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A4" w:rsidRPr="00E273A4" w:rsidRDefault="00F3637A" w:rsidP="00E273A4">
      <w:pPr>
        <w:pStyle w:val="ac"/>
        <w:rPr>
          <w:b/>
          <w:sz w:val="24"/>
          <w:szCs w:val="24"/>
        </w:rPr>
      </w:pPr>
      <w:bookmarkStart w:id="0" w:name="_Toc99639549"/>
      <w:r w:rsidRPr="00E273A4">
        <w:rPr>
          <w:b/>
          <w:sz w:val="24"/>
          <w:szCs w:val="24"/>
        </w:rPr>
        <w:t xml:space="preserve">Муниципальное бюджетное общеобразовательное учреждение </w:t>
      </w:r>
    </w:p>
    <w:p w:rsidR="00F3637A" w:rsidRPr="00E273A4" w:rsidRDefault="00F3637A" w:rsidP="00E273A4">
      <w:pPr>
        <w:pStyle w:val="ac"/>
        <w:rPr>
          <w:b/>
          <w:sz w:val="24"/>
          <w:szCs w:val="24"/>
        </w:rPr>
      </w:pPr>
      <w:r w:rsidRPr="00E273A4">
        <w:rPr>
          <w:b/>
          <w:sz w:val="24"/>
          <w:szCs w:val="24"/>
        </w:rPr>
        <w:t>«</w:t>
      </w:r>
      <w:proofErr w:type="spellStart"/>
      <w:r w:rsidRPr="00E273A4">
        <w:rPr>
          <w:b/>
          <w:sz w:val="24"/>
          <w:szCs w:val="24"/>
        </w:rPr>
        <w:t>Липовская</w:t>
      </w:r>
      <w:proofErr w:type="spellEnd"/>
      <w:r w:rsidRPr="00E273A4">
        <w:rPr>
          <w:b/>
          <w:sz w:val="24"/>
          <w:szCs w:val="24"/>
        </w:rPr>
        <w:t xml:space="preserve"> основная школа </w:t>
      </w:r>
      <w:r w:rsidR="00E273A4" w:rsidRPr="00E273A4">
        <w:rPr>
          <w:b/>
          <w:sz w:val="24"/>
          <w:szCs w:val="24"/>
        </w:rPr>
        <w:t>имени Героя Советского Союза И.</w:t>
      </w:r>
      <w:r w:rsidRPr="00E273A4">
        <w:rPr>
          <w:b/>
          <w:sz w:val="24"/>
          <w:szCs w:val="24"/>
        </w:rPr>
        <w:t>Т. Гришина»</w:t>
      </w:r>
    </w:p>
    <w:p w:rsidR="00F3637A" w:rsidRPr="00E273A4" w:rsidRDefault="00F3637A" w:rsidP="00E273A4">
      <w:pPr>
        <w:pStyle w:val="a3"/>
        <w:ind w:left="0" w:firstLine="0"/>
        <w:jc w:val="left"/>
        <w:rPr>
          <w:sz w:val="24"/>
          <w:szCs w:val="24"/>
        </w:rPr>
      </w:pPr>
    </w:p>
    <w:p w:rsidR="00F3637A" w:rsidRPr="00E273A4" w:rsidRDefault="00F3637A" w:rsidP="00E273A4">
      <w:pPr>
        <w:pStyle w:val="a3"/>
        <w:ind w:left="0" w:firstLine="0"/>
        <w:jc w:val="left"/>
        <w:rPr>
          <w:sz w:val="24"/>
          <w:szCs w:val="24"/>
        </w:rPr>
      </w:pPr>
    </w:p>
    <w:p w:rsidR="005943D1" w:rsidRPr="004279C9" w:rsidRDefault="005943D1" w:rsidP="005943D1">
      <w:pPr>
        <w:pStyle w:val="ac"/>
        <w:ind w:left="7080"/>
        <w:jc w:val="left"/>
        <w:rPr>
          <w:szCs w:val="28"/>
        </w:rPr>
      </w:pPr>
      <w:r w:rsidRPr="004279C9">
        <w:rPr>
          <w:szCs w:val="28"/>
        </w:rPr>
        <w:t>УТВЕРЖДЕНА</w:t>
      </w:r>
    </w:p>
    <w:p w:rsidR="005943D1" w:rsidRPr="004279C9" w:rsidRDefault="005943D1" w:rsidP="005943D1">
      <w:pPr>
        <w:pStyle w:val="ac"/>
        <w:ind w:left="6379" w:firstLine="701"/>
        <w:jc w:val="left"/>
        <w:rPr>
          <w:szCs w:val="28"/>
        </w:rPr>
      </w:pPr>
      <w:r w:rsidRPr="004279C9">
        <w:rPr>
          <w:szCs w:val="28"/>
        </w:rPr>
        <w:t xml:space="preserve">и      </w:t>
      </w:r>
      <w:proofErr w:type="gramStart"/>
      <w:r w:rsidRPr="004279C9">
        <w:rPr>
          <w:szCs w:val="28"/>
        </w:rPr>
        <w:t>введена</w:t>
      </w:r>
      <w:proofErr w:type="gramEnd"/>
      <w:r w:rsidRPr="004279C9">
        <w:rPr>
          <w:szCs w:val="28"/>
        </w:rPr>
        <w:t xml:space="preserve">     в    действие</w:t>
      </w:r>
    </w:p>
    <w:p w:rsidR="005943D1" w:rsidRPr="004279C9" w:rsidRDefault="005943D1" w:rsidP="005943D1">
      <w:pPr>
        <w:pStyle w:val="ac"/>
        <w:ind w:left="6379" w:firstLine="701"/>
        <w:jc w:val="left"/>
        <w:rPr>
          <w:szCs w:val="28"/>
        </w:rPr>
      </w:pPr>
      <w:r w:rsidRPr="004279C9">
        <w:rPr>
          <w:szCs w:val="28"/>
        </w:rPr>
        <w:t xml:space="preserve">приказом  директора   МБОУ </w:t>
      </w:r>
    </w:p>
    <w:p w:rsidR="005943D1" w:rsidRPr="004279C9" w:rsidRDefault="005943D1" w:rsidP="005943D1">
      <w:pPr>
        <w:pStyle w:val="ac"/>
        <w:ind w:left="6379" w:firstLine="701"/>
        <w:jc w:val="left"/>
        <w:rPr>
          <w:szCs w:val="28"/>
        </w:rPr>
      </w:pPr>
      <w:r w:rsidRPr="004279C9">
        <w:rPr>
          <w:szCs w:val="28"/>
        </w:rPr>
        <w:t>«</w:t>
      </w:r>
      <w:proofErr w:type="spellStart"/>
      <w:r w:rsidRPr="004279C9">
        <w:rPr>
          <w:szCs w:val="28"/>
        </w:rPr>
        <w:t>Липовская</w:t>
      </w:r>
      <w:proofErr w:type="spellEnd"/>
      <w:r w:rsidRPr="004279C9">
        <w:rPr>
          <w:szCs w:val="28"/>
        </w:rPr>
        <w:t xml:space="preserve"> основная школа»</w:t>
      </w:r>
    </w:p>
    <w:p w:rsidR="005943D1" w:rsidRPr="004279C9" w:rsidRDefault="005943D1" w:rsidP="005943D1">
      <w:pPr>
        <w:shd w:val="clear" w:color="auto" w:fill="FFFFFF"/>
        <w:spacing w:after="0" w:line="240" w:lineRule="auto"/>
        <w:ind w:left="5664" w:firstLine="708"/>
        <w:rPr>
          <w:rFonts w:ascii="Times New Roman" w:hAnsi="Times New Roman" w:cs="Times New Roman"/>
          <w:bCs/>
          <w:iCs/>
          <w:spacing w:val="-7"/>
        </w:rPr>
      </w:pPr>
      <w:r>
        <w:rPr>
          <w:rFonts w:ascii="Times New Roman" w:hAnsi="Times New Roman" w:cs="Times New Roman"/>
          <w:bCs/>
          <w:iCs/>
          <w:spacing w:val="-7"/>
        </w:rPr>
        <w:t xml:space="preserve">     </w:t>
      </w:r>
      <w:r>
        <w:rPr>
          <w:rFonts w:ascii="Times New Roman" w:hAnsi="Times New Roman" w:cs="Times New Roman"/>
          <w:bCs/>
          <w:iCs/>
          <w:spacing w:val="-7"/>
        </w:rPr>
        <w:tab/>
      </w:r>
      <w:r w:rsidRPr="004279C9">
        <w:rPr>
          <w:rFonts w:ascii="Times New Roman" w:hAnsi="Times New Roman" w:cs="Times New Roman"/>
          <w:bCs/>
          <w:iCs/>
          <w:spacing w:val="-7"/>
        </w:rPr>
        <w:t>от  31.08.202</w:t>
      </w:r>
      <w:r>
        <w:rPr>
          <w:rFonts w:ascii="Times New Roman" w:hAnsi="Times New Roman" w:cs="Times New Roman"/>
          <w:bCs/>
          <w:iCs/>
          <w:spacing w:val="-7"/>
        </w:rPr>
        <w:t>3</w:t>
      </w:r>
      <w:r w:rsidRPr="004279C9">
        <w:rPr>
          <w:rFonts w:ascii="Times New Roman" w:hAnsi="Times New Roman" w:cs="Times New Roman"/>
          <w:bCs/>
          <w:iCs/>
          <w:spacing w:val="-7"/>
        </w:rPr>
        <w:t xml:space="preserve">г.  № </w:t>
      </w:r>
      <w:r>
        <w:rPr>
          <w:rFonts w:ascii="Times New Roman" w:hAnsi="Times New Roman" w:cs="Times New Roman"/>
          <w:bCs/>
          <w:iCs/>
          <w:spacing w:val="-7"/>
        </w:rPr>
        <w:t>55</w:t>
      </w:r>
      <w:r w:rsidRPr="004279C9">
        <w:rPr>
          <w:rFonts w:ascii="Times New Roman" w:hAnsi="Times New Roman" w:cs="Times New Roman"/>
          <w:bCs/>
          <w:iCs/>
          <w:spacing w:val="-7"/>
        </w:rPr>
        <w:t>/</w:t>
      </w:r>
      <w:proofErr w:type="spellStart"/>
      <w:proofErr w:type="gramStart"/>
      <w:r w:rsidRPr="004279C9">
        <w:rPr>
          <w:rFonts w:ascii="Times New Roman" w:hAnsi="Times New Roman" w:cs="Times New Roman"/>
          <w:bCs/>
          <w:iCs/>
          <w:spacing w:val="-7"/>
        </w:rPr>
        <w:t>осн</w:t>
      </w:r>
      <w:proofErr w:type="spellEnd"/>
      <w:proofErr w:type="gramEnd"/>
    </w:p>
    <w:p w:rsidR="00F3637A" w:rsidRPr="00E273A4" w:rsidRDefault="00F3637A" w:rsidP="005943D1">
      <w:pPr>
        <w:pStyle w:val="a3"/>
        <w:ind w:left="0" w:firstLine="0"/>
        <w:jc w:val="right"/>
        <w:rPr>
          <w:sz w:val="24"/>
          <w:szCs w:val="24"/>
        </w:rPr>
      </w:pPr>
    </w:p>
    <w:p w:rsidR="00F3637A" w:rsidRPr="00E273A4" w:rsidRDefault="00F3637A" w:rsidP="00E273A4">
      <w:pPr>
        <w:pStyle w:val="a3"/>
        <w:ind w:left="0" w:firstLine="0"/>
        <w:jc w:val="left"/>
        <w:rPr>
          <w:sz w:val="24"/>
          <w:szCs w:val="24"/>
        </w:rPr>
      </w:pPr>
    </w:p>
    <w:p w:rsidR="00F3637A" w:rsidRPr="00E273A4" w:rsidRDefault="00F3637A" w:rsidP="00E273A4">
      <w:pPr>
        <w:pStyle w:val="a3"/>
        <w:ind w:left="0" w:firstLine="0"/>
        <w:jc w:val="left"/>
        <w:rPr>
          <w:sz w:val="24"/>
          <w:szCs w:val="24"/>
        </w:rPr>
      </w:pPr>
    </w:p>
    <w:p w:rsidR="00F3637A" w:rsidRPr="00E273A4" w:rsidRDefault="00F3637A" w:rsidP="00E273A4">
      <w:pPr>
        <w:pStyle w:val="a3"/>
        <w:ind w:left="0" w:firstLine="0"/>
        <w:jc w:val="left"/>
        <w:rPr>
          <w:sz w:val="24"/>
          <w:szCs w:val="24"/>
        </w:rPr>
      </w:pPr>
    </w:p>
    <w:p w:rsidR="00F3637A" w:rsidRPr="00E273A4" w:rsidRDefault="00F3637A" w:rsidP="00E273A4">
      <w:pPr>
        <w:pStyle w:val="a3"/>
        <w:ind w:left="0" w:firstLine="0"/>
        <w:jc w:val="left"/>
        <w:rPr>
          <w:sz w:val="24"/>
          <w:szCs w:val="24"/>
        </w:rPr>
      </w:pPr>
    </w:p>
    <w:p w:rsidR="00F3637A" w:rsidRPr="00E273A4" w:rsidRDefault="00F3637A" w:rsidP="00E273A4">
      <w:pPr>
        <w:pStyle w:val="aa"/>
        <w:spacing w:before="0"/>
        <w:rPr>
          <w:sz w:val="24"/>
          <w:szCs w:val="24"/>
        </w:rPr>
      </w:pPr>
    </w:p>
    <w:p w:rsidR="00F3637A" w:rsidRPr="00E273A4" w:rsidRDefault="00F3637A" w:rsidP="00E273A4">
      <w:pPr>
        <w:pStyle w:val="aa"/>
        <w:spacing w:before="0"/>
        <w:rPr>
          <w:sz w:val="24"/>
          <w:szCs w:val="24"/>
        </w:rPr>
      </w:pPr>
    </w:p>
    <w:p w:rsidR="00F3637A" w:rsidRPr="00E273A4" w:rsidRDefault="00F3637A" w:rsidP="00E273A4">
      <w:pPr>
        <w:pStyle w:val="aa"/>
        <w:spacing w:before="0"/>
        <w:rPr>
          <w:sz w:val="24"/>
          <w:szCs w:val="24"/>
        </w:rPr>
      </w:pPr>
    </w:p>
    <w:p w:rsidR="00F3637A" w:rsidRPr="00E273A4" w:rsidRDefault="00F3637A" w:rsidP="00E273A4">
      <w:pPr>
        <w:pStyle w:val="aa"/>
        <w:spacing w:before="0"/>
        <w:rPr>
          <w:sz w:val="24"/>
          <w:szCs w:val="24"/>
        </w:rPr>
      </w:pPr>
    </w:p>
    <w:p w:rsidR="00F3637A" w:rsidRDefault="00F3637A" w:rsidP="00E273A4">
      <w:pPr>
        <w:pStyle w:val="aa"/>
        <w:spacing w:before="0"/>
        <w:rPr>
          <w:sz w:val="24"/>
          <w:szCs w:val="24"/>
        </w:rPr>
      </w:pPr>
    </w:p>
    <w:p w:rsidR="00E273A4" w:rsidRPr="00E273A4" w:rsidRDefault="00E273A4" w:rsidP="00E273A4">
      <w:pPr>
        <w:pStyle w:val="aa"/>
        <w:spacing w:before="0"/>
        <w:rPr>
          <w:sz w:val="24"/>
          <w:szCs w:val="24"/>
        </w:rPr>
      </w:pPr>
    </w:p>
    <w:p w:rsidR="00E273A4" w:rsidRPr="00E273A4" w:rsidRDefault="00E273A4" w:rsidP="00E273A4">
      <w:pPr>
        <w:pStyle w:val="aa"/>
        <w:spacing w:before="0"/>
        <w:rPr>
          <w:sz w:val="24"/>
          <w:szCs w:val="24"/>
        </w:rPr>
      </w:pPr>
    </w:p>
    <w:p w:rsidR="00F3637A" w:rsidRPr="00E273A4" w:rsidRDefault="005943D1" w:rsidP="00E273A4">
      <w:pPr>
        <w:pStyle w:val="aa"/>
        <w:spacing w:before="0"/>
        <w:rPr>
          <w:b/>
          <w:sz w:val="44"/>
          <w:szCs w:val="24"/>
        </w:rPr>
      </w:pPr>
      <w:r>
        <w:rPr>
          <w:b/>
          <w:sz w:val="44"/>
          <w:szCs w:val="24"/>
        </w:rPr>
        <w:t>П</w:t>
      </w:r>
      <w:r w:rsidR="00F3637A" w:rsidRPr="00E273A4">
        <w:rPr>
          <w:b/>
          <w:sz w:val="44"/>
          <w:szCs w:val="24"/>
        </w:rPr>
        <w:t>рограмма</w:t>
      </w:r>
      <w:r w:rsidR="00F3637A" w:rsidRPr="00E273A4">
        <w:rPr>
          <w:b/>
          <w:spacing w:val="-3"/>
          <w:sz w:val="44"/>
          <w:szCs w:val="24"/>
        </w:rPr>
        <w:t xml:space="preserve"> </w:t>
      </w:r>
      <w:r w:rsidR="00F3637A" w:rsidRPr="00E273A4">
        <w:rPr>
          <w:b/>
          <w:sz w:val="44"/>
          <w:szCs w:val="24"/>
        </w:rPr>
        <w:t>воспитания</w:t>
      </w:r>
    </w:p>
    <w:p w:rsidR="00F3637A" w:rsidRPr="00E273A4" w:rsidRDefault="00F3637A" w:rsidP="00E273A4">
      <w:pPr>
        <w:pStyle w:val="aa"/>
        <w:spacing w:before="0"/>
        <w:rPr>
          <w:b/>
          <w:sz w:val="44"/>
          <w:szCs w:val="24"/>
        </w:rPr>
      </w:pPr>
      <w:r w:rsidRPr="00E273A4">
        <w:rPr>
          <w:b/>
          <w:sz w:val="44"/>
          <w:szCs w:val="24"/>
        </w:rPr>
        <w:t>на 2023-2025 гг.</w:t>
      </w:r>
    </w:p>
    <w:p w:rsidR="00F3637A" w:rsidRPr="00E273A4" w:rsidRDefault="00F3637A" w:rsidP="00E273A4">
      <w:pPr>
        <w:pStyle w:val="a3"/>
        <w:ind w:left="0" w:firstLine="0"/>
        <w:jc w:val="left"/>
        <w:rPr>
          <w:sz w:val="24"/>
          <w:szCs w:val="24"/>
        </w:rPr>
      </w:pPr>
    </w:p>
    <w:p w:rsidR="00F3637A" w:rsidRPr="00E273A4" w:rsidRDefault="00F3637A" w:rsidP="00E273A4">
      <w:pPr>
        <w:pStyle w:val="a3"/>
        <w:ind w:left="0" w:firstLine="0"/>
        <w:jc w:val="left"/>
        <w:rPr>
          <w:sz w:val="24"/>
          <w:szCs w:val="24"/>
        </w:rPr>
      </w:pPr>
    </w:p>
    <w:p w:rsidR="00F3637A" w:rsidRPr="00E273A4" w:rsidRDefault="00F3637A" w:rsidP="00E273A4">
      <w:pPr>
        <w:pStyle w:val="a3"/>
        <w:ind w:left="0" w:firstLine="0"/>
        <w:jc w:val="left"/>
        <w:rPr>
          <w:sz w:val="24"/>
          <w:szCs w:val="24"/>
        </w:rPr>
      </w:pPr>
    </w:p>
    <w:p w:rsidR="00F3637A" w:rsidRPr="00E273A4" w:rsidRDefault="00F3637A" w:rsidP="00E273A4">
      <w:pPr>
        <w:pStyle w:val="a3"/>
        <w:ind w:left="0" w:firstLine="0"/>
        <w:jc w:val="left"/>
        <w:rPr>
          <w:sz w:val="24"/>
          <w:szCs w:val="24"/>
        </w:rPr>
      </w:pPr>
    </w:p>
    <w:p w:rsidR="00F3637A" w:rsidRPr="00E273A4" w:rsidRDefault="00F3637A" w:rsidP="00E273A4">
      <w:pPr>
        <w:pStyle w:val="a3"/>
        <w:ind w:left="0" w:firstLine="0"/>
        <w:jc w:val="left"/>
        <w:rPr>
          <w:sz w:val="24"/>
          <w:szCs w:val="24"/>
        </w:rPr>
      </w:pPr>
    </w:p>
    <w:p w:rsidR="00F3637A" w:rsidRPr="00E273A4" w:rsidRDefault="00F3637A" w:rsidP="00E273A4">
      <w:pPr>
        <w:pStyle w:val="a3"/>
        <w:ind w:left="0" w:firstLine="0"/>
        <w:jc w:val="left"/>
        <w:rPr>
          <w:sz w:val="24"/>
          <w:szCs w:val="24"/>
        </w:rPr>
      </w:pPr>
    </w:p>
    <w:p w:rsidR="00F3637A" w:rsidRPr="00E273A4" w:rsidRDefault="00F3637A" w:rsidP="00E273A4">
      <w:pPr>
        <w:pStyle w:val="a3"/>
        <w:ind w:left="0" w:firstLine="0"/>
        <w:jc w:val="left"/>
        <w:rPr>
          <w:sz w:val="24"/>
          <w:szCs w:val="24"/>
        </w:rPr>
      </w:pPr>
    </w:p>
    <w:p w:rsidR="00F3637A" w:rsidRDefault="00F3637A" w:rsidP="00E273A4">
      <w:pPr>
        <w:pStyle w:val="a3"/>
        <w:ind w:left="0" w:firstLine="0"/>
        <w:jc w:val="left"/>
        <w:rPr>
          <w:sz w:val="24"/>
          <w:szCs w:val="24"/>
        </w:rPr>
      </w:pPr>
    </w:p>
    <w:p w:rsidR="005943D1" w:rsidRPr="00E273A4" w:rsidRDefault="005943D1" w:rsidP="00E273A4">
      <w:pPr>
        <w:pStyle w:val="a3"/>
        <w:ind w:left="0" w:firstLine="0"/>
        <w:jc w:val="left"/>
        <w:rPr>
          <w:sz w:val="24"/>
          <w:szCs w:val="24"/>
        </w:rPr>
      </w:pPr>
    </w:p>
    <w:p w:rsidR="00F3637A" w:rsidRPr="00E273A4" w:rsidRDefault="00F3637A" w:rsidP="00E273A4">
      <w:pPr>
        <w:pStyle w:val="a3"/>
        <w:ind w:left="0" w:firstLine="0"/>
        <w:jc w:val="left"/>
        <w:rPr>
          <w:sz w:val="24"/>
          <w:szCs w:val="24"/>
        </w:rPr>
      </w:pPr>
    </w:p>
    <w:p w:rsidR="00F3637A" w:rsidRPr="00E273A4" w:rsidRDefault="00F3637A" w:rsidP="00E273A4">
      <w:pPr>
        <w:pStyle w:val="a3"/>
        <w:ind w:left="0" w:firstLine="0"/>
        <w:jc w:val="left"/>
        <w:rPr>
          <w:sz w:val="24"/>
          <w:szCs w:val="24"/>
        </w:rPr>
      </w:pPr>
    </w:p>
    <w:p w:rsidR="00F3637A" w:rsidRPr="00E273A4" w:rsidRDefault="00F3637A" w:rsidP="00E273A4">
      <w:pPr>
        <w:pStyle w:val="a3"/>
        <w:ind w:left="0" w:firstLine="0"/>
        <w:jc w:val="left"/>
        <w:rPr>
          <w:sz w:val="24"/>
          <w:szCs w:val="24"/>
        </w:rPr>
      </w:pPr>
    </w:p>
    <w:p w:rsidR="00F3637A" w:rsidRPr="00E273A4" w:rsidRDefault="00F3637A" w:rsidP="00E273A4">
      <w:pPr>
        <w:pStyle w:val="a3"/>
        <w:ind w:left="0" w:firstLine="0"/>
        <w:jc w:val="left"/>
        <w:rPr>
          <w:sz w:val="24"/>
          <w:szCs w:val="24"/>
        </w:rPr>
      </w:pPr>
    </w:p>
    <w:p w:rsidR="00E273A4" w:rsidRPr="00E273A4" w:rsidRDefault="00E273A4" w:rsidP="00E273A4">
      <w:pPr>
        <w:pStyle w:val="a3"/>
        <w:ind w:left="0" w:firstLine="0"/>
        <w:jc w:val="left"/>
        <w:rPr>
          <w:sz w:val="24"/>
          <w:szCs w:val="24"/>
        </w:rPr>
      </w:pPr>
    </w:p>
    <w:p w:rsidR="00E273A4" w:rsidRPr="00E273A4" w:rsidRDefault="00E273A4" w:rsidP="00E273A4">
      <w:pPr>
        <w:pStyle w:val="a3"/>
        <w:ind w:left="0" w:firstLine="0"/>
        <w:jc w:val="left"/>
        <w:rPr>
          <w:sz w:val="24"/>
          <w:szCs w:val="24"/>
        </w:rPr>
      </w:pPr>
    </w:p>
    <w:p w:rsidR="00E273A4" w:rsidRPr="00E273A4" w:rsidRDefault="00E273A4" w:rsidP="00E273A4">
      <w:pPr>
        <w:pStyle w:val="a3"/>
        <w:ind w:left="0" w:firstLine="0"/>
        <w:jc w:val="left"/>
        <w:rPr>
          <w:sz w:val="24"/>
          <w:szCs w:val="24"/>
        </w:rPr>
      </w:pPr>
    </w:p>
    <w:p w:rsidR="00E273A4" w:rsidRDefault="00E273A4" w:rsidP="00E273A4">
      <w:pPr>
        <w:pStyle w:val="a3"/>
        <w:ind w:left="0" w:firstLine="0"/>
        <w:jc w:val="left"/>
        <w:rPr>
          <w:sz w:val="24"/>
          <w:szCs w:val="24"/>
        </w:rPr>
      </w:pPr>
    </w:p>
    <w:p w:rsidR="005943D1" w:rsidRDefault="005943D1" w:rsidP="00E273A4">
      <w:pPr>
        <w:pStyle w:val="a3"/>
        <w:ind w:left="0" w:firstLine="0"/>
        <w:jc w:val="left"/>
        <w:rPr>
          <w:sz w:val="24"/>
          <w:szCs w:val="24"/>
        </w:rPr>
      </w:pPr>
    </w:p>
    <w:p w:rsidR="005943D1" w:rsidRDefault="005943D1" w:rsidP="00E273A4">
      <w:pPr>
        <w:pStyle w:val="a3"/>
        <w:ind w:left="0" w:firstLine="0"/>
        <w:jc w:val="left"/>
        <w:rPr>
          <w:sz w:val="24"/>
          <w:szCs w:val="24"/>
        </w:rPr>
      </w:pPr>
    </w:p>
    <w:p w:rsidR="005943D1" w:rsidRPr="00E273A4" w:rsidRDefault="005943D1" w:rsidP="00E273A4">
      <w:pPr>
        <w:pStyle w:val="a3"/>
        <w:ind w:left="0" w:firstLine="0"/>
        <w:jc w:val="left"/>
        <w:rPr>
          <w:sz w:val="24"/>
          <w:szCs w:val="24"/>
        </w:rPr>
      </w:pPr>
    </w:p>
    <w:p w:rsidR="00E273A4" w:rsidRPr="00E273A4" w:rsidRDefault="00E273A4" w:rsidP="00E273A4">
      <w:pPr>
        <w:pStyle w:val="a3"/>
        <w:ind w:left="0" w:firstLine="0"/>
        <w:jc w:val="left"/>
        <w:rPr>
          <w:sz w:val="24"/>
          <w:szCs w:val="24"/>
        </w:rPr>
      </w:pPr>
    </w:p>
    <w:p w:rsidR="00E273A4" w:rsidRPr="00E273A4" w:rsidRDefault="00E273A4" w:rsidP="00E273A4">
      <w:pPr>
        <w:pStyle w:val="a3"/>
        <w:ind w:left="0" w:firstLine="0"/>
        <w:jc w:val="left"/>
        <w:rPr>
          <w:sz w:val="24"/>
          <w:szCs w:val="24"/>
        </w:rPr>
      </w:pPr>
    </w:p>
    <w:p w:rsidR="00E273A4" w:rsidRDefault="00E273A4" w:rsidP="00E273A4">
      <w:pPr>
        <w:spacing w:after="0" w:line="240" w:lineRule="auto"/>
        <w:ind w:left="1377" w:right="1386"/>
        <w:jc w:val="center"/>
        <w:rPr>
          <w:rFonts w:ascii="Times New Roman" w:hAnsi="Times New Roman" w:cs="Times New Roman"/>
          <w:sz w:val="24"/>
          <w:szCs w:val="24"/>
        </w:rPr>
      </w:pPr>
    </w:p>
    <w:p w:rsidR="00E273A4" w:rsidRDefault="00E273A4" w:rsidP="00E273A4">
      <w:pPr>
        <w:spacing w:after="0" w:line="240" w:lineRule="auto"/>
        <w:ind w:left="1377" w:right="1386"/>
        <w:jc w:val="center"/>
        <w:rPr>
          <w:rFonts w:ascii="Times New Roman" w:hAnsi="Times New Roman" w:cs="Times New Roman"/>
          <w:sz w:val="24"/>
          <w:szCs w:val="24"/>
        </w:rPr>
      </w:pPr>
    </w:p>
    <w:p w:rsidR="00E273A4" w:rsidRDefault="00E273A4" w:rsidP="00E273A4">
      <w:pPr>
        <w:spacing w:after="0" w:line="240" w:lineRule="auto"/>
        <w:ind w:left="1377" w:right="1386"/>
        <w:jc w:val="center"/>
        <w:rPr>
          <w:rFonts w:ascii="Times New Roman" w:hAnsi="Times New Roman" w:cs="Times New Roman"/>
          <w:sz w:val="24"/>
          <w:szCs w:val="24"/>
        </w:rPr>
      </w:pPr>
    </w:p>
    <w:p w:rsidR="005943D1" w:rsidRPr="00A22A94" w:rsidRDefault="005943D1" w:rsidP="005943D1">
      <w:pPr>
        <w:shd w:val="clear" w:color="auto" w:fill="FFFFFF"/>
        <w:spacing w:after="0" w:line="240" w:lineRule="auto"/>
        <w:rPr>
          <w:rFonts w:ascii="Times New Roman" w:hAnsi="Times New Roman" w:cs="Times New Roman"/>
          <w:bCs/>
          <w:iCs/>
          <w:szCs w:val="24"/>
        </w:rPr>
      </w:pPr>
      <w:proofErr w:type="gramStart"/>
      <w:r w:rsidRPr="00A22A94">
        <w:rPr>
          <w:rFonts w:ascii="Times New Roman" w:hAnsi="Times New Roman" w:cs="Times New Roman"/>
          <w:bCs/>
          <w:szCs w:val="24"/>
        </w:rPr>
        <w:t>Принята</w:t>
      </w:r>
      <w:proofErr w:type="gramEnd"/>
      <w:r w:rsidRPr="00A22A94">
        <w:rPr>
          <w:rFonts w:ascii="Times New Roman" w:hAnsi="Times New Roman" w:cs="Times New Roman"/>
          <w:bCs/>
          <w:szCs w:val="24"/>
        </w:rPr>
        <w:t xml:space="preserve"> на заседании </w:t>
      </w:r>
      <w:r w:rsidRPr="00A22A94">
        <w:rPr>
          <w:rFonts w:ascii="Times New Roman" w:hAnsi="Times New Roman" w:cs="Times New Roman"/>
          <w:bCs/>
          <w:szCs w:val="24"/>
        </w:rPr>
        <w:tab/>
      </w:r>
      <w:r>
        <w:rPr>
          <w:rFonts w:ascii="Times New Roman" w:hAnsi="Times New Roman" w:cs="Times New Roman"/>
          <w:bCs/>
          <w:szCs w:val="24"/>
        </w:rPr>
        <w:tab/>
      </w:r>
      <w:r w:rsidRPr="00A22A94">
        <w:rPr>
          <w:rFonts w:ascii="Times New Roman" w:hAnsi="Times New Roman" w:cs="Times New Roman"/>
          <w:bCs/>
          <w:szCs w:val="24"/>
        </w:rPr>
        <w:t>Принята с учетом мнения</w:t>
      </w:r>
      <w:r w:rsidRPr="00A22A94">
        <w:rPr>
          <w:rFonts w:ascii="Times New Roman" w:hAnsi="Times New Roman" w:cs="Times New Roman"/>
          <w:bCs/>
          <w:szCs w:val="24"/>
        </w:rPr>
        <w:tab/>
        <w:t xml:space="preserve">         </w:t>
      </w:r>
      <w:r w:rsidRPr="00A22A94">
        <w:rPr>
          <w:rFonts w:ascii="Times New Roman" w:hAnsi="Times New Roman" w:cs="Times New Roman"/>
          <w:bCs/>
          <w:szCs w:val="24"/>
        </w:rPr>
        <w:tab/>
      </w:r>
      <w:r w:rsidRPr="00A22A94">
        <w:rPr>
          <w:rFonts w:ascii="Times New Roman" w:hAnsi="Times New Roman" w:cs="Times New Roman"/>
          <w:bCs/>
          <w:szCs w:val="24"/>
        </w:rPr>
        <w:tab/>
        <w:t xml:space="preserve">     Принята с учетом мнения </w:t>
      </w:r>
    </w:p>
    <w:p w:rsidR="005943D1" w:rsidRDefault="005943D1" w:rsidP="005943D1">
      <w:pPr>
        <w:shd w:val="clear" w:color="auto" w:fill="FFFFFF"/>
        <w:spacing w:after="0" w:line="240" w:lineRule="auto"/>
        <w:rPr>
          <w:rFonts w:ascii="Times New Roman" w:hAnsi="Times New Roman" w:cs="Times New Roman"/>
          <w:bCs/>
          <w:szCs w:val="24"/>
        </w:rPr>
      </w:pPr>
      <w:proofErr w:type="gramStart"/>
      <w:r w:rsidRPr="00A22A94">
        <w:rPr>
          <w:rFonts w:ascii="Times New Roman" w:hAnsi="Times New Roman" w:cs="Times New Roman"/>
          <w:bCs/>
          <w:szCs w:val="24"/>
        </w:rPr>
        <w:t>педагогического совета</w:t>
      </w:r>
      <w:r w:rsidRPr="00A22A94">
        <w:rPr>
          <w:rFonts w:ascii="Times New Roman" w:hAnsi="Times New Roman" w:cs="Times New Roman"/>
          <w:bCs/>
          <w:szCs w:val="24"/>
        </w:rPr>
        <w:tab/>
      </w:r>
      <w:proofErr w:type="spellStart"/>
      <w:r w:rsidRPr="00A22A94">
        <w:rPr>
          <w:rFonts w:ascii="Times New Roman" w:hAnsi="Times New Roman" w:cs="Times New Roman"/>
          <w:bCs/>
          <w:szCs w:val="24"/>
        </w:rPr>
        <w:t>Совета</w:t>
      </w:r>
      <w:proofErr w:type="spellEnd"/>
      <w:r w:rsidRPr="00A22A94">
        <w:rPr>
          <w:rFonts w:ascii="Times New Roman" w:hAnsi="Times New Roman" w:cs="Times New Roman"/>
          <w:bCs/>
          <w:szCs w:val="24"/>
        </w:rPr>
        <w:t xml:space="preserve"> родителей (законных       </w:t>
      </w:r>
      <w:r w:rsidRPr="00A22A94">
        <w:rPr>
          <w:rFonts w:ascii="Times New Roman" w:hAnsi="Times New Roman" w:cs="Times New Roman"/>
          <w:bCs/>
          <w:szCs w:val="24"/>
        </w:rPr>
        <w:tab/>
      </w:r>
      <w:r w:rsidRPr="00A22A94">
        <w:rPr>
          <w:rFonts w:ascii="Times New Roman" w:hAnsi="Times New Roman" w:cs="Times New Roman"/>
          <w:bCs/>
          <w:szCs w:val="24"/>
        </w:rPr>
        <w:tab/>
        <w:t xml:space="preserve">     Совета обучающихся</w:t>
      </w:r>
      <w:proofErr w:type="gramEnd"/>
    </w:p>
    <w:p w:rsidR="005943D1" w:rsidRDefault="005943D1" w:rsidP="005943D1">
      <w:pPr>
        <w:spacing w:after="0" w:line="240" w:lineRule="auto"/>
        <w:ind w:right="-1"/>
        <w:rPr>
          <w:rFonts w:ascii="Times New Roman" w:hAnsi="Times New Roman" w:cs="Times New Roman"/>
          <w:bCs/>
          <w:szCs w:val="24"/>
        </w:rPr>
      </w:pPr>
      <w:r w:rsidRPr="00A22A94">
        <w:rPr>
          <w:rFonts w:ascii="Times New Roman" w:hAnsi="Times New Roman" w:cs="Times New Roman"/>
          <w:bCs/>
          <w:szCs w:val="24"/>
        </w:rPr>
        <w:t xml:space="preserve">протокол № 1                       </w:t>
      </w:r>
      <w:r w:rsidRPr="00A22A94">
        <w:rPr>
          <w:rFonts w:ascii="Times New Roman" w:hAnsi="Times New Roman" w:cs="Times New Roman"/>
          <w:bCs/>
          <w:szCs w:val="24"/>
        </w:rPr>
        <w:tab/>
        <w:t>представителей) несовершеннолетних</w:t>
      </w:r>
      <w:r w:rsidRPr="00A22A94">
        <w:rPr>
          <w:rFonts w:ascii="Times New Roman" w:hAnsi="Times New Roman" w:cs="Times New Roman"/>
          <w:bCs/>
          <w:szCs w:val="24"/>
        </w:rPr>
        <w:tab/>
        <w:t xml:space="preserve">     протокол №1 </w:t>
      </w:r>
    </w:p>
    <w:p w:rsidR="00E273A4" w:rsidRDefault="005943D1" w:rsidP="005943D1">
      <w:pPr>
        <w:spacing w:after="0" w:line="240" w:lineRule="auto"/>
        <w:ind w:right="-1"/>
        <w:rPr>
          <w:rFonts w:ascii="Times New Roman" w:hAnsi="Times New Roman" w:cs="Times New Roman"/>
          <w:sz w:val="24"/>
          <w:szCs w:val="24"/>
        </w:rPr>
      </w:pPr>
      <w:r>
        <w:rPr>
          <w:rFonts w:ascii="Times New Roman" w:hAnsi="Times New Roman" w:cs="Times New Roman"/>
          <w:bCs/>
          <w:szCs w:val="24"/>
        </w:rPr>
        <w:t>от 31</w:t>
      </w:r>
      <w:r w:rsidRPr="00A22A94">
        <w:rPr>
          <w:rFonts w:ascii="Times New Roman" w:hAnsi="Times New Roman" w:cs="Times New Roman"/>
          <w:bCs/>
          <w:szCs w:val="24"/>
        </w:rPr>
        <w:t>.08.202</w:t>
      </w:r>
      <w:r>
        <w:rPr>
          <w:rFonts w:ascii="Times New Roman" w:hAnsi="Times New Roman" w:cs="Times New Roman"/>
          <w:bCs/>
          <w:szCs w:val="24"/>
        </w:rPr>
        <w:t>3</w:t>
      </w:r>
      <w:r w:rsidRPr="00A22A94">
        <w:rPr>
          <w:rFonts w:ascii="Times New Roman" w:hAnsi="Times New Roman" w:cs="Times New Roman"/>
          <w:bCs/>
          <w:szCs w:val="24"/>
        </w:rPr>
        <w:t xml:space="preserve">г.                     </w:t>
      </w:r>
      <w:r>
        <w:rPr>
          <w:rFonts w:ascii="Times New Roman" w:hAnsi="Times New Roman" w:cs="Times New Roman"/>
          <w:bCs/>
          <w:szCs w:val="24"/>
        </w:rPr>
        <w:tab/>
      </w:r>
      <w:r w:rsidRPr="00A22A94">
        <w:rPr>
          <w:rFonts w:ascii="Times New Roman" w:hAnsi="Times New Roman" w:cs="Times New Roman"/>
          <w:bCs/>
          <w:szCs w:val="24"/>
        </w:rPr>
        <w:t>обучающихся</w:t>
      </w:r>
      <w:r w:rsidRPr="00A22A94">
        <w:rPr>
          <w:rFonts w:ascii="Times New Roman" w:hAnsi="Times New Roman" w:cs="Times New Roman"/>
          <w:bCs/>
          <w:szCs w:val="24"/>
        </w:rPr>
        <w:tab/>
        <w:t xml:space="preserve">протокол №1 от </w:t>
      </w:r>
      <w:r>
        <w:rPr>
          <w:rFonts w:ascii="Times New Roman" w:hAnsi="Times New Roman" w:cs="Times New Roman"/>
          <w:bCs/>
          <w:szCs w:val="24"/>
        </w:rPr>
        <w:t>31</w:t>
      </w:r>
      <w:r w:rsidRPr="00A22A94">
        <w:rPr>
          <w:rFonts w:ascii="Times New Roman" w:hAnsi="Times New Roman" w:cs="Times New Roman"/>
          <w:bCs/>
          <w:szCs w:val="24"/>
        </w:rPr>
        <w:t>.08.202</w:t>
      </w:r>
      <w:r>
        <w:rPr>
          <w:rFonts w:ascii="Times New Roman" w:hAnsi="Times New Roman" w:cs="Times New Roman"/>
          <w:bCs/>
          <w:szCs w:val="24"/>
        </w:rPr>
        <w:t>3</w:t>
      </w:r>
      <w:r w:rsidRPr="00A22A94">
        <w:rPr>
          <w:rFonts w:ascii="Times New Roman" w:hAnsi="Times New Roman" w:cs="Times New Roman"/>
          <w:bCs/>
          <w:szCs w:val="24"/>
        </w:rPr>
        <w:t xml:space="preserve">г.    </w:t>
      </w:r>
      <w:r>
        <w:rPr>
          <w:rFonts w:ascii="Times New Roman" w:hAnsi="Times New Roman" w:cs="Times New Roman"/>
          <w:bCs/>
          <w:szCs w:val="24"/>
        </w:rPr>
        <w:t xml:space="preserve">   </w:t>
      </w:r>
      <w:r w:rsidRPr="00A22A94">
        <w:rPr>
          <w:rFonts w:ascii="Times New Roman" w:hAnsi="Times New Roman" w:cs="Times New Roman"/>
          <w:bCs/>
          <w:szCs w:val="24"/>
        </w:rPr>
        <w:t xml:space="preserve">от </w:t>
      </w:r>
      <w:r>
        <w:rPr>
          <w:rFonts w:ascii="Times New Roman" w:hAnsi="Times New Roman" w:cs="Times New Roman"/>
          <w:bCs/>
          <w:szCs w:val="24"/>
        </w:rPr>
        <w:t>31</w:t>
      </w:r>
      <w:r w:rsidRPr="00A22A94">
        <w:rPr>
          <w:rFonts w:ascii="Times New Roman" w:hAnsi="Times New Roman" w:cs="Times New Roman"/>
          <w:bCs/>
          <w:szCs w:val="24"/>
        </w:rPr>
        <w:t>.08.202</w:t>
      </w:r>
      <w:r>
        <w:rPr>
          <w:rFonts w:ascii="Times New Roman" w:hAnsi="Times New Roman" w:cs="Times New Roman"/>
          <w:bCs/>
          <w:szCs w:val="24"/>
        </w:rPr>
        <w:t>3</w:t>
      </w:r>
      <w:r w:rsidRPr="00A22A94">
        <w:rPr>
          <w:rFonts w:ascii="Times New Roman" w:hAnsi="Times New Roman" w:cs="Times New Roman"/>
          <w:bCs/>
          <w:szCs w:val="24"/>
        </w:rPr>
        <w:t>г.</w:t>
      </w:r>
      <w:r w:rsidRPr="00A22A94">
        <w:rPr>
          <w:rFonts w:ascii="Times New Roman" w:hAnsi="Times New Roman" w:cs="Times New Roman"/>
          <w:b/>
          <w:i/>
          <w:szCs w:val="24"/>
        </w:rPr>
        <w:t xml:space="preserve"> </w:t>
      </w:r>
      <w:r w:rsidRPr="00A22A94">
        <w:rPr>
          <w:rFonts w:ascii="Times New Roman" w:hAnsi="Times New Roman" w:cs="Times New Roman"/>
          <w:b/>
          <w:i/>
          <w:sz w:val="24"/>
          <w:szCs w:val="24"/>
        </w:rPr>
        <w:t xml:space="preserve"> </w:t>
      </w:r>
    </w:p>
    <w:p w:rsidR="00E273A4" w:rsidRDefault="00E273A4" w:rsidP="00E273A4">
      <w:pPr>
        <w:spacing w:after="0" w:line="240" w:lineRule="auto"/>
        <w:ind w:left="1377" w:right="1386"/>
        <w:jc w:val="center"/>
        <w:rPr>
          <w:rFonts w:ascii="Times New Roman" w:hAnsi="Times New Roman" w:cs="Times New Roman"/>
          <w:sz w:val="24"/>
          <w:szCs w:val="24"/>
        </w:rPr>
      </w:pPr>
    </w:p>
    <w:p w:rsidR="00F3637A" w:rsidRPr="00E273A4" w:rsidRDefault="00F3637A" w:rsidP="00E273A4">
      <w:pPr>
        <w:spacing w:after="0" w:line="240" w:lineRule="auto"/>
        <w:ind w:left="1377" w:right="1386"/>
        <w:jc w:val="center"/>
        <w:rPr>
          <w:rFonts w:ascii="Times New Roman" w:hAnsi="Times New Roman" w:cs="Times New Roman"/>
          <w:sz w:val="24"/>
          <w:szCs w:val="24"/>
        </w:rPr>
      </w:pPr>
      <w:r w:rsidRPr="00E273A4">
        <w:rPr>
          <w:rFonts w:ascii="Times New Roman" w:hAnsi="Times New Roman" w:cs="Times New Roman"/>
          <w:sz w:val="24"/>
          <w:szCs w:val="24"/>
        </w:rPr>
        <w:t>20</w:t>
      </w:r>
      <w:r w:rsidR="00E273A4" w:rsidRPr="00E273A4">
        <w:rPr>
          <w:rFonts w:ascii="Times New Roman" w:hAnsi="Times New Roman" w:cs="Times New Roman"/>
          <w:sz w:val="24"/>
          <w:szCs w:val="24"/>
        </w:rPr>
        <w:t>2</w:t>
      </w:r>
      <w:r w:rsidRPr="00E273A4">
        <w:rPr>
          <w:rFonts w:ascii="Times New Roman" w:hAnsi="Times New Roman" w:cs="Times New Roman"/>
          <w:sz w:val="24"/>
          <w:szCs w:val="24"/>
        </w:rPr>
        <w:t>3</w:t>
      </w:r>
    </w:p>
    <w:p w:rsidR="00F3637A" w:rsidRPr="00E273A4" w:rsidRDefault="00F3637A" w:rsidP="00E273A4">
      <w:pPr>
        <w:spacing w:after="0" w:line="240" w:lineRule="auto"/>
        <w:ind w:left="1377" w:right="1378"/>
        <w:jc w:val="center"/>
        <w:rPr>
          <w:rFonts w:ascii="Times New Roman" w:hAnsi="Times New Roman" w:cs="Times New Roman"/>
          <w:sz w:val="24"/>
          <w:szCs w:val="24"/>
        </w:rPr>
      </w:pPr>
      <w:r w:rsidRPr="00E273A4">
        <w:rPr>
          <w:rFonts w:ascii="Times New Roman" w:hAnsi="Times New Roman" w:cs="Times New Roman"/>
          <w:sz w:val="24"/>
          <w:szCs w:val="24"/>
        </w:rPr>
        <w:t xml:space="preserve">д. </w:t>
      </w:r>
      <w:proofErr w:type="spellStart"/>
      <w:r w:rsidRPr="00E273A4">
        <w:rPr>
          <w:rFonts w:ascii="Times New Roman" w:hAnsi="Times New Roman" w:cs="Times New Roman"/>
          <w:sz w:val="24"/>
          <w:szCs w:val="24"/>
        </w:rPr>
        <w:t>Липовка</w:t>
      </w:r>
      <w:proofErr w:type="spellEnd"/>
    </w:p>
    <w:sdt>
      <w:sdtPr>
        <w:rPr>
          <w:rFonts w:ascii="Times New Roman" w:eastAsiaTheme="minorHAnsi" w:hAnsi="Times New Roman" w:cstheme="minorBidi"/>
          <w:color w:val="auto"/>
          <w:kern w:val="2"/>
          <w:sz w:val="28"/>
          <w:szCs w:val="28"/>
          <w:lang w:val="en-US" w:eastAsia="ko-KR"/>
        </w:rPr>
        <w:id w:val="1441566034"/>
        <w:docPartObj>
          <w:docPartGallery w:val="Table of Contents"/>
          <w:docPartUnique/>
        </w:docPartObj>
      </w:sdtPr>
      <w:sdtEndPr>
        <w:rPr>
          <w:noProof/>
          <w:kern w:val="0"/>
          <w:lang w:val="ru-RU" w:eastAsia="en-US"/>
        </w:rPr>
      </w:sdtEndPr>
      <w:sdtContent>
        <w:p w:rsidR="00C05EF3" w:rsidRPr="004279C9" w:rsidRDefault="00C05EF3" w:rsidP="00C05EF3">
          <w:pPr>
            <w:pStyle w:val="af5"/>
            <w:spacing w:line="240" w:lineRule="auto"/>
            <w:jc w:val="center"/>
            <w:rPr>
              <w:rFonts w:ascii="Times New Roman" w:hAnsi="Times New Roman"/>
              <w:color w:val="000000" w:themeColor="text1"/>
              <w:sz w:val="28"/>
              <w:szCs w:val="28"/>
            </w:rPr>
          </w:pPr>
          <w:r w:rsidRPr="004279C9">
            <w:rPr>
              <w:rFonts w:ascii="Times New Roman" w:hAnsi="Times New Roman"/>
              <w:color w:val="000000" w:themeColor="text1"/>
              <w:sz w:val="28"/>
              <w:szCs w:val="28"/>
            </w:rPr>
            <w:t>СОДЕРЖАНИЕ</w:t>
          </w:r>
        </w:p>
        <w:p w:rsidR="00C05EF3" w:rsidRPr="004279C9" w:rsidRDefault="00C05EF3" w:rsidP="00C05EF3">
          <w:pPr>
            <w:pStyle w:val="13"/>
            <w:tabs>
              <w:tab w:val="right" w:leader="dot" w:pos="9339"/>
            </w:tabs>
            <w:spacing w:before="240"/>
            <w:rPr>
              <w:rFonts w:ascii="Times New Roman" w:eastAsiaTheme="minorEastAsia" w:hAnsi="Times New Roman" w:cs="Times New Roman"/>
              <w:b w:val="0"/>
              <w:bCs w:val="0"/>
              <w:i w:val="0"/>
              <w:iCs w:val="0"/>
              <w:noProof/>
              <w:kern w:val="0"/>
              <w:sz w:val="28"/>
              <w:szCs w:val="28"/>
              <w:lang w:val="ru-RU" w:eastAsia="ru-RU"/>
            </w:rPr>
          </w:pPr>
          <w:r w:rsidRPr="004279C9">
            <w:rPr>
              <w:rFonts w:ascii="Times New Roman" w:hAnsi="Times New Roman" w:cs="Times New Roman"/>
              <w:b w:val="0"/>
              <w:bCs w:val="0"/>
              <w:i w:val="0"/>
              <w:iCs w:val="0"/>
              <w:sz w:val="28"/>
              <w:szCs w:val="28"/>
            </w:rPr>
            <w:fldChar w:fldCharType="begin"/>
          </w:r>
          <w:r w:rsidRPr="004279C9">
            <w:rPr>
              <w:rFonts w:ascii="Times New Roman" w:hAnsi="Times New Roman" w:cs="Times New Roman"/>
              <w:b w:val="0"/>
              <w:bCs w:val="0"/>
              <w:i w:val="0"/>
              <w:iCs w:val="0"/>
              <w:sz w:val="28"/>
              <w:szCs w:val="28"/>
            </w:rPr>
            <w:instrText>TOC</w:instrText>
          </w:r>
          <w:r w:rsidRPr="00A22A94">
            <w:rPr>
              <w:rFonts w:ascii="Times New Roman" w:hAnsi="Times New Roman" w:cs="Times New Roman"/>
              <w:b w:val="0"/>
              <w:bCs w:val="0"/>
              <w:i w:val="0"/>
              <w:iCs w:val="0"/>
              <w:sz w:val="28"/>
              <w:szCs w:val="28"/>
              <w:lang w:val="ru-RU"/>
            </w:rPr>
            <w:instrText xml:space="preserve"> \</w:instrText>
          </w:r>
          <w:r w:rsidRPr="004279C9">
            <w:rPr>
              <w:rFonts w:ascii="Times New Roman" w:hAnsi="Times New Roman" w:cs="Times New Roman"/>
              <w:b w:val="0"/>
              <w:bCs w:val="0"/>
              <w:i w:val="0"/>
              <w:iCs w:val="0"/>
              <w:sz w:val="28"/>
              <w:szCs w:val="28"/>
            </w:rPr>
            <w:instrText>o</w:instrText>
          </w:r>
          <w:r w:rsidRPr="00A22A94">
            <w:rPr>
              <w:rFonts w:ascii="Times New Roman" w:hAnsi="Times New Roman" w:cs="Times New Roman"/>
              <w:b w:val="0"/>
              <w:bCs w:val="0"/>
              <w:i w:val="0"/>
              <w:iCs w:val="0"/>
              <w:sz w:val="28"/>
              <w:szCs w:val="28"/>
              <w:lang w:val="ru-RU"/>
            </w:rPr>
            <w:instrText xml:space="preserve"> "1-3" \</w:instrText>
          </w:r>
          <w:r w:rsidRPr="004279C9">
            <w:rPr>
              <w:rFonts w:ascii="Times New Roman" w:hAnsi="Times New Roman" w:cs="Times New Roman"/>
              <w:b w:val="0"/>
              <w:bCs w:val="0"/>
              <w:i w:val="0"/>
              <w:iCs w:val="0"/>
              <w:sz w:val="28"/>
              <w:szCs w:val="28"/>
            </w:rPr>
            <w:instrText>h</w:instrText>
          </w:r>
          <w:r w:rsidRPr="00A22A94">
            <w:rPr>
              <w:rFonts w:ascii="Times New Roman" w:hAnsi="Times New Roman" w:cs="Times New Roman"/>
              <w:b w:val="0"/>
              <w:bCs w:val="0"/>
              <w:i w:val="0"/>
              <w:iCs w:val="0"/>
              <w:sz w:val="28"/>
              <w:szCs w:val="28"/>
              <w:lang w:val="ru-RU"/>
            </w:rPr>
            <w:instrText xml:space="preserve"> \</w:instrText>
          </w:r>
          <w:r w:rsidRPr="004279C9">
            <w:rPr>
              <w:rFonts w:ascii="Times New Roman" w:hAnsi="Times New Roman" w:cs="Times New Roman"/>
              <w:b w:val="0"/>
              <w:bCs w:val="0"/>
              <w:i w:val="0"/>
              <w:iCs w:val="0"/>
              <w:sz w:val="28"/>
              <w:szCs w:val="28"/>
            </w:rPr>
            <w:instrText>z</w:instrText>
          </w:r>
          <w:r w:rsidRPr="00A22A94">
            <w:rPr>
              <w:rFonts w:ascii="Times New Roman" w:hAnsi="Times New Roman" w:cs="Times New Roman"/>
              <w:b w:val="0"/>
              <w:bCs w:val="0"/>
              <w:i w:val="0"/>
              <w:iCs w:val="0"/>
              <w:sz w:val="28"/>
              <w:szCs w:val="28"/>
              <w:lang w:val="ru-RU"/>
            </w:rPr>
            <w:instrText xml:space="preserve"> \</w:instrText>
          </w:r>
          <w:r w:rsidRPr="004279C9">
            <w:rPr>
              <w:rFonts w:ascii="Times New Roman" w:hAnsi="Times New Roman" w:cs="Times New Roman"/>
              <w:b w:val="0"/>
              <w:bCs w:val="0"/>
              <w:i w:val="0"/>
              <w:iCs w:val="0"/>
              <w:sz w:val="28"/>
              <w:szCs w:val="28"/>
            </w:rPr>
            <w:instrText>u</w:instrText>
          </w:r>
          <w:r w:rsidRPr="004279C9">
            <w:rPr>
              <w:rFonts w:ascii="Times New Roman" w:hAnsi="Times New Roman" w:cs="Times New Roman"/>
              <w:b w:val="0"/>
              <w:bCs w:val="0"/>
              <w:i w:val="0"/>
              <w:iCs w:val="0"/>
              <w:sz w:val="28"/>
              <w:szCs w:val="28"/>
            </w:rPr>
            <w:fldChar w:fldCharType="separate"/>
          </w:r>
          <w:hyperlink w:anchor="_Toc99639548" w:history="1">
            <w:r w:rsidRPr="004279C9">
              <w:rPr>
                <w:rStyle w:val="af6"/>
                <w:rFonts w:ascii="Times New Roman" w:hAnsi="Times New Roman"/>
                <w:b w:val="0"/>
                <w:bCs w:val="0"/>
                <w:i w:val="0"/>
                <w:iCs w:val="0"/>
                <w:noProof/>
                <w:w w:val="0"/>
                <w:sz w:val="28"/>
                <w:szCs w:val="28"/>
                <w:lang w:val="ru-RU"/>
              </w:rPr>
              <w:t>Пояснительная записка</w:t>
            </w:r>
            <w:r w:rsidRPr="00A22A94">
              <w:rPr>
                <w:rFonts w:ascii="Times New Roman" w:hAnsi="Times New Roman" w:cs="Times New Roman"/>
                <w:b w:val="0"/>
                <w:bCs w:val="0"/>
                <w:i w:val="0"/>
                <w:iCs w:val="0"/>
                <w:noProof/>
                <w:webHidden/>
                <w:sz w:val="28"/>
                <w:szCs w:val="28"/>
                <w:lang w:val="ru-RU"/>
              </w:rPr>
              <w:tab/>
            </w:r>
          </w:hyperlink>
          <w:r w:rsidR="00C85BE5">
            <w:rPr>
              <w:rFonts w:ascii="Times New Roman" w:hAnsi="Times New Roman" w:cs="Times New Roman"/>
              <w:b w:val="0"/>
              <w:bCs w:val="0"/>
              <w:i w:val="0"/>
              <w:iCs w:val="0"/>
              <w:noProof/>
              <w:sz w:val="28"/>
              <w:szCs w:val="28"/>
              <w:lang w:val="ru-RU"/>
            </w:rPr>
            <w:t>3</w:t>
          </w:r>
        </w:p>
        <w:p w:rsidR="00C05EF3" w:rsidRPr="004279C9" w:rsidRDefault="00C05EF3" w:rsidP="00C05EF3">
          <w:pPr>
            <w:pStyle w:val="13"/>
            <w:tabs>
              <w:tab w:val="right" w:leader="dot" w:pos="9339"/>
            </w:tabs>
            <w:spacing w:before="240"/>
            <w:rPr>
              <w:rFonts w:ascii="Times New Roman" w:eastAsiaTheme="minorEastAsia" w:hAnsi="Times New Roman" w:cs="Times New Roman"/>
              <w:b w:val="0"/>
              <w:bCs w:val="0"/>
              <w:i w:val="0"/>
              <w:iCs w:val="0"/>
              <w:noProof/>
              <w:kern w:val="0"/>
              <w:sz w:val="28"/>
              <w:szCs w:val="28"/>
              <w:lang w:val="ru-RU" w:eastAsia="ru-RU"/>
            </w:rPr>
          </w:pPr>
          <w:hyperlink w:anchor="_Toc99639549" w:history="1">
            <w:r w:rsidRPr="004279C9">
              <w:rPr>
                <w:rStyle w:val="af6"/>
                <w:rFonts w:ascii="Times New Roman" w:hAnsi="Times New Roman"/>
                <w:b w:val="0"/>
                <w:bCs w:val="0"/>
                <w:i w:val="0"/>
                <w:iCs w:val="0"/>
                <w:noProof/>
                <w:w w:val="0"/>
                <w:sz w:val="28"/>
                <w:szCs w:val="28"/>
                <w:lang w:val="ru-RU"/>
              </w:rPr>
              <w:t xml:space="preserve">РАЗДЕЛ </w:t>
            </w:r>
            <w:r w:rsidRPr="004279C9">
              <w:rPr>
                <w:rStyle w:val="af6"/>
                <w:rFonts w:ascii="Times New Roman" w:hAnsi="Times New Roman"/>
                <w:b w:val="0"/>
                <w:bCs w:val="0"/>
                <w:i w:val="0"/>
                <w:iCs w:val="0"/>
                <w:noProof/>
                <w:w w:val="0"/>
                <w:sz w:val="28"/>
                <w:szCs w:val="28"/>
              </w:rPr>
              <w:t>I</w:t>
            </w:r>
            <w:r w:rsidRPr="004279C9">
              <w:rPr>
                <w:rStyle w:val="af6"/>
                <w:rFonts w:ascii="Times New Roman" w:hAnsi="Times New Roman"/>
                <w:b w:val="0"/>
                <w:bCs w:val="0"/>
                <w:i w:val="0"/>
                <w:iCs w:val="0"/>
                <w:noProof/>
                <w:w w:val="0"/>
                <w:sz w:val="28"/>
                <w:szCs w:val="28"/>
                <w:lang w:val="ru-RU"/>
              </w:rPr>
              <w:t>. ЦЕЛЕВОЙ</w:t>
            </w:r>
            <w:r w:rsidRPr="004279C9">
              <w:rPr>
                <w:rFonts w:ascii="Times New Roman" w:hAnsi="Times New Roman" w:cs="Times New Roman"/>
                <w:b w:val="0"/>
                <w:bCs w:val="0"/>
                <w:i w:val="0"/>
                <w:iCs w:val="0"/>
                <w:noProof/>
                <w:webHidden/>
                <w:sz w:val="28"/>
                <w:szCs w:val="28"/>
              </w:rPr>
              <w:tab/>
            </w:r>
            <w:r>
              <w:rPr>
                <w:rFonts w:ascii="Times New Roman" w:hAnsi="Times New Roman" w:cs="Times New Roman"/>
                <w:b w:val="0"/>
                <w:bCs w:val="0"/>
                <w:i w:val="0"/>
                <w:iCs w:val="0"/>
                <w:noProof/>
                <w:webHidden/>
                <w:sz w:val="28"/>
                <w:szCs w:val="28"/>
                <w:lang w:val="ru-RU"/>
              </w:rPr>
              <w:t>4</w:t>
            </w:r>
          </w:hyperlink>
        </w:p>
        <w:p w:rsidR="00C05EF3" w:rsidRPr="004279C9" w:rsidRDefault="00C05EF3" w:rsidP="00C05EF3">
          <w:pPr>
            <w:pStyle w:val="13"/>
            <w:tabs>
              <w:tab w:val="right" w:leader="dot" w:pos="9339"/>
            </w:tabs>
            <w:spacing w:before="240"/>
            <w:ind w:firstLine="993"/>
            <w:rPr>
              <w:rFonts w:ascii="Times New Roman" w:eastAsiaTheme="minorEastAsia" w:hAnsi="Times New Roman" w:cs="Times New Roman"/>
              <w:b w:val="0"/>
              <w:bCs w:val="0"/>
              <w:i w:val="0"/>
              <w:iCs w:val="0"/>
              <w:noProof/>
              <w:kern w:val="0"/>
              <w:sz w:val="28"/>
              <w:szCs w:val="28"/>
              <w:lang w:val="ru-RU" w:eastAsia="ru-RU"/>
            </w:rPr>
          </w:pPr>
          <w:hyperlink w:anchor="_Toc99639550" w:history="1">
            <w:r w:rsidRPr="004279C9">
              <w:rPr>
                <w:rStyle w:val="af6"/>
                <w:rFonts w:ascii="Times New Roman" w:hAnsi="Times New Roman"/>
                <w:b w:val="0"/>
                <w:bCs w:val="0"/>
                <w:i w:val="0"/>
                <w:iCs w:val="0"/>
                <w:noProof/>
                <w:sz w:val="28"/>
                <w:szCs w:val="28"/>
                <w:lang w:val="ru-RU"/>
              </w:rPr>
              <w:t>1.1. Методологические подходы и принципы воспитания</w:t>
            </w:r>
            <w:r w:rsidRPr="004279C9">
              <w:rPr>
                <w:rFonts w:ascii="Times New Roman" w:hAnsi="Times New Roman" w:cs="Times New Roman"/>
                <w:b w:val="0"/>
                <w:bCs w:val="0"/>
                <w:i w:val="0"/>
                <w:iCs w:val="0"/>
                <w:noProof/>
                <w:webHidden/>
                <w:sz w:val="28"/>
                <w:szCs w:val="28"/>
              </w:rPr>
              <w:tab/>
            </w:r>
            <w:r w:rsidRPr="004279C9">
              <w:rPr>
                <w:rFonts w:ascii="Times New Roman" w:hAnsi="Times New Roman" w:cs="Times New Roman"/>
                <w:b w:val="0"/>
                <w:bCs w:val="0"/>
                <w:i w:val="0"/>
                <w:iCs w:val="0"/>
                <w:noProof/>
                <w:webHidden/>
                <w:sz w:val="28"/>
                <w:szCs w:val="28"/>
              </w:rPr>
              <w:fldChar w:fldCharType="begin"/>
            </w:r>
            <w:r w:rsidRPr="004279C9">
              <w:rPr>
                <w:rFonts w:ascii="Times New Roman" w:hAnsi="Times New Roman" w:cs="Times New Roman"/>
                <w:b w:val="0"/>
                <w:bCs w:val="0"/>
                <w:i w:val="0"/>
                <w:iCs w:val="0"/>
                <w:noProof/>
                <w:webHidden/>
                <w:sz w:val="28"/>
                <w:szCs w:val="28"/>
              </w:rPr>
              <w:instrText xml:space="preserve"> PAGEREF _Toc99639550 \h </w:instrText>
            </w:r>
            <w:r w:rsidRPr="004279C9">
              <w:rPr>
                <w:rFonts w:ascii="Times New Roman" w:hAnsi="Times New Roman" w:cs="Times New Roman"/>
                <w:b w:val="0"/>
                <w:bCs w:val="0"/>
                <w:i w:val="0"/>
                <w:iCs w:val="0"/>
                <w:noProof/>
                <w:webHidden/>
                <w:sz w:val="28"/>
                <w:szCs w:val="28"/>
              </w:rPr>
            </w:r>
            <w:r w:rsidRPr="004279C9">
              <w:rPr>
                <w:rFonts w:ascii="Times New Roman" w:hAnsi="Times New Roman" w:cs="Times New Roman"/>
                <w:b w:val="0"/>
                <w:bCs w:val="0"/>
                <w:i w:val="0"/>
                <w:iCs w:val="0"/>
                <w:noProof/>
                <w:webHidden/>
                <w:sz w:val="28"/>
                <w:szCs w:val="28"/>
              </w:rPr>
              <w:fldChar w:fldCharType="separate"/>
            </w:r>
            <w:r>
              <w:rPr>
                <w:rFonts w:ascii="Times New Roman" w:hAnsi="Times New Roman" w:cs="Times New Roman"/>
                <w:b w:val="0"/>
                <w:bCs w:val="0"/>
                <w:i w:val="0"/>
                <w:iCs w:val="0"/>
                <w:noProof/>
                <w:webHidden/>
                <w:sz w:val="28"/>
                <w:szCs w:val="28"/>
              </w:rPr>
              <w:t>4</w:t>
            </w:r>
            <w:r w:rsidRPr="004279C9">
              <w:rPr>
                <w:rFonts w:ascii="Times New Roman" w:hAnsi="Times New Roman" w:cs="Times New Roman"/>
                <w:b w:val="0"/>
                <w:bCs w:val="0"/>
                <w:i w:val="0"/>
                <w:iCs w:val="0"/>
                <w:noProof/>
                <w:webHidden/>
                <w:sz w:val="28"/>
                <w:szCs w:val="28"/>
              </w:rPr>
              <w:fldChar w:fldCharType="end"/>
            </w:r>
          </w:hyperlink>
        </w:p>
        <w:p w:rsidR="00C05EF3" w:rsidRPr="00C05EF3" w:rsidRDefault="00C05EF3" w:rsidP="00C05EF3">
          <w:pPr>
            <w:pStyle w:val="13"/>
            <w:tabs>
              <w:tab w:val="right" w:leader="dot" w:pos="9339"/>
            </w:tabs>
            <w:spacing w:before="240"/>
            <w:ind w:firstLine="993"/>
            <w:rPr>
              <w:rFonts w:ascii="Times New Roman" w:eastAsiaTheme="minorEastAsia" w:hAnsi="Times New Roman" w:cs="Times New Roman"/>
              <w:b w:val="0"/>
              <w:bCs w:val="0"/>
              <w:i w:val="0"/>
              <w:iCs w:val="0"/>
              <w:noProof/>
              <w:kern w:val="0"/>
              <w:sz w:val="28"/>
              <w:szCs w:val="28"/>
              <w:lang w:val="ru-RU" w:eastAsia="ru-RU"/>
            </w:rPr>
          </w:pPr>
          <w:hyperlink w:anchor="_Toc99639551" w:history="1">
            <w:r w:rsidRPr="004279C9">
              <w:rPr>
                <w:rStyle w:val="af6"/>
                <w:rFonts w:ascii="Times New Roman" w:hAnsi="Times New Roman"/>
                <w:b w:val="0"/>
                <w:bCs w:val="0"/>
                <w:i w:val="0"/>
                <w:iCs w:val="0"/>
                <w:noProof/>
                <w:w w:val="0"/>
                <w:sz w:val="28"/>
                <w:szCs w:val="28"/>
                <w:lang w:val="ru-RU"/>
              </w:rPr>
              <w:t>1.2. Цель и задачи воспитания обучающихся</w:t>
            </w:r>
            <w:r w:rsidRPr="004279C9">
              <w:rPr>
                <w:rFonts w:ascii="Times New Roman" w:hAnsi="Times New Roman" w:cs="Times New Roman"/>
                <w:b w:val="0"/>
                <w:bCs w:val="0"/>
                <w:i w:val="0"/>
                <w:iCs w:val="0"/>
                <w:noProof/>
                <w:webHidden/>
                <w:sz w:val="28"/>
                <w:szCs w:val="28"/>
              </w:rPr>
              <w:tab/>
            </w:r>
            <w:r w:rsidRPr="004279C9">
              <w:rPr>
                <w:rFonts w:ascii="Times New Roman" w:hAnsi="Times New Roman" w:cs="Times New Roman"/>
                <w:b w:val="0"/>
                <w:bCs w:val="0"/>
                <w:i w:val="0"/>
                <w:iCs w:val="0"/>
                <w:noProof/>
                <w:webHidden/>
                <w:sz w:val="28"/>
                <w:szCs w:val="28"/>
              </w:rPr>
              <w:fldChar w:fldCharType="begin"/>
            </w:r>
            <w:r w:rsidRPr="004279C9">
              <w:rPr>
                <w:rFonts w:ascii="Times New Roman" w:hAnsi="Times New Roman" w:cs="Times New Roman"/>
                <w:b w:val="0"/>
                <w:bCs w:val="0"/>
                <w:i w:val="0"/>
                <w:iCs w:val="0"/>
                <w:noProof/>
                <w:webHidden/>
                <w:sz w:val="28"/>
                <w:szCs w:val="28"/>
              </w:rPr>
              <w:instrText xml:space="preserve"> PAGEREF _Toc99639551 \h </w:instrText>
            </w:r>
            <w:r w:rsidRPr="004279C9">
              <w:rPr>
                <w:rFonts w:ascii="Times New Roman" w:hAnsi="Times New Roman" w:cs="Times New Roman"/>
                <w:b w:val="0"/>
                <w:bCs w:val="0"/>
                <w:i w:val="0"/>
                <w:iCs w:val="0"/>
                <w:noProof/>
                <w:webHidden/>
                <w:sz w:val="28"/>
                <w:szCs w:val="28"/>
              </w:rPr>
              <w:fldChar w:fldCharType="separate"/>
            </w:r>
            <w:r w:rsidRPr="004279C9">
              <w:rPr>
                <w:rFonts w:ascii="Times New Roman" w:hAnsi="Times New Roman" w:cs="Times New Roman"/>
                <w:b w:val="0"/>
                <w:bCs w:val="0"/>
                <w:i w:val="0"/>
                <w:iCs w:val="0"/>
                <w:noProof/>
                <w:webHidden/>
                <w:sz w:val="28"/>
                <w:szCs w:val="28"/>
              </w:rPr>
              <w:fldChar w:fldCharType="end"/>
            </w:r>
          </w:hyperlink>
          <w:r>
            <w:rPr>
              <w:rFonts w:ascii="Times New Roman" w:hAnsi="Times New Roman" w:cs="Times New Roman"/>
              <w:b w:val="0"/>
              <w:bCs w:val="0"/>
              <w:i w:val="0"/>
              <w:iCs w:val="0"/>
              <w:noProof/>
              <w:sz w:val="28"/>
              <w:szCs w:val="28"/>
              <w:lang w:val="ru-RU"/>
            </w:rPr>
            <w:t>5</w:t>
          </w:r>
        </w:p>
        <w:p w:rsidR="00C05EF3" w:rsidRPr="004279C9" w:rsidRDefault="00C05EF3" w:rsidP="00C05EF3">
          <w:pPr>
            <w:pStyle w:val="13"/>
            <w:tabs>
              <w:tab w:val="right" w:leader="dot" w:pos="9339"/>
            </w:tabs>
            <w:spacing w:before="240"/>
            <w:ind w:firstLine="993"/>
            <w:rPr>
              <w:rFonts w:ascii="Times New Roman" w:eastAsiaTheme="minorEastAsia" w:hAnsi="Times New Roman" w:cs="Times New Roman"/>
              <w:b w:val="0"/>
              <w:bCs w:val="0"/>
              <w:i w:val="0"/>
              <w:iCs w:val="0"/>
              <w:noProof/>
              <w:kern w:val="0"/>
              <w:sz w:val="28"/>
              <w:szCs w:val="28"/>
              <w:lang w:val="ru-RU" w:eastAsia="ru-RU"/>
            </w:rPr>
          </w:pPr>
          <w:hyperlink w:anchor="_Toc99639552" w:history="1">
            <w:r w:rsidRPr="004279C9">
              <w:rPr>
                <w:rStyle w:val="af6"/>
                <w:rFonts w:ascii="Times New Roman" w:hAnsi="Times New Roman"/>
                <w:b w:val="0"/>
                <w:bCs w:val="0"/>
                <w:i w:val="0"/>
                <w:iCs w:val="0"/>
                <w:noProof/>
                <w:w w:val="0"/>
                <w:sz w:val="28"/>
                <w:szCs w:val="28"/>
                <w:lang w:val="ru-RU"/>
              </w:rPr>
              <w:t>1.3. Целевые ориентиры результатов воспитания</w:t>
            </w:r>
            <w:r w:rsidRPr="004279C9">
              <w:rPr>
                <w:rFonts w:ascii="Times New Roman" w:hAnsi="Times New Roman" w:cs="Times New Roman"/>
                <w:b w:val="0"/>
                <w:bCs w:val="0"/>
                <w:i w:val="0"/>
                <w:iCs w:val="0"/>
                <w:noProof/>
                <w:webHidden/>
                <w:sz w:val="28"/>
                <w:szCs w:val="28"/>
              </w:rPr>
              <w:tab/>
            </w:r>
            <w:r w:rsidR="00C85BE5">
              <w:rPr>
                <w:rFonts w:ascii="Times New Roman" w:hAnsi="Times New Roman" w:cs="Times New Roman"/>
                <w:b w:val="0"/>
                <w:bCs w:val="0"/>
                <w:i w:val="0"/>
                <w:iCs w:val="0"/>
                <w:noProof/>
                <w:webHidden/>
                <w:sz w:val="28"/>
                <w:szCs w:val="28"/>
                <w:lang w:val="ru-RU"/>
              </w:rPr>
              <w:t>5</w:t>
            </w:r>
          </w:hyperlink>
        </w:p>
        <w:p w:rsidR="00C05EF3" w:rsidRPr="004279C9" w:rsidRDefault="00C05EF3" w:rsidP="00C05EF3">
          <w:pPr>
            <w:pStyle w:val="13"/>
            <w:tabs>
              <w:tab w:val="right" w:leader="dot" w:pos="9339"/>
            </w:tabs>
            <w:spacing w:before="240"/>
            <w:rPr>
              <w:rFonts w:ascii="Times New Roman" w:eastAsiaTheme="minorEastAsia" w:hAnsi="Times New Roman" w:cs="Times New Roman"/>
              <w:b w:val="0"/>
              <w:bCs w:val="0"/>
              <w:i w:val="0"/>
              <w:iCs w:val="0"/>
              <w:noProof/>
              <w:kern w:val="0"/>
              <w:sz w:val="28"/>
              <w:szCs w:val="28"/>
              <w:lang w:val="ru-RU" w:eastAsia="ru-RU"/>
            </w:rPr>
          </w:pPr>
          <w:hyperlink w:anchor="_Toc99639553" w:history="1">
            <w:r w:rsidRPr="004279C9">
              <w:rPr>
                <w:rStyle w:val="af6"/>
                <w:rFonts w:ascii="Times New Roman" w:hAnsi="Times New Roman"/>
                <w:b w:val="0"/>
                <w:bCs w:val="0"/>
                <w:i w:val="0"/>
                <w:iCs w:val="0"/>
                <w:noProof/>
                <w:sz w:val="28"/>
                <w:szCs w:val="28"/>
                <w:lang w:val="ru-RU"/>
              </w:rPr>
              <w:t xml:space="preserve">РАЗДЕЛ </w:t>
            </w:r>
            <w:r w:rsidRPr="004279C9">
              <w:rPr>
                <w:rStyle w:val="af6"/>
                <w:rFonts w:ascii="Times New Roman" w:hAnsi="Times New Roman"/>
                <w:b w:val="0"/>
                <w:bCs w:val="0"/>
                <w:i w:val="0"/>
                <w:iCs w:val="0"/>
                <w:noProof/>
                <w:sz w:val="28"/>
                <w:szCs w:val="28"/>
              </w:rPr>
              <w:t>II</w:t>
            </w:r>
            <w:r w:rsidRPr="004279C9">
              <w:rPr>
                <w:rStyle w:val="af6"/>
                <w:rFonts w:ascii="Times New Roman" w:hAnsi="Times New Roman"/>
                <w:b w:val="0"/>
                <w:bCs w:val="0"/>
                <w:i w:val="0"/>
                <w:iCs w:val="0"/>
                <w:noProof/>
                <w:sz w:val="28"/>
                <w:szCs w:val="28"/>
                <w:lang w:val="ru-RU"/>
              </w:rPr>
              <w:t>. СОДЕРЖАТЕЛЬНЫЙ</w:t>
            </w:r>
            <w:r w:rsidRPr="004279C9">
              <w:rPr>
                <w:rFonts w:ascii="Times New Roman" w:hAnsi="Times New Roman" w:cs="Times New Roman"/>
                <w:b w:val="0"/>
                <w:bCs w:val="0"/>
                <w:i w:val="0"/>
                <w:iCs w:val="0"/>
                <w:noProof/>
                <w:webHidden/>
                <w:sz w:val="28"/>
                <w:szCs w:val="28"/>
              </w:rPr>
              <w:tab/>
            </w:r>
            <w:r w:rsidRPr="004279C9">
              <w:rPr>
                <w:rFonts w:ascii="Times New Roman" w:hAnsi="Times New Roman" w:cs="Times New Roman"/>
                <w:b w:val="0"/>
                <w:bCs w:val="0"/>
                <w:i w:val="0"/>
                <w:iCs w:val="0"/>
                <w:noProof/>
                <w:webHidden/>
                <w:sz w:val="28"/>
                <w:szCs w:val="28"/>
              </w:rPr>
              <w:fldChar w:fldCharType="begin"/>
            </w:r>
            <w:r w:rsidRPr="004279C9">
              <w:rPr>
                <w:rFonts w:ascii="Times New Roman" w:hAnsi="Times New Roman" w:cs="Times New Roman"/>
                <w:b w:val="0"/>
                <w:bCs w:val="0"/>
                <w:i w:val="0"/>
                <w:iCs w:val="0"/>
                <w:noProof/>
                <w:webHidden/>
                <w:sz w:val="28"/>
                <w:szCs w:val="28"/>
              </w:rPr>
              <w:instrText xml:space="preserve"> PAGEREF _Toc99639553 \h </w:instrText>
            </w:r>
            <w:r w:rsidRPr="004279C9">
              <w:rPr>
                <w:rFonts w:ascii="Times New Roman" w:hAnsi="Times New Roman" w:cs="Times New Roman"/>
                <w:b w:val="0"/>
                <w:bCs w:val="0"/>
                <w:i w:val="0"/>
                <w:iCs w:val="0"/>
                <w:noProof/>
                <w:webHidden/>
                <w:sz w:val="28"/>
                <w:szCs w:val="28"/>
              </w:rPr>
            </w:r>
            <w:r w:rsidRPr="004279C9">
              <w:rPr>
                <w:rFonts w:ascii="Times New Roman" w:hAnsi="Times New Roman" w:cs="Times New Roman"/>
                <w:b w:val="0"/>
                <w:bCs w:val="0"/>
                <w:i w:val="0"/>
                <w:iCs w:val="0"/>
                <w:noProof/>
                <w:webHidden/>
                <w:sz w:val="28"/>
                <w:szCs w:val="28"/>
              </w:rPr>
              <w:fldChar w:fldCharType="separate"/>
            </w:r>
            <w:r>
              <w:rPr>
                <w:rFonts w:ascii="Times New Roman" w:hAnsi="Times New Roman" w:cs="Times New Roman"/>
                <w:b w:val="0"/>
                <w:bCs w:val="0"/>
                <w:i w:val="0"/>
                <w:iCs w:val="0"/>
                <w:noProof/>
                <w:webHidden/>
                <w:sz w:val="28"/>
                <w:szCs w:val="28"/>
              </w:rPr>
              <w:t>9</w:t>
            </w:r>
            <w:r w:rsidRPr="004279C9">
              <w:rPr>
                <w:rFonts w:ascii="Times New Roman" w:hAnsi="Times New Roman" w:cs="Times New Roman"/>
                <w:b w:val="0"/>
                <w:bCs w:val="0"/>
                <w:i w:val="0"/>
                <w:iCs w:val="0"/>
                <w:noProof/>
                <w:webHidden/>
                <w:sz w:val="28"/>
                <w:szCs w:val="28"/>
              </w:rPr>
              <w:fldChar w:fldCharType="end"/>
            </w:r>
          </w:hyperlink>
        </w:p>
        <w:p w:rsidR="00C05EF3" w:rsidRPr="004279C9" w:rsidRDefault="00C05EF3" w:rsidP="00C05EF3">
          <w:pPr>
            <w:pStyle w:val="13"/>
            <w:tabs>
              <w:tab w:val="right" w:leader="dot" w:pos="9339"/>
            </w:tabs>
            <w:spacing w:before="240"/>
            <w:ind w:firstLine="993"/>
            <w:rPr>
              <w:rFonts w:ascii="Times New Roman" w:eastAsiaTheme="minorEastAsia" w:hAnsi="Times New Roman" w:cs="Times New Roman"/>
              <w:b w:val="0"/>
              <w:bCs w:val="0"/>
              <w:i w:val="0"/>
              <w:iCs w:val="0"/>
              <w:noProof/>
              <w:kern w:val="0"/>
              <w:sz w:val="28"/>
              <w:szCs w:val="28"/>
              <w:lang w:val="ru-RU" w:eastAsia="ru-RU"/>
            </w:rPr>
          </w:pPr>
          <w:hyperlink w:anchor="_Toc99639554" w:history="1">
            <w:r w:rsidRPr="004279C9">
              <w:rPr>
                <w:rStyle w:val="af6"/>
                <w:rFonts w:ascii="Times New Roman" w:hAnsi="Times New Roman"/>
                <w:b w:val="0"/>
                <w:bCs w:val="0"/>
                <w:i w:val="0"/>
                <w:iCs w:val="0"/>
                <w:noProof/>
                <w:sz w:val="28"/>
                <w:szCs w:val="28"/>
                <w:lang w:val="ru-RU"/>
              </w:rPr>
              <w:t>2.1. Уклад общеобразовательной организации</w:t>
            </w:r>
            <w:r w:rsidRPr="004279C9">
              <w:rPr>
                <w:rFonts w:ascii="Times New Roman" w:hAnsi="Times New Roman" w:cs="Times New Roman"/>
                <w:b w:val="0"/>
                <w:bCs w:val="0"/>
                <w:i w:val="0"/>
                <w:iCs w:val="0"/>
                <w:noProof/>
                <w:webHidden/>
                <w:sz w:val="28"/>
                <w:szCs w:val="28"/>
              </w:rPr>
              <w:tab/>
            </w:r>
            <w:r w:rsidRPr="004279C9">
              <w:rPr>
                <w:rFonts w:ascii="Times New Roman" w:hAnsi="Times New Roman" w:cs="Times New Roman"/>
                <w:b w:val="0"/>
                <w:bCs w:val="0"/>
                <w:i w:val="0"/>
                <w:iCs w:val="0"/>
                <w:noProof/>
                <w:webHidden/>
                <w:sz w:val="28"/>
                <w:szCs w:val="28"/>
              </w:rPr>
              <w:fldChar w:fldCharType="begin"/>
            </w:r>
            <w:r w:rsidRPr="004279C9">
              <w:rPr>
                <w:rFonts w:ascii="Times New Roman" w:hAnsi="Times New Roman" w:cs="Times New Roman"/>
                <w:b w:val="0"/>
                <w:bCs w:val="0"/>
                <w:i w:val="0"/>
                <w:iCs w:val="0"/>
                <w:noProof/>
                <w:webHidden/>
                <w:sz w:val="28"/>
                <w:szCs w:val="28"/>
              </w:rPr>
              <w:instrText xml:space="preserve"> PAGEREF _Toc99639554 \h </w:instrText>
            </w:r>
            <w:r w:rsidRPr="004279C9">
              <w:rPr>
                <w:rFonts w:ascii="Times New Roman" w:hAnsi="Times New Roman" w:cs="Times New Roman"/>
                <w:b w:val="0"/>
                <w:bCs w:val="0"/>
                <w:i w:val="0"/>
                <w:iCs w:val="0"/>
                <w:noProof/>
                <w:webHidden/>
                <w:sz w:val="28"/>
                <w:szCs w:val="28"/>
              </w:rPr>
            </w:r>
            <w:r w:rsidRPr="004279C9">
              <w:rPr>
                <w:rFonts w:ascii="Times New Roman" w:hAnsi="Times New Roman" w:cs="Times New Roman"/>
                <w:b w:val="0"/>
                <w:bCs w:val="0"/>
                <w:i w:val="0"/>
                <w:iCs w:val="0"/>
                <w:noProof/>
                <w:webHidden/>
                <w:sz w:val="28"/>
                <w:szCs w:val="28"/>
              </w:rPr>
              <w:fldChar w:fldCharType="separate"/>
            </w:r>
            <w:r>
              <w:rPr>
                <w:rFonts w:ascii="Times New Roman" w:hAnsi="Times New Roman" w:cs="Times New Roman"/>
                <w:b w:val="0"/>
                <w:bCs w:val="0"/>
                <w:i w:val="0"/>
                <w:iCs w:val="0"/>
                <w:noProof/>
                <w:webHidden/>
                <w:sz w:val="28"/>
                <w:szCs w:val="28"/>
              </w:rPr>
              <w:t>9</w:t>
            </w:r>
            <w:r w:rsidRPr="004279C9">
              <w:rPr>
                <w:rFonts w:ascii="Times New Roman" w:hAnsi="Times New Roman" w:cs="Times New Roman"/>
                <w:b w:val="0"/>
                <w:bCs w:val="0"/>
                <w:i w:val="0"/>
                <w:iCs w:val="0"/>
                <w:noProof/>
                <w:webHidden/>
                <w:sz w:val="28"/>
                <w:szCs w:val="28"/>
              </w:rPr>
              <w:fldChar w:fldCharType="end"/>
            </w:r>
          </w:hyperlink>
        </w:p>
        <w:p w:rsidR="00C05EF3" w:rsidRPr="004279C9" w:rsidRDefault="00C05EF3" w:rsidP="00C05EF3">
          <w:pPr>
            <w:pStyle w:val="13"/>
            <w:tabs>
              <w:tab w:val="right" w:leader="dot" w:pos="9339"/>
            </w:tabs>
            <w:spacing w:before="240"/>
            <w:ind w:firstLine="993"/>
            <w:rPr>
              <w:rFonts w:ascii="Times New Roman" w:eastAsiaTheme="minorEastAsia" w:hAnsi="Times New Roman" w:cs="Times New Roman"/>
              <w:b w:val="0"/>
              <w:bCs w:val="0"/>
              <w:i w:val="0"/>
              <w:iCs w:val="0"/>
              <w:noProof/>
              <w:kern w:val="0"/>
              <w:sz w:val="28"/>
              <w:szCs w:val="28"/>
              <w:lang w:val="ru-RU" w:eastAsia="ru-RU"/>
            </w:rPr>
          </w:pPr>
          <w:hyperlink w:anchor="_Toc99639558" w:history="1">
            <w:r w:rsidR="00C85BE5">
              <w:rPr>
                <w:rStyle w:val="af6"/>
                <w:rFonts w:ascii="Times New Roman" w:hAnsi="Times New Roman"/>
                <w:b w:val="0"/>
                <w:bCs w:val="0"/>
                <w:i w:val="0"/>
                <w:iCs w:val="0"/>
                <w:noProof/>
                <w:sz w:val="28"/>
                <w:szCs w:val="28"/>
                <w:lang w:val="ru-RU"/>
              </w:rPr>
              <w:t>2.2</w:t>
            </w:r>
            <w:r w:rsidRPr="004279C9">
              <w:rPr>
                <w:rStyle w:val="af6"/>
                <w:rFonts w:ascii="Times New Roman" w:hAnsi="Times New Roman"/>
                <w:b w:val="0"/>
                <w:bCs w:val="0"/>
                <w:i w:val="0"/>
                <w:iCs w:val="0"/>
                <w:noProof/>
                <w:sz w:val="28"/>
                <w:szCs w:val="28"/>
                <w:lang w:val="ru-RU"/>
              </w:rPr>
              <w:t>. Виды, формы и содержание воспитательной деятельности</w:t>
            </w:r>
            <w:r w:rsidRPr="004279C9">
              <w:rPr>
                <w:rFonts w:ascii="Times New Roman" w:hAnsi="Times New Roman" w:cs="Times New Roman"/>
                <w:b w:val="0"/>
                <w:bCs w:val="0"/>
                <w:i w:val="0"/>
                <w:iCs w:val="0"/>
                <w:noProof/>
                <w:webHidden/>
                <w:sz w:val="28"/>
                <w:szCs w:val="28"/>
              </w:rPr>
              <w:tab/>
            </w:r>
            <w:r w:rsidRPr="004279C9">
              <w:rPr>
                <w:rFonts w:ascii="Times New Roman" w:hAnsi="Times New Roman" w:cs="Times New Roman"/>
                <w:b w:val="0"/>
                <w:bCs w:val="0"/>
                <w:i w:val="0"/>
                <w:iCs w:val="0"/>
                <w:noProof/>
                <w:webHidden/>
                <w:sz w:val="28"/>
                <w:szCs w:val="28"/>
              </w:rPr>
              <w:fldChar w:fldCharType="begin"/>
            </w:r>
            <w:r w:rsidRPr="004279C9">
              <w:rPr>
                <w:rFonts w:ascii="Times New Roman" w:hAnsi="Times New Roman" w:cs="Times New Roman"/>
                <w:b w:val="0"/>
                <w:bCs w:val="0"/>
                <w:i w:val="0"/>
                <w:iCs w:val="0"/>
                <w:noProof/>
                <w:webHidden/>
                <w:sz w:val="28"/>
                <w:szCs w:val="28"/>
              </w:rPr>
              <w:instrText xml:space="preserve"> PAGEREF _Toc99639558 \h </w:instrText>
            </w:r>
            <w:r w:rsidRPr="004279C9">
              <w:rPr>
                <w:rFonts w:ascii="Times New Roman" w:hAnsi="Times New Roman" w:cs="Times New Roman"/>
                <w:b w:val="0"/>
                <w:bCs w:val="0"/>
                <w:i w:val="0"/>
                <w:iCs w:val="0"/>
                <w:noProof/>
                <w:webHidden/>
                <w:sz w:val="28"/>
                <w:szCs w:val="28"/>
              </w:rPr>
            </w:r>
            <w:r w:rsidRPr="004279C9">
              <w:rPr>
                <w:rFonts w:ascii="Times New Roman" w:hAnsi="Times New Roman" w:cs="Times New Roman"/>
                <w:b w:val="0"/>
                <w:bCs w:val="0"/>
                <w:i w:val="0"/>
                <w:iCs w:val="0"/>
                <w:noProof/>
                <w:webHidden/>
                <w:sz w:val="28"/>
                <w:szCs w:val="28"/>
              </w:rPr>
              <w:fldChar w:fldCharType="separate"/>
            </w:r>
            <w:r>
              <w:rPr>
                <w:rFonts w:ascii="Times New Roman" w:hAnsi="Times New Roman" w:cs="Times New Roman"/>
                <w:b w:val="0"/>
                <w:bCs w:val="0"/>
                <w:i w:val="0"/>
                <w:iCs w:val="0"/>
                <w:noProof/>
                <w:webHidden/>
                <w:sz w:val="28"/>
                <w:szCs w:val="28"/>
              </w:rPr>
              <w:t>10</w:t>
            </w:r>
            <w:r w:rsidRPr="004279C9">
              <w:rPr>
                <w:rFonts w:ascii="Times New Roman" w:hAnsi="Times New Roman" w:cs="Times New Roman"/>
                <w:b w:val="0"/>
                <w:bCs w:val="0"/>
                <w:i w:val="0"/>
                <w:iCs w:val="0"/>
                <w:noProof/>
                <w:webHidden/>
                <w:sz w:val="28"/>
                <w:szCs w:val="28"/>
              </w:rPr>
              <w:fldChar w:fldCharType="end"/>
            </w:r>
          </w:hyperlink>
        </w:p>
        <w:p w:rsidR="00C05EF3" w:rsidRPr="004279C9" w:rsidRDefault="00C05EF3" w:rsidP="00C05EF3">
          <w:pPr>
            <w:pStyle w:val="13"/>
            <w:tabs>
              <w:tab w:val="right" w:leader="dot" w:pos="9339"/>
            </w:tabs>
            <w:spacing w:before="240"/>
            <w:rPr>
              <w:rFonts w:ascii="Times New Roman" w:eastAsiaTheme="minorEastAsia" w:hAnsi="Times New Roman" w:cs="Times New Roman"/>
              <w:b w:val="0"/>
              <w:bCs w:val="0"/>
              <w:i w:val="0"/>
              <w:iCs w:val="0"/>
              <w:noProof/>
              <w:kern w:val="0"/>
              <w:sz w:val="28"/>
              <w:szCs w:val="28"/>
              <w:lang w:val="ru-RU" w:eastAsia="ru-RU"/>
            </w:rPr>
          </w:pPr>
          <w:hyperlink w:anchor="_Toc99639559" w:history="1">
            <w:r w:rsidRPr="004279C9">
              <w:rPr>
                <w:rStyle w:val="af6"/>
                <w:rFonts w:ascii="Times New Roman" w:hAnsi="Times New Roman"/>
                <w:b w:val="0"/>
                <w:bCs w:val="0"/>
                <w:i w:val="0"/>
                <w:iCs w:val="0"/>
                <w:noProof/>
                <w:w w:val="0"/>
                <w:sz w:val="28"/>
                <w:szCs w:val="28"/>
                <w:lang w:val="ru-RU"/>
              </w:rPr>
              <w:t xml:space="preserve">РАЗДЕЛ </w:t>
            </w:r>
            <w:r w:rsidRPr="004279C9">
              <w:rPr>
                <w:rStyle w:val="af6"/>
                <w:rFonts w:ascii="Times New Roman" w:hAnsi="Times New Roman"/>
                <w:b w:val="0"/>
                <w:bCs w:val="0"/>
                <w:i w:val="0"/>
                <w:iCs w:val="0"/>
                <w:noProof/>
                <w:w w:val="0"/>
                <w:sz w:val="28"/>
                <w:szCs w:val="28"/>
              </w:rPr>
              <w:t>III</w:t>
            </w:r>
            <w:r w:rsidRPr="004279C9">
              <w:rPr>
                <w:rStyle w:val="af6"/>
                <w:rFonts w:ascii="Times New Roman" w:hAnsi="Times New Roman"/>
                <w:b w:val="0"/>
                <w:bCs w:val="0"/>
                <w:i w:val="0"/>
                <w:iCs w:val="0"/>
                <w:noProof/>
                <w:w w:val="0"/>
                <w:sz w:val="28"/>
                <w:szCs w:val="28"/>
                <w:lang w:val="ru-RU"/>
              </w:rPr>
              <w:t>. ОРГАНИЗАЦИОННЫЙ</w:t>
            </w:r>
            <w:r w:rsidRPr="004279C9">
              <w:rPr>
                <w:rFonts w:ascii="Times New Roman" w:hAnsi="Times New Roman" w:cs="Times New Roman"/>
                <w:b w:val="0"/>
                <w:bCs w:val="0"/>
                <w:i w:val="0"/>
                <w:iCs w:val="0"/>
                <w:noProof/>
                <w:webHidden/>
                <w:sz w:val="28"/>
                <w:szCs w:val="28"/>
              </w:rPr>
              <w:tab/>
            </w:r>
            <w:r w:rsidRPr="004279C9">
              <w:rPr>
                <w:rFonts w:ascii="Times New Roman" w:hAnsi="Times New Roman" w:cs="Times New Roman"/>
                <w:b w:val="0"/>
                <w:bCs w:val="0"/>
                <w:i w:val="0"/>
                <w:iCs w:val="0"/>
                <w:noProof/>
                <w:webHidden/>
                <w:sz w:val="28"/>
                <w:szCs w:val="28"/>
              </w:rPr>
              <w:fldChar w:fldCharType="begin"/>
            </w:r>
            <w:r w:rsidRPr="004279C9">
              <w:rPr>
                <w:rFonts w:ascii="Times New Roman" w:hAnsi="Times New Roman" w:cs="Times New Roman"/>
                <w:b w:val="0"/>
                <w:bCs w:val="0"/>
                <w:i w:val="0"/>
                <w:iCs w:val="0"/>
                <w:noProof/>
                <w:webHidden/>
                <w:sz w:val="28"/>
                <w:szCs w:val="28"/>
              </w:rPr>
              <w:instrText xml:space="preserve"> PAGEREF _Toc99639559 \h </w:instrText>
            </w:r>
            <w:r w:rsidRPr="004279C9">
              <w:rPr>
                <w:rFonts w:ascii="Times New Roman" w:hAnsi="Times New Roman" w:cs="Times New Roman"/>
                <w:b w:val="0"/>
                <w:bCs w:val="0"/>
                <w:i w:val="0"/>
                <w:iCs w:val="0"/>
                <w:noProof/>
                <w:webHidden/>
                <w:sz w:val="28"/>
                <w:szCs w:val="28"/>
              </w:rPr>
            </w:r>
            <w:r w:rsidRPr="004279C9">
              <w:rPr>
                <w:rFonts w:ascii="Times New Roman" w:hAnsi="Times New Roman" w:cs="Times New Roman"/>
                <w:b w:val="0"/>
                <w:bCs w:val="0"/>
                <w:i w:val="0"/>
                <w:iCs w:val="0"/>
                <w:noProof/>
                <w:webHidden/>
                <w:sz w:val="28"/>
                <w:szCs w:val="28"/>
              </w:rPr>
              <w:fldChar w:fldCharType="separate"/>
            </w:r>
            <w:r>
              <w:rPr>
                <w:rFonts w:ascii="Times New Roman" w:hAnsi="Times New Roman" w:cs="Times New Roman"/>
                <w:b w:val="0"/>
                <w:bCs w:val="0"/>
                <w:i w:val="0"/>
                <w:iCs w:val="0"/>
                <w:noProof/>
                <w:webHidden/>
                <w:sz w:val="28"/>
                <w:szCs w:val="28"/>
              </w:rPr>
              <w:t>20</w:t>
            </w:r>
            <w:r w:rsidRPr="004279C9">
              <w:rPr>
                <w:rFonts w:ascii="Times New Roman" w:hAnsi="Times New Roman" w:cs="Times New Roman"/>
                <w:b w:val="0"/>
                <w:bCs w:val="0"/>
                <w:i w:val="0"/>
                <w:iCs w:val="0"/>
                <w:noProof/>
                <w:webHidden/>
                <w:sz w:val="28"/>
                <w:szCs w:val="28"/>
              </w:rPr>
              <w:fldChar w:fldCharType="end"/>
            </w:r>
          </w:hyperlink>
        </w:p>
        <w:p w:rsidR="00C05EF3" w:rsidRPr="004279C9" w:rsidRDefault="00C05EF3" w:rsidP="00C05EF3">
          <w:pPr>
            <w:pStyle w:val="13"/>
            <w:tabs>
              <w:tab w:val="right" w:leader="dot" w:pos="9339"/>
            </w:tabs>
            <w:spacing w:before="240"/>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0" w:history="1">
            <w:r w:rsidRPr="004279C9">
              <w:rPr>
                <w:rStyle w:val="af6"/>
                <w:rFonts w:ascii="Times New Roman" w:hAnsi="Times New Roman"/>
                <w:b w:val="0"/>
                <w:bCs w:val="0"/>
                <w:i w:val="0"/>
                <w:iCs w:val="0"/>
                <w:noProof/>
                <w:w w:val="0"/>
                <w:sz w:val="28"/>
                <w:szCs w:val="28"/>
                <w:lang w:val="ru-RU"/>
              </w:rPr>
              <w:t>3.1. Кадровое обеспечение</w:t>
            </w:r>
            <w:r w:rsidRPr="004279C9">
              <w:rPr>
                <w:rFonts w:ascii="Times New Roman" w:hAnsi="Times New Roman" w:cs="Times New Roman"/>
                <w:b w:val="0"/>
                <w:bCs w:val="0"/>
                <w:i w:val="0"/>
                <w:iCs w:val="0"/>
                <w:noProof/>
                <w:webHidden/>
                <w:sz w:val="28"/>
                <w:szCs w:val="28"/>
              </w:rPr>
              <w:tab/>
            </w:r>
            <w:r w:rsidRPr="004279C9">
              <w:rPr>
                <w:rFonts w:ascii="Times New Roman" w:hAnsi="Times New Roman" w:cs="Times New Roman"/>
                <w:b w:val="0"/>
                <w:bCs w:val="0"/>
                <w:i w:val="0"/>
                <w:iCs w:val="0"/>
                <w:noProof/>
                <w:webHidden/>
                <w:sz w:val="28"/>
                <w:szCs w:val="28"/>
              </w:rPr>
              <w:fldChar w:fldCharType="begin"/>
            </w:r>
            <w:r w:rsidRPr="004279C9">
              <w:rPr>
                <w:rFonts w:ascii="Times New Roman" w:hAnsi="Times New Roman" w:cs="Times New Roman"/>
                <w:b w:val="0"/>
                <w:bCs w:val="0"/>
                <w:i w:val="0"/>
                <w:iCs w:val="0"/>
                <w:noProof/>
                <w:webHidden/>
                <w:sz w:val="28"/>
                <w:szCs w:val="28"/>
              </w:rPr>
              <w:instrText xml:space="preserve"> PAGEREF _Toc99639560 \h </w:instrText>
            </w:r>
            <w:r w:rsidRPr="004279C9">
              <w:rPr>
                <w:rFonts w:ascii="Times New Roman" w:hAnsi="Times New Roman" w:cs="Times New Roman"/>
                <w:b w:val="0"/>
                <w:bCs w:val="0"/>
                <w:i w:val="0"/>
                <w:iCs w:val="0"/>
                <w:noProof/>
                <w:webHidden/>
                <w:sz w:val="28"/>
                <w:szCs w:val="28"/>
              </w:rPr>
            </w:r>
            <w:r w:rsidRPr="004279C9">
              <w:rPr>
                <w:rFonts w:ascii="Times New Roman" w:hAnsi="Times New Roman" w:cs="Times New Roman"/>
                <w:b w:val="0"/>
                <w:bCs w:val="0"/>
                <w:i w:val="0"/>
                <w:iCs w:val="0"/>
                <w:noProof/>
                <w:webHidden/>
                <w:sz w:val="28"/>
                <w:szCs w:val="28"/>
              </w:rPr>
              <w:fldChar w:fldCharType="separate"/>
            </w:r>
            <w:r>
              <w:rPr>
                <w:rFonts w:ascii="Times New Roman" w:hAnsi="Times New Roman" w:cs="Times New Roman"/>
                <w:b w:val="0"/>
                <w:bCs w:val="0"/>
                <w:i w:val="0"/>
                <w:iCs w:val="0"/>
                <w:noProof/>
                <w:webHidden/>
                <w:sz w:val="28"/>
                <w:szCs w:val="28"/>
              </w:rPr>
              <w:t>20</w:t>
            </w:r>
            <w:r w:rsidRPr="004279C9">
              <w:rPr>
                <w:rFonts w:ascii="Times New Roman" w:hAnsi="Times New Roman" w:cs="Times New Roman"/>
                <w:b w:val="0"/>
                <w:bCs w:val="0"/>
                <w:i w:val="0"/>
                <w:iCs w:val="0"/>
                <w:noProof/>
                <w:webHidden/>
                <w:sz w:val="28"/>
                <w:szCs w:val="28"/>
              </w:rPr>
              <w:fldChar w:fldCharType="end"/>
            </w:r>
          </w:hyperlink>
        </w:p>
        <w:p w:rsidR="00251366" w:rsidRDefault="00C05EF3" w:rsidP="00251366">
          <w:pPr>
            <w:pStyle w:val="13"/>
            <w:tabs>
              <w:tab w:val="right" w:leader="dot" w:pos="9339"/>
            </w:tabs>
            <w:spacing w:before="240"/>
            <w:ind w:left="993"/>
            <w:jc w:val="both"/>
            <w:rPr>
              <w:rFonts w:ascii="Times New Roman" w:hAnsi="Times New Roman" w:cs="Times New Roman"/>
              <w:b w:val="0"/>
              <w:bCs w:val="0"/>
              <w:i w:val="0"/>
              <w:iCs w:val="0"/>
              <w:noProof/>
              <w:sz w:val="28"/>
              <w:szCs w:val="28"/>
              <w:lang w:val="ru-RU"/>
            </w:rPr>
          </w:pPr>
          <w:hyperlink w:anchor="_Toc99639561" w:history="1">
            <w:r w:rsidRPr="004279C9">
              <w:rPr>
                <w:rStyle w:val="af6"/>
                <w:rFonts w:ascii="Times New Roman" w:hAnsi="Times New Roman"/>
                <w:b w:val="0"/>
                <w:bCs w:val="0"/>
                <w:i w:val="0"/>
                <w:iCs w:val="0"/>
                <w:noProof/>
                <w:w w:val="0"/>
                <w:sz w:val="28"/>
                <w:szCs w:val="28"/>
                <w:lang w:val="ru-RU"/>
              </w:rPr>
              <w:t>3.2. Нормативно-методическое обеспечение</w:t>
            </w:r>
            <w:r w:rsidRPr="004279C9">
              <w:rPr>
                <w:rFonts w:ascii="Times New Roman" w:hAnsi="Times New Roman" w:cs="Times New Roman"/>
                <w:b w:val="0"/>
                <w:bCs w:val="0"/>
                <w:i w:val="0"/>
                <w:iCs w:val="0"/>
                <w:noProof/>
                <w:webHidden/>
                <w:sz w:val="28"/>
                <w:szCs w:val="28"/>
              </w:rPr>
              <w:tab/>
            </w:r>
            <w:r w:rsidRPr="004279C9">
              <w:rPr>
                <w:rFonts w:ascii="Times New Roman" w:hAnsi="Times New Roman" w:cs="Times New Roman"/>
                <w:b w:val="0"/>
                <w:bCs w:val="0"/>
                <w:i w:val="0"/>
                <w:iCs w:val="0"/>
                <w:noProof/>
                <w:webHidden/>
                <w:sz w:val="28"/>
                <w:szCs w:val="28"/>
              </w:rPr>
              <w:fldChar w:fldCharType="begin"/>
            </w:r>
            <w:r w:rsidRPr="004279C9">
              <w:rPr>
                <w:rFonts w:ascii="Times New Roman" w:hAnsi="Times New Roman" w:cs="Times New Roman"/>
                <w:b w:val="0"/>
                <w:bCs w:val="0"/>
                <w:i w:val="0"/>
                <w:iCs w:val="0"/>
                <w:noProof/>
                <w:webHidden/>
                <w:sz w:val="28"/>
                <w:szCs w:val="28"/>
              </w:rPr>
              <w:instrText xml:space="preserve"> PAGEREF _Toc99639561 \h </w:instrText>
            </w:r>
            <w:r w:rsidRPr="004279C9">
              <w:rPr>
                <w:rFonts w:ascii="Times New Roman" w:hAnsi="Times New Roman" w:cs="Times New Roman"/>
                <w:b w:val="0"/>
                <w:bCs w:val="0"/>
                <w:i w:val="0"/>
                <w:iCs w:val="0"/>
                <w:noProof/>
                <w:webHidden/>
                <w:sz w:val="28"/>
                <w:szCs w:val="28"/>
              </w:rPr>
            </w:r>
            <w:r w:rsidRPr="004279C9">
              <w:rPr>
                <w:rFonts w:ascii="Times New Roman" w:hAnsi="Times New Roman" w:cs="Times New Roman"/>
                <w:b w:val="0"/>
                <w:bCs w:val="0"/>
                <w:i w:val="0"/>
                <w:iCs w:val="0"/>
                <w:noProof/>
                <w:webHidden/>
                <w:sz w:val="28"/>
                <w:szCs w:val="28"/>
              </w:rPr>
              <w:fldChar w:fldCharType="separate"/>
            </w:r>
            <w:r>
              <w:rPr>
                <w:rFonts w:ascii="Times New Roman" w:hAnsi="Times New Roman" w:cs="Times New Roman"/>
                <w:b w:val="0"/>
                <w:bCs w:val="0"/>
                <w:i w:val="0"/>
                <w:iCs w:val="0"/>
                <w:noProof/>
                <w:webHidden/>
                <w:sz w:val="28"/>
                <w:szCs w:val="28"/>
              </w:rPr>
              <w:t>20</w:t>
            </w:r>
            <w:r w:rsidRPr="004279C9">
              <w:rPr>
                <w:rFonts w:ascii="Times New Roman" w:hAnsi="Times New Roman" w:cs="Times New Roman"/>
                <w:b w:val="0"/>
                <w:bCs w:val="0"/>
                <w:i w:val="0"/>
                <w:iCs w:val="0"/>
                <w:noProof/>
                <w:webHidden/>
                <w:sz w:val="28"/>
                <w:szCs w:val="28"/>
              </w:rPr>
              <w:fldChar w:fldCharType="end"/>
            </w:r>
          </w:hyperlink>
        </w:p>
        <w:p w:rsidR="00251366" w:rsidRPr="004279C9" w:rsidRDefault="00251366" w:rsidP="00251366">
          <w:pPr>
            <w:pStyle w:val="13"/>
            <w:tabs>
              <w:tab w:val="right" w:leader="dot" w:pos="9339"/>
            </w:tabs>
            <w:spacing w:before="240"/>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3" w:history="1">
            <w:r w:rsidR="00025C2A">
              <w:rPr>
                <w:rStyle w:val="af6"/>
                <w:rFonts w:ascii="Times New Roman" w:hAnsi="Times New Roman"/>
                <w:b w:val="0"/>
                <w:bCs w:val="0"/>
                <w:i w:val="0"/>
                <w:iCs w:val="0"/>
                <w:noProof/>
                <w:w w:val="0"/>
                <w:sz w:val="28"/>
                <w:szCs w:val="28"/>
                <w:lang w:val="ru-RU"/>
              </w:rPr>
              <w:t>3.3. Требования к условиям работы с детьми с особыми образовательными потребностями</w:t>
            </w:r>
            <w:r w:rsidRPr="004279C9">
              <w:rPr>
                <w:rFonts w:ascii="Times New Roman" w:hAnsi="Times New Roman" w:cs="Times New Roman"/>
                <w:b w:val="0"/>
                <w:bCs w:val="0"/>
                <w:i w:val="0"/>
                <w:iCs w:val="0"/>
                <w:noProof/>
                <w:webHidden/>
                <w:sz w:val="28"/>
                <w:szCs w:val="28"/>
              </w:rPr>
              <w:tab/>
            </w:r>
          </w:hyperlink>
          <w:r>
            <w:rPr>
              <w:rFonts w:ascii="Times New Roman" w:hAnsi="Times New Roman" w:cs="Times New Roman"/>
              <w:b w:val="0"/>
              <w:bCs w:val="0"/>
              <w:i w:val="0"/>
              <w:iCs w:val="0"/>
              <w:noProof/>
              <w:sz w:val="28"/>
              <w:szCs w:val="28"/>
              <w:lang w:val="ru-RU"/>
            </w:rPr>
            <w:t>21</w:t>
          </w:r>
        </w:p>
        <w:p w:rsidR="00C05EF3" w:rsidRPr="004279C9" w:rsidRDefault="00C05EF3" w:rsidP="00C05EF3">
          <w:pPr>
            <w:pStyle w:val="13"/>
            <w:tabs>
              <w:tab w:val="right" w:leader="dot" w:pos="9339"/>
            </w:tabs>
            <w:spacing w:before="240"/>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3" w:history="1">
            <w:r w:rsidRPr="004279C9">
              <w:rPr>
                <w:rStyle w:val="af6"/>
                <w:rFonts w:ascii="Times New Roman" w:hAnsi="Times New Roman"/>
                <w:b w:val="0"/>
                <w:bCs w:val="0"/>
                <w:i w:val="0"/>
                <w:iCs w:val="0"/>
                <w:noProof/>
                <w:w w:val="0"/>
                <w:sz w:val="28"/>
                <w:szCs w:val="28"/>
                <w:lang w:val="ru-RU"/>
              </w:rPr>
              <w:t>3.</w:t>
            </w:r>
            <w:r w:rsidR="00251366">
              <w:rPr>
                <w:rStyle w:val="af6"/>
                <w:rFonts w:ascii="Times New Roman" w:hAnsi="Times New Roman"/>
                <w:b w:val="0"/>
                <w:bCs w:val="0"/>
                <w:i w:val="0"/>
                <w:iCs w:val="0"/>
                <w:noProof/>
                <w:w w:val="0"/>
                <w:sz w:val="28"/>
                <w:szCs w:val="28"/>
                <w:lang w:val="ru-RU"/>
              </w:rPr>
              <w:t>4</w:t>
            </w:r>
            <w:r w:rsidRPr="004279C9">
              <w:rPr>
                <w:rStyle w:val="af6"/>
                <w:rFonts w:ascii="Times New Roman" w:hAnsi="Times New Roman"/>
                <w:b w:val="0"/>
                <w:bCs w:val="0"/>
                <w:i w:val="0"/>
                <w:iCs w:val="0"/>
                <w:noProof/>
                <w:w w:val="0"/>
                <w:sz w:val="28"/>
                <w:szCs w:val="28"/>
                <w:lang w:val="ru-RU"/>
              </w:rPr>
              <w:t>. Система поощрения социальной успешности и проявлений</w:t>
            </w:r>
            <w:r>
              <w:rPr>
                <w:rStyle w:val="af6"/>
                <w:rFonts w:ascii="Times New Roman" w:hAnsi="Times New Roman"/>
                <w:b w:val="0"/>
                <w:bCs w:val="0"/>
                <w:i w:val="0"/>
                <w:iCs w:val="0"/>
                <w:noProof/>
                <w:w w:val="0"/>
                <w:sz w:val="28"/>
                <w:szCs w:val="28"/>
                <w:lang w:val="ru-RU"/>
              </w:rPr>
              <w:t xml:space="preserve"> </w:t>
            </w:r>
            <w:r w:rsidRPr="004279C9">
              <w:rPr>
                <w:rStyle w:val="af6"/>
                <w:rFonts w:ascii="Times New Roman" w:hAnsi="Times New Roman"/>
                <w:b w:val="0"/>
                <w:bCs w:val="0"/>
                <w:i w:val="0"/>
                <w:iCs w:val="0"/>
                <w:noProof/>
                <w:w w:val="0"/>
                <w:sz w:val="28"/>
                <w:szCs w:val="28"/>
                <w:lang w:val="ru-RU"/>
              </w:rPr>
              <w:t>активной жизненной позиции обучающихся</w:t>
            </w:r>
            <w:r w:rsidRPr="004279C9">
              <w:rPr>
                <w:rFonts w:ascii="Times New Roman" w:hAnsi="Times New Roman" w:cs="Times New Roman"/>
                <w:b w:val="0"/>
                <w:bCs w:val="0"/>
                <w:i w:val="0"/>
                <w:iCs w:val="0"/>
                <w:noProof/>
                <w:webHidden/>
                <w:sz w:val="28"/>
                <w:szCs w:val="28"/>
              </w:rPr>
              <w:tab/>
            </w:r>
          </w:hyperlink>
          <w:r>
            <w:rPr>
              <w:rFonts w:ascii="Times New Roman" w:hAnsi="Times New Roman" w:cs="Times New Roman"/>
              <w:b w:val="0"/>
              <w:bCs w:val="0"/>
              <w:i w:val="0"/>
              <w:iCs w:val="0"/>
              <w:noProof/>
              <w:sz w:val="28"/>
              <w:szCs w:val="28"/>
              <w:lang w:val="ru-RU"/>
            </w:rPr>
            <w:t>2</w:t>
          </w:r>
          <w:r w:rsidR="00C85BE5">
            <w:rPr>
              <w:rFonts w:ascii="Times New Roman" w:hAnsi="Times New Roman" w:cs="Times New Roman"/>
              <w:b w:val="0"/>
              <w:bCs w:val="0"/>
              <w:i w:val="0"/>
              <w:iCs w:val="0"/>
              <w:noProof/>
              <w:sz w:val="28"/>
              <w:szCs w:val="28"/>
              <w:lang w:val="ru-RU"/>
            </w:rPr>
            <w:t>1</w:t>
          </w:r>
        </w:p>
        <w:p w:rsidR="00C05EF3" w:rsidRPr="00025C2A" w:rsidRDefault="00C05EF3" w:rsidP="00C05EF3">
          <w:pPr>
            <w:pStyle w:val="13"/>
            <w:tabs>
              <w:tab w:val="right" w:leader="dot" w:pos="9339"/>
            </w:tabs>
            <w:spacing w:before="240"/>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4" w:history="1">
            <w:r w:rsidRPr="004279C9">
              <w:rPr>
                <w:rStyle w:val="af6"/>
                <w:rFonts w:ascii="Times New Roman" w:hAnsi="Times New Roman"/>
                <w:b w:val="0"/>
                <w:bCs w:val="0"/>
                <w:i w:val="0"/>
                <w:iCs w:val="0"/>
                <w:noProof/>
                <w:w w:val="0"/>
                <w:sz w:val="28"/>
                <w:szCs w:val="28"/>
                <w:lang w:val="ru-RU"/>
              </w:rPr>
              <w:t>3.</w:t>
            </w:r>
            <w:r w:rsidR="00251366">
              <w:rPr>
                <w:rStyle w:val="af6"/>
                <w:rFonts w:ascii="Times New Roman" w:hAnsi="Times New Roman"/>
                <w:b w:val="0"/>
                <w:bCs w:val="0"/>
                <w:i w:val="0"/>
                <w:iCs w:val="0"/>
                <w:noProof/>
                <w:w w:val="0"/>
                <w:sz w:val="28"/>
                <w:szCs w:val="28"/>
                <w:lang w:val="ru-RU"/>
              </w:rPr>
              <w:t>5</w:t>
            </w:r>
            <w:r w:rsidRPr="004279C9">
              <w:rPr>
                <w:rStyle w:val="af6"/>
                <w:rFonts w:ascii="Times New Roman" w:hAnsi="Times New Roman"/>
                <w:b w:val="0"/>
                <w:bCs w:val="0"/>
                <w:i w:val="0"/>
                <w:iCs w:val="0"/>
                <w:noProof/>
                <w:w w:val="0"/>
                <w:sz w:val="28"/>
                <w:szCs w:val="28"/>
                <w:lang w:val="ru-RU"/>
              </w:rPr>
              <w:t>. Анализ воспитательного процесса</w:t>
            </w:r>
            <w:r w:rsidRPr="004279C9">
              <w:rPr>
                <w:rFonts w:ascii="Times New Roman" w:hAnsi="Times New Roman" w:cs="Times New Roman"/>
                <w:b w:val="0"/>
                <w:bCs w:val="0"/>
                <w:i w:val="0"/>
                <w:iCs w:val="0"/>
                <w:noProof/>
                <w:webHidden/>
                <w:sz w:val="28"/>
                <w:szCs w:val="28"/>
              </w:rPr>
              <w:tab/>
            </w:r>
            <w:r w:rsidRPr="004279C9">
              <w:rPr>
                <w:rFonts w:ascii="Times New Roman" w:hAnsi="Times New Roman" w:cs="Times New Roman"/>
                <w:b w:val="0"/>
                <w:bCs w:val="0"/>
                <w:i w:val="0"/>
                <w:iCs w:val="0"/>
                <w:noProof/>
                <w:webHidden/>
                <w:sz w:val="28"/>
                <w:szCs w:val="28"/>
              </w:rPr>
              <w:fldChar w:fldCharType="begin"/>
            </w:r>
            <w:r w:rsidRPr="004279C9">
              <w:rPr>
                <w:rFonts w:ascii="Times New Roman" w:hAnsi="Times New Roman" w:cs="Times New Roman"/>
                <w:b w:val="0"/>
                <w:bCs w:val="0"/>
                <w:i w:val="0"/>
                <w:iCs w:val="0"/>
                <w:noProof/>
                <w:webHidden/>
                <w:sz w:val="28"/>
                <w:szCs w:val="28"/>
              </w:rPr>
              <w:instrText xml:space="preserve"> PAGEREF _Toc99639564 \h </w:instrText>
            </w:r>
            <w:r w:rsidRPr="004279C9">
              <w:rPr>
                <w:rFonts w:ascii="Times New Roman" w:hAnsi="Times New Roman" w:cs="Times New Roman"/>
                <w:b w:val="0"/>
                <w:bCs w:val="0"/>
                <w:i w:val="0"/>
                <w:iCs w:val="0"/>
                <w:noProof/>
                <w:webHidden/>
                <w:sz w:val="28"/>
                <w:szCs w:val="28"/>
              </w:rPr>
            </w:r>
            <w:r w:rsidRPr="004279C9">
              <w:rPr>
                <w:rFonts w:ascii="Times New Roman" w:hAnsi="Times New Roman" w:cs="Times New Roman"/>
                <w:b w:val="0"/>
                <w:bCs w:val="0"/>
                <w:i w:val="0"/>
                <w:iCs w:val="0"/>
                <w:noProof/>
                <w:webHidden/>
                <w:sz w:val="28"/>
                <w:szCs w:val="28"/>
              </w:rPr>
              <w:fldChar w:fldCharType="separate"/>
            </w:r>
            <w:r>
              <w:rPr>
                <w:rFonts w:ascii="Times New Roman" w:hAnsi="Times New Roman" w:cs="Times New Roman"/>
                <w:b w:val="0"/>
                <w:bCs w:val="0"/>
                <w:i w:val="0"/>
                <w:iCs w:val="0"/>
                <w:noProof/>
                <w:webHidden/>
                <w:sz w:val="28"/>
                <w:szCs w:val="28"/>
              </w:rPr>
              <w:t>2</w:t>
            </w:r>
            <w:r w:rsidRPr="004279C9">
              <w:rPr>
                <w:rFonts w:ascii="Times New Roman" w:hAnsi="Times New Roman" w:cs="Times New Roman"/>
                <w:b w:val="0"/>
                <w:bCs w:val="0"/>
                <w:i w:val="0"/>
                <w:iCs w:val="0"/>
                <w:noProof/>
                <w:webHidden/>
                <w:sz w:val="28"/>
                <w:szCs w:val="28"/>
              </w:rPr>
              <w:fldChar w:fldCharType="end"/>
            </w:r>
          </w:hyperlink>
          <w:r w:rsidR="00025C2A">
            <w:rPr>
              <w:rFonts w:ascii="Times New Roman" w:hAnsi="Times New Roman" w:cs="Times New Roman"/>
              <w:b w:val="0"/>
              <w:bCs w:val="0"/>
              <w:i w:val="0"/>
              <w:iCs w:val="0"/>
              <w:noProof/>
              <w:sz w:val="28"/>
              <w:szCs w:val="28"/>
              <w:lang w:val="ru-RU"/>
            </w:rPr>
            <w:t>2</w:t>
          </w:r>
        </w:p>
        <w:p w:rsidR="00C05EF3" w:rsidRPr="0067243F" w:rsidRDefault="00C05EF3" w:rsidP="00C05EF3">
          <w:pPr>
            <w:pStyle w:val="13"/>
            <w:tabs>
              <w:tab w:val="right" w:leader="dot" w:pos="9339"/>
            </w:tabs>
            <w:spacing w:before="240"/>
            <w:rPr>
              <w:rFonts w:ascii="Times New Roman" w:eastAsiaTheme="minorEastAsia" w:hAnsi="Times New Roman" w:cs="Times New Roman"/>
              <w:b w:val="0"/>
              <w:bCs w:val="0"/>
              <w:i w:val="0"/>
              <w:iCs w:val="0"/>
              <w:noProof/>
              <w:kern w:val="0"/>
              <w:sz w:val="28"/>
              <w:szCs w:val="28"/>
              <w:lang w:val="ru-RU" w:eastAsia="ru-RU"/>
            </w:rPr>
          </w:pPr>
        </w:p>
        <w:p w:rsidR="00C05EF3" w:rsidRDefault="00C05EF3" w:rsidP="00C05EF3">
          <w:pPr>
            <w:widowControl w:val="0"/>
            <w:wordWrap w:val="0"/>
            <w:autoSpaceDE w:val="0"/>
            <w:autoSpaceDN w:val="0"/>
            <w:spacing w:before="240" w:after="0" w:line="240" w:lineRule="auto"/>
            <w:jc w:val="both"/>
            <w:rPr>
              <w:rFonts w:ascii="Times New Roman" w:hAnsi="Times New Roman"/>
              <w:noProof/>
              <w:sz w:val="28"/>
              <w:szCs w:val="28"/>
            </w:rPr>
          </w:pPr>
          <w:r w:rsidRPr="004279C9">
            <w:rPr>
              <w:rFonts w:ascii="Times New Roman" w:hAnsi="Times New Roman" w:cs="Times New Roman"/>
              <w:noProof/>
              <w:sz w:val="28"/>
              <w:szCs w:val="28"/>
            </w:rPr>
            <w:fldChar w:fldCharType="end"/>
          </w:r>
        </w:p>
      </w:sdtContent>
    </w:sdt>
    <w:p w:rsidR="00C05EF3" w:rsidRDefault="00C05EF3" w:rsidP="00487701">
      <w:pPr>
        <w:pStyle w:val="1"/>
        <w:wordWrap/>
        <w:spacing w:before="0"/>
        <w:rPr>
          <w:rFonts w:ascii="Times New Roman" w:hAnsi="Times New Roman"/>
          <w:b/>
          <w:bCs/>
          <w:color w:val="auto"/>
          <w:sz w:val="24"/>
          <w:szCs w:val="24"/>
          <w:lang w:val="ru-RU"/>
        </w:rPr>
      </w:pPr>
    </w:p>
    <w:p w:rsidR="00C05EF3" w:rsidRDefault="00C05EF3" w:rsidP="00C05EF3">
      <w:pPr>
        <w:rPr>
          <w:lang w:eastAsia="ko-KR"/>
        </w:rPr>
      </w:pPr>
    </w:p>
    <w:p w:rsidR="00C05EF3" w:rsidRDefault="00C05EF3" w:rsidP="00C05EF3">
      <w:pPr>
        <w:rPr>
          <w:lang w:eastAsia="ko-KR"/>
        </w:rPr>
      </w:pPr>
    </w:p>
    <w:p w:rsidR="00C05EF3" w:rsidRDefault="00C05EF3" w:rsidP="00C05EF3">
      <w:pPr>
        <w:rPr>
          <w:lang w:eastAsia="ko-KR"/>
        </w:rPr>
      </w:pPr>
    </w:p>
    <w:p w:rsidR="00C05EF3" w:rsidRDefault="00C05EF3" w:rsidP="00C05EF3">
      <w:pPr>
        <w:rPr>
          <w:lang w:eastAsia="ko-KR"/>
        </w:rPr>
      </w:pPr>
    </w:p>
    <w:p w:rsidR="00C05EF3" w:rsidRDefault="00C05EF3" w:rsidP="00C05EF3">
      <w:pPr>
        <w:rPr>
          <w:lang w:eastAsia="ko-KR"/>
        </w:rPr>
      </w:pPr>
    </w:p>
    <w:p w:rsidR="00C05EF3" w:rsidRDefault="00C05EF3" w:rsidP="00C05EF3">
      <w:pPr>
        <w:rPr>
          <w:lang w:eastAsia="ko-KR"/>
        </w:rPr>
      </w:pPr>
    </w:p>
    <w:p w:rsidR="00C05EF3" w:rsidRDefault="00C05EF3" w:rsidP="00C05EF3">
      <w:pPr>
        <w:rPr>
          <w:lang w:eastAsia="ko-KR"/>
        </w:rPr>
      </w:pPr>
    </w:p>
    <w:p w:rsidR="0067243F" w:rsidRDefault="0067243F" w:rsidP="00C05EF3">
      <w:pPr>
        <w:rPr>
          <w:lang w:eastAsia="ko-KR"/>
        </w:rPr>
      </w:pPr>
    </w:p>
    <w:p w:rsidR="0067243F" w:rsidRDefault="0067243F" w:rsidP="00C05EF3">
      <w:pPr>
        <w:rPr>
          <w:lang w:eastAsia="ko-KR"/>
        </w:rPr>
      </w:pPr>
    </w:p>
    <w:p w:rsidR="0067243F" w:rsidRPr="00C05EF3" w:rsidRDefault="0067243F" w:rsidP="00C05EF3">
      <w:pPr>
        <w:rPr>
          <w:lang w:eastAsia="ko-KR"/>
        </w:rPr>
      </w:pPr>
    </w:p>
    <w:p w:rsidR="000B6F61" w:rsidRPr="00487701" w:rsidRDefault="000B6F61" w:rsidP="00487701">
      <w:pPr>
        <w:pStyle w:val="1"/>
        <w:wordWrap/>
        <w:spacing w:before="0"/>
        <w:rPr>
          <w:rFonts w:ascii="Times New Roman" w:hAnsi="Times New Roman"/>
          <w:b/>
          <w:bCs/>
          <w:color w:val="auto"/>
          <w:w w:val="0"/>
          <w:sz w:val="24"/>
          <w:szCs w:val="24"/>
          <w:lang w:val="ru-RU"/>
        </w:rPr>
      </w:pPr>
      <w:r w:rsidRPr="00487701">
        <w:rPr>
          <w:rFonts w:ascii="Times New Roman" w:hAnsi="Times New Roman"/>
          <w:b/>
          <w:bCs/>
          <w:color w:val="auto"/>
          <w:sz w:val="24"/>
          <w:szCs w:val="24"/>
          <w:lang w:val="ru-RU"/>
        </w:rPr>
        <w:lastRenderedPageBreak/>
        <w:t>Пояснительная записка</w:t>
      </w:r>
    </w:p>
    <w:p w:rsidR="002D4089" w:rsidRPr="00487701" w:rsidRDefault="000B6F61" w:rsidP="00487701">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87701">
        <w:rPr>
          <w:rFonts w:ascii="Times New Roman" w:hAnsi="Times New Roman" w:cs="Times New Roman"/>
          <w:sz w:val="24"/>
          <w:szCs w:val="24"/>
        </w:rPr>
        <w:t>Программа воспитания МБОУ «</w:t>
      </w:r>
      <w:proofErr w:type="spellStart"/>
      <w:r w:rsidRPr="00487701">
        <w:rPr>
          <w:rFonts w:ascii="Times New Roman" w:hAnsi="Times New Roman" w:cs="Times New Roman"/>
          <w:sz w:val="24"/>
          <w:szCs w:val="24"/>
        </w:rPr>
        <w:t>Липовская</w:t>
      </w:r>
      <w:proofErr w:type="spellEnd"/>
      <w:r w:rsidRPr="00487701">
        <w:rPr>
          <w:rFonts w:ascii="Times New Roman" w:hAnsi="Times New Roman" w:cs="Times New Roman"/>
          <w:sz w:val="24"/>
          <w:szCs w:val="24"/>
        </w:rPr>
        <w:t xml:space="preserve"> основная школа»  (далее </w:t>
      </w:r>
      <w:r w:rsidR="00E273A4" w:rsidRPr="00487701">
        <w:rPr>
          <w:rFonts w:ascii="Times New Roman" w:hAnsi="Times New Roman" w:cs="Times New Roman"/>
          <w:sz w:val="24"/>
          <w:szCs w:val="24"/>
        </w:rPr>
        <w:t xml:space="preserve">- </w:t>
      </w:r>
      <w:r w:rsidRPr="00487701">
        <w:rPr>
          <w:rFonts w:ascii="Times New Roman" w:hAnsi="Times New Roman" w:cs="Times New Roman"/>
          <w:sz w:val="24"/>
          <w:szCs w:val="24"/>
        </w:rPr>
        <w:t>Программа)</w:t>
      </w:r>
      <w:r w:rsidR="002D4089" w:rsidRPr="00487701">
        <w:rPr>
          <w:rFonts w:ascii="Times New Roman" w:hAnsi="Times New Roman" w:cs="Times New Roman"/>
          <w:sz w:val="24"/>
          <w:szCs w:val="24"/>
        </w:rPr>
        <w:t xml:space="preserve"> </w:t>
      </w:r>
      <w:r w:rsidR="00A9389E" w:rsidRPr="00487701">
        <w:rPr>
          <w:rFonts w:ascii="Times New Roman" w:hAnsi="Times New Roman" w:cs="Times New Roman"/>
          <w:sz w:val="24"/>
          <w:szCs w:val="24"/>
        </w:rPr>
        <w:t>разработана с учетом Федерального закона от 29.12.2012</w:t>
      </w:r>
      <w:r w:rsidR="00E273A4" w:rsidRPr="00487701">
        <w:rPr>
          <w:rFonts w:ascii="Times New Roman" w:hAnsi="Times New Roman" w:cs="Times New Roman"/>
          <w:sz w:val="24"/>
          <w:szCs w:val="24"/>
        </w:rPr>
        <w:t xml:space="preserve"> </w:t>
      </w:r>
      <w:r w:rsidR="00A9389E" w:rsidRPr="00487701">
        <w:rPr>
          <w:rFonts w:ascii="Times New Roman" w:hAnsi="Times New Roman" w:cs="Times New Roman"/>
          <w:sz w:val="24"/>
          <w:szCs w:val="24"/>
        </w:rPr>
        <w:t>№ 273 ФЗ «Об образовании в Росси</w:t>
      </w:r>
      <w:r w:rsidR="00E273A4" w:rsidRPr="00487701">
        <w:rPr>
          <w:rFonts w:ascii="Times New Roman" w:hAnsi="Times New Roman" w:cs="Times New Roman"/>
          <w:sz w:val="24"/>
          <w:szCs w:val="24"/>
        </w:rPr>
        <w:t>йской Федерации», Стратегии раз</w:t>
      </w:r>
      <w:r w:rsidR="00A9389E" w:rsidRPr="00487701">
        <w:rPr>
          <w:rFonts w:ascii="Times New Roman" w:hAnsi="Times New Roman" w:cs="Times New Roman"/>
          <w:sz w:val="24"/>
          <w:szCs w:val="24"/>
        </w:rPr>
        <w:t>вития воспитания в Российской Федерации на период до 2025 года</w:t>
      </w:r>
      <w:r w:rsidR="00E273A4" w:rsidRPr="00487701">
        <w:rPr>
          <w:rFonts w:ascii="Times New Roman" w:hAnsi="Times New Roman" w:cs="Times New Roman"/>
          <w:sz w:val="24"/>
          <w:szCs w:val="24"/>
        </w:rPr>
        <w:t xml:space="preserve"> </w:t>
      </w:r>
      <w:r w:rsidR="00A9389E" w:rsidRPr="00487701">
        <w:rPr>
          <w:rFonts w:ascii="Times New Roman" w:hAnsi="Times New Roman" w:cs="Times New Roman"/>
          <w:sz w:val="24"/>
          <w:szCs w:val="24"/>
        </w:rPr>
        <w:t>(Распоряжение Правительства Российской Федерации от 29.05.2015</w:t>
      </w:r>
      <w:r w:rsidR="00E273A4" w:rsidRPr="00487701">
        <w:rPr>
          <w:rFonts w:ascii="Times New Roman" w:hAnsi="Times New Roman" w:cs="Times New Roman"/>
          <w:sz w:val="24"/>
          <w:szCs w:val="24"/>
        </w:rPr>
        <w:t xml:space="preserve"> </w:t>
      </w:r>
      <w:r w:rsidR="00A9389E" w:rsidRPr="00487701">
        <w:rPr>
          <w:rFonts w:ascii="Times New Roman" w:hAnsi="Times New Roman" w:cs="Times New Roman"/>
          <w:sz w:val="24"/>
          <w:szCs w:val="24"/>
        </w:rPr>
        <w:t>№ 996-р) и Плана мероприятий по ее реализации в 2021–2025 гг.</w:t>
      </w:r>
      <w:r w:rsidR="00E273A4" w:rsidRPr="00487701">
        <w:rPr>
          <w:rFonts w:ascii="Times New Roman" w:hAnsi="Times New Roman" w:cs="Times New Roman"/>
          <w:sz w:val="24"/>
          <w:szCs w:val="24"/>
        </w:rPr>
        <w:t xml:space="preserve"> </w:t>
      </w:r>
      <w:r w:rsidR="00A9389E" w:rsidRPr="00487701">
        <w:rPr>
          <w:rFonts w:ascii="Times New Roman" w:hAnsi="Times New Roman" w:cs="Times New Roman"/>
          <w:sz w:val="24"/>
          <w:szCs w:val="24"/>
        </w:rPr>
        <w:t>(Распоряжение Правительства Российской Федерации от 12.11.2020</w:t>
      </w:r>
      <w:r w:rsidR="00E273A4" w:rsidRPr="00487701">
        <w:rPr>
          <w:rFonts w:ascii="Times New Roman" w:hAnsi="Times New Roman" w:cs="Times New Roman"/>
          <w:sz w:val="24"/>
          <w:szCs w:val="24"/>
        </w:rPr>
        <w:t xml:space="preserve"> </w:t>
      </w:r>
      <w:r w:rsidR="00A9389E" w:rsidRPr="00487701">
        <w:rPr>
          <w:rFonts w:ascii="Times New Roman" w:hAnsi="Times New Roman" w:cs="Times New Roman"/>
          <w:sz w:val="24"/>
          <w:szCs w:val="24"/>
        </w:rPr>
        <w:t>№ 2945-р), Стратегии национальн</w:t>
      </w:r>
      <w:r w:rsidR="00E273A4" w:rsidRPr="00487701">
        <w:rPr>
          <w:rFonts w:ascii="Times New Roman" w:hAnsi="Times New Roman" w:cs="Times New Roman"/>
          <w:sz w:val="24"/>
          <w:szCs w:val="24"/>
        </w:rPr>
        <w:t>ой безопасности Российской</w:t>
      </w:r>
      <w:proofErr w:type="gramEnd"/>
      <w:r w:rsidR="00E273A4" w:rsidRPr="00487701">
        <w:rPr>
          <w:rFonts w:ascii="Times New Roman" w:hAnsi="Times New Roman" w:cs="Times New Roman"/>
          <w:sz w:val="24"/>
          <w:szCs w:val="24"/>
        </w:rPr>
        <w:t xml:space="preserve"> Феде</w:t>
      </w:r>
      <w:r w:rsidR="00A9389E" w:rsidRPr="00487701">
        <w:rPr>
          <w:rFonts w:ascii="Times New Roman" w:hAnsi="Times New Roman" w:cs="Times New Roman"/>
          <w:sz w:val="24"/>
          <w:szCs w:val="24"/>
        </w:rPr>
        <w:t>рации (Указ Президента Российской Федерации от 02.07.2021 № 400),</w:t>
      </w:r>
      <w:r w:rsidR="00E273A4" w:rsidRPr="00487701">
        <w:rPr>
          <w:rFonts w:ascii="Times New Roman" w:hAnsi="Times New Roman" w:cs="Times New Roman"/>
          <w:sz w:val="24"/>
          <w:szCs w:val="24"/>
        </w:rPr>
        <w:t xml:space="preserve"> </w:t>
      </w:r>
      <w:r w:rsidR="00A9389E" w:rsidRPr="00487701">
        <w:rPr>
          <w:rFonts w:ascii="Times New Roman" w:hAnsi="Times New Roman" w:cs="Times New Roman"/>
          <w:sz w:val="24"/>
          <w:szCs w:val="24"/>
        </w:rPr>
        <w:t xml:space="preserve">федеральных государственных образовательных стандартов (далее </w:t>
      </w:r>
      <w:r w:rsidR="00E273A4" w:rsidRPr="00487701">
        <w:rPr>
          <w:rFonts w:ascii="Times New Roman" w:hAnsi="Times New Roman" w:cs="Times New Roman"/>
          <w:sz w:val="24"/>
          <w:szCs w:val="24"/>
        </w:rPr>
        <w:t xml:space="preserve">- </w:t>
      </w:r>
      <w:r w:rsidR="00A9389E" w:rsidRPr="00487701">
        <w:rPr>
          <w:rFonts w:ascii="Times New Roman" w:hAnsi="Times New Roman" w:cs="Times New Roman"/>
          <w:sz w:val="24"/>
          <w:szCs w:val="24"/>
        </w:rPr>
        <w:t xml:space="preserve">ФГОС) начального общего образования (Приказ </w:t>
      </w:r>
      <w:proofErr w:type="spellStart"/>
      <w:r w:rsidR="00A9389E" w:rsidRPr="00487701">
        <w:rPr>
          <w:rFonts w:ascii="Times New Roman" w:hAnsi="Times New Roman" w:cs="Times New Roman"/>
          <w:sz w:val="24"/>
          <w:szCs w:val="24"/>
        </w:rPr>
        <w:t>Минпросвещения</w:t>
      </w:r>
      <w:proofErr w:type="spellEnd"/>
      <w:r w:rsidR="00E273A4" w:rsidRPr="00487701">
        <w:rPr>
          <w:rFonts w:ascii="Times New Roman" w:hAnsi="Times New Roman" w:cs="Times New Roman"/>
          <w:sz w:val="24"/>
          <w:szCs w:val="24"/>
        </w:rPr>
        <w:t xml:space="preserve"> </w:t>
      </w:r>
      <w:r w:rsidR="00A9389E" w:rsidRPr="00487701">
        <w:rPr>
          <w:rFonts w:ascii="Times New Roman" w:hAnsi="Times New Roman" w:cs="Times New Roman"/>
          <w:sz w:val="24"/>
          <w:szCs w:val="24"/>
        </w:rPr>
        <w:t>России от 31.05.2021 № 286), основного общего образования (Приказ</w:t>
      </w:r>
      <w:r w:rsidR="00E273A4" w:rsidRPr="00487701">
        <w:rPr>
          <w:rFonts w:ascii="Times New Roman" w:hAnsi="Times New Roman" w:cs="Times New Roman"/>
          <w:sz w:val="24"/>
          <w:szCs w:val="24"/>
        </w:rPr>
        <w:t xml:space="preserve"> </w:t>
      </w:r>
      <w:proofErr w:type="spellStart"/>
      <w:r w:rsidR="00A9389E" w:rsidRPr="00487701">
        <w:rPr>
          <w:rFonts w:ascii="Times New Roman" w:hAnsi="Times New Roman" w:cs="Times New Roman"/>
          <w:sz w:val="24"/>
          <w:szCs w:val="24"/>
        </w:rPr>
        <w:t>Минпросвещения</w:t>
      </w:r>
      <w:proofErr w:type="spellEnd"/>
      <w:r w:rsidR="00A9389E" w:rsidRPr="00487701">
        <w:rPr>
          <w:rFonts w:ascii="Times New Roman" w:hAnsi="Times New Roman" w:cs="Times New Roman"/>
          <w:sz w:val="24"/>
          <w:szCs w:val="24"/>
        </w:rPr>
        <w:t xml:space="preserve"> России от 31.05.2021 № 287).</w:t>
      </w:r>
    </w:p>
    <w:p w:rsidR="003064ED" w:rsidRPr="00487701" w:rsidRDefault="002D4089" w:rsidP="00487701">
      <w:pPr>
        <w:spacing w:after="0" w:line="240" w:lineRule="auto"/>
        <w:ind w:firstLine="567"/>
        <w:jc w:val="both"/>
        <w:rPr>
          <w:rFonts w:ascii="Times New Roman" w:hAnsi="Times New Roman" w:cs="Times New Roman"/>
          <w:sz w:val="24"/>
          <w:szCs w:val="24"/>
        </w:rPr>
      </w:pPr>
      <w:r w:rsidRPr="00487701">
        <w:rPr>
          <w:rFonts w:ascii="Times New Roman" w:hAnsi="Times New Roman" w:cs="Times New Roman"/>
          <w:sz w:val="24"/>
          <w:szCs w:val="24"/>
        </w:rPr>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Программа является обязательной частью основной образовательной программы МБОУ «Липовская основная школа»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Вместе с тем, Программа призвана обеспечить достижение обучающимся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Данная программа воспитания показывает систему работы с </w:t>
      </w:r>
      <w:proofErr w:type="gramStart"/>
      <w:r w:rsidRPr="00487701">
        <w:rPr>
          <w:rFonts w:ascii="Times New Roman" w:hAnsi="Times New Roman" w:cs="Times New Roman"/>
          <w:sz w:val="24"/>
          <w:szCs w:val="24"/>
        </w:rPr>
        <w:t>обучающимися</w:t>
      </w:r>
      <w:proofErr w:type="gramEnd"/>
      <w:r w:rsidRPr="00487701">
        <w:rPr>
          <w:rFonts w:ascii="Times New Roman" w:hAnsi="Times New Roman" w:cs="Times New Roman"/>
          <w:sz w:val="24"/>
          <w:szCs w:val="24"/>
        </w:rPr>
        <w:t xml:space="preserve"> в школе. 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2D4089" w:rsidRPr="00487701" w:rsidRDefault="002D4089" w:rsidP="00487701">
      <w:pPr>
        <w:spacing w:after="0" w:line="240" w:lineRule="auto"/>
        <w:jc w:val="both"/>
        <w:rPr>
          <w:rFonts w:ascii="Times New Roman" w:hAnsi="Times New Roman" w:cs="Times New Roman"/>
          <w:sz w:val="24"/>
          <w:szCs w:val="24"/>
        </w:rPr>
      </w:pPr>
      <w:r w:rsidRPr="00487701">
        <w:rPr>
          <w:rFonts w:ascii="Times New Roman" w:hAnsi="Times New Roman" w:cs="Times New Roman"/>
          <w:sz w:val="24"/>
          <w:szCs w:val="24"/>
        </w:rPr>
        <w:t xml:space="preserve">Ценности </w:t>
      </w:r>
      <w:r w:rsidRPr="00487701">
        <w:rPr>
          <w:rFonts w:ascii="Times New Roman" w:hAnsi="Times New Roman" w:cs="Times New Roman"/>
          <w:b/>
          <w:bCs/>
          <w:sz w:val="24"/>
          <w:szCs w:val="24"/>
        </w:rPr>
        <w:t xml:space="preserve">Родины и природы </w:t>
      </w:r>
      <w:r w:rsidRPr="00487701">
        <w:rPr>
          <w:rFonts w:ascii="Times New Roman" w:hAnsi="Times New Roman" w:cs="Times New Roman"/>
          <w:sz w:val="24"/>
          <w:szCs w:val="24"/>
        </w:rPr>
        <w:t xml:space="preserve">лежат в основе патриотического направления </w:t>
      </w:r>
      <w:r w:rsidRPr="00487701">
        <w:rPr>
          <w:rFonts w:ascii="Times New Roman" w:hAnsi="Times New Roman" w:cs="Times New Roman"/>
          <w:color w:val="000000"/>
          <w:sz w:val="24"/>
          <w:szCs w:val="24"/>
        </w:rPr>
        <w:t>воспитания.</w:t>
      </w:r>
    </w:p>
    <w:p w:rsidR="003064ED" w:rsidRPr="00487701" w:rsidRDefault="002D4089" w:rsidP="00487701">
      <w:pPr>
        <w:spacing w:after="0" w:line="240" w:lineRule="auto"/>
        <w:jc w:val="both"/>
        <w:rPr>
          <w:rFonts w:ascii="Times New Roman" w:hAnsi="Times New Roman" w:cs="Times New Roman"/>
          <w:color w:val="000000"/>
          <w:sz w:val="24"/>
          <w:szCs w:val="24"/>
        </w:rPr>
      </w:pPr>
      <w:r w:rsidRPr="00487701">
        <w:rPr>
          <w:rFonts w:ascii="Times New Roman" w:hAnsi="Times New Roman" w:cs="Times New Roman"/>
          <w:color w:val="000000"/>
          <w:sz w:val="24"/>
          <w:szCs w:val="24"/>
        </w:rPr>
        <w:t xml:space="preserve">Ценности </w:t>
      </w:r>
      <w:r w:rsidRPr="00487701">
        <w:rPr>
          <w:rFonts w:ascii="Times New Roman" w:hAnsi="Times New Roman" w:cs="Times New Roman"/>
          <w:b/>
          <w:bCs/>
          <w:color w:val="000000"/>
          <w:sz w:val="24"/>
          <w:szCs w:val="24"/>
        </w:rPr>
        <w:t>человека, дружбы</w:t>
      </w:r>
      <w:r w:rsidRPr="00487701">
        <w:rPr>
          <w:rFonts w:ascii="Times New Roman" w:hAnsi="Times New Roman" w:cs="Times New Roman"/>
          <w:color w:val="000000"/>
          <w:sz w:val="24"/>
          <w:szCs w:val="24"/>
        </w:rPr>
        <w:t xml:space="preserve">, </w:t>
      </w:r>
      <w:r w:rsidRPr="00487701">
        <w:rPr>
          <w:rFonts w:ascii="Times New Roman" w:hAnsi="Times New Roman" w:cs="Times New Roman"/>
          <w:b/>
          <w:bCs/>
          <w:color w:val="000000"/>
          <w:sz w:val="24"/>
          <w:szCs w:val="24"/>
        </w:rPr>
        <w:t xml:space="preserve">семьи, </w:t>
      </w:r>
      <w:r w:rsidRPr="00487701">
        <w:rPr>
          <w:rFonts w:ascii="Times New Roman" w:hAnsi="Times New Roman" w:cs="Times New Roman"/>
          <w:color w:val="000000"/>
          <w:sz w:val="24"/>
          <w:szCs w:val="24"/>
        </w:rPr>
        <w:t>сотрудничества лежат в основе духовно</w:t>
      </w:r>
      <w:r w:rsidRPr="00487701">
        <w:rPr>
          <w:rFonts w:ascii="Times New Roman" w:hAnsi="Times New Roman" w:cs="Times New Roman"/>
          <w:sz w:val="24"/>
          <w:szCs w:val="24"/>
        </w:rPr>
        <w:t xml:space="preserve"> нравственного и социального направлений воспитания.</w:t>
      </w:r>
      <w:r w:rsidRPr="00487701">
        <w:rPr>
          <w:rFonts w:ascii="Times New Roman" w:hAnsi="Times New Roman" w:cs="Times New Roman"/>
          <w:color w:val="000000"/>
          <w:sz w:val="24"/>
          <w:szCs w:val="24"/>
        </w:rPr>
        <w:t xml:space="preserve">     </w:t>
      </w:r>
    </w:p>
    <w:p w:rsidR="002D4089" w:rsidRPr="00487701" w:rsidRDefault="002D4089" w:rsidP="00487701">
      <w:pPr>
        <w:spacing w:after="0" w:line="240" w:lineRule="auto"/>
        <w:jc w:val="both"/>
        <w:rPr>
          <w:rFonts w:ascii="Times New Roman" w:hAnsi="Times New Roman" w:cs="Times New Roman"/>
          <w:sz w:val="24"/>
          <w:szCs w:val="24"/>
        </w:rPr>
      </w:pPr>
      <w:r w:rsidRPr="00487701">
        <w:rPr>
          <w:rFonts w:ascii="Times New Roman" w:hAnsi="Times New Roman" w:cs="Times New Roman"/>
          <w:sz w:val="24"/>
          <w:szCs w:val="24"/>
        </w:rPr>
        <w:t xml:space="preserve">Ценность </w:t>
      </w:r>
      <w:r w:rsidRPr="00487701">
        <w:rPr>
          <w:rFonts w:ascii="Times New Roman" w:hAnsi="Times New Roman" w:cs="Times New Roman"/>
          <w:b/>
          <w:bCs/>
          <w:sz w:val="24"/>
          <w:szCs w:val="24"/>
        </w:rPr>
        <w:t>знания</w:t>
      </w:r>
      <w:r w:rsidR="003064ED" w:rsidRPr="00487701">
        <w:rPr>
          <w:rFonts w:ascii="Times New Roman" w:hAnsi="Times New Roman" w:cs="Times New Roman"/>
          <w:b/>
          <w:bCs/>
          <w:sz w:val="24"/>
          <w:szCs w:val="24"/>
        </w:rPr>
        <w:t xml:space="preserve"> </w:t>
      </w:r>
      <w:r w:rsidRPr="00487701">
        <w:rPr>
          <w:rFonts w:ascii="Times New Roman" w:hAnsi="Times New Roman" w:cs="Times New Roman"/>
          <w:sz w:val="24"/>
          <w:szCs w:val="24"/>
        </w:rPr>
        <w:t>лежит в основе познавательного направления воспитания.</w:t>
      </w:r>
    </w:p>
    <w:p w:rsidR="002D4089" w:rsidRPr="00487701" w:rsidRDefault="002D4089" w:rsidP="00487701">
      <w:pPr>
        <w:spacing w:after="0" w:line="240" w:lineRule="auto"/>
        <w:jc w:val="both"/>
        <w:rPr>
          <w:rFonts w:ascii="Times New Roman" w:hAnsi="Times New Roman" w:cs="Times New Roman"/>
          <w:color w:val="000000"/>
          <w:sz w:val="24"/>
          <w:szCs w:val="24"/>
        </w:rPr>
      </w:pPr>
      <w:r w:rsidRPr="00487701">
        <w:rPr>
          <w:rFonts w:ascii="Times New Roman" w:hAnsi="Times New Roman" w:cs="Times New Roman"/>
          <w:color w:val="000000"/>
          <w:sz w:val="24"/>
          <w:szCs w:val="24"/>
        </w:rPr>
        <w:t xml:space="preserve">Ценность </w:t>
      </w:r>
      <w:r w:rsidRPr="00487701">
        <w:rPr>
          <w:rFonts w:ascii="Times New Roman" w:hAnsi="Times New Roman" w:cs="Times New Roman"/>
          <w:b/>
          <w:bCs/>
          <w:color w:val="000000"/>
          <w:sz w:val="24"/>
          <w:szCs w:val="24"/>
        </w:rPr>
        <w:t>здоровья</w:t>
      </w:r>
      <w:r w:rsidR="003064ED" w:rsidRPr="00487701">
        <w:rPr>
          <w:rFonts w:ascii="Times New Roman" w:hAnsi="Times New Roman" w:cs="Times New Roman"/>
          <w:b/>
          <w:bCs/>
          <w:color w:val="000000"/>
          <w:sz w:val="24"/>
          <w:szCs w:val="24"/>
        </w:rPr>
        <w:t xml:space="preserve"> </w:t>
      </w:r>
      <w:r w:rsidRPr="00487701">
        <w:rPr>
          <w:rFonts w:ascii="Times New Roman" w:hAnsi="Times New Roman" w:cs="Times New Roman"/>
          <w:color w:val="000000"/>
          <w:sz w:val="24"/>
          <w:szCs w:val="24"/>
        </w:rPr>
        <w:t>лежит в основе направления физического воспитания.</w:t>
      </w:r>
    </w:p>
    <w:p w:rsidR="002D4089" w:rsidRPr="00487701" w:rsidRDefault="002D4089" w:rsidP="00487701">
      <w:pPr>
        <w:spacing w:after="0" w:line="240" w:lineRule="auto"/>
        <w:jc w:val="both"/>
        <w:rPr>
          <w:rFonts w:ascii="Times New Roman" w:hAnsi="Times New Roman" w:cs="Times New Roman"/>
          <w:color w:val="000000"/>
          <w:sz w:val="24"/>
          <w:szCs w:val="24"/>
        </w:rPr>
      </w:pPr>
      <w:r w:rsidRPr="00487701">
        <w:rPr>
          <w:rFonts w:ascii="Times New Roman" w:hAnsi="Times New Roman" w:cs="Times New Roman"/>
          <w:color w:val="000000"/>
          <w:sz w:val="24"/>
          <w:szCs w:val="24"/>
        </w:rPr>
        <w:t xml:space="preserve">Ценность </w:t>
      </w:r>
      <w:r w:rsidRPr="00487701">
        <w:rPr>
          <w:rFonts w:ascii="Times New Roman" w:hAnsi="Times New Roman" w:cs="Times New Roman"/>
          <w:b/>
          <w:bCs/>
          <w:color w:val="000000"/>
          <w:sz w:val="24"/>
          <w:szCs w:val="24"/>
        </w:rPr>
        <w:t>труда</w:t>
      </w:r>
      <w:r w:rsidR="003064ED" w:rsidRPr="00487701">
        <w:rPr>
          <w:rFonts w:ascii="Times New Roman" w:hAnsi="Times New Roman" w:cs="Times New Roman"/>
          <w:b/>
          <w:bCs/>
          <w:color w:val="000000"/>
          <w:sz w:val="24"/>
          <w:szCs w:val="24"/>
        </w:rPr>
        <w:t xml:space="preserve"> </w:t>
      </w:r>
      <w:r w:rsidRPr="00487701">
        <w:rPr>
          <w:rFonts w:ascii="Times New Roman" w:hAnsi="Times New Roman" w:cs="Times New Roman"/>
          <w:color w:val="000000"/>
          <w:sz w:val="24"/>
          <w:szCs w:val="24"/>
        </w:rPr>
        <w:t>лежит в основе трудового направления воспитания.</w:t>
      </w:r>
    </w:p>
    <w:p w:rsidR="002D4089" w:rsidRPr="00487701" w:rsidRDefault="002D4089" w:rsidP="00487701">
      <w:pPr>
        <w:spacing w:after="0" w:line="240" w:lineRule="auto"/>
        <w:jc w:val="both"/>
        <w:rPr>
          <w:rFonts w:ascii="Times New Roman" w:hAnsi="Times New Roman" w:cs="Times New Roman"/>
          <w:color w:val="000000"/>
          <w:sz w:val="24"/>
          <w:szCs w:val="24"/>
        </w:rPr>
      </w:pPr>
      <w:r w:rsidRPr="00487701">
        <w:rPr>
          <w:rFonts w:ascii="Times New Roman" w:hAnsi="Times New Roman" w:cs="Times New Roman"/>
          <w:color w:val="000000"/>
          <w:sz w:val="24"/>
          <w:szCs w:val="24"/>
        </w:rPr>
        <w:t xml:space="preserve">Ценности </w:t>
      </w:r>
      <w:r w:rsidRPr="00487701">
        <w:rPr>
          <w:rFonts w:ascii="Times New Roman" w:hAnsi="Times New Roman" w:cs="Times New Roman"/>
          <w:b/>
          <w:bCs/>
          <w:color w:val="000000"/>
          <w:sz w:val="24"/>
          <w:szCs w:val="24"/>
        </w:rPr>
        <w:t>культуры и красоты</w:t>
      </w:r>
      <w:r w:rsidR="003064ED" w:rsidRPr="00487701">
        <w:rPr>
          <w:rFonts w:ascii="Times New Roman" w:hAnsi="Times New Roman" w:cs="Times New Roman"/>
          <w:b/>
          <w:bCs/>
          <w:color w:val="000000"/>
          <w:sz w:val="24"/>
          <w:szCs w:val="24"/>
        </w:rPr>
        <w:t xml:space="preserve"> </w:t>
      </w:r>
      <w:r w:rsidRPr="00487701">
        <w:rPr>
          <w:rFonts w:ascii="Times New Roman" w:hAnsi="Times New Roman" w:cs="Times New Roman"/>
          <w:color w:val="000000"/>
          <w:sz w:val="24"/>
          <w:szCs w:val="24"/>
        </w:rPr>
        <w:t>лежат в основе эстетического направления воспитания.</w:t>
      </w:r>
    </w:p>
    <w:p w:rsidR="002D4089" w:rsidRPr="00487701" w:rsidRDefault="002D4089" w:rsidP="00487701">
      <w:pPr>
        <w:spacing w:after="0" w:line="240" w:lineRule="auto"/>
        <w:jc w:val="both"/>
        <w:rPr>
          <w:rFonts w:ascii="Times New Roman" w:hAnsi="Times New Roman" w:cs="Times New Roman"/>
          <w:color w:val="000000"/>
          <w:sz w:val="24"/>
          <w:szCs w:val="24"/>
        </w:rPr>
      </w:pPr>
      <w:r w:rsidRPr="00487701">
        <w:rPr>
          <w:rFonts w:ascii="Times New Roman" w:hAnsi="Times New Roman" w:cs="Times New Roman"/>
          <w:color w:val="000000"/>
          <w:sz w:val="24"/>
          <w:szCs w:val="24"/>
        </w:rPr>
        <w:t>Программа</w:t>
      </w:r>
      <w:r w:rsidR="003064ED" w:rsidRPr="00487701">
        <w:rPr>
          <w:rFonts w:ascii="Times New Roman" w:hAnsi="Times New Roman" w:cs="Times New Roman"/>
          <w:color w:val="000000"/>
          <w:sz w:val="24"/>
          <w:szCs w:val="24"/>
        </w:rPr>
        <w:t xml:space="preserve"> включает три раздела: целевой, </w:t>
      </w:r>
      <w:r w:rsidRPr="00487701">
        <w:rPr>
          <w:rFonts w:ascii="Times New Roman" w:hAnsi="Times New Roman" w:cs="Times New Roman"/>
          <w:color w:val="000000"/>
          <w:sz w:val="24"/>
          <w:szCs w:val="24"/>
        </w:rPr>
        <w:t>содержательный,</w:t>
      </w:r>
      <w:r w:rsidR="003064ED" w:rsidRPr="00487701">
        <w:rPr>
          <w:rFonts w:ascii="Times New Roman" w:hAnsi="Times New Roman" w:cs="Times New Roman"/>
          <w:color w:val="000000"/>
          <w:sz w:val="24"/>
          <w:szCs w:val="24"/>
        </w:rPr>
        <w:t xml:space="preserve"> </w:t>
      </w:r>
      <w:r w:rsidRPr="00487701">
        <w:rPr>
          <w:rFonts w:ascii="Times New Roman" w:hAnsi="Times New Roman" w:cs="Times New Roman"/>
          <w:color w:val="000000"/>
          <w:sz w:val="24"/>
          <w:szCs w:val="24"/>
        </w:rPr>
        <w:t>организационный.</w:t>
      </w:r>
    </w:p>
    <w:p w:rsidR="002D4089" w:rsidRPr="00487701" w:rsidRDefault="002D4089" w:rsidP="00487701">
      <w:pPr>
        <w:spacing w:after="0" w:line="240" w:lineRule="auto"/>
        <w:jc w:val="both"/>
        <w:rPr>
          <w:rFonts w:ascii="Times New Roman" w:hAnsi="Times New Roman" w:cs="Times New Roman"/>
          <w:sz w:val="24"/>
          <w:szCs w:val="24"/>
        </w:rPr>
      </w:pPr>
      <w:r w:rsidRPr="00487701">
        <w:rPr>
          <w:rFonts w:ascii="Times New Roman" w:hAnsi="Times New Roman" w:cs="Times New Roman"/>
          <w:color w:val="000000"/>
          <w:sz w:val="24"/>
          <w:szCs w:val="24"/>
        </w:rPr>
        <w:t>Приложение: примерный календарный план воспитательной работы.</w:t>
      </w:r>
    </w:p>
    <w:p w:rsidR="00487701" w:rsidRDefault="00487701" w:rsidP="00487701">
      <w:pPr>
        <w:spacing w:after="0" w:line="240" w:lineRule="auto"/>
        <w:jc w:val="center"/>
        <w:rPr>
          <w:rFonts w:ascii="Times New Roman" w:hAnsi="Times New Roman" w:cs="Times New Roman"/>
          <w:b/>
          <w:bCs/>
          <w:color w:val="000000"/>
          <w:w w:val="0"/>
          <w:sz w:val="24"/>
          <w:szCs w:val="24"/>
        </w:rPr>
      </w:pPr>
    </w:p>
    <w:p w:rsidR="00EF5A4E" w:rsidRDefault="00EF5A4E" w:rsidP="00487701">
      <w:pPr>
        <w:spacing w:after="0" w:line="240" w:lineRule="auto"/>
        <w:jc w:val="center"/>
        <w:rPr>
          <w:rFonts w:ascii="Times New Roman" w:hAnsi="Times New Roman" w:cs="Times New Roman"/>
          <w:b/>
          <w:bCs/>
          <w:color w:val="000000"/>
          <w:w w:val="0"/>
          <w:sz w:val="24"/>
          <w:szCs w:val="24"/>
        </w:rPr>
      </w:pPr>
    </w:p>
    <w:p w:rsidR="00EF5A4E" w:rsidRDefault="00EF5A4E" w:rsidP="00487701">
      <w:pPr>
        <w:spacing w:after="0" w:line="240" w:lineRule="auto"/>
        <w:jc w:val="center"/>
        <w:rPr>
          <w:rFonts w:ascii="Times New Roman" w:hAnsi="Times New Roman" w:cs="Times New Roman"/>
          <w:b/>
          <w:bCs/>
          <w:color w:val="000000"/>
          <w:w w:val="0"/>
          <w:sz w:val="24"/>
          <w:szCs w:val="24"/>
        </w:rPr>
      </w:pPr>
    </w:p>
    <w:p w:rsidR="00EF5A4E" w:rsidRDefault="00EF5A4E" w:rsidP="00487701">
      <w:pPr>
        <w:spacing w:after="0" w:line="240" w:lineRule="auto"/>
        <w:jc w:val="center"/>
        <w:rPr>
          <w:rFonts w:ascii="Times New Roman" w:hAnsi="Times New Roman" w:cs="Times New Roman"/>
          <w:b/>
          <w:bCs/>
          <w:color w:val="000000"/>
          <w:w w:val="0"/>
          <w:sz w:val="24"/>
          <w:szCs w:val="24"/>
        </w:rPr>
      </w:pPr>
    </w:p>
    <w:p w:rsidR="00EF5A4E" w:rsidRDefault="00EF5A4E" w:rsidP="00487701">
      <w:pPr>
        <w:spacing w:after="0" w:line="240" w:lineRule="auto"/>
        <w:jc w:val="center"/>
        <w:rPr>
          <w:rFonts w:ascii="Times New Roman" w:hAnsi="Times New Roman" w:cs="Times New Roman"/>
          <w:b/>
          <w:bCs/>
          <w:color w:val="000000"/>
          <w:w w:val="0"/>
          <w:sz w:val="24"/>
          <w:szCs w:val="24"/>
        </w:rPr>
      </w:pPr>
    </w:p>
    <w:p w:rsidR="00EF5A4E" w:rsidRDefault="00EF5A4E" w:rsidP="00487701">
      <w:pPr>
        <w:spacing w:after="0" w:line="240" w:lineRule="auto"/>
        <w:jc w:val="center"/>
        <w:rPr>
          <w:rFonts w:ascii="Times New Roman" w:hAnsi="Times New Roman" w:cs="Times New Roman"/>
          <w:b/>
          <w:bCs/>
          <w:color w:val="000000"/>
          <w:w w:val="0"/>
          <w:sz w:val="24"/>
          <w:szCs w:val="24"/>
        </w:rPr>
      </w:pPr>
    </w:p>
    <w:p w:rsidR="00EF5A4E" w:rsidRDefault="00EF5A4E" w:rsidP="00487701">
      <w:pPr>
        <w:spacing w:after="0" w:line="240" w:lineRule="auto"/>
        <w:jc w:val="center"/>
        <w:rPr>
          <w:rFonts w:ascii="Times New Roman" w:hAnsi="Times New Roman" w:cs="Times New Roman"/>
          <w:b/>
          <w:bCs/>
          <w:color w:val="000000"/>
          <w:w w:val="0"/>
          <w:sz w:val="24"/>
          <w:szCs w:val="24"/>
        </w:rPr>
      </w:pPr>
    </w:p>
    <w:p w:rsidR="00EF5A4E" w:rsidRDefault="00EF5A4E" w:rsidP="00487701">
      <w:pPr>
        <w:spacing w:after="0" w:line="240" w:lineRule="auto"/>
        <w:jc w:val="center"/>
        <w:rPr>
          <w:rFonts w:ascii="Times New Roman" w:hAnsi="Times New Roman" w:cs="Times New Roman"/>
          <w:b/>
          <w:bCs/>
          <w:color w:val="000000"/>
          <w:w w:val="0"/>
          <w:sz w:val="24"/>
          <w:szCs w:val="24"/>
        </w:rPr>
      </w:pPr>
    </w:p>
    <w:p w:rsidR="00EF5A4E" w:rsidRDefault="00EF5A4E" w:rsidP="00487701">
      <w:pPr>
        <w:spacing w:after="0" w:line="240" w:lineRule="auto"/>
        <w:jc w:val="center"/>
        <w:rPr>
          <w:rFonts w:ascii="Times New Roman" w:hAnsi="Times New Roman" w:cs="Times New Roman"/>
          <w:b/>
          <w:bCs/>
          <w:color w:val="000000"/>
          <w:w w:val="0"/>
          <w:sz w:val="24"/>
          <w:szCs w:val="24"/>
        </w:rPr>
      </w:pPr>
    </w:p>
    <w:p w:rsidR="00EF5A4E" w:rsidRDefault="00EF5A4E" w:rsidP="00487701">
      <w:pPr>
        <w:spacing w:after="0" w:line="240" w:lineRule="auto"/>
        <w:jc w:val="center"/>
        <w:rPr>
          <w:rFonts w:ascii="Times New Roman" w:hAnsi="Times New Roman" w:cs="Times New Roman"/>
          <w:b/>
          <w:bCs/>
          <w:color w:val="000000"/>
          <w:w w:val="0"/>
          <w:sz w:val="24"/>
          <w:szCs w:val="24"/>
        </w:rPr>
      </w:pPr>
    </w:p>
    <w:p w:rsidR="00EF5A4E" w:rsidRDefault="00EF5A4E" w:rsidP="00487701">
      <w:pPr>
        <w:spacing w:after="0" w:line="240" w:lineRule="auto"/>
        <w:jc w:val="center"/>
        <w:rPr>
          <w:rFonts w:ascii="Times New Roman" w:hAnsi="Times New Roman" w:cs="Times New Roman"/>
          <w:b/>
          <w:bCs/>
          <w:color w:val="000000"/>
          <w:w w:val="0"/>
          <w:sz w:val="24"/>
          <w:szCs w:val="24"/>
        </w:rPr>
      </w:pPr>
    </w:p>
    <w:p w:rsidR="00EF5A4E" w:rsidRDefault="00EF5A4E" w:rsidP="00487701">
      <w:pPr>
        <w:spacing w:after="0" w:line="240" w:lineRule="auto"/>
        <w:jc w:val="center"/>
        <w:rPr>
          <w:rFonts w:ascii="Times New Roman" w:hAnsi="Times New Roman" w:cs="Times New Roman"/>
          <w:b/>
          <w:bCs/>
          <w:color w:val="000000"/>
          <w:w w:val="0"/>
          <w:sz w:val="24"/>
          <w:szCs w:val="24"/>
        </w:rPr>
      </w:pPr>
    </w:p>
    <w:p w:rsidR="00EF5A4E" w:rsidRDefault="00EF5A4E" w:rsidP="00487701">
      <w:pPr>
        <w:spacing w:after="0" w:line="240" w:lineRule="auto"/>
        <w:jc w:val="center"/>
        <w:rPr>
          <w:rFonts w:ascii="Times New Roman" w:hAnsi="Times New Roman" w:cs="Times New Roman"/>
          <w:b/>
          <w:bCs/>
          <w:color w:val="000000"/>
          <w:w w:val="0"/>
          <w:sz w:val="24"/>
          <w:szCs w:val="24"/>
        </w:rPr>
      </w:pPr>
    </w:p>
    <w:p w:rsidR="00EF5A4E" w:rsidRDefault="00EF5A4E" w:rsidP="00487701">
      <w:pPr>
        <w:spacing w:after="0" w:line="240" w:lineRule="auto"/>
        <w:jc w:val="center"/>
        <w:rPr>
          <w:rFonts w:ascii="Times New Roman" w:hAnsi="Times New Roman" w:cs="Times New Roman"/>
          <w:b/>
          <w:bCs/>
          <w:color w:val="000000"/>
          <w:w w:val="0"/>
          <w:sz w:val="24"/>
          <w:szCs w:val="24"/>
        </w:rPr>
      </w:pPr>
    </w:p>
    <w:p w:rsidR="00EF5A4E" w:rsidRDefault="00EF5A4E" w:rsidP="00487701">
      <w:pPr>
        <w:spacing w:after="0" w:line="240" w:lineRule="auto"/>
        <w:jc w:val="center"/>
        <w:rPr>
          <w:rFonts w:ascii="Times New Roman" w:hAnsi="Times New Roman" w:cs="Times New Roman"/>
          <w:b/>
          <w:bCs/>
          <w:color w:val="000000"/>
          <w:w w:val="0"/>
          <w:sz w:val="24"/>
          <w:szCs w:val="24"/>
        </w:rPr>
      </w:pPr>
    </w:p>
    <w:p w:rsidR="00EF5A4E" w:rsidRDefault="00EF5A4E" w:rsidP="00487701">
      <w:pPr>
        <w:spacing w:after="0" w:line="240" w:lineRule="auto"/>
        <w:jc w:val="center"/>
        <w:rPr>
          <w:rFonts w:ascii="Times New Roman" w:hAnsi="Times New Roman" w:cs="Times New Roman"/>
          <w:b/>
          <w:bCs/>
          <w:color w:val="000000"/>
          <w:w w:val="0"/>
          <w:sz w:val="24"/>
          <w:szCs w:val="24"/>
        </w:rPr>
      </w:pPr>
    </w:p>
    <w:p w:rsidR="00AD66ED" w:rsidRPr="00487701" w:rsidRDefault="00AD66ED" w:rsidP="00EF5A4E">
      <w:pPr>
        <w:spacing w:after="0" w:line="240" w:lineRule="auto"/>
        <w:rPr>
          <w:rFonts w:ascii="Times New Roman" w:hAnsi="Times New Roman" w:cs="Times New Roman"/>
          <w:b/>
          <w:bCs/>
          <w:color w:val="000000"/>
          <w:w w:val="0"/>
          <w:sz w:val="24"/>
          <w:szCs w:val="24"/>
        </w:rPr>
      </w:pPr>
      <w:r w:rsidRPr="00487701">
        <w:rPr>
          <w:rFonts w:ascii="Times New Roman" w:hAnsi="Times New Roman" w:cs="Times New Roman"/>
          <w:b/>
          <w:bCs/>
          <w:color w:val="000000"/>
          <w:w w:val="0"/>
          <w:sz w:val="24"/>
          <w:szCs w:val="24"/>
        </w:rPr>
        <w:lastRenderedPageBreak/>
        <w:t>РАЗДЕЛ I. ЦЕЛЕВОЙ</w:t>
      </w:r>
      <w:bookmarkEnd w:id="0"/>
    </w:p>
    <w:p w:rsidR="007B6C78" w:rsidRPr="00487701" w:rsidRDefault="0078775D" w:rsidP="00487701">
      <w:pPr>
        <w:pStyle w:val="11"/>
        <w:tabs>
          <w:tab w:val="left" w:pos="3058"/>
        </w:tabs>
        <w:ind w:firstLine="0"/>
        <w:jc w:val="left"/>
        <w:rPr>
          <w:sz w:val="24"/>
          <w:szCs w:val="24"/>
        </w:rPr>
      </w:pPr>
      <w:r w:rsidRPr="00487701">
        <w:rPr>
          <w:sz w:val="24"/>
          <w:szCs w:val="24"/>
        </w:rPr>
        <w:t>1</w:t>
      </w:r>
      <w:r w:rsidR="007B6C78" w:rsidRPr="00487701">
        <w:rPr>
          <w:sz w:val="24"/>
          <w:szCs w:val="24"/>
        </w:rPr>
        <w:t xml:space="preserve">. </w:t>
      </w:r>
      <w:r w:rsidR="00EF5A4E" w:rsidRPr="00487701">
        <w:rPr>
          <w:sz w:val="24"/>
          <w:szCs w:val="24"/>
        </w:rPr>
        <w:t>Цель</w:t>
      </w:r>
      <w:r w:rsidR="007B6C78" w:rsidRPr="00487701">
        <w:rPr>
          <w:spacing w:val="-6"/>
          <w:sz w:val="24"/>
          <w:szCs w:val="24"/>
        </w:rPr>
        <w:t xml:space="preserve"> </w:t>
      </w:r>
      <w:r w:rsidR="00EF5A4E" w:rsidRPr="00487701">
        <w:rPr>
          <w:sz w:val="24"/>
          <w:szCs w:val="24"/>
        </w:rPr>
        <w:t>и</w:t>
      </w:r>
      <w:r w:rsidR="007B6C78" w:rsidRPr="00487701">
        <w:rPr>
          <w:spacing w:val="-4"/>
          <w:sz w:val="24"/>
          <w:szCs w:val="24"/>
        </w:rPr>
        <w:t xml:space="preserve"> </w:t>
      </w:r>
      <w:r w:rsidR="00EF5A4E" w:rsidRPr="00487701">
        <w:rPr>
          <w:sz w:val="24"/>
          <w:szCs w:val="24"/>
        </w:rPr>
        <w:t>задачи</w:t>
      </w:r>
      <w:r w:rsidR="007B6C78" w:rsidRPr="00487701">
        <w:rPr>
          <w:spacing w:val="-5"/>
          <w:sz w:val="24"/>
          <w:szCs w:val="24"/>
        </w:rPr>
        <w:t xml:space="preserve"> </w:t>
      </w:r>
      <w:r w:rsidR="00EF5A4E" w:rsidRPr="00487701">
        <w:rPr>
          <w:sz w:val="24"/>
          <w:szCs w:val="24"/>
        </w:rPr>
        <w:t>воспитания</w:t>
      </w:r>
    </w:p>
    <w:p w:rsidR="00A9389E" w:rsidRPr="00487701" w:rsidRDefault="007B6C78" w:rsidP="00487701">
      <w:pPr>
        <w:autoSpaceDE w:val="0"/>
        <w:autoSpaceDN w:val="0"/>
        <w:adjustRightInd w:val="0"/>
        <w:spacing w:after="0" w:line="240" w:lineRule="auto"/>
        <w:jc w:val="both"/>
        <w:rPr>
          <w:rFonts w:ascii="Times New Roman" w:hAnsi="Times New Roman" w:cs="Times New Roman"/>
          <w:sz w:val="24"/>
          <w:szCs w:val="24"/>
        </w:rPr>
      </w:pPr>
      <w:r w:rsidRPr="00487701">
        <w:rPr>
          <w:rFonts w:ascii="Times New Roman" w:hAnsi="Times New Roman" w:cs="Times New Roman"/>
          <w:sz w:val="24"/>
          <w:szCs w:val="24"/>
        </w:rPr>
        <w:t xml:space="preserve"> </w:t>
      </w:r>
      <w:r w:rsidR="00E273A4" w:rsidRPr="00487701">
        <w:rPr>
          <w:rFonts w:ascii="Times New Roman" w:hAnsi="Times New Roman" w:cs="Times New Roman"/>
          <w:sz w:val="24"/>
          <w:szCs w:val="24"/>
        </w:rPr>
        <w:tab/>
      </w:r>
      <w:r w:rsidR="00A9389E" w:rsidRPr="00487701">
        <w:rPr>
          <w:rFonts w:ascii="Times New Roman" w:hAnsi="Times New Roman" w:cs="Times New Roman"/>
          <w:sz w:val="24"/>
          <w:szCs w:val="24"/>
        </w:rPr>
        <w:t>Участниками образовательных отношений являются педагогические</w:t>
      </w:r>
      <w:r w:rsidR="00E273A4" w:rsidRPr="00487701">
        <w:rPr>
          <w:rFonts w:ascii="Times New Roman" w:hAnsi="Times New Roman" w:cs="Times New Roman"/>
          <w:sz w:val="24"/>
          <w:szCs w:val="24"/>
        </w:rPr>
        <w:t xml:space="preserve"> </w:t>
      </w:r>
      <w:r w:rsidR="00A9389E" w:rsidRPr="00487701">
        <w:rPr>
          <w:rFonts w:ascii="Times New Roman" w:hAnsi="Times New Roman" w:cs="Times New Roman"/>
          <w:sz w:val="24"/>
          <w:szCs w:val="24"/>
        </w:rPr>
        <w:t>и другие работники общеобразовательной организации, обучающиеся,</w:t>
      </w:r>
      <w:r w:rsidR="00E273A4" w:rsidRPr="00487701">
        <w:rPr>
          <w:rFonts w:ascii="Times New Roman" w:hAnsi="Times New Roman" w:cs="Times New Roman"/>
          <w:sz w:val="24"/>
          <w:szCs w:val="24"/>
        </w:rPr>
        <w:t xml:space="preserve"> </w:t>
      </w:r>
      <w:r w:rsidR="00A9389E" w:rsidRPr="00487701">
        <w:rPr>
          <w:rFonts w:ascii="Times New Roman" w:hAnsi="Times New Roman" w:cs="Times New Roman"/>
          <w:sz w:val="24"/>
          <w:szCs w:val="24"/>
        </w:rPr>
        <w:t>их родители (законные представители), представители иных организаций,</w:t>
      </w:r>
      <w:r w:rsidR="00E273A4" w:rsidRPr="00487701">
        <w:rPr>
          <w:rFonts w:ascii="Times New Roman" w:hAnsi="Times New Roman" w:cs="Times New Roman"/>
          <w:sz w:val="24"/>
          <w:szCs w:val="24"/>
        </w:rPr>
        <w:t xml:space="preserve"> </w:t>
      </w:r>
      <w:r w:rsidR="00A9389E" w:rsidRPr="00487701">
        <w:rPr>
          <w:rFonts w:ascii="Times New Roman" w:hAnsi="Times New Roman" w:cs="Times New Roman"/>
          <w:sz w:val="24"/>
          <w:szCs w:val="24"/>
        </w:rPr>
        <w:t>участвующие в реализации образовательного процесса в соответствии</w:t>
      </w:r>
      <w:r w:rsidR="00E273A4" w:rsidRPr="00487701">
        <w:rPr>
          <w:rFonts w:ascii="Times New Roman" w:hAnsi="Times New Roman" w:cs="Times New Roman"/>
          <w:sz w:val="24"/>
          <w:szCs w:val="24"/>
        </w:rPr>
        <w:t xml:space="preserve"> </w:t>
      </w:r>
      <w:r w:rsidR="00A9389E" w:rsidRPr="00487701">
        <w:rPr>
          <w:rFonts w:ascii="Times New Roman" w:hAnsi="Times New Roman" w:cs="Times New Roman"/>
          <w:sz w:val="24"/>
          <w:szCs w:val="24"/>
        </w:rPr>
        <w:t>с законодательством Российской Федерации, локальными актами общеобразовательной организации. Родители (законные представители)</w:t>
      </w:r>
      <w:r w:rsidR="00E273A4" w:rsidRPr="00487701">
        <w:rPr>
          <w:rFonts w:ascii="Times New Roman" w:hAnsi="Times New Roman" w:cs="Times New Roman"/>
          <w:sz w:val="24"/>
          <w:szCs w:val="24"/>
        </w:rPr>
        <w:t xml:space="preserve"> </w:t>
      </w:r>
      <w:r w:rsidR="00A9389E" w:rsidRPr="00487701">
        <w:rPr>
          <w:rFonts w:ascii="Times New Roman" w:hAnsi="Times New Roman" w:cs="Times New Roman"/>
          <w:sz w:val="24"/>
          <w:szCs w:val="24"/>
        </w:rPr>
        <w:t>несовершеннолетних обучающихся имеют преимущественное право на воспитание своих детей. Содержание воспитания обучающихся</w:t>
      </w:r>
      <w:r w:rsidR="00E273A4" w:rsidRPr="00487701">
        <w:rPr>
          <w:rFonts w:ascii="Times New Roman" w:hAnsi="Times New Roman" w:cs="Times New Roman"/>
          <w:sz w:val="24"/>
          <w:szCs w:val="24"/>
        </w:rPr>
        <w:t xml:space="preserve"> </w:t>
      </w:r>
      <w:r w:rsidR="00A9389E" w:rsidRPr="00487701">
        <w:rPr>
          <w:rFonts w:ascii="Times New Roman" w:hAnsi="Times New Roman" w:cs="Times New Roman"/>
          <w:sz w:val="24"/>
          <w:szCs w:val="24"/>
        </w:rPr>
        <w:t>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w:t>
      </w:r>
      <w:r w:rsidR="00E273A4" w:rsidRPr="00487701">
        <w:rPr>
          <w:rFonts w:ascii="Times New Roman" w:hAnsi="Times New Roman" w:cs="Times New Roman"/>
          <w:sz w:val="24"/>
          <w:szCs w:val="24"/>
        </w:rPr>
        <w:t xml:space="preserve"> </w:t>
      </w:r>
      <w:r w:rsidR="00A9389E" w:rsidRPr="00487701">
        <w:rPr>
          <w:rFonts w:ascii="Times New Roman" w:hAnsi="Times New Roman" w:cs="Times New Roman"/>
          <w:sz w:val="24"/>
          <w:szCs w:val="24"/>
        </w:rPr>
        <w:t xml:space="preserve">и нормы определяют инвариантное содержание воспитания </w:t>
      </w:r>
      <w:proofErr w:type="gramStart"/>
      <w:r w:rsidR="00A9389E" w:rsidRPr="00487701">
        <w:rPr>
          <w:rFonts w:ascii="Times New Roman" w:hAnsi="Times New Roman" w:cs="Times New Roman"/>
          <w:sz w:val="24"/>
          <w:szCs w:val="24"/>
        </w:rPr>
        <w:t>обучающихся</w:t>
      </w:r>
      <w:proofErr w:type="gramEnd"/>
      <w:r w:rsidR="00A9389E" w:rsidRPr="00487701">
        <w:rPr>
          <w:rFonts w:ascii="Times New Roman" w:hAnsi="Times New Roman" w:cs="Times New Roman"/>
          <w:sz w:val="24"/>
          <w:szCs w:val="24"/>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9389E" w:rsidRPr="00487701" w:rsidRDefault="00A9389E" w:rsidP="00487701">
      <w:pPr>
        <w:autoSpaceDE w:val="0"/>
        <w:autoSpaceDN w:val="0"/>
        <w:adjustRightInd w:val="0"/>
        <w:spacing w:after="0" w:line="240" w:lineRule="auto"/>
        <w:ind w:firstLine="708"/>
        <w:jc w:val="both"/>
        <w:rPr>
          <w:rFonts w:ascii="Times New Roman" w:hAnsi="Times New Roman" w:cs="Times New Roman"/>
          <w:sz w:val="24"/>
          <w:szCs w:val="24"/>
        </w:rPr>
      </w:pPr>
      <w:bookmarkStart w:id="1" w:name="_Toc85440219"/>
      <w:bookmarkStart w:id="2" w:name="_Toc99639550"/>
      <w:r w:rsidRPr="00487701">
        <w:rPr>
          <w:rFonts w:ascii="Times New Roman" w:hAnsi="Times New Roman" w:cs="Times New Roman"/>
          <w:sz w:val="24"/>
          <w:szCs w:val="24"/>
        </w:rPr>
        <w:t>Воспитательная деятельность в МБОУ «Липовская основная школа» планируется и осуществляется в соответствии с приоритетами государственной политики в сфере воспитания, установленными</w:t>
      </w:r>
      <w:r w:rsidR="00E273A4" w:rsidRPr="00487701">
        <w:rPr>
          <w:rFonts w:ascii="Times New Roman" w:hAnsi="Times New Roman" w:cs="Times New Roman"/>
          <w:sz w:val="24"/>
          <w:szCs w:val="24"/>
        </w:rPr>
        <w:t xml:space="preserve"> </w:t>
      </w:r>
      <w:r w:rsidRPr="00487701">
        <w:rPr>
          <w:rFonts w:ascii="Times New Roman" w:hAnsi="Times New Roman" w:cs="Times New Roman"/>
          <w:sz w:val="24"/>
          <w:szCs w:val="24"/>
        </w:rPr>
        <w:t>в Стратегии развития воспитания в Российской Федерации на период</w:t>
      </w:r>
      <w:r w:rsidR="00E273A4" w:rsidRPr="00487701">
        <w:rPr>
          <w:rFonts w:ascii="Times New Roman" w:hAnsi="Times New Roman" w:cs="Times New Roman"/>
          <w:sz w:val="24"/>
          <w:szCs w:val="24"/>
        </w:rPr>
        <w:t xml:space="preserve"> </w:t>
      </w:r>
      <w:r w:rsidRPr="00487701">
        <w:rPr>
          <w:rFonts w:ascii="Times New Roman" w:hAnsi="Times New Roman" w:cs="Times New Roman"/>
          <w:sz w:val="24"/>
          <w:szCs w:val="24"/>
        </w:rPr>
        <w:t>до 2025 года (Распоряжение Правительства Российской Федерации</w:t>
      </w:r>
      <w:r w:rsidR="00E273A4" w:rsidRPr="00487701">
        <w:rPr>
          <w:rFonts w:ascii="Times New Roman" w:hAnsi="Times New Roman" w:cs="Times New Roman"/>
          <w:sz w:val="24"/>
          <w:szCs w:val="24"/>
        </w:rPr>
        <w:t xml:space="preserve"> </w:t>
      </w:r>
      <w:r w:rsidRPr="00487701">
        <w:rPr>
          <w:rFonts w:ascii="Times New Roman" w:hAnsi="Times New Roman" w:cs="Times New Roman"/>
          <w:sz w:val="24"/>
          <w:szCs w:val="24"/>
        </w:rPr>
        <w:t>от 29.05.2015 № 996-р). Приоритетной задачей Российской Федерации в сфере воспитания детей является развитие высоконравственной</w:t>
      </w:r>
      <w:r w:rsidR="00E273A4" w:rsidRPr="00487701">
        <w:rPr>
          <w:rFonts w:ascii="Times New Roman" w:hAnsi="Times New Roman" w:cs="Times New Roman"/>
          <w:sz w:val="24"/>
          <w:szCs w:val="24"/>
        </w:rPr>
        <w:t xml:space="preserve"> </w:t>
      </w:r>
      <w:r w:rsidRPr="00487701">
        <w:rPr>
          <w:rFonts w:ascii="Times New Roman" w:hAnsi="Times New Roman" w:cs="Times New Roman"/>
          <w:sz w:val="24"/>
          <w:szCs w:val="24"/>
        </w:rPr>
        <w:t>личности, разделяющей российск</w:t>
      </w:r>
      <w:r w:rsidR="00493041" w:rsidRPr="00487701">
        <w:rPr>
          <w:rFonts w:ascii="Times New Roman" w:hAnsi="Times New Roman" w:cs="Times New Roman"/>
          <w:sz w:val="24"/>
          <w:szCs w:val="24"/>
        </w:rPr>
        <w:t>ие традиционные духовные ценно</w:t>
      </w:r>
      <w:r w:rsidRPr="00487701">
        <w:rPr>
          <w:rFonts w:ascii="Times New Roman" w:hAnsi="Times New Roman" w:cs="Times New Roman"/>
          <w:sz w:val="24"/>
          <w:szCs w:val="24"/>
        </w:rPr>
        <w:t>сти, обладающей актуальными знан</w:t>
      </w:r>
      <w:r w:rsidR="00493041" w:rsidRPr="00487701">
        <w:rPr>
          <w:rFonts w:ascii="Times New Roman" w:hAnsi="Times New Roman" w:cs="Times New Roman"/>
          <w:sz w:val="24"/>
          <w:szCs w:val="24"/>
        </w:rPr>
        <w:t>иями и умениями, способной реа</w:t>
      </w:r>
      <w:r w:rsidRPr="00487701">
        <w:rPr>
          <w:rFonts w:ascii="Times New Roman" w:hAnsi="Times New Roman" w:cs="Times New Roman"/>
          <w:sz w:val="24"/>
          <w:szCs w:val="24"/>
        </w:rPr>
        <w:t>лизовать свой потенциал в условиях современного общества, готовой</w:t>
      </w:r>
      <w:r w:rsidR="00E273A4" w:rsidRPr="00487701">
        <w:rPr>
          <w:rFonts w:ascii="Times New Roman" w:hAnsi="Times New Roman" w:cs="Times New Roman"/>
          <w:sz w:val="24"/>
          <w:szCs w:val="24"/>
        </w:rPr>
        <w:t xml:space="preserve"> </w:t>
      </w:r>
      <w:r w:rsidRPr="00487701">
        <w:rPr>
          <w:rFonts w:ascii="Times New Roman" w:hAnsi="Times New Roman" w:cs="Times New Roman"/>
          <w:sz w:val="24"/>
          <w:szCs w:val="24"/>
        </w:rPr>
        <w:t>к мирному созиданию и защите Родины.</w:t>
      </w:r>
    </w:p>
    <w:p w:rsidR="00EF5A4E" w:rsidRDefault="00EF5A4E" w:rsidP="00487701">
      <w:pPr>
        <w:autoSpaceDE w:val="0"/>
        <w:autoSpaceDN w:val="0"/>
        <w:adjustRightInd w:val="0"/>
        <w:spacing w:after="0" w:line="240" w:lineRule="auto"/>
        <w:rPr>
          <w:rFonts w:ascii="Times New Roman" w:hAnsi="Times New Roman" w:cs="Times New Roman"/>
          <w:b/>
          <w:bCs/>
          <w:sz w:val="24"/>
          <w:szCs w:val="24"/>
        </w:rPr>
      </w:pPr>
    </w:p>
    <w:p w:rsidR="00493041" w:rsidRPr="00487701" w:rsidRDefault="00493041" w:rsidP="00487701">
      <w:pPr>
        <w:autoSpaceDE w:val="0"/>
        <w:autoSpaceDN w:val="0"/>
        <w:adjustRightInd w:val="0"/>
        <w:spacing w:after="0" w:line="240" w:lineRule="auto"/>
        <w:rPr>
          <w:rFonts w:ascii="Times New Roman" w:hAnsi="Times New Roman" w:cs="Times New Roman"/>
          <w:b/>
          <w:bCs/>
          <w:sz w:val="24"/>
          <w:szCs w:val="24"/>
        </w:rPr>
      </w:pPr>
      <w:r w:rsidRPr="00487701">
        <w:rPr>
          <w:rFonts w:ascii="Times New Roman" w:hAnsi="Times New Roman" w:cs="Times New Roman"/>
          <w:b/>
          <w:bCs/>
          <w:sz w:val="24"/>
          <w:szCs w:val="24"/>
        </w:rPr>
        <w:t xml:space="preserve">1.1. Цель и задачи воспитания </w:t>
      </w:r>
      <w:proofErr w:type="gramStart"/>
      <w:r w:rsidRPr="00487701">
        <w:rPr>
          <w:rFonts w:ascii="Times New Roman" w:hAnsi="Times New Roman" w:cs="Times New Roman"/>
          <w:b/>
          <w:bCs/>
          <w:sz w:val="24"/>
          <w:szCs w:val="24"/>
        </w:rPr>
        <w:t>обучающихся</w:t>
      </w:r>
      <w:proofErr w:type="gramEnd"/>
    </w:p>
    <w:p w:rsidR="00493041" w:rsidRPr="00487701" w:rsidRDefault="00493041" w:rsidP="00487701">
      <w:pPr>
        <w:autoSpaceDE w:val="0"/>
        <w:autoSpaceDN w:val="0"/>
        <w:adjustRightInd w:val="0"/>
        <w:spacing w:after="0" w:line="240" w:lineRule="auto"/>
        <w:ind w:firstLine="709"/>
        <w:jc w:val="both"/>
        <w:rPr>
          <w:rFonts w:ascii="Times New Roman" w:hAnsi="Times New Roman" w:cs="Times New Roman"/>
          <w:sz w:val="24"/>
          <w:szCs w:val="24"/>
        </w:rPr>
      </w:pPr>
      <w:r w:rsidRPr="00487701">
        <w:rPr>
          <w:rFonts w:ascii="Times New Roman" w:hAnsi="Times New Roman" w:cs="Times New Roman"/>
          <w:sz w:val="24"/>
          <w:szCs w:val="24"/>
        </w:rPr>
        <w:t xml:space="preserve">Современный российский национальный воспитательный идеал </w:t>
      </w:r>
      <w:r w:rsidR="00E273A4" w:rsidRPr="00487701">
        <w:rPr>
          <w:rFonts w:ascii="Times New Roman" w:hAnsi="Times New Roman" w:cs="Times New Roman"/>
          <w:sz w:val="24"/>
          <w:szCs w:val="24"/>
        </w:rPr>
        <w:t xml:space="preserve">- </w:t>
      </w:r>
      <w:r w:rsidRPr="00487701">
        <w:rPr>
          <w:rFonts w:ascii="Times New Roman" w:hAnsi="Times New Roman" w:cs="Times New Roman"/>
          <w:sz w:val="24"/>
          <w:szCs w:val="24"/>
        </w:rPr>
        <w:t>высоконравственный, творческий, компетентный гражданин России,</w:t>
      </w:r>
      <w:r w:rsidR="00E273A4" w:rsidRPr="00487701">
        <w:rPr>
          <w:rFonts w:ascii="Times New Roman" w:hAnsi="Times New Roman" w:cs="Times New Roman"/>
          <w:sz w:val="24"/>
          <w:szCs w:val="24"/>
        </w:rPr>
        <w:t xml:space="preserve"> </w:t>
      </w:r>
      <w:r w:rsidRPr="00487701">
        <w:rPr>
          <w:rFonts w:ascii="Times New Roman" w:hAnsi="Times New Roman" w:cs="Times New Roman"/>
          <w:sz w:val="24"/>
          <w:szCs w:val="24"/>
        </w:rPr>
        <w:t>принимающий судьбу Отечества как свою личную, осознающий ответственность за настоящее и будущее страны, укорененный в духовных</w:t>
      </w:r>
      <w:r w:rsidR="00E273A4" w:rsidRPr="00487701">
        <w:rPr>
          <w:rFonts w:ascii="Times New Roman" w:hAnsi="Times New Roman" w:cs="Times New Roman"/>
          <w:sz w:val="24"/>
          <w:szCs w:val="24"/>
        </w:rPr>
        <w:t xml:space="preserve"> </w:t>
      </w:r>
      <w:r w:rsidRPr="00487701">
        <w:rPr>
          <w:rFonts w:ascii="Times New Roman" w:hAnsi="Times New Roman" w:cs="Times New Roman"/>
          <w:sz w:val="24"/>
          <w:szCs w:val="24"/>
        </w:rPr>
        <w:t>и культурных традициях многонационального народа Российской Федерации.</w:t>
      </w:r>
    </w:p>
    <w:p w:rsidR="00493041" w:rsidRPr="00487701" w:rsidRDefault="00493041" w:rsidP="0048770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87701">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487701">
        <w:rPr>
          <w:rFonts w:ascii="Times New Roman" w:hAnsi="Times New Roman" w:cs="Times New Roman"/>
          <w:b/>
          <w:bCs/>
          <w:sz w:val="24"/>
          <w:szCs w:val="24"/>
        </w:rPr>
        <w:t xml:space="preserve">цель воспитания </w:t>
      </w:r>
      <w:r w:rsidRPr="00487701">
        <w:rPr>
          <w:rFonts w:ascii="Times New Roman" w:hAnsi="Times New Roman" w:cs="Times New Roman"/>
          <w:sz w:val="24"/>
          <w:szCs w:val="24"/>
        </w:rPr>
        <w:t>обучающихся в МБОУ «Липовская основная школа»: развитие личности,</w:t>
      </w:r>
      <w:r w:rsidR="00E273A4" w:rsidRPr="00487701">
        <w:rPr>
          <w:rFonts w:ascii="Times New Roman" w:hAnsi="Times New Roman" w:cs="Times New Roman"/>
          <w:sz w:val="24"/>
          <w:szCs w:val="24"/>
        </w:rPr>
        <w:t xml:space="preserve"> </w:t>
      </w:r>
      <w:r w:rsidRPr="00487701">
        <w:rPr>
          <w:rFonts w:ascii="Times New Roman" w:hAnsi="Times New Roman" w:cs="Times New Roman"/>
          <w:sz w:val="24"/>
          <w:szCs w:val="24"/>
        </w:rPr>
        <w:t>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w:t>
      </w:r>
      <w:r w:rsidR="00E273A4" w:rsidRPr="00487701">
        <w:rPr>
          <w:rFonts w:ascii="Times New Roman" w:hAnsi="Times New Roman" w:cs="Times New Roman"/>
          <w:sz w:val="24"/>
          <w:szCs w:val="24"/>
        </w:rPr>
        <w:t xml:space="preserve"> </w:t>
      </w:r>
      <w:r w:rsidRPr="00487701">
        <w:rPr>
          <w:rFonts w:ascii="Times New Roman" w:hAnsi="Times New Roman" w:cs="Times New Roman"/>
          <w:sz w:val="24"/>
          <w:szCs w:val="24"/>
        </w:rPr>
        <w:t>патриотизма, гражданственности, уважения к памяти</w:t>
      </w:r>
      <w:proofErr w:type="gramEnd"/>
      <w:r w:rsidRPr="00487701">
        <w:rPr>
          <w:rFonts w:ascii="Times New Roman" w:hAnsi="Times New Roman" w:cs="Times New Roman"/>
          <w:sz w:val="24"/>
          <w:szCs w:val="24"/>
        </w:rPr>
        <w:t xml:space="preserve"> защитников Отечества и подвигам Героев Отечества, закону и правопорядку, человеку</w:t>
      </w:r>
      <w:r w:rsidR="00E273A4" w:rsidRPr="00487701">
        <w:rPr>
          <w:rFonts w:ascii="Times New Roman" w:hAnsi="Times New Roman" w:cs="Times New Roman"/>
          <w:sz w:val="24"/>
          <w:szCs w:val="24"/>
        </w:rPr>
        <w:t xml:space="preserve"> </w:t>
      </w:r>
      <w:r w:rsidRPr="00487701">
        <w:rPr>
          <w:rFonts w:ascii="Times New Roman" w:hAnsi="Times New Roman" w:cs="Times New Roman"/>
          <w:sz w:val="24"/>
          <w:szCs w:val="24"/>
        </w:rPr>
        <w:t>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93041" w:rsidRPr="00487701" w:rsidRDefault="00493041" w:rsidP="0048770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487701">
        <w:rPr>
          <w:rFonts w:ascii="Times New Roman" w:hAnsi="Times New Roman" w:cs="Times New Roman"/>
          <w:b/>
          <w:bCs/>
          <w:sz w:val="24"/>
          <w:szCs w:val="24"/>
        </w:rPr>
        <w:t xml:space="preserve">Задачи воспитания </w:t>
      </w:r>
      <w:r w:rsidRPr="00487701">
        <w:rPr>
          <w:rFonts w:ascii="Times New Roman" w:hAnsi="Times New Roman" w:cs="Times New Roman"/>
          <w:sz w:val="24"/>
          <w:szCs w:val="24"/>
        </w:rPr>
        <w:t>обучающихся в МБОУ «Липовская основная школа»: усвоение ими знаний норм, духовно-нравственных ценностей, традиций, которые выработало российское общество (социально</w:t>
      </w:r>
      <w:r w:rsidR="00E273A4" w:rsidRPr="00487701">
        <w:rPr>
          <w:rFonts w:ascii="Times New Roman" w:hAnsi="Times New Roman" w:cs="Times New Roman"/>
          <w:sz w:val="24"/>
          <w:szCs w:val="24"/>
        </w:rPr>
        <w:t xml:space="preserve"> </w:t>
      </w:r>
      <w:r w:rsidRPr="00487701">
        <w:rPr>
          <w:rFonts w:ascii="Times New Roman" w:hAnsi="Times New Roman" w:cs="Times New Roman"/>
          <w:sz w:val="24"/>
          <w:szCs w:val="24"/>
        </w:rPr>
        <w:t>значимых знаний); формирование и развитие личностных отношений</w:t>
      </w:r>
      <w:r w:rsidR="00E273A4" w:rsidRPr="00487701">
        <w:rPr>
          <w:rFonts w:ascii="Times New Roman" w:hAnsi="Times New Roman" w:cs="Times New Roman"/>
          <w:sz w:val="24"/>
          <w:szCs w:val="24"/>
        </w:rPr>
        <w:t xml:space="preserve"> </w:t>
      </w:r>
      <w:r w:rsidRPr="00487701">
        <w:rPr>
          <w:rFonts w:ascii="Times New Roman" w:hAnsi="Times New Roman" w:cs="Times New Roman"/>
          <w:sz w:val="24"/>
          <w:szCs w:val="24"/>
        </w:rPr>
        <w:t>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487701">
        <w:rPr>
          <w:rFonts w:ascii="Times New Roman" w:hAnsi="Times New Roman" w:cs="Times New Roman"/>
          <w:sz w:val="24"/>
          <w:szCs w:val="24"/>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487701">
        <w:rPr>
          <w:rFonts w:ascii="Times New Roman" w:hAnsi="Times New Roman" w:cs="Times New Roman"/>
          <w:sz w:val="24"/>
          <w:szCs w:val="24"/>
        </w:rPr>
        <w:t>обучающимися</w:t>
      </w:r>
      <w:proofErr w:type="gramEnd"/>
      <w:r w:rsidRPr="00487701">
        <w:rPr>
          <w:rFonts w:ascii="Times New Roman" w:hAnsi="Times New Roman" w:cs="Times New Roman"/>
          <w:sz w:val="24"/>
          <w:szCs w:val="24"/>
        </w:rPr>
        <w:t xml:space="preserve"> общеобразовательных программ включают осознание российской гражданской</w:t>
      </w:r>
      <w:r w:rsidR="00E273A4" w:rsidRPr="00487701">
        <w:rPr>
          <w:rFonts w:ascii="Times New Roman" w:hAnsi="Times New Roman" w:cs="Times New Roman"/>
          <w:sz w:val="24"/>
          <w:szCs w:val="24"/>
        </w:rPr>
        <w:t xml:space="preserve"> </w:t>
      </w:r>
      <w:r w:rsidRPr="00487701">
        <w:rPr>
          <w:rFonts w:ascii="Times New Roman" w:hAnsi="Times New Roman" w:cs="Times New Roman"/>
          <w:sz w:val="24"/>
          <w:szCs w:val="24"/>
        </w:rPr>
        <w:t xml:space="preserve">идентичности, </w:t>
      </w:r>
      <w:proofErr w:type="spellStart"/>
      <w:r w:rsidRPr="00487701">
        <w:rPr>
          <w:rFonts w:ascii="Times New Roman" w:hAnsi="Times New Roman" w:cs="Times New Roman"/>
          <w:sz w:val="24"/>
          <w:szCs w:val="24"/>
        </w:rPr>
        <w:t>сформированность</w:t>
      </w:r>
      <w:proofErr w:type="spellEnd"/>
      <w:r w:rsidRPr="00487701">
        <w:rPr>
          <w:rFonts w:ascii="Times New Roman" w:hAnsi="Times New Roman" w:cs="Times New Roman"/>
          <w:sz w:val="24"/>
          <w:szCs w:val="24"/>
        </w:rPr>
        <w:t xml:space="preserve"> ценностей самостоятельности и инициативы, готовность обучающихся к саморазвитию, самостоятельности</w:t>
      </w:r>
      <w:r w:rsidR="00E273A4" w:rsidRPr="00487701">
        <w:rPr>
          <w:rFonts w:ascii="Times New Roman" w:hAnsi="Times New Roman" w:cs="Times New Roman"/>
          <w:sz w:val="24"/>
          <w:szCs w:val="24"/>
        </w:rPr>
        <w:t xml:space="preserve"> </w:t>
      </w:r>
      <w:r w:rsidRPr="00487701">
        <w:rPr>
          <w:rFonts w:ascii="Times New Roman" w:hAnsi="Times New Roman" w:cs="Times New Roman"/>
          <w:sz w:val="24"/>
          <w:szCs w:val="24"/>
        </w:rPr>
        <w:t xml:space="preserve">и личностному самоопределению, наличие мотивации к целенаправленной социально значимой деятельности, </w:t>
      </w:r>
      <w:proofErr w:type="spellStart"/>
      <w:r w:rsidRPr="00487701">
        <w:rPr>
          <w:rFonts w:ascii="Times New Roman" w:hAnsi="Times New Roman" w:cs="Times New Roman"/>
          <w:sz w:val="24"/>
          <w:szCs w:val="24"/>
        </w:rPr>
        <w:t>сформированность</w:t>
      </w:r>
      <w:proofErr w:type="spellEnd"/>
      <w:r w:rsidRPr="00487701">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493041" w:rsidRPr="00487701" w:rsidRDefault="00493041" w:rsidP="00487701">
      <w:pPr>
        <w:autoSpaceDE w:val="0"/>
        <w:autoSpaceDN w:val="0"/>
        <w:adjustRightInd w:val="0"/>
        <w:spacing w:after="0" w:line="240" w:lineRule="auto"/>
        <w:ind w:firstLine="851"/>
        <w:jc w:val="both"/>
        <w:rPr>
          <w:rFonts w:ascii="Times New Roman" w:hAnsi="Times New Roman" w:cs="Times New Roman"/>
          <w:sz w:val="24"/>
          <w:szCs w:val="24"/>
        </w:rPr>
      </w:pPr>
      <w:r w:rsidRPr="00487701">
        <w:rPr>
          <w:rFonts w:ascii="Times New Roman" w:hAnsi="Times New Roman" w:cs="Times New Roman"/>
          <w:sz w:val="24"/>
          <w:szCs w:val="24"/>
        </w:rPr>
        <w:t>Воспитательная деятельность в МБОУ «Липовская основная школа»</w:t>
      </w:r>
      <w:r w:rsidR="0002276B" w:rsidRPr="00487701">
        <w:rPr>
          <w:rFonts w:ascii="Times New Roman" w:hAnsi="Times New Roman" w:cs="Times New Roman"/>
          <w:sz w:val="24"/>
          <w:szCs w:val="24"/>
        </w:rPr>
        <w:t xml:space="preserve"> </w:t>
      </w:r>
      <w:r w:rsidRPr="00487701">
        <w:rPr>
          <w:rFonts w:ascii="Times New Roman" w:hAnsi="Times New Roman" w:cs="Times New Roman"/>
          <w:sz w:val="24"/>
          <w:szCs w:val="24"/>
        </w:rPr>
        <w:t>планируется и осуществляется на основе аксиологического, антропологического, культурно-исторического, системно-</w:t>
      </w:r>
      <w:proofErr w:type="spellStart"/>
      <w:r w:rsidRPr="00487701">
        <w:rPr>
          <w:rFonts w:ascii="Times New Roman" w:hAnsi="Times New Roman" w:cs="Times New Roman"/>
          <w:sz w:val="24"/>
          <w:szCs w:val="24"/>
        </w:rPr>
        <w:t>деятельностного</w:t>
      </w:r>
      <w:proofErr w:type="spellEnd"/>
      <w:r w:rsidRPr="00487701">
        <w:rPr>
          <w:rFonts w:ascii="Times New Roman" w:hAnsi="Times New Roman" w:cs="Times New Roman"/>
          <w:sz w:val="24"/>
          <w:szCs w:val="24"/>
        </w:rPr>
        <w:t xml:space="preserve">, личностно </w:t>
      </w:r>
      <w:r w:rsidR="0002276B" w:rsidRPr="00487701">
        <w:rPr>
          <w:rFonts w:ascii="Times New Roman" w:hAnsi="Times New Roman" w:cs="Times New Roman"/>
          <w:sz w:val="24"/>
          <w:szCs w:val="24"/>
        </w:rPr>
        <w:t>ор</w:t>
      </w:r>
      <w:r w:rsidRPr="00487701">
        <w:rPr>
          <w:rFonts w:ascii="Times New Roman" w:hAnsi="Times New Roman" w:cs="Times New Roman"/>
          <w:sz w:val="24"/>
          <w:szCs w:val="24"/>
        </w:rPr>
        <w:t>иентированного подходов и с учетом принципов</w:t>
      </w:r>
      <w:r w:rsidR="0002276B" w:rsidRPr="00487701">
        <w:rPr>
          <w:rFonts w:ascii="Times New Roman" w:hAnsi="Times New Roman" w:cs="Times New Roman"/>
          <w:sz w:val="24"/>
          <w:szCs w:val="24"/>
        </w:rPr>
        <w:t xml:space="preserve"> </w:t>
      </w:r>
      <w:r w:rsidRPr="00487701">
        <w:rPr>
          <w:rFonts w:ascii="Times New Roman" w:hAnsi="Times New Roman" w:cs="Times New Roman"/>
          <w:sz w:val="24"/>
          <w:szCs w:val="24"/>
        </w:rPr>
        <w:t>воспитания: гуманистической направленности воспитания, совместной</w:t>
      </w:r>
      <w:r w:rsidR="0002276B" w:rsidRPr="00487701">
        <w:rPr>
          <w:rFonts w:ascii="Times New Roman" w:hAnsi="Times New Roman" w:cs="Times New Roman"/>
          <w:sz w:val="24"/>
          <w:szCs w:val="24"/>
        </w:rPr>
        <w:t xml:space="preserve"> </w:t>
      </w:r>
      <w:r w:rsidRPr="00487701">
        <w:rPr>
          <w:rFonts w:ascii="Times New Roman" w:hAnsi="Times New Roman" w:cs="Times New Roman"/>
          <w:sz w:val="24"/>
          <w:szCs w:val="24"/>
        </w:rPr>
        <w:t xml:space="preserve">деятельности детей и </w:t>
      </w:r>
      <w:r w:rsidRPr="00487701">
        <w:rPr>
          <w:rFonts w:ascii="Times New Roman" w:hAnsi="Times New Roman" w:cs="Times New Roman"/>
          <w:sz w:val="24"/>
          <w:szCs w:val="24"/>
        </w:rPr>
        <w:lastRenderedPageBreak/>
        <w:t>взрослых, следования нравственному примеру,</w:t>
      </w:r>
      <w:r w:rsidR="0002276B" w:rsidRPr="00487701">
        <w:rPr>
          <w:rFonts w:ascii="Times New Roman" w:hAnsi="Times New Roman" w:cs="Times New Roman"/>
          <w:sz w:val="24"/>
          <w:szCs w:val="24"/>
        </w:rPr>
        <w:t xml:space="preserve"> </w:t>
      </w:r>
      <w:r w:rsidRPr="00487701">
        <w:rPr>
          <w:rFonts w:ascii="Times New Roman" w:hAnsi="Times New Roman" w:cs="Times New Roman"/>
          <w:sz w:val="24"/>
          <w:szCs w:val="24"/>
        </w:rPr>
        <w:t xml:space="preserve">безопасной жизнедеятельности, </w:t>
      </w:r>
      <w:proofErr w:type="spellStart"/>
      <w:r w:rsidRPr="00487701">
        <w:rPr>
          <w:rFonts w:ascii="Times New Roman" w:hAnsi="Times New Roman" w:cs="Times New Roman"/>
          <w:sz w:val="24"/>
          <w:szCs w:val="24"/>
        </w:rPr>
        <w:t>инклюзивности</w:t>
      </w:r>
      <w:proofErr w:type="spellEnd"/>
      <w:r w:rsidRPr="00487701">
        <w:rPr>
          <w:rFonts w:ascii="Times New Roman" w:hAnsi="Times New Roman" w:cs="Times New Roman"/>
          <w:sz w:val="24"/>
          <w:szCs w:val="24"/>
        </w:rPr>
        <w:t xml:space="preserve">, </w:t>
      </w:r>
      <w:proofErr w:type="spellStart"/>
      <w:r w:rsidRPr="00487701">
        <w:rPr>
          <w:rFonts w:ascii="Times New Roman" w:hAnsi="Times New Roman" w:cs="Times New Roman"/>
          <w:sz w:val="24"/>
          <w:szCs w:val="24"/>
        </w:rPr>
        <w:t>возрастосообразности</w:t>
      </w:r>
      <w:proofErr w:type="spellEnd"/>
      <w:r w:rsidRPr="00487701">
        <w:rPr>
          <w:rFonts w:ascii="Times New Roman" w:hAnsi="Times New Roman" w:cs="Times New Roman"/>
          <w:sz w:val="24"/>
          <w:szCs w:val="24"/>
        </w:rPr>
        <w:t>.</w:t>
      </w:r>
    </w:p>
    <w:p w:rsidR="00EF5A4E" w:rsidRDefault="00EF5A4E" w:rsidP="00487701">
      <w:pPr>
        <w:autoSpaceDE w:val="0"/>
        <w:autoSpaceDN w:val="0"/>
        <w:adjustRightInd w:val="0"/>
        <w:spacing w:after="0" w:line="240" w:lineRule="auto"/>
        <w:rPr>
          <w:rFonts w:ascii="Times New Roman" w:hAnsi="Times New Roman" w:cs="Times New Roman"/>
          <w:b/>
          <w:bCs/>
          <w:color w:val="000000"/>
          <w:sz w:val="24"/>
          <w:szCs w:val="24"/>
        </w:rPr>
      </w:pPr>
    </w:p>
    <w:p w:rsidR="00195A45" w:rsidRPr="00487701" w:rsidRDefault="00195A45" w:rsidP="00487701">
      <w:pPr>
        <w:autoSpaceDE w:val="0"/>
        <w:autoSpaceDN w:val="0"/>
        <w:adjustRightInd w:val="0"/>
        <w:spacing w:after="0" w:line="240" w:lineRule="auto"/>
        <w:rPr>
          <w:rFonts w:ascii="Times New Roman" w:hAnsi="Times New Roman" w:cs="Times New Roman"/>
          <w:b/>
          <w:bCs/>
          <w:color w:val="000000"/>
          <w:sz w:val="24"/>
          <w:szCs w:val="24"/>
        </w:rPr>
      </w:pPr>
      <w:r w:rsidRPr="00487701">
        <w:rPr>
          <w:rFonts w:ascii="Times New Roman" w:hAnsi="Times New Roman" w:cs="Times New Roman"/>
          <w:b/>
          <w:bCs/>
          <w:color w:val="000000"/>
          <w:sz w:val="24"/>
          <w:szCs w:val="24"/>
        </w:rPr>
        <w:t>1.2. Направления воспитания</w:t>
      </w:r>
    </w:p>
    <w:p w:rsidR="00195A45" w:rsidRPr="00487701" w:rsidRDefault="00195A45" w:rsidP="00487701">
      <w:pPr>
        <w:autoSpaceDE w:val="0"/>
        <w:autoSpaceDN w:val="0"/>
        <w:adjustRightInd w:val="0"/>
        <w:spacing w:after="0" w:line="240" w:lineRule="auto"/>
        <w:jc w:val="both"/>
        <w:rPr>
          <w:rFonts w:ascii="Times New Roman" w:hAnsi="Times New Roman" w:cs="Times New Roman"/>
          <w:color w:val="000000"/>
          <w:sz w:val="24"/>
          <w:szCs w:val="24"/>
        </w:rPr>
      </w:pPr>
      <w:r w:rsidRPr="00487701">
        <w:rPr>
          <w:rFonts w:ascii="Times New Roman" w:hAnsi="Times New Roman" w:cs="Times New Roman"/>
          <w:color w:val="000000"/>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493041" w:rsidRPr="00487701" w:rsidRDefault="00195A45" w:rsidP="00487701">
      <w:pPr>
        <w:autoSpaceDE w:val="0"/>
        <w:autoSpaceDN w:val="0"/>
        <w:adjustRightInd w:val="0"/>
        <w:spacing w:after="0" w:line="240" w:lineRule="auto"/>
        <w:jc w:val="both"/>
        <w:rPr>
          <w:rFonts w:ascii="Times New Roman" w:hAnsi="Times New Roman" w:cs="Times New Roman"/>
          <w:color w:val="000000"/>
          <w:sz w:val="24"/>
          <w:szCs w:val="24"/>
        </w:rPr>
      </w:pPr>
      <w:r w:rsidRPr="00487701">
        <w:rPr>
          <w:rFonts w:ascii="Times New Roman" w:eastAsia="ArialMT" w:hAnsi="Times New Roman" w:cs="Times New Roman"/>
          <w:sz w:val="24"/>
          <w:szCs w:val="24"/>
        </w:rPr>
        <w:t>●</w:t>
      </w:r>
      <w:r w:rsidRPr="00487701">
        <w:rPr>
          <w:rFonts w:ascii="Times New Roman" w:eastAsia="ArialMT" w:hAnsi="Times New Roman" w:cs="Times New Roman"/>
          <w:color w:val="DD0D1D"/>
          <w:sz w:val="24"/>
          <w:szCs w:val="24"/>
        </w:rPr>
        <w:t xml:space="preserve"> </w:t>
      </w:r>
      <w:r w:rsidRPr="00487701">
        <w:rPr>
          <w:rFonts w:ascii="Times New Roman" w:hAnsi="Times New Roman" w:cs="Times New Roman"/>
          <w:b/>
          <w:bCs/>
          <w:color w:val="000000"/>
          <w:sz w:val="24"/>
          <w:szCs w:val="24"/>
        </w:rPr>
        <w:t xml:space="preserve">гражданское воспитание </w:t>
      </w:r>
      <w:r w:rsidRPr="00487701">
        <w:rPr>
          <w:rFonts w:ascii="Times New Roman" w:hAnsi="Times New Roman" w:cs="Times New Roman"/>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95A45" w:rsidRPr="00487701" w:rsidRDefault="00195A45" w:rsidP="00487701">
      <w:pPr>
        <w:autoSpaceDE w:val="0"/>
        <w:autoSpaceDN w:val="0"/>
        <w:adjustRightInd w:val="0"/>
        <w:spacing w:after="0" w:line="240" w:lineRule="auto"/>
        <w:jc w:val="both"/>
        <w:rPr>
          <w:rFonts w:ascii="Times New Roman" w:eastAsia="ArialMT" w:hAnsi="Times New Roman" w:cs="Times New Roman"/>
          <w:color w:val="000000"/>
          <w:sz w:val="24"/>
          <w:szCs w:val="24"/>
        </w:rPr>
      </w:pPr>
      <w:r w:rsidRPr="00487701">
        <w:rPr>
          <w:rFonts w:ascii="Times New Roman" w:eastAsia="ArialMT" w:hAnsi="Times New Roman" w:cs="Times New Roman"/>
          <w:sz w:val="24"/>
          <w:szCs w:val="24"/>
        </w:rPr>
        <w:t>●</w:t>
      </w:r>
      <w:r w:rsidRPr="00487701">
        <w:rPr>
          <w:rFonts w:ascii="Times New Roman" w:eastAsia="ArialMT" w:hAnsi="Times New Roman" w:cs="Times New Roman"/>
          <w:color w:val="DD0D1D"/>
          <w:sz w:val="24"/>
          <w:szCs w:val="24"/>
        </w:rPr>
        <w:t xml:space="preserve"> </w:t>
      </w:r>
      <w:r w:rsidRPr="00487701">
        <w:rPr>
          <w:rFonts w:ascii="Times New Roman" w:eastAsia="ArialMT" w:hAnsi="Times New Roman" w:cs="Times New Roman"/>
          <w:b/>
          <w:bCs/>
          <w:color w:val="000000"/>
          <w:sz w:val="24"/>
          <w:szCs w:val="24"/>
        </w:rPr>
        <w:t xml:space="preserve">патриотическое воспитание </w:t>
      </w:r>
      <w:r w:rsidRPr="00487701">
        <w:rPr>
          <w:rFonts w:ascii="Times New Roman" w:eastAsia="ArialMT" w:hAnsi="Times New Roman" w:cs="Times New Roman"/>
          <w:color w:val="000000"/>
          <w:sz w:val="24"/>
          <w:szCs w:val="24"/>
        </w:rPr>
        <w:t>— воспитание любви к родному</w:t>
      </w:r>
      <w:r w:rsidR="00487701" w:rsidRPr="00487701">
        <w:rPr>
          <w:rFonts w:ascii="Times New Roman" w:eastAsia="ArialMT" w:hAnsi="Times New Roman" w:cs="Times New Roman"/>
          <w:color w:val="000000"/>
          <w:sz w:val="24"/>
          <w:szCs w:val="24"/>
        </w:rPr>
        <w:t xml:space="preserve"> </w:t>
      </w:r>
      <w:r w:rsidRPr="00487701">
        <w:rPr>
          <w:rFonts w:ascii="Times New Roman" w:eastAsia="ArialMT" w:hAnsi="Times New Roman" w:cs="Times New Roman"/>
          <w:color w:val="000000"/>
          <w:sz w:val="24"/>
          <w:szCs w:val="24"/>
        </w:rPr>
        <w:t>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95A45" w:rsidRPr="00487701" w:rsidRDefault="00195A45" w:rsidP="00487701">
      <w:pPr>
        <w:autoSpaceDE w:val="0"/>
        <w:autoSpaceDN w:val="0"/>
        <w:adjustRightInd w:val="0"/>
        <w:spacing w:after="0" w:line="240" w:lineRule="auto"/>
        <w:jc w:val="both"/>
        <w:rPr>
          <w:rFonts w:ascii="Times New Roman" w:eastAsia="ArialMT" w:hAnsi="Times New Roman" w:cs="Times New Roman"/>
          <w:color w:val="000000"/>
          <w:sz w:val="24"/>
          <w:szCs w:val="24"/>
        </w:rPr>
      </w:pPr>
      <w:r w:rsidRPr="00487701">
        <w:rPr>
          <w:rFonts w:ascii="Times New Roman" w:eastAsia="ArialMT" w:hAnsi="Times New Roman" w:cs="Times New Roman"/>
          <w:sz w:val="24"/>
          <w:szCs w:val="24"/>
        </w:rPr>
        <w:t>●</w:t>
      </w:r>
      <w:r w:rsidRPr="00487701">
        <w:rPr>
          <w:rFonts w:ascii="Times New Roman" w:eastAsia="ArialMT" w:hAnsi="Times New Roman" w:cs="Times New Roman"/>
          <w:color w:val="DD0D1D"/>
          <w:sz w:val="24"/>
          <w:szCs w:val="24"/>
        </w:rPr>
        <w:t xml:space="preserve"> </w:t>
      </w:r>
      <w:r w:rsidRPr="00487701">
        <w:rPr>
          <w:rFonts w:ascii="Times New Roman" w:eastAsia="ArialMT" w:hAnsi="Times New Roman" w:cs="Times New Roman"/>
          <w:b/>
          <w:bCs/>
          <w:color w:val="000000"/>
          <w:sz w:val="24"/>
          <w:szCs w:val="24"/>
        </w:rPr>
        <w:t xml:space="preserve">духовно-нравственное воспитание </w:t>
      </w:r>
      <w:r w:rsidRPr="00487701">
        <w:rPr>
          <w:rFonts w:ascii="Times New Roman" w:eastAsia="ArialMT" w:hAnsi="Times New Roman" w:cs="Times New Roman"/>
          <w:color w:val="000000"/>
          <w:sz w:val="24"/>
          <w:szCs w:val="24"/>
        </w:rPr>
        <w:t>— воспитание на основе духовно-нравственной культуры народов России, традиционных</w:t>
      </w:r>
      <w:r w:rsidR="00487701" w:rsidRPr="00487701">
        <w:rPr>
          <w:rFonts w:ascii="Times New Roman" w:eastAsia="ArialMT" w:hAnsi="Times New Roman" w:cs="Times New Roman"/>
          <w:color w:val="000000"/>
          <w:sz w:val="24"/>
          <w:szCs w:val="24"/>
        </w:rPr>
        <w:t xml:space="preserve"> </w:t>
      </w:r>
      <w:r w:rsidRPr="00487701">
        <w:rPr>
          <w:rFonts w:ascii="Times New Roman" w:eastAsia="ArialMT" w:hAnsi="Times New Roman" w:cs="Times New Roman"/>
          <w:color w:val="000000"/>
          <w:sz w:val="24"/>
          <w:szCs w:val="24"/>
        </w:rPr>
        <w:t>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95A45" w:rsidRPr="00487701" w:rsidRDefault="00195A45" w:rsidP="00487701">
      <w:pPr>
        <w:autoSpaceDE w:val="0"/>
        <w:autoSpaceDN w:val="0"/>
        <w:adjustRightInd w:val="0"/>
        <w:spacing w:after="0" w:line="240" w:lineRule="auto"/>
        <w:jc w:val="both"/>
        <w:rPr>
          <w:rFonts w:ascii="Times New Roman" w:eastAsia="ArialMT" w:hAnsi="Times New Roman" w:cs="Times New Roman"/>
          <w:color w:val="000000"/>
          <w:sz w:val="24"/>
          <w:szCs w:val="24"/>
        </w:rPr>
      </w:pPr>
      <w:r w:rsidRPr="00487701">
        <w:rPr>
          <w:rFonts w:ascii="Times New Roman" w:eastAsia="ArialMT" w:hAnsi="Times New Roman" w:cs="Times New Roman"/>
          <w:sz w:val="24"/>
          <w:szCs w:val="24"/>
        </w:rPr>
        <w:t>●</w:t>
      </w:r>
      <w:r w:rsidRPr="00487701">
        <w:rPr>
          <w:rFonts w:ascii="Times New Roman" w:eastAsia="ArialMT" w:hAnsi="Times New Roman" w:cs="Times New Roman"/>
          <w:color w:val="DD0D1D"/>
          <w:sz w:val="24"/>
          <w:szCs w:val="24"/>
        </w:rPr>
        <w:t xml:space="preserve"> </w:t>
      </w:r>
      <w:r w:rsidRPr="00487701">
        <w:rPr>
          <w:rFonts w:ascii="Times New Roman" w:eastAsia="ArialMT" w:hAnsi="Times New Roman" w:cs="Times New Roman"/>
          <w:b/>
          <w:bCs/>
          <w:color w:val="000000"/>
          <w:sz w:val="24"/>
          <w:szCs w:val="24"/>
        </w:rPr>
        <w:t xml:space="preserve">эстетическое воспитание </w:t>
      </w:r>
      <w:r w:rsidRPr="00487701">
        <w:rPr>
          <w:rFonts w:ascii="Times New Roman" w:eastAsia="ArialMT" w:hAnsi="Times New Roman" w:cs="Times New Roman"/>
          <w:color w:val="00000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95A45" w:rsidRPr="00487701" w:rsidRDefault="00195A45" w:rsidP="00487701">
      <w:pPr>
        <w:autoSpaceDE w:val="0"/>
        <w:autoSpaceDN w:val="0"/>
        <w:adjustRightInd w:val="0"/>
        <w:spacing w:after="0" w:line="240" w:lineRule="auto"/>
        <w:jc w:val="both"/>
        <w:rPr>
          <w:rFonts w:ascii="Times New Roman" w:eastAsia="ArialMT" w:hAnsi="Times New Roman" w:cs="Times New Roman"/>
          <w:color w:val="000000"/>
          <w:sz w:val="24"/>
          <w:szCs w:val="24"/>
        </w:rPr>
      </w:pPr>
      <w:r w:rsidRPr="00487701">
        <w:rPr>
          <w:rFonts w:ascii="Times New Roman" w:eastAsia="ArialMT" w:hAnsi="Times New Roman" w:cs="Times New Roman"/>
          <w:sz w:val="24"/>
          <w:szCs w:val="24"/>
        </w:rPr>
        <w:t>●</w:t>
      </w:r>
      <w:r w:rsidRPr="00487701">
        <w:rPr>
          <w:rFonts w:ascii="Times New Roman" w:eastAsia="ArialMT" w:hAnsi="Times New Roman" w:cs="Times New Roman"/>
          <w:color w:val="DD0D1D"/>
          <w:sz w:val="24"/>
          <w:szCs w:val="24"/>
        </w:rPr>
        <w:t xml:space="preserve"> </w:t>
      </w:r>
      <w:r w:rsidRPr="00487701">
        <w:rPr>
          <w:rFonts w:ascii="Times New Roman" w:eastAsia="ArialMT" w:hAnsi="Times New Roman" w:cs="Times New Roman"/>
          <w:b/>
          <w:bCs/>
          <w:color w:val="000000"/>
          <w:sz w:val="24"/>
          <w:szCs w:val="24"/>
        </w:rPr>
        <w:t>физическое воспитание, формирование культуры здорового</w:t>
      </w:r>
      <w:r w:rsidR="00487701" w:rsidRPr="00487701">
        <w:rPr>
          <w:rFonts w:ascii="Times New Roman" w:eastAsia="ArialMT" w:hAnsi="Times New Roman" w:cs="Times New Roman"/>
          <w:b/>
          <w:bCs/>
          <w:color w:val="000000"/>
          <w:sz w:val="24"/>
          <w:szCs w:val="24"/>
        </w:rPr>
        <w:t xml:space="preserve"> </w:t>
      </w:r>
      <w:r w:rsidRPr="00487701">
        <w:rPr>
          <w:rFonts w:ascii="Times New Roman" w:eastAsia="ArialMT" w:hAnsi="Times New Roman" w:cs="Times New Roman"/>
          <w:b/>
          <w:bCs/>
          <w:color w:val="000000"/>
          <w:sz w:val="24"/>
          <w:szCs w:val="24"/>
        </w:rPr>
        <w:t xml:space="preserve">образа жизни и эмоционального благополучия </w:t>
      </w:r>
      <w:r w:rsidRPr="00487701">
        <w:rPr>
          <w:rFonts w:ascii="Times New Roman" w:eastAsia="ArialMT" w:hAnsi="Times New Roman" w:cs="Times New Roman"/>
          <w:color w:val="000000"/>
          <w:sz w:val="24"/>
          <w:szCs w:val="24"/>
        </w:rPr>
        <w:t>—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195A45" w:rsidRPr="00487701" w:rsidRDefault="00195A45" w:rsidP="00487701">
      <w:pPr>
        <w:autoSpaceDE w:val="0"/>
        <w:autoSpaceDN w:val="0"/>
        <w:adjustRightInd w:val="0"/>
        <w:spacing w:after="0" w:line="240" w:lineRule="auto"/>
        <w:jc w:val="both"/>
        <w:rPr>
          <w:rFonts w:ascii="Times New Roman" w:eastAsia="ArialMT" w:hAnsi="Times New Roman" w:cs="Times New Roman"/>
          <w:color w:val="000000"/>
          <w:sz w:val="24"/>
          <w:szCs w:val="24"/>
        </w:rPr>
      </w:pPr>
      <w:r w:rsidRPr="00487701">
        <w:rPr>
          <w:rFonts w:ascii="Times New Roman" w:eastAsia="ArialMT" w:hAnsi="Times New Roman" w:cs="Times New Roman"/>
          <w:sz w:val="24"/>
          <w:szCs w:val="24"/>
        </w:rPr>
        <w:t xml:space="preserve">● </w:t>
      </w:r>
      <w:r w:rsidRPr="00487701">
        <w:rPr>
          <w:rFonts w:ascii="Times New Roman" w:eastAsia="ArialMT" w:hAnsi="Times New Roman" w:cs="Times New Roman"/>
          <w:b/>
          <w:bCs/>
          <w:color w:val="000000"/>
          <w:sz w:val="24"/>
          <w:szCs w:val="24"/>
        </w:rPr>
        <w:t xml:space="preserve">трудовое воспитание </w:t>
      </w:r>
      <w:r w:rsidRPr="00487701">
        <w:rPr>
          <w:rFonts w:ascii="Times New Roman" w:eastAsia="ArialMT" w:hAnsi="Times New Roman" w:cs="Times New Roman"/>
          <w:color w:val="000000"/>
          <w:sz w:val="24"/>
          <w:szCs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w:t>
      </w:r>
    </w:p>
    <w:p w:rsidR="00195A45" w:rsidRPr="00487701" w:rsidRDefault="00195A45" w:rsidP="00487701">
      <w:pPr>
        <w:autoSpaceDE w:val="0"/>
        <w:autoSpaceDN w:val="0"/>
        <w:adjustRightInd w:val="0"/>
        <w:spacing w:after="0" w:line="240" w:lineRule="auto"/>
        <w:jc w:val="both"/>
        <w:rPr>
          <w:rFonts w:ascii="Times New Roman" w:eastAsia="ArialMT" w:hAnsi="Times New Roman" w:cs="Times New Roman"/>
          <w:color w:val="000000"/>
          <w:sz w:val="24"/>
          <w:szCs w:val="24"/>
        </w:rPr>
      </w:pPr>
      <w:r w:rsidRPr="00487701">
        <w:rPr>
          <w:rFonts w:ascii="Times New Roman" w:eastAsia="ArialMT" w:hAnsi="Times New Roman" w:cs="Times New Roman"/>
          <w:sz w:val="24"/>
          <w:szCs w:val="24"/>
        </w:rPr>
        <w:t>●</w:t>
      </w:r>
      <w:r w:rsidRPr="00487701">
        <w:rPr>
          <w:rFonts w:ascii="Times New Roman" w:eastAsia="ArialMT" w:hAnsi="Times New Roman" w:cs="Times New Roman"/>
          <w:color w:val="DD0D1D"/>
          <w:sz w:val="24"/>
          <w:szCs w:val="24"/>
        </w:rPr>
        <w:t xml:space="preserve"> </w:t>
      </w:r>
      <w:r w:rsidRPr="00487701">
        <w:rPr>
          <w:rFonts w:ascii="Times New Roman" w:eastAsia="ArialMT" w:hAnsi="Times New Roman" w:cs="Times New Roman"/>
          <w:b/>
          <w:bCs/>
          <w:color w:val="000000"/>
          <w:sz w:val="24"/>
          <w:szCs w:val="24"/>
        </w:rPr>
        <w:t xml:space="preserve">экологическое воспитание </w:t>
      </w:r>
      <w:r w:rsidRPr="00487701">
        <w:rPr>
          <w:rFonts w:ascii="Times New Roman" w:eastAsia="ArialMT" w:hAnsi="Times New Roman" w:cs="Times New Roman"/>
          <w:color w:val="000000"/>
          <w:sz w:val="24"/>
          <w:szCs w:val="24"/>
        </w:rPr>
        <w:t>— формирование экологической</w:t>
      </w:r>
      <w:r w:rsidR="00487701" w:rsidRPr="00487701">
        <w:rPr>
          <w:rFonts w:ascii="Times New Roman" w:eastAsia="ArialMT" w:hAnsi="Times New Roman" w:cs="Times New Roman"/>
          <w:color w:val="000000"/>
          <w:sz w:val="24"/>
          <w:szCs w:val="24"/>
        </w:rPr>
        <w:t xml:space="preserve"> </w:t>
      </w:r>
      <w:r w:rsidRPr="00487701">
        <w:rPr>
          <w:rFonts w:ascii="Times New Roman" w:eastAsia="ArialMT" w:hAnsi="Times New Roman" w:cs="Times New Roman"/>
          <w:color w:val="000000"/>
          <w:sz w:val="24"/>
          <w:szCs w:val="24"/>
        </w:rPr>
        <w:t>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95A45" w:rsidRPr="00487701" w:rsidRDefault="00195A45" w:rsidP="00487701">
      <w:pPr>
        <w:autoSpaceDE w:val="0"/>
        <w:autoSpaceDN w:val="0"/>
        <w:adjustRightInd w:val="0"/>
        <w:spacing w:after="0" w:line="240" w:lineRule="auto"/>
        <w:jc w:val="both"/>
        <w:rPr>
          <w:rFonts w:ascii="Times New Roman" w:eastAsia="ArialMT" w:hAnsi="Times New Roman" w:cs="Times New Roman"/>
          <w:color w:val="000000"/>
          <w:sz w:val="24"/>
          <w:szCs w:val="24"/>
        </w:rPr>
      </w:pPr>
      <w:r w:rsidRPr="00487701">
        <w:rPr>
          <w:rFonts w:ascii="Times New Roman" w:eastAsia="ArialMT" w:hAnsi="Times New Roman" w:cs="Times New Roman"/>
          <w:sz w:val="24"/>
          <w:szCs w:val="24"/>
        </w:rPr>
        <w:t>●</w:t>
      </w:r>
      <w:r w:rsidRPr="00487701">
        <w:rPr>
          <w:rFonts w:ascii="Times New Roman" w:eastAsia="ArialMT" w:hAnsi="Times New Roman" w:cs="Times New Roman"/>
          <w:color w:val="DD0D1D"/>
          <w:sz w:val="24"/>
          <w:szCs w:val="24"/>
        </w:rPr>
        <w:t xml:space="preserve"> </w:t>
      </w:r>
      <w:r w:rsidRPr="00487701">
        <w:rPr>
          <w:rFonts w:ascii="Times New Roman" w:eastAsia="ArialMT" w:hAnsi="Times New Roman" w:cs="Times New Roman"/>
          <w:b/>
          <w:bCs/>
          <w:color w:val="000000"/>
          <w:sz w:val="24"/>
          <w:szCs w:val="24"/>
        </w:rPr>
        <w:t xml:space="preserve">ценности научного познания </w:t>
      </w:r>
      <w:r w:rsidRPr="00487701">
        <w:rPr>
          <w:rFonts w:ascii="Times New Roman" w:eastAsia="ArialMT" w:hAnsi="Times New Roman" w:cs="Times New Roman"/>
          <w:color w:val="000000"/>
          <w:sz w:val="24"/>
          <w:szCs w:val="24"/>
        </w:rPr>
        <w:t>— воспитание стремления к познанию себя и других людей, природы и общества, к получению знаний, качественного образовани</w:t>
      </w:r>
      <w:r w:rsidR="00941668" w:rsidRPr="00487701">
        <w:rPr>
          <w:rFonts w:ascii="Times New Roman" w:eastAsia="ArialMT" w:hAnsi="Times New Roman" w:cs="Times New Roman"/>
          <w:color w:val="000000"/>
          <w:sz w:val="24"/>
          <w:szCs w:val="24"/>
        </w:rPr>
        <w:t xml:space="preserve">я с учетом личностных интересов </w:t>
      </w:r>
      <w:r w:rsidRPr="00487701">
        <w:rPr>
          <w:rFonts w:ascii="Times New Roman" w:eastAsia="ArialMT" w:hAnsi="Times New Roman" w:cs="Times New Roman"/>
          <w:color w:val="000000"/>
          <w:sz w:val="24"/>
          <w:szCs w:val="24"/>
        </w:rPr>
        <w:t>и общественных потребностей.</w:t>
      </w:r>
    </w:p>
    <w:p w:rsidR="00EF5A4E" w:rsidRDefault="00EF5A4E" w:rsidP="00487701">
      <w:pPr>
        <w:pStyle w:val="1"/>
        <w:wordWrap/>
        <w:spacing w:before="0"/>
        <w:rPr>
          <w:rFonts w:ascii="Times New Roman" w:hAnsi="Times New Roman"/>
          <w:b/>
          <w:bCs/>
          <w:color w:val="auto"/>
          <w:sz w:val="24"/>
          <w:szCs w:val="24"/>
          <w:lang w:val="ru-RU"/>
        </w:rPr>
      </w:pPr>
    </w:p>
    <w:p w:rsidR="00941668" w:rsidRPr="00487701" w:rsidRDefault="00941668" w:rsidP="00487701">
      <w:pPr>
        <w:pStyle w:val="1"/>
        <w:wordWrap/>
        <w:spacing w:before="0"/>
        <w:rPr>
          <w:rFonts w:ascii="Times New Roman" w:hAnsi="Times New Roman"/>
          <w:b/>
          <w:bCs/>
          <w:color w:val="000000"/>
          <w:sz w:val="24"/>
          <w:szCs w:val="24"/>
          <w:lang w:val="ru-RU"/>
        </w:rPr>
      </w:pPr>
      <w:r w:rsidRPr="00487701">
        <w:rPr>
          <w:rFonts w:ascii="Times New Roman" w:hAnsi="Times New Roman"/>
          <w:b/>
          <w:bCs/>
          <w:color w:val="auto"/>
          <w:sz w:val="24"/>
          <w:szCs w:val="24"/>
          <w:lang w:val="ru-RU"/>
        </w:rPr>
        <w:t>1.3. Целевые ориентиры результатов воспитания</w:t>
      </w:r>
    </w:p>
    <w:p w:rsidR="00941668" w:rsidRPr="00487701" w:rsidRDefault="00941668" w:rsidP="00487701">
      <w:pPr>
        <w:autoSpaceDE w:val="0"/>
        <w:autoSpaceDN w:val="0"/>
        <w:adjustRightInd w:val="0"/>
        <w:spacing w:after="0" w:line="240" w:lineRule="auto"/>
        <w:rPr>
          <w:rFonts w:ascii="Times New Roman" w:hAnsi="Times New Roman" w:cs="Times New Roman"/>
          <w:b/>
          <w:bCs/>
          <w:sz w:val="24"/>
          <w:szCs w:val="24"/>
        </w:rPr>
      </w:pPr>
      <w:r w:rsidRPr="00487701">
        <w:rPr>
          <w:rFonts w:ascii="Times New Roman" w:hAnsi="Times New Roman" w:cs="Times New Roman"/>
          <w:b/>
          <w:bCs/>
          <w:sz w:val="24"/>
          <w:szCs w:val="24"/>
        </w:rPr>
        <w:t>Целевые ориентиры результатов воспитания на уровне</w:t>
      </w:r>
      <w:r w:rsidR="00487701">
        <w:rPr>
          <w:rFonts w:ascii="Times New Roman" w:hAnsi="Times New Roman" w:cs="Times New Roman"/>
          <w:b/>
          <w:bCs/>
          <w:sz w:val="24"/>
          <w:szCs w:val="24"/>
        </w:rPr>
        <w:t xml:space="preserve"> </w:t>
      </w:r>
      <w:r w:rsidRPr="00487701">
        <w:rPr>
          <w:rFonts w:ascii="Times New Roman" w:hAnsi="Times New Roman" w:cs="Times New Roman"/>
          <w:b/>
          <w:bCs/>
          <w:sz w:val="24"/>
          <w:szCs w:val="24"/>
        </w:rPr>
        <w:t>начального общего образования.</w:t>
      </w:r>
    </w:p>
    <w:tbl>
      <w:tblPr>
        <w:tblStyle w:val="af4"/>
        <w:tblW w:w="0" w:type="auto"/>
        <w:tblLook w:val="04A0" w:firstRow="1" w:lastRow="0" w:firstColumn="1" w:lastColumn="0" w:noHBand="0" w:noVBand="1"/>
      </w:tblPr>
      <w:tblGrid>
        <w:gridCol w:w="10031"/>
      </w:tblGrid>
      <w:tr w:rsidR="00941668" w:rsidRPr="00487701" w:rsidTr="00487701">
        <w:tc>
          <w:tcPr>
            <w:tcW w:w="10031" w:type="dxa"/>
          </w:tcPr>
          <w:p w:rsidR="00941668" w:rsidRPr="00487701" w:rsidRDefault="00941668" w:rsidP="00487701">
            <w:pPr>
              <w:rPr>
                <w:rFonts w:ascii="Times New Roman" w:hAnsi="Times New Roman" w:cs="Times New Roman"/>
                <w:sz w:val="24"/>
                <w:szCs w:val="24"/>
                <w:lang w:eastAsia="ko-KR"/>
              </w:rPr>
            </w:pPr>
            <w:r w:rsidRPr="00487701">
              <w:rPr>
                <w:rFonts w:ascii="Times New Roman" w:hAnsi="Times New Roman" w:cs="Times New Roman"/>
                <w:b/>
                <w:bCs/>
                <w:sz w:val="24"/>
                <w:szCs w:val="24"/>
              </w:rPr>
              <w:t>Целевые ориентиры</w:t>
            </w:r>
          </w:p>
        </w:tc>
      </w:tr>
      <w:tr w:rsidR="00941668" w:rsidRPr="00487701" w:rsidTr="00487701">
        <w:tc>
          <w:tcPr>
            <w:tcW w:w="10031" w:type="dxa"/>
          </w:tcPr>
          <w:p w:rsidR="00941668" w:rsidRPr="00487701" w:rsidRDefault="00941668" w:rsidP="00487701">
            <w:pPr>
              <w:rPr>
                <w:rFonts w:ascii="Times New Roman" w:hAnsi="Times New Roman" w:cs="Times New Roman"/>
                <w:sz w:val="24"/>
                <w:szCs w:val="24"/>
                <w:lang w:eastAsia="ko-KR"/>
              </w:rPr>
            </w:pPr>
            <w:r w:rsidRPr="00487701">
              <w:rPr>
                <w:rFonts w:ascii="Times New Roman" w:hAnsi="Times New Roman" w:cs="Times New Roman"/>
                <w:b/>
                <w:bCs/>
                <w:sz w:val="24"/>
                <w:szCs w:val="24"/>
              </w:rPr>
              <w:t>Гражданско-патриотическое воспитание</w:t>
            </w:r>
          </w:p>
        </w:tc>
      </w:tr>
      <w:tr w:rsidR="00941668" w:rsidRPr="00487701" w:rsidTr="00487701">
        <w:tc>
          <w:tcPr>
            <w:tcW w:w="10031" w:type="dxa"/>
          </w:tcPr>
          <w:p w:rsidR="00941668" w:rsidRPr="00487701" w:rsidRDefault="0094166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Знающий и любящий свою малую родину, свой край, имеющий пред</w:t>
            </w:r>
            <w:r w:rsidR="006C67C3" w:rsidRPr="00487701">
              <w:rPr>
                <w:rFonts w:ascii="Times New Roman" w:hAnsi="Times New Roman" w:cs="Times New Roman"/>
                <w:sz w:val="24"/>
                <w:szCs w:val="24"/>
              </w:rPr>
              <w:t xml:space="preserve">ставление о Родине — России, ее </w:t>
            </w:r>
            <w:r w:rsidRPr="00487701">
              <w:rPr>
                <w:rFonts w:ascii="Times New Roman" w:hAnsi="Times New Roman" w:cs="Times New Roman"/>
                <w:sz w:val="24"/>
                <w:szCs w:val="24"/>
              </w:rPr>
              <w:t>территории, расположении.</w:t>
            </w:r>
          </w:p>
          <w:p w:rsidR="00941668" w:rsidRPr="00487701" w:rsidRDefault="0094166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Сознающий</w:t>
            </w:r>
            <w:proofErr w:type="gramEnd"/>
            <w:r w:rsidRPr="00487701">
              <w:rPr>
                <w:rFonts w:ascii="Times New Roman" w:hAnsi="Times New Roman" w:cs="Times New Roman"/>
                <w:sz w:val="24"/>
                <w:szCs w:val="24"/>
              </w:rPr>
              <w:t xml:space="preserve"> принадлежность к своему народу и к общности граждан России, проя</w:t>
            </w:r>
            <w:r w:rsidR="006C67C3" w:rsidRPr="00487701">
              <w:rPr>
                <w:rFonts w:ascii="Times New Roman" w:hAnsi="Times New Roman" w:cs="Times New Roman"/>
                <w:sz w:val="24"/>
                <w:szCs w:val="24"/>
              </w:rPr>
              <w:t xml:space="preserve">вляющий уважение </w:t>
            </w:r>
            <w:r w:rsidRPr="00487701">
              <w:rPr>
                <w:rFonts w:ascii="Times New Roman" w:hAnsi="Times New Roman" w:cs="Times New Roman"/>
                <w:sz w:val="24"/>
                <w:szCs w:val="24"/>
              </w:rPr>
              <w:t>к своему и другим народам.</w:t>
            </w:r>
          </w:p>
          <w:p w:rsidR="00941668" w:rsidRPr="00487701" w:rsidRDefault="0094166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Понимающий свою сопричастность к прошлому, настоящему и будуще</w:t>
            </w:r>
            <w:r w:rsidR="006C67C3" w:rsidRPr="00487701">
              <w:rPr>
                <w:rFonts w:ascii="Times New Roman" w:hAnsi="Times New Roman" w:cs="Times New Roman"/>
                <w:sz w:val="24"/>
                <w:szCs w:val="24"/>
              </w:rPr>
              <w:t xml:space="preserve">му родного края, своей Родины </w:t>
            </w:r>
            <w:proofErr w:type="gramStart"/>
            <w:r w:rsidR="006C67C3" w:rsidRPr="00487701">
              <w:rPr>
                <w:rFonts w:ascii="Times New Roman" w:hAnsi="Times New Roman" w:cs="Times New Roman"/>
                <w:sz w:val="24"/>
                <w:szCs w:val="24"/>
              </w:rPr>
              <w:t>—</w:t>
            </w:r>
            <w:r w:rsidRPr="00487701">
              <w:rPr>
                <w:rFonts w:ascii="Times New Roman" w:hAnsi="Times New Roman" w:cs="Times New Roman"/>
                <w:sz w:val="24"/>
                <w:szCs w:val="24"/>
              </w:rPr>
              <w:t>Р</w:t>
            </w:r>
            <w:proofErr w:type="gramEnd"/>
            <w:r w:rsidRPr="00487701">
              <w:rPr>
                <w:rFonts w:ascii="Times New Roman" w:hAnsi="Times New Roman" w:cs="Times New Roman"/>
                <w:sz w:val="24"/>
                <w:szCs w:val="24"/>
              </w:rPr>
              <w:t>оссии, Российского государства.</w:t>
            </w:r>
          </w:p>
          <w:p w:rsidR="00941668" w:rsidRPr="00487701" w:rsidRDefault="0094166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Понимающий</w:t>
            </w:r>
            <w:proofErr w:type="gramEnd"/>
            <w:r w:rsidRPr="00487701">
              <w:rPr>
                <w:rFonts w:ascii="Times New Roman" w:hAnsi="Times New Roman" w:cs="Times New Roman"/>
                <w:sz w:val="24"/>
                <w:szCs w:val="24"/>
              </w:rPr>
              <w:t xml:space="preserve"> значение гражданских символов (государственная символика России, своего ре</w:t>
            </w:r>
            <w:r w:rsidR="006C67C3" w:rsidRPr="00487701">
              <w:rPr>
                <w:rFonts w:ascii="Times New Roman" w:hAnsi="Times New Roman" w:cs="Times New Roman"/>
                <w:sz w:val="24"/>
                <w:szCs w:val="24"/>
              </w:rPr>
              <w:t xml:space="preserve">гиона), </w:t>
            </w:r>
            <w:r w:rsidRPr="00487701">
              <w:rPr>
                <w:rFonts w:ascii="Times New Roman" w:hAnsi="Times New Roman" w:cs="Times New Roman"/>
                <w:sz w:val="24"/>
                <w:szCs w:val="24"/>
              </w:rPr>
              <w:t>праздников, мест почитания героев и защитников Отечества, проявляющий к ним уважение.</w:t>
            </w:r>
          </w:p>
          <w:p w:rsidR="00941668" w:rsidRPr="00487701" w:rsidRDefault="0094166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Имеющий</w:t>
            </w:r>
            <w:proofErr w:type="gramEnd"/>
            <w:r w:rsidRPr="00487701">
              <w:rPr>
                <w:rFonts w:ascii="Times New Roman" w:hAnsi="Times New Roman" w:cs="Times New Roman"/>
                <w:sz w:val="24"/>
                <w:szCs w:val="24"/>
              </w:rPr>
              <w:t xml:space="preserve"> первоначальные представления о правах и ответственности человека в обществе, гражданских</w:t>
            </w:r>
            <w:r w:rsidR="006C67C3" w:rsidRPr="00487701">
              <w:rPr>
                <w:rFonts w:ascii="Times New Roman" w:hAnsi="Times New Roman" w:cs="Times New Roman"/>
                <w:sz w:val="24"/>
                <w:szCs w:val="24"/>
              </w:rPr>
              <w:t xml:space="preserve"> </w:t>
            </w:r>
            <w:r w:rsidRPr="00487701">
              <w:rPr>
                <w:rFonts w:ascii="Times New Roman" w:hAnsi="Times New Roman" w:cs="Times New Roman"/>
                <w:sz w:val="24"/>
                <w:szCs w:val="24"/>
              </w:rPr>
              <w:t>правах и обязанностях.</w:t>
            </w:r>
          </w:p>
          <w:p w:rsidR="00941668" w:rsidRPr="00487701" w:rsidRDefault="0094166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Принимающий</w:t>
            </w:r>
            <w:proofErr w:type="gramEnd"/>
            <w:r w:rsidRPr="00487701">
              <w:rPr>
                <w:rFonts w:ascii="Times New Roman" w:hAnsi="Times New Roman" w:cs="Times New Roman"/>
                <w:sz w:val="24"/>
                <w:szCs w:val="24"/>
              </w:rPr>
              <w:t xml:space="preserve"> участие в жизни класса, общеобразовательной орган</w:t>
            </w:r>
            <w:r w:rsidR="006C67C3" w:rsidRPr="00487701">
              <w:rPr>
                <w:rFonts w:ascii="Times New Roman" w:hAnsi="Times New Roman" w:cs="Times New Roman"/>
                <w:sz w:val="24"/>
                <w:szCs w:val="24"/>
              </w:rPr>
              <w:t xml:space="preserve">изации, в доступной по возрасту </w:t>
            </w:r>
            <w:r w:rsidRPr="00487701">
              <w:rPr>
                <w:rFonts w:ascii="Times New Roman" w:hAnsi="Times New Roman" w:cs="Times New Roman"/>
                <w:sz w:val="24"/>
                <w:szCs w:val="24"/>
              </w:rPr>
              <w:t>социально значимой деятельности.</w:t>
            </w:r>
          </w:p>
        </w:tc>
      </w:tr>
      <w:tr w:rsidR="00941668" w:rsidRPr="00487701" w:rsidTr="00487701">
        <w:tc>
          <w:tcPr>
            <w:tcW w:w="10031" w:type="dxa"/>
          </w:tcPr>
          <w:p w:rsidR="00941668" w:rsidRPr="00487701" w:rsidRDefault="00941668" w:rsidP="00487701">
            <w:pPr>
              <w:rPr>
                <w:rFonts w:ascii="Times New Roman" w:hAnsi="Times New Roman" w:cs="Times New Roman"/>
                <w:sz w:val="24"/>
                <w:szCs w:val="24"/>
                <w:lang w:eastAsia="ko-KR"/>
              </w:rPr>
            </w:pPr>
            <w:r w:rsidRPr="00487701">
              <w:rPr>
                <w:rFonts w:ascii="Times New Roman" w:hAnsi="Times New Roman" w:cs="Times New Roman"/>
                <w:b/>
                <w:bCs/>
                <w:sz w:val="24"/>
                <w:szCs w:val="24"/>
              </w:rPr>
              <w:t>Духовно-нравственное воспитание</w:t>
            </w:r>
          </w:p>
        </w:tc>
      </w:tr>
      <w:tr w:rsidR="00941668" w:rsidRPr="00487701" w:rsidTr="00487701">
        <w:tc>
          <w:tcPr>
            <w:tcW w:w="10031" w:type="dxa"/>
          </w:tcPr>
          <w:p w:rsidR="00941668" w:rsidRPr="00487701" w:rsidRDefault="0094166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lastRenderedPageBreak/>
              <w:t>Уважающий</w:t>
            </w:r>
            <w:proofErr w:type="gramEnd"/>
            <w:r w:rsidRPr="00487701">
              <w:rPr>
                <w:rFonts w:ascii="Times New Roman" w:hAnsi="Times New Roman" w:cs="Times New Roman"/>
                <w:sz w:val="24"/>
                <w:szCs w:val="24"/>
              </w:rPr>
              <w:t xml:space="preserve"> духовно-нравственную культуру своей семьи, своего нар</w:t>
            </w:r>
            <w:r w:rsidR="006C67C3" w:rsidRPr="00487701">
              <w:rPr>
                <w:rFonts w:ascii="Times New Roman" w:hAnsi="Times New Roman" w:cs="Times New Roman"/>
                <w:sz w:val="24"/>
                <w:szCs w:val="24"/>
              </w:rPr>
              <w:t xml:space="preserve">ода, семейные ценности с учетом </w:t>
            </w:r>
            <w:r w:rsidRPr="00487701">
              <w:rPr>
                <w:rFonts w:ascii="Times New Roman" w:hAnsi="Times New Roman" w:cs="Times New Roman"/>
                <w:sz w:val="24"/>
                <w:szCs w:val="24"/>
              </w:rPr>
              <w:t>национальной, религиозной принадлежности.</w:t>
            </w:r>
          </w:p>
          <w:p w:rsidR="00941668" w:rsidRPr="00487701" w:rsidRDefault="0094166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Сознающий</w:t>
            </w:r>
            <w:proofErr w:type="gramEnd"/>
            <w:r w:rsidRPr="00487701">
              <w:rPr>
                <w:rFonts w:ascii="Times New Roman" w:hAnsi="Times New Roman" w:cs="Times New Roman"/>
                <w:sz w:val="24"/>
                <w:szCs w:val="24"/>
              </w:rPr>
              <w:t xml:space="preserve"> ценность каждой человеческой жизни, признающий индивид</w:t>
            </w:r>
            <w:r w:rsidR="006C67C3" w:rsidRPr="00487701">
              <w:rPr>
                <w:rFonts w:ascii="Times New Roman" w:hAnsi="Times New Roman" w:cs="Times New Roman"/>
                <w:sz w:val="24"/>
                <w:szCs w:val="24"/>
              </w:rPr>
              <w:t xml:space="preserve">уальность и достоинство каждого </w:t>
            </w:r>
            <w:r w:rsidRPr="00487701">
              <w:rPr>
                <w:rFonts w:ascii="Times New Roman" w:hAnsi="Times New Roman" w:cs="Times New Roman"/>
                <w:sz w:val="24"/>
                <w:szCs w:val="24"/>
              </w:rPr>
              <w:t>человека.</w:t>
            </w:r>
          </w:p>
          <w:p w:rsidR="00941668" w:rsidRPr="00487701" w:rsidRDefault="0094166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Доброжелательный, проявляющий сопереживание, готовность оказыва</w:t>
            </w:r>
            <w:r w:rsidR="006C67C3" w:rsidRPr="00487701">
              <w:rPr>
                <w:rFonts w:ascii="Times New Roman" w:hAnsi="Times New Roman" w:cs="Times New Roman"/>
                <w:sz w:val="24"/>
                <w:szCs w:val="24"/>
              </w:rPr>
              <w:t xml:space="preserve">ть помощь, выражающий неприятие </w:t>
            </w:r>
            <w:r w:rsidRPr="00487701">
              <w:rPr>
                <w:rFonts w:ascii="Times New Roman" w:hAnsi="Times New Roman" w:cs="Times New Roman"/>
                <w:sz w:val="24"/>
                <w:szCs w:val="24"/>
              </w:rPr>
              <w:t>поведения, причиняющего физический и моральный вред другим людям, уважающий старших.</w:t>
            </w:r>
          </w:p>
          <w:p w:rsidR="00941668" w:rsidRPr="00487701" w:rsidRDefault="0094166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 xml:space="preserve">Умеющий оценивать поступки с позиции их соответствия </w:t>
            </w:r>
            <w:r w:rsidR="006C67C3" w:rsidRPr="00487701">
              <w:rPr>
                <w:rFonts w:ascii="Times New Roman" w:hAnsi="Times New Roman" w:cs="Times New Roman"/>
                <w:sz w:val="24"/>
                <w:szCs w:val="24"/>
              </w:rPr>
              <w:t xml:space="preserve">нравственным нормам, осознающий </w:t>
            </w:r>
            <w:r w:rsidRPr="00487701">
              <w:rPr>
                <w:rFonts w:ascii="Times New Roman" w:hAnsi="Times New Roman" w:cs="Times New Roman"/>
                <w:sz w:val="24"/>
                <w:szCs w:val="24"/>
              </w:rPr>
              <w:t>ответственность за свои поступки.</w:t>
            </w:r>
          </w:p>
          <w:p w:rsidR="00941668" w:rsidRPr="00487701" w:rsidRDefault="0094166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Владеющий представлениями о многообразии языкового и культурно</w:t>
            </w:r>
            <w:r w:rsidR="006C67C3" w:rsidRPr="00487701">
              <w:rPr>
                <w:rFonts w:ascii="Times New Roman" w:hAnsi="Times New Roman" w:cs="Times New Roman"/>
                <w:sz w:val="24"/>
                <w:szCs w:val="24"/>
              </w:rPr>
              <w:t xml:space="preserve">го пространства России, имеющий </w:t>
            </w:r>
            <w:r w:rsidRPr="00487701">
              <w:rPr>
                <w:rFonts w:ascii="Times New Roman" w:hAnsi="Times New Roman" w:cs="Times New Roman"/>
                <w:sz w:val="24"/>
                <w:szCs w:val="24"/>
              </w:rPr>
              <w:t>первоначальные навыки общения с людьми разных народов, вероисповеданий.</w:t>
            </w:r>
          </w:p>
          <w:p w:rsidR="00941668" w:rsidRPr="00487701" w:rsidRDefault="0094166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Сознающий нравственную и эстетическую ценность литературы,</w:t>
            </w:r>
            <w:r w:rsidR="006C67C3" w:rsidRPr="00487701">
              <w:rPr>
                <w:rFonts w:ascii="Times New Roman" w:hAnsi="Times New Roman" w:cs="Times New Roman"/>
                <w:sz w:val="24"/>
                <w:szCs w:val="24"/>
              </w:rPr>
              <w:t xml:space="preserve"> родного языка, русского языка, </w:t>
            </w:r>
            <w:r w:rsidRPr="00487701">
              <w:rPr>
                <w:rFonts w:ascii="Times New Roman" w:hAnsi="Times New Roman" w:cs="Times New Roman"/>
                <w:sz w:val="24"/>
                <w:szCs w:val="24"/>
              </w:rPr>
              <w:t>проявляющий интерес к чтению.</w:t>
            </w:r>
          </w:p>
        </w:tc>
      </w:tr>
      <w:tr w:rsidR="00941668" w:rsidRPr="00487701" w:rsidTr="00487701">
        <w:tc>
          <w:tcPr>
            <w:tcW w:w="10031" w:type="dxa"/>
          </w:tcPr>
          <w:p w:rsidR="00941668" w:rsidRPr="00487701" w:rsidRDefault="00941668" w:rsidP="00487701">
            <w:pPr>
              <w:rPr>
                <w:rFonts w:ascii="Times New Roman" w:hAnsi="Times New Roman" w:cs="Times New Roman"/>
                <w:sz w:val="24"/>
                <w:szCs w:val="24"/>
                <w:lang w:eastAsia="ko-KR"/>
              </w:rPr>
            </w:pPr>
            <w:r w:rsidRPr="00487701">
              <w:rPr>
                <w:rFonts w:ascii="Times New Roman" w:hAnsi="Times New Roman" w:cs="Times New Roman"/>
                <w:b/>
                <w:bCs/>
                <w:sz w:val="24"/>
                <w:szCs w:val="24"/>
              </w:rPr>
              <w:t>Эстетическое воспитание</w:t>
            </w:r>
          </w:p>
        </w:tc>
      </w:tr>
      <w:tr w:rsidR="00941668" w:rsidRPr="00487701" w:rsidTr="00487701">
        <w:tc>
          <w:tcPr>
            <w:tcW w:w="10031" w:type="dxa"/>
          </w:tcPr>
          <w:p w:rsidR="00941668" w:rsidRPr="00487701" w:rsidRDefault="0094166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Способный</w:t>
            </w:r>
            <w:proofErr w:type="gramEnd"/>
            <w:r w:rsidRPr="00487701">
              <w:rPr>
                <w:rFonts w:ascii="Times New Roman" w:hAnsi="Times New Roman" w:cs="Times New Roman"/>
                <w:sz w:val="24"/>
                <w:szCs w:val="24"/>
              </w:rPr>
              <w:t xml:space="preserve"> воспринимать и чувствовать прекрасное в быту, природе, искусстве, творчестве людей.</w:t>
            </w:r>
          </w:p>
          <w:p w:rsidR="00941668" w:rsidRPr="00487701" w:rsidRDefault="0094166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Проявляющий интерес и уважение к отечественной и мировой художественной культуре.</w:t>
            </w:r>
          </w:p>
          <w:p w:rsidR="00941668" w:rsidRPr="00487701" w:rsidRDefault="00941668" w:rsidP="00487701">
            <w:pPr>
              <w:rPr>
                <w:rFonts w:ascii="Times New Roman" w:hAnsi="Times New Roman" w:cs="Times New Roman"/>
                <w:sz w:val="24"/>
                <w:szCs w:val="24"/>
                <w:lang w:eastAsia="ko-KR"/>
              </w:rPr>
            </w:pPr>
            <w:proofErr w:type="gramStart"/>
            <w:r w:rsidRPr="00487701">
              <w:rPr>
                <w:rFonts w:ascii="Times New Roman" w:hAnsi="Times New Roman" w:cs="Times New Roman"/>
                <w:sz w:val="24"/>
                <w:szCs w:val="24"/>
              </w:rPr>
              <w:t>Проявляющий</w:t>
            </w:r>
            <w:proofErr w:type="gramEnd"/>
            <w:r w:rsidRPr="00487701">
              <w:rPr>
                <w:rFonts w:ascii="Times New Roman" w:hAnsi="Times New Roman" w:cs="Times New Roman"/>
                <w:sz w:val="24"/>
                <w:szCs w:val="24"/>
              </w:rPr>
              <w:t xml:space="preserve"> стремление к самовыражению в разных видах художественной деятельности, искусстве.</w:t>
            </w:r>
          </w:p>
        </w:tc>
      </w:tr>
      <w:tr w:rsidR="00941668" w:rsidRPr="00487701" w:rsidTr="00487701">
        <w:tc>
          <w:tcPr>
            <w:tcW w:w="10031" w:type="dxa"/>
          </w:tcPr>
          <w:p w:rsidR="00941668" w:rsidRPr="00487701" w:rsidRDefault="00941668" w:rsidP="00487701">
            <w:pPr>
              <w:rPr>
                <w:rFonts w:ascii="Times New Roman" w:hAnsi="Times New Roman" w:cs="Times New Roman"/>
                <w:sz w:val="24"/>
                <w:szCs w:val="24"/>
                <w:lang w:eastAsia="ko-KR"/>
              </w:rPr>
            </w:pPr>
            <w:r w:rsidRPr="00487701">
              <w:rPr>
                <w:rFonts w:ascii="Times New Roman" w:hAnsi="Times New Roman" w:cs="Times New Roman"/>
                <w:b/>
                <w:bCs/>
                <w:sz w:val="24"/>
                <w:szCs w:val="24"/>
              </w:rPr>
              <w:t>Физическое воспитание, формирование культуры здоровья и эмоционального благополучия</w:t>
            </w:r>
          </w:p>
        </w:tc>
      </w:tr>
      <w:tr w:rsidR="00941668" w:rsidRPr="00487701" w:rsidTr="00487701">
        <w:tc>
          <w:tcPr>
            <w:tcW w:w="10031" w:type="dxa"/>
          </w:tcPr>
          <w:p w:rsidR="00941668" w:rsidRPr="00487701" w:rsidRDefault="0094166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Бережно относящийся к физическому здоровью, соблюда</w:t>
            </w:r>
            <w:r w:rsidR="006C67C3" w:rsidRPr="00487701">
              <w:rPr>
                <w:rFonts w:ascii="Times New Roman" w:hAnsi="Times New Roman" w:cs="Times New Roman"/>
                <w:sz w:val="24"/>
                <w:szCs w:val="24"/>
              </w:rPr>
              <w:t xml:space="preserve">ющий основные правила здорового </w:t>
            </w:r>
            <w:r w:rsidRPr="00487701">
              <w:rPr>
                <w:rFonts w:ascii="Times New Roman" w:hAnsi="Times New Roman" w:cs="Times New Roman"/>
                <w:sz w:val="24"/>
                <w:szCs w:val="24"/>
              </w:rPr>
              <w:t>и безопасного для себя и других людей образа жизни, в том числе в информационной среде.</w:t>
            </w:r>
            <w:proofErr w:type="gramEnd"/>
          </w:p>
          <w:p w:rsidR="00941668" w:rsidRPr="00487701" w:rsidRDefault="0094166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Владеющий</w:t>
            </w:r>
            <w:proofErr w:type="gramEnd"/>
            <w:r w:rsidRPr="00487701">
              <w:rPr>
                <w:rFonts w:ascii="Times New Roman" w:hAnsi="Times New Roman" w:cs="Times New Roman"/>
                <w:sz w:val="24"/>
                <w:szCs w:val="24"/>
              </w:rPr>
              <w:t xml:space="preserve"> основными навыками личной и общественной гигиены</w:t>
            </w:r>
            <w:r w:rsidR="006C67C3" w:rsidRPr="00487701">
              <w:rPr>
                <w:rFonts w:ascii="Times New Roman" w:hAnsi="Times New Roman" w:cs="Times New Roman"/>
                <w:sz w:val="24"/>
                <w:szCs w:val="24"/>
              </w:rPr>
              <w:t xml:space="preserve">, безопасного поведения в быту, </w:t>
            </w:r>
            <w:r w:rsidRPr="00487701">
              <w:rPr>
                <w:rFonts w:ascii="Times New Roman" w:hAnsi="Times New Roman" w:cs="Times New Roman"/>
                <w:sz w:val="24"/>
                <w:szCs w:val="24"/>
              </w:rPr>
              <w:t>природе, обществе.</w:t>
            </w:r>
          </w:p>
          <w:p w:rsidR="00941668" w:rsidRPr="00487701" w:rsidRDefault="0094166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Ориентированный</w:t>
            </w:r>
            <w:proofErr w:type="gramEnd"/>
            <w:r w:rsidRPr="00487701">
              <w:rPr>
                <w:rFonts w:ascii="Times New Roman" w:hAnsi="Times New Roman" w:cs="Times New Roman"/>
                <w:sz w:val="24"/>
                <w:szCs w:val="24"/>
              </w:rPr>
              <w:t xml:space="preserve"> на физическое развитие с учетом возможностей</w:t>
            </w:r>
            <w:r w:rsidR="006C67C3" w:rsidRPr="00487701">
              <w:rPr>
                <w:rFonts w:ascii="Times New Roman" w:hAnsi="Times New Roman" w:cs="Times New Roman"/>
                <w:sz w:val="24"/>
                <w:szCs w:val="24"/>
              </w:rPr>
              <w:t xml:space="preserve"> здоровья, занятия физкультурой </w:t>
            </w:r>
            <w:r w:rsidRPr="00487701">
              <w:rPr>
                <w:rFonts w:ascii="Times New Roman" w:hAnsi="Times New Roman" w:cs="Times New Roman"/>
                <w:sz w:val="24"/>
                <w:szCs w:val="24"/>
              </w:rPr>
              <w:t>и спортом.</w:t>
            </w:r>
          </w:p>
          <w:p w:rsidR="00941668" w:rsidRPr="00487701" w:rsidRDefault="0094166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Сознающий</w:t>
            </w:r>
            <w:proofErr w:type="gramEnd"/>
            <w:r w:rsidRPr="00487701">
              <w:rPr>
                <w:rFonts w:ascii="Times New Roman" w:hAnsi="Times New Roman" w:cs="Times New Roman"/>
                <w:sz w:val="24"/>
                <w:szCs w:val="24"/>
              </w:rPr>
              <w:t xml:space="preserve"> и принимающий свою половую принадлежность, соответствующие ей психофизи</w:t>
            </w:r>
            <w:r w:rsidR="006C67C3" w:rsidRPr="00487701">
              <w:rPr>
                <w:rFonts w:ascii="Times New Roman" w:hAnsi="Times New Roman" w:cs="Times New Roman"/>
                <w:sz w:val="24"/>
                <w:szCs w:val="24"/>
              </w:rPr>
              <w:t xml:space="preserve">ческие </w:t>
            </w:r>
            <w:r w:rsidRPr="00487701">
              <w:rPr>
                <w:rFonts w:ascii="Times New Roman" w:hAnsi="Times New Roman" w:cs="Times New Roman"/>
                <w:sz w:val="24"/>
                <w:szCs w:val="24"/>
              </w:rPr>
              <w:t>и поведенческие особенности с учетом возраста.</w:t>
            </w:r>
          </w:p>
        </w:tc>
      </w:tr>
      <w:tr w:rsidR="00941668" w:rsidRPr="00487701" w:rsidTr="00487701">
        <w:tc>
          <w:tcPr>
            <w:tcW w:w="10031" w:type="dxa"/>
          </w:tcPr>
          <w:p w:rsidR="00941668" w:rsidRPr="00487701" w:rsidRDefault="00941668" w:rsidP="00487701">
            <w:pPr>
              <w:rPr>
                <w:rFonts w:ascii="Times New Roman" w:hAnsi="Times New Roman" w:cs="Times New Roman"/>
                <w:sz w:val="24"/>
                <w:szCs w:val="24"/>
                <w:lang w:eastAsia="ko-KR"/>
              </w:rPr>
            </w:pPr>
            <w:r w:rsidRPr="00487701">
              <w:rPr>
                <w:rFonts w:ascii="Times New Roman" w:hAnsi="Times New Roman" w:cs="Times New Roman"/>
                <w:b/>
                <w:bCs/>
                <w:sz w:val="24"/>
                <w:szCs w:val="24"/>
              </w:rPr>
              <w:t>Трудовое воспитание</w:t>
            </w:r>
          </w:p>
        </w:tc>
      </w:tr>
      <w:tr w:rsidR="00941668" w:rsidRPr="00487701" w:rsidTr="00487701">
        <w:tc>
          <w:tcPr>
            <w:tcW w:w="10031" w:type="dxa"/>
          </w:tcPr>
          <w:p w:rsidR="00941668" w:rsidRPr="00487701" w:rsidRDefault="0094166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Сознающий</w:t>
            </w:r>
            <w:proofErr w:type="gramEnd"/>
            <w:r w:rsidRPr="00487701">
              <w:rPr>
                <w:rFonts w:ascii="Times New Roman" w:hAnsi="Times New Roman" w:cs="Times New Roman"/>
                <w:sz w:val="24"/>
                <w:szCs w:val="24"/>
              </w:rPr>
              <w:t xml:space="preserve"> ценность труда в жизни человека, семьи, общества.</w:t>
            </w:r>
          </w:p>
          <w:p w:rsidR="00941668" w:rsidRPr="00487701" w:rsidRDefault="0094166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Проявляющий</w:t>
            </w:r>
            <w:proofErr w:type="gramEnd"/>
            <w:r w:rsidRPr="00487701">
              <w:rPr>
                <w:rFonts w:ascii="Times New Roman" w:hAnsi="Times New Roman" w:cs="Times New Roman"/>
                <w:sz w:val="24"/>
                <w:szCs w:val="24"/>
              </w:rPr>
              <w:t xml:space="preserve"> уважение к труду, людям труда, бережное отношение к р</w:t>
            </w:r>
            <w:r w:rsidR="006C67C3" w:rsidRPr="00487701">
              <w:rPr>
                <w:rFonts w:ascii="Times New Roman" w:hAnsi="Times New Roman" w:cs="Times New Roman"/>
                <w:sz w:val="24"/>
                <w:szCs w:val="24"/>
              </w:rPr>
              <w:t xml:space="preserve">езультатам труда, ответственное </w:t>
            </w:r>
            <w:r w:rsidRPr="00487701">
              <w:rPr>
                <w:rFonts w:ascii="Times New Roman" w:hAnsi="Times New Roman" w:cs="Times New Roman"/>
                <w:sz w:val="24"/>
                <w:szCs w:val="24"/>
              </w:rPr>
              <w:t>потребление.</w:t>
            </w:r>
          </w:p>
          <w:p w:rsidR="00941668" w:rsidRPr="00487701" w:rsidRDefault="0094166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Проявляющий интерес к разным профессиям.</w:t>
            </w:r>
          </w:p>
          <w:p w:rsidR="00941668" w:rsidRPr="00487701" w:rsidRDefault="00941668" w:rsidP="00487701">
            <w:pPr>
              <w:rPr>
                <w:rFonts w:ascii="Times New Roman" w:hAnsi="Times New Roman" w:cs="Times New Roman"/>
                <w:sz w:val="24"/>
                <w:szCs w:val="24"/>
                <w:lang w:eastAsia="ko-KR"/>
              </w:rPr>
            </w:pPr>
            <w:r w:rsidRPr="00487701">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941668" w:rsidRPr="00487701" w:rsidTr="00487701">
        <w:tc>
          <w:tcPr>
            <w:tcW w:w="10031" w:type="dxa"/>
          </w:tcPr>
          <w:p w:rsidR="00941668" w:rsidRPr="00487701" w:rsidRDefault="00941668" w:rsidP="00487701">
            <w:pPr>
              <w:rPr>
                <w:rFonts w:ascii="Times New Roman" w:hAnsi="Times New Roman" w:cs="Times New Roman"/>
                <w:sz w:val="24"/>
                <w:szCs w:val="24"/>
                <w:lang w:eastAsia="ko-KR"/>
              </w:rPr>
            </w:pPr>
            <w:r w:rsidRPr="00487701">
              <w:rPr>
                <w:rFonts w:ascii="Times New Roman" w:hAnsi="Times New Roman" w:cs="Times New Roman"/>
                <w:b/>
                <w:bCs/>
                <w:sz w:val="24"/>
                <w:szCs w:val="24"/>
              </w:rPr>
              <w:t>Экологическое воспитание</w:t>
            </w:r>
          </w:p>
        </w:tc>
      </w:tr>
      <w:tr w:rsidR="00941668" w:rsidRPr="00487701" w:rsidTr="00487701">
        <w:tc>
          <w:tcPr>
            <w:tcW w:w="10031" w:type="dxa"/>
          </w:tcPr>
          <w:p w:rsidR="00941668" w:rsidRPr="00487701" w:rsidRDefault="0094166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Понимающий</w:t>
            </w:r>
            <w:proofErr w:type="gramEnd"/>
            <w:r w:rsidRPr="00487701">
              <w:rPr>
                <w:rFonts w:ascii="Times New Roman" w:hAnsi="Times New Roman" w:cs="Times New Roman"/>
                <w:sz w:val="24"/>
                <w:szCs w:val="24"/>
              </w:rPr>
              <w:t xml:space="preserve"> ценность природы, зависимость жизни людей от при</w:t>
            </w:r>
            <w:r w:rsidR="006C67C3" w:rsidRPr="00487701">
              <w:rPr>
                <w:rFonts w:ascii="Times New Roman" w:hAnsi="Times New Roman" w:cs="Times New Roman"/>
                <w:sz w:val="24"/>
                <w:szCs w:val="24"/>
              </w:rPr>
              <w:t xml:space="preserve">роды, влияние людей на природу, </w:t>
            </w:r>
            <w:r w:rsidRPr="00487701">
              <w:rPr>
                <w:rFonts w:ascii="Times New Roman" w:hAnsi="Times New Roman" w:cs="Times New Roman"/>
                <w:sz w:val="24"/>
                <w:szCs w:val="24"/>
              </w:rPr>
              <w:t>окружающую среду.</w:t>
            </w:r>
          </w:p>
          <w:p w:rsidR="00941668" w:rsidRPr="00487701" w:rsidRDefault="0094166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Проявляющий любовь и бережное отношение к природе, неприятие дей</w:t>
            </w:r>
            <w:r w:rsidR="006C67C3" w:rsidRPr="00487701">
              <w:rPr>
                <w:rFonts w:ascii="Times New Roman" w:hAnsi="Times New Roman" w:cs="Times New Roman"/>
                <w:sz w:val="24"/>
                <w:szCs w:val="24"/>
              </w:rPr>
              <w:t xml:space="preserve">ствий, приносящих вред природе, </w:t>
            </w:r>
            <w:r w:rsidRPr="00487701">
              <w:rPr>
                <w:rFonts w:ascii="Times New Roman" w:hAnsi="Times New Roman" w:cs="Times New Roman"/>
                <w:sz w:val="24"/>
                <w:szCs w:val="24"/>
              </w:rPr>
              <w:t>особенно живым существам.</w:t>
            </w:r>
          </w:p>
          <w:p w:rsidR="00941668" w:rsidRPr="00487701" w:rsidRDefault="00941668" w:rsidP="00487701">
            <w:pPr>
              <w:rPr>
                <w:rFonts w:ascii="Times New Roman" w:hAnsi="Times New Roman" w:cs="Times New Roman"/>
                <w:sz w:val="24"/>
                <w:szCs w:val="24"/>
                <w:lang w:eastAsia="ko-KR"/>
              </w:rPr>
            </w:pPr>
            <w:proofErr w:type="gramStart"/>
            <w:r w:rsidRPr="00487701">
              <w:rPr>
                <w:rFonts w:ascii="Times New Roman" w:hAnsi="Times New Roman" w:cs="Times New Roman"/>
                <w:sz w:val="24"/>
                <w:szCs w:val="24"/>
              </w:rPr>
              <w:t>Выражающий</w:t>
            </w:r>
            <w:proofErr w:type="gramEnd"/>
            <w:r w:rsidRPr="00487701">
              <w:rPr>
                <w:rFonts w:ascii="Times New Roman" w:hAnsi="Times New Roman" w:cs="Times New Roman"/>
                <w:sz w:val="24"/>
                <w:szCs w:val="24"/>
              </w:rPr>
              <w:t xml:space="preserve"> готовность в своей деятельности придерживаться экологических норм.</w:t>
            </w:r>
          </w:p>
        </w:tc>
      </w:tr>
      <w:tr w:rsidR="00941668" w:rsidRPr="00487701" w:rsidTr="00487701">
        <w:tc>
          <w:tcPr>
            <w:tcW w:w="10031" w:type="dxa"/>
          </w:tcPr>
          <w:p w:rsidR="00941668" w:rsidRPr="00487701" w:rsidRDefault="00941668" w:rsidP="00487701">
            <w:pPr>
              <w:rPr>
                <w:rFonts w:ascii="Times New Roman" w:hAnsi="Times New Roman" w:cs="Times New Roman"/>
                <w:sz w:val="24"/>
                <w:szCs w:val="24"/>
                <w:lang w:eastAsia="ko-KR"/>
              </w:rPr>
            </w:pPr>
            <w:r w:rsidRPr="00487701">
              <w:rPr>
                <w:rFonts w:ascii="Times New Roman" w:hAnsi="Times New Roman" w:cs="Times New Roman"/>
                <w:b/>
                <w:bCs/>
                <w:sz w:val="24"/>
                <w:szCs w:val="24"/>
              </w:rPr>
              <w:t>Ценности научного познания</w:t>
            </w:r>
          </w:p>
        </w:tc>
      </w:tr>
      <w:tr w:rsidR="00941668" w:rsidRPr="00487701" w:rsidTr="00487701">
        <w:tc>
          <w:tcPr>
            <w:tcW w:w="10031" w:type="dxa"/>
          </w:tcPr>
          <w:p w:rsidR="00941668" w:rsidRPr="00487701" w:rsidRDefault="0094166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 xml:space="preserve">Выражающий познавательные интересы, активность, любознательность </w:t>
            </w:r>
            <w:r w:rsidR="006C67C3" w:rsidRPr="00487701">
              <w:rPr>
                <w:rFonts w:ascii="Times New Roman" w:hAnsi="Times New Roman" w:cs="Times New Roman"/>
                <w:sz w:val="24"/>
                <w:szCs w:val="24"/>
              </w:rPr>
              <w:t xml:space="preserve">и самостоятельность в познании, </w:t>
            </w:r>
            <w:r w:rsidRPr="00487701">
              <w:rPr>
                <w:rFonts w:ascii="Times New Roman" w:hAnsi="Times New Roman" w:cs="Times New Roman"/>
                <w:sz w:val="24"/>
                <w:szCs w:val="24"/>
              </w:rPr>
              <w:t>интерес и уважение к научным знаниям, науке.</w:t>
            </w:r>
          </w:p>
          <w:p w:rsidR="00941668" w:rsidRPr="00487701" w:rsidRDefault="0094166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Обладающий</w:t>
            </w:r>
            <w:proofErr w:type="gramEnd"/>
            <w:r w:rsidRPr="00487701">
              <w:rPr>
                <w:rFonts w:ascii="Times New Roman" w:hAnsi="Times New Roman" w:cs="Times New Roman"/>
                <w:sz w:val="24"/>
                <w:szCs w:val="24"/>
              </w:rPr>
              <w:t xml:space="preserve"> первоначальными представлениями о природных и со</w:t>
            </w:r>
            <w:r w:rsidR="006C67C3" w:rsidRPr="00487701">
              <w:rPr>
                <w:rFonts w:ascii="Times New Roman" w:hAnsi="Times New Roman" w:cs="Times New Roman"/>
                <w:sz w:val="24"/>
                <w:szCs w:val="24"/>
              </w:rPr>
              <w:t xml:space="preserve">циальных объектах, многообразии </w:t>
            </w:r>
            <w:r w:rsidRPr="00487701">
              <w:rPr>
                <w:rFonts w:ascii="Times New Roman" w:hAnsi="Times New Roman" w:cs="Times New Roman"/>
                <w:sz w:val="24"/>
                <w:szCs w:val="24"/>
              </w:rPr>
              <w:t>объектов и явлений природы, связи живой и неживой природы, о науке, научном знании.</w:t>
            </w:r>
          </w:p>
          <w:p w:rsidR="00941668" w:rsidRPr="00487701" w:rsidRDefault="0094166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Имеющий</w:t>
            </w:r>
            <w:proofErr w:type="gramEnd"/>
            <w:r w:rsidRPr="00487701">
              <w:rPr>
                <w:rFonts w:ascii="Times New Roman" w:hAnsi="Times New Roman" w:cs="Times New Roman"/>
                <w:sz w:val="24"/>
                <w:szCs w:val="24"/>
              </w:rPr>
              <w:t xml:space="preserve"> первоначальные навыки наблюдений, систематизации и </w:t>
            </w:r>
            <w:r w:rsidR="006C67C3" w:rsidRPr="00487701">
              <w:rPr>
                <w:rFonts w:ascii="Times New Roman" w:hAnsi="Times New Roman" w:cs="Times New Roman"/>
                <w:sz w:val="24"/>
                <w:szCs w:val="24"/>
              </w:rPr>
              <w:t>осмысления опыта в естественно-</w:t>
            </w:r>
            <w:r w:rsidRPr="00487701">
              <w:rPr>
                <w:rFonts w:ascii="Times New Roman" w:hAnsi="Times New Roman" w:cs="Times New Roman"/>
                <w:sz w:val="24"/>
                <w:szCs w:val="24"/>
              </w:rPr>
              <w:t>научной и гуманитарной областях знания.</w:t>
            </w:r>
          </w:p>
        </w:tc>
      </w:tr>
    </w:tbl>
    <w:p w:rsidR="00487701" w:rsidRDefault="00487701" w:rsidP="00487701">
      <w:pPr>
        <w:autoSpaceDE w:val="0"/>
        <w:autoSpaceDN w:val="0"/>
        <w:adjustRightInd w:val="0"/>
        <w:spacing w:after="0" w:line="240" w:lineRule="auto"/>
        <w:rPr>
          <w:rFonts w:ascii="Times New Roman" w:hAnsi="Times New Roman" w:cs="Times New Roman"/>
          <w:b/>
          <w:bCs/>
          <w:sz w:val="24"/>
          <w:szCs w:val="24"/>
        </w:rPr>
      </w:pPr>
    </w:p>
    <w:p w:rsidR="00941668" w:rsidRPr="00487701" w:rsidRDefault="006C67C3" w:rsidP="00487701">
      <w:pPr>
        <w:autoSpaceDE w:val="0"/>
        <w:autoSpaceDN w:val="0"/>
        <w:adjustRightInd w:val="0"/>
        <w:spacing w:after="0" w:line="240" w:lineRule="auto"/>
        <w:rPr>
          <w:rFonts w:ascii="Times New Roman" w:hAnsi="Times New Roman" w:cs="Times New Roman"/>
          <w:b/>
          <w:bCs/>
          <w:sz w:val="24"/>
          <w:szCs w:val="24"/>
        </w:rPr>
      </w:pPr>
      <w:r w:rsidRPr="00487701">
        <w:rPr>
          <w:rFonts w:ascii="Times New Roman" w:hAnsi="Times New Roman" w:cs="Times New Roman"/>
          <w:b/>
          <w:bCs/>
          <w:sz w:val="24"/>
          <w:szCs w:val="24"/>
        </w:rPr>
        <w:t>Целевые ориентиры результатов воспитания на уровне основного общего образования.</w:t>
      </w:r>
    </w:p>
    <w:tbl>
      <w:tblPr>
        <w:tblStyle w:val="af4"/>
        <w:tblW w:w="0" w:type="auto"/>
        <w:tblLook w:val="04A0" w:firstRow="1" w:lastRow="0" w:firstColumn="1" w:lastColumn="0" w:noHBand="0" w:noVBand="1"/>
      </w:tblPr>
      <w:tblGrid>
        <w:gridCol w:w="10031"/>
      </w:tblGrid>
      <w:tr w:rsidR="006C67C3" w:rsidRPr="00487701" w:rsidTr="00487701">
        <w:tc>
          <w:tcPr>
            <w:tcW w:w="10031" w:type="dxa"/>
          </w:tcPr>
          <w:p w:rsidR="006C67C3" w:rsidRPr="00487701" w:rsidRDefault="006C67C3" w:rsidP="00487701">
            <w:pPr>
              <w:autoSpaceDE w:val="0"/>
              <w:autoSpaceDN w:val="0"/>
              <w:adjustRightInd w:val="0"/>
              <w:rPr>
                <w:rFonts w:ascii="Times New Roman" w:hAnsi="Times New Roman" w:cs="Times New Roman"/>
                <w:b/>
                <w:bCs/>
                <w:sz w:val="24"/>
                <w:szCs w:val="24"/>
              </w:rPr>
            </w:pPr>
            <w:r w:rsidRPr="00487701">
              <w:rPr>
                <w:rFonts w:ascii="Times New Roman" w:hAnsi="Times New Roman" w:cs="Times New Roman"/>
                <w:b/>
                <w:bCs/>
                <w:sz w:val="24"/>
                <w:szCs w:val="24"/>
              </w:rPr>
              <w:t>Целевые ориентиры</w:t>
            </w:r>
          </w:p>
        </w:tc>
      </w:tr>
      <w:tr w:rsidR="006C67C3" w:rsidRPr="00487701" w:rsidTr="00487701">
        <w:tc>
          <w:tcPr>
            <w:tcW w:w="10031" w:type="dxa"/>
          </w:tcPr>
          <w:p w:rsidR="006C67C3" w:rsidRPr="00487701" w:rsidRDefault="006C67C3" w:rsidP="00487701">
            <w:pPr>
              <w:autoSpaceDE w:val="0"/>
              <w:autoSpaceDN w:val="0"/>
              <w:adjustRightInd w:val="0"/>
              <w:rPr>
                <w:rFonts w:ascii="Times New Roman" w:hAnsi="Times New Roman" w:cs="Times New Roman"/>
                <w:b/>
                <w:bCs/>
                <w:sz w:val="24"/>
                <w:szCs w:val="24"/>
              </w:rPr>
            </w:pPr>
            <w:r w:rsidRPr="00487701">
              <w:rPr>
                <w:rFonts w:ascii="Times New Roman" w:hAnsi="Times New Roman" w:cs="Times New Roman"/>
                <w:b/>
                <w:bCs/>
                <w:sz w:val="24"/>
                <w:szCs w:val="24"/>
              </w:rPr>
              <w:t>Гражданское воспитание</w:t>
            </w:r>
          </w:p>
        </w:tc>
      </w:tr>
      <w:tr w:rsidR="006C67C3" w:rsidRPr="00487701" w:rsidTr="00487701">
        <w:tc>
          <w:tcPr>
            <w:tcW w:w="10031" w:type="dxa"/>
          </w:tcPr>
          <w:p w:rsidR="006C67C3" w:rsidRPr="00487701" w:rsidRDefault="006C67C3"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Знающий</w:t>
            </w:r>
            <w:proofErr w:type="gramEnd"/>
            <w:r w:rsidRPr="00487701">
              <w:rPr>
                <w:rFonts w:ascii="Times New Roman" w:hAnsi="Times New Roman" w:cs="Times New Roman"/>
                <w:sz w:val="24"/>
                <w:szCs w:val="24"/>
              </w:rPr>
              <w:t xml:space="preserve"> и принимающий свою российскую гражданскую принадлеж</w:t>
            </w:r>
            <w:r w:rsidR="001507A8" w:rsidRPr="00487701">
              <w:rPr>
                <w:rFonts w:ascii="Times New Roman" w:hAnsi="Times New Roman" w:cs="Times New Roman"/>
                <w:sz w:val="24"/>
                <w:szCs w:val="24"/>
              </w:rPr>
              <w:t xml:space="preserve">ность (идентичность) </w:t>
            </w:r>
            <w:r w:rsidRPr="00487701">
              <w:rPr>
                <w:rFonts w:ascii="Times New Roman" w:hAnsi="Times New Roman" w:cs="Times New Roman"/>
                <w:sz w:val="24"/>
                <w:szCs w:val="24"/>
              </w:rPr>
              <w:t>в поликультурном, многонациональном и многоконфессиональном</w:t>
            </w:r>
            <w:r w:rsidR="001507A8" w:rsidRPr="00487701">
              <w:rPr>
                <w:rFonts w:ascii="Times New Roman" w:hAnsi="Times New Roman" w:cs="Times New Roman"/>
                <w:sz w:val="24"/>
                <w:szCs w:val="24"/>
              </w:rPr>
              <w:t xml:space="preserve"> российском обществе, в </w:t>
            </w:r>
            <w:r w:rsidR="001507A8" w:rsidRPr="00487701">
              <w:rPr>
                <w:rFonts w:ascii="Times New Roman" w:hAnsi="Times New Roman" w:cs="Times New Roman"/>
                <w:sz w:val="24"/>
                <w:szCs w:val="24"/>
              </w:rPr>
              <w:lastRenderedPageBreak/>
              <w:t xml:space="preserve">мировом </w:t>
            </w:r>
            <w:r w:rsidRPr="00487701">
              <w:rPr>
                <w:rFonts w:ascii="Times New Roman" w:hAnsi="Times New Roman" w:cs="Times New Roman"/>
                <w:sz w:val="24"/>
                <w:szCs w:val="24"/>
              </w:rPr>
              <w:t>сообществе.</w:t>
            </w:r>
          </w:p>
          <w:p w:rsidR="006C67C3" w:rsidRPr="00487701" w:rsidRDefault="006C67C3"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Понимающий</w:t>
            </w:r>
            <w:proofErr w:type="gramEnd"/>
            <w:r w:rsidRPr="00487701">
              <w:rPr>
                <w:rFonts w:ascii="Times New Roman" w:hAnsi="Times New Roman" w:cs="Times New Roman"/>
                <w:sz w:val="24"/>
                <w:szCs w:val="24"/>
              </w:rPr>
              <w:t xml:space="preserve"> сопричастность к прошлому, настоящему и будущему наро</w:t>
            </w:r>
            <w:r w:rsidR="001507A8" w:rsidRPr="00487701">
              <w:rPr>
                <w:rFonts w:ascii="Times New Roman" w:hAnsi="Times New Roman" w:cs="Times New Roman"/>
                <w:sz w:val="24"/>
                <w:szCs w:val="24"/>
              </w:rPr>
              <w:t xml:space="preserve">да России, тысячелетней истории </w:t>
            </w:r>
            <w:r w:rsidRPr="00487701">
              <w:rPr>
                <w:rFonts w:ascii="Times New Roman" w:hAnsi="Times New Roman" w:cs="Times New Roman"/>
                <w:sz w:val="24"/>
                <w:szCs w:val="24"/>
              </w:rPr>
              <w:t>российской государственности на основе исторического просвещ</w:t>
            </w:r>
            <w:r w:rsidR="001507A8" w:rsidRPr="00487701">
              <w:rPr>
                <w:rFonts w:ascii="Times New Roman" w:hAnsi="Times New Roman" w:cs="Times New Roman"/>
                <w:sz w:val="24"/>
                <w:szCs w:val="24"/>
              </w:rPr>
              <w:t xml:space="preserve">ения, российского национального </w:t>
            </w:r>
            <w:r w:rsidRPr="00487701">
              <w:rPr>
                <w:rFonts w:ascii="Times New Roman" w:hAnsi="Times New Roman" w:cs="Times New Roman"/>
                <w:sz w:val="24"/>
                <w:szCs w:val="24"/>
              </w:rPr>
              <w:t>исторического сознания.</w:t>
            </w:r>
          </w:p>
          <w:p w:rsidR="006C67C3" w:rsidRPr="00487701" w:rsidRDefault="006C67C3"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Проявляющий</w:t>
            </w:r>
            <w:proofErr w:type="gramEnd"/>
            <w:r w:rsidRPr="00487701">
              <w:rPr>
                <w:rFonts w:ascii="Times New Roman" w:hAnsi="Times New Roman" w:cs="Times New Roman"/>
                <w:sz w:val="24"/>
                <w:szCs w:val="24"/>
              </w:rPr>
              <w:t xml:space="preserve"> уважение к государственным символам России, праздникам.</w:t>
            </w:r>
          </w:p>
          <w:p w:rsidR="006C67C3" w:rsidRPr="00487701" w:rsidRDefault="006C67C3"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Проявляющий</w:t>
            </w:r>
            <w:proofErr w:type="gramEnd"/>
            <w:r w:rsidRPr="00487701">
              <w:rPr>
                <w:rFonts w:ascii="Times New Roman" w:hAnsi="Times New Roman" w:cs="Times New Roman"/>
                <w:sz w:val="24"/>
                <w:szCs w:val="24"/>
              </w:rPr>
              <w:t xml:space="preserve"> готовность к выполнению обязанностей гражданина Росси</w:t>
            </w:r>
            <w:r w:rsidR="001507A8" w:rsidRPr="00487701">
              <w:rPr>
                <w:rFonts w:ascii="Times New Roman" w:hAnsi="Times New Roman" w:cs="Times New Roman"/>
                <w:sz w:val="24"/>
                <w:szCs w:val="24"/>
              </w:rPr>
              <w:t xml:space="preserve">и, реализации своих гражданских </w:t>
            </w:r>
            <w:r w:rsidRPr="00487701">
              <w:rPr>
                <w:rFonts w:ascii="Times New Roman" w:hAnsi="Times New Roman" w:cs="Times New Roman"/>
                <w:sz w:val="24"/>
                <w:szCs w:val="24"/>
              </w:rPr>
              <w:t>прав и свобод при уважении прав и свобод, законных интересов других людей.</w:t>
            </w:r>
          </w:p>
          <w:p w:rsidR="006C67C3" w:rsidRPr="00487701" w:rsidRDefault="006C67C3"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Выражающий неприятие любой дискриминации граждан, проявлений экс</w:t>
            </w:r>
            <w:r w:rsidR="001507A8" w:rsidRPr="00487701">
              <w:rPr>
                <w:rFonts w:ascii="Times New Roman" w:hAnsi="Times New Roman" w:cs="Times New Roman"/>
                <w:sz w:val="24"/>
                <w:szCs w:val="24"/>
              </w:rPr>
              <w:t xml:space="preserve">тремизма, терроризма, коррупции </w:t>
            </w:r>
            <w:r w:rsidRPr="00487701">
              <w:rPr>
                <w:rFonts w:ascii="Times New Roman" w:hAnsi="Times New Roman" w:cs="Times New Roman"/>
                <w:sz w:val="24"/>
                <w:szCs w:val="24"/>
              </w:rPr>
              <w:t>в обществе.</w:t>
            </w:r>
          </w:p>
          <w:p w:rsidR="006C67C3" w:rsidRPr="00487701" w:rsidRDefault="006C67C3"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Принимающий участие в жизни класса, общеобразовательной организации, в том числе сам</w:t>
            </w:r>
            <w:r w:rsidR="001507A8" w:rsidRPr="00487701">
              <w:rPr>
                <w:rFonts w:ascii="Times New Roman" w:hAnsi="Times New Roman" w:cs="Times New Roman"/>
                <w:sz w:val="24"/>
                <w:szCs w:val="24"/>
              </w:rPr>
              <w:t xml:space="preserve">оуправлении, </w:t>
            </w:r>
            <w:r w:rsidRPr="00487701">
              <w:rPr>
                <w:rFonts w:ascii="Times New Roman" w:hAnsi="Times New Roman" w:cs="Times New Roman"/>
                <w:sz w:val="24"/>
                <w:szCs w:val="24"/>
              </w:rPr>
              <w:t>ориентированный на участие в социально значимой деятельности.</w:t>
            </w:r>
            <w:proofErr w:type="gramEnd"/>
          </w:p>
        </w:tc>
      </w:tr>
      <w:tr w:rsidR="006C67C3" w:rsidRPr="00487701" w:rsidTr="00487701">
        <w:tc>
          <w:tcPr>
            <w:tcW w:w="10031" w:type="dxa"/>
          </w:tcPr>
          <w:p w:rsidR="006C67C3" w:rsidRPr="00487701" w:rsidRDefault="001507A8" w:rsidP="00487701">
            <w:pPr>
              <w:autoSpaceDE w:val="0"/>
              <w:autoSpaceDN w:val="0"/>
              <w:adjustRightInd w:val="0"/>
              <w:rPr>
                <w:rFonts w:ascii="Times New Roman" w:hAnsi="Times New Roman" w:cs="Times New Roman"/>
                <w:b/>
                <w:bCs/>
                <w:sz w:val="24"/>
                <w:szCs w:val="24"/>
              </w:rPr>
            </w:pPr>
            <w:r w:rsidRPr="00487701">
              <w:rPr>
                <w:rFonts w:ascii="Times New Roman" w:hAnsi="Times New Roman" w:cs="Times New Roman"/>
                <w:b/>
                <w:bCs/>
                <w:sz w:val="24"/>
                <w:szCs w:val="24"/>
              </w:rPr>
              <w:lastRenderedPageBreak/>
              <w:t>Патриотическое воспитание</w:t>
            </w:r>
          </w:p>
        </w:tc>
      </w:tr>
      <w:tr w:rsidR="006C67C3" w:rsidRPr="00487701" w:rsidTr="00487701">
        <w:tc>
          <w:tcPr>
            <w:tcW w:w="10031" w:type="dxa"/>
          </w:tcPr>
          <w:p w:rsidR="001507A8" w:rsidRPr="00487701" w:rsidRDefault="001507A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Проявляющий</w:t>
            </w:r>
            <w:proofErr w:type="gramEnd"/>
            <w:r w:rsidRPr="00487701">
              <w:rPr>
                <w:rFonts w:ascii="Times New Roman" w:hAnsi="Times New Roman" w:cs="Times New Roman"/>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507A8" w:rsidRPr="00487701" w:rsidRDefault="001507A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Проявляющий интерес к познанию родного языка, истории и культуры своего края, своего народа, других народов России.</w:t>
            </w:r>
          </w:p>
          <w:p w:rsidR="001507A8" w:rsidRPr="00487701" w:rsidRDefault="001507A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6C67C3" w:rsidRPr="00487701" w:rsidRDefault="001507A8" w:rsidP="00487701">
            <w:pPr>
              <w:autoSpaceDE w:val="0"/>
              <w:autoSpaceDN w:val="0"/>
              <w:adjustRightInd w:val="0"/>
              <w:rPr>
                <w:rFonts w:ascii="Times New Roman" w:hAnsi="Times New Roman" w:cs="Times New Roman"/>
                <w:b/>
                <w:bCs/>
                <w:sz w:val="24"/>
                <w:szCs w:val="24"/>
              </w:rPr>
            </w:pPr>
            <w:proofErr w:type="gramStart"/>
            <w:r w:rsidRPr="00487701">
              <w:rPr>
                <w:rFonts w:ascii="Times New Roman" w:hAnsi="Times New Roman" w:cs="Times New Roman"/>
                <w:sz w:val="24"/>
                <w:szCs w:val="24"/>
              </w:rPr>
              <w:t>Принимающий</w:t>
            </w:r>
            <w:proofErr w:type="gramEnd"/>
            <w:r w:rsidRPr="00487701">
              <w:rPr>
                <w:rFonts w:ascii="Times New Roman" w:hAnsi="Times New Roman" w:cs="Times New Roman"/>
                <w:sz w:val="24"/>
                <w:szCs w:val="24"/>
              </w:rPr>
              <w:t xml:space="preserve"> участие в мероприятиях патриотической направленности.</w:t>
            </w:r>
          </w:p>
        </w:tc>
      </w:tr>
      <w:tr w:rsidR="006C67C3" w:rsidRPr="00487701" w:rsidTr="00487701">
        <w:tc>
          <w:tcPr>
            <w:tcW w:w="10031" w:type="dxa"/>
          </w:tcPr>
          <w:p w:rsidR="006C67C3" w:rsidRPr="00487701" w:rsidRDefault="001507A8" w:rsidP="00487701">
            <w:pPr>
              <w:autoSpaceDE w:val="0"/>
              <w:autoSpaceDN w:val="0"/>
              <w:adjustRightInd w:val="0"/>
              <w:rPr>
                <w:rFonts w:ascii="Times New Roman" w:hAnsi="Times New Roman" w:cs="Times New Roman"/>
                <w:b/>
                <w:bCs/>
                <w:sz w:val="24"/>
                <w:szCs w:val="24"/>
              </w:rPr>
            </w:pPr>
            <w:r w:rsidRPr="00487701">
              <w:rPr>
                <w:rFonts w:ascii="Times New Roman" w:hAnsi="Times New Roman" w:cs="Times New Roman"/>
                <w:b/>
                <w:bCs/>
                <w:sz w:val="24"/>
                <w:szCs w:val="24"/>
              </w:rPr>
              <w:t>Духовно-нравственное воспитание</w:t>
            </w:r>
          </w:p>
        </w:tc>
      </w:tr>
      <w:tr w:rsidR="006C67C3" w:rsidRPr="00487701" w:rsidTr="00487701">
        <w:tc>
          <w:tcPr>
            <w:tcW w:w="10031" w:type="dxa"/>
          </w:tcPr>
          <w:p w:rsidR="001507A8" w:rsidRPr="00487701" w:rsidRDefault="001507A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Выражающий</w:t>
            </w:r>
            <w:proofErr w:type="gramEnd"/>
            <w:r w:rsidRPr="00487701">
              <w:rPr>
                <w:rFonts w:ascii="Times New Roman" w:hAnsi="Times New Roman" w:cs="Times New Roman"/>
                <w:sz w:val="24"/>
                <w:szCs w:val="24"/>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Выражающий</w:t>
            </w:r>
            <w:proofErr w:type="gramEnd"/>
            <w:r w:rsidRPr="00487701">
              <w:rPr>
                <w:rFonts w:ascii="Times New Roman" w:hAnsi="Times New Roman" w:cs="Times New Roman"/>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Сознающий</w:t>
            </w:r>
            <w:proofErr w:type="gramEnd"/>
            <w:r w:rsidRPr="00487701">
              <w:rPr>
                <w:rFonts w:ascii="Times New Roman" w:hAnsi="Times New Roman" w:cs="Times New Roman"/>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Проявляющий</w:t>
            </w:r>
            <w:proofErr w:type="gramEnd"/>
            <w:r w:rsidRPr="00487701">
              <w:rPr>
                <w:rFonts w:ascii="Times New Roman" w:hAnsi="Times New Roman" w:cs="Times New Roman"/>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C67C3" w:rsidRPr="00487701" w:rsidRDefault="001507A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6C67C3" w:rsidRPr="00487701" w:rsidTr="00487701">
        <w:tc>
          <w:tcPr>
            <w:tcW w:w="10031" w:type="dxa"/>
          </w:tcPr>
          <w:p w:rsidR="006C67C3" w:rsidRPr="00487701" w:rsidRDefault="001507A8" w:rsidP="00487701">
            <w:pPr>
              <w:autoSpaceDE w:val="0"/>
              <w:autoSpaceDN w:val="0"/>
              <w:adjustRightInd w:val="0"/>
              <w:rPr>
                <w:rFonts w:ascii="Times New Roman" w:hAnsi="Times New Roman" w:cs="Times New Roman"/>
                <w:b/>
                <w:bCs/>
                <w:sz w:val="24"/>
                <w:szCs w:val="24"/>
              </w:rPr>
            </w:pPr>
            <w:r w:rsidRPr="00487701">
              <w:rPr>
                <w:rFonts w:ascii="Times New Roman" w:hAnsi="Times New Roman" w:cs="Times New Roman"/>
                <w:b/>
                <w:bCs/>
                <w:sz w:val="24"/>
                <w:szCs w:val="24"/>
              </w:rPr>
              <w:t>Эстетическое воспитание</w:t>
            </w:r>
          </w:p>
        </w:tc>
      </w:tr>
      <w:tr w:rsidR="001507A8" w:rsidRPr="00487701" w:rsidTr="00487701">
        <w:tc>
          <w:tcPr>
            <w:tcW w:w="10031" w:type="dxa"/>
          </w:tcPr>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Выражающий</w:t>
            </w:r>
            <w:proofErr w:type="gramEnd"/>
            <w:r w:rsidRPr="00487701">
              <w:rPr>
                <w:rFonts w:ascii="Times New Roman" w:hAnsi="Times New Roman" w:cs="Times New Roman"/>
                <w:sz w:val="24"/>
                <w:szCs w:val="24"/>
              </w:rPr>
              <w:t xml:space="preserve"> понимание ценности отечественного и мирового искусства, народных традиций и народного творчества в искусстве.</w:t>
            </w:r>
          </w:p>
          <w:p w:rsidR="001507A8" w:rsidRPr="00487701" w:rsidRDefault="001507A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его влияния на поведение людей.</w:t>
            </w:r>
          </w:p>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Сознающий</w:t>
            </w:r>
            <w:proofErr w:type="gramEnd"/>
            <w:r w:rsidRPr="00487701">
              <w:rPr>
                <w:rFonts w:ascii="Times New Roman" w:hAnsi="Times New Roman" w:cs="Times New Roman"/>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507A8" w:rsidRPr="00487701" w:rsidRDefault="001507A8" w:rsidP="00487701">
            <w:pPr>
              <w:autoSpaceDE w:val="0"/>
              <w:autoSpaceDN w:val="0"/>
              <w:adjustRightInd w:val="0"/>
              <w:rPr>
                <w:rFonts w:ascii="Times New Roman" w:hAnsi="Times New Roman" w:cs="Times New Roman"/>
                <w:b/>
                <w:bCs/>
                <w:sz w:val="24"/>
                <w:szCs w:val="24"/>
              </w:rPr>
            </w:pPr>
            <w:proofErr w:type="gramStart"/>
            <w:r w:rsidRPr="00487701">
              <w:rPr>
                <w:rFonts w:ascii="Times New Roman" w:hAnsi="Times New Roman" w:cs="Times New Roman"/>
                <w:sz w:val="24"/>
                <w:szCs w:val="24"/>
              </w:rPr>
              <w:t>Ориентированный</w:t>
            </w:r>
            <w:proofErr w:type="gramEnd"/>
            <w:r w:rsidRPr="00487701">
              <w:rPr>
                <w:rFonts w:ascii="Times New Roman" w:hAnsi="Times New Roman" w:cs="Times New Roman"/>
                <w:sz w:val="24"/>
                <w:szCs w:val="24"/>
              </w:rPr>
              <w:t xml:space="preserve"> на самовыражение в разных видах искусства, в художественном творчестве.</w:t>
            </w:r>
          </w:p>
        </w:tc>
      </w:tr>
      <w:tr w:rsidR="001507A8" w:rsidRPr="00487701" w:rsidTr="00487701">
        <w:tc>
          <w:tcPr>
            <w:tcW w:w="10031" w:type="dxa"/>
          </w:tcPr>
          <w:p w:rsidR="001507A8" w:rsidRPr="00487701" w:rsidRDefault="001507A8" w:rsidP="00487701">
            <w:pPr>
              <w:autoSpaceDE w:val="0"/>
              <w:autoSpaceDN w:val="0"/>
              <w:adjustRightInd w:val="0"/>
              <w:rPr>
                <w:rFonts w:ascii="Times New Roman" w:hAnsi="Times New Roman" w:cs="Times New Roman"/>
                <w:b/>
                <w:bCs/>
                <w:sz w:val="24"/>
                <w:szCs w:val="24"/>
              </w:rPr>
            </w:pPr>
            <w:r w:rsidRPr="00487701">
              <w:rPr>
                <w:rFonts w:ascii="Times New Roman" w:hAnsi="Times New Roman" w:cs="Times New Roman"/>
                <w:b/>
                <w:bCs/>
                <w:sz w:val="24"/>
                <w:szCs w:val="24"/>
              </w:rPr>
              <w:t>Физическое воспитание, формирование культуры здоровья и эмоционального благополучия</w:t>
            </w:r>
          </w:p>
        </w:tc>
      </w:tr>
      <w:tr w:rsidR="001507A8" w:rsidRPr="00487701" w:rsidTr="00487701">
        <w:tc>
          <w:tcPr>
            <w:tcW w:w="10031" w:type="dxa"/>
          </w:tcPr>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1507A8" w:rsidRPr="00487701" w:rsidRDefault="001507A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 xml:space="preserve">Выражающий установку на здоровый образ жизни (здоровое питание, соблюдение </w:t>
            </w:r>
            <w:r w:rsidRPr="00487701">
              <w:rPr>
                <w:rFonts w:ascii="Times New Roman" w:hAnsi="Times New Roman" w:cs="Times New Roman"/>
                <w:sz w:val="24"/>
                <w:szCs w:val="24"/>
              </w:rPr>
              <w:lastRenderedPageBreak/>
              <w:t>гигиенических правил, сбалансированный режим занятий и отдыха, регулярную физическую активность).</w:t>
            </w:r>
          </w:p>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Проявляющий</w:t>
            </w:r>
            <w:proofErr w:type="gramEnd"/>
            <w:r w:rsidRPr="00487701">
              <w:rPr>
                <w:rFonts w:ascii="Times New Roman" w:hAnsi="Times New Roman" w:cs="Times New Roman"/>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Умеющий</w:t>
            </w:r>
            <w:proofErr w:type="gramEnd"/>
            <w:r w:rsidRPr="00487701">
              <w:rPr>
                <w:rFonts w:ascii="Times New Roman" w:hAnsi="Times New Roman" w:cs="Times New Roman"/>
                <w:sz w:val="24"/>
                <w:szCs w:val="24"/>
              </w:rPr>
              <w:t xml:space="preserve"> осознавать физическое и эмоциональное состояние (свое и других людей), стремящийся управлять собственным эмоциональным состоянием.</w:t>
            </w:r>
          </w:p>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Способный</w:t>
            </w:r>
            <w:proofErr w:type="gramEnd"/>
            <w:r w:rsidRPr="00487701">
              <w:rPr>
                <w:rFonts w:ascii="Times New Roman" w:hAnsi="Times New Roman" w:cs="Times New Roman"/>
                <w:sz w:val="24"/>
                <w:szCs w:val="24"/>
              </w:rPr>
              <w:t xml:space="preserve"> адаптироваться к меняющимся социальным, информационным и природным условиям, стрессовым ситуациям.</w:t>
            </w:r>
          </w:p>
        </w:tc>
      </w:tr>
      <w:tr w:rsidR="001507A8" w:rsidRPr="00487701" w:rsidTr="00487701">
        <w:tc>
          <w:tcPr>
            <w:tcW w:w="10031" w:type="dxa"/>
          </w:tcPr>
          <w:p w:rsidR="001507A8" w:rsidRPr="00487701" w:rsidRDefault="001507A8" w:rsidP="00487701">
            <w:pPr>
              <w:autoSpaceDE w:val="0"/>
              <w:autoSpaceDN w:val="0"/>
              <w:adjustRightInd w:val="0"/>
              <w:rPr>
                <w:rFonts w:ascii="Times New Roman" w:hAnsi="Times New Roman" w:cs="Times New Roman"/>
                <w:b/>
                <w:bCs/>
                <w:sz w:val="24"/>
                <w:szCs w:val="24"/>
              </w:rPr>
            </w:pPr>
            <w:r w:rsidRPr="00487701">
              <w:rPr>
                <w:rFonts w:ascii="Times New Roman" w:hAnsi="Times New Roman" w:cs="Times New Roman"/>
                <w:b/>
                <w:bCs/>
                <w:sz w:val="24"/>
                <w:szCs w:val="24"/>
              </w:rPr>
              <w:lastRenderedPageBreak/>
              <w:t>Трудовое воспитание</w:t>
            </w:r>
          </w:p>
        </w:tc>
      </w:tr>
      <w:tr w:rsidR="001507A8" w:rsidRPr="00487701" w:rsidTr="00487701">
        <w:tc>
          <w:tcPr>
            <w:tcW w:w="10031" w:type="dxa"/>
          </w:tcPr>
          <w:p w:rsidR="001507A8" w:rsidRPr="00487701" w:rsidRDefault="001507A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Уважающий труд, результаты своего труда, труда других людей.</w:t>
            </w:r>
          </w:p>
          <w:p w:rsidR="001507A8" w:rsidRPr="00487701" w:rsidRDefault="001507A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Сознающий</w:t>
            </w:r>
            <w:proofErr w:type="gramEnd"/>
            <w:r w:rsidRPr="00487701">
              <w:rPr>
                <w:rFonts w:ascii="Times New Roman" w:hAnsi="Times New Roman" w:cs="Times New Roman"/>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507A8" w:rsidRPr="00487701" w:rsidRDefault="001507A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Выражающий</w:t>
            </w:r>
            <w:proofErr w:type="gramEnd"/>
            <w:r w:rsidRPr="00487701">
              <w:rPr>
                <w:rFonts w:ascii="Times New Roman" w:hAnsi="Times New Roman" w:cs="Times New Roman"/>
                <w:sz w:val="24"/>
                <w:szCs w:val="24"/>
              </w:rPr>
              <w:t xml:space="preserve">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tc>
      </w:tr>
      <w:tr w:rsidR="001507A8" w:rsidRPr="00487701" w:rsidTr="00487701">
        <w:tc>
          <w:tcPr>
            <w:tcW w:w="10031" w:type="dxa"/>
          </w:tcPr>
          <w:p w:rsidR="001507A8" w:rsidRPr="00487701" w:rsidRDefault="001507A8" w:rsidP="00487701">
            <w:pPr>
              <w:autoSpaceDE w:val="0"/>
              <w:autoSpaceDN w:val="0"/>
              <w:adjustRightInd w:val="0"/>
              <w:rPr>
                <w:rFonts w:ascii="Times New Roman" w:hAnsi="Times New Roman" w:cs="Times New Roman"/>
                <w:b/>
                <w:bCs/>
                <w:sz w:val="24"/>
                <w:szCs w:val="24"/>
              </w:rPr>
            </w:pPr>
            <w:r w:rsidRPr="00487701">
              <w:rPr>
                <w:rFonts w:ascii="Times New Roman" w:hAnsi="Times New Roman" w:cs="Times New Roman"/>
                <w:b/>
                <w:bCs/>
                <w:sz w:val="24"/>
                <w:szCs w:val="24"/>
              </w:rPr>
              <w:t>Экологическое воспитание</w:t>
            </w:r>
          </w:p>
        </w:tc>
      </w:tr>
      <w:tr w:rsidR="001507A8" w:rsidRPr="00487701" w:rsidTr="00487701">
        <w:tc>
          <w:tcPr>
            <w:tcW w:w="10031" w:type="dxa"/>
          </w:tcPr>
          <w:p w:rsidR="001507A8" w:rsidRPr="00487701" w:rsidRDefault="001507A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Сознающий</w:t>
            </w:r>
            <w:proofErr w:type="gramEnd"/>
            <w:r w:rsidRPr="00487701">
              <w:rPr>
                <w:rFonts w:ascii="Times New Roman" w:hAnsi="Times New Roman" w:cs="Times New Roman"/>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1507A8" w:rsidRPr="00487701" w:rsidRDefault="001507A8" w:rsidP="00487701">
            <w:pPr>
              <w:autoSpaceDE w:val="0"/>
              <w:autoSpaceDN w:val="0"/>
              <w:adjustRightInd w:val="0"/>
              <w:rPr>
                <w:rFonts w:ascii="Times New Roman" w:hAnsi="Times New Roman" w:cs="Times New Roman"/>
                <w:sz w:val="24"/>
                <w:szCs w:val="24"/>
              </w:rPr>
            </w:pPr>
            <w:r w:rsidRPr="00487701">
              <w:rPr>
                <w:rFonts w:ascii="Times New Roman" w:hAnsi="Times New Roman" w:cs="Times New Roman"/>
                <w:sz w:val="24"/>
                <w:szCs w:val="24"/>
              </w:rPr>
              <w:t>Выражающий активное неприятие действий, приносящих вред природе.</w:t>
            </w:r>
          </w:p>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Ориентированный</w:t>
            </w:r>
            <w:proofErr w:type="gramEnd"/>
            <w:r w:rsidRPr="00487701">
              <w:rPr>
                <w:rFonts w:ascii="Times New Roman" w:hAnsi="Times New Roman" w:cs="Times New Roman"/>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507A8" w:rsidRPr="00487701" w:rsidRDefault="001507A8" w:rsidP="00487701">
            <w:pPr>
              <w:autoSpaceDE w:val="0"/>
              <w:autoSpaceDN w:val="0"/>
              <w:adjustRightInd w:val="0"/>
              <w:rPr>
                <w:rFonts w:ascii="Times New Roman" w:hAnsi="Times New Roman" w:cs="Times New Roman"/>
                <w:b/>
                <w:bCs/>
                <w:sz w:val="24"/>
                <w:szCs w:val="24"/>
              </w:rPr>
            </w:pPr>
            <w:r w:rsidRPr="00487701">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1507A8" w:rsidRPr="00487701" w:rsidTr="00487701">
        <w:tc>
          <w:tcPr>
            <w:tcW w:w="10031" w:type="dxa"/>
          </w:tcPr>
          <w:p w:rsidR="001507A8" w:rsidRPr="00487701" w:rsidRDefault="001507A8" w:rsidP="00487701">
            <w:pPr>
              <w:autoSpaceDE w:val="0"/>
              <w:autoSpaceDN w:val="0"/>
              <w:adjustRightInd w:val="0"/>
              <w:rPr>
                <w:rFonts w:ascii="Times New Roman" w:hAnsi="Times New Roman" w:cs="Times New Roman"/>
                <w:b/>
                <w:bCs/>
                <w:sz w:val="24"/>
                <w:szCs w:val="24"/>
              </w:rPr>
            </w:pPr>
            <w:r w:rsidRPr="00487701">
              <w:rPr>
                <w:rFonts w:ascii="Times New Roman" w:hAnsi="Times New Roman" w:cs="Times New Roman"/>
                <w:b/>
                <w:bCs/>
                <w:sz w:val="24"/>
                <w:szCs w:val="24"/>
              </w:rPr>
              <w:t>Ценности научного познания</w:t>
            </w:r>
          </w:p>
        </w:tc>
      </w:tr>
      <w:tr w:rsidR="001507A8" w:rsidRPr="00487701" w:rsidTr="00487701">
        <w:tc>
          <w:tcPr>
            <w:tcW w:w="10031" w:type="dxa"/>
          </w:tcPr>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Выражающий</w:t>
            </w:r>
            <w:proofErr w:type="gramEnd"/>
            <w:r w:rsidRPr="00487701">
              <w:rPr>
                <w:rFonts w:ascii="Times New Roman" w:hAnsi="Times New Roman" w:cs="Times New Roman"/>
                <w:sz w:val="24"/>
                <w:szCs w:val="24"/>
              </w:rPr>
              <w:t xml:space="preserve"> познавательные интересы в разных предметных областях с учетом индивидуальных интересов, способностей, достижений.</w:t>
            </w:r>
          </w:p>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Ориентированный</w:t>
            </w:r>
            <w:proofErr w:type="gramEnd"/>
            <w:r w:rsidRPr="00487701">
              <w:rPr>
                <w:rFonts w:ascii="Times New Roman" w:hAnsi="Times New Roman" w:cs="Times New Roman"/>
                <w:sz w:val="24"/>
                <w:szCs w:val="24"/>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Развивающий</w:t>
            </w:r>
            <w:proofErr w:type="gramEnd"/>
            <w:r w:rsidRPr="00487701">
              <w:rPr>
                <w:rFonts w:ascii="Times New Roman" w:hAnsi="Times New Roman" w:cs="Times New Roman"/>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507A8" w:rsidRPr="00487701" w:rsidRDefault="001507A8" w:rsidP="00487701">
            <w:pPr>
              <w:autoSpaceDE w:val="0"/>
              <w:autoSpaceDN w:val="0"/>
              <w:adjustRightInd w:val="0"/>
              <w:rPr>
                <w:rFonts w:ascii="Times New Roman" w:hAnsi="Times New Roman" w:cs="Times New Roman"/>
                <w:sz w:val="24"/>
                <w:szCs w:val="24"/>
              </w:rPr>
            </w:pPr>
            <w:proofErr w:type="gramStart"/>
            <w:r w:rsidRPr="00487701">
              <w:rPr>
                <w:rFonts w:ascii="Times New Roman" w:hAnsi="Times New Roman" w:cs="Times New Roman"/>
                <w:sz w:val="24"/>
                <w:szCs w:val="24"/>
              </w:rPr>
              <w:t>Демонстрирующий</w:t>
            </w:r>
            <w:proofErr w:type="gramEnd"/>
            <w:r w:rsidRPr="00487701">
              <w:rPr>
                <w:rFonts w:ascii="Times New Roman" w:hAnsi="Times New Roman" w:cs="Times New Roman"/>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6C67C3" w:rsidRPr="00487701" w:rsidRDefault="006C67C3" w:rsidP="00487701">
      <w:pPr>
        <w:autoSpaceDE w:val="0"/>
        <w:autoSpaceDN w:val="0"/>
        <w:adjustRightInd w:val="0"/>
        <w:spacing w:after="0" w:line="240" w:lineRule="auto"/>
        <w:rPr>
          <w:rFonts w:ascii="Times New Roman" w:hAnsi="Times New Roman" w:cs="Times New Roman"/>
          <w:b/>
          <w:bCs/>
          <w:sz w:val="24"/>
          <w:szCs w:val="24"/>
        </w:rPr>
      </w:pPr>
    </w:p>
    <w:p w:rsidR="0078775D" w:rsidRPr="00487701" w:rsidRDefault="0078775D" w:rsidP="00487701">
      <w:pPr>
        <w:pStyle w:val="1"/>
        <w:pageBreakBefore/>
        <w:wordWrap/>
        <w:spacing w:before="0"/>
        <w:rPr>
          <w:rFonts w:ascii="Times New Roman" w:hAnsi="Times New Roman"/>
          <w:b/>
          <w:bCs/>
          <w:color w:val="000000"/>
          <w:sz w:val="24"/>
          <w:szCs w:val="24"/>
          <w:lang w:val="ru-RU"/>
        </w:rPr>
      </w:pPr>
      <w:bookmarkStart w:id="3" w:name="_Toc99639553"/>
      <w:bookmarkStart w:id="4" w:name="_Toc85440229"/>
      <w:bookmarkEnd w:id="1"/>
      <w:bookmarkEnd w:id="2"/>
      <w:r w:rsidRPr="00487701">
        <w:rPr>
          <w:rFonts w:ascii="Times New Roman" w:hAnsi="Times New Roman"/>
          <w:b/>
          <w:bCs/>
          <w:color w:val="000000"/>
          <w:sz w:val="24"/>
          <w:szCs w:val="24"/>
          <w:lang w:val="ru-RU"/>
        </w:rPr>
        <w:lastRenderedPageBreak/>
        <w:t xml:space="preserve">РАЗДЕЛ </w:t>
      </w:r>
      <w:r w:rsidRPr="00487701">
        <w:rPr>
          <w:rFonts w:ascii="Times New Roman" w:hAnsi="Times New Roman"/>
          <w:b/>
          <w:bCs/>
          <w:color w:val="000000"/>
          <w:sz w:val="24"/>
          <w:szCs w:val="24"/>
        </w:rPr>
        <w:t>II</w:t>
      </w:r>
      <w:r w:rsidRPr="00487701">
        <w:rPr>
          <w:rFonts w:ascii="Times New Roman" w:hAnsi="Times New Roman"/>
          <w:b/>
          <w:bCs/>
          <w:color w:val="000000"/>
          <w:sz w:val="24"/>
          <w:szCs w:val="24"/>
          <w:lang w:val="ru-RU"/>
        </w:rPr>
        <w:t>. СОДЕРЖАТЕЛЬНЫЙ</w:t>
      </w:r>
      <w:bookmarkEnd w:id="3"/>
    </w:p>
    <w:p w:rsidR="00AD66ED" w:rsidRPr="00487701" w:rsidRDefault="00AD66ED" w:rsidP="00487701">
      <w:pPr>
        <w:pStyle w:val="1"/>
        <w:wordWrap/>
        <w:spacing w:before="0"/>
        <w:rPr>
          <w:rFonts w:ascii="Times New Roman" w:hAnsi="Times New Roman"/>
          <w:b/>
          <w:bCs/>
          <w:color w:val="000000"/>
          <w:sz w:val="24"/>
          <w:szCs w:val="24"/>
          <w:lang w:val="ru-RU"/>
        </w:rPr>
      </w:pPr>
      <w:bookmarkStart w:id="5" w:name="_Toc85440220"/>
      <w:bookmarkStart w:id="6" w:name="_Toc99639554"/>
      <w:r w:rsidRPr="00487701">
        <w:rPr>
          <w:rFonts w:ascii="Times New Roman" w:hAnsi="Times New Roman"/>
          <w:b/>
          <w:bCs/>
          <w:color w:val="000000"/>
          <w:sz w:val="24"/>
          <w:szCs w:val="24"/>
          <w:lang w:val="ru-RU"/>
        </w:rPr>
        <w:t xml:space="preserve">2.1. Уклад </w:t>
      </w:r>
      <w:bookmarkEnd w:id="5"/>
      <w:r w:rsidRPr="00487701">
        <w:rPr>
          <w:rFonts w:ascii="Times New Roman" w:hAnsi="Times New Roman"/>
          <w:b/>
          <w:bCs/>
          <w:color w:val="000000"/>
          <w:sz w:val="24"/>
          <w:szCs w:val="24"/>
          <w:lang w:val="ru-RU"/>
        </w:rPr>
        <w:t>общеобразовательной организации</w:t>
      </w:r>
      <w:bookmarkEnd w:id="6"/>
    </w:p>
    <w:p w:rsidR="00A0207C" w:rsidRPr="00487701" w:rsidRDefault="00A0207C" w:rsidP="008F10C3">
      <w:pPr>
        <w:pStyle w:val="a3"/>
        <w:ind w:left="0"/>
        <w:rPr>
          <w:sz w:val="24"/>
          <w:szCs w:val="24"/>
        </w:rPr>
      </w:pPr>
      <w:r w:rsidRPr="00487701">
        <w:rPr>
          <w:sz w:val="24"/>
          <w:szCs w:val="24"/>
        </w:rPr>
        <w:t>Муниципальное</w:t>
      </w:r>
      <w:r w:rsidRPr="00487701">
        <w:rPr>
          <w:spacing w:val="1"/>
          <w:sz w:val="24"/>
          <w:szCs w:val="24"/>
        </w:rPr>
        <w:t xml:space="preserve"> </w:t>
      </w:r>
      <w:r w:rsidRPr="00487701">
        <w:rPr>
          <w:sz w:val="24"/>
          <w:szCs w:val="24"/>
        </w:rPr>
        <w:t>бюджетное</w:t>
      </w:r>
      <w:r w:rsidRPr="00487701">
        <w:rPr>
          <w:spacing w:val="1"/>
          <w:sz w:val="24"/>
          <w:szCs w:val="24"/>
        </w:rPr>
        <w:t xml:space="preserve"> обще</w:t>
      </w:r>
      <w:r w:rsidRPr="00487701">
        <w:rPr>
          <w:sz w:val="24"/>
          <w:szCs w:val="24"/>
        </w:rPr>
        <w:t>образовательное</w:t>
      </w:r>
      <w:r w:rsidRPr="00487701">
        <w:rPr>
          <w:spacing w:val="1"/>
          <w:sz w:val="24"/>
          <w:szCs w:val="24"/>
        </w:rPr>
        <w:t xml:space="preserve"> </w:t>
      </w:r>
      <w:r w:rsidRPr="00487701">
        <w:rPr>
          <w:sz w:val="24"/>
          <w:szCs w:val="24"/>
        </w:rPr>
        <w:t>учреждение</w:t>
      </w:r>
      <w:r w:rsidRPr="00487701">
        <w:rPr>
          <w:spacing w:val="1"/>
          <w:sz w:val="24"/>
          <w:szCs w:val="24"/>
        </w:rPr>
        <w:t xml:space="preserve"> «</w:t>
      </w:r>
      <w:r w:rsidRPr="00487701">
        <w:rPr>
          <w:sz w:val="24"/>
          <w:szCs w:val="24"/>
        </w:rPr>
        <w:t xml:space="preserve">Липовская основная школа имени Героя Советского Союза И.Т. Гришина» </w:t>
      </w:r>
      <w:proofErr w:type="spellStart"/>
      <w:r w:rsidRPr="00487701">
        <w:rPr>
          <w:sz w:val="24"/>
          <w:szCs w:val="24"/>
        </w:rPr>
        <w:t>Рославльского</w:t>
      </w:r>
      <w:proofErr w:type="spellEnd"/>
      <w:r w:rsidRPr="00487701">
        <w:rPr>
          <w:sz w:val="24"/>
          <w:szCs w:val="24"/>
        </w:rPr>
        <w:t xml:space="preserve"> района Смоленской области расположена в деревне</w:t>
      </w:r>
      <w:r w:rsidRPr="00487701">
        <w:rPr>
          <w:spacing w:val="1"/>
          <w:sz w:val="24"/>
          <w:szCs w:val="24"/>
        </w:rPr>
        <w:t xml:space="preserve"> </w:t>
      </w:r>
      <w:proofErr w:type="spellStart"/>
      <w:r w:rsidRPr="00487701">
        <w:rPr>
          <w:sz w:val="24"/>
          <w:szCs w:val="24"/>
        </w:rPr>
        <w:t>Липовка</w:t>
      </w:r>
      <w:proofErr w:type="spellEnd"/>
      <w:r w:rsidRPr="00487701">
        <w:rPr>
          <w:sz w:val="24"/>
          <w:szCs w:val="24"/>
        </w:rPr>
        <w:t xml:space="preserve"> </w:t>
      </w:r>
      <w:proofErr w:type="spellStart"/>
      <w:r w:rsidRPr="00487701">
        <w:rPr>
          <w:sz w:val="24"/>
          <w:szCs w:val="24"/>
        </w:rPr>
        <w:t>Липовского</w:t>
      </w:r>
      <w:proofErr w:type="spellEnd"/>
      <w:r w:rsidRPr="00487701">
        <w:rPr>
          <w:sz w:val="24"/>
          <w:szCs w:val="24"/>
        </w:rPr>
        <w:t xml:space="preserve"> сельского поселения в 129</w:t>
      </w:r>
      <w:r w:rsidRPr="00487701">
        <w:rPr>
          <w:spacing w:val="1"/>
          <w:sz w:val="24"/>
          <w:szCs w:val="24"/>
        </w:rPr>
        <w:t xml:space="preserve"> </w:t>
      </w:r>
      <w:r w:rsidRPr="00487701">
        <w:rPr>
          <w:sz w:val="24"/>
          <w:szCs w:val="24"/>
        </w:rPr>
        <w:t>километрах от областного</w:t>
      </w:r>
      <w:r w:rsidRPr="00487701">
        <w:rPr>
          <w:spacing w:val="1"/>
          <w:sz w:val="24"/>
          <w:szCs w:val="24"/>
        </w:rPr>
        <w:t xml:space="preserve"> </w:t>
      </w:r>
      <w:r w:rsidRPr="00487701">
        <w:rPr>
          <w:sz w:val="24"/>
          <w:szCs w:val="24"/>
        </w:rPr>
        <w:t>центра (</w:t>
      </w:r>
      <w:proofErr w:type="spellStart"/>
      <w:r w:rsidRPr="00487701">
        <w:rPr>
          <w:sz w:val="24"/>
          <w:szCs w:val="24"/>
        </w:rPr>
        <w:t>г</w:t>
      </w:r>
      <w:proofErr w:type="gramStart"/>
      <w:r w:rsidRPr="00487701">
        <w:rPr>
          <w:sz w:val="24"/>
          <w:szCs w:val="24"/>
        </w:rPr>
        <w:t>.С</w:t>
      </w:r>
      <w:proofErr w:type="gramEnd"/>
      <w:r w:rsidRPr="00487701">
        <w:rPr>
          <w:sz w:val="24"/>
          <w:szCs w:val="24"/>
        </w:rPr>
        <w:t>моленск</w:t>
      </w:r>
      <w:proofErr w:type="spellEnd"/>
      <w:r w:rsidRPr="00487701">
        <w:rPr>
          <w:sz w:val="24"/>
          <w:szCs w:val="24"/>
        </w:rPr>
        <w:t>).</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территории</w:t>
      </w:r>
      <w:r w:rsidRPr="00487701">
        <w:rPr>
          <w:spacing w:val="1"/>
          <w:sz w:val="24"/>
          <w:szCs w:val="24"/>
        </w:rPr>
        <w:t xml:space="preserve"> </w:t>
      </w:r>
      <w:r w:rsidRPr="00487701">
        <w:rPr>
          <w:sz w:val="24"/>
          <w:szCs w:val="24"/>
        </w:rPr>
        <w:t>поселения имеются сельская библиотека,</w:t>
      </w:r>
      <w:r w:rsidRPr="00487701">
        <w:rPr>
          <w:spacing w:val="1"/>
          <w:sz w:val="24"/>
          <w:szCs w:val="24"/>
        </w:rPr>
        <w:t xml:space="preserve"> </w:t>
      </w:r>
      <w:r w:rsidR="0076556A" w:rsidRPr="00487701">
        <w:rPr>
          <w:sz w:val="24"/>
          <w:szCs w:val="24"/>
        </w:rPr>
        <w:t>магазин</w:t>
      </w:r>
      <w:r w:rsidRPr="00487701">
        <w:rPr>
          <w:sz w:val="24"/>
          <w:szCs w:val="24"/>
        </w:rPr>
        <w:t>, Дом культуры</w:t>
      </w:r>
      <w:r w:rsidR="0076556A" w:rsidRPr="00487701">
        <w:rPr>
          <w:sz w:val="24"/>
          <w:szCs w:val="24"/>
        </w:rPr>
        <w:t>, медицинский пункт, почта</w:t>
      </w:r>
      <w:r w:rsidRPr="00487701">
        <w:rPr>
          <w:sz w:val="24"/>
          <w:szCs w:val="24"/>
        </w:rPr>
        <w:t>.</w:t>
      </w:r>
    </w:p>
    <w:p w:rsidR="00A0207C" w:rsidRPr="00487701" w:rsidRDefault="00A0207C" w:rsidP="008F10C3">
      <w:pPr>
        <w:pStyle w:val="a3"/>
        <w:ind w:left="0"/>
        <w:rPr>
          <w:sz w:val="24"/>
          <w:szCs w:val="24"/>
        </w:rPr>
      </w:pPr>
      <w:r w:rsidRPr="00487701">
        <w:rPr>
          <w:sz w:val="24"/>
          <w:szCs w:val="24"/>
        </w:rPr>
        <w:t xml:space="preserve">В школе обучаются </w:t>
      </w:r>
      <w:r w:rsidR="0076556A" w:rsidRPr="00487701">
        <w:rPr>
          <w:sz w:val="24"/>
          <w:szCs w:val="24"/>
        </w:rPr>
        <w:t>3</w:t>
      </w:r>
      <w:r w:rsidRPr="00487701">
        <w:rPr>
          <w:sz w:val="24"/>
          <w:szCs w:val="24"/>
        </w:rPr>
        <w:t>4 обучающихся,</w:t>
      </w:r>
      <w:r w:rsidRPr="00487701">
        <w:rPr>
          <w:spacing w:val="1"/>
          <w:sz w:val="24"/>
          <w:szCs w:val="24"/>
        </w:rPr>
        <w:t xml:space="preserve"> </w:t>
      </w:r>
      <w:r w:rsidRPr="00487701">
        <w:rPr>
          <w:sz w:val="24"/>
          <w:szCs w:val="24"/>
        </w:rPr>
        <w:t>проживающие в трех деревнях</w:t>
      </w:r>
      <w:r w:rsidRPr="00487701">
        <w:rPr>
          <w:spacing w:val="1"/>
          <w:sz w:val="24"/>
          <w:szCs w:val="24"/>
        </w:rPr>
        <w:t xml:space="preserve"> </w:t>
      </w:r>
      <w:r w:rsidRPr="00487701">
        <w:rPr>
          <w:sz w:val="24"/>
          <w:szCs w:val="24"/>
        </w:rPr>
        <w:t>(</w:t>
      </w:r>
      <w:proofErr w:type="spellStart"/>
      <w:r w:rsidRPr="00487701">
        <w:rPr>
          <w:sz w:val="24"/>
          <w:szCs w:val="24"/>
        </w:rPr>
        <w:t>д</w:t>
      </w:r>
      <w:proofErr w:type="gramStart"/>
      <w:r w:rsidRPr="00487701">
        <w:rPr>
          <w:sz w:val="24"/>
          <w:szCs w:val="24"/>
        </w:rPr>
        <w:t>.Г</w:t>
      </w:r>
      <w:proofErr w:type="gramEnd"/>
      <w:r w:rsidRPr="00487701">
        <w:rPr>
          <w:sz w:val="24"/>
          <w:szCs w:val="24"/>
        </w:rPr>
        <w:t>орлово</w:t>
      </w:r>
      <w:proofErr w:type="spellEnd"/>
      <w:r w:rsidRPr="00487701">
        <w:rPr>
          <w:sz w:val="24"/>
          <w:szCs w:val="24"/>
        </w:rPr>
        <w:t>,</w:t>
      </w:r>
      <w:r w:rsidRPr="00487701">
        <w:rPr>
          <w:spacing w:val="1"/>
          <w:sz w:val="24"/>
          <w:szCs w:val="24"/>
        </w:rPr>
        <w:t xml:space="preserve"> </w:t>
      </w:r>
      <w:proofErr w:type="spellStart"/>
      <w:r w:rsidRPr="00487701">
        <w:rPr>
          <w:sz w:val="24"/>
          <w:szCs w:val="24"/>
        </w:rPr>
        <w:t>д.Мозолево</w:t>
      </w:r>
      <w:proofErr w:type="spellEnd"/>
      <w:r w:rsidRPr="00487701">
        <w:rPr>
          <w:sz w:val="24"/>
          <w:szCs w:val="24"/>
        </w:rPr>
        <w:t>,</w:t>
      </w:r>
      <w:r w:rsidRPr="00487701">
        <w:rPr>
          <w:spacing w:val="1"/>
          <w:sz w:val="24"/>
          <w:szCs w:val="24"/>
        </w:rPr>
        <w:t xml:space="preserve"> </w:t>
      </w:r>
      <w:proofErr w:type="spellStart"/>
      <w:r w:rsidRPr="00487701">
        <w:rPr>
          <w:sz w:val="24"/>
          <w:szCs w:val="24"/>
        </w:rPr>
        <w:t>д.Липовка</w:t>
      </w:r>
      <w:proofErr w:type="spellEnd"/>
      <w:r w:rsidRPr="00487701">
        <w:rPr>
          <w:sz w:val="24"/>
          <w:szCs w:val="24"/>
        </w:rPr>
        <w:t>,)</w:t>
      </w:r>
      <w:r w:rsidRPr="00487701">
        <w:rPr>
          <w:spacing w:val="71"/>
          <w:sz w:val="24"/>
          <w:szCs w:val="24"/>
        </w:rPr>
        <w:t xml:space="preserve"> </w:t>
      </w:r>
      <w:r w:rsidRPr="00487701">
        <w:rPr>
          <w:sz w:val="24"/>
          <w:szCs w:val="24"/>
        </w:rPr>
        <w:t>Для обучающихся организован</w:t>
      </w:r>
      <w:r w:rsidRPr="00487701">
        <w:rPr>
          <w:spacing w:val="1"/>
          <w:sz w:val="24"/>
          <w:szCs w:val="24"/>
        </w:rPr>
        <w:t xml:space="preserve"> </w:t>
      </w:r>
      <w:r w:rsidRPr="00487701">
        <w:rPr>
          <w:sz w:val="24"/>
          <w:szCs w:val="24"/>
        </w:rPr>
        <w:t>подвоз</w:t>
      </w:r>
      <w:r w:rsidRPr="00487701">
        <w:rPr>
          <w:spacing w:val="1"/>
          <w:sz w:val="24"/>
          <w:szCs w:val="24"/>
        </w:rPr>
        <w:t xml:space="preserve"> </w:t>
      </w:r>
      <w:r w:rsidRPr="00487701">
        <w:rPr>
          <w:sz w:val="24"/>
          <w:szCs w:val="24"/>
        </w:rPr>
        <w:t>автобусом.</w:t>
      </w:r>
    </w:p>
    <w:p w:rsidR="00A0207C" w:rsidRPr="00487701" w:rsidRDefault="00A0207C" w:rsidP="008F10C3">
      <w:pPr>
        <w:pStyle w:val="a3"/>
        <w:ind w:left="0"/>
        <w:rPr>
          <w:sz w:val="24"/>
          <w:szCs w:val="24"/>
        </w:rPr>
      </w:pPr>
      <w:r w:rsidRPr="00487701">
        <w:rPr>
          <w:sz w:val="24"/>
          <w:szCs w:val="24"/>
        </w:rPr>
        <w:t>Жилищное</w:t>
      </w:r>
      <w:r w:rsidRPr="00487701">
        <w:rPr>
          <w:spacing w:val="1"/>
          <w:sz w:val="24"/>
          <w:szCs w:val="24"/>
        </w:rPr>
        <w:t xml:space="preserve"> </w:t>
      </w:r>
      <w:r w:rsidRPr="00487701">
        <w:rPr>
          <w:sz w:val="24"/>
          <w:szCs w:val="24"/>
        </w:rPr>
        <w:t>строительство</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поселении</w:t>
      </w:r>
      <w:r w:rsidRPr="00487701">
        <w:rPr>
          <w:spacing w:val="1"/>
          <w:sz w:val="24"/>
          <w:szCs w:val="24"/>
        </w:rPr>
        <w:t xml:space="preserve"> </w:t>
      </w:r>
      <w:r w:rsidRPr="00487701">
        <w:rPr>
          <w:sz w:val="24"/>
          <w:szCs w:val="24"/>
        </w:rPr>
        <w:t>отсутствует.</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поселении увеличивается количество пенсионеров. Большинство родителей</w:t>
      </w:r>
      <w:r w:rsidRPr="00487701">
        <w:rPr>
          <w:spacing w:val="1"/>
          <w:sz w:val="24"/>
          <w:szCs w:val="24"/>
        </w:rPr>
        <w:t xml:space="preserve"> </w:t>
      </w:r>
      <w:r w:rsidRPr="00487701">
        <w:rPr>
          <w:sz w:val="24"/>
          <w:szCs w:val="24"/>
        </w:rPr>
        <w:t>из-за отсутствия</w:t>
      </w:r>
      <w:r w:rsidRPr="00487701">
        <w:rPr>
          <w:spacing w:val="1"/>
          <w:sz w:val="24"/>
          <w:szCs w:val="24"/>
        </w:rPr>
        <w:t xml:space="preserve"> </w:t>
      </w:r>
      <w:r w:rsidRPr="00487701">
        <w:rPr>
          <w:sz w:val="24"/>
          <w:szCs w:val="24"/>
        </w:rPr>
        <w:t>предприятий</w:t>
      </w:r>
      <w:r w:rsidRPr="00487701">
        <w:rPr>
          <w:spacing w:val="1"/>
          <w:sz w:val="24"/>
          <w:szCs w:val="24"/>
        </w:rPr>
        <w:t xml:space="preserve"> </w:t>
      </w:r>
      <w:r w:rsidRPr="00487701">
        <w:rPr>
          <w:sz w:val="24"/>
          <w:szCs w:val="24"/>
        </w:rPr>
        <w:t>ведут</w:t>
      </w:r>
      <w:r w:rsidRPr="00487701">
        <w:rPr>
          <w:spacing w:val="1"/>
          <w:sz w:val="24"/>
          <w:szCs w:val="24"/>
        </w:rPr>
        <w:t xml:space="preserve"> </w:t>
      </w:r>
      <w:r w:rsidRPr="00487701">
        <w:rPr>
          <w:sz w:val="24"/>
          <w:szCs w:val="24"/>
        </w:rPr>
        <w:t>домашнее</w:t>
      </w:r>
      <w:r w:rsidRPr="00487701">
        <w:rPr>
          <w:spacing w:val="1"/>
          <w:sz w:val="24"/>
          <w:szCs w:val="24"/>
        </w:rPr>
        <w:t xml:space="preserve"> </w:t>
      </w:r>
      <w:r w:rsidRPr="00487701">
        <w:rPr>
          <w:sz w:val="24"/>
          <w:szCs w:val="24"/>
        </w:rPr>
        <w:t>приусадебное</w:t>
      </w:r>
      <w:r w:rsidRPr="00487701">
        <w:rPr>
          <w:spacing w:val="1"/>
          <w:sz w:val="24"/>
          <w:szCs w:val="24"/>
        </w:rPr>
        <w:t xml:space="preserve"> </w:t>
      </w:r>
      <w:r w:rsidRPr="00487701">
        <w:rPr>
          <w:sz w:val="24"/>
          <w:szCs w:val="24"/>
        </w:rPr>
        <w:t>хозяйство</w:t>
      </w:r>
      <w:r w:rsidRPr="00487701">
        <w:rPr>
          <w:spacing w:val="1"/>
          <w:sz w:val="24"/>
          <w:szCs w:val="24"/>
        </w:rPr>
        <w:t xml:space="preserve"> </w:t>
      </w:r>
      <w:r w:rsidRPr="00487701">
        <w:rPr>
          <w:sz w:val="24"/>
          <w:szCs w:val="24"/>
        </w:rPr>
        <w:t>или</w:t>
      </w:r>
      <w:r w:rsidRPr="00487701">
        <w:rPr>
          <w:spacing w:val="1"/>
          <w:sz w:val="24"/>
          <w:szCs w:val="24"/>
        </w:rPr>
        <w:t xml:space="preserve"> </w:t>
      </w:r>
      <w:r w:rsidRPr="00487701">
        <w:rPr>
          <w:sz w:val="24"/>
          <w:szCs w:val="24"/>
        </w:rPr>
        <w:t>работают</w:t>
      </w:r>
      <w:r w:rsidRPr="00487701">
        <w:rPr>
          <w:spacing w:val="1"/>
          <w:sz w:val="24"/>
          <w:szCs w:val="24"/>
        </w:rPr>
        <w:t xml:space="preserve"> </w:t>
      </w:r>
      <w:r w:rsidRPr="00487701">
        <w:rPr>
          <w:sz w:val="24"/>
          <w:szCs w:val="24"/>
        </w:rPr>
        <w:t>вне</w:t>
      </w:r>
      <w:r w:rsidRPr="00487701">
        <w:rPr>
          <w:spacing w:val="1"/>
          <w:sz w:val="24"/>
          <w:szCs w:val="24"/>
        </w:rPr>
        <w:t xml:space="preserve"> </w:t>
      </w:r>
      <w:r w:rsidRPr="00487701">
        <w:rPr>
          <w:sz w:val="24"/>
          <w:szCs w:val="24"/>
        </w:rPr>
        <w:t>территории поселения.</w:t>
      </w:r>
    </w:p>
    <w:p w:rsidR="00A0207C" w:rsidRPr="00487701" w:rsidRDefault="00A0207C" w:rsidP="008F10C3">
      <w:pPr>
        <w:pStyle w:val="a3"/>
        <w:ind w:left="0" w:firstLine="782"/>
        <w:rPr>
          <w:sz w:val="24"/>
          <w:szCs w:val="24"/>
        </w:rPr>
      </w:pPr>
      <w:r w:rsidRPr="00487701">
        <w:rPr>
          <w:sz w:val="24"/>
          <w:szCs w:val="24"/>
        </w:rPr>
        <w:t>МБОУ</w:t>
      </w:r>
      <w:r w:rsidRPr="00487701">
        <w:rPr>
          <w:spacing w:val="1"/>
          <w:sz w:val="24"/>
          <w:szCs w:val="24"/>
        </w:rPr>
        <w:t xml:space="preserve"> «</w:t>
      </w:r>
      <w:r w:rsidRPr="00487701">
        <w:rPr>
          <w:sz w:val="24"/>
          <w:szCs w:val="24"/>
        </w:rPr>
        <w:t>Липовская основная школа» расположена</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поселении,</w:t>
      </w:r>
      <w:r w:rsidRPr="00487701">
        <w:rPr>
          <w:spacing w:val="1"/>
          <w:sz w:val="24"/>
          <w:szCs w:val="24"/>
        </w:rPr>
        <w:t xml:space="preserve"> </w:t>
      </w:r>
      <w:r w:rsidRPr="00487701">
        <w:rPr>
          <w:sz w:val="24"/>
          <w:szCs w:val="24"/>
        </w:rPr>
        <w:t>где</w:t>
      </w:r>
      <w:r w:rsidRPr="00487701">
        <w:rPr>
          <w:spacing w:val="1"/>
          <w:sz w:val="24"/>
          <w:szCs w:val="24"/>
        </w:rPr>
        <w:t xml:space="preserve"> </w:t>
      </w:r>
      <w:r w:rsidRPr="00487701">
        <w:rPr>
          <w:sz w:val="24"/>
          <w:szCs w:val="24"/>
        </w:rPr>
        <w:t>кроме</w:t>
      </w:r>
      <w:r w:rsidRPr="00487701">
        <w:rPr>
          <w:spacing w:val="1"/>
          <w:sz w:val="24"/>
          <w:szCs w:val="24"/>
        </w:rPr>
        <w:t xml:space="preserve"> </w:t>
      </w:r>
      <w:r w:rsidRPr="00487701">
        <w:rPr>
          <w:sz w:val="24"/>
          <w:szCs w:val="24"/>
        </w:rPr>
        <w:t>ДК</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библиотеки</w:t>
      </w:r>
      <w:r w:rsidRPr="00487701">
        <w:rPr>
          <w:spacing w:val="1"/>
          <w:sz w:val="24"/>
          <w:szCs w:val="24"/>
        </w:rPr>
        <w:t xml:space="preserve"> </w:t>
      </w:r>
      <w:r w:rsidRPr="00487701">
        <w:rPr>
          <w:sz w:val="24"/>
          <w:szCs w:val="24"/>
        </w:rPr>
        <w:t>отсутствуют</w:t>
      </w:r>
      <w:r w:rsidRPr="00487701">
        <w:rPr>
          <w:spacing w:val="1"/>
          <w:sz w:val="24"/>
          <w:szCs w:val="24"/>
        </w:rPr>
        <w:t xml:space="preserve"> </w:t>
      </w:r>
      <w:r w:rsidRPr="00487701">
        <w:rPr>
          <w:sz w:val="24"/>
          <w:szCs w:val="24"/>
        </w:rPr>
        <w:t>культурно-просветительские</w:t>
      </w:r>
      <w:r w:rsidRPr="00487701">
        <w:rPr>
          <w:spacing w:val="1"/>
          <w:sz w:val="24"/>
          <w:szCs w:val="24"/>
        </w:rPr>
        <w:t xml:space="preserve"> </w:t>
      </w:r>
      <w:r w:rsidRPr="00487701">
        <w:rPr>
          <w:sz w:val="24"/>
          <w:szCs w:val="24"/>
        </w:rPr>
        <w:t>учреждения.</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именно</w:t>
      </w:r>
      <w:r w:rsidRPr="00487701">
        <w:rPr>
          <w:spacing w:val="-67"/>
          <w:sz w:val="24"/>
          <w:szCs w:val="24"/>
        </w:rPr>
        <w:t xml:space="preserve"> </w:t>
      </w:r>
      <w:r w:rsidRPr="00487701">
        <w:rPr>
          <w:sz w:val="24"/>
          <w:szCs w:val="24"/>
        </w:rPr>
        <w:t>поэтому</w:t>
      </w:r>
      <w:r w:rsidRPr="00487701">
        <w:rPr>
          <w:spacing w:val="-5"/>
          <w:sz w:val="24"/>
          <w:szCs w:val="24"/>
        </w:rPr>
        <w:t xml:space="preserve"> </w:t>
      </w:r>
      <w:r w:rsidRPr="00487701">
        <w:rPr>
          <w:sz w:val="24"/>
          <w:szCs w:val="24"/>
        </w:rPr>
        <w:t>школа</w:t>
      </w:r>
      <w:r w:rsidRPr="00487701">
        <w:rPr>
          <w:spacing w:val="1"/>
          <w:sz w:val="24"/>
          <w:szCs w:val="24"/>
        </w:rPr>
        <w:t xml:space="preserve"> </w:t>
      </w:r>
      <w:r w:rsidRPr="00487701">
        <w:rPr>
          <w:sz w:val="24"/>
          <w:szCs w:val="24"/>
        </w:rPr>
        <w:t>является</w:t>
      </w:r>
      <w:r w:rsidRPr="00487701">
        <w:rPr>
          <w:spacing w:val="2"/>
          <w:sz w:val="24"/>
          <w:szCs w:val="24"/>
        </w:rPr>
        <w:t xml:space="preserve"> </w:t>
      </w:r>
      <w:r w:rsidRPr="00487701">
        <w:rPr>
          <w:sz w:val="24"/>
          <w:szCs w:val="24"/>
        </w:rPr>
        <w:t>социально-культурным центром</w:t>
      </w:r>
      <w:r w:rsidRPr="00487701">
        <w:rPr>
          <w:spacing w:val="1"/>
          <w:sz w:val="24"/>
          <w:szCs w:val="24"/>
        </w:rPr>
        <w:t xml:space="preserve"> </w:t>
      </w:r>
      <w:r w:rsidRPr="00487701">
        <w:rPr>
          <w:sz w:val="24"/>
          <w:szCs w:val="24"/>
        </w:rPr>
        <w:t>поселения.</w:t>
      </w:r>
    </w:p>
    <w:p w:rsidR="00A0207C" w:rsidRPr="00487701" w:rsidRDefault="00A0207C" w:rsidP="008F10C3">
      <w:pPr>
        <w:pStyle w:val="a3"/>
        <w:ind w:left="0" w:firstLine="0"/>
        <w:rPr>
          <w:sz w:val="24"/>
          <w:szCs w:val="24"/>
        </w:rPr>
      </w:pPr>
      <w:r w:rsidRPr="00487701">
        <w:rPr>
          <w:sz w:val="24"/>
          <w:szCs w:val="24"/>
        </w:rPr>
        <w:t>Социальные</w:t>
      </w:r>
      <w:r w:rsidRPr="00487701">
        <w:rPr>
          <w:spacing w:val="-4"/>
          <w:sz w:val="24"/>
          <w:szCs w:val="24"/>
        </w:rPr>
        <w:t xml:space="preserve"> </w:t>
      </w:r>
      <w:r w:rsidRPr="00487701">
        <w:rPr>
          <w:sz w:val="24"/>
          <w:szCs w:val="24"/>
        </w:rPr>
        <w:t>партнёры</w:t>
      </w:r>
      <w:r w:rsidRPr="00487701">
        <w:rPr>
          <w:spacing w:val="-4"/>
          <w:sz w:val="24"/>
          <w:szCs w:val="24"/>
        </w:rPr>
        <w:t xml:space="preserve"> </w:t>
      </w:r>
      <w:r w:rsidRPr="00487701">
        <w:rPr>
          <w:sz w:val="24"/>
          <w:szCs w:val="24"/>
        </w:rPr>
        <w:t>школы:</w:t>
      </w:r>
    </w:p>
    <w:p w:rsidR="00A0207C" w:rsidRPr="00487701" w:rsidRDefault="00A0207C" w:rsidP="008F10C3">
      <w:pPr>
        <w:pStyle w:val="a3"/>
        <w:ind w:left="0" w:firstLine="0"/>
        <w:rPr>
          <w:sz w:val="24"/>
          <w:szCs w:val="24"/>
        </w:rPr>
      </w:pPr>
      <w:r w:rsidRPr="00487701">
        <w:rPr>
          <w:sz w:val="24"/>
          <w:szCs w:val="24"/>
        </w:rPr>
        <w:t>Дом</w:t>
      </w:r>
      <w:r w:rsidRPr="00487701">
        <w:rPr>
          <w:spacing w:val="-5"/>
          <w:sz w:val="24"/>
          <w:szCs w:val="24"/>
        </w:rPr>
        <w:t xml:space="preserve"> </w:t>
      </w:r>
      <w:r w:rsidRPr="00487701">
        <w:rPr>
          <w:sz w:val="24"/>
          <w:szCs w:val="24"/>
        </w:rPr>
        <w:t>культуры</w:t>
      </w:r>
      <w:r w:rsidRPr="00487701">
        <w:rPr>
          <w:spacing w:val="-5"/>
          <w:sz w:val="24"/>
          <w:szCs w:val="24"/>
        </w:rPr>
        <w:t xml:space="preserve"> </w:t>
      </w:r>
      <w:proofErr w:type="spellStart"/>
      <w:r w:rsidRPr="00487701">
        <w:rPr>
          <w:sz w:val="24"/>
          <w:szCs w:val="24"/>
        </w:rPr>
        <w:t>Липовского</w:t>
      </w:r>
      <w:proofErr w:type="spellEnd"/>
      <w:r w:rsidRPr="00487701">
        <w:rPr>
          <w:sz w:val="24"/>
          <w:szCs w:val="24"/>
        </w:rPr>
        <w:t xml:space="preserve"> сельского</w:t>
      </w:r>
      <w:r w:rsidRPr="00487701">
        <w:rPr>
          <w:spacing w:val="-5"/>
          <w:sz w:val="24"/>
          <w:szCs w:val="24"/>
        </w:rPr>
        <w:t xml:space="preserve"> </w:t>
      </w:r>
      <w:r w:rsidRPr="00487701">
        <w:rPr>
          <w:sz w:val="24"/>
          <w:szCs w:val="24"/>
        </w:rPr>
        <w:t>поселения;</w:t>
      </w:r>
    </w:p>
    <w:p w:rsidR="00A0207C" w:rsidRPr="00487701" w:rsidRDefault="00A0207C" w:rsidP="008F10C3">
      <w:pPr>
        <w:pStyle w:val="a3"/>
        <w:ind w:left="0"/>
        <w:rPr>
          <w:sz w:val="24"/>
          <w:szCs w:val="24"/>
        </w:rPr>
      </w:pPr>
      <w:r w:rsidRPr="00487701">
        <w:rPr>
          <w:sz w:val="24"/>
          <w:szCs w:val="24"/>
        </w:rPr>
        <w:t>Липовская библиотека сельского поселения (совместные музыкальные и</w:t>
      </w:r>
      <w:r w:rsidRPr="00487701">
        <w:rPr>
          <w:spacing w:val="1"/>
          <w:sz w:val="24"/>
          <w:szCs w:val="24"/>
        </w:rPr>
        <w:t xml:space="preserve"> </w:t>
      </w:r>
      <w:r w:rsidRPr="00487701">
        <w:rPr>
          <w:sz w:val="24"/>
          <w:szCs w:val="24"/>
        </w:rPr>
        <w:t>литературные</w:t>
      </w:r>
      <w:r w:rsidRPr="00487701">
        <w:rPr>
          <w:spacing w:val="1"/>
          <w:sz w:val="24"/>
          <w:szCs w:val="24"/>
        </w:rPr>
        <w:t xml:space="preserve"> </w:t>
      </w:r>
      <w:r w:rsidRPr="00487701">
        <w:rPr>
          <w:sz w:val="24"/>
          <w:szCs w:val="24"/>
        </w:rPr>
        <w:t>проекты,</w:t>
      </w:r>
      <w:r w:rsidRPr="00487701">
        <w:rPr>
          <w:spacing w:val="1"/>
          <w:sz w:val="24"/>
          <w:szCs w:val="24"/>
        </w:rPr>
        <w:t xml:space="preserve"> </w:t>
      </w:r>
      <w:r w:rsidRPr="00487701">
        <w:rPr>
          <w:sz w:val="24"/>
          <w:szCs w:val="24"/>
        </w:rPr>
        <w:t>встречи,</w:t>
      </w:r>
      <w:r w:rsidRPr="00487701">
        <w:rPr>
          <w:spacing w:val="1"/>
          <w:sz w:val="24"/>
          <w:szCs w:val="24"/>
        </w:rPr>
        <w:t xml:space="preserve"> </w:t>
      </w:r>
      <w:r w:rsidRPr="00487701">
        <w:rPr>
          <w:sz w:val="24"/>
          <w:szCs w:val="24"/>
        </w:rPr>
        <w:t>литературные</w:t>
      </w:r>
      <w:r w:rsidRPr="00487701">
        <w:rPr>
          <w:spacing w:val="1"/>
          <w:sz w:val="24"/>
          <w:szCs w:val="24"/>
        </w:rPr>
        <w:t xml:space="preserve"> </w:t>
      </w:r>
      <w:r w:rsidRPr="00487701">
        <w:rPr>
          <w:sz w:val="24"/>
          <w:szCs w:val="24"/>
        </w:rPr>
        <w:t>гостиные,</w:t>
      </w:r>
      <w:r w:rsidRPr="00487701">
        <w:rPr>
          <w:spacing w:val="1"/>
          <w:sz w:val="24"/>
          <w:szCs w:val="24"/>
        </w:rPr>
        <w:t xml:space="preserve"> </w:t>
      </w:r>
      <w:r w:rsidRPr="00487701">
        <w:rPr>
          <w:sz w:val="24"/>
          <w:szCs w:val="24"/>
        </w:rPr>
        <w:t>беседы</w:t>
      </w:r>
      <w:r w:rsidRPr="00487701">
        <w:rPr>
          <w:spacing w:val="1"/>
          <w:sz w:val="24"/>
          <w:szCs w:val="24"/>
        </w:rPr>
        <w:t xml:space="preserve"> </w:t>
      </w:r>
      <w:r w:rsidRPr="00487701">
        <w:rPr>
          <w:sz w:val="24"/>
          <w:szCs w:val="24"/>
        </w:rPr>
        <w:t>с</w:t>
      </w:r>
      <w:r w:rsidRPr="00487701">
        <w:rPr>
          <w:spacing w:val="1"/>
          <w:sz w:val="24"/>
          <w:szCs w:val="24"/>
        </w:rPr>
        <w:t xml:space="preserve"> </w:t>
      </w:r>
      <w:r w:rsidRPr="00487701">
        <w:rPr>
          <w:sz w:val="24"/>
          <w:szCs w:val="24"/>
        </w:rPr>
        <w:t>поэтами,</w:t>
      </w:r>
      <w:r w:rsidRPr="00487701">
        <w:rPr>
          <w:spacing w:val="1"/>
          <w:sz w:val="24"/>
          <w:szCs w:val="24"/>
        </w:rPr>
        <w:t xml:space="preserve"> </w:t>
      </w:r>
      <w:r w:rsidRPr="00487701">
        <w:rPr>
          <w:sz w:val="24"/>
          <w:szCs w:val="24"/>
        </w:rPr>
        <w:t>писателями,</w:t>
      </w:r>
      <w:r w:rsidRPr="00487701">
        <w:rPr>
          <w:spacing w:val="2"/>
          <w:sz w:val="24"/>
          <w:szCs w:val="24"/>
        </w:rPr>
        <w:t xml:space="preserve"> </w:t>
      </w:r>
      <w:r w:rsidRPr="00487701">
        <w:rPr>
          <w:sz w:val="24"/>
          <w:szCs w:val="24"/>
        </w:rPr>
        <w:t>художниками,</w:t>
      </w:r>
      <w:r w:rsidRPr="00487701">
        <w:rPr>
          <w:spacing w:val="2"/>
          <w:sz w:val="24"/>
          <w:szCs w:val="24"/>
        </w:rPr>
        <w:t xml:space="preserve"> </w:t>
      </w:r>
      <w:r w:rsidRPr="00487701">
        <w:rPr>
          <w:sz w:val="24"/>
          <w:szCs w:val="24"/>
        </w:rPr>
        <w:t>литературные</w:t>
      </w:r>
      <w:r w:rsidRPr="00487701">
        <w:rPr>
          <w:spacing w:val="1"/>
          <w:sz w:val="24"/>
          <w:szCs w:val="24"/>
        </w:rPr>
        <w:t xml:space="preserve"> </w:t>
      </w:r>
      <w:r w:rsidRPr="00487701">
        <w:rPr>
          <w:sz w:val="24"/>
          <w:szCs w:val="24"/>
        </w:rPr>
        <w:t>конкурсы и т.д.);</w:t>
      </w:r>
    </w:p>
    <w:p w:rsidR="00A0207C" w:rsidRPr="00487701" w:rsidRDefault="00A0207C" w:rsidP="008F10C3">
      <w:pPr>
        <w:pStyle w:val="a3"/>
        <w:ind w:left="0"/>
        <w:rPr>
          <w:sz w:val="24"/>
          <w:szCs w:val="24"/>
        </w:rPr>
      </w:pPr>
      <w:r w:rsidRPr="00487701">
        <w:rPr>
          <w:sz w:val="24"/>
          <w:szCs w:val="24"/>
        </w:rPr>
        <w:t>Образовательные учреждения образовательного округа  – МБОУ</w:t>
      </w:r>
      <w:r w:rsidRPr="00487701">
        <w:rPr>
          <w:spacing w:val="1"/>
          <w:sz w:val="24"/>
          <w:szCs w:val="24"/>
        </w:rPr>
        <w:t xml:space="preserve"> «</w:t>
      </w:r>
      <w:proofErr w:type="spellStart"/>
      <w:r w:rsidRPr="00487701">
        <w:rPr>
          <w:sz w:val="24"/>
          <w:szCs w:val="24"/>
        </w:rPr>
        <w:t>Жарынская</w:t>
      </w:r>
      <w:proofErr w:type="spellEnd"/>
      <w:r w:rsidRPr="00487701">
        <w:rPr>
          <w:sz w:val="24"/>
          <w:szCs w:val="24"/>
        </w:rPr>
        <w:t xml:space="preserve"> основная школа»,</w:t>
      </w:r>
      <w:r w:rsidRPr="00487701">
        <w:rPr>
          <w:spacing w:val="2"/>
          <w:sz w:val="24"/>
          <w:szCs w:val="24"/>
        </w:rPr>
        <w:t xml:space="preserve"> </w:t>
      </w:r>
      <w:r w:rsidRPr="00487701">
        <w:rPr>
          <w:sz w:val="24"/>
          <w:szCs w:val="24"/>
        </w:rPr>
        <w:t>МБОУ «</w:t>
      </w:r>
      <w:proofErr w:type="spellStart"/>
      <w:r w:rsidRPr="00487701">
        <w:rPr>
          <w:sz w:val="24"/>
          <w:szCs w:val="24"/>
        </w:rPr>
        <w:t>Перенская</w:t>
      </w:r>
      <w:proofErr w:type="spellEnd"/>
      <w:r w:rsidRPr="00487701">
        <w:rPr>
          <w:sz w:val="24"/>
          <w:szCs w:val="24"/>
        </w:rPr>
        <w:t xml:space="preserve"> средняя школа»,</w:t>
      </w:r>
      <w:r w:rsidRPr="00487701">
        <w:rPr>
          <w:spacing w:val="3"/>
          <w:sz w:val="24"/>
          <w:szCs w:val="24"/>
        </w:rPr>
        <w:t xml:space="preserve"> </w:t>
      </w:r>
      <w:r w:rsidRPr="00487701">
        <w:rPr>
          <w:sz w:val="24"/>
          <w:szCs w:val="24"/>
        </w:rPr>
        <w:t>МБОУ «</w:t>
      </w:r>
      <w:proofErr w:type="spellStart"/>
      <w:r w:rsidRPr="00487701">
        <w:rPr>
          <w:sz w:val="24"/>
          <w:szCs w:val="24"/>
        </w:rPr>
        <w:t>Пригорская</w:t>
      </w:r>
      <w:proofErr w:type="spellEnd"/>
      <w:r w:rsidRPr="00487701">
        <w:rPr>
          <w:sz w:val="24"/>
          <w:szCs w:val="24"/>
        </w:rPr>
        <w:t xml:space="preserve"> средняя школа».</w:t>
      </w:r>
    </w:p>
    <w:p w:rsidR="00A0207C" w:rsidRPr="00487701" w:rsidRDefault="00A0207C" w:rsidP="008F10C3">
      <w:pPr>
        <w:pStyle w:val="a3"/>
        <w:ind w:left="0"/>
        <w:rPr>
          <w:sz w:val="24"/>
          <w:szCs w:val="24"/>
        </w:rPr>
      </w:pPr>
      <w:r w:rsidRPr="00487701">
        <w:rPr>
          <w:sz w:val="24"/>
          <w:szCs w:val="24"/>
        </w:rPr>
        <w:t>Процесс</w:t>
      </w:r>
      <w:r w:rsidRPr="00487701">
        <w:rPr>
          <w:spacing w:val="1"/>
          <w:sz w:val="24"/>
          <w:szCs w:val="24"/>
        </w:rPr>
        <w:t xml:space="preserve"> </w:t>
      </w:r>
      <w:r w:rsidRPr="00487701">
        <w:rPr>
          <w:sz w:val="24"/>
          <w:szCs w:val="24"/>
        </w:rPr>
        <w:t>воспитания</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образовательной</w:t>
      </w:r>
      <w:r w:rsidRPr="00487701">
        <w:rPr>
          <w:spacing w:val="1"/>
          <w:sz w:val="24"/>
          <w:szCs w:val="24"/>
        </w:rPr>
        <w:t xml:space="preserve"> </w:t>
      </w:r>
      <w:r w:rsidRPr="00487701">
        <w:rPr>
          <w:sz w:val="24"/>
          <w:szCs w:val="24"/>
        </w:rPr>
        <w:t>организации</w:t>
      </w:r>
      <w:r w:rsidRPr="00487701">
        <w:rPr>
          <w:spacing w:val="1"/>
          <w:sz w:val="24"/>
          <w:szCs w:val="24"/>
        </w:rPr>
        <w:t xml:space="preserve"> </w:t>
      </w:r>
      <w:r w:rsidRPr="00487701">
        <w:rPr>
          <w:sz w:val="24"/>
          <w:szCs w:val="24"/>
        </w:rPr>
        <w:t>основывается</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следующих</w:t>
      </w:r>
      <w:r w:rsidRPr="00487701">
        <w:rPr>
          <w:spacing w:val="-4"/>
          <w:sz w:val="24"/>
          <w:szCs w:val="24"/>
        </w:rPr>
        <w:t xml:space="preserve"> </w:t>
      </w:r>
      <w:r w:rsidRPr="00487701">
        <w:rPr>
          <w:sz w:val="24"/>
          <w:szCs w:val="24"/>
        </w:rPr>
        <w:t>принципах</w:t>
      </w:r>
      <w:r w:rsidRPr="00487701">
        <w:rPr>
          <w:spacing w:val="-4"/>
          <w:sz w:val="24"/>
          <w:szCs w:val="24"/>
        </w:rPr>
        <w:t xml:space="preserve"> </w:t>
      </w:r>
      <w:r w:rsidRPr="00487701">
        <w:rPr>
          <w:sz w:val="24"/>
          <w:szCs w:val="24"/>
        </w:rPr>
        <w:t>взаимодействия</w:t>
      </w:r>
      <w:r w:rsidRPr="00487701">
        <w:rPr>
          <w:spacing w:val="1"/>
          <w:sz w:val="24"/>
          <w:szCs w:val="24"/>
        </w:rPr>
        <w:t xml:space="preserve"> </w:t>
      </w:r>
      <w:r w:rsidRPr="00487701">
        <w:rPr>
          <w:sz w:val="24"/>
          <w:szCs w:val="24"/>
        </w:rPr>
        <w:t>педагогов</w:t>
      </w:r>
      <w:r w:rsidRPr="00487701">
        <w:rPr>
          <w:spacing w:val="-1"/>
          <w:sz w:val="24"/>
          <w:szCs w:val="24"/>
        </w:rPr>
        <w:t xml:space="preserve"> </w:t>
      </w:r>
      <w:r w:rsidRPr="00487701">
        <w:rPr>
          <w:sz w:val="24"/>
          <w:szCs w:val="24"/>
        </w:rPr>
        <w:t>и школьников:</w:t>
      </w:r>
    </w:p>
    <w:p w:rsidR="00A0207C" w:rsidRPr="00487701" w:rsidRDefault="00A0207C" w:rsidP="008F10C3">
      <w:pPr>
        <w:pStyle w:val="a5"/>
        <w:numPr>
          <w:ilvl w:val="0"/>
          <w:numId w:val="1"/>
        </w:numPr>
        <w:tabs>
          <w:tab w:val="left" w:pos="331"/>
        </w:tabs>
        <w:ind w:left="0" w:firstLine="0"/>
        <w:rPr>
          <w:sz w:val="24"/>
          <w:szCs w:val="24"/>
        </w:rPr>
      </w:pPr>
      <w:r w:rsidRPr="00487701">
        <w:rPr>
          <w:sz w:val="24"/>
          <w:szCs w:val="24"/>
        </w:rPr>
        <w:t>неукоснительное соблюдение законности и прав семьи и ребенка, соблюдения</w:t>
      </w:r>
      <w:r w:rsidRPr="00487701">
        <w:rPr>
          <w:spacing w:val="1"/>
          <w:sz w:val="24"/>
          <w:szCs w:val="24"/>
        </w:rPr>
        <w:t xml:space="preserve"> </w:t>
      </w:r>
      <w:r w:rsidRPr="00487701">
        <w:rPr>
          <w:sz w:val="24"/>
          <w:szCs w:val="24"/>
        </w:rPr>
        <w:t>конфиденциальности</w:t>
      </w:r>
      <w:r w:rsidRPr="00487701">
        <w:rPr>
          <w:spacing w:val="1"/>
          <w:sz w:val="24"/>
          <w:szCs w:val="24"/>
        </w:rPr>
        <w:t xml:space="preserve"> </w:t>
      </w:r>
      <w:r w:rsidRPr="00487701">
        <w:rPr>
          <w:sz w:val="24"/>
          <w:szCs w:val="24"/>
        </w:rPr>
        <w:t>информации</w:t>
      </w:r>
      <w:r w:rsidRPr="00487701">
        <w:rPr>
          <w:spacing w:val="1"/>
          <w:sz w:val="24"/>
          <w:szCs w:val="24"/>
        </w:rPr>
        <w:t xml:space="preserve"> </w:t>
      </w:r>
      <w:r w:rsidRPr="00487701">
        <w:rPr>
          <w:sz w:val="24"/>
          <w:szCs w:val="24"/>
        </w:rPr>
        <w:t>о</w:t>
      </w:r>
      <w:r w:rsidRPr="00487701">
        <w:rPr>
          <w:spacing w:val="1"/>
          <w:sz w:val="24"/>
          <w:szCs w:val="24"/>
        </w:rPr>
        <w:t xml:space="preserve"> </w:t>
      </w:r>
      <w:r w:rsidRPr="00487701">
        <w:rPr>
          <w:sz w:val="24"/>
          <w:szCs w:val="24"/>
        </w:rPr>
        <w:t>ребенке</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семье,</w:t>
      </w:r>
      <w:r w:rsidRPr="00487701">
        <w:rPr>
          <w:spacing w:val="1"/>
          <w:sz w:val="24"/>
          <w:szCs w:val="24"/>
        </w:rPr>
        <w:t xml:space="preserve"> </w:t>
      </w:r>
      <w:r w:rsidRPr="00487701">
        <w:rPr>
          <w:sz w:val="24"/>
          <w:szCs w:val="24"/>
        </w:rPr>
        <w:t>приоритета</w:t>
      </w:r>
      <w:r w:rsidRPr="00487701">
        <w:rPr>
          <w:spacing w:val="1"/>
          <w:sz w:val="24"/>
          <w:szCs w:val="24"/>
        </w:rPr>
        <w:t xml:space="preserve"> </w:t>
      </w:r>
      <w:r w:rsidRPr="00487701">
        <w:rPr>
          <w:sz w:val="24"/>
          <w:szCs w:val="24"/>
        </w:rPr>
        <w:t>безопасности</w:t>
      </w:r>
      <w:r w:rsidRPr="00487701">
        <w:rPr>
          <w:spacing w:val="1"/>
          <w:sz w:val="24"/>
          <w:szCs w:val="24"/>
        </w:rPr>
        <w:t xml:space="preserve"> </w:t>
      </w:r>
      <w:r w:rsidRPr="00487701">
        <w:rPr>
          <w:sz w:val="24"/>
          <w:szCs w:val="24"/>
        </w:rPr>
        <w:t>ребенка</w:t>
      </w:r>
      <w:r w:rsidRPr="00487701">
        <w:rPr>
          <w:spacing w:val="1"/>
          <w:sz w:val="24"/>
          <w:szCs w:val="24"/>
        </w:rPr>
        <w:t xml:space="preserve"> </w:t>
      </w:r>
      <w:r w:rsidRPr="00487701">
        <w:rPr>
          <w:sz w:val="24"/>
          <w:szCs w:val="24"/>
        </w:rPr>
        <w:t>при нахождении в</w:t>
      </w:r>
      <w:r w:rsidRPr="00487701">
        <w:rPr>
          <w:spacing w:val="-1"/>
          <w:sz w:val="24"/>
          <w:szCs w:val="24"/>
        </w:rPr>
        <w:t xml:space="preserve"> </w:t>
      </w:r>
      <w:r w:rsidRPr="00487701">
        <w:rPr>
          <w:sz w:val="24"/>
          <w:szCs w:val="24"/>
        </w:rPr>
        <w:t>образовательной организации;</w:t>
      </w:r>
    </w:p>
    <w:p w:rsidR="00A0207C" w:rsidRPr="00487701" w:rsidRDefault="00A0207C" w:rsidP="008F10C3">
      <w:pPr>
        <w:pStyle w:val="a3"/>
        <w:ind w:left="0" w:firstLine="0"/>
        <w:rPr>
          <w:sz w:val="24"/>
          <w:szCs w:val="24"/>
        </w:rPr>
      </w:pPr>
      <w:proofErr w:type="gramStart"/>
      <w:r w:rsidRPr="00487701">
        <w:rPr>
          <w:sz w:val="24"/>
          <w:szCs w:val="24"/>
        </w:rPr>
        <w:t>- ориентир</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создание</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образовательной</w:t>
      </w:r>
      <w:r w:rsidRPr="00487701">
        <w:rPr>
          <w:spacing w:val="1"/>
          <w:sz w:val="24"/>
          <w:szCs w:val="24"/>
        </w:rPr>
        <w:t xml:space="preserve"> </w:t>
      </w:r>
      <w:r w:rsidRPr="00487701">
        <w:rPr>
          <w:sz w:val="24"/>
          <w:szCs w:val="24"/>
        </w:rPr>
        <w:t>организации</w:t>
      </w:r>
      <w:r w:rsidRPr="00487701">
        <w:rPr>
          <w:spacing w:val="71"/>
          <w:sz w:val="24"/>
          <w:szCs w:val="24"/>
        </w:rPr>
        <w:t xml:space="preserve"> </w:t>
      </w:r>
      <w:r w:rsidRPr="00487701">
        <w:rPr>
          <w:sz w:val="24"/>
          <w:szCs w:val="24"/>
        </w:rPr>
        <w:t>психологически</w:t>
      </w:r>
      <w:r w:rsidRPr="00487701">
        <w:rPr>
          <w:spacing w:val="1"/>
          <w:sz w:val="24"/>
          <w:szCs w:val="24"/>
        </w:rPr>
        <w:t xml:space="preserve"> </w:t>
      </w:r>
      <w:r w:rsidRPr="00487701">
        <w:rPr>
          <w:sz w:val="24"/>
          <w:szCs w:val="24"/>
        </w:rPr>
        <w:t>комфортной</w:t>
      </w:r>
      <w:r w:rsidRPr="00487701">
        <w:rPr>
          <w:spacing w:val="1"/>
          <w:sz w:val="24"/>
          <w:szCs w:val="24"/>
        </w:rPr>
        <w:t xml:space="preserve"> </w:t>
      </w:r>
      <w:r w:rsidRPr="00487701">
        <w:rPr>
          <w:sz w:val="24"/>
          <w:szCs w:val="24"/>
        </w:rPr>
        <w:t>среды</w:t>
      </w:r>
      <w:r w:rsidRPr="00487701">
        <w:rPr>
          <w:spacing w:val="1"/>
          <w:sz w:val="24"/>
          <w:szCs w:val="24"/>
        </w:rPr>
        <w:t xml:space="preserve"> </w:t>
      </w:r>
      <w:r w:rsidRPr="00487701">
        <w:rPr>
          <w:sz w:val="24"/>
          <w:szCs w:val="24"/>
        </w:rPr>
        <w:t>для</w:t>
      </w:r>
      <w:r w:rsidRPr="00487701">
        <w:rPr>
          <w:spacing w:val="1"/>
          <w:sz w:val="24"/>
          <w:szCs w:val="24"/>
        </w:rPr>
        <w:t xml:space="preserve"> </w:t>
      </w:r>
      <w:r w:rsidRPr="00487701">
        <w:rPr>
          <w:sz w:val="24"/>
          <w:szCs w:val="24"/>
        </w:rPr>
        <w:t>каждого</w:t>
      </w:r>
      <w:r w:rsidRPr="00487701">
        <w:rPr>
          <w:spacing w:val="1"/>
          <w:sz w:val="24"/>
          <w:szCs w:val="24"/>
        </w:rPr>
        <w:t xml:space="preserve"> </w:t>
      </w:r>
      <w:r w:rsidRPr="00487701">
        <w:rPr>
          <w:sz w:val="24"/>
          <w:szCs w:val="24"/>
        </w:rPr>
        <w:t>ребенка</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взрослого,</w:t>
      </w:r>
      <w:r w:rsidRPr="00487701">
        <w:rPr>
          <w:spacing w:val="1"/>
          <w:sz w:val="24"/>
          <w:szCs w:val="24"/>
        </w:rPr>
        <w:t xml:space="preserve"> </w:t>
      </w:r>
      <w:r w:rsidRPr="00487701">
        <w:rPr>
          <w:sz w:val="24"/>
          <w:szCs w:val="24"/>
        </w:rPr>
        <w:t>без</w:t>
      </w:r>
      <w:r w:rsidRPr="00487701">
        <w:rPr>
          <w:spacing w:val="1"/>
          <w:sz w:val="24"/>
          <w:szCs w:val="24"/>
        </w:rPr>
        <w:t xml:space="preserve"> </w:t>
      </w:r>
      <w:r w:rsidRPr="00487701">
        <w:rPr>
          <w:sz w:val="24"/>
          <w:szCs w:val="24"/>
        </w:rPr>
        <w:t>которой</w:t>
      </w:r>
      <w:r w:rsidRPr="00487701">
        <w:rPr>
          <w:spacing w:val="1"/>
          <w:sz w:val="24"/>
          <w:szCs w:val="24"/>
        </w:rPr>
        <w:t xml:space="preserve"> </w:t>
      </w:r>
      <w:r w:rsidRPr="00487701">
        <w:rPr>
          <w:sz w:val="24"/>
          <w:szCs w:val="24"/>
        </w:rPr>
        <w:t>невозможно</w:t>
      </w:r>
      <w:r w:rsidRPr="00487701">
        <w:rPr>
          <w:spacing w:val="-67"/>
          <w:sz w:val="24"/>
          <w:szCs w:val="24"/>
        </w:rPr>
        <w:t xml:space="preserve"> </w:t>
      </w:r>
      <w:r w:rsidRPr="00487701">
        <w:rPr>
          <w:sz w:val="24"/>
          <w:szCs w:val="24"/>
        </w:rPr>
        <w:t>конструктивное</w:t>
      </w:r>
      <w:r w:rsidRPr="00487701">
        <w:rPr>
          <w:spacing w:val="1"/>
          <w:sz w:val="24"/>
          <w:szCs w:val="24"/>
        </w:rPr>
        <w:t xml:space="preserve"> </w:t>
      </w:r>
      <w:r w:rsidRPr="00487701">
        <w:rPr>
          <w:sz w:val="24"/>
          <w:szCs w:val="24"/>
        </w:rPr>
        <w:t>взаимодействие</w:t>
      </w:r>
      <w:r w:rsidRPr="00487701">
        <w:rPr>
          <w:spacing w:val="1"/>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и педагогов;</w:t>
      </w:r>
      <w:proofErr w:type="gramEnd"/>
    </w:p>
    <w:p w:rsidR="00A0207C" w:rsidRPr="00487701" w:rsidRDefault="00A0207C" w:rsidP="008F10C3">
      <w:pPr>
        <w:pStyle w:val="a5"/>
        <w:numPr>
          <w:ilvl w:val="0"/>
          <w:numId w:val="1"/>
        </w:numPr>
        <w:tabs>
          <w:tab w:val="left" w:pos="278"/>
        </w:tabs>
        <w:ind w:left="0" w:firstLine="0"/>
        <w:rPr>
          <w:sz w:val="24"/>
          <w:szCs w:val="24"/>
        </w:rPr>
      </w:pPr>
      <w:r w:rsidRPr="00487701">
        <w:rPr>
          <w:sz w:val="24"/>
          <w:szCs w:val="24"/>
        </w:rPr>
        <w:t>реализация процесса воспитания главным образом через создание в школе детск</w:t>
      </w:r>
      <w:proofErr w:type="gramStart"/>
      <w:r w:rsidRPr="00487701">
        <w:rPr>
          <w:sz w:val="24"/>
          <w:szCs w:val="24"/>
        </w:rPr>
        <w:t>о-</w:t>
      </w:r>
      <w:proofErr w:type="gramEnd"/>
      <w:r w:rsidRPr="00487701">
        <w:rPr>
          <w:spacing w:val="-67"/>
          <w:sz w:val="24"/>
          <w:szCs w:val="24"/>
        </w:rPr>
        <w:t xml:space="preserve"> </w:t>
      </w:r>
      <w:r w:rsidRPr="00487701">
        <w:rPr>
          <w:sz w:val="24"/>
          <w:szCs w:val="24"/>
        </w:rPr>
        <w:t>взрослых</w:t>
      </w:r>
      <w:r w:rsidRPr="00487701">
        <w:rPr>
          <w:spacing w:val="1"/>
          <w:sz w:val="24"/>
          <w:szCs w:val="24"/>
        </w:rPr>
        <w:t xml:space="preserve"> </w:t>
      </w:r>
      <w:r w:rsidRPr="00487701">
        <w:rPr>
          <w:sz w:val="24"/>
          <w:szCs w:val="24"/>
        </w:rPr>
        <w:t>общностей,</w:t>
      </w:r>
      <w:r w:rsidRPr="00487701">
        <w:rPr>
          <w:spacing w:val="1"/>
          <w:sz w:val="24"/>
          <w:szCs w:val="24"/>
        </w:rPr>
        <w:t xml:space="preserve"> </w:t>
      </w:r>
      <w:r w:rsidRPr="00487701">
        <w:rPr>
          <w:sz w:val="24"/>
          <w:szCs w:val="24"/>
        </w:rPr>
        <w:t>которые</w:t>
      </w:r>
      <w:r w:rsidRPr="00487701">
        <w:rPr>
          <w:spacing w:val="1"/>
          <w:sz w:val="24"/>
          <w:szCs w:val="24"/>
        </w:rPr>
        <w:t xml:space="preserve"> </w:t>
      </w:r>
      <w:r w:rsidRPr="00487701">
        <w:rPr>
          <w:sz w:val="24"/>
          <w:szCs w:val="24"/>
        </w:rPr>
        <w:t>бы</w:t>
      </w:r>
      <w:r w:rsidRPr="00487701">
        <w:rPr>
          <w:spacing w:val="1"/>
          <w:sz w:val="24"/>
          <w:szCs w:val="24"/>
        </w:rPr>
        <w:t xml:space="preserve"> </w:t>
      </w:r>
      <w:r w:rsidRPr="00487701">
        <w:rPr>
          <w:sz w:val="24"/>
          <w:szCs w:val="24"/>
        </w:rPr>
        <w:t>объединяли</w:t>
      </w:r>
      <w:r w:rsidRPr="00487701">
        <w:rPr>
          <w:spacing w:val="1"/>
          <w:sz w:val="24"/>
          <w:szCs w:val="24"/>
        </w:rPr>
        <w:t xml:space="preserve"> </w:t>
      </w:r>
      <w:r w:rsidRPr="00487701">
        <w:rPr>
          <w:sz w:val="24"/>
          <w:szCs w:val="24"/>
        </w:rPr>
        <w:t>детей</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педагогов</w:t>
      </w:r>
      <w:r w:rsidRPr="00487701">
        <w:rPr>
          <w:spacing w:val="1"/>
          <w:sz w:val="24"/>
          <w:szCs w:val="24"/>
        </w:rPr>
        <w:t xml:space="preserve"> </w:t>
      </w:r>
      <w:r w:rsidRPr="00487701">
        <w:rPr>
          <w:sz w:val="24"/>
          <w:szCs w:val="24"/>
        </w:rPr>
        <w:t>яркими</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содержательными событиями, общими позитивными эмоциями и доверительными</w:t>
      </w:r>
      <w:r w:rsidRPr="00487701">
        <w:rPr>
          <w:spacing w:val="1"/>
          <w:sz w:val="24"/>
          <w:szCs w:val="24"/>
        </w:rPr>
        <w:t xml:space="preserve"> </w:t>
      </w:r>
      <w:r w:rsidRPr="00487701">
        <w:rPr>
          <w:sz w:val="24"/>
          <w:szCs w:val="24"/>
        </w:rPr>
        <w:t>отношениями друг</w:t>
      </w:r>
      <w:r w:rsidRPr="00487701">
        <w:rPr>
          <w:spacing w:val="2"/>
          <w:sz w:val="24"/>
          <w:szCs w:val="24"/>
        </w:rPr>
        <w:t xml:space="preserve"> </w:t>
      </w:r>
      <w:r w:rsidRPr="00487701">
        <w:rPr>
          <w:sz w:val="24"/>
          <w:szCs w:val="24"/>
        </w:rPr>
        <w:t>к</w:t>
      </w:r>
      <w:r w:rsidRPr="00487701">
        <w:rPr>
          <w:spacing w:val="1"/>
          <w:sz w:val="24"/>
          <w:szCs w:val="24"/>
        </w:rPr>
        <w:t xml:space="preserve"> </w:t>
      </w:r>
      <w:r w:rsidRPr="00487701">
        <w:rPr>
          <w:sz w:val="24"/>
          <w:szCs w:val="24"/>
        </w:rPr>
        <w:t>другу;</w:t>
      </w:r>
    </w:p>
    <w:p w:rsidR="00A0207C" w:rsidRPr="00487701" w:rsidRDefault="00A0207C" w:rsidP="008F10C3">
      <w:pPr>
        <w:pStyle w:val="a5"/>
        <w:numPr>
          <w:ilvl w:val="0"/>
          <w:numId w:val="1"/>
        </w:numPr>
        <w:tabs>
          <w:tab w:val="left" w:pos="340"/>
        </w:tabs>
        <w:ind w:left="0" w:firstLine="0"/>
        <w:rPr>
          <w:sz w:val="24"/>
          <w:szCs w:val="24"/>
        </w:rPr>
      </w:pPr>
      <w:r w:rsidRPr="00487701">
        <w:rPr>
          <w:sz w:val="24"/>
          <w:szCs w:val="24"/>
        </w:rPr>
        <w:t>организация основных совместных дел школьников и педагогов как предмета</w:t>
      </w:r>
      <w:r w:rsidRPr="00487701">
        <w:rPr>
          <w:spacing w:val="1"/>
          <w:sz w:val="24"/>
          <w:szCs w:val="24"/>
        </w:rPr>
        <w:t xml:space="preserve"> </w:t>
      </w:r>
      <w:r w:rsidRPr="00487701">
        <w:rPr>
          <w:sz w:val="24"/>
          <w:szCs w:val="24"/>
        </w:rPr>
        <w:t>совместной заботы</w:t>
      </w:r>
      <w:r w:rsidRPr="00487701">
        <w:rPr>
          <w:spacing w:val="1"/>
          <w:sz w:val="24"/>
          <w:szCs w:val="24"/>
        </w:rPr>
        <w:t xml:space="preserve"> </w:t>
      </w:r>
      <w:r w:rsidRPr="00487701">
        <w:rPr>
          <w:sz w:val="24"/>
          <w:szCs w:val="24"/>
        </w:rPr>
        <w:t>и взрослых,</w:t>
      </w:r>
      <w:r w:rsidRPr="00487701">
        <w:rPr>
          <w:spacing w:val="4"/>
          <w:sz w:val="24"/>
          <w:szCs w:val="24"/>
        </w:rPr>
        <w:t xml:space="preserve"> </w:t>
      </w:r>
      <w:r w:rsidRPr="00487701">
        <w:rPr>
          <w:sz w:val="24"/>
          <w:szCs w:val="24"/>
        </w:rPr>
        <w:t>и</w:t>
      </w:r>
      <w:r w:rsidRPr="00487701">
        <w:rPr>
          <w:spacing w:val="1"/>
          <w:sz w:val="24"/>
          <w:szCs w:val="24"/>
        </w:rPr>
        <w:t xml:space="preserve"> </w:t>
      </w:r>
      <w:r w:rsidRPr="00487701">
        <w:rPr>
          <w:sz w:val="24"/>
          <w:szCs w:val="24"/>
        </w:rPr>
        <w:t>детей;</w:t>
      </w:r>
    </w:p>
    <w:p w:rsidR="00A0207C" w:rsidRPr="00487701" w:rsidRDefault="00A0207C" w:rsidP="008F10C3">
      <w:pPr>
        <w:pStyle w:val="a5"/>
        <w:numPr>
          <w:ilvl w:val="0"/>
          <w:numId w:val="1"/>
        </w:numPr>
        <w:tabs>
          <w:tab w:val="left" w:pos="355"/>
        </w:tabs>
        <w:ind w:left="0" w:firstLine="0"/>
        <w:rPr>
          <w:sz w:val="24"/>
          <w:szCs w:val="24"/>
        </w:rPr>
      </w:pPr>
      <w:r w:rsidRPr="00487701">
        <w:rPr>
          <w:sz w:val="24"/>
          <w:szCs w:val="24"/>
        </w:rPr>
        <w:t>системность,</w:t>
      </w:r>
      <w:r w:rsidRPr="00487701">
        <w:rPr>
          <w:spacing w:val="1"/>
          <w:sz w:val="24"/>
          <w:szCs w:val="24"/>
        </w:rPr>
        <w:t xml:space="preserve"> </w:t>
      </w:r>
      <w:r w:rsidRPr="00487701">
        <w:rPr>
          <w:sz w:val="24"/>
          <w:szCs w:val="24"/>
        </w:rPr>
        <w:t>целесообразность</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не шаблонность</w:t>
      </w:r>
      <w:r w:rsidRPr="00487701">
        <w:rPr>
          <w:spacing w:val="1"/>
          <w:sz w:val="24"/>
          <w:szCs w:val="24"/>
        </w:rPr>
        <w:t xml:space="preserve"> </w:t>
      </w:r>
      <w:r w:rsidRPr="00487701">
        <w:rPr>
          <w:sz w:val="24"/>
          <w:szCs w:val="24"/>
        </w:rPr>
        <w:t>воспитания</w:t>
      </w:r>
      <w:r w:rsidRPr="00487701">
        <w:rPr>
          <w:spacing w:val="1"/>
          <w:sz w:val="24"/>
          <w:szCs w:val="24"/>
        </w:rPr>
        <w:t xml:space="preserve"> </w:t>
      </w:r>
      <w:r w:rsidRPr="00487701">
        <w:rPr>
          <w:sz w:val="24"/>
          <w:szCs w:val="24"/>
        </w:rPr>
        <w:t>как</w:t>
      </w:r>
      <w:r w:rsidRPr="00487701">
        <w:rPr>
          <w:spacing w:val="1"/>
          <w:sz w:val="24"/>
          <w:szCs w:val="24"/>
        </w:rPr>
        <w:t xml:space="preserve"> </w:t>
      </w:r>
      <w:r w:rsidRPr="00487701">
        <w:rPr>
          <w:sz w:val="24"/>
          <w:szCs w:val="24"/>
        </w:rPr>
        <w:t>условия</w:t>
      </w:r>
      <w:r w:rsidRPr="00487701">
        <w:rPr>
          <w:spacing w:val="1"/>
          <w:sz w:val="24"/>
          <w:szCs w:val="24"/>
        </w:rPr>
        <w:t xml:space="preserve"> </w:t>
      </w:r>
      <w:r w:rsidRPr="00487701">
        <w:rPr>
          <w:sz w:val="24"/>
          <w:szCs w:val="24"/>
        </w:rPr>
        <w:t>его</w:t>
      </w:r>
      <w:r w:rsidRPr="00487701">
        <w:rPr>
          <w:spacing w:val="-67"/>
          <w:sz w:val="24"/>
          <w:szCs w:val="24"/>
        </w:rPr>
        <w:t xml:space="preserve"> </w:t>
      </w:r>
      <w:r w:rsidRPr="00487701">
        <w:rPr>
          <w:sz w:val="24"/>
          <w:szCs w:val="24"/>
        </w:rPr>
        <w:t>эффективности.</w:t>
      </w:r>
    </w:p>
    <w:p w:rsidR="00A0207C" w:rsidRPr="00487701" w:rsidRDefault="00A0207C" w:rsidP="008F10C3">
      <w:pPr>
        <w:pStyle w:val="a3"/>
        <w:ind w:left="0"/>
        <w:rPr>
          <w:sz w:val="24"/>
          <w:szCs w:val="24"/>
        </w:rPr>
      </w:pPr>
      <w:r w:rsidRPr="00487701">
        <w:rPr>
          <w:color w:val="000009"/>
          <w:sz w:val="24"/>
          <w:szCs w:val="24"/>
        </w:rPr>
        <w:t>Основными</w:t>
      </w:r>
      <w:r w:rsidRPr="00487701">
        <w:rPr>
          <w:color w:val="000009"/>
          <w:spacing w:val="1"/>
          <w:sz w:val="24"/>
          <w:szCs w:val="24"/>
        </w:rPr>
        <w:t xml:space="preserve"> </w:t>
      </w:r>
      <w:r w:rsidRPr="00487701">
        <w:rPr>
          <w:color w:val="000009"/>
          <w:sz w:val="24"/>
          <w:szCs w:val="24"/>
        </w:rPr>
        <w:t>традициями</w:t>
      </w:r>
      <w:r w:rsidRPr="00487701">
        <w:rPr>
          <w:color w:val="000009"/>
          <w:spacing w:val="1"/>
          <w:sz w:val="24"/>
          <w:szCs w:val="24"/>
        </w:rPr>
        <w:t xml:space="preserve"> </w:t>
      </w:r>
      <w:r w:rsidRPr="00487701">
        <w:rPr>
          <w:color w:val="000009"/>
          <w:sz w:val="24"/>
          <w:szCs w:val="24"/>
        </w:rPr>
        <w:t>воспитания</w:t>
      </w:r>
      <w:r w:rsidRPr="00487701">
        <w:rPr>
          <w:color w:val="000009"/>
          <w:spacing w:val="1"/>
          <w:sz w:val="24"/>
          <w:szCs w:val="24"/>
        </w:rPr>
        <w:t xml:space="preserve"> </w:t>
      </w:r>
      <w:r w:rsidRPr="00487701">
        <w:rPr>
          <w:color w:val="000009"/>
          <w:sz w:val="24"/>
          <w:szCs w:val="24"/>
        </w:rPr>
        <w:t>в</w:t>
      </w:r>
      <w:r w:rsidRPr="00487701">
        <w:rPr>
          <w:color w:val="000009"/>
          <w:spacing w:val="1"/>
          <w:sz w:val="24"/>
          <w:szCs w:val="24"/>
        </w:rPr>
        <w:t xml:space="preserve"> </w:t>
      </w:r>
      <w:r w:rsidRPr="00487701">
        <w:rPr>
          <w:color w:val="000009"/>
          <w:sz w:val="24"/>
          <w:szCs w:val="24"/>
        </w:rPr>
        <w:t>образовательной</w:t>
      </w:r>
      <w:r w:rsidRPr="00487701">
        <w:rPr>
          <w:color w:val="000009"/>
          <w:spacing w:val="71"/>
          <w:sz w:val="24"/>
          <w:szCs w:val="24"/>
        </w:rPr>
        <w:t xml:space="preserve"> </w:t>
      </w:r>
      <w:r w:rsidRPr="00487701">
        <w:rPr>
          <w:color w:val="000009"/>
          <w:sz w:val="24"/>
          <w:szCs w:val="24"/>
        </w:rPr>
        <w:t>организации</w:t>
      </w:r>
      <w:r w:rsidRPr="00487701">
        <w:rPr>
          <w:color w:val="000009"/>
          <w:spacing w:val="1"/>
          <w:sz w:val="24"/>
          <w:szCs w:val="24"/>
        </w:rPr>
        <w:t xml:space="preserve"> </w:t>
      </w:r>
      <w:r w:rsidRPr="00487701">
        <w:rPr>
          <w:color w:val="000009"/>
          <w:sz w:val="24"/>
          <w:szCs w:val="24"/>
        </w:rPr>
        <w:t>являются</w:t>
      </w:r>
      <w:r w:rsidRPr="00487701">
        <w:rPr>
          <w:color w:val="000009"/>
          <w:spacing w:val="2"/>
          <w:sz w:val="24"/>
          <w:szCs w:val="24"/>
        </w:rPr>
        <w:t xml:space="preserve"> </w:t>
      </w:r>
      <w:r w:rsidRPr="00487701">
        <w:rPr>
          <w:color w:val="000009"/>
          <w:sz w:val="24"/>
          <w:szCs w:val="24"/>
        </w:rPr>
        <w:t>следующие</w:t>
      </w:r>
      <w:r w:rsidRPr="00487701">
        <w:rPr>
          <w:sz w:val="24"/>
          <w:szCs w:val="24"/>
        </w:rPr>
        <w:t>:</w:t>
      </w:r>
    </w:p>
    <w:p w:rsidR="00A0207C" w:rsidRPr="00487701" w:rsidRDefault="00A0207C" w:rsidP="008F10C3">
      <w:pPr>
        <w:pStyle w:val="a5"/>
        <w:numPr>
          <w:ilvl w:val="0"/>
          <w:numId w:val="1"/>
        </w:numPr>
        <w:tabs>
          <w:tab w:val="left" w:pos="355"/>
        </w:tabs>
        <w:ind w:left="0" w:firstLine="0"/>
        <w:rPr>
          <w:color w:val="000009"/>
          <w:sz w:val="24"/>
          <w:szCs w:val="24"/>
        </w:rPr>
      </w:pPr>
      <w:r w:rsidRPr="00487701">
        <w:rPr>
          <w:color w:val="000009"/>
          <w:sz w:val="24"/>
          <w:szCs w:val="24"/>
        </w:rPr>
        <w:t>стержнем</w:t>
      </w:r>
      <w:r w:rsidRPr="00487701">
        <w:rPr>
          <w:color w:val="000009"/>
          <w:spacing w:val="1"/>
          <w:sz w:val="24"/>
          <w:szCs w:val="24"/>
        </w:rPr>
        <w:t xml:space="preserve"> </w:t>
      </w:r>
      <w:r w:rsidRPr="00487701">
        <w:rPr>
          <w:color w:val="000009"/>
          <w:sz w:val="24"/>
          <w:szCs w:val="24"/>
        </w:rPr>
        <w:t>годового</w:t>
      </w:r>
      <w:r w:rsidRPr="00487701">
        <w:rPr>
          <w:color w:val="000009"/>
          <w:spacing w:val="1"/>
          <w:sz w:val="24"/>
          <w:szCs w:val="24"/>
        </w:rPr>
        <w:t xml:space="preserve"> </w:t>
      </w:r>
      <w:r w:rsidRPr="00487701">
        <w:rPr>
          <w:color w:val="000009"/>
          <w:sz w:val="24"/>
          <w:szCs w:val="24"/>
        </w:rPr>
        <w:t>цикла</w:t>
      </w:r>
      <w:r w:rsidRPr="00487701">
        <w:rPr>
          <w:color w:val="000009"/>
          <w:spacing w:val="1"/>
          <w:sz w:val="24"/>
          <w:szCs w:val="24"/>
        </w:rPr>
        <w:t xml:space="preserve"> </w:t>
      </w:r>
      <w:r w:rsidRPr="00487701">
        <w:rPr>
          <w:color w:val="000009"/>
          <w:sz w:val="24"/>
          <w:szCs w:val="24"/>
        </w:rPr>
        <w:t>воспитательной</w:t>
      </w:r>
      <w:r w:rsidRPr="00487701">
        <w:rPr>
          <w:color w:val="000009"/>
          <w:spacing w:val="1"/>
          <w:sz w:val="24"/>
          <w:szCs w:val="24"/>
        </w:rPr>
        <w:t xml:space="preserve"> </w:t>
      </w:r>
      <w:r w:rsidRPr="00487701">
        <w:rPr>
          <w:color w:val="000009"/>
          <w:sz w:val="24"/>
          <w:szCs w:val="24"/>
        </w:rPr>
        <w:t>работы</w:t>
      </w:r>
      <w:r w:rsidRPr="00487701">
        <w:rPr>
          <w:color w:val="000009"/>
          <w:spacing w:val="1"/>
          <w:sz w:val="24"/>
          <w:szCs w:val="24"/>
        </w:rPr>
        <w:t xml:space="preserve"> </w:t>
      </w:r>
      <w:r w:rsidRPr="00487701">
        <w:rPr>
          <w:color w:val="000009"/>
          <w:sz w:val="24"/>
          <w:szCs w:val="24"/>
        </w:rPr>
        <w:t>школы</w:t>
      </w:r>
      <w:r w:rsidRPr="00487701">
        <w:rPr>
          <w:color w:val="000009"/>
          <w:spacing w:val="1"/>
          <w:sz w:val="24"/>
          <w:szCs w:val="24"/>
        </w:rPr>
        <w:t xml:space="preserve"> </w:t>
      </w:r>
      <w:r w:rsidRPr="00487701">
        <w:rPr>
          <w:color w:val="000009"/>
          <w:sz w:val="24"/>
          <w:szCs w:val="24"/>
        </w:rPr>
        <w:t>являются</w:t>
      </w:r>
      <w:r w:rsidRPr="00487701">
        <w:rPr>
          <w:color w:val="000009"/>
          <w:spacing w:val="1"/>
          <w:sz w:val="24"/>
          <w:szCs w:val="24"/>
        </w:rPr>
        <w:t xml:space="preserve"> </w:t>
      </w:r>
      <w:r w:rsidRPr="00487701">
        <w:rPr>
          <w:color w:val="000009"/>
          <w:sz w:val="24"/>
          <w:szCs w:val="24"/>
        </w:rPr>
        <w:t>ключевые</w:t>
      </w:r>
      <w:r w:rsidRPr="00487701">
        <w:rPr>
          <w:color w:val="000009"/>
          <w:spacing w:val="-67"/>
          <w:sz w:val="24"/>
          <w:szCs w:val="24"/>
        </w:rPr>
        <w:t xml:space="preserve"> </w:t>
      </w:r>
      <w:r w:rsidRPr="00487701">
        <w:rPr>
          <w:color w:val="000009"/>
          <w:sz w:val="24"/>
          <w:szCs w:val="24"/>
        </w:rPr>
        <w:t xml:space="preserve">общешкольные дела, </w:t>
      </w:r>
      <w:r w:rsidRPr="00487701">
        <w:rPr>
          <w:sz w:val="24"/>
          <w:szCs w:val="24"/>
        </w:rPr>
        <w:t>через которые осуществляется интеграция воспитательных</w:t>
      </w:r>
      <w:r w:rsidRPr="00487701">
        <w:rPr>
          <w:spacing w:val="1"/>
          <w:sz w:val="24"/>
          <w:szCs w:val="24"/>
        </w:rPr>
        <w:t xml:space="preserve"> </w:t>
      </w:r>
      <w:r w:rsidRPr="00487701">
        <w:rPr>
          <w:sz w:val="24"/>
          <w:szCs w:val="24"/>
        </w:rPr>
        <w:t>усилий педагогов;</w:t>
      </w:r>
    </w:p>
    <w:p w:rsidR="00A0207C" w:rsidRPr="00487701" w:rsidRDefault="00A0207C" w:rsidP="008F10C3">
      <w:pPr>
        <w:pStyle w:val="a5"/>
        <w:numPr>
          <w:ilvl w:val="0"/>
          <w:numId w:val="1"/>
        </w:numPr>
        <w:tabs>
          <w:tab w:val="left" w:pos="388"/>
        </w:tabs>
        <w:ind w:left="0" w:firstLine="0"/>
        <w:rPr>
          <w:sz w:val="24"/>
          <w:szCs w:val="24"/>
        </w:rPr>
      </w:pPr>
      <w:r w:rsidRPr="00487701">
        <w:rPr>
          <w:sz w:val="24"/>
          <w:szCs w:val="24"/>
        </w:rPr>
        <w:t>важной</w:t>
      </w:r>
      <w:r w:rsidRPr="00487701">
        <w:rPr>
          <w:spacing w:val="1"/>
          <w:sz w:val="24"/>
          <w:szCs w:val="24"/>
        </w:rPr>
        <w:t xml:space="preserve"> </w:t>
      </w:r>
      <w:r w:rsidRPr="00487701">
        <w:rPr>
          <w:sz w:val="24"/>
          <w:szCs w:val="24"/>
        </w:rPr>
        <w:t>чертой</w:t>
      </w:r>
      <w:r w:rsidRPr="00487701">
        <w:rPr>
          <w:spacing w:val="1"/>
          <w:sz w:val="24"/>
          <w:szCs w:val="24"/>
        </w:rPr>
        <w:t xml:space="preserve"> </w:t>
      </w:r>
      <w:r w:rsidRPr="00487701">
        <w:rPr>
          <w:sz w:val="24"/>
          <w:szCs w:val="24"/>
        </w:rPr>
        <w:t>каждого</w:t>
      </w:r>
      <w:r w:rsidRPr="00487701">
        <w:rPr>
          <w:spacing w:val="1"/>
          <w:sz w:val="24"/>
          <w:szCs w:val="24"/>
        </w:rPr>
        <w:t xml:space="preserve"> </w:t>
      </w:r>
      <w:r w:rsidRPr="00487701">
        <w:rPr>
          <w:sz w:val="24"/>
          <w:szCs w:val="24"/>
        </w:rPr>
        <w:t>ключевого</w:t>
      </w:r>
      <w:r w:rsidRPr="00487701">
        <w:rPr>
          <w:spacing w:val="1"/>
          <w:sz w:val="24"/>
          <w:szCs w:val="24"/>
        </w:rPr>
        <w:t xml:space="preserve"> </w:t>
      </w:r>
      <w:r w:rsidRPr="00487701">
        <w:rPr>
          <w:sz w:val="24"/>
          <w:szCs w:val="24"/>
        </w:rPr>
        <w:t>дела</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большинства,</w:t>
      </w:r>
      <w:r w:rsidRPr="00487701">
        <w:rPr>
          <w:spacing w:val="1"/>
          <w:sz w:val="24"/>
          <w:szCs w:val="24"/>
        </w:rPr>
        <w:t xml:space="preserve"> </w:t>
      </w:r>
      <w:r w:rsidRPr="00487701">
        <w:rPr>
          <w:sz w:val="24"/>
          <w:szCs w:val="24"/>
        </w:rPr>
        <w:t>используемых</w:t>
      </w:r>
      <w:r w:rsidRPr="00487701">
        <w:rPr>
          <w:spacing w:val="1"/>
          <w:sz w:val="24"/>
          <w:szCs w:val="24"/>
        </w:rPr>
        <w:t xml:space="preserve"> </w:t>
      </w:r>
      <w:r w:rsidRPr="00487701">
        <w:rPr>
          <w:sz w:val="24"/>
          <w:szCs w:val="24"/>
        </w:rPr>
        <w:t>для</w:t>
      </w:r>
      <w:r w:rsidRPr="00487701">
        <w:rPr>
          <w:spacing w:val="1"/>
          <w:sz w:val="24"/>
          <w:szCs w:val="24"/>
        </w:rPr>
        <w:t xml:space="preserve"> </w:t>
      </w:r>
      <w:r w:rsidRPr="00487701">
        <w:rPr>
          <w:sz w:val="24"/>
          <w:szCs w:val="24"/>
        </w:rPr>
        <w:t>воспитания других совместных дел педагогов и школьников является коллективная</w:t>
      </w:r>
      <w:r w:rsidRPr="00487701">
        <w:rPr>
          <w:spacing w:val="-67"/>
          <w:sz w:val="24"/>
          <w:szCs w:val="24"/>
        </w:rPr>
        <w:t xml:space="preserve"> </w:t>
      </w:r>
      <w:r w:rsidRPr="00487701">
        <w:rPr>
          <w:sz w:val="24"/>
          <w:szCs w:val="24"/>
        </w:rPr>
        <w:t xml:space="preserve">разработка, коллективное планирование, коллективное проведение и коллективный </w:t>
      </w:r>
      <w:r w:rsidRPr="00487701">
        <w:rPr>
          <w:spacing w:val="-67"/>
          <w:sz w:val="24"/>
          <w:szCs w:val="24"/>
        </w:rPr>
        <w:t xml:space="preserve"> </w:t>
      </w:r>
      <w:r w:rsidRPr="00487701">
        <w:rPr>
          <w:sz w:val="24"/>
          <w:szCs w:val="24"/>
        </w:rPr>
        <w:t>анализ</w:t>
      </w:r>
      <w:r w:rsidRPr="00487701">
        <w:rPr>
          <w:spacing w:val="1"/>
          <w:sz w:val="24"/>
          <w:szCs w:val="24"/>
        </w:rPr>
        <w:t xml:space="preserve"> </w:t>
      </w:r>
      <w:r w:rsidRPr="00487701">
        <w:rPr>
          <w:sz w:val="24"/>
          <w:szCs w:val="24"/>
        </w:rPr>
        <w:t>их</w:t>
      </w:r>
      <w:r w:rsidRPr="00487701">
        <w:rPr>
          <w:spacing w:val="-3"/>
          <w:sz w:val="24"/>
          <w:szCs w:val="24"/>
        </w:rPr>
        <w:t xml:space="preserve"> </w:t>
      </w:r>
      <w:r w:rsidRPr="00487701">
        <w:rPr>
          <w:sz w:val="24"/>
          <w:szCs w:val="24"/>
        </w:rPr>
        <w:t>результатов;</w:t>
      </w:r>
    </w:p>
    <w:p w:rsidR="00A0207C" w:rsidRPr="00487701" w:rsidRDefault="00A0207C" w:rsidP="008F10C3">
      <w:pPr>
        <w:pStyle w:val="a5"/>
        <w:numPr>
          <w:ilvl w:val="0"/>
          <w:numId w:val="1"/>
        </w:numPr>
        <w:tabs>
          <w:tab w:val="left" w:pos="355"/>
        </w:tabs>
        <w:ind w:left="0" w:firstLine="0"/>
        <w:rPr>
          <w:sz w:val="24"/>
          <w:szCs w:val="24"/>
        </w:rPr>
      </w:pPr>
      <w:r w:rsidRPr="00487701">
        <w:rPr>
          <w:sz w:val="24"/>
          <w:szCs w:val="24"/>
        </w:rPr>
        <w:t>в</w:t>
      </w:r>
      <w:r w:rsidRPr="00487701">
        <w:rPr>
          <w:spacing w:val="1"/>
          <w:sz w:val="24"/>
          <w:szCs w:val="24"/>
        </w:rPr>
        <w:t xml:space="preserve"> </w:t>
      </w:r>
      <w:r w:rsidRPr="00487701">
        <w:rPr>
          <w:sz w:val="24"/>
          <w:szCs w:val="24"/>
        </w:rPr>
        <w:t>школе</w:t>
      </w:r>
      <w:r w:rsidRPr="00487701">
        <w:rPr>
          <w:spacing w:val="1"/>
          <w:sz w:val="24"/>
          <w:szCs w:val="24"/>
        </w:rPr>
        <w:t xml:space="preserve"> </w:t>
      </w:r>
      <w:r w:rsidRPr="00487701">
        <w:rPr>
          <w:sz w:val="24"/>
          <w:szCs w:val="24"/>
        </w:rPr>
        <w:t>создаются</w:t>
      </w:r>
      <w:r w:rsidRPr="00487701">
        <w:rPr>
          <w:spacing w:val="1"/>
          <w:sz w:val="24"/>
          <w:szCs w:val="24"/>
        </w:rPr>
        <w:t xml:space="preserve"> </w:t>
      </w:r>
      <w:r w:rsidRPr="00487701">
        <w:rPr>
          <w:sz w:val="24"/>
          <w:szCs w:val="24"/>
        </w:rPr>
        <w:t>такие</w:t>
      </w:r>
      <w:r w:rsidRPr="00487701">
        <w:rPr>
          <w:spacing w:val="1"/>
          <w:sz w:val="24"/>
          <w:szCs w:val="24"/>
        </w:rPr>
        <w:t xml:space="preserve"> </w:t>
      </w:r>
      <w:r w:rsidRPr="00487701">
        <w:rPr>
          <w:sz w:val="24"/>
          <w:szCs w:val="24"/>
        </w:rPr>
        <w:t>условия,</w:t>
      </w:r>
      <w:r w:rsidRPr="00487701">
        <w:rPr>
          <w:spacing w:val="1"/>
          <w:sz w:val="24"/>
          <w:szCs w:val="24"/>
        </w:rPr>
        <w:t xml:space="preserve"> </w:t>
      </w:r>
      <w:r w:rsidRPr="00487701">
        <w:rPr>
          <w:sz w:val="24"/>
          <w:szCs w:val="24"/>
        </w:rPr>
        <w:t>при</w:t>
      </w:r>
      <w:r w:rsidRPr="00487701">
        <w:rPr>
          <w:spacing w:val="1"/>
          <w:sz w:val="24"/>
          <w:szCs w:val="24"/>
        </w:rPr>
        <w:t xml:space="preserve"> </w:t>
      </w:r>
      <w:r w:rsidRPr="00487701">
        <w:rPr>
          <w:sz w:val="24"/>
          <w:szCs w:val="24"/>
        </w:rPr>
        <w:t>которых</w:t>
      </w:r>
      <w:r w:rsidRPr="00487701">
        <w:rPr>
          <w:spacing w:val="1"/>
          <w:sz w:val="24"/>
          <w:szCs w:val="24"/>
        </w:rPr>
        <w:t xml:space="preserve"> </w:t>
      </w:r>
      <w:r w:rsidRPr="00487701">
        <w:rPr>
          <w:sz w:val="24"/>
          <w:szCs w:val="24"/>
        </w:rPr>
        <w:t>по</w:t>
      </w:r>
      <w:r w:rsidRPr="00487701">
        <w:rPr>
          <w:spacing w:val="1"/>
          <w:sz w:val="24"/>
          <w:szCs w:val="24"/>
        </w:rPr>
        <w:t xml:space="preserve"> </w:t>
      </w:r>
      <w:r w:rsidRPr="00487701">
        <w:rPr>
          <w:sz w:val="24"/>
          <w:szCs w:val="24"/>
        </w:rPr>
        <w:t>мере</w:t>
      </w:r>
      <w:r w:rsidRPr="00487701">
        <w:rPr>
          <w:spacing w:val="1"/>
          <w:sz w:val="24"/>
          <w:szCs w:val="24"/>
        </w:rPr>
        <w:t xml:space="preserve"> </w:t>
      </w:r>
      <w:r w:rsidRPr="00487701">
        <w:rPr>
          <w:sz w:val="24"/>
          <w:szCs w:val="24"/>
        </w:rPr>
        <w:t>взросления</w:t>
      </w:r>
      <w:r w:rsidRPr="00487701">
        <w:rPr>
          <w:spacing w:val="1"/>
          <w:sz w:val="24"/>
          <w:szCs w:val="24"/>
        </w:rPr>
        <w:t xml:space="preserve"> </w:t>
      </w:r>
      <w:r w:rsidRPr="00487701">
        <w:rPr>
          <w:sz w:val="24"/>
          <w:szCs w:val="24"/>
        </w:rPr>
        <w:t>ребенка</w:t>
      </w:r>
      <w:r w:rsidRPr="00487701">
        <w:rPr>
          <w:spacing w:val="-67"/>
          <w:sz w:val="24"/>
          <w:szCs w:val="24"/>
        </w:rPr>
        <w:t xml:space="preserve"> </w:t>
      </w:r>
      <w:r w:rsidRPr="00487701">
        <w:rPr>
          <w:sz w:val="24"/>
          <w:szCs w:val="24"/>
        </w:rPr>
        <w:t>увеличивается</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его</w:t>
      </w:r>
      <w:r w:rsidRPr="00487701">
        <w:rPr>
          <w:spacing w:val="1"/>
          <w:sz w:val="24"/>
          <w:szCs w:val="24"/>
        </w:rPr>
        <w:t xml:space="preserve"> </w:t>
      </w:r>
      <w:r w:rsidRPr="00487701">
        <w:rPr>
          <w:sz w:val="24"/>
          <w:szCs w:val="24"/>
        </w:rPr>
        <w:t>роль</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совместных</w:t>
      </w:r>
      <w:r w:rsidRPr="00487701">
        <w:rPr>
          <w:spacing w:val="1"/>
          <w:sz w:val="24"/>
          <w:szCs w:val="24"/>
        </w:rPr>
        <w:t xml:space="preserve"> </w:t>
      </w:r>
      <w:r w:rsidRPr="00487701">
        <w:rPr>
          <w:sz w:val="24"/>
          <w:szCs w:val="24"/>
        </w:rPr>
        <w:t>делах</w:t>
      </w:r>
      <w:r w:rsidRPr="00487701">
        <w:rPr>
          <w:spacing w:val="1"/>
          <w:sz w:val="24"/>
          <w:szCs w:val="24"/>
        </w:rPr>
        <w:t xml:space="preserve"> </w:t>
      </w:r>
      <w:r w:rsidRPr="00487701">
        <w:rPr>
          <w:sz w:val="24"/>
          <w:szCs w:val="24"/>
        </w:rPr>
        <w:t>(от</w:t>
      </w:r>
      <w:r w:rsidRPr="00487701">
        <w:rPr>
          <w:spacing w:val="1"/>
          <w:sz w:val="24"/>
          <w:szCs w:val="24"/>
        </w:rPr>
        <w:t xml:space="preserve"> </w:t>
      </w:r>
      <w:r w:rsidRPr="00487701">
        <w:rPr>
          <w:sz w:val="24"/>
          <w:szCs w:val="24"/>
        </w:rPr>
        <w:t>пассивного</w:t>
      </w:r>
      <w:r w:rsidRPr="00487701">
        <w:rPr>
          <w:spacing w:val="1"/>
          <w:sz w:val="24"/>
          <w:szCs w:val="24"/>
        </w:rPr>
        <w:t xml:space="preserve"> </w:t>
      </w:r>
      <w:r w:rsidRPr="00487701">
        <w:rPr>
          <w:sz w:val="24"/>
          <w:szCs w:val="24"/>
        </w:rPr>
        <w:t>наблюдателя</w:t>
      </w:r>
      <w:r w:rsidRPr="00487701">
        <w:rPr>
          <w:spacing w:val="1"/>
          <w:sz w:val="24"/>
          <w:szCs w:val="24"/>
        </w:rPr>
        <w:t xml:space="preserve"> </w:t>
      </w:r>
      <w:r w:rsidRPr="00487701">
        <w:rPr>
          <w:sz w:val="24"/>
          <w:szCs w:val="24"/>
        </w:rPr>
        <w:t>до</w:t>
      </w:r>
      <w:r w:rsidRPr="00487701">
        <w:rPr>
          <w:spacing w:val="1"/>
          <w:sz w:val="24"/>
          <w:szCs w:val="24"/>
        </w:rPr>
        <w:t xml:space="preserve"> </w:t>
      </w:r>
      <w:r w:rsidRPr="00487701">
        <w:rPr>
          <w:sz w:val="24"/>
          <w:szCs w:val="24"/>
        </w:rPr>
        <w:t>организатора);</w:t>
      </w:r>
    </w:p>
    <w:p w:rsidR="00A0207C" w:rsidRPr="00487701" w:rsidRDefault="00A0207C" w:rsidP="008F10C3">
      <w:pPr>
        <w:pStyle w:val="a5"/>
        <w:numPr>
          <w:ilvl w:val="0"/>
          <w:numId w:val="1"/>
        </w:numPr>
        <w:tabs>
          <w:tab w:val="left" w:pos="436"/>
        </w:tabs>
        <w:ind w:left="0" w:firstLine="0"/>
        <w:rPr>
          <w:sz w:val="24"/>
          <w:szCs w:val="24"/>
        </w:rPr>
      </w:pPr>
      <w:r w:rsidRPr="00487701">
        <w:rPr>
          <w:sz w:val="24"/>
          <w:szCs w:val="24"/>
        </w:rPr>
        <w:t>в</w:t>
      </w:r>
      <w:r w:rsidRPr="00487701">
        <w:rPr>
          <w:spacing w:val="1"/>
          <w:sz w:val="24"/>
          <w:szCs w:val="24"/>
        </w:rPr>
        <w:t xml:space="preserve"> </w:t>
      </w:r>
      <w:r w:rsidRPr="00487701">
        <w:rPr>
          <w:sz w:val="24"/>
          <w:szCs w:val="24"/>
        </w:rPr>
        <w:t>проведении</w:t>
      </w:r>
      <w:r w:rsidRPr="00487701">
        <w:rPr>
          <w:spacing w:val="1"/>
          <w:sz w:val="24"/>
          <w:szCs w:val="24"/>
        </w:rPr>
        <w:t xml:space="preserve"> </w:t>
      </w:r>
      <w:r w:rsidRPr="00487701">
        <w:rPr>
          <w:sz w:val="24"/>
          <w:szCs w:val="24"/>
        </w:rPr>
        <w:t>общешкольных</w:t>
      </w:r>
      <w:r w:rsidRPr="00487701">
        <w:rPr>
          <w:spacing w:val="1"/>
          <w:sz w:val="24"/>
          <w:szCs w:val="24"/>
        </w:rPr>
        <w:t xml:space="preserve"> </w:t>
      </w:r>
      <w:r w:rsidRPr="00487701">
        <w:rPr>
          <w:sz w:val="24"/>
          <w:szCs w:val="24"/>
        </w:rPr>
        <w:t>дел</w:t>
      </w:r>
      <w:r w:rsidRPr="00487701">
        <w:rPr>
          <w:spacing w:val="1"/>
          <w:sz w:val="24"/>
          <w:szCs w:val="24"/>
        </w:rPr>
        <w:t xml:space="preserve"> </w:t>
      </w:r>
      <w:r w:rsidRPr="00487701">
        <w:rPr>
          <w:sz w:val="24"/>
          <w:szCs w:val="24"/>
        </w:rPr>
        <w:t>отсутствует</w:t>
      </w:r>
      <w:r w:rsidRPr="00487701">
        <w:rPr>
          <w:spacing w:val="1"/>
          <w:sz w:val="24"/>
          <w:szCs w:val="24"/>
        </w:rPr>
        <w:t xml:space="preserve"> </w:t>
      </w:r>
      <w:proofErr w:type="spellStart"/>
      <w:r w:rsidRPr="00487701">
        <w:rPr>
          <w:sz w:val="24"/>
          <w:szCs w:val="24"/>
        </w:rPr>
        <w:t>соревновательность</w:t>
      </w:r>
      <w:proofErr w:type="spellEnd"/>
      <w:r w:rsidRPr="00487701">
        <w:rPr>
          <w:spacing w:val="1"/>
          <w:sz w:val="24"/>
          <w:szCs w:val="24"/>
        </w:rPr>
        <w:t xml:space="preserve"> </w:t>
      </w:r>
      <w:r w:rsidRPr="00487701">
        <w:rPr>
          <w:sz w:val="24"/>
          <w:szCs w:val="24"/>
        </w:rPr>
        <w:t>между</w:t>
      </w:r>
      <w:r w:rsidRPr="00487701">
        <w:rPr>
          <w:spacing w:val="1"/>
          <w:sz w:val="24"/>
          <w:szCs w:val="24"/>
        </w:rPr>
        <w:t xml:space="preserve"> </w:t>
      </w:r>
      <w:r w:rsidRPr="00487701">
        <w:rPr>
          <w:sz w:val="24"/>
          <w:szCs w:val="24"/>
        </w:rPr>
        <w:t>классами,</w:t>
      </w:r>
      <w:r w:rsidRPr="00487701">
        <w:rPr>
          <w:spacing w:val="1"/>
          <w:sz w:val="24"/>
          <w:szCs w:val="24"/>
        </w:rPr>
        <w:t xml:space="preserve"> </w:t>
      </w:r>
      <w:r w:rsidRPr="00487701">
        <w:rPr>
          <w:sz w:val="24"/>
          <w:szCs w:val="24"/>
        </w:rPr>
        <w:t>поощряется</w:t>
      </w:r>
      <w:r w:rsidRPr="00487701">
        <w:rPr>
          <w:spacing w:val="1"/>
          <w:sz w:val="24"/>
          <w:szCs w:val="24"/>
        </w:rPr>
        <w:t xml:space="preserve"> </w:t>
      </w:r>
      <w:r w:rsidRPr="00487701">
        <w:rPr>
          <w:sz w:val="24"/>
          <w:szCs w:val="24"/>
        </w:rPr>
        <w:t>конструктивное</w:t>
      </w:r>
      <w:r w:rsidRPr="00487701">
        <w:rPr>
          <w:spacing w:val="1"/>
          <w:sz w:val="24"/>
          <w:szCs w:val="24"/>
        </w:rPr>
        <w:t xml:space="preserve"> </w:t>
      </w:r>
      <w:proofErr w:type="spellStart"/>
      <w:r w:rsidRPr="00487701">
        <w:rPr>
          <w:sz w:val="24"/>
          <w:szCs w:val="24"/>
        </w:rPr>
        <w:t>межклассное</w:t>
      </w:r>
      <w:proofErr w:type="spellEnd"/>
      <w:r w:rsidRPr="00487701">
        <w:rPr>
          <w:spacing w:val="1"/>
          <w:sz w:val="24"/>
          <w:szCs w:val="24"/>
        </w:rPr>
        <w:t xml:space="preserve"> </w:t>
      </w:r>
      <w:r w:rsidRPr="00487701">
        <w:rPr>
          <w:sz w:val="24"/>
          <w:szCs w:val="24"/>
        </w:rPr>
        <w:t>и</w:t>
      </w:r>
      <w:r w:rsidRPr="00487701">
        <w:rPr>
          <w:spacing w:val="1"/>
          <w:sz w:val="24"/>
          <w:szCs w:val="24"/>
        </w:rPr>
        <w:t xml:space="preserve"> </w:t>
      </w:r>
      <w:proofErr w:type="spellStart"/>
      <w:r w:rsidRPr="00487701">
        <w:rPr>
          <w:sz w:val="24"/>
          <w:szCs w:val="24"/>
        </w:rPr>
        <w:t>межвозрастное</w:t>
      </w:r>
      <w:proofErr w:type="spellEnd"/>
      <w:r w:rsidRPr="00487701">
        <w:rPr>
          <w:spacing w:val="1"/>
          <w:sz w:val="24"/>
          <w:szCs w:val="24"/>
        </w:rPr>
        <w:t xml:space="preserve"> </w:t>
      </w:r>
      <w:r w:rsidRPr="00487701">
        <w:rPr>
          <w:sz w:val="24"/>
          <w:szCs w:val="24"/>
        </w:rPr>
        <w:t>взаимодействие школьников,</w:t>
      </w:r>
      <w:r w:rsidRPr="00487701">
        <w:rPr>
          <w:spacing w:val="3"/>
          <w:sz w:val="24"/>
          <w:szCs w:val="24"/>
        </w:rPr>
        <w:t xml:space="preserve"> </w:t>
      </w:r>
      <w:r w:rsidRPr="00487701">
        <w:rPr>
          <w:sz w:val="24"/>
          <w:szCs w:val="24"/>
        </w:rPr>
        <w:t>а</w:t>
      </w:r>
      <w:r w:rsidRPr="00487701">
        <w:rPr>
          <w:spacing w:val="1"/>
          <w:sz w:val="24"/>
          <w:szCs w:val="24"/>
        </w:rPr>
        <w:t xml:space="preserve"> </w:t>
      </w:r>
      <w:r w:rsidRPr="00487701">
        <w:rPr>
          <w:sz w:val="24"/>
          <w:szCs w:val="24"/>
        </w:rPr>
        <w:t>также их социальная</w:t>
      </w:r>
      <w:r w:rsidRPr="00487701">
        <w:rPr>
          <w:spacing w:val="2"/>
          <w:sz w:val="24"/>
          <w:szCs w:val="24"/>
        </w:rPr>
        <w:t xml:space="preserve"> </w:t>
      </w:r>
      <w:r w:rsidRPr="00487701">
        <w:rPr>
          <w:sz w:val="24"/>
          <w:szCs w:val="24"/>
        </w:rPr>
        <w:t>активность;</w:t>
      </w:r>
    </w:p>
    <w:p w:rsidR="00A0207C" w:rsidRPr="00487701" w:rsidRDefault="00A0207C" w:rsidP="008F10C3">
      <w:pPr>
        <w:pStyle w:val="a5"/>
        <w:numPr>
          <w:ilvl w:val="0"/>
          <w:numId w:val="1"/>
        </w:numPr>
        <w:tabs>
          <w:tab w:val="left" w:pos="427"/>
        </w:tabs>
        <w:ind w:left="0" w:firstLine="0"/>
        <w:rPr>
          <w:sz w:val="24"/>
          <w:szCs w:val="24"/>
        </w:rPr>
      </w:pPr>
      <w:r w:rsidRPr="00487701">
        <w:rPr>
          <w:sz w:val="24"/>
          <w:szCs w:val="24"/>
        </w:rPr>
        <w:t>педагоги</w:t>
      </w:r>
      <w:r w:rsidRPr="00487701">
        <w:rPr>
          <w:spacing w:val="1"/>
          <w:sz w:val="24"/>
          <w:szCs w:val="24"/>
        </w:rPr>
        <w:t xml:space="preserve"> </w:t>
      </w:r>
      <w:r w:rsidRPr="00487701">
        <w:rPr>
          <w:sz w:val="24"/>
          <w:szCs w:val="24"/>
        </w:rPr>
        <w:t>школы</w:t>
      </w:r>
      <w:r w:rsidRPr="00487701">
        <w:rPr>
          <w:spacing w:val="1"/>
          <w:sz w:val="24"/>
          <w:szCs w:val="24"/>
        </w:rPr>
        <w:t xml:space="preserve"> </w:t>
      </w:r>
      <w:r w:rsidRPr="00487701">
        <w:rPr>
          <w:sz w:val="24"/>
          <w:szCs w:val="24"/>
        </w:rPr>
        <w:t>ориентированы</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формирование</w:t>
      </w:r>
      <w:r w:rsidRPr="00487701">
        <w:rPr>
          <w:spacing w:val="1"/>
          <w:sz w:val="24"/>
          <w:szCs w:val="24"/>
        </w:rPr>
        <w:t xml:space="preserve"> </w:t>
      </w:r>
      <w:r w:rsidRPr="00487701">
        <w:rPr>
          <w:sz w:val="24"/>
          <w:szCs w:val="24"/>
        </w:rPr>
        <w:t>коллективов</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рамках</w:t>
      </w:r>
      <w:r w:rsidRPr="00487701">
        <w:rPr>
          <w:spacing w:val="1"/>
          <w:sz w:val="24"/>
          <w:szCs w:val="24"/>
        </w:rPr>
        <w:t xml:space="preserve"> </w:t>
      </w:r>
      <w:r w:rsidRPr="00487701">
        <w:rPr>
          <w:sz w:val="24"/>
          <w:szCs w:val="24"/>
        </w:rPr>
        <w:t>школьных</w:t>
      </w:r>
      <w:r w:rsidRPr="00487701">
        <w:rPr>
          <w:spacing w:val="1"/>
          <w:sz w:val="24"/>
          <w:szCs w:val="24"/>
        </w:rPr>
        <w:t xml:space="preserve"> </w:t>
      </w:r>
      <w:r w:rsidRPr="00487701">
        <w:rPr>
          <w:sz w:val="24"/>
          <w:szCs w:val="24"/>
        </w:rPr>
        <w:t>классов,</w:t>
      </w:r>
      <w:r w:rsidRPr="00487701">
        <w:rPr>
          <w:spacing w:val="1"/>
          <w:sz w:val="24"/>
          <w:szCs w:val="24"/>
        </w:rPr>
        <w:t xml:space="preserve"> </w:t>
      </w:r>
      <w:r w:rsidRPr="00487701">
        <w:rPr>
          <w:sz w:val="24"/>
          <w:szCs w:val="24"/>
        </w:rPr>
        <w:t>кружков,</w:t>
      </w:r>
      <w:r w:rsidRPr="00487701">
        <w:rPr>
          <w:spacing w:val="1"/>
          <w:sz w:val="24"/>
          <w:szCs w:val="24"/>
        </w:rPr>
        <w:t xml:space="preserve"> </w:t>
      </w:r>
      <w:r w:rsidRPr="00487701">
        <w:rPr>
          <w:sz w:val="24"/>
          <w:szCs w:val="24"/>
        </w:rPr>
        <w:t>студий,</w:t>
      </w:r>
      <w:r w:rsidRPr="00487701">
        <w:rPr>
          <w:spacing w:val="1"/>
          <w:sz w:val="24"/>
          <w:szCs w:val="24"/>
        </w:rPr>
        <w:t xml:space="preserve"> </w:t>
      </w:r>
      <w:r w:rsidRPr="00487701">
        <w:rPr>
          <w:sz w:val="24"/>
          <w:szCs w:val="24"/>
        </w:rPr>
        <w:t>секций</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иных</w:t>
      </w:r>
      <w:r w:rsidRPr="00487701">
        <w:rPr>
          <w:spacing w:val="1"/>
          <w:sz w:val="24"/>
          <w:szCs w:val="24"/>
        </w:rPr>
        <w:t xml:space="preserve"> </w:t>
      </w:r>
      <w:r w:rsidRPr="00487701">
        <w:rPr>
          <w:sz w:val="24"/>
          <w:szCs w:val="24"/>
        </w:rPr>
        <w:t>детских</w:t>
      </w:r>
      <w:r w:rsidRPr="00487701">
        <w:rPr>
          <w:spacing w:val="1"/>
          <w:sz w:val="24"/>
          <w:szCs w:val="24"/>
        </w:rPr>
        <w:t xml:space="preserve"> </w:t>
      </w:r>
      <w:r w:rsidRPr="00487701">
        <w:rPr>
          <w:sz w:val="24"/>
          <w:szCs w:val="24"/>
        </w:rPr>
        <w:t>объединений,</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установление</w:t>
      </w:r>
      <w:r w:rsidRPr="00487701">
        <w:rPr>
          <w:spacing w:val="-1"/>
          <w:sz w:val="24"/>
          <w:szCs w:val="24"/>
        </w:rPr>
        <w:t xml:space="preserve"> </w:t>
      </w:r>
      <w:r w:rsidRPr="00487701">
        <w:rPr>
          <w:sz w:val="24"/>
          <w:szCs w:val="24"/>
        </w:rPr>
        <w:t>в</w:t>
      </w:r>
      <w:r w:rsidRPr="00487701">
        <w:rPr>
          <w:spacing w:val="-2"/>
          <w:sz w:val="24"/>
          <w:szCs w:val="24"/>
        </w:rPr>
        <w:t xml:space="preserve"> </w:t>
      </w:r>
      <w:r w:rsidRPr="00487701">
        <w:rPr>
          <w:sz w:val="24"/>
          <w:szCs w:val="24"/>
        </w:rPr>
        <w:t>них</w:t>
      </w:r>
      <w:r w:rsidRPr="00487701">
        <w:rPr>
          <w:spacing w:val="-5"/>
          <w:sz w:val="24"/>
          <w:szCs w:val="24"/>
        </w:rPr>
        <w:t xml:space="preserve"> </w:t>
      </w:r>
      <w:r w:rsidRPr="00487701">
        <w:rPr>
          <w:sz w:val="24"/>
          <w:szCs w:val="24"/>
        </w:rPr>
        <w:t>доброжелательных</w:t>
      </w:r>
      <w:r w:rsidRPr="00487701">
        <w:rPr>
          <w:spacing w:val="-5"/>
          <w:sz w:val="24"/>
          <w:szCs w:val="24"/>
        </w:rPr>
        <w:t xml:space="preserve"> </w:t>
      </w:r>
      <w:r w:rsidRPr="00487701">
        <w:rPr>
          <w:sz w:val="24"/>
          <w:szCs w:val="24"/>
        </w:rPr>
        <w:t>и</w:t>
      </w:r>
      <w:r w:rsidRPr="00487701">
        <w:rPr>
          <w:spacing w:val="4"/>
          <w:sz w:val="24"/>
          <w:szCs w:val="24"/>
        </w:rPr>
        <w:t xml:space="preserve"> </w:t>
      </w:r>
      <w:r w:rsidRPr="00487701">
        <w:rPr>
          <w:sz w:val="24"/>
          <w:szCs w:val="24"/>
        </w:rPr>
        <w:t>товарищеских</w:t>
      </w:r>
      <w:r w:rsidRPr="00487701">
        <w:rPr>
          <w:spacing w:val="-2"/>
          <w:sz w:val="24"/>
          <w:szCs w:val="24"/>
        </w:rPr>
        <w:t xml:space="preserve"> </w:t>
      </w:r>
      <w:r w:rsidRPr="00487701">
        <w:rPr>
          <w:sz w:val="24"/>
          <w:szCs w:val="24"/>
        </w:rPr>
        <w:t>взаимоотношений;</w:t>
      </w:r>
    </w:p>
    <w:p w:rsidR="00A0207C" w:rsidRPr="00487701" w:rsidRDefault="00A0207C" w:rsidP="008F10C3">
      <w:pPr>
        <w:pStyle w:val="a5"/>
        <w:numPr>
          <w:ilvl w:val="0"/>
          <w:numId w:val="1"/>
        </w:numPr>
        <w:tabs>
          <w:tab w:val="left" w:pos="412"/>
        </w:tabs>
        <w:ind w:left="0" w:firstLine="0"/>
        <w:rPr>
          <w:sz w:val="24"/>
          <w:szCs w:val="24"/>
        </w:rPr>
      </w:pPr>
      <w:r w:rsidRPr="00487701">
        <w:rPr>
          <w:sz w:val="24"/>
          <w:szCs w:val="24"/>
        </w:rPr>
        <w:t>ключевой</w:t>
      </w:r>
      <w:r w:rsidRPr="00487701">
        <w:rPr>
          <w:spacing w:val="1"/>
          <w:sz w:val="24"/>
          <w:szCs w:val="24"/>
        </w:rPr>
        <w:t xml:space="preserve"> </w:t>
      </w:r>
      <w:r w:rsidRPr="00487701">
        <w:rPr>
          <w:sz w:val="24"/>
          <w:szCs w:val="24"/>
        </w:rPr>
        <w:t>фигурой</w:t>
      </w:r>
      <w:r w:rsidRPr="00487701">
        <w:rPr>
          <w:spacing w:val="1"/>
          <w:sz w:val="24"/>
          <w:szCs w:val="24"/>
        </w:rPr>
        <w:t xml:space="preserve"> </w:t>
      </w:r>
      <w:r w:rsidRPr="00487701">
        <w:rPr>
          <w:sz w:val="24"/>
          <w:szCs w:val="24"/>
        </w:rPr>
        <w:t>воспитания</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школе</w:t>
      </w:r>
      <w:r w:rsidRPr="00487701">
        <w:rPr>
          <w:spacing w:val="1"/>
          <w:sz w:val="24"/>
          <w:szCs w:val="24"/>
        </w:rPr>
        <w:t xml:space="preserve"> </w:t>
      </w:r>
      <w:r w:rsidRPr="00487701">
        <w:rPr>
          <w:sz w:val="24"/>
          <w:szCs w:val="24"/>
        </w:rPr>
        <w:t>является</w:t>
      </w:r>
      <w:r w:rsidRPr="00487701">
        <w:rPr>
          <w:spacing w:val="1"/>
          <w:sz w:val="24"/>
          <w:szCs w:val="24"/>
        </w:rPr>
        <w:t xml:space="preserve"> </w:t>
      </w:r>
      <w:r w:rsidRPr="00487701">
        <w:rPr>
          <w:sz w:val="24"/>
          <w:szCs w:val="24"/>
        </w:rPr>
        <w:t>классный</w:t>
      </w:r>
      <w:r w:rsidRPr="00487701">
        <w:rPr>
          <w:spacing w:val="1"/>
          <w:sz w:val="24"/>
          <w:szCs w:val="24"/>
        </w:rPr>
        <w:t xml:space="preserve"> </w:t>
      </w:r>
      <w:r w:rsidRPr="00487701">
        <w:rPr>
          <w:sz w:val="24"/>
          <w:szCs w:val="24"/>
        </w:rPr>
        <w:t>руководитель,</w:t>
      </w:r>
      <w:r w:rsidRPr="00487701">
        <w:rPr>
          <w:spacing w:val="1"/>
          <w:sz w:val="24"/>
          <w:szCs w:val="24"/>
        </w:rPr>
        <w:t xml:space="preserve"> </w:t>
      </w:r>
      <w:r w:rsidRPr="00487701">
        <w:rPr>
          <w:sz w:val="24"/>
          <w:szCs w:val="24"/>
        </w:rPr>
        <w:t>реализующий</w:t>
      </w:r>
      <w:r w:rsidRPr="00487701">
        <w:rPr>
          <w:spacing w:val="1"/>
          <w:sz w:val="24"/>
          <w:szCs w:val="24"/>
        </w:rPr>
        <w:t xml:space="preserve"> </w:t>
      </w:r>
      <w:r w:rsidRPr="00487701">
        <w:rPr>
          <w:sz w:val="24"/>
          <w:szCs w:val="24"/>
        </w:rPr>
        <w:t>по</w:t>
      </w:r>
      <w:r w:rsidRPr="00487701">
        <w:rPr>
          <w:spacing w:val="1"/>
          <w:sz w:val="24"/>
          <w:szCs w:val="24"/>
        </w:rPr>
        <w:t xml:space="preserve"> </w:t>
      </w:r>
      <w:r w:rsidRPr="00487701">
        <w:rPr>
          <w:sz w:val="24"/>
          <w:szCs w:val="24"/>
        </w:rPr>
        <w:t>отношению</w:t>
      </w:r>
      <w:r w:rsidRPr="00487701">
        <w:rPr>
          <w:spacing w:val="1"/>
          <w:sz w:val="24"/>
          <w:szCs w:val="24"/>
        </w:rPr>
        <w:t xml:space="preserve"> </w:t>
      </w:r>
      <w:r w:rsidRPr="00487701">
        <w:rPr>
          <w:sz w:val="24"/>
          <w:szCs w:val="24"/>
        </w:rPr>
        <w:t>к</w:t>
      </w:r>
      <w:r w:rsidRPr="00487701">
        <w:rPr>
          <w:spacing w:val="1"/>
          <w:sz w:val="24"/>
          <w:szCs w:val="24"/>
        </w:rPr>
        <w:t xml:space="preserve"> </w:t>
      </w:r>
      <w:r w:rsidRPr="00487701">
        <w:rPr>
          <w:sz w:val="24"/>
          <w:szCs w:val="24"/>
        </w:rPr>
        <w:t>детям</w:t>
      </w:r>
      <w:r w:rsidRPr="00487701">
        <w:rPr>
          <w:spacing w:val="1"/>
          <w:sz w:val="24"/>
          <w:szCs w:val="24"/>
        </w:rPr>
        <w:t xml:space="preserve"> </w:t>
      </w:r>
      <w:r w:rsidRPr="00487701">
        <w:rPr>
          <w:sz w:val="24"/>
          <w:szCs w:val="24"/>
        </w:rPr>
        <w:t>защитную,</w:t>
      </w:r>
      <w:r w:rsidRPr="00487701">
        <w:rPr>
          <w:spacing w:val="1"/>
          <w:sz w:val="24"/>
          <w:szCs w:val="24"/>
        </w:rPr>
        <w:t xml:space="preserve"> </w:t>
      </w:r>
      <w:r w:rsidRPr="00487701">
        <w:rPr>
          <w:sz w:val="24"/>
          <w:szCs w:val="24"/>
        </w:rPr>
        <w:t>личностно</w:t>
      </w:r>
      <w:r w:rsidRPr="00487701">
        <w:rPr>
          <w:spacing w:val="1"/>
          <w:sz w:val="24"/>
          <w:szCs w:val="24"/>
        </w:rPr>
        <w:t xml:space="preserve"> </w:t>
      </w:r>
      <w:r w:rsidRPr="00487701">
        <w:rPr>
          <w:sz w:val="24"/>
          <w:szCs w:val="24"/>
        </w:rPr>
        <w:t>развивающую,</w:t>
      </w:r>
      <w:r w:rsidRPr="00487701">
        <w:rPr>
          <w:spacing w:val="1"/>
          <w:sz w:val="24"/>
          <w:szCs w:val="24"/>
        </w:rPr>
        <w:t xml:space="preserve"> </w:t>
      </w:r>
      <w:r w:rsidRPr="00487701">
        <w:rPr>
          <w:sz w:val="24"/>
          <w:szCs w:val="24"/>
        </w:rPr>
        <w:t>организационную,</w:t>
      </w:r>
      <w:r w:rsidRPr="00487701">
        <w:rPr>
          <w:spacing w:val="2"/>
          <w:sz w:val="24"/>
          <w:szCs w:val="24"/>
        </w:rPr>
        <w:t xml:space="preserve"> </w:t>
      </w:r>
      <w:r w:rsidRPr="00487701">
        <w:rPr>
          <w:sz w:val="24"/>
          <w:szCs w:val="24"/>
        </w:rPr>
        <w:t>посредническую</w:t>
      </w:r>
      <w:r w:rsidRPr="00487701">
        <w:rPr>
          <w:spacing w:val="-2"/>
          <w:sz w:val="24"/>
          <w:szCs w:val="24"/>
        </w:rPr>
        <w:t xml:space="preserve"> </w:t>
      </w:r>
      <w:r w:rsidRPr="00487701">
        <w:rPr>
          <w:sz w:val="24"/>
          <w:szCs w:val="24"/>
        </w:rPr>
        <w:t>(в</w:t>
      </w:r>
      <w:r w:rsidRPr="00487701">
        <w:rPr>
          <w:spacing w:val="-1"/>
          <w:sz w:val="24"/>
          <w:szCs w:val="24"/>
        </w:rPr>
        <w:t xml:space="preserve"> </w:t>
      </w:r>
      <w:r w:rsidRPr="00487701">
        <w:rPr>
          <w:sz w:val="24"/>
          <w:szCs w:val="24"/>
        </w:rPr>
        <w:t>разрешении</w:t>
      </w:r>
      <w:r w:rsidRPr="00487701">
        <w:rPr>
          <w:spacing w:val="-1"/>
          <w:sz w:val="24"/>
          <w:szCs w:val="24"/>
        </w:rPr>
        <w:t xml:space="preserve"> </w:t>
      </w:r>
      <w:r w:rsidRPr="00487701">
        <w:rPr>
          <w:sz w:val="24"/>
          <w:szCs w:val="24"/>
        </w:rPr>
        <w:t>конфликтов)</w:t>
      </w:r>
      <w:r w:rsidRPr="00487701">
        <w:rPr>
          <w:spacing w:val="-1"/>
          <w:sz w:val="24"/>
          <w:szCs w:val="24"/>
        </w:rPr>
        <w:t xml:space="preserve"> </w:t>
      </w:r>
      <w:r w:rsidRPr="00487701">
        <w:rPr>
          <w:sz w:val="24"/>
          <w:szCs w:val="24"/>
        </w:rPr>
        <w:t>функции.</w:t>
      </w:r>
    </w:p>
    <w:p w:rsidR="00752DB3" w:rsidRPr="00487701" w:rsidRDefault="00752DB3" w:rsidP="008F10C3">
      <w:pPr>
        <w:pStyle w:val="Default"/>
        <w:ind w:firstLine="709"/>
        <w:jc w:val="both"/>
      </w:pPr>
      <w:r w:rsidRPr="00487701">
        <w:lastRenderedPageBreak/>
        <w:t xml:space="preserve">Воспитывающая среда МБОУ «Липовская основная школа» – это особая форма организации образовательного процесса, реализующего цель и задачи воспитания,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Она включает: </w:t>
      </w:r>
    </w:p>
    <w:p w:rsidR="00752DB3" w:rsidRPr="00487701" w:rsidRDefault="00752DB3" w:rsidP="008F10C3">
      <w:pPr>
        <w:pStyle w:val="Default"/>
        <w:jc w:val="both"/>
      </w:pPr>
      <w:r w:rsidRPr="00487701">
        <w:t xml:space="preserve">-предметно-пространственное окружение </w:t>
      </w:r>
    </w:p>
    <w:p w:rsidR="00752DB3" w:rsidRPr="00487701" w:rsidRDefault="00752DB3" w:rsidP="008F10C3">
      <w:pPr>
        <w:pStyle w:val="Default"/>
        <w:jc w:val="both"/>
      </w:pPr>
      <w:r w:rsidRPr="00487701">
        <w:t xml:space="preserve">-поведенческое </w:t>
      </w:r>
    </w:p>
    <w:p w:rsidR="00752DB3" w:rsidRPr="00487701" w:rsidRDefault="00752DB3" w:rsidP="008F10C3">
      <w:pPr>
        <w:pStyle w:val="Default"/>
        <w:jc w:val="both"/>
      </w:pPr>
      <w:r w:rsidRPr="00487701">
        <w:t xml:space="preserve">-событийное </w:t>
      </w:r>
    </w:p>
    <w:p w:rsidR="00752DB3" w:rsidRPr="00487701" w:rsidRDefault="00752DB3" w:rsidP="008F10C3">
      <w:pPr>
        <w:pStyle w:val="20"/>
        <w:keepNext/>
        <w:keepLines/>
        <w:tabs>
          <w:tab w:val="left" w:pos="284"/>
          <w:tab w:val="left" w:pos="851"/>
          <w:tab w:val="left" w:pos="993"/>
          <w:tab w:val="left" w:pos="1134"/>
        </w:tabs>
        <w:spacing w:after="0" w:line="240" w:lineRule="auto"/>
        <w:jc w:val="both"/>
        <w:outlineLvl w:val="0"/>
        <w:rPr>
          <w:rFonts w:ascii="Times New Roman" w:hAnsi="Times New Roman" w:cs="Times New Roman"/>
          <w:b w:val="0"/>
          <w:sz w:val="24"/>
          <w:szCs w:val="24"/>
        </w:rPr>
      </w:pPr>
      <w:r w:rsidRPr="00487701">
        <w:rPr>
          <w:rFonts w:ascii="Times New Roman" w:hAnsi="Times New Roman" w:cs="Times New Roman"/>
          <w:b w:val="0"/>
          <w:sz w:val="24"/>
          <w:szCs w:val="24"/>
        </w:rPr>
        <w:t>-информационное культурное.</w:t>
      </w:r>
    </w:p>
    <w:p w:rsidR="003064ED" w:rsidRPr="00487701" w:rsidRDefault="003064ED" w:rsidP="008F1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7701">
        <w:rPr>
          <w:rFonts w:ascii="Times New Roman" w:hAnsi="Times New Roman" w:cs="Times New Roman"/>
          <w:color w:val="000000"/>
          <w:sz w:val="24"/>
          <w:szCs w:val="24"/>
        </w:rPr>
        <w:t>Основными характеристиками воспитывающей среды являются ее насыщенность и структурированность.</w:t>
      </w:r>
    </w:p>
    <w:p w:rsidR="00AD66ED" w:rsidRPr="00487701" w:rsidRDefault="003064ED" w:rsidP="008F10C3">
      <w:pPr>
        <w:spacing w:after="0" w:line="240" w:lineRule="auto"/>
        <w:jc w:val="both"/>
        <w:rPr>
          <w:rFonts w:ascii="Times New Roman" w:hAnsi="Times New Roman" w:cs="Times New Roman"/>
          <w:sz w:val="24"/>
          <w:szCs w:val="24"/>
        </w:rPr>
      </w:pPr>
      <w:r w:rsidRPr="00487701">
        <w:rPr>
          <w:rFonts w:ascii="Times New Roman" w:hAnsi="Times New Roman" w:cs="Times New Roman"/>
          <w:color w:val="000000"/>
          <w:sz w:val="24"/>
          <w:szCs w:val="24"/>
        </w:rPr>
        <w:t xml:space="preserve">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w:t>
      </w:r>
      <w:proofErr w:type="gramStart"/>
      <w:r w:rsidRPr="00487701">
        <w:rPr>
          <w:rFonts w:ascii="Times New Roman" w:hAnsi="Times New Roman" w:cs="Times New Roman"/>
          <w:color w:val="000000"/>
          <w:sz w:val="24"/>
          <w:szCs w:val="24"/>
        </w:rPr>
        <w:t>«День Знаний», «День здоровья», «День учителя», «Новогодние праздники», «Вахта Памяти», «День самоуправления», «Праздник 8 Марта», «День защитника Отечества», «Конкурсы чтецов», «Кросс, посвященный Великой Победе», «День Победы», экологические акции и субботники («Сады Победы», «Сдай макулатуру.</w:t>
      </w:r>
      <w:proofErr w:type="gramEnd"/>
      <w:r w:rsidRPr="00487701">
        <w:rPr>
          <w:rFonts w:ascii="Times New Roman" w:hAnsi="Times New Roman" w:cs="Times New Roman"/>
          <w:color w:val="000000"/>
          <w:sz w:val="24"/>
          <w:szCs w:val="24"/>
        </w:rPr>
        <w:t xml:space="preserve"> </w:t>
      </w:r>
      <w:proofErr w:type="gramStart"/>
      <w:r w:rsidRPr="00487701">
        <w:rPr>
          <w:rFonts w:ascii="Times New Roman" w:hAnsi="Times New Roman" w:cs="Times New Roman"/>
          <w:color w:val="000000"/>
          <w:sz w:val="24"/>
          <w:szCs w:val="24"/>
        </w:rPr>
        <w:t>Спаси дерево», «Сохраним природу родного края», «Каждой пичужке-кормушка», «П</w:t>
      </w:r>
      <w:r w:rsidR="0076556A" w:rsidRPr="00487701">
        <w:rPr>
          <w:rFonts w:ascii="Times New Roman" w:hAnsi="Times New Roman" w:cs="Times New Roman"/>
          <w:color w:val="000000"/>
          <w:sz w:val="24"/>
          <w:szCs w:val="24"/>
        </w:rPr>
        <w:t xml:space="preserve">окормите птиц зимой», «Берегите </w:t>
      </w:r>
      <w:r w:rsidRPr="00487701">
        <w:rPr>
          <w:rFonts w:ascii="Times New Roman" w:hAnsi="Times New Roman" w:cs="Times New Roman"/>
          <w:color w:val="000000"/>
          <w:sz w:val="24"/>
          <w:szCs w:val="24"/>
        </w:rPr>
        <w:t>первоцветы»),</w:t>
      </w:r>
      <w:r w:rsidR="0076556A" w:rsidRPr="00487701">
        <w:rPr>
          <w:rFonts w:ascii="Times New Roman" w:hAnsi="Times New Roman" w:cs="Times New Roman"/>
          <w:color w:val="000000"/>
          <w:sz w:val="24"/>
          <w:szCs w:val="24"/>
        </w:rPr>
        <w:t xml:space="preserve"> мероприятия</w:t>
      </w:r>
      <w:r w:rsidRPr="00487701">
        <w:rPr>
          <w:rFonts w:ascii="Times New Roman" w:hAnsi="Times New Roman" w:cs="Times New Roman"/>
          <w:color w:val="000000"/>
          <w:sz w:val="24"/>
          <w:szCs w:val="24"/>
        </w:rPr>
        <w:t>, посвященные Дню освобождения Смоленщины, спортивные мероприятия, праздник Последнего звонка, проведение Уроков мужества, Уроков памяти, Уроков здоровья, тематических единых классных часов, Недели  профориентации, работа</w:t>
      </w:r>
      <w:r w:rsidRPr="00487701">
        <w:rPr>
          <w:rFonts w:ascii="Times New Roman" w:hAnsi="Times New Roman" w:cs="Times New Roman"/>
          <w:sz w:val="24"/>
          <w:szCs w:val="24"/>
        </w:rPr>
        <w:t xml:space="preserve"> школьных отрядов: волонтерского отряда «Лучики добра», работа социально-психологической службы, профилактические мероприятия, библиотечные уроки, музейные уроки, участие в про</w:t>
      </w:r>
      <w:r w:rsidR="0076556A" w:rsidRPr="00487701">
        <w:rPr>
          <w:rFonts w:ascii="Times New Roman" w:hAnsi="Times New Roman" w:cs="Times New Roman"/>
          <w:sz w:val="24"/>
          <w:szCs w:val="24"/>
        </w:rPr>
        <w:t>ектах и Днях единых действий РДДМ</w:t>
      </w:r>
      <w:proofErr w:type="gramEnd"/>
      <w:r w:rsidR="0076556A" w:rsidRPr="00487701">
        <w:rPr>
          <w:rFonts w:ascii="Times New Roman" w:hAnsi="Times New Roman" w:cs="Times New Roman"/>
          <w:sz w:val="24"/>
          <w:szCs w:val="24"/>
        </w:rPr>
        <w:t xml:space="preserve"> «Движение первых, «Орлята России»</w:t>
      </w:r>
      <w:r w:rsidRPr="00487701">
        <w:rPr>
          <w:rFonts w:ascii="Times New Roman" w:hAnsi="Times New Roman" w:cs="Times New Roman"/>
          <w:sz w:val="24"/>
          <w:szCs w:val="24"/>
        </w:rPr>
        <w:t>,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4C7CCE" w:rsidRPr="00487701" w:rsidRDefault="004C7CCE" w:rsidP="008F10C3">
      <w:pPr>
        <w:spacing w:after="0" w:line="240" w:lineRule="auto"/>
        <w:ind w:firstLine="567"/>
        <w:jc w:val="both"/>
        <w:rPr>
          <w:rFonts w:ascii="Times New Roman" w:hAnsi="Times New Roman" w:cs="Times New Roman"/>
          <w:sz w:val="24"/>
          <w:szCs w:val="24"/>
        </w:rPr>
      </w:pPr>
      <w:r w:rsidRPr="00487701">
        <w:rPr>
          <w:rFonts w:ascii="Times New Roman" w:hAnsi="Times New Roman" w:cs="Times New Roman"/>
          <w:sz w:val="24"/>
          <w:szCs w:val="24"/>
        </w:rPr>
        <w:t>Поведенческая среда школы это единая карта поведения, свойственного школьнику в нашей школе, за счет доминирования тех или иных поведенческих форм: установившиеся в школе интонации в обращении, мимика и жесты при беседе, позы при диалоге, характер совместной деятельности детей и педагогов, отдельные поступки школьников, протекающие конфликты и их разрешение.</w:t>
      </w:r>
    </w:p>
    <w:p w:rsidR="004C7CCE" w:rsidRPr="00487701" w:rsidRDefault="004C7CCE" w:rsidP="008F10C3">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487701">
        <w:rPr>
          <w:rFonts w:ascii="Times New Roman" w:hAnsi="Times New Roman" w:cs="Times New Roman"/>
          <w:color w:val="000000"/>
          <w:sz w:val="24"/>
          <w:szCs w:val="24"/>
        </w:rPr>
        <w:t>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 если ребенок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w:t>
      </w:r>
      <w:proofErr w:type="gramEnd"/>
    </w:p>
    <w:p w:rsidR="004C7CCE" w:rsidRPr="00487701" w:rsidRDefault="004C7CCE" w:rsidP="008F10C3">
      <w:pPr>
        <w:spacing w:after="0" w:line="240" w:lineRule="auto"/>
        <w:jc w:val="both"/>
        <w:rPr>
          <w:rFonts w:ascii="Times New Roman" w:hAnsi="Times New Roman" w:cs="Times New Roman"/>
          <w:color w:val="000000"/>
          <w:sz w:val="24"/>
          <w:szCs w:val="24"/>
        </w:rPr>
      </w:pPr>
      <w:r w:rsidRPr="00487701">
        <w:rPr>
          <w:rFonts w:ascii="Times New Roman" w:hAnsi="Times New Roman" w:cs="Times New Roman"/>
          <w:color w:val="000000"/>
          <w:sz w:val="24"/>
          <w:szCs w:val="24"/>
        </w:rPr>
        <w:t>Информационное окружение: укомплектованная библиотека; все дети имеют учебники; педагоги (в союзе с родителями) делают все возможное, чтобы приобщить детей к домашнему чтению; постепенно приучают их слушать публичные выступления, приглашая гостя в школу или проводя публичные лекции в школе, проводятся конкурсы, смотры.</w:t>
      </w:r>
    </w:p>
    <w:p w:rsidR="00EF5A4E" w:rsidRDefault="00EF5A4E" w:rsidP="008F10C3">
      <w:pPr>
        <w:tabs>
          <w:tab w:val="left" w:pos="851"/>
        </w:tabs>
        <w:spacing w:after="0" w:line="240" w:lineRule="auto"/>
        <w:jc w:val="both"/>
        <w:outlineLvl w:val="0"/>
        <w:rPr>
          <w:rFonts w:ascii="Times New Roman" w:hAnsi="Times New Roman" w:cs="Times New Roman"/>
          <w:b/>
          <w:sz w:val="24"/>
          <w:szCs w:val="24"/>
        </w:rPr>
      </w:pPr>
      <w:bookmarkStart w:id="7" w:name="_Toc99639558"/>
      <w:bookmarkEnd w:id="4"/>
    </w:p>
    <w:p w:rsidR="00E91E6B" w:rsidRPr="00487701" w:rsidRDefault="00AF1602" w:rsidP="008F10C3">
      <w:pPr>
        <w:tabs>
          <w:tab w:val="left" w:pos="851"/>
        </w:tabs>
        <w:spacing w:after="0" w:line="240" w:lineRule="auto"/>
        <w:jc w:val="both"/>
        <w:outlineLvl w:val="0"/>
        <w:rPr>
          <w:rFonts w:ascii="Times New Roman" w:hAnsi="Times New Roman" w:cs="Times New Roman"/>
          <w:b/>
          <w:sz w:val="24"/>
          <w:szCs w:val="24"/>
        </w:rPr>
      </w:pPr>
      <w:r w:rsidRPr="00487701">
        <w:rPr>
          <w:rFonts w:ascii="Times New Roman" w:hAnsi="Times New Roman" w:cs="Times New Roman"/>
          <w:b/>
          <w:sz w:val="24"/>
          <w:szCs w:val="24"/>
        </w:rPr>
        <w:t>2.2</w:t>
      </w:r>
      <w:r w:rsidR="00E91E6B" w:rsidRPr="00487701">
        <w:rPr>
          <w:rFonts w:ascii="Times New Roman" w:hAnsi="Times New Roman" w:cs="Times New Roman"/>
          <w:b/>
          <w:sz w:val="24"/>
          <w:szCs w:val="24"/>
        </w:rPr>
        <w:t>. Виды, формы и содержание воспитательной деятельности</w:t>
      </w:r>
      <w:bookmarkEnd w:id="7"/>
    </w:p>
    <w:p w:rsidR="00E91E6B" w:rsidRPr="00487701" w:rsidRDefault="00E91E6B" w:rsidP="008F10C3">
      <w:pPr>
        <w:pStyle w:val="Default"/>
        <w:ind w:firstLine="567"/>
        <w:jc w:val="both"/>
      </w:pPr>
      <w:r w:rsidRPr="00487701">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rsidR="00E91E6B" w:rsidRPr="00487701" w:rsidRDefault="00E91E6B" w:rsidP="008F10C3">
      <w:pPr>
        <w:pStyle w:val="Default"/>
        <w:jc w:val="both"/>
      </w:pPr>
      <w:r w:rsidRPr="00487701">
        <w:t xml:space="preserve">Состав и содержание модулей определяется с учетом уклада школы, реальной деятельности, имеющихся в школе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школе или запланированы. В рабочей программе и плане воспитательной работы модули располагаются в последовательности, соответствующей их значимости в воспитательной деятельности школы. </w:t>
      </w:r>
    </w:p>
    <w:p w:rsidR="0078775D" w:rsidRPr="00487701" w:rsidRDefault="00E91E6B" w:rsidP="008F10C3">
      <w:pPr>
        <w:tabs>
          <w:tab w:val="left" w:pos="851"/>
        </w:tabs>
        <w:spacing w:after="0" w:line="240" w:lineRule="auto"/>
        <w:jc w:val="both"/>
        <w:outlineLvl w:val="0"/>
        <w:rPr>
          <w:rFonts w:ascii="Times New Roman" w:hAnsi="Times New Roman" w:cs="Times New Roman"/>
          <w:sz w:val="24"/>
          <w:szCs w:val="24"/>
        </w:rPr>
      </w:pPr>
      <w:r w:rsidRPr="00487701">
        <w:rPr>
          <w:rFonts w:ascii="Times New Roman" w:hAnsi="Times New Roman" w:cs="Times New Roman"/>
          <w:b/>
          <w:bCs/>
          <w:sz w:val="24"/>
          <w:szCs w:val="24"/>
        </w:rPr>
        <w:lastRenderedPageBreak/>
        <w:t>Инвариантные модули</w:t>
      </w:r>
      <w:r w:rsidRPr="00487701">
        <w:rPr>
          <w:rFonts w:ascii="Times New Roman" w:hAnsi="Times New Roman" w:cs="Times New Roman"/>
          <w:b/>
          <w:iCs/>
          <w:color w:val="000000"/>
          <w:w w:val="0"/>
          <w:sz w:val="24"/>
          <w:szCs w:val="24"/>
        </w:rPr>
        <w:t xml:space="preserve">: </w:t>
      </w:r>
      <w:r w:rsidRPr="00487701">
        <w:rPr>
          <w:rFonts w:ascii="Times New Roman" w:hAnsi="Times New Roman" w:cs="Times New Roman"/>
          <w:sz w:val="24"/>
          <w:szCs w:val="24"/>
        </w:rPr>
        <w:t xml:space="preserve">«Основные школьные дела», «Классное руководство», «Школьный урок», «Внеурочная деятельность», </w:t>
      </w:r>
      <w:r w:rsidR="00436D3B" w:rsidRPr="00487701">
        <w:rPr>
          <w:rFonts w:ascii="Times New Roman" w:hAnsi="Times New Roman" w:cs="Times New Roman"/>
          <w:sz w:val="24"/>
          <w:szCs w:val="24"/>
        </w:rPr>
        <w:t>«Организация предметно-пространственной среды</w:t>
      </w:r>
      <w:r w:rsidRPr="00487701">
        <w:rPr>
          <w:rFonts w:ascii="Times New Roman" w:hAnsi="Times New Roman" w:cs="Times New Roman"/>
          <w:sz w:val="24"/>
          <w:szCs w:val="24"/>
        </w:rPr>
        <w:t>», «Работа с родителями», «Самоуправл</w:t>
      </w:r>
      <w:r w:rsidR="000338FD" w:rsidRPr="00487701">
        <w:rPr>
          <w:rFonts w:ascii="Times New Roman" w:hAnsi="Times New Roman" w:cs="Times New Roman"/>
          <w:sz w:val="24"/>
          <w:szCs w:val="24"/>
        </w:rPr>
        <w:t xml:space="preserve">ение», </w:t>
      </w:r>
      <w:r w:rsidR="00436D3B" w:rsidRPr="00487701">
        <w:rPr>
          <w:rFonts w:ascii="Times New Roman" w:hAnsi="Times New Roman" w:cs="Times New Roman"/>
          <w:sz w:val="24"/>
          <w:szCs w:val="24"/>
        </w:rPr>
        <w:t>«Профориентация»</w:t>
      </w:r>
      <w:r w:rsidRPr="00487701">
        <w:rPr>
          <w:rFonts w:ascii="Times New Roman" w:hAnsi="Times New Roman" w:cs="Times New Roman"/>
          <w:sz w:val="24"/>
          <w:szCs w:val="24"/>
        </w:rPr>
        <w:t>.</w:t>
      </w:r>
    </w:p>
    <w:p w:rsidR="000338FD" w:rsidRPr="00487701" w:rsidRDefault="007D79A3" w:rsidP="008F10C3">
      <w:pPr>
        <w:pStyle w:val="11"/>
        <w:tabs>
          <w:tab w:val="left" w:pos="2702"/>
        </w:tabs>
        <w:ind w:left="0" w:hanging="114"/>
        <w:rPr>
          <w:sz w:val="24"/>
          <w:szCs w:val="24"/>
        </w:rPr>
      </w:pPr>
      <w:r w:rsidRPr="00487701">
        <w:rPr>
          <w:sz w:val="24"/>
          <w:szCs w:val="24"/>
        </w:rPr>
        <w:t>2.2</w:t>
      </w:r>
      <w:r w:rsidR="000338FD" w:rsidRPr="00487701">
        <w:rPr>
          <w:sz w:val="24"/>
          <w:szCs w:val="24"/>
        </w:rPr>
        <w:t>.1</w:t>
      </w:r>
      <w:r w:rsidR="00EF5A4E">
        <w:rPr>
          <w:sz w:val="24"/>
          <w:szCs w:val="24"/>
        </w:rPr>
        <w:t>.</w:t>
      </w:r>
      <w:r w:rsidR="000338FD" w:rsidRPr="00487701">
        <w:rPr>
          <w:sz w:val="24"/>
          <w:szCs w:val="24"/>
        </w:rPr>
        <w:t xml:space="preserve"> Модуль</w:t>
      </w:r>
      <w:r w:rsidR="000338FD" w:rsidRPr="00487701">
        <w:rPr>
          <w:spacing w:val="-6"/>
          <w:sz w:val="24"/>
          <w:szCs w:val="24"/>
        </w:rPr>
        <w:t xml:space="preserve"> </w:t>
      </w:r>
      <w:r w:rsidR="000338FD" w:rsidRPr="00487701">
        <w:rPr>
          <w:sz w:val="24"/>
          <w:szCs w:val="24"/>
        </w:rPr>
        <w:t>«Ключевые</w:t>
      </w:r>
      <w:r w:rsidR="000338FD" w:rsidRPr="00487701">
        <w:rPr>
          <w:spacing w:val="-3"/>
          <w:sz w:val="24"/>
          <w:szCs w:val="24"/>
        </w:rPr>
        <w:t xml:space="preserve"> </w:t>
      </w:r>
      <w:r w:rsidR="000338FD" w:rsidRPr="00487701">
        <w:rPr>
          <w:sz w:val="24"/>
          <w:szCs w:val="24"/>
        </w:rPr>
        <w:t>общешкольные</w:t>
      </w:r>
      <w:r w:rsidR="000338FD" w:rsidRPr="00487701">
        <w:rPr>
          <w:spacing w:val="-4"/>
          <w:sz w:val="24"/>
          <w:szCs w:val="24"/>
        </w:rPr>
        <w:t xml:space="preserve"> </w:t>
      </w:r>
      <w:r w:rsidR="000338FD" w:rsidRPr="00487701">
        <w:rPr>
          <w:sz w:val="24"/>
          <w:szCs w:val="24"/>
        </w:rPr>
        <w:t>дела»</w:t>
      </w:r>
    </w:p>
    <w:p w:rsidR="000338FD" w:rsidRPr="00487701" w:rsidRDefault="000338FD" w:rsidP="008F10C3">
      <w:pPr>
        <w:pStyle w:val="a3"/>
        <w:ind w:left="0"/>
        <w:rPr>
          <w:sz w:val="24"/>
          <w:szCs w:val="24"/>
        </w:rPr>
      </w:pPr>
      <w:r w:rsidRPr="00487701">
        <w:rPr>
          <w:sz w:val="24"/>
          <w:szCs w:val="24"/>
        </w:rPr>
        <w:t>Ключевые дела – это главные традиционные общешкольные дела, в которых</w:t>
      </w:r>
      <w:r w:rsidRPr="00487701">
        <w:rPr>
          <w:spacing w:val="1"/>
          <w:sz w:val="24"/>
          <w:szCs w:val="24"/>
        </w:rPr>
        <w:t xml:space="preserve"> </w:t>
      </w:r>
      <w:r w:rsidRPr="00487701">
        <w:rPr>
          <w:sz w:val="24"/>
          <w:szCs w:val="24"/>
        </w:rPr>
        <w:t>принимает участие большая часть школьников и которые</w:t>
      </w:r>
      <w:r w:rsidRPr="00487701">
        <w:rPr>
          <w:spacing w:val="1"/>
          <w:sz w:val="24"/>
          <w:szCs w:val="24"/>
        </w:rPr>
        <w:t xml:space="preserve"> </w:t>
      </w:r>
      <w:r w:rsidRPr="00487701">
        <w:rPr>
          <w:sz w:val="24"/>
          <w:szCs w:val="24"/>
        </w:rPr>
        <w:t>планируются, готовятся,</w:t>
      </w:r>
      <w:r w:rsidRPr="00487701">
        <w:rPr>
          <w:spacing w:val="1"/>
          <w:sz w:val="24"/>
          <w:szCs w:val="24"/>
        </w:rPr>
        <w:t xml:space="preserve"> </w:t>
      </w:r>
      <w:r w:rsidRPr="00487701">
        <w:rPr>
          <w:sz w:val="24"/>
          <w:szCs w:val="24"/>
        </w:rPr>
        <w:t>проводятся</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анализируются</w:t>
      </w:r>
      <w:r w:rsidRPr="00487701">
        <w:rPr>
          <w:spacing w:val="1"/>
          <w:sz w:val="24"/>
          <w:szCs w:val="24"/>
        </w:rPr>
        <w:t xml:space="preserve"> </w:t>
      </w:r>
      <w:r w:rsidRPr="00487701">
        <w:rPr>
          <w:sz w:val="24"/>
          <w:szCs w:val="24"/>
        </w:rPr>
        <w:t>совестно</w:t>
      </w:r>
      <w:r w:rsidRPr="00487701">
        <w:rPr>
          <w:spacing w:val="1"/>
          <w:sz w:val="24"/>
          <w:szCs w:val="24"/>
        </w:rPr>
        <w:t xml:space="preserve"> </w:t>
      </w:r>
      <w:r w:rsidRPr="00487701">
        <w:rPr>
          <w:sz w:val="24"/>
          <w:szCs w:val="24"/>
        </w:rPr>
        <w:t>педагогами</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детьми.</w:t>
      </w:r>
      <w:r w:rsidRPr="00487701">
        <w:rPr>
          <w:spacing w:val="1"/>
          <w:sz w:val="24"/>
          <w:szCs w:val="24"/>
        </w:rPr>
        <w:t xml:space="preserve"> </w:t>
      </w:r>
      <w:r w:rsidRPr="00487701">
        <w:rPr>
          <w:sz w:val="24"/>
          <w:szCs w:val="24"/>
        </w:rPr>
        <w:t>Это</w:t>
      </w:r>
      <w:r w:rsidRPr="00487701">
        <w:rPr>
          <w:spacing w:val="1"/>
          <w:sz w:val="24"/>
          <w:szCs w:val="24"/>
        </w:rPr>
        <w:t xml:space="preserve"> </w:t>
      </w:r>
      <w:r w:rsidRPr="00487701">
        <w:rPr>
          <w:sz w:val="24"/>
          <w:szCs w:val="24"/>
        </w:rPr>
        <w:t>комплекс</w:t>
      </w:r>
      <w:r w:rsidRPr="00487701">
        <w:rPr>
          <w:spacing w:val="1"/>
          <w:sz w:val="24"/>
          <w:szCs w:val="24"/>
        </w:rPr>
        <w:t xml:space="preserve"> </w:t>
      </w:r>
      <w:r w:rsidRPr="00487701">
        <w:rPr>
          <w:sz w:val="24"/>
          <w:szCs w:val="24"/>
        </w:rPr>
        <w:t>коллективных</w:t>
      </w:r>
      <w:r w:rsidRPr="00487701">
        <w:rPr>
          <w:spacing w:val="1"/>
          <w:sz w:val="24"/>
          <w:szCs w:val="24"/>
        </w:rPr>
        <w:t xml:space="preserve"> </w:t>
      </w:r>
      <w:r w:rsidRPr="00487701">
        <w:rPr>
          <w:sz w:val="24"/>
          <w:szCs w:val="24"/>
        </w:rPr>
        <w:t>творческих</w:t>
      </w:r>
      <w:r w:rsidRPr="00487701">
        <w:rPr>
          <w:spacing w:val="1"/>
          <w:sz w:val="24"/>
          <w:szCs w:val="24"/>
        </w:rPr>
        <w:t xml:space="preserve"> </w:t>
      </w:r>
      <w:r w:rsidRPr="00487701">
        <w:rPr>
          <w:sz w:val="24"/>
          <w:szCs w:val="24"/>
        </w:rPr>
        <w:t>дел,</w:t>
      </w:r>
      <w:r w:rsidRPr="00487701">
        <w:rPr>
          <w:spacing w:val="1"/>
          <w:sz w:val="24"/>
          <w:szCs w:val="24"/>
        </w:rPr>
        <w:t xml:space="preserve"> </w:t>
      </w:r>
      <w:r w:rsidRPr="00487701">
        <w:rPr>
          <w:sz w:val="24"/>
          <w:szCs w:val="24"/>
        </w:rPr>
        <w:t>интересных</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значимых</w:t>
      </w:r>
      <w:r w:rsidRPr="00487701">
        <w:rPr>
          <w:spacing w:val="1"/>
          <w:sz w:val="24"/>
          <w:szCs w:val="24"/>
        </w:rPr>
        <w:t xml:space="preserve"> </w:t>
      </w:r>
      <w:r w:rsidRPr="00487701">
        <w:rPr>
          <w:sz w:val="24"/>
          <w:szCs w:val="24"/>
        </w:rPr>
        <w:t>для</w:t>
      </w:r>
      <w:r w:rsidRPr="00487701">
        <w:rPr>
          <w:spacing w:val="1"/>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объединяющих</w:t>
      </w:r>
      <w:r w:rsidRPr="00487701">
        <w:rPr>
          <w:spacing w:val="1"/>
          <w:sz w:val="24"/>
          <w:szCs w:val="24"/>
        </w:rPr>
        <w:t xml:space="preserve"> </w:t>
      </w:r>
      <w:r w:rsidRPr="00487701">
        <w:rPr>
          <w:sz w:val="24"/>
          <w:szCs w:val="24"/>
        </w:rPr>
        <w:t>их</w:t>
      </w:r>
      <w:r w:rsidRPr="00487701">
        <w:rPr>
          <w:spacing w:val="1"/>
          <w:sz w:val="24"/>
          <w:szCs w:val="24"/>
        </w:rPr>
        <w:t xml:space="preserve"> </w:t>
      </w:r>
      <w:r w:rsidRPr="00487701">
        <w:rPr>
          <w:sz w:val="24"/>
          <w:szCs w:val="24"/>
        </w:rPr>
        <w:t>вместе</w:t>
      </w:r>
      <w:r w:rsidRPr="00487701">
        <w:rPr>
          <w:spacing w:val="1"/>
          <w:sz w:val="24"/>
          <w:szCs w:val="24"/>
        </w:rPr>
        <w:t xml:space="preserve"> </w:t>
      </w:r>
      <w:r w:rsidRPr="00487701">
        <w:rPr>
          <w:sz w:val="24"/>
          <w:szCs w:val="24"/>
        </w:rPr>
        <w:t>с</w:t>
      </w:r>
      <w:r w:rsidRPr="00487701">
        <w:rPr>
          <w:spacing w:val="1"/>
          <w:sz w:val="24"/>
          <w:szCs w:val="24"/>
        </w:rPr>
        <w:t xml:space="preserve"> </w:t>
      </w:r>
      <w:r w:rsidRPr="00487701">
        <w:rPr>
          <w:sz w:val="24"/>
          <w:szCs w:val="24"/>
        </w:rPr>
        <w:t>педагогами</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единый</w:t>
      </w:r>
      <w:r w:rsidRPr="00487701">
        <w:rPr>
          <w:spacing w:val="1"/>
          <w:sz w:val="24"/>
          <w:szCs w:val="24"/>
        </w:rPr>
        <w:t xml:space="preserve"> </w:t>
      </w:r>
      <w:r w:rsidRPr="00487701">
        <w:rPr>
          <w:sz w:val="24"/>
          <w:szCs w:val="24"/>
        </w:rPr>
        <w:t>коллектив.</w:t>
      </w:r>
      <w:r w:rsidRPr="00487701">
        <w:rPr>
          <w:spacing w:val="1"/>
          <w:sz w:val="24"/>
          <w:szCs w:val="24"/>
        </w:rPr>
        <w:t xml:space="preserve"> </w:t>
      </w:r>
      <w:r w:rsidRPr="00487701">
        <w:rPr>
          <w:sz w:val="24"/>
          <w:szCs w:val="24"/>
        </w:rPr>
        <w:t>Ключевые</w:t>
      </w:r>
      <w:r w:rsidRPr="00487701">
        <w:rPr>
          <w:spacing w:val="1"/>
          <w:sz w:val="24"/>
          <w:szCs w:val="24"/>
        </w:rPr>
        <w:t xml:space="preserve"> </w:t>
      </w:r>
      <w:r w:rsidRPr="00487701">
        <w:rPr>
          <w:sz w:val="24"/>
          <w:szCs w:val="24"/>
        </w:rPr>
        <w:t>дела</w:t>
      </w:r>
      <w:r w:rsidRPr="00487701">
        <w:rPr>
          <w:spacing w:val="1"/>
          <w:sz w:val="24"/>
          <w:szCs w:val="24"/>
        </w:rPr>
        <w:t xml:space="preserve"> </w:t>
      </w:r>
      <w:r w:rsidRPr="00487701">
        <w:rPr>
          <w:sz w:val="24"/>
          <w:szCs w:val="24"/>
        </w:rPr>
        <w:t>обеспечивают</w:t>
      </w:r>
      <w:r w:rsidRPr="00487701">
        <w:rPr>
          <w:spacing w:val="69"/>
          <w:sz w:val="24"/>
          <w:szCs w:val="24"/>
        </w:rPr>
        <w:t xml:space="preserve"> </w:t>
      </w:r>
      <w:r w:rsidRPr="00487701">
        <w:rPr>
          <w:sz w:val="24"/>
          <w:szCs w:val="24"/>
        </w:rPr>
        <w:t>включенность</w:t>
      </w:r>
      <w:r w:rsidRPr="00487701">
        <w:rPr>
          <w:spacing w:val="69"/>
          <w:sz w:val="24"/>
          <w:szCs w:val="24"/>
        </w:rPr>
        <w:t xml:space="preserve"> </w:t>
      </w:r>
      <w:r w:rsidRPr="00487701">
        <w:rPr>
          <w:sz w:val="24"/>
          <w:szCs w:val="24"/>
        </w:rPr>
        <w:t>в</w:t>
      </w:r>
      <w:r w:rsidRPr="00487701">
        <w:rPr>
          <w:spacing w:val="69"/>
          <w:sz w:val="24"/>
          <w:szCs w:val="24"/>
        </w:rPr>
        <w:t xml:space="preserve"> </w:t>
      </w:r>
      <w:r w:rsidRPr="00487701">
        <w:rPr>
          <w:sz w:val="24"/>
          <w:szCs w:val="24"/>
        </w:rPr>
        <w:t>них</w:t>
      </w:r>
      <w:r w:rsidRPr="00487701">
        <w:rPr>
          <w:spacing w:val="1"/>
          <w:sz w:val="24"/>
          <w:szCs w:val="24"/>
        </w:rPr>
        <w:t xml:space="preserve"> </w:t>
      </w:r>
      <w:r w:rsidRPr="00487701">
        <w:rPr>
          <w:sz w:val="24"/>
          <w:szCs w:val="24"/>
        </w:rPr>
        <w:t>большого</w:t>
      </w:r>
      <w:r w:rsidRPr="00487701">
        <w:rPr>
          <w:spacing w:val="1"/>
          <w:sz w:val="24"/>
          <w:szCs w:val="24"/>
        </w:rPr>
        <w:t xml:space="preserve"> </w:t>
      </w:r>
      <w:r w:rsidRPr="00487701">
        <w:rPr>
          <w:sz w:val="24"/>
          <w:szCs w:val="24"/>
        </w:rPr>
        <w:t>числа</w:t>
      </w:r>
      <w:r w:rsidRPr="00487701">
        <w:rPr>
          <w:spacing w:val="67"/>
          <w:sz w:val="24"/>
          <w:szCs w:val="24"/>
        </w:rPr>
        <w:t xml:space="preserve"> </w:t>
      </w:r>
      <w:r w:rsidRPr="00487701">
        <w:rPr>
          <w:sz w:val="24"/>
          <w:szCs w:val="24"/>
        </w:rPr>
        <w:t>детей</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взрослых, способствуют интенсификации их общения, ставят их в ответственную позицию к</w:t>
      </w:r>
      <w:r w:rsidRPr="00487701">
        <w:rPr>
          <w:spacing w:val="1"/>
          <w:sz w:val="24"/>
          <w:szCs w:val="24"/>
        </w:rPr>
        <w:t xml:space="preserve"> </w:t>
      </w:r>
      <w:r w:rsidRPr="00487701">
        <w:rPr>
          <w:sz w:val="24"/>
          <w:szCs w:val="24"/>
        </w:rPr>
        <w:t>происходящему</w:t>
      </w:r>
      <w:r w:rsidRPr="00487701">
        <w:rPr>
          <w:spacing w:val="-4"/>
          <w:sz w:val="24"/>
          <w:szCs w:val="24"/>
        </w:rPr>
        <w:t xml:space="preserve"> </w:t>
      </w:r>
      <w:r w:rsidRPr="00487701">
        <w:rPr>
          <w:sz w:val="24"/>
          <w:szCs w:val="24"/>
        </w:rPr>
        <w:t>в школе.</w:t>
      </w:r>
    </w:p>
    <w:p w:rsidR="000338FD" w:rsidRPr="00487701" w:rsidRDefault="000338FD" w:rsidP="008F10C3">
      <w:pPr>
        <w:pStyle w:val="a3"/>
        <w:ind w:left="0" w:firstLine="0"/>
        <w:rPr>
          <w:sz w:val="24"/>
          <w:szCs w:val="24"/>
        </w:rPr>
      </w:pPr>
      <w:r w:rsidRPr="00487701">
        <w:rPr>
          <w:sz w:val="24"/>
          <w:szCs w:val="24"/>
        </w:rPr>
        <w:t>Для</w:t>
      </w:r>
      <w:r w:rsidRPr="00487701">
        <w:rPr>
          <w:spacing w:val="1"/>
          <w:sz w:val="24"/>
          <w:szCs w:val="24"/>
        </w:rPr>
        <w:t xml:space="preserve"> </w:t>
      </w:r>
      <w:r w:rsidRPr="00487701">
        <w:rPr>
          <w:sz w:val="24"/>
          <w:szCs w:val="24"/>
        </w:rPr>
        <w:t>этого</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образовательной</w:t>
      </w:r>
      <w:r w:rsidRPr="00487701">
        <w:rPr>
          <w:spacing w:val="1"/>
          <w:sz w:val="24"/>
          <w:szCs w:val="24"/>
        </w:rPr>
        <w:t xml:space="preserve"> </w:t>
      </w:r>
      <w:r w:rsidRPr="00487701">
        <w:rPr>
          <w:sz w:val="24"/>
          <w:szCs w:val="24"/>
        </w:rPr>
        <w:t>организации</w:t>
      </w:r>
      <w:r w:rsidRPr="00487701">
        <w:rPr>
          <w:spacing w:val="1"/>
          <w:sz w:val="24"/>
          <w:szCs w:val="24"/>
        </w:rPr>
        <w:t xml:space="preserve"> </w:t>
      </w:r>
      <w:r w:rsidRPr="00487701">
        <w:rPr>
          <w:sz w:val="24"/>
          <w:szCs w:val="24"/>
        </w:rPr>
        <w:t>используются</w:t>
      </w:r>
      <w:r w:rsidRPr="00487701">
        <w:rPr>
          <w:spacing w:val="1"/>
          <w:sz w:val="24"/>
          <w:szCs w:val="24"/>
        </w:rPr>
        <w:t xml:space="preserve"> </w:t>
      </w:r>
      <w:r w:rsidRPr="00487701">
        <w:rPr>
          <w:sz w:val="24"/>
          <w:szCs w:val="24"/>
        </w:rPr>
        <w:t>следующие</w:t>
      </w:r>
      <w:r w:rsidRPr="00487701">
        <w:rPr>
          <w:spacing w:val="70"/>
          <w:sz w:val="24"/>
          <w:szCs w:val="24"/>
        </w:rPr>
        <w:t xml:space="preserve"> </w:t>
      </w:r>
      <w:r w:rsidRPr="00487701">
        <w:rPr>
          <w:sz w:val="24"/>
          <w:szCs w:val="24"/>
        </w:rPr>
        <w:t>формы</w:t>
      </w:r>
      <w:r w:rsidRPr="00487701">
        <w:rPr>
          <w:spacing w:val="1"/>
          <w:sz w:val="24"/>
          <w:szCs w:val="24"/>
        </w:rPr>
        <w:t xml:space="preserve"> </w:t>
      </w:r>
      <w:r w:rsidRPr="00487701">
        <w:rPr>
          <w:sz w:val="24"/>
          <w:szCs w:val="24"/>
        </w:rPr>
        <w:t>работы:</w:t>
      </w:r>
    </w:p>
    <w:p w:rsidR="000338FD" w:rsidRPr="00487701" w:rsidRDefault="000338FD" w:rsidP="008F10C3">
      <w:pPr>
        <w:spacing w:after="0" w:line="240" w:lineRule="auto"/>
        <w:ind w:firstLine="851"/>
        <w:jc w:val="both"/>
        <w:rPr>
          <w:rFonts w:ascii="Times New Roman" w:hAnsi="Times New Roman" w:cs="Times New Roman"/>
          <w:b/>
          <w:sz w:val="24"/>
          <w:szCs w:val="24"/>
        </w:rPr>
      </w:pPr>
      <w:r w:rsidRPr="00487701">
        <w:rPr>
          <w:rFonts w:ascii="Times New Roman" w:hAnsi="Times New Roman" w:cs="Times New Roman"/>
          <w:b/>
          <w:sz w:val="24"/>
          <w:szCs w:val="24"/>
        </w:rPr>
        <w:t>На</w:t>
      </w:r>
      <w:r w:rsidRPr="00487701">
        <w:rPr>
          <w:rFonts w:ascii="Times New Roman" w:hAnsi="Times New Roman" w:cs="Times New Roman"/>
          <w:b/>
          <w:spacing w:val="-3"/>
          <w:sz w:val="24"/>
          <w:szCs w:val="24"/>
        </w:rPr>
        <w:t xml:space="preserve"> </w:t>
      </w:r>
      <w:r w:rsidRPr="00487701">
        <w:rPr>
          <w:rFonts w:ascii="Times New Roman" w:hAnsi="Times New Roman" w:cs="Times New Roman"/>
          <w:b/>
          <w:sz w:val="24"/>
          <w:szCs w:val="24"/>
        </w:rPr>
        <w:t>внешкольном</w:t>
      </w:r>
      <w:r w:rsidRPr="00487701">
        <w:rPr>
          <w:rFonts w:ascii="Times New Roman" w:hAnsi="Times New Roman" w:cs="Times New Roman"/>
          <w:b/>
          <w:spacing w:val="-4"/>
          <w:sz w:val="24"/>
          <w:szCs w:val="24"/>
        </w:rPr>
        <w:t xml:space="preserve"> </w:t>
      </w:r>
      <w:r w:rsidRPr="00487701">
        <w:rPr>
          <w:rFonts w:ascii="Times New Roman" w:hAnsi="Times New Roman" w:cs="Times New Roman"/>
          <w:b/>
          <w:sz w:val="24"/>
          <w:szCs w:val="24"/>
        </w:rPr>
        <w:t>уровне:</w:t>
      </w:r>
    </w:p>
    <w:p w:rsidR="000338FD" w:rsidRPr="00487701" w:rsidRDefault="000338FD" w:rsidP="008F10C3">
      <w:pPr>
        <w:pStyle w:val="a5"/>
        <w:numPr>
          <w:ilvl w:val="1"/>
          <w:numId w:val="7"/>
        </w:numPr>
        <w:ind w:left="0" w:firstLine="851"/>
        <w:rPr>
          <w:sz w:val="24"/>
          <w:szCs w:val="24"/>
        </w:rPr>
      </w:pPr>
      <w:proofErr w:type="gramStart"/>
      <w:r w:rsidRPr="00487701">
        <w:rPr>
          <w:sz w:val="24"/>
          <w:szCs w:val="24"/>
        </w:rPr>
        <w:t>социальные</w:t>
      </w:r>
      <w:r w:rsidRPr="00487701">
        <w:rPr>
          <w:spacing w:val="1"/>
          <w:sz w:val="24"/>
          <w:szCs w:val="24"/>
        </w:rPr>
        <w:t xml:space="preserve"> </w:t>
      </w:r>
      <w:r w:rsidRPr="00487701">
        <w:rPr>
          <w:sz w:val="24"/>
          <w:szCs w:val="24"/>
        </w:rPr>
        <w:t>проекты</w:t>
      </w:r>
      <w:r w:rsidRPr="00487701">
        <w:rPr>
          <w:spacing w:val="1"/>
          <w:sz w:val="24"/>
          <w:szCs w:val="24"/>
        </w:rPr>
        <w:t xml:space="preserve"> </w:t>
      </w:r>
      <w:r w:rsidRPr="00487701">
        <w:rPr>
          <w:sz w:val="24"/>
          <w:szCs w:val="24"/>
        </w:rPr>
        <w:t>–</w:t>
      </w:r>
      <w:r w:rsidRPr="00487701">
        <w:rPr>
          <w:spacing w:val="1"/>
          <w:sz w:val="24"/>
          <w:szCs w:val="24"/>
        </w:rPr>
        <w:t xml:space="preserve"> </w:t>
      </w:r>
      <w:r w:rsidRPr="00487701">
        <w:rPr>
          <w:sz w:val="24"/>
          <w:szCs w:val="24"/>
        </w:rPr>
        <w:t>ежегодные</w:t>
      </w:r>
      <w:r w:rsidRPr="00487701">
        <w:rPr>
          <w:spacing w:val="1"/>
          <w:sz w:val="24"/>
          <w:szCs w:val="24"/>
        </w:rPr>
        <w:t xml:space="preserve"> </w:t>
      </w:r>
      <w:r w:rsidRPr="00487701">
        <w:rPr>
          <w:sz w:val="24"/>
          <w:szCs w:val="24"/>
        </w:rPr>
        <w:t>совместно</w:t>
      </w:r>
      <w:r w:rsidRPr="00487701">
        <w:rPr>
          <w:spacing w:val="1"/>
          <w:sz w:val="24"/>
          <w:szCs w:val="24"/>
        </w:rPr>
        <w:t xml:space="preserve"> </w:t>
      </w:r>
      <w:r w:rsidRPr="00487701">
        <w:rPr>
          <w:sz w:val="24"/>
          <w:szCs w:val="24"/>
        </w:rPr>
        <w:t>разрабатываемые</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реализуемые</w:t>
      </w:r>
      <w:r w:rsidRPr="00487701">
        <w:rPr>
          <w:spacing w:val="1"/>
          <w:sz w:val="24"/>
          <w:szCs w:val="24"/>
        </w:rPr>
        <w:t xml:space="preserve"> </w:t>
      </w:r>
      <w:r w:rsidRPr="00487701">
        <w:rPr>
          <w:sz w:val="24"/>
          <w:szCs w:val="24"/>
        </w:rPr>
        <w:t>школьниками</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педагогами</w:t>
      </w:r>
      <w:r w:rsidRPr="00487701">
        <w:rPr>
          <w:spacing w:val="1"/>
          <w:sz w:val="24"/>
          <w:szCs w:val="24"/>
        </w:rPr>
        <w:t xml:space="preserve"> </w:t>
      </w:r>
      <w:r w:rsidRPr="00487701">
        <w:rPr>
          <w:sz w:val="24"/>
          <w:szCs w:val="24"/>
        </w:rPr>
        <w:t>комплексы</w:t>
      </w:r>
      <w:r w:rsidRPr="00487701">
        <w:rPr>
          <w:spacing w:val="1"/>
          <w:sz w:val="24"/>
          <w:szCs w:val="24"/>
        </w:rPr>
        <w:t xml:space="preserve"> </w:t>
      </w:r>
      <w:r w:rsidRPr="00487701">
        <w:rPr>
          <w:sz w:val="24"/>
          <w:szCs w:val="24"/>
        </w:rPr>
        <w:t>дел</w:t>
      </w:r>
      <w:r w:rsidRPr="00487701">
        <w:rPr>
          <w:spacing w:val="1"/>
          <w:sz w:val="24"/>
          <w:szCs w:val="24"/>
        </w:rPr>
        <w:t xml:space="preserve"> </w:t>
      </w:r>
      <w:r w:rsidRPr="00487701">
        <w:rPr>
          <w:sz w:val="24"/>
          <w:szCs w:val="24"/>
        </w:rPr>
        <w:t>(благотворительной,</w:t>
      </w:r>
      <w:r w:rsidRPr="00487701">
        <w:rPr>
          <w:spacing w:val="1"/>
          <w:sz w:val="24"/>
          <w:szCs w:val="24"/>
        </w:rPr>
        <w:t xml:space="preserve"> </w:t>
      </w:r>
      <w:r w:rsidRPr="00487701">
        <w:rPr>
          <w:sz w:val="24"/>
          <w:szCs w:val="24"/>
        </w:rPr>
        <w:t>экологической</w:t>
      </w:r>
      <w:r w:rsidRPr="00487701">
        <w:rPr>
          <w:spacing w:val="1"/>
          <w:sz w:val="24"/>
          <w:szCs w:val="24"/>
        </w:rPr>
        <w:t xml:space="preserve"> </w:t>
      </w:r>
      <w:r w:rsidRPr="00487701">
        <w:rPr>
          <w:b/>
          <w:sz w:val="24"/>
          <w:szCs w:val="24"/>
        </w:rPr>
        <w:t>«Природа</w:t>
      </w:r>
      <w:r w:rsidRPr="00487701">
        <w:rPr>
          <w:b/>
          <w:spacing w:val="1"/>
          <w:sz w:val="24"/>
          <w:szCs w:val="24"/>
        </w:rPr>
        <w:t xml:space="preserve"> </w:t>
      </w:r>
      <w:r w:rsidRPr="00487701">
        <w:rPr>
          <w:b/>
          <w:sz w:val="24"/>
          <w:szCs w:val="24"/>
        </w:rPr>
        <w:t>–</w:t>
      </w:r>
      <w:r w:rsidRPr="00487701">
        <w:rPr>
          <w:b/>
          <w:spacing w:val="1"/>
          <w:sz w:val="24"/>
          <w:szCs w:val="24"/>
        </w:rPr>
        <w:t xml:space="preserve"> </w:t>
      </w:r>
      <w:r w:rsidRPr="00487701">
        <w:rPr>
          <w:b/>
          <w:sz w:val="24"/>
          <w:szCs w:val="24"/>
        </w:rPr>
        <w:t>наш</w:t>
      </w:r>
      <w:r w:rsidRPr="00487701">
        <w:rPr>
          <w:b/>
          <w:spacing w:val="1"/>
          <w:sz w:val="24"/>
          <w:szCs w:val="24"/>
        </w:rPr>
        <w:t xml:space="preserve"> </w:t>
      </w:r>
      <w:r w:rsidRPr="00487701">
        <w:rPr>
          <w:b/>
          <w:sz w:val="24"/>
          <w:szCs w:val="24"/>
        </w:rPr>
        <w:t>дом»,</w:t>
      </w:r>
      <w:r w:rsidRPr="00487701">
        <w:rPr>
          <w:b/>
          <w:spacing w:val="1"/>
          <w:sz w:val="24"/>
          <w:szCs w:val="24"/>
        </w:rPr>
        <w:t xml:space="preserve"> </w:t>
      </w:r>
      <w:r w:rsidRPr="00487701">
        <w:rPr>
          <w:sz w:val="24"/>
          <w:szCs w:val="24"/>
        </w:rPr>
        <w:t>патриотической</w:t>
      </w:r>
      <w:r w:rsidRPr="00487701">
        <w:rPr>
          <w:spacing w:val="1"/>
          <w:sz w:val="24"/>
          <w:szCs w:val="24"/>
        </w:rPr>
        <w:t xml:space="preserve"> </w:t>
      </w:r>
      <w:r w:rsidRPr="00487701">
        <w:rPr>
          <w:b/>
          <w:sz w:val="24"/>
          <w:szCs w:val="24"/>
        </w:rPr>
        <w:t>«Живая</w:t>
      </w:r>
      <w:r w:rsidRPr="00487701">
        <w:rPr>
          <w:b/>
          <w:spacing w:val="1"/>
          <w:sz w:val="24"/>
          <w:szCs w:val="24"/>
        </w:rPr>
        <w:t xml:space="preserve"> </w:t>
      </w:r>
      <w:r w:rsidRPr="00487701">
        <w:rPr>
          <w:b/>
          <w:sz w:val="24"/>
          <w:szCs w:val="24"/>
        </w:rPr>
        <w:t>память</w:t>
      </w:r>
      <w:r w:rsidRPr="00487701">
        <w:rPr>
          <w:b/>
          <w:spacing w:val="1"/>
          <w:sz w:val="24"/>
          <w:szCs w:val="24"/>
        </w:rPr>
        <w:t xml:space="preserve"> </w:t>
      </w:r>
      <w:r w:rsidRPr="00487701">
        <w:rPr>
          <w:b/>
          <w:sz w:val="24"/>
          <w:szCs w:val="24"/>
        </w:rPr>
        <w:t>поколений»</w:t>
      </w:r>
      <w:r w:rsidRPr="00487701">
        <w:rPr>
          <w:sz w:val="24"/>
          <w:szCs w:val="24"/>
        </w:rPr>
        <w:t>, гражданско-патриотической</w:t>
      </w:r>
      <w:r w:rsidRPr="00487701">
        <w:rPr>
          <w:spacing w:val="1"/>
          <w:sz w:val="24"/>
          <w:szCs w:val="24"/>
        </w:rPr>
        <w:t xml:space="preserve"> </w:t>
      </w:r>
      <w:r w:rsidRPr="00487701">
        <w:rPr>
          <w:b/>
          <w:sz w:val="24"/>
          <w:szCs w:val="24"/>
        </w:rPr>
        <w:t>«Россия – Родина моя, земля отцов –</w:t>
      </w:r>
      <w:r w:rsidRPr="00487701">
        <w:rPr>
          <w:b/>
          <w:spacing w:val="1"/>
          <w:sz w:val="24"/>
          <w:szCs w:val="24"/>
        </w:rPr>
        <w:t xml:space="preserve"> </w:t>
      </w:r>
      <w:r w:rsidRPr="00487701">
        <w:rPr>
          <w:b/>
          <w:sz w:val="24"/>
          <w:szCs w:val="24"/>
        </w:rPr>
        <w:t>моя</w:t>
      </w:r>
      <w:r w:rsidRPr="00487701">
        <w:rPr>
          <w:b/>
          <w:spacing w:val="1"/>
          <w:sz w:val="24"/>
          <w:szCs w:val="24"/>
        </w:rPr>
        <w:t xml:space="preserve"> </w:t>
      </w:r>
      <w:r w:rsidRPr="00487701">
        <w:rPr>
          <w:b/>
          <w:sz w:val="24"/>
          <w:szCs w:val="24"/>
        </w:rPr>
        <w:t>земля!» (</w:t>
      </w:r>
      <w:r w:rsidRPr="00487701">
        <w:rPr>
          <w:sz w:val="24"/>
          <w:szCs w:val="24"/>
        </w:rPr>
        <w:t>трудовой</w:t>
      </w:r>
      <w:r w:rsidRPr="00487701">
        <w:rPr>
          <w:spacing w:val="1"/>
          <w:sz w:val="24"/>
          <w:szCs w:val="24"/>
        </w:rPr>
        <w:t xml:space="preserve"> </w:t>
      </w:r>
      <w:r w:rsidRPr="00487701">
        <w:rPr>
          <w:sz w:val="24"/>
          <w:szCs w:val="24"/>
        </w:rPr>
        <w:t>направленности),</w:t>
      </w:r>
      <w:r w:rsidRPr="00487701">
        <w:rPr>
          <w:spacing w:val="1"/>
          <w:sz w:val="24"/>
          <w:szCs w:val="24"/>
        </w:rPr>
        <w:t xml:space="preserve"> </w:t>
      </w:r>
      <w:r w:rsidRPr="00487701">
        <w:rPr>
          <w:sz w:val="24"/>
          <w:szCs w:val="24"/>
        </w:rPr>
        <w:t>ориентированные</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преобразование</w:t>
      </w:r>
      <w:r w:rsidRPr="00487701">
        <w:rPr>
          <w:spacing w:val="1"/>
          <w:sz w:val="24"/>
          <w:szCs w:val="24"/>
        </w:rPr>
        <w:t xml:space="preserve"> </w:t>
      </w:r>
      <w:r w:rsidRPr="00487701">
        <w:rPr>
          <w:sz w:val="24"/>
          <w:szCs w:val="24"/>
        </w:rPr>
        <w:t>окружающего школу</w:t>
      </w:r>
      <w:r w:rsidRPr="00487701">
        <w:rPr>
          <w:spacing w:val="-3"/>
          <w:sz w:val="24"/>
          <w:szCs w:val="24"/>
        </w:rPr>
        <w:t xml:space="preserve"> </w:t>
      </w:r>
      <w:r w:rsidRPr="00487701">
        <w:rPr>
          <w:sz w:val="24"/>
          <w:szCs w:val="24"/>
        </w:rPr>
        <w:t>социума.</w:t>
      </w:r>
      <w:proofErr w:type="gramEnd"/>
    </w:p>
    <w:p w:rsidR="000338FD" w:rsidRPr="00487701" w:rsidRDefault="000338FD" w:rsidP="008F10C3">
      <w:pPr>
        <w:pStyle w:val="a5"/>
        <w:numPr>
          <w:ilvl w:val="1"/>
          <w:numId w:val="7"/>
        </w:numPr>
        <w:ind w:left="0" w:firstLine="851"/>
        <w:rPr>
          <w:b/>
          <w:sz w:val="24"/>
          <w:szCs w:val="24"/>
        </w:rPr>
      </w:pPr>
      <w:r w:rsidRPr="00487701">
        <w:rPr>
          <w:sz w:val="24"/>
          <w:szCs w:val="24"/>
        </w:rPr>
        <w:t>проводимые для жителей</w:t>
      </w:r>
      <w:r w:rsidRPr="00487701">
        <w:rPr>
          <w:spacing w:val="1"/>
          <w:sz w:val="24"/>
          <w:szCs w:val="24"/>
        </w:rPr>
        <w:t xml:space="preserve"> </w:t>
      </w:r>
      <w:r w:rsidRPr="00487701">
        <w:rPr>
          <w:sz w:val="24"/>
          <w:szCs w:val="24"/>
        </w:rPr>
        <w:t>поселения и организуемые совместно с семьями</w:t>
      </w:r>
      <w:r w:rsidRPr="00487701">
        <w:rPr>
          <w:spacing w:val="1"/>
          <w:sz w:val="24"/>
          <w:szCs w:val="24"/>
        </w:rPr>
        <w:t xml:space="preserve"> </w:t>
      </w:r>
      <w:r w:rsidRPr="00487701">
        <w:rPr>
          <w:sz w:val="24"/>
          <w:szCs w:val="24"/>
        </w:rPr>
        <w:t>учащихся и социальными партнерами (</w:t>
      </w:r>
      <w:proofErr w:type="spellStart"/>
      <w:r w:rsidRPr="00487701">
        <w:rPr>
          <w:sz w:val="24"/>
          <w:szCs w:val="24"/>
        </w:rPr>
        <w:t>Липовским</w:t>
      </w:r>
      <w:proofErr w:type="spellEnd"/>
      <w:r w:rsidRPr="00487701">
        <w:rPr>
          <w:sz w:val="24"/>
          <w:szCs w:val="24"/>
        </w:rPr>
        <w:t xml:space="preserve"> СДК, сельской библиотекой)</w:t>
      </w:r>
      <w:r w:rsidRPr="00487701">
        <w:rPr>
          <w:spacing w:val="1"/>
          <w:sz w:val="24"/>
          <w:szCs w:val="24"/>
        </w:rPr>
        <w:t xml:space="preserve"> </w:t>
      </w:r>
      <w:r w:rsidRPr="00487701">
        <w:rPr>
          <w:sz w:val="24"/>
          <w:szCs w:val="24"/>
        </w:rPr>
        <w:t>спортивные состязания, праздники, фестивали, представления, которые открывают</w:t>
      </w:r>
      <w:r w:rsidRPr="00487701">
        <w:rPr>
          <w:spacing w:val="1"/>
          <w:sz w:val="24"/>
          <w:szCs w:val="24"/>
        </w:rPr>
        <w:t xml:space="preserve"> </w:t>
      </w:r>
      <w:r w:rsidRPr="00487701">
        <w:rPr>
          <w:sz w:val="24"/>
          <w:szCs w:val="24"/>
        </w:rPr>
        <w:t>возможности</w:t>
      </w:r>
      <w:r w:rsidRPr="00487701">
        <w:rPr>
          <w:spacing w:val="1"/>
          <w:sz w:val="24"/>
          <w:szCs w:val="24"/>
        </w:rPr>
        <w:t xml:space="preserve"> </w:t>
      </w:r>
      <w:r w:rsidRPr="00487701">
        <w:rPr>
          <w:sz w:val="24"/>
          <w:szCs w:val="24"/>
        </w:rPr>
        <w:t>для</w:t>
      </w:r>
      <w:r w:rsidRPr="00487701">
        <w:rPr>
          <w:spacing w:val="1"/>
          <w:sz w:val="24"/>
          <w:szCs w:val="24"/>
        </w:rPr>
        <w:t xml:space="preserve"> </w:t>
      </w:r>
      <w:r w:rsidRPr="00487701">
        <w:rPr>
          <w:sz w:val="24"/>
          <w:szCs w:val="24"/>
        </w:rPr>
        <w:t>творческой</w:t>
      </w:r>
      <w:r w:rsidRPr="00487701">
        <w:rPr>
          <w:spacing w:val="1"/>
          <w:sz w:val="24"/>
          <w:szCs w:val="24"/>
        </w:rPr>
        <w:t xml:space="preserve"> </w:t>
      </w:r>
      <w:r w:rsidRPr="00487701">
        <w:rPr>
          <w:sz w:val="24"/>
          <w:szCs w:val="24"/>
        </w:rPr>
        <w:t>самореализации</w:t>
      </w:r>
      <w:r w:rsidRPr="00487701">
        <w:rPr>
          <w:spacing w:val="1"/>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включают</w:t>
      </w:r>
      <w:r w:rsidRPr="00487701">
        <w:rPr>
          <w:spacing w:val="1"/>
          <w:sz w:val="24"/>
          <w:szCs w:val="24"/>
        </w:rPr>
        <w:t xml:space="preserve"> </w:t>
      </w:r>
      <w:r w:rsidRPr="00487701">
        <w:rPr>
          <w:sz w:val="24"/>
          <w:szCs w:val="24"/>
        </w:rPr>
        <w:t>их</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деятельную</w:t>
      </w:r>
      <w:r w:rsidRPr="00487701">
        <w:rPr>
          <w:spacing w:val="1"/>
          <w:sz w:val="24"/>
          <w:szCs w:val="24"/>
        </w:rPr>
        <w:t xml:space="preserve"> </w:t>
      </w:r>
      <w:r w:rsidRPr="00487701">
        <w:rPr>
          <w:sz w:val="24"/>
          <w:szCs w:val="24"/>
        </w:rPr>
        <w:t>заботу</w:t>
      </w:r>
      <w:r w:rsidRPr="00487701">
        <w:rPr>
          <w:spacing w:val="1"/>
          <w:sz w:val="24"/>
          <w:szCs w:val="24"/>
        </w:rPr>
        <w:t xml:space="preserve"> </w:t>
      </w:r>
      <w:r w:rsidRPr="00487701">
        <w:rPr>
          <w:sz w:val="24"/>
          <w:szCs w:val="24"/>
        </w:rPr>
        <w:t>об</w:t>
      </w:r>
      <w:r w:rsidRPr="00487701">
        <w:rPr>
          <w:spacing w:val="1"/>
          <w:sz w:val="24"/>
          <w:szCs w:val="24"/>
        </w:rPr>
        <w:t xml:space="preserve"> </w:t>
      </w:r>
      <w:r w:rsidRPr="00487701">
        <w:rPr>
          <w:sz w:val="24"/>
          <w:szCs w:val="24"/>
        </w:rPr>
        <w:t>окружающих.</w:t>
      </w:r>
      <w:r w:rsidRPr="00487701">
        <w:rPr>
          <w:spacing w:val="1"/>
          <w:sz w:val="24"/>
          <w:szCs w:val="24"/>
        </w:rPr>
        <w:t xml:space="preserve"> </w:t>
      </w:r>
      <w:r w:rsidRPr="00487701">
        <w:rPr>
          <w:sz w:val="24"/>
          <w:szCs w:val="24"/>
        </w:rPr>
        <w:t>(</w:t>
      </w:r>
      <w:r w:rsidRPr="00487701">
        <w:rPr>
          <w:b/>
          <w:sz w:val="24"/>
          <w:szCs w:val="24"/>
        </w:rPr>
        <w:t>Праздничный</w:t>
      </w:r>
      <w:r w:rsidRPr="00487701">
        <w:rPr>
          <w:b/>
          <w:spacing w:val="1"/>
          <w:sz w:val="24"/>
          <w:szCs w:val="24"/>
        </w:rPr>
        <w:t xml:space="preserve"> </w:t>
      </w:r>
      <w:r w:rsidRPr="00487701">
        <w:rPr>
          <w:b/>
          <w:sz w:val="24"/>
          <w:szCs w:val="24"/>
        </w:rPr>
        <w:t>концерт</w:t>
      </w:r>
      <w:r w:rsidRPr="00487701">
        <w:rPr>
          <w:b/>
          <w:spacing w:val="1"/>
          <w:sz w:val="24"/>
          <w:szCs w:val="24"/>
        </w:rPr>
        <w:t xml:space="preserve"> </w:t>
      </w:r>
      <w:r w:rsidRPr="00487701">
        <w:rPr>
          <w:b/>
          <w:sz w:val="24"/>
          <w:szCs w:val="24"/>
        </w:rPr>
        <w:t>«Любовью</w:t>
      </w:r>
      <w:r w:rsidRPr="00487701">
        <w:rPr>
          <w:b/>
          <w:spacing w:val="1"/>
          <w:sz w:val="24"/>
          <w:szCs w:val="24"/>
        </w:rPr>
        <w:t xml:space="preserve"> </w:t>
      </w:r>
      <w:r w:rsidRPr="00487701">
        <w:rPr>
          <w:b/>
          <w:sz w:val="24"/>
          <w:szCs w:val="24"/>
        </w:rPr>
        <w:t>материнской мы согреты»,</w:t>
      </w:r>
      <w:r w:rsidRPr="00487701">
        <w:rPr>
          <w:b/>
          <w:spacing w:val="1"/>
          <w:sz w:val="24"/>
          <w:szCs w:val="24"/>
        </w:rPr>
        <w:t xml:space="preserve"> </w:t>
      </w:r>
      <w:r w:rsidRPr="00487701">
        <w:rPr>
          <w:b/>
          <w:sz w:val="24"/>
          <w:szCs w:val="24"/>
        </w:rPr>
        <w:t>фольклорный праздник «Широкая Масленица»,</w:t>
      </w:r>
      <w:r w:rsidRPr="00487701">
        <w:rPr>
          <w:b/>
          <w:spacing w:val="1"/>
          <w:sz w:val="24"/>
          <w:szCs w:val="24"/>
        </w:rPr>
        <w:t xml:space="preserve"> </w:t>
      </w:r>
      <w:r w:rsidRPr="00487701">
        <w:rPr>
          <w:b/>
          <w:sz w:val="24"/>
          <w:szCs w:val="24"/>
        </w:rPr>
        <w:t>митинг</w:t>
      </w:r>
      <w:r w:rsidRPr="00487701">
        <w:rPr>
          <w:b/>
          <w:spacing w:val="-1"/>
          <w:sz w:val="24"/>
          <w:szCs w:val="24"/>
        </w:rPr>
        <w:t xml:space="preserve"> </w:t>
      </w:r>
      <w:r w:rsidRPr="00487701">
        <w:rPr>
          <w:b/>
          <w:sz w:val="24"/>
          <w:szCs w:val="24"/>
        </w:rPr>
        <w:t>«Поклонимся</w:t>
      </w:r>
      <w:r w:rsidRPr="00487701">
        <w:rPr>
          <w:b/>
          <w:spacing w:val="-2"/>
          <w:sz w:val="24"/>
          <w:szCs w:val="24"/>
        </w:rPr>
        <w:t xml:space="preserve"> </w:t>
      </w:r>
      <w:r w:rsidRPr="00487701">
        <w:rPr>
          <w:b/>
          <w:sz w:val="24"/>
          <w:szCs w:val="24"/>
        </w:rPr>
        <w:t>великим</w:t>
      </w:r>
      <w:r w:rsidRPr="00487701">
        <w:rPr>
          <w:b/>
          <w:spacing w:val="4"/>
          <w:sz w:val="24"/>
          <w:szCs w:val="24"/>
        </w:rPr>
        <w:t xml:space="preserve"> </w:t>
      </w:r>
      <w:r w:rsidRPr="00487701">
        <w:rPr>
          <w:b/>
          <w:sz w:val="24"/>
          <w:szCs w:val="24"/>
        </w:rPr>
        <w:t>тем</w:t>
      </w:r>
      <w:r w:rsidRPr="00487701">
        <w:rPr>
          <w:b/>
          <w:spacing w:val="3"/>
          <w:sz w:val="24"/>
          <w:szCs w:val="24"/>
        </w:rPr>
        <w:t xml:space="preserve"> </w:t>
      </w:r>
      <w:r w:rsidRPr="00487701">
        <w:rPr>
          <w:b/>
          <w:sz w:val="24"/>
          <w:szCs w:val="24"/>
        </w:rPr>
        <w:t>годам»</w:t>
      </w:r>
      <w:r w:rsidRPr="00487701">
        <w:rPr>
          <w:b/>
          <w:spacing w:val="9"/>
          <w:sz w:val="24"/>
          <w:szCs w:val="24"/>
        </w:rPr>
        <w:t xml:space="preserve"> </w:t>
      </w:r>
      <w:r w:rsidRPr="00487701">
        <w:rPr>
          <w:b/>
          <w:sz w:val="24"/>
          <w:szCs w:val="24"/>
        </w:rPr>
        <w:t>и</w:t>
      </w:r>
      <w:r w:rsidRPr="00487701">
        <w:rPr>
          <w:b/>
          <w:spacing w:val="-2"/>
          <w:sz w:val="24"/>
          <w:szCs w:val="24"/>
        </w:rPr>
        <w:t xml:space="preserve"> </w:t>
      </w:r>
      <w:r w:rsidRPr="00487701">
        <w:rPr>
          <w:b/>
          <w:sz w:val="24"/>
          <w:szCs w:val="24"/>
        </w:rPr>
        <w:t>др.)</w:t>
      </w:r>
    </w:p>
    <w:p w:rsidR="000338FD" w:rsidRPr="00487701" w:rsidRDefault="000338FD" w:rsidP="008F10C3">
      <w:pPr>
        <w:pStyle w:val="a3"/>
        <w:numPr>
          <w:ilvl w:val="1"/>
          <w:numId w:val="7"/>
        </w:numPr>
        <w:ind w:left="0" w:firstLine="851"/>
        <w:rPr>
          <w:sz w:val="24"/>
          <w:szCs w:val="24"/>
        </w:rPr>
      </w:pPr>
      <w:r w:rsidRPr="00487701">
        <w:rPr>
          <w:sz w:val="24"/>
          <w:szCs w:val="24"/>
        </w:rPr>
        <w:t>участие во всероссийских акциях, посвященных значимым отечественным и</w:t>
      </w:r>
      <w:r w:rsidRPr="00487701">
        <w:rPr>
          <w:spacing w:val="1"/>
          <w:sz w:val="24"/>
          <w:szCs w:val="24"/>
        </w:rPr>
        <w:t xml:space="preserve"> </w:t>
      </w:r>
      <w:r w:rsidRPr="00487701">
        <w:rPr>
          <w:sz w:val="24"/>
          <w:szCs w:val="24"/>
        </w:rPr>
        <w:t>международным</w:t>
      </w:r>
      <w:r w:rsidRPr="00487701">
        <w:rPr>
          <w:spacing w:val="1"/>
          <w:sz w:val="24"/>
          <w:szCs w:val="24"/>
        </w:rPr>
        <w:t xml:space="preserve"> </w:t>
      </w:r>
      <w:r w:rsidRPr="00487701">
        <w:rPr>
          <w:sz w:val="24"/>
          <w:szCs w:val="24"/>
        </w:rPr>
        <w:t>событиям,</w:t>
      </w:r>
      <w:r w:rsidRPr="00487701">
        <w:rPr>
          <w:spacing w:val="1"/>
          <w:sz w:val="24"/>
          <w:szCs w:val="24"/>
        </w:rPr>
        <w:t xml:space="preserve"> </w:t>
      </w:r>
      <w:r w:rsidRPr="00487701">
        <w:rPr>
          <w:sz w:val="24"/>
          <w:szCs w:val="24"/>
        </w:rPr>
        <w:t>в</w:t>
      </w:r>
      <w:r w:rsidRPr="00487701">
        <w:rPr>
          <w:spacing w:val="1"/>
          <w:sz w:val="24"/>
          <w:szCs w:val="24"/>
        </w:rPr>
        <w:t xml:space="preserve"> </w:t>
      </w:r>
      <w:proofErr w:type="spellStart"/>
      <w:r w:rsidRPr="00487701">
        <w:rPr>
          <w:sz w:val="24"/>
          <w:szCs w:val="24"/>
        </w:rPr>
        <w:t>т.ч</w:t>
      </w:r>
      <w:proofErr w:type="spellEnd"/>
      <w:r w:rsidRPr="00487701">
        <w:rPr>
          <w:sz w:val="24"/>
          <w:szCs w:val="24"/>
        </w:rPr>
        <w:t>.,</w:t>
      </w:r>
      <w:r w:rsidRPr="00487701">
        <w:rPr>
          <w:spacing w:val="1"/>
          <w:sz w:val="24"/>
          <w:szCs w:val="24"/>
        </w:rPr>
        <w:t xml:space="preserve"> </w:t>
      </w:r>
      <w:r w:rsidRPr="00487701">
        <w:rPr>
          <w:sz w:val="24"/>
          <w:szCs w:val="24"/>
        </w:rPr>
        <w:t>«Днях</w:t>
      </w:r>
      <w:r w:rsidRPr="00487701">
        <w:rPr>
          <w:spacing w:val="1"/>
          <w:sz w:val="24"/>
          <w:szCs w:val="24"/>
        </w:rPr>
        <w:t xml:space="preserve"> </w:t>
      </w:r>
      <w:r w:rsidRPr="00487701">
        <w:rPr>
          <w:sz w:val="24"/>
          <w:szCs w:val="24"/>
        </w:rPr>
        <w:t>единых</w:t>
      </w:r>
      <w:r w:rsidRPr="00487701">
        <w:rPr>
          <w:spacing w:val="1"/>
          <w:sz w:val="24"/>
          <w:szCs w:val="24"/>
        </w:rPr>
        <w:t xml:space="preserve"> </w:t>
      </w:r>
      <w:r w:rsidRPr="00487701">
        <w:rPr>
          <w:sz w:val="24"/>
          <w:szCs w:val="24"/>
        </w:rPr>
        <w:t>действий»</w:t>
      </w:r>
      <w:r w:rsidRPr="00487701">
        <w:rPr>
          <w:spacing w:val="1"/>
          <w:sz w:val="24"/>
          <w:szCs w:val="24"/>
        </w:rPr>
        <w:t xml:space="preserve"> </w:t>
      </w:r>
      <w:r w:rsidR="001D33F2" w:rsidRPr="00487701">
        <w:rPr>
          <w:sz w:val="24"/>
          <w:szCs w:val="24"/>
        </w:rPr>
        <w:t>РДДМ</w:t>
      </w:r>
      <w:r w:rsidRPr="00487701">
        <w:rPr>
          <w:sz w:val="24"/>
          <w:szCs w:val="24"/>
        </w:rPr>
        <w:t>,</w:t>
      </w:r>
      <w:r w:rsidRPr="00487701">
        <w:rPr>
          <w:spacing w:val="1"/>
          <w:sz w:val="24"/>
          <w:szCs w:val="24"/>
        </w:rPr>
        <w:t xml:space="preserve"> </w:t>
      </w:r>
      <w:r w:rsidRPr="00487701">
        <w:rPr>
          <w:sz w:val="24"/>
          <w:szCs w:val="24"/>
        </w:rPr>
        <w:t>акциях</w:t>
      </w:r>
      <w:r w:rsidRPr="00487701">
        <w:rPr>
          <w:spacing w:val="1"/>
          <w:sz w:val="24"/>
          <w:szCs w:val="24"/>
        </w:rPr>
        <w:t xml:space="preserve"> </w:t>
      </w:r>
      <w:r w:rsidRPr="00487701">
        <w:rPr>
          <w:sz w:val="24"/>
          <w:szCs w:val="24"/>
        </w:rPr>
        <w:t>юнармейского и</w:t>
      </w:r>
      <w:r w:rsidRPr="00487701">
        <w:rPr>
          <w:spacing w:val="1"/>
          <w:sz w:val="24"/>
          <w:szCs w:val="24"/>
        </w:rPr>
        <w:t xml:space="preserve"> </w:t>
      </w:r>
      <w:r w:rsidRPr="00487701">
        <w:rPr>
          <w:sz w:val="24"/>
          <w:szCs w:val="24"/>
        </w:rPr>
        <w:t>добровольческого движения.</w:t>
      </w:r>
    </w:p>
    <w:p w:rsidR="000338FD" w:rsidRPr="00487701" w:rsidRDefault="000338FD" w:rsidP="008F10C3">
      <w:pPr>
        <w:spacing w:after="0" w:line="240" w:lineRule="auto"/>
        <w:ind w:firstLine="851"/>
        <w:jc w:val="both"/>
        <w:rPr>
          <w:rFonts w:ascii="Times New Roman" w:hAnsi="Times New Roman" w:cs="Times New Roman"/>
          <w:b/>
          <w:sz w:val="24"/>
          <w:szCs w:val="24"/>
        </w:rPr>
      </w:pPr>
      <w:r w:rsidRPr="00487701">
        <w:rPr>
          <w:rFonts w:ascii="Times New Roman" w:hAnsi="Times New Roman" w:cs="Times New Roman"/>
          <w:b/>
          <w:sz w:val="24"/>
          <w:szCs w:val="24"/>
        </w:rPr>
        <w:t>На</w:t>
      </w:r>
      <w:r w:rsidRPr="00487701">
        <w:rPr>
          <w:rFonts w:ascii="Times New Roman" w:hAnsi="Times New Roman" w:cs="Times New Roman"/>
          <w:b/>
          <w:spacing w:val="-3"/>
          <w:sz w:val="24"/>
          <w:szCs w:val="24"/>
        </w:rPr>
        <w:t xml:space="preserve"> </w:t>
      </w:r>
      <w:r w:rsidRPr="00487701">
        <w:rPr>
          <w:rFonts w:ascii="Times New Roman" w:hAnsi="Times New Roman" w:cs="Times New Roman"/>
          <w:b/>
          <w:sz w:val="24"/>
          <w:szCs w:val="24"/>
        </w:rPr>
        <w:t>школьном</w:t>
      </w:r>
      <w:r w:rsidRPr="00487701">
        <w:rPr>
          <w:rFonts w:ascii="Times New Roman" w:hAnsi="Times New Roman" w:cs="Times New Roman"/>
          <w:b/>
          <w:spacing w:val="-3"/>
          <w:sz w:val="24"/>
          <w:szCs w:val="24"/>
        </w:rPr>
        <w:t xml:space="preserve"> </w:t>
      </w:r>
      <w:r w:rsidRPr="00487701">
        <w:rPr>
          <w:rFonts w:ascii="Times New Roman" w:hAnsi="Times New Roman" w:cs="Times New Roman"/>
          <w:b/>
          <w:sz w:val="24"/>
          <w:szCs w:val="24"/>
        </w:rPr>
        <w:t>уровне:</w:t>
      </w:r>
    </w:p>
    <w:p w:rsidR="000338FD" w:rsidRPr="00487701" w:rsidRDefault="000338FD" w:rsidP="008F10C3">
      <w:pPr>
        <w:pStyle w:val="a3"/>
        <w:numPr>
          <w:ilvl w:val="0"/>
          <w:numId w:val="8"/>
        </w:numPr>
        <w:ind w:left="0" w:firstLine="851"/>
        <w:rPr>
          <w:sz w:val="24"/>
          <w:szCs w:val="24"/>
        </w:rPr>
      </w:pPr>
      <w:r w:rsidRPr="00487701">
        <w:rPr>
          <w:sz w:val="24"/>
          <w:szCs w:val="24"/>
        </w:rPr>
        <w:t>разновозрастной</w:t>
      </w:r>
      <w:r w:rsidRPr="00487701">
        <w:rPr>
          <w:spacing w:val="1"/>
          <w:sz w:val="24"/>
          <w:szCs w:val="24"/>
        </w:rPr>
        <w:t xml:space="preserve"> </w:t>
      </w:r>
      <w:r w:rsidRPr="00487701">
        <w:rPr>
          <w:sz w:val="24"/>
          <w:szCs w:val="24"/>
        </w:rPr>
        <w:t>сбор</w:t>
      </w:r>
      <w:r w:rsidRPr="00487701">
        <w:rPr>
          <w:spacing w:val="1"/>
          <w:sz w:val="24"/>
          <w:szCs w:val="24"/>
        </w:rPr>
        <w:t xml:space="preserve"> </w:t>
      </w:r>
      <w:r w:rsidRPr="00487701">
        <w:rPr>
          <w:b/>
          <w:sz w:val="24"/>
          <w:szCs w:val="24"/>
        </w:rPr>
        <w:t>«Большой</w:t>
      </w:r>
      <w:r w:rsidRPr="00487701">
        <w:rPr>
          <w:b/>
          <w:spacing w:val="1"/>
          <w:sz w:val="24"/>
          <w:szCs w:val="24"/>
        </w:rPr>
        <w:t xml:space="preserve"> </w:t>
      </w:r>
      <w:r w:rsidRPr="00487701">
        <w:rPr>
          <w:b/>
          <w:sz w:val="24"/>
          <w:szCs w:val="24"/>
        </w:rPr>
        <w:t>школьный</w:t>
      </w:r>
      <w:r w:rsidRPr="00487701">
        <w:rPr>
          <w:b/>
          <w:spacing w:val="1"/>
          <w:sz w:val="24"/>
          <w:szCs w:val="24"/>
        </w:rPr>
        <w:t xml:space="preserve"> </w:t>
      </w:r>
      <w:r w:rsidRPr="00487701">
        <w:rPr>
          <w:b/>
          <w:sz w:val="24"/>
          <w:szCs w:val="24"/>
        </w:rPr>
        <w:t>пикник»</w:t>
      </w:r>
      <w:r w:rsidRPr="00487701">
        <w:rPr>
          <w:b/>
          <w:spacing w:val="71"/>
          <w:sz w:val="24"/>
          <w:szCs w:val="24"/>
        </w:rPr>
        <w:t xml:space="preserve"> </w:t>
      </w:r>
      <w:r w:rsidRPr="00487701">
        <w:rPr>
          <w:sz w:val="24"/>
          <w:szCs w:val="24"/>
        </w:rPr>
        <w:t>–</w:t>
      </w:r>
      <w:r w:rsidRPr="00487701">
        <w:rPr>
          <w:spacing w:val="71"/>
          <w:sz w:val="24"/>
          <w:szCs w:val="24"/>
        </w:rPr>
        <w:t xml:space="preserve"> </w:t>
      </w:r>
      <w:r w:rsidRPr="00487701">
        <w:rPr>
          <w:sz w:val="24"/>
          <w:szCs w:val="24"/>
        </w:rPr>
        <w:t>ежегодное</w:t>
      </w:r>
      <w:r w:rsidRPr="00487701">
        <w:rPr>
          <w:spacing w:val="1"/>
          <w:sz w:val="24"/>
          <w:szCs w:val="24"/>
        </w:rPr>
        <w:t xml:space="preserve"> </w:t>
      </w:r>
      <w:r w:rsidRPr="00487701">
        <w:rPr>
          <w:sz w:val="24"/>
          <w:szCs w:val="24"/>
        </w:rPr>
        <w:t>событие (сентябрь,</w:t>
      </w:r>
      <w:r w:rsidRPr="00487701">
        <w:rPr>
          <w:spacing w:val="1"/>
          <w:sz w:val="24"/>
          <w:szCs w:val="24"/>
        </w:rPr>
        <w:t xml:space="preserve"> </w:t>
      </w:r>
      <w:r w:rsidRPr="00487701">
        <w:rPr>
          <w:sz w:val="24"/>
          <w:szCs w:val="24"/>
        </w:rPr>
        <w:t>май),</w:t>
      </w:r>
      <w:r w:rsidRPr="00487701">
        <w:rPr>
          <w:spacing w:val="1"/>
          <w:sz w:val="24"/>
          <w:szCs w:val="24"/>
        </w:rPr>
        <w:t xml:space="preserve"> </w:t>
      </w:r>
      <w:r w:rsidRPr="00487701">
        <w:rPr>
          <w:sz w:val="24"/>
          <w:szCs w:val="24"/>
        </w:rPr>
        <w:t>коллективное</w:t>
      </w:r>
      <w:r w:rsidRPr="00487701">
        <w:rPr>
          <w:spacing w:val="1"/>
          <w:sz w:val="24"/>
          <w:szCs w:val="24"/>
        </w:rPr>
        <w:t xml:space="preserve"> </w:t>
      </w:r>
      <w:r w:rsidRPr="00487701">
        <w:rPr>
          <w:sz w:val="24"/>
          <w:szCs w:val="24"/>
        </w:rPr>
        <w:t>творческое</w:t>
      </w:r>
      <w:r w:rsidRPr="00487701">
        <w:rPr>
          <w:spacing w:val="1"/>
          <w:sz w:val="24"/>
          <w:szCs w:val="24"/>
        </w:rPr>
        <w:t xml:space="preserve"> </w:t>
      </w:r>
      <w:r w:rsidRPr="00487701">
        <w:rPr>
          <w:sz w:val="24"/>
          <w:szCs w:val="24"/>
        </w:rPr>
        <w:t>дело,</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процессе</w:t>
      </w:r>
      <w:r w:rsidRPr="00487701">
        <w:rPr>
          <w:spacing w:val="1"/>
          <w:sz w:val="24"/>
          <w:szCs w:val="24"/>
        </w:rPr>
        <w:t xml:space="preserve"> </w:t>
      </w:r>
      <w:r w:rsidRPr="00487701">
        <w:rPr>
          <w:sz w:val="24"/>
          <w:szCs w:val="24"/>
        </w:rPr>
        <w:t>которого</w:t>
      </w:r>
      <w:r w:rsidRPr="00487701">
        <w:rPr>
          <w:spacing w:val="1"/>
          <w:sz w:val="24"/>
          <w:szCs w:val="24"/>
        </w:rPr>
        <w:t xml:space="preserve"> </w:t>
      </w:r>
      <w:r w:rsidRPr="00487701">
        <w:rPr>
          <w:sz w:val="24"/>
          <w:szCs w:val="24"/>
        </w:rPr>
        <w:t>складывается</w:t>
      </w:r>
      <w:r w:rsidRPr="00487701">
        <w:rPr>
          <w:spacing w:val="1"/>
          <w:sz w:val="24"/>
          <w:szCs w:val="24"/>
        </w:rPr>
        <w:t xml:space="preserve"> </w:t>
      </w:r>
      <w:r w:rsidRPr="00487701">
        <w:rPr>
          <w:sz w:val="24"/>
          <w:szCs w:val="24"/>
        </w:rPr>
        <w:t>особая</w:t>
      </w:r>
      <w:r w:rsidRPr="00487701">
        <w:rPr>
          <w:spacing w:val="1"/>
          <w:sz w:val="24"/>
          <w:szCs w:val="24"/>
        </w:rPr>
        <w:t xml:space="preserve"> </w:t>
      </w:r>
      <w:r w:rsidRPr="00487701">
        <w:rPr>
          <w:sz w:val="24"/>
          <w:szCs w:val="24"/>
        </w:rPr>
        <w:t>детско-взрослая</w:t>
      </w:r>
      <w:r w:rsidRPr="00487701">
        <w:rPr>
          <w:spacing w:val="1"/>
          <w:sz w:val="24"/>
          <w:szCs w:val="24"/>
        </w:rPr>
        <w:t xml:space="preserve"> </w:t>
      </w:r>
      <w:r w:rsidRPr="00487701">
        <w:rPr>
          <w:sz w:val="24"/>
          <w:szCs w:val="24"/>
        </w:rPr>
        <w:t>общность,</w:t>
      </w:r>
      <w:r w:rsidRPr="00487701">
        <w:rPr>
          <w:spacing w:val="1"/>
          <w:sz w:val="24"/>
          <w:szCs w:val="24"/>
        </w:rPr>
        <w:t xml:space="preserve"> </w:t>
      </w:r>
      <w:r w:rsidRPr="00487701">
        <w:rPr>
          <w:sz w:val="24"/>
          <w:szCs w:val="24"/>
        </w:rPr>
        <w:t>характеризующаяся</w:t>
      </w:r>
      <w:r w:rsidRPr="00487701">
        <w:rPr>
          <w:spacing w:val="1"/>
          <w:sz w:val="24"/>
          <w:szCs w:val="24"/>
        </w:rPr>
        <w:t xml:space="preserve"> </w:t>
      </w:r>
      <w:r w:rsidRPr="00487701">
        <w:rPr>
          <w:sz w:val="24"/>
          <w:szCs w:val="24"/>
        </w:rPr>
        <w:t>доверительными,</w:t>
      </w:r>
      <w:r w:rsidRPr="00487701">
        <w:rPr>
          <w:spacing w:val="1"/>
          <w:sz w:val="24"/>
          <w:szCs w:val="24"/>
        </w:rPr>
        <w:t xml:space="preserve"> </w:t>
      </w:r>
      <w:r w:rsidRPr="00487701">
        <w:rPr>
          <w:sz w:val="24"/>
          <w:szCs w:val="24"/>
        </w:rPr>
        <w:t>поддерживающими</w:t>
      </w:r>
      <w:r w:rsidRPr="00487701">
        <w:rPr>
          <w:spacing w:val="1"/>
          <w:sz w:val="24"/>
          <w:szCs w:val="24"/>
        </w:rPr>
        <w:t xml:space="preserve"> </w:t>
      </w:r>
      <w:r w:rsidRPr="00487701">
        <w:rPr>
          <w:sz w:val="24"/>
          <w:szCs w:val="24"/>
        </w:rPr>
        <w:t>взаимоотношениями,</w:t>
      </w:r>
      <w:r w:rsidRPr="00487701">
        <w:rPr>
          <w:spacing w:val="1"/>
          <w:sz w:val="24"/>
          <w:szCs w:val="24"/>
        </w:rPr>
        <w:t xml:space="preserve"> </w:t>
      </w:r>
      <w:r w:rsidRPr="00487701">
        <w:rPr>
          <w:sz w:val="24"/>
          <w:szCs w:val="24"/>
        </w:rPr>
        <w:t>ответственным</w:t>
      </w:r>
      <w:r w:rsidRPr="00487701">
        <w:rPr>
          <w:spacing w:val="1"/>
          <w:sz w:val="24"/>
          <w:szCs w:val="24"/>
        </w:rPr>
        <w:t xml:space="preserve"> </w:t>
      </w:r>
      <w:r w:rsidRPr="00487701">
        <w:rPr>
          <w:sz w:val="24"/>
          <w:szCs w:val="24"/>
        </w:rPr>
        <w:t>отношением</w:t>
      </w:r>
      <w:r w:rsidRPr="00487701">
        <w:rPr>
          <w:spacing w:val="1"/>
          <w:sz w:val="24"/>
          <w:szCs w:val="24"/>
        </w:rPr>
        <w:t xml:space="preserve"> </w:t>
      </w:r>
      <w:r w:rsidRPr="00487701">
        <w:rPr>
          <w:sz w:val="24"/>
          <w:szCs w:val="24"/>
        </w:rPr>
        <w:t>к</w:t>
      </w:r>
      <w:r w:rsidRPr="00487701">
        <w:rPr>
          <w:spacing w:val="1"/>
          <w:sz w:val="24"/>
          <w:szCs w:val="24"/>
        </w:rPr>
        <w:t xml:space="preserve"> </w:t>
      </w:r>
      <w:r w:rsidRPr="00487701">
        <w:rPr>
          <w:sz w:val="24"/>
          <w:szCs w:val="24"/>
        </w:rPr>
        <w:t>делу,</w:t>
      </w:r>
      <w:r w:rsidRPr="00487701">
        <w:rPr>
          <w:spacing w:val="1"/>
          <w:sz w:val="24"/>
          <w:szCs w:val="24"/>
        </w:rPr>
        <w:t xml:space="preserve"> </w:t>
      </w:r>
      <w:r w:rsidRPr="00487701">
        <w:rPr>
          <w:sz w:val="24"/>
          <w:szCs w:val="24"/>
        </w:rPr>
        <w:t>атмосферой</w:t>
      </w:r>
      <w:r w:rsidRPr="00487701">
        <w:rPr>
          <w:spacing w:val="1"/>
          <w:sz w:val="24"/>
          <w:szCs w:val="24"/>
        </w:rPr>
        <w:t xml:space="preserve"> </w:t>
      </w:r>
      <w:r w:rsidRPr="00487701">
        <w:rPr>
          <w:sz w:val="24"/>
          <w:szCs w:val="24"/>
        </w:rPr>
        <w:t>эмоционально-психологического</w:t>
      </w:r>
      <w:r w:rsidRPr="00487701">
        <w:rPr>
          <w:spacing w:val="1"/>
          <w:sz w:val="24"/>
          <w:szCs w:val="24"/>
        </w:rPr>
        <w:t xml:space="preserve"> </w:t>
      </w:r>
      <w:r w:rsidRPr="00487701">
        <w:rPr>
          <w:sz w:val="24"/>
          <w:szCs w:val="24"/>
        </w:rPr>
        <w:t>комфорта,</w:t>
      </w:r>
      <w:r w:rsidRPr="00487701">
        <w:rPr>
          <w:spacing w:val="1"/>
          <w:sz w:val="24"/>
          <w:szCs w:val="24"/>
        </w:rPr>
        <w:t xml:space="preserve"> </w:t>
      </w:r>
      <w:r w:rsidRPr="00487701">
        <w:rPr>
          <w:sz w:val="24"/>
          <w:szCs w:val="24"/>
        </w:rPr>
        <w:t>доброго юмора</w:t>
      </w:r>
      <w:r w:rsidRPr="00487701">
        <w:rPr>
          <w:spacing w:val="2"/>
          <w:sz w:val="24"/>
          <w:szCs w:val="24"/>
        </w:rPr>
        <w:t xml:space="preserve"> </w:t>
      </w:r>
      <w:r w:rsidRPr="00487701">
        <w:rPr>
          <w:sz w:val="24"/>
          <w:szCs w:val="24"/>
        </w:rPr>
        <w:t>и</w:t>
      </w:r>
      <w:r w:rsidRPr="00487701">
        <w:rPr>
          <w:spacing w:val="1"/>
          <w:sz w:val="24"/>
          <w:szCs w:val="24"/>
        </w:rPr>
        <w:t xml:space="preserve"> </w:t>
      </w:r>
      <w:r w:rsidRPr="00487701">
        <w:rPr>
          <w:sz w:val="24"/>
          <w:szCs w:val="24"/>
        </w:rPr>
        <w:t>общей</w:t>
      </w:r>
      <w:r w:rsidRPr="00487701">
        <w:rPr>
          <w:spacing w:val="1"/>
          <w:sz w:val="24"/>
          <w:szCs w:val="24"/>
        </w:rPr>
        <w:t xml:space="preserve"> </w:t>
      </w:r>
      <w:r w:rsidRPr="00487701">
        <w:rPr>
          <w:sz w:val="24"/>
          <w:szCs w:val="24"/>
        </w:rPr>
        <w:t>радости.</w:t>
      </w:r>
    </w:p>
    <w:p w:rsidR="000338FD" w:rsidRPr="00487701" w:rsidRDefault="000338FD" w:rsidP="008F10C3">
      <w:pPr>
        <w:pStyle w:val="a3"/>
        <w:numPr>
          <w:ilvl w:val="0"/>
          <w:numId w:val="8"/>
        </w:numPr>
        <w:ind w:left="0" w:firstLine="851"/>
        <w:rPr>
          <w:sz w:val="24"/>
          <w:szCs w:val="24"/>
        </w:rPr>
      </w:pPr>
      <w:proofErr w:type="gramStart"/>
      <w:r w:rsidRPr="00487701">
        <w:rPr>
          <w:sz w:val="24"/>
          <w:szCs w:val="24"/>
        </w:rPr>
        <w:t>общешкольные</w:t>
      </w:r>
      <w:r w:rsidRPr="00487701">
        <w:rPr>
          <w:spacing w:val="1"/>
          <w:sz w:val="24"/>
          <w:szCs w:val="24"/>
        </w:rPr>
        <w:t xml:space="preserve"> </w:t>
      </w:r>
      <w:r w:rsidRPr="00487701">
        <w:rPr>
          <w:sz w:val="24"/>
          <w:szCs w:val="24"/>
        </w:rPr>
        <w:t>праздники</w:t>
      </w:r>
      <w:r w:rsidRPr="00487701">
        <w:rPr>
          <w:spacing w:val="1"/>
          <w:sz w:val="24"/>
          <w:szCs w:val="24"/>
        </w:rPr>
        <w:t xml:space="preserve"> </w:t>
      </w:r>
      <w:r w:rsidRPr="00487701">
        <w:rPr>
          <w:sz w:val="24"/>
          <w:szCs w:val="24"/>
        </w:rPr>
        <w:t>–</w:t>
      </w:r>
      <w:r w:rsidRPr="00487701">
        <w:rPr>
          <w:spacing w:val="1"/>
          <w:sz w:val="24"/>
          <w:szCs w:val="24"/>
        </w:rPr>
        <w:t xml:space="preserve"> </w:t>
      </w:r>
      <w:r w:rsidRPr="00487701">
        <w:rPr>
          <w:sz w:val="24"/>
          <w:szCs w:val="24"/>
        </w:rPr>
        <w:t>ежегодно</w:t>
      </w:r>
      <w:r w:rsidRPr="00487701">
        <w:rPr>
          <w:spacing w:val="1"/>
          <w:sz w:val="24"/>
          <w:szCs w:val="24"/>
        </w:rPr>
        <w:t xml:space="preserve"> </w:t>
      </w:r>
      <w:r w:rsidRPr="00487701">
        <w:rPr>
          <w:sz w:val="24"/>
          <w:szCs w:val="24"/>
        </w:rPr>
        <w:t>проводимые</w:t>
      </w:r>
      <w:r w:rsidRPr="00487701">
        <w:rPr>
          <w:spacing w:val="1"/>
          <w:sz w:val="24"/>
          <w:szCs w:val="24"/>
        </w:rPr>
        <w:t xml:space="preserve"> </w:t>
      </w:r>
      <w:r w:rsidRPr="00487701">
        <w:rPr>
          <w:sz w:val="24"/>
          <w:szCs w:val="24"/>
        </w:rPr>
        <w:t>творческие</w:t>
      </w:r>
      <w:r w:rsidRPr="00487701">
        <w:rPr>
          <w:spacing w:val="1"/>
          <w:sz w:val="24"/>
          <w:szCs w:val="24"/>
        </w:rPr>
        <w:t xml:space="preserve"> </w:t>
      </w:r>
      <w:r w:rsidRPr="00487701">
        <w:rPr>
          <w:sz w:val="24"/>
          <w:szCs w:val="24"/>
        </w:rPr>
        <w:t>(театрализованные,</w:t>
      </w:r>
      <w:r w:rsidRPr="00487701">
        <w:rPr>
          <w:spacing w:val="1"/>
          <w:sz w:val="24"/>
          <w:szCs w:val="24"/>
        </w:rPr>
        <w:t xml:space="preserve"> </w:t>
      </w:r>
      <w:r w:rsidRPr="00487701">
        <w:rPr>
          <w:sz w:val="24"/>
          <w:szCs w:val="24"/>
        </w:rPr>
        <w:t>музыкальные,</w:t>
      </w:r>
      <w:r w:rsidRPr="00487701">
        <w:rPr>
          <w:spacing w:val="1"/>
          <w:sz w:val="24"/>
          <w:szCs w:val="24"/>
        </w:rPr>
        <w:t xml:space="preserve"> </w:t>
      </w:r>
      <w:r w:rsidRPr="00487701">
        <w:rPr>
          <w:sz w:val="24"/>
          <w:szCs w:val="24"/>
        </w:rPr>
        <w:t>литературные</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т.п.)</w:t>
      </w:r>
      <w:r w:rsidRPr="00487701">
        <w:rPr>
          <w:spacing w:val="1"/>
          <w:sz w:val="24"/>
          <w:szCs w:val="24"/>
        </w:rPr>
        <w:t xml:space="preserve"> </w:t>
      </w:r>
      <w:r w:rsidRPr="00487701">
        <w:rPr>
          <w:sz w:val="24"/>
          <w:szCs w:val="24"/>
        </w:rPr>
        <w:t>дела,</w:t>
      </w:r>
      <w:r w:rsidRPr="00487701">
        <w:rPr>
          <w:spacing w:val="1"/>
          <w:sz w:val="24"/>
          <w:szCs w:val="24"/>
        </w:rPr>
        <w:t xml:space="preserve"> </w:t>
      </w:r>
      <w:r w:rsidRPr="00487701">
        <w:rPr>
          <w:sz w:val="24"/>
          <w:szCs w:val="24"/>
        </w:rPr>
        <w:t>связанные</w:t>
      </w:r>
      <w:r w:rsidRPr="00487701">
        <w:rPr>
          <w:spacing w:val="1"/>
          <w:sz w:val="24"/>
          <w:szCs w:val="24"/>
        </w:rPr>
        <w:t xml:space="preserve"> </w:t>
      </w:r>
      <w:r w:rsidRPr="00487701">
        <w:rPr>
          <w:sz w:val="24"/>
          <w:szCs w:val="24"/>
        </w:rPr>
        <w:t>со</w:t>
      </w:r>
      <w:r w:rsidRPr="00487701">
        <w:rPr>
          <w:spacing w:val="1"/>
          <w:sz w:val="24"/>
          <w:szCs w:val="24"/>
        </w:rPr>
        <w:t xml:space="preserve"> </w:t>
      </w:r>
      <w:r w:rsidRPr="00487701">
        <w:rPr>
          <w:sz w:val="24"/>
          <w:szCs w:val="24"/>
        </w:rPr>
        <w:t>значимыми для детей и педагогов знаменательными датами и в которых участвуют</w:t>
      </w:r>
      <w:r w:rsidRPr="00487701">
        <w:rPr>
          <w:spacing w:val="-67"/>
          <w:sz w:val="24"/>
          <w:szCs w:val="24"/>
        </w:rPr>
        <w:t xml:space="preserve"> </w:t>
      </w:r>
      <w:r w:rsidRPr="00487701">
        <w:rPr>
          <w:sz w:val="24"/>
          <w:szCs w:val="24"/>
        </w:rPr>
        <w:t>все</w:t>
      </w:r>
      <w:r w:rsidRPr="00487701">
        <w:rPr>
          <w:spacing w:val="14"/>
          <w:sz w:val="24"/>
          <w:szCs w:val="24"/>
        </w:rPr>
        <w:t xml:space="preserve"> </w:t>
      </w:r>
      <w:r w:rsidRPr="00487701">
        <w:rPr>
          <w:sz w:val="24"/>
          <w:szCs w:val="24"/>
        </w:rPr>
        <w:t>классы</w:t>
      </w:r>
      <w:r w:rsidRPr="00487701">
        <w:rPr>
          <w:spacing w:val="13"/>
          <w:sz w:val="24"/>
          <w:szCs w:val="24"/>
        </w:rPr>
        <w:t xml:space="preserve"> </w:t>
      </w:r>
      <w:r w:rsidRPr="00487701">
        <w:rPr>
          <w:sz w:val="24"/>
          <w:szCs w:val="24"/>
        </w:rPr>
        <w:t>школы.</w:t>
      </w:r>
      <w:proofErr w:type="gramEnd"/>
      <w:r w:rsidRPr="00487701">
        <w:rPr>
          <w:spacing w:val="31"/>
          <w:sz w:val="24"/>
          <w:szCs w:val="24"/>
        </w:rPr>
        <w:t xml:space="preserve"> </w:t>
      </w:r>
      <w:r w:rsidRPr="00487701">
        <w:rPr>
          <w:b/>
          <w:sz w:val="24"/>
          <w:szCs w:val="24"/>
        </w:rPr>
        <w:t>(Фестиваль</w:t>
      </w:r>
      <w:r w:rsidRPr="00487701">
        <w:rPr>
          <w:b/>
          <w:spacing w:val="12"/>
          <w:sz w:val="24"/>
          <w:szCs w:val="24"/>
        </w:rPr>
        <w:t xml:space="preserve"> </w:t>
      </w:r>
      <w:r w:rsidRPr="00487701">
        <w:rPr>
          <w:b/>
          <w:sz w:val="24"/>
          <w:szCs w:val="24"/>
        </w:rPr>
        <w:t>«Золотая</w:t>
      </w:r>
      <w:r w:rsidRPr="00487701">
        <w:rPr>
          <w:b/>
          <w:spacing w:val="15"/>
          <w:sz w:val="24"/>
          <w:szCs w:val="24"/>
        </w:rPr>
        <w:t xml:space="preserve"> </w:t>
      </w:r>
      <w:r w:rsidRPr="00487701">
        <w:rPr>
          <w:b/>
          <w:sz w:val="24"/>
          <w:szCs w:val="24"/>
        </w:rPr>
        <w:t>осень»,</w:t>
      </w:r>
      <w:r w:rsidRPr="00487701">
        <w:rPr>
          <w:b/>
          <w:spacing w:val="15"/>
          <w:sz w:val="24"/>
          <w:szCs w:val="24"/>
        </w:rPr>
        <w:t xml:space="preserve"> </w:t>
      </w:r>
      <w:r w:rsidRPr="00487701">
        <w:rPr>
          <w:b/>
          <w:sz w:val="24"/>
          <w:szCs w:val="24"/>
        </w:rPr>
        <w:t>литературные</w:t>
      </w:r>
      <w:r w:rsidRPr="00487701">
        <w:rPr>
          <w:b/>
          <w:spacing w:val="14"/>
          <w:sz w:val="24"/>
          <w:szCs w:val="24"/>
        </w:rPr>
        <w:t xml:space="preserve"> </w:t>
      </w:r>
      <w:r w:rsidRPr="00487701">
        <w:rPr>
          <w:b/>
          <w:sz w:val="24"/>
          <w:szCs w:val="24"/>
        </w:rPr>
        <w:t>гостиные «Талантов россыпь - гениев полет», праздник</w:t>
      </w:r>
      <w:r w:rsidRPr="00487701">
        <w:rPr>
          <w:b/>
          <w:spacing w:val="1"/>
          <w:sz w:val="24"/>
          <w:szCs w:val="24"/>
        </w:rPr>
        <w:t xml:space="preserve"> </w:t>
      </w:r>
      <w:r w:rsidRPr="00487701">
        <w:rPr>
          <w:b/>
          <w:sz w:val="24"/>
          <w:szCs w:val="24"/>
        </w:rPr>
        <w:t>«Загляните в наш школьный</w:t>
      </w:r>
      <w:r w:rsidRPr="00487701">
        <w:rPr>
          <w:b/>
          <w:spacing w:val="1"/>
          <w:sz w:val="24"/>
          <w:szCs w:val="24"/>
        </w:rPr>
        <w:t xml:space="preserve"> </w:t>
      </w:r>
      <w:r w:rsidRPr="00487701">
        <w:rPr>
          <w:b/>
          <w:sz w:val="24"/>
          <w:szCs w:val="24"/>
        </w:rPr>
        <w:t>альбом»</w:t>
      </w:r>
      <w:r w:rsidRPr="00487701">
        <w:rPr>
          <w:b/>
          <w:spacing w:val="2"/>
          <w:sz w:val="24"/>
          <w:szCs w:val="24"/>
        </w:rPr>
        <w:t xml:space="preserve"> </w:t>
      </w:r>
      <w:r w:rsidRPr="00487701">
        <w:rPr>
          <w:b/>
          <w:sz w:val="24"/>
          <w:szCs w:val="24"/>
        </w:rPr>
        <w:t>и</w:t>
      </w:r>
      <w:r w:rsidRPr="00487701">
        <w:rPr>
          <w:b/>
          <w:spacing w:val="-1"/>
          <w:sz w:val="24"/>
          <w:szCs w:val="24"/>
        </w:rPr>
        <w:t xml:space="preserve"> </w:t>
      </w:r>
      <w:r w:rsidRPr="00487701">
        <w:rPr>
          <w:b/>
          <w:sz w:val="24"/>
          <w:szCs w:val="24"/>
        </w:rPr>
        <w:t>др</w:t>
      </w:r>
      <w:r w:rsidRPr="00487701">
        <w:rPr>
          <w:sz w:val="24"/>
          <w:szCs w:val="24"/>
        </w:rPr>
        <w:t>.</w:t>
      </w:r>
      <w:r w:rsidRPr="00487701">
        <w:rPr>
          <w:b/>
          <w:sz w:val="24"/>
          <w:szCs w:val="24"/>
        </w:rPr>
        <w:t>)</w:t>
      </w:r>
    </w:p>
    <w:p w:rsidR="000338FD" w:rsidRPr="00487701" w:rsidRDefault="000338FD" w:rsidP="008F10C3">
      <w:pPr>
        <w:pStyle w:val="a5"/>
        <w:numPr>
          <w:ilvl w:val="0"/>
          <w:numId w:val="9"/>
        </w:numPr>
        <w:ind w:left="0" w:firstLine="851"/>
        <w:rPr>
          <w:b/>
          <w:sz w:val="24"/>
          <w:szCs w:val="24"/>
        </w:rPr>
      </w:pPr>
      <w:r w:rsidRPr="00487701">
        <w:rPr>
          <w:sz w:val="24"/>
          <w:szCs w:val="24"/>
        </w:rPr>
        <w:t>торжественные</w:t>
      </w:r>
      <w:r w:rsidRPr="00487701">
        <w:rPr>
          <w:spacing w:val="68"/>
          <w:sz w:val="24"/>
          <w:szCs w:val="24"/>
        </w:rPr>
        <w:t xml:space="preserve"> </w:t>
      </w:r>
      <w:r w:rsidRPr="00487701">
        <w:rPr>
          <w:sz w:val="24"/>
          <w:szCs w:val="24"/>
        </w:rPr>
        <w:t>ритуалы</w:t>
      </w:r>
      <w:r w:rsidRPr="00487701">
        <w:rPr>
          <w:spacing w:val="68"/>
          <w:sz w:val="24"/>
          <w:szCs w:val="24"/>
        </w:rPr>
        <w:t xml:space="preserve"> </w:t>
      </w:r>
      <w:r w:rsidRPr="00487701">
        <w:rPr>
          <w:sz w:val="24"/>
          <w:szCs w:val="24"/>
        </w:rPr>
        <w:t>посвящения</w:t>
      </w:r>
      <w:r w:rsidRPr="00487701">
        <w:rPr>
          <w:spacing w:val="5"/>
          <w:sz w:val="24"/>
          <w:szCs w:val="24"/>
        </w:rPr>
        <w:t xml:space="preserve"> </w:t>
      </w:r>
      <w:r w:rsidRPr="00487701">
        <w:rPr>
          <w:b/>
          <w:sz w:val="24"/>
          <w:szCs w:val="24"/>
        </w:rPr>
        <w:t>«Вот</w:t>
      </w:r>
      <w:r w:rsidRPr="00487701">
        <w:rPr>
          <w:b/>
          <w:spacing w:val="65"/>
          <w:sz w:val="24"/>
          <w:szCs w:val="24"/>
        </w:rPr>
        <w:t xml:space="preserve"> </w:t>
      </w:r>
      <w:r w:rsidRPr="00487701">
        <w:rPr>
          <w:b/>
          <w:sz w:val="24"/>
          <w:szCs w:val="24"/>
        </w:rPr>
        <w:t>и</w:t>
      </w:r>
      <w:r w:rsidRPr="00487701">
        <w:rPr>
          <w:b/>
          <w:spacing w:val="65"/>
          <w:sz w:val="24"/>
          <w:szCs w:val="24"/>
        </w:rPr>
        <w:t xml:space="preserve"> </w:t>
      </w:r>
      <w:r w:rsidRPr="00487701">
        <w:rPr>
          <w:b/>
          <w:sz w:val="24"/>
          <w:szCs w:val="24"/>
        </w:rPr>
        <w:t>стал</w:t>
      </w:r>
      <w:r w:rsidRPr="00487701">
        <w:rPr>
          <w:b/>
          <w:spacing w:val="69"/>
          <w:sz w:val="24"/>
          <w:szCs w:val="24"/>
        </w:rPr>
        <w:t xml:space="preserve"> </w:t>
      </w:r>
      <w:r w:rsidRPr="00487701">
        <w:rPr>
          <w:b/>
          <w:sz w:val="24"/>
          <w:szCs w:val="24"/>
        </w:rPr>
        <w:t>ты</w:t>
      </w:r>
      <w:r w:rsidRPr="00487701">
        <w:rPr>
          <w:b/>
          <w:spacing w:val="67"/>
          <w:sz w:val="24"/>
          <w:szCs w:val="24"/>
        </w:rPr>
        <w:t xml:space="preserve"> </w:t>
      </w:r>
      <w:r w:rsidRPr="00487701">
        <w:rPr>
          <w:b/>
          <w:sz w:val="24"/>
          <w:szCs w:val="24"/>
        </w:rPr>
        <w:t xml:space="preserve">первоклассником», «Прощай начальная школа», </w:t>
      </w:r>
      <w:r w:rsidRPr="00487701">
        <w:rPr>
          <w:sz w:val="24"/>
          <w:szCs w:val="24"/>
        </w:rPr>
        <w:t>связанные с переходом учащихся на следующую</w:t>
      </w:r>
      <w:r w:rsidRPr="00487701">
        <w:rPr>
          <w:spacing w:val="1"/>
          <w:sz w:val="24"/>
          <w:szCs w:val="24"/>
        </w:rPr>
        <w:t xml:space="preserve"> </w:t>
      </w:r>
      <w:r w:rsidRPr="00487701">
        <w:rPr>
          <w:sz w:val="24"/>
          <w:szCs w:val="24"/>
        </w:rPr>
        <w:t>ступень</w:t>
      </w:r>
      <w:r w:rsidRPr="00487701">
        <w:rPr>
          <w:spacing w:val="1"/>
          <w:sz w:val="24"/>
          <w:szCs w:val="24"/>
        </w:rPr>
        <w:t xml:space="preserve"> </w:t>
      </w:r>
      <w:r w:rsidRPr="00487701">
        <w:rPr>
          <w:sz w:val="24"/>
          <w:szCs w:val="24"/>
        </w:rPr>
        <w:t>образования,</w:t>
      </w:r>
      <w:r w:rsidRPr="00487701">
        <w:rPr>
          <w:spacing w:val="1"/>
          <w:sz w:val="24"/>
          <w:szCs w:val="24"/>
        </w:rPr>
        <w:t xml:space="preserve"> </w:t>
      </w:r>
      <w:r w:rsidRPr="00487701">
        <w:rPr>
          <w:sz w:val="24"/>
          <w:szCs w:val="24"/>
        </w:rPr>
        <w:t>символизирующие</w:t>
      </w:r>
      <w:r w:rsidRPr="00487701">
        <w:rPr>
          <w:spacing w:val="1"/>
          <w:sz w:val="24"/>
          <w:szCs w:val="24"/>
        </w:rPr>
        <w:t xml:space="preserve"> </w:t>
      </w:r>
      <w:r w:rsidRPr="00487701">
        <w:rPr>
          <w:sz w:val="24"/>
          <w:szCs w:val="24"/>
        </w:rPr>
        <w:t>приобретение</w:t>
      </w:r>
      <w:r w:rsidRPr="00487701">
        <w:rPr>
          <w:spacing w:val="1"/>
          <w:sz w:val="24"/>
          <w:szCs w:val="24"/>
        </w:rPr>
        <w:t xml:space="preserve"> </w:t>
      </w:r>
      <w:r w:rsidRPr="00487701">
        <w:rPr>
          <w:sz w:val="24"/>
          <w:szCs w:val="24"/>
        </w:rPr>
        <w:t>ими</w:t>
      </w:r>
      <w:r w:rsidRPr="00487701">
        <w:rPr>
          <w:spacing w:val="1"/>
          <w:sz w:val="24"/>
          <w:szCs w:val="24"/>
        </w:rPr>
        <w:t xml:space="preserve"> </w:t>
      </w:r>
      <w:r w:rsidRPr="00487701">
        <w:rPr>
          <w:sz w:val="24"/>
          <w:szCs w:val="24"/>
        </w:rPr>
        <w:t>новых</w:t>
      </w:r>
      <w:r w:rsidRPr="00487701">
        <w:rPr>
          <w:spacing w:val="1"/>
          <w:sz w:val="24"/>
          <w:szCs w:val="24"/>
        </w:rPr>
        <w:t xml:space="preserve"> </w:t>
      </w:r>
      <w:r w:rsidRPr="00487701">
        <w:rPr>
          <w:sz w:val="24"/>
          <w:szCs w:val="24"/>
        </w:rPr>
        <w:t>социальных</w:t>
      </w:r>
      <w:r w:rsidRPr="00487701">
        <w:rPr>
          <w:spacing w:val="1"/>
          <w:sz w:val="24"/>
          <w:szCs w:val="24"/>
        </w:rPr>
        <w:t xml:space="preserve"> </w:t>
      </w:r>
      <w:r w:rsidRPr="00487701">
        <w:rPr>
          <w:sz w:val="24"/>
          <w:szCs w:val="24"/>
        </w:rPr>
        <w:t>статусов</w:t>
      </w:r>
      <w:r w:rsidRPr="00487701">
        <w:rPr>
          <w:spacing w:val="1"/>
          <w:sz w:val="24"/>
          <w:szCs w:val="24"/>
        </w:rPr>
        <w:t xml:space="preserve"> </w:t>
      </w:r>
      <w:r w:rsidRPr="00487701">
        <w:rPr>
          <w:sz w:val="24"/>
          <w:szCs w:val="24"/>
        </w:rPr>
        <w:t>в школе и развивающие школьную идентичность детей (</w:t>
      </w:r>
      <w:r w:rsidRPr="00487701">
        <w:rPr>
          <w:b/>
          <w:sz w:val="24"/>
          <w:szCs w:val="24"/>
        </w:rPr>
        <w:t>торжественный</w:t>
      </w:r>
      <w:r w:rsidRPr="00487701">
        <w:rPr>
          <w:b/>
          <w:spacing w:val="-67"/>
          <w:sz w:val="24"/>
          <w:szCs w:val="24"/>
        </w:rPr>
        <w:t xml:space="preserve"> </w:t>
      </w:r>
      <w:r w:rsidRPr="00487701">
        <w:rPr>
          <w:b/>
          <w:sz w:val="24"/>
          <w:szCs w:val="24"/>
        </w:rPr>
        <w:t>прием</w:t>
      </w:r>
      <w:r w:rsidRPr="00487701">
        <w:rPr>
          <w:b/>
          <w:spacing w:val="3"/>
          <w:sz w:val="24"/>
          <w:szCs w:val="24"/>
        </w:rPr>
        <w:t xml:space="preserve"> </w:t>
      </w:r>
      <w:r w:rsidRPr="00487701">
        <w:rPr>
          <w:b/>
          <w:sz w:val="24"/>
          <w:szCs w:val="24"/>
        </w:rPr>
        <w:t>в ряды</w:t>
      </w:r>
      <w:r w:rsidRPr="00487701">
        <w:rPr>
          <w:b/>
          <w:spacing w:val="-1"/>
          <w:sz w:val="24"/>
          <w:szCs w:val="24"/>
        </w:rPr>
        <w:t xml:space="preserve"> </w:t>
      </w:r>
      <w:r w:rsidRPr="00487701">
        <w:rPr>
          <w:b/>
          <w:sz w:val="24"/>
          <w:szCs w:val="24"/>
        </w:rPr>
        <w:t>РДШ,</w:t>
      </w:r>
      <w:r w:rsidRPr="00487701">
        <w:rPr>
          <w:b/>
          <w:spacing w:val="4"/>
          <w:sz w:val="24"/>
          <w:szCs w:val="24"/>
        </w:rPr>
        <w:t xml:space="preserve"> </w:t>
      </w:r>
      <w:r w:rsidRPr="00487701">
        <w:rPr>
          <w:b/>
          <w:sz w:val="24"/>
          <w:szCs w:val="24"/>
        </w:rPr>
        <w:t>в</w:t>
      </w:r>
      <w:r w:rsidRPr="00487701">
        <w:rPr>
          <w:b/>
          <w:spacing w:val="3"/>
          <w:sz w:val="24"/>
          <w:szCs w:val="24"/>
        </w:rPr>
        <w:t xml:space="preserve"> </w:t>
      </w:r>
      <w:r w:rsidRPr="00487701">
        <w:rPr>
          <w:b/>
          <w:sz w:val="24"/>
          <w:szCs w:val="24"/>
        </w:rPr>
        <w:t>отряд юнармейцев)</w:t>
      </w:r>
    </w:p>
    <w:p w:rsidR="000338FD" w:rsidRPr="00487701" w:rsidRDefault="000338FD" w:rsidP="008F10C3">
      <w:pPr>
        <w:pStyle w:val="a3"/>
        <w:numPr>
          <w:ilvl w:val="0"/>
          <w:numId w:val="9"/>
        </w:numPr>
        <w:ind w:left="0" w:firstLine="851"/>
        <w:rPr>
          <w:sz w:val="24"/>
          <w:szCs w:val="24"/>
        </w:rPr>
      </w:pPr>
      <w:r w:rsidRPr="00487701">
        <w:rPr>
          <w:sz w:val="24"/>
          <w:szCs w:val="24"/>
        </w:rPr>
        <w:t>капустники</w:t>
      </w:r>
      <w:r w:rsidRPr="00487701">
        <w:rPr>
          <w:spacing w:val="1"/>
          <w:sz w:val="24"/>
          <w:szCs w:val="24"/>
        </w:rPr>
        <w:t xml:space="preserve"> </w:t>
      </w:r>
      <w:r w:rsidRPr="00487701">
        <w:rPr>
          <w:sz w:val="24"/>
          <w:szCs w:val="24"/>
        </w:rPr>
        <w:t>-</w:t>
      </w:r>
      <w:r w:rsidRPr="00487701">
        <w:rPr>
          <w:spacing w:val="1"/>
          <w:sz w:val="24"/>
          <w:szCs w:val="24"/>
        </w:rPr>
        <w:t xml:space="preserve"> </w:t>
      </w:r>
      <w:r w:rsidRPr="00487701">
        <w:rPr>
          <w:sz w:val="24"/>
          <w:szCs w:val="24"/>
        </w:rPr>
        <w:t>театрализованные</w:t>
      </w:r>
      <w:r w:rsidRPr="00487701">
        <w:rPr>
          <w:spacing w:val="1"/>
          <w:sz w:val="24"/>
          <w:szCs w:val="24"/>
        </w:rPr>
        <w:t xml:space="preserve"> </w:t>
      </w:r>
      <w:r w:rsidRPr="00487701">
        <w:rPr>
          <w:sz w:val="24"/>
          <w:szCs w:val="24"/>
        </w:rPr>
        <w:t>выступления</w:t>
      </w:r>
      <w:r w:rsidRPr="00487701">
        <w:rPr>
          <w:spacing w:val="1"/>
          <w:sz w:val="24"/>
          <w:szCs w:val="24"/>
        </w:rPr>
        <w:t xml:space="preserve"> </w:t>
      </w:r>
      <w:r w:rsidRPr="00487701">
        <w:rPr>
          <w:sz w:val="24"/>
          <w:szCs w:val="24"/>
        </w:rPr>
        <w:t>педагогов,</w:t>
      </w:r>
      <w:r w:rsidRPr="00487701">
        <w:rPr>
          <w:spacing w:val="1"/>
          <w:sz w:val="24"/>
          <w:szCs w:val="24"/>
        </w:rPr>
        <w:t xml:space="preserve"> </w:t>
      </w:r>
      <w:r w:rsidRPr="00487701">
        <w:rPr>
          <w:sz w:val="24"/>
          <w:szCs w:val="24"/>
        </w:rPr>
        <w:t>родителей</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школьников с элементами доброго юмора, пародий, импровизаций на темы жизни</w:t>
      </w:r>
      <w:r w:rsidRPr="00487701">
        <w:rPr>
          <w:spacing w:val="1"/>
          <w:sz w:val="24"/>
          <w:szCs w:val="24"/>
        </w:rPr>
        <w:t xml:space="preserve"> </w:t>
      </w:r>
      <w:r w:rsidRPr="00487701">
        <w:rPr>
          <w:sz w:val="24"/>
          <w:szCs w:val="24"/>
        </w:rPr>
        <w:t>школьников</w:t>
      </w:r>
      <w:r w:rsidRPr="00487701">
        <w:rPr>
          <w:spacing w:val="28"/>
          <w:sz w:val="24"/>
          <w:szCs w:val="24"/>
        </w:rPr>
        <w:t xml:space="preserve"> </w:t>
      </w:r>
      <w:r w:rsidRPr="00487701">
        <w:rPr>
          <w:sz w:val="24"/>
          <w:szCs w:val="24"/>
        </w:rPr>
        <w:t>и</w:t>
      </w:r>
      <w:r w:rsidRPr="00487701">
        <w:rPr>
          <w:spacing w:val="35"/>
          <w:sz w:val="24"/>
          <w:szCs w:val="24"/>
        </w:rPr>
        <w:t xml:space="preserve"> </w:t>
      </w:r>
      <w:r w:rsidRPr="00487701">
        <w:rPr>
          <w:sz w:val="24"/>
          <w:szCs w:val="24"/>
        </w:rPr>
        <w:t>учителей.</w:t>
      </w:r>
      <w:r w:rsidRPr="00487701">
        <w:rPr>
          <w:spacing w:val="32"/>
          <w:sz w:val="24"/>
          <w:szCs w:val="24"/>
        </w:rPr>
        <w:t xml:space="preserve"> </w:t>
      </w:r>
      <w:r w:rsidRPr="00487701">
        <w:rPr>
          <w:sz w:val="24"/>
          <w:szCs w:val="24"/>
        </w:rPr>
        <w:t>Они</w:t>
      </w:r>
      <w:r w:rsidRPr="00487701">
        <w:rPr>
          <w:spacing w:val="30"/>
          <w:sz w:val="24"/>
          <w:szCs w:val="24"/>
        </w:rPr>
        <w:t xml:space="preserve"> </w:t>
      </w:r>
      <w:r w:rsidRPr="00487701">
        <w:rPr>
          <w:sz w:val="24"/>
          <w:szCs w:val="24"/>
        </w:rPr>
        <w:t>создают</w:t>
      </w:r>
      <w:r w:rsidRPr="00487701">
        <w:rPr>
          <w:spacing w:val="28"/>
          <w:sz w:val="24"/>
          <w:szCs w:val="24"/>
        </w:rPr>
        <w:t xml:space="preserve"> </w:t>
      </w:r>
      <w:r w:rsidRPr="00487701">
        <w:rPr>
          <w:sz w:val="24"/>
          <w:szCs w:val="24"/>
        </w:rPr>
        <w:t>в</w:t>
      </w:r>
      <w:r w:rsidRPr="00487701">
        <w:rPr>
          <w:spacing w:val="28"/>
          <w:sz w:val="24"/>
          <w:szCs w:val="24"/>
        </w:rPr>
        <w:t xml:space="preserve"> </w:t>
      </w:r>
      <w:r w:rsidRPr="00487701">
        <w:rPr>
          <w:sz w:val="24"/>
          <w:szCs w:val="24"/>
        </w:rPr>
        <w:t>школе</w:t>
      </w:r>
      <w:r w:rsidRPr="00487701">
        <w:rPr>
          <w:spacing w:val="31"/>
          <w:sz w:val="24"/>
          <w:szCs w:val="24"/>
        </w:rPr>
        <w:t xml:space="preserve"> </w:t>
      </w:r>
      <w:r w:rsidRPr="00487701">
        <w:rPr>
          <w:sz w:val="24"/>
          <w:szCs w:val="24"/>
        </w:rPr>
        <w:t>атмосферу</w:t>
      </w:r>
      <w:r w:rsidRPr="00487701">
        <w:rPr>
          <w:spacing w:val="25"/>
          <w:sz w:val="24"/>
          <w:szCs w:val="24"/>
        </w:rPr>
        <w:t xml:space="preserve"> </w:t>
      </w:r>
      <w:r w:rsidRPr="00487701">
        <w:rPr>
          <w:sz w:val="24"/>
          <w:szCs w:val="24"/>
        </w:rPr>
        <w:t>творчества</w:t>
      </w:r>
      <w:r w:rsidRPr="00487701">
        <w:rPr>
          <w:spacing w:val="36"/>
          <w:sz w:val="24"/>
          <w:szCs w:val="24"/>
        </w:rPr>
        <w:t xml:space="preserve"> </w:t>
      </w:r>
      <w:r w:rsidRPr="00487701">
        <w:rPr>
          <w:sz w:val="24"/>
          <w:szCs w:val="24"/>
        </w:rPr>
        <w:t>и неформального общения, способствуют сплочению детского, педагогического и</w:t>
      </w:r>
      <w:r w:rsidRPr="00487701">
        <w:rPr>
          <w:spacing w:val="1"/>
          <w:sz w:val="24"/>
          <w:szCs w:val="24"/>
        </w:rPr>
        <w:t xml:space="preserve"> </w:t>
      </w:r>
      <w:r w:rsidRPr="00487701">
        <w:rPr>
          <w:sz w:val="24"/>
          <w:szCs w:val="24"/>
        </w:rPr>
        <w:t>родительского сообщества школы.</w:t>
      </w:r>
    </w:p>
    <w:p w:rsidR="000338FD" w:rsidRPr="00487701" w:rsidRDefault="000338FD" w:rsidP="008F10C3">
      <w:pPr>
        <w:pStyle w:val="a3"/>
        <w:numPr>
          <w:ilvl w:val="0"/>
          <w:numId w:val="9"/>
        </w:numPr>
        <w:ind w:left="0" w:firstLine="851"/>
        <w:rPr>
          <w:sz w:val="24"/>
          <w:szCs w:val="24"/>
        </w:rPr>
      </w:pPr>
      <w:r w:rsidRPr="00487701">
        <w:rPr>
          <w:sz w:val="24"/>
          <w:szCs w:val="24"/>
        </w:rPr>
        <w:t>церемонии награждения (по итогам года) школьников и педагогов</w:t>
      </w:r>
      <w:r w:rsidRPr="00487701">
        <w:rPr>
          <w:spacing w:val="1"/>
          <w:sz w:val="24"/>
          <w:szCs w:val="24"/>
        </w:rPr>
        <w:t xml:space="preserve"> </w:t>
      </w:r>
      <w:r w:rsidRPr="00487701">
        <w:rPr>
          <w:b/>
          <w:sz w:val="24"/>
          <w:szCs w:val="24"/>
        </w:rPr>
        <w:t>«Ученик</w:t>
      </w:r>
      <w:r w:rsidRPr="00487701">
        <w:rPr>
          <w:b/>
          <w:spacing w:val="1"/>
          <w:sz w:val="24"/>
          <w:szCs w:val="24"/>
        </w:rPr>
        <w:t xml:space="preserve"> </w:t>
      </w:r>
      <w:r w:rsidRPr="00487701">
        <w:rPr>
          <w:b/>
          <w:sz w:val="24"/>
          <w:szCs w:val="24"/>
        </w:rPr>
        <w:t xml:space="preserve">года», «Активист года», «Спортсмен года» </w:t>
      </w:r>
      <w:r w:rsidRPr="00487701">
        <w:rPr>
          <w:sz w:val="24"/>
          <w:szCs w:val="24"/>
        </w:rPr>
        <w:t>за активное участие в жизни школы,</w:t>
      </w:r>
      <w:r w:rsidRPr="00487701">
        <w:rPr>
          <w:spacing w:val="1"/>
          <w:sz w:val="24"/>
          <w:szCs w:val="24"/>
        </w:rPr>
        <w:t xml:space="preserve"> </w:t>
      </w:r>
      <w:r w:rsidRPr="00487701">
        <w:rPr>
          <w:sz w:val="24"/>
          <w:szCs w:val="24"/>
        </w:rPr>
        <w:t>защиту чести школы в конкурсах, соревнованиях, олимпиадах, значительный вклад</w:t>
      </w:r>
      <w:r w:rsidRPr="00487701">
        <w:rPr>
          <w:spacing w:val="-67"/>
          <w:sz w:val="24"/>
          <w:szCs w:val="24"/>
        </w:rPr>
        <w:t xml:space="preserve"> </w:t>
      </w:r>
      <w:r w:rsidRPr="00487701">
        <w:rPr>
          <w:sz w:val="24"/>
          <w:szCs w:val="24"/>
        </w:rPr>
        <w:t>в развитие школы. Это способствует поощрению социальной активности детей,</w:t>
      </w:r>
      <w:r w:rsidRPr="00487701">
        <w:rPr>
          <w:spacing w:val="1"/>
          <w:sz w:val="24"/>
          <w:szCs w:val="24"/>
        </w:rPr>
        <w:t xml:space="preserve"> </w:t>
      </w:r>
      <w:r w:rsidRPr="00487701">
        <w:rPr>
          <w:sz w:val="24"/>
          <w:szCs w:val="24"/>
        </w:rPr>
        <w:t>развитию</w:t>
      </w:r>
      <w:r w:rsidRPr="00487701">
        <w:rPr>
          <w:spacing w:val="1"/>
          <w:sz w:val="24"/>
          <w:szCs w:val="24"/>
        </w:rPr>
        <w:t xml:space="preserve"> </w:t>
      </w:r>
      <w:r w:rsidRPr="00487701">
        <w:rPr>
          <w:sz w:val="24"/>
          <w:szCs w:val="24"/>
        </w:rPr>
        <w:t>позитивных</w:t>
      </w:r>
      <w:r w:rsidRPr="00487701">
        <w:rPr>
          <w:spacing w:val="1"/>
          <w:sz w:val="24"/>
          <w:szCs w:val="24"/>
        </w:rPr>
        <w:t xml:space="preserve"> </w:t>
      </w:r>
      <w:r w:rsidRPr="00487701">
        <w:rPr>
          <w:sz w:val="24"/>
          <w:szCs w:val="24"/>
        </w:rPr>
        <w:t>межличностных</w:t>
      </w:r>
      <w:r w:rsidRPr="00487701">
        <w:rPr>
          <w:spacing w:val="1"/>
          <w:sz w:val="24"/>
          <w:szCs w:val="24"/>
        </w:rPr>
        <w:t xml:space="preserve"> </w:t>
      </w:r>
      <w:r w:rsidRPr="00487701">
        <w:rPr>
          <w:sz w:val="24"/>
          <w:szCs w:val="24"/>
        </w:rPr>
        <w:t>отношений</w:t>
      </w:r>
      <w:r w:rsidRPr="00487701">
        <w:rPr>
          <w:spacing w:val="1"/>
          <w:sz w:val="24"/>
          <w:szCs w:val="24"/>
        </w:rPr>
        <w:t xml:space="preserve"> </w:t>
      </w:r>
      <w:r w:rsidRPr="00487701">
        <w:rPr>
          <w:sz w:val="24"/>
          <w:szCs w:val="24"/>
        </w:rPr>
        <w:t>между</w:t>
      </w:r>
      <w:r w:rsidRPr="00487701">
        <w:rPr>
          <w:spacing w:val="1"/>
          <w:sz w:val="24"/>
          <w:szCs w:val="24"/>
        </w:rPr>
        <w:t xml:space="preserve"> </w:t>
      </w:r>
      <w:r w:rsidRPr="00487701">
        <w:rPr>
          <w:sz w:val="24"/>
          <w:szCs w:val="24"/>
        </w:rPr>
        <w:t>педагогами</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воспитанниками, формированию</w:t>
      </w:r>
      <w:r w:rsidRPr="00487701">
        <w:rPr>
          <w:spacing w:val="-2"/>
          <w:sz w:val="24"/>
          <w:szCs w:val="24"/>
        </w:rPr>
        <w:t xml:space="preserve"> </w:t>
      </w:r>
      <w:r w:rsidRPr="00487701">
        <w:rPr>
          <w:sz w:val="24"/>
          <w:szCs w:val="24"/>
        </w:rPr>
        <w:t>чувства</w:t>
      </w:r>
      <w:r w:rsidRPr="00487701">
        <w:rPr>
          <w:spacing w:val="-1"/>
          <w:sz w:val="24"/>
          <w:szCs w:val="24"/>
        </w:rPr>
        <w:t xml:space="preserve"> </w:t>
      </w:r>
      <w:r w:rsidRPr="00487701">
        <w:rPr>
          <w:sz w:val="24"/>
          <w:szCs w:val="24"/>
        </w:rPr>
        <w:t>доверия и</w:t>
      </w:r>
      <w:r w:rsidRPr="00487701">
        <w:rPr>
          <w:spacing w:val="-2"/>
          <w:sz w:val="24"/>
          <w:szCs w:val="24"/>
        </w:rPr>
        <w:t xml:space="preserve"> </w:t>
      </w:r>
      <w:r w:rsidRPr="00487701">
        <w:rPr>
          <w:sz w:val="24"/>
          <w:szCs w:val="24"/>
        </w:rPr>
        <w:t>уважения друг</w:t>
      </w:r>
      <w:r w:rsidRPr="00487701">
        <w:rPr>
          <w:spacing w:val="-1"/>
          <w:sz w:val="24"/>
          <w:szCs w:val="24"/>
        </w:rPr>
        <w:t xml:space="preserve"> </w:t>
      </w:r>
      <w:r w:rsidRPr="00487701">
        <w:rPr>
          <w:sz w:val="24"/>
          <w:szCs w:val="24"/>
        </w:rPr>
        <w:t>к</w:t>
      </w:r>
      <w:r w:rsidRPr="00487701">
        <w:rPr>
          <w:spacing w:val="-1"/>
          <w:sz w:val="24"/>
          <w:szCs w:val="24"/>
        </w:rPr>
        <w:t xml:space="preserve"> </w:t>
      </w:r>
      <w:r w:rsidRPr="00487701">
        <w:rPr>
          <w:sz w:val="24"/>
          <w:szCs w:val="24"/>
        </w:rPr>
        <w:t>другу.</w:t>
      </w:r>
    </w:p>
    <w:p w:rsidR="000338FD" w:rsidRPr="00487701" w:rsidRDefault="000338FD" w:rsidP="008F10C3">
      <w:pPr>
        <w:spacing w:after="0" w:line="240" w:lineRule="auto"/>
        <w:ind w:firstLine="851"/>
        <w:jc w:val="both"/>
        <w:rPr>
          <w:rFonts w:ascii="Times New Roman" w:hAnsi="Times New Roman" w:cs="Times New Roman"/>
          <w:b/>
          <w:sz w:val="24"/>
          <w:szCs w:val="24"/>
        </w:rPr>
      </w:pPr>
      <w:r w:rsidRPr="00487701">
        <w:rPr>
          <w:rFonts w:ascii="Times New Roman" w:hAnsi="Times New Roman" w:cs="Times New Roman"/>
          <w:b/>
          <w:sz w:val="24"/>
          <w:szCs w:val="24"/>
        </w:rPr>
        <w:t>На</w:t>
      </w:r>
      <w:r w:rsidRPr="00487701">
        <w:rPr>
          <w:rFonts w:ascii="Times New Roman" w:hAnsi="Times New Roman" w:cs="Times New Roman"/>
          <w:b/>
          <w:spacing w:val="-3"/>
          <w:sz w:val="24"/>
          <w:szCs w:val="24"/>
        </w:rPr>
        <w:t xml:space="preserve"> </w:t>
      </w:r>
      <w:r w:rsidRPr="00487701">
        <w:rPr>
          <w:rFonts w:ascii="Times New Roman" w:hAnsi="Times New Roman" w:cs="Times New Roman"/>
          <w:b/>
          <w:sz w:val="24"/>
          <w:szCs w:val="24"/>
        </w:rPr>
        <w:t>уровне</w:t>
      </w:r>
      <w:r w:rsidRPr="00487701">
        <w:rPr>
          <w:rFonts w:ascii="Times New Roman" w:hAnsi="Times New Roman" w:cs="Times New Roman"/>
          <w:b/>
          <w:spacing w:val="-3"/>
          <w:sz w:val="24"/>
          <w:szCs w:val="24"/>
        </w:rPr>
        <w:t xml:space="preserve"> </w:t>
      </w:r>
      <w:r w:rsidRPr="00487701">
        <w:rPr>
          <w:rFonts w:ascii="Times New Roman" w:hAnsi="Times New Roman" w:cs="Times New Roman"/>
          <w:b/>
          <w:sz w:val="24"/>
          <w:szCs w:val="24"/>
        </w:rPr>
        <w:t>классов:</w:t>
      </w:r>
    </w:p>
    <w:p w:rsidR="000338FD" w:rsidRPr="00487701" w:rsidRDefault="000338FD" w:rsidP="008F10C3">
      <w:pPr>
        <w:pStyle w:val="a3"/>
        <w:numPr>
          <w:ilvl w:val="1"/>
          <w:numId w:val="10"/>
        </w:numPr>
        <w:ind w:left="0" w:firstLine="851"/>
        <w:rPr>
          <w:sz w:val="24"/>
          <w:szCs w:val="24"/>
        </w:rPr>
      </w:pPr>
      <w:r w:rsidRPr="00487701">
        <w:rPr>
          <w:sz w:val="24"/>
          <w:szCs w:val="24"/>
        </w:rPr>
        <w:t>выбор и делегирование представителей классов в общешкольные советы дел,</w:t>
      </w:r>
      <w:r w:rsidRPr="00487701">
        <w:rPr>
          <w:spacing w:val="-67"/>
          <w:sz w:val="24"/>
          <w:szCs w:val="24"/>
        </w:rPr>
        <w:t xml:space="preserve"> </w:t>
      </w:r>
      <w:r w:rsidRPr="00487701">
        <w:rPr>
          <w:sz w:val="24"/>
          <w:szCs w:val="24"/>
        </w:rPr>
        <w:lastRenderedPageBreak/>
        <w:t>ответственных</w:t>
      </w:r>
      <w:r w:rsidRPr="00487701">
        <w:rPr>
          <w:spacing w:val="-4"/>
          <w:sz w:val="24"/>
          <w:szCs w:val="24"/>
        </w:rPr>
        <w:t xml:space="preserve"> </w:t>
      </w:r>
      <w:r w:rsidRPr="00487701">
        <w:rPr>
          <w:sz w:val="24"/>
          <w:szCs w:val="24"/>
        </w:rPr>
        <w:t>за</w:t>
      </w:r>
      <w:r w:rsidRPr="00487701">
        <w:rPr>
          <w:spacing w:val="3"/>
          <w:sz w:val="24"/>
          <w:szCs w:val="24"/>
        </w:rPr>
        <w:t xml:space="preserve"> </w:t>
      </w:r>
      <w:r w:rsidRPr="00487701">
        <w:rPr>
          <w:sz w:val="24"/>
          <w:szCs w:val="24"/>
        </w:rPr>
        <w:t>подготовку</w:t>
      </w:r>
      <w:r w:rsidRPr="00487701">
        <w:rPr>
          <w:spacing w:val="-4"/>
          <w:sz w:val="24"/>
          <w:szCs w:val="24"/>
        </w:rPr>
        <w:t xml:space="preserve"> </w:t>
      </w:r>
      <w:r w:rsidRPr="00487701">
        <w:rPr>
          <w:sz w:val="24"/>
          <w:szCs w:val="24"/>
        </w:rPr>
        <w:t>общешкольных</w:t>
      </w:r>
      <w:r w:rsidRPr="00487701">
        <w:rPr>
          <w:spacing w:val="-3"/>
          <w:sz w:val="24"/>
          <w:szCs w:val="24"/>
        </w:rPr>
        <w:t xml:space="preserve"> </w:t>
      </w:r>
      <w:r w:rsidRPr="00487701">
        <w:rPr>
          <w:sz w:val="24"/>
          <w:szCs w:val="24"/>
        </w:rPr>
        <w:t>ключевых</w:t>
      </w:r>
      <w:r w:rsidRPr="00487701">
        <w:rPr>
          <w:spacing w:val="-4"/>
          <w:sz w:val="24"/>
          <w:szCs w:val="24"/>
        </w:rPr>
        <w:t xml:space="preserve"> </w:t>
      </w:r>
      <w:r w:rsidRPr="00487701">
        <w:rPr>
          <w:sz w:val="24"/>
          <w:szCs w:val="24"/>
        </w:rPr>
        <w:t>дел;</w:t>
      </w:r>
    </w:p>
    <w:p w:rsidR="000338FD" w:rsidRPr="00487701" w:rsidRDefault="000338FD" w:rsidP="008F10C3">
      <w:pPr>
        <w:pStyle w:val="a3"/>
        <w:numPr>
          <w:ilvl w:val="1"/>
          <w:numId w:val="10"/>
        </w:numPr>
        <w:ind w:left="0" w:firstLine="851"/>
        <w:rPr>
          <w:sz w:val="24"/>
          <w:szCs w:val="24"/>
        </w:rPr>
      </w:pPr>
      <w:r w:rsidRPr="00487701">
        <w:rPr>
          <w:sz w:val="24"/>
          <w:szCs w:val="24"/>
        </w:rPr>
        <w:t>участие школьных классов в реализации общешкольных ключевых дел;</w:t>
      </w:r>
      <w:r w:rsidRPr="00487701">
        <w:rPr>
          <w:spacing w:val="1"/>
          <w:sz w:val="24"/>
          <w:szCs w:val="24"/>
        </w:rPr>
        <w:t xml:space="preserve"> </w:t>
      </w:r>
      <w:r w:rsidRPr="00487701">
        <w:rPr>
          <w:sz w:val="24"/>
          <w:szCs w:val="24"/>
        </w:rPr>
        <w:t>проведение</w:t>
      </w:r>
      <w:r w:rsidRPr="00487701">
        <w:rPr>
          <w:spacing w:val="57"/>
          <w:sz w:val="24"/>
          <w:szCs w:val="24"/>
        </w:rPr>
        <w:t xml:space="preserve"> </w:t>
      </w:r>
      <w:r w:rsidRPr="00487701">
        <w:rPr>
          <w:sz w:val="24"/>
          <w:szCs w:val="24"/>
        </w:rPr>
        <w:t>в</w:t>
      </w:r>
      <w:r w:rsidRPr="00487701">
        <w:rPr>
          <w:spacing w:val="60"/>
          <w:sz w:val="24"/>
          <w:szCs w:val="24"/>
        </w:rPr>
        <w:t xml:space="preserve"> </w:t>
      </w:r>
      <w:r w:rsidRPr="00487701">
        <w:rPr>
          <w:sz w:val="24"/>
          <w:szCs w:val="24"/>
        </w:rPr>
        <w:t>рамках</w:t>
      </w:r>
      <w:r w:rsidRPr="00487701">
        <w:rPr>
          <w:spacing w:val="52"/>
          <w:sz w:val="24"/>
          <w:szCs w:val="24"/>
        </w:rPr>
        <w:t xml:space="preserve"> </w:t>
      </w:r>
      <w:r w:rsidRPr="00487701">
        <w:rPr>
          <w:sz w:val="24"/>
          <w:szCs w:val="24"/>
        </w:rPr>
        <w:t>класса</w:t>
      </w:r>
      <w:r w:rsidRPr="00487701">
        <w:rPr>
          <w:spacing w:val="58"/>
          <w:sz w:val="24"/>
          <w:szCs w:val="24"/>
        </w:rPr>
        <w:t xml:space="preserve"> </w:t>
      </w:r>
      <w:r w:rsidRPr="00487701">
        <w:rPr>
          <w:sz w:val="24"/>
          <w:szCs w:val="24"/>
        </w:rPr>
        <w:t>итогового</w:t>
      </w:r>
      <w:r w:rsidRPr="00487701">
        <w:rPr>
          <w:spacing w:val="57"/>
          <w:sz w:val="24"/>
          <w:szCs w:val="24"/>
        </w:rPr>
        <w:t xml:space="preserve"> </w:t>
      </w:r>
      <w:r w:rsidRPr="00487701">
        <w:rPr>
          <w:sz w:val="24"/>
          <w:szCs w:val="24"/>
        </w:rPr>
        <w:t>анализа</w:t>
      </w:r>
      <w:r w:rsidRPr="00487701">
        <w:rPr>
          <w:spacing w:val="58"/>
          <w:sz w:val="24"/>
          <w:szCs w:val="24"/>
        </w:rPr>
        <w:t xml:space="preserve"> </w:t>
      </w:r>
      <w:r w:rsidRPr="00487701">
        <w:rPr>
          <w:sz w:val="24"/>
          <w:szCs w:val="24"/>
        </w:rPr>
        <w:t>детьми</w:t>
      </w:r>
      <w:r w:rsidRPr="00487701">
        <w:rPr>
          <w:spacing w:val="68"/>
          <w:sz w:val="24"/>
          <w:szCs w:val="24"/>
        </w:rPr>
        <w:t xml:space="preserve"> </w:t>
      </w:r>
      <w:r w:rsidRPr="00487701">
        <w:rPr>
          <w:sz w:val="24"/>
          <w:szCs w:val="24"/>
        </w:rPr>
        <w:t>общешкольных</w:t>
      </w:r>
    </w:p>
    <w:p w:rsidR="000338FD" w:rsidRPr="00487701" w:rsidRDefault="000338FD" w:rsidP="008F10C3">
      <w:pPr>
        <w:pStyle w:val="a3"/>
        <w:numPr>
          <w:ilvl w:val="0"/>
          <w:numId w:val="10"/>
        </w:numPr>
        <w:ind w:left="0" w:firstLine="851"/>
        <w:rPr>
          <w:sz w:val="24"/>
          <w:szCs w:val="24"/>
        </w:rPr>
      </w:pPr>
      <w:r w:rsidRPr="00487701">
        <w:rPr>
          <w:sz w:val="24"/>
          <w:szCs w:val="24"/>
        </w:rPr>
        <w:t>ключевых дел, участие представителей классов в итоговом анализе проведенных</w:t>
      </w:r>
      <w:r w:rsidRPr="00487701">
        <w:rPr>
          <w:spacing w:val="1"/>
          <w:sz w:val="24"/>
          <w:szCs w:val="24"/>
        </w:rPr>
        <w:t xml:space="preserve"> </w:t>
      </w:r>
      <w:r w:rsidRPr="00487701">
        <w:rPr>
          <w:sz w:val="24"/>
          <w:szCs w:val="24"/>
        </w:rPr>
        <w:t>дел</w:t>
      </w:r>
      <w:r w:rsidRPr="00487701">
        <w:rPr>
          <w:spacing w:val="1"/>
          <w:sz w:val="24"/>
          <w:szCs w:val="24"/>
        </w:rPr>
        <w:t xml:space="preserve"> </w:t>
      </w:r>
      <w:r w:rsidRPr="00487701">
        <w:rPr>
          <w:sz w:val="24"/>
          <w:szCs w:val="24"/>
        </w:rPr>
        <w:t>на</w:t>
      </w:r>
      <w:r w:rsidRPr="00487701">
        <w:rPr>
          <w:spacing w:val="2"/>
          <w:sz w:val="24"/>
          <w:szCs w:val="24"/>
        </w:rPr>
        <w:t xml:space="preserve"> </w:t>
      </w:r>
      <w:r w:rsidRPr="00487701">
        <w:rPr>
          <w:sz w:val="24"/>
          <w:szCs w:val="24"/>
        </w:rPr>
        <w:t>уровне</w:t>
      </w:r>
      <w:r w:rsidRPr="00487701">
        <w:rPr>
          <w:spacing w:val="1"/>
          <w:sz w:val="24"/>
          <w:szCs w:val="24"/>
        </w:rPr>
        <w:t xml:space="preserve"> </w:t>
      </w:r>
      <w:r w:rsidRPr="00487701">
        <w:rPr>
          <w:sz w:val="24"/>
          <w:szCs w:val="24"/>
        </w:rPr>
        <w:t>общешкольных</w:t>
      </w:r>
      <w:r w:rsidRPr="00487701">
        <w:rPr>
          <w:spacing w:val="-3"/>
          <w:sz w:val="24"/>
          <w:szCs w:val="24"/>
        </w:rPr>
        <w:t xml:space="preserve"> </w:t>
      </w:r>
      <w:r w:rsidRPr="00487701">
        <w:rPr>
          <w:sz w:val="24"/>
          <w:szCs w:val="24"/>
        </w:rPr>
        <w:t>советов дела.</w:t>
      </w:r>
    </w:p>
    <w:p w:rsidR="000338FD" w:rsidRPr="00487701" w:rsidRDefault="000338FD" w:rsidP="008F10C3">
      <w:pPr>
        <w:spacing w:after="0" w:line="240" w:lineRule="auto"/>
        <w:ind w:firstLine="851"/>
        <w:jc w:val="both"/>
        <w:rPr>
          <w:rFonts w:ascii="Times New Roman" w:hAnsi="Times New Roman" w:cs="Times New Roman"/>
          <w:b/>
          <w:sz w:val="24"/>
          <w:szCs w:val="24"/>
        </w:rPr>
      </w:pPr>
      <w:r w:rsidRPr="00487701">
        <w:rPr>
          <w:rFonts w:ascii="Times New Roman" w:hAnsi="Times New Roman" w:cs="Times New Roman"/>
          <w:b/>
          <w:sz w:val="24"/>
          <w:szCs w:val="24"/>
        </w:rPr>
        <w:t>На</w:t>
      </w:r>
      <w:r w:rsidRPr="00487701">
        <w:rPr>
          <w:rFonts w:ascii="Times New Roman" w:hAnsi="Times New Roman" w:cs="Times New Roman"/>
          <w:b/>
          <w:spacing w:val="-4"/>
          <w:sz w:val="24"/>
          <w:szCs w:val="24"/>
        </w:rPr>
        <w:t xml:space="preserve"> </w:t>
      </w:r>
      <w:r w:rsidRPr="00487701">
        <w:rPr>
          <w:rFonts w:ascii="Times New Roman" w:hAnsi="Times New Roman" w:cs="Times New Roman"/>
          <w:b/>
          <w:sz w:val="24"/>
          <w:szCs w:val="24"/>
        </w:rPr>
        <w:t>индивидуальном</w:t>
      </w:r>
      <w:r w:rsidRPr="00487701">
        <w:rPr>
          <w:rFonts w:ascii="Times New Roman" w:hAnsi="Times New Roman" w:cs="Times New Roman"/>
          <w:b/>
          <w:spacing w:val="-4"/>
          <w:sz w:val="24"/>
          <w:szCs w:val="24"/>
        </w:rPr>
        <w:t xml:space="preserve"> </w:t>
      </w:r>
      <w:r w:rsidRPr="00487701">
        <w:rPr>
          <w:rFonts w:ascii="Times New Roman" w:hAnsi="Times New Roman" w:cs="Times New Roman"/>
          <w:b/>
          <w:sz w:val="24"/>
          <w:szCs w:val="24"/>
        </w:rPr>
        <w:t>уровне:</w:t>
      </w:r>
    </w:p>
    <w:p w:rsidR="000338FD" w:rsidRPr="00487701" w:rsidRDefault="000338FD" w:rsidP="008F10C3">
      <w:pPr>
        <w:pStyle w:val="a3"/>
        <w:numPr>
          <w:ilvl w:val="1"/>
          <w:numId w:val="11"/>
        </w:numPr>
        <w:ind w:left="0" w:firstLine="851"/>
        <w:rPr>
          <w:sz w:val="24"/>
          <w:szCs w:val="24"/>
        </w:rPr>
      </w:pPr>
      <w:r w:rsidRPr="00487701">
        <w:rPr>
          <w:sz w:val="24"/>
          <w:szCs w:val="24"/>
        </w:rPr>
        <w:t>вовлечение</w:t>
      </w:r>
      <w:r w:rsidRPr="00487701">
        <w:rPr>
          <w:spacing w:val="1"/>
          <w:sz w:val="24"/>
          <w:szCs w:val="24"/>
        </w:rPr>
        <w:t xml:space="preserve"> </w:t>
      </w:r>
      <w:proofErr w:type="gramStart"/>
      <w:r w:rsidRPr="00487701">
        <w:rPr>
          <w:sz w:val="24"/>
          <w:szCs w:val="24"/>
        </w:rPr>
        <w:t>по</w:t>
      </w:r>
      <w:r w:rsidRPr="00487701">
        <w:rPr>
          <w:spacing w:val="1"/>
          <w:sz w:val="24"/>
          <w:szCs w:val="24"/>
        </w:rPr>
        <w:t xml:space="preserve"> </w:t>
      </w:r>
      <w:r w:rsidRPr="00487701">
        <w:rPr>
          <w:sz w:val="24"/>
          <w:szCs w:val="24"/>
        </w:rPr>
        <w:t>возможности</w:t>
      </w:r>
      <w:r w:rsidRPr="00487701">
        <w:rPr>
          <w:spacing w:val="1"/>
          <w:sz w:val="24"/>
          <w:szCs w:val="24"/>
        </w:rPr>
        <w:t xml:space="preserve"> </w:t>
      </w:r>
      <w:r w:rsidRPr="00487701">
        <w:rPr>
          <w:sz w:val="24"/>
          <w:szCs w:val="24"/>
        </w:rPr>
        <w:t>каждого</w:t>
      </w:r>
      <w:r w:rsidRPr="00487701">
        <w:rPr>
          <w:spacing w:val="1"/>
          <w:sz w:val="24"/>
          <w:szCs w:val="24"/>
        </w:rPr>
        <w:t xml:space="preserve"> </w:t>
      </w:r>
      <w:r w:rsidRPr="00487701">
        <w:rPr>
          <w:sz w:val="24"/>
          <w:szCs w:val="24"/>
        </w:rPr>
        <w:t>ребенка</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ключевые</w:t>
      </w:r>
      <w:r w:rsidRPr="00487701">
        <w:rPr>
          <w:spacing w:val="1"/>
          <w:sz w:val="24"/>
          <w:szCs w:val="24"/>
        </w:rPr>
        <w:t xml:space="preserve"> </w:t>
      </w:r>
      <w:r w:rsidRPr="00487701">
        <w:rPr>
          <w:sz w:val="24"/>
          <w:szCs w:val="24"/>
        </w:rPr>
        <w:t>дела</w:t>
      </w:r>
      <w:r w:rsidRPr="00487701">
        <w:rPr>
          <w:spacing w:val="1"/>
          <w:sz w:val="24"/>
          <w:szCs w:val="24"/>
        </w:rPr>
        <w:t xml:space="preserve"> </w:t>
      </w:r>
      <w:r w:rsidRPr="00487701">
        <w:rPr>
          <w:sz w:val="24"/>
          <w:szCs w:val="24"/>
        </w:rPr>
        <w:t>школы</w:t>
      </w:r>
      <w:r w:rsidRPr="00487701">
        <w:rPr>
          <w:spacing w:val="70"/>
          <w:sz w:val="24"/>
          <w:szCs w:val="24"/>
        </w:rPr>
        <w:t xml:space="preserve"> </w:t>
      </w:r>
      <w:r w:rsidRPr="00487701">
        <w:rPr>
          <w:sz w:val="24"/>
          <w:szCs w:val="24"/>
        </w:rPr>
        <w:t>в</w:t>
      </w:r>
      <w:r w:rsidRPr="00487701">
        <w:rPr>
          <w:spacing w:val="1"/>
          <w:sz w:val="24"/>
          <w:szCs w:val="24"/>
        </w:rPr>
        <w:t xml:space="preserve"> </w:t>
      </w:r>
      <w:r w:rsidRPr="00487701">
        <w:rPr>
          <w:sz w:val="24"/>
          <w:szCs w:val="24"/>
        </w:rPr>
        <w:t>одной из возможных для них ролей</w:t>
      </w:r>
      <w:proofErr w:type="gramEnd"/>
      <w:r w:rsidRPr="00487701">
        <w:rPr>
          <w:sz w:val="24"/>
          <w:szCs w:val="24"/>
        </w:rPr>
        <w:t>: сценаристов, постановщиков, исполнителей,</w:t>
      </w:r>
      <w:r w:rsidRPr="00487701">
        <w:rPr>
          <w:spacing w:val="1"/>
          <w:sz w:val="24"/>
          <w:szCs w:val="24"/>
        </w:rPr>
        <w:t xml:space="preserve"> </w:t>
      </w:r>
      <w:r w:rsidRPr="00487701">
        <w:rPr>
          <w:sz w:val="24"/>
          <w:szCs w:val="24"/>
        </w:rPr>
        <w:t>ведущих, декораторов, музыкальных редакторов, корреспондентов, ответственных</w:t>
      </w:r>
      <w:r w:rsidRPr="00487701">
        <w:rPr>
          <w:spacing w:val="1"/>
          <w:sz w:val="24"/>
          <w:szCs w:val="24"/>
        </w:rPr>
        <w:t xml:space="preserve"> </w:t>
      </w:r>
      <w:r w:rsidRPr="00487701">
        <w:rPr>
          <w:sz w:val="24"/>
          <w:szCs w:val="24"/>
        </w:rPr>
        <w:t>за костюмы и оборудование, ответственных за приглашение и встречу гостей и</w:t>
      </w:r>
      <w:r w:rsidRPr="00487701">
        <w:rPr>
          <w:spacing w:val="1"/>
          <w:sz w:val="24"/>
          <w:szCs w:val="24"/>
        </w:rPr>
        <w:t xml:space="preserve"> </w:t>
      </w:r>
      <w:r w:rsidRPr="00487701">
        <w:rPr>
          <w:sz w:val="24"/>
          <w:szCs w:val="24"/>
        </w:rPr>
        <w:t>т.п.);</w:t>
      </w:r>
    </w:p>
    <w:p w:rsidR="000338FD" w:rsidRPr="00487701" w:rsidRDefault="000338FD" w:rsidP="008F10C3">
      <w:pPr>
        <w:pStyle w:val="a3"/>
        <w:numPr>
          <w:ilvl w:val="1"/>
          <w:numId w:val="11"/>
        </w:numPr>
        <w:ind w:left="0" w:firstLine="851"/>
        <w:rPr>
          <w:sz w:val="24"/>
          <w:szCs w:val="24"/>
        </w:rPr>
      </w:pPr>
      <w:r w:rsidRPr="00487701">
        <w:rPr>
          <w:sz w:val="24"/>
          <w:szCs w:val="24"/>
        </w:rPr>
        <w:t>индивидуальная помощь ребенку (при необходимости) в освоении навыков</w:t>
      </w:r>
      <w:r w:rsidRPr="00487701">
        <w:rPr>
          <w:spacing w:val="1"/>
          <w:sz w:val="24"/>
          <w:szCs w:val="24"/>
        </w:rPr>
        <w:t xml:space="preserve"> </w:t>
      </w:r>
      <w:r w:rsidRPr="00487701">
        <w:rPr>
          <w:sz w:val="24"/>
          <w:szCs w:val="24"/>
        </w:rPr>
        <w:t>подготовки,</w:t>
      </w:r>
      <w:r w:rsidRPr="00487701">
        <w:rPr>
          <w:spacing w:val="2"/>
          <w:sz w:val="24"/>
          <w:szCs w:val="24"/>
        </w:rPr>
        <w:t xml:space="preserve"> </w:t>
      </w:r>
      <w:r w:rsidRPr="00487701">
        <w:rPr>
          <w:sz w:val="24"/>
          <w:szCs w:val="24"/>
        </w:rPr>
        <w:t>проведения</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анализа</w:t>
      </w:r>
      <w:r w:rsidRPr="00487701">
        <w:rPr>
          <w:spacing w:val="2"/>
          <w:sz w:val="24"/>
          <w:szCs w:val="24"/>
        </w:rPr>
        <w:t xml:space="preserve"> </w:t>
      </w:r>
      <w:r w:rsidRPr="00487701">
        <w:rPr>
          <w:sz w:val="24"/>
          <w:szCs w:val="24"/>
        </w:rPr>
        <w:t>ключевых</w:t>
      </w:r>
      <w:r w:rsidRPr="00487701">
        <w:rPr>
          <w:spacing w:val="-3"/>
          <w:sz w:val="24"/>
          <w:szCs w:val="24"/>
        </w:rPr>
        <w:t xml:space="preserve"> </w:t>
      </w:r>
      <w:r w:rsidRPr="00487701">
        <w:rPr>
          <w:sz w:val="24"/>
          <w:szCs w:val="24"/>
        </w:rPr>
        <w:t>дел;</w:t>
      </w:r>
    </w:p>
    <w:p w:rsidR="000338FD" w:rsidRPr="00487701" w:rsidRDefault="000338FD" w:rsidP="008F10C3">
      <w:pPr>
        <w:pStyle w:val="a3"/>
        <w:numPr>
          <w:ilvl w:val="1"/>
          <w:numId w:val="11"/>
        </w:numPr>
        <w:ind w:left="0" w:firstLine="851"/>
        <w:rPr>
          <w:sz w:val="24"/>
          <w:szCs w:val="24"/>
        </w:rPr>
      </w:pPr>
      <w:r w:rsidRPr="00487701">
        <w:rPr>
          <w:sz w:val="24"/>
          <w:szCs w:val="24"/>
        </w:rPr>
        <w:t>наблюдение за поведением ребенка в ситуациях подготовки, проведения и</w:t>
      </w:r>
      <w:r w:rsidRPr="00487701">
        <w:rPr>
          <w:spacing w:val="1"/>
          <w:sz w:val="24"/>
          <w:szCs w:val="24"/>
        </w:rPr>
        <w:t xml:space="preserve"> </w:t>
      </w:r>
      <w:r w:rsidRPr="00487701">
        <w:rPr>
          <w:sz w:val="24"/>
          <w:szCs w:val="24"/>
        </w:rPr>
        <w:t>анализа</w:t>
      </w:r>
      <w:r w:rsidRPr="00487701">
        <w:rPr>
          <w:spacing w:val="1"/>
          <w:sz w:val="24"/>
          <w:szCs w:val="24"/>
        </w:rPr>
        <w:t xml:space="preserve"> </w:t>
      </w:r>
      <w:r w:rsidRPr="00487701">
        <w:rPr>
          <w:sz w:val="24"/>
          <w:szCs w:val="24"/>
        </w:rPr>
        <w:t>ключевых</w:t>
      </w:r>
      <w:r w:rsidRPr="00487701">
        <w:rPr>
          <w:spacing w:val="1"/>
          <w:sz w:val="24"/>
          <w:szCs w:val="24"/>
        </w:rPr>
        <w:t xml:space="preserve"> </w:t>
      </w:r>
      <w:r w:rsidRPr="00487701">
        <w:rPr>
          <w:sz w:val="24"/>
          <w:szCs w:val="24"/>
        </w:rPr>
        <w:t>дел,</w:t>
      </w:r>
      <w:r w:rsidRPr="00487701">
        <w:rPr>
          <w:spacing w:val="1"/>
          <w:sz w:val="24"/>
          <w:szCs w:val="24"/>
        </w:rPr>
        <w:t xml:space="preserve"> </w:t>
      </w:r>
      <w:r w:rsidRPr="00487701">
        <w:rPr>
          <w:sz w:val="24"/>
          <w:szCs w:val="24"/>
        </w:rPr>
        <w:t>за</w:t>
      </w:r>
      <w:r w:rsidRPr="00487701">
        <w:rPr>
          <w:spacing w:val="1"/>
          <w:sz w:val="24"/>
          <w:szCs w:val="24"/>
        </w:rPr>
        <w:t xml:space="preserve"> </w:t>
      </w:r>
      <w:r w:rsidRPr="00487701">
        <w:rPr>
          <w:sz w:val="24"/>
          <w:szCs w:val="24"/>
        </w:rPr>
        <w:t>его</w:t>
      </w:r>
      <w:r w:rsidRPr="00487701">
        <w:rPr>
          <w:spacing w:val="1"/>
          <w:sz w:val="24"/>
          <w:szCs w:val="24"/>
        </w:rPr>
        <w:t xml:space="preserve"> </w:t>
      </w:r>
      <w:r w:rsidRPr="00487701">
        <w:rPr>
          <w:sz w:val="24"/>
          <w:szCs w:val="24"/>
        </w:rPr>
        <w:t>отношениями</w:t>
      </w:r>
      <w:r w:rsidRPr="00487701">
        <w:rPr>
          <w:spacing w:val="1"/>
          <w:sz w:val="24"/>
          <w:szCs w:val="24"/>
        </w:rPr>
        <w:t xml:space="preserve"> </w:t>
      </w:r>
      <w:r w:rsidRPr="00487701">
        <w:rPr>
          <w:sz w:val="24"/>
          <w:szCs w:val="24"/>
        </w:rPr>
        <w:t>со</w:t>
      </w:r>
      <w:r w:rsidRPr="00487701">
        <w:rPr>
          <w:spacing w:val="1"/>
          <w:sz w:val="24"/>
          <w:szCs w:val="24"/>
        </w:rPr>
        <w:t xml:space="preserve"> </w:t>
      </w:r>
      <w:r w:rsidRPr="00487701">
        <w:rPr>
          <w:sz w:val="24"/>
          <w:szCs w:val="24"/>
        </w:rPr>
        <w:t>сверстниками,</w:t>
      </w:r>
      <w:r w:rsidRPr="00487701">
        <w:rPr>
          <w:spacing w:val="1"/>
          <w:sz w:val="24"/>
          <w:szCs w:val="24"/>
        </w:rPr>
        <w:t xml:space="preserve"> </w:t>
      </w:r>
      <w:r w:rsidRPr="00487701">
        <w:rPr>
          <w:sz w:val="24"/>
          <w:szCs w:val="24"/>
        </w:rPr>
        <w:t>старшими</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младшими школьниками,</w:t>
      </w:r>
      <w:r w:rsidRPr="00487701">
        <w:rPr>
          <w:spacing w:val="2"/>
          <w:sz w:val="24"/>
          <w:szCs w:val="24"/>
        </w:rPr>
        <w:t xml:space="preserve"> </w:t>
      </w:r>
      <w:r w:rsidRPr="00487701">
        <w:rPr>
          <w:sz w:val="24"/>
          <w:szCs w:val="24"/>
        </w:rPr>
        <w:t>с</w:t>
      </w:r>
      <w:r w:rsidRPr="00487701">
        <w:rPr>
          <w:spacing w:val="1"/>
          <w:sz w:val="24"/>
          <w:szCs w:val="24"/>
        </w:rPr>
        <w:t xml:space="preserve"> </w:t>
      </w:r>
      <w:r w:rsidRPr="00487701">
        <w:rPr>
          <w:sz w:val="24"/>
          <w:szCs w:val="24"/>
        </w:rPr>
        <w:t>педагогами и</w:t>
      </w:r>
      <w:r w:rsidRPr="00487701">
        <w:rPr>
          <w:spacing w:val="-5"/>
          <w:sz w:val="24"/>
          <w:szCs w:val="24"/>
        </w:rPr>
        <w:t xml:space="preserve"> </w:t>
      </w:r>
      <w:r w:rsidRPr="00487701">
        <w:rPr>
          <w:sz w:val="24"/>
          <w:szCs w:val="24"/>
        </w:rPr>
        <w:t>другими взрослыми;</w:t>
      </w:r>
    </w:p>
    <w:p w:rsidR="000338FD" w:rsidRPr="00487701" w:rsidRDefault="000338FD" w:rsidP="008F10C3">
      <w:pPr>
        <w:pStyle w:val="a3"/>
        <w:numPr>
          <w:ilvl w:val="1"/>
          <w:numId w:val="11"/>
        </w:numPr>
        <w:ind w:left="0" w:firstLine="851"/>
        <w:rPr>
          <w:sz w:val="24"/>
          <w:szCs w:val="24"/>
        </w:rPr>
      </w:pPr>
      <w:r w:rsidRPr="00487701">
        <w:rPr>
          <w:sz w:val="24"/>
          <w:szCs w:val="24"/>
        </w:rPr>
        <w:t>при необходимости коррекция поведения ребенка через частные беседы с</w:t>
      </w:r>
      <w:r w:rsidRPr="00487701">
        <w:rPr>
          <w:spacing w:val="1"/>
          <w:sz w:val="24"/>
          <w:szCs w:val="24"/>
        </w:rPr>
        <w:t xml:space="preserve"> </w:t>
      </w:r>
      <w:r w:rsidRPr="00487701">
        <w:rPr>
          <w:sz w:val="24"/>
          <w:szCs w:val="24"/>
        </w:rPr>
        <w:t>ним, через включение его в совместную работу с другими детьми, которые могли</w:t>
      </w:r>
      <w:r w:rsidRPr="00487701">
        <w:rPr>
          <w:spacing w:val="1"/>
          <w:sz w:val="24"/>
          <w:szCs w:val="24"/>
        </w:rPr>
        <w:t xml:space="preserve"> </w:t>
      </w:r>
      <w:r w:rsidRPr="00487701">
        <w:rPr>
          <w:sz w:val="24"/>
          <w:szCs w:val="24"/>
        </w:rPr>
        <w:t>бы стать хорошим примером для ребенка, через предложение взять в следующем</w:t>
      </w:r>
      <w:r w:rsidRPr="00487701">
        <w:rPr>
          <w:spacing w:val="1"/>
          <w:sz w:val="24"/>
          <w:szCs w:val="24"/>
        </w:rPr>
        <w:t xml:space="preserve"> </w:t>
      </w:r>
      <w:r w:rsidRPr="00487701">
        <w:rPr>
          <w:sz w:val="24"/>
          <w:szCs w:val="24"/>
        </w:rPr>
        <w:t>ключевом</w:t>
      </w:r>
      <w:r w:rsidRPr="00487701">
        <w:rPr>
          <w:spacing w:val="1"/>
          <w:sz w:val="24"/>
          <w:szCs w:val="24"/>
        </w:rPr>
        <w:t xml:space="preserve"> </w:t>
      </w:r>
      <w:r w:rsidRPr="00487701">
        <w:rPr>
          <w:sz w:val="24"/>
          <w:szCs w:val="24"/>
        </w:rPr>
        <w:t>деле</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себя</w:t>
      </w:r>
      <w:r w:rsidRPr="00487701">
        <w:rPr>
          <w:spacing w:val="1"/>
          <w:sz w:val="24"/>
          <w:szCs w:val="24"/>
        </w:rPr>
        <w:t xml:space="preserve"> </w:t>
      </w:r>
      <w:r w:rsidRPr="00487701">
        <w:rPr>
          <w:sz w:val="24"/>
          <w:szCs w:val="24"/>
        </w:rPr>
        <w:t>роль</w:t>
      </w:r>
      <w:r w:rsidRPr="00487701">
        <w:rPr>
          <w:spacing w:val="1"/>
          <w:sz w:val="24"/>
          <w:szCs w:val="24"/>
        </w:rPr>
        <w:t xml:space="preserve"> </w:t>
      </w:r>
      <w:r w:rsidRPr="00487701">
        <w:rPr>
          <w:sz w:val="24"/>
          <w:szCs w:val="24"/>
        </w:rPr>
        <w:t>ответственного</w:t>
      </w:r>
      <w:r w:rsidRPr="00487701">
        <w:rPr>
          <w:spacing w:val="1"/>
          <w:sz w:val="24"/>
          <w:szCs w:val="24"/>
        </w:rPr>
        <w:t xml:space="preserve"> </w:t>
      </w:r>
      <w:r w:rsidRPr="00487701">
        <w:rPr>
          <w:sz w:val="24"/>
          <w:szCs w:val="24"/>
        </w:rPr>
        <w:t>за</w:t>
      </w:r>
      <w:r w:rsidRPr="00487701">
        <w:rPr>
          <w:spacing w:val="1"/>
          <w:sz w:val="24"/>
          <w:szCs w:val="24"/>
        </w:rPr>
        <w:t xml:space="preserve"> </w:t>
      </w:r>
      <w:r w:rsidRPr="00487701">
        <w:rPr>
          <w:sz w:val="24"/>
          <w:szCs w:val="24"/>
        </w:rPr>
        <w:t>тот</w:t>
      </w:r>
      <w:r w:rsidRPr="00487701">
        <w:rPr>
          <w:spacing w:val="1"/>
          <w:sz w:val="24"/>
          <w:szCs w:val="24"/>
        </w:rPr>
        <w:t xml:space="preserve"> </w:t>
      </w:r>
      <w:r w:rsidRPr="00487701">
        <w:rPr>
          <w:sz w:val="24"/>
          <w:szCs w:val="24"/>
        </w:rPr>
        <w:t>или</w:t>
      </w:r>
      <w:r w:rsidRPr="00487701">
        <w:rPr>
          <w:spacing w:val="1"/>
          <w:sz w:val="24"/>
          <w:szCs w:val="24"/>
        </w:rPr>
        <w:t xml:space="preserve"> </w:t>
      </w:r>
      <w:r w:rsidRPr="00487701">
        <w:rPr>
          <w:sz w:val="24"/>
          <w:szCs w:val="24"/>
        </w:rPr>
        <w:t>иной</w:t>
      </w:r>
      <w:r w:rsidRPr="00487701">
        <w:rPr>
          <w:spacing w:val="1"/>
          <w:sz w:val="24"/>
          <w:szCs w:val="24"/>
        </w:rPr>
        <w:t xml:space="preserve"> </w:t>
      </w:r>
      <w:r w:rsidRPr="00487701">
        <w:rPr>
          <w:sz w:val="24"/>
          <w:szCs w:val="24"/>
        </w:rPr>
        <w:t>фрагмент</w:t>
      </w:r>
      <w:r w:rsidRPr="00487701">
        <w:rPr>
          <w:spacing w:val="1"/>
          <w:sz w:val="24"/>
          <w:szCs w:val="24"/>
        </w:rPr>
        <w:t xml:space="preserve"> </w:t>
      </w:r>
      <w:r w:rsidRPr="00487701">
        <w:rPr>
          <w:sz w:val="24"/>
          <w:szCs w:val="24"/>
        </w:rPr>
        <w:t xml:space="preserve">общей </w:t>
      </w:r>
      <w:r w:rsidRPr="00487701">
        <w:rPr>
          <w:spacing w:val="-67"/>
          <w:sz w:val="24"/>
          <w:szCs w:val="24"/>
        </w:rPr>
        <w:t xml:space="preserve">   </w:t>
      </w:r>
      <w:r w:rsidRPr="00487701">
        <w:rPr>
          <w:sz w:val="24"/>
          <w:szCs w:val="24"/>
        </w:rPr>
        <w:t>работы.</w:t>
      </w:r>
    </w:p>
    <w:p w:rsidR="000338FD" w:rsidRPr="00487701" w:rsidRDefault="007D79A3" w:rsidP="008F10C3">
      <w:pPr>
        <w:pStyle w:val="11"/>
        <w:tabs>
          <w:tab w:val="left" w:pos="3307"/>
        </w:tabs>
        <w:ind w:left="0" w:hanging="114"/>
        <w:rPr>
          <w:sz w:val="24"/>
          <w:szCs w:val="24"/>
        </w:rPr>
      </w:pPr>
      <w:r w:rsidRPr="00487701">
        <w:rPr>
          <w:sz w:val="24"/>
          <w:szCs w:val="24"/>
        </w:rPr>
        <w:t>2.2</w:t>
      </w:r>
      <w:r w:rsidR="000338FD" w:rsidRPr="00487701">
        <w:rPr>
          <w:sz w:val="24"/>
          <w:szCs w:val="24"/>
        </w:rPr>
        <w:t>.2</w:t>
      </w:r>
      <w:r w:rsidR="00EF5A4E">
        <w:rPr>
          <w:sz w:val="24"/>
          <w:szCs w:val="24"/>
        </w:rPr>
        <w:t>.</w:t>
      </w:r>
      <w:r w:rsidR="000338FD" w:rsidRPr="00487701">
        <w:rPr>
          <w:sz w:val="24"/>
          <w:szCs w:val="24"/>
        </w:rPr>
        <w:t xml:space="preserve"> Модуль</w:t>
      </w:r>
      <w:r w:rsidR="000338FD" w:rsidRPr="00487701">
        <w:rPr>
          <w:spacing w:val="-9"/>
          <w:sz w:val="24"/>
          <w:szCs w:val="24"/>
        </w:rPr>
        <w:t xml:space="preserve"> </w:t>
      </w:r>
      <w:r w:rsidR="000338FD" w:rsidRPr="00487701">
        <w:rPr>
          <w:sz w:val="24"/>
          <w:szCs w:val="24"/>
        </w:rPr>
        <w:t>«Классное</w:t>
      </w:r>
      <w:r w:rsidR="000338FD" w:rsidRPr="00487701">
        <w:rPr>
          <w:spacing w:val="-4"/>
          <w:sz w:val="24"/>
          <w:szCs w:val="24"/>
        </w:rPr>
        <w:t xml:space="preserve"> </w:t>
      </w:r>
      <w:r w:rsidR="000338FD" w:rsidRPr="00487701">
        <w:rPr>
          <w:sz w:val="24"/>
          <w:szCs w:val="24"/>
        </w:rPr>
        <w:t>руководство»</w:t>
      </w:r>
    </w:p>
    <w:p w:rsidR="000338FD" w:rsidRPr="00487701" w:rsidRDefault="000338FD" w:rsidP="008F10C3">
      <w:pPr>
        <w:pStyle w:val="a3"/>
        <w:ind w:left="0"/>
        <w:rPr>
          <w:sz w:val="24"/>
          <w:szCs w:val="24"/>
        </w:rPr>
      </w:pPr>
      <w:r w:rsidRPr="00487701">
        <w:rPr>
          <w:sz w:val="24"/>
          <w:szCs w:val="24"/>
        </w:rPr>
        <w:t>Осуществляя</w:t>
      </w:r>
      <w:r w:rsidRPr="00487701">
        <w:rPr>
          <w:spacing w:val="1"/>
          <w:sz w:val="24"/>
          <w:szCs w:val="24"/>
        </w:rPr>
        <w:t xml:space="preserve"> </w:t>
      </w:r>
      <w:r w:rsidRPr="00487701">
        <w:rPr>
          <w:sz w:val="24"/>
          <w:szCs w:val="24"/>
        </w:rPr>
        <w:t>классное</w:t>
      </w:r>
      <w:r w:rsidRPr="00487701">
        <w:rPr>
          <w:spacing w:val="1"/>
          <w:sz w:val="24"/>
          <w:szCs w:val="24"/>
        </w:rPr>
        <w:t xml:space="preserve"> </w:t>
      </w:r>
      <w:r w:rsidRPr="00487701">
        <w:rPr>
          <w:sz w:val="24"/>
          <w:szCs w:val="24"/>
        </w:rPr>
        <w:t>руководство,</w:t>
      </w:r>
      <w:r w:rsidRPr="00487701">
        <w:rPr>
          <w:spacing w:val="1"/>
          <w:sz w:val="24"/>
          <w:szCs w:val="24"/>
        </w:rPr>
        <w:t xml:space="preserve"> </w:t>
      </w:r>
      <w:r w:rsidRPr="00487701">
        <w:rPr>
          <w:sz w:val="24"/>
          <w:szCs w:val="24"/>
        </w:rPr>
        <w:t>педагог</w:t>
      </w:r>
      <w:r w:rsidRPr="00487701">
        <w:rPr>
          <w:spacing w:val="1"/>
          <w:sz w:val="24"/>
          <w:szCs w:val="24"/>
        </w:rPr>
        <w:t xml:space="preserve"> </w:t>
      </w:r>
      <w:r w:rsidRPr="00487701">
        <w:rPr>
          <w:sz w:val="24"/>
          <w:szCs w:val="24"/>
        </w:rPr>
        <w:t>(классный</w:t>
      </w:r>
      <w:r w:rsidRPr="00487701">
        <w:rPr>
          <w:spacing w:val="1"/>
          <w:sz w:val="24"/>
          <w:szCs w:val="24"/>
        </w:rPr>
        <w:t xml:space="preserve"> </w:t>
      </w:r>
      <w:r w:rsidRPr="00487701">
        <w:rPr>
          <w:sz w:val="24"/>
          <w:szCs w:val="24"/>
        </w:rPr>
        <w:t>руководитель,</w:t>
      </w:r>
      <w:r w:rsidRPr="00487701">
        <w:rPr>
          <w:spacing w:val="1"/>
          <w:sz w:val="24"/>
          <w:szCs w:val="24"/>
        </w:rPr>
        <w:t xml:space="preserve"> </w:t>
      </w:r>
      <w:r w:rsidRPr="00487701">
        <w:rPr>
          <w:sz w:val="24"/>
          <w:szCs w:val="24"/>
        </w:rPr>
        <w:t>воспитатель,</w:t>
      </w:r>
      <w:r w:rsidRPr="00487701">
        <w:rPr>
          <w:spacing w:val="1"/>
          <w:sz w:val="24"/>
          <w:szCs w:val="24"/>
        </w:rPr>
        <w:t xml:space="preserve"> </w:t>
      </w:r>
      <w:r w:rsidRPr="00487701">
        <w:rPr>
          <w:sz w:val="24"/>
          <w:szCs w:val="24"/>
        </w:rPr>
        <w:t>куратор,</w:t>
      </w:r>
      <w:r w:rsidRPr="00487701">
        <w:rPr>
          <w:spacing w:val="1"/>
          <w:sz w:val="24"/>
          <w:szCs w:val="24"/>
        </w:rPr>
        <w:t xml:space="preserve"> </w:t>
      </w:r>
      <w:r w:rsidRPr="00487701">
        <w:rPr>
          <w:sz w:val="24"/>
          <w:szCs w:val="24"/>
        </w:rPr>
        <w:t>наставник,</w:t>
      </w:r>
      <w:r w:rsidRPr="00487701">
        <w:rPr>
          <w:spacing w:val="1"/>
          <w:sz w:val="24"/>
          <w:szCs w:val="24"/>
        </w:rPr>
        <w:t xml:space="preserve"> </w:t>
      </w:r>
      <w:proofErr w:type="spellStart"/>
      <w:r w:rsidRPr="00487701">
        <w:rPr>
          <w:sz w:val="24"/>
          <w:szCs w:val="24"/>
        </w:rPr>
        <w:t>тьютор</w:t>
      </w:r>
      <w:proofErr w:type="spellEnd"/>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т.п.)</w:t>
      </w:r>
      <w:r w:rsidRPr="00487701">
        <w:rPr>
          <w:spacing w:val="1"/>
          <w:sz w:val="24"/>
          <w:szCs w:val="24"/>
        </w:rPr>
        <w:t xml:space="preserve"> </w:t>
      </w:r>
      <w:r w:rsidRPr="00487701">
        <w:rPr>
          <w:sz w:val="24"/>
          <w:szCs w:val="24"/>
        </w:rPr>
        <w:t>организует</w:t>
      </w:r>
      <w:r w:rsidRPr="00487701">
        <w:rPr>
          <w:spacing w:val="1"/>
          <w:sz w:val="24"/>
          <w:szCs w:val="24"/>
        </w:rPr>
        <w:t xml:space="preserve"> </w:t>
      </w:r>
      <w:r w:rsidRPr="00487701">
        <w:rPr>
          <w:sz w:val="24"/>
          <w:szCs w:val="24"/>
        </w:rPr>
        <w:t>работу</w:t>
      </w:r>
      <w:r w:rsidRPr="00487701">
        <w:rPr>
          <w:spacing w:val="1"/>
          <w:sz w:val="24"/>
          <w:szCs w:val="24"/>
        </w:rPr>
        <w:t xml:space="preserve"> </w:t>
      </w:r>
      <w:r w:rsidRPr="00487701">
        <w:rPr>
          <w:sz w:val="24"/>
          <w:szCs w:val="24"/>
        </w:rPr>
        <w:t>с</w:t>
      </w:r>
      <w:r w:rsidRPr="00487701">
        <w:rPr>
          <w:spacing w:val="1"/>
          <w:sz w:val="24"/>
          <w:szCs w:val="24"/>
        </w:rPr>
        <w:t xml:space="preserve"> </w:t>
      </w:r>
      <w:r w:rsidRPr="00487701">
        <w:rPr>
          <w:sz w:val="24"/>
          <w:szCs w:val="24"/>
        </w:rPr>
        <w:t>классом;</w:t>
      </w:r>
      <w:r w:rsidRPr="00487701">
        <w:rPr>
          <w:spacing w:val="1"/>
          <w:sz w:val="24"/>
          <w:szCs w:val="24"/>
        </w:rPr>
        <w:t xml:space="preserve"> </w:t>
      </w:r>
      <w:r w:rsidRPr="00487701">
        <w:rPr>
          <w:sz w:val="24"/>
          <w:szCs w:val="24"/>
        </w:rPr>
        <w:t>индивидуальную работу с обучающимися вверенного ему класса; работу с учителями,</w:t>
      </w:r>
      <w:r w:rsidRPr="00487701">
        <w:rPr>
          <w:spacing w:val="1"/>
          <w:sz w:val="24"/>
          <w:szCs w:val="24"/>
        </w:rPr>
        <w:t xml:space="preserve"> </w:t>
      </w:r>
      <w:r w:rsidRPr="00487701">
        <w:rPr>
          <w:sz w:val="24"/>
          <w:szCs w:val="24"/>
        </w:rPr>
        <w:t>преподающими в данном классе; работу с родителями учащихся или их законными</w:t>
      </w:r>
      <w:r w:rsidRPr="00487701">
        <w:rPr>
          <w:spacing w:val="-67"/>
          <w:sz w:val="24"/>
          <w:szCs w:val="24"/>
        </w:rPr>
        <w:t xml:space="preserve"> </w:t>
      </w:r>
      <w:r w:rsidRPr="00487701">
        <w:rPr>
          <w:sz w:val="24"/>
          <w:szCs w:val="24"/>
        </w:rPr>
        <w:t>представителями</w:t>
      </w:r>
    </w:p>
    <w:p w:rsidR="000338FD" w:rsidRPr="00487701" w:rsidRDefault="000338FD" w:rsidP="008F10C3">
      <w:pPr>
        <w:spacing w:after="0" w:line="240" w:lineRule="auto"/>
        <w:jc w:val="both"/>
        <w:rPr>
          <w:rFonts w:ascii="Times New Roman" w:hAnsi="Times New Roman" w:cs="Times New Roman"/>
          <w:b/>
          <w:sz w:val="24"/>
          <w:szCs w:val="24"/>
        </w:rPr>
      </w:pPr>
      <w:r w:rsidRPr="00487701">
        <w:rPr>
          <w:rFonts w:ascii="Times New Roman" w:hAnsi="Times New Roman" w:cs="Times New Roman"/>
          <w:b/>
          <w:sz w:val="24"/>
          <w:szCs w:val="24"/>
        </w:rPr>
        <w:t>Работа</w:t>
      </w:r>
      <w:r w:rsidRPr="00487701">
        <w:rPr>
          <w:rFonts w:ascii="Times New Roman" w:hAnsi="Times New Roman" w:cs="Times New Roman"/>
          <w:b/>
          <w:spacing w:val="-3"/>
          <w:sz w:val="24"/>
          <w:szCs w:val="24"/>
        </w:rPr>
        <w:t xml:space="preserve"> </w:t>
      </w:r>
      <w:r w:rsidRPr="00487701">
        <w:rPr>
          <w:rFonts w:ascii="Times New Roman" w:hAnsi="Times New Roman" w:cs="Times New Roman"/>
          <w:b/>
          <w:sz w:val="24"/>
          <w:szCs w:val="24"/>
        </w:rPr>
        <w:t>с</w:t>
      </w:r>
      <w:r w:rsidRPr="00487701">
        <w:rPr>
          <w:rFonts w:ascii="Times New Roman" w:hAnsi="Times New Roman" w:cs="Times New Roman"/>
          <w:b/>
          <w:spacing w:val="-2"/>
          <w:sz w:val="24"/>
          <w:szCs w:val="24"/>
        </w:rPr>
        <w:t xml:space="preserve"> </w:t>
      </w:r>
      <w:r w:rsidRPr="00487701">
        <w:rPr>
          <w:rFonts w:ascii="Times New Roman" w:hAnsi="Times New Roman" w:cs="Times New Roman"/>
          <w:b/>
          <w:sz w:val="24"/>
          <w:szCs w:val="24"/>
        </w:rPr>
        <w:t>классным коллективом:</w:t>
      </w:r>
    </w:p>
    <w:p w:rsidR="000338FD" w:rsidRPr="00487701" w:rsidRDefault="000338FD" w:rsidP="008F10C3">
      <w:pPr>
        <w:pStyle w:val="a3"/>
        <w:numPr>
          <w:ilvl w:val="0"/>
          <w:numId w:val="12"/>
        </w:numPr>
        <w:ind w:left="0" w:firstLine="851"/>
        <w:rPr>
          <w:sz w:val="24"/>
          <w:szCs w:val="24"/>
        </w:rPr>
      </w:pPr>
      <w:r w:rsidRPr="00487701">
        <w:rPr>
          <w:sz w:val="24"/>
          <w:szCs w:val="24"/>
        </w:rPr>
        <w:t>инициирование</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поддержка</w:t>
      </w:r>
      <w:r w:rsidRPr="00487701">
        <w:rPr>
          <w:spacing w:val="1"/>
          <w:sz w:val="24"/>
          <w:szCs w:val="24"/>
        </w:rPr>
        <w:t xml:space="preserve"> </w:t>
      </w:r>
      <w:r w:rsidRPr="00487701">
        <w:rPr>
          <w:sz w:val="24"/>
          <w:szCs w:val="24"/>
        </w:rPr>
        <w:t>участия</w:t>
      </w:r>
      <w:r w:rsidRPr="00487701">
        <w:rPr>
          <w:spacing w:val="1"/>
          <w:sz w:val="24"/>
          <w:szCs w:val="24"/>
        </w:rPr>
        <w:t xml:space="preserve"> </w:t>
      </w:r>
      <w:r w:rsidRPr="00487701">
        <w:rPr>
          <w:sz w:val="24"/>
          <w:szCs w:val="24"/>
        </w:rPr>
        <w:t>класса</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общешкольных</w:t>
      </w:r>
      <w:r w:rsidRPr="00487701">
        <w:rPr>
          <w:spacing w:val="1"/>
          <w:sz w:val="24"/>
          <w:szCs w:val="24"/>
        </w:rPr>
        <w:t xml:space="preserve"> </w:t>
      </w:r>
      <w:r w:rsidRPr="00487701">
        <w:rPr>
          <w:sz w:val="24"/>
          <w:szCs w:val="24"/>
        </w:rPr>
        <w:t>ключевых</w:t>
      </w:r>
      <w:r w:rsidRPr="00487701">
        <w:rPr>
          <w:spacing w:val="1"/>
          <w:sz w:val="24"/>
          <w:szCs w:val="24"/>
        </w:rPr>
        <w:t xml:space="preserve"> </w:t>
      </w:r>
      <w:r w:rsidRPr="00487701">
        <w:rPr>
          <w:sz w:val="24"/>
          <w:szCs w:val="24"/>
        </w:rPr>
        <w:t>делах,</w:t>
      </w:r>
    </w:p>
    <w:p w:rsidR="000338FD" w:rsidRPr="00487701" w:rsidRDefault="000338FD" w:rsidP="008F10C3">
      <w:pPr>
        <w:pStyle w:val="a3"/>
        <w:numPr>
          <w:ilvl w:val="0"/>
          <w:numId w:val="12"/>
        </w:numPr>
        <w:ind w:left="0" w:firstLine="851"/>
        <w:rPr>
          <w:sz w:val="24"/>
          <w:szCs w:val="24"/>
        </w:rPr>
      </w:pPr>
      <w:r w:rsidRPr="00487701">
        <w:rPr>
          <w:sz w:val="24"/>
          <w:szCs w:val="24"/>
        </w:rPr>
        <w:t>оказание</w:t>
      </w:r>
      <w:r w:rsidRPr="00487701">
        <w:rPr>
          <w:spacing w:val="1"/>
          <w:sz w:val="24"/>
          <w:szCs w:val="24"/>
        </w:rPr>
        <w:t xml:space="preserve"> </w:t>
      </w:r>
      <w:r w:rsidRPr="00487701">
        <w:rPr>
          <w:sz w:val="24"/>
          <w:szCs w:val="24"/>
        </w:rPr>
        <w:t>необходимой</w:t>
      </w:r>
      <w:r w:rsidRPr="00487701">
        <w:rPr>
          <w:spacing w:val="1"/>
          <w:sz w:val="24"/>
          <w:szCs w:val="24"/>
        </w:rPr>
        <w:t xml:space="preserve"> </w:t>
      </w:r>
      <w:r w:rsidRPr="00487701">
        <w:rPr>
          <w:sz w:val="24"/>
          <w:szCs w:val="24"/>
        </w:rPr>
        <w:t>помощи</w:t>
      </w:r>
      <w:r w:rsidRPr="00487701">
        <w:rPr>
          <w:spacing w:val="1"/>
          <w:sz w:val="24"/>
          <w:szCs w:val="24"/>
        </w:rPr>
        <w:t xml:space="preserve"> </w:t>
      </w:r>
      <w:r w:rsidRPr="00487701">
        <w:rPr>
          <w:sz w:val="24"/>
          <w:szCs w:val="24"/>
        </w:rPr>
        <w:t>детям</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их</w:t>
      </w:r>
      <w:r w:rsidRPr="00487701">
        <w:rPr>
          <w:spacing w:val="1"/>
          <w:sz w:val="24"/>
          <w:szCs w:val="24"/>
        </w:rPr>
        <w:t xml:space="preserve"> </w:t>
      </w:r>
      <w:r w:rsidRPr="00487701">
        <w:rPr>
          <w:sz w:val="24"/>
          <w:szCs w:val="24"/>
        </w:rPr>
        <w:t>подготовке,</w:t>
      </w:r>
      <w:r w:rsidRPr="00487701">
        <w:rPr>
          <w:spacing w:val="1"/>
          <w:sz w:val="24"/>
          <w:szCs w:val="24"/>
        </w:rPr>
        <w:t xml:space="preserve"> </w:t>
      </w:r>
      <w:r w:rsidRPr="00487701">
        <w:rPr>
          <w:sz w:val="24"/>
          <w:szCs w:val="24"/>
        </w:rPr>
        <w:t>проведении</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 xml:space="preserve">анализе; </w:t>
      </w:r>
      <w:proofErr w:type="gramStart"/>
      <w:r w:rsidRPr="00487701">
        <w:rPr>
          <w:sz w:val="24"/>
          <w:szCs w:val="24"/>
        </w:rPr>
        <w:t>проведение</w:t>
      </w:r>
      <w:r w:rsidRPr="00487701">
        <w:rPr>
          <w:spacing w:val="1"/>
          <w:sz w:val="24"/>
          <w:szCs w:val="24"/>
        </w:rPr>
        <w:t xml:space="preserve"> </w:t>
      </w:r>
      <w:r w:rsidRPr="00487701">
        <w:rPr>
          <w:sz w:val="24"/>
          <w:szCs w:val="24"/>
        </w:rPr>
        <w:t>классных часов</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организация</w:t>
      </w:r>
      <w:r w:rsidRPr="00487701">
        <w:rPr>
          <w:spacing w:val="1"/>
          <w:sz w:val="24"/>
          <w:szCs w:val="24"/>
        </w:rPr>
        <w:t xml:space="preserve"> </w:t>
      </w:r>
      <w:r w:rsidRPr="00487701">
        <w:rPr>
          <w:sz w:val="24"/>
          <w:szCs w:val="24"/>
        </w:rPr>
        <w:t>интересных и</w:t>
      </w:r>
      <w:r w:rsidRPr="00487701">
        <w:rPr>
          <w:spacing w:val="1"/>
          <w:sz w:val="24"/>
          <w:szCs w:val="24"/>
        </w:rPr>
        <w:t xml:space="preserve"> </w:t>
      </w:r>
      <w:r w:rsidRPr="00487701">
        <w:rPr>
          <w:sz w:val="24"/>
          <w:szCs w:val="24"/>
        </w:rPr>
        <w:t>полезных для</w:t>
      </w:r>
      <w:r w:rsidRPr="00487701">
        <w:rPr>
          <w:spacing w:val="1"/>
          <w:sz w:val="24"/>
          <w:szCs w:val="24"/>
        </w:rPr>
        <w:t xml:space="preserve"> </w:t>
      </w:r>
      <w:r w:rsidRPr="00487701">
        <w:rPr>
          <w:sz w:val="24"/>
          <w:szCs w:val="24"/>
        </w:rPr>
        <w:t>личностного</w:t>
      </w:r>
      <w:r w:rsidRPr="00487701">
        <w:rPr>
          <w:spacing w:val="65"/>
          <w:sz w:val="24"/>
          <w:szCs w:val="24"/>
        </w:rPr>
        <w:t xml:space="preserve"> </w:t>
      </w:r>
      <w:r w:rsidRPr="00487701">
        <w:rPr>
          <w:sz w:val="24"/>
          <w:szCs w:val="24"/>
        </w:rPr>
        <w:t>развития</w:t>
      </w:r>
      <w:r w:rsidRPr="00487701">
        <w:rPr>
          <w:spacing w:val="65"/>
          <w:sz w:val="24"/>
          <w:szCs w:val="24"/>
        </w:rPr>
        <w:t xml:space="preserve"> </w:t>
      </w:r>
      <w:r w:rsidRPr="00487701">
        <w:rPr>
          <w:sz w:val="24"/>
          <w:szCs w:val="24"/>
        </w:rPr>
        <w:t>ребенка</w:t>
      </w:r>
      <w:r w:rsidRPr="00487701">
        <w:rPr>
          <w:spacing w:val="64"/>
          <w:sz w:val="24"/>
          <w:szCs w:val="24"/>
        </w:rPr>
        <w:t xml:space="preserve"> </w:t>
      </w:r>
      <w:r w:rsidRPr="00487701">
        <w:rPr>
          <w:sz w:val="24"/>
          <w:szCs w:val="24"/>
        </w:rPr>
        <w:t>совместных</w:t>
      </w:r>
      <w:r w:rsidRPr="00487701">
        <w:rPr>
          <w:spacing w:val="60"/>
          <w:sz w:val="24"/>
          <w:szCs w:val="24"/>
        </w:rPr>
        <w:t xml:space="preserve"> </w:t>
      </w:r>
      <w:r w:rsidRPr="00487701">
        <w:rPr>
          <w:sz w:val="24"/>
          <w:szCs w:val="24"/>
        </w:rPr>
        <w:t>дел</w:t>
      </w:r>
      <w:r w:rsidRPr="00487701">
        <w:rPr>
          <w:spacing w:val="64"/>
          <w:sz w:val="24"/>
          <w:szCs w:val="24"/>
        </w:rPr>
        <w:t xml:space="preserve"> </w:t>
      </w:r>
      <w:r w:rsidRPr="00487701">
        <w:rPr>
          <w:sz w:val="24"/>
          <w:szCs w:val="24"/>
        </w:rPr>
        <w:t>с</w:t>
      </w:r>
      <w:r w:rsidRPr="00487701">
        <w:rPr>
          <w:spacing w:val="64"/>
          <w:sz w:val="24"/>
          <w:szCs w:val="24"/>
        </w:rPr>
        <w:t xml:space="preserve"> </w:t>
      </w:r>
      <w:r w:rsidRPr="00487701">
        <w:rPr>
          <w:sz w:val="24"/>
          <w:szCs w:val="24"/>
        </w:rPr>
        <w:t>учащимися</w:t>
      </w:r>
      <w:r w:rsidRPr="00487701">
        <w:rPr>
          <w:spacing w:val="65"/>
          <w:sz w:val="24"/>
          <w:szCs w:val="24"/>
        </w:rPr>
        <w:t xml:space="preserve"> </w:t>
      </w:r>
      <w:r w:rsidRPr="00487701">
        <w:rPr>
          <w:sz w:val="24"/>
          <w:szCs w:val="24"/>
        </w:rPr>
        <w:t>по</w:t>
      </w:r>
      <w:r w:rsidRPr="00487701">
        <w:rPr>
          <w:spacing w:val="63"/>
          <w:sz w:val="24"/>
          <w:szCs w:val="24"/>
        </w:rPr>
        <w:t xml:space="preserve"> </w:t>
      </w:r>
      <w:r w:rsidRPr="00487701">
        <w:rPr>
          <w:sz w:val="24"/>
          <w:szCs w:val="24"/>
        </w:rPr>
        <w:t>программе позволяющие с одной стороны, – вовлечь детей в различные виды деятельности и</w:t>
      </w:r>
      <w:r w:rsidRPr="00487701">
        <w:rPr>
          <w:spacing w:val="1"/>
          <w:sz w:val="24"/>
          <w:szCs w:val="24"/>
        </w:rPr>
        <w:t xml:space="preserve"> </w:t>
      </w:r>
      <w:r w:rsidRPr="00487701">
        <w:rPr>
          <w:sz w:val="24"/>
          <w:szCs w:val="24"/>
        </w:rPr>
        <w:t xml:space="preserve">дать им возможность </w:t>
      </w:r>
      <w:proofErr w:type="spellStart"/>
      <w:r w:rsidRPr="00487701">
        <w:rPr>
          <w:sz w:val="24"/>
          <w:szCs w:val="24"/>
        </w:rPr>
        <w:t>самореализоваться</w:t>
      </w:r>
      <w:proofErr w:type="spellEnd"/>
      <w:r w:rsidRPr="00487701">
        <w:rPr>
          <w:sz w:val="24"/>
          <w:szCs w:val="24"/>
        </w:rPr>
        <w:t xml:space="preserve"> в них, а с другой, – установить и упрочить</w:t>
      </w:r>
      <w:r w:rsidRPr="00487701">
        <w:rPr>
          <w:spacing w:val="-67"/>
          <w:sz w:val="24"/>
          <w:szCs w:val="24"/>
        </w:rPr>
        <w:t xml:space="preserve"> </w:t>
      </w:r>
      <w:r w:rsidRPr="00487701">
        <w:rPr>
          <w:sz w:val="24"/>
          <w:szCs w:val="24"/>
        </w:rPr>
        <w:t>доверительные отношения с обучающимися класса, стать для них значимым взрослым,</w:t>
      </w:r>
      <w:r w:rsidRPr="00487701">
        <w:rPr>
          <w:spacing w:val="1"/>
          <w:sz w:val="24"/>
          <w:szCs w:val="24"/>
        </w:rPr>
        <w:t xml:space="preserve"> </w:t>
      </w:r>
      <w:r w:rsidRPr="00487701">
        <w:rPr>
          <w:sz w:val="24"/>
          <w:szCs w:val="24"/>
        </w:rPr>
        <w:t>задающим</w:t>
      </w:r>
      <w:r w:rsidRPr="00487701">
        <w:rPr>
          <w:spacing w:val="1"/>
          <w:sz w:val="24"/>
          <w:szCs w:val="24"/>
        </w:rPr>
        <w:t xml:space="preserve"> </w:t>
      </w:r>
      <w:r w:rsidRPr="00487701">
        <w:rPr>
          <w:sz w:val="24"/>
          <w:szCs w:val="24"/>
        </w:rPr>
        <w:t>образцы</w:t>
      </w:r>
      <w:r w:rsidRPr="00487701">
        <w:rPr>
          <w:spacing w:val="2"/>
          <w:sz w:val="24"/>
          <w:szCs w:val="24"/>
        </w:rPr>
        <w:t xml:space="preserve"> </w:t>
      </w:r>
      <w:r w:rsidRPr="00487701">
        <w:rPr>
          <w:sz w:val="24"/>
          <w:szCs w:val="24"/>
        </w:rPr>
        <w:t>поведения</w:t>
      </w:r>
      <w:r w:rsidRPr="00487701">
        <w:rPr>
          <w:spacing w:val="1"/>
          <w:sz w:val="24"/>
          <w:szCs w:val="24"/>
        </w:rPr>
        <w:t xml:space="preserve"> </w:t>
      </w:r>
      <w:r w:rsidRPr="00487701">
        <w:rPr>
          <w:sz w:val="24"/>
          <w:szCs w:val="24"/>
        </w:rPr>
        <w:t>в обществе.</w:t>
      </w:r>
      <w:proofErr w:type="gramEnd"/>
    </w:p>
    <w:p w:rsidR="000338FD" w:rsidRPr="00487701" w:rsidRDefault="000338FD" w:rsidP="008F10C3">
      <w:pPr>
        <w:pStyle w:val="a3"/>
        <w:numPr>
          <w:ilvl w:val="0"/>
          <w:numId w:val="13"/>
        </w:numPr>
        <w:ind w:left="0" w:firstLine="851"/>
        <w:rPr>
          <w:sz w:val="24"/>
          <w:szCs w:val="24"/>
        </w:rPr>
      </w:pPr>
      <w:r w:rsidRPr="00487701">
        <w:rPr>
          <w:sz w:val="24"/>
          <w:szCs w:val="24"/>
        </w:rPr>
        <w:t>сплочение коллектива класса через: игры на сплочение, однодневные походы</w:t>
      </w:r>
      <w:r w:rsidRPr="00487701">
        <w:rPr>
          <w:spacing w:val="-67"/>
          <w:sz w:val="24"/>
          <w:szCs w:val="24"/>
        </w:rPr>
        <w:t xml:space="preserve"> </w:t>
      </w:r>
      <w:r w:rsidRPr="00487701">
        <w:rPr>
          <w:sz w:val="24"/>
          <w:szCs w:val="24"/>
        </w:rPr>
        <w:t>и</w:t>
      </w:r>
      <w:r w:rsidRPr="00487701">
        <w:rPr>
          <w:spacing w:val="-1"/>
          <w:sz w:val="24"/>
          <w:szCs w:val="24"/>
        </w:rPr>
        <w:t xml:space="preserve"> </w:t>
      </w:r>
      <w:r w:rsidRPr="00487701">
        <w:rPr>
          <w:sz w:val="24"/>
          <w:szCs w:val="24"/>
        </w:rPr>
        <w:t>экскурсии,</w:t>
      </w:r>
      <w:r w:rsidRPr="00487701">
        <w:rPr>
          <w:spacing w:val="1"/>
          <w:sz w:val="24"/>
          <w:szCs w:val="24"/>
        </w:rPr>
        <w:t xml:space="preserve"> </w:t>
      </w:r>
      <w:r w:rsidRPr="00487701">
        <w:rPr>
          <w:sz w:val="24"/>
          <w:szCs w:val="24"/>
        </w:rPr>
        <w:t>организуемые классными</w:t>
      </w:r>
      <w:r w:rsidRPr="00487701">
        <w:rPr>
          <w:spacing w:val="-1"/>
          <w:sz w:val="24"/>
          <w:szCs w:val="24"/>
        </w:rPr>
        <w:t xml:space="preserve"> </w:t>
      </w:r>
      <w:r w:rsidRPr="00487701">
        <w:rPr>
          <w:sz w:val="24"/>
          <w:szCs w:val="24"/>
        </w:rPr>
        <w:t>руководителями и</w:t>
      </w:r>
      <w:r w:rsidRPr="00487701">
        <w:rPr>
          <w:spacing w:val="9"/>
          <w:sz w:val="24"/>
          <w:szCs w:val="24"/>
        </w:rPr>
        <w:t xml:space="preserve"> </w:t>
      </w:r>
      <w:r w:rsidRPr="00487701">
        <w:rPr>
          <w:sz w:val="24"/>
          <w:szCs w:val="24"/>
        </w:rPr>
        <w:t>родителями;</w:t>
      </w:r>
    </w:p>
    <w:p w:rsidR="000338FD" w:rsidRPr="00487701" w:rsidRDefault="000338FD" w:rsidP="008F10C3">
      <w:pPr>
        <w:pStyle w:val="a3"/>
        <w:numPr>
          <w:ilvl w:val="0"/>
          <w:numId w:val="13"/>
        </w:numPr>
        <w:ind w:left="0" w:firstLine="851"/>
        <w:rPr>
          <w:sz w:val="24"/>
          <w:szCs w:val="24"/>
        </w:rPr>
      </w:pPr>
      <w:r w:rsidRPr="00487701">
        <w:rPr>
          <w:sz w:val="24"/>
          <w:szCs w:val="24"/>
        </w:rPr>
        <w:t>выработка совместно со школьниками законов класса, помогающих детям</w:t>
      </w:r>
      <w:r w:rsidRPr="00487701">
        <w:rPr>
          <w:spacing w:val="1"/>
          <w:sz w:val="24"/>
          <w:szCs w:val="24"/>
        </w:rPr>
        <w:t xml:space="preserve"> </w:t>
      </w:r>
      <w:r w:rsidRPr="00487701">
        <w:rPr>
          <w:sz w:val="24"/>
          <w:szCs w:val="24"/>
        </w:rPr>
        <w:t>освоить нормы и правила общения, которым они должны следовать в школе и</w:t>
      </w:r>
      <w:r w:rsidRPr="00487701">
        <w:rPr>
          <w:spacing w:val="1"/>
          <w:sz w:val="24"/>
          <w:szCs w:val="24"/>
        </w:rPr>
        <w:t xml:space="preserve"> </w:t>
      </w:r>
      <w:r w:rsidRPr="00487701">
        <w:rPr>
          <w:sz w:val="24"/>
          <w:szCs w:val="24"/>
        </w:rPr>
        <w:t>классном</w:t>
      </w:r>
      <w:r w:rsidRPr="00487701">
        <w:rPr>
          <w:spacing w:val="1"/>
          <w:sz w:val="24"/>
          <w:szCs w:val="24"/>
        </w:rPr>
        <w:t xml:space="preserve"> </w:t>
      </w:r>
      <w:r w:rsidRPr="00487701">
        <w:rPr>
          <w:sz w:val="24"/>
          <w:szCs w:val="24"/>
        </w:rPr>
        <w:t>коллективе</w:t>
      </w:r>
      <w:r w:rsidR="00F05C6D" w:rsidRPr="00487701">
        <w:rPr>
          <w:sz w:val="24"/>
          <w:szCs w:val="24"/>
        </w:rPr>
        <w:t>;</w:t>
      </w:r>
    </w:p>
    <w:p w:rsidR="00F05C6D" w:rsidRPr="00487701" w:rsidRDefault="00F05C6D" w:rsidP="008F10C3">
      <w:pPr>
        <w:pStyle w:val="a3"/>
        <w:numPr>
          <w:ilvl w:val="0"/>
          <w:numId w:val="13"/>
        </w:numPr>
        <w:ind w:left="0"/>
        <w:rPr>
          <w:sz w:val="24"/>
          <w:szCs w:val="24"/>
        </w:rPr>
      </w:pPr>
      <w:r w:rsidRPr="00487701">
        <w:rPr>
          <w:sz w:val="24"/>
          <w:szCs w:val="24"/>
        </w:rPr>
        <w:t xml:space="preserve">реализация программы занятий «Разговоры о </w:t>
      </w:r>
      <w:proofErr w:type="gramStart"/>
      <w:r w:rsidRPr="00487701">
        <w:rPr>
          <w:sz w:val="24"/>
          <w:szCs w:val="24"/>
        </w:rPr>
        <w:t>важном</w:t>
      </w:r>
      <w:proofErr w:type="gramEnd"/>
      <w:r w:rsidRPr="00487701">
        <w:rPr>
          <w:sz w:val="24"/>
          <w:szCs w:val="24"/>
        </w:rPr>
        <w:t>»;</w:t>
      </w:r>
    </w:p>
    <w:p w:rsidR="000338FD" w:rsidRPr="00487701" w:rsidRDefault="000338FD" w:rsidP="008F10C3">
      <w:pPr>
        <w:pStyle w:val="a3"/>
        <w:numPr>
          <w:ilvl w:val="0"/>
          <w:numId w:val="13"/>
        </w:numPr>
        <w:ind w:left="0" w:firstLine="851"/>
        <w:rPr>
          <w:sz w:val="24"/>
          <w:szCs w:val="24"/>
        </w:rPr>
      </w:pPr>
      <w:r w:rsidRPr="00487701">
        <w:rPr>
          <w:sz w:val="24"/>
          <w:szCs w:val="24"/>
        </w:rPr>
        <w:t>проведение инструктажей с учащимися по безопасному поведению в школе,</w:t>
      </w:r>
      <w:r w:rsidRPr="00487701">
        <w:rPr>
          <w:spacing w:val="1"/>
          <w:sz w:val="24"/>
          <w:szCs w:val="24"/>
        </w:rPr>
        <w:t xml:space="preserve"> </w:t>
      </w:r>
      <w:r w:rsidRPr="00487701">
        <w:rPr>
          <w:sz w:val="24"/>
          <w:szCs w:val="24"/>
        </w:rPr>
        <w:t>дома, в социуме, по охране жизни и технике безопасности при различных видах</w:t>
      </w:r>
      <w:r w:rsidRPr="00487701">
        <w:rPr>
          <w:spacing w:val="1"/>
          <w:sz w:val="24"/>
          <w:szCs w:val="24"/>
        </w:rPr>
        <w:t xml:space="preserve"> </w:t>
      </w:r>
      <w:r w:rsidRPr="00487701">
        <w:rPr>
          <w:sz w:val="24"/>
          <w:szCs w:val="24"/>
        </w:rPr>
        <w:t>деятельности.</w:t>
      </w:r>
    </w:p>
    <w:p w:rsidR="000338FD" w:rsidRPr="00487701" w:rsidRDefault="000338FD" w:rsidP="008F10C3">
      <w:pPr>
        <w:spacing w:after="0" w:line="240" w:lineRule="auto"/>
        <w:jc w:val="both"/>
        <w:rPr>
          <w:rFonts w:ascii="Times New Roman" w:hAnsi="Times New Roman" w:cs="Times New Roman"/>
          <w:b/>
          <w:sz w:val="24"/>
          <w:szCs w:val="24"/>
        </w:rPr>
      </w:pPr>
      <w:r w:rsidRPr="00487701">
        <w:rPr>
          <w:rFonts w:ascii="Times New Roman" w:hAnsi="Times New Roman" w:cs="Times New Roman"/>
          <w:b/>
          <w:sz w:val="24"/>
          <w:szCs w:val="24"/>
        </w:rPr>
        <w:t>Индивидуальная</w:t>
      </w:r>
      <w:r w:rsidRPr="00487701">
        <w:rPr>
          <w:rFonts w:ascii="Times New Roman" w:hAnsi="Times New Roman" w:cs="Times New Roman"/>
          <w:b/>
          <w:spacing w:val="-4"/>
          <w:sz w:val="24"/>
          <w:szCs w:val="24"/>
        </w:rPr>
        <w:t xml:space="preserve"> </w:t>
      </w:r>
      <w:r w:rsidRPr="00487701">
        <w:rPr>
          <w:rFonts w:ascii="Times New Roman" w:hAnsi="Times New Roman" w:cs="Times New Roman"/>
          <w:b/>
          <w:sz w:val="24"/>
          <w:szCs w:val="24"/>
        </w:rPr>
        <w:t>работа</w:t>
      </w:r>
      <w:r w:rsidRPr="00487701">
        <w:rPr>
          <w:rFonts w:ascii="Times New Roman" w:hAnsi="Times New Roman" w:cs="Times New Roman"/>
          <w:b/>
          <w:spacing w:val="-4"/>
          <w:sz w:val="24"/>
          <w:szCs w:val="24"/>
        </w:rPr>
        <w:t xml:space="preserve"> </w:t>
      </w:r>
      <w:r w:rsidRPr="00487701">
        <w:rPr>
          <w:rFonts w:ascii="Times New Roman" w:hAnsi="Times New Roman" w:cs="Times New Roman"/>
          <w:b/>
          <w:sz w:val="24"/>
          <w:szCs w:val="24"/>
        </w:rPr>
        <w:t>с</w:t>
      </w:r>
      <w:r w:rsidRPr="00487701">
        <w:rPr>
          <w:rFonts w:ascii="Times New Roman" w:hAnsi="Times New Roman" w:cs="Times New Roman"/>
          <w:b/>
          <w:spacing w:val="-2"/>
          <w:sz w:val="24"/>
          <w:szCs w:val="24"/>
        </w:rPr>
        <w:t xml:space="preserve"> </w:t>
      </w:r>
      <w:proofErr w:type="gramStart"/>
      <w:r w:rsidRPr="00487701">
        <w:rPr>
          <w:rFonts w:ascii="Times New Roman" w:hAnsi="Times New Roman" w:cs="Times New Roman"/>
          <w:b/>
          <w:spacing w:val="-2"/>
          <w:sz w:val="24"/>
          <w:szCs w:val="24"/>
        </w:rPr>
        <w:t>об</w:t>
      </w:r>
      <w:r w:rsidRPr="00487701">
        <w:rPr>
          <w:rFonts w:ascii="Times New Roman" w:hAnsi="Times New Roman" w:cs="Times New Roman"/>
          <w:b/>
          <w:sz w:val="24"/>
          <w:szCs w:val="24"/>
        </w:rPr>
        <w:t>учающимися</w:t>
      </w:r>
      <w:proofErr w:type="gramEnd"/>
      <w:r w:rsidRPr="00487701">
        <w:rPr>
          <w:rFonts w:ascii="Times New Roman" w:hAnsi="Times New Roman" w:cs="Times New Roman"/>
          <w:b/>
          <w:sz w:val="24"/>
          <w:szCs w:val="24"/>
        </w:rPr>
        <w:t>:</w:t>
      </w:r>
    </w:p>
    <w:p w:rsidR="000338FD" w:rsidRPr="00487701" w:rsidRDefault="000338FD" w:rsidP="008F10C3">
      <w:pPr>
        <w:pStyle w:val="a3"/>
        <w:numPr>
          <w:ilvl w:val="0"/>
          <w:numId w:val="14"/>
        </w:numPr>
        <w:ind w:left="0" w:firstLine="851"/>
        <w:rPr>
          <w:sz w:val="24"/>
          <w:szCs w:val="24"/>
        </w:rPr>
      </w:pPr>
      <w:r w:rsidRPr="00487701">
        <w:rPr>
          <w:sz w:val="24"/>
          <w:szCs w:val="24"/>
        </w:rPr>
        <w:t>изучение</w:t>
      </w:r>
      <w:r w:rsidRPr="00487701">
        <w:rPr>
          <w:spacing w:val="1"/>
          <w:sz w:val="24"/>
          <w:szCs w:val="24"/>
        </w:rPr>
        <w:t xml:space="preserve"> </w:t>
      </w:r>
      <w:r w:rsidRPr="00487701">
        <w:rPr>
          <w:sz w:val="24"/>
          <w:szCs w:val="24"/>
        </w:rPr>
        <w:t>особенностей</w:t>
      </w:r>
      <w:r w:rsidRPr="00487701">
        <w:rPr>
          <w:spacing w:val="1"/>
          <w:sz w:val="24"/>
          <w:szCs w:val="24"/>
        </w:rPr>
        <w:t xml:space="preserve"> </w:t>
      </w:r>
      <w:r w:rsidRPr="00487701">
        <w:rPr>
          <w:sz w:val="24"/>
          <w:szCs w:val="24"/>
        </w:rPr>
        <w:t>личностного</w:t>
      </w:r>
      <w:r w:rsidRPr="00487701">
        <w:rPr>
          <w:spacing w:val="1"/>
          <w:sz w:val="24"/>
          <w:szCs w:val="24"/>
        </w:rPr>
        <w:t xml:space="preserve"> </w:t>
      </w:r>
      <w:r w:rsidRPr="00487701">
        <w:rPr>
          <w:sz w:val="24"/>
          <w:szCs w:val="24"/>
        </w:rPr>
        <w:t>развития</w:t>
      </w:r>
      <w:r w:rsidRPr="00487701">
        <w:rPr>
          <w:spacing w:val="1"/>
          <w:sz w:val="24"/>
          <w:szCs w:val="24"/>
        </w:rPr>
        <w:t xml:space="preserve"> </w:t>
      </w:r>
      <w:r w:rsidRPr="00487701">
        <w:rPr>
          <w:sz w:val="24"/>
          <w:szCs w:val="24"/>
        </w:rPr>
        <w:t>учащихся</w:t>
      </w:r>
      <w:r w:rsidRPr="00487701">
        <w:rPr>
          <w:spacing w:val="1"/>
          <w:sz w:val="24"/>
          <w:szCs w:val="24"/>
        </w:rPr>
        <w:t xml:space="preserve"> </w:t>
      </w:r>
      <w:r w:rsidRPr="00487701">
        <w:rPr>
          <w:sz w:val="24"/>
          <w:szCs w:val="24"/>
        </w:rPr>
        <w:t>класса</w:t>
      </w:r>
      <w:r w:rsidRPr="00487701">
        <w:rPr>
          <w:spacing w:val="1"/>
          <w:sz w:val="24"/>
          <w:szCs w:val="24"/>
        </w:rPr>
        <w:t xml:space="preserve"> </w:t>
      </w:r>
      <w:r w:rsidRPr="00487701">
        <w:rPr>
          <w:sz w:val="24"/>
          <w:szCs w:val="24"/>
        </w:rPr>
        <w:t>через</w:t>
      </w:r>
      <w:r w:rsidRPr="00487701">
        <w:rPr>
          <w:spacing w:val="1"/>
          <w:sz w:val="24"/>
          <w:szCs w:val="24"/>
        </w:rPr>
        <w:t xml:space="preserve"> </w:t>
      </w:r>
      <w:r w:rsidRPr="00487701">
        <w:rPr>
          <w:sz w:val="24"/>
          <w:szCs w:val="24"/>
        </w:rPr>
        <w:t>наблюдение за поведением школьников в их повседневной жизни, в специально</w:t>
      </w:r>
      <w:r w:rsidRPr="00487701">
        <w:rPr>
          <w:spacing w:val="1"/>
          <w:sz w:val="24"/>
          <w:szCs w:val="24"/>
        </w:rPr>
        <w:t xml:space="preserve"> </w:t>
      </w:r>
      <w:r w:rsidRPr="00487701">
        <w:rPr>
          <w:sz w:val="24"/>
          <w:szCs w:val="24"/>
        </w:rPr>
        <w:t>создаваемых</w:t>
      </w:r>
      <w:r w:rsidRPr="00487701">
        <w:rPr>
          <w:spacing w:val="1"/>
          <w:sz w:val="24"/>
          <w:szCs w:val="24"/>
        </w:rPr>
        <w:t xml:space="preserve"> </w:t>
      </w:r>
      <w:r w:rsidRPr="00487701">
        <w:rPr>
          <w:sz w:val="24"/>
          <w:szCs w:val="24"/>
        </w:rPr>
        <w:t>педагогических</w:t>
      </w:r>
      <w:r w:rsidRPr="00487701">
        <w:rPr>
          <w:spacing w:val="1"/>
          <w:sz w:val="24"/>
          <w:szCs w:val="24"/>
        </w:rPr>
        <w:t xml:space="preserve"> </w:t>
      </w:r>
      <w:r w:rsidRPr="00487701">
        <w:rPr>
          <w:sz w:val="24"/>
          <w:szCs w:val="24"/>
        </w:rPr>
        <w:t>ситуациях,</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социально-моделирующих</w:t>
      </w:r>
      <w:r w:rsidRPr="00487701">
        <w:rPr>
          <w:spacing w:val="1"/>
          <w:sz w:val="24"/>
          <w:szCs w:val="24"/>
        </w:rPr>
        <w:t xml:space="preserve"> </w:t>
      </w:r>
      <w:r w:rsidRPr="00487701">
        <w:rPr>
          <w:sz w:val="24"/>
          <w:szCs w:val="24"/>
        </w:rPr>
        <w:t>играх,</w:t>
      </w:r>
      <w:r w:rsidRPr="00487701">
        <w:rPr>
          <w:spacing w:val="1"/>
          <w:sz w:val="24"/>
          <w:szCs w:val="24"/>
        </w:rPr>
        <w:t xml:space="preserve"> </w:t>
      </w:r>
      <w:r w:rsidRPr="00487701">
        <w:rPr>
          <w:sz w:val="24"/>
          <w:szCs w:val="24"/>
        </w:rPr>
        <w:t>погружающих ребенка в мир человеческих отношений, в организуемых педагогом</w:t>
      </w:r>
      <w:r w:rsidRPr="00487701">
        <w:rPr>
          <w:spacing w:val="1"/>
          <w:sz w:val="24"/>
          <w:szCs w:val="24"/>
        </w:rPr>
        <w:t xml:space="preserve"> </w:t>
      </w:r>
      <w:r w:rsidRPr="00487701">
        <w:rPr>
          <w:sz w:val="24"/>
          <w:szCs w:val="24"/>
        </w:rPr>
        <w:t>беседах</w:t>
      </w:r>
      <w:r w:rsidRPr="00487701">
        <w:rPr>
          <w:spacing w:val="-4"/>
          <w:sz w:val="24"/>
          <w:szCs w:val="24"/>
        </w:rPr>
        <w:t xml:space="preserve"> </w:t>
      </w:r>
      <w:r w:rsidRPr="00487701">
        <w:rPr>
          <w:sz w:val="24"/>
          <w:szCs w:val="24"/>
        </w:rPr>
        <w:t>по тем</w:t>
      </w:r>
      <w:r w:rsidRPr="00487701">
        <w:rPr>
          <w:spacing w:val="3"/>
          <w:sz w:val="24"/>
          <w:szCs w:val="24"/>
        </w:rPr>
        <w:t xml:space="preserve"> </w:t>
      </w:r>
      <w:r w:rsidRPr="00487701">
        <w:rPr>
          <w:sz w:val="24"/>
          <w:szCs w:val="24"/>
        </w:rPr>
        <w:t>или иным</w:t>
      </w:r>
      <w:r w:rsidRPr="00487701">
        <w:rPr>
          <w:spacing w:val="2"/>
          <w:sz w:val="24"/>
          <w:szCs w:val="24"/>
        </w:rPr>
        <w:t xml:space="preserve"> </w:t>
      </w:r>
      <w:r w:rsidRPr="00487701">
        <w:rPr>
          <w:sz w:val="24"/>
          <w:szCs w:val="24"/>
        </w:rPr>
        <w:t>нравственным</w:t>
      </w:r>
      <w:r w:rsidRPr="00487701">
        <w:rPr>
          <w:spacing w:val="2"/>
          <w:sz w:val="24"/>
          <w:szCs w:val="24"/>
        </w:rPr>
        <w:t xml:space="preserve"> </w:t>
      </w:r>
      <w:r w:rsidRPr="00487701">
        <w:rPr>
          <w:sz w:val="24"/>
          <w:szCs w:val="24"/>
        </w:rPr>
        <w:t>проблемам;</w:t>
      </w:r>
    </w:p>
    <w:p w:rsidR="000338FD" w:rsidRPr="00487701" w:rsidRDefault="000338FD" w:rsidP="008F10C3">
      <w:pPr>
        <w:pStyle w:val="a3"/>
        <w:numPr>
          <w:ilvl w:val="0"/>
          <w:numId w:val="14"/>
        </w:numPr>
        <w:ind w:left="0" w:firstLine="851"/>
        <w:rPr>
          <w:sz w:val="24"/>
          <w:szCs w:val="24"/>
        </w:rPr>
      </w:pPr>
      <w:r w:rsidRPr="00487701">
        <w:rPr>
          <w:sz w:val="24"/>
          <w:szCs w:val="24"/>
        </w:rPr>
        <w:t>результаты</w:t>
      </w:r>
      <w:r w:rsidRPr="00487701">
        <w:rPr>
          <w:spacing w:val="1"/>
          <w:sz w:val="24"/>
          <w:szCs w:val="24"/>
        </w:rPr>
        <w:t xml:space="preserve"> </w:t>
      </w:r>
      <w:r w:rsidRPr="00487701">
        <w:rPr>
          <w:sz w:val="24"/>
          <w:szCs w:val="24"/>
        </w:rPr>
        <w:t>наблюдения</w:t>
      </w:r>
      <w:r w:rsidRPr="00487701">
        <w:rPr>
          <w:spacing w:val="1"/>
          <w:sz w:val="24"/>
          <w:szCs w:val="24"/>
        </w:rPr>
        <w:t xml:space="preserve"> </w:t>
      </w:r>
      <w:r w:rsidRPr="00487701">
        <w:rPr>
          <w:sz w:val="24"/>
          <w:szCs w:val="24"/>
        </w:rPr>
        <w:t>сверяются</w:t>
      </w:r>
      <w:r w:rsidRPr="00487701">
        <w:rPr>
          <w:spacing w:val="1"/>
          <w:sz w:val="24"/>
          <w:szCs w:val="24"/>
        </w:rPr>
        <w:t xml:space="preserve"> </w:t>
      </w:r>
      <w:r w:rsidRPr="00487701">
        <w:rPr>
          <w:sz w:val="24"/>
          <w:szCs w:val="24"/>
        </w:rPr>
        <w:t>с</w:t>
      </w:r>
      <w:r w:rsidRPr="00487701">
        <w:rPr>
          <w:spacing w:val="1"/>
          <w:sz w:val="24"/>
          <w:szCs w:val="24"/>
        </w:rPr>
        <w:t xml:space="preserve"> </w:t>
      </w:r>
      <w:r w:rsidRPr="00487701">
        <w:rPr>
          <w:sz w:val="24"/>
          <w:szCs w:val="24"/>
        </w:rPr>
        <w:t>результатами</w:t>
      </w:r>
      <w:r w:rsidRPr="00487701">
        <w:rPr>
          <w:spacing w:val="1"/>
          <w:sz w:val="24"/>
          <w:szCs w:val="24"/>
        </w:rPr>
        <w:t xml:space="preserve"> </w:t>
      </w:r>
      <w:r w:rsidRPr="00487701">
        <w:rPr>
          <w:sz w:val="24"/>
          <w:szCs w:val="24"/>
        </w:rPr>
        <w:t>бесед</w:t>
      </w:r>
      <w:r w:rsidRPr="00487701">
        <w:rPr>
          <w:spacing w:val="1"/>
          <w:sz w:val="24"/>
          <w:szCs w:val="24"/>
        </w:rPr>
        <w:t xml:space="preserve"> </w:t>
      </w:r>
      <w:r w:rsidRPr="00487701">
        <w:rPr>
          <w:sz w:val="24"/>
          <w:szCs w:val="24"/>
        </w:rPr>
        <w:t>классного</w:t>
      </w:r>
      <w:r w:rsidRPr="00487701">
        <w:rPr>
          <w:spacing w:val="-67"/>
          <w:sz w:val="24"/>
          <w:szCs w:val="24"/>
        </w:rPr>
        <w:t xml:space="preserve"> </w:t>
      </w:r>
      <w:r w:rsidRPr="00487701">
        <w:rPr>
          <w:sz w:val="24"/>
          <w:szCs w:val="24"/>
        </w:rPr>
        <w:t>руководителя</w:t>
      </w:r>
      <w:r w:rsidRPr="00487701">
        <w:rPr>
          <w:spacing w:val="-3"/>
          <w:sz w:val="24"/>
          <w:szCs w:val="24"/>
        </w:rPr>
        <w:t xml:space="preserve"> </w:t>
      </w:r>
      <w:r w:rsidRPr="00487701">
        <w:rPr>
          <w:sz w:val="24"/>
          <w:szCs w:val="24"/>
        </w:rPr>
        <w:t>с</w:t>
      </w:r>
      <w:r w:rsidRPr="00487701">
        <w:rPr>
          <w:spacing w:val="-2"/>
          <w:sz w:val="24"/>
          <w:szCs w:val="24"/>
        </w:rPr>
        <w:t xml:space="preserve"> </w:t>
      </w:r>
      <w:r w:rsidRPr="00487701">
        <w:rPr>
          <w:sz w:val="24"/>
          <w:szCs w:val="24"/>
        </w:rPr>
        <w:t>родителями школьников,</w:t>
      </w:r>
      <w:r w:rsidRPr="00487701">
        <w:rPr>
          <w:spacing w:val="-1"/>
          <w:sz w:val="24"/>
          <w:szCs w:val="24"/>
        </w:rPr>
        <w:t xml:space="preserve"> </w:t>
      </w:r>
      <w:r w:rsidRPr="00487701">
        <w:rPr>
          <w:sz w:val="24"/>
          <w:szCs w:val="24"/>
        </w:rPr>
        <w:t>с</w:t>
      </w:r>
      <w:r w:rsidRPr="00487701">
        <w:rPr>
          <w:spacing w:val="-3"/>
          <w:sz w:val="24"/>
          <w:szCs w:val="24"/>
        </w:rPr>
        <w:t xml:space="preserve"> </w:t>
      </w:r>
      <w:r w:rsidRPr="00487701">
        <w:rPr>
          <w:sz w:val="24"/>
          <w:szCs w:val="24"/>
        </w:rPr>
        <w:t>преподающими</w:t>
      </w:r>
      <w:r w:rsidRPr="00487701">
        <w:rPr>
          <w:spacing w:val="-4"/>
          <w:sz w:val="24"/>
          <w:szCs w:val="24"/>
        </w:rPr>
        <w:t xml:space="preserve"> </w:t>
      </w:r>
      <w:r w:rsidRPr="00487701">
        <w:rPr>
          <w:sz w:val="24"/>
          <w:szCs w:val="24"/>
        </w:rPr>
        <w:t>в</w:t>
      </w:r>
      <w:r w:rsidRPr="00487701">
        <w:rPr>
          <w:spacing w:val="-5"/>
          <w:sz w:val="24"/>
          <w:szCs w:val="24"/>
        </w:rPr>
        <w:t xml:space="preserve"> </w:t>
      </w:r>
      <w:r w:rsidRPr="00487701">
        <w:rPr>
          <w:sz w:val="24"/>
          <w:szCs w:val="24"/>
        </w:rPr>
        <w:t>его</w:t>
      </w:r>
      <w:r w:rsidRPr="00487701">
        <w:rPr>
          <w:spacing w:val="-3"/>
          <w:sz w:val="24"/>
          <w:szCs w:val="24"/>
        </w:rPr>
        <w:t xml:space="preserve"> </w:t>
      </w:r>
      <w:r w:rsidRPr="00487701">
        <w:rPr>
          <w:sz w:val="24"/>
          <w:szCs w:val="24"/>
        </w:rPr>
        <w:t>классе</w:t>
      </w:r>
      <w:r w:rsidRPr="00487701">
        <w:rPr>
          <w:spacing w:val="-7"/>
          <w:sz w:val="24"/>
          <w:szCs w:val="24"/>
        </w:rPr>
        <w:t xml:space="preserve"> </w:t>
      </w:r>
      <w:r w:rsidRPr="00487701">
        <w:rPr>
          <w:sz w:val="24"/>
          <w:szCs w:val="24"/>
        </w:rPr>
        <w:t>учителями;</w:t>
      </w:r>
    </w:p>
    <w:p w:rsidR="000338FD" w:rsidRPr="00487701" w:rsidRDefault="000338FD" w:rsidP="008F10C3">
      <w:pPr>
        <w:pStyle w:val="a3"/>
        <w:numPr>
          <w:ilvl w:val="0"/>
          <w:numId w:val="14"/>
        </w:numPr>
        <w:ind w:left="0" w:firstLine="851"/>
        <w:rPr>
          <w:sz w:val="24"/>
          <w:szCs w:val="24"/>
        </w:rPr>
      </w:pPr>
      <w:r w:rsidRPr="00487701">
        <w:rPr>
          <w:sz w:val="24"/>
          <w:szCs w:val="24"/>
        </w:rPr>
        <w:t>поддержка</w:t>
      </w:r>
      <w:r w:rsidRPr="00487701">
        <w:rPr>
          <w:spacing w:val="1"/>
          <w:sz w:val="24"/>
          <w:szCs w:val="24"/>
        </w:rPr>
        <w:t xml:space="preserve"> </w:t>
      </w:r>
      <w:r w:rsidRPr="00487701">
        <w:rPr>
          <w:sz w:val="24"/>
          <w:szCs w:val="24"/>
        </w:rPr>
        <w:t>ребенка</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решении</w:t>
      </w:r>
      <w:r w:rsidRPr="00487701">
        <w:rPr>
          <w:spacing w:val="1"/>
          <w:sz w:val="24"/>
          <w:szCs w:val="24"/>
        </w:rPr>
        <w:t xml:space="preserve"> </w:t>
      </w:r>
      <w:r w:rsidRPr="00487701">
        <w:rPr>
          <w:sz w:val="24"/>
          <w:szCs w:val="24"/>
        </w:rPr>
        <w:t>важных</w:t>
      </w:r>
      <w:r w:rsidRPr="00487701">
        <w:rPr>
          <w:spacing w:val="1"/>
          <w:sz w:val="24"/>
          <w:szCs w:val="24"/>
        </w:rPr>
        <w:t xml:space="preserve"> </w:t>
      </w:r>
      <w:r w:rsidRPr="00487701">
        <w:rPr>
          <w:sz w:val="24"/>
          <w:szCs w:val="24"/>
        </w:rPr>
        <w:t>для</w:t>
      </w:r>
      <w:r w:rsidRPr="00487701">
        <w:rPr>
          <w:spacing w:val="1"/>
          <w:sz w:val="24"/>
          <w:szCs w:val="24"/>
        </w:rPr>
        <w:t xml:space="preserve"> </w:t>
      </w:r>
      <w:r w:rsidRPr="00487701">
        <w:rPr>
          <w:sz w:val="24"/>
          <w:szCs w:val="24"/>
        </w:rPr>
        <w:t>него</w:t>
      </w:r>
      <w:r w:rsidRPr="00487701">
        <w:rPr>
          <w:spacing w:val="1"/>
          <w:sz w:val="24"/>
          <w:szCs w:val="24"/>
        </w:rPr>
        <w:t xml:space="preserve"> </w:t>
      </w:r>
      <w:r w:rsidRPr="00487701">
        <w:rPr>
          <w:sz w:val="24"/>
          <w:szCs w:val="24"/>
        </w:rPr>
        <w:t>жизненных</w:t>
      </w:r>
      <w:r w:rsidRPr="00487701">
        <w:rPr>
          <w:spacing w:val="1"/>
          <w:sz w:val="24"/>
          <w:szCs w:val="24"/>
        </w:rPr>
        <w:t xml:space="preserve"> </w:t>
      </w:r>
      <w:r w:rsidRPr="00487701">
        <w:rPr>
          <w:sz w:val="24"/>
          <w:szCs w:val="24"/>
        </w:rPr>
        <w:t>проблем</w:t>
      </w:r>
      <w:r w:rsidRPr="00487701">
        <w:rPr>
          <w:spacing w:val="1"/>
          <w:sz w:val="24"/>
          <w:szCs w:val="24"/>
        </w:rPr>
        <w:t xml:space="preserve"> </w:t>
      </w:r>
      <w:r w:rsidRPr="00487701">
        <w:rPr>
          <w:sz w:val="24"/>
          <w:szCs w:val="24"/>
        </w:rPr>
        <w:t>(налаживания взаимоотношений с одноклассниками или учителями, успеваемости,</w:t>
      </w:r>
      <w:r w:rsidRPr="00487701">
        <w:rPr>
          <w:spacing w:val="1"/>
          <w:sz w:val="24"/>
          <w:szCs w:val="24"/>
        </w:rPr>
        <w:t xml:space="preserve"> </w:t>
      </w:r>
      <w:r w:rsidRPr="00487701">
        <w:rPr>
          <w:sz w:val="24"/>
          <w:szCs w:val="24"/>
        </w:rPr>
        <w:t>определении индивидуального образовательного маршрута, подготовки к итоговой</w:t>
      </w:r>
      <w:r w:rsidRPr="00487701">
        <w:rPr>
          <w:spacing w:val="-67"/>
          <w:sz w:val="24"/>
          <w:szCs w:val="24"/>
        </w:rPr>
        <w:t xml:space="preserve"> </w:t>
      </w:r>
      <w:r w:rsidRPr="00487701">
        <w:rPr>
          <w:sz w:val="24"/>
          <w:szCs w:val="24"/>
        </w:rPr>
        <w:t>аттестации, выбора профессии, и т.п.), когда каждая проблема трансформируется</w:t>
      </w:r>
      <w:r w:rsidRPr="00487701">
        <w:rPr>
          <w:spacing w:val="1"/>
          <w:sz w:val="24"/>
          <w:szCs w:val="24"/>
        </w:rPr>
        <w:t xml:space="preserve"> </w:t>
      </w:r>
      <w:r w:rsidRPr="00487701">
        <w:rPr>
          <w:sz w:val="24"/>
          <w:szCs w:val="24"/>
        </w:rPr>
        <w:t>классным</w:t>
      </w:r>
      <w:r w:rsidRPr="00487701">
        <w:rPr>
          <w:spacing w:val="1"/>
          <w:sz w:val="24"/>
          <w:szCs w:val="24"/>
        </w:rPr>
        <w:t xml:space="preserve"> </w:t>
      </w:r>
      <w:r w:rsidRPr="00487701">
        <w:rPr>
          <w:sz w:val="24"/>
          <w:szCs w:val="24"/>
        </w:rPr>
        <w:t>руководителем</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задачу</w:t>
      </w:r>
      <w:r w:rsidRPr="00487701">
        <w:rPr>
          <w:spacing w:val="1"/>
          <w:sz w:val="24"/>
          <w:szCs w:val="24"/>
        </w:rPr>
        <w:t xml:space="preserve"> </w:t>
      </w:r>
      <w:r w:rsidRPr="00487701">
        <w:rPr>
          <w:sz w:val="24"/>
          <w:szCs w:val="24"/>
        </w:rPr>
        <w:t>для</w:t>
      </w:r>
      <w:r w:rsidRPr="00487701">
        <w:rPr>
          <w:spacing w:val="1"/>
          <w:sz w:val="24"/>
          <w:szCs w:val="24"/>
        </w:rPr>
        <w:t xml:space="preserve"> </w:t>
      </w:r>
      <w:r w:rsidRPr="00487701">
        <w:rPr>
          <w:sz w:val="24"/>
          <w:szCs w:val="24"/>
        </w:rPr>
        <w:t>школьника,</w:t>
      </w:r>
      <w:r w:rsidRPr="00487701">
        <w:rPr>
          <w:spacing w:val="1"/>
          <w:sz w:val="24"/>
          <w:szCs w:val="24"/>
        </w:rPr>
        <w:t xml:space="preserve"> </w:t>
      </w:r>
      <w:r w:rsidRPr="00487701">
        <w:rPr>
          <w:sz w:val="24"/>
          <w:szCs w:val="24"/>
        </w:rPr>
        <w:t>которую</w:t>
      </w:r>
      <w:r w:rsidRPr="00487701">
        <w:rPr>
          <w:spacing w:val="1"/>
          <w:sz w:val="24"/>
          <w:szCs w:val="24"/>
        </w:rPr>
        <w:t xml:space="preserve"> </w:t>
      </w:r>
      <w:r w:rsidRPr="00487701">
        <w:rPr>
          <w:sz w:val="24"/>
          <w:szCs w:val="24"/>
        </w:rPr>
        <w:t>они</w:t>
      </w:r>
      <w:r w:rsidRPr="00487701">
        <w:rPr>
          <w:spacing w:val="1"/>
          <w:sz w:val="24"/>
          <w:szCs w:val="24"/>
        </w:rPr>
        <w:t xml:space="preserve"> </w:t>
      </w:r>
      <w:r w:rsidRPr="00487701">
        <w:rPr>
          <w:sz w:val="24"/>
          <w:szCs w:val="24"/>
        </w:rPr>
        <w:t>совместно</w:t>
      </w:r>
      <w:r w:rsidRPr="00487701">
        <w:rPr>
          <w:spacing w:val="1"/>
          <w:sz w:val="24"/>
          <w:szCs w:val="24"/>
        </w:rPr>
        <w:t xml:space="preserve"> </w:t>
      </w:r>
      <w:r w:rsidRPr="00487701">
        <w:rPr>
          <w:sz w:val="24"/>
          <w:szCs w:val="24"/>
        </w:rPr>
        <w:t>стараются</w:t>
      </w:r>
      <w:r w:rsidRPr="00487701">
        <w:rPr>
          <w:spacing w:val="2"/>
          <w:sz w:val="24"/>
          <w:szCs w:val="24"/>
        </w:rPr>
        <w:t xml:space="preserve"> </w:t>
      </w:r>
      <w:r w:rsidRPr="00487701">
        <w:rPr>
          <w:sz w:val="24"/>
          <w:szCs w:val="24"/>
        </w:rPr>
        <w:t>решить.</w:t>
      </w:r>
    </w:p>
    <w:p w:rsidR="000338FD" w:rsidRPr="00487701" w:rsidRDefault="000338FD" w:rsidP="008F10C3">
      <w:pPr>
        <w:pStyle w:val="a3"/>
        <w:numPr>
          <w:ilvl w:val="0"/>
          <w:numId w:val="14"/>
        </w:numPr>
        <w:ind w:left="0" w:firstLine="851"/>
        <w:rPr>
          <w:sz w:val="24"/>
          <w:szCs w:val="24"/>
        </w:rPr>
      </w:pPr>
      <w:r w:rsidRPr="00487701">
        <w:rPr>
          <w:sz w:val="24"/>
          <w:szCs w:val="24"/>
        </w:rPr>
        <w:t>помощь</w:t>
      </w:r>
      <w:r w:rsidRPr="00487701">
        <w:rPr>
          <w:spacing w:val="1"/>
          <w:sz w:val="24"/>
          <w:szCs w:val="24"/>
        </w:rPr>
        <w:t xml:space="preserve"> </w:t>
      </w:r>
      <w:r w:rsidRPr="00487701">
        <w:rPr>
          <w:sz w:val="24"/>
          <w:szCs w:val="24"/>
        </w:rPr>
        <w:t>ребенку</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определении</w:t>
      </w:r>
      <w:r w:rsidRPr="00487701">
        <w:rPr>
          <w:spacing w:val="1"/>
          <w:sz w:val="24"/>
          <w:szCs w:val="24"/>
        </w:rPr>
        <w:t xml:space="preserve"> </w:t>
      </w:r>
      <w:r w:rsidRPr="00487701">
        <w:rPr>
          <w:sz w:val="24"/>
          <w:szCs w:val="24"/>
        </w:rPr>
        <w:t>направления</w:t>
      </w:r>
      <w:r w:rsidRPr="00487701">
        <w:rPr>
          <w:spacing w:val="1"/>
          <w:sz w:val="24"/>
          <w:szCs w:val="24"/>
        </w:rPr>
        <w:t xml:space="preserve"> </w:t>
      </w:r>
      <w:r w:rsidRPr="00487701">
        <w:rPr>
          <w:sz w:val="24"/>
          <w:szCs w:val="24"/>
        </w:rPr>
        <w:t>внеурочной</w:t>
      </w:r>
      <w:r w:rsidRPr="00487701">
        <w:rPr>
          <w:spacing w:val="1"/>
          <w:sz w:val="24"/>
          <w:szCs w:val="24"/>
        </w:rPr>
        <w:t xml:space="preserve"> </w:t>
      </w:r>
      <w:r w:rsidRPr="00487701">
        <w:rPr>
          <w:sz w:val="24"/>
          <w:szCs w:val="24"/>
        </w:rPr>
        <w:t>деятельности,</w:t>
      </w:r>
      <w:r w:rsidRPr="00487701">
        <w:rPr>
          <w:spacing w:val="1"/>
          <w:sz w:val="24"/>
          <w:szCs w:val="24"/>
        </w:rPr>
        <w:t xml:space="preserve"> </w:t>
      </w:r>
      <w:r w:rsidRPr="00487701">
        <w:rPr>
          <w:sz w:val="24"/>
          <w:szCs w:val="24"/>
        </w:rPr>
        <w:t>дополнительного</w:t>
      </w:r>
      <w:r w:rsidRPr="00487701">
        <w:rPr>
          <w:spacing w:val="1"/>
          <w:sz w:val="24"/>
          <w:szCs w:val="24"/>
        </w:rPr>
        <w:t xml:space="preserve"> </w:t>
      </w:r>
      <w:r w:rsidRPr="00487701">
        <w:rPr>
          <w:sz w:val="24"/>
          <w:szCs w:val="24"/>
        </w:rPr>
        <w:t>образования,</w:t>
      </w:r>
      <w:r w:rsidRPr="00487701">
        <w:rPr>
          <w:spacing w:val="1"/>
          <w:sz w:val="24"/>
          <w:szCs w:val="24"/>
        </w:rPr>
        <w:t xml:space="preserve"> </w:t>
      </w:r>
      <w:r w:rsidRPr="00487701">
        <w:rPr>
          <w:sz w:val="24"/>
          <w:szCs w:val="24"/>
        </w:rPr>
        <w:t>социальных</w:t>
      </w:r>
      <w:r w:rsidRPr="00487701">
        <w:rPr>
          <w:spacing w:val="1"/>
          <w:sz w:val="24"/>
          <w:szCs w:val="24"/>
        </w:rPr>
        <w:t xml:space="preserve"> </w:t>
      </w:r>
      <w:r w:rsidRPr="00487701">
        <w:rPr>
          <w:sz w:val="24"/>
          <w:szCs w:val="24"/>
        </w:rPr>
        <w:t>практик,</w:t>
      </w:r>
      <w:r w:rsidRPr="00487701">
        <w:rPr>
          <w:spacing w:val="1"/>
          <w:sz w:val="24"/>
          <w:szCs w:val="24"/>
        </w:rPr>
        <w:t xml:space="preserve"> </w:t>
      </w:r>
      <w:r w:rsidRPr="00487701">
        <w:rPr>
          <w:sz w:val="24"/>
          <w:szCs w:val="24"/>
        </w:rPr>
        <w:t>позволяющих</w:t>
      </w:r>
      <w:r w:rsidRPr="00487701">
        <w:rPr>
          <w:spacing w:val="1"/>
          <w:sz w:val="24"/>
          <w:szCs w:val="24"/>
        </w:rPr>
        <w:t xml:space="preserve"> </w:t>
      </w:r>
      <w:r w:rsidRPr="00487701">
        <w:rPr>
          <w:sz w:val="24"/>
          <w:szCs w:val="24"/>
        </w:rPr>
        <w:t>реализовать</w:t>
      </w:r>
      <w:r w:rsidRPr="00487701">
        <w:rPr>
          <w:spacing w:val="1"/>
          <w:sz w:val="24"/>
          <w:szCs w:val="24"/>
        </w:rPr>
        <w:t xml:space="preserve"> </w:t>
      </w:r>
      <w:r w:rsidRPr="00487701">
        <w:rPr>
          <w:sz w:val="24"/>
          <w:szCs w:val="24"/>
        </w:rPr>
        <w:t>свои интересы</w:t>
      </w:r>
      <w:r w:rsidRPr="00487701">
        <w:rPr>
          <w:spacing w:val="4"/>
          <w:sz w:val="24"/>
          <w:szCs w:val="24"/>
        </w:rPr>
        <w:t xml:space="preserve"> </w:t>
      </w:r>
      <w:r w:rsidRPr="00487701">
        <w:rPr>
          <w:sz w:val="24"/>
          <w:szCs w:val="24"/>
        </w:rPr>
        <w:t>и</w:t>
      </w:r>
      <w:r w:rsidRPr="00487701">
        <w:rPr>
          <w:spacing w:val="1"/>
          <w:sz w:val="24"/>
          <w:szCs w:val="24"/>
        </w:rPr>
        <w:t xml:space="preserve"> </w:t>
      </w:r>
      <w:r w:rsidRPr="00487701">
        <w:rPr>
          <w:sz w:val="24"/>
          <w:szCs w:val="24"/>
        </w:rPr>
        <w:t>способности,</w:t>
      </w:r>
    </w:p>
    <w:p w:rsidR="000338FD" w:rsidRPr="00487701" w:rsidRDefault="000338FD" w:rsidP="008F10C3">
      <w:pPr>
        <w:pStyle w:val="a3"/>
        <w:numPr>
          <w:ilvl w:val="0"/>
          <w:numId w:val="14"/>
        </w:numPr>
        <w:ind w:left="0" w:firstLine="851"/>
        <w:rPr>
          <w:sz w:val="24"/>
          <w:szCs w:val="24"/>
        </w:rPr>
      </w:pPr>
      <w:r w:rsidRPr="00487701">
        <w:rPr>
          <w:sz w:val="24"/>
          <w:szCs w:val="24"/>
        </w:rPr>
        <w:t>индивидуальная работа со школьниками класса, направленная на заполнение</w:t>
      </w:r>
      <w:r w:rsidRPr="00487701">
        <w:rPr>
          <w:spacing w:val="1"/>
          <w:sz w:val="24"/>
          <w:szCs w:val="24"/>
        </w:rPr>
        <w:t xml:space="preserve"> </w:t>
      </w:r>
      <w:r w:rsidRPr="00487701">
        <w:rPr>
          <w:sz w:val="24"/>
          <w:szCs w:val="24"/>
        </w:rPr>
        <w:t xml:space="preserve">ими </w:t>
      </w:r>
      <w:r w:rsidRPr="00487701">
        <w:rPr>
          <w:sz w:val="24"/>
          <w:szCs w:val="24"/>
        </w:rPr>
        <w:lastRenderedPageBreak/>
        <w:t>портфолио достижений, подготовку и самоанализ промежуточной аттестации</w:t>
      </w:r>
      <w:r w:rsidRPr="00487701">
        <w:rPr>
          <w:spacing w:val="1"/>
          <w:sz w:val="24"/>
          <w:szCs w:val="24"/>
        </w:rPr>
        <w:t xml:space="preserve"> </w:t>
      </w:r>
      <w:r w:rsidRPr="00487701">
        <w:rPr>
          <w:sz w:val="24"/>
          <w:szCs w:val="24"/>
        </w:rPr>
        <w:t>по внеурочной</w:t>
      </w:r>
      <w:r w:rsidRPr="00487701">
        <w:rPr>
          <w:spacing w:val="3"/>
          <w:sz w:val="24"/>
          <w:szCs w:val="24"/>
        </w:rPr>
        <w:t xml:space="preserve"> </w:t>
      </w:r>
      <w:r w:rsidRPr="00487701">
        <w:rPr>
          <w:sz w:val="24"/>
          <w:szCs w:val="24"/>
        </w:rPr>
        <w:t>деятельности,</w:t>
      </w:r>
    </w:p>
    <w:p w:rsidR="000338FD" w:rsidRPr="00487701" w:rsidRDefault="000338FD" w:rsidP="008F10C3">
      <w:pPr>
        <w:pStyle w:val="a3"/>
        <w:numPr>
          <w:ilvl w:val="0"/>
          <w:numId w:val="14"/>
        </w:numPr>
        <w:ind w:left="0" w:firstLine="851"/>
        <w:rPr>
          <w:sz w:val="24"/>
          <w:szCs w:val="24"/>
        </w:rPr>
      </w:pPr>
      <w:r w:rsidRPr="00487701">
        <w:rPr>
          <w:sz w:val="24"/>
          <w:szCs w:val="24"/>
        </w:rPr>
        <w:t>коррекция поведения ребенка через частные беседы с ним, его родителями</w:t>
      </w:r>
      <w:r w:rsidRPr="00487701">
        <w:rPr>
          <w:spacing w:val="1"/>
          <w:sz w:val="24"/>
          <w:szCs w:val="24"/>
        </w:rPr>
        <w:t xml:space="preserve"> </w:t>
      </w:r>
      <w:r w:rsidRPr="00487701">
        <w:rPr>
          <w:sz w:val="24"/>
          <w:szCs w:val="24"/>
        </w:rPr>
        <w:t>или законными представителями, с другими учащимися класса; через включение в</w:t>
      </w:r>
      <w:r w:rsidRPr="00487701">
        <w:rPr>
          <w:spacing w:val="1"/>
          <w:sz w:val="24"/>
          <w:szCs w:val="24"/>
        </w:rPr>
        <w:t xml:space="preserve"> </w:t>
      </w:r>
      <w:r w:rsidRPr="00487701">
        <w:rPr>
          <w:sz w:val="24"/>
          <w:szCs w:val="24"/>
        </w:rPr>
        <w:t>проводимые</w:t>
      </w:r>
      <w:r w:rsidRPr="00487701">
        <w:rPr>
          <w:spacing w:val="43"/>
          <w:sz w:val="24"/>
          <w:szCs w:val="24"/>
        </w:rPr>
        <w:t xml:space="preserve"> </w:t>
      </w:r>
      <w:r w:rsidRPr="00487701">
        <w:rPr>
          <w:sz w:val="24"/>
          <w:szCs w:val="24"/>
        </w:rPr>
        <w:t>школьным</w:t>
      </w:r>
      <w:r w:rsidRPr="00487701">
        <w:rPr>
          <w:spacing w:val="42"/>
          <w:sz w:val="24"/>
          <w:szCs w:val="24"/>
        </w:rPr>
        <w:t xml:space="preserve"> </w:t>
      </w:r>
      <w:r w:rsidRPr="00487701">
        <w:rPr>
          <w:sz w:val="24"/>
          <w:szCs w:val="24"/>
        </w:rPr>
        <w:t>психологом</w:t>
      </w:r>
      <w:r w:rsidRPr="00487701">
        <w:rPr>
          <w:spacing w:val="41"/>
          <w:sz w:val="24"/>
          <w:szCs w:val="24"/>
        </w:rPr>
        <w:t xml:space="preserve"> </w:t>
      </w:r>
      <w:r w:rsidRPr="00487701">
        <w:rPr>
          <w:sz w:val="24"/>
          <w:szCs w:val="24"/>
        </w:rPr>
        <w:t>тренинги</w:t>
      </w:r>
      <w:r w:rsidRPr="00487701">
        <w:rPr>
          <w:spacing w:val="42"/>
          <w:sz w:val="24"/>
          <w:szCs w:val="24"/>
        </w:rPr>
        <w:t xml:space="preserve"> </w:t>
      </w:r>
      <w:r w:rsidRPr="00487701">
        <w:rPr>
          <w:sz w:val="24"/>
          <w:szCs w:val="24"/>
        </w:rPr>
        <w:t>общения;</w:t>
      </w:r>
      <w:r w:rsidRPr="00487701">
        <w:rPr>
          <w:spacing w:val="40"/>
          <w:sz w:val="24"/>
          <w:szCs w:val="24"/>
        </w:rPr>
        <w:t xml:space="preserve"> </w:t>
      </w:r>
      <w:r w:rsidRPr="00487701">
        <w:rPr>
          <w:sz w:val="24"/>
          <w:szCs w:val="24"/>
        </w:rPr>
        <w:t>через</w:t>
      </w:r>
      <w:r w:rsidRPr="00487701">
        <w:rPr>
          <w:spacing w:val="42"/>
          <w:sz w:val="24"/>
          <w:szCs w:val="24"/>
        </w:rPr>
        <w:t xml:space="preserve"> </w:t>
      </w:r>
      <w:r w:rsidRPr="00487701">
        <w:rPr>
          <w:sz w:val="24"/>
          <w:szCs w:val="24"/>
        </w:rPr>
        <w:t>предложение</w:t>
      </w:r>
      <w:r w:rsidRPr="00487701">
        <w:rPr>
          <w:spacing w:val="42"/>
          <w:sz w:val="24"/>
          <w:szCs w:val="24"/>
        </w:rPr>
        <w:t xml:space="preserve"> </w:t>
      </w:r>
      <w:r w:rsidRPr="00487701">
        <w:rPr>
          <w:sz w:val="24"/>
          <w:szCs w:val="24"/>
        </w:rPr>
        <w:t>взять</w:t>
      </w:r>
      <w:r w:rsidRPr="00487701">
        <w:rPr>
          <w:spacing w:val="-68"/>
          <w:sz w:val="24"/>
          <w:szCs w:val="24"/>
        </w:rPr>
        <w:t xml:space="preserve"> </w:t>
      </w:r>
      <w:r w:rsidRPr="00487701">
        <w:rPr>
          <w:sz w:val="24"/>
          <w:szCs w:val="24"/>
        </w:rPr>
        <w:t>на себя</w:t>
      </w:r>
      <w:r w:rsidRPr="00487701">
        <w:rPr>
          <w:spacing w:val="2"/>
          <w:sz w:val="24"/>
          <w:szCs w:val="24"/>
        </w:rPr>
        <w:t xml:space="preserve"> </w:t>
      </w:r>
      <w:r w:rsidRPr="00487701">
        <w:rPr>
          <w:sz w:val="24"/>
          <w:szCs w:val="24"/>
        </w:rPr>
        <w:t>ответственность</w:t>
      </w:r>
      <w:r w:rsidRPr="00487701">
        <w:rPr>
          <w:spacing w:val="2"/>
          <w:sz w:val="24"/>
          <w:szCs w:val="24"/>
        </w:rPr>
        <w:t xml:space="preserve"> </w:t>
      </w:r>
      <w:r w:rsidRPr="00487701">
        <w:rPr>
          <w:sz w:val="24"/>
          <w:szCs w:val="24"/>
        </w:rPr>
        <w:t>за</w:t>
      </w:r>
      <w:r w:rsidRPr="00487701">
        <w:rPr>
          <w:spacing w:val="2"/>
          <w:sz w:val="24"/>
          <w:szCs w:val="24"/>
        </w:rPr>
        <w:t xml:space="preserve"> </w:t>
      </w:r>
      <w:r w:rsidRPr="00487701">
        <w:rPr>
          <w:sz w:val="24"/>
          <w:szCs w:val="24"/>
        </w:rPr>
        <w:t>то или иное</w:t>
      </w:r>
      <w:r w:rsidRPr="00487701">
        <w:rPr>
          <w:spacing w:val="1"/>
          <w:sz w:val="24"/>
          <w:szCs w:val="24"/>
        </w:rPr>
        <w:t xml:space="preserve"> </w:t>
      </w:r>
      <w:r w:rsidRPr="00487701">
        <w:rPr>
          <w:sz w:val="24"/>
          <w:szCs w:val="24"/>
        </w:rPr>
        <w:t>поручение</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классе.</w:t>
      </w:r>
    </w:p>
    <w:p w:rsidR="000338FD" w:rsidRPr="00487701" w:rsidRDefault="000338FD" w:rsidP="008F10C3">
      <w:pPr>
        <w:spacing w:after="0" w:line="240" w:lineRule="auto"/>
        <w:jc w:val="both"/>
        <w:rPr>
          <w:rFonts w:ascii="Times New Roman" w:hAnsi="Times New Roman" w:cs="Times New Roman"/>
          <w:b/>
          <w:sz w:val="24"/>
          <w:szCs w:val="24"/>
        </w:rPr>
      </w:pPr>
      <w:r w:rsidRPr="00487701">
        <w:rPr>
          <w:rFonts w:ascii="Times New Roman" w:hAnsi="Times New Roman" w:cs="Times New Roman"/>
          <w:b/>
          <w:sz w:val="24"/>
          <w:szCs w:val="24"/>
        </w:rPr>
        <w:t>Работа</w:t>
      </w:r>
      <w:r w:rsidRPr="00487701">
        <w:rPr>
          <w:rFonts w:ascii="Times New Roman" w:hAnsi="Times New Roman" w:cs="Times New Roman"/>
          <w:b/>
          <w:spacing w:val="-4"/>
          <w:sz w:val="24"/>
          <w:szCs w:val="24"/>
        </w:rPr>
        <w:t xml:space="preserve"> </w:t>
      </w:r>
      <w:r w:rsidRPr="00487701">
        <w:rPr>
          <w:rFonts w:ascii="Times New Roman" w:hAnsi="Times New Roman" w:cs="Times New Roman"/>
          <w:b/>
          <w:sz w:val="24"/>
          <w:szCs w:val="24"/>
        </w:rPr>
        <w:t>с</w:t>
      </w:r>
      <w:r w:rsidRPr="00487701">
        <w:rPr>
          <w:rFonts w:ascii="Times New Roman" w:hAnsi="Times New Roman" w:cs="Times New Roman"/>
          <w:b/>
          <w:spacing w:val="-3"/>
          <w:sz w:val="24"/>
          <w:szCs w:val="24"/>
        </w:rPr>
        <w:t xml:space="preserve"> </w:t>
      </w:r>
      <w:r w:rsidRPr="00487701">
        <w:rPr>
          <w:rFonts w:ascii="Times New Roman" w:hAnsi="Times New Roman" w:cs="Times New Roman"/>
          <w:b/>
          <w:sz w:val="24"/>
          <w:szCs w:val="24"/>
        </w:rPr>
        <w:t>учителями, преподающими</w:t>
      </w:r>
      <w:r w:rsidRPr="00487701">
        <w:rPr>
          <w:rFonts w:ascii="Times New Roman" w:hAnsi="Times New Roman" w:cs="Times New Roman"/>
          <w:b/>
          <w:spacing w:val="-4"/>
          <w:sz w:val="24"/>
          <w:szCs w:val="24"/>
        </w:rPr>
        <w:t xml:space="preserve"> </w:t>
      </w:r>
      <w:r w:rsidRPr="00487701">
        <w:rPr>
          <w:rFonts w:ascii="Times New Roman" w:hAnsi="Times New Roman" w:cs="Times New Roman"/>
          <w:b/>
          <w:sz w:val="24"/>
          <w:szCs w:val="24"/>
        </w:rPr>
        <w:t>в</w:t>
      </w:r>
      <w:r w:rsidRPr="00487701">
        <w:rPr>
          <w:rFonts w:ascii="Times New Roman" w:hAnsi="Times New Roman" w:cs="Times New Roman"/>
          <w:b/>
          <w:spacing w:val="-4"/>
          <w:sz w:val="24"/>
          <w:szCs w:val="24"/>
        </w:rPr>
        <w:t xml:space="preserve"> </w:t>
      </w:r>
      <w:r w:rsidRPr="00487701">
        <w:rPr>
          <w:rFonts w:ascii="Times New Roman" w:hAnsi="Times New Roman" w:cs="Times New Roman"/>
          <w:b/>
          <w:sz w:val="24"/>
          <w:szCs w:val="24"/>
        </w:rPr>
        <w:t>классе:</w:t>
      </w:r>
    </w:p>
    <w:p w:rsidR="000338FD" w:rsidRPr="00487701" w:rsidRDefault="000338FD" w:rsidP="008F10C3">
      <w:pPr>
        <w:pStyle w:val="a3"/>
        <w:numPr>
          <w:ilvl w:val="0"/>
          <w:numId w:val="15"/>
        </w:numPr>
        <w:ind w:left="0" w:firstLine="851"/>
        <w:rPr>
          <w:sz w:val="24"/>
          <w:szCs w:val="24"/>
        </w:rPr>
      </w:pPr>
      <w:r w:rsidRPr="00487701">
        <w:rPr>
          <w:sz w:val="24"/>
          <w:szCs w:val="24"/>
        </w:rPr>
        <w:t>регулярные</w:t>
      </w:r>
      <w:r w:rsidRPr="00487701">
        <w:rPr>
          <w:spacing w:val="1"/>
          <w:sz w:val="24"/>
          <w:szCs w:val="24"/>
        </w:rPr>
        <w:t xml:space="preserve"> </w:t>
      </w:r>
      <w:r w:rsidRPr="00487701">
        <w:rPr>
          <w:sz w:val="24"/>
          <w:szCs w:val="24"/>
        </w:rPr>
        <w:t>консультации</w:t>
      </w:r>
      <w:r w:rsidRPr="00487701">
        <w:rPr>
          <w:spacing w:val="1"/>
          <w:sz w:val="24"/>
          <w:szCs w:val="24"/>
        </w:rPr>
        <w:t xml:space="preserve"> </w:t>
      </w:r>
      <w:r w:rsidRPr="00487701">
        <w:rPr>
          <w:sz w:val="24"/>
          <w:szCs w:val="24"/>
        </w:rPr>
        <w:t>классного</w:t>
      </w:r>
      <w:r w:rsidRPr="00487701">
        <w:rPr>
          <w:spacing w:val="1"/>
          <w:sz w:val="24"/>
          <w:szCs w:val="24"/>
        </w:rPr>
        <w:t xml:space="preserve"> </w:t>
      </w:r>
      <w:r w:rsidRPr="00487701">
        <w:rPr>
          <w:sz w:val="24"/>
          <w:szCs w:val="24"/>
        </w:rPr>
        <w:t>руководителя</w:t>
      </w:r>
      <w:r w:rsidRPr="00487701">
        <w:rPr>
          <w:spacing w:val="1"/>
          <w:sz w:val="24"/>
          <w:szCs w:val="24"/>
        </w:rPr>
        <w:t xml:space="preserve"> </w:t>
      </w:r>
      <w:r w:rsidRPr="00487701">
        <w:rPr>
          <w:sz w:val="24"/>
          <w:szCs w:val="24"/>
        </w:rPr>
        <w:t>с</w:t>
      </w:r>
      <w:r w:rsidRPr="00487701">
        <w:rPr>
          <w:spacing w:val="1"/>
          <w:sz w:val="24"/>
          <w:szCs w:val="24"/>
        </w:rPr>
        <w:t xml:space="preserve"> </w:t>
      </w:r>
      <w:r w:rsidRPr="00487701">
        <w:rPr>
          <w:sz w:val="24"/>
          <w:szCs w:val="24"/>
        </w:rPr>
        <w:t>учителям</w:t>
      </w:r>
      <w:proofErr w:type="gramStart"/>
      <w:r w:rsidRPr="00487701">
        <w:rPr>
          <w:sz w:val="24"/>
          <w:szCs w:val="24"/>
        </w:rPr>
        <w:t>и-</w:t>
      </w:r>
      <w:proofErr w:type="gramEnd"/>
      <w:r w:rsidRPr="00487701">
        <w:rPr>
          <w:spacing w:val="1"/>
          <w:sz w:val="24"/>
          <w:szCs w:val="24"/>
        </w:rPr>
        <w:t xml:space="preserve"> </w:t>
      </w:r>
      <w:r w:rsidRPr="00487701">
        <w:rPr>
          <w:sz w:val="24"/>
          <w:szCs w:val="24"/>
        </w:rPr>
        <w:t>предметниками, направленные на формирование единства мнений и требований</w:t>
      </w:r>
      <w:r w:rsidRPr="00487701">
        <w:rPr>
          <w:spacing w:val="1"/>
          <w:sz w:val="24"/>
          <w:szCs w:val="24"/>
        </w:rPr>
        <w:t xml:space="preserve"> </w:t>
      </w:r>
      <w:r w:rsidRPr="00487701">
        <w:rPr>
          <w:sz w:val="24"/>
          <w:szCs w:val="24"/>
        </w:rPr>
        <w:t>педагогов по ключевым вопросам воспитания, на предупреждение и разрешение</w:t>
      </w:r>
      <w:r w:rsidRPr="00487701">
        <w:rPr>
          <w:spacing w:val="1"/>
          <w:sz w:val="24"/>
          <w:szCs w:val="24"/>
        </w:rPr>
        <w:t xml:space="preserve"> </w:t>
      </w:r>
      <w:r w:rsidRPr="00487701">
        <w:rPr>
          <w:sz w:val="24"/>
          <w:szCs w:val="24"/>
        </w:rPr>
        <w:t>конфликтов</w:t>
      </w:r>
      <w:r w:rsidRPr="00487701">
        <w:rPr>
          <w:spacing w:val="-1"/>
          <w:sz w:val="24"/>
          <w:szCs w:val="24"/>
        </w:rPr>
        <w:t xml:space="preserve"> </w:t>
      </w:r>
      <w:r w:rsidRPr="00487701">
        <w:rPr>
          <w:sz w:val="24"/>
          <w:szCs w:val="24"/>
        </w:rPr>
        <w:t>между</w:t>
      </w:r>
      <w:r w:rsidRPr="00487701">
        <w:rPr>
          <w:spacing w:val="1"/>
          <w:sz w:val="24"/>
          <w:szCs w:val="24"/>
        </w:rPr>
        <w:t xml:space="preserve"> </w:t>
      </w:r>
      <w:r w:rsidRPr="00487701">
        <w:rPr>
          <w:sz w:val="24"/>
          <w:szCs w:val="24"/>
        </w:rPr>
        <w:t>учителями</w:t>
      </w:r>
      <w:r w:rsidRPr="00487701">
        <w:rPr>
          <w:spacing w:val="1"/>
          <w:sz w:val="24"/>
          <w:szCs w:val="24"/>
        </w:rPr>
        <w:t xml:space="preserve"> </w:t>
      </w:r>
      <w:r w:rsidRPr="00487701">
        <w:rPr>
          <w:sz w:val="24"/>
          <w:szCs w:val="24"/>
        </w:rPr>
        <w:t>и</w:t>
      </w:r>
      <w:r w:rsidRPr="00487701">
        <w:rPr>
          <w:spacing w:val="8"/>
          <w:sz w:val="24"/>
          <w:szCs w:val="24"/>
        </w:rPr>
        <w:t xml:space="preserve"> </w:t>
      </w:r>
      <w:r w:rsidRPr="00487701">
        <w:rPr>
          <w:sz w:val="24"/>
          <w:szCs w:val="24"/>
        </w:rPr>
        <w:t>учащимися;</w:t>
      </w:r>
    </w:p>
    <w:p w:rsidR="000338FD" w:rsidRPr="00487701" w:rsidRDefault="000338FD" w:rsidP="008F10C3">
      <w:pPr>
        <w:pStyle w:val="a3"/>
        <w:numPr>
          <w:ilvl w:val="0"/>
          <w:numId w:val="15"/>
        </w:numPr>
        <w:ind w:left="0" w:firstLine="851"/>
        <w:rPr>
          <w:sz w:val="24"/>
          <w:szCs w:val="24"/>
        </w:rPr>
      </w:pPr>
      <w:r w:rsidRPr="00487701">
        <w:rPr>
          <w:sz w:val="24"/>
          <w:szCs w:val="24"/>
        </w:rPr>
        <w:t>проведение мини-педсоветов и педагогических консилиумов, направленных</w:t>
      </w:r>
      <w:r w:rsidRPr="00487701">
        <w:rPr>
          <w:spacing w:val="1"/>
          <w:sz w:val="24"/>
          <w:szCs w:val="24"/>
        </w:rPr>
        <w:t xml:space="preserve"> </w:t>
      </w:r>
      <w:r w:rsidRPr="00487701">
        <w:rPr>
          <w:sz w:val="24"/>
          <w:szCs w:val="24"/>
        </w:rPr>
        <w:t>на решение конкретных проблем класса и интеграцию воспитательных влияний на</w:t>
      </w:r>
      <w:r w:rsidRPr="00487701">
        <w:rPr>
          <w:spacing w:val="1"/>
          <w:sz w:val="24"/>
          <w:szCs w:val="24"/>
        </w:rPr>
        <w:t xml:space="preserve"> </w:t>
      </w:r>
      <w:r w:rsidRPr="00487701">
        <w:rPr>
          <w:sz w:val="24"/>
          <w:szCs w:val="24"/>
        </w:rPr>
        <w:t>школьников;</w:t>
      </w:r>
    </w:p>
    <w:p w:rsidR="000338FD" w:rsidRPr="00487701" w:rsidRDefault="000338FD" w:rsidP="008F10C3">
      <w:pPr>
        <w:pStyle w:val="a3"/>
        <w:numPr>
          <w:ilvl w:val="0"/>
          <w:numId w:val="16"/>
        </w:numPr>
        <w:ind w:left="0" w:firstLine="851"/>
        <w:rPr>
          <w:sz w:val="24"/>
          <w:szCs w:val="24"/>
        </w:rPr>
      </w:pPr>
      <w:r w:rsidRPr="00487701">
        <w:rPr>
          <w:sz w:val="24"/>
          <w:szCs w:val="24"/>
        </w:rPr>
        <w:t>привлечение</w:t>
      </w:r>
      <w:r w:rsidRPr="00487701">
        <w:rPr>
          <w:spacing w:val="1"/>
          <w:sz w:val="24"/>
          <w:szCs w:val="24"/>
        </w:rPr>
        <w:t xml:space="preserve"> </w:t>
      </w:r>
      <w:r w:rsidRPr="00487701">
        <w:rPr>
          <w:sz w:val="24"/>
          <w:szCs w:val="24"/>
        </w:rPr>
        <w:t>учителей</w:t>
      </w:r>
      <w:r w:rsidRPr="00487701">
        <w:rPr>
          <w:spacing w:val="1"/>
          <w:sz w:val="24"/>
          <w:szCs w:val="24"/>
        </w:rPr>
        <w:t xml:space="preserve"> </w:t>
      </w:r>
      <w:r w:rsidRPr="00487701">
        <w:rPr>
          <w:sz w:val="24"/>
          <w:szCs w:val="24"/>
        </w:rPr>
        <w:t>к</w:t>
      </w:r>
      <w:r w:rsidRPr="00487701">
        <w:rPr>
          <w:spacing w:val="1"/>
          <w:sz w:val="24"/>
          <w:szCs w:val="24"/>
        </w:rPr>
        <w:t xml:space="preserve"> </w:t>
      </w:r>
      <w:r w:rsidRPr="00487701">
        <w:rPr>
          <w:sz w:val="24"/>
          <w:szCs w:val="24"/>
        </w:rPr>
        <w:t>участию</w:t>
      </w:r>
      <w:r w:rsidRPr="00487701">
        <w:rPr>
          <w:spacing w:val="1"/>
          <w:sz w:val="24"/>
          <w:szCs w:val="24"/>
        </w:rPr>
        <w:t xml:space="preserve"> </w:t>
      </w:r>
      <w:r w:rsidRPr="00487701">
        <w:rPr>
          <w:sz w:val="24"/>
          <w:szCs w:val="24"/>
        </w:rPr>
        <w:t>во</w:t>
      </w:r>
      <w:r w:rsidRPr="00487701">
        <w:rPr>
          <w:spacing w:val="1"/>
          <w:sz w:val="24"/>
          <w:szCs w:val="24"/>
        </w:rPr>
        <w:t xml:space="preserve"> </w:t>
      </w:r>
      <w:proofErr w:type="spellStart"/>
      <w:r w:rsidRPr="00487701">
        <w:rPr>
          <w:sz w:val="24"/>
          <w:szCs w:val="24"/>
        </w:rPr>
        <w:t>внутриклассных</w:t>
      </w:r>
      <w:proofErr w:type="spellEnd"/>
      <w:r w:rsidRPr="00487701">
        <w:rPr>
          <w:spacing w:val="1"/>
          <w:sz w:val="24"/>
          <w:szCs w:val="24"/>
        </w:rPr>
        <w:t xml:space="preserve"> </w:t>
      </w:r>
      <w:r w:rsidRPr="00487701">
        <w:rPr>
          <w:sz w:val="24"/>
          <w:szCs w:val="24"/>
        </w:rPr>
        <w:t>делах,</w:t>
      </w:r>
      <w:r w:rsidRPr="00487701">
        <w:rPr>
          <w:spacing w:val="1"/>
          <w:sz w:val="24"/>
          <w:szCs w:val="24"/>
        </w:rPr>
        <w:t xml:space="preserve"> </w:t>
      </w:r>
      <w:r w:rsidRPr="00487701">
        <w:rPr>
          <w:sz w:val="24"/>
          <w:szCs w:val="24"/>
        </w:rPr>
        <w:t>дающих</w:t>
      </w:r>
      <w:r w:rsidRPr="00487701">
        <w:rPr>
          <w:spacing w:val="1"/>
          <w:sz w:val="24"/>
          <w:szCs w:val="24"/>
        </w:rPr>
        <w:t xml:space="preserve"> </w:t>
      </w:r>
      <w:r w:rsidRPr="00487701">
        <w:rPr>
          <w:sz w:val="24"/>
          <w:szCs w:val="24"/>
        </w:rPr>
        <w:t>педагогам возможность лучше узнавать и понимать своих учеников, увидев их в</w:t>
      </w:r>
      <w:r w:rsidRPr="00487701">
        <w:rPr>
          <w:spacing w:val="1"/>
          <w:sz w:val="24"/>
          <w:szCs w:val="24"/>
        </w:rPr>
        <w:t xml:space="preserve"> </w:t>
      </w:r>
      <w:r w:rsidRPr="00487701">
        <w:rPr>
          <w:sz w:val="24"/>
          <w:szCs w:val="24"/>
        </w:rPr>
        <w:t>иной,</w:t>
      </w:r>
      <w:r w:rsidRPr="00487701">
        <w:rPr>
          <w:spacing w:val="2"/>
          <w:sz w:val="24"/>
          <w:szCs w:val="24"/>
        </w:rPr>
        <w:t xml:space="preserve"> </w:t>
      </w:r>
      <w:r w:rsidRPr="00487701">
        <w:rPr>
          <w:sz w:val="24"/>
          <w:szCs w:val="24"/>
        </w:rPr>
        <w:t>отличной</w:t>
      </w:r>
      <w:r w:rsidRPr="00487701">
        <w:rPr>
          <w:spacing w:val="1"/>
          <w:sz w:val="24"/>
          <w:szCs w:val="24"/>
        </w:rPr>
        <w:t xml:space="preserve"> </w:t>
      </w:r>
      <w:proofErr w:type="gramStart"/>
      <w:r w:rsidRPr="00487701">
        <w:rPr>
          <w:sz w:val="24"/>
          <w:szCs w:val="24"/>
        </w:rPr>
        <w:t>от</w:t>
      </w:r>
      <w:proofErr w:type="gramEnd"/>
      <w:r w:rsidRPr="00487701">
        <w:rPr>
          <w:spacing w:val="6"/>
          <w:sz w:val="24"/>
          <w:szCs w:val="24"/>
        </w:rPr>
        <w:t xml:space="preserve"> </w:t>
      </w:r>
      <w:r w:rsidRPr="00487701">
        <w:rPr>
          <w:sz w:val="24"/>
          <w:szCs w:val="24"/>
        </w:rPr>
        <w:t>учебной,</w:t>
      </w:r>
      <w:r w:rsidRPr="00487701">
        <w:rPr>
          <w:spacing w:val="3"/>
          <w:sz w:val="24"/>
          <w:szCs w:val="24"/>
        </w:rPr>
        <w:t xml:space="preserve"> </w:t>
      </w:r>
      <w:r w:rsidRPr="00487701">
        <w:rPr>
          <w:sz w:val="24"/>
          <w:szCs w:val="24"/>
        </w:rPr>
        <w:t>обстановке;</w:t>
      </w:r>
    </w:p>
    <w:p w:rsidR="000338FD" w:rsidRPr="00487701" w:rsidRDefault="000338FD" w:rsidP="008F10C3">
      <w:pPr>
        <w:pStyle w:val="a3"/>
        <w:numPr>
          <w:ilvl w:val="0"/>
          <w:numId w:val="16"/>
        </w:numPr>
        <w:ind w:left="0" w:firstLine="851"/>
        <w:rPr>
          <w:sz w:val="24"/>
          <w:szCs w:val="24"/>
        </w:rPr>
      </w:pPr>
      <w:r w:rsidRPr="00487701">
        <w:rPr>
          <w:sz w:val="24"/>
          <w:szCs w:val="24"/>
        </w:rPr>
        <w:t>привлечение</w:t>
      </w:r>
      <w:r w:rsidRPr="00487701">
        <w:rPr>
          <w:spacing w:val="1"/>
          <w:sz w:val="24"/>
          <w:szCs w:val="24"/>
        </w:rPr>
        <w:t xml:space="preserve"> </w:t>
      </w:r>
      <w:r w:rsidRPr="00487701">
        <w:rPr>
          <w:sz w:val="24"/>
          <w:szCs w:val="24"/>
        </w:rPr>
        <w:t>учителей</w:t>
      </w:r>
      <w:r w:rsidRPr="00487701">
        <w:rPr>
          <w:spacing w:val="1"/>
          <w:sz w:val="24"/>
          <w:szCs w:val="24"/>
        </w:rPr>
        <w:t xml:space="preserve"> </w:t>
      </w:r>
      <w:r w:rsidRPr="00487701">
        <w:rPr>
          <w:sz w:val="24"/>
          <w:szCs w:val="24"/>
        </w:rPr>
        <w:t>к</w:t>
      </w:r>
      <w:r w:rsidRPr="00487701">
        <w:rPr>
          <w:spacing w:val="1"/>
          <w:sz w:val="24"/>
          <w:szCs w:val="24"/>
        </w:rPr>
        <w:t xml:space="preserve"> </w:t>
      </w:r>
      <w:r w:rsidRPr="00487701">
        <w:rPr>
          <w:sz w:val="24"/>
          <w:szCs w:val="24"/>
        </w:rPr>
        <w:t>участию</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родительских</w:t>
      </w:r>
      <w:r w:rsidRPr="00487701">
        <w:rPr>
          <w:spacing w:val="1"/>
          <w:sz w:val="24"/>
          <w:szCs w:val="24"/>
        </w:rPr>
        <w:t xml:space="preserve"> </w:t>
      </w:r>
      <w:r w:rsidRPr="00487701">
        <w:rPr>
          <w:sz w:val="24"/>
          <w:szCs w:val="24"/>
        </w:rPr>
        <w:t>собраниях</w:t>
      </w:r>
      <w:r w:rsidRPr="00487701">
        <w:rPr>
          <w:spacing w:val="1"/>
          <w:sz w:val="24"/>
          <w:szCs w:val="24"/>
        </w:rPr>
        <w:t xml:space="preserve"> </w:t>
      </w:r>
      <w:r w:rsidRPr="00487701">
        <w:rPr>
          <w:sz w:val="24"/>
          <w:szCs w:val="24"/>
        </w:rPr>
        <w:t>класса</w:t>
      </w:r>
      <w:r w:rsidRPr="00487701">
        <w:rPr>
          <w:spacing w:val="1"/>
          <w:sz w:val="24"/>
          <w:szCs w:val="24"/>
        </w:rPr>
        <w:t xml:space="preserve"> </w:t>
      </w:r>
      <w:r w:rsidRPr="00487701">
        <w:rPr>
          <w:sz w:val="24"/>
          <w:szCs w:val="24"/>
        </w:rPr>
        <w:t>для</w:t>
      </w:r>
      <w:r w:rsidRPr="00487701">
        <w:rPr>
          <w:spacing w:val="1"/>
          <w:sz w:val="24"/>
          <w:szCs w:val="24"/>
        </w:rPr>
        <w:t xml:space="preserve"> </w:t>
      </w:r>
      <w:r w:rsidRPr="00487701">
        <w:rPr>
          <w:sz w:val="24"/>
          <w:szCs w:val="24"/>
        </w:rPr>
        <w:t>объединения</w:t>
      </w:r>
      <w:r w:rsidRPr="00487701">
        <w:rPr>
          <w:spacing w:val="3"/>
          <w:sz w:val="24"/>
          <w:szCs w:val="24"/>
        </w:rPr>
        <w:t xml:space="preserve"> </w:t>
      </w:r>
      <w:r w:rsidRPr="00487701">
        <w:rPr>
          <w:sz w:val="24"/>
          <w:szCs w:val="24"/>
        </w:rPr>
        <w:t>усилий</w:t>
      </w:r>
      <w:r w:rsidRPr="00487701">
        <w:rPr>
          <w:spacing w:val="5"/>
          <w:sz w:val="24"/>
          <w:szCs w:val="24"/>
        </w:rPr>
        <w:t xml:space="preserve"> </w:t>
      </w:r>
      <w:r w:rsidRPr="00487701">
        <w:rPr>
          <w:sz w:val="24"/>
          <w:szCs w:val="24"/>
        </w:rPr>
        <w:t>в</w:t>
      </w:r>
      <w:r w:rsidRPr="00487701">
        <w:rPr>
          <w:spacing w:val="-1"/>
          <w:sz w:val="24"/>
          <w:szCs w:val="24"/>
        </w:rPr>
        <w:t xml:space="preserve"> </w:t>
      </w:r>
      <w:r w:rsidRPr="00487701">
        <w:rPr>
          <w:sz w:val="24"/>
          <w:szCs w:val="24"/>
        </w:rPr>
        <w:t>деле</w:t>
      </w:r>
      <w:r w:rsidRPr="00487701">
        <w:rPr>
          <w:spacing w:val="1"/>
          <w:sz w:val="24"/>
          <w:szCs w:val="24"/>
        </w:rPr>
        <w:t xml:space="preserve"> </w:t>
      </w:r>
      <w:r w:rsidRPr="00487701">
        <w:rPr>
          <w:sz w:val="24"/>
          <w:szCs w:val="24"/>
        </w:rPr>
        <w:t>обучения</w:t>
      </w:r>
      <w:r w:rsidRPr="00487701">
        <w:rPr>
          <w:spacing w:val="1"/>
          <w:sz w:val="24"/>
          <w:szCs w:val="24"/>
        </w:rPr>
        <w:t xml:space="preserve"> </w:t>
      </w:r>
      <w:r w:rsidRPr="00487701">
        <w:rPr>
          <w:sz w:val="24"/>
          <w:szCs w:val="24"/>
        </w:rPr>
        <w:t>и воспитания</w:t>
      </w:r>
      <w:r w:rsidRPr="00487701">
        <w:rPr>
          <w:spacing w:val="1"/>
          <w:sz w:val="24"/>
          <w:szCs w:val="24"/>
        </w:rPr>
        <w:t xml:space="preserve"> </w:t>
      </w:r>
      <w:r w:rsidRPr="00487701">
        <w:rPr>
          <w:sz w:val="24"/>
          <w:szCs w:val="24"/>
        </w:rPr>
        <w:t>детей.</w:t>
      </w:r>
    </w:p>
    <w:p w:rsidR="000338FD" w:rsidRPr="00487701" w:rsidRDefault="000338FD" w:rsidP="008F10C3">
      <w:pPr>
        <w:spacing w:after="0" w:line="240" w:lineRule="auto"/>
        <w:jc w:val="both"/>
        <w:rPr>
          <w:rFonts w:ascii="Times New Roman" w:hAnsi="Times New Roman" w:cs="Times New Roman"/>
          <w:b/>
          <w:sz w:val="24"/>
          <w:szCs w:val="24"/>
        </w:rPr>
      </w:pPr>
      <w:r w:rsidRPr="00487701">
        <w:rPr>
          <w:rFonts w:ascii="Times New Roman" w:hAnsi="Times New Roman" w:cs="Times New Roman"/>
          <w:b/>
          <w:sz w:val="24"/>
          <w:szCs w:val="24"/>
        </w:rPr>
        <w:t>Работа</w:t>
      </w:r>
      <w:r w:rsidRPr="00487701">
        <w:rPr>
          <w:rFonts w:ascii="Times New Roman" w:hAnsi="Times New Roman" w:cs="Times New Roman"/>
          <w:b/>
          <w:spacing w:val="-5"/>
          <w:sz w:val="24"/>
          <w:szCs w:val="24"/>
        </w:rPr>
        <w:t xml:space="preserve"> </w:t>
      </w:r>
      <w:r w:rsidRPr="00487701">
        <w:rPr>
          <w:rFonts w:ascii="Times New Roman" w:hAnsi="Times New Roman" w:cs="Times New Roman"/>
          <w:b/>
          <w:sz w:val="24"/>
          <w:szCs w:val="24"/>
        </w:rPr>
        <w:t>с</w:t>
      </w:r>
      <w:r w:rsidRPr="00487701">
        <w:rPr>
          <w:rFonts w:ascii="Times New Roman" w:hAnsi="Times New Roman" w:cs="Times New Roman"/>
          <w:b/>
          <w:spacing w:val="-3"/>
          <w:sz w:val="24"/>
          <w:szCs w:val="24"/>
        </w:rPr>
        <w:t xml:space="preserve"> </w:t>
      </w:r>
      <w:r w:rsidRPr="00487701">
        <w:rPr>
          <w:rFonts w:ascii="Times New Roman" w:hAnsi="Times New Roman" w:cs="Times New Roman"/>
          <w:b/>
          <w:sz w:val="24"/>
          <w:szCs w:val="24"/>
        </w:rPr>
        <w:t>родителями</w:t>
      </w:r>
      <w:r w:rsidRPr="00487701">
        <w:rPr>
          <w:rFonts w:ascii="Times New Roman" w:hAnsi="Times New Roman" w:cs="Times New Roman"/>
          <w:b/>
          <w:spacing w:val="-4"/>
          <w:sz w:val="24"/>
          <w:szCs w:val="24"/>
        </w:rPr>
        <w:t xml:space="preserve"> </w:t>
      </w:r>
      <w:r w:rsidRPr="00487701">
        <w:rPr>
          <w:rFonts w:ascii="Times New Roman" w:hAnsi="Times New Roman" w:cs="Times New Roman"/>
          <w:b/>
          <w:sz w:val="24"/>
          <w:szCs w:val="24"/>
        </w:rPr>
        <w:t>учащихся</w:t>
      </w:r>
      <w:r w:rsidRPr="00487701">
        <w:rPr>
          <w:rFonts w:ascii="Times New Roman" w:hAnsi="Times New Roman" w:cs="Times New Roman"/>
          <w:b/>
          <w:spacing w:val="-5"/>
          <w:sz w:val="24"/>
          <w:szCs w:val="24"/>
        </w:rPr>
        <w:t xml:space="preserve"> </w:t>
      </w:r>
      <w:r w:rsidRPr="00487701">
        <w:rPr>
          <w:rFonts w:ascii="Times New Roman" w:hAnsi="Times New Roman" w:cs="Times New Roman"/>
          <w:b/>
          <w:sz w:val="24"/>
          <w:szCs w:val="24"/>
        </w:rPr>
        <w:t>или</w:t>
      </w:r>
      <w:r w:rsidRPr="00487701">
        <w:rPr>
          <w:rFonts w:ascii="Times New Roman" w:hAnsi="Times New Roman" w:cs="Times New Roman"/>
          <w:b/>
          <w:spacing w:val="-4"/>
          <w:sz w:val="24"/>
          <w:szCs w:val="24"/>
        </w:rPr>
        <w:t xml:space="preserve"> </w:t>
      </w:r>
      <w:r w:rsidRPr="00487701">
        <w:rPr>
          <w:rFonts w:ascii="Times New Roman" w:hAnsi="Times New Roman" w:cs="Times New Roman"/>
          <w:b/>
          <w:sz w:val="24"/>
          <w:szCs w:val="24"/>
        </w:rPr>
        <w:t>их</w:t>
      </w:r>
      <w:r w:rsidRPr="00487701">
        <w:rPr>
          <w:rFonts w:ascii="Times New Roman" w:hAnsi="Times New Roman" w:cs="Times New Roman"/>
          <w:b/>
          <w:spacing w:val="-3"/>
          <w:sz w:val="24"/>
          <w:szCs w:val="24"/>
        </w:rPr>
        <w:t xml:space="preserve"> </w:t>
      </w:r>
      <w:r w:rsidRPr="00487701">
        <w:rPr>
          <w:rFonts w:ascii="Times New Roman" w:hAnsi="Times New Roman" w:cs="Times New Roman"/>
          <w:b/>
          <w:sz w:val="24"/>
          <w:szCs w:val="24"/>
        </w:rPr>
        <w:t>законными</w:t>
      </w:r>
      <w:r w:rsidRPr="00487701">
        <w:rPr>
          <w:rFonts w:ascii="Times New Roman" w:hAnsi="Times New Roman" w:cs="Times New Roman"/>
          <w:b/>
          <w:spacing w:val="-5"/>
          <w:sz w:val="24"/>
          <w:szCs w:val="24"/>
        </w:rPr>
        <w:t xml:space="preserve"> </w:t>
      </w:r>
      <w:r w:rsidRPr="00487701">
        <w:rPr>
          <w:rFonts w:ascii="Times New Roman" w:hAnsi="Times New Roman" w:cs="Times New Roman"/>
          <w:b/>
          <w:sz w:val="24"/>
          <w:szCs w:val="24"/>
        </w:rPr>
        <w:t>представителями:</w:t>
      </w:r>
    </w:p>
    <w:p w:rsidR="000338FD" w:rsidRPr="00487701" w:rsidRDefault="000338FD" w:rsidP="008F10C3">
      <w:pPr>
        <w:pStyle w:val="a3"/>
        <w:numPr>
          <w:ilvl w:val="1"/>
          <w:numId w:val="17"/>
        </w:numPr>
        <w:ind w:left="0" w:firstLine="1080"/>
        <w:rPr>
          <w:sz w:val="24"/>
          <w:szCs w:val="24"/>
        </w:rPr>
      </w:pPr>
      <w:r w:rsidRPr="00487701">
        <w:rPr>
          <w:sz w:val="24"/>
          <w:szCs w:val="24"/>
        </w:rPr>
        <w:t>регулярное информирование родителей о школьных успехах и проблемах их</w:t>
      </w:r>
      <w:r w:rsidRPr="00487701">
        <w:rPr>
          <w:spacing w:val="1"/>
          <w:sz w:val="24"/>
          <w:szCs w:val="24"/>
        </w:rPr>
        <w:t xml:space="preserve"> </w:t>
      </w:r>
      <w:r w:rsidRPr="00487701">
        <w:rPr>
          <w:sz w:val="24"/>
          <w:szCs w:val="24"/>
        </w:rPr>
        <w:t>детей,</w:t>
      </w:r>
      <w:r w:rsidRPr="00487701">
        <w:rPr>
          <w:spacing w:val="2"/>
          <w:sz w:val="24"/>
          <w:szCs w:val="24"/>
        </w:rPr>
        <w:t xml:space="preserve"> </w:t>
      </w:r>
      <w:r w:rsidRPr="00487701">
        <w:rPr>
          <w:sz w:val="24"/>
          <w:szCs w:val="24"/>
        </w:rPr>
        <w:t>о</w:t>
      </w:r>
      <w:r w:rsidRPr="00487701">
        <w:rPr>
          <w:spacing w:val="3"/>
          <w:sz w:val="24"/>
          <w:szCs w:val="24"/>
        </w:rPr>
        <w:t xml:space="preserve"> </w:t>
      </w:r>
      <w:r w:rsidRPr="00487701">
        <w:rPr>
          <w:sz w:val="24"/>
          <w:szCs w:val="24"/>
        </w:rPr>
        <w:t>жизни</w:t>
      </w:r>
      <w:r w:rsidRPr="00487701">
        <w:rPr>
          <w:spacing w:val="1"/>
          <w:sz w:val="24"/>
          <w:szCs w:val="24"/>
        </w:rPr>
        <w:t xml:space="preserve"> </w:t>
      </w:r>
      <w:r w:rsidRPr="00487701">
        <w:rPr>
          <w:sz w:val="24"/>
          <w:szCs w:val="24"/>
        </w:rPr>
        <w:t>класса</w:t>
      </w:r>
      <w:r w:rsidRPr="00487701">
        <w:rPr>
          <w:spacing w:val="2"/>
          <w:sz w:val="24"/>
          <w:szCs w:val="24"/>
        </w:rPr>
        <w:t xml:space="preserve"> </w:t>
      </w:r>
      <w:r w:rsidRPr="00487701">
        <w:rPr>
          <w:sz w:val="24"/>
          <w:szCs w:val="24"/>
        </w:rPr>
        <w:t>в</w:t>
      </w:r>
      <w:r w:rsidRPr="00487701">
        <w:rPr>
          <w:spacing w:val="-1"/>
          <w:sz w:val="24"/>
          <w:szCs w:val="24"/>
        </w:rPr>
        <w:t xml:space="preserve"> </w:t>
      </w:r>
      <w:r w:rsidRPr="00487701">
        <w:rPr>
          <w:sz w:val="24"/>
          <w:szCs w:val="24"/>
        </w:rPr>
        <w:t>целом;</w:t>
      </w:r>
    </w:p>
    <w:p w:rsidR="000338FD" w:rsidRPr="00487701" w:rsidRDefault="000338FD" w:rsidP="008F10C3">
      <w:pPr>
        <w:pStyle w:val="a3"/>
        <w:numPr>
          <w:ilvl w:val="1"/>
          <w:numId w:val="17"/>
        </w:numPr>
        <w:ind w:left="0" w:firstLine="1080"/>
        <w:rPr>
          <w:sz w:val="24"/>
          <w:szCs w:val="24"/>
        </w:rPr>
      </w:pPr>
      <w:r w:rsidRPr="00487701">
        <w:rPr>
          <w:sz w:val="24"/>
          <w:szCs w:val="24"/>
        </w:rPr>
        <w:t>помощь</w:t>
      </w:r>
      <w:r w:rsidRPr="00487701">
        <w:rPr>
          <w:spacing w:val="1"/>
          <w:sz w:val="24"/>
          <w:szCs w:val="24"/>
        </w:rPr>
        <w:t xml:space="preserve"> </w:t>
      </w:r>
      <w:r w:rsidRPr="00487701">
        <w:rPr>
          <w:sz w:val="24"/>
          <w:szCs w:val="24"/>
        </w:rPr>
        <w:t>родителям</w:t>
      </w:r>
      <w:r w:rsidRPr="00487701">
        <w:rPr>
          <w:spacing w:val="1"/>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или</w:t>
      </w:r>
      <w:r w:rsidRPr="00487701">
        <w:rPr>
          <w:spacing w:val="1"/>
          <w:sz w:val="24"/>
          <w:szCs w:val="24"/>
        </w:rPr>
        <w:t xml:space="preserve"> </w:t>
      </w:r>
      <w:r w:rsidRPr="00487701">
        <w:rPr>
          <w:sz w:val="24"/>
          <w:szCs w:val="24"/>
        </w:rPr>
        <w:t>их</w:t>
      </w:r>
      <w:r w:rsidRPr="00487701">
        <w:rPr>
          <w:spacing w:val="1"/>
          <w:sz w:val="24"/>
          <w:szCs w:val="24"/>
        </w:rPr>
        <w:t xml:space="preserve"> </w:t>
      </w:r>
      <w:r w:rsidRPr="00487701">
        <w:rPr>
          <w:sz w:val="24"/>
          <w:szCs w:val="24"/>
        </w:rPr>
        <w:t>законным</w:t>
      </w:r>
      <w:r w:rsidRPr="00487701">
        <w:rPr>
          <w:spacing w:val="1"/>
          <w:sz w:val="24"/>
          <w:szCs w:val="24"/>
        </w:rPr>
        <w:t xml:space="preserve"> </w:t>
      </w:r>
      <w:r w:rsidRPr="00487701">
        <w:rPr>
          <w:sz w:val="24"/>
          <w:szCs w:val="24"/>
        </w:rPr>
        <w:t>представителям</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регулировании</w:t>
      </w:r>
      <w:r w:rsidRPr="00487701">
        <w:rPr>
          <w:spacing w:val="1"/>
          <w:sz w:val="24"/>
          <w:szCs w:val="24"/>
        </w:rPr>
        <w:t xml:space="preserve"> </w:t>
      </w:r>
      <w:r w:rsidRPr="00487701">
        <w:rPr>
          <w:sz w:val="24"/>
          <w:szCs w:val="24"/>
        </w:rPr>
        <w:t>отношений</w:t>
      </w:r>
      <w:r w:rsidRPr="00487701">
        <w:rPr>
          <w:spacing w:val="1"/>
          <w:sz w:val="24"/>
          <w:szCs w:val="24"/>
        </w:rPr>
        <w:t xml:space="preserve"> </w:t>
      </w:r>
      <w:r w:rsidRPr="00487701">
        <w:rPr>
          <w:sz w:val="24"/>
          <w:szCs w:val="24"/>
        </w:rPr>
        <w:t>между</w:t>
      </w:r>
      <w:r w:rsidRPr="00487701">
        <w:rPr>
          <w:spacing w:val="1"/>
          <w:sz w:val="24"/>
          <w:szCs w:val="24"/>
        </w:rPr>
        <w:t xml:space="preserve"> </w:t>
      </w:r>
      <w:r w:rsidRPr="00487701">
        <w:rPr>
          <w:sz w:val="24"/>
          <w:szCs w:val="24"/>
        </w:rPr>
        <w:t>ними,</w:t>
      </w:r>
      <w:r w:rsidRPr="00487701">
        <w:rPr>
          <w:spacing w:val="1"/>
          <w:sz w:val="24"/>
          <w:szCs w:val="24"/>
        </w:rPr>
        <w:t xml:space="preserve"> </w:t>
      </w:r>
      <w:r w:rsidRPr="00487701">
        <w:rPr>
          <w:sz w:val="24"/>
          <w:szCs w:val="24"/>
        </w:rPr>
        <w:t>администрацией</w:t>
      </w:r>
      <w:r w:rsidRPr="00487701">
        <w:rPr>
          <w:spacing w:val="1"/>
          <w:sz w:val="24"/>
          <w:szCs w:val="24"/>
        </w:rPr>
        <w:t xml:space="preserve"> </w:t>
      </w:r>
      <w:r w:rsidRPr="00487701">
        <w:rPr>
          <w:sz w:val="24"/>
          <w:szCs w:val="24"/>
        </w:rPr>
        <w:t>школы</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учителям</w:t>
      </w:r>
      <w:proofErr w:type="gramStart"/>
      <w:r w:rsidRPr="00487701">
        <w:rPr>
          <w:sz w:val="24"/>
          <w:szCs w:val="24"/>
        </w:rPr>
        <w:t>и-</w:t>
      </w:r>
      <w:proofErr w:type="gramEnd"/>
      <w:r w:rsidRPr="00487701">
        <w:rPr>
          <w:spacing w:val="1"/>
          <w:sz w:val="24"/>
          <w:szCs w:val="24"/>
        </w:rPr>
        <w:t xml:space="preserve"> </w:t>
      </w:r>
      <w:r w:rsidRPr="00487701">
        <w:rPr>
          <w:sz w:val="24"/>
          <w:szCs w:val="24"/>
        </w:rPr>
        <w:t>предметниками;</w:t>
      </w:r>
    </w:p>
    <w:p w:rsidR="000338FD" w:rsidRPr="00487701" w:rsidRDefault="000338FD" w:rsidP="008F10C3">
      <w:pPr>
        <w:pStyle w:val="a3"/>
        <w:numPr>
          <w:ilvl w:val="1"/>
          <w:numId w:val="17"/>
        </w:numPr>
        <w:ind w:left="0" w:firstLine="1080"/>
        <w:rPr>
          <w:sz w:val="24"/>
          <w:szCs w:val="24"/>
        </w:rPr>
      </w:pPr>
      <w:r w:rsidRPr="00487701">
        <w:rPr>
          <w:sz w:val="24"/>
          <w:szCs w:val="24"/>
        </w:rPr>
        <w:t>организация родительских собраний, происходящих в режиме обсуждения</w:t>
      </w:r>
      <w:r w:rsidRPr="00487701">
        <w:rPr>
          <w:spacing w:val="1"/>
          <w:sz w:val="24"/>
          <w:szCs w:val="24"/>
        </w:rPr>
        <w:t xml:space="preserve"> </w:t>
      </w:r>
      <w:r w:rsidRPr="00487701">
        <w:rPr>
          <w:sz w:val="24"/>
          <w:szCs w:val="24"/>
        </w:rPr>
        <w:t>наиболее</w:t>
      </w:r>
      <w:r w:rsidRPr="00487701">
        <w:rPr>
          <w:spacing w:val="2"/>
          <w:sz w:val="24"/>
          <w:szCs w:val="24"/>
        </w:rPr>
        <w:t xml:space="preserve"> </w:t>
      </w:r>
      <w:r w:rsidRPr="00487701">
        <w:rPr>
          <w:sz w:val="24"/>
          <w:szCs w:val="24"/>
        </w:rPr>
        <w:t>острых</w:t>
      </w:r>
      <w:r w:rsidRPr="00487701">
        <w:rPr>
          <w:spacing w:val="-4"/>
          <w:sz w:val="24"/>
          <w:szCs w:val="24"/>
        </w:rPr>
        <w:t xml:space="preserve"> </w:t>
      </w:r>
      <w:r w:rsidRPr="00487701">
        <w:rPr>
          <w:sz w:val="24"/>
          <w:szCs w:val="24"/>
        </w:rPr>
        <w:t>проблем</w:t>
      </w:r>
      <w:r w:rsidRPr="00487701">
        <w:rPr>
          <w:spacing w:val="2"/>
          <w:sz w:val="24"/>
          <w:szCs w:val="24"/>
        </w:rPr>
        <w:t xml:space="preserve"> </w:t>
      </w:r>
      <w:r w:rsidRPr="00487701">
        <w:rPr>
          <w:sz w:val="24"/>
          <w:szCs w:val="24"/>
        </w:rPr>
        <w:t>обучения</w:t>
      </w:r>
      <w:r w:rsidRPr="00487701">
        <w:rPr>
          <w:spacing w:val="1"/>
          <w:sz w:val="24"/>
          <w:szCs w:val="24"/>
        </w:rPr>
        <w:t xml:space="preserve"> </w:t>
      </w:r>
      <w:r w:rsidRPr="00487701">
        <w:rPr>
          <w:sz w:val="24"/>
          <w:szCs w:val="24"/>
        </w:rPr>
        <w:t>и воспитания школьников;</w:t>
      </w:r>
    </w:p>
    <w:p w:rsidR="000338FD" w:rsidRPr="00487701" w:rsidRDefault="000338FD" w:rsidP="008F10C3">
      <w:pPr>
        <w:pStyle w:val="a3"/>
        <w:numPr>
          <w:ilvl w:val="1"/>
          <w:numId w:val="17"/>
        </w:numPr>
        <w:ind w:left="0" w:firstLine="1080"/>
        <w:rPr>
          <w:sz w:val="24"/>
          <w:szCs w:val="24"/>
        </w:rPr>
      </w:pPr>
      <w:r w:rsidRPr="00487701">
        <w:rPr>
          <w:sz w:val="24"/>
          <w:szCs w:val="24"/>
        </w:rPr>
        <w:t>организация</w:t>
      </w:r>
      <w:r w:rsidRPr="00487701">
        <w:rPr>
          <w:spacing w:val="1"/>
          <w:sz w:val="24"/>
          <w:szCs w:val="24"/>
        </w:rPr>
        <w:t xml:space="preserve"> </w:t>
      </w:r>
      <w:r w:rsidRPr="00487701">
        <w:rPr>
          <w:sz w:val="24"/>
          <w:szCs w:val="24"/>
        </w:rPr>
        <w:t>классного</w:t>
      </w:r>
      <w:r w:rsidRPr="00487701">
        <w:rPr>
          <w:spacing w:val="1"/>
          <w:sz w:val="24"/>
          <w:szCs w:val="24"/>
        </w:rPr>
        <w:t xml:space="preserve"> </w:t>
      </w:r>
      <w:r w:rsidRPr="00487701">
        <w:rPr>
          <w:sz w:val="24"/>
          <w:szCs w:val="24"/>
        </w:rPr>
        <w:t>родительского</w:t>
      </w:r>
      <w:r w:rsidRPr="00487701">
        <w:rPr>
          <w:spacing w:val="1"/>
          <w:sz w:val="24"/>
          <w:szCs w:val="24"/>
        </w:rPr>
        <w:t xml:space="preserve"> </w:t>
      </w:r>
      <w:r w:rsidRPr="00487701">
        <w:rPr>
          <w:sz w:val="24"/>
          <w:szCs w:val="24"/>
        </w:rPr>
        <w:t>всеобуча,</w:t>
      </w:r>
      <w:r w:rsidRPr="00487701">
        <w:rPr>
          <w:spacing w:val="1"/>
          <w:sz w:val="24"/>
          <w:szCs w:val="24"/>
        </w:rPr>
        <w:t xml:space="preserve"> </w:t>
      </w:r>
      <w:r w:rsidRPr="00487701">
        <w:rPr>
          <w:sz w:val="24"/>
          <w:szCs w:val="24"/>
        </w:rPr>
        <w:t>направленного</w:t>
      </w:r>
      <w:r w:rsidRPr="00487701">
        <w:rPr>
          <w:spacing w:val="71"/>
          <w:sz w:val="24"/>
          <w:szCs w:val="24"/>
        </w:rPr>
        <w:t xml:space="preserve"> </w:t>
      </w:r>
      <w:r w:rsidRPr="00487701">
        <w:rPr>
          <w:sz w:val="24"/>
          <w:szCs w:val="24"/>
        </w:rPr>
        <w:t>на</w:t>
      </w:r>
      <w:r w:rsidRPr="00487701">
        <w:rPr>
          <w:spacing w:val="1"/>
          <w:sz w:val="24"/>
          <w:szCs w:val="24"/>
        </w:rPr>
        <w:t xml:space="preserve"> </w:t>
      </w:r>
      <w:r w:rsidRPr="00487701">
        <w:rPr>
          <w:sz w:val="24"/>
          <w:szCs w:val="24"/>
        </w:rPr>
        <w:t>повышение</w:t>
      </w:r>
      <w:r w:rsidRPr="00487701">
        <w:rPr>
          <w:spacing w:val="1"/>
          <w:sz w:val="24"/>
          <w:szCs w:val="24"/>
        </w:rPr>
        <w:t xml:space="preserve"> </w:t>
      </w:r>
      <w:r w:rsidRPr="00487701">
        <w:rPr>
          <w:sz w:val="24"/>
          <w:szCs w:val="24"/>
        </w:rPr>
        <w:t>уровня</w:t>
      </w:r>
      <w:r w:rsidRPr="00487701">
        <w:rPr>
          <w:spacing w:val="1"/>
          <w:sz w:val="24"/>
          <w:szCs w:val="24"/>
        </w:rPr>
        <w:t xml:space="preserve"> </w:t>
      </w:r>
      <w:r w:rsidRPr="00487701">
        <w:rPr>
          <w:sz w:val="24"/>
          <w:szCs w:val="24"/>
        </w:rPr>
        <w:t>родительской</w:t>
      </w:r>
      <w:r w:rsidRPr="00487701">
        <w:rPr>
          <w:spacing w:val="1"/>
          <w:sz w:val="24"/>
          <w:szCs w:val="24"/>
        </w:rPr>
        <w:t xml:space="preserve"> </w:t>
      </w:r>
      <w:r w:rsidRPr="00487701">
        <w:rPr>
          <w:sz w:val="24"/>
          <w:szCs w:val="24"/>
        </w:rPr>
        <w:t>компетентности</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вопросах</w:t>
      </w:r>
      <w:r w:rsidRPr="00487701">
        <w:rPr>
          <w:spacing w:val="1"/>
          <w:sz w:val="24"/>
          <w:szCs w:val="24"/>
        </w:rPr>
        <w:t xml:space="preserve"> </w:t>
      </w:r>
      <w:r w:rsidRPr="00487701">
        <w:rPr>
          <w:sz w:val="24"/>
          <w:szCs w:val="24"/>
        </w:rPr>
        <w:t>воспитания,</w:t>
      </w:r>
      <w:r w:rsidRPr="00487701">
        <w:rPr>
          <w:spacing w:val="1"/>
          <w:sz w:val="24"/>
          <w:szCs w:val="24"/>
        </w:rPr>
        <w:t xml:space="preserve"> </w:t>
      </w:r>
      <w:r w:rsidRPr="00487701">
        <w:rPr>
          <w:sz w:val="24"/>
          <w:szCs w:val="24"/>
        </w:rPr>
        <w:t>образования</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развития</w:t>
      </w:r>
      <w:r w:rsidRPr="00487701">
        <w:rPr>
          <w:spacing w:val="1"/>
          <w:sz w:val="24"/>
          <w:szCs w:val="24"/>
        </w:rPr>
        <w:t xml:space="preserve"> </w:t>
      </w:r>
      <w:r w:rsidRPr="00487701">
        <w:rPr>
          <w:sz w:val="24"/>
          <w:szCs w:val="24"/>
        </w:rPr>
        <w:t>детей,</w:t>
      </w:r>
      <w:r w:rsidRPr="00487701">
        <w:rPr>
          <w:spacing w:val="1"/>
          <w:sz w:val="24"/>
          <w:szCs w:val="24"/>
        </w:rPr>
        <w:t xml:space="preserve"> </w:t>
      </w:r>
      <w:r w:rsidRPr="00487701">
        <w:rPr>
          <w:sz w:val="24"/>
          <w:szCs w:val="24"/>
        </w:rPr>
        <w:t>выработка</w:t>
      </w:r>
      <w:r w:rsidRPr="00487701">
        <w:rPr>
          <w:spacing w:val="1"/>
          <w:sz w:val="24"/>
          <w:szCs w:val="24"/>
        </w:rPr>
        <w:t xml:space="preserve"> </w:t>
      </w:r>
      <w:r w:rsidRPr="00487701">
        <w:rPr>
          <w:sz w:val="24"/>
          <w:szCs w:val="24"/>
        </w:rPr>
        <w:t>единого</w:t>
      </w:r>
      <w:r w:rsidRPr="00487701">
        <w:rPr>
          <w:spacing w:val="1"/>
          <w:sz w:val="24"/>
          <w:szCs w:val="24"/>
        </w:rPr>
        <w:t xml:space="preserve"> </w:t>
      </w:r>
      <w:r w:rsidRPr="00487701">
        <w:rPr>
          <w:sz w:val="24"/>
          <w:szCs w:val="24"/>
        </w:rPr>
        <w:t>взгляда</w:t>
      </w:r>
      <w:r w:rsidRPr="00487701">
        <w:rPr>
          <w:spacing w:val="1"/>
          <w:sz w:val="24"/>
          <w:szCs w:val="24"/>
        </w:rPr>
        <w:t xml:space="preserve"> </w:t>
      </w:r>
      <w:r w:rsidRPr="00487701">
        <w:rPr>
          <w:sz w:val="24"/>
          <w:szCs w:val="24"/>
        </w:rPr>
        <w:t>семьи</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школы</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сущность процессов</w:t>
      </w:r>
      <w:r w:rsidRPr="00487701">
        <w:rPr>
          <w:spacing w:val="-1"/>
          <w:sz w:val="24"/>
          <w:szCs w:val="24"/>
        </w:rPr>
        <w:t xml:space="preserve"> </w:t>
      </w:r>
      <w:r w:rsidRPr="00487701">
        <w:rPr>
          <w:sz w:val="24"/>
          <w:szCs w:val="24"/>
        </w:rPr>
        <w:t>воспитания</w:t>
      </w:r>
      <w:r w:rsidRPr="00487701">
        <w:rPr>
          <w:spacing w:val="2"/>
          <w:sz w:val="24"/>
          <w:szCs w:val="24"/>
        </w:rPr>
        <w:t xml:space="preserve"> </w:t>
      </w:r>
      <w:r w:rsidRPr="00487701">
        <w:rPr>
          <w:sz w:val="24"/>
          <w:szCs w:val="24"/>
        </w:rPr>
        <w:t>и</w:t>
      </w:r>
      <w:r w:rsidRPr="00487701">
        <w:rPr>
          <w:spacing w:val="4"/>
          <w:sz w:val="24"/>
          <w:szCs w:val="24"/>
        </w:rPr>
        <w:t xml:space="preserve"> </w:t>
      </w:r>
      <w:r w:rsidRPr="00487701">
        <w:rPr>
          <w:sz w:val="24"/>
          <w:szCs w:val="24"/>
        </w:rPr>
        <w:t>образования;</w:t>
      </w:r>
    </w:p>
    <w:p w:rsidR="000338FD" w:rsidRPr="00487701" w:rsidRDefault="000338FD" w:rsidP="008F10C3">
      <w:pPr>
        <w:pStyle w:val="a3"/>
        <w:numPr>
          <w:ilvl w:val="1"/>
          <w:numId w:val="17"/>
        </w:numPr>
        <w:ind w:left="0" w:firstLine="1080"/>
        <w:rPr>
          <w:sz w:val="24"/>
          <w:szCs w:val="24"/>
        </w:rPr>
      </w:pPr>
      <w:r w:rsidRPr="00487701">
        <w:rPr>
          <w:sz w:val="24"/>
          <w:szCs w:val="24"/>
        </w:rPr>
        <w:t>организация работы</w:t>
      </w:r>
      <w:r w:rsidRPr="00487701">
        <w:rPr>
          <w:spacing w:val="1"/>
          <w:sz w:val="24"/>
          <w:szCs w:val="24"/>
        </w:rPr>
        <w:t xml:space="preserve"> </w:t>
      </w:r>
      <w:r w:rsidRPr="00487701">
        <w:rPr>
          <w:sz w:val="24"/>
          <w:szCs w:val="24"/>
        </w:rPr>
        <w:t>Совета родителей</w:t>
      </w:r>
      <w:r w:rsidRPr="00487701">
        <w:rPr>
          <w:spacing w:val="1"/>
          <w:sz w:val="24"/>
          <w:szCs w:val="24"/>
        </w:rPr>
        <w:t xml:space="preserve"> </w:t>
      </w:r>
      <w:r w:rsidRPr="00487701">
        <w:rPr>
          <w:sz w:val="24"/>
          <w:szCs w:val="24"/>
        </w:rPr>
        <w:t>школы, участвующих в управлении</w:t>
      </w:r>
      <w:r w:rsidRPr="00487701">
        <w:rPr>
          <w:spacing w:val="1"/>
          <w:sz w:val="24"/>
          <w:szCs w:val="24"/>
        </w:rPr>
        <w:t xml:space="preserve"> </w:t>
      </w:r>
      <w:r w:rsidRPr="00487701">
        <w:rPr>
          <w:sz w:val="24"/>
          <w:szCs w:val="24"/>
        </w:rPr>
        <w:t>образовательной</w:t>
      </w:r>
      <w:r w:rsidRPr="00487701">
        <w:rPr>
          <w:spacing w:val="1"/>
          <w:sz w:val="24"/>
          <w:szCs w:val="24"/>
        </w:rPr>
        <w:t xml:space="preserve"> </w:t>
      </w:r>
      <w:r w:rsidRPr="00487701">
        <w:rPr>
          <w:sz w:val="24"/>
          <w:szCs w:val="24"/>
        </w:rPr>
        <w:t>организацией</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решении</w:t>
      </w:r>
      <w:r w:rsidRPr="00487701">
        <w:rPr>
          <w:spacing w:val="1"/>
          <w:sz w:val="24"/>
          <w:szCs w:val="24"/>
        </w:rPr>
        <w:t xml:space="preserve"> </w:t>
      </w:r>
      <w:r w:rsidRPr="00487701">
        <w:rPr>
          <w:sz w:val="24"/>
          <w:szCs w:val="24"/>
        </w:rPr>
        <w:t>вопросов</w:t>
      </w:r>
      <w:r w:rsidRPr="00487701">
        <w:rPr>
          <w:spacing w:val="1"/>
          <w:sz w:val="24"/>
          <w:szCs w:val="24"/>
        </w:rPr>
        <w:t xml:space="preserve"> </w:t>
      </w:r>
      <w:r w:rsidRPr="00487701">
        <w:rPr>
          <w:sz w:val="24"/>
          <w:szCs w:val="24"/>
        </w:rPr>
        <w:t>воспитания</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обучения</w:t>
      </w:r>
      <w:r w:rsidRPr="00487701">
        <w:rPr>
          <w:spacing w:val="1"/>
          <w:sz w:val="24"/>
          <w:szCs w:val="24"/>
        </w:rPr>
        <w:t xml:space="preserve"> </w:t>
      </w:r>
      <w:r w:rsidRPr="00487701">
        <w:rPr>
          <w:sz w:val="24"/>
          <w:szCs w:val="24"/>
        </w:rPr>
        <w:t>их</w:t>
      </w:r>
      <w:r w:rsidRPr="00487701">
        <w:rPr>
          <w:spacing w:val="1"/>
          <w:sz w:val="24"/>
          <w:szCs w:val="24"/>
        </w:rPr>
        <w:t xml:space="preserve"> </w:t>
      </w:r>
      <w:r w:rsidRPr="00487701">
        <w:rPr>
          <w:sz w:val="24"/>
          <w:szCs w:val="24"/>
        </w:rPr>
        <w:t>детей;</w:t>
      </w:r>
    </w:p>
    <w:p w:rsidR="000338FD" w:rsidRPr="00487701" w:rsidRDefault="000338FD" w:rsidP="008F10C3">
      <w:pPr>
        <w:pStyle w:val="a3"/>
        <w:numPr>
          <w:ilvl w:val="1"/>
          <w:numId w:val="17"/>
        </w:numPr>
        <w:ind w:left="0" w:firstLine="1080"/>
        <w:rPr>
          <w:sz w:val="24"/>
          <w:szCs w:val="24"/>
        </w:rPr>
      </w:pPr>
      <w:r w:rsidRPr="00487701">
        <w:rPr>
          <w:sz w:val="24"/>
          <w:szCs w:val="24"/>
        </w:rPr>
        <w:t>привлечение</w:t>
      </w:r>
      <w:r w:rsidRPr="00487701">
        <w:rPr>
          <w:spacing w:val="1"/>
          <w:sz w:val="24"/>
          <w:szCs w:val="24"/>
        </w:rPr>
        <w:t xml:space="preserve"> </w:t>
      </w:r>
      <w:r w:rsidRPr="00487701">
        <w:rPr>
          <w:sz w:val="24"/>
          <w:szCs w:val="24"/>
        </w:rPr>
        <w:t>членов</w:t>
      </w:r>
      <w:r w:rsidRPr="00487701">
        <w:rPr>
          <w:spacing w:val="1"/>
          <w:sz w:val="24"/>
          <w:szCs w:val="24"/>
        </w:rPr>
        <w:t xml:space="preserve"> </w:t>
      </w:r>
      <w:r w:rsidRPr="00487701">
        <w:rPr>
          <w:sz w:val="24"/>
          <w:szCs w:val="24"/>
        </w:rPr>
        <w:t>семей</w:t>
      </w:r>
      <w:r w:rsidRPr="00487701">
        <w:rPr>
          <w:spacing w:val="1"/>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к</w:t>
      </w:r>
      <w:r w:rsidRPr="00487701">
        <w:rPr>
          <w:spacing w:val="1"/>
          <w:sz w:val="24"/>
          <w:szCs w:val="24"/>
        </w:rPr>
        <w:t xml:space="preserve"> </w:t>
      </w:r>
      <w:r w:rsidRPr="00487701">
        <w:rPr>
          <w:sz w:val="24"/>
          <w:szCs w:val="24"/>
        </w:rPr>
        <w:t>организации</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проведению</w:t>
      </w:r>
      <w:r w:rsidRPr="00487701">
        <w:rPr>
          <w:spacing w:val="1"/>
          <w:sz w:val="24"/>
          <w:szCs w:val="24"/>
        </w:rPr>
        <w:t xml:space="preserve"> </w:t>
      </w:r>
      <w:r w:rsidRPr="00487701">
        <w:rPr>
          <w:sz w:val="24"/>
          <w:szCs w:val="24"/>
        </w:rPr>
        <w:t>дел</w:t>
      </w:r>
      <w:r w:rsidRPr="00487701">
        <w:rPr>
          <w:spacing w:val="-67"/>
          <w:sz w:val="24"/>
          <w:szCs w:val="24"/>
        </w:rPr>
        <w:t xml:space="preserve"> </w:t>
      </w:r>
      <w:r w:rsidRPr="00487701">
        <w:rPr>
          <w:sz w:val="24"/>
          <w:szCs w:val="24"/>
        </w:rPr>
        <w:t>класса;</w:t>
      </w:r>
    </w:p>
    <w:p w:rsidR="000338FD" w:rsidRPr="00487701" w:rsidRDefault="000338FD" w:rsidP="008F10C3">
      <w:pPr>
        <w:pStyle w:val="a3"/>
        <w:numPr>
          <w:ilvl w:val="1"/>
          <w:numId w:val="17"/>
        </w:numPr>
        <w:ind w:left="0" w:firstLine="1080"/>
        <w:rPr>
          <w:sz w:val="24"/>
          <w:szCs w:val="24"/>
        </w:rPr>
      </w:pPr>
      <w:r w:rsidRPr="00487701">
        <w:rPr>
          <w:sz w:val="24"/>
          <w:szCs w:val="24"/>
        </w:rPr>
        <w:t>организация на базе класса семейных праздников, конкурсов, соревнований,</w:t>
      </w:r>
      <w:r w:rsidRPr="00487701">
        <w:rPr>
          <w:spacing w:val="1"/>
          <w:sz w:val="24"/>
          <w:szCs w:val="24"/>
        </w:rPr>
        <w:t xml:space="preserve"> </w:t>
      </w:r>
      <w:r w:rsidRPr="00487701">
        <w:rPr>
          <w:sz w:val="24"/>
          <w:szCs w:val="24"/>
        </w:rPr>
        <w:t>направленных</w:t>
      </w:r>
      <w:r w:rsidRPr="00487701">
        <w:rPr>
          <w:spacing w:val="-4"/>
          <w:sz w:val="24"/>
          <w:szCs w:val="24"/>
        </w:rPr>
        <w:t xml:space="preserve"> </w:t>
      </w:r>
      <w:r w:rsidRPr="00487701">
        <w:rPr>
          <w:sz w:val="24"/>
          <w:szCs w:val="24"/>
        </w:rPr>
        <w:t>на</w:t>
      </w:r>
      <w:r w:rsidRPr="00487701">
        <w:rPr>
          <w:spacing w:val="2"/>
          <w:sz w:val="24"/>
          <w:szCs w:val="24"/>
        </w:rPr>
        <w:t xml:space="preserve"> </w:t>
      </w:r>
      <w:r w:rsidRPr="00487701">
        <w:rPr>
          <w:sz w:val="24"/>
          <w:szCs w:val="24"/>
        </w:rPr>
        <w:t>сплочение</w:t>
      </w:r>
      <w:r w:rsidRPr="00487701">
        <w:rPr>
          <w:spacing w:val="1"/>
          <w:sz w:val="24"/>
          <w:szCs w:val="24"/>
        </w:rPr>
        <w:t xml:space="preserve"> </w:t>
      </w:r>
      <w:r w:rsidRPr="00487701">
        <w:rPr>
          <w:sz w:val="24"/>
          <w:szCs w:val="24"/>
        </w:rPr>
        <w:t>семьи</w:t>
      </w:r>
      <w:r w:rsidRPr="00487701">
        <w:rPr>
          <w:spacing w:val="1"/>
          <w:sz w:val="24"/>
          <w:szCs w:val="24"/>
        </w:rPr>
        <w:t xml:space="preserve"> </w:t>
      </w:r>
      <w:r w:rsidRPr="00487701">
        <w:rPr>
          <w:sz w:val="24"/>
          <w:szCs w:val="24"/>
        </w:rPr>
        <w:t>и школы.</w:t>
      </w:r>
    </w:p>
    <w:p w:rsidR="000338FD" w:rsidRPr="00487701" w:rsidRDefault="007D79A3" w:rsidP="008F10C3">
      <w:pPr>
        <w:pStyle w:val="11"/>
        <w:ind w:left="0" w:firstLine="0"/>
        <w:rPr>
          <w:sz w:val="24"/>
          <w:szCs w:val="24"/>
        </w:rPr>
      </w:pPr>
      <w:r w:rsidRPr="00487701">
        <w:rPr>
          <w:sz w:val="24"/>
          <w:szCs w:val="24"/>
        </w:rPr>
        <w:t>2.2</w:t>
      </w:r>
      <w:r w:rsidR="000338FD" w:rsidRPr="00487701">
        <w:rPr>
          <w:sz w:val="24"/>
          <w:szCs w:val="24"/>
        </w:rPr>
        <w:t>.3</w:t>
      </w:r>
      <w:r w:rsidR="00EF5A4E">
        <w:rPr>
          <w:sz w:val="24"/>
          <w:szCs w:val="24"/>
        </w:rPr>
        <w:t>.</w:t>
      </w:r>
      <w:r w:rsidR="000338FD" w:rsidRPr="00487701">
        <w:rPr>
          <w:sz w:val="24"/>
          <w:szCs w:val="24"/>
        </w:rPr>
        <w:t xml:space="preserve"> Модуль</w:t>
      </w:r>
      <w:r w:rsidR="000338FD" w:rsidRPr="00487701">
        <w:rPr>
          <w:spacing w:val="-6"/>
          <w:sz w:val="24"/>
          <w:szCs w:val="24"/>
        </w:rPr>
        <w:t xml:space="preserve"> </w:t>
      </w:r>
      <w:r w:rsidR="000338FD" w:rsidRPr="00487701">
        <w:rPr>
          <w:sz w:val="24"/>
          <w:szCs w:val="24"/>
        </w:rPr>
        <w:t>«Школьный</w:t>
      </w:r>
      <w:r w:rsidR="000338FD" w:rsidRPr="00487701">
        <w:rPr>
          <w:spacing w:val="-4"/>
          <w:sz w:val="24"/>
          <w:szCs w:val="24"/>
        </w:rPr>
        <w:t xml:space="preserve"> </w:t>
      </w:r>
      <w:r w:rsidR="000338FD" w:rsidRPr="00487701">
        <w:rPr>
          <w:sz w:val="24"/>
          <w:szCs w:val="24"/>
        </w:rPr>
        <w:t>урок»</w:t>
      </w:r>
    </w:p>
    <w:p w:rsidR="000338FD" w:rsidRPr="00487701" w:rsidRDefault="000338FD" w:rsidP="008F10C3">
      <w:pPr>
        <w:pStyle w:val="a3"/>
        <w:ind w:left="0" w:firstLine="849"/>
        <w:rPr>
          <w:sz w:val="24"/>
          <w:szCs w:val="24"/>
        </w:rPr>
      </w:pPr>
      <w:r w:rsidRPr="00487701">
        <w:rPr>
          <w:sz w:val="24"/>
          <w:szCs w:val="24"/>
        </w:rPr>
        <w:t>Образование личности должно быть сориентировано не только на усвоение</w:t>
      </w:r>
      <w:r w:rsidRPr="00487701">
        <w:rPr>
          <w:spacing w:val="1"/>
          <w:sz w:val="24"/>
          <w:szCs w:val="24"/>
        </w:rPr>
        <w:t xml:space="preserve"> </w:t>
      </w:r>
      <w:r w:rsidRPr="00487701">
        <w:rPr>
          <w:sz w:val="24"/>
          <w:szCs w:val="24"/>
        </w:rPr>
        <w:t>определенной</w:t>
      </w:r>
      <w:r w:rsidRPr="00487701">
        <w:rPr>
          <w:spacing w:val="1"/>
          <w:sz w:val="24"/>
          <w:szCs w:val="24"/>
        </w:rPr>
        <w:t xml:space="preserve"> </w:t>
      </w:r>
      <w:r w:rsidRPr="00487701">
        <w:rPr>
          <w:sz w:val="24"/>
          <w:szCs w:val="24"/>
        </w:rPr>
        <w:t>суммы</w:t>
      </w:r>
      <w:r w:rsidRPr="00487701">
        <w:rPr>
          <w:spacing w:val="1"/>
          <w:sz w:val="24"/>
          <w:szCs w:val="24"/>
        </w:rPr>
        <w:t xml:space="preserve"> </w:t>
      </w:r>
      <w:r w:rsidRPr="00487701">
        <w:rPr>
          <w:sz w:val="24"/>
          <w:szCs w:val="24"/>
        </w:rPr>
        <w:t>знаний,</w:t>
      </w:r>
      <w:r w:rsidRPr="00487701">
        <w:rPr>
          <w:spacing w:val="1"/>
          <w:sz w:val="24"/>
          <w:szCs w:val="24"/>
        </w:rPr>
        <w:t xml:space="preserve"> </w:t>
      </w:r>
      <w:r w:rsidRPr="00487701">
        <w:rPr>
          <w:sz w:val="24"/>
          <w:szCs w:val="24"/>
        </w:rPr>
        <w:t>но</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развитие</w:t>
      </w:r>
      <w:r w:rsidRPr="00487701">
        <w:rPr>
          <w:spacing w:val="1"/>
          <w:sz w:val="24"/>
          <w:szCs w:val="24"/>
        </w:rPr>
        <w:t xml:space="preserve"> </w:t>
      </w:r>
      <w:r w:rsidRPr="00487701">
        <w:rPr>
          <w:sz w:val="24"/>
          <w:szCs w:val="24"/>
        </w:rPr>
        <w:t>самостоятельности,</w:t>
      </w:r>
      <w:r w:rsidRPr="00487701">
        <w:rPr>
          <w:spacing w:val="1"/>
          <w:sz w:val="24"/>
          <w:szCs w:val="24"/>
        </w:rPr>
        <w:t xml:space="preserve"> </w:t>
      </w:r>
      <w:r w:rsidRPr="00487701">
        <w:rPr>
          <w:sz w:val="24"/>
          <w:szCs w:val="24"/>
        </w:rPr>
        <w:t>личной</w:t>
      </w:r>
      <w:r w:rsidRPr="00487701">
        <w:rPr>
          <w:spacing w:val="1"/>
          <w:sz w:val="24"/>
          <w:szCs w:val="24"/>
        </w:rPr>
        <w:t xml:space="preserve"> </w:t>
      </w:r>
      <w:r w:rsidRPr="00487701">
        <w:rPr>
          <w:sz w:val="24"/>
          <w:szCs w:val="24"/>
        </w:rPr>
        <w:t>ответственности, созидательных способностей и качеств человека, позволяющих</w:t>
      </w:r>
      <w:r w:rsidRPr="00487701">
        <w:rPr>
          <w:spacing w:val="1"/>
          <w:sz w:val="24"/>
          <w:szCs w:val="24"/>
        </w:rPr>
        <w:t xml:space="preserve"> </w:t>
      </w:r>
      <w:r w:rsidRPr="00487701">
        <w:rPr>
          <w:sz w:val="24"/>
          <w:szCs w:val="24"/>
        </w:rPr>
        <w:t>ему учиться, действовать и эффективно трудиться в современных экономических</w:t>
      </w:r>
      <w:r w:rsidRPr="00487701">
        <w:rPr>
          <w:spacing w:val="1"/>
          <w:sz w:val="24"/>
          <w:szCs w:val="24"/>
        </w:rPr>
        <w:t xml:space="preserve"> </w:t>
      </w:r>
      <w:r w:rsidRPr="00487701">
        <w:rPr>
          <w:sz w:val="24"/>
          <w:szCs w:val="24"/>
        </w:rPr>
        <w:t>условиях.</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отсюда</w:t>
      </w:r>
      <w:r w:rsidRPr="00487701">
        <w:rPr>
          <w:spacing w:val="1"/>
          <w:sz w:val="24"/>
          <w:szCs w:val="24"/>
        </w:rPr>
        <w:t xml:space="preserve"> </w:t>
      </w:r>
      <w:r w:rsidRPr="00487701">
        <w:rPr>
          <w:sz w:val="24"/>
          <w:szCs w:val="24"/>
        </w:rPr>
        <w:t>высвечивается</w:t>
      </w:r>
      <w:r w:rsidRPr="00487701">
        <w:rPr>
          <w:spacing w:val="1"/>
          <w:sz w:val="24"/>
          <w:szCs w:val="24"/>
        </w:rPr>
        <w:t xml:space="preserve"> </w:t>
      </w:r>
      <w:r w:rsidRPr="00487701">
        <w:rPr>
          <w:sz w:val="24"/>
          <w:szCs w:val="24"/>
        </w:rPr>
        <w:t>роль</w:t>
      </w:r>
      <w:r w:rsidRPr="00487701">
        <w:rPr>
          <w:spacing w:val="1"/>
          <w:sz w:val="24"/>
          <w:szCs w:val="24"/>
        </w:rPr>
        <w:t xml:space="preserve"> </w:t>
      </w:r>
      <w:r w:rsidRPr="00487701">
        <w:rPr>
          <w:sz w:val="24"/>
          <w:szCs w:val="24"/>
        </w:rPr>
        <w:t>урока</w:t>
      </w:r>
      <w:r w:rsidRPr="00487701">
        <w:rPr>
          <w:spacing w:val="1"/>
          <w:sz w:val="24"/>
          <w:szCs w:val="24"/>
        </w:rPr>
        <w:t xml:space="preserve"> </w:t>
      </w:r>
      <w:r w:rsidRPr="00487701">
        <w:rPr>
          <w:sz w:val="24"/>
          <w:szCs w:val="24"/>
        </w:rPr>
        <w:t>как</w:t>
      </w:r>
      <w:r w:rsidRPr="00487701">
        <w:rPr>
          <w:spacing w:val="1"/>
          <w:sz w:val="24"/>
          <w:szCs w:val="24"/>
        </w:rPr>
        <w:t xml:space="preserve"> </w:t>
      </w:r>
      <w:r w:rsidRPr="00487701">
        <w:rPr>
          <w:sz w:val="24"/>
          <w:szCs w:val="24"/>
        </w:rPr>
        <w:t>элемента</w:t>
      </w:r>
      <w:r w:rsidRPr="00487701">
        <w:rPr>
          <w:spacing w:val="1"/>
          <w:sz w:val="24"/>
          <w:szCs w:val="24"/>
        </w:rPr>
        <w:t xml:space="preserve"> </w:t>
      </w:r>
      <w:r w:rsidRPr="00487701">
        <w:rPr>
          <w:sz w:val="24"/>
          <w:szCs w:val="24"/>
        </w:rPr>
        <w:t>воспитательной</w:t>
      </w:r>
      <w:r w:rsidRPr="00487701">
        <w:rPr>
          <w:spacing w:val="1"/>
          <w:sz w:val="24"/>
          <w:szCs w:val="24"/>
        </w:rPr>
        <w:t xml:space="preserve"> </w:t>
      </w:r>
      <w:r w:rsidRPr="00487701">
        <w:rPr>
          <w:sz w:val="24"/>
          <w:szCs w:val="24"/>
        </w:rPr>
        <w:t>системы.</w:t>
      </w:r>
    </w:p>
    <w:p w:rsidR="000338FD" w:rsidRPr="00487701" w:rsidRDefault="000338FD" w:rsidP="008F10C3">
      <w:pPr>
        <w:pStyle w:val="a3"/>
        <w:ind w:left="0" w:firstLine="0"/>
        <w:rPr>
          <w:sz w:val="24"/>
          <w:szCs w:val="24"/>
        </w:rPr>
      </w:pPr>
      <w:r w:rsidRPr="00487701">
        <w:rPr>
          <w:sz w:val="24"/>
          <w:szCs w:val="24"/>
        </w:rPr>
        <w:t>Реализация</w:t>
      </w:r>
      <w:r w:rsidRPr="00487701">
        <w:rPr>
          <w:spacing w:val="1"/>
          <w:sz w:val="24"/>
          <w:szCs w:val="24"/>
        </w:rPr>
        <w:t xml:space="preserve"> </w:t>
      </w:r>
      <w:r w:rsidRPr="00487701">
        <w:rPr>
          <w:sz w:val="24"/>
          <w:szCs w:val="24"/>
        </w:rPr>
        <w:t>школьными</w:t>
      </w:r>
      <w:r w:rsidRPr="00487701">
        <w:rPr>
          <w:spacing w:val="1"/>
          <w:sz w:val="24"/>
          <w:szCs w:val="24"/>
        </w:rPr>
        <w:t xml:space="preserve"> </w:t>
      </w:r>
      <w:r w:rsidRPr="00487701">
        <w:rPr>
          <w:sz w:val="24"/>
          <w:szCs w:val="24"/>
        </w:rPr>
        <w:t>педагогами</w:t>
      </w:r>
      <w:r w:rsidRPr="00487701">
        <w:rPr>
          <w:spacing w:val="1"/>
          <w:sz w:val="24"/>
          <w:szCs w:val="24"/>
        </w:rPr>
        <w:t xml:space="preserve"> </w:t>
      </w:r>
      <w:r w:rsidRPr="00487701">
        <w:rPr>
          <w:sz w:val="24"/>
          <w:szCs w:val="24"/>
        </w:rPr>
        <w:t>воспитательного</w:t>
      </w:r>
      <w:r w:rsidRPr="00487701">
        <w:rPr>
          <w:spacing w:val="1"/>
          <w:sz w:val="24"/>
          <w:szCs w:val="24"/>
        </w:rPr>
        <w:t xml:space="preserve"> </w:t>
      </w:r>
      <w:r w:rsidRPr="00487701">
        <w:rPr>
          <w:sz w:val="24"/>
          <w:szCs w:val="24"/>
        </w:rPr>
        <w:t>потенциала</w:t>
      </w:r>
      <w:r w:rsidRPr="00487701">
        <w:rPr>
          <w:spacing w:val="1"/>
          <w:sz w:val="24"/>
          <w:szCs w:val="24"/>
        </w:rPr>
        <w:t xml:space="preserve"> </w:t>
      </w:r>
      <w:r w:rsidRPr="00487701">
        <w:rPr>
          <w:sz w:val="24"/>
          <w:szCs w:val="24"/>
        </w:rPr>
        <w:t>урока</w:t>
      </w:r>
      <w:r w:rsidRPr="00487701">
        <w:rPr>
          <w:spacing w:val="1"/>
          <w:sz w:val="24"/>
          <w:szCs w:val="24"/>
        </w:rPr>
        <w:t xml:space="preserve"> </w:t>
      </w:r>
      <w:r w:rsidRPr="00487701">
        <w:rPr>
          <w:sz w:val="24"/>
          <w:szCs w:val="24"/>
        </w:rPr>
        <w:t>предполагает</w:t>
      </w:r>
      <w:r w:rsidRPr="00487701">
        <w:rPr>
          <w:spacing w:val="1"/>
          <w:sz w:val="24"/>
          <w:szCs w:val="24"/>
        </w:rPr>
        <w:t xml:space="preserve"> </w:t>
      </w:r>
      <w:r w:rsidRPr="00487701">
        <w:rPr>
          <w:sz w:val="24"/>
          <w:szCs w:val="24"/>
        </w:rPr>
        <w:t>следующее:</w:t>
      </w:r>
    </w:p>
    <w:p w:rsidR="000338FD" w:rsidRPr="00487701" w:rsidRDefault="000338FD" w:rsidP="008F10C3">
      <w:pPr>
        <w:pStyle w:val="a3"/>
        <w:numPr>
          <w:ilvl w:val="1"/>
          <w:numId w:val="18"/>
        </w:numPr>
        <w:ind w:left="0" w:firstLine="1134"/>
        <w:rPr>
          <w:sz w:val="24"/>
          <w:szCs w:val="24"/>
        </w:rPr>
      </w:pPr>
      <w:r w:rsidRPr="00487701">
        <w:rPr>
          <w:sz w:val="24"/>
          <w:szCs w:val="24"/>
        </w:rPr>
        <w:t>установление доверительных отношений между учителем и его учениками,</w:t>
      </w:r>
      <w:r w:rsidRPr="00487701">
        <w:rPr>
          <w:spacing w:val="1"/>
          <w:sz w:val="24"/>
          <w:szCs w:val="24"/>
        </w:rPr>
        <w:t xml:space="preserve"> </w:t>
      </w:r>
      <w:r w:rsidRPr="00487701">
        <w:rPr>
          <w:sz w:val="24"/>
          <w:szCs w:val="24"/>
        </w:rPr>
        <w:t>способствующих</w:t>
      </w:r>
      <w:r w:rsidRPr="00487701">
        <w:rPr>
          <w:spacing w:val="16"/>
          <w:sz w:val="24"/>
          <w:szCs w:val="24"/>
        </w:rPr>
        <w:t xml:space="preserve"> </w:t>
      </w:r>
      <w:r w:rsidRPr="00487701">
        <w:rPr>
          <w:sz w:val="24"/>
          <w:szCs w:val="24"/>
        </w:rPr>
        <w:t>позитивному</w:t>
      </w:r>
      <w:r w:rsidRPr="00487701">
        <w:rPr>
          <w:spacing w:val="17"/>
          <w:sz w:val="24"/>
          <w:szCs w:val="24"/>
        </w:rPr>
        <w:t xml:space="preserve"> </w:t>
      </w:r>
      <w:r w:rsidRPr="00487701">
        <w:rPr>
          <w:sz w:val="24"/>
          <w:szCs w:val="24"/>
        </w:rPr>
        <w:t>восприятию</w:t>
      </w:r>
      <w:r w:rsidRPr="00487701">
        <w:rPr>
          <w:spacing w:val="24"/>
          <w:sz w:val="24"/>
          <w:szCs w:val="24"/>
        </w:rPr>
        <w:t xml:space="preserve"> </w:t>
      </w:r>
      <w:r w:rsidRPr="00487701">
        <w:rPr>
          <w:sz w:val="24"/>
          <w:szCs w:val="24"/>
        </w:rPr>
        <w:t>учащимися</w:t>
      </w:r>
      <w:r w:rsidRPr="00487701">
        <w:rPr>
          <w:spacing w:val="23"/>
          <w:sz w:val="24"/>
          <w:szCs w:val="24"/>
        </w:rPr>
        <w:t xml:space="preserve"> </w:t>
      </w:r>
      <w:r w:rsidRPr="00487701">
        <w:rPr>
          <w:sz w:val="24"/>
          <w:szCs w:val="24"/>
        </w:rPr>
        <w:t>требований</w:t>
      </w:r>
      <w:r w:rsidRPr="00487701">
        <w:rPr>
          <w:spacing w:val="21"/>
          <w:sz w:val="24"/>
          <w:szCs w:val="24"/>
        </w:rPr>
        <w:t xml:space="preserve"> </w:t>
      </w:r>
      <w:r w:rsidRPr="00487701">
        <w:rPr>
          <w:sz w:val="24"/>
          <w:szCs w:val="24"/>
        </w:rPr>
        <w:t>и</w:t>
      </w:r>
      <w:r w:rsidRPr="00487701">
        <w:rPr>
          <w:spacing w:val="21"/>
          <w:sz w:val="24"/>
          <w:szCs w:val="24"/>
        </w:rPr>
        <w:t xml:space="preserve"> </w:t>
      </w:r>
      <w:r w:rsidRPr="00487701">
        <w:rPr>
          <w:sz w:val="24"/>
          <w:szCs w:val="24"/>
        </w:rPr>
        <w:t>просьб учителя,</w:t>
      </w:r>
      <w:r w:rsidRPr="00487701">
        <w:rPr>
          <w:spacing w:val="1"/>
          <w:sz w:val="24"/>
          <w:szCs w:val="24"/>
        </w:rPr>
        <w:t xml:space="preserve"> </w:t>
      </w:r>
      <w:r w:rsidRPr="00487701">
        <w:rPr>
          <w:sz w:val="24"/>
          <w:szCs w:val="24"/>
        </w:rPr>
        <w:t>привлечению</w:t>
      </w:r>
      <w:r w:rsidRPr="00487701">
        <w:rPr>
          <w:spacing w:val="1"/>
          <w:sz w:val="24"/>
          <w:szCs w:val="24"/>
        </w:rPr>
        <w:t xml:space="preserve"> </w:t>
      </w:r>
      <w:r w:rsidRPr="00487701">
        <w:rPr>
          <w:sz w:val="24"/>
          <w:szCs w:val="24"/>
        </w:rPr>
        <w:t>их</w:t>
      </w:r>
      <w:r w:rsidRPr="00487701">
        <w:rPr>
          <w:spacing w:val="1"/>
          <w:sz w:val="24"/>
          <w:szCs w:val="24"/>
        </w:rPr>
        <w:t xml:space="preserve"> </w:t>
      </w:r>
      <w:r w:rsidRPr="00487701">
        <w:rPr>
          <w:sz w:val="24"/>
          <w:szCs w:val="24"/>
        </w:rPr>
        <w:t>внимания</w:t>
      </w:r>
      <w:r w:rsidRPr="00487701">
        <w:rPr>
          <w:spacing w:val="1"/>
          <w:sz w:val="24"/>
          <w:szCs w:val="24"/>
        </w:rPr>
        <w:t xml:space="preserve"> </w:t>
      </w:r>
      <w:r w:rsidRPr="00487701">
        <w:rPr>
          <w:sz w:val="24"/>
          <w:szCs w:val="24"/>
        </w:rPr>
        <w:t>к</w:t>
      </w:r>
      <w:r w:rsidRPr="00487701">
        <w:rPr>
          <w:spacing w:val="1"/>
          <w:sz w:val="24"/>
          <w:szCs w:val="24"/>
        </w:rPr>
        <w:t xml:space="preserve"> </w:t>
      </w:r>
      <w:r w:rsidRPr="00487701">
        <w:rPr>
          <w:sz w:val="24"/>
          <w:szCs w:val="24"/>
        </w:rPr>
        <w:t>обсуждаемой</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уроке</w:t>
      </w:r>
      <w:r w:rsidRPr="00487701">
        <w:rPr>
          <w:spacing w:val="1"/>
          <w:sz w:val="24"/>
          <w:szCs w:val="24"/>
        </w:rPr>
        <w:t xml:space="preserve"> </w:t>
      </w:r>
      <w:r w:rsidRPr="00487701">
        <w:rPr>
          <w:sz w:val="24"/>
          <w:szCs w:val="24"/>
        </w:rPr>
        <w:t>информации,</w:t>
      </w:r>
      <w:r w:rsidRPr="00487701">
        <w:rPr>
          <w:spacing w:val="1"/>
          <w:sz w:val="24"/>
          <w:szCs w:val="24"/>
        </w:rPr>
        <w:t xml:space="preserve"> </w:t>
      </w:r>
      <w:r w:rsidRPr="00487701">
        <w:rPr>
          <w:sz w:val="24"/>
          <w:szCs w:val="24"/>
        </w:rPr>
        <w:t>активизации их</w:t>
      </w:r>
      <w:r w:rsidRPr="00487701">
        <w:rPr>
          <w:spacing w:val="-4"/>
          <w:sz w:val="24"/>
          <w:szCs w:val="24"/>
        </w:rPr>
        <w:t xml:space="preserve"> </w:t>
      </w:r>
      <w:r w:rsidRPr="00487701">
        <w:rPr>
          <w:sz w:val="24"/>
          <w:szCs w:val="24"/>
        </w:rPr>
        <w:t>познавательной</w:t>
      </w:r>
      <w:r w:rsidRPr="00487701">
        <w:rPr>
          <w:spacing w:val="1"/>
          <w:sz w:val="24"/>
          <w:szCs w:val="24"/>
        </w:rPr>
        <w:t xml:space="preserve"> </w:t>
      </w:r>
      <w:r w:rsidRPr="00487701">
        <w:rPr>
          <w:sz w:val="24"/>
          <w:szCs w:val="24"/>
        </w:rPr>
        <w:t>деятельности;</w:t>
      </w:r>
    </w:p>
    <w:p w:rsidR="000338FD" w:rsidRPr="00487701" w:rsidRDefault="000338FD" w:rsidP="008F10C3">
      <w:pPr>
        <w:pStyle w:val="a3"/>
        <w:numPr>
          <w:ilvl w:val="1"/>
          <w:numId w:val="18"/>
        </w:numPr>
        <w:ind w:left="0" w:firstLine="1080"/>
        <w:rPr>
          <w:sz w:val="24"/>
          <w:szCs w:val="24"/>
        </w:rPr>
      </w:pPr>
      <w:r w:rsidRPr="00487701">
        <w:rPr>
          <w:sz w:val="24"/>
          <w:szCs w:val="24"/>
        </w:rPr>
        <w:t>побуждение</w:t>
      </w:r>
      <w:r w:rsidRPr="00487701">
        <w:rPr>
          <w:spacing w:val="1"/>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соблюдать</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уроке</w:t>
      </w:r>
      <w:r w:rsidRPr="00487701">
        <w:rPr>
          <w:spacing w:val="1"/>
          <w:sz w:val="24"/>
          <w:szCs w:val="24"/>
        </w:rPr>
        <w:t xml:space="preserve"> </w:t>
      </w:r>
      <w:r w:rsidRPr="00487701">
        <w:rPr>
          <w:sz w:val="24"/>
          <w:szCs w:val="24"/>
        </w:rPr>
        <w:t>общепринятые</w:t>
      </w:r>
      <w:r w:rsidRPr="00487701">
        <w:rPr>
          <w:spacing w:val="1"/>
          <w:sz w:val="24"/>
          <w:szCs w:val="24"/>
        </w:rPr>
        <w:t xml:space="preserve"> </w:t>
      </w:r>
      <w:r w:rsidRPr="00487701">
        <w:rPr>
          <w:sz w:val="24"/>
          <w:szCs w:val="24"/>
        </w:rPr>
        <w:t>нормы</w:t>
      </w:r>
      <w:r w:rsidRPr="00487701">
        <w:rPr>
          <w:spacing w:val="1"/>
          <w:sz w:val="24"/>
          <w:szCs w:val="24"/>
        </w:rPr>
        <w:t xml:space="preserve"> </w:t>
      </w:r>
      <w:r w:rsidRPr="00487701">
        <w:rPr>
          <w:sz w:val="24"/>
          <w:szCs w:val="24"/>
        </w:rPr>
        <w:t>поведения, правила</w:t>
      </w:r>
      <w:r w:rsidRPr="00487701">
        <w:rPr>
          <w:spacing w:val="1"/>
          <w:sz w:val="24"/>
          <w:szCs w:val="24"/>
        </w:rPr>
        <w:t xml:space="preserve"> </w:t>
      </w:r>
      <w:r w:rsidRPr="00487701">
        <w:rPr>
          <w:sz w:val="24"/>
          <w:szCs w:val="24"/>
        </w:rPr>
        <w:t>общения</w:t>
      </w:r>
      <w:r w:rsidRPr="00487701">
        <w:rPr>
          <w:spacing w:val="1"/>
          <w:sz w:val="24"/>
          <w:szCs w:val="24"/>
        </w:rPr>
        <w:t xml:space="preserve"> </w:t>
      </w:r>
      <w:r w:rsidRPr="00487701">
        <w:rPr>
          <w:sz w:val="24"/>
          <w:szCs w:val="24"/>
        </w:rPr>
        <w:t>со</w:t>
      </w:r>
      <w:r w:rsidRPr="00487701">
        <w:rPr>
          <w:spacing w:val="1"/>
          <w:sz w:val="24"/>
          <w:szCs w:val="24"/>
        </w:rPr>
        <w:t xml:space="preserve"> </w:t>
      </w:r>
      <w:r w:rsidRPr="00487701">
        <w:rPr>
          <w:sz w:val="24"/>
          <w:szCs w:val="24"/>
        </w:rPr>
        <w:t>старшими</w:t>
      </w:r>
      <w:r w:rsidRPr="00487701">
        <w:rPr>
          <w:spacing w:val="1"/>
          <w:sz w:val="24"/>
          <w:szCs w:val="24"/>
        </w:rPr>
        <w:t xml:space="preserve"> </w:t>
      </w:r>
      <w:r w:rsidRPr="00487701">
        <w:rPr>
          <w:sz w:val="24"/>
          <w:szCs w:val="24"/>
        </w:rPr>
        <w:t>(учителями)</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сверстниками</w:t>
      </w:r>
      <w:r w:rsidRPr="00487701">
        <w:rPr>
          <w:spacing w:val="1"/>
          <w:sz w:val="24"/>
          <w:szCs w:val="24"/>
        </w:rPr>
        <w:t xml:space="preserve"> </w:t>
      </w:r>
      <w:r w:rsidRPr="00487701">
        <w:rPr>
          <w:sz w:val="24"/>
          <w:szCs w:val="24"/>
        </w:rPr>
        <w:t>(школьниками),</w:t>
      </w:r>
      <w:r w:rsidRPr="00487701">
        <w:rPr>
          <w:spacing w:val="2"/>
          <w:sz w:val="24"/>
          <w:szCs w:val="24"/>
        </w:rPr>
        <w:t xml:space="preserve"> </w:t>
      </w:r>
      <w:r w:rsidRPr="00487701">
        <w:rPr>
          <w:sz w:val="24"/>
          <w:szCs w:val="24"/>
        </w:rPr>
        <w:t>принципы</w:t>
      </w:r>
      <w:r w:rsidRPr="00487701">
        <w:rPr>
          <w:spacing w:val="2"/>
          <w:sz w:val="24"/>
          <w:szCs w:val="24"/>
        </w:rPr>
        <w:t xml:space="preserve"> </w:t>
      </w:r>
      <w:r w:rsidRPr="00487701">
        <w:rPr>
          <w:sz w:val="24"/>
          <w:szCs w:val="24"/>
        </w:rPr>
        <w:t>учебной</w:t>
      </w:r>
      <w:r w:rsidRPr="00487701">
        <w:rPr>
          <w:spacing w:val="-1"/>
          <w:sz w:val="24"/>
          <w:szCs w:val="24"/>
        </w:rPr>
        <w:t xml:space="preserve"> </w:t>
      </w:r>
      <w:r w:rsidRPr="00487701">
        <w:rPr>
          <w:sz w:val="24"/>
          <w:szCs w:val="24"/>
        </w:rPr>
        <w:t>дисциплины</w:t>
      </w:r>
      <w:r w:rsidRPr="00487701">
        <w:rPr>
          <w:spacing w:val="-1"/>
          <w:sz w:val="24"/>
          <w:szCs w:val="24"/>
        </w:rPr>
        <w:t xml:space="preserve"> </w:t>
      </w:r>
      <w:r w:rsidRPr="00487701">
        <w:rPr>
          <w:sz w:val="24"/>
          <w:szCs w:val="24"/>
        </w:rPr>
        <w:t>и самоорганизации;</w:t>
      </w:r>
    </w:p>
    <w:p w:rsidR="000338FD" w:rsidRPr="00487701" w:rsidRDefault="000338FD" w:rsidP="008F10C3">
      <w:pPr>
        <w:pStyle w:val="a3"/>
        <w:numPr>
          <w:ilvl w:val="1"/>
          <w:numId w:val="18"/>
        </w:numPr>
        <w:ind w:left="0" w:firstLine="1080"/>
        <w:rPr>
          <w:sz w:val="24"/>
          <w:szCs w:val="24"/>
        </w:rPr>
      </w:pPr>
      <w:r w:rsidRPr="00487701">
        <w:rPr>
          <w:sz w:val="24"/>
          <w:szCs w:val="24"/>
        </w:rPr>
        <w:t>привлечение</w:t>
      </w:r>
      <w:r w:rsidRPr="00487701">
        <w:rPr>
          <w:spacing w:val="1"/>
          <w:sz w:val="24"/>
          <w:szCs w:val="24"/>
        </w:rPr>
        <w:t xml:space="preserve"> </w:t>
      </w:r>
      <w:r w:rsidRPr="00487701">
        <w:rPr>
          <w:sz w:val="24"/>
          <w:szCs w:val="24"/>
        </w:rPr>
        <w:t>внимания</w:t>
      </w:r>
      <w:r w:rsidRPr="00487701">
        <w:rPr>
          <w:spacing w:val="1"/>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к</w:t>
      </w:r>
      <w:r w:rsidRPr="00487701">
        <w:rPr>
          <w:spacing w:val="1"/>
          <w:sz w:val="24"/>
          <w:szCs w:val="24"/>
        </w:rPr>
        <w:t xml:space="preserve"> </w:t>
      </w:r>
      <w:r w:rsidRPr="00487701">
        <w:rPr>
          <w:sz w:val="24"/>
          <w:szCs w:val="24"/>
        </w:rPr>
        <w:t>ценностному аспекту</w:t>
      </w:r>
      <w:r w:rsidRPr="00487701">
        <w:rPr>
          <w:spacing w:val="1"/>
          <w:sz w:val="24"/>
          <w:szCs w:val="24"/>
        </w:rPr>
        <w:t xml:space="preserve"> </w:t>
      </w:r>
      <w:r w:rsidRPr="00487701">
        <w:rPr>
          <w:sz w:val="24"/>
          <w:szCs w:val="24"/>
        </w:rPr>
        <w:t>изучаемых на</w:t>
      </w:r>
      <w:r w:rsidRPr="00487701">
        <w:rPr>
          <w:spacing w:val="1"/>
          <w:sz w:val="24"/>
          <w:szCs w:val="24"/>
        </w:rPr>
        <w:t xml:space="preserve"> </w:t>
      </w:r>
      <w:r w:rsidRPr="00487701">
        <w:rPr>
          <w:sz w:val="24"/>
          <w:szCs w:val="24"/>
        </w:rPr>
        <w:t>уроках</w:t>
      </w:r>
      <w:r w:rsidRPr="00487701">
        <w:rPr>
          <w:spacing w:val="1"/>
          <w:sz w:val="24"/>
          <w:szCs w:val="24"/>
        </w:rPr>
        <w:t xml:space="preserve"> </w:t>
      </w:r>
      <w:r w:rsidRPr="00487701">
        <w:rPr>
          <w:sz w:val="24"/>
          <w:szCs w:val="24"/>
        </w:rPr>
        <w:t>явлений,</w:t>
      </w:r>
      <w:r w:rsidRPr="00487701">
        <w:rPr>
          <w:spacing w:val="1"/>
          <w:sz w:val="24"/>
          <w:szCs w:val="24"/>
        </w:rPr>
        <w:t xml:space="preserve"> </w:t>
      </w:r>
      <w:r w:rsidRPr="00487701">
        <w:rPr>
          <w:sz w:val="24"/>
          <w:szCs w:val="24"/>
        </w:rPr>
        <w:t>организация</w:t>
      </w:r>
      <w:r w:rsidRPr="00487701">
        <w:rPr>
          <w:spacing w:val="1"/>
          <w:sz w:val="24"/>
          <w:szCs w:val="24"/>
        </w:rPr>
        <w:t xml:space="preserve"> </w:t>
      </w:r>
      <w:r w:rsidRPr="00487701">
        <w:rPr>
          <w:sz w:val="24"/>
          <w:szCs w:val="24"/>
        </w:rPr>
        <w:t>их</w:t>
      </w:r>
      <w:r w:rsidRPr="00487701">
        <w:rPr>
          <w:spacing w:val="1"/>
          <w:sz w:val="24"/>
          <w:szCs w:val="24"/>
        </w:rPr>
        <w:t xml:space="preserve"> </w:t>
      </w:r>
      <w:r w:rsidRPr="00487701">
        <w:rPr>
          <w:sz w:val="24"/>
          <w:szCs w:val="24"/>
        </w:rPr>
        <w:t>работы</w:t>
      </w:r>
      <w:r w:rsidRPr="00487701">
        <w:rPr>
          <w:spacing w:val="1"/>
          <w:sz w:val="24"/>
          <w:szCs w:val="24"/>
        </w:rPr>
        <w:t xml:space="preserve"> </w:t>
      </w:r>
      <w:r w:rsidRPr="00487701">
        <w:rPr>
          <w:sz w:val="24"/>
          <w:szCs w:val="24"/>
        </w:rPr>
        <w:t>с</w:t>
      </w:r>
      <w:r w:rsidRPr="00487701">
        <w:rPr>
          <w:spacing w:val="1"/>
          <w:sz w:val="24"/>
          <w:szCs w:val="24"/>
        </w:rPr>
        <w:t xml:space="preserve"> </w:t>
      </w:r>
      <w:r w:rsidRPr="00487701">
        <w:rPr>
          <w:sz w:val="24"/>
          <w:szCs w:val="24"/>
        </w:rPr>
        <w:t>получаемой</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уроке</w:t>
      </w:r>
      <w:r w:rsidRPr="00487701">
        <w:rPr>
          <w:spacing w:val="70"/>
          <w:sz w:val="24"/>
          <w:szCs w:val="24"/>
        </w:rPr>
        <w:t xml:space="preserve"> </w:t>
      </w:r>
      <w:r w:rsidRPr="00487701">
        <w:rPr>
          <w:sz w:val="24"/>
          <w:szCs w:val="24"/>
        </w:rPr>
        <w:t>социально</w:t>
      </w:r>
      <w:r w:rsidRPr="00487701">
        <w:rPr>
          <w:spacing w:val="1"/>
          <w:sz w:val="24"/>
          <w:szCs w:val="24"/>
        </w:rPr>
        <w:t xml:space="preserve"> </w:t>
      </w:r>
      <w:r w:rsidRPr="00487701">
        <w:rPr>
          <w:sz w:val="24"/>
          <w:szCs w:val="24"/>
        </w:rPr>
        <w:t>значимой информацией – инициирование ее обсуждения, высказывания учащимися</w:t>
      </w:r>
      <w:r w:rsidRPr="00487701">
        <w:rPr>
          <w:spacing w:val="1"/>
          <w:sz w:val="24"/>
          <w:szCs w:val="24"/>
        </w:rPr>
        <w:t xml:space="preserve"> </w:t>
      </w:r>
      <w:r w:rsidRPr="00487701">
        <w:rPr>
          <w:sz w:val="24"/>
          <w:szCs w:val="24"/>
        </w:rPr>
        <w:t>своего</w:t>
      </w:r>
      <w:r w:rsidRPr="00487701">
        <w:rPr>
          <w:spacing w:val="-1"/>
          <w:sz w:val="24"/>
          <w:szCs w:val="24"/>
        </w:rPr>
        <w:t xml:space="preserve"> </w:t>
      </w:r>
      <w:r w:rsidRPr="00487701">
        <w:rPr>
          <w:sz w:val="24"/>
          <w:szCs w:val="24"/>
        </w:rPr>
        <w:t>мнения</w:t>
      </w:r>
      <w:r w:rsidRPr="00487701">
        <w:rPr>
          <w:spacing w:val="1"/>
          <w:sz w:val="24"/>
          <w:szCs w:val="24"/>
        </w:rPr>
        <w:t xml:space="preserve"> </w:t>
      </w:r>
      <w:r w:rsidRPr="00487701">
        <w:rPr>
          <w:sz w:val="24"/>
          <w:szCs w:val="24"/>
        </w:rPr>
        <w:t>по ее поводу, выработки своего к ней отношения;</w:t>
      </w:r>
    </w:p>
    <w:p w:rsidR="000338FD" w:rsidRPr="00487701" w:rsidRDefault="000338FD" w:rsidP="008F10C3">
      <w:pPr>
        <w:pStyle w:val="a3"/>
        <w:numPr>
          <w:ilvl w:val="1"/>
          <w:numId w:val="19"/>
        </w:numPr>
        <w:ind w:left="0" w:firstLine="1080"/>
        <w:rPr>
          <w:sz w:val="24"/>
          <w:szCs w:val="24"/>
        </w:rPr>
      </w:pPr>
      <w:r w:rsidRPr="00487701">
        <w:rPr>
          <w:sz w:val="24"/>
          <w:szCs w:val="24"/>
        </w:rPr>
        <w:t>использование</w:t>
      </w:r>
      <w:r w:rsidRPr="00487701">
        <w:rPr>
          <w:spacing w:val="1"/>
          <w:sz w:val="24"/>
          <w:szCs w:val="24"/>
        </w:rPr>
        <w:t xml:space="preserve"> </w:t>
      </w:r>
      <w:r w:rsidRPr="00487701">
        <w:rPr>
          <w:sz w:val="24"/>
          <w:szCs w:val="24"/>
        </w:rPr>
        <w:t>воспитательных</w:t>
      </w:r>
      <w:r w:rsidRPr="00487701">
        <w:rPr>
          <w:spacing w:val="1"/>
          <w:sz w:val="24"/>
          <w:szCs w:val="24"/>
        </w:rPr>
        <w:t xml:space="preserve"> </w:t>
      </w:r>
      <w:r w:rsidRPr="00487701">
        <w:rPr>
          <w:sz w:val="24"/>
          <w:szCs w:val="24"/>
        </w:rPr>
        <w:t>возможностей</w:t>
      </w:r>
      <w:r w:rsidRPr="00487701">
        <w:rPr>
          <w:spacing w:val="1"/>
          <w:sz w:val="24"/>
          <w:szCs w:val="24"/>
        </w:rPr>
        <w:t xml:space="preserve"> </w:t>
      </w:r>
      <w:r w:rsidRPr="00487701">
        <w:rPr>
          <w:sz w:val="24"/>
          <w:szCs w:val="24"/>
        </w:rPr>
        <w:t>содержания</w:t>
      </w:r>
      <w:r w:rsidRPr="00487701">
        <w:rPr>
          <w:spacing w:val="71"/>
          <w:sz w:val="24"/>
          <w:szCs w:val="24"/>
        </w:rPr>
        <w:t xml:space="preserve"> </w:t>
      </w:r>
      <w:r w:rsidRPr="00487701">
        <w:rPr>
          <w:sz w:val="24"/>
          <w:szCs w:val="24"/>
        </w:rPr>
        <w:t>учебного</w:t>
      </w:r>
      <w:r w:rsidRPr="00487701">
        <w:rPr>
          <w:spacing w:val="-67"/>
          <w:sz w:val="24"/>
          <w:szCs w:val="24"/>
        </w:rPr>
        <w:t xml:space="preserve"> </w:t>
      </w:r>
      <w:r w:rsidRPr="00487701">
        <w:rPr>
          <w:sz w:val="24"/>
          <w:szCs w:val="24"/>
        </w:rPr>
        <w:t>предмета</w:t>
      </w:r>
      <w:r w:rsidRPr="00487701">
        <w:rPr>
          <w:spacing w:val="1"/>
          <w:sz w:val="24"/>
          <w:szCs w:val="24"/>
        </w:rPr>
        <w:t xml:space="preserve"> </w:t>
      </w:r>
      <w:r w:rsidRPr="00487701">
        <w:rPr>
          <w:sz w:val="24"/>
          <w:szCs w:val="24"/>
        </w:rPr>
        <w:t>через</w:t>
      </w:r>
      <w:r w:rsidRPr="00487701">
        <w:rPr>
          <w:spacing w:val="1"/>
          <w:sz w:val="24"/>
          <w:szCs w:val="24"/>
        </w:rPr>
        <w:t xml:space="preserve"> </w:t>
      </w:r>
      <w:r w:rsidRPr="00487701">
        <w:rPr>
          <w:sz w:val="24"/>
          <w:szCs w:val="24"/>
        </w:rPr>
        <w:t>демонстрацию</w:t>
      </w:r>
      <w:r w:rsidRPr="00487701">
        <w:rPr>
          <w:spacing w:val="1"/>
          <w:sz w:val="24"/>
          <w:szCs w:val="24"/>
        </w:rPr>
        <w:t xml:space="preserve"> </w:t>
      </w:r>
      <w:r w:rsidRPr="00487701">
        <w:rPr>
          <w:sz w:val="24"/>
          <w:szCs w:val="24"/>
        </w:rPr>
        <w:t>детям</w:t>
      </w:r>
      <w:r w:rsidRPr="00487701">
        <w:rPr>
          <w:spacing w:val="1"/>
          <w:sz w:val="24"/>
          <w:szCs w:val="24"/>
        </w:rPr>
        <w:t xml:space="preserve"> </w:t>
      </w:r>
      <w:r w:rsidRPr="00487701">
        <w:rPr>
          <w:sz w:val="24"/>
          <w:szCs w:val="24"/>
        </w:rPr>
        <w:t>примеров</w:t>
      </w:r>
      <w:r w:rsidRPr="00487701">
        <w:rPr>
          <w:spacing w:val="1"/>
          <w:sz w:val="24"/>
          <w:szCs w:val="24"/>
        </w:rPr>
        <w:t xml:space="preserve"> </w:t>
      </w:r>
      <w:r w:rsidRPr="00487701">
        <w:rPr>
          <w:sz w:val="24"/>
          <w:szCs w:val="24"/>
        </w:rPr>
        <w:t>ответственного,</w:t>
      </w:r>
      <w:r w:rsidRPr="00487701">
        <w:rPr>
          <w:spacing w:val="1"/>
          <w:sz w:val="24"/>
          <w:szCs w:val="24"/>
        </w:rPr>
        <w:t xml:space="preserve"> </w:t>
      </w:r>
      <w:r w:rsidRPr="00487701">
        <w:rPr>
          <w:sz w:val="24"/>
          <w:szCs w:val="24"/>
        </w:rPr>
        <w:t>гражданского</w:t>
      </w:r>
      <w:r w:rsidRPr="00487701">
        <w:rPr>
          <w:spacing w:val="1"/>
          <w:sz w:val="24"/>
          <w:szCs w:val="24"/>
        </w:rPr>
        <w:t xml:space="preserve"> </w:t>
      </w:r>
      <w:r w:rsidRPr="00487701">
        <w:rPr>
          <w:sz w:val="24"/>
          <w:szCs w:val="24"/>
        </w:rPr>
        <w:t>поведения,</w:t>
      </w:r>
      <w:r w:rsidRPr="00487701">
        <w:rPr>
          <w:spacing w:val="1"/>
          <w:sz w:val="24"/>
          <w:szCs w:val="24"/>
        </w:rPr>
        <w:t xml:space="preserve"> </w:t>
      </w:r>
      <w:r w:rsidRPr="00487701">
        <w:rPr>
          <w:sz w:val="24"/>
          <w:szCs w:val="24"/>
        </w:rPr>
        <w:t>проявления</w:t>
      </w:r>
      <w:r w:rsidRPr="00487701">
        <w:rPr>
          <w:spacing w:val="1"/>
          <w:sz w:val="24"/>
          <w:szCs w:val="24"/>
        </w:rPr>
        <w:t xml:space="preserve"> </w:t>
      </w:r>
      <w:r w:rsidRPr="00487701">
        <w:rPr>
          <w:sz w:val="24"/>
          <w:szCs w:val="24"/>
        </w:rPr>
        <w:t>человеколюбия</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добросердечности,</w:t>
      </w:r>
      <w:r w:rsidRPr="00487701">
        <w:rPr>
          <w:spacing w:val="1"/>
          <w:sz w:val="24"/>
          <w:szCs w:val="24"/>
        </w:rPr>
        <w:t xml:space="preserve"> </w:t>
      </w:r>
      <w:r w:rsidRPr="00487701">
        <w:rPr>
          <w:sz w:val="24"/>
          <w:szCs w:val="24"/>
        </w:rPr>
        <w:t>через</w:t>
      </w:r>
      <w:r w:rsidRPr="00487701">
        <w:rPr>
          <w:spacing w:val="1"/>
          <w:sz w:val="24"/>
          <w:szCs w:val="24"/>
        </w:rPr>
        <w:t xml:space="preserve"> </w:t>
      </w:r>
      <w:r w:rsidRPr="00487701">
        <w:rPr>
          <w:sz w:val="24"/>
          <w:szCs w:val="24"/>
        </w:rPr>
        <w:t>подбор</w:t>
      </w:r>
      <w:r w:rsidRPr="00487701">
        <w:rPr>
          <w:spacing w:val="1"/>
          <w:sz w:val="24"/>
          <w:szCs w:val="24"/>
        </w:rPr>
        <w:t xml:space="preserve"> </w:t>
      </w:r>
      <w:r w:rsidRPr="00487701">
        <w:rPr>
          <w:sz w:val="24"/>
          <w:szCs w:val="24"/>
        </w:rPr>
        <w:t>соответствующих текстов для чтения, задач</w:t>
      </w:r>
      <w:r w:rsidRPr="00487701">
        <w:rPr>
          <w:spacing w:val="70"/>
          <w:sz w:val="24"/>
          <w:szCs w:val="24"/>
        </w:rPr>
        <w:t xml:space="preserve"> </w:t>
      </w:r>
      <w:r w:rsidRPr="00487701">
        <w:rPr>
          <w:sz w:val="24"/>
          <w:szCs w:val="24"/>
        </w:rPr>
        <w:t>для решения, проблемных ситуаций</w:t>
      </w:r>
      <w:r w:rsidRPr="00487701">
        <w:rPr>
          <w:spacing w:val="1"/>
          <w:sz w:val="24"/>
          <w:szCs w:val="24"/>
        </w:rPr>
        <w:t xml:space="preserve"> </w:t>
      </w:r>
      <w:r w:rsidRPr="00487701">
        <w:rPr>
          <w:sz w:val="24"/>
          <w:szCs w:val="24"/>
        </w:rPr>
        <w:t>для</w:t>
      </w:r>
      <w:r w:rsidRPr="00487701">
        <w:rPr>
          <w:spacing w:val="2"/>
          <w:sz w:val="24"/>
          <w:szCs w:val="24"/>
        </w:rPr>
        <w:t xml:space="preserve"> </w:t>
      </w:r>
      <w:r w:rsidRPr="00487701">
        <w:rPr>
          <w:sz w:val="24"/>
          <w:szCs w:val="24"/>
        </w:rPr>
        <w:t>обсуждения</w:t>
      </w:r>
      <w:r w:rsidRPr="00487701">
        <w:rPr>
          <w:spacing w:val="2"/>
          <w:sz w:val="24"/>
          <w:szCs w:val="24"/>
        </w:rPr>
        <w:t xml:space="preserve"> </w:t>
      </w:r>
      <w:r w:rsidRPr="00487701">
        <w:rPr>
          <w:sz w:val="24"/>
          <w:szCs w:val="24"/>
        </w:rPr>
        <w:t>в классе;</w:t>
      </w:r>
    </w:p>
    <w:p w:rsidR="000338FD" w:rsidRPr="00487701" w:rsidRDefault="000338FD" w:rsidP="008F10C3">
      <w:pPr>
        <w:pStyle w:val="a3"/>
        <w:numPr>
          <w:ilvl w:val="1"/>
          <w:numId w:val="19"/>
        </w:numPr>
        <w:ind w:left="0" w:firstLine="1080"/>
        <w:rPr>
          <w:sz w:val="24"/>
          <w:szCs w:val="24"/>
        </w:rPr>
      </w:pPr>
      <w:proofErr w:type="gramStart"/>
      <w:r w:rsidRPr="00487701">
        <w:rPr>
          <w:sz w:val="24"/>
          <w:szCs w:val="24"/>
        </w:rPr>
        <w:lastRenderedPageBreak/>
        <w:t xml:space="preserve">применение на уроке разнообразных </w:t>
      </w:r>
      <w:proofErr w:type="spellStart"/>
      <w:r w:rsidRPr="00487701">
        <w:rPr>
          <w:sz w:val="24"/>
          <w:szCs w:val="24"/>
        </w:rPr>
        <w:t>деятельностных</w:t>
      </w:r>
      <w:proofErr w:type="spellEnd"/>
      <w:r w:rsidRPr="00487701">
        <w:rPr>
          <w:sz w:val="24"/>
          <w:szCs w:val="24"/>
        </w:rPr>
        <w:t xml:space="preserve"> интерактивных форм</w:t>
      </w:r>
      <w:r w:rsidRPr="00487701">
        <w:rPr>
          <w:spacing w:val="1"/>
          <w:sz w:val="24"/>
          <w:szCs w:val="24"/>
        </w:rPr>
        <w:t xml:space="preserve"> </w:t>
      </w:r>
      <w:r w:rsidRPr="00487701">
        <w:rPr>
          <w:sz w:val="24"/>
          <w:szCs w:val="24"/>
        </w:rPr>
        <w:t>работы</w:t>
      </w:r>
      <w:r w:rsidRPr="00487701">
        <w:rPr>
          <w:spacing w:val="1"/>
          <w:sz w:val="24"/>
          <w:szCs w:val="24"/>
        </w:rPr>
        <w:t xml:space="preserve"> </w:t>
      </w:r>
      <w:r w:rsidRPr="00487701">
        <w:rPr>
          <w:sz w:val="24"/>
          <w:szCs w:val="24"/>
        </w:rPr>
        <w:t>учащихся:</w:t>
      </w:r>
      <w:r w:rsidRPr="00487701">
        <w:rPr>
          <w:spacing w:val="1"/>
          <w:sz w:val="24"/>
          <w:szCs w:val="24"/>
        </w:rPr>
        <w:t xml:space="preserve"> </w:t>
      </w:r>
      <w:r w:rsidRPr="00487701">
        <w:rPr>
          <w:sz w:val="24"/>
          <w:szCs w:val="24"/>
        </w:rPr>
        <w:t>интеллектуальных</w:t>
      </w:r>
      <w:r w:rsidRPr="00487701">
        <w:rPr>
          <w:spacing w:val="1"/>
          <w:sz w:val="24"/>
          <w:szCs w:val="24"/>
        </w:rPr>
        <w:t xml:space="preserve"> </w:t>
      </w:r>
      <w:r w:rsidRPr="00487701">
        <w:rPr>
          <w:sz w:val="24"/>
          <w:szCs w:val="24"/>
        </w:rPr>
        <w:t>игр,</w:t>
      </w:r>
      <w:r w:rsidRPr="00487701">
        <w:rPr>
          <w:spacing w:val="1"/>
          <w:sz w:val="24"/>
          <w:szCs w:val="24"/>
        </w:rPr>
        <w:t xml:space="preserve"> </w:t>
      </w:r>
      <w:r w:rsidRPr="00487701">
        <w:rPr>
          <w:sz w:val="24"/>
          <w:szCs w:val="24"/>
        </w:rPr>
        <w:t>стимулирующих</w:t>
      </w:r>
      <w:r w:rsidRPr="00487701">
        <w:rPr>
          <w:spacing w:val="1"/>
          <w:sz w:val="24"/>
          <w:szCs w:val="24"/>
        </w:rPr>
        <w:t xml:space="preserve"> </w:t>
      </w:r>
      <w:r w:rsidRPr="00487701">
        <w:rPr>
          <w:sz w:val="24"/>
          <w:szCs w:val="24"/>
        </w:rPr>
        <w:t>познавательную</w:t>
      </w:r>
      <w:r w:rsidRPr="00487701">
        <w:rPr>
          <w:spacing w:val="1"/>
          <w:sz w:val="24"/>
          <w:szCs w:val="24"/>
        </w:rPr>
        <w:t xml:space="preserve"> </w:t>
      </w:r>
      <w:r w:rsidRPr="00487701">
        <w:rPr>
          <w:sz w:val="24"/>
          <w:szCs w:val="24"/>
        </w:rPr>
        <w:t>мотивацию школьников; ролевых игр и инсценировок, где полученные на уроке</w:t>
      </w:r>
      <w:r w:rsidRPr="00487701">
        <w:rPr>
          <w:spacing w:val="1"/>
          <w:sz w:val="24"/>
          <w:szCs w:val="24"/>
        </w:rPr>
        <w:t xml:space="preserve"> </w:t>
      </w:r>
      <w:r w:rsidRPr="00487701">
        <w:rPr>
          <w:sz w:val="24"/>
          <w:szCs w:val="24"/>
        </w:rPr>
        <w:t>знания обыгрываются и применяются на практике; дискуссий и дебатов, которые</w:t>
      </w:r>
      <w:r w:rsidRPr="00487701">
        <w:rPr>
          <w:spacing w:val="1"/>
          <w:sz w:val="24"/>
          <w:szCs w:val="24"/>
        </w:rPr>
        <w:t xml:space="preserve"> </w:t>
      </w:r>
      <w:r w:rsidRPr="00487701">
        <w:rPr>
          <w:sz w:val="24"/>
          <w:szCs w:val="24"/>
        </w:rPr>
        <w:t>дают учащимся возможность приобрести опыт ведения конструктивного диалога;</w:t>
      </w:r>
      <w:r w:rsidRPr="00487701">
        <w:rPr>
          <w:spacing w:val="1"/>
          <w:sz w:val="24"/>
          <w:szCs w:val="24"/>
        </w:rPr>
        <w:t xml:space="preserve"> </w:t>
      </w:r>
      <w:r w:rsidRPr="00487701">
        <w:rPr>
          <w:sz w:val="24"/>
          <w:szCs w:val="24"/>
        </w:rPr>
        <w:t>групповой</w:t>
      </w:r>
      <w:r w:rsidRPr="00487701">
        <w:rPr>
          <w:spacing w:val="1"/>
          <w:sz w:val="24"/>
          <w:szCs w:val="24"/>
        </w:rPr>
        <w:t xml:space="preserve"> </w:t>
      </w:r>
      <w:r w:rsidRPr="00487701">
        <w:rPr>
          <w:sz w:val="24"/>
          <w:szCs w:val="24"/>
        </w:rPr>
        <w:t>работы</w:t>
      </w:r>
      <w:r w:rsidRPr="00487701">
        <w:rPr>
          <w:spacing w:val="1"/>
          <w:sz w:val="24"/>
          <w:szCs w:val="24"/>
        </w:rPr>
        <w:t xml:space="preserve"> </w:t>
      </w:r>
      <w:r w:rsidRPr="00487701">
        <w:rPr>
          <w:sz w:val="24"/>
          <w:szCs w:val="24"/>
        </w:rPr>
        <w:t>или</w:t>
      </w:r>
      <w:r w:rsidRPr="00487701">
        <w:rPr>
          <w:spacing w:val="1"/>
          <w:sz w:val="24"/>
          <w:szCs w:val="24"/>
        </w:rPr>
        <w:t xml:space="preserve"> </w:t>
      </w:r>
      <w:r w:rsidRPr="00487701">
        <w:rPr>
          <w:sz w:val="24"/>
          <w:szCs w:val="24"/>
        </w:rPr>
        <w:t>работы</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парах,</w:t>
      </w:r>
      <w:r w:rsidRPr="00487701">
        <w:rPr>
          <w:spacing w:val="1"/>
          <w:sz w:val="24"/>
          <w:szCs w:val="24"/>
        </w:rPr>
        <w:t xml:space="preserve"> </w:t>
      </w:r>
      <w:r w:rsidRPr="00487701">
        <w:rPr>
          <w:sz w:val="24"/>
          <w:szCs w:val="24"/>
        </w:rPr>
        <w:t>которые</w:t>
      </w:r>
      <w:r w:rsidRPr="00487701">
        <w:rPr>
          <w:spacing w:val="1"/>
          <w:sz w:val="24"/>
          <w:szCs w:val="24"/>
        </w:rPr>
        <w:t xml:space="preserve"> </w:t>
      </w:r>
      <w:r w:rsidRPr="00487701">
        <w:rPr>
          <w:sz w:val="24"/>
          <w:szCs w:val="24"/>
        </w:rPr>
        <w:t>учат</w:t>
      </w:r>
      <w:r w:rsidRPr="00487701">
        <w:rPr>
          <w:spacing w:val="1"/>
          <w:sz w:val="24"/>
          <w:szCs w:val="24"/>
        </w:rPr>
        <w:t xml:space="preserve"> </w:t>
      </w:r>
      <w:r w:rsidRPr="00487701">
        <w:rPr>
          <w:sz w:val="24"/>
          <w:szCs w:val="24"/>
        </w:rPr>
        <w:t>школьников</w:t>
      </w:r>
      <w:r w:rsidRPr="00487701">
        <w:rPr>
          <w:spacing w:val="70"/>
          <w:sz w:val="24"/>
          <w:szCs w:val="24"/>
        </w:rPr>
        <w:t xml:space="preserve"> </w:t>
      </w:r>
      <w:r w:rsidRPr="00487701">
        <w:rPr>
          <w:sz w:val="24"/>
          <w:szCs w:val="24"/>
        </w:rPr>
        <w:t>командной</w:t>
      </w:r>
      <w:r w:rsidRPr="00487701">
        <w:rPr>
          <w:spacing w:val="1"/>
          <w:sz w:val="24"/>
          <w:szCs w:val="24"/>
        </w:rPr>
        <w:t xml:space="preserve"> </w:t>
      </w:r>
      <w:r w:rsidRPr="00487701">
        <w:rPr>
          <w:sz w:val="24"/>
          <w:szCs w:val="24"/>
        </w:rPr>
        <w:t>работе</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взаимодействию</w:t>
      </w:r>
      <w:r w:rsidRPr="00487701">
        <w:rPr>
          <w:spacing w:val="1"/>
          <w:sz w:val="24"/>
          <w:szCs w:val="24"/>
        </w:rPr>
        <w:t xml:space="preserve"> </w:t>
      </w:r>
      <w:r w:rsidRPr="00487701">
        <w:rPr>
          <w:sz w:val="24"/>
          <w:szCs w:val="24"/>
        </w:rPr>
        <w:t>с</w:t>
      </w:r>
      <w:r w:rsidRPr="00487701">
        <w:rPr>
          <w:spacing w:val="1"/>
          <w:sz w:val="24"/>
          <w:szCs w:val="24"/>
        </w:rPr>
        <w:t xml:space="preserve"> </w:t>
      </w:r>
      <w:r w:rsidRPr="00487701">
        <w:rPr>
          <w:sz w:val="24"/>
          <w:szCs w:val="24"/>
        </w:rPr>
        <w:t>другими</w:t>
      </w:r>
      <w:r w:rsidRPr="00487701">
        <w:rPr>
          <w:spacing w:val="1"/>
          <w:sz w:val="24"/>
          <w:szCs w:val="24"/>
        </w:rPr>
        <w:t xml:space="preserve"> </w:t>
      </w:r>
      <w:r w:rsidRPr="00487701">
        <w:rPr>
          <w:sz w:val="24"/>
          <w:szCs w:val="24"/>
        </w:rPr>
        <w:t>детьми;</w:t>
      </w:r>
      <w:proofErr w:type="gramEnd"/>
      <w:r w:rsidRPr="00487701">
        <w:rPr>
          <w:spacing w:val="1"/>
          <w:sz w:val="24"/>
          <w:szCs w:val="24"/>
        </w:rPr>
        <w:t xml:space="preserve"> </w:t>
      </w:r>
      <w:r w:rsidRPr="00487701">
        <w:rPr>
          <w:sz w:val="24"/>
          <w:szCs w:val="24"/>
        </w:rPr>
        <w:t>разнообразных</w:t>
      </w:r>
      <w:r w:rsidRPr="00487701">
        <w:rPr>
          <w:spacing w:val="1"/>
          <w:sz w:val="24"/>
          <w:szCs w:val="24"/>
        </w:rPr>
        <w:t xml:space="preserve"> </w:t>
      </w:r>
      <w:r w:rsidRPr="00487701">
        <w:rPr>
          <w:sz w:val="24"/>
          <w:szCs w:val="24"/>
        </w:rPr>
        <w:t>форм</w:t>
      </w:r>
      <w:r w:rsidRPr="00487701">
        <w:rPr>
          <w:spacing w:val="1"/>
          <w:sz w:val="24"/>
          <w:szCs w:val="24"/>
        </w:rPr>
        <w:t xml:space="preserve"> </w:t>
      </w:r>
      <w:r w:rsidRPr="00487701">
        <w:rPr>
          <w:sz w:val="24"/>
          <w:szCs w:val="24"/>
        </w:rPr>
        <w:t>технологии</w:t>
      </w:r>
      <w:r w:rsidRPr="00487701">
        <w:rPr>
          <w:spacing w:val="1"/>
          <w:sz w:val="24"/>
          <w:szCs w:val="24"/>
        </w:rPr>
        <w:t xml:space="preserve"> </w:t>
      </w:r>
      <w:r w:rsidRPr="00487701">
        <w:rPr>
          <w:sz w:val="24"/>
          <w:szCs w:val="24"/>
        </w:rPr>
        <w:t>развития</w:t>
      </w:r>
      <w:r w:rsidRPr="00487701">
        <w:rPr>
          <w:spacing w:val="1"/>
          <w:sz w:val="24"/>
          <w:szCs w:val="24"/>
        </w:rPr>
        <w:t xml:space="preserve"> </w:t>
      </w:r>
      <w:r w:rsidRPr="00487701">
        <w:rPr>
          <w:sz w:val="24"/>
          <w:szCs w:val="24"/>
        </w:rPr>
        <w:t>критического</w:t>
      </w:r>
      <w:r w:rsidRPr="00487701">
        <w:rPr>
          <w:spacing w:val="1"/>
          <w:sz w:val="24"/>
          <w:szCs w:val="24"/>
        </w:rPr>
        <w:t xml:space="preserve"> </w:t>
      </w:r>
      <w:r w:rsidRPr="00487701">
        <w:rPr>
          <w:sz w:val="24"/>
          <w:szCs w:val="24"/>
        </w:rPr>
        <w:t>мышления,</w:t>
      </w:r>
      <w:r w:rsidRPr="00487701">
        <w:rPr>
          <w:spacing w:val="1"/>
          <w:sz w:val="24"/>
          <w:szCs w:val="24"/>
        </w:rPr>
        <w:t xml:space="preserve"> </w:t>
      </w:r>
      <w:r w:rsidRPr="00487701">
        <w:rPr>
          <w:sz w:val="24"/>
          <w:szCs w:val="24"/>
        </w:rPr>
        <w:t>призванных</w:t>
      </w:r>
      <w:r w:rsidRPr="00487701">
        <w:rPr>
          <w:spacing w:val="1"/>
          <w:sz w:val="24"/>
          <w:szCs w:val="24"/>
        </w:rPr>
        <w:t xml:space="preserve"> </w:t>
      </w:r>
      <w:r w:rsidRPr="00487701">
        <w:rPr>
          <w:sz w:val="24"/>
          <w:szCs w:val="24"/>
        </w:rPr>
        <w:t>сохранить</w:t>
      </w:r>
      <w:r w:rsidRPr="00487701">
        <w:rPr>
          <w:spacing w:val="1"/>
          <w:sz w:val="24"/>
          <w:szCs w:val="24"/>
        </w:rPr>
        <w:t xml:space="preserve"> </w:t>
      </w:r>
      <w:r w:rsidRPr="00487701">
        <w:rPr>
          <w:sz w:val="24"/>
          <w:szCs w:val="24"/>
        </w:rPr>
        <w:t>активность</w:t>
      </w:r>
      <w:r w:rsidRPr="00487701">
        <w:rPr>
          <w:spacing w:val="1"/>
          <w:sz w:val="24"/>
          <w:szCs w:val="24"/>
        </w:rPr>
        <w:t xml:space="preserve"> </w:t>
      </w:r>
      <w:r w:rsidRPr="00487701">
        <w:rPr>
          <w:sz w:val="24"/>
          <w:szCs w:val="24"/>
        </w:rPr>
        <w:t>ученика,</w:t>
      </w:r>
      <w:r w:rsidRPr="00487701">
        <w:rPr>
          <w:spacing w:val="1"/>
          <w:sz w:val="24"/>
          <w:szCs w:val="24"/>
        </w:rPr>
        <w:t xml:space="preserve"> </w:t>
      </w:r>
      <w:r w:rsidRPr="00487701">
        <w:rPr>
          <w:sz w:val="24"/>
          <w:szCs w:val="24"/>
        </w:rPr>
        <w:t>сделать</w:t>
      </w:r>
      <w:r w:rsidRPr="00487701">
        <w:rPr>
          <w:spacing w:val="-2"/>
          <w:sz w:val="24"/>
          <w:szCs w:val="24"/>
        </w:rPr>
        <w:t xml:space="preserve"> </w:t>
      </w:r>
      <w:r w:rsidRPr="00487701">
        <w:rPr>
          <w:sz w:val="24"/>
          <w:szCs w:val="24"/>
        </w:rPr>
        <w:t>процесс</w:t>
      </w:r>
      <w:r w:rsidRPr="00487701">
        <w:rPr>
          <w:spacing w:val="2"/>
          <w:sz w:val="24"/>
          <w:szCs w:val="24"/>
        </w:rPr>
        <w:t xml:space="preserve"> </w:t>
      </w:r>
      <w:r w:rsidRPr="00487701">
        <w:rPr>
          <w:sz w:val="24"/>
          <w:szCs w:val="24"/>
        </w:rPr>
        <w:t>образования</w:t>
      </w:r>
      <w:r w:rsidRPr="00487701">
        <w:rPr>
          <w:spacing w:val="8"/>
          <w:sz w:val="24"/>
          <w:szCs w:val="24"/>
        </w:rPr>
        <w:t xml:space="preserve"> </w:t>
      </w:r>
      <w:r w:rsidRPr="00487701">
        <w:rPr>
          <w:sz w:val="24"/>
          <w:szCs w:val="24"/>
        </w:rPr>
        <w:t>осмысленным</w:t>
      </w:r>
      <w:r w:rsidRPr="00487701">
        <w:rPr>
          <w:spacing w:val="2"/>
          <w:sz w:val="24"/>
          <w:szCs w:val="24"/>
        </w:rPr>
        <w:t xml:space="preserve"> </w:t>
      </w:r>
      <w:r w:rsidRPr="00487701">
        <w:rPr>
          <w:sz w:val="24"/>
          <w:szCs w:val="24"/>
        </w:rPr>
        <w:t>и др.;</w:t>
      </w:r>
    </w:p>
    <w:p w:rsidR="000338FD" w:rsidRPr="00487701" w:rsidRDefault="000338FD" w:rsidP="008F10C3">
      <w:pPr>
        <w:pStyle w:val="a3"/>
        <w:numPr>
          <w:ilvl w:val="1"/>
          <w:numId w:val="19"/>
        </w:numPr>
        <w:ind w:left="0" w:firstLine="1080"/>
        <w:rPr>
          <w:sz w:val="24"/>
          <w:szCs w:val="24"/>
        </w:rPr>
      </w:pPr>
      <w:r w:rsidRPr="00487701">
        <w:rPr>
          <w:sz w:val="24"/>
          <w:szCs w:val="24"/>
        </w:rPr>
        <w:t>включение</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урок</w:t>
      </w:r>
      <w:r w:rsidRPr="00487701">
        <w:rPr>
          <w:spacing w:val="1"/>
          <w:sz w:val="24"/>
          <w:szCs w:val="24"/>
        </w:rPr>
        <w:t xml:space="preserve"> </w:t>
      </w:r>
      <w:r w:rsidRPr="00487701">
        <w:rPr>
          <w:sz w:val="24"/>
          <w:szCs w:val="24"/>
        </w:rPr>
        <w:t>игровых</w:t>
      </w:r>
      <w:r w:rsidRPr="00487701">
        <w:rPr>
          <w:spacing w:val="1"/>
          <w:sz w:val="24"/>
          <w:szCs w:val="24"/>
        </w:rPr>
        <w:t xml:space="preserve"> </w:t>
      </w:r>
      <w:r w:rsidRPr="00487701">
        <w:rPr>
          <w:sz w:val="24"/>
          <w:szCs w:val="24"/>
        </w:rPr>
        <w:t>процедур,</w:t>
      </w:r>
      <w:r w:rsidRPr="00487701">
        <w:rPr>
          <w:spacing w:val="1"/>
          <w:sz w:val="24"/>
          <w:szCs w:val="24"/>
        </w:rPr>
        <w:t xml:space="preserve"> </w:t>
      </w:r>
      <w:r w:rsidRPr="00487701">
        <w:rPr>
          <w:sz w:val="24"/>
          <w:szCs w:val="24"/>
        </w:rPr>
        <w:t>которые</w:t>
      </w:r>
      <w:r w:rsidRPr="00487701">
        <w:rPr>
          <w:spacing w:val="1"/>
          <w:sz w:val="24"/>
          <w:szCs w:val="24"/>
        </w:rPr>
        <w:t xml:space="preserve"> </w:t>
      </w:r>
      <w:r w:rsidRPr="00487701">
        <w:rPr>
          <w:sz w:val="24"/>
          <w:szCs w:val="24"/>
        </w:rPr>
        <w:t>помогают</w:t>
      </w:r>
      <w:r w:rsidRPr="00487701">
        <w:rPr>
          <w:spacing w:val="1"/>
          <w:sz w:val="24"/>
          <w:szCs w:val="24"/>
        </w:rPr>
        <w:t xml:space="preserve"> </w:t>
      </w:r>
      <w:r w:rsidRPr="00487701">
        <w:rPr>
          <w:sz w:val="24"/>
          <w:szCs w:val="24"/>
        </w:rPr>
        <w:t>поддержать</w:t>
      </w:r>
      <w:r w:rsidRPr="00487701">
        <w:rPr>
          <w:spacing w:val="1"/>
          <w:sz w:val="24"/>
          <w:szCs w:val="24"/>
        </w:rPr>
        <w:t xml:space="preserve"> </w:t>
      </w:r>
      <w:r w:rsidRPr="00487701">
        <w:rPr>
          <w:sz w:val="24"/>
          <w:szCs w:val="24"/>
        </w:rPr>
        <w:t>мотивацию детей к получению знаний, налаживанию позитивных межличностных</w:t>
      </w:r>
      <w:r w:rsidRPr="00487701">
        <w:rPr>
          <w:spacing w:val="1"/>
          <w:sz w:val="24"/>
          <w:szCs w:val="24"/>
        </w:rPr>
        <w:t xml:space="preserve"> </w:t>
      </w:r>
      <w:r w:rsidRPr="00487701">
        <w:rPr>
          <w:sz w:val="24"/>
          <w:szCs w:val="24"/>
        </w:rPr>
        <w:t>отношений</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классе, помогают</w:t>
      </w:r>
      <w:r w:rsidRPr="00487701">
        <w:rPr>
          <w:spacing w:val="1"/>
          <w:sz w:val="24"/>
          <w:szCs w:val="24"/>
        </w:rPr>
        <w:t xml:space="preserve"> </w:t>
      </w:r>
      <w:r w:rsidRPr="00487701">
        <w:rPr>
          <w:sz w:val="24"/>
          <w:szCs w:val="24"/>
        </w:rPr>
        <w:t>установлению</w:t>
      </w:r>
      <w:r w:rsidRPr="00487701">
        <w:rPr>
          <w:spacing w:val="1"/>
          <w:sz w:val="24"/>
          <w:szCs w:val="24"/>
        </w:rPr>
        <w:t xml:space="preserve"> </w:t>
      </w:r>
      <w:r w:rsidRPr="00487701">
        <w:rPr>
          <w:sz w:val="24"/>
          <w:szCs w:val="24"/>
        </w:rPr>
        <w:t>доброжелательной</w:t>
      </w:r>
      <w:r w:rsidRPr="00487701">
        <w:rPr>
          <w:spacing w:val="1"/>
          <w:sz w:val="24"/>
          <w:szCs w:val="24"/>
        </w:rPr>
        <w:t xml:space="preserve"> </w:t>
      </w:r>
      <w:r w:rsidRPr="00487701">
        <w:rPr>
          <w:sz w:val="24"/>
          <w:szCs w:val="24"/>
        </w:rPr>
        <w:t>атмосферы</w:t>
      </w:r>
      <w:r w:rsidRPr="00487701">
        <w:rPr>
          <w:spacing w:val="1"/>
          <w:sz w:val="24"/>
          <w:szCs w:val="24"/>
        </w:rPr>
        <w:t xml:space="preserve"> </w:t>
      </w:r>
      <w:r w:rsidRPr="00487701">
        <w:rPr>
          <w:sz w:val="24"/>
          <w:szCs w:val="24"/>
        </w:rPr>
        <w:t>во</w:t>
      </w:r>
      <w:r w:rsidRPr="00487701">
        <w:rPr>
          <w:spacing w:val="1"/>
          <w:sz w:val="24"/>
          <w:szCs w:val="24"/>
        </w:rPr>
        <w:t xml:space="preserve"> </w:t>
      </w:r>
      <w:r w:rsidRPr="00487701">
        <w:rPr>
          <w:sz w:val="24"/>
          <w:szCs w:val="24"/>
        </w:rPr>
        <w:t>время</w:t>
      </w:r>
      <w:r w:rsidRPr="00487701">
        <w:rPr>
          <w:spacing w:val="2"/>
          <w:sz w:val="24"/>
          <w:szCs w:val="24"/>
        </w:rPr>
        <w:t xml:space="preserve"> </w:t>
      </w:r>
      <w:r w:rsidRPr="00487701">
        <w:rPr>
          <w:sz w:val="24"/>
          <w:szCs w:val="24"/>
        </w:rPr>
        <w:t>урока;</w:t>
      </w:r>
    </w:p>
    <w:p w:rsidR="000338FD" w:rsidRPr="00487701" w:rsidRDefault="000338FD" w:rsidP="008F10C3">
      <w:pPr>
        <w:pStyle w:val="a3"/>
        <w:numPr>
          <w:ilvl w:val="1"/>
          <w:numId w:val="19"/>
        </w:numPr>
        <w:ind w:left="0" w:firstLine="1080"/>
        <w:rPr>
          <w:sz w:val="24"/>
          <w:szCs w:val="24"/>
        </w:rPr>
      </w:pPr>
      <w:r w:rsidRPr="00487701">
        <w:rPr>
          <w:sz w:val="24"/>
          <w:szCs w:val="24"/>
        </w:rPr>
        <w:t>организация шефства мотивированных и эрудированных учащихся над их</w:t>
      </w:r>
      <w:r w:rsidRPr="00487701">
        <w:rPr>
          <w:spacing w:val="1"/>
          <w:sz w:val="24"/>
          <w:szCs w:val="24"/>
        </w:rPr>
        <w:t xml:space="preserve"> </w:t>
      </w:r>
      <w:r w:rsidRPr="00487701">
        <w:rPr>
          <w:sz w:val="24"/>
          <w:szCs w:val="24"/>
        </w:rPr>
        <w:t>неуспевающими</w:t>
      </w:r>
      <w:r w:rsidRPr="00487701">
        <w:rPr>
          <w:spacing w:val="57"/>
          <w:sz w:val="24"/>
          <w:szCs w:val="24"/>
        </w:rPr>
        <w:t xml:space="preserve"> </w:t>
      </w:r>
      <w:r w:rsidRPr="00487701">
        <w:rPr>
          <w:sz w:val="24"/>
          <w:szCs w:val="24"/>
        </w:rPr>
        <w:t>одноклассниками,</w:t>
      </w:r>
      <w:r w:rsidRPr="00487701">
        <w:rPr>
          <w:spacing w:val="60"/>
          <w:sz w:val="24"/>
          <w:szCs w:val="24"/>
        </w:rPr>
        <w:t xml:space="preserve"> </w:t>
      </w:r>
      <w:r w:rsidRPr="00487701">
        <w:rPr>
          <w:sz w:val="24"/>
          <w:szCs w:val="24"/>
        </w:rPr>
        <w:t>дающего</w:t>
      </w:r>
      <w:r w:rsidRPr="00487701">
        <w:rPr>
          <w:spacing w:val="58"/>
          <w:sz w:val="24"/>
          <w:szCs w:val="24"/>
        </w:rPr>
        <w:t xml:space="preserve"> </w:t>
      </w:r>
      <w:r w:rsidRPr="00487701">
        <w:rPr>
          <w:sz w:val="24"/>
          <w:szCs w:val="24"/>
        </w:rPr>
        <w:t>школьникам</w:t>
      </w:r>
      <w:r w:rsidRPr="00487701">
        <w:rPr>
          <w:spacing w:val="59"/>
          <w:sz w:val="24"/>
          <w:szCs w:val="24"/>
        </w:rPr>
        <w:t xml:space="preserve"> </w:t>
      </w:r>
      <w:r w:rsidRPr="00487701">
        <w:rPr>
          <w:sz w:val="24"/>
          <w:szCs w:val="24"/>
        </w:rPr>
        <w:t>социально</w:t>
      </w:r>
    </w:p>
    <w:p w:rsidR="000338FD" w:rsidRPr="00487701" w:rsidRDefault="000338FD" w:rsidP="008F10C3">
      <w:pPr>
        <w:pStyle w:val="a3"/>
        <w:ind w:left="0" w:firstLine="1080"/>
        <w:rPr>
          <w:sz w:val="24"/>
          <w:szCs w:val="24"/>
        </w:rPr>
      </w:pPr>
      <w:r w:rsidRPr="00487701">
        <w:rPr>
          <w:sz w:val="24"/>
          <w:szCs w:val="24"/>
        </w:rPr>
        <w:t>значимый</w:t>
      </w:r>
      <w:r w:rsidRPr="00487701">
        <w:rPr>
          <w:spacing w:val="-5"/>
          <w:sz w:val="24"/>
          <w:szCs w:val="24"/>
        </w:rPr>
        <w:t xml:space="preserve"> </w:t>
      </w:r>
      <w:r w:rsidRPr="00487701">
        <w:rPr>
          <w:sz w:val="24"/>
          <w:szCs w:val="24"/>
        </w:rPr>
        <w:t>опыт</w:t>
      </w:r>
      <w:r w:rsidRPr="00487701">
        <w:rPr>
          <w:spacing w:val="-4"/>
          <w:sz w:val="24"/>
          <w:szCs w:val="24"/>
        </w:rPr>
        <w:t xml:space="preserve"> </w:t>
      </w:r>
      <w:r w:rsidRPr="00487701">
        <w:rPr>
          <w:sz w:val="24"/>
          <w:szCs w:val="24"/>
        </w:rPr>
        <w:t>сотрудничества</w:t>
      </w:r>
      <w:r w:rsidRPr="00487701">
        <w:rPr>
          <w:spacing w:val="-4"/>
          <w:sz w:val="24"/>
          <w:szCs w:val="24"/>
        </w:rPr>
        <w:t xml:space="preserve"> </w:t>
      </w:r>
      <w:r w:rsidRPr="00487701">
        <w:rPr>
          <w:sz w:val="24"/>
          <w:szCs w:val="24"/>
        </w:rPr>
        <w:t>и</w:t>
      </w:r>
      <w:r w:rsidRPr="00487701">
        <w:rPr>
          <w:spacing w:val="-5"/>
          <w:sz w:val="24"/>
          <w:szCs w:val="24"/>
        </w:rPr>
        <w:t xml:space="preserve"> </w:t>
      </w:r>
      <w:r w:rsidRPr="00487701">
        <w:rPr>
          <w:sz w:val="24"/>
          <w:szCs w:val="24"/>
        </w:rPr>
        <w:t>взаимной</w:t>
      </w:r>
      <w:r w:rsidRPr="00487701">
        <w:rPr>
          <w:spacing w:val="-5"/>
          <w:sz w:val="24"/>
          <w:szCs w:val="24"/>
        </w:rPr>
        <w:t xml:space="preserve"> </w:t>
      </w:r>
      <w:r w:rsidRPr="00487701">
        <w:rPr>
          <w:sz w:val="24"/>
          <w:szCs w:val="24"/>
        </w:rPr>
        <w:t>помощи;</w:t>
      </w:r>
    </w:p>
    <w:p w:rsidR="000338FD" w:rsidRPr="00487701" w:rsidRDefault="000338FD" w:rsidP="008F10C3">
      <w:pPr>
        <w:pStyle w:val="a3"/>
        <w:numPr>
          <w:ilvl w:val="1"/>
          <w:numId w:val="19"/>
        </w:numPr>
        <w:ind w:left="0" w:firstLine="1080"/>
        <w:rPr>
          <w:sz w:val="24"/>
          <w:szCs w:val="24"/>
        </w:rPr>
      </w:pPr>
      <w:proofErr w:type="gramStart"/>
      <w:r w:rsidRPr="00487701">
        <w:rPr>
          <w:sz w:val="24"/>
          <w:szCs w:val="24"/>
        </w:rPr>
        <w:t>инициирование и поддержка исследовательской деятельности школьников в</w:t>
      </w:r>
      <w:r w:rsidRPr="00487701">
        <w:rPr>
          <w:spacing w:val="1"/>
          <w:sz w:val="24"/>
          <w:szCs w:val="24"/>
        </w:rPr>
        <w:t xml:space="preserve"> </w:t>
      </w:r>
      <w:r w:rsidRPr="00487701">
        <w:rPr>
          <w:sz w:val="24"/>
          <w:szCs w:val="24"/>
        </w:rPr>
        <w:t>рамках реализации ими индивидуальных и групповых исследовательских проектов,</w:t>
      </w:r>
      <w:r w:rsidRPr="00487701">
        <w:rPr>
          <w:spacing w:val="-67"/>
          <w:sz w:val="24"/>
          <w:szCs w:val="24"/>
        </w:rPr>
        <w:t xml:space="preserve"> </w:t>
      </w:r>
      <w:r w:rsidRPr="00487701">
        <w:rPr>
          <w:sz w:val="24"/>
          <w:szCs w:val="24"/>
        </w:rPr>
        <w:t>что даст школьникам возможность приобрести навык самостоятельного решения</w:t>
      </w:r>
      <w:r w:rsidRPr="00487701">
        <w:rPr>
          <w:spacing w:val="1"/>
          <w:sz w:val="24"/>
          <w:szCs w:val="24"/>
        </w:rPr>
        <w:t xml:space="preserve"> </w:t>
      </w:r>
      <w:r w:rsidRPr="00487701">
        <w:rPr>
          <w:sz w:val="24"/>
          <w:szCs w:val="24"/>
        </w:rPr>
        <w:t>теоретической проблемы, навык генерирования и оформления собственных идей,</w:t>
      </w:r>
      <w:r w:rsidRPr="00487701">
        <w:rPr>
          <w:spacing w:val="1"/>
          <w:sz w:val="24"/>
          <w:szCs w:val="24"/>
        </w:rPr>
        <w:t xml:space="preserve"> </w:t>
      </w:r>
      <w:r w:rsidRPr="00487701">
        <w:rPr>
          <w:sz w:val="24"/>
          <w:szCs w:val="24"/>
        </w:rPr>
        <w:t>навык уважительного отношения к чужим идеям, оформленным в работах других</w:t>
      </w:r>
      <w:r w:rsidRPr="00487701">
        <w:rPr>
          <w:spacing w:val="1"/>
          <w:sz w:val="24"/>
          <w:szCs w:val="24"/>
        </w:rPr>
        <w:t xml:space="preserve"> </w:t>
      </w:r>
      <w:r w:rsidRPr="00487701">
        <w:rPr>
          <w:sz w:val="24"/>
          <w:szCs w:val="24"/>
        </w:rPr>
        <w:t>исследователей,</w:t>
      </w:r>
      <w:r w:rsidRPr="00487701">
        <w:rPr>
          <w:spacing w:val="1"/>
          <w:sz w:val="24"/>
          <w:szCs w:val="24"/>
        </w:rPr>
        <w:t xml:space="preserve"> </w:t>
      </w:r>
      <w:r w:rsidRPr="00487701">
        <w:rPr>
          <w:sz w:val="24"/>
          <w:szCs w:val="24"/>
        </w:rPr>
        <w:t>навык</w:t>
      </w:r>
      <w:r w:rsidRPr="00487701">
        <w:rPr>
          <w:spacing w:val="1"/>
          <w:sz w:val="24"/>
          <w:szCs w:val="24"/>
        </w:rPr>
        <w:t xml:space="preserve"> </w:t>
      </w:r>
      <w:r w:rsidRPr="00487701">
        <w:rPr>
          <w:sz w:val="24"/>
          <w:szCs w:val="24"/>
        </w:rPr>
        <w:t>публичного</w:t>
      </w:r>
      <w:r w:rsidRPr="00487701">
        <w:rPr>
          <w:spacing w:val="1"/>
          <w:sz w:val="24"/>
          <w:szCs w:val="24"/>
        </w:rPr>
        <w:t xml:space="preserve"> </w:t>
      </w:r>
      <w:r w:rsidRPr="00487701">
        <w:rPr>
          <w:sz w:val="24"/>
          <w:szCs w:val="24"/>
        </w:rPr>
        <w:t>выступления</w:t>
      </w:r>
      <w:r w:rsidRPr="00487701">
        <w:rPr>
          <w:spacing w:val="1"/>
          <w:sz w:val="24"/>
          <w:szCs w:val="24"/>
        </w:rPr>
        <w:t xml:space="preserve"> </w:t>
      </w:r>
      <w:r w:rsidRPr="00487701">
        <w:rPr>
          <w:sz w:val="24"/>
          <w:szCs w:val="24"/>
        </w:rPr>
        <w:t>перед</w:t>
      </w:r>
      <w:r w:rsidRPr="00487701">
        <w:rPr>
          <w:spacing w:val="1"/>
          <w:sz w:val="24"/>
          <w:szCs w:val="24"/>
        </w:rPr>
        <w:t xml:space="preserve"> </w:t>
      </w:r>
      <w:r w:rsidRPr="00487701">
        <w:rPr>
          <w:sz w:val="24"/>
          <w:szCs w:val="24"/>
        </w:rPr>
        <w:t>аудиторией,</w:t>
      </w:r>
      <w:r w:rsidRPr="00487701">
        <w:rPr>
          <w:spacing w:val="1"/>
          <w:sz w:val="24"/>
          <w:szCs w:val="24"/>
        </w:rPr>
        <w:t xml:space="preserve"> </w:t>
      </w:r>
      <w:r w:rsidRPr="00487701">
        <w:rPr>
          <w:sz w:val="24"/>
          <w:szCs w:val="24"/>
        </w:rPr>
        <w:t>аргументирования</w:t>
      </w:r>
      <w:r w:rsidRPr="00487701">
        <w:rPr>
          <w:spacing w:val="1"/>
          <w:sz w:val="24"/>
          <w:szCs w:val="24"/>
        </w:rPr>
        <w:t xml:space="preserve"> </w:t>
      </w:r>
      <w:r w:rsidRPr="00487701">
        <w:rPr>
          <w:sz w:val="24"/>
          <w:szCs w:val="24"/>
        </w:rPr>
        <w:t>и отстаивания</w:t>
      </w:r>
      <w:r w:rsidRPr="00487701">
        <w:rPr>
          <w:spacing w:val="1"/>
          <w:sz w:val="24"/>
          <w:szCs w:val="24"/>
        </w:rPr>
        <w:t xml:space="preserve"> </w:t>
      </w:r>
      <w:r w:rsidRPr="00487701">
        <w:rPr>
          <w:sz w:val="24"/>
          <w:szCs w:val="24"/>
        </w:rPr>
        <w:t>своей точки зрения.</w:t>
      </w:r>
      <w:proofErr w:type="gramEnd"/>
    </w:p>
    <w:p w:rsidR="000338FD" w:rsidRPr="00487701" w:rsidRDefault="007D79A3" w:rsidP="008F10C3">
      <w:pPr>
        <w:pStyle w:val="11"/>
        <w:ind w:left="0" w:hanging="114"/>
        <w:rPr>
          <w:sz w:val="24"/>
          <w:szCs w:val="24"/>
        </w:rPr>
      </w:pPr>
      <w:r w:rsidRPr="00487701">
        <w:rPr>
          <w:sz w:val="24"/>
          <w:szCs w:val="24"/>
        </w:rPr>
        <w:t>2.2</w:t>
      </w:r>
      <w:r w:rsidR="000338FD" w:rsidRPr="00487701">
        <w:rPr>
          <w:sz w:val="24"/>
          <w:szCs w:val="24"/>
        </w:rPr>
        <w:t>.4</w:t>
      </w:r>
      <w:r w:rsidR="00EF5A4E">
        <w:rPr>
          <w:sz w:val="24"/>
          <w:szCs w:val="24"/>
        </w:rPr>
        <w:t>.</w:t>
      </w:r>
      <w:r w:rsidR="000338FD" w:rsidRPr="00487701">
        <w:rPr>
          <w:sz w:val="24"/>
          <w:szCs w:val="24"/>
        </w:rPr>
        <w:t xml:space="preserve"> Модуль</w:t>
      </w:r>
      <w:r w:rsidR="000338FD" w:rsidRPr="00487701">
        <w:rPr>
          <w:spacing w:val="-7"/>
          <w:sz w:val="24"/>
          <w:szCs w:val="24"/>
        </w:rPr>
        <w:t xml:space="preserve"> </w:t>
      </w:r>
      <w:r w:rsidR="000338FD" w:rsidRPr="00487701">
        <w:rPr>
          <w:sz w:val="24"/>
          <w:szCs w:val="24"/>
        </w:rPr>
        <w:t>«Внеурочная</w:t>
      </w:r>
      <w:r w:rsidR="000338FD" w:rsidRPr="00487701">
        <w:rPr>
          <w:spacing w:val="-6"/>
          <w:sz w:val="24"/>
          <w:szCs w:val="24"/>
        </w:rPr>
        <w:t xml:space="preserve"> </w:t>
      </w:r>
      <w:r w:rsidR="000338FD" w:rsidRPr="00487701">
        <w:rPr>
          <w:sz w:val="24"/>
          <w:szCs w:val="24"/>
        </w:rPr>
        <w:t>деятельность»</w:t>
      </w:r>
    </w:p>
    <w:p w:rsidR="000338FD" w:rsidRPr="00487701" w:rsidRDefault="000338FD" w:rsidP="008F10C3">
      <w:pPr>
        <w:pStyle w:val="a3"/>
        <w:ind w:left="0" w:firstLine="849"/>
        <w:rPr>
          <w:sz w:val="24"/>
          <w:szCs w:val="24"/>
        </w:rPr>
      </w:pPr>
      <w:r w:rsidRPr="00487701">
        <w:rPr>
          <w:sz w:val="24"/>
          <w:szCs w:val="24"/>
        </w:rPr>
        <w:t>Воспитание</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занятиях</w:t>
      </w:r>
      <w:r w:rsidRPr="00487701">
        <w:rPr>
          <w:spacing w:val="1"/>
          <w:sz w:val="24"/>
          <w:szCs w:val="24"/>
        </w:rPr>
        <w:t xml:space="preserve"> </w:t>
      </w:r>
      <w:r w:rsidRPr="00487701">
        <w:rPr>
          <w:sz w:val="24"/>
          <w:szCs w:val="24"/>
        </w:rPr>
        <w:t>школьных</w:t>
      </w:r>
      <w:r w:rsidRPr="00487701">
        <w:rPr>
          <w:spacing w:val="1"/>
          <w:sz w:val="24"/>
          <w:szCs w:val="24"/>
        </w:rPr>
        <w:t xml:space="preserve"> </w:t>
      </w:r>
      <w:r w:rsidRPr="00487701">
        <w:rPr>
          <w:sz w:val="24"/>
          <w:szCs w:val="24"/>
        </w:rPr>
        <w:t>курсов</w:t>
      </w:r>
      <w:r w:rsidRPr="00487701">
        <w:rPr>
          <w:spacing w:val="1"/>
          <w:sz w:val="24"/>
          <w:szCs w:val="24"/>
        </w:rPr>
        <w:t xml:space="preserve"> </w:t>
      </w:r>
      <w:r w:rsidRPr="00487701">
        <w:rPr>
          <w:sz w:val="24"/>
          <w:szCs w:val="24"/>
        </w:rPr>
        <w:t>внеурочной</w:t>
      </w:r>
      <w:r w:rsidRPr="00487701">
        <w:rPr>
          <w:spacing w:val="1"/>
          <w:sz w:val="24"/>
          <w:szCs w:val="24"/>
        </w:rPr>
        <w:t xml:space="preserve"> </w:t>
      </w:r>
      <w:r w:rsidRPr="00487701">
        <w:rPr>
          <w:sz w:val="24"/>
          <w:szCs w:val="24"/>
        </w:rPr>
        <w:t>деятельности</w:t>
      </w:r>
      <w:r w:rsidRPr="00487701">
        <w:rPr>
          <w:spacing w:val="1"/>
          <w:sz w:val="24"/>
          <w:szCs w:val="24"/>
        </w:rPr>
        <w:t xml:space="preserve"> </w:t>
      </w:r>
      <w:r w:rsidRPr="00487701">
        <w:rPr>
          <w:sz w:val="24"/>
          <w:szCs w:val="24"/>
        </w:rPr>
        <w:t>преимущественно</w:t>
      </w:r>
      <w:r w:rsidRPr="00487701">
        <w:rPr>
          <w:spacing w:val="3"/>
          <w:sz w:val="24"/>
          <w:szCs w:val="24"/>
        </w:rPr>
        <w:t xml:space="preserve"> </w:t>
      </w:r>
      <w:r w:rsidRPr="00487701">
        <w:rPr>
          <w:sz w:val="24"/>
          <w:szCs w:val="24"/>
        </w:rPr>
        <w:t>осуществляется</w:t>
      </w:r>
      <w:r w:rsidRPr="00487701">
        <w:rPr>
          <w:spacing w:val="3"/>
          <w:sz w:val="24"/>
          <w:szCs w:val="24"/>
        </w:rPr>
        <w:t xml:space="preserve"> </w:t>
      </w:r>
      <w:proofErr w:type="gramStart"/>
      <w:r w:rsidRPr="00487701">
        <w:rPr>
          <w:sz w:val="24"/>
          <w:szCs w:val="24"/>
        </w:rPr>
        <w:t>через</w:t>
      </w:r>
      <w:proofErr w:type="gramEnd"/>
      <w:r w:rsidRPr="00487701">
        <w:rPr>
          <w:sz w:val="24"/>
          <w:szCs w:val="24"/>
        </w:rPr>
        <w:t>:</w:t>
      </w:r>
    </w:p>
    <w:p w:rsidR="000338FD" w:rsidRPr="00487701" w:rsidRDefault="000338FD" w:rsidP="008F10C3">
      <w:pPr>
        <w:pStyle w:val="a3"/>
        <w:ind w:left="0"/>
        <w:rPr>
          <w:sz w:val="24"/>
          <w:szCs w:val="24"/>
        </w:rPr>
      </w:pPr>
      <w:r w:rsidRPr="00487701">
        <w:rPr>
          <w:sz w:val="24"/>
          <w:szCs w:val="24"/>
        </w:rPr>
        <w:t>вовлечение</w:t>
      </w:r>
      <w:r w:rsidRPr="00487701">
        <w:rPr>
          <w:spacing w:val="1"/>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интересную</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полезную</w:t>
      </w:r>
      <w:r w:rsidRPr="00487701">
        <w:rPr>
          <w:spacing w:val="1"/>
          <w:sz w:val="24"/>
          <w:szCs w:val="24"/>
        </w:rPr>
        <w:t xml:space="preserve"> </w:t>
      </w:r>
      <w:r w:rsidRPr="00487701">
        <w:rPr>
          <w:sz w:val="24"/>
          <w:szCs w:val="24"/>
        </w:rPr>
        <w:t>для</w:t>
      </w:r>
      <w:r w:rsidRPr="00487701">
        <w:rPr>
          <w:spacing w:val="1"/>
          <w:sz w:val="24"/>
          <w:szCs w:val="24"/>
        </w:rPr>
        <w:t xml:space="preserve"> </w:t>
      </w:r>
      <w:r w:rsidRPr="00487701">
        <w:rPr>
          <w:sz w:val="24"/>
          <w:szCs w:val="24"/>
        </w:rPr>
        <w:t>них</w:t>
      </w:r>
      <w:r w:rsidRPr="00487701">
        <w:rPr>
          <w:spacing w:val="1"/>
          <w:sz w:val="24"/>
          <w:szCs w:val="24"/>
        </w:rPr>
        <w:t xml:space="preserve"> </w:t>
      </w:r>
      <w:r w:rsidRPr="00487701">
        <w:rPr>
          <w:sz w:val="24"/>
          <w:szCs w:val="24"/>
        </w:rPr>
        <w:t>деятельность,</w:t>
      </w:r>
      <w:r w:rsidRPr="00487701">
        <w:rPr>
          <w:spacing w:val="-67"/>
          <w:sz w:val="24"/>
          <w:szCs w:val="24"/>
        </w:rPr>
        <w:t xml:space="preserve"> </w:t>
      </w:r>
      <w:r w:rsidRPr="00487701">
        <w:rPr>
          <w:sz w:val="24"/>
          <w:szCs w:val="24"/>
        </w:rPr>
        <w:t>которая</w:t>
      </w:r>
      <w:r w:rsidRPr="00487701">
        <w:rPr>
          <w:spacing w:val="1"/>
          <w:sz w:val="24"/>
          <w:szCs w:val="24"/>
        </w:rPr>
        <w:t xml:space="preserve"> </w:t>
      </w:r>
      <w:r w:rsidRPr="00487701">
        <w:rPr>
          <w:sz w:val="24"/>
          <w:szCs w:val="24"/>
        </w:rPr>
        <w:t>предоставит</w:t>
      </w:r>
      <w:r w:rsidRPr="00487701">
        <w:rPr>
          <w:spacing w:val="1"/>
          <w:sz w:val="24"/>
          <w:szCs w:val="24"/>
        </w:rPr>
        <w:t xml:space="preserve"> </w:t>
      </w:r>
      <w:r w:rsidRPr="00487701">
        <w:rPr>
          <w:sz w:val="24"/>
          <w:szCs w:val="24"/>
        </w:rPr>
        <w:t>им</w:t>
      </w:r>
      <w:r w:rsidRPr="00487701">
        <w:rPr>
          <w:spacing w:val="1"/>
          <w:sz w:val="24"/>
          <w:szCs w:val="24"/>
        </w:rPr>
        <w:t xml:space="preserve"> </w:t>
      </w:r>
      <w:r w:rsidRPr="00487701">
        <w:rPr>
          <w:sz w:val="24"/>
          <w:szCs w:val="24"/>
        </w:rPr>
        <w:t>возможность</w:t>
      </w:r>
      <w:r w:rsidRPr="00487701">
        <w:rPr>
          <w:spacing w:val="1"/>
          <w:sz w:val="24"/>
          <w:szCs w:val="24"/>
        </w:rPr>
        <w:t xml:space="preserve"> </w:t>
      </w:r>
      <w:proofErr w:type="spellStart"/>
      <w:r w:rsidRPr="00487701">
        <w:rPr>
          <w:sz w:val="24"/>
          <w:szCs w:val="24"/>
        </w:rPr>
        <w:t>самореализоваться</w:t>
      </w:r>
      <w:proofErr w:type="spellEnd"/>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ней,</w:t>
      </w:r>
      <w:r w:rsidRPr="00487701">
        <w:rPr>
          <w:spacing w:val="1"/>
          <w:sz w:val="24"/>
          <w:szCs w:val="24"/>
        </w:rPr>
        <w:t xml:space="preserve"> </w:t>
      </w:r>
      <w:r w:rsidRPr="00487701">
        <w:rPr>
          <w:sz w:val="24"/>
          <w:szCs w:val="24"/>
        </w:rPr>
        <w:t>приобрести</w:t>
      </w:r>
      <w:r w:rsidRPr="00487701">
        <w:rPr>
          <w:spacing w:val="-67"/>
          <w:sz w:val="24"/>
          <w:szCs w:val="24"/>
        </w:rPr>
        <w:t xml:space="preserve"> </w:t>
      </w:r>
      <w:r w:rsidRPr="00487701">
        <w:rPr>
          <w:sz w:val="24"/>
          <w:szCs w:val="24"/>
        </w:rPr>
        <w:t>социально</w:t>
      </w:r>
      <w:r w:rsidRPr="00487701">
        <w:rPr>
          <w:spacing w:val="1"/>
          <w:sz w:val="24"/>
          <w:szCs w:val="24"/>
        </w:rPr>
        <w:t xml:space="preserve"> </w:t>
      </w:r>
      <w:r w:rsidRPr="00487701">
        <w:rPr>
          <w:sz w:val="24"/>
          <w:szCs w:val="24"/>
        </w:rPr>
        <w:t>значимые</w:t>
      </w:r>
      <w:r w:rsidRPr="00487701">
        <w:rPr>
          <w:spacing w:val="1"/>
          <w:sz w:val="24"/>
          <w:szCs w:val="24"/>
        </w:rPr>
        <w:t xml:space="preserve"> </w:t>
      </w:r>
      <w:r w:rsidRPr="00487701">
        <w:rPr>
          <w:sz w:val="24"/>
          <w:szCs w:val="24"/>
        </w:rPr>
        <w:t>знания,</w:t>
      </w:r>
      <w:r w:rsidRPr="00487701">
        <w:rPr>
          <w:spacing w:val="1"/>
          <w:sz w:val="24"/>
          <w:szCs w:val="24"/>
        </w:rPr>
        <w:t xml:space="preserve"> </w:t>
      </w:r>
      <w:r w:rsidRPr="00487701">
        <w:rPr>
          <w:sz w:val="24"/>
          <w:szCs w:val="24"/>
        </w:rPr>
        <w:t>развить</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себе</w:t>
      </w:r>
      <w:r w:rsidRPr="00487701">
        <w:rPr>
          <w:spacing w:val="1"/>
          <w:sz w:val="24"/>
          <w:szCs w:val="24"/>
        </w:rPr>
        <w:t xml:space="preserve"> </w:t>
      </w:r>
      <w:r w:rsidRPr="00487701">
        <w:rPr>
          <w:sz w:val="24"/>
          <w:szCs w:val="24"/>
        </w:rPr>
        <w:t>важные</w:t>
      </w:r>
      <w:r w:rsidRPr="00487701">
        <w:rPr>
          <w:spacing w:val="1"/>
          <w:sz w:val="24"/>
          <w:szCs w:val="24"/>
        </w:rPr>
        <w:t xml:space="preserve"> </w:t>
      </w:r>
      <w:r w:rsidRPr="00487701">
        <w:rPr>
          <w:sz w:val="24"/>
          <w:szCs w:val="24"/>
        </w:rPr>
        <w:t>для</w:t>
      </w:r>
      <w:r w:rsidRPr="00487701">
        <w:rPr>
          <w:spacing w:val="1"/>
          <w:sz w:val="24"/>
          <w:szCs w:val="24"/>
        </w:rPr>
        <w:t xml:space="preserve"> </w:t>
      </w:r>
      <w:r w:rsidRPr="00487701">
        <w:rPr>
          <w:sz w:val="24"/>
          <w:szCs w:val="24"/>
        </w:rPr>
        <w:t>своего</w:t>
      </w:r>
      <w:r w:rsidRPr="00487701">
        <w:rPr>
          <w:spacing w:val="1"/>
          <w:sz w:val="24"/>
          <w:szCs w:val="24"/>
        </w:rPr>
        <w:t xml:space="preserve"> </w:t>
      </w:r>
      <w:r w:rsidRPr="00487701">
        <w:rPr>
          <w:sz w:val="24"/>
          <w:szCs w:val="24"/>
        </w:rPr>
        <w:t>личностного</w:t>
      </w:r>
      <w:r w:rsidRPr="00487701">
        <w:rPr>
          <w:spacing w:val="1"/>
          <w:sz w:val="24"/>
          <w:szCs w:val="24"/>
        </w:rPr>
        <w:t xml:space="preserve"> </w:t>
      </w:r>
      <w:r w:rsidRPr="00487701">
        <w:rPr>
          <w:sz w:val="24"/>
          <w:szCs w:val="24"/>
        </w:rPr>
        <w:t>развития</w:t>
      </w:r>
      <w:r w:rsidRPr="00487701">
        <w:rPr>
          <w:spacing w:val="1"/>
          <w:sz w:val="24"/>
          <w:szCs w:val="24"/>
        </w:rPr>
        <w:t xml:space="preserve"> </w:t>
      </w:r>
      <w:r w:rsidRPr="00487701">
        <w:rPr>
          <w:sz w:val="24"/>
          <w:szCs w:val="24"/>
        </w:rPr>
        <w:t>социально</w:t>
      </w:r>
      <w:r w:rsidRPr="00487701">
        <w:rPr>
          <w:spacing w:val="1"/>
          <w:sz w:val="24"/>
          <w:szCs w:val="24"/>
        </w:rPr>
        <w:t xml:space="preserve"> </w:t>
      </w:r>
      <w:r w:rsidRPr="00487701">
        <w:rPr>
          <w:sz w:val="24"/>
          <w:szCs w:val="24"/>
        </w:rPr>
        <w:t>значимые</w:t>
      </w:r>
      <w:r w:rsidRPr="00487701">
        <w:rPr>
          <w:spacing w:val="1"/>
          <w:sz w:val="24"/>
          <w:szCs w:val="24"/>
        </w:rPr>
        <w:t xml:space="preserve"> </w:t>
      </w:r>
      <w:r w:rsidRPr="00487701">
        <w:rPr>
          <w:sz w:val="24"/>
          <w:szCs w:val="24"/>
        </w:rPr>
        <w:t>отношения,</w:t>
      </w:r>
      <w:r w:rsidRPr="00487701">
        <w:rPr>
          <w:spacing w:val="1"/>
          <w:sz w:val="24"/>
          <w:szCs w:val="24"/>
        </w:rPr>
        <w:t xml:space="preserve"> </w:t>
      </w:r>
      <w:r w:rsidRPr="00487701">
        <w:rPr>
          <w:sz w:val="24"/>
          <w:szCs w:val="24"/>
        </w:rPr>
        <w:t>получить</w:t>
      </w:r>
      <w:r w:rsidRPr="00487701">
        <w:rPr>
          <w:spacing w:val="1"/>
          <w:sz w:val="24"/>
          <w:szCs w:val="24"/>
        </w:rPr>
        <w:t xml:space="preserve"> </w:t>
      </w:r>
      <w:r w:rsidRPr="00487701">
        <w:rPr>
          <w:sz w:val="24"/>
          <w:szCs w:val="24"/>
        </w:rPr>
        <w:t>опыт</w:t>
      </w:r>
      <w:r w:rsidRPr="00487701">
        <w:rPr>
          <w:spacing w:val="1"/>
          <w:sz w:val="24"/>
          <w:szCs w:val="24"/>
        </w:rPr>
        <w:t xml:space="preserve"> </w:t>
      </w:r>
      <w:r w:rsidRPr="00487701">
        <w:rPr>
          <w:sz w:val="24"/>
          <w:szCs w:val="24"/>
        </w:rPr>
        <w:t>участия</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социально</w:t>
      </w:r>
      <w:r w:rsidRPr="00487701">
        <w:rPr>
          <w:spacing w:val="-67"/>
          <w:sz w:val="24"/>
          <w:szCs w:val="24"/>
        </w:rPr>
        <w:t xml:space="preserve"> </w:t>
      </w:r>
      <w:r w:rsidRPr="00487701">
        <w:rPr>
          <w:sz w:val="24"/>
          <w:szCs w:val="24"/>
        </w:rPr>
        <w:t>значимых</w:t>
      </w:r>
      <w:r w:rsidRPr="00487701">
        <w:rPr>
          <w:spacing w:val="-4"/>
          <w:sz w:val="24"/>
          <w:szCs w:val="24"/>
        </w:rPr>
        <w:t xml:space="preserve"> </w:t>
      </w:r>
      <w:r w:rsidRPr="00487701">
        <w:rPr>
          <w:sz w:val="24"/>
          <w:szCs w:val="24"/>
        </w:rPr>
        <w:t>делах;</w:t>
      </w:r>
    </w:p>
    <w:p w:rsidR="000338FD" w:rsidRPr="00487701" w:rsidRDefault="000338FD" w:rsidP="008F10C3">
      <w:pPr>
        <w:pStyle w:val="a3"/>
        <w:ind w:left="0"/>
        <w:rPr>
          <w:sz w:val="24"/>
          <w:szCs w:val="24"/>
        </w:rPr>
      </w:pPr>
      <w:r w:rsidRPr="00487701">
        <w:rPr>
          <w:sz w:val="24"/>
          <w:szCs w:val="24"/>
        </w:rPr>
        <w:t>формирование в кружках, секциях, клубах и т.п. детско-взрослых общностей,</w:t>
      </w:r>
      <w:r w:rsidRPr="00487701">
        <w:rPr>
          <w:spacing w:val="-67"/>
          <w:sz w:val="24"/>
          <w:szCs w:val="24"/>
        </w:rPr>
        <w:t xml:space="preserve"> </w:t>
      </w:r>
      <w:r w:rsidRPr="00487701">
        <w:rPr>
          <w:sz w:val="24"/>
          <w:szCs w:val="24"/>
        </w:rPr>
        <w:t>которые могли бы объединять детей и педагогов общими позитивными эмоциями и</w:t>
      </w:r>
      <w:r w:rsidRPr="00487701">
        <w:rPr>
          <w:spacing w:val="-67"/>
          <w:sz w:val="24"/>
          <w:szCs w:val="24"/>
        </w:rPr>
        <w:t xml:space="preserve"> </w:t>
      </w:r>
      <w:r w:rsidRPr="00487701">
        <w:rPr>
          <w:sz w:val="24"/>
          <w:szCs w:val="24"/>
        </w:rPr>
        <w:t>доверительными</w:t>
      </w:r>
      <w:r w:rsidRPr="00487701">
        <w:rPr>
          <w:spacing w:val="2"/>
          <w:sz w:val="24"/>
          <w:szCs w:val="24"/>
        </w:rPr>
        <w:t xml:space="preserve"> </w:t>
      </w:r>
      <w:r w:rsidRPr="00487701">
        <w:rPr>
          <w:sz w:val="24"/>
          <w:szCs w:val="24"/>
        </w:rPr>
        <w:t>отношениями</w:t>
      </w:r>
      <w:r w:rsidRPr="00487701">
        <w:rPr>
          <w:spacing w:val="1"/>
          <w:sz w:val="24"/>
          <w:szCs w:val="24"/>
        </w:rPr>
        <w:t xml:space="preserve"> </w:t>
      </w:r>
      <w:r w:rsidRPr="00487701">
        <w:rPr>
          <w:sz w:val="24"/>
          <w:szCs w:val="24"/>
        </w:rPr>
        <w:t>друг</w:t>
      </w:r>
      <w:r w:rsidRPr="00487701">
        <w:rPr>
          <w:spacing w:val="1"/>
          <w:sz w:val="24"/>
          <w:szCs w:val="24"/>
        </w:rPr>
        <w:t xml:space="preserve"> </w:t>
      </w:r>
      <w:r w:rsidRPr="00487701">
        <w:rPr>
          <w:sz w:val="24"/>
          <w:szCs w:val="24"/>
        </w:rPr>
        <w:t>к</w:t>
      </w:r>
      <w:r w:rsidRPr="00487701">
        <w:rPr>
          <w:spacing w:val="1"/>
          <w:sz w:val="24"/>
          <w:szCs w:val="24"/>
        </w:rPr>
        <w:t xml:space="preserve"> </w:t>
      </w:r>
      <w:r w:rsidRPr="00487701">
        <w:rPr>
          <w:sz w:val="24"/>
          <w:szCs w:val="24"/>
        </w:rPr>
        <w:t>другу;</w:t>
      </w:r>
    </w:p>
    <w:p w:rsidR="000338FD" w:rsidRPr="00487701" w:rsidRDefault="000338FD" w:rsidP="008F10C3">
      <w:pPr>
        <w:pStyle w:val="a3"/>
        <w:ind w:left="0" w:firstLine="782"/>
        <w:rPr>
          <w:sz w:val="24"/>
          <w:szCs w:val="24"/>
        </w:rPr>
      </w:pPr>
      <w:r w:rsidRPr="00487701">
        <w:rPr>
          <w:sz w:val="24"/>
          <w:szCs w:val="24"/>
        </w:rPr>
        <w:t>создание</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детских</w:t>
      </w:r>
      <w:r w:rsidRPr="00487701">
        <w:rPr>
          <w:spacing w:val="1"/>
          <w:sz w:val="24"/>
          <w:szCs w:val="24"/>
        </w:rPr>
        <w:t xml:space="preserve"> </w:t>
      </w:r>
      <w:r w:rsidRPr="00487701">
        <w:rPr>
          <w:sz w:val="24"/>
          <w:szCs w:val="24"/>
        </w:rPr>
        <w:t>объединениях</w:t>
      </w:r>
      <w:r w:rsidRPr="00487701">
        <w:rPr>
          <w:spacing w:val="1"/>
          <w:sz w:val="24"/>
          <w:szCs w:val="24"/>
        </w:rPr>
        <w:t xml:space="preserve"> </w:t>
      </w:r>
      <w:r w:rsidRPr="00487701">
        <w:rPr>
          <w:sz w:val="24"/>
          <w:szCs w:val="24"/>
        </w:rPr>
        <w:t>традиций,</w:t>
      </w:r>
      <w:r w:rsidRPr="00487701">
        <w:rPr>
          <w:spacing w:val="1"/>
          <w:sz w:val="24"/>
          <w:szCs w:val="24"/>
        </w:rPr>
        <w:t xml:space="preserve"> </w:t>
      </w:r>
      <w:r w:rsidRPr="00487701">
        <w:rPr>
          <w:sz w:val="24"/>
          <w:szCs w:val="24"/>
        </w:rPr>
        <w:t>задающих</w:t>
      </w:r>
      <w:r w:rsidRPr="00487701">
        <w:rPr>
          <w:spacing w:val="1"/>
          <w:sz w:val="24"/>
          <w:szCs w:val="24"/>
        </w:rPr>
        <w:t xml:space="preserve"> </w:t>
      </w:r>
      <w:r w:rsidRPr="00487701">
        <w:rPr>
          <w:sz w:val="24"/>
          <w:szCs w:val="24"/>
        </w:rPr>
        <w:t>их</w:t>
      </w:r>
      <w:r w:rsidRPr="00487701">
        <w:rPr>
          <w:spacing w:val="1"/>
          <w:sz w:val="24"/>
          <w:szCs w:val="24"/>
        </w:rPr>
        <w:t xml:space="preserve"> </w:t>
      </w:r>
      <w:r w:rsidRPr="00487701">
        <w:rPr>
          <w:sz w:val="24"/>
          <w:szCs w:val="24"/>
        </w:rPr>
        <w:t>членам</w:t>
      </w:r>
      <w:r w:rsidRPr="00487701">
        <w:rPr>
          <w:spacing w:val="1"/>
          <w:sz w:val="24"/>
          <w:szCs w:val="24"/>
        </w:rPr>
        <w:t xml:space="preserve"> </w:t>
      </w:r>
      <w:r w:rsidRPr="00487701">
        <w:rPr>
          <w:sz w:val="24"/>
          <w:szCs w:val="24"/>
        </w:rPr>
        <w:t>определенные</w:t>
      </w:r>
      <w:r w:rsidRPr="00487701">
        <w:rPr>
          <w:spacing w:val="3"/>
          <w:sz w:val="24"/>
          <w:szCs w:val="24"/>
        </w:rPr>
        <w:t xml:space="preserve"> </w:t>
      </w:r>
      <w:r w:rsidRPr="00487701">
        <w:rPr>
          <w:sz w:val="24"/>
          <w:szCs w:val="24"/>
        </w:rPr>
        <w:t>социально значимые</w:t>
      </w:r>
      <w:r w:rsidRPr="00487701">
        <w:rPr>
          <w:spacing w:val="1"/>
          <w:sz w:val="24"/>
          <w:szCs w:val="24"/>
        </w:rPr>
        <w:t xml:space="preserve"> </w:t>
      </w:r>
      <w:r w:rsidRPr="00487701">
        <w:rPr>
          <w:sz w:val="24"/>
          <w:szCs w:val="24"/>
        </w:rPr>
        <w:t>формы</w:t>
      </w:r>
      <w:r w:rsidRPr="00487701">
        <w:rPr>
          <w:spacing w:val="1"/>
          <w:sz w:val="24"/>
          <w:szCs w:val="24"/>
        </w:rPr>
        <w:t xml:space="preserve"> </w:t>
      </w:r>
      <w:r w:rsidRPr="00487701">
        <w:rPr>
          <w:sz w:val="24"/>
          <w:szCs w:val="24"/>
        </w:rPr>
        <w:t>поведения;</w:t>
      </w:r>
    </w:p>
    <w:p w:rsidR="000338FD" w:rsidRPr="00487701" w:rsidRDefault="000338FD" w:rsidP="008F10C3">
      <w:pPr>
        <w:pStyle w:val="a3"/>
        <w:ind w:left="0"/>
        <w:rPr>
          <w:sz w:val="24"/>
          <w:szCs w:val="24"/>
        </w:rPr>
      </w:pPr>
      <w:r w:rsidRPr="00487701">
        <w:rPr>
          <w:sz w:val="24"/>
          <w:szCs w:val="24"/>
        </w:rPr>
        <w:t>поддержку</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детских</w:t>
      </w:r>
      <w:r w:rsidRPr="00487701">
        <w:rPr>
          <w:spacing w:val="1"/>
          <w:sz w:val="24"/>
          <w:szCs w:val="24"/>
        </w:rPr>
        <w:t xml:space="preserve"> </w:t>
      </w:r>
      <w:r w:rsidRPr="00487701">
        <w:rPr>
          <w:sz w:val="24"/>
          <w:szCs w:val="24"/>
        </w:rPr>
        <w:t>объединениях</w:t>
      </w:r>
      <w:r w:rsidRPr="00487701">
        <w:rPr>
          <w:spacing w:val="1"/>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с</w:t>
      </w:r>
      <w:r w:rsidRPr="00487701">
        <w:rPr>
          <w:spacing w:val="1"/>
          <w:sz w:val="24"/>
          <w:szCs w:val="24"/>
        </w:rPr>
        <w:t xml:space="preserve"> </w:t>
      </w:r>
      <w:r w:rsidRPr="00487701">
        <w:rPr>
          <w:sz w:val="24"/>
          <w:szCs w:val="24"/>
        </w:rPr>
        <w:t>ярко</w:t>
      </w:r>
      <w:r w:rsidRPr="00487701">
        <w:rPr>
          <w:spacing w:val="1"/>
          <w:sz w:val="24"/>
          <w:szCs w:val="24"/>
        </w:rPr>
        <w:t xml:space="preserve"> </w:t>
      </w:r>
      <w:r w:rsidRPr="00487701">
        <w:rPr>
          <w:sz w:val="24"/>
          <w:szCs w:val="24"/>
        </w:rPr>
        <w:t>выраженной</w:t>
      </w:r>
      <w:r w:rsidRPr="00487701">
        <w:rPr>
          <w:spacing w:val="1"/>
          <w:sz w:val="24"/>
          <w:szCs w:val="24"/>
        </w:rPr>
        <w:t xml:space="preserve"> </w:t>
      </w:r>
      <w:r w:rsidRPr="00487701">
        <w:rPr>
          <w:sz w:val="24"/>
          <w:szCs w:val="24"/>
        </w:rPr>
        <w:t>лидерской</w:t>
      </w:r>
      <w:r w:rsidRPr="00487701">
        <w:rPr>
          <w:spacing w:val="1"/>
          <w:sz w:val="24"/>
          <w:szCs w:val="24"/>
        </w:rPr>
        <w:t xml:space="preserve"> </w:t>
      </w:r>
      <w:r w:rsidRPr="00487701">
        <w:rPr>
          <w:sz w:val="24"/>
          <w:szCs w:val="24"/>
        </w:rPr>
        <w:t>позицией</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установкой</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сохранение</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поддержание</w:t>
      </w:r>
      <w:r w:rsidRPr="00487701">
        <w:rPr>
          <w:spacing w:val="1"/>
          <w:sz w:val="24"/>
          <w:szCs w:val="24"/>
        </w:rPr>
        <w:t xml:space="preserve"> </w:t>
      </w:r>
      <w:r w:rsidRPr="00487701">
        <w:rPr>
          <w:sz w:val="24"/>
          <w:szCs w:val="24"/>
        </w:rPr>
        <w:t>накопленных</w:t>
      </w:r>
      <w:r w:rsidRPr="00487701">
        <w:rPr>
          <w:spacing w:val="1"/>
          <w:sz w:val="24"/>
          <w:szCs w:val="24"/>
        </w:rPr>
        <w:t xml:space="preserve"> </w:t>
      </w:r>
      <w:r w:rsidRPr="00487701">
        <w:rPr>
          <w:sz w:val="24"/>
          <w:szCs w:val="24"/>
        </w:rPr>
        <w:t>социально значимых</w:t>
      </w:r>
      <w:r w:rsidRPr="00487701">
        <w:rPr>
          <w:spacing w:val="-2"/>
          <w:sz w:val="24"/>
          <w:szCs w:val="24"/>
        </w:rPr>
        <w:t xml:space="preserve"> </w:t>
      </w:r>
      <w:r w:rsidRPr="00487701">
        <w:rPr>
          <w:sz w:val="24"/>
          <w:szCs w:val="24"/>
        </w:rPr>
        <w:t>традиций;</w:t>
      </w:r>
    </w:p>
    <w:p w:rsidR="000338FD" w:rsidRPr="00487701" w:rsidRDefault="000338FD" w:rsidP="008F10C3">
      <w:pPr>
        <w:pStyle w:val="a3"/>
        <w:ind w:left="0" w:firstLine="0"/>
        <w:rPr>
          <w:sz w:val="24"/>
          <w:szCs w:val="24"/>
        </w:rPr>
      </w:pPr>
      <w:r w:rsidRPr="00487701">
        <w:rPr>
          <w:sz w:val="24"/>
          <w:szCs w:val="24"/>
        </w:rPr>
        <w:t>поощрение</w:t>
      </w:r>
      <w:r w:rsidRPr="00487701">
        <w:rPr>
          <w:spacing w:val="-5"/>
          <w:sz w:val="24"/>
          <w:szCs w:val="24"/>
        </w:rPr>
        <w:t xml:space="preserve"> </w:t>
      </w:r>
      <w:r w:rsidRPr="00487701">
        <w:rPr>
          <w:sz w:val="24"/>
          <w:szCs w:val="24"/>
        </w:rPr>
        <w:t>педагогами</w:t>
      </w:r>
      <w:r w:rsidRPr="00487701">
        <w:rPr>
          <w:spacing w:val="-10"/>
          <w:sz w:val="24"/>
          <w:szCs w:val="24"/>
        </w:rPr>
        <w:t xml:space="preserve"> </w:t>
      </w:r>
      <w:r w:rsidRPr="00487701">
        <w:rPr>
          <w:sz w:val="24"/>
          <w:szCs w:val="24"/>
        </w:rPr>
        <w:t>детских</w:t>
      </w:r>
      <w:r w:rsidRPr="00487701">
        <w:rPr>
          <w:spacing w:val="-10"/>
          <w:sz w:val="24"/>
          <w:szCs w:val="24"/>
        </w:rPr>
        <w:t xml:space="preserve"> </w:t>
      </w:r>
      <w:r w:rsidRPr="00487701">
        <w:rPr>
          <w:sz w:val="24"/>
          <w:szCs w:val="24"/>
        </w:rPr>
        <w:t>инициатив</w:t>
      </w:r>
      <w:r w:rsidRPr="00487701">
        <w:rPr>
          <w:spacing w:val="-7"/>
          <w:sz w:val="24"/>
          <w:szCs w:val="24"/>
        </w:rPr>
        <w:t xml:space="preserve"> </w:t>
      </w:r>
      <w:r w:rsidRPr="00487701">
        <w:rPr>
          <w:sz w:val="24"/>
          <w:szCs w:val="24"/>
        </w:rPr>
        <w:t>и</w:t>
      </w:r>
      <w:r w:rsidRPr="00487701">
        <w:rPr>
          <w:spacing w:val="-5"/>
          <w:sz w:val="24"/>
          <w:szCs w:val="24"/>
        </w:rPr>
        <w:t xml:space="preserve"> </w:t>
      </w:r>
      <w:r w:rsidRPr="00487701">
        <w:rPr>
          <w:sz w:val="24"/>
          <w:szCs w:val="24"/>
        </w:rPr>
        <w:t>детского</w:t>
      </w:r>
      <w:r w:rsidRPr="00487701">
        <w:rPr>
          <w:spacing w:val="-6"/>
          <w:sz w:val="24"/>
          <w:szCs w:val="24"/>
        </w:rPr>
        <w:t xml:space="preserve"> </w:t>
      </w:r>
      <w:r w:rsidRPr="00487701">
        <w:rPr>
          <w:sz w:val="24"/>
          <w:szCs w:val="24"/>
        </w:rPr>
        <w:t>самоуправления.</w:t>
      </w:r>
    </w:p>
    <w:p w:rsidR="00F05C6D" w:rsidRPr="00487701" w:rsidRDefault="00F05C6D" w:rsidP="008F10C3">
      <w:pPr>
        <w:pStyle w:val="a3"/>
        <w:ind w:left="0" w:firstLine="385"/>
        <w:rPr>
          <w:sz w:val="24"/>
          <w:szCs w:val="24"/>
        </w:rPr>
      </w:pPr>
      <w:r w:rsidRPr="00487701">
        <w:rPr>
          <w:sz w:val="24"/>
          <w:szCs w:val="24"/>
        </w:rPr>
        <w:t>С целью обеспечения преемственности содержания образовательных программ начального общего и основного общего образования организованы:</w:t>
      </w:r>
    </w:p>
    <w:p w:rsidR="00F05C6D" w:rsidRPr="00487701" w:rsidRDefault="00F05C6D" w:rsidP="008F10C3">
      <w:pPr>
        <w:pStyle w:val="a3"/>
        <w:ind w:left="0" w:firstLine="385"/>
        <w:rPr>
          <w:sz w:val="24"/>
          <w:szCs w:val="24"/>
        </w:rPr>
      </w:pPr>
      <w:r w:rsidRPr="00487701">
        <w:rPr>
          <w:b/>
          <w:bCs/>
          <w:i/>
          <w:iCs/>
          <w:sz w:val="24"/>
          <w:szCs w:val="24"/>
        </w:rPr>
        <w:t xml:space="preserve">занятия «Разговоры о </w:t>
      </w:r>
      <w:proofErr w:type="gramStart"/>
      <w:r w:rsidRPr="00487701">
        <w:rPr>
          <w:b/>
          <w:bCs/>
          <w:i/>
          <w:iCs/>
          <w:sz w:val="24"/>
          <w:szCs w:val="24"/>
        </w:rPr>
        <w:t>важном</w:t>
      </w:r>
      <w:proofErr w:type="gramEnd"/>
      <w:r w:rsidRPr="00487701">
        <w:rPr>
          <w:b/>
          <w:bCs/>
          <w:i/>
          <w:iCs/>
          <w:sz w:val="24"/>
          <w:szCs w:val="24"/>
        </w:rPr>
        <w:t>»</w:t>
      </w:r>
      <w:r w:rsidRPr="00487701">
        <w:rPr>
          <w:i/>
          <w:iCs/>
          <w:sz w:val="24"/>
          <w:szCs w:val="24"/>
        </w:rPr>
        <w:t xml:space="preserve">. </w:t>
      </w:r>
      <w:r w:rsidRPr="00487701">
        <w:rPr>
          <w:sz w:val="24"/>
          <w:szCs w:val="24"/>
        </w:rPr>
        <w:t>Главной целью таких занятий должно стать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F05C6D" w:rsidRPr="00487701" w:rsidRDefault="00F05C6D" w:rsidP="008F10C3">
      <w:pPr>
        <w:pStyle w:val="Default"/>
        <w:jc w:val="both"/>
        <w:rPr>
          <w:color w:val="auto"/>
        </w:rPr>
      </w:pPr>
      <w:r w:rsidRPr="00487701">
        <w:rPr>
          <w:b/>
          <w:bCs/>
          <w:i/>
          <w:iCs/>
        </w:rPr>
        <w:t>занятиям по формированию функциональной грамотности школьников</w:t>
      </w:r>
      <w:r w:rsidRPr="00487701">
        <w:t xml:space="preserve">: читательской, математической, естественнонаучной, финансовой, </w:t>
      </w:r>
      <w:proofErr w:type="gramStart"/>
      <w:r w:rsidRPr="00487701">
        <w:t>направленной</w:t>
      </w:r>
      <w:proofErr w:type="gramEnd"/>
      <w:r w:rsidRPr="00487701">
        <w:t xml:space="preserve"> в том числе и на развитие их предпринимательского мышления. Главной целью этих внеурочных занятий должно стать развитие у школьников способности применять приобретённые на обычных уроках знания, умения и навыки для решения жизненных задач, умений синтезировать их для решения конкретной учебной проблемы. Эти </w:t>
      </w:r>
      <w:r w:rsidRPr="00487701">
        <w:rPr>
          <w:color w:val="auto"/>
        </w:rPr>
        <w:t>внеурочные занятия реализуют один из самых важных педагогических принципов – связь образования с жизнью.</w:t>
      </w:r>
    </w:p>
    <w:p w:rsidR="00F05C6D" w:rsidRPr="00487701" w:rsidRDefault="00F05C6D" w:rsidP="008F10C3">
      <w:pPr>
        <w:pStyle w:val="Default"/>
        <w:jc w:val="both"/>
      </w:pPr>
      <w:r w:rsidRPr="00487701">
        <w:rPr>
          <w:b/>
          <w:bCs/>
          <w:i/>
          <w:iCs/>
        </w:rPr>
        <w:t xml:space="preserve">занятия, направленные на удовлетворение </w:t>
      </w:r>
      <w:proofErr w:type="spellStart"/>
      <w:r w:rsidRPr="00487701">
        <w:rPr>
          <w:b/>
          <w:bCs/>
          <w:i/>
          <w:iCs/>
        </w:rPr>
        <w:t>профориентационных</w:t>
      </w:r>
      <w:proofErr w:type="spellEnd"/>
      <w:r w:rsidRPr="00487701">
        <w:rPr>
          <w:b/>
          <w:bCs/>
          <w:i/>
          <w:iCs/>
        </w:rPr>
        <w:t xml:space="preserve"> интересов и потребностей обучающихся</w:t>
      </w:r>
      <w:r w:rsidR="001D33F2" w:rsidRPr="00487701">
        <w:rPr>
          <w:i/>
          <w:iCs/>
        </w:rPr>
        <w:t xml:space="preserve"> </w:t>
      </w:r>
      <w:r w:rsidR="001D33F2" w:rsidRPr="00487701">
        <w:rPr>
          <w:b/>
          <w:i/>
          <w:iCs/>
        </w:rPr>
        <w:t>«</w:t>
      </w:r>
      <w:r w:rsidR="007D79A3" w:rsidRPr="00487701">
        <w:rPr>
          <w:b/>
          <w:i/>
          <w:iCs/>
        </w:rPr>
        <w:t>Россия – мои горизонты»</w:t>
      </w:r>
      <w:r w:rsidR="007D79A3" w:rsidRPr="00487701">
        <w:rPr>
          <w:i/>
          <w:iCs/>
        </w:rPr>
        <w:t>.</w:t>
      </w:r>
      <w:r w:rsidRPr="00487701">
        <w:rPr>
          <w:i/>
          <w:iCs/>
        </w:rPr>
        <w:t xml:space="preserve"> </w:t>
      </w:r>
      <w:proofErr w:type="gramStart"/>
      <w:r w:rsidRPr="00487701">
        <w:t xml:space="preserve">Главной их целью должно стать формирование готовности школьников к осознанному выбору направления продолжения своего образования и своей будущей профессии, осознание ими важности получаемых в школе знаний для дальнейшей профессиональной и </w:t>
      </w:r>
      <w:proofErr w:type="spellStart"/>
      <w:r w:rsidRPr="00487701">
        <w:t>внепрофессиональной</w:t>
      </w:r>
      <w:proofErr w:type="spellEnd"/>
      <w:r w:rsidRPr="00487701">
        <w:t xml:space="preserve"> деятельности, развитие их </w:t>
      </w:r>
      <w:r w:rsidRPr="00487701">
        <w:lastRenderedPageBreak/>
        <w:t>ценностного отношения к труду как основному способу достижения жизненного благополучия и ощущения уверенности в завтрашнем дне.</w:t>
      </w:r>
      <w:proofErr w:type="gramEnd"/>
    </w:p>
    <w:p w:rsidR="000338FD" w:rsidRPr="00487701" w:rsidRDefault="000338FD" w:rsidP="008F10C3">
      <w:pPr>
        <w:pStyle w:val="a3"/>
        <w:ind w:left="0" w:firstLine="849"/>
        <w:rPr>
          <w:sz w:val="24"/>
          <w:szCs w:val="24"/>
        </w:rPr>
      </w:pPr>
      <w:r w:rsidRPr="00487701">
        <w:rPr>
          <w:sz w:val="24"/>
          <w:szCs w:val="24"/>
        </w:rPr>
        <w:t>Реализация воспитательного потенциала курсов внеурочной деятельности</w:t>
      </w:r>
      <w:r w:rsidRPr="00487701">
        <w:rPr>
          <w:spacing w:val="1"/>
          <w:sz w:val="24"/>
          <w:szCs w:val="24"/>
        </w:rPr>
        <w:t xml:space="preserve"> </w:t>
      </w:r>
      <w:r w:rsidRPr="00487701">
        <w:rPr>
          <w:sz w:val="24"/>
          <w:szCs w:val="24"/>
        </w:rPr>
        <w:t>происходит</w:t>
      </w:r>
      <w:r w:rsidRPr="00487701">
        <w:rPr>
          <w:spacing w:val="-3"/>
          <w:sz w:val="24"/>
          <w:szCs w:val="24"/>
        </w:rPr>
        <w:t xml:space="preserve"> </w:t>
      </w:r>
      <w:r w:rsidRPr="00487701">
        <w:rPr>
          <w:sz w:val="24"/>
          <w:szCs w:val="24"/>
        </w:rPr>
        <w:t>в</w:t>
      </w:r>
      <w:r w:rsidRPr="00487701">
        <w:rPr>
          <w:spacing w:val="-2"/>
          <w:sz w:val="24"/>
          <w:szCs w:val="24"/>
        </w:rPr>
        <w:t xml:space="preserve"> </w:t>
      </w:r>
      <w:r w:rsidRPr="00487701">
        <w:rPr>
          <w:sz w:val="24"/>
          <w:szCs w:val="24"/>
        </w:rPr>
        <w:t>рамках</w:t>
      </w:r>
      <w:r w:rsidRPr="00487701">
        <w:rPr>
          <w:spacing w:val="-5"/>
          <w:sz w:val="24"/>
          <w:szCs w:val="24"/>
        </w:rPr>
        <w:t xml:space="preserve"> </w:t>
      </w:r>
      <w:r w:rsidRPr="00487701">
        <w:rPr>
          <w:sz w:val="24"/>
          <w:szCs w:val="24"/>
        </w:rPr>
        <w:t>следующих</w:t>
      </w:r>
      <w:r w:rsidRPr="00487701">
        <w:rPr>
          <w:spacing w:val="-2"/>
          <w:sz w:val="24"/>
          <w:szCs w:val="24"/>
        </w:rPr>
        <w:t xml:space="preserve"> </w:t>
      </w:r>
      <w:r w:rsidRPr="00487701">
        <w:rPr>
          <w:sz w:val="24"/>
          <w:szCs w:val="24"/>
        </w:rPr>
        <w:t>выбранных</w:t>
      </w:r>
      <w:r w:rsidRPr="00487701">
        <w:rPr>
          <w:spacing w:val="-5"/>
          <w:sz w:val="24"/>
          <w:szCs w:val="24"/>
        </w:rPr>
        <w:t xml:space="preserve"> </w:t>
      </w:r>
      <w:r w:rsidRPr="00487701">
        <w:rPr>
          <w:sz w:val="24"/>
          <w:szCs w:val="24"/>
        </w:rPr>
        <w:t>школьниками</w:t>
      </w:r>
      <w:r w:rsidRPr="00487701">
        <w:rPr>
          <w:spacing w:val="-2"/>
          <w:sz w:val="24"/>
          <w:szCs w:val="24"/>
        </w:rPr>
        <w:t xml:space="preserve"> </w:t>
      </w:r>
      <w:r w:rsidRPr="00487701">
        <w:rPr>
          <w:sz w:val="24"/>
          <w:szCs w:val="24"/>
        </w:rPr>
        <w:t>видов</w:t>
      </w:r>
      <w:r w:rsidRPr="00487701">
        <w:rPr>
          <w:spacing w:val="-2"/>
          <w:sz w:val="24"/>
          <w:szCs w:val="24"/>
        </w:rPr>
        <w:t xml:space="preserve"> </w:t>
      </w:r>
      <w:r w:rsidRPr="00487701">
        <w:rPr>
          <w:sz w:val="24"/>
          <w:szCs w:val="24"/>
        </w:rPr>
        <w:t>деятельности</w:t>
      </w:r>
    </w:p>
    <w:p w:rsidR="000338FD" w:rsidRPr="00487701" w:rsidRDefault="000338FD" w:rsidP="008F10C3">
      <w:pPr>
        <w:spacing w:after="0" w:line="240" w:lineRule="auto"/>
        <w:jc w:val="both"/>
        <w:rPr>
          <w:rFonts w:ascii="Times New Roman" w:hAnsi="Times New Roman" w:cs="Times New Roman"/>
          <w:b/>
          <w:spacing w:val="1"/>
          <w:sz w:val="24"/>
          <w:szCs w:val="24"/>
        </w:rPr>
      </w:pPr>
      <w:r w:rsidRPr="00487701">
        <w:rPr>
          <w:rFonts w:ascii="Times New Roman" w:hAnsi="Times New Roman" w:cs="Times New Roman"/>
          <w:b/>
          <w:sz w:val="24"/>
          <w:szCs w:val="24"/>
        </w:rPr>
        <w:t>Познавательная</w:t>
      </w:r>
      <w:r w:rsidRPr="00487701">
        <w:rPr>
          <w:rFonts w:ascii="Times New Roman" w:hAnsi="Times New Roman" w:cs="Times New Roman"/>
          <w:b/>
          <w:spacing w:val="1"/>
          <w:sz w:val="24"/>
          <w:szCs w:val="24"/>
        </w:rPr>
        <w:t xml:space="preserve"> </w:t>
      </w:r>
      <w:r w:rsidRPr="00487701">
        <w:rPr>
          <w:rFonts w:ascii="Times New Roman" w:hAnsi="Times New Roman" w:cs="Times New Roman"/>
          <w:b/>
          <w:sz w:val="24"/>
          <w:szCs w:val="24"/>
        </w:rPr>
        <w:t>деятельность.</w:t>
      </w:r>
    </w:p>
    <w:p w:rsidR="000338FD" w:rsidRPr="00487701" w:rsidRDefault="000338FD" w:rsidP="008F10C3">
      <w:pPr>
        <w:spacing w:after="0" w:line="240" w:lineRule="auto"/>
        <w:jc w:val="both"/>
        <w:rPr>
          <w:rFonts w:ascii="Times New Roman" w:hAnsi="Times New Roman" w:cs="Times New Roman"/>
          <w:sz w:val="24"/>
          <w:szCs w:val="24"/>
        </w:rPr>
      </w:pPr>
      <w:r w:rsidRPr="00487701">
        <w:rPr>
          <w:rFonts w:ascii="Times New Roman" w:hAnsi="Times New Roman" w:cs="Times New Roman"/>
          <w:sz w:val="24"/>
          <w:szCs w:val="24"/>
        </w:rPr>
        <w:t>Курсы</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внеурочной</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деятельности,</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направленные</w:t>
      </w:r>
      <w:r w:rsidRPr="00487701">
        <w:rPr>
          <w:rFonts w:ascii="Times New Roman" w:hAnsi="Times New Roman" w:cs="Times New Roman"/>
          <w:spacing w:val="5"/>
          <w:sz w:val="24"/>
          <w:szCs w:val="24"/>
        </w:rPr>
        <w:t xml:space="preserve"> </w:t>
      </w:r>
      <w:r w:rsidRPr="00487701">
        <w:rPr>
          <w:rFonts w:ascii="Times New Roman" w:hAnsi="Times New Roman" w:cs="Times New Roman"/>
          <w:sz w:val="24"/>
          <w:szCs w:val="24"/>
        </w:rPr>
        <w:t>на</w:t>
      </w:r>
      <w:r w:rsidRPr="00487701">
        <w:rPr>
          <w:rFonts w:ascii="Times New Roman" w:hAnsi="Times New Roman" w:cs="Times New Roman"/>
          <w:spacing w:val="9"/>
          <w:sz w:val="24"/>
          <w:szCs w:val="24"/>
        </w:rPr>
        <w:t xml:space="preserve"> </w:t>
      </w:r>
      <w:r w:rsidRPr="00487701">
        <w:rPr>
          <w:rFonts w:ascii="Times New Roman" w:hAnsi="Times New Roman" w:cs="Times New Roman"/>
          <w:sz w:val="24"/>
          <w:szCs w:val="24"/>
        </w:rPr>
        <w:t>передачу школьникам</w:t>
      </w:r>
      <w:r w:rsidRPr="00487701">
        <w:rPr>
          <w:rFonts w:ascii="Times New Roman" w:hAnsi="Times New Roman" w:cs="Times New Roman"/>
          <w:spacing w:val="10"/>
          <w:sz w:val="24"/>
          <w:szCs w:val="24"/>
        </w:rPr>
        <w:t xml:space="preserve"> </w:t>
      </w:r>
      <w:r w:rsidRPr="00487701">
        <w:rPr>
          <w:rFonts w:ascii="Times New Roman" w:hAnsi="Times New Roman" w:cs="Times New Roman"/>
          <w:sz w:val="24"/>
          <w:szCs w:val="24"/>
        </w:rPr>
        <w:t>социально</w:t>
      </w:r>
      <w:r w:rsidRPr="00487701">
        <w:rPr>
          <w:rFonts w:ascii="Times New Roman" w:hAnsi="Times New Roman" w:cs="Times New Roman"/>
          <w:spacing w:val="5"/>
          <w:sz w:val="24"/>
          <w:szCs w:val="24"/>
        </w:rPr>
        <w:t xml:space="preserve"> </w:t>
      </w:r>
      <w:r w:rsidRPr="00487701">
        <w:rPr>
          <w:rFonts w:ascii="Times New Roman" w:hAnsi="Times New Roman" w:cs="Times New Roman"/>
          <w:sz w:val="24"/>
          <w:szCs w:val="24"/>
        </w:rPr>
        <w:t>значимых знаний,</w:t>
      </w:r>
      <w:r w:rsidRPr="00487701">
        <w:rPr>
          <w:rFonts w:ascii="Times New Roman" w:hAnsi="Times New Roman" w:cs="Times New Roman"/>
          <w:spacing w:val="6"/>
          <w:sz w:val="24"/>
          <w:szCs w:val="24"/>
        </w:rPr>
        <w:t xml:space="preserve"> </w:t>
      </w:r>
      <w:r w:rsidRPr="00487701">
        <w:rPr>
          <w:rFonts w:ascii="Times New Roman" w:hAnsi="Times New Roman" w:cs="Times New Roman"/>
          <w:sz w:val="24"/>
          <w:szCs w:val="24"/>
        </w:rPr>
        <w:t>развивающие их</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любознательность, позволяющие</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привлечь</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их</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внимание</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к</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экономическим,</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политическим,</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экологическим,</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гуманитарным</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проблемам</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нашего</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общества,</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формирующие</w:t>
      </w:r>
      <w:r w:rsidRPr="00487701">
        <w:rPr>
          <w:rFonts w:ascii="Times New Roman" w:hAnsi="Times New Roman" w:cs="Times New Roman"/>
          <w:spacing w:val="120"/>
          <w:sz w:val="24"/>
          <w:szCs w:val="24"/>
        </w:rPr>
        <w:t xml:space="preserve"> </w:t>
      </w:r>
      <w:r w:rsidRPr="00487701">
        <w:rPr>
          <w:rFonts w:ascii="Times New Roman" w:hAnsi="Times New Roman" w:cs="Times New Roman"/>
          <w:sz w:val="24"/>
          <w:szCs w:val="24"/>
        </w:rPr>
        <w:t>их</w:t>
      </w:r>
      <w:r w:rsidRPr="00487701">
        <w:rPr>
          <w:rFonts w:ascii="Times New Roman" w:hAnsi="Times New Roman" w:cs="Times New Roman"/>
          <w:spacing w:val="114"/>
          <w:sz w:val="24"/>
          <w:szCs w:val="24"/>
        </w:rPr>
        <w:t xml:space="preserve"> </w:t>
      </w:r>
      <w:r w:rsidRPr="00487701">
        <w:rPr>
          <w:rFonts w:ascii="Times New Roman" w:hAnsi="Times New Roman" w:cs="Times New Roman"/>
          <w:sz w:val="24"/>
          <w:szCs w:val="24"/>
        </w:rPr>
        <w:t>гуманистическое</w:t>
      </w:r>
      <w:r w:rsidRPr="00487701">
        <w:rPr>
          <w:rFonts w:ascii="Times New Roman" w:hAnsi="Times New Roman" w:cs="Times New Roman"/>
          <w:spacing w:val="123"/>
          <w:sz w:val="24"/>
          <w:szCs w:val="24"/>
        </w:rPr>
        <w:t xml:space="preserve"> </w:t>
      </w:r>
      <w:r w:rsidRPr="00487701">
        <w:rPr>
          <w:rFonts w:ascii="Times New Roman" w:hAnsi="Times New Roman" w:cs="Times New Roman"/>
          <w:sz w:val="24"/>
          <w:szCs w:val="24"/>
        </w:rPr>
        <w:t>мировоззрение</w:t>
      </w:r>
      <w:r w:rsidRPr="00487701">
        <w:rPr>
          <w:rFonts w:ascii="Times New Roman" w:hAnsi="Times New Roman" w:cs="Times New Roman"/>
          <w:spacing w:val="119"/>
          <w:sz w:val="24"/>
          <w:szCs w:val="24"/>
        </w:rPr>
        <w:t xml:space="preserve"> </w:t>
      </w:r>
      <w:r w:rsidRPr="00487701">
        <w:rPr>
          <w:rFonts w:ascii="Times New Roman" w:hAnsi="Times New Roman" w:cs="Times New Roman"/>
          <w:sz w:val="24"/>
          <w:szCs w:val="24"/>
        </w:rPr>
        <w:t>и</w:t>
      </w:r>
      <w:r w:rsidRPr="00487701">
        <w:rPr>
          <w:rFonts w:ascii="Times New Roman" w:hAnsi="Times New Roman" w:cs="Times New Roman"/>
          <w:spacing w:val="117"/>
          <w:sz w:val="24"/>
          <w:szCs w:val="24"/>
        </w:rPr>
        <w:t xml:space="preserve"> </w:t>
      </w:r>
      <w:r w:rsidRPr="00487701">
        <w:rPr>
          <w:rFonts w:ascii="Times New Roman" w:hAnsi="Times New Roman" w:cs="Times New Roman"/>
          <w:sz w:val="24"/>
          <w:szCs w:val="24"/>
        </w:rPr>
        <w:t>научную</w:t>
      </w:r>
      <w:r w:rsidRPr="00487701">
        <w:rPr>
          <w:rFonts w:ascii="Times New Roman" w:hAnsi="Times New Roman" w:cs="Times New Roman"/>
          <w:spacing w:val="117"/>
          <w:sz w:val="24"/>
          <w:szCs w:val="24"/>
        </w:rPr>
        <w:t xml:space="preserve"> </w:t>
      </w:r>
      <w:r w:rsidRPr="00487701">
        <w:rPr>
          <w:rFonts w:ascii="Times New Roman" w:hAnsi="Times New Roman" w:cs="Times New Roman"/>
          <w:sz w:val="24"/>
          <w:szCs w:val="24"/>
        </w:rPr>
        <w:t>картину</w:t>
      </w:r>
      <w:r w:rsidRPr="00487701">
        <w:rPr>
          <w:rFonts w:ascii="Times New Roman" w:hAnsi="Times New Roman" w:cs="Times New Roman"/>
          <w:spacing w:val="114"/>
          <w:sz w:val="24"/>
          <w:szCs w:val="24"/>
        </w:rPr>
        <w:t xml:space="preserve"> </w:t>
      </w:r>
      <w:r w:rsidRPr="00487701">
        <w:rPr>
          <w:rFonts w:ascii="Times New Roman" w:hAnsi="Times New Roman" w:cs="Times New Roman"/>
          <w:sz w:val="24"/>
          <w:szCs w:val="24"/>
        </w:rPr>
        <w:t>мира</w:t>
      </w:r>
    </w:p>
    <w:p w:rsidR="000338FD" w:rsidRPr="00487701" w:rsidRDefault="000338FD" w:rsidP="008F10C3">
      <w:pPr>
        <w:tabs>
          <w:tab w:val="left" w:pos="977"/>
          <w:tab w:val="left" w:pos="1336"/>
          <w:tab w:val="left" w:pos="2243"/>
          <w:tab w:val="left" w:pos="2415"/>
          <w:tab w:val="left" w:pos="3450"/>
          <w:tab w:val="left" w:pos="3513"/>
          <w:tab w:val="left" w:pos="4247"/>
          <w:tab w:val="left" w:pos="5085"/>
          <w:tab w:val="left" w:pos="5570"/>
          <w:tab w:val="left" w:pos="6387"/>
          <w:tab w:val="left" w:pos="7138"/>
          <w:tab w:val="left" w:pos="8642"/>
          <w:tab w:val="left" w:pos="8850"/>
        </w:tabs>
        <w:spacing w:after="0" w:line="240" w:lineRule="auto"/>
        <w:jc w:val="both"/>
        <w:rPr>
          <w:rFonts w:ascii="Times New Roman" w:hAnsi="Times New Roman" w:cs="Times New Roman"/>
          <w:b/>
          <w:spacing w:val="1"/>
          <w:sz w:val="24"/>
          <w:szCs w:val="24"/>
        </w:rPr>
      </w:pPr>
      <w:r w:rsidRPr="00487701">
        <w:rPr>
          <w:rFonts w:ascii="Times New Roman" w:hAnsi="Times New Roman" w:cs="Times New Roman"/>
          <w:b/>
          <w:sz w:val="24"/>
          <w:szCs w:val="24"/>
        </w:rPr>
        <w:t>Художественное</w:t>
      </w:r>
      <w:r w:rsidRPr="00487701">
        <w:rPr>
          <w:rFonts w:ascii="Times New Roman" w:hAnsi="Times New Roman" w:cs="Times New Roman"/>
          <w:b/>
          <w:spacing w:val="1"/>
          <w:sz w:val="24"/>
          <w:szCs w:val="24"/>
        </w:rPr>
        <w:t xml:space="preserve"> </w:t>
      </w:r>
      <w:r w:rsidRPr="00487701">
        <w:rPr>
          <w:rFonts w:ascii="Times New Roman" w:hAnsi="Times New Roman" w:cs="Times New Roman"/>
          <w:b/>
          <w:sz w:val="24"/>
          <w:szCs w:val="24"/>
        </w:rPr>
        <w:t>творчество.</w:t>
      </w:r>
    </w:p>
    <w:p w:rsidR="000338FD" w:rsidRPr="00487701" w:rsidRDefault="000338FD" w:rsidP="008F10C3">
      <w:pPr>
        <w:tabs>
          <w:tab w:val="left" w:pos="0"/>
        </w:tabs>
        <w:spacing w:after="0" w:line="240" w:lineRule="auto"/>
        <w:jc w:val="both"/>
        <w:rPr>
          <w:rFonts w:ascii="Times New Roman" w:hAnsi="Times New Roman" w:cs="Times New Roman"/>
          <w:i/>
          <w:sz w:val="24"/>
          <w:szCs w:val="24"/>
        </w:rPr>
      </w:pPr>
      <w:r w:rsidRPr="00487701">
        <w:rPr>
          <w:rFonts w:ascii="Times New Roman" w:hAnsi="Times New Roman" w:cs="Times New Roman"/>
          <w:sz w:val="24"/>
          <w:szCs w:val="24"/>
        </w:rPr>
        <w:t>Курсы внеурочной деятельности, создающие</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благоприятные</w:t>
      </w:r>
      <w:r w:rsidRPr="00487701">
        <w:rPr>
          <w:rFonts w:ascii="Times New Roman" w:hAnsi="Times New Roman" w:cs="Times New Roman"/>
          <w:sz w:val="24"/>
          <w:szCs w:val="24"/>
        </w:rPr>
        <w:tab/>
        <w:t xml:space="preserve">условия для </w:t>
      </w:r>
      <w:proofErr w:type="spellStart"/>
      <w:r w:rsidRPr="00487701">
        <w:rPr>
          <w:rFonts w:ascii="Times New Roman" w:hAnsi="Times New Roman" w:cs="Times New Roman"/>
          <w:sz w:val="24"/>
          <w:szCs w:val="24"/>
        </w:rPr>
        <w:t>просоциальной</w:t>
      </w:r>
      <w:proofErr w:type="spellEnd"/>
      <w:r w:rsidRPr="00487701">
        <w:rPr>
          <w:rFonts w:ascii="Times New Roman" w:hAnsi="Times New Roman" w:cs="Times New Roman"/>
          <w:sz w:val="24"/>
          <w:szCs w:val="24"/>
        </w:rPr>
        <w:t xml:space="preserve"> самореализации</w:t>
      </w:r>
      <w:r w:rsidRPr="00487701">
        <w:rPr>
          <w:rFonts w:ascii="Times New Roman" w:hAnsi="Times New Roman" w:cs="Times New Roman"/>
          <w:sz w:val="24"/>
          <w:szCs w:val="24"/>
        </w:rPr>
        <w:tab/>
        <w:t>школьников,</w:t>
      </w:r>
      <w:r w:rsidRPr="00487701">
        <w:rPr>
          <w:rFonts w:ascii="Times New Roman" w:hAnsi="Times New Roman" w:cs="Times New Roman"/>
          <w:spacing w:val="-67"/>
          <w:sz w:val="24"/>
          <w:szCs w:val="24"/>
        </w:rPr>
        <w:t xml:space="preserve"> </w:t>
      </w:r>
      <w:r w:rsidRPr="00487701">
        <w:rPr>
          <w:rFonts w:ascii="Times New Roman" w:hAnsi="Times New Roman" w:cs="Times New Roman"/>
          <w:sz w:val="24"/>
          <w:szCs w:val="24"/>
        </w:rPr>
        <w:t>направленные</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на</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раскрытие</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их творческих способностей,</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формирование</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чувства</w:t>
      </w:r>
      <w:r w:rsidRPr="00487701">
        <w:rPr>
          <w:rFonts w:ascii="Times New Roman" w:hAnsi="Times New Roman" w:cs="Times New Roman"/>
          <w:spacing w:val="-67"/>
          <w:sz w:val="24"/>
          <w:szCs w:val="24"/>
        </w:rPr>
        <w:t xml:space="preserve"> </w:t>
      </w:r>
      <w:r w:rsidRPr="00487701">
        <w:rPr>
          <w:rFonts w:ascii="Times New Roman" w:hAnsi="Times New Roman" w:cs="Times New Roman"/>
          <w:sz w:val="24"/>
          <w:szCs w:val="24"/>
        </w:rPr>
        <w:t>вкуса и умения ценить</w:t>
      </w:r>
      <w:r w:rsidRPr="00487701">
        <w:rPr>
          <w:rFonts w:ascii="Times New Roman" w:hAnsi="Times New Roman" w:cs="Times New Roman"/>
          <w:sz w:val="24"/>
          <w:szCs w:val="24"/>
        </w:rPr>
        <w:tab/>
        <w:t>прекрасное, на воспитание</w:t>
      </w:r>
      <w:r w:rsidRPr="00487701">
        <w:rPr>
          <w:rFonts w:ascii="Times New Roman" w:hAnsi="Times New Roman" w:cs="Times New Roman"/>
          <w:sz w:val="24"/>
          <w:szCs w:val="24"/>
        </w:rPr>
        <w:tab/>
      </w:r>
      <w:r w:rsidRPr="00487701">
        <w:rPr>
          <w:rFonts w:ascii="Times New Roman" w:hAnsi="Times New Roman" w:cs="Times New Roman"/>
          <w:spacing w:val="-1"/>
          <w:sz w:val="24"/>
          <w:szCs w:val="24"/>
        </w:rPr>
        <w:t xml:space="preserve">ценностного </w:t>
      </w:r>
      <w:r w:rsidRPr="00487701">
        <w:rPr>
          <w:rFonts w:ascii="Times New Roman" w:hAnsi="Times New Roman" w:cs="Times New Roman"/>
          <w:sz w:val="24"/>
          <w:szCs w:val="24"/>
        </w:rPr>
        <w:t xml:space="preserve">отношения </w:t>
      </w:r>
      <w:r w:rsidRPr="00487701">
        <w:rPr>
          <w:rFonts w:ascii="Times New Roman" w:hAnsi="Times New Roman" w:cs="Times New Roman"/>
          <w:spacing w:val="-67"/>
          <w:sz w:val="24"/>
          <w:szCs w:val="24"/>
        </w:rPr>
        <w:t xml:space="preserve"> </w:t>
      </w:r>
      <w:r w:rsidRPr="00487701">
        <w:rPr>
          <w:rFonts w:ascii="Times New Roman" w:hAnsi="Times New Roman" w:cs="Times New Roman"/>
          <w:sz w:val="24"/>
          <w:szCs w:val="24"/>
        </w:rPr>
        <w:t>школьников</w:t>
      </w:r>
      <w:r w:rsidRPr="00487701">
        <w:rPr>
          <w:rFonts w:ascii="Times New Roman" w:hAnsi="Times New Roman" w:cs="Times New Roman"/>
          <w:spacing w:val="20"/>
          <w:sz w:val="24"/>
          <w:szCs w:val="24"/>
        </w:rPr>
        <w:t xml:space="preserve"> </w:t>
      </w:r>
      <w:r w:rsidRPr="00487701">
        <w:rPr>
          <w:rFonts w:ascii="Times New Roman" w:hAnsi="Times New Roman" w:cs="Times New Roman"/>
          <w:sz w:val="24"/>
          <w:szCs w:val="24"/>
        </w:rPr>
        <w:t>к</w:t>
      </w:r>
      <w:r w:rsidRPr="00487701">
        <w:rPr>
          <w:rFonts w:ascii="Times New Roman" w:hAnsi="Times New Roman" w:cs="Times New Roman"/>
          <w:spacing w:val="20"/>
          <w:sz w:val="24"/>
          <w:szCs w:val="24"/>
        </w:rPr>
        <w:t xml:space="preserve"> </w:t>
      </w:r>
      <w:r w:rsidRPr="00487701">
        <w:rPr>
          <w:rFonts w:ascii="Times New Roman" w:hAnsi="Times New Roman" w:cs="Times New Roman"/>
          <w:sz w:val="24"/>
          <w:szCs w:val="24"/>
        </w:rPr>
        <w:t>культуре</w:t>
      </w:r>
      <w:r w:rsidRPr="00487701">
        <w:rPr>
          <w:rFonts w:ascii="Times New Roman" w:hAnsi="Times New Roman" w:cs="Times New Roman"/>
          <w:spacing w:val="22"/>
          <w:sz w:val="24"/>
          <w:szCs w:val="24"/>
        </w:rPr>
        <w:t xml:space="preserve"> </w:t>
      </w:r>
      <w:r w:rsidRPr="00487701">
        <w:rPr>
          <w:rFonts w:ascii="Times New Roman" w:hAnsi="Times New Roman" w:cs="Times New Roman"/>
          <w:sz w:val="24"/>
          <w:szCs w:val="24"/>
        </w:rPr>
        <w:t>и</w:t>
      </w:r>
      <w:r w:rsidRPr="00487701">
        <w:rPr>
          <w:rFonts w:ascii="Times New Roman" w:hAnsi="Times New Roman" w:cs="Times New Roman"/>
          <w:spacing w:val="21"/>
          <w:sz w:val="24"/>
          <w:szCs w:val="24"/>
        </w:rPr>
        <w:t xml:space="preserve"> </w:t>
      </w:r>
      <w:r w:rsidRPr="00487701">
        <w:rPr>
          <w:rFonts w:ascii="Times New Roman" w:hAnsi="Times New Roman" w:cs="Times New Roman"/>
          <w:sz w:val="24"/>
          <w:szCs w:val="24"/>
        </w:rPr>
        <w:t>их</w:t>
      </w:r>
      <w:r w:rsidRPr="00487701">
        <w:rPr>
          <w:rFonts w:ascii="Times New Roman" w:hAnsi="Times New Roman" w:cs="Times New Roman"/>
          <w:spacing w:val="17"/>
          <w:sz w:val="24"/>
          <w:szCs w:val="24"/>
        </w:rPr>
        <w:t xml:space="preserve"> </w:t>
      </w:r>
      <w:r w:rsidRPr="00487701">
        <w:rPr>
          <w:rFonts w:ascii="Times New Roman" w:hAnsi="Times New Roman" w:cs="Times New Roman"/>
          <w:sz w:val="24"/>
          <w:szCs w:val="24"/>
        </w:rPr>
        <w:t>общее</w:t>
      </w:r>
      <w:r w:rsidRPr="00487701">
        <w:rPr>
          <w:rFonts w:ascii="Times New Roman" w:hAnsi="Times New Roman" w:cs="Times New Roman"/>
          <w:spacing w:val="29"/>
          <w:sz w:val="24"/>
          <w:szCs w:val="24"/>
        </w:rPr>
        <w:t xml:space="preserve"> </w:t>
      </w:r>
      <w:r w:rsidRPr="00487701">
        <w:rPr>
          <w:rFonts w:ascii="Times New Roman" w:hAnsi="Times New Roman" w:cs="Times New Roman"/>
          <w:sz w:val="24"/>
          <w:szCs w:val="24"/>
        </w:rPr>
        <w:t>духовно-нравственное</w:t>
      </w:r>
      <w:r w:rsidRPr="00487701">
        <w:rPr>
          <w:rFonts w:ascii="Times New Roman" w:hAnsi="Times New Roman" w:cs="Times New Roman"/>
          <w:spacing w:val="22"/>
          <w:sz w:val="24"/>
          <w:szCs w:val="24"/>
        </w:rPr>
        <w:t xml:space="preserve"> </w:t>
      </w:r>
      <w:r w:rsidRPr="00487701">
        <w:rPr>
          <w:rFonts w:ascii="Times New Roman" w:hAnsi="Times New Roman" w:cs="Times New Roman"/>
          <w:sz w:val="24"/>
          <w:szCs w:val="24"/>
        </w:rPr>
        <w:t>развитие.</w:t>
      </w:r>
    </w:p>
    <w:p w:rsidR="000338FD" w:rsidRPr="00487701" w:rsidRDefault="000338FD" w:rsidP="008F10C3">
      <w:pPr>
        <w:pStyle w:val="a3"/>
        <w:ind w:left="0" w:firstLine="0"/>
        <w:rPr>
          <w:b/>
          <w:spacing w:val="1"/>
          <w:sz w:val="24"/>
          <w:szCs w:val="24"/>
        </w:rPr>
      </w:pPr>
      <w:r w:rsidRPr="00487701">
        <w:rPr>
          <w:b/>
          <w:sz w:val="24"/>
          <w:szCs w:val="24"/>
        </w:rPr>
        <w:t>Проблемно-ценностное</w:t>
      </w:r>
      <w:r w:rsidRPr="00487701">
        <w:rPr>
          <w:b/>
          <w:spacing w:val="1"/>
          <w:sz w:val="24"/>
          <w:szCs w:val="24"/>
        </w:rPr>
        <w:t xml:space="preserve"> </w:t>
      </w:r>
      <w:r w:rsidRPr="00487701">
        <w:rPr>
          <w:b/>
          <w:sz w:val="24"/>
          <w:szCs w:val="24"/>
        </w:rPr>
        <w:t>общение.</w:t>
      </w:r>
    </w:p>
    <w:p w:rsidR="000338FD" w:rsidRPr="00487701" w:rsidRDefault="000338FD" w:rsidP="008F10C3">
      <w:pPr>
        <w:pStyle w:val="a3"/>
        <w:ind w:left="0" w:firstLine="0"/>
        <w:rPr>
          <w:i/>
          <w:sz w:val="24"/>
          <w:szCs w:val="24"/>
        </w:rPr>
      </w:pPr>
      <w:r w:rsidRPr="00487701">
        <w:rPr>
          <w:sz w:val="24"/>
          <w:szCs w:val="24"/>
        </w:rPr>
        <w:t>Курсы</w:t>
      </w:r>
      <w:r w:rsidRPr="00487701">
        <w:rPr>
          <w:spacing w:val="1"/>
          <w:sz w:val="24"/>
          <w:szCs w:val="24"/>
        </w:rPr>
        <w:t xml:space="preserve"> </w:t>
      </w:r>
      <w:r w:rsidRPr="00487701">
        <w:rPr>
          <w:sz w:val="24"/>
          <w:szCs w:val="24"/>
        </w:rPr>
        <w:t>внеурочной</w:t>
      </w:r>
      <w:r w:rsidRPr="00487701">
        <w:rPr>
          <w:spacing w:val="1"/>
          <w:sz w:val="24"/>
          <w:szCs w:val="24"/>
        </w:rPr>
        <w:t xml:space="preserve"> </w:t>
      </w:r>
      <w:r w:rsidRPr="00487701">
        <w:rPr>
          <w:sz w:val="24"/>
          <w:szCs w:val="24"/>
        </w:rPr>
        <w:t>деятельности,</w:t>
      </w:r>
      <w:r w:rsidRPr="00487701">
        <w:rPr>
          <w:spacing w:val="1"/>
          <w:sz w:val="24"/>
          <w:szCs w:val="24"/>
        </w:rPr>
        <w:t xml:space="preserve"> </w:t>
      </w:r>
      <w:r w:rsidRPr="00487701">
        <w:rPr>
          <w:sz w:val="24"/>
          <w:szCs w:val="24"/>
        </w:rPr>
        <w:t>направленные</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развитие</w:t>
      </w:r>
      <w:r w:rsidRPr="00487701">
        <w:rPr>
          <w:spacing w:val="1"/>
          <w:sz w:val="24"/>
          <w:szCs w:val="24"/>
        </w:rPr>
        <w:t xml:space="preserve"> </w:t>
      </w:r>
      <w:r w:rsidRPr="00487701">
        <w:rPr>
          <w:sz w:val="24"/>
          <w:szCs w:val="24"/>
        </w:rPr>
        <w:t>коммуникативных</w:t>
      </w:r>
      <w:r w:rsidRPr="00487701">
        <w:rPr>
          <w:spacing w:val="1"/>
          <w:sz w:val="24"/>
          <w:szCs w:val="24"/>
        </w:rPr>
        <w:t xml:space="preserve"> </w:t>
      </w:r>
      <w:r w:rsidRPr="00487701">
        <w:rPr>
          <w:sz w:val="24"/>
          <w:szCs w:val="24"/>
        </w:rPr>
        <w:t>компетенций</w:t>
      </w:r>
      <w:r w:rsidRPr="00487701">
        <w:rPr>
          <w:spacing w:val="71"/>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воспитание у них культуры общения, развитие умений слушать и слышать других,</w:t>
      </w:r>
      <w:r w:rsidRPr="00487701">
        <w:rPr>
          <w:spacing w:val="1"/>
          <w:sz w:val="24"/>
          <w:szCs w:val="24"/>
        </w:rPr>
        <w:t xml:space="preserve"> </w:t>
      </w:r>
      <w:r w:rsidRPr="00487701">
        <w:rPr>
          <w:sz w:val="24"/>
          <w:szCs w:val="24"/>
        </w:rPr>
        <w:t>уважать</w:t>
      </w:r>
      <w:r w:rsidRPr="00487701">
        <w:rPr>
          <w:spacing w:val="1"/>
          <w:sz w:val="24"/>
          <w:szCs w:val="24"/>
        </w:rPr>
        <w:t xml:space="preserve"> </w:t>
      </w:r>
      <w:r w:rsidRPr="00487701">
        <w:rPr>
          <w:sz w:val="24"/>
          <w:szCs w:val="24"/>
        </w:rPr>
        <w:t>чужое</w:t>
      </w:r>
      <w:r w:rsidRPr="00487701">
        <w:rPr>
          <w:spacing w:val="1"/>
          <w:sz w:val="24"/>
          <w:szCs w:val="24"/>
        </w:rPr>
        <w:t xml:space="preserve"> </w:t>
      </w:r>
      <w:r w:rsidRPr="00487701">
        <w:rPr>
          <w:sz w:val="24"/>
          <w:szCs w:val="24"/>
        </w:rPr>
        <w:t>мнение</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отстаивать</w:t>
      </w:r>
      <w:r w:rsidRPr="00487701">
        <w:rPr>
          <w:spacing w:val="1"/>
          <w:sz w:val="24"/>
          <w:szCs w:val="24"/>
        </w:rPr>
        <w:t xml:space="preserve"> </w:t>
      </w:r>
      <w:r w:rsidRPr="00487701">
        <w:rPr>
          <w:sz w:val="24"/>
          <w:szCs w:val="24"/>
        </w:rPr>
        <w:t>свое</w:t>
      </w:r>
      <w:r w:rsidRPr="00487701">
        <w:rPr>
          <w:spacing w:val="1"/>
          <w:sz w:val="24"/>
          <w:szCs w:val="24"/>
        </w:rPr>
        <w:t xml:space="preserve"> </w:t>
      </w:r>
      <w:r w:rsidRPr="00487701">
        <w:rPr>
          <w:sz w:val="24"/>
          <w:szCs w:val="24"/>
        </w:rPr>
        <w:t>собственное,</w:t>
      </w:r>
      <w:r w:rsidRPr="00487701">
        <w:rPr>
          <w:spacing w:val="1"/>
          <w:sz w:val="24"/>
          <w:szCs w:val="24"/>
        </w:rPr>
        <w:t xml:space="preserve"> </w:t>
      </w:r>
      <w:r w:rsidRPr="00487701">
        <w:rPr>
          <w:sz w:val="24"/>
          <w:szCs w:val="24"/>
        </w:rPr>
        <w:t>терпимо</w:t>
      </w:r>
      <w:r w:rsidRPr="00487701">
        <w:rPr>
          <w:spacing w:val="1"/>
          <w:sz w:val="24"/>
          <w:szCs w:val="24"/>
        </w:rPr>
        <w:t xml:space="preserve"> </w:t>
      </w:r>
      <w:r w:rsidRPr="00487701">
        <w:rPr>
          <w:sz w:val="24"/>
          <w:szCs w:val="24"/>
        </w:rPr>
        <w:t>относиться</w:t>
      </w:r>
      <w:r w:rsidRPr="00487701">
        <w:rPr>
          <w:spacing w:val="1"/>
          <w:sz w:val="24"/>
          <w:szCs w:val="24"/>
        </w:rPr>
        <w:t xml:space="preserve"> </w:t>
      </w:r>
      <w:r w:rsidRPr="00487701">
        <w:rPr>
          <w:sz w:val="24"/>
          <w:szCs w:val="24"/>
        </w:rPr>
        <w:t>к</w:t>
      </w:r>
      <w:r w:rsidRPr="00487701">
        <w:rPr>
          <w:spacing w:val="1"/>
          <w:sz w:val="24"/>
          <w:szCs w:val="24"/>
        </w:rPr>
        <w:t xml:space="preserve"> </w:t>
      </w:r>
      <w:r w:rsidRPr="00487701">
        <w:rPr>
          <w:sz w:val="24"/>
          <w:szCs w:val="24"/>
        </w:rPr>
        <w:t>разнообразию</w:t>
      </w:r>
      <w:r w:rsidRPr="00487701">
        <w:rPr>
          <w:spacing w:val="-1"/>
          <w:sz w:val="24"/>
          <w:szCs w:val="24"/>
        </w:rPr>
        <w:t xml:space="preserve"> </w:t>
      </w:r>
      <w:r w:rsidRPr="00487701">
        <w:rPr>
          <w:sz w:val="24"/>
          <w:szCs w:val="24"/>
        </w:rPr>
        <w:t>взглядов людей.</w:t>
      </w:r>
    </w:p>
    <w:p w:rsidR="000338FD" w:rsidRPr="00487701" w:rsidRDefault="000338FD" w:rsidP="008F10C3">
      <w:pPr>
        <w:tabs>
          <w:tab w:val="left" w:pos="4307"/>
          <w:tab w:val="left" w:pos="6611"/>
          <w:tab w:val="left" w:pos="7920"/>
          <w:tab w:val="left" w:pos="8496"/>
          <w:tab w:val="left" w:pos="9897"/>
        </w:tabs>
        <w:spacing w:after="0" w:line="240" w:lineRule="auto"/>
        <w:jc w:val="both"/>
        <w:rPr>
          <w:rFonts w:ascii="Times New Roman" w:hAnsi="Times New Roman" w:cs="Times New Roman"/>
          <w:b/>
          <w:spacing w:val="3"/>
          <w:sz w:val="24"/>
          <w:szCs w:val="24"/>
        </w:rPr>
      </w:pPr>
      <w:r w:rsidRPr="00487701">
        <w:rPr>
          <w:rFonts w:ascii="Times New Roman" w:hAnsi="Times New Roman" w:cs="Times New Roman"/>
          <w:b/>
          <w:sz w:val="24"/>
          <w:szCs w:val="24"/>
        </w:rPr>
        <w:t>Туристско-краеведческая</w:t>
      </w:r>
      <w:r w:rsidRPr="00487701">
        <w:rPr>
          <w:rFonts w:ascii="Times New Roman" w:hAnsi="Times New Roman" w:cs="Times New Roman"/>
          <w:b/>
          <w:spacing w:val="-1"/>
          <w:sz w:val="24"/>
          <w:szCs w:val="24"/>
        </w:rPr>
        <w:t xml:space="preserve"> </w:t>
      </w:r>
      <w:r w:rsidRPr="00487701">
        <w:rPr>
          <w:rFonts w:ascii="Times New Roman" w:hAnsi="Times New Roman" w:cs="Times New Roman"/>
          <w:b/>
          <w:sz w:val="24"/>
          <w:szCs w:val="24"/>
        </w:rPr>
        <w:t>деятельность.</w:t>
      </w:r>
    </w:p>
    <w:p w:rsidR="000338FD" w:rsidRPr="00487701" w:rsidRDefault="000338FD" w:rsidP="008F10C3">
      <w:pPr>
        <w:tabs>
          <w:tab w:val="left" w:pos="4307"/>
          <w:tab w:val="left" w:pos="6611"/>
          <w:tab w:val="left" w:pos="7920"/>
          <w:tab w:val="left" w:pos="8496"/>
          <w:tab w:val="left" w:pos="9897"/>
        </w:tabs>
        <w:spacing w:after="0" w:line="240" w:lineRule="auto"/>
        <w:jc w:val="both"/>
        <w:rPr>
          <w:rFonts w:ascii="Times New Roman" w:hAnsi="Times New Roman" w:cs="Times New Roman"/>
          <w:sz w:val="24"/>
          <w:szCs w:val="24"/>
        </w:rPr>
      </w:pPr>
      <w:r w:rsidRPr="00487701">
        <w:rPr>
          <w:rFonts w:ascii="Times New Roman" w:hAnsi="Times New Roman" w:cs="Times New Roman"/>
          <w:sz w:val="24"/>
          <w:szCs w:val="24"/>
        </w:rPr>
        <w:t>Курсы</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внеурочной деятельности,</w:t>
      </w:r>
      <w:r w:rsidRPr="00487701">
        <w:rPr>
          <w:rFonts w:ascii="Times New Roman" w:hAnsi="Times New Roman" w:cs="Times New Roman"/>
          <w:spacing w:val="-67"/>
          <w:sz w:val="24"/>
          <w:szCs w:val="24"/>
        </w:rPr>
        <w:t xml:space="preserve"> </w:t>
      </w:r>
      <w:r w:rsidRPr="00487701">
        <w:rPr>
          <w:rFonts w:ascii="Times New Roman" w:hAnsi="Times New Roman" w:cs="Times New Roman"/>
          <w:sz w:val="24"/>
          <w:szCs w:val="24"/>
        </w:rPr>
        <w:t>направленные</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на</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воспитание</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у школьников</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любви</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к</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своему краю,</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его</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истории,</w:t>
      </w:r>
      <w:r w:rsidRPr="00487701">
        <w:rPr>
          <w:rFonts w:ascii="Times New Roman" w:hAnsi="Times New Roman" w:cs="Times New Roman"/>
          <w:spacing w:val="-67"/>
          <w:sz w:val="24"/>
          <w:szCs w:val="24"/>
        </w:rPr>
        <w:t xml:space="preserve">  </w:t>
      </w:r>
      <w:r w:rsidRPr="00487701">
        <w:rPr>
          <w:rFonts w:ascii="Times New Roman" w:hAnsi="Times New Roman" w:cs="Times New Roman"/>
          <w:sz w:val="24"/>
          <w:szCs w:val="24"/>
        </w:rPr>
        <w:t>культуре, природе,</w:t>
      </w:r>
      <w:r w:rsidRPr="00487701">
        <w:rPr>
          <w:rFonts w:ascii="Times New Roman" w:hAnsi="Times New Roman" w:cs="Times New Roman"/>
          <w:spacing w:val="22"/>
          <w:sz w:val="24"/>
          <w:szCs w:val="24"/>
        </w:rPr>
        <w:t xml:space="preserve"> </w:t>
      </w:r>
      <w:r w:rsidRPr="00487701">
        <w:rPr>
          <w:rFonts w:ascii="Times New Roman" w:hAnsi="Times New Roman" w:cs="Times New Roman"/>
          <w:sz w:val="24"/>
          <w:szCs w:val="24"/>
        </w:rPr>
        <w:t>на</w:t>
      </w:r>
      <w:r w:rsidRPr="00487701">
        <w:rPr>
          <w:rFonts w:ascii="Times New Roman" w:hAnsi="Times New Roman" w:cs="Times New Roman"/>
          <w:spacing w:val="22"/>
          <w:sz w:val="24"/>
          <w:szCs w:val="24"/>
        </w:rPr>
        <w:t xml:space="preserve"> </w:t>
      </w:r>
      <w:r w:rsidRPr="00487701">
        <w:rPr>
          <w:rFonts w:ascii="Times New Roman" w:hAnsi="Times New Roman" w:cs="Times New Roman"/>
          <w:sz w:val="24"/>
          <w:szCs w:val="24"/>
        </w:rPr>
        <w:t>развитие</w:t>
      </w:r>
      <w:r w:rsidRPr="00487701">
        <w:rPr>
          <w:rFonts w:ascii="Times New Roman" w:hAnsi="Times New Roman" w:cs="Times New Roman"/>
          <w:spacing w:val="22"/>
          <w:sz w:val="24"/>
          <w:szCs w:val="24"/>
        </w:rPr>
        <w:t xml:space="preserve"> </w:t>
      </w:r>
      <w:r w:rsidRPr="00487701">
        <w:rPr>
          <w:rFonts w:ascii="Times New Roman" w:hAnsi="Times New Roman" w:cs="Times New Roman"/>
          <w:sz w:val="24"/>
          <w:szCs w:val="24"/>
        </w:rPr>
        <w:t>самостоятельности</w:t>
      </w:r>
      <w:r w:rsidRPr="00487701">
        <w:rPr>
          <w:rFonts w:ascii="Times New Roman" w:hAnsi="Times New Roman" w:cs="Times New Roman"/>
          <w:spacing w:val="21"/>
          <w:sz w:val="24"/>
          <w:szCs w:val="24"/>
        </w:rPr>
        <w:t xml:space="preserve"> </w:t>
      </w:r>
      <w:r w:rsidRPr="00487701">
        <w:rPr>
          <w:rFonts w:ascii="Times New Roman" w:hAnsi="Times New Roman" w:cs="Times New Roman"/>
          <w:sz w:val="24"/>
          <w:szCs w:val="24"/>
        </w:rPr>
        <w:t>и</w:t>
      </w:r>
      <w:r w:rsidRPr="00487701">
        <w:rPr>
          <w:rFonts w:ascii="Times New Roman" w:hAnsi="Times New Roman" w:cs="Times New Roman"/>
          <w:spacing w:val="21"/>
          <w:sz w:val="24"/>
          <w:szCs w:val="24"/>
        </w:rPr>
        <w:t xml:space="preserve"> </w:t>
      </w:r>
      <w:r w:rsidRPr="00487701">
        <w:rPr>
          <w:rFonts w:ascii="Times New Roman" w:hAnsi="Times New Roman" w:cs="Times New Roman"/>
          <w:sz w:val="24"/>
          <w:szCs w:val="24"/>
        </w:rPr>
        <w:t>ответственности</w:t>
      </w:r>
      <w:r w:rsidRPr="00487701">
        <w:rPr>
          <w:rFonts w:ascii="Times New Roman" w:hAnsi="Times New Roman" w:cs="Times New Roman"/>
          <w:spacing w:val="21"/>
          <w:sz w:val="24"/>
          <w:szCs w:val="24"/>
        </w:rPr>
        <w:t xml:space="preserve"> </w:t>
      </w:r>
      <w:r w:rsidRPr="00487701">
        <w:rPr>
          <w:rFonts w:ascii="Times New Roman" w:hAnsi="Times New Roman" w:cs="Times New Roman"/>
          <w:sz w:val="24"/>
          <w:szCs w:val="24"/>
        </w:rPr>
        <w:t>школьников,</w:t>
      </w:r>
      <w:r w:rsidRPr="00487701">
        <w:rPr>
          <w:rFonts w:ascii="Times New Roman" w:hAnsi="Times New Roman" w:cs="Times New Roman"/>
          <w:spacing w:val="-67"/>
          <w:sz w:val="24"/>
          <w:szCs w:val="24"/>
        </w:rPr>
        <w:t xml:space="preserve"> </w:t>
      </w:r>
      <w:r w:rsidRPr="00487701">
        <w:rPr>
          <w:rFonts w:ascii="Times New Roman" w:hAnsi="Times New Roman" w:cs="Times New Roman"/>
          <w:sz w:val="24"/>
          <w:szCs w:val="24"/>
        </w:rPr>
        <w:t xml:space="preserve">формирование у них навыков </w:t>
      </w:r>
      <w:proofErr w:type="spellStart"/>
      <w:r w:rsidRPr="00487701">
        <w:rPr>
          <w:rFonts w:ascii="Times New Roman" w:hAnsi="Times New Roman" w:cs="Times New Roman"/>
          <w:sz w:val="24"/>
          <w:szCs w:val="24"/>
        </w:rPr>
        <w:t>самообслуживающего</w:t>
      </w:r>
      <w:proofErr w:type="spellEnd"/>
      <w:r w:rsidRPr="00487701">
        <w:rPr>
          <w:rFonts w:ascii="Times New Roman" w:hAnsi="Times New Roman" w:cs="Times New Roman"/>
          <w:sz w:val="24"/>
          <w:szCs w:val="24"/>
        </w:rPr>
        <w:t xml:space="preserve"> труда.</w:t>
      </w:r>
    </w:p>
    <w:p w:rsidR="000338FD" w:rsidRPr="00487701" w:rsidRDefault="000338FD" w:rsidP="008F10C3">
      <w:pPr>
        <w:tabs>
          <w:tab w:val="left" w:pos="4307"/>
          <w:tab w:val="left" w:pos="6611"/>
          <w:tab w:val="left" w:pos="7920"/>
          <w:tab w:val="left" w:pos="8496"/>
          <w:tab w:val="left" w:pos="9897"/>
        </w:tabs>
        <w:spacing w:after="0" w:line="240" w:lineRule="auto"/>
        <w:jc w:val="both"/>
        <w:rPr>
          <w:rFonts w:ascii="Times New Roman" w:hAnsi="Times New Roman" w:cs="Times New Roman"/>
          <w:b/>
          <w:sz w:val="24"/>
          <w:szCs w:val="24"/>
        </w:rPr>
      </w:pPr>
      <w:r w:rsidRPr="00487701">
        <w:rPr>
          <w:rFonts w:ascii="Times New Roman" w:hAnsi="Times New Roman" w:cs="Times New Roman"/>
          <w:b/>
          <w:sz w:val="24"/>
          <w:szCs w:val="24"/>
        </w:rPr>
        <w:t>Спортивно-оздоровительная деятельность.</w:t>
      </w:r>
    </w:p>
    <w:p w:rsidR="000338FD" w:rsidRPr="00487701" w:rsidRDefault="000338FD" w:rsidP="008F10C3">
      <w:pPr>
        <w:tabs>
          <w:tab w:val="left" w:pos="4307"/>
          <w:tab w:val="left" w:pos="6611"/>
          <w:tab w:val="left" w:pos="7920"/>
          <w:tab w:val="left" w:pos="8496"/>
          <w:tab w:val="left" w:pos="9897"/>
        </w:tabs>
        <w:spacing w:after="0" w:line="240" w:lineRule="auto"/>
        <w:jc w:val="both"/>
        <w:rPr>
          <w:rFonts w:ascii="Times New Roman" w:hAnsi="Times New Roman" w:cs="Times New Roman"/>
          <w:sz w:val="24"/>
          <w:szCs w:val="24"/>
        </w:rPr>
      </w:pPr>
      <w:r w:rsidRPr="00487701">
        <w:rPr>
          <w:rFonts w:ascii="Times New Roman" w:hAnsi="Times New Roman" w:cs="Times New Roman"/>
          <w:sz w:val="24"/>
          <w:szCs w:val="24"/>
        </w:rPr>
        <w:t>Курсы внеурочной</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деятельности,</w:t>
      </w:r>
      <w:r w:rsidRPr="00487701">
        <w:rPr>
          <w:rFonts w:ascii="Times New Roman" w:hAnsi="Times New Roman" w:cs="Times New Roman"/>
          <w:spacing w:val="18"/>
          <w:sz w:val="24"/>
          <w:szCs w:val="24"/>
        </w:rPr>
        <w:t xml:space="preserve"> </w:t>
      </w:r>
      <w:r w:rsidRPr="00487701">
        <w:rPr>
          <w:rFonts w:ascii="Times New Roman" w:hAnsi="Times New Roman" w:cs="Times New Roman"/>
          <w:sz w:val="24"/>
          <w:szCs w:val="24"/>
        </w:rPr>
        <w:t>направленные</w:t>
      </w:r>
      <w:r w:rsidRPr="00487701">
        <w:rPr>
          <w:rFonts w:ascii="Times New Roman" w:hAnsi="Times New Roman" w:cs="Times New Roman"/>
          <w:spacing w:val="15"/>
          <w:sz w:val="24"/>
          <w:szCs w:val="24"/>
        </w:rPr>
        <w:t xml:space="preserve"> </w:t>
      </w:r>
      <w:r w:rsidRPr="00487701">
        <w:rPr>
          <w:rFonts w:ascii="Times New Roman" w:hAnsi="Times New Roman" w:cs="Times New Roman"/>
          <w:sz w:val="24"/>
          <w:szCs w:val="24"/>
        </w:rPr>
        <w:t>на</w:t>
      </w:r>
      <w:r w:rsidRPr="00487701">
        <w:rPr>
          <w:rFonts w:ascii="Times New Roman" w:hAnsi="Times New Roman" w:cs="Times New Roman"/>
          <w:spacing w:val="14"/>
          <w:sz w:val="24"/>
          <w:szCs w:val="24"/>
        </w:rPr>
        <w:t xml:space="preserve"> </w:t>
      </w:r>
      <w:r w:rsidRPr="00487701">
        <w:rPr>
          <w:rFonts w:ascii="Times New Roman" w:hAnsi="Times New Roman" w:cs="Times New Roman"/>
          <w:sz w:val="24"/>
          <w:szCs w:val="24"/>
        </w:rPr>
        <w:t>физическое</w:t>
      </w:r>
      <w:r w:rsidRPr="00487701">
        <w:rPr>
          <w:rFonts w:ascii="Times New Roman" w:hAnsi="Times New Roman" w:cs="Times New Roman"/>
          <w:spacing w:val="14"/>
          <w:sz w:val="24"/>
          <w:szCs w:val="24"/>
        </w:rPr>
        <w:t xml:space="preserve"> </w:t>
      </w:r>
      <w:r w:rsidRPr="00487701">
        <w:rPr>
          <w:rFonts w:ascii="Times New Roman" w:hAnsi="Times New Roman" w:cs="Times New Roman"/>
          <w:sz w:val="24"/>
          <w:szCs w:val="24"/>
        </w:rPr>
        <w:t>развитие</w:t>
      </w:r>
      <w:r w:rsidRPr="00487701">
        <w:rPr>
          <w:rFonts w:ascii="Times New Roman" w:hAnsi="Times New Roman" w:cs="Times New Roman"/>
          <w:spacing w:val="14"/>
          <w:sz w:val="24"/>
          <w:szCs w:val="24"/>
        </w:rPr>
        <w:t xml:space="preserve"> </w:t>
      </w:r>
      <w:r w:rsidRPr="00487701">
        <w:rPr>
          <w:rFonts w:ascii="Times New Roman" w:hAnsi="Times New Roman" w:cs="Times New Roman"/>
          <w:sz w:val="24"/>
          <w:szCs w:val="24"/>
        </w:rPr>
        <w:t>школьников,</w:t>
      </w:r>
      <w:r w:rsidRPr="00487701">
        <w:rPr>
          <w:rFonts w:ascii="Times New Roman" w:hAnsi="Times New Roman" w:cs="Times New Roman"/>
          <w:spacing w:val="16"/>
          <w:sz w:val="24"/>
          <w:szCs w:val="24"/>
        </w:rPr>
        <w:t xml:space="preserve"> </w:t>
      </w:r>
      <w:r w:rsidRPr="00487701">
        <w:rPr>
          <w:rFonts w:ascii="Times New Roman" w:hAnsi="Times New Roman" w:cs="Times New Roman"/>
          <w:sz w:val="24"/>
          <w:szCs w:val="24"/>
        </w:rPr>
        <w:t>развитие</w:t>
      </w:r>
      <w:r w:rsidRPr="00487701">
        <w:rPr>
          <w:rFonts w:ascii="Times New Roman" w:hAnsi="Times New Roman" w:cs="Times New Roman"/>
          <w:spacing w:val="14"/>
          <w:sz w:val="24"/>
          <w:szCs w:val="24"/>
        </w:rPr>
        <w:t xml:space="preserve"> </w:t>
      </w:r>
      <w:r w:rsidRPr="00487701">
        <w:rPr>
          <w:rFonts w:ascii="Times New Roman" w:hAnsi="Times New Roman" w:cs="Times New Roman"/>
          <w:sz w:val="24"/>
          <w:szCs w:val="24"/>
        </w:rPr>
        <w:t>их</w:t>
      </w:r>
      <w:r w:rsidRPr="00487701">
        <w:rPr>
          <w:rFonts w:ascii="Times New Roman" w:hAnsi="Times New Roman" w:cs="Times New Roman"/>
          <w:spacing w:val="-67"/>
          <w:sz w:val="24"/>
          <w:szCs w:val="24"/>
        </w:rPr>
        <w:t xml:space="preserve"> </w:t>
      </w:r>
      <w:r w:rsidRPr="00487701">
        <w:rPr>
          <w:rFonts w:ascii="Times New Roman" w:hAnsi="Times New Roman" w:cs="Times New Roman"/>
          <w:sz w:val="24"/>
          <w:szCs w:val="24"/>
        </w:rPr>
        <w:t>ценностного</w:t>
      </w:r>
      <w:r w:rsidRPr="00487701">
        <w:rPr>
          <w:rFonts w:ascii="Times New Roman" w:hAnsi="Times New Roman" w:cs="Times New Roman"/>
          <w:spacing w:val="32"/>
          <w:sz w:val="24"/>
          <w:szCs w:val="24"/>
        </w:rPr>
        <w:t xml:space="preserve"> </w:t>
      </w:r>
      <w:r w:rsidRPr="00487701">
        <w:rPr>
          <w:rFonts w:ascii="Times New Roman" w:hAnsi="Times New Roman" w:cs="Times New Roman"/>
          <w:sz w:val="24"/>
          <w:szCs w:val="24"/>
        </w:rPr>
        <w:t>отношения</w:t>
      </w:r>
      <w:r w:rsidRPr="00487701">
        <w:rPr>
          <w:rFonts w:ascii="Times New Roman" w:hAnsi="Times New Roman" w:cs="Times New Roman"/>
          <w:spacing w:val="33"/>
          <w:sz w:val="24"/>
          <w:szCs w:val="24"/>
        </w:rPr>
        <w:t xml:space="preserve"> </w:t>
      </w:r>
      <w:r w:rsidRPr="00487701">
        <w:rPr>
          <w:rFonts w:ascii="Times New Roman" w:hAnsi="Times New Roman" w:cs="Times New Roman"/>
          <w:sz w:val="24"/>
          <w:szCs w:val="24"/>
        </w:rPr>
        <w:t>к</w:t>
      </w:r>
      <w:r w:rsidRPr="00487701">
        <w:rPr>
          <w:rFonts w:ascii="Times New Roman" w:hAnsi="Times New Roman" w:cs="Times New Roman"/>
          <w:spacing w:val="36"/>
          <w:sz w:val="24"/>
          <w:szCs w:val="24"/>
        </w:rPr>
        <w:t xml:space="preserve"> </w:t>
      </w:r>
      <w:r w:rsidRPr="00487701">
        <w:rPr>
          <w:rFonts w:ascii="Times New Roman" w:hAnsi="Times New Roman" w:cs="Times New Roman"/>
          <w:sz w:val="24"/>
          <w:szCs w:val="24"/>
        </w:rPr>
        <w:t>своему</w:t>
      </w:r>
      <w:r w:rsidRPr="00487701">
        <w:rPr>
          <w:rFonts w:ascii="Times New Roman" w:hAnsi="Times New Roman" w:cs="Times New Roman"/>
          <w:spacing w:val="27"/>
          <w:sz w:val="24"/>
          <w:szCs w:val="24"/>
        </w:rPr>
        <w:t xml:space="preserve"> </w:t>
      </w:r>
      <w:r w:rsidRPr="00487701">
        <w:rPr>
          <w:rFonts w:ascii="Times New Roman" w:hAnsi="Times New Roman" w:cs="Times New Roman"/>
          <w:sz w:val="24"/>
          <w:szCs w:val="24"/>
        </w:rPr>
        <w:t>здоровью,</w:t>
      </w:r>
      <w:r w:rsidRPr="00487701">
        <w:rPr>
          <w:rFonts w:ascii="Times New Roman" w:hAnsi="Times New Roman" w:cs="Times New Roman"/>
          <w:spacing w:val="34"/>
          <w:sz w:val="24"/>
          <w:szCs w:val="24"/>
        </w:rPr>
        <w:t xml:space="preserve"> </w:t>
      </w:r>
      <w:r w:rsidRPr="00487701">
        <w:rPr>
          <w:rFonts w:ascii="Times New Roman" w:hAnsi="Times New Roman" w:cs="Times New Roman"/>
          <w:sz w:val="24"/>
          <w:szCs w:val="24"/>
        </w:rPr>
        <w:t>побуждение</w:t>
      </w:r>
      <w:r w:rsidRPr="00487701">
        <w:rPr>
          <w:rFonts w:ascii="Times New Roman" w:hAnsi="Times New Roman" w:cs="Times New Roman"/>
          <w:spacing w:val="32"/>
          <w:sz w:val="24"/>
          <w:szCs w:val="24"/>
        </w:rPr>
        <w:t xml:space="preserve"> </w:t>
      </w:r>
      <w:r w:rsidRPr="00487701">
        <w:rPr>
          <w:rFonts w:ascii="Times New Roman" w:hAnsi="Times New Roman" w:cs="Times New Roman"/>
          <w:sz w:val="24"/>
          <w:szCs w:val="24"/>
        </w:rPr>
        <w:t>к</w:t>
      </w:r>
      <w:r w:rsidRPr="00487701">
        <w:rPr>
          <w:rFonts w:ascii="Times New Roman" w:hAnsi="Times New Roman" w:cs="Times New Roman"/>
          <w:spacing w:val="31"/>
          <w:sz w:val="24"/>
          <w:szCs w:val="24"/>
        </w:rPr>
        <w:t xml:space="preserve"> </w:t>
      </w:r>
      <w:r w:rsidRPr="00487701">
        <w:rPr>
          <w:rFonts w:ascii="Times New Roman" w:hAnsi="Times New Roman" w:cs="Times New Roman"/>
          <w:sz w:val="24"/>
          <w:szCs w:val="24"/>
        </w:rPr>
        <w:t>здоровому</w:t>
      </w:r>
      <w:r w:rsidRPr="00487701">
        <w:rPr>
          <w:rFonts w:ascii="Times New Roman" w:hAnsi="Times New Roman" w:cs="Times New Roman"/>
          <w:spacing w:val="27"/>
          <w:sz w:val="24"/>
          <w:szCs w:val="24"/>
        </w:rPr>
        <w:t xml:space="preserve"> </w:t>
      </w:r>
      <w:r w:rsidRPr="00487701">
        <w:rPr>
          <w:rFonts w:ascii="Times New Roman" w:hAnsi="Times New Roman" w:cs="Times New Roman"/>
          <w:sz w:val="24"/>
          <w:szCs w:val="24"/>
        </w:rPr>
        <w:t>образу</w:t>
      </w:r>
      <w:r w:rsidRPr="00487701">
        <w:rPr>
          <w:rFonts w:ascii="Times New Roman" w:hAnsi="Times New Roman" w:cs="Times New Roman"/>
          <w:spacing w:val="-67"/>
          <w:sz w:val="24"/>
          <w:szCs w:val="24"/>
        </w:rPr>
        <w:t xml:space="preserve"> </w:t>
      </w:r>
      <w:r w:rsidRPr="00487701">
        <w:rPr>
          <w:rFonts w:ascii="Times New Roman" w:hAnsi="Times New Roman" w:cs="Times New Roman"/>
          <w:sz w:val="24"/>
          <w:szCs w:val="24"/>
        </w:rPr>
        <w:t>жизни,</w:t>
      </w:r>
      <w:r w:rsidRPr="00487701">
        <w:rPr>
          <w:rFonts w:ascii="Times New Roman" w:hAnsi="Times New Roman" w:cs="Times New Roman"/>
          <w:spacing w:val="121"/>
          <w:sz w:val="24"/>
          <w:szCs w:val="24"/>
        </w:rPr>
        <w:t xml:space="preserve"> </w:t>
      </w:r>
      <w:r w:rsidRPr="00487701">
        <w:rPr>
          <w:rFonts w:ascii="Times New Roman" w:hAnsi="Times New Roman" w:cs="Times New Roman"/>
          <w:sz w:val="24"/>
          <w:szCs w:val="24"/>
        </w:rPr>
        <w:t>воспитание</w:t>
      </w:r>
      <w:r w:rsidRPr="00487701">
        <w:rPr>
          <w:rFonts w:ascii="Times New Roman" w:hAnsi="Times New Roman" w:cs="Times New Roman"/>
          <w:spacing w:val="120"/>
          <w:sz w:val="24"/>
          <w:szCs w:val="24"/>
        </w:rPr>
        <w:t xml:space="preserve"> </w:t>
      </w:r>
      <w:r w:rsidRPr="00487701">
        <w:rPr>
          <w:rFonts w:ascii="Times New Roman" w:hAnsi="Times New Roman" w:cs="Times New Roman"/>
          <w:sz w:val="24"/>
          <w:szCs w:val="24"/>
        </w:rPr>
        <w:t>силы</w:t>
      </w:r>
      <w:r w:rsidRPr="00487701">
        <w:rPr>
          <w:rFonts w:ascii="Times New Roman" w:hAnsi="Times New Roman" w:cs="Times New Roman"/>
          <w:spacing w:val="119"/>
          <w:sz w:val="24"/>
          <w:szCs w:val="24"/>
        </w:rPr>
        <w:t xml:space="preserve"> </w:t>
      </w:r>
      <w:r w:rsidRPr="00487701">
        <w:rPr>
          <w:rFonts w:ascii="Times New Roman" w:hAnsi="Times New Roman" w:cs="Times New Roman"/>
          <w:sz w:val="24"/>
          <w:szCs w:val="24"/>
        </w:rPr>
        <w:t>воли, ответственности,</w:t>
      </w:r>
      <w:r w:rsidRPr="00487701">
        <w:rPr>
          <w:rFonts w:ascii="Times New Roman" w:hAnsi="Times New Roman" w:cs="Times New Roman"/>
          <w:spacing w:val="109"/>
          <w:sz w:val="24"/>
          <w:szCs w:val="24"/>
        </w:rPr>
        <w:t xml:space="preserve"> </w:t>
      </w:r>
      <w:r w:rsidRPr="00487701">
        <w:rPr>
          <w:rFonts w:ascii="Times New Roman" w:hAnsi="Times New Roman" w:cs="Times New Roman"/>
          <w:sz w:val="24"/>
          <w:szCs w:val="24"/>
        </w:rPr>
        <w:t>формирование установок на</w:t>
      </w:r>
      <w:r w:rsidRPr="00487701">
        <w:rPr>
          <w:rFonts w:ascii="Times New Roman" w:hAnsi="Times New Roman" w:cs="Times New Roman"/>
          <w:spacing w:val="-67"/>
          <w:sz w:val="24"/>
          <w:szCs w:val="24"/>
        </w:rPr>
        <w:t xml:space="preserve"> </w:t>
      </w:r>
      <w:r w:rsidRPr="00487701">
        <w:rPr>
          <w:rFonts w:ascii="Times New Roman" w:hAnsi="Times New Roman" w:cs="Times New Roman"/>
          <w:sz w:val="24"/>
          <w:szCs w:val="24"/>
        </w:rPr>
        <w:t>защиту</w:t>
      </w:r>
      <w:r w:rsidRPr="00487701">
        <w:rPr>
          <w:rFonts w:ascii="Times New Roman" w:hAnsi="Times New Roman" w:cs="Times New Roman"/>
          <w:spacing w:val="25"/>
          <w:sz w:val="24"/>
          <w:szCs w:val="24"/>
        </w:rPr>
        <w:t xml:space="preserve"> </w:t>
      </w:r>
      <w:r w:rsidRPr="00487701">
        <w:rPr>
          <w:rFonts w:ascii="Times New Roman" w:hAnsi="Times New Roman" w:cs="Times New Roman"/>
          <w:sz w:val="24"/>
          <w:szCs w:val="24"/>
        </w:rPr>
        <w:t>слабых.</w:t>
      </w:r>
    </w:p>
    <w:p w:rsidR="000338FD" w:rsidRPr="00487701" w:rsidRDefault="007D79A3" w:rsidP="008F10C3">
      <w:pPr>
        <w:pStyle w:val="11"/>
        <w:tabs>
          <w:tab w:val="left" w:pos="2227"/>
        </w:tabs>
        <w:ind w:left="0" w:hanging="114"/>
        <w:rPr>
          <w:sz w:val="24"/>
          <w:szCs w:val="24"/>
        </w:rPr>
      </w:pPr>
      <w:r w:rsidRPr="00487701">
        <w:rPr>
          <w:sz w:val="24"/>
          <w:szCs w:val="24"/>
        </w:rPr>
        <w:t>2.2</w:t>
      </w:r>
      <w:r w:rsidR="000338FD" w:rsidRPr="00487701">
        <w:rPr>
          <w:sz w:val="24"/>
          <w:szCs w:val="24"/>
        </w:rPr>
        <w:t>.5</w:t>
      </w:r>
      <w:r w:rsidR="00EF5A4E">
        <w:rPr>
          <w:sz w:val="24"/>
          <w:szCs w:val="24"/>
        </w:rPr>
        <w:t>.</w:t>
      </w:r>
      <w:r w:rsidR="000338FD" w:rsidRPr="00487701">
        <w:rPr>
          <w:sz w:val="24"/>
          <w:szCs w:val="24"/>
        </w:rPr>
        <w:t xml:space="preserve"> Модуль</w:t>
      </w:r>
      <w:r w:rsidR="000338FD" w:rsidRPr="00487701">
        <w:rPr>
          <w:spacing w:val="-8"/>
          <w:sz w:val="24"/>
          <w:szCs w:val="24"/>
        </w:rPr>
        <w:t xml:space="preserve"> </w:t>
      </w:r>
      <w:r w:rsidR="00436D3B" w:rsidRPr="00487701">
        <w:rPr>
          <w:sz w:val="24"/>
          <w:szCs w:val="24"/>
        </w:rPr>
        <w:t>«Организация предметно-пространственной</w:t>
      </w:r>
      <w:r w:rsidR="000338FD" w:rsidRPr="00487701">
        <w:rPr>
          <w:spacing w:val="-6"/>
          <w:sz w:val="24"/>
          <w:szCs w:val="24"/>
        </w:rPr>
        <w:t xml:space="preserve"> </w:t>
      </w:r>
      <w:r w:rsidR="00436D3B" w:rsidRPr="00487701">
        <w:rPr>
          <w:sz w:val="24"/>
          <w:szCs w:val="24"/>
        </w:rPr>
        <w:t>среды</w:t>
      </w:r>
      <w:r w:rsidR="000338FD" w:rsidRPr="00487701">
        <w:rPr>
          <w:sz w:val="24"/>
          <w:szCs w:val="24"/>
        </w:rPr>
        <w:t>»</w:t>
      </w:r>
    </w:p>
    <w:p w:rsidR="000338FD" w:rsidRPr="00487701" w:rsidRDefault="000338FD" w:rsidP="008F10C3">
      <w:pPr>
        <w:pStyle w:val="a3"/>
        <w:ind w:left="0"/>
        <w:rPr>
          <w:sz w:val="24"/>
          <w:szCs w:val="24"/>
        </w:rPr>
      </w:pPr>
      <w:r w:rsidRPr="00487701">
        <w:rPr>
          <w:sz w:val="24"/>
          <w:szCs w:val="24"/>
        </w:rPr>
        <w:t>Окружающая ребенка предметно-эстетическая среда школы, при условии ее</w:t>
      </w:r>
      <w:r w:rsidRPr="00487701">
        <w:rPr>
          <w:spacing w:val="1"/>
          <w:sz w:val="24"/>
          <w:szCs w:val="24"/>
        </w:rPr>
        <w:t xml:space="preserve"> </w:t>
      </w:r>
      <w:r w:rsidRPr="00487701">
        <w:rPr>
          <w:sz w:val="24"/>
          <w:szCs w:val="24"/>
        </w:rPr>
        <w:t>грамотной</w:t>
      </w:r>
      <w:r w:rsidRPr="00487701">
        <w:rPr>
          <w:spacing w:val="1"/>
          <w:sz w:val="24"/>
          <w:szCs w:val="24"/>
        </w:rPr>
        <w:t xml:space="preserve"> </w:t>
      </w:r>
      <w:r w:rsidRPr="00487701">
        <w:rPr>
          <w:sz w:val="24"/>
          <w:szCs w:val="24"/>
        </w:rPr>
        <w:t>организации,</w:t>
      </w:r>
      <w:r w:rsidRPr="00487701">
        <w:rPr>
          <w:spacing w:val="1"/>
          <w:sz w:val="24"/>
          <w:szCs w:val="24"/>
        </w:rPr>
        <w:t xml:space="preserve"> </w:t>
      </w:r>
      <w:r w:rsidRPr="00487701">
        <w:rPr>
          <w:sz w:val="24"/>
          <w:szCs w:val="24"/>
        </w:rPr>
        <w:t>обогащает</w:t>
      </w:r>
      <w:r w:rsidRPr="00487701">
        <w:rPr>
          <w:spacing w:val="1"/>
          <w:sz w:val="24"/>
          <w:szCs w:val="24"/>
        </w:rPr>
        <w:t xml:space="preserve"> </w:t>
      </w:r>
      <w:r w:rsidRPr="00487701">
        <w:rPr>
          <w:sz w:val="24"/>
          <w:szCs w:val="24"/>
        </w:rPr>
        <w:t>внутренний</w:t>
      </w:r>
      <w:r w:rsidRPr="00487701">
        <w:rPr>
          <w:spacing w:val="1"/>
          <w:sz w:val="24"/>
          <w:szCs w:val="24"/>
        </w:rPr>
        <w:t xml:space="preserve"> </w:t>
      </w:r>
      <w:r w:rsidRPr="00487701">
        <w:rPr>
          <w:sz w:val="24"/>
          <w:szCs w:val="24"/>
        </w:rPr>
        <w:t>мир</w:t>
      </w:r>
      <w:r w:rsidRPr="00487701">
        <w:rPr>
          <w:spacing w:val="1"/>
          <w:sz w:val="24"/>
          <w:szCs w:val="24"/>
        </w:rPr>
        <w:t xml:space="preserve"> </w:t>
      </w:r>
      <w:r w:rsidRPr="00487701">
        <w:rPr>
          <w:sz w:val="24"/>
          <w:szCs w:val="24"/>
        </w:rPr>
        <w:t>ученика,</w:t>
      </w:r>
      <w:r w:rsidRPr="00487701">
        <w:rPr>
          <w:spacing w:val="1"/>
          <w:sz w:val="24"/>
          <w:szCs w:val="24"/>
        </w:rPr>
        <w:t xml:space="preserve"> </w:t>
      </w:r>
      <w:r w:rsidRPr="00487701">
        <w:rPr>
          <w:sz w:val="24"/>
          <w:szCs w:val="24"/>
        </w:rPr>
        <w:t>способствует</w:t>
      </w:r>
      <w:r w:rsidRPr="00487701">
        <w:rPr>
          <w:spacing w:val="1"/>
          <w:sz w:val="24"/>
          <w:szCs w:val="24"/>
        </w:rPr>
        <w:t xml:space="preserve"> </w:t>
      </w:r>
      <w:r w:rsidRPr="00487701">
        <w:rPr>
          <w:sz w:val="24"/>
          <w:szCs w:val="24"/>
        </w:rPr>
        <w:t>формированию у него чувства вкуса и стиля, создает атмосферу психологического</w:t>
      </w:r>
      <w:r w:rsidRPr="00487701">
        <w:rPr>
          <w:spacing w:val="1"/>
          <w:sz w:val="24"/>
          <w:szCs w:val="24"/>
        </w:rPr>
        <w:t xml:space="preserve"> </w:t>
      </w:r>
      <w:r w:rsidRPr="00487701">
        <w:rPr>
          <w:sz w:val="24"/>
          <w:szCs w:val="24"/>
        </w:rPr>
        <w:t>комфорта,</w:t>
      </w:r>
      <w:r w:rsidRPr="00487701">
        <w:rPr>
          <w:spacing w:val="1"/>
          <w:sz w:val="24"/>
          <w:szCs w:val="24"/>
        </w:rPr>
        <w:t xml:space="preserve"> </w:t>
      </w:r>
      <w:r w:rsidRPr="00487701">
        <w:rPr>
          <w:sz w:val="24"/>
          <w:szCs w:val="24"/>
        </w:rPr>
        <w:t>поднимает</w:t>
      </w:r>
      <w:r w:rsidRPr="00487701">
        <w:rPr>
          <w:spacing w:val="1"/>
          <w:sz w:val="24"/>
          <w:szCs w:val="24"/>
        </w:rPr>
        <w:t xml:space="preserve"> </w:t>
      </w:r>
      <w:r w:rsidRPr="00487701">
        <w:rPr>
          <w:sz w:val="24"/>
          <w:szCs w:val="24"/>
        </w:rPr>
        <w:t>настроение,</w:t>
      </w:r>
      <w:r w:rsidRPr="00487701">
        <w:rPr>
          <w:spacing w:val="1"/>
          <w:sz w:val="24"/>
          <w:szCs w:val="24"/>
        </w:rPr>
        <w:t xml:space="preserve"> </w:t>
      </w:r>
      <w:r w:rsidRPr="00487701">
        <w:rPr>
          <w:sz w:val="24"/>
          <w:szCs w:val="24"/>
        </w:rPr>
        <w:t>предупреждает</w:t>
      </w:r>
      <w:r w:rsidRPr="00487701">
        <w:rPr>
          <w:spacing w:val="1"/>
          <w:sz w:val="24"/>
          <w:szCs w:val="24"/>
        </w:rPr>
        <w:t xml:space="preserve"> </w:t>
      </w:r>
      <w:r w:rsidRPr="00487701">
        <w:rPr>
          <w:sz w:val="24"/>
          <w:szCs w:val="24"/>
        </w:rPr>
        <w:t>стрессовые</w:t>
      </w:r>
      <w:r w:rsidRPr="00487701">
        <w:rPr>
          <w:spacing w:val="1"/>
          <w:sz w:val="24"/>
          <w:szCs w:val="24"/>
        </w:rPr>
        <w:t xml:space="preserve"> </w:t>
      </w:r>
      <w:r w:rsidRPr="00487701">
        <w:rPr>
          <w:sz w:val="24"/>
          <w:szCs w:val="24"/>
        </w:rPr>
        <w:t>ситуации,</w:t>
      </w:r>
      <w:r w:rsidRPr="00487701">
        <w:rPr>
          <w:spacing w:val="-67"/>
          <w:sz w:val="24"/>
          <w:szCs w:val="24"/>
        </w:rPr>
        <w:t xml:space="preserve"> </w:t>
      </w:r>
      <w:r w:rsidRPr="00487701">
        <w:rPr>
          <w:sz w:val="24"/>
          <w:szCs w:val="24"/>
        </w:rPr>
        <w:t>способствует позитивному восприятию ребенком школы. Воспитывающее влияние</w:t>
      </w:r>
      <w:r w:rsidRPr="00487701">
        <w:rPr>
          <w:spacing w:val="-67"/>
          <w:sz w:val="24"/>
          <w:szCs w:val="24"/>
        </w:rPr>
        <w:t xml:space="preserve"> </w:t>
      </w:r>
      <w:r w:rsidRPr="00487701">
        <w:rPr>
          <w:sz w:val="24"/>
          <w:szCs w:val="24"/>
        </w:rPr>
        <w:t>на ребенка осуществляется через такие формы работы с предметно-эстетической</w:t>
      </w:r>
      <w:r w:rsidRPr="00487701">
        <w:rPr>
          <w:spacing w:val="1"/>
          <w:sz w:val="24"/>
          <w:szCs w:val="24"/>
        </w:rPr>
        <w:t xml:space="preserve"> </w:t>
      </w:r>
      <w:r w:rsidRPr="00487701">
        <w:rPr>
          <w:sz w:val="24"/>
          <w:szCs w:val="24"/>
        </w:rPr>
        <w:t>средой школы</w:t>
      </w:r>
      <w:r w:rsidRPr="00487701">
        <w:rPr>
          <w:spacing w:val="2"/>
          <w:sz w:val="24"/>
          <w:szCs w:val="24"/>
        </w:rPr>
        <w:t xml:space="preserve"> </w:t>
      </w:r>
      <w:r w:rsidRPr="00487701">
        <w:rPr>
          <w:sz w:val="24"/>
          <w:szCs w:val="24"/>
        </w:rPr>
        <w:t>как:</w:t>
      </w:r>
    </w:p>
    <w:p w:rsidR="000338FD" w:rsidRPr="00487701" w:rsidRDefault="000338FD" w:rsidP="008F10C3">
      <w:pPr>
        <w:pStyle w:val="a3"/>
        <w:numPr>
          <w:ilvl w:val="1"/>
          <w:numId w:val="26"/>
        </w:numPr>
        <w:ind w:left="0" w:firstLine="1080"/>
        <w:rPr>
          <w:sz w:val="24"/>
          <w:szCs w:val="24"/>
        </w:rPr>
      </w:pPr>
      <w:r w:rsidRPr="00487701">
        <w:rPr>
          <w:sz w:val="24"/>
          <w:szCs w:val="24"/>
        </w:rPr>
        <w:t>оформление</w:t>
      </w:r>
      <w:r w:rsidRPr="00487701">
        <w:rPr>
          <w:spacing w:val="1"/>
          <w:sz w:val="24"/>
          <w:szCs w:val="24"/>
        </w:rPr>
        <w:t xml:space="preserve"> </w:t>
      </w:r>
      <w:r w:rsidRPr="00487701">
        <w:rPr>
          <w:sz w:val="24"/>
          <w:szCs w:val="24"/>
        </w:rPr>
        <w:t>интерьера</w:t>
      </w:r>
      <w:r w:rsidRPr="00487701">
        <w:rPr>
          <w:spacing w:val="1"/>
          <w:sz w:val="24"/>
          <w:szCs w:val="24"/>
        </w:rPr>
        <w:t xml:space="preserve"> </w:t>
      </w:r>
      <w:r w:rsidRPr="00487701">
        <w:rPr>
          <w:sz w:val="24"/>
          <w:szCs w:val="24"/>
        </w:rPr>
        <w:t>школьных</w:t>
      </w:r>
      <w:r w:rsidRPr="00487701">
        <w:rPr>
          <w:spacing w:val="1"/>
          <w:sz w:val="24"/>
          <w:szCs w:val="24"/>
        </w:rPr>
        <w:t xml:space="preserve"> </w:t>
      </w:r>
      <w:r w:rsidRPr="00487701">
        <w:rPr>
          <w:sz w:val="24"/>
          <w:szCs w:val="24"/>
        </w:rPr>
        <w:t>помещений</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их</w:t>
      </w:r>
      <w:r w:rsidRPr="00487701">
        <w:rPr>
          <w:spacing w:val="1"/>
          <w:sz w:val="24"/>
          <w:szCs w:val="24"/>
        </w:rPr>
        <w:t xml:space="preserve"> </w:t>
      </w:r>
      <w:r w:rsidRPr="00487701">
        <w:rPr>
          <w:sz w:val="24"/>
          <w:szCs w:val="24"/>
        </w:rPr>
        <w:t>периодическая</w:t>
      </w:r>
      <w:r w:rsidRPr="00487701">
        <w:rPr>
          <w:spacing w:val="1"/>
          <w:sz w:val="24"/>
          <w:szCs w:val="24"/>
        </w:rPr>
        <w:t xml:space="preserve"> </w:t>
      </w:r>
      <w:r w:rsidRPr="00487701">
        <w:rPr>
          <w:sz w:val="24"/>
          <w:szCs w:val="24"/>
        </w:rPr>
        <w:t>переориентация,</w:t>
      </w:r>
      <w:r w:rsidRPr="00487701">
        <w:rPr>
          <w:spacing w:val="1"/>
          <w:sz w:val="24"/>
          <w:szCs w:val="24"/>
        </w:rPr>
        <w:t xml:space="preserve"> </w:t>
      </w:r>
      <w:r w:rsidRPr="00487701">
        <w:rPr>
          <w:sz w:val="24"/>
          <w:szCs w:val="24"/>
        </w:rPr>
        <w:t>которая</w:t>
      </w:r>
      <w:r w:rsidRPr="00487701">
        <w:rPr>
          <w:spacing w:val="1"/>
          <w:sz w:val="24"/>
          <w:szCs w:val="24"/>
        </w:rPr>
        <w:t xml:space="preserve"> </w:t>
      </w:r>
      <w:r w:rsidRPr="00487701">
        <w:rPr>
          <w:sz w:val="24"/>
          <w:szCs w:val="24"/>
        </w:rPr>
        <w:t>может</w:t>
      </w:r>
      <w:r w:rsidRPr="00487701">
        <w:rPr>
          <w:spacing w:val="1"/>
          <w:sz w:val="24"/>
          <w:szCs w:val="24"/>
        </w:rPr>
        <w:t xml:space="preserve"> </w:t>
      </w:r>
      <w:r w:rsidRPr="00487701">
        <w:rPr>
          <w:sz w:val="24"/>
          <w:szCs w:val="24"/>
        </w:rPr>
        <w:t>служить</w:t>
      </w:r>
      <w:r w:rsidRPr="00487701">
        <w:rPr>
          <w:spacing w:val="1"/>
          <w:sz w:val="24"/>
          <w:szCs w:val="24"/>
        </w:rPr>
        <w:t xml:space="preserve"> </w:t>
      </w:r>
      <w:r w:rsidRPr="00487701">
        <w:rPr>
          <w:sz w:val="24"/>
          <w:szCs w:val="24"/>
        </w:rPr>
        <w:t>хорошим</w:t>
      </w:r>
      <w:r w:rsidRPr="00487701">
        <w:rPr>
          <w:spacing w:val="1"/>
          <w:sz w:val="24"/>
          <w:szCs w:val="24"/>
        </w:rPr>
        <w:t xml:space="preserve"> </w:t>
      </w:r>
      <w:r w:rsidRPr="00487701">
        <w:rPr>
          <w:sz w:val="24"/>
          <w:szCs w:val="24"/>
        </w:rPr>
        <w:t>средством</w:t>
      </w:r>
      <w:r w:rsidRPr="00487701">
        <w:rPr>
          <w:spacing w:val="1"/>
          <w:sz w:val="24"/>
          <w:szCs w:val="24"/>
        </w:rPr>
        <w:t xml:space="preserve"> </w:t>
      </w:r>
      <w:r w:rsidRPr="00487701">
        <w:rPr>
          <w:sz w:val="24"/>
          <w:szCs w:val="24"/>
        </w:rPr>
        <w:t>разрушения</w:t>
      </w:r>
      <w:r w:rsidRPr="00487701">
        <w:rPr>
          <w:spacing w:val="1"/>
          <w:sz w:val="24"/>
          <w:szCs w:val="24"/>
        </w:rPr>
        <w:t xml:space="preserve"> </w:t>
      </w:r>
      <w:r w:rsidRPr="00487701">
        <w:rPr>
          <w:sz w:val="24"/>
          <w:szCs w:val="24"/>
        </w:rPr>
        <w:t>негативных</w:t>
      </w:r>
      <w:r w:rsidRPr="00487701">
        <w:rPr>
          <w:spacing w:val="-5"/>
          <w:sz w:val="24"/>
          <w:szCs w:val="24"/>
        </w:rPr>
        <w:t xml:space="preserve"> </w:t>
      </w:r>
      <w:r w:rsidRPr="00487701">
        <w:rPr>
          <w:sz w:val="24"/>
          <w:szCs w:val="24"/>
        </w:rPr>
        <w:t>установок</w:t>
      </w:r>
      <w:r w:rsidRPr="00487701">
        <w:rPr>
          <w:spacing w:val="-1"/>
          <w:sz w:val="24"/>
          <w:szCs w:val="24"/>
        </w:rPr>
        <w:t xml:space="preserve"> </w:t>
      </w:r>
      <w:r w:rsidRPr="00487701">
        <w:rPr>
          <w:sz w:val="24"/>
          <w:szCs w:val="24"/>
        </w:rPr>
        <w:t>школьников</w:t>
      </w:r>
      <w:r w:rsidRPr="00487701">
        <w:rPr>
          <w:spacing w:val="-2"/>
          <w:sz w:val="24"/>
          <w:szCs w:val="24"/>
        </w:rPr>
        <w:t xml:space="preserve"> </w:t>
      </w:r>
      <w:r w:rsidRPr="00487701">
        <w:rPr>
          <w:sz w:val="24"/>
          <w:szCs w:val="24"/>
        </w:rPr>
        <w:t>на</w:t>
      </w:r>
      <w:r w:rsidRPr="00487701">
        <w:rPr>
          <w:spacing w:val="6"/>
          <w:sz w:val="24"/>
          <w:szCs w:val="24"/>
        </w:rPr>
        <w:t xml:space="preserve"> </w:t>
      </w:r>
      <w:r w:rsidRPr="00487701">
        <w:rPr>
          <w:sz w:val="24"/>
          <w:szCs w:val="24"/>
        </w:rPr>
        <w:t>учебные и</w:t>
      </w:r>
      <w:r w:rsidRPr="00487701">
        <w:rPr>
          <w:spacing w:val="-1"/>
          <w:sz w:val="24"/>
          <w:szCs w:val="24"/>
        </w:rPr>
        <w:t xml:space="preserve"> </w:t>
      </w:r>
      <w:proofErr w:type="spellStart"/>
      <w:r w:rsidRPr="00487701">
        <w:rPr>
          <w:sz w:val="24"/>
          <w:szCs w:val="24"/>
        </w:rPr>
        <w:t>внеучебные</w:t>
      </w:r>
      <w:proofErr w:type="spellEnd"/>
      <w:r w:rsidRPr="00487701">
        <w:rPr>
          <w:sz w:val="24"/>
          <w:szCs w:val="24"/>
        </w:rPr>
        <w:t xml:space="preserve"> занятия;</w:t>
      </w:r>
    </w:p>
    <w:p w:rsidR="000338FD" w:rsidRPr="00487701" w:rsidRDefault="000338FD" w:rsidP="008F10C3">
      <w:pPr>
        <w:pStyle w:val="a3"/>
        <w:numPr>
          <w:ilvl w:val="1"/>
          <w:numId w:val="26"/>
        </w:numPr>
        <w:ind w:left="0" w:firstLine="1080"/>
        <w:rPr>
          <w:sz w:val="24"/>
          <w:szCs w:val="24"/>
        </w:rPr>
      </w:pPr>
      <w:proofErr w:type="gramStart"/>
      <w:r w:rsidRPr="00487701">
        <w:rPr>
          <w:sz w:val="24"/>
          <w:szCs w:val="24"/>
        </w:rPr>
        <w:t>размещение на стенах школы регулярно сменяемых экспозиций: творческих</w:t>
      </w:r>
      <w:r w:rsidRPr="00487701">
        <w:rPr>
          <w:spacing w:val="1"/>
          <w:sz w:val="24"/>
          <w:szCs w:val="24"/>
        </w:rPr>
        <w:t xml:space="preserve"> </w:t>
      </w:r>
      <w:r w:rsidRPr="00487701">
        <w:rPr>
          <w:sz w:val="24"/>
          <w:szCs w:val="24"/>
        </w:rPr>
        <w:t>работ школьников, позволяющих им реализовать свой творческий потенциал, а</w:t>
      </w:r>
      <w:r w:rsidRPr="00487701">
        <w:rPr>
          <w:spacing w:val="1"/>
          <w:sz w:val="24"/>
          <w:szCs w:val="24"/>
        </w:rPr>
        <w:t xml:space="preserve"> </w:t>
      </w:r>
      <w:r w:rsidRPr="00487701">
        <w:rPr>
          <w:sz w:val="24"/>
          <w:szCs w:val="24"/>
        </w:rPr>
        <w:t>также</w:t>
      </w:r>
      <w:r w:rsidRPr="00487701">
        <w:rPr>
          <w:spacing w:val="1"/>
          <w:sz w:val="24"/>
          <w:szCs w:val="24"/>
        </w:rPr>
        <w:t xml:space="preserve"> </w:t>
      </w:r>
      <w:r w:rsidRPr="00487701">
        <w:rPr>
          <w:sz w:val="24"/>
          <w:szCs w:val="24"/>
        </w:rPr>
        <w:t>знакомящих</w:t>
      </w:r>
      <w:r w:rsidRPr="00487701">
        <w:rPr>
          <w:spacing w:val="1"/>
          <w:sz w:val="24"/>
          <w:szCs w:val="24"/>
        </w:rPr>
        <w:t xml:space="preserve"> </w:t>
      </w:r>
      <w:r w:rsidRPr="00487701">
        <w:rPr>
          <w:sz w:val="24"/>
          <w:szCs w:val="24"/>
        </w:rPr>
        <w:t>их</w:t>
      </w:r>
      <w:r w:rsidRPr="00487701">
        <w:rPr>
          <w:spacing w:val="1"/>
          <w:sz w:val="24"/>
          <w:szCs w:val="24"/>
        </w:rPr>
        <w:t xml:space="preserve"> </w:t>
      </w:r>
      <w:r w:rsidRPr="00487701">
        <w:rPr>
          <w:sz w:val="24"/>
          <w:szCs w:val="24"/>
        </w:rPr>
        <w:t>с</w:t>
      </w:r>
      <w:r w:rsidRPr="00487701">
        <w:rPr>
          <w:spacing w:val="1"/>
          <w:sz w:val="24"/>
          <w:szCs w:val="24"/>
        </w:rPr>
        <w:t xml:space="preserve"> </w:t>
      </w:r>
      <w:r w:rsidRPr="00487701">
        <w:rPr>
          <w:sz w:val="24"/>
          <w:szCs w:val="24"/>
        </w:rPr>
        <w:t>работами</w:t>
      </w:r>
      <w:r w:rsidRPr="00487701">
        <w:rPr>
          <w:spacing w:val="1"/>
          <w:sz w:val="24"/>
          <w:szCs w:val="24"/>
        </w:rPr>
        <w:t xml:space="preserve"> </w:t>
      </w:r>
      <w:r w:rsidRPr="00487701">
        <w:rPr>
          <w:sz w:val="24"/>
          <w:szCs w:val="24"/>
        </w:rPr>
        <w:t>друг</w:t>
      </w:r>
      <w:r w:rsidRPr="00487701">
        <w:rPr>
          <w:spacing w:val="1"/>
          <w:sz w:val="24"/>
          <w:szCs w:val="24"/>
        </w:rPr>
        <w:t xml:space="preserve"> </w:t>
      </w:r>
      <w:r w:rsidRPr="00487701">
        <w:rPr>
          <w:sz w:val="24"/>
          <w:szCs w:val="24"/>
        </w:rPr>
        <w:t>друга;</w:t>
      </w:r>
      <w:r w:rsidRPr="00487701">
        <w:rPr>
          <w:spacing w:val="1"/>
          <w:sz w:val="24"/>
          <w:szCs w:val="24"/>
        </w:rPr>
        <w:t xml:space="preserve"> </w:t>
      </w:r>
      <w:r w:rsidRPr="00487701">
        <w:rPr>
          <w:sz w:val="24"/>
          <w:szCs w:val="24"/>
        </w:rPr>
        <w:t>картин</w:t>
      </w:r>
      <w:r w:rsidRPr="00487701">
        <w:rPr>
          <w:spacing w:val="1"/>
          <w:sz w:val="24"/>
          <w:szCs w:val="24"/>
        </w:rPr>
        <w:t xml:space="preserve"> </w:t>
      </w:r>
      <w:r w:rsidRPr="00487701">
        <w:rPr>
          <w:sz w:val="24"/>
          <w:szCs w:val="24"/>
        </w:rPr>
        <w:t>определенного</w:t>
      </w:r>
      <w:r w:rsidRPr="00487701">
        <w:rPr>
          <w:spacing w:val="1"/>
          <w:sz w:val="24"/>
          <w:szCs w:val="24"/>
        </w:rPr>
        <w:t xml:space="preserve"> </w:t>
      </w:r>
      <w:r w:rsidRPr="00487701">
        <w:rPr>
          <w:sz w:val="24"/>
          <w:szCs w:val="24"/>
        </w:rPr>
        <w:t>художественного стиля, знакомящего школьников с разнообразием эстетического</w:t>
      </w:r>
      <w:r w:rsidRPr="00487701">
        <w:rPr>
          <w:spacing w:val="1"/>
          <w:sz w:val="24"/>
          <w:szCs w:val="24"/>
        </w:rPr>
        <w:t xml:space="preserve"> </w:t>
      </w:r>
      <w:r w:rsidRPr="00487701">
        <w:rPr>
          <w:sz w:val="24"/>
          <w:szCs w:val="24"/>
        </w:rPr>
        <w:t>осмысления мира; фотоотчетов об интересных событиях, происходящих в школе</w:t>
      </w:r>
      <w:r w:rsidRPr="00487701">
        <w:rPr>
          <w:spacing w:val="1"/>
          <w:sz w:val="24"/>
          <w:szCs w:val="24"/>
        </w:rPr>
        <w:t xml:space="preserve"> </w:t>
      </w:r>
      <w:r w:rsidRPr="00487701">
        <w:rPr>
          <w:sz w:val="24"/>
          <w:szCs w:val="24"/>
        </w:rPr>
        <w:t>(проведенных</w:t>
      </w:r>
      <w:r w:rsidRPr="00487701">
        <w:rPr>
          <w:spacing w:val="1"/>
          <w:sz w:val="24"/>
          <w:szCs w:val="24"/>
        </w:rPr>
        <w:t xml:space="preserve"> </w:t>
      </w:r>
      <w:r w:rsidRPr="00487701">
        <w:rPr>
          <w:sz w:val="24"/>
          <w:szCs w:val="24"/>
        </w:rPr>
        <w:t>ключевых</w:t>
      </w:r>
      <w:r w:rsidRPr="00487701">
        <w:rPr>
          <w:spacing w:val="1"/>
          <w:sz w:val="24"/>
          <w:szCs w:val="24"/>
        </w:rPr>
        <w:t xml:space="preserve"> </w:t>
      </w:r>
      <w:r w:rsidRPr="00487701">
        <w:rPr>
          <w:sz w:val="24"/>
          <w:szCs w:val="24"/>
        </w:rPr>
        <w:t>делах,</w:t>
      </w:r>
      <w:r w:rsidRPr="00487701">
        <w:rPr>
          <w:spacing w:val="1"/>
          <w:sz w:val="24"/>
          <w:szCs w:val="24"/>
        </w:rPr>
        <w:t xml:space="preserve"> </w:t>
      </w:r>
      <w:r w:rsidRPr="00487701">
        <w:rPr>
          <w:sz w:val="24"/>
          <w:szCs w:val="24"/>
        </w:rPr>
        <w:t>интересных</w:t>
      </w:r>
      <w:r w:rsidRPr="00487701">
        <w:rPr>
          <w:spacing w:val="1"/>
          <w:sz w:val="24"/>
          <w:szCs w:val="24"/>
        </w:rPr>
        <w:t xml:space="preserve"> </w:t>
      </w:r>
      <w:r w:rsidRPr="00487701">
        <w:rPr>
          <w:sz w:val="24"/>
          <w:szCs w:val="24"/>
        </w:rPr>
        <w:t>экскурсиях,</w:t>
      </w:r>
      <w:r w:rsidRPr="00487701">
        <w:rPr>
          <w:spacing w:val="1"/>
          <w:sz w:val="24"/>
          <w:szCs w:val="24"/>
        </w:rPr>
        <w:t xml:space="preserve"> </w:t>
      </w:r>
      <w:r w:rsidRPr="00487701">
        <w:rPr>
          <w:sz w:val="24"/>
          <w:szCs w:val="24"/>
        </w:rPr>
        <w:t>походах,</w:t>
      </w:r>
      <w:r w:rsidRPr="00487701">
        <w:rPr>
          <w:spacing w:val="1"/>
          <w:sz w:val="24"/>
          <w:szCs w:val="24"/>
        </w:rPr>
        <w:t xml:space="preserve"> </w:t>
      </w:r>
      <w:r w:rsidRPr="00487701">
        <w:rPr>
          <w:sz w:val="24"/>
          <w:szCs w:val="24"/>
        </w:rPr>
        <w:t>встречах</w:t>
      </w:r>
      <w:r w:rsidRPr="00487701">
        <w:rPr>
          <w:spacing w:val="1"/>
          <w:sz w:val="24"/>
          <w:szCs w:val="24"/>
        </w:rPr>
        <w:t xml:space="preserve"> </w:t>
      </w:r>
      <w:r w:rsidRPr="00487701">
        <w:rPr>
          <w:sz w:val="24"/>
          <w:szCs w:val="24"/>
        </w:rPr>
        <w:t>с</w:t>
      </w:r>
      <w:r w:rsidRPr="00487701">
        <w:rPr>
          <w:spacing w:val="1"/>
          <w:sz w:val="24"/>
          <w:szCs w:val="24"/>
        </w:rPr>
        <w:t xml:space="preserve"> </w:t>
      </w:r>
      <w:r w:rsidRPr="00487701">
        <w:rPr>
          <w:sz w:val="24"/>
          <w:szCs w:val="24"/>
        </w:rPr>
        <w:t>интересными людьми</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т.п.);</w:t>
      </w:r>
      <w:proofErr w:type="gramEnd"/>
    </w:p>
    <w:p w:rsidR="001D33F2" w:rsidRPr="00487701" w:rsidRDefault="001D33F2" w:rsidP="008F10C3">
      <w:pPr>
        <w:pStyle w:val="a3"/>
        <w:numPr>
          <w:ilvl w:val="1"/>
          <w:numId w:val="26"/>
        </w:numPr>
        <w:ind w:left="0" w:firstLine="1080"/>
        <w:rPr>
          <w:sz w:val="24"/>
          <w:szCs w:val="24"/>
        </w:rPr>
      </w:pPr>
      <w:r w:rsidRPr="00487701">
        <w:rPr>
          <w:sz w:val="24"/>
          <w:szCs w:val="24"/>
        </w:rPr>
        <w:t>организация и проведение церемоний поднятия (спуска) государственного флага Российской Федерации</w:t>
      </w:r>
    </w:p>
    <w:p w:rsidR="000338FD" w:rsidRPr="00487701" w:rsidRDefault="000338FD" w:rsidP="008F10C3">
      <w:pPr>
        <w:pStyle w:val="a3"/>
        <w:numPr>
          <w:ilvl w:val="1"/>
          <w:numId w:val="26"/>
        </w:numPr>
        <w:ind w:left="0" w:firstLine="1080"/>
        <w:rPr>
          <w:sz w:val="24"/>
          <w:szCs w:val="24"/>
        </w:rPr>
      </w:pPr>
      <w:r w:rsidRPr="00487701">
        <w:rPr>
          <w:sz w:val="24"/>
          <w:szCs w:val="24"/>
        </w:rPr>
        <w:t>озеленение</w:t>
      </w:r>
      <w:r w:rsidRPr="00487701">
        <w:rPr>
          <w:spacing w:val="1"/>
          <w:sz w:val="24"/>
          <w:szCs w:val="24"/>
        </w:rPr>
        <w:t xml:space="preserve"> </w:t>
      </w:r>
      <w:r w:rsidRPr="00487701">
        <w:rPr>
          <w:sz w:val="24"/>
          <w:szCs w:val="24"/>
        </w:rPr>
        <w:t>пришкольной</w:t>
      </w:r>
      <w:r w:rsidRPr="00487701">
        <w:rPr>
          <w:spacing w:val="1"/>
          <w:sz w:val="24"/>
          <w:szCs w:val="24"/>
        </w:rPr>
        <w:t xml:space="preserve"> </w:t>
      </w:r>
      <w:r w:rsidRPr="00487701">
        <w:rPr>
          <w:sz w:val="24"/>
          <w:szCs w:val="24"/>
        </w:rPr>
        <w:t>территории,</w:t>
      </w:r>
      <w:r w:rsidRPr="00487701">
        <w:rPr>
          <w:spacing w:val="1"/>
          <w:sz w:val="24"/>
          <w:szCs w:val="24"/>
        </w:rPr>
        <w:t xml:space="preserve"> </w:t>
      </w:r>
      <w:r w:rsidRPr="00487701">
        <w:rPr>
          <w:sz w:val="24"/>
          <w:szCs w:val="24"/>
        </w:rPr>
        <w:t>разбивка</w:t>
      </w:r>
      <w:r w:rsidRPr="00487701">
        <w:rPr>
          <w:spacing w:val="1"/>
          <w:sz w:val="24"/>
          <w:szCs w:val="24"/>
        </w:rPr>
        <w:t xml:space="preserve"> </w:t>
      </w:r>
      <w:r w:rsidRPr="00487701">
        <w:rPr>
          <w:sz w:val="24"/>
          <w:szCs w:val="24"/>
        </w:rPr>
        <w:t>клумб,</w:t>
      </w:r>
      <w:r w:rsidRPr="00487701">
        <w:rPr>
          <w:spacing w:val="1"/>
          <w:sz w:val="24"/>
          <w:szCs w:val="24"/>
        </w:rPr>
        <w:t xml:space="preserve"> </w:t>
      </w:r>
      <w:r w:rsidRPr="00487701">
        <w:rPr>
          <w:sz w:val="24"/>
          <w:szCs w:val="24"/>
        </w:rPr>
        <w:t>оборудование</w:t>
      </w:r>
      <w:r w:rsidRPr="00487701">
        <w:rPr>
          <w:spacing w:val="1"/>
          <w:sz w:val="24"/>
          <w:szCs w:val="24"/>
        </w:rPr>
        <w:t xml:space="preserve"> </w:t>
      </w:r>
      <w:r w:rsidRPr="00487701">
        <w:rPr>
          <w:sz w:val="24"/>
          <w:szCs w:val="24"/>
        </w:rPr>
        <w:t>спортивной площадки,</w:t>
      </w:r>
      <w:r w:rsidRPr="00487701">
        <w:rPr>
          <w:spacing w:val="4"/>
          <w:sz w:val="24"/>
          <w:szCs w:val="24"/>
        </w:rPr>
        <w:t xml:space="preserve"> </w:t>
      </w:r>
      <w:r w:rsidRPr="00487701">
        <w:rPr>
          <w:sz w:val="24"/>
          <w:szCs w:val="24"/>
        </w:rPr>
        <w:t>игровой площадки</w:t>
      </w:r>
      <w:r w:rsidRPr="00487701">
        <w:rPr>
          <w:spacing w:val="2"/>
          <w:sz w:val="24"/>
          <w:szCs w:val="24"/>
        </w:rPr>
        <w:t xml:space="preserve"> </w:t>
      </w:r>
      <w:r w:rsidRPr="00487701">
        <w:rPr>
          <w:sz w:val="24"/>
          <w:szCs w:val="24"/>
        </w:rPr>
        <w:t>перед</w:t>
      </w:r>
      <w:r w:rsidRPr="00487701">
        <w:rPr>
          <w:spacing w:val="2"/>
          <w:sz w:val="24"/>
          <w:szCs w:val="24"/>
        </w:rPr>
        <w:t xml:space="preserve"> </w:t>
      </w:r>
      <w:r w:rsidRPr="00487701">
        <w:rPr>
          <w:sz w:val="24"/>
          <w:szCs w:val="24"/>
        </w:rPr>
        <w:t>школой;</w:t>
      </w:r>
    </w:p>
    <w:p w:rsidR="000338FD" w:rsidRPr="00487701" w:rsidRDefault="000338FD" w:rsidP="008F10C3">
      <w:pPr>
        <w:pStyle w:val="a3"/>
        <w:numPr>
          <w:ilvl w:val="1"/>
          <w:numId w:val="26"/>
        </w:numPr>
        <w:ind w:left="0" w:firstLine="1080"/>
        <w:rPr>
          <w:sz w:val="24"/>
          <w:szCs w:val="24"/>
        </w:rPr>
      </w:pPr>
      <w:r w:rsidRPr="00487701">
        <w:rPr>
          <w:sz w:val="24"/>
          <w:szCs w:val="24"/>
        </w:rPr>
        <w:t>благоустройство</w:t>
      </w:r>
      <w:r w:rsidRPr="00487701">
        <w:rPr>
          <w:spacing w:val="1"/>
          <w:sz w:val="24"/>
          <w:szCs w:val="24"/>
        </w:rPr>
        <w:t xml:space="preserve"> </w:t>
      </w:r>
      <w:r w:rsidRPr="00487701">
        <w:rPr>
          <w:sz w:val="24"/>
          <w:szCs w:val="24"/>
        </w:rPr>
        <w:t>классных</w:t>
      </w:r>
      <w:r w:rsidRPr="00487701">
        <w:rPr>
          <w:spacing w:val="1"/>
          <w:sz w:val="24"/>
          <w:szCs w:val="24"/>
        </w:rPr>
        <w:t xml:space="preserve"> </w:t>
      </w:r>
      <w:r w:rsidRPr="00487701">
        <w:rPr>
          <w:sz w:val="24"/>
          <w:szCs w:val="24"/>
        </w:rPr>
        <w:t>кабинетов,</w:t>
      </w:r>
      <w:r w:rsidRPr="00487701">
        <w:rPr>
          <w:spacing w:val="1"/>
          <w:sz w:val="24"/>
          <w:szCs w:val="24"/>
        </w:rPr>
        <w:t xml:space="preserve"> </w:t>
      </w:r>
      <w:r w:rsidRPr="00487701">
        <w:rPr>
          <w:sz w:val="24"/>
          <w:szCs w:val="24"/>
        </w:rPr>
        <w:t>осуществляемое</w:t>
      </w:r>
      <w:r w:rsidRPr="00487701">
        <w:rPr>
          <w:spacing w:val="1"/>
          <w:sz w:val="24"/>
          <w:szCs w:val="24"/>
        </w:rPr>
        <w:t xml:space="preserve"> </w:t>
      </w:r>
      <w:r w:rsidRPr="00487701">
        <w:rPr>
          <w:sz w:val="24"/>
          <w:szCs w:val="24"/>
        </w:rPr>
        <w:t>классными</w:t>
      </w:r>
      <w:r w:rsidRPr="00487701">
        <w:rPr>
          <w:spacing w:val="1"/>
          <w:sz w:val="24"/>
          <w:szCs w:val="24"/>
        </w:rPr>
        <w:t xml:space="preserve"> </w:t>
      </w:r>
      <w:r w:rsidRPr="00487701">
        <w:rPr>
          <w:sz w:val="24"/>
          <w:szCs w:val="24"/>
        </w:rPr>
        <w:t>руководителями вместе со школьниками своих классов, позволяющее учащимся</w:t>
      </w:r>
      <w:r w:rsidRPr="00487701">
        <w:rPr>
          <w:spacing w:val="1"/>
          <w:sz w:val="24"/>
          <w:szCs w:val="24"/>
        </w:rPr>
        <w:t xml:space="preserve"> </w:t>
      </w:r>
      <w:r w:rsidRPr="00487701">
        <w:rPr>
          <w:sz w:val="24"/>
          <w:szCs w:val="24"/>
        </w:rPr>
        <w:t>проявить</w:t>
      </w:r>
      <w:r w:rsidRPr="00487701">
        <w:rPr>
          <w:spacing w:val="1"/>
          <w:sz w:val="24"/>
          <w:szCs w:val="24"/>
        </w:rPr>
        <w:t xml:space="preserve"> </w:t>
      </w:r>
      <w:r w:rsidRPr="00487701">
        <w:rPr>
          <w:sz w:val="24"/>
          <w:szCs w:val="24"/>
        </w:rPr>
        <w:t>свои</w:t>
      </w:r>
      <w:r w:rsidRPr="00487701">
        <w:rPr>
          <w:spacing w:val="1"/>
          <w:sz w:val="24"/>
          <w:szCs w:val="24"/>
        </w:rPr>
        <w:t xml:space="preserve"> </w:t>
      </w:r>
      <w:r w:rsidRPr="00487701">
        <w:rPr>
          <w:sz w:val="24"/>
          <w:szCs w:val="24"/>
        </w:rPr>
        <w:t>фантазию</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творческие</w:t>
      </w:r>
      <w:r w:rsidRPr="00487701">
        <w:rPr>
          <w:spacing w:val="1"/>
          <w:sz w:val="24"/>
          <w:szCs w:val="24"/>
        </w:rPr>
        <w:t xml:space="preserve"> </w:t>
      </w:r>
      <w:r w:rsidRPr="00487701">
        <w:rPr>
          <w:sz w:val="24"/>
          <w:szCs w:val="24"/>
        </w:rPr>
        <w:t>способности,</w:t>
      </w:r>
      <w:r w:rsidRPr="00487701">
        <w:rPr>
          <w:spacing w:val="1"/>
          <w:sz w:val="24"/>
          <w:szCs w:val="24"/>
        </w:rPr>
        <w:t xml:space="preserve"> </w:t>
      </w:r>
      <w:r w:rsidRPr="00487701">
        <w:rPr>
          <w:sz w:val="24"/>
          <w:szCs w:val="24"/>
        </w:rPr>
        <w:t>создающее</w:t>
      </w:r>
      <w:r w:rsidRPr="00487701">
        <w:rPr>
          <w:spacing w:val="1"/>
          <w:sz w:val="24"/>
          <w:szCs w:val="24"/>
        </w:rPr>
        <w:t xml:space="preserve"> </w:t>
      </w:r>
      <w:r w:rsidRPr="00487701">
        <w:rPr>
          <w:sz w:val="24"/>
          <w:szCs w:val="24"/>
        </w:rPr>
        <w:t>повод</w:t>
      </w:r>
      <w:r w:rsidRPr="00487701">
        <w:rPr>
          <w:spacing w:val="1"/>
          <w:sz w:val="24"/>
          <w:szCs w:val="24"/>
        </w:rPr>
        <w:t xml:space="preserve"> </w:t>
      </w:r>
      <w:r w:rsidRPr="00487701">
        <w:rPr>
          <w:sz w:val="24"/>
          <w:szCs w:val="24"/>
        </w:rPr>
        <w:t>для</w:t>
      </w:r>
      <w:r w:rsidRPr="00487701">
        <w:rPr>
          <w:spacing w:val="1"/>
          <w:sz w:val="24"/>
          <w:szCs w:val="24"/>
        </w:rPr>
        <w:t xml:space="preserve"> </w:t>
      </w:r>
      <w:r w:rsidRPr="00487701">
        <w:rPr>
          <w:sz w:val="24"/>
          <w:szCs w:val="24"/>
        </w:rPr>
        <w:t>длительного</w:t>
      </w:r>
      <w:r w:rsidRPr="00487701">
        <w:rPr>
          <w:spacing w:val="-1"/>
          <w:sz w:val="24"/>
          <w:szCs w:val="24"/>
        </w:rPr>
        <w:t xml:space="preserve"> </w:t>
      </w:r>
      <w:r w:rsidRPr="00487701">
        <w:rPr>
          <w:sz w:val="24"/>
          <w:szCs w:val="24"/>
        </w:rPr>
        <w:t>общения</w:t>
      </w:r>
      <w:r w:rsidRPr="00487701">
        <w:rPr>
          <w:spacing w:val="1"/>
          <w:sz w:val="24"/>
          <w:szCs w:val="24"/>
        </w:rPr>
        <w:t xml:space="preserve"> </w:t>
      </w:r>
      <w:r w:rsidRPr="00487701">
        <w:rPr>
          <w:sz w:val="24"/>
          <w:szCs w:val="24"/>
        </w:rPr>
        <w:t>классного</w:t>
      </w:r>
      <w:r w:rsidRPr="00487701">
        <w:rPr>
          <w:spacing w:val="-1"/>
          <w:sz w:val="24"/>
          <w:szCs w:val="24"/>
        </w:rPr>
        <w:t xml:space="preserve"> </w:t>
      </w:r>
      <w:r w:rsidRPr="00487701">
        <w:rPr>
          <w:sz w:val="24"/>
          <w:szCs w:val="24"/>
        </w:rPr>
        <w:t>руководителя</w:t>
      </w:r>
      <w:r w:rsidRPr="00487701">
        <w:rPr>
          <w:spacing w:val="2"/>
          <w:sz w:val="24"/>
          <w:szCs w:val="24"/>
        </w:rPr>
        <w:t xml:space="preserve"> </w:t>
      </w:r>
      <w:r w:rsidRPr="00487701">
        <w:rPr>
          <w:sz w:val="24"/>
          <w:szCs w:val="24"/>
        </w:rPr>
        <w:t>со своими</w:t>
      </w:r>
      <w:r w:rsidRPr="00487701">
        <w:rPr>
          <w:spacing w:val="-1"/>
          <w:sz w:val="24"/>
          <w:szCs w:val="24"/>
        </w:rPr>
        <w:t xml:space="preserve"> </w:t>
      </w:r>
      <w:r w:rsidRPr="00487701">
        <w:rPr>
          <w:sz w:val="24"/>
          <w:szCs w:val="24"/>
        </w:rPr>
        <w:t>детьми;</w:t>
      </w:r>
    </w:p>
    <w:p w:rsidR="000338FD" w:rsidRPr="00487701" w:rsidRDefault="000338FD" w:rsidP="008F10C3">
      <w:pPr>
        <w:pStyle w:val="a3"/>
        <w:numPr>
          <w:ilvl w:val="1"/>
          <w:numId w:val="26"/>
        </w:numPr>
        <w:ind w:left="0" w:firstLine="1080"/>
        <w:rPr>
          <w:sz w:val="24"/>
          <w:szCs w:val="24"/>
        </w:rPr>
      </w:pPr>
      <w:proofErr w:type="gramStart"/>
      <w:r w:rsidRPr="00487701">
        <w:rPr>
          <w:sz w:val="24"/>
          <w:szCs w:val="24"/>
        </w:rPr>
        <w:t>событийный</w:t>
      </w:r>
      <w:r w:rsidRPr="00487701">
        <w:rPr>
          <w:spacing w:val="1"/>
          <w:sz w:val="24"/>
          <w:szCs w:val="24"/>
        </w:rPr>
        <w:t xml:space="preserve"> </w:t>
      </w:r>
      <w:r w:rsidRPr="00487701">
        <w:rPr>
          <w:sz w:val="24"/>
          <w:szCs w:val="24"/>
        </w:rPr>
        <w:t>дизайн</w:t>
      </w:r>
      <w:r w:rsidRPr="00487701">
        <w:rPr>
          <w:spacing w:val="1"/>
          <w:sz w:val="24"/>
          <w:szCs w:val="24"/>
        </w:rPr>
        <w:t xml:space="preserve"> </w:t>
      </w:r>
      <w:r w:rsidRPr="00487701">
        <w:rPr>
          <w:sz w:val="24"/>
          <w:szCs w:val="24"/>
        </w:rPr>
        <w:t>–</w:t>
      </w:r>
      <w:r w:rsidRPr="00487701">
        <w:rPr>
          <w:spacing w:val="1"/>
          <w:sz w:val="24"/>
          <w:szCs w:val="24"/>
        </w:rPr>
        <w:t xml:space="preserve"> </w:t>
      </w:r>
      <w:r w:rsidRPr="00487701">
        <w:rPr>
          <w:sz w:val="24"/>
          <w:szCs w:val="24"/>
        </w:rPr>
        <w:t>оформление</w:t>
      </w:r>
      <w:r w:rsidRPr="00487701">
        <w:rPr>
          <w:spacing w:val="1"/>
          <w:sz w:val="24"/>
          <w:szCs w:val="24"/>
        </w:rPr>
        <w:t xml:space="preserve"> </w:t>
      </w:r>
      <w:r w:rsidRPr="00487701">
        <w:rPr>
          <w:sz w:val="24"/>
          <w:szCs w:val="24"/>
        </w:rPr>
        <w:t>пространства</w:t>
      </w:r>
      <w:r w:rsidRPr="00487701">
        <w:rPr>
          <w:spacing w:val="1"/>
          <w:sz w:val="24"/>
          <w:szCs w:val="24"/>
        </w:rPr>
        <w:t xml:space="preserve"> </w:t>
      </w:r>
      <w:r w:rsidRPr="00487701">
        <w:rPr>
          <w:sz w:val="24"/>
          <w:szCs w:val="24"/>
        </w:rPr>
        <w:t>проведения</w:t>
      </w:r>
      <w:r w:rsidRPr="00487701">
        <w:rPr>
          <w:spacing w:val="1"/>
          <w:sz w:val="24"/>
          <w:szCs w:val="24"/>
        </w:rPr>
        <w:t xml:space="preserve"> </w:t>
      </w:r>
      <w:r w:rsidRPr="00487701">
        <w:rPr>
          <w:sz w:val="24"/>
          <w:szCs w:val="24"/>
        </w:rPr>
        <w:t>конкретных</w:t>
      </w:r>
      <w:r w:rsidRPr="00487701">
        <w:rPr>
          <w:spacing w:val="1"/>
          <w:sz w:val="24"/>
          <w:szCs w:val="24"/>
        </w:rPr>
        <w:t xml:space="preserve"> </w:t>
      </w:r>
      <w:r w:rsidRPr="00487701">
        <w:rPr>
          <w:sz w:val="24"/>
          <w:szCs w:val="24"/>
        </w:rPr>
        <w:t>школьных событий (праздников, церемоний, торжественных линеек, творческих</w:t>
      </w:r>
      <w:r w:rsidRPr="00487701">
        <w:rPr>
          <w:spacing w:val="1"/>
          <w:sz w:val="24"/>
          <w:szCs w:val="24"/>
        </w:rPr>
        <w:t xml:space="preserve"> </w:t>
      </w:r>
      <w:r w:rsidRPr="00487701">
        <w:rPr>
          <w:sz w:val="24"/>
          <w:szCs w:val="24"/>
        </w:rPr>
        <w:t>вечеров,</w:t>
      </w:r>
      <w:r w:rsidRPr="00487701">
        <w:rPr>
          <w:spacing w:val="3"/>
          <w:sz w:val="24"/>
          <w:szCs w:val="24"/>
        </w:rPr>
        <w:t xml:space="preserve"> </w:t>
      </w:r>
      <w:r w:rsidRPr="00487701">
        <w:rPr>
          <w:sz w:val="24"/>
          <w:szCs w:val="24"/>
        </w:rPr>
        <w:t>выставок,</w:t>
      </w:r>
      <w:r w:rsidRPr="00487701">
        <w:rPr>
          <w:spacing w:val="3"/>
          <w:sz w:val="24"/>
          <w:szCs w:val="24"/>
        </w:rPr>
        <w:t xml:space="preserve"> </w:t>
      </w:r>
      <w:r w:rsidRPr="00487701">
        <w:rPr>
          <w:sz w:val="24"/>
          <w:szCs w:val="24"/>
        </w:rPr>
        <w:t>собраний,</w:t>
      </w:r>
      <w:r w:rsidRPr="00487701">
        <w:rPr>
          <w:spacing w:val="2"/>
          <w:sz w:val="24"/>
          <w:szCs w:val="24"/>
        </w:rPr>
        <w:t xml:space="preserve"> </w:t>
      </w:r>
      <w:r w:rsidRPr="00487701">
        <w:rPr>
          <w:sz w:val="24"/>
          <w:szCs w:val="24"/>
        </w:rPr>
        <w:t>конференций</w:t>
      </w:r>
      <w:r w:rsidRPr="00487701">
        <w:rPr>
          <w:spacing w:val="1"/>
          <w:sz w:val="24"/>
          <w:szCs w:val="24"/>
        </w:rPr>
        <w:t xml:space="preserve"> </w:t>
      </w:r>
      <w:r w:rsidRPr="00487701">
        <w:rPr>
          <w:sz w:val="24"/>
          <w:szCs w:val="24"/>
        </w:rPr>
        <w:t>и т.п.);</w:t>
      </w:r>
      <w:proofErr w:type="gramEnd"/>
    </w:p>
    <w:p w:rsidR="000338FD" w:rsidRPr="00487701" w:rsidRDefault="000338FD" w:rsidP="008F10C3">
      <w:pPr>
        <w:pStyle w:val="a3"/>
        <w:numPr>
          <w:ilvl w:val="1"/>
          <w:numId w:val="26"/>
        </w:numPr>
        <w:ind w:left="0" w:firstLine="1080"/>
        <w:rPr>
          <w:sz w:val="24"/>
          <w:szCs w:val="24"/>
        </w:rPr>
      </w:pPr>
      <w:proofErr w:type="gramStart"/>
      <w:r w:rsidRPr="00487701">
        <w:rPr>
          <w:sz w:val="24"/>
          <w:szCs w:val="24"/>
        </w:rPr>
        <w:t>совместная с детьми разработка, создание и популяризация особой школьной</w:t>
      </w:r>
      <w:r w:rsidRPr="00487701">
        <w:rPr>
          <w:spacing w:val="-67"/>
          <w:sz w:val="24"/>
          <w:szCs w:val="24"/>
        </w:rPr>
        <w:t xml:space="preserve"> </w:t>
      </w:r>
      <w:r w:rsidRPr="00487701">
        <w:rPr>
          <w:sz w:val="24"/>
          <w:szCs w:val="24"/>
        </w:rPr>
        <w:lastRenderedPageBreak/>
        <w:t>символики</w:t>
      </w:r>
      <w:r w:rsidRPr="00487701">
        <w:rPr>
          <w:spacing w:val="1"/>
          <w:sz w:val="24"/>
          <w:szCs w:val="24"/>
        </w:rPr>
        <w:t xml:space="preserve"> </w:t>
      </w:r>
      <w:r w:rsidRPr="00487701">
        <w:rPr>
          <w:sz w:val="24"/>
          <w:szCs w:val="24"/>
        </w:rPr>
        <w:t>детских</w:t>
      </w:r>
      <w:r w:rsidRPr="00487701">
        <w:rPr>
          <w:spacing w:val="1"/>
          <w:sz w:val="24"/>
          <w:szCs w:val="24"/>
        </w:rPr>
        <w:t xml:space="preserve"> </w:t>
      </w:r>
      <w:r w:rsidRPr="00487701">
        <w:rPr>
          <w:sz w:val="24"/>
          <w:szCs w:val="24"/>
        </w:rPr>
        <w:t>общественных</w:t>
      </w:r>
      <w:r w:rsidRPr="00487701">
        <w:rPr>
          <w:spacing w:val="1"/>
          <w:sz w:val="24"/>
          <w:szCs w:val="24"/>
        </w:rPr>
        <w:t xml:space="preserve"> </w:t>
      </w:r>
      <w:r w:rsidRPr="00487701">
        <w:rPr>
          <w:sz w:val="24"/>
          <w:szCs w:val="24"/>
        </w:rPr>
        <w:t>объединений</w:t>
      </w:r>
      <w:r w:rsidRPr="00487701">
        <w:rPr>
          <w:spacing w:val="1"/>
          <w:sz w:val="24"/>
          <w:szCs w:val="24"/>
        </w:rPr>
        <w:t xml:space="preserve"> </w:t>
      </w:r>
      <w:r w:rsidRPr="00487701">
        <w:rPr>
          <w:sz w:val="24"/>
          <w:szCs w:val="24"/>
        </w:rPr>
        <w:t>школы</w:t>
      </w:r>
      <w:r w:rsidRPr="00487701">
        <w:rPr>
          <w:spacing w:val="1"/>
          <w:sz w:val="24"/>
          <w:szCs w:val="24"/>
        </w:rPr>
        <w:t xml:space="preserve"> </w:t>
      </w:r>
      <w:r w:rsidRPr="00487701">
        <w:rPr>
          <w:sz w:val="24"/>
          <w:szCs w:val="24"/>
        </w:rPr>
        <w:t>волонтерского</w:t>
      </w:r>
      <w:r w:rsidRPr="00487701">
        <w:rPr>
          <w:spacing w:val="1"/>
          <w:sz w:val="24"/>
          <w:szCs w:val="24"/>
        </w:rPr>
        <w:t xml:space="preserve"> </w:t>
      </w:r>
      <w:r w:rsidRPr="00487701">
        <w:rPr>
          <w:sz w:val="24"/>
          <w:szCs w:val="24"/>
        </w:rPr>
        <w:t>отряда</w:t>
      </w:r>
      <w:r w:rsidRPr="00487701">
        <w:rPr>
          <w:spacing w:val="1"/>
          <w:sz w:val="24"/>
          <w:szCs w:val="24"/>
        </w:rPr>
        <w:t xml:space="preserve"> </w:t>
      </w:r>
      <w:r w:rsidRPr="00487701">
        <w:rPr>
          <w:sz w:val="24"/>
          <w:szCs w:val="24"/>
        </w:rPr>
        <w:t>школы, юнармейского отряда, первичной организации РДШ,</w:t>
      </w:r>
      <w:r w:rsidRPr="00487701">
        <w:rPr>
          <w:spacing w:val="1"/>
          <w:sz w:val="24"/>
          <w:szCs w:val="24"/>
        </w:rPr>
        <w:t xml:space="preserve"> </w:t>
      </w:r>
      <w:r w:rsidRPr="00487701">
        <w:rPr>
          <w:sz w:val="24"/>
          <w:szCs w:val="24"/>
        </w:rPr>
        <w:t>(флаг школы, гимн</w:t>
      </w:r>
      <w:r w:rsidRPr="00487701">
        <w:rPr>
          <w:spacing w:val="1"/>
          <w:sz w:val="24"/>
          <w:szCs w:val="24"/>
        </w:rPr>
        <w:t xml:space="preserve"> </w:t>
      </w:r>
      <w:r w:rsidRPr="00487701">
        <w:rPr>
          <w:sz w:val="24"/>
          <w:szCs w:val="24"/>
        </w:rPr>
        <w:t>школы,</w:t>
      </w:r>
      <w:r w:rsidRPr="00487701">
        <w:rPr>
          <w:spacing w:val="1"/>
          <w:sz w:val="24"/>
          <w:szCs w:val="24"/>
        </w:rPr>
        <w:t xml:space="preserve"> </w:t>
      </w:r>
      <w:r w:rsidRPr="00487701">
        <w:rPr>
          <w:sz w:val="24"/>
          <w:szCs w:val="24"/>
        </w:rPr>
        <w:t>эмблема</w:t>
      </w:r>
      <w:r w:rsidRPr="00487701">
        <w:rPr>
          <w:spacing w:val="1"/>
          <w:sz w:val="24"/>
          <w:szCs w:val="24"/>
        </w:rPr>
        <w:t xml:space="preserve"> </w:t>
      </w:r>
      <w:r w:rsidRPr="00487701">
        <w:rPr>
          <w:sz w:val="24"/>
          <w:szCs w:val="24"/>
        </w:rPr>
        <w:t>школы,</w:t>
      </w:r>
      <w:r w:rsidRPr="00487701">
        <w:rPr>
          <w:spacing w:val="1"/>
          <w:sz w:val="24"/>
          <w:szCs w:val="24"/>
        </w:rPr>
        <w:t xml:space="preserve"> </w:t>
      </w:r>
      <w:r w:rsidRPr="00487701">
        <w:rPr>
          <w:sz w:val="24"/>
          <w:szCs w:val="24"/>
        </w:rPr>
        <w:t>логотип,</w:t>
      </w:r>
      <w:r w:rsidRPr="00487701">
        <w:rPr>
          <w:spacing w:val="1"/>
          <w:sz w:val="24"/>
          <w:szCs w:val="24"/>
        </w:rPr>
        <w:t xml:space="preserve"> </w:t>
      </w:r>
      <w:r w:rsidRPr="00487701">
        <w:rPr>
          <w:sz w:val="24"/>
          <w:szCs w:val="24"/>
        </w:rPr>
        <w:t>элементы</w:t>
      </w:r>
      <w:r w:rsidRPr="00487701">
        <w:rPr>
          <w:spacing w:val="1"/>
          <w:sz w:val="24"/>
          <w:szCs w:val="24"/>
        </w:rPr>
        <w:t xml:space="preserve"> </w:t>
      </w:r>
      <w:r w:rsidRPr="00487701">
        <w:rPr>
          <w:sz w:val="24"/>
          <w:szCs w:val="24"/>
        </w:rPr>
        <w:t>школьного</w:t>
      </w:r>
      <w:r w:rsidRPr="00487701">
        <w:rPr>
          <w:spacing w:val="1"/>
          <w:sz w:val="24"/>
          <w:szCs w:val="24"/>
        </w:rPr>
        <w:t xml:space="preserve"> </w:t>
      </w:r>
      <w:r w:rsidRPr="00487701">
        <w:rPr>
          <w:sz w:val="24"/>
          <w:szCs w:val="24"/>
        </w:rPr>
        <w:t>костюма</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т.п.),</w:t>
      </w:r>
      <w:r w:rsidRPr="00487701">
        <w:rPr>
          <w:spacing w:val="1"/>
          <w:sz w:val="24"/>
          <w:szCs w:val="24"/>
        </w:rPr>
        <w:t xml:space="preserve"> </w:t>
      </w:r>
      <w:r w:rsidRPr="00487701">
        <w:rPr>
          <w:sz w:val="24"/>
          <w:szCs w:val="24"/>
        </w:rPr>
        <w:t>используемой</w:t>
      </w:r>
      <w:r w:rsidRPr="00487701">
        <w:rPr>
          <w:spacing w:val="48"/>
          <w:sz w:val="24"/>
          <w:szCs w:val="24"/>
        </w:rPr>
        <w:t xml:space="preserve"> </w:t>
      </w:r>
      <w:r w:rsidRPr="00487701">
        <w:rPr>
          <w:sz w:val="24"/>
          <w:szCs w:val="24"/>
        </w:rPr>
        <w:t>как</w:t>
      </w:r>
      <w:r w:rsidRPr="00487701">
        <w:rPr>
          <w:spacing w:val="47"/>
          <w:sz w:val="24"/>
          <w:szCs w:val="24"/>
        </w:rPr>
        <w:t xml:space="preserve"> </w:t>
      </w:r>
      <w:r w:rsidRPr="00487701">
        <w:rPr>
          <w:sz w:val="24"/>
          <w:szCs w:val="24"/>
        </w:rPr>
        <w:t>в</w:t>
      </w:r>
      <w:r w:rsidRPr="00487701">
        <w:rPr>
          <w:spacing w:val="46"/>
          <w:sz w:val="24"/>
          <w:szCs w:val="24"/>
        </w:rPr>
        <w:t xml:space="preserve"> </w:t>
      </w:r>
      <w:r w:rsidRPr="00487701">
        <w:rPr>
          <w:sz w:val="24"/>
          <w:szCs w:val="24"/>
        </w:rPr>
        <w:t>школьной</w:t>
      </w:r>
      <w:r w:rsidRPr="00487701">
        <w:rPr>
          <w:spacing w:val="48"/>
          <w:sz w:val="24"/>
          <w:szCs w:val="24"/>
        </w:rPr>
        <w:t xml:space="preserve"> </w:t>
      </w:r>
      <w:r w:rsidRPr="00487701">
        <w:rPr>
          <w:sz w:val="24"/>
          <w:szCs w:val="24"/>
        </w:rPr>
        <w:t>повседневности,</w:t>
      </w:r>
      <w:r w:rsidRPr="00487701">
        <w:rPr>
          <w:spacing w:val="50"/>
          <w:sz w:val="24"/>
          <w:szCs w:val="24"/>
        </w:rPr>
        <w:t xml:space="preserve"> </w:t>
      </w:r>
      <w:r w:rsidRPr="00487701">
        <w:rPr>
          <w:sz w:val="24"/>
          <w:szCs w:val="24"/>
        </w:rPr>
        <w:t>так</w:t>
      </w:r>
      <w:r w:rsidRPr="00487701">
        <w:rPr>
          <w:spacing w:val="47"/>
          <w:sz w:val="24"/>
          <w:szCs w:val="24"/>
        </w:rPr>
        <w:t xml:space="preserve"> </w:t>
      </w:r>
      <w:r w:rsidRPr="00487701">
        <w:rPr>
          <w:sz w:val="24"/>
          <w:szCs w:val="24"/>
        </w:rPr>
        <w:t>и</w:t>
      </w:r>
      <w:r w:rsidRPr="00487701">
        <w:rPr>
          <w:spacing w:val="48"/>
          <w:sz w:val="24"/>
          <w:szCs w:val="24"/>
        </w:rPr>
        <w:t xml:space="preserve"> </w:t>
      </w:r>
      <w:r w:rsidRPr="00487701">
        <w:rPr>
          <w:sz w:val="24"/>
          <w:szCs w:val="24"/>
        </w:rPr>
        <w:t>в</w:t>
      </w:r>
      <w:r w:rsidRPr="00487701">
        <w:rPr>
          <w:spacing w:val="51"/>
          <w:sz w:val="24"/>
          <w:szCs w:val="24"/>
        </w:rPr>
        <w:t xml:space="preserve"> </w:t>
      </w:r>
      <w:r w:rsidRPr="00487701">
        <w:rPr>
          <w:sz w:val="24"/>
          <w:szCs w:val="24"/>
        </w:rPr>
        <w:t>торжественные</w:t>
      </w:r>
      <w:r w:rsidRPr="00487701">
        <w:rPr>
          <w:spacing w:val="49"/>
          <w:sz w:val="24"/>
          <w:szCs w:val="24"/>
        </w:rPr>
        <w:t xml:space="preserve"> </w:t>
      </w:r>
      <w:r w:rsidRPr="00487701">
        <w:rPr>
          <w:sz w:val="24"/>
          <w:szCs w:val="24"/>
        </w:rPr>
        <w:t>моменты жизни</w:t>
      </w:r>
      <w:r w:rsidRPr="00487701">
        <w:rPr>
          <w:spacing w:val="1"/>
          <w:sz w:val="24"/>
          <w:szCs w:val="24"/>
        </w:rPr>
        <w:t xml:space="preserve"> </w:t>
      </w:r>
      <w:r w:rsidRPr="00487701">
        <w:rPr>
          <w:sz w:val="24"/>
          <w:szCs w:val="24"/>
        </w:rPr>
        <w:t>образовательной</w:t>
      </w:r>
      <w:r w:rsidRPr="00487701">
        <w:rPr>
          <w:spacing w:val="1"/>
          <w:sz w:val="24"/>
          <w:szCs w:val="24"/>
        </w:rPr>
        <w:t xml:space="preserve"> </w:t>
      </w:r>
      <w:r w:rsidRPr="00487701">
        <w:rPr>
          <w:sz w:val="24"/>
          <w:szCs w:val="24"/>
        </w:rPr>
        <w:t>организации</w:t>
      </w:r>
      <w:r w:rsidRPr="00487701">
        <w:rPr>
          <w:spacing w:val="1"/>
          <w:sz w:val="24"/>
          <w:szCs w:val="24"/>
        </w:rPr>
        <w:t xml:space="preserve"> </w:t>
      </w:r>
      <w:r w:rsidRPr="00487701">
        <w:rPr>
          <w:sz w:val="24"/>
          <w:szCs w:val="24"/>
        </w:rPr>
        <w:t>–</w:t>
      </w:r>
      <w:r w:rsidRPr="00487701">
        <w:rPr>
          <w:spacing w:val="1"/>
          <w:sz w:val="24"/>
          <w:szCs w:val="24"/>
        </w:rPr>
        <w:t xml:space="preserve"> </w:t>
      </w:r>
      <w:r w:rsidRPr="00487701">
        <w:rPr>
          <w:sz w:val="24"/>
          <w:szCs w:val="24"/>
        </w:rPr>
        <w:t>во</w:t>
      </w:r>
      <w:r w:rsidRPr="00487701">
        <w:rPr>
          <w:spacing w:val="1"/>
          <w:sz w:val="24"/>
          <w:szCs w:val="24"/>
        </w:rPr>
        <w:t xml:space="preserve"> </w:t>
      </w:r>
      <w:r w:rsidRPr="00487701">
        <w:rPr>
          <w:sz w:val="24"/>
          <w:szCs w:val="24"/>
        </w:rPr>
        <w:t>время</w:t>
      </w:r>
      <w:r w:rsidRPr="00487701">
        <w:rPr>
          <w:spacing w:val="1"/>
          <w:sz w:val="24"/>
          <w:szCs w:val="24"/>
        </w:rPr>
        <w:t xml:space="preserve"> </w:t>
      </w:r>
      <w:r w:rsidRPr="00487701">
        <w:rPr>
          <w:sz w:val="24"/>
          <w:szCs w:val="24"/>
        </w:rPr>
        <w:t>праздников,</w:t>
      </w:r>
      <w:r w:rsidRPr="00487701">
        <w:rPr>
          <w:spacing w:val="1"/>
          <w:sz w:val="24"/>
          <w:szCs w:val="24"/>
        </w:rPr>
        <w:t xml:space="preserve"> </w:t>
      </w:r>
      <w:r w:rsidRPr="00487701">
        <w:rPr>
          <w:sz w:val="24"/>
          <w:szCs w:val="24"/>
        </w:rPr>
        <w:t>торжественных</w:t>
      </w:r>
      <w:r w:rsidRPr="00487701">
        <w:rPr>
          <w:spacing w:val="1"/>
          <w:sz w:val="24"/>
          <w:szCs w:val="24"/>
        </w:rPr>
        <w:t xml:space="preserve"> </w:t>
      </w:r>
      <w:r w:rsidRPr="00487701">
        <w:rPr>
          <w:sz w:val="24"/>
          <w:szCs w:val="24"/>
        </w:rPr>
        <w:t>церемоний, ключевых общешкольных дел и иных происходящих в</w:t>
      </w:r>
      <w:proofErr w:type="gramEnd"/>
      <w:r w:rsidRPr="00487701">
        <w:rPr>
          <w:sz w:val="24"/>
          <w:szCs w:val="24"/>
        </w:rPr>
        <w:t xml:space="preserve"> жизни школы</w:t>
      </w:r>
      <w:r w:rsidRPr="00487701">
        <w:rPr>
          <w:spacing w:val="1"/>
          <w:sz w:val="24"/>
          <w:szCs w:val="24"/>
        </w:rPr>
        <w:t xml:space="preserve"> </w:t>
      </w:r>
      <w:r w:rsidRPr="00487701">
        <w:rPr>
          <w:sz w:val="24"/>
          <w:szCs w:val="24"/>
        </w:rPr>
        <w:t>знаковых</w:t>
      </w:r>
      <w:r w:rsidRPr="00487701">
        <w:rPr>
          <w:spacing w:val="-4"/>
          <w:sz w:val="24"/>
          <w:szCs w:val="24"/>
        </w:rPr>
        <w:t xml:space="preserve"> </w:t>
      </w:r>
      <w:r w:rsidRPr="00487701">
        <w:rPr>
          <w:sz w:val="24"/>
          <w:szCs w:val="24"/>
        </w:rPr>
        <w:t>событий;</w:t>
      </w:r>
    </w:p>
    <w:p w:rsidR="000338FD" w:rsidRPr="00487701" w:rsidRDefault="000338FD" w:rsidP="008F10C3">
      <w:pPr>
        <w:pStyle w:val="a3"/>
        <w:numPr>
          <w:ilvl w:val="1"/>
          <w:numId w:val="26"/>
        </w:numPr>
        <w:ind w:left="0" w:firstLine="1080"/>
        <w:rPr>
          <w:sz w:val="24"/>
          <w:szCs w:val="24"/>
        </w:rPr>
      </w:pPr>
      <w:r w:rsidRPr="00487701">
        <w:rPr>
          <w:sz w:val="24"/>
          <w:szCs w:val="24"/>
        </w:rPr>
        <w:t>регулярная</w:t>
      </w:r>
      <w:r w:rsidRPr="00487701">
        <w:rPr>
          <w:spacing w:val="1"/>
          <w:sz w:val="24"/>
          <w:szCs w:val="24"/>
        </w:rPr>
        <w:t xml:space="preserve"> </w:t>
      </w:r>
      <w:r w:rsidRPr="00487701">
        <w:rPr>
          <w:sz w:val="24"/>
          <w:szCs w:val="24"/>
        </w:rPr>
        <w:t>организация</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проведение</w:t>
      </w:r>
      <w:r w:rsidRPr="00487701">
        <w:rPr>
          <w:spacing w:val="1"/>
          <w:sz w:val="24"/>
          <w:szCs w:val="24"/>
        </w:rPr>
        <w:t xml:space="preserve"> </w:t>
      </w:r>
      <w:r w:rsidRPr="00487701">
        <w:rPr>
          <w:sz w:val="24"/>
          <w:szCs w:val="24"/>
        </w:rPr>
        <w:t>конкурсов</w:t>
      </w:r>
      <w:r w:rsidRPr="00487701">
        <w:rPr>
          <w:spacing w:val="1"/>
          <w:sz w:val="24"/>
          <w:szCs w:val="24"/>
        </w:rPr>
        <w:t xml:space="preserve"> </w:t>
      </w:r>
      <w:r w:rsidRPr="00487701">
        <w:rPr>
          <w:sz w:val="24"/>
          <w:szCs w:val="24"/>
        </w:rPr>
        <w:t>творческих</w:t>
      </w:r>
      <w:r w:rsidRPr="00487701">
        <w:rPr>
          <w:spacing w:val="1"/>
          <w:sz w:val="24"/>
          <w:szCs w:val="24"/>
        </w:rPr>
        <w:t xml:space="preserve"> </w:t>
      </w:r>
      <w:r w:rsidRPr="00487701">
        <w:rPr>
          <w:sz w:val="24"/>
          <w:szCs w:val="24"/>
        </w:rPr>
        <w:t>проектов</w:t>
      </w:r>
      <w:r w:rsidRPr="00487701">
        <w:rPr>
          <w:spacing w:val="1"/>
          <w:sz w:val="24"/>
          <w:szCs w:val="24"/>
        </w:rPr>
        <w:t xml:space="preserve"> </w:t>
      </w:r>
      <w:r w:rsidRPr="00487701">
        <w:rPr>
          <w:sz w:val="24"/>
          <w:szCs w:val="24"/>
        </w:rPr>
        <w:t>по</w:t>
      </w:r>
      <w:r w:rsidRPr="00487701">
        <w:rPr>
          <w:spacing w:val="1"/>
          <w:sz w:val="24"/>
          <w:szCs w:val="24"/>
        </w:rPr>
        <w:t xml:space="preserve"> </w:t>
      </w:r>
      <w:r w:rsidRPr="00487701">
        <w:rPr>
          <w:sz w:val="24"/>
          <w:szCs w:val="24"/>
        </w:rPr>
        <w:t>благоустройству</w:t>
      </w:r>
      <w:r w:rsidRPr="00487701">
        <w:rPr>
          <w:spacing w:val="1"/>
          <w:sz w:val="24"/>
          <w:szCs w:val="24"/>
        </w:rPr>
        <w:t xml:space="preserve"> </w:t>
      </w:r>
      <w:r w:rsidRPr="00487701">
        <w:rPr>
          <w:sz w:val="24"/>
          <w:szCs w:val="24"/>
        </w:rPr>
        <w:t>различных</w:t>
      </w:r>
      <w:r w:rsidRPr="00487701">
        <w:rPr>
          <w:spacing w:val="1"/>
          <w:sz w:val="24"/>
          <w:szCs w:val="24"/>
        </w:rPr>
        <w:t xml:space="preserve"> </w:t>
      </w:r>
      <w:r w:rsidRPr="00487701">
        <w:rPr>
          <w:sz w:val="24"/>
          <w:szCs w:val="24"/>
        </w:rPr>
        <w:t>участков</w:t>
      </w:r>
      <w:r w:rsidRPr="00487701">
        <w:rPr>
          <w:spacing w:val="1"/>
          <w:sz w:val="24"/>
          <w:szCs w:val="24"/>
        </w:rPr>
        <w:t xml:space="preserve"> </w:t>
      </w:r>
      <w:r w:rsidRPr="00487701">
        <w:rPr>
          <w:sz w:val="24"/>
          <w:szCs w:val="24"/>
        </w:rPr>
        <w:t>пришкольной</w:t>
      </w:r>
      <w:r w:rsidRPr="00487701">
        <w:rPr>
          <w:spacing w:val="1"/>
          <w:sz w:val="24"/>
          <w:szCs w:val="24"/>
        </w:rPr>
        <w:t xml:space="preserve"> </w:t>
      </w:r>
      <w:r w:rsidRPr="00487701">
        <w:rPr>
          <w:sz w:val="24"/>
          <w:szCs w:val="24"/>
        </w:rPr>
        <w:t>территории</w:t>
      </w:r>
      <w:r w:rsidRPr="00487701">
        <w:rPr>
          <w:spacing w:val="71"/>
          <w:sz w:val="24"/>
          <w:szCs w:val="24"/>
        </w:rPr>
        <w:t xml:space="preserve"> </w:t>
      </w:r>
      <w:r w:rsidRPr="00487701">
        <w:rPr>
          <w:sz w:val="24"/>
          <w:szCs w:val="24"/>
        </w:rPr>
        <w:t>(например,</w:t>
      </w:r>
      <w:r w:rsidRPr="00487701">
        <w:rPr>
          <w:spacing w:val="1"/>
          <w:sz w:val="24"/>
          <w:szCs w:val="24"/>
        </w:rPr>
        <w:t xml:space="preserve"> </w:t>
      </w:r>
      <w:r w:rsidRPr="00487701">
        <w:rPr>
          <w:sz w:val="24"/>
          <w:szCs w:val="24"/>
        </w:rPr>
        <w:t>высадке</w:t>
      </w:r>
      <w:r w:rsidRPr="00487701">
        <w:rPr>
          <w:spacing w:val="1"/>
          <w:sz w:val="24"/>
          <w:szCs w:val="24"/>
        </w:rPr>
        <w:t xml:space="preserve"> </w:t>
      </w:r>
      <w:r w:rsidRPr="00487701">
        <w:rPr>
          <w:sz w:val="24"/>
          <w:szCs w:val="24"/>
        </w:rPr>
        <w:t>культурных</w:t>
      </w:r>
      <w:r w:rsidRPr="00487701">
        <w:rPr>
          <w:spacing w:val="1"/>
          <w:sz w:val="24"/>
          <w:szCs w:val="24"/>
        </w:rPr>
        <w:t xml:space="preserve"> </w:t>
      </w:r>
      <w:r w:rsidRPr="00487701">
        <w:rPr>
          <w:sz w:val="24"/>
          <w:szCs w:val="24"/>
        </w:rPr>
        <w:t>растений</w:t>
      </w:r>
      <w:r w:rsidRPr="00487701">
        <w:rPr>
          <w:spacing w:val="1"/>
          <w:sz w:val="24"/>
          <w:szCs w:val="24"/>
        </w:rPr>
        <w:t xml:space="preserve"> </w:t>
      </w:r>
      <w:r w:rsidRPr="00487701">
        <w:rPr>
          <w:sz w:val="24"/>
          <w:szCs w:val="24"/>
        </w:rPr>
        <w:t>сооружению</w:t>
      </w:r>
      <w:r w:rsidRPr="00487701">
        <w:rPr>
          <w:spacing w:val="1"/>
          <w:sz w:val="24"/>
          <w:szCs w:val="24"/>
        </w:rPr>
        <w:t xml:space="preserve"> </w:t>
      </w:r>
      <w:r w:rsidRPr="00487701">
        <w:rPr>
          <w:sz w:val="24"/>
          <w:szCs w:val="24"/>
        </w:rPr>
        <w:t>альпийских</w:t>
      </w:r>
      <w:r w:rsidRPr="00487701">
        <w:rPr>
          <w:spacing w:val="1"/>
          <w:sz w:val="24"/>
          <w:szCs w:val="24"/>
        </w:rPr>
        <w:t xml:space="preserve"> </w:t>
      </w:r>
      <w:r w:rsidRPr="00487701">
        <w:rPr>
          <w:sz w:val="24"/>
          <w:szCs w:val="24"/>
        </w:rPr>
        <w:t>горок,</w:t>
      </w:r>
      <w:r w:rsidRPr="00487701">
        <w:rPr>
          <w:spacing w:val="1"/>
          <w:sz w:val="24"/>
          <w:szCs w:val="24"/>
        </w:rPr>
        <w:t xml:space="preserve"> </w:t>
      </w:r>
      <w:r w:rsidRPr="00487701">
        <w:rPr>
          <w:sz w:val="24"/>
          <w:szCs w:val="24"/>
        </w:rPr>
        <w:t>созданию</w:t>
      </w:r>
      <w:r w:rsidRPr="00487701">
        <w:rPr>
          <w:spacing w:val="1"/>
          <w:sz w:val="24"/>
          <w:szCs w:val="24"/>
        </w:rPr>
        <w:t xml:space="preserve"> </w:t>
      </w:r>
      <w:r w:rsidRPr="00487701">
        <w:rPr>
          <w:sz w:val="24"/>
          <w:szCs w:val="24"/>
        </w:rPr>
        <w:t>инсталляций и иного декоративного оформления отведенных для детских проектов</w:t>
      </w:r>
      <w:r w:rsidRPr="00487701">
        <w:rPr>
          <w:spacing w:val="-67"/>
          <w:sz w:val="24"/>
          <w:szCs w:val="24"/>
        </w:rPr>
        <w:t xml:space="preserve"> </w:t>
      </w:r>
      <w:r w:rsidRPr="00487701">
        <w:rPr>
          <w:sz w:val="24"/>
          <w:szCs w:val="24"/>
        </w:rPr>
        <w:t>мест);</w:t>
      </w:r>
    </w:p>
    <w:p w:rsidR="000338FD" w:rsidRPr="00487701" w:rsidRDefault="000338FD" w:rsidP="008F10C3">
      <w:pPr>
        <w:pStyle w:val="a3"/>
        <w:numPr>
          <w:ilvl w:val="1"/>
          <w:numId w:val="26"/>
        </w:numPr>
        <w:ind w:left="0" w:firstLine="1080"/>
        <w:rPr>
          <w:sz w:val="24"/>
          <w:szCs w:val="24"/>
        </w:rPr>
      </w:pPr>
      <w:r w:rsidRPr="00487701">
        <w:rPr>
          <w:sz w:val="24"/>
          <w:szCs w:val="24"/>
        </w:rPr>
        <w:t>акцентирование внимания школьников</w:t>
      </w:r>
      <w:r w:rsidRPr="00487701">
        <w:rPr>
          <w:spacing w:val="1"/>
          <w:sz w:val="24"/>
          <w:szCs w:val="24"/>
        </w:rPr>
        <w:t xml:space="preserve"> </w:t>
      </w:r>
      <w:r w:rsidRPr="00487701">
        <w:rPr>
          <w:sz w:val="24"/>
          <w:szCs w:val="24"/>
        </w:rPr>
        <w:t>посредством элементов предметн</w:t>
      </w:r>
      <w:proofErr w:type="gramStart"/>
      <w:r w:rsidRPr="00487701">
        <w:rPr>
          <w:sz w:val="24"/>
          <w:szCs w:val="24"/>
        </w:rPr>
        <w:t>о-</w:t>
      </w:r>
      <w:proofErr w:type="gramEnd"/>
      <w:r w:rsidRPr="00487701">
        <w:rPr>
          <w:spacing w:val="1"/>
          <w:sz w:val="24"/>
          <w:szCs w:val="24"/>
        </w:rPr>
        <w:t xml:space="preserve"> </w:t>
      </w:r>
      <w:r w:rsidRPr="00487701">
        <w:rPr>
          <w:sz w:val="24"/>
          <w:szCs w:val="24"/>
        </w:rPr>
        <w:t>эстетической среды (стенды, плакаты, инсталляции) на важных для воспитания</w:t>
      </w:r>
      <w:r w:rsidRPr="00487701">
        <w:rPr>
          <w:spacing w:val="1"/>
          <w:sz w:val="24"/>
          <w:szCs w:val="24"/>
        </w:rPr>
        <w:t xml:space="preserve"> </w:t>
      </w:r>
      <w:r w:rsidRPr="00487701">
        <w:rPr>
          <w:sz w:val="24"/>
          <w:szCs w:val="24"/>
        </w:rPr>
        <w:t>ценностях</w:t>
      </w:r>
      <w:r w:rsidRPr="00487701">
        <w:rPr>
          <w:spacing w:val="-4"/>
          <w:sz w:val="24"/>
          <w:szCs w:val="24"/>
        </w:rPr>
        <w:t xml:space="preserve"> </w:t>
      </w:r>
      <w:r w:rsidRPr="00487701">
        <w:rPr>
          <w:sz w:val="24"/>
          <w:szCs w:val="24"/>
        </w:rPr>
        <w:t>школы,</w:t>
      </w:r>
      <w:r w:rsidRPr="00487701">
        <w:rPr>
          <w:spacing w:val="4"/>
          <w:sz w:val="24"/>
          <w:szCs w:val="24"/>
        </w:rPr>
        <w:t xml:space="preserve"> </w:t>
      </w:r>
      <w:r w:rsidRPr="00487701">
        <w:rPr>
          <w:sz w:val="24"/>
          <w:szCs w:val="24"/>
        </w:rPr>
        <w:t>ее</w:t>
      </w:r>
      <w:r w:rsidRPr="00487701">
        <w:rPr>
          <w:spacing w:val="1"/>
          <w:sz w:val="24"/>
          <w:szCs w:val="24"/>
        </w:rPr>
        <w:t xml:space="preserve"> </w:t>
      </w:r>
      <w:r w:rsidRPr="00487701">
        <w:rPr>
          <w:sz w:val="24"/>
          <w:szCs w:val="24"/>
        </w:rPr>
        <w:t>традициях,</w:t>
      </w:r>
      <w:r w:rsidRPr="00487701">
        <w:rPr>
          <w:spacing w:val="4"/>
          <w:sz w:val="24"/>
          <w:szCs w:val="24"/>
        </w:rPr>
        <w:t xml:space="preserve"> </w:t>
      </w:r>
      <w:r w:rsidR="001D33F2" w:rsidRPr="00487701">
        <w:rPr>
          <w:sz w:val="24"/>
          <w:szCs w:val="24"/>
        </w:rPr>
        <w:t>правилах.</w:t>
      </w:r>
    </w:p>
    <w:p w:rsidR="000338FD" w:rsidRPr="00487701" w:rsidRDefault="007D79A3" w:rsidP="008F10C3">
      <w:pPr>
        <w:pStyle w:val="11"/>
        <w:tabs>
          <w:tab w:val="left" w:pos="3821"/>
        </w:tabs>
        <w:ind w:left="0" w:hanging="114"/>
        <w:rPr>
          <w:sz w:val="24"/>
          <w:szCs w:val="24"/>
        </w:rPr>
      </w:pPr>
      <w:r w:rsidRPr="00487701">
        <w:rPr>
          <w:sz w:val="24"/>
          <w:szCs w:val="24"/>
        </w:rPr>
        <w:t>2.2</w:t>
      </w:r>
      <w:r w:rsidR="000338FD" w:rsidRPr="00487701">
        <w:rPr>
          <w:sz w:val="24"/>
          <w:szCs w:val="24"/>
        </w:rPr>
        <w:t>.6</w:t>
      </w:r>
      <w:r w:rsidR="00EF5A4E">
        <w:rPr>
          <w:sz w:val="24"/>
          <w:szCs w:val="24"/>
        </w:rPr>
        <w:t>.</w:t>
      </w:r>
      <w:r w:rsidR="000338FD" w:rsidRPr="00487701">
        <w:rPr>
          <w:sz w:val="24"/>
          <w:szCs w:val="24"/>
        </w:rPr>
        <w:t xml:space="preserve"> Модуль</w:t>
      </w:r>
      <w:r w:rsidR="000338FD" w:rsidRPr="00487701">
        <w:rPr>
          <w:spacing w:val="-7"/>
          <w:sz w:val="24"/>
          <w:szCs w:val="24"/>
        </w:rPr>
        <w:t xml:space="preserve"> </w:t>
      </w:r>
      <w:r w:rsidR="000338FD" w:rsidRPr="00487701">
        <w:rPr>
          <w:sz w:val="24"/>
          <w:szCs w:val="24"/>
        </w:rPr>
        <w:t>«Работа</w:t>
      </w:r>
      <w:r w:rsidR="000338FD" w:rsidRPr="00487701">
        <w:rPr>
          <w:spacing w:val="-4"/>
          <w:sz w:val="24"/>
          <w:szCs w:val="24"/>
        </w:rPr>
        <w:t xml:space="preserve"> </w:t>
      </w:r>
      <w:r w:rsidR="000338FD" w:rsidRPr="00487701">
        <w:rPr>
          <w:sz w:val="24"/>
          <w:szCs w:val="24"/>
        </w:rPr>
        <w:t>с</w:t>
      </w:r>
      <w:r w:rsidR="000338FD" w:rsidRPr="00487701">
        <w:rPr>
          <w:spacing w:val="-3"/>
          <w:sz w:val="24"/>
          <w:szCs w:val="24"/>
        </w:rPr>
        <w:t xml:space="preserve"> </w:t>
      </w:r>
      <w:r w:rsidR="000338FD" w:rsidRPr="00487701">
        <w:rPr>
          <w:sz w:val="24"/>
          <w:szCs w:val="24"/>
        </w:rPr>
        <w:t>родителями»</w:t>
      </w:r>
    </w:p>
    <w:p w:rsidR="000338FD" w:rsidRPr="00487701" w:rsidRDefault="000338FD" w:rsidP="008F10C3">
      <w:pPr>
        <w:pStyle w:val="a3"/>
        <w:ind w:left="0"/>
        <w:rPr>
          <w:sz w:val="24"/>
          <w:szCs w:val="24"/>
        </w:rPr>
      </w:pPr>
      <w:r w:rsidRPr="00487701">
        <w:rPr>
          <w:sz w:val="24"/>
          <w:szCs w:val="24"/>
        </w:rPr>
        <w:t>Работа</w:t>
      </w:r>
      <w:r w:rsidRPr="00487701">
        <w:rPr>
          <w:spacing w:val="1"/>
          <w:sz w:val="24"/>
          <w:szCs w:val="24"/>
        </w:rPr>
        <w:t xml:space="preserve"> </w:t>
      </w:r>
      <w:r w:rsidRPr="00487701">
        <w:rPr>
          <w:sz w:val="24"/>
          <w:szCs w:val="24"/>
        </w:rPr>
        <w:t>с</w:t>
      </w:r>
      <w:r w:rsidRPr="00487701">
        <w:rPr>
          <w:spacing w:val="1"/>
          <w:sz w:val="24"/>
          <w:szCs w:val="24"/>
        </w:rPr>
        <w:t xml:space="preserve"> </w:t>
      </w:r>
      <w:r w:rsidRPr="00487701">
        <w:rPr>
          <w:sz w:val="24"/>
          <w:szCs w:val="24"/>
        </w:rPr>
        <w:t>родителями</w:t>
      </w:r>
      <w:r w:rsidRPr="00487701">
        <w:rPr>
          <w:spacing w:val="1"/>
          <w:sz w:val="24"/>
          <w:szCs w:val="24"/>
        </w:rPr>
        <w:t xml:space="preserve"> </w:t>
      </w:r>
      <w:r w:rsidRPr="00487701">
        <w:rPr>
          <w:sz w:val="24"/>
          <w:szCs w:val="24"/>
        </w:rPr>
        <w:t>или</w:t>
      </w:r>
      <w:r w:rsidRPr="00487701">
        <w:rPr>
          <w:spacing w:val="1"/>
          <w:sz w:val="24"/>
          <w:szCs w:val="24"/>
        </w:rPr>
        <w:t xml:space="preserve"> </w:t>
      </w:r>
      <w:r w:rsidRPr="00487701">
        <w:rPr>
          <w:sz w:val="24"/>
          <w:szCs w:val="24"/>
        </w:rPr>
        <w:t>законными</w:t>
      </w:r>
      <w:r w:rsidRPr="00487701">
        <w:rPr>
          <w:spacing w:val="1"/>
          <w:sz w:val="24"/>
          <w:szCs w:val="24"/>
        </w:rPr>
        <w:t xml:space="preserve"> </w:t>
      </w:r>
      <w:r w:rsidRPr="00487701">
        <w:rPr>
          <w:sz w:val="24"/>
          <w:szCs w:val="24"/>
        </w:rPr>
        <w:t>представителями</w:t>
      </w:r>
      <w:r w:rsidRPr="00487701">
        <w:rPr>
          <w:spacing w:val="1"/>
          <w:sz w:val="24"/>
          <w:szCs w:val="24"/>
        </w:rPr>
        <w:t xml:space="preserve"> </w:t>
      </w:r>
      <w:r w:rsidRPr="00487701">
        <w:rPr>
          <w:sz w:val="24"/>
          <w:szCs w:val="24"/>
        </w:rPr>
        <w:t>школьников</w:t>
      </w:r>
      <w:r w:rsidRPr="00487701">
        <w:rPr>
          <w:spacing w:val="-67"/>
          <w:sz w:val="24"/>
          <w:szCs w:val="24"/>
        </w:rPr>
        <w:t xml:space="preserve"> </w:t>
      </w:r>
      <w:r w:rsidRPr="00487701">
        <w:rPr>
          <w:sz w:val="24"/>
          <w:szCs w:val="24"/>
        </w:rPr>
        <w:t>осуществляется</w:t>
      </w:r>
      <w:r w:rsidRPr="00487701">
        <w:rPr>
          <w:spacing w:val="1"/>
          <w:sz w:val="24"/>
          <w:szCs w:val="24"/>
        </w:rPr>
        <w:t xml:space="preserve"> </w:t>
      </w:r>
      <w:r w:rsidRPr="00487701">
        <w:rPr>
          <w:sz w:val="24"/>
          <w:szCs w:val="24"/>
        </w:rPr>
        <w:t>для</w:t>
      </w:r>
      <w:r w:rsidRPr="00487701">
        <w:rPr>
          <w:spacing w:val="1"/>
          <w:sz w:val="24"/>
          <w:szCs w:val="24"/>
        </w:rPr>
        <w:t xml:space="preserve"> </w:t>
      </w:r>
      <w:r w:rsidRPr="00487701">
        <w:rPr>
          <w:sz w:val="24"/>
          <w:szCs w:val="24"/>
        </w:rPr>
        <w:t>более</w:t>
      </w:r>
      <w:r w:rsidRPr="00487701">
        <w:rPr>
          <w:spacing w:val="1"/>
          <w:sz w:val="24"/>
          <w:szCs w:val="24"/>
        </w:rPr>
        <w:t xml:space="preserve"> </w:t>
      </w:r>
      <w:r w:rsidRPr="00487701">
        <w:rPr>
          <w:sz w:val="24"/>
          <w:szCs w:val="24"/>
        </w:rPr>
        <w:t>эффективного</w:t>
      </w:r>
      <w:r w:rsidRPr="00487701">
        <w:rPr>
          <w:spacing w:val="1"/>
          <w:sz w:val="24"/>
          <w:szCs w:val="24"/>
        </w:rPr>
        <w:t xml:space="preserve"> </w:t>
      </w:r>
      <w:r w:rsidRPr="00487701">
        <w:rPr>
          <w:sz w:val="24"/>
          <w:szCs w:val="24"/>
        </w:rPr>
        <w:t>достижения</w:t>
      </w:r>
      <w:r w:rsidRPr="00487701">
        <w:rPr>
          <w:spacing w:val="1"/>
          <w:sz w:val="24"/>
          <w:szCs w:val="24"/>
        </w:rPr>
        <w:t xml:space="preserve"> </w:t>
      </w:r>
      <w:r w:rsidRPr="00487701">
        <w:rPr>
          <w:sz w:val="24"/>
          <w:szCs w:val="24"/>
        </w:rPr>
        <w:t>цели</w:t>
      </w:r>
      <w:r w:rsidRPr="00487701">
        <w:rPr>
          <w:spacing w:val="1"/>
          <w:sz w:val="24"/>
          <w:szCs w:val="24"/>
        </w:rPr>
        <w:t xml:space="preserve"> </w:t>
      </w:r>
      <w:r w:rsidRPr="00487701">
        <w:rPr>
          <w:sz w:val="24"/>
          <w:szCs w:val="24"/>
        </w:rPr>
        <w:t>воспитания,</w:t>
      </w:r>
      <w:r w:rsidRPr="00487701">
        <w:rPr>
          <w:spacing w:val="1"/>
          <w:sz w:val="24"/>
          <w:szCs w:val="24"/>
        </w:rPr>
        <w:t xml:space="preserve"> </w:t>
      </w:r>
      <w:r w:rsidRPr="00487701">
        <w:rPr>
          <w:sz w:val="24"/>
          <w:szCs w:val="24"/>
        </w:rPr>
        <w:t>которое</w:t>
      </w:r>
      <w:r w:rsidRPr="00487701">
        <w:rPr>
          <w:spacing w:val="-67"/>
          <w:sz w:val="24"/>
          <w:szCs w:val="24"/>
        </w:rPr>
        <w:t xml:space="preserve"> </w:t>
      </w:r>
      <w:r w:rsidRPr="00487701">
        <w:rPr>
          <w:sz w:val="24"/>
          <w:szCs w:val="24"/>
        </w:rPr>
        <w:t>обеспечивается согласованием позиций семьи и школы в данном вопросе. Работа с</w:t>
      </w:r>
      <w:r w:rsidRPr="00487701">
        <w:rPr>
          <w:spacing w:val="1"/>
          <w:sz w:val="24"/>
          <w:szCs w:val="24"/>
        </w:rPr>
        <w:t xml:space="preserve"> </w:t>
      </w:r>
      <w:r w:rsidRPr="00487701">
        <w:rPr>
          <w:sz w:val="24"/>
          <w:szCs w:val="24"/>
        </w:rPr>
        <w:t>родителями или законными представителями школьников осуществляется в рамках</w:t>
      </w:r>
      <w:r w:rsidRPr="00487701">
        <w:rPr>
          <w:spacing w:val="-67"/>
          <w:sz w:val="24"/>
          <w:szCs w:val="24"/>
        </w:rPr>
        <w:t xml:space="preserve"> </w:t>
      </w:r>
      <w:r w:rsidRPr="00487701">
        <w:rPr>
          <w:sz w:val="24"/>
          <w:szCs w:val="24"/>
        </w:rPr>
        <w:t>следующих видов и</w:t>
      </w:r>
      <w:r w:rsidRPr="00487701">
        <w:rPr>
          <w:spacing w:val="1"/>
          <w:sz w:val="24"/>
          <w:szCs w:val="24"/>
        </w:rPr>
        <w:t xml:space="preserve"> </w:t>
      </w:r>
      <w:r w:rsidRPr="00487701">
        <w:rPr>
          <w:sz w:val="24"/>
          <w:szCs w:val="24"/>
        </w:rPr>
        <w:t>форм</w:t>
      </w:r>
      <w:r w:rsidRPr="00487701">
        <w:rPr>
          <w:spacing w:val="1"/>
          <w:sz w:val="24"/>
          <w:szCs w:val="24"/>
        </w:rPr>
        <w:t xml:space="preserve"> </w:t>
      </w:r>
      <w:r w:rsidRPr="00487701">
        <w:rPr>
          <w:sz w:val="24"/>
          <w:szCs w:val="24"/>
        </w:rPr>
        <w:t>деятельности</w:t>
      </w:r>
    </w:p>
    <w:p w:rsidR="000338FD" w:rsidRPr="00487701" w:rsidRDefault="000338FD" w:rsidP="008F10C3">
      <w:pPr>
        <w:spacing w:after="0" w:line="240" w:lineRule="auto"/>
        <w:jc w:val="both"/>
        <w:rPr>
          <w:rFonts w:ascii="Times New Roman" w:hAnsi="Times New Roman" w:cs="Times New Roman"/>
          <w:b/>
          <w:sz w:val="24"/>
          <w:szCs w:val="24"/>
        </w:rPr>
      </w:pPr>
      <w:r w:rsidRPr="00487701">
        <w:rPr>
          <w:rFonts w:ascii="Times New Roman" w:hAnsi="Times New Roman" w:cs="Times New Roman"/>
          <w:b/>
          <w:sz w:val="24"/>
          <w:szCs w:val="24"/>
        </w:rPr>
        <w:t>На</w:t>
      </w:r>
      <w:r w:rsidRPr="00487701">
        <w:rPr>
          <w:rFonts w:ascii="Times New Roman" w:hAnsi="Times New Roman" w:cs="Times New Roman"/>
          <w:b/>
          <w:spacing w:val="-2"/>
          <w:sz w:val="24"/>
          <w:szCs w:val="24"/>
        </w:rPr>
        <w:t xml:space="preserve"> </w:t>
      </w:r>
      <w:r w:rsidRPr="00487701">
        <w:rPr>
          <w:rFonts w:ascii="Times New Roman" w:hAnsi="Times New Roman" w:cs="Times New Roman"/>
          <w:b/>
          <w:sz w:val="24"/>
          <w:szCs w:val="24"/>
        </w:rPr>
        <w:t>групповом</w:t>
      </w:r>
      <w:r w:rsidRPr="00487701">
        <w:rPr>
          <w:rFonts w:ascii="Times New Roman" w:hAnsi="Times New Roman" w:cs="Times New Roman"/>
          <w:b/>
          <w:spacing w:val="-3"/>
          <w:sz w:val="24"/>
          <w:szCs w:val="24"/>
        </w:rPr>
        <w:t xml:space="preserve"> </w:t>
      </w:r>
      <w:r w:rsidRPr="00487701">
        <w:rPr>
          <w:rFonts w:ascii="Times New Roman" w:hAnsi="Times New Roman" w:cs="Times New Roman"/>
          <w:b/>
          <w:sz w:val="24"/>
          <w:szCs w:val="24"/>
        </w:rPr>
        <w:t>уровне:</w:t>
      </w:r>
    </w:p>
    <w:p w:rsidR="000338FD" w:rsidRPr="00487701" w:rsidRDefault="000338FD" w:rsidP="008F10C3">
      <w:pPr>
        <w:pStyle w:val="a3"/>
        <w:ind w:left="0" w:firstLine="844"/>
        <w:rPr>
          <w:sz w:val="24"/>
          <w:szCs w:val="24"/>
        </w:rPr>
      </w:pPr>
      <w:r w:rsidRPr="00487701">
        <w:rPr>
          <w:sz w:val="24"/>
          <w:szCs w:val="24"/>
        </w:rPr>
        <w:t>Совет</w:t>
      </w:r>
      <w:r w:rsidRPr="00487701">
        <w:rPr>
          <w:spacing w:val="1"/>
          <w:sz w:val="24"/>
          <w:szCs w:val="24"/>
        </w:rPr>
        <w:t xml:space="preserve"> </w:t>
      </w:r>
      <w:r w:rsidRPr="00487701">
        <w:rPr>
          <w:sz w:val="24"/>
          <w:szCs w:val="24"/>
        </w:rPr>
        <w:t>родителей</w:t>
      </w:r>
      <w:r w:rsidRPr="00487701">
        <w:rPr>
          <w:spacing w:val="1"/>
          <w:sz w:val="24"/>
          <w:szCs w:val="24"/>
        </w:rPr>
        <w:t xml:space="preserve"> </w:t>
      </w:r>
      <w:r w:rsidRPr="00487701">
        <w:rPr>
          <w:sz w:val="24"/>
          <w:szCs w:val="24"/>
        </w:rPr>
        <w:t>школы,</w:t>
      </w:r>
      <w:r w:rsidRPr="00487701">
        <w:rPr>
          <w:spacing w:val="1"/>
          <w:sz w:val="24"/>
          <w:szCs w:val="24"/>
        </w:rPr>
        <w:t xml:space="preserve"> </w:t>
      </w:r>
      <w:r w:rsidRPr="00487701">
        <w:rPr>
          <w:sz w:val="24"/>
          <w:szCs w:val="24"/>
        </w:rPr>
        <w:t>участвующий</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управлении</w:t>
      </w:r>
      <w:r w:rsidRPr="00487701">
        <w:rPr>
          <w:spacing w:val="1"/>
          <w:sz w:val="24"/>
          <w:szCs w:val="24"/>
        </w:rPr>
        <w:t xml:space="preserve"> </w:t>
      </w:r>
      <w:r w:rsidRPr="00487701">
        <w:rPr>
          <w:sz w:val="24"/>
          <w:szCs w:val="24"/>
        </w:rPr>
        <w:t>образовательной</w:t>
      </w:r>
      <w:r w:rsidRPr="00487701">
        <w:rPr>
          <w:spacing w:val="1"/>
          <w:sz w:val="24"/>
          <w:szCs w:val="24"/>
        </w:rPr>
        <w:t xml:space="preserve"> </w:t>
      </w:r>
      <w:r w:rsidRPr="00487701">
        <w:rPr>
          <w:sz w:val="24"/>
          <w:szCs w:val="24"/>
        </w:rPr>
        <w:t>организацией</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решении</w:t>
      </w:r>
      <w:r w:rsidRPr="00487701">
        <w:rPr>
          <w:spacing w:val="-1"/>
          <w:sz w:val="24"/>
          <w:szCs w:val="24"/>
        </w:rPr>
        <w:t xml:space="preserve"> </w:t>
      </w:r>
      <w:r w:rsidRPr="00487701">
        <w:rPr>
          <w:sz w:val="24"/>
          <w:szCs w:val="24"/>
        </w:rPr>
        <w:t>вопросов</w:t>
      </w:r>
      <w:r w:rsidRPr="00487701">
        <w:rPr>
          <w:spacing w:val="-1"/>
          <w:sz w:val="24"/>
          <w:szCs w:val="24"/>
        </w:rPr>
        <w:t xml:space="preserve"> </w:t>
      </w:r>
      <w:r w:rsidRPr="00487701">
        <w:rPr>
          <w:sz w:val="24"/>
          <w:szCs w:val="24"/>
        </w:rPr>
        <w:t>воспитания и</w:t>
      </w:r>
      <w:r w:rsidRPr="00487701">
        <w:rPr>
          <w:spacing w:val="-1"/>
          <w:sz w:val="24"/>
          <w:szCs w:val="24"/>
        </w:rPr>
        <w:t xml:space="preserve"> </w:t>
      </w:r>
      <w:r w:rsidRPr="00487701">
        <w:rPr>
          <w:sz w:val="24"/>
          <w:szCs w:val="24"/>
        </w:rPr>
        <w:t>социализации их</w:t>
      </w:r>
      <w:r w:rsidRPr="00487701">
        <w:rPr>
          <w:spacing w:val="-5"/>
          <w:sz w:val="24"/>
          <w:szCs w:val="24"/>
        </w:rPr>
        <w:t xml:space="preserve"> </w:t>
      </w:r>
      <w:r w:rsidRPr="00487701">
        <w:rPr>
          <w:sz w:val="24"/>
          <w:szCs w:val="24"/>
        </w:rPr>
        <w:t>детей;</w:t>
      </w:r>
    </w:p>
    <w:p w:rsidR="000338FD" w:rsidRPr="00487701" w:rsidRDefault="000338FD" w:rsidP="008F10C3">
      <w:pPr>
        <w:pStyle w:val="a3"/>
        <w:numPr>
          <w:ilvl w:val="1"/>
          <w:numId w:val="27"/>
        </w:numPr>
        <w:ind w:left="0" w:firstLine="1134"/>
        <w:rPr>
          <w:sz w:val="24"/>
          <w:szCs w:val="24"/>
        </w:rPr>
      </w:pPr>
      <w:r w:rsidRPr="00487701">
        <w:rPr>
          <w:sz w:val="24"/>
          <w:szCs w:val="24"/>
        </w:rPr>
        <w:t>общешкольные, классные и онлайн-родительские собрания, происходящие в режиме обсуждения наиболее острых проблем обучения и воспитания школьников;</w:t>
      </w:r>
    </w:p>
    <w:p w:rsidR="000338FD" w:rsidRPr="00487701" w:rsidRDefault="000338FD" w:rsidP="008F10C3">
      <w:pPr>
        <w:pStyle w:val="a3"/>
        <w:numPr>
          <w:ilvl w:val="1"/>
          <w:numId w:val="27"/>
        </w:numPr>
        <w:ind w:left="0" w:firstLine="1134"/>
        <w:rPr>
          <w:sz w:val="24"/>
          <w:szCs w:val="24"/>
        </w:rPr>
      </w:pPr>
      <w:r w:rsidRPr="00487701">
        <w:rPr>
          <w:sz w:val="24"/>
          <w:szCs w:val="24"/>
        </w:rPr>
        <w:t>создание</w:t>
      </w:r>
      <w:r w:rsidRPr="00487701">
        <w:rPr>
          <w:spacing w:val="56"/>
          <w:sz w:val="24"/>
          <w:szCs w:val="24"/>
        </w:rPr>
        <w:t xml:space="preserve"> </w:t>
      </w:r>
      <w:r w:rsidRPr="00487701">
        <w:rPr>
          <w:sz w:val="24"/>
          <w:szCs w:val="24"/>
        </w:rPr>
        <w:t>родительских</w:t>
      </w:r>
      <w:r w:rsidRPr="00487701">
        <w:rPr>
          <w:spacing w:val="52"/>
          <w:sz w:val="24"/>
          <w:szCs w:val="24"/>
        </w:rPr>
        <w:t xml:space="preserve"> </w:t>
      </w:r>
      <w:r w:rsidRPr="00487701">
        <w:rPr>
          <w:sz w:val="24"/>
          <w:szCs w:val="24"/>
        </w:rPr>
        <w:t>чатов</w:t>
      </w:r>
      <w:r w:rsidRPr="00487701">
        <w:rPr>
          <w:spacing w:val="59"/>
          <w:sz w:val="24"/>
          <w:szCs w:val="24"/>
        </w:rPr>
        <w:t xml:space="preserve"> </w:t>
      </w:r>
      <w:r w:rsidRPr="00487701">
        <w:rPr>
          <w:sz w:val="24"/>
          <w:szCs w:val="24"/>
        </w:rPr>
        <w:t>в</w:t>
      </w:r>
      <w:r w:rsidRPr="00487701">
        <w:rPr>
          <w:spacing w:val="54"/>
          <w:sz w:val="24"/>
          <w:szCs w:val="24"/>
        </w:rPr>
        <w:t xml:space="preserve"> </w:t>
      </w:r>
      <w:r w:rsidRPr="00487701">
        <w:rPr>
          <w:sz w:val="24"/>
          <w:szCs w:val="24"/>
        </w:rPr>
        <w:t>приложениях,</w:t>
      </w:r>
      <w:r w:rsidRPr="00487701">
        <w:rPr>
          <w:spacing w:val="59"/>
          <w:sz w:val="24"/>
          <w:szCs w:val="24"/>
        </w:rPr>
        <w:t xml:space="preserve"> </w:t>
      </w:r>
      <w:r w:rsidRPr="00487701">
        <w:rPr>
          <w:sz w:val="24"/>
          <w:szCs w:val="24"/>
        </w:rPr>
        <w:t>позволяющих</w:t>
      </w:r>
      <w:r w:rsidRPr="00487701">
        <w:rPr>
          <w:spacing w:val="51"/>
          <w:sz w:val="24"/>
          <w:szCs w:val="24"/>
        </w:rPr>
        <w:t xml:space="preserve"> </w:t>
      </w:r>
      <w:r w:rsidRPr="00487701">
        <w:rPr>
          <w:sz w:val="24"/>
          <w:szCs w:val="24"/>
        </w:rPr>
        <w:t>в</w:t>
      </w:r>
      <w:r w:rsidRPr="00487701">
        <w:rPr>
          <w:spacing w:val="55"/>
          <w:sz w:val="24"/>
          <w:szCs w:val="24"/>
        </w:rPr>
        <w:t xml:space="preserve"> </w:t>
      </w:r>
      <w:r w:rsidRPr="00487701">
        <w:rPr>
          <w:sz w:val="24"/>
          <w:szCs w:val="24"/>
        </w:rPr>
        <w:t>кратчайшие сроки обмениваться</w:t>
      </w:r>
      <w:r w:rsidRPr="00487701">
        <w:rPr>
          <w:spacing w:val="1"/>
          <w:sz w:val="24"/>
          <w:szCs w:val="24"/>
        </w:rPr>
        <w:t xml:space="preserve"> </w:t>
      </w:r>
      <w:r w:rsidRPr="00487701">
        <w:rPr>
          <w:sz w:val="24"/>
          <w:szCs w:val="24"/>
        </w:rPr>
        <w:t>информацией,</w:t>
      </w:r>
      <w:r w:rsidRPr="00487701">
        <w:rPr>
          <w:spacing w:val="1"/>
          <w:sz w:val="24"/>
          <w:szCs w:val="24"/>
        </w:rPr>
        <w:t xml:space="preserve"> </w:t>
      </w:r>
      <w:r w:rsidRPr="00487701">
        <w:rPr>
          <w:sz w:val="24"/>
          <w:szCs w:val="24"/>
        </w:rPr>
        <w:t>касающейся</w:t>
      </w:r>
      <w:r w:rsidRPr="00487701">
        <w:rPr>
          <w:spacing w:val="1"/>
          <w:sz w:val="24"/>
          <w:szCs w:val="24"/>
        </w:rPr>
        <w:t xml:space="preserve"> </w:t>
      </w:r>
      <w:r w:rsidRPr="00487701">
        <w:rPr>
          <w:sz w:val="24"/>
          <w:szCs w:val="24"/>
        </w:rPr>
        <w:t>образования</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воспитания</w:t>
      </w:r>
      <w:r w:rsidRPr="00487701">
        <w:rPr>
          <w:spacing w:val="1"/>
          <w:sz w:val="24"/>
          <w:szCs w:val="24"/>
        </w:rPr>
        <w:t xml:space="preserve"> </w:t>
      </w:r>
      <w:r w:rsidRPr="00487701">
        <w:rPr>
          <w:sz w:val="24"/>
          <w:szCs w:val="24"/>
        </w:rPr>
        <w:t>школьников;</w:t>
      </w:r>
    </w:p>
    <w:p w:rsidR="000338FD" w:rsidRPr="00487701" w:rsidRDefault="000338FD" w:rsidP="008F10C3">
      <w:pPr>
        <w:pStyle w:val="a3"/>
        <w:numPr>
          <w:ilvl w:val="1"/>
          <w:numId w:val="27"/>
        </w:numPr>
        <w:ind w:left="0" w:firstLine="1134"/>
        <w:rPr>
          <w:sz w:val="24"/>
          <w:szCs w:val="24"/>
        </w:rPr>
      </w:pPr>
      <w:r w:rsidRPr="00487701">
        <w:rPr>
          <w:sz w:val="24"/>
          <w:szCs w:val="24"/>
        </w:rPr>
        <w:t>комплекс</w:t>
      </w:r>
      <w:r w:rsidRPr="00487701">
        <w:rPr>
          <w:spacing w:val="1"/>
          <w:sz w:val="24"/>
          <w:szCs w:val="24"/>
        </w:rPr>
        <w:t xml:space="preserve"> </w:t>
      </w:r>
      <w:r w:rsidRPr="00487701">
        <w:rPr>
          <w:sz w:val="24"/>
          <w:szCs w:val="24"/>
        </w:rPr>
        <w:t>мероприятий</w:t>
      </w:r>
      <w:r w:rsidRPr="00487701">
        <w:rPr>
          <w:spacing w:val="1"/>
          <w:sz w:val="24"/>
          <w:szCs w:val="24"/>
        </w:rPr>
        <w:t xml:space="preserve"> </w:t>
      </w:r>
      <w:r w:rsidRPr="00487701">
        <w:rPr>
          <w:sz w:val="24"/>
          <w:szCs w:val="24"/>
        </w:rPr>
        <w:t>по</w:t>
      </w:r>
      <w:r w:rsidRPr="00487701">
        <w:rPr>
          <w:spacing w:val="1"/>
          <w:sz w:val="24"/>
          <w:szCs w:val="24"/>
        </w:rPr>
        <w:t xml:space="preserve"> </w:t>
      </w:r>
      <w:r w:rsidRPr="00487701">
        <w:rPr>
          <w:sz w:val="24"/>
          <w:szCs w:val="24"/>
        </w:rPr>
        <w:t>совместному</w:t>
      </w:r>
      <w:r w:rsidRPr="00487701">
        <w:rPr>
          <w:spacing w:val="1"/>
          <w:sz w:val="24"/>
          <w:szCs w:val="24"/>
        </w:rPr>
        <w:t xml:space="preserve"> </w:t>
      </w:r>
      <w:r w:rsidRPr="00487701">
        <w:rPr>
          <w:sz w:val="24"/>
          <w:szCs w:val="24"/>
        </w:rPr>
        <w:t>благоустройству</w:t>
      </w:r>
      <w:r w:rsidRPr="00487701">
        <w:rPr>
          <w:spacing w:val="1"/>
          <w:sz w:val="24"/>
          <w:szCs w:val="24"/>
        </w:rPr>
        <w:t xml:space="preserve"> </w:t>
      </w:r>
      <w:r w:rsidRPr="00487701">
        <w:rPr>
          <w:sz w:val="24"/>
          <w:szCs w:val="24"/>
        </w:rPr>
        <w:t>территории</w:t>
      </w:r>
      <w:r w:rsidRPr="00487701">
        <w:rPr>
          <w:spacing w:val="-67"/>
          <w:sz w:val="24"/>
          <w:szCs w:val="24"/>
        </w:rPr>
        <w:t xml:space="preserve"> </w:t>
      </w:r>
      <w:r w:rsidRPr="00487701">
        <w:rPr>
          <w:sz w:val="24"/>
          <w:szCs w:val="24"/>
        </w:rPr>
        <w:t>(родители</w:t>
      </w:r>
      <w:r w:rsidRPr="00487701">
        <w:rPr>
          <w:spacing w:val="2"/>
          <w:sz w:val="24"/>
          <w:szCs w:val="24"/>
        </w:rPr>
        <w:t xml:space="preserve"> </w:t>
      </w:r>
      <w:r w:rsidRPr="00487701">
        <w:rPr>
          <w:sz w:val="24"/>
          <w:szCs w:val="24"/>
        </w:rPr>
        <w:t>- дети</w:t>
      </w:r>
      <w:r w:rsidRPr="00487701">
        <w:rPr>
          <w:spacing w:val="2"/>
          <w:sz w:val="24"/>
          <w:szCs w:val="24"/>
        </w:rPr>
        <w:t xml:space="preserve"> </w:t>
      </w:r>
      <w:r w:rsidRPr="00487701">
        <w:rPr>
          <w:sz w:val="24"/>
          <w:szCs w:val="24"/>
        </w:rPr>
        <w:t>- педагоги).</w:t>
      </w:r>
    </w:p>
    <w:p w:rsidR="000338FD" w:rsidRPr="00487701" w:rsidRDefault="000338FD" w:rsidP="008F10C3">
      <w:pPr>
        <w:pStyle w:val="a3"/>
        <w:ind w:left="0" w:firstLine="0"/>
        <w:rPr>
          <w:b/>
          <w:sz w:val="24"/>
          <w:szCs w:val="24"/>
        </w:rPr>
      </w:pPr>
      <w:r w:rsidRPr="00487701">
        <w:rPr>
          <w:b/>
          <w:sz w:val="24"/>
          <w:szCs w:val="24"/>
        </w:rPr>
        <w:t>На</w:t>
      </w:r>
      <w:r w:rsidRPr="00487701">
        <w:rPr>
          <w:b/>
          <w:spacing w:val="-7"/>
          <w:sz w:val="24"/>
          <w:szCs w:val="24"/>
        </w:rPr>
        <w:t xml:space="preserve"> </w:t>
      </w:r>
      <w:r w:rsidRPr="00487701">
        <w:rPr>
          <w:b/>
          <w:sz w:val="24"/>
          <w:szCs w:val="24"/>
        </w:rPr>
        <w:t>индивидуальном</w:t>
      </w:r>
      <w:r w:rsidRPr="00487701">
        <w:rPr>
          <w:b/>
          <w:spacing w:val="-2"/>
          <w:sz w:val="24"/>
          <w:szCs w:val="24"/>
        </w:rPr>
        <w:t xml:space="preserve"> </w:t>
      </w:r>
      <w:r w:rsidRPr="00487701">
        <w:rPr>
          <w:b/>
          <w:sz w:val="24"/>
          <w:szCs w:val="24"/>
        </w:rPr>
        <w:t>уровне:</w:t>
      </w:r>
    </w:p>
    <w:p w:rsidR="000338FD" w:rsidRPr="00487701" w:rsidRDefault="000338FD" w:rsidP="008F10C3">
      <w:pPr>
        <w:pStyle w:val="a3"/>
        <w:numPr>
          <w:ilvl w:val="0"/>
          <w:numId w:val="28"/>
        </w:numPr>
        <w:ind w:left="0" w:firstLine="1184"/>
        <w:rPr>
          <w:sz w:val="24"/>
          <w:szCs w:val="24"/>
        </w:rPr>
      </w:pPr>
      <w:r w:rsidRPr="00487701">
        <w:rPr>
          <w:sz w:val="24"/>
          <w:szCs w:val="24"/>
        </w:rPr>
        <w:t>работа</w:t>
      </w:r>
      <w:r w:rsidRPr="00487701">
        <w:rPr>
          <w:spacing w:val="1"/>
          <w:sz w:val="24"/>
          <w:szCs w:val="24"/>
        </w:rPr>
        <w:t xml:space="preserve"> </w:t>
      </w:r>
      <w:r w:rsidRPr="00487701">
        <w:rPr>
          <w:sz w:val="24"/>
          <w:szCs w:val="24"/>
        </w:rPr>
        <w:t>специалистов</w:t>
      </w:r>
      <w:r w:rsidRPr="00487701">
        <w:rPr>
          <w:spacing w:val="1"/>
          <w:sz w:val="24"/>
          <w:szCs w:val="24"/>
        </w:rPr>
        <w:t xml:space="preserve"> </w:t>
      </w:r>
      <w:r w:rsidRPr="00487701">
        <w:rPr>
          <w:sz w:val="24"/>
          <w:szCs w:val="24"/>
        </w:rPr>
        <w:t>по</w:t>
      </w:r>
      <w:r w:rsidRPr="00487701">
        <w:rPr>
          <w:spacing w:val="1"/>
          <w:sz w:val="24"/>
          <w:szCs w:val="24"/>
        </w:rPr>
        <w:t xml:space="preserve"> </w:t>
      </w:r>
      <w:r w:rsidRPr="00487701">
        <w:rPr>
          <w:sz w:val="24"/>
          <w:szCs w:val="24"/>
        </w:rPr>
        <w:t>запросу</w:t>
      </w:r>
      <w:r w:rsidRPr="00487701">
        <w:rPr>
          <w:spacing w:val="1"/>
          <w:sz w:val="24"/>
          <w:szCs w:val="24"/>
        </w:rPr>
        <w:t xml:space="preserve"> </w:t>
      </w:r>
      <w:r w:rsidRPr="00487701">
        <w:rPr>
          <w:sz w:val="24"/>
          <w:szCs w:val="24"/>
        </w:rPr>
        <w:t>родителей</w:t>
      </w:r>
      <w:r w:rsidRPr="00487701">
        <w:rPr>
          <w:spacing w:val="1"/>
          <w:sz w:val="24"/>
          <w:szCs w:val="24"/>
        </w:rPr>
        <w:t xml:space="preserve"> </w:t>
      </w:r>
      <w:r w:rsidRPr="00487701">
        <w:rPr>
          <w:sz w:val="24"/>
          <w:szCs w:val="24"/>
        </w:rPr>
        <w:t>для</w:t>
      </w:r>
      <w:r w:rsidRPr="00487701">
        <w:rPr>
          <w:spacing w:val="1"/>
          <w:sz w:val="24"/>
          <w:szCs w:val="24"/>
        </w:rPr>
        <w:t xml:space="preserve"> </w:t>
      </w:r>
      <w:r w:rsidRPr="00487701">
        <w:rPr>
          <w:sz w:val="24"/>
          <w:szCs w:val="24"/>
        </w:rPr>
        <w:t>решения</w:t>
      </w:r>
      <w:r w:rsidRPr="00487701">
        <w:rPr>
          <w:spacing w:val="71"/>
          <w:sz w:val="24"/>
          <w:szCs w:val="24"/>
        </w:rPr>
        <w:t xml:space="preserve"> </w:t>
      </w:r>
      <w:r w:rsidRPr="00487701">
        <w:rPr>
          <w:sz w:val="24"/>
          <w:szCs w:val="24"/>
        </w:rPr>
        <w:t>острых</w:t>
      </w:r>
      <w:r w:rsidRPr="00487701">
        <w:rPr>
          <w:spacing w:val="1"/>
          <w:sz w:val="24"/>
          <w:szCs w:val="24"/>
        </w:rPr>
        <w:t xml:space="preserve"> </w:t>
      </w:r>
      <w:r w:rsidRPr="00487701">
        <w:rPr>
          <w:sz w:val="24"/>
          <w:szCs w:val="24"/>
        </w:rPr>
        <w:t>конфликтных</w:t>
      </w:r>
      <w:r w:rsidRPr="00487701">
        <w:rPr>
          <w:spacing w:val="-4"/>
          <w:sz w:val="24"/>
          <w:szCs w:val="24"/>
        </w:rPr>
        <w:t xml:space="preserve"> </w:t>
      </w:r>
      <w:r w:rsidRPr="00487701">
        <w:rPr>
          <w:sz w:val="24"/>
          <w:szCs w:val="24"/>
        </w:rPr>
        <w:t>ситуаций;</w:t>
      </w:r>
    </w:p>
    <w:p w:rsidR="000338FD" w:rsidRPr="00487701" w:rsidRDefault="000338FD" w:rsidP="008F10C3">
      <w:pPr>
        <w:pStyle w:val="a3"/>
        <w:numPr>
          <w:ilvl w:val="0"/>
          <w:numId w:val="28"/>
        </w:numPr>
        <w:ind w:left="0" w:firstLine="1184"/>
        <w:rPr>
          <w:sz w:val="24"/>
          <w:szCs w:val="24"/>
        </w:rPr>
      </w:pPr>
      <w:r w:rsidRPr="00487701">
        <w:rPr>
          <w:sz w:val="24"/>
          <w:szCs w:val="24"/>
        </w:rPr>
        <w:t>участие</w:t>
      </w:r>
      <w:r w:rsidRPr="00487701">
        <w:rPr>
          <w:spacing w:val="1"/>
          <w:sz w:val="24"/>
          <w:szCs w:val="24"/>
        </w:rPr>
        <w:t xml:space="preserve"> </w:t>
      </w:r>
      <w:r w:rsidRPr="00487701">
        <w:rPr>
          <w:sz w:val="24"/>
          <w:szCs w:val="24"/>
        </w:rPr>
        <w:t>родителей</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педагогических</w:t>
      </w:r>
      <w:r w:rsidRPr="00487701">
        <w:rPr>
          <w:spacing w:val="1"/>
          <w:sz w:val="24"/>
          <w:szCs w:val="24"/>
        </w:rPr>
        <w:t xml:space="preserve"> </w:t>
      </w:r>
      <w:r w:rsidRPr="00487701">
        <w:rPr>
          <w:sz w:val="24"/>
          <w:szCs w:val="24"/>
        </w:rPr>
        <w:t>консилиумах,</w:t>
      </w:r>
      <w:r w:rsidRPr="00487701">
        <w:rPr>
          <w:spacing w:val="1"/>
          <w:sz w:val="24"/>
          <w:szCs w:val="24"/>
        </w:rPr>
        <w:t xml:space="preserve"> </w:t>
      </w:r>
      <w:r w:rsidRPr="00487701">
        <w:rPr>
          <w:sz w:val="24"/>
          <w:szCs w:val="24"/>
        </w:rPr>
        <w:t>собираемых</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случае</w:t>
      </w:r>
      <w:r w:rsidRPr="00487701">
        <w:rPr>
          <w:spacing w:val="1"/>
          <w:sz w:val="24"/>
          <w:szCs w:val="24"/>
        </w:rPr>
        <w:t xml:space="preserve"> </w:t>
      </w:r>
      <w:r w:rsidRPr="00487701">
        <w:rPr>
          <w:sz w:val="24"/>
          <w:szCs w:val="24"/>
        </w:rPr>
        <w:t>возникновения</w:t>
      </w:r>
      <w:r w:rsidRPr="00487701">
        <w:rPr>
          <w:spacing w:val="1"/>
          <w:sz w:val="24"/>
          <w:szCs w:val="24"/>
        </w:rPr>
        <w:t xml:space="preserve"> </w:t>
      </w:r>
      <w:r w:rsidRPr="00487701">
        <w:rPr>
          <w:sz w:val="24"/>
          <w:szCs w:val="24"/>
        </w:rPr>
        <w:t>острых</w:t>
      </w:r>
      <w:r w:rsidRPr="00487701">
        <w:rPr>
          <w:spacing w:val="1"/>
          <w:sz w:val="24"/>
          <w:szCs w:val="24"/>
        </w:rPr>
        <w:t xml:space="preserve"> </w:t>
      </w:r>
      <w:r w:rsidRPr="00487701">
        <w:rPr>
          <w:sz w:val="24"/>
          <w:szCs w:val="24"/>
        </w:rPr>
        <w:t>проблем,</w:t>
      </w:r>
      <w:r w:rsidRPr="00487701">
        <w:rPr>
          <w:spacing w:val="1"/>
          <w:sz w:val="24"/>
          <w:szCs w:val="24"/>
        </w:rPr>
        <w:t xml:space="preserve"> </w:t>
      </w:r>
      <w:r w:rsidRPr="00487701">
        <w:rPr>
          <w:sz w:val="24"/>
          <w:szCs w:val="24"/>
        </w:rPr>
        <w:t>связанных</w:t>
      </w:r>
      <w:r w:rsidRPr="00487701">
        <w:rPr>
          <w:spacing w:val="1"/>
          <w:sz w:val="24"/>
          <w:szCs w:val="24"/>
        </w:rPr>
        <w:t xml:space="preserve"> </w:t>
      </w:r>
      <w:r w:rsidRPr="00487701">
        <w:rPr>
          <w:sz w:val="24"/>
          <w:szCs w:val="24"/>
        </w:rPr>
        <w:t>с</w:t>
      </w:r>
      <w:r w:rsidRPr="00487701">
        <w:rPr>
          <w:spacing w:val="1"/>
          <w:sz w:val="24"/>
          <w:szCs w:val="24"/>
        </w:rPr>
        <w:t xml:space="preserve"> </w:t>
      </w:r>
      <w:r w:rsidRPr="00487701">
        <w:rPr>
          <w:sz w:val="24"/>
          <w:szCs w:val="24"/>
        </w:rPr>
        <w:t>обучением</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воспитанием</w:t>
      </w:r>
      <w:r w:rsidRPr="00487701">
        <w:rPr>
          <w:spacing w:val="1"/>
          <w:sz w:val="24"/>
          <w:szCs w:val="24"/>
        </w:rPr>
        <w:t xml:space="preserve"> </w:t>
      </w:r>
      <w:r w:rsidRPr="00487701">
        <w:rPr>
          <w:sz w:val="24"/>
          <w:szCs w:val="24"/>
        </w:rPr>
        <w:t>конкретного ребенка;</w:t>
      </w:r>
    </w:p>
    <w:p w:rsidR="000338FD" w:rsidRPr="00487701" w:rsidRDefault="000338FD" w:rsidP="008F10C3">
      <w:pPr>
        <w:pStyle w:val="a3"/>
        <w:numPr>
          <w:ilvl w:val="0"/>
          <w:numId w:val="28"/>
        </w:numPr>
        <w:ind w:left="0" w:firstLine="1184"/>
        <w:rPr>
          <w:sz w:val="24"/>
          <w:szCs w:val="24"/>
        </w:rPr>
      </w:pPr>
      <w:r w:rsidRPr="00487701">
        <w:rPr>
          <w:sz w:val="24"/>
          <w:szCs w:val="24"/>
        </w:rPr>
        <w:t>помощь со стороны родителей в подготовке и проведении общешкольных и</w:t>
      </w:r>
      <w:r w:rsidRPr="00487701">
        <w:rPr>
          <w:spacing w:val="1"/>
          <w:sz w:val="24"/>
          <w:szCs w:val="24"/>
        </w:rPr>
        <w:t xml:space="preserve"> </w:t>
      </w:r>
      <w:proofErr w:type="spellStart"/>
      <w:r w:rsidRPr="00487701">
        <w:rPr>
          <w:sz w:val="24"/>
          <w:szCs w:val="24"/>
        </w:rPr>
        <w:t>внутриклассных</w:t>
      </w:r>
      <w:proofErr w:type="spellEnd"/>
      <w:r w:rsidRPr="00487701">
        <w:rPr>
          <w:spacing w:val="-5"/>
          <w:sz w:val="24"/>
          <w:szCs w:val="24"/>
        </w:rPr>
        <w:t xml:space="preserve"> </w:t>
      </w:r>
      <w:r w:rsidRPr="00487701">
        <w:rPr>
          <w:sz w:val="24"/>
          <w:szCs w:val="24"/>
        </w:rPr>
        <w:t>мероприятий</w:t>
      </w:r>
      <w:r w:rsidRPr="00487701">
        <w:rPr>
          <w:spacing w:val="5"/>
          <w:sz w:val="24"/>
          <w:szCs w:val="24"/>
        </w:rPr>
        <w:t xml:space="preserve"> </w:t>
      </w:r>
      <w:r w:rsidRPr="00487701">
        <w:rPr>
          <w:sz w:val="24"/>
          <w:szCs w:val="24"/>
        </w:rPr>
        <w:t>воспитательной направленности;</w:t>
      </w:r>
    </w:p>
    <w:p w:rsidR="000338FD" w:rsidRPr="00487701" w:rsidRDefault="000338FD" w:rsidP="008F10C3">
      <w:pPr>
        <w:pStyle w:val="a3"/>
        <w:numPr>
          <w:ilvl w:val="0"/>
          <w:numId w:val="28"/>
        </w:numPr>
        <w:ind w:left="0" w:firstLine="1184"/>
        <w:rPr>
          <w:sz w:val="24"/>
          <w:szCs w:val="24"/>
        </w:rPr>
      </w:pPr>
      <w:r w:rsidRPr="00487701">
        <w:rPr>
          <w:sz w:val="24"/>
          <w:szCs w:val="24"/>
        </w:rPr>
        <w:t>индивидуальное</w:t>
      </w:r>
      <w:r w:rsidRPr="00487701">
        <w:rPr>
          <w:spacing w:val="1"/>
          <w:sz w:val="24"/>
          <w:szCs w:val="24"/>
        </w:rPr>
        <w:t xml:space="preserve"> </w:t>
      </w:r>
      <w:r w:rsidRPr="00487701">
        <w:rPr>
          <w:sz w:val="24"/>
          <w:szCs w:val="24"/>
        </w:rPr>
        <w:t>консультирование</w:t>
      </w:r>
      <w:r w:rsidRPr="00487701">
        <w:rPr>
          <w:spacing w:val="1"/>
          <w:sz w:val="24"/>
          <w:szCs w:val="24"/>
        </w:rPr>
        <w:t xml:space="preserve"> </w:t>
      </w:r>
      <w:r w:rsidRPr="00487701">
        <w:rPr>
          <w:sz w:val="24"/>
          <w:szCs w:val="24"/>
        </w:rPr>
        <w:t>c</w:t>
      </w:r>
      <w:r w:rsidRPr="00487701">
        <w:rPr>
          <w:spacing w:val="1"/>
          <w:sz w:val="24"/>
          <w:szCs w:val="24"/>
        </w:rPr>
        <w:t xml:space="preserve"> </w:t>
      </w:r>
      <w:r w:rsidRPr="00487701">
        <w:rPr>
          <w:sz w:val="24"/>
          <w:szCs w:val="24"/>
        </w:rPr>
        <w:t>целью</w:t>
      </w:r>
      <w:r w:rsidRPr="00487701">
        <w:rPr>
          <w:spacing w:val="1"/>
          <w:sz w:val="24"/>
          <w:szCs w:val="24"/>
        </w:rPr>
        <w:t xml:space="preserve"> </w:t>
      </w:r>
      <w:r w:rsidRPr="00487701">
        <w:rPr>
          <w:sz w:val="24"/>
          <w:szCs w:val="24"/>
        </w:rPr>
        <w:t>координации</w:t>
      </w:r>
      <w:r w:rsidRPr="00487701">
        <w:rPr>
          <w:spacing w:val="1"/>
          <w:sz w:val="24"/>
          <w:szCs w:val="24"/>
        </w:rPr>
        <w:t xml:space="preserve"> </w:t>
      </w:r>
      <w:r w:rsidRPr="00487701">
        <w:rPr>
          <w:sz w:val="24"/>
          <w:szCs w:val="24"/>
        </w:rPr>
        <w:t>воспитательных</w:t>
      </w:r>
      <w:r w:rsidRPr="00487701">
        <w:rPr>
          <w:spacing w:val="1"/>
          <w:sz w:val="24"/>
          <w:szCs w:val="24"/>
        </w:rPr>
        <w:t xml:space="preserve"> </w:t>
      </w:r>
      <w:r w:rsidRPr="00487701">
        <w:rPr>
          <w:sz w:val="24"/>
          <w:szCs w:val="24"/>
        </w:rPr>
        <w:t>усилий педагогов и</w:t>
      </w:r>
      <w:r w:rsidRPr="00487701">
        <w:rPr>
          <w:spacing w:val="1"/>
          <w:sz w:val="24"/>
          <w:szCs w:val="24"/>
        </w:rPr>
        <w:t xml:space="preserve"> </w:t>
      </w:r>
      <w:r w:rsidRPr="00487701">
        <w:rPr>
          <w:sz w:val="24"/>
          <w:szCs w:val="24"/>
        </w:rPr>
        <w:t>родителей.</w:t>
      </w:r>
    </w:p>
    <w:p w:rsidR="000338FD" w:rsidRPr="00487701" w:rsidRDefault="007D79A3" w:rsidP="008F10C3">
      <w:pPr>
        <w:pStyle w:val="11"/>
        <w:tabs>
          <w:tab w:val="left" w:pos="4008"/>
        </w:tabs>
        <w:ind w:left="0" w:hanging="114"/>
        <w:rPr>
          <w:sz w:val="24"/>
          <w:szCs w:val="24"/>
        </w:rPr>
      </w:pPr>
      <w:r w:rsidRPr="00487701">
        <w:rPr>
          <w:sz w:val="24"/>
          <w:szCs w:val="24"/>
        </w:rPr>
        <w:t>2.2</w:t>
      </w:r>
      <w:r w:rsidR="000338FD" w:rsidRPr="00487701">
        <w:rPr>
          <w:sz w:val="24"/>
          <w:szCs w:val="24"/>
        </w:rPr>
        <w:t>.7</w:t>
      </w:r>
      <w:r w:rsidR="00EF5A4E">
        <w:rPr>
          <w:sz w:val="24"/>
          <w:szCs w:val="24"/>
        </w:rPr>
        <w:t>.</w:t>
      </w:r>
      <w:r w:rsidR="000338FD" w:rsidRPr="00487701">
        <w:rPr>
          <w:sz w:val="24"/>
          <w:szCs w:val="24"/>
        </w:rPr>
        <w:t xml:space="preserve"> Модуль</w:t>
      </w:r>
      <w:r w:rsidR="000338FD" w:rsidRPr="00487701">
        <w:rPr>
          <w:spacing w:val="-8"/>
          <w:sz w:val="24"/>
          <w:szCs w:val="24"/>
        </w:rPr>
        <w:t xml:space="preserve"> </w:t>
      </w:r>
      <w:r w:rsidR="000338FD" w:rsidRPr="00487701">
        <w:rPr>
          <w:sz w:val="24"/>
          <w:szCs w:val="24"/>
        </w:rPr>
        <w:t>«Самоуправление»</w:t>
      </w:r>
    </w:p>
    <w:p w:rsidR="000338FD" w:rsidRPr="00487701" w:rsidRDefault="000338FD" w:rsidP="008F10C3">
      <w:pPr>
        <w:pStyle w:val="a3"/>
        <w:ind w:left="0"/>
        <w:rPr>
          <w:sz w:val="24"/>
          <w:szCs w:val="24"/>
        </w:rPr>
      </w:pPr>
      <w:r w:rsidRPr="00487701">
        <w:rPr>
          <w:sz w:val="24"/>
          <w:szCs w:val="24"/>
        </w:rPr>
        <w:t>Поддержка</w:t>
      </w:r>
      <w:r w:rsidRPr="00487701">
        <w:rPr>
          <w:spacing w:val="1"/>
          <w:sz w:val="24"/>
          <w:szCs w:val="24"/>
        </w:rPr>
        <w:t xml:space="preserve"> </w:t>
      </w:r>
      <w:r w:rsidRPr="00487701">
        <w:rPr>
          <w:sz w:val="24"/>
          <w:szCs w:val="24"/>
        </w:rPr>
        <w:t>детского</w:t>
      </w:r>
      <w:r w:rsidRPr="00487701">
        <w:rPr>
          <w:spacing w:val="1"/>
          <w:sz w:val="24"/>
          <w:szCs w:val="24"/>
        </w:rPr>
        <w:t xml:space="preserve"> </w:t>
      </w:r>
      <w:r w:rsidRPr="00487701">
        <w:rPr>
          <w:sz w:val="24"/>
          <w:szCs w:val="24"/>
        </w:rPr>
        <w:t>самоуправления</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школе</w:t>
      </w:r>
      <w:r w:rsidRPr="00487701">
        <w:rPr>
          <w:spacing w:val="1"/>
          <w:sz w:val="24"/>
          <w:szCs w:val="24"/>
        </w:rPr>
        <w:t xml:space="preserve"> </w:t>
      </w:r>
      <w:r w:rsidRPr="00487701">
        <w:rPr>
          <w:sz w:val="24"/>
          <w:szCs w:val="24"/>
        </w:rPr>
        <w:t>помогает</w:t>
      </w:r>
      <w:r w:rsidRPr="00487701">
        <w:rPr>
          <w:spacing w:val="1"/>
          <w:sz w:val="24"/>
          <w:szCs w:val="24"/>
        </w:rPr>
        <w:t xml:space="preserve"> </w:t>
      </w:r>
      <w:r w:rsidRPr="00487701">
        <w:rPr>
          <w:sz w:val="24"/>
          <w:szCs w:val="24"/>
        </w:rPr>
        <w:t>педагогам</w:t>
      </w:r>
      <w:r w:rsidRPr="00487701">
        <w:rPr>
          <w:spacing w:val="1"/>
          <w:sz w:val="24"/>
          <w:szCs w:val="24"/>
        </w:rPr>
        <w:t xml:space="preserve"> </w:t>
      </w:r>
      <w:r w:rsidRPr="00487701">
        <w:rPr>
          <w:sz w:val="24"/>
          <w:szCs w:val="24"/>
        </w:rPr>
        <w:t>воспитывать</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детях</w:t>
      </w:r>
      <w:r w:rsidRPr="00487701">
        <w:rPr>
          <w:spacing w:val="1"/>
          <w:sz w:val="24"/>
          <w:szCs w:val="24"/>
        </w:rPr>
        <w:t xml:space="preserve"> </w:t>
      </w:r>
      <w:r w:rsidRPr="00487701">
        <w:rPr>
          <w:sz w:val="24"/>
          <w:szCs w:val="24"/>
        </w:rPr>
        <w:t>инициативность,</w:t>
      </w:r>
      <w:r w:rsidRPr="00487701">
        <w:rPr>
          <w:spacing w:val="1"/>
          <w:sz w:val="24"/>
          <w:szCs w:val="24"/>
        </w:rPr>
        <w:t xml:space="preserve"> </w:t>
      </w:r>
      <w:r w:rsidRPr="00487701">
        <w:rPr>
          <w:sz w:val="24"/>
          <w:szCs w:val="24"/>
        </w:rPr>
        <w:t>самостоятельность,</w:t>
      </w:r>
      <w:r w:rsidRPr="00487701">
        <w:rPr>
          <w:spacing w:val="1"/>
          <w:sz w:val="24"/>
          <w:szCs w:val="24"/>
        </w:rPr>
        <w:t xml:space="preserve"> </w:t>
      </w:r>
      <w:r w:rsidRPr="00487701">
        <w:rPr>
          <w:sz w:val="24"/>
          <w:szCs w:val="24"/>
        </w:rPr>
        <w:t>ответственность,</w:t>
      </w:r>
      <w:r w:rsidRPr="00487701">
        <w:rPr>
          <w:spacing w:val="1"/>
          <w:sz w:val="24"/>
          <w:szCs w:val="24"/>
        </w:rPr>
        <w:t xml:space="preserve"> </w:t>
      </w:r>
      <w:r w:rsidRPr="00487701">
        <w:rPr>
          <w:sz w:val="24"/>
          <w:szCs w:val="24"/>
        </w:rPr>
        <w:t>трудолюбие,</w:t>
      </w:r>
      <w:r w:rsidRPr="00487701">
        <w:rPr>
          <w:spacing w:val="1"/>
          <w:sz w:val="24"/>
          <w:szCs w:val="24"/>
        </w:rPr>
        <w:t xml:space="preserve"> </w:t>
      </w:r>
      <w:r w:rsidRPr="00487701">
        <w:rPr>
          <w:sz w:val="24"/>
          <w:szCs w:val="24"/>
        </w:rPr>
        <w:t>чувство собственного</w:t>
      </w:r>
      <w:r w:rsidRPr="00487701">
        <w:rPr>
          <w:spacing w:val="1"/>
          <w:sz w:val="24"/>
          <w:szCs w:val="24"/>
        </w:rPr>
        <w:t xml:space="preserve"> </w:t>
      </w:r>
      <w:r w:rsidRPr="00487701">
        <w:rPr>
          <w:sz w:val="24"/>
          <w:szCs w:val="24"/>
        </w:rPr>
        <w:t>достоинства,</w:t>
      </w:r>
      <w:r w:rsidRPr="00487701">
        <w:rPr>
          <w:spacing w:val="1"/>
          <w:sz w:val="24"/>
          <w:szCs w:val="24"/>
        </w:rPr>
        <w:t xml:space="preserve"> </w:t>
      </w:r>
      <w:r w:rsidRPr="00487701">
        <w:rPr>
          <w:sz w:val="24"/>
          <w:szCs w:val="24"/>
        </w:rPr>
        <w:t>а</w:t>
      </w:r>
      <w:r w:rsidRPr="00487701">
        <w:rPr>
          <w:spacing w:val="1"/>
          <w:sz w:val="24"/>
          <w:szCs w:val="24"/>
        </w:rPr>
        <w:t xml:space="preserve"> </w:t>
      </w:r>
      <w:r w:rsidRPr="00487701">
        <w:rPr>
          <w:sz w:val="24"/>
          <w:szCs w:val="24"/>
        </w:rPr>
        <w:t>школьникам</w:t>
      </w:r>
      <w:r w:rsidRPr="00487701">
        <w:rPr>
          <w:spacing w:val="1"/>
          <w:sz w:val="24"/>
          <w:szCs w:val="24"/>
        </w:rPr>
        <w:t xml:space="preserve"> </w:t>
      </w:r>
      <w:r w:rsidRPr="00487701">
        <w:rPr>
          <w:sz w:val="24"/>
          <w:szCs w:val="24"/>
        </w:rPr>
        <w:t>–</w:t>
      </w:r>
      <w:r w:rsidRPr="00487701">
        <w:rPr>
          <w:spacing w:val="1"/>
          <w:sz w:val="24"/>
          <w:szCs w:val="24"/>
        </w:rPr>
        <w:t xml:space="preserve"> </w:t>
      </w:r>
      <w:r w:rsidRPr="00487701">
        <w:rPr>
          <w:sz w:val="24"/>
          <w:szCs w:val="24"/>
        </w:rPr>
        <w:t>предоставляет</w:t>
      </w:r>
      <w:r w:rsidRPr="00487701">
        <w:rPr>
          <w:spacing w:val="1"/>
          <w:sz w:val="24"/>
          <w:szCs w:val="24"/>
        </w:rPr>
        <w:t xml:space="preserve"> </w:t>
      </w:r>
      <w:r w:rsidRPr="00487701">
        <w:rPr>
          <w:sz w:val="24"/>
          <w:szCs w:val="24"/>
        </w:rPr>
        <w:t>широкие</w:t>
      </w:r>
      <w:r w:rsidRPr="00487701">
        <w:rPr>
          <w:spacing w:val="1"/>
          <w:sz w:val="24"/>
          <w:szCs w:val="24"/>
        </w:rPr>
        <w:t xml:space="preserve"> </w:t>
      </w:r>
      <w:r w:rsidRPr="00487701">
        <w:rPr>
          <w:sz w:val="24"/>
          <w:szCs w:val="24"/>
        </w:rPr>
        <w:t>возможности для</w:t>
      </w:r>
      <w:r w:rsidRPr="00487701">
        <w:rPr>
          <w:spacing w:val="2"/>
          <w:sz w:val="24"/>
          <w:szCs w:val="24"/>
        </w:rPr>
        <w:t xml:space="preserve"> </w:t>
      </w:r>
      <w:r w:rsidRPr="00487701">
        <w:rPr>
          <w:sz w:val="24"/>
          <w:szCs w:val="24"/>
        </w:rPr>
        <w:t>самовыражения</w:t>
      </w:r>
      <w:r w:rsidRPr="00487701">
        <w:rPr>
          <w:spacing w:val="2"/>
          <w:sz w:val="24"/>
          <w:szCs w:val="24"/>
        </w:rPr>
        <w:t xml:space="preserve"> </w:t>
      </w:r>
      <w:r w:rsidRPr="00487701">
        <w:rPr>
          <w:sz w:val="24"/>
          <w:szCs w:val="24"/>
        </w:rPr>
        <w:t>и</w:t>
      </w:r>
      <w:r w:rsidRPr="00487701">
        <w:rPr>
          <w:spacing w:val="6"/>
          <w:sz w:val="24"/>
          <w:szCs w:val="24"/>
        </w:rPr>
        <w:t xml:space="preserve"> </w:t>
      </w:r>
      <w:r w:rsidRPr="00487701">
        <w:rPr>
          <w:sz w:val="24"/>
          <w:szCs w:val="24"/>
        </w:rPr>
        <w:t>самореализации.</w:t>
      </w:r>
    </w:p>
    <w:p w:rsidR="000338FD" w:rsidRPr="00487701" w:rsidRDefault="000338FD" w:rsidP="008F10C3">
      <w:pPr>
        <w:pStyle w:val="a3"/>
        <w:ind w:left="0"/>
        <w:rPr>
          <w:sz w:val="24"/>
          <w:szCs w:val="24"/>
        </w:rPr>
      </w:pPr>
      <w:r w:rsidRPr="00487701">
        <w:rPr>
          <w:sz w:val="24"/>
          <w:szCs w:val="24"/>
        </w:rPr>
        <w:t>Поскольку учащимся не всегда удается самостоятельно организовать свою</w:t>
      </w:r>
      <w:r w:rsidRPr="00487701">
        <w:rPr>
          <w:spacing w:val="1"/>
          <w:sz w:val="24"/>
          <w:szCs w:val="24"/>
        </w:rPr>
        <w:t xml:space="preserve"> </w:t>
      </w:r>
      <w:r w:rsidRPr="00487701">
        <w:rPr>
          <w:sz w:val="24"/>
          <w:szCs w:val="24"/>
        </w:rPr>
        <w:t>деятельность,</w:t>
      </w:r>
      <w:r w:rsidRPr="00487701">
        <w:rPr>
          <w:spacing w:val="1"/>
          <w:sz w:val="24"/>
          <w:szCs w:val="24"/>
        </w:rPr>
        <w:t xml:space="preserve"> </w:t>
      </w:r>
      <w:r w:rsidRPr="00487701">
        <w:rPr>
          <w:sz w:val="24"/>
          <w:szCs w:val="24"/>
        </w:rPr>
        <w:t>то</w:t>
      </w:r>
      <w:r w:rsidRPr="00487701">
        <w:rPr>
          <w:spacing w:val="1"/>
          <w:sz w:val="24"/>
          <w:szCs w:val="24"/>
        </w:rPr>
        <w:t xml:space="preserve"> </w:t>
      </w:r>
      <w:r w:rsidRPr="00487701">
        <w:rPr>
          <w:sz w:val="24"/>
          <w:szCs w:val="24"/>
        </w:rPr>
        <w:t>классные</w:t>
      </w:r>
      <w:r w:rsidRPr="00487701">
        <w:rPr>
          <w:spacing w:val="1"/>
          <w:sz w:val="24"/>
          <w:szCs w:val="24"/>
        </w:rPr>
        <w:t xml:space="preserve"> </w:t>
      </w:r>
      <w:r w:rsidRPr="00487701">
        <w:rPr>
          <w:sz w:val="24"/>
          <w:szCs w:val="24"/>
        </w:rPr>
        <w:t>руководители</w:t>
      </w:r>
      <w:r w:rsidRPr="00487701">
        <w:rPr>
          <w:spacing w:val="1"/>
          <w:sz w:val="24"/>
          <w:szCs w:val="24"/>
        </w:rPr>
        <w:t xml:space="preserve"> </w:t>
      </w:r>
      <w:r w:rsidRPr="00487701">
        <w:rPr>
          <w:sz w:val="24"/>
          <w:szCs w:val="24"/>
        </w:rPr>
        <w:t>должны</w:t>
      </w:r>
      <w:r w:rsidRPr="00487701">
        <w:rPr>
          <w:spacing w:val="1"/>
          <w:sz w:val="24"/>
          <w:szCs w:val="24"/>
        </w:rPr>
        <w:t xml:space="preserve"> </w:t>
      </w:r>
      <w:r w:rsidRPr="00487701">
        <w:rPr>
          <w:sz w:val="24"/>
          <w:szCs w:val="24"/>
        </w:rPr>
        <w:t>осуществлять</w:t>
      </w:r>
      <w:r w:rsidRPr="00487701">
        <w:rPr>
          <w:spacing w:val="1"/>
          <w:sz w:val="24"/>
          <w:szCs w:val="24"/>
        </w:rPr>
        <w:t xml:space="preserve"> </w:t>
      </w:r>
      <w:r w:rsidRPr="00487701">
        <w:rPr>
          <w:sz w:val="24"/>
          <w:szCs w:val="24"/>
        </w:rPr>
        <w:t>педагогическое</w:t>
      </w:r>
      <w:r w:rsidRPr="00487701">
        <w:rPr>
          <w:spacing w:val="1"/>
          <w:sz w:val="24"/>
          <w:szCs w:val="24"/>
        </w:rPr>
        <w:t xml:space="preserve"> </w:t>
      </w:r>
      <w:r w:rsidRPr="00487701">
        <w:rPr>
          <w:sz w:val="24"/>
          <w:szCs w:val="24"/>
        </w:rPr>
        <w:t>сопровождение на уровне класса, а на уровне школы назначается куратор развития</w:t>
      </w:r>
      <w:r w:rsidRPr="00487701">
        <w:rPr>
          <w:spacing w:val="1"/>
          <w:sz w:val="24"/>
          <w:szCs w:val="24"/>
        </w:rPr>
        <w:t xml:space="preserve"> </w:t>
      </w:r>
      <w:r w:rsidRPr="00487701">
        <w:rPr>
          <w:sz w:val="24"/>
          <w:szCs w:val="24"/>
        </w:rPr>
        <w:t>ученического самоуправления (старшая</w:t>
      </w:r>
      <w:r w:rsidRPr="00487701">
        <w:rPr>
          <w:spacing w:val="8"/>
          <w:sz w:val="24"/>
          <w:szCs w:val="24"/>
        </w:rPr>
        <w:t xml:space="preserve"> </w:t>
      </w:r>
      <w:r w:rsidRPr="00487701">
        <w:rPr>
          <w:sz w:val="24"/>
          <w:szCs w:val="24"/>
        </w:rPr>
        <w:t>вожатая).</w:t>
      </w:r>
    </w:p>
    <w:p w:rsidR="000338FD" w:rsidRPr="00487701" w:rsidRDefault="000338FD" w:rsidP="008F10C3">
      <w:pPr>
        <w:pStyle w:val="a3"/>
        <w:ind w:left="0" w:firstLine="606"/>
        <w:rPr>
          <w:sz w:val="24"/>
          <w:szCs w:val="24"/>
        </w:rPr>
      </w:pPr>
      <w:r w:rsidRPr="00487701">
        <w:rPr>
          <w:sz w:val="24"/>
          <w:szCs w:val="24"/>
        </w:rPr>
        <w:t>Ученическое</w:t>
      </w:r>
      <w:r w:rsidRPr="00487701">
        <w:rPr>
          <w:spacing w:val="1"/>
          <w:sz w:val="24"/>
          <w:szCs w:val="24"/>
        </w:rPr>
        <w:t xml:space="preserve"> </w:t>
      </w:r>
      <w:r w:rsidRPr="00487701">
        <w:rPr>
          <w:sz w:val="24"/>
          <w:szCs w:val="24"/>
        </w:rPr>
        <w:t>самоуправление</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МБОУ</w:t>
      </w:r>
      <w:r w:rsidRPr="00487701">
        <w:rPr>
          <w:spacing w:val="1"/>
          <w:sz w:val="24"/>
          <w:szCs w:val="24"/>
        </w:rPr>
        <w:t xml:space="preserve"> «</w:t>
      </w:r>
      <w:r w:rsidRPr="00487701">
        <w:rPr>
          <w:sz w:val="24"/>
          <w:szCs w:val="24"/>
        </w:rPr>
        <w:t>Липовская основная школа»</w:t>
      </w:r>
      <w:r w:rsidRPr="00487701">
        <w:rPr>
          <w:spacing w:val="1"/>
          <w:sz w:val="24"/>
          <w:szCs w:val="24"/>
        </w:rPr>
        <w:t xml:space="preserve"> </w:t>
      </w:r>
      <w:r w:rsidRPr="00487701">
        <w:rPr>
          <w:sz w:val="24"/>
          <w:szCs w:val="24"/>
        </w:rPr>
        <w:t>осуществляется</w:t>
      </w:r>
      <w:r w:rsidRPr="00487701">
        <w:rPr>
          <w:spacing w:val="1"/>
          <w:sz w:val="24"/>
          <w:szCs w:val="24"/>
        </w:rPr>
        <w:t xml:space="preserve"> </w:t>
      </w:r>
      <w:r w:rsidRPr="00487701">
        <w:rPr>
          <w:sz w:val="24"/>
          <w:szCs w:val="24"/>
        </w:rPr>
        <w:t>следующим</w:t>
      </w:r>
      <w:r w:rsidRPr="00487701">
        <w:rPr>
          <w:spacing w:val="1"/>
          <w:sz w:val="24"/>
          <w:szCs w:val="24"/>
        </w:rPr>
        <w:t xml:space="preserve"> </w:t>
      </w:r>
      <w:r w:rsidRPr="00487701">
        <w:rPr>
          <w:sz w:val="24"/>
          <w:szCs w:val="24"/>
        </w:rPr>
        <w:t>образом.</w:t>
      </w:r>
    </w:p>
    <w:p w:rsidR="000338FD" w:rsidRPr="00487701" w:rsidRDefault="000338FD" w:rsidP="008F10C3">
      <w:pPr>
        <w:spacing w:after="0" w:line="240" w:lineRule="auto"/>
        <w:jc w:val="both"/>
        <w:rPr>
          <w:rFonts w:ascii="Times New Roman" w:hAnsi="Times New Roman" w:cs="Times New Roman"/>
          <w:b/>
          <w:sz w:val="24"/>
          <w:szCs w:val="24"/>
        </w:rPr>
      </w:pPr>
      <w:r w:rsidRPr="00487701">
        <w:rPr>
          <w:rFonts w:ascii="Times New Roman" w:hAnsi="Times New Roman" w:cs="Times New Roman"/>
          <w:b/>
          <w:sz w:val="24"/>
          <w:szCs w:val="24"/>
        </w:rPr>
        <w:t>На</w:t>
      </w:r>
      <w:r w:rsidRPr="00487701">
        <w:rPr>
          <w:rFonts w:ascii="Times New Roman" w:hAnsi="Times New Roman" w:cs="Times New Roman"/>
          <w:b/>
          <w:spacing w:val="-2"/>
          <w:sz w:val="24"/>
          <w:szCs w:val="24"/>
        </w:rPr>
        <w:t xml:space="preserve"> </w:t>
      </w:r>
      <w:r w:rsidRPr="00487701">
        <w:rPr>
          <w:rFonts w:ascii="Times New Roman" w:hAnsi="Times New Roman" w:cs="Times New Roman"/>
          <w:b/>
          <w:sz w:val="24"/>
          <w:szCs w:val="24"/>
        </w:rPr>
        <w:t>уровне</w:t>
      </w:r>
      <w:r w:rsidRPr="00487701">
        <w:rPr>
          <w:rFonts w:ascii="Times New Roman" w:hAnsi="Times New Roman" w:cs="Times New Roman"/>
          <w:b/>
          <w:spacing w:val="-1"/>
          <w:sz w:val="24"/>
          <w:szCs w:val="24"/>
        </w:rPr>
        <w:t xml:space="preserve"> </w:t>
      </w:r>
      <w:r w:rsidRPr="00487701">
        <w:rPr>
          <w:rFonts w:ascii="Times New Roman" w:hAnsi="Times New Roman" w:cs="Times New Roman"/>
          <w:b/>
          <w:sz w:val="24"/>
          <w:szCs w:val="24"/>
        </w:rPr>
        <w:t>школы:</w:t>
      </w:r>
    </w:p>
    <w:p w:rsidR="000338FD" w:rsidRPr="00487701" w:rsidRDefault="000338FD" w:rsidP="008F10C3">
      <w:pPr>
        <w:pStyle w:val="a3"/>
        <w:numPr>
          <w:ilvl w:val="1"/>
          <w:numId w:val="20"/>
        </w:numPr>
        <w:ind w:left="0" w:firstLine="1080"/>
        <w:rPr>
          <w:sz w:val="24"/>
          <w:szCs w:val="24"/>
        </w:rPr>
      </w:pPr>
      <w:r w:rsidRPr="00487701">
        <w:rPr>
          <w:sz w:val="24"/>
          <w:szCs w:val="24"/>
        </w:rPr>
        <w:t>через деятельность выборного Совета обучающихся, создаваемого для учета</w:t>
      </w:r>
      <w:r w:rsidRPr="00487701">
        <w:rPr>
          <w:spacing w:val="1"/>
          <w:sz w:val="24"/>
          <w:szCs w:val="24"/>
        </w:rPr>
        <w:t xml:space="preserve"> </w:t>
      </w:r>
      <w:r w:rsidRPr="00487701">
        <w:rPr>
          <w:sz w:val="24"/>
          <w:szCs w:val="24"/>
        </w:rPr>
        <w:t>мнения</w:t>
      </w:r>
      <w:r w:rsidRPr="00487701">
        <w:rPr>
          <w:spacing w:val="1"/>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по</w:t>
      </w:r>
      <w:r w:rsidRPr="00487701">
        <w:rPr>
          <w:spacing w:val="1"/>
          <w:sz w:val="24"/>
          <w:szCs w:val="24"/>
        </w:rPr>
        <w:t xml:space="preserve"> </w:t>
      </w:r>
      <w:r w:rsidRPr="00487701">
        <w:rPr>
          <w:sz w:val="24"/>
          <w:szCs w:val="24"/>
        </w:rPr>
        <w:t>вопросам</w:t>
      </w:r>
      <w:r w:rsidRPr="00487701">
        <w:rPr>
          <w:spacing w:val="1"/>
          <w:sz w:val="24"/>
          <w:szCs w:val="24"/>
        </w:rPr>
        <w:t xml:space="preserve"> </w:t>
      </w:r>
      <w:r w:rsidRPr="00487701">
        <w:rPr>
          <w:sz w:val="24"/>
          <w:szCs w:val="24"/>
        </w:rPr>
        <w:t>управления</w:t>
      </w:r>
      <w:r w:rsidRPr="00487701">
        <w:rPr>
          <w:spacing w:val="1"/>
          <w:sz w:val="24"/>
          <w:szCs w:val="24"/>
        </w:rPr>
        <w:t xml:space="preserve"> </w:t>
      </w:r>
      <w:r w:rsidRPr="00487701">
        <w:rPr>
          <w:sz w:val="24"/>
          <w:szCs w:val="24"/>
        </w:rPr>
        <w:t>образовательной</w:t>
      </w:r>
      <w:r w:rsidRPr="00487701">
        <w:rPr>
          <w:spacing w:val="1"/>
          <w:sz w:val="24"/>
          <w:szCs w:val="24"/>
        </w:rPr>
        <w:t xml:space="preserve"> </w:t>
      </w:r>
      <w:r w:rsidRPr="00487701">
        <w:rPr>
          <w:sz w:val="24"/>
          <w:szCs w:val="24"/>
        </w:rPr>
        <w:t>организацией</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принятия</w:t>
      </w:r>
      <w:r w:rsidRPr="00487701">
        <w:rPr>
          <w:spacing w:val="1"/>
          <w:sz w:val="24"/>
          <w:szCs w:val="24"/>
        </w:rPr>
        <w:t xml:space="preserve"> </w:t>
      </w:r>
      <w:r w:rsidRPr="00487701">
        <w:rPr>
          <w:sz w:val="24"/>
          <w:szCs w:val="24"/>
        </w:rPr>
        <w:t>административных</w:t>
      </w:r>
      <w:r w:rsidRPr="00487701">
        <w:rPr>
          <w:spacing w:val="1"/>
          <w:sz w:val="24"/>
          <w:szCs w:val="24"/>
        </w:rPr>
        <w:t xml:space="preserve"> </w:t>
      </w:r>
      <w:r w:rsidRPr="00487701">
        <w:rPr>
          <w:sz w:val="24"/>
          <w:szCs w:val="24"/>
        </w:rPr>
        <w:t>решений,</w:t>
      </w:r>
      <w:r w:rsidRPr="00487701">
        <w:rPr>
          <w:spacing w:val="1"/>
          <w:sz w:val="24"/>
          <w:szCs w:val="24"/>
        </w:rPr>
        <w:t xml:space="preserve"> </w:t>
      </w:r>
      <w:r w:rsidRPr="00487701">
        <w:rPr>
          <w:sz w:val="24"/>
          <w:szCs w:val="24"/>
        </w:rPr>
        <w:t>затрагивающих</w:t>
      </w:r>
      <w:r w:rsidRPr="00487701">
        <w:rPr>
          <w:spacing w:val="1"/>
          <w:sz w:val="24"/>
          <w:szCs w:val="24"/>
        </w:rPr>
        <w:t xml:space="preserve"> </w:t>
      </w:r>
      <w:r w:rsidRPr="00487701">
        <w:rPr>
          <w:sz w:val="24"/>
          <w:szCs w:val="24"/>
        </w:rPr>
        <w:t>их</w:t>
      </w:r>
      <w:r w:rsidRPr="00487701">
        <w:rPr>
          <w:spacing w:val="1"/>
          <w:sz w:val="24"/>
          <w:szCs w:val="24"/>
        </w:rPr>
        <w:t xml:space="preserve"> </w:t>
      </w:r>
      <w:r w:rsidRPr="00487701">
        <w:rPr>
          <w:sz w:val="24"/>
          <w:szCs w:val="24"/>
        </w:rPr>
        <w:t>права</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законные</w:t>
      </w:r>
      <w:r w:rsidRPr="00487701">
        <w:rPr>
          <w:spacing w:val="1"/>
          <w:sz w:val="24"/>
          <w:szCs w:val="24"/>
        </w:rPr>
        <w:t xml:space="preserve"> </w:t>
      </w:r>
      <w:r w:rsidRPr="00487701">
        <w:rPr>
          <w:sz w:val="24"/>
          <w:szCs w:val="24"/>
        </w:rPr>
        <w:t>интересы;</w:t>
      </w:r>
    </w:p>
    <w:p w:rsidR="000338FD" w:rsidRPr="00487701" w:rsidRDefault="000338FD" w:rsidP="008F10C3">
      <w:pPr>
        <w:pStyle w:val="a3"/>
        <w:numPr>
          <w:ilvl w:val="1"/>
          <w:numId w:val="20"/>
        </w:numPr>
        <w:ind w:left="0" w:firstLine="1080"/>
        <w:rPr>
          <w:sz w:val="24"/>
          <w:szCs w:val="24"/>
        </w:rPr>
      </w:pPr>
      <w:r w:rsidRPr="00487701">
        <w:rPr>
          <w:sz w:val="24"/>
          <w:szCs w:val="24"/>
        </w:rPr>
        <w:t>через</w:t>
      </w:r>
      <w:r w:rsidRPr="00487701">
        <w:rPr>
          <w:spacing w:val="1"/>
          <w:sz w:val="24"/>
          <w:szCs w:val="24"/>
        </w:rPr>
        <w:t xml:space="preserve"> </w:t>
      </w:r>
      <w:r w:rsidRPr="00487701">
        <w:rPr>
          <w:sz w:val="24"/>
          <w:szCs w:val="24"/>
        </w:rPr>
        <w:t>деятельность</w:t>
      </w:r>
      <w:r w:rsidRPr="00487701">
        <w:rPr>
          <w:spacing w:val="1"/>
          <w:sz w:val="24"/>
          <w:szCs w:val="24"/>
        </w:rPr>
        <w:t xml:space="preserve"> </w:t>
      </w:r>
      <w:r w:rsidRPr="00487701">
        <w:rPr>
          <w:sz w:val="24"/>
          <w:szCs w:val="24"/>
        </w:rPr>
        <w:t>Совета</w:t>
      </w:r>
      <w:r w:rsidRPr="00487701">
        <w:rPr>
          <w:spacing w:val="1"/>
          <w:sz w:val="24"/>
          <w:szCs w:val="24"/>
        </w:rPr>
        <w:t xml:space="preserve"> </w:t>
      </w:r>
      <w:r w:rsidRPr="00487701">
        <w:rPr>
          <w:sz w:val="24"/>
          <w:szCs w:val="24"/>
        </w:rPr>
        <w:t>лидеров,</w:t>
      </w:r>
      <w:r w:rsidRPr="00487701">
        <w:rPr>
          <w:spacing w:val="1"/>
          <w:sz w:val="24"/>
          <w:szCs w:val="24"/>
        </w:rPr>
        <w:t xml:space="preserve"> </w:t>
      </w:r>
      <w:r w:rsidRPr="00487701">
        <w:rPr>
          <w:sz w:val="24"/>
          <w:szCs w:val="24"/>
        </w:rPr>
        <w:t>объединяющего</w:t>
      </w:r>
      <w:r w:rsidRPr="00487701">
        <w:rPr>
          <w:spacing w:val="1"/>
          <w:sz w:val="24"/>
          <w:szCs w:val="24"/>
        </w:rPr>
        <w:t xml:space="preserve"> </w:t>
      </w:r>
      <w:r w:rsidRPr="00487701">
        <w:rPr>
          <w:sz w:val="24"/>
          <w:szCs w:val="24"/>
        </w:rPr>
        <w:t>лидеров</w:t>
      </w:r>
      <w:r w:rsidRPr="00487701">
        <w:rPr>
          <w:spacing w:val="1"/>
          <w:sz w:val="24"/>
          <w:szCs w:val="24"/>
        </w:rPr>
        <w:t xml:space="preserve"> </w:t>
      </w:r>
      <w:r w:rsidRPr="00487701">
        <w:rPr>
          <w:sz w:val="24"/>
          <w:szCs w:val="24"/>
        </w:rPr>
        <w:t>классов</w:t>
      </w:r>
      <w:r w:rsidRPr="00487701">
        <w:rPr>
          <w:spacing w:val="1"/>
          <w:sz w:val="24"/>
          <w:szCs w:val="24"/>
        </w:rPr>
        <w:t xml:space="preserve"> </w:t>
      </w:r>
      <w:r w:rsidRPr="00487701">
        <w:rPr>
          <w:sz w:val="24"/>
          <w:szCs w:val="24"/>
        </w:rPr>
        <w:t>для</w:t>
      </w:r>
      <w:r w:rsidRPr="00487701">
        <w:rPr>
          <w:spacing w:val="1"/>
          <w:sz w:val="24"/>
          <w:szCs w:val="24"/>
        </w:rPr>
        <w:t xml:space="preserve"> </w:t>
      </w:r>
      <w:r w:rsidRPr="00487701">
        <w:rPr>
          <w:sz w:val="24"/>
          <w:szCs w:val="24"/>
        </w:rPr>
        <w:t>облегчения распространения значимой для школьников информации и получения</w:t>
      </w:r>
      <w:r w:rsidRPr="00487701">
        <w:rPr>
          <w:spacing w:val="1"/>
          <w:sz w:val="24"/>
          <w:szCs w:val="24"/>
        </w:rPr>
        <w:t xml:space="preserve"> </w:t>
      </w:r>
      <w:r w:rsidRPr="00487701">
        <w:rPr>
          <w:sz w:val="24"/>
          <w:szCs w:val="24"/>
        </w:rPr>
        <w:t>обратной связи</w:t>
      </w:r>
      <w:r w:rsidRPr="00487701">
        <w:rPr>
          <w:spacing w:val="2"/>
          <w:sz w:val="24"/>
          <w:szCs w:val="24"/>
        </w:rPr>
        <w:t xml:space="preserve"> </w:t>
      </w:r>
      <w:r w:rsidRPr="00487701">
        <w:rPr>
          <w:sz w:val="24"/>
          <w:szCs w:val="24"/>
        </w:rPr>
        <w:t>от классных</w:t>
      </w:r>
      <w:r w:rsidRPr="00487701">
        <w:rPr>
          <w:spacing w:val="-3"/>
          <w:sz w:val="24"/>
          <w:szCs w:val="24"/>
        </w:rPr>
        <w:t xml:space="preserve"> </w:t>
      </w:r>
      <w:r w:rsidRPr="00487701">
        <w:rPr>
          <w:sz w:val="24"/>
          <w:szCs w:val="24"/>
        </w:rPr>
        <w:t>коллективов;</w:t>
      </w:r>
    </w:p>
    <w:p w:rsidR="000338FD" w:rsidRPr="00487701" w:rsidRDefault="000338FD" w:rsidP="008F10C3">
      <w:pPr>
        <w:pStyle w:val="a3"/>
        <w:numPr>
          <w:ilvl w:val="1"/>
          <w:numId w:val="20"/>
        </w:numPr>
        <w:ind w:left="0" w:firstLine="1080"/>
        <w:rPr>
          <w:sz w:val="24"/>
          <w:szCs w:val="24"/>
        </w:rPr>
      </w:pPr>
      <w:r w:rsidRPr="00487701">
        <w:rPr>
          <w:sz w:val="24"/>
          <w:szCs w:val="24"/>
        </w:rPr>
        <w:t>через</w:t>
      </w:r>
      <w:r w:rsidRPr="00487701">
        <w:rPr>
          <w:spacing w:val="1"/>
          <w:sz w:val="24"/>
          <w:szCs w:val="24"/>
        </w:rPr>
        <w:t xml:space="preserve"> </w:t>
      </w:r>
      <w:r w:rsidRPr="00487701">
        <w:rPr>
          <w:sz w:val="24"/>
          <w:szCs w:val="24"/>
        </w:rPr>
        <w:t>работу</w:t>
      </w:r>
      <w:r w:rsidRPr="00487701">
        <w:rPr>
          <w:spacing w:val="1"/>
          <w:sz w:val="24"/>
          <w:szCs w:val="24"/>
        </w:rPr>
        <w:t xml:space="preserve"> </w:t>
      </w:r>
      <w:r w:rsidRPr="00487701">
        <w:rPr>
          <w:sz w:val="24"/>
          <w:szCs w:val="24"/>
        </w:rPr>
        <w:t>постоянно</w:t>
      </w:r>
      <w:r w:rsidRPr="00487701">
        <w:rPr>
          <w:spacing w:val="1"/>
          <w:sz w:val="24"/>
          <w:szCs w:val="24"/>
        </w:rPr>
        <w:t xml:space="preserve"> </w:t>
      </w:r>
      <w:r w:rsidRPr="00487701">
        <w:rPr>
          <w:sz w:val="24"/>
          <w:szCs w:val="24"/>
        </w:rPr>
        <w:t>действующего</w:t>
      </w:r>
      <w:r w:rsidRPr="00487701">
        <w:rPr>
          <w:spacing w:val="1"/>
          <w:sz w:val="24"/>
          <w:szCs w:val="24"/>
        </w:rPr>
        <w:t xml:space="preserve"> </w:t>
      </w:r>
      <w:r w:rsidRPr="00487701">
        <w:rPr>
          <w:sz w:val="24"/>
          <w:szCs w:val="24"/>
        </w:rPr>
        <w:t>школьного</w:t>
      </w:r>
      <w:r w:rsidRPr="00487701">
        <w:rPr>
          <w:spacing w:val="1"/>
          <w:sz w:val="24"/>
          <w:szCs w:val="24"/>
        </w:rPr>
        <w:t xml:space="preserve"> </w:t>
      </w:r>
      <w:r w:rsidRPr="00487701">
        <w:rPr>
          <w:sz w:val="24"/>
          <w:szCs w:val="24"/>
        </w:rPr>
        <w:t>актива</w:t>
      </w:r>
      <w:r w:rsidRPr="00487701">
        <w:rPr>
          <w:spacing w:val="1"/>
          <w:sz w:val="24"/>
          <w:szCs w:val="24"/>
        </w:rPr>
        <w:t xml:space="preserve"> </w:t>
      </w:r>
      <w:r w:rsidRPr="00487701">
        <w:rPr>
          <w:sz w:val="24"/>
          <w:szCs w:val="24"/>
        </w:rPr>
        <w:t>РДШ,</w:t>
      </w:r>
      <w:r w:rsidRPr="00487701">
        <w:rPr>
          <w:spacing w:val="1"/>
          <w:sz w:val="24"/>
          <w:szCs w:val="24"/>
        </w:rPr>
        <w:t xml:space="preserve"> </w:t>
      </w:r>
      <w:r w:rsidRPr="00487701">
        <w:rPr>
          <w:sz w:val="24"/>
          <w:szCs w:val="24"/>
        </w:rPr>
        <w:t>инициирующего</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lastRenderedPageBreak/>
        <w:t>организующего</w:t>
      </w:r>
      <w:r w:rsidRPr="00487701">
        <w:rPr>
          <w:spacing w:val="1"/>
          <w:sz w:val="24"/>
          <w:szCs w:val="24"/>
        </w:rPr>
        <w:t xml:space="preserve"> </w:t>
      </w:r>
      <w:r w:rsidRPr="00487701">
        <w:rPr>
          <w:sz w:val="24"/>
          <w:szCs w:val="24"/>
        </w:rPr>
        <w:t>проведение</w:t>
      </w:r>
      <w:r w:rsidRPr="00487701">
        <w:rPr>
          <w:spacing w:val="1"/>
          <w:sz w:val="24"/>
          <w:szCs w:val="24"/>
        </w:rPr>
        <w:t xml:space="preserve"> </w:t>
      </w:r>
      <w:r w:rsidRPr="00487701">
        <w:rPr>
          <w:sz w:val="24"/>
          <w:szCs w:val="24"/>
        </w:rPr>
        <w:t>личностно</w:t>
      </w:r>
      <w:r w:rsidRPr="00487701">
        <w:rPr>
          <w:spacing w:val="1"/>
          <w:sz w:val="24"/>
          <w:szCs w:val="24"/>
        </w:rPr>
        <w:t xml:space="preserve"> </w:t>
      </w:r>
      <w:r w:rsidRPr="00487701">
        <w:rPr>
          <w:sz w:val="24"/>
          <w:szCs w:val="24"/>
        </w:rPr>
        <w:t>значимых</w:t>
      </w:r>
      <w:r w:rsidRPr="00487701">
        <w:rPr>
          <w:spacing w:val="1"/>
          <w:sz w:val="24"/>
          <w:szCs w:val="24"/>
        </w:rPr>
        <w:t xml:space="preserve"> </w:t>
      </w:r>
      <w:r w:rsidRPr="00487701">
        <w:rPr>
          <w:sz w:val="24"/>
          <w:szCs w:val="24"/>
        </w:rPr>
        <w:t>для</w:t>
      </w:r>
      <w:r w:rsidRPr="00487701">
        <w:rPr>
          <w:spacing w:val="1"/>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событий</w:t>
      </w:r>
      <w:r w:rsidRPr="00487701">
        <w:rPr>
          <w:spacing w:val="1"/>
          <w:sz w:val="24"/>
          <w:szCs w:val="24"/>
        </w:rPr>
        <w:t xml:space="preserve"> </w:t>
      </w:r>
      <w:r w:rsidRPr="00487701">
        <w:rPr>
          <w:sz w:val="24"/>
          <w:szCs w:val="24"/>
        </w:rPr>
        <w:t>(соревнований,</w:t>
      </w:r>
      <w:r w:rsidRPr="00487701">
        <w:rPr>
          <w:spacing w:val="1"/>
          <w:sz w:val="24"/>
          <w:szCs w:val="24"/>
        </w:rPr>
        <w:t xml:space="preserve"> </w:t>
      </w:r>
      <w:r w:rsidRPr="00487701">
        <w:rPr>
          <w:sz w:val="24"/>
          <w:szCs w:val="24"/>
        </w:rPr>
        <w:t>конкурсов,</w:t>
      </w:r>
      <w:r w:rsidRPr="00487701">
        <w:rPr>
          <w:spacing w:val="1"/>
          <w:sz w:val="24"/>
          <w:szCs w:val="24"/>
        </w:rPr>
        <w:t xml:space="preserve"> </w:t>
      </w:r>
      <w:r w:rsidRPr="00487701">
        <w:rPr>
          <w:sz w:val="24"/>
          <w:szCs w:val="24"/>
        </w:rPr>
        <w:t>фестивалей,</w:t>
      </w:r>
      <w:r w:rsidRPr="00487701">
        <w:rPr>
          <w:spacing w:val="1"/>
          <w:sz w:val="24"/>
          <w:szCs w:val="24"/>
        </w:rPr>
        <w:t xml:space="preserve"> </w:t>
      </w:r>
      <w:r w:rsidRPr="00487701">
        <w:rPr>
          <w:sz w:val="24"/>
          <w:szCs w:val="24"/>
        </w:rPr>
        <w:t>капустников,</w:t>
      </w:r>
      <w:r w:rsidRPr="00487701">
        <w:rPr>
          <w:spacing w:val="1"/>
          <w:sz w:val="24"/>
          <w:szCs w:val="24"/>
        </w:rPr>
        <w:t xml:space="preserve"> </w:t>
      </w:r>
      <w:proofErr w:type="spellStart"/>
      <w:r w:rsidRPr="00487701">
        <w:rPr>
          <w:sz w:val="24"/>
          <w:szCs w:val="24"/>
        </w:rPr>
        <w:t>флешмобов</w:t>
      </w:r>
      <w:proofErr w:type="spellEnd"/>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т.п.);</w:t>
      </w:r>
    </w:p>
    <w:p w:rsidR="000338FD" w:rsidRPr="00487701" w:rsidRDefault="000338FD" w:rsidP="008F10C3">
      <w:pPr>
        <w:pStyle w:val="a3"/>
        <w:numPr>
          <w:ilvl w:val="1"/>
          <w:numId w:val="20"/>
        </w:numPr>
        <w:ind w:left="0" w:firstLine="1080"/>
        <w:rPr>
          <w:sz w:val="24"/>
          <w:szCs w:val="24"/>
        </w:rPr>
      </w:pPr>
      <w:r w:rsidRPr="00487701">
        <w:rPr>
          <w:sz w:val="24"/>
          <w:szCs w:val="24"/>
        </w:rPr>
        <w:t>через деятельность творческих групп, отвечающих за проведение тех или</w:t>
      </w:r>
      <w:r w:rsidRPr="00487701">
        <w:rPr>
          <w:spacing w:val="1"/>
          <w:sz w:val="24"/>
          <w:szCs w:val="24"/>
        </w:rPr>
        <w:t xml:space="preserve"> </w:t>
      </w:r>
      <w:r w:rsidRPr="00487701">
        <w:rPr>
          <w:sz w:val="24"/>
          <w:szCs w:val="24"/>
        </w:rPr>
        <w:t>иных</w:t>
      </w:r>
      <w:r w:rsidRPr="00487701">
        <w:rPr>
          <w:spacing w:val="-5"/>
          <w:sz w:val="24"/>
          <w:szCs w:val="24"/>
        </w:rPr>
        <w:t xml:space="preserve"> </w:t>
      </w:r>
      <w:r w:rsidRPr="00487701">
        <w:rPr>
          <w:sz w:val="24"/>
          <w:szCs w:val="24"/>
        </w:rPr>
        <w:t>конкретных</w:t>
      </w:r>
      <w:r w:rsidRPr="00487701">
        <w:rPr>
          <w:spacing w:val="-5"/>
          <w:sz w:val="24"/>
          <w:szCs w:val="24"/>
        </w:rPr>
        <w:t xml:space="preserve"> </w:t>
      </w:r>
      <w:r w:rsidRPr="00487701">
        <w:rPr>
          <w:sz w:val="24"/>
          <w:szCs w:val="24"/>
        </w:rPr>
        <w:t>мероприятий,</w:t>
      </w:r>
      <w:r w:rsidRPr="00487701">
        <w:rPr>
          <w:spacing w:val="1"/>
          <w:sz w:val="24"/>
          <w:szCs w:val="24"/>
        </w:rPr>
        <w:t xml:space="preserve"> </w:t>
      </w:r>
      <w:r w:rsidRPr="00487701">
        <w:rPr>
          <w:sz w:val="24"/>
          <w:szCs w:val="24"/>
        </w:rPr>
        <w:t>праздников,</w:t>
      </w:r>
      <w:r w:rsidRPr="00487701">
        <w:rPr>
          <w:spacing w:val="2"/>
          <w:sz w:val="24"/>
          <w:szCs w:val="24"/>
        </w:rPr>
        <w:t xml:space="preserve"> </w:t>
      </w:r>
      <w:r w:rsidRPr="00487701">
        <w:rPr>
          <w:sz w:val="24"/>
          <w:szCs w:val="24"/>
        </w:rPr>
        <w:t>вечеров,</w:t>
      </w:r>
      <w:r w:rsidRPr="00487701">
        <w:rPr>
          <w:spacing w:val="1"/>
          <w:sz w:val="24"/>
          <w:szCs w:val="24"/>
        </w:rPr>
        <w:t xml:space="preserve"> </w:t>
      </w:r>
      <w:r w:rsidRPr="00487701">
        <w:rPr>
          <w:sz w:val="24"/>
          <w:szCs w:val="24"/>
        </w:rPr>
        <w:t>акций</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т.п.</w:t>
      </w:r>
    </w:p>
    <w:p w:rsidR="000338FD" w:rsidRPr="00487701" w:rsidRDefault="000338FD" w:rsidP="008F10C3">
      <w:pPr>
        <w:spacing w:after="0" w:line="240" w:lineRule="auto"/>
        <w:jc w:val="both"/>
        <w:rPr>
          <w:rFonts w:ascii="Times New Roman" w:hAnsi="Times New Roman" w:cs="Times New Roman"/>
          <w:b/>
          <w:sz w:val="24"/>
          <w:szCs w:val="24"/>
        </w:rPr>
      </w:pPr>
      <w:r w:rsidRPr="00487701">
        <w:rPr>
          <w:rFonts w:ascii="Times New Roman" w:hAnsi="Times New Roman" w:cs="Times New Roman"/>
          <w:b/>
          <w:sz w:val="24"/>
          <w:szCs w:val="24"/>
        </w:rPr>
        <w:t>На</w:t>
      </w:r>
      <w:r w:rsidRPr="00487701">
        <w:rPr>
          <w:rFonts w:ascii="Times New Roman" w:hAnsi="Times New Roman" w:cs="Times New Roman"/>
          <w:b/>
          <w:spacing w:val="-3"/>
          <w:sz w:val="24"/>
          <w:szCs w:val="24"/>
        </w:rPr>
        <w:t xml:space="preserve"> </w:t>
      </w:r>
      <w:r w:rsidRPr="00487701">
        <w:rPr>
          <w:rFonts w:ascii="Times New Roman" w:hAnsi="Times New Roman" w:cs="Times New Roman"/>
          <w:b/>
          <w:sz w:val="24"/>
          <w:szCs w:val="24"/>
        </w:rPr>
        <w:t>уровне</w:t>
      </w:r>
      <w:r w:rsidRPr="00487701">
        <w:rPr>
          <w:rFonts w:ascii="Times New Roman" w:hAnsi="Times New Roman" w:cs="Times New Roman"/>
          <w:b/>
          <w:spacing w:val="-3"/>
          <w:sz w:val="24"/>
          <w:szCs w:val="24"/>
        </w:rPr>
        <w:t xml:space="preserve"> </w:t>
      </w:r>
      <w:r w:rsidRPr="00487701">
        <w:rPr>
          <w:rFonts w:ascii="Times New Roman" w:hAnsi="Times New Roman" w:cs="Times New Roman"/>
          <w:b/>
          <w:sz w:val="24"/>
          <w:szCs w:val="24"/>
        </w:rPr>
        <w:t>классов:</w:t>
      </w:r>
    </w:p>
    <w:p w:rsidR="000338FD" w:rsidRPr="00487701" w:rsidRDefault="000338FD" w:rsidP="008F10C3">
      <w:pPr>
        <w:pStyle w:val="a3"/>
        <w:numPr>
          <w:ilvl w:val="0"/>
          <w:numId w:val="21"/>
        </w:numPr>
        <w:ind w:left="0" w:firstLine="1184"/>
        <w:rPr>
          <w:sz w:val="24"/>
          <w:szCs w:val="24"/>
        </w:rPr>
      </w:pPr>
      <w:r w:rsidRPr="00487701">
        <w:rPr>
          <w:sz w:val="24"/>
          <w:szCs w:val="24"/>
        </w:rPr>
        <w:t>через</w:t>
      </w:r>
      <w:r w:rsidRPr="00487701">
        <w:rPr>
          <w:spacing w:val="1"/>
          <w:sz w:val="24"/>
          <w:szCs w:val="24"/>
        </w:rPr>
        <w:t xml:space="preserve"> </w:t>
      </w:r>
      <w:r w:rsidRPr="00487701">
        <w:rPr>
          <w:sz w:val="24"/>
          <w:szCs w:val="24"/>
        </w:rPr>
        <w:t>деятельность</w:t>
      </w:r>
      <w:r w:rsidRPr="00487701">
        <w:rPr>
          <w:spacing w:val="1"/>
          <w:sz w:val="24"/>
          <w:szCs w:val="24"/>
        </w:rPr>
        <w:t xml:space="preserve"> </w:t>
      </w:r>
      <w:r w:rsidRPr="00487701">
        <w:rPr>
          <w:sz w:val="24"/>
          <w:szCs w:val="24"/>
        </w:rPr>
        <w:t>выборных</w:t>
      </w:r>
      <w:r w:rsidRPr="00487701">
        <w:rPr>
          <w:spacing w:val="1"/>
          <w:sz w:val="24"/>
          <w:szCs w:val="24"/>
        </w:rPr>
        <w:t xml:space="preserve"> </w:t>
      </w:r>
      <w:r w:rsidRPr="00487701">
        <w:rPr>
          <w:sz w:val="24"/>
          <w:szCs w:val="24"/>
        </w:rPr>
        <w:t>по</w:t>
      </w:r>
      <w:r w:rsidRPr="00487701">
        <w:rPr>
          <w:spacing w:val="1"/>
          <w:sz w:val="24"/>
          <w:szCs w:val="24"/>
        </w:rPr>
        <w:t xml:space="preserve"> </w:t>
      </w:r>
      <w:r w:rsidRPr="00487701">
        <w:rPr>
          <w:sz w:val="24"/>
          <w:szCs w:val="24"/>
        </w:rPr>
        <w:t>инициативе</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предложениям</w:t>
      </w:r>
      <w:r w:rsidRPr="00487701">
        <w:rPr>
          <w:spacing w:val="1"/>
          <w:sz w:val="24"/>
          <w:szCs w:val="24"/>
        </w:rPr>
        <w:t xml:space="preserve"> </w:t>
      </w:r>
      <w:r w:rsidRPr="00487701">
        <w:rPr>
          <w:sz w:val="24"/>
          <w:szCs w:val="24"/>
        </w:rPr>
        <w:t>учащихся</w:t>
      </w:r>
      <w:r w:rsidRPr="00487701">
        <w:rPr>
          <w:spacing w:val="1"/>
          <w:sz w:val="24"/>
          <w:szCs w:val="24"/>
        </w:rPr>
        <w:t xml:space="preserve"> </w:t>
      </w:r>
      <w:r w:rsidRPr="00487701">
        <w:rPr>
          <w:sz w:val="24"/>
          <w:szCs w:val="24"/>
        </w:rPr>
        <w:t>класса</w:t>
      </w:r>
      <w:r w:rsidRPr="00487701">
        <w:rPr>
          <w:spacing w:val="1"/>
          <w:sz w:val="24"/>
          <w:szCs w:val="24"/>
        </w:rPr>
        <w:t xml:space="preserve"> </w:t>
      </w:r>
      <w:r w:rsidRPr="00487701">
        <w:rPr>
          <w:sz w:val="24"/>
          <w:szCs w:val="24"/>
        </w:rPr>
        <w:t>лидеров,</w:t>
      </w:r>
      <w:r w:rsidRPr="00487701">
        <w:rPr>
          <w:spacing w:val="1"/>
          <w:sz w:val="24"/>
          <w:szCs w:val="24"/>
        </w:rPr>
        <w:t xml:space="preserve"> </w:t>
      </w:r>
      <w:r w:rsidRPr="00487701">
        <w:rPr>
          <w:sz w:val="24"/>
          <w:szCs w:val="24"/>
        </w:rPr>
        <w:t>представляющих</w:t>
      </w:r>
      <w:r w:rsidRPr="00487701">
        <w:rPr>
          <w:spacing w:val="1"/>
          <w:sz w:val="24"/>
          <w:szCs w:val="24"/>
        </w:rPr>
        <w:t xml:space="preserve"> </w:t>
      </w:r>
      <w:r w:rsidRPr="00487701">
        <w:rPr>
          <w:sz w:val="24"/>
          <w:szCs w:val="24"/>
        </w:rPr>
        <w:t>интересы</w:t>
      </w:r>
      <w:r w:rsidRPr="00487701">
        <w:rPr>
          <w:spacing w:val="1"/>
          <w:sz w:val="24"/>
          <w:szCs w:val="24"/>
        </w:rPr>
        <w:t xml:space="preserve"> </w:t>
      </w:r>
      <w:r w:rsidRPr="00487701">
        <w:rPr>
          <w:sz w:val="24"/>
          <w:szCs w:val="24"/>
        </w:rPr>
        <w:t>класса</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общешкольных</w:t>
      </w:r>
      <w:r w:rsidRPr="00487701">
        <w:rPr>
          <w:spacing w:val="1"/>
          <w:sz w:val="24"/>
          <w:szCs w:val="24"/>
        </w:rPr>
        <w:t xml:space="preserve"> </w:t>
      </w:r>
      <w:r w:rsidRPr="00487701">
        <w:rPr>
          <w:sz w:val="24"/>
          <w:szCs w:val="24"/>
        </w:rPr>
        <w:t>делах</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призванных</w:t>
      </w:r>
      <w:r w:rsidRPr="00487701">
        <w:rPr>
          <w:spacing w:val="1"/>
          <w:sz w:val="24"/>
          <w:szCs w:val="24"/>
        </w:rPr>
        <w:t xml:space="preserve"> </w:t>
      </w:r>
      <w:r w:rsidRPr="00487701">
        <w:rPr>
          <w:sz w:val="24"/>
          <w:szCs w:val="24"/>
        </w:rPr>
        <w:t>координировать</w:t>
      </w:r>
      <w:r w:rsidRPr="00487701">
        <w:rPr>
          <w:spacing w:val="1"/>
          <w:sz w:val="24"/>
          <w:szCs w:val="24"/>
        </w:rPr>
        <w:t xml:space="preserve"> </w:t>
      </w:r>
      <w:r w:rsidRPr="00487701">
        <w:rPr>
          <w:sz w:val="24"/>
          <w:szCs w:val="24"/>
        </w:rPr>
        <w:t>его</w:t>
      </w:r>
      <w:r w:rsidRPr="00487701">
        <w:rPr>
          <w:spacing w:val="1"/>
          <w:sz w:val="24"/>
          <w:szCs w:val="24"/>
        </w:rPr>
        <w:t xml:space="preserve"> </w:t>
      </w:r>
      <w:r w:rsidRPr="00487701">
        <w:rPr>
          <w:sz w:val="24"/>
          <w:szCs w:val="24"/>
        </w:rPr>
        <w:t>работу</w:t>
      </w:r>
      <w:r w:rsidRPr="00487701">
        <w:rPr>
          <w:spacing w:val="1"/>
          <w:sz w:val="24"/>
          <w:szCs w:val="24"/>
        </w:rPr>
        <w:t xml:space="preserve"> </w:t>
      </w:r>
      <w:r w:rsidRPr="00487701">
        <w:rPr>
          <w:sz w:val="24"/>
          <w:szCs w:val="24"/>
        </w:rPr>
        <w:t>с</w:t>
      </w:r>
      <w:r w:rsidRPr="00487701">
        <w:rPr>
          <w:spacing w:val="1"/>
          <w:sz w:val="24"/>
          <w:szCs w:val="24"/>
        </w:rPr>
        <w:t xml:space="preserve"> </w:t>
      </w:r>
      <w:r w:rsidRPr="00487701">
        <w:rPr>
          <w:sz w:val="24"/>
          <w:szCs w:val="24"/>
        </w:rPr>
        <w:t>работой</w:t>
      </w:r>
      <w:r w:rsidRPr="00487701">
        <w:rPr>
          <w:spacing w:val="1"/>
          <w:sz w:val="24"/>
          <w:szCs w:val="24"/>
        </w:rPr>
        <w:t xml:space="preserve"> </w:t>
      </w:r>
      <w:r w:rsidRPr="00487701">
        <w:rPr>
          <w:sz w:val="24"/>
          <w:szCs w:val="24"/>
        </w:rPr>
        <w:t>общешкольных</w:t>
      </w:r>
      <w:r w:rsidRPr="00487701">
        <w:rPr>
          <w:spacing w:val="1"/>
          <w:sz w:val="24"/>
          <w:szCs w:val="24"/>
        </w:rPr>
        <w:t xml:space="preserve"> </w:t>
      </w:r>
      <w:r w:rsidRPr="00487701">
        <w:rPr>
          <w:sz w:val="24"/>
          <w:szCs w:val="24"/>
        </w:rPr>
        <w:t>органов</w:t>
      </w:r>
      <w:r w:rsidRPr="00487701">
        <w:rPr>
          <w:spacing w:val="1"/>
          <w:sz w:val="24"/>
          <w:szCs w:val="24"/>
        </w:rPr>
        <w:t xml:space="preserve"> </w:t>
      </w:r>
      <w:r w:rsidRPr="00487701">
        <w:rPr>
          <w:sz w:val="24"/>
          <w:szCs w:val="24"/>
        </w:rPr>
        <w:t>самоуправления</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классных</w:t>
      </w:r>
      <w:r w:rsidRPr="00487701">
        <w:rPr>
          <w:spacing w:val="-4"/>
          <w:sz w:val="24"/>
          <w:szCs w:val="24"/>
        </w:rPr>
        <w:t xml:space="preserve"> </w:t>
      </w:r>
      <w:r w:rsidRPr="00487701">
        <w:rPr>
          <w:sz w:val="24"/>
          <w:szCs w:val="24"/>
        </w:rPr>
        <w:t>руководителей;</w:t>
      </w:r>
    </w:p>
    <w:p w:rsidR="000338FD" w:rsidRPr="00487701" w:rsidRDefault="000338FD" w:rsidP="008F10C3">
      <w:pPr>
        <w:pStyle w:val="a3"/>
        <w:numPr>
          <w:ilvl w:val="0"/>
          <w:numId w:val="21"/>
        </w:numPr>
        <w:ind w:left="0" w:firstLine="1184"/>
        <w:rPr>
          <w:sz w:val="24"/>
          <w:szCs w:val="24"/>
        </w:rPr>
      </w:pPr>
      <w:r w:rsidRPr="00487701">
        <w:rPr>
          <w:sz w:val="24"/>
          <w:szCs w:val="24"/>
        </w:rPr>
        <w:t>через</w:t>
      </w:r>
      <w:r w:rsidRPr="00487701">
        <w:rPr>
          <w:spacing w:val="1"/>
          <w:sz w:val="24"/>
          <w:szCs w:val="24"/>
        </w:rPr>
        <w:t xml:space="preserve"> </w:t>
      </w:r>
      <w:r w:rsidRPr="00487701">
        <w:rPr>
          <w:sz w:val="24"/>
          <w:szCs w:val="24"/>
        </w:rPr>
        <w:t>деятельность</w:t>
      </w:r>
      <w:r w:rsidRPr="00487701">
        <w:rPr>
          <w:spacing w:val="1"/>
          <w:sz w:val="24"/>
          <w:szCs w:val="24"/>
        </w:rPr>
        <w:t xml:space="preserve"> </w:t>
      </w:r>
      <w:r w:rsidRPr="00487701">
        <w:rPr>
          <w:sz w:val="24"/>
          <w:szCs w:val="24"/>
        </w:rPr>
        <w:t>выборных</w:t>
      </w:r>
      <w:r w:rsidRPr="00487701">
        <w:rPr>
          <w:spacing w:val="1"/>
          <w:sz w:val="24"/>
          <w:szCs w:val="24"/>
        </w:rPr>
        <w:t xml:space="preserve"> </w:t>
      </w:r>
      <w:r w:rsidRPr="00487701">
        <w:rPr>
          <w:sz w:val="24"/>
          <w:szCs w:val="24"/>
        </w:rPr>
        <w:t>органов</w:t>
      </w:r>
      <w:r w:rsidRPr="00487701">
        <w:rPr>
          <w:spacing w:val="1"/>
          <w:sz w:val="24"/>
          <w:szCs w:val="24"/>
        </w:rPr>
        <w:t xml:space="preserve"> </w:t>
      </w:r>
      <w:r w:rsidRPr="00487701">
        <w:rPr>
          <w:sz w:val="24"/>
          <w:szCs w:val="24"/>
        </w:rPr>
        <w:t>самоуправления,</w:t>
      </w:r>
      <w:r w:rsidRPr="00487701">
        <w:rPr>
          <w:spacing w:val="1"/>
          <w:sz w:val="24"/>
          <w:szCs w:val="24"/>
        </w:rPr>
        <w:t xml:space="preserve"> </w:t>
      </w:r>
      <w:r w:rsidRPr="00487701">
        <w:rPr>
          <w:sz w:val="24"/>
          <w:szCs w:val="24"/>
        </w:rPr>
        <w:t>отвечающих</w:t>
      </w:r>
      <w:r w:rsidRPr="00487701">
        <w:rPr>
          <w:spacing w:val="1"/>
          <w:sz w:val="24"/>
          <w:szCs w:val="24"/>
        </w:rPr>
        <w:t xml:space="preserve"> </w:t>
      </w:r>
      <w:r w:rsidRPr="00487701">
        <w:rPr>
          <w:sz w:val="24"/>
          <w:szCs w:val="24"/>
        </w:rPr>
        <w:t>за</w:t>
      </w:r>
      <w:r w:rsidRPr="00487701">
        <w:rPr>
          <w:spacing w:val="1"/>
          <w:sz w:val="24"/>
          <w:szCs w:val="24"/>
        </w:rPr>
        <w:t xml:space="preserve"> </w:t>
      </w:r>
      <w:r w:rsidRPr="00487701">
        <w:rPr>
          <w:sz w:val="24"/>
          <w:szCs w:val="24"/>
        </w:rPr>
        <w:t>различные</w:t>
      </w:r>
      <w:r w:rsidRPr="00487701">
        <w:rPr>
          <w:spacing w:val="1"/>
          <w:sz w:val="24"/>
          <w:szCs w:val="24"/>
        </w:rPr>
        <w:t xml:space="preserve"> </w:t>
      </w:r>
      <w:r w:rsidRPr="00487701">
        <w:rPr>
          <w:sz w:val="24"/>
          <w:szCs w:val="24"/>
        </w:rPr>
        <w:t>направления</w:t>
      </w:r>
      <w:r w:rsidRPr="00487701">
        <w:rPr>
          <w:spacing w:val="1"/>
          <w:sz w:val="24"/>
          <w:szCs w:val="24"/>
        </w:rPr>
        <w:t xml:space="preserve"> </w:t>
      </w:r>
      <w:r w:rsidRPr="00487701">
        <w:rPr>
          <w:sz w:val="24"/>
          <w:szCs w:val="24"/>
        </w:rPr>
        <w:t>работы</w:t>
      </w:r>
      <w:r w:rsidRPr="00487701">
        <w:rPr>
          <w:spacing w:val="1"/>
          <w:sz w:val="24"/>
          <w:szCs w:val="24"/>
        </w:rPr>
        <w:t xml:space="preserve"> </w:t>
      </w:r>
      <w:r w:rsidRPr="00487701">
        <w:rPr>
          <w:sz w:val="24"/>
          <w:szCs w:val="24"/>
        </w:rPr>
        <w:t>класса</w:t>
      </w:r>
      <w:r w:rsidRPr="00487701">
        <w:rPr>
          <w:spacing w:val="1"/>
          <w:sz w:val="24"/>
          <w:szCs w:val="24"/>
        </w:rPr>
        <w:t xml:space="preserve"> </w:t>
      </w:r>
      <w:r w:rsidRPr="00487701">
        <w:rPr>
          <w:sz w:val="24"/>
          <w:szCs w:val="24"/>
        </w:rPr>
        <w:t>(например:</w:t>
      </w:r>
      <w:r w:rsidRPr="00487701">
        <w:rPr>
          <w:spacing w:val="1"/>
          <w:sz w:val="24"/>
          <w:szCs w:val="24"/>
        </w:rPr>
        <w:t xml:space="preserve"> </w:t>
      </w:r>
      <w:r w:rsidRPr="00487701">
        <w:rPr>
          <w:sz w:val="24"/>
          <w:szCs w:val="24"/>
        </w:rPr>
        <w:t>штаб</w:t>
      </w:r>
      <w:r w:rsidRPr="00487701">
        <w:rPr>
          <w:spacing w:val="1"/>
          <w:sz w:val="24"/>
          <w:szCs w:val="24"/>
        </w:rPr>
        <w:t xml:space="preserve"> </w:t>
      </w:r>
      <w:r w:rsidRPr="00487701">
        <w:rPr>
          <w:sz w:val="24"/>
          <w:szCs w:val="24"/>
        </w:rPr>
        <w:t>спортивных</w:t>
      </w:r>
      <w:r w:rsidRPr="00487701">
        <w:rPr>
          <w:spacing w:val="1"/>
          <w:sz w:val="24"/>
          <w:szCs w:val="24"/>
        </w:rPr>
        <w:t xml:space="preserve"> </w:t>
      </w:r>
      <w:r w:rsidRPr="00487701">
        <w:rPr>
          <w:sz w:val="24"/>
          <w:szCs w:val="24"/>
        </w:rPr>
        <w:t>дел,</w:t>
      </w:r>
      <w:r w:rsidRPr="00487701">
        <w:rPr>
          <w:spacing w:val="1"/>
          <w:sz w:val="24"/>
          <w:szCs w:val="24"/>
        </w:rPr>
        <w:t xml:space="preserve"> </w:t>
      </w:r>
      <w:r w:rsidRPr="00487701">
        <w:rPr>
          <w:sz w:val="24"/>
          <w:szCs w:val="24"/>
        </w:rPr>
        <w:t>штаб</w:t>
      </w:r>
      <w:r w:rsidRPr="00487701">
        <w:rPr>
          <w:spacing w:val="1"/>
          <w:sz w:val="24"/>
          <w:szCs w:val="24"/>
        </w:rPr>
        <w:t xml:space="preserve"> </w:t>
      </w:r>
      <w:r w:rsidRPr="00487701">
        <w:rPr>
          <w:sz w:val="24"/>
          <w:szCs w:val="24"/>
        </w:rPr>
        <w:t>творческих</w:t>
      </w:r>
      <w:r w:rsidRPr="00487701">
        <w:rPr>
          <w:spacing w:val="-3"/>
          <w:sz w:val="24"/>
          <w:szCs w:val="24"/>
        </w:rPr>
        <w:t xml:space="preserve"> </w:t>
      </w:r>
      <w:r w:rsidRPr="00487701">
        <w:rPr>
          <w:sz w:val="24"/>
          <w:szCs w:val="24"/>
        </w:rPr>
        <w:t>дел,</w:t>
      </w:r>
      <w:r w:rsidRPr="00487701">
        <w:rPr>
          <w:spacing w:val="3"/>
          <w:sz w:val="24"/>
          <w:szCs w:val="24"/>
        </w:rPr>
        <w:t xml:space="preserve"> </w:t>
      </w:r>
      <w:r w:rsidRPr="00487701">
        <w:rPr>
          <w:sz w:val="24"/>
          <w:szCs w:val="24"/>
        </w:rPr>
        <w:t>штаб</w:t>
      </w:r>
      <w:r w:rsidRPr="00487701">
        <w:rPr>
          <w:spacing w:val="6"/>
          <w:sz w:val="24"/>
          <w:szCs w:val="24"/>
        </w:rPr>
        <w:t xml:space="preserve"> </w:t>
      </w:r>
      <w:r w:rsidRPr="00487701">
        <w:rPr>
          <w:sz w:val="24"/>
          <w:szCs w:val="24"/>
        </w:rPr>
        <w:t>работы с</w:t>
      </w:r>
      <w:r w:rsidRPr="00487701">
        <w:rPr>
          <w:spacing w:val="1"/>
          <w:sz w:val="24"/>
          <w:szCs w:val="24"/>
        </w:rPr>
        <w:t xml:space="preserve"> </w:t>
      </w:r>
      <w:r w:rsidRPr="00487701">
        <w:rPr>
          <w:sz w:val="24"/>
          <w:szCs w:val="24"/>
        </w:rPr>
        <w:t>младшими</w:t>
      </w:r>
      <w:r w:rsidRPr="00487701">
        <w:rPr>
          <w:spacing w:val="1"/>
          <w:sz w:val="24"/>
          <w:szCs w:val="24"/>
        </w:rPr>
        <w:t xml:space="preserve"> </w:t>
      </w:r>
      <w:r w:rsidRPr="00487701">
        <w:rPr>
          <w:sz w:val="24"/>
          <w:szCs w:val="24"/>
        </w:rPr>
        <w:t>ребятами).</w:t>
      </w:r>
    </w:p>
    <w:p w:rsidR="000338FD" w:rsidRPr="00487701" w:rsidRDefault="000338FD" w:rsidP="008F10C3">
      <w:pPr>
        <w:spacing w:after="0" w:line="240" w:lineRule="auto"/>
        <w:jc w:val="both"/>
        <w:rPr>
          <w:rFonts w:ascii="Times New Roman" w:hAnsi="Times New Roman" w:cs="Times New Roman"/>
          <w:b/>
          <w:sz w:val="24"/>
          <w:szCs w:val="24"/>
        </w:rPr>
      </w:pPr>
      <w:r w:rsidRPr="00487701">
        <w:rPr>
          <w:rFonts w:ascii="Times New Roman" w:hAnsi="Times New Roman" w:cs="Times New Roman"/>
          <w:b/>
          <w:sz w:val="24"/>
          <w:szCs w:val="24"/>
        </w:rPr>
        <w:t>На</w:t>
      </w:r>
      <w:r w:rsidRPr="00487701">
        <w:rPr>
          <w:rFonts w:ascii="Times New Roman" w:hAnsi="Times New Roman" w:cs="Times New Roman"/>
          <w:b/>
          <w:spacing w:val="-4"/>
          <w:sz w:val="24"/>
          <w:szCs w:val="24"/>
        </w:rPr>
        <w:t xml:space="preserve"> </w:t>
      </w:r>
      <w:r w:rsidRPr="00487701">
        <w:rPr>
          <w:rFonts w:ascii="Times New Roman" w:hAnsi="Times New Roman" w:cs="Times New Roman"/>
          <w:b/>
          <w:sz w:val="24"/>
          <w:szCs w:val="24"/>
        </w:rPr>
        <w:t>индивидуальном</w:t>
      </w:r>
      <w:r w:rsidRPr="00487701">
        <w:rPr>
          <w:rFonts w:ascii="Times New Roman" w:hAnsi="Times New Roman" w:cs="Times New Roman"/>
          <w:b/>
          <w:spacing w:val="-4"/>
          <w:sz w:val="24"/>
          <w:szCs w:val="24"/>
        </w:rPr>
        <w:t xml:space="preserve"> </w:t>
      </w:r>
      <w:r w:rsidRPr="00487701">
        <w:rPr>
          <w:rFonts w:ascii="Times New Roman" w:hAnsi="Times New Roman" w:cs="Times New Roman"/>
          <w:b/>
          <w:sz w:val="24"/>
          <w:szCs w:val="24"/>
        </w:rPr>
        <w:t>уровне:</w:t>
      </w:r>
    </w:p>
    <w:p w:rsidR="000338FD" w:rsidRPr="00487701" w:rsidRDefault="000338FD" w:rsidP="008F10C3">
      <w:pPr>
        <w:pStyle w:val="a3"/>
        <w:numPr>
          <w:ilvl w:val="1"/>
          <w:numId w:val="22"/>
        </w:numPr>
        <w:ind w:left="0"/>
        <w:rPr>
          <w:sz w:val="24"/>
          <w:szCs w:val="24"/>
        </w:rPr>
      </w:pPr>
      <w:r w:rsidRPr="00487701">
        <w:rPr>
          <w:sz w:val="24"/>
          <w:szCs w:val="24"/>
        </w:rPr>
        <w:t>через вовлечение школьников в планирование, организацию, проведение и</w:t>
      </w:r>
      <w:r w:rsidRPr="00487701">
        <w:rPr>
          <w:spacing w:val="1"/>
          <w:sz w:val="24"/>
          <w:szCs w:val="24"/>
        </w:rPr>
        <w:t xml:space="preserve"> </w:t>
      </w:r>
      <w:r w:rsidRPr="00487701">
        <w:rPr>
          <w:sz w:val="24"/>
          <w:szCs w:val="24"/>
        </w:rPr>
        <w:t>анализ</w:t>
      </w:r>
      <w:r w:rsidRPr="00487701">
        <w:rPr>
          <w:spacing w:val="2"/>
          <w:sz w:val="24"/>
          <w:szCs w:val="24"/>
        </w:rPr>
        <w:t xml:space="preserve"> </w:t>
      </w:r>
      <w:r w:rsidRPr="00487701">
        <w:rPr>
          <w:sz w:val="24"/>
          <w:szCs w:val="24"/>
        </w:rPr>
        <w:t>общешкольных</w:t>
      </w:r>
      <w:r w:rsidRPr="00487701">
        <w:rPr>
          <w:spacing w:val="-3"/>
          <w:sz w:val="24"/>
          <w:szCs w:val="24"/>
        </w:rPr>
        <w:t xml:space="preserve"> </w:t>
      </w:r>
      <w:r w:rsidRPr="00487701">
        <w:rPr>
          <w:sz w:val="24"/>
          <w:szCs w:val="24"/>
        </w:rPr>
        <w:t>и</w:t>
      </w:r>
      <w:r w:rsidRPr="00487701">
        <w:rPr>
          <w:spacing w:val="1"/>
          <w:sz w:val="24"/>
          <w:szCs w:val="24"/>
        </w:rPr>
        <w:t xml:space="preserve"> </w:t>
      </w:r>
      <w:proofErr w:type="spellStart"/>
      <w:r w:rsidRPr="00487701">
        <w:rPr>
          <w:sz w:val="24"/>
          <w:szCs w:val="24"/>
        </w:rPr>
        <w:t>внутриклассных</w:t>
      </w:r>
      <w:proofErr w:type="spellEnd"/>
      <w:r w:rsidRPr="00487701">
        <w:rPr>
          <w:spacing w:val="-4"/>
          <w:sz w:val="24"/>
          <w:szCs w:val="24"/>
        </w:rPr>
        <w:t xml:space="preserve"> </w:t>
      </w:r>
      <w:r w:rsidRPr="00487701">
        <w:rPr>
          <w:sz w:val="24"/>
          <w:szCs w:val="24"/>
        </w:rPr>
        <w:t>дел;</w:t>
      </w:r>
    </w:p>
    <w:p w:rsidR="000338FD" w:rsidRPr="00487701" w:rsidRDefault="000338FD" w:rsidP="008F10C3">
      <w:pPr>
        <w:pStyle w:val="a3"/>
        <w:numPr>
          <w:ilvl w:val="1"/>
          <w:numId w:val="22"/>
        </w:numPr>
        <w:ind w:left="0"/>
        <w:rPr>
          <w:sz w:val="24"/>
          <w:szCs w:val="24"/>
        </w:rPr>
      </w:pPr>
      <w:r w:rsidRPr="00487701">
        <w:rPr>
          <w:sz w:val="24"/>
          <w:szCs w:val="24"/>
        </w:rPr>
        <w:t xml:space="preserve">через реализацию школьниками, взявшими на себя   поручение по </w:t>
      </w:r>
      <w:proofErr w:type="gramStart"/>
      <w:r w:rsidRPr="00487701">
        <w:rPr>
          <w:sz w:val="24"/>
          <w:szCs w:val="24"/>
        </w:rPr>
        <w:t>контролю</w:t>
      </w:r>
      <w:r w:rsidRPr="00487701">
        <w:rPr>
          <w:spacing w:val="1"/>
          <w:sz w:val="24"/>
          <w:szCs w:val="24"/>
        </w:rPr>
        <w:t xml:space="preserve"> </w:t>
      </w:r>
      <w:r w:rsidRPr="00487701">
        <w:rPr>
          <w:sz w:val="24"/>
          <w:szCs w:val="24"/>
        </w:rPr>
        <w:t>за</w:t>
      </w:r>
      <w:proofErr w:type="gramEnd"/>
      <w:r w:rsidRPr="00487701">
        <w:rPr>
          <w:spacing w:val="1"/>
          <w:sz w:val="24"/>
          <w:szCs w:val="24"/>
        </w:rPr>
        <w:t xml:space="preserve"> </w:t>
      </w:r>
      <w:r w:rsidRPr="00487701">
        <w:rPr>
          <w:sz w:val="24"/>
          <w:szCs w:val="24"/>
        </w:rPr>
        <w:t>порядком</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чистотой</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классе,</w:t>
      </w:r>
      <w:r w:rsidRPr="00487701">
        <w:rPr>
          <w:spacing w:val="1"/>
          <w:sz w:val="24"/>
          <w:szCs w:val="24"/>
        </w:rPr>
        <w:t xml:space="preserve"> </w:t>
      </w:r>
      <w:r w:rsidRPr="00487701">
        <w:rPr>
          <w:sz w:val="24"/>
          <w:szCs w:val="24"/>
        </w:rPr>
        <w:t>уходом</w:t>
      </w:r>
      <w:r w:rsidRPr="00487701">
        <w:rPr>
          <w:spacing w:val="1"/>
          <w:sz w:val="24"/>
          <w:szCs w:val="24"/>
        </w:rPr>
        <w:t xml:space="preserve"> </w:t>
      </w:r>
      <w:r w:rsidRPr="00487701">
        <w:rPr>
          <w:sz w:val="24"/>
          <w:szCs w:val="24"/>
        </w:rPr>
        <w:t>за</w:t>
      </w:r>
      <w:r w:rsidRPr="00487701">
        <w:rPr>
          <w:spacing w:val="1"/>
          <w:sz w:val="24"/>
          <w:szCs w:val="24"/>
        </w:rPr>
        <w:t xml:space="preserve"> </w:t>
      </w:r>
      <w:r w:rsidRPr="00487701">
        <w:rPr>
          <w:sz w:val="24"/>
          <w:szCs w:val="24"/>
        </w:rPr>
        <w:t>классной</w:t>
      </w:r>
      <w:r w:rsidRPr="00487701">
        <w:rPr>
          <w:spacing w:val="1"/>
          <w:sz w:val="24"/>
          <w:szCs w:val="24"/>
        </w:rPr>
        <w:t xml:space="preserve"> </w:t>
      </w:r>
      <w:r w:rsidRPr="00487701">
        <w:rPr>
          <w:sz w:val="24"/>
          <w:szCs w:val="24"/>
        </w:rPr>
        <w:t>комнатой,</w:t>
      </w:r>
      <w:r w:rsidRPr="00487701">
        <w:rPr>
          <w:spacing w:val="1"/>
          <w:sz w:val="24"/>
          <w:szCs w:val="24"/>
        </w:rPr>
        <w:t xml:space="preserve"> </w:t>
      </w:r>
      <w:r w:rsidRPr="00487701">
        <w:rPr>
          <w:sz w:val="24"/>
          <w:szCs w:val="24"/>
        </w:rPr>
        <w:t>комнатными</w:t>
      </w:r>
      <w:r w:rsidRPr="00487701">
        <w:rPr>
          <w:spacing w:val="1"/>
          <w:sz w:val="24"/>
          <w:szCs w:val="24"/>
        </w:rPr>
        <w:t xml:space="preserve"> </w:t>
      </w:r>
      <w:r w:rsidRPr="00487701">
        <w:rPr>
          <w:sz w:val="24"/>
          <w:szCs w:val="24"/>
        </w:rPr>
        <w:t>растениями и</w:t>
      </w:r>
      <w:r w:rsidRPr="00487701">
        <w:rPr>
          <w:spacing w:val="1"/>
          <w:sz w:val="24"/>
          <w:szCs w:val="24"/>
        </w:rPr>
        <w:t xml:space="preserve"> </w:t>
      </w:r>
      <w:r w:rsidRPr="00487701">
        <w:rPr>
          <w:sz w:val="24"/>
          <w:szCs w:val="24"/>
        </w:rPr>
        <w:t>т.п.</w:t>
      </w:r>
    </w:p>
    <w:p w:rsidR="000338FD" w:rsidRPr="00487701" w:rsidRDefault="007D79A3" w:rsidP="008F10C3">
      <w:pPr>
        <w:pStyle w:val="11"/>
        <w:tabs>
          <w:tab w:val="left" w:pos="3825"/>
        </w:tabs>
        <w:ind w:left="0" w:hanging="114"/>
        <w:rPr>
          <w:sz w:val="24"/>
          <w:szCs w:val="24"/>
        </w:rPr>
      </w:pPr>
      <w:r w:rsidRPr="00487701">
        <w:rPr>
          <w:sz w:val="24"/>
          <w:szCs w:val="24"/>
        </w:rPr>
        <w:t>2.2</w:t>
      </w:r>
      <w:r w:rsidR="00436D3B" w:rsidRPr="00487701">
        <w:rPr>
          <w:sz w:val="24"/>
          <w:szCs w:val="24"/>
        </w:rPr>
        <w:t>.8</w:t>
      </w:r>
      <w:r w:rsidR="00EF5A4E">
        <w:rPr>
          <w:sz w:val="24"/>
          <w:szCs w:val="24"/>
        </w:rPr>
        <w:t>.</w:t>
      </w:r>
      <w:r w:rsidR="00436D3B" w:rsidRPr="00487701">
        <w:rPr>
          <w:sz w:val="24"/>
          <w:szCs w:val="24"/>
        </w:rPr>
        <w:t xml:space="preserve"> </w:t>
      </w:r>
      <w:r w:rsidR="000338FD" w:rsidRPr="00487701">
        <w:rPr>
          <w:sz w:val="24"/>
          <w:szCs w:val="24"/>
        </w:rPr>
        <w:t>Модуль</w:t>
      </w:r>
      <w:r w:rsidR="000338FD" w:rsidRPr="00487701">
        <w:rPr>
          <w:spacing w:val="-15"/>
          <w:sz w:val="24"/>
          <w:szCs w:val="24"/>
        </w:rPr>
        <w:t xml:space="preserve"> </w:t>
      </w:r>
      <w:r w:rsidR="000338FD" w:rsidRPr="00487701">
        <w:rPr>
          <w:sz w:val="24"/>
          <w:szCs w:val="24"/>
        </w:rPr>
        <w:t>«Профориентация»</w:t>
      </w:r>
    </w:p>
    <w:p w:rsidR="000338FD" w:rsidRPr="00487701" w:rsidRDefault="000338FD" w:rsidP="008F10C3">
      <w:pPr>
        <w:pStyle w:val="a3"/>
        <w:ind w:left="0" w:firstLine="851"/>
        <w:rPr>
          <w:sz w:val="24"/>
          <w:szCs w:val="24"/>
        </w:rPr>
      </w:pPr>
      <w:r w:rsidRPr="00487701">
        <w:rPr>
          <w:sz w:val="24"/>
          <w:szCs w:val="24"/>
        </w:rPr>
        <w:t xml:space="preserve">Совместная  </w:t>
      </w:r>
      <w:r w:rsidRPr="00487701">
        <w:rPr>
          <w:spacing w:val="25"/>
          <w:sz w:val="24"/>
          <w:szCs w:val="24"/>
        </w:rPr>
        <w:t xml:space="preserve"> </w:t>
      </w:r>
      <w:r w:rsidRPr="00487701">
        <w:rPr>
          <w:sz w:val="24"/>
          <w:szCs w:val="24"/>
        </w:rPr>
        <w:t xml:space="preserve">деятельность   </w:t>
      </w:r>
      <w:r w:rsidRPr="00487701">
        <w:rPr>
          <w:spacing w:val="18"/>
          <w:sz w:val="24"/>
          <w:szCs w:val="24"/>
        </w:rPr>
        <w:t xml:space="preserve"> </w:t>
      </w:r>
      <w:r w:rsidRPr="00487701">
        <w:rPr>
          <w:sz w:val="24"/>
          <w:szCs w:val="24"/>
        </w:rPr>
        <w:t xml:space="preserve">педагогов   </w:t>
      </w:r>
      <w:r w:rsidRPr="00487701">
        <w:rPr>
          <w:spacing w:val="19"/>
          <w:sz w:val="24"/>
          <w:szCs w:val="24"/>
        </w:rPr>
        <w:t xml:space="preserve"> </w:t>
      </w:r>
      <w:r w:rsidRPr="00487701">
        <w:rPr>
          <w:sz w:val="24"/>
          <w:szCs w:val="24"/>
        </w:rPr>
        <w:t xml:space="preserve">и   </w:t>
      </w:r>
      <w:r w:rsidRPr="00487701">
        <w:rPr>
          <w:spacing w:val="21"/>
          <w:sz w:val="24"/>
          <w:szCs w:val="24"/>
        </w:rPr>
        <w:t xml:space="preserve"> </w:t>
      </w:r>
      <w:r w:rsidRPr="00487701">
        <w:rPr>
          <w:sz w:val="24"/>
          <w:szCs w:val="24"/>
        </w:rPr>
        <w:t xml:space="preserve">школьников   </w:t>
      </w:r>
      <w:r w:rsidRPr="00487701">
        <w:rPr>
          <w:spacing w:val="19"/>
          <w:sz w:val="24"/>
          <w:szCs w:val="24"/>
        </w:rPr>
        <w:t xml:space="preserve"> </w:t>
      </w:r>
      <w:r w:rsidRPr="00487701">
        <w:rPr>
          <w:sz w:val="24"/>
          <w:szCs w:val="24"/>
        </w:rPr>
        <w:t xml:space="preserve">по   </w:t>
      </w:r>
      <w:r w:rsidRPr="00487701">
        <w:rPr>
          <w:spacing w:val="21"/>
          <w:sz w:val="24"/>
          <w:szCs w:val="24"/>
        </w:rPr>
        <w:t xml:space="preserve"> </w:t>
      </w:r>
      <w:r w:rsidRPr="00487701">
        <w:rPr>
          <w:sz w:val="24"/>
          <w:szCs w:val="24"/>
        </w:rPr>
        <w:t>направлению «профориентация» включает в себя профессиональное просвещение школьников;</w:t>
      </w:r>
      <w:r w:rsidRPr="00487701">
        <w:rPr>
          <w:spacing w:val="1"/>
          <w:sz w:val="24"/>
          <w:szCs w:val="24"/>
        </w:rPr>
        <w:t xml:space="preserve"> </w:t>
      </w:r>
      <w:r w:rsidRPr="00487701">
        <w:rPr>
          <w:sz w:val="24"/>
          <w:szCs w:val="24"/>
        </w:rPr>
        <w:t>диагностику</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консультирование</w:t>
      </w:r>
      <w:r w:rsidRPr="00487701">
        <w:rPr>
          <w:spacing w:val="1"/>
          <w:sz w:val="24"/>
          <w:szCs w:val="24"/>
        </w:rPr>
        <w:t xml:space="preserve"> </w:t>
      </w:r>
      <w:r w:rsidRPr="00487701">
        <w:rPr>
          <w:sz w:val="24"/>
          <w:szCs w:val="24"/>
        </w:rPr>
        <w:t>по</w:t>
      </w:r>
      <w:r w:rsidRPr="00487701">
        <w:rPr>
          <w:spacing w:val="1"/>
          <w:sz w:val="24"/>
          <w:szCs w:val="24"/>
        </w:rPr>
        <w:t xml:space="preserve"> </w:t>
      </w:r>
      <w:r w:rsidRPr="00487701">
        <w:rPr>
          <w:sz w:val="24"/>
          <w:szCs w:val="24"/>
        </w:rPr>
        <w:t>проблемам</w:t>
      </w:r>
      <w:r w:rsidRPr="00487701">
        <w:rPr>
          <w:spacing w:val="1"/>
          <w:sz w:val="24"/>
          <w:szCs w:val="24"/>
        </w:rPr>
        <w:t xml:space="preserve"> </w:t>
      </w:r>
      <w:r w:rsidRPr="00487701">
        <w:rPr>
          <w:sz w:val="24"/>
          <w:szCs w:val="24"/>
        </w:rPr>
        <w:t>профориентации,</w:t>
      </w:r>
      <w:r w:rsidRPr="00487701">
        <w:rPr>
          <w:spacing w:val="1"/>
          <w:sz w:val="24"/>
          <w:szCs w:val="24"/>
        </w:rPr>
        <w:t xml:space="preserve"> </w:t>
      </w:r>
      <w:r w:rsidRPr="00487701">
        <w:rPr>
          <w:sz w:val="24"/>
          <w:szCs w:val="24"/>
        </w:rPr>
        <w:t>организацию</w:t>
      </w:r>
      <w:r w:rsidRPr="00487701">
        <w:rPr>
          <w:spacing w:val="1"/>
          <w:sz w:val="24"/>
          <w:szCs w:val="24"/>
        </w:rPr>
        <w:t xml:space="preserve"> </w:t>
      </w:r>
      <w:r w:rsidRPr="00487701">
        <w:rPr>
          <w:sz w:val="24"/>
          <w:szCs w:val="24"/>
        </w:rPr>
        <w:t>профессиональных проб школьников. Задача совместной деятельности педагога и</w:t>
      </w:r>
      <w:r w:rsidRPr="00487701">
        <w:rPr>
          <w:spacing w:val="1"/>
          <w:sz w:val="24"/>
          <w:szCs w:val="24"/>
        </w:rPr>
        <w:t xml:space="preserve"> </w:t>
      </w:r>
      <w:r w:rsidRPr="00487701">
        <w:rPr>
          <w:sz w:val="24"/>
          <w:szCs w:val="24"/>
        </w:rPr>
        <w:t>ребенка</w:t>
      </w:r>
      <w:r w:rsidRPr="00487701">
        <w:rPr>
          <w:spacing w:val="1"/>
          <w:sz w:val="24"/>
          <w:szCs w:val="24"/>
        </w:rPr>
        <w:t xml:space="preserve"> </w:t>
      </w:r>
      <w:r w:rsidRPr="00487701">
        <w:rPr>
          <w:sz w:val="24"/>
          <w:szCs w:val="24"/>
        </w:rPr>
        <w:t>–</w:t>
      </w:r>
      <w:r w:rsidRPr="00487701">
        <w:rPr>
          <w:spacing w:val="1"/>
          <w:sz w:val="24"/>
          <w:szCs w:val="24"/>
        </w:rPr>
        <w:t xml:space="preserve"> </w:t>
      </w:r>
      <w:r w:rsidRPr="00487701">
        <w:rPr>
          <w:sz w:val="24"/>
          <w:szCs w:val="24"/>
        </w:rPr>
        <w:t>подготовить</w:t>
      </w:r>
      <w:r w:rsidRPr="00487701">
        <w:rPr>
          <w:spacing w:val="1"/>
          <w:sz w:val="24"/>
          <w:szCs w:val="24"/>
        </w:rPr>
        <w:t xml:space="preserve"> </w:t>
      </w:r>
      <w:r w:rsidRPr="00487701">
        <w:rPr>
          <w:sz w:val="24"/>
          <w:szCs w:val="24"/>
        </w:rPr>
        <w:t>школьника</w:t>
      </w:r>
      <w:r w:rsidRPr="00487701">
        <w:rPr>
          <w:spacing w:val="1"/>
          <w:sz w:val="24"/>
          <w:szCs w:val="24"/>
        </w:rPr>
        <w:t xml:space="preserve"> </w:t>
      </w:r>
      <w:r w:rsidRPr="00487701">
        <w:rPr>
          <w:sz w:val="24"/>
          <w:szCs w:val="24"/>
        </w:rPr>
        <w:t>к</w:t>
      </w:r>
      <w:r w:rsidRPr="00487701">
        <w:rPr>
          <w:spacing w:val="1"/>
          <w:sz w:val="24"/>
          <w:szCs w:val="24"/>
        </w:rPr>
        <w:t xml:space="preserve"> </w:t>
      </w:r>
      <w:r w:rsidRPr="00487701">
        <w:rPr>
          <w:sz w:val="24"/>
          <w:szCs w:val="24"/>
        </w:rPr>
        <w:t>осознанному</w:t>
      </w:r>
      <w:r w:rsidRPr="00487701">
        <w:rPr>
          <w:spacing w:val="1"/>
          <w:sz w:val="24"/>
          <w:szCs w:val="24"/>
        </w:rPr>
        <w:t xml:space="preserve"> </w:t>
      </w:r>
      <w:r w:rsidRPr="00487701">
        <w:rPr>
          <w:sz w:val="24"/>
          <w:szCs w:val="24"/>
        </w:rPr>
        <w:t>выбору</w:t>
      </w:r>
      <w:r w:rsidRPr="00487701">
        <w:rPr>
          <w:spacing w:val="1"/>
          <w:sz w:val="24"/>
          <w:szCs w:val="24"/>
        </w:rPr>
        <w:t xml:space="preserve"> </w:t>
      </w:r>
      <w:r w:rsidRPr="00487701">
        <w:rPr>
          <w:sz w:val="24"/>
          <w:szCs w:val="24"/>
        </w:rPr>
        <w:t>своей</w:t>
      </w:r>
      <w:r w:rsidRPr="00487701">
        <w:rPr>
          <w:spacing w:val="1"/>
          <w:sz w:val="24"/>
          <w:szCs w:val="24"/>
        </w:rPr>
        <w:t xml:space="preserve"> </w:t>
      </w:r>
      <w:r w:rsidRPr="00487701">
        <w:rPr>
          <w:sz w:val="24"/>
          <w:szCs w:val="24"/>
        </w:rPr>
        <w:t>будущей</w:t>
      </w:r>
      <w:r w:rsidRPr="00487701">
        <w:rPr>
          <w:spacing w:val="1"/>
          <w:sz w:val="24"/>
          <w:szCs w:val="24"/>
        </w:rPr>
        <w:t xml:space="preserve"> </w:t>
      </w:r>
      <w:r w:rsidRPr="00487701">
        <w:rPr>
          <w:sz w:val="24"/>
          <w:szCs w:val="24"/>
        </w:rPr>
        <w:t>профессиональной</w:t>
      </w:r>
      <w:r w:rsidRPr="00487701">
        <w:rPr>
          <w:spacing w:val="1"/>
          <w:sz w:val="24"/>
          <w:szCs w:val="24"/>
        </w:rPr>
        <w:t xml:space="preserve"> </w:t>
      </w:r>
      <w:r w:rsidRPr="00487701">
        <w:rPr>
          <w:sz w:val="24"/>
          <w:szCs w:val="24"/>
        </w:rPr>
        <w:t>деятельности.</w:t>
      </w:r>
      <w:r w:rsidRPr="00487701">
        <w:rPr>
          <w:spacing w:val="1"/>
          <w:sz w:val="24"/>
          <w:szCs w:val="24"/>
        </w:rPr>
        <w:t xml:space="preserve"> </w:t>
      </w:r>
      <w:r w:rsidRPr="00487701">
        <w:rPr>
          <w:sz w:val="24"/>
          <w:szCs w:val="24"/>
        </w:rPr>
        <w:t>Создавая</w:t>
      </w:r>
      <w:r w:rsidRPr="00487701">
        <w:rPr>
          <w:spacing w:val="1"/>
          <w:sz w:val="24"/>
          <w:szCs w:val="24"/>
        </w:rPr>
        <w:t xml:space="preserve"> </w:t>
      </w:r>
      <w:proofErr w:type="spellStart"/>
      <w:r w:rsidRPr="00487701">
        <w:rPr>
          <w:sz w:val="24"/>
          <w:szCs w:val="24"/>
        </w:rPr>
        <w:t>профориентационно</w:t>
      </w:r>
      <w:proofErr w:type="spellEnd"/>
      <w:r w:rsidRPr="00487701">
        <w:rPr>
          <w:spacing w:val="1"/>
          <w:sz w:val="24"/>
          <w:szCs w:val="24"/>
        </w:rPr>
        <w:t xml:space="preserve"> </w:t>
      </w:r>
      <w:r w:rsidRPr="00487701">
        <w:rPr>
          <w:sz w:val="24"/>
          <w:szCs w:val="24"/>
        </w:rPr>
        <w:t>значимые</w:t>
      </w:r>
      <w:r w:rsidRPr="00487701">
        <w:rPr>
          <w:spacing w:val="-67"/>
          <w:sz w:val="24"/>
          <w:szCs w:val="24"/>
        </w:rPr>
        <w:t xml:space="preserve"> </w:t>
      </w:r>
      <w:r w:rsidRPr="00487701">
        <w:rPr>
          <w:sz w:val="24"/>
          <w:szCs w:val="24"/>
        </w:rPr>
        <w:t>проблемные</w:t>
      </w:r>
      <w:r w:rsidRPr="00487701">
        <w:rPr>
          <w:spacing w:val="1"/>
          <w:sz w:val="24"/>
          <w:szCs w:val="24"/>
        </w:rPr>
        <w:t xml:space="preserve"> </w:t>
      </w:r>
      <w:r w:rsidRPr="00487701">
        <w:rPr>
          <w:sz w:val="24"/>
          <w:szCs w:val="24"/>
        </w:rPr>
        <w:t>ситуации,</w:t>
      </w:r>
      <w:r w:rsidRPr="00487701">
        <w:rPr>
          <w:spacing w:val="1"/>
          <w:sz w:val="24"/>
          <w:szCs w:val="24"/>
        </w:rPr>
        <w:t xml:space="preserve"> </w:t>
      </w:r>
      <w:r w:rsidRPr="00487701">
        <w:rPr>
          <w:sz w:val="24"/>
          <w:szCs w:val="24"/>
        </w:rPr>
        <w:t>формирующие</w:t>
      </w:r>
      <w:r w:rsidRPr="00487701">
        <w:rPr>
          <w:spacing w:val="1"/>
          <w:sz w:val="24"/>
          <w:szCs w:val="24"/>
        </w:rPr>
        <w:t xml:space="preserve"> </w:t>
      </w:r>
      <w:r w:rsidRPr="00487701">
        <w:rPr>
          <w:sz w:val="24"/>
          <w:szCs w:val="24"/>
        </w:rPr>
        <w:t>готовность</w:t>
      </w:r>
      <w:r w:rsidRPr="00487701">
        <w:rPr>
          <w:spacing w:val="1"/>
          <w:sz w:val="24"/>
          <w:szCs w:val="24"/>
        </w:rPr>
        <w:t xml:space="preserve"> </w:t>
      </w:r>
      <w:r w:rsidRPr="00487701">
        <w:rPr>
          <w:sz w:val="24"/>
          <w:szCs w:val="24"/>
        </w:rPr>
        <w:t>школьника</w:t>
      </w:r>
      <w:r w:rsidRPr="00487701">
        <w:rPr>
          <w:spacing w:val="1"/>
          <w:sz w:val="24"/>
          <w:szCs w:val="24"/>
        </w:rPr>
        <w:t xml:space="preserve"> </w:t>
      </w:r>
      <w:r w:rsidRPr="00487701">
        <w:rPr>
          <w:sz w:val="24"/>
          <w:szCs w:val="24"/>
        </w:rPr>
        <w:t>к</w:t>
      </w:r>
      <w:r w:rsidRPr="00487701">
        <w:rPr>
          <w:spacing w:val="1"/>
          <w:sz w:val="24"/>
          <w:szCs w:val="24"/>
        </w:rPr>
        <w:t xml:space="preserve"> </w:t>
      </w:r>
      <w:r w:rsidRPr="00487701">
        <w:rPr>
          <w:sz w:val="24"/>
          <w:szCs w:val="24"/>
        </w:rPr>
        <w:t>выбору,</w:t>
      </w:r>
      <w:r w:rsidRPr="00487701">
        <w:rPr>
          <w:spacing w:val="1"/>
          <w:sz w:val="24"/>
          <w:szCs w:val="24"/>
        </w:rPr>
        <w:t xml:space="preserve"> </w:t>
      </w:r>
      <w:r w:rsidRPr="00487701">
        <w:rPr>
          <w:sz w:val="24"/>
          <w:szCs w:val="24"/>
        </w:rPr>
        <w:t>педагог</w:t>
      </w:r>
      <w:r w:rsidRPr="00487701">
        <w:rPr>
          <w:spacing w:val="-67"/>
          <w:sz w:val="24"/>
          <w:szCs w:val="24"/>
        </w:rPr>
        <w:t xml:space="preserve"> </w:t>
      </w:r>
      <w:r w:rsidRPr="00487701">
        <w:rPr>
          <w:sz w:val="24"/>
          <w:szCs w:val="24"/>
        </w:rPr>
        <w:t>актуализирует его профессиональное самоопределение, позитивный взгляд на труд</w:t>
      </w:r>
      <w:r w:rsidRPr="00487701">
        <w:rPr>
          <w:spacing w:val="1"/>
          <w:sz w:val="24"/>
          <w:szCs w:val="24"/>
        </w:rPr>
        <w:t xml:space="preserve"> </w:t>
      </w:r>
      <w:r w:rsidRPr="00487701">
        <w:rPr>
          <w:sz w:val="24"/>
          <w:szCs w:val="24"/>
        </w:rPr>
        <w:t>в постиндустриальном мире, охватывающий не только профессиональную, но и</w:t>
      </w:r>
      <w:r w:rsidRPr="00487701">
        <w:rPr>
          <w:spacing w:val="1"/>
          <w:sz w:val="24"/>
          <w:szCs w:val="24"/>
        </w:rPr>
        <w:t xml:space="preserve"> </w:t>
      </w:r>
      <w:proofErr w:type="spellStart"/>
      <w:r w:rsidRPr="00487701">
        <w:rPr>
          <w:sz w:val="24"/>
          <w:szCs w:val="24"/>
        </w:rPr>
        <w:t>внепрофессиональную</w:t>
      </w:r>
      <w:proofErr w:type="spellEnd"/>
      <w:r w:rsidRPr="00487701">
        <w:rPr>
          <w:spacing w:val="-1"/>
          <w:sz w:val="24"/>
          <w:szCs w:val="24"/>
        </w:rPr>
        <w:t xml:space="preserve"> </w:t>
      </w:r>
      <w:r w:rsidRPr="00487701">
        <w:rPr>
          <w:sz w:val="24"/>
          <w:szCs w:val="24"/>
        </w:rPr>
        <w:t>составляющие</w:t>
      </w:r>
      <w:r w:rsidRPr="00487701">
        <w:rPr>
          <w:spacing w:val="1"/>
          <w:sz w:val="24"/>
          <w:szCs w:val="24"/>
        </w:rPr>
        <w:t xml:space="preserve"> </w:t>
      </w:r>
      <w:r w:rsidRPr="00487701">
        <w:rPr>
          <w:sz w:val="24"/>
          <w:szCs w:val="24"/>
        </w:rPr>
        <w:t>такой деятельности.</w:t>
      </w:r>
    </w:p>
    <w:p w:rsidR="000338FD" w:rsidRPr="00487701" w:rsidRDefault="000338FD" w:rsidP="008F10C3">
      <w:pPr>
        <w:pStyle w:val="a3"/>
        <w:ind w:left="0" w:firstLine="0"/>
        <w:rPr>
          <w:sz w:val="24"/>
          <w:szCs w:val="24"/>
        </w:rPr>
      </w:pPr>
      <w:r w:rsidRPr="00487701">
        <w:rPr>
          <w:sz w:val="24"/>
          <w:szCs w:val="24"/>
        </w:rPr>
        <w:t>Формы</w:t>
      </w:r>
      <w:r w:rsidRPr="00487701">
        <w:rPr>
          <w:spacing w:val="-8"/>
          <w:sz w:val="24"/>
          <w:szCs w:val="24"/>
        </w:rPr>
        <w:t xml:space="preserve"> </w:t>
      </w:r>
      <w:r w:rsidRPr="00487701">
        <w:rPr>
          <w:sz w:val="24"/>
          <w:szCs w:val="24"/>
        </w:rPr>
        <w:t>и</w:t>
      </w:r>
      <w:r w:rsidRPr="00487701">
        <w:rPr>
          <w:spacing w:val="-8"/>
          <w:sz w:val="24"/>
          <w:szCs w:val="24"/>
        </w:rPr>
        <w:t xml:space="preserve"> </w:t>
      </w:r>
      <w:r w:rsidRPr="00487701">
        <w:rPr>
          <w:sz w:val="24"/>
          <w:szCs w:val="24"/>
        </w:rPr>
        <w:t>работы</w:t>
      </w:r>
      <w:r w:rsidRPr="00487701">
        <w:rPr>
          <w:spacing w:val="-8"/>
          <w:sz w:val="24"/>
          <w:szCs w:val="24"/>
        </w:rPr>
        <w:t xml:space="preserve"> </w:t>
      </w:r>
      <w:r w:rsidRPr="00487701">
        <w:rPr>
          <w:sz w:val="24"/>
          <w:szCs w:val="24"/>
        </w:rPr>
        <w:t>определяются</w:t>
      </w:r>
      <w:r w:rsidRPr="00487701">
        <w:rPr>
          <w:spacing w:val="-7"/>
          <w:sz w:val="24"/>
          <w:szCs w:val="24"/>
        </w:rPr>
        <w:t xml:space="preserve"> </w:t>
      </w:r>
      <w:r w:rsidRPr="00487701">
        <w:rPr>
          <w:sz w:val="24"/>
          <w:szCs w:val="24"/>
        </w:rPr>
        <w:t>в</w:t>
      </w:r>
      <w:r w:rsidRPr="00487701">
        <w:rPr>
          <w:spacing w:val="-8"/>
          <w:sz w:val="24"/>
          <w:szCs w:val="24"/>
        </w:rPr>
        <w:t xml:space="preserve"> </w:t>
      </w:r>
      <w:r w:rsidRPr="00487701">
        <w:rPr>
          <w:sz w:val="24"/>
          <w:szCs w:val="24"/>
        </w:rPr>
        <w:t>зависимости</w:t>
      </w:r>
      <w:r w:rsidRPr="00487701">
        <w:rPr>
          <w:spacing w:val="-8"/>
          <w:sz w:val="24"/>
          <w:szCs w:val="24"/>
        </w:rPr>
        <w:t xml:space="preserve"> </w:t>
      </w:r>
      <w:r w:rsidRPr="00487701">
        <w:rPr>
          <w:sz w:val="24"/>
          <w:szCs w:val="24"/>
        </w:rPr>
        <w:t>от</w:t>
      </w:r>
      <w:r w:rsidRPr="00487701">
        <w:rPr>
          <w:spacing w:val="-9"/>
          <w:sz w:val="24"/>
          <w:szCs w:val="24"/>
        </w:rPr>
        <w:t xml:space="preserve"> </w:t>
      </w:r>
      <w:r w:rsidRPr="00487701">
        <w:rPr>
          <w:sz w:val="24"/>
          <w:szCs w:val="24"/>
        </w:rPr>
        <w:t>возраста</w:t>
      </w:r>
      <w:r w:rsidRPr="00487701">
        <w:rPr>
          <w:spacing w:val="-7"/>
          <w:sz w:val="24"/>
          <w:szCs w:val="24"/>
        </w:rPr>
        <w:t xml:space="preserve"> </w:t>
      </w:r>
      <w:r w:rsidRPr="00487701">
        <w:rPr>
          <w:sz w:val="24"/>
          <w:szCs w:val="24"/>
        </w:rPr>
        <w:t>школьников.</w:t>
      </w:r>
    </w:p>
    <w:p w:rsidR="000338FD" w:rsidRPr="00487701" w:rsidRDefault="000338FD" w:rsidP="008F10C3">
      <w:pPr>
        <w:spacing w:after="0" w:line="240" w:lineRule="auto"/>
        <w:ind w:firstLine="710"/>
        <w:jc w:val="both"/>
        <w:rPr>
          <w:rFonts w:ascii="Times New Roman" w:hAnsi="Times New Roman" w:cs="Times New Roman"/>
          <w:sz w:val="24"/>
          <w:szCs w:val="24"/>
        </w:rPr>
      </w:pPr>
      <w:r w:rsidRPr="00487701">
        <w:rPr>
          <w:rFonts w:ascii="Times New Roman" w:hAnsi="Times New Roman" w:cs="Times New Roman"/>
          <w:sz w:val="24"/>
          <w:szCs w:val="24"/>
        </w:rPr>
        <w:t xml:space="preserve">Для </w:t>
      </w:r>
      <w:proofErr w:type="gramStart"/>
      <w:r w:rsidRPr="00487701">
        <w:rPr>
          <w:rFonts w:ascii="Times New Roman" w:hAnsi="Times New Roman" w:cs="Times New Roman"/>
          <w:b/>
          <w:sz w:val="24"/>
          <w:szCs w:val="24"/>
        </w:rPr>
        <w:t>обучающихся</w:t>
      </w:r>
      <w:proofErr w:type="gramEnd"/>
      <w:r w:rsidRPr="00487701">
        <w:rPr>
          <w:rFonts w:ascii="Times New Roman" w:hAnsi="Times New Roman" w:cs="Times New Roman"/>
          <w:b/>
          <w:sz w:val="24"/>
          <w:szCs w:val="24"/>
        </w:rPr>
        <w:t xml:space="preserve"> начальной школы</w:t>
      </w:r>
      <w:r w:rsidRPr="00487701">
        <w:rPr>
          <w:rFonts w:ascii="Times New Roman" w:hAnsi="Times New Roman" w:cs="Times New Roman"/>
          <w:i/>
          <w:sz w:val="24"/>
          <w:szCs w:val="24"/>
        </w:rPr>
        <w:t xml:space="preserve"> </w:t>
      </w:r>
      <w:r w:rsidRPr="00487701">
        <w:rPr>
          <w:rFonts w:ascii="Times New Roman" w:hAnsi="Times New Roman" w:cs="Times New Roman"/>
          <w:sz w:val="24"/>
          <w:szCs w:val="24"/>
        </w:rPr>
        <w:t>профориентация осуществляется через</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следующие</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виды</w:t>
      </w:r>
      <w:r w:rsidRPr="00487701">
        <w:rPr>
          <w:rFonts w:ascii="Times New Roman" w:hAnsi="Times New Roman" w:cs="Times New Roman"/>
          <w:spacing w:val="1"/>
          <w:sz w:val="24"/>
          <w:szCs w:val="24"/>
        </w:rPr>
        <w:t xml:space="preserve"> </w:t>
      </w:r>
      <w:r w:rsidRPr="00487701">
        <w:rPr>
          <w:rFonts w:ascii="Times New Roman" w:hAnsi="Times New Roman" w:cs="Times New Roman"/>
          <w:sz w:val="24"/>
          <w:szCs w:val="24"/>
        </w:rPr>
        <w:t>деятельности:</w:t>
      </w:r>
    </w:p>
    <w:p w:rsidR="000338FD" w:rsidRPr="00487701" w:rsidRDefault="000338FD" w:rsidP="008F10C3">
      <w:pPr>
        <w:pStyle w:val="a3"/>
        <w:numPr>
          <w:ilvl w:val="1"/>
          <w:numId w:val="24"/>
        </w:numPr>
        <w:ind w:left="0" w:firstLine="1080"/>
        <w:rPr>
          <w:sz w:val="24"/>
          <w:szCs w:val="24"/>
        </w:rPr>
      </w:pPr>
      <w:r w:rsidRPr="00487701">
        <w:rPr>
          <w:sz w:val="24"/>
          <w:szCs w:val="24"/>
        </w:rPr>
        <w:t>циклы</w:t>
      </w:r>
      <w:r w:rsidRPr="00487701">
        <w:rPr>
          <w:spacing w:val="1"/>
          <w:sz w:val="24"/>
          <w:szCs w:val="24"/>
        </w:rPr>
        <w:t xml:space="preserve"> </w:t>
      </w:r>
      <w:r w:rsidRPr="00487701">
        <w:rPr>
          <w:sz w:val="24"/>
          <w:szCs w:val="24"/>
        </w:rPr>
        <w:t>классных</w:t>
      </w:r>
      <w:r w:rsidRPr="00487701">
        <w:rPr>
          <w:spacing w:val="1"/>
          <w:sz w:val="24"/>
          <w:szCs w:val="24"/>
        </w:rPr>
        <w:t xml:space="preserve"> </w:t>
      </w:r>
      <w:r w:rsidRPr="00487701">
        <w:rPr>
          <w:sz w:val="24"/>
          <w:szCs w:val="24"/>
        </w:rPr>
        <w:t>часов,</w:t>
      </w:r>
      <w:r w:rsidRPr="00487701">
        <w:rPr>
          <w:spacing w:val="1"/>
          <w:sz w:val="24"/>
          <w:szCs w:val="24"/>
        </w:rPr>
        <w:t xml:space="preserve"> </w:t>
      </w:r>
      <w:r w:rsidRPr="00487701">
        <w:rPr>
          <w:sz w:val="24"/>
          <w:szCs w:val="24"/>
        </w:rPr>
        <w:t>знакомящих</w:t>
      </w:r>
      <w:r w:rsidRPr="00487701">
        <w:rPr>
          <w:spacing w:val="1"/>
          <w:sz w:val="24"/>
          <w:szCs w:val="24"/>
        </w:rPr>
        <w:t xml:space="preserve"> </w:t>
      </w:r>
      <w:r w:rsidRPr="00487701">
        <w:rPr>
          <w:sz w:val="24"/>
          <w:szCs w:val="24"/>
        </w:rPr>
        <w:t>младших</w:t>
      </w:r>
      <w:r w:rsidRPr="00487701">
        <w:rPr>
          <w:spacing w:val="1"/>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с</w:t>
      </w:r>
      <w:r w:rsidRPr="00487701">
        <w:rPr>
          <w:spacing w:val="1"/>
          <w:sz w:val="24"/>
          <w:szCs w:val="24"/>
        </w:rPr>
        <w:t xml:space="preserve"> </w:t>
      </w:r>
      <w:r w:rsidRPr="00487701">
        <w:rPr>
          <w:sz w:val="24"/>
          <w:szCs w:val="24"/>
        </w:rPr>
        <w:t>миром</w:t>
      </w:r>
      <w:r w:rsidRPr="00487701">
        <w:rPr>
          <w:spacing w:val="1"/>
          <w:sz w:val="24"/>
          <w:szCs w:val="24"/>
        </w:rPr>
        <w:t xml:space="preserve"> </w:t>
      </w:r>
      <w:r w:rsidRPr="00487701">
        <w:rPr>
          <w:sz w:val="24"/>
          <w:szCs w:val="24"/>
        </w:rPr>
        <w:t>профессий;</w:t>
      </w:r>
    </w:p>
    <w:p w:rsidR="000338FD" w:rsidRPr="00487701" w:rsidRDefault="000338FD" w:rsidP="008F10C3">
      <w:pPr>
        <w:pStyle w:val="a3"/>
        <w:numPr>
          <w:ilvl w:val="1"/>
          <w:numId w:val="24"/>
        </w:numPr>
        <w:ind w:left="0" w:firstLine="1080"/>
        <w:rPr>
          <w:sz w:val="24"/>
          <w:szCs w:val="24"/>
        </w:rPr>
      </w:pPr>
      <w:r w:rsidRPr="00487701">
        <w:rPr>
          <w:sz w:val="24"/>
          <w:szCs w:val="24"/>
        </w:rPr>
        <w:t xml:space="preserve">циклы </w:t>
      </w:r>
      <w:proofErr w:type="spellStart"/>
      <w:r w:rsidRPr="00487701">
        <w:rPr>
          <w:sz w:val="24"/>
          <w:szCs w:val="24"/>
        </w:rPr>
        <w:t>профориентационных</w:t>
      </w:r>
      <w:proofErr w:type="spellEnd"/>
      <w:r w:rsidRPr="00487701">
        <w:rPr>
          <w:sz w:val="24"/>
          <w:szCs w:val="24"/>
        </w:rPr>
        <w:t xml:space="preserve"> часов общения, направленных на подготовку</w:t>
      </w:r>
      <w:r w:rsidRPr="00487701">
        <w:rPr>
          <w:spacing w:val="1"/>
          <w:sz w:val="24"/>
          <w:szCs w:val="24"/>
        </w:rPr>
        <w:t xml:space="preserve"> </w:t>
      </w:r>
      <w:r w:rsidRPr="00487701">
        <w:rPr>
          <w:sz w:val="24"/>
          <w:szCs w:val="24"/>
        </w:rPr>
        <w:t>школьника к осознанному планированию и реализации своего профессионального</w:t>
      </w:r>
      <w:r w:rsidRPr="00487701">
        <w:rPr>
          <w:spacing w:val="1"/>
          <w:sz w:val="24"/>
          <w:szCs w:val="24"/>
        </w:rPr>
        <w:t xml:space="preserve"> </w:t>
      </w:r>
      <w:r w:rsidRPr="00487701">
        <w:rPr>
          <w:sz w:val="24"/>
          <w:szCs w:val="24"/>
        </w:rPr>
        <w:t>будущего;</w:t>
      </w:r>
    </w:p>
    <w:p w:rsidR="000338FD" w:rsidRPr="00487701" w:rsidRDefault="000338FD" w:rsidP="008F10C3">
      <w:pPr>
        <w:pStyle w:val="a3"/>
        <w:numPr>
          <w:ilvl w:val="1"/>
          <w:numId w:val="24"/>
        </w:numPr>
        <w:ind w:left="0" w:firstLine="1080"/>
        <w:rPr>
          <w:sz w:val="24"/>
          <w:szCs w:val="24"/>
        </w:rPr>
      </w:pPr>
      <w:proofErr w:type="spellStart"/>
      <w:r w:rsidRPr="00487701">
        <w:rPr>
          <w:sz w:val="24"/>
          <w:szCs w:val="24"/>
        </w:rPr>
        <w:t>профориентационные</w:t>
      </w:r>
      <w:proofErr w:type="spellEnd"/>
      <w:r w:rsidRPr="00487701">
        <w:rPr>
          <w:spacing w:val="1"/>
          <w:sz w:val="24"/>
          <w:szCs w:val="24"/>
        </w:rPr>
        <w:t xml:space="preserve"> </w:t>
      </w:r>
      <w:r w:rsidRPr="00487701">
        <w:rPr>
          <w:sz w:val="24"/>
          <w:szCs w:val="24"/>
        </w:rPr>
        <w:t>игры</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викторины</w:t>
      </w:r>
      <w:r w:rsidRPr="00487701">
        <w:rPr>
          <w:spacing w:val="1"/>
          <w:sz w:val="24"/>
          <w:szCs w:val="24"/>
        </w:rPr>
        <w:t xml:space="preserve"> </w:t>
      </w:r>
      <w:r w:rsidRPr="00487701">
        <w:rPr>
          <w:sz w:val="24"/>
          <w:szCs w:val="24"/>
        </w:rPr>
        <w:t>«Угадай</w:t>
      </w:r>
      <w:r w:rsidRPr="00487701">
        <w:rPr>
          <w:spacing w:val="1"/>
          <w:sz w:val="24"/>
          <w:szCs w:val="24"/>
        </w:rPr>
        <w:t xml:space="preserve"> </w:t>
      </w:r>
      <w:r w:rsidRPr="00487701">
        <w:rPr>
          <w:sz w:val="24"/>
          <w:szCs w:val="24"/>
        </w:rPr>
        <w:t>профессию»:</w:t>
      </w:r>
      <w:r w:rsidRPr="00487701">
        <w:rPr>
          <w:spacing w:val="1"/>
          <w:sz w:val="24"/>
          <w:szCs w:val="24"/>
        </w:rPr>
        <w:t xml:space="preserve"> </w:t>
      </w:r>
      <w:r w:rsidRPr="00487701">
        <w:rPr>
          <w:sz w:val="24"/>
          <w:szCs w:val="24"/>
        </w:rPr>
        <w:t>расширяющие знания школьников о профессиях, о способах выбора профессий, о</w:t>
      </w:r>
      <w:r w:rsidRPr="00487701">
        <w:rPr>
          <w:spacing w:val="1"/>
          <w:sz w:val="24"/>
          <w:szCs w:val="24"/>
        </w:rPr>
        <w:t xml:space="preserve"> </w:t>
      </w:r>
      <w:r w:rsidRPr="00487701">
        <w:rPr>
          <w:sz w:val="24"/>
          <w:szCs w:val="24"/>
        </w:rPr>
        <w:t>достоинствах</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недостатках</w:t>
      </w:r>
      <w:r w:rsidRPr="00487701">
        <w:rPr>
          <w:spacing w:val="1"/>
          <w:sz w:val="24"/>
          <w:szCs w:val="24"/>
        </w:rPr>
        <w:t xml:space="preserve"> </w:t>
      </w:r>
      <w:r w:rsidRPr="00487701">
        <w:rPr>
          <w:sz w:val="24"/>
          <w:szCs w:val="24"/>
        </w:rPr>
        <w:t>той</w:t>
      </w:r>
      <w:r w:rsidRPr="00487701">
        <w:rPr>
          <w:spacing w:val="1"/>
          <w:sz w:val="24"/>
          <w:szCs w:val="24"/>
        </w:rPr>
        <w:t xml:space="preserve"> </w:t>
      </w:r>
      <w:r w:rsidRPr="00487701">
        <w:rPr>
          <w:sz w:val="24"/>
          <w:szCs w:val="24"/>
        </w:rPr>
        <w:t>или</w:t>
      </w:r>
      <w:r w:rsidRPr="00487701">
        <w:rPr>
          <w:spacing w:val="1"/>
          <w:sz w:val="24"/>
          <w:szCs w:val="24"/>
        </w:rPr>
        <w:t xml:space="preserve"> </w:t>
      </w:r>
      <w:r w:rsidRPr="00487701">
        <w:rPr>
          <w:sz w:val="24"/>
          <w:szCs w:val="24"/>
        </w:rPr>
        <w:t>иной</w:t>
      </w:r>
      <w:r w:rsidRPr="00487701">
        <w:rPr>
          <w:spacing w:val="1"/>
          <w:sz w:val="24"/>
          <w:szCs w:val="24"/>
        </w:rPr>
        <w:t xml:space="preserve"> </w:t>
      </w:r>
      <w:r w:rsidRPr="00487701">
        <w:rPr>
          <w:sz w:val="24"/>
          <w:szCs w:val="24"/>
        </w:rPr>
        <w:t>интересной</w:t>
      </w:r>
      <w:r w:rsidRPr="00487701">
        <w:rPr>
          <w:spacing w:val="1"/>
          <w:sz w:val="24"/>
          <w:szCs w:val="24"/>
        </w:rPr>
        <w:t xml:space="preserve"> </w:t>
      </w:r>
      <w:r w:rsidRPr="00487701">
        <w:rPr>
          <w:sz w:val="24"/>
          <w:szCs w:val="24"/>
        </w:rPr>
        <w:t>школьникам</w:t>
      </w:r>
      <w:r w:rsidRPr="00487701">
        <w:rPr>
          <w:spacing w:val="1"/>
          <w:sz w:val="24"/>
          <w:szCs w:val="24"/>
        </w:rPr>
        <w:t xml:space="preserve"> </w:t>
      </w:r>
      <w:r w:rsidRPr="00487701">
        <w:rPr>
          <w:sz w:val="24"/>
          <w:szCs w:val="24"/>
        </w:rPr>
        <w:t>профессиональной</w:t>
      </w:r>
      <w:r w:rsidRPr="00487701">
        <w:rPr>
          <w:spacing w:val="3"/>
          <w:sz w:val="24"/>
          <w:szCs w:val="24"/>
        </w:rPr>
        <w:t xml:space="preserve"> </w:t>
      </w:r>
      <w:r w:rsidRPr="00487701">
        <w:rPr>
          <w:sz w:val="24"/>
          <w:szCs w:val="24"/>
        </w:rPr>
        <w:t>деятельности;</w:t>
      </w:r>
    </w:p>
    <w:p w:rsidR="000338FD" w:rsidRPr="00487701" w:rsidRDefault="000338FD" w:rsidP="008F10C3">
      <w:pPr>
        <w:pStyle w:val="a3"/>
        <w:numPr>
          <w:ilvl w:val="1"/>
          <w:numId w:val="24"/>
        </w:numPr>
        <w:ind w:left="0" w:firstLine="1080"/>
        <w:rPr>
          <w:sz w:val="24"/>
          <w:szCs w:val="24"/>
        </w:rPr>
      </w:pPr>
      <w:r w:rsidRPr="00487701">
        <w:rPr>
          <w:sz w:val="24"/>
          <w:szCs w:val="24"/>
        </w:rPr>
        <w:t>проведение</w:t>
      </w:r>
      <w:r w:rsidRPr="00487701">
        <w:rPr>
          <w:spacing w:val="-2"/>
          <w:sz w:val="24"/>
          <w:szCs w:val="24"/>
        </w:rPr>
        <w:t xml:space="preserve"> </w:t>
      </w:r>
      <w:r w:rsidRPr="00487701">
        <w:rPr>
          <w:sz w:val="24"/>
          <w:szCs w:val="24"/>
        </w:rPr>
        <w:t>встреч</w:t>
      </w:r>
      <w:r w:rsidRPr="00487701">
        <w:rPr>
          <w:spacing w:val="-2"/>
          <w:sz w:val="24"/>
          <w:szCs w:val="24"/>
        </w:rPr>
        <w:t xml:space="preserve"> </w:t>
      </w:r>
      <w:r w:rsidRPr="00487701">
        <w:rPr>
          <w:sz w:val="24"/>
          <w:szCs w:val="24"/>
        </w:rPr>
        <w:t>и</w:t>
      </w:r>
      <w:r w:rsidRPr="00487701">
        <w:rPr>
          <w:spacing w:val="-3"/>
          <w:sz w:val="24"/>
          <w:szCs w:val="24"/>
        </w:rPr>
        <w:t xml:space="preserve"> </w:t>
      </w:r>
      <w:r w:rsidRPr="00487701">
        <w:rPr>
          <w:sz w:val="24"/>
          <w:szCs w:val="24"/>
        </w:rPr>
        <w:t>бесед с</w:t>
      </w:r>
      <w:r w:rsidRPr="00487701">
        <w:rPr>
          <w:spacing w:val="-5"/>
          <w:sz w:val="24"/>
          <w:szCs w:val="24"/>
        </w:rPr>
        <w:t xml:space="preserve"> </w:t>
      </w:r>
      <w:r w:rsidRPr="00487701">
        <w:rPr>
          <w:sz w:val="24"/>
          <w:szCs w:val="24"/>
        </w:rPr>
        <w:t>людьми</w:t>
      </w:r>
      <w:r w:rsidRPr="00487701">
        <w:rPr>
          <w:spacing w:val="-3"/>
          <w:sz w:val="24"/>
          <w:szCs w:val="24"/>
        </w:rPr>
        <w:t xml:space="preserve"> </w:t>
      </w:r>
      <w:r w:rsidRPr="00487701">
        <w:rPr>
          <w:sz w:val="24"/>
          <w:szCs w:val="24"/>
        </w:rPr>
        <w:t>разных</w:t>
      </w:r>
      <w:r w:rsidRPr="00487701">
        <w:rPr>
          <w:spacing w:val="-6"/>
          <w:sz w:val="24"/>
          <w:szCs w:val="24"/>
        </w:rPr>
        <w:t xml:space="preserve"> </w:t>
      </w:r>
      <w:r w:rsidRPr="00487701">
        <w:rPr>
          <w:sz w:val="24"/>
          <w:szCs w:val="24"/>
        </w:rPr>
        <w:t>профессий;</w:t>
      </w:r>
    </w:p>
    <w:p w:rsidR="000338FD" w:rsidRPr="00487701" w:rsidRDefault="000338FD" w:rsidP="008F10C3">
      <w:pPr>
        <w:pStyle w:val="a3"/>
        <w:numPr>
          <w:ilvl w:val="1"/>
          <w:numId w:val="24"/>
        </w:numPr>
        <w:ind w:left="0" w:firstLine="1080"/>
        <w:rPr>
          <w:sz w:val="24"/>
          <w:szCs w:val="24"/>
        </w:rPr>
      </w:pPr>
      <w:r w:rsidRPr="00487701">
        <w:rPr>
          <w:sz w:val="24"/>
          <w:szCs w:val="24"/>
        </w:rPr>
        <w:t>проведение библиотечных уроков и выставок художественной литературы на</w:t>
      </w:r>
      <w:r w:rsidRPr="00487701">
        <w:rPr>
          <w:spacing w:val="-67"/>
          <w:sz w:val="24"/>
          <w:szCs w:val="24"/>
        </w:rPr>
        <w:t xml:space="preserve"> </w:t>
      </w:r>
      <w:r w:rsidRPr="00487701">
        <w:rPr>
          <w:sz w:val="24"/>
          <w:szCs w:val="24"/>
        </w:rPr>
        <w:t>тему</w:t>
      </w:r>
      <w:r w:rsidRPr="00487701">
        <w:rPr>
          <w:spacing w:val="-4"/>
          <w:sz w:val="24"/>
          <w:szCs w:val="24"/>
        </w:rPr>
        <w:t xml:space="preserve"> </w:t>
      </w:r>
      <w:r w:rsidRPr="00487701">
        <w:rPr>
          <w:sz w:val="24"/>
          <w:szCs w:val="24"/>
        </w:rPr>
        <w:t>многообразия</w:t>
      </w:r>
      <w:r w:rsidRPr="00487701">
        <w:rPr>
          <w:spacing w:val="2"/>
          <w:sz w:val="24"/>
          <w:szCs w:val="24"/>
        </w:rPr>
        <w:t xml:space="preserve"> </w:t>
      </w:r>
      <w:r w:rsidRPr="00487701">
        <w:rPr>
          <w:sz w:val="24"/>
          <w:szCs w:val="24"/>
        </w:rPr>
        <w:t>профессиональной деятельности человека.</w:t>
      </w:r>
    </w:p>
    <w:p w:rsidR="000338FD" w:rsidRPr="00487701" w:rsidRDefault="000338FD" w:rsidP="008F10C3">
      <w:pPr>
        <w:spacing w:after="0" w:line="240" w:lineRule="auto"/>
        <w:jc w:val="both"/>
        <w:rPr>
          <w:rFonts w:ascii="Times New Roman" w:hAnsi="Times New Roman" w:cs="Times New Roman"/>
          <w:b/>
          <w:sz w:val="24"/>
          <w:szCs w:val="24"/>
        </w:rPr>
      </w:pPr>
      <w:r w:rsidRPr="00487701">
        <w:rPr>
          <w:rFonts w:ascii="Times New Roman" w:hAnsi="Times New Roman" w:cs="Times New Roman"/>
          <w:b/>
          <w:sz w:val="24"/>
          <w:szCs w:val="24"/>
        </w:rPr>
        <w:t>Для</w:t>
      </w:r>
      <w:r w:rsidRPr="00487701">
        <w:rPr>
          <w:rFonts w:ascii="Times New Roman" w:hAnsi="Times New Roman" w:cs="Times New Roman"/>
          <w:b/>
          <w:spacing w:val="-7"/>
          <w:sz w:val="24"/>
          <w:szCs w:val="24"/>
        </w:rPr>
        <w:t xml:space="preserve"> </w:t>
      </w:r>
      <w:r w:rsidRPr="00487701">
        <w:rPr>
          <w:rFonts w:ascii="Times New Roman" w:hAnsi="Times New Roman" w:cs="Times New Roman"/>
          <w:b/>
          <w:sz w:val="24"/>
          <w:szCs w:val="24"/>
        </w:rPr>
        <w:t>обучающихся</w:t>
      </w:r>
      <w:r w:rsidRPr="00487701">
        <w:rPr>
          <w:rFonts w:ascii="Times New Roman" w:hAnsi="Times New Roman" w:cs="Times New Roman"/>
          <w:b/>
          <w:spacing w:val="-6"/>
          <w:sz w:val="24"/>
          <w:szCs w:val="24"/>
        </w:rPr>
        <w:t xml:space="preserve"> </w:t>
      </w:r>
      <w:r w:rsidRPr="00487701">
        <w:rPr>
          <w:rFonts w:ascii="Times New Roman" w:hAnsi="Times New Roman" w:cs="Times New Roman"/>
          <w:b/>
          <w:sz w:val="24"/>
          <w:szCs w:val="24"/>
        </w:rPr>
        <w:t>5-9</w:t>
      </w:r>
      <w:r w:rsidRPr="00487701">
        <w:rPr>
          <w:rFonts w:ascii="Times New Roman" w:hAnsi="Times New Roman" w:cs="Times New Roman"/>
          <w:b/>
          <w:spacing w:val="-7"/>
          <w:sz w:val="24"/>
          <w:szCs w:val="24"/>
        </w:rPr>
        <w:t xml:space="preserve"> </w:t>
      </w:r>
      <w:r w:rsidRPr="00487701">
        <w:rPr>
          <w:rFonts w:ascii="Times New Roman" w:hAnsi="Times New Roman" w:cs="Times New Roman"/>
          <w:b/>
          <w:sz w:val="24"/>
          <w:szCs w:val="24"/>
        </w:rPr>
        <w:t>классов</w:t>
      </w:r>
    </w:p>
    <w:p w:rsidR="000338FD" w:rsidRPr="00487701" w:rsidRDefault="000338FD" w:rsidP="008F10C3">
      <w:pPr>
        <w:pStyle w:val="a3"/>
        <w:numPr>
          <w:ilvl w:val="1"/>
          <w:numId w:val="25"/>
        </w:numPr>
        <w:ind w:left="0" w:firstLine="1080"/>
        <w:rPr>
          <w:sz w:val="24"/>
          <w:szCs w:val="24"/>
        </w:rPr>
      </w:pPr>
      <w:proofErr w:type="spellStart"/>
      <w:r w:rsidRPr="00487701">
        <w:rPr>
          <w:sz w:val="24"/>
          <w:szCs w:val="24"/>
        </w:rPr>
        <w:t>профориентационные</w:t>
      </w:r>
      <w:proofErr w:type="spellEnd"/>
      <w:r w:rsidRPr="00487701">
        <w:rPr>
          <w:spacing w:val="1"/>
          <w:sz w:val="24"/>
          <w:szCs w:val="24"/>
        </w:rPr>
        <w:t xml:space="preserve"> </w:t>
      </w:r>
      <w:r w:rsidRPr="00487701">
        <w:rPr>
          <w:sz w:val="24"/>
          <w:szCs w:val="24"/>
        </w:rPr>
        <w:t>игры</w:t>
      </w:r>
      <w:r w:rsidRPr="00487701">
        <w:rPr>
          <w:spacing w:val="1"/>
          <w:sz w:val="24"/>
          <w:szCs w:val="24"/>
        </w:rPr>
        <w:t xml:space="preserve"> </w:t>
      </w:r>
      <w:r w:rsidRPr="00487701">
        <w:rPr>
          <w:sz w:val="24"/>
          <w:szCs w:val="24"/>
        </w:rPr>
        <w:t>«В поисках будущей</w:t>
      </w:r>
      <w:r w:rsidRPr="00487701">
        <w:rPr>
          <w:spacing w:val="1"/>
          <w:sz w:val="24"/>
          <w:szCs w:val="24"/>
        </w:rPr>
        <w:t xml:space="preserve"> </w:t>
      </w:r>
      <w:r w:rsidRPr="00487701">
        <w:rPr>
          <w:sz w:val="24"/>
          <w:szCs w:val="24"/>
        </w:rPr>
        <w:t>профессии»: симуляции,</w:t>
      </w:r>
      <w:r w:rsidRPr="00487701">
        <w:rPr>
          <w:spacing w:val="1"/>
          <w:sz w:val="24"/>
          <w:szCs w:val="24"/>
        </w:rPr>
        <w:t xml:space="preserve"> </w:t>
      </w:r>
      <w:r w:rsidRPr="00487701">
        <w:rPr>
          <w:sz w:val="24"/>
          <w:szCs w:val="24"/>
        </w:rPr>
        <w:t xml:space="preserve">деловые игры, </w:t>
      </w:r>
      <w:proofErr w:type="spellStart"/>
      <w:r w:rsidRPr="00487701">
        <w:rPr>
          <w:sz w:val="24"/>
          <w:szCs w:val="24"/>
        </w:rPr>
        <w:t>квесты</w:t>
      </w:r>
      <w:proofErr w:type="spellEnd"/>
      <w:r w:rsidRPr="00487701">
        <w:rPr>
          <w:sz w:val="24"/>
          <w:szCs w:val="24"/>
        </w:rPr>
        <w:t>, решение кейсов (ситуаций, в которых необходимо принять</w:t>
      </w:r>
      <w:r w:rsidRPr="00487701">
        <w:rPr>
          <w:spacing w:val="1"/>
          <w:sz w:val="24"/>
          <w:szCs w:val="24"/>
        </w:rPr>
        <w:t xml:space="preserve"> </w:t>
      </w:r>
      <w:r w:rsidRPr="00487701">
        <w:rPr>
          <w:sz w:val="24"/>
          <w:szCs w:val="24"/>
        </w:rPr>
        <w:t>решение,</w:t>
      </w:r>
      <w:r w:rsidRPr="00487701">
        <w:rPr>
          <w:spacing w:val="1"/>
          <w:sz w:val="24"/>
          <w:szCs w:val="24"/>
        </w:rPr>
        <w:t xml:space="preserve"> </w:t>
      </w:r>
      <w:r w:rsidRPr="00487701">
        <w:rPr>
          <w:sz w:val="24"/>
          <w:szCs w:val="24"/>
        </w:rPr>
        <w:t>занять</w:t>
      </w:r>
      <w:r w:rsidRPr="00487701">
        <w:rPr>
          <w:spacing w:val="1"/>
          <w:sz w:val="24"/>
          <w:szCs w:val="24"/>
        </w:rPr>
        <w:t xml:space="preserve"> </w:t>
      </w:r>
      <w:r w:rsidRPr="00487701">
        <w:rPr>
          <w:sz w:val="24"/>
          <w:szCs w:val="24"/>
        </w:rPr>
        <w:t>определенную</w:t>
      </w:r>
      <w:r w:rsidRPr="00487701">
        <w:rPr>
          <w:spacing w:val="1"/>
          <w:sz w:val="24"/>
          <w:szCs w:val="24"/>
        </w:rPr>
        <w:t xml:space="preserve"> </w:t>
      </w:r>
      <w:r w:rsidRPr="00487701">
        <w:rPr>
          <w:sz w:val="24"/>
          <w:szCs w:val="24"/>
        </w:rPr>
        <w:t>позицию),</w:t>
      </w:r>
      <w:r w:rsidRPr="00487701">
        <w:rPr>
          <w:spacing w:val="1"/>
          <w:sz w:val="24"/>
          <w:szCs w:val="24"/>
        </w:rPr>
        <w:t xml:space="preserve"> </w:t>
      </w:r>
      <w:r w:rsidRPr="00487701">
        <w:rPr>
          <w:sz w:val="24"/>
          <w:szCs w:val="24"/>
        </w:rPr>
        <w:t>расширяющие</w:t>
      </w:r>
      <w:r w:rsidRPr="00487701">
        <w:rPr>
          <w:spacing w:val="1"/>
          <w:sz w:val="24"/>
          <w:szCs w:val="24"/>
        </w:rPr>
        <w:t xml:space="preserve"> </w:t>
      </w:r>
      <w:r w:rsidRPr="00487701">
        <w:rPr>
          <w:sz w:val="24"/>
          <w:szCs w:val="24"/>
        </w:rPr>
        <w:t>знания</w:t>
      </w:r>
      <w:r w:rsidRPr="00487701">
        <w:rPr>
          <w:spacing w:val="1"/>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о</w:t>
      </w:r>
      <w:r w:rsidRPr="00487701">
        <w:rPr>
          <w:spacing w:val="1"/>
          <w:sz w:val="24"/>
          <w:szCs w:val="24"/>
        </w:rPr>
        <w:t xml:space="preserve"> </w:t>
      </w:r>
      <w:r w:rsidRPr="00487701">
        <w:rPr>
          <w:sz w:val="24"/>
          <w:szCs w:val="24"/>
        </w:rPr>
        <w:t>типах профессий, о способах выбора профессий, о достоинствах и недостатках той</w:t>
      </w:r>
      <w:r w:rsidRPr="00487701">
        <w:rPr>
          <w:spacing w:val="1"/>
          <w:sz w:val="24"/>
          <w:szCs w:val="24"/>
        </w:rPr>
        <w:t xml:space="preserve"> </w:t>
      </w:r>
      <w:r w:rsidRPr="00487701">
        <w:rPr>
          <w:sz w:val="24"/>
          <w:szCs w:val="24"/>
        </w:rPr>
        <w:t>или</w:t>
      </w:r>
      <w:r w:rsidRPr="00487701">
        <w:rPr>
          <w:spacing w:val="-1"/>
          <w:sz w:val="24"/>
          <w:szCs w:val="24"/>
        </w:rPr>
        <w:t xml:space="preserve"> </w:t>
      </w:r>
      <w:r w:rsidRPr="00487701">
        <w:rPr>
          <w:sz w:val="24"/>
          <w:szCs w:val="24"/>
        </w:rPr>
        <w:t>иной</w:t>
      </w:r>
      <w:r w:rsidRPr="00487701">
        <w:rPr>
          <w:spacing w:val="-1"/>
          <w:sz w:val="24"/>
          <w:szCs w:val="24"/>
        </w:rPr>
        <w:t xml:space="preserve"> </w:t>
      </w:r>
      <w:r w:rsidRPr="00487701">
        <w:rPr>
          <w:sz w:val="24"/>
          <w:szCs w:val="24"/>
        </w:rPr>
        <w:t>интересной школьникам</w:t>
      </w:r>
      <w:r w:rsidRPr="00487701">
        <w:rPr>
          <w:spacing w:val="6"/>
          <w:sz w:val="24"/>
          <w:szCs w:val="24"/>
        </w:rPr>
        <w:t xml:space="preserve"> </w:t>
      </w:r>
      <w:r w:rsidRPr="00487701">
        <w:rPr>
          <w:sz w:val="24"/>
          <w:szCs w:val="24"/>
        </w:rPr>
        <w:t>профессиональной</w:t>
      </w:r>
      <w:r w:rsidRPr="00487701">
        <w:rPr>
          <w:spacing w:val="-1"/>
          <w:sz w:val="24"/>
          <w:szCs w:val="24"/>
        </w:rPr>
        <w:t xml:space="preserve"> </w:t>
      </w:r>
      <w:r w:rsidRPr="00487701">
        <w:rPr>
          <w:sz w:val="24"/>
          <w:szCs w:val="24"/>
        </w:rPr>
        <w:t>деятельности;</w:t>
      </w:r>
    </w:p>
    <w:p w:rsidR="000338FD" w:rsidRPr="00487701" w:rsidRDefault="000338FD" w:rsidP="008F10C3">
      <w:pPr>
        <w:pStyle w:val="a3"/>
        <w:numPr>
          <w:ilvl w:val="1"/>
          <w:numId w:val="25"/>
        </w:numPr>
        <w:ind w:left="0" w:firstLine="1080"/>
        <w:rPr>
          <w:sz w:val="24"/>
          <w:szCs w:val="24"/>
        </w:rPr>
      </w:pPr>
      <w:r w:rsidRPr="00487701">
        <w:rPr>
          <w:sz w:val="24"/>
          <w:szCs w:val="24"/>
        </w:rPr>
        <w:t>экскурсии</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предприятия</w:t>
      </w:r>
      <w:r w:rsidRPr="00487701">
        <w:rPr>
          <w:spacing w:val="1"/>
          <w:sz w:val="24"/>
          <w:szCs w:val="24"/>
        </w:rPr>
        <w:t xml:space="preserve"> </w:t>
      </w:r>
      <w:r w:rsidRPr="00487701">
        <w:rPr>
          <w:sz w:val="24"/>
          <w:szCs w:val="24"/>
        </w:rPr>
        <w:t>города, села</w:t>
      </w:r>
      <w:r w:rsidRPr="00487701">
        <w:rPr>
          <w:spacing w:val="1"/>
          <w:sz w:val="24"/>
          <w:szCs w:val="24"/>
        </w:rPr>
        <w:t xml:space="preserve"> </w:t>
      </w:r>
      <w:r w:rsidRPr="00487701">
        <w:rPr>
          <w:sz w:val="24"/>
          <w:szCs w:val="24"/>
        </w:rPr>
        <w:t>дающие</w:t>
      </w:r>
      <w:r w:rsidRPr="00487701">
        <w:rPr>
          <w:spacing w:val="1"/>
          <w:sz w:val="24"/>
          <w:szCs w:val="24"/>
        </w:rPr>
        <w:t xml:space="preserve"> </w:t>
      </w:r>
      <w:r w:rsidRPr="00487701">
        <w:rPr>
          <w:sz w:val="24"/>
          <w:szCs w:val="24"/>
        </w:rPr>
        <w:t>школьникам</w:t>
      </w:r>
      <w:r w:rsidRPr="00487701">
        <w:rPr>
          <w:spacing w:val="1"/>
          <w:sz w:val="24"/>
          <w:szCs w:val="24"/>
        </w:rPr>
        <w:t xml:space="preserve"> </w:t>
      </w:r>
      <w:r w:rsidRPr="00487701">
        <w:rPr>
          <w:sz w:val="24"/>
          <w:szCs w:val="24"/>
        </w:rPr>
        <w:t>начальные</w:t>
      </w:r>
      <w:r w:rsidRPr="00487701">
        <w:rPr>
          <w:spacing w:val="1"/>
          <w:sz w:val="24"/>
          <w:szCs w:val="24"/>
        </w:rPr>
        <w:t xml:space="preserve"> </w:t>
      </w:r>
      <w:r w:rsidRPr="00487701">
        <w:rPr>
          <w:sz w:val="24"/>
          <w:szCs w:val="24"/>
        </w:rPr>
        <w:t>представления</w:t>
      </w:r>
      <w:r w:rsidRPr="00487701">
        <w:rPr>
          <w:spacing w:val="1"/>
          <w:sz w:val="24"/>
          <w:szCs w:val="24"/>
        </w:rPr>
        <w:t xml:space="preserve"> </w:t>
      </w:r>
      <w:r w:rsidRPr="00487701">
        <w:rPr>
          <w:sz w:val="24"/>
          <w:szCs w:val="24"/>
        </w:rPr>
        <w:t>о</w:t>
      </w:r>
      <w:r w:rsidRPr="00487701">
        <w:rPr>
          <w:spacing w:val="1"/>
          <w:sz w:val="24"/>
          <w:szCs w:val="24"/>
        </w:rPr>
        <w:t xml:space="preserve"> </w:t>
      </w:r>
      <w:r w:rsidRPr="00487701">
        <w:rPr>
          <w:sz w:val="24"/>
          <w:szCs w:val="24"/>
        </w:rPr>
        <w:t>существующих</w:t>
      </w:r>
      <w:r w:rsidRPr="00487701">
        <w:rPr>
          <w:spacing w:val="1"/>
          <w:sz w:val="24"/>
          <w:szCs w:val="24"/>
        </w:rPr>
        <w:t xml:space="preserve"> </w:t>
      </w:r>
      <w:r w:rsidRPr="00487701">
        <w:rPr>
          <w:sz w:val="24"/>
          <w:szCs w:val="24"/>
        </w:rPr>
        <w:t>профессиях</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условиях</w:t>
      </w:r>
      <w:r w:rsidRPr="00487701">
        <w:rPr>
          <w:spacing w:val="1"/>
          <w:sz w:val="24"/>
          <w:szCs w:val="24"/>
        </w:rPr>
        <w:t xml:space="preserve"> </w:t>
      </w:r>
      <w:r w:rsidRPr="00487701">
        <w:rPr>
          <w:sz w:val="24"/>
          <w:szCs w:val="24"/>
        </w:rPr>
        <w:t>работы</w:t>
      </w:r>
      <w:r w:rsidRPr="00487701">
        <w:rPr>
          <w:spacing w:val="1"/>
          <w:sz w:val="24"/>
          <w:szCs w:val="24"/>
        </w:rPr>
        <w:t xml:space="preserve"> </w:t>
      </w:r>
      <w:r w:rsidRPr="00487701">
        <w:rPr>
          <w:sz w:val="24"/>
          <w:szCs w:val="24"/>
        </w:rPr>
        <w:t>людей,</w:t>
      </w:r>
      <w:r w:rsidRPr="00487701">
        <w:rPr>
          <w:spacing w:val="-67"/>
          <w:sz w:val="24"/>
          <w:szCs w:val="24"/>
        </w:rPr>
        <w:t xml:space="preserve"> </w:t>
      </w:r>
      <w:r w:rsidRPr="00487701">
        <w:rPr>
          <w:sz w:val="24"/>
          <w:szCs w:val="24"/>
        </w:rPr>
        <w:t>представляющих</w:t>
      </w:r>
      <w:r w:rsidRPr="00487701">
        <w:rPr>
          <w:spacing w:val="28"/>
          <w:sz w:val="24"/>
          <w:szCs w:val="24"/>
        </w:rPr>
        <w:t xml:space="preserve"> </w:t>
      </w:r>
      <w:r w:rsidRPr="00487701">
        <w:rPr>
          <w:sz w:val="24"/>
          <w:szCs w:val="24"/>
        </w:rPr>
        <w:t>эти</w:t>
      </w:r>
      <w:r w:rsidRPr="00487701">
        <w:rPr>
          <w:spacing w:val="32"/>
          <w:sz w:val="24"/>
          <w:szCs w:val="24"/>
        </w:rPr>
        <w:t xml:space="preserve"> </w:t>
      </w:r>
      <w:r w:rsidRPr="00487701">
        <w:rPr>
          <w:sz w:val="24"/>
          <w:szCs w:val="24"/>
        </w:rPr>
        <w:t>профессии,</w:t>
      </w:r>
      <w:r w:rsidRPr="00487701">
        <w:rPr>
          <w:spacing w:val="35"/>
          <w:sz w:val="24"/>
          <w:szCs w:val="24"/>
        </w:rPr>
        <w:t xml:space="preserve"> </w:t>
      </w:r>
      <w:r w:rsidRPr="00487701">
        <w:rPr>
          <w:sz w:val="24"/>
          <w:szCs w:val="24"/>
        </w:rPr>
        <w:t>в</w:t>
      </w:r>
      <w:r w:rsidRPr="00487701">
        <w:rPr>
          <w:spacing w:val="38"/>
          <w:sz w:val="24"/>
          <w:szCs w:val="24"/>
        </w:rPr>
        <w:t xml:space="preserve"> </w:t>
      </w:r>
      <w:r w:rsidRPr="00487701">
        <w:rPr>
          <w:sz w:val="24"/>
          <w:szCs w:val="24"/>
        </w:rPr>
        <w:t>том</w:t>
      </w:r>
      <w:r w:rsidRPr="00487701">
        <w:rPr>
          <w:spacing w:val="34"/>
          <w:sz w:val="24"/>
          <w:szCs w:val="24"/>
        </w:rPr>
        <w:t xml:space="preserve"> </w:t>
      </w:r>
      <w:r w:rsidRPr="00487701">
        <w:rPr>
          <w:sz w:val="24"/>
          <w:szCs w:val="24"/>
        </w:rPr>
        <w:t>числе</w:t>
      </w:r>
      <w:r w:rsidRPr="00487701">
        <w:rPr>
          <w:spacing w:val="34"/>
          <w:sz w:val="24"/>
          <w:szCs w:val="24"/>
        </w:rPr>
        <w:t xml:space="preserve"> </w:t>
      </w:r>
      <w:r w:rsidRPr="00487701">
        <w:rPr>
          <w:sz w:val="24"/>
          <w:szCs w:val="24"/>
        </w:rPr>
        <w:t>в</w:t>
      </w:r>
      <w:r w:rsidRPr="00487701">
        <w:rPr>
          <w:spacing w:val="31"/>
          <w:sz w:val="24"/>
          <w:szCs w:val="24"/>
        </w:rPr>
        <w:t xml:space="preserve"> </w:t>
      </w:r>
      <w:r w:rsidRPr="00487701">
        <w:rPr>
          <w:sz w:val="24"/>
          <w:szCs w:val="24"/>
        </w:rPr>
        <w:t>рамках</w:t>
      </w:r>
      <w:r w:rsidRPr="00487701">
        <w:rPr>
          <w:spacing w:val="28"/>
          <w:sz w:val="24"/>
          <w:szCs w:val="24"/>
        </w:rPr>
        <w:t xml:space="preserve"> </w:t>
      </w:r>
      <w:r w:rsidRPr="00487701">
        <w:rPr>
          <w:sz w:val="24"/>
          <w:szCs w:val="24"/>
        </w:rPr>
        <w:t>всероссийской</w:t>
      </w:r>
      <w:r w:rsidRPr="00487701">
        <w:rPr>
          <w:spacing w:val="33"/>
          <w:sz w:val="24"/>
          <w:szCs w:val="24"/>
        </w:rPr>
        <w:t xml:space="preserve"> </w:t>
      </w:r>
      <w:r w:rsidRPr="00487701">
        <w:rPr>
          <w:sz w:val="24"/>
          <w:szCs w:val="24"/>
        </w:rPr>
        <w:t>акции</w:t>
      </w:r>
    </w:p>
    <w:p w:rsidR="000338FD" w:rsidRPr="00487701" w:rsidRDefault="000338FD" w:rsidP="008F10C3">
      <w:pPr>
        <w:pStyle w:val="a3"/>
        <w:numPr>
          <w:ilvl w:val="0"/>
          <w:numId w:val="25"/>
        </w:numPr>
        <w:ind w:left="0" w:firstLine="1080"/>
        <w:rPr>
          <w:sz w:val="24"/>
          <w:szCs w:val="24"/>
        </w:rPr>
      </w:pPr>
      <w:r w:rsidRPr="00487701">
        <w:rPr>
          <w:sz w:val="24"/>
          <w:szCs w:val="24"/>
        </w:rPr>
        <w:t>«Школа</w:t>
      </w:r>
      <w:r w:rsidRPr="00487701">
        <w:rPr>
          <w:spacing w:val="-4"/>
          <w:sz w:val="24"/>
          <w:szCs w:val="24"/>
        </w:rPr>
        <w:t xml:space="preserve"> </w:t>
      </w:r>
      <w:r w:rsidRPr="00487701">
        <w:rPr>
          <w:sz w:val="24"/>
          <w:szCs w:val="24"/>
        </w:rPr>
        <w:t>без</w:t>
      </w:r>
      <w:r w:rsidRPr="00487701">
        <w:rPr>
          <w:spacing w:val="-4"/>
          <w:sz w:val="24"/>
          <w:szCs w:val="24"/>
        </w:rPr>
        <w:t xml:space="preserve"> </w:t>
      </w:r>
      <w:r w:rsidRPr="00487701">
        <w:rPr>
          <w:sz w:val="24"/>
          <w:szCs w:val="24"/>
        </w:rPr>
        <w:t>турникетов»;</w:t>
      </w:r>
    </w:p>
    <w:p w:rsidR="000338FD" w:rsidRPr="00487701" w:rsidRDefault="000338FD" w:rsidP="008F10C3">
      <w:pPr>
        <w:pStyle w:val="a3"/>
        <w:numPr>
          <w:ilvl w:val="1"/>
          <w:numId w:val="25"/>
        </w:numPr>
        <w:ind w:left="0" w:firstLine="1080"/>
        <w:rPr>
          <w:sz w:val="24"/>
          <w:szCs w:val="24"/>
        </w:rPr>
      </w:pPr>
      <w:r w:rsidRPr="00487701">
        <w:rPr>
          <w:sz w:val="24"/>
          <w:szCs w:val="24"/>
        </w:rPr>
        <w:t>совместное с педагогами изучение интернет ресурсов, посвященных выбору</w:t>
      </w:r>
      <w:r w:rsidRPr="00487701">
        <w:rPr>
          <w:spacing w:val="1"/>
          <w:sz w:val="24"/>
          <w:szCs w:val="24"/>
        </w:rPr>
        <w:t xml:space="preserve"> </w:t>
      </w:r>
      <w:r w:rsidRPr="00487701">
        <w:rPr>
          <w:sz w:val="24"/>
          <w:szCs w:val="24"/>
        </w:rPr>
        <w:t>профессий,</w:t>
      </w:r>
      <w:r w:rsidRPr="00487701">
        <w:rPr>
          <w:spacing w:val="2"/>
          <w:sz w:val="24"/>
          <w:szCs w:val="24"/>
        </w:rPr>
        <w:t xml:space="preserve"> </w:t>
      </w:r>
      <w:r w:rsidRPr="00487701">
        <w:rPr>
          <w:sz w:val="24"/>
          <w:szCs w:val="24"/>
        </w:rPr>
        <w:t>прохождение</w:t>
      </w:r>
      <w:r w:rsidRPr="00487701">
        <w:rPr>
          <w:spacing w:val="70"/>
          <w:sz w:val="24"/>
          <w:szCs w:val="24"/>
        </w:rPr>
        <w:t xml:space="preserve"> </w:t>
      </w:r>
      <w:proofErr w:type="spellStart"/>
      <w:r w:rsidRPr="00487701">
        <w:rPr>
          <w:sz w:val="24"/>
          <w:szCs w:val="24"/>
        </w:rPr>
        <w:t>профориентационного</w:t>
      </w:r>
      <w:proofErr w:type="spellEnd"/>
      <w:r w:rsidRPr="00487701">
        <w:rPr>
          <w:spacing w:val="70"/>
          <w:sz w:val="24"/>
          <w:szCs w:val="24"/>
        </w:rPr>
        <w:t xml:space="preserve"> </w:t>
      </w:r>
      <w:r w:rsidRPr="00487701">
        <w:rPr>
          <w:sz w:val="24"/>
          <w:szCs w:val="24"/>
        </w:rPr>
        <w:t>онлайн-тестирования,</w:t>
      </w:r>
    </w:p>
    <w:p w:rsidR="000338FD" w:rsidRPr="00487701" w:rsidRDefault="000338FD" w:rsidP="008F10C3">
      <w:pPr>
        <w:pStyle w:val="a3"/>
        <w:numPr>
          <w:ilvl w:val="0"/>
          <w:numId w:val="25"/>
        </w:numPr>
        <w:ind w:left="0" w:firstLine="1080"/>
        <w:rPr>
          <w:sz w:val="24"/>
          <w:szCs w:val="24"/>
        </w:rPr>
      </w:pPr>
      <w:r w:rsidRPr="00487701">
        <w:rPr>
          <w:sz w:val="24"/>
          <w:szCs w:val="24"/>
        </w:rPr>
        <w:t>прохождение</w:t>
      </w:r>
      <w:r w:rsidRPr="00487701">
        <w:rPr>
          <w:spacing w:val="1"/>
          <w:sz w:val="24"/>
          <w:szCs w:val="24"/>
        </w:rPr>
        <w:t xml:space="preserve"> </w:t>
      </w:r>
      <w:r w:rsidRPr="00487701">
        <w:rPr>
          <w:sz w:val="24"/>
          <w:szCs w:val="24"/>
        </w:rPr>
        <w:t>онлайн</w:t>
      </w:r>
      <w:r w:rsidRPr="00487701">
        <w:rPr>
          <w:spacing w:val="1"/>
          <w:sz w:val="24"/>
          <w:szCs w:val="24"/>
        </w:rPr>
        <w:t xml:space="preserve"> </w:t>
      </w:r>
      <w:r w:rsidRPr="00487701">
        <w:rPr>
          <w:sz w:val="24"/>
          <w:szCs w:val="24"/>
        </w:rPr>
        <w:t>курсов</w:t>
      </w:r>
      <w:r w:rsidRPr="00487701">
        <w:rPr>
          <w:spacing w:val="1"/>
          <w:sz w:val="24"/>
          <w:szCs w:val="24"/>
        </w:rPr>
        <w:t xml:space="preserve"> </w:t>
      </w:r>
      <w:r w:rsidRPr="00487701">
        <w:rPr>
          <w:sz w:val="24"/>
          <w:szCs w:val="24"/>
        </w:rPr>
        <w:t>по</w:t>
      </w:r>
      <w:r w:rsidRPr="00487701">
        <w:rPr>
          <w:spacing w:val="1"/>
          <w:sz w:val="24"/>
          <w:szCs w:val="24"/>
        </w:rPr>
        <w:t xml:space="preserve"> </w:t>
      </w:r>
      <w:r w:rsidRPr="00487701">
        <w:rPr>
          <w:sz w:val="24"/>
          <w:szCs w:val="24"/>
        </w:rPr>
        <w:t>интересующим</w:t>
      </w:r>
      <w:r w:rsidRPr="00487701">
        <w:rPr>
          <w:spacing w:val="1"/>
          <w:sz w:val="24"/>
          <w:szCs w:val="24"/>
        </w:rPr>
        <w:t xml:space="preserve"> </w:t>
      </w:r>
      <w:r w:rsidRPr="00487701">
        <w:rPr>
          <w:sz w:val="24"/>
          <w:szCs w:val="24"/>
        </w:rPr>
        <w:t>профессиям</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направлениям</w:t>
      </w:r>
      <w:r w:rsidRPr="00487701">
        <w:rPr>
          <w:spacing w:val="1"/>
          <w:sz w:val="24"/>
          <w:szCs w:val="24"/>
        </w:rPr>
        <w:t xml:space="preserve"> </w:t>
      </w:r>
      <w:r w:rsidRPr="00487701">
        <w:rPr>
          <w:sz w:val="24"/>
          <w:szCs w:val="24"/>
        </w:rPr>
        <w:t>образования:</w:t>
      </w:r>
      <w:r w:rsidRPr="00487701">
        <w:rPr>
          <w:spacing w:val="1"/>
          <w:sz w:val="24"/>
          <w:szCs w:val="24"/>
        </w:rPr>
        <w:t xml:space="preserve"> </w:t>
      </w:r>
      <w:r w:rsidRPr="00487701">
        <w:rPr>
          <w:sz w:val="24"/>
          <w:szCs w:val="24"/>
        </w:rPr>
        <w:t>участие</w:t>
      </w:r>
      <w:r w:rsidRPr="00487701">
        <w:rPr>
          <w:spacing w:val="1"/>
          <w:sz w:val="24"/>
          <w:szCs w:val="24"/>
        </w:rPr>
        <w:t xml:space="preserve"> </w:t>
      </w:r>
      <w:r w:rsidRPr="00487701">
        <w:rPr>
          <w:sz w:val="24"/>
          <w:szCs w:val="24"/>
        </w:rPr>
        <w:t>в проекте</w:t>
      </w:r>
      <w:r w:rsidRPr="00487701">
        <w:rPr>
          <w:spacing w:val="1"/>
          <w:sz w:val="24"/>
          <w:szCs w:val="24"/>
        </w:rPr>
        <w:t xml:space="preserve"> </w:t>
      </w:r>
      <w:r w:rsidRPr="00487701">
        <w:rPr>
          <w:sz w:val="24"/>
          <w:szCs w:val="24"/>
        </w:rPr>
        <w:t>«Билет в будущее»,</w:t>
      </w:r>
      <w:r w:rsidRPr="00487701">
        <w:rPr>
          <w:spacing w:val="1"/>
          <w:sz w:val="24"/>
          <w:szCs w:val="24"/>
        </w:rPr>
        <w:t xml:space="preserve"> </w:t>
      </w:r>
      <w:r w:rsidRPr="00487701">
        <w:rPr>
          <w:sz w:val="24"/>
          <w:szCs w:val="24"/>
        </w:rPr>
        <w:t>участие</w:t>
      </w:r>
      <w:r w:rsidRPr="00487701">
        <w:rPr>
          <w:spacing w:val="1"/>
          <w:sz w:val="24"/>
          <w:szCs w:val="24"/>
        </w:rPr>
        <w:t xml:space="preserve"> </w:t>
      </w:r>
      <w:r w:rsidRPr="00487701">
        <w:rPr>
          <w:sz w:val="24"/>
          <w:szCs w:val="24"/>
        </w:rPr>
        <w:t>во</w:t>
      </w:r>
      <w:r w:rsidRPr="00487701">
        <w:rPr>
          <w:spacing w:val="1"/>
          <w:sz w:val="24"/>
          <w:szCs w:val="24"/>
        </w:rPr>
        <w:t xml:space="preserve"> </w:t>
      </w:r>
      <w:r w:rsidRPr="00487701">
        <w:rPr>
          <w:sz w:val="24"/>
          <w:szCs w:val="24"/>
        </w:rPr>
        <w:t>Всероссийской</w:t>
      </w:r>
      <w:r w:rsidRPr="00487701">
        <w:rPr>
          <w:spacing w:val="1"/>
          <w:sz w:val="24"/>
          <w:szCs w:val="24"/>
        </w:rPr>
        <w:t xml:space="preserve"> </w:t>
      </w:r>
      <w:r w:rsidRPr="00487701">
        <w:rPr>
          <w:sz w:val="24"/>
          <w:szCs w:val="24"/>
        </w:rPr>
        <w:t>неделе</w:t>
      </w:r>
      <w:r w:rsidRPr="00487701">
        <w:rPr>
          <w:spacing w:val="1"/>
          <w:sz w:val="24"/>
          <w:szCs w:val="24"/>
        </w:rPr>
        <w:t xml:space="preserve"> </w:t>
      </w:r>
      <w:r w:rsidRPr="00487701">
        <w:rPr>
          <w:sz w:val="24"/>
          <w:szCs w:val="24"/>
        </w:rPr>
        <w:t>профориентации</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сайте</w:t>
      </w:r>
      <w:r w:rsidRPr="00487701">
        <w:rPr>
          <w:spacing w:val="2"/>
          <w:sz w:val="24"/>
          <w:szCs w:val="24"/>
        </w:rPr>
        <w:t xml:space="preserve"> </w:t>
      </w:r>
      <w:proofErr w:type="spellStart"/>
      <w:r w:rsidRPr="00487701">
        <w:rPr>
          <w:sz w:val="24"/>
          <w:szCs w:val="24"/>
        </w:rPr>
        <w:t>Фоксфорд</w:t>
      </w:r>
      <w:proofErr w:type="spellEnd"/>
      <w:r w:rsidRPr="00487701">
        <w:rPr>
          <w:sz w:val="24"/>
          <w:szCs w:val="24"/>
        </w:rPr>
        <w:t>;</w:t>
      </w:r>
    </w:p>
    <w:p w:rsidR="000338FD" w:rsidRPr="00487701" w:rsidRDefault="000338FD" w:rsidP="008F10C3">
      <w:pPr>
        <w:pStyle w:val="a3"/>
        <w:numPr>
          <w:ilvl w:val="1"/>
          <w:numId w:val="25"/>
        </w:numPr>
        <w:ind w:left="0" w:firstLine="1080"/>
        <w:rPr>
          <w:sz w:val="24"/>
          <w:szCs w:val="24"/>
        </w:rPr>
      </w:pPr>
      <w:r w:rsidRPr="00487701">
        <w:rPr>
          <w:sz w:val="24"/>
          <w:szCs w:val="24"/>
        </w:rPr>
        <w:t>участие в</w:t>
      </w:r>
      <w:r w:rsidRPr="00487701">
        <w:rPr>
          <w:spacing w:val="1"/>
          <w:sz w:val="24"/>
          <w:szCs w:val="24"/>
        </w:rPr>
        <w:t xml:space="preserve"> </w:t>
      </w:r>
      <w:r w:rsidRPr="00487701">
        <w:rPr>
          <w:sz w:val="24"/>
          <w:szCs w:val="24"/>
        </w:rPr>
        <w:t>мероприятиях Ресурсного центра профориентации и жизненной</w:t>
      </w:r>
      <w:r w:rsidRPr="00487701">
        <w:rPr>
          <w:spacing w:val="1"/>
          <w:sz w:val="24"/>
          <w:szCs w:val="24"/>
        </w:rPr>
        <w:t xml:space="preserve"> </w:t>
      </w:r>
      <w:r w:rsidRPr="00487701">
        <w:rPr>
          <w:sz w:val="24"/>
          <w:szCs w:val="24"/>
        </w:rPr>
        <w:lastRenderedPageBreak/>
        <w:t>навигации Смоленской</w:t>
      </w:r>
      <w:r w:rsidRPr="00487701">
        <w:rPr>
          <w:spacing w:val="1"/>
          <w:sz w:val="24"/>
          <w:szCs w:val="24"/>
        </w:rPr>
        <w:t xml:space="preserve"> </w:t>
      </w:r>
      <w:r w:rsidRPr="00487701">
        <w:rPr>
          <w:sz w:val="24"/>
          <w:szCs w:val="24"/>
        </w:rPr>
        <w:t>области;</w:t>
      </w:r>
    </w:p>
    <w:p w:rsidR="000338FD" w:rsidRPr="00487701" w:rsidRDefault="000338FD" w:rsidP="008F10C3">
      <w:pPr>
        <w:pStyle w:val="a3"/>
        <w:numPr>
          <w:ilvl w:val="1"/>
          <w:numId w:val="25"/>
        </w:numPr>
        <w:ind w:left="0" w:firstLine="1080"/>
        <w:rPr>
          <w:sz w:val="24"/>
          <w:szCs w:val="24"/>
        </w:rPr>
      </w:pPr>
      <w:r w:rsidRPr="00487701">
        <w:rPr>
          <w:sz w:val="24"/>
          <w:szCs w:val="24"/>
        </w:rPr>
        <w:t xml:space="preserve">участие в работе всероссийских </w:t>
      </w:r>
      <w:proofErr w:type="spellStart"/>
      <w:r w:rsidRPr="00487701">
        <w:rPr>
          <w:sz w:val="24"/>
          <w:szCs w:val="24"/>
        </w:rPr>
        <w:t>профориентационных</w:t>
      </w:r>
      <w:proofErr w:type="spellEnd"/>
      <w:r w:rsidRPr="00487701">
        <w:rPr>
          <w:sz w:val="24"/>
          <w:szCs w:val="24"/>
        </w:rPr>
        <w:t xml:space="preserve"> проектов, созданных в</w:t>
      </w:r>
      <w:r w:rsidRPr="00487701">
        <w:rPr>
          <w:spacing w:val="1"/>
          <w:sz w:val="24"/>
          <w:szCs w:val="24"/>
        </w:rPr>
        <w:t xml:space="preserve"> </w:t>
      </w:r>
      <w:r w:rsidRPr="00487701">
        <w:rPr>
          <w:sz w:val="24"/>
          <w:szCs w:val="24"/>
        </w:rPr>
        <w:t>сети</w:t>
      </w:r>
      <w:r w:rsidRPr="00487701">
        <w:rPr>
          <w:spacing w:val="1"/>
          <w:sz w:val="24"/>
          <w:szCs w:val="24"/>
        </w:rPr>
        <w:t xml:space="preserve"> </w:t>
      </w:r>
      <w:r w:rsidRPr="00487701">
        <w:rPr>
          <w:sz w:val="24"/>
          <w:szCs w:val="24"/>
        </w:rPr>
        <w:t>интернет:</w:t>
      </w:r>
      <w:r w:rsidRPr="00487701">
        <w:rPr>
          <w:spacing w:val="1"/>
          <w:sz w:val="24"/>
          <w:szCs w:val="24"/>
        </w:rPr>
        <w:t xml:space="preserve"> </w:t>
      </w:r>
      <w:r w:rsidRPr="00487701">
        <w:rPr>
          <w:sz w:val="24"/>
          <w:szCs w:val="24"/>
        </w:rPr>
        <w:t>Всероссийские</w:t>
      </w:r>
      <w:r w:rsidRPr="00487701">
        <w:rPr>
          <w:spacing w:val="1"/>
          <w:sz w:val="24"/>
          <w:szCs w:val="24"/>
        </w:rPr>
        <w:t xml:space="preserve"> </w:t>
      </w:r>
      <w:r w:rsidRPr="00487701">
        <w:rPr>
          <w:sz w:val="24"/>
          <w:szCs w:val="24"/>
        </w:rPr>
        <w:t>открытые</w:t>
      </w:r>
      <w:r w:rsidRPr="00487701">
        <w:rPr>
          <w:spacing w:val="1"/>
          <w:sz w:val="24"/>
          <w:szCs w:val="24"/>
        </w:rPr>
        <w:t xml:space="preserve"> </w:t>
      </w:r>
      <w:r w:rsidRPr="00487701">
        <w:rPr>
          <w:sz w:val="24"/>
          <w:szCs w:val="24"/>
        </w:rPr>
        <w:t>онлайн</w:t>
      </w:r>
      <w:r w:rsidRPr="00487701">
        <w:rPr>
          <w:spacing w:val="1"/>
          <w:sz w:val="24"/>
          <w:szCs w:val="24"/>
        </w:rPr>
        <w:t xml:space="preserve"> </w:t>
      </w:r>
      <w:r w:rsidRPr="00487701">
        <w:rPr>
          <w:sz w:val="24"/>
          <w:szCs w:val="24"/>
        </w:rPr>
        <w:t>уроки</w:t>
      </w:r>
      <w:r w:rsidRPr="00487701">
        <w:rPr>
          <w:spacing w:val="1"/>
          <w:sz w:val="24"/>
          <w:szCs w:val="24"/>
        </w:rPr>
        <w:t xml:space="preserve"> </w:t>
      </w:r>
      <w:r w:rsidRPr="00487701">
        <w:rPr>
          <w:sz w:val="24"/>
          <w:szCs w:val="24"/>
        </w:rPr>
        <w:t>«</w:t>
      </w:r>
      <w:proofErr w:type="spellStart"/>
      <w:r w:rsidRPr="00487701">
        <w:rPr>
          <w:sz w:val="24"/>
          <w:szCs w:val="24"/>
        </w:rPr>
        <w:t>ПроеКТОриЯ</w:t>
      </w:r>
      <w:proofErr w:type="spellEnd"/>
      <w:r w:rsidRPr="00487701">
        <w:rPr>
          <w:sz w:val="24"/>
          <w:szCs w:val="24"/>
        </w:rPr>
        <w:t>»;</w:t>
      </w:r>
      <w:r w:rsidRPr="00487701">
        <w:rPr>
          <w:spacing w:val="1"/>
          <w:sz w:val="24"/>
          <w:szCs w:val="24"/>
        </w:rPr>
        <w:t xml:space="preserve"> </w:t>
      </w:r>
      <w:r w:rsidRPr="00487701">
        <w:rPr>
          <w:sz w:val="24"/>
          <w:szCs w:val="24"/>
        </w:rPr>
        <w:t>Всероссийские</w:t>
      </w:r>
      <w:r w:rsidRPr="00487701">
        <w:rPr>
          <w:spacing w:val="1"/>
          <w:sz w:val="24"/>
          <w:szCs w:val="24"/>
        </w:rPr>
        <w:t xml:space="preserve"> </w:t>
      </w:r>
      <w:r w:rsidRPr="00487701">
        <w:rPr>
          <w:sz w:val="24"/>
          <w:szCs w:val="24"/>
        </w:rPr>
        <w:t>уроки финансовой</w:t>
      </w:r>
      <w:r w:rsidRPr="00487701">
        <w:rPr>
          <w:spacing w:val="1"/>
          <w:sz w:val="24"/>
          <w:szCs w:val="24"/>
        </w:rPr>
        <w:t xml:space="preserve"> </w:t>
      </w:r>
      <w:r w:rsidRPr="00487701">
        <w:rPr>
          <w:sz w:val="24"/>
          <w:szCs w:val="24"/>
        </w:rPr>
        <w:t>грамотности.</w:t>
      </w:r>
    </w:p>
    <w:p w:rsidR="00436D3B" w:rsidRPr="00487701" w:rsidRDefault="00436D3B" w:rsidP="008F10C3">
      <w:pPr>
        <w:pStyle w:val="a5"/>
        <w:ind w:left="0" w:firstLine="0"/>
        <w:rPr>
          <w:sz w:val="24"/>
          <w:szCs w:val="24"/>
        </w:rPr>
      </w:pPr>
      <w:r w:rsidRPr="00487701">
        <w:rPr>
          <w:b/>
          <w:bCs/>
          <w:sz w:val="24"/>
          <w:szCs w:val="24"/>
        </w:rPr>
        <w:t>Вариативные модули</w:t>
      </w:r>
      <w:r w:rsidRPr="00487701">
        <w:rPr>
          <w:b/>
          <w:iCs/>
          <w:color w:val="000000"/>
          <w:w w:val="0"/>
          <w:sz w:val="24"/>
          <w:szCs w:val="24"/>
        </w:rPr>
        <w:t>:</w:t>
      </w:r>
      <w:r w:rsidRPr="00487701">
        <w:rPr>
          <w:sz w:val="24"/>
          <w:szCs w:val="24"/>
        </w:rPr>
        <w:t xml:space="preserve"> «Детские общественные объединения», «</w:t>
      </w:r>
      <w:proofErr w:type="gramStart"/>
      <w:r w:rsidRPr="00487701">
        <w:rPr>
          <w:sz w:val="24"/>
          <w:szCs w:val="24"/>
        </w:rPr>
        <w:t>Школьный</w:t>
      </w:r>
      <w:proofErr w:type="gramEnd"/>
      <w:r w:rsidRPr="00487701">
        <w:rPr>
          <w:sz w:val="24"/>
          <w:szCs w:val="24"/>
        </w:rPr>
        <w:t xml:space="preserve"> медиа»</w:t>
      </w:r>
    </w:p>
    <w:p w:rsidR="00436D3B" w:rsidRPr="00487701" w:rsidRDefault="007D79A3" w:rsidP="008F10C3">
      <w:pPr>
        <w:pStyle w:val="11"/>
        <w:tabs>
          <w:tab w:val="left" w:pos="2399"/>
        </w:tabs>
        <w:ind w:left="0" w:hanging="114"/>
        <w:rPr>
          <w:sz w:val="24"/>
          <w:szCs w:val="24"/>
        </w:rPr>
      </w:pPr>
      <w:r w:rsidRPr="00487701">
        <w:rPr>
          <w:sz w:val="24"/>
          <w:szCs w:val="24"/>
        </w:rPr>
        <w:t>2.2</w:t>
      </w:r>
      <w:r w:rsidR="00436D3B" w:rsidRPr="00487701">
        <w:rPr>
          <w:sz w:val="24"/>
          <w:szCs w:val="24"/>
        </w:rPr>
        <w:t>.9</w:t>
      </w:r>
      <w:r w:rsidR="00EF5A4E">
        <w:rPr>
          <w:sz w:val="24"/>
          <w:szCs w:val="24"/>
        </w:rPr>
        <w:t>.</w:t>
      </w:r>
      <w:r w:rsidR="00436D3B" w:rsidRPr="00487701">
        <w:rPr>
          <w:sz w:val="24"/>
          <w:szCs w:val="24"/>
        </w:rPr>
        <w:t xml:space="preserve"> Модуль</w:t>
      </w:r>
      <w:r w:rsidR="00436D3B" w:rsidRPr="00487701">
        <w:rPr>
          <w:spacing w:val="-10"/>
          <w:sz w:val="24"/>
          <w:szCs w:val="24"/>
        </w:rPr>
        <w:t xml:space="preserve"> </w:t>
      </w:r>
      <w:r w:rsidR="00436D3B" w:rsidRPr="00487701">
        <w:rPr>
          <w:sz w:val="24"/>
          <w:szCs w:val="24"/>
        </w:rPr>
        <w:t>«Детские</w:t>
      </w:r>
      <w:r w:rsidR="00436D3B" w:rsidRPr="00487701">
        <w:rPr>
          <w:spacing w:val="-2"/>
          <w:sz w:val="24"/>
          <w:szCs w:val="24"/>
        </w:rPr>
        <w:t xml:space="preserve"> </w:t>
      </w:r>
      <w:r w:rsidR="00436D3B" w:rsidRPr="00487701">
        <w:rPr>
          <w:sz w:val="24"/>
          <w:szCs w:val="24"/>
        </w:rPr>
        <w:t>общественные</w:t>
      </w:r>
      <w:r w:rsidR="00436D3B" w:rsidRPr="00487701">
        <w:rPr>
          <w:spacing w:val="-6"/>
          <w:sz w:val="24"/>
          <w:szCs w:val="24"/>
        </w:rPr>
        <w:t xml:space="preserve"> </w:t>
      </w:r>
      <w:r w:rsidR="00436D3B" w:rsidRPr="00487701">
        <w:rPr>
          <w:sz w:val="24"/>
          <w:szCs w:val="24"/>
        </w:rPr>
        <w:t>объединения»</w:t>
      </w:r>
    </w:p>
    <w:p w:rsidR="00436D3B" w:rsidRPr="00487701" w:rsidRDefault="00436D3B" w:rsidP="008F10C3">
      <w:pPr>
        <w:pStyle w:val="a3"/>
        <w:ind w:left="0"/>
        <w:rPr>
          <w:sz w:val="24"/>
          <w:szCs w:val="24"/>
        </w:rPr>
      </w:pPr>
      <w:r w:rsidRPr="00487701">
        <w:rPr>
          <w:sz w:val="24"/>
          <w:szCs w:val="24"/>
        </w:rPr>
        <w:t>Действующие</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базе</w:t>
      </w:r>
      <w:r w:rsidRPr="00487701">
        <w:rPr>
          <w:spacing w:val="1"/>
          <w:sz w:val="24"/>
          <w:szCs w:val="24"/>
        </w:rPr>
        <w:t xml:space="preserve"> </w:t>
      </w:r>
      <w:r w:rsidRPr="00487701">
        <w:rPr>
          <w:sz w:val="24"/>
          <w:szCs w:val="24"/>
        </w:rPr>
        <w:t>школы</w:t>
      </w:r>
      <w:r w:rsidRPr="00487701">
        <w:rPr>
          <w:spacing w:val="1"/>
          <w:sz w:val="24"/>
          <w:szCs w:val="24"/>
        </w:rPr>
        <w:t xml:space="preserve"> </w:t>
      </w:r>
      <w:r w:rsidRPr="00487701">
        <w:rPr>
          <w:sz w:val="24"/>
          <w:szCs w:val="24"/>
        </w:rPr>
        <w:t>детские</w:t>
      </w:r>
      <w:r w:rsidRPr="00487701">
        <w:rPr>
          <w:spacing w:val="1"/>
          <w:sz w:val="24"/>
          <w:szCs w:val="24"/>
        </w:rPr>
        <w:t xml:space="preserve"> </w:t>
      </w:r>
      <w:r w:rsidRPr="00487701">
        <w:rPr>
          <w:sz w:val="24"/>
          <w:szCs w:val="24"/>
        </w:rPr>
        <w:t>общественные</w:t>
      </w:r>
      <w:r w:rsidRPr="00487701">
        <w:rPr>
          <w:spacing w:val="1"/>
          <w:sz w:val="24"/>
          <w:szCs w:val="24"/>
        </w:rPr>
        <w:t xml:space="preserve"> </w:t>
      </w:r>
      <w:r w:rsidRPr="00487701">
        <w:rPr>
          <w:sz w:val="24"/>
          <w:szCs w:val="24"/>
        </w:rPr>
        <w:t>объединения</w:t>
      </w:r>
      <w:r w:rsidRPr="00487701">
        <w:rPr>
          <w:spacing w:val="1"/>
          <w:sz w:val="24"/>
          <w:szCs w:val="24"/>
        </w:rPr>
        <w:t xml:space="preserve"> </w:t>
      </w:r>
      <w:r w:rsidRPr="00487701">
        <w:rPr>
          <w:sz w:val="24"/>
          <w:szCs w:val="24"/>
        </w:rPr>
        <w:t>–</w:t>
      </w:r>
      <w:r w:rsidRPr="00487701">
        <w:rPr>
          <w:spacing w:val="1"/>
          <w:sz w:val="24"/>
          <w:szCs w:val="24"/>
        </w:rPr>
        <w:t xml:space="preserve"> </w:t>
      </w:r>
      <w:r w:rsidRPr="00487701">
        <w:rPr>
          <w:sz w:val="24"/>
          <w:szCs w:val="24"/>
        </w:rPr>
        <w:t>это</w:t>
      </w:r>
      <w:r w:rsidRPr="00487701">
        <w:rPr>
          <w:spacing w:val="1"/>
          <w:sz w:val="24"/>
          <w:szCs w:val="24"/>
        </w:rPr>
        <w:t xml:space="preserve"> </w:t>
      </w:r>
      <w:r w:rsidRPr="00487701">
        <w:rPr>
          <w:sz w:val="24"/>
          <w:szCs w:val="24"/>
        </w:rPr>
        <w:t>добровольные,</w:t>
      </w:r>
      <w:r w:rsidRPr="00487701">
        <w:rPr>
          <w:spacing w:val="1"/>
          <w:sz w:val="24"/>
          <w:szCs w:val="24"/>
        </w:rPr>
        <w:t xml:space="preserve"> </w:t>
      </w:r>
      <w:r w:rsidRPr="00487701">
        <w:rPr>
          <w:sz w:val="24"/>
          <w:szCs w:val="24"/>
        </w:rPr>
        <w:t>самоуправляемые,</w:t>
      </w:r>
      <w:r w:rsidRPr="00487701">
        <w:rPr>
          <w:spacing w:val="1"/>
          <w:sz w:val="24"/>
          <w:szCs w:val="24"/>
        </w:rPr>
        <w:t xml:space="preserve"> </w:t>
      </w:r>
      <w:r w:rsidRPr="00487701">
        <w:rPr>
          <w:sz w:val="24"/>
          <w:szCs w:val="24"/>
        </w:rPr>
        <w:t>некоммерческие</w:t>
      </w:r>
      <w:r w:rsidRPr="00487701">
        <w:rPr>
          <w:spacing w:val="1"/>
          <w:sz w:val="24"/>
          <w:szCs w:val="24"/>
        </w:rPr>
        <w:t xml:space="preserve"> </w:t>
      </w:r>
      <w:r w:rsidRPr="00487701">
        <w:rPr>
          <w:sz w:val="24"/>
          <w:szCs w:val="24"/>
        </w:rPr>
        <w:t>формирования,</w:t>
      </w:r>
      <w:r w:rsidRPr="00487701">
        <w:rPr>
          <w:spacing w:val="1"/>
          <w:sz w:val="24"/>
          <w:szCs w:val="24"/>
        </w:rPr>
        <w:t xml:space="preserve"> </w:t>
      </w:r>
      <w:r w:rsidRPr="00487701">
        <w:rPr>
          <w:sz w:val="24"/>
          <w:szCs w:val="24"/>
        </w:rPr>
        <w:t>созданные</w:t>
      </w:r>
      <w:r w:rsidRPr="00487701">
        <w:rPr>
          <w:spacing w:val="1"/>
          <w:sz w:val="24"/>
          <w:szCs w:val="24"/>
        </w:rPr>
        <w:t xml:space="preserve"> </w:t>
      </w:r>
      <w:r w:rsidRPr="00487701">
        <w:rPr>
          <w:sz w:val="24"/>
          <w:szCs w:val="24"/>
        </w:rPr>
        <w:t>по</w:t>
      </w:r>
      <w:r w:rsidRPr="00487701">
        <w:rPr>
          <w:spacing w:val="-67"/>
          <w:sz w:val="24"/>
          <w:szCs w:val="24"/>
        </w:rPr>
        <w:t xml:space="preserve"> </w:t>
      </w:r>
      <w:r w:rsidRPr="00487701">
        <w:rPr>
          <w:sz w:val="24"/>
          <w:szCs w:val="24"/>
        </w:rPr>
        <w:t>инициативе детей и взрослых, объединившихся на основе общности интересов для</w:t>
      </w:r>
      <w:r w:rsidRPr="00487701">
        <w:rPr>
          <w:spacing w:val="1"/>
          <w:sz w:val="24"/>
          <w:szCs w:val="24"/>
        </w:rPr>
        <w:t xml:space="preserve"> </w:t>
      </w:r>
      <w:r w:rsidRPr="00487701">
        <w:rPr>
          <w:sz w:val="24"/>
          <w:szCs w:val="24"/>
        </w:rPr>
        <w:t>реализации</w:t>
      </w:r>
      <w:r w:rsidRPr="00487701">
        <w:rPr>
          <w:spacing w:val="1"/>
          <w:sz w:val="24"/>
          <w:szCs w:val="24"/>
        </w:rPr>
        <w:t xml:space="preserve"> </w:t>
      </w:r>
      <w:r w:rsidRPr="00487701">
        <w:rPr>
          <w:sz w:val="24"/>
          <w:szCs w:val="24"/>
        </w:rPr>
        <w:t>общих</w:t>
      </w:r>
      <w:r w:rsidRPr="00487701">
        <w:rPr>
          <w:spacing w:val="1"/>
          <w:sz w:val="24"/>
          <w:szCs w:val="24"/>
        </w:rPr>
        <w:t xml:space="preserve"> </w:t>
      </w:r>
      <w:r w:rsidRPr="00487701">
        <w:rPr>
          <w:sz w:val="24"/>
          <w:szCs w:val="24"/>
        </w:rPr>
        <w:t>целей,</w:t>
      </w:r>
      <w:r w:rsidRPr="00487701">
        <w:rPr>
          <w:spacing w:val="1"/>
          <w:sz w:val="24"/>
          <w:szCs w:val="24"/>
        </w:rPr>
        <w:t xml:space="preserve"> </w:t>
      </w:r>
      <w:r w:rsidRPr="00487701">
        <w:rPr>
          <w:sz w:val="24"/>
          <w:szCs w:val="24"/>
        </w:rPr>
        <w:t>указанных</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уставе</w:t>
      </w:r>
      <w:r w:rsidRPr="00487701">
        <w:rPr>
          <w:spacing w:val="1"/>
          <w:sz w:val="24"/>
          <w:szCs w:val="24"/>
        </w:rPr>
        <w:t xml:space="preserve"> </w:t>
      </w:r>
      <w:r w:rsidRPr="00487701">
        <w:rPr>
          <w:sz w:val="24"/>
          <w:szCs w:val="24"/>
        </w:rPr>
        <w:t>общественного</w:t>
      </w:r>
      <w:r w:rsidRPr="00487701">
        <w:rPr>
          <w:spacing w:val="1"/>
          <w:sz w:val="24"/>
          <w:szCs w:val="24"/>
        </w:rPr>
        <w:t xml:space="preserve"> </w:t>
      </w:r>
      <w:r w:rsidRPr="00487701">
        <w:rPr>
          <w:sz w:val="24"/>
          <w:szCs w:val="24"/>
        </w:rPr>
        <w:t>объединения.</w:t>
      </w:r>
      <w:r w:rsidRPr="00487701">
        <w:rPr>
          <w:spacing w:val="1"/>
          <w:sz w:val="24"/>
          <w:szCs w:val="24"/>
        </w:rPr>
        <w:t xml:space="preserve"> </w:t>
      </w:r>
      <w:r w:rsidRPr="00487701">
        <w:rPr>
          <w:sz w:val="24"/>
          <w:szCs w:val="24"/>
        </w:rPr>
        <w:t>Правовой основой детских общественных</w:t>
      </w:r>
      <w:r w:rsidRPr="00487701">
        <w:rPr>
          <w:spacing w:val="1"/>
          <w:sz w:val="24"/>
          <w:szCs w:val="24"/>
        </w:rPr>
        <w:t xml:space="preserve"> </w:t>
      </w:r>
      <w:r w:rsidRPr="00487701">
        <w:rPr>
          <w:sz w:val="24"/>
          <w:szCs w:val="24"/>
        </w:rPr>
        <w:t>объединений является</w:t>
      </w:r>
      <w:r w:rsidRPr="00487701">
        <w:rPr>
          <w:spacing w:val="70"/>
          <w:sz w:val="24"/>
          <w:szCs w:val="24"/>
        </w:rPr>
        <w:t xml:space="preserve"> </w:t>
      </w:r>
      <w:r w:rsidRPr="00487701">
        <w:rPr>
          <w:sz w:val="24"/>
          <w:szCs w:val="24"/>
        </w:rPr>
        <w:t>ФЗ от 19.05.1995</w:t>
      </w:r>
      <w:r w:rsidRPr="00487701">
        <w:rPr>
          <w:spacing w:val="-67"/>
          <w:sz w:val="24"/>
          <w:szCs w:val="24"/>
        </w:rPr>
        <w:t xml:space="preserve"> </w:t>
      </w:r>
      <w:r w:rsidRPr="00487701">
        <w:rPr>
          <w:sz w:val="24"/>
          <w:szCs w:val="24"/>
        </w:rPr>
        <w:t>N 82-ФЗ (ред.</w:t>
      </w:r>
      <w:r w:rsidRPr="00487701">
        <w:rPr>
          <w:spacing w:val="2"/>
          <w:sz w:val="24"/>
          <w:szCs w:val="24"/>
        </w:rPr>
        <w:t xml:space="preserve"> </w:t>
      </w:r>
      <w:r w:rsidRPr="00487701">
        <w:rPr>
          <w:sz w:val="24"/>
          <w:szCs w:val="24"/>
        </w:rPr>
        <w:t>от</w:t>
      </w:r>
      <w:r w:rsidRPr="00487701">
        <w:rPr>
          <w:spacing w:val="-1"/>
          <w:sz w:val="24"/>
          <w:szCs w:val="24"/>
        </w:rPr>
        <w:t xml:space="preserve"> </w:t>
      </w:r>
      <w:r w:rsidRPr="00487701">
        <w:rPr>
          <w:sz w:val="24"/>
          <w:szCs w:val="24"/>
        </w:rPr>
        <w:t>20.12.2017)</w:t>
      </w:r>
      <w:r w:rsidRPr="00487701">
        <w:rPr>
          <w:spacing w:val="-1"/>
          <w:sz w:val="24"/>
          <w:szCs w:val="24"/>
        </w:rPr>
        <w:t xml:space="preserve"> </w:t>
      </w:r>
      <w:r w:rsidRPr="00487701">
        <w:rPr>
          <w:sz w:val="24"/>
          <w:szCs w:val="24"/>
        </w:rPr>
        <w:t>"Об</w:t>
      </w:r>
      <w:r w:rsidRPr="00487701">
        <w:rPr>
          <w:spacing w:val="2"/>
          <w:sz w:val="24"/>
          <w:szCs w:val="24"/>
        </w:rPr>
        <w:t xml:space="preserve"> </w:t>
      </w:r>
      <w:r w:rsidRPr="00487701">
        <w:rPr>
          <w:sz w:val="24"/>
          <w:szCs w:val="24"/>
        </w:rPr>
        <w:t>общественных объединениях"</w:t>
      </w:r>
      <w:r w:rsidRPr="00487701">
        <w:rPr>
          <w:spacing w:val="-3"/>
          <w:sz w:val="24"/>
          <w:szCs w:val="24"/>
        </w:rPr>
        <w:t xml:space="preserve"> </w:t>
      </w:r>
      <w:r w:rsidRPr="00487701">
        <w:rPr>
          <w:sz w:val="24"/>
          <w:szCs w:val="24"/>
        </w:rPr>
        <w:t>(ст.</w:t>
      </w:r>
      <w:r w:rsidRPr="00487701">
        <w:rPr>
          <w:spacing w:val="2"/>
          <w:sz w:val="24"/>
          <w:szCs w:val="24"/>
        </w:rPr>
        <w:t xml:space="preserve"> </w:t>
      </w:r>
      <w:r w:rsidRPr="00487701">
        <w:rPr>
          <w:sz w:val="24"/>
          <w:szCs w:val="24"/>
        </w:rPr>
        <w:t>5).</w:t>
      </w:r>
    </w:p>
    <w:p w:rsidR="007D79A3" w:rsidRPr="00487701" w:rsidRDefault="00436D3B" w:rsidP="008F10C3">
      <w:pPr>
        <w:pStyle w:val="a3"/>
        <w:ind w:left="0" w:firstLine="782"/>
        <w:rPr>
          <w:sz w:val="24"/>
          <w:szCs w:val="24"/>
        </w:rPr>
      </w:pPr>
      <w:r w:rsidRPr="00487701">
        <w:rPr>
          <w:sz w:val="24"/>
          <w:szCs w:val="24"/>
        </w:rPr>
        <w:t xml:space="preserve">В школе созданы и действуют детские объединения: </w:t>
      </w:r>
    </w:p>
    <w:p w:rsidR="00436D3B" w:rsidRPr="00487701" w:rsidRDefault="007D79A3" w:rsidP="008F10C3">
      <w:pPr>
        <w:pStyle w:val="a3"/>
        <w:ind w:left="0" w:firstLine="782"/>
        <w:rPr>
          <w:b/>
          <w:spacing w:val="-67"/>
          <w:sz w:val="24"/>
          <w:szCs w:val="24"/>
        </w:rPr>
      </w:pPr>
      <w:r w:rsidRPr="00487701">
        <w:rPr>
          <w:b/>
          <w:sz w:val="24"/>
          <w:szCs w:val="24"/>
        </w:rPr>
        <w:t>«Орлята России», РДДМ «Движение первых»</w:t>
      </w:r>
      <w:r w:rsidR="00436D3B" w:rsidRPr="00487701">
        <w:rPr>
          <w:b/>
          <w:spacing w:val="1"/>
          <w:sz w:val="24"/>
          <w:szCs w:val="24"/>
        </w:rPr>
        <w:t xml:space="preserve"> </w:t>
      </w:r>
      <w:r w:rsidR="00436D3B" w:rsidRPr="00487701">
        <w:rPr>
          <w:b/>
          <w:sz w:val="24"/>
          <w:szCs w:val="24"/>
        </w:rPr>
        <w:t>-</w:t>
      </w:r>
      <w:r w:rsidR="00436D3B" w:rsidRPr="00487701">
        <w:rPr>
          <w:b/>
          <w:spacing w:val="1"/>
          <w:sz w:val="24"/>
          <w:szCs w:val="24"/>
        </w:rPr>
        <w:t xml:space="preserve"> </w:t>
      </w:r>
      <w:r w:rsidR="00436D3B" w:rsidRPr="00487701">
        <w:rPr>
          <w:sz w:val="24"/>
          <w:szCs w:val="24"/>
        </w:rPr>
        <w:t>привлечение</w:t>
      </w:r>
      <w:r w:rsidR="00436D3B" w:rsidRPr="00487701">
        <w:rPr>
          <w:spacing w:val="1"/>
          <w:sz w:val="24"/>
          <w:szCs w:val="24"/>
        </w:rPr>
        <w:t xml:space="preserve"> </w:t>
      </w:r>
      <w:r w:rsidR="00436D3B" w:rsidRPr="00487701">
        <w:rPr>
          <w:sz w:val="24"/>
          <w:szCs w:val="24"/>
        </w:rPr>
        <w:t>каждого</w:t>
      </w:r>
      <w:r w:rsidR="00436D3B" w:rsidRPr="00487701">
        <w:rPr>
          <w:spacing w:val="1"/>
          <w:sz w:val="24"/>
          <w:szCs w:val="24"/>
        </w:rPr>
        <w:t xml:space="preserve"> </w:t>
      </w:r>
      <w:r w:rsidR="00436D3B" w:rsidRPr="00487701">
        <w:rPr>
          <w:sz w:val="24"/>
          <w:szCs w:val="24"/>
        </w:rPr>
        <w:t>учащегося</w:t>
      </w:r>
      <w:r w:rsidR="00436D3B" w:rsidRPr="00487701">
        <w:rPr>
          <w:spacing w:val="1"/>
          <w:sz w:val="24"/>
          <w:szCs w:val="24"/>
        </w:rPr>
        <w:t xml:space="preserve"> </w:t>
      </w:r>
      <w:r w:rsidR="00436D3B" w:rsidRPr="00487701">
        <w:rPr>
          <w:sz w:val="24"/>
          <w:szCs w:val="24"/>
        </w:rPr>
        <w:t>учреждения</w:t>
      </w:r>
      <w:r w:rsidR="00436D3B" w:rsidRPr="00487701">
        <w:rPr>
          <w:spacing w:val="1"/>
          <w:sz w:val="24"/>
          <w:szCs w:val="24"/>
        </w:rPr>
        <w:t xml:space="preserve"> </w:t>
      </w:r>
      <w:r w:rsidR="00436D3B" w:rsidRPr="00487701">
        <w:rPr>
          <w:sz w:val="24"/>
          <w:szCs w:val="24"/>
        </w:rPr>
        <w:t>к</w:t>
      </w:r>
      <w:r w:rsidR="00436D3B" w:rsidRPr="00487701">
        <w:rPr>
          <w:spacing w:val="1"/>
          <w:sz w:val="24"/>
          <w:szCs w:val="24"/>
        </w:rPr>
        <w:t xml:space="preserve"> </w:t>
      </w:r>
      <w:r w:rsidR="00436D3B" w:rsidRPr="00487701">
        <w:rPr>
          <w:sz w:val="24"/>
          <w:szCs w:val="24"/>
        </w:rPr>
        <w:t>участию</w:t>
      </w:r>
      <w:r w:rsidR="00436D3B" w:rsidRPr="00487701">
        <w:rPr>
          <w:spacing w:val="1"/>
          <w:sz w:val="24"/>
          <w:szCs w:val="24"/>
        </w:rPr>
        <w:t xml:space="preserve"> </w:t>
      </w:r>
      <w:r w:rsidR="00436D3B" w:rsidRPr="00487701">
        <w:rPr>
          <w:sz w:val="24"/>
          <w:szCs w:val="24"/>
        </w:rPr>
        <w:t>в</w:t>
      </w:r>
      <w:r w:rsidR="00436D3B" w:rsidRPr="00487701">
        <w:rPr>
          <w:spacing w:val="1"/>
          <w:sz w:val="24"/>
          <w:szCs w:val="24"/>
        </w:rPr>
        <w:t xml:space="preserve"> </w:t>
      </w:r>
      <w:r w:rsidR="00436D3B" w:rsidRPr="00487701">
        <w:rPr>
          <w:sz w:val="24"/>
          <w:szCs w:val="24"/>
        </w:rPr>
        <w:t>жизнедеятельности</w:t>
      </w:r>
      <w:r w:rsidR="00436D3B" w:rsidRPr="00487701">
        <w:rPr>
          <w:spacing w:val="1"/>
          <w:sz w:val="24"/>
          <w:szCs w:val="24"/>
        </w:rPr>
        <w:t xml:space="preserve"> </w:t>
      </w:r>
      <w:r w:rsidR="00436D3B" w:rsidRPr="00487701">
        <w:rPr>
          <w:sz w:val="24"/>
          <w:szCs w:val="24"/>
        </w:rPr>
        <w:t>учреждения,</w:t>
      </w:r>
      <w:r w:rsidR="00436D3B" w:rsidRPr="00487701">
        <w:rPr>
          <w:spacing w:val="1"/>
          <w:sz w:val="24"/>
          <w:szCs w:val="24"/>
        </w:rPr>
        <w:t xml:space="preserve"> </w:t>
      </w:r>
      <w:r w:rsidR="00436D3B" w:rsidRPr="00487701">
        <w:rPr>
          <w:sz w:val="24"/>
          <w:szCs w:val="24"/>
        </w:rPr>
        <w:t>повышение</w:t>
      </w:r>
      <w:r w:rsidR="00436D3B" w:rsidRPr="00487701">
        <w:rPr>
          <w:spacing w:val="1"/>
          <w:sz w:val="24"/>
          <w:szCs w:val="24"/>
        </w:rPr>
        <w:t xml:space="preserve"> </w:t>
      </w:r>
      <w:r w:rsidR="00436D3B" w:rsidRPr="00487701">
        <w:rPr>
          <w:sz w:val="24"/>
          <w:szCs w:val="24"/>
        </w:rPr>
        <w:t>его</w:t>
      </w:r>
      <w:r w:rsidR="00436D3B" w:rsidRPr="00487701">
        <w:rPr>
          <w:spacing w:val="1"/>
          <w:sz w:val="24"/>
          <w:szCs w:val="24"/>
        </w:rPr>
        <w:t xml:space="preserve"> </w:t>
      </w:r>
      <w:r w:rsidR="00436D3B" w:rsidRPr="00487701">
        <w:rPr>
          <w:sz w:val="24"/>
          <w:szCs w:val="24"/>
        </w:rPr>
        <w:t>социальной активности, развитие его творческого потенциала и лидерских качеств;</w:t>
      </w:r>
      <w:r w:rsidR="00436D3B" w:rsidRPr="00487701">
        <w:rPr>
          <w:spacing w:val="-67"/>
          <w:sz w:val="24"/>
          <w:szCs w:val="24"/>
        </w:rPr>
        <w:t xml:space="preserve"> </w:t>
      </w:r>
    </w:p>
    <w:p w:rsidR="00436D3B" w:rsidRPr="00487701" w:rsidRDefault="00436D3B" w:rsidP="008F10C3">
      <w:pPr>
        <w:pStyle w:val="a3"/>
        <w:ind w:left="0" w:firstLine="782"/>
        <w:rPr>
          <w:b/>
          <w:spacing w:val="1"/>
          <w:sz w:val="24"/>
          <w:szCs w:val="24"/>
        </w:rPr>
      </w:pPr>
      <w:r w:rsidRPr="00487701">
        <w:rPr>
          <w:b/>
          <w:sz w:val="24"/>
          <w:szCs w:val="24"/>
        </w:rPr>
        <w:t xml:space="preserve">волонтерский отряд «Лучики добра», </w:t>
      </w:r>
      <w:r w:rsidRPr="00487701">
        <w:rPr>
          <w:sz w:val="24"/>
          <w:szCs w:val="24"/>
        </w:rPr>
        <w:t>основной целью</w:t>
      </w:r>
      <w:r w:rsidRPr="00487701">
        <w:rPr>
          <w:spacing w:val="1"/>
          <w:sz w:val="24"/>
          <w:szCs w:val="24"/>
        </w:rPr>
        <w:t xml:space="preserve"> </w:t>
      </w:r>
      <w:r w:rsidRPr="00487701">
        <w:rPr>
          <w:sz w:val="24"/>
          <w:szCs w:val="24"/>
        </w:rPr>
        <w:t>деятельности отряда</w:t>
      </w:r>
      <w:r w:rsidRPr="00487701">
        <w:rPr>
          <w:spacing w:val="1"/>
          <w:sz w:val="24"/>
          <w:szCs w:val="24"/>
        </w:rPr>
        <w:t xml:space="preserve"> </w:t>
      </w:r>
      <w:r w:rsidRPr="00487701">
        <w:rPr>
          <w:sz w:val="24"/>
          <w:szCs w:val="24"/>
        </w:rPr>
        <w:t>является</w:t>
      </w:r>
      <w:r w:rsidRPr="00487701">
        <w:rPr>
          <w:spacing w:val="1"/>
          <w:sz w:val="24"/>
          <w:szCs w:val="24"/>
        </w:rPr>
        <w:t xml:space="preserve"> </w:t>
      </w:r>
      <w:r w:rsidRPr="00487701">
        <w:rPr>
          <w:sz w:val="24"/>
          <w:szCs w:val="24"/>
        </w:rPr>
        <w:t>пропаганда</w:t>
      </w:r>
      <w:r w:rsidRPr="00487701">
        <w:rPr>
          <w:spacing w:val="1"/>
          <w:sz w:val="24"/>
          <w:szCs w:val="24"/>
        </w:rPr>
        <w:t xml:space="preserve"> </w:t>
      </w:r>
      <w:r w:rsidRPr="00487701">
        <w:rPr>
          <w:sz w:val="24"/>
          <w:szCs w:val="24"/>
        </w:rPr>
        <w:t>идей</w:t>
      </w:r>
      <w:r w:rsidRPr="00487701">
        <w:rPr>
          <w:spacing w:val="1"/>
          <w:sz w:val="24"/>
          <w:szCs w:val="24"/>
        </w:rPr>
        <w:t xml:space="preserve"> </w:t>
      </w:r>
      <w:r w:rsidRPr="00487701">
        <w:rPr>
          <w:sz w:val="24"/>
          <w:szCs w:val="24"/>
        </w:rPr>
        <w:t>добровольческого</w:t>
      </w:r>
      <w:r w:rsidRPr="00487701">
        <w:rPr>
          <w:spacing w:val="1"/>
          <w:sz w:val="24"/>
          <w:szCs w:val="24"/>
        </w:rPr>
        <w:t xml:space="preserve"> </w:t>
      </w:r>
      <w:r w:rsidRPr="00487701">
        <w:rPr>
          <w:sz w:val="24"/>
          <w:szCs w:val="24"/>
        </w:rPr>
        <w:t>труда</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благо</w:t>
      </w:r>
      <w:r w:rsidRPr="00487701">
        <w:rPr>
          <w:spacing w:val="1"/>
          <w:sz w:val="24"/>
          <w:szCs w:val="24"/>
        </w:rPr>
        <w:t xml:space="preserve"> </w:t>
      </w:r>
      <w:r w:rsidRPr="00487701">
        <w:rPr>
          <w:sz w:val="24"/>
          <w:szCs w:val="24"/>
        </w:rPr>
        <w:t>общества</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привлечение</w:t>
      </w:r>
      <w:r w:rsidRPr="00487701">
        <w:rPr>
          <w:spacing w:val="1"/>
          <w:sz w:val="24"/>
          <w:szCs w:val="24"/>
        </w:rPr>
        <w:t xml:space="preserve"> </w:t>
      </w:r>
      <w:r w:rsidRPr="00487701">
        <w:rPr>
          <w:sz w:val="24"/>
          <w:szCs w:val="24"/>
        </w:rPr>
        <w:t>учащихся</w:t>
      </w:r>
      <w:r w:rsidRPr="00487701">
        <w:rPr>
          <w:spacing w:val="1"/>
          <w:sz w:val="24"/>
          <w:szCs w:val="24"/>
        </w:rPr>
        <w:t xml:space="preserve"> </w:t>
      </w:r>
      <w:r w:rsidRPr="00487701">
        <w:rPr>
          <w:sz w:val="24"/>
          <w:szCs w:val="24"/>
        </w:rPr>
        <w:t>к</w:t>
      </w:r>
      <w:r w:rsidRPr="00487701">
        <w:rPr>
          <w:spacing w:val="1"/>
          <w:sz w:val="24"/>
          <w:szCs w:val="24"/>
        </w:rPr>
        <w:t xml:space="preserve"> </w:t>
      </w:r>
      <w:r w:rsidRPr="00487701">
        <w:rPr>
          <w:sz w:val="24"/>
          <w:szCs w:val="24"/>
        </w:rPr>
        <w:t>решению</w:t>
      </w:r>
      <w:r w:rsidRPr="00487701">
        <w:rPr>
          <w:spacing w:val="1"/>
          <w:sz w:val="24"/>
          <w:szCs w:val="24"/>
        </w:rPr>
        <w:t xml:space="preserve"> </w:t>
      </w:r>
      <w:r w:rsidRPr="00487701">
        <w:rPr>
          <w:sz w:val="24"/>
          <w:szCs w:val="24"/>
        </w:rPr>
        <w:t>социально-значимых</w:t>
      </w:r>
      <w:r w:rsidRPr="00487701">
        <w:rPr>
          <w:spacing w:val="1"/>
          <w:sz w:val="24"/>
          <w:szCs w:val="24"/>
        </w:rPr>
        <w:t xml:space="preserve"> </w:t>
      </w:r>
      <w:r w:rsidRPr="00487701">
        <w:rPr>
          <w:sz w:val="24"/>
          <w:szCs w:val="24"/>
        </w:rPr>
        <w:t>проблем.</w:t>
      </w:r>
      <w:r w:rsidRPr="00487701">
        <w:rPr>
          <w:spacing w:val="1"/>
          <w:sz w:val="24"/>
          <w:szCs w:val="24"/>
        </w:rPr>
        <w:t xml:space="preserve"> </w:t>
      </w:r>
      <w:r w:rsidRPr="00487701">
        <w:rPr>
          <w:sz w:val="24"/>
          <w:szCs w:val="24"/>
        </w:rPr>
        <w:t>Члены</w:t>
      </w:r>
      <w:r w:rsidRPr="00487701">
        <w:rPr>
          <w:spacing w:val="1"/>
          <w:sz w:val="24"/>
          <w:szCs w:val="24"/>
        </w:rPr>
        <w:t xml:space="preserve"> </w:t>
      </w:r>
      <w:r w:rsidRPr="00487701">
        <w:rPr>
          <w:sz w:val="24"/>
          <w:szCs w:val="24"/>
        </w:rPr>
        <w:t>волонтерского</w:t>
      </w:r>
      <w:r w:rsidRPr="00487701">
        <w:rPr>
          <w:spacing w:val="1"/>
          <w:sz w:val="24"/>
          <w:szCs w:val="24"/>
        </w:rPr>
        <w:t xml:space="preserve"> </w:t>
      </w:r>
      <w:r w:rsidRPr="00487701">
        <w:rPr>
          <w:sz w:val="24"/>
          <w:szCs w:val="24"/>
        </w:rPr>
        <w:t>отряда</w:t>
      </w:r>
      <w:r w:rsidRPr="00487701">
        <w:rPr>
          <w:spacing w:val="1"/>
          <w:sz w:val="24"/>
          <w:szCs w:val="24"/>
        </w:rPr>
        <w:t xml:space="preserve"> </w:t>
      </w:r>
      <w:r w:rsidRPr="00487701">
        <w:rPr>
          <w:sz w:val="24"/>
          <w:szCs w:val="24"/>
        </w:rPr>
        <w:t>действуют</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рамках</w:t>
      </w:r>
      <w:r w:rsidRPr="00487701">
        <w:rPr>
          <w:spacing w:val="1"/>
          <w:sz w:val="24"/>
          <w:szCs w:val="24"/>
        </w:rPr>
        <w:t xml:space="preserve"> </w:t>
      </w:r>
      <w:r w:rsidRPr="00487701">
        <w:rPr>
          <w:sz w:val="24"/>
          <w:szCs w:val="24"/>
        </w:rPr>
        <w:t>плана</w:t>
      </w:r>
      <w:r w:rsidRPr="00487701">
        <w:rPr>
          <w:spacing w:val="1"/>
          <w:sz w:val="24"/>
          <w:szCs w:val="24"/>
        </w:rPr>
        <w:t xml:space="preserve"> </w:t>
      </w:r>
      <w:r w:rsidRPr="00487701">
        <w:rPr>
          <w:sz w:val="24"/>
          <w:szCs w:val="24"/>
        </w:rPr>
        <w:t>работы</w:t>
      </w:r>
      <w:r w:rsidRPr="00487701">
        <w:rPr>
          <w:spacing w:val="1"/>
          <w:sz w:val="24"/>
          <w:szCs w:val="24"/>
        </w:rPr>
        <w:t xml:space="preserve"> </w:t>
      </w:r>
      <w:r w:rsidRPr="00487701">
        <w:rPr>
          <w:sz w:val="24"/>
          <w:szCs w:val="24"/>
        </w:rPr>
        <w:t>волонтерского</w:t>
      </w:r>
      <w:r w:rsidRPr="00487701">
        <w:rPr>
          <w:spacing w:val="1"/>
          <w:sz w:val="24"/>
          <w:szCs w:val="24"/>
        </w:rPr>
        <w:t xml:space="preserve"> </w:t>
      </w:r>
      <w:r w:rsidRPr="00487701">
        <w:rPr>
          <w:sz w:val="24"/>
          <w:szCs w:val="24"/>
        </w:rPr>
        <w:t>отряда</w:t>
      </w:r>
      <w:r w:rsidRPr="00487701">
        <w:rPr>
          <w:spacing w:val="1"/>
          <w:sz w:val="24"/>
          <w:szCs w:val="24"/>
        </w:rPr>
        <w:t xml:space="preserve"> </w:t>
      </w:r>
      <w:r w:rsidRPr="00487701">
        <w:rPr>
          <w:sz w:val="24"/>
          <w:szCs w:val="24"/>
        </w:rPr>
        <w:t>школы;</w:t>
      </w:r>
      <w:r w:rsidRPr="00487701">
        <w:rPr>
          <w:b/>
          <w:spacing w:val="1"/>
          <w:sz w:val="24"/>
          <w:szCs w:val="24"/>
        </w:rPr>
        <w:t xml:space="preserve"> </w:t>
      </w:r>
    </w:p>
    <w:p w:rsidR="00436D3B" w:rsidRPr="00487701" w:rsidRDefault="00436D3B" w:rsidP="008F10C3">
      <w:pPr>
        <w:pStyle w:val="a3"/>
        <w:ind w:left="0" w:firstLine="782"/>
        <w:rPr>
          <w:sz w:val="24"/>
          <w:szCs w:val="24"/>
        </w:rPr>
      </w:pPr>
      <w:r w:rsidRPr="00487701">
        <w:rPr>
          <w:b/>
          <w:sz w:val="24"/>
          <w:szCs w:val="24"/>
        </w:rPr>
        <w:t>юнармейский</w:t>
      </w:r>
      <w:r w:rsidRPr="00487701">
        <w:rPr>
          <w:b/>
          <w:spacing w:val="1"/>
          <w:sz w:val="24"/>
          <w:szCs w:val="24"/>
        </w:rPr>
        <w:t xml:space="preserve"> </w:t>
      </w:r>
      <w:r w:rsidRPr="00487701">
        <w:rPr>
          <w:b/>
          <w:sz w:val="24"/>
          <w:szCs w:val="24"/>
        </w:rPr>
        <w:t>отряд</w:t>
      </w:r>
      <w:r w:rsidRPr="00487701">
        <w:rPr>
          <w:b/>
          <w:spacing w:val="1"/>
          <w:sz w:val="24"/>
          <w:szCs w:val="24"/>
        </w:rPr>
        <w:t xml:space="preserve"> - </w:t>
      </w:r>
      <w:r w:rsidRPr="00487701">
        <w:rPr>
          <w:sz w:val="24"/>
          <w:szCs w:val="24"/>
        </w:rPr>
        <w:t>цель</w:t>
      </w:r>
      <w:r w:rsidRPr="00487701">
        <w:rPr>
          <w:spacing w:val="1"/>
          <w:sz w:val="24"/>
          <w:szCs w:val="24"/>
        </w:rPr>
        <w:t xml:space="preserve"> </w:t>
      </w:r>
      <w:r w:rsidRPr="00487701">
        <w:rPr>
          <w:sz w:val="24"/>
          <w:szCs w:val="24"/>
        </w:rPr>
        <w:t>юнармейцев</w:t>
      </w:r>
      <w:r w:rsidRPr="00487701">
        <w:rPr>
          <w:spacing w:val="1"/>
          <w:sz w:val="24"/>
          <w:szCs w:val="24"/>
        </w:rPr>
        <w:t xml:space="preserve"> </w:t>
      </w:r>
      <w:r w:rsidRPr="00487701">
        <w:rPr>
          <w:sz w:val="24"/>
          <w:szCs w:val="24"/>
        </w:rPr>
        <w:t>-</w:t>
      </w:r>
      <w:r w:rsidRPr="00487701">
        <w:rPr>
          <w:spacing w:val="1"/>
          <w:sz w:val="24"/>
          <w:szCs w:val="24"/>
        </w:rPr>
        <w:t xml:space="preserve"> </w:t>
      </w:r>
      <w:r w:rsidRPr="00487701">
        <w:rPr>
          <w:sz w:val="24"/>
          <w:szCs w:val="24"/>
        </w:rPr>
        <w:t>поддержка</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детско-юношеской</w:t>
      </w:r>
      <w:r w:rsidRPr="00487701">
        <w:rPr>
          <w:spacing w:val="1"/>
          <w:sz w:val="24"/>
          <w:szCs w:val="24"/>
        </w:rPr>
        <w:t xml:space="preserve"> </w:t>
      </w:r>
      <w:r w:rsidRPr="00487701">
        <w:rPr>
          <w:sz w:val="24"/>
          <w:szCs w:val="24"/>
        </w:rPr>
        <w:t>среде</w:t>
      </w:r>
      <w:r w:rsidRPr="00487701">
        <w:rPr>
          <w:spacing w:val="1"/>
          <w:sz w:val="24"/>
          <w:szCs w:val="24"/>
        </w:rPr>
        <w:t xml:space="preserve"> </w:t>
      </w:r>
      <w:r w:rsidRPr="00487701">
        <w:rPr>
          <w:sz w:val="24"/>
          <w:szCs w:val="24"/>
        </w:rPr>
        <w:t>государственных</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общественных</w:t>
      </w:r>
      <w:r w:rsidRPr="00487701">
        <w:rPr>
          <w:spacing w:val="1"/>
          <w:sz w:val="24"/>
          <w:szCs w:val="24"/>
        </w:rPr>
        <w:t xml:space="preserve"> </w:t>
      </w:r>
      <w:r w:rsidRPr="00487701">
        <w:rPr>
          <w:sz w:val="24"/>
          <w:szCs w:val="24"/>
        </w:rPr>
        <w:t>инициатив,</w:t>
      </w:r>
      <w:r w:rsidRPr="00487701">
        <w:rPr>
          <w:spacing w:val="1"/>
          <w:sz w:val="24"/>
          <w:szCs w:val="24"/>
        </w:rPr>
        <w:t xml:space="preserve"> </w:t>
      </w:r>
      <w:r w:rsidRPr="00487701">
        <w:rPr>
          <w:sz w:val="24"/>
          <w:szCs w:val="24"/>
        </w:rPr>
        <w:t>направленных</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укрепление</w:t>
      </w:r>
      <w:r w:rsidRPr="00487701">
        <w:rPr>
          <w:spacing w:val="1"/>
          <w:sz w:val="24"/>
          <w:szCs w:val="24"/>
        </w:rPr>
        <w:t xml:space="preserve"> </w:t>
      </w:r>
      <w:r w:rsidRPr="00487701">
        <w:rPr>
          <w:sz w:val="24"/>
          <w:szCs w:val="24"/>
        </w:rPr>
        <w:t>обороноспособности</w:t>
      </w:r>
      <w:r w:rsidRPr="00487701">
        <w:rPr>
          <w:spacing w:val="1"/>
          <w:sz w:val="24"/>
          <w:szCs w:val="24"/>
        </w:rPr>
        <w:t xml:space="preserve"> </w:t>
      </w:r>
      <w:r w:rsidRPr="00487701">
        <w:rPr>
          <w:sz w:val="24"/>
          <w:szCs w:val="24"/>
        </w:rPr>
        <w:t>Российской</w:t>
      </w:r>
      <w:r w:rsidRPr="00487701">
        <w:rPr>
          <w:spacing w:val="1"/>
          <w:sz w:val="24"/>
          <w:szCs w:val="24"/>
        </w:rPr>
        <w:t xml:space="preserve"> </w:t>
      </w:r>
      <w:r w:rsidRPr="00487701">
        <w:rPr>
          <w:sz w:val="24"/>
          <w:szCs w:val="24"/>
        </w:rPr>
        <w:t>Федерации.</w:t>
      </w:r>
      <w:r w:rsidRPr="00487701">
        <w:rPr>
          <w:spacing w:val="1"/>
          <w:sz w:val="24"/>
          <w:szCs w:val="24"/>
        </w:rPr>
        <w:t xml:space="preserve"> </w:t>
      </w:r>
      <w:r w:rsidRPr="00487701">
        <w:rPr>
          <w:sz w:val="24"/>
          <w:szCs w:val="24"/>
        </w:rPr>
        <w:t>Юнармейцы</w:t>
      </w:r>
      <w:r w:rsidRPr="00487701">
        <w:rPr>
          <w:spacing w:val="1"/>
          <w:sz w:val="24"/>
          <w:szCs w:val="24"/>
        </w:rPr>
        <w:t xml:space="preserve"> </w:t>
      </w:r>
      <w:r w:rsidRPr="00487701">
        <w:rPr>
          <w:sz w:val="24"/>
          <w:szCs w:val="24"/>
        </w:rPr>
        <w:t>активно</w:t>
      </w:r>
      <w:r w:rsidRPr="00487701">
        <w:rPr>
          <w:spacing w:val="1"/>
          <w:sz w:val="24"/>
          <w:szCs w:val="24"/>
        </w:rPr>
        <w:t xml:space="preserve"> </w:t>
      </w:r>
      <w:r w:rsidRPr="00487701">
        <w:rPr>
          <w:sz w:val="24"/>
          <w:szCs w:val="24"/>
        </w:rPr>
        <w:t>участвуют</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соревнованиях и конкурсах района, области, а также проводят интересные</w:t>
      </w:r>
      <w:r w:rsidRPr="00487701">
        <w:rPr>
          <w:spacing w:val="1"/>
          <w:sz w:val="24"/>
          <w:szCs w:val="24"/>
        </w:rPr>
        <w:t xml:space="preserve"> </w:t>
      </w:r>
      <w:r w:rsidRPr="00487701">
        <w:rPr>
          <w:sz w:val="24"/>
          <w:szCs w:val="24"/>
        </w:rPr>
        <w:t>военно-спортивные</w:t>
      </w:r>
      <w:r w:rsidRPr="00487701">
        <w:rPr>
          <w:spacing w:val="-1"/>
          <w:sz w:val="24"/>
          <w:szCs w:val="24"/>
        </w:rPr>
        <w:t xml:space="preserve"> </w:t>
      </w:r>
      <w:r w:rsidRPr="00487701">
        <w:rPr>
          <w:sz w:val="24"/>
          <w:szCs w:val="24"/>
        </w:rPr>
        <w:t>игры</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викторины</w:t>
      </w:r>
      <w:r w:rsidRPr="00487701">
        <w:rPr>
          <w:spacing w:val="-1"/>
          <w:sz w:val="24"/>
          <w:szCs w:val="24"/>
        </w:rPr>
        <w:t xml:space="preserve"> </w:t>
      </w:r>
      <w:r w:rsidRPr="00487701">
        <w:rPr>
          <w:sz w:val="24"/>
          <w:szCs w:val="24"/>
        </w:rPr>
        <w:t>с</w:t>
      </w:r>
      <w:r w:rsidRPr="00487701">
        <w:rPr>
          <w:spacing w:val="5"/>
          <w:sz w:val="24"/>
          <w:szCs w:val="24"/>
        </w:rPr>
        <w:t xml:space="preserve"> </w:t>
      </w:r>
      <w:proofErr w:type="gramStart"/>
      <w:r w:rsidRPr="00487701">
        <w:rPr>
          <w:sz w:val="24"/>
          <w:szCs w:val="24"/>
        </w:rPr>
        <w:t>обучающимися</w:t>
      </w:r>
      <w:proofErr w:type="gramEnd"/>
      <w:r w:rsidRPr="00487701">
        <w:rPr>
          <w:spacing w:val="1"/>
          <w:sz w:val="24"/>
          <w:szCs w:val="24"/>
        </w:rPr>
        <w:t xml:space="preserve"> </w:t>
      </w:r>
      <w:r w:rsidRPr="00487701">
        <w:rPr>
          <w:sz w:val="24"/>
          <w:szCs w:val="24"/>
        </w:rPr>
        <w:t>младшего</w:t>
      </w:r>
      <w:r w:rsidRPr="00487701">
        <w:rPr>
          <w:spacing w:val="-1"/>
          <w:sz w:val="24"/>
          <w:szCs w:val="24"/>
        </w:rPr>
        <w:t xml:space="preserve"> </w:t>
      </w:r>
      <w:r w:rsidRPr="00487701">
        <w:rPr>
          <w:sz w:val="24"/>
          <w:szCs w:val="24"/>
        </w:rPr>
        <w:t>и</w:t>
      </w:r>
      <w:r w:rsidRPr="00487701">
        <w:rPr>
          <w:spacing w:val="-6"/>
          <w:sz w:val="24"/>
          <w:szCs w:val="24"/>
        </w:rPr>
        <w:t xml:space="preserve"> </w:t>
      </w:r>
      <w:r w:rsidRPr="00487701">
        <w:rPr>
          <w:sz w:val="24"/>
          <w:szCs w:val="24"/>
        </w:rPr>
        <w:t>среднего</w:t>
      </w:r>
      <w:r w:rsidRPr="00487701">
        <w:rPr>
          <w:spacing w:val="-2"/>
          <w:sz w:val="24"/>
          <w:szCs w:val="24"/>
        </w:rPr>
        <w:t xml:space="preserve"> </w:t>
      </w:r>
      <w:r w:rsidRPr="00487701">
        <w:rPr>
          <w:sz w:val="24"/>
          <w:szCs w:val="24"/>
        </w:rPr>
        <w:t>звена.</w:t>
      </w:r>
    </w:p>
    <w:p w:rsidR="00436D3B" w:rsidRPr="00487701" w:rsidRDefault="00436D3B" w:rsidP="008F10C3">
      <w:pPr>
        <w:pStyle w:val="a3"/>
        <w:ind w:left="0" w:firstLine="782"/>
        <w:rPr>
          <w:sz w:val="24"/>
          <w:szCs w:val="24"/>
        </w:rPr>
      </w:pPr>
      <w:r w:rsidRPr="00487701">
        <w:rPr>
          <w:sz w:val="24"/>
          <w:szCs w:val="24"/>
        </w:rPr>
        <w:t xml:space="preserve">Воспитание в детском общественном объединении осуществляется </w:t>
      </w:r>
      <w:proofErr w:type="gramStart"/>
      <w:r w:rsidRPr="00487701">
        <w:rPr>
          <w:sz w:val="24"/>
          <w:szCs w:val="24"/>
        </w:rPr>
        <w:t>через</w:t>
      </w:r>
      <w:proofErr w:type="gramEnd"/>
      <w:r w:rsidRPr="00487701">
        <w:rPr>
          <w:sz w:val="24"/>
          <w:szCs w:val="24"/>
        </w:rPr>
        <w:t>:</w:t>
      </w:r>
    </w:p>
    <w:p w:rsidR="00436D3B" w:rsidRPr="00487701" w:rsidRDefault="00436D3B" w:rsidP="008F10C3">
      <w:pPr>
        <w:pStyle w:val="a3"/>
        <w:numPr>
          <w:ilvl w:val="1"/>
          <w:numId w:val="23"/>
        </w:numPr>
        <w:ind w:left="0" w:firstLine="1080"/>
        <w:rPr>
          <w:sz w:val="24"/>
          <w:szCs w:val="24"/>
        </w:rPr>
      </w:pPr>
      <w:r w:rsidRPr="00487701">
        <w:rPr>
          <w:sz w:val="24"/>
          <w:szCs w:val="24"/>
        </w:rPr>
        <w:t>утверждение</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последовательную</w:t>
      </w:r>
      <w:r w:rsidRPr="00487701">
        <w:rPr>
          <w:spacing w:val="1"/>
          <w:sz w:val="24"/>
          <w:szCs w:val="24"/>
        </w:rPr>
        <w:t xml:space="preserve"> </w:t>
      </w:r>
      <w:r w:rsidRPr="00487701">
        <w:rPr>
          <w:sz w:val="24"/>
          <w:szCs w:val="24"/>
        </w:rPr>
        <w:t>реализацию</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детском</w:t>
      </w:r>
      <w:r w:rsidRPr="00487701">
        <w:rPr>
          <w:spacing w:val="1"/>
          <w:sz w:val="24"/>
          <w:szCs w:val="24"/>
        </w:rPr>
        <w:t xml:space="preserve"> </w:t>
      </w:r>
      <w:r w:rsidRPr="00487701">
        <w:rPr>
          <w:sz w:val="24"/>
          <w:szCs w:val="24"/>
        </w:rPr>
        <w:t>общественном</w:t>
      </w:r>
      <w:r w:rsidRPr="00487701">
        <w:rPr>
          <w:spacing w:val="1"/>
          <w:sz w:val="24"/>
          <w:szCs w:val="24"/>
        </w:rPr>
        <w:t xml:space="preserve"> </w:t>
      </w:r>
      <w:r w:rsidRPr="00487701">
        <w:rPr>
          <w:sz w:val="24"/>
          <w:szCs w:val="24"/>
        </w:rPr>
        <w:t>объединении</w:t>
      </w:r>
      <w:r w:rsidRPr="00487701">
        <w:rPr>
          <w:spacing w:val="1"/>
          <w:sz w:val="24"/>
          <w:szCs w:val="24"/>
        </w:rPr>
        <w:t xml:space="preserve"> </w:t>
      </w:r>
      <w:r w:rsidRPr="00487701">
        <w:rPr>
          <w:sz w:val="24"/>
          <w:szCs w:val="24"/>
        </w:rPr>
        <w:t>демократических</w:t>
      </w:r>
      <w:r w:rsidRPr="00487701">
        <w:rPr>
          <w:spacing w:val="1"/>
          <w:sz w:val="24"/>
          <w:szCs w:val="24"/>
        </w:rPr>
        <w:t xml:space="preserve"> </w:t>
      </w:r>
      <w:r w:rsidRPr="00487701">
        <w:rPr>
          <w:sz w:val="24"/>
          <w:szCs w:val="24"/>
        </w:rPr>
        <w:t>процедур</w:t>
      </w:r>
      <w:r w:rsidRPr="00487701">
        <w:rPr>
          <w:spacing w:val="1"/>
          <w:sz w:val="24"/>
          <w:szCs w:val="24"/>
        </w:rPr>
        <w:t xml:space="preserve"> </w:t>
      </w:r>
      <w:r w:rsidRPr="00487701">
        <w:rPr>
          <w:sz w:val="24"/>
          <w:szCs w:val="24"/>
        </w:rPr>
        <w:t>(выборы</w:t>
      </w:r>
      <w:r w:rsidRPr="00487701">
        <w:rPr>
          <w:spacing w:val="1"/>
          <w:sz w:val="24"/>
          <w:szCs w:val="24"/>
        </w:rPr>
        <w:t xml:space="preserve"> </w:t>
      </w:r>
      <w:r w:rsidRPr="00487701">
        <w:rPr>
          <w:sz w:val="24"/>
          <w:szCs w:val="24"/>
        </w:rPr>
        <w:t>руководящих</w:t>
      </w:r>
      <w:r w:rsidRPr="00487701">
        <w:rPr>
          <w:spacing w:val="1"/>
          <w:sz w:val="24"/>
          <w:szCs w:val="24"/>
        </w:rPr>
        <w:t xml:space="preserve"> </w:t>
      </w:r>
      <w:r w:rsidRPr="00487701">
        <w:rPr>
          <w:sz w:val="24"/>
          <w:szCs w:val="24"/>
        </w:rPr>
        <w:t>органов</w:t>
      </w:r>
      <w:r w:rsidRPr="00487701">
        <w:rPr>
          <w:spacing w:val="1"/>
          <w:sz w:val="24"/>
          <w:szCs w:val="24"/>
        </w:rPr>
        <w:t xml:space="preserve"> </w:t>
      </w:r>
      <w:r w:rsidRPr="00487701">
        <w:rPr>
          <w:sz w:val="24"/>
          <w:szCs w:val="24"/>
        </w:rPr>
        <w:t>объединения,</w:t>
      </w:r>
      <w:r w:rsidRPr="00487701">
        <w:rPr>
          <w:spacing w:val="1"/>
          <w:sz w:val="24"/>
          <w:szCs w:val="24"/>
        </w:rPr>
        <w:t xml:space="preserve"> </w:t>
      </w:r>
      <w:r w:rsidRPr="00487701">
        <w:rPr>
          <w:sz w:val="24"/>
          <w:szCs w:val="24"/>
        </w:rPr>
        <w:t>подотчетность</w:t>
      </w:r>
      <w:r w:rsidRPr="00487701">
        <w:rPr>
          <w:spacing w:val="1"/>
          <w:sz w:val="24"/>
          <w:szCs w:val="24"/>
        </w:rPr>
        <w:t xml:space="preserve"> </w:t>
      </w:r>
      <w:r w:rsidRPr="00487701">
        <w:rPr>
          <w:sz w:val="24"/>
          <w:szCs w:val="24"/>
        </w:rPr>
        <w:t>выборных</w:t>
      </w:r>
      <w:r w:rsidRPr="00487701">
        <w:rPr>
          <w:spacing w:val="1"/>
          <w:sz w:val="24"/>
          <w:szCs w:val="24"/>
        </w:rPr>
        <w:t xml:space="preserve"> </w:t>
      </w:r>
      <w:r w:rsidRPr="00487701">
        <w:rPr>
          <w:sz w:val="24"/>
          <w:szCs w:val="24"/>
        </w:rPr>
        <w:t>органов</w:t>
      </w:r>
      <w:r w:rsidRPr="00487701">
        <w:rPr>
          <w:spacing w:val="1"/>
          <w:sz w:val="24"/>
          <w:szCs w:val="24"/>
        </w:rPr>
        <w:t xml:space="preserve"> </w:t>
      </w:r>
      <w:r w:rsidRPr="00487701">
        <w:rPr>
          <w:sz w:val="24"/>
          <w:szCs w:val="24"/>
        </w:rPr>
        <w:t>общему</w:t>
      </w:r>
      <w:r w:rsidRPr="00487701">
        <w:rPr>
          <w:spacing w:val="1"/>
          <w:sz w:val="24"/>
          <w:szCs w:val="24"/>
        </w:rPr>
        <w:t xml:space="preserve"> </w:t>
      </w:r>
      <w:r w:rsidRPr="00487701">
        <w:rPr>
          <w:sz w:val="24"/>
          <w:szCs w:val="24"/>
        </w:rPr>
        <w:t>сбору</w:t>
      </w:r>
      <w:r w:rsidRPr="00487701">
        <w:rPr>
          <w:spacing w:val="1"/>
          <w:sz w:val="24"/>
          <w:szCs w:val="24"/>
        </w:rPr>
        <w:t xml:space="preserve"> </w:t>
      </w:r>
      <w:r w:rsidRPr="00487701">
        <w:rPr>
          <w:sz w:val="24"/>
          <w:szCs w:val="24"/>
        </w:rPr>
        <w:t>объединения;</w:t>
      </w:r>
      <w:r w:rsidRPr="00487701">
        <w:rPr>
          <w:spacing w:val="-67"/>
          <w:sz w:val="24"/>
          <w:szCs w:val="24"/>
        </w:rPr>
        <w:t xml:space="preserve"> </w:t>
      </w:r>
      <w:r w:rsidRPr="00487701">
        <w:rPr>
          <w:sz w:val="24"/>
          <w:szCs w:val="24"/>
        </w:rPr>
        <w:t>ротация состава выборных органов и т.п.), дающих ребенку возможность получить</w:t>
      </w:r>
      <w:r w:rsidRPr="00487701">
        <w:rPr>
          <w:spacing w:val="1"/>
          <w:sz w:val="24"/>
          <w:szCs w:val="24"/>
        </w:rPr>
        <w:t xml:space="preserve"> </w:t>
      </w:r>
      <w:r w:rsidRPr="00487701">
        <w:rPr>
          <w:sz w:val="24"/>
          <w:szCs w:val="24"/>
        </w:rPr>
        <w:t>социально значимый опыт гражданского</w:t>
      </w:r>
      <w:r w:rsidRPr="00487701">
        <w:rPr>
          <w:spacing w:val="5"/>
          <w:sz w:val="24"/>
          <w:szCs w:val="24"/>
        </w:rPr>
        <w:t xml:space="preserve"> </w:t>
      </w:r>
      <w:r w:rsidRPr="00487701">
        <w:rPr>
          <w:sz w:val="24"/>
          <w:szCs w:val="24"/>
        </w:rPr>
        <w:t>поведения;</w:t>
      </w:r>
    </w:p>
    <w:p w:rsidR="00436D3B" w:rsidRPr="00487701" w:rsidRDefault="00436D3B" w:rsidP="008F10C3">
      <w:pPr>
        <w:pStyle w:val="a3"/>
        <w:numPr>
          <w:ilvl w:val="1"/>
          <w:numId w:val="23"/>
        </w:numPr>
        <w:ind w:left="0" w:firstLine="1080"/>
        <w:rPr>
          <w:sz w:val="24"/>
          <w:szCs w:val="24"/>
        </w:rPr>
      </w:pPr>
      <w:r w:rsidRPr="00487701">
        <w:rPr>
          <w:sz w:val="24"/>
          <w:szCs w:val="24"/>
        </w:rPr>
        <w:t>организацию</w:t>
      </w:r>
      <w:r w:rsidRPr="00487701">
        <w:rPr>
          <w:spacing w:val="1"/>
          <w:sz w:val="24"/>
          <w:szCs w:val="24"/>
        </w:rPr>
        <w:t xml:space="preserve"> </w:t>
      </w:r>
      <w:r w:rsidRPr="00487701">
        <w:rPr>
          <w:sz w:val="24"/>
          <w:szCs w:val="24"/>
        </w:rPr>
        <w:t>общественно</w:t>
      </w:r>
      <w:r w:rsidRPr="00487701">
        <w:rPr>
          <w:spacing w:val="1"/>
          <w:sz w:val="24"/>
          <w:szCs w:val="24"/>
        </w:rPr>
        <w:t xml:space="preserve"> </w:t>
      </w:r>
      <w:r w:rsidRPr="00487701">
        <w:rPr>
          <w:sz w:val="24"/>
          <w:szCs w:val="24"/>
        </w:rPr>
        <w:t>полезных</w:t>
      </w:r>
      <w:r w:rsidRPr="00487701">
        <w:rPr>
          <w:spacing w:val="1"/>
          <w:sz w:val="24"/>
          <w:szCs w:val="24"/>
        </w:rPr>
        <w:t xml:space="preserve"> </w:t>
      </w:r>
      <w:r w:rsidRPr="00487701">
        <w:rPr>
          <w:sz w:val="24"/>
          <w:szCs w:val="24"/>
        </w:rPr>
        <w:t>дел,</w:t>
      </w:r>
      <w:r w:rsidRPr="00487701">
        <w:rPr>
          <w:spacing w:val="1"/>
          <w:sz w:val="24"/>
          <w:szCs w:val="24"/>
        </w:rPr>
        <w:t xml:space="preserve"> </w:t>
      </w:r>
      <w:r w:rsidRPr="00487701">
        <w:rPr>
          <w:sz w:val="24"/>
          <w:szCs w:val="24"/>
        </w:rPr>
        <w:t>дающих</w:t>
      </w:r>
      <w:r w:rsidRPr="00487701">
        <w:rPr>
          <w:spacing w:val="1"/>
          <w:sz w:val="24"/>
          <w:szCs w:val="24"/>
        </w:rPr>
        <w:t xml:space="preserve"> </w:t>
      </w:r>
      <w:r w:rsidRPr="00487701">
        <w:rPr>
          <w:sz w:val="24"/>
          <w:szCs w:val="24"/>
        </w:rPr>
        <w:t>детям</w:t>
      </w:r>
      <w:r w:rsidRPr="00487701">
        <w:rPr>
          <w:spacing w:val="1"/>
          <w:sz w:val="24"/>
          <w:szCs w:val="24"/>
        </w:rPr>
        <w:t xml:space="preserve"> </w:t>
      </w:r>
      <w:r w:rsidRPr="00487701">
        <w:rPr>
          <w:sz w:val="24"/>
          <w:szCs w:val="24"/>
        </w:rPr>
        <w:t>возможность</w:t>
      </w:r>
      <w:r w:rsidRPr="00487701">
        <w:rPr>
          <w:spacing w:val="1"/>
          <w:sz w:val="24"/>
          <w:szCs w:val="24"/>
        </w:rPr>
        <w:t xml:space="preserve"> </w:t>
      </w:r>
      <w:r w:rsidRPr="00487701">
        <w:rPr>
          <w:sz w:val="24"/>
          <w:szCs w:val="24"/>
        </w:rPr>
        <w:t>получить важный для их личностного развития опыт деятельности, направленной</w:t>
      </w:r>
      <w:r w:rsidRPr="00487701">
        <w:rPr>
          <w:spacing w:val="1"/>
          <w:sz w:val="24"/>
          <w:szCs w:val="24"/>
        </w:rPr>
        <w:t xml:space="preserve"> </w:t>
      </w:r>
      <w:r w:rsidRPr="00487701">
        <w:rPr>
          <w:sz w:val="24"/>
          <w:szCs w:val="24"/>
        </w:rPr>
        <w:t>на помощь другим людям, своей школе, обществу в целом; развить в себе такие</w:t>
      </w:r>
      <w:r w:rsidRPr="00487701">
        <w:rPr>
          <w:spacing w:val="1"/>
          <w:sz w:val="24"/>
          <w:szCs w:val="24"/>
        </w:rPr>
        <w:t xml:space="preserve"> </w:t>
      </w:r>
      <w:r w:rsidRPr="00487701">
        <w:rPr>
          <w:sz w:val="24"/>
          <w:szCs w:val="24"/>
        </w:rPr>
        <w:t>качества как забота, уважение, умение сопереживать, умение общаться, слушать и</w:t>
      </w:r>
      <w:r w:rsidRPr="00487701">
        <w:rPr>
          <w:spacing w:val="1"/>
          <w:sz w:val="24"/>
          <w:szCs w:val="24"/>
        </w:rPr>
        <w:t xml:space="preserve"> </w:t>
      </w:r>
      <w:r w:rsidRPr="00487701">
        <w:rPr>
          <w:sz w:val="24"/>
          <w:szCs w:val="24"/>
        </w:rPr>
        <w:t>слышать</w:t>
      </w:r>
      <w:r w:rsidRPr="00487701">
        <w:rPr>
          <w:spacing w:val="-2"/>
          <w:sz w:val="24"/>
          <w:szCs w:val="24"/>
        </w:rPr>
        <w:t xml:space="preserve"> </w:t>
      </w:r>
      <w:r w:rsidRPr="00487701">
        <w:rPr>
          <w:sz w:val="24"/>
          <w:szCs w:val="24"/>
        </w:rPr>
        <w:t>других.</w:t>
      </w:r>
    </w:p>
    <w:p w:rsidR="00436D3B" w:rsidRPr="00487701" w:rsidRDefault="00436D3B" w:rsidP="008F10C3">
      <w:pPr>
        <w:pStyle w:val="a3"/>
        <w:numPr>
          <w:ilvl w:val="1"/>
          <w:numId w:val="23"/>
        </w:numPr>
        <w:ind w:left="0" w:firstLine="1080"/>
        <w:rPr>
          <w:sz w:val="24"/>
          <w:szCs w:val="24"/>
        </w:rPr>
      </w:pPr>
      <w:r w:rsidRPr="00487701">
        <w:rPr>
          <w:sz w:val="24"/>
          <w:szCs w:val="24"/>
        </w:rPr>
        <w:t>договор,</w:t>
      </w:r>
      <w:r w:rsidRPr="00487701">
        <w:rPr>
          <w:spacing w:val="1"/>
          <w:sz w:val="24"/>
          <w:szCs w:val="24"/>
        </w:rPr>
        <w:t xml:space="preserve"> </w:t>
      </w:r>
      <w:r w:rsidRPr="00487701">
        <w:rPr>
          <w:sz w:val="24"/>
          <w:szCs w:val="24"/>
        </w:rPr>
        <w:t>заключаемый</w:t>
      </w:r>
      <w:r w:rsidRPr="00487701">
        <w:rPr>
          <w:spacing w:val="1"/>
          <w:sz w:val="24"/>
          <w:szCs w:val="24"/>
        </w:rPr>
        <w:t xml:space="preserve"> </w:t>
      </w:r>
      <w:r w:rsidRPr="00487701">
        <w:rPr>
          <w:sz w:val="24"/>
          <w:szCs w:val="24"/>
        </w:rPr>
        <w:t>между</w:t>
      </w:r>
      <w:r w:rsidRPr="00487701">
        <w:rPr>
          <w:spacing w:val="1"/>
          <w:sz w:val="24"/>
          <w:szCs w:val="24"/>
        </w:rPr>
        <w:t xml:space="preserve"> </w:t>
      </w:r>
      <w:r w:rsidRPr="00487701">
        <w:rPr>
          <w:sz w:val="24"/>
          <w:szCs w:val="24"/>
        </w:rPr>
        <w:t>ребенком</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детским</w:t>
      </w:r>
      <w:r w:rsidRPr="00487701">
        <w:rPr>
          <w:spacing w:val="1"/>
          <w:sz w:val="24"/>
          <w:szCs w:val="24"/>
        </w:rPr>
        <w:t xml:space="preserve"> </w:t>
      </w:r>
      <w:r w:rsidRPr="00487701">
        <w:rPr>
          <w:sz w:val="24"/>
          <w:szCs w:val="24"/>
        </w:rPr>
        <w:t>общественным</w:t>
      </w:r>
      <w:r w:rsidRPr="00487701">
        <w:rPr>
          <w:spacing w:val="1"/>
          <w:sz w:val="24"/>
          <w:szCs w:val="24"/>
        </w:rPr>
        <w:t xml:space="preserve"> </w:t>
      </w:r>
      <w:r w:rsidRPr="00487701">
        <w:rPr>
          <w:sz w:val="24"/>
          <w:szCs w:val="24"/>
        </w:rPr>
        <w:t>объединением, традиционной формой которого является Торжественное обещание</w:t>
      </w:r>
      <w:r w:rsidRPr="00487701">
        <w:rPr>
          <w:spacing w:val="1"/>
          <w:sz w:val="24"/>
          <w:szCs w:val="24"/>
        </w:rPr>
        <w:t xml:space="preserve"> </w:t>
      </w:r>
      <w:r w:rsidRPr="00487701">
        <w:rPr>
          <w:sz w:val="24"/>
          <w:szCs w:val="24"/>
        </w:rPr>
        <w:t>(клятва) при вступлении в объединение. Договор представляет собой механизм,</w:t>
      </w:r>
      <w:r w:rsidRPr="00487701">
        <w:rPr>
          <w:spacing w:val="1"/>
          <w:sz w:val="24"/>
          <w:szCs w:val="24"/>
        </w:rPr>
        <w:t xml:space="preserve"> </w:t>
      </w:r>
      <w:r w:rsidRPr="00487701">
        <w:rPr>
          <w:sz w:val="24"/>
          <w:szCs w:val="24"/>
        </w:rPr>
        <w:t>регулирующий отношения, возникающие между ребенком и коллективом детского</w:t>
      </w:r>
      <w:r w:rsidRPr="00487701">
        <w:rPr>
          <w:spacing w:val="1"/>
          <w:sz w:val="24"/>
          <w:szCs w:val="24"/>
        </w:rPr>
        <w:t xml:space="preserve"> </w:t>
      </w:r>
      <w:r w:rsidRPr="00487701">
        <w:rPr>
          <w:sz w:val="24"/>
          <w:szCs w:val="24"/>
        </w:rPr>
        <w:t>общественного объединения, его руководителем, школьниками, не являющимися</w:t>
      </w:r>
      <w:r w:rsidRPr="00487701">
        <w:rPr>
          <w:spacing w:val="1"/>
          <w:sz w:val="24"/>
          <w:szCs w:val="24"/>
        </w:rPr>
        <w:t xml:space="preserve"> </w:t>
      </w:r>
      <w:r w:rsidRPr="00487701">
        <w:rPr>
          <w:sz w:val="24"/>
          <w:szCs w:val="24"/>
        </w:rPr>
        <w:t>членами данного</w:t>
      </w:r>
      <w:r w:rsidRPr="00487701">
        <w:rPr>
          <w:spacing w:val="2"/>
          <w:sz w:val="24"/>
          <w:szCs w:val="24"/>
        </w:rPr>
        <w:t xml:space="preserve"> </w:t>
      </w:r>
      <w:r w:rsidRPr="00487701">
        <w:rPr>
          <w:sz w:val="24"/>
          <w:szCs w:val="24"/>
        </w:rPr>
        <w:t>объединения;</w:t>
      </w:r>
    </w:p>
    <w:p w:rsidR="00436D3B" w:rsidRPr="00487701" w:rsidRDefault="00436D3B" w:rsidP="008F10C3">
      <w:pPr>
        <w:pStyle w:val="a3"/>
        <w:numPr>
          <w:ilvl w:val="1"/>
          <w:numId w:val="23"/>
        </w:numPr>
        <w:ind w:left="0" w:firstLine="1080"/>
        <w:rPr>
          <w:sz w:val="24"/>
          <w:szCs w:val="24"/>
        </w:rPr>
      </w:pPr>
      <w:r w:rsidRPr="00487701">
        <w:rPr>
          <w:sz w:val="24"/>
          <w:szCs w:val="24"/>
        </w:rPr>
        <w:t>дружеские</w:t>
      </w:r>
      <w:r w:rsidRPr="00487701">
        <w:rPr>
          <w:spacing w:val="1"/>
          <w:sz w:val="24"/>
          <w:szCs w:val="24"/>
        </w:rPr>
        <w:t xml:space="preserve"> </w:t>
      </w:r>
      <w:r w:rsidRPr="00487701">
        <w:rPr>
          <w:sz w:val="24"/>
          <w:szCs w:val="24"/>
        </w:rPr>
        <w:t>встречи – формальные и неформальные встречи членов детского</w:t>
      </w:r>
      <w:r w:rsidRPr="00487701">
        <w:rPr>
          <w:spacing w:val="1"/>
          <w:sz w:val="24"/>
          <w:szCs w:val="24"/>
        </w:rPr>
        <w:t xml:space="preserve"> </w:t>
      </w:r>
      <w:r w:rsidRPr="00487701">
        <w:rPr>
          <w:sz w:val="24"/>
          <w:szCs w:val="24"/>
        </w:rPr>
        <w:t>общественного объединения для обсуждения вопросов управления объединением,</w:t>
      </w:r>
      <w:r w:rsidRPr="00487701">
        <w:rPr>
          <w:spacing w:val="1"/>
          <w:sz w:val="24"/>
          <w:szCs w:val="24"/>
        </w:rPr>
        <w:t xml:space="preserve"> </w:t>
      </w:r>
      <w:r w:rsidRPr="00487701">
        <w:rPr>
          <w:sz w:val="24"/>
          <w:szCs w:val="24"/>
        </w:rPr>
        <w:t>планирования</w:t>
      </w:r>
      <w:r w:rsidRPr="00487701">
        <w:rPr>
          <w:spacing w:val="1"/>
          <w:sz w:val="24"/>
          <w:szCs w:val="24"/>
        </w:rPr>
        <w:t xml:space="preserve"> </w:t>
      </w:r>
      <w:r w:rsidRPr="00487701">
        <w:rPr>
          <w:sz w:val="24"/>
          <w:szCs w:val="24"/>
        </w:rPr>
        <w:t>дел</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школе</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микрорайоне,</w:t>
      </w:r>
      <w:r w:rsidRPr="00487701">
        <w:rPr>
          <w:spacing w:val="1"/>
          <w:sz w:val="24"/>
          <w:szCs w:val="24"/>
        </w:rPr>
        <w:t xml:space="preserve"> </w:t>
      </w:r>
      <w:r w:rsidRPr="00487701">
        <w:rPr>
          <w:sz w:val="24"/>
          <w:szCs w:val="24"/>
        </w:rPr>
        <w:t>совместного</w:t>
      </w:r>
      <w:r w:rsidRPr="00487701">
        <w:rPr>
          <w:spacing w:val="1"/>
          <w:sz w:val="24"/>
          <w:szCs w:val="24"/>
        </w:rPr>
        <w:t xml:space="preserve"> </w:t>
      </w:r>
      <w:r w:rsidRPr="00487701">
        <w:rPr>
          <w:sz w:val="24"/>
          <w:szCs w:val="24"/>
        </w:rPr>
        <w:t>пения,</w:t>
      </w:r>
      <w:r w:rsidRPr="00487701">
        <w:rPr>
          <w:spacing w:val="1"/>
          <w:sz w:val="24"/>
          <w:szCs w:val="24"/>
        </w:rPr>
        <w:t xml:space="preserve"> </w:t>
      </w:r>
      <w:r w:rsidRPr="00487701">
        <w:rPr>
          <w:sz w:val="24"/>
          <w:szCs w:val="24"/>
        </w:rPr>
        <w:t>празднования</w:t>
      </w:r>
      <w:r w:rsidRPr="00487701">
        <w:rPr>
          <w:spacing w:val="1"/>
          <w:sz w:val="24"/>
          <w:szCs w:val="24"/>
        </w:rPr>
        <w:t xml:space="preserve"> </w:t>
      </w:r>
      <w:r w:rsidRPr="00487701">
        <w:rPr>
          <w:sz w:val="24"/>
          <w:szCs w:val="24"/>
        </w:rPr>
        <w:t>знаменательных</w:t>
      </w:r>
      <w:r w:rsidRPr="00487701">
        <w:rPr>
          <w:spacing w:val="-4"/>
          <w:sz w:val="24"/>
          <w:szCs w:val="24"/>
        </w:rPr>
        <w:t xml:space="preserve"> </w:t>
      </w:r>
      <w:r w:rsidRPr="00487701">
        <w:rPr>
          <w:sz w:val="24"/>
          <w:szCs w:val="24"/>
        </w:rPr>
        <w:t>для</w:t>
      </w:r>
      <w:r w:rsidRPr="00487701">
        <w:rPr>
          <w:spacing w:val="3"/>
          <w:sz w:val="24"/>
          <w:szCs w:val="24"/>
        </w:rPr>
        <w:t xml:space="preserve"> </w:t>
      </w:r>
      <w:r w:rsidRPr="00487701">
        <w:rPr>
          <w:sz w:val="24"/>
          <w:szCs w:val="24"/>
        </w:rPr>
        <w:t>членов</w:t>
      </w:r>
      <w:r w:rsidRPr="00487701">
        <w:rPr>
          <w:spacing w:val="-2"/>
          <w:sz w:val="24"/>
          <w:szCs w:val="24"/>
        </w:rPr>
        <w:t xml:space="preserve"> </w:t>
      </w:r>
      <w:r w:rsidRPr="00487701">
        <w:rPr>
          <w:sz w:val="24"/>
          <w:szCs w:val="24"/>
        </w:rPr>
        <w:t>объединения</w:t>
      </w:r>
      <w:r w:rsidRPr="00487701">
        <w:rPr>
          <w:spacing w:val="3"/>
          <w:sz w:val="24"/>
          <w:szCs w:val="24"/>
        </w:rPr>
        <w:t xml:space="preserve"> </w:t>
      </w:r>
      <w:r w:rsidRPr="00487701">
        <w:rPr>
          <w:sz w:val="24"/>
          <w:szCs w:val="24"/>
        </w:rPr>
        <w:t>событий;</w:t>
      </w:r>
    </w:p>
    <w:p w:rsidR="00436D3B" w:rsidRPr="00487701" w:rsidRDefault="00436D3B" w:rsidP="008F10C3">
      <w:pPr>
        <w:pStyle w:val="a3"/>
        <w:numPr>
          <w:ilvl w:val="1"/>
          <w:numId w:val="23"/>
        </w:numPr>
        <w:ind w:left="0" w:firstLine="1080"/>
        <w:rPr>
          <w:sz w:val="24"/>
          <w:szCs w:val="24"/>
        </w:rPr>
      </w:pPr>
      <w:r w:rsidRPr="00487701">
        <w:rPr>
          <w:sz w:val="24"/>
          <w:szCs w:val="24"/>
        </w:rPr>
        <w:t>рекрутинговые</w:t>
      </w:r>
      <w:r w:rsidRPr="00487701">
        <w:rPr>
          <w:spacing w:val="1"/>
          <w:sz w:val="24"/>
          <w:szCs w:val="24"/>
        </w:rPr>
        <w:t xml:space="preserve"> </w:t>
      </w:r>
      <w:r w:rsidRPr="00487701">
        <w:rPr>
          <w:sz w:val="24"/>
          <w:szCs w:val="24"/>
        </w:rPr>
        <w:t>мероприятия</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начальной</w:t>
      </w:r>
      <w:r w:rsidRPr="00487701">
        <w:rPr>
          <w:spacing w:val="1"/>
          <w:sz w:val="24"/>
          <w:szCs w:val="24"/>
        </w:rPr>
        <w:t xml:space="preserve"> </w:t>
      </w:r>
      <w:r w:rsidRPr="00487701">
        <w:rPr>
          <w:sz w:val="24"/>
          <w:szCs w:val="24"/>
        </w:rPr>
        <w:t>школе,</w:t>
      </w:r>
      <w:r w:rsidRPr="00487701">
        <w:rPr>
          <w:spacing w:val="1"/>
          <w:sz w:val="24"/>
          <w:szCs w:val="24"/>
        </w:rPr>
        <w:t xml:space="preserve"> </w:t>
      </w:r>
      <w:r w:rsidRPr="00487701">
        <w:rPr>
          <w:sz w:val="24"/>
          <w:szCs w:val="24"/>
        </w:rPr>
        <w:t>реализующие</w:t>
      </w:r>
      <w:r w:rsidRPr="00487701">
        <w:rPr>
          <w:spacing w:val="1"/>
          <w:sz w:val="24"/>
          <w:szCs w:val="24"/>
        </w:rPr>
        <w:t xml:space="preserve"> </w:t>
      </w:r>
      <w:r w:rsidRPr="00487701">
        <w:rPr>
          <w:sz w:val="24"/>
          <w:szCs w:val="24"/>
        </w:rPr>
        <w:t>идею</w:t>
      </w:r>
      <w:r w:rsidRPr="00487701">
        <w:rPr>
          <w:spacing w:val="1"/>
          <w:sz w:val="24"/>
          <w:szCs w:val="24"/>
        </w:rPr>
        <w:t xml:space="preserve"> </w:t>
      </w:r>
      <w:r w:rsidRPr="00487701">
        <w:rPr>
          <w:sz w:val="24"/>
          <w:szCs w:val="24"/>
        </w:rPr>
        <w:t>популяризации деятельности детского общественного объединения, привлечения в</w:t>
      </w:r>
      <w:r w:rsidRPr="00487701">
        <w:rPr>
          <w:spacing w:val="1"/>
          <w:sz w:val="24"/>
          <w:szCs w:val="24"/>
        </w:rPr>
        <w:t xml:space="preserve"> </w:t>
      </w:r>
      <w:r w:rsidRPr="00487701">
        <w:rPr>
          <w:sz w:val="24"/>
          <w:szCs w:val="24"/>
        </w:rPr>
        <w:t>него</w:t>
      </w:r>
      <w:r w:rsidRPr="00487701">
        <w:rPr>
          <w:spacing w:val="-3"/>
          <w:sz w:val="24"/>
          <w:szCs w:val="24"/>
        </w:rPr>
        <w:t xml:space="preserve"> </w:t>
      </w:r>
      <w:r w:rsidRPr="00487701">
        <w:rPr>
          <w:sz w:val="24"/>
          <w:szCs w:val="24"/>
        </w:rPr>
        <w:t>новых</w:t>
      </w:r>
      <w:r w:rsidRPr="00487701">
        <w:rPr>
          <w:spacing w:val="-2"/>
          <w:sz w:val="24"/>
          <w:szCs w:val="24"/>
        </w:rPr>
        <w:t xml:space="preserve"> </w:t>
      </w:r>
      <w:r w:rsidRPr="00487701">
        <w:rPr>
          <w:sz w:val="24"/>
          <w:szCs w:val="24"/>
        </w:rPr>
        <w:t>участников</w:t>
      </w:r>
      <w:r w:rsidRPr="00487701">
        <w:rPr>
          <w:spacing w:val="-3"/>
          <w:sz w:val="24"/>
          <w:szCs w:val="24"/>
        </w:rPr>
        <w:t xml:space="preserve"> </w:t>
      </w:r>
      <w:r w:rsidRPr="00487701">
        <w:rPr>
          <w:sz w:val="24"/>
          <w:szCs w:val="24"/>
        </w:rPr>
        <w:t>(проводятся в</w:t>
      </w:r>
      <w:r w:rsidRPr="00487701">
        <w:rPr>
          <w:spacing w:val="-3"/>
          <w:sz w:val="24"/>
          <w:szCs w:val="24"/>
        </w:rPr>
        <w:t xml:space="preserve"> </w:t>
      </w:r>
      <w:r w:rsidRPr="00487701">
        <w:rPr>
          <w:sz w:val="24"/>
          <w:szCs w:val="24"/>
        </w:rPr>
        <w:t>форме</w:t>
      </w:r>
      <w:r w:rsidRPr="00487701">
        <w:rPr>
          <w:spacing w:val="-2"/>
          <w:sz w:val="24"/>
          <w:szCs w:val="24"/>
        </w:rPr>
        <w:t xml:space="preserve"> </w:t>
      </w:r>
      <w:r w:rsidRPr="00487701">
        <w:rPr>
          <w:sz w:val="24"/>
          <w:szCs w:val="24"/>
        </w:rPr>
        <w:t>игр,</w:t>
      </w:r>
      <w:r w:rsidRPr="00487701">
        <w:rPr>
          <w:spacing w:val="1"/>
          <w:sz w:val="24"/>
          <w:szCs w:val="24"/>
        </w:rPr>
        <w:t xml:space="preserve"> </w:t>
      </w:r>
      <w:proofErr w:type="spellStart"/>
      <w:r w:rsidRPr="00487701">
        <w:rPr>
          <w:sz w:val="24"/>
          <w:szCs w:val="24"/>
        </w:rPr>
        <w:t>квестов</w:t>
      </w:r>
      <w:proofErr w:type="spellEnd"/>
      <w:r w:rsidRPr="00487701">
        <w:rPr>
          <w:sz w:val="24"/>
          <w:szCs w:val="24"/>
        </w:rPr>
        <w:t>,</w:t>
      </w:r>
      <w:r w:rsidRPr="00487701">
        <w:rPr>
          <w:spacing w:val="1"/>
          <w:sz w:val="24"/>
          <w:szCs w:val="24"/>
        </w:rPr>
        <w:t xml:space="preserve"> </w:t>
      </w:r>
      <w:r w:rsidRPr="00487701">
        <w:rPr>
          <w:sz w:val="24"/>
          <w:szCs w:val="24"/>
        </w:rPr>
        <w:t>театрализаций</w:t>
      </w:r>
      <w:r w:rsidRPr="00487701">
        <w:rPr>
          <w:spacing w:val="-2"/>
          <w:sz w:val="24"/>
          <w:szCs w:val="24"/>
        </w:rPr>
        <w:t xml:space="preserve"> </w:t>
      </w:r>
      <w:r w:rsidRPr="00487701">
        <w:rPr>
          <w:sz w:val="24"/>
          <w:szCs w:val="24"/>
        </w:rPr>
        <w:t>и</w:t>
      </w:r>
      <w:r w:rsidRPr="00487701">
        <w:rPr>
          <w:spacing w:val="-3"/>
          <w:sz w:val="24"/>
          <w:szCs w:val="24"/>
        </w:rPr>
        <w:t xml:space="preserve"> </w:t>
      </w:r>
      <w:r w:rsidRPr="00487701">
        <w:rPr>
          <w:sz w:val="24"/>
          <w:szCs w:val="24"/>
        </w:rPr>
        <w:t>т.п.);</w:t>
      </w:r>
    </w:p>
    <w:p w:rsidR="00436D3B" w:rsidRPr="00487701" w:rsidRDefault="00436D3B" w:rsidP="008F10C3">
      <w:pPr>
        <w:pStyle w:val="a3"/>
        <w:numPr>
          <w:ilvl w:val="1"/>
          <w:numId w:val="23"/>
        </w:numPr>
        <w:ind w:left="0" w:firstLine="1080"/>
        <w:rPr>
          <w:sz w:val="24"/>
          <w:szCs w:val="24"/>
        </w:rPr>
      </w:pPr>
      <w:proofErr w:type="gramStart"/>
      <w:r w:rsidRPr="00487701">
        <w:rPr>
          <w:sz w:val="24"/>
          <w:szCs w:val="24"/>
        </w:rPr>
        <w:t>поддержку</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развитие</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детском</w:t>
      </w:r>
      <w:r w:rsidRPr="00487701">
        <w:rPr>
          <w:spacing w:val="1"/>
          <w:sz w:val="24"/>
          <w:szCs w:val="24"/>
        </w:rPr>
        <w:t xml:space="preserve"> </w:t>
      </w:r>
      <w:r w:rsidRPr="00487701">
        <w:rPr>
          <w:sz w:val="24"/>
          <w:szCs w:val="24"/>
        </w:rPr>
        <w:t>объединении</w:t>
      </w:r>
      <w:r w:rsidRPr="00487701">
        <w:rPr>
          <w:spacing w:val="1"/>
          <w:sz w:val="24"/>
          <w:szCs w:val="24"/>
        </w:rPr>
        <w:t xml:space="preserve"> </w:t>
      </w:r>
      <w:r w:rsidRPr="00487701">
        <w:rPr>
          <w:sz w:val="24"/>
          <w:szCs w:val="24"/>
        </w:rPr>
        <w:t>его</w:t>
      </w:r>
      <w:r w:rsidRPr="00487701">
        <w:rPr>
          <w:spacing w:val="1"/>
          <w:sz w:val="24"/>
          <w:szCs w:val="24"/>
        </w:rPr>
        <w:t xml:space="preserve"> </w:t>
      </w:r>
      <w:r w:rsidRPr="00487701">
        <w:rPr>
          <w:sz w:val="24"/>
          <w:szCs w:val="24"/>
        </w:rPr>
        <w:t>традиций</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ритуалов,</w:t>
      </w:r>
      <w:r w:rsidRPr="00487701">
        <w:rPr>
          <w:spacing w:val="1"/>
          <w:sz w:val="24"/>
          <w:szCs w:val="24"/>
        </w:rPr>
        <w:t xml:space="preserve"> </w:t>
      </w:r>
      <w:r w:rsidRPr="00487701">
        <w:rPr>
          <w:sz w:val="24"/>
          <w:szCs w:val="24"/>
        </w:rPr>
        <w:t>формирующих</w:t>
      </w:r>
      <w:r w:rsidRPr="00487701">
        <w:rPr>
          <w:spacing w:val="1"/>
          <w:sz w:val="24"/>
          <w:szCs w:val="24"/>
        </w:rPr>
        <w:t xml:space="preserve"> </w:t>
      </w:r>
      <w:r w:rsidRPr="00487701">
        <w:rPr>
          <w:sz w:val="24"/>
          <w:szCs w:val="24"/>
        </w:rPr>
        <w:t>у</w:t>
      </w:r>
      <w:r w:rsidRPr="00487701">
        <w:rPr>
          <w:spacing w:val="1"/>
          <w:sz w:val="24"/>
          <w:szCs w:val="24"/>
        </w:rPr>
        <w:t xml:space="preserve"> </w:t>
      </w:r>
      <w:r w:rsidRPr="00487701">
        <w:rPr>
          <w:sz w:val="24"/>
          <w:szCs w:val="24"/>
        </w:rPr>
        <w:t>ребенка</w:t>
      </w:r>
      <w:r w:rsidRPr="00487701">
        <w:rPr>
          <w:spacing w:val="1"/>
          <w:sz w:val="24"/>
          <w:szCs w:val="24"/>
        </w:rPr>
        <w:t xml:space="preserve"> </w:t>
      </w:r>
      <w:r w:rsidRPr="00487701">
        <w:rPr>
          <w:sz w:val="24"/>
          <w:szCs w:val="24"/>
        </w:rPr>
        <w:t>чувство</w:t>
      </w:r>
      <w:r w:rsidRPr="00487701">
        <w:rPr>
          <w:spacing w:val="1"/>
          <w:sz w:val="24"/>
          <w:szCs w:val="24"/>
        </w:rPr>
        <w:t xml:space="preserve"> </w:t>
      </w:r>
      <w:r w:rsidRPr="00487701">
        <w:rPr>
          <w:sz w:val="24"/>
          <w:szCs w:val="24"/>
        </w:rPr>
        <w:t>общности</w:t>
      </w:r>
      <w:r w:rsidRPr="00487701">
        <w:rPr>
          <w:spacing w:val="1"/>
          <w:sz w:val="24"/>
          <w:szCs w:val="24"/>
        </w:rPr>
        <w:t xml:space="preserve"> </w:t>
      </w:r>
      <w:r w:rsidRPr="00487701">
        <w:rPr>
          <w:sz w:val="24"/>
          <w:szCs w:val="24"/>
        </w:rPr>
        <w:t>с</w:t>
      </w:r>
      <w:r w:rsidRPr="00487701">
        <w:rPr>
          <w:spacing w:val="1"/>
          <w:sz w:val="24"/>
          <w:szCs w:val="24"/>
        </w:rPr>
        <w:t xml:space="preserve"> </w:t>
      </w:r>
      <w:r w:rsidRPr="00487701">
        <w:rPr>
          <w:sz w:val="24"/>
          <w:szCs w:val="24"/>
        </w:rPr>
        <w:t>другими</w:t>
      </w:r>
      <w:r w:rsidRPr="00487701">
        <w:rPr>
          <w:spacing w:val="1"/>
          <w:sz w:val="24"/>
          <w:szCs w:val="24"/>
        </w:rPr>
        <w:t xml:space="preserve"> </w:t>
      </w:r>
      <w:r w:rsidRPr="00487701">
        <w:rPr>
          <w:sz w:val="24"/>
          <w:szCs w:val="24"/>
        </w:rPr>
        <w:t>его</w:t>
      </w:r>
      <w:r w:rsidRPr="00487701">
        <w:rPr>
          <w:spacing w:val="1"/>
          <w:sz w:val="24"/>
          <w:szCs w:val="24"/>
        </w:rPr>
        <w:t xml:space="preserve"> </w:t>
      </w:r>
      <w:r w:rsidRPr="00487701">
        <w:rPr>
          <w:sz w:val="24"/>
          <w:szCs w:val="24"/>
        </w:rPr>
        <w:t>членами,</w:t>
      </w:r>
      <w:r w:rsidRPr="00487701">
        <w:rPr>
          <w:spacing w:val="1"/>
          <w:sz w:val="24"/>
          <w:szCs w:val="24"/>
        </w:rPr>
        <w:t xml:space="preserve"> </w:t>
      </w:r>
      <w:r w:rsidRPr="00487701">
        <w:rPr>
          <w:sz w:val="24"/>
          <w:szCs w:val="24"/>
        </w:rPr>
        <w:t>чувство</w:t>
      </w:r>
      <w:r w:rsidRPr="00487701">
        <w:rPr>
          <w:spacing w:val="1"/>
          <w:sz w:val="24"/>
          <w:szCs w:val="24"/>
        </w:rPr>
        <w:t xml:space="preserve"> </w:t>
      </w:r>
      <w:r w:rsidRPr="00487701">
        <w:rPr>
          <w:sz w:val="24"/>
          <w:szCs w:val="24"/>
        </w:rPr>
        <w:t>причастности к тому, что происходит в объединении (реализуется посредством</w:t>
      </w:r>
      <w:r w:rsidRPr="00487701">
        <w:rPr>
          <w:spacing w:val="1"/>
          <w:sz w:val="24"/>
          <w:szCs w:val="24"/>
        </w:rPr>
        <w:t xml:space="preserve"> </w:t>
      </w:r>
      <w:r w:rsidRPr="00487701">
        <w:rPr>
          <w:sz w:val="24"/>
          <w:szCs w:val="24"/>
        </w:rPr>
        <w:t>введения</w:t>
      </w:r>
      <w:r w:rsidRPr="00487701">
        <w:rPr>
          <w:spacing w:val="1"/>
          <w:sz w:val="24"/>
          <w:szCs w:val="24"/>
        </w:rPr>
        <w:t xml:space="preserve"> </w:t>
      </w:r>
      <w:r w:rsidRPr="00487701">
        <w:rPr>
          <w:sz w:val="24"/>
          <w:szCs w:val="24"/>
        </w:rPr>
        <w:t>особой</w:t>
      </w:r>
      <w:r w:rsidRPr="00487701">
        <w:rPr>
          <w:spacing w:val="1"/>
          <w:sz w:val="24"/>
          <w:szCs w:val="24"/>
        </w:rPr>
        <w:t xml:space="preserve"> </w:t>
      </w:r>
      <w:r w:rsidRPr="00487701">
        <w:rPr>
          <w:sz w:val="24"/>
          <w:szCs w:val="24"/>
        </w:rPr>
        <w:t>символики</w:t>
      </w:r>
      <w:r w:rsidRPr="00487701">
        <w:rPr>
          <w:spacing w:val="1"/>
          <w:sz w:val="24"/>
          <w:szCs w:val="24"/>
        </w:rPr>
        <w:t xml:space="preserve"> </w:t>
      </w:r>
      <w:r w:rsidRPr="00487701">
        <w:rPr>
          <w:sz w:val="24"/>
          <w:szCs w:val="24"/>
        </w:rPr>
        <w:t>детского</w:t>
      </w:r>
      <w:r w:rsidRPr="00487701">
        <w:rPr>
          <w:spacing w:val="1"/>
          <w:sz w:val="24"/>
          <w:szCs w:val="24"/>
        </w:rPr>
        <w:t xml:space="preserve"> </w:t>
      </w:r>
      <w:r w:rsidRPr="00487701">
        <w:rPr>
          <w:sz w:val="24"/>
          <w:szCs w:val="24"/>
        </w:rPr>
        <w:t>объединения,</w:t>
      </w:r>
      <w:r w:rsidRPr="00487701">
        <w:rPr>
          <w:spacing w:val="1"/>
          <w:sz w:val="24"/>
          <w:szCs w:val="24"/>
        </w:rPr>
        <w:t xml:space="preserve"> </w:t>
      </w:r>
      <w:r w:rsidRPr="00487701">
        <w:rPr>
          <w:sz w:val="24"/>
          <w:szCs w:val="24"/>
        </w:rPr>
        <w:t>проведения</w:t>
      </w:r>
      <w:r w:rsidRPr="00487701">
        <w:rPr>
          <w:spacing w:val="1"/>
          <w:sz w:val="24"/>
          <w:szCs w:val="24"/>
        </w:rPr>
        <w:t xml:space="preserve"> </w:t>
      </w:r>
      <w:r w:rsidRPr="00487701">
        <w:rPr>
          <w:sz w:val="24"/>
          <w:szCs w:val="24"/>
        </w:rPr>
        <w:t>ежегодной</w:t>
      </w:r>
      <w:r w:rsidRPr="00487701">
        <w:rPr>
          <w:spacing w:val="1"/>
          <w:sz w:val="24"/>
          <w:szCs w:val="24"/>
        </w:rPr>
        <w:t xml:space="preserve"> </w:t>
      </w:r>
      <w:r w:rsidRPr="00487701">
        <w:rPr>
          <w:sz w:val="24"/>
          <w:szCs w:val="24"/>
        </w:rPr>
        <w:t>церемонии</w:t>
      </w:r>
      <w:r w:rsidRPr="00487701">
        <w:rPr>
          <w:spacing w:val="1"/>
          <w:sz w:val="24"/>
          <w:szCs w:val="24"/>
        </w:rPr>
        <w:t xml:space="preserve"> </w:t>
      </w:r>
      <w:r w:rsidRPr="00487701">
        <w:rPr>
          <w:sz w:val="24"/>
          <w:szCs w:val="24"/>
        </w:rPr>
        <w:t>посвящения</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члены</w:t>
      </w:r>
      <w:r w:rsidRPr="00487701">
        <w:rPr>
          <w:spacing w:val="1"/>
          <w:sz w:val="24"/>
          <w:szCs w:val="24"/>
        </w:rPr>
        <w:t xml:space="preserve"> </w:t>
      </w:r>
      <w:r w:rsidRPr="00487701">
        <w:rPr>
          <w:sz w:val="24"/>
          <w:szCs w:val="24"/>
        </w:rPr>
        <w:t>детского</w:t>
      </w:r>
      <w:r w:rsidRPr="00487701">
        <w:rPr>
          <w:spacing w:val="1"/>
          <w:sz w:val="24"/>
          <w:szCs w:val="24"/>
        </w:rPr>
        <w:t xml:space="preserve"> </w:t>
      </w:r>
      <w:r w:rsidRPr="00487701">
        <w:rPr>
          <w:sz w:val="24"/>
          <w:szCs w:val="24"/>
        </w:rPr>
        <w:t>объединения,</w:t>
      </w:r>
      <w:r w:rsidRPr="00487701">
        <w:rPr>
          <w:spacing w:val="1"/>
          <w:sz w:val="24"/>
          <w:szCs w:val="24"/>
        </w:rPr>
        <w:t xml:space="preserve"> </w:t>
      </w:r>
      <w:r w:rsidRPr="00487701">
        <w:rPr>
          <w:sz w:val="24"/>
          <w:szCs w:val="24"/>
        </w:rPr>
        <w:t>создания</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поддержки</w:t>
      </w:r>
      <w:r w:rsidRPr="00487701">
        <w:rPr>
          <w:spacing w:val="1"/>
          <w:sz w:val="24"/>
          <w:szCs w:val="24"/>
        </w:rPr>
        <w:t xml:space="preserve"> </w:t>
      </w:r>
      <w:r w:rsidRPr="00487701">
        <w:rPr>
          <w:sz w:val="24"/>
          <w:szCs w:val="24"/>
        </w:rPr>
        <w:t xml:space="preserve">интернет-странички детского объединения в </w:t>
      </w:r>
      <w:proofErr w:type="spellStart"/>
      <w:r w:rsidRPr="00487701">
        <w:rPr>
          <w:sz w:val="24"/>
          <w:szCs w:val="24"/>
        </w:rPr>
        <w:t>соцсетях</w:t>
      </w:r>
      <w:proofErr w:type="spellEnd"/>
      <w:r w:rsidRPr="00487701">
        <w:rPr>
          <w:sz w:val="24"/>
          <w:szCs w:val="24"/>
        </w:rPr>
        <w:t>, организации деятельности</w:t>
      </w:r>
      <w:r w:rsidRPr="00487701">
        <w:rPr>
          <w:spacing w:val="1"/>
          <w:sz w:val="24"/>
          <w:szCs w:val="24"/>
        </w:rPr>
        <w:t xml:space="preserve"> </w:t>
      </w:r>
      <w:r w:rsidRPr="00487701">
        <w:rPr>
          <w:sz w:val="24"/>
          <w:szCs w:val="24"/>
        </w:rPr>
        <w:t>пресс-центра детского объединения, проведения традиционных огоньков – формы</w:t>
      </w:r>
      <w:r w:rsidRPr="00487701">
        <w:rPr>
          <w:spacing w:val="1"/>
          <w:sz w:val="24"/>
          <w:szCs w:val="24"/>
        </w:rPr>
        <w:t xml:space="preserve"> </w:t>
      </w:r>
      <w:r w:rsidRPr="00487701">
        <w:rPr>
          <w:sz w:val="24"/>
          <w:szCs w:val="24"/>
        </w:rPr>
        <w:t>коллективного</w:t>
      </w:r>
      <w:proofErr w:type="gramEnd"/>
      <w:r w:rsidRPr="00487701">
        <w:rPr>
          <w:spacing w:val="-1"/>
          <w:sz w:val="24"/>
          <w:szCs w:val="24"/>
        </w:rPr>
        <w:t xml:space="preserve"> </w:t>
      </w:r>
      <w:r w:rsidRPr="00487701">
        <w:rPr>
          <w:sz w:val="24"/>
          <w:szCs w:val="24"/>
        </w:rPr>
        <w:t>анализа</w:t>
      </w:r>
      <w:r w:rsidRPr="00487701">
        <w:rPr>
          <w:spacing w:val="2"/>
          <w:sz w:val="24"/>
          <w:szCs w:val="24"/>
        </w:rPr>
        <w:t xml:space="preserve"> </w:t>
      </w:r>
      <w:r w:rsidRPr="00487701">
        <w:rPr>
          <w:sz w:val="24"/>
          <w:szCs w:val="24"/>
        </w:rPr>
        <w:t>проводимых</w:t>
      </w:r>
      <w:r w:rsidRPr="00487701">
        <w:rPr>
          <w:spacing w:val="-4"/>
          <w:sz w:val="24"/>
          <w:szCs w:val="24"/>
        </w:rPr>
        <w:t xml:space="preserve"> </w:t>
      </w:r>
      <w:r w:rsidRPr="00487701">
        <w:rPr>
          <w:sz w:val="24"/>
          <w:szCs w:val="24"/>
        </w:rPr>
        <w:t>детским</w:t>
      </w:r>
      <w:r w:rsidRPr="00487701">
        <w:rPr>
          <w:spacing w:val="1"/>
          <w:sz w:val="24"/>
          <w:szCs w:val="24"/>
        </w:rPr>
        <w:t xml:space="preserve"> </w:t>
      </w:r>
      <w:r w:rsidRPr="00487701">
        <w:rPr>
          <w:sz w:val="24"/>
          <w:szCs w:val="24"/>
        </w:rPr>
        <w:t>объединением</w:t>
      </w:r>
      <w:r w:rsidRPr="00487701">
        <w:rPr>
          <w:spacing w:val="2"/>
          <w:sz w:val="24"/>
          <w:szCs w:val="24"/>
        </w:rPr>
        <w:t xml:space="preserve"> </w:t>
      </w:r>
      <w:r w:rsidRPr="00487701">
        <w:rPr>
          <w:sz w:val="24"/>
          <w:szCs w:val="24"/>
        </w:rPr>
        <w:t>дел);</w:t>
      </w:r>
    </w:p>
    <w:p w:rsidR="00436D3B" w:rsidRPr="00487701" w:rsidRDefault="00436D3B" w:rsidP="008F10C3">
      <w:pPr>
        <w:pStyle w:val="a3"/>
        <w:numPr>
          <w:ilvl w:val="1"/>
          <w:numId w:val="23"/>
        </w:numPr>
        <w:ind w:left="0" w:firstLine="1080"/>
        <w:rPr>
          <w:sz w:val="24"/>
          <w:szCs w:val="24"/>
        </w:rPr>
      </w:pPr>
      <w:r w:rsidRPr="00487701">
        <w:rPr>
          <w:sz w:val="24"/>
          <w:szCs w:val="24"/>
        </w:rPr>
        <w:t>участие членов детского общественного объединения в волонтерских акциях,</w:t>
      </w:r>
      <w:r w:rsidRPr="00487701">
        <w:rPr>
          <w:spacing w:val="-67"/>
          <w:sz w:val="24"/>
          <w:szCs w:val="24"/>
        </w:rPr>
        <w:t xml:space="preserve"> </w:t>
      </w:r>
      <w:r w:rsidRPr="00487701">
        <w:rPr>
          <w:sz w:val="24"/>
          <w:szCs w:val="24"/>
        </w:rPr>
        <w:t>деятельности</w:t>
      </w:r>
      <w:r w:rsidRPr="00487701">
        <w:rPr>
          <w:spacing w:val="-2"/>
          <w:sz w:val="24"/>
          <w:szCs w:val="24"/>
        </w:rPr>
        <w:t xml:space="preserve"> </w:t>
      </w:r>
      <w:r w:rsidRPr="00487701">
        <w:rPr>
          <w:sz w:val="24"/>
          <w:szCs w:val="24"/>
        </w:rPr>
        <w:t>на благо</w:t>
      </w:r>
      <w:r w:rsidRPr="00487701">
        <w:rPr>
          <w:spacing w:val="-1"/>
          <w:sz w:val="24"/>
          <w:szCs w:val="24"/>
        </w:rPr>
        <w:t xml:space="preserve"> </w:t>
      </w:r>
      <w:r w:rsidRPr="00487701">
        <w:rPr>
          <w:sz w:val="24"/>
          <w:szCs w:val="24"/>
        </w:rPr>
        <w:t>конкретных</w:t>
      </w:r>
      <w:r w:rsidRPr="00487701">
        <w:rPr>
          <w:spacing w:val="-5"/>
          <w:sz w:val="24"/>
          <w:szCs w:val="24"/>
        </w:rPr>
        <w:t xml:space="preserve"> </w:t>
      </w:r>
      <w:r w:rsidRPr="00487701">
        <w:rPr>
          <w:sz w:val="24"/>
          <w:szCs w:val="24"/>
        </w:rPr>
        <w:t>людей</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социального</w:t>
      </w:r>
      <w:r w:rsidRPr="00487701">
        <w:rPr>
          <w:spacing w:val="-1"/>
          <w:sz w:val="24"/>
          <w:szCs w:val="24"/>
        </w:rPr>
        <w:t xml:space="preserve"> </w:t>
      </w:r>
      <w:r w:rsidRPr="00487701">
        <w:rPr>
          <w:sz w:val="24"/>
          <w:szCs w:val="24"/>
        </w:rPr>
        <w:t>окружения в</w:t>
      </w:r>
      <w:r w:rsidRPr="00487701">
        <w:rPr>
          <w:spacing w:val="-2"/>
          <w:sz w:val="24"/>
          <w:szCs w:val="24"/>
        </w:rPr>
        <w:t xml:space="preserve"> </w:t>
      </w:r>
      <w:r w:rsidRPr="00487701">
        <w:rPr>
          <w:sz w:val="24"/>
          <w:szCs w:val="24"/>
        </w:rPr>
        <w:t>целом.</w:t>
      </w:r>
    </w:p>
    <w:p w:rsidR="00436D3B" w:rsidRPr="00487701" w:rsidRDefault="007D79A3" w:rsidP="008F10C3">
      <w:pPr>
        <w:pStyle w:val="11"/>
        <w:tabs>
          <w:tab w:val="left" w:pos="3812"/>
        </w:tabs>
        <w:ind w:left="0" w:hanging="114"/>
        <w:rPr>
          <w:sz w:val="24"/>
          <w:szCs w:val="24"/>
        </w:rPr>
      </w:pPr>
      <w:r w:rsidRPr="00487701">
        <w:rPr>
          <w:sz w:val="24"/>
          <w:szCs w:val="24"/>
        </w:rPr>
        <w:lastRenderedPageBreak/>
        <w:t>2.2</w:t>
      </w:r>
      <w:r w:rsidR="00436D3B" w:rsidRPr="00487701">
        <w:rPr>
          <w:sz w:val="24"/>
          <w:szCs w:val="24"/>
        </w:rPr>
        <w:t>.10</w:t>
      </w:r>
      <w:r w:rsidR="00EF5A4E">
        <w:rPr>
          <w:sz w:val="24"/>
          <w:szCs w:val="24"/>
        </w:rPr>
        <w:t>.</w:t>
      </w:r>
      <w:r w:rsidR="00436D3B" w:rsidRPr="00487701">
        <w:rPr>
          <w:sz w:val="24"/>
          <w:szCs w:val="24"/>
        </w:rPr>
        <w:t xml:space="preserve"> Модуль</w:t>
      </w:r>
      <w:r w:rsidR="00436D3B" w:rsidRPr="00487701">
        <w:rPr>
          <w:spacing w:val="-16"/>
          <w:sz w:val="24"/>
          <w:szCs w:val="24"/>
        </w:rPr>
        <w:t xml:space="preserve"> </w:t>
      </w:r>
      <w:r w:rsidR="00436D3B" w:rsidRPr="00487701">
        <w:rPr>
          <w:sz w:val="24"/>
          <w:szCs w:val="24"/>
        </w:rPr>
        <w:t>«</w:t>
      </w:r>
      <w:proofErr w:type="gramStart"/>
      <w:r w:rsidR="00436D3B" w:rsidRPr="00487701">
        <w:rPr>
          <w:sz w:val="24"/>
          <w:szCs w:val="24"/>
        </w:rPr>
        <w:t>Школьные</w:t>
      </w:r>
      <w:proofErr w:type="gramEnd"/>
      <w:r w:rsidR="00436D3B" w:rsidRPr="00487701">
        <w:rPr>
          <w:spacing w:val="-12"/>
          <w:sz w:val="24"/>
          <w:szCs w:val="24"/>
        </w:rPr>
        <w:t xml:space="preserve"> </w:t>
      </w:r>
      <w:r w:rsidR="00436D3B" w:rsidRPr="00487701">
        <w:rPr>
          <w:sz w:val="24"/>
          <w:szCs w:val="24"/>
        </w:rPr>
        <w:t>медиа»</w:t>
      </w:r>
    </w:p>
    <w:p w:rsidR="00436D3B" w:rsidRPr="00487701" w:rsidRDefault="00436D3B" w:rsidP="008F10C3">
      <w:pPr>
        <w:pStyle w:val="a3"/>
        <w:ind w:left="0"/>
        <w:rPr>
          <w:sz w:val="24"/>
          <w:szCs w:val="24"/>
        </w:rPr>
      </w:pPr>
      <w:r w:rsidRPr="00487701">
        <w:rPr>
          <w:sz w:val="24"/>
          <w:szCs w:val="24"/>
        </w:rPr>
        <w:t>Цель школьных медиа (совместно создаваемых школьниками и педагогами</w:t>
      </w:r>
      <w:r w:rsidRPr="00487701">
        <w:rPr>
          <w:spacing w:val="1"/>
          <w:sz w:val="24"/>
          <w:szCs w:val="24"/>
        </w:rPr>
        <w:t xml:space="preserve"> </w:t>
      </w:r>
      <w:r w:rsidRPr="00487701">
        <w:rPr>
          <w:sz w:val="24"/>
          <w:szCs w:val="24"/>
        </w:rPr>
        <w:t>средств</w:t>
      </w:r>
      <w:r w:rsidRPr="00487701">
        <w:rPr>
          <w:spacing w:val="1"/>
          <w:sz w:val="24"/>
          <w:szCs w:val="24"/>
        </w:rPr>
        <w:t xml:space="preserve"> </w:t>
      </w:r>
      <w:r w:rsidRPr="00487701">
        <w:rPr>
          <w:sz w:val="24"/>
          <w:szCs w:val="24"/>
        </w:rPr>
        <w:t>распространения</w:t>
      </w:r>
      <w:r w:rsidRPr="00487701">
        <w:rPr>
          <w:spacing w:val="1"/>
          <w:sz w:val="24"/>
          <w:szCs w:val="24"/>
        </w:rPr>
        <w:t xml:space="preserve"> </w:t>
      </w:r>
      <w:r w:rsidRPr="00487701">
        <w:rPr>
          <w:sz w:val="24"/>
          <w:szCs w:val="24"/>
        </w:rPr>
        <w:t>текстовой,</w:t>
      </w:r>
      <w:r w:rsidRPr="00487701">
        <w:rPr>
          <w:spacing w:val="1"/>
          <w:sz w:val="24"/>
          <w:szCs w:val="24"/>
        </w:rPr>
        <w:t xml:space="preserve"> </w:t>
      </w:r>
      <w:r w:rsidRPr="00487701">
        <w:rPr>
          <w:sz w:val="24"/>
          <w:szCs w:val="24"/>
        </w:rPr>
        <w:t>аудио</w:t>
      </w:r>
      <w:r w:rsidRPr="00487701">
        <w:rPr>
          <w:spacing w:val="1"/>
          <w:sz w:val="24"/>
          <w:szCs w:val="24"/>
        </w:rPr>
        <w:t xml:space="preserve"> </w:t>
      </w:r>
      <w:r w:rsidRPr="00487701">
        <w:rPr>
          <w:sz w:val="24"/>
          <w:szCs w:val="24"/>
        </w:rPr>
        <w:t>и</w:t>
      </w:r>
      <w:r w:rsidRPr="00487701">
        <w:rPr>
          <w:spacing w:val="1"/>
          <w:sz w:val="24"/>
          <w:szCs w:val="24"/>
        </w:rPr>
        <w:t xml:space="preserve"> </w:t>
      </w:r>
      <w:proofErr w:type="gramStart"/>
      <w:r w:rsidRPr="00487701">
        <w:rPr>
          <w:sz w:val="24"/>
          <w:szCs w:val="24"/>
        </w:rPr>
        <w:t>видео</w:t>
      </w:r>
      <w:r w:rsidRPr="00487701">
        <w:rPr>
          <w:spacing w:val="1"/>
          <w:sz w:val="24"/>
          <w:szCs w:val="24"/>
        </w:rPr>
        <w:t xml:space="preserve"> </w:t>
      </w:r>
      <w:r w:rsidRPr="00487701">
        <w:rPr>
          <w:sz w:val="24"/>
          <w:szCs w:val="24"/>
        </w:rPr>
        <w:t>информации</w:t>
      </w:r>
      <w:proofErr w:type="gramEnd"/>
      <w:r w:rsidRPr="00487701">
        <w:rPr>
          <w:sz w:val="24"/>
          <w:szCs w:val="24"/>
        </w:rPr>
        <w:t>)</w:t>
      </w:r>
      <w:r w:rsidRPr="00487701">
        <w:rPr>
          <w:spacing w:val="1"/>
          <w:sz w:val="24"/>
          <w:szCs w:val="24"/>
        </w:rPr>
        <w:t xml:space="preserve"> </w:t>
      </w:r>
      <w:r w:rsidRPr="00487701">
        <w:rPr>
          <w:sz w:val="24"/>
          <w:szCs w:val="24"/>
        </w:rPr>
        <w:t>–</w:t>
      </w:r>
      <w:r w:rsidRPr="00487701">
        <w:rPr>
          <w:spacing w:val="1"/>
          <w:sz w:val="24"/>
          <w:szCs w:val="24"/>
        </w:rPr>
        <w:t xml:space="preserve"> </w:t>
      </w:r>
      <w:r w:rsidRPr="00487701">
        <w:rPr>
          <w:sz w:val="24"/>
          <w:szCs w:val="24"/>
        </w:rPr>
        <w:t>развитие</w:t>
      </w:r>
      <w:r w:rsidRPr="00487701">
        <w:rPr>
          <w:spacing w:val="1"/>
          <w:sz w:val="24"/>
          <w:szCs w:val="24"/>
        </w:rPr>
        <w:t xml:space="preserve"> </w:t>
      </w:r>
      <w:r w:rsidRPr="00487701">
        <w:rPr>
          <w:sz w:val="24"/>
          <w:szCs w:val="24"/>
        </w:rPr>
        <w:t>коммуникативной</w:t>
      </w:r>
      <w:r w:rsidRPr="00487701">
        <w:rPr>
          <w:spacing w:val="1"/>
          <w:sz w:val="24"/>
          <w:szCs w:val="24"/>
        </w:rPr>
        <w:t xml:space="preserve"> </w:t>
      </w:r>
      <w:r w:rsidRPr="00487701">
        <w:rPr>
          <w:sz w:val="24"/>
          <w:szCs w:val="24"/>
        </w:rPr>
        <w:t>культуры</w:t>
      </w:r>
      <w:r w:rsidRPr="00487701">
        <w:rPr>
          <w:spacing w:val="1"/>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формирование</w:t>
      </w:r>
      <w:r w:rsidRPr="00487701">
        <w:rPr>
          <w:spacing w:val="1"/>
          <w:sz w:val="24"/>
          <w:szCs w:val="24"/>
        </w:rPr>
        <w:t xml:space="preserve"> </w:t>
      </w:r>
      <w:r w:rsidRPr="00487701">
        <w:rPr>
          <w:sz w:val="24"/>
          <w:szCs w:val="24"/>
        </w:rPr>
        <w:t>навыков</w:t>
      </w:r>
      <w:r w:rsidRPr="00487701">
        <w:rPr>
          <w:spacing w:val="1"/>
          <w:sz w:val="24"/>
          <w:szCs w:val="24"/>
        </w:rPr>
        <w:t xml:space="preserve"> </w:t>
      </w:r>
      <w:r w:rsidRPr="00487701">
        <w:rPr>
          <w:sz w:val="24"/>
          <w:szCs w:val="24"/>
        </w:rPr>
        <w:t>общения</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сотрудничества,</w:t>
      </w:r>
      <w:r w:rsidRPr="00487701">
        <w:rPr>
          <w:spacing w:val="1"/>
          <w:sz w:val="24"/>
          <w:szCs w:val="24"/>
        </w:rPr>
        <w:t xml:space="preserve"> </w:t>
      </w:r>
      <w:r w:rsidRPr="00487701">
        <w:rPr>
          <w:sz w:val="24"/>
          <w:szCs w:val="24"/>
        </w:rPr>
        <w:t>поддержка</w:t>
      </w:r>
      <w:r w:rsidRPr="00487701">
        <w:rPr>
          <w:spacing w:val="1"/>
          <w:sz w:val="24"/>
          <w:szCs w:val="24"/>
        </w:rPr>
        <w:t xml:space="preserve"> </w:t>
      </w:r>
      <w:r w:rsidRPr="00487701">
        <w:rPr>
          <w:sz w:val="24"/>
          <w:szCs w:val="24"/>
        </w:rPr>
        <w:t>творческой</w:t>
      </w:r>
      <w:r w:rsidRPr="00487701">
        <w:rPr>
          <w:spacing w:val="1"/>
          <w:sz w:val="24"/>
          <w:szCs w:val="24"/>
        </w:rPr>
        <w:t xml:space="preserve"> </w:t>
      </w:r>
      <w:r w:rsidRPr="00487701">
        <w:rPr>
          <w:sz w:val="24"/>
          <w:szCs w:val="24"/>
        </w:rPr>
        <w:t>самореализации</w:t>
      </w:r>
      <w:r w:rsidRPr="00487701">
        <w:rPr>
          <w:spacing w:val="71"/>
          <w:sz w:val="24"/>
          <w:szCs w:val="24"/>
        </w:rPr>
        <w:t xml:space="preserve"> </w:t>
      </w:r>
      <w:r w:rsidRPr="00487701">
        <w:rPr>
          <w:sz w:val="24"/>
          <w:szCs w:val="24"/>
        </w:rPr>
        <w:t>учащихся.</w:t>
      </w:r>
      <w:r w:rsidRPr="00487701">
        <w:rPr>
          <w:spacing w:val="1"/>
          <w:sz w:val="24"/>
          <w:szCs w:val="24"/>
        </w:rPr>
        <w:t xml:space="preserve"> </w:t>
      </w:r>
      <w:r w:rsidRPr="00487701">
        <w:rPr>
          <w:sz w:val="24"/>
          <w:szCs w:val="24"/>
        </w:rPr>
        <w:t>Воспитательный</w:t>
      </w:r>
      <w:r w:rsidRPr="00487701">
        <w:rPr>
          <w:spacing w:val="1"/>
          <w:sz w:val="24"/>
          <w:szCs w:val="24"/>
        </w:rPr>
        <w:t xml:space="preserve"> </w:t>
      </w:r>
      <w:r w:rsidRPr="00487701">
        <w:rPr>
          <w:sz w:val="24"/>
          <w:szCs w:val="24"/>
        </w:rPr>
        <w:t>потенциал</w:t>
      </w:r>
      <w:r w:rsidRPr="00487701">
        <w:rPr>
          <w:spacing w:val="1"/>
          <w:sz w:val="24"/>
          <w:szCs w:val="24"/>
        </w:rPr>
        <w:t xml:space="preserve"> </w:t>
      </w:r>
      <w:r w:rsidRPr="00487701">
        <w:rPr>
          <w:sz w:val="24"/>
          <w:szCs w:val="24"/>
        </w:rPr>
        <w:t>школьных</w:t>
      </w:r>
      <w:r w:rsidRPr="00487701">
        <w:rPr>
          <w:spacing w:val="1"/>
          <w:sz w:val="24"/>
          <w:szCs w:val="24"/>
        </w:rPr>
        <w:t xml:space="preserve"> </w:t>
      </w:r>
      <w:r w:rsidRPr="00487701">
        <w:rPr>
          <w:sz w:val="24"/>
          <w:szCs w:val="24"/>
        </w:rPr>
        <w:t>медиа</w:t>
      </w:r>
      <w:r w:rsidRPr="00487701">
        <w:rPr>
          <w:spacing w:val="1"/>
          <w:sz w:val="24"/>
          <w:szCs w:val="24"/>
        </w:rPr>
        <w:t xml:space="preserve"> </w:t>
      </w:r>
      <w:r w:rsidRPr="00487701">
        <w:rPr>
          <w:sz w:val="24"/>
          <w:szCs w:val="24"/>
        </w:rPr>
        <w:t>реализуется</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рамках</w:t>
      </w:r>
      <w:r w:rsidRPr="00487701">
        <w:rPr>
          <w:spacing w:val="1"/>
          <w:sz w:val="24"/>
          <w:szCs w:val="24"/>
        </w:rPr>
        <w:t xml:space="preserve"> </w:t>
      </w:r>
      <w:r w:rsidRPr="00487701">
        <w:rPr>
          <w:sz w:val="24"/>
          <w:szCs w:val="24"/>
        </w:rPr>
        <w:t>следующих</w:t>
      </w:r>
      <w:r w:rsidRPr="00487701">
        <w:rPr>
          <w:spacing w:val="1"/>
          <w:sz w:val="24"/>
          <w:szCs w:val="24"/>
        </w:rPr>
        <w:t xml:space="preserve"> </w:t>
      </w:r>
      <w:r w:rsidRPr="00487701">
        <w:rPr>
          <w:sz w:val="24"/>
          <w:szCs w:val="24"/>
        </w:rPr>
        <w:t>видов</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форм</w:t>
      </w:r>
      <w:r w:rsidRPr="00487701">
        <w:rPr>
          <w:spacing w:val="2"/>
          <w:sz w:val="24"/>
          <w:szCs w:val="24"/>
        </w:rPr>
        <w:t xml:space="preserve"> </w:t>
      </w:r>
      <w:r w:rsidRPr="00487701">
        <w:rPr>
          <w:sz w:val="24"/>
          <w:szCs w:val="24"/>
        </w:rPr>
        <w:t>деятельности:</w:t>
      </w:r>
    </w:p>
    <w:p w:rsidR="00436D3B" w:rsidRPr="00487701" w:rsidRDefault="00436D3B" w:rsidP="008F10C3">
      <w:pPr>
        <w:pStyle w:val="a3"/>
        <w:ind w:left="0"/>
        <w:rPr>
          <w:sz w:val="24"/>
          <w:szCs w:val="24"/>
        </w:rPr>
      </w:pPr>
      <w:r w:rsidRPr="00487701">
        <w:rPr>
          <w:sz w:val="24"/>
          <w:szCs w:val="24"/>
        </w:rPr>
        <w:t>школьные</w:t>
      </w:r>
      <w:r w:rsidRPr="00487701">
        <w:rPr>
          <w:spacing w:val="1"/>
          <w:sz w:val="24"/>
          <w:szCs w:val="24"/>
        </w:rPr>
        <w:t xml:space="preserve"> </w:t>
      </w:r>
      <w:proofErr w:type="gramStart"/>
      <w:r w:rsidRPr="00487701">
        <w:rPr>
          <w:sz w:val="24"/>
          <w:szCs w:val="24"/>
        </w:rPr>
        <w:t>интернет-группы</w:t>
      </w:r>
      <w:proofErr w:type="gramEnd"/>
      <w:r w:rsidRPr="00487701">
        <w:rPr>
          <w:spacing w:val="1"/>
          <w:sz w:val="24"/>
          <w:szCs w:val="24"/>
        </w:rPr>
        <w:t xml:space="preserve"> </w:t>
      </w:r>
      <w:r w:rsidRPr="00487701">
        <w:rPr>
          <w:sz w:val="24"/>
          <w:szCs w:val="24"/>
        </w:rPr>
        <w:t>«Юнармейский</w:t>
      </w:r>
      <w:r w:rsidRPr="00487701">
        <w:rPr>
          <w:spacing w:val="1"/>
          <w:sz w:val="24"/>
          <w:szCs w:val="24"/>
        </w:rPr>
        <w:t xml:space="preserve"> </w:t>
      </w:r>
      <w:r w:rsidRPr="00487701">
        <w:rPr>
          <w:sz w:val="24"/>
          <w:szCs w:val="24"/>
        </w:rPr>
        <w:t>отряд»,</w:t>
      </w:r>
      <w:r w:rsidRPr="00487701">
        <w:rPr>
          <w:spacing w:val="1"/>
          <w:sz w:val="24"/>
          <w:szCs w:val="24"/>
        </w:rPr>
        <w:t xml:space="preserve"> </w:t>
      </w:r>
      <w:r w:rsidRPr="00487701">
        <w:rPr>
          <w:sz w:val="24"/>
          <w:szCs w:val="24"/>
        </w:rPr>
        <w:t>волонтерский</w:t>
      </w:r>
      <w:r w:rsidRPr="00487701">
        <w:rPr>
          <w:spacing w:val="62"/>
          <w:sz w:val="24"/>
          <w:szCs w:val="24"/>
        </w:rPr>
        <w:t xml:space="preserve"> </w:t>
      </w:r>
      <w:r w:rsidRPr="00487701">
        <w:rPr>
          <w:sz w:val="24"/>
          <w:szCs w:val="24"/>
        </w:rPr>
        <w:t>отряд</w:t>
      </w:r>
      <w:r w:rsidRPr="00487701">
        <w:rPr>
          <w:spacing w:val="67"/>
          <w:sz w:val="24"/>
          <w:szCs w:val="24"/>
        </w:rPr>
        <w:t xml:space="preserve"> </w:t>
      </w:r>
      <w:r w:rsidRPr="00487701">
        <w:rPr>
          <w:sz w:val="24"/>
          <w:szCs w:val="24"/>
        </w:rPr>
        <w:t>«Лучики добра»,</w:t>
      </w:r>
      <w:r w:rsidRPr="00487701">
        <w:rPr>
          <w:spacing w:val="63"/>
          <w:sz w:val="24"/>
          <w:szCs w:val="24"/>
        </w:rPr>
        <w:t xml:space="preserve"> </w:t>
      </w:r>
      <w:r w:rsidRPr="00487701">
        <w:rPr>
          <w:sz w:val="24"/>
          <w:szCs w:val="24"/>
        </w:rPr>
        <w:t>Первичное</w:t>
      </w:r>
      <w:r w:rsidRPr="00487701">
        <w:rPr>
          <w:spacing w:val="61"/>
          <w:sz w:val="24"/>
          <w:szCs w:val="24"/>
        </w:rPr>
        <w:t xml:space="preserve"> </w:t>
      </w:r>
      <w:r w:rsidRPr="00487701">
        <w:rPr>
          <w:sz w:val="24"/>
          <w:szCs w:val="24"/>
        </w:rPr>
        <w:t>отделение</w:t>
      </w:r>
      <w:r w:rsidRPr="00487701">
        <w:rPr>
          <w:spacing w:val="61"/>
          <w:sz w:val="24"/>
          <w:szCs w:val="24"/>
        </w:rPr>
        <w:t xml:space="preserve"> </w:t>
      </w:r>
      <w:r w:rsidRPr="00487701">
        <w:rPr>
          <w:sz w:val="24"/>
          <w:szCs w:val="24"/>
        </w:rPr>
        <w:t>РДШ, целью которого является освещение через школьный</w:t>
      </w:r>
      <w:r w:rsidRPr="00487701">
        <w:rPr>
          <w:spacing w:val="1"/>
          <w:sz w:val="24"/>
          <w:szCs w:val="24"/>
        </w:rPr>
        <w:t xml:space="preserve"> </w:t>
      </w:r>
      <w:r w:rsidRPr="00487701">
        <w:rPr>
          <w:sz w:val="24"/>
          <w:szCs w:val="24"/>
        </w:rPr>
        <w:t>информационный</w:t>
      </w:r>
      <w:r w:rsidRPr="00487701">
        <w:rPr>
          <w:spacing w:val="53"/>
          <w:sz w:val="24"/>
          <w:szCs w:val="24"/>
        </w:rPr>
        <w:t xml:space="preserve"> </w:t>
      </w:r>
      <w:r w:rsidRPr="00487701">
        <w:rPr>
          <w:sz w:val="24"/>
          <w:szCs w:val="24"/>
        </w:rPr>
        <w:t>стенд,</w:t>
      </w:r>
      <w:r w:rsidRPr="00487701">
        <w:rPr>
          <w:spacing w:val="43"/>
          <w:sz w:val="24"/>
          <w:szCs w:val="24"/>
        </w:rPr>
        <w:t xml:space="preserve"> </w:t>
      </w:r>
      <w:r w:rsidRPr="00487701">
        <w:rPr>
          <w:sz w:val="24"/>
          <w:szCs w:val="24"/>
        </w:rPr>
        <w:t>наиболее</w:t>
      </w:r>
      <w:r w:rsidRPr="00487701">
        <w:rPr>
          <w:spacing w:val="54"/>
          <w:sz w:val="24"/>
          <w:szCs w:val="24"/>
        </w:rPr>
        <w:t xml:space="preserve"> </w:t>
      </w:r>
      <w:r w:rsidRPr="00487701">
        <w:rPr>
          <w:sz w:val="24"/>
          <w:szCs w:val="24"/>
        </w:rPr>
        <w:t>интересных</w:t>
      </w:r>
      <w:r w:rsidRPr="00487701">
        <w:rPr>
          <w:spacing w:val="48"/>
          <w:sz w:val="24"/>
          <w:szCs w:val="24"/>
        </w:rPr>
        <w:t xml:space="preserve"> </w:t>
      </w:r>
      <w:r w:rsidRPr="00487701">
        <w:rPr>
          <w:sz w:val="24"/>
          <w:szCs w:val="24"/>
        </w:rPr>
        <w:t>моментов</w:t>
      </w:r>
      <w:r w:rsidRPr="00487701">
        <w:rPr>
          <w:spacing w:val="51"/>
          <w:sz w:val="24"/>
          <w:szCs w:val="24"/>
        </w:rPr>
        <w:t xml:space="preserve"> </w:t>
      </w:r>
      <w:r w:rsidRPr="00487701">
        <w:rPr>
          <w:sz w:val="24"/>
          <w:szCs w:val="24"/>
        </w:rPr>
        <w:t>жизни</w:t>
      </w:r>
      <w:r w:rsidRPr="00487701">
        <w:rPr>
          <w:spacing w:val="53"/>
          <w:sz w:val="24"/>
          <w:szCs w:val="24"/>
        </w:rPr>
        <w:t xml:space="preserve"> </w:t>
      </w:r>
      <w:r w:rsidRPr="00487701">
        <w:rPr>
          <w:sz w:val="24"/>
          <w:szCs w:val="24"/>
        </w:rPr>
        <w:t>школы, популяризация</w:t>
      </w:r>
      <w:r w:rsidRPr="00487701">
        <w:rPr>
          <w:spacing w:val="1"/>
          <w:sz w:val="24"/>
          <w:szCs w:val="24"/>
        </w:rPr>
        <w:t xml:space="preserve"> </w:t>
      </w:r>
      <w:r w:rsidRPr="00487701">
        <w:rPr>
          <w:sz w:val="24"/>
          <w:szCs w:val="24"/>
        </w:rPr>
        <w:t>общешкольных</w:t>
      </w:r>
      <w:r w:rsidRPr="00487701">
        <w:rPr>
          <w:spacing w:val="1"/>
          <w:sz w:val="24"/>
          <w:szCs w:val="24"/>
        </w:rPr>
        <w:t xml:space="preserve"> </w:t>
      </w:r>
      <w:r w:rsidRPr="00487701">
        <w:rPr>
          <w:sz w:val="24"/>
          <w:szCs w:val="24"/>
        </w:rPr>
        <w:t>ключевых</w:t>
      </w:r>
      <w:r w:rsidRPr="00487701">
        <w:rPr>
          <w:spacing w:val="1"/>
          <w:sz w:val="24"/>
          <w:szCs w:val="24"/>
        </w:rPr>
        <w:t xml:space="preserve"> </w:t>
      </w:r>
      <w:r w:rsidRPr="00487701">
        <w:rPr>
          <w:sz w:val="24"/>
          <w:szCs w:val="24"/>
        </w:rPr>
        <w:t>дел,</w:t>
      </w:r>
      <w:r w:rsidRPr="00487701">
        <w:rPr>
          <w:spacing w:val="1"/>
          <w:sz w:val="24"/>
          <w:szCs w:val="24"/>
        </w:rPr>
        <w:t xml:space="preserve"> </w:t>
      </w:r>
      <w:r w:rsidRPr="00487701">
        <w:rPr>
          <w:sz w:val="24"/>
          <w:szCs w:val="24"/>
        </w:rPr>
        <w:t>кружков,</w:t>
      </w:r>
      <w:r w:rsidRPr="00487701">
        <w:rPr>
          <w:spacing w:val="1"/>
          <w:sz w:val="24"/>
          <w:szCs w:val="24"/>
        </w:rPr>
        <w:t xml:space="preserve"> </w:t>
      </w:r>
      <w:r w:rsidRPr="00487701">
        <w:rPr>
          <w:sz w:val="24"/>
          <w:szCs w:val="24"/>
        </w:rPr>
        <w:t>секций,</w:t>
      </w:r>
      <w:r w:rsidRPr="00487701">
        <w:rPr>
          <w:spacing w:val="1"/>
          <w:sz w:val="24"/>
          <w:szCs w:val="24"/>
        </w:rPr>
        <w:t xml:space="preserve"> </w:t>
      </w:r>
      <w:r w:rsidRPr="00487701">
        <w:rPr>
          <w:sz w:val="24"/>
          <w:szCs w:val="24"/>
        </w:rPr>
        <w:t>деятельности</w:t>
      </w:r>
      <w:r w:rsidRPr="00487701">
        <w:rPr>
          <w:spacing w:val="1"/>
          <w:sz w:val="24"/>
          <w:szCs w:val="24"/>
        </w:rPr>
        <w:t xml:space="preserve"> </w:t>
      </w:r>
      <w:r w:rsidRPr="00487701">
        <w:rPr>
          <w:sz w:val="24"/>
          <w:szCs w:val="24"/>
        </w:rPr>
        <w:t>органов</w:t>
      </w:r>
      <w:r w:rsidRPr="00487701">
        <w:rPr>
          <w:spacing w:val="3"/>
          <w:sz w:val="24"/>
          <w:szCs w:val="24"/>
        </w:rPr>
        <w:t xml:space="preserve"> </w:t>
      </w:r>
      <w:r w:rsidRPr="00487701">
        <w:rPr>
          <w:sz w:val="24"/>
          <w:szCs w:val="24"/>
        </w:rPr>
        <w:t>ученического</w:t>
      </w:r>
      <w:r w:rsidRPr="00487701">
        <w:rPr>
          <w:spacing w:val="1"/>
          <w:sz w:val="24"/>
          <w:szCs w:val="24"/>
        </w:rPr>
        <w:t xml:space="preserve"> </w:t>
      </w:r>
      <w:r w:rsidRPr="00487701">
        <w:rPr>
          <w:sz w:val="24"/>
          <w:szCs w:val="24"/>
        </w:rPr>
        <w:t>самоуправления;</w:t>
      </w:r>
    </w:p>
    <w:p w:rsidR="00436D3B" w:rsidRPr="00487701" w:rsidRDefault="00436D3B" w:rsidP="008F10C3">
      <w:pPr>
        <w:pStyle w:val="a3"/>
        <w:ind w:left="0" w:firstLine="0"/>
        <w:rPr>
          <w:sz w:val="24"/>
          <w:szCs w:val="24"/>
        </w:rPr>
      </w:pPr>
      <w:proofErr w:type="gramStart"/>
      <w:r w:rsidRPr="00487701">
        <w:rPr>
          <w:sz w:val="24"/>
          <w:szCs w:val="24"/>
        </w:rPr>
        <w:t>«Внеклассная</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просветительская</w:t>
      </w:r>
      <w:r w:rsidRPr="00487701">
        <w:rPr>
          <w:spacing w:val="1"/>
          <w:sz w:val="24"/>
          <w:szCs w:val="24"/>
        </w:rPr>
        <w:t xml:space="preserve"> </w:t>
      </w:r>
      <w:r w:rsidRPr="00487701">
        <w:rPr>
          <w:sz w:val="24"/>
          <w:szCs w:val="24"/>
        </w:rPr>
        <w:t>работа»</w:t>
      </w:r>
      <w:r w:rsidRPr="00487701">
        <w:rPr>
          <w:spacing w:val="1"/>
          <w:sz w:val="24"/>
          <w:szCs w:val="24"/>
        </w:rPr>
        <w:t xml:space="preserve"> </w:t>
      </w:r>
      <w:r w:rsidRPr="00487701">
        <w:rPr>
          <w:sz w:val="24"/>
          <w:szCs w:val="24"/>
        </w:rPr>
        <w:t>-</w:t>
      </w:r>
      <w:r w:rsidRPr="00487701">
        <w:rPr>
          <w:spacing w:val="1"/>
          <w:sz w:val="24"/>
          <w:szCs w:val="24"/>
        </w:rPr>
        <w:t xml:space="preserve"> </w:t>
      </w:r>
      <w:r w:rsidRPr="00487701">
        <w:rPr>
          <w:sz w:val="24"/>
          <w:szCs w:val="24"/>
        </w:rPr>
        <w:t>разновозрастные</w:t>
      </w:r>
      <w:r w:rsidRPr="00487701">
        <w:rPr>
          <w:spacing w:val="1"/>
          <w:sz w:val="24"/>
          <w:szCs w:val="24"/>
        </w:rPr>
        <w:t xml:space="preserve"> </w:t>
      </w:r>
      <w:r w:rsidRPr="00487701">
        <w:rPr>
          <w:sz w:val="24"/>
          <w:szCs w:val="24"/>
        </w:rPr>
        <w:t>сообщества</w:t>
      </w:r>
      <w:r w:rsidRPr="00487701">
        <w:rPr>
          <w:spacing w:val="-67"/>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педагогов,</w:t>
      </w:r>
      <w:r w:rsidRPr="00487701">
        <w:rPr>
          <w:spacing w:val="1"/>
          <w:sz w:val="24"/>
          <w:szCs w:val="24"/>
        </w:rPr>
        <w:t xml:space="preserve"> </w:t>
      </w:r>
      <w:r w:rsidRPr="00487701">
        <w:rPr>
          <w:sz w:val="24"/>
          <w:szCs w:val="24"/>
        </w:rPr>
        <w:t>поддерживающее</w:t>
      </w:r>
      <w:r w:rsidRPr="00487701">
        <w:rPr>
          <w:spacing w:val="1"/>
          <w:sz w:val="24"/>
          <w:szCs w:val="24"/>
        </w:rPr>
        <w:t xml:space="preserve"> </w:t>
      </w:r>
      <w:r w:rsidRPr="00487701">
        <w:rPr>
          <w:sz w:val="24"/>
          <w:szCs w:val="24"/>
        </w:rPr>
        <w:t>соответствующую</w:t>
      </w:r>
      <w:r w:rsidRPr="00487701">
        <w:rPr>
          <w:spacing w:val="1"/>
          <w:sz w:val="24"/>
          <w:szCs w:val="24"/>
        </w:rPr>
        <w:t xml:space="preserve"> </w:t>
      </w:r>
      <w:r w:rsidRPr="00487701">
        <w:rPr>
          <w:sz w:val="24"/>
          <w:szCs w:val="24"/>
        </w:rPr>
        <w:t>группу</w:t>
      </w:r>
      <w:r w:rsidRPr="00487701">
        <w:rPr>
          <w:spacing w:val="71"/>
          <w:sz w:val="24"/>
          <w:szCs w:val="24"/>
        </w:rPr>
        <w:t xml:space="preserve"> </w:t>
      </w:r>
      <w:r w:rsidRPr="00487701">
        <w:rPr>
          <w:sz w:val="24"/>
          <w:szCs w:val="24"/>
        </w:rPr>
        <w:t>в</w:t>
      </w:r>
      <w:r w:rsidRPr="00487701">
        <w:rPr>
          <w:spacing w:val="1"/>
          <w:sz w:val="24"/>
          <w:szCs w:val="24"/>
        </w:rPr>
        <w:t xml:space="preserve"> </w:t>
      </w:r>
      <w:r w:rsidRPr="00487701">
        <w:rPr>
          <w:sz w:val="24"/>
          <w:szCs w:val="24"/>
        </w:rPr>
        <w:t>социальных сетях с целью освещения деятельности образовательной организации в</w:t>
      </w:r>
      <w:r w:rsidRPr="00487701">
        <w:rPr>
          <w:spacing w:val="-67"/>
          <w:sz w:val="24"/>
          <w:szCs w:val="24"/>
        </w:rPr>
        <w:t xml:space="preserve"> </w:t>
      </w:r>
      <w:r w:rsidRPr="00487701">
        <w:rPr>
          <w:sz w:val="24"/>
          <w:szCs w:val="24"/>
        </w:rPr>
        <w:t>информационном пространстве, привлечения внимания общественности к школе,</w:t>
      </w:r>
      <w:r w:rsidRPr="00487701">
        <w:rPr>
          <w:spacing w:val="1"/>
          <w:sz w:val="24"/>
          <w:szCs w:val="24"/>
        </w:rPr>
        <w:t xml:space="preserve"> </w:t>
      </w:r>
      <w:r w:rsidRPr="00487701">
        <w:rPr>
          <w:sz w:val="24"/>
          <w:szCs w:val="24"/>
        </w:rPr>
        <w:t>информационного</w:t>
      </w:r>
      <w:r w:rsidRPr="00487701">
        <w:rPr>
          <w:spacing w:val="1"/>
          <w:sz w:val="24"/>
          <w:szCs w:val="24"/>
        </w:rPr>
        <w:t xml:space="preserve"> </w:t>
      </w:r>
      <w:r w:rsidRPr="00487701">
        <w:rPr>
          <w:sz w:val="24"/>
          <w:szCs w:val="24"/>
        </w:rPr>
        <w:t>продвижения</w:t>
      </w:r>
      <w:r w:rsidRPr="00487701">
        <w:rPr>
          <w:spacing w:val="1"/>
          <w:sz w:val="24"/>
          <w:szCs w:val="24"/>
        </w:rPr>
        <w:t xml:space="preserve"> </w:t>
      </w:r>
      <w:r w:rsidRPr="00487701">
        <w:rPr>
          <w:sz w:val="24"/>
          <w:szCs w:val="24"/>
        </w:rPr>
        <w:t>ценностей</w:t>
      </w:r>
      <w:r w:rsidRPr="00487701">
        <w:rPr>
          <w:spacing w:val="1"/>
          <w:sz w:val="24"/>
          <w:szCs w:val="24"/>
        </w:rPr>
        <w:t xml:space="preserve"> </w:t>
      </w:r>
      <w:r w:rsidRPr="00487701">
        <w:rPr>
          <w:sz w:val="24"/>
          <w:szCs w:val="24"/>
        </w:rPr>
        <w:t>школы</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организации</w:t>
      </w:r>
      <w:r w:rsidRPr="00487701">
        <w:rPr>
          <w:spacing w:val="1"/>
          <w:sz w:val="24"/>
          <w:szCs w:val="24"/>
        </w:rPr>
        <w:t xml:space="preserve"> </w:t>
      </w:r>
      <w:r w:rsidRPr="00487701">
        <w:rPr>
          <w:sz w:val="24"/>
          <w:szCs w:val="24"/>
        </w:rPr>
        <w:t>виртуальной</w:t>
      </w:r>
      <w:r w:rsidRPr="00487701">
        <w:rPr>
          <w:spacing w:val="1"/>
          <w:sz w:val="24"/>
          <w:szCs w:val="24"/>
        </w:rPr>
        <w:t xml:space="preserve"> </w:t>
      </w:r>
      <w:r w:rsidRPr="00487701">
        <w:rPr>
          <w:sz w:val="24"/>
          <w:szCs w:val="24"/>
        </w:rPr>
        <w:t>диалоговой</w:t>
      </w:r>
      <w:r w:rsidRPr="00487701">
        <w:rPr>
          <w:spacing w:val="1"/>
          <w:sz w:val="24"/>
          <w:szCs w:val="24"/>
        </w:rPr>
        <w:t xml:space="preserve"> </w:t>
      </w:r>
      <w:r w:rsidRPr="00487701">
        <w:rPr>
          <w:sz w:val="24"/>
          <w:szCs w:val="24"/>
        </w:rPr>
        <w:t>площадки,</w:t>
      </w:r>
      <w:r w:rsidRPr="00487701">
        <w:rPr>
          <w:spacing w:val="1"/>
          <w:sz w:val="24"/>
          <w:szCs w:val="24"/>
        </w:rPr>
        <w:t xml:space="preserve"> </w:t>
      </w:r>
      <w:r w:rsidRPr="00487701">
        <w:rPr>
          <w:sz w:val="24"/>
          <w:szCs w:val="24"/>
        </w:rPr>
        <w:t>на</w:t>
      </w:r>
      <w:r w:rsidRPr="00487701">
        <w:rPr>
          <w:spacing w:val="1"/>
          <w:sz w:val="24"/>
          <w:szCs w:val="24"/>
        </w:rPr>
        <w:t xml:space="preserve"> </w:t>
      </w:r>
      <w:r w:rsidRPr="00487701">
        <w:rPr>
          <w:sz w:val="24"/>
          <w:szCs w:val="24"/>
        </w:rPr>
        <w:t>которой</w:t>
      </w:r>
      <w:r w:rsidRPr="00487701">
        <w:rPr>
          <w:spacing w:val="1"/>
          <w:sz w:val="24"/>
          <w:szCs w:val="24"/>
        </w:rPr>
        <w:t xml:space="preserve"> </w:t>
      </w:r>
      <w:r w:rsidRPr="00487701">
        <w:rPr>
          <w:sz w:val="24"/>
          <w:szCs w:val="24"/>
        </w:rPr>
        <w:t>детьми,</w:t>
      </w:r>
      <w:r w:rsidRPr="00487701">
        <w:rPr>
          <w:spacing w:val="1"/>
          <w:sz w:val="24"/>
          <w:szCs w:val="24"/>
        </w:rPr>
        <w:t xml:space="preserve"> </w:t>
      </w:r>
      <w:r w:rsidRPr="00487701">
        <w:rPr>
          <w:sz w:val="24"/>
          <w:szCs w:val="24"/>
        </w:rPr>
        <w:t>учителями</w:t>
      </w:r>
      <w:r w:rsidRPr="00487701">
        <w:rPr>
          <w:spacing w:val="1"/>
          <w:sz w:val="24"/>
          <w:szCs w:val="24"/>
        </w:rPr>
        <w:t xml:space="preserve"> </w:t>
      </w:r>
      <w:r w:rsidRPr="00487701">
        <w:rPr>
          <w:sz w:val="24"/>
          <w:szCs w:val="24"/>
        </w:rPr>
        <w:t>и</w:t>
      </w:r>
      <w:r w:rsidRPr="00487701">
        <w:rPr>
          <w:spacing w:val="1"/>
          <w:sz w:val="24"/>
          <w:szCs w:val="24"/>
        </w:rPr>
        <w:t xml:space="preserve"> </w:t>
      </w:r>
      <w:r w:rsidRPr="00487701">
        <w:rPr>
          <w:sz w:val="24"/>
          <w:szCs w:val="24"/>
        </w:rPr>
        <w:t>родителями</w:t>
      </w:r>
      <w:r w:rsidRPr="00487701">
        <w:rPr>
          <w:spacing w:val="1"/>
          <w:sz w:val="24"/>
          <w:szCs w:val="24"/>
        </w:rPr>
        <w:t xml:space="preserve"> </w:t>
      </w:r>
      <w:r w:rsidRPr="00487701">
        <w:rPr>
          <w:sz w:val="24"/>
          <w:szCs w:val="24"/>
        </w:rPr>
        <w:t>могли</w:t>
      </w:r>
      <w:r w:rsidRPr="00487701">
        <w:rPr>
          <w:spacing w:val="1"/>
          <w:sz w:val="24"/>
          <w:szCs w:val="24"/>
        </w:rPr>
        <w:t xml:space="preserve"> </w:t>
      </w:r>
      <w:r w:rsidRPr="00487701">
        <w:rPr>
          <w:sz w:val="24"/>
          <w:szCs w:val="24"/>
        </w:rPr>
        <w:t>бы</w:t>
      </w:r>
      <w:r w:rsidRPr="00487701">
        <w:rPr>
          <w:spacing w:val="1"/>
          <w:sz w:val="24"/>
          <w:szCs w:val="24"/>
        </w:rPr>
        <w:t xml:space="preserve"> </w:t>
      </w:r>
      <w:r w:rsidRPr="00487701">
        <w:rPr>
          <w:sz w:val="24"/>
          <w:szCs w:val="24"/>
        </w:rPr>
        <w:t>открыто обсуждаться</w:t>
      </w:r>
      <w:r w:rsidRPr="00487701">
        <w:rPr>
          <w:spacing w:val="2"/>
          <w:sz w:val="24"/>
          <w:szCs w:val="24"/>
        </w:rPr>
        <w:t xml:space="preserve"> </w:t>
      </w:r>
      <w:r w:rsidRPr="00487701">
        <w:rPr>
          <w:sz w:val="24"/>
          <w:szCs w:val="24"/>
        </w:rPr>
        <w:t>значимые</w:t>
      </w:r>
      <w:r w:rsidRPr="00487701">
        <w:rPr>
          <w:spacing w:val="2"/>
          <w:sz w:val="24"/>
          <w:szCs w:val="24"/>
        </w:rPr>
        <w:t xml:space="preserve"> </w:t>
      </w:r>
      <w:r w:rsidRPr="00487701">
        <w:rPr>
          <w:sz w:val="24"/>
          <w:szCs w:val="24"/>
        </w:rPr>
        <w:t>для</w:t>
      </w:r>
      <w:r w:rsidRPr="00487701">
        <w:rPr>
          <w:spacing w:val="2"/>
          <w:sz w:val="24"/>
          <w:szCs w:val="24"/>
        </w:rPr>
        <w:t xml:space="preserve"> </w:t>
      </w:r>
      <w:r w:rsidRPr="00487701">
        <w:rPr>
          <w:sz w:val="24"/>
          <w:szCs w:val="24"/>
        </w:rPr>
        <w:t>школы</w:t>
      </w:r>
      <w:r w:rsidRPr="00487701">
        <w:rPr>
          <w:spacing w:val="1"/>
          <w:sz w:val="24"/>
          <w:szCs w:val="24"/>
        </w:rPr>
        <w:t xml:space="preserve"> </w:t>
      </w:r>
      <w:r w:rsidRPr="00487701">
        <w:rPr>
          <w:sz w:val="24"/>
          <w:szCs w:val="24"/>
        </w:rPr>
        <w:t>вопросы;</w:t>
      </w:r>
      <w:proofErr w:type="gramEnd"/>
    </w:p>
    <w:p w:rsidR="00436D3B" w:rsidRPr="00487701" w:rsidRDefault="00436D3B" w:rsidP="008F10C3">
      <w:pPr>
        <w:pStyle w:val="a3"/>
        <w:ind w:left="0"/>
        <w:rPr>
          <w:sz w:val="24"/>
          <w:szCs w:val="24"/>
        </w:rPr>
      </w:pPr>
      <w:r w:rsidRPr="00487701">
        <w:rPr>
          <w:sz w:val="24"/>
          <w:szCs w:val="24"/>
        </w:rPr>
        <w:t>участие</w:t>
      </w:r>
      <w:r w:rsidRPr="00487701">
        <w:rPr>
          <w:spacing w:val="1"/>
          <w:sz w:val="24"/>
          <w:szCs w:val="24"/>
        </w:rPr>
        <w:t xml:space="preserve"> </w:t>
      </w:r>
      <w:r w:rsidRPr="00487701">
        <w:rPr>
          <w:sz w:val="24"/>
          <w:szCs w:val="24"/>
        </w:rPr>
        <w:t>школьников</w:t>
      </w:r>
      <w:r w:rsidRPr="00487701">
        <w:rPr>
          <w:spacing w:val="1"/>
          <w:sz w:val="24"/>
          <w:szCs w:val="24"/>
        </w:rPr>
        <w:t xml:space="preserve"> </w:t>
      </w:r>
      <w:r w:rsidRPr="00487701">
        <w:rPr>
          <w:sz w:val="24"/>
          <w:szCs w:val="24"/>
        </w:rPr>
        <w:t>в</w:t>
      </w:r>
      <w:r w:rsidRPr="00487701">
        <w:rPr>
          <w:spacing w:val="1"/>
          <w:sz w:val="24"/>
          <w:szCs w:val="24"/>
        </w:rPr>
        <w:t xml:space="preserve"> </w:t>
      </w:r>
      <w:r w:rsidRPr="00487701">
        <w:rPr>
          <w:sz w:val="24"/>
          <w:szCs w:val="24"/>
        </w:rPr>
        <w:t>региональных</w:t>
      </w:r>
      <w:r w:rsidRPr="00487701">
        <w:rPr>
          <w:spacing w:val="1"/>
          <w:sz w:val="24"/>
          <w:szCs w:val="24"/>
        </w:rPr>
        <w:t xml:space="preserve"> </w:t>
      </w:r>
      <w:r w:rsidRPr="00487701">
        <w:rPr>
          <w:sz w:val="24"/>
          <w:szCs w:val="24"/>
        </w:rPr>
        <w:t>или</w:t>
      </w:r>
      <w:r w:rsidRPr="00487701">
        <w:rPr>
          <w:spacing w:val="1"/>
          <w:sz w:val="24"/>
          <w:szCs w:val="24"/>
        </w:rPr>
        <w:t xml:space="preserve"> </w:t>
      </w:r>
      <w:r w:rsidRPr="00487701">
        <w:rPr>
          <w:sz w:val="24"/>
          <w:szCs w:val="24"/>
        </w:rPr>
        <w:t>всероссийских</w:t>
      </w:r>
      <w:r w:rsidRPr="00487701">
        <w:rPr>
          <w:spacing w:val="71"/>
          <w:sz w:val="24"/>
          <w:szCs w:val="24"/>
        </w:rPr>
        <w:t xml:space="preserve"> </w:t>
      </w:r>
      <w:r w:rsidRPr="00487701">
        <w:rPr>
          <w:sz w:val="24"/>
          <w:szCs w:val="24"/>
        </w:rPr>
        <w:t>конкурсах</w:t>
      </w:r>
      <w:r w:rsidRPr="00487701">
        <w:rPr>
          <w:spacing w:val="-67"/>
          <w:sz w:val="24"/>
          <w:szCs w:val="24"/>
        </w:rPr>
        <w:t xml:space="preserve"> </w:t>
      </w:r>
      <w:r w:rsidRPr="00487701">
        <w:rPr>
          <w:sz w:val="24"/>
          <w:szCs w:val="24"/>
        </w:rPr>
        <w:t>школьных</w:t>
      </w:r>
      <w:r w:rsidRPr="00487701">
        <w:rPr>
          <w:spacing w:val="-4"/>
          <w:sz w:val="24"/>
          <w:szCs w:val="24"/>
        </w:rPr>
        <w:t xml:space="preserve"> </w:t>
      </w:r>
      <w:r w:rsidRPr="00487701">
        <w:rPr>
          <w:sz w:val="24"/>
          <w:szCs w:val="24"/>
        </w:rPr>
        <w:t>медиа.</w:t>
      </w:r>
    </w:p>
    <w:p w:rsidR="00436D3B" w:rsidRDefault="00436D3B"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Default="00EF5A4E" w:rsidP="00487701">
      <w:pPr>
        <w:pStyle w:val="11"/>
        <w:tabs>
          <w:tab w:val="left" w:pos="2227"/>
        </w:tabs>
        <w:ind w:hanging="114"/>
        <w:rPr>
          <w:sz w:val="24"/>
          <w:szCs w:val="24"/>
        </w:rPr>
      </w:pPr>
    </w:p>
    <w:p w:rsidR="00EF5A4E" w:rsidRPr="00487701" w:rsidRDefault="00EF5A4E" w:rsidP="00487701">
      <w:pPr>
        <w:pStyle w:val="11"/>
        <w:tabs>
          <w:tab w:val="left" w:pos="2227"/>
        </w:tabs>
        <w:ind w:hanging="114"/>
        <w:rPr>
          <w:sz w:val="24"/>
          <w:szCs w:val="24"/>
        </w:rPr>
      </w:pPr>
    </w:p>
    <w:p w:rsidR="00436D3B" w:rsidRPr="00487701" w:rsidRDefault="00436D3B" w:rsidP="00487701">
      <w:pPr>
        <w:keepNext/>
        <w:keepLines/>
        <w:spacing w:after="0" w:line="240" w:lineRule="auto"/>
        <w:outlineLvl w:val="0"/>
        <w:rPr>
          <w:rFonts w:ascii="Times New Roman" w:hAnsi="Times New Roman" w:cs="Times New Roman"/>
          <w:b/>
          <w:bCs/>
          <w:color w:val="000000"/>
          <w:w w:val="0"/>
          <w:sz w:val="24"/>
          <w:szCs w:val="24"/>
        </w:rPr>
      </w:pPr>
      <w:bookmarkStart w:id="8" w:name="_Toc85440241"/>
      <w:bookmarkStart w:id="9" w:name="_Toc99639559"/>
      <w:r w:rsidRPr="00487701">
        <w:rPr>
          <w:rFonts w:ascii="Times New Roman" w:hAnsi="Times New Roman" w:cs="Times New Roman"/>
          <w:b/>
          <w:bCs/>
          <w:color w:val="000000"/>
          <w:w w:val="0"/>
          <w:sz w:val="24"/>
          <w:szCs w:val="24"/>
        </w:rPr>
        <w:lastRenderedPageBreak/>
        <w:t>РАЗДЕЛ III. ОРГАНИЗАЦИОННЫЙ</w:t>
      </w:r>
      <w:bookmarkEnd w:id="8"/>
      <w:bookmarkEnd w:id="9"/>
    </w:p>
    <w:p w:rsidR="00436D3B" w:rsidRPr="00487701" w:rsidRDefault="00436D3B" w:rsidP="00487701">
      <w:pPr>
        <w:keepNext/>
        <w:keepLines/>
        <w:spacing w:after="0" w:line="240" w:lineRule="auto"/>
        <w:outlineLvl w:val="0"/>
        <w:rPr>
          <w:rFonts w:ascii="Times New Roman" w:hAnsi="Times New Roman" w:cs="Times New Roman"/>
          <w:b/>
          <w:bCs/>
          <w:color w:val="000000"/>
          <w:w w:val="0"/>
          <w:sz w:val="24"/>
          <w:szCs w:val="24"/>
        </w:rPr>
      </w:pPr>
      <w:bookmarkStart w:id="10" w:name="_Toc99639560"/>
      <w:r w:rsidRPr="00487701">
        <w:rPr>
          <w:rFonts w:ascii="Times New Roman" w:hAnsi="Times New Roman" w:cs="Times New Roman"/>
          <w:b/>
          <w:bCs/>
          <w:color w:val="000000"/>
          <w:w w:val="0"/>
          <w:sz w:val="24"/>
          <w:szCs w:val="24"/>
        </w:rPr>
        <w:t xml:space="preserve">3.1. </w:t>
      </w:r>
      <w:bookmarkStart w:id="11" w:name="_Toc85440244"/>
      <w:r w:rsidRPr="00487701">
        <w:rPr>
          <w:rFonts w:ascii="Times New Roman" w:hAnsi="Times New Roman" w:cs="Times New Roman"/>
          <w:b/>
          <w:bCs/>
          <w:color w:val="000000"/>
          <w:w w:val="0"/>
          <w:sz w:val="24"/>
          <w:szCs w:val="24"/>
        </w:rPr>
        <w:t>Кадровое обеспечение</w:t>
      </w:r>
      <w:bookmarkEnd w:id="10"/>
      <w:bookmarkEnd w:id="11"/>
      <w:r w:rsidRPr="00487701">
        <w:rPr>
          <w:rFonts w:ascii="Times New Roman" w:hAnsi="Times New Roman" w:cs="Times New Roman"/>
          <w:b/>
          <w:bCs/>
          <w:color w:val="000000"/>
          <w:w w:val="0"/>
          <w:sz w:val="24"/>
          <w:szCs w:val="24"/>
        </w:rPr>
        <w:t xml:space="preserve"> </w:t>
      </w:r>
    </w:p>
    <w:p w:rsidR="00436D3B" w:rsidRPr="00487701" w:rsidRDefault="003118D1" w:rsidP="008F10C3">
      <w:pPr>
        <w:tabs>
          <w:tab w:val="left" w:pos="851"/>
        </w:tabs>
        <w:spacing w:after="0" w:line="240" w:lineRule="auto"/>
        <w:jc w:val="both"/>
        <w:outlineLvl w:val="0"/>
        <w:rPr>
          <w:rFonts w:ascii="Times New Roman" w:hAnsi="Times New Roman" w:cs="Times New Roman"/>
          <w:b/>
          <w:iCs/>
          <w:color w:val="000000"/>
          <w:w w:val="0"/>
          <w:sz w:val="24"/>
          <w:szCs w:val="24"/>
        </w:rPr>
      </w:pPr>
      <w:r w:rsidRPr="00487701">
        <w:rPr>
          <w:rFonts w:ascii="Times New Roman" w:hAnsi="Times New Roman" w:cs="Times New Roman"/>
          <w:sz w:val="24"/>
          <w:szCs w:val="24"/>
        </w:rPr>
        <w:t>Общая численность педагог</w:t>
      </w:r>
      <w:r w:rsidR="007D79A3" w:rsidRPr="00487701">
        <w:rPr>
          <w:rFonts w:ascii="Times New Roman" w:hAnsi="Times New Roman" w:cs="Times New Roman"/>
          <w:sz w:val="24"/>
          <w:szCs w:val="24"/>
        </w:rPr>
        <w:t>ических работников 14</w:t>
      </w:r>
      <w:r w:rsidRPr="00487701">
        <w:rPr>
          <w:rFonts w:ascii="Times New Roman" w:hAnsi="Times New Roman" w:cs="Times New Roman"/>
          <w:sz w:val="24"/>
          <w:szCs w:val="24"/>
        </w:rPr>
        <w:t xml:space="preserve"> человек основных педагогических работников. 71 % от общей численности педагогических работников имеют высшее педагогическое образование. 36% от общей численности педагогических работников  имеют высшую квалификационную категорию.</w:t>
      </w:r>
      <w:r w:rsidR="00EF5A4E">
        <w:rPr>
          <w:rFonts w:ascii="Times New Roman" w:hAnsi="Times New Roman" w:cs="Times New Roman"/>
          <w:sz w:val="24"/>
          <w:szCs w:val="24"/>
        </w:rPr>
        <w:t xml:space="preserve"> </w:t>
      </w:r>
      <w:r w:rsidRPr="00487701">
        <w:rPr>
          <w:rFonts w:ascii="Times New Roman" w:hAnsi="Times New Roman" w:cs="Times New Roman"/>
          <w:sz w:val="24"/>
          <w:szCs w:val="24"/>
        </w:rPr>
        <w:t>43% -</w:t>
      </w:r>
      <w:r w:rsidR="00EF5A4E">
        <w:rPr>
          <w:rFonts w:ascii="Times New Roman" w:hAnsi="Times New Roman" w:cs="Times New Roman"/>
          <w:sz w:val="24"/>
          <w:szCs w:val="24"/>
        </w:rPr>
        <w:t xml:space="preserve"> </w:t>
      </w:r>
      <w:r w:rsidRPr="00487701">
        <w:rPr>
          <w:rFonts w:ascii="Times New Roman" w:hAnsi="Times New Roman" w:cs="Times New Roman"/>
          <w:sz w:val="24"/>
          <w:szCs w:val="24"/>
        </w:rPr>
        <w:t>первую квалификационную категорию. В школе 7 классов-комплектов, в которых раб</w:t>
      </w:r>
      <w:r w:rsidR="00C10FE4" w:rsidRPr="00487701">
        <w:rPr>
          <w:rFonts w:ascii="Times New Roman" w:hAnsi="Times New Roman" w:cs="Times New Roman"/>
          <w:sz w:val="24"/>
          <w:szCs w:val="24"/>
        </w:rPr>
        <w:t>отают 6 классных руководителей,</w:t>
      </w:r>
      <w:r w:rsidR="00EF5A4E">
        <w:rPr>
          <w:rFonts w:ascii="Times New Roman" w:hAnsi="Times New Roman" w:cs="Times New Roman"/>
          <w:sz w:val="24"/>
          <w:szCs w:val="24"/>
        </w:rPr>
        <w:t xml:space="preserve"> </w:t>
      </w:r>
      <w:r w:rsidR="00C10FE4" w:rsidRPr="00487701">
        <w:rPr>
          <w:rFonts w:ascii="Times New Roman" w:hAnsi="Times New Roman" w:cs="Times New Roman"/>
          <w:sz w:val="24"/>
          <w:szCs w:val="24"/>
        </w:rPr>
        <w:t>3</w:t>
      </w:r>
      <w:r w:rsidRPr="00487701">
        <w:rPr>
          <w:rFonts w:ascii="Times New Roman" w:hAnsi="Times New Roman" w:cs="Times New Roman"/>
          <w:sz w:val="24"/>
          <w:szCs w:val="24"/>
        </w:rPr>
        <w:t xml:space="preserve"> из них  осуществляет классное руководство в 2-х классах.</w:t>
      </w:r>
    </w:p>
    <w:p w:rsidR="003118D1" w:rsidRPr="00487701" w:rsidRDefault="003118D1" w:rsidP="008F10C3">
      <w:pPr>
        <w:pStyle w:val="Default"/>
        <w:jc w:val="both"/>
      </w:pPr>
      <w:r w:rsidRPr="00487701">
        <w:t>Кадровое обеспечение воспитательного процесса:</w:t>
      </w:r>
    </w:p>
    <w:p w:rsidR="003118D1" w:rsidRPr="00487701" w:rsidRDefault="003118D1" w:rsidP="008F10C3">
      <w:pPr>
        <w:pStyle w:val="Default"/>
        <w:jc w:val="both"/>
      </w:pPr>
      <w:r w:rsidRPr="00487701">
        <w:t> Заместитель директора по учебно-воспитательной работе</w:t>
      </w:r>
    </w:p>
    <w:p w:rsidR="003118D1" w:rsidRPr="00487701" w:rsidRDefault="003118D1" w:rsidP="008F10C3">
      <w:pPr>
        <w:pStyle w:val="Default"/>
        <w:jc w:val="both"/>
      </w:pPr>
      <w:r w:rsidRPr="00487701">
        <w:t xml:space="preserve"> </w:t>
      </w:r>
      <w:r w:rsidR="00BD62D8" w:rsidRPr="00487701">
        <w:t>Старший вожатый</w:t>
      </w:r>
      <w:r w:rsidRPr="00487701">
        <w:t xml:space="preserve"> </w:t>
      </w:r>
    </w:p>
    <w:p w:rsidR="003118D1" w:rsidRPr="00487701" w:rsidRDefault="003118D1" w:rsidP="008F10C3">
      <w:pPr>
        <w:pStyle w:val="Default"/>
        <w:jc w:val="both"/>
      </w:pPr>
      <w:r w:rsidRPr="00487701">
        <w:t> Классные руководители</w:t>
      </w:r>
    </w:p>
    <w:p w:rsidR="003118D1" w:rsidRPr="00487701" w:rsidRDefault="003118D1" w:rsidP="008F10C3">
      <w:pPr>
        <w:pStyle w:val="Default"/>
        <w:jc w:val="both"/>
      </w:pPr>
      <w:r w:rsidRPr="00487701">
        <w:t> Социальный педагог</w:t>
      </w:r>
    </w:p>
    <w:p w:rsidR="003118D1" w:rsidRPr="00487701" w:rsidRDefault="003118D1" w:rsidP="008F10C3">
      <w:pPr>
        <w:pStyle w:val="Default"/>
        <w:jc w:val="both"/>
      </w:pPr>
      <w:r w:rsidRPr="00487701">
        <w:t> Педагоги дополнительного образования</w:t>
      </w:r>
    </w:p>
    <w:p w:rsidR="00EF5A4E" w:rsidRDefault="00EF5A4E" w:rsidP="00487701">
      <w:pPr>
        <w:keepNext/>
        <w:keepLines/>
        <w:spacing w:after="0" w:line="240" w:lineRule="auto"/>
        <w:outlineLvl w:val="0"/>
        <w:rPr>
          <w:rFonts w:ascii="Times New Roman" w:hAnsi="Times New Roman" w:cs="Times New Roman"/>
          <w:b/>
          <w:bCs/>
          <w:color w:val="000000"/>
          <w:w w:val="0"/>
          <w:sz w:val="24"/>
          <w:szCs w:val="24"/>
        </w:rPr>
      </w:pPr>
      <w:bookmarkStart w:id="12" w:name="_Toc85440245"/>
      <w:bookmarkStart w:id="13" w:name="_Toc99639561"/>
    </w:p>
    <w:p w:rsidR="00BD62D8" w:rsidRPr="00487701" w:rsidRDefault="00BD62D8" w:rsidP="00487701">
      <w:pPr>
        <w:keepNext/>
        <w:keepLines/>
        <w:spacing w:after="0" w:line="240" w:lineRule="auto"/>
        <w:outlineLvl w:val="0"/>
        <w:rPr>
          <w:rFonts w:ascii="Times New Roman" w:hAnsi="Times New Roman" w:cs="Times New Roman"/>
          <w:b/>
          <w:bCs/>
          <w:color w:val="000000"/>
          <w:w w:val="0"/>
          <w:sz w:val="24"/>
          <w:szCs w:val="24"/>
        </w:rPr>
      </w:pPr>
      <w:r w:rsidRPr="00487701">
        <w:rPr>
          <w:rFonts w:ascii="Times New Roman" w:hAnsi="Times New Roman" w:cs="Times New Roman"/>
          <w:b/>
          <w:bCs/>
          <w:color w:val="000000"/>
          <w:w w:val="0"/>
          <w:sz w:val="24"/>
          <w:szCs w:val="24"/>
        </w:rPr>
        <w:t>3.2. Нормативно-методическое обеспечение</w:t>
      </w:r>
      <w:bookmarkEnd w:id="12"/>
      <w:bookmarkEnd w:id="13"/>
    </w:p>
    <w:p w:rsidR="00DE1E9D" w:rsidRPr="007069C4" w:rsidRDefault="00DE1E9D" w:rsidP="007069C4">
      <w:pPr>
        <w:widowControl w:val="0"/>
        <w:numPr>
          <w:ilvl w:val="0"/>
          <w:numId w:val="56"/>
        </w:numPr>
        <w:tabs>
          <w:tab w:val="left" w:pos="462"/>
        </w:tabs>
        <w:spacing w:after="0" w:line="240" w:lineRule="auto"/>
        <w:ind w:left="0" w:right="-1" w:firstLine="284"/>
        <w:jc w:val="both"/>
        <w:rPr>
          <w:rFonts w:ascii="Times New Roman" w:hAnsi="Times New Roman" w:cs="Times New Roman"/>
          <w:sz w:val="24"/>
          <w:szCs w:val="24"/>
        </w:rPr>
      </w:pPr>
      <w:r w:rsidRPr="007069C4">
        <w:rPr>
          <w:rFonts w:ascii="Times New Roman" w:hAnsi="Times New Roman" w:cs="Times New Roman"/>
          <w:spacing w:val="-1"/>
          <w:sz w:val="24"/>
          <w:szCs w:val="24"/>
        </w:rPr>
        <w:t>Федеральный</w:t>
      </w:r>
      <w:r w:rsidRPr="007069C4">
        <w:rPr>
          <w:rFonts w:ascii="Times New Roman" w:hAnsi="Times New Roman" w:cs="Times New Roman"/>
          <w:spacing w:val="55"/>
          <w:sz w:val="24"/>
          <w:szCs w:val="24"/>
        </w:rPr>
        <w:t xml:space="preserve"> </w:t>
      </w:r>
      <w:r w:rsidRPr="007069C4">
        <w:rPr>
          <w:rFonts w:ascii="Times New Roman" w:hAnsi="Times New Roman" w:cs="Times New Roman"/>
          <w:spacing w:val="-1"/>
          <w:sz w:val="24"/>
          <w:szCs w:val="24"/>
        </w:rPr>
        <w:t>закон</w:t>
      </w:r>
      <w:r w:rsidRPr="007069C4">
        <w:rPr>
          <w:rFonts w:ascii="Times New Roman" w:hAnsi="Times New Roman" w:cs="Times New Roman"/>
          <w:spacing w:val="58"/>
          <w:sz w:val="24"/>
          <w:szCs w:val="24"/>
        </w:rPr>
        <w:t xml:space="preserve"> </w:t>
      </w:r>
      <w:r w:rsidRPr="007069C4">
        <w:rPr>
          <w:rFonts w:ascii="Times New Roman" w:hAnsi="Times New Roman" w:cs="Times New Roman"/>
          <w:spacing w:val="-2"/>
          <w:sz w:val="24"/>
          <w:szCs w:val="24"/>
        </w:rPr>
        <w:t>от</w:t>
      </w:r>
      <w:r w:rsidRPr="007069C4">
        <w:rPr>
          <w:rFonts w:ascii="Times New Roman" w:hAnsi="Times New Roman" w:cs="Times New Roman"/>
          <w:spacing w:val="55"/>
          <w:sz w:val="24"/>
          <w:szCs w:val="24"/>
        </w:rPr>
        <w:t xml:space="preserve"> </w:t>
      </w:r>
      <w:r w:rsidRPr="007069C4">
        <w:rPr>
          <w:rFonts w:ascii="Times New Roman" w:hAnsi="Times New Roman" w:cs="Times New Roman"/>
          <w:sz w:val="24"/>
          <w:szCs w:val="24"/>
        </w:rPr>
        <w:t>29.12.2012г.</w:t>
      </w:r>
      <w:r w:rsidRPr="007069C4">
        <w:rPr>
          <w:rFonts w:ascii="Times New Roman" w:hAnsi="Times New Roman" w:cs="Times New Roman"/>
          <w:spacing w:val="55"/>
          <w:sz w:val="24"/>
          <w:szCs w:val="24"/>
        </w:rPr>
        <w:t xml:space="preserve"> </w:t>
      </w:r>
      <w:r w:rsidRPr="007069C4">
        <w:rPr>
          <w:rFonts w:ascii="Times New Roman" w:hAnsi="Times New Roman" w:cs="Times New Roman"/>
          <w:sz w:val="24"/>
          <w:szCs w:val="24"/>
        </w:rPr>
        <w:t>№</w:t>
      </w:r>
      <w:r w:rsidRPr="007069C4">
        <w:rPr>
          <w:rFonts w:ascii="Times New Roman" w:hAnsi="Times New Roman" w:cs="Times New Roman"/>
          <w:spacing w:val="54"/>
          <w:sz w:val="24"/>
          <w:szCs w:val="24"/>
        </w:rPr>
        <w:t xml:space="preserve"> </w:t>
      </w:r>
      <w:r w:rsidRPr="007069C4">
        <w:rPr>
          <w:rFonts w:ascii="Times New Roman" w:hAnsi="Times New Roman" w:cs="Times New Roman"/>
          <w:spacing w:val="-1"/>
          <w:sz w:val="24"/>
          <w:szCs w:val="24"/>
        </w:rPr>
        <w:t>273-ФЗ</w:t>
      </w:r>
      <w:r w:rsidRPr="007069C4">
        <w:rPr>
          <w:rFonts w:ascii="Times New Roman" w:hAnsi="Times New Roman" w:cs="Times New Roman"/>
          <w:spacing w:val="59"/>
          <w:sz w:val="24"/>
          <w:szCs w:val="24"/>
        </w:rPr>
        <w:t xml:space="preserve"> </w:t>
      </w:r>
      <w:r w:rsidRPr="007069C4">
        <w:rPr>
          <w:rFonts w:ascii="Times New Roman" w:hAnsi="Times New Roman" w:cs="Times New Roman"/>
          <w:spacing w:val="-3"/>
          <w:sz w:val="24"/>
          <w:szCs w:val="24"/>
        </w:rPr>
        <w:t>«Об</w:t>
      </w:r>
      <w:r w:rsidRPr="007069C4">
        <w:rPr>
          <w:rFonts w:ascii="Times New Roman" w:hAnsi="Times New Roman" w:cs="Times New Roman"/>
          <w:spacing w:val="54"/>
          <w:sz w:val="24"/>
          <w:szCs w:val="24"/>
        </w:rPr>
        <w:t xml:space="preserve"> </w:t>
      </w:r>
      <w:r w:rsidRPr="007069C4">
        <w:rPr>
          <w:rFonts w:ascii="Times New Roman" w:hAnsi="Times New Roman" w:cs="Times New Roman"/>
          <w:spacing w:val="-1"/>
          <w:sz w:val="24"/>
          <w:szCs w:val="24"/>
        </w:rPr>
        <w:t>образовании</w:t>
      </w:r>
      <w:r w:rsidRPr="007069C4">
        <w:rPr>
          <w:rFonts w:ascii="Times New Roman" w:hAnsi="Times New Roman" w:cs="Times New Roman"/>
          <w:spacing w:val="55"/>
          <w:sz w:val="24"/>
          <w:szCs w:val="24"/>
        </w:rPr>
        <w:t xml:space="preserve"> </w:t>
      </w:r>
      <w:r w:rsidRPr="007069C4">
        <w:rPr>
          <w:rFonts w:ascii="Times New Roman" w:hAnsi="Times New Roman" w:cs="Times New Roman"/>
          <w:sz w:val="24"/>
          <w:szCs w:val="24"/>
        </w:rPr>
        <w:t>в</w:t>
      </w:r>
      <w:r w:rsidRPr="007069C4">
        <w:rPr>
          <w:rFonts w:ascii="Times New Roman" w:hAnsi="Times New Roman" w:cs="Times New Roman"/>
          <w:spacing w:val="54"/>
          <w:sz w:val="24"/>
          <w:szCs w:val="24"/>
        </w:rPr>
        <w:t xml:space="preserve"> </w:t>
      </w:r>
      <w:r w:rsidRPr="007069C4">
        <w:rPr>
          <w:rFonts w:ascii="Times New Roman" w:hAnsi="Times New Roman" w:cs="Times New Roman"/>
          <w:spacing w:val="-1"/>
          <w:sz w:val="24"/>
          <w:szCs w:val="24"/>
        </w:rPr>
        <w:t>Российской</w:t>
      </w:r>
      <w:r w:rsidRPr="007069C4">
        <w:rPr>
          <w:rFonts w:ascii="Times New Roman" w:hAnsi="Times New Roman" w:cs="Times New Roman"/>
          <w:spacing w:val="67"/>
          <w:sz w:val="24"/>
          <w:szCs w:val="24"/>
        </w:rPr>
        <w:t xml:space="preserve"> </w:t>
      </w:r>
      <w:r w:rsidRPr="007069C4">
        <w:rPr>
          <w:rFonts w:ascii="Times New Roman" w:hAnsi="Times New Roman" w:cs="Times New Roman"/>
          <w:sz w:val="24"/>
          <w:szCs w:val="24"/>
        </w:rPr>
        <w:t>Федерации»</w:t>
      </w:r>
      <w:r w:rsidRPr="007069C4">
        <w:rPr>
          <w:rFonts w:ascii="Times New Roman" w:hAnsi="Times New Roman" w:cs="Times New Roman"/>
          <w:spacing w:val="-7"/>
          <w:sz w:val="24"/>
          <w:szCs w:val="24"/>
        </w:rPr>
        <w:t xml:space="preserve"> </w:t>
      </w:r>
      <w:r w:rsidRPr="007069C4">
        <w:rPr>
          <w:rFonts w:ascii="Times New Roman" w:hAnsi="Times New Roman" w:cs="Times New Roman"/>
          <w:sz w:val="24"/>
          <w:szCs w:val="24"/>
        </w:rPr>
        <w:t>(с</w:t>
      </w:r>
      <w:r w:rsidRPr="007069C4">
        <w:rPr>
          <w:rFonts w:ascii="Times New Roman" w:hAnsi="Times New Roman" w:cs="Times New Roman"/>
          <w:spacing w:val="-2"/>
          <w:sz w:val="24"/>
          <w:szCs w:val="24"/>
        </w:rPr>
        <w:t xml:space="preserve"> </w:t>
      </w:r>
      <w:r w:rsidR="007069C4" w:rsidRPr="007069C4">
        <w:rPr>
          <w:rFonts w:ascii="Times New Roman" w:hAnsi="Times New Roman" w:cs="Times New Roman"/>
          <w:spacing w:val="-1"/>
          <w:sz w:val="24"/>
          <w:szCs w:val="24"/>
        </w:rPr>
        <w:t>изменениями);</w:t>
      </w:r>
    </w:p>
    <w:p w:rsidR="00DE1E9D" w:rsidRPr="007069C4" w:rsidRDefault="00DE1E9D" w:rsidP="007069C4">
      <w:pPr>
        <w:widowControl w:val="0"/>
        <w:numPr>
          <w:ilvl w:val="0"/>
          <w:numId w:val="56"/>
        </w:numPr>
        <w:tabs>
          <w:tab w:val="left" w:pos="462"/>
        </w:tabs>
        <w:spacing w:after="0" w:line="240" w:lineRule="auto"/>
        <w:ind w:left="0" w:right="-1" w:firstLine="284"/>
        <w:jc w:val="both"/>
        <w:rPr>
          <w:rFonts w:ascii="Times New Roman" w:hAnsi="Times New Roman" w:cs="Times New Roman"/>
          <w:sz w:val="24"/>
          <w:szCs w:val="24"/>
        </w:rPr>
      </w:pPr>
      <w:r w:rsidRPr="007069C4">
        <w:rPr>
          <w:rFonts w:ascii="Times New Roman" w:hAnsi="Times New Roman" w:cs="Times New Roman"/>
          <w:spacing w:val="-1"/>
          <w:sz w:val="24"/>
          <w:szCs w:val="24"/>
        </w:rPr>
        <w:t>Приказ</w:t>
      </w:r>
      <w:r w:rsidRPr="007069C4">
        <w:rPr>
          <w:rFonts w:ascii="Times New Roman" w:hAnsi="Times New Roman" w:cs="Times New Roman"/>
          <w:spacing w:val="19"/>
          <w:sz w:val="24"/>
          <w:szCs w:val="24"/>
        </w:rPr>
        <w:t xml:space="preserve"> </w:t>
      </w:r>
      <w:r w:rsidRPr="007069C4">
        <w:rPr>
          <w:rFonts w:ascii="Times New Roman" w:hAnsi="Times New Roman" w:cs="Times New Roman"/>
          <w:spacing w:val="-1"/>
          <w:sz w:val="24"/>
          <w:szCs w:val="24"/>
        </w:rPr>
        <w:t>Министерства</w:t>
      </w:r>
      <w:r w:rsidRPr="007069C4">
        <w:rPr>
          <w:rFonts w:ascii="Times New Roman" w:hAnsi="Times New Roman" w:cs="Times New Roman"/>
          <w:spacing w:val="20"/>
          <w:sz w:val="24"/>
          <w:szCs w:val="24"/>
        </w:rPr>
        <w:t xml:space="preserve"> </w:t>
      </w:r>
      <w:r w:rsidRPr="007069C4">
        <w:rPr>
          <w:rFonts w:ascii="Times New Roman" w:hAnsi="Times New Roman" w:cs="Times New Roman"/>
          <w:spacing w:val="-1"/>
          <w:sz w:val="24"/>
          <w:szCs w:val="24"/>
        </w:rPr>
        <w:t>просвещения</w:t>
      </w:r>
      <w:r w:rsidRPr="007069C4">
        <w:rPr>
          <w:rFonts w:ascii="Times New Roman" w:hAnsi="Times New Roman" w:cs="Times New Roman"/>
          <w:spacing w:val="18"/>
          <w:sz w:val="24"/>
          <w:szCs w:val="24"/>
        </w:rPr>
        <w:t xml:space="preserve"> </w:t>
      </w:r>
      <w:r w:rsidRPr="007069C4">
        <w:rPr>
          <w:rFonts w:ascii="Times New Roman" w:hAnsi="Times New Roman" w:cs="Times New Roman"/>
          <w:spacing w:val="-1"/>
          <w:sz w:val="24"/>
          <w:szCs w:val="24"/>
        </w:rPr>
        <w:t>Российской</w:t>
      </w:r>
      <w:r w:rsidRPr="007069C4">
        <w:rPr>
          <w:rFonts w:ascii="Times New Roman" w:hAnsi="Times New Roman" w:cs="Times New Roman"/>
          <w:spacing w:val="19"/>
          <w:sz w:val="24"/>
          <w:szCs w:val="24"/>
        </w:rPr>
        <w:t xml:space="preserve"> </w:t>
      </w:r>
      <w:r w:rsidRPr="007069C4">
        <w:rPr>
          <w:rFonts w:ascii="Times New Roman" w:hAnsi="Times New Roman" w:cs="Times New Roman"/>
          <w:spacing w:val="-1"/>
          <w:sz w:val="24"/>
          <w:szCs w:val="24"/>
        </w:rPr>
        <w:t>Федерации</w:t>
      </w:r>
      <w:r w:rsidRPr="007069C4">
        <w:rPr>
          <w:rFonts w:ascii="Times New Roman" w:hAnsi="Times New Roman" w:cs="Times New Roman"/>
          <w:spacing w:val="19"/>
          <w:sz w:val="24"/>
          <w:szCs w:val="24"/>
        </w:rPr>
        <w:t xml:space="preserve"> </w:t>
      </w:r>
      <w:r w:rsidRPr="007069C4">
        <w:rPr>
          <w:rFonts w:ascii="Times New Roman" w:hAnsi="Times New Roman" w:cs="Times New Roman"/>
          <w:sz w:val="24"/>
          <w:szCs w:val="24"/>
        </w:rPr>
        <w:t>от</w:t>
      </w:r>
      <w:r w:rsidRPr="007069C4">
        <w:rPr>
          <w:rFonts w:ascii="Times New Roman" w:hAnsi="Times New Roman" w:cs="Times New Roman"/>
          <w:spacing w:val="21"/>
          <w:sz w:val="24"/>
          <w:szCs w:val="24"/>
        </w:rPr>
        <w:t xml:space="preserve"> </w:t>
      </w:r>
      <w:r w:rsidRPr="007069C4">
        <w:rPr>
          <w:rFonts w:ascii="Times New Roman" w:hAnsi="Times New Roman" w:cs="Times New Roman"/>
          <w:spacing w:val="-1"/>
          <w:sz w:val="24"/>
          <w:szCs w:val="24"/>
        </w:rPr>
        <w:t>31.05.2021г.</w:t>
      </w:r>
      <w:r w:rsidRPr="007069C4">
        <w:rPr>
          <w:rFonts w:ascii="Times New Roman" w:hAnsi="Times New Roman" w:cs="Times New Roman"/>
          <w:spacing w:val="19"/>
          <w:sz w:val="24"/>
          <w:szCs w:val="24"/>
        </w:rPr>
        <w:t xml:space="preserve"> </w:t>
      </w:r>
      <w:r w:rsidRPr="007069C4">
        <w:rPr>
          <w:rFonts w:ascii="Times New Roman" w:hAnsi="Times New Roman" w:cs="Times New Roman"/>
          <w:spacing w:val="-1"/>
          <w:sz w:val="24"/>
          <w:szCs w:val="24"/>
        </w:rPr>
        <w:t>№286</w:t>
      </w:r>
      <w:r w:rsidRPr="007069C4">
        <w:rPr>
          <w:rFonts w:ascii="Times New Roman" w:hAnsi="Times New Roman" w:cs="Times New Roman"/>
          <w:spacing w:val="24"/>
          <w:sz w:val="24"/>
          <w:szCs w:val="24"/>
        </w:rPr>
        <w:t xml:space="preserve"> </w:t>
      </w:r>
      <w:r w:rsidRPr="007069C4">
        <w:rPr>
          <w:rFonts w:ascii="Times New Roman" w:hAnsi="Times New Roman" w:cs="Times New Roman"/>
          <w:spacing w:val="-3"/>
          <w:sz w:val="24"/>
          <w:szCs w:val="24"/>
        </w:rPr>
        <w:t>«Об</w:t>
      </w:r>
      <w:r w:rsidRPr="007069C4">
        <w:rPr>
          <w:rFonts w:ascii="Times New Roman" w:hAnsi="Times New Roman" w:cs="Times New Roman"/>
          <w:spacing w:val="95"/>
          <w:sz w:val="24"/>
          <w:szCs w:val="24"/>
        </w:rPr>
        <w:t xml:space="preserve"> </w:t>
      </w:r>
      <w:r w:rsidRPr="007069C4">
        <w:rPr>
          <w:rFonts w:ascii="Times New Roman" w:hAnsi="Times New Roman" w:cs="Times New Roman"/>
          <w:spacing w:val="-1"/>
          <w:sz w:val="24"/>
          <w:szCs w:val="24"/>
        </w:rPr>
        <w:t>утверждении</w:t>
      </w:r>
      <w:r w:rsidRPr="007069C4">
        <w:rPr>
          <w:rFonts w:ascii="Times New Roman" w:hAnsi="Times New Roman" w:cs="Times New Roman"/>
          <w:spacing w:val="12"/>
          <w:sz w:val="24"/>
          <w:szCs w:val="24"/>
        </w:rPr>
        <w:t xml:space="preserve"> </w:t>
      </w:r>
      <w:r w:rsidRPr="007069C4">
        <w:rPr>
          <w:rFonts w:ascii="Times New Roman" w:hAnsi="Times New Roman" w:cs="Times New Roman"/>
          <w:sz w:val="24"/>
          <w:szCs w:val="24"/>
        </w:rPr>
        <w:t>и</w:t>
      </w:r>
      <w:r w:rsidRPr="007069C4">
        <w:rPr>
          <w:rFonts w:ascii="Times New Roman" w:hAnsi="Times New Roman" w:cs="Times New Roman"/>
          <w:spacing w:val="10"/>
          <w:sz w:val="24"/>
          <w:szCs w:val="24"/>
        </w:rPr>
        <w:t xml:space="preserve"> </w:t>
      </w:r>
      <w:r w:rsidRPr="007069C4">
        <w:rPr>
          <w:rFonts w:ascii="Times New Roman" w:hAnsi="Times New Roman" w:cs="Times New Roman"/>
          <w:spacing w:val="-1"/>
          <w:sz w:val="24"/>
          <w:szCs w:val="24"/>
        </w:rPr>
        <w:t>введении</w:t>
      </w:r>
      <w:r w:rsidRPr="007069C4">
        <w:rPr>
          <w:rFonts w:ascii="Times New Roman" w:hAnsi="Times New Roman" w:cs="Times New Roman"/>
          <w:spacing w:val="12"/>
          <w:sz w:val="24"/>
          <w:szCs w:val="24"/>
        </w:rPr>
        <w:t xml:space="preserve"> </w:t>
      </w:r>
      <w:r w:rsidRPr="007069C4">
        <w:rPr>
          <w:rFonts w:ascii="Times New Roman" w:hAnsi="Times New Roman" w:cs="Times New Roman"/>
          <w:sz w:val="24"/>
          <w:szCs w:val="24"/>
        </w:rPr>
        <w:t>в</w:t>
      </w:r>
      <w:r w:rsidRPr="007069C4">
        <w:rPr>
          <w:rFonts w:ascii="Times New Roman" w:hAnsi="Times New Roman" w:cs="Times New Roman"/>
          <w:spacing w:val="11"/>
          <w:sz w:val="24"/>
          <w:szCs w:val="24"/>
        </w:rPr>
        <w:t xml:space="preserve"> </w:t>
      </w:r>
      <w:r w:rsidRPr="007069C4">
        <w:rPr>
          <w:rFonts w:ascii="Times New Roman" w:hAnsi="Times New Roman" w:cs="Times New Roman"/>
          <w:spacing w:val="-1"/>
          <w:sz w:val="24"/>
          <w:szCs w:val="24"/>
        </w:rPr>
        <w:t>действие</w:t>
      </w:r>
      <w:r w:rsidRPr="007069C4">
        <w:rPr>
          <w:rFonts w:ascii="Times New Roman" w:hAnsi="Times New Roman" w:cs="Times New Roman"/>
          <w:spacing w:val="10"/>
          <w:sz w:val="24"/>
          <w:szCs w:val="24"/>
        </w:rPr>
        <w:t xml:space="preserve"> </w:t>
      </w:r>
      <w:r w:rsidRPr="007069C4">
        <w:rPr>
          <w:rFonts w:ascii="Times New Roman" w:hAnsi="Times New Roman" w:cs="Times New Roman"/>
          <w:spacing w:val="-1"/>
          <w:sz w:val="24"/>
          <w:szCs w:val="24"/>
        </w:rPr>
        <w:t>федерального</w:t>
      </w:r>
      <w:r w:rsidRPr="007069C4">
        <w:rPr>
          <w:rFonts w:ascii="Times New Roman" w:hAnsi="Times New Roman" w:cs="Times New Roman"/>
          <w:spacing w:val="11"/>
          <w:sz w:val="24"/>
          <w:szCs w:val="24"/>
        </w:rPr>
        <w:t xml:space="preserve"> </w:t>
      </w:r>
      <w:r w:rsidRPr="007069C4">
        <w:rPr>
          <w:rFonts w:ascii="Times New Roman" w:hAnsi="Times New Roman" w:cs="Times New Roman"/>
          <w:spacing w:val="-1"/>
          <w:sz w:val="24"/>
          <w:szCs w:val="24"/>
        </w:rPr>
        <w:t>государственного</w:t>
      </w:r>
      <w:r w:rsidRPr="007069C4">
        <w:rPr>
          <w:rFonts w:ascii="Times New Roman" w:hAnsi="Times New Roman" w:cs="Times New Roman"/>
          <w:spacing w:val="11"/>
          <w:sz w:val="24"/>
          <w:szCs w:val="24"/>
        </w:rPr>
        <w:t xml:space="preserve"> </w:t>
      </w:r>
      <w:r w:rsidRPr="007069C4">
        <w:rPr>
          <w:rFonts w:ascii="Times New Roman" w:hAnsi="Times New Roman" w:cs="Times New Roman"/>
          <w:spacing w:val="-1"/>
          <w:sz w:val="24"/>
          <w:szCs w:val="24"/>
        </w:rPr>
        <w:t>образовательного</w:t>
      </w:r>
      <w:r w:rsidRPr="007069C4">
        <w:rPr>
          <w:rFonts w:ascii="Times New Roman" w:hAnsi="Times New Roman" w:cs="Times New Roman"/>
          <w:spacing w:val="95"/>
          <w:sz w:val="24"/>
          <w:szCs w:val="24"/>
        </w:rPr>
        <w:t xml:space="preserve"> </w:t>
      </w:r>
      <w:r w:rsidRPr="007069C4">
        <w:rPr>
          <w:rFonts w:ascii="Times New Roman" w:hAnsi="Times New Roman" w:cs="Times New Roman"/>
          <w:spacing w:val="-1"/>
          <w:sz w:val="24"/>
          <w:szCs w:val="24"/>
        </w:rPr>
        <w:t>стандарта</w:t>
      </w:r>
      <w:r w:rsidRPr="007069C4">
        <w:rPr>
          <w:rFonts w:ascii="Times New Roman" w:hAnsi="Times New Roman" w:cs="Times New Roman"/>
          <w:sz w:val="24"/>
          <w:szCs w:val="24"/>
        </w:rPr>
        <w:t xml:space="preserve"> </w:t>
      </w:r>
      <w:r w:rsidRPr="007069C4">
        <w:rPr>
          <w:rFonts w:ascii="Times New Roman" w:hAnsi="Times New Roman" w:cs="Times New Roman"/>
          <w:spacing w:val="-1"/>
          <w:sz w:val="24"/>
          <w:szCs w:val="24"/>
        </w:rPr>
        <w:t>начального</w:t>
      </w:r>
      <w:r w:rsidRPr="007069C4">
        <w:rPr>
          <w:rFonts w:ascii="Times New Roman" w:hAnsi="Times New Roman" w:cs="Times New Roman"/>
          <w:sz w:val="24"/>
          <w:szCs w:val="24"/>
        </w:rPr>
        <w:t xml:space="preserve"> общего образования»</w:t>
      </w:r>
      <w:r w:rsidR="007069C4" w:rsidRPr="007069C4">
        <w:rPr>
          <w:rFonts w:ascii="Times New Roman" w:hAnsi="Times New Roman" w:cs="Times New Roman"/>
          <w:sz w:val="24"/>
          <w:szCs w:val="24"/>
        </w:rPr>
        <w:t>;</w:t>
      </w:r>
    </w:p>
    <w:p w:rsidR="007069C4" w:rsidRPr="007069C4" w:rsidRDefault="007069C4" w:rsidP="007069C4">
      <w:pPr>
        <w:widowControl w:val="0"/>
        <w:numPr>
          <w:ilvl w:val="0"/>
          <w:numId w:val="56"/>
        </w:numPr>
        <w:tabs>
          <w:tab w:val="left" w:pos="462"/>
        </w:tabs>
        <w:spacing w:after="0" w:line="240" w:lineRule="auto"/>
        <w:ind w:left="0" w:right="-1" w:firstLine="284"/>
        <w:jc w:val="both"/>
        <w:rPr>
          <w:rFonts w:ascii="Times New Roman" w:hAnsi="Times New Roman" w:cs="Times New Roman"/>
          <w:sz w:val="24"/>
          <w:szCs w:val="24"/>
        </w:rPr>
      </w:pPr>
      <w:r w:rsidRPr="007069C4">
        <w:rPr>
          <w:rFonts w:ascii="Times New Roman" w:hAnsi="Times New Roman" w:cs="Times New Roman"/>
          <w:spacing w:val="-1"/>
          <w:sz w:val="24"/>
          <w:szCs w:val="24"/>
        </w:rPr>
        <w:t>Приказ</w:t>
      </w:r>
      <w:r w:rsidRPr="007069C4">
        <w:rPr>
          <w:rFonts w:ascii="Times New Roman" w:hAnsi="Times New Roman" w:cs="Times New Roman"/>
          <w:spacing w:val="19"/>
          <w:sz w:val="24"/>
          <w:szCs w:val="24"/>
        </w:rPr>
        <w:t xml:space="preserve"> </w:t>
      </w:r>
      <w:r w:rsidRPr="007069C4">
        <w:rPr>
          <w:rFonts w:ascii="Times New Roman" w:hAnsi="Times New Roman" w:cs="Times New Roman"/>
          <w:spacing w:val="-1"/>
          <w:sz w:val="24"/>
          <w:szCs w:val="24"/>
        </w:rPr>
        <w:t>Министерства</w:t>
      </w:r>
      <w:r w:rsidRPr="007069C4">
        <w:rPr>
          <w:rFonts w:ascii="Times New Roman" w:hAnsi="Times New Roman" w:cs="Times New Roman"/>
          <w:spacing w:val="20"/>
          <w:sz w:val="24"/>
          <w:szCs w:val="24"/>
        </w:rPr>
        <w:t xml:space="preserve"> </w:t>
      </w:r>
      <w:r w:rsidRPr="007069C4">
        <w:rPr>
          <w:rFonts w:ascii="Times New Roman" w:hAnsi="Times New Roman" w:cs="Times New Roman"/>
          <w:spacing w:val="-1"/>
          <w:sz w:val="24"/>
          <w:szCs w:val="24"/>
        </w:rPr>
        <w:t>просвещения</w:t>
      </w:r>
      <w:r w:rsidRPr="007069C4">
        <w:rPr>
          <w:rFonts w:ascii="Times New Roman" w:hAnsi="Times New Roman" w:cs="Times New Roman"/>
          <w:spacing w:val="18"/>
          <w:sz w:val="24"/>
          <w:szCs w:val="24"/>
        </w:rPr>
        <w:t xml:space="preserve"> </w:t>
      </w:r>
      <w:r w:rsidRPr="007069C4">
        <w:rPr>
          <w:rFonts w:ascii="Times New Roman" w:hAnsi="Times New Roman" w:cs="Times New Roman"/>
          <w:spacing w:val="-1"/>
          <w:sz w:val="24"/>
          <w:szCs w:val="24"/>
        </w:rPr>
        <w:t>Российской</w:t>
      </w:r>
      <w:r w:rsidRPr="007069C4">
        <w:rPr>
          <w:rFonts w:ascii="Times New Roman" w:hAnsi="Times New Roman" w:cs="Times New Roman"/>
          <w:spacing w:val="19"/>
          <w:sz w:val="24"/>
          <w:szCs w:val="24"/>
        </w:rPr>
        <w:t xml:space="preserve"> </w:t>
      </w:r>
      <w:r w:rsidRPr="007069C4">
        <w:rPr>
          <w:rFonts w:ascii="Times New Roman" w:hAnsi="Times New Roman" w:cs="Times New Roman"/>
          <w:spacing w:val="-1"/>
          <w:sz w:val="24"/>
          <w:szCs w:val="24"/>
        </w:rPr>
        <w:t>Федерации</w:t>
      </w:r>
      <w:r w:rsidRPr="007069C4">
        <w:rPr>
          <w:rFonts w:ascii="Times New Roman" w:hAnsi="Times New Roman" w:cs="Times New Roman"/>
          <w:spacing w:val="19"/>
          <w:sz w:val="24"/>
          <w:szCs w:val="24"/>
        </w:rPr>
        <w:t xml:space="preserve"> </w:t>
      </w:r>
      <w:r w:rsidRPr="007069C4">
        <w:rPr>
          <w:rFonts w:ascii="Times New Roman" w:hAnsi="Times New Roman" w:cs="Times New Roman"/>
          <w:sz w:val="24"/>
          <w:szCs w:val="24"/>
        </w:rPr>
        <w:t>от</w:t>
      </w:r>
      <w:r w:rsidRPr="007069C4">
        <w:rPr>
          <w:rFonts w:ascii="Times New Roman" w:hAnsi="Times New Roman" w:cs="Times New Roman"/>
          <w:spacing w:val="21"/>
          <w:sz w:val="24"/>
          <w:szCs w:val="24"/>
        </w:rPr>
        <w:t xml:space="preserve"> </w:t>
      </w:r>
      <w:r w:rsidRPr="007069C4">
        <w:rPr>
          <w:rFonts w:ascii="Times New Roman" w:hAnsi="Times New Roman" w:cs="Times New Roman"/>
          <w:spacing w:val="-1"/>
          <w:sz w:val="24"/>
          <w:szCs w:val="24"/>
        </w:rPr>
        <w:t>31.05.2021г.</w:t>
      </w:r>
      <w:r w:rsidRPr="007069C4">
        <w:rPr>
          <w:rFonts w:ascii="Times New Roman" w:hAnsi="Times New Roman" w:cs="Times New Roman"/>
          <w:spacing w:val="19"/>
          <w:sz w:val="24"/>
          <w:szCs w:val="24"/>
        </w:rPr>
        <w:t xml:space="preserve"> </w:t>
      </w:r>
      <w:r w:rsidRPr="007069C4">
        <w:rPr>
          <w:rFonts w:ascii="Times New Roman" w:hAnsi="Times New Roman" w:cs="Times New Roman"/>
          <w:spacing w:val="-1"/>
          <w:sz w:val="24"/>
          <w:szCs w:val="24"/>
        </w:rPr>
        <w:t>№287</w:t>
      </w:r>
      <w:r w:rsidRPr="007069C4">
        <w:rPr>
          <w:rFonts w:ascii="Times New Roman" w:hAnsi="Times New Roman" w:cs="Times New Roman"/>
          <w:spacing w:val="24"/>
          <w:sz w:val="24"/>
          <w:szCs w:val="24"/>
        </w:rPr>
        <w:t xml:space="preserve"> </w:t>
      </w:r>
      <w:r w:rsidRPr="007069C4">
        <w:rPr>
          <w:rFonts w:ascii="Times New Roman" w:hAnsi="Times New Roman" w:cs="Times New Roman"/>
          <w:spacing w:val="-3"/>
          <w:sz w:val="24"/>
          <w:szCs w:val="24"/>
        </w:rPr>
        <w:t>«Об</w:t>
      </w:r>
      <w:r w:rsidRPr="007069C4">
        <w:rPr>
          <w:rFonts w:ascii="Times New Roman" w:hAnsi="Times New Roman" w:cs="Times New Roman"/>
          <w:spacing w:val="95"/>
          <w:sz w:val="24"/>
          <w:szCs w:val="24"/>
        </w:rPr>
        <w:t xml:space="preserve"> </w:t>
      </w:r>
      <w:r w:rsidRPr="007069C4">
        <w:rPr>
          <w:rFonts w:ascii="Times New Roman" w:hAnsi="Times New Roman" w:cs="Times New Roman"/>
          <w:spacing w:val="-1"/>
          <w:sz w:val="24"/>
          <w:szCs w:val="24"/>
        </w:rPr>
        <w:t>утверждении</w:t>
      </w:r>
      <w:r w:rsidRPr="007069C4">
        <w:rPr>
          <w:rFonts w:ascii="Times New Roman" w:hAnsi="Times New Roman" w:cs="Times New Roman"/>
          <w:spacing w:val="12"/>
          <w:sz w:val="24"/>
          <w:szCs w:val="24"/>
        </w:rPr>
        <w:t xml:space="preserve"> </w:t>
      </w:r>
      <w:r w:rsidRPr="007069C4">
        <w:rPr>
          <w:rFonts w:ascii="Times New Roman" w:hAnsi="Times New Roman" w:cs="Times New Roman"/>
          <w:sz w:val="24"/>
          <w:szCs w:val="24"/>
        </w:rPr>
        <w:t>и</w:t>
      </w:r>
      <w:r w:rsidRPr="007069C4">
        <w:rPr>
          <w:rFonts w:ascii="Times New Roman" w:hAnsi="Times New Roman" w:cs="Times New Roman"/>
          <w:spacing w:val="10"/>
          <w:sz w:val="24"/>
          <w:szCs w:val="24"/>
        </w:rPr>
        <w:t xml:space="preserve"> </w:t>
      </w:r>
      <w:r w:rsidRPr="007069C4">
        <w:rPr>
          <w:rFonts w:ascii="Times New Roman" w:hAnsi="Times New Roman" w:cs="Times New Roman"/>
          <w:spacing w:val="-1"/>
          <w:sz w:val="24"/>
          <w:szCs w:val="24"/>
        </w:rPr>
        <w:t>введении</w:t>
      </w:r>
      <w:r w:rsidRPr="007069C4">
        <w:rPr>
          <w:rFonts w:ascii="Times New Roman" w:hAnsi="Times New Roman" w:cs="Times New Roman"/>
          <w:spacing w:val="12"/>
          <w:sz w:val="24"/>
          <w:szCs w:val="24"/>
        </w:rPr>
        <w:t xml:space="preserve"> </w:t>
      </w:r>
      <w:r w:rsidRPr="007069C4">
        <w:rPr>
          <w:rFonts w:ascii="Times New Roman" w:hAnsi="Times New Roman" w:cs="Times New Roman"/>
          <w:sz w:val="24"/>
          <w:szCs w:val="24"/>
        </w:rPr>
        <w:t>в</w:t>
      </w:r>
      <w:r w:rsidRPr="007069C4">
        <w:rPr>
          <w:rFonts w:ascii="Times New Roman" w:hAnsi="Times New Roman" w:cs="Times New Roman"/>
          <w:spacing w:val="11"/>
          <w:sz w:val="24"/>
          <w:szCs w:val="24"/>
        </w:rPr>
        <w:t xml:space="preserve"> </w:t>
      </w:r>
      <w:r w:rsidRPr="007069C4">
        <w:rPr>
          <w:rFonts w:ascii="Times New Roman" w:hAnsi="Times New Roman" w:cs="Times New Roman"/>
          <w:spacing w:val="-1"/>
          <w:sz w:val="24"/>
          <w:szCs w:val="24"/>
        </w:rPr>
        <w:t>действие</w:t>
      </w:r>
      <w:r w:rsidRPr="007069C4">
        <w:rPr>
          <w:rFonts w:ascii="Times New Roman" w:hAnsi="Times New Roman" w:cs="Times New Roman"/>
          <w:spacing w:val="10"/>
          <w:sz w:val="24"/>
          <w:szCs w:val="24"/>
        </w:rPr>
        <w:t xml:space="preserve"> </w:t>
      </w:r>
      <w:r w:rsidRPr="007069C4">
        <w:rPr>
          <w:rFonts w:ascii="Times New Roman" w:hAnsi="Times New Roman" w:cs="Times New Roman"/>
          <w:spacing w:val="-1"/>
          <w:sz w:val="24"/>
          <w:szCs w:val="24"/>
        </w:rPr>
        <w:t>федерального</w:t>
      </w:r>
      <w:r w:rsidRPr="007069C4">
        <w:rPr>
          <w:rFonts w:ascii="Times New Roman" w:hAnsi="Times New Roman" w:cs="Times New Roman"/>
          <w:spacing w:val="11"/>
          <w:sz w:val="24"/>
          <w:szCs w:val="24"/>
        </w:rPr>
        <w:t xml:space="preserve"> </w:t>
      </w:r>
      <w:r w:rsidRPr="007069C4">
        <w:rPr>
          <w:rFonts w:ascii="Times New Roman" w:hAnsi="Times New Roman" w:cs="Times New Roman"/>
          <w:spacing w:val="-1"/>
          <w:sz w:val="24"/>
          <w:szCs w:val="24"/>
        </w:rPr>
        <w:t>государственного</w:t>
      </w:r>
      <w:r w:rsidRPr="007069C4">
        <w:rPr>
          <w:rFonts w:ascii="Times New Roman" w:hAnsi="Times New Roman" w:cs="Times New Roman"/>
          <w:spacing w:val="11"/>
          <w:sz w:val="24"/>
          <w:szCs w:val="24"/>
        </w:rPr>
        <w:t xml:space="preserve"> </w:t>
      </w:r>
      <w:r w:rsidRPr="007069C4">
        <w:rPr>
          <w:rFonts w:ascii="Times New Roman" w:hAnsi="Times New Roman" w:cs="Times New Roman"/>
          <w:spacing w:val="-1"/>
          <w:sz w:val="24"/>
          <w:szCs w:val="24"/>
        </w:rPr>
        <w:t>образовательного</w:t>
      </w:r>
      <w:r w:rsidRPr="007069C4">
        <w:rPr>
          <w:rFonts w:ascii="Times New Roman" w:hAnsi="Times New Roman" w:cs="Times New Roman"/>
          <w:spacing w:val="95"/>
          <w:sz w:val="24"/>
          <w:szCs w:val="24"/>
        </w:rPr>
        <w:t xml:space="preserve"> </w:t>
      </w:r>
      <w:r w:rsidRPr="007069C4">
        <w:rPr>
          <w:rFonts w:ascii="Times New Roman" w:hAnsi="Times New Roman" w:cs="Times New Roman"/>
          <w:spacing w:val="-1"/>
          <w:sz w:val="24"/>
          <w:szCs w:val="24"/>
        </w:rPr>
        <w:t>стандарта</w:t>
      </w:r>
      <w:r w:rsidRPr="007069C4">
        <w:rPr>
          <w:rFonts w:ascii="Times New Roman" w:hAnsi="Times New Roman" w:cs="Times New Roman"/>
          <w:sz w:val="24"/>
          <w:szCs w:val="24"/>
        </w:rPr>
        <w:t xml:space="preserve"> </w:t>
      </w:r>
      <w:r w:rsidRPr="007069C4">
        <w:rPr>
          <w:rFonts w:ascii="Times New Roman" w:hAnsi="Times New Roman" w:cs="Times New Roman"/>
          <w:spacing w:val="-1"/>
          <w:sz w:val="24"/>
          <w:szCs w:val="24"/>
        </w:rPr>
        <w:t>основного</w:t>
      </w:r>
      <w:r w:rsidRPr="007069C4">
        <w:rPr>
          <w:rFonts w:ascii="Times New Roman" w:hAnsi="Times New Roman" w:cs="Times New Roman"/>
          <w:sz w:val="24"/>
          <w:szCs w:val="24"/>
        </w:rPr>
        <w:t xml:space="preserve"> общего образования»;</w:t>
      </w:r>
    </w:p>
    <w:p w:rsidR="00DE1E9D" w:rsidRPr="007069C4" w:rsidRDefault="00DE1E9D" w:rsidP="007069C4">
      <w:pPr>
        <w:widowControl w:val="0"/>
        <w:numPr>
          <w:ilvl w:val="0"/>
          <w:numId w:val="56"/>
        </w:numPr>
        <w:tabs>
          <w:tab w:val="left" w:pos="462"/>
        </w:tabs>
        <w:spacing w:after="0" w:line="240" w:lineRule="auto"/>
        <w:ind w:left="0" w:right="-1" w:firstLine="284"/>
        <w:jc w:val="both"/>
        <w:rPr>
          <w:rFonts w:ascii="Times New Roman" w:hAnsi="Times New Roman" w:cs="Times New Roman"/>
          <w:sz w:val="24"/>
          <w:szCs w:val="24"/>
        </w:rPr>
      </w:pPr>
      <w:r w:rsidRPr="007069C4">
        <w:rPr>
          <w:rFonts w:ascii="Times New Roman" w:hAnsi="Times New Roman" w:cs="Times New Roman"/>
          <w:spacing w:val="-1"/>
          <w:sz w:val="24"/>
          <w:szCs w:val="24"/>
        </w:rPr>
        <w:t>Приказ</w:t>
      </w:r>
      <w:r w:rsidRPr="007069C4">
        <w:rPr>
          <w:rFonts w:ascii="Times New Roman" w:hAnsi="Times New Roman" w:cs="Times New Roman"/>
          <w:spacing w:val="53"/>
          <w:sz w:val="24"/>
          <w:szCs w:val="24"/>
        </w:rPr>
        <w:t xml:space="preserve"> </w:t>
      </w:r>
      <w:r w:rsidRPr="007069C4">
        <w:rPr>
          <w:rFonts w:ascii="Times New Roman" w:hAnsi="Times New Roman" w:cs="Times New Roman"/>
          <w:spacing w:val="-1"/>
          <w:sz w:val="24"/>
          <w:szCs w:val="24"/>
        </w:rPr>
        <w:t>Министерства</w:t>
      </w:r>
      <w:r w:rsidRPr="007069C4">
        <w:rPr>
          <w:rFonts w:ascii="Times New Roman" w:hAnsi="Times New Roman" w:cs="Times New Roman"/>
          <w:spacing w:val="51"/>
          <w:sz w:val="24"/>
          <w:szCs w:val="24"/>
        </w:rPr>
        <w:t xml:space="preserve"> </w:t>
      </w:r>
      <w:r w:rsidRPr="007069C4">
        <w:rPr>
          <w:rFonts w:ascii="Times New Roman" w:hAnsi="Times New Roman" w:cs="Times New Roman"/>
          <w:spacing w:val="-1"/>
          <w:sz w:val="24"/>
          <w:szCs w:val="24"/>
        </w:rPr>
        <w:t>просвещения</w:t>
      </w:r>
      <w:r w:rsidRPr="007069C4">
        <w:rPr>
          <w:rFonts w:ascii="Times New Roman" w:hAnsi="Times New Roman" w:cs="Times New Roman"/>
          <w:spacing w:val="52"/>
          <w:sz w:val="24"/>
          <w:szCs w:val="24"/>
        </w:rPr>
        <w:t xml:space="preserve"> </w:t>
      </w:r>
      <w:r w:rsidRPr="007069C4">
        <w:rPr>
          <w:rFonts w:ascii="Times New Roman" w:hAnsi="Times New Roman" w:cs="Times New Roman"/>
          <w:sz w:val="24"/>
          <w:szCs w:val="24"/>
        </w:rPr>
        <w:t>РФ</w:t>
      </w:r>
      <w:r w:rsidRPr="007069C4">
        <w:rPr>
          <w:rFonts w:ascii="Times New Roman" w:hAnsi="Times New Roman" w:cs="Times New Roman"/>
          <w:spacing w:val="52"/>
          <w:sz w:val="24"/>
          <w:szCs w:val="24"/>
        </w:rPr>
        <w:t xml:space="preserve"> </w:t>
      </w:r>
      <w:r w:rsidRPr="007069C4">
        <w:rPr>
          <w:rFonts w:ascii="Times New Roman" w:hAnsi="Times New Roman" w:cs="Times New Roman"/>
          <w:sz w:val="24"/>
          <w:szCs w:val="24"/>
        </w:rPr>
        <w:t>от</w:t>
      </w:r>
      <w:r w:rsidRPr="007069C4">
        <w:rPr>
          <w:rFonts w:ascii="Times New Roman" w:hAnsi="Times New Roman" w:cs="Times New Roman"/>
          <w:spacing w:val="58"/>
          <w:sz w:val="24"/>
          <w:szCs w:val="24"/>
        </w:rPr>
        <w:t xml:space="preserve"> </w:t>
      </w:r>
      <w:r w:rsidRPr="007069C4">
        <w:rPr>
          <w:rFonts w:ascii="Times New Roman" w:hAnsi="Times New Roman" w:cs="Times New Roman"/>
          <w:spacing w:val="-1"/>
          <w:sz w:val="24"/>
          <w:szCs w:val="24"/>
        </w:rPr>
        <w:t>22.03.2021</w:t>
      </w:r>
      <w:r w:rsidRPr="007069C4">
        <w:rPr>
          <w:rFonts w:ascii="Times New Roman" w:hAnsi="Times New Roman" w:cs="Times New Roman"/>
          <w:spacing w:val="52"/>
          <w:sz w:val="24"/>
          <w:szCs w:val="24"/>
        </w:rPr>
        <w:t xml:space="preserve"> </w:t>
      </w:r>
      <w:r w:rsidRPr="007069C4">
        <w:rPr>
          <w:rFonts w:ascii="Times New Roman" w:hAnsi="Times New Roman" w:cs="Times New Roman"/>
          <w:sz w:val="24"/>
          <w:szCs w:val="24"/>
        </w:rPr>
        <w:t>года</w:t>
      </w:r>
      <w:r w:rsidRPr="007069C4">
        <w:rPr>
          <w:rFonts w:ascii="Times New Roman" w:hAnsi="Times New Roman" w:cs="Times New Roman"/>
          <w:spacing w:val="52"/>
          <w:sz w:val="24"/>
          <w:szCs w:val="24"/>
        </w:rPr>
        <w:t xml:space="preserve"> </w:t>
      </w:r>
      <w:r w:rsidRPr="007069C4">
        <w:rPr>
          <w:rFonts w:ascii="Times New Roman" w:hAnsi="Times New Roman" w:cs="Times New Roman"/>
          <w:spacing w:val="-1"/>
          <w:sz w:val="24"/>
          <w:szCs w:val="24"/>
        </w:rPr>
        <w:t>№115</w:t>
      </w:r>
      <w:r w:rsidRPr="007069C4">
        <w:rPr>
          <w:rFonts w:ascii="Times New Roman" w:hAnsi="Times New Roman" w:cs="Times New Roman"/>
          <w:spacing w:val="57"/>
          <w:sz w:val="24"/>
          <w:szCs w:val="24"/>
        </w:rPr>
        <w:t xml:space="preserve"> </w:t>
      </w:r>
      <w:r w:rsidRPr="007069C4">
        <w:rPr>
          <w:rFonts w:ascii="Times New Roman" w:hAnsi="Times New Roman" w:cs="Times New Roman"/>
          <w:spacing w:val="-2"/>
          <w:sz w:val="24"/>
          <w:szCs w:val="24"/>
        </w:rPr>
        <w:t>«Об</w:t>
      </w:r>
      <w:r w:rsidRPr="007069C4">
        <w:rPr>
          <w:rFonts w:ascii="Times New Roman" w:hAnsi="Times New Roman" w:cs="Times New Roman"/>
          <w:spacing w:val="54"/>
          <w:sz w:val="24"/>
          <w:szCs w:val="24"/>
        </w:rPr>
        <w:t xml:space="preserve"> </w:t>
      </w:r>
      <w:r w:rsidRPr="007069C4">
        <w:rPr>
          <w:rFonts w:ascii="Times New Roman" w:hAnsi="Times New Roman" w:cs="Times New Roman"/>
          <w:spacing w:val="-1"/>
          <w:sz w:val="24"/>
          <w:szCs w:val="24"/>
        </w:rPr>
        <w:t>утверждении</w:t>
      </w:r>
      <w:r w:rsidRPr="007069C4">
        <w:rPr>
          <w:rFonts w:ascii="Times New Roman" w:hAnsi="Times New Roman" w:cs="Times New Roman"/>
          <w:spacing w:val="65"/>
          <w:sz w:val="24"/>
          <w:szCs w:val="24"/>
        </w:rPr>
        <w:t xml:space="preserve"> </w:t>
      </w:r>
      <w:r w:rsidRPr="007069C4">
        <w:rPr>
          <w:rFonts w:ascii="Times New Roman" w:hAnsi="Times New Roman" w:cs="Times New Roman"/>
          <w:sz w:val="24"/>
          <w:szCs w:val="24"/>
        </w:rPr>
        <w:t>Порядка</w:t>
      </w:r>
      <w:r w:rsidRPr="007069C4">
        <w:rPr>
          <w:rFonts w:ascii="Times New Roman" w:hAnsi="Times New Roman" w:cs="Times New Roman"/>
          <w:spacing w:val="51"/>
          <w:sz w:val="24"/>
          <w:szCs w:val="24"/>
        </w:rPr>
        <w:t xml:space="preserve"> </w:t>
      </w:r>
      <w:r w:rsidRPr="007069C4">
        <w:rPr>
          <w:rFonts w:ascii="Times New Roman" w:hAnsi="Times New Roman" w:cs="Times New Roman"/>
          <w:spacing w:val="-1"/>
          <w:sz w:val="24"/>
          <w:szCs w:val="24"/>
        </w:rPr>
        <w:t>организации</w:t>
      </w:r>
      <w:r w:rsidRPr="007069C4">
        <w:rPr>
          <w:rFonts w:ascii="Times New Roman" w:hAnsi="Times New Roman" w:cs="Times New Roman"/>
          <w:spacing w:val="51"/>
          <w:sz w:val="24"/>
          <w:szCs w:val="24"/>
        </w:rPr>
        <w:t xml:space="preserve"> </w:t>
      </w:r>
      <w:r w:rsidRPr="007069C4">
        <w:rPr>
          <w:rFonts w:ascii="Times New Roman" w:hAnsi="Times New Roman" w:cs="Times New Roman"/>
          <w:sz w:val="24"/>
          <w:szCs w:val="24"/>
        </w:rPr>
        <w:t>и</w:t>
      </w:r>
      <w:r w:rsidRPr="007069C4">
        <w:rPr>
          <w:rFonts w:ascii="Times New Roman" w:hAnsi="Times New Roman" w:cs="Times New Roman"/>
          <w:spacing w:val="53"/>
          <w:sz w:val="24"/>
          <w:szCs w:val="24"/>
        </w:rPr>
        <w:t xml:space="preserve"> </w:t>
      </w:r>
      <w:r w:rsidRPr="007069C4">
        <w:rPr>
          <w:rFonts w:ascii="Times New Roman" w:hAnsi="Times New Roman" w:cs="Times New Roman"/>
          <w:spacing w:val="-1"/>
          <w:sz w:val="24"/>
          <w:szCs w:val="24"/>
        </w:rPr>
        <w:t>осуществления</w:t>
      </w:r>
      <w:r w:rsidRPr="007069C4">
        <w:rPr>
          <w:rFonts w:ascii="Times New Roman" w:hAnsi="Times New Roman" w:cs="Times New Roman"/>
          <w:spacing w:val="52"/>
          <w:sz w:val="24"/>
          <w:szCs w:val="24"/>
        </w:rPr>
        <w:t xml:space="preserve"> </w:t>
      </w:r>
      <w:r w:rsidRPr="007069C4">
        <w:rPr>
          <w:rFonts w:ascii="Times New Roman" w:hAnsi="Times New Roman" w:cs="Times New Roman"/>
          <w:spacing w:val="-1"/>
          <w:sz w:val="24"/>
          <w:szCs w:val="24"/>
        </w:rPr>
        <w:t>образовательной</w:t>
      </w:r>
      <w:r w:rsidRPr="007069C4">
        <w:rPr>
          <w:rFonts w:ascii="Times New Roman" w:hAnsi="Times New Roman" w:cs="Times New Roman"/>
          <w:spacing w:val="51"/>
          <w:sz w:val="24"/>
          <w:szCs w:val="24"/>
        </w:rPr>
        <w:t xml:space="preserve"> </w:t>
      </w:r>
      <w:r w:rsidRPr="007069C4">
        <w:rPr>
          <w:rFonts w:ascii="Times New Roman" w:hAnsi="Times New Roman" w:cs="Times New Roman"/>
          <w:spacing w:val="-1"/>
          <w:sz w:val="24"/>
          <w:szCs w:val="24"/>
        </w:rPr>
        <w:t>деятельности</w:t>
      </w:r>
      <w:r w:rsidRPr="007069C4">
        <w:rPr>
          <w:rFonts w:ascii="Times New Roman" w:hAnsi="Times New Roman" w:cs="Times New Roman"/>
          <w:spacing w:val="53"/>
          <w:sz w:val="24"/>
          <w:szCs w:val="24"/>
        </w:rPr>
        <w:t xml:space="preserve"> </w:t>
      </w:r>
      <w:r w:rsidRPr="007069C4">
        <w:rPr>
          <w:rFonts w:ascii="Times New Roman" w:hAnsi="Times New Roman" w:cs="Times New Roman"/>
          <w:sz w:val="24"/>
          <w:szCs w:val="24"/>
        </w:rPr>
        <w:t>по</w:t>
      </w:r>
      <w:r w:rsidRPr="007069C4">
        <w:rPr>
          <w:rFonts w:ascii="Times New Roman" w:hAnsi="Times New Roman" w:cs="Times New Roman"/>
          <w:spacing w:val="52"/>
          <w:sz w:val="24"/>
          <w:szCs w:val="24"/>
        </w:rPr>
        <w:t xml:space="preserve"> </w:t>
      </w:r>
      <w:r w:rsidRPr="007069C4">
        <w:rPr>
          <w:rFonts w:ascii="Times New Roman" w:hAnsi="Times New Roman" w:cs="Times New Roman"/>
          <w:spacing w:val="-1"/>
          <w:sz w:val="24"/>
          <w:szCs w:val="24"/>
        </w:rPr>
        <w:t>основным</w:t>
      </w:r>
      <w:r w:rsidRPr="007069C4">
        <w:rPr>
          <w:rFonts w:ascii="Times New Roman" w:hAnsi="Times New Roman" w:cs="Times New Roman"/>
          <w:spacing w:val="71"/>
          <w:sz w:val="24"/>
          <w:szCs w:val="24"/>
        </w:rPr>
        <w:t xml:space="preserve"> </w:t>
      </w:r>
      <w:r w:rsidRPr="007069C4">
        <w:rPr>
          <w:rFonts w:ascii="Times New Roman" w:hAnsi="Times New Roman" w:cs="Times New Roman"/>
          <w:spacing w:val="-1"/>
          <w:sz w:val="24"/>
          <w:szCs w:val="24"/>
        </w:rPr>
        <w:t>общеобразовательным</w:t>
      </w:r>
      <w:r w:rsidRPr="007069C4">
        <w:rPr>
          <w:rFonts w:ascii="Times New Roman" w:hAnsi="Times New Roman" w:cs="Times New Roman"/>
          <w:spacing w:val="39"/>
          <w:sz w:val="24"/>
          <w:szCs w:val="24"/>
        </w:rPr>
        <w:t xml:space="preserve"> </w:t>
      </w:r>
      <w:r w:rsidRPr="007069C4">
        <w:rPr>
          <w:rFonts w:ascii="Times New Roman" w:hAnsi="Times New Roman" w:cs="Times New Roman"/>
          <w:spacing w:val="-1"/>
          <w:sz w:val="24"/>
          <w:szCs w:val="24"/>
        </w:rPr>
        <w:t>программам</w:t>
      </w:r>
      <w:r w:rsidRPr="007069C4">
        <w:rPr>
          <w:rFonts w:ascii="Times New Roman" w:hAnsi="Times New Roman" w:cs="Times New Roman"/>
          <w:spacing w:val="42"/>
          <w:sz w:val="24"/>
          <w:szCs w:val="24"/>
        </w:rPr>
        <w:t xml:space="preserve"> </w:t>
      </w:r>
      <w:r w:rsidRPr="007069C4">
        <w:rPr>
          <w:rFonts w:ascii="Times New Roman" w:hAnsi="Times New Roman" w:cs="Times New Roman"/>
          <w:sz w:val="24"/>
          <w:szCs w:val="24"/>
        </w:rPr>
        <w:t>–</w:t>
      </w:r>
      <w:r w:rsidRPr="007069C4">
        <w:rPr>
          <w:rFonts w:ascii="Times New Roman" w:hAnsi="Times New Roman" w:cs="Times New Roman"/>
          <w:spacing w:val="40"/>
          <w:sz w:val="24"/>
          <w:szCs w:val="24"/>
        </w:rPr>
        <w:t xml:space="preserve"> </w:t>
      </w:r>
      <w:r w:rsidRPr="007069C4">
        <w:rPr>
          <w:rFonts w:ascii="Times New Roman" w:hAnsi="Times New Roman" w:cs="Times New Roman"/>
          <w:spacing w:val="-1"/>
          <w:sz w:val="24"/>
          <w:szCs w:val="24"/>
        </w:rPr>
        <w:t>образовательным</w:t>
      </w:r>
      <w:r w:rsidRPr="007069C4">
        <w:rPr>
          <w:rFonts w:ascii="Times New Roman" w:hAnsi="Times New Roman" w:cs="Times New Roman"/>
          <w:spacing w:val="39"/>
          <w:sz w:val="24"/>
          <w:szCs w:val="24"/>
        </w:rPr>
        <w:t xml:space="preserve"> </w:t>
      </w:r>
      <w:r w:rsidRPr="007069C4">
        <w:rPr>
          <w:rFonts w:ascii="Times New Roman" w:hAnsi="Times New Roman" w:cs="Times New Roman"/>
          <w:spacing w:val="-1"/>
          <w:sz w:val="24"/>
          <w:szCs w:val="24"/>
        </w:rPr>
        <w:t>программам</w:t>
      </w:r>
      <w:r w:rsidRPr="007069C4">
        <w:rPr>
          <w:rFonts w:ascii="Times New Roman" w:hAnsi="Times New Roman" w:cs="Times New Roman"/>
          <w:spacing w:val="39"/>
          <w:sz w:val="24"/>
          <w:szCs w:val="24"/>
        </w:rPr>
        <w:t xml:space="preserve"> </w:t>
      </w:r>
      <w:r w:rsidRPr="007069C4">
        <w:rPr>
          <w:rFonts w:ascii="Times New Roman" w:hAnsi="Times New Roman" w:cs="Times New Roman"/>
          <w:spacing w:val="-1"/>
          <w:sz w:val="24"/>
          <w:szCs w:val="24"/>
        </w:rPr>
        <w:t>начального</w:t>
      </w:r>
      <w:r w:rsidRPr="007069C4">
        <w:rPr>
          <w:rFonts w:ascii="Times New Roman" w:hAnsi="Times New Roman" w:cs="Times New Roman"/>
          <w:spacing w:val="93"/>
          <w:sz w:val="24"/>
          <w:szCs w:val="24"/>
        </w:rPr>
        <w:t xml:space="preserve"> </w:t>
      </w:r>
      <w:r w:rsidRPr="007069C4">
        <w:rPr>
          <w:rFonts w:ascii="Times New Roman" w:hAnsi="Times New Roman" w:cs="Times New Roman"/>
          <w:spacing w:val="-1"/>
          <w:sz w:val="24"/>
          <w:szCs w:val="24"/>
        </w:rPr>
        <w:t>общего,</w:t>
      </w:r>
      <w:r w:rsidRPr="007069C4">
        <w:rPr>
          <w:rFonts w:ascii="Times New Roman" w:hAnsi="Times New Roman" w:cs="Times New Roman"/>
          <w:sz w:val="24"/>
          <w:szCs w:val="24"/>
        </w:rPr>
        <w:t xml:space="preserve"> </w:t>
      </w:r>
      <w:r w:rsidRPr="007069C4">
        <w:rPr>
          <w:rFonts w:ascii="Times New Roman" w:hAnsi="Times New Roman" w:cs="Times New Roman"/>
          <w:spacing w:val="-1"/>
          <w:sz w:val="24"/>
          <w:szCs w:val="24"/>
        </w:rPr>
        <w:t>основного</w:t>
      </w:r>
      <w:r w:rsidRPr="007069C4">
        <w:rPr>
          <w:rFonts w:ascii="Times New Roman" w:hAnsi="Times New Roman" w:cs="Times New Roman"/>
          <w:sz w:val="24"/>
          <w:szCs w:val="24"/>
        </w:rPr>
        <w:t xml:space="preserve"> общего и </w:t>
      </w:r>
      <w:r w:rsidRPr="007069C4">
        <w:rPr>
          <w:rFonts w:ascii="Times New Roman" w:hAnsi="Times New Roman" w:cs="Times New Roman"/>
          <w:spacing w:val="-1"/>
          <w:sz w:val="24"/>
          <w:szCs w:val="24"/>
        </w:rPr>
        <w:t>среднего</w:t>
      </w:r>
      <w:r w:rsidRPr="007069C4">
        <w:rPr>
          <w:rFonts w:ascii="Times New Roman" w:hAnsi="Times New Roman" w:cs="Times New Roman"/>
          <w:sz w:val="24"/>
          <w:szCs w:val="24"/>
        </w:rPr>
        <w:t xml:space="preserve"> общего</w:t>
      </w:r>
      <w:r w:rsidRPr="007069C4">
        <w:rPr>
          <w:rFonts w:ascii="Times New Roman" w:hAnsi="Times New Roman" w:cs="Times New Roman"/>
          <w:spacing w:val="1"/>
          <w:sz w:val="24"/>
          <w:szCs w:val="24"/>
        </w:rPr>
        <w:t xml:space="preserve"> </w:t>
      </w:r>
      <w:r w:rsidR="007069C4" w:rsidRPr="007069C4">
        <w:rPr>
          <w:rFonts w:ascii="Times New Roman" w:hAnsi="Times New Roman" w:cs="Times New Roman"/>
          <w:spacing w:val="-1"/>
          <w:sz w:val="24"/>
          <w:szCs w:val="24"/>
        </w:rPr>
        <w:t>образования»;</w:t>
      </w:r>
    </w:p>
    <w:p w:rsidR="00DE1E9D" w:rsidRPr="007069C4" w:rsidRDefault="00DE1E9D" w:rsidP="007069C4">
      <w:pPr>
        <w:widowControl w:val="0"/>
        <w:numPr>
          <w:ilvl w:val="0"/>
          <w:numId w:val="56"/>
        </w:numPr>
        <w:tabs>
          <w:tab w:val="left" w:pos="462"/>
        </w:tabs>
        <w:spacing w:after="0" w:line="240" w:lineRule="auto"/>
        <w:ind w:left="0" w:right="-1" w:firstLine="284"/>
        <w:jc w:val="both"/>
        <w:rPr>
          <w:rFonts w:ascii="Times New Roman" w:hAnsi="Times New Roman" w:cs="Times New Roman"/>
          <w:sz w:val="24"/>
          <w:szCs w:val="24"/>
        </w:rPr>
      </w:pPr>
      <w:r w:rsidRPr="007069C4">
        <w:rPr>
          <w:rFonts w:ascii="Times New Roman" w:hAnsi="Times New Roman" w:cs="Times New Roman"/>
          <w:spacing w:val="-1"/>
          <w:sz w:val="24"/>
          <w:szCs w:val="24"/>
        </w:rPr>
        <w:t>Приказом</w:t>
      </w:r>
      <w:r w:rsidRPr="007069C4">
        <w:rPr>
          <w:rFonts w:ascii="Times New Roman" w:hAnsi="Times New Roman" w:cs="Times New Roman"/>
          <w:spacing w:val="8"/>
          <w:sz w:val="24"/>
          <w:szCs w:val="24"/>
        </w:rPr>
        <w:t xml:space="preserve"> </w:t>
      </w:r>
      <w:r w:rsidRPr="007069C4">
        <w:rPr>
          <w:rFonts w:ascii="Times New Roman" w:hAnsi="Times New Roman" w:cs="Times New Roman"/>
          <w:spacing w:val="-1"/>
          <w:sz w:val="24"/>
          <w:szCs w:val="24"/>
        </w:rPr>
        <w:t>Министерства</w:t>
      </w:r>
      <w:r w:rsidRPr="007069C4">
        <w:rPr>
          <w:rFonts w:ascii="Times New Roman" w:hAnsi="Times New Roman" w:cs="Times New Roman"/>
          <w:spacing w:val="7"/>
          <w:sz w:val="24"/>
          <w:szCs w:val="24"/>
        </w:rPr>
        <w:t xml:space="preserve"> </w:t>
      </w:r>
      <w:r w:rsidRPr="007069C4">
        <w:rPr>
          <w:rFonts w:ascii="Times New Roman" w:hAnsi="Times New Roman" w:cs="Times New Roman"/>
          <w:spacing w:val="-1"/>
          <w:sz w:val="24"/>
          <w:szCs w:val="24"/>
        </w:rPr>
        <w:t>образования</w:t>
      </w:r>
      <w:r w:rsidRPr="007069C4">
        <w:rPr>
          <w:rFonts w:ascii="Times New Roman" w:hAnsi="Times New Roman" w:cs="Times New Roman"/>
          <w:spacing w:val="13"/>
          <w:sz w:val="24"/>
          <w:szCs w:val="24"/>
        </w:rPr>
        <w:t xml:space="preserve"> </w:t>
      </w:r>
      <w:r w:rsidRPr="007069C4">
        <w:rPr>
          <w:rFonts w:ascii="Times New Roman" w:hAnsi="Times New Roman" w:cs="Times New Roman"/>
          <w:sz w:val="24"/>
          <w:szCs w:val="24"/>
        </w:rPr>
        <w:t>и</w:t>
      </w:r>
      <w:r w:rsidRPr="007069C4">
        <w:rPr>
          <w:rFonts w:ascii="Times New Roman" w:hAnsi="Times New Roman" w:cs="Times New Roman"/>
          <w:spacing w:val="8"/>
          <w:sz w:val="24"/>
          <w:szCs w:val="24"/>
        </w:rPr>
        <w:t xml:space="preserve"> </w:t>
      </w:r>
      <w:r w:rsidRPr="007069C4">
        <w:rPr>
          <w:rFonts w:ascii="Times New Roman" w:hAnsi="Times New Roman" w:cs="Times New Roman"/>
          <w:spacing w:val="-2"/>
          <w:sz w:val="24"/>
          <w:szCs w:val="24"/>
        </w:rPr>
        <w:t>науки</w:t>
      </w:r>
      <w:r w:rsidRPr="007069C4">
        <w:rPr>
          <w:rFonts w:ascii="Times New Roman" w:hAnsi="Times New Roman" w:cs="Times New Roman"/>
          <w:spacing w:val="10"/>
          <w:sz w:val="24"/>
          <w:szCs w:val="24"/>
        </w:rPr>
        <w:t xml:space="preserve"> </w:t>
      </w:r>
      <w:r w:rsidRPr="007069C4">
        <w:rPr>
          <w:rFonts w:ascii="Times New Roman" w:hAnsi="Times New Roman" w:cs="Times New Roman"/>
          <w:sz w:val="24"/>
          <w:szCs w:val="24"/>
        </w:rPr>
        <w:t>РФ</w:t>
      </w:r>
      <w:r w:rsidRPr="007069C4">
        <w:rPr>
          <w:rFonts w:ascii="Times New Roman" w:hAnsi="Times New Roman" w:cs="Times New Roman"/>
          <w:spacing w:val="9"/>
          <w:sz w:val="24"/>
          <w:szCs w:val="24"/>
        </w:rPr>
        <w:t xml:space="preserve"> </w:t>
      </w:r>
      <w:r w:rsidRPr="007069C4">
        <w:rPr>
          <w:rFonts w:ascii="Times New Roman" w:hAnsi="Times New Roman" w:cs="Times New Roman"/>
          <w:sz w:val="24"/>
          <w:szCs w:val="24"/>
        </w:rPr>
        <w:t>от</w:t>
      </w:r>
      <w:r w:rsidRPr="007069C4">
        <w:rPr>
          <w:rFonts w:ascii="Times New Roman" w:hAnsi="Times New Roman" w:cs="Times New Roman"/>
          <w:spacing w:val="10"/>
          <w:sz w:val="24"/>
          <w:szCs w:val="24"/>
        </w:rPr>
        <w:t xml:space="preserve"> </w:t>
      </w:r>
      <w:r w:rsidRPr="007069C4">
        <w:rPr>
          <w:rFonts w:ascii="Times New Roman" w:hAnsi="Times New Roman" w:cs="Times New Roman"/>
          <w:spacing w:val="-1"/>
          <w:sz w:val="24"/>
          <w:szCs w:val="24"/>
        </w:rPr>
        <w:t>23.08.2017</w:t>
      </w:r>
      <w:r w:rsidRPr="007069C4">
        <w:rPr>
          <w:rFonts w:ascii="Times New Roman" w:hAnsi="Times New Roman" w:cs="Times New Roman"/>
          <w:spacing w:val="9"/>
          <w:sz w:val="24"/>
          <w:szCs w:val="24"/>
        </w:rPr>
        <w:t xml:space="preserve"> </w:t>
      </w:r>
      <w:r w:rsidRPr="007069C4">
        <w:rPr>
          <w:rFonts w:ascii="Times New Roman" w:hAnsi="Times New Roman" w:cs="Times New Roman"/>
          <w:sz w:val="24"/>
          <w:szCs w:val="24"/>
        </w:rPr>
        <w:t>№</w:t>
      </w:r>
      <w:r w:rsidRPr="007069C4">
        <w:rPr>
          <w:rFonts w:ascii="Times New Roman" w:hAnsi="Times New Roman" w:cs="Times New Roman"/>
          <w:spacing w:val="8"/>
          <w:sz w:val="24"/>
          <w:szCs w:val="24"/>
        </w:rPr>
        <w:t xml:space="preserve"> </w:t>
      </w:r>
      <w:r w:rsidRPr="007069C4">
        <w:rPr>
          <w:rFonts w:ascii="Times New Roman" w:hAnsi="Times New Roman" w:cs="Times New Roman"/>
          <w:sz w:val="24"/>
          <w:szCs w:val="24"/>
        </w:rPr>
        <w:t>816</w:t>
      </w:r>
      <w:r w:rsidRPr="007069C4">
        <w:rPr>
          <w:rFonts w:ascii="Times New Roman" w:hAnsi="Times New Roman" w:cs="Times New Roman"/>
          <w:spacing w:val="11"/>
          <w:sz w:val="24"/>
          <w:szCs w:val="24"/>
        </w:rPr>
        <w:t xml:space="preserve"> </w:t>
      </w:r>
      <w:r w:rsidRPr="007069C4">
        <w:rPr>
          <w:rFonts w:ascii="Times New Roman" w:hAnsi="Times New Roman" w:cs="Times New Roman"/>
          <w:spacing w:val="-3"/>
          <w:sz w:val="24"/>
          <w:szCs w:val="24"/>
        </w:rPr>
        <w:t>«Об</w:t>
      </w:r>
      <w:r w:rsidRPr="007069C4">
        <w:rPr>
          <w:rFonts w:ascii="Times New Roman" w:hAnsi="Times New Roman" w:cs="Times New Roman"/>
          <w:spacing w:val="57"/>
          <w:sz w:val="24"/>
          <w:szCs w:val="24"/>
        </w:rPr>
        <w:t xml:space="preserve"> </w:t>
      </w:r>
      <w:r w:rsidRPr="007069C4">
        <w:rPr>
          <w:rFonts w:ascii="Times New Roman" w:hAnsi="Times New Roman" w:cs="Times New Roman"/>
          <w:spacing w:val="-1"/>
          <w:sz w:val="24"/>
          <w:szCs w:val="24"/>
        </w:rPr>
        <w:t>утверждении</w:t>
      </w:r>
      <w:r w:rsidRPr="007069C4">
        <w:rPr>
          <w:rFonts w:ascii="Times New Roman" w:hAnsi="Times New Roman" w:cs="Times New Roman"/>
          <w:sz w:val="24"/>
          <w:szCs w:val="24"/>
        </w:rPr>
        <w:t xml:space="preserve"> </w:t>
      </w:r>
      <w:r w:rsidRPr="007069C4">
        <w:rPr>
          <w:rFonts w:ascii="Times New Roman" w:hAnsi="Times New Roman" w:cs="Times New Roman"/>
          <w:spacing w:val="-1"/>
          <w:sz w:val="24"/>
          <w:szCs w:val="24"/>
        </w:rPr>
        <w:t>порядка применения</w:t>
      </w:r>
      <w:r w:rsidRPr="007069C4">
        <w:rPr>
          <w:rFonts w:ascii="Times New Roman" w:hAnsi="Times New Roman" w:cs="Times New Roman"/>
          <w:sz w:val="24"/>
          <w:szCs w:val="24"/>
        </w:rPr>
        <w:t xml:space="preserve"> </w:t>
      </w:r>
      <w:proofErr w:type="gramStart"/>
      <w:r w:rsidRPr="007069C4">
        <w:rPr>
          <w:rFonts w:ascii="Times New Roman" w:hAnsi="Times New Roman" w:cs="Times New Roman"/>
          <w:spacing w:val="-1"/>
          <w:sz w:val="24"/>
          <w:szCs w:val="24"/>
        </w:rPr>
        <w:t>организациями</w:t>
      </w:r>
      <w:proofErr w:type="gramEnd"/>
      <w:r w:rsidRPr="007069C4">
        <w:rPr>
          <w:rFonts w:ascii="Times New Roman" w:hAnsi="Times New Roman" w:cs="Times New Roman"/>
          <w:sz w:val="24"/>
          <w:szCs w:val="24"/>
        </w:rPr>
        <w:t xml:space="preserve"> </w:t>
      </w:r>
      <w:r w:rsidRPr="007069C4">
        <w:rPr>
          <w:rFonts w:ascii="Times New Roman" w:hAnsi="Times New Roman" w:cs="Times New Roman"/>
          <w:spacing w:val="-1"/>
          <w:sz w:val="24"/>
          <w:szCs w:val="24"/>
        </w:rPr>
        <w:t>осуществляющими</w:t>
      </w:r>
      <w:r w:rsidRPr="007069C4">
        <w:rPr>
          <w:rFonts w:ascii="Times New Roman" w:hAnsi="Times New Roman" w:cs="Times New Roman"/>
          <w:sz w:val="24"/>
          <w:szCs w:val="24"/>
        </w:rPr>
        <w:t xml:space="preserve"> </w:t>
      </w:r>
      <w:r w:rsidRPr="007069C4">
        <w:rPr>
          <w:rFonts w:ascii="Times New Roman" w:hAnsi="Times New Roman" w:cs="Times New Roman"/>
          <w:spacing w:val="-1"/>
          <w:sz w:val="24"/>
          <w:szCs w:val="24"/>
        </w:rPr>
        <w:t>образовательную</w:t>
      </w:r>
      <w:r w:rsidRPr="007069C4">
        <w:rPr>
          <w:rFonts w:ascii="Times New Roman" w:hAnsi="Times New Roman" w:cs="Times New Roman"/>
          <w:spacing w:val="77"/>
          <w:sz w:val="24"/>
          <w:szCs w:val="24"/>
        </w:rPr>
        <w:t xml:space="preserve"> </w:t>
      </w:r>
      <w:r w:rsidRPr="007069C4">
        <w:rPr>
          <w:rFonts w:ascii="Times New Roman" w:hAnsi="Times New Roman" w:cs="Times New Roman"/>
          <w:spacing w:val="-1"/>
          <w:sz w:val="24"/>
          <w:szCs w:val="24"/>
        </w:rPr>
        <w:t>деятельность,</w:t>
      </w:r>
      <w:r w:rsidRPr="007069C4">
        <w:rPr>
          <w:rFonts w:ascii="Times New Roman" w:hAnsi="Times New Roman" w:cs="Times New Roman"/>
          <w:spacing w:val="9"/>
          <w:sz w:val="24"/>
          <w:szCs w:val="24"/>
        </w:rPr>
        <w:t xml:space="preserve"> </w:t>
      </w:r>
      <w:r w:rsidRPr="007069C4">
        <w:rPr>
          <w:rFonts w:ascii="Times New Roman" w:hAnsi="Times New Roman" w:cs="Times New Roman"/>
          <w:spacing w:val="-1"/>
          <w:sz w:val="24"/>
          <w:szCs w:val="24"/>
        </w:rPr>
        <w:t>электронного</w:t>
      </w:r>
      <w:r w:rsidRPr="007069C4">
        <w:rPr>
          <w:rFonts w:ascii="Times New Roman" w:hAnsi="Times New Roman" w:cs="Times New Roman"/>
          <w:spacing w:val="9"/>
          <w:sz w:val="24"/>
          <w:szCs w:val="24"/>
        </w:rPr>
        <w:t xml:space="preserve"> </w:t>
      </w:r>
      <w:r w:rsidRPr="007069C4">
        <w:rPr>
          <w:rFonts w:ascii="Times New Roman" w:hAnsi="Times New Roman" w:cs="Times New Roman"/>
          <w:spacing w:val="-1"/>
          <w:sz w:val="24"/>
          <w:szCs w:val="24"/>
        </w:rPr>
        <w:t>обучения,</w:t>
      </w:r>
      <w:r w:rsidRPr="007069C4">
        <w:rPr>
          <w:rFonts w:ascii="Times New Roman" w:hAnsi="Times New Roman" w:cs="Times New Roman"/>
          <w:spacing w:val="9"/>
          <w:sz w:val="24"/>
          <w:szCs w:val="24"/>
        </w:rPr>
        <w:t xml:space="preserve"> </w:t>
      </w:r>
      <w:r w:rsidRPr="007069C4">
        <w:rPr>
          <w:rFonts w:ascii="Times New Roman" w:hAnsi="Times New Roman" w:cs="Times New Roman"/>
          <w:spacing w:val="-1"/>
          <w:sz w:val="24"/>
          <w:szCs w:val="24"/>
        </w:rPr>
        <w:t>дистанционных</w:t>
      </w:r>
      <w:r w:rsidRPr="007069C4">
        <w:rPr>
          <w:rFonts w:ascii="Times New Roman" w:hAnsi="Times New Roman" w:cs="Times New Roman"/>
          <w:spacing w:val="9"/>
          <w:sz w:val="24"/>
          <w:szCs w:val="24"/>
        </w:rPr>
        <w:t xml:space="preserve"> </w:t>
      </w:r>
      <w:r w:rsidRPr="007069C4">
        <w:rPr>
          <w:rFonts w:ascii="Times New Roman" w:hAnsi="Times New Roman" w:cs="Times New Roman"/>
          <w:spacing w:val="-1"/>
          <w:sz w:val="24"/>
          <w:szCs w:val="24"/>
        </w:rPr>
        <w:t>образовательных</w:t>
      </w:r>
      <w:r w:rsidRPr="007069C4">
        <w:rPr>
          <w:rFonts w:ascii="Times New Roman" w:hAnsi="Times New Roman" w:cs="Times New Roman"/>
          <w:spacing w:val="11"/>
          <w:sz w:val="24"/>
          <w:szCs w:val="24"/>
        </w:rPr>
        <w:t xml:space="preserve"> </w:t>
      </w:r>
      <w:r w:rsidRPr="007069C4">
        <w:rPr>
          <w:rFonts w:ascii="Times New Roman" w:hAnsi="Times New Roman" w:cs="Times New Roman"/>
          <w:spacing w:val="-1"/>
          <w:sz w:val="24"/>
          <w:szCs w:val="24"/>
        </w:rPr>
        <w:t>технологий</w:t>
      </w:r>
      <w:r w:rsidRPr="007069C4">
        <w:rPr>
          <w:rFonts w:ascii="Times New Roman" w:hAnsi="Times New Roman" w:cs="Times New Roman"/>
          <w:spacing w:val="71"/>
          <w:sz w:val="24"/>
          <w:szCs w:val="24"/>
        </w:rPr>
        <w:t xml:space="preserve"> </w:t>
      </w:r>
      <w:r w:rsidRPr="007069C4">
        <w:rPr>
          <w:rFonts w:ascii="Times New Roman" w:hAnsi="Times New Roman" w:cs="Times New Roman"/>
          <w:sz w:val="24"/>
          <w:szCs w:val="24"/>
        </w:rPr>
        <w:t xml:space="preserve">при </w:t>
      </w:r>
      <w:r w:rsidRPr="007069C4">
        <w:rPr>
          <w:rFonts w:ascii="Times New Roman" w:hAnsi="Times New Roman" w:cs="Times New Roman"/>
          <w:spacing w:val="-1"/>
          <w:sz w:val="24"/>
          <w:szCs w:val="24"/>
        </w:rPr>
        <w:t>реализации</w:t>
      </w:r>
      <w:r w:rsidRPr="007069C4">
        <w:rPr>
          <w:rFonts w:ascii="Times New Roman" w:hAnsi="Times New Roman" w:cs="Times New Roman"/>
          <w:sz w:val="24"/>
          <w:szCs w:val="24"/>
        </w:rPr>
        <w:t xml:space="preserve"> </w:t>
      </w:r>
      <w:r w:rsidR="007069C4" w:rsidRPr="007069C4">
        <w:rPr>
          <w:rFonts w:ascii="Times New Roman" w:hAnsi="Times New Roman" w:cs="Times New Roman"/>
          <w:spacing w:val="-1"/>
          <w:sz w:val="24"/>
          <w:szCs w:val="24"/>
        </w:rPr>
        <w:t>образовательных программ»;</w:t>
      </w:r>
    </w:p>
    <w:p w:rsidR="00DE1E9D" w:rsidRPr="007069C4" w:rsidRDefault="00DE1E9D" w:rsidP="007069C4">
      <w:pPr>
        <w:widowControl w:val="0"/>
        <w:numPr>
          <w:ilvl w:val="0"/>
          <w:numId w:val="56"/>
        </w:numPr>
        <w:tabs>
          <w:tab w:val="left" w:pos="462"/>
        </w:tabs>
        <w:spacing w:after="0" w:line="240" w:lineRule="auto"/>
        <w:ind w:left="0" w:right="-1" w:firstLine="284"/>
        <w:jc w:val="both"/>
        <w:rPr>
          <w:rFonts w:ascii="Times New Roman" w:hAnsi="Times New Roman" w:cs="Times New Roman"/>
          <w:sz w:val="24"/>
          <w:szCs w:val="24"/>
        </w:rPr>
      </w:pPr>
      <w:r w:rsidRPr="007069C4">
        <w:rPr>
          <w:rFonts w:ascii="Times New Roman" w:hAnsi="Times New Roman" w:cs="Times New Roman"/>
          <w:spacing w:val="-1"/>
          <w:sz w:val="24"/>
          <w:szCs w:val="24"/>
        </w:rPr>
        <w:t>Санитарными</w:t>
      </w:r>
      <w:r w:rsidRPr="007069C4">
        <w:rPr>
          <w:rFonts w:ascii="Times New Roman" w:hAnsi="Times New Roman" w:cs="Times New Roman"/>
          <w:spacing w:val="13"/>
          <w:sz w:val="24"/>
          <w:szCs w:val="24"/>
        </w:rPr>
        <w:t xml:space="preserve"> </w:t>
      </w:r>
      <w:r w:rsidRPr="007069C4">
        <w:rPr>
          <w:rFonts w:ascii="Times New Roman" w:hAnsi="Times New Roman" w:cs="Times New Roman"/>
          <w:spacing w:val="-1"/>
          <w:sz w:val="24"/>
          <w:szCs w:val="24"/>
        </w:rPr>
        <w:t>правилами</w:t>
      </w:r>
      <w:r w:rsidRPr="007069C4">
        <w:rPr>
          <w:rFonts w:ascii="Times New Roman" w:hAnsi="Times New Roman" w:cs="Times New Roman"/>
          <w:spacing w:val="15"/>
          <w:sz w:val="24"/>
          <w:szCs w:val="24"/>
        </w:rPr>
        <w:t xml:space="preserve"> </w:t>
      </w:r>
      <w:r w:rsidRPr="007069C4">
        <w:rPr>
          <w:rFonts w:ascii="Times New Roman" w:hAnsi="Times New Roman" w:cs="Times New Roman"/>
          <w:sz w:val="24"/>
          <w:szCs w:val="24"/>
        </w:rPr>
        <w:t>СП</w:t>
      </w:r>
      <w:r w:rsidRPr="007069C4">
        <w:rPr>
          <w:rFonts w:ascii="Times New Roman" w:hAnsi="Times New Roman" w:cs="Times New Roman"/>
          <w:spacing w:val="13"/>
          <w:sz w:val="24"/>
          <w:szCs w:val="24"/>
        </w:rPr>
        <w:t xml:space="preserve"> </w:t>
      </w:r>
      <w:r w:rsidRPr="007069C4">
        <w:rPr>
          <w:rFonts w:ascii="Times New Roman" w:hAnsi="Times New Roman" w:cs="Times New Roman"/>
          <w:spacing w:val="-1"/>
          <w:sz w:val="24"/>
          <w:szCs w:val="24"/>
        </w:rPr>
        <w:t>2.4.3648-20</w:t>
      </w:r>
      <w:r w:rsidRPr="007069C4">
        <w:rPr>
          <w:rFonts w:ascii="Times New Roman" w:hAnsi="Times New Roman" w:cs="Times New Roman"/>
          <w:spacing w:val="16"/>
          <w:sz w:val="24"/>
          <w:szCs w:val="24"/>
        </w:rPr>
        <w:t xml:space="preserve"> </w:t>
      </w:r>
      <w:r w:rsidRPr="007069C4">
        <w:rPr>
          <w:rFonts w:ascii="Times New Roman" w:hAnsi="Times New Roman" w:cs="Times New Roman"/>
          <w:spacing w:val="-1"/>
          <w:sz w:val="24"/>
          <w:szCs w:val="24"/>
        </w:rPr>
        <w:t>«Санитарно-эпидемиологические</w:t>
      </w:r>
      <w:r w:rsidRPr="007069C4">
        <w:rPr>
          <w:rFonts w:ascii="Times New Roman" w:hAnsi="Times New Roman" w:cs="Times New Roman"/>
          <w:spacing w:val="13"/>
          <w:sz w:val="24"/>
          <w:szCs w:val="24"/>
        </w:rPr>
        <w:t xml:space="preserve"> </w:t>
      </w:r>
      <w:r w:rsidRPr="007069C4">
        <w:rPr>
          <w:rFonts w:ascii="Times New Roman" w:hAnsi="Times New Roman" w:cs="Times New Roman"/>
          <w:spacing w:val="-1"/>
          <w:sz w:val="24"/>
          <w:szCs w:val="24"/>
        </w:rPr>
        <w:t>требования</w:t>
      </w:r>
      <w:r w:rsidRPr="007069C4">
        <w:rPr>
          <w:rFonts w:ascii="Times New Roman" w:hAnsi="Times New Roman" w:cs="Times New Roman"/>
          <w:spacing w:val="73"/>
          <w:sz w:val="24"/>
          <w:szCs w:val="24"/>
        </w:rPr>
        <w:t xml:space="preserve"> </w:t>
      </w:r>
      <w:r w:rsidRPr="007069C4">
        <w:rPr>
          <w:rFonts w:ascii="Times New Roman" w:hAnsi="Times New Roman" w:cs="Times New Roman"/>
          <w:sz w:val="24"/>
          <w:szCs w:val="24"/>
        </w:rPr>
        <w:t>к</w:t>
      </w:r>
      <w:r w:rsidRPr="007069C4">
        <w:rPr>
          <w:rFonts w:ascii="Times New Roman" w:hAnsi="Times New Roman" w:cs="Times New Roman"/>
          <w:spacing w:val="26"/>
          <w:sz w:val="24"/>
          <w:szCs w:val="24"/>
        </w:rPr>
        <w:t xml:space="preserve"> </w:t>
      </w:r>
      <w:r w:rsidRPr="007069C4">
        <w:rPr>
          <w:rFonts w:ascii="Times New Roman" w:hAnsi="Times New Roman" w:cs="Times New Roman"/>
          <w:spacing w:val="-1"/>
          <w:sz w:val="24"/>
          <w:szCs w:val="24"/>
        </w:rPr>
        <w:t>организациям</w:t>
      </w:r>
      <w:r w:rsidRPr="007069C4">
        <w:rPr>
          <w:rFonts w:ascii="Times New Roman" w:hAnsi="Times New Roman" w:cs="Times New Roman"/>
          <w:spacing w:val="51"/>
          <w:sz w:val="24"/>
          <w:szCs w:val="24"/>
        </w:rPr>
        <w:t xml:space="preserve"> </w:t>
      </w:r>
      <w:r w:rsidRPr="007069C4">
        <w:rPr>
          <w:rFonts w:ascii="Times New Roman" w:hAnsi="Times New Roman" w:cs="Times New Roman"/>
          <w:spacing w:val="-1"/>
          <w:sz w:val="24"/>
          <w:szCs w:val="24"/>
        </w:rPr>
        <w:t>воспитания</w:t>
      </w:r>
      <w:r w:rsidRPr="007069C4">
        <w:rPr>
          <w:rFonts w:ascii="Times New Roman" w:hAnsi="Times New Roman" w:cs="Times New Roman"/>
          <w:spacing w:val="26"/>
          <w:sz w:val="24"/>
          <w:szCs w:val="24"/>
        </w:rPr>
        <w:t xml:space="preserve"> </w:t>
      </w:r>
      <w:r w:rsidRPr="007069C4">
        <w:rPr>
          <w:rFonts w:ascii="Times New Roman" w:hAnsi="Times New Roman" w:cs="Times New Roman"/>
          <w:sz w:val="24"/>
          <w:szCs w:val="24"/>
        </w:rPr>
        <w:t>и</w:t>
      </w:r>
      <w:r w:rsidRPr="007069C4">
        <w:rPr>
          <w:rFonts w:ascii="Times New Roman" w:hAnsi="Times New Roman" w:cs="Times New Roman"/>
          <w:spacing w:val="27"/>
          <w:sz w:val="24"/>
          <w:szCs w:val="24"/>
        </w:rPr>
        <w:t xml:space="preserve"> </w:t>
      </w:r>
      <w:r w:rsidRPr="007069C4">
        <w:rPr>
          <w:rFonts w:ascii="Times New Roman" w:hAnsi="Times New Roman" w:cs="Times New Roman"/>
          <w:spacing w:val="-1"/>
          <w:sz w:val="24"/>
          <w:szCs w:val="24"/>
        </w:rPr>
        <w:t>обучения,</w:t>
      </w:r>
      <w:r w:rsidRPr="007069C4">
        <w:rPr>
          <w:rFonts w:ascii="Times New Roman" w:hAnsi="Times New Roman" w:cs="Times New Roman"/>
          <w:spacing w:val="26"/>
          <w:sz w:val="24"/>
          <w:szCs w:val="24"/>
        </w:rPr>
        <w:t xml:space="preserve"> </w:t>
      </w:r>
      <w:r w:rsidRPr="007069C4">
        <w:rPr>
          <w:rFonts w:ascii="Times New Roman" w:hAnsi="Times New Roman" w:cs="Times New Roman"/>
          <w:sz w:val="24"/>
          <w:szCs w:val="24"/>
        </w:rPr>
        <w:t>отдыха</w:t>
      </w:r>
      <w:r w:rsidRPr="007069C4">
        <w:rPr>
          <w:rFonts w:ascii="Times New Roman" w:hAnsi="Times New Roman" w:cs="Times New Roman"/>
          <w:spacing w:val="25"/>
          <w:sz w:val="24"/>
          <w:szCs w:val="24"/>
        </w:rPr>
        <w:t xml:space="preserve"> </w:t>
      </w:r>
      <w:r w:rsidRPr="007069C4">
        <w:rPr>
          <w:rFonts w:ascii="Times New Roman" w:hAnsi="Times New Roman" w:cs="Times New Roman"/>
          <w:sz w:val="24"/>
          <w:szCs w:val="24"/>
        </w:rPr>
        <w:t>и</w:t>
      </w:r>
      <w:r w:rsidRPr="007069C4">
        <w:rPr>
          <w:rFonts w:ascii="Times New Roman" w:hAnsi="Times New Roman" w:cs="Times New Roman"/>
          <w:spacing w:val="27"/>
          <w:sz w:val="24"/>
          <w:szCs w:val="24"/>
        </w:rPr>
        <w:t xml:space="preserve"> </w:t>
      </w:r>
      <w:r w:rsidRPr="007069C4">
        <w:rPr>
          <w:rFonts w:ascii="Times New Roman" w:hAnsi="Times New Roman" w:cs="Times New Roman"/>
          <w:spacing w:val="-1"/>
          <w:sz w:val="24"/>
          <w:szCs w:val="24"/>
        </w:rPr>
        <w:t>оздоровления</w:t>
      </w:r>
      <w:r w:rsidRPr="007069C4">
        <w:rPr>
          <w:rFonts w:ascii="Times New Roman" w:hAnsi="Times New Roman" w:cs="Times New Roman"/>
          <w:spacing w:val="26"/>
          <w:sz w:val="24"/>
          <w:szCs w:val="24"/>
        </w:rPr>
        <w:t xml:space="preserve"> </w:t>
      </w:r>
      <w:r w:rsidRPr="007069C4">
        <w:rPr>
          <w:rFonts w:ascii="Times New Roman" w:hAnsi="Times New Roman" w:cs="Times New Roman"/>
          <w:spacing w:val="-1"/>
          <w:sz w:val="24"/>
          <w:szCs w:val="24"/>
        </w:rPr>
        <w:t>детей</w:t>
      </w:r>
      <w:r w:rsidRPr="007069C4">
        <w:rPr>
          <w:rFonts w:ascii="Times New Roman" w:hAnsi="Times New Roman" w:cs="Times New Roman"/>
          <w:spacing w:val="27"/>
          <w:sz w:val="24"/>
          <w:szCs w:val="24"/>
        </w:rPr>
        <w:t xml:space="preserve"> </w:t>
      </w:r>
      <w:r w:rsidRPr="007069C4">
        <w:rPr>
          <w:rFonts w:ascii="Times New Roman" w:hAnsi="Times New Roman" w:cs="Times New Roman"/>
          <w:sz w:val="24"/>
          <w:szCs w:val="24"/>
        </w:rPr>
        <w:t>и</w:t>
      </w:r>
      <w:r w:rsidRPr="007069C4">
        <w:rPr>
          <w:rFonts w:ascii="Times New Roman" w:hAnsi="Times New Roman" w:cs="Times New Roman"/>
          <w:spacing w:val="27"/>
          <w:sz w:val="24"/>
          <w:szCs w:val="24"/>
        </w:rPr>
        <w:t xml:space="preserve"> </w:t>
      </w:r>
      <w:r w:rsidRPr="007069C4">
        <w:rPr>
          <w:rFonts w:ascii="Times New Roman" w:hAnsi="Times New Roman" w:cs="Times New Roman"/>
          <w:spacing w:val="-1"/>
          <w:sz w:val="24"/>
          <w:szCs w:val="24"/>
        </w:rPr>
        <w:t>молодежи»,</w:t>
      </w:r>
      <w:r w:rsidRPr="007069C4">
        <w:rPr>
          <w:rFonts w:ascii="Times New Roman" w:hAnsi="Times New Roman" w:cs="Times New Roman"/>
          <w:spacing w:val="71"/>
          <w:sz w:val="24"/>
          <w:szCs w:val="24"/>
        </w:rPr>
        <w:t xml:space="preserve"> </w:t>
      </w:r>
      <w:r w:rsidRPr="007069C4">
        <w:rPr>
          <w:rFonts w:ascii="Times New Roman" w:hAnsi="Times New Roman" w:cs="Times New Roman"/>
          <w:spacing w:val="-1"/>
          <w:sz w:val="24"/>
          <w:szCs w:val="24"/>
        </w:rPr>
        <w:t>утверждённых</w:t>
      </w:r>
      <w:r w:rsidRPr="007069C4">
        <w:rPr>
          <w:rFonts w:ascii="Times New Roman" w:hAnsi="Times New Roman" w:cs="Times New Roman"/>
          <w:spacing w:val="6"/>
          <w:sz w:val="24"/>
          <w:szCs w:val="24"/>
        </w:rPr>
        <w:t xml:space="preserve"> </w:t>
      </w:r>
      <w:r w:rsidRPr="007069C4">
        <w:rPr>
          <w:rFonts w:ascii="Times New Roman" w:hAnsi="Times New Roman" w:cs="Times New Roman"/>
          <w:spacing w:val="-1"/>
          <w:sz w:val="24"/>
          <w:szCs w:val="24"/>
        </w:rPr>
        <w:t>постановлением</w:t>
      </w:r>
      <w:r w:rsidRPr="007069C4">
        <w:rPr>
          <w:rFonts w:ascii="Times New Roman" w:hAnsi="Times New Roman" w:cs="Times New Roman"/>
          <w:spacing w:val="3"/>
          <w:sz w:val="24"/>
          <w:szCs w:val="24"/>
        </w:rPr>
        <w:t xml:space="preserve"> </w:t>
      </w:r>
      <w:r w:rsidRPr="007069C4">
        <w:rPr>
          <w:rFonts w:ascii="Times New Roman" w:hAnsi="Times New Roman" w:cs="Times New Roman"/>
          <w:spacing w:val="-1"/>
          <w:sz w:val="24"/>
          <w:szCs w:val="24"/>
        </w:rPr>
        <w:t>Главного</w:t>
      </w:r>
      <w:r w:rsidRPr="007069C4">
        <w:rPr>
          <w:rFonts w:ascii="Times New Roman" w:hAnsi="Times New Roman" w:cs="Times New Roman"/>
          <w:spacing w:val="6"/>
          <w:sz w:val="24"/>
          <w:szCs w:val="24"/>
        </w:rPr>
        <w:t xml:space="preserve"> </w:t>
      </w:r>
      <w:r w:rsidRPr="007069C4">
        <w:rPr>
          <w:rFonts w:ascii="Times New Roman" w:hAnsi="Times New Roman" w:cs="Times New Roman"/>
          <w:spacing w:val="-1"/>
          <w:sz w:val="24"/>
          <w:szCs w:val="24"/>
        </w:rPr>
        <w:t>государственного</w:t>
      </w:r>
      <w:r w:rsidRPr="007069C4">
        <w:rPr>
          <w:rFonts w:ascii="Times New Roman" w:hAnsi="Times New Roman" w:cs="Times New Roman"/>
          <w:spacing w:val="4"/>
          <w:sz w:val="24"/>
          <w:szCs w:val="24"/>
        </w:rPr>
        <w:t xml:space="preserve"> </w:t>
      </w:r>
      <w:r w:rsidRPr="007069C4">
        <w:rPr>
          <w:rFonts w:ascii="Times New Roman" w:hAnsi="Times New Roman" w:cs="Times New Roman"/>
          <w:spacing w:val="-1"/>
          <w:sz w:val="24"/>
          <w:szCs w:val="24"/>
        </w:rPr>
        <w:t>санитарного</w:t>
      </w:r>
      <w:r w:rsidRPr="007069C4">
        <w:rPr>
          <w:rFonts w:ascii="Times New Roman" w:hAnsi="Times New Roman" w:cs="Times New Roman"/>
          <w:spacing w:val="4"/>
          <w:sz w:val="24"/>
          <w:szCs w:val="24"/>
        </w:rPr>
        <w:t xml:space="preserve"> </w:t>
      </w:r>
      <w:r w:rsidRPr="007069C4">
        <w:rPr>
          <w:rFonts w:ascii="Times New Roman" w:hAnsi="Times New Roman" w:cs="Times New Roman"/>
          <w:spacing w:val="-1"/>
          <w:sz w:val="24"/>
          <w:szCs w:val="24"/>
        </w:rPr>
        <w:t>врача</w:t>
      </w:r>
      <w:r w:rsidRPr="007069C4">
        <w:rPr>
          <w:rFonts w:ascii="Times New Roman" w:hAnsi="Times New Roman" w:cs="Times New Roman"/>
          <w:spacing w:val="89"/>
          <w:sz w:val="24"/>
          <w:szCs w:val="24"/>
        </w:rPr>
        <w:t xml:space="preserve"> </w:t>
      </w:r>
      <w:r w:rsidRPr="007069C4">
        <w:rPr>
          <w:rFonts w:ascii="Times New Roman" w:hAnsi="Times New Roman" w:cs="Times New Roman"/>
          <w:spacing w:val="-1"/>
          <w:sz w:val="24"/>
          <w:szCs w:val="24"/>
        </w:rPr>
        <w:t>Российской</w:t>
      </w:r>
      <w:r w:rsidRPr="007069C4">
        <w:rPr>
          <w:rFonts w:ascii="Times New Roman" w:hAnsi="Times New Roman" w:cs="Times New Roman"/>
          <w:spacing w:val="2"/>
          <w:sz w:val="24"/>
          <w:szCs w:val="24"/>
        </w:rPr>
        <w:t xml:space="preserve"> </w:t>
      </w:r>
      <w:r w:rsidRPr="007069C4">
        <w:rPr>
          <w:rFonts w:ascii="Times New Roman" w:hAnsi="Times New Roman" w:cs="Times New Roman"/>
          <w:spacing w:val="-1"/>
          <w:sz w:val="24"/>
          <w:szCs w:val="24"/>
        </w:rPr>
        <w:t>Федерации</w:t>
      </w:r>
      <w:r w:rsidRPr="007069C4">
        <w:rPr>
          <w:rFonts w:ascii="Times New Roman" w:hAnsi="Times New Roman" w:cs="Times New Roman"/>
          <w:spacing w:val="-2"/>
          <w:sz w:val="24"/>
          <w:szCs w:val="24"/>
        </w:rPr>
        <w:t xml:space="preserve"> </w:t>
      </w:r>
      <w:r w:rsidRPr="007069C4">
        <w:rPr>
          <w:rFonts w:ascii="Times New Roman" w:hAnsi="Times New Roman" w:cs="Times New Roman"/>
          <w:sz w:val="24"/>
          <w:szCs w:val="24"/>
        </w:rPr>
        <w:t>от 28.09.2020 №28;</w:t>
      </w:r>
    </w:p>
    <w:p w:rsidR="00DE1E9D" w:rsidRPr="007069C4" w:rsidRDefault="00DE1E9D" w:rsidP="007069C4">
      <w:pPr>
        <w:widowControl w:val="0"/>
        <w:numPr>
          <w:ilvl w:val="0"/>
          <w:numId w:val="56"/>
        </w:numPr>
        <w:tabs>
          <w:tab w:val="left" w:pos="462"/>
        </w:tabs>
        <w:spacing w:after="0" w:line="240" w:lineRule="auto"/>
        <w:ind w:left="0" w:right="-1" w:firstLine="284"/>
        <w:jc w:val="both"/>
        <w:rPr>
          <w:rFonts w:ascii="Times New Roman" w:hAnsi="Times New Roman" w:cs="Times New Roman"/>
          <w:sz w:val="24"/>
          <w:szCs w:val="24"/>
        </w:rPr>
      </w:pPr>
      <w:r w:rsidRPr="007069C4">
        <w:rPr>
          <w:rFonts w:ascii="Times New Roman" w:hAnsi="Times New Roman" w:cs="Times New Roman"/>
          <w:spacing w:val="-1"/>
          <w:sz w:val="24"/>
          <w:szCs w:val="24"/>
        </w:rPr>
        <w:t>Санитарными</w:t>
      </w:r>
      <w:r w:rsidRPr="007069C4">
        <w:rPr>
          <w:rFonts w:ascii="Times New Roman" w:hAnsi="Times New Roman" w:cs="Times New Roman"/>
          <w:spacing w:val="3"/>
          <w:sz w:val="24"/>
          <w:szCs w:val="24"/>
        </w:rPr>
        <w:t xml:space="preserve"> </w:t>
      </w:r>
      <w:r w:rsidRPr="007069C4">
        <w:rPr>
          <w:rFonts w:ascii="Times New Roman" w:hAnsi="Times New Roman" w:cs="Times New Roman"/>
          <w:spacing w:val="-1"/>
          <w:sz w:val="24"/>
          <w:szCs w:val="24"/>
        </w:rPr>
        <w:t>правилами</w:t>
      </w:r>
      <w:r w:rsidRPr="007069C4">
        <w:rPr>
          <w:rFonts w:ascii="Times New Roman" w:hAnsi="Times New Roman" w:cs="Times New Roman"/>
          <w:spacing w:val="5"/>
          <w:sz w:val="24"/>
          <w:szCs w:val="24"/>
        </w:rPr>
        <w:t xml:space="preserve"> </w:t>
      </w:r>
      <w:r w:rsidRPr="007069C4">
        <w:rPr>
          <w:rFonts w:ascii="Times New Roman" w:hAnsi="Times New Roman" w:cs="Times New Roman"/>
          <w:sz w:val="24"/>
          <w:szCs w:val="24"/>
        </w:rPr>
        <w:t>и</w:t>
      </w:r>
      <w:r w:rsidRPr="007069C4">
        <w:rPr>
          <w:rFonts w:ascii="Times New Roman" w:hAnsi="Times New Roman" w:cs="Times New Roman"/>
          <w:spacing w:val="5"/>
          <w:sz w:val="24"/>
          <w:szCs w:val="24"/>
        </w:rPr>
        <w:t xml:space="preserve"> </w:t>
      </w:r>
      <w:r w:rsidRPr="007069C4">
        <w:rPr>
          <w:rFonts w:ascii="Times New Roman" w:hAnsi="Times New Roman" w:cs="Times New Roman"/>
          <w:spacing w:val="-1"/>
          <w:sz w:val="24"/>
          <w:szCs w:val="24"/>
        </w:rPr>
        <w:t>нормами</w:t>
      </w:r>
      <w:r w:rsidRPr="007069C4">
        <w:rPr>
          <w:rFonts w:ascii="Times New Roman" w:hAnsi="Times New Roman" w:cs="Times New Roman"/>
          <w:spacing w:val="5"/>
          <w:sz w:val="24"/>
          <w:szCs w:val="24"/>
        </w:rPr>
        <w:t xml:space="preserve"> </w:t>
      </w:r>
      <w:proofErr w:type="spellStart"/>
      <w:r w:rsidRPr="007069C4">
        <w:rPr>
          <w:rFonts w:ascii="Times New Roman" w:hAnsi="Times New Roman" w:cs="Times New Roman"/>
          <w:spacing w:val="-1"/>
          <w:sz w:val="24"/>
          <w:szCs w:val="24"/>
        </w:rPr>
        <w:t>СанПин</w:t>
      </w:r>
      <w:proofErr w:type="spellEnd"/>
      <w:r w:rsidRPr="007069C4">
        <w:rPr>
          <w:rFonts w:ascii="Times New Roman" w:hAnsi="Times New Roman" w:cs="Times New Roman"/>
          <w:spacing w:val="5"/>
          <w:sz w:val="24"/>
          <w:szCs w:val="24"/>
        </w:rPr>
        <w:t xml:space="preserve"> </w:t>
      </w:r>
      <w:r w:rsidRPr="007069C4">
        <w:rPr>
          <w:rFonts w:ascii="Times New Roman" w:hAnsi="Times New Roman" w:cs="Times New Roman"/>
          <w:sz w:val="24"/>
          <w:szCs w:val="24"/>
        </w:rPr>
        <w:t>1.2.3685-21</w:t>
      </w:r>
      <w:r w:rsidRPr="007069C4">
        <w:rPr>
          <w:rFonts w:ascii="Times New Roman" w:hAnsi="Times New Roman" w:cs="Times New Roman"/>
          <w:spacing w:val="9"/>
          <w:sz w:val="24"/>
          <w:szCs w:val="24"/>
        </w:rPr>
        <w:t xml:space="preserve"> </w:t>
      </w:r>
      <w:r w:rsidRPr="007069C4">
        <w:rPr>
          <w:rFonts w:ascii="Times New Roman" w:hAnsi="Times New Roman" w:cs="Times New Roman"/>
          <w:spacing w:val="-1"/>
          <w:sz w:val="24"/>
          <w:szCs w:val="24"/>
        </w:rPr>
        <w:t>«Гигиенические</w:t>
      </w:r>
      <w:r w:rsidRPr="007069C4">
        <w:rPr>
          <w:rFonts w:ascii="Times New Roman" w:hAnsi="Times New Roman" w:cs="Times New Roman"/>
          <w:spacing w:val="3"/>
          <w:sz w:val="24"/>
          <w:szCs w:val="24"/>
        </w:rPr>
        <w:t xml:space="preserve"> </w:t>
      </w:r>
      <w:r w:rsidRPr="007069C4">
        <w:rPr>
          <w:rFonts w:ascii="Times New Roman" w:hAnsi="Times New Roman" w:cs="Times New Roman"/>
          <w:spacing w:val="-1"/>
          <w:sz w:val="24"/>
          <w:szCs w:val="24"/>
        </w:rPr>
        <w:t>нормативы</w:t>
      </w:r>
      <w:r w:rsidRPr="007069C4">
        <w:rPr>
          <w:rFonts w:ascii="Times New Roman" w:hAnsi="Times New Roman" w:cs="Times New Roman"/>
          <w:spacing w:val="3"/>
          <w:sz w:val="24"/>
          <w:szCs w:val="24"/>
        </w:rPr>
        <w:t xml:space="preserve"> </w:t>
      </w:r>
      <w:r w:rsidRPr="007069C4">
        <w:rPr>
          <w:rFonts w:ascii="Times New Roman" w:hAnsi="Times New Roman" w:cs="Times New Roman"/>
          <w:sz w:val="24"/>
          <w:szCs w:val="24"/>
        </w:rPr>
        <w:t>и</w:t>
      </w:r>
      <w:r w:rsidRPr="007069C4">
        <w:rPr>
          <w:rFonts w:ascii="Times New Roman" w:hAnsi="Times New Roman" w:cs="Times New Roman"/>
          <w:spacing w:val="69"/>
          <w:sz w:val="24"/>
          <w:szCs w:val="24"/>
        </w:rPr>
        <w:t xml:space="preserve"> </w:t>
      </w:r>
      <w:r w:rsidRPr="007069C4">
        <w:rPr>
          <w:rFonts w:ascii="Times New Roman" w:hAnsi="Times New Roman" w:cs="Times New Roman"/>
          <w:spacing w:val="-1"/>
          <w:sz w:val="24"/>
          <w:szCs w:val="24"/>
        </w:rPr>
        <w:t>требования</w:t>
      </w:r>
      <w:r w:rsidRPr="007069C4">
        <w:rPr>
          <w:rFonts w:ascii="Times New Roman" w:hAnsi="Times New Roman" w:cs="Times New Roman"/>
          <w:spacing w:val="14"/>
          <w:sz w:val="24"/>
          <w:szCs w:val="24"/>
        </w:rPr>
        <w:t xml:space="preserve"> </w:t>
      </w:r>
      <w:r w:rsidRPr="007069C4">
        <w:rPr>
          <w:rFonts w:ascii="Times New Roman" w:hAnsi="Times New Roman" w:cs="Times New Roman"/>
          <w:sz w:val="24"/>
          <w:szCs w:val="24"/>
        </w:rPr>
        <w:t>к</w:t>
      </w:r>
      <w:r w:rsidRPr="007069C4">
        <w:rPr>
          <w:rFonts w:ascii="Times New Roman" w:hAnsi="Times New Roman" w:cs="Times New Roman"/>
          <w:spacing w:val="12"/>
          <w:sz w:val="24"/>
          <w:szCs w:val="24"/>
        </w:rPr>
        <w:t xml:space="preserve"> </w:t>
      </w:r>
      <w:r w:rsidRPr="007069C4">
        <w:rPr>
          <w:rFonts w:ascii="Times New Roman" w:hAnsi="Times New Roman" w:cs="Times New Roman"/>
          <w:spacing w:val="-1"/>
          <w:sz w:val="24"/>
          <w:szCs w:val="24"/>
        </w:rPr>
        <w:t>обеспечению</w:t>
      </w:r>
      <w:r w:rsidRPr="007069C4">
        <w:rPr>
          <w:rFonts w:ascii="Times New Roman" w:hAnsi="Times New Roman" w:cs="Times New Roman"/>
          <w:spacing w:val="12"/>
          <w:sz w:val="24"/>
          <w:szCs w:val="24"/>
        </w:rPr>
        <w:t xml:space="preserve"> </w:t>
      </w:r>
      <w:r w:rsidRPr="007069C4">
        <w:rPr>
          <w:rFonts w:ascii="Times New Roman" w:hAnsi="Times New Roman" w:cs="Times New Roman"/>
          <w:spacing w:val="-1"/>
          <w:sz w:val="24"/>
          <w:szCs w:val="24"/>
        </w:rPr>
        <w:t>безопасности</w:t>
      </w:r>
      <w:r w:rsidRPr="007069C4">
        <w:rPr>
          <w:rFonts w:ascii="Times New Roman" w:hAnsi="Times New Roman" w:cs="Times New Roman"/>
          <w:spacing w:val="12"/>
          <w:sz w:val="24"/>
          <w:szCs w:val="24"/>
        </w:rPr>
        <w:t xml:space="preserve"> </w:t>
      </w:r>
      <w:r w:rsidRPr="007069C4">
        <w:rPr>
          <w:rFonts w:ascii="Times New Roman" w:hAnsi="Times New Roman" w:cs="Times New Roman"/>
          <w:sz w:val="24"/>
          <w:szCs w:val="24"/>
        </w:rPr>
        <w:t>и</w:t>
      </w:r>
      <w:r w:rsidRPr="007069C4">
        <w:rPr>
          <w:rFonts w:ascii="Times New Roman" w:hAnsi="Times New Roman" w:cs="Times New Roman"/>
          <w:spacing w:val="12"/>
          <w:sz w:val="24"/>
          <w:szCs w:val="24"/>
        </w:rPr>
        <w:t xml:space="preserve"> </w:t>
      </w:r>
      <w:r w:rsidRPr="007069C4">
        <w:rPr>
          <w:rFonts w:ascii="Times New Roman" w:hAnsi="Times New Roman" w:cs="Times New Roman"/>
          <w:spacing w:val="-1"/>
          <w:sz w:val="24"/>
          <w:szCs w:val="24"/>
        </w:rPr>
        <w:t>(или)</w:t>
      </w:r>
      <w:r w:rsidRPr="007069C4">
        <w:rPr>
          <w:rFonts w:ascii="Times New Roman" w:hAnsi="Times New Roman" w:cs="Times New Roman"/>
          <w:spacing w:val="13"/>
          <w:sz w:val="24"/>
          <w:szCs w:val="24"/>
        </w:rPr>
        <w:t xml:space="preserve"> </w:t>
      </w:r>
      <w:r w:rsidRPr="007069C4">
        <w:rPr>
          <w:rFonts w:ascii="Times New Roman" w:hAnsi="Times New Roman" w:cs="Times New Roman"/>
          <w:spacing w:val="-1"/>
          <w:sz w:val="24"/>
          <w:szCs w:val="24"/>
        </w:rPr>
        <w:t>безвредности</w:t>
      </w:r>
      <w:r w:rsidRPr="007069C4">
        <w:rPr>
          <w:rFonts w:ascii="Times New Roman" w:hAnsi="Times New Roman" w:cs="Times New Roman"/>
          <w:spacing w:val="12"/>
          <w:sz w:val="24"/>
          <w:szCs w:val="24"/>
        </w:rPr>
        <w:t xml:space="preserve"> </w:t>
      </w:r>
      <w:r w:rsidRPr="007069C4">
        <w:rPr>
          <w:rFonts w:ascii="Times New Roman" w:hAnsi="Times New Roman" w:cs="Times New Roman"/>
          <w:sz w:val="24"/>
          <w:szCs w:val="24"/>
        </w:rPr>
        <w:t>для</w:t>
      </w:r>
      <w:r w:rsidRPr="007069C4">
        <w:rPr>
          <w:rFonts w:ascii="Times New Roman" w:hAnsi="Times New Roman" w:cs="Times New Roman"/>
          <w:spacing w:val="24"/>
          <w:sz w:val="24"/>
          <w:szCs w:val="24"/>
        </w:rPr>
        <w:t xml:space="preserve"> </w:t>
      </w:r>
      <w:r w:rsidRPr="007069C4">
        <w:rPr>
          <w:rFonts w:ascii="Times New Roman" w:hAnsi="Times New Roman" w:cs="Times New Roman"/>
          <w:spacing w:val="-1"/>
          <w:sz w:val="24"/>
          <w:szCs w:val="24"/>
        </w:rPr>
        <w:t>человека</w:t>
      </w:r>
      <w:r w:rsidRPr="007069C4">
        <w:rPr>
          <w:rFonts w:ascii="Times New Roman" w:hAnsi="Times New Roman" w:cs="Times New Roman"/>
          <w:spacing w:val="13"/>
          <w:sz w:val="24"/>
          <w:szCs w:val="24"/>
        </w:rPr>
        <w:t xml:space="preserve"> </w:t>
      </w:r>
      <w:r w:rsidRPr="007069C4">
        <w:rPr>
          <w:rFonts w:ascii="Times New Roman" w:hAnsi="Times New Roman" w:cs="Times New Roman"/>
          <w:sz w:val="24"/>
          <w:szCs w:val="24"/>
        </w:rPr>
        <w:t>факторов</w:t>
      </w:r>
      <w:r w:rsidRPr="007069C4">
        <w:rPr>
          <w:rFonts w:ascii="Times New Roman" w:hAnsi="Times New Roman" w:cs="Times New Roman"/>
          <w:spacing w:val="81"/>
          <w:sz w:val="24"/>
          <w:szCs w:val="24"/>
        </w:rPr>
        <w:t xml:space="preserve"> </w:t>
      </w:r>
      <w:r w:rsidRPr="007069C4">
        <w:rPr>
          <w:rFonts w:ascii="Times New Roman" w:hAnsi="Times New Roman" w:cs="Times New Roman"/>
          <w:spacing w:val="-1"/>
          <w:sz w:val="24"/>
          <w:szCs w:val="24"/>
        </w:rPr>
        <w:t>среды</w:t>
      </w:r>
      <w:r w:rsidRPr="007069C4">
        <w:rPr>
          <w:rFonts w:ascii="Times New Roman" w:hAnsi="Times New Roman" w:cs="Times New Roman"/>
          <w:spacing w:val="23"/>
          <w:sz w:val="24"/>
          <w:szCs w:val="24"/>
        </w:rPr>
        <w:t xml:space="preserve"> </w:t>
      </w:r>
      <w:r w:rsidRPr="007069C4">
        <w:rPr>
          <w:rFonts w:ascii="Times New Roman" w:hAnsi="Times New Roman" w:cs="Times New Roman"/>
          <w:spacing w:val="-1"/>
          <w:sz w:val="24"/>
          <w:szCs w:val="24"/>
        </w:rPr>
        <w:t>обитания»,</w:t>
      </w:r>
      <w:r w:rsidRPr="007069C4">
        <w:rPr>
          <w:rFonts w:ascii="Times New Roman" w:hAnsi="Times New Roman" w:cs="Times New Roman"/>
          <w:spacing w:val="28"/>
          <w:sz w:val="24"/>
          <w:szCs w:val="24"/>
        </w:rPr>
        <w:t xml:space="preserve"> </w:t>
      </w:r>
      <w:r w:rsidRPr="007069C4">
        <w:rPr>
          <w:rFonts w:ascii="Times New Roman" w:hAnsi="Times New Roman" w:cs="Times New Roman"/>
          <w:spacing w:val="-1"/>
          <w:sz w:val="24"/>
          <w:szCs w:val="24"/>
        </w:rPr>
        <w:t>утверждённых</w:t>
      </w:r>
      <w:r w:rsidRPr="007069C4">
        <w:rPr>
          <w:rFonts w:ascii="Times New Roman" w:hAnsi="Times New Roman" w:cs="Times New Roman"/>
          <w:spacing w:val="23"/>
          <w:sz w:val="24"/>
          <w:szCs w:val="24"/>
        </w:rPr>
        <w:t xml:space="preserve"> </w:t>
      </w:r>
      <w:r w:rsidRPr="007069C4">
        <w:rPr>
          <w:rFonts w:ascii="Times New Roman" w:hAnsi="Times New Roman" w:cs="Times New Roman"/>
          <w:spacing w:val="-1"/>
          <w:sz w:val="24"/>
          <w:szCs w:val="24"/>
        </w:rPr>
        <w:t>постановлением</w:t>
      </w:r>
      <w:r w:rsidRPr="007069C4">
        <w:rPr>
          <w:rFonts w:ascii="Times New Roman" w:hAnsi="Times New Roman" w:cs="Times New Roman"/>
          <w:spacing w:val="28"/>
          <w:sz w:val="24"/>
          <w:szCs w:val="24"/>
        </w:rPr>
        <w:t xml:space="preserve"> </w:t>
      </w:r>
      <w:r w:rsidRPr="007069C4">
        <w:rPr>
          <w:rFonts w:ascii="Times New Roman" w:hAnsi="Times New Roman" w:cs="Times New Roman"/>
          <w:spacing w:val="-1"/>
          <w:sz w:val="24"/>
          <w:szCs w:val="24"/>
        </w:rPr>
        <w:t>Главного</w:t>
      </w:r>
      <w:r w:rsidRPr="007069C4">
        <w:rPr>
          <w:rFonts w:ascii="Times New Roman" w:hAnsi="Times New Roman" w:cs="Times New Roman"/>
          <w:spacing w:val="23"/>
          <w:sz w:val="24"/>
          <w:szCs w:val="24"/>
        </w:rPr>
        <w:t xml:space="preserve"> </w:t>
      </w:r>
      <w:r w:rsidRPr="007069C4">
        <w:rPr>
          <w:rFonts w:ascii="Times New Roman" w:hAnsi="Times New Roman" w:cs="Times New Roman"/>
          <w:spacing w:val="-1"/>
          <w:sz w:val="24"/>
          <w:szCs w:val="24"/>
        </w:rPr>
        <w:t>государственного</w:t>
      </w:r>
      <w:r w:rsidRPr="007069C4">
        <w:rPr>
          <w:rFonts w:ascii="Times New Roman" w:hAnsi="Times New Roman" w:cs="Times New Roman"/>
          <w:spacing w:val="79"/>
          <w:sz w:val="24"/>
          <w:szCs w:val="24"/>
        </w:rPr>
        <w:t xml:space="preserve"> </w:t>
      </w:r>
      <w:r w:rsidRPr="007069C4">
        <w:rPr>
          <w:rFonts w:ascii="Times New Roman" w:hAnsi="Times New Roman" w:cs="Times New Roman"/>
          <w:spacing w:val="-1"/>
          <w:sz w:val="24"/>
          <w:szCs w:val="24"/>
        </w:rPr>
        <w:t>санитарного</w:t>
      </w:r>
      <w:r w:rsidRPr="007069C4">
        <w:rPr>
          <w:rFonts w:ascii="Times New Roman" w:hAnsi="Times New Roman" w:cs="Times New Roman"/>
          <w:sz w:val="24"/>
          <w:szCs w:val="24"/>
        </w:rPr>
        <w:t xml:space="preserve"> </w:t>
      </w:r>
      <w:r w:rsidRPr="007069C4">
        <w:rPr>
          <w:rFonts w:ascii="Times New Roman" w:hAnsi="Times New Roman" w:cs="Times New Roman"/>
          <w:spacing w:val="-1"/>
          <w:sz w:val="24"/>
          <w:szCs w:val="24"/>
        </w:rPr>
        <w:t>врача Российской</w:t>
      </w:r>
      <w:r w:rsidRPr="007069C4">
        <w:rPr>
          <w:rFonts w:ascii="Times New Roman" w:hAnsi="Times New Roman" w:cs="Times New Roman"/>
          <w:sz w:val="24"/>
          <w:szCs w:val="24"/>
        </w:rPr>
        <w:t xml:space="preserve"> </w:t>
      </w:r>
      <w:r w:rsidRPr="007069C4">
        <w:rPr>
          <w:rFonts w:ascii="Times New Roman" w:hAnsi="Times New Roman" w:cs="Times New Roman"/>
          <w:spacing w:val="-1"/>
          <w:sz w:val="24"/>
          <w:szCs w:val="24"/>
        </w:rPr>
        <w:t>Федерации</w:t>
      </w:r>
      <w:r w:rsidRPr="007069C4">
        <w:rPr>
          <w:rFonts w:ascii="Times New Roman" w:hAnsi="Times New Roman" w:cs="Times New Roman"/>
          <w:sz w:val="24"/>
          <w:szCs w:val="24"/>
        </w:rPr>
        <w:t xml:space="preserve"> от 28.01.2021 </w:t>
      </w:r>
      <w:r w:rsidRPr="007069C4">
        <w:rPr>
          <w:rFonts w:ascii="Times New Roman" w:hAnsi="Times New Roman" w:cs="Times New Roman"/>
          <w:spacing w:val="-1"/>
          <w:sz w:val="24"/>
          <w:szCs w:val="24"/>
        </w:rPr>
        <w:t>№28;</w:t>
      </w:r>
    </w:p>
    <w:p w:rsidR="00DE1E9D" w:rsidRPr="007069C4" w:rsidRDefault="00DE1E9D" w:rsidP="007069C4">
      <w:pPr>
        <w:widowControl w:val="0"/>
        <w:numPr>
          <w:ilvl w:val="0"/>
          <w:numId w:val="56"/>
        </w:numPr>
        <w:tabs>
          <w:tab w:val="left" w:pos="462"/>
        </w:tabs>
        <w:spacing w:after="0" w:line="240" w:lineRule="auto"/>
        <w:ind w:left="0" w:right="-1" w:firstLine="284"/>
        <w:jc w:val="both"/>
        <w:rPr>
          <w:rFonts w:ascii="Times New Roman" w:hAnsi="Times New Roman" w:cs="Times New Roman"/>
          <w:sz w:val="24"/>
          <w:szCs w:val="24"/>
        </w:rPr>
      </w:pPr>
      <w:r w:rsidRPr="007069C4">
        <w:rPr>
          <w:rFonts w:ascii="Times New Roman" w:hAnsi="Times New Roman" w:cs="Times New Roman"/>
          <w:spacing w:val="-1"/>
          <w:sz w:val="24"/>
          <w:szCs w:val="24"/>
        </w:rPr>
        <w:t>Письмо</w:t>
      </w:r>
      <w:r w:rsidRPr="007069C4">
        <w:rPr>
          <w:rFonts w:ascii="Times New Roman" w:hAnsi="Times New Roman" w:cs="Times New Roman"/>
          <w:sz w:val="24"/>
          <w:szCs w:val="24"/>
        </w:rPr>
        <w:t xml:space="preserve"> </w:t>
      </w:r>
      <w:r w:rsidRPr="007069C4">
        <w:rPr>
          <w:rFonts w:ascii="Times New Roman" w:hAnsi="Times New Roman" w:cs="Times New Roman"/>
          <w:spacing w:val="-1"/>
          <w:sz w:val="24"/>
          <w:szCs w:val="24"/>
        </w:rPr>
        <w:t>Министерства</w:t>
      </w:r>
      <w:r w:rsidRPr="007069C4">
        <w:rPr>
          <w:rFonts w:ascii="Times New Roman" w:hAnsi="Times New Roman" w:cs="Times New Roman"/>
          <w:spacing w:val="-2"/>
          <w:sz w:val="24"/>
          <w:szCs w:val="24"/>
        </w:rPr>
        <w:t xml:space="preserve"> </w:t>
      </w:r>
      <w:r w:rsidRPr="007069C4">
        <w:rPr>
          <w:rFonts w:ascii="Times New Roman" w:hAnsi="Times New Roman" w:cs="Times New Roman"/>
          <w:spacing w:val="-1"/>
          <w:sz w:val="24"/>
          <w:szCs w:val="24"/>
        </w:rPr>
        <w:t>просвещения</w:t>
      </w:r>
      <w:r w:rsidRPr="007069C4">
        <w:rPr>
          <w:rFonts w:ascii="Times New Roman" w:hAnsi="Times New Roman" w:cs="Times New Roman"/>
          <w:sz w:val="24"/>
          <w:szCs w:val="24"/>
        </w:rPr>
        <w:t xml:space="preserve"> РФ от 19.03.2020 года №ГД-39/04</w:t>
      </w:r>
      <w:r w:rsidRPr="007069C4">
        <w:rPr>
          <w:rFonts w:ascii="Times New Roman" w:hAnsi="Times New Roman" w:cs="Times New Roman"/>
          <w:spacing w:val="4"/>
          <w:sz w:val="24"/>
          <w:szCs w:val="24"/>
        </w:rPr>
        <w:t xml:space="preserve"> </w:t>
      </w:r>
      <w:r w:rsidRPr="007069C4">
        <w:rPr>
          <w:rFonts w:ascii="Times New Roman" w:hAnsi="Times New Roman" w:cs="Times New Roman"/>
          <w:spacing w:val="-4"/>
          <w:sz w:val="24"/>
          <w:szCs w:val="24"/>
        </w:rPr>
        <w:t>«О</w:t>
      </w:r>
      <w:r w:rsidRPr="007069C4">
        <w:rPr>
          <w:rFonts w:ascii="Times New Roman" w:hAnsi="Times New Roman" w:cs="Times New Roman"/>
          <w:sz w:val="24"/>
          <w:szCs w:val="24"/>
        </w:rPr>
        <w:t xml:space="preserve"> </w:t>
      </w:r>
      <w:r w:rsidRPr="007069C4">
        <w:rPr>
          <w:rFonts w:ascii="Times New Roman" w:hAnsi="Times New Roman" w:cs="Times New Roman"/>
          <w:spacing w:val="-1"/>
          <w:sz w:val="24"/>
          <w:szCs w:val="24"/>
        </w:rPr>
        <w:t>направлении</w:t>
      </w:r>
      <w:r w:rsidRPr="007069C4">
        <w:rPr>
          <w:rFonts w:ascii="Times New Roman" w:hAnsi="Times New Roman" w:cs="Times New Roman"/>
          <w:spacing w:val="67"/>
          <w:sz w:val="24"/>
          <w:szCs w:val="24"/>
        </w:rPr>
        <w:t xml:space="preserve"> </w:t>
      </w:r>
      <w:r w:rsidRPr="007069C4">
        <w:rPr>
          <w:rFonts w:ascii="Times New Roman" w:hAnsi="Times New Roman" w:cs="Times New Roman"/>
          <w:spacing w:val="-1"/>
          <w:sz w:val="24"/>
          <w:szCs w:val="24"/>
        </w:rPr>
        <w:t>методических</w:t>
      </w:r>
      <w:r w:rsidRPr="007069C4">
        <w:rPr>
          <w:rFonts w:ascii="Times New Roman" w:hAnsi="Times New Roman" w:cs="Times New Roman"/>
          <w:spacing w:val="2"/>
          <w:sz w:val="24"/>
          <w:szCs w:val="24"/>
        </w:rPr>
        <w:t xml:space="preserve"> </w:t>
      </w:r>
      <w:r w:rsidRPr="007069C4">
        <w:rPr>
          <w:rFonts w:ascii="Times New Roman" w:hAnsi="Times New Roman" w:cs="Times New Roman"/>
          <w:spacing w:val="-1"/>
          <w:sz w:val="24"/>
          <w:szCs w:val="24"/>
        </w:rPr>
        <w:t xml:space="preserve">рекомендаций» </w:t>
      </w:r>
      <w:r w:rsidRPr="007069C4">
        <w:rPr>
          <w:rFonts w:ascii="Times New Roman" w:hAnsi="Times New Roman" w:cs="Times New Roman"/>
          <w:sz w:val="24"/>
          <w:szCs w:val="24"/>
        </w:rPr>
        <w:t xml:space="preserve">обновленных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7069C4">
        <w:rPr>
          <w:rFonts w:ascii="Times New Roman" w:hAnsi="Times New Roman" w:cs="Times New Roman"/>
          <w:sz w:val="24"/>
          <w:szCs w:val="24"/>
        </w:rPr>
        <w:t>Минпросвещения</w:t>
      </w:r>
      <w:proofErr w:type="spellEnd"/>
      <w:r w:rsidRPr="007069C4">
        <w:rPr>
          <w:rFonts w:ascii="Times New Roman" w:hAnsi="Times New Roman" w:cs="Times New Roman"/>
          <w:sz w:val="24"/>
          <w:szCs w:val="24"/>
        </w:rPr>
        <w:t xml:space="preserve"> России от 31 мая 2021 года  № 286 и № 287  (далее ФГОС НОО </w:t>
      </w:r>
      <w:proofErr w:type="gramStart"/>
      <w:r w:rsidRPr="007069C4">
        <w:rPr>
          <w:rFonts w:ascii="Times New Roman" w:hAnsi="Times New Roman" w:cs="Times New Roman"/>
          <w:sz w:val="24"/>
          <w:szCs w:val="24"/>
        </w:rPr>
        <w:t>и ООО</w:t>
      </w:r>
      <w:proofErr w:type="gramEnd"/>
      <w:r w:rsidRPr="007069C4">
        <w:rPr>
          <w:rFonts w:ascii="Times New Roman" w:hAnsi="Times New Roman" w:cs="Times New Roman"/>
          <w:sz w:val="24"/>
          <w:szCs w:val="24"/>
        </w:rPr>
        <w:t>);</w:t>
      </w:r>
    </w:p>
    <w:p w:rsidR="00DE1E9D" w:rsidRPr="007069C4" w:rsidRDefault="00DE1E9D" w:rsidP="007069C4">
      <w:pPr>
        <w:numPr>
          <w:ilvl w:val="0"/>
          <w:numId w:val="56"/>
        </w:numPr>
        <w:tabs>
          <w:tab w:val="left" w:pos="567"/>
        </w:tabs>
        <w:spacing w:after="0" w:line="240" w:lineRule="auto"/>
        <w:ind w:left="0" w:right="-1" w:firstLine="284"/>
        <w:jc w:val="both"/>
        <w:rPr>
          <w:rFonts w:ascii="Times New Roman" w:hAnsi="Times New Roman" w:cs="Times New Roman"/>
          <w:sz w:val="24"/>
          <w:szCs w:val="24"/>
        </w:rPr>
      </w:pPr>
      <w:r w:rsidRPr="007069C4">
        <w:rPr>
          <w:rFonts w:ascii="Times New Roman" w:hAnsi="Times New Roman" w:cs="Times New Roman"/>
          <w:sz w:val="24"/>
          <w:szCs w:val="24"/>
        </w:rPr>
        <w:t>информационно-методического письма Министерства Просвещения РФ от 05.07.2022 №ТВ-1290/03;</w:t>
      </w:r>
    </w:p>
    <w:p w:rsidR="00DE1E9D" w:rsidRPr="007069C4" w:rsidRDefault="00DE1E9D" w:rsidP="007069C4">
      <w:pPr>
        <w:numPr>
          <w:ilvl w:val="0"/>
          <w:numId w:val="56"/>
        </w:numPr>
        <w:tabs>
          <w:tab w:val="left" w:pos="567"/>
        </w:tabs>
        <w:spacing w:after="0" w:line="240" w:lineRule="auto"/>
        <w:ind w:left="0" w:right="-1" w:firstLine="284"/>
        <w:jc w:val="both"/>
        <w:rPr>
          <w:rFonts w:ascii="Times New Roman" w:hAnsi="Times New Roman" w:cs="Times New Roman"/>
          <w:sz w:val="24"/>
          <w:szCs w:val="24"/>
        </w:rPr>
      </w:pPr>
      <w:r w:rsidRPr="007069C4">
        <w:rPr>
          <w:rFonts w:ascii="Times New Roman" w:hAnsi="Times New Roman" w:cs="Times New Roman"/>
          <w:sz w:val="24"/>
          <w:szCs w:val="24"/>
        </w:rPr>
        <w:t xml:space="preserve">Письмо </w:t>
      </w:r>
      <w:proofErr w:type="spellStart"/>
      <w:r w:rsidRPr="007069C4">
        <w:rPr>
          <w:rFonts w:ascii="Times New Roman" w:hAnsi="Times New Roman" w:cs="Times New Roman"/>
          <w:sz w:val="24"/>
          <w:szCs w:val="24"/>
        </w:rPr>
        <w:t>Минпросвещения</w:t>
      </w:r>
      <w:proofErr w:type="spellEnd"/>
      <w:r w:rsidRPr="007069C4">
        <w:rPr>
          <w:rFonts w:ascii="Times New Roman" w:hAnsi="Times New Roman" w:cs="Times New Roman"/>
          <w:sz w:val="24"/>
          <w:szCs w:val="24"/>
        </w:rPr>
        <w:t xml:space="preserve"> России от 17.06.2022 г. 03-871 «Об организации занятий «Разговоры </w:t>
      </w:r>
      <w:proofErr w:type="gramStart"/>
      <w:r w:rsidRPr="007069C4">
        <w:rPr>
          <w:rFonts w:ascii="Times New Roman" w:hAnsi="Times New Roman" w:cs="Times New Roman"/>
          <w:sz w:val="24"/>
          <w:szCs w:val="24"/>
        </w:rPr>
        <w:t>о</w:t>
      </w:r>
      <w:proofErr w:type="gramEnd"/>
      <w:r w:rsidRPr="007069C4">
        <w:rPr>
          <w:rFonts w:ascii="Times New Roman" w:hAnsi="Times New Roman" w:cs="Times New Roman"/>
          <w:sz w:val="24"/>
          <w:szCs w:val="24"/>
        </w:rPr>
        <w:t xml:space="preserve"> важном»</w:t>
      </w:r>
      <w:r w:rsidR="007069C4">
        <w:rPr>
          <w:rFonts w:ascii="Times New Roman" w:hAnsi="Times New Roman" w:cs="Times New Roman"/>
          <w:sz w:val="24"/>
          <w:szCs w:val="24"/>
        </w:rPr>
        <w:t>;</w:t>
      </w:r>
    </w:p>
    <w:p w:rsidR="00DE1E9D" w:rsidRPr="007069C4" w:rsidRDefault="00DE1E9D" w:rsidP="007069C4">
      <w:pPr>
        <w:numPr>
          <w:ilvl w:val="0"/>
          <w:numId w:val="56"/>
        </w:numPr>
        <w:tabs>
          <w:tab w:val="left" w:pos="567"/>
        </w:tabs>
        <w:spacing w:after="0" w:line="240" w:lineRule="auto"/>
        <w:ind w:left="0" w:right="-1" w:firstLine="284"/>
        <w:jc w:val="both"/>
        <w:rPr>
          <w:rFonts w:ascii="Times New Roman" w:hAnsi="Times New Roman" w:cs="Times New Roman"/>
          <w:sz w:val="24"/>
          <w:szCs w:val="24"/>
        </w:rPr>
      </w:pPr>
      <w:r w:rsidRPr="007069C4">
        <w:rPr>
          <w:rFonts w:ascii="Times New Roman" w:hAnsi="Times New Roman" w:cs="Times New Roman"/>
          <w:sz w:val="24"/>
          <w:szCs w:val="24"/>
        </w:rPr>
        <w:t xml:space="preserve">Положение о классном руководстве; </w:t>
      </w:r>
    </w:p>
    <w:p w:rsidR="00DE1E9D" w:rsidRPr="007069C4" w:rsidRDefault="00DE1E9D" w:rsidP="007069C4">
      <w:pPr>
        <w:numPr>
          <w:ilvl w:val="0"/>
          <w:numId w:val="56"/>
        </w:numPr>
        <w:tabs>
          <w:tab w:val="left" w:pos="567"/>
        </w:tabs>
        <w:spacing w:after="0" w:line="240" w:lineRule="auto"/>
        <w:ind w:left="0" w:right="-1" w:firstLine="284"/>
        <w:jc w:val="both"/>
        <w:rPr>
          <w:rFonts w:ascii="Times New Roman" w:hAnsi="Times New Roman" w:cs="Times New Roman"/>
          <w:sz w:val="24"/>
          <w:szCs w:val="24"/>
        </w:rPr>
      </w:pPr>
      <w:r w:rsidRPr="007069C4">
        <w:rPr>
          <w:rFonts w:ascii="Times New Roman" w:hAnsi="Times New Roman" w:cs="Times New Roman"/>
          <w:sz w:val="24"/>
          <w:szCs w:val="24"/>
        </w:rPr>
        <w:t xml:space="preserve">Положение об организации внеурочной деятельности </w:t>
      </w:r>
      <w:proofErr w:type="gramStart"/>
      <w:r w:rsidRPr="007069C4">
        <w:rPr>
          <w:rFonts w:ascii="Times New Roman" w:hAnsi="Times New Roman" w:cs="Times New Roman"/>
          <w:sz w:val="24"/>
          <w:szCs w:val="24"/>
        </w:rPr>
        <w:t>обучающихся</w:t>
      </w:r>
      <w:proofErr w:type="gramEnd"/>
      <w:r w:rsidRPr="007069C4">
        <w:rPr>
          <w:rFonts w:ascii="Times New Roman" w:hAnsi="Times New Roman" w:cs="Times New Roman"/>
          <w:sz w:val="24"/>
          <w:szCs w:val="24"/>
        </w:rPr>
        <w:t>;</w:t>
      </w:r>
    </w:p>
    <w:p w:rsidR="00DE1E9D" w:rsidRPr="007069C4" w:rsidRDefault="00DE1E9D" w:rsidP="007069C4">
      <w:pPr>
        <w:numPr>
          <w:ilvl w:val="0"/>
          <w:numId w:val="56"/>
        </w:numPr>
        <w:tabs>
          <w:tab w:val="left" w:pos="567"/>
        </w:tabs>
        <w:spacing w:after="0" w:line="240" w:lineRule="auto"/>
        <w:ind w:left="0" w:right="-1" w:firstLine="284"/>
        <w:jc w:val="both"/>
        <w:rPr>
          <w:rFonts w:ascii="Times New Roman" w:hAnsi="Times New Roman" w:cs="Times New Roman"/>
          <w:sz w:val="24"/>
          <w:szCs w:val="24"/>
        </w:rPr>
      </w:pPr>
      <w:r w:rsidRPr="007069C4">
        <w:rPr>
          <w:rFonts w:ascii="Times New Roman" w:hAnsi="Times New Roman" w:cs="Times New Roman"/>
          <w:bCs/>
          <w:sz w:val="24"/>
          <w:szCs w:val="24"/>
        </w:rPr>
        <w:t>Учет достижений обучающихся во внеурочной деятельности в условиях реализации ФГОС;</w:t>
      </w:r>
    </w:p>
    <w:p w:rsidR="00DE1E9D" w:rsidRPr="007069C4" w:rsidRDefault="00DE1E9D" w:rsidP="007069C4">
      <w:pPr>
        <w:numPr>
          <w:ilvl w:val="0"/>
          <w:numId w:val="56"/>
        </w:numPr>
        <w:tabs>
          <w:tab w:val="left" w:pos="567"/>
        </w:tabs>
        <w:spacing w:after="0" w:line="240" w:lineRule="auto"/>
        <w:ind w:left="0" w:right="-1" w:firstLine="284"/>
        <w:jc w:val="both"/>
        <w:rPr>
          <w:rFonts w:ascii="Times New Roman" w:hAnsi="Times New Roman" w:cs="Times New Roman"/>
          <w:sz w:val="24"/>
          <w:szCs w:val="24"/>
        </w:rPr>
      </w:pPr>
      <w:r w:rsidRPr="007069C4">
        <w:rPr>
          <w:rFonts w:ascii="Times New Roman" w:hAnsi="Times New Roman" w:cs="Times New Roman"/>
          <w:sz w:val="24"/>
          <w:szCs w:val="24"/>
        </w:rPr>
        <w:t>Положение о</w:t>
      </w:r>
      <w:r w:rsidRPr="007069C4">
        <w:rPr>
          <w:rFonts w:ascii="Times New Roman" w:eastAsia="Calibri" w:hAnsi="Times New Roman" w:cs="Times New Roman"/>
          <w:sz w:val="24"/>
          <w:szCs w:val="24"/>
        </w:rPr>
        <w:t xml:space="preserve"> реализации дополнительных общеобразовательных</w:t>
      </w:r>
      <w:r w:rsidRPr="007069C4">
        <w:rPr>
          <w:rFonts w:ascii="Times New Roman" w:hAnsi="Times New Roman" w:cs="Times New Roman"/>
          <w:sz w:val="24"/>
          <w:szCs w:val="24"/>
        </w:rPr>
        <w:t xml:space="preserve"> общеразвивающих программ в МБОУ «</w:t>
      </w:r>
      <w:proofErr w:type="spellStart"/>
      <w:r w:rsidRPr="007069C4">
        <w:rPr>
          <w:rFonts w:ascii="Times New Roman" w:hAnsi="Times New Roman" w:cs="Times New Roman"/>
          <w:sz w:val="24"/>
          <w:szCs w:val="24"/>
        </w:rPr>
        <w:t>Липовская</w:t>
      </w:r>
      <w:proofErr w:type="spellEnd"/>
      <w:r w:rsidRPr="007069C4">
        <w:rPr>
          <w:rFonts w:ascii="Times New Roman" w:hAnsi="Times New Roman" w:cs="Times New Roman"/>
          <w:sz w:val="24"/>
          <w:szCs w:val="24"/>
        </w:rPr>
        <w:t xml:space="preserve"> основная школа».</w:t>
      </w:r>
    </w:p>
    <w:p w:rsidR="00DE1E9D" w:rsidRDefault="00DE1E9D" w:rsidP="007069C4">
      <w:pPr>
        <w:pStyle w:val="Default"/>
        <w:ind w:right="-1" w:firstLine="284"/>
        <w:jc w:val="both"/>
      </w:pPr>
    </w:p>
    <w:p w:rsidR="00251366" w:rsidRDefault="00251366" w:rsidP="007069C4">
      <w:pPr>
        <w:pStyle w:val="Default"/>
        <w:ind w:right="-1" w:firstLine="284"/>
        <w:jc w:val="both"/>
      </w:pPr>
    </w:p>
    <w:p w:rsidR="00251366" w:rsidRPr="00251366" w:rsidRDefault="00251366" w:rsidP="00251366">
      <w:pPr>
        <w:tabs>
          <w:tab w:val="left" w:pos="851"/>
        </w:tabs>
        <w:spacing w:after="0" w:line="240" w:lineRule="auto"/>
        <w:jc w:val="both"/>
        <w:outlineLvl w:val="0"/>
        <w:rPr>
          <w:rFonts w:ascii="Times New Roman" w:hAnsi="Times New Roman"/>
          <w:b/>
          <w:bCs/>
          <w:color w:val="000000"/>
          <w:w w:val="0"/>
          <w:sz w:val="24"/>
          <w:szCs w:val="24"/>
          <w:lang w:bidi="ru-RU"/>
        </w:rPr>
      </w:pPr>
      <w:bookmarkStart w:id="14" w:name="_Toc142916614"/>
      <w:r w:rsidRPr="00251366">
        <w:rPr>
          <w:rFonts w:ascii="Times New Roman" w:hAnsi="Times New Roman"/>
          <w:b/>
          <w:bCs/>
          <w:color w:val="000000"/>
          <w:w w:val="0"/>
          <w:sz w:val="24"/>
          <w:szCs w:val="24"/>
          <w:lang w:bidi="ru-RU"/>
        </w:rPr>
        <w:lastRenderedPageBreak/>
        <w:t>3.3. Требования к условиям работы с детьми с особыми образовательными потребностями</w:t>
      </w:r>
      <w:bookmarkEnd w:id="14"/>
    </w:p>
    <w:p w:rsidR="00251366" w:rsidRPr="00251366" w:rsidRDefault="00251366" w:rsidP="00251366">
      <w:pPr>
        <w:tabs>
          <w:tab w:val="left" w:pos="851"/>
        </w:tabs>
        <w:spacing w:after="0" w:line="240" w:lineRule="auto"/>
        <w:ind w:firstLine="709"/>
        <w:jc w:val="both"/>
        <w:rPr>
          <w:rFonts w:ascii="Times New Roman" w:hAnsi="Times New Roman"/>
          <w:sz w:val="24"/>
          <w:szCs w:val="24"/>
        </w:rPr>
      </w:pPr>
      <w:r w:rsidRPr="00251366">
        <w:rPr>
          <w:rFonts w:ascii="Times New Roman" w:hAnsi="Times New Roman"/>
          <w:sz w:val="24"/>
          <w:szCs w:val="24"/>
        </w:rPr>
        <w:t>В МБОУ «</w:t>
      </w:r>
      <w:proofErr w:type="spellStart"/>
      <w:r w:rsidRPr="00251366">
        <w:rPr>
          <w:rFonts w:ascii="Times New Roman" w:hAnsi="Times New Roman"/>
          <w:sz w:val="24"/>
          <w:szCs w:val="24"/>
        </w:rPr>
        <w:t>Липовская</w:t>
      </w:r>
      <w:proofErr w:type="spellEnd"/>
      <w:r w:rsidRPr="00251366">
        <w:rPr>
          <w:rFonts w:ascii="Times New Roman" w:hAnsi="Times New Roman"/>
          <w:sz w:val="24"/>
          <w:szCs w:val="24"/>
        </w:rPr>
        <w:t xml:space="preserve"> основная школа»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одарённые дети, дети с отклоняющимся поведением.</w:t>
      </w:r>
    </w:p>
    <w:p w:rsidR="00251366" w:rsidRPr="00251366" w:rsidRDefault="00251366" w:rsidP="00251366">
      <w:pPr>
        <w:tabs>
          <w:tab w:val="left" w:pos="851"/>
        </w:tabs>
        <w:spacing w:after="0" w:line="240" w:lineRule="auto"/>
        <w:ind w:firstLine="709"/>
        <w:jc w:val="both"/>
        <w:rPr>
          <w:rFonts w:ascii="Times New Roman" w:hAnsi="Times New Roman"/>
          <w:color w:val="000000"/>
          <w:w w:val="0"/>
          <w:sz w:val="24"/>
          <w:szCs w:val="24"/>
        </w:rPr>
      </w:pPr>
      <w:r w:rsidRPr="00251366">
        <w:rPr>
          <w:rFonts w:ascii="Times New Roman" w:hAnsi="Times New Roman"/>
          <w:color w:val="000000"/>
          <w:w w:val="0"/>
          <w:sz w:val="24"/>
          <w:szCs w:val="24"/>
        </w:rPr>
        <w:t xml:space="preserve">Особыми задачами воспитания </w:t>
      </w:r>
      <w:proofErr w:type="gramStart"/>
      <w:r w:rsidRPr="00251366">
        <w:rPr>
          <w:rFonts w:ascii="Times New Roman" w:hAnsi="Times New Roman"/>
          <w:color w:val="000000"/>
          <w:w w:val="0"/>
          <w:sz w:val="24"/>
          <w:szCs w:val="24"/>
        </w:rPr>
        <w:t>обучающихся</w:t>
      </w:r>
      <w:proofErr w:type="gramEnd"/>
      <w:r w:rsidRPr="00251366">
        <w:rPr>
          <w:rFonts w:ascii="Times New Roman" w:hAnsi="Times New Roman"/>
          <w:color w:val="000000"/>
          <w:w w:val="0"/>
          <w:sz w:val="24"/>
          <w:szCs w:val="24"/>
        </w:rPr>
        <w:t xml:space="preserve"> с особыми образовательными потребностями являются:</w:t>
      </w:r>
    </w:p>
    <w:p w:rsidR="00251366" w:rsidRPr="00251366" w:rsidRDefault="00251366" w:rsidP="00251366">
      <w:pPr>
        <w:widowControl w:val="0"/>
        <w:numPr>
          <w:ilvl w:val="0"/>
          <w:numId w:val="57"/>
        </w:numPr>
        <w:tabs>
          <w:tab w:val="left" w:pos="993"/>
        </w:tabs>
        <w:autoSpaceDE w:val="0"/>
        <w:autoSpaceDN w:val="0"/>
        <w:spacing w:after="0" w:line="240" w:lineRule="auto"/>
        <w:ind w:left="0" w:firstLine="709"/>
        <w:jc w:val="both"/>
        <w:rPr>
          <w:rFonts w:ascii="Times New Roman" w:hAnsi="Times New Roman"/>
          <w:color w:val="000000"/>
          <w:w w:val="0"/>
          <w:sz w:val="24"/>
          <w:szCs w:val="24"/>
        </w:rPr>
      </w:pPr>
      <w:r w:rsidRPr="00251366">
        <w:rPr>
          <w:rFonts w:ascii="Times New Roman" w:hAnsi="Times New Roman"/>
          <w:color w:val="000000"/>
          <w:w w:val="0"/>
          <w:sz w:val="24"/>
          <w:szCs w:val="24"/>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251366" w:rsidRPr="00251366" w:rsidRDefault="00251366" w:rsidP="00251366">
      <w:pPr>
        <w:widowControl w:val="0"/>
        <w:numPr>
          <w:ilvl w:val="0"/>
          <w:numId w:val="57"/>
        </w:numPr>
        <w:tabs>
          <w:tab w:val="left" w:pos="993"/>
        </w:tabs>
        <w:autoSpaceDE w:val="0"/>
        <w:autoSpaceDN w:val="0"/>
        <w:spacing w:after="0" w:line="240" w:lineRule="auto"/>
        <w:ind w:left="0" w:firstLine="709"/>
        <w:jc w:val="both"/>
        <w:rPr>
          <w:rFonts w:ascii="Times New Roman" w:hAnsi="Times New Roman"/>
          <w:color w:val="000000"/>
          <w:w w:val="0"/>
          <w:sz w:val="24"/>
          <w:szCs w:val="24"/>
        </w:rPr>
      </w:pPr>
      <w:r w:rsidRPr="00251366">
        <w:rPr>
          <w:rFonts w:ascii="Times New Roman" w:hAnsi="Times New Roman"/>
          <w:color w:val="000000"/>
          <w:w w:val="0"/>
          <w:sz w:val="24"/>
          <w:szCs w:val="24"/>
        </w:rPr>
        <w:t xml:space="preserve"> формирование доброжелательного отношения к детям и их семьям со стороны всех участников образовательных отношений;</w:t>
      </w:r>
    </w:p>
    <w:p w:rsidR="00251366" w:rsidRPr="00251366" w:rsidRDefault="00251366" w:rsidP="00251366">
      <w:pPr>
        <w:widowControl w:val="0"/>
        <w:numPr>
          <w:ilvl w:val="0"/>
          <w:numId w:val="57"/>
        </w:numPr>
        <w:tabs>
          <w:tab w:val="left" w:pos="993"/>
        </w:tabs>
        <w:autoSpaceDE w:val="0"/>
        <w:autoSpaceDN w:val="0"/>
        <w:spacing w:after="0" w:line="240" w:lineRule="auto"/>
        <w:ind w:left="0" w:firstLine="709"/>
        <w:jc w:val="both"/>
        <w:rPr>
          <w:rFonts w:ascii="Times New Roman" w:hAnsi="Times New Roman"/>
          <w:color w:val="000000"/>
          <w:w w:val="0"/>
          <w:sz w:val="24"/>
          <w:szCs w:val="24"/>
        </w:rPr>
      </w:pPr>
      <w:r w:rsidRPr="00251366">
        <w:rPr>
          <w:rFonts w:ascii="Times New Roman" w:hAnsi="Times New Roman"/>
          <w:color w:val="000000"/>
          <w:w w:val="0"/>
          <w:sz w:val="24"/>
          <w:szCs w:val="24"/>
        </w:rPr>
        <w:t xml:space="preserve"> построение воспитательной деятельности с учётом индивидуальных особенностей и возможностей каждого обучающегося;</w:t>
      </w:r>
    </w:p>
    <w:p w:rsidR="00251366" w:rsidRPr="00251366" w:rsidRDefault="00251366" w:rsidP="00251366">
      <w:pPr>
        <w:widowControl w:val="0"/>
        <w:numPr>
          <w:ilvl w:val="0"/>
          <w:numId w:val="57"/>
        </w:numPr>
        <w:tabs>
          <w:tab w:val="left" w:pos="993"/>
        </w:tabs>
        <w:autoSpaceDE w:val="0"/>
        <w:autoSpaceDN w:val="0"/>
        <w:spacing w:after="0" w:line="240" w:lineRule="auto"/>
        <w:ind w:left="0" w:firstLine="709"/>
        <w:jc w:val="both"/>
        <w:rPr>
          <w:rFonts w:ascii="Times New Roman" w:hAnsi="Times New Roman"/>
          <w:color w:val="000000"/>
          <w:w w:val="0"/>
          <w:sz w:val="24"/>
          <w:szCs w:val="24"/>
        </w:rPr>
      </w:pPr>
      <w:r w:rsidRPr="00251366">
        <w:rPr>
          <w:rFonts w:ascii="Times New Roman" w:hAnsi="Times New Roman"/>
          <w:color w:val="000000"/>
          <w:w w:val="0"/>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251366">
        <w:rPr>
          <w:rFonts w:ascii="Times New Roman" w:hAnsi="Times New Roman"/>
          <w:color w:val="000000"/>
          <w:w w:val="0"/>
          <w:sz w:val="24"/>
          <w:szCs w:val="24"/>
        </w:rPr>
        <w:t>медико-социальной</w:t>
      </w:r>
      <w:proofErr w:type="gramEnd"/>
      <w:r w:rsidRPr="00251366">
        <w:rPr>
          <w:rFonts w:ascii="Times New Roman" w:hAnsi="Times New Roman"/>
          <w:color w:val="000000"/>
          <w:w w:val="0"/>
          <w:sz w:val="24"/>
          <w:szCs w:val="24"/>
        </w:rPr>
        <w:t xml:space="preserve"> компетентности.</w:t>
      </w:r>
    </w:p>
    <w:p w:rsidR="00251366" w:rsidRPr="00251366" w:rsidRDefault="00251366" w:rsidP="00251366">
      <w:pPr>
        <w:spacing w:after="0" w:line="240" w:lineRule="auto"/>
        <w:ind w:firstLine="709"/>
        <w:jc w:val="both"/>
        <w:rPr>
          <w:rFonts w:ascii="Times New Roman" w:hAnsi="Times New Roman"/>
          <w:sz w:val="24"/>
          <w:szCs w:val="24"/>
        </w:rPr>
      </w:pPr>
      <w:r w:rsidRPr="00251366">
        <w:rPr>
          <w:rFonts w:ascii="Times New Roman" w:hAnsi="Times New Roman"/>
          <w:sz w:val="24"/>
          <w:szCs w:val="24"/>
        </w:rPr>
        <w:t xml:space="preserve">При организации воспитания детей с особыми образовательными потребностями необходимо ориентироваться </w:t>
      </w:r>
      <w:proofErr w:type="gramStart"/>
      <w:r w:rsidRPr="00251366">
        <w:rPr>
          <w:rFonts w:ascii="Times New Roman" w:hAnsi="Times New Roman"/>
          <w:sz w:val="24"/>
          <w:szCs w:val="24"/>
        </w:rPr>
        <w:t>на</w:t>
      </w:r>
      <w:proofErr w:type="gramEnd"/>
      <w:r w:rsidRPr="00251366">
        <w:rPr>
          <w:rFonts w:ascii="Times New Roman" w:hAnsi="Times New Roman"/>
          <w:sz w:val="24"/>
          <w:szCs w:val="24"/>
        </w:rPr>
        <w:t>:</w:t>
      </w:r>
    </w:p>
    <w:p w:rsidR="00251366" w:rsidRPr="00251366" w:rsidRDefault="00251366" w:rsidP="00251366">
      <w:pPr>
        <w:spacing w:after="0" w:line="240" w:lineRule="auto"/>
        <w:ind w:firstLine="709"/>
        <w:jc w:val="both"/>
        <w:rPr>
          <w:rFonts w:ascii="Times New Roman" w:hAnsi="Times New Roman"/>
          <w:sz w:val="24"/>
          <w:szCs w:val="24"/>
        </w:rPr>
      </w:pPr>
      <w:r w:rsidRPr="00251366">
        <w:rPr>
          <w:rFonts w:ascii="Times New Roman" w:hAnsi="Times New Roman"/>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51366" w:rsidRPr="00251366" w:rsidRDefault="00251366" w:rsidP="00251366">
      <w:pPr>
        <w:spacing w:after="0" w:line="240" w:lineRule="auto"/>
        <w:ind w:firstLine="709"/>
        <w:jc w:val="both"/>
        <w:rPr>
          <w:rFonts w:ascii="Times New Roman" w:hAnsi="Times New Roman"/>
          <w:sz w:val="24"/>
          <w:szCs w:val="24"/>
        </w:rPr>
      </w:pPr>
      <w:r w:rsidRPr="00251366">
        <w:rPr>
          <w:rFonts w:ascii="Times New Roman" w:hAnsi="Times New Roman"/>
          <w:sz w:val="24"/>
          <w:szCs w:val="24"/>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51366" w:rsidRPr="00251366" w:rsidRDefault="00251366" w:rsidP="00251366">
      <w:pPr>
        <w:spacing w:after="0" w:line="240" w:lineRule="auto"/>
        <w:ind w:firstLine="709"/>
        <w:jc w:val="both"/>
        <w:rPr>
          <w:rFonts w:ascii="Times New Roman" w:hAnsi="Times New Roman"/>
          <w:sz w:val="24"/>
          <w:szCs w:val="24"/>
        </w:rPr>
      </w:pPr>
      <w:r w:rsidRPr="00251366">
        <w:rPr>
          <w:rFonts w:ascii="Times New Roman" w:hAnsi="Times New Roman"/>
          <w:sz w:val="24"/>
          <w:szCs w:val="24"/>
        </w:rPr>
        <w:t>– на личностно-ориентированный подход в организации всех видов детской деятельности.</w:t>
      </w:r>
    </w:p>
    <w:p w:rsidR="00251366" w:rsidRPr="00251366" w:rsidRDefault="00251366" w:rsidP="00251366">
      <w:pPr>
        <w:spacing w:after="0" w:line="240" w:lineRule="auto"/>
        <w:rPr>
          <w:sz w:val="24"/>
        </w:rPr>
      </w:pPr>
    </w:p>
    <w:p w:rsidR="00E566E1" w:rsidRPr="00487701" w:rsidRDefault="007E7D7B" w:rsidP="008F10C3">
      <w:pPr>
        <w:shd w:val="clear" w:color="auto" w:fill="FFFFFF"/>
        <w:spacing w:after="0" w:line="240" w:lineRule="auto"/>
        <w:jc w:val="both"/>
        <w:rPr>
          <w:rFonts w:ascii="Times New Roman" w:eastAsia="Times New Roman" w:hAnsi="Times New Roman" w:cs="Times New Roman"/>
          <w:b/>
          <w:sz w:val="24"/>
          <w:szCs w:val="24"/>
          <w:lang w:eastAsia="ru-RU"/>
        </w:rPr>
      </w:pPr>
      <w:r w:rsidRPr="00487701">
        <w:rPr>
          <w:rFonts w:ascii="Times New Roman" w:eastAsia="Times New Roman" w:hAnsi="Times New Roman" w:cs="Times New Roman"/>
          <w:b/>
          <w:sz w:val="24"/>
          <w:szCs w:val="24"/>
          <w:lang w:eastAsia="ru-RU"/>
        </w:rPr>
        <w:t>3.</w:t>
      </w:r>
      <w:r w:rsidR="00251366">
        <w:rPr>
          <w:rFonts w:ascii="Times New Roman" w:eastAsia="Times New Roman" w:hAnsi="Times New Roman" w:cs="Times New Roman"/>
          <w:b/>
          <w:sz w:val="24"/>
          <w:szCs w:val="24"/>
          <w:lang w:eastAsia="ru-RU"/>
        </w:rPr>
        <w:t>4</w:t>
      </w:r>
      <w:r w:rsidR="00EF5A4E">
        <w:rPr>
          <w:rFonts w:ascii="Times New Roman" w:eastAsia="Times New Roman" w:hAnsi="Times New Roman" w:cs="Times New Roman"/>
          <w:b/>
          <w:sz w:val="24"/>
          <w:szCs w:val="24"/>
          <w:lang w:eastAsia="ru-RU"/>
        </w:rPr>
        <w:t>.</w:t>
      </w:r>
      <w:r w:rsidR="00DD2BED" w:rsidRPr="00487701">
        <w:rPr>
          <w:rFonts w:ascii="Times New Roman" w:eastAsia="Times New Roman" w:hAnsi="Times New Roman" w:cs="Times New Roman"/>
          <w:b/>
          <w:sz w:val="24"/>
          <w:szCs w:val="24"/>
          <w:lang w:eastAsia="ru-RU"/>
        </w:rPr>
        <w:t xml:space="preserve"> </w:t>
      </w:r>
      <w:bookmarkStart w:id="15" w:name="_GoBack"/>
      <w:bookmarkEnd w:id="15"/>
      <w:proofErr w:type="spellStart"/>
      <w:proofErr w:type="gramStart"/>
      <w:r w:rsidR="00E566E1" w:rsidRPr="00487701">
        <w:rPr>
          <w:rFonts w:ascii="Times New Roman" w:eastAsia="Times New Roman" w:hAnsi="Times New Roman" w:cs="Times New Roman"/>
          <w:b/>
          <w:sz w:val="24"/>
          <w:szCs w:val="24"/>
          <w:lang w:eastAsia="ru-RU"/>
        </w:rPr>
        <w:t>C</w:t>
      </w:r>
      <w:proofErr w:type="gramEnd"/>
      <w:r w:rsidR="00E566E1" w:rsidRPr="00487701">
        <w:rPr>
          <w:rFonts w:ascii="Times New Roman" w:eastAsia="Times New Roman" w:hAnsi="Times New Roman" w:cs="Times New Roman"/>
          <w:b/>
          <w:sz w:val="24"/>
          <w:szCs w:val="24"/>
          <w:lang w:eastAsia="ru-RU"/>
        </w:rPr>
        <w:t>истема</w:t>
      </w:r>
      <w:proofErr w:type="spellEnd"/>
      <w:r w:rsidR="00E566E1" w:rsidRPr="00487701">
        <w:rPr>
          <w:rFonts w:ascii="Times New Roman" w:eastAsia="Times New Roman" w:hAnsi="Times New Roman" w:cs="Times New Roman"/>
          <w:b/>
          <w:sz w:val="24"/>
          <w:szCs w:val="24"/>
          <w:lang w:eastAsia="ru-RU"/>
        </w:rPr>
        <w:t xml:space="preserve"> поощрения социальной успешности и проявлений активной</w:t>
      </w:r>
      <w:r w:rsidR="008F10C3">
        <w:rPr>
          <w:rFonts w:ascii="Times New Roman" w:eastAsia="Times New Roman" w:hAnsi="Times New Roman" w:cs="Times New Roman"/>
          <w:b/>
          <w:sz w:val="24"/>
          <w:szCs w:val="24"/>
          <w:lang w:eastAsia="ru-RU"/>
        </w:rPr>
        <w:t xml:space="preserve"> </w:t>
      </w:r>
      <w:r w:rsidR="00E566E1" w:rsidRPr="00487701">
        <w:rPr>
          <w:rFonts w:ascii="Times New Roman" w:eastAsia="Times New Roman" w:hAnsi="Times New Roman" w:cs="Times New Roman"/>
          <w:b/>
          <w:sz w:val="24"/>
          <w:szCs w:val="24"/>
          <w:lang w:eastAsia="ru-RU"/>
        </w:rPr>
        <w:t>жизненной позиции обучающихся</w:t>
      </w:r>
    </w:p>
    <w:p w:rsidR="006E1A35" w:rsidRPr="00487701" w:rsidRDefault="006E1A35" w:rsidP="00EF5A4E">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487701">
        <w:rPr>
          <w:rFonts w:ascii="Times New Roman" w:hAnsi="Times New Roman" w:cs="Times New Roman"/>
          <w:color w:val="000000"/>
          <w:sz w:val="24"/>
          <w:szCs w:val="24"/>
        </w:rPr>
        <w:t>Система поощрения проявлений активной жизненной позиции</w:t>
      </w:r>
      <w:r w:rsidR="008F10C3">
        <w:rPr>
          <w:rFonts w:ascii="Times New Roman" w:hAnsi="Times New Roman" w:cs="Times New Roman"/>
          <w:color w:val="000000"/>
          <w:sz w:val="24"/>
          <w:szCs w:val="24"/>
        </w:rPr>
        <w:t xml:space="preserve"> </w:t>
      </w:r>
      <w:r w:rsidRPr="00487701">
        <w:rPr>
          <w:rFonts w:ascii="Times New Roman" w:hAnsi="Times New Roman" w:cs="Times New Roman"/>
          <w:color w:val="000000"/>
          <w:sz w:val="24"/>
          <w:szCs w:val="24"/>
        </w:rPr>
        <w:t>и социальной успешности обучающихся призвана способствовать</w:t>
      </w:r>
      <w:r w:rsidR="008F10C3">
        <w:rPr>
          <w:rFonts w:ascii="Times New Roman" w:hAnsi="Times New Roman" w:cs="Times New Roman"/>
          <w:color w:val="000000"/>
          <w:sz w:val="24"/>
          <w:szCs w:val="24"/>
        </w:rPr>
        <w:t xml:space="preserve"> </w:t>
      </w:r>
      <w:r w:rsidRPr="00487701">
        <w:rPr>
          <w:rFonts w:ascii="Times New Roman" w:hAnsi="Times New Roman" w:cs="Times New Roman"/>
          <w:color w:val="000000"/>
          <w:sz w:val="24"/>
          <w:szCs w:val="24"/>
        </w:rPr>
        <w:t>формированию у обучающихся ориентации на активную жизненную</w:t>
      </w:r>
      <w:r w:rsidR="008F10C3">
        <w:rPr>
          <w:rFonts w:ascii="Times New Roman" w:hAnsi="Times New Roman" w:cs="Times New Roman"/>
          <w:color w:val="000000"/>
          <w:sz w:val="24"/>
          <w:szCs w:val="24"/>
        </w:rPr>
        <w:t xml:space="preserve"> </w:t>
      </w:r>
      <w:r w:rsidRPr="00487701">
        <w:rPr>
          <w:rFonts w:ascii="Times New Roman" w:hAnsi="Times New Roman" w:cs="Times New Roman"/>
          <w:color w:val="000000"/>
          <w:sz w:val="24"/>
          <w:szCs w:val="24"/>
        </w:rPr>
        <w:t>позицию, инициативность, максимально вовлекать их в совместную</w:t>
      </w:r>
      <w:r w:rsidR="008F10C3">
        <w:rPr>
          <w:rFonts w:ascii="Times New Roman" w:hAnsi="Times New Roman" w:cs="Times New Roman"/>
          <w:color w:val="000000"/>
          <w:sz w:val="24"/>
          <w:szCs w:val="24"/>
        </w:rPr>
        <w:t xml:space="preserve"> </w:t>
      </w:r>
      <w:r w:rsidRPr="00487701">
        <w:rPr>
          <w:rFonts w:ascii="Times New Roman" w:hAnsi="Times New Roman" w:cs="Times New Roman"/>
          <w:color w:val="000000"/>
          <w:sz w:val="24"/>
          <w:szCs w:val="24"/>
        </w:rPr>
        <w:t>деятельность в воспитательных целях.</w:t>
      </w:r>
      <w:proofErr w:type="gramEnd"/>
      <w:r w:rsidRPr="00487701">
        <w:rPr>
          <w:rFonts w:ascii="Times New Roman" w:hAnsi="Times New Roman" w:cs="Times New Roman"/>
          <w:color w:val="000000"/>
          <w:sz w:val="24"/>
          <w:szCs w:val="24"/>
        </w:rPr>
        <w:t xml:space="preserve"> Система проявлений активной</w:t>
      </w:r>
      <w:r w:rsidR="008F10C3">
        <w:rPr>
          <w:rFonts w:ascii="Times New Roman" w:hAnsi="Times New Roman" w:cs="Times New Roman"/>
          <w:color w:val="000000"/>
          <w:sz w:val="24"/>
          <w:szCs w:val="24"/>
        </w:rPr>
        <w:t xml:space="preserve"> </w:t>
      </w:r>
      <w:r w:rsidRPr="00487701">
        <w:rPr>
          <w:rFonts w:ascii="Times New Roman" w:hAnsi="Times New Roman" w:cs="Times New Roman"/>
          <w:color w:val="000000"/>
          <w:sz w:val="24"/>
          <w:szCs w:val="24"/>
        </w:rPr>
        <w:t>жизненной позиции и поощрения социальной успешности обучающихся строится на принципах:</w:t>
      </w:r>
    </w:p>
    <w:p w:rsidR="006E1A35" w:rsidRPr="00487701" w:rsidRDefault="006E1A35" w:rsidP="008F10C3">
      <w:pPr>
        <w:autoSpaceDE w:val="0"/>
        <w:autoSpaceDN w:val="0"/>
        <w:adjustRightInd w:val="0"/>
        <w:spacing w:after="0" w:line="240" w:lineRule="auto"/>
        <w:jc w:val="both"/>
        <w:rPr>
          <w:rFonts w:ascii="Times New Roman" w:hAnsi="Times New Roman" w:cs="Times New Roman"/>
          <w:color w:val="000000"/>
          <w:sz w:val="24"/>
          <w:szCs w:val="24"/>
        </w:rPr>
      </w:pPr>
      <w:r w:rsidRPr="008F10C3">
        <w:rPr>
          <w:rFonts w:ascii="Times New Roman" w:eastAsia="ArialMT" w:hAnsi="Times New Roman" w:cs="Times New Roman"/>
          <w:sz w:val="24"/>
          <w:szCs w:val="24"/>
        </w:rPr>
        <w:t>●</w:t>
      </w:r>
      <w:r w:rsidRPr="00487701">
        <w:rPr>
          <w:rFonts w:ascii="Times New Roman" w:eastAsia="ArialMT" w:hAnsi="Times New Roman" w:cs="Times New Roman"/>
          <w:color w:val="DD0D1D"/>
          <w:sz w:val="24"/>
          <w:szCs w:val="24"/>
        </w:rPr>
        <w:t xml:space="preserve"> </w:t>
      </w:r>
      <w:r w:rsidRPr="00487701">
        <w:rPr>
          <w:rFonts w:ascii="Times New Roman" w:hAnsi="Times New Roman" w:cs="Times New Roman"/>
          <w:color w:val="000000"/>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E1A35" w:rsidRPr="00487701" w:rsidRDefault="006E1A35" w:rsidP="008F10C3">
      <w:pPr>
        <w:autoSpaceDE w:val="0"/>
        <w:autoSpaceDN w:val="0"/>
        <w:adjustRightInd w:val="0"/>
        <w:spacing w:after="0" w:line="240" w:lineRule="auto"/>
        <w:jc w:val="both"/>
        <w:rPr>
          <w:rFonts w:ascii="Times New Roman" w:eastAsia="ArialMT" w:hAnsi="Times New Roman" w:cs="Times New Roman"/>
          <w:color w:val="000000"/>
          <w:sz w:val="24"/>
          <w:szCs w:val="24"/>
        </w:rPr>
      </w:pPr>
      <w:r w:rsidRPr="008F10C3">
        <w:rPr>
          <w:rFonts w:ascii="Times New Roman" w:eastAsia="ArialMT" w:hAnsi="Times New Roman" w:cs="Times New Roman"/>
          <w:sz w:val="24"/>
          <w:szCs w:val="24"/>
        </w:rPr>
        <w:t>●</w:t>
      </w:r>
      <w:r w:rsidRPr="00487701">
        <w:rPr>
          <w:rFonts w:ascii="Times New Roman" w:eastAsia="ArialMT" w:hAnsi="Times New Roman" w:cs="Times New Roman"/>
          <w:color w:val="DD0D1D"/>
          <w:sz w:val="24"/>
          <w:szCs w:val="24"/>
        </w:rPr>
        <w:t xml:space="preserve"> </w:t>
      </w:r>
      <w:r w:rsidRPr="00487701">
        <w:rPr>
          <w:rFonts w:ascii="Times New Roman" w:eastAsia="ArialMT" w:hAnsi="Times New Roman" w:cs="Times New Roman"/>
          <w:color w:val="000000"/>
          <w:sz w:val="24"/>
          <w:szCs w:val="24"/>
        </w:rPr>
        <w:t>соответствия артефактов и процедур награждения укладу общеобразовательной организации, качеству воспитывающей среды,</w:t>
      </w:r>
      <w:r w:rsidR="00EF5A4E">
        <w:rPr>
          <w:rFonts w:ascii="Times New Roman" w:eastAsia="ArialMT" w:hAnsi="Times New Roman" w:cs="Times New Roman"/>
          <w:color w:val="000000"/>
          <w:sz w:val="24"/>
          <w:szCs w:val="24"/>
        </w:rPr>
        <w:t xml:space="preserve"> </w:t>
      </w:r>
      <w:r w:rsidRPr="00487701">
        <w:rPr>
          <w:rFonts w:ascii="Times New Roman" w:eastAsia="ArialMT" w:hAnsi="Times New Roman" w:cs="Times New Roman"/>
          <w:color w:val="000000"/>
          <w:sz w:val="24"/>
          <w:szCs w:val="24"/>
        </w:rPr>
        <w:t>символике общеобразовательной организации;</w:t>
      </w:r>
    </w:p>
    <w:p w:rsidR="006E1A35" w:rsidRPr="00487701" w:rsidRDefault="006E1A35" w:rsidP="008F10C3">
      <w:pPr>
        <w:autoSpaceDE w:val="0"/>
        <w:autoSpaceDN w:val="0"/>
        <w:adjustRightInd w:val="0"/>
        <w:spacing w:after="0" w:line="240" w:lineRule="auto"/>
        <w:jc w:val="both"/>
        <w:rPr>
          <w:rFonts w:ascii="Times New Roman" w:eastAsia="ArialMT" w:hAnsi="Times New Roman" w:cs="Times New Roman"/>
          <w:color w:val="000000"/>
          <w:sz w:val="24"/>
          <w:szCs w:val="24"/>
        </w:rPr>
      </w:pPr>
      <w:r w:rsidRPr="008F10C3">
        <w:rPr>
          <w:rFonts w:ascii="Times New Roman" w:eastAsia="ArialMT" w:hAnsi="Times New Roman" w:cs="Times New Roman"/>
          <w:sz w:val="24"/>
          <w:szCs w:val="24"/>
        </w:rPr>
        <w:t>●</w:t>
      </w:r>
      <w:r w:rsidRPr="00487701">
        <w:rPr>
          <w:rFonts w:ascii="Times New Roman" w:eastAsia="ArialMT" w:hAnsi="Times New Roman" w:cs="Times New Roman"/>
          <w:color w:val="DD0D1D"/>
          <w:sz w:val="24"/>
          <w:szCs w:val="24"/>
        </w:rPr>
        <w:t xml:space="preserve"> </w:t>
      </w:r>
      <w:r w:rsidRPr="00487701">
        <w:rPr>
          <w:rFonts w:ascii="Times New Roman" w:eastAsia="ArialMT" w:hAnsi="Times New Roman" w:cs="Times New Roman"/>
          <w:color w:val="000000"/>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E1A35" w:rsidRPr="00487701" w:rsidRDefault="006E1A35" w:rsidP="008F10C3">
      <w:pPr>
        <w:autoSpaceDE w:val="0"/>
        <w:autoSpaceDN w:val="0"/>
        <w:adjustRightInd w:val="0"/>
        <w:spacing w:after="0" w:line="240" w:lineRule="auto"/>
        <w:jc w:val="both"/>
        <w:rPr>
          <w:rFonts w:ascii="Times New Roman" w:eastAsia="ArialMT" w:hAnsi="Times New Roman" w:cs="Times New Roman"/>
          <w:color w:val="000000"/>
          <w:sz w:val="24"/>
          <w:szCs w:val="24"/>
        </w:rPr>
      </w:pPr>
      <w:r w:rsidRPr="008F10C3">
        <w:rPr>
          <w:rFonts w:ascii="Times New Roman" w:eastAsia="ArialMT" w:hAnsi="Times New Roman" w:cs="Times New Roman"/>
          <w:sz w:val="24"/>
          <w:szCs w:val="24"/>
        </w:rPr>
        <w:t>●</w:t>
      </w:r>
      <w:r w:rsidRPr="00487701">
        <w:rPr>
          <w:rFonts w:ascii="Times New Roman" w:eastAsia="ArialMT" w:hAnsi="Times New Roman" w:cs="Times New Roman"/>
          <w:color w:val="DD0D1D"/>
          <w:sz w:val="24"/>
          <w:szCs w:val="24"/>
        </w:rPr>
        <w:t xml:space="preserve"> </w:t>
      </w:r>
      <w:r w:rsidRPr="00487701">
        <w:rPr>
          <w:rFonts w:ascii="Times New Roman" w:eastAsia="ArialMT" w:hAnsi="Times New Roman" w:cs="Times New Roman"/>
          <w:color w:val="000000"/>
          <w:sz w:val="24"/>
          <w:szCs w:val="24"/>
        </w:rPr>
        <w:t>регулирования частоты награждений (недопущение избыточности в поощрениях, чрезмерно большие группы поощряемых и т. п.);</w:t>
      </w:r>
    </w:p>
    <w:p w:rsidR="006E1A35" w:rsidRPr="00487701" w:rsidRDefault="006E1A35" w:rsidP="008F10C3">
      <w:pPr>
        <w:autoSpaceDE w:val="0"/>
        <w:autoSpaceDN w:val="0"/>
        <w:adjustRightInd w:val="0"/>
        <w:spacing w:after="0" w:line="240" w:lineRule="auto"/>
        <w:jc w:val="both"/>
        <w:rPr>
          <w:rFonts w:ascii="Times New Roman" w:eastAsia="ArialMT" w:hAnsi="Times New Roman" w:cs="Times New Roman"/>
          <w:color w:val="000000"/>
          <w:sz w:val="24"/>
          <w:szCs w:val="24"/>
        </w:rPr>
      </w:pPr>
      <w:r w:rsidRPr="008F10C3">
        <w:rPr>
          <w:rFonts w:ascii="Times New Roman" w:eastAsia="ArialMT" w:hAnsi="Times New Roman" w:cs="Times New Roman"/>
          <w:sz w:val="24"/>
          <w:szCs w:val="24"/>
        </w:rPr>
        <w:t>●</w:t>
      </w:r>
      <w:r w:rsidRPr="00487701">
        <w:rPr>
          <w:rFonts w:ascii="Times New Roman" w:eastAsia="ArialMT" w:hAnsi="Times New Roman" w:cs="Times New Roman"/>
          <w:color w:val="DD0D1D"/>
          <w:sz w:val="24"/>
          <w:szCs w:val="24"/>
        </w:rPr>
        <w:t xml:space="preserve"> </w:t>
      </w:r>
      <w:r w:rsidRPr="00487701">
        <w:rPr>
          <w:rFonts w:ascii="Times New Roman" w:eastAsia="ArialMT" w:hAnsi="Times New Roman" w:cs="Times New Roman"/>
          <w:color w:val="000000"/>
          <w:sz w:val="24"/>
          <w:szCs w:val="24"/>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487701">
        <w:rPr>
          <w:rFonts w:ascii="Times New Roman" w:eastAsia="ArialMT" w:hAnsi="Times New Roman" w:cs="Times New Roman"/>
          <w:color w:val="000000"/>
          <w:sz w:val="24"/>
          <w:szCs w:val="24"/>
        </w:rPr>
        <w:t>обучающимися</w:t>
      </w:r>
      <w:proofErr w:type="gramEnd"/>
      <w:r w:rsidRPr="00487701">
        <w:rPr>
          <w:rFonts w:ascii="Times New Roman" w:eastAsia="ArialMT" w:hAnsi="Times New Roman" w:cs="Times New Roman"/>
          <w:color w:val="000000"/>
          <w:sz w:val="24"/>
          <w:szCs w:val="24"/>
        </w:rPr>
        <w:t>, получившими и не получившими награды);</w:t>
      </w:r>
    </w:p>
    <w:p w:rsidR="006E1A35" w:rsidRPr="00487701" w:rsidRDefault="006E1A35" w:rsidP="008F10C3">
      <w:pPr>
        <w:autoSpaceDE w:val="0"/>
        <w:autoSpaceDN w:val="0"/>
        <w:adjustRightInd w:val="0"/>
        <w:spacing w:after="0" w:line="240" w:lineRule="auto"/>
        <w:jc w:val="both"/>
        <w:rPr>
          <w:rFonts w:ascii="Times New Roman" w:eastAsia="ArialMT" w:hAnsi="Times New Roman" w:cs="Times New Roman"/>
          <w:color w:val="000000"/>
          <w:sz w:val="24"/>
          <w:szCs w:val="24"/>
        </w:rPr>
      </w:pPr>
      <w:r w:rsidRPr="008F10C3">
        <w:rPr>
          <w:rFonts w:ascii="Times New Roman" w:eastAsia="ArialMT" w:hAnsi="Times New Roman" w:cs="Times New Roman"/>
          <w:sz w:val="24"/>
          <w:szCs w:val="24"/>
        </w:rPr>
        <w:t>●</w:t>
      </w:r>
      <w:r w:rsidRPr="00487701">
        <w:rPr>
          <w:rFonts w:ascii="Times New Roman" w:eastAsia="ArialMT" w:hAnsi="Times New Roman" w:cs="Times New Roman"/>
          <w:color w:val="DD0D1D"/>
          <w:sz w:val="24"/>
          <w:szCs w:val="24"/>
        </w:rPr>
        <w:t xml:space="preserve"> </w:t>
      </w:r>
      <w:r w:rsidRPr="00487701">
        <w:rPr>
          <w:rFonts w:ascii="Times New Roman" w:eastAsia="ArialMT" w:hAnsi="Times New Roman" w:cs="Times New Roman"/>
          <w:color w:val="000000"/>
          <w:sz w:val="24"/>
          <w:szCs w:val="24"/>
        </w:rPr>
        <w:t>привлечения к участию в системе поощрений на всех стадиях</w:t>
      </w:r>
    </w:p>
    <w:p w:rsidR="006E1A35" w:rsidRPr="00487701" w:rsidRDefault="006E1A35" w:rsidP="008F10C3">
      <w:pPr>
        <w:autoSpaceDE w:val="0"/>
        <w:autoSpaceDN w:val="0"/>
        <w:adjustRightInd w:val="0"/>
        <w:spacing w:after="0" w:line="240" w:lineRule="auto"/>
        <w:jc w:val="both"/>
        <w:rPr>
          <w:rFonts w:ascii="Times New Roman" w:eastAsia="ArialMT" w:hAnsi="Times New Roman" w:cs="Times New Roman"/>
          <w:color w:val="000000"/>
          <w:sz w:val="24"/>
          <w:szCs w:val="24"/>
        </w:rPr>
      </w:pPr>
      <w:r w:rsidRPr="00487701">
        <w:rPr>
          <w:rFonts w:ascii="Times New Roman" w:eastAsia="ArialMT" w:hAnsi="Times New Roman" w:cs="Times New Roman"/>
          <w:color w:val="000000"/>
          <w:sz w:val="24"/>
          <w:szCs w:val="24"/>
        </w:rPr>
        <w:t>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6E1A35" w:rsidRPr="00487701" w:rsidRDefault="006E1A35" w:rsidP="008F10C3">
      <w:pPr>
        <w:autoSpaceDE w:val="0"/>
        <w:autoSpaceDN w:val="0"/>
        <w:adjustRightInd w:val="0"/>
        <w:spacing w:after="0" w:line="240" w:lineRule="auto"/>
        <w:jc w:val="both"/>
        <w:rPr>
          <w:rFonts w:ascii="Times New Roman" w:eastAsia="ArialMT" w:hAnsi="Times New Roman" w:cs="Times New Roman"/>
          <w:color w:val="000000"/>
          <w:sz w:val="24"/>
          <w:szCs w:val="24"/>
        </w:rPr>
      </w:pPr>
      <w:r w:rsidRPr="008F10C3">
        <w:rPr>
          <w:rFonts w:ascii="Times New Roman" w:eastAsia="ArialMT" w:hAnsi="Times New Roman" w:cs="Times New Roman"/>
          <w:sz w:val="24"/>
          <w:szCs w:val="24"/>
        </w:rPr>
        <w:t>●</w:t>
      </w:r>
      <w:r w:rsidRPr="00487701">
        <w:rPr>
          <w:rFonts w:ascii="Times New Roman" w:eastAsia="ArialMT" w:hAnsi="Times New Roman" w:cs="Times New Roman"/>
          <w:color w:val="DD0D1D"/>
          <w:sz w:val="24"/>
          <w:szCs w:val="24"/>
        </w:rPr>
        <w:t xml:space="preserve"> </w:t>
      </w:r>
      <w:proofErr w:type="spellStart"/>
      <w:r w:rsidRPr="00487701">
        <w:rPr>
          <w:rFonts w:ascii="Times New Roman" w:eastAsia="ArialMT" w:hAnsi="Times New Roman" w:cs="Times New Roman"/>
          <w:color w:val="000000"/>
          <w:sz w:val="24"/>
          <w:szCs w:val="24"/>
        </w:rPr>
        <w:t>дифференцированности</w:t>
      </w:r>
      <w:proofErr w:type="spellEnd"/>
      <w:r w:rsidRPr="00487701">
        <w:rPr>
          <w:rFonts w:ascii="Times New Roman" w:eastAsia="ArialMT" w:hAnsi="Times New Roman" w:cs="Times New Roman"/>
          <w:color w:val="000000"/>
          <w:sz w:val="24"/>
          <w:szCs w:val="24"/>
        </w:rPr>
        <w:t xml:space="preserve"> поощрений (наличие уровней и типов наград позволяет продлить стимулирующее действие системы поощрения).</w:t>
      </w:r>
    </w:p>
    <w:p w:rsidR="006E1A35" w:rsidRPr="00487701" w:rsidRDefault="006E1A35" w:rsidP="00EF5A4E">
      <w:pPr>
        <w:autoSpaceDE w:val="0"/>
        <w:autoSpaceDN w:val="0"/>
        <w:adjustRightInd w:val="0"/>
        <w:spacing w:after="0" w:line="240" w:lineRule="auto"/>
        <w:ind w:firstLine="708"/>
        <w:jc w:val="both"/>
        <w:rPr>
          <w:rFonts w:ascii="Times New Roman" w:hAnsi="Times New Roman" w:cs="Times New Roman"/>
          <w:sz w:val="24"/>
          <w:szCs w:val="24"/>
        </w:rPr>
      </w:pPr>
      <w:r w:rsidRPr="00487701">
        <w:rPr>
          <w:rFonts w:ascii="Times New Roman" w:hAnsi="Times New Roman" w:cs="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w:t>
      </w:r>
    </w:p>
    <w:p w:rsidR="006E1A35" w:rsidRPr="00487701" w:rsidRDefault="006E1A35" w:rsidP="008F10C3">
      <w:pPr>
        <w:autoSpaceDE w:val="0"/>
        <w:autoSpaceDN w:val="0"/>
        <w:adjustRightInd w:val="0"/>
        <w:spacing w:after="0" w:line="240" w:lineRule="auto"/>
        <w:jc w:val="both"/>
        <w:rPr>
          <w:rFonts w:ascii="Times New Roman" w:hAnsi="Times New Roman" w:cs="Times New Roman"/>
          <w:sz w:val="24"/>
          <w:szCs w:val="24"/>
        </w:rPr>
      </w:pPr>
      <w:r w:rsidRPr="00487701">
        <w:rPr>
          <w:rFonts w:ascii="Times New Roman" w:hAnsi="Times New Roman" w:cs="Times New Roman"/>
          <w:sz w:val="24"/>
          <w:szCs w:val="24"/>
        </w:rPr>
        <w:lastRenderedPageBreak/>
        <w:t xml:space="preserve">Ведение портфолио </w:t>
      </w:r>
      <w:r w:rsidR="00EF5A4E">
        <w:rPr>
          <w:rFonts w:ascii="Times New Roman" w:hAnsi="Times New Roman" w:cs="Times New Roman"/>
          <w:sz w:val="24"/>
          <w:szCs w:val="24"/>
        </w:rPr>
        <w:t>-</w:t>
      </w:r>
      <w:r w:rsidRPr="00487701">
        <w:rPr>
          <w:rFonts w:ascii="Times New Roman" w:hAnsi="Times New Roman" w:cs="Times New Roman"/>
          <w:sz w:val="24"/>
          <w:szCs w:val="24"/>
        </w:rPr>
        <w:t xml:space="preserve">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6E1A35" w:rsidRPr="00487701" w:rsidRDefault="006E1A35" w:rsidP="00EF5A4E">
      <w:pPr>
        <w:autoSpaceDE w:val="0"/>
        <w:autoSpaceDN w:val="0"/>
        <w:adjustRightInd w:val="0"/>
        <w:spacing w:after="0" w:line="240" w:lineRule="auto"/>
        <w:ind w:firstLine="708"/>
        <w:jc w:val="both"/>
        <w:rPr>
          <w:rFonts w:ascii="Times New Roman" w:hAnsi="Times New Roman" w:cs="Times New Roman"/>
          <w:sz w:val="24"/>
          <w:szCs w:val="24"/>
        </w:rPr>
      </w:pPr>
      <w:r w:rsidRPr="00487701">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6E1A35" w:rsidRPr="00487701" w:rsidRDefault="006E1A35" w:rsidP="00EF5A4E">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87701">
        <w:rPr>
          <w:rFonts w:ascii="Times New Roman" w:hAnsi="Times New Roman" w:cs="Times New Roman"/>
          <w:sz w:val="24"/>
          <w:szCs w:val="24"/>
        </w:rPr>
        <w:t xml:space="preserve">Рейтинги </w:t>
      </w:r>
      <w:r w:rsidR="00EF5A4E">
        <w:rPr>
          <w:rFonts w:ascii="Times New Roman" w:hAnsi="Times New Roman" w:cs="Times New Roman"/>
          <w:sz w:val="24"/>
          <w:szCs w:val="24"/>
        </w:rPr>
        <w:t>-</w:t>
      </w:r>
      <w:r w:rsidRPr="00487701">
        <w:rPr>
          <w:rFonts w:ascii="Times New Roman" w:hAnsi="Times New Roman" w:cs="Times New Roman"/>
          <w:sz w:val="24"/>
          <w:szCs w:val="24"/>
        </w:rPr>
        <w:t xml:space="preserve">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roofErr w:type="gramEnd"/>
    </w:p>
    <w:p w:rsidR="006E1A35" w:rsidRPr="00487701" w:rsidRDefault="006E1A35" w:rsidP="00487701">
      <w:pPr>
        <w:shd w:val="clear" w:color="auto" w:fill="FFFFFF"/>
        <w:spacing w:after="0" w:line="240" w:lineRule="auto"/>
        <w:jc w:val="center"/>
        <w:rPr>
          <w:rFonts w:ascii="Times New Roman" w:eastAsia="Times New Roman" w:hAnsi="Times New Roman" w:cs="Times New Roman"/>
          <w:b/>
          <w:sz w:val="24"/>
          <w:szCs w:val="24"/>
          <w:lang w:eastAsia="ru-RU"/>
        </w:rPr>
      </w:pPr>
    </w:p>
    <w:p w:rsidR="00031BA0" w:rsidRPr="00487701" w:rsidRDefault="00251366" w:rsidP="00487701">
      <w:pPr>
        <w:keepNext/>
        <w:keepLines/>
        <w:spacing w:after="0" w:line="240" w:lineRule="auto"/>
        <w:outlineLvl w:val="0"/>
        <w:rPr>
          <w:rFonts w:ascii="Times New Roman" w:hAnsi="Times New Roman" w:cs="Times New Roman"/>
          <w:b/>
          <w:bCs/>
          <w:color w:val="000000"/>
          <w:w w:val="0"/>
          <w:sz w:val="24"/>
          <w:szCs w:val="24"/>
        </w:rPr>
      </w:pPr>
      <w:bookmarkStart w:id="16" w:name="_Toc99639564"/>
      <w:r>
        <w:rPr>
          <w:rFonts w:ascii="Times New Roman" w:hAnsi="Times New Roman" w:cs="Times New Roman"/>
          <w:b/>
          <w:bCs/>
          <w:color w:val="000000"/>
          <w:w w:val="0"/>
          <w:sz w:val="24"/>
          <w:szCs w:val="24"/>
        </w:rPr>
        <w:t>3.5</w:t>
      </w:r>
      <w:r w:rsidR="00EF5A4E">
        <w:rPr>
          <w:rFonts w:ascii="Times New Roman" w:hAnsi="Times New Roman" w:cs="Times New Roman"/>
          <w:b/>
          <w:bCs/>
          <w:color w:val="000000"/>
          <w:w w:val="0"/>
          <w:sz w:val="24"/>
          <w:szCs w:val="24"/>
        </w:rPr>
        <w:t>.</w:t>
      </w:r>
      <w:r w:rsidR="00031BA0" w:rsidRPr="00487701">
        <w:rPr>
          <w:rFonts w:ascii="Times New Roman" w:hAnsi="Times New Roman" w:cs="Times New Roman"/>
          <w:b/>
          <w:bCs/>
          <w:color w:val="000000"/>
          <w:w w:val="0"/>
          <w:sz w:val="24"/>
          <w:szCs w:val="24"/>
        </w:rPr>
        <w:t xml:space="preserve"> Анализ воспитательного процесса</w:t>
      </w:r>
      <w:bookmarkEnd w:id="16"/>
    </w:p>
    <w:p w:rsidR="0030181A" w:rsidRPr="00EF5A4E" w:rsidRDefault="0030181A" w:rsidP="00EF5A4E">
      <w:pPr>
        <w:tabs>
          <w:tab w:val="left" w:pos="851"/>
        </w:tabs>
        <w:spacing w:after="0" w:line="240" w:lineRule="auto"/>
        <w:ind w:firstLine="709"/>
        <w:jc w:val="both"/>
        <w:rPr>
          <w:rFonts w:ascii="Times New Roman" w:hAnsi="Times New Roman" w:cs="Times New Roman"/>
          <w:bCs/>
          <w:color w:val="000000"/>
          <w:w w:val="0"/>
          <w:sz w:val="24"/>
          <w:szCs w:val="24"/>
        </w:rPr>
      </w:pPr>
      <w:r w:rsidRPr="00EF5A4E">
        <w:rPr>
          <w:rFonts w:ascii="Times New Roman" w:hAnsi="Times New Roman" w:cs="Times New Roman"/>
          <w:bCs/>
          <w:color w:val="000000"/>
          <w:w w:val="0"/>
          <w:sz w:val="24"/>
          <w:szCs w:val="24"/>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образования, установленных соответствующими ФГОС.</w:t>
      </w:r>
    </w:p>
    <w:p w:rsidR="0030181A" w:rsidRPr="00EF5A4E" w:rsidRDefault="0030181A" w:rsidP="00EF5A4E">
      <w:pPr>
        <w:tabs>
          <w:tab w:val="left" w:pos="851"/>
        </w:tabs>
        <w:spacing w:after="0" w:line="240" w:lineRule="auto"/>
        <w:ind w:firstLine="709"/>
        <w:jc w:val="both"/>
        <w:rPr>
          <w:rFonts w:ascii="Times New Roman" w:hAnsi="Times New Roman" w:cs="Times New Roman"/>
          <w:bCs/>
          <w:color w:val="000000"/>
          <w:w w:val="0"/>
          <w:sz w:val="24"/>
          <w:szCs w:val="24"/>
        </w:rPr>
      </w:pPr>
      <w:r w:rsidRPr="00EF5A4E">
        <w:rPr>
          <w:rFonts w:ascii="Times New Roman" w:hAnsi="Times New Roman" w:cs="Times New Roman"/>
          <w:bCs/>
          <w:color w:val="000000"/>
          <w:w w:val="0"/>
          <w:sz w:val="24"/>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30181A" w:rsidRPr="00EF5A4E" w:rsidRDefault="0030181A" w:rsidP="00EF5A4E">
      <w:pPr>
        <w:tabs>
          <w:tab w:val="left" w:pos="851"/>
        </w:tabs>
        <w:spacing w:after="0" w:line="240" w:lineRule="auto"/>
        <w:ind w:firstLine="709"/>
        <w:jc w:val="both"/>
        <w:rPr>
          <w:rFonts w:ascii="Times New Roman" w:hAnsi="Times New Roman" w:cs="Times New Roman"/>
          <w:bCs/>
          <w:color w:val="000000"/>
          <w:w w:val="0"/>
          <w:sz w:val="24"/>
          <w:szCs w:val="24"/>
        </w:rPr>
      </w:pPr>
      <w:r w:rsidRPr="00EF5A4E">
        <w:rPr>
          <w:rFonts w:ascii="Times New Roman" w:hAnsi="Times New Roman" w:cs="Times New Roman"/>
          <w:bCs/>
          <w:color w:val="000000"/>
          <w:w w:val="0"/>
          <w:sz w:val="24"/>
          <w:szCs w:val="24"/>
        </w:rPr>
        <w:t>Планирование анализа воспитательного процесса включается в календарный план воспитательной работы.</w:t>
      </w:r>
    </w:p>
    <w:p w:rsidR="004612D4" w:rsidRPr="00EF5A4E" w:rsidRDefault="004612D4" w:rsidP="00EF5A4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F5A4E">
        <w:rPr>
          <w:rFonts w:ascii="Times New Roman" w:hAnsi="Times New Roman" w:cs="Times New Roman"/>
          <w:color w:val="000000"/>
          <w:sz w:val="24"/>
          <w:szCs w:val="24"/>
        </w:rPr>
        <w:t>Основные принципы самоанализа воспитательной работы:</w:t>
      </w:r>
    </w:p>
    <w:p w:rsidR="004612D4" w:rsidRPr="00EF5A4E" w:rsidRDefault="004612D4" w:rsidP="00EF5A4E">
      <w:pPr>
        <w:autoSpaceDE w:val="0"/>
        <w:autoSpaceDN w:val="0"/>
        <w:adjustRightInd w:val="0"/>
        <w:spacing w:after="0" w:line="240" w:lineRule="auto"/>
        <w:jc w:val="both"/>
        <w:rPr>
          <w:rFonts w:ascii="Times New Roman" w:hAnsi="Times New Roman" w:cs="Times New Roman"/>
          <w:color w:val="000000"/>
          <w:sz w:val="24"/>
          <w:szCs w:val="24"/>
        </w:rPr>
      </w:pPr>
      <w:r w:rsidRPr="00EF5A4E">
        <w:rPr>
          <w:rFonts w:ascii="Times New Roman" w:eastAsia="ArialMT" w:hAnsi="Times New Roman" w:cs="Times New Roman"/>
          <w:sz w:val="24"/>
          <w:szCs w:val="24"/>
        </w:rPr>
        <w:t>●</w:t>
      </w:r>
      <w:r w:rsidRPr="00EF5A4E">
        <w:rPr>
          <w:rFonts w:ascii="Times New Roman" w:eastAsia="ArialMT" w:hAnsi="Times New Roman" w:cs="Times New Roman"/>
          <w:color w:val="DD0D1D"/>
          <w:sz w:val="24"/>
          <w:szCs w:val="24"/>
        </w:rPr>
        <w:t xml:space="preserve"> </w:t>
      </w:r>
      <w:r w:rsidRPr="00EF5A4E">
        <w:rPr>
          <w:rFonts w:ascii="Times New Roman" w:hAnsi="Times New Roman" w:cs="Times New Roman"/>
          <w:color w:val="000000"/>
          <w:sz w:val="24"/>
          <w:szCs w:val="24"/>
        </w:rPr>
        <w:t>взаимное уважение всех уча</w:t>
      </w:r>
      <w:r w:rsidR="006E1A35" w:rsidRPr="00EF5A4E">
        <w:rPr>
          <w:rFonts w:ascii="Times New Roman" w:hAnsi="Times New Roman" w:cs="Times New Roman"/>
          <w:color w:val="000000"/>
          <w:sz w:val="24"/>
          <w:szCs w:val="24"/>
        </w:rPr>
        <w:t>стников образовательных отноше</w:t>
      </w:r>
      <w:r w:rsidRPr="00EF5A4E">
        <w:rPr>
          <w:rFonts w:ascii="Times New Roman" w:hAnsi="Times New Roman" w:cs="Times New Roman"/>
          <w:color w:val="000000"/>
          <w:sz w:val="24"/>
          <w:szCs w:val="24"/>
        </w:rPr>
        <w:t>ний;</w:t>
      </w:r>
    </w:p>
    <w:p w:rsidR="004612D4" w:rsidRPr="00EF5A4E" w:rsidRDefault="004612D4" w:rsidP="00EF5A4E">
      <w:pPr>
        <w:autoSpaceDE w:val="0"/>
        <w:autoSpaceDN w:val="0"/>
        <w:adjustRightInd w:val="0"/>
        <w:spacing w:after="0" w:line="240" w:lineRule="auto"/>
        <w:jc w:val="both"/>
        <w:rPr>
          <w:rFonts w:ascii="Times New Roman" w:hAnsi="Times New Roman" w:cs="Times New Roman"/>
          <w:color w:val="000000"/>
          <w:sz w:val="24"/>
          <w:szCs w:val="24"/>
        </w:rPr>
      </w:pPr>
      <w:r w:rsidRPr="00EF5A4E">
        <w:rPr>
          <w:rFonts w:ascii="Times New Roman" w:eastAsia="ArialMT" w:hAnsi="Times New Roman" w:cs="Times New Roman"/>
          <w:sz w:val="24"/>
          <w:szCs w:val="24"/>
        </w:rPr>
        <w:t xml:space="preserve">● </w:t>
      </w:r>
      <w:r w:rsidRPr="00EF5A4E">
        <w:rPr>
          <w:rFonts w:ascii="Times New Roman" w:hAnsi="Times New Roman" w:cs="Times New Roman"/>
          <w:color w:val="000000"/>
          <w:sz w:val="24"/>
          <w:szCs w:val="24"/>
        </w:rPr>
        <w:t>приоритет анализа сущностных сторон воспитания ориентирует</w:t>
      </w:r>
      <w:r w:rsidR="00EF5A4E">
        <w:rPr>
          <w:rFonts w:ascii="Times New Roman" w:hAnsi="Times New Roman" w:cs="Times New Roman"/>
          <w:color w:val="000000"/>
          <w:sz w:val="24"/>
          <w:szCs w:val="24"/>
        </w:rPr>
        <w:t xml:space="preserve"> </w:t>
      </w:r>
      <w:r w:rsidRPr="00EF5A4E">
        <w:rPr>
          <w:rFonts w:ascii="Times New Roman" w:hAnsi="Times New Roman" w:cs="Times New Roman"/>
          <w:color w:val="000000"/>
          <w:sz w:val="24"/>
          <w:szCs w:val="24"/>
        </w:rPr>
        <w:t xml:space="preserve">на </w:t>
      </w:r>
      <w:proofErr w:type="gramStart"/>
      <w:r w:rsidRPr="00EF5A4E">
        <w:rPr>
          <w:rFonts w:ascii="Times New Roman" w:hAnsi="Times New Roman" w:cs="Times New Roman"/>
          <w:color w:val="000000"/>
          <w:sz w:val="24"/>
          <w:szCs w:val="24"/>
        </w:rPr>
        <w:t>изучение</w:t>
      </w:r>
      <w:proofErr w:type="gramEnd"/>
      <w:r w:rsidRPr="00EF5A4E">
        <w:rPr>
          <w:rFonts w:ascii="Times New Roman" w:hAnsi="Times New Roman" w:cs="Times New Roman"/>
          <w:color w:val="000000"/>
          <w:sz w:val="24"/>
          <w:szCs w:val="24"/>
        </w:rPr>
        <w:t xml:space="preserve"> прежде всего не количественных, а качественных</w:t>
      </w:r>
      <w:r w:rsidR="00EF5A4E">
        <w:rPr>
          <w:rFonts w:ascii="Times New Roman" w:hAnsi="Times New Roman" w:cs="Times New Roman"/>
          <w:color w:val="000000"/>
          <w:sz w:val="24"/>
          <w:szCs w:val="24"/>
        </w:rPr>
        <w:t xml:space="preserve"> </w:t>
      </w:r>
      <w:r w:rsidRPr="00EF5A4E">
        <w:rPr>
          <w:rFonts w:ascii="Times New Roman" w:hAnsi="Times New Roman" w:cs="Times New Roman"/>
          <w:color w:val="000000"/>
          <w:sz w:val="24"/>
          <w:szCs w:val="24"/>
        </w:rPr>
        <w:t>показателей, таких как сохр</w:t>
      </w:r>
      <w:r w:rsidR="006E1A35" w:rsidRPr="00EF5A4E">
        <w:rPr>
          <w:rFonts w:ascii="Times New Roman" w:hAnsi="Times New Roman" w:cs="Times New Roman"/>
          <w:color w:val="000000"/>
          <w:sz w:val="24"/>
          <w:szCs w:val="24"/>
        </w:rPr>
        <w:t>анение уклада общеобразователь</w:t>
      </w:r>
      <w:r w:rsidRPr="00EF5A4E">
        <w:rPr>
          <w:rFonts w:ascii="Times New Roman" w:hAnsi="Times New Roman" w:cs="Times New Roman"/>
          <w:color w:val="000000"/>
          <w:sz w:val="24"/>
          <w:szCs w:val="24"/>
        </w:rPr>
        <w:t>ной организации, качество воспитывающей среды, содержание</w:t>
      </w:r>
      <w:r w:rsidR="00EF5A4E">
        <w:rPr>
          <w:rFonts w:ascii="Times New Roman" w:hAnsi="Times New Roman" w:cs="Times New Roman"/>
          <w:color w:val="000000"/>
          <w:sz w:val="24"/>
          <w:szCs w:val="24"/>
        </w:rPr>
        <w:t xml:space="preserve"> </w:t>
      </w:r>
      <w:r w:rsidRPr="00EF5A4E">
        <w:rPr>
          <w:rFonts w:ascii="Times New Roman" w:hAnsi="Times New Roman" w:cs="Times New Roman"/>
          <w:color w:val="000000"/>
          <w:sz w:val="24"/>
          <w:szCs w:val="24"/>
        </w:rPr>
        <w:t>и разнообразие деятельности,</w:t>
      </w:r>
      <w:r w:rsidR="006E1A35" w:rsidRPr="00EF5A4E">
        <w:rPr>
          <w:rFonts w:ascii="Times New Roman" w:hAnsi="Times New Roman" w:cs="Times New Roman"/>
          <w:color w:val="000000"/>
          <w:sz w:val="24"/>
          <w:szCs w:val="24"/>
        </w:rPr>
        <w:t xml:space="preserve"> стиль общения, отношений между </w:t>
      </w:r>
      <w:r w:rsidRPr="00EF5A4E">
        <w:rPr>
          <w:rFonts w:ascii="Times New Roman" w:hAnsi="Times New Roman" w:cs="Times New Roman"/>
          <w:color w:val="000000"/>
          <w:sz w:val="24"/>
          <w:szCs w:val="24"/>
        </w:rPr>
        <w:t>педагогами, обучающимися и родителями;</w:t>
      </w:r>
    </w:p>
    <w:p w:rsidR="004612D4" w:rsidRPr="00EF5A4E" w:rsidRDefault="004612D4" w:rsidP="00EF5A4E">
      <w:pPr>
        <w:autoSpaceDE w:val="0"/>
        <w:autoSpaceDN w:val="0"/>
        <w:adjustRightInd w:val="0"/>
        <w:spacing w:after="0" w:line="240" w:lineRule="auto"/>
        <w:jc w:val="both"/>
        <w:rPr>
          <w:rFonts w:ascii="Times New Roman" w:eastAsia="ArialMT" w:hAnsi="Times New Roman" w:cs="Times New Roman"/>
          <w:color w:val="000000"/>
          <w:sz w:val="24"/>
          <w:szCs w:val="24"/>
        </w:rPr>
      </w:pPr>
      <w:r w:rsidRPr="00EF5A4E">
        <w:rPr>
          <w:rFonts w:ascii="Times New Roman" w:eastAsia="ArialMT" w:hAnsi="Times New Roman" w:cs="Times New Roman"/>
          <w:sz w:val="24"/>
          <w:szCs w:val="24"/>
        </w:rPr>
        <w:t>●</w:t>
      </w:r>
      <w:r w:rsidRPr="00EF5A4E">
        <w:rPr>
          <w:rFonts w:ascii="Times New Roman" w:eastAsia="ArialMT" w:hAnsi="Times New Roman" w:cs="Times New Roman"/>
          <w:color w:val="DD0D1D"/>
          <w:sz w:val="24"/>
          <w:szCs w:val="24"/>
        </w:rPr>
        <w:t xml:space="preserve"> </w:t>
      </w:r>
      <w:r w:rsidRPr="00EF5A4E">
        <w:rPr>
          <w:rFonts w:ascii="Times New Roman" w:eastAsia="ArialMT" w:hAnsi="Times New Roman" w:cs="Times New Roman"/>
          <w:color w:val="000000"/>
          <w:sz w:val="24"/>
          <w:szCs w:val="24"/>
        </w:rPr>
        <w:t>развивающий характер осуществляемого анализа ориентирует</w:t>
      </w:r>
      <w:r w:rsidR="00EF5A4E">
        <w:rPr>
          <w:rFonts w:ascii="Times New Roman" w:eastAsia="ArialMT" w:hAnsi="Times New Roman" w:cs="Times New Roman"/>
          <w:color w:val="000000"/>
          <w:sz w:val="24"/>
          <w:szCs w:val="24"/>
        </w:rPr>
        <w:t xml:space="preserve"> </w:t>
      </w:r>
      <w:r w:rsidRPr="00EF5A4E">
        <w:rPr>
          <w:rFonts w:ascii="Times New Roman" w:eastAsia="ArialMT" w:hAnsi="Times New Roman" w:cs="Times New Roman"/>
          <w:color w:val="000000"/>
          <w:sz w:val="24"/>
          <w:szCs w:val="24"/>
        </w:rPr>
        <w:t>на использование результатов анализа для совершенствования</w:t>
      </w:r>
      <w:r w:rsidR="00EF5A4E">
        <w:rPr>
          <w:rFonts w:ascii="Times New Roman" w:eastAsia="ArialMT" w:hAnsi="Times New Roman" w:cs="Times New Roman"/>
          <w:color w:val="000000"/>
          <w:sz w:val="24"/>
          <w:szCs w:val="24"/>
        </w:rPr>
        <w:t xml:space="preserve"> </w:t>
      </w:r>
      <w:r w:rsidRPr="00EF5A4E">
        <w:rPr>
          <w:rFonts w:ascii="Times New Roman" w:eastAsia="ArialMT" w:hAnsi="Times New Roman" w:cs="Times New Roman"/>
          <w:color w:val="000000"/>
          <w:sz w:val="24"/>
          <w:szCs w:val="24"/>
        </w:rPr>
        <w:t xml:space="preserve">воспитательной деятельности </w:t>
      </w:r>
      <w:r w:rsidR="006E1A35" w:rsidRPr="00EF5A4E">
        <w:rPr>
          <w:rFonts w:ascii="Times New Roman" w:eastAsia="ArialMT" w:hAnsi="Times New Roman" w:cs="Times New Roman"/>
          <w:color w:val="000000"/>
          <w:sz w:val="24"/>
          <w:szCs w:val="24"/>
        </w:rPr>
        <w:t>педагогических работников (зна</w:t>
      </w:r>
      <w:r w:rsidRPr="00EF5A4E">
        <w:rPr>
          <w:rFonts w:ascii="Times New Roman" w:eastAsia="ArialMT" w:hAnsi="Times New Roman" w:cs="Times New Roman"/>
          <w:color w:val="000000"/>
          <w:sz w:val="24"/>
          <w:szCs w:val="24"/>
        </w:rPr>
        <w:t>ния и сохранения в работе цели и</w:t>
      </w:r>
      <w:r w:rsidR="006E1A35" w:rsidRPr="00EF5A4E">
        <w:rPr>
          <w:rFonts w:ascii="Times New Roman" w:eastAsia="ArialMT" w:hAnsi="Times New Roman" w:cs="Times New Roman"/>
          <w:color w:val="000000"/>
          <w:sz w:val="24"/>
          <w:szCs w:val="24"/>
        </w:rPr>
        <w:t xml:space="preserve"> задач воспитания, умелого пла</w:t>
      </w:r>
      <w:r w:rsidRPr="00EF5A4E">
        <w:rPr>
          <w:rFonts w:ascii="Times New Roman" w:eastAsia="ArialMT" w:hAnsi="Times New Roman" w:cs="Times New Roman"/>
          <w:color w:val="000000"/>
          <w:sz w:val="24"/>
          <w:szCs w:val="24"/>
        </w:rPr>
        <w:t>нирования воспитательной раб</w:t>
      </w:r>
      <w:r w:rsidR="006E1A35" w:rsidRPr="00EF5A4E">
        <w:rPr>
          <w:rFonts w:ascii="Times New Roman" w:eastAsia="ArialMT" w:hAnsi="Times New Roman" w:cs="Times New Roman"/>
          <w:color w:val="000000"/>
          <w:sz w:val="24"/>
          <w:szCs w:val="24"/>
        </w:rPr>
        <w:t xml:space="preserve">оты, адекватного подбора видов, </w:t>
      </w:r>
      <w:r w:rsidRPr="00EF5A4E">
        <w:rPr>
          <w:rFonts w:ascii="Times New Roman" w:eastAsia="ArialMT" w:hAnsi="Times New Roman" w:cs="Times New Roman"/>
          <w:color w:val="000000"/>
          <w:sz w:val="24"/>
          <w:szCs w:val="24"/>
        </w:rPr>
        <w:t>форм и содержания совместн</w:t>
      </w:r>
      <w:r w:rsidR="006E1A35" w:rsidRPr="00EF5A4E">
        <w:rPr>
          <w:rFonts w:ascii="Times New Roman" w:eastAsia="ArialMT" w:hAnsi="Times New Roman" w:cs="Times New Roman"/>
          <w:color w:val="000000"/>
          <w:sz w:val="24"/>
          <w:szCs w:val="24"/>
        </w:rPr>
        <w:t xml:space="preserve">ой деятельности с обучающимися, </w:t>
      </w:r>
      <w:r w:rsidRPr="00EF5A4E">
        <w:rPr>
          <w:rFonts w:ascii="Times New Roman" w:eastAsia="ArialMT" w:hAnsi="Times New Roman" w:cs="Times New Roman"/>
          <w:color w:val="000000"/>
          <w:sz w:val="24"/>
          <w:szCs w:val="24"/>
        </w:rPr>
        <w:t>коллегами, социальными партнерами);</w:t>
      </w:r>
    </w:p>
    <w:p w:rsidR="004612D4" w:rsidRPr="00EF5A4E" w:rsidRDefault="004612D4" w:rsidP="00EF5A4E">
      <w:pPr>
        <w:autoSpaceDE w:val="0"/>
        <w:autoSpaceDN w:val="0"/>
        <w:adjustRightInd w:val="0"/>
        <w:spacing w:after="0" w:line="240" w:lineRule="auto"/>
        <w:jc w:val="both"/>
        <w:rPr>
          <w:rFonts w:ascii="Times New Roman" w:eastAsia="ArialMT" w:hAnsi="Times New Roman" w:cs="Times New Roman"/>
          <w:color w:val="000000"/>
          <w:sz w:val="24"/>
          <w:szCs w:val="24"/>
        </w:rPr>
      </w:pPr>
      <w:r w:rsidRPr="00EF5A4E">
        <w:rPr>
          <w:rFonts w:ascii="Times New Roman" w:eastAsia="ArialMT" w:hAnsi="Times New Roman" w:cs="Times New Roman"/>
          <w:sz w:val="24"/>
          <w:szCs w:val="24"/>
        </w:rPr>
        <w:t>●</w:t>
      </w:r>
      <w:r w:rsidRPr="00EF5A4E">
        <w:rPr>
          <w:rFonts w:ascii="Times New Roman" w:eastAsia="ArialMT" w:hAnsi="Times New Roman" w:cs="Times New Roman"/>
          <w:color w:val="DD0D1D"/>
          <w:sz w:val="24"/>
          <w:szCs w:val="24"/>
        </w:rPr>
        <w:t xml:space="preserve"> </w:t>
      </w:r>
      <w:r w:rsidRPr="00EF5A4E">
        <w:rPr>
          <w:rFonts w:ascii="Times New Roman" w:eastAsia="ArialMT" w:hAnsi="Times New Roman" w:cs="Times New Roman"/>
          <w:color w:val="000000"/>
          <w:sz w:val="24"/>
          <w:szCs w:val="24"/>
        </w:rPr>
        <w:t>распределённая ответственность за результаты личностного</w:t>
      </w:r>
      <w:r w:rsidR="00EF5A4E">
        <w:rPr>
          <w:rFonts w:ascii="Times New Roman" w:eastAsia="ArialMT" w:hAnsi="Times New Roman" w:cs="Times New Roman"/>
          <w:color w:val="000000"/>
          <w:sz w:val="24"/>
          <w:szCs w:val="24"/>
        </w:rPr>
        <w:t xml:space="preserve"> </w:t>
      </w:r>
      <w:r w:rsidRPr="00EF5A4E">
        <w:rPr>
          <w:rFonts w:ascii="Times New Roman" w:eastAsia="ArialMT" w:hAnsi="Times New Roman" w:cs="Times New Roman"/>
          <w:color w:val="000000"/>
          <w:sz w:val="24"/>
          <w:szCs w:val="24"/>
        </w:rPr>
        <w:t xml:space="preserve">развития </w:t>
      </w:r>
      <w:proofErr w:type="gramStart"/>
      <w:r w:rsidRPr="00EF5A4E">
        <w:rPr>
          <w:rFonts w:ascii="Times New Roman" w:eastAsia="ArialMT" w:hAnsi="Times New Roman" w:cs="Times New Roman"/>
          <w:color w:val="000000"/>
          <w:sz w:val="24"/>
          <w:szCs w:val="24"/>
        </w:rPr>
        <w:t>обучающихся</w:t>
      </w:r>
      <w:proofErr w:type="gramEnd"/>
      <w:r w:rsidRPr="00EF5A4E">
        <w:rPr>
          <w:rFonts w:ascii="Times New Roman" w:eastAsia="ArialMT" w:hAnsi="Times New Roman" w:cs="Times New Roman"/>
          <w:color w:val="000000"/>
          <w:sz w:val="24"/>
          <w:szCs w:val="24"/>
        </w:rPr>
        <w:t xml:space="preserve"> ориентирует на понимание</w:t>
      </w:r>
      <w:r w:rsidR="006E1A35" w:rsidRPr="00EF5A4E">
        <w:rPr>
          <w:rFonts w:ascii="Times New Roman" w:eastAsia="ArialMT" w:hAnsi="Times New Roman" w:cs="Times New Roman"/>
          <w:color w:val="000000"/>
          <w:sz w:val="24"/>
          <w:szCs w:val="24"/>
        </w:rPr>
        <w:t xml:space="preserve"> того, что лич</w:t>
      </w:r>
      <w:r w:rsidRPr="00EF5A4E">
        <w:rPr>
          <w:rFonts w:ascii="Times New Roman" w:eastAsia="ArialMT" w:hAnsi="Times New Roman" w:cs="Times New Roman"/>
          <w:color w:val="000000"/>
          <w:sz w:val="24"/>
          <w:szCs w:val="24"/>
        </w:rPr>
        <w:t xml:space="preserve">ностное развитие </w:t>
      </w:r>
      <w:r w:rsidR="00EF5A4E">
        <w:rPr>
          <w:rFonts w:ascii="Times New Roman" w:eastAsia="ArialMT" w:hAnsi="Times New Roman" w:cs="Times New Roman"/>
          <w:color w:val="000000"/>
          <w:sz w:val="24"/>
          <w:szCs w:val="24"/>
        </w:rPr>
        <w:t>-</w:t>
      </w:r>
      <w:r w:rsidRPr="00EF5A4E">
        <w:rPr>
          <w:rFonts w:ascii="Times New Roman" w:eastAsia="ArialMT" w:hAnsi="Times New Roman" w:cs="Times New Roman"/>
          <w:color w:val="000000"/>
          <w:sz w:val="24"/>
          <w:szCs w:val="24"/>
        </w:rPr>
        <w:t xml:space="preserve"> это результ</w:t>
      </w:r>
      <w:r w:rsidR="006E1A35" w:rsidRPr="00EF5A4E">
        <w:rPr>
          <w:rFonts w:ascii="Times New Roman" w:eastAsia="ArialMT" w:hAnsi="Times New Roman" w:cs="Times New Roman"/>
          <w:color w:val="000000"/>
          <w:sz w:val="24"/>
          <w:szCs w:val="24"/>
        </w:rPr>
        <w:t>ат как организованного социаль</w:t>
      </w:r>
      <w:r w:rsidRPr="00EF5A4E">
        <w:rPr>
          <w:rFonts w:ascii="Times New Roman" w:eastAsia="ArialMT" w:hAnsi="Times New Roman" w:cs="Times New Roman"/>
          <w:color w:val="000000"/>
          <w:sz w:val="24"/>
          <w:szCs w:val="24"/>
        </w:rPr>
        <w:t xml:space="preserve">ного воспитания, в котором </w:t>
      </w:r>
      <w:r w:rsidR="006E1A35" w:rsidRPr="00EF5A4E">
        <w:rPr>
          <w:rFonts w:ascii="Times New Roman" w:eastAsia="ArialMT" w:hAnsi="Times New Roman" w:cs="Times New Roman"/>
          <w:color w:val="000000"/>
          <w:sz w:val="24"/>
          <w:szCs w:val="24"/>
        </w:rPr>
        <w:t xml:space="preserve">общеобразовательная организация </w:t>
      </w:r>
      <w:r w:rsidRPr="00EF5A4E">
        <w:rPr>
          <w:rFonts w:ascii="Times New Roman" w:eastAsia="ArialMT" w:hAnsi="Times New Roman" w:cs="Times New Roman"/>
          <w:color w:val="000000"/>
          <w:sz w:val="24"/>
          <w:szCs w:val="24"/>
        </w:rPr>
        <w:t>участвует наряду с другими соци</w:t>
      </w:r>
      <w:r w:rsidR="006E1A35" w:rsidRPr="00EF5A4E">
        <w:rPr>
          <w:rFonts w:ascii="Times New Roman" w:eastAsia="ArialMT" w:hAnsi="Times New Roman" w:cs="Times New Roman"/>
          <w:color w:val="000000"/>
          <w:sz w:val="24"/>
          <w:szCs w:val="24"/>
        </w:rPr>
        <w:t>альными институтами, так и сти</w:t>
      </w:r>
      <w:r w:rsidRPr="00EF5A4E">
        <w:rPr>
          <w:rFonts w:ascii="Times New Roman" w:eastAsia="ArialMT" w:hAnsi="Times New Roman" w:cs="Times New Roman"/>
          <w:color w:val="000000"/>
          <w:sz w:val="24"/>
          <w:szCs w:val="24"/>
        </w:rPr>
        <w:t>хийной социализации, и саморазвития.</w:t>
      </w:r>
    </w:p>
    <w:p w:rsidR="004612D4" w:rsidRPr="00EF5A4E" w:rsidRDefault="004612D4" w:rsidP="00EF5A4E">
      <w:pPr>
        <w:autoSpaceDE w:val="0"/>
        <w:autoSpaceDN w:val="0"/>
        <w:adjustRightInd w:val="0"/>
        <w:spacing w:after="0" w:line="240" w:lineRule="auto"/>
        <w:ind w:firstLine="708"/>
        <w:jc w:val="both"/>
        <w:rPr>
          <w:rFonts w:ascii="Times New Roman" w:hAnsi="Times New Roman" w:cs="Times New Roman"/>
          <w:i/>
          <w:iCs/>
          <w:sz w:val="24"/>
          <w:szCs w:val="24"/>
        </w:rPr>
      </w:pPr>
      <w:r w:rsidRPr="00EF5A4E">
        <w:rPr>
          <w:rFonts w:ascii="Times New Roman" w:hAnsi="Times New Roman" w:cs="Times New Roman"/>
          <w:sz w:val="24"/>
          <w:szCs w:val="24"/>
        </w:rPr>
        <w:t>Основные направления анализа воспитательного процесса:</w:t>
      </w:r>
    </w:p>
    <w:p w:rsidR="004612D4" w:rsidRPr="00EF5A4E" w:rsidRDefault="004612D4" w:rsidP="00EF5A4E">
      <w:pPr>
        <w:autoSpaceDE w:val="0"/>
        <w:autoSpaceDN w:val="0"/>
        <w:adjustRightInd w:val="0"/>
        <w:spacing w:after="0" w:line="240" w:lineRule="auto"/>
        <w:jc w:val="both"/>
        <w:rPr>
          <w:rFonts w:ascii="Times New Roman" w:hAnsi="Times New Roman" w:cs="Times New Roman"/>
          <w:sz w:val="24"/>
          <w:szCs w:val="24"/>
        </w:rPr>
      </w:pPr>
      <w:r w:rsidRPr="00EF5A4E">
        <w:rPr>
          <w:rFonts w:ascii="Times New Roman" w:hAnsi="Times New Roman" w:cs="Times New Roman"/>
          <w:sz w:val="24"/>
          <w:szCs w:val="24"/>
        </w:rPr>
        <w:t>1. Результаты воспитания, соци</w:t>
      </w:r>
      <w:r w:rsidR="006E1A35" w:rsidRPr="00EF5A4E">
        <w:rPr>
          <w:rFonts w:ascii="Times New Roman" w:hAnsi="Times New Roman" w:cs="Times New Roman"/>
          <w:sz w:val="24"/>
          <w:szCs w:val="24"/>
        </w:rPr>
        <w:t xml:space="preserve">ализации и саморазвития </w:t>
      </w:r>
      <w:proofErr w:type="gramStart"/>
      <w:r w:rsidR="006E1A35" w:rsidRPr="00EF5A4E">
        <w:rPr>
          <w:rFonts w:ascii="Times New Roman" w:hAnsi="Times New Roman" w:cs="Times New Roman"/>
          <w:sz w:val="24"/>
          <w:szCs w:val="24"/>
        </w:rPr>
        <w:t>обучаю</w:t>
      </w:r>
      <w:r w:rsidRPr="00EF5A4E">
        <w:rPr>
          <w:rFonts w:ascii="Times New Roman" w:hAnsi="Times New Roman" w:cs="Times New Roman"/>
          <w:sz w:val="24"/>
          <w:szCs w:val="24"/>
        </w:rPr>
        <w:t>щихся</w:t>
      </w:r>
      <w:proofErr w:type="gramEnd"/>
      <w:r w:rsidRPr="00EF5A4E">
        <w:rPr>
          <w:rFonts w:ascii="Times New Roman" w:hAnsi="Times New Roman" w:cs="Times New Roman"/>
          <w:sz w:val="24"/>
          <w:szCs w:val="24"/>
        </w:rPr>
        <w:t>.</w:t>
      </w:r>
    </w:p>
    <w:p w:rsidR="004612D4" w:rsidRPr="00EF5A4E" w:rsidRDefault="004612D4" w:rsidP="00EF5A4E">
      <w:pPr>
        <w:autoSpaceDE w:val="0"/>
        <w:autoSpaceDN w:val="0"/>
        <w:adjustRightInd w:val="0"/>
        <w:spacing w:after="0" w:line="240" w:lineRule="auto"/>
        <w:jc w:val="both"/>
        <w:rPr>
          <w:rFonts w:ascii="Times New Roman" w:hAnsi="Times New Roman" w:cs="Times New Roman"/>
          <w:sz w:val="24"/>
          <w:szCs w:val="24"/>
        </w:rPr>
      </w:pPr>
      <w:r w:rsidRPr="00EF5A4E">
        <w:rPr>
          <w:rFonts w:ascii="Times New Roman" w:hAnsi="Times New Roman" w:cs="Times New Roman"/>
          <w:sz w:val="24"/>
          <w:szCs w:val="24"/>
        </w:rPr>
        <w:t>Критерием, на основе которого ос</w:t>
      </w:r>
      <w:r w:rsidR="006E1A35" w:rsidRPr="00EF5A4E">
        <w:rPr>
          <w:rFonts w:ascii="Times New Roman" w:hAnsi="Times New Roman" w:cs="Times New Roman"/>
          <w:sz w:val="24"/>
          <w:szCs w:val="24"/>
        </w:rPr>
        <w:t>уществляется данный анализ, яв</w:t>
      </w:r>
      <w:r w:rsidRPr="00EF5A4E">
        <w:rPr>
          <w:rFonts w:ascii="Times New Roman" w:hAnsi="Times New Roman" w:cs="Times New Roman"/>
          <w:sz w:val="24"/>
          <w:szCs w:val="24"/>
        </w:rPr>
        <w:t xml:space="preserve">ляется динамика личностного развития </w:t>
      </w:r>
      <w:proofErr w:type="gramStart"/>
      <w:r w:rsidRPr="00EF5A4E">
        <w:rPr>
          <w:rFonts w:ascii="Times New Roman" w:hAnsi="Times New Roman" w:cs="Times New Roman"/>
          <w:sz w:val="24"/>
          <w:szCs w:val="24"/>
        </w:rPr>
        <w:t>обучающихся</w:t>
      </w:r>
      <w:proofErr w:type="gramEnd"/>
      <w:r w:rsidRPr="00EF5A4E">
        <w:rPr>
          <w:rFonts w:ascii="Times New Roman" w:hAnsi="Times New Roman" w:cs="Times New Roman"/>
          <w:sz w:val="24"/>
          <w:szCs w:val="24"/>
        </w:rPr>
        <w:t xml:space="preserve"> в каждом классе.</w:t>
      </w:r>
    </w:p>
    <w:p w:rsidR="004612D4" w:rsidRPr="00EF5A4E" w:rsidRDefault="004612D4" w:rsidP="00EF5A4E">
      <w:pPr>
        <w:autoSpaceDE w:val="0"/>
        <w:autoSpaceDN w:val="0"/>
        <w:adjustRightInd w:val="0"/>
        <w:spacing w:after="0" w:line="240" w:lineRule="auto"/>
        <w:jc w:val="both"/>
        <w:rPr>
          <w:rFonts w:ascii="Times New Roman" w:hAnsi="Times New Roman" w:cs="Times New Roman"/>
          <w:sz w:val="24"/>
          <w:szCs w:val="24"/>
        </w:rPr>
      </w:pPr>
      <w:r w:rsidRPr="00EF5A4E">
        <w:rPr>
          <w:rFonts w:ascii="Times New Roman" w:hAnsi="Times New Roman" w:cs="Times New Roman"/>
          <w:sz w:val="24"/>
          <w:szCs w:val="24"/>
        </w:rPr>
        <w:t>Анализ проводится классным</w:t>
      </w:r>
      <w:r w:rsidR="002B575A" w:rsidRPr="00EF5A4E">
        <w:rPr>
          <w:rFonts w:ascii="Times New Roman" w:hAnsi="Times New Roman" w:cs="Times New Roman"/>
          <w:sz w:val="24"/>
          <w:szCs w:val="24"/>
        </w:rPr>
        <w:t>и руководителями вместе с заме</w:t>
      </w:r>
      <w:r w:rsidRPr="00EF5A4E">
        <w:rPr>
          <w:rFonts w:ascii="Times New Roman" w:hAnsi="Times New Roman" w:cs="Times New Roman"/>
          <w:sz w:val="24"/>
          <w:szCs w:val="24"/>
        </w:rPr>
        <w:t>стителем директора по воспитатель</w:t>
      </w:r>
      <w:r w:rsidR="002B575A" w:rsidRPr="00EF5A4E">
        <w:rPr>
          <w:rFonts w:ascii="Times New Roman" w:hAnsi="Times New Roman" w:cs="Times New Roman"/>
          <w:sz w:val="24"/>
          <w:szCs w:val="24"/>
        </w:rPr>
        <w:t>ной работе (советником директо</w:t>
      </w:r>
      <w:r w:rsidRPr="00EF5A4E">
        <w:rPr>
          <w:rFonts w:ascii="Times New Roman" w:hAnsi="Times New Roman" w:cs="Times New Roman"/>
          <w:sz w:val="24"/>
          <w:szCs w:val="24"/>
        </w:rPr>
        <w:t>ра по воспитанию, педагогом-психо</w:t>
      </w:r>
      <w:r w:rsidR="002B575A" w:rsidRPr="00EF5A4E">
        <w:rPr>
          <w:rFonts w:ascii="Times New Roman" w:hAnsi="Times New Roman" w:cs="Times New Roman"/>
          <w:sz w:val="24"/>
          <w:szCs w:val="24"/>
        </w:rPr>
        <w:t xml:space="preserve">логом, социальным педагогом при </w:t>
      </w:r>
      <w:r w:rsidRPr="00EF5A4E">
        <w:rPr>
          <w:rFonts w:ascii="Times New Roman" w:hAnsi="Times New Roman" w:cs="Times New Roman"/>
          <w:sz w:val="24"/>
          <w:szCs w:val="24"/>
        </w:rPr>
        <w:t>наличии) с последующим обсужден</w:t>
      </w:r>
      <w:r w:rsidR="002B575A" w:rsidRPr="00EF5A4E">
        <w:rPr>
          <w:rFonts w:ascii="Times New Roman" w:hAnsi="Times New Roman" w:cs="Times New Roman"/>
          <w:sz w:val="24"/>
          <w:szCs w:val="24"/>
        </w:rPr>
        <w:t xml:space="preserve">ием результатов на методическом </w:t>
      </w:r>
      <w:r w:rsidRPr="00EF5A4E">
        <w:rPr>
          <w:rFonts w:ascii="Times New Roman" w:hAnsi="Times New Roman" w:cs="Times New Roman"/>
          <w:sz w:val="24"/>
          <w:szCs w:val="24"/>
        </w:rPr>
        <w:t>объединении классных руководителей или педагогическом совете.</w:t>
      </w:r>
    </w:p>
    <w:p w:rsidR="004612D4" w:rsidRPr="00EF5A4E" w:rsidRDefault="004612D4" w:rsidP="00EF5A4E">
      <w:pPr>
        <w:autoSpaceDE w:val="0"/>
        <w:autoSpaceDN w:val="0"/>
        <w:adjustRightInd w:val="0"/>
        <w:spacing w:after="0" w:line="240" w:lineRule="auto"/>
        <w:jc w:val="both"/>
        <w:rPr>
          <w:rFonts w:ascii="Times New Roman" w:hAnsi="Times New Roman" w:cs="Times New Roman"/>
          <w:sz w:val="24"/>
          <w:szCs w:val="24"/>
        </w:rPr>
      </w:pPr>
      <w:r w:rsidRPr="00EF5A4E">
        <w:rPr>
          <w:rFonts w:ascii="Times New Roman" w:hAnsi="Times New Roman" w:cs="Times New Roman"/>
          <w:sz w:val="24"/>
          <w:szCs w:val="24"/>
        </w:rPr>
        <w:t xml:space="preserve">Основным способом получения </w:t>
      </w:r>
      <w:r w:rsidR="002B575A" w:rsidRPr="00EF5A4E">
        <w:rPr>
          <w:rFonts w:ascii="Times New Roman" w:hAnsi="Times New Roman" w:cs="Times New Roman"/>
          <w:sz w:val="24"/>
          <w:szCs w:val="24"/>
        </w:rPr>
        <w:t>информации о результатах воспи</w:t>
      </w:r>
      <w:r w:rsidRPr="00EF5A4E">
        <w:rPr>
          <w:rFonts w:ascii="Times New Roman" w:hAnsi="Times New Roman" w:cs="Times New Roman"/>
          <w:sz w:val="24"/>
          <w:szCs w:val="24"/>
        </w:rPr>
        <w:t>тания, социализации и саморазвити</w:t>
      </w:r>
      <w:r w:rsidR="002B575A" w:rsidRPr="00EF5A4E">
        <w:rPr>
          <w:rFonts w:ascii="Times New Roman" w:hAnsi="Times New Roman" w:cs="Times New Roman"/>
          <w:sz w:val="24"/>
          <w:szCs w:val="24"/>
        </w:rPr>
        <w:t>я обучающихся является педагоги</w:t>
      </w:r>
      <w:r w:rsidRPr="00EF5A4E">
        <w:rPr>
          <w:rFonts w:ascii="Times New Roman" w:hAnsi="Times New Roman" w:cs="Times New Roman"/>
          <w:sz w:val="24"/>
          <w:szCs w:val="24"/>
        </w:rPr>
        <w:t>ческое наблюдение. Внимание педаго</w:t>
      </w:r>
      <w:r w:rsidR="002B575A" w:rsidRPr="00EF5A4E">
        <w:rPr>
          <w:rFonts w:ascii="Times New Roman" w:hAnsi="Times New Roman" w:cs="Times New Roman"/>
          <w:sz w:val="24"/>
          <w:szCs w:val="24"/>
        </w:rPr>
        <w:t xml:space="preserve">гов сосредотачивается на </w:t>
      </w:r>
      <w:proofErr w:type="gramStart"/>
      <w:r w:rsidR="002B575A" w:rsidRPr="00EF5A4E">
        <w:rPr>
          <w:rFonts w:ascii="Times New Roman" w:hAnsi="Times New Roman" w:cs="Times New Roman"/>
          <w:sz w:val="24"/>
          <w:szCs w:val="24"/>
        </w:rPr>
        <w:t>вопро</w:t>
      </w:r>
      <w:r w:rsidRPr="00EF5A4E">
        <w:rPr>
          <w:rFonts w:ascii="Times New Roman" w:hAnsi="Times New Roman" w:cs="Times New Roman"/>
          <w:sz w:val="24"/>
          <w:szCs w:val="24"/>
        </w:rPr>
        <w:t>сах</w:t>
      </w:r>
      <w:proofErr w:type="gramEnd"/>
      <w:r w:rsidRPr="00EF5A4E">
        <w:rPr>
          <w:rFonts w:ascii="Times New Roman" w:hAnsi="Times New Roman" w:cs="Times New Roman"/>
          <w:sz w:val="24"/>
          <w:szCs w:val="24"/>
        </w:rPr>
        <w:t>: какие проблемы, затруднения в личностном развитии обучающихся</w:t>
      </w:r>
      <w:r w:rsidR="00EF5A4E">
        <w:rPr>
          <w:rFonts w:ascii="Times New Roman" w:hAnsi="Times New Roman" w:cs="Times New Roman"/>
          <w:sz w:val="24"/>
          <w:szCs w:val="24"/>
        </w:rPr>
        <w:t xml:space="preserve"> </w:t>
      </w:r>
      <w:r w:rsidRPr="00EF5A4E">
        <w:rPr>
          <w:rFonts w:ascii="Times New Roman" w:hAnsi="Times New Roman" w:cs="Times New Roman"/>
          <w:sz w:val="24"/>
          <w:szCs w:val="24"/>
        </w:rPr>
        <w:t>удалось решить за прошедший учебн</w:t>
      </w:r>
      <w:r w:rsidR="002B575A" w:rsidRPr="00EF5A4E">
        <w:rPr>
          <w:rFonts w:ascii="Times New Roman" w:hAnsi="Times New Roman" w:cs="Times New Roman"/>
          <w:sz w:val="24"/>
          <w:szCs w:val="24"/>
        </w:rPr>
        <w:t>ый год; какие проблемы, затруд</w:t>
      </w:r>
      <w:r w:rsidRPr="00EF5A4E">
        <w:rPr>
          <w:rFonts w:ascii="Times New Roman" w:hAnsi="Times New Roman" w:cs="Times New Roman"/>
          <w:sz w:val="24"/>
          <w:szCs w:val="24"/>
        </w:rPr>
        <w:t>нения решить не удалось и почему; какие новые проблемы, трудности</w:t>
      </w:r>
      <w:r w:rsidR="00EF5A4E">
        <w:rPr>
          <w:rFonts w:ascii="Times New Roman" w:hAnsi="Times New Roman" w:cs="Times New Roman"/>
          <w:sz w:val="24"/>
          <w:szCs w:val="24"/>
        </w:rPr>
        <w:t xml:space="preserve"> </w:t>
      </w:r>
      <w:r w:rsidRPr="00EF5A4E">
        <w:rPr>
          <w:rFonts w:ascii="Times New Roman" w:hAnsi="Times New Roman" w:cs="Times New Roman"/>
          <w:sz w:val="24"/>
          <w:szCs w:val="24"/>
        </w:rPr>
        <w:t>появились; над чем предстоит работать педагогическому коллективу.</w:t>
      </w:r>
    </w:p>
    <w:p w:rsidR="004612D4" w:rsidRPr="00EF5A4E" w:rsidRDefault="004612D4" w:rsidP="00EF5A4E">
      <w:pPr>
        <w:autoSpaceDE w:val="0"/>
        <w:autoSpaceDN w:val="0"/>
        <w:adjustRightInd w:val="0"/>
        <w:spacing w:after="0" w:line="240" w:lineRule="auto"/>
        <w:jc w:val="both"/>
        <w:rPr>
          <w:rFonts w:ascii="Times New Roman" w:hAnsi="Times New Roman" w:cs="Times New Roman"/>
          <w:sz w:val="24"/>
          <w:szCs w:val="24"/>
        </w:rPr>
      </w:pPr>
      <w:r w:rsidRPr="00EF5A4E">
        <w:rPr>
          <w:rFonts w:ascii="Times New Roman" w:hAnsi="Times New Roman" w:cs="Times New Roman"/>
          <w:sz w:val="24"/>
          <w:szCs w:val="24"/>
        </w:rPr>
        <w:t>2. Состояние совместной деятельности обучающихся и взрослых.</w:t>
      </w:r>
    </w:p>
    <w:p w:rsidR="004612D4" w:rsidRPr="00EF5A4E" w:rsidRDefault="004612D4" w:rsidP="00EF5A4E">
      <w:pPr>
        <w:autoSpaceDE w:val="0"/>
        <w:autoSpaceDN w:val="0"/>
        <w:adjustRightInd w:val="0"/>
        <w:spacing w:after="0" w:line="240" w:lineRule="auto"/>
        <w:jc w:val="both"/>
        <w:rPr>
          <w:rFonts w:ascii="Times New Roman" w:hAnsi="Times New Roman" w:cs="Times New Roman"/>
          <w:sz w:val="24"/>
          <w:szCs w:val="24"/>
        </w:rPr>
      </w:pPr>
      <w:r w:rsidRPr="00EF5A4E">
        <w:rPr>
          <w:rFonts w:ascii="Times New Roman" w:hAnsi="Times New Roman" w:cs="Times New Roman"/>
          <w:sz w:val="24"/>
          <w:szCs w:val="24"/>
        </w:rPr>
        <w:t>Критерием, на основе которого ос</w:t>
      </w:r>
      <w:r w:rsidR="002B575A" w:rsidRPr="00EF5A4E">
        <w:rPr>
          <w:rFonts w:ascii="Times New Roman" w:hAnsi="Times New Roman" w:cs="Times New Roman"/>
          <w:sz w:val="24"/>
          <w:szCs w:val="24"/>
        </w:rPr>
        <w:t>уществляется данный анализ, яв</w:t>
      </w:r>
      <w:r w:rsidRPr="00EF5A4E">
        <w:rPr>
          <w:rFonts w:ascii="Times New Roman" w:hAnsi="Times New Roman" w:cs="Times New Roman"/>
          <w:sz w:val="24"/>
          <w:szCs w:val="24"/>
        </w:rPr>
        <w:t>ляется наличие интересной, событи</w:t>
      </w:r>
      <w:r w:rsidR="002B575A" w:rsidRPr="00EF5A4E">
        <w:rPr>
          <w:rFonts w:ascii="Times New Roman" w:hAnsi="Times New Roman" w:cs="Times New Roman"/>
          <w:sz w:val="24"/>
          <w:szCs w:val="24"/>
        </w:rPr>
        <w:t>йно насыщенной и личностно раз</w:t>
      </w:r>
      <w:r w:rsidRPr="00EF5A4E">
        <w:rPr>
          <w:rFonts w:ascii="Times New Roman" w:hAnsi="Times New Roman" w:cs="Times New Roman"/>
          <w:sz w:val="24"/>
          <w:szCs w:val="24"/>
        </w:rPr>
        <w:t>вивающей совместной деятельности обучающихся и взрослых.</w:t>
      </w:r>
    </w:p>
    <w:p w:rsidR="004612D4" w:rsidRPr="00EF5A4E" w:rsidRDefault="004612D4" w:rsidP="00EF5A4E">
      <w:pPr>
        <w:autoSpaceDE w:val="0"/>
        <w:autoSpaceDN w:val="0"/>
        <w:adjustRightInd w:val="0"/>
        <w:spacing w:after="0" w:line="240" w:lineRule="auto"/>
        <w:jc w:val="both"/>
        <w:rPr>
          <w:rFonts w:ascii="Times New Roman" w:hAnsi="Times New Roman" w:cs="Times New Roman"/>
          <w:sz w:val="24"/>
          <w:szCs w:val="24"/>
        </w:rPr>
      </w:pPr>
      <w:r w:rsidRPr="00EF5A4E">
        <w:rPr>
          <w:rFonts w:ascii="Times New Roman" w:hAnsi="Times New Roman" w:cs="Times New Roman"/>
          <w:sz w:val="24"/>
          <w:szCs w:val="24"/>
        </w:rPr>
        <w:lastRenderedPageBreak/>
        <w:t>Анализ проводится заместителем директора по воспитательной</w:t>
      </w:r>
      <w:r w:rsidR="00EF5A4E">
        <w:rPr>
          <w:rFonts w:ascii="Times New Roman" w:hAnsi="Times New Roman" w:cs="Times New Roman"/>
          <w:sz w:val="24"/>
          <w:szCs w:val="24"/>
        </w:rPr>
        <w:t xml:space="preserve"> </w:t>
      </w:r>
      <w:r w:rsidRPr="00EF5A4E">
        <w:rPr>
          <w:rFonts w:ascii="Times New Roman" w:hAnsi="Times New Roman" w:cs="Times New Roman"/>
          <w:sz w:val="24"/>
          <w:szCs w:val="24"/>
        </w:rPr>
        <w:t>работе (советником директора п</w:t>
      </w:r>
      <w:r w:rsidR="00EF5A4E">
        <w:rPr>
          <w:rFonts w:ascii="Times New Roman" w:hAnsi="Times New Roman" w:cs="Times New Roman"/>
          <w:sz w:val="24"/>
          <w:szCs w:val="24"/>
        </w:rPr>
        <w:t>о воспитанию, педагогом-психоло</w:t>
      </w:r>
      <w:r w:rsidRPr="00EF5A4E">
        <w:rPr>
          <w:rFonts w:ascii="Times New Roman" w:hAnsi="Times New Roman" w:cs="Times New Roman"/>
          <w:sz w:val="24"/>
          <w:szCs w:val="24"/>
        </w:rPr>
        <w:t>гом, социальным педагогом, при на</w:t>
      </w:r>
      <w:r w:rsidR="002B575A" w:rsidRPr="00EF5A4E">
        <w:rPr>
          <w:rFonts w:ascii="Times New Roman" w:hAnsi="Times New Roman" w:cs="Times New Roman"/>
          <w:sz w:val="24"/>
          <w:szCs w:val="24"/>
        </w:rPr>
        <w:t>личии), классными руководителя</w:t>
      </w:r>
      <w:r w:rsidRPr="00EF5A4E">
        <w:rPr>
          <w:rFonts w:ascii="Times New Roman" w:hAnsi="Times New Roman" w:cs="Times New Roman"/>
          <w:sz w:val="24"/>
          <w:szCs w:val="24"/>
        </w:rPr>
        <w:t>ми с привлечением актива родителе</w:t>
      </w:r>
      <w:r w:rsidR="002B575A" w:rsidRPr="00EF5A4E">
        <w:rPr>
          <w:rFonts w:ascii="Times New Roman" w:hAnsi="Times New Roman" w:cs="Times New Roman"/>
          <w:sz w:val="24"/>
          <w:szCs w:val="24"/>
        </w:rPr>
        <w:t>й (законных представителей) об</w:t>
      </w:r>
      <w:r w:rsidRPr="00EF5A4E">
        <w:rPr>
          <w:rFonts w:ascii="Times New Roman" w:hAnsi="Times New Roman" w:cs="Times New Roman"/>
          <w:sz w:val="24"/>
          <w:szCs w:val="24"/>
        </w:rPr>
        <w:t>учающихся, совета обучающихся.</w:t>
      </w:r>
      <w:r w:rsidR="002B575A" w:rsidRPr="00EF5A4E">
        <w:rPr>
          <w:rFonts w:ascii="Times New Roman" w:hAnsi="Times New Roman" w:cs="Times New Roman"/>
          <w:sz w:val="24"/>
          <w:szCs w:val="24"/>
        </w:rPr>
        <w:t xml:space="preserve"> Способами получения информации </w:t>
      </w:r>
      <w:r w:rsidRPr="00EF5A4E">
        <w:rPr>
          <w:rFonts w:ascii="Times New Roman" w:hAnsi="Times New Roman" w:cs="Times New Roman"/>
          <w:sz w:val="24"/>
          <w:szCs w:val="24"/>
        </w:rPr>
        <w:t>о состоянии организуемой совм</w:t>
      </w:r>
      <w:r w:rsidR="002B575A" w:rsidRPr="00EF5A4E">
        <w:rPr>
          <w:rFonts w:ascii="Times New Roman" w:hAnsi="Times New Roman" w:cs="Times New Roman"/>
          <w:sz w:val="24"/>
          <w:szCs w:val="24"/>
        </w:rPr>
        <w:t xml:space="preserve">естной деятельности обучающихся </w:t>
      </w:r>
      <w:r w:rsidRPr="00EF5A4E">
        <w:rPr>
          <w:rFonts w:ascii="Times New Roman" w:hAnsi="Times New Roman" w:cs="Times New Roman"/>
          <w:sz w:val="24"/>
          <w:szCs w:val="24"/>
        </w:rPr>
        <w:t>и педагогических работников могут бы</w:t>
      </w:r>
      <w:r w:rsidR="002B575A" w:rsidRPr="00EF5A4E">
        <w:rPr>
          <w:rFonts w:ascii="Times New Roman" w:hAnsi="Times New Roman" w:cs="Times New Roman"/>
          <w:sz w:val="24"/>
          <w:szCs w:val="24"/>
        </w:rPr>
        <w:t>ть анкетирования и беседы с об</w:t>
      </w:r>
      <w:r w:rsidRPr="00EF5A4E">
        <w:rPr>
          <w:rFonts w:ascii="Times New Roman" w:hAnsi="Times New Roman" w:cs="Times New Roman"/>
          <w:sz w:val="24"/>
          <w:szCs w:val="24"/>
        </w:rPr>
        <w:t>учающимися и их родителями (законн</w:t>
      </w:r>
      <w:r w:rsidR="002B575A" w:rsidRPr="00EF5A4E">
        <w:rPr>
          <w:rFonts w:ascii="Times New Roman" w:hAnsi="Times New Roman" w:cs="Times New Roman"/>
          <w:sz w:val="24"/>
          <w:szCs w:val="24"/>
        </w:rPr>
        <w:t>ыми представителями), педагоги</w:t>
      </w:r>
      <w:r w:rsidRPr="00EF5A4E">
        <w:rPr>
          <w:rFonts w:ascii="Times New Roman" w:hAnsi="Times New Roman" w:cs="Times New Roman"/>
          <w:sz w:val="24"/>
          <w:szCs w:val="24"/>
        </w:rPr>
        <w:t>ческими работниками, представите</w:t>
      </w:r>
      <w:r w:rsidR="002B575A" w:rsidRPr="00EF5A4E">
        <w:rPr>
          <w:rFonts w:ascii="Times New Roman" w:hAnsi="Times New Roman" w:cs="Times New Roman"/>
          <w:sz w:val="24"/>
          <w:szCs w:val="24"/>
        </w:rPr>
        <w:t>лями совета обучающихся. Резуль</w:t>
      </w:r>
      <w:r w:rsidRPr="00EF5A4E">
        <w:rPr>
          <w:rFonts w:ascii="Times New Roman" w:hAnsi="Times New Roman" w:cs="Times New Roman"/>
          <w:color w:val="000000"/>
          <w:sz w:val="24"/>
          <w:szCs w:val="24"/>
        </w:rPr>
        <w:t>таты обсуждаются на заседании методических объединений классных</w:t>
      </w:r>
      <w:r w:rsidR="002B575A" w:rsidRPr="00EF5A4E">
        <w:rPr>
          <w:rFonts w:ascii="Times New Roman" w:hAnsi="Times New Roman" w:cs="Times New Roman"/>
          <w:sz w:val="24"/>
          <w:szCs w:val="24"/>
        </w:rPr>
        <w:t xml:space="preserve"> </w:t>
      </w:r>
      <w:r w:rsidRPr="00EF5A4E">
        <w:rPr>
          <w:rFonts w:ascii="Times New Roman" w:hAnsi="Times New Roman" w:cs="Times New Roman"/>
          <w:color w:val="000000"/>
          <w:sz w:val="24"/>
          <w:szCs w:val="24"/>
        </w:rPr>
        <w:t>руководителей или педагогическом</w:t>
      </w:r>
      <w:r w:rsidR="002B575A" w:rsidRPr="00EF5A4E">
        <w:rPr>
          <w:rFonts w:ascii="Times New Roman" w:hAnsi="Times New Roman" w:cs="Times New Roman"/>
          <w:color w:val="000000"/>
          <w:sz w:val="24"/>
          <w:szCs w:val="24"/>
        </w:rPr>
        <w:t xml:space="preserve"> совете. Внимание сосредоточива</w:t>
      </w:r>
      <w:r w:rsidRPr="00EF5A4E">
        <w:rPr>
          <w:rFonts w:ascii="Times New Roman" w:hAnsi="Times New Roman" w:cs="Times New Roman"/>
          <w:color w:val="000000"/>
          <w:sz w:val="24"/>
          <w:szCs w:val="24"/>
        </w:rPr>
        <w:t>ется на в</w:t>
      </w:r>
      <w:r w:rsidR="002B575A" w:rsidRPr="00EF5A4E">
        <w:rPr>
          <w:rFonts w:ascii="Times New Roman" w:hAnsi="Times New Roman" w:cs="Times New Roman"/>
          <w:color w:val="000000"/>
          <w:sz w:val="24"/>
          <w:szCs w:val="24"/>
        </w:rPr>
        <w:t>опросах, связанных с качеством</w:t>
      </w:r>
      <w:r w:rsidRPr="00EF5A4E">
        <w:rPr>
          <w:rFonts w:ascii="Times New Roman" w:hAnsi="Times New Roman" w:cs="Times New Roman"/>
          <w:color w:val="000000"/>
          <w:sz w:val="24"/>
          <w:szCs w:val="24"/>
        </w:rPr>
        <w:t>:</w:t>
      </w:r>
    </w:p>
    <w:p w:rsidR="004612D4" w:rsidRPr="00EF5A4E" w:rsidRDefault="004612D4" w:rsidP="00EF5A4E">
      <w:pPr>
        <w:autoSpaceDE w:val="0"/>
        <w:autoSpaceDN w:val="0"/>
        <w:adjustRightInd w:val="0"/>
        <w:spacing w:after="0" w:line="240" w:lineRule="auto"/>
        <w:jc w:val="both"/>
        <w:rPr>
          <w:rFonts w:ascii="Times New Roman" w:hAnsi="Times New Roman" w:cs="Times New Roman"/>
          <w:color w:val="000000"/>
          <w:sz w:val="24"/>
          <w:szCs w:val="24"/>
        </w:rPr>
      </w:pPr>
      <w:r w:rsidRPr="00EF5A4E">
        <w:rPr>
          <w:rFonts w:ascii="Times New Roman" w:eastAsia="ArialMT" w:hAnsi="Times New Roman" w:cs="Times New Roman"/>
          <w:sz w:val="24"/>
          <w:szCs w:val="24"/>
        </w:rPr>
        <w:t xml:space="preserve">● </w:t>
      </w:r>
      <w:r w:rsidRPr="00EF5A4E">
        <w:rPr>
          <w:rFonts w:ascii="Times New Roman" w:hAnsi="Times New Roman" w:cs="Times New Roman"/>
          <w:color w:val="000000"/>
          <w:sz w:val="24"/>
          <w:szCs w:val="24"/>
        </w:rPr>
        <w:t>реализации воспитательного потенциала урочной деятельности;</w:t>
      </w:r>
    </w:p>
    <w:p w:rsidR="004612D4" w:rsidRPr="00EF5A4E" w:rsidRDefault="004612D4" w:rsidP="00EF5A4E">
      <w:pPr>
        <w:autoSpaceDE w:val="0"/>
        <w:autoSpaceDN w:val="0"/>
        <w:adjustRightInd w:val="0"/>
        <w:spacing w:after="0" w:line="240" w:lineRule="auto"/>
        <w:jc w:val="both"/>
        <w:rPr>
          <w:rFonts w:ascii="Times New Roman" w:hAnsi="Times New Roman" w:cs="Times New Roman"/>
          <w:color w:val="000000"/>
          <w:sz w:val="24"/>
          <w:szCs w:val="24"/>
        </w:rPr>
      </w:pPr>
      <w:r w:rsidRPr="00EF5A4E">
        <w:rPr>
          <w:rFonts w:ascii="Times New Roman" w:eastAsia="ArialMT" w:hAnsi="Times New Roman" w:cs="Times New Roman"/>
          <w:sz w:val="24"/>
          <w:szCs w:val="24"/>
        </w:rPr>
        <w:t xml:space="preserve">● </w:t>
      </w:r>
      <w:r w:rsidRPr="00EF5A4E">
        <w:rPr>
          <w:rFonts w:ascii="Times New Roman" w:hAnsi="Times New Roman" w:cs="Times New Roman"/>
          <w:color w:val="000000"/>
          <w:sz w:val="24"/>
          <w:szCs w:val="24"/>
        </w:rPr>
        <w:t xml:space="preserve">организуемой внеурочной деятельности </w:t>
      </w:r>
      <w:proofErr w:type="gramStart"/>
      <w:r w:rsidRPr="00EF5A4E">
        <w:rPr>
          <w:rFonts w:ascii="Times New Roman" w:hAnsi="Times New Roman" w:cs="Times New Roman"/>
          <w:color w:val="000000"/>
          <w:sz w:val="24"/>
          <w:szCs w:val="24"/>
        </w:rPr>
        <w:t>обучающихся</w:t>
      </w:r>
      <w:proofErr w:type="gramEnd"/>
      <w:r w:rsidRPr="00EF5A4E">
        <w:rPr>
          <w:rFonts w:ascii="Times New Roman" w:hAnsi="Times New Roman" w:cs="Times New Roman"/>
          <w:color w:val="000000"/>
          <w:sz w:val="24"/>
          <w:szCs w:val="24"/>
        </w:rPr>
        <w:t>;</w:t>
      </w:r>
    </w:p>
    <w:p w:rsidR="004612D4" w:rsidRPr="00EF5A4E" w:rsidRDefault="004612D4" w:rsidP="00EF5A4E">
      <w:pPr>
        <w:autoSpaceDE w:val="0"/>
        <w:autoSpaceDN w:val="0"/>
        <w:adjustRightInd w:val="0"/>
        <w:spacing w:after="0" w:line="240" w:lineRule="auto"/>
        <w:jc w:val="both"/>
        <w:rPr>
          <w:rFonts w:ascii="Times New Roman" w:hAnsi="Times New Roman" w:cs="Times New Roman"/>
          <w:color w:val="000000"/>
          <w:sz w:val="24"/>
          <w:szCs w:val="24"/>
        </w:rPr>
      </w:pPr>
      <w:r w:rsidRPr="00EF5A4E">
        <w:rPr>
          <w:rFonts w:ascii="Times New Roman" w:eastAsia="ArialMT" w:hAnsi="Times New Roman" w:cs="Times New Roman"/>
          <w:sz w:val="24"/>
          <w:szCs w:val="24"/>
        </w:rPr>
        <w:t xml:space="preserve">● </w:t>
      </w:r>
      <w:r w:rsidRPr="00EF5A4E">
        <w:rPr>
          <w:rFonts w:ascii="Times New Roman" w:hAnsi="Times New Roman" w:cs="Times New Roman"/>
          <w:color w:val="000000"/>
          <w:sz w:val="24"/>
          <w:szCs w:val="24"/>
        </w:rPr>
        <w:t>деятельности классных руководителей и их классов;</w:t>
      </w:r>
    </w:p>
    <w:p w:rsidR="004612D4" w:rsidRPr="00EF5A4E" w:rsidRDefault="004612D4" w:rsidP="00EF5A4E">
      <w:pPr>
        <w:autoSpaceDE w:val="0"/>
        <w:autoSpaceDN w:val="0"/>
        <w:adjustRightInd w:val="0"/>
        <w:spacing w:after="0" w:line="240" w:lineRule="auto"/>
        <w:jc w:val="both"/>
        <w:rPr>
          <w:rFonts w:ascii="Times New Roman" w:hAnsi="Times New Roman" w:cs="Times New Roman"/>
          <w:color w:val="000000"/>
          <w:sz w:val="24"/>
          <w:szCs w:val="24"/>
        </w:rPr>
      </w:pPr>
      <w:r w:rsidRPr="00EF5A4E">
        <w:rPr>
          <w:rFonts w:ascii="Times New Roman" w:eastAsia="ArialMT" w:hAnsi="Times New Roman" w:cs="Times New Roman"/>
          <w:sz w:val="24"/>
          <w:szCs w:val="24"/>
        </w:rPr>
        <w:t xml:space="preserve">● </w:t>
      </w:r>
      <w:r w:rsidRPr="00EF5A4E">
        <w:rPr>
          <w:rFonts w:ascii="Times New Roman" w:hAnsi="Times New Roman" w:cs="Times New Roman"/>
          <w:color w:val="000000"/>
          <w:sz w:val="24"/>
          <w:szCs w:val="24"/>
        </w:rPr>
        <w:t>проводимых общешкольных основных дел, мероприятий;</w:t>
      </w:r>
    </w:p>
    <w:p w:rsidR="002B575A" w:rsidRPr="00EF5A4E" w:rsidRDefault="004612D4" w:rsidP="00EF5A4E">
      <w:pPr>
        <w:tabs>
          <w:tab w:val="left" w:pos="851"/>
        </w:tabs>
        <w:spacing w:after="0" w:line="240" w:lineRule="auto"/>
        <w:jc w:val="both"/>
        <w:rPr>
          <w:rFonts w:ascii="Times New Roman" w:hAnsi="Times New Roman" w:cs="Times New Roman"/>
          <w:color w:val="000000"/>
          <w:sz w:val="24"/>
          <w:szCs w:val="24"/>
        </w:rPr>
      </w:pPr>
      <w:r w:rsidRPr="00EF5A4E">
        <w:rPr>
          <w:rFonts w:ascii="Times New Roman" w:eastAsia="ArialMT" w:hAnsi="Times New Roman" w:cs="Times New Roman"/>
          <w:sz w:val="24"/>
          <w:szCs w:val="24"/>
        </w:rPr>
        <w:t xml:space="preserve">● </w:t>
      </w:r>
      <w:r w:rsidRPr="00EF5A4E">
        <w:rPr>
          <w:rFonts w:ascii="Times New Roman" w:hAnsi="Times New Roman" w:cs="Times New Roman"/>
          <w:color w:val="000000"/>
          <w:sz w:val="24"/>
          <w:szCs w:val="24"/>
        </w:rPr>
        <w:t>внешкольных мероприятий;</w:t>
      </w:r>
    </w:p>
    <w:p w:rsidR="004612D4" w:rsidRPr="00EF5A4E" w:rsidRDefault="004612D4" w:rsidP="00EF5A4E">
      <w:pPr>
        <w:tabs>
          <w:tab w:val="left" w:pos="851"/>
        </w:tabs>
        <w:spacing w:after="0" w:line="240" w:lineRule="auto"/>
        <w:jc w:val="both"/>
        <w:rPr>
          <w:rFonts w:ascii="Times New Roman" w:hAnsi="Times New Roman" w:cs="Times New Roman"/>
          <w:color w:val="000000"/>
          <w:sz w:val="24"/>
          <w:szCs w:val="24"/>
        </w:rPr>
      </w:pPr>
      <w:r w:rsidRPr="00EF5A4E">
        <w:rPr>
          <w:rFonts w:ascii="Times New Roman" w:eastAsia="ArialMT" w:hAnsi="Times New Roman" w:cs="Times New Roman"/>
          <w:sz w:val="24"/>
          <w:szCs w:val="24"/>
        </w:rPr>
        <w:t xml:space="preserve">● </w:t>
      </w:r>
      <w:r w:rsidRPr="00EF5A4E">
        <w:rPr>
          <w:rFonts w:ascii="Times New Roman" w:eastAsia="ArialMT" w:hAnsi="Times New Roman" w:cs="Times New Roman"/>
          <w:color w:val="000000"/>
          <w:sz w:val="24"/>
          <w:szCs w:val="24"/>
        </w:rPr>
        <w:t>создания и поддержки предметно-пространственной среды;</w:t>
      </w:r>
    </w:p>
    <w:p w:rsidR="004612D4" w:rsidRPr="00EF5A4E" w:rsidRDefault="004612D4" w:rsidP="00EF5A4E">
      <w:pPr>
        <w:autoSpaceDE w:val="0"/>
        <w:autoSpaceDN w:val="0"/>
        <w:adjustRightInd w:val="0"/>
        <w:spacing w:after="0" w:line="240" w:lineRule="auto"/>
        <w:jc w:val="both"/>
        <w:rPr>
          <w:rFonts w:ascii="Times New Roman" w:eastAsia="ArialMT" w:hAnsi="Times New Roman" w:cs="Times New Roman"/>
          <w:color w:val="000000"/>
          <w:sz w:val="24"/>
          <w:szCs w:val="24"/>
        </w:rPr>
      </w:pPr>
      <w:r w:rsidRPr="00EF5A4E">
        <w:rPr>
          <w:rFonts w:ascii="Times New Roman" w:eastAsia="ArialMT" w:hAnsi="Times New Roman" w:cs="Times New Roman"/>
          <w:sz w:val="24"/>
          <w:szCs w:val="24"/>
        </w:rPr>
        <w:t xml:space="preserve">● </w:t>
      </w:r>
      <w:r w:rsidRPr="00EF5A4E">
        <w:rPr>
          <w:rFonts w:ascii="Times New Roman" w:eastAsia="ArialMT" w:hAnsi="Times New Roman" w:cs="Times New Roman"/>
          <w:color w:val="000000"/>
          <w:sz w:val="24"/>
          <w:szCs w:val="24"/>
        </w:rPr>
        <w:t>взаимодействия с родительским сообществом;</w:t>
      </w:r>
    </w:p>
    <w:p w:rsidR="004612D4" w:rsidRPr="00EF5A4E" w:rsidRDefault="004612D4" w:rsidP="00EF5A4E">
      <w:pPr>
        <w:autoSpaceDE w:val="0"/>
        <w:autoSpaceDN w:val="0"/>
        <w:adjustRightInd w:val="0"/>
        <w:spacing w:after="0" w:line="240" w:lineRule="auto"/>
        <w:jc w:val="both"/>
        <w:rPr>
          <w:rFonts w:ascii="Times New Roman" w:eastAsia="ArialMT" w:hAnsi="Times New Roman" w:cs="Times New Roman"/>
          <w:color w:val="000000"/>
          <w:sz w:val="24"/>
          <w:szCs w:val="24"/>
        </w:rPr>
      </w:pPr>
      <w:r w:rsidRPr="00EF5A4E">
        <w:rPr>
          <w:rFonts w:ascii="Times New Roman" w:eastAsia="ArialMT" w:hAnsi="Times New Roman" w:cs="Times New Roman"/>
          <w:sz w:val="24"/>
          <w:szCs w:val="24"/>
        </w:rPr>
        <w:t xml:space="preserve">● </w:t>
      </w:r>
      <w:r w:rsidRPr="00EF5A4E">
        <w:rPr>
          <w:rFonts w:ascii="Times New Roman" w:eastAsia="ArialMT" w:hAnsi="Times New Roman" w:cs="Times New Roman"/>
          <w:color w:val="000000"/>
          <w:sz w:val="24"/>
          <w:szCs w:val="24"/>
        </w:rPr>
        <w:t>деятельности ученического самоуправления;</w:t>
      </w:r>
    </w:p>
    <w:p w:rsidR="004612D4" w:rsidRPr="00EF5A4E" w:rsidRDefault="004612D4" w:rsidP="00EF5A4E">
      <w:pPr>
        <w:autoSpaceDE w:val="0"/>
        <w:autoSpaceDN w:val="0"/>
        <w:adjustRightInd w:val="0"/>
        <w:spacing w:after="0" w:line="240" w:lineRule="auto"/>
        <w:jc w:val="both"/>
        <w:rPr>
          <w:rFonts w:ascii="Times New Roman" w:eastAsia="ArialMT" w:hAnsi="Times New Roman" w:cs="Times New Roman"/>
          <w:color w:val="000000"/>
          <w:sz w:val="24"/>
          <w:szCs w:val="24"/>
        </w:rPr>
      </w:pPr>
      <w:r w:rsidRPr="00EF5A4E">
        <w:rPr>
          <w:rFonts w:ascii="Times New Roman" w:eastAsia="ArialMT" w:hAnsi="Times New Roman" w:cs="Times New Roman"/>
          <w:sz w:val="24"/>
          <w:szCs w:val="24"/>
        </w:rPr>
        <w:t xml:space="preserve">● </w:t>
      </w:r>
      <w:r w:rsidRPr="00EF5A4E">
        <w:rPr>
          <w:rFonts w:ascii="Times New Roman" w:eastAsia="ArialMT" w:hAnsi="Times New Roman" w:cs="Times New Roman"/>
          <w:color w:val="000000"/>
          <w:sz w:val="24"/>
          <w:szCs w:val="24"/>
        </w:rPr>
        <w:t>деятельности по профилактике и безопасности;</w:t>
      </w:r>
    </w:p>
    <w:p w:rsidR="004612D4" w:rsidRPr="00EF5A4E" w:rsidRDefault="004612D4" w:rsidP="00EF5A4E">
      <w:pPr>
        <w:autoSpaceDE w:val="0"/>
        <w:autoSpaceDN w:val="0"/>
        <w:adjustRightInd w:val="0"/>
        <w:spacing w:after="0" w:line="240" w:lineRule="auto"/>
        <w:jc w:val="both"/>
        <w:rPr>
          <w:rFonts w:ascii="Times New Roman" w:eastAsia="ArialMT" w:hAnsi="Times New Roman" w:cs="Times New Roman"/>
          <w:color w:val="000000"/>
          <w:sz w:val="24"/>
          <w:szCs w:val="24"/>
        </w:rPr>
      </w:pPr>
      <w:r w:rsidRPr="00EF5A4E">
        <w:rPr>
          <w:rFonts w:ascii="Times New Roman" w:eastAsia="ArialMT" w:hAnsi="Times New Roman" w:cs="Times New Roman"/>
          <w:sz w:val="24"/>
          <w:szCs w:val="24"/>
        </w:rPr>
        <w:t>●</w:t>
      </w:r>
      <w:r w:rsidRPr="00EF5A4E">
        <w:rPr>
          <w:rFonts w:ascii="Times New Roman" w:eastAsia="ArialMT" w:hAnsi="Times New Roman" w:cs="Times New Roman"/>
          <w:color w:val="DD0D1D"/>
          <w:sz w:val="24"/>
          <w:szCs w:val="24"/>
        </w:rPr>
        <w:t xml:space="preserve"> </w:t>
      </w:r>
      <w:r w:rsidRPr="00EF5A4E">
        <w:rPr>
          <w:rFonts w:ascii="Times New Roman" w:eastAsia="ArialMT" w:hAnsi="Times New Roman" w:cs="Times New Roman"/>
          <w:color w:val="000000"/>
          <w:sz w:val="24"/>
          <w:szCs w:val="24"/>
        </w:rPr>
        <w:t>реализации потенциала социального партнерства;</w:t>
      </w:r>
    </w:p>
    <w:p w:rsidR="004612D4" w:rsidRPr="00EF5A4E" w:rsidRDefault="004612D4" w:rsidP="00EF5A4E">
      <w:pPr>
        <w:autoSpaceDE w:val="0"/>
        <w:autoSpaceDN w:val="0"/>
        <w:adjustRightInd w:val="0"/>
        <w:spacing w:after="0" w:line="240" w:lineRule="auto"/>
        <w:jc w:val="both"/>
        <w:rPr>
          <w:rFonts w:ascii="Times New Roman" w:eastAsia="ArialMT" w:hAnsi="Times New Roman" w:cs="Times New Roman"/>
          <w:color w:val="000000"/>
          <w:sz w:val="24"/>
          <w:szCs w:val="24"/>
        </w:rPr>
      </w:pPr>
      <w:r w:rsidRPr="00EF5A4E">
        <w:rPr>
          <w:rFonts w:ascii="Times New Roman" w:eastAsia="ArialMT" w:hAnsi="Times New Roman" w:cs="Times New Roman"/>
          <w:sz w:val="24"/>
          <w:szCs w:val="24"/>
        </w:rPr>
        <w:t xml:space="preserve">● </w:t>
      </w:r>
      <w:r w:rsidRPr="00EF5A4E">
        <w:rPr>
          <w:rFonts w:ascii="Times New Roman" w:eastAsia="ArialMT" w:hAnsi="Times New Roman" w:cs="Times New Roman"/>
          <w:color w:val="000000"/>
          <w:sz w:val="24"/>
          <w:szCs w:val="24"/>
        </w:rPr>
        <w:t xml:space="preserve">деятельности по профориентации </w:t>
      </w:r>
      <w:proofErr w:type="gramStart"/>
      <w:r w:rsidRPr="00EF5A4E">
        <w:rPr>
          <w:rFonts w:ascii="Times New Roman" w:eastAsia="ArialMT" w:hAnsi="Times New Roman" w:cs="Times New Roman"/>
          <w:color w:val="000000"/>
          <w:sz w:val="24"/>
          <w:szCs w:val="24"/>
        </w:rPr>
        <w:t>обучающихся</w:t>
      </w:r>
      <w:proofErr w:type="gramEnd"/>
      <w:r w:rsidRPr="00EF5A4E">
        <w:rPr>
          <w:rFonts w:ascii="Times New Roman" w:eastAsia="ArialMT" w:hAnsi="Times New Roman" w:cs="Times New Roman"/>
          <w:color w:val="000000"/>
          <w:sz w:val="24"/>
          <w:szCs w:val="24"/>
        </w:rPr>
        <w:t>;</w:t>
      </w:r>
    </w:p>
    <w:p w:rsidR="004612D4" w:rsidRPr="00EF5A4E" w:rsidRDefault="004612D4" w:rsidP="00EF5A4E">
      <w:pPr>
        <w:autoSpaceDE w:val="0"/>
        <w:autoSpaceDN w:val="0"/>
        <w:adjustRightInd w:val="0"/>
        <w:spacing w:after="0" w:line="240" w:lineRule="auto"/>
        <w:jc w:val="both"/>
        <w:rPr>
          <w:rFonts w:ascii="Times New Roman" w:eastAsia="ArialMT" w:hAnsi="Times New Roman" w:cs="Times New Roman"/>
          <w:i/>
          <w:iCs/>
          <w:color w:val="000000"/>
          <w:sz w:val="24"/>
          <w:szCs w:val="24"/>
        </w:rPr>
      </w:pPr>
      <w:r w:rsidRPr="00EF5A4E">
        <w:rPr>
          <w:rFonts w:ascii="Times New Roman" w:eastAsia="ArialMT" w:hAnsi="Times New Roman" w:cs="Times New Roman"/>
          <w:sz w:val="24"/>
          <w:szCs w:val="24"/>
        </w:rPr>
        <w:t xml:space="preserve">● </w:t>
      </w:r>
      <w:r w:rsidR="002B575A" w:rsidRPr="00EF5A4E">
        <w:rPr>
          <w:rFonts w:ascii="Times New Roman" w:eastAsia="ArialMT" w:hAnsi="Times New Roman" w:cs="Times New Roman"/>
          <w:i/>
          <w:iCs/>
          <w:color w:val="000000"/>
          <w:sz w:val="24"/>
          <w:szCs w:val="24"/>
        </w:rPr>
        <w:t>и т. д</w:t>
      </w:r>
      <w:r w:rsidRPr="00EF5A4E">
        <w:rPr>
          <w:rFonts w:ascii="Times New Roman" w:eastAsia="ArialMT" w:hAnsi="Times New Roman" w:cs="Times New Roman"/>
          <w:i/>
          <w:iCs/>
          <w:color w:val="000000"/>
          <w:sz w:val="24"/>
          <w:szCs w:val="24"/>
        </w:rPr>
        <w:t>.</w:t>
      </w:r>
    </w:p>
    <w:p w:rsidR="004612D4" w:rsidRPr="00EF5A4E" w:rsidRDefault="004612D4" w:rsidP="00EF5A4E">
      <w:pPr>
        <w:autoSpaceDE w:val="0"/>
        <w:autoSpaceDN w:val="0"/>
        <w:adjustRightInd w:val="0"/>
        <w:spacing w:after="0" w:line="240" w:lineRule="auto"/>
        <w:ind w:firstLine="708"/>
        <w:jc w:val="both"/>
        <w:rPr>
          <w:rFonts w:ascii="Times New Roman" w:eastAsia="ArialMT" w:hAnsi="Times New Roman" w:cs="Times New Roman"/>
          <w:color w:val="000000"/>
          <w:sz w:val="24"/>
          <w:szCs w:val="24"/>
        </w:rPr>
      </w:pPr>
      <w:r w:rsidRPr="00EF5A4E">
        <w:rPr>
          <w:rFonts w:ascii="Times New Roman" w:eastAsia="ArialMT" w:hAnsi="Times New Roman" w:cs="Times New Roman"/>
          <w:color w:val="000000"/>
          <w:sz w:val="24"/>
          <w:szCs w:val="24"/>
        </w:rPr>
        <w:t xml:space="preserve">Итог самоанализа </w:t>
      </w:r>
      <w:r w:rsidR="00EF5A4E">
        <w:rPr>
          <w:rFonts w:ascii="Times New Roman" w:eastAsia="ArialMT" w:hAnsi="Times New Roman" w:cs="Times New Roman"/>
          <w:color w:val="000000"/>
          <w:sz w:val="24"/>
          <w:szCs w:val="24"/>
        </w:rPr>
        <w:t>-</w:t>
      </w:r>
      <w:r w:rsidRPr="00EF5A4E">
        <w:rPr>
          <w:rFonts w:ascii="Times New Roman" w:eastAsia="ArialMT" w:hAnsi="Times New Roman" w:cs="Times New Roman"/>
          <w:color w:val="000000"/>
          <w:sz w:val="24"/>
          <w:szCs w:val="24"/>
        </w:rPr>
        <w:t xml:space="preserve"> перечень выявленных проблем, над решением</w:t>
      </w:r>
      <w:r w:rsidR="00EF5A4E">
        <w:rPr>
          <w:rFonts w:ascii="Times New Roman" w:eastAsia="ArialMT" w:hAnsi="Times New Roman" w:cs="Times New Roman"/>
          <w:color w:val="000000"/>
          <w:sz w:val="24"/>
          <w:szCs w:val="24"/>
        </w:rPr>
        <w:t xml:space="preserve"> </w:t>
      </w:r>
      <w:r w:rsidRPr="00EF5A4E">
        <w:rPr>
          <w:rFonts w:ascii="Times New Roman" w:eastAsia="ArialMT" w:hAnsi="Times New Roman" w:cs="Times New Roman"/>
          <w:color w:val="000000"/>
          <w:sz w:val="24"/>
          <w:szCs w:val="24"/>
        </w:rPr>
        <w:t>которых предстоит работать педагогическому коллективу.</w:t>
      </w:r>
    </w:p>
    <w:p w:rsidR="004612D4" w:rsidRPr="00EF5A4E" w:rsidRDefault="004612D4" w:rsidP="00EF5A4E">
      <w:pPr>
        <w:autoSpaceDE w:val="0"/>
        <w:autoSpaceDN w:val="0"/>
        <w:adjustRightInd w:val="0"/>
        <w:spacing w:after="0" w:line="240" w:lineRule="auto"/>
        <w:ind w:firstLine="708"/>
        <w:jc w:val="both"/>
        <w:rPr>
          <w:rFonts w:ascii="Times New Roman" w:hAnsi="Times New Roman" w:cs="Times New Roman"/>
          <w:sz w:val="24"/>
          <w:szCs w:val="24"/>
        </w:rPr>
      </w:pPr>
      <w:r w:rsidRPr="00EF5A4E">
        <w:rPr>
          <w:rFonts w:ascii="Times New Roman" w:hAnsi="Times New Roman" w:cs="Times New Roman"/>
          <w:sz w:val="24"/>
          <w:szCs w:val="24"/>
        </w:rPr>
        <w:t>Итоги самоанализа оформляются в</w:t>
      </w:r>
      <w:r w:rsidR="002B575A" w:rsidRPr="00EF5A4E">
        <w:rPr>
          <w:rFonts w:ascii="Times New Roman" w:hAnsi="Times New Roman" w:cs="Times New Roman"/>
          <w:sz w:val="24"/>
          <w:szCs w:val="24"/>
        </w:rPr>
        <w:t xml:space="preserve"> виде отчета, составляемого за</w:t>
      </w:r>
      <w:r w:rsidRPr="00EF5A4E">
        <w:rPr>
          <w:rFonts w:ascii="Times New Roman" w:hAnsi="Times New Roman" w:cs="Times New Roman"/>
          <w:sz w:val="24"/>
          <w:szCs w:val="24"/>
        </w:rPr>
        <w:t>местителем директора по воспитател</w:t>
      </w:r>
      <w:r w:rsidR="002B575A" w:rsidRPr="00EF5A4E">
        <w:rPr>
          <w:rFonts w:ascii="Times New Roman" w:hAnsi="Times New Roman" w:cs="Times New Roman"/>
          <w:sz w:val="24"/>
          <w:szCs w:val="24"/>
        </w:rPr>
        <w:t>ьной работе (совместно с совет</w:t>
      </w:r>
      <w:r w:rsidRPr="00EF5A4E">
        <w:rPr>
          <w:rFonts w:ascii="Times New Roman" w:hAnsi="Times New Roman" w:cs="Times New Roman"/>
          <w:sz w:val="24"/>
          <w:szCs w:val="24"/>
        </w:rPr>
        <w:t xml:space="preserve">ником директора по воспитательной </w:t>
      </w:r>
      <w:r w:rsidR="002B575A" w:rsidRPr="00EF5A4E">
        <w:rPr>
          <w:rFonts w:ascii="Times New Roman" w:hAnsi="Times New Roman" w:cs="Times New Roman"/>
          <w:sz w:val="24"/>
          <w:szCs w:val="24"/>
        </w:rPr>
        <w:t xml:space="preserve">работе при его наличии) в конце </w:t>
      </w:r>
      <w:r w:rsidRPr="00EF5A4E">
        <w:rPr>
          <w:rFonts w:ascii="Times New Roman" w:hAnsi="Times New Roman" w:cs="Times New Roman"/>
          <w:sz w:val="24"/>
          <w:szCs w:val="24"/>
        </w:rPr>
        <w:t xml:space="preserve">учебного года, рассматриваются и </w:t>
      </w:r>
      <w:r w:rsidR="002B575A" w:rsidRPr="00EF5A4E">
        <w:rPr>
          <w:rFonts w:ascii="Times New Roman" w:hAnsi="Times New Roman" w:cs="Times New Roman"/>
          <w:sz w:val="24"/>
          <w:szCs w:val="24"/>
        </w:rPr>
        <w:t>утверждаются педагогическим со</w:t>
      </w:r>
      <w:r w:rsidRPr="00EF5A4E">
        <w:rPr>
          <w:rFonts w:ascii="Times New Roman" w:hAnsi="Times New Roman" w:cs="Times New Roman"/>
          <w:sz w:val="24"/>
          <w:szCs w:val="24"/>
        </w:rPr>
        <w:t>ветом или иным коллегиальным орг</w:t>
      </w:r>
      <w:r w:rsidR="002B575A" w:rsidRPr="00EF5A4E">
        <w:rPr>
          <w:rFonts w:ascii="Times New Roman" w:hAnsi="Times New Roman" w:cs="Times New Roman"/>
          <w:sz w:val="24"/>
          <w:szCs w:val="24"/>
        </w:rPr>
        <w:t>аном управления в общеобразова</w:t>
      </w:r>
      <w:r w:rsidRPr="00EF5A4E">
        <w:rPr>
          <w:rFonts w:ascii="Times New Roman" w:hAnsi="Times New Roman" w:cs="Times New Roman"/>
          <w:sz w:val="24"/>
          <w:szCs w:val="24"/>
        </w:rPr>
        <w:t>тельной организации.</w:t>
      </w:r>
    </w:p>
    <w:p w:rsidR="005B4B20" w:rsidRPr="00EF5A4E" w:rsidRDefault="005B4B20" w:rsidP="009D5C4A">
      <w:pPr>
        <w:pStyle w:val="Default"/>
        <w:jc w:val="both"/>
      </w:pPr>
    </w:p>
    <w:sectPr w:rsidR="005B4B20" w:rsidRPr="00EF5A4E" w:rsidSect="008F10C3">
      <w:footerReference w:type="default" r:id="rId9"/>
      <w:pgSz w:w="11906" w:h="16838"/>
      <w:pgMar w:top="709" w:right="566" w:bottom="568" w:left="1276" w:header="426" w:footer="1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95B" w:rsidRDefault="007C695B" w:rsidP="00C8494E">
      <w:pPr>
        <w:spacing w:after="0" w:line="240" w:lineRule="auto"/>
      </w:pPr>
      <w:r>
        <w:separator/>
      </w:r>
    </w:p>
  </w:endnote>
  <w:endnote w:type="continuationSeparator" w:id="0">
    <w:p w:rsidR="007C695B" w:rsidRDefault="007C695B" w:rsidP="00C8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442175"/>
      <w:docPartObj>
        <w:docPartGallery w:val="Page Numbers (Bottom of Page)"/>
        <w:docPartUnique/>
      </w:docPartObj>
    </w:sdtPr>
    <w:sdtContent>
      <w:p w:rsidR="00C05EF3" w:rsidRDefault="00C05EF3">
        <w:pPr>
          <w:pStyle w:val="af0"/>
          <w:jc w:val="center"/>
        </w:pPr>
        <w:r>
          <w:fldChar w:fldCharType="begin"/>
        </w:r>
        <w:r>
          <w:instrText>PAGE   \* MERGEFORMAT</w:instrText>
        </w:r>
        <w:r>
          <w:fldChar w:fldCharType="separate"/>
        </w:r>
        <w:r w:rsidR="00025C2A">
          <w:rPr>
            <w:noProof/>
          </w:rPr>
          <w:t>23</w:t>
        </w:r>
        <w:r>
          <w:fldChar w:fldCharType="end"/>
        </w:r>
      </w:p>
    </w:sdtContent>
  </w:sdt>
  <w:p w:rsidR="00C05EF3" w:rsidRDefault="00C05EF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95B" w:rsidRDefault="007C695B" w:rsidP="00C8494E">
      <w:pPr>
        <w:spacing w:after="0" w:line="240" w:lineRule="auto"/>
      </w:pPr>
      <w:r>
        <w:separator/>
      </w:r>
    </w:p>
  </w:footnote>
  <w:footnote w:type="continuationSeparator" w:id="0">
    <w:p w:rsidR="007C695B" w:rsidRDefault="007C695B" w:rsidP="00C849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2">
    <w:nsid w:val="0000000F"/>
    <w:multiLevelType w:val="singleLevel"/>
    <w:tmpl w:val="0000000F"/>
    <w:name w:val="WW8Num15"/>
    <w:lvl w:ilvl="0">
      <w:start w:val="1"/>
      <w:numFmt w:val="decimal"/>
      <w:lvlText w:val="%1)"/>
      <w:lvlJc w:val="left"/>
      <w:pPr>
        <w:tabs>
          <w:tab w:val="num" w:pos="720"/>
        </w:tabs>
        <w:ind w:left="720" w:hanging="360"/>
      </w:pPr>
      <w:rPr>
        <w:rFonts w:hint="default"/>
      </w:rPr>
    </w:lvl>
  </w:abstractNum>
  <w:abstractNum w:abstractNumId="3">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4">
    <w:nsid w:val="0000001E"/>
    <w:multiLevelType w:val="singleLevel"/>
    <w:tmpl w:val="0000001E"/>
    <w:name w:val="WW8Num30"/>
    <w:lvl w:ilvl="0">
      <w:start w:val="1"/>
      <w:numFmt w:val="decimal"/>
      <w:lvlText w:val="%1)"/>
      <w:lvlJc w:val="left"/>
      <w:pPr>
        <w:tabs>
          <w:tab w:val="num" w:pos="720"/>
        </w:tabs>
        <w:ind w:left="720" w:hanging="360"/>
      </w:pPr>
    </w:lvl>
  </w:abstractNum>
  <w:abstractNum w:abstractNumId="5">
    <w:nsid w:val="00000023"/>
    <w:multiLevelType w:val="singleLevel"/>
    <w:tmpl w:val="00000023"/>
    <w:name w:val="WW8Num35"/>
    <w:lvl w:ilvl="0">
      <w:start w:val="1"/>
      <w:numFmt w:val="decimal"/>
      <w:lvlText w:val="%1)"/>
      <w:lvlJc w:val="left"/>
      <w:pPr>
        <w:tabs>
          <w:tab w:val="num" w:pos="720"/>
        </w:tabs>
        <w:ind w:left="720" w:hanging="360"/>
      </w:pPr>
      <w:rPr>
        <w:rFonts w:hint="default"/>
      </w:rPr>
    </w:lvl>
  </w:abstractNum>
  <w:abstractNum w:abstractNumId="6">
    <w:nsid w:val="00000027"/>
    <w:multiLevelType w:val="singleLevel"/>
    <w:tmpl w:val="00000027"/>
    <w:name w:val="WW8Num39"/>
    <w:lvl w:ilvl="0">
      <w:start w:val="1"/>
      <w:numFmt w:val="decimal"/>
      <w:lvlText w:val="%1)"/>
      <w:lvlJc w:val="left"/>
      <w:pPr>
        <w:tabs>
          <w:tab w:val="num" w:pos="720"/>
        </w:tabs>
        <w:ind w:left="720" w:hanging="360"/>
      </w:pPr>
      <w:rPr>
        <w:rFonts w:hint="default"/>
      </w:rPr>
    </w:lvl>
  </w:abstractNum>
  <w:abstractNum w:abstractNumId="7">
    <w:nsid w:val="00000032"/>
    <w:multiLevelType w:val="singleLevel"/>
    <w:tmpl w:val="00000032"/>
    <w:name w:val="WW8Num50"/>
    <w:lvl w:ilvl="0">
      <w:start w:val="1"/>
      <w:numFmt w:val="decimal"/>
      <w:lvlText w:val="%1)"/>
      <w:lvlJc w:val="left"/>
      <w:pPr>
        <w:tabs>
          <w:tab w:val="num" w:pos="720"/>
        </w:tabs>
        <w:ind w:left="720" w:hanging="360"/>
      </w:pPr>
      <w:rPr>
        <w:rFonts w:hint="default"/>
      </w:rPr>
    </w:lvl>
  </w:abstractNum>
  <w:abstractNum w:abstractNumId="8">
    <w:nsid w:val="00000033"/>
    <w:multiLevelType w:val="singleLevel"/>
    <w:tmpl w:val="00000033"/>
    <w:name w:val="WW8Num51"/>
    <w:lvl w:ilvl="0">
      <w:start w:val="1"/>
      <w:numFmt w:val="decimal"/>
      <w:lvlText w:val="%1)"/>
      <w:lvlJc w:val="left"/>
      <w:pPr>
        <w:tabs>
          <w:tab w:val="num" w:pos="720"/>
        </w:tabs>
        <w:ind w:left="720" w:hanging="360"/>
      </w:pPr>
      <w:rPr>
        <w:rFonts w:hint="default"/>
      </w:rPr>
    </w:lvl>
  </w:abstractNum>
  <w:abstractNum w:abstractNumId="9">
    <w:nsid w:val="04CB1057"/>
    <w:multiLevelType w:val="hybridMultilevel"/>
    <w:tmpl w:val="0F6AA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5B719F"/>
    <w:multiLevelType w:val="hybridMultilevel"/>
    <w:tmpl w:val="C640FB74"/>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11">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12">
    <w:nsid w:val="0A9E0BD7"/>
    <w:multiLevelType w:val="hybridMultilevel"/>
    <w:tmpl w:val="E43C70C2"/>
    <w:lvl w:ilvl="0" w:tplc="B12A134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7E3141"/>
    <w:multiLevelType w:val="hybridMultilevel"/>
    <w:tmpl w:val="82E6465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774475"/>
    <w:multiLevelType w:val="hybridMultilevel"/>
    <w:tmpl w:val="0EE23010"/>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15">
    <w:nsid w:val="14FE196E"/>
    <w:multiLevelType w:val="hybridMultilevel"/>
    <w:tmpl w:val="9BB628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0B0820"/>
    <w:multiLevelType w:val="hybridMultilevel"/>
    <w:tmpl w:val="E9029D7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5A33532"/>
    <w:multiLevelType w:val="hybridMultilevel"/>
    <w:tmpl w:val="E0B0505E"/>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18">
    <w:nsid w:val="18F06A9F"/>
    <w:multiLevelType w:val="hybridMultilevel"/>
    <w:tmpl w:val="5BB0FA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A16C5D"/>
    <w:multiLevelType w:val="hybridMultilevel"/>
    <w:tmpl w:val="3BEC48D0"/>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20">
    <w:nsid w:val="19B15CD3"/>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A6E1831"/>
    <w:multiLevelType w:val="hybridMultilevel"/>
    <w:tmpl w:val="70FA8F48"/>
    <w:lvl w:ilvl="0" w:tplc="04C42308">
      <w:start w:val="3"/>
      <w:numFmt w:val="decimal"/>
      <w:lvlText w:val="%1"/>
      <w:lvlJc w:val="left"/>
      <w:pPr>
        <w:ind w:left="4007" w:hanging="490"/>
      </w:pPr>
      <w:rPr>
        <w:rFonts w:hint="default"/>
        <w:lang w:val="ru-RU" w:eastAsia="en-US" w:bidi="ar-SA"/>
      </w:rPr>
    </w:lvl>
    <w:lvl w:ilvl="1" w:tplc="04190003">
      <w:start w:val="1"/>
      <w:numFmt w:val="bullet"/>
      <w:lvlText w:val="o"/>
      <w:lvlJc w:val="left"/>
      <w:pPr>
        <w:tabs>
          <w:tab w:val="num" w:pos="360"/>
        </w:tabs>
      </w:pPr>
      <w:rPr>
        <w:rFonts w:ascii="Courier New" w:hAnsi="Courier New" w:cs="Courier New" w:hint="default"/>
      </w:rPr>
    </w:lvl>
    <w:lvl w:ilvl="2" w:tplc="5B80C15C">
      <w:numFmt w:val="bullet"/>
      <w:lvlText w:val="•"/>
      <w:lvlJc w:val="left"/>
      <w:pPr>
        <w:ind w:left="5260" w:hanging="490"/>
      </w:pPr>
      <w:rPr>
        <w:rFonts w:hint="default"/>
        <w:lang w:val="ru-RU" w:eastAsia="en-US" w:bidi="ar-SA"/>
      </w:rPr>
    </w:lvl>
    <w:lvl w:ilvl="3" w:tplc="7B1E8C8A">
      <w:numFmt w:val="bullet"/>
      <w:lvlText w:val="•"/>
      <w:lvlJc w:val="left"/>
      <w:pPr>
        <w:ind w:left="5891" w:hanging="490"/>
      </w:pPr>
      <w:rPr>
        <w:rFonts w:hint="default"/>
        <w:lang w:val="ru-RU" w:eastAsia="en-US" w:bidi="ar-SA"/>
      </w:rPr>
    </w:lvl>
    <w:lvl w:ilvl="4" w:tplc="27C4F778">
      <w:numFmt w:val="bullet"/>
      <w:lvlText w:val="•"/>
      <w:lvlJc w:val="left"/>
      <w:pPr>
        <w:ind w:left="6521" w:hanging="490"/>
      </w:pPr>
      <w:rPr>
        <w:rFonts w:hint="default"/>
        <w:lang w:val="ru-RU" w:eastAsia="en-US" w:bidi="ar-SA"/>
      </w:rPr>
    </w:lvl>
    <w:lvl w:ilvl="5" w:tplc="4B346EB4">
      <w:numFmt w:val="bullet"/>
      <w:lvlText w:val="•"/>
      <w:lvlJc w:val="left"/>
      <w:pPr>
        <w:ind w:left="7152" w:hanging="490"/>
      </w:pPr>
      <w:rPr>
        <w:rFonts w:hint="default"/>
        <w:lang w:val="ru-RU" w:eastAsia="en-US" w:bidi="ar-SA"/>
      </w:rPr>
    </w:lvl>
    <w:lvl w:ilvl="6" w:tplc="5AF6F9F0">
      <w:numFmt w:val="bullet"/>
      <w:lvlText w:val="•"/>
      <w:lvlJc w:val="left"/>
      <w:pPr>
        <w:ind w:left="7782" w:hanging="490"/>
      </w:pPr>
      <w:rPr>
        <w:rFonts w:hint="default"/>
        <w:lang w:val="ru-RU" w:eastAsia="en-US" w:bidi="ar-SA"/>
      </w:rPr>
    </w:lvl>
    <w:lvl w:ilvl="7" w:tplc="098456B4">
      <w:numFmt w:val="bullet"/>
      <w:lvlText w:val="•"/>
      <w:lvlJc w:val="left"/>
      <w:pPr>
        <w:ind w:left="8412" w:hanging="490"/>
      </w:pPr>
      <w:rPr>
        <w:rFonts w:hint="default"/>
        <w:lang w:val="ru-RU" w:eastAsia="en-US" w:bidi="ar-SA"/>
      </w:rPr>
    </w:lvl>
    <w:lvl w:ilvl="8" w:tplc="B7E0BA40">
      <w:numFmt w:val="bullet"/>
      <w:lvlText w:val="•"/>
      <w:lvlJc w:val="left"/>
      <w:pPr>
        <w:ind w:left="9043" w:hanging="490"/>
      </w:pPr>
      <w:rPr>
        <w:rFonts w:hint="default"/>
        <w:lang w:val="ru-RU" w:eastAsia="en-US" w:bidi="ar-SA"/>
      </w:rPr>
    </w:lvl>
  </w:abstractNum>
  <w:abstractNum w:abstractNumId="22">
    <w:nsid w:val="23C7498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47F58F3"/>
    <w:multiLevelType w:val="hybridMultilevel"/>
    <w:tmpl w:val="403EF218"/>
    <w:lvl w:ilvl="0" w:tplc="3078F1C6">
      <w:start w:val="1"/>
      <w:numFmt w:val="decimal"/>
      <w:lvlText w:val="%1)"/>
      <w:lvlJc w:val="left"/>
      <w:pPr>
        <w:ind w:left="114" w:hanging="567"/>
      </w:pPr>
      <w:rPr>
        <w:rFonts w:ascii="Times New Roman" w:eastAsia="Times New Roman" w:hAnsi="Times New Roman" w:cs="Times New Roman" w:hint="default"/>
        <w:w w:val="99"/>
        <w:sz w:val="28"/>
        <w:szCs w:val="28"/>
        <w:lang w:val="ru-RU" w:eastAsia="en-US" w:bidi="ar-SA"/>
      </w:rPr>
    </w:lvl>
    <w:lvl w:ilvl="1" w:tplc="DDC2FE82">
      <w:numFmt w:val="bullet"/>
      <w:lvlText w:val="•"/>
      <w:lvlJc w:val="left"/>
      <w:pPr>
        <w:ind w:left="1138" w:hanging="567"/>
      </w:pPr>
      <w:rPr>
        <w:rFonts w:hint="default"/>
        <w:lang w:val="ru-RU" w:eastAsia="en-US" w:bidi="ar-SA"/>
      </w:rPr>
    </w:lvl>
    <w:lvl w:ilvl="2" w:tplc="447CBE6A">
      <w:numFmt w:val="bullet"/>
      <w:lvlText w:val="•"/>
      <w:lvlJc w:val="left"/>
      <w:pPr>
        <w:ind w:left="2156" w:hanging="567"/>
      </w:pPr>
      <w:rPr>
        <w:rFonts w:hint="default"/>
        <w:lang w:val="ru-RU" w:eastAsia="en-US" w:bidi="ar-SA"/>
      </w:rPr>
    </w:lvl>
    <w:lvl w:ilvl="3" w:tplc="7F4862C8">
      <w:numFmt w:val="bullet"/>
      <w:lvlText w:val="•"/>
      <w:lvlJc w:val="left"/>
      <w:pPr>
        <w:ind w:left="3175" w:hanging="567"/>
      </w:pPr>
      <w:rPr>
        <w:rFonts w:hint="default"/>
        <w:lang w:val="ru-RU" w:eastAsia="en-US" w:bidi="ar-SA"/>
      </w:rPr>
    </w:lvl>
    <w:lvl w:ilvl="4" w:tplc="096A77BA">
      <w:numFmt w:val="bullet"/>
      <w:lvlText w:val="•"/>
      <w:lvlJc w:val="left"/>
      <w:pPr>
        <w:ind w:left="4193" w:hanging="567"/>
      </w:pPr>
      <w:rPr>
        <w:rFonts w:hint="default"/>
        <w:lang w:val="ru-RU" w:eastAsia="en-US" w:bidi="ar-SA"/>
      </w:rPr>
    </w:lvl>
    <w:lvl w:ilvl="5" w:tplc="7BDE5AC0">
      <w:numFmt w:val="bullet"/>
      <w:lvlText w:val="•"/>
      <w:lvlJc w:val="left"/>
      <w:pPr>
        <w:ind w:left="5212" w:hanging="567"/>
      </w:pPr>
      <w:rPr>
        <w:rFonts w:hint="default"/>
        <w:lang w:val="ru-RU" w:eastAsia="en-US" w:bidi="ar-SA"/>
      </w:rPr>
    </w:lvl>
    <w:lvl w:ilvl="6" w:tplc="02CE1C5A">
      <w:numFmt w:val="bullet"/>
      <w:lvlText w:val="•"/>
      <w:lvlJc w:val="left"/>
      <w:pPr>
        <w:ind w:left="6230" w:hanging="567"/>
      </w:pPr>
      <w:rPr>
        <w:rFonts w:hint="default"/>
        <w:lang w:val="ru-RU" w:eastAsia="en-US" w:bidi="ar-SA"/>
      </w:rPr>
    </w:lvl>
    <w:lvl w:ilvl="7" w:tplc="1A1E6B56">
      <w:numFmt w:val="bullet"/>
      <w:lvlText w:val="•"/>
      <w:lvlJc w:val="left"/>
      <w:pPr>
        <w:ind w:left="7248" w:hanging="567"/>
      </w:pPr>
      <w:rPr>
        <w:rFonts w:hint="default"/>
        <w:lang w:val="ru-RU" w:eastAsia="en-US" w:bidi="ar-SA"/>
      </w:rPr>
    </w:lvl>
    <w:lvl w:ilvl="8" w:tplc="32E26A80">
      <w:numFmt w:val="bullet"/>
      <w:lvlText w:val="•"/>
      <w:lvlJc w:val="left"/>
      <w:pPr>
        <w:ind w:left="8267" w:hanging="567"/>
      </w:pPr>
      <w:rPr>
        <w:rFonts w:hint="default"/>
        <w:lang w:val="ru-RU" w:eastAsia="en-US" w:bidi="ar-SA"/>
      </w:rPr>
    </w:lvl>
  </w:abstractNum>
  <w:abstractNum w:abstractNumId="24">
    <w:nsid w:val="276870B3"/>
    <w:multiLevelType w:val="hybridMultilevel"/>
    <w:tmpl w:val="9E7A4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631123"/>
    <w:multiLevelType w:val="hybridMultilevel"/>
    <w:tmpl w:val="2F0C2CAE"/>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26">
    <w:nsid w:val="2D054FAF"/>
    <w:multiLevelType w:val="hybridMultilevel"/>
    <w:tmpl w:val="49D49B8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5B6F0C"/>
    <w:multiLevelType w:val="hybridMultilevel"/>
    <w:tmpl w:val="B81A7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0422A"/>
    <w:multiLevelType w:val="hybridMultilevel"/>
    <w:tmpl w:val="323A2918"/>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29">
    <w:nsid w:val="32D6713F"/>
    <w:multiLevelType w:val="hybridMultilevel"/>
    <w:tmpl w:val="83EEAD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BB549B"/>
    <w:multiLevelType w:val="hybridMultilevel"/>
    <w:tmpl w:val="E89A03A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F623AE"/>
    <w:multiLevelType w:val="hybridMultilevel"/>
    <w:tmpl w:val="FF1A0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326BFE"/>
    <w:multiLevelType w:val="hybridMultilevel"/>
    <w:tmpl w:val="7E82C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686DA6"/>
    <w:multiLevelType w:val="hybridMultilevel"/>
    <w:tmpl w:val="A0045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620370"/>
    <w:multiLevelType w:val="hybridMultilevel"/>
    <w:tmpl w:val="0084011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0E175E"/>
    <w:multiLevelType w:val="hybridMultilevel"/>
    <w:tmpl w:val="32788D86"/>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36">
    <w:nsid w:val="44397EF6"/>
    <w:multiLevelType w:val="hybridMultilevel"/>
    <w:tmpl w:val="FFFFFFFF"/>
    <w:lvl w:ilvl="0" w:tplc="C576D65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7">
    <w:nsid w:val="455041DE"/>
    <w:multiLevelType w:val="hybridMultilevel"/>
    <w:tmpl w:val="38988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7D03307"/>
    <w:multiLevelType w:val="hybridMultilevel"/>
    <w:tmpl w:val="B542554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CD24CEF"/>
    <w:multiLevelType w:val="hybridMultilevel"/>
    <w:tmpl w:val="5D249C4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DF2265"/>
    <w:multiLevelType w:val="hybridMultilevel"/>
    <w:tmpl w:val="BC66311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5BCC60BC"/>
    <w:multiLevelType w:val="hybridMultilevel"/>
    <w:tmpl w:val="FFFFFFFF"/>
    <w:lvl w:ilvl="0" w:tplc="C576D65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DC357D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1F11759"/>
    <w:multiLevelType w:val="hybridMultilevel"/>
    <w:tmpl w:val="ECF4E3C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4375E27"/>
    <w:multiLevelType w:val="hybridMultilevel"/>
    <w:tmpl w:val="89866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50D6E24"/>
    <w:multiLevelType w:val="hybridMultilevel"/>
    <w:tmpl w:val="56DA5C58"/>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46">
    <w:nsid w:val="65484DBC"/>
    <w:multiLevelType w:val="hybridMultilevel"/>
    <w:tmpl w:val="B4105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421C87"/>
    <w:multiLevelType w:val="hybridMultilevel"/>
    <w:tmpl w:val="23F842F2"/>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48">
    <w:nsid w:val="6D92421A"/>
    <w:multiLevelType w:val="hybridMultilevel"/>
    <w:tmpl w:val="3BCA2DB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EFF6C38"/>
    <w:multiLevelType w:val="hybridMultilevel"/>
    <w:tmpl w:val="F618826C"/>
    <w:lvl w:ilvl="0" w:tplc="04190001">
      <w:start w:val="1"/>
      <w:numFmt w:val="bullet"/>
      <w:lvlText w:val=""/>
      <w:lvlJc w:val="left"/>
      <w:pPr>
        <w:ind w:left="1336" w:hanging="360"/>
      </w:pPr>
      <w:rPr>
        <w:rFonts w:ascii="Symbol" w:hAnsi="Symbol" w:hint="default"/>
      </w:rPr>
    </w:lvl>
    <w:lvl w:ilvl="1" w:tplc="04190003" w:tentative="1">
      <w:start w:val="1"/>
      <w:numFmt w:val="bullet"/>
      <w:lvlText w:val="o"/>
      <w:lvlJc w:val="left"/>
      <w:pPr>
        <w:ind w:left="2056" w:hanging="360"/>
      </w:pPr>
      <w:rPr>
        <w:rFonts w:ascii="Courier New" w:hAnsi="Courier New" w:cs="Courier New" w:hint="default"/>
      </w:rPr>
    </w:lvl>
    <w:lvl w:ilvl="2" w:tplc="04190005" w:tentative="1">
      <w:start w:val="1"/>
      <w:numFmt w:val="bullet"/>
      <w:lvlText w:val=""/>
      <w:lvlJc w:val="left"/>
      <w:pPr>
        <w:ind w:left="2776" w:hanging="360"/>
      </w:pPr>
      <w:rPr>
        <w:rFonts w:ascii="Wingdings" w:hAnsi="Wingdings" w:hint="default"/>
      </w:rPr>
    </w:lvl>
    <w:lvl w:ilvl="3" w:tplc="04190001" w:tentative="1">
      <w:start w:val="1"/>
      <w:numFmt w:val="bullet"/>
      <w:lvlText w:val=""/>
      <w:lvlJc w:val="left"/>
      <w:pPr>
        <w:ind w:left="3496" w:hanging="360"/>
      </w:pPr>
      <w:rPr>
        <w:rFonts w:ascii="Symbol" w:hAnsi="Symbol" w:hint="default"/>
      </w:rPr>
    </w:lvl>
    <w:lvl w:ilvl="4" w:tplc="04190003" w:tentative="1">
      <w:start w:val="1"/>
      <w:numFmt w:val="bullet"/>
      <w:lvlText w:val="o"/>
      <w:lvlJc w:val="left"/>
      <w:pPr>
        <w:ind w:left="4216" w:hanging="360"/>
      </w:pPr>
      <w:rPr>
        <w:rFonts w:ascii="Courier New" w:hAnsi="Courier New" w:cs="Courier New" w:hint="default"/>
      </w:rPr>
    </w:lvl>
    <w:lvl w:ilvl="5" w:tplc="04190005" w:tentative="1">
      <w:start w:val="1"/>
      <w:numFmt w:val="bullet"/>
      <w:lvlText w:val=""/>
      <w:lvlJc w:val="left"/>
      <w:pPr>
        <w:ind w:left="4936" w:hanging="360"/>
      </w:pPr>
      <w:rPr>
        <w:rFonts w:ascii="Wingdings" w:hAnsi="Wingdings" w:hint="default"/>
      </w:rPr>
    </w:lvl>
    <w:lvl w:ilvl="6" w:tplc="04190001" w:tentative="1">
      <w:start w:val="1"/>
      <w:numFmt w:val="bullet"/>
      <w:lvlText w:val=""/>
      <w:lvlJc w:val="left"/>
      <w:pPr>
        <w:ind w:left="5656" w:hanging="360"/>
      </w:pPr>
      <w:rPr>
        <w:rFonts w:ascii="Symbol" w:hAnsi="Symbol" w:hint="default"/>
      </w:rPr>
    </w:lvl>
    <w:lvl w:ilvl="7" w:tplc="04190003" w:tentative="1">
      <w:start w:val="1"/>
      <w:numFmt w:val="bullet"/>
      <w:lvlText w:val="o"/>
      <w:lvlJc w:val="left"/>
      <w:pPr>
        <w:ind w:left="6376" w:hanging="360"/>
      </w:pPr>
      <w:rPr>
        <w:rFonts w:ascii="Courier New" w:hAnsi="Courier New" w:cs="Courier New" w:hint="default"/>
      </w:rPr>
    </w:lvl>
    <w:lvl w:ilvl="8" w:tplc="04190005" w:tentative="1">
      <w:start w:val="1"/>
      <w:numFmt w:val="bullet"/>
      <w:lvlText w:val=""/>
      <w:lvlJc w:val="left"/>
      <w:pPr>
        <w:ind w:left="7096" w:hanging="360"/>
      </w:pPr>
      <w:rPr>
        <w:rFonts w:ascii="Wingdings" w:hAnsi="Wingdings" w:hint="default"/>
      </w:rPr>
    </w:lvl>
  </w:abstractNum>
  <w:abstractNum w:abstractNumId="50">
    <w:nsid w:val="70651024"/>
    <w:multiLevelType w:val="hybridMultilevel"/>
    <w:tmpl w:val="E7704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5F92418"/>
    <w:multiLevelType w:val="hybridMultilevel"/>
    <w:tmpl w:val="AE9AF330"/>
    <w:lvl w:ilvl="0" w:tplc="1EF2ABFA">
      <w:numFmt w:val="bullet"/>
      <w:lvlText w:val="-"/>
      <w:lvlJc w:val="left"/>
      <w:pPr>
        <w:ind w:left="114" w:hanging="216"/>
      </w:pPr>
      <w:rPr>
        <w:rFonts w:hint="default"/>
        <w:w w:val="99"/>
        <w:lang w:val="ru-RU" w:eastAsia="en-US" w:bidi="ar-SA"/>
      </w:rPr>
    </w:lvl>
    <w:lvl w:ilvl="1" w:tplc="1B3AC788">
      <w:numFmt w:val="bullet"/>
      <w:lvlText w:val="-"/>
      <w:lvlJc w:val="left"/>
      <w:pPr>
        <w:ind w:left="114" w:hanging="164"/>
      </w:pPr>
      <w:rPr>
        <w:rFonts w:ascii="Times New Roman" w:eastAsia="Times New Roman" w:hAnsi="Times New Roman" w:cs="Times New Roman" w:hint="default"/>
        <w:w w:val="99"/>
        <w:sz w:val="28"/>
        <w:szCs w:val="28"/>
        <w:lang w:val="ru-RU" w:eastAsia="en-US" w:bidi="ar-SA"/>
      </w:rPr>
    </w:lvl>
    <w:lvl w:ilvl="2" w:tplc="5706F6F6">
      <w:numFmt w:val="bullet"/>
      <w:lvlText w:val="•"/>
      <w:lvlJc w:val="left"/>
      <w:pPr>
        <w:ind w:left="2156" w:hanging="164"/>
      </w:pPr>
      <w:rPr>
        <w:rFonts w:hint="default"/>
        <w:lang w:val="ru-RU" w:eastAsia="en-US" w:bidi="ar-SA"/>
      </w:rPr>
    </w:lvl>
    <w:lvl w:ilvl="3" w:tplc="D60C347C">
      <w:numFmt w:val="bullet"/>
      <w:lvlText w:val="•"/>
      <w:lvlJc w:val="left"/>
      <w:pPr>
        <w:ind w:left="3175" w:hanging="164"/>
      </w:pPr>
      <w:rPr>
        <w:rFonts w:hint="default"/>
        <w:lang w:val="ru-RU" w:eastAsia="en-US" w:bidi="ar-SA"/>
      </w:rPr>
    </w:lvl>
    <w:lvl w:ilvl="4" w:tplc="F544F04C">
      <w:numFmt w:val="bullet"/>
      <w:lvlText w:val="•"/>
      <w:lvlJc w:val="left"/>
      <w:pPr>
        <w:ind w:left="4193" w:hanging="164"/>
      </w:pPr>
      <w:rPr>
        <w:rFonts w:hint="default"/>
        <w:lang w:val="ru-RU" w:eastAsia="en-US" w:bidi="ar-SA"/>
      </w:rPr>
    </w:lvl>
    <w:lvl w:ilvl="5" w:tplc="4EC4088A">
      <w:numFmt w:val="bullet"/>
      <w:lvlText w:val="•"/>
      <w:lvlJc w:val="left"/>
      <w:pPr>
        <w:ind w:left="5212" w:hanging="164"/>
      </w:pPr>
      <w:rPr>
        <w:rFonts w:hint="default"/>
        <w:lang w:val="ru-RU" w:eastAsia="en-US" w:bidi="ar-SA"/>
      </w:rPr>
    </w:lvl>
    <w:lvl w:ilvl="6" w:tplc="1B328FB2">
      <w:numFmt w:val="bullet"/>
      <w:lvlText w:val="•"/>
      <w:lvlJc w:val="left"/>
      <w:pPr>
        <w:ind w:left="6230" w:hanging="164"/>
      </w:pPr>
      <w:rPr>
        <w:rFonts w:hint="default"/>
        <w:lang w:val="ru-RU" w:eastAsia="en-US" w:bidi="ar-SA"/>
      </w:rPr>
    </w:lvl>
    <w:lvl w:ilvl="7" w:tplc="3B4C56FA">
      <w:numFmt w:val="bullet"/>
      <w:lvlText w:val="•"/>
      <w:lvlJc w:val="left"/>
      <w:pPr>
        <w:ind w:left="7248" w:hanging="164"/>
      </w:pPr>
      <w:rPr>
        <w:rFonts w:hint="default"/>
        <w:lang w:val="ru-RU" w:eastAsia="en-US" w:bidi="ar-SA"/>
      </w:rPr>
    </w:lvl>
    <w:lvl w:ilvl="8" w:tplc="465E09A0">
      <w:numFmt w:val="bullet"/>
      <w:lvlText w:val="•"/>
      <w:lvlJc w:val="left"/>
      <w:pPr>
        <w:ind w:left="8267" w:hanging="164"/>
      </w:pPr>
      <w:rPr>
        <w:rFonts w:hint="default"/>
        <w:lang w:val="ru-RU" w:eastAsia="en-US" w:bidi="ar-SA"/>
      </w:rPr>
    </w:lvl>
  </w:abstractNum>
  <w:abstractNum w:abstractNumId="52">
    <w:nsid w:val="762F41E2"/>
    <w:multiLevelType w:val="hybridMultilevel"/>
    <w:tmpl w:val="43CEB15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7AD45F19"/>
    <w:multiLevelType w:val="hybridMultilevel"/>
    <w:tmpl w:val="FDC8736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BBA6958"/>
    <w:multiLevelType w:val="hybridMultilevel"/>
    <w:tmpl w:val="5C2209D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CBB6B81"/>
    <w:multiLevelType w:val="hybridMultilevel"/>
    <w:tmpl w:val="F38A8B88"/>
    <w:lvl w:ilvl="0" w:tplc="40E0310A">
      <w:start w:val="1"/>
      <w:numFmt w:val="decimal"/>
      <w:lvlText w:val="%1)"/>
      <w:lvlJc w:val="left"/>
      <w:pPr>
        <w:ind w:left="114" w:hanging="341"/>
      </w:pPr>
      <w:rPr>
        <w:rFonts w:ascii="Times New Roman" w:eastAsia="Times New Roman" w:hAnsi="Times New Roman" w:cs="Times New Roman" w:hint="default"/>
        <w:w w:val="99"/>
        <w:sz w:val="28"/>
        <w:szCs w:val="28"/>
        <w:lang w:val="ru-RU" w:eastAsia="en-US" w:bidi="ar-SA"/>
      </w:rPr>
    </w:lvl>
    <w:lvl w:ilvl="1" w:tplc="B12A1346">
      <w:numFmt w:val="bullet"/>
      <w:lvlText w:val="•"/>
      <w:lvlJc w:val="left"/>
      <w:pPr>
        <w:ind w:left="1138" w:hanging="341"/>
      </w:pPr>
      <w:rPr>
        <w:rFonts w:hint="default"/>
        <w:lang w:val="ru-RU" w:eastAsia="en-US" w:bidi="ar-SA"/>
      </w:rPr>
    </w:lvl>
    <w:lvl w:ilvl="2" w:tplc="AB964A4C">
      <w:numFmt w:val="bullet"/>
      <w:lvlText w:val="•"/>
      <w:lvlJc w:val="left"/>
      <w:pPr>
        <w:ind w:left="2156" w:hanging="341"/>
      </w:pPr>
      <w:rPr>
        <w:rFonts w:hint="default"/>
        <w:lang w:val="ru-RU" w:eastAsia="en-US" w:bidi="ar-SA"/>
      </w:rPr>
    </w:lvl>
    <w:lvl w:ilvl="3" w:tplc="A26EF642">
      <w:numFmt w:val="bullet"/>
      <w:lvlText w:val="•"/>
      <w:lvlJc w:val="left"/>
      <w:pPr>
        <w:ind w:left="3175" w:hanging="341"/>
      </w:pPr>
      <w:rPr>
        <w:rFonts w:hint="default"/>
        <w:lang w:val="ru-RU" w:eastAsia="en-US" w:bidi="ar-SA"/>
      </w:rPr>
    </w:lvl>
    <w:lvl w:ilvl="4" w:tplc="E6A034E0">
      <w:numFmt w:val="bullet"/>
      <w:lvlText w:val="•"/>
      <w:lvlJc w:val="left"/>
      <w:pPr>
        <w:ind w:left="4193" w:hanging="341"/>
      </w:pPr>
      <w:rPr>
        <w:rFonts w:hint="default"/>
        <w:lang w:val="ru-RU" w:eastAsia="en-US" w:bidi="ar-SA"/>
      </w:rPr>
    </w:lvl>
    <w:lvl w:ilvl="5" w:tplc="00A889F4">
      <w:numFmt w:val="bullet"/>
      <w:lvlText w:val="•"/>
      <w:lvlJc w:val="left"/>
      <w:pPr>
        <w:ind w:left="5212" w:hanging="341"/>
      </w:pPr>
      <w:rPr>
        <w:rFonts w:hint="default"/>
        <w:lang w:val="ru-RU" w:eastAsia="en-US" w:bidi="ar-SA"/>
      </w:rPr>
    </w:lvl>
    <w:lvl w:ilvl="6" w:tplc="E8C2110C">
      <w:numFmt w:val="bullet"/>
      <w:lvlText w:val="•"/>
      <w:lvlJc w:val="left"/>
      <w:pPr>
        <w:ind w:left="6230" w:hanging="341"/>
      </w:pPr>
      <w:rPr>
        <w:rFonts w:hint="default"/>
        <w:lang w:val="ru-RU" w:eastAsia="en-US" w:bidi="ar-SA"/>
      </w:rPr>
    </w:lvl>
    <w:lvl w:ilvl="7" w:tplc="6F0A6BBE">
      <w:numFmt w:val="bullet"/>
      <w:lvlText w:val="•"/>
      <w:lvlJc w:val="left"/>
      <w:pPr>
        <w:ind w:left="7248" w:hanging="341"/>
      </w:pPr>
      <w:rPr>
        <w:rFonts w:hint="default"/>
        <w:lang w:val="ru-RU" w:eastAsia="en-US" w:bidi="ar-SA"/>
      </w:rPr>
    </w:lvl>
    <w:lvl w:ilvl="8" w:tplc="C690FFB8">
      <w:numFmt w:val="bullet"/>
      <w:lvlText w:val="•"/>
      <w:lvlJc w:val="left"/>
      <w:pPr>
        <w:ind w:left="8267" w:hanging="341"/>
      </w:pPr>
      <w:rPr>
        <w:rFonts w:hint="default"/>
        <w:lang w:val="ru-RU" w:eastAsia="en-US" w:bidi="ar-SA"/>
      </w:rPr>
    </w:lvl>
  </w:abstractNum>
  <w:abstractNum w:abstractNumId="56">
    <w:nsid w:val="7E6D5D82"/>
    <w:multiLevelType w:val="hybridMultilevel"/>
    <w:tmpl w:val="179AD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1"/>
  </w:num>
  <w:num w:numId="2">
    <w:abstractNumId w:val="41"/>
  </w:num>
  <w:num w:numId="3">
    <w:abstractNumId w:val="36"/>
  </w:num>
  <w:num w:numId="4">
    <w:abstractNumId w:val="23"/>
  </w:num>
  <w:num w:numId="5">
    <w:abstractNumId w:val="55"/>
  </w:num>
  <w:num w:numId="6">
    <w:abstractNumId w:val="46"/>
  </w:num>
  <w:num w:numId="7">
    <w:abstractNumId w:val="15"/>
  </w:num>
  <w:num w:numId="8">
    <w:abstractNumId w:val="10"/>
  </w:num>
  <w:num w:numId="9">
    <w:abstractNumId w:val="19"/>
  </w:num>
  <w:num w:numId="10">
    <w:abstractNumId w:val="30"/>
  </w:num>
  <w:num w:numId="11">
    <w:abstractNumId w:val="34"/>
  </w:num>
  <w:num w:numId="12">
    <w:abstractNumId w:val="35"/>
  </w:num>
  <w:num w:numId="13">
    <w:abstractNumId w:val="25"/>
  </w:num>
  <w:num w:numId="14">
    <w:abstractNumId w:val="17"/>
  </w:num>
  <w:num w:numId="15">
    <w:abstractNumId w:val="45"/>
  </w:num>
  <w:num w:numId="16">
    <w:abstractNumId w:val="28"/>
  </w:num>
  <w:num w:numId="17">
    <w:abstractNumId w:val="26"/>
  </w:num>
  <w:num w:numId="18">
    <w:abstractNumId w:val="16"/>
  </w:num>
  <w:num w:numId="19">
    <w:abstractNumId w:val="53"/>
  </w:num>
  <w:num w:numId="20">
    <w:abstractNumId w:val="54"/>
  </w:num>
  <w:num w:numId="21">
    <w:abstractNumId w:val="14"/>
  </w:num>
  <w:num w:numId="22">
    <w:abstractNumId w:val="21"/>
  </w:num>
  <w:num w:numId="23">
    <w:abstractNumId w:val="48"/>
  </w:num>
  <w:num w:numId="24">
    <w:abstractNumId w:val="13"/>
  </w:num>
  <w:num w:numId="25">
    <w:abstractNumId w:val="39"/>
  </w:num>
  <w:num w:numId="26">
    <w:abstractNumId w:val="43"/>
  </w:num>
  <w:num w:numId="27">
    <w:abstractNumId w:val="38"/>
  </w:num>
  <w:num w:numId="28">
    <w:abstractNumId w:val="47"/>
  </w:num>
  <w:num w:numId="29">
    <w:abstractNumId w:val="20"/>
  </w:num>
  <w:num w:numId="30">
    <w:abstractNumId w:val="40"/>
  </w:num>
  <w:num w:numId="31">
    <w:abstractNumId w:val="18"/>
  </w:num>
  <w:num w:numId="32">
    <w:abstractNumId w:val="12"/>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num>
  <w:num w:numId="38">
    <w:abstractNumId w:val="7"/>
    <w:lvlOverride w:ilvl="0">
      <w:startOverride w:val="1"/>
    </w:lvlOverride>
  </w:num>
  <w:num w:numId="39">
    <w:abstractNumId w:val="6"/>
    <w:lvlOverride w:ilvl="0">
      <w:startOverride w:val="1"/>
    </w:lvlOverride>
  </w:num>
  <w:num w:numId="40">
    <w:abstractNumId w:val="3"/>
    <w:lvlOverride w:ilvl="0">
      <w:startOverride w:val="1"/>
    </w:lvlOverride>
  </w:num>
  <w:num w:numId="41">
    <w:abstractNumId w:val="1"/>
    <w:lvlOverride w:ilvl="0">
      <w:startOverride w:val="1"/>
    </w:lvlOverride>
  </w:num>
  <w:num w:numId="42">
    <w:abstractNumId w:val="5"/>
    <w:lvlOverride w:ilvl="0">
      <w:startOverride w:val="1"/>
    </w:lvlOverride>
  </w:num>
  <w:num w:numId="43">
    <w:abstractNumId w:val="4"/>
    <w:lvlOverride w:ilvl="0">
      <w:startOverride w:val="1"/>
    </w:lvlOverride>
  </w:num>
  <w:num w:numId="44">
    <w:abstractNumId w:val="0"/>
    <w:lvlOverride w:ilvl="0">
      <w:startOverride w:val="1"/>
    </w:lvlOverride>
  </w:num>
  <w:num w:numId="45">
    <w:abstractNumId w:val="2"/>
    <w:lvlOverride w:ilvl="0">
      <w:startOverride w:val="1"/>
    </w:lvlOverride>
  </w:num>
  <w:num w:numId="46">
    <w:abstractNumId w:val="31"/>
  </w:num>
  <w:num w:numId="47">
    <w:abstractNumId w:val="24"/>
  </w:num>
  <w:num w:numId="48">
    <w:abstractNumId w:val="27"/>
  </w:num>
  <w:num w:numId="49">
    <w:abstractNumId w:val="52"/>
  </w:num>
  <w:num w:numId="50">
    <w:abstractNumId w:val="50"/>
  </w:num>
  <w:num w:numId="51">
    <w:abstractNumId w:val="9"/>
  </w:num>
  <w:num w:numId="52">
    <w:abstractNumId w:val="32"/>
  </w:num>
  <w:num w:numId="53">
    <w:abstractNumId w:val="29"/>
  </w:num>
  <w:num w:numId="54">
    <w:abstractNumId w:val="42"/>
  </w:num>
  <w:num w:numId="55">
    <w:abstractNumId w:val="22"/>
  </w:num>
  <w:num w:numId="56">
    <w:abstractNumId w:val="49"/>
  </w:num>
  <w:num w:numId="57">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43"/>
    <w:rsid w:val="00003D04"/>
    <w:rsid w:val="00005AD2"/>
    <w:rsid w:val="000170F1"/>
    <w:rsid w:val="0002276B"/>
    <w:rsid w:val="00025C2A"/>
    <w:rsid w:val="00031BA0"/>
    <w:rsid w:val="000338FD"/>
    <w:rsid w:val="00064712"/>
    <w:rsid w:val="00077774"/>
    <w:rsid w:val="00077F6B"/>
    <w:rsid w:val="00090931"/>
    <w:rsid w:val="00095179"/>
    <w:rsid w:val="000B6F61"/>
    <w:rsid w:val="000E55E1"/>
    <w:rsid w:val="00123EBE"/>
    <w:rsid w:val="0012558C"/>
    <w:rsid w:val="001318D5"/>
    <w:rsid w:val="00136C5D"/>
    <w:rsid w:val="001411FC"/>
    <w:rsid w:val="001507A8"/>
    <w:rsid w:val="0015681E"/>
    <w:rsid w:val="00195A45"/>
    <w:rsid w:val="001D33F2"/>
    <w:rsid w:val="001F6ABE"/>
    <w:rsid w:val="00213708"/>
    <w:rsid w:val="00250D44"/>
    <w:rsid w:val="00251366"/>
    <w:rsid w:val="002528B0"/>
    <w:rsid w:val="00256BAF"/>
    <w:rsid w:val="00273FA1"/>
    <w:rsid w:val="002932C9"/>
    <w:rsid w:val="00295E21"/>
    <w:rsid w:val="002A3E4E"/>
    <w:rsid w:val="002B575A"/>
    <w:rsid w:val="002C434B"/>
    <w:rsid w:val="002D2FB3"/>
    <w:rsid w:val="002D4089"/>
    <w:rsid w:val="0030181A"/>
    <w:rsid w:val="00303808"/>
    <w:rsid w:val="003064ED"/>
    <w:rsid w:val="003118D1"/>
    <w:rsid w:val="00314775"/>
    <w:rsid w:val="00321742"/>
    <w:rsid w:val="00331498"/>
    <w:rsid w:val="00342ADB"/>
    <w:rsid w:val="00384162"/>
    <w:rsid w:val="003951B4"/>
    <w:rsid w:val="003B147A"/>
    <w:rsid w:val="003D05EE"/>
    <w:rsid w:val="003D28B0"/>
    <w:rsid w:val="003F2638"/>
    <w:rsid w:val="003F4FEA"/>
    <w:rsid w:val="003F7911"/>
    <w:rsid w:val="003F7AED"/>
    <w:rsid w:val="004025A3"/>
    <w:rsid w:val="00411BFD"/>
    <w:rsid w:val="00436D3B"/>
    <w:rsid w:val="00457753"/>
    <w:rsid w:val="004612D4"/>
    <w:rsid w:val="00487701"/>
    <w:rsid w:val="00493041"/>
    <w:rsid w:val="004C7CCE"/>
    <w:rsid w:val="00517837"/>
    <w:rsid w:val="0054245C"/>
    <w:rsid w:val="00554EC4"/>
    <w:rsid w:val="005943D1"/>
    <w:rsid w:val="005B4B20"/>
    <w:rsid w:val="005D60AA"/>
    <w:rsid w:val="005D68C1"/>
    <w:rsid w:val="005D69A2"/>
    <w:rsid w:val="0061163C"/>
    <w:rsid w:val="006322E7"/>
    <w:rsid w:val="0067243F"/>
    <w:rsid w:val="00691939"/>
    <w:rsid w:val="006A5E19"/>
    <w:rsid w:val="006B4BE2"/>
    <w:rsid w:val="006C67C3"/>
    <w:rsid w:val="006E1A35"/>
    <w:rsid w:val="00704FF3"/>
    <w:rsid w:val="007069C4"/>
    <w:rsid w:val="00723EE8"/>
    <w:rsid w:val="00752DB3"/>
    <w:rsid w:val="0076556A"/>
    <w:rsid w:val="0078775D"/>
    <w:rsid w:val="007B6C78"/>
    <w:rsid w:val="007C695B"/>
    <w:rsid w:val="007D79A3"/>
    <w:rsid w:val="007E7D7B"/>
    <w:rsid w:val="00805197"/>
    <w:rsid w:val="00833C58"/>
    <w:rsid w:val="00835D59"/>
    <w:rsid w:val="00851AE8"/>
    <w:rsid w:val="008749E3"/>
    <w:rsid w:val="00884314"/>
    <w:rsid w:val="00891C0E"/>
    <w:rsid w:val="008A60AE"/>
    <w:rsid w:val="008A7F4D"/>
    <w:rsid w:val="008D140C"/>
    <w:rsid w:val="008D54D2"/>
    <w:rsid w:val="008F10C3"/>
    <w:rsid w:val="009214CD"/>
    <w:rsid w:val="00922DBD"/>
    <w:rsid w:val="00923F43"/>
    <w:rsid w:val="00941668"/>
    <w:rsid w:val="009824D8"/>
    <w:rsid w:val="00997BB3"/>
    <w:rsid w:val="009B1942"/>
    <w:rsid w:val="009C2F6C"/>
    <w:rsid w:val="009D5C4A"/>
    <w:rsid w:val="009E75D6"/>
    <w:rsid w:val="00A0207C"/>
    <w:rsid w:val="00A30730"/>
    <w:rsid w:val="00A62B8D"/>
    <w:rsid w:val="00A81A42"/>
    <w:rsid w:val="00A9389E"/>
    <w:rsid w:val="00AD66ED"/>
    <w:rsid w:val="00AE1FEC"/>
    <w:rsid w:val="00AF0FA2"/>
    <w:rsid w:val="00AF1602"/>
    <w:rsid w:val="00B06004"/>
    <w:rsid w:val="00B26BDB"/>
    <w:rsid w:val="00B45D35"/>
    <w:rsid w:val="00B60017"/>
    <w:rsid w:val="00B77756"/>
    <w:rsid w:val="00B85120"/>
    <w:rsid w:val="00B8629B"/>
    <w:rsid w:val="00BB2A66"/>
    <w:rsid w:val="00BB3BC2"/>
    <w:rsid w:val="00BB53EA"/>
    <w:rsid w:val="00BC3B0D"/>
    <w:rsid w:val="00BC5605"/>
    <w:rsid w:val="00BD2C85"/>
    <w:rsid w:val="00BD62D8"/>
    <w:rsid w:val="00C01903"/>
    <w:rsid w:val="00C05EF3"/>
    <w:rsid w:val="00C06F55"/>
    <w:rsid w:val="00C106EF"/>
    <w:rsid w:val="00C10FE4"/>
    <w:rsid w:val="00C439EA"/>
    <w:rsid w:val="00C43F00"/>
    <w:rsid w:val="00C4575F"/>
    <w:rsid w:val="00C53055"/>
    <w:rsid w:val="00C5580A"/>
    <w:rsid w:val="00C64E51"/>
    <w:rsid w:val="00C77005"/>
    <w:rsid w:val="00C8494E"/>
    <w:rsid w:val="00C85BE5"/>
    <w:rsid w:val="00C9566D"/>
    <w:rsid w:val="00D04865"/>
    <w:rsid w:val="00D33134"/>
    <w:rsid w:val="00D508FC"/>
    <w:rsid w:val="00D85334"/>
    <w:rsid w:val="00D93E3E"/>
    <w:rsid w:val="00DA7CC2"/>
    <w:rsid w:val="00DB087B"/>
    <w:rsid w:val="00DC468A"/>
    <w:rsid w:val="00DD2BED"/>
    <w:rsid w:val="00DE1E9D"/>
    <w:rsid w:val="00DE5EB1"/>
    <w:rsid w:val="00E23D47"/>
    <w:rsid w:val="00E273A4"/>
    <w:rsid w:val="00E34FB5"/>
    <w:rsid w:val="00E54FBB"/>
    <w:rsid w:val="00E566E1"/>
    <w:rsid w:val="00E57BB3"/>
    <w:rsid w:val="00E608A1"/>
    <w:rsid w:val="00E81711"/>
    <w:rsid w:val="00E85280"/>
    <w:rsid w:val="00E86876"/>
    <w:rsid w:val="00E91E6B"/>
    <w:rsid w:val="00EA69A4"/>
    <w:rsid w:val="00EA6E1F"/>
    <w:rsid w:val="00EF135F"/>
    <w:rsid w:val="00EF5A4E"/>
    <w:rsid w:val="00F05C6D"/>
    <w:rsid w:val="00F14763"/>
    <w:rsid w:val="00F1541D"/>
    <w:rsid w:val="00F34EDB"/>
    <w:rsid w:val="00F3637A"/>
    <w:rsid w:val="00F373A8"/>
    <w:rsid w:val="00F57D43"/>
    <w:rsid w:val="00F95DB5"/>
    <w:rsid w:val="00FA0BE1"/>
    <w:rsid w:val="00FB5803"/>
    <w:rsid w:val="00FD5D73"/>
    <w:rsid w:val="00FE7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34FB5"/>
    <w:pPr>
      <w:keepNext/>
      <w:keepLines/>
      <w:widowControl w:val="0"/>
      <w:wordWrap w:val="0"/>
      <w:autoSpaceDE w:val="0"/>
      <w:autoSpaceDN w:val="0"/>
      <w:spacing w:before="240" w:after="0" w:line="240" w:lineRule="auto"/>
      <w:jc w:val="both"/>
      <w:outlineLvl w:val="0"/>
    </w:pPr>
    <w:rPr>
      <w:rFonts w:ascii="Cambria" w:eastAsia="Times New Roman" w:hAnsi="Cambria" w:cs="Times New Roman"/>
      <w:color w:val="365F91"/>
      <w:kern w:val="2"/>
      <w:sz w:val="32"/>
      <w:szCs w:val="32"/>
      <w:lang w:val="en-US"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4FB5"/>
    <w:rPr>
      <w:rFonts w:ascii="Cambria" w:eastAsia="Times New Roman" w:hAnsi="Cambria" w:cs="Times New Roman"/>
      <w:color w:val="365F91"/>
      <w:kern w:val="2"/>
      <w:sz w:val="32"/>
      <w:szCs w:val="32"/>
      <w:lang w:val="en-US" w:eastAsia="ko-KR"/>
    </w:rPr>
  </w:style>
  <w:style w:type="paragraph" w:styleId="a3">
    <w:name w:val="Body Text"/>
    <w:basedOn w:val="a"/>
    <w:link w:val="a4"/>
    <w:uiPriority w:val="1"/>
    <w:qFormat/>
    <w:rsid w:val="007B6C78"/>
    <w:pPr>
      <w:widowControl w:val="0"/>
      <w:autoSpaceDE w:val="0"/>
      <w:autoSpaceDN w:val="0"/>
      <w:spacing w:after="0" w:line="240" w:lineRule="auto"/>
      <w:ind w:left="114" w:firstLine="710"/>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7B6C78"/>
    <w:rPr>
      <w:rFonts w:ascii="Times New Roman" w:eastAsia="Times New Roman" w:hAnsi="Times New Roman" w:cs="Times New Roman"/>
      <w:sz w:val="28"/>
      <w:szCs w:val="28"/>
    </w:rPr>
  </w:style>
  <w:style w:type="paragraph" w:customStyle="1" w:styleId="11">
    <w:name w:val="Заголовок 11"/>
    <w:basedOn w:val="a"/>
    <w:uiPriority w:val="1"/>
    <w:qFormat/>
    <w:rsid w:val="007B6C78"/>
    <w:pPr>
      <w:widowControl w:val="0"/>
      <w:autoSpaceDE w:val="0"/>
      <w:autoSpaceDN w:val="0"/>
      <w:spacing w:after="0" w:line="240" w:lineRule="auto"/>
      <w:ind w:left="114" w:hanging="490"/>
      <w:jc w:val="both"/>
      <w:outlineLvl w:val="1"/>
    </w:pPr>
    <w:rPr>
      <w:rFonts w:ascii="Times New Roman" w:eastAsia="Times New Roman" w:hAnsi="Times New Roman" w:cs="Times New Roman"/>
      <w:b/>
      <w:bCs/>
      <w:sz w:val="28"/>
      <w:szCs w:val="28"/>
    </w:rPr>
  </w:style>
  <w:style w:type="paragraph" w:styleId="a5">
    <w:name w:val="List Paragraph"/>
    <w:basedOn w:val="a"/>
    <w:uiPriority w:val="1"/>
    <w:qFormat/>
    <w:rsid w:val="007B6C78"/>
    <w:pPr>
      <w:widowControl w:val="0"/>
      <w:autoSpaceDE w:val="0"/>
      <w:autoSpaceDN w:val="0"/>
      <w:spacing w:after="0" w:line="240" w:lineRule="auto"/>
      <w:ind w:left="114" w:firstLine="566"/>
      <w:jc w:val="both"/>
    </w:pPr>
    <w:rPr>
      <w:rFonts w:ascii="Times New Roman" w:eastAsia="Times New Roman" w:hAnsi="Times New Roman" w:cs="Times New Roman"/>
    </w:rPr>
  </w:style>
  <w:style w:type="character" w:customStyle="1" w:styleId="a6">
    <w:name w:val="Основной текст_"/>
    <w:link w:val="12"/>
    <w:locked/>
    <w:rsid w:val="007B6C78"/>
    <w:rPr>
      <w:rFonts w:ascii="Arial" w:hAnsi="Arial" w:cs="Arial"/>
      <w:color w:val="231F20"/>
      <w:sz w:val="28"/>
      <w:szCs w:val="28"/>
    </w:rPr>
  </w:style>
  <w:style w:type="paragraph" w:customStyle="1" w:styleId="12">
    <w:name w:val="Основной текст1"/>
    <w:basedOn w:val="a"/>
    <w:link w:val="a6"/>
    <w:rsid w:val="007B6C78"/>
    <w:pPr>
      <w:widowControl w:val="0"/>
      <w:spacing w:after="40" w:line="240" w:lineRule="auto"/>
      <w:ind w:firstLine="400"/>
    </w:pPr>
    <w:rPr>
      <w:rFonts w:ascii="Arial" w:hAnsi="Arial" w:cs="Arial"/>
      <w:color w:val="231F20"/>
      <w:sz w:val="28"/>
      <w:szCs w:val="28"/>
    </w:rPr>
  </w:style>
  <w:style w:type="paragraph" w:styleId="a7">
    <w:name w:val="footnote text"/>
    <w:basedOn w:val="a"/>
    <w:link w:val="a8"/>
    <w:uiPriority w:val="99"/>
    <w:rsid w:val="00C8494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C8494E"/>
    <w:rPr>
      <w:rFonts w:ascii="Times New Roman" w:eastAsia="Times New Roman" w:hAnsi="Times New Roman" w:cs="Times New Roman"/>
      <w:sz w:val="20"/>
      <w:szCs w:val="20"/>
      <w:lang w:eastAsia="ru-RU"/>
    </w:rPr>
  </w:style>
  <w:style w:type="character" w:styleId="a9">
    <w:name w:val="footnote reference"/>
    <w:uiPriority w:val="99"/>
    <w:rsid w:val="00C8494E"/>
    <w:rPr>
      <w:rFonts w:cs="Times New Roman"/>
      <w:vertAlign w:val="superscript"/>
    </w:rPr>
  </w:style>
  <w:style w:type="table" w:customStyle="1" w:styleId="TableNormal">
    <w:name w:val="Table Normal"/>
    <w:uiPriority w:val="2"/>
    <w:semiHidden/>
    <w:unhideWhenUsed/>
    <w:qFormat/>
    <w:rsid w:val="00C64E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Title"/>
    <w:basedOn w:val="a"/>
    <w:link w:val="ab"/>
    <w:uiPriority w:val="1"/>
    <w:qFormat/>
    <w:rsid w:val="00C64E51"/>
    <w:pPr>
      <w:widowControl w:val="0"/>
      <w:autoSpaceDE w:val="0"/>
      <w:autoSpaceDN w:val="0"/>
      <w:spacing w:before="1" w:after="0" w:line="240" w:lineRule="auto"/>
      <w:ind w:left="1377" w:right="1382"/>
      <w:jc w:val="center"/>
    </w:pPr>
    <w:rPr>
      <w:rFonts w:ascii="Times New Roman" w:eastAsia="Times New Roman" w:hAnsi="Times New Roman" w:cs="Times New Roman"/>
      <w:sz w:val="48"/>
      <w:szCs w:val="48"/>
    </w:rPr>
  </w:style>
  <w:style w:type="character" w:customStyle="1" w:styleId="ab">
    <w:name w:val="Название Знак"/>
    <w:basedOn w:val="a0"/>
    <w:link w:val="aa"/>
    <w:uiPriority w:val="1"/>
    <w:rsid w:val="00C64E51"/>
    <w:rPr>
      <w:rFonts w:ascii="Times New Roman" w:eastAsia="Times New Roman" w:hAnsi="Times New Roman" w:cs="Times New Roman"/>
      <w:sz w:val="48"/>
      <w:szCs w:val="48"/>
    </w:rPr>
  </w:style>
  <w:style w:type="paragraph" w:customStyle="1" w:styleId="TableParagraph">
    <w:name w:val="Table Paragraph"/>
    <w:basedOn w:val="a"/>
    <w:uiPriority w:val="1"/>
    <w:qFormat/>
    <w:rsid w:val="00C64E51"/>
    <w:pPr>
      <w:widowControl w:val="0"/>
      <w:autoSpaceDE w:val="0"/>
      <w:autoSpaceDN w:val="0"/>
      <w:spacing w:after="0" w:line="240" w:lineRule="auto"/>
    </w:pPr>
    <w:rPr>
      <w:rFonts w:ascii="Times New Roman" w:eastAsia="Times New Roman" w:hAnsi="Times New Roman" w:cs="Times New Roman"/>
    </w:rPr>
  </w:style>
  <w:style w:type="paragraph" w:styleId="ac">
    <w:name w:val="No Spacing"/>
    <w:aliases w:val="основа"/>
    <w:link w:val="ad"/>
    <w:uiPriority w:val="1"/>
    <w:qFormat/>
    <w:rsid w:val="00C64E51"/>
    <w:pPr>
      <w:spacing w:after="0" w:line="240" w:lineRule="auto"/>
      <w:jc w:val="center"/>
    </w:pPr>
    <w:rPr>
      <w:rFonts w:ascii="Times New Roman" w:eastAsia="Calibri" w:hAnsi="Times New Roman" w:cs="Times New Roman"/>
    </w:rPr>
  </w:style>
  <w:style w:type="character" w:customStyle="1" w:styleId="ad">
    <w:name w:val="Без интервала Знак"/>
    <w:aliases w:val="основа Знак"/>
    <w:link w:val="ac"/>
    <w:uiPriority w:val="1"/>
    <w:rsid w:val="00C64E51"/>
    <w:rPr>
      <w:rFonts w:ascii="Times New Roman" w:eastAsia="Calibri" w:hAnsi="Times New Roman" w:cs="Times New Roman"/>
    </w:rPr>
  </w:style>
  <w:style w:type="paragraph" w:styleId="ae">
    <w:name w:val="header"/>
    <w:basedOn w:val="a"/>
    <w:link w:val="af"/>
    <w:uiPriority w:val="99"/>
    <w:unhideWhenUsed/>
    <w:rsid w:val="00C64E5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C64E51"/>
    <w:rPr>
      <w:rFonts w:ascii="Times New Roman" w:eastAsia="Times New Roman" w:hAnsi="Times New Roman" w:cs="Times New Roman"/>
    </w:rPr>
  </w:style>
  <w:style w:type="paragraph" w:styleId="af0">
    <w:name w:val="footer"/>
    <w:basedOn w:val="a"/>
    <w:link w:val="af1"/>
    <w:uiPriority w:val="99"/>
    <w:unhideWhenUsed/>
    <w:rsid w:val="00C64E5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0"/>
    <w:link w:val="af0"/>
    <w:uiPriority w:val="99"/>
    <w:rsid w:val="00C64E51"/>
    <w:rPr>
      <w:rFonts w:ascii="Times New Roman" w:eastAsia="Times New Roman" w:hAnsi="Times New Roman" w:cs="Times New Roman"/>
    </w:rPr>
  </w:style>
  <w:style w:type="paragraph" w:styleId="af2">
    <w:name w:val="Balloon Text"/>
    <w:basedOn w:val="a"/>
    <w:link w:val="af3"/>
    <w:uiPriority w:val="99"/>
    <w:semiHidden/>
    <w:unhideWhenUsed/>
    <w:rsid w:val="00C64E51"/>
    <w:pPr>
      <w:widowControl w:val="0"/>
      <w:autoSpaceDE w:val="0"/>
      <w:autoSpaceDN w:val="0"/>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C64E51"/>
    <w:rPr>
      <w:rFonts w:ascii="Tahoma" w:eastAsia="Times New Roman" w:hAnsi="Tahoma" w:cs="Tahoma"/>
      <w:sz w:val="16"/>
      <w:szCs w:val="16"/>
    </w:rPr>
  </w:style>
  <w:style w:type="table" w:styleId="af4">
    <w:name w:val="Table Grid"/>
    <w:basedOn w:val="a1"/>
    <w:uiPriority w:val="59"/>
    <w:rsid w:val="00E56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_"/>
    <w:link w:val="20"/>
    <w:locked/>
    <w:rsid w:val="00A0207C"/>
    <w:rPr>
      <w:rFonts w:ascii="Arial" w:hAnsi="Arial" w:cs="Arial"/>
      <w:b/>
      <w:bCs/>
      <w:color w:val="231F20"/>
      <w:sz w:val="28"/>
      <w:szCs w:val="28"/>
    </w:rPr>
  </w:style>
  <w:style w:type="paragraph" w:customStyle="1" w:styleId="20">
    <w:name w:val="Заголовок №2"/>
    <w:basedOn w:val="a"/>
    <w:link w:val="2"/>
    <w:rsid w:val="00A0207C"/>
    <w:pPr>
      <w:widowControl w:val="0"/>
      <w:spacing w:after="400" w:line="226" w:lineRule="auto"/>
      <w:jc w:val="center"/>
      <w:outlineLvl w:val="1"/>
    </w:pPr>
    <w:rPr>
      <w:rFonts w:ascii="Arial" w:hAnsi="Arial" w:cs="Arial"/>
      <w:b/>
      <w:bCs/>
      <w:color w:val="231F20"/>
      <w:sz w:val="28"/>
      <w:szCs w:val="28"/>
    </w:rPr>
  </w:style>
  <w:style w:type="paragraph" w:customStyle="1" w:styleId="Default">
    <w:name w:val="Default"/>
    <w:rsid w:val="00752DB3"/>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TOC Heading"/>
    <w:basedOn w:val="1"/>
    <w:next w:val="a"/>
    <w:uiPriority w:val="39"/>
    <w:unhideWhenUsed/>
    <w:qFormat/>
    <w:rsid w:val="00C05EF3"/>
    <w:pPr>
      <w:widowControl/>
      <w:wordWrap/>
      <w:autoSpaceDE/>
      <w:autoSpaceDN/>
      <w:spacing w:line="259" w:lineRule="auto"/>
      <w:jc w:val="left"/>
      <w:outlineLvl w:val="9"/>
    </w:pPr>
    <w:rPr>
      <w:rFonts w:ascii="Calibri Light" w:hAnsi="Calibri Light"/>
      <w:color w:val="2F5496"/>
      <w:kern w:val="0"/>
      <w:lang w:val="ru-RU" w:eastAsia="ru-RU"/>
    </w:rPr>
  </w:style>
  <w:style w:type="paragraph" w:styleId="13">
    <w:name w:val="toc 1"/>
    <w:basedOn w:val="a"/>
    <w:next w:val="a"/>
    <w:autoRedefine/>
    <w:uiPriority w:val="39"/>
    <w:unhideWhenUsed/>
    <w:rsid w:val="00C05EF3"/>
    <w:pPr>
      <w:widowControl w:val="0"/>
      <w:wordWrap w:val="0"/>
      <w:autoSpaceDE w:val="0"/>
      <w:autoSpaceDN w:val="0"/>
      <w:spacing w:before="120" w:after="0" w:line="240" w:lineRule="auto"/>
    </w:pPr>
    <w:rPr>
      <w:rFonts w:eastAsia="Times New Roman" w:cstheme="minorHAnsi"/>
      <w:b/>
      <w:bCs/>
      <w:i/>
      <w:iCs/>
      <w:kern w:val="2"/>
      <w:sz w:val="24"/>
      <w:szCs w:val="24"/>
      <w:lang w:val="en-US" w:eastAsia="ko-KR"/>
    </w:rPr>
  </w:style>
  <w:style w:type="character" w:styleId="af6">
    <w:name w:val="Hyperlink"/>
    <w:uiPriority w:val="99"/>
    <w:unhideWhenUsed/>
    <w:rsid w:val="00C05EF3"/>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34FB5"/>
    <w:pPr>
      <w:keepNext/>
      <w:keepLines/>
      <w:widowControl w:val="0"/>
      <w:wordWrap w:val="0"/>
      <w:autoSpaceDE w:val="0"/>
      <w:autoSpaceDN w:val="0"/>
      <w:spacing w:before="240" w:after="0" w:line="240" w:lineRule="auto"/>
      <w:jc w:val="both"/>
      <w:outlineLvl w:val="0"/>
    </w:pPr>
    <w:rPr>
      <w:rFonts w:ascii="Cambria" w:eastAsia="Times New Roman" w:hAnsi="Cambria" w:cs="Times New Roman"/>
      <w:color w:val="365F91"/>
      <w:kern w:val="2"/>
      <w:sz w:val="32"/>
      <w:szCs w:val="32"/>
      <w:lang w:val="en-US"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4FB5"/>
    <w:rPr>
      <w:rFonts w:ascii="Cambria" w:eastAsia="Times New Roman" w:hAnsi="Cambria" w:cs="Times New Roman"/>
      <w:color w:val="365F91"/>
      <w:kern w:val="2"/>
      <w:sz w:val="32"/>
      <w:szCs w:val="32"/>
      <w:lang w:val="en-US" w:eastAsia="ko-KR"/>
    </w:rPr>
  </w:style>
  <w:style w:type="paragraph" w:styleId="a3">
    <w:name w:val="Body Text"/>
    <w:basedOn w:val="a"/>
    <w:link w:val="a4"/>
    <w:uiPriority w:val="1"/>
    <w:qFormat/>
    <w:rsid w:val="007B6C78"/>
    <w:pPr>
      <w:widowControl w:val="0"/>
      <w:autoSpaceDE w:val="0"/>
      <w:autoSpaceDN w:val="0"/>
      <w:spacing w:after="0" w:line="240" w:lineRule="auto"/>
      <w:ind w:left="114" w:firstLine="710"/>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7B6C78"/>
    <w:rPr>
      <w:rFonts w:ascii="Times New Roman" w:eastAsia="Times New Roman" w:hAnsi="Times New Roman" w:cs="Times New Roman"/>
      <w:sz w:val="28"/>
      <w:szCs w:val="28"/>
    </w:rPr>
  </w:style>
  <w:style w:type="paragraph" w:customStyle="1" w:styleId="11">
    <w:name w:val="Заголовок 11"/>
    <w:basedOn w:val="a"/>
    <w:uiPriority w:val="1"/>
    <w:qFormat/>
    <w:rsid w:val="007B6C78"/>
    <w:pPr>
      <w:widowControl w:val="0"/>
      <w:autoSpaceDE w:val="0"/>
      <w:autoSpaceDN w:val="0"/>
      <w:spacing w:after="0" w:line="240" w:lineRule="auto"/>
      <w:ind w:left="114" w:hanging="490"/>
      <w:jc w:val="both"/>
      <w:outlineLvl w:val="1"/>
    </w:pPr>
    <w:rPr>
      <w:rFonts w:ascii="Times New Roman" w:eastAsia="Times New Roman" w:hAnsi="Times New Roman" w:cs="Times New Roman"/>
      <w:b/>
      <w:bCs/>
      <w:sz w:val="28"/>
      <w:szCs w:val="28"/>
    </w:rPr>
  </w:style>
  <w:style w:type="paragraph" w:styleId="a5">
    <w:name w:val="List Paragraph"/>
    <w:basedOn w:val="a"/>
    <w:uiPriority w:val="1"/>
    <w:qFormat/>
    <w:rsid w:val="007B6C78"/>
    <w:pPr>
      <w:widowControl w:val="0"/>
      <w:autoSpaceDE w:val="0"/>
      <w:autoSpaceDN w:val="0"/>
      <w:spacing w:after="0" w:line="240" w:lineRule="auto"/>
      <w:ind w:left="114" w:firstLine="566"/>
      <w:jc w:val="both"/>
    </w:pPr>
    <w:rPr>
      <w:rFonts w:ascii="Times New Roman" w:eastAsia="Times New Roman" w:hAnsi="Times New Roman" w:cs="Times New Roman"/>
    </w:rPr>
  </w:style>
  <w:style w:type="character" w:customStyle="1" w:styleId="a6">
    <w:name w:val="Основной текст_"/>
    <w:link w:val="12"/>
    <w:locked/>
    <w:rsid w:val="007B6C78"/>
    <w:rPr>
      <w:rFonts w:ascii="Arial" w:hAnsi="Arial" w:cs="Arial"/>
      <w:color w:val="231F20"/>
      <w:sz w:val="28"/>
      <w:szCs w:val="28"/>
    </w:rPr>
  </w:style>
  <w:style w:type="paragraph" w:customStyle="1" w:styleId="12">
    <w:name w:val="Основной текст1"/>
    <w:basedOn w:val="a"/>
    <w:link w:val="a6"/>
    <w:rsid w:val="007B6C78"/>
    <w:pPr>
      <w:widowControl w:val="0"/>
      <w:spacing w:after="40" w:line="240" w:lineRule="auto"/>
      <w:ind w:firstLine="400"/>
    </w:pPr>
    <w:rPr>
      <w:rFonts w:ascii="Arial" w:hAnsi="Arial" w:cs="Arial"/>
      <w:color w:val="231F20"/>
      <w:sz w:val="28"/>
      <w:szCs w:val="28"/>
    </w:rPr>
  </w:style>
  <w:style w:type="paragraph" w:styleId="a7">
    <w:name w:val="footnote text"/>
    <w:basedOn w:val="a"/>
    <w:link w:val="a8"/>
    <w:uiPriority w:val="99"/>
    <w:rsid w:val="00C8494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C8494E"/>
    <w:rPr>
      <w:rFonts w:ascii="Times New Roman" w:eastAsia="Times New Roman" w:hAnsi="Times New Roman" w:cs="Times New Roman"/>
      <w:sz w:val="20"/>
      <w:szCs w:val="20"/>
      <w:lang w:eastAsia="ru-RU"/>
    </w:rPr>
  </w:style>
  <w:style w:type="character" w:styleId="a9">
    <w:name w:val="footnote reference"/>
    <w:uiPriority w:val="99"/>
    <w:rsid w:val="00C8494E"/>
    <w:rPr>
      <w:rFonts w:cs="Times New Roman"/>
      <w:vertAlign w:val="superscript"/>
    </w:rPr>
  </w:style>
  <w:style w:type="table" w:customStyle="1" w:styleId="TableNormal">
    <w:name w:val="Table Normal"/>
    <w:uiPriority w:val="2"/>
    <w:semiHidden/>
    <w:unhideWhenUsed/>
    <w:qFormat/>
    <w:rsid w:val="00C64E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Title"/>
    <w:basedOn w:val="a"/>
    <w:link w:val="ab"/>
    <w:uiPriority w:val="1"/>
    <w:qFormat/>
    <w:rsid w:val="00C64E51"/>
    <w:pPr>
      <w:widowControl w:val="0"/>
      <w:autoSpaceDE w:val="0"/>
      <w:autoSpaceDN w:val="0"/>
      <w:spacing w:before="1" w:after="0" w:line="240" w:lineRule="auto"/>
      <w:ind w:left="1377" w:right="1382"/>
      <w:jc w:val="center"/>
    </w:pPr>
    <w:rPr>
      <w:rFonts w:ascii="Times New Roman" w:eastAsia="Times New Roman" w:hAnsi="Times New Roman" w:cs="Times New Roman"/>
      <w:sz w:val="48"/>
      <w:szCs w:val="48"/>
    </w:rPr>
  </w:style>
  <w:style w:type="character" w:customStyle="1" w:styleId="ab">
    <w:name w:val="Название Знак"/>
    <w:basedOn w:val="a0"/>
    <w:link w:val="aa"/>
    <w:uiPriority w:val="1"/>
    <w:rsid w:val="00C64E51"/>
    <w:rPr>
      <w:rFonts w:ascii="Times New Roman" w:eastAsia="Times New Roman" w:hAnsi="Times New Roman" w:cs="Times New Roman"/>
      <w:sz w:val="48"/>
      <w:szCs w:val="48"/>
    </w:rPr>
  </w:style>
  <w:style w:type="paragraph" w:customStyle="1" w:styleId="TableParagraph">
    <w:name w:val="Table Paragraph"/>
    <w:basedOn w:val="a"/>
    <w:uiPriority w:val="1"/>
    <w:qFormat/>
    <w:rsid w:val="00C64E51"/>
    <w:pPr>
      <w:widowControl w:val="0"/>
      <w:autoSpaceDE w:val="0"/>
      <w:autoSpaceDN w:val="0"/>
      <w:spacing w:after="0" w:line="240" w:lineRule="auto"/>
    </w:pPr>
    <w:rPr>
      <w:rFonts w:ascii="Times New Roman" w:eastAsia="Times New Roman" w:hAnsi="Times New Roman" w:cs="Times New Roman"/>
    </w:rPr>
  </w:style>
  <w:style w:type="paragraph" w:styleId="ac">
    <w:name w:val="No Spacing"/>
    <w:aliases w:val="основа"/>
    <w:link w:val="ad"/>
    <w:uiPriority w:val="1"/>
    <w:qFormat/>
    <w:rsid w:val="00C64E51"/>
    <w:pPr>
      <w:spacing w:after="0" w:line="240" w:lineRule="auto"/>
      <w:jc w:val="center"/>
    </w:pPr>
    <w:rPr>
      <w:rFonts w:ascii="Times New Roman" w:eastAsia="Calibri" w:hAnsi="Times New Roman" w:cs="Times New Roman"/>
    </w:rPr>
  </w:style>
  <w:style w:type="character" w:customStyle="1" w:styleId="ad">
    <w:name w:val="Без интервала Знак"/>
    <w:aliases w:val="основа Знак"/>
    <w:link w:val="ac"/>
    <w:uiPriority w:val="1"/>
    <w:rsid w:val="00C64E51"/>
    <w:rPr>
      <w:rFonts w:ascii="Times New Roman" w:eastAsia="Calibri" w:hAnsi="Times New Roman" w:cs="Times New Roman"/>
    </w:rPr>
  </w:style>
  <w:style w:type="paragraph" w:styleId="ae">
    <w:name w:val="header"/>
    <w:basedOn w:val="a"/>
    <w:link w:val="af"/>
    <w:uiPriority w:val="99"/>
    <w:unhideWhenUsed/>
    <w:rsid w:val="00C64E5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C64E51"/>
    <w:rPr>
      <w:rFonts w:ascii="Times New Roman" w:eastAsia="Times New Roman" w:hAnsi="Times New Roman" w:cs="Times New Roman"/>
    </w:rPr>
  </w:style>
  <w:style w:type="paragraph" w:styleId="af0">
    <w:name w:val="footer"/>
    <w:basedOn w:val="a"/>
    <w:link w:val="af1"/>
    <w:uiPriority w:val="99"/>
    <w:unhideWhenUsed/>
    <w:rsid w:val="00C64E5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0"/>
    <w:link w:val="af0"/>
    <w:uiPriority w:val="99"/>
    <w:rsid w:val="00C64E51"/>
    <w:rPr>
      <w:rFonts w:ascii="Times New Roman" w:eastAsia="Times New Roman" w:hAnsi="Times New Roman" w:cs="Times New Roman"/>
    </w:rPr>
  </w:style>
  <w:style w:type="paragraph" w:styleId="af2">
    <w:name w:val="Balloon Text"/>
    <w:basedOn w:val="a"/>
    <w:link w:val="af3"/>
    <w:uiPriority w:val="99"/>
    <w:semiHidden/>
    <w:unhideWhenUsed/>
    <w:rsid w:val="00C64E51"/>
    <w:pPr>
      <w:widowControl w:val="0"/>
      <w:autoSpaceDE w:val="0"/>
      <w:autoSpaceDN w:val="0"/>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C64E51"/>
    <w:rPr>
      <w:rFonts w:ascii="Tahoma" w:eastAsia="Times New Roman" w:hAnsi="Tahoma" w:cs="Tahoma"/>
      <w:sz w:val="16"/>
      <w:szCs w:val="16"/>
    </w:rPr>
  </w:style>
  <w:style w:type="table" w:styleId="af4">
    <w:name w:val="Table Grid"/>
    <w:basedOn w:val="a1"/>
    <w:uiPriority w:val="59"/>
    <w:rsid w:val="00E56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_"/>
    <w:link w:val="20"/>
    <w:locked/>
    <w:rsid w:val="00A0207C"/>
    <w:rPr>
      <w:rFonts w:ascii="Arial" w:hAnsi="Arial" w:cs="Arial"/>
      <w:b/>
      <w:bCs/>
      <w:color w:val="231F20"/>
      <w:sz w:val="28"/>
      <w:szCs w:val="28"/>
    </w:rPr>
  </w:style>
  <w:style w:type="paragraph" w:customStyle="1" w:styleId="20">
    <w:name w:val="Заголовок №2"/>
    <w:basedOn w:val="a"/>
    <w:link w:val="2"/>
    <w:rsid w:val="00A0207C"/>
    <w:pPr>
      <w:widowControl w:val="0"/>
      <w:spacing w:after="400" w:line="226" w:lineRule="auto"/>
      <w:jc w:val="center"/>
      <w:outlineLvl w:val="1"/>
    </w:pPr>
    <w:rPr>
      <w:rFonts w:ascii="Arial" w:hAnsi="Arial" w:cs="Arial"/>
      <w:b/>
      <w:bCs/>
      <w:color w:val="231F20"/>
      <w:sz w:val="28"/>
      <w:szCs w:val="28"/>
    </w:rPr>
  </w:style>
  <w:style w:type="paragraph" w:customStyle="1" w:styleId="Default">
    <w:name w:val="Default"/>
    <w:rsid w:val="00752DB3"/>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TOC Heading"/>
    <w:basedOn w:val="1"/>
    <w:next w:val="a"/>
    <w:uiPriority w:val="39"/>
    <w:unhideWhenUsed/>
    <w:qFormat/>
    <w:rsid w:val="00C05EF3"/>
    <w:pPr>
      <w:widowControl/>
      <w:wordWrap/>
      <w:autoSpaceDE/>
      <w:autoSpaceDN/>
      <w:spacing w:line="259" w:lineRule="auto"/>
      <w:jc w:val="left"/>
      <w:outlineLvl w:val="9"/>
    </w:pPr>
    <w:rPr>
      <w:rFonts w:ascii="Calibri Light" w:hAnsi="Calibri Light"/>
      <w:color w:val="2F5496"/>
      <w:kern w:val="0"/>
      <w:lang w:val="ru-RU" w:eastAsia="ru-RU"/>
    </w:rPr>
  </w:style>
  <w:style w:type="paragraph" w:styleId="13">
    <w:name w:val="toc 1"/>
    <w:basedOn w:val="a"/>
    <w:next w:val="a"/>
    <w:autoRedefine/>
    <w:uiPriority w:val="39"/>
    <w:unhideWhenUsed/>
    <w:rsid w:val="00C05EF3"/>
    <w:pPr>
      <w:widowControl w:val="0"/>
      <w:wordWrap w:val="0"/>
      <w:autoSpaceDE w:val="0"/>
      <w:autoSpaceDN w:val="0"/>
      <w:spacing w:before="120" w:after="0" w:line="240" w:lineRule="auto"/>
    </w:pPr>
    <w:rPr>
      <w:rFonts w:eastAsia="Times New Roman" w:cstheme="minorHAnsi"/>
      <w:b/>
      <w:bCs/>
      <w:i/>
      <w:iCs/>
      <w:kern w:val="2"/>
      <w:sz w:val="24"/>
      <w:szCs w:val="24"/>
      <w:lang w:val="en-US" w:eastAsia="ko-KR"/>
    </w:rPr>
  </w:style>
  <w:style w:type="character" w:styleId="af6">
    <w:name w:val="Hyperlink"/>
    <w:uiPriority w:val="99"/>
    <w:unhideWhenUsed/>
    <w:rsid w:val="00C05EF3"/>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58887">
      <w:bodyDiv w:val="1"/>
      <w:marLeft w:val="0"/>
      <w:marRight w:val="0"/>
      <w:marTop w:val="0"/>
      <w:marBottom w:val="0"/>
      <w:divBdr>
        <w:top w:val="none" w:sz="0" w:space="0" w:color="auto"/>
        <w:left w:val="none" w:sz="0" w:space="0" w:color="auto"/>
        <w:bottom w:val="none" w:sz="0" w:space="0" w:color="auto"/>
        <w:right w:val="none" w:sz="0" w:space="0" w:color="auto"/>
      </w:divBdr>
    </w:div>
    <w:div w:id="536047133">
      <w:bodyDiv w:val="1"/>
      <w:marLeft w:val="0"/>
      <w:marRight w:val="0"/>
      <w:marTop w:val="0"/>
      <w:marBottom w:val="0"/>
      <w:divBdr>
        <w:top w:val="none" w:sz="0" w:space="0" w:color="auto"/>
        <w:left w:val="none" w:sz="0" w:space="0" w:color="auto"/>
        <w:bottom w:val="none" w:sz="0" w:space="0" w:color="auto"/>
        <w:right w:val="none" w:sz="0" w:space="0" w:color="auto"/>
      </w:divBdr>
    </w:div>
    <w:div w:id="554703888">
      <w:bodyDiv w:val="1"/>
      <w:marLeft w:val="0"/>
      <w:marRight w:val="0"/>
      <w:marTop w:val="0"/>
      <w:marBottom w:val="0"/>
      <w:divBdr>
        <w:top w:val="none" w:sz="0" w:space="0" w:color="auto"/>
        <w:left w:val="none" w:sz="0" w:space="0" w:color="auto"/>
        <w:bottom w:val="none" w:sz="0" w:space="0" w:color="auto"/>
        <w:right w:val="none" w:sz="0" w:space="0" w:color="auto"/>
      </w:divBdr>
    </w:div>
    <w:div w:id="1636910939">
      <w:bodyDiv w:val="1"/>
      <w:marLeft w:val="0"/>
      <w:marRight w:val="0"/>
      <w:marTop w:val="0"/>
      <w:marBottom w:val="0"/>
      <w:divBdr>
        <w:top w:val="none" w:sz="0" w:space="0" w:color="auto"/>
        <w:left w:val="none" w:sz="0" w:space="0" w:color="auto"/>
        <w:bottom w:val="none" w:sz="0" w:space="0" w:color="auto"/>
        <w:right w:val="none" w:sz="0" w:space="0" w:color="auto"/>
      </w:divBdr>
    </w:div>
    <w:div w:id="178915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2AAF2-8875-4C0C-B34C-16181CA6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23</Pages>
  <Words>10934</Words>
  <Characters>62324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липовака</dc:creator>
  <cp:keywords/>
  <dc:description/>
  <cp:lastModifiedBy>ADM</cp:lastModifiedBy>
  <cp:revision>110</cp:revision>
  <cp:lastPrinted>2023-10-16T07:51:00Z</cp:lastPrinted>
  <dcterms:created xsi:type="dcterms:W3CDTF">2022-04-19T08:59:00Z</dcterms:created>
  <dcterms:modified xsi:type="dcterms:W3CDTF">2023-10-16T08:24:00Z</dcterms:modified>
</cp:coreProperties>
</file>