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CD" w:rsidRDefault="008C5FCD" w:rsidP="00071338">
      <w:pPr>
        <w:pStyle w:val="ac"/>
        <w:rPr>
          <w:b/>
          <w:sz w:val="24"/>
          <w:szCs w:val="24"/>
        </w:rPr>
      </w:pPr>
      <w:r w:rsidRPr="004D37D4">
        <w:rPr>
          <w:b/>
          <w:sz w:val="24"/>
          <w:szCs w:val="24"/>
        </w:rPr>
        <w:t xml:space="preserve">Муниципальное бюджетное общеобразовательное   учреждение </w:t>
      </w:r>
    </w:p>
    <w:p w:rsidR="008C5FCD" w:rsidRPr="004D37D4" w:rsidRDefault="008C5FCD" w:rsidP="00071338">
      <w:pPr>
        <w:pStyle w:val="ac"/>
        <w:rPr>
          <w:b/>
          <w:sz w:val="24"/>
          <w:szCs w:val="24"/>
        </w:rPr>
      </w:pPr>
      <w:r w:rsidRPr="004D37D4">
        <w:rPr>
          <w:b/>
          <w:sz w:val="24"/>
          <w:szCs w:val="24"/>
        </w:rPr>
        <w:t>«Липовская основная школа имени Героя Советского Союза И. Т. Гришина»</w:t>
      </w: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c"/>
        <w:ind w:left="5664" w:firstLine="708"/>
        <w:jc w:val="left"/>
        <w:rPr>
          <w:szCs w:val="28"/>
        </w:rPr>
      </w:pPr>
      <w:r>
        <w:rPr>
          <w:szCs w:val="28"/>
        </w:rPr>
        <w:t>УТВЕРЖДЕН</w:t>
      </w:r>
    </w:p>
    <w:p w:rsidR="008C5FCD" w:rsidRPr="004D37D4" w:rsidRDefault="008C5FCD" w:rsidP="00071338">
      <w:pPr>
        <w:pStyle w:val="ac"/>
        <w:ind w:left="6379"/>
        <w:jc w:val="left"/>
        <w:rPr>
          <w:szCs w:val="28"/>
        </w:rPr>
      </w:pPr>
      <w:r>
        <w:rPr>
          <w:szCs w:val="28"/>
        </w:rPr>
        <w:t>и      введен</w:t>
      </w:r>
      <w:r w:rsidRPr="004D37D4">
        <w:rPr>
          <w:szCs w:val="28"/>
        </w:rPr>
        <w:t xml:space="preserve">     в    действие</w:t>
      </w:r>
    </w:p>
    <w:p w:rsidR="008C5FCD" w:rsidRPr="004D37D4" w:rsidRDefault="008C5FCD" w:rsidP="00071338">
      <w:pPr>
        <w:pStyle w:val="ac"/>
        <w:ind w:left="6379"/>
        <w:jc w:val="left"/>
        <w:rPr>
          <w:szCs w:val="28"/>
        </w:rPr>
      </w:pPr>
      <w:r w:rsidRPr="004D37D4">
        <w:rPr>
          <w:szCs w:val="28"/>
        </w:rPr>
        <w:t xml:space="preserve">приказом  директора   МБОУ </w:t>
      </w:r>
    </w:p>
    <w:p w:rsidR="008C5FCD" w:rsidRPr="004D37D4" w:rsidRDefault="008C5FCD" w:rsidP="00071338">
      <w:pPr>
        <w:pStyle w:val="ac"/>
        <w:ind w:left="6379"/>
        <w:jc w:val="left"/>
        <w:rPr>
          <w:szCs w:val="28"/>
        </w:rPr>
      </w:pPr>
      <w:r w:rsidRPr="004D37D4">
        <w:rPr>
          <w:szCs w:val="28"/>
        </w:rPr>
        <w:t>«Липовская основная школа»</w:t>
      </w:r>
    </w:p>
    <w:p w:rsidR="008C5FCD" w:rsidRPr="007716C8" w:rsidRDefault="008C5FCD" w:rsidP="00071338">
      <w:pPr>
        <w:shd w:val="clear" w:color="auto" w:fill="FFFFFF"/>
        <w:spacing w:line="240" w:lineRule="auto"/>
        <w:ind w:left="5664" w:firstLine="708"/>
        <w:rPr>
          <w:rFonts w:ascii="Times New Roman" w:hAnsi="Times New Roman" w:cs="Times New Roman"/>
          <w:bCs/>
          <w:iCs/>
          <w:spacing w:val="-7"/>
        </w:rPr>
      </w:pPr>
      <w:r w:rsidRPr="007716C8">
        <w:rPr>
          <w:rFonts w:ascii="Times New Roman" w:hAnsi="Times New Roman" w:cs="Times New Roman"/>
          <w:bCs/>
          <w:iCs/>
          <w:spacing w:val="-7"/>
        </w:rPr>
        <w:t>от  3</w:t>
      </w:r>
      <w:r w:rsidR="00071338">
        <w:rPr>
          <w:rFonts w:ascii="Times New Roman" w:hAnsi="Times New Roman" w:cs="Times New Roman"/>
          <w:bCs/>
          <w:iCs/>
          <w:spacing w:val="-7"/>
        </w:rPr>
        <w:t>0</w:t>
      </w:r>
      <w:r w:rsidRPr="007716C8">
        <w:rPr>
          <w:rFonts w:ascii="Times New Roman" w:hAnsi="Times New Roman" w:cs="Times New Roman"/>
          <w:bCs/>
          <w:iCs/>
          <w:spacing w:val="-7"/>
        </w:rPr>
        <w:t>.08.202</w:t>
      </w:r>
      <w:r w:rsidR="00071338">
        <w:rPr>
          <w:rFonts w:ascii="Times New Roman" w:hAnsi="Times New Roman" w:cs="Times New Roman"/>
          <w:bCs/>
          <w:iCs/>
          <w:spacing w:val="-7"/>
        </w:rPr>
        <w:t>4г.  № 43</w:t>
      </w:r>
      <w:r w:rsidRPr="007716C8">
        <w:rPr>
          <w:rFonts w:ascii="Times New Roman" w:hAnsi="Times New Roman" w:cs="Times New Roman"/>
          <w:bCs/>
          <w:iCs/>
          <w:spacing w:val="-7"/>
        </w:rPr>
        <w:t>/осн</w:t>
      </w: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a"/>
        <w:spacing w:before="0"/>
        <w:rPr>
          <w:sz w:val="24"/>
          <w:szCs w:val="24"/>
        </w:rPr>
      </w:pPr>
    </w:p>
    <w:p w:rsidR="008C5FCD" w:rsidRPr="004D37D4" w:rsidRDefault="008C5FCD" w:rsidP="00071338">
      <w:pPr>
        <w:pStyle w:val="aa"/>
        <w:spacing w:before="0"/>
        <w:rPr>
          <w:sz w:val="24"/>
          <w:szCs w:val="24"/>
        </w:rPr>
      </w:pPr>
    </w:p>
    <w:p w:rsidR="008C5FCD" w:rsidRPr="004D37D4" w:rsidRDefault="008C5FCD" w:rsidP="00071338">
      <w:pPr>
        <w:pStyle w:val="aa"/>
        <w:spacing w:before="0"/>
        <w:rPr>
          <w:sz w:val="24"/>
          <w:szCs w:val="24"/>
        </w:rPr>
      </w:pPr>
    </w:p>
    <w:p w:rsidR="008C5FCD" w:rsidRPr="004D37D4" w:rsidRDefault="008C5FCD" w:rsidP="00071338">
      <w:pPr>
        <w:pStyle w:val="aa"/>
        <w:spacing w:before="0"/>
        <w:rPr>
          <w:sz w:val="24"/>
          <w:szCs w:val="24"/>
        </w:rPr>
      </w:pPr>
    </w:p>
    <w:p w:rsidR="008C5FCD" w:rsidRPr="004D37D4" w:rsidRDefault="008C5FCD" w:rsidP="00071338">
      <w:pPr>
        <w:pStyle w:val="aa"/>
        <w:spacing w:before="0"/>
        <w:rPr>
          <w:sz w:val="24"/>
          <w:szCs w:val="24"/>
        </w:rPr>
      </w:pPr>
    </w:p>
    <w:p w:rsidR="008C5FCD" w:rsidRDefault="008C5FCD" w:rsidP="00071338">
      <w:pPr>
        <w:pStyle w:val="aa"/>
        <w:spacing w:before="0"/>
        <w:rPr>
          <w:sz w:val="24"/>
          <w:szCs w:val="24"/>
        </w:rPr>
      </w:pPr>
    </w:p>
    <w:p w:rsidR="008C5FCD" w:rsidRDefault="008C5FCD" w:rsidP="00071338">
      <w:pPr>
        <w:pStyle w:val="aa"/>
        <w:spacing w:before="0"/>
        <w:rPr>
          <w:sz w:val="24"/>
          <w:szCs w:val="24"/>
        </w:rPr>
      </w:pPr>
    </w:p>
    <w:p w:rsidR="008C5FCD" w:rsidRPr="004D37D4" w:rsidRDefault="008C5FCD" w:rsidP="00071338">
      <w:pPr>
        <w:pStyle w:val="aa"/>
        <w:spacing w:before="0"/>
        <w:rPr>
          <w:sz w:val="24"/>
          <w:szCs w:val="24"/>
        </w:rPr>
      </w:pPr>
    </w:p>
    <w:p w:rsidR="008C5FCD" w:rsidRPr="004D37D4" w:rsidRDefault="008C5FCD" w:rsidP="00071338">
      <w:pPr>
        <w:pStyle w:val="aa"/>
        <w:spacing w:before="0"/>
        <w:rPr>
          <w:sz w:val="24"/>
          <w:szCs w:val="24"/>
        </w:rPr>
      </w:pPr>
    </w:p>
    <w:p w:rsidR="008C5FCD" w:rsidRDefault="008C5FCD" w:rsidP="00071338">
      <w:pPr>
        <w:pStyle w:val="ac"/>
        <w:rPr>
          <w:b/>
          <w:w w:val="0"/>
          <w:sz w:val="28"/>
          <w:szCs w:val="28"/>
        </w:rPr>
      </w:pPr>
      <w:r w:rsidRPr="007716C8">
        <w:rPr>
          <w:b/>
          <w:w w:val="0"/>
          <w:sz w:val="28"/>
          <w:szCs w:val="28"/>
        </w:rPr>
        <w:t xml:space="preserve">КАЛЕНДАРНЫЙ ПЛАН ВОСПИТАТЕЛЬНОЙ РАБОТЫ </w:t>
      </w:r>
    </w:p>
    <w:p w:rsidR="008C5FCD" w:rsidRDefault="008C5FCD" w:rsidP="00071338">
      <w:pPr>
        <w:pStyle w:val="ac"/>
        <w:rPr>
          <w:b/>
          <w:w w:val="0"/>
          <w:sz w:val="28"/>
          <w:szCs w:val="28"/>
        </w:rPr>
      </w:pPr>
      <w:r w:rsidRPr="007716C8">
        <w:rPr>
          <w:b/>
          <w:w w:val="0"/>
          <w:sz w:val="28"/>
          <w:szCs w:val="28"/>
        </w:rPr>
        <w:t xml:space="preserve">МБОУ «ЛИПОВСКАЯ ОСНОВНАЯ ШКОЛА» </w:t>
      </w:r>
    </w:p>
    <w:p w:rsidR="008C5FCD" w:rsidRPr="007716C8" w:rsidRDefault="008C5FCD" w:rsidP="00071338">
      <w:pPr>
        <w:pStyle w:val="ac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основн</w:t>
      </w:r>
      <w:r w:rsidRPr="007716C8">
        <w:rPr>
          <w:b/>
          <w:w w:val="0"/>
          <w:sz w:val="28"/>
          <w:szCs w:val="28"/>
        </w:rPr>
        <w:t>ого общего образования</w:t>
      </w:r>
    </w:p>
    <w:p w:rsidR="008C5FCD" w:rsidRPr="007716C8" w:rsidRDefault="008C5FCD" w:rsidP="00071338">
      <w:pPr>
        <w:pStyle w:val="a3"/>
        <w:ind w:left="0" w:firstLine="0"/>
        <w:jc w:val="center"/>
        <w:rPr>
          <w:b/>
        </w:rPr>
      </w:pPr>
      <w:r w:rsidRPr="007716C8">
        <w:rPr>
          <w:b/>
          <w:w w:val="0"/>
        </w:rPr>
        <w:t>на 202</w:t>
      </w:r>
      <w:r w:rsidR="00071338">
        <w:rPr>
          <w:b/>
          <w:w w:val="0"/>
        </w:rPr>
        <w:t>4</w:t>
      </w:r>
      <w:r>
        <w:rPr>
          <w:b/>
          <w:w w:val="0"/>
        </w:rPr>
        <w:t>-202</w:t>
      </w:r>
      <w:r w:rsidR="00071338">
        <w:rPr>
          <w:b/>
          <w:w w:val="0"/>
        </w:rPr>
        <w:t>5</w:t>
      </w:r>
      <w:r w:rsidRPr="007716C8">
        <w:rPr>
          <w:b/>
          <w:w w:val="0"/>
        </w:rPr>
        <w:t xml:space="preserve"> учебный год</w:t>
      </w: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071338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D26E53" w:rsidRDefault="008C5FCD" w:rsidP="0007133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26E53">
        <w:rPr>
          <w:rFonts w:ascii="Times New Roman" w:hAnsi="Times New Roman" w:cs="Times New Roman"/>
          <w:bCs/>
          <w:sz w:val="24"/>
          <w:szCs w:val="24"/>
        </w:rPr>
        <w:t xml:space="preserve">Принят на заседании </w:t>
      </w:r>
      <w:r w:rsidRPr="00D26E53">
        <w:rPr>
          <w:rFonts w:ascii="Times New Roman" w:hAnsi="Times New Roman" w:cs="Times New Roman"/>
          <w:bCs/>
          <w:sz w:val="24"/>
          <w:szCs w:val="24"/>
        </w:rPr>
        <w:tab/>
      </w:r>
      <w:r w:rsidRPr="00D26E53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8C5FCD" w:rsidRPr="00D26E53" w:rsidRDefault="008C5FCD" w:rsidP="0007133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E53">
        <w:rPr>
          <w:rFonts w:ascii="Times New Roman" w:hAnsi="Times New Roman" w:cs="Times New Roman"/>
          <w:bCs/>
          <w:sz w:val="24"/>
          <w:szCs w:val="24"/>
        </w:rPr>
        <w:t>педагогического совета</w:t>
      </w:r>
      <w:r w:rsidRPr="00D26E53">
        <w:rPr>
          <w:rFonts w:ascii="Times New Roman" w:hAnsi="Times New Roman" w:cs="Times New Roman"/>
          <w:bCs/>
          <w:sz w:val="24"/>
          <w:szCs w:val="24"/>
        </w:rPr>
        <w:tab/>
      </w:r>
      <w:r w:rsidRPr="00D26E53">
        <w:rPr>
          <w:rFonts w:ascii="Times New Roman" w:hAnsi="Times New Roman" w:cs="Times New Roman"/>
          <w:bCs/>
          <w:sz w:val="24"/>
          <w:szCs w:val="24"/>
        </w:rPr>
        <w:tab/>
      </w:r>
    </w:p>
    <w:p w:rsidR="008C5FCD" w:rsidRPr="00D26E53" w:rsidRDefault="008C5FCD" w:rsidP="00071338">
      <w:pPr>
        <w:pStyle w:val="a3"/>
        <w:ind w:left="0" w:firstLine="0"/>
        <w:jc w:val="left"/>
        <w:rPr>
          <w:bCs/>
          <w:sz w:val="24"/>
          <w:szCs w:val="24"/>
        </w:rPr>
      </w:pPr>
      <w:r w:rsidRPr="00D26E53">
        <w:rPr>
          <w:bCs/>
          <w:sz w:val="24"/>
          <w:szCs w:val="24"/>
        </w:rPr>
        <w:t xml:space="preserve">протокол № 1                       </w:t>
      </w:r>
      <w:r w:rsidRPr="00D26E53">
        <w:rPr>
          <w:bCs/>
          <w:sz w:val="24"/>
          <w:szCs w:val="24"/>
        </w:rPr>
        <w:tab/>
      </w:r>
    </w:p>
    <w:p w:rsidR="008C5FCD" w:rsidRDefault="008C5FCD" w:rsidP="00071338">
      <w:pPr>
        <w:spacing w:after="0" w:line="240" w:lineRule="auto"/>
        <w:ind w:right="1378"/>
        <w:rPr>
          <w:bCs/>
          <w:sz w:val="24"/>
        </w:rPr>
      </w:pPr>
      <w:r w:rsidRPr="00D26E53">
        <w:rPr>
          <w:rFonts w:ascii="Times New Roman" w:hAnsi="Times New Roman" w:cs="Times New Roman"/>
          <w:bCs/>
          <w:sz w:val="24"/>
        </w:rPr>
        <w:t>от 3</w:t>
      </w:r>
      <w:r w:rsidR="00071338">
        <w:rPr>
          <w:rFonts w:ascii="Times New Roman" w:hAnsi="Times New Roman" w:cs="Times New Roman"/>
          <w:bCs/>
          <w:sz w:val="24"/>
        </w:rPr>
        <w:t>0</w:t>
      </w:r>
      <w:r w:rsidRPr="00D26E53">
        <w:rPr>
          <w:rFonts w:ascii="Times New Roman" w:hAnsi="Times New Roman" w:cs="Times New Roman"/>
          <w:bCs/>
          <w:sz w:val="24"/>
        </w:rPr>
        <w:t>.08.202</w:t>
      </w:r>
      <w:r w:rsidR="00071338">
        <w:rPr>
          <w:rFonts w:ascii="Times New Roman" w:hAnsi="Times New Roman" w:cs="Times New Roman"/>
          <w:bCs/>
          <w:sz w:val="24"/>
        </w:rPr>
        <w:t>4</w:t>
      </w:r>
      <w:r w:rsidRPr="00D26E53">
        <w:rPr>
          <w:rFonts w:ascii="Times New Roman" w:hAnsi="Times New Roman" w:cs="Times New Roman"/>
          <w:bCs/>
          <w:sz w:val="24"/>
        </w:rPr>
        <w:t>г.</w:t>
      </w:r>
      <w:r w:rsidRPr="00D26E53">
        <w:rPr>
          <w:bCs/>
          <w:sz w:val="24"/>
        </w:rPr>
        <w:t xml:space="preserve">  </w:t>
      </w:r>
    </w:p>
    <w:p w:rsidR="008C5FCD" w:rsidRDefault="008C5FCD" w:rsidP="00071338">
      <w:pPr>
        <w:spacing w:after="0" w:line="240" w:lineRule="auto"/>
        <w:ind w:right="1378"/>
        <w:rPr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569"/>
        <w:gridCol w:w="1090"/>
        <w:gridCol w:w="1259"/>
        <w:gridCol w:w="1998"/>
      </w:tblGrid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b/>
                <w:bCs/>
                <w:w w:val="0"/>
              </w:rPr>
            </w:pPr>
            <w:bookmarkStart w:id="0" w:name="_GoBack"/>
            <w:bookmarkEnd w:id="0"/>
            <w:r w:rsidRPr="001F6ABE">
              <w:rPr>
                <w:b/>
                <w:bCs/>
                <w:w w:val="0"/>
              </w:rPr>
              <w:lastRenderedPageBreak/>
              <w:t>№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rPr>
                <w:b/>
                <w:bCs/>
                <w:w w:val="0"/>
              </w:rPr>
            </w:pPr>
            <w:r w:rsidRPr="001F6ABE">
              <w:rPr>
                <w:b/>
                <w:bCs/>
                <w:w w:val="0"/>
              </w:rPr>
              <w:t>События</w:t>
            </w:r>
          </w:p>
        </w:tc>
        <w:tc>
          <w:tcPr>
            <w:tcW w:w="1090" w:type="dxa"/>
          </w:tcPr>
          <w:p w:rsidR="00071338" w:rsidRPr="001F6ABE" w:rsidRDefault="00071338" w:rsidP="00071338">
            <w:pPr>
              <w:pStyle w:val="ac"/>
              <w:rPr>
                <w:b/>
                <w:bCs/>
                <w:w w:val="0"/>
              </w:rPr>
            </w:pPr>
            <w:r w:rsidRPr="001F6ABE">
              <w:rPr>
                <w:b/>
                <w:bCs/>
                <w:w w:val="0"/>
              </w:rPr>
              <w:t>Классы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b/>
                <w:bCs/>
                <w:w w:val="0"/>
              </w:rPr>
            </w:pPr>
            <w:r w:rsidRPr="001F6ABE">
              <w:rPr>
                <w:b/>
                <w:bCs/>
                <w:w w:val="0"/>
              </w:rPr>
              <w:t>Сроки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b/>
                <w:bCs/>
                <w:w w:val="0"/>
              </w:rPr>
            </w:pPr>
            <w:r w:rsidRPr="001F6ABE">
              <w:rPr>
                <w:b/>
                <w:bCs/>
                <w:w w:val="0"/>
              </w:rPr>
              <w:t>Ответственные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1F6ABE" w:rsidRDefault="00071338" w:rsidP="00071338">
            <w:pPr>
              <w:pStyle w:val="ac"/>
              <w:rPr>
                <w:b/>
                <w:bCs/>
                <w:w w:val="0"/>
              </w:rPr>
            </w:pPr>
            <w:r>
              <w:rPr>
                <w:b/>
                <w:bCs/>
                <w:w w:val="0"/>
              </w:rPr>
              <w:t xml:space="preserve">Сентябрь </w:t>
            </w:r>
          </w:p>
        </w:tc>
      </w:tr>
      <w:tr w:rsidR="00071338" w:rsidRPr="001F6ABE" w:rsidTr="001639DC">
        <w:trPr>
          <w:trHeight w:val="85"/>
        </w:trPr>
        <w:tc>
          <w:tcPr>
            <w:tcW w:w="9463" w:type="dxa"/>
            <w:gridSpan w:val="5"/>
          </w:tcPr>
          <w:p w:rsidR="00071338" w:rsidRPr="003F7911" w:rsidRDefault="00071338" w:rsidP="00071338">
            <w:pPr>
              <w:pStyle w:val="ac"/>
              <w:rPr>
                <w:iCs/>
                <w:w w:val="0"/>
                <w:u w:val="single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071338" w:rsidRPr="001F6ABE" w:rsidTr="001639DC">
        <w:trPr>
          <w:trHeight w:val="85"/>
        </w:trPr>
        <w:tc>
          <w:tcPr>
            <w:tcW w:w="9463" w:type="dxa"/>
            <w:gridSpan w:val="5"/>
          </w:tcPr>
          <w:p w:rsidR="00071338" w:rsidRPr="0012558C" w:rsidRDefault="00071338" w:rsidP="00071338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Месячник безопасности </w:t>
            </w:r>
            <w:r>
              <w:rPr>
                <w:sz w:val="23"/>
                <w:szCs w:val="23"/>
              </w:rPr>
              <w:t>детей в начале учебного года, восстановление после школьных каникул навыков безопасного поведения на дорогах, в транспорте и в быту, а также адекватных действий при угрозе возникновения пожара и других чрезвычайных ситуаций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 w:rsidRPr="009543C5">
              <w:rPr>
                <w:bCs/>
              </w:rPr>
              <w:t>Линейка «</w:t>
            </w:r>
            <w:r>
              <w:rPr>
                <w:bCs/>
              </w:rPr>
              <w:t>День з</w:t>
            </w:r>
            <w:r w:rsidRPr="009543C5">
              <w:rPr>
                <w:bCs/>
              </w:rPr>
              <w:t>наний»</w:t>
            </w:r>
            <w:r>
              <w:rPr>
                <w:bCs/>
              </w:rPr>
              <w:t>, проект «Спасибо, учитель»</w:t>
            </w:r>
          </w:p>
        </w:tc>
        <w:tc>
          <w:tcPr>
            <w:tcW w:w="1090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02.09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Заместитель директора по УВР, 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Default"/>
            </w:pPr>
            <w:r>
              <w:rPr>
                <w:sz w:val="23"/>
                <w:szCs w:val="23"/>
              </w:rPr>
              <w:t>Социальная акция «3 сентября - День солидарности в борьбе с терроризмом», «</w:t>
            </w:r>
            <w:r w:rsidRPr="001F6ABE">
              <w:rPr>
                <w:rFonts w:eastAsia="Times New Roman"/>
                <w:sz w:val="22"/>
                <w:szCs w:val="22"/>
                <w:lang w:eastAsia="ru-RU"/>
              </w:rPr>
              <w:t>День окончания Второй мировой войны»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D0F3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03.09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Заместитель директора по УВР, 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D0F3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09.09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Викторина «Мы-грамотеи»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D0F3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06.09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 русского языка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D0F3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16.09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rPr>
                <w:bCs/>
              </w:rPr>
            </w:pPr>
            <w:r>
              <w:rPr>
                <w:bCs/>
              </w:rPr>
              <w:t>Международный день памяти жертв фашизма</w:t>
            </w:r>
          </w:p>
          <w:p w:rsidR="00071338" w:rsidRPr="009543C5" w:rsidRDefault="00071338" w:rsidP="00071338">
            <w:pPr>
              <w:pStyle w:val="ac"/>
              <w:rPr>
                <w:bCs/>
              </w:rPr>
            </w:pPr>
            <w:r>
              <w:rPr>
                <w:bCs/>
              </w:rPr>
              <w:t>Минута молчания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D0F3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11.09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934F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23.09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071338" w:rsidRPr="009543C5" w:rsidRDefault="00071338" w:rsidP="00071338">
            <w:pPr>
              <w:pStyle w:val="ac"/>
              <w:rPr>
                <w:bCs/>
              </w:rPr>
            </w:pPr>
            <w:r w:rsidRPr="009543C5">
              <w:rPr>
                <w:bCs/>
              </w:rPr>
              <w:t>Ак</w:t>
            </w:r>
            <w:r>
              <w:rPr>
                <w:bCs/>
              </w:rPr>
              <w:t>ция «День освобождения Смоленщины»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934F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25.09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9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934F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30.09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</w:t>
            </w:r>
          </w:p>
        </w:tc>
        <w:tc>
          <w:tcPr>
            <w:tcW w:w="4569" w:type="dxa"/>
          </w:tcPr>
          <w:p w:rsidR="00071338" w:rsidRPr="009543C5" w:rsidRDefault="00071338" w:rsidP="00071338">
            <w:pPr>
              <w:pStyle w:val="ac"/>
              <w:rPr>
                <w:bCs/>
              </w:rPr>
            </w:pPr>
            <w:r>
              <w:rPr>
                <w:bCs/>
              </w:rPr>
              <w:t>Акция «Букет», приуроченная ко Дню дошкольного работника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934F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27.09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Заместитель директора по УВР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3F7911" w:rsidRDefault="00071338" w:rsidP="00071338">
            <w:pPr>
              <w:pStyle w:val="ac"/>
              <w:rPr>
                <w:iCs/>
                <w:w w:val="0"/>
                <w:u w:val="single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FD5D73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Инструктажи «Правила школьной жизни», «Порядок действий в случае ЧС».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50A5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02.09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50A5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50A5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50A5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50A5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50A5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Pr="00A06DBA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DBA">
              <w:rPr>
                <w:rFonts w:ascii="Times New Roman" w:hAnsi="Times New Roman" w:cs="Times New Roman"/>
                <w:sz w:val="24"/>
                <w:szCs w:val="24"/>
              </w:rPr>
              <w:t>Организация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правового лектория для </w:t>
            </w:r>
            <w:r w:rsidRPr="00A06DBA">
              <w:rPr>
                <w:rFonts w:ascii="Times New Roman" w:hAnsi="Times New Roman" w:cs="Times New Roman"/>
                <w:sz w:val="24"/>
                <w:szCs w:val="24"/>
              </w:rPr>
              <w:t>обучающихся и их родителей (законных</w:t>
            </w:r>
          </w:p>
          <w:p w:rsidR="00071338" w:rsidRPr="00A06DBA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DBA">
              <w:rPr>
                <w:rFonts w:ascii="Times New Roman" w:hAnsi="Times New Roman" w:cs="Times New Roman"/>
                <w:sz w:val="24"/>
                <w:szCs w:val="24"/>
              </w:rPr>
              <w:t>представителей), направленного на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DBA">
              <w:rPr>
                <w:rFonts w:ascii="Times New Roman" w:hAnsi="Times New Roman" w:cs="Times New Roman"/>
                <w:sz w:val="24"/>
                <w:szCs w:val="24"/>
              </w:rPr>
              <w:t>правопослушного поведения и навыков цифровой</w:t>
            </w:r>
          </w:p>
          <w:p w:rsidR="00071338" w:rsidRPr="00A06DBA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DBA">
              <w:rPr>
                <w:rFonts w:ascii="Times New Roman" w:hAnsi="Times New Roman" w:cs="Times New Roman"/>
                <w:sz w:val="24"/>
                <w:szCs w:val="24"/>
              </w:rPr>
              <w:t>безопасности у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в целях предотвращения </w:t>
            </w:r>
            <w:r w:rsidRPr="00A06DBA">
              <w:rPr>
                <w:rFonts w:ascii="Times New Roman" w:hAnsi="Times New Roman" w:cs="Times New Roman"/>
                <w:sz w:val="24"/>
                <w:szCs w:val="24"/>
              </w:rPr>
              <w:t>их вовлечения в незаконный оборот наркотических</w:t>
            </w:r>
          </w:p>
          <w:p w:rsidR="00071338" w:rsidRPr="00A06DBA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DBA">
              <w:rPr>
                <w:rFonts w:ascii="Times New Roman" w:hAnsi="Times New Roman" w:cs="Times New Roman"/>
                <w:sz w:val="24"/>
                <w:szCs w:val="24"/>
              </w:rPr>
              <w:t>средств, психотр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опных веществ и их прекурсоров,в том числе в цифровой среде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50A5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16.09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3F7911" w:rsidRDefault="00071338" w:rsidP="00071338">
            <w:pPr>
              <w:pStyle w:val="ac"/>
              <w:rPr>
                <w:iCs/>
                <w:w w:val="0"/>
                <w:u w:val="single"/>
              </w:rPr>
            </w:pPr>
            <w:r w:rsidRPr="003F7911">
              <w:rPr>
                <w:iCs/>
                <w:w w:val="0"/>
                <w:u w:val="single"/>
              </w:rPr>
              <w:lastRenderedPageBreak/>
              <w:t>3. Школьный урок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rPr>
                <w:sz w:val="23"/>
                <w:szCs w:val="23"/>
              </w:rPr>
            </w:pPr>
            <w: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223F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Ежедневно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D36868" w:rsidRDefault="00071338" w:rsidP="00071338">
            <w:pPr>
              <w:pStyle w:val="ac"/>
            </w:pPr>
            <w:r w:rsidRPr="00D36868">
              <w:t>Единый урок ОБЖ</w:t>
            </w:r>
          </w:p>
        </w:tc>
        <w:tc>
          <w:tcPr>
            <w:tcW w:w="1090" w:type="dxa"/>
          </w:tcPr>
          <w:p w:rsidR="00071338" w:rsidRPr="00D36868" w:rsidRDefault="00071338" w:rsidP="00071338">
            <w:pPr>
              <w:spacing w:line="240" w:lineRule="auto"/>
              <w:jc w:val="center"/>
            </w:pPr>
            <w:r w:rsidRPr="00D3686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D36868" w:rsidRDefault="00071338" w:rsidP="00071338">
            <w:pPr>
              <w:pStyle w:val="ac"/>
              <w:rPr>
                <w:w w:val="0"/>
              </w:rPr>
            </w:pPr>
            <w:r w:rsidRPr="00D36868">
              <w:rPr>
                <w:w w:val="0"/>
              </w:rPr>
              <w:t>02.09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56D1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02.09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56D1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09.09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rPr>
          <w:trHeight w:val="581"/>
        </w:trPr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56D1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16.09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56D1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23.09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 w:rsidRPr="00656D1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30.09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56D1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56D1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56D1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9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05.09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12.09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19.09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rPr>
          <w:trHeight w:val="207"/>
        </w:trPr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26.09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C4575F" w:rsidRDefault="00071338" w:rsidP="00071338">
            <w:pPr>
              <w:pStyle w:val="ac"/>
              <w:rPr>
                <w:iCs/>
                <w:w w:val="0"/>
                <w:u w:val="single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F1541D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Уход за зелеными насаждениями в классах.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1031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F1541D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Операция «Школа-общий дом» (уборка территории, клумб, парка)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1031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F1541D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памятников и обелисков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1031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23.09-24.09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1031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23227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123227">
              <w:rPr>
                <w:rFonts w:ascii="Times New Roman" w:hAnsi="Times New Roman" w:cs="Times New Roman"/>
              </w:rPr>
              <w:t xml:space="preserve"> и проведение церемо</w:t>
            </w:r>
            <w:r>
              <w:rPr>
                <w:rFonts w:ascii="Times New Roman" w:hAnsi="Times New Roman" w:cs="Times New Roman"/>
              </w:rPr>
              <w:t>ний поднятия (спуска) госу</w:t>
            </w:r>
            <w:r w:rsidRPr="00123227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1031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C4575F" w:rsidRDefault="00071338" w:rsidP="00071338">
            <w:pPr>
              <w:pStyle w:val="ac"/>
              <w:rPr>
                <w:iCs/>
                <w:w w:val="0"/>
                <w:u w:val="single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F1541D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Родительское собрание «Организация образовательного процесса на начало 2024/2025 учебного года».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03BC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09.09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F1541D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с родителями «Как помочь ребёнку при выполнении домашних заданий»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03BC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12.09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03BC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03BC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инструкцией-алгоритмом действий в случае ЧС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03BC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12.09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Инструктажи родителей о мерах профилактики простудных заболеваний, о </w:t>
            </w:r>
            <w:r>
              <w:rPr>
                <w:sz w:val="22"/>
                <w:szCs w:val="22"/>
              </w:rPr>
              <w:lastRenderedPageBreak/>
              <w:t>мерах безопасности в школе, дома и на дороге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03BCC">
              <w:rPr>
                <w:w w:val="0"/>
              </w:rPr>
              <w:lastRenderedPageBreak/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12.09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C4575F" w:rsidRDefault="00071338" w:rsidP="00071338">
            <w:pPr>
              <w:pStyle w:val="ac"/>
              <w:rPr>
                <w:iCs/>
                <w:w w:val="0"/>
                <w:u w:val="single"/>
              </w:rPr>
            </w:pPr>
            <w:r w:rsidRPr="00C4575F">
              <w:rPr>
                <w:iCs/>
                <w:w w:val="0"/>
                <w:u w:val="single"/>
              </w:rPr>
              <w:lastRenderedPageBreak/>
              <w:t>7. Самоуправление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C4575F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обновлённой рабочей программы воспитания на 2023-2025 учебный год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7479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Заместитель директора по УВР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Рейд – проверка «Учебник»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7479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11.09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C4575F" w:rsidRDefault="00071338" w:rsidP="00071338">
            <w:pPr>
              <w:pStyle w:val="Default"/>
              <w:rPr>
                <w:sz w:val="22"/>
                <w:szCs w:val="22"/>
              </w:rPr>
            </w:pPr>
            <w:r w:rsidRPr="00020475">
              <w:rPr>
                <w:sz w:val="22"/>
                <w:szCs w:val="22"/>
              </w:rPr>
              <w:t xml:space="preserve">Рейд-проверка школьных дневников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7479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11.09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iCs/>
                <w:w w:val="0"/>
              </w:rPr>
            </w:pPr>
          </w:p>
        </w:tc>
        <w:tc>
          <w:tcPr>
            <w:tcW w:w="8916" w:type="dxa"/>
            <w:gridSpan w:val="4"/>
          </w:tcPr>
          <w:p w:rsidR="00071338" w:rsidRPr="00C4575F" w:rsidRDefault="00071338" w:rsidP="00071338">
            <w:pPr>
              <w:pStyle w:val="ac"/>
              <w:rPr>
                <w:iCs/>
                <w:w w:val="0"/>
                <w:u w:val="single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C4575F" w:rsidRDefault="00071338" w:rsidP="00071338">
            <w:pPr>
              <w:pStyle w:val="Default"/>
              <w:rPr>
                <w:sz w:val="20"/>
                <w:szCs w:val="20"/>
              </w:rPr>
            </w:pPr>
            <w:r w:rsidRPr="006A5E19">
              <w:rPr>
                <w:bCs/>
                <w:sz w:val="22"/>
                <w:szCs w:val="20"/>
              </w:rPr>
              <w:t xml:space="preserve">Заполнение карт развития ребенка на начало года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66DA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04.09-09.09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>
              <w:rPr>
                <w:w w:val="0"/>
              </w:rPr>
              <w:t>6</w:t>
            </w:r>
            <w:r w:rsidRPr="00166DA6">
              <w:rPr>
                <w:w w:val="0"/>
              </w:rPr>
              <w:t>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сентябрь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«Проектория»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66DA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сентябрь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12558C" w:rsidRDefault="00071338" w:rsidP="00071338">
            <w:pPr>
              <w:pStyle w:val="ac"/>
              <w:rPr>
                <w:iCs/>
                <w:w w:val="0"/>
                <w:u w:val="single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sz w:val="24"/>
                <w:szCs w:val="24"/>
                <w:u w:val="single"/>
              </w:rPr>
              <w:t xml:space="preserve">Детские общественные объединения 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745A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сентябрь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12558C" w:rsidRDefault="00071338" w:rsidP="00071338">
            <w:pPr>
              <w:pStyle w:val="ac"/>
              <w:rPr>
                <w:w w:val="0"/>
                <w:u w:val="single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2558C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фото-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56F17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56F17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071338" w:rsidRPr="00813251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12558C" w:rsidRDefault="00071338" w:rsidP="00071338">
            <w:pPr>
              <w:pStyle w:val="ac"/>
              <w:rPr>
                <w:b/>
                <w:iCs/>
                <w:w w:val="0"/>
              </w:rPr>
            </w:pPr>
            <w:r>
              <w:rPr>
                <w:b/>
                <w:iCs/>
                <w:w w:val="0"/>
              </w:rPr>
              <w:t xml:space="preserve">Октябрь 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b/>
                <w:iCs/>
                <w:w w:val="0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12558C" w:rsidRDefault="00071338" w:rsidP="0007133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Месячник пожарной безопасности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sz w:val="23"/>
                <w:szCs w:val="23"/>
              </w:rPr>
              <w:t>Акция «Подари частичку теплоты»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6688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01.10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6688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07.10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250D44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 «Мой добрый учитель»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6688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04.10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Зам. директора по УВР, 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6688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14.10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 w:rsidRPr="00D36868">
              <w:rPr>
                <w:w w:val="0"/>
              </w:rPr>
              <w:t>Поэтический клуб «Мой папа»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6688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15.10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6688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21.10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Проект «Книги – мои друзья» к 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Международному дню</w:t>
            </w:r>
            <w:r w:rsidRPr="00D0186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школьных библиотек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6688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25.10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Библиотекарь, 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70B3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70B3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70B3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70B3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70B3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Легкоатлетический кросс «Мы - за здоровый образ жизни»</w:t>
            </w:r>
          </w:p>
        </w:tc>
        <w:tc>
          <w:tcPr>
            <w:tcW w:w="1090" w:type="dxa"/>
          </w:tcPr>
          <w:p w:rsidR="00071338" w:rsidRPr="00B70B3E" w:rsidRDefault="00071338" w:rsidP="00071338">
            <w:pPr>
              <w:spacing w:line="240" w:lineRule="auto"/>
              <w:jc w:val="center"/>
              <w:rPr>
                <w:w w:val="0"/>
              </w:rPr>
            </w:pPr>
            <w:r w:rsidRPr="00B70B3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03.10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Классные руководители, </w:t>
            </w:r>
            <w:r>
              <w:rPr>
                <w:w w:val="0"/>
              </w:rPr>
              <w:lastRenderedPageBreak/>
              <w:t>учитель физической культуры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7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на осенние каникулы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70B3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25.10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9543C5" w:rsidRDefault="00071338" w:rsidP="00071338">
            <w:pPr>
              <w:pStyle w:val="ac"/>
              <w:jc w:val="left"/>
              <w:rPr>
                <w:bCs/>
              </w:rPr>
            </w:pPr>
            <w:r>
              <w:rPr>
                <w:bCs/>
              </w:rPr>
              <w:t>Международный день музыки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073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01.10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музыки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9543C5" w:rsidRDefault="00071338" w:rsidP="00071338">
            <w:pPr>
              <w:pStyle w:val="ac"/>
              <w:jc w:val="left"/>
              <w:rPr>
                <w:bCs/>
              </w:rPr>
            </w:pPr>
            <w:r w:rsidRPr="009214CD">
              <w:rPr>
                <w:sz w:val="23"/>
                <w:szCs w:val="23"/>
              </w:rPr>
              <w:t>Всероссийский урок безопасности школьников в сети интернет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073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28.10-31.10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информатики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sz w:val="23"/>
                <w:szCs w:val="23"/>
              </w:rPr>
            </w:pPr>
            <w: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073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Ежедневно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05370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07.10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05370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14.10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05370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21.10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05370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28.10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05370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05370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05370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03.10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9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10.10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17.10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24.10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31.10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2C61B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F1541D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за зелеными насаждениями в классах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2C61B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B85120" w:rsidRDefault="00071338" w:rsidP="00071338">
            <w:pPr>
              <w:pStyle w:val="Default"/>
              <w:rPr>
                <w:sz w:val="23"/>
                <w:szCs w:val="23"/>
              </w:rPr>
            </w:pPr>
            <w:r w:rsidRPr="00B85120">
              <w:rPr>
                <w:bCs/>
                <w:sz w:val="23"/>
                <w:szCs w:val="23"/>
              </w:rPr>
              <w:t xml:space="preserve">Конкурс детского творчества </w:t>
            </w:r>
          </w:p>
          <w:p w:rsidR="00071338" w:rsidRPr="009543C5" w:rsidRDefault="00071338" w:rsidP="00071338">
            <w:pPr>
              <w:pStyle w:val="ac"/>
              <w:jc w:val="left"/>
              <w:rPr>
                <w:bCs/>
              </w:rPr>
            </w:pPr>
            <w:r w:rsidRPr="00B85120">
              <w:rPr>
                <w:bCs/>
                <w:sz w:val="23"/>
                <w:szCs w:val="23"/>
              </w:rPr>
              <w:t>«Красота Божьего мира»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2C61B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руководители, заместитель директора по УВР, 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123227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123227">
              <w:rPr>
                <w:rFonts w:ascii="Times New Roman" w:hAnsi="Times New Roman" w:cs="Times New Roman"/>
              </w:rPr>
              <w:t xml:space="preserve"> и проведение церемо</w:t>
            </w:r>
            <w:r>
              <w:rPr>
                <w:rFonts w:ascii="Times New Roman" w:hAnsi="Times New Roman" w:cs="Times New Roman"/>
              </w:rPr>
              <w:t>ний поднятия (спуска) госу</w:t>
            </w:r>
            <w:r w:rsidRPr="00123227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1031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8A7F4D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Виртуальное общение (чаты в мессенджерах)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A018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8A7F4D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Консультация с родителями детей из трудных семей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A018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A018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A018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гриппа, о мерах безопасности в школе, дома и на дороге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A018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9543C5" w:rsidRDefault="00071338" w:rsidP="00071338">
            <w:pPr>
              <w:pStyle w:val="ac"/>
              <w:jc w:val="left"/>
              <w:rPr>
                <w:bCs/>
              </w:rPr>
            </w:pPr>
            <w:r>
              <w:rPr>
                <w:sz w:val="23"/>
                <w:szCs w:val="23"/>
              </w:rPr>
              <w:t>Совет профилактики. Работа по предупреждению неуспеваемости, профилактике безнадзорности, правонарушений несовершеннолетних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4F7CB2">
              <w:rPr>
                <w:color w:val="FF0000"/>
                <w:w w:val="0"/>
              </w:rPr>
              <w:t>20.10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Заместитель директора по УВР, соцпедагог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>
              <w:rPr>
                <w:w w:val="0"/>
              </w:rPr>
              <w:t>6</w:t>
            </w:r>
            <w:r w:rsidRPr="00656503">
              <w:rPr>
                <w:w w:val="0"/>
              </w:rPr>
              <w:t>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октябрь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«Проектория»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5650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октябрь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4680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сентябрь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2558C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фото-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71611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71611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071338" w:rsidRPr="00813251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b/>
                <w:sz w:val="23"/>
                <w:szCs w:val="23"/>
              </w:rPr>
              <w:t xml:space="preserve">Ноябрь 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Поэтический флэш-моб «В единстве сила»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D788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05.11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rFonts w:ascii="inherit" w:eastAsia="Times New Roman" w:hAnsi="inherit"/>
                <w:sz w:val="22"/>
                <w:lang w:eastAsia="ru-RU"/>
              </w:rPr>
              <w:t>Акция «</w:t>
            </w:r>
            <w:r w:rsidRPr="00B45D35">
              <w:rPr>
                <w:rFonts w:ascii="inherit" w:eastAsia="Times New Roman" w:hAnsi="inherit"/>
                <w:sz w:val="22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rFonts w:ascii="inherit" w:eastAsia="Times New Roman" w:hAnsi="inherit"/>
                <w:sz w:val="22"/>
                <w:lang w:eastAsia="ru-RU"/>
              </w:rPr>
              <w:t>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D788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08.11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D788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11.11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2D2FB3" w:rsidRDefault="00071338" w:rsidP="00071338">
            <w:pPr>
              <w:pStyle w:val="Default"/>
              <w:rPr>
                <w:color w:val="auto"/>
                <w:sz w:val="23"/>
                <w:szCs w:val="23"/>
              </w:rPr>
            </w:pPr>
            <w:r w:rsidRPr="002D2FB3">
              <w:rPr>
                <w:color w:val="auto"/>
                <w:sz w:val="23"/>
                <w:szCs w:val="23"/>
              </w:rPr>
              <w:t xml:space="preserve">Всемирный день памяти </w:t>
            </w:r>
          </w:p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 w:rsidRPr="002D2FB3">
              <w:rPr>
                <w:sz w:val="23"/>
                <w:szCs w:val="23"/>
              </w:rPr>
              <w:t>жертв ДТП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D788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18.11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B45D35" w:rsidRDefault="00071338" w:rsidP="00071338">
            <w:pPr>
              <w:pStyle w:val="Default"/>
              <w:rPr>
                <w:sz w:val="23"/>
                <w:szCs w:val="23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D788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18.11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sz w:val="23"/>
                <w:szCs w:val="23"/>
              </w:rPr>
              <w:t>Соцпроект «День матери»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D788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22.11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Pr="009543C5" w:rsidRDefault="00071338" w:rsidP="00071338">
            <w:pPr>
              <w:pStyle w:val="ac"/>
              <w:jc w:val="left"/>
              <w:rPr>
                <w:bCs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D788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25.11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rFonts w:ascii="inherit" w:eastAsia="Times New Roman" w:hAnsi="inherit" w:hint="eastAsia"/>
                <w:sz w:val="22"/>
                <w:lang w:eastAsia="ru-RU"/>
              </w:rPr>
              <w:t>Ф</w:t>
            </w:r>
            <w:r>
              <w:rPr>
                <w:rFonts w:ascii="inherit" w:eastAsia="Times New Roman" w:hAnsi="inherit"/>
                <w:sz w:val="22"/>
                <w:lang w:eastAsia="ru-RU"/>
              </w:rPr>
              <w:t>лэш-моб ко Дню</w:t>
            </w:r>
            <w:r w:rsidRPr="00005AD2">
              <w:rPr>
                <w:rFonts w:ascii="inherit" w:eastAsia="Times New Roman" w:hAnsi="inherit"/>
                <w:sz w:val="22"/>
                <w:lang w:eastAsia="ru-RU"/>
              </w:rPr>
              <w:t xml:space="preserve"> Государственного герба Российской Федерации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D788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29.11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8032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8032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8032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8032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8032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6</w:t>
            </w:r>
          </w:p>
        </w:tc>
        <w:tc>
          <w:tcPr>
            <w:tcW w:w="4569" w:type="dxa"/>
          </w:tcPr>
          <w:p w:rsidR="00071338" w:rsidRPr="001837A8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7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серии просветительских лекций и </w:t>
            </w:r>
            <w:r w:rsidRPr="001837A8">
              <w:rPr>
                <w:rFonts w:ascii="Times New Roman" w:hAnsi="Times New Roman" w:cs="Times New Roman"/>
                <w:sz w:val="24"/>
                <w:szCs w:val="24"/>
              </w:rPr>
              <w:t>книжных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тавок по формированию у детей и </w:t>
            </w:r>
            <w:r w:rsidRPr="001837A8">
              <w:rPr>
                <w:rFonts w:ascii="Times New Roman" w:hAnsi="Times New Roman" w:cs="Times New Roman"/>
                <w:sz w:val="24"/>
                <w:szCs w:val="24"/>
              </w:rPr>
              <w:t>подростков навыков здорового образа жизни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8032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истории и обществознания «</w:t>
            </w:r>
            <w:r w:rsidRPr="00005AD2">
              <w:rPr>
                <w:rFonts w:ascii="inherit" w:eastAsia="Times New Roman" w:hAnsi="inherit"/>
                <w:sz w:val="22"/>
                <w:lang w:eastAsia="ru-RU"/>
              </w:rPr>
              <w:t>День Государственного герба Российской Федерации</w:t>
            </w:r>
            <w:r>
              <w:rPr>
                <w:rFonts w:ascii="inherit" w:eastAsia="Times New Roman" w:hAnsi="inherit"/>
                <w:sz w:val="22"/>
                <w:lang w:eastAsia="ru-RU"/>
              </w:rPr>
              <w:t>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B0DD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29.11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истории и обществознания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B0DD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8584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11.11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8584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18.11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8584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25.11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8584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8584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8584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07.11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14.11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9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21.11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28.11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Обновление классных стендов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DC0D8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1411F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DC0D8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1411FC" w:rsidRDefault="00071338" w:rsidP="00071338">
            <w:pPr>
              <w:pStyle w:val="Default"/>
              <w:rPr>
                <w:sz w:val="23"/>
                <w:szCs w:val="23"/>
              </w:rPr>
            </w:pPr>
            <w:r w:rsidRPr="002D2FB3">
              <w:rPr>
                <w:bCs/>
                <w:color w:val="auto"/>
                <w:sz w:val="23"/>
                <w:szCs w:val="23"/>
              </w:rPr>
              <w:t xml:space="preserve">Оформление стендовой информации о проведении Всероссийского Дня правовой </w:t>
            </w:r>
            <w:r w:rsidRPr="001411FC">
              <w:rPr>
                <w:bCs/>
                <w:sz w:val="23"/>
                <w:szCs w:val="23"/>
              </w:rPr>
              <w:t>помощи детям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DC0D8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11.11-15.11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Соцпедагог 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«Кормушка»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DC0D8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25.11-29.11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учитель технологии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23227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123227">
              <w:rPr>
                <w:rFonts w:ascii="Times New Roman" w:hAnsi="Times New Roman" w:cs="Times New Roman"/>
              </w:rPr>
              <w:t xml:space="preserve"> и проведение церемо</w:t>
            </w:r>
            <w:r>
              <w:rPr>
                <w:rFonts w:ascii="Times New Roman" w:hAnsi="Times New Roman" w:cs="Times New Roman"/>
              </w:rPr>
              <w:t>ний поднятия (спуска) госу</w:t>
            </w:r>
            <w:r w:rsidRPr="00123227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1031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Исследование морально – психологического климата в семьях учащихся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50B6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13.11-15.11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Соцпедагог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Собеседование с родителями детей из неблагополучных семей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50B6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50B6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50B6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 инструкции-алгоритма действий в случае ЧС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50B6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гриппа, о мерах безопасности в школе, дома и на дороге.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50B6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022C03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Смотр классных уголков </w:t>
            </w:r>
          </w:p>
        </w:tc>
        <w:tc>
          <w:tcPr>
            <w:tcW w:w="1090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15.11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«Проектория»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72495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ноябрь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>
              <w:rPr>
                <w:w w:val="0"/>
              </w:rPr>
              <w:t>6</w:t>
            </w:r>
            <w:r w:rsidRPr="00724951">
              <w:rPr>
                <w:w w:val="0"/>
              </w:rPr>
              <w:t>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ноябрь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u w:val="single"/>
              </w:rPr>
              <w:t>Детские общественные объединения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132C9" w:rsidRDefault="00071338" w:rsidP="00071338">
            <w:pPr>
              <w:pStyle w:val="Default"/>
              <w:rPr>
                <w:w w:val="0"/>
              </w:rPr>
            </w:pPr>
            <w:r w:rsidRPr="001132C9">
              <w:rPr>
                <w:w w:val="0"/>
              </w:rPr>
              <w:t xml:space="preserve">РДДМ </w:t>
            </w:r>
            <w:r>
              <w:rPr>
                <w:w w:val="0"/>
              </w:rPr>
              <w:t>«Движение Первых»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1046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ноябрь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u w:val="single"/>
              </w:rPr>
              <w:t>Школьный медиа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2558C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фото-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D5E7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D5E7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071338" w:rsidRPr="00813251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9C2F6C" w:rsidRDefault="00071338" w:rsidP="00071338">
            <w:pPr>
              <w:pStyle w:val="ac"/>
              <w:rPr>
                <w:b/>
                <w:w w:val="0"/>
              </w:rPr>
            </w:pPr>
            <w:r w:rsidRPr="009C2F6C">
              <w:rPr>
                <w:b/>
                <w:w w:val="0"/>
              </w:rPr>
              <w:t xml:space="preserve">Декабрь 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КТД</w:t>
            </w:r>
          </w:p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sz w:val="23"/>
                <w:szCs w:val="23"/>
              </w:rPr>
              <w:t>«Новый год к нам мчится»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«День неизвестного солдата»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D201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02.12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«Спеши делать добро»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D201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03.12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D201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02.12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D201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09.12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262F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16.12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262F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23.12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bCs/>
                <w:sz w:val="22"/>
              </w:rPr>
            </w:pPr>
            <w:r>
              <w:rPr>
                <w:bCs/>
                <w:sz w:val="22"/>
              </w:rPr>
              <w:t>Новогодний утренник</w:t>
            </w:r>
          </w:p>
        </w:tc>
        <w:tc>
          <w:tcPr>
            <w:tcW w:w="1090" w:type="dxa"/>
          </w:tcPr>
          <w:p w:rsidR="00071338" w:rsidRPr="006262F4" w:rsidRDefault="00071338" w:rsidP="00071338">
            <w:pPr>
              <w:spacing w:line="240" w:lineRule="auto"/>
              <w:jc w:val="center"/>
              <w:rPr>
                <w:w w:val="0"/>
              </w:rPr>
            </w:pPr>
            <w:r w:rsidRPr="006262F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29.12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Зам. директора по УВР, ст. вожатая, 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02D3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02D3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02D3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«Контроль успеваемости класса»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02D3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на зимние каникулы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02D3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29.12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02D3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Pr="001837A8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7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серии просветительских лекций и </w:t>
            </w:r>
            <w:r w:rsidRPr="001837A8">
              <w:rPr>
                <w:rFonts w:ascii="Times New Roman" w:hAnsi="Times New Roman" w:cs="Times New Roman"/>
                <w:sz w:val="24"/>
                <w:szCs w:val="24"/>
              </w:rPr>
              <w:t>книжных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тавок по формированию у детей и </w:t>
            </w:r>
            <w:r w:rsidRPr="001837A8">
              <w:rPr>
                <w:rFonts w:ascii="Times New Roman" w:hAnsi="Times New Roman" w:cs="Times New Roman"/>
                <w:sz w:val="24"/>
                <w:szCs w:val="24"/>
              </w:rPr>
              <w:t>подростков навыков здорового образа жизни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8032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2"/>
              </w:rPr>
            </w:pPr>
            <w:r w:rsidRPr="006322E7">
              <w:rPr>
                <w:sz w:val="22"/>
                <w:szCs w:val="22"/>
              </w:rPr>
              <w:t>Урок ИЗО «</w:t>
            </w:r>
            <w:r w:rsidRPr="006322E7">
              <w:rPr>
                <w:rFonts w:eastAsia="Times New Roman"/>
                <w:sz w:val="22"/>
                <w:szCs w:val="22"/>
                <w:lang w:eastAsia="ru-RU"/>
              </w:rPr>
              <w:t>Международный день художника»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3330F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09.12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 ИЗО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2"/>
              </w:rPr>
            </w:pPr>
            <w:r w:rsidRPr="006322E7">
              <w:rPr>
                <w:sz w:val="22"/>
                <w:szCs w:val="22"/>
              </w:rPr>
              <w:t>Урок истории «</w:t>
            </w:r>
            <w:r w:rsidRPr="006322E7">
              <w:rPr>
                <w:rFonts w:eastAsia="Times New Roman"/>
                <w:sz w:val="22"/>
                <w:szCs w:val="22"/>
                <w:lang w:eastAsia="ru-RU"/>
              </w:rPr>
              <w:t>День Героев Отечества»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3330F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09.12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истории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истории «День Конституции»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3330F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12.12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истории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3330F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63B9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02.12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63B9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09.12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63B9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16.12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63B9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23.12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63B9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63B9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63B9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05.12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9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12.12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19.12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26.12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Организация дежурства по классу в соответствии с графиком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A61C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Кл.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Выставка поделок «Елочка красавица»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A61C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25.12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Кл. руководители, зам. директора, 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123227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123227">
              <w:rPr>
                <w:rFonts w:ascii="Times New Roman" w:hAnsi="Times New Roman" w:cs="Times New Roman"/>
              </w:rPr>
              <w:t xml:space="preserve"> и проведение церемо</w:t>
            </w:r>
            <w:r>
              <w:rPr>
                <w:rFonts w:ascii="Times New Roman" w:hAnsi="Times New Roman" w:cs="Times New Roman"/>
              </w:rPr>
              <w:t>ний поднятия (спуска) госу</w:t>
            </w:r>
            <w:r w:rsidRPr="00123227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1031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Виртуальное общение (чаты в мессенджерах) «Предварительная успеваемость»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946B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Кл.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с родителями </w:t>
            </w:r>
          </w:p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Родительское собрание: </w:t>
            </w:r>
          </w:p>
          <w:p w:rsidR="00071338" w:rsidRPr="00C439EA" w:rsidRDefault="00071338" w:rsidP="00071338">
            <w:pPr>
              <w:pStyle w:val="Default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«</w:t>
            </w:r>
            <w:r>
              <w:rPr>
                <w:rFonts w:eastAsia="Times New Roman"/>
                <w:color w:val="181818"/>
                <w:sz w:val="22"/>
                <w:szCs w:val="22"/>
                <w:lang w:eastAsia="ru-RU"/>
              </w:rPr>
              <w:t>Воспитание в семье и школе</w:t>
            </w:r>
            <w:r w:rsidRPr="00A73604">
              <w:rPr>
                <w:rFonts w:eastAsia="Times New Roman"/>
                <w:color w:val="181818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946B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18.12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Зам. директора по УВР, соцпедагог, кл.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Виртуальное общение (чаты в мессенджерах) </w:t>
            </w:r>
          </w:p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«Безопасность на каникулах»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946B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29.12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Кл.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946B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946B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 инструкции-алгоритма действий в случае ЧС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946B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гриппа, о мерах безопасности в школе, дома и на дороге.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946B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8A60AE" w:rsidRDefault="00071338" w:rsidP="00071338">
            <w:pPr>
              <w:pStyle w:val="Default"/>
              <w:rPr>
                <w:sz w:val="22"/>
                <w:szCs w:val="22"/>
              </w:rPr>
            </w:pPr>
            <w:r w:rsidRPr="008A60AE">
              <w:rPr>
                <w:sz w:val="22"/>
                <w:szCs w:val="22"/>
              </w:rPr>
              <w:t xml:space="preserve">Рейд-проверка готовности домашнего задания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9232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05.12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8A60AE" w:rsidRDefault="00071338" w:rsidP="00071338">
            <w:pPr>
              <w:pStyle w:val="Default"/>
              <w:rPr>
                <w:sz w:val="22"/>
                <w:szCs w:val="22"/>
              </w:rPr>
            </w:pPr>
            <w:r w:rsidRPr="008A60AE">
              <w:rPr>
                <w:sz w:val="22"/>
                <w:szCs w:val="22"/>
              </w:rPr>
              <w:t>Совет профилактики 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9232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7F794B">
              <w:rPr>
                <w:color w:val="FF0000"/>
                <w:w w:val="0"/>
              </w:rPr>
              <w:t>13.12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Зам. директора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8A60AE" w:rsidRDefault="00071338" w:rsidP="00071338">
            <w:pPr>
              <w:pStyle w:val="Default"/>
              <w:rPr>
                <w:sz w:val="22"/>
                <w:szCs w:val="22"/>
              </w:rPr>
            </w:pPr>
            <w:r w:rsidRPr="008A60AE">
              <w:rPr>
                <w:sz w:val="22"/>
                <w:szCs w:val="22"/>
              </w:rPr>
              <w:t xml:space="preserve">Заседание классного самоуправления. Тема: </w:t>
            </w:r>
            <w:r>
              <w:rPr>
                <w:sz w:val="22"/>
                <w:szCs w:val="22"/>
              </w:rPr>
              <w:t>«</w:t>
            </w:r>
            <w:r w:rsidRPr="008A60AE">
              <w:rPr>
                <w:sz w:val="22"/>
                <w:szCs w:val="22"/>
              </w:rPr>
              <w:t>Подготовка к празднику Новый год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9232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16.12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1.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«Проектория»</w:t>
            </w:r>
          </w:p>
        </w:tc>
        <w:tc>
          <w:tcPr>
            <w:tcW w:w="1090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декабрь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2.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декабрь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u w:val="single"/>
              </w:rPr>
              <w:t>Детские общественные объединения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мероприятий, посвященных Всемирному дню волонтера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2368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02.12-06.12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«Добрая игрушка детям»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2368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декабрь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2368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декабрь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u w:val="single"/>
              </w:rPr>
              <w:t>Школьный медиа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2558C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фото-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023B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023B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071338" w:rsidRPr="00813251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273FA1" w:rsidRDefault="00071338" w:rsidP="00071338">
            <w:pPr>
              <w:pStyle w:val="ac"/>
              <w:rPr>
                <w:b/>
                <w:w w:val="0"/>
              </w:rPr>
            </w:pPr>
            <w:r w:rsidRPr="00273FA1">
              <w:rPr>
                <w:b/>
                <w:sz w:val="23"/>
                <w:szCs w:val="23"/>
              </w:rPr>
              <w:t xml:space="preserve">Январь 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273FA1" w:rsidRDefault="00071338" w:rsidP="00071338">
            <w:pPr>
              <w:pStyle w:val="ac"/>
              <w:rPr>
                <w:b/>
                <w:sz w:val="23"/>
                <w:szCs w:val="23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273FA1">
              <w:rPr>
                <w:bCs/>
              </w:rPr>
              <w:t>Месячник профориентационной работы «Будущее – это мы!»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B07D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13.01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Неделя профилактики Интернет-зависимости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B07D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13.01-17.01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B07D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20.01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B07D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27.01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>
              <w:rPr>
                <w:bCs/>
                <w:sz w:val="22"/>
              </w:rPr>
              <w:t>Акция «Чтобы помнили» - ко Дню снятия блокады Ленинграда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B07D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27.01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1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D5DD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D5DD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D5DD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D5DD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D5DD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E57BB3" w:rsidRDefault="00071338" w:rsidP="00071338">
            <w:pPr>
              <w:pStyle w:val="Default"/>
              <w:rPr>
                <w:sz w:val="22"/>
                <w:szCs w:val="22"/>
              </w:rPr>
            </w:pPr>
            <w:r w:rsidRPr="00E57BB3">
              <w:rPr>
                <w:sz w:val="22"/>
                <w:szCs w:val="22"/>
              </w:rPr>
              <w:t>Урок истории</w:t>
            </w:r>
            <w:r w:rsidRPr="00E57BB3">
              <w:rPr>
                <w:rFonts w:eastAsia="Times New Roman"/>
                <w:sz w:val="22"/>
                <w:szCs w:val="22"/>
                <w:lang w:eastAsia="ru-RU"/>
              </w:rPr>
              <w:t xml:space="preserve"> «День полного освобождения Ленинграда от фашистской блокады»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E48B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27.01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 истории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E57BB3" w:rsidRDefault="00071338" w:rsidP="00071338">
            <w:pPr>
              <w:pStyle w:val="Default"/>
              <w:rPr>
                <w:sz w:val="22"/>
                <w:szCs w:val="22"/>
              </w:rPr>
            </w:pPr>
            <w:r w:rsidRPr="00E57BB3">
              <w:rPr>
                <w:sz w:val="22"/>
                <w:szCs w:val="22"/>
              </w:rPr>
              <w:t>Урок истории «</w:t>
            </w:r>
            <w:r w:rsidRPr="00E57BB3">
              <w:rPr>
                <w:rFonts w:eastAsia="Times New Roman"/>
                <w:sz w:val="22"/>
                <w:szCs w:val="22"/>
                <w:lang w:eastAsia="ru-RU"/>
              </w:rPr>
              <w:t>День освобождения Красной армией крупнейшего "лагеря смерти" Аушвиц-Биркенау (Освенцима) - День памяти жертв Холокоста»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E48B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27.01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 истории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E48B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02D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13.01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02D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20.01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02D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27.01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02D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02D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02D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09.01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16.01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9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23.01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30.01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</w:p>
        </w:tc>
        <w:tc>
          <w:tcPr>
            <w:tcW w:w="1090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BB3BC2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0A1ADF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Уход за зелеными насаждениями в классах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0A1ADF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Операция «Уют»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0A1ADF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Акция «Покормите птиц зимой!»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0A1ADF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23227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123227">
              <w:rPr>
                <w:rFonts w:ascii="Times New Roman" w:hAnsi="Times New Roman" w:cs="Times New Roman"/>
              </w:rPr>
              <w:t xml:space="preserve"> и проведение церемо</w:t>
            </w:r>
            <w:r>
              <w:rPr>
                <w:rFonts w:ascii="Times New Roman" w:hAnsi="Times New Roman" w:cs="Times New Roman"/>
              </w:rPr>
              <w:t>ний поднятия (спуска) госу</w:t>
            </w:r>
            <w:r w:rsidRPr="00123227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1031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Виртуальное общение (чаты в мессенджерах) «Занятость в каникулярное время»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9707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01.01-08.01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с родителями из неполных семей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9707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Беседа с родителями «Как помочь ребёнку при выполнении домашних заданий»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9707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9707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9707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 инструкции-алгоритма действий в случае ЧС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97072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гриппа, о мерах безопасности в школе, дома и на дороге.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поведения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EC369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Контроль дежурства и самообслуживания в классе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EC369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Рейд–проверка дневников, учебников учащихся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EC369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21.01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«Проектория»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D1C4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январь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D1C4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январь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u w:val="single"/>
              </w:rPr>
              <w:t>Детские общественные объединения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РДДМ «Движение Первых»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EB13BF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январь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u w:val="single"/>
              </w:rPr>
              <w:t>Школьный медиа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2558C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фото-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4423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4423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071338" w:rsidRPr="00813251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b/>
                <w:iCs/>
                <w:w w:val="0"/>
              </w:rPr>
              <w:t xml:space="preserve">Февраль 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D04865" w:rsidRDefault="00071338" w:rsidP="0007133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Месячник оборонно-массовой и патриотической работы.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DA680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03.02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российской науки </w:t>
            </w:r>
          </w:p>
          <w:p w:rsidR="00071338" w:rsidRPr="00D04865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«Что? Где? Когда?»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DA680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07.02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DA680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10.02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DA680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17.02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bCs/>
                <w:sz w:val="22"/>
              </w:rPr>
            </w:pPr>
            <w:r>
              <w:rPr>
                <w:bCs/>
                <w:sz w:val="22"/>
              </w:rPr>
              <w:t>Вечер поэзии  ко Дню родного языка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DA680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21.02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учителя родного языка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bCs/>
                <w:sz w:val="22"/>
              </w:rPr>
            </w:pPr>
            <w:r>
              <w:rPr>
                <w:bCs/>
                <w:sz w:val="22"/>
              </w:rPr>
              <w:t>Праздничная программа ко Дню защитника Отечества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DA680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21.02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00FA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2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00FA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00FA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00FA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00FA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1837A8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7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серии просветительских лекций и </w:t>
            </w:r>
            <w:r w:rsidRPr="001837A8">
              <w:rPr>
                <w:rFonts w:ascii="Times New Roman" w:hAnsi="Times New Roman" w:cs="Times New Roman"/>
                <w:sz w:val="24"/>
                <w:szCs w:val="24"/>
              </w:rPr>
              <w:t>книжных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тавок по формированию у детей и </w:t>
            </w:r>
            <w:r w:rsidRPr="001837A8">
              <w:rPr>
                <w:rFonts w:ascii="Times New Roman" w:hAnsi="Times New Roman" w:cs="Times New Roman"/>
                <w:sz w:val="24"/>
                <w:szCs w:val="24"/>
              </w:rPr>
              <w:t>подростков навыков здорового образа жизни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8032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331498" w:rsidRDefault="00071338" w:rsidP="00071338">
            <w:pPr>
              <w:pStyle w:val="Default"/>
              <w:rPr>
                <w:iCs/>
                <w:w w:val="0"/>
                <w:sz w:val="22"/>
                <w:szCs w:val="22"/>
                <w:u w:val="single"/>
              </w:rPr>
            </w:pPr>
            <w:r w:rsidRPr="00331498">
              <w:rPr>
                <w:iCs/>
                <w:w w:val="0"/>
                <w:sz w:val="22"/>
                <w:szCs w:val="22"/>
              </w:rPr>
              <w:t>Урок истории</w:t>
            </w:r>
            <w:r w:rsidRPr="00331498">
              <w:rPr>
                <w:rFonts w:eastAsia="Times New Roman"/>
                <w:sz w:val="22"/>
                <w:szCs w:val="22"/>
                <w:lang w:eastAsia="ru-RU"/>
              </w:rPr>
              <w:t xml:space="preserve"> «День памяти о россиянах, исполнявших служебный долг за пределами Отечества»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6683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15.02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истории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6683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E25A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03.02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E25A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10.02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E25A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17.02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E25A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24.02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E25A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E25A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E25A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06.02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9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13.02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20.02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27.02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BB3BC2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25AA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Уход за зелеными насаждениями в классах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25AA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класса к </w:t>
            </w:r>
          </w:p>
          <w:p w:rsidR="00071338" w:rsidRPr="0012558C" w:rsidRDefault="00071338" w:rsidP="00071338">
            <w:pPr>
              <w:pStyle w:val="Default"/>
              <w:rPr>
                <w:iCs/>
                <w:w w:val="0"/>
                <w:u w:val="single"/>
              </w:rPr>
            </w:pPr>
            <w:r>
              <w:rPr>
                <w:sz w:val="22"/>
                <w:szCs w:val="22"/>
              </w:rPr>
              <w:t>уроку мужества, Дню защитника Отечества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25AA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19.02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123227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123227">
              <w:rPr>
                <w:rFonts w:ascii="Times New Roman" w:hAnsi="Times New Roman" w:cs="Times New Roman"/>
              </w:rPr>
              <w:t xml:space="preserve"> и проведение церемо</w:t>
            </w:r>
            <w:r>
              <w:rPr>
                <w:rFonts w:ascii="Times New Roman" w:hAnsi="Times New Roman" w:cs="Times New Roman"/>
              </w:rPr>
              <w:t>ний поднятия (спуска) госу</w:t>
            </w:r>
            <w:r w:rsidRPr="00123227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1031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13F1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13F1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 инструкции-алгоритма действий в случае ЧС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13F1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гриппа, о мерах безопасности в школе, дома и на дороге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13F1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2558C" w:rsidRDefault="00071338" w:rsidP="00071338">
            <w:pPr>
              <w:pStyle w:val="Default"/>
              <w:rPr>
                <w:iCs/>
                <w:w w:val="0"/>
                <w:u w:val="single"/>
              </w:rPr>
            </w:pPr>
            <w:r>
              <w:rPr>
                <w:sz w:val="22"/>
                <w:szCs w:val="22"/>
              </w:rPr>
              <w:t>Заседание классного самоуправления. Тема: "Подготовка к празднику День Защитника Отечества"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06D8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13.02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BB53EA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дежурства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06D8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14.02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Рейд по проверке дневников, тетрадей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06D8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20.02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«Проектория»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E002A7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февраль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30380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>
              <w:rPr>
                <w:w w:val="0"/>
              </w:rPr>
              <w:t>6</w:t>
            </w:r>
            <w:r w:rsidRPr="00E002A7">
              <w:rPr>
                <w:w w:val="0"/>
              </w:rPr>
              <w:t>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февраль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u w:val="single"/>
              </w:rPr>
              <w:t>Детские общественные объединения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303808" w:rsidRDefault="00071338" w:rsidP="00071338">
            <w:pPr>
              <w:pStyle w:val="Default"/>
              <w:rPr>
                <w:iCs/>
                <w:w w:val="0"/>
                <w:sz w:val="22"/>
                <w:szCs w:val="22"/>
                <w:u w:val="single"/>
              </w:rPr>
            </w:pPr>
            <w:r w:rsidRPr="00303808">
              <w:rPr>
                <w:sz w:val="22"/>
                <w:szCs w:val="22"/>
              </w:rPr>
              <w:t>Акция «Подарок защитнику»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007A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17.02-21.02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руководители, ст.вожатая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007A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февраль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u w:val="single"/>
              </w:rPr>
              <w:t>Школьный медиа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2558C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фото-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E904A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E904A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071338" w:rsidRPr="00813251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2932C9" w:rsidRDefault="00071338" w:rsidP="00071338">
            <w:pPr>
              <w:pStyle w:val="ac"/>
              <w:rPr>
                <w:b/>
                <w:w w:val="0"/>
              </w:rPr>
            </w:pPr>
            <w:r w:rsidRPr="002932C9">
              <w:rPr>
                <w:b/>
                <w:iCs/>
                <w:w w:val="0"/>
              </w:rPr>
              <w:t xml:space="preserve">Март 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5681E">
              <w:rPr>
                <w:bCs/>
                <w:iCs/>
              </w:rPr>
              <w:t>Месячник духовно-нравственного воспитания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sz w:val="23"/>
                <w:szCs w:val="23"/>
              </w:rPr>
              <w:t xml:space="preserve">Районный фестиваль «Радуга» 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5681E" w:rsidRDefault="00071338" w:rsidP="00071338">
            <w:pPr>
              <w:pStyle w:val="Default"/>
              <w:rPr>
                <w:sz w:val="22"/>
                <w:szCs w:val="22"/>
              </w:rPr>
            </w:pPr>
            <w:r w:rsidRPr="00314775">
              <w:rPr>
                <w:color w:val="auto"/>
                <w:sz w:val="22"/>
                <w:szCs w:val="22"/>
              </w:rPr>
              <w:t>Всем</w:t>
            </w:r>
            <w:r>
              <w:rPr>
                <w:color w:val="auto"/>
                <w:sz w:val="22"/>
                <w:szCs w:val="22"/>
              </w:rPr>
              <w:t>ирный день гражданской обороны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64F1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01.03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ОБЖ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AE1FEC" w:rsidRDefault="00071338" w:rsidP="00071338">
            <w:pPr>
              <w:pStyle w:val="Default"/>
              <w:rPr>
                <w:color w:val="C00000"/>
                <w:sz w:val="22"/>
                <w:szCs w:val="22"/>
              </w:rPr>
            </w:pPr>
            <w:r>
              <w:rPr>
                <w:bCs/>
                <w:sz w:val="22"/>
              </w:rPr>
              <w:t>Праздничная концертная программа к Международному дню 8 марта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64F1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07.03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Зам. директора, 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64F1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03.03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64F1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10.03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64F1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17.03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64F1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24.03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Всероссийская неделя детской и юношеской книги.</w:t>
            </w:r>
          </w:p>
        </w:tc>
        <w:tc>
          <w:tcPr>
            <w:tcW w:w="1090" w:type="dxa"/>
          </w:tcPr>
          <w:p w:rsidR="00071338" w:rsidRPr="00164F1B" w:rsidRDefault="00071338" w:rsidP="00071338">
            <w:pPr>
              <w:spacing w:line="240" w:lineRule="auto"/>
              <w:jc w:val="center"/>
              <w:rPr>
                <w:w w:val="0"/>
              </w:rPr>
            </w:pPr>
            <w:r w:rsidRPr="00164F1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библиотекарь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26A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2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26A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26A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26A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на весенние каникулы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26A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28.03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26A2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D33134" w:rsidRDefault="00071338" w:rsidP="00071338">
            <w:pPr>
              <w:pStyle w:val="Default"/>
              <w:rPr>
                <w:sz w:val="22"/>
                <w:szCs w:val="22"/>
              </w:rPr>
            </w:pPr>
            <w:r w:rsidRPr="00D33134">
              <w:rPr>
                <w:sz w:val="22"/>
                <w:szCs w:val="22"/>
              </w:rPr>
              <w:t>Урок истории «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11 лет</w:t>
            </w:r>
            <w:r w:rsidRPr="00D33134">
              <w:rPr>
                <w:rFonts w:eastAsia="Times New Roman"/>
                <w:sz w:val="22"/>
                <w:szCs w:val="22"/>
                <w:lang w:eastAsia="ru-RU"/>
              </w:rPr>
              <w:t xml:space="preserve"> воссоединения Крыма с Россией»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054BF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18.03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истории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D33134" w:rsidRDefault="00071338" w:rsidP="00071338">
            <w:pPr>
              <w:pStyle w:val="Default"/>
              <w:rPr>
                <w:sz w:val="22"/>
                <w:szCs w:val="22"/>
              </w:rPr>
            </w:pPr>
            <w:r w:rsidRPr="00D33134">
              <w:rPr>
                <w:rFonts w:eastAsia="Times New Roman"/>
                <w:sz w:val="22"/>
                <w:szCs w:val="22"/>
                <w:lang w:eastAsia="ru-RU"/>
              </w:rPr>
              <w:t>Всемирный день театра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054BF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27.03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054BF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E4CF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03.03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E4CF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10.03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E4CF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17.03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Pr="009E4CFA" w:rsidRDefault="00071338" w:rsidP="00071338">
            <w:pPr>
              <w:spacing w:line="240" w:lineRule="auto"/>
              <w:jc w:val="center"/>
              <w:rPr>
                <w:w w:val="0"/>
              </w:rPr>
            </w:pPr>
            <w:r w:rsidRPr="009E4CF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24.03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E4CF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E4CF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9E4CF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06.03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9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13.03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20.03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27.03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BB3BC2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E26A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Уход за зелеными насаждениями в классах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E26A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Украшаем классную комнату к 8 марта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E26A1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03.03-06.03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123227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123227">
              <w:rPr>
                <w:rFonts w:ascii="Times New Roman" w:hAnsi="Times New Roman" w:cs="Times New Roman"/>
              </w:rPr>
              <w:t xml:space="preserve"> и проведение церемо</w:t>
            </w:r>
            <w:r>
              <w:rPr>
                <w:rFonts w:ascii="Times New Roman" w:hAnsi="Times New Roman" w:cs="Times New Roman"/>
              </w:rPr>
              <w:t>ний поднятия (спуска) госу</w:t>
            </w:r>
            <w:r w:rsidRPr="00123227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1031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rPr>
          <w:trHeight w:val="425"/>
        </w:trPr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беседы с родителями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E29F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Виртуальное общение (чаты в мессенджерах) </w:t>
            </w:r>
          </w:p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«Занятость в каникулярное время»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E29F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28.03-06.04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E29F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E29F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 инструкции-алгоритма действий в случае ЧС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E29F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гриппа, о мерах безопасности в школе, дома и на дороге.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E29F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Инструктаж по правилам безопасного поведения детей на каникулах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E29F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28.03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Заседание классного самоуправления. Тема: "Подготовка к празднику 8 марта"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294BA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03.03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Классные руководители 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12558C" w:rsidRDefault="00071338" w:rsidP="00071338">
            <w:pPr>
              <w:pStyle w:val="Default"/>
              <w:rPr>
                <w:iCs/>
                <w:w w:val="0"/>
                <w:u w:val="single"/>
              </w:rPr>
            </w:pPr>
            <w:r>
              <w:rPr>
                <w:sz w:val="23"/>
                <w:szCs w:val="23"/>
              </w:rPr>
              <w:t>Рейд-проверка учебников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294BA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12.03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«Проектория»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71018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март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>
              <w:rPr>
                <w:w w:val="0"/>
              </w:rPr>
              <w:t>6</w:t>
            </w:r>
            <w:r w:rsidRPr="00710189">
              <w:rPr>
                <w:w w:val="0"/>
              </w:rPr>
              <w:t>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март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u w:val="single"/>
              </w:rPr>
              <w:t>Детские общественные объединения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256BAF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«Подарок для мамы»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E560C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05.03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Поэтический флэш-моб «Поздравление для мамы»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E560C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05.03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E560C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март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u w:val="single"/>
              </w:rPr>
              <w:t>Школьный медиа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2558C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фото-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378E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378E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071338" w:rsidRPr="00813251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3D28B0" w:rsidRDefault="00071338" w:rsidP="00071338">
            <w:pPr>
              <w:pStyle w:val="ac"/>
              <w:rPr>
                <w:b/>
                <w:w w:val="0"/>
              </w:rPr>
            </w:pPr>
            <w:r w:rsidRPr="003D28B0">
              <w:rPr>
                <w:b/>
                <w:sz w:val="23"/>
                <w:szCs w:val="23"/>
              </w:rPr>
              <w:t xml:space="preserve">Апрель 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C06F55" w:rsidRDefault="00071338" w:rsidP="00071338">
            <w:pPr>
              <w:pStyle w:val="Default"/>
              <w:jc w:val="center"/>
              <w:rPr>
                <w:sz w:val="22"/>
                <w:szCs w:val="22"/>
              </w:rPr>
            </w:pPr>
            <w:r w:rsidRPr="00C06F55">
              <w:rPr>
                <w:bCs/>
                <w:iCs/>
                <w:sz w:val="22"/>
                <w:szCs w:val="22"/>
              </w:rPr>
              <w:t>Месячник природоохранной и экологической деятельности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93AA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07.04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C06F55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здоровья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93AA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07.04-11.04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93AA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14.04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C06F55" w:rsidRDefault="00071338" w:rsidP="00071338">
            <w:pPr>
              <w:pStyle w:val="Default"/>
              <w:rPr>
                <w:bCs/>
                <w:sz w:val="22"/>
                <w:szCs w:val="22"/>
              </w:rPr>
            </w:pPr>
            <w:r w:rsidRPr="00C06F55">
              <w:rPr>
                <w:bCs/>
                <w:sz w:val="22"/>
                <w:szCs w:val="22"/>
              </w:rPr>
              <w:t xml:space="preserve">Викторина ко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Дню космонавтики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93AA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11.04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93AA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21.04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93AA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28.04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A7E9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2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A7E9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A7E9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A7E9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BA7E9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1837A8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7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серии просветительских лекций и </w:t>
            </w:r>
            <w:r w:rsidRPr="001837A8">
              <w:rPr>
                <w:rFonts w:ascii="Times New Roman" w:hAnsi="Times New Roman" w:cs="Times New Roman"/>
                <w:sz w:val="24"/>
                <w:szCs w:val="24"/>
              </w:rPr>
              <w:t>книжных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тавок по формированию у детей и </w:t>
            </w:r>
            <w:r w:rsidRPr="001837A8">
              <w:rPr>
                <w:rFonts w:ascii="Times New Roman" w:hAnsi="Times New Roman" w:cs="Times New Roman"/>
                <w:sz w:val="24"/>
                <w:szCs w:val="24"/>
              </w:rPr>
              <w:t>подростков навыков здорового образа жизни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58032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космонавтики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4621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12.04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5D69A2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истории «День памяти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4621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18.04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5D69A2" w:rsidRDefault="00071338" w:rsidP="00071338">
            <w:pPr>
              <w:pStyle w:val="Default"/>
              <w:rPr>
                <w:sz w:val="22"/>
                <w:szCs w:val="22"/>
              </w:rPr>
            </w:pPr>
            <w:r w:rsidRPr="005D69A2">
              <w:rPr>
                <w:sz w:val="22"/>
                <w:szCs w:val="22"/>
              </w:rPr>
              <w:t>Уроки географии, биологии «</w:t>
            </w:r>
            <w:r w:rsidRPr="005D69A2">
              <w:rPr>
                <w:rFonts w:eastAsia="Times New Roman"/>
                <w:sz w:val="22"/>
                <w:szCs w:val="22"/>
                <w:lang w:eastAsia="ru-RU"/>
              </w:rPr>
              <w:t>Всемирный день Земли»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4621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22.04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5D69A2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истории «День российского парламентаризма»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4621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28.04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5D69A2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Пятиминутки на последних уроках, посвященные безопасности дорожного движения "Правила безопасного поведения пешеходов и велосипедистов"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4621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безопасности. </w:t>
            </w:r>
          </w:p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пожарной охраны.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4621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21.04-25.04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ОБЗР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7D5B7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07.04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7D5B7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14.04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7D5B7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21.04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7D5B7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28.04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7D5B7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7D5B7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7D5B7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03.04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9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17.04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24.04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BB3BC2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E1DE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Уход за зелеными насаждениями в классах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E1DE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 «Чистый школьный двор»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E1DE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21.04-23.04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Акция «Клумба»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E1DE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21.04-23.04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23227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123227">
              <w:rPr>
                <w:rFonts w:ascii="Times New Roman" w:hAnsi="Times New Roman" w:cs="Times New Roman"/>
              </w:rPr>
              <w:t xml:space="preserve"> и проведение церемо</w:t>
            </w:r>
            <w:r>
              <w:rPr>
                <w:rFonts w:ascii="Times New Roman" w:hAnsi="Times New Roman" w:cs="Times New Roman"/>
              </w:rPr>
              <w:t>ний поднятия (спуска) госу</w:t>
            </w:r>
            <w:r w:rsidRPr="00123227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1031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Анкетирование «Удовлетворенность родителей школьной жизнью»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B393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23.04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беседы с родителями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B393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B393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B393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 инструкции-алгоритма действий в случае ЧС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B393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о мерах безопасности в школе, дома и на дороге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B3938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поведения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E4188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Контроль дежурства и самообслуживания в классе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E4188B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«Проектория»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8353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апрель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8353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апрель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u w:val="single"/>
              </w:rPr>
              <w:t>Детские общественные объединения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«Обелиск» - благоустройство территорий памятников и обелисков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0750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28.04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07503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апрель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u w:val="single"/>
              </w:rPr>
              <w:t>Школьный медиа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2558C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фото-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65B5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C65B5A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071338" w:rsidRPr="00813251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C01903" w:rsidRDefault="00071338" w:rsidP="00071338">
            <w:pPr>
              <w:pStyle w:val="ac"/>
              <w:rPr>
                <w:b/>
                <w:w w:val="0"/>
              </w:rPr>
            </w:pPr>
            <w:r w:rsidRPr="00C01903">
              <w:rPr>
                <w:b/>
                <w:sz w:val="23"/>
                <w:szCs w:val="23"/>
              </w:rPr>
              <w:t xml:space="preserve">Май 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Pr="00C01903" w:rsidRDefault="00071338" w:rsidP="00071338">
            <w:pPr>
              <w:pStyle w:val="Default"/>
              <w:jc w:val="center"/>
              <w:rPr>
                <w:sz w:val="22"/>
                <w:szCs w:val="22"/>
              </w:rPr>
            </w:pPr>
            <w:r w:rsidRPr="00C01903">
              <w:rPr>
                <w:bCs/>
                <w:iCs/>
                <w:sz w:val="22"/>
                <w:szCs w:val="22"/>
              </w:rPr>
              <w:t>Месячник гражданско-патриотического воспитания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362C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05.05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bCs/>
                <w:sz w:val="22"/>
              </w:rPr>
            </w:pPr>
            <w:r>
              <w:rPr>
                <w:bCs/>
                <w:sz w:val="22"/>
              </w:rPr>
              <w:t>Акция «Окно Победы»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362C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05.05-08.05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«Салют, Победа»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362C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08.05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3F7911" w:rsidRDefault="00071338" w:rsidP="00071338">
            <w:pPr>
              <w:pStyle w:val="Default"/>
              <w:rPr>
                <w:iCs/>
                <w:w w:val="0"/>
                <w:u w:val="single"/>
              </w:rPr>
            </w:pPr>
            <w:r>
              <w:rPr>
                <w:sz w:val="22"/>
                <w:szCs w:val="22"/>
              </w:rPr>
              <w:t>Митинг «Часовой у знамени Победы»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362C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08.05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5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362C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12.05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bCs/>
                <w:sz w:val="22"/>
              </w:rPr>
            </w:pPr>
            <w:r>
              <w:rPr>
                <w:bCs/>
                <w:sz w:val="22"/>
              </w:rPr>
              <w:t>Виртуальная экскурсия «Международный день музеев»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362C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19.05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Pr="006322E7" w:rsidRDefault="00071338" w:rsidP="00071338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362C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19.05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071338" w:rsidRPr="00E23D47" w:rsidRDefault="00071338" w:rsidP="00071338">
            <w:pPr>
              <w:pStyle w:val="Default"/>
              <w:rPr>
                <w:bCs/>
                <w:sz w:val="22"/>
                <w:szCs w:val="22"/>
              </w:rPr>
            </w:pPr>
            <w:r w:rsidRPr="00E23D47">
              <w:rPr>
                <w:rFonts w:eastAsia="Times New Roman"/>
                <w:sz w:val="22"/>
                <w:szCs w:val="22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362C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19.05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9</w:t>
            </w:r>
          </w:p>
        </w:tc>
        <w:tc>
          <w:tcPr>
            <w:tcW w:w="4569" w:type="dxa"/>
          </w:tcPr>
          <w:p w:rsidR="00071338" w:rsidRPr="00C5580A" w:rsidRDefault="00071338" w:rsidP="00071338">
            <w:pPr>
              <w:pStyle w:val="Default"/>
              <w:rPr>
                <w:sz w:val="22"/>
                <w:szCs w:val="22"/>
              </w:rPr>
            </w:pPr>
            <w:r w:rsidRPr="00C5580A">
              <w:rPr>
                <w:iCs/>
                <w:sz w:val="22"/>
                <w:szCs w:val="22"/>
              </w:rPr>
              <w:t xml:space="preserve">Последний звонок. </w:t>
            </w:r>
            <w:r w:rsidRPr="00C5580A">
              <w:rPr>
                <w:sz w:val="22"/>
                <w:szCs w:val="22"/>
              </w:rPr>
              <w:t>Торжественная линейка.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A362C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23.05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классный руководитель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D05D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питания в школьной столовой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D05D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D05D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CE3A9C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D05D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D05D9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E86876" w:rsidRDefault="00071338" w:rsidP="00071338">
            <w:pPr>
              <w:pStyle w:val="Default"/>
              <w:rPr>
                <w:iCs/>
                <w:w w:val="0"/>
              </w:rPr>
            </w:pPr>
            <w:r>
              <w:rPr>
                <w:iCs/>
                <w:w w:val="0"/>
              </w:rPr>
              <w:t>Уроки мужества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937B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05.05-08.05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E86876" w:rsidRDefault="00071338" w:rsidP="00071338">
            <w:pPr>
              <w:pStyle w:val="Default"/>
              <w:rPr>
                <w:iCs/>
                <w:w w:val="0"/>
              </w:rPr>
            </w:pPr>
            <w:r w:rsidRPr="00E86876">
              <w:rPr>
                <w:iCs/>
                <w:w w:val="0"/>
              </w:rPr>
              <w:t>Уроки</w:t>
            </w:r>
            <w:r>
              <w:rPr>
                <w:iCs/>
                <w:w w:val="0"/>
              </w:rPr>
              <w:t xml:space="preserve"> русского языка «</w:t>
            </w:r>
            <w:r w:rsidRPr="00D0186A">
              <w:rPr>
                <w:rFonts w:ascii="inherit" w:eastAsia="Times New Roman" w:hAnsi="inherit"/>
                <w:lang w:eastAsia="ru-RU"/>
              </w:rPr>
              <w:t>День славянской письменности и культуры</w:t>
            </w:r>
            <w:r>
              <w:rPr>
                <w:rFonts w:ascii="inherit" w:eastAsia="Times New Roman" w:hAnsi="inherit"/>
                <w:lang w:eastAsia="ru-RU"/>
              </w:rPr>
              <w:t>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937B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24.05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5D69A2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Пятиминутки на последних уроках, посвященные безопасности дорожного движения "Правила безопасного поведения пешеходов и велосипедистов"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3937B5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123227" w:rsidRDefault="00071338" w:rsidP="0007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123227">
              <w:rPr>
                <w:rFonts w:ascii="Times New Roman" w:hAnsi="Times New Roman" w:cs="Times New Roman"/>
              </w:rPr>
              <w:t xml:space="preserve"> и проведение церемо</w:t>
            </w:r>
            <w:r>
              <w:rPr>
                <w:rFonts w:ascii="Times New Roman" w:hAnsi="Times New Roman" w:cs="Times New Roman"/>
              </w:rPr>
              <w:t>ний поднятия (спуска) госу</w:t>
            </w:r>
            <w:r w:rsidRPr="00123227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10314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0550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05.05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0550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12.05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0550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19.05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Разговоры о важном</w:t>
            </w:r>
          </w:p>
        </w:tc>
        <w:tc>
          <w:tcPr>
            <w:tcW w:w="1090" w:type="dxa"/>
          </w:tcPr>
          <w:p w:rsidR="00071338" w:rsidRPr="0060550E" w:rsidRDefault="00071338" w:rsidP="00071338">
            <w:pPr>
              <w:spacing w:line="240" w:lineRule="auto"/>
              <w:jc w:val="center"/>
              <w:rPr>
                <w:w w:val="0"/>
              </w:rPr>
            </w:pPr>
            <w:r w:rsidRPr="0060550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26.05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0550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Pr="001F6ABE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0550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0550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08.05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9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15.05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10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Pr="00656D1E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6-9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22.05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lastRenderedPageBreak/>
              <w:t>5. Организация предметно-пространственной среды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BB3BC2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E127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Уход за зелеными насаждениями в классах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E127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«Чистый дворик»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E127C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работы лагеря дневного пребывания, досуговых лагерей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803E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май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Начальник лагеря, классные руководители 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Родительское собрание </w:t>
            </w:r>
          </w:p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«Здоровье и безопасность детей»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803E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14.05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Зам. директора,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803E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803E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 инструкции-алгоритма действий в случае ЧС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803E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о мерах безопасности в школе, дома и на дороге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803E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Инструктаж по правилам безопасного поведения детей на каникулах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1803E0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26.05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rPr>
          <w:trHeight w:val="367"/>
        </w:trPr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поведения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3705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Контроль дежурства и самообслуживания в классе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F3705E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«Проектория»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8A3B8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май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w w:val="0"/>
              </w:rPr>
              <w:t>«Россия – мои горизонты»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>
              <w:rPr>
                <w:w w:val="0"/>
              </w:rPr>
              <w:t>6</w:t>
            </w:r>
            <w:r w:rsidRPr="008A3B86">
              <w:rPr>
                <w:w w:val="0"/>
              </w:rPr>
              <w:t>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май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u w:val="single"/>
              </w:rPr>
              <w:t>Детские общественные объединения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«Поздравь ветерана»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33FF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05.05-08.05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Благотворительная акция «Белый цветок»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33FF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май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633FF6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май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9463" w:type="dxa"/>
            <w:gridSpan w:val="5"/>
          </w:tcPr>
          <w:p w:rsidR="00071338" w:rsidRDefault="00071338" w:rsidP="00071338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u w:val="single"/>
              </w:rPr>
              <w:t>Школьный медиа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071338" w:rsidRPr="0012558C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фото-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5710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71338" w:rsidRDefault="00071338" w:rsidP="00071338">
            <w:pPr>
              <w:spacing w:line="240" w:lineRule="auto"/>
              <w:jc w:val="center"/>
            </w:pPr>
            <w:r w:rsidRPr="0045710D"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Pr="001F6ABE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071338" w:rsidRPr="001F6ABE" w:rsidTr="001639DC">
        <w:tc>
          <w:tcPr>
            <w:tcW w:w="547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071338" w:rsidRDefault="00071338" w:rsidP="000713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071338" w:rsidRPr="00813251" w:rsidRDefault="00071338" w:rsidP="00071338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5-9</w:t>
            </w:r>
          </w:p>
        </w:tc>
        <w:tc>
          <w:tcPr>
            <w:tcW w:w="1259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071338" w:rsidRDefault="00071338" w:rsidP="00071338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</w:tbl>
    <w:p w:rsidR="00071338" w:rsidRPr="001F6ABE" w:rsidRDefault="00071338" w:rsidP="00071338">
      <w:pPr>
        <w:pStyle w:val="ac"/>
      </w:pPr>
    </w:p>
    <w:p w:rsidR="008C5FCD" w:rsidRPr="001F6ABE" w:rsidRDefault="008C5FCD" w:rsidP="00071338">
      <w:pPr>
        <w:pStyle w:val="ac"/>
      </w:pPr>
    </w:p>
    <w:sectPr w:rsidR="008C5FCD" w:rsidRPr="001F6ABE" w:rsidSect="008C5FCD">
      <w:footerReference w:type="default" r:id="rId9"/>
      <w:pgSz w:w="11906" w:h="16838"/>
      <w:pgMar w:top="851" w:right="850" w:bottom="709" w:left="1276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D9" w:rsidRDefault="006328D9" w:rsidP="008C5FCD">
      <w:pPr>
        <w:spacing w:after="0" w:line="240" w:lineRule="auto"/>
      </w:pPr>
      <w:r>
        <w:separator/>
      </w:r>
    </w:p>
  </w:endnote>
  <w:endnote w:type="continuationSeparator" w:id="0">
    <w:p w:rsidR="006328D9" w:rsidRDefault="006328D9" w:rsidP="008C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173549"/>
      <w:docPartObj>
        <w:docPartGallery w:val="Page Numbers (Bottom of Page)"/>
        <w:docPartUnique/>
      </w:docPartObj>
    </w:sdtPr>
    <w:sdtEndPr/>
    <w:sdtContent>
      <w:p w:rsidR="008C5FCD" w:rsidRDefault="008C5FC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338">
          <w:rPr>
            <w:noProof/>
          </w:rPr>
          <w:t>7</w:t>
        </w:r>
        <w:r>
          <w:fldChar w:fldCharType="end"/>
        </w:r>
      </w:p>
    </w:sdtContent>
  </w:sdt>
  <w:p w:rsidR="008C5FCD" w:rsidRDefault="008C5F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D9" w:rsidRDefault="006328D9" w:rsidP="008C5FCD">
      <w:pPr>
        <w:spacing w:after="0" w:line="240" w:lineRule="auto"/>
      </w:pPr>
      <w:r>
        <w:separator/>
      </w:r>
    </w:p>
  </w:footnote>
  <w:footnote w:type="continuationSeparator" w:id="0">
    <w:p w:rsidR="006328D9" w:rsidRDefault="006328D9" w:rsidP="008C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F3"/>
    <w:rsid w:val="00071338"/>
    <w:rsid w:val="001129F8"/>
    <w:rsid w:val="001132C9"/>
    <w:rsid w:val="00123227"/>
    <w:rsid w:val="0017755A"/>
    <w:rsid w:val="001837A8"/>
    <w:rsid w:val="002A2995"/>
    <w:rsid w:val="003676E4"/>
    <w:rsid w:val="003B46FC"/>
    <w:rsid w:val="00400B1C"/>
    <w:rsid w:val="0041622F"/>
    <w:rsid w:val="004A4942"/>
    <w:rsid w:val="004E2FD9"/>
    <w:rsid w:val="00540D7C"/>
    <w:rsid w:val="00547327"/>
    <w:rsid w:val="006328D9"/>
    <w:rsid w:val="006558B2"/>
    <w:rsid w:val="0066262D"/>
    <w:rsid w:val="00734733"/>
    <w:rsid w:val="0075197E"/>
    <w:rsid w:val="00753602"/>
    <w:rsid w:val="007B441C"/>
    <w:rsid w:val="007F4254"/>
    <w:rsid w:val="008101E2"/>
    <w:rsid w:val="008A358E"/>
    <w:rsid w:val="008C5FCD"/>
    <w:rsid w:val="00915E16"/>
    <w:rsid w:val="0092146C"/>
    <w:rsid w:val="00951FC3"/>
    <w:rsid w:val="00A06DBA"/>
    <w:rsid w:val="00A87B5F"/>
    <w:rsid w:val="00AD21D1"/>
    <w:rsid w:val="00B12286"/>
    <w:rsid w:val="00BC1CAD"/>
    <w:rsid w:val="00CE3332"/>
    <w:rsid w:val="00D428A2"/>
    <w:rsid w:val="00D45C33"/>
    <w:rsid w:val="00D66E17"/>
    <w:rsid w:val="00DD4384"/>
    <w:rsid w:val="00DD6B8B"/>
    <w:rsid w:val="00E252F3"/>
    <w:rsid w:val="00E96238"/>
    <w:rsid w:val="00E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DB"/>
  </w:style>
  <w:style w:type="paragraph" w:styleId="1">
    <w:name w:val="heading 1"/>
    <w:basedOn w:val="a"/>
    <w:next w:val="a"/>
    <w:link w:val="10"/>
    <w:qFormat/>
    <w:rsid w:val="00EE6FDB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FDB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3">
    <w:name w:val="Body Text"/>
    <w:basedOn w:val="a"/>
    <w:link w:val="a4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6FD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hanging="49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link w:val="12"/>
    <w:locked/>
    <w:rsid w:val="00EE6FDB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6"/>
    <w:rsid w:val="00EE6FDB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styleId="a7">
    <w:name w:val="footnote text"/>
    <w:basedOn w:val="a"/>
    <w:link w:val="a8"/>
    <w:uiPriority w:val="99"/>
    <w:rsid w:val="00EE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E6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E6FDB"/>
    <w:rPr>
      <w:rFonts w:cs="Times New Roman"/>
      <w:vertAlign w:val="superscript"/>
    </w:rPr>
  </w:style>
  <w:style w:type="paragraph" w:styleId="aa">
    <w:name w:val="Title"/>
    <w:basedOn w:val="a"/>
    <w:link w:val="ab"/>
    <w:uiPriority w:val="1"/>
    <w:qFormat/>
    <w:rsid w:val="00EE6FDB"/>
    <w:pPr>
      <w:widowControl w:val="0"/>
      <w:autoSpaceDE w:val="0"/>
      <w:autoSpaceDN w:val="0"/>
      <w:spacing w:before="1" w:after="0" w:line="240" w:lineRule="auto"/>
      <w:ind w:left="1377" w:right="1382"/>
      <w:jc w:val="center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b">
    <w:name w:val="Название Знак"/>
    <w:basedOn w:val="a0"/>
    <w:link w:val="aa"/>
    <w:uiPriority w:val="1"/>
    <w:rsid w:val="00EE6FDB"/>
    <w:rPr>
      <w:rFonts w:ascii="Times New Roman" w:eastAsia="Times New Roman" w:hAnsi="Times New Roman" w:cs="Times New Roman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aliases w:val="основа"/>
    <w:link w:val="ad"/>
    <w:uiPriority w:val="1"/>
    <w:qFormat/>
    <w:rsid w:val="00EE6FDB"/>
    <w:pPr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ad">
    <w:name w:val="Без интервала Знак"/>
    <w:aliases w:val="основа Знак"/>
    <w:link w:val="ac"/>
    <w:uiPriority w:val="1"/>
    <w:rsid w:val="00EE6FDB"/>
    <w:rPr>
      <w:rFonts w:ascii="Times New Roman" w:eastAsia="Calibri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EE6FD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EE6FDB"/>
    <w:rPr>
      <w:rFonts w:ascii="Times New Roman" w:eastAsia="Times New Roman" w:hAnsi="Times New Roman" w:cs="Times New Roman"/>
    </w:rPr>
  </w:style>
  <w:style w:type="character" w:customStyle="1" w:styleId="af2">
    <w:name w:val="Текст выноски Знак"/>
    <w:basedOn w:val="a0"/>
    <w:link w:val="af3"/>
    <w:uiPriority w:val="99"/>
    <w:semiHidden/>
    <w:rsid w:val="00EE6FDB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EE6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EE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EE6FDB"/>
    <w:rPr>
      <w:rFonts w:ascii="Arial" w:hAnsi="Arial" w:cs="Arial"/>
      <w:b/>
      <w:bCs/>
      <w:color w:val="231F20"/>
      <w:sz w:val="28"/>
      <w:szCs w:val="28"/>
    </w:rPr>
  </w:style>
  <w:style w:type="paragraph" w:customStyle="1" w:styleId="20">
    <w:name w:val="Заголовок №2"/>
    <w:basedOn w:val="a"/>
    <w:link w:val="2"/>
    <w:rsid w:val="00EE6FDB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customStyle="1" w:styleId="Default">
    <w:name w:val="Default"/>
    <w:rsid w:val="00EE6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DB"/>
  </w:style>
  <w:style w:type="paragraph" w:styleId="1">
    <w:name w:val="heading 1"/>
    <w:basedOn w:val="a"/>
    <w:next w:val="a"/>
    <w:link w:val="10"/>
    <w:qFormat/>
    <w:rsid w:val="00EE6FDB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FDB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3">
    <w:name w:val="Body Text"/>
    <w:basedOn w:val="a"/>
    <w:link w:val="a4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6FD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hanging="49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link w:val="12"/>
    <w:locked/>
    <w:rsid w:val="00EE6FDB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6"/>
    <w:rsid w:val="00EE6FDB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styleId="a7">
    <w:name w:val="footnote text"/>
    <w:basedOn w:val="a"/>
    <w:link w:val="a8"/>
    <w:uiPriority w:val="99"/>
    <w:rsid w:val="00EE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E6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E6FDB"/>
    <w:rPr>
      <w:rFonts w:cs="Times New Roman"/>
      <w:vertAlign w:val="superscript"/>
    </w:rPr>
  </w:style>
  <w:style w:type="paragraph" w:styleId="aa">
    <w:name w:val="Title"/>
    <w:basedOn w:val="a"/>
    <w:link w:val="ab"/>
    <w:uiPriority w:val="1"/>
    <w:qFormat/>
    <w:rsid w:val="00EE6FDB"/>
    <w:pPr>
      <w:widowControl w:val="0"/>
      <w:autoSpaceDE w:val="0"/>
      <w:autoSpaceDN w:val="0"/>
      <w:spacing w:before="1" w:after="0" w:line="240" w:lineRule="auto"/>
      <w:ind w:left="1377" w:right="1382"/>
      <w:jc w:val="center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b">
    <w:name w:val="Название Знак"/>
    <w:basedOn w:val="a0"/>
    <w:link w:val="aa"/>
    <w:uiPriority w:val="1"/>
    <w:rsid w:val="00EE6FDB"/>
    <w:rPr>
      <w:rFonts w:ascii="Times New Roman" w:eastAsia="Times New Roman" w:hAnsi="Times New Roman" w:cs="Times New Roman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aliases w:val="основа"/>
    <w:link w:val="ad"/>
    <w:uiPriority w:val="1"/>
    <w:qFormat/>
    <w:rsid w:val="00EE6FDB"/>
    <w:pPr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ad">
    <w:name w:val="Без интервала Знак"/>
    <w:aliases w:val="основа Знак"/>
    <w:link w:val="ac"/>
    <w:uiPriority w:val="1"/>
    <w:rsid w:val="00EE6FDB"/>
    <w:rPr>
      <w:rFonts w:ascii="Times New Roman" w:eastAsia="Calibri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EE6FD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EE6FDB"/>
    <w:rPr>
      <w:rFonts w:ascii="Times New Roman" w:eastAsia="Times New Roman" w:hAnsi="Times New Roman" w:cs="Times New Roman"/>
    </w:rPr>
  </w:style>
  <w:style w:type="character" w:customStyle="1" w:styleId="af2">
    <w:name w:val="Текст выноски Знак"/>
    <w:basedOn w:val="a0"/>
    <w:link w:val="af3"/>
    <w:uiPriority w:val="99"/>
    <w:semiHidden/>
    <w:rsid w:val="00EE6FDB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EE6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EE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EE6FDB"/>
    <w:rPr>
      <w:rFonts w:ascii="Arial" w:hAnsi="Arial" w:cs="Arial"/>
      <w:b/>
      <w:bCs/>
      <w:color w:val="231F20"/>
      <w:sz w:val="28"/>
      <w:szCs w:val="28"/>
    </w:rPr>
  </w:style>
  <w:style w:type="paragraph" w:customStyle="1" w:styleId="20">
    <w:name w:val="Заголовок №2"/>
    <w:basedOn w:val="a"/>
    <w:link w:val="2"/>
    <w:rsid w:val="00EE6FDB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customStyle="1" w:styleId="Default">
    <w:name w:val="Default"/>
    <w:rsid w:val="00EE6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8818-C2B8-4A76-BE75-2CE9F02B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20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липовака</dc:creator>
  <cp:keywords/>
  <dc:description/>
  <cp:lastModifiedBy>ADM</cp:lastModifiedBy>
  <cp:revision>26</cp:revision>
  <dcterms:created xsi:type="dcterms:W3CDTF">2022-07-21T07:40:00Z</dcterms:created>
  <dcterms:modified xsi:type="dcterms:W3CDTF">2024-11-15T14:10:00Z</dcterms:modified>
</cp:coreProperties>
</file>