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B0" w:rsidRDefault="00094EB0" w:rsidP="00F16483">
      <w:pPr>
        <w:pStyle w:val="ac"/>
        <w:rPr>
          <w:b/>
          <w:sz w:val="24"/>
          <w:szCs w:val="24"/>
        </w:rPr>
      </w:pPr>
      <w:r w:rsidRPr="004D37D4">
        <w:rPr>
          <w:b/>
          <w:sz w:val="24"/>
          <w:szCs w:val="24"/>
        </w:rPr>
        <w:t xml:space="preserve">Муниципальное бюджетное общеобразовательное   учреждение </w:t>
      </w:r>
    </w:p>
    <w:p w:rsidR="00094EB0" w:rsidRPr="004D37D4" w:rsidRDefault="00094EB0" w:rsidP="00F16483">
      <w:pPr>
        <w:pStyle w:val="ac"/>
        <w:rPr>
          <w:b/>
          <w:sz w:val="24"/>
          <w:szCs w:val="24"/>
        </w:rPr>
      </w:pPr>
      <w:r w:rsidRPr="004D37D4">
        <w:rPr>
          <w:b/>
          <w:sz w:val="24"/>
          <w:szCs w:val="24"/>
        </w:rPr>
        <w:t>«</w:t>
      </w:r>
      <w:proofErr w:type="spellStart"/>
      <w:r w:rsidRPr="004D37D4">
        <w:rPr>
          <w:b/>
          <w:sz w:val="24"/>
          <w:szCs w:val="24"/>
        </w:rPr>
        <w:t>Липовская</w:t>
      </w:r>
      <w:proofErr w:type="spellEnd"/>
      <w:r w:rsidRPr="004D37D4">
        <w:rPr>
          <w:b/>
          <w:sz w:val="24"/>
          <w:szCs w:val="24"/>
        </w:rPr>
        <w:t xml:space="preserve"> основная школа имени Героя Советского Союза И. Т. Гришина»</w:t>
      </w: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c"/>
        <w:ind w:left="5664" w:firstLine="708"/>
        <w:jc w:val="left"/>
        <w:rPr>
          <w:szCs w:val="28"/>
        </w:rPr>
      </w:pPr>
      <w:r w:rsidRPr="004D37D4">
        <w:rPr>
          <w:szCs w:val="28"/>
        </w:rPr>
        <w:t>УТВЕРЖДЕН</w:t>
      </w:r>
    </w:p>
    <w:p w:rsidR="00094EB0" w:rsidRPr="004D37D4" w:rsidRDefault="00094EB0" w:rsidP="00F16483">
      <w:pPr>
        <w:pStyle w:val="ac"/>
        <w:ind w:left="6379"/>
        <w:jc w:val="left"/>
        <w:rPr>
          <w:szCs w:val="28"/>
        </w:rPr>
      </w:pPr>
      <w:r w:rsidRPr="004D37D4">
        <w:rPr>
          <w:szCs w:val="28"/>
        </w:rPr>
        <w:t xml:space="preserve">и      </w:t>
      </w:r>
      <w:proofErr w:type="gramStart"/>
      <w:r w:rsidRPr="004D37D4">
        <w:rPr>
          <w:szCs w:val="28"/>
        </w:rPr>
        <w:t>введен</w:t>
      </w:r>
      <w:proofErr w:type="gramEnd"/>
      <w:r w:rsidRPr="004D37D4">
        <w:rPr>
          <w:szCs w:val="28"/>
        </w:rPr>
        <w:t xml:space="preserve">     в    действие</w:t>
      </w:r>
    </w:p>
    <w:p w:rsidR="00094EB0" w:rsidRPr="004D37D4" w:rsidRDefault="00094EB0" w:rsidP="00F16483">
      <w:pPr>
        <w:pStyle w:val="ac"/>
        <w:ind w:left="6379"/>
        <w:jc w:val="left"/>
        <w:rPr>
          <w:szCs w:val="28"/>
        </w:rPr>
      </w:pPr>
      <w:r w:rsidRPr="004D37D4">
        <w:rPr>
          <w:szCs w:val="28"/>
        </w:rPr>
        <w:t xml:space="preserve">приказом  директора   МБОУ </w:t>
      </w:r>
    </w:p>
    <w:p w:rsidR="00094EB0" w:rsidRPr="004D37D4" w:rsidRDefault="00094EB0" w:rsidP="00F16483">
      <w:pPr>
        <w:pStyle w:val="ac"/>
        <w:ind w:left="6379"/>
        <w:jc w:val="left"/>
        <w:rPr>
          <w:szCs w:val="28"/>
        </w:rPr>
      </w:pPr>
      <w:r w:rsidRPr="004D37D4">
        <w:rPr>
          <w:szCs w:val="28"/>
        </w:rPr>
        <w:t>«</w:t>
      </w:r>
      <w:proofErr w:type="spellStart"/>
      <w:r w:rsidRPr="004D37D4">
        <w:rPr>
          <w:szCs w:val="28"/>
        </w:rPr>
        <w:t>Липовская</w:t>
      </w:r>
      <w:proofErr w:type="spellEnd"/>
      <w:r w:rsidRPr="004D37D4">
        <w:rPr>
          <w:szCs w:val="28"/>
        </w:rPr>
        <w:t xml:space="preserve"> основная школа»</w:t>
      </w:r>
    </w:p>
    <w:p w:rsidR="00094EB0" w:rsidRPr="007716C8" w:rsidRDefault="00094EB0" w:rsidP="00F16483">
      <w:pPr>
        <w:shd w:val="clear" w:color="auto" w:fill="FFFFFF"/>
        <w:spacing w:after="0" w:line="240" w:lineRule="auto"/>
        <w:ind w:left="5664" w:firstLine="708"/>
        <w:rPr>
          <w:rFonts w:ascii="Times New Roman" w:hAnsi="Times New Roman" w:cs="Times New Roman"/>
          <w:bCs/>
          <w:iCs/>
          <w:spacing w:val="-7"/>
        </w:rPr>
      </w:pPr>
      <w:r w:rsidRPr="007716C8">
        <w:rPr>
          <w:rFonts w:ascii="Times New Roman" w:hAnsi="Times New Roman" w:cs="Times New Roman"/>
          <w:bCs/>
          <w:iCs/>
          <w:spacing w:val="-7"/>
        </w:rPr>
        <w:t>от  3</w:t>
      </w:r>
      <w:r w:rsidR="00F16483">
        <w:rPr>
          <w:rFonts w:ascii="Times New Roman" w:hAnsi="Times New Roman" w:cs="Times New Roman"/>
          <w:bCs/>
          <w:iCs/>
          <w:spacing w:val="-7"/>
        </w:rPr>
        <w:t>0</w:t>
      </w:r>
      <w:r w:rsidRPr="007716C8">
        <w:rPr>
          <w:rFonts w:ascii="Times New Roman" w:hAnsi="Times New Roman" w:cs="Times New Roman"/>
          <w:bCs/>
          <w:iCs/>
          <w:spacing w:val="-7"/>
        </w:rPr>
        <w:t>.08.202</w:t>
      </w:r>
      <w:r w:rsidR="00F16483">
        <w:rPr>
          <w:rFonts w:ascii="Times New Roman" w:hAnsi="Times New Roman" w:cs="Times New Roman"/>
          <w:bCs/>
          <w:iCs/>
          <w:spacing w:val="-7"/>
        </w:rPr>
        <w:t>4</w:t>
      </w:r>
      <w:r>
        <w:rPr>
          <w:rFonts w:ascii="Times New Roman" w:hAnsi="Times New Roman" w:cs="Times New Roman"/>
          <w:bCs/>
          <w:iCs/>
          <w:spacing w:val="-7"/>
        </w:rPr>
        <w:t xml:space="preserve">г.  № </w:t>
      </w:r>
      <w:r w:rsidR="00F16483">
        <w:rPr>
          <w:rFonts w:ascii="Times New Roman" w:hAnsi="Times New Roman" w:cs="Times New Roman"/>
          <w:bCs/>
          <w:iCs/>
          <w:spacing w:val="-7"/>
        </w:rPr>
        <w:t>43</w:t>
      </w:r>
      <w:r w:rsidRPr="007716C8">
        <w:rPr>
          <w:rFonts w:ascii="Times New Roman" w:hAnsi="Times New Roman" w:cs="Times New Roman"/>
          <w:bCs/>
          <w:iCs/>
          <w:spacing w:val="-7"/>
        </w:rPr>
        <w:t>/</w:t>
      </w:r>
      <w:proofErr w:type="spellStart"/>
      <w:proofErr w:type="gramStart"/>
      <w:r w:rsidRPr="007716C8">
        <w:rPr>
          <w:rFonts w:ascii="Times New Roman" w:hAnsi="Times New Roman" w:cs="Times New Roman"/>
          <w:bCs/>
          <w:iCs/>
          <w:spacing w:val="-7"/>
        </w:rPr>
        <w:t>осн</w:t>
      </w:r>
      <w:proofErr w:type="spellEnd"/>
      <w:proofErr w:type="gramEnd"/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a"/>
        <w:spacing w:before="0"/>
        <w:rPr>
          <w:sz w:val="24"/>
          <w:szCs w:val="24"/>
        </w:rPr>
      </w:pPr>
    </w:p>
    <w:p w:rsidR="00094EB0" w:rsidRPr="004D37D4" w:rsidRDefault="00094EB0" w:rsidP="00F16483">
      <w:pPr>
        <w:pStyle w:val="aa"/>
        <w:spacing w:before="0"/>
        <w:rPr>
          <w:sz w:val="24"/>
          <w:szCs w:val="24"/>
        </w:rPr>
      </w:pPr>
    </w:p>
    <w:p w:rsidR="00094EB0" w:rsidRPr="004D37D4" w:rsidRDefault="00094EB0" w:rsidP="00F16483">
      <w:pPr>
        <w:pStyle w:val="aa"/>
        <w:spacing w:before="0"/>
        <w:rPr>
          <w:sz w:val="24"/>
          <w:szCs w:val="24"/>
        </w:rPr>
      </w:pPr>
    </w:p>
    <w:p w:rsidR="00094EB0" w:rsidRPr="004D37D4" w:rsidRDefault="00094EB0" w:rsidP="00F16483">
      <w:pPr>
        <w:pStyle w:val="aa"/>
        <w:spacing w:before="0"/>
        <w:rPr>
          <w:sz w:val="24"/>
          <w:szCs w:val="24"/>
        </w:rPr>
      </w:pPr>
    </w:p>
    <w:p w:rsidR="00094EB0" w:rsidRDefault="00094EB0" w:rsidP="00F16483">
      <w:pPr>
        <w:pStyle w:val="aa"/>
        <w:spacing w:before="0"/>
        <w:rPr>
          <w:sz w:val="24"/>
          <w:szCs w:val="24"/>
        </w:rPr>
      </w:pPr>
    </w:p>
    <w:p w:rsidR="00094EB0" w:rsidRDefault="00094EB0" w:rsidP="00F16483">
      <w:pPr>
        <w:pStyle w:val="aa"/>
        <w:spacing w:before="0"/>
        <w:rPr>
          <w:sz w:val="24"/>
          <w:szCs w:val="24"/>
        </w:rPr>
      </w:pPr>
    </w:p>
    <w:p w:rsidR="00094EB0" w:rsidRPr="004D37D4" w:rsidRDefault="00094EB0" w:rsidP="00F16483">
      <w:pPr>
        <w:pStyle w:val="aa"/>
        <w:spacing w:before="0"/>
        <w:rPr>
          <w:sz w:val="24"/>
          <w:szCs w:val="24"/>
        </w:rPr>
      </w:pPr>
    </w:p>
    <w:p w:rsidR="00094EB0" w:rsidRDefault="00094EB0" w:rsidP="00F16483">
      <w:pPr>
        <w:pStyle w:val="aa"/>
        <w:spacing w:before="0"/>
        <w:rPr>
          <w:sz w:val="24"/>
          <w:szCs w:val="24"/>
        </w:rPr>
      </w:pPr>
    </w:p>
    <w:p w:rsidR="00094EB0" w:rsidRDefault="00094EB0" w:rsidP="00F16483">
      <w:pPr>
        <w:pStyle w:val="aa"/>
        <w:spacing w:before="0"/>
        <w:rPr>
          <w:sz w:val="24"/>
          <w:szCs w:val="24"/>
        </w:rPr>
      </w:pPr>
    </w:p>
    <w:p w:rsidR="00094EB0" w:rsidRPr="004D37D4" w:rsidRDefault="00094EB0" w:rsidP="00F16483">
      <w:pPr>
        <w:pStyle w:val="aa"/>
        <w:spacing w:before="0"/>
        <w:rPr>
          <w:sz w:val="24"/>
          <w:szCs w:val="24"/>
        </w:rPr>
      </w:pPr>
    </w:p>
    <w:p w:rsidR="00094EB0" w:rsidRPr="004D37D4" w:rsidRDefault="00094EB0" w:rsidP="00F16483">
      <w:pPr>
        <w:pStyle w:val="aa"/>
        <w:spacing w:before="0"/>
        <w:rPr>
          <w:sz w:val="24"/>
          <w:szCs w:val="24"/>
        </w:rPr>
      </w:pPr>
    </w:p>
    <w:p w:rsidR="00094EB0" w:rsidRDefault="00094EB0" w:rsidP="00F16483">
      <w:pPr>
        <w:pStyle w:val="ac"/>
        <w:rPr>
          <w:b/>
          <w:w w:val="0"/>
          <w:sz w:val="28"/>
          <w:szCs w:val="28"/>
        </w:rPr>
      </w:pPr>
      <w:r w:rsidRPr="007716C8">
        <w:rPr>
          <w:b/>
          <w:w w:val="0"/>
          <w:sz w:val="28"/>
          <w:szCs w:val="28"/>
        </w:rPr>
        <w:t xml:space="preserve">КАЛЕНДАРНЫЙ ПЛАН ВОСПИТАТЕЛЬНОЙ РАБОТЫ </w:t>
      </w:r>
    </w:p>
    <w:p w:rsidR="00094EB0" w:rsidRDefault="00094EB0" w:rsidP="00F16483">
      <w:pPr>
        <w:pStyle w:val="ac"/>
        <w:rPr>
          <w:b/>
          <w:w w:val="0"/>
          <w:sz w:val="28"/>
          <w:szCs w:val="28"/>
        </w:rPr>
      </w:pPr>
      <w:r w:rsidRPr="007716C8">
        <w:rPr>
          <w:b/>
          <w:w w:val="0"/>
          <w:sz w:val="28"/>
          <w:szCs w:val="28"/>
        </w:rPr>
        <w:t xml:space="preserve">МБОУ «ЛИПОВСКАЯ ОСНОВНАЯ ШКОЛА» </w:t>
      </w:r>
    </w:p>
    <w:p w:rsidR="00094EB0" w:rsidRPr="007716C8" w:rsidRDefault="00094EB0" w:rsidP="00F16483">
      <w:pPr>
        <w:pStyle w:val="ac"/>
        <w:rPr>
          <w:b/>
          <w:w w:val="0"/>
          <w:sz w:val="28"/>
          <w:szCs w:val="28"/>
        </w:rPr>
      </w:pPr>
      <w:r w:rsidRPr="007716C8">
        <w:rPr>
          <w:b/>
          <w:w w:val="0"/>
          <w:sz w:val="28"/>
          <w:szCs w:val="28"/>
        </w:rPr>
        <w:t>начального общего образования</w:t>
      </w:r>
    </w:p>
    <w:p w:rsidR="00094EB0" w:rsidRPr="007716C8" w:rsidRDefault="00094EB0" w:rsidP="00F16483">
      <w:pPr>
        <w:pStyle w:val="a3"/>
        <w:ind w:left="0" w:firstLine="0"/>
        <w:jc w:val="center"/>
        <w:rPr>
          <w:b/>
        </w:rPr>
      </w:pPr>
      <w:r w:rsidRPr="007716C8">
        <w:rPr>
          <w:b/>
          <w:w w:val="0"/>
        </w:rPr>
        <w:t>на 202</w:t>
      </w:r>
      <w:r w:rsidR="00F16483">
        <w:rPr>
          <w:b/>
          <w:w w:val="0"/>
        </w:rPr>
        <w:t>4</w:t>
      </w:r>
      <w:r w:rsidRPr="007716C8">
        <w:rPr>
          <w:b/>
          <w:w w:val="0"/>
        </w:rPr>
        <w:t>-202</w:t>
      </w:r>
      <w:r w:rsidR="00F16483">
        <w:rPr>
          <w:b/>
          <w:w w:val="0"/>
        </w:rPr>
        <w:t>5</w:t>
      </w:r>
      <w:r w:rsidRPr="007716C8">
        <w:rPr>
          <w:b/>
          <w:w w:val="0"/>
        </w:rPr>
        <w:t xml:space="preserve"> учебный год</w:t>
      </w: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F16483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17019D" w:rsidRDefault="00094EB0" w:rsidP="00F1648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17019D">
        <w:rPr>
          <w:rFonts w:ascii="Times New Roman" w:hAnsi="Times New Roman" w:cs="Times New Roman"/>
          <w:bCs/>
          <w:sz w:val="24"/>
          <w:szCs w:val="24"/>
        </w:rPr>
        <w:t>Принят</w:t>
      </w:r>
      <w:proofErr w:type="gramEnd"/>
      <w:r w:rsidRPr="0017019D">
        <w:rPr>
          <w:rFonts w:ascii="Times New Roman" w:hAnsi="Times New Roman" w:cs="Times New Roman"/>
          <w:bCs/>
          <w:sz w:val="24"/>
          <w:szCs w:val="24"/>
        </w:rPr>
        <w:t xml:space="preserve"> на заседании </w:t>
      </w:r>
      <w:r w:rsidRPr="0017019D">
        <w:rPr>
          <w:rFonts w:ascii="Times New Roman" w:hAnsi="Times New Roman" w:cs="Times New Roman"/>
          <w:bCs/>
          <w:sz w:val="24"/>
          <w:szCs w:val="24"/>
        </w:rPr>
        <w:tab/>
      </w:r>
      <w:r w:rsidRPr="0017019D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094EB0" w:rsidRPr="0017019D" w:rsidRDefault="00094EB0" w:rsidP="00F1648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019D">
        <w:rPr>
          <w:rFonts w:ascii="Times New Roman" w:hAnsi="Times New Roman" w:cs="Times New Roman"/>
          <w:bCs/>
          <w:sz w:val="24"/>
          <w:szCs w:val="24"/>
        </w:rPr>
        <w:t>педагогического совета</w:t>
      </w:r>
      <w:r w:rsidRPr="0017019D">
        <w:rPr>
          <w:rFonts w:ascii="Times New Roman" w:hAnsi="Times New Roman" w:cs="Times New Roman"/>
          <w:bCs/>
          <w:sz w:val="24"/>
          <w:szCs w:val="24"/>
        </w:rPr>
        <w:tab/>
      </w:r>
      <w:r w:rsidRPr="0017019D">
        <w:rPr>
          <w:rFonts w:ascii="Times New Roman" w:hAnsi="Times New Roman" w:cs="Times New Roman"/>
          <w:bCs/>
          <w:sz w:val="24"/>
          <w:szCs w:val="24"/>
        </w:rPr>
        <w:tab/>
      </w:r>
    </w:p>
    <w:p w:rsidR="00094EB0" w:rsidRPr="0017019D" w:rsidRDefault="00094EB0" w:rsidP="00F16483">
      <w:pPr>
        <w:pStyle w:val="a3"/>
        <w:ind w:left="0" w:firstLine="0"/>
        <w:jc w:val="left"/>
        <w:rPr>
          <w:bCs/>
          <w:sz w:val="24"/>
          <w:szCs w:val="24"/>
        </w:rPr>
      </w:pPr>
      <w:r w:rsidRPr="0017019D">
        <w:rPr>
          <w:bCs/>
          <w:sz w:val="24"/>
          <w:szCs w:val="24"/>
        </w:rPr>
        <w:t xml:space="preserve">протокол № 1                       </w:t>
      </w:r>
      <w:r w:rsidRPr="0017019D">
        <w:rPr>
          <w:bCs/>
          <w:sz w:val="24"/>
          <w:szCs w:val="24"/>
        </w:rPr>
        <w:tab/>
      </w:r>
    </w:p>
    <w:p w:rsidR="00094EB0" w:rsidRPr="007716C8" w:rsidRDefault="00094EB0" w:rsidP="00F16483">
      <w:pPr>
        <w:pStyle w:val="a3"/>
        <w:ind w:left="0" w:firstLine="0"/>
        <w:jc w:val="left"/>
        <w:rPr>
          <w:sz w:val="24"/>
          <w:szCs w:val="24"/>
        </w:rPr>
      </w:pPr>
      <w:r w:rsidRPr="0017019D">
        <w:rPr>
          <w:bCs/>
          <w:sz w:val="24"/>
          <w:szCs w:val="22"/>
        </w:rPr>
        <w:t>от 3</w:t>
      </w:r>
      <w:r w:rsidR="00F16483">
        <w:rPr>
          <w:bCs/>
          <w:sz w:val="24"/>
          <w:szCs w:val="22"/>
        </w:rPr>
        <w:t>0</w:t>
      </w:r>
      <w:r w:rsidRPr="0017019D">
        <w:rPr>
          <w:bCs/>
          <w:sz w:val="24"/>
          <w:szCs w:val="22"/>
        </w:rPr>
        <w:t>.08.202</w:t>
      </w:r>
      <w:r w:rsidR="00F16483">
        <w:rPr>
          <w:bCs/>
          <w:sz w:val="24"/>
          <w:szCs w:val="22"/>
        </w:rPr>
        <w:t>4</w:t>
      </w:r>
      <w:r w:rsidRPr="0017019D">
        <w:rPr>
          <w:bCs/>
          <w:sz w:val="24"/>
          <w:szCs w:val="22"/>
        </w:rPr>
        <w:t xml:space="preserve">г.                     </w:t>
      </w:r>
      <w:r w:rsidRPr="007716C8">
        <w:rPr>
          <w:bCs/>
          <w:sz w:val="20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569"/>
        <w:gridCol w:w="1090"/>
        <w:gridCol w:w="1259"/>
        <w:gridCol w:w="1998"/>
      </w:tblGrid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b/>
                <w:bCs/>
                <w:w w:val="0"/>
              </w:rPr>
            </w:pPr>
            <w:r w:rsidRPr="001F6ABE">
              <w:rPr>
                <w:b/>
                <w:bCs/>
                <w:w w:val="0"/>
              </w:rPr>
              <w:lastRenderedPageBreak/>
              <w:t>№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rPr>
                <w:b/>
                <w:bCs/>
                <w:w w:val="0"/>
              </w:rPr>
            </w:pPr>
            <w:r w:rsidRPr="001F6ABE">
              <w:rPr>
                <w:b/>
                <w:bCs/>
                <w:w w:val="0"/>
              </w:rPr>
              <w:t>События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b/>
                <w:bCs/>
                <w:w w:val="0"/>
              </w:rPr>
            </w:pPr>
            <w:r w:rsidRPr="001F6ABE">
              <w:rPr>
                <w:b/>
                <w:bCs/>
                <w:w w:val="0"/>
              </w:rPr>
              <w:t>Классы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b/>
                <w:bCs/>
                <w:w w:val="0"/>
              </w:rPr>
            </w:pPr>
            <w:r w:rsidRPr="001F6ABE">
              <w:rPr>
                <w:b/>
                <w:bCs/>
                <w:w w:val="0"/>
              </w:rPr>
              <w:t>Сроки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b/>
                <w:bCs/>
                <w:w w:val="0"/>
              </w:rPr>
            </w:pPr>
            <w:r w:rsidRPr="001F6ABE">
              <w:rPr>
                <w:b/>
                <w:bCs/>
                <w:w w:val="0"/>
              </w:rPr>
              <w:t>Ответственные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1F6ABE" w:rsidRDefault="00F16483" w:rsidP="00F16483">
            <w:pPr>
              <w:pStyle w:val="ac"/>
              <w:rPr>
                <w:b/>
                <w:bCs/>
                <w:w w:val="0"/>
              </w:rPr>
            </w:pPr>
            <w:r>
              <w:rPr>
                <w:b/>
                <w:bCs/>
                <w:w w:val="0"/>
              </w:rPr>
              <w:t xml:space="preserve">Сентябрь </w:t>
            </w:r>
          </w:p>
        </w:tc>
      </w:tr>
      <w:tr w:rsidR="00F16483" w:rsidRPr="001F6ABE" w:rsidTr="00281254">
        <w:trPr>
          <w:trHeight w:val="85"/>
        </w:trPr>
        <w:tc>
          <w:tcPr>
            <w:tcW w:w="9463" w:type="dxa"/>
            <w:gridSpan w:val="5"/>
          </w:tcPr>
          <w:p w:rsidR="00F16483" w:rsidRPr="003F7911" w:rsidRDefault="00F16483" w:rsidP="00F16483">
            <w:pPr>
              <w:pStyle w:val="ac"/>
              <w:rPr>
                <w:iCs/>
                <w:w w:val="0"/>
                <w:u w:val="single"/>
              </w:rPr>
            </w:pPr>
            <w:r w:rsidRPr="003F7911">
              <w:rPr>
                <w:iCs/>
                <w:w w:val="0"/>
                <w:u w:val="single"/>
              </w:rPr>
              <w:t xml:space="preserve">1. </w:t>
            </w:r>
            <w:r>
              <w:rPr>
                <w:iCs/>
                <w:w w:val="0"/>
                <w:u w:val="single"/>
              </w:rPr>
              <w:t>Ключевые обще</w:t>
            </w:r>
            <w:r w:rsidRPr="003F7911">
              <w:rPr>
                <w:iCs/>
                <w:w w:val="0"/>
                <w:u w:val="single"/>
              </w:rPr>
              <w:t>школьные дела</w:t>
            </w:r>
          </w:p>
        </w:tc>
      </w:tr>
      <w:tr w:rsidR="00F16483" w:rsidRPr="001F6ABE" w:rsidTr="00281254">
        <w:trPr>
          <w:trHeight w:val="85"/>
        </w:trPr>
        <w:tc>
          <w:tcPr>
            <w:tcW w:w="9463" w:type="dxa"/>
            <w:gridSpan w:val="5"/>
          </w:tcPr>
          <w:p w:rsidR="00F16483" w:rsidRPr="0012558C" w:rsidRDefault="00F16483" w:rsidP="00F16483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Месячник безопасности </w:t>
            </w:r>
            <w:r>
              <w:rPr>
                <w:sz w:val="23"/>
                <w:szCs w:val="23"/>
              </w:rPr>
              <w:t>детей в начале учебного года, восстановление после школьных каникул навыков безопасного поведения на дорогах, в транспорте и в быту, а также адекватных действий при угрозе возникнов</w:t>
            </w:r>
            <w:bookmarkStart w:id="0" w:name="_GoBack"/>
            <w:bookmarkEnd w:id="0"/>
            <w:r>
              <w:rPr>
                <w:sz w:val="23"/>
                <w:szCs w:val="23"/>
              </w:rPr>
              <w:t>ения пожара и других чрезвычайных ситуаций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 w:rsidRPr="009543C5">
              <w:rPr>
                <w:bCs/>
              </w:rPr>
              <w:t>Линейка «</w:t>
            </w:r>
            <w:r>
              <w:rPr>
                <w:bCs/>
              </w:rPr>
              <w:t>День з</w:t>
            </w:r>
            <w:r w:rsidRPr="009543C5">
              <w:rPr>
                <w:bCs/>
              </w:rPr>
              <w:t>наний»</w:t>
            </w:r>
            <w:r>
              <w:rPr>
                <w:bCs/>
              </w:rPr>
              <w:t>, проект «Спасибо, учитель»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02.09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Заместитель директора по УВР, 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Default"/>
            </w:pPr>
            <w:r>
              <w:rPr>
                <w:sz w:val="23"/>
                <w:szCs w:val="23"/>
              </w:rPr>
              <w:t>Социальная акция «3 сентября - День солидарности в борьбе с терроризмом», «</w:t>
            </w:r>
            <w:r w:rsidRPr="001F6ABE">
              <w:rPr>
                <w:rFonts w:eastAsia="Times New Roman"/>
                <w:sz w:val="22"/>
                <w:szCs w:val="22"/>
                <w:lang w:eastAsia="ru-RU"/>
              </w:rPr>
              <w:t>День окончания Второй мировой войны»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D0F6E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03.09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Заместитель директора по УВР, 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D0F6E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09.09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Викторина «</w:t>
            </w:r>
            <w:proofErr w:type="gramStart"/>
            <w:r>
              <w:rPr>
                <w:w w:val="0"/>
              </w:rPr>
              <w:t>Мы-грамотеи</w:t>
            </w:r>
            <w:proofErr w:type="gramEnd"/>
            <w:r>
              <w:rPr>
                <w:w w:val="0"/>
              </w:rPr>
              <w:t>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D0F6E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06.09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 русского языка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D0F6E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16.09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rPr>
                <w:bCs/>
              </w:rPr>
            </w:pPr>
            <w:r>
              <w:rPr>
                <w:bCs/>
              </w:rPr>
              <w:t>Международный день памяти жертв фашизма</w:t>
            </w:r>
          </w:p>
          <w:p w:rsidR="00F16483" w:rsidRPr="009543C5" w:rsidRDefault="00F16483" w:rsidP="00F16483">
            <w:pPr>
              <w:pStyle w:val="ac"/>
              <w:rPr>
                <w:bCs/>
              </w:rPr>
            </w:pPr>
            <w:r>
              <w:rPr>
                <w:bCs/>
              </w:rPr>
              <w:t>Минута молчания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D0F6E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11.09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D0F6E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23.09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8</w:t>
            </w:r>
          </w:p>
        </w:tc>
        <w:tc>
          <w:tcPr>
            <w:tcW w:w="4569" w:type="dxa"/>
          </w:tcPr>
          <w:p w:rsidR="00F16483" w:rsidRPr="009543C5" w:rsidRDefault="00F16483" w:rsidP="00F16483">
            <w:pPr>
              <w:pStyle w:val="ac"/>
              <w:rPr>
                <w:bCs/>
              </w:rPr>
            </w:pPr>
            <w:r w:rsidRPr="009543C5">
              <w:rPr>
                <w:bCs/>
              </w:rPr>
              <w:t>Ак</w:t>
            </w:r>
            <w:r>
              <w:rPr>
                <w:bCs/>
              </w:rPr>
              <w:t>ция «День освобождения Смоленщины»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D0F6E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25.09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9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D0F6E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30.09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10</w:t>
            </w:r>
          </w:p>
        </w:tc>
        <w:tc>
          <w:tcPr>
            <w:tcW w:w="4569" w:type="dxa"/>
          </w:tcPr>
          <w:p w:rsidR="00F16483" w:rsidRPr="009543C5" w:rsidRDefault="00F16483" w:rsidP="00F16483">
            <w:pPr>
              <w:pStyle w:val="ac"/>
              <w:rPr>
                <w:bCs/>
              </w:rPr>
            </w:pPr>
            <w:r>
              <w:rPr>
                <w:bCs/>
              </w:rPr>
              <w:t>Акция «Букет», приуроченная ко Дню дошкольного работника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D0F6E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27.09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Заместитель директора по УВР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3F7911" w:rsidRDefault="00F16483" w:rsidP="00F16483">
            <w:pPr>
              <w:pStyle w:val="ac"/>
              <w:rPr>
                <w:iCs/>
                <w:w w:val="0"/>
                <w:u w:val="single"/>
              </w:rPr>
            </w:pPr>
            <w:r w:rsidRPr="003F7911">
              <w:rPr>
                <w:iCs/>
                <w:w w:val="0"/>
                <w:u w:val="single"/>
              </w:rPr>
              <w:t>2. Классное руководство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FD5D7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Инструктажи «Правила школьной жизни», «Порядок действий в случае ЧС».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638E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02.09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638E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питания в школьной столовой.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638E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638E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638E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638E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3F7911" w:rsidRDefault="00F16483" w:rsidP="00F16483">
            <w:pPr>
              <w:pStyle w:val="ac"/>
              <w:rPr>
                <w:iCs/>
                <w:w w:val="0"/>
                <w:u w:val="single"/>
              </w:rPr>
            </w:pPr>
            <w:r w:rsidRPr="003F7911">
              <w:rPr>
                <w:iCs/>
                <w:w w:val="0"/>
                <w:u w:val="single"/>
              </w:rPr>
              <w:t>3. Школьный урок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rPr>
                <w:sz w:val="23"/>
                <w:szCs w:val="23"/>
              </w:rPr>
            </w:pPr>
            <w:r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Ежедневно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</w:pPr>
            <w:r w:rsidRPr="00322248">
              <w:t>Единый урок ОБЖ</w:t>
            </w:r>
          </w:p>
        </w:tc>
        <w:tc>
          <w:tcPr>
            <w:tcW w:w="1090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02.09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4. Внеурочная деятельность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71AB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02.09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71AB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09.09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71AB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16.09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4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71AB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23.09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71AB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30.09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C4575F" w:rsidRDefault="00F16483" w:rsidP="00F16483">
            <w:pPr>
              <w:pStyle w:val="ac"/>
              <w:rPr>
                <w:iCs/>
                <w:w w:val="0"/>
                <w:u w:val="single"/>
              </w:rPr>
            </w:pPr>
            <w:r w:rsidRPr="00C4575F">
              <w:rPr>
                <w:iCs/>
                <w:w w:val="0"/>
                <w:u w:val="single"/>
              </w:rPr>
              <w:t>5. Организация предметно-пространственной среды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F1541D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Уход за зелеными насаждениями в классах.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3298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F1541D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Операция «</w:t>
            </w:r>
            <w:proofErr w:type="gramStart"/>
            <w:r>
              <w:rPr>
                <w:sz w:val="23"/>
                <w:szCs w:val="23"/>
              </w:rPr>
              <w:t>Школа-общий</w:t>
            </w:r>
            <w:proofErr w:type="gramEnd"/>
            <w:r>
              <w:rPr>
                <w:sz w:val="23"/>
                <w:szCs w:val="23"/>
              </w:rPr>
              <w:t xml:space="preserve"> дом» (уборка территории, клумб, парка)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3298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F1541D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памятников и обелисков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3298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23.09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3298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6C3692" w:rsidRDefault="00F16483" w:rsidP="00F1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6C3692">
              <w:rPr>
                <w:rFonts w:ascii="Times New Roman" w:hAnsi="Times New Roman" w:cs="Times New Roman"/>
              </w:rPr>
              <w:t xml:space="preserve"> и проведение це</w:t>
            </w:r>
            <w:r>
              <w:rPr>
                <w:rFonts w:ascii="Times New Roman" w:hAnsi="Times New Roman" w:cs="Times New Roman"/>
              </w:rPr>
              <w:t>ремоний поднятия (спуска) госу</w:t>
            </w:r>
            <w:r w:rsidRPr="006C3692">
              <w:rPr>
                <w:rFonts w:ascii="Times New Roman" w:hAnsi="Times New Roman" w:cs="Times New Roman"/>
              </w:rPr>
              <w:t>дарственного флага Российской Федерации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3298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C4575F" w:rsidRDefault="00F16483" w:rsidP="00F16483">
            <w:pPr>
              <w:pStyle w:val="ac"/>
              <w:rPr>
                <w:iCs/>
                <w:w w:val="0"/>
                <w:u w:val="single"/>
              </w:rPr>
            </w:pPr>
            <w:r w:rsidRPr="00C4575F">
              <w:rPr>
                <w:iCs/>
                <w:w w:val="0"/>
                <w:u w:val="single"/>
              </w:rPr>
              <w:t>6. Работа с родителями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F1541D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Родительское собрание «Организация образовательного процесса на начало 2024/25учебного года».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4C2C1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09.09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F1541D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с родителями «Как помочь ребёнку при выполнении домашних заданий»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4C2C1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16.09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4C2C1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школьного питания, в том числе с родительской платой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4C2C1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инструкцией-алгоритмом действий в случае ЧС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4C2C1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05.09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родителей о мерах профилактики простудных заболеваний, о мерах безопасности в школе, дома и на дороге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4C2C1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05.09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C4575F" w:rsidRDefault="00F16483" w:rsidP="00F16483">
            <w:pPr>
              <w:pStyle w:val="ac"/>
              <w:rPr>
                <w:iCs/>
                <w:w w:val="0"/>
                <w:u w:val="single"/>
              </w:rPr>
            </w:pPr>
            <w:r w:rsidRPr="00C4575F">
              <w:rPr>
                <w:iCs/>
                <w:w w:val="0"/>
                <w:u w:val="single"/>
              </w:rPr>
              <w:t>7. Самоуправление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C4575F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обновлённой</w:t>
            </w:r>
            <w:proofErr w:type="gramEnd"/>
            <w:r>
              <w:rPr>
                <w:sz w:val="23"/>
                <w:szCs w:val="23"/>
              </w:rPr>
              <w:t xml:space="preserve"> рабочей программы воспитания на 2023-2025 учебный год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F09E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Заместитель директора по УВР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Рейд – проверка «Учебник»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F09E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10.09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C4575F" w:rsidRDefault="00F16483" w:rsidP="00F16483">
            <w:pPr>
              <w:pStyle w:val="Default"/>
              <w:rPr>
                <w:sz w:val="22"/>
                <w:szCs w:val="22"/>
              </w:rPr>
            </w:pPr>
            <w:r w:rsidRPr="00020475">
              <w:rPr>
                <w:sz w:val="22"/>
                <w:szCs w:val="22"/>
              </w:rPr>
              <w:t xml:space="preserve">Рейд-проверка школьных дневников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F09E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10.09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iCs/>
                <w:w w:val="0"/>
              </w:rPr>
            </w:pPr>
          </w:p>
        </w:tc>
        <w:tc>
          <w:tcPr>
            <w:tcW w:w="8916" w:type="dxa"/>
            <w:gridSpan w:val="4"/>
          </w:tcPr>
          <w:p w:rsidR="00F16483" w:rsidRPr="00C4575F" w:rsidRDefault="00F16483" w:rsidP="00F16483">
            <w:pPr>
              <w:pStyle w:val="ac"/>
              <w:rPr>
                <w:iCs/>
                <w:w w:val="0"/>
                <w:u w:val="single"/>
              </w:rPr>
            </w:pPr>
            <w:r w:rsidRPr="00C4575F">
              <w:rPr>
                <w:iCs/>
                <w:w w:val="0"/>
                <w:u w:val="single"/>
              </w:rPr>
              <w:t>8. Профориентация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C4575F" w:rsidRDefault="00F16483" w:rsidP="00F16483">
            <w:pPr>
              <w:pStyle w:val="Default"/>
              <w:rPr>
                <w:sz w:val="20"/>
                <w:szCs w:val="20"/>
              </w:rPr>
            </w:pPr>
            <w:r w:rsidRPr="006A5E19">
              <w:rPr>
                <w:bCs/>
                <w:sz w:val="22"/>
                <w:szCs w:val="20"/>
              </w:rPr>
              <w:t xml:space="preserve">Заполнение карт развития ребенка на начало года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335D4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03.09-06.09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Классный час «Мир моих интересов»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335D4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16.09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F16483">
        <w:trPr>
          <w:trHeight w:val="291"/>
        </w:trPr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Онлайн-уроки «</w:t>
            </w:r>
            <w:proofErr w:type="spellStart"/>
            <w:r>
              <w:rPr>
                <w:w w:val="0"/>
              </w:rPr>
              <w:t>Проектория</w:t>
            </w:r>
            <w:proofErr w:type="spellEnd"/>
            <w:r>
              <w:rPr>
                <w:w w:val="0"/>
              </w:rPr>
              <w:t>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335D4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сентябрь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Муравьева Г.А.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12558C" w:rsidRDefault="00F16483" w:rsidP="00F16483">
            <w:pPr>
              <w:pStyle w:val="ac"/>
              <w:rPr>
                <w:iCs/>
                <w:w w:val="0"/>
                <w:u w:val="single"/>
              </w:rPr>
            </w:pPr>
            <w:r w:rsidRPr="0012558C">
              <w:rPr>
                <w:w w:val="0"/>
                <w:u w:val="single"/>
              </w:rPr>
              <w:t xml:space="preserve">9. </w:t>
            </w:r>
            <w:r w:rsidRPr="0012558C">
              <w:rPr>
                <w:sz w:val="24"/>
                <w:szCs w:val="24"/>
                <w:u w:val="single"/>
              </w:rPr>
              <w:t xml:space="preserve">Детские общественные объединения 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Программа </w:t>
            </w:r>
            <w:r w:rsidRPr="00E96238">
              <w:rPr>
                <w:bCs/>
                <w:szCs w:val="34"/>
              </w:rPr>
              <w:t>развития социальной активности учащихся</w:t>
            </w:r>
            <w:r>
              <w:rPr>
                <w:w w:val="0"/>
              </w:rPr>
              <w:t xml:space="preserve"> «Орлята России»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сентябрь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РДДМ «Движение Первых»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сентябрь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12558C" w:rsidRDefault="00F16483" w:rsidP="00F16483">
            <w:pPr>
              <w:pStyle w:val="ac"/>
              <w:rPr>
                <w:w w:val="0"/>
                <w:u w:val="single"/>
              </w:rPr>
            </w:pPr>
            <w:r w:rsidRPr="0012558C">
              <w:rPr>
                <w:iCs/>
                <w:w w:val="0"/>
                <w:u w:val="single"/>
              </w:rPr>
              <w:t xml:space="preserve">10. </w:t>
            </w:r>
            <w:r w:rsidRPr="0012558C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2558C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фот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81325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81325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общешкольном родительском чате</w:t>
            </w:r>
          </w:p>
        </w:tc>
        <w:tc>
          <w:tcPr>
            <w:tcW w:w="1090" w:type="dxa"/>
          </w:tcPr>
          <w:p w:rsidR="00F16483" w:rsidRPr="00813251" w:rsidRDefault="00F16483" w:rsidP="00F16483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Советник по воспитанию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12558C" w:rsidRDefault="00F16483" w:rsidP="00F16483">
            <w:pPr>
              <w:pStyle w:val="ac"/>
              <w:rPr>
                <w:b/>
                <w:iCs/>
                <w:w w:val="0"/>
              </w:rPr>
            </w:pPr>
            <w:r>
              <w:rPr>
                <w:b/>
                <w:iCs/>
                <w:w w:val="0"/>
              </w:rPr>
              <w:t xml:space="preserve">Октябрь 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b/>
                <w:iCs/>
                <w:w w:val="0"/>
              </w:rPr>
            </w:pPr>
            <w:r w:rsidRPr="003F7911">
              <w:rPr>
                <w:iCs/>
                <w:w w:val="0"/>
                <w:u w:val="single"/>
              </w:rPr>
              <w:t xml:space="preserve">1. </w:t>
            </w:r>
            <w:r>
              <w:rPr>
                <w:iCs/>
                <w:w w:val="0"/>
                <w:u w:val="single"/>
              </w:rPr>
              <w:t>Ключевые обще</w:t>
            </w:r>
            <w:r w:rsidRPr="003F7911">
              <w:rPr>
                <w:iCs/>
                <w:w w:val="0"/>
                <w:u w:val="single"/>
              </w:rPr>
              <w:t>школьные дела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12558C" w:rsidRDefault="00F16483" w:rsidP="00F164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Месячник пожарной безопасности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sz w:val="23"/>
                <w:szCs w:val="23"/>
              </w:rPr>
              <w:t>Акция «Подари частичку теплоты»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4114C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01.10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4114C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07.10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250D44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 «Мой добрый учитель»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4114C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04.10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Зам. директора по УВР, 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4114C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14.10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 w:rsidRPr="00322248">
              <w:rPr>
                <w:w w:val="0"/>
              </w:rPr>
              <w:t>Поэтический клуб «Мой папа»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4114C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15.10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4114C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21.10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Проект «Книги – мои друзья» к </w:t>
            </w:r>
            <w:r>
              <w:rPr>
                <w:rFonts w:ascii="inherit" w:eastAsia="Times New Roman" w:hAnsi="inherit"/>
                <w:sz w:val="24"/>
                <w:szCs w:val="24"/>
                <w:lang w:eastAsia="ru-RU"/>
              </w:rPr>
              <w:t>Международному дню</w:t>
            </w:r>
            <w:r w:rsidRPr="00D0186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школьных библиотек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4114C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25.10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Библиотекарь, 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2. Классное руководство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посещаемости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E515E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E515E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неуспевающими учащимися в течение месяца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E515E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E515E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E515E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на осенние каникулы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53B4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25.10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3. Школьный урок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9543C5" w:rsidRDefault="00F16483" w:rsidP="00F16483">
            <w:pPr>
              <w:pStyle w:val="ac"/>
              <w:jc w:val="left"/>
              <w:rPr>
                <w:bCs/>
              </w:rPr>
            </w:pPr>
            <w:r>
              <w:rPr>
                <w:bCs/>
              </w:rPr>
              <w:t>Международный день музыки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5563D0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01.10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  <w:proofErr w:type="spellStart"/>
            <w:r>
              <w:rPr>
                <w:w w:val="0"/>
              </w:rPr>
              <w:t>нач.кл</w:t>
            </w:r>
            <w:proofErr w:type="spellEnd"/>
            <w:r>
              <w:rPr>
                <w:w w:val="0"/>
              </w:rPr>
              <w:t>.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9543C5" w:rsidRDefault="00F16483" w:rsidP="00F16483">
            <w:pPr>
              <w:pStyle w:val="ac"/>
              <w:jc w:val="left"/>
              <w:rPr>
                <w:bCs/>
              </w:rPr>
            </w:pPr>
            <w:r w:rsidRPr="009214CD">
              <w:rPr>
                <w:sz w:val="23"/>
                <w:szCs w:val="23"/>
              </w:rPr>
              <w:t>Всероссийский урок безопасности школьников в сети интернет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5563D0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28.10-31.10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  <w:proofErr w:type="spellStart"/>
            <w:r>
              <w:rPr>
                <w:w w:val="0"/>
              </w:rPr>
              <w:t>нач.кл</w:t>
            </w:r>
            <w:proofErr w:type="spellEnd"/>
            <w:r>
              <w:rPr>
                <w:w w:val="0"/>
              </w:rPr>
              <w:t>.</w:t>
            </w:r>
          </w:p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Учитель информатики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sz w:val="23"/>
                <w:szCs w:val="23"/>
              </w:rPr>
            </w:pPr>
            <w:r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5563D0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Ежедневно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4. Внеурочная деятельность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4412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07.10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4412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14.10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4412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21.10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4412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28.10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lastRenderedPageBreak/>
              <w:t>5. Организация предметно-пространственной среды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7C637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F1541D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 за зелеными насаждениями в классах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7C637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B85120" w:rsidRDefault="00F16483" w:rsidP="00F16483">
            <w:pPr>
              <w:pStyle w:val="Default"/>
              <w:rPr>
                <w:sz w:val="23"/>
                <w:szCs w:val="23"/>
              </w:rPr>
            </w:pPr>
            <w:r w:rsidRPr="00B85120">
              <w:rPr>
                <w:bCs/>
                <w:sz w:val="23"/>
                <w:szCs w:val="23"/>
              </w:rPr>
              <w:t xml:space="preserve">Конкурс детского творчества </w:t>
            </w:r>
          </w:p>
          <w:p w:rsidR="00F16483" w:rsidRPr="009543C5" w:rsidRDefault="00F16483" w:rsidP="00F16483">
            <w:pPr>
              <w:pStyle w:val="ac"/>
              <w:jc w:val="left"/>
              <w:rPr>
                <w:bCs/>
              </w:rPr>
            </w:pPr>
            <w:r w:rsidRPr="00B85120">
              <w:rPr>
                <w:bCs/>
                <w:sz w:val="23"/>
                <w:szCs w:val="23"/>
              </w:rPr>
              <w:t>«Красота Божьего мира»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7C637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руководители, заместитель директора по УВР, 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6C3692" w:rsidRDefault="00F16483" w:rsidP="00F1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6C3692">
              <w:rPr>
                <w:rFonts w:ascii="Times New Roman" w:hAnsi="Times New Roman" w:cs="Times New Roman"/>
              </w:rPr>
              <w:t xml:space="preserve"> и проведение це</w:t>
            </w:r>
            <w:r>
              <w:rPr>
                <w:rFonts w:ascii="Times New Roman" w:hAnsi="Times New Roman" w:cs="Times New Roman"/>
              </w:rPr>
              <w:t>ремоний поднятия (спуска) госу</w:t>
            </w:r>
            <w:r w:rsidRPr="006C3692">
              <w:rPr>
                <w:rFonts w:ascii="Times New Roman" w:hAnsi="Times New Roman" w:cs="Times New Roman"/>
              </w:rPr>
              <w:t>дарственного флага Российской Федерации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3298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6. Работа с родителями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8A7F4D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Виртуальное общение (чаты в </w:t>
            </w:r>
            <w:proofErr w:type="spellStart"/>
            <w:r>
              <w:rPr>
                <w:sz w:val="23"/>
                <w:szCs w:val="23"/>
              </w:rPr>
              <w:t>мессенджерах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4366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8A7F4D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Консультация с родителями детей из трудных семей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4366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4366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школьного питания, в том числе с родительской платой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4366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родителей о мерах профилактики COVID-19, гриппа, о мерах безопасности в школе, дома и на дороге.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4366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7. Самоуправление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9543C5" w:rsidRDefault="00F16483" w:rsidP="00F16483">
            <w:pPr>
              <w:pStyle w:val="ac"/>
              <w:jc w:val="left"/>
              <w:rPr>
                <w:bCs/>
              </w:rPr>
            </w:pPr>
            <w:r>
              <w:rPr>
                <w:sz w:val="23"/>
                <w:szCs w:val="23"/>
              </w:rPr>
              <w:t>Совет профилактики. Работа по предупреждению неуспеваемости, профилактике безнадзорности, правонарушений несовершеннолетних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B181C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486223">
              <w:rPr>
                <w:color w:val="FF0000"/>
                <w:w w:val="0"/>
              </w:rPr>
              <w:t>20.10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Заместитель директора по УВР, </w:t>
            </w:r>
            <w:proofErr w:type="spellStart"/>
            <w:r>
              <w:rPr>
                <w:w w:val="0"/>
              </w:rPr>
              <w:t>соцпедагог</w:t>
            </w:r>
            <w:proofErr w:type="spellEnd"/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8. Профориентация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proofErr w:type="spellStart"/>
            <w:r>
              <w:rPr>
                <w:w w:val="0"/>
              </w:rPr>
              <w:t>Профориентационные</w:t>
            </w:r>
            <w:proofErr w:type="spellEnd"/>
            <w:r>
              <w:rPr>
                <w:w w:val="0"/>
              </w:rPr>
              <w:t xml:space="preserve"> беседы на уроках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527DE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Онлайн-уроки «</w:t>
            </w:r>
            <w:proofErr w:type="spellStart"/>
            <w:r>
              <w:rPr>
                <w:w w:val="0"/>
              </w:rPr>
              <w:t>Проектория</w:t>
            </w:r>
            <w:proofErr w:type="spellEnd"/>
            <w:r>
              <w:rPr>
                <w:w w:val="0"/>
              </w:rPr>
              <w:t>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527DE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октябрь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Муравьева Г.А.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12558C">
              <w:rPr>
                <w:w w:val="0"/>
                <w:u w:val="single"/>
              </w:rPr>
              <w:t xml:space="preserve">9. </w:t>
            </w:r>
            <w:r w:rsidRPr="0012558C">
              <w:rPr>
                <w:sz w:val="24"/>
                <w:szCs w:val="24"/>
                <w:u w:val="single"/>
              </w:rPr>
              <w:t>Детские общественные объединения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Программа </w:t>
            </w:r>
            <w:r w:rsidRPr="00E96238">
              <w:rPr>
                <w:bCs/>
                <w:szCs w:val="34"/>
              </w:rPr>
              <w:t>развития социальной активности учащихся</w:t>
            </w:r>
            <w:r>
              <w:rPr>
                <w:w w:val="0"/>
              </w:rPr>
              <w:t xml:space="preserve"> «Орлята России»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октябрь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РДДМ «Движение Первых»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октябрь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12558C">
              <w:rPr>
                <w:iCs/>
                <w:w w:val="0"/>
                <w:u w:val="single"/>
              </w:rPr>
              <w:t xml:space="preserve">10. </w:t>
            </w:r>
            <w:r w:rsidRPr="0012558C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2558C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фот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8366C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8366C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общешкольном родительском чате</w:t>
            </w:r>
          </w:p>
        </w:tc>
        <w:tc>
          <w:tcPr>
            <w:tcW w:w="1090" w:type="dxa"/>
          </w:tcPr>
          <w:p w:rsidR="00F16483" w:rsidRPr="00813251" w:rsidRDefault="00F16483" w:rsidP="00F16483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Советник по воспитанию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b/>
                <w:sz w:val="23"/>
                <w:szCs w:val="23"/>
              </w:rPr>
              <w:t xml:space="preserve">Ноябрь 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 xml:space="preserve">1. </w:t>
            </w:r>
            <w:r>
              <w:rPr>
                <w:iCs/>
                <w:w w:val="0"/>
                <w:u w:val="single"/>
              </w:rPr>
              <w:t>Ключевые обще</w:t>
            </w:r>
            <w:r w:rsidRPr="003F7911">
              <w:rPr>
                <w:iCs/>
                <w:w w:val="0"/>
                <w:u w:val="single"/>
              </w:rPr>
              <w:t>школьные дела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Поэтический</w:t>
            </w:r>
            <w:proofErr w:type="gramEnd"/>
            <w:r>
              <w:rPr>
                <w:sz w:val="23"/>
                <w:szCs w:val="23"/>
              </w:rPr>
              <w:t xml:space="preserve"> флэш-моб «В единстве сила»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D2B2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05.11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rFonts w:ascii="inherit" w:eastAsia="Times New Roman" w:hAnsi="inherit"/>
                <w:sz w:val="22"/>
                <w:lang w:eastAsia="ru-RU"/>
              </w:rPr>
              <w:t>Акция «</w:t>
            </w:r>
            <w:r w:rsidRPr="00B45D35">
              <w:rPr>
                <w:rFonts w:ascii="inherit" w:eastAsia="Times New Roman" w:hAnsi="inherit"/>
                <w:sz w:val="22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 w:rsidRPr="00B45D35">
              <w:rPr>
                <w:rFonts w:ascii="inherit" w:eastAsia="Times New Roman" w:hAnsi="inherit"/>
                <w:sz w:val="22"/>
                <w:lang w:eastAsia="ru-RU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inherit" w:eastAsia="Times New Roman" w:hAnsi="inherit"/>
                <w:sz w:val="22"/>
                <w:lang w:eastAsia="ru-RU"/>
              </w:rPr>
              <w:t>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D2B2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08.11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D2B2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11.11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2D2FB3" w:rsidRDefault="00F16483" w:rsidP="00F16483">
            <w:pPr>
              <w:pStyle w:val="Default"/>
              <w:rPr>
                <w:color w:val="auto"/>
                <w:sz w:val="23"/>
                <w:szCs w:val="23"/>
              </w:rPr>
            </w:pPr>
            <w:r w:rsidRPr="002D2FB3">
              <w:rPr>
                <w:color w:val="auto"/>
                <w:sz w:val="23"/>
                <w:szCs w:val="23"/>
              </w:rPr>
              <w:t xml:space="preserve">Всемирный день памяти </w:t>
            </w:r>
          </w:p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 w:rsidRPr="002D2FB3">
              <w:rPr>
                <w:sz w:val="23"/>
                <w:szCs w:val="23"/>
              </w:rPr>
              <w:t>жертв ДТП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D2B2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18.11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5</w:t>
            </w:r>
          </w:p>
        </w:tc>
        <w:tc>
          <w:tcPr>
            <w:tcW w:w="4569" w:type="dxa"/>
          </w:tcPr>
          <w:p w:rsidR="00F16483" w:rsidRPr="00B45D35" w:rsidRDefault="00F16483" w:rsidP="00F16483">
            <w:pPr>
              <w:pStyle w:val="Default"/>
              <w:rPr>
                <w:sz w:val="23"/>
                <w:szCs w:val="23"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D2B2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18.11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proofErr w:type="spellStart"/>
            <w:r>
              <w:rPr>
                <w:sz w:val="23"/>
                <w:szCs w:val="23"/>
              </w:rPr>
              <w:t>Соцпроект</w:t>
            </w:r>
            <w:proofErr w:type="spellEnd"/>
            <w:r>
              <w:rPr>
                <w:sz w:val="23"/>
                <w:szCs w:val="23"/>
              </w:rPr>
              <w:t xml:space="preserve"> «День матери»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A3E7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22.11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F16483" w:rsidRPr="009543C5" w:rsidRDefault="00F16483" w:rsidP="00F16483">
            <w:pPr>
              <w:pStyle w:val="ac"/>
              <w:jc w:val="left"/>
              <w:rPr>
                <w:bCs/>
              </w:rPr>
            </w:pPr>
            <w:r w:rsidRPr="009543C5">
              <w:rPr>
                <w:bCs/>
              </w:rPr>
              <w:t>О</w:t>
            </w:r>
            <w:r>
              <w:rPr>
                <w:bCs/>
              </w:rPr>
              <w:t>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A3E7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25.11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8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rFonts w:ascii="inherit" w:eastAsia="Times New Roman" w:hAnsi="inherit" w:hint="eastAsia"/>
                <w:sz w:val="22"/>
                <w:lang w:eastAsia="ru-RU"/>
              </w:rPr>
              <w:t>Ф</w:t>
            </w:r>
            <w:r>
              <w:rPr>
                <w:rFonts w:ascii="inherit" w:eastAsia="Times New Roman" w:hAnsi="inherit"/>
                <w:sz w:val="22"/>
                <w:lang w:eastAsia="ru-RU"/>
              </w:rPr>
              <w:t>лэш-моб ко Дню</w:t>
            </w:r>
            <w:r w:rsidRPr="00005AD2">
              <w:rPr>
                <w:rFonts w:ascii="inherit" w:eastAsia="Times New Roman" w:hAnsi="inherit"/>
                <w:sz w:val="22"/>
                <w:lang w:eastAsia="ru-RU"/>
              </w:rPr>
              <w:t xml:space="preserve"> Государственного герба Российской Федерации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A3E7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29.11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2. Классное руководство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посещаемости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53B4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питания в школьной столовой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53B4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неуспевающими учащимися в течение месяца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53B4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53B4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53B4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3. Школьный урок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истории и обществознания «</w:t>
            </w:r>
            <w:r w:rsidRPr="00005AD2">
              <w:rPr>
                <w:rFonts w:ascii="inherit" w:eastAsia="Times New Roman" w:hAnsi="inherit"/>
                <w:sz w:val="22"/>
                <w:lang w:eastAsia="ru-RU"/>
              </w:rPr>
              <w:t>День Государственного герба Российской Федерации</w:t>
            </w:r>
            <w:r>
              <w:rPr>
                <w:rFonts w:ascii="inherit" w:eastAsia="Times New Roman" w:hAnsi="inherit"/>
                <w:sz w:val="22"/>
                <w:lang w:eastAsia="ru-RU"/>
              </w:rPr>
              <w:t>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4F07A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29.11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  <w:proofErr w:type="spellStart"/>
            <w:r>
              <w:rPr>
                <w:w w:val="0"/>
              </w:rPr>
              <w:t>нач.кл</w:t>
            </w:r>
            <w:proofErr w:type="spellEnd"/>
            <w:r>
              <w:rPr>
                <w:w w:val="0"/>
              </w:rPr>
              <w:t>., истории и обществознания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4F07A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4. Внеурочная деятельность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02E3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11.11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02E3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18.11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02E3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25.11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5. Организация предметно-пространственной среды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Обновление классных стендов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F5ED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1411F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F5ED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1411FC" w:rsidRDefault="00F16483" w:rsidP="00F16483">
            <w:pPr>
              <w:pStyle w:val="Default"/>
              <w:rPr>
                <w:sz w:val="23"/>
                <w:szCs w:val="23"/>
              </w:rPr>
            </w:pPr>
            <w:r w:rsidRPr="002D2FB3">
              <w:rPr>
                <w:bCs/>
                <w:color w:val="auto"/>
                <w:sz w:val="23"/>
                <w:szCs w:val="23"/>
              </w:rPr>
              <w:t xml:space="preserve">Оформление стендовой информации о проведении Всероссийского Дня правовой </w:t>
            </w:r>
            <w:r w:rsidRPr="001411FC">
              <w:rPr>
                <w:bCs/>
                <w:sz w:val="23"/>
                <w:szCs w:val="23"/>
              </w:rPr>
              <w:t>помощи детям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F5ED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11.11-15.11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proofErr w:type="spellStart"/>
            <w:r>
              <w:rPr>
                <w:w w:val="0"/>
              </w:rPr>
              <w:t>Соцпедагог</w:t>
            </w:r>
            <w:proofErr w:type="spellEnd"/>
            <w:r>
              <w:rPr>
                <w:w w:val="0"/>
              </w:rPr>
              <w:t xml:space="preserve"> 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«Кормушка»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F5ED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25.11-29.11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учитель технологии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6C3692" w:rsidRDefault="00F16483" w:rsidP="00F1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6C3692">
              <w:rPr>
                <w:rFonts w:ascii="Times New Roman" w:hAnsi="Times New Roman" w:cs="Times New Roman"/>
              </w:rPr>
              <w:t xml:space="preserve"> и проведение це</w:t>
            </w:r>
            <w:r>
              <w:rPr>
                <w:rFonts w:ascii="Times New Roman" w:hAnsi="Times New Roman" w:cs="Times New Roman"/>
              </w:rPr>
              <w:t>ремоний поднятия (спуска) госу</w:t>
            </w:r>
            <w:r w:rsidRPr="006C3692">
              <w:rPr>
                <w:rFonts w:ascii="Times New Roman" w:hAnsi="Times New Roman" w:cs="Times New Roman"/>
              </w:rPr>
              <w:t>дарственного флага Российской Федерации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3298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6. Работа с родителями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Исследование морально – психологического климата в семьях учащихся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629C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11.11-15.11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proofErr w:type="spellStart"/>
            <w:r>
              <w:rPr>
                <w:w w:val="0"/>
              </w:rPr>
              <w:t>Соцпедагог</w:t>
            </w:r>
            <w:proofErr w:type="spellEnd"/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Собеседование с родителями детей из неблагополучных семей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629C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629C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школьного питания, в том числе с родительской платой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629C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Напоминание  инструкции-алгоритма действий в случае ЧС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629C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родителей о мерах профилактики COVID-19, гриппа, о мерах безопасности в школе, дома и на дороге.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629C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7. Самоуправление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022C0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Смотр классных уголков </w:t>
            </w:r>
          </w:p>
        </w:tc>
        <w:tc>
          <w:tcPr>
            <w:tcW w:w="1090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08.11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8. Профориентация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Онлайн-уроки «</w:t>
            </w:r>
            <w:proofErr w:type="spellStart"/>
            <w:r>
              <w:rPr>
                <w:w w:val="0"/>
              </w:rPr>
              <w:t>Проектория</w:t>
            </w:r>
            <w:proofErr w:type="spellEnd"/>
            <w:r>
              <w:rPr>
                <w:w w:val="0"/>
              </w:rPr>
              <w:t>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7537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ноябрь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Муравьева Г.А.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Беседа «Профессии моего села»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7537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25.11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12558C">
              <w:rPr>
                <w:w w:val="0"/>
                <w:u w:val="single"/>
              </w:rPr>
              <w:t xml:space="preserve">9. </w:t>
            </w:r>
            <w:r w:rsidRPr="0012558C">
              <w:rPr>
                <w:u w:val="single"/>
              </w:rPr>
              <w:t>Детские общественные объединения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Программа </w:t>
            </w:r>
            <w:r w:rsidRPr="00E96238">
              <w:rPr>
                <w:bCs/>
                <w:szCs w:val="34"/>
              </w:rPr>
              <w:t>развития социальной активности учащихся</w:t>
            </w:r>
            <w:r>
              <w:rPr>
                <w:w w:val="0"/>
              </w:rPr>
              <w:t xml:space="preserve"> «Орлята России»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ноябрь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1132C9" w:rsidRDefault="00F16483" w:rsidP="00F16483">
            <w:pPr>
              <w:pStyle w:val="Default"/>
              <w:rPr>
                <w:w w:val="0"/>
              </w:rPr>
            </w:pPr>
            <w:r w:rsidRPr="001132C9">
              <w:rPr>
                <w:w w:val="0"/>
              </w:rPr>
              <w:t xml:space="preserve">РДДМ </w:t>
            </w:r>
            <w:r>
              <w:rPr>
                <w:w w:val="0"/>
              </w:rPr>
              <w:t>«Движение Первых»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ноябрь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12558C">
              <w:rPr>
                <w:iCs/>
                <w:w w:val="0"/>
                <w:u w:val="single"/>
              </w:rPr>
              <w:t xml:space="preserve">10. </w:t>
            </w:r>
            <w:r w:rsidRPr="0012558C">
              <w:rPr>
                <w:u w:val="single"/>
              </w:rPr>
              <w:t>Школьный медиа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2558C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фот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5475EA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5475EA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общешкольном родительском чате</w:t>
            </w:r>
          </w:p>
        </w:tc>
        <w:tc>
          <w:tcPr>
            <w:tcW w:w="1090" w:type="dxa"/>
          </w:tcPr>
          <w:p w:rsidR="00F16483" w:rsidRPr="00813251" w:rsidRDefault="00F16483" w:rsidP="00F16483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Советник по воспитанию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9C2F6C" w:rsidRDefault="00F16483" w:rsidP="00F16483">
            <w:pPr>
              <w:pStyle w:val="ac"/>
              <w:rPr>
                <w:b/>
                <w:w w:val="0"/>
              </w:rPr>
            </w:pPr>
            <w:r w:rsidRPr="009C2F6C">
              <w:rPr>
                <w:b/>
                <w:w w:val="0"/>
              </w:rPr>
              <w:t xml:space="preserve">Декабрь 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 xml:space="preserve">1. </w:t>
            </w:r>
            <w:r>
              <w:rPr>
                <w:iCs/>
                <w:w w:val="0"/>
                <w:u w:val="single"/>
              </w:rPr>
              <w:t>Ключевые обще</w:t>
            </w:r>
            <w:r w:rsidRPr="003F7911">
              <w:rPr>
                <w:iCs/>
                <w:w w:val="0"/>
                <w:u w:val="single"/>
              </w:rPr>
              <w:t>школьные дела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КТД</w:t>
            </w:r>
          </w:p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sz w:val="23"/>
                <w:szCs w:val="23"/>
              </w:rPr>
              <w:t>«Новый год к нам мчится»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Акция «День неизвестного солдата»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E611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02.12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Акция «Спеши делать добро»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E611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03.12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E611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02.12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E611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09.12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E611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16.12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E611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23.12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bCs/>
                <w:sz w:val="22"/>
              </w:rPr>
            </w:pPr>
            <w:r>
              <w:rPr>
                <w:bCs/>
                <w:sz w:val="22"/>
              </w:rPr>
              <w:t>Новогодний утренник</w:t>
            </w:r>
          </w:p>
        </w:tc>
        <w:tc>
          <w:tcPr>
            <w:tcW w:w="1090" w:type="dxa"/>
          </w:tcPr>
          <w:p w:rsidR="00F16483" w:rsidRPr="006262F4" w:rsidRDefault="00F16483" w:rsidP="00F16483">
            <w:pPr>
              <w:spacing w:line="240" w:lineRule="auto"/>
              <w:jc w:val="center"/>
              <w:rPr>
                <w:w w:val="0"/>
              </w:rPr>
            </w:pPr>
            <w:r w:rsidRPr="00DE611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29.12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Зам. директора по УВР, ст. вожатая, 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2. Классное руководство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посещаемости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B7EE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B7EE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3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неуспевающими учащимися в течение месяца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B7EE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B7EE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на зимние каникулы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B7EE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28.12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B7EE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3. Школьный урок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2"/>
              </w:rPr>
            </w:pPr>
            <w:r w:rsidRPr="006322E7">
              <w:rPr>
                <w:sz w:val="22"/>
                <w:szCs w:val="22"/>
              </w:rPr>
              <w:t xml:space="preserve">Урок </w:t>
            </w:r>
            <w:proofErr w:type="gramStart"/>
            <w:r w:rsidRPr="006322E7">
              <w:rPr>
                <w:sz w:val="22"/>
                <w:szCs w:val="22"/>
              </w:rPr>
              <w:t>ИЗО</w:t>
            </w:r>
            <w:proofErr w:type="gramEnd"/>
            <w:r w:rsidRPr="006322E7">
              <w:rPr>
                <w:sz w:val="22"/>
                <w:szCs w:val="22"/>
              </w:rPr>
              <w:t xml:space="preserve"> «</w:t>
            </w:r>
            <w:r w:rsidRPr="006322E7">
              <w:rPr>
                <w:rFonts w:eastAsia="Times New Roman"/>
                <w:sz w:val="22"/>
                <w:szCs w:val="22"/>
                <w:lang w:eastAsia="ru-RU"/>
              </w:rPr>
              <w:t>Международный день художника»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E673C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09.12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  <w:proofErr w:type="gramStart"/>
            <w:r>
              <w:rPr>
                <w:w w:val="0"/>
              </w:rPr>
              <w:t>ИЗО</w:t>
            </w:r>
            <w:proofErr w:type="gramEnd"/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2"/>
              </w:rPr>
            </w:pPr>
            <w:r w:rsidRPr="006322E7">
              <w:rPr>
                <w:sz w:val="22"/>
                <w:szCs w:val="22"/>
              </w:rPr>
              <w:t>Урок истории «</w:t>
            </w:r>
            <w:r w:rsidRPr="006322E7">
              <w:rPr>
                <w:rFonts w:eastAsia="Times New Roman"/>
                <w:sz w:val="22"/>
                <w:szCs w:val="22"/>
                <w:lang w:eastAsia="ru-RU"/>
              </w:rPr>
              <w:t>День Героев Отечества»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E673C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09.12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Учитель окружающего мира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истории «День прав человека»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E673C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10.12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Учитель окружающего мира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истории «День Конституции»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E673C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12.12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Учитель окружающего мира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E673C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4. Внеурочная деятельность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B2D4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02.12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B2D4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09.12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B2D4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16.12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B2D4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23.12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5. Организация предметно-пространственной среды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Организация дежурства по классу в соответствии с графиком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F2DAC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</w:t>
            </w:r>
            <w:proofErr w:type="gramStart"/>
            <w:r>
              <w:rPr>
                <w:w w:val="0"/>
              </w:rPr>
              <w:t>.</w:t>
            </w:r>
            <w:proofErr w:type="gramEnd"/>
            <w:r>
              <w:rPr>
                <w:w w:val="0"/>
              </w:rPr>
              <w:t xml:space="preserve"> </w:t>
            </w:r>
            <w:proofErr w:type="gramStart"/>
            <w:r>
              <w:rPr>
                <w:w w:val="0"/>
              </w:rPr>
              <w:t>р</w:t>
            </w:r>
            <w:proofErr w:type="gramEnd"/>
            <w:r>
              <w:rPr>
                <w:w w:val="0"/>
              </w:rPr>
              <w:t>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Выставка поделок «Елочка красавица»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F2DAC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25.12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</w:t>
            </w:r>
            <w:proofErr w:type="gramStart"/>
            <w:r>
              <w:rPr>
                <w:w w:val="0"/>
              </w:rPr>
              <w:t>.</w:t>
            </w:r>
            <w:proofErr w:type="gramEnd"/>
            <w:r>
              <w:rPr>
                <w:w w:val="0"/>
              </w:rPr>
              <w:t xml:space="preserve"> </w:t>
            </w:r>
            <w:proofErr w:type="gramStart"/>
            <w:r>
              <w:rPr>
                <w:w w:val="0"/>
              </w:rPr>
              <w:t>р</w:t>
            </w:r>
            <w:proofErr w:type="gramEnd"/>
            <w:r>
              <w:rPr>
                <w:w w:val="0"/>
              </w:rPr>
              <w:t>уководители, зам. директора, 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6C3692" w:rsidRDefault="00F16483" w:rsidP="00F1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6C3692">
              <w:rPr>
                <w:rFonts w:ascii="Times New Roman" w:hAnsi="Times New Roman" w:cs="Times New Roman"/>
              </w:rPr>
              <w:t xml:space="preserve"> и проведение це</w:t>
            </w:r>
            <w:r>
              <w:rPr>
                <w:rFonts w:ascii="Times New Roman" w:hAnsi="Times New Roman" w:cs="Times New Roman"/>
              </w:rPr>
              <w:t>ремоний поднятия (спуска) госу</w:t>
            </w:r>
            <w:r w:rsidRPr="006C3692">
              <w:rPr>
                <w:rFonts w:ascii="Times New Roman" w:hAnsi="Times New Roman" w:cs="Times New Roman"/>
              </w:rPr>
              <w:t>дарственного флага Российской Федерации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3298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6. Работа с родителями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Виртуальное общение (чаты в </w:t>
            </w:r>
            <w:proofErr w:type="spellStart"/>
            <w:r>
              <w:rPr>
                <w:sz w:val="23"/>
                <w:szCs w:val="23"/>
              </w:rPr>
              <w:t>мессенджерах</w:t>
            </w:r>
            <w:proofErr w:type="spellEnd"/>
            <w:r>
              <w:rPr>
                <w:sz w:val="23"/>
                <w:szCs w:val="23"/>
              </w:rPr>
              <w:t>) «Предварительная успеваемость»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B15E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</w:t>
            </w:r>
            <w:proofErr w:type="gramStart"/>
            <w:r>
              <w:rPr>
                <w:w w:val="0"/>
              </w:rPr>
              <w:t>.</w:t>
            </w:r>
            <w:proofErr w:type="gramEnd"/>
            <w:r>
              <w:rPr>
                <w:w w:val="0"/>
              </w:rPr>
              <w:t xml:space="preserve"> </w:t>
            </w:r>
            <w:proofErr w:type="gramStart"/>
            <w:r>
              <w:rPr>
                <w:w w:val="0"/>
              </w:rPr>
              <w:t>р</w:t>
            </w:r>
            <w:proofErr w:type="gramEnd"/>
            <w:r>
              <w:rPr>
                <w:w w:val="0"/>
              </w:rPr>
              <w:t>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беседы с родителями </w:t>
            </w:r>
          </w:p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Родительское собрание: </w:t>
            </w:r>
          </w:p>
          <w:p w:rsidR="00F16483" w:rsidRPr="00C439EA" w:rsidRDefault="00F16483" w:rsidP="00F16483">
            <w:pPr>
              <w:pStyle w:val="Default"/>
              <w:rPr>
                <w:sz w:val="22"/>
                <w:szCs w:val="22"/>
              </w:rPr>
            </w:pPr>
            <w:r w:rsidRPr="00C439EA">
              <w:rPr>
                <w:sz w:val="22"/>
                <w:szCs w:val="22"/>
              </w:rPr>
              <w:t>«</w:t>
            </w:r>
            <w:r>
              <w:rPr>
                <w:rFonts w:eastAsia="Times New Roman"/>
                <w:color w:val="181818"/>
                <w:sz w:val="22"/>
                <w:szCs w:val="22"/>
                <w:lang w:eastAsia="ru-RU"/>
              </w:rPr>
              <w:t>Воспитание в семье и школе</w:t>
            </w:r>
            <w:r w:rsidRPr="00A73604">
              <w:rPr>
                <w:rFonts w:eastAsia="Times New Roman"/>
                <w:color w:val="181818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B15E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18.12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Зам. директора по УВР, </w:t>
            </w:r>
            <w:proofErr w:type="spellStart"/>
            <w:r>
              <w:rPr>
                <w:w w:val="0"/>
              </w:rPr>
              <w:t>соцпедагог</w:t>
            </w:r>
            <w:proofErr w:type="spellEnd"/>
            <w:r>
              <w:rPr>
                <w:w w:val="0"/>
              </w:rPr>
              <w:t xml:space="preserve">, </w:t>
            </w:r>
            <w:proofErr w:type="spellStart"/>
            <w:r>
              <w:rPr>
                <w:w w:val="0"/>
              </w:rPr>
              <w:t>кл</w:t>
            </w:r>
            <w:proofErr w:type="spellEnd"/>
            <w:r>
              <w:rPr>
                <w:w w:val="0"/>
              </w:rPr>
              <w:t>.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Виртуальное общение (чаты в </w:t>
            </w:r>
            <w:proofErr w:type="spellStart"/>
            <w:r>
              <w:rPr>
                <w:sz w:val="23"/>
                <w:szCs w:val="23"/>
              </w:rPr>
              <w:t>мессенджерах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«Безопасность на каникулах»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B15E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28.12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</w:t>
            </w:r>
            <w:proofErr w:type="gramStart"/>
            <w:r>
              <w:rPr>
                <w:w w:val="0"/>
              </w:rPr>
              <w:t>.</w:t>
            </w:r>
            <w:proofErr w:type="gramEnd"/>
            <w:r>
              <w:rPr>
                <w:w w:val="0"/>
              </w:rPr>
              <w:t xml:space="preserve"> </w:t>
            </w:r>
            <w:proofErr w:type="gramStart"/>
            <w:r>
              <w:rPr>
                <w:w w:val="0"/>
              </w:rPr>
              <w:t>р</w:t>
            </w:r>
            <w:proofErr w:type="gramEnd"/>
            <w:r>
              <w:rPr>
                <w:w w:val="0"/>
              </w:rPr>
              <w:t>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Систематическая работа с родителями по </w:t>
            </w:r>
            <w:r>
              <w:rPr>
                <w:sz w:val="22"/>
                <w:szCs w:val="22"/>
              </w:rPr>
              <w:lastRenderedPageBreak/>
              <w:t>поводу успеваемости и посещаемости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B15E8">
              <w:rPr>
                <w:w w:val="0"/>
              </w:rPr>
              <w:lastRenderedPageBreak/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Классные </w:t>
            </w:r>
            <w:r>
              <w:rPr>
                <w:w w:val="0"/>
              </w:rPr>
              <w:lastRenderedPageBreak/>
              <w:t>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5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школьного питания, в том числе с родительской платой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B15E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Напоминание  инструкции-алгоритма действий в случае ЧС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B15E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родителей о мерах профилактики COVID-19, гриппа, о мерах безопасности в школе, дома и на дороге.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B15E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7. Самоуправление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8A60AE" w:rsidRDefault="00F16483" w:rsidP="00F16483">
            <w:pPr>
              <w:pStyle w:val="Default"/>
              <w:rPr>
                <w:sz w:val="22"/>
                <w:szCs w:val="22"/>
              </w:rPr>
            </w:pPr>
            <w:r w:rsidRPr="008A60AE">
              <w:rPr>
                <w:sz w:val="22"/>
                <w:szCs w:val="22"/>
              </w:rPr>
              <w:t xml:space="preserve">Рейд-проверка готовности домашнего задания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241E4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05.12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8A60AE" w:rsidRDefault="00F16483" w:rsidP="00F16483">
            <w:pPr>
              <w:pStyle w:val="Default"/>
              <w:rPr>
                <w:sz w:val="22"/>
                <w:szCs w:val="22"/>
              </w:rPr>
            </w:pPr>
            <w:r w:rsidRPr="008A60AE">
              <w:rPr>
                <w:sz w:val="22"/>
                <w:szCs w:val="22"/>
              </w:rPr>
              <w:t>Совет профилактики 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241E4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7A6D90">
              <w:rPr>
                <w:color w:val="FF0000"/>
                <w:w w:val="0"/>
              </w:rPr>
              <w:t>13.12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Зам. директора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8A60AE" w:rsidRDefault="00F16483" w:rsidP="00F16483">
            <w:pPr>
              <w:pStyle w:val="Default"/>
              <w:rPr>
                <w:sz w:val="22"/>
                <w:szCs w:val="22"/>
              </w:rPr>
            </w:pPr>
            <w:r w:rsidRPr="008A60AE">
              <w:rPr>
                <w:sz w:val="22"/>
                <w:szCs w:val="22"/>
              </w:rPr>
              <w:t>Заседание классного самоуправления. Тема: "Подготовка к празднику Новый год"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241E4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16.12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8. Профориентация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1.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Онлайн-уроки «</w:t>
            </w:r>
            <w:proofErr w:type="spellStart"/>
            <w:r>
              <w:rPr>
                <w:w w:val="0"/>
              </w:rPr>
              <w:t>Проектория</w:t>
            </w:r>
            <w:proofErr w:type="spellEnd"/>
            <w:r>
              <w:rPr>
                <w:w w:val="0"/>
              </w:rPr>
              <w:t>»</w:t>
            </w:r>
          </w:p>
        </w:tc>
        <w:tc>
          <w:tcPr>
            <w:tcW w:w="1090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декабрь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Муравьева Г.А.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12558C">
              <w:rPr>
                <w:w w:val="0"/>
                <w:u w:val="single"/>
              </w:rPr>
              <w:t xml:space="preserve">9. </w:t>
            </w:r>
            <w:r w:rsidRPr="0012558C">
              <w:rPr>
                <w:u w:val="single"/>
              </w:rPr>
              <w:t>Детские общественные объединения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мероприятий, посвященных Всемирному дню волонтера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D5B7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02.12-05.12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«Добрая игрушка детям»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D5B7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декабрь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Программа </w:t>
            </w:r>
            <w:r w:rsidRPr="00E96238">
              <w:rPr>
                <w:bCs/>
                <w:szCs w:val="34"/>
              </w:rPr>
              <w:t>развития социальной активности учащихся</w:t>
            </w:r>
            <w:r>
              <w:rPr>
                <w:w w:val="0"/>
              </w:rPr>
              <w:t xml:space="preserve"> «Орлята России»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D5B7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декабрь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РДДМ «Движение Первых»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D5B7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декабрь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12558C">
              <w:rPr>
                <w:iCs/>
                <w:w w:val="0"/>
                <w:u w:val="single"/>
              </w:rPr>
              <w:t xml:space="preserve">10. </w:t>
            </w:r>
            <w:r w:rsidRPr="0012558C">
              <w:rPr>
                <w:u w:val="single"/>
              </w:rPr>
              <w:t>Школьный медиа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2558C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фот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AB127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AB127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общешкольном родительском чате</w:t>
            </w:r>
          </w:p>
        </w:tc>
        <w:tc>
          <w:tcPr>
            <w:tcW w:w="1090" w:type="dxa"/>
          </w:tcPr>
          <w:p w:rsidR="00F16483" w:rsidRPr="00813251" w:rsidRDefault="00F16483" w:rsidP="00F16483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Советник по воспитанию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273FA1" w:rsidRDefault="00F16483" w:rsidP="00F16483">
            <w:pPr>
              <w:pStyle w:val="ac"/>
              <w:rPr>
                <w:b/>
                <w:w w:val="0"/>
              </w:rPr>
            </w:pPr>
            <w:r w:rsidRPr="00273FA1">
              <w:rPr>
                <w:b/>
                <w:sz w:val="23"/>
                <w:szCs w:val="23"/>
              </w:rPr>
              <w:t xml:space="preserve">Январь 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273FA1" w:rsidRDefault="00F16483" w:rsidP="00F16483">
            <w:pPr>
              <w:pStyle w:val="ac"/>
              <w:rPr>
                <w:b/>
                <w:sz w:val="23"/>
                <w:szCs w:val="23"/>
              </w:rPr>
            </w:pPr>
            <w:r w:rsidRPr="003F7911">
              <w:rPr>
                <w:iCs/>
                <w:w w:val="0"/>
                <w:u w:val="single"/>
              </w:rPr>
              <w:t xml:space="preserve">1. </w:t>
            </w:r>
            <w:r>
              <w:rPr>
                <w:iCs/>
                <w:w w:val="0"/>
                <w:u w:val="single"/>
              </w:rPr>
              <w:t>Ключевые обще</w:t>
            </w:r>
            <w:r w:rsidRPr="003F7911">
              <w:rPr>
                <w:iCs/>
                <w:w w:val="0"/>
                <w:u w:val="single"/>
              </w:rPr>
              <w:t>школьные дела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273FA1">
              <w:rPr>
                <w:bCs/>
              </w:rPr>
              <w:t xml:space="preserve">Месячник </w:t>
            </w:r>
            <w:proofErr w:type="spellStart"/>
            <w:r w:rsidRPr="00273FA1">
              <w:rPr>
                <w:bCs/>
              </w:rPr>
              <w:t>профориентационной</w:t>
            </w:r>
            <w:proofErr w:type="spellEnd"/>
            <w:r w:rsidRPr="00273FA1">
              <w:rPr>
                <w:bCs/>
              </w:rPr>
              <w:t xml:space="preserve"> работы «Будущее – это мы!»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349CA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13.01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Неделя профилактики </w:t>
            </w:r>
            <w:proofErr w:type="gramStart"/>
            <w:r>
              <w:rPr>
                <w:sz w:val="22"/>
                <w:szCs w:val="22"/>
              </w:rPr>
              <w:t>Интернет-зависимости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349CA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13.01-17.01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349CA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20.01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349CA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27.01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>
              <w:rPr>
                <w:bCs/>
                <w:sz w:val="22"/>
              </w:rPr>
              <w:t>Акция «Чтобы помнили» - ко Дню снятия блокады Ленинграда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349CA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27.01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2. Классное руководство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посещаемости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BB3C7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питания в школьной столовой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BB3C7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неуспевающими учащимися в течение месяца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BB3C7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4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BB3C7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BB3C7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3. Школьный урок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E57BB3" w:rsidRDefault="00F16483" w:rsidP="00F16483">
            <w:pPr>
              <w:pStyle w:val="Default"/>
              <w:rPr>
                <w:sz w:val="22"/>
                <w:szCs w:val="22"/>
              </w:rPr>
            </w:pPr>
            <w:r w:rsidRPr="00E57BB3">
              <w:rPr>
                <w:sz w:val="22"/>
                <w:szCs w:val="22"/>
              </w:rPr>
              <w:t>Урок истории</w:t>
            </w:r>
            <w:r w:rsidRPr="00E57BB3">
              <w:rPr>
                <w:rFonts w:eastAsia="Times New Roman"/>
                <w:sz w:val="22"/>
                <w:szCs w:val="22"/>
                <w:lang w:eastAsia="ru-RU"/>
              </w:rPr>
              <w:t xml:space="preserve"> «День полного освобождения Ленинграда от фашистской блокады»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7010A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27.01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истории, нач. </w:t>
            </w:r>
            <w:proofErr w:type="spellStart"/>
            <w:r>
              <w:rPr>
                <w:w w:val="0"/>
              </w:rPr>
              <w:t>кл</w:t>
            </w:r>
            <w:proofErr w:type="spellEnd"/>
            <w:r>
              <w:rPr>
                <w:w w:val="0"/>
              </w:rPr>
              <w:t>.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E57BB3" w:rsidRDefault="00F16483" w:rsidP="00F16483">
            <w:pPr>
              <w:pStyle w:val="Default"/>
              <w:rPr>
                <w:sz w:val="22"/>
                <w:szCs w:val="22"/>
              </w:rPr>
            </w:pPr>
            <w:r w:rsidRPr="00E57BB3">
              <w:rPr>
                <w:sz w:val="22"/>
                <w:szCs w:val="22"/>
              </w:rPr>
              <w:t>Урок истории «</w:t>
            </w:r>
            <w:r w:rsidRPr="00E57BB3">
              <w:rPr>
                <w:rFonts w:eastAsia="Times New Roman"/>
                <w:sz w:val="22"/>
                <w:szCs w:val="22"/>
                <w:lang w:eastAsia="ru-RU"/>
              </w:rPr>
              <w:t xml:space="preserve">День освобождения Красной армией крупнейшего "лагеря смерти" </w:t>
            </w:r>
            <w:proofErr w:type="spellStart"/>
            <w:r w:rsidRPr="00E57BB3">
              <w:rPr>
                <w:rFonts w:eastAsia="Times New Roman"/>
                <w:sz w:val="22"/>
                <w:szCs w:val="22"/>
                <w:lang w:eastAsia="ru-RU"/>
              </w:rPr>
              <w:t>Аушвиц-Биркенау</w:t>
            </w:r>
            <w:proofErr w:type="spellEnd"/>
            <w:r w:rsidRPr="00E57BB3">
              <w:rPr>
                <w:rFonts w:eastAsia="Times New Roman"/>
                <w:sz w:val="22"/>
                <w:szCs w:val="22"/>
                <w:lang w:eastAsia="ru-RU"/>
              </w:rPr>
              <w:t xml:space="preserve"> (Освенцима) - День памяти жертв Холокоста»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7010A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27.01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истории, нач. </w:t>
            </w:r>
            <w:proofErr w:type="spellStart"/>
            <w:r>
              <w:rPr>
                <w:w w:val="0"/>
              </w:rPr>
              <w:t>кл</w:t>
            </w:r>
            <w:proofErr w:type="spellEnd"/>
            <w:r>
              <w:rPr>
                <w:w w:val="0"/>
              </w:rPr>
              <w:t>.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7010A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4. Внеурочная деятельность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8041D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13.01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8041D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20.01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8041D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27.01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5. Организация предметно-пространственной среды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BB3BC2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762E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Уход за зелеными насаждениями в классах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762E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Операция «Уют»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762E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Акция «Покормите птиц зимой!»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762E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6C3692" w:rsidRDefault="00F16483" w:rsidP="00F1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6C3692">
              <w:rPr>
                <w:rFonts w:ascii="Times New Roman" w:hAnsi="Times New Roman" w:cs="Times New Roman"/>
              </w:rPr>
              <w:t xml:space="preserve"> и проведение це</w:t>
            </w:r>
            <w:r>
              <w:rPr>
                <w:rFonts w:ascii="Times New Roman" w:hAnsi="Times New Roman" w:cs="Times New Roman"/>
              </w:rPr>
              <w:t>ремоний поднятия (спуска) госу</w:t>
            </w:r>
            <w:r w:rsidRPr="006C3692">
              <w:rPr>
                <w:rFonts w:ascii="Times New Roman" w:hAnsi="Times New Roman" w:cs="Times New Roman"/>
              </w:rPr>
              <w:t>дарственного флага Российской Федерации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3298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6. Работа с родителями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Виртуальное общение (чаты в </w:t>
            </w:r>
            <w:proofErr w:type="spellStart"/>
            <w:r>
              <w:rPr>
                <w:sz w:val="23"/>
                <w:szCs w:val="23"/>
              </w:rPr>
              <w:t>мессенджерах</w:t>
            </w:r>
            <w:proofErr w:type="spellEnd"/>
            <w:r>
              <w:rPr>
                <w:sz w:val="23"/>
                <w:szCs w:val="23"/>
              </w:rPr>
              <w:t>) «Занятость в каникулярное время»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B434A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01.01-08.01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беседы с родителями из неполных семей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B434A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Беседа с родителями «Как помочь ребёнку при выполнении домашних заданий»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B434A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B434A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школьного питания, в том числе с родительской платой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B434A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Напоминание  инструкции-алгоритма действий в случае ЧС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B434A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родителей о мерах профилактики COVID-19, гриппа, о мерах безопасности в школе, дома и на дороге.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B434A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7. Самоуправление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поведения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51249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Контроль дежурства и самообслуживания в классе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51249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Рейд–проверка дневников, учебников учащихся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51249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21.01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8. Профориентация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Онлайн-уроки «</w:t>
            </w:r>
            <w:proofErr w:type="spellStart"/>
            <w:r>
              <w:rPr>
                <w:w w:val="0"/>
              </w:rPr>
              <w:t>Проектория</w:t>
            </w:r>
            <w:proofErr w:type="spellEnd"/>
            <w:r>
              <w:rPr>
                <w:w w:val="0"/>
              </w:rPr>
              <w:t>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B53BC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январь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Муравьева Г.А.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Беседа «</w:t>
            </w:r>
            <w:r>
              <w:rPr>
                <w:sz w:val="22"/>
                <w:szCs w:val="22"/>
              </w:rPr>
              <w:t>Путь в профессию начинается в школе»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B53BC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13.01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12558C">
              <w:rPr>
                <w:w w:val="0"/>
                <w:u w:val="single"/>
              </w:rPr>
              <w:t xml:space="preserve">9. </w:t>
            </w:r>
            <w:r w:rsidRPr="0012558C">
              <w:rPr>
                <w:u w:val="single"/>
              </w:rPr>
              <w:t>Детские общественные объединения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Программа </w:t>
            </w:r>
            <w:r w:rsidRPr="00E96238">
              <w:rPr>
                <w:bCs/>
                <w:szCs w:val="34"/>
              </w:rPr>
              <w:t>развития социальной активности учащихся</w:t>
            </w:r>
            <w:r>
              <w:rPr>
                <w:w w:val="0"/>
              </w:rPr>
              <w:t xml:space="preserve"> «Орлята России»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январь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РДДМ «Движение Первых»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январь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12558C">
              <w:rPr>
                <w:iCs/>
                <w:w w:val="0"/>
                <w:u w:val="single"/>
              </w:rPr>
              <w:t xml:space="preserve">10. </w:t>
            </w:r>
            <w:r w:rsidRPr="0012558C">
              <w:rPr>
                <w:u w:val="single"/>
              </w:rPr>
              <w:t>Школьный медиа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 w:rsidRPr="001F6ABE"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2558C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фот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B5BB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B5BB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общешкольном родительском чате</w:t>
            </w:r>
          </w:p>
        </w:tc>
        <w:tc>
          <w:tcPr>
            <w:tcW w:w="1090" w:type="dxa"/>
          </w:tcPr>
          <w:p w:rsidR="00F16483" w:rsidRPr="00813251" w:rsidRDefault="00F16483" w:rsidP="00F16483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Советник по воспитанию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b/>
                <w:iCs/>
                <w:w w:val="0"/>
              </w:rPr>
              <w:t xml:space="preserve">Февраль 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 xml:space="preserve">1. </w:t>
            </w:r>
            <w:r>
              <w:rPr>
                <w:iCs/>
                <w:w w:val="0"/>
                <w:u w:val="single"/>
              </w:rPr>
              <w:t>Ключевые обще</w:t>
            </w:r>
            <w:r w:rsidRPr="003F7911">
              <w:rPr>
                <w:iCs/>
                <w:w w:val="0"/>
                <w:u w:val="single"/>
              </w:rPr>
              <w:t>школьные дела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D04865" w:rsidRDefault="00F16483" w:rsidP="00F164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Месячник оборонно-массовой и патриотической работы.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71607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03.02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российской науки </w:t>
            </w:r>
          </w:p>
          <w:p w:rsidR="00F16483" w:rsidRPr="00D04865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«Что? Где? Когда?»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71607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07.02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71607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10.02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71607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17.02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bCs/>
                <w:sz w:val="22"/>
              </w:rPr>
            </w:pPr>
            <w:r>
              <w:rPr>
                <w:bCs/>
                <w:sz w:val="22"/>
              </w:rPr>
              <w:t>Вечер поэзии  ко Дню родного языка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71607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21.02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учителя родного языка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bCs/>
                <w:sz w:val="22"/>
              </w:rPr>
            </w:pPr>
            <w:r>
              <w:rPr>
                <w:bCs/>
                <w:sz w:val="22"/>
              </w:rPr>
              <w:t>Праздничная программа ко Дню защитника Отечества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71607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21.02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2. Классное руководство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посещаемости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E62D94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E62D94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неуспевающими учащимися в течение месяца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E62D94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E62D94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E62D94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3. Школьный урок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331498" w:rsidRDefault="00F16483" w:rsidP="00F16483">
            <w:pPr>
              <w:pStyle w:val="Default"/>
              <w:rPr>
                <w:iCs/>
                <w:w w:val="0"/>
                <w:sz w:val="22"/>
                <w:szCs w:val="22"/>
                <w:u w:val="single"/>
              </w:rPr>
            </w:pPr>
            <w:r w:rsidRPr="00331498">
              <w:rPr>
                <w:iCs/>
                <w:w w:val="0"/>
                <w:sz w:val="22"/>
                <w:szCs w:val="22"/>
              </w:rPr>
              <w:t>Урок истории</w:t>
            </w:r>
            <w:r w:rsidRPr="00331498">
              <w:rPr>
                <w:rFonts w:eastAsia="Times New Roman"/>
                <w:sz w:val="22"/>
                <w:szCs w:val="22"/>
                <w:lang w:eastAsia="ru-RU"/>
              </w:rPr>
              <w:t xml:space="preserve"> «День памяти о россиянах, исполнявших служебный долг за пределами Отечества»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867054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14.02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Учитель истории, </w:t>
            </w:r>
            <w:proofErr w:type="spellStart"/>
            <w:r>
              <w:rPr>
                <w:w w:val="0"/>
              </w:rPr>
              <w:t>нач.кл</w:t>
            </w:r>
            <w:proofErr w:type="spellEnd"/>
            <w:r>
              <w:rPr>
                <w:w w:val="0"/>
              </w:rPr>
              <w:t>.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Пятиминутки на последних уроках, посвященные безопасности дорожного </w:t>
            </w:r>
            <w:r>
              <w:rPr>
                <w:sz w:val="22"/>
                <w:szCs w:val="22"/>
              </w:rPr>
              <w:lastRenderedPageBreak/>
              <w:t>движения «Безопасный путь домой»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867054">
              <w:rPr>
                <w:w w:val="0"/>
              </w:rPr>
              <w:lastRenderedPageBreak/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lastRenderedPageBreak/>
              <w:t>4. Внеурочная деятельность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33D9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03.02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33D9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10.02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33D9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17.02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D33D9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24.02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5. Организация предметно-пространственной среды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BB3BC2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1355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Уход за зелеными насаждениями в классах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1355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класса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F16483" w:rsidRPr="0012558C" w:rsidRDefault="00F16483" w:rsidP="00F16483">
            <w:pPr>
              <w:pStyle w:val="Default"/>
              <w:rPr>
                <w:iCs/>
                <w:w w:val="0"/>
                <w:u w:val="single"/>
              </w:rPr>
            </w:pPr>
            <w:r>
              <w:rPr>
                <w:sz w:val="22"/>
                <w:szCs w:val="22"/>
              </w:rPr>
              <w:t>уроку мужества, Дню защитника Отечества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1355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21.02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6C3692" w:rsidRDefault="00F16483" w:rsidP="00F1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6C3692">
              <w:rPr>
                <w:rFonts w:ascii="Times New Roman" w:hAnsi="Times New Roman" w:cs="Times New Roman"/>
              </w:rPr>
              <w:t xml:space="preserve"> и проведение це</w:t>
            </w:r>
            <w:r>
              <w:rPr>
                <w:rFonts w:ascii="Times New Roman" w:hAnsi="Times New Roman" w:cs="Times New Roman"/>
              </w:rPr>
              <w:t>ремоний поднятия (спуска) госу</w:t>
            </w:r>
            <w:r w:rsidRPr="006C3692">
              <w:rPr>
                <w:rFonts w:ascii="Times New Roman" w:hAnsi="Times New Roman" w:cs="Times New Roman"/>
              </w:rPr>
              <w:t>дарственного флага Российской Федерации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3298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6. Работа с родителями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B72A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школьного питания, в том числе с родительской платой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B72A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Напоминание  инструкции-алгоритма действий в случае ЧС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B72A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родителей о мерах профилактики COVID-19, гриппа, о мерах безопасности в школе, дома и на дороге.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B72A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7. Самоуправление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2558C" w:rsidRDefault="00F16483" w:rsidP="00F16483">
            <w:pPr>
              <w:pStyle w:val="Default"/>
              <w:rPr>
                <w:iCs/>
                <w:w w:val="0"/>
                <w:u w:val="single"/>
              </w:rPr>
            </w:pPr>
            <w:r>
              <w:rPr>
                <w:sz w:val="22"/>
                <w:szCs w:val="22"/>
              </w:rPr>
              <w:t>Заседание классного самоуправления. Тема: "Подготовка к празднику День Защитника Отечества"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601D7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13.02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BB53EA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дежурства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601D7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14.02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Рейд по проверке дневников, тетрадей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601D7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20.02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8. Профориентация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Онлайн-уроки «</w:t>
            </w:r>
            <w:proofErr w:type="spellStart"/>
            <w:r>
              <w:rPr>
                <w:w w:val="0"/>
              </w:rPr>
              <w:t>Проектория</w:t>
            </w:r>
            <w:proofErr w:type="spellEnd"/>
            <w:r>
              <w:rPr>
                <w:w w:val="0"/>
              </w:rPr>
              <w:t>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8785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февраль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Муравьева Г.А.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12558C">
              <w:rPr>
                <w:w w:val="0"/>
                <w:u w:val="single"/>
              </w:rPr>
              <w:t xml:space="preserve">9. </w:t>
            </w:r>
            <w:r w:rsidRPr="0012558C">
              <w:rPr>
                <w:u w:val="single"/>
              </w:rPr>
              <w:t>Детские общественные объединения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303808" w:rsidRDefault="00F16483" w:rsidP="00F16483">
            <w:pPr>
              <w:pStyle w:val="Default"/>
              <w:rPr>
                <w:iCs/>
                <w:w w:val="0"/>
                <w:sz w:val="22"/>
                <w:szCs w:val="22"/>
                <w:u w:val="single"/>
              </w:rPr>
            </w:pPr>
            <w:r w:rsidRPr="00303808">
              <w:rPr>
                <w:sz w:val="22"/>
                <w:szCs w:val="22"/>
              </w:rPr>
              <w:t>Акция «Подарок защитнику»</w:t>
            </w:r>
          </w:p>
        </w:tc>
        <w:tc>
          <w:tcPr>
            <w:tcW w:w="1090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17.02-21.02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Классные руководители, </w:t>
            </w:r>
            <w:proofErr w:type="spellStart"/>
            <w:r>
              <w:rPr>
                <w:w w:val="0"/>
              </w:rPr>
              <w:t>ст</w:t>
            </w:r>
            <w:proofErr w:type="gramStart"/>
            <w:r>
              <w:rPr>
                <w:w w:val="0"/>
              </w:rPr>
              <w:t>.в</w:t>
            </w:r>
            <w:proofErr w:type="gramEnd"/>
            <w:r>
              <w:rPr>
                <w:w w:val="0"/>
              </w:rPr>
              <w:t>ожатая</w:t>
            </w:r>
            <w:proofErr w:type="spellEnd"/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Программа </w:t>
            </w:r>
            <w:r w:rsidRPr="00E96238">
              <w:rPr>
                <w:bCs/>
                <w:szCs w:val="34"/>
              </w:rPr>
              <w:t>развития социальной активности учащихся</w:t>
            </w:r>
            <w:r>
              <w:rPr>
                <w:w w:val="0"/>
              </w:rPr>
              <w:t xml:space="preserve"> «Орлята России»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февраль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РДДМ «Движение Первых»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февраль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12558C">
              <w:rPr>
                <w:iCs/>
                <w:w w:val="0"/>
                <w:u w:val="single"/>
              </w:rPr>
              <w:t xml:space="preserve">10. </w:t>
            </w:r>
            <w:r w:rsidRPr="0012558C">
              <w:rPr>
                <w:u w:val="single"/>
              </w:rPr>
              <w:t>Школьный медиа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2558C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фот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BC630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BC630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общешкольном родительском чате</w:t>
            </w:r>
          </w:p>
        </w:tc>
        <w:tc>
          <w:tcPr>
            <w:tcW w:w="1090" w:type="dxa"/>
          </w:tcPr>
          <w:p w:rsidR="00F16483" w:rsidRPr="00813251" w:rsidRDefault="00F16483" w:rsidP="00F16483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Советник по воспитанию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2932C9" w:rsidRDefault="00F16483" w:rsidP="00F16483">
            <w:pPr>
              <w:pStyle w:val="ac"/>
              <w:rPr>
                <w:b/>
                <w:w w:val="0"/>
              </w:rPr>
            </w:pPr>
            <w:r w:rsidRPr="002932C9">
              <w:rPr>
                <w:b/>
                <w:iCs/>
                <w:w w:val="0"/>
              </w:rPr>
              <w:t xml:space="preserve">Март 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 xml:space="preserve">1. </w:t>
            </w:r>
            <w:r>
              <w:rPr>
                <w:iCs/>
                <w:w w:val="0"/>
                <w:u w:val="single"/>
              </w:rPr>
              <w:t>Ключевые обще</w:t>
            </w:r>
            <w:r w:rsidRPr="003F7911">
              <w:rPr>
                <w:iCs/>
                <w:w w:val="0"/>
                <w:u w:val="single"/>
              </w:rPr>
              <w:t>школьные дела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15681E">
              <w:rPr>
                <w:bCs/>
                <w:iCs/>
              </w:rPr>
              <w:t>Месячник духовно-нравственного воспитания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sz w:val="23"/>
                <w:szCs w:val="23"/>
              </w:rPr>
              <w:t xml:space="preserve">Районный фестиваль «Радуга» 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5681E" w:rsidRDefault="00F16483" w:rsidP="00F16483">
            <w:pPr>
              <w:pStyle w:val="Default"/>
              <w:rPr>
                <w:sz w:val="22"/>
                <w:szCs w:val="22"/>
              </w:rPr>
            </w:pPr>
            <w:r w:rsidRPr="00314775">
              <w:rPr>
                <w:color w:val="auto"/>
                <w:sz w:val="22"/>
                <w:szCs w:val="22"/>
              </w:rPr>
              <w:t>Всем</w:t>
            </w:r>
            <w:r>
              <w:rPr>
                <w:color w:val="auto"/>
                <w:sz w:val="22"/>
                <w:szCs w:val="22"/>
              </w:rPr>
              <w:t>ирный день гражданской обороны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4C4EE4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01.03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Учитель ОБЖ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AE1FEC" w:rsidRDefault="00F16483" w:rsidP="00F16483">
            <w:pPr>
              <w:pStyle w:val="Default"/>
              <w:rPr>
                <w:color w:val="C00000"/>
                <w:sz w:val="22"/>
                <w:szCs w:val="22"/>
              </w:rPr>
            </w:pPr>
            <w:r>
              <w:rPr>
                <w:bCs/>
                <w:sz w:val="22"/>
              </w:rPr>
              <w:t>Праздничная концертная программа к Международному дню 8 марта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4C4EE4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07.03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Зам. директора, 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4C4EE4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03.03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4C4EE4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10.03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4C4EE4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17.03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4C4EE4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24.03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Всероссийская неделя детской и юношеской книги.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65BE6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28.03-31.03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библиотекарь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2. Классное руководство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посещаемости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34200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34200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неуспевающими учащимися в течение месяца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34200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34200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на весенние каникулы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34200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28.03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34200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3. Школьный урок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D33134" w:rsidRDefault="00F16483" w:rsidP="00F16483">
            <w:pPr>
              <w:pStyle w:val="Default"/>
              <w:rPr>
                <w:sz w:val="22"/>
                <w:szCs w:val="22"/>
              </w:rPr>
            </w:pPr>
            <w:r w:rsidRPr="00D33134">
              <w:rPr>
                <w:sz w:val="22"/>
                <w:szCs w:val="22"/>
              </w:rPr>
              <w:t>Урок истории «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11 лет</w:t>
            </w:r>
            <w:r w:rsidRPr="00D33134">
              <w:rPr>
                <w:rFonts w:eastAsia="Times New Roman"/>
                <w:sz w:val="22"/>
                <w:szCs w:val="22"/>
                <w:lang w:eastAsia="ru-RU"/>
              </w:rPr>
              <w:t xml:space="preserve"> воссоединения Крыма с Россией»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C01D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18.03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Учитель истории, </w:t>
            </w:r>
            <w:proofErr w:type="spellStart"/>
            <w:r>
              <w:rPr>
                <w:w w:val="0"/>
              </w:rPr>
              <w:t>нач.кл</w:t>
            </w:r>
            <w:proofErr w:type="spellEnd"/>
            <w:r>
              <w:rPr>
                <w:w w:val="0"/>
              </w:rPr>
              <w:t>.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D33134" w:rsidRDefault="00F16483" w:rsidP="00F16483">
            <w:pPr>
              <w:pStyle w:val="Default"/>
              <w:rPr>
                <w:sz w:val="22"/>
                <w:szCs w:val="22"/>
              </w:rPr>
            </w:pPr>
            <w:r w:rsidRPr="00D33134">
              <w:rPr>
                <w:rFonts w:eastAsia="Times New Roman"/>
                <w:sz w:val="22"/>
                <w:szCs w:val="22"/>
                <w:lang w:eastAsia="ru-RU"/>
              </w:rPr>
              <w:t>Всемирный день театра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C01D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27.03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C01D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4. Внеурочная деятельность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57279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03.03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57279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10.03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57279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17.03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57279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24.03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5. Организация предметно-пространственной среды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BB3BC2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7445C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Уход за зелеными насаждениями в классах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7445C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Украшаем классную комнату к 8 марта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7445C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03.03-05.03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6C3692" w:rsidRDefault="00F16483" w:rsidP="00F1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6C3692">
              <w:rPr>
                <w:rFonts w:ascii="Times New Roman" w:hAnsi="Times New Roman" w:cs="Times New Roman"/>
              </w:rPr>
              <w:t xml:space="preserve"> и проведение це</w:t>
            </w:r>
            <w:r>
              <w:rPr>
                <w:rFonts w:ascii="Times New Roman" w:hAnsi="Times New Roman" w:cs="Times New Roman"/>
              </w:rPr>
              <w:t>ремоний поднятия (спуска) госу</w:t>
            </w:r>
            <w:r w:rsidRPr="006C3692">
              <w:rPr>
                <w:rFonts w:ascii="Times New Roman" w:hAnsi="Times New Roman" w:cs="Times New Roman"/>
              </w:rPr>
              <w:t>дарственного флага Российской Федерации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3298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6. Работа с родителями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Индивидуальные беседы с родителями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BF355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Виртуальное общение (чаты в </w:t>
            </w:r>
            <w:proofErr w:type="spellStart"/>
            <w:r>
              <w:rPr>
                <w:sz w:val="23"/>
                <w:szCs w:val="23"/>
              </w:rPr>
              <w:t>мессенджерах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«Занятость в каникулярное время».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BF355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29.03-06.04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BF355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школьного питания, в том числе с родительской платой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BF355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Напоминание  инструкции-алгоритма действий в случае ЧС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433C76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родителей о мерах профилактики COVID-19, гриппа, о мерах безопасности в школе, дома и на дороге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433C76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Инструктаж по правилам безопасного поведения детей на каникулах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433C76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28.03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7. Самоуправление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Заседание классного самоуправления. Тема: "Подготовка к празднику 8 марта"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E162F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03.03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Классные руководители 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12558C" w:rsidRDefault="00F16483" w:rsidP="00F16483">
            <w:pPr>
              <w:pStyle w:val="Default"/>
              <w:rPr>
                <w:iCs/>
                <w:w w:val="0"/>
                <w:u w:val="single"/>
              </w:rPr>
            </w:pPr>
            <w:r>
              <w:rPr>
                <w:sz w:val="23"/>
                <w:szCs w:val="23"/>
              </w:rPr>
              <w:t>Рейд-проверка учебников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E162F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12.03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8. Профориентация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Онлайн-уроки «</w:t>
            </w:r>
            <w:proofErr w:type="spellStart"/>
            <w:r>
              <w:rPr>
                <w:w w:val="0"/>
              </w:rPr>
              <w:t>Проектория</w:t>
            </w:r>
            <w:proofErr w:type="spellEnd"/>
            <w:r>
              <w:rPr>
                <w:w w:val="0"/>
              </w:rPr>
              <w:t>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BF1377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март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Муравьева Г.А.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</w:t>
            </w:r>
            <w:r w:rsidRPr="00321742">
              <w:rPr>
                <w:color w:val="auto"/>
                <w:sz w:val="23"/>
                <w:szCs w:val="23"/>
              </w:rPr>
              <w:t>«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Профессии  будущего</w:t>
            </w:r>
            <w:r w:rsidRPr="00321742">
              <w:rPr>
                <w:color w:val="auto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BF1377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17.03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12558C">
              <w:rPr>
                <w:w w:val="0"/>
                <w:u w:val="single"/>
              </w:rPr>
              <w:t xml:space="preserve">9. </w:t>
            </w:r>
            <w:r w:rsidRPr="0012558C">
              <w:rPr>
                <w:u w:val="single"/>
              </w:rPr>
              <w:t>Детские общественные объединения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256BAF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«Подарок для мамы»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51C50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05.03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Поэтический</w:t>
            </w:r>
            <w:proofErr w:type="gramEnd"/>
            <w:r>
              <w:rPr>
                <w:sz w:val="23"/>
                <w:szCs w:val="23"/>
              </w:rPr>
              <w:t xml:space="preserve"> флэш-моб «Поздравление для мамы»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51C50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05.03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Программа </w:t>
            </w:r>
            <w:r w:rsidRPr="00E96238">
              <w:rPr>
                <w:bCs/>
                <w:szCs w:val="34"/>
              </w:rPr>
              <w:t>развития социальной активности учащихся</w:t>
            </w:r>
            <w:r>
              <w:rPr>
                <w:w w:val="0"/>
              </w:rPr>
              <w:t xml:space="preserve"> «Орлята России»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51C50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март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РДДМ «Движение Первых»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51C50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март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12558C">
              <w:rPr>
                <w:iCs/>
                <w:w w:val="0"/>
                <w:u w:val="single"/>
              </w:rPr>
              <w:t xml:space="preserve">10. </w:t>
            </w:r>
            <w:r w:rsidRPr="0012558C">
              <w:rPr>
                <w:u w:val="single"/>
              </w:rPr>
              <w:t>Школьный медиа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2558C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фот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077A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077A1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общешкольном родительском чате</w:t>
            </w:r>
          </w:p>
        </w:tc>
        <w:tc>
          <w:tcPr>
            <w:tcW w:w="1090" w:type="dxa"/>
          </w:tcPr>
          <w:p w:rsidR="00F16483" w:rsidRPr="00813251" w:rsidRDefault="00F16483" w:rsidP="00F16483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Советник по воспитанию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3D28B0" w:rsidRDefault="00F16483" w:rsidP="00F16483">
            <w:pPr>
              <w:pStyle w:val="ac"/>
              <w:rPr>
                <w:b/>
                <w:w w:val="0"/>
              </w:rPr>
            </w:pPr>
            <w:r w:rsidRPr="003D28B0">
              <w:rPr>
                <w:b/>
                <w:sz w:val="23"/>
                <w:szCs w:val="23"/>
              </w:rPr>
              <w:t xml:space="preserve">Апрель 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 xml:space="preserve">1. </w:t>
            </w:r>
            <w:r>
              <w:rPr>
                <w:iCs/>
                <w:w w:val="0"/>
                <w:u w:val="single"/>
              </w:rPr>
              <w:t>Ключевые обще</w:t>
            </w:r>
            <w:r w:rsidRPr="003F7911">
              <w:rPr>
                <w:iCs/>
                <w:w w:val="0"/>
                <w:u w:val="single"/>
              </w:rPr>
              <w:t>школьные дела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C06F55" w:rsidRDefault="00F16483" w:rsidP="00F16483">
            <w:pPr>
              <w:pStyle w:val="Default"/>
              <w:jc w:val="center"/>
              <w:rPr>
                <w:sz w:val="22"/>
                <w:szCs w:val="22"/>
              </w:rPr>
            </w:pPr>
            <w:r w:rsidRPr="00C06F55">
              <w:rPr>
                <w:bCs/>
                <w:iCs/>
                <w:sz w:val="22"/>
                <w:szCs w:val="22"/>
              </w:rPr>
              <w:lastRenderedPageBreak/>
              <w:t>Месячник природоохранной и экологической деятельности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3413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07.04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C06F55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Неделя здоровья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3413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07.04-11.04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3413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14.04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C06F55" w:rsidRDefault="00F16483" w:rsidP="00F16483">
            <w:pPr>
              <w:pStyle w:val="Default"/>
              <w:rPr>
                <w:bCs/>
                <w:sz w:val="22"/>
                <w:szCs w:val="22"/>
              </w:rPr>
            </w:pPr>
            <w:r w:rsidRPr="00C06F55">
              <w:rPr>
                <w:bCs/>
                <w:sz w:val="22"/>
                <w:szCs w:val="22"/>
              </w:rPr>
              <w:t xml:space="preserve">Викторина ко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Дню космонавтики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3413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11.04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3413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21.04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3413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28.04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2. Классное руководство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посещаемости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87296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питания в школьной столовой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87296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неуспевающими учащимися в течение месяца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87296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87296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87296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3. Школьный урок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космонавтики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BF5E5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11.04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5D69A2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истории «День памяти о геноциде советского народа нацистами и их пособниками в годы Великой Отечественной войны»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BF5E5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19.04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5D69A2" w:rsidRDefault="00F16483" w:rsidP="00F16483">
            <w:pPr>
              <w:pStyle w:val="Default"/>
              <w:rPr>
                <w:sz w:val="22"/>
                <w:szCs w:val="22"/>
              </w:rPr>
            </w:pPr>
            <w:r w:rsidRPr="005D69A2">
              <w:rPr>
                <w:sz w:val="22"/>
                <w:szCs w:val="22"/>
              </w:rPr>
              <w:t>Уроки географии, биологии «</w:t>
            </w:r>
            <w:r w:rsidRPr="005D69A2">
              <w:rPr>
                <w:rFonts w:eastAsia="Times New Roman"/>
                <w:sz w:val="22"/>
                <w:szCs w:val="22"/>
                <w:lang w:eastAsia="ru-RU"/>
              </w:rPr>
              <w:t>Всемирный день Земли»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BF5E5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22.04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5D69A2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истории «День российского парламентаризма»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BF5E5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27.04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5D69A2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Пятиминутки на последних уроках, посвященные безопасности дорожного движения "Правила безопасного поведения пешеходов и велосипедистов"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BF5E5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Неделя безопасности. </w:t>
            </w:r>
          </w:p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пожарной охраны.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BF5E58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24.04-28.04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Учитель ОБЗР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4. Внеурочная деятельность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F3DE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07.04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F3DE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14.04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F3DE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21.04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F3DE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28.04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Занятия в кружках, действующих на базе </w:t>
            </w:r>
            <w:r>
              <w:rPr>
                <w:w w:val="0"/>
              </w:rPr>
              <w:lastRenderedPageBreak/>
              <w:t>центра «Точка роста»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В течение </w:t>
            </w:r>
            <w:r>
              <w:rPr>
                <w:w w:val="0"/>
              </w:rPr>
              <w:lastRenderedPageBreak/>
              <w:t>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 xml:space="preserve">Руководители </w:t>
            </w:r>
            <w:r>
              <w:rPr>
                <w:w w:val="0"/>
              </w:rPr>
              <w:lastRenderedPageBreak/>
              <w:t>кружков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lastRenderedPageBreak/>
              <w:t>5. Организация предметно-пространственной среды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BB3BC2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C415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Уход за зелеными насаждениями в классах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C415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Операция «Чистый школьный двор»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C415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21.04-25.04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Акция «Клумба»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1C4153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21.04-25.04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6C3692" w:rsidRDefault="00F16483" w:rsidP="00F1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6C3692">
              <w:rPr>
                <w:rFonts w:ascii="Times New Roman" w:hAnsi="Times New Roman" w:cs="Times New Roman"/>
              </w:rPr>
              <w:t xml:space="preserve"> и проведение це</w:t>
            </w:r>
            <w:r>
              <w:rPr>
                <w:rFonts w:ascii="Times New Roman" w:hAnsi="Times New Roman" w:cs="Times New Roman"/>
              </w:rPr>
              <w:t>ремоний поднятия (спуска) госу</w:t>
            </w:r>
            <w:r w:rsidRPr="006C3692">
              <w:rPr>
                <w:rFonts w:ascii="Times New Roman" w:hAnsi="Times New Roman" w:cs="Times New Roman"/>
              </w:rPr>
              <w:t>дарственного флага Российской Федерации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3298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6. Работа с родителями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Анкетирование «Удовлетворенность родителей школьной жизнью»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10FC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23.04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Индивидуальные беседы с родителями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10FC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10FC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школьного питания, в том числе с родительской платой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10FC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Напоминание  инструкции-алгоритма действий в случае ЧС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10FC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родителей о мерах профилактики COVID-19, о мерах безопасности в школе, дома и на дороге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010FC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7. Самоуправление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поведения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394D77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Контроль дежурства и самообслуживания в классе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394D77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8. Профориентация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Онлайн-уроки «</w:t>
            </w:r>
            <w:proofErr w:type="spellStart"/>
            <w:r>
              <w:rPr>
                <w:w w:val="0"/>
              </w:rPr>
              <w:t>Проектория</w:t>
            </w:r>
            <w:proofErr w:type="spellEnd"/>
            <w:r>
              <w:rPr>
                <w:w w:val="0"/>
              </w:rPr>
              <w:t>»</w:t>
            </w:r>
          </w:p>
        </w:tc>
        <w:tc>
          <w:tcPr>
            <w:tcW w:w="1090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апрель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Муравьева Г.А.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12558C">
              <w:rPr>
                <w:w w:val="0"/>
                <w:u w:val="single"/>
              </w:rPr>
              <w:t xml:space="preserve">9. </w:t>
            </w:r>
            <w:r w:rsidRPr="0012558C">
              <w:rPr>
                <w:u w:val="single"/>
              </w:rPr>
              <w:t>Детские общественные объединения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Акция «Обелиск» - благоустройство территорий памятников и обелисков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4638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28.04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Программа </w:t>
            </w:r>
            <w:r w:rsidRPr="00E96238">
              <w:rPr>
                <w:bCs/>
                <w:szCs w:val="34"/>
              </w:rPr>
              <w:t>развития социальной активности учащихся</w:t>
            </w:r>
            <w:r>
              <w:rPr>
                <w:w w:val="0"/>
              </w:rPr>
              <w:t xml:space="preserve"> «Орлята России»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4638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апрель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РДДМ «Движение Первых»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4638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апрель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12558C">
              <w:rPr>
                <w:iCs/>
                <w:w w:val="0"/>
                <w:u w:val="single"/>
              </w:rPr>
              <w:t xml:space="preserve">10. </w:t>
            </w:r>
            <w:r w:rsidRPr="0012558C">
              <w:rPr>
                <w:u w:val="single"/>
              </w:rPr>
              <w:t>Школьный медиа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2558C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фот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D27B0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6D27B0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общешкольном родительском чате</w:t>
            </w:r>
          </w:p>
        </w:tc>
        <w:tc>
          <w:tcPr>
            <w:tcW w:w="1090" w:type="dxa"/>
          </w:tcPr>
          <w:p w:rsidR="00F16483" w:rsidRPr="00813251" w:rsidRDefault="00F16483" w:rsidP="00F16483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Советник по воспитанию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C01903" w:rsidRDefault="00F16483" w:rsidP="00F16483">
            <w:pPr>
              <w:pStyle w:val="ac"/>
              <w:rPr>
                <w:b/>
                <w:w w:val="0"/>
              </w:rPr>
            </w:pPr>
            <w:r w:rsidRPr="00C01903">
              <w:rPr>
                <w:b/>
                <w:sz w:val="23"/>
                <w:szCs w:val="23"/>
              </w:rPr>
              <w:t xml:space="preserve">Май 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 xml:space="preserve">1. </w:t>
            </w:r>
            <w:r>
              <w:rPr>
                <w:iCs/>
                <w:w w:val="0"/>
                <w:u w:val="single"/>
              </w:rPr>
              <w:t>Ключевые обще</w:t>
            </w:r>
            <w:r w:rsidRPr="003F7911">
              <w:rPr>
                <w:iCs/>
                <w:w w:val="0"/>
                <w:u w:val="single"/>
              </w:rPr>
              <w:t>школьные дела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Pr="00C01903" w:rsidRDefault="00F16483" w:rsidP="00F16483">
            <w:pPr>
              <w:pStyle w:val="Default"/>
              <w:jc w:val="center"/>
              <w:rPr>
                <w:sz w:val="22"/>
                <w:szCs w:val="22"/>
              </w:rPr>
            </w:pPr>
            <w:r w:rsidRPr="00C01903">
              <w:rPr>
                <w:bCs/>
                <w:iCs/>
                <w:sz w:val="22"/>
                <w:szCs w:val="22"/>
              </w:rPr>
              <w:t>Месячник гражданско-патриотического воспитания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7447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05.05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bCs/>
                <w:sz w:val="22"/>
              </w:rPr>
            </w:pPr>
            <w:r>
              <w:rPr>
                <w:bCs/>
                <w:sz w:val="22"/>
              </w:rPr>
              <w:t>Акция «Окно Победы»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7447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05.05-08.05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Акция «Салют, Победа»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7447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08.05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Ст. вожатая, классные </w:t>
            </w:r>
            <w:r>
              <w:rPr>
                <w:w w:val="0"/>
              </w:rPr>
              <w:lastRenderedPageBreak/>
              <w:t>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4</w:t>
            </w:r>
          </w:p>
        </w:tc>
        <w:tc>
          <w:tcPr>
            <w:tcW w:w="4569" w:type="dxa"/>
          </w:tcPr>
          <w:p w:rsidR="00F16483" w:rsidRPr="003F7911" w:rsidRDefault="00F16483" w:rsidP="00F16483">
            <w:pPr>
              <w:pStyle w:val="Default"/>
              <w:rPr>
                <w:iCs/>
                <w:w w:val="0"/>
                <w:u w:val="single"/>
              </w:rPr>
            </w:pPr>
            <w:r>
              <w:rPr>
                <w:sz w:val="22"/>
                <w:szCs w:val="22"/>
              </w:rPr>
              <w:t>Митинг «Часовой у знамени Победы»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7447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08.05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7447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12.05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bCs/>
                <w:sz w:val="22"/>
              </w:rPr>
            </w:pPr>
            <w:r>
              <w:rPr>
                <w:bCs/>
                <w:sz w:val="22"/>
              </w:rPr>
              <w:t>Виртуальная экскурсия «Международный день музеев»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7447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19.05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F16483" w:rsidRPr="006322E7" w:rsidRDefault="00F16483" w:rsidP="00F16483">
            <w:pPr>
              <w:pStyle w:val="Default"/>
              <w:rPr>
                <w:sz w:val="22"/>
                <w:szCs w:val="23"/>
              </w:rPr>
            </w:pPr>
            <w:r w:rsidRPr="006322E7">
              <w:rPr>
                <w:bCs/>
                <w:sz w:val="22"/>
              </w:rPr>
              <w:t>Общешкольная линейка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7447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19.05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8</w:t>
            </w:r>
          </w:p>
        </w:tc>
        <w:tc>
          <w:tcPr>
            <w:tcW w:w="4569" w:type="dxa"/>
          </w:tcPr>
          <w:p w:rsidR="00F16483" w:rsidRPr="00E23D47" w:rsidRDefault="00F16483" w:rsidP="00F16483">
            <w:pPr>
              <w:pStyle w:val="Default"/>
              <w:rPr>
                <w:bCs/>
                <w:sz w:val="22"/>
                <w:szCs w:val="22"/>
              </w:rPr>
            </w:pPr>
            <w:r w:rsidRPr="00E23D47">
              <w:rPr>
                <w:rFonts w:eastAsia="Times New Roman"/>
                <w:sz w:val="22"/>
                <w:szCs w:val="22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74475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19.05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9</w:t>
            </w:r>
          </w:p>
        </w:tc>
        <w:tc>
          <w:tcPr>
            <w:tcW w:w="4569" w:type="dxa"/>
          </w:tcPr>
          <w:p w:rsidR="00F16483" w:rsidRPr="00C5580A" w:rsidRDefault="00F16483" w:rsidP="00F16483">
            <w:pPr>
              <w:pStyle w:val="Default"/>
              <w:rPr>
                <w:sz w:val="22"/>
                <w:szCs w:val="22"/>
              </w:rPr>
            </w:pPr>
            <w:r w:rsidRPr="00C5580A">
              <w:rPr>
                <w:iCs/>
                <w:sz w:val="22"/>
                <w:szCs w:val="22"/>
              </w:rPr>
              <w:t xml:space="preserve">Последний звонок. </w:t>
            </w:r>
            <w:r w:rsidRPr="00C5580A">
              <w:rPr>
                <w:sz w:val="22"/>
                <w:szCs w:val="22"/>
              </w:rPr>
              <w:t>Торжественная линейка.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23.05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классный руководитель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2. Классное руководство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посещаемости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89375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89375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неуспевающими учащимися в течение месяца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89375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CE3A9C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89375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89375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3. Школьный урок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E86876" w:rsidRDefault="00F16483" w:rsidP="00F16483">
            <w:pPr>
              <w:pStyle w:val="Default"/>
              <w:rPr>
                <w:iCs/>
                <w:w w:val="0"/>
              </w:rPr>
            </w:pPr>
            <w:r>
              <w:rPr>
                <w:iCs/>
                <w:w w:val="0"/>
              </w:rPr>
              <w:t>Уроки мужества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37166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05.05-08.05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E86876" w:rsidRDefault="00F16483" w:rsidP="00F16483">
            <w:pPr>
              <w:pStyle w:val="Default"/>
              <w:rPr>
                <w:iCs/>
                <w:w w:val="0"/>
              </w:rPr>
            </w:pPr>
            <w:r w:rsidRPr="00E86876">
              <w:rPr>
                <w:iCs/>
                <w:w w:val="0"/>
              </w:rPr>
              <w:t>Уроки</w:t>
            </w:r>
            <w:r>
              <w:rPr>
                <w:iCs/>
                <w:w w:val="0"/>
              </w:rPr>
              <w:t xml:space="preserve"> русского языка «</w:t>
            </w:r>
            <w:r w:rsidRPr="00D0186A">
              <w:rPr>
                <w:rFonts w:ascii="inherit" w:eastAsia="Times New Roman" w:hAnsi="inherit"/>
                <w:lang w:eastAsia="ru-RU"/>
              </w:rPr>
              <w:t>День славянской письменности и культуры</w:t>
            </w:r>
            <w:r>
              <w:rPr>
                <w:rFonts w:ascii="inherit" w:eastAsia="Times New Roman" w:hAnsi="inherit"/>
                <w:lang w:eastAsia="ru-RU"/>
              </w:rPr>
              <w:t>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37166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24.05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5D69A2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Пятиминутки на последних уроках, посвященные безопасности дорожного движения "Правила безопасного поведения пешеходов и велосипедистов"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37166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Учителя 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3F7911">
              <w:rPr>
                <w:iCs/>
                <w:w w:val="0"/>
                <w:u w:val="single"/>
              </w:rPr>
              <w:t>4. Внеурочная деятельность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E4B0A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05.05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E4B0A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12.05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E4B0A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19.05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 xml:space="preserve">Разговоры о </w:t>
            </w:r>
            <w:proofErr w:type="gramStart"/>
            <w:r>
              <w:rPr>
                <w:w w:val="0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E4B0A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26.05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Учителя-предметники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Руководители кружков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5. Организация предметно-пространственной среды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BB3BC2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922D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Уход за зелеными насаждениями в классах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922D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lastRenderedPageBreak/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Акция «Чистый дворик»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922D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Постоянно 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Pr="006C3692" w:rsidRDefault="00F16483" w:rsidP="00F1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6C3692">
              <w:rPr>
                <w:rFonts w:ascii="Times New Roman" w:hAnsi="Times New Roman" w:cs="Times New Roman"/>
              </w:rPr>
              <w:t xml:space="preserve"> и проведение це</w:t>
            </w:r>
            <w:r>
              <w:rPr>
                <w:rFonts w:ascii="Times New Roman" w:hAnsi="Times New Roman" w:cs="Times New Roman"/>
              </w:rPr>
              <w:t>ремоний поднятия (спуска) госу</w:t>
            </w:r>
            <w:r w:rsidRPr="006C3692">
              <w:rPr>
                <w:rFonts w:ascii="Times New Roman" w:hAnsi="Times New Roman" w:cs="Times New Roman"/>
              </w:rPr>
              <w:t>дарственного флага Российской Федерации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F3298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В течение месяца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6. Работа с родителями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работы лагеря дневного пребывания, досуговых лагерей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F3B0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май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Начальник лагеря, классные руководители 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Родительское собрание </w:t>
            </w:r>
          </w:p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«Здоровье и безопасность детей»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F3B0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20.05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Зам. директора,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F3B0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школьного питания, в том числе с родительской платой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F3B0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5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Напоминание  инструкции-алгоритма действий в случае ЧС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F3B0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6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родителей о мерах профилактики COVID-19, о мерах безопасности в школе, дома и на дороге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F3B0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7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Инструктаж по правилам безопасного поведения детей на каникулах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CF3B0D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26.05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rPr>
          <w:trHeight w:val="367"/>
        </w:trPr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7. Самоуправление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поведения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ED535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Контроль дежурства и самообслуживания в классе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ED5352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C4575F">
              <w:rPr>
                <w:iCs/>
                <w:w w:val="0"/>
                <w:u w:val="single"/>
              </w:rPr>
              <w:t>8. Профориентация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jc w:val="left"/>
              <w:rPr>
                <w:w w:val="0"/>
              </w:rPr>
            </w:pPr>
            <w:r>
              <w:rPr>
                <w:w w:val="0"/>
              </w:rPr>
              <w:t>Онлайн-уроки «</w:t>
            </w:r>
            <w:proofErr w:type="spellStart"/>
            <w:r>
              <w:rPr>
                <w:w w:val="0"/>
              </w:rPr>
              <w:t>Проектория</w:t>
            </w:r>
            <w:proofErr w:type="spellEnd"/>
            <w:r>
              <w:rPr>
                <w:w w:val="0"/>
              </w:rPr>
              <w:t>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9565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май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Муравьева Г.А.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</w:t>
            </w:r>
            <w:r w:rsidRPr="00321742">
              <w:rPr>
                <w:color w:val="auto"/>
                <w:sz w:val="23"/>
                <w:szCs w:val="23"/>
              </w:rPr>
              <w:t>«</w:t>
            </w:r>
            <w:r>
              <w:rPr>
                <w:color w:val="auto"/>
                <w:sz w:val="23"/>
                <w:szCs w:val="23"/>
              </w:rPr>
              <w:t>Профессии, которые появились в глубокой древности</w:t>
            </w:r>
            <w:r w:rsidRPr="00321742">
              <w:rPr>
                <w:color w:val="auto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99565B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12.05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Классные руководители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12558C">
              <w:rPr>
                <w:w w:val="0"/>
                <w:u w:val="single"/>
              </w:rPr>
              <w:t xml:space="preserve">9. </w:t>
            </w:r>
            <w:r w:rsidRPr="0012558C">
              <w:rPr>
                <w:u w:val="single"/>
              </w:rPr>
              <w:t>Детские общественные объединения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«Поздравь ветерана»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AD026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05.05-08.05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вожатая, классные руководители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Благотворительная акция «Белый цветок»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AD026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май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 xml:space="preserve">Программа </w:t>
            </w:r>
            <w:r w:rsidRPr="00E96238">
              <w:rPr>
                <w:bCs/>
                <w:szCs w:val="34"/>
              </w:rPr>
              <w:t>развития социальной активности учащихся</w:t>
            </w:r>
            <w:r>
              <w:rPr>
                <w:w w:val="0"/>
              </w:rPr>
              <w:t xml:space="preserve"> «Орлята России»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AD026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май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4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РДДМ «Движение Первых»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AD026F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май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9463" w:type="dxa"/>
            <w:gridSpan w:val="5"/>
          </w:tcPr>
          <w:p w:rsidR="00F16483" w:rsidRDefault="00F16483" w:rsidP="00F16483">
            <w:pPr>
              <w:pStyle w:val="ac"/>
              <w:rPr>
                <w:w w:val="0"/>
              </w:rPr>
            </w:pPr>
            <w:r w:rsidRPr="0012558C">
              <w:rPr>
                <w:iCs/>
                <w:w w:val="0"/>
                <w:u w:val="single"/>
              </w:rPr>
              <w:t xml:space="preserve">10. </w:t>
            </w:r>
            <w:r w:rsidRPr="0012558C">
              <w:rPr>
                <w:u w:val="single"/>
              </w:rPr>
              <w:t>Школьный медиа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1</w:t>
            </w:r>
          </w:p>
        </w:tc>
        <w:tc>
          <w:tcPr>
            <w:tcW w:w="4569" w:type="dxa"/>
          </w:tcPr>
          <w:p w:rsidR="00F16483" w:rsidRPr="0012558C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фот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84DE0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2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F16483" w:rsidRDefault="00F16483" w:rsidP="00F16483">
            <w:pPr>
              <w:spacing w:line="240" w:lineRule="auto"/>
              <w:jc w:val="center"/>
            </w:pPr>
            <w:r w:rsidRPr="00284DE0"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Pr="001F6ABE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Ст. вожатая</w:t>
            </w:r>
          </w:p>
        </w:tc>
      </w:tr>
      <w:tr w:rsidR="00F16483" w:rsidRPr="001F6ABE" w:rsidTr="00281254">
        <w:tc>
          <w:tcPr>
            <w:tcW w:w="547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3</w:t>
            </w:r>
          </w:p>
        </w:tc>
        <w:tc>
          <w:tcPr>
            <w:tcW w:w="4569" w:type="dxa"/>
          </w:tcPr>
          <w:p w:rsidR="00F16483" w:rsidRDefault="00F16483" w:rsidP="00F164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информации в общешкольном родительском чате</w:t>
            </w:r>
          </w:p>
        </w:tc>
        <w:tc>
          <w:tcPr>
            <w:tcW w:w="1090" w:type="dxa"/>
          </w:tcPr>
          <w:p w:rsidR="00F16483" w:rsidRPr="00813251" w:rsidRDefault="00F16483" w:rsidP="00F16483">
            <w:pPr>
              <w:spacing w:line="240" w:lineRule="auto"/>
              <w:jc w:val="center"/>
              <w:rPr>
                <w:w w:val="0"/>
              </w:rPr>
            </w:pPr>
            <w:r>
              <w:rPr>
                <w:w w:val="0"/>
              </w:rPr>
              <w:t>1-4</w:t>
            </w:r>
          </w:p>
        </w:tc>
        <w:tc>
          <w:tcPr>
            <w:tcW w:w="1259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постоянно</w:t>
            </w:r>
          </w:p>
        </w:tc>
        <w:tc>
          <w:tcPr>
            <w:tcW w:w="1998" w:type="dxa"/>
          </w:tcPr>
          <w:p w:rsidR="00F16483" w:rsidRDefault="00F16483" w:rsidP="00F16483">
            <w:pPr>
              <w:pStyle w:val="ac"/>
              <w:rPr>
                <w:w w:val="0"/>
              </w:rPr>
            </w:pPr>
            <w:r>
              <w:rPr>
                <w:w w:val="0"/>
              </w:rPr>
              <w:t>Советник по воспитанию</w:t>
            </w:r>
          </w:p>
        </w:tc>
      </w:tr>
    </w:tbl>
    <w:p w:rsidR="00094EB0" w:rsidRPr="001F6ABE" w:rsidRDefault="00094EB0" w:rsidP="00F16483">
      <w:pPr>
        <w:pStyle w:val="ac"/>
      </w:pPr>
    </w:p>
    <w:sectPr w:rsidR="00094EB0" w:rsidRPr="001F6ABE" w:rsidSect="00094EB0">
      <w:footerReference w:type="default" r:id="rId9"/>
      <w:pgSz w:w="11906" w:h="16838"/>
      <w:pgMar w:top="851" w:right="850" w:bottom="709" w:left="1418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EB" w:rsidRDefault="00B56AEB" w:rsidP="00094EB0">
      <w:pPr>
        <w:spacing w:after="0" w:line="240" w:lineRule="auto"/>
      </w:pPr>
      <w:r>
        <w:separator/>
      </w:r>
    </w:p>
  </w:endnote>
  <w:endnote w:type="continuationSeparator" w:id="0">
    <w:p w:rsidR="00B56AEB" w:rsidRDefault="00B56AEB" w:rsidP="0009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58446"/>
      <w:docPartObj>
        <w:docPartGallery w:val="Page Numbers (Bottom of Page)"/>
        <w:docPartUnique/>
      </w:docPartObj>
    </w:sdtPr>
    <w:sdtEndPr/>
    <w:sdtContent>
      <w:p w:rsidR="00094EB0" w:rsidRDefault="00094EB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483">
          <w:rPr>
            <w:noProof/>
          </w:rPr>
          <w:t>18</w:t>
        </w:r>
        <w:r>
          <w:fldChar w:fldCharType="end"/>
        </w:r>
      </w:p>
    </w:sdtContent>
  </w:sdt>
  <w:p w:rsidR="00094EB0" w:rsidRDefault="00094EB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EB" w:rsidRDefault="00B56AEB" w:rsidP="00094EB0">
      <w:pPr>
        <w:spacing w:after="0" w:line="240" w:lineRule="auto"/>
      </w:pPr>
      <w:r>
        <w:separator/>
      </w:r>
    </w:p>
  </w:footnote>
  <w:footnote w:type="continuationSeparator" w:id="0">
    <w:p w:rsidR="00B56AEB" w:rsidRDefault="00B56AEB" w:rsidP="00094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F3"/>
    <w:rsid w:val="00094EB0"/>
    <w:rsid w:val="001129F8"/>
    <w:rsid w:val="001132C9"/>
    <w:rsid w:val="0017755A"/>
    <w:rsid w:val="00281158"/>
    <w:rsid w:val="003676E4"/>
    <w:rsid w:val="003B46FC"/>
    <w:rsid w:val="00400B1C"/>
    <w:rsid w:val="004A4942"/>
    <w:rsid w:val="004A4E23"/>
    <w:rsid w:val="004E2FD9"/>
    <w:rsid w:val="00540D7C"/>
    <w:rsid w:val="00547327"/>
    <w:rsid w:val="006558B2"/>
    <w:rsid w:val="0066262D"/>
    <w:rsid w:val="006C3692"/>
    <w:rsid w:val="00734733"/>
    <w:rsid w:val="0075197E"/>
    <w:rsid w:val="00753602"/>
    <w:rsid w:val="007B441C"/>
    <w:rsid w:val="007F4254"/>
    <w:rsid w:val="008A358E"/>
    <w:rsid w:val="00915E16"/>
    <w:rsid w:val="00951FC3"/>
    <w:rsid w:val="00B12286"/>
    <w:rsid w:val="00B56AEB"/>
    <w:rsid w:val="00B639F1"/>
    <w:rsid w:val="00BC1CAD"/>
    <w:rsid w:val="00CE3332"/>
    <w:rsid w:val="00D428A2"/>
    <w:rsid w:val="00D45C33"/>
    <w:rsid w:val="00D66E17"/>
    <w:rsid w:val="00DD4384"/>
    <w:rsid w:val="00E252F3"/>
    <w:rsid w:val="00E96238"/>
    <w:rsid w:val="00EE6FDB"/>
    <w:rsid w:val="00F1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DB"/>
  </w:style>
  <w:style w:type="paragraph" w:styleId="1">
    <w:name w:val="heading 1"/>
    <w:basedOn w:val="a"/>
    <w:next w:val="a"/>
    <w:link w:val="10"/>
    <w:qFormat/>
    <w:rsid w:val="00EE6FDB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FDB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a3">
    <w:name w:val="Body Text"/>
    <w:basedOn w:val="a"/>
    <w:link w:val="a4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6FD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hanging="49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link w:val="12"/>
    <w:locked/>
    <w:rsid w:val="00EE6FDB"/>
    <w:rPr>
      <w:rFonts w:ascii="Arial" w:hAnsi="Arial" w:cs="Arial"/>
      <w:color w:val="231F20"/>
      <w:sz w:val="28"/>
      <w:szCs w:val="28"/>
    </w:rPr>
  </w:style>
  <w:style w:type="paragraph" w:customStyle="1" w:styleId="12">
    <w:name w:val="Основной текст1"/>
    <w:basedOn w:val="a"/>
    <w:link w:val="a6"/>
    <w:rsid w:val="00EE6FDB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paragraph" w:styleId="a7">
    <w:name w:val="footnote text"/>
    <w:basedOn w:val="a"/>
    <w:link w:val="a8"/>
    <w:uiPriority w:val="99"/>
    <w:rsid w:val="00EE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E6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EE6FDB"/>
    <w:rPr>
      <w:rFonts w:cs="Times New Roman"/>
      <w:vertAlign w:val="superscript"/>
    </w:rPr>
  </w:style>
  <w:style w:type="paragraph" w:styleId="aa">
    <w:name w:val="Title"/>
    <w:basedOn w:val="a"/>
    <w:link w:val="ab"/>
    <w:uiPriority w:val="1"/>
    <w:qFormat/>
    <w:rsid w:val="00EE6FDB"/>
    <w:pPr>
      <w:widowControl w:val="0"/>
      <w:autoSpaceDE w:val="0"/>
      <w:autoSpaceDN w:val="0"/>
      <w:spacing w:before="1" w:after="0" w:line="240" w:lineRule="auto"/>
      <w:ind w:left="1377" w:right="1382"/>
      <w:jc w:val="center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ab">
    <w:name w:val="Название Знак"/>
    <w:basedOn w:val="a0"/>
    <w:link w:val="aa"/>
    <w:uiPriority w:val="1"/>
    <w:rsid w:val="00EE6FDB"/>
    <w:rPr>
      <w:rFonts w:ascii="Times New Roman" w:eastAsia="Times New Roman" w:hAnsi="Times New Roman" w:cs="Times New Roman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 Spacing"/>
    <w:aliases w:val="основа"/>
    <w:link w:val="ad"/>
    <w:uiPriority w:val="1"/>
    <w:qFormat/>
    <w:rsid w:val="00EE6FDB"/>
    <w:pPr>
      <w:spacing w:after="0" w:line="240" w:lineRule="auto"/>
      <w:jc w:val="center"/>
    </w:pPr>
    <w:rPr>
      <w:rFonts w:ascii="Times New Roman" w:eastAsia="Calibri" w:hAnsi="Times New Roman" w:cs="Times New Roman"/>
    </w:rPr>
  </w:style>
  <w:style w:type="character" w:customStyle="1" w:styleId="ad">
    <w:name w:val="Без интервала Знак"/>
    <w:aliases w:val="основа Знак"/>
    <w:link w:val="ac"/>
    <w:uiPriority w:val="1"/>
    <w:rsid w:val="00EE6FDB"/>
    <w:rPr>
      <w:rFonts w:ascii="Times New Roman" w:eastAsia="Calibri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EE6F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EE6FDB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EE6F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EE6FDB"/>
    <w:rPr>
      <w:rFonts w:ascii="Times New Roman" w:eastAsia="Times New Roman" w:hAnsi="Times New Roman" w:cs="Times New Roman"/>
    </w:rPr>
  </w:style>
  <w:style w:type="character" w:customStyle="1" w:styleId="af2">
    <w:name w:val="Текст выноски Знак"/>
    <w:basedOn w:val="a0"/>
    <w:link w:val="af3"/>
    <w:uiPriority w:val="99"/>
    <w:semiHidden/>
    <w:rsid w:val="00EE6FDB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EE6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EE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locked/>
    <w:rsid w:val="00EE6FDB"/>
    <w:rPr>
      <w:rFonts w:ascii="Arial" w:hAnsi="Arial" w:cs="Arial"/>
      <w:b/>
      <w:bCs/>
      <w:color w:val="231F20"/>
      <w:sz w:val="28"/>
      <w:szCs w:val="28"/>
    </w:rPr>
  </w:style>
  <w:style w:type="paragraph" w:customStyle="1" w:styleId="20">
    <w:name w:val="Заголовок №2"/>
    <w:basedOn w:val="a"/>
    <w:link w:val="2"/>
    <w:rsid w:val="00EE6FDB"/>
    <w:pPr>
      <w:widowControl w:val="0"/>
      <w:spacing w:after="400" w:line="226" w:lineRule="auto"/>
      <w:jc w:val="center"/>
      <w:outlineLvl w:val="1"/>
    </w:pPr>
    <w:rPr>
      <w:rFonts w:ascii="Arial" w:hAnsi="Arial" w:cs="Arial"/>
      <w:b/>
      <w:bCs/>
      <w:color w:val="231F20"/>
      <w:sz w:val="28"/>
      <w:szCs w:val="28"/>
    </w:rPr>
  </w:style>
  <w:style w:type="paragraph" w:customStyle="1" w:styleId="Default">
    <w:name w:val="Default"/>
    <w:rsid w:val="00EE6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DB"/>
  </w:style>
  <w:style w:type="paragraph" w:styleId="1">
    <w:name w:val="heading 1"/>
    <w:basedOn w:val="a"/>
    <w:next w:val="a"/>
    <w:link w:val="10"/>
    <w:qFormat/>
    <w:rsid w:val="00EE6FDB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FDB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a3">
    <w:name w:val="Body Text"/>
    <w:basedOn w:val="a"/>
    <w:link w:val="a4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6FD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hanging="49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link w:val="12"/>
    <w:locked/>
    <w:rsid w:val="00EE6FDB"/>
    <w:rPr>
      <w:rFonts w:ascii="Arial" w:hAnsi="Arial" w:cs="Arial"/>
      <w:color w:val="231F20"/>
      <w:sz w:val="28"/>
      <w:szCs w:val="28"/>
    </w:rPr>
  </w:style>
  <w:style w:type="paragraph" w:customStyle="1" w:styleId="12">
    <w:name w:val="Основной текст1"/>
    <w:basedOn w:val="a"/>
    <w:link w:val="a6"/>
    <w:rsid w:val="00EE6FDB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paragraph" w:styleId="a7">
    <w:name w:val="footnote text"/>
    <w:basedOn w:val="a"/>
    <w:link w:val="a8"/>
    <w:uiPriority w:val="99"/>
    <w:rsid w:val="00EE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E6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EE6FDB"/>
    <w:rPr>
      <w:rFonts w:cs="Times New Roman"/>
      <w:vertAlign w:val="superscript"/>
    </w:rPr>
  </w:style>
  <w:style w:type="paragraph" w:styleId="aa">
    <w:name w:val="Title"/>
    <w:basedOn w:val="a"/>
    <w:link w:val="ab"/>
    <w:uiPriority w:val="1"/>
    <w:qFormat/>
    <w:rsid w:val="00EE6FDB"/>
    <w:pPr>
      <w:widowControl w:val="0"/>
      <w:autoSpaceDE w:val="0"/>
      <w:autoSpaceDN w:val="0"/>
      <w:spacing w:before="1" w:after="0" w:line="240" w:lineRule="auto"/>
      <w:ind w:left="1377" w:right="1382"/>
      <w:jc w:val="center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ab">
    <w:name w:val="Название Знак"/>
    <w:basedOn w:val="a0"/>
    <w:link w:val="aa"/>
    <w:uiPriority w:val="1"/>
    <w:rsid w:val="00EE6FDB"/>
    <w:rPr>
      <w:rFonts w:ascii="Times New Roman" w:eastAsia="Times New Roman" w:hAnsi="Times New Roman" w:cs="Times New Roman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 Spacing"/>
    <w:aliases w:val="основа"/>
    <w:link w:val="ad"/>
    <w:uiPriority w:val="1"/>
    <w:qFormat/>
    <w:rsid w:val="00EE6FDB"/>
    <w:pPr>
      <w:spacing w:after="0" w:line="240" w:lineRule="auto"/>
      <w:jc w:val="center"/>
    </w:pPr>
    <w:rPr>
      <w:rFonts w:ascii="Times New Roman" w:eastAsia="Calibri" w:hAnsi="Times New Roman" w:cs="Times New Roman"/>
    </w:rPr>
  </w:style>
  <w:style w:type="character" w:customStyle="1" w:styleId="ad">
    <w:name w:val="Без интервала Знак"/>
    <w:aliases w:val="основа Знак"/>
    <w:link w:val="ac"/>
    <w:uiPriority w:val="1"/>
    <w:rsid w:val="00EE6FDB"/>
    <w:rPr>
      <w:rFonts w:ascii="Times New Roman" w:eastAsia="Calibri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EE6F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EE6FDB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EE6F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EE6FDB"/>
    <w:rPr>
      <w:rFonts w:ascii="Times New Roman" w:eastAsia="Times New Roman" w:hAnsi="Times New Roman" w:cs="Times New Roman"/>
    </w:rPr>
  </w:style>
  <w:style w:type="character" w:customStyle="1" w:styleId="af2">
    <w:name w:val="Текст выноски Знак"/>
    <w:basedOn w:val="a0"/>
    <w:link w:val="af3"/>
    <w:uiPriority w:val="99"/>
    <w:semiHidden/>
    <w:rsid w:val="00EE6FDB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EE6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EE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locked/>
    <w:rsid w:val="00EE6FDB"/>
    <w:rPr>
      <w:rFonts w:ascii="Arial" w:hAnsi="Arial" w:cs="Arial"/>
      <w:b/>
      <w:bCs/>
      <w:color w:val="231F20"/>
      <w:sz w:val="28"/>
      <w:szCs w:val="28"/>
    </w:rPr>
  </w:style>
  <w:style w:type="paragraph" w:customStyle="1" w:styleId="20">
    <w:name w:val="Заголовок №2"/>
    <w:basedOn w:val="a"/>
    <w:link w:val="2"/>
    <w:rsid w:val="00EE6FDB"/>
    <w:pPr>
      <w:widowControl w:val="0"/>
      <w:spacing w:after="400" w:line="226" w:lineRule="auto"/>
      <w:jc w:val="center"/>
      <w:outlineLvl w:val="1"/>
    </w:pPr>
    <w:rPr>
      <w:rFonts w:ascii="Arial" w:hAnsi="Arial" w:cs="Arial"/>
      <w:b/>
      <w:bCs/>
      <w:color w:val="231F20"/>
      <w:sz w:val="28"/>
      <w:szCs w:val="28"/>
    </w:rPr>
  </w:style>
  <w:style w:type="paragraph" w:customStyle="1" w:styleId="Default">
    <w:name w:val="Default"/>
    <w:rsid w:val="00EE6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0AC0-4B23-4371-99A7-E9E19E90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18</Pages>
  <Words>5615</Words>
  <Characters>32007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липовака</dc:creator>
  <cp:keywords/>
  <dc:description/>
  <cp:lastModifiedBy>ADM</cp:lastModifiedBy>
  <cp:revision>21</cp:revision>
  <cp:lastPrinted>2024-11-15T14:05:00Z</cp:lastPrinted>
  <dcterms:created xsi:type="dcterms:W3CDTF">2022-07-21T07:40:00Z</dcterms:created>
  <dcterms:modified xsi:type="dcterms:W3CDTF">2024-11-15T14:06:00Z</dcterms:modified>
</cp:coreProperties>
</file>