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B0" w:rsidRDefault="00094EB0" w:rsidP="00094EB0">
      <w:pPr>
        <w:pStyle w:val="ac"/>
        <w:rPr>
          <w:b/>
          <w:sz w:val="24"/>
          <w:szCs w:val="24"/>
        </w:rPr>
      </w:pPr>
      <w:r w:rsidRPr="004D37D4">
        <w:rPr>
          <w:b/>
          <w:sz w:val="24"/>
          <w:szCs w:val="24"/>
        </w:rPr>
        <w:t xml:space="preserve">Муниципальное бюджетное общеобразовательное   учреждение </w:t>
      </w:r>
    </w:p>
    <w:p w:rsidR="00094EB0" w:rsidRPr="004D37D4" w:rsidRDefault="00094EB0" w:rsidP="00094EB0">
      <w:pPr>
        <w:pStyle w:val="ac"/>
        <w:rPr>
          <w:b/>
          <w:sz w:val="24"/>
          <w:szCs w:val="24"/>
        </w:rPr>
      </w:pPr>
      <w:r w:rsidRPr="004D37D4">
        <w:rPr>
          <w:b/>
          <w:sz w:val="24"/>
          <w:szCs w:val="24"/>
        </w:rPr>
        <w:t>«</w:t>
      </w:r>
      <w:proofErr w:type="spellStart"/>
      <w:r w:rsidRPr="004D37D4">
        <w:rPr>
          <w:b/>
          <w:sz w:val="24"/>
          <w:szCs w:val="24"/>
        </w:rPr>
        <w:t>Липовская</w:t>
      </w:r>
      <w:proofErr w:type="spellEnd"/>
      <w:r w:rsidRPr="004D37D4">
        <w:rPr>
          <w:b/>
          <w:sz w:val="24"/>
          <w:szCs w:val="24"/>
        </w:rPr>
        <w:t xml:space="preserve"> основная школа имени Героя Советского Союза И. Т. Гришина»</w:t>
      </w:r>
    </w:p>
    <w:p w:rsidR="00094EB0" w:rsidRPr="004D37D4" w:rsidRDefault="00094EB0" w:rsidP="00094EB0">
      <w:pPr>
        <w:pStyle w:val="a3"/>
        <w:ind w:left="0" w:firstLine="0"/>
        <w:jc w:val="left"/>
        <w:rPr>
          <w:sz w:val="24"/>
          <w:szCs w:val="24"/>
        </w:rPr>
      </w:pPr>
    </w:p>
    <w:p w:rsidR="00094EB0" w:rsidRPr="004D37D4" w:rsidRDefault="00094EB0" w:rsidP="00094EB0">
      <w:pPr>
        <w:pStyle w:val="a3"/>
        <w:ind w:left="0" w:firstLine="0"/>
        <w:jc w:val="left"/>
        <w:rPr>
          <w:sz w:val="24"/>
          <w:szCs w:val="24"/>
        </w:rPr>
      </w:pPr>
    </w:p>
    <w:p w:rsidR="00094EB0" w:rsidRPr="004D37D4" w:rsidRDefault="00094EB0" w:rsidP="00094EB0">
      <w:pPr>
        <w:pStyle w:val="a3"/>
        <w:ind w:left="0" w:firstLine="0"/>
        <w:jc w:val="left"/>
        <w:rPr>
          <w:sz w:val="24"/>
          <w:szCs w:val="24"/>
        </w:rPr>
      </w:pPr>
    </w:p>
    <w:p w:rsidR="00094EB0" w:rsidRPr="004D37D4" w:rsidRDefault="00094EB0" w:rsidP="00094EB0">
      <w:pPr>
        <w:pStyle w:val="a3"/>
        <w:ind w:left="0" w:firstLine="0"/>
        <w:jc w:val="left"/>
        <w:rPr>
          <w:sz w:val="24"/>
          <w:szCs w:val="24"/>
        </w:rPr>
      </w:pPr>
    </w:p>
    <w:p w:rsidR="00094EB0" w:rsidRPr="004D37D4" w:rsidRDefault="00094EB0" w:rsidP="00094EB0">
      <w:pPr>
        <w:pStyle w:val="ac"/>
        <w:ind w:left="5664" w:firstLine="708"/>
        <w:jc w:val="left"/>
        <w:rPr>
          <w:szCs w:val="28"/>
        </w:rPr>
      </w:pPr>
      <w:r w:rsidRPr="004D37D4">
        <w:rPr>
          <w:szCs w:val="28"/>
        </w:rPr>
        <w:t>УТВЕРЖДЕН</w:t>
      </w:r>
    </w:p>
    <w:p w:rsidR="00094EB0" w:rsidRPr="004D37D4" w:rsidRDefault="00094EB0" w:rsidP="00094EB0">
      <w:pPr>
        <w:pStyle w:val="ac"/>
        <w:ind w:left="6379"/>
        <w:jc w:val="left"/>
        <w:rPr>
          <w:szCs w:val="28"/>
        </w:rPr>
      </w:pPr>
      <w:r w:rsidRPr="004D37D4">
        <w:rPr>
          <w:szCs w:val="28"/>
        </w:rPr>
        <w:t xml:space="preserve">и      </w:t>
      </w:r>
      <w:proofErr w:type="gramStart"/>
      <w:r w:rsidRPr="004D37D4">
        <w:rPr>
          <w:szCs w:val="28"/>
        </w:rPr>
        <w:t>введен</w:t>
      </w:r>
      <w:proofErr w:type="gramEnd"/>
      <w:r w:rsidRPr="004D37D4">
        <w:rPr>
          <w:szCs w:val="28"/>
        </w:rPr>
        <w:t xml:space="preserve">     в    действие</w:t>
      </w:r>
    </w:p>
    <w:p w:rsidR="00094EB0" w:rsidRPr="004D37D4" w:rsidRDefault="00094EB0" w:rsidP="00B639F1">
      <w:pPr>
        <w:pStyle w:val="ac"/>
        <w:ind w:left="6379"/>
        <w:jc w:val="left"/>
        <w:rPr>
          <w:szCs w:val="28"/>
        </w:rPr>
      </w:pPr>
      <w:r w:rsidRPr="004D37D4">
        <w:rPr>
          <w:szCs w:val="28"/>
        </w:rPr>
        <w:t xml:space="preserve">приказом  директора   МБОУ </w:t>
      </w:r>
    </w:p>
    <w:p w:rsidR="00094EB0" w:rsidRPr="004D37D4" w:rsidRDefault="00094EB0" w:rsidP="00B639F1">
      <w:pPr>
        <w:pStyle w:val="ac"/>
        <w:ind w:left="6379"/>
        <w:jc w:val="left"/>
        <w:rPr>
          <w:szCs w:val="28"/>
        </w:rPr>
      </w:pPr>
      <w:bookmarkStart w:id="0" w:name="_GoBack"/>
      <w:bookmarkEnd w:id="0"/>
      <w:r w:rsidRPr="004D37D4">
        <w:rPr>
          <w:szCs w:val="28"/>
        </w:rPr>
        <w:t>«</w:t>
      </w:r>
      <w:proofErr w:type="spellStart"/>
      <w:r w:rsidRPr="004D37D4">
        <w:rPr>
          <w:szCs w:val="28"/>
        </w:rPr>
        <w:t>Липовская</w:t>
      </w:r>
      <w:proofErr w:type="spellEnd"/>
      <w:r w:rsidRPr="004D37D4">
        <w:rPr>
          <w:szCs w:val="28"/>
        </w:rPr>
        <w:t xml:space="preserve"> основная школа»</w:t>
      </w:r>
    </w:p>
    <w:p w:rsidR="00094EB0" w:rsidRPr="007716C8" w:rsidRDefault="00094EB0" w:rsidP="00094EB0">
      <w:pPr>
        <w:shd w:val="clear" w:color="auto" w:fill="FFFFFF"/>
        <w:spacing w:after="0" w:line="240" w:lineRule="auto"/>
        <w:ind w:left="5664" w:firstLine="708"/>
        <w:rPr>
          <w:rFonts w:ascii="Times New Roman" w:hAnsi="Times New Roman" w:cs="Times New Roman"/>
          <w:bCs/>
          <w:iCs/>
          <w:spacing w:val="-7"/>
        </w:rPr>
      </w:pPr>
      <w:r w:rsidRPr="007716C8">
        <w:rPr>
          <w:rFonts w:ascii="Times New Roman" w:hAnsi="Times New Roman" w:cs="Times New Roman"/>
          <w:bCs/>
          <w:iCs/>
          <w:spacing w:val="-7"/>
        </w:rPr>
        <w:t>от  31.08.202</w:t>
      </w:r>
      <w:r>
        <w:rPr>
          <w:rFonts w:ascii="Times New Roman" w:hAnsi="Times New Roman" w:cs="Times New Roman"/>
          <w:bCs/>
          <w:iCs/>
          <w:spacing w:val="-7"/>
        </w:rPr>
        <w:t>3г.  № 55</w:t>
      </w:r>
      <w:r w:rsidRPr="007716C8">
        <w:rPr>
          <w:rFonts w:ascii="Times New Roman" w:hAnsi="Times New Roman" w:cs="Times New Roman"/>
          <w:bCs/>
          <w:iCs/>
          <w:spacing w:val="-7"/>
        </w:rPr>
        <w:t>/</w:t>
      </w:r>
      <w:proofErr w:type="spellStart"/>
      <w:proofErr w:type="gramStart"/>
      <w:r w:rsidRPr="007716C8">
        <w:rPr>
          <w:rFonts w:ascii="Times New Roman" w:hAnsi="Times New Roman" w:cs="Times New Roman"/>
          <w:bCs/>
          <w:iCs/>
          <w:spacing w:val="-7"/>
        </w:rPr>
        <w:t>осн</w:t>
      </w:r>
      <w:proofErr w:type="spellEnd"/>
      <w:proofErr w:type="gramEnd"/>
    </w:p>
    <w:p w:rsidR="00094EB0" w:rsidRPr="004D37D4" w:rsidRDefault="00094EB0" w:rsidP="00094EB0">
      <w:pPr>
        <w:pStyle w:val="a3"/>
        <w:ind w:left="0" w:firstLine="0"/>
        <w:jc w:val="left"/>
        <w:rPr>
          <w:sz w:val="24"/>
          <w:szCs w:val="24"/>
        </w:rPr>
      </w:pPr>
    </w:p>
    <w:p w:rsidR="00094EB0" w:rsidRPr="004D37D4" w:rsidRDefault="00094EB0" w:rsidP="00094EB0">
      <w:pPr>
        <w:pStyle w:val="a3"/>
        <w:ind w:left="0" w:firstLine="0"/>
        <w:jc w:val="left"/>
        <w:rPr>
          <w:sz w:val="24"/>
          <w:szCs w:val="24"/>
        </w:rPr>
      </w:pPr>
    </w:p>
    <w:p w:rsidR="00094EB0" w:rsidRPr="004D37D4" w:rsidRDefault="00094EB0" w:rsidP="00094EB0">
      <w:pPr>
        <w:pStyle w:val="a3"/>
        <w:ind w:left="0" w:firstLine="0"/>
        <w:jc w:val="left"/>
        <w:rPr>
          <w:sz w:val="24"/>
          <w:szCs w:val="24"/>
        </w:rPr>
      </w:pPr>
    </w:p>
    <w:p w:rsidR="00094EB0" w:rsidRPr="004D37D4" w:rsidRDefault="00094EB0" w:rsidP="00094EB0">
      <w:pPr>
        <w:pStyle w:val="a3"/>
        <w:ind w:left="0" w:firstLine="0"/>
        <w:jc w:val="left"/>
        <w:rPr>
          <w:sz w:val="24"/>
          <w:szCs w:val="24"/>
        </w:rPr>
      </w:pPr>
    </w:p>
    <w:p w:rsidR="00094EB0" w:rsidRPr="004D37D4" w:rsidRDefault="00094EB0" w:rsidP="00094EB0">
      <w:pPr>
        <w:pStyle w:val="aa"/>
        <w:spacing w:before="0"/>
        <w:rPr>
          <w:sz w:val="24"/>
          <w:szCs w:val="24"/>
        </w:rPr>
      </w:pPr>
    </w:p>
    <w:p w:rsidR="00094EB0" w:rsidRPr="004D37D4" w:rsidRDefault="00094EB0" w:rsidP="00094EB0">
      <w:pPr>
        <w:pStyle w:val="aa"/>
        <w:spacing w:before="0"/>
        <w:rPr>
          <w:sz w:val="24"/>
          <w:szCs w:val="24"/>
        </w:rPr>
      </w:pPr>
    </w:p>
    <w:p w:rsidR="00094EB0" w:rsidRPr="004D37D4" w:rsidRDefault="00094EB0" w:rsidP="00094EB0">
      <w:pPr>
        <w:pStyle w:val="aa"/>
        <w:spacing w:before="0"/>
        <w:rPr>
          <w:sz w:val="24"/>
          <w:szCs w:val="24"/>
        </w:rPr>
      </w:pPr>
    </w:p>
    <w:p w:rsidR="00094EB0" w:rsidRPr="004D37D4" w:rsidRDefault="00094EB0" w:rsidP="00094EB0">
      <w:pPr>
        <w:pStyle w:val="aa"/>
        <w:spacing w:before="0"/>
        <w:rPr>
          <w:sz w:val="24"/>
          <w:szCs w:val="24"/>
        </w:rPr>
      </w:pPr>
    </w:p>
    <w:p w:rsidR="00094EB0" w:rsidRDefault="00094EB0" w:rsidP="00094EB0">
      <w:pPr>
        <w:pStyle w:val="aa"/>
        <w:spacing w:before="0"/>
        <w:rPr>
          <w:sz w:val="24"/>
          <w:szCs w:val="24"/>
        </w:rPr>
      </w:pPr>
    </w:p>
    <w:p w:rsidR="00094EB0" w:rsidRDefault="00094EB0" w:rsidP="00094EB0">
      <w:pPr>
        <w:pStyle w:val="aa"/>
        <w:spacing w:before="0"/>
        <w:rPr>
          <w:sz w:val="24"/>
          <w:szCs w:val="24"/>
        </w:rPr>
      </w:pPr>
    </w:p>
    <w:p w:rsidR="00094EB0" w:rsidRPr="004D37D4" w:rsidRDefault="00094EB0" w:rsidP="00094EB0">
      <w:pPr>
        <w:pStyle w:val="aa"/>
        <w:spacing w:before="0"/>
        <w:rPr>
          <w:sz w:val="24"/>
          <w:szCs w:val="24"/>
        </w:rPr>
      </w:pPr>
    </w:p>
    <w:p w:rsidR="00094EB0" w:rsidRDefault="00094EB0" w:rsidP="00094EB0">
      <w:pPr>
        <w:pStyle w:val="aa"/>
        <w:spacing w:before="0"/>
        <w:rPr>
          <w:sz w:val="24"/>
          <w:szCs w:val="24"/>
        </w:rPr>
      </w:pPr>
    </w:p>
    <w:p w:rsidR="00094EB0" w:rsidRDefault="00094EB0" w:rsidP="00094EB0">
      <w:pPr>
        <w:pStyle w:val="aa"/>
        <w:spacing w:before="0"/>
        <w:rPr>
          <w:sz w:val="24"/>
          <w:szCs w:val="24"/>
        </w:rPr>
      </w:pPr>
    </w:p>
    <w:p w:rsidR="00094EB0" w:rsidRPr="004D37D4" w:rsidRDefault="00094EB0" w:rsidP="00094EB0">
      <w:pPr>
        <w:pStyle w:val="aa"/>
        <w:spacing w:before="0"/>
        <w:rPr>
          <w:sz w:val="24"/>
          <w:szCs w:val="24"/>
        </w:rPr>
      </w:pPr>
    </w:p>
    <w:p w:rsidR="00094EB0" w:rsidRPr="004D37D4" w:rsidRDefault="00094EB0" w:rsidP="00094EB0">
      <w:pPr>
        <w:pStyle w:val="aa"/>
        <w:spacing w:before="0"/>
        <w:rPr>
          <w:sz w:val="24"/>
          <w:szCs w:val="24"/>
        </w:rPr>
      </w:pPr>
    </w:p>
    <w:p w:rsidR="00094EB0" w:rsidRDefault="00094EB0" w:rsidP="00094EB0">
      <w:pPr>
        <w:pStyle w:val="ac"/>
        <w:rPr>
          <w:b/>
          <w:w w:val="0"/>
          <w:sz w:val="28"/>
          <w:szCs w:val="28"/>
        </w:rPr>
      </w:pPr>
      <w:r w:rsidRPr="007716C8">
        <w:rPr>
          <w:b/>
          <w:w w:val="0"/>
          <w:sz w:val="28"/>
          <w:szCs w:val="28"/>
        </w:rPr>
        <w:t xml:space="preserve">КАЛЕНДАРНЫЙ ПЛАН ВОСПИТАТЕЛЬНОЙ РАБОТЫ </w:t>
      </w:r>
    </w:p>
    <w:p w:rsidR="00094EB0" w:rsidRDefault="00094EB0" w:rsidP="00094EB0">
      <w:pPr>
        <w:pStyle w:val="ac"/>
        <w:rPr>
          <w:b/>
          <w:w w:val="0"/>
          <w:sz w:val="28"/>
          <w:szCs w:val="28"/>
        </w:rPr>
      </w:pPr>
      <w:r w:rsidRPr="007716C8">
        <w:rPr>
          <w:b/>
          <w:w w:val="0"/>
          <w:sz w:val="28"/>
          <w:szCs w:val="28"/>
        </w:rPr>
        <w:t xml:space="preserve">МБОУ «ЛИПОВСКАЯ ОСНОВНАЯ ШКОЛА» </w:t>
      </w:r>
    </w:p>
    <w:p w:rsidR="00094EB0" w:rsidRPr="007716C8" w:rsidRDefault="00094EB0" w:rsidP="00094EB0">
      <w:pPr>
        <w:pStyle w:val="ac"/>
        <w:rPr>
          <w:b/>
          <w:w w:val="0"/>
          <w:sz w:val="28"/>
          <w:szCs w:val="28"/>
        </w:rPr>
      </w:pPr>
      <w:r w:rsidRPr="007716C8">
        <w:rPr>
          <w:b/>
          <w:w w:val="0"/>
          <w:sz w:val="28"/>
          <w:szCs w:val="28"/>
        </w:rPr>
        <w:t>начального общего образования</w:t>
      </w:r>
    </w:p>
    <w:p w:rsidR="00094EB0" w:rsidRPr="007716C8" w:rsidRDefault="00094EB0" w:rsidP="00094EB0">
      <w:pPr>
        <w:pStyle w:val="a3"/>
        <w:ind w:left="0" w:firstLine="0"/>
        <w:jc w:val="center"/>
        <w:rPr>
          <w:b/>
        </w:rPr>
      </w:pPr>
      <w:r w:rsidRPr="007716C8">
        <w:rPr>
          <w:b/>
          <w:w w:val="0"/>
        </w:rPr>
        <w:t>на 202</w:t>
      </w:r>
      <w:r>
        <w:rPr>
          <w:b/>
          <w:w w:val="0"/>
        </w:rPr>
        <w:t>3</w:t>
      </w:r>
      <w:r w:rsidRPr="007716C8">
        <w:rPr>
          <w:b/>
          <w:w w:val="0"/>
        </w:rPr>
        <w:t>-202</w:t>
      </w:r>
      <w:r>
        <w:rPr>
          <w:b/>
          <w:w w:val="0"/>
        </w:rPr>
        <w:t>4</w:t>
      </w:r>
      <w:r w:rsidRPr="007716C8">
        <w:rPr>
          <w:b/>
          <w:w w:val="0"/>
        </w:rPr>
        <w:t xml:space="preserve"> учебный год</w:t>
      </w:r>
    </w:p>
    <w:p w:rsidR="00094EB0" w:rsidRPr="004D37D4" w:rsidRDefault="00094EB0" w:rsidP="00094EB0">
      <w:pPr>
        <w:pStyle w:val="a3"/>
        <w:ind w:left="0" w:firstLine="0"/>
        <w:jc w:val="left"/>
        <w:rPr>
          <w:sz w:val="24"/>
          <w:szCs w:val="24"/>
        </w:rPr>
      </w:pPr>
    </w:p>
    <w:p w:rsidR="00094EB0" w:rsidRPr="004D37D4" w:rsidRDefault="00094EB0" w:rsidP="00094EB0">
      <w:pPr>
        <w:pStyle w:val="a3"/>
        <w:ind w:left="0" w:firstLine="0"/>
        <w:jc w:val="left"/>
        <w:rPr>
          <w:sz w:val="24"/>
          <w:szCs w:val="24"/>
        </w:rPr>
      </w:pPr>
    </w:p>
    <w:p w:rsidR="00094EB0" w:rsidRPr="004D37D4" w:rsidRDefault="00094EB0" w:rsidP="00094EB0">
      <w:pPr>
        <w:pStyle w:val="a3"/>
        <w:ind w:left="0" w:firstLine="0"/>
        <w:jc w:val="left"/>
        <w:rPr>
          <w:sz w:val="24"/>
          <w:szCs w:val="24"/>
        </w:rPr>
      </w:pPr>
    </w:p>
    <w:p w:rsidR="00094EB0" w:rsidRPr="004D37D4" w:rsidRDefault="00094EB0" w:rsidP="00094EB0">
      <w:pPr>
        <w:pStyle w:val="a3"/>
        <w:ind w:left="0" w:firstLine="0"/>
        <w:jc w:val="left"/>
        <w:rPr>
          <w:sz w:val="24"/>
          <w:szCs w:val="24"/>
        </w:rPr>
      </w:pPr>
    </w:p>
    <w:p w:rsidR="00094EB0" w:rsidRPr="004D37D4" w:rsidRDefault="00094EB0" w:rsidP="00094EB0">
      <w:pPr>
        <w:pStyle w:val="a3"/>
        <w:ind w:left="0" w:firstLine="0"/>
        <w:jc w:val="left"/>
        <w:rPr>
          <w:sz w:val="24"/>
          <w:szCs w:val="24"/>
        </w:rPr>
      </w:pPr>
    </w:p>
    <w:p w:rsidR="00094EB0" w:rsidRPr="004D37D4" w:rsidRDefault="00094EB0" w:rsidP="00094EB0">
      <w:pPr>
        <w:pStyle w:val="a3"/>
        <w:ind w:left="0" w:firstLine="0"/>
        <w:jc w:val="left"/>
        <w:rPr>
          <w:sz w:val="24"/>
          <w:szCs w:val="24"/>
        </w:rPr>
      </w:pPr>
    </w:p>
    <w:p w:rsidR="00094EB0" w:rsidRPr="004D37D4" w:rsidRDefault="00094EB0" w:rsidP="00094EB0">
      <w:pPr>
        <w:pStyle w:val="a3"/>
        <w:ind w:left="0" w:firstLine="0"/>
        <w:jc w:val="left"/>
        <w:rPr>
          <w:sz w:val="24"/>
          <w:szCs w:val="24"/>
        </w:rPr>
      </w:pPr>
    </w:p>
    <w:p w:rsidR="00094EB0" w:rsidRPr="004D37D4" w:rsidRDefault="00094EB0" w:rsidP="00094EB0">
      <w:pPr>
        <w:pStyle w:val="a3"/>
        <w:ind w:left="0" w:firstLine="0"/>
        <w:jc w:val="left"/>
        <w:rPr>
          <w:sz w:val="24"/>
          <w:szCs w:val="24"/>
        </w:rPr>
      </w:pPr>
    </w:p>
    <w:p w:rsidR="00094EB0" w:rsidRPr="004D37D4" w:rsidRDefault="00094EB0" w:rsidP="00094EB0">
      <w:pPr>
        <w:pStyle w:val="a3"/>
        <w:ind w:left="0" w:firstLine="0"/>
        <w:jc w:val="left"/>
        <w:rPr>
          <w:sz w:val="24"/>
          <w:szCs w:val="24"/>
        </w:rPr>
      </w:pPr>
    </w:p>
    <w:p w:rsidR="00094EB0" w:rsidRPr="004D37D4" w:rsidRDefault="00094EB0" w:rsidP="00094EB0">
      <w:pPr>
        <w:pStyle w:val="a3"/>
        <w:ind w:left="0" w:firstLine="0"/>
        <w:jc w:val="left"/>
        <w:rPr>
          <w:sz w:val="24"/>
          <w:szCs w:val="24"/>
        </w:rPr>
      </w:pPr>
    </w:p>
    <w:p w:rsidR="00094EB0" w:rsidRPr="004D37D4" w:rsidRDefault="00094EB0" w:rsidP="00094EB0">
      <w:pPr>
        <w:pStyle w:val="a3"/>
        <w:ind w:left="0" w:firstLine="0"/>
        <w:jc w:val="left"/>
        <w:rPr>
          <w:sz w:val="24"/>
          <w:szCs w:val="24"/>
        </w:rPr>
      </w:pPr>
    </w:p>
    <w:p w:rsidR="00094EB0" w:rsidRPr="004D37D4" w:rsidRDefault="00094EB0" w:rsidP="00094EB0">
      <w:pPr>
        <w:pStyle w:val="a3"/>
        <w:ind w:left="0" w:firstLine="0"/>
        <w:jc w:val="left"/>
        <w:rPr>
          <w:sz w:val="24"/>
          <w:szCs w:val="24"/>
        </w:rPr>
      </w:pPr>
    </w:p>
    <w:p w:rsidR="00094EB0" w:rsidRPr="004D37D4" w:rsidRDefault="00094EB0" w:rsidP="00094EB0">
      <w:pPr>
        <w:pStyle w:val="a3"/>
        <w:ind w:left="0" w:firstLine="0"/>
        <w:jc w:val="left"/>
        <w:rPr>
          <w:sz w:val="24"/>
          <w:szCs w:val="24"/>
        </w:rPr>
      </w:pPr>
    </w:p>
    <w:p w:rsidR="00094EB0" w:rsidRPr="004D37D4" w:rsidRDefault="00094EB0" w:rsidP="00094EB0">
      <w:pPr>
        <w:pStyle w:val="a3"/>
        <w:ind w:left="0" w:firstLine="0"/>
        <w:jc w:val="left"/>
        <w:rPr>
          <w:sz w:val="24"/>
          <w:szCs w:val="24"/>
        </w:rPr>
      </w:pPr>
    </w:p>
    <w:p w:rsidR="00094EB0" w:rsidRPr="004D37D4" w:rsidRDefault="00094EB0" w:rsidP="00094EB0">
      <w:pPr>
        <w:pStyle w:val="a3"/>
        <w:ind w:left="0" w:firstLine="0"/>
        <w:jc w:val="left"/>
        <w:rPr>
          <w:sz w:val="24"/>
          <w:szCs w:val="24"/>
        </w:rPr>
      </w:pPr>
    </w:p>
    <w:p w:rsidR="00094EB0" w:rsidRDefault="00094EB0" w:rsidP="00094EB0">
      <w:pPr>
        <w:pStyle w:val="a3"/>
        <w:ind w:left="0" w:firstLine="0"/>
        <w:jc w:val="left"/>
        <w:rPr>
          <w:sz w:val="24"/>
          <w:szCs w:val="24"/>
        </w:rPr>
      </w:pPr>
    </w:p>
    <w:p w:rsidR="00094EB0" w:rsidRDefault="00094EB0" w:rsidP="00094EB0">
      <w:pPr>
        <w:pStyle w:val="a3"/>
        <w:ind w:left="0" w:firstLine="0"/>
        <w:jc w:val="left"/>
        <w:rPr>
          <w:sz w:val="24"/>
          <w:szCs w:val="24"/>
        </w:rPr>
      </w:pPr>
    </w:p>
    <w:p w:rsidR="00094EB0" w:rsidRDefault="00094EB0" w:rsidP="00094EB0">
      <w:pPr>
        <w:pStyle w:val="a3"/>
        <w:ind w:left="0" w:firstLine="0"/>
        <w:jc w:val="left"/>
        <w:rPr>
          <w:sz w:val="24"/>
          <w:szCs w:val="24"/>
        </w:rPr>
      </w:pPr>
    </w:p>
    <w:p w:rsidR="00094EB0" w:rsidRDefault="00094EB0" w:rsidP="00094EB0">
      <w:pPr>
        <w:pStyle w:val="a3"/>
        <w:ind w:left="0" w:firstLine="0"/>
        <w:jc w:val="left"/>
        <w:rPr>
          <w:sz w:val="24"/>
          <w:szCs w:val="24"/>
        </w:rPr>
      </w:pPr>
    </w:p>
    <w:p w:rsidR="00094EB0" w:rsidRDefault="00094EB0" w:rsidP="00094EB0">
      <w:pPr>
        <w:pStyle w:val="a3"/>
        <w:ind w:left="0" w:firstLine="0"/>
        <w:jc w:val="left"/>
        <w:rPr>
          <w:sz w:val="24"/>
          <w:szCs w:val="24"/>
        </w:rPr>
      </w:pPr>
    </w:p>
    <w:p w:rsidR="00094EB0" w:rsidRPr="004D37D4" w:rsidRDefault="00094EB0" w:rsidP="00094EB0">
      <w:pPr>
        <w:pStyle w:val="a3"/>
        <w:ind w:left="0" w:firstLine="0"/>
        <w:jc w:val="left"/>
        <w:rPr>
          <w:sz w:val="24"/>
          <w:szCs w:val="24"/>
        </w:rPr>
      </w:pPr>
    </w:p>
    <w:p w:rsidR="00094EB0" w:rsidRPr="0017019D" w:rsidRDefault="00094EB0" w:rsidP="00094EB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17019D">
        <w:rPr>
          <w:rFonts w:ascii="Times New Roman" w:hAnsi="Times New Roman" w:cs="Times New Roman"/>
          <w:bCs/>
          <w:sz w:val="24"/>
          <w:szCs w:val="24"/>
        </w:rPr>
        <w:t>Принят</w:t>
      </w:r>
      <w:proofErr w:type="gramEnd"/>
      <w:r w:rsidRPr="0017019D">
        <w:rPr>
          <w:rFonts w:ascii="Times New Roman" w:hAnsi="Times New Roman" w:cs="Times New Roman"/>
          <w:bCs/>
          <w:sz w:val="24"/>
          <w:szCs w:val="24"/>
        </w:rPr>
        <w:t xml:space="preserve"> на заседании </w:t>
      </w:r>
      <w:r w:rsidRPr="0017019D">
        <w:rPr>
          <w:rFonts w:ascii="Times New Roman" w:hAnsi="Times New Roman" w:cs="Times New Roman"/>
          <w:bCs/>
          <w:sz w:val="24"/>
          <w:szCs w:val="24"/>
        </w:rPr>
        <w:tab/>
      </w:r>
      <w:r w:rsidRPr="0017019D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:rsidR="00094EB0" w:rsidRPr="0017019D" w:rsidRDefault="00094EB0" w:rsidP="00094EB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019D">
        <w:rPr>
          <w:rFonts w:ascii="Times New Roman" w:hAnsi="Times New Roman" w:cs="Times New Roman"/>
          <w:bCs/>
          <w:sz w:val="24"/>
          <w:szCs w:val="24"/>
        </w:rPr>
        <w:t>педагогического совета</w:t>
      </w:r>
      <w:r w:rsidRPr="0017019D">
        <w:rPr>
          <w:rFonts w:ascii="Times New Roman" w:hAnsi="Times New Roman" w:cs="Times New Roman"/>
          <w:bCs/>
          <w:sz w:val="24"/>
          <w:szCs w:val="24"/>
        </w:rPr>
        <w:tab/>
      </w:r>
      <w:r w:rsidRPr="0017019D">
        <w:rPr>
          <w:rFonts w:ascii="Times New Roman" w:hAnsi="Times New Roman" w:cs="Times New Roman"/>
          <w:bCs/>
          <w:sz w:val="24"/>
          <w:szCs w:val="24"/>
        </w:rPr>
        <w:tab/>
      </w:r>
    </w:p>
    <w:p w:rsidR="00094EB0" w:rsidRPr="0017019D" w:rsidRDefault="00094EB0" w:rsidP="00094EB0">
      <w:pPr>
        <w:pStyle w:val="a3"/>
        <w:ind w:left="0" w:firstLine="0"/>
        <w:jc w:val="left"/>
        <w:rPr>
          <w:bCs/>
          <w:sz w:val="24"/>
          <w:szCs w:val="24"/>
        </w:rPr>
      </w:pPr>
      <w:r w:rsidRPr="0017019D">
        <w:rPr>
          <w:bCs/>
          <w:sz w:val="24"/>
          <w:szCs w:val="24"/>
        </w:rPr>
        <w:t xml:space="preserve">протокол № 1                       </w:t>
      </w:r>
      <w:r w:rsidRPr="0017019D">
        <w:rPr>
          <w:bCs/>
          <w:sz w:val="24"/>
          <w:szCs w:val="24"/>
        </w:rPr>
        <w:tab/>
      </w:r>
    </w:p>
    <w:p w:rsidR="00094EB0" w:rsidRPr="007716C8" w:rsidRDefault="00094EB0" w:rsidP="00094EB0">
      <w:pPr>
        <w:pStyle w:val="a3"/>
        <w:ind w:left="0" w:firstLine="0"/>
        <w:jc w:val="left"/>
        <w:rPr>
          <w:sz w:val="24"/>
          <w:szCs w:val="24"/>
        </w:rPr>
      </w:pPr>
      <w:r w:rsidRPr="0017019D">
        <w:rPr>
          <w:bCs/>
          <w:sz w:val="24"/>
          <w:szCs w:val="22"/>
        </w:rPr>
        <w:t>от 31.08.202</w:t>
      </w:r>
      <w:r>
        <w:rPr>
          <w:bCs/>
          <w:sz w:val="24"/>
          <w:szCs w:val="22"/>
        </w:rPr>
        <w:t>3</w:t>
      </w:r>
      <w:r w:rsidRPr="0017019D">
        <w:rPr>
          <w:bCs/>
          <w:sz w:val="24"/>
          <w:szCs w:val="22"/>
        </w:rPr>
        <w:t xml:space="preserve">г.                     </w:t>
      </w:r>
      <w:r w:rsidRPr="007716C8">
        <w:rPr>
          <w:bCs/>
          <w:sz w:val="20"/>
          <w:szCs w:val="22"/>
        </w:rPr>
        <w:tab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4569"/>
        <w:gridCol w:w="1090"/>
        <w:gridCol w:w="1354"/>
        <w:gridCol w:w="2221"/>
      </w:tblGrid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b/>
                <w:bCs/>
                <w:w w:val="0"/>
                <w:sz w:val="24"/>
                <w:szCs w:val="24"/>
              </w:rPr>
            </w:pPr>
            <w:r w:rsidRPr="00094EB0">
              <w:rPr>
                <w:b/>
                <w:bCs/>
                <w:w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rPr>
                <w:b/>
                <w:bCs/>
                <w:w w:val="0"/>
                <w:sz w:val="24"/>
                <w:szCs w:val="24"/>
              </w:rPr>
            </w:pPr>
            <w:r w:rsidRPr="00094EB0">
              <w:rPr>
                <w:b/>
                <w:bCs/>
                <w:w w:val="0"/>
                <w:sz w:val="24"/>
                <w:szCs w:val="24"/>
              </w:rPr>
              <w:t>События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pStyle w:val="ac"/>
              <w:rPr>
                <w:b/>
                <w:bCs/>
                <w:w w:val="0"/>
                <w:sz w:val="24"/>
                <w:szCs w:val="24"/>
              </w:rPr>
            </w:pPr>
            <w:r w:rsidRPr="00094EB0">
              <w:rPr>
                <w:b/>
                <w:bCs/>
                <w:w w:val="0"/>
                <w:sz w:val="24"/>
                <w:szCs w:val="24"/>
              </w:rPr>
              <w:t>Классы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b/>
                <w:bCs/>
                <w:w w:val="0"/>
                <w:sz w:val="24"/>
                <w:szCs w:val="24"/>
              </w:rPr>
            </w:pPr>
            <w:r w:rsidRPr="00094EB0">
              <w:rPr>
                <w:b/>
                <w:bCs/>
                <w:w w:val="0"/>
                <w:sz w:val="24"/>
                <w:szCs w:val="24"/>
              </w:rPr>
              <w:t>Сроки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b/>
                <w:bCs/>
                <w:w w:val="0"/>
                <w:sz w:val="24"/>
                <w:szCs w:val="24"/>
              </w:rPr>
            </w:pPr>
            <w:r w:rsidRPr="00094EB0">
              <w:rPr>
                <w:b/>
                <w:bCs/>
                <w:w w:val="0"/>
                <w:sz w:val="24"/>
                <w:szCs w:val="24"/>
              </w:rPr>
              <w:t>Ответственные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b/>
                <w:bCs/>
                <w:w w:val="0"/>
                <w:sz w:val="24"/>
                <w:szCs w:val="24"/>
              </w:rPr>
            </w:pPr>
            <w:r w:rsidRPr="00094EB0">
              <w:rPr>
                <w:b/>
                <w:bCs/>
                <w:w w:val="0"/>
                <w:sz w:val="24"/>
                <w:szCs w:val="24"/>
              </w:rPr>
              <w:t xml:space="preserve">Сентябрь </w:t>
            </w:r>
          </w:p>
        </w:tc>
      </w:tr>
      <w:tr w:rsidR="00094EB0" w:rsidRPr="00094EB0" w:rsidTr="00094EB0">
        <w:trPr>
          <w:trHeight w:val="85"/>
        </w:trPr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iCs/>
                <w:w w:val="0"/>
                <w:sz w:val="24"/>
                <w:szCs w:val="24"/>
                <w:u w:val="single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1. Ключевые общешкольные дела</w:t>
            </w:r>
          </w:p>
        </w:tc>
      </w:tr>
      <w:tr w:rsidR="00094EB0" w:rsidRPr="00094EB0" w:rsidTr="00094EB0">
        <w:trPr>
          <w:trHeight w:val="85"/>
        </w:trPr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Default"/>
            </w:pPr>
            <w:r w:rsidRPr="00094EB0">
              <w:rPr>
                <w:b/>
                <w:bCs/>
              </w:rPr>
              <w:t xml:space="preserve">Месячник безопасности </w:t>
            </w:r>
            <w:r w:rsidRPr="00094EB0">
              <w:t>детей в начале учебного года, восстановление после школьных каникул навыков безопасного поведения на дорогах, в транспорте и в быту, а также адекватных действий при угрозе возникновения пожара и других чрезвычайных ситуаций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proofErr w:type="gramStart"/>
            <w:r w:rsidRPr="00094EB0">
              <w:rPr>
                <w:bCs/>
                <w:sz w:val="24"/>
                <w:szCs w:val="24"/>
              </w:rPr>
              <w:t>Линейка «День знаний», торжественная церемония открытия «Точки Роста», акция «Спасибо, учитель»</w:t>
            </w:r>
            <w:proofErr w:type="gramEnd"/>
          </w:p>
        </w:tc>
        <w:tc>
          <w:tcPr>
            <w:tcW w:w="1090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01.09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Заместитель директора по УВР, ст. вожатая, 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Социальная акция «3 сентября - День солидарности в борьбе с терроризмом», «</w:t>
            </w:r>
            <w:r w:rsidRPr="00094EB0">
              <w:rPr>
                <w:rFonts w:eastAsia="Times New Roman"/>
                <w:lang w:eastAsia="ru-RU"/>
              </w:rPr>
              <w:t>День окончания Второй мировой войны»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04.09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Заместитель директора по УВР, ст. вожатая, 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bCs/>
                <w:sz w:val="24"/>
                <w:szCs w:val="24"/>
              </w:rPr>
              <w:t>Общешкольная линейка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04.09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Викторина «</w:t>
            </w:r>
            <w:proofErr w:type="gramStart"/>
            <w:r w:rsidRPr="00094EB0">
              <w:rPr>
                <w:w w:val="0"/>
                <w:sz w:val="24"/>
                <w:szCs w:val="24"/>
              </w:rPr>
              <w:t>Мы-грамотеи</w:t>
            </w:r>
            <w:proofErr w:type="gramEnd"/>
            <w:r w:rsidRPr="00094EB0">
              <w:rPr>
                <w:w w:val="0"/>
                <w:sz w:val="24"/>
                <w:szCs w:val="24"/>
              </w:rPr>
              <w:t>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08.09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Учителя русского языка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bCs/>
                <w:sz w:val="24"/>
                <w:szCs w:val="24"/>
              </w:rPr>
              <w:t>Общешкольная линейка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11.09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bCs/>
                <w:sz w:val="24"/>
                <w:szCs w:val="24"/>
              </w:rPr>
            </w:pPr>
            <w:r w:rsidRPr="00094EB0">
              <w:rPr>
                <w:bCs/>
                <w:sz w:val="24"/>
                <w:szCs w:val="24"/>
              </w:rPr>
              <w:t>Международный день памяти жертв фашизма</w:t>
            </w:r>
          </w:p>
          <w:p w:rsidR="00094EB0" w:rsidRPr="00094EB0" w:rsidRDefault="00094EB0" w:rsidP="00094EB0">
            <w:pPr>
              <w:pStyle w:val="ac"/>
              <w:jc w:val="left"/>
              <w:rPr>
                <w:bCs/>
                <w:sz w:val="24"/>
                <w:szCs w:val="24"/>
              </w:rPr>
            </w:pPr>
            <w:r w:rsidRPr="00094EB0">
              <w:rPr>
                <w:bCs/>
                <w:sz w:val="24"/>
                <w:szCs w:val="24"/>
              </w:rPr>
              <w:t>Минута молчания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11.09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7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bCs/>
                <w:sz w:val="24"/>
                <w:szCs w:val="24"/>
              </w:rPr>
            </w:pPr>
            <w:r w:rsidRPr="00094EB0">
              <w:rPr>
                <w:bCs/>
                <w:sz w:val="24"/>
                <w:szCs w:val="24"/>
              </w:rPr>
              <w:t>100 лет со дня рождения Зои Космодемьянской (1923-1941)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13.09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8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bCs/>
                <w:sz w:val="24"/>
                <w:szCs w:val="24"/>
              </w:rPr>
              <w:t>Общешкольная линейка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18.09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9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bCs/>
                <w:sz w:val="24"/>
                <w:szCs w:val="24"/>
              </w:rPr>
            </w:pPr>
            <w:r w:rsidRPr="00094EB0">
              <w:rPr>
                <w:bCs/>
                <w:sz w:val="24"/>
                <w:szCs w:val="24"/>
              </w:rPr>
              <w:t>Акция «День освобождения Смоленщины»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25.09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10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bCs/>
                <w:sz w:val="24"/>
                <w:szCs w:val="24"/>
              </w:rPr>
              <w:t>Общешкольная линейка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25.09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rPr>
                <w:bCs/>
                <w:sz w:val="24"/>
                <w:szCs w:val="24"/>
              </w:rPr>
            </w:pPr>
            <w:r w:rsidRPr="00094EB0">
              <w:rPr>
                <w:bCs/>
                <w:sz w:val="24"/>
                <w:szCs w:val="24"/>
              </w:rPr>
              <w:t>Акция «Подари букет», приуроченная ко Дню дошкольного работника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27.09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Заместитель директора по УВР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iCs/>
                <w:w w:val="0"/>
                <w:sz w:val="24"/>
                <w:szCs w:val="24"/>
                <w:u w:val="single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2. Классное руководство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Инструктажи «Правила школьной жизни», «Порядок действий в случае ЧС».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01.09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Ежедневный контроль посещаемости.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Организация питания в школьной столовой.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Работа с неуспевающими учащимися в течение месяца.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Работа с учителями-предметниками: "Контроль успеваемости класса"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Мероприятия согласно плану воспитательной работы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iCs/>
                <w:w w:val="0"/>
                <w:sz w:val="24"/>
                <w:szCs w:val="24"/>
                <w:u w:val="single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3. Школьный урок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sz w:val="24"/>
                <w:szCs w:val="24"/>
              </w:rPr>
            </w:pPr>
            <w:r w:rsidRPr="00094EB0">
              <w:rPr>
                <w:sz w:val="24"/>
                <w:szCs w:val="24"/>
              </w:rPr>
              <w:t>Пятиминутки на последних уроках, посвященные безопасности дорожного движения «Безопасный путь домой»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Ежедневно 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Учителя 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sz w:val="24"/>
                <w:szCs w:val="24"/>
              </w:rPr>
            </w:pPr>
            <w:r w:rsidRPr="00094EB0">
              <w:rPr>
                <w:sz w:val="24"/>
                <w:szCs w:val="24"/>
              </w:rPr>
              <w:t>Единый урок ОБЖ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01.09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4. Внеурочная деятельность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094EB0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04.09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094EB0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11.09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094EB0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18.09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094EB0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25.09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Занятия по внеурочной деятельности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Учителя-предметники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Занятия в кружках дополнительного образования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Руководители кружков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7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Занятия в кружках, действующих на базе центра «Точка роста»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Руководители кружков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iCs/>
                <w:w w:val="0"/>
                <w:sz w:val="24"/>
                <w:szCs w:val="24"/>
                <w:u w:val="single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5. Организация предметно-пространственной среды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Уход за зелеными насаждениями в классах.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Операция «</w:t>
            </w:r>
            <w:proofErr w:type="gramStart"/>
            <w:r w:rsidRPr="00094EB0">
              <w:t>Школа-общий</w:t>
            </w:r>
            <w:proofErr w:type="gramEnd"/>
            <w:r w:rsidRPr="00094EB0">
              <w:t xml:space="preserve"> дом» (уборка территории, клумб, парка)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Уборка памятников и обелисков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20.09-22.09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Организация дежурства по классу в соответствии с графиком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iCs/>
                <w:w w:val="0"/>
                <w:sz w:val="24"/>
                <w:szCs w:val="24"/>
                <w:u w:val="single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6. Работа с родителями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Родительское собрание «Организация образовательного процесса на начало 2023/2024 учебного года».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09.09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Беседа с родителями «Как помочь ребёнку при выполнении домашних заданий»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12.09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Систематическая работа с родителями по поводу успеваемости и посещаемости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Организация школьного питания, в том числе с родительской платой.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Знакомство с инструкцией-алгоритмом действий в случае ЧС.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12.09 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Инструктажи родителей о мерах профилактики простудных заболеваний, о мерах безопасности в школе, дома и на дороге.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12.09 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iCs/>
                <w:w w:val="0"/>
                <w:sz w:val="24"/>
                <w:szCs w:val="24"/>
                <w:u w:val="single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7. Самоуправление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Внедрение обновлённой рабочей программы воспитания на 2023-2025 учебный год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04.09-08.09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Заместитель директора по УВР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Рейд – проверка «Учебник </w:t>
            </w:r>
            <w:proofErr w:type="gramStart"/>
            <w:r w:rsidRPr="00094EB0">
              <w:t>–т</w:t>
            </w:r>
            <w:proofErr w:type="gramEnd"/>
            <w:r w:rsidRPr="00094EB0">
              <w:t xml:space="preserve">вой помощник и друг»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11.09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Рейд-проверка школьных дневников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11.09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iCs/>
                <w:w w:val="0"/>
                <w:sz w:val="24"/>
                <w:szCs w:val="24"/>
              </w:rPr>
            </w:pPr>
          </w:p>
        </w:tc>
        <w:tc>
          <w:tcPr>
            <w:tcW w:w="9234" w:type="dxa"/>
            <w:gridSpan w:val="4"/>
          </w:tcPr>
          <w:p w:rsidR="00094EB0" w:rsidRPr="00094EB0" w:rsidRDefault="00094EB0" w:rsidP="00094EB0">
            <w:pPr>
              <w:pStyle w:val="ac"/>
              <w:rPr>
                <w:iCs/>
                <w:w w:val="0"/>
                <w:sz w:val="24"/>
                <w:szCs w:val="24"/>
                <w:u w:val="single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8. Профориентация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rPr>
                <w:bCs/>
              </w:rPr>
              <w:t xml:space="preserve">Заполнение карт развития ребенка на начало года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04.09-09.09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Викторина «Мир профессий»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19.09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Онлайн-уроки «</w:t>
            </w:r>
            <w:proofErr w:type="spellStart"/>
            <w:r w:rsidRPr="00094EB0">
              <w:rPr>
                <w:w w:val="0"/>
                <w:sz w:val="24"/>
                <w:szCs w:val="24"/>
              </w:rPr>
              <w:t>Проектория</w:t>
            </w:r>
            <w:proofErr w:type="spellEnd"/>
            <w:r w:rsidRPr="00094EB0">
              <w:rPr>
                <w:w w:val="0"/>
                <w:sz w:val="24"/>
                <w:szCs w:val="24"/>
              </w:rPr>
              <w:t>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сентябрь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Муравьева Г.А.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iCs/>
                <w:w w:val="0"/>
                <w:sz w:val="24"/>
                <w:szCs w:val="24"/>
                <w:u w:val="single"/>
              </w:rPr>
            </w:pPr>
            <w:r w:rsidRPr="00094EB0">
              <w:rPr>
                <w:w w:val="0"/>
                <w:sz w:val="24"/>
                <w:szCs w:val="24"/>
                <w:u w:val="single"/>
              </w:rPr>
              <w:lastRenderedPageBreak/>
              <w:t xml:space="preserve">9. </w:t>
            </w:r>
            <w:r w:rsidRPr="00094EB0">
              <w:rPr>
                <w:sz w:val="24"/>
                <w:szCs w:val="24"/>
                <w:u w:val="single"/>
              </w:rPr>
              <w:t xml:space="preserve">Детские общественные объединения 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Программа </w:t>
            </w:r>
            <w:r w:rsidRPr="00094EB0">
              <w:rPr>
                <w:bCs/>
                <w:sz w:val="24"/>
                <w:szCs w:val="24"/>
              </w:rPr>
              <w:t>развития социальной активности учащихся</w:t>
            </w:r>
            <w:r w:rsidRPr="00094EB0">
              <w:rPr>
                <w:w w:val="0"/>
                <w:sz w:val="24"/>
                <w:szCs w:val="24"/>
              </w:rPr>
              <w:t xml:space="preserve"> «Орлята России»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сентябрь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РДДМ «Движение Первых»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сентябрь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  <w:u w:val="single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 xml:space="preserve">10. </w:t>
            </w:r>
            <w:r w:rsidRPr="00094EB0">
              <w:rPr>
                <w:sz w:val="24"/>
                <w:szCs w:val="24"/>
                <w:u w:val="single"/>
              </w:rPr>
              <w:t>Школьный медиа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Представление фот</w:t>
            </w:r>
            <w:proofErr w:type="gramStart"/>
            <w:r w:rsidRPr="00094EB0">
              <w:t>о-</w:t>
            </w:r>
            <w:proofErr w:type="gramEnd"/>
            <w:r w:rsidRPr="00094EB0">
              <w:t xml:space="preserve"> и других материалов в раздел «Новости» на сайте школы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Обновление информации в социальных сетях «Одноклассники» и «ВК»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b/>
                <w:iCs/>
                <w:w w:val="0"/>
                <w:sz w:val="24"/>
                <w:szCs w:val="24"/>
              </w:rPr>
            </w:pPr>
            <w:r w:rsidRPr="00094EB0">
              <w:rPr>
                <w:b/>
                <w:iCs/>
                <w:w w:val="0"/>
                <w:sz w:val="24"/>
                <w:szCs w:val="24"/>
              </w:rPr>
              <w:t xml:space="preserve">Октябрь 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b/>
                <w:iCs/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1. Ключевые общешкольные дела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Default"/>
              <w:jc w:val="center"/>
            </w:pPr>
            <w:r w:rsidRPr="00094EB0">
              <w:t>Месячник пожарной безопасности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sz w:val="24"/>
                <w:szCs w:val="24"/>
              </w:rPr>
              <w:t>Акция «Подари частичку теплоты»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01.10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bCs/>
                <w:sz w:val="24"/>
                <w:szCs w:val="24"/>
              </w:rPr>
              <w:t>Общешкольная линейка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02.10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Проект «Мой добрый учитель»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05.10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Зам. директора по УВР, ст. вожатая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bCs/>
                <w:sz w:val="24"/>
                <w:szCs w:val="24"/>
              </w:rPr>
              <w:t>Общешкольная линейка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09.10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Поэтический вечер «Мой папа»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15.10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bCs/>
                <w:sz w:val="24"/>
                <w:szCs w:val="24"/>
              </w:rPr>
              <w:t>Общешкольная линейка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16.10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7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bCs/>
                <w:sz w:val="24"/>
                <w:szCs w:val="24"/>
              </w:rPr>
              <w:t>Общешкольная линейка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23.10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8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Проект «В мире книг» к </w:t>
            </w:r>
            <w:r w:rsidRPr="00094EB0">
              <w:rPr>
                <w:rFonts w:eastAsia="Times New Roman"/>
                <w:sz w:val="24"/>
                <w:szCs w:val="24"/>
                <w:lang w:eastAsia="ru-RU"/>
              </w:rPr>
              <w:t>Международному дню школьных библиотек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25.10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Библиотекарь, классные руководители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2. Классное руководство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Ежедневный контроль посещаемости.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Организация питания в школьной столовой.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Работа с неуспевающими учащимися в течение месяца.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Работа с учителями-предметниками: "Контроль успеваемости класса"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Мероприятия согласно плану воспитательной работы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Инструктажи на осенние каникулы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27.10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3. Школьный урок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bCs/>
                <w:sz w:val="24"/>
                <w:szCs w:val="24"/>
              </w:rPr>
            </w:pPr>
            <w:r w:rsidRPr="00094EB0">
              <w:rPr>
                <w:bCs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01.10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Учителя </w:t>
            </w:r>
            <w:proofErr w:type="spellStart"/>
            <w:r w:rsidRPr="00094EB0">
              <w:rPr>
                <w:w w:val="0"/>
                <w:sz w:val="24"/>
                <w:szCs w:val="24"/>
              </w:rPr>
              <w:t>нач.кл</w:t>
            </w:r>
            <w:proofErr w:type="spellEnd"/>
            <w:r w:rsidRPr="00094EB0">
              <w:rPr>
                <w:w w:val="0"/>
                <w:sz w:val="24"/>
                <w:szCs w:val="24"/>
              </w:rPr>
              <w:t>.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bCs/>
                <w:sz w:val="24"/>
                <w:szCs w:val="24"/>
              </w:rPr>
            </w:pPr>
            <w:r w:rsidRPr="00094EB0">
              <w:rPr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28.10-31.10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Учителя </w:t>
            </w:r>
            <w:proofErr w:type="spellStart"/>
            <w:r w:rsidRPr="00094EB0">
              <w:rPr>
                <w:w w:val="0"/>
                <w:sz w:val="24"/>
                <w:szCs w:val="24"/>
              </w:rPr>
              <w:t>нач.кл</w:t>
            </w:r>
            <w:proofErr w:type="spellEnd"/>
            <w:r w:rsidRPr="00094EB0">
              <w:rPr>
                <w:w w:val="0"/>
                <w:sz w:val="24"/>
                <w:szCs w:val="24"/>
              </w:rPr>
              <w:t>.</w:t>
            </w:r>
          </w:p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Учитель информатики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sz w:val="24"/>
                <w:szCs w:val="24"/>
              </w:rPr>
            </w:pPr>
            <w:r w:rsidRPr="00094EB0">
              <w:rPr>
                <w:sz w:val="24"/>
                <w:szCs w:val="24"/>
              </w:rPr>
              <w:t>Пятиминутки на последних уроках, посвященные безопасности дорожного движения «Безопасный путь домой»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Ежедневно 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Учителя 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4. Внеурочная деятельность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094EB0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02.10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094EB0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09.10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094EB0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16.10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094EB0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23.10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Занятия по внеурочной деятельности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Учителя-предметники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Занятия в кружках дополнительного образования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Руководители кружков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7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Занятия в кружках, действующих на базе центра «Точка роста»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Руководители кружков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5. Организация предметно-пространственной среды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Организация дежурства по классу в соответствии с графиком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Уход за зелеными насаждениями в классах.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rPr>
                <w:bCs/>
              </w:rPr>
              <w:t xml:space="preserve">Конкурс детского творчества </w:t>
            </w:r>
          </w:p>
          <w:p w:rsidR="00094EB0" w:rsidRPr="00094EB0" w:rsidRDefault="00094EB0" w:rsidP="00094EB0">
            <w:pPr>
              <w:pStyle w:val="ac"/>
              <w:jc w:val="left"/>
              <w:rPr>
                <w:bCs/>
                <w:sz w:val="24"/>
                <w:szCs w:val="24"/>
              </w:rPr>
            </w:pPr>
            <w:r w:rsidRPr="00094EB0">
              <w:rPr>
                <w:bCs/>
                <w:sz w:val="24"/>
                <w:szCs w:val="24"/>
              </w:rPr>
              <w:t>«Красота Божьего мира»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руководители, заместитель директора по УВР, ст. вожатая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6. Работа с родителями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Виртуальное общение (чаты в </w:t>
            </w:r>
            <w:proofErr w:type="spellStart"/>
            <w:r w:rsidRPr="00094EB0">
              <w:t>мессенджерах</w:t>
            </w:r>
            <w:proofErr w:type="spellEnd"/>
            <w:r w:rsidRPr="00094EB0">
              <w:t xml:space="preserve">)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Консультация с родителями детей из трудных семей.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Систематическая работа с родителями по поводу успеваемости и посещаемости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Организация школьного питания, в том числе с родительской платой.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Инструктажи родителей о мерах профилактики COVID-19, о мерах безопасности в школе, дома и на дороге.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7. Самоуправление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bCs/>
                <w:sz w:val="24"/>
                <w:szCs w:val="24"/>
              </w:rPr>
            </w:pPr>
            <w:r w:rsidRPr="00094EB0">
              <w:rPr>
                <w:sz w:val="24"/>
                <w:szCs w:val="24"/>
              </w:rPr>
              <w:t>Совет профилактики. Работа по предупреждению неуспеваемости, профилактике безнадзорности, правонарушений несовершеннолетних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20.10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Заместитель директора по УВР, </w:t>
            </w:r>
            <w:proofErr w:type="spellStart"/>
            <w:r w:rsidRPr="00094EB0">
              <w:rPr>
                <w:w w:val="0"/>
                <w:sz w:val="24"/>
                <w:szCs w:val="24"/>
              </w:rPr>
              <w:t>соцпедагог</w:t>
            </w:r>
            <w:proofErr w:type="spellEnd"/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8. Профориентация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Беседа «Мир моих увлечений»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24.10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Онлайн-уроки «</w:t>
            </w:r>
            <w:proofErr w:type="spellStart"/>
            <w:r w:rsidRPr="00094EB0">
              <w:rPr>
                <w:w w:val="0"/>
                <w:sz w:val="24"/>
                <w:szCs w:val="24"/>
              </w:rPr>
              <w:t>Проектория</w:t>
            </w:r>
            <w:proofErr w:type="spellEnd"/>
            <w:r w:rsidRPr="00094EB0">
              <w:rPr>
                <w:w w:val="0"/>
                <w:sz w:val="24"/>
                <w:szCs w:val="24"/>
              </w:rPr>
              <w:t>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октябрь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Муравьева Г.А.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  <w:u w:val="single"/>
              </w:rPr>
              <w:t xml:space="preserve">9. </w:t>
            </w:r>
            <w:r w:rsidRPr="00094EB0">
              <w:rPr>
                <w:sz w:val="24"/>
                <w:szCs w:val="24"/>
                <w:u w:val="single"/>
              </w:rPr>
              <w:t>Детские общественные объединения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Программа </w:t>
            </w:r>
            <w:r w:rsidRPr="00094EB0">
              <w:rPr>
                <w:bCs/>
                <w:sz w:val="24"/>
                <w:szCs w:val="24"/>
              </w:rPr>
              <w:t>развития социальной активности учащихся</w:t>
            </w:r>
            <w:r w:rsidRPr="00094EB0">
              <w:rPr>
                <w:w w:val="0"/>
                <w:sz w:val="24"/>
                <w:szCs w:val="24"/>
              </w:rPr>
              <w:t xml:space="preserve"> «Орлята России»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октябрь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РДДМ «Движение Первых»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сентябрь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 xml:space="preserve">10. </w:t>
            </w:r>
            <w:r w:rsidRPr="00094EB0">
              <w:rPr>
                <w:sz w:val="24"/>
                <w:szCs w:val="24"/>
                <w:u w:val="single"/>
              </w:rPr>
              <w:t>Школьный медиа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Представление фот</w:t>
            </w:r>
            <w:proofErr w:type="gramStart"/>
            <w:r w:rsidRPr="00094EB0">
              <w:t>о-</w:t>
            </w:r>
            <w:proofErr w:type="gramEnd"/>
            <w:r w:rsidRPr="00094EB0">
              <w:t xml:space="preserve"> и других материалов в раздел «Новости» на сайте школы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Обновление информации в социальных сетях «Одноклассники» и «ВК»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b/>
                <w:sz w:val="24"/>
                <w:szCs w:val="24"/>
              </w:rPr>
              <w:t xml:space="preserve">Ноябрь 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1. Ключевые общешкольные дела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proofErr w:type="gramStart"/>
            <w:r w:rsidRPr="00094EB0">
              <w:t>Поэтический</w:t>
            </w:r>
            <w:proofErr w:type="gramEnd"/>
            <w:r w:rsidRPr="00094EB0">
              <w:t xml:space="preserve"> флэш-моб «Мы едины – значит непобедимы»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07.11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rPr>
                <w:rFonts w:eastAsia="Times New Roman"/>
                <w:lang w:eastAsia="ru-RU"/>
              </w:rPr>
              <w:t xml:space="preserve">Акция «День памяти погибших при исполнении служебных </w:t>
            </w:r>
            <w:proofErr w:type="gramStart"/>
            <w:r w:rsidRPr="00094EB0">
              <w:rPr>
                <w:rFonts w:eastAsia="Times New Roman"/>
                <w:lang w:eastAsia="ru-RU"/>
              </w:rPr>
              <w:t>обязанностей сотрудников органов внутренних дел России</w:t>
            </w:r>
            <w:proofErr w:type="gramEnd"/>
            <w:r w:rsidRPr="00094EB0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08.11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bCs/>
                <w:sz w:val="24"/>
                <w:szCs w:val="24"/>
              </w:rPr>
              <w:t>Общешкольная линейка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13.11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  <w:rPr>
                <w:color w:val="auto"/>
              </w:rPr>
            </w:pPr>
            <w:r w:rsidRPr="00094EB0">
              <w:rPr>
                <w:color w:val="auto"/>
              </w:rPr>
              <w:t xml:space="preserve">Всемирный день памяти </w:t>
            </w:r>
          </w:p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sz w:val="24"/>
                <w:szCs w:val="24"/>
              </w:rPr>
              <w:t>жертв ДТП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17.11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rPr>
                <w:bCs/>
              </w:rPr>
              <w:t>Общешкольная линейка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20.11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proofErr w:type="spellStart"/>
            <w:r w:rsidRPr="00094EB0">
              <w:rPr>
                <w:sz w:val="24"/>
                <w:szCs w:val="24"/>
              </w:rPr>
              <w:t>Соцпроект</w:t>
            </w:r>
            <w:proofErr w:type="spellEnd"/>
            <w:r w:rsidRPr="00094EB0">
              <w:rPr>
                <w:sz w:val="24"/>
                <w:szCs w:val="24"/>
              </w:rPr>
              <w:t xml:space="preserve"> «День матери»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24.11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7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bCs/>
                <w:sz w:val="24"/>
                <w:szCs w:val="24"/>
              </w:rPr>
            </w:pPr>
            <w:r w:rsidRPr="00094EB0">
              <w:rPr>
                <w:bCs/>
                <w:sz w:val="24"/>
                <w:szCs w:val="24"/>
              </w:rPr>
              <w:t>Общешкольная линейка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27.11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8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rPr>
                <w:rFonts w:eastAsia="Times New Roman"/>
                <w:lang w:eastAsia="ru-RU"/>
              </w:rPr>
              <w:t>Флэш-моб ко Дню Государственного герба Российской Федерации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30.11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2. Классное руководство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Ежедневный контроль посещаемости.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Организация питания в школьной столовой.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Работа с неуспевающими учащимися в течение месяца.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Работа с учителями-предметниками: "Контроль успеваемости класса"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Мероприятия согласно плану воспитательной работы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3. Школьный урок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Урок истории и обществознания «</w:t>
            </w:r>
            <w:r w:rsidRPr="00094EB0">
              <w:rPr>
                <w:rFonts w:eastAsia="Times New Roman"/>
                <w:lang w:eastAsia="ru-RU"/>
              </w:rPr>
              <w:t>День Государственного герба Российской Федерации»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30.11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Учителя </w:t>
            </w:r>
            <w:proofErr w:type="spellStart"/>
            <w:r w:rsidRPr="00094EB0">
              <w:rPr>
                <w:w w:val="0"/>
                <w:sz w:val="24"/>
                <w:szCs w:val="24"/>
              </w:rPr>
              <w:t>нач.кл</w:t>
            </w:r>
            <w:proofErr w:type="spellEnd"/>
            <w:r w:rsidRPr="00094EB0">
              <w:rPr>
                <w:w w:val="0"/>
                <w:sz w:val="24"/>
                <w:szCs w:val="24"/>
              </w:rPr>
              <w:t>., истории и обществознания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Пятиминутки на последних уроках, посвященные безопасности дорожного движения «Безопасный путь домой»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Учителя 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rPr>
                <w:iCs/>
                <w:w w:val="0"/>
                <w:u w:val="single"/>
              </w:rPr>
              <w:t>Неделя начальных  классов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20.11-24.11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Учителя-предметники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4. Внеурочная деятельность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094EB0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13.11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094EB0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20.11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094EB0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27.11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Занятия по внеурочной деятельности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Учителя-предметники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Занятия в кружках дополнительного образования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Руководители кружков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Занятия в кружках, действующих на базе центра «Точка роста»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Руководители кружков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5. Организация предметно-пространственной среды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Обновление классных стендов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Организация дежурства по классу в соответствии с графиком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rPr>
                <w:bCs/>
                <w:color w:val="auto"/>
              </w:rPr>
              <w:t xml:space="preserve">Оформление стендовой информации о проведении Всероссийского Дня правовой </w:t>
            </w:r>
            <w:r w:rsidRPr="00094EB0">
              <w:rPr>
                <w:bCs/>
              </w:rPr>
              <w:t>помощи детям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13.11-17.11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proofErr w:type="spellStart"/>
            <w:r w:rsidRPr="00094EB0">
              <w:rPr>
                <w:w w:val="0"/>
                <w:sz w:val="24"/>
                <w:szCs w:val="24"/>
              </w:rPr>
              <w:t>Соцпедагог</w:t>
            </w:r>
            <w:proofErr w:type="spellEnd"/>
            <w:r w:rsidRPr="00094EB0">
              <w:rPr>
                <w:w w:val="0"/>
                <w:sz w:val="24"/>
                <w:szCs w:val="24"/>
              </w:rPr>
              <w:t xml:space="preserve"> 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Акция «Домик для птички»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20.11-24.11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вожатая, учитель технологии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6. Работа с родителями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Исследование морально – психологического климата в семьях учащихся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13.11-17.11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proofErr w:type="spellStart"/>
            <w:r w:rsidRPr="00094EB0">
              <w:rPr>
                <w:w w:val="0"/>
                <w:sz w:val="24"/>
                <w:szCs w:val="24"/>
              </w:rPr>
              <w:t>Соцпедагог</w:t>
            </w:r>
            <w:proofErr w:type="spellEnd"/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Собеседование с родителями детей из неблагополучных семей.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Систематическая работа с родителями по поводу успеваемости и посещаемости.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Организация школьного питания, в том числе с родительской платой.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Напоминание  инструкции-алгоритма действий в случае ЧС.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Инструктажи родителей о мерах профилактики COVID-19, о мерах безопасности в школе, дома и на дороге.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7. Самоуправление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Смотр классных уголков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15.11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8. Профориентация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Онлайн-уроки «</w:t>
            </w:r>
            <w:proofErr w:type="spellStart"/>
            <w:r w:rsidRPr="00094EB0">
              <w:rPr>
                <w:w w:val="0"/>
                <w:sz w:val="24"/>
                <w:szCs w:val="24"/>
              </w:rPr>
              <w:t>Проектория</w:t>
            </w:r>
            <w:proofErr w:type="spellEnd"/>
            <w:r w:rsidRPr="00094EB0">
              <w:rPr>
                <w:w w:val="0"/>
                <w:sz w:val="24"/>
                <w:szCs w:val="24"/>
              </w:rPr>
              <w:t>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ноябрь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Муравьева Г.А.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Беседа «Все работы хороши»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30.11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  <w:u w:val="single"/>
              </w:rPr>
              <w:t xml:space="preserve">9. </w:t>
            </w:r>
            <w:r w:rsidRPr="00094EB0">
              <w:rPr>
                <w:sz w:val="24"/>
                <w:szCs w:val="24"/>
                <w:u w:val="single"/>
              </w:rPr>
              <w:t>Детские общественные объединения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Программа </w:t>
            </w:r>
            <w:r w:rsidRPr="00094EB0">
              <w:rPr>
                <w:bCs/>
                <w:sz w:val="24"/>
                <w:szCs w:val="24"/>
              </w:rPr>
              <w:t>развития социальной активности учащихся</w:t>
            </w:r>
            <w:r w:rsidRPr="00094EB0">
              <w:rPr>
                <w:w w:val="0"/>
                <w:sz w:val="24"/>
                <w:szCs w:val="24"/>
              </w:rPr>
              <w:t xml:space="preserve"> «Орлята России»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ноябрь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  <w:rPr>
                <w:w w:val="0"/>
              </w:rPr>
            </w:pPr>
            <w:r w:rsidRPr="00094EB0">
              <w:rPr>
                <w:w w:val="0"/>
              </w:rPr>
              <w:t>РДДМ «Движение Первых»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ноябрь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 xml:space="preserve">10. </w:t>
            </w:r>
            <w:r w:rsidRPr="00094EB0">
              <w:rPr>
                <w:sz w:val="24"/>
                <w:szCs w:val="24"/>
                <w:u w:val="single"/>
              </w:rPr>
              <w:t>Школьный медиа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Представление фот</w:t>
            </w:r>
            <w:proofErr w:type="gramStart"/>
            <w:r w:rsidRPr="00094EB0">
              <w:t>о-</w:t>
            </w:r>
            <w:proofErr w:type="gramEnd"/>
            <w:r w:rsidRPr="00094EB0">
              <w:t xml:space="preserve"> и других материалов в раздел «Новости» на сайте школы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Обновление информации в социальных сетях «Одноклассники» и «ВК»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b/>
                <w:w w:val="0"/>
                <w:sz w:val="24"/>
                <w:szCs w:val="24"/>
              </w:rPr>
            </w:pPr>
            <w:r w:rsidRPr="00094EB0">
              <w:rPr>
                <w:b/>
                <w:w w:val="0"/>
                <w:sz w:val="24"/>
                <w:szCs w:val="24"/>
              </w:rPr>
              <w:t xml:space="preserve">Декабрь 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1. Ключевые общешкольные дела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Default"/>
              <w:jc w:val="center"/>
            </w:pPr>
            <w:r w:rsidRPr="00094EB0">
              <w:t>КТД</w:t>
            </w:r>
          </w:p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sz w:val="24"/>
                <w:szCs w:val="24"/>
              </w:rPr>
              <w:t>«Новый год к нам мчится»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Акция «День неизвестного солдата»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04.12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Акция «Спеши делать добро»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04.12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rPr>
                <w:bCs/>
              </w:rPr>
              <w:t>Общешкольная линейка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04.12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rPr>
                <w:bCs/>
              </w:rPr>
              <w:t>Общешкольная линейка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11.12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rPr>
                <w:bCs/>
              </w:rPr>
              <w:t>Общешкольная линейка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18.12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Ст. вожатая, классные </w:t>
            </w:r>
            <w:r w:rsidRPr="00094EB0">
              <w:rPr>
                <w:w w:val="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rPr>
                <w:bCs/>
              </w:rPr>
              <w:t>Общешкольная линейка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25.12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2. Классное руководство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Ежедневный контроль посещаемости.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Организация питания в школьной столовой.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Работа с неуспевающими учащимися в течение месяца.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Работа с учителями-предметниками: "Контроль успеваемости класса"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Инструктажи на зимние каникулы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29.12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Мероприятия согласно плану воспитательной работы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3. Школьный урок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Урок </w:t>
            </w:r>
            <w:proofErr w:type="gramStart"/>
            <w:r w:rsidRPr="00094EB0">
              <w:t>ИЗО</w:t>
            </w:r>
            <w:proofErr w:type="gramEnd"/>
            <w:r w:rsidRPr="00094EB0">
              <w:t xml:space="preserve"> «</w:t>
            </w:r>
            <w:r w:rsidRPr="00094EB0">
              <w:rPr>
                <w:rFonts w:eastAsia="Times New Roman"/>
                <w:lang w:eastAsia="ru-RU"/>
              </w:rPr>
              <w:t>Международный день художника»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08.12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Учителя </w:t>
            </w:r>
            <w:proofErr w:type="gramStart"/>
            <w:r w:rsidRPr="00094EB0">
              <w:rPr>
                <w:w w:val="0"/>
                <w:sz w:val="24"/>
                <w:szCs w:val="24"/>
              </w:rPr>
              <w:t>ИЗО</w:t>
            </w:r>
            <w:proofErr w:type="gramEnd"/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Урок истории «</w:t>
            </w:r>
            <w:r w:rsidRPr="00094EB0">
              <w:rPr>
                <w:rFonts w:eastAsia="Times New Roman"/>
                <w:lang w:eastAsia="ru-RU"/>
              </w:rPr>
              <w:t>День Героев Отечества»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08.12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Учитель окружающего мира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Урок истории «День Конституции»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12.12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Учитель окружающего мира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Пятиминутки на последних уроках, посвященные безопасности дорожного движения «Безопасный путь домой»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Учителя 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4. Внеурочная деятельность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094EB0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04.12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094EB0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11.12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094EB0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18.12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094EB0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25.12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Занятия по внеурочной деятельности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Учителя-предметники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Занятия в кружках дополнительного образования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Руководители кружков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7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Занятия в кружках, действующих на базе центра «Точка роста»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Руководители кружков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5. Организация предметно-пространственной среды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Организация дежурства по классу в соответствии с графиком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</w:t>
            </w:r>
            <w:proofErr w:type="gramStart"/>
            <w:r w:rsidRPr="00094EB0">
              <w:rPr>
                <w:w w:val="0"/>
                <w:sz w:val="24"/>
                <w:szCs w:val="24"/>
              </w:rPr>
              <w:t>.</w:t>
            </w:r>
            <w:proofErr w:type="gramEnd"/>
            <w:r w:rsidRPr="00094EB0">
              <w:rPr>
                <w:w w:val="0"/>
                <w:sz w:val="24"/>
                <w:szCs w:val="24"/>
              </w:rPr>
              <w:t xml:space="preserve"> </w:t>
            </w:r>
            <w:proofErr w:type="gramStart"/>
            <w:r w:rsidRPr="00094EB0">
              <w:rPr>
                <w:w w:val="0"/>
                <w:sz w:val="24"/>
                <w:szCs w:val="24"/>
              </w:rPr>
              <w:t>р</w:t>
            </w:r>
            <w:proofErr w:type="gramEnd"/>
            <w:r w:rsidRPr="00094EB0">
              <w:rPr>
                <w:w w:val="0"/>
                <w:sz w:val="24"/>
                <w:szCs w:val="24"/>
              </w:rPr>
              <w:t>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Выставка поделок «Украшение для елочки»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25.12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</w:t>
            </w:r>
            <w:proofErr w:type="gramStart"/>
            <w:r w:rsidRPr="00094EB0">
              <w:rPr>
                <w:w w:val="0"/>
                <w:sz w:val="24"/>
                <w:szCs w:val="24"/>
              </w:rPr>
              <w:t>.</w:t>
            </w:r>
            <w:proofErr w:type="gramEnd"/>
            <w:r w:rsidRPr="00094EB0">
              <w:rPr>
                <w:w w:val="0"/>
                <w:sz w:val="24"/>
                <w:szCs w:val="24"/>
              </w:rPr>
              <w:t xml:space="preserve"> </w:t>
            </w:r>
            <w:proofErr w:type="gramStart"/>
            <w:r w:rsidRPr="00094EB0">
              <w:rPr>
                <w:w w:val="0"/>
                <w:sz w:val="24"/>
                <w:szCs w:val="24"/>
              </w:rPr>
              <w:t>р</w:t>
            </w:r>
            <w:proofErr w:type="gramEnd"/>
            <w:r w:rsidRPr="00094EB0">
              <w:rPr>
                <w:w w:val="0"/>
                <w:sz w:val="24"/>
                <w:szCs w:val="24"/>
              </w:rPr>
              <w:t>уководители, зам. директора, ст. вожатая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6. Работа с родителями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Виртуальное общение (чаты в </w:t>
            </w:r>
            <w:proofErr w:type="spellStart"/>
            <w:r w:rsidRPr="00094EB0">
              <w:t>мессенджерах</w:t>
            </w:r>
            <w:proofErr w:type="spellEnd"/>
            <w:r w:rsidRPr="00094EB0">
              <w:t xml:space="preserve">) «Предварительная </w:t>
            </w:r>
            <w:r w:rsidRPr="00094EB0">
              <w:lastRenderedPageBreak/>
              <w:t>успеваемость»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</w:t>
            </w:r>
            <w:proofErr w:type="gramStart"/>
            <w:r w:rsidRPr="00094EB0">
              <w:rPr>
                <w:w w:val="0"/>
                <w:sz w:val="24"/>
                <w:szCs w:val="24"/>
              </w:rPr>
              <w:t>.</w:t>
            </w:r>
            <w:proofErr w:type="gramEnd"/>
            <w:r w:rsidRPr="00094EB0">
              <w:rPr>
                <w:w w:val="0"/>
                <w:sz w:val="24"/>
                <w:szCs w:val="24"/>
              </w:rPr>
              <w:t xml:space="preserve"> </w:t>
            </w:r>
            <w:proofErr w:type="gramStart"/>
            <w:r w:rsidRPr="00094EB0">
              <w:rPr>
                <w:w w:val="0"/>
                <w:sz w:val="24"/>
                <w:szCs w:val="24"/>
              </w:rPr>
              <w:t>р</w:t>
            </w:r>
            <w:proofErr w:type="gramEnd"/>
            <w:r w:rsidRPr="00094EB0">
              <w:rPr>
                <w:w w:val="0"/>
                <w:sz w:val="24"/>
                <w:szCs w:val="24"/>
              </w:rPr>
              <w:t>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Индивидуальные беседы с родителями </w:t>
            </w:r>
          </w:p>
          <w:p w:rsidR="00094EB0" w:rsidRPr="00094EB0" w:rsidRDefault="00094EB0" w:rsidP="00094EB0">
            <w:pPr>
              <w:pStyle w:val="Default"/>
            </w:pPr>
            <w:r w:rsidRPr="00094EB0">
              <w:t xml:space="preserve">Родительское собрание: </w:t>
            </w:r>
          </w:p>
          <w:p w:rsidR="00094EB0" w:rsidRPr="00094EB0" w:rsidRDefault="00094EB0" w:rsidP="00094EB0">
            <w:pPr>
              <w:pStyle w:val="Default"/>
            </w:pPr>
            <w:r w:rsidRPr="00094EB0">
              <w:t>«</w:t>
            </w:r>
            <w:r w:rsidRPr="00094EB0">
              <w:rPr>
                <w:rFonts w:eastAsia="Times New Roman"/>
                <w:color w:val="181818"/>
                <w:lang w:eastAsia="ru-RU"/>
              </w:rPr>
              <w:t>Роль семейного воспитания в профилактике деструктивного поведения»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15.12 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Зам. директора по УВР, </w:t>
            </w:r>
            <w:proofErr w:type="spellStart"/>
            <w:r w:rsidRPr="00094EB0">
              <w:rPr>
                <w:w w:val="0"/>
                <w:sz w:val="24"/>
                <w:szCs w:val="24"/>
              </w:rPr>
              <w:t>соцпедагог</w:t>
            </w:r>
            <w:proofErr w:type="spellEnd"/>
            <w:r w:rsidRPr="00094EB0">
              <w:rPr>
                <w:w w:val="0"/>
                <w:sz w:val="24"/>
                <w:szCs w:val="24"/>
              </w:rPr>
              <w:t xml:space="preserve">, </w:t>
            </w:r>
            <w:proofErr w:type="spellStart"/>
            <w:r w:rsidRPr="00094EB0">
              <w:rPr>
                <w:w w:val="0"/>
                <w:sz w:val="24"/>
                <w:szCs w:val="24"/>
              </w:rPr>
              <w:t>кл</w:t>
            </w:r>
            <w:proofErr w:type="spellEnd"/>
            <w:r w:rsidRPr="00094EB0">
              <w:rPr>
                <w:w w:val="0"/>
                <w:sz w:val="24"/>
                <w:szCs w:val="24"/>
              </w:rPr>
              <w:t>.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Виртуальное общение (чаты в </w:t>
            </w:r>
            <w:proofErr w:type="spellStart"/>
            <w:r w:rsidRPr="00094EB0">
              <w:t>мессенджерах</w:t>
            </w:r>
            <w:proofErr w:type="spellEnd"/>
            <w:r w:rsidRPr="00094EB0">
              <w:t xml:space="preserve">) </w:t>
            </w:r>
          </w:p>
          <w:p w:rsidR="00094EB0" w:rsidRPr="00094EB0" w:rsidRDefault="00094EB0" w:rsidP="00094EB0">
            <w:pPr>
              <w:pStyle w:val="Default"/>
            </w:pPr>
            <w:r w:rsidRPr="00094EB0">
              <w:t xml:space="preserve">«Безопасность на каникулах»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29.12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</w:t>
            </w:r>
            <w:proofErr w:type="gramStart"/>
            <w:r w:rsidRPr="00094EB0">
              <w:rPr>
                <w:w w:val="0"/>
                <w:sz w:val="24"/>
                <w:szCs w:val="24"/>
              </w:rPr>
              <w:t>.</w:t>
            </w:r>
            <w:proofErr w:type="gramEnd"/>
            <w:r w:rsidRPr="00094EB0">
              <w:rPr>
                <w:w w:val="0"/>
                <w:sz w:val="24"/>
                <w:szCs w:val="24"/>
              </w:rPr>
              <w:t xml:space="preserve"> </w:t>
            </w:r>
            <w:proofErr w:type="gramStart"/>
            <w:r w:rsidRPr="00094EB0">
              <w:rPr>
                <w:w w:val="0"/>
                <w:sz w:val="24"/>
                <w:szCs w:val="24"/>
              </w:rPr>
              <w:t>р</w:t>
            </w:r>
            <w:proofErr w:type="gramEnd"/>
            <w:r w:rsidRPr="00094EB0">
              <w:rPr>
                <w:w w:val="0"/>
                <w:sz w:val="24"/>
                <w:szCs w:val="24"/>
              </w:rPr>
              <w:t>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Систематическая работа с родителями по поводу успеваемости и посещаемости.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Организация школьного питания, в том числе с родительской платой.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Напоминание  инструкции-алгоритма действий в случае ЧС.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7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Инструктажи родителей о мерах профилактики COVID-19, о мерах безопасности в школе, дома и на дороге.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7. Самоуправление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Рейд-проверка готовности домашнего задания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05.12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Совет профилактики 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13.12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Зам. директора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Заседание классного самоуправления. Тема: "Подготовка к празднику Новый год"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15.12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8. Профориентация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1.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Онлайн-уроки «</w:t>
            </w:r>
            <w:proofErr w:type="spellStart"/>
            <w:r w:rsidRPr="00094EB0">
              <w:rPr>
                <w:w w:val="0"/>
                <w:sz w:val="24"/>
                <w:szCs w:val="24"/>
              </w:rPr>
              <w:t>Проектория</w:t>
            </w:r>
            <w:proofErr w:type="spellEnd"/>
            <w:r w:rsidRPr="00094EB0">
              <w:rPr>
                <w:w w:val="0"/>
                <w:sz w:val="24"/>
                <w:szCs w:val="24"/>
              </w:rPr>
              <w:t>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декабрь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Муравьева Г.А.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  <w:u w:val="single"/>
              </w:rPr>
              <w:t xml:space="preserve">9. </w:t>
            </w:r>
            <w:r w:rsidRPr="00094EB0">
              <w:rPr>
                <w:sz w:val="24"/>
                <w:szCs w:val="24"/>
                <w:u w:val="single"/>
              </w:rPr>
              <w:t>Детские общественные объединения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Организация и проведение мероприятий, посвященных Всемирному дню волонтера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01.12-05.12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Акция «Добрая игрушка детям»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декабрь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Программа </w:t>
            </w:r>
            <w:r w:rsidRPr="00094EB0">
              <w:rPr>
                <w:bCs/>
                <w:sz w:val="24"/>
                <w:szCs w:val="24"/>
              </w:rPr>
              <w:t>развития социальной активности учащихся</w:t>
            </w:r>
            <w:r w:rsidRPr="00094EB0">
              <w:rPr>
                <w:w w:val="0"/>
                <w:sz w:val="24"/>
                <w:szCs w:val="24"/>
              </w:rPr>
              <w:t xml:space="preserve"> «Орлята России»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декабрь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РДДМ «Движение Первых»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декабрь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 xml:space="preserve">10. </w:t>
            </w:r>
            <w:r w:rsidRPr="00094EB0">
              <w:rPr>
                <w:sz w:val="24"/>
                <w:szCs w:val="24"/>
                <w:u w:val="single"/>
              </w:rPr>
              <w:t>Школьный медиа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Представление фот</w:t>
            </w:r>
            <w:proofErr w:type="gramStart"/>
            <w:r w:rsidRPr="00094EB0">
              <w:t>о-</w:t>
            </w:r>
            <w:proofErr w:type="gramEnd"/>
            <w:r w:rsidRPr="00094EB0">
              <w:t xml:space="preserve"> и других материалов в раздел «Новости» на сайте школы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Обновление информации в социальных сетях «Одноклассники» и «ВК»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b/>
                <w:w w:val="0"/>
                <w:sz w:val="24"/>
                <w:szCs w:val="24"/>
              </w:rPr>
            </w:pPr>
            <w:r w:rsidRPr="00094EB0">
              <w:rPr>
                <w:b/>
                <w:sz w:val="24"/>
                <w:szCs w:val="24"/>
              </w:rPr>
              <w:t xml:space="preserve">Январь 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b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1. Ключевые общешкольные дела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bCs/>
                <w:sz w:val="24"/>
                <w:szCs w:val="24"/>
              </w:rPr>
              <w:t xml:space="preserve">Месячник </w:t>
            </w:r>
            <w:proofErr w:type="spellStart"/>
            <w:r w:rsidRPr="00094EB0">
              <w:rPr>
                <w:bCs/>
                <w:sz w:val="24"/>
                <w:szCs w:val="24"/>
              </w:rPr>
              <w:t>профориентационной</w:t>
            </w:r>
            <w:proofErr w:type="spellEnd"/>
            <w:r w:rsidRPr="00094EB0">
              <w:rPr>
                <w:bCs/>
                <w:sz w:val="24"/>
                <w:szCs w:val="24"/>
              </w:rPr>
              <w:t xml:space="preserve"> работы «Будущее – это мы!»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rPr>
                <w:bCs/>
              </w:rPr>
              <w:t>Общешкольная линейка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09.01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Неделя профилактики </w:t>
            </w:r>
            <w:proofErr w:type="gramStart"/>
            <w:r w:rsidRPr="00094EB0">
              <w:t>Интернет-зависимости</w:t>
            </w:r>
            <w:proofErr w:type="gramEnd"/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15.01-19.01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rPr>
                <w:bCs/>
              </w:rPr>
              <w:t>Общешкольная линейка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15.01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rPr>
                <w:bCs/>
              </w:rPr>
              <w:t>Общешкольная линейка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22.01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rPr>
                <w:bCs/>
              </w:rPr>
              <w:t>Общешкольная линейка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29.01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2. Классное руководство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Ежедневный контроль посещаемости.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Организация питания в школьной столовой.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Работа с неуспевающими учащимися в течение месяца.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Работа с учителями-предметниками: "Контроль успеваемости класса"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Мероприятия согласно плану воспитательной работы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3. Школьный урок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Урок истории</w:t>
            </w:r>
            <w:r w:rsidRPr="00094EB0">
              <w:rPr>
                <w:rFonts w:eastAsia="Times New Roman"/>
                <w:lang w:eastAsia="ru-RU"/>
              </w:rPr>
              <w:t xml:space="preserve"> «День полного освобождения Ленинграда от фашистской блокады»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27.01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Учителя истории, нач. </w:t>
            </w:r>
            <w:proofErr w:type="spellStart"/>
            <w:r w:rsidRPr="00094EB0">
              <w:rPr>
                <w:w w:val="0"/>
                <w:sz w:val="24"/>
                <w:szCs w:val="24"/>
              </w:rPr>
              <w:t>кл</w:t>
            </w:r>
            <w:proofErr w:type="spellEnd"/>
            <w:r w:rsidRPr="00094EB0">
              <w:rPr>
                <w:w w:val="0"/>
                <w:sz w:val="24"/>
                <w:szCs w:val="24"/>
              </w:rPr>
              <w:t>.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Урок истории «</w:t>
            </w:r>
            <w:r w:rsidRPr="00094EB0">
              <w:rPr>
                <w:rFonts w:eastAsia="Times New Roman"/>
                <w:lang w:eastAsia="ru-RU"/>
              </w:rPr>
              <w:t xml:space="preserve">День освобождения Красной армией крупнейшего "лагеря смерти" </w:t>
            </w:r>
            <w:proofErr w:type="spellStart"/>
            <w:r w:rsidRPr="00094EB0">
              <w:rPr>
                <w:rFonts w:eastAsia="Times New Roman"/>
                <w:lang w:eastAsia="ru-RU"/>
              </w:rPr>
              <w:t>Аушвиц-Биркенау</w:t>
            </w:r>
            <w:proofErr w:type="spellEnd"/>
            <w:r w:rsidRPr="00094EB0">
              <w:rPr>
                <w:rFonts w:eastAsia="Times New Roman"/>
                <w:lang w:eastAsia="ru-RU"/>
              </w:rPr>
              <w:t xml:space="preserve"> (Освенцима) - День памяти жертв Холокоста»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27.01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Учителя истории, нач. </w:t>
            </w:r>
            <w:proofErr w:type="spellStart"/>
            <w:r w:rsidRPr="00094EB0">
              <w:rPr>
                <w:w w:val="0"/>
                <w:sz w:val="24"/>
                <w:szCs w:val="24"/>
              </w:rPr>
              <w:t>кл</w:t>
            </w:r>
            <w:proofErr w:type="spellEnd"/>
            <w:r w:rsidRPr="00094EB0">
              <w:rPr>
                <w:w w:val="0"/>
                <w:sz w:val="24"/>
                <w:szCs w:val="24"/>
              </w:rPr>
              <w:t>.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Пятиминутки на последних уроках, посвященные безопасности дорожного движения «Безопасный путь домой»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Учителя 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4. Внеурочная деятельность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094EB0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15.01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094EB0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22.01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094EB0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29.01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Занятия по внеурочной деятельности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Учителя-предметники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Занятия в кружках дополнительного образования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Руководители кружков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Занятия в кружках, действующих на базе центра «Точка роста»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Руководители кружков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5. Организация предметно-пространственной среды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Организация дежурства по классу в соответствии с графиком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Уход за зелеными насаждениями в классах.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Операция «Уют»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Акция «Покормите птиц зимой!»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094EB0" w:rsidRDefault="00094EB0" w:rsidP="0009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 Российской Федерации</w:t>
            </w:r>
          </w:p>
          <w:p w:rsidR="00094EB0" w:rsidRPr="00094EB0" w:rsidRDefault="00094EB0" w:rsidP="0009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lastRenderedPageBreak/>
              <w:t>6. Работа с родителями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Виртуальное общение (чаты в </w:t>
            </w:r>
            <w:proofErr w:type="spellStart"/>
            <w:r w:rsidRPr="00094EB0">
              <w:t>мессенджерах</w:t>
            </w:r>
            <w:proofErr w:type="spellEnd"/>
            <w:r w:rsidRPr="00094EB0">
              <w:t>) «Занятость в каникулярное время»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01.01-08.01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Индивидуальные беседы с родителями из неполных семей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Беседа с родителями «Как помочь ребёнку при выполнении домашних заданий»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Систематическая работа с родителями по поводу успеваемости и посещаемости.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Организация школьного питания, в том числе с родительской платой.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Напоминание  инструкции-алгоритма действий в случае ЧС.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7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Инструктажи родителей о мерах профилактики COVID-19, о мерах безопасности в школе, дома и на дороге.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7. Самоуправление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Контроль поведения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Контроль дежурства и самообслуживания в классе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Рейд–проверка дневников, учебников учащихся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19.01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8. Профориентация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Онлайн-уроки «</w:t>
            </w:r>
            <w:proofErr w:type="spellStart"/>
            <w:r w:rsidRPr="00094EB0">
              <w:rPr>
                <w:w w:val="0"/>
                <w:sz w:val="24"/>
                <w:szCs w:val="24"/>
              </w:rPr>
              <w:t>Проектория</w:t>
            </w:r>
            <w:proofErr w:type="spellEnd"/>
            <w:r w:rsidRPr="00094EB0">
              <w:rPr>
                <w:w w:val="0"/>
                <w:sz w:val="24"/>
                <w:szCs w:val="24"/>
              </w:rPr>
              <w:t>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январь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Муравьева Г.А.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Беседа «По тропинкам профессий»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17.01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  <w:u w:val="single"/>
              </w:rPr>
              <w:t xml:space="preserve">9. </w:t>
            </w:r>
            <w:r w:rsidRPr="00094EB0">
              <w:rPr>
                <w:sz w:val="24"/>
                <w:szCs w:val="24"/>
                <w:u w:val="single"/>
              </w:rPr>
              <w:t>Детские общественные объединения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Программа </w:t>
            </w:r>
            <w:r w:rsidRPr="00094EB0">
              <w:rPr>
                <w:bCs/>
                <w:sz w:val="24"/>
                <w:szCs w:val="24"/>
              </w:rPr>
              <w:t>развития социальной активности учащихся</w:t>
            </w:r>
            <w:r w:rsidRPr="00094EB0">
              <w:rPr>
                <w:w w:val="0"/>
                <w:sz w:val="24"/>
                <w:szCs w:val="24"/>
              </w:rPr>
              <w:t xml:space="preserve"> «Орлята России»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январь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РДДМ «Движение Первых»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январь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 xml:space="preserve">10. </w:t>
            </w:r>
            <w:r w:rsidRPr="00094EB0">
              <w:rPr>
                <w:sz w:val="24"/>
                <w:szCs w:val="24"/>
                <w:u w:val="single"/>
              </w:rPr>
              <w:t>Школьный медиа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Представление фот</w:t>
            </w:r>
            <w:proofErr w:type="gramStart"/>
            <w:r w:rsidRPr="00094EB0">
              <w:t>о-</w:t>
            </w:r>
            <w:proofErr w:type="gramEnd"/>
            <w:r w:rsidRPr="00094EB0">
              <w:t xml:space="preserve"> и других материалов в раздел «Новости» на сайте школы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Обновление информации в социальных сетях «Одноклассники» и «ВК»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b/>
                <w:iCs/>
                <w:w w:val="0"/>
                <w:sz w:val="24"/>
                <w:szCs w:val="24"/>
              </w:rPr>
              <w:t xml:space="preserve">Февраль 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1. Ключевые общешкольные дела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Default"/>
              <w:jc w:val="center"/>
            </w:pPr>
            <w:r w:rsidRPr="00094EB0">
              <w:t>Месячник оборонно-массовой и патриотической работы.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rPr>
                <w:bCs/>
              </w:rPr>
              <w:t>Общешкольная линейка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05.02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День российской науки </w:t>
            </w:r>
          </w:p>
          <w:p w:rsidR="00094EB0" w:rsidRPr="00094EB0" w:rsidRDefault="00094EB0" w:rsidP="00094EB0">
            <w:pPr>
              <w:pStyle w:val="Default"/>
            </w:pPr>
            <w:r w:rsidRPr="00094EB0">
              <w:t xml:space="preserve">Игра «Что? Где? Когда?»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08.02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Учителя-предметники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rPr>
                <w:bCs/>
              </w:rPr>
              <w:t>Общешкольная линейка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12.02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rPr>
                <w:bCs/>
              </w:rPr>
              <w:t>Общешкольная линейка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19.02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  <w:rPr>
                <w:bCs/>
              </w:rPr>
            </w:pPr>
            <w:r w:rsidRPr="00094EB0">
              <w:rPr>
                <w:bCs/>
              </w:rPr>
              <w:t>Вечер поэзии  ко Дню родного языка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21.02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Ст. вожатая, </w:t>
            </w:r>
            <w:r w:rsidRPr="00094EB0">
              <w:rPr>
                <w:w w:val="0"/>
                <w:sz w:val="24"/>
                <w:szCs w:val="24"/>
              </w:rPr>
              <w:lastRenderedPageBreak/>
              <w:t>учителя родного языка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  <w:rPr>
                <w:bCs/>
              </w:rPr>
            </w:pPr>
            <w:r w:rsidRPr="00094EB0">
              <w:rPr>
                <w:bCs/>
              </w:rPr>
              <w:t>Конкурсная программа ко Дню защитника Отечества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22.02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7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rPr>
                <w:bCs/>
              </w:rPr>
              <w:t>Общешкольная линейка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26.02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2. Классное руководство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Ежедневный контроль посещаемости.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Организация питания в школьной столовой.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Работа с неуспевающими учащимися в течение месяца.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Работа с учителями-предметниками: "Контроль успеваемости класса"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Мероприятия согласно плану воспитательной работы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3. Школьный урок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  <w:rPr>
                <w:iCs/>
                <w:w w:val="0"/>
                <w:u w:val="single"/>
              </w:rPr>
            </w:pPr>
            <w:r w:rsidRPr="00094EB0">
              <w:rPr>
                <w:iCs/>
                <w:w w:val="0"/>
              </w:rPr>
              <w:t>Урок истории</w:t>
            </w:r>
            <w:r w:rsidRPr="00094EB0">
              <w:rPr>
                <w:rFonts w:eastAsia="Times New Roman"/>
                <w:lang w:eastAsia="ru-RU"/>
              </w:rPr>
              <w:t xml:space="preserve"> «День памяти о россиянах, исполнявших служебный долг за пределами Отечества»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15.02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Учитель истории, </w:t>
            </w:r>
            <w:proofErr w:type="spellStart"/>
            <w:r w:rsidRPr="00094EB0">
              <w:rPr>
                <w:w w:val="0"/>
                <w:sz w:val="24"/>
                <w:szCs w:val="24"/>
              </w:rPr>
              <w:t>нач.кл</w:t>
            </w:r>
            <w:proofErr w:type="spellEnd"/>
            <w:r w:rsidRPr="00094EB0">
              <w:rPr>
                <w:w w:val="0"/>
                <w:sz w:val="24"/>
                <w:szCs w:val="24"/>
              </w:rPr>
              <w:t>.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Пятиминутки на последних уроках, посвященные безопасности дорожного движения «Безопасный путь домой»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Учителя 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  <w:rPr>
                <w:iCs/>
                <w:w w:val="0"/>
                <w:u w:val="single"/>
              </w:rPr>
            </w:pPr>
            <w:r w:rsidRPr="00094EB0">
              <w:rPr>
                <w:iCs/>
                <w:w w:val="0"/>
                <w:u w:val="single"/>
              </w:rPr>
              <w:t>Неделя естественных наук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12.02-16.02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Учителя-предметники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4. Внеурочная деятельность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094EB0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05.02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094EB0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12.02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094EB0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19.02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094EB0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26.02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Занятия по внеурочной деятельности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Учителя-предметники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Занятия в кружках дополнительного образования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Руководители кружков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7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Занятия в кружках, действующих на базе центра «Точка роста»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Руководители кружков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5. Организация предметно-пространственной среды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Организация дежурства по классу в соответствии с графиком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Уход за зелеными насаждениями в классах.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Оформление класса </w:t>
            </w:r>
            <w:proofErr w:type="gramStart"/>
            <w:r w:rsidRPr="00094EB0">
              <w:t>к</w:t>
            </w:r>
            <w:proofErr w:type="gramEnd"/>
            <w:r w:rsidRPr="00094EB0">
              <w:t xml:space="preserve"> </w:t>
            </w:r>
          </w:p>
          <w:p w:rsidR="00094EB0" w:rsidRPr="00094EB0" w:rsidRDefault="00094EB0" w:rsidP="00094EB0">
            <w:pPr>
              <w:pStyle w:val="Default"/>
              <w:rPr>
                <w:iCs/>
                <w:w w:val="0"/>
                <w:u w:val="single"/>
              </w:rPr>
            </w:pPr>
            <w:r w:rsidRPr="00094EB0">
              <w:t>уроку мужества, Дню защитника Отечества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21.02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094EB0" w:rsidRDefault="00094EB0" w:rsidP="0009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 Российской Федерации</w:t>
            </w:r>
          </w:p>
          <w:p w:rsidR="00094EB0" w:rsidRPr="00094EB0" w:rsidRDefault="00094EB0" w:rsidP="0009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lastRenderedPageBreak/>
              <w:t>6. Работа с родителями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Систематическая работа с родителями по поводу успеваемости и посещаемости.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Организация школьного питания, в том числе с родительской платой.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Напоминание  инструкции-алгоритма действий в случае ЧС.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Инструктажи родителей о мерах профилактики COVID-19, о мерах безопасности в школе, дома и на дороге.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7. Самоуправление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  <w:rPr>
                <w:iCs/>
                <w:w w:val="0"/>
                <w:u w:val="single"/>
              </w:rPr>
            </w:pPr>
            <w:r w:rsidRPr="00094EB0">
              <w:t>Заседание классного самоуправления. Тема: "Подготовка к празднику День Защитника Отечества"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13.02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Контроль дежурства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14.02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Рейд по проверке дневников, тетрадей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20.02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8. Профориентация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Онлайн-уроки «</w:t>
            </w:r>
            <w:proofErr w:type="spellStart"/>
            <w:r w:rsidRPr="00094EB0">
              <w:rPr>
                <w:w w:val="0"/>
                <w:sz w:val="24"/>
                <w:szCs w:val="24"/>
              </w:rPr>
              <w:t>Проектория</w:t>
            </w:r>
            <w:proofErr w:type="spellEnd"/>
            <w:r w:rsidRPr="00094EB0">
              <w:rPr>
                <w:w w:val="0"/>
                <w:sz w:val="24"/>
                <w:szCs w:val="24"/>
              </w:rPr>
              <w:t>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февраль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Муравьева Г.А.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Викторина «Калейдоскоп профессий»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11.02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  <w:u w:val="single"/>
              </w:rPr>
              <w:t xml:space="preserve">9. </w:t>
            </w:r>
            <w:r w:rsidRPr="00094EB0">
              <w:rPr>
                <w:sz w:val="24"/>
                <w:szCs w:val="24"/>
                <w:u w:val="single"/>
              </w:rPr>
              <w:t>Детские общественные объединения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  <w:rPr>
                <w:iCs/>
                <w:w w:val="0"/>
                <w:u w:val="single"/>
              </w:rPr>
            </w:pPr>
            <w:r w:rsidRPr="00094EB0">
              <w:t>Акция «Подарок защитнику»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16.02-22.02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094EB0">
              <w:rPr>
                <w:w w:val="0"/>
                <w:sz w:val="24"/>
                <w:szCs w:val="24"/>
              </w:rPr>
              <w:t>ст</w:t>
            </w:r>
            <w:proofErr w:type="gramStart"/>
            <w:r w:rsidRPr="00094EB0">
              <w:rPr>
                <w:w w:val="0"/>
                <w:sz w:val="24"/>
                <w:szCs w:val="24"/>
              </w:rPr>
              <w:t>.в</w:t>
            </w:r>
            <w:proofErr w:type="gramEnd"/>
            <w:r w:rsidRPr="00094EB0">
              <w:rPr>
                <w:w w:val="0"/>
                <w:sz w:val="24"/>
                <w:szCs w:val="24"/>
              </w:rPr>
              <w:t>ожатая</w:t>
            </w:r>
            <w:proofErr w:type="spellEnd"/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Программа </w:t>
            </w:r>
            <w:r w:rsidRPr="00094EB0">
              <w:rPr>
                <w:bCs/>
                <w:sz w:val="24"/>
                <w:szCs w:val="24"/>
              </w:rPr>
              <w:t>развития социальной активности учащихся</w:t>
            </w:r>
            <w:r w:rsidRPr="00094EB0">
              <w:rPr>
                <w:w w:val="0"/>
                <w:sz w:val="24"/>
                <w:szCs w:val="24"/>
              </w:rPr>
              <w:t xml:space="preserve"> «Орлята России»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февраль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РДДМ «Движение Первых»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февраль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 xml:space="preserve">10. </w:t>
            </w:r>
            <w:r w:rsidRPr="00094EB0">
              <w:rPr>
                <w:sz w:val="24"/>
                <w:szCs w:val="24"/>
                <w:u w:val="single"/>
              </w:rPr>
              <w:t>Школьный медиа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Представление фот</w:t>
            </w:r>
            <w:proofErr w:type="gramStart"/>
            <w:r w:rsidRPr="00094EB0">
              <w:t>о-</w:t>
            </w:r>
            <w:proofErr w:type="gramEnd"/>
            <w:r w:rsidRPr="00094EB0">
              <w:t xml:space="preserve"> и других материалов в раздел «Новости» на сайте школы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Обновление информации в социальных сетях «Одноклассники» и «ВК»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b/>
                <w:w w:val="0"/>
                <w:sz w:val="24"/>
                <w:szCs w:val="24"/>
              </w:rPr>
            </w:pPr>
            <w:r w:rsidRPr="00094EB0">
              <w:rPr>
                <w:b/>
                <w:iCs/>
                <w:w w:val="0"/>
                <w:sz w:val="24"/>
                <w:szCs w:val="24"/>
              </w:rPr>
              <w:t xml:space="preserve">Март 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1. Ключевые общешкольные дела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bCs/>
                <w:iCs/>
                <w:sz w:val="24"/>
                <w:szCs w:val="24"/>
              </w:rPr>
              <w:t>Месячник духовно-нравственного воспитания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sz w:val="24"/>
                <w:szCs w:val="24"/>
              </w:rPr>
              <w:t xml:space="preserve">Районный фестиваль «Радуга» 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rPr>
                <w:color w:val="auto"/>
              </w:rPr>
              <w:t>Всемирный день гражданской обороны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01.03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Учитель ОБЖ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  <w:rPr>
                <w:color w:val="C00000"/>
              </w:rPr>
            </w:pPr>
            <w:r w:rsidRPr="00094EB0">
              <w:rPr>
                <w:bCs/>
              </w:rPr>
              <w:t>Праздничная концертная программа к Международному дню 8 марта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07.03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Зам. директора, ст. вожатая, 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rPr>
                <w:bCs/>
              </w:rPr>
              <w:t>Общешкольная линейка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04.03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rPr>
                <w:bCs/>
              </w:rPr>
              <w:t>Общешкольная линейка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11.03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rPr>
                <w:bCs/>
              </w:rPr>
              <w:t>Общешкольная линейка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18.03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Всероссийская неделя детской и юношеской книги.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28.03-01.04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библиотекарь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2. Классное руководство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Ежедневный контроль посещаемости.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В течение </w:t>
            </w:r>
            <w:r w:rsidRPr="00094EB0">
              <w:rPr>
                <w:w w:val="0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lastRenderedPageBreak/>
              <w:t xml:space="preserve">Классные </w:t>
            </w:r>
            <w:r w:rsidRPr="00094EB0">
              <w:rPr>
                <w:w w:val="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Организация питания в школьной столовой.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Работа с неуспевающими учащимися в течение месяца.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Работа с учителями-предметниками: "Контроль успеваемости класса"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Инструктажи на весенние каникулы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22.03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Мероприятия согласно плану воспитательной работы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3. Школьный урок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Урок литературы «</w:t>
            </w:r>
            <w:r w:rsidRPr="00094EB0">
              <w:rPr>
                <w:rFonts w:eastAsia="Times New Roman"/>
                <w:lang w:eastAsia="ru-RU"/>
              </w:rPr>
              <w:t>450 лет со дня выхода первой «Азбуки» И. Федорова»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14.03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Учителя литературы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Урок истории «</w:t>
            </w:r>
            <w:r w:rsidRPr="00094EB0">
              <w:rPr>
                <w:rFonts w:eastAsia="Times New Roman"/>
                <w:lang w:eastAsia="ru-RU"/>
              </w:rPr>
              <w:t>10 лет воссоединения Крыма с Россией»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18.03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Учитель истории, </w:t>
            </w:r>
            <w:proofErr w:type="spellStart"/>
            <w:r w:rsidRPr="00094EB0">
              <w:rPr>
                <w:w w:val="0"/>
                <w:sz w:val="24"/>
                <w:szCs w:val="24"/>
              </w:rPr>
              <w:t>нач.кл</w:t>
            </w:r>
            <w:proofErr w:type="spellEnd"/>
            <w:r w:rsidRPr="00094EB0">
              <w:rPr>
                <w:w w:val="0"/>
                <w:sz w:val="24"/>
                <w:szCs w:val="24"/>
              </w:rPr>
              <w:t>.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rPr>
                <w:rFonts w:eastAsia="Times New Roman"/>
                <w:lang w:eastAsia="ru-RU"/>
              </w:rPr>
              <w:t>Всемирный день театра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27.03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Пятиминутки на последних уроках, посвященные безопасности дорожного движения «Безопасный путь домой»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Учителя 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4. Внеурочная деятельность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094EB0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04.03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094EB0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11.03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094EB0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18.03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Занятия по внеурочной деятельности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Учителя-предметники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Занятия в кружках дополнительного образования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Руководители кружков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Занятия в кружках, действующих на базе центра «Точка роста»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Руководители кружков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5. Организация предметно-пространственной среды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Организация дежурства по классу в соответствии с графиком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Уход за зелеными насаждениями в классах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Украшаем классную комнату к 8 марта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01.03-03.03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6. Работа с родителями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Индивидуальные беседы с родителями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Родительское собрание: «Роль семьи и школы в профессиональном самоопределении ребёнка»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20.03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Зам. директора, 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Виртуальное общение (чаты в </w:t>
            </w:r>
            <w:proofErr w:type="spellStart"/>
            <w:r w:rsidRPr="00094EB0">
              <w:t>мессенджерах</w:t>
            </w:r>
            <w:proofErr w:type="spellEnd"/>
            <w:r w:rsidRPr="00094EB0">
              <w:t xml:space="preserve">) </w:t>
            </w:r>
          </w:p>
          <w:p w:rsidR="00094EB0" w:rsidRPr="00094EB0" w:rsidRDefault="00094EB0" w:rsidP="00094EB0">
            <w:pPr>
              <w:pStyle w:val="Default"/>
            </w:pPr>
            <w:r w:rsidRPr="00094EB0">
              <w:t>«Занятость в каникулярное время».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23.03-01.04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Систематическая работа с родителями по </w:t>
            </w:r>
            <w:r w:rsidRPr="00094EB0">
              <w:lastRenderedPageBreak/>
              <w:t>поводу успеваемости и посещаемости.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Классные </w:t>
            </w:r>
            <w:r w:rsidRPr="00094EB0">
              <w:rPr>
                <w:w w:val="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Организация школьного питания, в том числе с родительской платой.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Напоминание  инструкции-алгоритма действий в случае ЧС.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7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Инструктажи родителей о мерах профилактики COVID-19, о мерах безопасности в школе, дома и на дороге.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8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Инструктаж по правилам безопасного поведения детей на каникулах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21.03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7. Самоуправление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Заседание классного самоуправления. Тема: "Подготовка к празднику 8 марта"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01.03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Классные руководители 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  <w:rPr>
                <w:iCs/>
                <w:w w:val="0"/>
                <w:u w:val="single"/>
              </w:rPr>
            </w:pPr>
            <w:r w:rsidRPr="00094EB0">
              <w:t>Рейд-проверка учебников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12.03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8. Профориентация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Онлайн-уроки «</w:t>
            </w:r>
            <w:proofErr w:type="spellStart"/>
            <w:r w:rsidRPr="00094EB0">
              <w:rPr>
                <w:w w:val="0"/>
                <w:sz w:val="24"/>
                <w:szCs w:val="24"/>
              </w:rPr>
              <w:t>Проектория</w:t>
            </w:r>
            <w:proofErr w:type="spellEnd"/>
            <w:r w:rsidRPr="00094EB0">
              <w:rPr>
                <w:w w:val="0"/>
                <w:sz w:val="24"/>
                <w:szCs w:val="24"/>
              </w:rPr>
              <w:t>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март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Муравьева Г.А.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Классный час </w:t>
            </w:r>
            <w:r w:rsidRPr="00094EB0">
              <w:rPr>
                <w:color w:val="auto"/>
              </w:rPr>
              <w:t>«</w:t>
            </w:r>
            <w:r w:rsidRPr="00094EB0">
              <w:rPr>
                <w:color w:val="auto"/>
                <w:shd w:val="clear" w:color="auto" w:fill="FFFFFF"/>
              </w:rPr>
              <w:t>Профессии  разные, нужные и важные»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15.03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  <w:u w:val="single"/>
              </w:rPr>
              <w:t xml:space="preserve">9. </w:t>
            </w:r>
            <w:r w:rsidRPr="00094EB0">
              <w:rPr>
                <w:sz w:val="24"/>
                <w:szCs w:val="24"/>
                <w:u w:val="single"/>
              </w:rPr>
              <w:t>Детские общественные объединения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Выставка поделок «Подарок для мамы»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05.03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proofErr w:type="gramStart"/>
            <w:r w:rsidRPr="00094EB0">
              <w:t>Поэтический</w:t>
            </w:r>
            <w:proofErr w:type="gramEnd"/>
            <w:r w:rsidRPr="00094EB0">
              <w:t xml:space="preserve"> флэш-моб «Поздравление для мамы»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05.03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Программа </w:t>
            </w:r>
            <w:r w:rsidRPr="00094EB0">
              <w:rPr>
                <w:bCs/>
                <w:sz w:val="24"/>
                <w:szCs w:val="24"/>
              </w:rPr>
              <w:t>развития социальной активности учащихся</w:t>
            </w:r>
            <w:r w:rsidRPr="00094EB0">
              <w:rPr>
                <w:w w:val="0"/>
                <w:sz w:val="24"/>
                <w:szCs w:val="24"/>
              </w:rPr>
              <w:t xml:space="preserve"> «Орлята России»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март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РДДМ «Движение Первых»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март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 xml:space="preserve">10. </w:t>
            </w:r>
            <w:r w:rsidRPr="00094EB0">
              <w:rPr>
                <w:sz w:val="24"/>
                <w:szCs w:val="24"/>
                <w:u w:val="single"/>
              </w:rPr>
              <w:t>Школьный медиа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Представление фот</w:t>
            </w:r>
            <w:proofErr w:type="gramStart"/>
            <w:r w:rsidRPr="00094EB0">
              <w:t>о-</w:t>
            </w:r>
            <w:proofErr w:type="gramEnd"/>
            <w:r w:rsidRPr="00094EB0">
              <w:t xml:space="preserve"> и других материалов в раздел «Новости» на сайте школы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Обновление информации в социальных сетях «Одноклассники» и «ВК»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b/>
                <w:w w:val="0"/>
                <w:sz w:val="24"/>
                <w:szCs w:val="24"/>
              </w:rPr>
            </w:pPr>
            <w:r w:rsidRPr="00094EB0">
              <w:rPr>
                <w:b/>
                <w:sz w:val="24"/>
                <w:szCs w:val="24"/>
              </w:rPr>
              <w:t xml:space="preserve">Апрель 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1. Ключевые общешкольные дела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Default"/>
              <w:jc w:val="center"/>
            </w:pPr>
            <w:r w:rsidRPr="00094EB0">
              <w:rPr>
                <w:bCs/>
                <w:iCs/>
              </w:rPr>
              <w:t>Месячник природоохранной и экологической деятельности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rPr>
                <w:bCs/>
              </w:rPr>
              <w:t>Общешкольная линейка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01.04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Неделя здоровья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01.04-08.04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rPr>
                <w:bCs/>
              </w:rPr>
              <w:t>Общешкольная линейка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08.04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  <w:rPr>
                <w:bCs/>
              </w:rPr>
            </w:pPr>
            <w:r w:rsidRPr="00094EB0">
              <w:rPr>
                <w:bCs/>
              </w:rPr>
              <w:t xml:space="preserve">Викторина ко </w:t>
            </w:r>
            <w:r w:rsidRPr="00094EB0">
              <w:rPr>
                <w:rFonts w:eastAsia="Times New Roman"/>
                <w:lang w:eastAsia="ru-RU"/>
              </w:rPr>
              <w:t>Дню космонавтики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12.04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rPr>
                <w:bCs/>
              </w:rPr>
              <w:t>Общешкольная линейка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15.04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rPr>
                <w:bCs/>
              </w:rPr>
              <w:t>Общешкольная линейка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22.04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7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rPr>
                <w:bCs/>
              </w:rPr>
              <w:t>Общешкольная линейка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29.04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Ст. вожатая, классные </w:t>
            </w:r>
            <w:r w:rsidRPr="00094EB0">
              <w:rPr>
                <w:w w:val="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lastRenderedPageBreak/>
              <w:t>2. Классное руководство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Ежедневный контроль посещаемости.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Организация питания в школьной столовой.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Работа с неуспевающими учащимися в течение месяца.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Работа с учителями-предметниками: "Контроль успеваемости класса"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Мероприятия согласно плану воспитательной работы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3. Школьный урок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День космонавтики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12.04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Учителя-предметники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Уроки истории «День памяти о геноциде советского народа нацистами и их пособниками в годы Великой Отечественной войны»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19.04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Учителя-предметники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Уроки географии, биологии «</w:t>
            </w:r>
            <w:r w:rsidRPr="00094EB0">
              <w:rPr>
                <w:rFonts w:eastAsia="Times New Roman"/>
                <w:lang w:eastAsia="ru-RU"/>
              </w:rPr>
              <w:t>Всемирный день Земли»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22.04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Учителя-предметники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Уроки истории «День российского парламентаризма»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27.04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Учителя-предметники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Пятиминутки на последних уроках, посвященные безопасности дорожного движения "Правила безопасного поведения пешеходов и велосипедистов"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Учителя 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Неделя безопасности. </w:t>
            </w:r>
          </w:p>
          <w:p w:rsidR="00094EB0" w:rsidRPr="00094EB0" w:rsidRDefault="00094EB0" w:rsidP="00094EB0">
            <w:pPr>
              <w:pStyle w:val="Default"/>
            </w:pPr>
            <w:r w:rsidRPr="00094EB0">
              <w:t>День пожарной охраны.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25.04-30.04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Учитель ОБЖ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4. Внеурочная деятельность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094EB0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01.04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094EB0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08.04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094EB0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15.04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094EB0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22.04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094EB0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29.04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Занятия по внеурочной деятельности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Учителя-предметники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7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Занятия в кружках дополнительного образования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Руководители кружков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8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Занятия в кружках, действующих на базе центра «Точка роста»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Руководители кружков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5. Организация предметно-пространственной среды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Организация дежурства по классу в соответствии с графиком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Уход за зелеными насаждениями в классах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Операция «Чистый школьный двор»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18.04-22.04 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Акция «Клумба»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25.04-</w:t>
            </w:r>
            <w:r w:rsidRPr="00094EB0">
              <w:rPr>
                <w:w w:val="0"/>
                <w:sz w:val="24"/>
                <w:szCs w:val="24"/>
              </w:rPr>
              <w:lastRenderedPageBreak/>
              <w:t xml:space="preserve">30.04 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lastRenderedPageBreak/>
              <w:t xml:space="preserve">Классные </w:t>
            </w:r>
            <w:r w:rsidRPr="00094EB0">
              <w:rPr>
                <w:w w:val="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6. Работа с родителями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Анкетирование «Трудности в воспитании ребенка»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23.04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Индивидуальные беседы с родителями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Систематическая работа с родителями по поводу успеваемости и посещаемости.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Организация школьного питания, в том числе с родительской платой.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Напоминание  инструкции-алгоритма действий в случае ЧС.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Инструктажи родителей о мерах профилактики COVID-19, о мерах безопасности в школе, дома и на дороге.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7. Самоуправление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Контроль поведения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Контроль дежурства и самообслуживания в классе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8. Профориентация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Онлайн-уроки «</w:t>
            </w:r>
            <w:proofErr w:type="spellStart"/>
            <w:r w:rsidRPr="00094EB0">
              <w:rPr>
                <w:w w:val="0"/>
                <w:sz w:val="24"/>
                <w:szCs w:val="24"/>
              </w:rPr>
              <w:t>Проектория</w:t>
            </w:r>
            <w:proofErr w:type="spellEnd"/>
            <w:r w:rsidRPr="00094EB0">
              <w:rPr>
                <w:w w:val="0"/>
                <w:sz w:val="24"/>
                <w:szCs w:val="24"/>
              </w:rPr>
              <w:t>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апрель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Муравьева Г.А.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Классный час </w:t>
            </w:r>
            <w:r w:rsidRPr="00094EB0">
              <w:rPr>
                <w:color w:val="auto"/>
              </w:rPr>
              <w:t>«Все работы хороши – выбирай на вкус</w:t>
            </w:r>
            <w:r w:rsidRPr="00094EB0">
              <w:rPr>
                <w:color w:val="auto"/>
                <w:shd w:val="clear" w:color="auto" w:fill="FFFFFF"/>
              </w:rPr>
              <w:t>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26.04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  <w:u w:val="single"/>
              </w:rPr>
              <w:t xml:space="preserve">9. </w:t>
            </w:r>
            <w:r w:rsidRPr="00094EB0">
              <w:rPr>
                <w:sz w:val="24"/>
                <w:szCs w:val="24"/>
                <w:u w:val="single"/>
              </w:rPr>
              <w:t>Детские общественные объединения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Акция «Чистый посёлок»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18.04-22.04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Акция «Обелиск» - благоустройство территорий памятников и обелисков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28.04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Программа </w:t>
            </w:r>
            <w:r w:rsidRPr="00094EB0">
              <w:rPr>
                <w:bCs/>
                <w:sz w:val="24"/>
                <w:szCs w:val="24"/>
              </w:rPr>
              <w:t>развития социальной активности учащихся</w:t>
            </w:r>
            <w:r w:rsidRPr="00094EB0">
              <w:rPr>
                <w:w w:val="0"/>
                <w:sz w:val="24"/>
                <w:szCs w:val="24"/>
              </w:rPr>
              <w:t xml:space="preserve"> «Орлята России»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апрель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РДДМ «Движение Первых»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апрель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 xml:space="preserve">10. </w:t>
            </w:r>
            <w:r w:rsidRPr="00094EB0">
              <w:rPr>
                <w:sz w:val="24"/>
                <w:szCs w:val="24"/>
                <w:u w:val="single"/>
              </w:rPr>
              <w:t>Школьный медиа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Представление фот</w:t>
            </w:r>
            <w:proofErr w:type="gramStart"/>
            <w:r w:rsidRPr="00094EB0">
              <w:t>о-</w:t>
            </w:r>
            <w:proofErr w:type="gramEnd"/>
            <w:r w:rsidRPr="00094EB0">
              <w:t xml:space="preserve"> и других материалов в раздел «Новости» на сайте школы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Обновление информации в социальных сетях «Одноклассники» и «ВК»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b/>
                <w:w w:val="0"/>
                <w:sz w:val="24"/>
                <w:szCs w:val="24"/>
              </w:rPr>
            </w:pPr>
            <w:r w:rsidRPr="00094EB0">
              <w:rPr>
                <w:b/>
                <w:sz w:val="24"/>
                <w:szCs w:val="24"/>
              </w:rPr>
              <w:t xml:space="preserve">Май 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1. Ключевые общешкольные дела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Default"/>
              <w:jc w:val="center"/>
            </w:pPr>
            <w:r w:rsidRPr="00094EB0">
              <w:rPr>
                <w:bCs/>
                <w:iCs/>
              </w:rPr>
              <w:t>Месячник гражданско-патриотического воспитания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rPr>
                <w:bCs/>
              </w:rPr>
              <w:t>Общешкольная линейка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06.05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  <w:rPr>
                <w:bCs/>
              </w:rPr>
            </w:pPr>
            <w:r w:rsidRPr="00094EB0">
              <w:rPr>
                <w:bCs/>
              </w:rPr>
              <w:t>Акция «Окно Победы»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03.05-06.05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Акция «Салют, Победа»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06.05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  <w:rPr>
                <w:iCs/>
                <w:w w:val="0"/>
                <w:u w:val="single"/>
              </w:rPr>
            </w:pPr>
            <w:r w:rsidRPr="00094EB0">
              <w:t>Митинг «Часовой у знамени Победы»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13.05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Ст. вожатая, классные </w:t>
            </w:r>
            <w:r w:rsidRPr="00094EB0">
              <w:rPr>
                <w:w w:val="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rPr>
                <w:bCs/>
              </w:rPr>
              <w:t>Общешкольная линейка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20.05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  <w:rPr>
                <w:bCs/>
              </w:rPr>
            </w:pPr>
            <w:r w:rsidRPr="00094EB0">
              <w:rPr>
                <w:bCs/>
              </w:rPr>
              <w:t>Виртуальная экскурсия «Международный день музеев»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18.05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7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rPr>
                <w:bCs/>
              </w:rPr>
              <w:t>Общешкольная линейка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20.05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8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  <w:rPr>
                <w:bCs/>
              </w:rPr>
            </w:pPr>
            <w:r w:rsidRPr="00094EB0">
              <w:rPr>
                <w:rFonts w:eastAsia="Times New Roman"/>
                <w:lang w:eastAsia="ru-RU"/>
              </w:rPr>
              <w:t>День детских общественных организаций России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19.05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9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rPr>
                <w:iCs/>
              </w:rPr>
              <w:t xml:space="preserve">Последний звонок. </w:t>
            </w:r>
            <w:r w:rsidRPr="00094EB0">
              <w:t>Торжественная линейка.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23.05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вожатая, классный руководитель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2. Классное руководство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Ежедневный контроль посещаемости.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Организация питания в школьной столовой.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Работа с неуспевающими учащимися в течение месяца.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Работа с учителями-предметниками: "Контроль успеваемости класса"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Мероприятия согласно плану воспитательной работы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3. Школьный урок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  <w:rPr>
                <w:iCs/>
                <w:w w:val="0"/>
              </w:rPr>
            </w:pPr>
            <w:r w:rsidRPr="00094EB0">
              <w:rPr>
                <w:iCs/>
                <w:w w:val="0"/>
              </w:rPr>
              <w:t>Уроки мужества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03.05-06.05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Учителя-предметники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  <w:rPr>
                <w:iCs/>
                <w:w w:val="0"/>
              </w:rPr>
            </w:pPr>
            <w:r w:rsidRPr="00094EB0">
              <w:rPr>
                <w:iCs/>
                <w:w w:val="0"/>
              </w:rPr>
              <w:t>Уроки русского языка «</w:t>
            </w:r>
            <w:r w:rsidRPr="00094EB0">
              <w:rPr>
                <w:rFonts w:eastAsia="Times New Roman"/>
                <w:lang w:eastAsia="ru-RU"/>
              </w:rPr>
              <w:t>День славянской письменности и культуры»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24.05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Учителя-предметники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Пятиминутки на последних уроках, посвященные безопасности дорожного движения "Правила безопасного поведения пешеходов и велосипедистов"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Учителя 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4. Внеурочная деятельность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094EB0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06.05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094EB0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13.05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Разговор о </w:t>
            </w:r>
            <w:proofErr w:type="gramStart"/>
            <w:r w:rsidRPr="00094EB0">
              <w:rPr>
                <w:w w:val="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20.05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Занятия по внеурочной деятельности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Учителя-предметники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Занятия в кружках дополнительного образования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Руководители кружков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Занятия в кружках, действующих на базе центра «Точка роста»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Руководители кружков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5. Организация предметно-пространственной среды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Организация дежурства по классу в соответствии с графиком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Уход за зелеными насаждениями в классах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Акция «Чистый дворик»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Постоянно 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Классные </w:t>
            </w:r>
            <w:r w:rsidRPr="00094EB0">
              <w:rPr>
                <w:w w:val="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В течение месяца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6. Работа с родителями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Организация работы лагеря дневного пребывания, досуговых лагерей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май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Начальник лагеря, классные руководители 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Родительское собрание </w:t>
            </w:r>
          </w:p>
          <w:p w:rsidR="00094EB0" w:rsidRPr="00094EB0" w:rsidRDefault="00094EB0" w:rsidP="00094EB0">
            <w:pPr>
              <w:pStyle w:val="Default"/>
            </w:pPr>
            <w:r w:rsidRPr="00094EB0">
              <w:t>«Здоровье и безопасность детей»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14.05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Зам. директора, 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Систематическая работа с родителями по поводу успеваемости и посещаемости.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Организация школьного питания, в том числе с родительской платой.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5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Напоминание  инструкции-алгоритма действий в случае ЧС.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6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Инструктажи родителей о мерах профилактики COVID-19, о мерах безопасности в школе, дома и на дороге.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7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Инструктаж по правилам безопасного поведения детей на каникулах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24.05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rPr>
          <w:trHeight w:val="367"/>
        </w:trPr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7. Самоуправление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Контроль поведения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Контроль дежурства и самообслуживания в классе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>8. Профориентация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jc w:val="left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Онлайн-уроки «</w:t>
            </w:r>
            <w:proofErr w:type="spellStart"/>
            <w:r w:rsidRPr="00094EB0">
              <w:rPr>
                <w:w w:val="0"/>
                <w:sz w:val="24"/>
                <w:szCs w:val="24"/>
              </w:rPr>
              <w:t>Проектория</w:t>
            </w:r>
            <w:proofErr w:type="spellEnd"/>
            <w:r w:rsidRPr="00094EB0">
              <w:rPr>
                <w:w w:val="0"/>
                <w:sz w:val="24"/>
                <w:szCs w:val="24"/>
              </w:rPr>
              <w:t>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май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Муравьева Г.А.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Классный час </w:t>
            </w:r>
            <w:r w:rsidRPr="00094EB0">
              <w:rPr>
                <w:color w:val="auto"/>
              </w:rPr>
              <w:t>«Профессии в моей семье</w:t>
            </w:r>
            <w:r w:rsidRPr="00094EB0">
              <w:rPr>
                <w:color w:val="auto"/>
                <w:shd w:val="clear" w:color="auto" w:fill="FFFFFF"/>
              </w:rPr>
              <w:t>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13.05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Классные руководители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  <w:u w:val="single"/>
              </w:rPr>
              <w:t xml:space="preserve">9. </w:t>
            </w:r>
            <w:r w:rsidRPr="00094EB0">
              <w:rPr>
                <w:sz w:val="24"/>
                <w:szCs w:val="24"/>
                <w:u w:val="single"/>
              </w:rPr>
              <w:t>Детские общественные объединения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 xml:space="preserve">Акция «Поздравь ветерана»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03.05-06.05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вожатая, классные руководители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Благотворительная акция «Белый цветок»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май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3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 xml:space="preserve">Программа </w:t>
            </w:r>
            <w:r w:rsidRPr="00094EB0">
              <w:rPr>
                <w:bCs/>
                <w:sz w:val="24"/>
                <w:szCs w:val="24"/>
              </w:rPr>
              <w:t>развития социальной активности учащихся</w:t>
            </w:r>
            <w:r w:rsidRPr="00094EB0">
              <w:rPr>
                <w:w w:val="0"/>
                <w:sz w:val="24"/>
                <w:szCs w:val="24"/>
              </w:rPr>
              <w:t xml:space="preserve"> «Орлята России»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май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4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РДДМ «Движение Первых»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май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9781" w:type="dxa"/>
            <w:gridSpan w:val="5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iCs/>
                <w:w w:val="0"/>
                <w:sz w:val="24"/>
                <w:szCs w:val="24"/>
                <w:u w:val="single"/>
              </w:rPr>
              <w:t xml:space="preserve">10. </w:t>
            </w:r>
            <w:r w:rsidRPr="00094EB0">
              <w:rPr>
                <w:sz w:val="24"/>
                <w:szCs w:val="24"/>
                <w:u w:val="single"/>
              </w:rPr>
              <w:t>Школьный медиа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1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Представление фот</w:t>
            </w:r>
            <w:proofErr w:type="gramStart"/>
            <w:r w:rsidRPr="00094EB0">
              <w:t>о-</w:t>
            </w:r>
            <w:proofErr w:type="gramEnd"/>
            <w:r w:rsidRPr="00094EB0">
              <w:t xml:space="preserve"> и других материалов в раздел «Новости» на сайте школы 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  <w:tr w:rsidR="00094EB0" w:rsidRPr="00094EB0" w:rsidTr="00094EB0">
        <w:tc>
          <w:tcPr>
            <w:tcW w:w="547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2</w:t>
            </w:r>
          </w:p>
        </w:tc>
        <w:tc>
          <w:tcPr>
            <w:tcW w:w="4569" w:type="dxa"/>
          </w:tcPr>
          <w:p w:rsidR="00094EB0" w:rsidRPr="00094EB0" w:rsidRDefault="00094EB0" w:rsidP="00094EB0">
            <w:pPr>
              <w:pStyle w:val="Default"/>
            </w:pPr>
            <w:r w:rsidRPr="00094EB0">
              <w:t>Обновление информации в социальных сетях «Одноклассники» и «ВК»</w:t>
            </w:r>
          </w:p>
        </w:tc>
        <w:tc>
          <w:tcPr>
            <w:tcW w:w="1090" w:type="dxa"/>
          </w:tcPr>
          <w:p w:rsidR="00094EB0" w:rsidRPr="00094EB0" w:rsidRDefault="00094EB0" w:rsidP="00094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EB0">
              <w:rPr>
                <w:rFonts w:ascii="Times New Roman" w:hAnsi="Times New Roman" w:cs="Times New Roman"/>
                <w:w w:val="0"/>
                <w:sz w:val="24"/>
                <w:szCs w:val="24"/>
              </w:rPr>
              <w:t>1-4</w:t>
            </w:r>
          </w:p>
        </w:tc>
        <w:tc>
          <w:tcPr>
            <w:tcW w:w="1354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постоянно</w:t>
            </w:r>
          </w:p>
        </w:tc>
        <w:tc>
          <w:tcPr>
            <w:tcW w:w="2221" w:type="dxa"/>
          </w:tcPr>
          <w:p w:rsidR="00094EB0" w:rsidRPr="00094EB0" w:rsidRDefault="00094EB0" w:rsidP="00094EB0">
            <w:pPr>
              <w:pStyle w:val="ac"/>
              <w:rPr>
                <w:w w:val="0"/>
                <w:sz w:val="24"/>
                <w:szCs w:val="24"/>
              </w:rPr>
            </w:pPr>
            <w:r w:rsidRPr="00094EB0">
              <w:rPr>
                <w:w w:val="0"/>
                <w:sz w:val="24"/>
                <w:szCs w:val="24"/>
              </w:rPr>
              <w:t>Ст. вожатая</w:t>
            </w:r>
          </w:p>
        </w:tc>
      </w:tr>
    </w:tbl>
    <w:p w:rsidR="00094EB0" w:rsidRPr="001F6ABE" w:rsidRDefault="00094EB0" w:rsidP="00094EB0">
      <w:pPr>
        <w:pStyle w:val="ac"/>
      </w:pPr>
    </w:p>
    <w:sectPr w:rsidR="00094EB0" w:rsidRPr="001F6ABE" w:rsidSect="00094EB0">
      <w:footerReference w:type="default" r:id="rId9"/>
      <w:pgSz w:w="11906" w:h="16838"/>
      <w:pgMar w:top="851" w:right="850" w:bottom="709" w:left="1418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158" w:rsidRDefault="00281158" w:rsidP="00094EB0">
      <w:pPr>
        <w:spacing w:after="0" w:line="240" w:lineRule="auto"/>
      </w:pPr>
      <w:r>
        <w:separator/>
      </w:r>
    </w:p>
  </w:endnote>
  <w:endnote w:type="continuationSeparator" w:id="0">
    <w:p w:rsidR="00281158" w:rsidRDefault="00281158" w:rsidP="0009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758446"/>
      <w:docPartObj>
        <w:docPartGallery w:val="Page Numbers (Bottom of Page)"/>
        <w:docPartUnique/>
      </w:docPartObj>
    </w:sdtPr>
    <w:sdtEndPr/>
    <w:sdtContent>
      <w:p w:rsidR="00094EB0" w:rsidRDefault="00094EB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9F1">
          <w:rPr>
            <w:noProof/>
          </w:rPr>
          <w:t>2</w:t>
        </w:r>
        <w:r>
          <w:fldChar w:fldCharType="end"/>
        </w:r>
      </w:p>
    </w:sdtContent>
  </w:sdt>
  <w:p w:rsidR="00094EB0" w:rsidRDefault="00094EB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158" w:rsidRDefault="00281158" w:rsidP="00094EB0">
      <w:pPr>
        <w:spacing w:after="0" w:line="240" w:lineRule="auto"/>
      </w:pPr>
      <w:r>
        <w:separator/>
      </w:r>
    </w:p>
  </w:footnote>
  <w:footnote w:type="continuationSeparator" w:id="0">
    <w:p w:rsidR="00281158" w:rsidRDefault="00281158" w:rsidP="00094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00000032"/>
    <w:multiLevelType w:val="single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00000033"/>
    <w:multiLevelType w:val="single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F3"/>
    <w:rsid w:val="00094EB0"/>
    <w:rsid w:val="001129F8"/>
    <w:rsid w:val="001132C9"/>
    <w:rsid w:val="0017755A"/>
    <w:rsid w:val="00281158"/>
    <w:rsid w:val="003676E4"/>
    <w:rsid w:val="003B46FC"/>
    <w:rsid w:val="00400B1C"/>
    <w:rsid w:val="004A4942"/>
    <w:rsid w:val="004A4E23"/>
    <w:rsid w:val="004E2FD9"/>
    <w:rsid w:val="00540D7C"/>
    <w:rsid w:val="00547327"/>
    <w:rsid w:val="006558B2"/>
    <w:rsid w:val="0066262D"/>
    <w:rsid w:val="006C3692"/>
    <w:rsid w:val="00734733"/>
    <w:rsid w:val="0075197E"/>
    <w:rsid w:val="00753602"/>
    <w:rsid w:val="007B441C"/>
    <w:rsid w:val="007F4254"/>
    <w:rsid w:val="008A358E"/>
    <w:rsid w:val="00915E16"/>
    <w:rsid w:val="00951FC3"/>
    <w:rsid w:val="00B12286"/>
    <w:rsid w:val="00B639F1"/>
    <w:rsid w:val="00BC1CAD"/>
    <w:rsid w:val="00CE3332"/>
    <w:rsid w:val="00D428A2"/>
    <w:rsid w:val="00D45C33"/>
    <w:rsid w:val="00D66E17"/>
    <w:rsid w:val="00DD4384"/>
    <w:rsid w:val="00E252F3"/>
    <w:rsid w:val="00E96238"/>
    <w:rsid w:val="00EE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DB"/>
  </w:style>
  <w:style w:type="paragraph" w:styleId="1">
    <w:name w:val="heading 1"/>
    <w:basedOn w:val="a"/>
    <w:next w:val="a"/>
    <w:link w:val="10"/>
    <w:qFormat/>
    <w:rsid w:val="00EE6FDB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FDB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a3">
    <w:name w:val="Body Text"/>
    <w:basedOn w:val="a"/>
    <w:link w:val="a4"/>
    <w:uiPriority w:val="1"/>
    <w:qFormat/>
    <w:rsid w:val="00EE6FDB"/>
    <w:pPr>
      <w:widowControl w:val="0"/>
      <w:autoSpaceDE w:val="0"/>
      <w:autoSpaceDN w:val="0"/>
      <w:spacing w:after="0" w:line="240" w:lineRule="auto"/>
      <w:ind w:left="114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E6FD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E6FDB"/>
    <w:pPr>
      <w:widowControl w:val="0"/>
      <w:autoSpaceDE w:val="0"/>
      <w:autoSpaceDN w:val="0"/>
      <w:spacing w:after="0" w:line="240" w:lineRule="auto"/>
      <w:ind w:left="114" w:hanging="49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E6FDB"/>
    <w:pPr>
      <w:widowControl w:val="0"/>
      <w:autoSpaceDE w:val="0"/>
      <w:autoSpaceDN w:val="0"/>
      <w:spacing w:after="0" w:line="240" w:lineRule="auto"/>
      <w:ind w:left="114" w:firstLine="566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link w:val="12"/>
    <w:locked/>
    <w:rsid w:val="00EE6FDB"/>
    <w:rPr>
      <w:rFonts w:ascii="Arial" w:hAnsi="Arial" w:cs="Arial"/>
      <w:color w:val="231F20"/>
      <w:sz w:val="28"/>
      <w:szCs w:val="28"/>
    </w:rPr>
  </w:style>
  <w:style w:type="paragraph" w:customStyle="1" w:styleId="12">
    <w:name w:val="Основной текст1"/>
    <w:basedOn w:val="a"/>
    <w:link w:val="a6"/>
    <w:rsid w:val="00EE6FDB"/>
    <w:pPr>
      <w:widowControl w:val="0"/>
      <w:spacing w:after="40" w:line="240" w:lineRule="auto"/>
      <w:ind w:firstLine="400"/>
    </w:pPr>
    <w:rPr>
      <w:rFonts w:ascii="Arial" w:hAnsi="Arial" w:cs="Arial"/>
      <w:color w:val="231F20"/>
      <w:sz w:val="28"/>
      <w:szCs w:val="28"/>
    </w:rPr>
  </w:style>
  <w:style w:type="paragraph" w:styleId="a7">
    <w:name w:val="footnote text"/>
    <w:basedOn w:val="a"/>
    <w:link w:val="a8"/>
    <w:uiPriority w:val="99"/>
    <w:rsid w:val="00EE6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EE6F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EE6FDB"/>
    <w:rPr>
      <w:rFonts w:cs="Times New Roman"/>
      <w:vertAlign w:val="superscript"/>
    </w:rPr>
  </w:style>
  <w:style w:type="paragraph" w:styleId="aa">
    <w:name w:val="Title"/>
    <w:basedOn w:val="a"/>
    <w:link w:val="ab"/>
    <w:uiPriority w:val="1"/>
    <w:qFormat/>
    <w:rsid w:val="00EE6FDB"/>
    <w:pPr>
      <w:widowControl w:val="0"/>
      <w:autoSpaceDE w:val="0"/>
      <w:autoSpaceDN w:val="0"/>
      <w:spacing w:before="1" w:after="0" w:line="240" w:lineRule="auto"/>
      <w:ind w:left="1377" w:right="1382"/>
      <w:jc w:val="center"/>
    </w:pPr>
    <w:rPr>
      <w:rFonts w:ascii="Times New Roman" w:eastAsia="Times New Roman" w:hAnsi="Times New Roman" w:cs="Times New Roman"/>
      <w:sz w:val="48"/>
      <w:szCs w:val="48"/>
    </w:rPr>
  </w:style>
  <w:style w:type="character" w:customStyle="1" w:styleId="ab">
    <w:name w:val="Название Знак"/>
    <w:basedOn w:val="a0"/>
    <w:link w:val="aa"/>
    <w:uiPriority w:val="1"/>
    <w:rsid w:val="00EE6FDB"/>
    <w:rPr>
      <w:rFonts w:ascii="Times New Roman" w:eastAsia="Times New Roman" w:hAnsi="Times New Roman" w:cs="Times New Roman"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EE6F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No Spacing"/>
    <w:aliases w:val="основа"/>
    <w:link w:val="ad"/>
    <w:uiPriority w:val="1"/>
    <w:qFormat/>
    <w:rsid w:val="00EE6FDB"/>
    <w:pPr>
      <w:spacing w:after="0" w:line="240" w:lineRule="auto"/>
      <w:jc w:val="center"/>
    </w:pPr>
    <w:rPr>
      <w:rFonts w:ascii="Times New Roman" w:eastAsia="Calibri" w:hAnsi="Times New Roman" w:cs="Times New Roman"/>
    </w:rPr>
  </w:style>
  <w:style w:type="character" w:customStyle="1" w:styleId="ad">
    <w:name w:val="Без интервала Знак"/>
    <w:aliases w:val="основа Знак"/>
    <w:link w:val="ac"/>
    <w:uiPriority w:val="1"/>
    <w:rsid w:val="00EE6FDB"/>
    <w:rPr>
      <w:rFonts w:ascii="Times New Roman" w:eastAsia="Calibri" w:hAnsi="Times New Roman" w:cs="Times New Roman"/>
    </w:rPr>
  </w:style>
  <w:style w:type="paragraph" w:styleId="ae">
    <w:name w:val="header"/>
    <w:basedOn w:val="a"/>
    <w:link w:val="af"/>
    <w:uiPriority w:val="99"/>
    <w:unhideWhenUsed/>
    <w:rsid w:val="00EE6FD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EE6FDB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EE6FD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EE6FDB"/>
    <w:rPr>
      <w:rFonts w:ascii="Times New Roman" w:eastAsia="Times New Roman" w:hAnsi="Times New Roman" w:cs="Times New Roman"/>
    </w:rPr>
  </w:style>
  <w:style w:type="character" w:customStyle="1" w:styleId="af2">
    <w:name w:val="Текст выноски Знак"/>
    <w:basedOn w:val="a0"/>
    <w:link w:val="af3"/>
    <w:uiPriority w:val="99"/>
    <w:semiHidden/>
    <w:rsid w:val="00EE6FDB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EE6F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table" w:styleId="af4">
    <w:name w:val="Table Grid"/>
    <w:basedOn w:val="a1"/>
    <w:uiPriority w:val="59"/>
    <w:rsid w:val="00EE6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link w:val="20"/>
    <w:locked/>
    <w:rsid w:val="00EE6FDB"/>
    <w:rPr>
      <w:rFonts w:ascii="Arial" w:hAnsi="Arial" w:cs="Arial"/>
      <w:b/>
      <w:bCs/>
      <w:color w:val="231F20"/>
      <w:sz w:val="28"/>
      <w:szCs w:val="28"/>
    </w:rPr>
  </w:style>
  <w:style w:type="paragraph" w:customStyle="1" w:styleId="20">
    <w:name w:val="Заголовок №2"/>
    <w:basedOn w:val="a"/>
    <w:link w:val="2"/>
    <w:rsid w:val="00EE6FDB"/>
    <w:pPr>
      <w:widowControl w:val="0"/>
      <w:spacing w:after="400" w:line="226" w:lineRule="auto"/>
      <w:jc w:val="center"/>
      <w:outlineLvl w:val="1"/>
    </w:pPr>
    <w:rPr>
      <w:rFonts w:ascii="Arial" w:hAnsi="Arial" w:cs="Arial"/>
      <w:b/>
      <w:bCs/>
      <w:color w:val="231F20"/>
      <w:sz w:val="28"/>
      <w:szCs w:val="28"/>
    </w:rPr>
  </w:style>
  <w:style w:type="paragraph" w:customStyle="1" w:styleId="Default">
    <w:name w:val="Default"/>
    <w:rsid w:val="00EE6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DB"/>
  </w:style>
  <w:style w:type="paragraph" w:styleId="1">
    <w:name w:val="heading 1"/>
    <w:basedOn w:val="a"/>
    <w:next w:val="a"/>
    <w:link w:val="10"/>
    <w:qFormat/>
    <w:rsid w:val="00EE6FDB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FDB"/>
    <w:rPr>
      <w:rFonts w:ascii="Cambria" w:eastAsia="Times New Roman" w:hAnsi="Cambria" w:cs="Times New Roman"/>
      <w:color w:val="365F91"/>
      <w:kern w:val="2"/>
      <w:sz w:val="32"/>
      <w:szCs w:val="32"/>
      <w:lang w:val="en-US" w:eastAsia="ko-KR"/>
    </w:rPr>
  </w:style>
  <w:style w:type="paragraph" w:styleId="a3">
    <w:name w:val="Body Text"/>
    <w:basedOn w:val="a"/>
    <w:link w:val="a4"/>
    <w:uiPriority w:val="1"/>
    <w:qFormat/>
    <w:rsid w:val="00EE6FDB"/>
    <w:pPr>
      <w:widowControl w:val="0"/>
      <w:autoSpaceDE w:val="0"/>
      <w:autoSpaceDN w:val="0"/>
      <w:spacing w:after="0" w:line="240" w:lineRule="auto"/>
      <w:ind w:left="114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E6FD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E6FDB"/>
    <w:pPr>
      <w:widowControl w:val="0"/>
      <w:autoSpaceDE w:val="0"/>
      <w:autoSpaceDN w:val="0"/>
      <w:spacing w:after="0" w:line="240" w:lineRule="auto"/>
      <w:ind w:left="114" w:hanging="49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E6FDB"/>
    <w:pPr>
      <w:widowControl w:val="0"/>
      <w:autoSpaceDE w:val="0"/>
      <w:autoSpaceDN w:val="0"/>
      <w:spacing w:after="0" w:line="240" w:lineRule="auto"/>
      <w:ind w:left="114" w:firstLine="566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link w:val="12"/>
    <w:locked/>
    <w:rsid w:val="00EE6FDB"/>
    <w:rPr>
      <w:rFonts w:ascii="Arial" w:hAnsi="Arial" w:cs="Arial"/>
      <w:color w:val="231F20"/>
      <w:sz w:val="28"/>
      <w:szCs w:val="28"/>
    </w:rPr>
  </w:style>
  <w:style w:type="paragraph" w:customStyle="1" w:styleId="12">
    <w:name w:val="Основной текст1"/>
    <w:basedOn w:val="a"/>
    <w:link w:val="a6"/>
    <w:rsid w:val="00EE6FDB"/>
    <w:pPr>
      <w:widowControl w:val="0"/>
      <w:spacing w:after="40" w:line="240" w:lineRule="auto"/>
      <w:ind w:firstLine="400"/>
    </w:pPr>
    <w:rPr>
      <w:rFonts w:ascii="Arial" w:hAnsi="Arial" w:cs="Arial"/>
      <w:color w:val="231F20"/>
      <w:sz w:val="28"/>
      <w:szCs w:val="28"/>
    </w:rPr>
  </w:style>
  <w:style w:type="paragraph" w:styleId="a7">
    <w:name w:val="footnote text"/>
    <w:basedOn w:val="a"/>
    <w:link w:val="a8"/>
    <w:uiPriority w:val="99"/>
    <w:rsid w:val="00EE6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EE6F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EE6FDB"/>
    <w:rPr>
      <w:rFonts w:cs="Times New Roman"/>
      <w:vertAlign w:val="superscript"/>
    </w:rPr>
  </w:style>
  <w:style w:type="paragraph" w:styleId="aa">
    <w:name w:val="Title"/>
    <w:basedOn w:val="a"/>
    <w:link w:val="ab"/>
    <w:uiPriority w:val="1"/>
    <w:qFormat/>
    <w:rsid w:val="00EE6FDB"/>
    <w:pPr>
      <w:widowControl w:val="0"/>
      <w:autoSpaceDE w:val="0"/>
      <w:autoSpaceDN w:val="0"/>
      <w:spacing w:before="1" w:after="0" w:line="240" w:lineRule="auto"/>
      <w:ind w:left="1377" w:right="1382"/>
      <w:jc w:val="center"/>
    </w:pPr>
    <w:rPr>
      <w:rFonts w:ascii="Times New Roman" w:eastAsia="Times New Roman" w:hAnsi="Times New Roman" w:cs="Times New Roman"/>
      <w:sz w:val="48"/>
      <w:szCs w:val="48"/>
    </w:rPr>
  </w:style>
  <w:style w:type="character" w:customStyle="1" w:styleId="ab">
    <w:name w:val="Название Знак"/>
    <w:basedOn w:val="a0"/>
    <w:link w:val="aa"/>
    <w:uiPriority w:val="1"/>
    <w:rsid w:val="00EE6FDB"/>
    <w:rPr>
      <w:rFonts w:ascii="Times New Roman" w:eastAsia="Times New Roman" w:hAnsi="Times New Roman" w:cs="Times New Roman"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EE6F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No Spacing"/>
    <w:aliases w:val="основа"/>
    <w:link w:val="ad"/>
    <w:uiPriority w:val="1"/>
    <w:qFormat/>
    <w:rsid w:val="00EE6FDB"/>
    <w:pPr>
      <w:spacing w:after="0" w:line="240" w:lineRule="auto"/>
      <w:jc w:val="center"/>
    </w:pPr>
    <w:rPr>
      <w:rFonts w:ascii="Times New Roman" w:eastAsia="Calibri" w:hAnsi="Times New Roman" w:cs="Times New Roman"/>
    </w:rPr>
  </w:style>
  <w:style w:type="character" w:customStyle="1" w:styleId="ad">
    <w:name w:val="Без интервала Знак"/>
    <w:aliases w:val="основа Знак"/>
    <w:link w:val="ac"/>
    <w:uiPriority w:val="1"/>
    <w:rsid w:val="00EE6FDB"/>
    <w:rPr>
      <w:rFonts w:ascii="Times New Roman" w:eastAsia="Calibri" w:hAnsi="Times New Roman" w:cs="Times New Roman"/>
    </w:rPr>
  </w:style>
  <w:style w:type="paragraph" w:styleId="ae">
    <w:name w:val="header"/>
    <w:basedOn w:val="a"/>
    <w:link w:val="af"/>
    <w:uiPriority w:val="99"/>
    <w:unhideWhenUsed/>
    <w:rsid w:val="00EE6FD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EE6FDB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EE6FDB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EE6FDB"/>
    <w:rPr>
      <w:rFonts w:ascii="Times New Roman" w:eastAsia="Times New Roman" w:hAnsi="Times New Roman" w:cs="Times New Roman"/>
    </w:rPr>
  </w:style>
  <w:style w:type="character" w:customStyle="1" w:styleId="af2">
    <w:name w:val="Текст выноски Знак"/>
    <w:basedOn w:val="a0"/>
    <w:link w:val="af3"/>
    <w:uiPriority w:val="99"/>
    <w:semiHidden/>
    <w:rsid w:val="00EE6FDB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EE6F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table" w:styleId="af4">
    <w:name w:val="Table Grid"/>
    <w:basedOn w:val="a1"/>
    <w:uiPriority w:val="59"/>
    <w:rsid w:val="00EE6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link w:val="20"/>
    <w:locked/>
    <w:rsid w:val="00EE6FDB"/>
    <w:rPr>
      <w:rFonts w:ascii="Arial" w:hAnsi="Arial" w:cs="Arial"/>
      <w:b/>
      <w:bCs/>
      <w:color w:val="231F20"/>
      <w:sz w:val="28"/>
      <w:szCs w:val="28"/>
    </w:rPr>
  </w:style>
  <w:style w:type="paragraph" w:customStyle="1" w:styleId="20">
    <w:name w:val="Заголовок №2"/>
    <w:basedOn w:val="a"/>
    <w:link w:val="2"/>
    <w:rsid w:val="00EE6FDB"/>
    <w:pPr>
      <w:widowControl w:val="0"/>
      <w:spacing w:after="400" w:line="226" w:lineRule="auto"/>
      <w:jc w:val="center"/>
      <w:outlineLvl w:val="1"/>
    </w:pPr>
    <w:rPr>
      <w:rFonts w:ascii="Arial" w:hAnsi="Arial" w:cs="Arial"/>
      <w:b/>
      <w:bCs/>
      <w:color w:val="231F20"/>
      <w:sz w:val="28"/>
      <w:szCs w:val="28"/>
    </w:rPr>
  </w:style>
  <w:style w:type="paragraph" w:customStyle="1" w:styleId="Default">
    <w:name w:val="Default"/>
    <w:rsid w:val="00EE6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4BFAF-B9F0-4031-AAFE-49FE518C0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19</Pages>
  <Words>5573</Words>
  <Characters>31768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липовака</dc:creator>
  <cp:keywords/>
  <dc:description/>
  <cp:lastModifiedBy>ADM</cp:lastModifiedBy>
  <cp:revision>20</cp:revision>
  <dcterms:created xsi:type="dcterms:W3CDTF">2022-07-21T07:40:00Z</dcterms:created>
  <dcterms:modified xsi:type="dcterms:W3CDTF">2023-10-16T07:25:00Z</dcterms:modified>
</cp:coreProperties>
</file>