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A8" w:rsidRPr="000852A8" w:rsidRDefault="000852A8" w:rsidP="000852A8">
      <w:pPr>
        <w:rPr>
          <w:sz w:val="20"/>
          <w:szCs w:val="20"/>
        </w:rPr>
      </w:pPr>
      <w:r w:rsidRPr="000852A8">
        <w:rPr>
          <w:sz w:val="20"/>
          <w:szCs w:val="20"/>
        </w:rPr>
        <w:t xml:space="preserve">                                                                                                                 </w:t>
      </w:r>
      <w:r>
        <w:rPr>
          <w:sz w:val="20"/>
          <w:szCs w:val="20"/>
        </w:rPr>
        <w:tab/>
      </w:r>
      <w:r>
        <w:rPr>
          <w:sz w:val="20"/>
          <w:szCs w:val="20"/>
        </w:rPr>
        <w:tab/>
      </w:r>
      <w:r>
        <w:rPr>
          <w:sz w:val="20"/>
          <w:szCs w:val="20"/>
        </w:rPr>
        <w:tab/>
      </w:r>
      <w:r w:rsidRPr="000852A8">
        <w:rPr>
          <w:sz w:val="20"/>
          <w:szCs w:val="20"/>
        </w:rPr>
        <w:t>Утверждена</w:t>
      </w:r>
    </w:p>
    <w:p w:rsidR="000852A8" w:rsidRPr="000852A8" w:rsidRDefault="000852A8" w:rsidP="000852A8">
      <w:pPr>
        <w:ind w:left="6957" w:firstLine="243"/>
        <w:rPr>
          <w:sz w:val="20"/>
          <w:szCs w:val="20"/>
        </w:rPr>
      </w:pPr>
      <w:r w:rsidRPr="000852A8">
        <w:rPr>
          <w:sz w:val="20"/>
          <w:szCs w:val="20"/>
        </w:rPr>
        <w:t>приказом по МБОУ</w:t>
      </w:r>
    </w:p>
    <w:p w:rsidR="000852A8" w:rsidRPr="000852A8" w:rsidRDefault="000852A8" w:rsidP="000852A8">
      <w:pPr>
        <w:ind w:left="6714" w:firstLine="486"/>
        <w:rPr>
          <w:sz w:val="20"/>
          <w:szCs w:val="20"/>
        </w:rPr>
      </w:pPr>
      <w:r w:rsidRPr="000852A8">
        <w:rPr>
          <w:sz w:val="20"/>
          <w:szCs w:val="20"/>
        </w:rPr>
        <w:t>«Липовская основная школа»</w:t>
      </w:r>
    </w:p>
    <w:p w:rsidR="000852A8" w:rsidRPr="000852A8" w:rsidRDefault="000852A8" w:rsidP="000852A8">
      <w:pPr>
        <w:adjustRightInd w:val="0"/>
        <w:ind w:left="6714" w:firstLine="486"/>
        <w:textAlignment w:val="center"/>
        <w:rPr>
          <w:sz w:val="20"/>
          <w:szCs w:val="20"/>
        </w:rPr>
      </w:pPr>
      <w:r w:rsidRPr="000852A8">
        <w:rPr>
          <w:sz w:val="20"/>
          <w:szCs w:val="20"/>
        </w:rPr>
        <w:t>от 30.08.2024г. № 43/осн</w:t>
      </w:r>
    </w:p>
    <w:p w:rsidR="000852A8" w:rsidRPr="000852A8" w:rsidRDefault="000852A8" w:rsidP="000852A8">
      <w:pPr>
        <w:adjustRightInd w:val="0"/>
        <w:jc w:val="center"/>
        <w:textAlignment w:val="center"/>
        <w:rPr>
          <w:color w:val="FF0000"/>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Default="000852A8" w:rsidP="000852A8">
      <w:pPr>
        <w:adjustRightInd w:val="0"/>
        <w:jc w:val="center"/>
        <w:textAlignment w:val="center"/>
        <w:rPr>
          <w:sz w:val="20"/>
          <w:szCs w:val="20"/>
        </w:rPr>
      </w:pPr>
    </w:p>
    <w:p w:rsidR="00DB3D6F" w:rsidRDefault="00DB3D6F" w:rsidP="000852A8">
      <w:pPr>
        <w:adjustRightInd w:val="0"/>
        <w:jc w:val="center"/>
        <w:textAlignment w:val="center"/>
        <w:rPr>
          <w:sz w:val="20"/>
          <w:szCs w:val="20"/>
        </w:rPr>
      </w:pPr>
    </w:p>
    <w:p w:rsidR="00DB3D6F" w:rsidRDefault="00DB3D6F" w:rsidP="000852A8">
      <w:pPr>
        <w:adjustRightInd w:val="0"/>
        <w:jc w:val="center"/>
        <w:textAlignment w:val="center"/>
        <w:rPr>
          <w:sz w:val="20"/>
          <w:szCs w:val="20"/>
        </w:rPr>
      </w:pPr>
    </w:p>
    <w:p w:rsidR="00DB3D6F" w:rsidRDefault="00DB3D6F" w:rsidP="000852A8">
      <w:pPr>
        <w:adjustRightInd w:val="0"/>
        <w:jc w:val="center"/>
        <w:textAlignment w:val="center"/>
        <w:rPr>
          <w:sz w:val="20"/>
          <w:szCs w:val="20"/>
        </w:rPr>
      </w:pPr>
    </w:p>
    <w:p w:rsidR="00DB3D6F" w:rsidRDefault="00DB3D6F" w:rsidP="000852A8">
      <w:pPr>
        <w:adjustRightInd w:val="0"/>
        <w:jc w:val="center"/>
        <w:textAlignment w:val="center"/>
        <w:rPr>
          <w:sz w:val="20"/>
          <w:szCs w:val="20"/>
        </w:rPr>
      </w:pPr>
    </w:p>
    <w:p w:rsidR="00DB3D6F" w:rsidRDefault="00DB3D6F" w:rsidP="000852A8">
      <w:pPr>
        <w:adjustRightInd w:val="0"/>
        <w:jc w:val="center"/>
        <w:textAlignment w:val="center"/>
        <w:rPr>
          <w:sz w:val="20"/>
          <w:szCs w:val="20"/>
        </w:rPr>
      </w:pPr>
    </w:p>
    <w:p w:rsidR="00DB3D6F" w:rsidRDefault="00DB3D6F" w:rsidP="000852A8">
      <w:pPr>
        <w:adjustRightInd w:val="0"/>
        <w:jc w:val="center"/>
        <w:textAlignment w:val="center"/>
        <w:rPr>
          <w:sz w:val="20"/>
          <w:szCs w:val="20"/>
        </w:rPr>
      </w:pPr>
    </w:p>
    <w:p w:rsidR="00DB3D6F" w:rsidRDefault="00DB3D6F" w:rsidP="000852A8">
      <w:pPr>
        <w:adjustRightInd w:val="0"/>
        <w:jc w:val="center"/>
        <w:textAlignment w:val="center"/>
        <w:rPr>
          <w:sz w:val="20"/>
          <w:szCs w:val="20"/>
        </w:rPr>
      </w:pPr>
    </w:p>
    <w:p w:rsidR="000852A8" w:rsidRPr="000852A8" w:rsidRDefault="000852A8" w:rsidP="000852A8">
      <w:pPr>
        <w:adjustRightInd w:val="0"/>
        <w:jc w:val="center"/>
        <w:textAlignment w:val="center"/>
        <w:rPr>
          <w:sz w:val="20"/>
          <w:szCs w:val="20"/>
        </w:rPr>
      </w:pPr>
    </w:p>
    <w:p w:rsidR="000852A8" w:rsidRPr="000852A8" w:rsidRDefault="000852A8" w:rsidP="000852A8">
      <w:pPr>
        <w:adjustRightInd w:val="0"/>
        <w:jc w:val="center"/>
        <w:textAlignment w:val="center"/>
        <w:rPr>
          <w:b/>
          <w:sz w:val="28"/>
          <w:szCs w:val="20"/>
        </w:rPr>
      </w:pPr>
      <w:r w:rsidRPr="000852A8">
        <w:rPr>
          <w:b/>
          <w:sz w:val="28"/>
          <w:szCs w:val="20"/>
        </w:rPr>
        <w:t>Адаптированная</w:t>
      </w:r>
    </w:p>
    <w:p w:rsidR="000852A8" w:rsidRPr="000852A8" w:rsidRDefault="000852A8" w:rsidP="000852A8">
      <w:pPr>
        <w:tabs>
          <w:tab w:val="left" w:pos="2805"/>
        </w:tabs>
        <w:jc w:val="center"/>
        <w:rPr>
          <w:b/>
          <w:sz w:val="28"/>
          <w:szCs w:val="20"/>
        </w:rPr>
      </w:pPr>
      <w:r w:rsidRPr="000852A8">
        <w:rPr>
          <w:b/>
          <w:sz w:val="28"/>
          <w:szCs w:val="20"/>
        </w:rPr>
        <w:t>образовательная программа</w:t>
      </w:r>
    </w:p>
    <w:p w:rsidR="000852A8" w:rsidRPr="000852A8" w:rsidRDefault="000852A8" w:rsidP="000852A8">
      <w:pPr>
        <w:tabs>
          <w:tab w:val="left" w:pos="2805"/>
        </w:tabs>
        <w:jc w:val="center"/>
        <w:rPr>
          <w:b/>
          <w:sz w:val="28"/>
          <w:szCs w:val="20"/>
        </w:rPr>
      </w:pPr>
      <w:r w:rsidRPr="000852A8">
        <w:rPr>
          <w:b/>
          <w:sz w:val="28"/>
          <w:szCs w:val="20"/>
        </w:rPr>
        <w:t>начального общего образования</w:t>
      </w:r>
    </w:p>
    <w:p w:rsidR="000852A8" w:rsidRPr="000852A8" w:rsidRDefault="000852A8" w:rsidP="000852A8">
      <w:pPr>
        <w:tabs>
          <w:tab w:val="left" w:pos="2805"/>
        </w:tabs>
        <w:jc w:val="center"/>
        <w:rPr>
          <w:b/>
          <w:sz w:val="28"/>
          <w:szCs w:val="20"/>
        </w:rPr>
      </w:pPr>
      <w:r w:rsidRPr="000852A8">
        <w:rPr>
          <w:b/>
          <w:sz w:val="28"/>
          <w:szCs w:val="20"/>
        </w:rPr>
        <w:t xml:space="preserve">муниципального бюджетного общеобразовательного </w:t>
      </w:r>
    </w:p>
    <w:p w:rsidR="000852A8" w:rsidRPr="000852A8" w:rsidRDefault="000852A8" w:rsidP="000852A8">
      <w:pPr>
        <w:tabs>
          <w:tab w:val="left" w:pos="2805"/>
        </w:tabs>
        <w:jc w:val="center"/>
        <w:rPr>
          <w:b/>
          <w:sz w:val="28"/>
          <w:szCs w:val="20"/>
        </w:rPr>
      </w:pPr>
      <w:r w:rsidRPr="000852A8">
        <w:rPr>
          <w:b/>
          <w:sz w:val="28"/>
          <w:szCs w:val="20"/>
        </w:rPr>
        <w:t xml:space="preserve">учреждения «Липовская основная школа </w:t>
      </w:r>
    </w:p>
    <w:p w:rsidR="000852A8" w:rsidRPr="000852A8" w:rsidRDefault="000852A8" w:rsidP="000852A8">
      <w:pPr>
        <w:tabs>
          <w:tab w:val="left" w:pos="2805"/>
        </w:tabs>
        <w:jc w:val="center"/>
        <w:rPr>
          <w:b/>
          <w:sz w:val="28"/>
          <w:szCs w:val="20"/>
        </w:rPr>
      </w:pPr>
      <w:r w:rsidRPr="000852A8">
        <w:rPr>
          <w:b/>
          <w:sz w:val="28"/>
          <w:szCs w:val="20"/>
        </w:rPr>
        <w:t>имени Героя Советского Союза И.Т. Гришина»</w:t>
      </w:r>
    </w:p>
    <w:p w:rsidR="000852A8" w:rsidRPr="000852A8" w:rsidRDefault="000852A8" w:rsidP="000852A8">
      <w:pPr>
        <w:tabs>
          <w:tab w:val="left" w:pos="2805"/>
        </w:tabs>
        <w:jc w:val="center"/>
        <w:rPr>
          <w:b/>
          <w:sz w:val="28"/>
          <w:szCs w:val="20"/>
        </w:rPr>
      </w:pPr>
      <w:r w:rsidRPr="000852A8">
        <w:rPr>
          <w:b/>
          <w:sz w:val="28"/>
          <w:szCs w:val="20"/>
        </w:rPr>
        <w:t xml:space="preserve">для обучающегося </w:t>
      </w:r>
    </w:p>
    <w:p w:rsidR="000852A8" w:rsidRPr="000852A8" w:rsidRDefault="000852A8" w:rsidP="000852A8">
      <w:pPr>
        <w:tabs>
          <w:tab w:val="left" w:pos="2805"/>
        </w:tabs>
        <w:jc w:val="center"/>
        <w:rPr>
          <w:b/>
          <w:sz w:val="28"/>
          <w:szCs w:val="20"/>
        </w:rPr>
      </w:pPr>
      <w:r w:rsidRPr="000852A8">
        <w:rPr>
          <w:b/>
          <w:sz w:val="28"/>
          <w:szCs w:val="20"/>
        </w:rPr>
        <w:t>с задержкой психического развития</w:t>
      </w:r>
    </w:p>
    <w:p w:rsidR="000852A8" w:rsidRPr="000852A8" w:rsidRDefault="000852A8" w:rsidP="000852A8">
      <w:pPr>
        <w:jc w:val="center"/>
        <w:rPr>
          <w:b/>
          <w:sz w:val="28"/>
          <w:szCs w:val="20"/>
        </w:rPr>
      </w:pPr>
      <w:r w:rsidRPr="000852A8">
        <w:rPr>
          <w:b/>
          <w:sz w:val="28"/>
          <w:szCs w:val="20"/>
        </w:rPr>
        <w:t xml:space="preserve">(вариант 7.1. </w:t>
      </w:r>
      <w:r w:rsidRPr="00AE1ED9">
        <w:rPr>
          <w:b/>
          <w:sz w:val="28"/>
          <w:szCs w:val="20"/>
        </w:rPr>
        <w:t>ФГОС НОО ОВЗ</w:t>
      </w:r>
      <w:r w:rsidRPr="000852A8">
        <w:rPr>
          <w:b/>
          <w:sz w:val="28"/>
          <w:szCs w:val="20"/>
        </w:rPr>
        <w:t>)</w:t>
      </w:r>
    </w:p>
    <w:p w:rsidR="000852A8" w:rsidRPr="000852A8" w:rsidRDefault="000852A8" w:rsidP="000852A8">
      <w:pPr>
        <w:ind w:left="480"/>
        <w:jc w:val="center"/>
        <w:rPr>
          <w:i/>
          <w:sz w:val="20"/>
          <w:szCs w:val="20"/>
        </w:rPr>
      </w:pPr>
    </w:p>
    <w:p w:rsidR="000852A8" w:rsidRPr="000852A8" w:rsidRDefault="000852A8" w:rsidP="000852A8">
      <w:pPr>
        <w:jc w:val="center"/>
        <w:rPr>
          <w:i/>
          <w:sz w:val="20"/>
          <w:szCs w:val="20"/>
        </w:rPr>
      </w:pPr>
    </w:p>
    <w:p w:rsidR="000852A8" w:rsidRPr="000852A8" w:rsidRDefault="000852A8" w:rsidP="000852A8">
      <w:pPr>
        <w:adjustRightInd w:val="0"/>
        <w:jc w:val="center"/>
        <w:textAlignment w:val="center"/>
        <w:rPr>
          <w:caps/>
          <w:spacing w:val="4"/>
          <w:sz w:val="20"/>
          <w:szCs w:val="20"/>
        </w:rPr>
      </w:pPr>
    </w:p>
    <w:p w:rsidR="000852A8" w:rsidRPr="000852A8" w:rsidRDefault="000852A8" w:rsidP="000852A8">
      <w:pPr>
        <w:adjustRightInd w:val="0"/>
        <w:jc w:val="center"/>
        <w:textAlignment w:val="center"/>
        <w:rPr>
          <w:caps/>
          <w:spacing w:val="4"/>
          <w:sz w:val="20"/>
          <w:szCs w:val="20"/>
        </w:rPr>
      </w:pPr>
    </w:p>
    <w:p w:rsidR="000852A8" w:rsidRPr="000852A8" w:rsidRDefault="000852A8" w:rsidP="000852A8">
      <w:pPr>
        <w:adjustRightInd w:val="0"/>
        <w:jc w:val="center"/>
        <w:textAlignment w:val="center"/>
        <w:rPr>
          <w:caps/>
          <w:spacing w:val="4"/>
          <w:sz w:val="20"/>
          <w:szCs w:val="20"/>
        </w:rPr>
      </w:pPr>
    </w:p>
    <w:p w:rsidR="000852A8" w:rsidRPr="000852A8" w:rsidRDefault="000852A8" w:rsidP="000852A8">
      <w:pPr>
        <w:adjustRightInd w:val="0"/>
        <w:jc w:val="center"/>
        <w:textAlignment w:val="center"/>
        <w:rPr>
          <w:caps/>
          <w:spacing w:val="4"/>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Default="000852A8" w:rsidP="000852A8">
      <w:pPr>
        <w:rPr>
          <w:sz w:val="20"/>
          <w:szCs w:val="20"/>
        </w:rPr>
      </w:pPr>
    </w:p>
    <w:p w:rsidR="00DB3D6F" w:rsidRDefault="00DB3D6F" w:rsidP="000852A8">
      <w:pPr>
        <w:rPr>
          <w:sz w:val="20"/>
          <w:szCs w:val="20"/>
        </w:rPr>
      </w:pPr>
    </w:p>
    <w:p w:rsidR="00DB3D6F" w:rsidRDefault="00DB3D6F" w:rsidP="000852A8">
      <w:pPr>
        <w:rPr>
          <w:sz w:val="20"/>
          <w:szCs w:val="20"/>
        </w:rPr>
      </w:pPr>
    </w:p>
    <w:p w:rsidR="00DB3D6F" w:rsidRDefault="00DB3D6F" w:rsidP="000852A8">
      <w:pPr>
        <w:rPr>
          <w:sz w:val="20"/>
          <w:szCs w:val="20"/>
        </w:rPr>
      </w:pPr>
    </w:p>
    <w:p w:rsidR="00DB3D6F" w:rsidRDefault="00DB3D6F"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p>
    <w:p w:rsidR="000852A8" w:rsidRPr="000852A8" w:rsidRDefault="000852A8" w:rsidP="000852A8">
      <w:pPr>
        <w:rPr>
          <w:sz w:val="20"/>
          <w:szCs w:val="20"/>
        </w:rPr>
      </w:pPr>
      <w:r w:rsidRPr="000852A8">
        <w:rPr>
          <w:sz w:val="20"/>
          <w:szCs w:val="20"/>
        </w:rPr>
        <w:t xml:space="preserve">Принята на заседании </w:t>
      </w:r>
      <w:r w:rsidRPr="000852A8">
        <w:rPr>
          <w:sz w:val="20"/>
          <w:szCs w:val="20"/>
        </w:rPr>
        <w:tab/>
      </w:r>
      <w:r w:rsidRPr="000852A8">
        <w:rPr>
          <w:sz w:val="20"/>
          <w:szCs w:val="20"/>
        </w:rPr>
        <w:tab/>
        <w:t>Принята с учётом мнения</w:t>
      </w:r>
    </w:p>
    <w:p w:rsidR="000852A8" w:rsidRPr="000852A8" w:rsidRDefault="000852A8" w:rsidP="000852A8">
      <w:pPr>
        <w:rPr>
          <w:sz w:val="20"/>
          <w:szCs w:val="20"/>
        </w:rPr>
      </w:pPr>
      <w:r w:rsidRPr="000852A8">
        <w:rPr>
          <w:sz w:val="20"/>
          <w:szCs w:val="20"/>
        </w:rPr>
        <w:t xml:space="preserve">педагогического совета </w:t>
      </w:r>
      <w:r w:rsidRPr="000852A8">
        <w:rPr>
          <w:sz w:val="20"/>
          <w:szCs w:val="20"/>
        </w:rPr>
        <w:tab/>
      </w:r>
      <w:r w:rsidRPr="000852A8">
        <w:rPr>
          <w:sz w:val="20"/>
          <w:szCs w:val="20"/>
        </w:rPr>
        <w:tab/>
        <w:t>Совета родителей (законных представителей)</w:t>
      </w:r>
    </w:p>
    <w:p w:rsidR="000852A8" w:rsidRPr="000852A8" w:rsidRDefault="000852A8" w:rsidP="000852A8">
      <w:pPr>
        <w:rPr>
          <w:sz w:val="20"/>
          <w:szCs w:val="20"/>
        </w:rPr>
      </w:pPr>
      <w:r w:rsidRPr="000852A8">
        <w:rPr>
          <w:sz w:val="20"/>
          <w:szCs w:val="20"/>
        </w:rPr>
        <w:t xml:space="preserve">Протокол №1 </w:t>
      </w:r>
      <w:r w:rsidRPr="000852A8">
        <w:rPr>
          <w:sz w:val="20"/>
          <w:szCs w:val="20"/>
        </w:rPr>
        <w:tab/>
      </w:r>
      <w:r w:rsidRPr="000852A8">
        <w:rPr>
          <w:sz w:val="20"/>
          <w:szCs w:val="20"/>
        </w:rPr>
        <w:tab/>
      </w:r>
      <w:r w:rsidRPr="000852A8">
        <w:rPr>
          <w:sz w:val="20"/>
          <w:szCs w:val="20"/>
        </w:rPr>
        <w:tab/>
        <w:t>несовершеннолетних обучающихся</w:t>
      </w:r>
    </w:p>
    <w:p w:rsidR="000852A8" w:rsidRPr="000852A8" w:rsidRDefault="000852A8" w:rsidP="000852A8">
      <w:pPr>
        <w:rPr>
          <w:sz w:val="20"/>
          <w:szCs w:val="20"/>
        </w:rPr>
      </w:pPr>
      <w:r w:rsidRPr="000852A8">
        <w:rPr>
          <w:sz w:val="20"/>
          <w:szCs w:val="20"/>
        </w:rPr>
        <w:t xml:space="preserve">от 30.08.2024г. </w:t>
      </w:r>
      <w:r w:rsidRPr="000852A8">
        <w:rPr>
          <w:sz w:val="20"/>
          <w:szCs w:val="20"/>
        </w:rPr>
        <w:tab/>
      </w:r>
      <w:r w:rsidRPr="000852A8">
        <w:rPr>
          <w:sz w:val="20"/>
          <w:szCs w:val="20"/>
        </w:rPr>
        <w:tab/>
      </w:r>
      <w:r w:rsidRPr="000852A8">
        <w:rPr>
          <w:sz w:val="20"/>
          <w:szCs w:val="20"/>
        </w:rPr>
        <w:tab/>
        <w:t>Протокол № 1 от 30.08.2024г.</w:t>
      </w:r>
    </w:p>
    <w:p w:rsidR="000852A8" w:rsidRPr="000852A8" w:rsidRDefault="000852A8" w:rsidP="000852A8">
      <w:pPr>
        <w:pStyle w:val="a3"/>
        <w:jc w:val="left"/>
        <w:rPr>
          <w:sz w:val="20"/>
          <w:szCs w:val="20"/>
        </w:rPr>
        <w:sectPr w:rsidR="000852A8" w:rsidRPr="000852A8" w:rsidSect="00B92F24">
          <w:footerReference w:type="default" r:id="rId9"/>
          <w:type w:val="continuous"/>
          <w:pgSz w:w="11920" w:h="16850"/>
          <w:pgMar w:top="568" w:right="580" w:bottom="280" w:left="708" w:header="284" w:footer="0"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362"/>
        <w:gridCol w:w="851"/>
      </w:tblGrid>
      <w:tr w:rsidR="00493185" w:rsidRPr="00DB3D6F" w:rsidTr="000852A8">
        <w:trPr>
          <w:trHeight w:val="645"/>
        </w:trPr>
        <w:tc>
          <w:tcPr>
            <w:tcW w:w="960" w:type="dxa"/>
          </w:tcPr>
          <w:p w:rsidR="00493185" w:rsidRPr="00DB3D6F" w:rsidRDefault="00411DB8" w:rsidP="00DB3D6F">
            <w:pPr>
              <w:pStyle w:val="TableParagraph"/>
              <w:spacing w:line="240" w:lineRule="auto"/>
              <w:ind w:left="283" w:firstLine="60"/>
              <w:rPr>
                <w:b/>
              </w:rPr>
            </w:pPr>
            <w:r w:rsidRPr="00DB3D6F">
              <w:rPr>
                <w:b/>
                <w:spacing w:val="-10"/>
              </w:rPr>
              <w:lastRenderedPageBreak/>
              <w:t xml:space="preserve">№ </w:t>
            </w:r>
            <w:r w:rsidRPr="00DB3D6F">
              <w:rPr>
                <w:b/>
                <w:spacing w:val="-4"/>
              </w:rPr>
              <w:t>п/п</w:t>
            </w:r>
          </w:p>
        </w:tc>
        <w:tc>
          <w:tcPr>
            <w:tcW w:w="8362" w:type="dxa"/>
          </w:tcPr>
          <w:p w:rsidR="00493185" w:rsidRPr="00DB3D6F" w:rsidRDefault="00411DB8" w:rsidP="00DB3D6F">
            <w:pPr>
              <w:pStyle w:val="TableParagraph"/>
              <w:spacing w:line="240" w:lineRule="auto"/>
              <w:ind w:left="14"/>
              <w:jc w:val="center"/>
              <w:rPr>
                <w:b/>
              </w:rPr>
            </w:pPr>
            <w:r w:rsidRPr="00DB3D6F">
              <w:rPr>
                <w:b/>
                <w:spacing w:val="-2"/>
              </w:rPr>
              <w:t>Содержание</w:t>
            </w:r>
          </w:p>
        </w:tc>
        <w:tc>
          <w:tcPr>
            <w:tcW w:w="851" w:type="dxa"/>
          </w:tcPr>
          <w:p w:rsidR="00493185" w:rsidRPr="00DB3D6F" w:rsidRDefault="00411DB8" w:rsidP="00DB3D6F">
            <w:pPr>
              <w:pStyle w:val="TableParagraph"/>
              <w:spacing w:line="240" w:lineRule="auto"/>
              <w:ind w:left="162"/>
              <w:rPr>
                <w:b/>
              </w:rPr>
            </w:pPr>
            <w:r w:rsidRPr="00DB3D6F">
              <w:rPr>
                <w:b/>
                <w:spacing w:val="-4"/>
              </w:rPr>
              <w:t>Стр.</w:t>
            </w:r>
          </w:p>
        </w:tc>
      </w:tr>
      <w:tr w:rsidR="00493185" w:rsidRPr="00DB3D6F" w:rsidTr="000852A8">
        <w:trPr>
          <w:trHeight w:val="321"/>
        </w:trPr>
        <w:tc>
          <w:tcPr>
            <w:tcW w:w="960" w:type="dxa"/>
          </w:tcPr>
          <w:p w:rsidR="00493185" w:rsidRPr="00DB3D6F" w:rsidRDefault="00411DB8" w:rsidP="00DB3D6F">
            <w:pPr>
              <w:pStyle w:val="TableParagraph"/>
              <w:spacing w:line="240" w:lineRule="auto"/>
              <w:ind w:left="113"/>
              <w:rPr>
                <w:b/>
              </w:rPr>
            </w:pPr>
            <w:r w:rsidRPr="00DB3D6F">
              <w:rPr>
                <w:b/>
                <w:spacing w:val="-10"/>
              </w:rPr>
              <w:t>1</w:t>
            </w:r>
          </w:p>
        </w:tc>
        <w:tc>
          <w:tcPr>
            <w:tcW w:w="8362" w:type="dxa"/>
          </w:tcPr>
          <w:p w:rsidR="00493185" w:rsidRPr="00DB3D6F" w:rsidRDefault="00411DB8" w:rsidP="00DB3D6F">
            <w:pPr>
              <w:pStyle w:val="TableParagraph"/>
              <w:spacing w:line="240" w:lineRule="auto"/>
              <w:ind w:left="110"/>
              <w:rPr>
                <w:b/>
              </w:rPr>
            </w:pPr>
            <w:r w:rsidRPr="00DB3D6F">
              <w:rPr>
                <w:b/>
              </w:rPr>
              <w:t>ЦЕЛЕВОЙ</w:t>
            </w:r>
            <w:r w:rsidRPr="00DB3D6F">
              <w:rPr>
                <w:b/>
                <w:spacing w:val="-6"/>
              </w:rPr>
              <w:t xml:space="preserve"> </w:t>
            </w:r>
            <w:r w:rsidRPr="00DB3D6F">
              <w:rPr>
                <w:b/>
                <w:spacing w:val="-2"/>
              </w:rPr>
              <w:t>РАЗДЕЛ</w:t>
            </w:r>
          </w:p>
        </w:tc>
        <w:tc>
          <w:tcPr>
            <w:tcW w:w="851" w:type="dxa"/>
          </w:tcPr>
          <w:p w:rsidR="00493185" w:rsidRPr="00DB3D6F" w:rsidRDefault="00690450" w:rsidP="00DB3D6F">
            <w:pPr>
              <w:pStyle w:val="TableParagraph"/>
              <w:spacing w:line="240" w:lineRule="auto"/>
              <w:ind w:left="21"/>
              <w:jc w:val="center"/>
              <w:rPr>
                <w:b/>
              </w:rPr>
            </w:pPr>
            <w:r>
              <w:rPr>
                <w:b/>
              </w:rPr>
              <w:t>3</w:t>
            </w:r>
          </w:p>
        </w:tc>
      </w:tr>
      <w:tr w:rsidR="00493185" w:rsidRPr="00DB3D6F" w:rsidTr="000852A8">
        <w:trPr>
          <w:trHeight w:val="321"/>
        </w:trPr>
        <w:tc>
          <w:tcPr>
            <w:tcW w:w="960" w:type="dxa"/>
          </w:tcPr>
          <w:p w:rsidR="00493185" w:rsidRPr="00DB3D6F" w:rsidRDefault="00411DB8" w:rsidP="00DB3D6F">
            <w:pPr>
              <w:pStyle w:val="TableParagraph"/>
              <w:spacing w:line="240" w:lineRule="auto"/>
              <w:ind w:left="113"/>
              <w:rPr>
                <w:b/>
              </w:rPr>
            </w:pPr>
            <w:r w:rsidRPr="00DB3D6F">
              <w:rPr>
                <w:b/>
                <w:spacing w:val="-5"/>
              </w:rPr>
              <w:t>1.1</w:t>
            </w:r>
          </w:p>
        </w:tc>
        <w:tc>
          <w:tcPr>
            <w:tcW w:w="8362" w:type="dxa"/>
          </w:tcPr>
          <w:p w:rsidR="00493185" w:rsidRPr="00DB3D6F" w:rsidRDefault="00411DB8" w:rsidP="00DB3D6F">
            <w:pPr>
              <w:pStyle w:val="TableParagraph"/>
              <w:spacing w:line="240" w:lineRule="auto"/>
              <w:ind w:left="110"/>
              <w:rPr>
                <w:b/>
              </w:rPr>
            </w:pPr>
            <w:r w:rsidRPr="00DB3D6F">
              <w:rPr>
                <w:b/>
              </w:rPr>
              <w:t>Пояснительная</w:t>
            </w:r>
            <w:r w:rsidRPr="00DB3D6F">
              <w:rPr>
                <w:b/>
                <w:spacing w:val="-14"/>
              </w:rPr>
              <w:t xml:space="preserve"> </w:t>
            </w:r>
            <w:r w:rsidRPr="00DB3D6F">
              <w:rPr>
                <w:b/>
                <w:spacing w:val="-2"/>
              </w:rPr>
              <w:t>записка</w:t>
            </w:r>
          </w:p>
        </w:tc>
        <w:tc>
          <w:tcPr>
            <w:tcW w:w="851" w:type="dxa"/>
          </w:tcPr>
          <w:p w:rsidR="00493185" w:rsidRPr="00DB3D6F" w:rsidRDefault="00690450" w:rsidP="00DB3D6F">
            <w:pPr>
              <w:pStyle w:val="TableParagraph"/>
              <w:spacing w:line="240" w:lineRule="auto"/>
              <w:ind w:left="21"/>
              <w:jc w:val="center"/>
              <w:rPr>
                <w:b/>
              </w:rPr>
            </w:pPr>
            <w:r>
              <w:rPr>
                <w:b/>
              </w:rPr>
              <w:t>3</w:t>
            </w:r>
          </w:p>
        </w:tc>
      </w:tr>
      <w:tr w:rsidR="00493185" w:rsidRPr="00DB3D6F" w:rsidTr="000852A8">
        <w:trPr>
          <w:trHeight w:val="321"/>
        </w:trPr>
        <w:tc>
          <w:tcPr>
            <w:tcW w:w="960" w:type="dxa"/>
          </w:tcPr>
          <w:p w:rsidR="00493185" w:rsidRPr="00DB3D6F" w:rsidRDefault="00411DB8" w:rsidP="00DB3D6F">
            <w:pPr>
              <w:pStyle w:val="TableParagraph"/>
              <w:spacing w:line="240" w:lineRule="auto"/>
              <w:ind w:left="113"/>
            </w:pPr>
            <w:r w:rsidRPr="00DB3D6F">
              <w:rPr>
                <w:spacing w:val="-2"/>
              </w:rPr>
              <w:t>1.1.1</w:t>
            </w:r>
          </w:p>
        </w:tc>
        <w:tc>
          <w:tcPr>
            <w:tcW w:w="8362" w:type="dxa"/>
          </w:tcPr>
          <w:p w:rsidR="00493185" w:rsidRPr="00DB3D6F" w:rsidRDefault="00411DB8" w:rsidP="00DB3D6F">
            <w:pPr>
              <w:pStyle w:val="TableParagraph"/>
              <w:spacing w:line="240" w:lineRule="auto"/>
              <w:ind w:left="110"/>
            </w:pPr>
            <w:r w:rsidRPr="00DB3D6F">
              <w:t>Цели</w:t>
            </w:r>
            <w:r w:rsidRPr="00DB3D6F">
              <w:rPr>
                <w:spacing w:val="-6"/>
              </w:rPr>
              <w:t xml:space="preserve"> </w:t>
            </w:r>
            <w:r w:rsidRPr="00DB3D6F">
              <w:t>и</w:t>
            </w:r>
            <w:r w:rsidRPr="00DB3D6F">
              <w:rPr>
                <w:spacing w:val="-7"/>
              </w:rPr>
              <w:t xml:space="preserve"> </w:t>
            </w:r>
            <w:r w:rsidRPr="00DB3D6F">
              <w:t>задачи</w:t>
            </w:r>
            <w:r w:rsidRPr="00DB3D6F">
              <w:rPr>
                <w:spacing w:val="-6"/>
              </w:rPr>
              <w:t xml:space="preserve"> </w:t>
            </w:r>
            <w:r w:rsidRPr="00DB3D6F">
              <w:rPr>
                <w:spacing w:val="-2"/>
              </w:rPr>
              <w:t>программы</w:t>
            </w:r>
          </w:p>
        </w:tc>
        <w:tc>
          <w:tcPr>
            <w:tcW w:w="851" w:type="dxa"/>
          </w:tcPr>
          <w:p w:rsidR="00493185" w:rsidRPr="00DB3D6F" w:rsidRDefault="00690450" w:rsidP="00DB3D6F">
            <w:pPr>
              <w:pStyle w:val="TableParagraph"/>
              <w:spacing w:line="240" w:lineRule="auto"/>
              <w:ind w:left="21"/>
              <w:jc w:val="center"/>
            </w:pPr>
            <w:r>
              <w:t>3</w:t>
            </w:r>
          </w:p>
        </w:tc>
      </w:tr>
      <w:tr w:rsidR="00493185" w:rsidRPr="00DB3D6F" w:rsidTr="000852A8">
        <w:trPr>
          <w:trHeight w:val="323"/>
        </w:trPr>
        <w:tc>
          <w:tcPr>
            <w:tcW w:w="960" w:type="dxa"/>
          </w:tcPr>
          <w:p w:rsidR="00493185" w:rsidRPr="00DB3D6F" w:rsidRDefault="00411DB8" w:rsidP="00DB3D6F">
            <w:pPr>
              <w:pStyle w:val="TableParagraph"/>
              <w:spacing w:line="240" w:lineRule="auto"/>
              <w:ind w:left="113"/>
            </w:pPr>
            <w:r w:rsidRPr="00DB3D6F">
              <w:rPr>
                <w:spacing w:val="-2"/>
              </w:rPr>
              <w:t>1.1.2</w:t>
            </w:r>
          </w:p>
        </w:tc>
        <w:tc>
          <w:tcPr>
            <w:tcW w:w="8362" w:type="dxa"/>
          </w:tcPr>
          <w:p w:rsidR="00493185" w:rsidRPr="00DB3D6F" w:rsidRDefault="00411DB8" w:rsidP="00DB3D6F">
            <w:pPr>
              <w:pStyle w:val="TableParagraph"/>
              <w:spacing w:line="240" w:lineRule="auto"/>
              <w:ind w:left="110"/>
            </w:pPr>
            <w:r w:rsidRPr="00DB3D6F">
              <w:t>Принципы</w:t>
            </w:r>
            <w:r w:rsidRPr="00DB3D6F">
              <w:rPr>
                <w:spacing w:val="-10"/>
              </w:rPr>
              <w:t xml:space="preserve"> </w:t>
            </w:r>
            <w:r w:rsidRPr="00DB3D6F">
              <w:t>и</w:t>
            </w:r>
            <w:r w:rsidRPr="00DB3D6F">
              <w:rPr>
                <w:spacing w:val="-12"/>
              </w:rPr>
              <w:t xml:space="preserve"> </w:t>
            </w:r>
            <w:r w:rsidRPr="00DB3D6F">
              <w:t>подходы</w:t>
            </w:r>
            <w:r w:rsidRPr="00DB3D6F">
              <w:rPr>
                <w:spacing w:val="-8"/>
              </w:rPr>
              <w:t xml:space="preserve"> </w:t>
            </w:r>
            <w:r w:rsidRPr="00DB3D6F">
              <w:t>к</w:t>
            </w:r>
            <w:r w:rsidRPr="00DB3D6F">
              <w:rPr>
                <w:spacing w:val="-7"/>
              </w:rPr>
              <w:t xml:space="preserve"> </w:t>
            </w:r>
            <w:r w:rsidRPr="00DB3D6F">
              <w:t>формированию</w:t>
            </w:r>
            <w:r w:rsidRPr="00DB3D6F">
              <w:rPr>
                <w:spacing w:val="-10"/>
              </w:rPr>
              <w:t xml:space="preserve"> </w:t>
            </w:r>
            <w:r w:rsidRPr="00DB3D6F">
              <w:rPr>
                <w:spacing w:val="-2"/>
              </w:rPr>
              <w:t>программы</w:t>
            </w:r>
          </w:p>
        </w:tc>
        <w:tc>
          <w:tcPr>
            <w:tcW w:w="851" w:type="dxa"/>
          </w:tcPr>
          <w:p w:rsidR="00493185" w:rsidRPr="00DB3D6F" w:rsidRDefault="00690450" w:rsidP="00DB3D6F">
            <w:pPr>
              <w:pStyle w:val="TableParagraph"/>
              <w:spacing w:line="240" w:lineRule="auto"/>
              <w:ind w:left="21"/>
              <w:jc w:val="center"/>
            </w:pPr>
            <w:r>
              <w:t>3</w:t>
            </w:r>
          </w:p>
        </w:tc>
      </w:tr>
      <w:tr w:rsidR="00493185" w:rsidRPr="00DB3D6F" w:rsidTr="000852A8">
        <w:trPr>
          <w:trHeight w:val="321"/>
        </w:trPr>
        <w:tc>
          <w:tcPr>
            <w:tcW w:w="960" w:type="dxa"/>
          </w:tcPr>
          <w:p w:rsidR="00493185" w:rsidRPr="00DB3D6F" w:rsidRDefault="00411DB8" w:rsidP="00DB3D6F">
            <w:pPr>
              <w:pStyle w:val="TableParagraph"/>
              <w:spacing w:line="240" w:lineRule="auto"/>
              <w:ind w:left="113"/>
            </w:pPr>
            <w:r w:rsidRPr="00DB3D6F">
              <w:rPr>
                <w:spacing w:val="-2"/>
              </w:rPr>
              <w:t>1.1.3</w:t>
            </w:r>
          </w:p>
        </w:tc>
        <w:tc>
          <w:tcPr>
            <w:tcW w:w="8362" w:type="dxa"/>
          </w:tcPr>
          <w:p w:rsidR="00493185" w:rsidRPr="00DB3D6F" w:rsidRDefault="00411DB8" w:rsidP="00DB3D6F">
            <w:pPr>
              <w:pStyle w:val="TableParagraph"/>
              <w:spacing w:line="240" w:lineRule="auto"/>
              <w:ind w:left="110"/>
            </w:pPr>
            <w:r w:rsidRPr="00DB3D6F">
              <w:t>Общая</w:t>
            </w:r>
            <w:r w:rsidRPr="00DB3D6F">
              <w:rPr>
                <w:spacing w:val="-12"/>
              </w:rPr>
              <w:t xml:space="preserve"> </w:t>
            </w:r>
            <w:r w:rsidRPr="00DB3D6F">
              <w:t>характеристика</w:t>
            </w:r>
            <w:r w:rsidRPr="00DB3D6F">
              <w:rPr>
                <w:spacing w:val="-7"/>
              </w:rPr>
              <w:t xml:space="preserve"> </w:t>
            </w:r>
            <w:r w:rsidRPr="00DB3D6F">
              <w:rPr>
                <w:spacing w:val="-2"/>
              </w:rPr>
              <w:t>программы</w:t>
            </w:r>
          </w:p>
        </w:tc>
        <w:tc>
          <w:tcPr>
            <w:tcW w:w="851" w:type="dxa"/>
          </w:tcPr>
          <w:p w:rsidR="00493185" w:rsidRPr="00DB3D6F" w:rsidRDefault="00690450" w:rsidP="00DB3D6F">
            <w:pPr>
              <w:pStyle w:val="TableParagraph"/>
              <w:spacing w:line="240" w:lineRule="auto"/>
              <w:ind w:left="21"/>
              <w:jc w:val="center"/>
            </w:pPr>
            <w:r>
              <w:t>4</w:t>
            </w:r>
          </w:p>
        </w:tc>
      </w:tr>
      <w:tr w:rsidR="00493185" w:rsidRPr="00DB3D6F" w:rsidTr="00DB3D6F">
        <w:trPr>
          <w:trHeight w:val="379"/>
        </w:trPr>
        <w:tc>
          <w:tcPr>
            <w:tcW w:w="960" w:type="dxa"/>
          </w:tcPr>
          <w:p w:rsidR="00493185" w:rsidRPr="00DB3D6F" w:rsidRDefault="00411DB8" w:rsidP="00DB3D6F">
            <w:pPr>
              <w:pStyle w:val="TableParagraph"/>
              <w:spacing w:line="240" w:lineRule="auto"/>
              <w:ind w:left="113"/>
              <w:rPr>
                <w:b/>
              </w:rPr>
            </w:pPr>
            <w:r w:rsidRPr="00DB3D6F">
              <w:rPr>
                <w:b/>
                <w:spacing w:val="-5"/>
              </w:rPr>
              <w:t>1.2</w:t>
            </w:r>
          </w:p>
        </w:tc>
        <w:tc>
          <w:tcPr>
            <w:tcW w:w="8362" w:type="dxa"/>
          </w:tcPr>
          <w:p w:rsidR="00493185" w:rsidRPr="00DB3D6F" w:rsidRDefault="00411DB8" w:rsidP="009E4689">
            <w:pPr>
              <w:pStyle w:val="TableParagraph"/>
              <w:spacing w:line="240" w:lineRule="auto"/>
              <w:ind w:left="110"/>
              <w:rPr>
                <w:b/>
              </w:rPr>
            </w:pPr>
            <w:r w:rsidRPr="00DB3D6F">
              <w:rPr>
                <w:b/>
              </w:rPr>
              <w:t>Планируемые</w:t>
            </w:r>
            <w:r w:rsidRPr="00DB3D6F">
              <w:rPr>
                <w:b/>
                <w:spacing w:val="38"/>
              </w:rPr>
              <w:t xml:space="preserve"> </w:t>
            </w:r>
            <w:r w:rsidRPr="00DB3D6F">
              <w:rPr>
                <w:b/>
              </w:rPr>
              <w:t>результаты</w:t>
            </w:r>
            <w:r w:rsidRPr="00DB3D6F">
              <w:rPr>
                <w:b/>
                <w:spacing w:val="39"/>
              </w:rPr>
              <w:t xml:space="preserve"> </w:t>
            </w:r>
            <w:r w:rsidRPr="00DB3D6F">
              <w:rPr>
                <w:b/>
              </w:rPr>
              <w:t>освоения</w:t>
            </w:r>
            <w:r w:rsidRPr="00DB3D6F">
              <w:rPr>
                <w:b/>
                <w:spacing w:val="37"/>
              </w:rPr>
              <w:t xml:space="preserve"> </w:t>
            </w:r>
            <w:r w:rsidRPr="00DB3D6F">
              <w:rPr>
                <w:b/>
              </w:rPr>
              <w:t>программы</w:t>
            </w:r>
            <w:r w:rsidRPr="00DB3D6F">
              <w:rPr>
                <w:b/>
                <w:spacing w:val="39"/>
              </w:rPr>
              <w:t xml:space="preserve"> </w:t>
            </w:r>
          </w:p>
        </w:tc>
        <w:tc>
          <w:tcPr>
            <w:tcW w:w="851" w:type="dxa"/>
          </w:tcPr>
          <w:p w:rsidR="00493185" w:rsidRPr="00DB3D6F" w:rsidRDefault="00690450" w:rsidP="00DB3D6F">
            <w:pPr>
              <w:pStyle w:val="TableParagraph"/>
              <w:spacing w:line="240" w:lineRule="auto"/>
              <w:ind w:left="303"/>
              <w:rPr>
                <w:b/>
              </w:rPr>
            </w:pPr>
            <w:r>
              <w:rPr>
                <w:b/>
              </w:rPr>
              <w:t>6</w:t>
            </w:r>
          </w:p>
        </w:tc>
      </w:tr>
      <w:tr w:rsidR="00493185" w:rsidRPr="00DB3D6F" w:rsidTr="00DB3D6F">
        <w:trPr>
          <w:trHeight w:val="413"/>
        </w:trPr>
        <w:tc>
          <w:tcPr>
            <w:tcW w:w="960" w:type="dxa"/>
          </w:tcPr>
          <w:p w:rsidR="00493185" w:rsidRPr="00DB3D6F" w:rsidRDefault="00411DB8" w:rsidP="00DB3D6F">
            <w:pPr>
              <w:pStyle w:val="TableParagraph"/>
              <w:spacing w:line="240" w:lineRule="auto"/>
              <w:ind w:left="113"/>
              <w:rPr>
                <w:b/>
              </w:rPr>
            </w:pPr>
            <w:r w:rsidRPr="00DB3D6F">
              <w:rPr>
                <w:b/>
                <w:spacing w:val="-5"/>
              </w:rPr>
              <w:t>1.3</w:t>
            </w:r>
          </w:p>
        </w:tc>
        <w:tc>
          <w:tcPr>
            <w:tcW w:w="8362" w:type="dxa"/>
          </w:tcPr>
          <w:p w:rsidR="00493185" w:rsidRPr="00DB3D6F" w:rsidRDefault="00411DB8" w:rsidP="00DB3D6F">
            <w:pPr>
              <w:pStyle w:val="TableParagraph"/>
              <w:spacing w:line="240" w:lineRule="auto"/>
              <w:ind w:left="110"/>
              <w:rPr>
                <w:b/>
              </w:rPr>
            </w:pPr>
            <w:r w:rsidRPr="00DB3D6F">
              <w:rPr>
                <w:b/>
              </w:rPr>
              <w:t>Система</w:t>
            </w:r>
            <w:r w:rsidRPr="00DB3D6F">
              <w:rPr>
                <w:b/>
                <w:spacing w:val="-11"/>
              </w:rPr>
              <w:t xml:space="preserve"> </w:t>
            </w:r>
            <w:r w:rsidRPr="00DB3D6F">
              <w:rPr>
                <w:b/>
              </w:rPr>
              <w:t>оценки</w:t>
            </w:r>
            <w:r w:rsidRPr="00DB3D6F">
              <w:rPr>
                <w:b/>
                <w:spacing w:val="-13"/>
              </w:rPr>
              <w:t xml:space="preserve"> </w:t>
            </w:r>
            <w:r w:rsidRPr="00DB3D6F">
              <w:rPr>
                <w:b/>
              </w:rPr>
              <w:t>достижения</w:t>
            </w:r>
            <w:r w:rsidRPr="00DB3D6F">
              <w:rPr>
                <w:b/>
                <w:spacing w:val="-13"/>
              </w:rPr>
              <w:t xml:space="preserve"> </w:t>
            </w:r>
            <w:r w:rsidRPr="00DB3D6F">
              <w:rPr>
                <w:b/>
              </w:rPr>
              <w:t>планируемых</w:t>
            </w:r>
            <w:r w:rsidRPr="00DB3D6F">
              <w:rPr>
                <w:b/>
                <w:spacing w:val="-15"/>
              </w:rPr>
              <w:t xml:space="preserve"> </w:t>
            </w:r>
            <w:r w:rsidRPr="00DB3D6F">
              <w:rPr>
                <w:b/>
                <w:spacing w:val="-2"/>
              </w:rPr>
              <w:t>результатов</w:t>
            </w:r>
            <w:r w:rsidR="00DB3D6F">
              <w:rPr>
                <w:b/>
                <w:spacing w:val="-2"/>
              </w:rPr>
              <w:t xml:space="preserve"> </w:t>
            </w:r>
            <w:r w:rsidRPr="00DB3D6F">
              <w:rPr>
                <w:b/>
              </w:rPr>
              <w:t>освоения</w:t>
            </w:r>
            <w:r w:rsidRPr="00DB3D6F">
              <w:rPr>
                <w:b/>
                <w:spacing w:val="-6"/>
              </w:rPr>
              <w:t xml:space="preserve"> </w:t>
            </w:r>
            <w:r w:rsidRPr="00DB3D6F">
              <w:rPr>
                <w:b/>
                <w:spacing w:val="-2"/>
              </w:rPr>
              <w:t>программы</w:t>
            </w:r>
          </w:p>
        </w:tc>
        <w:tc>
          <w:tcPr>
            <w:tcW w:w="851" w:type="dxa"/>
          </w:tcPr>
          <w:p w:rsidR="00493185" w:rsidRPr="00DB3D6F" w:rsidRDefault="00690450" w:rsidP="00DB3D6F">
            <w:pPr>
              <w:pStyle w:val="TableParagraph"/>
              <w:spacing w:line="240" w:lineRule="auto"/>
              <w:ind w:left="303"/>
              <w:rPr>
                <w:b/>
              </w:rPr>
            </w:pPr>
            <w:r>
              <w:rPr>
                <w:b/>
              </w:rPr>
              <w:t>8</w:t>
            </w:r>
          </w:p>
        </w:tc>
      </w:tr>
      <w:tr w:rsidR="00493185" w:rsidRPr="00DB3D6F" w:rsidTr="000852A8">
        <w:trPr>
          <w:trHeight w:val="321"/>
        </w:trPr>
        <w:tc>
          <w:tcPr>
            <w:tcW w:w="960" w:type="dxa"/>
          </w:tcPr>
          <w:p w:rsidR="00493185" w:rsidRPr="00DB3D6F" w:rsidRDefault="00411DB8" w:rsidP="00DB3D6F">
            <w:pPr>
              <w:pStyle w:val="TableParagraph"/>
              <w:spacing w:line="240" w:lineRule="auto"/>
              <w:ind w:left="113"/>
              <w:rPr>
                <w:b/>
              </w:rPr>
            </w:pPr>
            <w:r w:rsidRPr="00DB3D6F">
              <w:rPr>
                <w:b/>
                <w:spacing w:val="-10"/>
              </w:rPr>
              <w:t>2</w:t>
            </w:r>
          </w:p>
        </w:tc>
        <w:tc>
          <w:tcPr>
            <w:tcW w:w="8362" w:type="dxa"/>
          </w:tcPr>
          <w:p w:rsidR="00493185" w:rsidRPr="00DB3D6F" w:rsidRDefault="00411DB8" w:rsidP="00DB3D6F">
            <w:pPr>
              <w:pStyle w:val="TableParagraph"/>
              <w:spacing w:line="240" w:lineRule="auto"/>
              <w:ind w:left="110"/>
              <w:rPr>
                <w:b/>
              </w:rPr>
            </w:pPr>
            <w:r w:rsidRPr="00DB3D6F">
              <w:rPr>
                <w:b/>
                <w:spacing w:val="-2"/>
              </w:rPr>
              <w:t>СОДЕРЖАТЕЛЬНЫЙ</w:t>
            </w:r>
            <w:r w:rsidRPr="00DB3D6F">
              <w:rPr>
                <w:b/>
                <w:spacing w:val="3"/>
              </w:rPr>
              <w:t xml:space="preserve"> </w:t>
            </w:r>
            <w:r w:rsidRPr="00DB3D6F">
              <w:rPr>
                <w:b/>
                <w:spacing w:val="-2"/>
              </w:rPr>
              <w:t>РАЗДЕЛ</w:t>
            </w:r>
          </w:p>
        </w:tc>
        <w:tc>
          <w:tcPr>
            <w:tcW w:w="851" w:type="dxa"/>
          </w:tcPr>
          <w:p w:rsidR="00493185" w:rsidRPr="00DB3D6F" w:rsidRDefault="00690450" w:rsidP="00DB3D6F">
            <w:pPr>
              <w:pStyle w:val="TableParagraph"/>
              <w:spacing w:line="240" w:lineRule="auto"/>
              <w:ind w:left="303"/>
              <w:rPr>
                <w:b/>
              </w:rPr>
            </w:pPr>
            <w:r>
              <w:rPr>
                <w:b/>
              </w:rPr>
              <w:t>11</w:t>
            </w:r>
          </w:p>
        </w:tc>
      </w:tr>
      <w:tr w:rsidR="00493185" w:rsidRPr="00DB3D6F" w:rsidTr="000852A8">
        <w:trPr>
          <w:trHeight w:val="650"/>
        </w:trPr>
        <w:tc>
          <w:tcPr>
            <w:tcW w:w="960" w:type="dxa"/>
          </w:tcPr>
          <w:p w:rsidR="00493185" w:rsidRPr="00DB3D6F" w:rsidRDefault="00411DB8" w:rsidP="00DB3D6F">
            <w:pPr>
              <w:pStyle w:val="TableParagraph"/>
              <w:spacing w:line="240" w:lineRule="auto"/>
              <w:ind w:left="113"/>
              <w:rPr>
                <w:b/>
              </w:rPr>
            </w:pPr>
            <w:r w:rsidRPr="00DB3D6F">
              <w:rPr>
                <w:b/>
                <w:spacing w:val="-5"/>
              </w:rPr>
              <w:t>2.1</w:t>
            </w:r>
          </w:p>
        </w:tc>
        <w:tc>
          <w:tcPr>
            <w:tcW w:w="8362" w:type="dxa"/>
          </w:tcPr>
          <w:p w:rsidR="00493185" w:rsidRPr="00DB3D6F" w:rsidRDefault="00411DB8" w:rsidP="00B01DCF">
            <w:pPr>
              <w:pStyle w:val="TableParagraph"/>
              <w:spacing w:line="240" w:lineRule="auto"/>
              <w:ind w:left="110"/>
              <w:rPr>
                <w:b/>
              </w:rPr>
            </w:pPr>
            <w:r w:rsidRPr="00DB3D6F">
              <w:rPr>
                <w:b/>
              </w:rPr>
              <w:t>Рабочие программы учебных предметов, учебных курсов</w:t>
            </w:r>
            <w:r w:rsidR="009E4689">
              <w:rPr>
                <w:b/>
              </w:rPr>
              <w:t xml:space="preserve"> </w:t>
            </w:r>
            <w:r w:rsidR="009E4689" w:rsidRPr="00DB3D6F">
              <w:rPr>
                <w:b/>
              </w:rPr>
              <w:t>(в т.ч. внеурочной деятельности)</w:t>
            </w:r>
          </w:p>
        </w:tc>
        <w:tc>
          <w:tcPr>
            <w:tcW w:w="851" w:type="dxa"/>
          </w:tcPr>
          <w:p w:rsidR="00493185" w:rsidRPr="00DB3D6F" w:rsidRDefault="00690450" w:rsidP="00DB3D6F">
            <w:pPr>
              <w:pStyle w:val="TableParagraph"/>
              <w:spacing w:line="240" w:lineRule="auto"/>
              <w:ind w:left="303"/>
              <w:rPr>
                <w:b/>
              </w:rPr>
            </w:pPr>
            <w:r>
              <w:rPr>
                <w:b/>
              </w:rPr>
              <w:t>11</w:t>
            </w:r>
          </w:p>
        </w:tc>
      </w:tr>
      <w:tr w:rsidR="00493185" w:rsidRPr="00DB3D6F" w:rsidTr="000852A8">
        <w:trPr>
          <w:trHeight w:val="314"/>
        </w:trPr>
        <w:tc>
          <w:tcPr>
            <w:tcW w:w="960" w:type="dxa"/>
          </w:tcPr>
          <w:p w:rsidR="00493185" w:rsidRPr="00DB3D6F" w:rsidRDefault="00411DB8" w:rsidP="00DB3D6F">
            <w:pPr>
              <w:pStyle w:val="TableParagraph"/>
              <w:spacing w:line="240" w:lineRule="auto"/>
              <w:ind w:left="113"/>
            </w:pPr>
            <w:r w:rsidRPr="00DB3D6F">
              <w:rPr>
                <w:spacing w:val="-2"/>
              </w:rPr>
              <w:t>2.1.1</w:t>
            </w:r>
          </w:p>
        </w:tc>
        <w:tc>
          <w:tcPr>
            <w:tcW w:w="8362" w:type="dxa"/>
          </w:tcPr>
          <w:p w:rsidR="00493185" w:rsidRPr="00DB3D6F" w:rsidRDefault="002A3309" w:rsidP="00B92F24">
            <w:pPr>
              <w:pStyle w:val="TableParagraph"/>
              <w:spacing w:line="240" w:lineRule="auto"/>
              <w:ind w:left="110"/>
            </w:pPr>
            <w:r w:rsidRPr="003613D6">
              <w:t xml:space="preserve">Рабочая программа учебного предмета </w:t>
            </w:r>
            <w:r>
              <w:t>«</w:t>
            </w:r>
            <w:r w:rsidR="00411DB8" w:rsidRPr="00DB3D6F">
              <w:t>Русский</w:t>
            </w:r>
            <w:r w:rsidR="00411DB8" w:rsidRPr="00DB3D6F">
              <w:rPr>
                <w:spacing w:val="-8"/>
              </w:rPr>
              <w:t xml:space="preserve"> </w:t>
            </w:r>
            <w:r w:rsidR="00411DB8" w:rsidRPr="00DB3D6F">
              <w:rPr>
                <w:spacing w:val="-2"/>
              </w:rPr>
              <w:t>язык</w:t>
            </w:r>
            <w:r>
              <w:rPr>
                <w:spacing w:val="-2"/>
              </w:rPr>
              <w:t>»</w:t>
            </w:r>
          </w:p>
        </w:tc>
        <w:tc>
          <w:tcPr>
            <w:tcW w:w="851" w:type="dxa"/>
          </w:tcPr>
          <w:p w:rsidR="00493185" w:rsidRPr="00DB3D6F" w:rsidRDefault="00690450" w:rsidP="00DB3D6F">
            <w:pPr>
              <w:pStyle w:val="TableParagraph"/>
              <w:spacing w:line="240" w:lineRule="auto"/>
              <w:ind w:left="303"/>
            </w:pPr>
            <w:r>
              <w:t>11</w:t>
            </w:r>
          </w:p>
        </w:tc>
      </w:tr>
      <w:tr w:rsidR="00493185" w:rsidRPr="00DB3D6F" w:rsidTr="000852A8">
        <w:trPr>
          <w:trHeight w:val="323"/>
        </w:trPr>
        <w:tc>
          <w:tcPr>
            <w:tcW w:w="960" w:type="dxa"/>
          </w:tcPr>
          <w:p w:rsidR="00493185" w:rsidRPr="00DB3D6F" w:rsidRDefault="00411DB8" w:rsidP="00DB3D6F">
            <w:pPr>
              <w:pStyle w:val="TableParagraph"/>
              <w:spacing w:line="240" w:lineRule="auto"/>
              <w:ind w:left="113"/>
            </w:pPr>
            <w:r w:rsidRPr="00DB3D6F">
              <w:rPr>
                <w:spacing w:val="-2"/>
              </w:rPr>
              <w:t>2.1.2</w:t>
            </w:r>
          </w:p>
        </w:tc>
        <w:tc>
          <w:tcPr>
            <w:tcW w:w="8362" w:type="dxa"/>
          </w:tcPr>
          <w:p w:rsidR="00493185" w:rsidRPr="00DB3D6F" w:rsidRDefault="002A3309" w:rsidP="00B92F24">
            <w:pPr>
              <w:pStyle w:val="TableParagraph"/>
              <w:spacing w:line="240" w:lineRule="auto"/>
              <w:ind w:left="110"/>
            </w:pPr>
            <w:r w:rsidRPr="003613D6">
              <w:t xml:space="preserve">Рабочая программа учебного предмета </w:t>
            </w:r>
            <w:r>
              <w:t>«</w:t>
            </w:r>
            <w:r w:rsidR="00411DB8" w:rsidRPr="00DB3D6F">
              <w:t>Литературное</w:t>
            </w:r>
            <w:r w:rsidR="00411DB8" w:rsidRPr="00DB3D6F">
              <w:rPr>
                <w:spacing w:val="-11"/>
              </w:rPr>
              <w:t xml:space="preserve"> </w:t>
            </w:r>
            <w:r w:rsidR="00411DB8" w:rsidRPr="00DB3D6F">
              <w:rPr>
                <w:spacing w:val="-2"/>
              </w:rPr>
              <w:t>чтение</w:t>
            </w:r>
            <w:r>
              <w:rPr>
                <w:spacing w:val="-2"/>
              </w:rPr>
              <w:t>»</w:t>
            </w:r>
          </w:p>
        </w:tc>
        <w:tc>
          <w:tcPr>
            <w:tcW w:w="851" w:type="dxa"/>
          </w:tcPr>
          <w:p w:rsidR="00493185" w:rsidRPr="00DB3D6F" w:rsidRDefault="00690450" w:rsidP="00DB3D6F">
            <w:pPr>
              <w:pStyle w:val="TableParagraph"/>
              <w:spacing w:line="240" w:lineRule="auto"/>
              <w:ind w:left="303"/>
            </w:pPr>
            <w:r>
              <w:t>26</w:t>
            </w:r>
          </w:p>
        </w:tc>
      </w:tr>
      <w:tr w:rsidR="00493185" w:rsidRPr="00DB3D6F" w:rsidTr="00DB3D6F">
        <w:trPr>
          <w:trHeight w:val="393"/>
        </w:trPr>
        <w:tc>
          <w:tcPr>
            <w:tcW w:w="960" w:type="dxa"/>
          </w:tcPr>
          <w:p w:rsidR="00493185" w:rsidRPr="00DB3D6F" w:rsidRDefault="00411DB8" w:rsidP="00DB3D6F">
            <w:pPr>
              <w:pStyle w:val="TableParagraph"/>
              <w:spacing w:line="240" w:lineRule="auto"/>
              <w:ind w:left="113"/>
            </w:pPr>
            <w:r w:rsidRPr="00DB3D6F">
              <w:rPr>
                <w:spacing w:val="-2"/>
              </w:rPr>
              <w:t>2.1.3</w:t>
            </w:r>
          </w:p>
        </w:tc>
        <w:tc>
          <w:tcPr>
            <w:tcW w:w="8362" w:type="dxa"/>
          </w:tcPr>
          <w:p w:rsidR="00493185" w:rsidRPr="00DB3D6F" w:rsidRDefault="009E4689" w:rsidP="00B92F24">
            <w:pPr>
              <w:pStyle w:val="TableParagraph"/>
              <w:spacing w:line="240" w:lineRule="auto"/>
              <w:ind w:left="110"/>
            </w:pPr>
            <w:r w:rsidRPr="003613D6">
              <w:t xml:space="preserve">Рабочая программа учебного предмета </w:t>
            </w:r>
            <w:r>
              <w:t>«</w:t>
            </w:r>
            <w:r w:rsidR="00411DB8" w:rsidRPr="00DB3D6F">
              <w:t>Иностранный</w:t>
            </w:r>
            <w:r w:rsidR="00411DB8" w:rsidRPr="00DB3D6F">
              <w:rPr>
                <w:spacing w:val="40"/>
              </w:rPr>
              <w:t xml:space="preserve"> </w:t>
            </w:r>
            <w:r w:rsidR="00B92F24">
              <w:t>(англий</w:t>
            </w:r>
            <w:r w:rsidR="00411DB8" w:rsidRPr="00DB3D6F">
              <w:t>ский) язык</w:t>
            </w:r>
            <w:r>
              <w:t>»</w:t>
            </w:r>
          </w:p>
        </w:tc>
        <w:tc>
          <w:tcPr>
            <w:tcW w:w="851" w:type="dxa"/>
          </w:tcPr>
          <w:p w:rsidR="00493185" w:rsidRPr="00DB3D6F" w:rsidRDefault="00690450" w:rsidP="00DB3D6F">
            <w:pPr>
              <w:pStyle w:val="TableParagraph"/>
              <w:spacing w:line="240" w:lineRule="auto"/>
              <w:ind w:left="303"/>
            </w:pPr>
            <w:r>
              <w:t>40</w:t>
            </w:r>
          </w:p>
        </w:tc>
      </w:tr>
      <w:tr w:rsidR="00493185" w:rsidRPr="00DB3D6F" w:rsidTr="000852A8">
        <w:trPr>
          <w:trHeight w:val="321"/>
        </w:trPr>
        <w:tc>
          <w:tcPr>
            <w:tcW w:w="960" w:type="dxa"/>
          </w:tcPr>
          <w:p w:rsidR="00493185" w:rsidRPr="00DB3D6F" w:rsidRDefault="00411DB8" w:rsidP="00DB3D6F">
            <w:pPr>
              <w:pStyle w:val="TableParagraph"/>
              <w:spacing w:line="240" w:lineRule="auto"/>
              <w:ind w:left="113"/>
            </w:pPr>
            <w:r w:rsidRPr="00DB3D6F">
              <w:rPr>
                <w:spacing w:val="-2"/>
              </w:rPr>
              <w:t>2.1.4</w:t>
            </w:r>
          </w:p>
        </w:tc>
        <w:tc>
          <w:tcPr>
            <w:tcW w:w="8362" w:type="dxa"/>
          </w:tcPr>
          <w:p w:rsidR="00493185" w:rsidRPr="00DB3D6F" w:rsidRDefault="009E4689" w:rsidP="00B92F24">
            <w:pPr>
              <w:pStyle w:val="TableParagraph"/>
              <w:spacing w:line="240" w:lineRule="auto"/>
              <w:ind w:left="110"/>
            </w:pPr>
            <w:r w:rsidRPr="003613D6">
              <w:t xml:space="preserve">Рабочая программа учебного предмета </w:t>
            </w:r>
            <w:r>
              <w:t>«</w:t>
            </w:r>
            <w:r w:rsidR="00411DB8" w:rsidRPr="00DB3D6F">
              <w:rPr>
                <w:spacing w:val="-2"/>
              </w:rPr>
              <w:t>Математика</w:t>
            </w:r>
            <w:r>
              <w:rPr>
                <w:spacing w:val="-2"/>
              </w:rPr>
              <w:t>»</w:t>
            </w:r>
          </w:p>
        </w:tc>
        <w:tc>
          <w:tcPr>
            <w:tcW w:w="851" w:type="dxa"/>
          </w:tcPr>
          <w:p w:rsidR="00493185" w:rsidRPr="00DB3D6F" w:rsidRDefault="00690450" w:rsidP="00DB3D6F">
            <w:pPr>
              <w:pStyle w:val="TableParagraph"/>
              <w:spacing w:line="240" w:lineRule="auto"/>
              <w:ind w:left="0"/>
              <w:jc w:val="center"/>
            </w:pPr>
            <w:r>
              <w:t>53</w:t>
            </w:r>
          </w:p>
        </w:tc>
      </w:tr>
      <w:tr w:rsidR="00493185" w:rsidRPr="00DB3D6F" w:rsidTr="000852A8">
        <w:trPr>
          <w:trHeight w:val="321"/>
        </w:trPr>
        <w:tc>
          <w:tcPr>
            <w:tcW w:w="960" w:type="dxa"/>
          </w:tcPr>
          <w:p w:rsidR="00493185" w:rsidRPr="00DB3D6F" w:rsidRDefault="00411DB8" w:rsidP="00DB3D6F">
            <w:pPr>
              <w:pStyle w:val="TableParagraph"/>
              <w:spacing w:line="240" w:lineRule="auto"/>
              <w:ind w:left="113"/>
            </w:pPr>
            <w:r w:rsidRPr="00DB3D6F">
              <w:rPr>
                <w:spacing w:val="-2"/>
              </w:rPr>
              <w:t>2.1.5</w:t>
            </w:r>
          </w:p>
        </w:tc>
        <w:tc>
          <w:tcPr>
            <w:tcW w:w="8362" w:type="dxa"/>
          </w:tcPr>
          <w:p w:rsidR="00493185" w:rsidRPr="00DB3D6F" w:rsidRDefault="009E4689" w:rsidP="00B92F24">
            <w:pPr>
              <w:pStyle w:val="TableParagraph"/>
              <w:spacing w:line="240" w:lineRule="auto"/>
              <w:ind w:left="110"/>
            </w:pPr>
            <w:r w:rsidRPr="003613D6">
              <w:t xml:space="preserve">Рабочая программа учебного предмета </w:t>
            </w:r>
            <w:r>
              <w:t>«</w:t>
            </w:r>
            <w:r w:rsidR="00411DB8" w:rsidRPr="00DB3D6F">
              <w:t>Окружающий</w:t>
            </w:r>
            <w:r w:rsidR="00411DB8" w:rsidRPr="00DB3D6F">
              <w:rPr>
                <w:spacing w:val="-8"/>
              </w:rPr>
              <w:t xml:space="preserve"> </w:t>
            </w:r>
            <w:r w:rsidR="00411DB8" w:rsidRPr="00DB3D6F">
              <w:rPr>
                <w:spacing w:val="-4"/>
              </w:rPr>
              <w:t>мир</w:t>
            </w:r>
            <w:r>
              <w:rPr>
                <w:spacing w:val="-4"/>
              </w:rPr>
              <w:t>»</w:t>
            </w:r>
          </w:p>
        </w:tc>
        <w:tc>
          <w:tcPr>
            <w:tcW w:w="851" w:type="dxa"/>
          </w:tcPr>
          <w:p w:rsidR="00493185" w:rsidRPr="00DB3D6F" w:rsidRDefault="00690450" w:rsidP="00DB3D6F">
            <w:pPr>
              <w:pStyle w:val="TableParagraph"/>
              <w:spacing w:line="240" w:lineRule="auto"/>
              <w:ind w:left="0"/>
              <w:jc w:val="center"/>
            </w:pPr>
            <w:r>
              <w:t>64</w:t>
            </w:r>
          </w:p>
        </w:tc>
      </w:tr>
      <w:tr w:rsidR="00493185" w:rsidRPr="00DB3D6F" w:rsidTr="00B92F24">
        <w:trPr>
          <w:trHeight w:val="386"/>
        </w:trPr>
        <w:tc>
          <w:tcPr>
            <w:tcW w:w="960" w:type="dxa"/>
          </w:tcPr>
          <w:p w:rsidR="00493185" w:rsidRPr="00DB3D6F" w:rsidRDefault="00411DB8" w:rsidP="00DB3D6F">
            <w:pPr>
              <w:pStyle w:val="TableParagraph"/>
              <w:spacing w:line="240" w:lineRule="auto"/>
              <w:ind w:left="113"/>
            </w:pPr>
            <w:r w:rsidRPr="00DB3D6F">
              <w:rPr>
                <w:spacing w:val="-2"/>
              </w:rPr>
              <w:t>2.1.6</w:t>
            </w:r>
          </w:p>
        </w:tc>
        <w:tc>
          <w:tcPr>
            <w:tcW w:w="8362" w:type="dxa"/>
          </w:tcPr>
          <w:p w:rsidR="00493185" w:rsidRPr="00DB3D6F" w:rsidRDefault="009E4689" w:rsidP="00B92F24">
            <w:pPr>
              <w:pStyle w:val="TableParagraph"/>
              <w:spacing w:line="240" w:lineRule="auto"/>
              <w:ind w:left="110"/>
            </w:pPr>
            <w:r w:rsidRPr="003613D6">
              <w:t xml:space="preserve">Рабочая программа учебного предмета </w:t>
            </w:r>
            <w:r>
              <w:t>«</w:t>
            </w:r>
            <w:r w:rsidR="00411DB8" w:rsidRPr="00DB3D6F">
              <w:t>Основы</w:t>
            </w:r>
            <w:r w:rsidR="00411DB8" w:rsidRPr="00DB3D6F">
              <w:rPr>
                <w:spacing w:val="-11"/>
              </w:rPr>
              <w:t xml:space="preserve"> </w:t>
            </w:r>
            <w:r w:rsidR="00411DB8" w:rsidRPr="00DB3D6F">
              <w:t>религиозных культур и светской этики</w:t>
            </w:r>
            <w:r>
              <w:t>»</w:t>
            </w:r>
          </w:p>
        </w:tc>
        <w:tc>
          <w:tcPr>
            <w:tcW w:w="851" w:type="dxa"/>
          </w:tcPr>
          <w:p w:rsidR="00493185" w:rsidRPr="00DB3D6F" w:rsidRDefault="00690450" w:rsidP="00DB3D6F">
            <w:pPr>
              <w:pStyle w:val="TableParagraph"/>
              <w:spacing w:line="240" w:lineRule="auto"/>
              <w:ind w:left="0"/>
              <w:jc w:val="center"/>
            </w:pPr>
            <w:r>
              <w:t>74</w:t>
            </w:r>
          </w:p>
        </w:tc>
      </w:tr>
      <w:tr w:rsidR="00493185" w:rsidRPr="00DB3D6F" w:rsidTr="00DB3D6F">
        <w:trPr>
          <w:trHeight w:val="373"/>
        </w:trPr>
        <w:tc>
          <w:tcPr>
            <w:tcW w:w="960" w:type="dxa"/>
          </w:tcPr>
          <w:p w:rsidR="00493185" w:rsidRPr="00DB3D6F" w:rsidRDefault="00411DB8" w:rsidP="00DB3D6F">
            <w:pPr>
              <w:pStyle w:val="TableParagraph"/>
              <w:spacing w:line="240" w:lineRule="auto"/>
              <w:ind w:left="113"/>
            </w:pPr>
            <w:r w:rsidRPr="00DB3D6F">
              <w:rPr>
                <w:spacing w:val="-2"/>
              </w:rPr>
              <w:t>2.1.7</w:t>
            </w:r>
          </w:p>
        </w:tc>
        <w:tc>
          <w:tcPr>
            <w:tcW w:w="8362" w:type="dxa"/>
          </w:tcPr>
          <w:p w:rsidR="00493185" w:rsidRPr="00DB3D6F" w:rsidRDefault="009E4689" w:rsidP="00DB3D6F">
            <w:pPr>
              <w:pStyle w:val="TableParagraph"/>
              <w:spacing w:line="240" w:lineRule="auto"/>
              <w:ind w:left="110"/>
            </w:pPr>
            <w:r w:rsidRPr="003613D6">
              <w:t xml:space="preserve">Рабочая программа учебного предмета </w:t>
            </w:r>
            <w:r>
              <w:t>«</w:t>
            </w:r>
            <w:r w:rsidR="00411DB8" w:rsidRPr="00DB3D6F">
              <w:t>Изобразительной</w:t>
            </w:r>
            <w:r w:rsidR="00411DB8" w:rsidRPr="00DB3D6F">
              <w:rPr>
                <w:spacing w:val="-10"/>
              </w:rPr>
              <w:t xml:space="preserve"> </w:t>
            </w:r>
            <w:r w:rsidR="00411DB8" w:rsidRPr="00DB3D6F">
              <w:t>искус</w:t>
            </w:r>
            <w:r w:rsidR="00B92F24">
              <w:rPr>
                <w:spacing w:val="-2"/>
              </w:rPr>
              <w:t>ство</w:t>
            </w:r>
            <w:r>
              <w:rPr>
                <w:spacing w:val="-2"/>
              </w:rPr>
              <w:t>»</w:t>
            </w:r>
          </w:p>
        </w:tc>
        <w:tc>
          <w:tcPr>
            <w:tcW w:w="851" w:type="dxa"/>
          </w:tcPr>
          <w:p w:rsidR="00493185" w:rsidRPr="00DB3D6F" w:rsidRDefault="00690450" w:rsidP="00DB3D6F">
            <w:pPr>
              <w:pStyle w:val="TableParagraph"/>
              <w:spacing w:line="240" w:lineRule="auto"/>
              <w:ind w:left="0"/>
              <w:jc w:val="center"/>
            </w:pPr>
            <w:r>
              <w:t>82</w:t>
            </w:r>
          </w:p>
        </w:tc>
      </w:tr>
      <w:tr w:rsidR="00493185" w:rsidRPr="00DB3D6F" w:rsidTr="000852A8">
        <w:trPr>
          <w:trHeight w:val="323"/>
        </w:trPr>
        <w:tc>
          <w:tcPr>
            <w:tcW w:w="960" w:type="dxa"/>
          </w:tcPr>
          <w:p w:rsidR="00493185" w:rsidRPr="00DB3D6F" w:rsidRDefault="00411DB8" w:rsidP="00DB3D6F">
            <w:pPr>
              <w:pStyle w:val="TableParagraph"/>
              <w:spacing w:line="240" w:lineRule="auto"/>
              <w:ind w:left="113"/>
            </w:pPr>
            <w:r w:rsidRPr="00DB3D6F">
              <w:rPr>
                <w:spacing w:val="-2"/>
              </w:rPr>
              <w:t>2.1.8</w:t>
            </w:r>
          </w:p>
        </w:tc>
        <w:tc>
          <w:tcPr>
            <w:tcW w:w="8362" w:type="dxa"/>
          </w:tcPr>
          <w:p w:rsidR="00493185" w:rsidRPr="00DB3D6F" w:rsidRDefault="009E4689" w:rsidP="00DB3D6F">
            <w:pPr>
              <w:pStyle w:val="TableParagraph"/>
              <w:spacing w:line="240" w:lineRule="auto"/>
              <w:ind w:left="110"/>
            </w:pPr>
            <w:r w:rsidRPr="003613D6">
              <w:t xml:space="preserve">Рабочая программа учебного предмета </w:t>
            </w:r>
            <w:r>
              <w:t>«</w:t>
            </w:r>
            <w:r w:rsidR="00B92F24">
              <w:rPr>
                <w:spacing w:val="-2"/>
              </w:rPr>
              <w:t>Музыка</w:t>
            </w:r>
            <w:r>
              <w:rPr>
                <w:spacing w:val="-2"/>
              </w:rPr>
              <w:t>»</w:t>
            </w:r>
          </w:p>
        </w:tc>
        <w:tc>
          <w:tcPr>
            <w:tcW w:w="851" w:type="dxa"/>
          </w:tcPr>
          <w:p w:rsidR="00493185" w:rsidRPr="00DB3D6F" w:rsidRDefault="00690450" w:rsidP="00DB3D6F">
            <w:pPr>
              <w:pStyle w:val="TableParagraph"/>
              <w:spacing w:line="240" w:lineRule="auto"/>
              <w:ind w:left="0"/>
              <w:jc w:val="center"/>
            </w:pPr>
            <w:r>
              <w:t>94</w:t>
            </w:r>
          </w:p>
        </w:tc>
      </w:tr>
      <w:tr w:rsidR="00493185" w:rsidRPr="00DB3D6F" w:rsidTr="000852A8">
        <w:trPr>
          <w:trHeight w:val="321"/>
        </w:trPr>
        <w:tc>
          <w:tcPr>
            <w:tcW w:w="960" w:type="dxa"/>
          </w:tcPr>
          <w:p w:rsidR="00493185" w:rsidRPr="00DB3D6F" w:rsidRDefault="00411DB8" w:rsidP="00DB3D6F">
            <w:pPr>
              <w:pStyle w:val="TableParagraph"/>
              <w:spacing w:line="240" w:lineRule="auto"/>
              <w:ind w:left="113"/>
            </w:pPr>
            <w:r w:rsidRPr="00DB3D6F">
              <w:rPr>
                <w:spacing w:val="-2"/>
              </w:rPr>
              <w:t>2.1.9</w:t>
            </w:r>
          </w:p>
        </w:tc>
        <w:tc>
          <w:tcPr>
            <w:tcW w:w="8362" w:type="dxa"/>
          </w:tcPr>
          <w:p w:rsidR="00493185" w:rsidRPr="00DB3D6F" w:rsidRDefault="009E4689" w:rsidP="00B92F24">
            <w:pPr>
              <w:pStyle w:val="TableParagraph"/>
              <w:spacing w:line="240" w:lineRule="auto"/>
              <w:ind w:left="110"/>
            </w:pPr>
            <w:r w:rsidRPr="003613D6">
              <w:t xml:space="preserve">Рабочая программа учебного предмета </w:t>
            </w:r>
            <w:r>
              <w:t>«</w:t>
            </w:r>
            <w:r w:rsidR="00411DB8" w:rsidRPr="00DB3D6F">
              <w:rPr>
                <w:spacing w:val="-2"/>
              </w:rPr>
              <w:t>Т</w:t>
            </w:r>
            <w:r w:rsidR="0084457E" w:rsidRPr="00DB3D6F">
              <w:rPr>
                <w:spacing w:val="-2"/>
              </w:rPr>
              <w:t>руд (т</w:t>
            </w:r>
            <w:r w:rsidR="00411DB8" w:rsidRPr="00DB3D6F">
              <w:rPr>
                <w:spacing w:val="-2"/>
              </w:rPr>
              <w:t>ехнология</w:t>
            </w:r>
            <w:r w:rsidR="0084457E" w:rsidRPr="00DB3D6F">
              <w:rPr>
                <w:spacing w:val="-2"/>
              </w:rPr>
              <w:t>)</w:t>
            </w:r>
            <w:r>
              <w:rPr>
                <w:spacing w:val="-2"/>
              </w:rPr>
              <w:t>»</w:t>
            </w:r>
          </w:p>
        </w:tc>
        <w:tc>
          <w:tcPr>
            <w:tcW w:w="851" w:type="dxa"/>
          </w:tcPr>
          <w:p w:rsidR="00493185" w:rsidRPr="00DB3D6F" w:rsidRDefault="00690450" w:rsidP="00DB3D6F">
            <w:pPr>
              <w:pStyle w:val="TableParagraph"/>
              <w:spacing w:line="240" w:lineRule="auto"/>
              <w:ind w:left="0"/>
              <w:jc w:val="center"/>
            </w:pPr>
            <w:r>
              <w:t>103</w:t>
            </w:r>
          </w:p>
        </w:tc>
      </w:tr>
      <w:tr w:rsidR="00493185" w:rsidRPr="00DB3D6F" w:rsidTr="00DB3D6F">
        <w:trPr>
          <w:trHeight w:val="289"/>
        </w:trPr>
        <w:tc>
          <w:tcPr>
            <w:tcW w:w="960" w:type="dxa"/>
          </w:tcPr>
          <w:p w:rsidR="00493185" w:rsidRPr="00DB3D6F" w:rsidRDefault="00411DB8" w:rsidP="00DB3D6F">
            <w:pPr>
              <w:pStyle w:val="TableParagraph"/>
              <w:spacing w:line="240" w:lineRule="auto"/>
              <w:ind w:left="113"/>
            </w:pPr>
            <w:r w:rsidRPr="00DB3D6F">
              <w:rPr>
                <w:spacing w:val="-2"/>
              </w:rPr>
              <w:t>2.1.10</w:t>
            </w:r>
          </w:p>
        </w:tc>
        <w:tc>
          <w:tcPr>
            <w:tcW w:w="8362" w:type="dxa"/>
          </w:tcPr>
          <w:p w:rsidR="00493185" w:rsidRPr="00DB3D6F" w:rsidRDefault="009E4689" w:rsidP="00B92F24">
            <w:pPr>
              <w:pStyle w:val="TableParagraph"/>
              <w:spacing w:line="240" w:lineRule="auto"/>
              <w:ind w:left="110"/>
            </w:pPr>
            <w:r w:rsidRPr="003613D6">
              <w:t xml:space="preserve">Рабочая программа учебного предмета </w:t>
            </w:r>
            <w:r>
              <w:t>«</w:t>
            </w:r>
            <w:r w:rsidR="0084457E" w:rsidRPr="00DB3D6F">
              <w:t>Ф</w:t>
            </w:r>
            <w:r w:rsidR="00411DB8" w:rsidRPr="00DB3D6F">
              <w:rPr>
                <w:spacing w:val="-2"/>
              </w:rPr>
              <w:t>изическая</w:t>
            </w:r>
            <w:r w:rsidR="00DB3D6F">
              <w:rPr>
                <w:spacing w:val="-2"/>
              </w:rPr>
              <w:t xml:space="preserve"> </w:t>
            </w:r>
            <w:r w:rsidR="00411DB8" w:rsidRPr="00DB3D6F">
              <w:rPr>
                <w:spacing w:val="-2"/>
              </w:rPr>
              <w:t>культура</w:t>
            </w:r>
            <w:r>
              <w:rPr>
                <w:spacing w:val="-2"/>
              </w:rPr>
              <w:t>»</w:t>
            </w:r>
          </w:p>
        </w:tc>
        <w:tc>
          <w:tcPr>
            <w:tcW w:w="851" w:type="dxa"/>
          </w:tcPr>
          <w:p w:rsidR="00493185" w:rsidRPr="00DB3D6F" w:rsidRDefault="00690450" w:rsidP="00DB3D6F">
            <w:pPr>
              <w:pStyle w:val="TableParagraph"/>
              <w:spacing w:line="240" w:lineRule="auto"/>
              <w:ind w:left="0"/>
              <w:jc w:val="center"/>
            </w:pPr>
            <w:r>
              <w:t>114</w:t>
            </w:r>
          </w:p>
        </w:tc>
      </w:tr>
      <w:tr w:rsidR="00C9272A" w:rsidRPr="00DB3D6F" w:rsidTr="00DB3D6F">
        <w:trPr>
          <w:trHeight w:val="289"/>
        </w:trPr>
        <w:tc>
          <w:tcPr>
            <w:tcW w:w="960" w:type="dxa"/>
          </w:tcPr>
          <w:p w:rsidR="00C9272A" w:rsidRPr="00DB3D6F" w:rsidRDefault="00C9272A" w:rsidP="00D87678">
            <w:pPr>
              <w:pStyle w:val="TableParagraph"/>
              <w:spacing w:line="240" w:lineRule="auto"/>
              <w:ind w:left="113"/>
            </w:pPr>
            <w:r>
              <w:rPr>
                <w:spacing w:val="-2"/>
              </w:rPr>
              <w:t>2.1.11</w:t>
            </w:r>
          </w:p>
        </w:tc>
        <w:tc>
          <w:tcPr>
            <w:tcW w:w="8362" w:type="dxa"/>
          </w:tcPr>
          <w:p w:rsidR="00C9272A" w:rsidRPr="00DB3D6F" w:rsidRDefault="00C9272A" w:rsidP="00D87678">
            <w:pPr>
              <w:pStyle w:val="TableParagraph"/>
              <w:spacing w:line="240" w:lineRule="auto"/>
              <w:ind w:left="110"/>
            </w:pPr>
            <w:r w:rsidRPr="003613D6">
              <w:t>Курс внеурочной деятельности «Уроки финансовой грамоты»</w:t>
            </w:r>
          </w:p>
        </w:tc>
        <w:tc>
          <w:tcPr>
            <w:tcW w:w="851" w:type="dxa"/>
          </w:tcPr>
          <w:p w:rsidR="00C9272A" w:rsidRDefault="00C9272A" w:rsidP="00DB3D6F">
            <w:pPr>
              <w:pStyle w:val="TableParagraph"/>
              <w:spacing w:line="240" w:lineRule="auto"/>
              <w:ind w:left="0"/>
              <w:jc w:val="center"/>
            </w:pPr>
            <w:r>
              <w:t>120</w:t>
            </w:r>
          </w:p>
        </w:tc>
      </w:tr>
      <w:tr w:rsidR="00C9272A" w:rsidRPr="00DB3D6F" w:rsidTr="000852A8">
        <w:trPr>
          <w:trHeight w:val="321"/>
        </w:trPr>
        <w:tc>
          <w:tcPr>
            <w:tcW w:w="960" w:type="dxa"/>
          </w:tcPr>
          <w:p w:rsidR="00C9272A" w:rsidRPr="00DB3D6F" w:rsidRDefault="00C9272A" w:rsidP="00DB3D6F">
            <w:pPr>
              <w:pStyle w:val="TableParagraph"/>
              <w:spacing w:line="240" w:lineRule="auto"/>
              <w:ind w:left="113"/>
              <w:rPr>
                <w:b/>
              </w:rPr>
            </w:pPr>
            <w:r w:rsidRPr="00DB3D6F">
              <w:rPr>
                <w:b/>
                <w:spacing w:val="-5"/>
              </w:rPr>
              <w:t>2.2</w:t>
            </w:r>
          </w:p>
        </w:tc>
        <w:tc>
          <w:tcPr>
            <w:tcW w:w="8362" w:type="dxa"/>
          </w:tcPr>
          <w:p w:rsidR="00C9272A" w:rsidRPr="00DB3D6F" w:rsidRDefault="00C9272A" w:rsidP="009E4689">
            <w:pPr>
              <w:pStyle w:val="TableParagraph"/>
              <w:spacing w:line="240" w:lineRule="auto"/>
              <w:ind w:left="110"/>
              <w:rPr>
                <w:b/>
              </w:rPr>
            </w:pPr>
            <w:r w:rsidRPr="00DB3D6F">
              <w:rPr>
                <w:b/>
              </w:rPr>
              <w:t>Программа</w:t>
            </w:r>
            <w:r w:rsidRPr="00DB3D6F">
              <w:rPr>
                <w:b/>
                <w:spacing w:val="-16"/>
              </w:rPr>
              <w:t xml:space="preserve"> </w:t>
            </w:r>
            <w:r w:rsidRPr="00DB3D6F">
              <w:rPr>
                <w:b/>
              </w:rPr>
              <w:t>формирования</w:t>
            </w:r>
            <w:r w:rsidRPr="00DB3D6F">
              <w:rPr>
                <w:b/>
                <w:spacing w:val="-13"/>
              </w:rPr>
              <w:t xml:space="preserve"> </w:t>
            </w:r>
            <w:r>
              <w:rPr>
                <w:b/>
                <w:spacing w:val="-5"/>
              </w:rPr>
              <w:t>универсальных учебных действий</w:t>
            </w:r>
          </w:p>
        </w:tc>
        <w:tc>
          <w:tcPr>
            <w:tcW w:w="851" w:type="dxa"/>
          </w:tcPr>
          <w:p w:rsidR="00C9272A" w:rsidRPr="00DB3D6F" w:rsidRDefault="00C9272A" w:rsidP="00DB3D6F">
            <w:pPr>
              <w:pStyle w:val="TableParagraph"/>
              <w:spacing w:line="240" w:lineRule="auto"/>
              <w:ind w:left="0"/>
              <w:jc w:val="center"/>
              <w:rPr>
                <w:b/>
              </w:rPr>
            </w:pPr>
            <w:r>
              <w:rPr>
                <w:b/>
              </w:rPr>
              <w:t>127</w:t>
            </w:r>
          </w:p>
        </w:tc>
      </w:tr>
      <w:tr w:rsidR="00C9272A" w:rsidRPr="00DB3D6F" w:rsidTr="000852A8">
        <w:trPr>
          <w:trHeight w:val="321"/>
        </w:trPr>
        <w:tc>
          <w:tcPr>
            <w:tcW w:w="960" w:type="dxa"/>
          </w:tcPr>
          <w:p w:rsidR="00C9272A" w:rsidRPr="00DB3D6F" w:rsidRDefault="00C9272A" w:rsidP="00DB3D6F">
            <w:pPr>
              <w:pStyle w:val="TableParagraph"/>
              <w:spacing w:line="240" w:lineRule="auto"/>
              <w:ind w:left="113"/>
              <w:rPr>
                <w:b/>
              </w:rPr>
            </w:pPr>
            <w:r w:rsidRPr="00DB3D6F">
              <w:rPr>
                <w:b/>
                <w:spacing w:val="-5"/>
              </w:rPr>
              <w:t>2.3</w:t>
            </w:r>
          </w:p>
        </w:tc>
        <w:tc>
          <w:tcPr>
            <w:tcW w:w="8362" w:type="dxa"/>
          </w:tcPr>
          <w:p w:rsidR="00C9272A" w:rsidRPr="00DB3D6F" w:rsidRDefault="00C9272A" w:rsidP="00DB3D6F">
            <w:pPr>
              <w:pStyle w:val="TableParagraph"/>
              <w:spacing w:line="240" w:lineRule="auto"/>
              <w:ind w:left="110"/>
              <w:rPr>
                <w:b/>
              </w:rPr>
            </w:pPr>
            <w:r w:rsidRPr="00DB3D6F">
              <w:rPr>
                <w:b/>
              </w:rPr>
              <w:t>Программа</w:t>
            </w:r>
            <w:r w:rsidRPr="00DB3D6F">
              <w:rPr>
                <w:b/>
                <w:spacing w:val="-14"/>
              </w:rPr>
              <w:t xml:space="preserve"> </w:t>
            </w:r>
            <w:r w:rsidRPr="00DB3D6F">
              <w:rPr>
                <w:b/>
              </w:rPr>
              <w:t>коррекционной</w:t>
            </w:r>
            <w:r w:rsidRPr="00DB3D6F">
              <w:rPr>
                <w:b/>
                <w:spacing w:val="-15"/>
              </w:rPr>
              <w:t xml:space="preserve"> </w:t>
            </w:r>
            <w:r w:rsidRPr="00DB3D6F">
              <w:rPr>
                <w:b/>
                <w:spacing w:val="-2"/>
              </w:rPr>
              <w:t>работы</w:t>
            </w:r>
          </w:p>
        </w:tc>
        <w:tc>
          <w:tcPr>
            <w:tcW w:w="851" w:type="dxa"/>
          </w:tcPr>
          <w:p w:rsidR="00C9272A" w:rsidRPr="00DB3D6F" w:rsidRDefault="00C9272A" w:rsidP="00C9272A">
            <w:pPr>
              <w:pStyle w:val="TableParagraph"/>
              <w:spacing w:line="240" w:lineRule="auto"/>
              <w:ind w:left="0"/>
              <w:jc w:val="center"/>
              <w:rPr>
                <w:b/>
              </w:rPr>
            </w:pPr>
            <w:r>
              <w:rPr>
                <w:b/>
              </w:rPr>
              <w:t>130</w:t>
            </w:r>
          </w:p>
        </w:tc>
      </w:tr>
      <w:tr w:rsidR="00C9272A" w:rsidRPr="00DB3D6F" w:rsidTr="000852A8">
        <w:trPr>
          <w:trHeight w:val="323"/>
        </w:trPr>
        <w:tc>
          <w:tcPr>
            <w:tcW w:w="960" w:type="dxa"/>
          </w:tcPr>
          <w:p w:rsidR="00C9272A" w:rsidRPr="00DB3D6F" w:rsidRDefault="00C9272A" w:rsidP="00DB3D6F">
            <w:pPr>
              <w:pStyle w:val="TableParagraph"/>
              <w:spacing w:line="240" w:lineRule="auto"/>
              <w:ind w:left="113"/>
              <w:rPr>
                <w:b/>
              </w:rPr>
            </w:pPr>
            <w:r w:rsidRPr="00DB3D6F">
              <w:rPr>
                <w:b/>
                <w:spacing w:val="-5"/>
              </w:rPr>
              <w:t>2.4</w:t>
            </w:r>
          </w:p>
        </w:tc>
        <w:tc>
          <w:tcPr>
            <w:tcW w:w="8362" w:type="dxa"/>
          </w:tcPr>
          <w:p w:rsidR="00C9272A" w:rsidRPr="00DB3D6F" w:rsidRDefault="00C9272A" w:rsidP="00DB3D6F">
            <w:pPr>
              <w:pStyle w:val="TableParagraph"/>
              <w:spacing w:line="240" w:lineRule="auto"/>
              <w:ind w:left="110"/>
              <w:rPr>
                <w:b/>
              </w:rPr>
            </w:pPr>
            <w:r w:rsidRPr="00DB3D6F">
              <w:rPr>
                <w:b/>
              </w:rPr>
              <w:t>Рабочая</w:t>
            </w:r>
            <w:r w:rsidRPr="00DB3D6F">
              <w:rPr>
                <w:b/>
                <w:spacing w:val="-14"/>
              </w:rPr>
              <w:t xml:space="preserve"> </w:t>
            </w:r>
            <w:r w:rsidRPr="00DB3D6F">
              <w:rPr>
                <w:b/>
              </w:rPr>
              <w:t>программа</w:t>
            </w:r>
            <w:r w:rsidRPr="00DB3D6F">
              <w:rPr>
                <w:b/>
                <w:spacing w:val="-9"/>
              </w:rPr>
              <w:t xml:space="preserve"> </w:t>
            </w:r>
            <w:r w:rsidRPr="00DB3D6F">
              <w:rPr>
                <w:b/>
                <w:spacing w:val="-2"/>
              </w:rPr>
              <w:t>воспитания</w:t>
            </w:r>
          </w:p>
        </w:tc>
        <w:tc>
          <w:tcPr>
            <w:tcW w:w="851" w:type="dxa"/>
          </w:tcPr>
          <w:p w:rsidR="00C9272A" w:rsidRPr="00DB3D6F" w:rsidRDefault="00C9272A" w:rsidP="00C9272A">
            <w:pPr>
              <w:pStyle w:val="TableParagraph"/>
              <w:spacing w:line="240" w:lineRule="auto"/>
              <w:ind w:left="0"/>
              <w:jc w:val="center"/>
              <w:rPr>
                <w:b/>
              </w:rPr>
            </w:pPr>
            <w:r>
              <w:rPr>
                <w:b/>
              </w:rPr>
              <w:t>136</w:t>
            </w:r>
          </w:p>
        </w:tc>
      </w:tr>
      <w:tr w:rsidR="00C9272A" w:rsidRPr="00DB3D6F" w:rsidTr="000852A8">
        <w:trPr>
          <w:trHeight w:val="321"/>
        </w:trPr>
        <w:tc>
          <w:tcPr>
            <w:tcW w:w="960" w:type="dxa"/>
          </w:tcPr>
          <w:p w:rsidR="00C9272A" w:rsidRPr="00DB3D6F" w:rsidRDefault="00C9272A" w:rsidP="00DB3D6F">
            <w:pPr>
              <w:pStyle w:val="TableParagraph"/>
              <w:spacing w:line="240" w:lineRule="auto"/>
              <w:ind w:left="109"/>
              <w:rPr>
                <w:b/>
              </w:rPr>
            </w:pPr>
            <w:r w:rsidRPr="00DB3D6F">
              <w:rPr>
                <w:b/>
                <w:spacing w:val="-10"/>
              </w:rPr>
              <w:t>3</w:t>
            </w:r>
          </w:p>
        </w:tc>
        <w:tc>
          <w:tcPr>
            <w:tcW w:w="8362" w:type="dxa"/>
          </w:tcPr>
          <w:p w:rsidR="00C9272A" w:rsidRPr="00DB3D6F" w:rsidRDefault="00C9272A" w:rsidP="00DB3D6F">
            <w:pPr>
              <w:pStyle w:val="TableParagraph"/>
              <w:spacing w:line="240" w:lineRule="auto"/>
              <w:ind w:left="110"/>
              <w:rPr>
                <w:b/>
              </w:rPr>
            </w:pPr>
            <w:r w:rsidRPr="00DB3D6F">
              <w:rPr>
                <w:b/>
              </w:rPr>
              <w:t>ОРГАНИЗАЦИОННЫЙ</w:t>
            </w:r>
            <w:r w:rsidRPr="00DB3D6F">
              <w:rPr>
                <w:b/>
                <w:spacing w:val="-15"/>
              </w:rPr>
              <w:t xml:space="preserve"> </w:t>
            </w:r>
            <w:r w:rsidRPr="00DB3D6F">
              <w:rPr>
                <w:b/>
                <w:spacing w:val="-2"/>
              </w:rPr>
              <w:t>РАЗДЕЛ</w:t>
            </w:r>
          </w:p>
        </w:tc>
        <w:tc>
          <w:tcPr>
            <w:tcW w:w="851" w:type="dxa"/>
          </w:tcPr>
          <w:p w:rsidR="00C9272A" w:rsidRPr="00DB3D6F" w:rsidRDefault="00C9272A" w:rsidP="00C9272A">
            <w:pPr>
              <w:pStyle w:val="TableParagraph"/>
              <w:spacing w:line="240" w:lineRule="auto"/>
              <w:ind w:left="21"/>
              <w:jc w:val="center"/>
              <w:rPr>
                <w:b/>
              </w:rPr>
            </w:pPr>
            <w:r>
              <w:rPr>
                <w:b/>
              </w:rPr>
              <w:t>149</w:t>
            </w:r>
          </w:p>
        </w:tc>
      </w:tr>
      <w:tr w:rsidR="00C9272A" w:rsidRPr="00DB3D6F" w:rsidTr="000852A8">
        <w:trPr>
          <w:trHeight w:val="321"/>
        </w:trPr>
        <w:tc>
          <w:tcPr>
            <w:tcW w:w="960" w:type="dxa"/>
          </w:tcPr>
          <w:p w:rsidR="00C9272A" w:rsidRPr="00DB3D6F" w:rsidRDefault="00C9272A" w:rsidP="00DB3D6F">
            <w:pPr>
              <w:pStyle w:val="TableParagraph"/>
              <w:spacing w:line="240" w:lineRule="auto"/>
              <w:ind w:left="113"/>
              <w:rPr>
                <w:b/>
              </w:rPr>
            </w:pPr>
            <w:r w:rsidRPr="00DB3D6F">
              <w:rPr>
                <w:b/>
                <w:spacing w:val="-5"/>
              </w:rPr>
              <w:t>3.1</w:t>
            </w:r>
          </w:p>
        </w:tc>
        <w:tc>
          <w:tcPr>
            <w:tcW w:w="8362" w:type="dxa"/>
          </w:tcPr>
          <w:p w:rsidR="00C9272A" w:rsidRPr="00DB3D6F" w:rsidRDefault="00C9272A" w:rsidP="00DB3D6F">
            <w:pPr>
              <w:pStyle w:val="TableParagraph"/>
              <w:spacing w:line="240" w:lineRule="auto"/>
              <w:ind w:left="110"/>
              <w:rPr>
                <w:b/>
              </w:rPr>
            </w:pPr>
            <w:r w:rsidRPr="00DB3D6F">
              <w:rPr>
                <w:b/>
              </w:rPr>
              <w:t>Учебный</w:t>
            </w:r>
            <w:r w:rsidRPr="00DB3D6F">
              <w:rPr>
                <w:b/>
                <w:spacing w:val="-7"/>
              </w:rPr>
              <w:t xml:space="preserve"> </w:t>
            </w:r>
            <w:r w:rsidRPr="00DB3D6F">
              <w:rPr>
                <w:b/>
                <w:spacing w:val="-4"/>
              </w:rPr>
              <w:t>план</w:t>
            </w:r>
            <w:r>
              <w:rPr>
                <w:b/>
                <w:spacing w:val="-4"/>
              </w:rPr>
              <w:t xml:space="preserve"> начального общего образования</w:t>
            </w:r>
          </w:p>
        </w:tc>
        <w:tc>
          <w:tcPr>
            <w:tcW w:w="851" w:type="dxa"/>
          </w:tcPr>
          <w:p w:rsidR="00C9272A" w:rsidRPr="00DB3D6F" w:rsidRDefault="00C9272A" w:rsidP="00C9272A">
            <w:pPr>
              <w:pStyle w:val="TableParagraph"/>
              <w:spacing w:line="240" w:lineRule="auto"/>
              <w:ind w:left="21"/>
              <w:jc w:val="center"/>
              <w:rPr>
                <w:b/>
              </w:rPr>
            </w:pPr>
            <w:r>
              <w:rPr>
                <w:b/>
              </w:rPr>
              <w:t>149</w:t>
            </w:r>
          </w:p>
        </w:tc>
      </w:tr>
      <w:tr w:rsidR="00C9272A" w:rsidRPr="00DB3D6F" w:rsidTr="000852A8">
        <w:trPr>
          <w:trHeight w:val="321"/>
        </w:trPr>
        <w:tc>
          <w:tcPr>
            <w:tcW w:w="960" w:type="dxa"/>
          </w:tcPr>
          <w:p w:rsidR="00C9272A" w:rsidRPr="00DB3D6F" w:rsidRDefault="00C9272A" w:rsidP="00DB3D6F">
            <w:pPr>
              <w:pStyle w:val="TableParagraph"/>
              <w:spacing w:line="240" w:lineRule="auto"/>
              <w:ind w:left="113"/>
              <w:rPr>
                <w:b/>
              </w:rPr>
            </w:pPr>
            <w:r w:rsidRPr="00DB3D6F">
              <w:rPr>
                <w:b/>
                <w:spacing w:val="-5"/>
              </w:rPr>
              <w:t>3.2</w:t>
            </w:r>
          </w:p>
        </w:tc>
        <w:tc>
          <w:tcPr>
            <w:tcW w:w="8362" w:type="dxa"/>
          </w:tcPr>
          <w:p w:rsidR="00C9272A" w:rsidRPr="00DB3D6F" w:rsidRDefault="00C9272A" w:rsidP="009E4689">
            <w:pPr>
              <w:pStyle w:val="TableParagraph"/>
              <w:spacing w:line="240" w:lineRule="auto"/>
              <w:ind w:left="110"/>
              <w:rPr>
                <w:b/>
              </w:rPr>
            </w:pPr>
            <w:r w:rsidRPr="00DB3D6F">
              <w:rPr>
                <w:b/>
              </w:rPr>
              <w:t>План</w:t>
            </w:r>
            <w:r w:rsidRPr="00DB3D6F">
              <w:rPr>
                <w:b/>
                <w:spacing w:val="-11"/>
              </w:rPr>
              <w:t xml:space="preserve"> </w:t>
            </w:r>
            <w:r w:rsidRPr="00DB3D6F">
              <w:rPr>
                <w:b/>
              </w:rPr>
              <w:t>внеурочной</w:t>
            </w:r>
            <w:r w:rsidRPr="00DB3D6F">
              <w:rPr>
                <w:b/>
                <w:spacing w:val="-10"/>
              </w:rPr>
              <w:t xml:space="preserve"> </w:t>
            </w:r>
            <w:r w:rsidRPr="00DB3D6F">
              <w:rPr>
                <w:b/>
                <w:spacing w:val="-2"/>
              </w:rPr>
              <w:t>деятельности</w:t>
            </w:r>
            <w:r w:rsidRPr="00DB3D6F">
              <w:rPr>
                <w:b/>
              </w:rPr>
              <w:t xml:space="preserve"> </w:t>
            </w:r>
          </w:p>
        </w:tc>
        <w:tc>
          <w:tcPr>
            <w:tcW w:w="851" w:type="dxa"/>
          </w:tcPr>
          <w:p w:rsidR="00C9272A" w:rsidRPr="00DB3D6F" w:rsidRDefault="00C9272A" w:rsidP="00C9272A">
            <w:pPr>
              <w:pStyle w:val="TableParagraph"/>
              <w:spacing w:line="240" w:lineRule="auto"/>
              <w:ind w:left="21"/>
              <w:jc w:val="center"/>
              <w:rPr>
                <w:b/>
              </w:rPr>
            </w:pPr>
            <w:r>
              <w:rPr>
                <w:b/>
              </w:rPr>
              <w:t>151</w:t>
            </w:r>
          </w:p>
        </w:tc>
      </w:tr>
      <w:tr w:rsidR="00C9272A" w:rsidRPr="00DB3D6F" w:rsidTr="000852A8">
        <w:trPr>
          <w:trHeight w:val="323"/>
        </w:trPr>
        <w:tc>
          <w:tcPr>
            <w:tcW w:w="960" w:type="dxa"/>
          </w:tcPr>
          <w:p w:rsidR="00C9272A" w:rsidRPr="00DB3D6F" w:rsidRDefault="00C9272A" w:rsidP="00DB3D6F">
            <w:pPr>
              <w:pStyle w:val="TableParagraph"/>
              <w:spacing w:line="240" w:lineRule="auto"/>
              <w:ind w:left="113"/>
              <w:rPr>
                <w:b/>
              </w:rPr>
            </w:pPr>
            <w:r w:rsidRPr="00DB3D6F">
              <w:rPr>
                <w:b/>
                <w:spacing w:val="-5"/>
              </w:rPr>
              <w:t>3.3</w:t>
            </w:r>
          </w:p>
        </w:tc>
        <w:tc>
          <w:tcPr>
            <w:tcW w:w="8362" w:type="dxa"/>
          </w:tcPr>
          <w:p w:rsidR="00C9272A" w:rsidRPr="00DB3D6F" w:rsidRDefault="00C9272A" w:rsidP="00DB3D6F">
            <w:pPr>
              <w:pStyle w:val="TableParagraph"/>
              <w:spacing w:line="240" w:lineRule="auto"/>
              <w:ind w:left="110"/>
              <w:rPr>
                <w:b/>
              </w:rPr>
            </w:pPr>
            <w:r w:rsidRPr="00DB3D6F">
              <w:rPr>
                <w:b/>
              </w:rPr>
              <w:t>Календарный</w:t>
            </w:r>
            <w:r w:rsidRPr="00DB3D6F">
              <w:rPr>
                <w:b/>
                <w:spacing w:val="-13"/>
              </w:rPr>
              <w:t xml:space="preserve"> </w:t>
            </w:r>
            <w:r w:rsidRPr="00DB3D6F">
              <w:rPr>
                <w:b/>
              </w:rPr>
              <w:t>учебный</w:t>
            </w:r>
            <w:r w:rsidRPr="00DB3D6F">
              <w:rPr>
                <w:b/>
                <w:spacing w:val="-8"/>
              </w:rPr>
              <w:t xml:space="preserve"> </w:t>
            </w:r>
            <w:r w:rsidRPr="00DB3D6F">
              <w:rPr>
                <w:b/>
                <w:spacing w:val="-2"/>
              </w:rPr>
              <w:t>график</w:t>
            </w:r>
          </w:p>
        </w:tc>
        <w:tc>
          <w:tcPr>
            <w:tcW w:w="851" w:type="dxa"/>
          </w:tcPr>
          <w:p w:rsidR="00C9272A" w:rsidRPr="00DB3D6F" w:rsidRDefault="00C9272A" w:rsidP="00C9272A">
            <w:pPr>
              <w:pStyle w:val="TableParagraph"/>
              <w:spacing w:line="240" w:lineRule="auto"/>
              <w:ind w:left="21"/>
              <w:jc w:val="center"/>
              <w:rPr>
                <w:b/>
              </w:rPr>
            </w:pPr>
            <w:r>
              <w:rPr>
                <w:b/>
              </w:rPr>
              <w:t>157</w:t>
            </w:r>
          </w:p>
        </w:tc>
      </w:tr>
      <w:tr w:rsidR="00C9272A" w:rsidRPr="00DB3D6F" w:rsidTr="000852A8">
        <w:trPr>
          <w:trHeight w:val="321"/>
        </w:trPr>
        <w:tc>
          <w:tcPr>
            <w:tcW w:w="960" w:type="dxa"/>
          </w:tcPr>
          <w:p w:rsidR="00C9272A" w:rsidRPr="00DB3D6F" w:rsidRDefault="00C9272A" w:rsidP="00DB3D6F">
            <w:pPr>
              <w:pStyle w:val="TableParagraph"/>
              <w:spacing w:line="240" w:lineRule="auto"/>
              <w:ind w:left="113"/>
              <w:rPr>
                <w:b/>
              </w:rPr>
            </w:pPr>
            <w:r w:rsidRPr="00DB3D6F">
              <w:rPr>
                <w:b/>
                <w:spacing w:val="-5"/>
              </w:rPr>
              <w:t>3.4</w:t>
            </w:r>
          </w:p>
        </w:tc>
        <w:tc>
          <w:tcPr>
            <w:tcW w:w="8362" w:type="dxa"/>
          </w:tcPr>
          <w:p w:rsidR="00C9272A" w:rsidRPr="00DB3D6F" w:rsidRDefault="00C9272A" w:rsidP="00DB3D6F">
            <w:pPr>
              <w:pStyle w:val="TableParagraph"/>
              <w:spacing w:line="240" w:lineRule="auto"/>
              <w:ind w:left="110"/>
              <w:rPr>
                <w:b/>
              </w:rPr>
            </w:pPr>
            <w:r w:rsidRPr="00DB3D6F">
              <w:rPr>
                <w:b/>
              </w:rPr>
              <w:t>Календарный</w:t>
            </w:r>
            <w:r w:rsidRPr="00DB3D6F">
              <w:rPr>
                <w:b/>
                <w:spacing w:val="-13"/>
              </w:rPr>
              <w:t xml:space="preserve"> </w:t>
            </w:r>
            <w:r w:rsidRPr="00DB3D6F">
              <w:rPr>
                <w:b/>
              </w:rPr>
              <w:t>план</w:t>
            </w:r>
            <w:r w:rsidRPr="00DB3D6F">
              <w:rPr>
                <w:b/>
                <w:spacing w:val="-14"/>
              </w:rPr>
              <w:t xml:space="preserve"> </w:t>
            </w:r>
            <w:r w:rsidRPr="00DB3D6F">
              <w:rPr>
                <w:b/>
              </w:rPr>
              <w:t>воспитательной</w:t>
            </w:r>
            <w:r w:rsidRPr="00DB3D6F">
              <w:rPr>
                <w:b/>
                <w:spacing w:val="-11"/>
              </w:rPr>
              <w:t xml:space="preserve"> </w:t>
            </w:r>
            <w:r w:rsidRPr="00DB3D6F">
              <w:rPr>
                <w:b/>
                <w:spacing w:val="-2"/>
              </w:rPr>
              <w:t>работы</w:t>
            </w:r>
          </w:p>
        </w:tc>
        <w:tc>
          <w:tcPr>
            <w:tcW w:w="851" w:type="dxa"/>
          </w:tcPr>
          <w:p w:rsidR="00C9272A" w:rsidRPr="00DB3D6F" w:rsidRDefault="00C9272A" w:rsidP="00C9272A">
            <w:pPr>
              <w:pStyle w:val="TableParagraph"/>
              <w:spacing w:line="240" w:lineRule="auto"/>
              <w:ind w:left="21"/>
              <w:jc w:val="center"/>
              <w:rPr>
                <w:b/>
              </w:rPr>
            </w:pPr>
            <w:r>
              <w:rPr>
                <w:b/>
              </w:rPr>
              <w:t>158</w:t>
            </w:r>
          </w:p>
        </w:tc>
      </w:tr>
      <w:tr w:rsidR="00C9272A" w:rsidRPr="00DB3D6F" w:rsidTr="00B01DCF">
        <w:trPr>
          <w:trHeight w:val="544"/>
        </w:trPr>
        <w:tc>
          <w:tcPr>
            <w:tcW w:w="960" w:type="dxa"/>
          </w:tcPr>
          <w:p w:rsidR="00C9272A" w:rsidRPr="00DB3D6F" w:rsidRDefault="00C9272A" w:rsidP="00DB3D6F">
            <w:pPr>
              <w:pStyle w:val="TableParagraph"/>
              <w:spacing w:line="240" w:lineRule="auto"/>
              <w:ind w:left="113"/>
              <w:rPr>
                <w:b/>
              </w:rPr>
            </w:pPr>
            <w:r>
              <w:rPr>
                <w:b/>
                <w:spacing w:val="-5"/>
              </w:rPr>
              <w:t>4</w:t>
            </w:r>
          </w:p>
        </w:tc>
        <w:tc>
          <w:tcPr>
            <w:tcW w:w="8362" w:type="dxa"/>
          </w:tcPr>
          <w:p w:rsidR="00C9272A" w:rsidRPr="00B01DCF" w:rsidRDefault="00B01DCF" w:rsidP="00B01DCF">
            <w:pPr>
              <w:jc w:val="both"/>
              <w:rPr>
                <w:rFonts w:cs="Georgia"/>
                <w:b/>
                <w:color w:val="000000"/>
                <w:sz w:val="19"/>
                <w:szCs w:val="19"/>
              </w:rPr>
            </w:pPr>
            <w:r>
              <w:rPr>
                <w:rStyle w:val="afe"/>
                <w:b/>
                <w:color w:val="000000"/>
              </w:rPr>
              <w:t xml:space="preserve">СИСТЕМА УСЛОВИЙ РЕАЛИЗАЦИИ ПРОГРАММЫ </w:t>
            </w:r>
            <w:hyperlink r:id="rId10" w:anchor="bookmark814" w:tooltip="Current Document" w:history="1">
              <w:r>
                <w:rPr>
                  <w:rStyle w:val="afe"/>
                  <w:b/>
                  <w:color w:val="000000"/>
                </w:rPr>
                <w:t>НАЧАЛЬНОГО ОБЩЕГО ОБРАЗОВАНИЯ</w:t>
              </w:r>
            </w:hyperlink>
          </w:p>
        </w:tc>
        <w:tc>
          <w:tcPr>
            <w:tcW w:w="851" w:type="dxa"/>
          </w:tcPr>
          <w:p w:rsidR="00C9272A" w:rsidRPr="00DB3D6F" w:rsidRDefault="00C9272A" w:rsidP="00C9272A">
            <w:pPr>
              <w:pStyle w:val="TableParagraph"/>
              <w:spacing w:line="240" w:lineRule="auto"/>
              <w:ind w:left="21"/>
              <w:jc w:val="center"/>
              <w:rPr>
                <w:b/>
              </w:rPr>
            </w:pPr>
            <w:r>
              <w:rPr>
                <w:b/>
              </w:rPr>
              <w:t>170</w:t>
            </w:r>
          </w:p>
        </w:tc>
      </w:tr>
      <w:tr w:rsidR="00C9272A" w:rsidRPr="00DB3D6F" w:rsidTr="000852A8">
        <w:trPr>
          <w:trHeight w:val="321"/>
        </w:trPr>
        <w:tc>
          <w:tcPr>
            <w:tcW w:w="960" w:type="dxa"/>
          </w:tcPr>
          <w:p w:rsidR="00C9272A" w:rsidRPr="00DB3D6F" w:rsidRDefault="00C9272A" w:rsidP="00DB3D6F">
            <w:pPr>
              <w:pStyle w:val="TableParagraph"/>
              <w:spacing w:line="240" w:lineRule="auto"/>
              <w:ind w:left="113"/>
            </w:pPr>
            <w:r>
              <w:rPr>
                <w:spacing w:val="-2"/>
              </w:rPr>
              <w:t>4.1.</w:t>
            </w:r>
          </w:p>
        </w:tc>
        <w:tc>
          <w:tcPr>
            <w:tcW w:w="8362" w:type="dxa"/>
          </w:tcPr>
          <w:p w:rsidR="00C9272A" w:rsidRPr="00DB3D6F" w:rsidRDefault="00C9272A" w:rsidP="00DB3D6F">
            <w:pPr>
              <w:pStyle w:val="TableParagraph"/>
              <w:spacing w:line="240" w:lineRule="auto"/>
              <w:ind w:left="110"/>
            </w:pPr>
            <w:r w:rsidRPr="00DB3D6F">
              <w:t>Материально-технические</w:t>
            </w:r>
            <w:r w:rsidRPr="00DB3D6F">
              <w:rPr>
                <w:spacing w:val="-17"/>
              </w:rPr>
              <w:t xml:space="preserve"> </w:t>
            </w:r>
            <w:r w:rsidRPr="00DB3D6F">
              <w:t>условия</w:t>
            </w:r>
            <w:r w:rsidRPr="00DB3D6F">
              <w:rPr>
                <w:spacing w:val="-15"/>
              </w:rPr>
              <w:t xml:space="preserve"> </w:t>
            </w:r>
            <w:r w:rsidRPr="00DB3D6F">
              <w:t>реализации</w:t>
            </w:r>
            <w:r w:rsidRPr="00DB3D6F">
              <w:rPr>
                <w:spacing w:val="-14"/>
              </w:rPr>
              <w:t xml:space="preserve"> </w:t>
            </w:r>
            <w:r w:rsidRPr="00DB3D6F">
              <w:rPr>
                <w:spacing w:val="-2"/>
              </w:rPr>
              <w:t>программы</w:t>
            </w:r>
          </w:p>
        </w:tc>
        <w:tc>
          <w:tcPr>
            <w:tcW w:w="851" w:type="dxa"/>
          </w:tcPr>
          <w:p w:rsidR="00C9272A" w:rsidRPr="00DB3D6F" w:rsidRDefault="00C9272A" w:rsidP="00C9272A">
            <w:pPr>
              <w:pStyle w:val="TableParagraph"/>
              <w:spacing w:line="240" w:lineRule="auto"/>
              <w:ind w:left="21"/>
              <w:jc w:val="center"/>
            </w:pPr>
            <w:r>
              <w:t>172</w:t>
            </w:r>
          </w:p>
        </w:tc>
      </w:tr>
      <w:tr w:rsidR="00C9272A" w:rsidRPr="00DB3D6F" w:rsidTr="000852A8">
        <w:trPr>
          <w:trHeight w:val="321"/>
        </w:trPr>
        <w:tc>
          <w:tcPr>
            <w:tcW w:w="960" w:type="dxa"/>
          </w:tcPr>
          <w:p w:rsidR="00C9272A" w:rsidRPr="00DB3D6F" w:rsidRDefault="00C9272A" w:rsidP="00DF4ADC">
            <w:pPr>
              <w:pStyle w:val="TableParagraph"/>
              <w:spacing w:line="240" w:lineRule="auto"/>
              <w:ind w:left="113"/>
            </w:pPr>
            <w:r>
              <w:rPr>
                <w:spacing w:val="-2"/>
              </w:rPr>
              <w:t>4.2.</w:t>
            </w:r>
          </w:p>
        </w:tc>
        <w:tc>
          <w:tcPr>
            <w:tcW w:w="8362" w:type="dxa"/>
          </w:tcPr>
          <w:p w:rsidR="00C9272A" w:rsidRPr="00DB3D6F" w:rsidRDefault="00C9272A" w:rsidP="00DB3D6F">
            <w:pPr>
              <w:pStyle w:val="TableParagraph"/>
              <w:spacing w:line="240" w:lineRule="auto"/>
              <w:ind w:left="110"/>
            </w:pPr>
            <w:r w:rsidRPr="00DB3D6F">
              <w:t>Учебно-методические</w:t>
            </w:r>
            <w:r w:rsidRPr="00DB3D6F">
              <w:rPr>
                <w:spacing w:val="-15"/>
              </w:rPr>
              <w:t xml:space="preserve"> </w:t>
            </w:r>
            <w:r w:rsidRPr="00DB3D6F">
              <w:t>условия</w:t>
            </w:r>
            <w:r w:rsidRPr="00DB3D6F">
              <w:rPr>
                <w:spacing w:val="-14"/>
              </w:rPr>
              <w:t xml:space="preserve"> </w:t>
            </w:r>
            <w:r w:rsidRPr="00DB3D6F">
              <w:t>реализации</w:t>
            </w:r>
            <w:r w:rsidRPr="00DB3D6F">
              <w:rPr>
                <w:spacing w:val="-13"/>
              </w:rPr>
              <w:t xml:space="preserve"> </w:t>
            </w:r>
            <w:r w:rsidRPr="00DB3D6F">
              <w:rPr>
                <w:spacing w:val="-2"/>
              </w:rPr>
              <w:t>программы</w:t>
            </w:r>
          </w:p>
        </w:tc>
        <w:tc>
          <w:tcPr>
            <w:tcW w:w="851" w:type="dxa"/>
          </w:tcPr>
          <w:p w:rsidR="00C9272A" w:rsidRPr="00DB3D6F" w:rsidRDefault="00C9272A" w:rsidP="00C9272A">
            <w:pPr>
              <w:pStyle w:val="TableParagraph"/>
              <w:spacing w:line="240" w:lineRule="auto"/>
              <w:ind w:left="21"/>
              <w:jc w:val="center"/>
            </w:pPr>
            <w:r>
              <w:t>173</w:t>
            </w:r>
          </w:p>
        </w:tc>
      </w:tr>
      <w:tr w:rsidR="00C9272A" w:rsidRPr="00DB3D6F" w:rsidTr="000852A8">
        <w:trPr>
          <w:trHeight w:val="321"/>
        </w:trPr>
        <w:tc>
          <w:tcPr>
            <w:tcW w:w="960" w:type="dxa"/>
          </w:tcPr>
          <w:p w:rsidR="00C9272A" w:rsidRPr="00DB3D6F" w:rsidRDefault="00C9272A" w:rsidP="00DF4ADC">
            <w:pPr>
              <w:pStyle w:val="TableParagraph"/>
              <w:spacing w:line="240" w:lineRule="auto"/>
              <w:ind w:left="113"/>
            </w:pPr>
            <w:r>
              <w:rPr>
                <w:spacing w:val="-2"/>
              </w:rPr>
              <w:t>4.3.</w:t>
            </w:r>
          </w:p>
        </w:tc>
        <w:tc>
          <w:tcPr>
            <w:tcW w:w="8362" w:type="dxa"/>
          </w:tcPr>
          <w:p w:rsidR="00C9272A" w:rsidRPr="00DB3D6F" w:rsidRDefault="00C9272A" w:rsidP="00DB3D6F">
            <w:pPr>
              <w:pStyle w:val="TableParagraph"/>
              <w:spacing w:line="240" w:lineRule="auto"/>
              <w:ind w:left="110"/>
            </w:pPr>
            <w:r w:rsidRPr="00DB3D6F">
              <w:rPr>
                <w:spacing w:val="-2"/>
              </w:rPr>
              <w:t>Психолого-педагогические</w:t>
            </w:r>
            <w:r w:rsidRPr="00DB3D6F">
              <w:rPr>
                <w:spacing w:val="6"/>
              </w:rPr>
              <w:t xml:space="preserve"> </w:t>
            </w:r>
            <w:r w:rsidRPr="00DB3D6F">
              <w:rPr>
                <w:spacing w:val="-2"/>
              </w:rPr>
              <w:t>условия</w:t>
            </w:r>
            <w:r w:rsidRPr="00DB3D6F">
              <w:rPr>
                <w:spacing w:val="11"/>
              </w:rPr>
              <w:t xml:space="preserve"> </w:t>
            </w:r>
            <w:r w:rsidRPr="00DB3D6F">
              <w:rPr>
                <w:spacing w:val="-2"/>
              </w:rPr>
              <w:t>реализации</w:t>
            </w:r>
            <w:r w:rsidRPr="00DB3D6F">
              <w:rPr>
                <w:spacing w:val="9"/>
              </w:rPr>
              <w:t xml:space="preserve"> </w:t>
            </w:r>
            <w:r w:rsidRPr="00DB3D6F">
              <w:rPr>
                <w:spacing w:val="-2"/>
              </w:rPr>
              <w:t>программы</w:t>
            </w:r>
          </w:p>
        </w:tc>
        <w:tc>
          <w:tcPr>
            <w:tcW w:w="851" w:type="dxa"/>
          </w:tcPr>
          <w:p w:rsidR="00C9272A" w:rsidRPr="00DB3D6F" w:rsidRDefault="00C9272A" w:rsidP="00C9272A">
            <w:pPr>
              <w:pStyle w:val="TableParagraph"/>
              <w:spacing w:line="240" w:lineRule="auto"/>
              <w:ind w:left="21"/>
              <w:jc w:val="center"/>
            </w:pPr>
            <w:r>
              <w:t>174</w:t>
            </w:r>
          </w:p>
        </w:tc>
      </w:tr>
      <w:tr w:rsidR="00C9272A" w:rsidRPr="00DB3D6F" w:rsidTr="000852A8">
        <w:trPr>
          <w:trHeight w:val="325"/>
        </w:trPr>
        <w:tc>
          <w:tcPr>
            <w:tcW w:w="960" w:type="dxa"/>
          </w:tcPr>
          <w:p w:rsidR="00C9272A" w:rsidRPr="00DB3D6F" w:rsidRDefault="00C9272A" w:rsidP="00DF4ADC">
            <w:pPr>
              <w:pStyle w:val="TableParagraph"/>
              <w:spacing w:line="240" w:lineRule="auto"/>
              <w:ind w:left="113"/>
            </w:pPr>
            <w:r>
              <w:rPr>
                <w:spacing w:val="-2"/>
              </w:rPr>
              <w:t>4.4.</w:t>
            </w:r>
          </w:p>
        </w:tc>
        <w:tc>
          <w:tcPr>
            <w:tcW w:w="8362" w:type="dxa"/>
          </w:tcPr>
          <w:p w:rsidR="00C9272A" w:rsidRPr="00DB3D6F" w:rsidRDefault="00C9272A" w:rsidP="00DB3D6F">
            <w:pPr>
              <w:pStyle w:val="TableParagraph"/>
              <w:spacing w:line="240" w:lineRule="auto"/>
              <w:ind w:left="110"/>
            </w:pPr>
            <w:r w:rsidRPr="00DB3D6F">
              <w:t>Кадровые</w:t>
            </w:r>
            <w:r w:rsidRPr="00DB3D6F">
              <w:rPr>
                <w:spacing w:val="-12"/>
              </w:rPr>
              <w:t xml:space="preserve"> </w:t>
            </w:r>
            <w:r w:rsidRPr="00DB3D6F">
              <w:t>условия</w:t>
            </w:r>
            <w:r w:rsidRPr="00DB3D6F">
              <w:rPr>
                <w:spacing w:val="-14"/>
              </w:rPr>
              <w:t xml:space="preserve"> </w:t>
            </w:r>
            <w:r w:rsidRPr="00DB3D6F">
              <w:t>реализации</w:t>
            </w:r>
            <w:r w:rsidRPr="00DB3D6F">
              <w:rPr>
                <w:spacing w:val="-13"/>
              </w:rPr>
              <w:t xml:space="preserve"> </w:t>
            </w:r>
            <w:r w:rsidRPr="00DB3D6F">
              <w:rPr>
                <w:spacing w:val="-2"/>
              </w:rPr>
              <w:t>программы</w:t>
            </w:r>
          </w:p>
        </w:tc>
        <w:tc>
          <w:tcPr>
            <w:tcW w:w="851" w:type="dxa"/>
          </w:tcPr>
          <w:p w:rsidR="00C9272A" w:rsidRPr="00DB3D6F" w:rsidRDefault="00C9272A" w:rsidP="00C9272A">
            <w:pPr>
              <w:pStyle w:val="TableParagraph"/>
              <w:spacing w:line="240" w:lineRule="auto"/>
              <w:ind w:left="21"/>
              <w:jc w:val="center"/>
            </w:pPr>
            <w:r>
              <w:t>175</w:t>
            </w:r>
          </w:p>
        </w:tc>
      </w:tr>
      <w:tr w:rsidR="00C9272A" w:rsidRPr="00DB3D6F" w:rsidTr="000852A8">
        <w:trPr>
          <w:trHeight w:val="328"/>
        </w:trPr>
        <w:tc>
          <w:tcPr>
            <w:tcW w:w="960" w:type="dxa"/>
          </w:tcPr>
          <w:p w:rsidR="00C9272A" w:rsidRPr="00DB3D6F" w:rsidRDefault="00C9272A" w:rsidP="00DF4ADC">
            <w:pPr>
              <w:pStyle w:val="TableParagraph"/>
              <w:spacing w:line="240" w:lineRule="auto"/>
              <w:ind w:left="113"/>
            </w:pPr>
            <w:r>
              <w:rPr>
                <w:spacing w:val="-2"/>
              </w:rPr>
              <w:t>4.5.</w:t>
            </w:r>
          </w:p>
        </w:tc>
        <w:tc>
          <w:tcPr>
            <w:tcW w:w="8362" w:type="dxa"/>
          </w:tcPr>
          <w:p w:rsidR="00C9272A" w:rsidRPr="00DB3D6F" w:rsidRDefault="00C9272A" w:rsidP="00DB3D6F">
            <w:pPr>
              <w:pStyle w:val="TableParagraph"/>
              <w:spacing w:line="240" w:lineRule="auto"/>
              <w:ind w:left="110"/>
            </w:pPr>
            <w:r w:rsidRPr="00DB3D6F">
              <w:t>Финансовые</w:t>
            </w:r>
            <w:r w:rsidRPr="00DB3D6F">
              <w:rPr>
                <w:spacing w:val="-10"/>
              </w:rPr>
              <w:t xml:space="preserve"> </w:t>
            </w:r>
            <w:r w:rsidRPr="00DB3D6F">
              <w:t>условия</w:t>
            </w:r>
            <w:r w:rsidRPr="00DB3D6F">
              <w:rPr>
                <w:spacing w:val="-14"/>
              </w:rPr>
              <w:t xml:space="preserve"> </w:t>
            </w:r>
            <w:r w:rsidRPr="00DB3D6F">
              <w:t>реализации</w:t>
            </w:r>
            <w:r w:rsidRPr="00DB3D6F">
              <w:rPr>
                <w:spacing w:val="-11"/>
              </w:rPr>
              <w:t xml:space="preserve"> </w:t>
            </w:r>
            <w:r w:rsidRPr="00DB3D6F">
              <w:rPr>
                <w:spacing w:val="-2"/>
              </w:rPr>
              <w:t>программы</w:t>
            </w:r>
          </w:p>
        </w:tc>
        <w:tc>
          <w:tcPr>
            <w:tcW w:w="851" w:type="dxa"/>
          </w:tcPr>
          <w:p w:rsidR="00C9272A" w:rsidRPr="00DB3D6F" w:rsidRDefault="00C9272A" w:rsidP="00C9272A">
            <w:pPr>
              <w:pStyle w:val="TableParagraph"/>
              <w:spacing w:line="240" w:lineRule="auto"/>
              <w:ind w:left="21"/>
              <w:jc w:val="center"/>
            </w:pPr>
            <w:r>
              <w:t>177</w:t>
            </w:r>
          </w:p>
        </w:tc>
      </w:tr>
    </w:tbl>
    <w:p w:rsidR="00493185" w:rsidRPr="000852A8" w:rsidRDefault="00493185" w:rsidP="000852A8">
      <w:pPr>
        <w:pStyle w:val="TableParagraph"/>
        <w:spacing w:line="240" w:lineRule="auto"/>
        <w:jc w:val="center"/>
        <w:rPr>
          <w:sz w:val="20"/>
          <w:szCs w:val="20"/>
        </w:rPr>
        <w:sectPr w:rsidR="00493185" w:rsidRPr="000852A8" w:rsidSect="00B92F24">
          <w:footerReference w:type="default" r:id="rId11"/>
          <w:type w:val="continuous"/>
          <w:pgSz w:w="11920" w:h="16850"/>
          <w:pgMar w:top="568" w:right="580" w:bottom="568" w:left="708" w:header="284" w:footer="280" w:gutter="0"/>
          <w:cols w:space="720"/>
        </w:sectPr>
      </w:pPr>
    </w:p>
    <w:p w:rsidR="00493185" w:rsidRPr="000852A8" w:rsidRDefault="00411DB8" w:rsidP="00E02D58">
      <w:pPr>
        <w:pStyle w:val="1"/>
        <w:numPr>
          <w:ilvl w:val="0"/>
          <w:numId w:val="76"/>
        </w:numPr>
        <w:tabs>
          <w:tab w:val="left" w:pos="1275"/>
        </w:tabs>
        <w:ind w:left="1275" w:hanging="284"/>
        <w:jc w:val="both"/>
        <w:rPr>
          <w:sz w:val="20"/>
          <w:szCs w:val="20"/>
        </w:rPr>
      </w:pPr>
      <w:r w:rsidRPr="00DB3D6F">
        <w:rPr>
          <w:sz w:val="22"/>
          <w:szCs w:val="20"/>
        </w:rPr>
        <w:lastRenderedPageBreak/>
        <w:t>ЦЕЛЕВОЙ</w:t>
      </w:r>
      <w:r w:rsidRPr="00DB3D6F">
        <w:rPr>
          <w:spacing w:val="-6"/>
          <w:sz w:val="22"/>
          <w:szCs w:val="20"/>
        </w:rPr>
        <w:t xml:space="preserve"> </w:t>
      </w:r>
      <w:r w:rsidRPr="00DB3D6F">
        <w:rPr>
          <w:spacing w:val="-2"/>
          <w:sz w:val="22"/>
          <w:szCs w:val="20"/>
        </w:rPr>
        <w:t>РАЗДЕЛ</w:t>
      </w:r>
    </w:p>
    <w:p w:rsidR="00493185" w:rsidRPr="000852A8" w:rsidRDefault="00411DB8" w:rsidP="00E02D58">
      <w:pPr>
        <w:pStyle w:val="a5"/>
        <w:numPr>
          <w:ilvl w:val="1"/>
          <w:numId w:val="76"/>
        </w:numPr>
        <w:tabs>
          <w:tab w:val="left" w:pos="1486"/>
        </w:tabs>
        <w:ind w:left="1486" w:hanging="495"/>
        <w:jc w:val="both"/>
        <w:rPr>
          <w:b/>
          <w:sz w:val="20"/>
          <w:szCs w:val="20"/>
        </w:rPr>
      </w:pPr>
      <w:r w:rsidRPr="00DB3D6F">
        <w:rPr>
          <w:b/>
          <w:spacing w:val="-2"/>
          <w:szCs w:val="20"/>
        </w:rPr>
        <w:t>ПОЯСНИТЕЛЬНАЯ</w:t>
      </w:r>
      <w:r w:rsidRPr="00DB3D6F">
        <w:rPr>
          <w:b/>
          <w:szCs w:val="20"/>
        </w:rPr>
        <w:t xml:space="preserve"> </w:t>
      </w:r>
      <w:r w:rsidRPr="00DB3D6F">
        <w:rPr>
          <w:b/>
          <w:spacing w:val="-2"/>
          <w:szCs w:val="20"/>
        </w:rPr>
        <w:t>ЗАПИСКА</w:t>
      </w:r>
    </w:p>
    <w:p w:rsidR="00493185" w:rsidRPr="000852A8" w:rsidRDefault="00411DB8" w:rsidP="00E02D58">
      <w:pPr>
        <w:pStyle w:val="2"/>
        <w:numPr>
          <w:ilvl w:val="2"/>
          <w:numId w:val="76"/>
        </w:numPr>
        <w:tabs>
          <w:tab w:val="left" w:pos="1693"/>
        </w:tabs>
        <w:spacing w:line="240" w:lineRule="auto"/>
        <w:ind w:left="1693" w:hanging="702"/>
        <w:jc w:val="both"/>
        <w:rPr>
          <w:sz w:val="20"/>
          <w:szCs w:val="20"/>
        </w:rPr>
      </w:pPr>
      <w:r w:rsidRPr="000852A8">
        <w:rPr>
          <w:sz w:val="20"/>
          <w:szCs w:val="20"/>
        </w:rPr>
        <w:t>Цели</w:t>
      </w:r>
      <w:r w:rsidRPr="000852A8">
        <w:rPr>
          <w:spacing w:val="-6"/>
          <w:sz w:val="20"/>
          <w:szCs w:val="20"/>
        </w:rPr>
        <w:t xml:space="preserve"> </w:t>
      </w:r>
      <w:r w:rsidRPr="000852A8">
        <w:rPr>
          <w:sz w:val="20"/>
          <w:szCs w:val="20"/>
        </w:rPr>
        <w:t>и</w:t>
      </w:r>
      <w:r w:rsidRPr="000852A8">
        <w:rPr>
          <w:spacing w:val="-5"/>
          <w:sz w:val="20"/>
          <w:szCs w:val="20"/>
        </w:rPr>
        <w:t xml:space="preserve"> </w:t>
      </w:r>
      <w:r w:rsidRPr="000852A8">
        <w:rPr>
          <w:sz w:val="20"/>
          <w:szCs w:val="20"/>
        </w:rPr>
        <w:t>задачи</w:t>
      </w:r>
      <w:r w:rsidRPr="000852A8">
        <w:rPr>
          <w:spacing w:val="-5"/>
          <w:sz w:val="20"/>
          <w:szCs w:val="20"/>
        </w:rPr>
        <w:t xml:space="preserve"> </w:t>
      </w:r>
      <w:r w:rsidRPr="000852A8">
        <w:rPr>
          <w:spacing w:val="-2"/>
          <w:sz w:val="20"/>
          <w:szCs w:val="20"/>
        </w:rPr>
        <w:t>программы</w:t>
      </w:r>
    </w:p>
    <w:p w:rsidR="00493185" w:rsidRPr="000852A8" w:rsidRDefault="00411DB8" w:rsidP="00DB3D6F">
      <w:pPr>
        <w:pStyle w:val="a3"/>
        <w:rPr>
          <w:sz w:val="20"/>
          <w:szCs w:val="20"/>
        </w:rPr>
      </w:pPr>
      <w:r w:rsidRPr="000852A8">
        <w:rPr>
          <w:sz w:val="20"/>
          <w:szCs w:val="20"/>
        </w:rPr>
        <w:t xml:space="preserve">Адаптированная образовательная программа начального общего образования для обучающихся с ЗПР, вариант 7.1. (далее - Программа) МБОУ «Липовская основная школа» </w:t>
      </w:r>
      <w:r w:rsidRPr="000852A8">
        <w:rPr>
          <w:spacing w:val="-18"/>
          <w:sz w:val="20"/>
          <w:szCs w:val="20"/>
        </w:rPr>
        <w:t xml:space="preserve"> </w:t>
      </w:r>
      <w:r w:rsidRPr="000852A8">
        <w:rPr>
          <w:sz w:val="20"/>
          <w:szCs w:val="20"/>
        </w:rPr>
        <w:t>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493185" w:rsidRPr="000852A8" w:rsidRDefault="00411DB8" w:rsidP="000852A8">
      <w:pPr>
        <w:pStyle w:val="a3"/>
        <w:rPr>
          <w:sz w:val="20"/>
          <w:szCs w:val="20"/>
        </w:rPr>
      </w:pPr>
      <w:r w:rsidRPr="000852A8">
        <w:rPr>
          <w:sz w:val="20"/>
          <w:szCs w:val="20"/>
        </w:rPr>
        <w:t>Определение данного варианта АОП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комплексного обследования, с учетом ИПРА.</w:t>
      </w:r>
    </w:p>
    <w:p w:rsidR="00493185" w:rsidRPr="000852A8" w:rsidRDefault="00411DB8" w:rsidP="000852A8">
      <w:pPr>
        <w:pStyle w:val="a3"/>
        <w:rPr>
          <w:sz w:val="20"/>
          <w:szCs w:val="20"/>
        </w:rPr>
      </w:pPr>
      <w:r w:rsidRPr="000852A8">
        <w:rPr>
          <w:b/>
          <w:i/>
          <w:sz w:val="20"/>
          <w:szCs w:val="20"/>
        </w:rPr>
        <w:t xml:space="preserve">Цель Программы: </w:t>
      </w:r>
      <w:r w:rsidRPr="000852A8">
        <w:rPr>
          <w:sz w:val="20"/>
          <w:szCs w:val="20"/>
        </w:rPr>
        <w:t>обеспечение выполнения требований ФГОС НОО обучающихся с ЗПР посредством создания условий для максимального удовлетворения их особых образовательных потребностей, обеспечивающих усвоение ими социального и культурного опыта.</w:t>
      </w:r>
    </w:p>
    <w:p w:rsidR="00493185" w:rsidRPr="000852A8" w:rsidRDefault="00411DB8" w:rsidP="000852A8">
      <w:pPr>
        <w:pStyle w:val="3"/>
        <w:spacing w:line="240" w:lineRule="auto"/>
        <w:rPr>
          <w:sz w:val="20"/>
          <w:szCs w:val="20"/>
        </w:rPr>
      </w:pPr>
      <w:r w:rsidRPr="000852A8">
        <w:rPr>
          <w:sz w:val="20"/>
          <w:szCs w:val="20"/>
        </w:rPr>
        <w:t>Задачи</w:t>
      </w:r>
      <w:r w:rsidRPr="000852A8">
        <w:rPr>
          <w:spacing w:val="-5"/>
          <w:sz w:val="20"/>
          <w:szCs w:val="20"/>
        </w:rPr>
        <w:t xml:space="preserve"> </w:t>
      </w:r>
      <w:r w:rsidRPr="000852A8">
        <w:rPr>
          <w:spacing w:val="-2"/>
          <w:sz w:val="20"/>
          <w:szCs w:val="20"/>
        </w:rPr>
        <w:t>Программы:</w:t>
      </w:r>
    </w:p>
    <w:p w:rsidR="00493185" w:rsidRPr="000852A8" w:rsidRDefault="00411DB8" w:rsidP="00E02D58">
      <w:pPr>
        <w:pStyle w:val="a5"/>
        <w:numPr>
          <w:ilvl w:val="0"/>
          <w:numId w:val="75"/>
        </w:numPr>
        <w:tabs>
          <w:tab w:val="left" w:pos="1156"/>
        </w:tabs>
        <w:ind w:firstLine="566"/>
        <w:rPr>
          <w:sz w:val="20"/>
          <w:szCs w:val="20"/>
        </w:rPr>
      </w:pPr>
      <w:r w:rsidRPr="000852A8">
        <w:rPr>
          <w:sz w:val="20"/>
          <w:szCs w:val="2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493185" w:rsidRPr="000852A8" w:rsidRDefault="00411DB8" w:rsidP="00E02D58">
      <w:pPr>
        <w:pStyle w:val="a5"/>
        <w:numPr>
          <w:ilvl w:val="0"/>
          <w:numId w:val="75"/>
        </w:numPr>
        <w:tabs>
          <w:tab w:val="left" w:pos="1156"/>
        </w:tabs>
        <w:ind w:firstLine="566"/>
        <w:rPr>
          <w:sz w:val="20"/>
          <w:szCs w:val="20"/>
        </w:rPr>
      </w:pPr>
      <w:r w:rsidRPr="000852A8">
        <w:rPr>
          <w:sz w:val="20"/>
          <w:szCs w:val="20"/>
        </w:rPr>
        <w:t xml:space="preserve">достижение планируемых результатов освоения АОП НОО для обучающихся с ЗПР (вариант 7.1),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w:t>
      </w:r>
      <w:r w:rsidRPr="000852A8">
        <w:rPr>
          <w:spacing w:val="-2"/>
          <w:sz w:val="20"/>
          <w:szCs w:val="20"/>
        </w:rPr>
        <w:t>здоровья;</w:t>
      </w:r>
    </w:p>
    <w:p w:rsidR="00493185" w:rsidRPr="000852A8" w:rsidRDefault="00411DB8" w:rsidP="00E02D58">
      <w:pPr>
        <w:pStyle w:val="a5"/>
        <w:numPr>
          <w:ilvl w:val="0"/>
          <w:numId w:val="75"/>
        </w:numPr>
        <w:tabs>
          <w:tab w:val="left" w:pos="1156"/>
        </w:tabs>
        <w:ind w:firstLine="566"/>
        <w:rPr>
          <w:sz w:val="20"/>
          <w:szCs w:val="20"/>
        </w:rPr>
      </w:pPr>
      <w:r w:rsidRPr="000852A8">
        <w:rPr>
          <w:sz w:val="20"/>
          <w:szCs w:val="20"/>
        </w:rPr>
        <w:t>становление и развитие личности обучающегося с ЗПР в еѐ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493185" w:rsidRPr="000852A8" w:rsidRDefault="00411DB8" w:rsidP="00E02D58">
      <w:pPr>
        <w:pStyle w:val="a5"/>
        <w:numPr>
          <w:ilvl w:val="0"/>
          <w:numId w:val="75"/>
        </w:numPr>
        <w:tabs>
          <w:tab w:val="left" w:pos="1156"/>
        </w:tabs>
        <w:ind w:firstLine="566"/>
        <w:rPr>
          <w:sz w:val="20"/>
          <w:szCs w:val="20"/>
        </w:rPr>
      </w:pPr>
      <w:r w:rsidRPr="000852A8">
        <w:rPr>
          <w:sz w:val="20"/>
          <w:szCs w:val="20"/>
        </w:rPr>
        <w:t>создание благоприятных условий для удовлетворения особых образова тельных потребностей обучающихся с ЗПР;</w:t>
      </w:r>
    </w:p>
    <w:p w:rsidR="00493185" w:rsidRPr="000852A8" w:rsidRDefault="00411DB8" w:rsidP="00E02D58">
      <w:pPr>
        <w:pStyle w:val="a5"/>
        <w:numPr>
          <w:ilvl w:val="0"/>
          <w:numId w:val="75"/>
        </w:numPr>
        <w:tabs>
          <w:tab w:val="left" w:pos="1156"/>
        </w:tabs>
        <w:ind w:firstLine="566"/>
        <w:rPr>
          <w:sz w:val="20"/>
          <w:szCs w:val="20"/>
        </w:rPr>
      </w:pPr>
      <w:r w:rsidRPr="000852A8">
        <w:rPr>
          <w:sz w:val="20"/>
          <w:szCs w:val="20"/>
        </w:rPr>
        <w:t xml:space="preserve">обеспечение доступности получения качественного начального общего </w:t>
      </w:r>
      <w:r w:rsidRPr="000852A8">
        <w:rPr>
          <w:spacing w:val="-2"/>
          <w:sz w:val="20"/>
          <w:szCs w:val="20"/>
        </w:rPr>
        <w:t>образования;</w:t>
      </w:r>
    </w:p>
    <w:p w:rsidR="00493185" w:rsidRPr="000852A8" w:rsidRDefault="00411DB8" w:rsidP="00E02D58">
      <w:pPr>
        <w:pStyle w:val="a5"/>
        <w:numPr>
          <w:ilvl w:val="0"/>
          <w:numId w:val="75"/>
        </w:numPr>
        <w:tabs>
          <w:tab w:val="left" w:pos="1156"/>
        </w:tabs>
        <w:ind w:firstLine="566"/>
        <w:rPr>
          <w:sz w:val="20"/>
          <w:szCs w:val="20"/>
        </w:rPr>
      </w:pPr>
      <w:r w:rsidRPr="000852A8">
        <w:rPr>
          <w:sz w:val="20"/>
          <w:szCs w:val="20"/>
        </w:rPr>
        <w:t xml:space="preserve">обеспечение преемственности начального общего и основного общего </w:t>
      </w:r>
      <w:r w:rsidRPr="000852A8">
        <w:rPr>
          <w:spacing w:val="-2"/>
          <w:sz w:val="20"/>
          <w:szCs w:val="20"/>
        </w:rPr>
        <w:t>образования;</w:t>
      </w:r>
    </w:p>
    <w:p w:rsidR="00493185" w:rsidRPr="000852A8" w:rsidRDefault="00411DB8" w:rsidP="00E02D58">
      <w:pPr>
        <w:pStyle w:val="a5"/>
        <w:numPr>
          <w:ilvl w:val="0"/>
          <w:numId w:val="75"/>
        </w:numPr>
        <w:tabs>
          <w:tab w:val="left" w:pos="1156"/>
        </w:tabs>
        <w:ind w:firstLine="566"/>
        <w:rPr>
          <w:sz w:val="20"/>
          <w:szCs w:val="20"/>
        </w:rPr>
      </w:pPr>
      <w:r w:rsidRPr="000852A8">
        <w:rPr>
          <w:sz w:val="20"/>
          <w:szCs w:val="20"/>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493185" w:rsidRPr="003E28C2" w:rsidRDefault="00411DB8" w:rsidP="00E02D58">
      <w:pPr>
        <w:pStyle w:val="a5"/>
        <w:numPr>
          <w:ilvl w:val="0"/>
          <w:numId w:val="75"/>
        </w:numPr>
        <w:tabs>
          <w:tab w:val="left" w:pos="1134"/>
        </w:tabs>
        <w:ind w:left="426" w:firstLine="567"/>
        <w:rPr>
          <w:sz w:val="20"/>
          <w:szCs w:val="20"/>
        </w:rPr>
      </w:pPr>
      <w:r w:rsidRPr="003E28C2">
        <w:rPr>
          <w:sz w:val="20"/>
          <w:szCs w:val="20"/>
        </w:rPr>
        <w:t>использование</w:t>
      </w:r>
      <w:r w:rsidRPr="003E28C2">
        <w:rPr>
          <w:spacing w:val="41"/>
          <w:sz w:val="20"/>
          <w:szCs w:val="20"/>
        </w:rPr>
        <w:t xml:space="preserve"> </w:t>
      </w:r>
      <w:r w:rsidRPr="003E28C2">
        <w:rPr>
          <w:sz w:val="20"/>
          <w:szCs w:val="20"/>
        </w:rPr>
        <w:t>в</w:t>
      </w:r>
      <w:r w:rsidRPr="003E28C2">
        <w:rPr>
          <w:spacing w:val="46"/>
          <w:sz w:val="20"/>
          <w:szCs w:val="20"/>
        </w:rPr>
        <w:t xml:space="preserve"> </w:t>
      </w:r>
      <w:r w:rsidRPr="003E28C2">
        <w:rPr>
          <w:sz w:val="20"/>
          <w:szCs w:val="20"/>
        </w:rPr>
        <w:t>образовательном</w:t>
      </w:r>
      <w:r w:rsidRPr="003E28C2">
        <w:rPr>
          <w:spacing w:val="49"/>
          <w:sz w:val="20"/>
          <w:szCs w:val="20"/>
        </w:rPr>
        <w:t xml:space="preserve"> </w:t>
      </w:r>
      <w:r w:rsidRPr="003E28C2">
        <w:rPr>
          <w:sz w:val="20"/>
          <w:szCs w:val="20"/>
        </w:rPr>
        <w:t>процессе</w:t>
      </w:r>
      <w:r w:rsidRPr="003E28C2">
        <w:rPr>
          <w:spacing w:val="42"/>
          <w:sz w:val="20"/>
          <w:szCs w:val="20"/>
        </w:rPr>
        <w:t xml:space="preserve"> </w:t>
      </w:r>
      <w:r w:rsidRPr="003E28C2">
        <w:rPr>
          <w:sz w:val="20"/>
          <w:szCs w:val="20"/>
        </w:rPr>
        <w:t>современных</w:t>
      </w:r>
      <w:r w:rsidRPr="003E28C2">
        <w:rPr>
          <w:spacing w:val="52"/>
          <w:sz w:val="20"/>
          <w:szCs w:val="20"/>
        </w:rPr>
        <w:t xml:space="preserve"> </w:t>
      </w:r>
      <w:r w:rsidR="003E28C2" w:rsidRPr="003E28C2">
        <w:rPr>
          <w:spacing w:val="-2"/>
          <w:sz w:val="20"/>
          <w:szCs w:val="20"/>
        </w:rPr>
        <w:t>образователь</w:t>
      </w:r>
      <w:r w:rsidRPr="003E28C2">
        <w:rPr>
          <w:sz w:val="20"/>
          <w:szCs w:val="20"/>
        </w:rPr>
        <w:t>ных</w:t>
      </w:r>
      <w:r w:rsidRPr="003E28C2">
        <w:rPr>
          <w:spacing w:val="-11"/>
          <w:sz w:val="20"/>
          <w:szCs w:val="20"/>
        </w:rPr>
        <w:t xml:space="preserve"> </w:t>
      </w:r>
      <w:r w:rsidRPr="003E28C2">
        <w:rPr>
          <w:sz w:val="20"/>
          <w:szCs w:val="20"/>
        </w:rPr>
        <w:t>технологий</w:t>
      </w:r>
      <w:r w:rsidRPr="003E28C2">
        <w:rPr>
          <w:spacing w:val="-13"/>
          <w:sz w:val="20"/>
          <w:szCs w:val="20"/>
        </w:rPr>
        <w:t xml:space="preserve"> </w:t>
      </w:r>
      <w:r w:rsidRPr="003E28C2">
        <w:rPr>
          <w:sz w:val="20"/>
          <w:szCs w:val="20"/>
        </w:rPr>
        <w:t>деятельностного</w:t>
      </w:r>
      <w:r w:rsidRPr="003E28C2">
        <w:rPr>
          <w:spacing w:val="-13"/>
          <w:sz w:val="20"/>
          <w:szCs w:val="20"/>
        </w:rPr>
        <w:t xml:space="preserve"> </w:t>
      </w:r>
      <w:r w:rsidRPr="003E28C2">
        <w:rPr>
          <w:spacing w:val="-4"/>
          <w:sz w:val="20"/>
          <w:szCs w:val="20"/>
        </w:rPr>
        <w:t>типа;</w:t>
      </w:r>
    </w:p>
    <w:p w:rsidR="00493185" w:rsidRPr="000852A8" w:rsidRDefault="00411DB8" w:rsidP="00E02D58">
      <w:pPr>
        <w:pStyle w:val="a5"/>
        <w:numPr>
          <w:ilvl w:val="0"/>
          <w:numId w:val="75"/>
        </w:numPr>
        <w:tabs>
          <w:tab w:val="left" w:pos="1156"/>
        </w:tabs>
        <w:ind w:firstLine="566"/>
        <w:rPr>
          <w:sz w:val="20"/>
          <w:szCs w:val="20"/>
        </w:rPr>
      </w:pPr>
      <w:r w:rsidRPr="000852A8">
        <w:rPr>
          <w:sz w:val="20"/>
          <w:szCs w:val="20"/>
        </w:rPr>
        <w:t>предоставление обучающимся с ЗПР возможности для эффективной самостоятельной работы;</w:t>
      </w:r>
    </w:p>
    <w:p w:rsidR="00493185" w:rsidRPr="000852A8" w:rsidRDefault="00411DB8" w:rsidP="00E02D58">
      <w:pPr>
        <w:pStyle w:val="a5"/>
        <w:numPr>
          <w:ilvl w:val="0"/>
          <w:numId w:val="75"/>
        </w:numPr>
        <w:tabs>
          <w:tab w:val="left" w:pos="1160"/>
        </w:tabs>
        <w:ind w:firstLine="566"/>
        <w:rPr>
          <w:sz w:val="20"/>
          <w:szCs w:val="20"/>
        </w:rPr>
      </w:pPr>
      <w:r w:rsidRPr="000852A8">
        <w:rPr>
          <w:sz w:val="20"/>
          <w:szCs w:val="2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93185" w:rsidRDefault="00411DB8" w:rsidP="00E02D58">
      <w:pPr>
        <w:pStyle w:val="a5"/>
        <w:numPr>
          <w:ilvl w:val="0"/>
          <w:numId w:val="75"/>
        </w:numPr>
        <w:tabs>
          <w:tab w:val="left" w:pos="1156"/>
        </w:tabs>
        <w:ind w:firstLine="566"/>
        <w:rPr>
          <w:sz w:val="20"/>
          <w:szCs w:val="20"/>
        </w:rPr>
      </w:pPr>
      <w:r w:rsidRPr="000852A8">
        <w:rPr>
          <w:sz w:val="20"/>
          <w:szCs w:val="20"/>
        </w:rPr>
        <w:t>включение обучающихся в процессы познания и преобразования внешкольной социальной среды.</w:t>
      </w:r>
    </w:p>
    <w:p w:rsidR="003E28C2" w:rsidRPr="000852A8" w:rsidRDefault="003E28C2" w:rsidP="003E28C2">
      <w:pPr>
        <w:pStyle w:val="a5"/>
        <w:tabs>
          <w:tab w:val="left" w:pos="1156"/>
        </w:tabs>
        <w:ind w:left="991" w:firstLine="0"/>
        <w:rPr>
          <w:sz w:val="20"/>
          <w:szCs w:val="20"/>
        </w:rPr>
      </w:pPr>
    </w:p>
    <w:p w:rsidR="00493185" w:rsidRPr="00B92F24" w:rsidRDefault="00411DB8" w:rsidP="00E02D58">
      <w:pPr>
        <w:pStyle w:val="2"/>
        <w:numPr>
          <w:ilvl w:val="2"/>
          <w:numId w:val="76"/>
        </w:numPr>
        <w:tabs>
          <w:tab w:val="left" w:pos="1693"/>
        </w:tabs>
        <w:spacing w:line="240" w:lineRule="auto"/>
        <w:ind w:left="1693" w:hanging="702"/>
        <w:jc w:val="both"/>
        <w:rPr>
          <w:sz w:val="22"/>
          <w:szCs w:val="20"/>
        </w:rPr>
      </w:pPr>
      <w:r w:rsidRPr="00B92F24">
        <w:rPr>
          <w:sz w:val="22"/>
          <w:szCs w:val="20"/>
        </w:rPr>
        <w:t>Принципы</w:t>
      </w:r>
      <w:r w:rsidRPr="00B92F24">
        <w:rPr>
          <w:spacing w:val="-8"/>
          <w:sz w:val="22"/>
          <w:szCs w:val="20"/>
        </w:rPr>
        <w:t xml:space="preserve"> </w:t>
      </w:r>
      <w:r w:rsidRPr="00B92F24">
        <w:rPr>
          <w:sz w:val="22"/>
          <w:szCs w:val="20"/>
        </w:rPr>
        <w:t>и</w:t>
      </w:r>
      <w:r w:rsidRPr="00B92F24">
        <w:rPr>
          <w:spacing w:val="-8"/>
          <w:sz w:val="22"/>
          <w:szCs w:val="20"/>
        </w:rPr>
        <w:t xml:space="preserve"> </w:t>
      </w:r>
      <w:r w:rsidRPr="00B92F24">
        <w:rPr>
          <w:sz w:val="22"/>
          <w:szCs w:val="20"/>
        </w:rPr>
        <w:t>подходы</w:t>
      </w:r>
      <w:r w:rsidRPr="00B92F24">
        <w:rPr>
          <w:spacing w:val="-8"/>
          <w:sz w:val="22"/>
          <w:szCs w:val="20"/>
        </w:rPr>
        <w:t xml:space="preserve"> </w:t>
      </w:r>
      <w:r w:rsidRPr="00B92F24">
        <w:rPr>
          <w:sz w:val="22"/>
          <w:szCs w:val="20"/>
        </w:rPr>
        <w:t>к</w:t>
      </w:r>
      <w:r w:rsidRPr="00B92F24">
        <w:rPr>
          <w:spacing w:val="-7"/>
          <w:sz w:val="22"/>
          <w:szCs w:val="20"/>
        </w:rPr>
        <w:t xml:space="preserve"> </w:t>
      </w:r>
      <w:r w:rsidRPr="00B92F24">
        <w:rPr>
          <w:sz w:val="22"/>
          <w:szCs w:val="20"/>
        </w:rPr>
        <w:t>формированию</w:t>
      </w:r>
      <w:r w:rsidRPr="00B92F24">
        <w:rPr>
          <w:spacing w:val="-11"/>
          <w:sz w:val="22"/>
          <w:szCs w:val="20"/>
        </w:rPr>
        <w:t xml:space="preserve"> </w:t>
      </w:r>
      <w:r w:rsidR="003D3D29">
        <w:rPr>
          <w:sz w:val="22"/>
          <w:szCs w:val="20"/>
        </w:rPr>
        <w:t>программы</w:t>
      </w:r>
    </w:p>
    <w:p w:rsidR="00493185" w:rsidRPr="000852A8" w:rsidRDefault="00411DB8" w:rsidP="000852A8">
      <w:pPr>
        <w:pStyle w:val="3"/>
        <w:spacing w:line="240" w:lineRule="auto"/>
        <w:rPr>
          <w:sz w:val="20"/>
          <w:szCs w:val="20"/>
        </w:rPr>
      </w:pPr>
      <w:r w:rsidRPr="000852A8">
        <w:rPr>
          <w:sz w:val="20"/>
          <w:szCs w:val="20"/>
        </w:rPr>
        <w:t>Подходы</w:t>
      </w:r>
      <w:r w:rsidRPr="000852A8">
        <w:rPr>
          <w:spacing w:val="-6"/>
          <w:sz w:val="20"/>
          <w:szCs w:val="20"/>
        </w:rPr>
        <w:t xml:space="preserve"> </w:t>
      </w:r>
      <w:r w:rsidRPr="000852A8">
        <w:rPr>
          <w:sz w:val="20"/>
          <w:szCs w:val="20"/>
        </w:rPr>
        <w:t>к</w:t>
      </w:r>
      <w:r w:rsidRPr="000852A8">
        <w:rPr>
          <w:spacing w:val="-8"/>
          <w:sz w:val="20"/>
          <w:szCs w:val="20"/>
        </w:rPr>
        <w:t xml:space="preserve"> </w:t>
      </w:r>
      <w:r w:rsidRPr="000852A8">
        <w:rPr>
          <w:sz w:val="20"/>
          <w:szCs w:val="20"/>
        </w:rPr>
        <w:t>формированию</w:t>
      </w:r>
      <w:r w:rsidRPr="000852A8">
        <w:rPr>
          <w:spacing w:val="-4"/>
          <w:sz w:val="20"/>
          <w:szCs w:val="20"/>
        </w:rPr>
        <w:t xml:space="preserve"> </w:t>
      </w:r>
      <w:r w:rsidRPr="000852A8">
        <w:rPr>
          <w:sz w:val="20"/>
          <w:szCs w:val="20"/>
        </w:rPr>
        <w:t>АОП</w:t>
      </w:r>
      <w:r w:rsidRPr="000852A8">
        <w:rPr>
          <w:spacing w:val="-9"/>
          <w:sz w:val="20"/>
          <w:szCs w:val="20"/>
        </w:rPr>
        <w:t xml:space="preserve"> </w:t>
      </w:r>
      <w:r w:rsidRPr="000852A8">
        <w:rPr>
          <w:sz w:val="20"/>
          <w:szCs w:val="20"/>
        </w:rPr>
        <w:t>НОО</w:t>
      </w:r>
      <w:r w:rsidRPr="000852A8">
        <w:rPr>
          <w:spacing w:val="-3"/>
          <w:sz w:val="20"/>
          <w:szCs w:val="20"/>
        </w:rPr>
        <w:t xml:space="preserve"> </w:t>
      </w:r>
      <w:r w:rsidRPr="000852A8">
        <w:rPr>
          <w:sz w:val="20"/>
          <w:szCs w:val="20"/>
        </w:rPr>
        <w:t>для</w:t>
      </w:r>
      <w:r w:rsidRPr="000852A8">
        <w:rPr>
          <w:spacing w:val="-8"/>
          <w:sz w:val="20"/>
          <w:szCs w:val="20"/>
        </w:rPr>
        <w:t xml:space="preserve"> </w:t>
      </w:r>
      <w:r w:rsidRPr="000852A8">
        <w:rPr>
          <w:sz w:val="20"/>
          <w:szCs w:val="20"/>
        </w:rPr>
        <w:t>обучающихся</w:t>
      </w:r>
      <w:r w:rsidRPr="000852A8">
        <w:rPr>
          <w:spacing w:val="-5"/>
          <w:sz w:val="20"/>
          <w:szCs w:val="20"/>
        </w:rPr>
        <w:t xml:space="preserve"> </w:t>
      </w:r>
      <w:r w:rsidRPr="000852A8">
        <w:rPr>
          <w:sz w:val="20"/>
          <w:szCs w:val="20"/>
        </w:rPr>
        <w:t>с</w:t>
      </w:r>
      <w:r w:rsidRPr="000852A8">
        <w:rPr>
          <w:spacing w:val="-9"/>
          <w:sz w:val="20"/>
          <w:szCs w:val="20"/>
        </w:rPr>
        <w:t xml:space="preserve"> </w:t>
      </w:r>
      <w:r w:rsidRPr="000852A8">
        <w:rPr>
          <w:spacing w:val="-5"/>
          <w:sz w:val="20"/>
          <w:szCs w:val="20"/>
        </w:rPr>
        <w:t>ЗПР</w:t>
      </w:r>
    </w:p>
    <w:p w:rsidR="00493185" w:rsidRPr="000852A8" w:rsidRDefault="00411DB8" w:rsidP="000852A8">
      <w:pPr>
        <w:pStyle w:val="a3"/>
        <w:rPr>
          <w:sz w:val="20"/>
          <w:szCs w:val="20"/>
        </w:rPr>
      </w:pPr>
      <w:r w:rsidRPr="000852A8">
        <w:rPr>
          <w:sz w:val="20"/>
          <w:szCs w:val="20"/>
        </w:rPr>
        <w:t>В основу реализации программы заложены дифференцированный и деятельностный подходы.</w:t>
      </w:r>
    </w:p>
    <w:p w:rsidR="00493185" w:rsidRPr="000852A8" w:rsidRDefault="00411DB8" w:rsidP="000852A8">
      <w:pPr>
        <w:pStyle w:val="a3"/>
        <w:rPr>
          <w:sz w:val="20"/>
          <w:szCs w:val="20"/>
        </w:rPr>
      </w:pPr>
      <w:r w:rsidRPr="000852A8">
        <w:rPr>
          <w:i/>
          <w:sz w:val="20"/>
          <w:szCs w:val="20"/>
        </w:rPr>
        <w:t xml:space="preserve">Дифференцированный подход </w:t>
      </w:r>
      <w:r w:rsidRPr="000852A8">
        <w:rPr>
          <w:sz w:val="20"/>
          <w:szCs w:val="20"/>
        </w:rPr>
        <w:t>к реализации программы предполагает учет особых образовательных потребностей обучающихся с ЗПР как неоднородной по составу группы, отличающейся по возм</w:t>
      </w:r>
      <w:r w:rsidR="00A54316">
        <w:rPr>
          <w:sz w:val="20"/>
          <w:szCs w:val="20"/>
        </w:rPr>
        <w:t>ожностям освоения содержания об</w:t>
      </w:r>
      <w:r w:rsidRPr="000852A8">
        <w:rPr>
          <w:sz w:val="20"/>
          <w:szCs w:val="20"/>
        </w:rPr>
        <w:t>разования. Это обуславливает необходимость создания и реализации в рамках одного вариантов АОП НОО разработку и реализацию индивидуальных учебных планов.</w:t>
      </w:r>
    </w:p>
    <w:p w:rsidR="00493185" w:rsidRPr="000852A8" w:rsidRDefault="00411DB8" w:rsidP="000852A8">
      <w:pPr>
        <w:pStyle w:val="a3"/>
        <w:rPr>
          <w:sz w:val="20"/>
          <w:szCs w:val="20"/>
        </w:rPr>
      </w:pPr>
      <w:r w:rsidRPr="000852A8">
        <w:rPr>
          <w:sz w:val="20"/>
          <w:szCs w:val="20"/>
        </w:rPr>
        <w:t>Применение дифференцированного подхода к созданию и реализации</w:t>
      </w:r>
      <w:r w:rsidRPr="000852A8">
        <w:rPr>
          <w:spacing w:val="80"/>
          <w:sz w:val="20"/>
          <w:szCs w:val="20"/>
        </w:rPr>
        <w:t xml:space="preserve"> </w:t>
      </w:r>
      <w:r w:rsidRPr="000852A8">
        <w:rPr>
          <w:sz w:val="20"/>
          <w:szCs w:val="20"/>
        </w:rPr>
        <w:t>АОП НОО обеспечивает разнообразие содержания, предоставляя обучающимся с ЗПР возможность реализовать индивидуальный потенциал развития.</w:t>
      </w:r>
    </w:p>
    <w:p w:rsidR="00493185" w:rsidRPr="000852A8" w:rsidRDefault="00411DB8" w:rsidP="000852A8">
      <w:pPr>
        <w:pStyle w:val="a3"/>
        <w:rPr>
          <w:sz w:val="20"/>
          <w:szCs w:val="20"/>
        </w:rPr>
      </w:pPr>
      <w:r w:rsidRPr="000852A8">
        <w:rPr>
          <w:i/>
          <w:sz w:val="20"/>
          <w:szCs w:val="20"/>
        </w:rPr>
        <w:t xml:space="preserve">Деятельностный подход </w:t>
      </w:r>
      <w:r w:rsidRPr="000852A8">
        <w:rPr>
          <w:sz w:val="20"/>
          <w:szCs w:val="20"/>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w:t>
      </w:r>
      <w:r w:rsidRPr="000852A8">
        <w:rPr>
          <w:spacing w:val="-2"/>
          <w:sz w:val="20"/>
          <w:szCs w:val="20"/>
        </w:rPr>
        <w:t>ятельности.</w:t>
      </w:r>
    </w:p>
    <w:p w:rsidR="00493185" w:rsidRPr="000852A8" w:rsidRDefault="00411DB8" w:rsidP="000852A8">
      <w:pPr>
        <w:pStyle w:val="a3"/>
        <w:rPr>
          <w:sz w:val="20"/>
          <w:szCs w:val="20"/>
        </w:rPr>
      </w:pPr>
      <w:r w:rsidRPr="000852A8">
        <w:rPr>
          <w:sz w:val="20"/>
          <w:szCs w:val="20"/>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 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счѐт специальных учебных предметов, чем обеспечивается овладение содержанием </w:t>
      </w:r>
      <w:r w:rsidRPr="000852A8">
        <w:rPr>
          <w:spacing w:val="-2"/>
          <w:sz w:val="20"/>
          <w:szCs w:val="20"/>
        </w:rPr>
        <w:t>образования.</w:t>
      </w:r>
    </w:p>
    <w:p w:rsidR="00493185" w:rsidRPr="000852A8" w:rsidRDefault="00411DB8" w:rsidP="000852A8">
      <w:pPr>
        <w:pStyle w:val="3"/>
        <w:spacing w:line="240" w:lineRule="auto"/>
        <w:rPr>
          <w:sz w:val="20"/>
          <w:szCs w:val="20"/>
        </w:rPr>
      </w:pPr>
      <w:r w:rsidRPr="000852A8">
        <w:rPr>
          <w:sz w:val="20"/>
          <w:szCs w:val="20"/>
        </w:rPr>
        <w:t>Принципы</w:t>
      </w:r>
      <w:r w:rsidRPr="000852A8">
        <w:rPr>
          <w:spacing w:val="-12"/>
          <w:sz w:val="20"/>
          <w:szCs w:val="20"/>
        </w:rPr>
        <w:t xml:space="preserve"> </w:t>
      </w:r>
      <w:r w:rsidRPr="000852A8">
        <w:rPr>
          <w:sz w:val="20"/>
          <w:szCs w:val="20"/>
        </w:rPr>
        <w:t>формирования</w:t>
      </w:r>
      <w:r w:rsidRPr="000852A8">
        <w:rPr>
          <w:spacing w:val="-13"/>
          <w:sz w:val="20"/>
          <w:szCs w:val="20"/>
        </w:rPr>
        <w:t xml:space="preserve"> </w:t>
      </w:r>
      <w:r w:rsidRPr="000852A8">
        <w:rPr>
          <w:spacing w:val="-2"/>
          <w:sz w:val="20"/>
          <w:szCs w:val="20"/>
        </w:rPr>
        <w:t>программы:</w:t>
      </w:r>
    </w:p>
    <w:p w:rsidR="00493185" w:rsidRPr="000852A8" w:rsidRDefault="00411DB8" w:rsidP="000852A8">
      <w:pPr>
        <w:pStyle w:val="a3"/>
        <w:rPr>
          <w:sz w:val="20"/>
          <w:szCs w:val="20"/>
        </w:rPr>
      </w:pPr>
      <w:r w:rsidRPr="000852A8">
        <w:rPr>
          <w:sz w:val="20"/>
          <w:szCs w:val="20"/>
        </w:rPr>
        <w:t xml:space="preserve">а) </w:t>
      </w:r>
      <w:r w:rsidRPr="000852A8">
        <w:rPr>
          <w:i/>
          <w:sz w:val="20"/>
          <w:szCs w:val="20"/>
        </w:rPr>
        <w:t xml:space="preserve">принципы государственной политики </w:t>
      </w:r>
      <w:r w:rsidRPr="000852A8">
        <w:rPr>
          <w:sz w:val="20"/>
          <w:szCs w:val="20"/>
        </w:rPr>
        <w:t>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w:t>
      </w:r>
      <w:r w:rsidR="00A54316">
        <w:rPr>
          <w:sz w:val="20"/>
          <w:szCs w:val="20"/>
        </w:rPr>
        <w:t xml:space="preserve"> адаптивность системы образова</w:t>
      </w:r>
      <w:r w:rsidRPr="000852A8">
        <w:rPr>
          <w:sz w:val="20"/>
          <w:szCs w:val="20"/>
        </w:rPr>
        <w:t>ния к уровням и особенностям развития и подготовки обучающихся и воспи</w:t>
      </w:r>
      <w:r w:rsidRPr="000852A8">
        <w:rPr>
          <w:spacing w:val="-2"/>
          <w:sz w:val="20"/>
          <w:szCs w:val="20"/>
        </w:rPr>
        <w:t>танников);</w:t>
      </w:r>
    </w:p>
    <w:p w:rsidR="00493185" w:rsidRPr="000852A8" w:rsidRDefault="00411DB8" w:rsidP="000852A8">
      <w:pPr>
        <w:ind w:left="425" w:firstLine="566"/>
        <w:jc w:val="both"/>
        <w:rPr>
          <w:sz w:val="20"/>
          <w:szCs w:val="20"/>
        </w:rPr>
      </w:pPr>
      <w:r w:rsidRPr="000852A8">
        <w:rPr>
          <w:sz w:val="20"/>
          <w:szCs w:val="20"/>
        </w:rPr>
        <w:t xml:space="preserve">б) </w:t>
      </w:r>
      <w:r w:rsidRPr="000852A8">
        <w:rPr>
          <w:i/>
          <w:sz w:val="20"/>
          <w:szCs w:val="20"/>
        </w:rPr>
        <w:t>принцип учета типологических и индивидуальных образовательных потребностей обучающихся</w:t>
      </w:r>
      <w:r w:rsidRPr="000852A8">
        <w:rPr>
          <w:sz w:val="20"/>
          <w:szCs w:val="20"/>
        </w:rPr>
        <w:t>;</w:t>
      </w:r>
    </w:p>
    <w:p w:rsidR="00493185" w:rsidRPr="000852A8" w:rsidRDefault="00411DB8" w:rsidP="000852A8">
      <w:pPr>
        <w:ind w:left="991"/>
        <w:jc w:val="both"/>
        <w:rPr>
          <w:sz w:val="20"/>
          <w:szCs w:val="20"/>
        </w:rPr>
      </w:pPr>
      <w:r w:rsidRPr="000852A8">
        <w:rPr>
          <w:sz w:val="20"/>
          <w:szCs w:val="20"/>
        </w:rPr>
        <w:t>в)</w:t>
      </w:r>
      <w:r w:rsidRPr="000852A8">
        <w:rPr>
          <w:spacing w:val="-16"/>
          <w:sz w:val="20"/>
          <w:szCs w:val="20"/>
        </w:rPr>
        <w:t xml:space="preserve"> </w:t>
      </w:r>
      <w:r w:rsidRPr="000852A8">
        <w:rPr>
          <w:i/>
          <w:sz w:val="20"/>
          <w:szCs w:val="20"/>
        </w:rPr>
        <w:t>принцип</w:t>
      </w:r>
      <w:r w:rsidRPr="000852A8">
        <w:rPr>
          <w:i/>
          <w:spacing w:val="-11"/>
          <w:sz w:val="20"/>
          <w:szCs w:val="20"/>
        </w:rPr>
        <w:t xml:space="preserve"> </w:t>
      </w:r>
      <w:r w:rsidRPr="000852A8">
        <w:rPr>
          <w:i/>
          <w:sz w:val="20"/>
          <w:szCs w:val="20"/>
        </w:rPr>
        <w:t>коррекционной</w:t>
      </w:r>
      <w:r w:rsidRPr="000852A8">
        <w:rPr>
          <w:i/>
          <w:spacing w:val="-13"/>
          <w:sz w:val="20"/>
          <w:szCs w:val="20"/>
        </w:rPr>
        <w:t xml:space="preserve"> </w:t>
      </w:r>
      <w:r w:rsidRPr="000852A8">
        <w:rPr>
          <w:i/>
          <w:sz w:val="20"/>
          <w:szCs w:val="20"/>
        </w:rPr>
        <w:t>направленности</w:t>
      </w:r>
      <w:r w:rsidRPr="000852A8">
        <w:rPr>
          <w:i/>
          <w:spacing w:val="-13"/>
          <w:sz w:val="20"/>
          <w:szCs w:val="20"/>
        </w:rPr>
        <w:t xml:space="preserve"> </w:t>
      </w:r>
      <w:r w:rsidRPr="000852A8">
        <w:rPr>
          <w:i/>
          <w:sz w:val="20"/>
          <w:szCs w:val="20"/>
        </w:rPr>
        <w:t>образовательного</w:t>
      </w:r>
      <w:r w:rsidRPr="000852A8">
        <w:rPr>
          <w:i/>
          <w:spacing w:val="-12"/>
          <w:sz w:val="20"/>
          <w:szCs w:val="20"/>
        </w:rPr>
        <w:t xml:space="preserve"> </w:t>
      </w:r>
      <w:r w:rsidRPr="000852A8">
        <w:rPr>
          <w:i/>
          <w:spacing w:val="-2"/>
          <w:sz w:val="20"/>
          <w:szCs w:val="20"/>
        </w:rPr>
        <w:t>процесса</w:t>
      </w:r>
      <w:r w:rsidRPr="000852A8">
        <w:rPr>
          <w:spacing w:val="-2"/>
          <w:sz w:val="20"/>
          <w:szCs w:val="20"/>
        </w:rPr>
        <w:t>;</w:t>
      </w:r>
    </w:p>
    <w:p w:rsidR="00493185" w:rsidRPr="000852A8" w:rsidRDefault="00493185" w:rsidP="000852A8">
      <w:pPr>
        <w:jc w:val="both"/>
        <w:rPr>
          <w:sz w:val="20"/>
          <w:szCs w:val="20"/>
        </w:rPr>
        <w:sectPr w:rsidR="00493185" w:rsidRPr="000852A8" w:rsidSect="00B92F24">
          <w:pgSz w:w="11920" w:h="16850"/>
          <w:pgMar w:top="567" w:right="580" w:bottom="568" w:left="708" w:header="0" w:footer="307" w:gutter="0"/>
          <w:cols w:space="720"/>
        </w:sectPr>
      </w:pPr>
    </w:p>
    <w:p w:rsidR="00493185" w:rsidRPr="000852A8" w:rsidRDefault="00411DB8" w:rsidP="000852A8">
      <w:pPr>
        <w:ind w:left="425" w:firstLine="566"/>
        <w:jc w:val="both"/>
        <w:rPr>
          <w:sz w:val="20"/>
          <w:szCs w:val="20"/>
        </w:rPr>
      </w:pPr>
      <w:r w:rsidRPr="000852A8">
        <w:rPr>
          <w:sz w:val="20"/>
          <w:szCs w:val="20"/>
        </w:rPr>
        <w:lastRenderedPageBreak/>
        <w:t xml:space="preserve">г) </w:t>
      </w:r>
      <w:r w:rsidRPr="000852A8">
        <w:rPr>
          <w:i/>
          <w:sz w:val="20"/>
          <w:szCs w:val="20"/>
        </w:rPr>
        <w:t>принцип развивающей направленности образовательного процесса</w:t>
      </w:r>
      <w:r w:rsidR="00A54316">
        <w:rPr>
          <w:sz w:val="20"/>
          <w:szCs w:val="20"/>
        </w:rPr>
        <w:t>, ори</w:t>
      </w:r>
      <w:r w:rsidRPr="000852A8">
        <w:rPr>
          <w:sz w:val="20"/>
          <w:szCs w:val="20"/>
        </w:rPr>
        <w:t>ентирующий его на развитие личности обучающегося и расширение его «зоны ближайшего развития» с учетом особых образовательных потребностей;</w:t>
      </w:r>
    </w:p>
    <w:p w:rsidR="00493185" w:rsidRPr="000852A8" w:rsidRDefault="00411DB8" w:rsidP="000852A8">
      <w:pPr>
        <w:ind w:left="991"/>
        <w:jc w:val="both"/>
        <w:rPr>
          <w:sz w:val="20"/>
          <w:szCs w:val="20"/>
        </w:rPr>
      </w:pPr>
      <w:r w:rsidRPr="000852A8">
        <w:rPr>
          <w:sz w:val="20"/>
          <w:szCs w:val="20"/>
        </w:rPr>
        <w:t>д)</w:t>
      </w:r>
      <w:r w:rsidRPr="000852A8">
        <w:rPr>
          <w:spacing w:val="-12"/>
          <w:sz w:val="20"/>
          <w:szCs w:val="20"/>
        </w:rPr>
        <w:t xml:space="preserve"> </w:t>
      </w:r>
      <w:r w:rsidRPr="000852A8">
        <w:rPr>
          <w:i/>
          <w:sz w:val="20"/>
          <w:szCs w:val="20"/>
        </w:rPr>
        <w:t>онтогенетический</w:t>
      </w:r>
      <w:r w:rsidRPr="000852A8">
        <w:rPr>
          <w:i/>
          <w:spacing w:val="-5"/>
          <w:sz w:val="20"/>
          <w:szCs w:val="20"/>
        </w:rPr>
        <w:t xml:space="preserve"> </w:t>
      </w:r>
      <w:r w:rsidRPr="000852A8">
        <w:rPr>
          <w:i/>
          <w:spacing w:val="-2"/>
          <w:sz w:val="20"/>
          <w:szCs w:val="20"/>
        </w:rPr>
        <w:t>принцип</w:t>
      </w:r>
      <w:r w:rsidRPr="000852A8">
        <w:rPr>
          <w:spacing w:val="-2"/>
          <w:sz w:val="20"/>
          <w:szCs w:val="20"/>
        </w:rPr>
        <w:t>;</w:t>
      </w:r>
    </w:p>
    <w:p w:rsidR="00493185" w:rsidRPr="000852A8" w:rsidRDefault="00411DB8" w:rsidP="000852A8">
      <w:pPr>
        <w:pStyle w:val="a3"/>
        <w:rPr>
          <w:sz w:val="20"/>
          <w:szCs w:val="20"/>
        </w:rPr>
      </w:pPr>
      <w:r w:rsidRPr="000852A8">
        <w:rPr>
          <w:sz w:val="20"/>
          <w:szCs w:val="20"/>
        </w:rPr>
        <w:t xml:space="preserve">е) </w:t>
      </w:r>
      <w:r w:rsidRPr="000852A8">
        <w:rPr>
          <w:i/>
          <w:sz w:val="20"/>
          <w:szCs w:val="20"/>
        </w:rPr>
        <w:t>принцип преемственности</w:t>
      </w:r>
      <w:r w:rsidRPr="000852A8">
        <w:rPr>
          <w:sz w:val="20"/>
          <w:szCs w:val="20"/>
        </w:rPr>
        <w:t>, предполагающий при проектировании АОП НОО ориентировку на АОП основного общего образования обучающихся с ОВЗ, что обеспечивает непрерывность образования обучающихся с ОВЗ;</w:t>
      </w:r>
    </w:p>
    <w:p w:rsidR="00493185" w:rsidRPr="000852A8" w:rsidRDefault="00411DB8" w:rsidP="000852A8">
      <w:pPr>
        <w:ind w:left="991"/>
        <w:jc w:val="both"/>
        <w:rPr>
          <w:sz w:val="20"/>
          <w:szCs w:val="20"/>
        </w:rPr>
      </w:pPr>
      <w:r w:rsidRPr="000852A8">
        <w:rPr>
          <w:sz w:val="20"/>
          <w:szCs w:val="20"/>
        </w:rPr>
        <w:t>ж)</w:t>
      </w:r>
      <w:r w:rsidRPr="000852A8">
        <w:rPr>
          <w:spacing w:val="-10"/>
          <w:sz w:val="20"/>
          <w:szCs w:val="20"/>
        </w:rPr>
        <w:t xml:space="preserve"> </w:t>
      </w:r>
      <w:r w:rsidRPr="000852A8">
        <w:rPr>
          <w:i/>
          <w:sz w:val="20"/>
          <w:szCs w:val="20"/>
        </w:rPr>
        <w:t>принцип</w:t>
      </w:r>
      <w:r w:rsidRPr="000852A8">
        <w:rPr>
          <w:i/>
          <w:spacing w:val="-7"/>
          <w:sz w:val="20"/>
          <w:szCs w:val="20"/>
        </w:rPr>
        <w:t xml:space="preserve"> </w:t>
      </w:r>
      <w:r w:rsidRPr="000852A8">
        <w:rPr>
          <w:i/>
          <w:sz w:val="20"/>
          <w:szCs w:val="20"/>
        </w:rPr>
        <w:t>целостности</w:t>
      </w:r>
      <w:r w:rsidRPr="000852A8">
        <w:rPr>
          <w:i/>
          <w:spacing w:val="-8"/>
          <w:sz w:val="20"/>
          <w:szCs w:val="20"/>
        </w:rPr>
        <w:t xml:space="preserve"> </w:t>
      </w:r>
      <w:r w:rsidRPr="000852A8">
        <w:rPr>
          <w:i/>
          <w:sz w:val="20"/>
          <w:szCs w:val="20"/>
        </w:rPr>
        <w:t>содержания</w:t>
      </w:r>
      <w:r w:rsidRPr="000852A8">
        <w:rPr>
          <w:i/>
          <w:spacing w:val="-7"/>
          <w:sz w:val="20"/>
          <w:szCs w:val="20"/>
        </w:rPr>
        <w:t xml:space="preserve"> </w:t>
      </w:r>
      <w:r w:rsidRPr="000852A8">
        <w:rPr>
          <w:i/>
          <w:spacing w:val="-2"/>
          <w:sz w:val="20"/>
          <w:szCs w:val="20"/>
        </w:rPr>
        <w:t>образования</w:t>
      </w:r>
      <w:r w:rsidRPr="000852A8">
        <w:rPr>
          <w:spacing w:val="-2"/>
          <w:sz w:val="20"/>
          <w:szCs w:val="20"/>
        </w:rPr>
        <w:t>;</w:t>
      </w:r>
    </w:p>
    <w:p w:rsidR="00791978" w:rsidRDefault="00411DB8" w:rsidP="00B92F24">
      <w:pPr>
        <w:ind w:left="425" w:firstLine="590"/>
        <w:jc w:val="both"/>
        <w:rPr>
          <w:sz w:val="20"/>
          <w:szCs w:val="20"/>
        </w:rPr>
      </w:pPr>
      <w:r w:rsidRPr="000852A8">
        <w:rPr>
          <w:sz w:val="20"/>
          <w:szCs w:val="20"/>
        </w:rPr>
        <w:t>з)</w:t>
      </w:r>
      <w:r w:rsidRPr="000852A8">
        <w:rPr>
          <w:spacing w:val="-6"/>
          <w:sz w:val="20"/>
          <w:szCs w:val="20"/>
        </w:rPr>
        <w:t xml:space="preserve"> </w:t>
      </w:r>
      <w:r w:rsidRPr="000852A8">
        <w:rPr>
          <w:i/>
          <w:sz w:val="20"/>
          <w:szCs w:val="20"/>
        </w:rPr>
        <w:t>принцип направленности на формирование деятельности</w:t>
      </w:r>
      <w:r w:rsidRPr="000852A8">
        <w:rPr>
          <w:sz w:val="20"/>
          <w:szCs w:val="20"/>
        </w:rPr>
        <w:t xml:space="preserve">,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и) </w:t>
      </w:r>
      <w:r w:rsidRPr="000852A8">
        <w:rPr>
          <w:i/>
          <w:sz w:val="20"/>
          <w:szCs w:val="20"/>
        </w:rPr>
        <w:t>принцип переноса усвоенных знаний, умений, навыков и отношений, сформированных в условиях учебной ситуации, в различные жизненные ситуации,</w:t>
      </w:r>
      <w:r w:rsidRPr="000852A8">
        <w:rPr>
          <w:i/>
          <w:spacing w:val="6"/>
          <w:sz w:val="20"/>
          <w:szCs w:val="20"/>
        </w:rPr>
        <w:t xml:space="preserve"> </w:t>
      </w:r>
      <w:r w:rsidRPr="000852A8">
        <w:rPr>
          <w:sz w:val="20"/>
          <w:szCs w:val="20"/>
        </w:rPr>
        <w:t>что</w:t>
      </w:r>
      <w:r w:rsidRPr="000852A8">
        <w:rPr>
          <w:spacing w:val="7"/>
          <w:sz w:val="20"/>
          <w:szCs w:val="20"/>
        </w:rPr>
        <w:t xml:space="preserve"> </w:t>
      </w:r>
      <w:r w:rsidRPr="000852A8">
        <w:rPr>
          <w:sz w:val="20"/>
          <w:szCs w:val="20"/>
        </w:rPr>
        <w:t>обеспечит</w:t>
      </w:r>
      <w:r w:rsidRPr="000852A8">
        <w:rPr>
          <w:spacing w:val="74"/>
          <w:sz w:val="20"/>
          <w:szCs w:val="20"/>
        </w:rPr>
        <w:t xml:space="preserve"> </w:t>
      </w:r>
      <w:r w:rsidRPr="000852A8">
        <w:rPr>
          <w:sz w:val="20"/>
          <w:szCs w:val="20"/>
        </w:rPr>
        <w:t>готовность</w:t>
      </w:r>
      <w:r w:rsidRPr="000852A8">
        <w:rPr>
          <w:spacing w:val="5"/>
          <w:sz w:val="20"/>
          <w:szCs w:val="20"/>
        </w:rPr>
        <w:t xml:space="preserve"> </w:t>
      </w:r>
      <w:r w:rsidRPr="000852A8">
        <w:rPr>
          <w:sz w:val="20"/>
          <w:szCs w:val="20"/>
        </w:rPr>
        <w:t>обучающегося</w:t>
      </w:r>
      <w:r w:rsidRPr="000852A8">
        <w:rPr>
          <w:spacing w:val="6"/>
          <w:sz w:val="20"/>
          <w:szCs w:val="20"/>
        </w:rPr>
        <w:t xml:space="preserve"> </w:t>
      </w:r>
      <w:r w:rsidRPr="000852A8">
        <w:rPr>
          <w:sz w:val="20"/>
          <w:szCs w:val="20"/>
        </w:rPr>
        <w:t>к</w:t>
      </w:r>
      <w:r w:rsidRPr="000852A8">
        <w:rPr>
          <w:spacing w:val="9"/>
          <w:sz w:val="20"/>
          <w:szCs w:val="20"/>
        </w:rPr>
        <w:t xml:space="preserve"> </w:t>
      </w:r>
      <w:r w:rsidRPr="000852A8">
        <w:rPr>
          <w:sz w:val="20"/>
          <w:szCs w:val="20"/>
        </w:rPr>
        <w:t>самостоятельной</w:t>
      </w:r>
      <w:r w:rsidRPr="000852A8">
        <w:rPr>
          <w:spacing w:val="7"/>
          <w:sz w:val="20"/>
          <w:szCs w:val="20"/>
        </w:rPr>
        <w:t xml:space="preserve"> </w:t>
      </w:r>
      <w:r w:rsidRPr="000852A8">
        <w:rPr>
          <w:spacing w:val="-2"/>
          <w:sz w:val="20"/>
          <w:szCs w:val="20"/>
        </w:rPr>
        <w:t>ориентировке</w:t>
      </w:r>
      <w:r w:rsidR="00B92F24">
        <w:rPr>
          <w:spacing w:val="-2"/>
          <w:sz w:val="20"/>
          <w:szCs w:val="20"/>
        </w:rPr>
        <w:t xml:space="preserve"> </w:t>
      </w:r>
      <w:r w:rsidRPr="000852A8">
        <w:rPr>
          <w:sz w:val="20"/>
          <w:szCs w:val="20"/>
        </w:rPr>
        <w:t>и</w:t>
      </w:r>
      <w:r w:rsidRPr="000852A8">
        <w:rPr>
          <w:spacing w:val="-7"/>
          <w:sz w:val="20"/>
          <w:szCs w:val="20"/>
        </w:rPr>
        <w:t xml:space="preserve"> </w:t>
      </w:r>
      <w:r w:rsidRPr="000852A8">
        <w:rPr>
          <w:sz w:val="20"/>
          <w:szCs w:val="20"/>
        </w:rPr>
        <w:t>активной</w:t>
      </w:r>
      <w:r w:rsidRPr="000852A8">
        <w:rPr>
          <w:spacing w:val="-7"/>
          <w:sz w:val="20"/>
          <w:szCs w:val="20"/>
        </w:rPr>
        <w:t xml:space="preserve"> </w:t>
      </w:r>
      <w:r w:rsidRPr="000852A8">
        <w:rPr>
          <w:sz w:val="20"/>
          <w:szCs w:val="20"/>
        </w:rPr>
        <w:t>деятельности</w:t>
      </w:r>
      <w:r w:rsidRPr="000852A8">
        <w:rPr>
          <w:spacing w:val="-6"/>
          <w:sz w:val="20"/>
          <w:szCs w:val="20"/>
        </w:rPr>
        <w:t xml:space="preserve"> </w:t>
      </w:r>
      <w:r w:rsidRPr="000852A8">
        <w:rPr>
          <w:sz w:val="20"/>
          <w:szCs w:val="20"/>
        </w:rPr>
        <w:t>в</w:t>
      </w:r>
      <w:r w:rsidRPr="000852A8">
        <w:rPr>
          <w:spacing w:val="-6"/>
          <w:sz w:val="20"/>
          <w:szCs w:val="20"/>
        </w:rPr>
        <w:t xml:space="preserve"> </w:t>
      </w:r>
      <w:r w:rsidRPr="000852A8">
        <w:rPr>
          <w:sz w:val="20"/>
          <w:szCs w:val="20"/>
        </w:rPr>
        <w:t>реальном</w:t>
      </w:r>
      <w:r w:rsidRPr="000852A8">
        <w:rPr>
          <w:spacing w:val="-5"/>
          <w:sz w:val="20"/>
          <w:szCs w:val="20"/>
        </w:rPr>
        <w:t xml:space="preserve"> </w:t>
      </w:r>
      <w:r w:rsidRPr="000852A8">
        <w:rPr>
          <w:sz w:val="20"/>
          <w:szCs w:val="20"/>
        </w:rPr>
        <w:t xml:space="preserve">мире; </w:t>
      </w:r>
    </w:p>
    <w:p w:rsidR="00493185" w:rsidRPr="000852A8" w:rsidRDefault="00411DB8" w:rsidP="00B92F24">
      <w:pPr>
        <w:ind w:left="425" w:firstLine="590"/>
        <w:jc w:val="both"/>
        <w:rPr>
          <w:sz w:val="20"/>
          <w:szCs w:val="20"/>
        </w:rPr>
      </w:pPr>
      <w:r w:rsidRPr="000852A8">
        <w:rPr>
          <w:sz w:val="20"/>
          <w:szCs w:val="20"/>
        </w:rPr>
        <w:t xml:space="preserve">к) </w:t>
      </w:r>
      <w:r w:rsidRPr="000852A8">
        <w:rPr>
          <w:i/>
          <w:sz w:val="20"/>
          <w:szCs w:val="20"/>
        </w:rPr>
        <w:t>принцип сотрудничества с семьей</w:t>
      </w:r>
      <w:r w:rsidRPr="000852A8">
        <w:rPr>
          <w:sz w:val="20"/>
          <w:szCs w:val="20"/>
        </w:rPr>
        <w:t>;</w:t>
      </w:r>
    </w:p>
    <w:p w:rsidR="00493185" w:rsidRPr="000852A8" w:rsidRDefault="00411DB8" w:rsidP="000852A8">
      <w:pPr>
        <w:pStyle w:val="a3"/>
        <w:rPr>
          <w:sz w:val="20"/>
          <w:szCs w:val="20"/>
        </w:rPr>
      </w:pPr>
      <w:r w:rsidRPr="000852A8">
        <w:rPr>
          <w:sz w:val="20"/>
          <w:szCs w:val="20"/>
        </w:rPr>
        <w:t xml:space="preserve">л) </w:t>
      </w:r>
      <w:r w:rsidRPr="000852A8">
        <w:rPr>
          <w:i/>
          <w:sz w:val="20"/>
          <w:szCs w:val="20"/>
        </w:rPr>
        <w:t xml:space="preserve">принцип здоровьесбережения: </w:t>
      </w:r>
      <w:r w:rsidRPr="000852A8">
        <w:rPr>
          <w:sz w:val="20"/>
          <w:szCs w:val="20"/>
        </w:rPr>
        <w:t>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493185" w:rsidRPr="000852A8" w:rsidRDefault="00411DB8" w:rsidP="000852A8">
      <w:pPr>
        <w:pStyle w:val="a3"/>
        <w:rPr>
          <w:sz w:val="20"/>
          <w:szCs w:val="20"/>
        </w:rPr>
      </w:pPr>
      <w:r w:rsidRPr="000852A8">
        <w:rPr>
          <w:sz w:val="20"/>
          <w:szCs w:val="20"/>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 эпидемиологические требования к организаци</w:t>
      </w:r>
      <w:r w:rsidR="00BE1A0F">
        <w:rPr>
          <w:sz w:val="20"/>
          <w:szCs w:val="20"/>
        </w:rPr>
        <w:t>ям воспитания и обучения, отды</w:t>
      </w:r>
      <w:r w:rsidRPr="000852A8">
        <w:rPr>
          <w:sz w:val="20"/>
          <w:szCs w:val="20"/>
        </w:rPr>
        <w:t>ха и оздоровления детей и молодежи», утвержденными постановлением Главного государственного санитарного врача</w:t>
      </w:r>
      <w:r w:rsidRPr="000852A8">
        <w:rPr>
          <w:spacing w:val="40"/>
          <w:sz w:val="20"/>
          <w:szCs w:val="20"/>
        </w:rPr>
        <w:t xml:space="preserve"> </w:t>
      </w:r>
      <w:r w:rsidRPr="000852A8">
        <w:rPr>
          <w:sz w:val="20"/>
          <w:szCs w:val="20"/>
        </w:rPr>
        <w:t>Российской</w:t>
      </w:r>
      <w:r w:rsidRPr="000852A8">
        <w:rPr>
          <w:spacing w:val="40"/>
          <w:sz w:val="20"/>
          <w:szCs w:val="20"/>
        </w:rPr>
        <w:t xml:space="preserve"> </w:t>
      </w:r>
      <w:r w:rsidRPr="000852A8">
        <w:rPr>
          <w:sz w:val="20"/>
          <w:szCs w:val="20"/>
        </w:rPr>
        <w:t>Федерации</w:t>
      </w:r>
      <w:r w:rsidRPr="000852A8">
        <w:rPr>
          <w:spacing w:val="40"/>
          <w:sz w:val="20"/>
          <w:szCs w:val="20"/>
        </w:rPr>
        <w:t xml:space="preserve"> </w:t>
      </w:r>
      <w:r w:rsidRPr="000852A8">
        <w:rPr>
          <w:sz w:val="20"/>
          <w:szCs w:val="20"/>
        </w:rPr>
        <w:t>от</w:t>
      </w:r>
      <w:r w:rsidRPr="000852A8">
        <w:rPr>
          <w:spacing w:val="40"/>
          <w:sz w:val="20"/>
          <w:szCs w:val="20"/>
        </w:rPr>
        <w:t xml:space="preserve"> </w:t>
      </w:r>
      <w:r w:rsidRPr="000852A8">
        <w:rPr>
          <w:sz w:val="20"/>
          <w:szCs w:val="20"/>
        </w:rPr>
        <w:t>28.09.2020 г. № 28 (зарегистрировано Минис</w:t>
      </w:r>
      <w:r w:rsidR="00BE1A0F">
        <w:rPr>
          <w:sz w:val="20"/>
          <w:szCs w:val="20"/>
        </w:rPr>
        <w:t>терством юстиции Российской Фе</w:t>
      </w:r>
      <w:r w:rsidRPr="000852A8">
        <w:rPr>
          <w:sz w:val="20"/>
          <w:szCs w:val="20"/>
        </w:rPr>
        <w:t>дерации 18.12.2020 г., регистрационный № 61573), действующими</w:t>
      </w:r>
      <w:r w:rsidRPr="000852A8">
        <w:rPr>
          <w:spacing w:val="40"/>
          <w:sz w:val="20"/>
          <w:szCs w:val="20"/>
        </w:rPr>
        <w:t xml:space="preserve"> </w:t>
      </w:r>
      <w:r w:rsidRPr="000852A8">
        <w:rPr>
          <w:sz w:val="20"/>
          <w:szCs w:val="20"/>
        </w:rPr>
        <w:t>до 01.01.2027 г. (далее - Санитарно-эпидемиологические требования).</w:t>
      </w:r>
    </w:p>
    <w:p w:rsidR="00493185" w:rsidRPr="000852A8" w:rsidRDefault="00493185" w:rsidP="000852A8">
      <w:pPr>
        <w:pStyle w:val="a3"/>
        <w:ind w:left="0" w:firstLine="0"/>
        <w:jc w:val="left"/>
        <w:rPr>
          <w:sz w:val="20"/>
          <w:szCs w:val="20"/>
        </w:rPr>
      </w:pPr>
    </w:p>
    <w:p w:rsidR="00493185" w:rsidRPr="00BE1A0F" w:rsidRDefault="00411DB8" w:rsidP="00E02D58">
      <w:pPr>
        <w:pStyle w:val="2"/>
        <w:numPr>
          <w:ilvl w:val="2"/>
          <w:numId w:val="76"/>
        </w:numPr>
        <w:tabs>
          <w:tab w:val="left" w:pos="1693"/>
        </w:tabs>
        <w:spacing w:line="240" w:lineRule="auto"/>
        <w:ind w:left="1693" w:hanging="702"/>
        <w:rPr>
          <w:sz w:val="22"/>
          <w:szCs w:val="20"/>
        </w:rPr>
      </w:pPr>
      <w:r w:rsidRPr="00BE1A0F">
        <w:rPr>
          <w:sz w:val="22"/>
          <w:szCs w:val="20"/>
        </w:rPr>
        <w:t>Общая</w:t>
      </w:r>
      <w:r w:rsidRPr="00BE1A0F">
        <w:rPr>
          <w:spacing w:val="-13"/>
          <w:sz w:val="22"/>
          <w:szCs w:val="20"/>
        </w:rPr>
        <w:t xml:space="preserve"> </w:t>
      </w:r>
      <w:r w:rsidRPr="00BE1A0F">
        <w:rPr>
          <w:sz w:val="22"/>
          <w:szCs w:val="20"/>
        </w:rPr>
        <w:t>характеристика</w:t>
      </w:r>
      <w:r w:rsidRPr="00BE1A0F">
        <w:rPr>
          <w:spacing w:val="-8"/>
          <w:sz w:val="22"/>
          <w:szCs w:val="20"/>
        </w:rPr>
        <w:t xml:space="preserve"> </w:t>
      </w:r>
      <w:r w:rsidRPr="00BE1A0F">
        <w:rPr>
          <w:spacing w:val="-2"/>
          <w:sz w:val="22"/>
          <w:szCs w:val="20"/>
        </w:rPr>
        <w:t>программы</w:t>
      </w:r>
    </w:p>
    <w:p w:rsidR="00493185" w:rsidRPr="00B92F24" w:rsidRDefault="00411DB8" w:rsidP="003D3D29">
      <w:pPr>
        <w:pStyle w:val="a5"/>
        <w:tabs>
          <w:tab w:val="left" w:pos="1134"/>
        </w:tabs>
        <w:ind w:left="454" w:firstLine="0"/>
        <w:rPr>
          <w:sz w:val="20"/>
          <w:szCs w:val="20"/>
        </w:rPr>
      </w:pPr>
      <w:r w:rsidRPr="00B92F24">
        <w:rPr>
          <w:b/>
          <w:sz w:val="20"/>
          <w:szCs w:val="20"/>
        </w:rPr>
        <w:t>Психолого-педагогическая</w:t>
      </w:r>
      <w:r w:rsidRPr="00B92F24">
        <w:rPr>
          <w:b/>
          <w:spacing w:val="-5"/>
          <w:sz w:val="20"/>
          <w:szCs w:val="20"/>
        </w:rPr>
        <w:t xml:space="preserve"> </w:t>
      </w:r>
      <w:r w:rsidRPr="00B92F24">
        <w:rPr>
          <w:b/>
          <w:sz w:val="20"/>
          <w:szCs w:val="20"/>
        </w:rPr>
        <w:t>характеристика</w:t>
      </w:r>
      <w:r w:rsidRPr="00B92F24">
        <w:rPr>
          <w:b/>
          <w:spacing w:val="-7"/>
          <w:sz w:val="20"/>
          <w:szCs w:val="20"/>
        </w:rPr>
        <w:t xml:space="preserve"> </w:t>
      </w:r>
      <w:r w:rsidRPr="00B92F24">
        <w:rPr>
          <w:b/>
          <w:sz w:val="20"/>
          <w:szCs w:val="20"/>
        </w:rPr>
        <w:t>обучающихся</w:t>
      </w:r>
      <w:r w:rsidRPr="00B92F24">
        <w:rPr>
          <w:b/>
          <w:spacing w:val="-6"/>
          <w:sz w:val="20"/>
          <w:szCs w:val="20"/>
        </w:rPr>
        <w:t xml:space="preserve"> </w:t>
      </w:r>
      <w:r w:rsidRPr="00B92F24">
        <w:rPr>
          <w:b/>
          <w:sz w:val="20"/>
          <w:szCs w:val="20"/>
        </w:rPr>
        <w:t>с</w:t>
      </w:r>
      <w:r w:rsidRPr="00B92F24">
        <w:rPr>
          <w:b/>
          <w:spacing w:val="-5"/>
          <w:sz w:val="20"/>
          <w:szCs w:val="20"/>
        </w:rPr>
        <w:t xml:space="preserve"> </w:t>
      </w:r>
      <w:r w:rsidRPr="00B92F24">
        <w:rPr>
          <w:b/>
          <w:sz w:val="20"/>
          <w:szCs w:val="20"/>
        </w:rPr>
        <w:t xml:space="preserve">ЗПР </w:t>
      </w:r>
      <w:r w:rsidRPr="00B92F24">
        <w:rPr>
          <w:i/>
          <w:position w:val="1"/>
          <w:sz w:val="20"/>
          <w:szCs w:val="20"/>
        </w:rPr>
        <w:t xml:space="preserve">Обучающиеся с ЗПР </w:t>
      </w:r>
      <w:r w:rsidRPr="00B92F24">
        <w:rPr>
          <w:b/>
          <w:sz w:val="20"/>
          <w:szCs w:val="20"/>
        </w:rPr>
        <w:t xml:space="preserve">- </w:t>
      </w:r>
      <w:r w:rsidRPr="00B92F24">
        <w:rPr>
          <w:position w:val="1"/>
          <w:sz w:val="20"/>
          <w:szCs w:val="20"/>
        </w:rPr>
        <w:t xml:space="preserve">это дети, имеющее недостатки в психологическом </w:t>
      </w:r>
      <w:r w:rsidRPr="00B92F24">
        <w:rPr>
          <w:sz w:val="20"/>
          <w:szCs w:val="20"/>
        </w:rPr>
        <w:t>развитии,</w:t>
      </w:r>
      <w:r w:rsidRPr="00B92F24">
        <w:rPr>
          <w:spacing w:val="18"/>
          <w:sz w:val="20"/>
          <w:szCs w:val="20"/>
        </w:rPr>
        <w:t xml:space="preserve"> </w:t>
      </w:r>
      <w:r w:rsidRPr="00B92F24">
        <w:rPr>
          <w:sz w:val="20"/>
          <w:szCs w:val="20"/>
        </w:rPr>
        <w:t>подтвержденные</w:t>
      </w:r>
      <w:r w:rsidRPr="00B92F24">
        <w:rPr>
          <w:spacing w:val="18"/>
          <w:sz w:val="20"/>
          <w:szCs w:val="20"/>
        </w:rPr>
        <w:t xml:space="preserve"> </w:t>
      </w:r>
      <w:r w:rsidRPr="00B92F24">
        <w:rPr>
          <w:sz w:val="20"/>
          <w:szCs w:val="20"/>
        </w:rPr>
        <w:t>ПМПК</w:t>
      </w:r>
      <w:r w:rsidRPr="00B92F24">
        <w:rPr>
          <w:spacing w:val="21"/>
          <w:sz w:val="20"/>
          <w:szCs w:val="20"/>
        </w:rPr>
        <w:t xml:space="preserve"> </w:t>
      </w:r>
      <w:r w:rsidRPr="00B92F24">
        <w:rPr>
          <w:sz w:val="20"/>
          <w:szCs w:val="20"/>
        </w:rPr>
        <w:t>и</w:t>
      </w:r>
      <w:r w:rsidRPr="00B92F24">
        <w:rPr>
          <w:spacing w:val="22"/>
          <w:sz w:val="20"/>
          <w:szCs w:val="20"/>
        </w:rPr>
        <w:t xml:space="preserve"> </w:t>
      </w:r>
      <w:r w:rsidRPr="00B92F24">
        <w:rPr>
          <w:sz w:val="20"/>
          <w:szCs w:val="20"/>
        </w:rPr>
        <w:t>препятствующие</w:t>
      </w:r>
      <w:r w:rsidRPr="00B92F24">
        <w:rPr>
          <w:spacing w:val="18"/>
          <w:sz w:val="20"/>
          <w:szCs w:val="20"/>
        </w:rPr>
        <w:t xml:space="preserve"> </w:t>
      </w:r>
      <w:r w:rsidRPr="00B92F24">
        <w:rPr>
          <w:sz w:val="20"/>
          <w:szCs w:val="20"/>
        </w:rPr>
        <w:t>получению</w:t>
      </w:r>
      <w:r w:rsidRPr="00B92F24">
        <w:rPr>
          <w:spacing w:val="23"/>
          <w:sz w:val="20"/>
          <w:szCs w:val="20"/>
        </w:rPr>
        <w:t xml:space="preserve"> </w:t>
      </w:r>
      <w:r w:rsidRPr="00B92F24">
        <w:rPr>
          <w:spacing w:val="-2"/>
          <w:sz w:val="20"/>
          <w:szCs w:val="20"/>
        </w:rPr>
        <w:t>образования</w:t>
      </w:r>
      <w:r w:rsidR="00B92F24">
        <w:rPr>
          <w:spacing w:val="-2"/>
          <w:sz w:val="20"/>
          <w:szCs w:val="20"/>
        </w:rPr>
        <w:t xml:space="preserve"> </w:t>
      </w:r>
      <w:r w:rsidRPr="00B92F24">
        <w:rPr>
          <w:sz w:val="20"/>
          <w:szCs w:val="20"/>
        </w:rPr>
        <w:t>без</w:t>
      </w:r>
      <w:r w:rsidRPr="00B92F24">
        <w:rPr>
          <w:spacing w:val="-12"/>
          <w:sz w:val="20"/>
          <w:szCs w:val="20"/>
        </w:rPr>
        <w:t xml:space="preserve"> </w:t>
      </w:r>
      <w:r w:rsidRPr="00B92F24">
        <w:rPr>
          <w:sz w:val="20"/>
          <w:szCs w:val="20"/>
        </w:rPr>
        <w:t>создания</w:t>
      </w:r>
      <w:r w:rsidRPr="00B92F24">
        <w:rPr>
          <w:spacing w:val="-10"/>
          <w:sz w:val="20"/>
          <w:szCs w:val="20"/>
        </w:rPr>
        <w:t xml:space="preserve"> </w:t>
      </w:r>
      <w:r w:rsidRPr="00B92F24">
        <w:rPr>
          <w:sz w:val="20"/>
          <w:szCs w:val="20"/>
        </w:rPr>
        <w:t>специальных</w:t>
      </w:r>
      <w:r w:rsidRPr="00B92F24">
        <w:rPr>
          <w:spacing w:val="-6"/>
          <w:sz w:val="20"/>
          <w:szCs w:val="20"/>
        </w:rPr>
        <w:t xml:space="preserve"> </w:t>
      </w:r>
      <w:r w:rsidRPr="00B92F24">
        <w:rPr>
          <w:spacing w:val="-2"/>
          <w:sz w:val="20"/>
          <w:szCs w:val="20"/>
        </w:rPr>
        <w:t>условий.</w:t>
      </w:r>
    </w:p>
    <w:p w:rsidR="00493185" w:rsidRPr="000852A8" w:rsidRDefault="00411DB8" w:rsidP="000852A8">
      <w:pPr>
        <w:pStyle w:val="a3"/>
        <w:rPr>
          <w:sz w:val="20"/>
          <w:szCs w:val="20"/>
        </w:rPr>
      </w:pPr>
      <w:r w:rsidRPr="000852A8">
        <w:rPr>
          <w:i/>
          <w:color w:val="000009"/>
          <w:sz w:val="20"/>
          <w:szCs w:val="20"/>
        </w:rPr>
        <w:t xml:space="preserve">Категория обучающихся с ЗПР </w:t>
      </w:r>
      <w:r w:rsidRPr="000852A8">
        <w:rPr>
          <w:color w:val="000009"/>
          <w:sz w:val="20"/>
          <w:szCs w:val="20"/>
        </w:rPr>
        <w:t>- наиболее многочисленная среди детей с ограниченными возможностями здоровья (ОВЗ) и неоднородная по составу группа школьников.</w:t>
      </w:r>
    </w:p>
    <w:p w:rsidR="00493185" w:rsidRPr="000852A8" w:rsidRDefault="00411DB8" w:rsidP="000852A8">
      <w:pPr>
        <w:pStyle w:val="a3"/>
        <w:rPr>
          <w:sz w:val="20"/>
          <w:szCs w:val="20"/>
        </w:rPr>
      </w:pPr>
      <w:r w:rsidRPr="000852A8">
        <w:rPr>
          <w:i/>
          <w:color w:val="000009"/>
          <w:sz w:val="20"/>
          <w:szCs w:val="20"/>
        </w:rPr>
        <w:t xml:space="preserve">Среди причин возникновения ЗПР </w:t>
      </w:r>
      <w:r w:rsidRPr="000852A8">
        <w:rPr>
          <w:color w:val="000009"/>
          <w:sz w:val="20"/>
          <w:szCs w:val="20"/>
        </w:rPr>
        <w:t xml:space="preserve">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w:t>
      </w:r>
      <w:r w:rsidRPr="000852A8">
        <w:rPr>
          <w:color w:val="000009"/>
          <w:spacing w:val="-2"/>
          <w:sz w:val="20"/>
          <w:szCs w:val="20"/>
        </w:rPr>
        <w:t>отсталости.</w:t>
      </w:r>
    </w:p>
    <w:p w:rsidR="00493185" w:rsidRPr="000852A8" w:rsidRDefault="00411DB8" w:rsidP="000852A8">
      <w:pPr>
        <w:pStyle w:val="a3"/>
        <w:rPr>
          <w:sz w:val="20"/>
          <w:szCs w:val="20"/>
        </w:rPr>
      </w:pPr>
      <w:r w:rsidRPr="000852A8">
        <w:rPr>
          <w:color w:val="000009"/>
          <w:sz w:val="20"/>
          <w:szCs w:val="20"/>
        </w:rPr>
        <w:t xml:space="preserve">Все обучающиеся с ЗПР испытывают в той или иной степени выраженные </w:t>
      </w:r>
      <w:r w:rsidRPr="000852A8">
        <w:rPr>
          <w:i/>
          <w:color w:val="000009"/>
          <w:sz w:val="20"/>
          <w:szCs w:val="20"/>
        </w:rPr>
        <w:t>затруднения в усвоении учебных программ</w:t>
      </w:r>
      <w:r w:rsidRPr="000852A8">
        <w:rPr>
          <w:color w:val="000009"/>
          <w:sz w:val="20"/>
          <w:szCs w:val="20"/>
        </w:rPr>
        <w:t>,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
    <w:p w:rsidR="00493185" w:rsidRPr="000852A8" w:rsidRDefault="00411DB8" w:rsidP="000852A8">
      <w:pPr>
        <w:ind w:left="425" w:firstLine="566"/>
        <w:jc w:val="both"/>
        <w:rPr>
          <w:i/>
          <w:sz w:val="20"/>
          <w:szCs w:val="20"/>
        </w:rPr>
      </w:pPr>
      <w:r w:rsidRPr="000852A8">
        <w:rPr>
          <w:color w:val="000009"/>
          <w:sz w:val="20"/>
          <w:szCs w:val="20"/>
        </w:rPr>
        <w:t xml:space="preserve">Общими для всех обучающихся с ЗПР являются в разной степени </w:t>
      </w:r>
      <w:r w:rsidRPr="000852A8">
        <w:rPr>
          <w:i/>
          <w:color w:val="000009"/>
          <w:sz w:val="20"/>
          <w:szCs w:val="20"/>
        </w:rPr>
        <w:t>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rsidR="00493185" w:rsidRPr="000852A8" w:rsidRDefault="00411DB8" w:rsidP="000852A8">
      <w:pPr>
        <w:ind w:left="425" w:firstLine="566"/>
        <w:jc w:val="both"/>
        <w:rPr>
          <w:i/>
          <w:sz w:val="20"/>
          <w:szCs w:val="20"/>
        </w:rPr>
      </w:pPr>
      <w:r w:rsidRPr="000852A8">
        <w:rPr>
          <w:color w:val="000009"/>
          <w:sz w:val="20"/>
          <w:szCs w:val="20"/>
        </w:rPr>
        <w:t xml:space="preserve">Достаточно часто у обучающихся </w:t>
      </w:r>
      <w:r w:rsidRPr="000852A8">
        <w:rPr>
          <w:i/>
          <w:color w:val="000009"/>
          <w:sz w:val="20"/>
          <w:szCs w:val="20"/>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93185" w:rsidRPr="000852A8" w:rsidRDefault="00411DB8" w:rsidP="000852A8">
      <w:pPr>
        <w:pStyle w:val="a3"/>
        <w:rPr>
          <w:sz w:val="20"/>
          <w:szCs w:val="20"/>
        </w:rPr>
      </w:pPr>
      <w:r w:rsidRPr="000852A8">
        <w:rPr>
          <w:sz w:val="20"/>
          <w:szCs w:val="20"/>
        </w:rPr>
        <w:t>Уровень психического развития поступающего в школу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493185" w:rsidRPr="000852A8" w:rsidRDefault="00411DB8" w:rsidP="000852A8">
      <w:pPr>
        <w:ind w:left="991"/>
        <w:jc w:val="both"/>
        <w:rPr>
          <w:i/>
          <w:sz w:val="20"/>
          <w:szCs w:val="20"/>
        </w:rPr>
      </w:pPr>
      <w:r w:rsidRPr="000852A8">
        <w:rPr>
          <w:i/>
          <w:color w:val="000009"/>
          <w:sz w:val="20"/>
          <w:szCs w:val="20"/>
        </w:rPr>
        <w:t>Диапазон</w:t>
      </w:r>
      <w:r w:rsidRPr="000852A8">
        <w:rPr>
          <w:i/>
          <w:color w:val="000009"/>
          <w:spacing w:val="-12"/>
          <w:sz w:val="20"/>
          <w:szCs w:val="20"/>
        </w:rPr>
        <w:t xml:space="preserve"> </w:t>
      </w:r>
      <w:r w:rsidRPr="000852A8">
        <w:rPr>
          <w:i/>
          <w:color w:val="000009"/>
          <w:sz w:val="20"/>
          <w:szCs w:val="20"/>
        </w:rPr>
        <w:t>различий</w:t>
      </w:r>
      <w:r w:rsidRPr="000852A8">
        <w:rPr>
          <w:i/>
          <w:color w:val="000009"/>
          <w:spacing w:val="-10"/>
          <w:sz w:val="20"/>
          <w:szCs w:val="20"/>
        </w:rPr>
        <w:t xml:space="preserve"> </w:t>
      </w:r>
      <w:r w:rsidRPr="000852A8">
        <w:rPr>
          <w:i/>
          <w:color w:val="000009"/>
          <w:sz w:val="20"/>
          <w:szCs w:val="20"/>
        </w:rPr>
        <w:t>в</w:t>
      </w:r>
      <w:r w:rsidRPr="000852A8">
        <w:rPr>
          <w:i/>
          <w:color w:val="000009"/>
          <w:spacing w:val="-14"/>
          <w:sz w:val="20"/>
          <w:szCs w:val="20"/>
        </w:rPr>
        <w:t xml:space="preserve"> </w:t>
      </w:r>
      <w:r w:rsidRPr="000852A8">
        <w:rPr>
          <w:i/>
          <w:color w:val="000009"/>
          <w:sz w:val="20"/>
          <w:szCs w:val="20"/>
        </w:rPr>
        <w:t>развитии</w:t>
      </w:r>
      <w:r w:rsidRPr="000852A8">
        <w:rPr>
          <w:i/>
          <w:color w:val="000009"/>
          <w:spacing w:val="-10"/>
          <w:sz w:val="20"/>
          <w:szCs w:val="20"/>
        </w:rPr>
        <w:t xml:space="preserve"> </w:t>
      </w:r>
      <w:r w:rsidRPr="000852A8">
        <w:rPr>
          <w:i/>
          <w:color w:val="000009"/>
          <w:sz w:val="20"/>
          <w:szCs w:val="20"/>
        </w:rPr>
        <w:t>обучающихся</w:t>
      </w:r>
      <w:r w:rsidRPr="000852A8">
        <w:rPr>
          <w:i/>
          <w:color w:val="000009"/>
          <w:spacing w:val="-9"/>
          <w:sz w:val="20"/>
          <w:szCs w:val="20"/>
        </w:rPr>
        <w:t xml:space="preserve"> </w:t>
      </w:r>
      <w:r w:rsidRPr="000852A8">
        <w:rPr>
          <w:i/>
          <w:color w:val="000009"/>
          <w:sz w:val="20"/>
          <w:szCs w:val="20"/>
        </w:rPr>
        <w:t>с</w:t>
      </w:r>
      <w:r w:rsidRPr="000852A8">
        <w:rPr>
          <w:i/>
          <w:color w:val="000009"/>
          <w:spacing w:val="-11"/>
          <w:sz w:val="20"/>
          <w:szCs w:val="20"/>
        </w:rPr>
        <w:t xml:space="preserve"> </w:t>
      </w:r>
      <w:r w:rsidRPr="000852A8">
        <w:rPr>
          <w:i/>
          <w:color w:val="000009"/>
          <w:sz w:val="20"/>
          <w:szCs w:val="20"/>
        </w:rPr>
        <w:t>ЗПР</w:t>
      </w:r>
      <w:r w:rsidRPr="000852A8">
        <w:rPr>
          <w:i/>
          <w:color w:val="000009"/>
          <w:spacing w:val="-13"/>
          <w:sz w:val="20"/>
          <w:szCs w:val="20"/>
        </w:rPr>
        <w:t xml:space="preserve"> </w:t>
      </w:r>
      <w:r w:rsidRPr="000852A8">
        <w:rPr>
          <w:i/>
          <w:color w:val="000009"/>
          <w:sz w:val="20"/>
          <w:szCs w:val="20"/>
        </w:rPr>
        <w:t>достаточно</w:t>
      </w:r>
      <w:r w:rsidRPr="000852A8">
        <w:rPr>
          <w:i/>
          <w:color w:val="000009"/>
          <w:spacing w:val="-13"/>
          <w:sz w:val="20"/>
          <w:szCs w:val="20"/>
        </w:rPr>
        <w:t xml:space="preserve"> </w:t>
      </w:r>
      <w:r w:rsidRPr="000852A8">
        <w:rPr>
          <w:i/>
          <w:color w:val="000009"/>
          <w:spacing w:val="-2"/>
          <w:sz w:val="20"/>
          <w:szCs w:val="20"/>
        </w:rPr>
        <w:t>велик:</w:t>
      </w:r>
    </w:p>
    <w:p w:rsidR="00493185" w:rsidRPr="000852A8" w:rsidRDefault="00411DB8" w:rsidP="00E02D58">
      <w:pPr>
        <w:pStyle w:val="a5"/>
        <w:numPr>
          <w:ilvl w:val="0"/>
          <w:numId w:val="74"/>
        </w:numPr>
        <w:tabs>
          <w:tab w:val="left" w:pos="1156"/>
        </w:tabs>
        <w:ind w:firstLine="566"/>
        <w:rPr>
          <w:sz w:val="20"/>
          <w:szCs w:val="20"/>
        </w:rPr>
      </w:pPr>
      <w:r w:rsidRPr="000852A8">
        <w:rPr>
          <w:color w:val="000009"/>
          <w:sz w:val="20"/>
          <w:szCs w:val="20"/>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w:t>
      </w:r>
    </w:p>
    <w:p w:rsidR="00493185" w:rsidRPr="000852A8" w:rsidRDefault="00411DB8" w:rsidP="00E02D58">
      <w:pPr>
        <w:pStyle w:val="a5"/>
        <w:numPr>
          <w:ilvl w:val="0"/>
          <w:numId w:val="74"/>
        </w:numPr>
        <w:tabs>
          <w:tab w:val="left" w:pos="1156"/>
        </w:tabs>
        <w:ind w:firstLine="566"/>
        <w:rPr>
          <w:sz w:val="20"/>
          <w:szCs w:val="20"/>
        </w:rPr>
      </w:pPr>
      <w:r w:rsidRPr="000852A8">
        <w:rPr>
          <w:color w:val="000009"/>
          <w:sz w:val="20"/>
          <w:szCs w:val="20"/>
        </w:rPr>
        <w:t xml:space="preserve">от обучающихся, способных при специальной поддержке на равных обучаться совместно со здоровыми сверстниками, до обучающихся, нуждающихся при получении </w:t>
      </w:r>
      <w:r w:rsidR="003D3D29">
        <w:rPr>
          <w:color w:val="000009"/>
          <w:sz w:val="20"/>
          <w:szCs w:val="20"/>
        </w:rPr>
        <w:t>Н</w:t>
      </w:r>
      <w:r w:rsidRPr="000852A8">
        <w:rPr>
          <w:color w:val="000009"/>
          <w:sz w:val="20"/>
          <w:szCs w:val="20"/>
        </w:rPr>
        <w:t>ОО в систематической и комплексной (психолого-медико-педагогической) коррекционной помощи.</w:t>
      </w:r>
    </w:p>
    <w:p w:rsidR="00493185" w:rsidRPr="000852A8" w:rsidRDefault="00411DB8" w:rsidP="000852A8">
      <w:pPr>
        <w:ind w:left="425" w:firstLine="566"/>
        <w:jc w:val="both"/>
        <w:rPr>
          <w:sz w:val="20"/>
          <w:szCs w:val="20"/>
        </w:rPr>
      </w:pPr>
      <w:r w:rsidRPr="000852A8">
        <w:rPr>
          <w:color w:val="000009"/>
          <w:sz w:val="20"/>
          <w:szCs w:val="20"/>
        </w:rPr>
        <w:t xml:space="preserve">Различие структуры нарушения психического развития у обучающихся с ЗПР определяет </w:t>
      </w:r>
      <w:r w:rsidRPr="000852A8">
        <w:rPr>
          <w:i/>
          <w:color w:val="000009"/>
          <w:sz w:val="20"/>
          <w:szCs w:val="20"/>
        </w:rPr>
        <w:t>необходимость многообразия специальной поддержки в получении образования</w:t>
      </w:r>
      <w:r w:rsidRPr="000852A8">
        <w:rPr>
          <w:color w:val="000009"/>
          <w:sz w:val="20"/>
          <w:szCs w:val="20"/>
        </w:rPr>
        <w:t>.</w:t>
      </w:r>
    </w:p>
    <w:p w:rsidR="00493185" w:rsidRPr="000852A8" w:rsidRDefault="00493185" w:rsidP="000852A8">
      <w:pPr>
        <w:pStyle w:val="a3"/>
        <w:ind w:left="0" w:firstLine="0"/>
        <w:jc w:val="left"/>
        <w:rPr>
          <w:sz w:val="20"/>
          <w:szCs w:val="20"/>
        </w:rPr>
      </w:pPr>
    </w:p>
    <w:p w:rsidR="00493185" w:rsidRPr="000852A8" w:rsidRDefault="003D3D29" w:rsidP="003D3D29">
      <w:pPr>
        <w:pStyle w:val="2"/>
        <w:tabs>
          <w:tab w:val="left" w:pos="426"/>
        </w:tabs>
        <w:spacing w:line="240" w:lineRule="auto"/>
        <w:ind w:left="0"/>
        <w:jc w:val="left"/>
        <w:rPr>
          <w:sz w:val="20"/>
          <w:szCs w:val="20"/>
        </w:rPr>
      </w:pPr>
      <w:r>
        <w:rPr>
          <w:sz w:val="20"/>
          <w:szCs w:val="20"/>
        </w:rPr>
        <w:tab/>
      </w:r>
      <w:r w:rsidR="00411DB8" w:rsidRPr="000852A8">
        <w:rPr>
          <w:sz w:val="20"/>
          <w:szCs w:val="20"/>
        </w:rPr>
        <w:t>Особые</w:t>
      </w:r>
      <w:r w:rsidR="00411DB8" w:rsidRPr="000852A8">
        <w:rPr>
          <w:spacing w:val="-16"/>
          <w:sz w:val="20"/>
          <w:szCs w:val="20"/>
        </w:rPr>
        <w:t xml:space="preserve"> </w:t>
      </w:r>
      <w:r w:rsidR="00411DB8" w:rsidRPr="000852A8">
        <w:rPr>
          <w:sz w:val="20"/>
          <w:szCs w:val="20"/>
        </w:rPr>
        <w:t>образовательные</w:t>
      </w:r>
      <w:r w:rsidR="00411DB8" w:rsidRPr="000852A8">
        <w:rPr>
          <w:spacing w:val="-8"/>
          <w:sz w:val="20"/>
          <w:szCs w:val="20"/>
        </w:rPr>
        <w:t xml:space="preserve"> </w:t>
      </w:r>
      <w:r w:rsidR="00411DB8" w:rsidRPr="000852A8">
        <w:rPr>
          <w:sz w:val="20"/>
          <w:szCs w:val="20"/>
        </w:rPr>
        <w:t>потребности</w:t>
      </w:r>
      <w:r w:rsidR="00411DB8" w:rsidRPr="000852A8">
        <w:rPr>
          <w:spacing w:val="-12"/>
          <w:sz w:val="20"/>
          <w:szCs w:val="20"/>
        </w:rPr>
        <w:t xml:space="preserve"> </w:t>
      </w:r>
      <w:r w:rsidR="00411DB8" w:rsidRPr="000852A8">
        <w:rPr>
          <w:sz w:val="20"/>
          <w:szCs w:val="20"/>
        </w:rPr>
        <w:t>обучающихся</w:t>
      </w:r>
      <w:r w:rsidR="00411DB8" w:rsidRPr="000852A8">
        <w:rPr>
          <w:spacing w:val="-5"/>
          <w:sz w:val="20"/>
          <w:szCs w:val="20"/>
        </w:rPr>
        <w:t xml:space="preserve"> </w:t>
      </w:r>
      <w:r w:rsidR="00411DB8" w:rsidRPr="000852A8">
        <w:rPr>
          <w:sz w:val="20"/>
          <w:szCs w:val="20"/>
        </w:rPr>
        <w:t>с</w:t>
      </w:r>
      <w:r w:rsidR="00411DB8" w:rsidRPr="000852A8">
        <w:rPr>
          <w:spacing w:val="-9"/>
          <w:sz w:val="20"/>
          <w:szCs w:val="20"/>
        </w:rPr>
        <w:t xml:space="preserve"> </w:t>
      </w:r>
      <w:r w:rsidR="00411DB8" w:rsidRPr="000852A8">
        <w:rPr>
          <w:spacing w:val="-5"/>
          <w:sz w:val="20"/>
          <w:szCs w:val="20"/>
        </w:rPr>
        <w:t>ЗПР</w:t>
      </w:r>
    </w:p>
    <w:p w:rsidR="00493185" w:rsidRPr="000852A8" w:rsidRDefault="00411DB8" w:rsidP="00B92F24">
      <w:pPr>
        <w:pStyle w:val="a3"/>
        <w:rPr>
          <w:sz w:val="20"/>
          <w:szCs w:val="20"/>
        </w:rPr>
      </w:pPr>
      <w:r w:rsidRPr="000852A8">
        <w:rPr>
          <w:sz w:val="20"/>
          <w:szCs w:val="20"/>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w:t>
      </w:r>
      <w:r w:rsidR="00B92F24">
        <w:rPr>
          <w:sz w:val="20"/>
          <w:szCs w:val="20"/>
        </w:rPr>
        <w:t xml:space="preserve"> </w:t>
      </w:r>
      <w:r w:rsidRPr="000852A8">
        <w:rPr>
          <w:sz w:val="20"/>
          <w:szCs w:val="20"/>
        </w:rPr>
        <w:t>свое отражение в структуре и содержании образования. Наряду с этим современные научные представления об особенностях психофизического развития разных</w:t>
      </w:r>
      <w:r w:rsidRPr="000852A8">
        <w:rPr>
          <w:spacing w:val="-1"/>
          <w:sz w:val="20"/>
          <w:szCs w:val="20"/>
        </w:rPr>
        <w:t xml:space="preserve"> </w:t>
      </w:r>
      <w:r w:rsidRPr="000852A8">
        <w:rPr>
          <w:sz w:val="20"/>
          <w:szCs w:val="20"/>
        </w:rPr>
        <w:t>групп</w:t>
      </w:r>
      <w:r w:rsidRPr="000852A8">
        <w:rPr>
          <w:spacing w:val="-3"/>
          <w:sz w:val="20"/>
          <w:szCs w:val="20"/>
        </w:rPr>
        <w:t xml:space="preserve"> </w:t>
      </w:r>
      <w:r w:rsidRPr="000852A8">
        <w:rPr>
          <w:sz w:val="20"/>
          <w:szCs w:val="20"/>
        </w:rPr>
        <w:t>обучающихся</w:t>
      </w:r>
      <w:r w:rsidRPr="000852A8">
        <w:rPr>
          <w:spacing w:val="-1"/>
          <w:sz w:val="20"/>
          <w:szCs w:val="20"/>
        </w:rPr>
        <w:t xml:space="preserve"> </w:t>
      </w:r>
      <w:r w:rsidRPr="000852A8">
        <w:rPr>
          <w:sz w:val="20"/>
          <w:szCs w:val="20"/>
        </w:rPr>
        <w:t>позволяют</w:t>
      </w:r>
      <w:r w:rsidRPr="000852A8">
        <w:rPr>
          <w:spacing w:val="-5"/>
          <w:sz w:val="20"/>
          <w:szCs w:val="20"/>
        </w:rPr>
        <w:t xml:space="preserve"> </w:t>
      </w:r>
      <w:r w:rsidRPr="000852A8">
        <w:rPr>
          <w:sz w:val="20"/>
          <w:szCs w:val="20"/>
        </w:rPr>
        <w:t>выделить</w:t>
      </w:r>
      <w:r w:rsidRPr="000852A8">
        <w:rPr>
          <w:spacing w:val="-3"/>
          <w:sz w:val="20"/>
          <w:szCs w:val="20"/>
        </w:rPr>
        <w:t xml:space="preserve"> </w:t>
      </w:r>
      <w:r w:rsidRPr="000852A8">
        <w:rPr>
          <w:sz w:val="20"/>
          <w:szCs w:val="20"/>
        </w:rPr>
        <w:t>образовательные</w:t>
      </w:r>
      <w:r w:rsidRPr="000852A8">
        <w:rPr>
          <w:spacing w:val="-3"/>
          <w:sz w:val="20"/>
          <w:szCs w:val="20"/>
        </w:rPr>
        <w:t xml:space="preserve"> </w:t>
      </w:r>
      <w:r w:rsidRPr="000852A8">
        <w:rPr>
          <w:sz w:val="20"/>
          <w:szCs w:val="20"/>
        </w:rPr>
        <w:t>потребности, как общие для всех обучающихся с ОВЗ, так и специфические.</w:t>
      </w:r>
    </w:p>
    <w:p w:rsidR="00493185" w:rsidRPr="000852A8" w:rsidRDefault="00411DB8" w:rsidP="000852A8">
      <w:pPr>
        <w:pStyle w:val="3"/>
        <w:spacing w:line="240" w:lineRule="auto"/>
        <w:rPr>
          <w:sz w:val="20"/>
          <w:szCs w:val="20"/>
        </w:rPr>
      </w:pPr>
      <w:r w:rsidRPr="000852A8">
        <w:rPr>
          <w:sz w:val="20"/>
          <w:szCs w:val="20"/>
        </w:rPr>
        <w:lastRenderedPageBreak/>
        <w:t>К</w:t>
      </w:r>
      <w:r w:rsidRPr="000852A8">
        <w:rPr>
          <w:spacing w:val="-9"/>
          <w:sz w:val="20"/>
          <w:szCs w:val="20"/>
        </w:rPr>
        <w:t xml:space="preserve"> </w:t>
      </w:r>
      <w:r w:rsidRPr="000852A8">
        <w:rPr>
          <w:sz w:val="20"/>
          <w:szCs w:val="20"/>
        </w:rPr>
        <w:t>общим</w:t>
      </w:r>
      <w:r w:rsidRPr="000852A8">
        <w:rPr>
          <w:spacing w:val="-6"/>
          <w:sz w:val="20"/>
          <w:szCs w:val="20"/>
        </w:rPr>
        <w:t xml:space="preserve"> </w:t>
      </w:r>
      <w:r w:rsidRPr="000852A8">
        <w:rPr>
          <w:sz w:val="20"/>
          <w:szCs w:val="20"/>
        </w:rPr>
        <w:t>потребностям</w:t>
      </w:r>
      <w:r w:rsidRPr="000852A8">
        <w:rPr>
          <w:spacing w:val="-7"/>
          <w:sz w:val="20"/>
          <w:szCs w:val="20"/>
        </w:rPr>
        <w:t xml:space="preserve"> </w:t>
      </w:r>
      <w:r w:rsidRPr="000852A8">
        <w:rPr>
          <w:spacing w:val="-2"/>
          <w:sz w:val="20"/>
          <w:szCs w:val="20"/>
        </w:rPr>
        <w:t>относятся:</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получение</w:t>
      </w:r>
      <w:r w:rsidRPr="000852A8">
        <w:rPr>
          <w:spacing w:val="-10"/>
          <w:sz w:val="20"/>
          <w:szCs w:val="20"/>
        </w:rPr>
        <w:t xml:space="preserve"> </w:t>
      </w:r>
      <w:r w:rsidRPr="000852A8">
        <w:rPr>
          <w:sz w:val="20"/>
          <w:szCs w:val="20"/>
        </w:rPr>
        <w:t>специальной</w:t>
      </w:r>
      <w:r w:rsidRPr="000852A8">
        <w:rPr>
          <w:spacing w:val="-7"/>
          <w:sz w:val="20"/>
          <w:szCs w:val="20"/>
        </w:rPr>
        <w:t xml:space="preserve"> </w:t>
      </w:r>
      <w:r w:rsidRPr="000852A8">
        <w:rPr>
          <w:sz w:val="20"/>
          <w:szCs w:val="20"/>
        </w:rPr>
        <w:t>помощи</w:t>
      </w:r>
      <w:r w:rsidRPr="000852A8">
        <w:rPr>
          <w:spacing w:val="-4"/>
          <w:sz w:val="20"/>
          <w:szCs w:val="20"/>
        </w:rPr>
        <w:t xml:space="preserve"> </w:t>
      </w:r>
      <w:r w:rsidRPr="000852A8">
        <w:rPr>
          <w:sz w:val="20"/>
          <w:szCs w:val="20"/>
        </w:rPr>
        <w:t>средствами</w:t>
      </w:r>
      <w:r w:rsidRPr="000852A8">
        <w:rPr>
          <w:spacing w:val="-7"/>
          <w:sz w:val="20"/>
          <w:szCs w:val="20"/>
        </w:rPr>
        <w:t xml:space="preserve"> </w:t>
      </w:r>
      <w:r w:rsidRPr="000852A8">
        <w:rPr>
          <w:sz w:val="20"/>
          <w:szCs w:val="20"/>
        </w:rPr>
        <w:t>образования</w:t>
      </w:r>
      <w:r w:rsidRPr="000852A8">
        <w:rPr>
          <w:spacing w:val="-6"/>
          <w:sz w:val="20"/>
          <w:szCs w:val="20"/>
        </w:rPr>
        <w:t xml:space="preserve"> </w:t>
      </w:r>
      <w:r w:rsidRPr="000852A8">
        <w:rPr>
          <w:sz w:val="20"/>
          <w:szCs w:val="20"/>
        </w:rPr>
        <w:t>сразу</w:t>
      </w:r>
      <w:r w:rsidRPr="000852A8">
        <w:rPr>
          <w:spacing w:val="-17"/>
          <w:sz w:val="20"/>
          <w:szCs w:val="20"/>
        </w:rPr>
        <w:t xml:space="preserve"> </w:t>
      </w:r>
      <w:r w:rsidRPr="000852A8">
        <w:rPr>
          <w:sz w:val="20"/>
          <w:szCs w:val="20"/>
        </w:rPr>
        <w:t>же</w:t>
      </w:r>
      <w:r w:rsidRPr="000852A8">
        <w:rPr>
          <w:spacing w:val="-7"/>
          <w:sz w:val="20"/>
          <w:szCs w:val="20"/>
        </w:rPr>
        <w:t xml:space="preserve"> </w:t>
      </w:r>
      <w:r w:rsidRPr="000852A8">
        <w:rPr>
          <w:sz w:val="20"/>
          <w:szCs w:val="20"/>
        </w:rPr>
        <w:t>после выявления первичного нарушения развития;</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выделение</w:t>
      </w:r>
      <w:r w:rsidRPr="000852A8">
        <w:rPr>
          <w:spacing w:val="-15"/>
          <w:sz w:val="20"/>
          <w:szCs w:val="20"/>
        </w:rPr>
        <w:t xml:space="preserve"> </w:t>
      </w:r>
      <w:r w:rsidRPr="000852A8">
        <w:rPr>
          <w:sz w:val="20"/>
          <w:szCs w:val="20"/>
        </w:rPr>
        <w:t>пропедевтического</w:t>
      </w:r>
      <w:r w:rsidRPr="000852A8">
        <w:rPr>
          <w:spacing w:val="-12"/>
          <w:sz w:val="20"/>
          <w:szCs w:val="20"/>
        </w:rPr>
        <w:t xml:space="preserve"> </w:t>
      </w:r>
      <w:r w:rsidRPr="000852A8">
        <w:rPr>
          <w:sz w:val="20"/>
          <w:szCs w:val="20"/>
        </w:rPr>
        <w:t>периода</w:t>
      </w:r>
      <w:r w:rsidRPr="000852A8">
        <w:rPr>
          <w:spacing w:val="-12"/>
          <w:sz w:val="20"/>
          <w:szCs w:val="20"/>
        </w:rPr>
        <w:t xml:space="preserve"> </w:t>
      </w:r>
      <w:r w:rsidRPr="000852A8">
        <w:rPr>
          <w:sz w:val="20"/>
          <w:szCs w:val="20"/>
        </w:rPr>
        <w:t>в</w:t>
      </w:r>
      <w:r w:rsidRPr="000852A8">
        <w:rPr>
          <w:spacing w:val="-11"/>
          <w:sz w:val="20"/>
          <w:szCs w:val="20"/>
        </w:rPr>
        <w:t xml:space="preserve"> </w:t>
      </w:r>
      <w:r w:rsidRPr="000852A8">
        <w:rPr>
          <w:sz w:val="20"/>
          <w:szCs w:val="20"/>
        </w:rPr>
        <w:t>образовании,</w:t>
      </w:r>
      <w:r w:rsidRPr="000852A8">
        <w:rPr>
          <w:spacing w:val="-9"/>
          <w:sz w:val="20"/>
          <w:szCs w:val="20"/>
        </w:rPr>
        <w:t xml:space="preserve"> </w:t>
      </w:r>
      <w:r w:rsidRPr="000852A8">
        <w:rPr>
          <w:sz w:val="20"/>
          <w:szCs w:val="20"/>
        </w:rPr>
        <w:t>обеспечивающего преемственность между дошкольным и школьным этапами;</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получение начального общего образования в условиях образовательных организаций</w:t>
      </w:r>
      <w:r w:rsidRPr="000852A8">
        <w:rPr>
          <w:spacing w:val="-8"/>
          <w:sz w:val="20"/>
          <w:szCs w:val="20"/>
        </w:rPr>
        <w:t xml:space="preserve"> </w:t>
      </w:r>
      <w:r w:rsidRPr="000852A8">
        <w:rPr>
          <w:sz w:val="20"/>
          <w:szCs w:val="20"/>
        </w:rPr>
        <w:t>общего</w:t>
      </w:r>
      <w:r w:rsidRPr="000852A8">
        <w:rPr>
          <w:spacing w:val="-12"/>
          <w:sz w:val="20"/>
          <w:szCs w:val="20"/>
        </w:rPr>
        <w:t xml:space="preserve"> </w:t>
      </w:r>
      <w:r w:rsidRPr="000852A8">
        <w:rPr>
          <w:sz w:val="20"/>
          <w:szCs w:val="20"/>
        </w:rPr>
        <w:t>или</w:t>
      </w:r>
      <w:r w:rsidRPr="000852A8">
        <w:rPr>
          <w:spacing w:val="-6"/>
          <w:sz w:val="20"/>
          <w:szCs w:val="20"/>
        </w:rPr>
        <w:t xml:space="preserve"> </w:t>
      </w:r>
      <w:r w:rsidRPr="000852A8">
        <w:rPr>
          <w:sz w:val="20"/>
          <w:szCs w:val="20"/>
        </w:rPr>
        <w:t>специального</w:t>
      </w:r>
      <w:r w:rsidRPr="000852A8">
        <w:rPr>
          <w:spacing w:val="-9"/>
          <w:sz w:val="20"/>
          <w:szCs w:val="20"/>
        </w:rPr>
        <w:t xml:space="preserve"> </w:t>
      </w:r>
      <w:r w:rsidRPr="000852A8">
        <w:rPr>
          <w:sz w:val="20"/>
          <w:szCs w:val="20"/>
        </w:rPr>
        <w:t>типа,</w:t>
      </w:r>
      <w:r w:rsidRPr="000852A8">
        <w:rPr>
          <w:spacing w:val="-5"/>
          <w:sz w:val="20"/>
          <w:szCs w:val="20"/>
        </w:rPr>
        <w:t xml:space="preserve"> </w:t>
      </w:r>
      <w:r w:rsidRPr="000852A8">
        <w:rPr>
          <w:sz w:val="20"/>
          <w:szCs w:val="20"/>
        </w:rPr>
        <w:t>адекватного</w:t>
      </w:r>
      <w:r w:rsidRPr="000852A8">
        <w:rPr>
          <w:spacing w:val="-9"/>
          <w:sz w:val="20"/>
          <w:szCs w:val="20"/>
        </w:rPr>
        <w:t xml:space="preserve"> </w:t>
      </w:r>
      <w:r w:rsidRPr="000852A8">
        <w:rPr>
          <w:sz w:val="20"/>
          <w:szCs w:val="20"/>
        </w:rPr>
        <w:t>образовательным</w:t>
      </w:r>
      <w:r w:rsidRPr="000852A8">
        <w:rPr>
          <w:spacing w:val="-6"/>
          <w:sz w:val="20"/>
          <w:szCs w:val="20"/>
        </w:rPr>
        <w:t xml:space="preserve"> </w:t>
      </w:r>
      <w:r w:rsidRPr="000852A8">
        <w:rPr>
          <w:sz w:val="20"/>
          <w:szCs w:val="20"/>
        </w:rPr>
        <w:t>потребностям обучающегося с ОВЗ;</w:t>
      </w:r>
    </w:p>
    <w:p w:rsidR="00493185" w:rsidRPr="000852A8" w:rsidRDefault="00411DB8" w:rsidP="00E02D58">
      <w:pPr>
        <w:pStyle w:val="a5"/>
        <w:numPr>
          <w:ilvl w:val="0"/>
          <w:numId w:val="73"/>
        </w:numPr>
        <w:tabs>
          <w:tab w:val="left" w:pos="1156"/>
        </w:tabs>
        <w:ind w:firstLine="566"/>
        <w:jc w:val="left"/>
        <w:rPr>
          <w:sz w:val="20"/>
          <w:szCs w:val="20"/>
        </w:rPr>
      </w:pPr>
      <w:r w:rsidRPr="000852A8">
        <w:rPr>
          <w:sz w:val="20"/>
          <w:szCs w:val="20"/>
        </w:rPr>
        <w:t>обязательность непрерывности коррекционно-развивающего процесса, реализуемого,</w:t>
      </w:r>
      <w:r w:rsidRPr="000852A8">
        <w:rPr>
          <w:spacing w:val="-3"/>
          <w:sz w:val="20"/>
          <w:szCs w:val="20"/>
        </w:rPr>
        <w:t xml:space="preserve"> </w:t>
      </w:r>
      <w:r w:rsidRPr="000852A8">
        <w:rPr>
          <w:sz w:val="20"/>
          <w:szCs w:val="20"/>
        </w:rPr>
        <w:t>как</w:t>
      </w:r>
      <w:r w:rsidRPr="000852A8">
        <w:rPr>
          <w:spacing w:val="-4"/>
          <w:sz w:val="20"/>
          <w:szCs w:val="20"/>
        </w:rPr>
        <w:t xml:space="preserve"> </w:t>
      </w:r>
      <w:r w:rsidRPr="000852A8">
        <w:rPr>
          <w:sz w:val="20"/>
          <w:szCs w:val="20"/>
        </w:rPr>
        <w:t>через</w:t>
      </w:r>
      <w:r w:rsidRPr="000852A8">
        <w:rPr>
          <w:spacing w:val="-3"/>
          <w:sz w:val="20"/>
          <w:szCs w:val="20"/>
        </w:rPr>
        <w:t xml:space="preserve"> </w:t>
      </w:r>
      <w:r w:rsidRPr="000852A8">
        <w:rPr>
          <w:sz w:val="20"/>
          <w:szCs w:val="20"/>
        </w:rPr>
        <w:t>содержание</w:t>
      </w:r>
      <w:r w:rsidRPr="000852A8">
        <w:rPr>
          <w:spacing w:val="-5"/>
          <w:sz w:val="20"/>
          <w:szCs w:val="20"/>
        </w:rPr>
        <w:t xml:space="preserve"> </w:t>
      </w:r>
      <w:r w:rsidRPr="000852A8">
        <w:rPr>
          <w:sz w:val="20"/>
          <w:szCs w:val="20"/>
        </w:rPr>
        <w:t>предметных</w:t>
      </w:r>
      <w:r w:rsidRPr="000852A8">
        <w:rPr>
          <w:spacing w:val="-5"/>
          <w:sz w:val="20"/>
          <w:szCs w:val="20"/>
        </w:rPr>
        <w:t xml:space="preserve"> </w:t>
      </w:r>
      <w:r w:rsidRPr="000852A8">
        <w:rPr>
          <w:sz w:val="20"/>
          <w:szCs w:val="20"/>
        </w:rPr>
        <w:t>областей,</w:t>
      </w:r>
      <w:r w:rsidRPr="000852A8">
        <w:rPr>
          <w:spacing w:val="-5"/>
          <w:sz w:val="20"/>
          <w:szCs w:val="20"/>
        </w:rPr>
        <w:t xml:space="preserve"> </w:t>
      </w:r>
      <w:r w:rsidRPr="000852A8">
        <w:rPr>
          <w:sz w:val="20"/>
          <w:szCs w:val="20"/>
        </w:rPr>
        <w:t>так</w:t>
      </w:r>
      <w:r w:rsidRPr="000852A8">
        <w:rPr>
          <w:spacing w:val="-2"/>
          <w:sz w:val="20"/>
          <w:szCs w:val="20"/>
        </w:rPr>
        <w:t xml:space="preserve"> </w:t>
      </w:r>
      <w:r w:rsidRPr="000852A8">
        <w:rPr>
          <w:sz w:val="20"/>
          <w:szCs w:val="20"/>
        </w:rPr>
        <w:t>и</w:t>
      </w:r>
      <w:r w:rsidRPr="000852A8">
        <w:rPr>
          <w:spacing w:val="-2"/>
          <w:sz w:val="20"/>
          <w:szCs w:val="20"/>
        </w:rPr>
        <w:t xml:space="preserve"> </w:t>
      </w:r>
      <w:r w:rsidRPr="000852A8">
        <w:rPr>
          <w:sz w:val="20"/>
          <w:szCs w:val="20"/>
        </w:rPr>
        <w:t>в</w:t>
      </w:r>
      <w:r w:rsidRPr="000852A8">
        <w:rPr>
          <w:spacing w:val="-3"/>
          <w:sz w:val="20"/>
          <w:szCs w:val="20"/>
        </w:rPr>
        <w:t xml:space="preserve"> </w:t>
      </w:r>
      <w:r w:rsidRPr="000852A8">
        <w:rPr>
          <w:sz w:val="20"/>
          <w:szCs w:val="20"/>
        </w:rPr>
        <w:t>процессе</w:t>
      </w:r>
      <w:r w:rsidRPr="000852A8">
        <w:rPr>
          <w:spacing w:val="-2"/>
          <w:sz w:val="20"/>
          <w:szCs w:val="20"/>
        </w:rPr>
        <w:t xml:space="preserve"> </w:t>
      </w:r>
      <w:r w:rsidR="00BE1A0F">
        <w:rPr>
          <w:sz w:val="20"/>
          <w:szCs w:val="20"/>
        </w:rPr>
        <w:t>ин</w:t>
      </w:r>
      <w:r w:rsidRPr="000852A8">
        <w:rPr>
          <w:sz w:val="20"/>
          <w:szCs w:val="20"/>
        </w:rPr>
        <w:t>дивидуальной работы;</w:t>
      </w:r>
    </w:p>
    <w:p w:rsidR="00493185" w:rsidRPr="000852A8" w:rsidRDefault="00411DB8" w:rsidP="00E02D58">
      <w:pPr>
        <w:pStyle w:val="a5"/>
        <w:numPr>
          <w:ilvl w:val="0"/>
          <w:numId w:val="73"/>
        </w:numPr>
        <w:tabs>
          <w:tab w:val="left" w:pos="1156"/>
        </w:tabs>
        <w:ind w:firstLine="566"/>
        <w:jc w:val="left"/>
        <w:rPr>
          <w:sz w:val="20"/>
          <w:szCs w:val="20"/>
        </w:rPr>
      </w:pPr>
      <w:r w:rsidRPr="000852A8">
        <w:rPr>
          <w:sz w:val="20"/>
          <w:szCs w:val="20"/>
        </w:rPr>
        <w:t>психологическое</w:t>
      </w:r>
      <w:r w:rsidRPr="000852A8">
        <w:rPr>
          <w:spacing w:val="-14"/>
          <w:sz w:val="20"/>
          <w:szCs w:val="20"/>
        </w:rPr>
        <w:t xml:space="preserve"> </w:t>
      </w:r>
      <w:r w:rsidRPr="000852A8">
        <w:rPr>
          <w:sz w:val="20"/>
          <w:szCs w:val="20"/>
        </w:rPr>
        <w:t>сопровождение,</w:t>
      </w:r>
      <w:r w:rsidRPr="000852A8">
        <w:rPr>
          <w:spacing w:val="-11"/>
          <w:sz w:val="20"/>
          <w:szCs w:val="20"/>
        </w:rPr>
        <w:t xml:space="preserve"> </w:t>
      </w:r>
      <w:r w:rsidRPr="000852A8">
        <w:rPr>
          <w:sz w:val="20"/>
          <w:szCs w:val="20"/>
        </w:rPr>
        <w:t>оптимизирующее</w:t>
      </w:r>
      <w:r w:rsidRPr="000852A8">
        <w:rPr>
          <w:spacing w:val="-15"/>
          <w:sz w:val="20"/>
          <w:szCs w:val="20"/>
        </w:rPr>
        <w:t xml:space="preserve"> </w:t>
      </w:r>
      <w:r w:rsidRPr="000852A8">
        <w:rPr>
          <w:sz w:val="20"/>
          <w:szCs w:val="20"/>
        </w:rPr>
        <w:t>взаимодействие</w:t>
      </w:r>
      <w:r w:rsidRPr="000852A8">
        <w:rPr>
          <w:spacing w:val="-17"/>
          <w:sz w:val="20"/>
          <w:szCs w:val="20"/>
        </w:rPr>
        <w:t xml:space="preserve"> </w:t>
      </w:r>
      <w:r w:rsidRPr="000852A8">
        <w:rPr>
          <w:sz w:val="20"/>
          <w:szCs w:val="20"/>
        </w:rPr>
        <w:t>обучающегося с педагогическими работниками и одноклассниками;</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психологическое</w:t>
      </w:r>
      <w:r w:rsidRPr="000852A8">
        <w:rPr>
          <w:spacing w:val="-14"/>
          <w:sz w:val="20"/>
          <w:szCs w:val="20"/>
        </w:rPr>
        <w:t xml:space="preserve"> </w:t>
      </w:r>
      <w:r w:rsidRPr="000852A8">
        <w:rPr>
          <w:sz w:val="20"/>
          <w:szCs w:val="20"/>
        </w:rPr>
        <w:t>сопровождение,</w:t>
      </w:r>
      <w:r w:rsidRPr="000852A8">
        <w:rPr>
          <w:spacing w:val="-10"/>
          <w:sz w:val="20"/>
          <w:szCs w:val="20"/>
        </w:rPr>
        <w:t xml:space="preserve"> </w:t>
      </w:r>
      <w:r w:rsidRPr="000852A8">
        <w:rPr>
          <w:sz w:val="20"/>
          <w:szCs w:val="20"/>
        </w:rPr>
        <w:t>направленное</w:t>
      </w:r>
      <w:r w:rsidRPr="000852A8">
        <w:rPr>
          <w:spacing w:val="-14"/>
          <w:sz w:val="20"/>
          <w:szCs w:val="20"/>
        </w:rPr>
        <w:t xml:space="preserve"> </w:t>
      </w:r>
      <w:r w:rsidRPr="000852A8">
        <w:rPr>
          <w:sz w:val="20"/>
          <w:szCs w:val="20"/>
        </w:rPr>
        <w:t>на</w:t>
      </w:r>
      <w:r w:rsidRPr="000852A8">
        <w:rPr>
          <w:spacing w:val="-9"/>
          <w:sz w:val="20"/>
          <w:szCs w:val="20"/>
        </w:rPr>
        <w:t xml:space="preserve"> </w:t>
      </w:r>
      <w:r w:rsidRPr="000852A8">
        <w:rPr>
          <w:sz w:val="20"/>
          <w:szCs w:val="20"/>
        </w:rPr>
        <w:t>установление</w:t>
      </w:r>
      <w:r w:rsidRPr="000852A8">
        <w:rPr>
          <w:spacing w:val="-8"/>
          <w:sz w:val="20"/>
          <w:szCs w:val="20"/>
        </w:rPr>
        <w:t xml:space="preserve"> </w:t>
      </w:r>
      <w:r w:rsidRPr="000852A8">
        <w:rPr>
          <w:sz w:val="20"/>
          <w:szCs w:val="20"/>
        </w:rPr>
        <w:t>взаимодействия семьи и образовательной организации;</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постепенное</w:t>
      </w:r>
      <w:r w:rsidRPr="000852A8">
        <w:rPr>
          <w:spacing w:val="-13"/>
          <w:sz w:val="20"/>
          <w:szCs w:val="20"/>
        </w:rPr>
        <w:t xml:space="preserve"> </w:t>
      </w:r>
      <w:r w:rsidRPr="000852A8">
        <w:rPr>
          <w:sz w:val="20"/>
          <w:szCs w:val="20"/>
        </w:rPr>
        <w:t>расширение</w:t>
      </w:r>
      <w:r w:rsidRPr="000852A8">
        <w:rPr>
          <w:spacing w:val="-12"/>
          <w:sz w:val="20"/>
          <w:szCs w:val="20"/>
        </w:rPr>
        <w:t xml:space="preserve"> </w:t>
      </w:r>
      <w:r w:rsidRPr="000852A8">
        <w:rPr>
          <w:sz w:val="20"/>
          <w:szCs w:val="20"/>
        </w:rPr>
        <w:t>образовательного</w:t>
      </w:r>
      <w:r w:rsidRPr="000852A8">
        <w:rPr>
          <w:spacing w:val="-11"/>
          <w:sz w:val="20"/>
          <w:szCs w:val="20"/>
        </w:rPr>
        <w:t xml:space="preserve"> </w:t>
      </w:r>
      <w:r w:rsidRPr="000852A8">
        <w:rPr>
          <w:sz w:val="20"/>
          <w:szCs w:val="20"/>
        </w:rPr>
        <w:t>пространства,</w:t>
      </w:r>
      <w:r w:rsidRPr="000852A8">
        <w:rPr>
          <w:spacing w:val="-9"/>
          <w:sz w:val="20"/>
          <w:szCs w:val="20"/>
        </w:rPr>
        <w:t xml:space="preserve"> </w:t>
      </w:r>
      <w:r w:rsidRPr="000852A8">
        <w:rPr>
          <w:sz w:val="20"/>
          <w:szCs w:val="20"/>
        </w:rPr>
        <w:t>выходящего</w:t>
      </w:r>
      <w:r w:rsidRPr="000852A8">
        <w:rPr>
          <w:spacing w:val="-11"/>
          <w:sz w:val="20"/>
          <w:szCs w:val="20"/>
        </w:rPr>
        <w:t xml:space="preserve"> </w:t>
      </w:r>
      <w:r w:rsidRPr="000852A8">
        <w:rPr>
          <w:sz w:val="20"/>
          <w:szCs w:val="20"/>
        </w:rPr>
        <w:t>за пределы образовательной организации.</w:t>
      </w:r>
    </w:p>
    <w:p w:rsidR="00493185" w:rsidRPr="000852A8" w:rsidRDefault="00411DB8" w:rsidP="000852A8">
      <w:pPr>
        <w:pStyle w:val="3"/>
        <w:spacing w:line="240" w:lineRule="auto"/>
        <w:ind w:left="425" w:firstLine="566"/>
        <w:rPr>
          <w:sz w:val="20"/>
          <w:szCs w:val="20"/>
        </w:rPr>
      </w:pPr>
      <w:r w:rsidRPr="000852A8">
        <w:rPr>
          <w:sz w:val="20"/>
          <w:szCs w:val="20"/>
        </w:rPr>
        <w:t>К особым образовательным потребностям, характерным для обучающихся с ЗПР, относятся:</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w:t>
      </w:r>
      <w:r w:rsidRPr="000852A8">
        <w:rPr>
          <w:spacing w:val="-2"/>
          <w:sz w:val="20"/>
          <w:szCs w:val="20"/>
        </w:rPr>
        <w:t>развития);</w:t>
      </w:r>
    </w:p>
    <w:p w:rsidR="00493185" w:rsidRPr="000852A8" w:rsidRDefault="00411DB8" w:rsidP="00E02D58">
      <w:pPr>
        <w:pStyle w:val="a5"/>
        <w:numPr>
          <w:ilvl w:val="0"/>
          <w:numId w:val="73"/>
        </w:numPr>
        <w:tabs>
          <w:tab w:val="left" w:pos="1160"/>
        </w:tabs>
        <w:ind w:firstLine="566"/>
        <w:rPr>
          <w:sz w:val="20"/>
          <w:szCs w:val="20"/>
        </w:rPr>
      </w:pPr>
      <w:r w:rsidRPr="000852A8">
        <w:rPr>
          <w:sz w:val="20"/>
          <w:szCs w:val="20"/>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493185" w:rsidRPr="000852A8" w:rsidRDefault="00411DB8" w:rsidP="00E02D58">
      <w:pPr>
        <w:pStyle w:val="a5"/>
        <w:numPr>
          <w:ilvl w:val="0"/>
          <w:numId w:val="73"/>
        </w:numPr>
        <w:tabs>
          <w:tab w:val="left" w:pos="1156"/>
        </w:tabs>
        <w:ind w:left="1156" w:hanging="165"/>
        <w:rPr>
          <w:sz w:val="20"/>
          <w:szCs w:val="20"/>
        </w:rPr>
      </w:pPr>
      <w:r w:rsidRPr="000852A8">
        <w:rPr>
          <w:sz w:val="20"/>
          <w:szCs w:val="20"/>
        </w:rPr>
        <w:t>профилактика</w:t>
      </w:r>
      <w:r w:rsidRPr="000852A8">
        <w:rPr>
          <w:spacing w:val="-10"/>
          <w:sz w:val="20"/>
          <w:szCs w:val="20"/>
        </w:rPr>
        <w:t xml:space="preserve"> </w:t>
      </w:r>
      <w:r w:rsidRPr="000852A8">
        <w:rPr>
          <w:sz w:val="20"/>
          <w:szCs w:val="20"/>
        </w:rPr>
        <w:t>и</w:t>
      </w:r>
      <w:r w:rsidRPr="000852A8">
        <w:rPr>
          <w:spacing w:val="-11"/>
          <w:sz w:val="20"/>
          <w:szCs w:val="20"/>
        </w:rPr>
        <w:t xml:space="preserve"> </w:t>
      </w:r>
      <w:r w:rsidRPr="000852A8">
        <w:rPr>
          <w:sz w:val="20"/>
          <w:szCs w:val="20"/>
        </w:rPr>
        <w:t>коррекция</w:t>
      </w:r>
      <w:r w:rsidRPr="000852A8">
        <w:rPr>
          <w:spacing w:val="-8"/>
          <w:sz w:val="20"/>
          <w:szCs w:val="20"/>
        </w:rPr>
        <w:t xml:space="preserve"> </w:t>
      </w:r>
      <w:r w:rsidRPr="000852A8">
        <w:rPr>
          <w:sz w:val="20"/>
          <w:szCs w:val="20"/>
        </w:rPr>
        <w:t>социокультурной</w:t>
      </w:r>
      <w:r w:rsidRPr="000852A8">
        <w:rPr>
          <w:spacing w:val="-11"/>
          <w:sz w:val="20"/>
          <w:szCs w:val="20"/>
        </w:rPr>
        <w:t xml:space="preserve"> </w:t>
      </w:r>
      <w:r w:rsidRPr="000852A8">
        <w:rPr>
          <w:sz w:val="20"/>
          <w:szCs w:val="20"/>
        </w:rPr>
        <w:t>и</w:t>
      </w:r>
      <w:r w:rsidRPr="000852A8">
        <w:rPr>
          <w:spacing w:val="-11"/>
          <w:sz w:val="20"/>
          <w:szCs w:val="20"/>
        </w:rPr>
        <w:t xml:space="preserve"> </w:t>
      </w:r>
      <w:r w:rsidRPr="000852A8">
        <w:rPr>
          <w:sz w:val="20"/>
          <w:szCs w:val="20"/>
        </w:rPr>
        <w:t>школьной</w:t>
      </w:r>
      <w:r w:rsidRPr="000852A8">
        <w:rPr>
          <w:spacing w:val="-10"/>
          <w:sz w:val="20"/>
          <w:szCs w:val="20"/>
        </w:rPr>
        <w:t xml:space="preserve"> </w:t>
      </w:r>
      <w:r w:rsidRPr="000852A8">
        <w:rPr>
          <w:spacing w:val="-2"/>
          <w:sz w:val="20"/>
          <w:szCs w:val="20"/>
        </w:rPr>
        <w:t>дезадаптации;</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493185" w:rsidRPr="00610D26" w:rsidRDefault="00411DB8" w:rsidP="00E02D58">
      <w:pPr>
        <w:pStyle w:val="a5"/>
        <w:numPr>
          <w:ilvl w:val="0"/>
          <w:numId w:val="73"/>
        </w:numPr>
        <w:tabs>
          <w:tab w:val="left" w:pos="1134"/>
        </w:tabs>
        <w:ind w:left="426" w:firstLine="567"/>
        <w:rPr>
          <w:sz w:val="20"/>
          <w:szCs w:val="20"/>
        </w:rPr>
      </w:pPr>
      <w:r w:rsidRPr="00610D26">
        <w:rPr>
          <w:sz w:val="20"/>
          <w:szCs w:val="20"/>
        </w:rPr>
        <w:t>обеспечение</w:t>
      </w:r>
      <w:r w:rsidRPr="00610D26">
        <w:rPr>
          <w:spacing w:val="69"/>
          <w:sz w:val="20"/>
          <w:szCs w:val="20"/>
        </w:rPr>
        <w:t xml:space="preserve">  </w:t>
      </w:r>
      <w:r w:rsidRPr="00610D26">
        <w:rPr>
          <w:sz w:val="20"/>
          <w:szCs w:val="20"/>
        </w:rPr>
        <w:t>непрерывного</w:t>
      </w:r>
      <w:r w:rsidRPr="00610D26">
        <w:rPr>
          <w:spacing w:val="68"/>
          <w:w w:val="150"/>
          <w:sz w:val="20"/>
          <w:szCs w:val="20"/>
        </w:rPr>
        <w:t xml:space="preserve">  </w:t>
      </w:r>
      <w:r w:rsidRPr="00610D26">
        <w:rPr>
          <w:sz w:val="20"/>
          <w:szCs w:val="20"/>
        </w:rPr>
        <w:t>контроля</w:t>
      </w:r>
      <w:r w:rsidRPr="00610D26">
        <w:rPr>
          <w:spacing w:val="68"/>
          <w:w w:val="150"/>
          <w:sz w:val="20"/>
          <w:szCs w:val="20"/>
        </w:rPr>
        <w:t xml:space="preserve">  </w:t>
      </w:r>
      <w:r w:rsidRPr="00610D26">
        <w:rPr>
          <w:sz w:val="20"/>
          <w:szCs w:val="20"/>
        </w:rPr>
        <w:t>за</w:t>
      </w:r>
      <w:r w:rsidRPr="00610D26">
        <w:rPr>
          <w:spacing w:val="68"/>
          <w:w w:val="150"/>
          <w:sz w:val="20"/>
          <w:szCs w:val="20"/>
        </w:rPr>
        <w:t xml:space="preserve">  </w:t>
      </w:r>
      <w:r w:rsidRPr="00610D26">
        <w:rPr>
          <w:sz w:val="20"/>
          <w:szCs w:val="20"/>
        </w:rPr>
        <w:t>становлением</w:t>
      </w:r>
      <w:r w:rsidRPr="00610D26">
        <w:rPr>
          <w:spacing w:val="70"/>
          <w:w w:val="150"/>
          <w:sz w:val="20"/>
          <w:szCs w:val="20"/>
        </w:rPr>
        <w:t xml:space="preserve">  </w:t>
      </w:r>
      <w:r w:rsidRPr="00610D26">
        <w:rPr>
          <w:spacing w:val="-2"/>
          <w:sz w:val="20"/>
          <w:szCs w:val="20"/>
        </w:rPr>
        <w:t>учебно-</w:t>
      </w:r>
      <w:r w:rsidRPr="00610D26">
        <w:rPr>
          <w:sz w:val="20"/>
          <w:szCs w:val="20"/>
        </w:rPr>
        <w:t>познавательной деятельности обучающегося с ЗПР, продолжающегося до достижения уровня, позволяющего справляться с учебными заданиями самостоя</w:t>
      </w:r>
      <w:r w:rsidRPr="00610D26">
        <w:rPr>
          <w:spacing w:val="-2"/>
          <w:sz w:val="20"/>
          <w:szCs w:val="20"/>
        </w:rPr>
        <w:t>тельно;</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постоянное</w:t>
      </w:r>
      <w:r w:rsidRPr="000852A8">
        <w:rPr>
          <w:spacing w:val="-2"/>
          <w:sz w:val="20"/>
          <w:szCs w:val="20"/>
        </w:rPr>
        <w:t xml:space="preserve"> </w:t>
      </w:r>
      <w:r w:rsidRPr="000852A8">
        <w:rPr>
          <w:sz w:val="20"/>
          <w:szCs w:val="20"/>
        </w:rPr>
        <w:t>стимулирование познавательной активности, побуждение интереса к себе, окружающему предметному и социальному миру;</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постоянная помощь в осмыслении и расширении контекста усваиваемых знаний, в закреплении и совершенствовании освоенных умений;</w:t>
      </w:r>
    </w:p>
    <w:p w:rsidR="00493185" w:rsidRPr="000852A8" w:rsidRDefault="00411DB8" w:rsidP="00E02D58">
      <w:pPr>
        <w:pStyle w:val="a5"/>
        <w:numPr>
          <w:ilvl w:val="0"/>
          <w:numId w:val="73"/>
        </w:numPr>
        <w:tabs>
          <w:tab w:val="left" w:pos="1156"/>
        </w:tabs>
        <w:ind w:firstLine="566"/>
        <w:jc w:val="left"/>
        <w:rPr>
          <w:sz w:val="20"/>
          <w:szCs w:val="20"/>
        </w:rPr>
      </w:pPr>
      <w:r w:rsidRPr="000852A8">
        <w:rPr>
          <w:sz w:val="20"/>
          <w:szCs w:val="20"/>
        </w:rPr>
        <w:t>специальное</w:t>
      </w:r>
      <w:r w:rsidRPr="000852A8">
        <w:rPr>
          <w:spacing w:val="40"/>
          <w:sz w:val="20"/>
          <w:szCs w:val="20"/>
        </w:rPr>
        <w:t xml:space="preserve"> </w:t>
      </w:r>
      <w:r w:rsidRPr="000852A8">
        <w:rPr>
          <w:sz w:val="20"/>
          <w:szCs w:val="20"/>
        </w:rPr>
        <w:t>обучение</w:t>
      </w:r>
      <w:r w:rsidRPr="000852A8">
        <w:rPr>
          <w:spacing w:val="40"/>
          <w:sz w:val="20"/>
          <w:szCs w:val="20"/>
        </w:rPr>
        <w:t xml:space="preserve"> </w:t>
      </w:r>
      <w:r w:rsidRPr="000852A8">
        <w:rPr>
          <w:sz w:val="20"/>
          <w:szCs w:val="20"/>
        </w:rPr>
        <w:t>«переносу» сформированных</w:t>
      </w:r>
      <w:r w:rsidRPr="000852A8">
        <w:rPr>
          <w:spacing w:val="40"/>
          <w:sz w:val="20"/>
          <w:szCs w:val="20"/>
        </w:rPr>
        <w:t xml:space="preserve"> </w:t>
      </w:r>
      <w:r w:rsidRPr="000852A8">
        <w:rPr>
          <w:sz w:val="20"/>
          <w:szCs w:val="20"/>
        </w:rPr>
        <w:t>знаний</w:t>
      </w:r>
      <w:r w:rsidRPr="000852A8">
        <w:rPr>
          <w:spacing w:val="39"/>
          <w:sz w:val="20"/>
          <w:szCs w:val="20"/>
        </w:rPr>
        <w:t xml:space="preserve"> </w:t>
      </w:r>
      <w:r w:rsidRPr="000852A8">
        <w:rPr>
          <w:sz w:val="20"/>
          <w:szCs w:val="20"/>
        </w:rPr>
        <w:t>и</w:t>
      </w:r>
      <w:r w:rsidRPr="000852A8">
        <w:rPr>
          <w:spacing w:val="40"/>
          <w:sz w:val="20"/>
          <w:szCs w:val="20"/>
        </w:rPr>
        <w:t xml:space="preserve"> </w:t>
      </w:r>
      <w:r w:rsidRPr="000852A8">
        <w:rPr>
          <w:sz w:val="20"/>
          <w:szCs w:val="20"/>
        </w:rPr>
        <w:t>умений</w:t>
      </w:r>
      <w:r w:rsidRPr="000852A8">
        <w:rPr>
          <w:spacing w:val="40"/>
          <w:sz w:val="20"/>
          <w:szCs w:val="20"/>
        </w:rPr>
        <w:t xml:space="preserve"> </w:t>
      </w:r>
      <w:r w:rsidRPr="000852A8">
        <w:rPr>
          <w:sz w:val="20"/>
          <w:szCs w:val="20"/>
        </w:rPr>
        <w:t>в новые ситуации взаимодействия с действительностью;</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 xml:space="preserve">постоянная актуализация знаний, умений и одобряемых обществом норм </w:t>
      </w:r>
      <w:r w:rsidRPr="000852A8">
        <w:rPr>
          <w:spacing w:val="-2"/>
          <w:sz w:val="20"/>
          <w:szCs w:val="20"/>
        </w:rPr>
        <w:t>поведения;</w:t>
      </w:r>
    </w:p>
    <w:p w:rsidR="00493185" w:rsidRPr="000852A8" w:rsidRDefault="00411DB8" w:rsidP="00E02D58">
      <w:pPr>
        <w:pStyle w:val="a5"/>
        <w:numPr>
          <w:ilvl w:val="0"/>
          <w:numId w:val="73"/>
        </w:numPr>
        <w:tabs>
          <w:tab w:val="left" w:pos="1156"/>
        </w:tabs>
        <w:ind w:firstLine="566"/>
        <w:jc w:val="left"/>
        <w:rPr>
          <w:sz w:val="20"/>
          <w:szCs w:val="20"/>
        </w:rPr>
      </w:pPr>
      <w:r w:rsidRPr="000852A8">
        <w:rPr>
          <w:sz w:val="20"/>
          <w:szCs w:val="20"/>
        </w:rPr>
        <w:t>использование</w:t>
      </w:r>
      <w:r w:rsidRPr="000852A8">
        <w:rPr>
          <w:spacing w:val="-3"/>
          <w:sz w:val="20"/>
          <w:szCs w:val="20"/>
        </w:rPr>
        <w:t xml:space="preserve"> </w:t>
      </w:r>
      <w:r w:rsidRPr="000852A8">
        <w:rPr>
          <w:sz w:val="20"/>
          <w:szCs w:val="20"/>
        </w:rPr>
        <w:t>преимущественно</w:t>
      </w:r>
      <w:r w:rsidRPr="000852A8">
        <w:rPr>
          <w:spacing w:val="-2"/>
          <w:sz w:val="20"/>
          <w:szCs w:val="20"/>
        </w:rPr>
        <w:t xml:space="preserve"> </w:t>
      </w:r>
      <w:r w:rsidRPr="000852A8">
        <w:rPr>
          <w:sz w:val="20"/>
          <w:szCs w:val="20"/>
        </w:rPr>
        <w:t>позитивных</w:t>
      </w:r>
      <w:r w:rsidRPr="000852A8">
        <w:rPr>
          <w:spacing w:val="-3"/>
          <w:sz w:val="20"/>
          <w:szCs w:val="20"/>
        </w:rPr>
        <w:t xml:space="preserve"> </w:t>
      </w:r>
      <w:r w:rsidRPr="000852A8">
        <w:rPr>
          <w:sz w:val="20"/>
          <w:szCs w:val="20"/>
        </w:rPr>
        <w:t>средств</w:t>
      </w:r>
      <w:r w:rsidRPr="000852A8">
        <w:rPr>
          <w:spacing w:val="-5"/>
          <w:sz w:val="20"/>
          <w:szCs w:val="20"/>
        </w:rPr>
        <w:t xml:space="preserve"> </w:t>
      </w:r>
      <w:r w:rsidRPr="000852A8">
        <w:rPr>
          <w:sz w:val="20"/>
          <w:szCs w:val="20"/>
        </w:rPr>
        <w:t>стимуляции</w:t>
      </w:r>
      <w:r w:rsidRPr="000852A8">
        <w:rPr>
          <w:spacing w:val="-6"/>
          <w:sz w:val="20"/>
          <w:szCs w:val="20"/>
        </w:rPr>
        <w:t xml:space="preserve"> </w:t>
      </w:r>
      <w:r w:rsidRPr="000852A8">
        <w:rPr>
          <w:sz w:val="20"/>
          <w:szCs w:val="20"/>
        </w:rPr>
        <w:t>деятельности и поведения;</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493185" w:rsidRPr="000852A8" w:rsidRDefault="00411DB8" w:rsidP="00E02D58">
      <w:pPr>
        <w:pStyle w:val="a5"/>
        <w:numPr>
          <w:ilvl w:val="0"/>
          <w:numId w:val="73"/>
        </w:numPr>
        <w:tabs>
          <w:tab w:val="left" w:pos="1156"/>
        </w:tabs>
        <w:ind w:firstLine="566"/>
        <w:rPr>
          <w:sz w:val="20"/>
          <w:szCs w:val="20"/>
        </w:rPr>
      </w:pPr>
      <w:r w:rsidRPr="000852A8">
        <w:rPr>
          <w:sz w:val="20"/>
          <w:szCs w:val="20"/>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w:t>
      </w:r>
      <w:r w:rsidR="00BE1A0F">
        <w:rPr>
          <w:sz w:val="20"/>
          <w:szCs w:val="20"/>
        </w:rPr>
        <w:t>рование умения запрашивать и ис</w:t>
      </w:r>
      <w:r w:rsidRPr="000852A8">
        <w:rPr>
          <w:sz w:val="20"/>
          <w:szCs w:val="20"/>
        </w:rPr>
        <w:t>пользовать помощь взрослого;</w:t>
      </w:r>
    </w:p>
    <w:p w:rsidR="00493185" w:rsidRDefault="00411DB8" w:rsidP="00E02D58">
      <w:pPr>
        <w:pStyle w:val="a5"/>
        <w:numPr>
          <w:ilvl w:val="0"/>
          <w:numId w:val="73"/>
        </w:numPr>
        <w:tabs>
          <w:tab w:val="left" w:pos="1156"/>
        </w:tabs>
        <w:ind w:firstLine="566"/>
        <w:rPr>
          <w:sz w:val="20"/>
          <w:szCs w:val="20"/>
        </w:rPr>
      </w:pPr>
      <w:r w:rsidRPr="000852A8">
        <w:rPr>
          <w:sz w:val="20"/>
          <w:szCs w:val="20"/>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A54316" w:rsidRPr="000852A8" w:rsidRDefault="00A54316" w:rsidP="00A54316">
      <w:pPr>
        <w:pStyle w:val="a5"/>
        <w:tabs>
          <w:tab w:val="left" w:pos="1156"/>
        </w:tabs>
        <w:ind w:left="991" w:firstLine="0"/>
        <w:rPr>
          <w:sz w:val="20"/>
          <w:szCs w:val="20"/>
        </w:rPr>
      </w:pPr>
    </w:p>
    <w:p w:rsidR="00493185" w:rsidRPr="000852A8" w:rsidRDefault="003D3D29" w:rsidP="003D3D29">
      <w:pPr>
        <w:pStyle w:val="2"/>
        <w:tabs>
          <w:tab w:val="left" w:pos="426"/>
        </w:tabs>
        <w:spacing w:line="240" w:lineRule="auto"/>
        <w:ind w:left="0"/>
        <w:jc w:val="left"/>
        <w:rPr>
          <w:sz w:val="20"/>
          <w:szCs w:val="20"/>
        </w:rPr>
      </w:pPr>
      <w:r>
        <w:rPr>
          <w:sz w:val="20"/>
          <w:szCs w:val="20"/>
        </w:rPr>
        <w:tab/>
      </w:r>
      <w:r w:rsidR="00411DB8" w:rsidRPr="000852A8">
        <w:rPr>
          <w:sz w:val="20"/>
          <w:szCs w:val="20"/>
        </w:rPr>
        <w:t>Особенности</w:t>
      </w:r>
      <w:r w:rsidR="00411DB8" w:rsidRPr="000852A8">
        <w:rPr>
          <w:spacing w:val="-13"/>
          <w:sz w:val="20"/>
          <w:szCs w:val="20"/>
        </w:rPr>
        <w:t xml:space="preserve"> </w:t>
      </w:r>
      <w:r w:rsidR="00411DB8" w:rsidRPr="000852A8">
        <w:rPr>
          <w:sz w:val="20"/>
          <w:szCs w:val="20"/>
        </w:rPr>
        <w:t>образования</w:t>
      </w:r>
      <w:r w:rsidR="00411DB8" w:rsidRPr="000852A8">
        <w:rPr>
          <w:spacing w:val="-11"/>
          <w:sz w:val="20"/>
          <w:szCs w:val="20"/>
        </w:rPr>
        <w:t xml:space="preserve"> </w:t>
      </w:r>
      <w:r w:rsidR="00411DB8" w:rsidRPr="000852A8">
        <w:rPr>
          <w:sz w:val="20"/>
          <w:szCs w:val="20"/>
        </w:rPr>
        <w:t>обучающихся</w:t>
      </w:r>
      <w:r w:rsidR="00411DB8" w:rsidRPr="000852A8">
        <w:rPr>
          <w:spacing w:val="-11"/>
          <w:sz w:val="20"/>
          <w:szCs w:val="20"/>
        </w:rPr>
        <w:t xml:space="preserve"> </w:t>
      </w:r>
      <w:r w:rsidR="00411DB8" w:rsidRPr="000852A8">
        <w:rPr>
          <w:sz w:val="20"/>
          <w:szCs w:val="20"/>
        </w:rPr>
        <w:t>с</w:t>
      </w:r>
      <w:r w:rsidR="00411DB8" w:rsidRPr="000852A8">
        <w:rPr>
          <w:spacing w:val="-10"/>
          <w:sz w:val="20"/>
          <w:szCs w:val="20"/>
        </w:rPr>
        <w:t xml:space="preserve"> </w:t>
      </w:r>
      <w:r w:rsidR="00411DB8" w:rsidRPr="000852A8">
        <w:rPr>
          <w:spacing w:val="-5"/>
          <w:sz w:val="20"/>
          <w:szCs w:val="20"/>
        </w:rPr>
        <w:t>ЗПР</w:t>
      </w:r>
    </w:p>
    <w:p w:rsidR="00493185" w:rsidRPr="000852A8" w:rsidRDefault="00411DB8" w:rsidP="000852A8">
      <w:pPr>
        <w:ind w:left="425" w:firstLine="566"/>
        <w:jc w:val="both"/>
        <w:rPr>
          <w:i/>
          <w:sz w:val="20"/>
          <w:szCs w:val="20"/>
        </w:rPr>
      </w:pPr>
      <w:r w:rsidRPr="000852A8">
        <w:rPr>
          <w:i/>
          <w:sz w:val="20"/>
          <w:szCs w:val="20"/>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493185" w:rsidRPr="000852A8" w:rsidRDefault="00411DB8" w:rsidP="000852A8">
      <w:pPr>
        <w:pStyle w:val="a3"/>
        <w:rPr>
          <w:sz w:val="20"/>
          <w:szCs w:val="20"/>
        </w:rPr>
      </w:pPr>
      <w:r w:rsidRPr="000852A8">
        <w:rPr>
          <w:sz w:val="20"/>
          <w:szCs w:val="20"/>
        </w:rPr>
        <w:t>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w:t>
      </w:r>
    </w:p>
    <w:p w:rsidR="00493185" w:rsidRPr="000852A8" w:rsidRDefault="00411DB8" w:rsidP="000852A8">
      <w:pPr>
        <w:pStyle w:val="a3"/>
        <w:rPr>
          <w:sz w:val="20"/>
          <w:szCs w:val="20"/>
        </w:rPr>
      </w:pPr>
      <w:r w:rsidRPr="000852A8">
        <w:rPr>
          <w:sz w:val="20"/>
          <w:szCs w:val="20"/>
        </w:rPr>
        <w:t>Обязательными условиями реализации 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w:t>
      </w:r>
    </w:p>
    <w:p w:rsidR="00493185" w:rsidRPr="000852A8" w:rsidRDefault="00411DB8" w:rsidP="00610D26">
      <w:pPr>
        <w:ind w:left="425" w:firstLine="566"/>
        <w:jc w:val="both"/>
        <w:rPr>
          <w:sz w:val="20"/>
          <w:szCs w:val="20"/>
        </w:rPr>
      </w:pPr>
      <w:r w:rsidRPr="000852A8">
        <w:rPr>
          <w:i/>
          <w:sz w:val="20"/>
          <w:szCs w:val="20"/>
        </w:rPr>
        <w:lastRenderedPageBreak/>
        <w:t xml:space="preserve">Программа коррекционной работы предусматривает психолого-педагогическое сопровождение обучающихся </w:t>
      </w:r>
      <w:r w:rsidR="00BE1A0F">
        <w:rPr>
          <w:sz w:val="20"/>
          <w:szCs w:val="20"/>
        </w:rPr>
        <w:t>с учетом их особых образова</w:t>
      </w:r>
      <w:r w:rsidRPr="000852A8">
        <w:rPr>
          <w:sz w:val="20"/>
          <w:szCs w:val="20"/>
        </w:rPr>
        <w:t>тельных потребностей и индивидуальных особенностей в ходе всего образовательного процесса в учебной и внеурочной деятельности, включающей обязательные коррекционные курсы.</w:t>
      </w:r>
    </w:p>
    <w:p w:rsidR="00493185" w:rsidRPr="000852A8" w:rsidRDefault="00411DB8" w:rsidP="000852A8">
      <w:pPr>
        <w:ind w:left="991"/>
        <w:jc w:val="both"/>
        <w:rPr>
          <w:i/>
          <w:sz w:val="20"/>
          <w:szCs w:val="20"/>
        </w:rPr>
      </w:pPr>
      <w:r w:rsidRPr="000852A8">
        <w:rPr>
          <w:i/>
          <w:sz w:val="20"/>
          <w:szCs w:val="20"/>
        </w:rPr>
        <w:t>Программа</w:t>
      </w:r>
      <w:r w:rsidRPr="000852A8">
        <w:rPr>
          <w:i/>
          <w:spacing w:val="-14"/>
          <w:sz w:val="20"/>
          <w:szCs w:val="20"/>
        </w:rPr>
        <w:t xml:space="preserve"> </w:t>
      </w:r>
      <w:r w:rsidRPr="000852A8">
        <w:rPr>
          <w:i/>
          <w:sz w:val="20"/>
          <w:szCs w:val="20"/>
        </w:rPr>
        <w:t>коррекционной</w:t>
      </w:r>
      <w:r w:rsidRPr="000852A8">
        <w:rPr>
          <w:i/>
          <w:spacing w:val="-12"/>
          <w:sz w:val="20"/>
          <w:szCs w:val="20"/>
        </w:rPr>
        <w:t xml:space="preserve"> </w:t>
      </w:r>
      <w:r w:rsidRPr="000852A8">
        <w:rPr>
          <w:i/>
          <w:sz w:val="20"/>
          <w:szCs w:val="20"/>
        </w:rPr>
        <w:t>работы</w:t>
      </w:r>
      <w:r w:rsidRPr="000852A8">
        <w:rPr>
          <w:i/>
          <w:spacing w:val="-12"/>
          <w:sz w:val="20"/>
          <w:szCs w:val="20"/>
        </w:rPr>
        <w:t xml:space="preserve"> </w:t>
      </w:r>
      <w:r w:rsidRPr="000852A8">
        <w:rPr>
          <w:i/>
          <w:spacing w:val="-2"/>
          <w:sz w:val="20"/>
          <w:szCs w:val="20"/>
        </w:rPr>
        <w:t>обеспечивает:</w:t>
      </w:r>
    </w:p>
    <w:p w:rsidR="00493185" w:rsidRPr="000852A8" w:rsidRDefault="00411DB8" w:rsidP="00E02D58">
      <w:pPr>
        <w:pStyle w:val="a5"/>
        <w:numPr>
          <w:ilvl w:val="0"/>
          <w:numId w:val="72"/>
        </w:numPr>
        <w:tabs>
          <w:tab w:val="left" w:pos="1156"/>
        </w:tabs>
        <w:ind w:firstLine="566"/>
        <w:rPr>
          <w:sz w:val="20"/>
          <w:szCs w:val="20"/>
        </w:rPr>
      </w:pPr>
      <w:r w:rsidRPr="000852A8">
        <w:rPr>
          <w:sz w:val="20"/>
          <w:szCs w:val="20"/>
        </w:rPr>
        <w:t>выявление особых образовательных потребностей обучающихся в ходе комплексного психолого-педагогического обследования;</w:t>
      </w:r>
    </w:p>
    <w:p w:rsidR="00493185" w:rsidRPr="000852A8" w:rsidRDefault="00411DB8" w:rsidP="00E02D58">
      <w:pPr>
        <w:pStyle w:val="a5"/>
        <w:numPr>
          <w:ilvl w:val="0"/>
          <w:numId w:val="72"/>
        </w:numPr>
        <w:tabs>
          <w:tab w:val="left" w:pos="1156"/>
        </w:tabs>
        <w:ind w:firstLine="566"/>
        <w:rPr>
          <w:sz w:val="20"/>
          <w:szCs w:val="20"/>
        </w:rPr>
      </w:pPr>
      <w:r w:rsidRPr="000852A8">
        <w:rPr>
          <w:sz w:val="20"/>
          <w:szCs w:val="20"/>
        </w:rPr>
        <w:t>определение оптимальных специальных условий для получения начального общего образования на основе АОП НОО в соответствии с особыми образовательными потребностями и индивидуальными особенностями обучающихся (с учетом рекомендаций ПМПК, а также ППк образовательной организации по результатам комплексной психолого-педагогической диагностики на начало обучения и мониторинга достижения планируемых результатов образования);</w:t>
      </w:r>
    </w:p>
    <w:p w:rsidR="00493185" w:rsidRPr="000852A8" w:rsidRDefault="00411DB8" w:rsidP="00E02D58">
      <w:pPr>
        <w:pStyle w:val="a5"/>
        <w:numPr>
          <w:ilvl w:val="0"/>
          <w:numId w:val="72"/>
        </w:numPr>
        <w:tabs>
          <w:tab w:val="left" w:pos="1156"/>
        </w:tabs>
        <w:ind w:firstLine="566"/>
        <w:rPr>
          <w:sz w:val="20"/>
          <w:szCs w:val="20"/>
        </w:rPr>
      </w:pPr>
      <w:r w:rsidRPr="000852A8">
        <w:rPr>
          <w:sz w:val="20"/>
          <w:szCs w:val="20"/>
        </w:rPr>
        <w:t>поддержку достижения планируемых личностных, метапредметных и предметных результатов АОП НОО.</w:t>
      </w:r>
    </w:p>
    <w:p w:rsidR="00493185" w:rsidRPr="000852A8" w:rsidRDefault="00411DB8" w:rsidP="000852A8">
      <w:pPr>
        <w:ind w:left="425" w:firstLine="566"/>
        <w:jc w:val="both"/>
        <w:rPr>
          <w:i/>
          <w:sz w:val="20"/>
          <w:szCs w:val="20"/>
        </w:rPr>
      </w:pPr>
      <w:r w:rsidRPr="000852A8">
        <w:rPr>
          <w:i/>
          <w:sz w:val="20"/>
          <w:szCs w:val="20"/>
        </w:rPr>
        <w:t>Основные направления поддержки достижения планируемых результатов АОП НОО включают:</w:t>
      </w:r>
    </w:p>
    <w:p w:rsidR="00493185" w:rsidRPr="000852A8" w:rsidRDefault="00411DB8" w:rsidP="00E02D58">
      <w:pPr>
        <w:pStyle w:val="a5"/>
        <w:numPr>
          <w:ilvl w:val="0"/>
          <w:numId w:val="72"/>
        </w:numPr>
        <w:tabs>
          <w:tab w:val="left" w:pos="1156"/>
        </w:tabs>
        <w:ind w:firstLine="566"/>
        <w:rPr>
          <w:sz w:val="20"/>
          <w:szCs w:val="20"/>
        </w:rPr>
      </w:pPr>
      <w:r w:rsidRPr="000852A8">
        <w:rPr>
          <w:sz w:val="20"/>
          <w:szCs w:val="20"/>
        </w:rPr>
        <w:t>оказание специализированной индивидуально</w:t>
      </w:r>
      <w:r w:rsidR="00610D26">
        <w:rPr>
          <w:sz w:val="20"/>
          <w:szCs w:val="20"/>
        </w:rPr>
        <w:t xml:space="preserve"> ориентированной психоло</w:t>
      </w:r>
      <w:r w:rsidRPr="000852A8">
        <w:rPr>
          <w:sz w:val="20"/>
          <w:szCs w:val="20"/>
        </w:rPr>
        <w:t>го-педагогической помощи в процессе разв</w:t>
      </w:r>
      <w:r w:rsidR="00BE1A0F">
        <w:rPr>
          <w:sz w:val="20"/>
          <w:szCs w:val="20"/>
        </w:rPr>
        <w:t>ития личностных качеств обучаю</w:t>
      </w:r>
      <w:r w:rsidRPr="000852A8">
        <w:rPr>
          <w:sz w:val="20"/>
          <w:szCs w:val="20"/>
        </w:rPr>
        <w:t>щихся, их социальных компетенций, включая расширение социальной практи</w:t>
      </w:r>
      <w:r w:rsidRPr="000852A8">
        <w:rPr>
          <w:spacing w:val="-4"/>
          <w:sz w:val="20"/>
          <w:szCs w:val="20"/>
        </w:rPr>
        <w:t>ки;</w:t>
      </w:r>
    </w:p>
    <w:p w:rsidR="00493185" w:rsidRPr="000852A8" w:rsidRDefault="00411DB8" w:rsidP="00E02D58">
      <w:pPr>
        <w:pStyle w:val="a5"/>
        <w:numPr>
          <w:ilvl w:val="0"/>
          <w:numId w:val="72"/>
        </w:numPr>
        <w:tabs>
          <w:tab w:val="left" w:pos="1156"/>
        </w:tabs>
        <w:ind w:firstLine="566"/>
        <w:rPr>
          <w:sz w:val="20"/>
          <w:szCs w:val="20"/>
        </w:rPr>
      </w:pPr>
      <w:r w:rsidRPr="000852A8">
        <w:rPr>
          <w:sz w:val="20"/>
          <w:szCs w:val="20"/>
        </w:rPr>
        <w:t>оказание специализированной индивидуально ориентированной психолого-педагогической помощи в процессе коррекции и развития нарушенных функций, профилактики возникновения вторичных отклонений в развитии;</w:t>
      </w:r>
    </w:p>
    <w:p w:rsidR="00493185" w:rsidRPr="000852A8" w:rsidRDefault="00411DB8" w:rsidP="00E02D58">
      <w:pPr>
        <w:pStyle w:val="a5"/>
        <w:numPr>
          <w:ilvl w:val="0"/>
          <w:numId w:val="72"/>
        </w:numPr>
        <w:tabs>
          <w:tab w:val="left" w:pos="1156"/>
        </w:tabs>
        <w:ind w:firstLine="566"/>
        <w:rPr>
          <w:sz w:val="20"/>
          <w:szCs w:val="20"/>
        </w:rPr>
      </w:pPr>
      <w:r w:rsidRPr="000852A8">
        <w:rPr>
          <w:sz w:val="20"/>
          <w:szCs w:val="20"/>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493185" w:rsidRPr="000852A8" w:rsidRDefault="00411DB8" w:rsidP="00E02D58">
      <w:pPr>
        <w:pStyle w:val="a5"/>
        <w:numPr>
          <w:ilvl w:val="0"/>
          <w:numId w:val="72"/>
        </w:numPr>
        <w:tabs>
          <w:tab w:val="left" w:pos="1156"/>
        </w:tabs>
        <w:ind w:firstLine="566"/>
        <w:rPr>
          <w:sz w:val="20"/>
          <w:szCs w:val="20"/>
        </w:rPr>
      </w:pPr>
      <w:r w:rsidRPr="000852A8">
        <w:rPr>
          <w:sz w:val="20"/>
          <w:szCs w:val="20"/>
        </w:rPr>
        <w:t>развитие учебно-познавательной деятельности в контексте достижения обучающимся планируемых результатов образования;</w:t>
      </w:r>
    </w:p>
    <w:p w:rsidR="00493185" w:rsidRPr="000852A8" w:rsidRDefault="00411DB8" w:rsidP="00E02D58">
      <w:pPr>
        <w:pStyle w:val="a5"/>
        <w:numPr>
          <w:ilvl w:val="0"/>
          <w:numId w:val="72"/>
        </w:numPr>
        <w:tabs>
          <w:tab w:val="left" w:pos="1156"/>
        </w:tabs>
        <w:ind w:firstLine="566"/>
        <w:rPr>
          <w:sz w:val="20"/>
          <w:szCs w:val="20"/>
        </w:rPr>
      </w:pPr>
      <w:r w:rsidRPr="000852A8">
        <w:rPr>
          <w:sz w:val="20"/>
          <w:szCs w:val="20"/>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493185" w:rsidRPr="000852A8" w:rsidRDefault="00411DB8" w:rsidP="00E02D58">
      <w:pPr>
        <w:pStyle w:val="a5"/>
        <w:numPr>
          <w:ilvl w:val="0"/>
          <w:numId w:val="72"/>
        </w:numPr>
        <w:tabs>
          <w:tab w:val="left" w:pos="1156"/>
        </w:tabs>
        <w:ind w:firstLine="566"/>
        <w:rPr>
          <w:sz w:val="20"/>
          <w:szCs w:val="20"/>
        </w:rPr>
      </w:pPr>
      <w:r w:rsidRPr="000852A8">
        <w:rPr>
          <w:sz w:val="20"/>
          <w:szCs w:val="20"/>
        </w:rPr>
        <w:t>обеспечение сетевого взаимодействия специалистов разного профиля в процессе комплексного психолого-педагогического сопровождения обучаю</w:t>
      </w:r>
      <w:r w:rsidRPr="000852A8">
        <w:rPr>
          <w:spacing w:val="-2"/>
          <w:sz w:val="20"/>
          <w:szCs w:val="20"/>
        </w:rPr>
        <w:t>щихся;</w:t>
      </w:r>
    </w:p>
    <w:p w:rsidR="00493185" w:rsidRPr="00610D26" w:rsidRDefault="00411DB8" w:rsidP="00E02D58">
      <w:pPr>
        <w:pStyle w:val="a5"/>
        <w:numPr>
          <w:ilvl w:val="0"/>
          <w:numId w:val="72"/>
        </w:numPr>
        <w:tabs>
          <w:tab w:val="left" w:pos="1156"/>
        </w:tabs>
        <w:ind w:firstLine="566"/>
        <w:rPr>
          <w:sz w:val="20"/>
          <w:szCs w:val="20"/>
        </w:rPr>
      </w:pPr>
      <w:r w:rsidRPr="00610D26">
        <w:rPr>
          <w:sz w:val="20"/>
          <w:szCs w:val="20"/>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w:t>
      </w:r>
      <w:r w:rsidRPr="00610D26">
        <w:rPr>
          <w:spacing w:val="-4"/>
          <w:sz w:val="20"/>
          <w:szCs w:val="20"/>
        </w:rPr>
        <w:t>сти.</w:t>
      </w:r>
    </w:p>
    <w:p w:rsidR="00610D26" w:rsidRDefault="00610D26" w:rsidP="00610D26">
      <w:pPr>
        <w:tabs>
          <w:tab w:val="left" w:pos="1156"/>
        </w:tabs>
        <w:rPr>
          <w:sz w:val="20"/>
          <w:szCs w:val="20"/>
        </w:rPr>
      </w:pPr>
    </w:p>
    <w:p w:rsidR="00493185" w:rsidRPr="000852A8" w:rsidRDefault="00411DB8" w:rsidP="00E02D58">
      <w:pPr>
        <w:pStyle w:val="1"/>
        <w:numPr>
          <w:ilvl w:val="1"/>
          <w:numId w:val="76"/>
        </w:numPr>
        <w:tabs>
          <w:tab w:val="left" w:pos="1486"/>
        </w:tabs>
        <w:ind w:left="1486" w:hanging="495"/>
        <w:rPr>
          <w:sz w:val="20"/>
          <w:szCs w:val="20"/>
        </w:rPr>
      </w:pPr>
      <w:r w:rsidRPr="00610D26">
        <w:rPr>
          <w:sz w:val="22"/>
          <w:szCs w:val="20"/>
        </w:rPr>
        <w:t>ПЛАНИРУЕМЫЕ</w:t>
      </w:r>
      <w:r w:rsidRPr="00610D26">
        <w:rPr>
          <w:spacing w:val="-17"/>
          <w:sz w:val="22"/>
          <w:szCs w:val="20"/>
        </w:rPr>
        <w:t xml:space="preserve"> </w:t>
      </w:r>
      <w:r w:rsidRPr="00610D26">
        <w:rPr>
          <w:sz w:val="22"/>
          <w:szCs w:val="20"/>
        </w:rPr>
        <w:t>РЕЗУЛЬТАТЫ</w:t>
      </w:r>
      <w:r w:rsidRPr="00610D26">
        <w:rPr>
          <w:spacing w:val="-15"/>
          <w:sz w:val="22"/>
          <w:szCs w:val="20"/>
        </w:rPr>
        <w:t xml:space="preserve"> </w:t>
      </w:r>
      <w:r w:rsidRPr="00610D26">
        <w:rPr>
          <w:sz w:val="22"/>
          <w:szCs w:val="20"/>
        </w:rPr>
        <w:t>ОСВОЕНИЯ</w:t>
      </w:r>
      <w:r w:rsidRPr="00610D26">
        <w:rPr>
          <w:spacing w:val="-15"/>
          <w:sz w:val="22"/>
          <w:szCs w:val="20"/>
        </w:rPr>
        <w:t xml:space="preserve"> </w:t>
      </w:r>
      <w:r w:rsidRPr="00610D26">
        <w:rPr>
          <w:spacing w:val="-2"/>
          <w:sz w:val="22"/>
          <w:szCs w:val="20"/>
        </w:rPr>
        <w:t>ПРОГРАММЫ</w:t>
      </w:r>
    </w:p>
    <w:p w:rsidR="00493185" w:rsidRPr="000852A8" w:rsidRDefault="00493185" w:rsidP="000852A8">
      <w:pPr>
        <w:pStyle w:val="a3"/>
        <w:ind w:left="0" w:firstLine="0"/>
        <w:jc w:val="left"/>
        <w:rPr>
          <w:b/>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Самым общим результатом освоения АОП НОО обучающихся с ЗПР должно стать полноценное начальное общее образование, развитие социальных (жизненных) компетенций.</w:t>
      </w:r>
    </w:p>
    <w:p w:rsidR="00493185" w:rsidRPr="000852A8" w:rsidRDefault="00411DB8" w:rsidP="000852A8">
      <w:pPr>
        <w:pStyle w:val="a3"/>
        <w:rPr>
          <w:sz w:val="20"/>
          <w:szCs w:val="20"/>
        </w:rPr>
      </w:pPr>
      <w:r w:rsidRPr="000852A8">
        <w:rPr>
          <w:sz w:val="20"/>
          <w:szCs w:val="20"/>
        </w:rPr>
        <w:t>Планируемые результаты освоения программы соответствуют современным целям начального общего образования, представленным во ФГОС</w:t>
      </w:r>
      <w:r w:rsidRPr="000852A8">
        <w:rPr>
          <w:spacing w:val="40"/>
          <w:sz w:val="20"/>
          <w:szCs w:val="20"/>
        </w:rPr>
        <w:t xml:space="preserve"> </w:t>
      </w:r>
      <w:r w:rsidRPr="000852A8">
        <w:rPr>
          <w:sz w:val="20"/>
          <w:szCs w:val="20"/>
        </w:rPr>
        <w:t>НОО как система личностных, метапредметных и предметных достижений обучаю</w:t>
      </w:r>
      <w:r w:rsidRPr="000852A8">
        <w:rPr>
          <w:spacing w:val="-2"/>
          <w:sz w:val="20"/>
          <w:szCs w:val="20"/>
        </w:rPr>
        <w:t>щегося.</w:t>
      </w:r>
    </w:p>
    <w:p w:rsidR="00493185" w:rsidRPr="000852A8" w:rsidRDefault="00411DB8" w:rsidP="000852A8">
      <w:pPr>
        <w:pStyle w:val="a3"/>
        <w:rPr>
          <w:sz w:val="20"/>
          <w:szCs w:val="20"/>
        </w:rPr>
      </w:pPr>
      <w:r w:rsidRPr="000852A8">
        <w:rPr>
          <w:b/>
          <w:i/>
          <w:sz w:val="20"/>
          <w:szCs w:val="20"/>
        </w:rPr>
        <w:t xml:space="preserve">Личностные результаты освоения АОП НОО </w:t>
      </w:r>
      <w:r w:rsidRPr="000852A8">
        <w:rPr>
          <w:sz w:val="20"/>
          <w:szCs w:val="20"/>
        </w:rPr>
        <w:t>для обучающихся с ЗПР (вариант 7.1)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3185" w:rsidRPr="000852A8" w:rsidRDefault="00411DB8" w:rsidP="000852A8">
      <w:pPr>
        <w:pStyle w:val="a3"/>
        <w:rPr>
          <w:sz w:val="20"/>
          <w:szCs w:val="20"/>
        </w:rPr>
      </w:pPr>
      <w:r w:rsidRPr="000852A8">
        <w:rPr>
          <w:sz w:val="20"/>
          <w:szCs w:val="20"/>
        </w:rP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т.ч. в части:</w:t>
      </w:r>
    </w:p>
    <w:p w:rsidR="00493185" w:rsidRPr="000852A8" w:rsidRDefault="00411DB8" w:rsidP="000852A8">
      <w:pPr>
        <w:pStyle w:val="3"/>
        <w:spacing w:line="240" w:lineRule="auto"/>
        <w:jc w:val="left"/>
        <w:rPr>
          <w:sz w:val="20"/>
          <w:szCs w:val="20"/>
        </w:rPr>
      </w:pPr>
      <w:r w:rsidRPr="000852A8">
        <w:rPr>
          <w:spacing w:val="-2"/>
          <w:sz w:val="20"/>
          <w:szCs w:val="20"/>
        </w:rPr>
        <w:t>гражданско-патриотического</w:t>
      </w:r>
      <w:r w:rsidRPr="000852A8">
        <w:rPr>
          <w:spacing w:val="31"/>
          <w:sz w:val="20"/>
          <w:szCs w:val="20"/>
        </w:rPr>
        <w:t xml:space="preserve"> </w:t>
      </w:r>
      <w:r w:rsidRPr="000852A8">
        <w:rPr>
          <w:spacing w:val="-2"/>
          <w:sz w:val="20"/>
          <w:szCs w:val="20"/>
        </w:rPr>
        <w:t>воспитания:</w:t>
      </w:r>
    </w:p>
    <w:p w:rsidR="00493185" w:rsidRPr="000852A8" w:rsidRDefault="00411DB8" w:rsidP="00E02D58">
      <w:pPr>
        <w:pStyle w:val="a5"/>
        <w:numPr>
          <w:ilvl w:val="0"/>
          <w:numId w:val="71"/>
        </w:numPr>
        <w:tabs>
          <w:tab w:val="left" w:pos="1156"/>
        </w:tabs>
        <w:ind w:left="1156" w:hanging="165"/>
        <w:jc w:val="left"/>
        <w:rPr>
          <w:sz w:val="20"/>
          <w:szCs w:val="20"/>
        </w:rPr>
      </w:pPr>
      <w:r w:rsidRPr="000852A8">
        <w:rPr>
          <w:sz w:val="20"/>
          <w:szCs w:val="20"/>
        </w:rPr>
        <w:t>становление</w:t>
      </w:r>
      <w:r w:rsidRPr="000852A8">
        <w:rPr>
          <w:spacing w:val="-14"/>
          <w:sz w:val="20"/>
          <w:szCs w:val="20"/>
        </w:rPr>
        <w:t xml:space="preserve"> </w:t>
      </w:r>
      <w:r w:rsidRPr="000852A8">
        <w:rPr>
          <w:sz w:val="20"/>
          <w:szCs w:val="20"/>
        </w:rPr>
        <w:t>ценностного</w:t>
      </w:r>
      <w:r w:rsidRPr="000852A8">
        <w:rPr>
          <w:spacing w:val="-11"/>
          <w:sz w:val="20"/>
          <w:szCs w:val="20"/>
        </w:rPr>
        <w:t xml:space="preserve"> </w:t>
      </w:r>
      <w:r w:rsidRPr="000852A8">
        <w:rPr>
          <w:sz w:val="20"/>
          <w:szCs w:val="20"/>
        </w:rPr>
        <w:t>отношения</w:t>
      </w:r>
      <w:r w:rsidRPr="000852A8">
        <w:rPr>
          <w:spacing w:val="-6"/>
          <w:sz w:val="20"/>
          <w:szCs w:val="20"/>
        </w:rPr>
        <w:t xml:space="preserve"> </w:t>
      </w:r>
      <w:r w:rsidRPr="000852A8">
        <w:rPr>
          <w:sz w:val="20"/>
          <w:szCs w:val="20"/>
        </w:rPr>
        <w:t>к</w:t>
      </w:r>
      <w:r w:rsidRPr="000852A8">
        <w:rPr>
          <w:spacing w:val="-9"/>
          <w:sz w:val="20"/>
          <w:szCs w:val="20"/>
        </w:rPr>
        <w:t xml:space="preserve"> </w:t>
      </w:r>
      <w:r w:rsidRPr="000852A8">
        <w:rPr>
          <w:sz w:val="20"/>
          <w:szCs w:val="20"/>
        </w:rPr>
        <w:t>своей</w:t>
      </w:r>
      <w:r w:rsidRPr="000852A8">
        <w:rPr>
          <w:spacing w:val="-9"/>
          <w:sz w:val="20"/>
          <w:szCs w:val="20"/>
        </w:rPr>
        <w:t xml:space="preserve"> </w:t>
      </w:r>
      <w:r w:rsidRPr="000852A8">
        <w:rPr>
          <w:sz w:val="20"/>
          <w:szCs w:val="20"/>
        </w:rPr>
        <w:t>Родине</w:t>
      </w:r>
      <w:r w:rsidRPr="000852A8">
        <w:rPr>
          <w:spacing w:val="-5"/>
          <w:sz w:val="20"/>
          <w:szCs w:val="20"/>
        </w:rPr>
        <w:t xml:space="preserve"> </w:t>
      </w:r>
      <w:r w:rsidRPr="000852A8">
        <w:rPr>
          <w:sz w:val="20"/>
          <w:szCs w:val="20"/>
        </w:rPr>
        <w:t>-</w:t>
      </w:r>
      <w:r w:rsidRPr="000852A8">
        <w:rPr>
          <w:spacing w:val="-8"/>
          <w:sz w:val="20"/>
          <w:szCs w:val="20"/>
        </w:rPr>
        <w:t xml:space="preserve"> </w:t>
      </w:r>
      <w:r w:rsidRPr="000852A8">
        <w:rPr>
          <w:spacing w:val="-2"/>
          <w:sz w:val="20"/>
          <w:szCs w:val="20"/>
        </w:rPr>
        <w:t>России;</w:t>
      </w:r>
    </w:p>
    <w:p w:rsidR="00493185" w:rsidRPr="00610D26" w:rsidRDefault="00411DB8" w:rsidP="00E02D58">
      <w:pPr>
        <w:pStyle w:val="a5"/>
        <w:numPr>
          <w:ilvl w:val="0"/>
          <w:numId w:val="71"/>
        </w:numPr>
        <w:tabs>
          <w:tab w:val="left" w:pos="1156"/>
        </w:tabs>
        <w:ind w:left="1156" w:firstLine="0"/>
        <w:jc w:val="left"/>
        <w:rPr>
          <w:sz w:val="20"/>
          <w:szCs w:val="20"/>
        </w:rPr>
      </w:pPr>
      <w:r w:rsidRPr="00610D26">
        <w:rPr>
          <w:sz w:val="20"/>
          <w:szCs w:val="20"/>
        </w:rPr>
        <w:t>осознание</w:t>
      </w:r>
      <w:r w:rsidRPr="00610D26">
        <w:rPr>
          <w:spacing w:val="27"/>
          <w:sz w:val="20"/>
          <w:szCs w:val="20"/>
        </w:rPr>
        <w:t xml:space="preserve"> </w:t>
      </w:r>
      <w:r w:rsidRPr="00610D26">
        <w:rPr>
          <w:sz w:val="20"/>
          <w:szCs w:val="20"/>
        </w:rPr>
        <w:t>своей</w:t>
      </w:r>
      <w:r w:rsidRPr="00610D26">
        <w:rPr>
          <w:spacing w:val="33"/>
          <w:sz w:val="20"/>
          <w:szCs w:val="20"/>
        </w:rPr>
        <w:t xml:space="preserve"> </w:t>
      </w:r>
      <w:r w:rsidRPr="00610D26">
        <w:rPr>
          <w:sz w:val="20"/>
          <w:szCs w:val="20"/>
        </w:rPr>
        <w:t>этнокультурной</w:t>
      </w:r>
      <w:r w:rsidRPr="00610D26">
        <w:rPr>
          <w:spacing w:val="34"/>
          <w:sz w:val="20"/>
          <w:szCs w:val="20"/>
        </w:rPr>
        <w:t xml:space="preserve"> </w:t>
      </w:r>
      <w:r w:rsidRPr="00610D26">
        <w:rPr>
          <w:sz w:val="20"/>
          <w:szCs w:val="20"/>
        </w:rPr>
        <w:t>и</w:t>
      </w:r>
      <w:r w:rsidRPr="00610D26">
        <w:rPr>
          <w:spacing w:val="32"/>
          <w:sz w:val="20"/>
          <w:szCs w:val="20"/>
        </w:rPr>
        <w:t xml:space="preserve"> </w:t>
      </w:r>
      <w:r w:rsidRPr="00610D26">
        <w:rPr>
          <w:sz w:val="20"/>
          <w:szCs w:val="20"/>
        </w:rPr>
        <w:t>российской</w:t>
      </w:r>
      <w:r w:rsidRPr="00610D26">
        <w:rPr>
          <w:spacing w:val="32"/>
          <w:sz w:val="20"/>
          <w:szCs w:val="20"/>
        </w:rPr>
        <w:t xml:space="preserve"> </w:t>
      </w:r>
      <w:r w:rsidRPr="00610D26">
        <w:rPr>
          <w:sz w:val="20"/>
          <w:szCs w:val="20"/>
        </w:rPr>
        <w:t>гражданской</w:t>
      </w:r>
      <w:r w:rsidRPr="00610D26">
        <w:rPr>
          <w:spacing w:val="34"/>
          <w:sz w:val="20"/>
          <w:szCs w:val="20"/>
        </w:rPr>
        <w:t xml:space="preserve"> </w:t>
      </w:r>
      <w:r w:rsidRPr="00610D26">
        <w:rPr>
          <w:spacing w:val="-2"/>
          <w:sz w:val="20"/>
          <w:szCs w:val="20"/>
        </w:rPr>
        <w:t>идентично</w:t>
      </w:r>
      <w:r w:rsidRPr="00610D26">
        <w:rPr>
          <w:spacing w:val="-4"/>
          <w:sz w:val="20"/>
          <w:szCs w:val="20"/>
        </w:rPr>
        <w:t>сти;</w:t>
      </w:r>
    </w:p>
    <w:p w:rsidR="00493185" w:rsidRPr="00610D26" w:rsidRDefault="00411DB8" w:rsidP="00E02D58">
      <w:pPr>
        <w:pStyle w:val="a5"/>
        <w:numPr>
          <w:ilvl w:val="0"/>
          <w:numId w:val="71"/>
        </w:numPr>
        <w:tabs>
          <w:tab w:val="left" w:pos="1156"/>
        </w:tabs>
        <w:ind w:left="1156" w:firstLine="0"/>
        <w:jc w:val="left"/>
        <w:rPr>
          <w:sz w:val="20"/>
          <w:szCs w:val="20"/>
        </w:rPr>
      </w:pPr>
      <w:r w:rsidRPr="00610D26">
        <w:rPr>
          <w:sz w:val="20"/>
          <w:szCs w:val="20"/>
        </w:rPr>
        <w:t>сопричастность</w:t>
      </w:r>
      <w:r w:rsidRPr="00610D26">
        <w:rPr>
          <w:spacing w:val="59"/>
          <w:sz w:val="20"/>
          <w:szCs w:val="20"/>
        </w:rPr>
        <w:t xml:space="preserve"> </w:t>
      </w:r>
      <w:r w:rsidRPr="00610D26">
        <w:rPr>
          <w:sz w:val="20"/>
          <w:szCs w:val="20"/>
        </w:rPr>
        <w:t>к</w:t>
      </w:r>
      <w:r w:rsidRPr="00610D26">
        <w:rPr>
          <w:spacing w:val="60"/>
          <w:sz w:val="20"/>
          <w:szCs w:val="20"/>
        </w:rPr>
        <w:t xml:space="preserve"> </w:t>
      </w:r>
      <w:r w:rsidRPr="00610D26">
        <w:rPr>
          <w:sz w:val="20"/>
          <w:szCs w:val="20"/>
        </w:rPr>
        <w:t>прошлому,</w:t>
      </w:r>
      <w:r w:rsidRPr="00610D26">
        <w:rPr>
          <w:spacing w:val="62"/>
          <w:sz w:val="20"/>
          <w:szCs w:val="20"/>
        </w:rPr>
        <w:t xml:space="preserve"> </w:t>
      </w:r>
      <w:r w:rsidRPr="00610D26">
        <w:rPr>
          <w:sz w:val="20"/>
          <w:szCs w:val="20"/>
        </w:rPr>
        <w:t>настоящему</w:t>
      </w:r>
      <w:r w:rsidRPr="00610D26">
        <w:rPr>
          <w:spacing w:val="55"/>
          <w:sz w:val="20"/>
          <w:szCs w:val="20"/>
        </w:rPr>
        <w:t xml:space="preserve"> </w:t>
      </w:r>
      <w:r w:rsidRPr="00610D26">
        <w:rPr>
          <w:sz w:val="20"/>
          <w:szCs w:val="20"/>
        </w:rPr>
        <w:t>и</w:t>
      </w:r>
      <w:r w:rsidRPr="00610D26">
        <w:rPr>
          <w:spacing w:val="61"/>
          <w:sz w:val="20"/>
          <w:szCs w:val="20"/>
        </w:rPr>
        <w:t xml:space="preserve"> </w:t>
      </w:r>
      <w:r w:rsidRPr="00610D26">
        <w:rPr>
          <w:sz w:val="20"/>
          <w:szCs w:val="20"/>
        </w:rPr>
        <w:t>будущему</w:t>
      </w:r>
      <w:r w:rsidRPr="00610D26">
        <w:rPr>
          <w:spacing w:val="54"/>
          <w:sz w:val="20"/>
          <w:szCs w:val="20"/>
        </w:rPr>
        <w:t xml:space="preserve"> </w:t>
      </w:r>
      <w:r w:rsidRPr="00610D26">
        <w:rPr>
          <w:sz w:val="20"/>
          <w:szCs w:val="20"/>
        </w:rPr>
        <w:t>своей</w:t>
      </w:r>
      <w:r w:rsidRPr="00610D26">
        <w:rPr>
          <w:spacing w:val="59"/>
          <w:sz w:val="20"/>
          <w:szCs w:val="20"/>
        </w:rPr>
        <w:t xml:space="preserve"> </w:t>
      </w:r>
      <w:r w:rsidRPr="00610D26">
        <w:rPr>
          <w:sz w:val="20"/>
          <w:szCs w:val="20"/>
        </w:rPr>
        <w:t>страны</w:t>
      </w:r>
      <w:r w:rsidRPr="00610D26">
        <w:rPr>
          <w:spacing w:val="61"/>
          <w:sz w:val="20"/>
          <w:szCs w:val="20"/>
        </w:rPr>
        <w:t xml:space="preserve"> </w:t>
      </w:r>
      <w:r w:rsidRPr="00610D26">
        <w:rPr>
          <w:spacing w:val="-10"/>
          <w:sz w:val="20"/>
          <w:szCs w:val="20"/>
        </w:rPr>
        <w:t>и</w:t>
      </w:r>
      <w:r w:rsidR="00610D26">
        <w:rPr>
          <w:spacing w:val="-10"/>
          <w:sz w:val="20"/>
          <w:szCs w:val="20"/>
        </w:rPr>
        <w:t xml:space="preserve"> </w:t>
      </w:r>
      <w:r w:rsidRPr="00610D26">
        <w:rPr>
          <w:sz w:val="20"/>
          <w:szCs w:val="20"/>
        </w:rPr>
        <w:t>родного</w:t>
      </w:r>
      <w:r w:rsidRPr="00610D26">
        <w:rPr>
          <w:spacing w:val="-13"/>
          <w:sz w:val="20"/>
          <w:szCs w:val="20"/>
        </w:rPr>
        <w:t xml:space="preserve"> </w:t>
      </w:r>
      <w:r w:rsidRPr="00610D26">
        <w:rPr>
          <w:spacing w:val="-4"/>
          <w:sz w:val="20"/>
          <w:szCs w:val="20"/>
        </w:rPr>
        <w:t>края;</w:t>
      </w:r>
    </w:p>
    <w:p w:rsidR="00493185" w:rsidRPr="000852A8" w:rsidRDefault="00411DB8" w:rsidP="00E02D58">
      <w:pPr>
        <w:pStyle w:val="a5"/>
        <w:numPr>
          <w:ilvl w:val="0"/>
          <w:numId w:val="71"/>
        </w:numPr>
        <w:tabs>
          <w:tab w:val="left" w:pos="1158"/>
        </w:tabs>
        <w:ind w:left="1158" w:hanging="167"/>
        <w:rPr>
          <w:sz w:val="20"/>
          <w:szCs w:val="20"/>
        </w:rPr>
      </w:pPr>
      <w:r w:rsidRPr="000852A8">
        <w:rPr>
          <w:sz w:val="20"/>
          <w:szCs w:val="20"/>
        </w:rPr>
        <w:t>уважение</w:t>
      </w:r>
      <w:r w:rsidRPr="000852A8">
        <w:rPr>
          <w:spacing w:val="-10"/>
          <w:sz w:val="20"/>
          <w:szCs w:val="20"/>
        </w:rPr>
        <w:t xml:space="preserve"> </w:t>
      </w:r>
      <w:r w:rsidRPr="000852A8">
        <w:rPr>
          <w:sz w:val="20"/>
          <w:szCs w:val="20"/>
        </w:rPr>
        <w:t>к</w:t>
      </w:r>
      <w:r w:rsidRPr="000852A8">
        <w:rPr>
          <w:spacing w:val="-7"/>
          <w:sz w:val="20"/>
          <w:szCs w:val="20"/>
        </w:rPr>
        <w:t xml:space="preserve"> </w:t>
      </w:r>
      <w:r w:rsidRPr="000852A8">
        <w:rPr>
          <w:sz w:val="20"/>
          <w:szCs w:val="20"/>
        </w:rPr>
        <w:t>своему</w:t>
      </w:r>
      <w:r w:rsidRPr="000852A8">
        <w:rPr>
          <w:spacing w:val="-9"/>
          <w:sz w:val="20"/>
          <w:szCs w:val="20"/>
        </w:rPr>
        <w:t xml:space="preserve"> </w:t>
      </w:r>
      <w:r w:rsidRPr="000852A8">
        <w:rPr>
          <w:sz w:val="20"/>
          <w:szCs w:val="20"/>
        </w:rPr>
        <w:t>и</w:t>
      </w:r>
      <w:r w:rsidRPr="000852A8">
        <w:rPr>
          <w:spacing w:val="-8"/>
          <w:sz w:val="20"/>
          <w:szCs w:val="20"/>
        </w:rPr>
        <w:t xml:space="preserve"> </w:t>
      </w:r>
      <w:r w:rsidRPr="000852A8">
        <w:rPr>
          <w:sz w:val="20"/>
          <w:szCs w:val="20"/>
        </w:rPr>
        <w:t>другим</w:t>
      </w:r>
      <w:r w:rsidRPr="000852A8">
        <w:rPr>
          <w:spacing w:val="-8"/>
          <w:sz w:val="20"/>
          <w:szCs w:val="20"/>
        </w:rPr>
        <w:t xml:space="preserve"> </w:t>
      </w:r>
      <w:r w:rsidRPr="000852A8">
        <w:rPr>
          <w:spacing w:val="-2"/>
          <w:sz w:val="20"/>
          <w:szCs w:val="20"/>
        </w:rPr>
        <w:t>народам;</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первоначальные представления о человеке как члене общества,</w:t>
      </w:r>
      <w:r w:rsidRPr="000852A8">
        <w:rPr>
          <w:spacing w:val="40"/>
          <w:sz w:val="20"/>
          <w:szCs w:val="20"/>
        </w:rPr>
        <w:t xml:space="preserve"> </w:t>
      </w:r>
      <w:r w:rsidRPr="000852A8">
        <w:rPr>
          <w:sz w:val="20"/>
          <w:szCs w:val="20"/>
        </w:rPr>
        <w:t>о правах</w:t>
      </w:r>
      <w:r w:rsidRPr="000852A8">
        <w:rPr>
          <w:spacing w:val="40"/>
          <w:sz w:val="20"/>
          <w:szCs w:val="20"/>
        </w:rPr>
        <w:t xml:space="preserve"> </w:t>
      </w:r>
      <w:r w:rsidRPr="000852A8">
        <w:rPr>
          <w:sz w:val="20"/>
          <w:szCs w:val="20"/>
        </w:rPr>
        <w:t>и ответственности, уважении и достоинстве человека, о нравственно-этических нормах поведения и правилах межличностных отношений;</w:t>
      </w:r>
    </w:p>
    <w:p w:rsidR="00493185" w:rsidRPr="000852A8" w:rsidRDefault="00411DB8" w:rsidP="000852A8">
      <w:pPr>
        <w:pStyle w:val="3"/>
        <w:spacing w:line="240" w:lineRule="auto"/>
        <w:jc w:val="left"/>
        <w:rPr>
          <w:sz w:val="20"/>
          <w:szCs w:val="20"/>
        </w:rPr>
      </w:pPr>
      <w:r w:rsidRPr="000852A8">
        <w:rPr>
          <w:spacing w:val="-2"/>
          <w:sz w:val="20"/>
          <w:szCs w:val="20"/>
        </w:rPr>
        <w:t>духовно-нравственного</w:t>
      </w:r>
      <w:r w:rsidRPr="000852A8">
        <w:rPr>
          <w:spacing w:val="24"/>
          <w:sz w:val="20"/>
          <w:szCs w:val="20"/>
        </w:rPr>
        <w:t xml:space="preserve"> </w:t>
      </w:r>
      <w:r w:rsidRPr="000852A8">
        <w:rPr>
          <w:spacing w:val="-2"/>
          <w:sz w:val="20"/>
          <w:szCs w:val="20"/>
        </w:rPr>
        <w:t>воспитания:</w:t>
      </w:r>
    </w:p>
    <w:p w:rsidR="00493185" w:rsidRPr="000852A8" w:rsidRDefault="00411DB8" w:rsidP="00E02D58">
      <w:pPr>
        <w:pStyle w:val="a5"/>
        <w:numPr>
          <w:ilvl w:val="0"/>
          <w:numId w:val="71"/>
        </w:numPr>
        <w:tabs>
          <w:tab w:val="left" w:pos="1156"/>
        </w:tabs>
        <w:ind w:left="1156" w:hanging="165"/>
        <w:jc w:val="left"/>
        <w:rPr>
          <w:sz w:val="20"/>
          <w:szCs w:val="20"/>
        </w:rPr>
      </w:pPr>
      <w:r w:rsidRPr="000852A8">
        <w:rPr>
          <w:sz w:val="20"/>
          <w:szCs w:val="20"/>
        </w:rPr>
        <w:t>признание</w:t>
      </w:r>
      <w:r w:rsidRPr="000852A8">
        <w:rPr>
          <w:spacing w:val="-15"/>
          <w:sz w:val="20"/>
          <w:szCs w:val="20"/>
        </w:rPr>
        <w:t xml:space="preserve"> </w:t>
      </w:r>
      <w:r w:rsidRPr="000852A8">
        <w:rPr>
          <w:sz w:val="20"/>
          <w:szCs w:val="20"/>
        </w:rPr>
        <w:t>индивидуальности</w:t>
      </w:r>
      <w:r w:rsidRPr="000852A8">
        <w:rPr>
          <w:spacing w:val="-11"/>
          <w:sz w:val="20"/>
          <w:szCs w:val="20"/>
        </w:rPr>
        <w:t xml:space="preserve"> </w:t>
      </w:r>
      <w:r w:rsidRPr="000852A8">
        <w:rPr>
          <w:sz w:val="20"/>
          <w:szCs w:val="20"/>
        </w:rPr>
        <w:t>каждого</w:t>
      </w:r>
      <w:r w:rsidRPr="000852A8">
        <w:rPr>
          <w:spacing w:val="-13"/>
          <w:sz w:val="20"/>
          <w:szCs w:val="20"/>
        </w:rPr>
        <w:t xml:space="preserve"> </w:t>
      </w:r>
      <w:r w:rsidRPr="000852A8">
        <w:rPr>
          <w:spacing w:val="-2"/>
          <w:sz w:val="20"/>
          <w:szCs w:val="20"/>
        </w:rPr>
        <w:t>человека;</w:t>
      </w:r>
    </w:p>
    <w:p w:rsidR="00493185" w:rsidRPr="000852A8" w:rsidRDefault="00411DB8" w:rsidP="00E02D58">
      <w:pPr>
        <w:pStyle w:val="a5"/>
        <w:numPr>
          <w:ilvl w:val="0"/>
          <w:numId w:val="71"/>
        </w:numPr>
        <w:tabs>
          <w:tab w:val="left" w:pos="1156"/>
        </w:tabs>
        <w:ind w:left="1156" w:hanging="165"/>
        <w:jc w:val="left"/>
        <w:rPr>
          <w:sz w:val="20"/>
          <w:szCs w:val="20"/>
        </w:rPr>
      </w:pPr>
      <w:r w:rsidRPr="000852A8">
        <w:rPr>
          <w:sz w:val="20"/>
          <w:szCs w:val="20"/>
        </w:rPr>
        <w:t>проявление</w:t>
      </w:r>
      <w:r w:rsidRPr="000852A8">
        <w:rPr>
          <w:spacing w:val="-20"/>
          <w:sz w:val="20"/>
          <w:szCs w:val="20"/>
        </w:rPr>
        <w:t xml:space="preserve"> </w:t>
      </w:r>
      <w:r w:rsidRPr="000852A8">
        <w:rPr>
          <w:sz w:val="20"/>
          <w:szCs w:val="20"/>
        </w:rPr>
        <w:t>сопереживания,</w:t>
      </w:r>
      <w:r w:rsidRPr="000852A8">
        <w:rPr>
          <w:spacing w:val="-7"/>
          <w:sz w:val="20"/>
          <w:szCs w:val="20"/>
        </w:rPr>
        <w:t xml:space="preserve"> </w:t>
      </w:r>
      <w:r w:rsidRPr="000852A8">
        <w:rPr>
          <w:sz w:val="20"/>
          <w:szCs w:val="20"/>
        </w:rPr>
        <w:t>уважения</w:t>
      </w:r>
      <w:r w:rsidRPr="000852A8">
        <w:rPr>
          <w:spacing w:val="-13"/>
          <w:sz w:val="20"/>
          <w:szCs w:val="20"/>
        </w:rPr>
        <w:t xml:space="preserve"> </w:t>
      </w:r>
      <w:r w:rsidRPr="000852A8">
        <w:rPr>
          <w:sz w:val="20"/>
          <w:szCs w:val="20"/>
        </w:rPr>
        <w:t>и</w:t>
      </w:r>
      <w:r w:rsidRPr="000852A8">
        <w:rPr>
          <w:spacing w:val="-16"/>
          <w:sz w:val="20"/>
          <w:szCs w:val="20"/>
        </w:rPr>
        <w:t xml:space="preserve"> </w:t>
      </w:r>
      <w:r w:rsidRPr="000852A8">
        <w:rPr>
          <w:spacing w:val="-2"/>
          <w:sz w:val="20"/>
          <w:szCs w:val="20"/>
        </w:rPr>
        <w:t>доброжелательности;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неприятие любых форм поведения, направленных на причинение физического и морального вреда другим людям;</w:t>
      </w:r>
    </w:p>
    <w:p w:rsidR="00493185" w:rsidRPr="000852A8" w:rsidRDefault="00411DB8" w:rsidP="000852A8">
      <w:pPr>
        <w:pStyle w:val="3"/>
        <w:spacing w:line="240" w:lineRule="auto"/>
        <w:rPr>
          <w:sz w:val="20"/>
          <w:szCs w:val="20"/>
        </w:rPr>
      </w:pPr>
      <w:r w:rsidRPr="000852A8">
        <w:rPr>
          <w:sz w:val="20"/>
          <w:szCs w:val="20"/>
        </w:rPr>
        <w:t>эстетического</w:t>
      </w:r>
      <w:r w:rsidRPr="000852A8">
        <w:rPr>
          <w:spacing w:val="-9"/>
          <w:sz w:val="20"/>
          <w:szCs w:val="20"/>
        </w:rPr>
        <w:t xml:space="preserve"> </w:t>
      </w:r>
      <w:r w:rsidRPr="000852A8">
        <w:rPr>
          <w:spacing w:val="-2"/>
          <w:sz w:val="20"/>
          <w:szCs w:val="20"/>
        </w:rPr>
        <w:t>воспитания:</w:t>
      </w:r>
    </w:p>
    <w:p w:rsidR="00493185" w:rsidRPr="000852A8" w:rsidRDefault="00411DB8" w:rsidP="00E02D58">
      <w:pPr>
        <w:pStyle w:val="a5"/>
        <w:numPr>
          <w:ilvl w:val="0"/>
          <w:numId w:val="71"/>
        </w:numPr>
        <w:tabs>
          <w:tab w:val="left" w:pos="1160"/>
        </w:tabs>
        <w:ind w:firstLine="566"/>
        <w:rPr>
          <w:sz w:val="20"/>
          <w:szCs w:val="20"/>
        </w:rPr>
      </w:pPr>
      <w:r w:rsidRPr="000852A8">
        <w:rPr>
          <w:sz w:val="20"/>
          <w:szCs w:val="20"/>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w:t>
      </w:r>
      <w:r w:rsidRPr="000852A8">
        <w:rPr>
          <w:spacing w:val="-2"/>
          <w:sz w:val="20"/>
          <w:szCs w:val="20"/>
        </w:rPr>
        <w:t>народов;</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стремление к самовыражению в разных видах художественной деятель</w:t>
      </w:r>
      <w:r w:rsidRPr="000852A8">
        <w:rPr>
          <w:spacing w:val="-2"/>
          <w:sz w:val="20"/>
          <w:szCs w:val="20"/>
        </w:rPr>
        <w:t>ности;</w:t>
      </w:r>
    </w:p>
    <w:p w:rsidR="00493185" w:rsidRPr="000852A8" w:rsidRDefault="00411DB8" w:rsidP="000852A8">
      <w:pPr>
        <w:pStyle w:val="3"/>
        <w:spacing w:line="240" w:lineRule="auto"/>
        <w:ind w:left="425" w:firstLine="566"/>
        <w:jc w:val="left"/>
        <w:rPr>
          <w:sz w:val="20"/>
          <w:szCs w:val="20"/>
        </w:rPr>
      </w:pPr>
      <w:r w:rsidRPr="000852A8">
        <w:rPr>
          <w:sz w:val="20"/>
          <w:szCs w:val="20"/>
        </w:rPr>
        <w:lastRenderedPageBreak/>
        <w:t>физического</w:t>
      </w:r>
      <w:r w:rsidRPr="000852A8">
        <w:rPr>
          <w:spacing w:val="40"/>
          <w:sz w:val="20"/>
          <w:szCs w:val="20"/>
        </w:rPr>
        <w:t xml:space="preserve"> </w:t>
      </w:r>
      <w:r w:rsidRPr="000852A8">
        <w:rPr>
          <w:sz w:val="20"/>
          <w:szCs w:val="20"/>
        </w:rPr>
        <w:t>воспитания,</w:t>
      </w:r>
      <w:r w:rsidRPr="000852A8">
        <w:rPr>
          <w:spacing w:val="40"/>
          <w:sz w:val="20"/>
          <w:szCs w:val="20"/>
        </w:rPr>
        <w:t xml:space="preserve"> </w:t>
      </w:r>
      <w:r w:rsidRPr="000852A8">
        <w:rPr>
          <w:sz w:val="20"/>
          <w:szCs w:val="20"/>
        </w:rPr>
        <w:t>формирования</w:t>
      </w:r>
      <w:r w:rsidRPr="000852A8">
        <w:rPr>
          <w:spacing w:val="40"/>
          <w:sz w:val="20"/>
          <w:szCs w:val="20"/>
        </w:rPr>
        <w:t xml:space="preserve"> </w:t>
      </w:r>
      <w:r w:rsidRPr="000852A8">
        <w:rPr>
          <w:sz w:val="20"/>
          <w:szCs w:val="20"/>
        </w:rPr>
        <w:t>культуры</w:t>
      </w:r>
      <w:r w:rsidRPr="000852A8">
        <w:rPr>
          <w:spacing w:val="40"/>
          <w:sz w:val="20"/>
          <w:szCs w:val="20"/>
        </w:rPr>
        <w:t xml:space="preserve"> </w:t>
      </w:r>
      <w:r w:rsidRPr="000852A8">
        <w:rPr>
          <w:sz w:val="20"/>
          <w:szCs w:val="20"/>
        </w:rPr>
        <w:t>здоровья</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эмоционального благополучия:</w:t>
      </w:r>
    </w:p>
    <w:p w:rsidR="00493185" w:rsidRPr="000852A8" w:rsidRDefault="00411DB8" w:rsidP="00E02D58">
      <w:pPr>
        <w:pStyle w:val="a5"/>
        <w:numPr>
          <w:ilvl w:val="0"/>
          <w:numId w:val="71"/>
        </w:numPr>
        <w:tabs>
          <w:tab w:val="left" w:pos="1156"/>
        </w:tabs>
        <w:ind w:firstLine="566"/>
        <w:jc w:val="left"/>
        <w:rPr>
          <w:sz w:val="20"/>
          <w:szCs w:val="20"/>
        </w:rPr>
      </w:pPr>
      <w:r w:rsidRPr="000852A8">
        <w:rPr>
          <w:sz w:val="20"/>
          <w:szCs w:val="20"/>
        </w:rPr>
        <w:t>соблюдение правил здорового и безопасного (для себя и других людей)</w:t>
      </w:r>
      <w:r w:rsidRPr="000852A8">
        <w:rPr>
          <w:spacing w:val="80"/>
          <w:sz w:val="20"/>
          <w:szCs w:val="20"/>
        </w:rPr>
        <w:t xml:space="preserve"> </w:t>
      </w:r>
      <w:r w:rsidRPr="000852A8">
        <w:rPr>
          <w:sz w:val="20"/>
          <w:szCs w:val="20"/>
        </w:rPr>
        <w:t>образа жизни в окружающей среде (в т.ч. информационной);</w:t>
      </w:r>
    </w:p>
    <w:p w:rsidR="00493185" w:rsidRPr="00610D26" w:rsidRDefault="00411DB8" w:rsidP="00E02D58">
      <w:pPr>
        <w:pStyle w:val="a5"/>
        <w:numPr>
          <w:ilvl w:val="0"/>
          <w:numId w:val="71"/>
        </w:numPr>
        <w:tabs>
          <w:tab w:val="left" w:pos="1156"/>
        </w:tabs>
        <w:ind w:left="1156" w:hanging="165"/>
        <w:jc w:val="left"/>
        <w:rPr>
          <w:sz w:val="20"/>
          <w:szCs w:val="20"/>
        </w:rPr>
      </w:pPr>
      <w:r w:rsidRPr="00610D26">
        <w:rPr>
          <w:sz w:val="20"/>
          <w:szCs w:val="20"/>
        </w:rPr>
        <w:t>бережное</w:t>
      </w:r>
      <w:r w:rsidRPr="00610D26">
        <w:rPr>
          <w:spacing w:val="-10"/>
          <w:sz w:val="20"/>
          <w:szCs w:val="20"/>
        </w:rPr>
        <w:t xml:space="preserve"> </w:t>
      </w:r>
      <w:r w:rsidRPr="00610D26">
        <w:rPr>
          <w:sz w:val="20"/>
          <w:szCs w:val="20"/>
        </w:rPr>
        <w:t>отношение</w:t>
      </w:r>
      <w:r w:rsidRPr="00610D26">
        <w:rPr>
          <w:spacing w:val="-10"/>
          <w:sz w:val="20"/>
          <w:szCs w:val="20"/>
        </w:rPr>
        <w:t xml:space="preserve"> </w:t>
      </w:r>
      <w:r w:rsidRPr="00610D26">
        <w:rPr>
          <w:sz w:val="20"/>
          <w:szCs w:val="20"/>
        </w:rPr>
        <w:t>к</w:t>
      </w:r>
      <w:r w:rsidRPr="00610D26">
        <w:rPr>
          <w:spacing w:val="-6"/>
          <w:sz w:val="20"/>
          <w:szCs w:val="20"/>
        </w:rPr>
        <w:t xml:space="preserve"> </w:t>
      </w:r>
      <w:r w:rsidRPr="00610D26">
        <w:rPr>
          <w:sz w:val="20"/>
          <w:szCs w:val="20"/>
        </w:rPr>
        <w:t>физическому</w:t>
      </w:r>
      <w:r w:rsidRPr="00610D26">
        <w:rPr>
          <w:spacing w:val="-13"/>
          <w:sz w:val="20"/>
          <w:szCs w:val="20"/>
        </w:rPr>
        <w:t xml:space="preserve"> </w:t>
      </w:r>
      <w:r w:rsidRPr="00610D26">
        <w:rPr>
          <w:sz w:val="20"/>
          <w:szCs w:val="20"/>
        </w:rPr>
        <w:t>и</w:t>
      </w:r>
      <w:r w:rsidRPr="00610D26">
        <w:rPr>
          <w:spacing w:val="-8"/>
          <w:sz w:val="20"/>
          <w:szCs w:val="20"/>
        </w:rPr>
        <w:t xml:space="preserve"> </w:t>
      </w:r>
      <w:r w:rsidRPr="00610D26">
        <w:rPr>
          <w:sz w:val="20"/>
          <w:szCs w:val="20"/>
        </w:rPr>
        <w:t>психическому</w:t>
      </w:r>
      <w:r w:rsidRPr="00610D26">
        <w:rPr>
          <w:spacing w:val="-17"/>
          <w:sz w:val="20"/>
          <w:szCs w:val="20"/>
        </w:rPr>
        <w:t xml:space="preserve"> </w:t>
      </w:r>
      <w:r w:rsidRPr="00610D26">
        <w:rPr>
          <w:spacing w:val="-2"/>
          <w:sz w:val="20"/>
          <w:szCs w:val="20"/>
        </w:rPr>
        <w:t>здоровью;</w:t>
      </w:r>
      <w:r w:rsidRPr="00610D26">
        <w:rPr>
          <w:sz w:val="20"/>
          <w:szCs w:val="20"/>
        </w:rPr>
        <w:t>трудового</w:t>
      </w:r>
      <w:r w:rsidRPr="00610D26">
        <w:rPr>
          <w:spacing w:val="-8"/>
          <w:sz w:val="20"/>
          <w:szCs w:val="20"/>
        </w:rPr>
        <w:t xml:space="preserve"> </w:t>
      </w:r>
      <w:r w:rsidRPr="00610D26">
        <w:rPr>
          <w:spacing w:val="-2"/>
          <w:sz w:val="20"/>
          <w:szCs w:val="20"/>
        </w:rPr>
        <w:t>воспитания:</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93185" w:rsidRPr="000852A8" w:rsidRDefault="00411DB8" w:rsidP="000852A8">
      <w:pPr>
        <w:pStyle w:val="3"/>
        <w:spacing w:line="240" w:lineRule="auto"/>
        <w:rPr>
          <w:sz w:val="20"/>
          <w:szCs w:val="20"/>
        </w:rPr>
      </w:pPr>
      <w:r w:rsidRPr="000852A8">
        <w:rPr>
          <w:sz w:val="20"/>
          <w:szCs w:val="20"/>
        </w:rPr>
        <w:t>экологического</w:t>
      </w:r>
      <w:r w:rsidRPr="000852A8">
        <w:rPr>
          <w:spacing w:val="-11"/>
          <w:sz w:val="20"/>
          <w:szCs w:val="20"/>
        </w:rPr>
        <w:t xml:space="preserve"> </w:t>
      </w:r>
      <w:r w:rsidRPr="000852A8">
        <w:rPr>
          <w:spacing w:val="-2"/>
          <w:sz w:val="20"/>
          <w:szCs w:val="20"/>
        </w:rPr>
        <w:t>воспитания:</w:t>
      </w:r>
    </w:p>
    <w:p w:rsidR="00493185" w:rsidRPr="000852A8" w:rsidRDefault="00411DB8" w:rsidP="00E02D58">
      <w:pPr>
        <w:pStyle w:val="a5"/>
        <w:numPr>
          <w:ilvl w:val="0"/>
          <w:numId w:val="71"/>
        </w:numPr>
        <w:tabs>
          <w:tab w:val="left" w:pos="1156"/>
        </w:tabs>
        <w:ind w:left="1156" w:hanging="165"/>
        <w:rPr>
          <w:sz w:val="20"/>
          <w:szCs w:val="20"/>
        </w:rPr>
      </w:pPr>
      <w:r w:rsidRPr="000852A8">
        <w:rPr>
          <w:sz w:val="20"/>
          <w:szCs w:val="20"/>
        </w:rPr>
        <w:t>бережное</w:t>
      </w:r>
      <w:r w:rsidRPr="000852A8">
        <w:rPr>
          <w:spacing w:val="-9"/>
          <w:sz w:val="20"/>
          <w:szCs w:val="20"/>
        </w:rPr>
        <w:t xml:space="preserve"> </w:t>
      </w:r>
      <w:r w:rsidRPr="000852A8">
        <w:rPr>
          <w:sz w:val="20"/>
          <w:szCs w:val="20"/>
        </w:rPr>
        <w:t>отношение</w:t>
      </w:r>
      <w:r w:rsidRPr="000852A8">
        <w:rPr>
          <w:spacing w:val="-12"/>
          <w:sz w:val="20"/>
          <w:szCs w:val="20"/>
        </w:rPr>
        <w:t xml:space="preserve"> </w:t>
      </w:r>
      <w:r w:rsidRPr="000852A8">
        <w:rPr>
          <w:sz w:val="20"/>
          <w:szCs w:val="20"/>
        </w:rPr>
        <w:t>к</w:t>
      </w:r>
      <w:r w:rsidRPr="000852A8">
        <w:rPr>
          <w:spacing w:val="-9"/>
          <w:sz w:val="20"/>
          <w:szCs w:val="20"/>
        </w:rPr>
        <w:t xml:space="preserve"> </w:t>
      </w:r>
      <w:r w:rsidRPr="000852A8">
        <w:rPr>
          <w:spacing w:val="-2"/>
          <w:sz w:val="20"/>
          <w:szCs w:val="20"/>
        </w:rPr>
        <w:t>природе;</w:t>
      </w:r>
    </w:p>
    <w:p w:rsidR="00493185" w:rsidRPr="000852A8" w:rsidRDefault="00411DB8" w:rsidP="00E02D58">
      <w:pPr>
        <w:pStyle w:val="a5"/>
        <w:numPr>
          <w:ilvl w:val="0"/>
          <w:numId w:val="71"/>
        </w:numPr>
        <w:tabs>
          <w:tab w:val="left" w:pos="1156"/>
        </w:tabs>
        <w:ind w:left="1156" w:hanging="165"/>
        <w:rPr>
          <w:sz w:val="20"/>
          <w:szCs w:val="20"/>
        </w:rPr>
      </w:pPr>
      <w:r w:rsidRPr="000852A8">
        <w:rPr>
          <w:sz w:val="20"/>
          <w:szCs w:val="20"/>
        </w:rPr>
        <w:t>неприятие</w:t>
      </w:r>
      <w:r w:rsidRPr="000852A8">
        <w:rPr>
          <w:spacing w:val="-14"/>
          <w:sz w:val="20"/>
          <w:szCs w:val="20"/>
        </w:rPr>
        <w:t xml:space="preserve"> </w:t>
      </w:r>
      <w:r w:rsidRPr="000852A8">
        <w:rPr>
          <w:sz w:val="20"/>
          <w:szCs w:val="20"/>
        </w:rPr>
        <w:t>действий,</w:t>
      </w:r>
      <w:r w:rsidRPr="000852A8">
        <w:rPr>
          <w:spacing w:val="-8"/>
          <w:sz w:val="20"/>
          <w:szCs w:val="20"/>
        </w:rPr>
        <w:t xml:space="preserve"> </w:t>
      </w:r>
      <w:r w:rsidRPr="000852A8">
        <w:rPr>
          <w:sz w:val="20"/>
          <w:szCs w:val="20"/>
        </w:rPr>
        <w:t>приносящих</w:t>
      </w:r>
      <w:r w:rsidRPr="000852A8">
        <w:rPr>
          <w:spacing w:val="-7"/>
          <w:sz w:val="20"/>
          <w:szCs w:val="20"/>
        </w:rPr>
        <w:t xml:space="preserve"> </w:t>
      </w:r>
      <w:r w:rsidRPr="000852A8">
        <w:rPr>
          <w:sz w:val="20"/>
          <w:szCs w:val="20"/>
        </w:rPr>
        <w:t>ей</w:t>
      </w:r>
      <w:r w:rsidRPr="000852A8">
        <w:rPr>
          <w:spacing w:val="-11"/>
          <w:sz w:val="20"/>
          <w:szCs w:val="20"/>
        </w:rPr>
        <w:t xml:space="preserve"> </w:t>
      </w:r>
      <w:r w:rsidRPr="000852A8">
        <w:rPr>
          <w:spacing w:val="-4"/>
          <w:sz w:val="20"/>
          <w:szCs w:val="20"/>
        </w:rPr>
        <w:t>вред;</w:t>
      </w:r>
    </w:p>
    <w:p w:rsidR="00493185" w:rsidRPr="000852A8" w:rsidRDefault="00411DB8" w:rsidP="000852A8">
      <w:pPr>
        <w:pStyle w:val="3"/>
        <w:spacing w:line="240" w:lineRule="auto"/>
        <w:rPr>
          <w:sz w:val="20"/>
          <w:szCs w:val="20"/>
        </w:rPr>
      </w:pPr>
      <w:r w:rsidRPr="000852A8">
        <w:rPr>
          <w:sz w:val="20"/>
          <w:szCs w:val="20"/>
        </w:rPr>
        <w:t>ценностей</w:t>
      </w:r>
      <w:r w:rsidRPr="000852A8">
        <w:rPr>
          <w:spacing w:val="-13"/>
          <w:sz w:val="20"/>
          <w:szCs w:val="20"/>
        </w:rPr>
        <w:t xml:space="preserve"> </w:t>
      </w:r>
      <w:r w:rsidRPr="000852A8">
        <w:rPr>
          <w:sz w:val="20"/>
          <w:szCs w:val="20"/>
        </w:rPr>
        <w:t>научного</w:t>
      </w:r>
      <w:r w:rsidRPr="000852A8">
        <w:rPr>
          <w:spacing w:val="-9"/>
          <w:sz w:val="20"/>
          <w:szCs w:val="20"/>
        </w:rPr>
        <w:t xml:space="preserve"> </w:t>
      </w:r>
      <w:r w:rsidRPr="000852A8">
        <w:rPr>
          <w:spacing w:val="-2"/>
          <w:sz w:val="20"/>
          <w:szCs w:val="20"/>
        </w:rPr>
        <w:t>познания:</w:t>
      </w:r>
    </w:p>
    <w:p w:rsidR="00493185" w:rsidRPr="000852A8" w:rsidRDefault="00411DB8" w:rsidP="00E02D58">
      <w:pPr>
        <w:pStyle w:val="a5"/>
        <w:numPr>
          <w:ilvl w:val="0"/>
          <w:numId w:val="71"/>
        </w:numPr>
        <w:tabs>
          <w:tab w:val="left" w:pos="1156"/>
        </w:tabs>
        <w:ind w:left="1156" w:hanging="165"/>
        <w:rPr>
          <w:sz w:val="20"/>
          <w:szCs w:val="20"/>
        </w:rPr>
      </w:pPr>
      <w:r w:rsidRPr="000852A8">
        <w:rPr>
          <w:sz w:val="20"/>
          <w:szCs w:val="20"/>
        </w:rPr>
        <w:t>первоначальные</w:t>
      </w:r>
      <w:r w:rsidRPr="000852A8">
        <w:rPr>
          <w:spacing w:val="-15"/>
          <w:sz w:val="20"/>
          <w:szCs w:val="20"/>
        </w:rPr>
        <w:t xml:space="preserve"> </w:t>
      </w:r>
      <w:r w:rsidRPr="000852A8">
        <w:rPr>
          <w:sz w:val="20"/>
          <w:szCs w:val="20"/>
        </w:rPr>
        <w:t>представления</w:t>
      </w:r>
      <w:r w:rsidRPr="000852A8">
        <w:rPr>
          <w:spacing w:val="-5"/>
          <w:sz w:val="20"/>
          <w:szCs w:val="20"/>
        </w:rPr>
        <w:t xml:space="preserve"> </w:t>
      </w:r>
      <w:r w:rsidRPr="000852A8">
        <w:rPr>
          <w:sz w:val="20"/>
          <w:szCs w:val="20"/>
        </w:rPr>
        <w:t>о</w:t>
      </w:r>
      <w:r w:rsidRPr="000852A8">
        <w:rPr>
          <w:spacing w:val="-13"/>
          <w:sz w:val="20"/>
          <w:szCs w:val="20"/>
        </w:rPr>
        <w:t xml:space="preserve"> </w:t>
      </w:r>
      <w:r w:rsidRPr="000852A8">
        <w:rPr>
          <w:sz w:val="20"/>
          <w:szCs w:val="20"/>
        </w:rPr>
        <w:t>научной</w:t>
      </w:r>
      <w:r w:rsidRPr="000852A8">
        <w:rPr>
          <w:spacing w:val="-10"/>
          <w:sz w:val="20"/>
          <w:szCs w:val="20"/>
        </w:rPr>
        <w:t xml:space="preserve"> </w:t>
      </w:r>
      <w:r w:rsidRPr="000852A8">
        <w:rPr>
          <w:sz w:val="20"/>
          <w:szCs w:val="20"/>
        </w:rPr>
        <w:t>картине</w:t>
      </w:r>
      <w:r w:rsidRPr="000852A8">
        <w:rPr>
          <w:spacing w:val="-10"/>
          <w:sz w:val="20"/>
          <w:szCs w:val="20"/>
        </w:rPr>
        <w:t xml:space="preserve"> </w:t>
      </w:r>
      <w:r w:rsidRPr="000852A8">
        <w:rPr>
          <w:spacing w:val="-2"/>
          <w:sz w:val="20"/>
          <w:szCs w:val="20"/>
        </w:rPr>
        <w:t>мира;</w:t>
      </w:r>
    </w:p>
    <w:p w:rsidR="00493185" w:rsidRPr="000852A8" w:rsidRDefault="00411DB8" w:rsidP="00E02D58">
      <w:pPr>
        <w:pStyle w:val="a5"/>
        <w:numPr>
          <w:ilvl w:val="0"/>
          <w:numId w:val="71"/>
        </w:numPr>
        <w:tabs>
          <w:tab w:val="left" w:pos="1156"/>
        </w:tabs>
        <w:ind w:firstLine="566"/>
        <w:rPr>
          <w:sz w:val="20"/>
          <w:szCs w:val="20"/>
        </w:rPr>
      </w:pPr>
      <w:r w:rsidRPr="000852A8">
        <w:rPr>
          <w:noProof/>
          <w:sz w:val="20"/>
          <w:szCs w:val="20"/>
          <w:lang w:eastAsia="ru-RU"/>
        </w:rPr>
        <mc:AlternateContent>
          <mc:Choice Requires="wps">
            <w:drawing>
              <wp:anchor distT="0" distB="0" distL="0" distR="0" simplePos="0" relativeHeight="15728640" behindDoc="0" locked="0" layoutInCell="1" allowOverlap="1" wp14:anchorId="26909B8D" wp14:editId="14AC4AAA">
                <wp:simplePos x="0" y="0"/>
                <wp:positionH relativeFrom="page">
                  <wp:posOffset>3643629</wp:posOffset>
                </wp:positionH>
                <wp:positionV relativeFrom="paragraph">
                  <wp:posOffset>392782</wp:posOffset>
                </wp:positionV>
                <wp:extent cx="4826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7620"/>
                        </a:xfrm>
                        <a:custGeom>
                          <a:avLst/>
                          <a:gdLst/>
                          <a:ahLst/>
                          <a:cxnLst/>
                          <a:rect l="l" t="t" r="r" b="b"/>
                          <a:pathLst>
                            <a:path w="48260" h="7620">
                              <a:moveTo>
                                <a:pt x="48260" y="0"/>
                              </a:moveTo>
                              <a:lnTo>
                                <a:pt x="0" y="0"/>
                              </a:lnTo>
                              <a:lnTo>
                                <a:pt x="0" y="7620"/>
                              </a:lnTo>
                              <a:lnTo>
                                <a:pt x="48260" y="7620"/>
                              </a:lnTo>
                              <a:lnTo>
                                <a:pt x="48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86.899994pt;margin-top:30.927721pt;width:3.8pt;height:.6pt;mso-position-horizontal-relative:page;mso-position-vertical-relative:paragraph;z-index:15728640" id="docshape2" filled="true" fillcolor="#000000" stroked="false">
                <v:fill type="solid"/>
                <w10:wrap type="none"/>
              </v:rect>
            </w:pict>
          </mc:Fallback>
        </mc:AlternateContent>
      </w:r>
      <w:r w:rsidRPr="000852A8">
        <w:rPr>
          <w:sz w:val="20"/>
          <w:szCs w:val="20"/>
        </w:rPr>
        <w:t>познавательные интересы, активность, инициативность, любознательность и самостоятельность в познании.</w:t>
      </w:r>
    </w:p>
    <w:p w:rsidR="00493185" w:rsidRPr="000852A8" w:rsidRDefault="00411DB8" w:rsidP="000852A8">
      <w:pPr>
        <w:pStyle w:val="a3"/>
        <w:rPr>
          <w:sz w:val="20"/>
          <w:szCs w:val="20"/>
        </w:rPr>
      </w:pPr>
      <w:r w:rsidRPr="000852A8">
        <w:rPr>
          <w:b/>
          <w:i/>
          <w:sz w:val="20"/>
          <w:szCs w:val="20"/>
        </w:rPr>
        <w:t xml:space="preserve">Метапредметные результаты </w:t>
      </w:r>
      <w:r w:rsidRPr="000852A8">
        <w:rPr>
          <w:sz w:val="20"/>
          <w:szCs w:val="20"/>
        </w:rPr>
        <w:t>характеризуют уровень сформированности познавательных, коммуникативных и регулятивных универсальных дей ствий, которые обеспечивают успешность изучения учебных предметов, а также становление способности к самообразованию и саморазвитию.</w:t>
      </w:r>
    </w:p>
    <w:p w:rsidR="00493185" w:rsidRPr="000852A8" w:rsidRDefault="00411DB8" w:rsidP="000852A8">
      <w:pPr>
        <w:pStyle w:val="a3"/>
        <w:rPr>
          <w:sz w:val="20"/>
          <w:szCs w:val="20"/>
        </w:rPr>
      </w:pPr>
      <w:r w:rsidRPr="000852A8">
        <w:rPr>
          <w:sz w:val="20"/>
          <w:szCs w:val="20"/>
        </w:rP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93185" w:rsidRPr="000852A8" w:rsidRDefault="00411DB8" w:rsidP="000852A8">
      <w:pPr>
        <w:pStyle w:val="3"/>
        <w:spacing w:line="240" w:lineRule="auto"/>
        <w:rPr>
          <w:sz w:val="20"/>
          <w:szCs w:val="20"/>
        </w:rPr>
      </w:pPr>
      <w:r w:rsidRPr="000852A8">
        <w:rPr>
          <w:sz w:val="20"/>
          <w:szCs w:val="20"/>
        </w:rPr>
        <w:t>Предметные</w:t>
      </w:r>
      <w:r w:rsidRPr="000852A8">
        <w:rPr>
          <w:spacing w:val="-8"/>
          <w:sz w:val="20"/>
          <w:szCs w:val="20"/>
        </w:rPr>
        <w:t xml:space="preserve"> </w:t>
      </w:r>
      <w:r w:rsidRPr="000852A8">
        <w:rPr>
          <w:spacing w:val="-2"/>
          <w:sz w:val="20"/>
          <w:szCs w:val="20"/>
        </w:rPr>
        <w:t>результаты</w:t>
      </w:r>
    </w:p>
    <w:p w:rsidR="00493185" w:rsidRPr="000852A8" w:rsidRDefault="00411DB8" w:rsidP="000852A8">
      <w:pPr>
        <w:pStyle w:val="a3"/>
        <w:jc w:val="left"/>
        <w:rPr>
          <w:sz w:val="20"/>
          <w:szCs w:val="20"/>
        </w:rPr>
      </w:pPr>
      <w:r w:rsidRPr="000852A8">
        <w:rPr>
          <w:sz w:val="20"/>
          <w:szCs w:val="20"/>
        </w:rPr>
        <w:t>сформулированы в деятельностной форме с усилением акцента на применение знаний и конкретных умений;</w:t>
      </w:r>
    </w:p>
    <w:p w:rsidR="00493185" w:rsidRPr="000852A8" w:rsidRDefault="00411DB8" w:rsidP="000852A8">
      <w:pPr>
        <w:pStyle w:val="a3"/>
        <w:jc w:val="left"/>
        <w:rPr>
          <w:sz w:val="20"/>
          <w:szCs w:val="20"/>
        </w:rPr>
      </w:pPr>
      <w:r w:rsidRPr="000852A8">
        <w:rPr>
          <w:sz w:val="20"/>
          <w:szCs w:val="20"/>
        </w:rPr>
        <w:t>определяют</w:t>
      </w:r>
      <w:r w:rsidRPr="000852A8">
        <w:rPr>
          <w:spacing w:val="35"/>
          <w:sz w:val="20"/>
          <w:szCs w:val="20"/>
        </w:rPr>
        <w:t xml:space="preserve"> </w:t>
      </w:r>
      <w:r w:rsidRPr="000852A8">
        <w:rPr>
          <w:sz w:val="20"/>
          <w:szCs w:val="20"/>
        </w:rPr>
        <w:t>содержание НОО в логике изучения каждого учебного пред</w:t>
      </w:r>
      <w:r w:rsidRPr="000852A8">
        <w:rPr>
          <w:spacing w:val="-2"/>
          <w:sz w:val="20"/>
          <w:szCs w:val="20"/>
        </w:rPr>
        <w:t>мета;</w:t>
      </w:r>
    </w:p>
    <w:p w:rsidR="00493185" w:rsidRPr="000852A8" w:rsidRDefault="00411DB8" w:rsidP="00791978">
      <w:pPr>
        <w:pStyle w:val="a3"/>
        <w:rPr>
          <w:sz w:val="20"/>
          <w:szCs w:val="20"/>
        </w:rPr>
      </w:pPr>
      <w:r w:rsidRPr="000852A8">
        <w:rPr>
          <w:sz w:val="20"/>
          <w:szCs w:val="20"/>
        </w:rPr>
        <w:t>усиливают акценты на изучение явлений и процессов современной России и мира в целом, современного состояния науки.</w:t>
      </w:r>
    </w:p>
    <w:p w:rsidR="00493185" w:rsidRPr="000852A8" w:rsidRDefault="00411DB8" w:rsidP="000852A8">
      <w:pPr>
        <w:pStyle w:val="3"/>
        <w:spacing w:line="240" w:lineRule="auto"/>
        <w:jc w:val="left"/>
        <w:rPr>
          <w:sz w:val="20"/>
          <w:szCs w:val="20"/>
        </w:rPr>
      </w:pPr>
      <w:r w:rsidRPr="000852A8">
        <w:rPr>
          <w:sz w:val="20"/>
          <w:szCs w:val="20"/>
        </w:rPr>
        <w:t>Результаты</w:t>
      </w:r>
      <w:r w:rsidRPr="000852A8">
        <w:rPr>
          <w:spacing w:val="-16"/>
          <w:sz w:val="20"/>
          <w:szCs w:val="20"/>
        </w:rPr>
        <w:t xml:space="preserve"> </w:t>
      </w:r>
      <w:r w:rsidRPr="000852A8">
        <w:rPr>
          <w:sz w:val="20"/>
          <w:szCs w:val="20"/>
        </w:rPr>
        <w:t>освоения</w:t>
      </w:r>
      <w:r w:rsidRPr="000852A8">
        <w:rPr>
          <w:spacing w:val="-11"/>
          <w:sz w:val="20"/>
          <w:szCs w:val="20"/>
        </w:rPr>
        <w:t xml:space="preserve"> </w:t>
      </w:r>
      <w:r w:rsidRPr="000852A8">
        <w:rPr>
          <w:sz w:val="20"/>
          <w:szCs w:val="20"/>
        </w:rPr>
        <w:t>программы</w:t>
      </w:r>
      <w:r w:rsidRPr="000852A8">
        <w:rPr>
          <w:spacing w:val="-9"/>
          <w:sz w:val="20"/>
          <w:szCs w:val="20"/>
        </w:rPr>
        <w:t xml:space="preserve"> </w:t>
      </w:r>
      <w:r w:rsidRPr="000852A8">
        <w:rPr>
          <w:sz w:val="20"/>
          <w:szCs w:val="20"/>
        </w:rPr>
        <w:t>коррекционной</w:t>
      </w:r>
      <w:r w:rsidRPr="000852A8">
        <w:rPr>
          <w:spacing w:val="-13"/>
          <w:sz w:val="20"/>
          <w:szCs w:val="20"/>
        </w:rPr>
        <w:t xml:space="preserve"> </w:t>
      </w:r>
      <w:r w:rsidRPr="000852A8">
        <w:rPr>
          <w:spacing w:val="-2"/>
          <w:sz w:val="20"/>
          <w:szCs w:val="20"/>
        </w:rPr>
        <w:t>работы</w:t>
      </w:r>
    </w:p>
    <w:p w:rsidR="00493185" w:rsidRPr="000852A8" w:rsidRDefault="00411DB8" w:rsidP="000852A8">
      <w:pPr>
        <w:pStyle w:val="a3"/>
        <w:rPr>
          <w:sz w:val="20"/>
          <w:szCs w:val="20"/>
        </w:rPr>
      </w:pPr>
      <w:r w:rsidRPr="000852A8">
        <w:rPr>
          <w:sz w:val="20"/>
          <w:szCs w:val="20"/>
        </w:rPr>
        <w:t>Планируемые результаты освоения обучающимися с ЗПР АОП НОО дополняются результатами освоения программы коррекционной работы.</w:t>
      </w:r>
    </w:p>
    <w:p w:rsidR="00493185" w:rsidRPr="000852A8" w:rsidRDefault="00411DB8" w:rsidP="000852A8">
      <w:pPr>
        <w:ind w:left="425" w:firstLine="566"/>
        <w:jc w:val="both"/>
        <w:rPr>
          <w:i/>
          <w:sz w:val="20"/>
          <w:szCs w:val="20"/>
        </w:rPr>
      </w:pPr>
      <w:r w:rsidRPr="000852A8">
        <w:rPr>
          <w:i/>
          <w:sz w:val="20"/>
          <w:szCs w:val="20"/>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развитие адекватных представлений о собственных возможностях, о насущно необходимом жизнеобеспечении, проявляющееся:</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 xml:space="preserve">в умении различать учебные ситуации, в которых необходима посторонняя помощь для ее разрешения, с ситуациями, в которых решение можно найти </w:t>
      </w:r>
      <w:r w:rsidRPr="000852A8">
        <w:rPr>
          <w:spacing w:val="-2"/>
          <w:sz w:val="20"/>
          <w:szCs w:val="20"/>
        </w:rPr>
        <w:t>самому;</w:t>
      </w:r>
    </w:p>
    <w:p w:rsidR="00493185" w:rsidRPr="000852A8" w:rsidRDefault="00411DB8" w:rsidP="00E02D58">
      <w:pPr>
        <w:pStyle w:val="a5"/>
        <w:numPr>
          <w:ilvl w:val="0"/>
          <w:numId w:val="71"/>
        </w:numPr>
        <w:tabs>
          <w:tab w:val="left" w:pos="1156"/>
        </w:tabs>
        <w:ind w:left="1156" w:hanging="165"/>
        <w:rPr>
          <w:sz w:val="20"/>
          <w:szCs w:val="20"/>
        </w:rPr>
      </w:pPr>
      <w:r w:rsidRPr="000852A8">
        <w:rPr>
          <w:sz w:val="20"/>
          <w:szCs w:val="20"/>
        </w:rPr>
        <w:t>в</w:t>
      </w:r>
      <w:r w:rsidRPr="000852A8">
        <w:rPr>
          <w:spacing w:val="-11"/>
          <w:sz w:val="20"/>
          <w:szCs w:val="20"/>
        </w:rPr>
        <w:t xml:space="preserve"> </w:t>
      </w:r>
      <w:r w:rsidRPr="000852A8">
        <w:rPr>
          <w:sz w:val="20"/>
          <w:szCs w:val="20"/>
        </w:rPr>
        <w:t>умении</w:t>
      </w:r>
      <w:r w:rsidRPr="000852A8">
        <w:rPr>
          <w:spacing w:val="-6"/>
          <w:sz w:val="20"/>
          <w:szCs w:val="20"/>
        </w:rPr>
        <w:t xml:space="preserve"> </w:t>
      </w:r>
      <w:r w:rsidRPr="000852A8">
        <w:rPr>
          <w:sz w:val="20"/>
          <w:szCs w:val="20"/>
        </w:rPr>
        <w:t>обратиться</w:t>
      </w:r>
      <w:r w:rsidRPr="000852A8">
        <w:rPr>
          <w:spacing w:val="-9"/>
          <w:sz w:val="20"/>
          <w:szCs w:val="20"/>
        </w:rPr>
        <w:t xml:space="preserve"> </w:t>
      </w:r>
      <w:r w:rsidRPr="000852A8">
        <w:rPr>
          <w:sz w:val="20"/>
          <w:szCs w:val="20"/>
        </w:rPr>
        <w:t>к</w:t>
      </w:r>
      <w:r w:rsidRPr="000852A8">
        <w:rPr>
          <w:spacing w:val="-8"/>
          <w:sz w:val="20"/>
          <w:szCs w:val="20"/>
        </w:rPr>
        <w:t xml:space="preserve"> </w:t>
      </w:r>
      <w:r w:rsidRPr="000852A8">
        <w:rPr>
          <w:sz w:val="20"/>
          <w:szCs w:val="20"/>
        </w:rPr>
        <w:t>учителю</w:t>
      </w:r>
      <w:r w:rsidRPr="000852A8">
        <w:rPr>
          <w:spacing w:val="-10"/>
          <w:sz w:val="20"/>
          <w:szCs w:val="20"/>
        </w:rPr>
        <w:t xml:space="preserve"> </w:t>
      </w:r>
      <w:r w:rsidRPr="000852A8">
        <w:rPr>
          <w:sz w:val="20"/>
          <w:szCs w:val="20"/>
        </w:rPr>
        <w:t>при</w:t>
      </w:r>
      <w:r w:rsidRPr="000852A8">
        <w:rPr>
          <w:spacing w:val="-9"/>
          <w:sz w:val="20"/>
          <w:szCs w:val="20"/>
        </w:rPr>
        <w:t xml:space="preserve"> </w:t>
      </w:r>
      <w:r w:rsidRPr="000852A8">
        <w:rPr>
          <w:sz w:val="20"/>
          <w:szCs w:val="20"/>
        </w:rPr>
        <w:t>затруднениях</w:t>
      </w:r>
      <w:r w:rsidRPr="000852A8">
        <w:rPr>
          <w:spacing w:val="-7"/>
          <w:sz w:val="20"/>
          <w:szCs w:val="20"/>
        </w:rPr>
        <w:t xml:space="preserve"> </w:t>
      </w:r>
      <w:r w:rsidRPr="000852A8">
        <w:rPr>
          <w:sz w:val="20"/>
          <w:szCs w:val="20"/>
        </w:rPr>
        <w:t>в</w:t>
      </w:r>
      <w:r w:rsidRPr="000852A8">
        <w:rPr>
          <w:spacing w:val="-6"/>
          <w:sz w:val="20"/>
          <w:szCs w:val="20"/>
        </w:rPr>
        <w:t xml:space="preserve"> </w:t>
      </w:r>
      <w:r w:rsidRPr="000852A8">
        <w:rPr>
          <w:sz w:val="20"/>
          <w:szCs w:val="20"/>
        </w:rPr>
        <w:t>учебном</w:t>
      </w:r>
      <w:r w:rsidRPr="000852A8">
        <w:rPr>
          <w:spacing w:val="-9"/>
          <w:sz w:val="20"/>
          <w:szCs w:val="20"/>
        </w:rPr>
        <w:t xml:space="preserve"> </w:t>
      </w:r>
      <w:r w:rsidRPr="000852A8">
        <w:rPr>
          <w:spacing w:val="-2"/>
          <w:sz w:val="20"/>
          <w:szCs w:val="20"/>
        </w:rPr>
        <w:t>процессе;</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 xml:space="preserve">в умении написать при необходимости сообщение, правильно выбрать адресата (близкого человека), корректно и точно сформулировать возникшую </w:t>
      </w:r>
      <w:r w:rsidRPr="000852A8">
        <w:rPr>
          <w:spacing w:val="-2"/>
          <w:sz w:val="20"/>
          <w:szCs w:val="20"/>
        </w:rPr>
        <w:t>проблему.</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овладение социально-бытовыми умениями, используемыми в повседневной жизни, проявляющееся:</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умении включаться в разнообразные повседневные дела, принимать посильное участие;</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w:t>
      </w:r>
      <w:r w:rsidRPr="000852A8">
        <w:rPr>
          <w:spacing w:val="-2"/>
          <w:sz w:val="20"/>
          <w:szCs w:val="20"/>
        </w:rPr>
        <w:t>детьми;</w:t>
      </w:r>
    </w:p>
    <w:p w:rsidR="00493185" w:rsidRPr="000852A8" w:rsidRDefault="00411DB8" w:rsidP="00E02D58">
      <w:pPr>
        <w:pStyle w:val="a5"/>
        <w:numPr>
          <w:ilvl w:val="0"/>
          <w:numId w:val="71"/>
        </w:numPr>
        <w:tabs>
          <w:tab w:val="left" w:pos="1156"/>
        </w:tabs>
        <w:ind w:firstLine="566"/>
        <w:jc w:val="left"/>
        <w:rPr>
          <w:sz w:val="20"/>
          <w:szCs w:val="20"/>
        </w:rPr>
      </w:pPr>
      <w:r w:rsidRPr="000852A8">
        <w:rPr>
          <w:sz w:val="20"/>
          <w:szCs w:val="20"/>
        </w:rPr>
        <w:t>в умении ориентироваться в пространстве</w:t>
      </w:r>
      <w:r w:rsidRPr="000852A8">
        <w:rPr>
          <w:spacing w:val="-3"/>
          <w:sz w:val="20"/>
          <w:szCs w:val="20"/>
        </w:rPr>
        <w:t xml:space="preserve"> </w:t>
      </w:r>
      <w:r w:rsidRPr="000852A8">
        <w:rPr>
          <w:sz w:val="20"/>
          <w:szCs w:val="20"/>
        </w:rPr>
        <w:t>школы, ориентироваться в рас- писании занятий;</w:t>
      </w:r>
    </w:p>
    <w:p w:rsidR="00493185" w:rsidRPr="000852A8" w:rsidRDefault="00411DB8" w:rsidP="00E02D58">
      <w:pPr>
        <w:pStyle w:val="a5"/>
        <w:numPr>
          <w:ilvl w:val="0"/>
          <w:numId w:val="71"/>
        </w:numPr>
        <w:tabs>
          <w:tab w:val="left" w:pos="1156"/>
        </w:tabs>
        <w:ind w:firstLine="566"/>
        <w:jc w:val="left"/>
        <w:rPr>
          <w:sz w:val="20"/>
          <w:szCs w:val="20"/>
        </w:rPr>
      </w:pPr>
      <w:r w:rsidRPr="000852A8">
        <w:rPr>
          <w:sz w:val="20"/>
          <w:szCs w:val="20"/>
        </w:rPr>
        <w:t>в умении включаться в разнообразные повседневные школьные дела, принимать посильное участие, брать на себя ответственность;</w:t>
      </w:r>
    </w:p>
    <w:p w:rsidR="00493185" w:rsidRPr="00610D26" w:rsidRDefault="00411DB8" w:rsidP="00E02D58">
      <w:pPr>
        <w:pStyle w:val="a5"/>
        <w:numPr>
          <w:ilvl w:val="0"/>
          <w:numId w:val="71"/>
        </w:numPr>
        <w:tabs>
          <w:tab w:val="left" w:pos="1134"/>
        </w:tabs>
        <w:ind w:left="993" w:firstLine="0"/>
        <w:jc w:val="left"/>
        <w:rPr>
          <w:sz w:val="20"/>
          <w:szCs w:val="20"/>
        </w:rPr>
      </w:pPr>
      <w:r w:rsidRPr="00610D26">
        <w:rPr>
          <w:sz w:val="20"/>
          <w:szCs w:val="20"/>
        </w:rPr>
        <w:t>в</w:t>
      </w:r>
      <w:r w:rsidRPr="00610D26">
        <w:rPr>
          <w:spacing w:val="10"/>
          <w:sz w:val="20"/>
          <w:szCs w:val="20"/>
        </w:rPr>
        <w:t xml:space="preserve"> </w:t>
      </w:r>
      <w:r w:rsidRPr="00610D26">
        <w:rPr>
          <w:sz w:val="20"/>
          <w:szCs w:val="20"/>
        </w:rPr>
        <w:t>стремлении</w:t>
      </w:r>
      <w:r w:rsidRPr="00610D26">
        <w:rPr>
          <w:spacing w:val="19"/>
          <w:sz w:val="20"/>
          <w:szCs w:val="20"/>
        </w:rPr>
        <w:t xml:space="preserve"> </w:t>
      </w:r>
      <w:r w:rsidRPr="00610D26">
        <w:rPr>
          <w:sz w:val="20"/>
          <w:szCs w:val="20"/>
        </w:rPr>
        <w:t>участвовать</w:t>
      </w:r>
      <w:r w:rsidRPr="00610D26">
        <w:rPr>
          <w:spacing w:val="13"/>
          <w:sz w:val="20"/>
          <w:szCs w:val="20"/>
        </w:rPr>
        <w:t xml:space="preserve"> </w:t>
      </w:r>
      <w:r w:rsidRPr="00610D26">
        <w:rPr>
          <w:sz w:val="20"/>
          <w:szCs w:val="20"/>
        </w:rPr>
        <w:t>в</w:t>
      </w:r>
      <w:r w:rsidRPr="00610D26">
        <w:rPr>
          <w:spacing w:val="14"/>
          <w:sz w:val="20"/>
          <w:szCs w:val="20"/>
        </w:rPr>
        <w:t xml:space="preserve"> </w:t>
      </w:r>
      <w:r w:rsidRPr="00610D26">
        <w:rPr>
          <w:sz w:val="20"/>
          <w:szCs w:val="20"/>
        </w:rPr>
        <w:t>подготовке</w:t>
      </w:r>
      <w:r w:rsidRPr="00610D26">
        <w:rPr>
          <w:spacing w:val="10"/>
          <w:sz w:val="20"/>
          <w:szCs w:val="20"/>
        </w:rPr>
        <w:t xml:space="preserve"> </w:t>
      </w:r>
      <w:r w:rsidRPr="00610D26">
        <w:rPr>
          <w:sz w:val="20"/>
          <w:szCs w:val="20"/>
        </w:rPr>
        <w:t>и</w:t>
      </w:r>
      <w:r w:rsidRPr="00610D26">
        <w:rPr>
          <w:spacing w:val="12"/>
          <w:sz w:val="20"/>
          <w:szCs w:val="20"/>
        </w:rPr>
        <w:t xml:space="preserve"> </w:t>
      </w:r>
      <w:r w:rsidRPr="00610D26">
        <w:rPr>
          <w:sz w:val="20"/>
          <w:szCs w:val="20"/>
        </w:rPr>
        <w:t>проведении</w:t>
      </w:r>
      <w:r w:rsidRPr="00610D26">
        <w:rPr>
          <w:spacing w:val="19"/>
          <w:sz w:val="20"/>
          <w:szCs w:val="20"/>
        </w:rPr>
        <w:t xml:space="preserve"> </w:t>
      </w:r>
      <w:r w:rsidRPr="00610D26">
        <w:rPr>
          <w:sz w:val="20"/>
          <w:szCs w:val="20"/>
        </w:rPr>
        <w:t>праздников</w:t>
      </w:r>
      <w:r w:rsidRPr="00610D26">
        <w:rPr>
          <w:spacing w:val="15"/>
          <w:sz w:val="20"/>
          <w:szCs w:val="20"/>
        </w:rPr>
        <w:t xml:space="preserve"> </w:t>
      </w:r>
      <w:r w:rsidRPr="00610D26">
        <w:rPr>
          <w:sz w:val="20"/>
          <w:szCs w:val="20"/>
        </w:rPr>
        <w:t>в</w:t>
      </w:r>
      <w:r w:rsidRPr="00610D26">
        <w:rPr>
          <w:spacing w:val="14"/>
          <w:sz w:val="20"/>
          <w:szCs w:val="20"/>
        </w:rPr>
        <w:t xml:space="preserve"> </w:t>
      </w:r>
      <w:r w:rsidRPr="00610D26">
        <w:rPr>
          <w:spacing w:val="-4"/>
          <w:sz w:val="20"/>
          <w:szCs w:val="20"/>
        </w:rPr>
        <w:t>шко</w:t>
      </w:r>
      <w:r w:rsidRPr="00610D26">
        <w:rPr>
          <w:spacing w:val="-5"/>
          <w:sz w:val="20"/>
          <w:szCs w:val="20"/>
        </w:rPr>
        <w:t>ле.</w:t>
      </w:r>
    </w:p>
    <w:p w:rsidR="00493185" w:rsidRPr="00610D26" w:rsidRDefault="00411DB8" w:rsidP="00E02D58">
      <w:pPr>
        <w:pStyle w:val="a5"/>
        <w:numPr>
          <w:ilvl w:val="0"/>
          <w:numId w:val="71"/>
        </w:numPr>
        <w:tabs>
          <w:tab w:val="left" w:pos="1134"/>
        </w:tabs>
        <w:ind w:left="993" w:firstLine="0"/>
        <w:jc w:val="left"/>
        <w:rPr>
          <w:sz w:val="20"/>
          <w:szCs w:val="20"/>
        </w:rPr>
      </w:pPr>
      <w:r w:rsidRPr="00610D26">
        <w:rPr>
          <w:sz w:val="20"/>
          <w:szCs w:val="20"/>
        </w:rPr>
        <w:t>овладение</w:t>
      </w:r>
      <w:r w:rsidRPr="00610D26">
        <w:rPr>
          <w:spacing w:val="-7"/>
          <w:sz w:val="20"/>
          <w:szCs w:val="20"/>
        </w:rPr>
        <w:t xml:space="preserve"> </w:t>
      </w:r>
      <w:r w:rsidRPr="00610D26">
        <w:rPr>
          <w:sz w:val="20"/>
          <w:szCs w:val="20"/>
        </w:rPr>
        <w:t>навыками</w:t>
      </w:r>
      <w:r w:rsidRPr="00610D26">
        <w:rPr>
          <w:spacing w:val="-7"/>
          <w:sz w:val="20"/>
          <w:szCs w:val="20"/>
        </w:rPr>
        <w:t xml:space="preserve"> </w:t>
      </w:r>
      <w:r w:rsidRPr="00610D26">
        <w:rPr>
          <w:sz w:val="20"/>
          <w:szCs w:val="20"/>
        </w:rPr>
        <w:t>коммуникации</w:t>
      </w:r>
      <w:r w:rsidRPr="00610D26">
        <w:rPr>
          <w:spacing w:val="-6"/>
          <w:sz w:val="20"/>
          <w:szCs w:val="20"/>
        </w:rPr>
        <w:t xml:space="preserve"> </w:t>
      </w:r>
      <w:r w:rsidRPr="00610D26">
        <w:rPr>
          <w:sz w:val="20"/>
          <w:szCs w:val="20"/>
        </w:rPr>
        <w:t>и</w:t>
      </w:r>
      <w:r w:rsidRPr="00610D26">
        <w:rPr>
          <w:spacing w:val="-7"/>
          <w:sz w:val="20"/>
          <w:szCs w:val="20"/>
        </w:rPr>
        <w:t xml:space="preserve"> </w:t>
      </w:r>
      <w:r w:rsidRPr="00610D26">
        <w:rPr>
          <w:sz w:val="20"/>
          <w:szCs w:val="20"/>
        </w:rPr>
        <w:t>принятыми</w:t>
      </w:r>
      <w:r w:rsidRPr="00610D26">
        <w:rPr>
          <w:spacing w:val="-9"/>
          <w:sz w:val="20"/>
          <w:szCs w:val="20"/>
        </w:rPr>
        <w:t xml:space="preserve"> </w:t>
      </w:r>
      <w:r w:rsidRPr="00610D26">
        <w:rPr>
          <w:sz w:val="20"/>
          <w:szCs w:val="20"/>
        </w:rPr>
        <w:t>ритуалами</w:t>
      </w:r>
      <w:r w:rsidRPr="00610D26">
        <w:rPr>
          <w:spacing w:val="-6"/>
          <w:sz w:val="20"/>
          <w:szCs w:val="20"/>
        </w:rPr>
        <w:t xml:space="preserve"> </w:t>
      </w:r>
      <w:r w:rsidRPr="00610D26">
        <w:rPr>
          <w:spacing w:val="-2"/>
          <w:sz w:val="20"/>
          <w:szCs w:val="20"/>
        </w:rPr>
        <w:t>социального</w:t>
      </w:r>
      <w:r w:rsidR="00610D26">
        <w:rPr>
          <w:spacing w:val="-2"/>
          <w:sz w:val="20"/>
          <w:szCs w:val="20"/>
        </w:rPr>
        <w:t xml:space="preserve"> </w:t>
      </w:r>
      <w:r w:rsidRPr="00610D26">
        <w:rPr>
          <w:spacing w:val="-2"/>
          <w:sz w:val="20"/>
          <w:szCs w:val="20"/>
        </w:rPr>
        <w:t>взаимодействия,</w:t>
      </w:r>
      <w:r w:rsidRPr="00610D26">
        <w:rPr>
          <w:spacing w:val="12"/>
          <w:sz w:val="20"/>
          <w:szCs w:val="20"/>
        </w:rPr>
        <w:t xml:space="preserve"> </w:t>
      </w:r>
      <w:r w:rsidRPr="00610D26">
        <w:rPr>
          <w:spacing w:val="-2"/>
          <w:sz w:val="20"/>
          <w:szCs w:val="20"/>
        </w:rPr>
        <w:t>проявляющееся:</w:t>
      </w:r>
    </w:p>
    <w:p w:rsidR="00493185" w:rsidRPr="000852A8" w:rsidRDefault="00411DB8" w:rsidP="00E02D58">
      <w:pPr>
        <w:pStyle w:val="a5"/>
        <w:numPr>
          <w:ilvl w:val="0"/>
          <w:numId w:val="71"/>
        </w:numPr>
        <w:tabs>
          <w:tab w:val="left" w:pos="1156"/>
        </w:tabs>
        <w:ind w:left="1156" w:hanging="165"/>
        <w:rPr>
          <w:sz w:val="20"/>
          <w:szCs w:val="20"/>
        </w:rPr>
      </w:pPr>
      <w:r w:rsidRPr="000852A8">
        <w:rPr>
          <w:sz w:val="20"/>
          <w:szCs w:val="20"/>
        </w:rPr>
        <w:t>в</w:t>
      </w:r>
      <w:r w:rsidRPr="000852A8">
        <w:rPr>
          <w:spacing w:val="-9"/>
          <w:sz w:val="20"/>
          <w:szCs w:val="20"/>
        </w:rPr>
        <w:t xml:space="preserve"> </w:t>
      </w:r>
      <w:r w:rsidRPr="000852A8">
        <w:rPr>
          <w:sz w:val="20"/>
          <w:szCs w:val="20"/>
        </w:rPr>
        <w:t>расширении</w:t>
      </w:r>
      <w:r w:rsidRPr="000852A8">
        <w:rPr>
          <w:spacing w:val="-8"/>
          <w:sz w:val="20"/>
          <w:szCs w:val="20"/>
        </w:rPr>
        <w:t xml:space="preserve"> </w:t>
      </w:r>
      <w:r w:rsidRPr="000852A8">
        <w:rPr>
          <w:sz w:val="20"/>
          <w:szCs w:val="20"/>
        </w:rPr>
        <w:t>знаний</w:t>
      </w:r>
      <w:r w:rsidRPr="000852A8">
        <w:rPr>
          <w:spacing w:val="-9"/>
          <w:sz w:val="20"/>
          <w:szCs w:val="20"/>
        </w:rPr>
        <w:t xml:space="preserve"> </w:t>
      </w:r>
      <w:r w:rsidRPr="000852A8">
        <w:rPr>
          <w:sz w:val="20"/>
          <w:szCs w:val="20"/>
        </w:rPr>
        <w:t>правил</w:t>
      </w:r>
      <w:r w:rsidRPr="000852A8">
        <w:rPr>
          <w:spacing w:val="-7"/>
          <w:sz w:val="20"/>
          <w:szCs w:val="20"/>
        </w:rPr>
        <w:t xml:space="preserve"> </w:t>
      </w:r>
      <w:r w:rsidRPr="000852A8">
        <w:rPr>
          <w:spacing w:val="-2"/>
          <w:sz w:val="20"/>
          <w:szCs w:val="20"/>
        </w:rPr>
        <w:t>коммуникации;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w:t>
      </w:r>
      <w:r w:rsidRPr="000852A8">
        <w:rPr>
          <w:spacing w:val="40"/>
          <w:sz w:val="20"/>
          <w:szCs w:val="20"/>
        </w:rPr>
        <w:t xml:space="preserve"> </w:t>
      </w:r>
      <w:r w:rsidRPr="000852A8">
        <w:rPr>
          <w:sz w:val="20"/>
          <w:szCs w:val="20"/>
        </w:rPr>
        <w:t>умении</w:t>
      </w:r>
      <w:r w:rsidRPr="000852A8">
        <w:rPr>
          <w:spacing w:val="40"/>
          <w:sz w:val="20"/>
          <w:szCs w:val="20"/>
        </w:rPr>
        <w:t xml:space="preserve"> </w:t>
      </w:r>
      <w:r w:rsidRPr="000852A8">
        <w:rPr>
          <w:sz w:val="20"/>
          <w:szCs w:val="20"/>
        </w:rPr>
        <w:t>решать</w:t>
      </w:r>
      <w:r w:rsidRPr="000852A8">
        <w:rPr>
          <w:spacing w:val="40"/>
          <w:sz w:val="20"/>
          <w:szCs w:val="20"/>
        </w:rPr>
        <w:t xml:space="preserve"> </w:t>
      </w:r>
      <w:r w:rsidRPr="000852A8">
        <w:rPr>
          <w:sz w:val="20"/>
          <w:szCs w:val="20"/>
        </w:rPr>
        <w:t>актуальные</w:t>
      </w:r>
      <w:r w:rsidRPr="000852A8">
        <w:rPr>
          <w:spacing w:val="40"/>
          <w:sz w:val="20"/>
          <w:szCs w:val="20"/>
        </w:rPr>
        <w:t xml:space="preserve"> </w:t>
      </w:r>
      <w:r w:rsidRPr="000852A8">
        <w:rPr>
          <w:sz w:val="20"/>
          <w:szCs w:val="20"/>
        </w:rPr>
        <w:t>школьные</w:t>
      </w:r>
      <w:r w:rsidRPr="000852A8">
        <w:rPr>
          <w:spacing w:val="37"/>
          <w:sz w:val="20"/>
          <w:szCs w:val="20"/>
        </w:rPr>
        <w:t xml:space="preserve"> </w:t>
      </w:r>
      <w:r w:rsidRPr="000852A8">
        <w:rPr>
          <w:sz w:val="20"/>
          <w:szCs w:val="20"/>
        </w:rPr>
        <w:t>и</w:t>
      </w:r>
      <w:r w:rsidRPr="000852A8">
        <w:rPr>
          <w:spacing w:val="39"/>
          <w:sz w:val="20"/>
          <w:szCs w:val="20"/>
        </w:rPr>
        <w:t xml:space="preserve"> </w:t>
      </w:r>
      <w:r w:rsidRPr="000852A8">
        <w:rPr>
          <w:sz w:val="20"/>
          <w:szCs w:val="20"/>
        </w:rPr>
        <w:t>житейские</w:t>
      </w:r>
      <w:r w:rsidRPr="000852A8">
        <w:rPr>
          <w:spacing w:val="38"/>
          <w:sz w:val="20"/>
          <w:szCs w:val="20"/>
        </w:rPr>
        <w:t xml:space="preserve"> </w:t>
      </w:r>
      <w:r w:rsidRPr="000852A8">
        <w:rPr>
          <w:sz w:val="20"/>
          <w:szCs w:val="20"/>
        </w:rPr>
        <w:t>задачи,</w:t>
      </w:r>
      <w:r w:rsidRPr="000852A8">
        <w:rPr>
          <w:spacing w:val="38"/>
          <w:sz w:val="20"/>
          <w:szCs w:val="20"/>
        </w:rPr>
        <w:t xml:space="preserve"> </w:t>
      </w:r>
      <w:r w:rsidRPr="000852A8">
        <w:rPr>
          <w:sz w:val="20"/>
          <w:szCs w:val="20"/>
        </w:rPr>
        <w:t>используя коммуникацию как средство достижения цели (вербальную, невербальную);</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w:t>
      </w:r>
      <w:r w:rsidRPr="000852A8">
        <w:rPr>
          <w:spacing w:val="-1"/>
          <w:sz w:val="20"/>
          <w:szCs w:val="20"/>
        </w:rPr>
        <w:t xml:space="preserve"> </w:t>
      </w:r>
      <w:r w:rsidRPr="000852A8">
        <w:rPr>
          <w:sz w:val="20"/>
          <w:szCs w:val="20"/>
        </w:rPr>
        <w:t>умении</w:t>
      </w:r>
      <w:r w:rsidRPr="000852A8">
        <w:rPr>
          <w:spacing w:val="-2"/>
          <w:sz w:val="20"/>
          <w:szCs w:val="20"/>
        </w:rPr>
        <w:t xml:space="preserve"> </w:t>
      </w:r>
      <w:r w:rsidRPr="000852A8">
        <w:rPr>
          <w:sz w:val="20"/>
          <w:szCs w:val="20"/>
        </w:rPr>
        <w:t>начать</w:t>
      </w:r>
      <w:r w:rsidRPr="000852A8">
        <w:rPr>
          <w:spacing w:val="-1"/>
          <w:sz w:val="20"/>
          <w:szCs w:val="20"/>
        </w:rPr>
        <w:t xml:space="preserve"> </w:t>
      </w:r>
      <w:r w:rsidRPr="000852A8">
        <w:rPr>
          <w:sz w:val="20"/>
          <w:szCs w:val="20"/>
        </w:rPr>
        <w:t>и</w:t>
      </w:r>
      <w:r w:rsidRPr="000852A8">
        <w:rPr>
          <w:spacing w:val="-2"/>
          <w:sz w:val="20"/>
          <w:szCs w:val="20"/>
        </w:rPr>
        <w:t xml:space="preserve"> </w:t>
      </w:r>
      <w:r w:rsidRPr="000852A8">
        <w:rPr>
          <w:sz w:val="20"/>
          <w:szCs w:val="20"/>
        </w:rPr>
        <w:t>поддержать</w:t>
      </w:r>
      <w:r w:rsidRPr="000852A8">
        <w:rPr>
          <w:spacing w:val="-2"/>
          <w:sz w:val="20"/>
          <w:szCs w:val="20"/>
        </w:rPr>
        <w:t xml:space="preserve"> </w:t>
      </w:r>
      <w:r w:rsidRPr="000852A8">
        <w:rPr>
          <w:sz w:val="20"/>
          <w:szCs w:val="20"/>
        </w:rPr>
        <w:t>разговор,</w:t>
      </w:r>
      <w:r w:rsidRPr="000852A8">
        <w:rPr>
          <w:spacing w:val="-5"/>
          <w:sz w:val="20"/>
          <w:szCs w:val="20"/>
        </w:rPr>
        <w:t xml:space="preserve"> </w:t>
      </w:r>
      <w:r w:rsidRPr="000852A8">
        <w:rPr>
          <w:sz w:val="20"/>
          <w:szCs w:val="20"/>
        </w:rPr>
        <w:t>задать</w:t>
      </w:r>
      <w:r w:rsidRPr="000852A8">
        <w:rPr>
          <w:spacing w:val="-3"/>
          <w:sz w:val="20"/>
          <w:szCs w:val="20"/>
        </w:rPr>
        <w:t xml:space="preserve"> </w:t>
      </w:r>
      <w:r w:rsidRPr="000852A8">
        <w:rPr>
          <w:sz w:val="20"/>
          <w:szCs w:val="20"/>
        </w:rPr>
        <w:t>вопрос,</w:t>
      </w:r>
      <w:r w:rsidRPr="000852A8">
        <w:rPr>
          <w:spacing w:val="-2"/>
          <w:sz w:val="20"/>
          <w:szCs w:val="20"/>
        </w:rPr>
        <w:t xml:space="preserve"> </w:t>
      </w:r>
      <w:r w:rsidRPr="000852A8">
        <w:rPr>
          <w:sz w:val="20"/>
          <w:szCs w:val="20"/>
        </w:rPr>
        <w:t>выразить</w:t>
      </w:r>
      <w:r w:rsidRPr="000852A8">
        <w:rPr>
          <w:spacing w:val="-3"/>
          <w:sz w:val="20"/>
          <w:szCs w:val="20"/>
        </w:rPr>
        <w:t xml:space="preserve"> </w:t>
      </w:r>
      <w:r w:rsidRPr="000852A8">
        <w:rPr>
          <w:sz w:val="20"/>
          <w:szCs w:val="20"/>
        </w:rPr>
        <w:t>свои намерения, просьбу, пожелание, опасения, завершить разговор;</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w:t>
      </w:r>
      <w:r w:rsidRPr="000852A8">
        <w:rPr>
          <w:spacing w:val="40"/>
          <w:sz w:val="20"/>
          <w:szCs w:val="20"/>
        </w:rPr>
        <w:t xml:space="preserve"> </w:t>
      </w:r>
      <w:r w:rsidRPr="000852A8">
        <w:rPr>
          <w:sz w:val="20"/>
          <w:szCs w:val="20"/>
        </w:rPr>
        <w:t>умении</w:t>
      </w:r>
      <w:r w:rsidRPr="000852A8">
        <w:rPr>
          <w:spacing w:val="40"/>
          <w:sz w:val="20"/>
          <w:szCs w:val="20"/>
        </w:rPr>
        <w:t xml:space="preserve"> </w:t>
      </w:r>
      <w:r w:rsidRPr="000852A8">
        <w:rPr>
          <w:sz w:val="20"/>
          <w:szCs w:val="20"/>
        </w:rPr>
        <w:t>корректно</w:t>
      </w:r>
      <w:r w:rsidRPr="000852A8">
        <w:rPr>
          <w:spacing w:val="38"/>
          <w:sz w:val="20"/>
          <w:szCs w:val="20"/>
        </w:rPr>
        <w:t xml:space="preserve"> </w:t>
      </w:r>
      <w:r w:rsidRPr="000852A8">
        <w:rPr>
          <w:sz w:val="20"/>
          <w:szCs w:val="20"/>
        </w:rPr>
        <w:t>выразить отказ</w:t>
      </w:r>
      <w:r w:rsidRPr="000852A8">
        <w:rPr>
          <w:spacing w:val="39"/>
          <w:sz w:val="20"/>
          <w:szCs w:val="20"/>
        </w:rPr>
        <w:t xml:space="preserve"> </w:t>
      </w:r>
      <w:r w:rsidRPr="000852A8">
        <w:rPr>
          <w:sz w:val="20"/>
          <w:szCs w:val="20"/>
        </w:rPr>
        <w:t>и</w:t>
      </w:r>
      <w:r w:rsidRPr="000852A8">
        <w:rPr>
          <w:spacing w:val="38"/>
          <w:sz w:val="20"/>
          <w:szCs w:val="20"/>
        </w:rPr>
        <w:t xml:space="preserve"> </w:t>
      </w:r>
      <w:r w:rsidRPr="000852A8">
        <w:rPr>
          <w:sz w:val="20"/>
          <w:szCs w:val="20"/>
        </w:rPr>
        <w:t>недовольство,</w:t>
      </w:r>
      <w:r w:rsidRPr="000852A8">
        <w:rPr>
          <w:spacing w:val="40"/>
          <w:sz w:val="20"/>
          <w:szCs w:val="20"/>
        </w:rPr>
        <w:t xml:space="preserve"> </w:t>
      </w:r>
      <w:r w:rsidRPr="000852A8">
        <w:rPr>
          <w:sz w:val="20"/>
          <w:szCs w:val="20"/>
        </w:rPr>
        <w:t>благодарность,</w:t>
      </w:r>
      <w:r w:rsidRPr="000852A8">
        <w:rPr>
          <w:spacing w:val="40"/>
          <w:sz w:val="20"/>
          <w:szCs w:val="20"/>
        </w:rPr>
        <w:t xml:space="preserve"> </w:t>
      </w:r>
      <w:r w:rsidRPr="000852A8">
        <w:rPr>
          <w:sz w:val="20"/>
          <w:szCs w:val="20"/>
        </w:rPr>
        <w:t>со</w:t>
      </w:r>
      <w:r w:rsidRPr="000852A8">
        <w:rPr>
          <w:spacing w:val="-2"/>
          <w:sz w:val="20"/>
          <w:szCs w:val="20"/>
        </w:rPr>
        <w:t>чувствие;</w:t>
      </w:r>
    </w:p>
    <w:p w:rsidR="00493185" w:rsidRPr="000852A8" w:rsidRDefault="00411DB8" w:rsidP="00E02D58">
      <w:pPr>
        <w:pStyle w:val="a5"/>
        <w:numPr>
          <w:ilvl w:val="0"/>
          <w:numId w:val="71"/>
        </w:numPr>
        <w:tabs>
          <w:tab w:val="left" w:pos="1156"/>
        </w:tabs>
        <w:ind w:left="1156" w:hanging="165"/>
        <w:jc w:val="left"/>
        <w:rPr>
          <w:sz w:val="20"/>
          <w:szCs w:val="20"/>
        </w:rPr>
      </w:pPr>
      <w:r w:rsidRPr="000852A8">
        <w:rPr>
          <w:sz w:val="20"/>
          <w:szCs w:val="20"/>
        </w:rPr>
        <w:t>в</w:t>
      </w:r>
      <w:r w:rsidRPr="000852A8">
        <w:rPr>
          <w:spacing w:val="-10"/>
          <w:sz w:val="20"/>
          <w:szCs w:val="20"/>
        </w:rPr>
        <w:t xml:space="preserve"> </w:t>
      </w:r>
      <w:r w:rsidRPr="000852A8">
        <w:rPr>
          <w:sz w:val="20"/>
          <w:szCs w:val="20"/>
        </w:rPr>
        <w:t>умении</w:t>
      </w:r>
      <w:r w:rsidRPr="000852A8">
        <w:rPr>
          <w:spacing w:val="-10"/>
          <w:sz w:val="20"/>
          <w:szCs w:val="20"/>
        </w:rPr>
        <w:t xml:space="preserve"> </w:t>
      </w:r>
      <w:r w:rsidRPr="000852A8">
        <w:rPr>
          <w:sz w:val="20"/>
          <w:szCs w:val="20"/>
        </w:rPr>
        <w:t>получать</w:t>
      </w:r>
      <w:r w:rsidRPr="000852A8">
        <w:rPr>
          <w:spacing w:val="-9"/>
          <w:sz w:val="20"/>
          <w:szCs w:val="20"/>
        </w:rPr>
        <w:t xml:space="preserve"> </w:t>
      </w:r>
      <w:r w:rsidRPr="000852A8">
        <w:rPr>
          <w:sz w:val="20"/>
          <w:szCs w:val="20"/>
        </w:rPr>
        <w:t>и</w:t>
      </w:r>
      <w:r w:rsidRPr="000852A8">
        <w:rPr>
          <w:spacing w:val="-4"/>
          <w:sz w:val="20"/>
          <w:szCs w:val="20"/>
        </w:rPr>
        <w:t xml:space="preserve"> </w:t>
      </w:r>
      <w:r w:rsidRPr="000852A8">
        <w:rPr>
          <w:sz w:val="20"/>
          <w:szCs w:val="20"/>
        </w:rPr>
        <w:t>уточнять</w:t>
      </w:r>
      <w:r w:rsidRPr="000852A8">
        <w:rPr>
          <w:spacing w:val="-10"/>
          <w:sz w:val="20"/>
          <w:szCs w:val="20"/>
        </w:rPr>
        <w:t xml:space="preserve"> </w:t>
      </w:r>
      <w:r w:rsidRPr="000852A8">
        <w:rPr>
          <w:sz w:val="20"/>
          <w:szCs w:val="20"/>
        </w:rPr>
        <w:t>информацию</w:t>
      </w:r>
      <w:r w:rsidRPr="000852A8">
        <w:rPr>
          <w:spacing w:val="-5"/>
          <w:sz w:val="20"/>
          <w:szCs w:val="20"/>
        </w:rPr>
        <w:t xml:space="preserve"> </w:t>
      </w:r>
      <w:r w:rsidRPr="000852A8">
        <w:rPr>
          <w:sz w:val="20"/>
          <w:szCs w:val="20"/>
        </w:rPr>
        <w:t>от</w:t>
      </w:r>
      <w:r w:rsidRPr="000852A8">
        <w:rPr>
          <w:spacing w:val="-7"/>
          <w:sz w:val="20"/>
          <w:szCs w:val="20"/>
        </w:rPr>
        <w:t xml:space="preserve"> </w:t>
      </w:r>
      <w:r w:rsidRPr="000852A8">
        <w:rPr>
          <w:spacing w:val="-2"/>
          <w:sz w:val="20"/>
          <w:szCs w:val="20"/>
        </w:rPr>
        <w:t>собеседника;</w:t>
      </w:r>
    </w:p>
    <w:p w:rsidR="00493185" w:rsidRPr="000852A8" w:rsidRDefault="00411DB8" w:rsidP="00E02D58">
      <w:pPr>
        <w:pStyle w:val="a5"/>
        <w:numPr>
          <w:ilvl w:val="0"/>
          <w:numId w:val="71"/>
        </w:numPr>
        <w:tabs>
          <w:tab w:val="left" w:pos="1156"/>
        </w:tabs>
        <w:ind w:left="1156" w:hanging="165"/>
        <w:jc w:val="left"/>
        <w:rPr>
          <w:sz w:val="20"/>
          <w:szCs w:val="20"/>
        </w:rPr>
      </w:pPr>
      <w:r w:rsidRPr="000852A8">
        <w:rPr>
          <w:sz w:val="20"/>
          <w:szCs w:val="20"/>
        </w:rPr>
        <w:t>в</w:t>
      </w:r>
      <w:r w:rsidRPr="000852A8">
        <w:rPr>
          <w:spacing w:val="-12"/>
          <w:sz w:val="20"/>
          <w:szCs w:val="20"/>
        </w:rPr>
        <w:t xml:space="preserve"> </w:t>
      </w:r>
      <w:r w:rsidRPr="000852A8">
        <w:rPr>
          <w:sz w:val="20"/>
          <w:szCs w:val="20"/>
        </w:rPr>
        <w:t>освоении</w:t>
      </w:r>
      <w:r w:rsidRPr="000852A8">
        <w:rPr>
          <w:spacing w:val="-7"/>
          <w:sz w:val="20"/>
          <w:szCs w:val="20"/>
        </w:rPr>
        <w:t xml:space="preserve"> </w:t>
      </w:r>
      <w:r w:rsidRPr="000852A8">
        <w:rPr>
          <w:sz w:val="20"/>
          <w:szCs w:val="20"/>
        </w:rPr>
        <w:t>культурных</w:t>
      </w:r>
      <w:r w:rsidRPr="000852A8">
        <w:rPr>
          <w:spacing w:val="-4"/>
          <w:sz w:val="20"/>
          <w:szCs w:val="20"/>
        </w:rPr>
        <w:t xml:space="preserve"> </w:t>
      </w:r>
      <w:r w:rsidRPr="000852A8">
        <w:rPr>
          <w:sz w:val="20"/>
          <w:szCs w:val="20"/>
        </w:rPr>
        <w:t>форм</w:t>
      </w:r>
      <w:r w:rsidRPr="000852A8">
        <w:rPr>
          <w:spacing w:val="-9"/>
          <w:sz w:val="20"/>
          <w:szCs w:val="20"/>
        </w:rPr>
        <w:t xml:space="preserve"> </w:t>
      </w:r>
      <w:r w:rsidRPr="000852A8">
        <w:rPr>
          <w:sz w:val="20"/>
          <w:szCs w:val="20"/>
        </w:rPr>
        <w:t>выражения</w:t>
      </w:r>
      <w:r w:rsidRPr="000852A8">
        <w:rPr>
          <w:spacing w:val="-8"/>
          <w:sz w:val="20"/>
          <w:szCs w:val="20"/>
        </w:rPr>
        <w:t xml:space="preserve"> </w:t>
      </w:r>
      <w:r w:rsidRPr="000852A8">
        <w:rPr>
          <w:sz w:val="20"/>
          <w:szCs w:val="20"/>
        </w:rPr>
        <w:t>своих</w:t>
      </w:r>
      <w:r w:rsidRPr="000852A8">
        <w:rPr>
          <w:spacing w:val="-6"/>
          <w:sz w:val="20"/>
          <w:szCs w:val="20"/>
        </w:rPr>
        <w:t xml:space="preserve"> </w:t>
      </w:r>
      <w:r w:rsidRPr="000852A8">
        <w:rPr>
          <w:spacing w:val="-2"/>
          <w:sz w:val="20"/>
          <w:szCs w:val="20"/>
        </w:rPr>
        <w:t>чувств.</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lastRenderedPageBreak/>
        <w:t>способность к осмыслению и дифференциации картины мира, ее пространственно-временной организации, проявляющаяся:</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расширении и накоплении знакомых и разнообразно освоенных мест за пределами дома и школы;</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493185" w:rsidRPr="00610D26" w:rsidRDefault="00411DB8" w:rsidP="00E02D58">
      <w:pPr>
        <w:pStyle w:val="a5"/>
        <w:numPr>
          <w:ilvl w:val="0"/>
          <w:numId w:val="71"/>
        </w:numPr>
        <w:tabs>
          <w:tab w:val="left" w:pos="1156"/>
        </w:tabs>
        <w:ind w:left="1156" w:firstLine="0"/>
        <w:jc w:val="left"/>
        <w:rPr>
          <w:sz w:val="20"/>
          <w:szCs w:val="20"/>
        </w:rPr>
      </w:pPr>
      <w:r w:rsidRPr="00610D26">
        <w:rPr>
          <w:sz w:val="20"/>
          <w:szCs w:val="20"/>
        </w:rPr>
        <w:t>в</w:t>
      </w:r>
      <w:r w:rsidRPr="00610D26">
        <w:rPr>
          <w:spacing w:val="6"/>
          <w:sz w:val="20"/>
          <w:szCs w:val="20"/>
        </w:rPr>
        <w:t xml:space="preserve"> </w:t>
      </w:r>
      <w:r w:rsidRPr="00610D26">
        <w:rPr>
          <w:sz w:val="20"/>
          <w:szCs w:val="20"/>
        </w:rPr>
        <w:t>умении</w:t>
      </w:r>
      <w:r w:rsidRPr="00610D26">
        <w:rPr>
          <w:spacing w:val="3"/>
          <w:sz w:val="20"/>
          <w:szCs w:val="20"/>
        </w:rPr>
        <w:t xml:space="preserve"> </w:t>
      </w:r>
      <w:r w:rsidRPr="00610D26">
        <w:rPr>
          <w:sz w:val="20"/>
          <w:szCs w:val="20"/>
        </w:rPr>
        <w:t>накапливать</w:t>
      </w:r>
      <w:r w:rsidRPr="00610D26">
        <w:rPr>
          <w:spacing w:val="4"/>
          <w:sz w:val="20"/>
          <w:szCs w:val="20"/>
        </w:rPr>
        <w:t xml:space="preserve"> </w:t>
      </w:r>
      <w:r w:rsidRPr="00610D26">
        <w:rPr>
          <w:sz w:val="20"/>
          <w:szCs w:val="20"/>
        </w:rPr>
        <w:t>личные</w:t>
      </w:r>
      <w:r w:rsidRPr="00610D26">
        <w:rPr>
          <w:spacing w:val="3"/>
          <w:sz w:val="20"/>
          <w:szCs w:val="20"/>
        </w:rPr>
        <w:t xml:space="preserve"> </w:t>
      </w:r>
      <w:r w:rsidRPr="00610D26">
        <w:rPr>
          <w:sz w:val="20"/>
          <w:szCs w:val="20"/>
        </w:rPr>
        <w:t>впечатления,</w:t>
      </w:r>
      <w:r w:rsidRPr="00610D26">
        <w:rPr>
          <w:spacing w:val="4"/>
          <w:sz w:val="20"/>
          <w:szCs w:val="20"/>
        </w:rPr>
        <w:t xml:space="preserve"> </w:t>
      </w:r>
      <w:r w:rsidRPr="00610D26">
        <w:rPr>
          <w:sz w:val="20"/>
          <w:szCs w:val="20"/>
        </w:rPr>
        <w:t>связанные</w:t>
      </w:r>
      <w:r w:rsidRPr="00610D26">
        <w:rPr>
          <w:spacing w:val="1"/>
          <w:sz w:val="20"/>
          <w:szCs w:val="20"/>
        </w:rPr>
        <w:t xml:space="preserve"> </w:t>
      </w:r>
      <w:r w:rsidRPr="00610D26">
        <w:rPr>
          <w:sz w:val="20"/>
          <w:szCs w:val="20"/>
        </w:rPr>
        <w:t>с</w:t>
      </w:r>
      <w:r w:rsidRPr="00610D26">
        <w:rPr>
          <w:spacing w:val="4"/>
          <w:sz w:val="20"/>
          <w:szCs w:val="20"/>
        </w:rPr>
        <w:t xml:space="preserve"> </w:t>
      </w:r>
      <w:r w:rsidRPr="00610D26">
        <w:rPr>
          <w:sz w:val="20"/>
          <w:szCs w:val="20"/>
        </w:rPr>
        <w:t>явлениями</w:t>
      </w:r>
      <w:r w:rsidRPr="00610D26">
        <w:rPr>
          <w:spacing w:val="6"/>
          <w:sz w:val="20"/>
          <w:szCs w:val="20"/>
        </w:rPr>
        <w:t xml:space="preserve"> </w:t>
      </w:r>
      <w:r w:rsidRPr="00610D26">
        <w:rPr>
          <w:spacing w:val="-2"/>
          <w:sz w:val="20"/>
          <w:szCs w:val="20"/>
        </w:rPr>
        <w:t>окру</w:t>
      </w:r>
      <w:r w:rsidRPr="00610D26">
        <w:rPr>
          <w:sz w:val="20"/>
          <w:szCs w:val="20"/>
        </w:rPr>
        <w:t>жающего</w:t>
      </w:r>
      <w:r w:rsidRPr="00610D26">
        <w:rPr>
          <w:spacing w:val="-15"/>
          <w:sz w:val="20"/>
          <w:szCs w:val="20"/>
        </w:rPr>
        <w:t xml:space="preserve"> </w:t>
      </w:r>
      <w:r w:rsidRPr="00610D26">
        <w:rPr>
          <w:spacing w:val="-2"/>
          <w:sz w:val="20"/>
          <w:szCs w:val="20"/>
        </w:rPr>
        <w:t>мира;</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умении</w:t>
      </w:r>
      <w:r w:rsidRPr="000852A8">
        <w:rPr>
          <w:spacing w:val="40"/>
          <w:sz w:val="20"/>
          <w:szCs w:val="20"/>
        </w:rPr>
        <w:t xml:space="preserve"> </w:t>
      </w:r>
      <w:r w:rsidRPr="000852A8">
        <w:rPr>
          <w:sz w:val="20"/>
          <w:szCs w:val="20"/>
        </w:rPr>
        <w:t>устанавливать взаимосвязь между природным порядком и ходом собственной жизни в семье и в школе;</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w:t>
      </w:r>
      <w:r w:rsidRPr="000852A8">
        <w:rPr>
          <w:spacing w:val="40"/>
          <w:sz w:val="20"/>
          <w:szCs w:val="20"/>
        </w:rPr>
        <w:t xml:space="preserve"> </w:t>
      </w:r>
      <w:r w:rsidRPr="000852A8">
        <w:rPr>
          <w:sz w:val="20"/>
          <w:szCs w:val="20"/>
        </w:rPr>
        <w:t>умении</w:t>
      </w:r>
      <w:r w:rsidRPr="000852A8">
        <w:rPr>
          <w:spacing w:val="40"/>
          <w:sz w:val="20"/>
          <w:szCs w:val="20"/>
        </w:rPr>
        <w:t xml:space="preserve"> </w:t>
      </w:r>
      <w:r w:rsidRPr="000852A8">
        <w:rPr>
          <w:sz w:val="20"/>
          <w:szCs w:val="20"/>
        </w:rPr>
        <w:t>устанавливать</w:t>
      </w:r>
      <w:r w:rsidRPr="000852A8">
        <w:rPr>
          <w:spacing w:val="40"/>
          <w:sz w:val="20"/>
          <w:szCs w:val="20"/>
        </w:rPr>
        <w:t xml:space="preserve"> </w:t>
      </w:r>
      <w:r w:rsidRPr="000852A8">
        <w:rPr>
          <w:sz w:val="20"/>
          <w:szCs w:val="20"/>
        </w:rPr>
        <w:t>взаимосвязь</w:t>
      </w:r>
      <w:r w:rsidRPr="000852A8">
        <w:rPr>
          <w:spacing w:val="40"/>
          <w:sz w:val="20"/>
          <w:szCs w:val="20"/>
        </w:rPr>
        <w:t xml:space="preserve"> </w:t>
      </w:r>
      <w:r w:rsidRPr="000852A8">
        <w:rPr>
          <w:sz w:val="20"/>
          <w:szCs w:val="20"/>
        </w:rPr>
        <w:t>общественного</w:t>
      </w:r>
      <w:r w:rsidRPr="000852A8">
        <w:rPr>
          <w:spacing w:val="40"/>
          <w:sz w:val="20"/>
          <w:szCs w:val="20"/>
        </w:rPr>
        <w:t xml:space="preserve"> </w:t>
      </w:r>
      <w:r w:rsidRPr="000852A8">
        <w:rPr>
          <w:sz w:val="20"/>
          <w:szCs w:val="20"/>
        </w:rPr>
        <w:t>порядка</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уклада собственной жизни в семье и в школе, соответствовать этому порядку;</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развитии любознательности,</w:t>
      </w:r>
      <w:r w:rsidRPr="000852A8">
        <w:rPr>
          <w:spacing w:val="34"/>
          <w:sz w:val="20"/>
          <w:szCs w:val="20"/>
        </w:rPr>
        <w:t xml:space="preserve"> </w:t>
      </w:r>
      <w:r w:rsidRPr="000852A8">
        <w:rPr>
          <w:sz w:val="20"/>
          <w:szCs w:val="20"/>
        </w:rPr>
        <w:t>наблюдательности,</w:t>
      </w:r>
      <w:r w:rsidRPr="000852A8">
        <w:rPr>
          <w:spacing w:val="33"/>
          <w:sz w:val="20"/>
          <w:szCs w:val="20"/>
        </w:rPr>
        <w:t xml:space="preserve"> </w:t>
      </w:r>
      <w:r w:rsidRPr="000852A8">
        <w:rPr>
          <w:sz w:val="20"/>
          <w:szCs w:val="20"/>
        </w:rPr>
        <w:t>способности замечать новое, задавать вопросы;</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развитии активности во взаимодействии с миром, понимании собственной результативности;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накоплении</w:t>
      </w:r>
      <w:r w:rsidRPr="000852A8">
        <w:rPr>
          <w:spacing w:val="35"/>
          <w:sz w:val="20"/>
          <w:szCs w:val="20"/>
        </w:rPr>
        <w:t xml:space="preserve"> </w:t>
      </w:r>
      <w:r w:rsidRPr="000852A8">
        <w:rPr>
          <w:sz w:val="20"/>
          <w:szCs w:val="20"/>
        </w:rPr>
        <w:t>опыта освоения</w:t>
      </w:r>
      <w:r w:rsidRPr="000852A8">
        <w:rPr>
          <w:spacing w:val="37"/>
          <w:sz w:val="20"/>
          <w:szCs w:val="20"/>
        </w:rPr>
        <w:t xml:space="preserve"> </w:t>
      </w:r>
      <w:r w:rsidRPr="000852A8">
        <w:rPr>
          <w:sz w:val="20"/>
          <w:szCs w:val="20"/>
        </w:rPr>
        <w:t>нового при помощи экскурсий и путеше</w:t>
      </w:r>
      <w:r w:rsidRPr="000852A8">
        <w:rPr>
          <w:spacing w:val="-2"/>
          <w:sz w:val="20"/>
          <w:szCs w:val="20"/>
        </w:rPr>
        <w:t>ствий;</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w:t>
      </w:r>
      <w:r w:rsidRPr="000852A8">
        <w:rPr>
          <w:spacing w:val="-3"/>
          <w:sz w:val="20"/>
          <w:szCs w:val="20"/>
        </w:rPr>
        <w:t xml:space="preserve"> </w:t>
      </w:r>
      <w:r w:rsidRPr="000852A8">
        <w:rPr>
          <w:sz w:val="20"/>
          <w:szCs w:val="20"/>
        </w:rPr>
        <w:t>умении</w:t>
      </w:r>
      <w:r w:rsidRPr="000852A8">
        <w:rPr>
          <w:spacing w:val="-3"/>
          <w:sz w:val="20"/>
          <w:szCs w:val="20"/>
        </w:rPr>
        <w:t xml:space="preserve"> </w:t>
      </w:r>
      <w:r w:rsidRPr="000852A8">
        <w:rPr>
          <w:sz w:val="20"/>
          <w:szCs w:val="20"/>
        </w:rPr>
        <w:t>передать</w:t>
      </w:r>
      <w:r w:rsidRPr="000852A8">
        <w:rPr>
          <w:spacing w:val="-5"/>
          <w:sz w:val="20"/>
          <w:szCs w:val="20"/>
        </w:rPr>
        <w:t xml:space="preserve"> </w:t>
      </w:r>
      <w:r w:rsidRPr="000852A8">
        <w:rPr>
          <w:sz w:val="20"/>
          <w:szCs w:val="20"/>
        </w:rPr>
        <w:t>свои</w:t>
      </w:r>
      <w:r w:rsidRPr="000852A8">
        <w:rPr>
          <w:spacing w:val="-3"/>
          <w:sz w:val="20"/>
          <w:szCs w:val="20"/>
        </w:rPr>
        <w:t xml:space="preserve"> </w:t>
      </w:r>
      <w:r w:rsidRPr="000852A8">
        <w:rPr>
          <w:sz w:val="20"/>
          <w:szCs w:val="20"/>
        </w:rPr>
        <w:t>впечатления,</w:t>
      </w:r>
      <w:r w:rsidRPr="000852A8">
        <w:rPr>
          <w:spacing w:val="-3"/>
          <w:sz w:val="20"/>
          <w:szCs w:val="20"/>
        </w:rPr>
        <w:t xml:space="preserve"> </w:t>
      </w:r>
      <w:r w:rsidRPr="000852A8">
        <w:rPr>
          <w:sz w:val="20"/>
          <w:szCs w:val="20"/>
        </w:rPr>
        <w:t>соображения,</w:t>
      </w:r>
      <w:r w:rsidRPr="000852A8">
        <w:rPr>
          <w:spacing w:val="-3"/>
          <w:sz w:val="20"/>
          <w:szCs w:val="20"/>
        </w:rPr>
        <w:t xml:space="preserve"> </w:t>
      </w:r>
      <w:r w:rsidRPr="000852A8">
        <w:rPr>
          <w:sz w:val="20"/>
          <w:szCs w:val="20"/>
        </w:rPr>
        <w:t>умозаключения</w:t>
      </w:r>
      <w:r w:rsidRPr="000852A8">
        <w:rPr>
          <w:spacing w:val="-4"/>
          <w:sz w:val="20"/>
          <w:szCs w:val="20"/>
        </w:rPr>
        <w:t xml:space="preserve"> </w:t>
      </w:r>
      <w:r w:rsidRPr="000852A8">
        <w:rPr>
          <w:sz w:val="20"/>
          <w:szCs w:val="20"/>
        </w:rPr>
        <w:t>так, чтобы быть понятым другим человеком;</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w:t>
      </w:r>
      <w:r w:rsidRPr="000852A8">
        <w:rPr>
          <w:spacing w:val="-1"/>
          <w:sz w:val="20"/>
          <w:szCs w:val="20"/>
        </w:rPr>
        <w:t xml:space="preserve"> </w:t>
      </w:r>
      <w:r w:rsidRPr="000852A8">
        <w:rPr>
          <w:sz w:val="20"/>
          <w:szCs w:val="20"/>
        </w:rPr>
        <w:t>умении</w:t>
      </w:r>
      <w:r w:rsidRPr="000852A8">
        <w:rPr>
          <w:spacing w:val="-2"/>
          <w:sz w:val="20"/>
          <w:szCs w:val="20"/>
        </w:rPr>
        <w:t xml:space="preserve"> </w:t>
      </w:r>
      <w:r w:rsidRPr="000852A8">
        <w:rPr>
          <w:sz w:val="20"/>
          <w:szCs w:val="20"/>
        </w:rPr>
        <w:t>принимать</w:t>
      </w:r>
      <w:r w:rsidRPr="000852A8">
        <w:rPr>
          <w:spacing w:val="-4"/>
          <w:sz w:val="20"/>
          <w:szCs w:val="20"/>
        </w:rPr>
        <w:t xml:space="preserve"> </w:t>
      </w:r>
      <w:r w:rsidRPr="000852A8">
        <w:rPr>
          <w:sz w:val="20"/>
          <w:szCs w:val="20"/>
        </w:rPr>
        <w:t>и</w:t>
      </w:r>
      <w:r w:rsidRPr="000852A8">
        <w:rPr>
          <w:spacing w:val="-2"/>
          <w:sz w:val="20"/>
          <w:szCs w:val="20"/>
        </w:rPr>
        <w:t xml:space="preserve"> </w:t>
      </w:r>
      <w:r w:rsidRPr="000852A8">
        <w:rPr>
          <w:sz w:val="20"/>
          <w:szCs w:val="20"/>
        </w:rPr>
        <w:t>включать</w:t>
      </w:r>
      <w:r w:rsidRPr="000852A8">
        <w:rPr>
          <w:spacing w:val="-2"/>
          <w:sz w:val="20"/>
          <w:szCs w:val="20"/>
        </w:rPr>
        <w:t xml:space="preserve"> </w:t>
      </w:r>
      <w:r w:rsidRPr="000852A8">
        <w:rPr>
          <w:sz w:val="20"/>
          <w:szCs w:val="20"/>
        </w:rPr>
        <w:t>в</w:t>
      </w:r>
      <w:r w:rsidRPr="000852A8">
        <w:rPr>
          <w:spacing w:val="-3"/>
          <w:sz w:val="20"/>
          <w:szCs w:val="20"/>
        </w:rPr>
        <w:t xml:space="preserve"> </w:t>
      </w:r>
      <w:r w:rsidRPr="000852A8">
        <w:rPr>
          <w:sz w:val="20"/>
          <w:szCs w:val="20"/>
        </w:rPr>
        <w:t>свой</w:t>
      </w:r>
      <w:r w:rsidRPr="000852A8">
        <w:rPr>
          <w:spacing w:val="-1"/>
          <w:sz w:val="20"/>
          <w:szCs w:val="20"/>
        </w:rPr>
        <w:t xml:space="preserve"> </w:t>
      </w:r>
      <w:r w:rsidRPr="000852A8">
        <w:rPr>
          <w:sz w:val="20"/>
          <w:szCs w:val="20"/>
        </w:rPr>
        <w:t>личный</w:t>
      </w:r>
      <w:r w:rsidRPr="000852A8">
        <w:rPr>
          <w:spacing w:val="-1"/>
          <w:sz w:val="20"/>
          <w:szCs w:val="20"/>
        </w:rPr>
        <w:t xml:space="preserve"> </w:t>
      </w:r>
      <w:r w:rsidRPr="000852A8">
        <w:rPr>
          <w:sz w:val="20"/>
          <w:szCs w:val="20"/>
        </w:rPr>
        <w:t>опыт</w:t>
      </w:r>
      <w:r w:rsidRPr="000852A8">
        <w:rPr>
          <w:spacing w:val="-2"/>
          <w:sz w:val="20"/>
          <w:szCs w:val="20"/>
        </w:rPr>
        <w:t xml:space="preserve"> </w:t>
      </w:r>
      <w:r w:rsidRPr="000852A8">
        <w:rPr>
          <w:sz w:val="20"/>
          <w:szCs w:val="20"/>
        </w:rPr>
        <w:t>жизненный</w:t>
      </w:r>
      <w:r w:rsidRPr="000852A8">
        <w:rPr>
          <w:spacing w:val="-2"/>
          <w:sz w:val="20"/>
          <w:szCs w:val="20"/>
        </w:rPr>
        <w:t xml:space="preserve"> </w:t>
      </w:r>
      <w:r w:rsidRPr="000852A8">
        <w:rPr>
          <w:sz w:val="20"/>
          <w:szCs w:val="20"/>
        </w:rPr>
        <w:t>опыт других людей;</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w:t>
      </w:r>
      <w:r w:rsidRPr="000852A8">
        <w:rPr>
          <w:spacing w:val="40"/>
          <w:sz w:val="20"/>
          <w:szCs w:val="20"/>
        </w:rPr>
        <w:t xml:space="preserve"> </w:t>
      </w:r>
      <w:r w:rsidRPr="000852A8">
        <w:rPr>
          <w:sz w:val="20"/>
          <w:szCs w:val="20"/>
        </w:rPr>
        <w:t>способности</w:t>
      </w:r>
      <w:r w:rsidRPr="000852A8">
        <w:rPr>
          <w:spacing w:val="40"/>
          <w:sz w:val="20"/>
          <w:szCs w:val="20"/>
        </w:rPr>
        <w:t xml:space="preserve"> </w:t>
      </w:r>
      <w:r w:rsidRPr="000852A8">
        <w:rPr>
          <w:sz w:val="20"/>
          <w:szCs w:val="20"/>
        </w:rPr>
        <w:t>взаимодействовать</w:t>
      </w:r>
      <w:r w:rsidRPr="000852A8">
        <w:rPr>
          <w:spacing w:val="40"/>
          <w:sz w:val="20"/>
          <w:szCs w:val="20"/>
        </w:rPr>
        <w:t xml:space="preserve"> </w:t>
      </w:r>
      <w:r w:rsidRPr="000852A8">
        <w:rPr>
          <w:sz w:val="20"/>
          <w:szCs w:val="20"/>
        </w:rPr>
        <w:t>с</w:t>
      </w:r>
      <w:r w:rsidRPr="000852A8">
        <w:rPr>
          <w:spacing w:val="40"/>
          <w:sz w:val="20"/>
          <w:szCs w:val="20"/>
        </w:rPr>
        <w:t xml:space="preserve"> </w:t>
      </w:r>
      <w:r w:rsidRPr="000852A8">
        <w:rPr>
          <w:sz w:val="20"/>
          <w:szCs w:val="20"/>
        </w:rPr>
        <w:t>другими</w:t>
      </w:r>
      <w:r w:rsidRPr="000852A8">
        <w:rPr>
          <w:spacing w:val="40"/>
          <w:sz w:val="20"/>
          <w:szCs w:val="20"/>
        </w:rPr>
        <w:t xml:space="preserve"> </w:t>
      </w:r>
      <w:r w:rsidRPr="000852A8">
        <w:rPr>
          <w:sz w:val="20"/>
          <w:szCs w:val="20"/>
        </w:rPr>
        <w:t>людьми,</w:t>
      </w:r>
      <w:r w:rsidRPr="000852A8">
        <w:rPr>
          <w:spacing w:val="40"/>
          <w:sz w:val="20"/>
          <w:szCs w:val="20"/>
        </w:rPr>
        <w:t xml:space="preserve"> </w:t>
      </w:r>
      <w:r w:rsidRPr="000852A8">
        <w:rPr>
          <w:sz w:val="20"/>
          <w:szCs w:val="20"/>
        </w:rPr>
        <w:t>умении</w:t>
      </w:r>
      <w:r w:rsidRPr="000852A8">
        <w:rPr>
          <w:spacing w:val="40"/>
          <w:sz w:val="20"/>
          <w:szCs w:val="20"/>
        </w:rPr>
        <w:t xml:space="preserve"> </w:t>
      </w:r>
      <w:r w:rsidRPr="000852A8">
        <w:rPr>
          <w:sz w:val="20"/>
          <w:szCs w:val="20"/>
        </w:rPr>
        <w:t>делиться своими воспоминаниями, впечатлениями и планами.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способность к осмыслению социального окружения, своего места в нем, принятие соответствующих возрасту ценност</w:t>
      </w:r>
      <w:r w:rsidR="00A54316">
        <w:rPr>
          <w:sz w:val="20"/>
          <w:szCs w:val="20"/>
        </w:rPr>
        <w:t>ей и социальных ролей, проявля</w:t>
      </w:r>
      <w:r w:rsidRPr="000852A8">
        <w:rPr>
          <w:spacing w:val="-2"/>
          <w:sz w:val="20"/>
          <w:szCs w:val="20"/>
        </w:rPr>
        <w:t>ющаяся:</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освоении возможностей и допустимых границ социальных контактов, выработки адекватной дистанции в зависимости от ситуации общения;</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умении проявлять инициативу, корректно устанавливать и ограничивать контакт;</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умении не быть назойливым в своих просьбах и требованиях, быть благодарным за проявление внимания и оказание помощи;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в умении применять формы выражения своих чувств соответственно ситуации социального контакта.</w:t>
      </w:r>
    </w:p>
    <w:p w:rsidR="00493185" w:rsidRPr="000852A8" w:rsidRDefault="00411DB8" w:rsidP="000852A8">
      <w:pPr>
        <w:pStyle w:val="3"/>
        <w:spacing w:line="240" w:lineRule="auto"/>
        <w:rPr>
          <w:sz w:val="20"/>
          <w:szCs w:val="20"/>
        </w:rPr>
      </w:pPr>
      <w:r w:rsidRPr="000852A8">
        <w:rPr>
          <w:sz w:val="20"/>
          <w:szCs w:val="20"/>
        </w:rPr>
        <w:t>Результаты</w:t>
      </w:r>
      <w:r w:rsidRPr="000852A8">
        <w:rPr>
          <w:spacing w:val="-12"/>
          <w:sz w:val="20"/>
          <w:szCs w:val="20"/>
        </w:rPr>
        <w:t xml:space="preserve"> </w:t>
      </w:r>
      <w:r w:rsidRPr="000852A8">
        <w:rPr>
          <w:sz w:val="20"/>
          <w:szCs w:val="20"/>
        </w:rPr>
        <w:t>специальной</w:t>
      </w:r>
      <w:r w:rsidRPr="000852A8">
        <w:rPr>
          <w:spacing w:val="-10"/>
          <w:sz w:val="20"/>
          <w:szCs w:val="20"/>
        </w:rPr>
        <w:t xml:space="preserve"> </w:t>
      </w:r>
      <w:r w:rsidRPr="000852A8">
        <w:rPr>
          <w:sz w:val="20"/>
          <w:szCs w:val="20"/>
        </w:rPr>
        <w:t>поддержки</w:t>
      </w:r>
      <w:r w:rsidRPr="000852A8">
        <w:rPr>
          <w:spacing w:val="-11"/>
          <w:sz w:val="20"/>
          <w:szCs w:val="20"/>
        </w:rPr>
        <w:t xml:space="preserve"> </w:t>
      </w:r>
      <w:r w:rsidRPr="000852A8">
        <w:rPr>
          <w:sz w:val="20"/>
          <w:szCs w:val="20"/>
        </w:rPr>
        <w:t>освоения</w:t>
      </w:r>
      <w:r w:rsidRPr="000852A8">
        <w:rPr>
          <w:spacing w:val="-6"/>
          <w:sz w:val="20"/>
          <w:szCs w:val="20"/>
        </w:rPr>
        <w:t xml:space="preserve"> </w:t>
      </w:r>
      <w:r w:rsidRPr="000852A8">
        <w:rPr>
          <w:sz w:val="20"/>
          <w:szCs w:val="20"/>
        </w:rPr>
        <w:t>АОП</w:t>
      </w:r>
      <w:r w:rsidRPr="000852A8">
        <w:rPr>
          <w:spacing w:val="-8"/>
          <w:sz w:val="20"/>
          <w:szCs w:val="20"/>
        </w:rPr>
        <w:t xml:space="preserve"> </w:t>
      </w:r>
      <w:r w:rsidRPr="000852A8">
        <w:rPr>
          <w:sz w:val="20"/>
          <w:szCs w:val="20"/>
        </w:rPr>
        <w:t>НОО</w:t>
      </w:r>
      <w:r w:rsidRPr="000852A8">
        <w:rPr>
          <w:spacing w:val="-6"/>
          <w:sz w:val="20"/>
          <w:szCs w:val="20"/>
        </w:rPr>
        <w:t xml:space="preserve"> </w:t>
      </w:r>
      <w:r w:rsidRPr="000852A8">
        <w:rPr>
          <w:spacing w:val="-2"/>
          <w:sz w:val="20"/>
          <w:szCs w:val="20"/>
        </w:rPr>
        <w:t>отражают:</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способность усваивать новый учебный материал, адекватно включаться в классные занятия и соответствовать общему темпу занятий;</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493185" w:rsidRPr="000852A8" w:rsidRDefault="00411DB8" w:rsidP="00E02D58">
      <w:pPr>
        <w:pStyle w:val="a5"/>
        <w:numPr>
          <w:ilvl w:val="0"/>
          <w:numId w:val="71"/>
        </w:numPr>
        <w:tabs>
          <w:tab w:val="left" w:pos="1156"/>
        </w:tabs>
        <w:ind w:left="1156" w:hanging="165"/>
        <w:rPr>
          <w:sz w:val="20"/>
          <w:szCs w:val="20"/>
        </w:rPr>
      </w:pPr>
      <w:r w:rsidRPr="000852A8">
        <w:rPr>
          <w:sz w:val="20"/>
          <w:szCs w:val="20"/>
        </w:rPr>
        <w:t>способность</w:t>
      </w:r>
      <w:r w:rsidRPr="000852A8">
        <w:rPr>
          <w:spacing w:val="-12"/>
          <w:sz w:val="20"/>
          <w:szCs w:val="20"/>
        </w:rPr>
        <w:t xml:space="preserve"> </w:t>
      </w:r>
      <w:r w:rsidRPr="000852A8">
        <w:rPr>
          <w:sz w:val="20"/>
          <w:szCs w:val="20"/>
        </w:rPr>
        <w:t>к</w:t>
      </w:r>
      <w:r w:rsidRPr="000852A8">
        <w:rPr>
          <w:spacing w:val="-9"/>
          <w:sz w:val="20"/>
          <w:szCs w:val="20"/>
        </w:rPr>
        <w:t xml:space="preserve"> </w:t>
      </w:r>
      <w:r w:rsidRPr="000852A8">
        <w:rPr>
          <w:sz w:val="20"/>
          <w:szCs w:val="20"/>
        </w:rPr>
        <w:t>наблюдательности,</w:t>
      </w:r>
      <w:r w:rsidRPr="000852A8">
        <w:rPr>
          <w:spacing w:val="-9"/>
          <w:sz w:val="20"/>
          <w:szCs w:val="20"/>
        </w:rPr>
        <w:t xml:space="preserve"> </w:t>
      </w:r>
      <w:r w:rsidRPr="000852A8">
        <w:rPr>
          <w:sz w:val="20"/>
          <w:szCs w:val="20"/>
        </w:rPr>
        <w:t>умение</w:t>
      </w:r>
      <w:r w:rsidRPr="000852A8">
        <w:rPr>
          <w:spacing w:val="-13"/>
          <w:sz w:val="20"/>
          <w:szCs w:val="20"/>
        </w:rPr>
        <w:t xml:space="preserve"> </w:t>
      </w:r>
      <w:r w:rsidRPr="000852A8">
        <w:rPr>
          <w:sz w:val="20"/>
          <w:szCs w:val="20"/>
        </w:rPr>
        <w:t>замечать</w:t>
      </w:r>
      <w:r w:rsidRPr="000852A8">
        <w:rPr>
          <w:spacing w:val="-10"/>
          <w:sz w:val="20"/>
          <w:szCs w:val="20"/>
        </w:rPr>
        <w:t xml:space="preserve"> </w:t>
      </w:r>
      <w:r w:rsidRPr="000852A8">
        <w:rPr>
          <w:spacing w:val="-2"/>
          <w:sz w:val="20"/>
          <w:szCs w:val="20"/>
        </w:rPr>
        <w:t>новое;</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овладение эффективными способами учебно-познавательной и предметно-практической деятельности;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стремление</w:t>
      </w:r>
      <w:r w:rsidRPr="000852A8">
        <w:rPr>
          <w:spacing w:val="-2"/>
          <w:sz w:val="20"/>
          <w:szCs w:val="20"/>
        </w:rPr>
        <w:t xml:space="preserve"> </w:t>
      </w:r>
      <w:r w:rsidRPr="000852A8">
        <w:rPr>
          <w:sz w:val="20"/>
          <w:szCs w:val="20"/>
        </w:rPr>
        <w:t>к</w:t>
      </w:r>
      <w:r w:rsidRPr="000852A8">
        <w:rPr>
          <w:spacing w:val="-1"/>
          <w:sz w:val="20"/>
          <w:szCs w:val="20"/>
        </w:rPr>
        <w:t xml:space="preserve"> </w:t>
      </w:r>
      <w:r w:rsidRPr="000852A8">
        <w:rPr>
          <w:sz w:val="20"/>
          <w:szCs w:val="20"/>
        </w:rPr>
        <w:t>активности</w:t>
      </w:r>
      <w:r w:rsidRPr="000852A8">
        <w:rPr>
          <w:spacing w:val="-3"/>
          <w:sz w:val="20"/>
          <w:szCs w:val="20"/>
        </w:rPr>
        <w:t xml:space="preserve"> </w:t>
      </w:r>
      <w:r w:rsidRPr="000852A8">
        <w:rPr>
          <w:sz w:val="20"/>
          <w:szCs w:val="20"/>
        </w:rPr>
        <w:t>и</w:t>
      </w:r>
      <w:r w:rsidRPr="000852A8">
        <w:rPr>
          <w:spacing w:val="-1"/>
          <w:sz w:val="20"/>
          <w:szCs w:val="20"/>
        </w:rPr>
        <w:t xml:space="preserve"> </w:t>
      </w:r>
      <w:r w:rsidRPr="000852A8">
        <w:rPr>
          <w:sz w:val="20"/>
          <w:szCs w:val="20"/>
        </w:rPr>
        <w:t>самостоятельности</w:t>
      </w:r>
      <w:r w:rsidRPr="000852A8">
        <w:rPr>
          <w:spacing w:val="-1"/>
          <w:sz w:val="20"/>
          <w:szCs w:val="20"/>
        </w:rPr>
        <w:t xml:space="preserve"> </w:t>
      </w:r>
      <w:r w:rsidRPr="000852A8">
        <w:rPr>
          <w:sz w:val="20"/>
          <w:szCs w:val="20"/>
        </w:rPr>
        <w:t>в</w:t>
      </w:r>
      <w:r w:rsidRPr="000852A8">
        <w:rPr>
          <w:spacing w:val="-2"/>
          <w:sz w:val="20"/>
          <w:szCs w:val="20"/>
        </w:rPr>
        <w:t xml:space="preserve"> </w:t>
      </w:r>
      <w:r w:rsidRPr="000852A8">
        <w:rPr>
          <w:sz w:val="20"/>
          <w:szCs w:val="20"/>
        </w:rPr>
        <w:t>разных</w:t>
      </w:r>
      <w:r w:rsidRPr="000852A8">
        <w:rPr>
          <w:spacing w:val="-1"/>
          <w:sz w:val="20"/>
          <w:szCs w:val="20"/>
        </w:rPr>
        <w:t xml:space="preserve"> </w:t>
      </w:r>
      <w:r w:rsidRPr="000852A8">
        <w:rPr>
          <w:sz w:val="20"/>
          <w:szCs w:val="20"/>
        </w:rPr>
        <w:t>видах</w:t>
      </w:r>
      <w:r w:rsidRPr="000852A8">
        <w:rPr>
          <w:spacing w:val="-1"/>
          <w:sz w:val="20"/>
          <w:szCs w:val="20"/>
        </w:rPr>
        <w:t xml:space="preserve"> </w:t>
      </w:r>
      <w:r w:rsidRPr="000852A8">
        <w:rPr>
          <w:sz w:val="20"/>
          <w:szCs w:val="20"/>
        </w:rPr>
        <w:t>предметно-практической деятельности;</w:t>
      </w:r>
    </w:p>
    <w:p w:rsidR="00493185" w:rsidRPr="000852A8" w:rsidRDefault="00411DB8" w:rsidP="00E02D58">
      <w:pPr>
        <w:pStyle w:val="a5"/>
        <w:numPr>
          <w:ilvl w:val="0"/>
          <w:numId w:val="71"/>
        </w:numPr>
        <w:tabs>
          <w:tab w:val="left" w:pos="1160"/>
        </w:tabs>
        <w:ind w:firstLine="566"/>
        <w:rPr>
          <w:sz w:val="20"/>
          <w:szCs w:val="20"/>
        </w:rPr>
      </w:pPr>
      <w:r w:rsidRPr="000852A8">
        <w:rPr>
          <w:sz w:val="20"/>
          <w:szCs w:val="20"/>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493185" w:rsidRPr="000852A8" w:rsidRDefault="00411DB8" w:rsidP="00E02D58">
      <w:pPr>
        <w:pStyle w:val="a5"/>
        <w:numPr>
          <w:ilvl w:val="0"/>
          <w:numId w:val="71"/>
        </w:numPr>
        <w:tabs>
          <w:tab w:val="left" w:pos="1156"/>
        </w:tabs>
        <w:ind w:firstLine="566"/>
        <w:rPr>
          <w:sz w:val="20"/>
          <w:szCs w:val="20"/>
        </w:rPr>
      </w:pPr>
      <w:r w:rsidRPr="000852A8">
        <w:rPr>
          <w:sz w:val="20"/>
          <w:szCs w:val="20"/>
        </w:rPr>
        <w:t>сформированные в соответствии с требованиями к результатам освоения ФАОП НОО (вариант 7.1) предметные, мет</w:t>
      </w:r>
      <w:r w:rsidR="00553773">
        <w:rPr>
          <w:sz w:val="20"/>
          <w:szCs w:val="20"/>
        </w:rPr>
        <w:t>апредметные и личностные резуль</w:t>
      </w:r>
      <w:r w:rsidRPr="000852A8">
        <w:rPr>
          <w:spacing w:val="-2"/>
          <w:sz w:val="20"/>
          <w:szCs w:val="20"/>
        </w:rPr>
        <w:t>таты;</w:t>
      </w:r>
    </w:p>
    <w:p w:rsidR="00493185" w:rsidRPr="000852A8" w:rsidRDefault="00411DB8" w:rsidP="00E02D58">
      <w:pPr>
        <w:pStyle w:val="a5"/>
        <w:numPr>
          <w:ilvl w:val="0"/>
          <w:numId w:val="71"/>
        </w:numPr>
        <w:tabs>
          <w:tab w:val="left" w:pos="1156"/>
        </w:tabs>
        <w:ind w:left="1156" w:hanging="165"/>
        <w:rPr>
          <w:sz w:val="20"/>
          <w:szCs w:val="20"/>
        </w:rPr>
      </w:pPr>
      <w:r w:rsidRPr="000852A8">
        <w:rPr>
          <w:sz w:val="20"/>
          <w:szCs w:val="20"/>
        </w:rPr>
        <w:t>сформированные</w:t>
      </w:r>
      <w:r w:rsidRPr="000852A8">
        <w:rPr>
          <w:spacing w:val="-14"/>
          <w:sz w:val="20"/>
          <w:szCs w:val="20"/>
        </w:rPr>
        <w:t xml:space="preserve"> </w:t>
      </w:r>
      <w:r w:rsidRPr="000852A8">
        <w:rPr>
          <w:sz w:val="20"/>
          <w:szCs w:val="20"/>
        </w:rPr>
        <w:t>в</w:t>
      </w:r>
      <w:r w:rsidRPr="000852A8">
        <w:rPr>
          <w:spacing w:val="-9"/>
          <w:sz w:val="20"/>
          <w:szCs w:val="20"/>
        </w:rPr>
        <w:t xml:space="preserve"> </w:t>
      </w:r>
      <w:r w:rsidRPr="000852A8">
        <w:rPr>
          <w:sz w:val="20"/>
          <w:szCs w:val="20"/>
        </w:rPr>
        <w:t>соответствии</w:t>
      </w:r>
      <w:r w:rsidRPr="000852A8">
        <w:rPr>
          <w:spacing w:val="-5"/>
          <w:sz w:val="20"/>
          <w:szCs w:val="20"/>
        </w:rPr>
        <w:t xml:space="preserve"> </w:t>
      </w:r>
      <w:r w:rsidRPr="000852A8">
        <w:rPr>
          <w:sz w:val="20"/>
          <w:szCs w:val="20"/>
        </w:rPr>
        <w:t>ФАОП</w:t>
      </w:r>
      <w:r w:rsidRPr="000852A8">
        <w:rPr>
          <w:spacing w:val="-8"/>
          <w:sz w:val="20"/>
          <w:szCs w:val="20"/>
        </w:rPr>
        <w:t xml:space="preserve"> </w:t>
      </w:r>
      <w:r w:rsidRPr="000852A8">
        <w:rPr>
          <w:sz w:val="20"/>
          <w:szCs w:val="20"/>
        </w:rPr>
        <w:t>НОО</w:t>
      </w:r>
      <w:r w:rsidRPr="000852A8">
        <w:rPr>
          <w:spacing w:val="-12"/>
          <w:sz w:val="20"/>
          <w:szCs w:val="20"/>
        </w:rPr>
        <w:t xml:space="preserve"> </w:t>
      </w:r>
      <w:r w:rsidRPr="000852A8">
        <w:rPr>
          <w:sz w:val="20"/>
          <w:szCs w:val="20"/>
        </w:rPr>
        <w:t>(вариант</w:t>
      </w:r>
      <w:r w:rsidRPr="000852A8">
        <w:rPr>
          <w:spacing w:val="-8"/>
          <w:sz w:val="20"/>
          <w:szCs w:val="20"/>
        </w:rPr>
        <w:t xml:space="preserve"> </w:t>
      </w:r>
      <w:r w:rsidRPr="000852A8">
        <w:rPr>
          <w:sz w:val="20"/>
          <w:szCs w:val="20"/>
        </w:rPr>
        <w:t>7.1)</w:t>
      </w:r>
      <w:r w:rsidRPr="000852A8">
        <w:rPr>
          <w:spacing w:val="-14"/>
          <w:sz w:val="20"/>
          <w:szCs w:val="20"/>
        </w:rPr>
        <w:t xml:space="preserve"> </w:t>
      </w:r>
      <w:r w:rsidRPr="000852A8">
        <w:rPr>
          <w:spacing w:val="-4"/>
          <w:sz w:val="20"/>
          <w:szCs w:val="20"/>
        </w:rPr>
        <w:t>УУД.</w:t>
      </w:r>
    </w:p>
    <w:p w:rsidR="00493185" w:rsidRPr="000852A8" w:rsidRDefault="00411DB8" w:rsidP="000852A8">
      <w:pPr>
        <w:pStyle w:val="a3"/>
        <w:rPr>
          <w:sz w:val="20"/>
          <w:szCs w:val="20"/>
        </w:rPr>
      </w:pPr>
      <w:r w:rsidRPr="000852A8">
        <w:rPr>
          <w:sz w:val="20"/>
          <w:szCs w:val="20"/>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w:t>
      </w:r>
      <w:r w:rsidRPr="000852A8">
        <w:rPr>
          <w:spacing w:val="-2"/>
          <w:sz w:val="20"/>
          <w:szCs w:val="20"/>
        </w:rPr>
        <w:t>требностями.</w:t>
      </w:r>
    </w:p>
    <w:p w:rsidR="00553773" w:rsidRDefault="00553773" w:rsidP="000852A8">
      <w:pPr>
        <w:pStyle w:val="a3"/>
        <w:rPr>
          <w:sz w:val="20"/>
          <w:szCs w:val="20"/>
        </w:rPr>
      </w:pPr>
    </w:p>
    <w:p w:rsidR="00493185" w:rsidRPr="00553773" w:rsidRDefault="00411DB8" w:rsidP="00E02D58">
      <w:pPr>
        <w:pStyle w:val="1"/>
        <w:numPr>
          <w:ilvl w:val="1"/>
          <w:numId w:val="76"/>
        </w:numPr>
        <w:tabs>
          <w:tab w:val="left" w:pos="1484"/>
        </w:tabs>
        <w:ind w:left="425" w:firstLine="566"/>
        <w:jc w:val="both"/>
        <w:rPr>
          <w:sz w:val="22"/>
          <w:szCs w:val="20"/>
        </w:rPr>
      </w:pPr>
      <w:r w:rsidRPr="00553773">
        <w:rPr>
          <w:sz w:val="22"/>
          <w:szCs w:val="20"/>
        </w:rPr>
        <w:t>СИСТЕМА ОЦЕНКИ ДОСТИЖЕНИЯ ПЛАНИРУЕМЫХ РЕЗУЛЬТАТОВ ОСВОЕНИЯ ПРОГРАММЫ</w:t>
      </w:r>
    </w:p>
    <w:p w:rsidR="00493185" w:rsidRPr="000852A8" w:rsidRDefault="00411DB8" w:rsidP="000852A8">
      <w:pPr>
        <w:pStyle w:val="a3"/>
        <w:rPr>
          <w:sz w:val="20"/>
          <w:szCs w:val="20"/>
        </w:rPr>
      </w:pPr>
      <w:r w:rsidRPr="000852A8">
        <w:rPr>
          <w:sz w:val="20"/>
          <w:szCs w:val="20"/>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w:t>
      </w:r>
      <w:r w:rsidRPr="000852A8">
        <w:rPr>
          <w:spacing w:val="-2"/>
          <w:sz w:val="20"/>
          <w:szCs w:val="20"/>
        </w:rPr>
        <w:t>разования.</w:t>
      </w:r>
    </w:p>
    <w:p w:rsidR="00493185" w:rsidRPr="000852A8" w:rsidRDefault="00411DB8" w:rsidP="000852A8">
      <w:pPr>
        <w:pStyle w:val="a3"/>
        <w:rPr>
          <w:sz w:val="20"/>
          <w:szCs w:val="20"/>
        </w:rPr>
      </w:pPr>
      <w:r w:rsidRPr="000852A8">
        <w:rPr>
          <w:sz w:val="20"/>
          <w:szCs w:val="20"/>
        </w:rPr>
        <w:lastRenderedPageBreak/>
        <w:t>Система оценки достижения обучающимися с ЗПР планируемых результатов освоения 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493185" w:rsidRPr="000852A8" w:rsidRDefault="00411DB8" w:rsidP="000852A8">
      <w:pPr>
        <w:pStyle w:val="a3"/>
        <w:rPr>
          <w:sz w:val="20"/>
          <w:szCs w:val="20"/>
        </w:rPr>
      </w:pPr>
      <w:r w:rsidRPr="000852A8">
        <w:rPr>
          <w:sz w:val="20"/>
          <w:szCs w:val="20"/>
        </w:rPr>
        <w:t>Оценка результатов освоения обучающимися с ЗПР АОП НОО (вариант 7.1) (кроме программы коррекционной работы) осуществляется в соответствии с требованиями ФГОС НОО.</w:t>
      </w:r>
    </w:p>
    <w:p w:rsidR="00493185" w:rsidRPr="000852A8" w:rsidRDefault="00411DB8" w:rsidP="000852A8">
      <w:pPr>
        <w:pStyle w:val="3"/>
        <w:spacing w:line="240" w:lineRule="auto"/>
        <w:rPr>
          <w:sz w:val="20"/>
          <w:szCs w:val="20"/>
        </w:rPr>
      </w:pPr>
      <w:r w:rsidRPr="000852A8">
        <w:rPr>
          <w:sz w:val="20"/>
          <w:szCs w:val="20"/>
        </w:rPr>
        <w:t>Особенности</w:t>
      </w:r>
      <w:r w:rsidRPr="000852A8">
        <w:rPr>
          <w:spacing w:val="-15"/>
          <w:sz w:val="20"/>
          <w:szCs w:val="20"/>
        </w:rPr>
        <w:t xml:space="preserve"> </w:t>
      </w:r>
      <w:r w:rsidRPr="000852A8">
        <w:rPr>
          <w:sz w:val="20"/>
          <w:szCs w:val="20"/>
        </w:rPr>
        <w:t>оценки</w:t>
      </w:r>
      <w:r w:rsidRPr="000852A8">
        <w:rPr>
          <w:spacing w:val="-11"/>
          <w:sz w:val="20"/>
          <w:szCs w:val="20"/>
        </w:rPr>
        <w:t xml:space="preserve"> </w:t>
      </w:r>
      <w:r w:rsidRPr="000852A8">
        <w:rPr>
          <w:sz w:val="20"/>
          <w:szCs w:val="20"/>
        </w:rPr>
        <w:t>образовательных</w:t>
      </w:r>
      <w:r w:rsidRPr="000852A8">
        <w:rPr>
          <w:spacing w:val="-8"/>
          <w:sz w:val="20"/>
          <w:szCs w:val="20"/>
        </w:rPr>
        <w:t xml:space="preserve"> </w:t>
      </w:r>
      <w:r w:rsidRPr="000852A8">
        <w:rPr>
          <w:spacing w:val="-2"/>
          <w:sz w:val="20"/>
          <w:szCs w:val="20"/>
        </w:rPr>
        <w:t>результатов</w:t>
      </w:r>
    </w:p>
    <w:p w:rsidR="00493185" w:rsidRPr="000852A8" w:rsidRDefault="00411DB8" w:rsidP="000852A8">
      <w:pPr>
        <w:pStyle w:val="a3"/>
        <w:rPr>
          <w:sz w:val="20"/>
          <w:szCs w:val="20"/>
        </w:rPr>
      </w:pPr>
      <w:r w:rsidRPr="000852A8">
        <w:rPr>
          <w:sz w:val="20"/>
          <w:szCs w:val="20"/>
        </w:rPr>
        <w:t>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493185" w:rsidRPr="000852A8" w:rsidRDefault="00411DB8" w:rsidP="000852A8">
      <w:pPr>
        <w:pStyle w:val="a3"/>
        <w:rPr>
          <w:sz w:val="20"/>
          <w:szCs w:val="20"/>
        </w:rPr>
      </w:pPr>
      <w:r w:rsidRPr="000852A8">
        <w:rPr>
          <w:sz w:val="20"/>
          <w:szCs w:val="20"/>
        </w:rPr>
        <w:t>Обучающиеся с ЗПР имеют право на прохождение текущей, промежуточной и государственной итоговой аттестации освоения АОП НОО для обучающихся с ЗПР в иных формах.</w:t>
      </w:r>
    </w:p>
    <w:p w:rsidR="00493185" w:rsidRPr="000852A8" w:rsidRDefault="00411DB8" w:rsidP="000852A8">
      <w:pPr>
        <w:ind w:left="425" w:firstLine="566"/>
        <w:jc w:val="both"/>
        <w:rPr>
          <w:i/>
          <w:sz w:val="20"/>
          <w:szCs w:val="20"/>
        </w:rPr>
      </w:pPr>
      <w:r w:rsidRPr="000852A8">
        <w:rPr>
          <w:i/>
          <w:sz w:val="20"/>
          <w:szCs w:val="20"/>
        </w:rPr>
        <w:t>Специальные условия проведения текущей, промежуточной и</w:t>
      </w:r>
      <w:r w:rsidRPr="000852A8">
        <w:rPr>
          <w:i/>
          <w:spacing w:val="40"/>
          <w:sz w:val="20"/>
          <w:szCs w:val="20"/>
        </w:rPr>
        <w:t xml:space="preserve"> </w:t>
      </w:r>
      <w:r w:rsidRPr="000852A8">
        <w:rPr>
          <w:i/>
          <w:sz w:val="20"/>
          <w:szCs w:val="20"/>
        </w:rPr>
        <w:t>итоговой</w:t>
      </w:r>
      <w:r w:rsidRPr="000852A8">
        <w:rPr>
          <w:i/>
          <w:spacing w:val="40"/>
          <w:sz w:val="20"/>
          <w:szCs w:val="20"/>
        </w:rPr>
        <w:t xml:space="preserve"> </w:t>
      </w:r>
      <w:r w:rsidRPr="000852A8">
        <w:rPr>
          <w:i/>
          <w:sz w:val="20"/>
          <w:szCs w:val="20"/>
        </w:rPr>
        <w:t>(по итогам освоения АОП НОО для обучающихся ЗПР) аттестации обучающихся с ЗПР включают:</w:t>
      </w:r>
    </w:p>
    <w:p w:rsidR="00493185" w:rsidRPr="000852A8" w:rsidRDefault="00411DB8" w:rsidP="00E02D58">
      <w:pPr>
        <w:pStyle w:val="a5"/>
        <w:numPr>
          <w:ilvl w:val="0"/>
          <w:numId w:val="70"/>
        </w:numPr>
        <w:tabs>
          <w:tab w:val="left" w:pos="1156"/>
        </w:tabs>
        <w:ind w:firstLine="566"/>
        <w:rPr>
          <w:sz w:val="20"/>
          <w:szCs w:val="20"/>
        </w:rPr>
      </w:pPr>
      <w:r w:rsidRPr="000852A8">
        <w:rPr>
          <w:sz w:val="20"/>
          <w:szCs w:val="20"/>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93185" w:rsidRPr="000852A8" w:rsidRDefault="00411DB8" w:rsidP="00E02D58">
      <w:pPr>
        <w:pStyle w:val="a5"/>
        <w:numPr>
          <w:ilvl w:val="0"/>
          <w:numId w:val="70"/>
        </w:numPr>
        <w:tabs>
          <w:tab w:val="left" w:pos="1156"/>
        </w:tabs>
        <w:ind w:firstLine="566"/>
        <w:rPr>
          <w:sz w:val="20"/>
          <w:szCs w:val="20"/>
        </w:rPr>
      </w:pPr>
      <w:r w:rsidRPr="000852A8">
        <w:rPr>
          <w:sz w:val="20"/>
          <w:szCs w:val="2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93185" w:rsidRPr="000852A8" w:rsidRDefault="00411DB8" w:rsidP="00E02D58">
      <w:pPr>
        <w:pStyle w:val="a5"/>
        <w:numPr>
          <w:ilvl w:val="0"/>
          <w:numId w:val="70"/>
        </w:numPr>
        <w:tabs>
          <w:tab w:val="left" w:pos="1156"/>
        </w:tabs>
        <w:ind w:left="1156" w:hanging="165"/>
        <w:rPr>
          <w:sz w:val="20"/>
          <w:szCs w:val="20"/>
        </w:rPr>
      </w:pPr>
      <w:r w:rsidRPr="000852A8">
        <w:rPr>
          <w:sz w:val="20"/>
          <w:szCs w:val="20"/>
        </w:rPr>
        <w:t>присутствие</w:t>
      </w:r>
      <w:r w:rsidRPr="000852A8">
        <w:rPr>
          <w:spacing w:val="-13"/>
          <w:sz w:val="20"/>
          <w:szCs w:val="20"/>
        </w:rPr>
        <w:t xml:space="preserve"> </w:t>
      </w:r>
      <w:r w:rsidRPr="000852A8">
        <w:rPr>
          <w:sz w:val="20"/>
          <w:szCs w:val="20"/>
        </w:rPr>
        <w:t>в</w:t>
      </w:r>
      <w:r w:rsidRPr="000852A8">
        <w:rPr>
          <w:spacing w:val="-10"/>
          <w:sz w:val="20"/>
          <w:szCs w:val="20"/>
        </w:rPr>
        <w:t xml:space="preserve"> </w:t>
      </w:r>
      <w:r w:rsidRPr="000852A8">
        <w:rPr>
          <w:sz w:val="20"/>
          <w:szCs w:val="20"/>
        </w:rPr>
        <w:t>начале</w:t>
      </w:r>
      <w:r w:rsidRPr="000852A8">
        <w:rPr>
          <w:spacing w:val="-11"/>
          <w:sz w:val="20"/>
          <w:szCs w:val="20"/>
        </w:rPr>
        <w:t xml:space="preserve"> </w:t>
      </w:r>
      <w:r w:rsidRPr="000852A8">
        <w:rPr>
          <w:sz w:val="20"/>
          <w:szCs w:val="20"/>
        </w:rPr>
        <w:t>работы</w:t>
      </w:r>
      <w:r w:rsidRPr="000852A8">
        <w:rPr>
          <w:spacing w:val="-8"/>
          <w:sz w:val="20"/>
          <w:szCs w:val="20"/>
        </w:rPr>
        <w:t xml:space="preserve"> </w:t>
      </w:r>
      <w:r w:rsidRPr="000852A8">
        <w:rPr>
          <w:sz w:val="20"/>
          <w:szCs w:val="20"/>
        </w:rPr>
        <w:t>этапа</w:t>
      </w:r>
      <w:r w:rsidRPr="000852A8">
        <w:rPr>
          <w:spacing w:val="-7"/>
          <w:sz w:val="20"/>
          <w:szCs w:val="20"/>
        </w:rPr>
        <w:t xml:space="preserve"> </w:t>
      </w:r>
      <w:r w:rsidRPr="000852A8">
        <w:rPr>
          <w:sz w:val="20"/>
          <w:szCs w:val="20"/>
        </w:rPr>
        <w:t>общей</w:t>
      </w:r>
      <w:r w:rsidRPr="000852A8">
        <w:rPr>
          <w:spacing w:val="-6"/>
          <w:sz w:val="20"/>
          <w:szCs w:val="20"/>
        </w:rPr>
        <w:t xml:space="preserve"> </w:t>
      </w:r>
      <w:r w:rsidRPr="000852A8">
        <w:rPr>
          <w:sz w:val="20"/>
          <w:szCs w:val="20"/>
        </w:rPr>
        <w:t>организации</w:t>
      </w:r>
      <w:r w:rsidRPr="000852A8">
        <w:rPr>
          <w:spacing w:val="-10"/>
          <w:sz w:val="20"/>
          <w:szCs w:val="20"/>
        </w:rPr>
        <w:t xml:space="preserve"> </w:t>
      </w:r>
      <w:r w:rsidRPr="000852A8">
        <w:rPr>
          <w:spacing w:val="-2"/>
          <w:sz w:val="20"/>
          <w:szCs w:val="20"/>
        </w:rPr>
        <w:t>деятельности;</w:t>
      </w:r>
    </w:p>
    <w:p w:rsidR="00493185" w:rsidRPr="000852A8" w:rsidRDefault="00411DB8" w:rsidP="00E02D58">
      <w:pPr>
        <w:pStyle w:val="a5"/>
        <w:numPr>
          <w:ilvl w:val="0"/>
          <w:numId w:val="70"/>
        </w:numPr>
        <w:tabs>
          <w:tab w:val="left" w:pos="1156"/>
        </w:tabs>
        <w:ind w:firstLine="566"/>
        <w:rPr>
          <w:sz w:val="20"/>
          <w:szCs w:val="20"/>
        </w:rPr>
      </w:pPr>
      <w:r w:rsidRPr="000852A8">
        <w:rPr>
          <w:sz w:val="20"/>
          <w:szCs w:val="20"/>
        </w:rPr>
        <w:t>адаптирование инструкции с учетом особых образовательных потребностей и индивидуальных трудностей обучающихся с ЗПР:</w:t>
      </w:r>
    </w:p>
    <w:p w:rsidR="00493185" w:rsidRPr="000852A8" w:rsidRDefault="00411DB8" w:rsidP="00E02D58">
      <w:pPr>
        <w:pStyle w:val="a5"/>
        <w:numPr>
          <w:ilvl w:val="0"/>
          <w:numId w:val="69"/>
        </w:numPr>
        <w:tabs>
          <w:tab w:val="left" w:pos="1276"/>
        </w:tabs>
        <w:ind w:firstLine="566"/>
        <w:jc w:val="both"/>
        <w:rPr>
          <w:sz w:val="20"/>
          <w:szCs w:val="20"/>
        </w:rPr>
      </w:pPr>
      <w:r w:rsidRPr="000852A8">
        <w:rPr>
          <w:sz w:val="20"/>
          <w:szCs w:val="20"/>
        </w:rPr>
        <w:t xml:space="preserve">упрощение формулировок по грамматическому и семантическому </w:t>
      </w:r>
      <w:r w:rsidRPr="000852A8">
        <w:rPr>
          <w:spacing w:val="-2"/>
          <w:sz w:val="20"/>
          <w:szCs w:val="20"/>
        </w:rPr>
        <w:t>оформлению;</w:t>
      </w:r>
    </w:p>
    <w:p w:rsidR="00493185" w:rsidRPr="000852A8" w:rsidRDefault="00411DB8" w:rsidP="00E02D58">
      <w:pPr>
        <w:pStyle w:val="a5"/>
        <w:numPr>
          <w:ilvl w:val="0"/>
          <w:numId w:val="69"/>
        </w:numPr>
        <w:tabs>
          <w:tab w:val="left" w:pos="1276"/>
        </w:tabs>
        <w:ind w:firstLine="566"/>
        <w:jc w:val="both"/>
        <w:rPr>
          <w:sz w:val="20"/>
          <w:szCs w:val="20"/>
        </w:rPr>
      </w:pPr>
      <w:r w:rsidRPr="000852A8">
        <w:rPr>
          <w:sz w:val="20"/>
          <w:szCs w:val="20"/>
        </w:rPr>
        <w:t xml:space="preserve">упрощение многозвеньевой инструкции посредством деления ее на короткие смысловые единицы, задающие поэтапность (пошаговость) выполнения </w:t>
      </w:r>
      <w:r w:rsidRPr="000852A8">
        <w:rPr>
          <w:spacing w:val="-2"/>
          <w:sz w:val="20"/>
          <w:szCs w:val="20"/>
        </w:rPr>
        <w:t>задания;</w:t>
      </w:r>
    </w:p>
    <w:p w:rsidR="00493185" w:rsidRPr="00553773" w:rsidRDefault="00411DB8" w:rsidP="00E02D58">
      <w:pPr>
        <w:pStyle w:val="a5"/>
        <w:numPr>
          <w:ilvl w:val="0"/>
          <w:numId w:val="69"/>
        </w:numPr>
        <w:tabs>
          <w:tab w:val="left" w:pos="1306"/>
        </w:tabs>
        <w:ind w:firstLine="568"/>
        <w:jc w:val="both"/>
        <w:rPr>
          <w:sz w:val="20"/>
          <w:szCs w:val="20"/>
        </w:rPr>
      </w:pPr>
      <w:r w:rsidRPr="00553773">
        <w:rPr>
          <w:sz w:val="20"/>
          <w:szCs w:val="20"/>
        </w:rPr>
        <w:t>в дополнение к письменной инструкции к заданию, при необходимости, она</w:t>
      </w:r>
      <w:r w:rsidRPr="00553773">
        <w:rPr>
          <w:spacing w:val="40"/>
          <w:sz w:val="20"/>
          <w:szCs w:val="20"/>
        </w:rPr>
        <w:t xml:space="preserve"> </w:t>
      </w:r>
      <w:r w:rsidRPr="00553773">
        <w:rPr>
          <w:sz w:val="20"/>
          <w:szCs w:val="20"/>
        </w:rPr>
        <w:t>дополнительно</w:t>
      </w:r>
      <w:r w:rsidRPr="00553773">
        <w:rPr>
          <w:spacing w:val="40"/>
          <w:sz w:val="20"/>
          <w:szCs w:val="20"/>
        </w:rPr>
        <w:t xml:space="preserve"> </w:t>
      </w:r>
      <w:r w:rsidRPr="00553773">
        <w:rPr>
          <w:sz w:val="20"/>
          <w:szCs w:val="20"/>
        </w:rPr>
        <w:t>прочитывается</w:t>
      </w:r>
      <w:r w:rsidRPr="00553773">
        <w:rPr>
          <w:spacing w:val="40"/>
          <w:sz w:val="20"/>
          <w:szCs w:val="20"/>
        </w:rPr>
        <w:t xml:space="preserve"> </w:t>
      </w:r>
      <w:r w:rsidRPr="00553773">
        <w:rPr>
          <w:sz w:val="20"/>
          <w:szCs w:val="20"/>
        </w:rPr>
        <w:t>педагогическим</w:t>
      </w:r>
      <w:r w:rsidRPr="00553773">
        <w:rPr>
          <w:spacing w:val="40"/>
          <w:sz w:val="20"/>
          <w:szCs w:val="20"/>
        </w:rPr>
        <w:t xml:space="preserve"> </w:t>
      </w:r>
      <w:r w:rsidRPr="00553773">
        <w:rPr>
          <w:sz w:val="20"/>
          <w:szCs w:val="20"/>
        </w:rPr>
        <w:t>работником</w:t>
      </w:r>
      <w:r w:rsidRPr="00553773">
        <w:rPr>
          <w:spacing w:val="40"/>
          <w:sz w:val="20"/>
          <w:szCs w:val="20"/>
        </w:rPr>
        <w:t xml:space="preserve"> </w:t>
      </w:r>
      <w:r w:rsidRPr="00553773">
        <w:rPr>
          <w:sz w:val="20"/>
          <w:szCs w:val="20"/>
        </w:rPr>
        <w:t>вслух</w:t>
      </w:r>
      <w:r w:rsidRPr="00553773">
        <w:rPr>
          <w:spacing w:val="40"/>
          <w:sz w:val="20"/>
          <w:szCs w:val="20"/>
        </w:rPr>
        <w:t xml:space="preserve"> </w:t>
      </w:r>
      <w:r w:rsidRPr="00553773">
        <w:rPr>
          <w:sz w:val="20"/>
          <w:szCs w:val="20"/>
        </w:rPr>
        <w:t>в</w:t>
      </w:r>
      <w:r w:rsidRPr="00553773">
        <w:rPr>
          <w:spacing w:val="40"/>
          <w:sz w:val="20"/>
          <w:szCs w:val="20"/>
        </w:rPr>
        <w:t xml:space="preserve"> </w:t>
      </w:r>
      <w:r w:rsidRPr="00553773">
        <w:rPr>
          <w:sz w:val="20"/>
          <w:szCs w:val="20"/>
        </w:rPr>
        <w:t>медленном</w:t>
      </w:r>
      <w:r w:rsidRPr="00553773">
        <w:rPr>
          <w:spacing w:val="-12"/>
          <w:sz w:val="20"/>
          <w:szCs w:val="20"/>
        </w:rPr>
        <w:t xml:space="preserve"> </w:t>
      </w:r>
      <w:r w:rsidRPr="00553773">
        <w:rPr>
          <w:sz w:val="20"/>
          <w:szCs w:val="20"/>
        </w:rPr>
        <w:t>темпе</w:t>
      </w:r>
      <w:r w:rsidRPr="00553773">
        <w:rPr>
          <w:spacing w:val="-10"/>
          <w:sz w:val="20"/>
          <w:szCs w:val="20"/>
        </w:rPr>
        <w:t xml:space="preserve"> </w:t>
      </w:r>
      <w:r w:rsidRPr="00553773">
        <w:rPr>
          <w:sz w:val="20"/>
          <w:szCs w:val="20"/>
        </w:rPr>
        <w:t>с</w:t>
      </w:r>
      <w:r w:rsidRPr="00553773">
        <w:rPr>
          <w:spacing w:val="-8"/>
          <w:sz w:val="20"/>
          <w:szCs w:val="20"/>
        </w:rPr>
        <w:t xml:space="preserve"> </w:t>
      </w:r>
      <w:r w:rsidRPr="00553773">
        <w:rPr>
          <w:sz w:val="20"/>
          <w:szCs w:val="20"/>
        </w:rPr>
        <w:t>четкими</w:t>
      </w:r>
      <w:r w:rsidRPr="00553773">
        <w:rPr>
          <w:spacing w:val="-9"/>
          <w:sz w:val="20"/>
          <w:szCs w:val="20"/>
        </w:rPr>
        <w:t xml:space="preserve"> </w:t>
      </w:r>
      <w:r w:rsidRPr="00553773">
        <w:rPr>
          <w:sz w:val="20"/>
          <w:szCs w:val="20"/>
        </w:rPr>
        <w:t>смысловыми</w:t>
      </w:r>
      <w:r w:rsidRPr="00553773">
        <w:rPr>
          <w:spacing w:val="-7"/>
          <w:sz w:val="20"/>
          <w:szCs w:val="20"/>
        </w:rPr>
        <w:t xml:space="preserve"> </w:t>
      </w:r>
      <w:r w:rsidRPr="00553773">
        <w:rPr>
          <w:spacing w:val="-2"/>
          <w:sz w:val="20"/>
          <w:szCs w:val="20"/>
        </w:rPr>
        <w:t>акцентами;</w:t>
      </w:r>
    </w:p>
    <w:p w:rsidR="00493185" w:rsidRPr="000852A8" w:rsidRDefault="00411DB8" w:rsidP="000852A8">
      <w:pPr>
        <w:pStyle w:val="a3"/>
        <w:rPr>
          <w:sz w:val="20"/>
          <w:szCs w:val="20"/>
        </w:rPr>
      </w:pPr>
      <w:r w:rsidRPr="000852A8">
        <w:rPr>
          <w:sz w:val="20"/>
          <w:szCs w:val="2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w:t>
      </w:r>
      <w:r w:rsidRPr="000852A8">
        <w:rPr>
          <w:spacing w:val="-2"/>
          <w:sz w:val="20"/>
          <w:szCs w:val="20"/>
        </w:rPr>
        <w:t>лению);</w:t>
      </w:r>
    </w:p>
    <w:p w:rsidR="00493185" w:rsidRPr="000852A8" w:rsidRDefault="00411DB8" w:rsidP="000852A8">
      <w:pPr>
        <w:pStyle w:val="a3"/>
        <w:rPr>
          <w:sz w:val="20"/>
          <w:szCs w:val="20"/>
        </w:rPr>
      </w:pPr>
      <w:r w:rsidRPr="000852A8">
        <w:rPr>
          <w:sz w:val="20"/>
          <w:szCs w:val="2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93185" w:rsidRPr="000852A8" w:rsidRDefault="00411DB8" w:rsidP="000852A8">
      <w:pPr>
        <w:pStyle w:val="a3"/>
        <w:ind w:left="991" w:firstLine="0"/>
        <w:rPr>
          <w:sz w:val="20"/>
          <w:szCs w:val="20"/>
        </w:rPr>
      </w:pPr>
      <w:r w:rsidRPr="000852A8">
        <w:rPr>
          <w:sz w:val="20"/>
          <w:szCs w:val="20"/>
        </w:rPr>
        <w:t>увеличение</w:t>
      </w:r>
      <w:r w:rsidRPr="000852A8">
        <w:rPr>
          <w:spacing w:val="-13"/>
          <w:sz w:val="20"/>
          <w:szCs w:val="20"/>
        </w:rPr>
        <w:t xml:space="preserve"> </w:t>
      </w:r>
      <w:r w:rsidRPr="000852A8">
        <w:rPr>
          <w:sz w:val="20"/>
          <w:szCs w:val="20"/>
        </w:rPr>
        <w:t>времени</w:t>
      </w:r>
      <w:r w:rsidRPr="000852A8">
        <w:rPr>
          <w:spacing w:val="-11"/>
          <w:sz w:val="20"/>
          <w:szCs w:val="20"/>
        </w:rPr>
        <w:t xml:space="preserve"> </w:t>
      </w:r>
      <w:r w:rsidRPr="000852A8">
        <w:rPr>
          <w:sz w:val="20"/>
          <w:szCs w:val="20"/>
        </w:rPr>
        <w:t>на</w:t>
      </w:r>
      <w:r w:rsidRPr="000852A8">
        <w:rPr>
          <w:spacing w:val="-8"/>
          <w:sz w:val="20"/>
          <w:szCs w:val="20"/>
        </w:rPr>
        <w:t xml:space="preserve"> </w:t>
      </w:r>
      <w:r w:rsidRPr="000852A8">
        <w:rPr>
          <w:sz w:val="20"/>
          <w:szCs w:val="20"/>
        </w:rPr>
        <w:t>выполнение</w:t>
      </w:r>
      <w:r w:rsidRPr="000852A8">
        <w:rPr>
          <w:spacing w:val="-11"/>
          <w:sz w:val="20"/>
          <w:szCs w:val="20"/>
        </w:rPr>
        <w:t xml:space="preserve"> </w:t>
      </w:r>
      <w:r w:rsidRPr="000852A8">
        <w:rPr>
          <w:spacing w:val="-2"/>
          <w:sz w:val="20"/>
          <w:szCs w:val="20"/>
        </w:rPr>
        <w:t>заданий;</w:t>
      </w:r>
    </w:p>
    <w:p w:rsidR="00493185" w:rsidRPr="000852A8" w:rsidRDefault="00411DB8" w:rsidP="000852A8">
      <w:pPr>
        <w:pStyle w:val="a3"/>
        <w:rPr>
          <w:sz w:val="20"/>
          <w:szCs w:val="20"/>
        </w:rPr>
      </w:pPr>
      <w:r w:rsidRPr="000852A8">
        <w:rPr>
          <w:sz w:val="20"/>
          <w:szCs w:val="20"/>
        </w:rPr>
        <w:t>возможность организации короткого перерыва (10-15 минут) при нарастании в поведении обучающегося проявлений утомления, истощения;</w:t>
      </w:r>
    </w:p>
    <w:p w:rsidR="00493185" w:rsidRPr="000852A8" w:rsidRDefault="00411DB8" w:rsidP="000852A8">
      <w:pPr>
        <w:pStyle w:val="a3"/>
        <w:rPr>
          <w:sz w:val="20"/>
          <w:szCs w:val="20"/>
        </w:rPr>
      </w:pPr>
      <w:r w:rsidRPr="000852A8">
        <w:rPr>
          <w:sz w:val="20"/>
          <w:szCs w:val="20"/>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493185" w:rsidRPr="000852A8" w:rsidRDefault="00411DB8" w:rsidP="000852A8">
      <w:pPr>
        <w:pStyle w:val="a3"/>
        <w:rPr>
          <w:sz w:val="20"/>
          <w:szCs w:val="20"/>
        </w:rPr>
      </w:pPr>
      <w:r w:rsidRPr="000852A8">
        <w:rPr>
          <w:sz w:val="20"/>
          <w:szCs w:val="20"/>
        </w:rPr>
        <w:t>Система оценки достижения обучающимися с ЗПР планируемых результатов освоения 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493185" w:rsidRPr="000852A8" w:rsidRDefault="00411DB8" w:rsidP="000852A8">
      <w:pPr>
        <w:pStyle w:val="3"/>
        <w:spacing w:line="240" w:lineRule="auto"/>
        <w:ind w:left="425" w:firstLine="566"/>
        <w:rPr>
          <w:sz w:val="20"/>
          <w:szCs w:val="20"/>
        </w:rPr>
      </w:pPr>
      <w:r w:rsidRPr="000852A8">
        <w:rPr>
          <w:sz w:val="20"/>
          <w:szCs w:val="20"/>
        </w:rPr>
        <w:t>Оценка достижения обучающимися с ЗПР планируемых результатов освоения программы коррекционной работы.</w:t>
      </w:r>
    </w:p>
    <w:p w:rsidR="00493185" w:rsidRPr="000852A8" w:rsidRDefault="00411DB8" w:rsidP="000852A8">
      <w:pPr>
        <w:pStyle w:val="a3"/>
        <w:rPr>
          <w:sz w:val="20"/>
          <w:szCs w:val="20"/>
        </w:rPr>
      </w:pPr>
      <w:r w:rsidRPr="000852A8">
        <w:rPr>
          <w:sz w:val="20"/>
          <w:szCs w:val="20"/>
        </w:rPr>
        <w:t>Оценка результатов освоения обучающимися с ЗПР программы коррекционной работы, составляющей неотъемлемую часть АОП НОО.</w:t>
      </w:r>
    </w:p>
    <w:p w:rsidR="00493185" w:rsidRPr="000852A8" w:rsidRDefault="00411DB8" w:rsidP="000852A8">
      <w:pPr>
        <w:ind w:left="425" w:firstLine="566"/>
        <w:jc w:val="both"/>
        <w:rPr>
          <w:i/>
          <w:sz w:val="20"/>
          <w:szCs w:val="20"/>
        </w:rPr>
      </w:pPr>
      <w:r w:rsidRPr="000852A8">
        <w:rPr>
          <w:i/>
          <w:sz w:val="20"/>
          <w:szCs w:val="20"/>
        </w:rPr>
        <w:t>При определении подходов к оценке результатов освоения</w:t>
      </w:r>
      <w:r w:rsidRPr="000852A8">
        <w:rPr>
          <w:i/>
          <w:spacing w:val="40"/>
          <w:sz w:val="20"/>
          <w:szCs w:val="20"/>
        </w:rPr>
        <w:t xml:space="preserve"> </w:t>
      </w:r>
      <w:r w:rsidRPr="000852A8">
        <w:rPr>
          <w:i/>
          <w:sz w:val="20"/>
          <w:szCs w:val="20"/>
        </w:rPr>
        <w:t>обучающимися</w:t>
      </w:r>
      <w:r w:rsidRPr="000852A8">
        <w:rPr>
          <w:i/>
          <w:spacing w:val="40"/>
          <w:sz w:val="20"/>
          <w:szCs w:val="20"/>
        </w:rPr>
        <w:t xml:space="preserve"> </w:t>
      </w:r>
      <w:r w:rsidRPr="000852A8">
        <w:rPr>
          <w:i/>
          <w:sz w:val="20"/>
          <w:szCs w:val="20"/>
        </w:rPr>
        <w:t>с ЗПР программы коррекционной работы целесообразно опираться на следующие принципы:</w:t>
      </w:r>
    </w:p>
    <w:p w:rsidR="00493185" w:rsidRPr="000852A8" w:rsidRDefault="00411DB8" w:rsidP="00E02D58">
      <w:pPr>
        <w:pStyle w:val="a5"/>
        <w:numPr>
          <w:ilvl w:val="0"/>
          <w:numId w:val="68"/>
        </w:numPr>
        <w:tabs>
          <w:tab w:val="left" w:pos="1294"/>
        </w:tabs>
        <w:ind w:firstLine="566"/>
        <w:jc w:val="both"/>
        <w:rPr>
          <w:sz w:val="20"/>
          <w:szCs w:val="20"/>
        </w:rPr>
      </w:pPr>
      <w:r w:rsidRPr="000852A8">
        <w:rPr>
          <w:i/>
          <w:sz w:val="20"/>
          <w:szCs w:val="20"/>
        </w:rPr>
        <w:t xml:space="preserve">дифференциации оценки достижений </w:t>
      </w:r>
      <w:r w:rsidRPr="000852A8">
        <w:rPr>
          <w:sz w:val="20"/>
          <w:szCs w:val="20"/>
        </w:rPr>
        <w:t>с учетом типологических и индивидуальных особенностей развития и особых образовательных потребностей обучающихся с ЗПР;</w:t>
      </w:r>
    </w:p>
    <w:p w:rsidR="00493185" w:rsidRPr="000852A8" w:rsidRDefault="00411DB8" w:rsidP="00E02D58">
      <w:pPr>
        <w:pStyle w:val="a5"/>
        <w:numPr>
          <w:ilvl w:val="0"/>
          <w:numId w:val="68"/>
        </w:numPr>
        <w:tabs>
          <w:tab w:val="left" w:pos="1294"/>
        </w:tabs>
        <w:ind w:firstLine="566"/>
        <w:jc w:val="both"/>
        <w:rPr>
          <w:sz w:val="20"/>
          <w:szCs w:val="20"/>
        </w:rPr>
      </w:pPr>
      <w:r w:rsidRPr="000852A8">
        <w:rPr>
          <w:i/>
          <w:sz w:val="20"/>
          <w:szCs w:val="20"/>
        </w:rPr>
        <w:t>динамичности оценки достижений</w:t>
      </w:r>
      <w:r w:rsidRPr="000852A8">
        <w:rPr>
          <w:sz w:val="20"/>
          <w:szCs w:val="20"/>
        </w:rPr>
        <w:t>, предполагающей изучение изменений психического и социального развития, индивидуальных способностей и возможностей обучающихся с ЗПР;</w:t>
      </w:r>
    </w:p>
    <w:p w:rsidR="00493185" w:rsidRPr="000852A8" w:rsidRDefault="00411DB8" w:rsidP="00E02D58">
      <w:pPr>
        <w:pStyle w:val="a5"/>
        <w:numPr>
          <w:ilvl w:val="0"/>
          <w:numId w:val="68"/>
        </w:numPr>
        <w:tabs>
          <w:tab w:val="left" w:pos="1294"/>
        </w:tabs>
        <w:ind w:firstLine="566"/>
        <w:jc w:val="both"/>
        <w:rPr>
          <w:sz w:val="20"/>
          <w:szCs w:val="20"/>
        </w:rPr>
      </w:pPr>
      <w:r w:rsidRPr="000852A8">
        <w:rPr>
          <w:i/>
          <w:sz w:val="20"/>
          <w:szCs w:val="20"/>
        </w:rPr>
        <w:t xml:space="preserve">единства параметров, критериев и инструментария оценки достижений </w:t>
      </w:r>
      <w:r w:rsidRPr="000852A8">
        <w:rPr>
          <w:sz w:val="20"/>
          <w:szCs w:val="20"/>
        </w:rPr>
        <w:t xml:space="preserve">в освоении содержания АОП НОО, что сможет обеспечить объективность </w:t>
      </w:r>
      <w:r w:rsidRPr="000852A8">
        <w:rPr>
          <w:spacing w:val="-2"/>
          <w:sz w:val="20"/>
          <w:szCs w:val="20"/>
        </w:rPr>
        <w:t>оценки.</w:t>
      </w:r>
    </w:p>
    <w:p w:rsidR="00493185" w:rsidRPr="000852A8" w:rsidRDefault="00411DB8" w:rsidP="000852A8">
      <w:pPr>
        <w:pStyle w:val="a3"/>
        <w:rPr>
          <w:sz w:val="20"/>
          <w:szCs w:val="20"/>
        </w:rPr>
      </w:pPr>
      <w:r w:rsidRPr="000852A8">
        <w:rPr>
          <w:sz w:val="20"/>
          <w:szCs w:val="20"/>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493185" w:rsidRPr="000852A8" w:rsidRDefault="00411DB8" w:rsidP="000852A8">
      <w:pPr>
        <w:pStyle w:val="3"/>
        <w:spacing w:line="240" w:lineRule="auto"/>
        <w:ind w:left="425" w:firstLine="566"/>
        <w:rPr>
          <w:sz w:val="20"/>
          <w:szCs w:val="20"/>
        </w:rPr>
      </w:pPr>
      <w:r w:rsidRPr="000852A8">
        <w:rPr>
          <w:sz w:val="20"/>
          <w:szCs w:val="20"/>
        </w:rPr>
        <w:t>Результаты освоения обучающимися с ЗПР программы коррекционной работы не выносятся на итоговую оценку.</w:t>
      </w:r>
    </w:p>
    <w:p w:rsidR="00493185" w:rsidRPr="000852A8" w:rsidRDefault="00411DB8" w:rsidP="00553773">
      <w:pPr>
        <w:pStyle w:val="a3"/>
        <w:ind w:left="426" w:firstLine="565"/>
        <w:rPr>
          <w:sz w:val="20"/>
          <w:szCs w:val="20"/>
        </w:rPr>
      </w:pPr>
      <w:r w:rsidRPr="000852A8">
        <w:rPr>
          <w:sz w:val="20"/>
          <w:szCs w:val="20"/>
        </w:rPr>
        <w:t>Основным</w:t>
      </w:r>
      <w:r w:rsidRPr="000852A8">
        <w:rPr>
          <w:spacing w:val="12"/>
          <w:sz w:val="20"/>
          <w:szCs w:val="20"/>
        </w:rPr>
        <w:t xml:space="preserve"> </w:t>
      </w:r>
      <w:r w:rsidRPr="000852A8">
        <w:rPr>
          <w:sz w:val="20"/>
          <w:szCs w:val="20"/>
        </w:rPr>
        <w:t>объектом</w:t>
      </w:r>
      <w:r w:rsidRPr="000852A8">
        <w:rPr>
          <w:spacing w:val="16"/>
          <w:sz w:val="20"/>
          <w:szCs w:val="20"/>
        </w:rPr>
        <w:t xml:space="preserve"> </w:t>
      </w:r>
      <w:r w:rsidRPr="000852A8">
        <w:rPr>
          <w:sz w:val="20"/>
          <w:szCs w:val="20"/>
        </w:rPr>
        <w:t>оценки</w:t>
      </w:r>
      <w:r w:rsidRPr="000852A8">
        <w:rPr>
          <w:spacing w:val="15"/>
          <w:sz w:val="20"/>
          <w:szCs w:val="20"/>
        </w:rPr>
        <w:t xml:space="preserve"> </w:t>
      </w:r>
      <w:r w:rsidRPr="000852A8">
        <w:rPr>
          <w:sz w:val="20"/>
          <w:szCs w:val="20"/>
        </w:rPr>
        <w:t>достижений</w:t>
      </w:r>
      <w:r w:rsidRPr="000852A8">
        <w:rPr>
          <w:spacing w:val="15"/>
          <w:sz w:val="20"/>
          <w:szCs w:val="20"/>
        </w:rPr>
        <w:t xml:space="preserve"> </w:t>
      </w:r>
      <w:r w:rsidRPr="000852A8">
        <w:rPr>
          <w:sz w:val="20"/>
          <w:szCs w:val="20"/>
        </w:rPr>
        <w:t>планируемых</w:t>
      </w:r>
      <w:r w:rsidRPr="000852A8">
        <w:rPr>
          <w:spacing w:val="16"/>
          <w:sz w:val="20"/>
          <w:szCs w:val="20"/>
        </w:rPr>
        <w:t xml:space="preserve"> </w:t>
      </w:r>
      <w:r w:rsidRPr="000852A8">
        <w:rPr>
          <w:sz w:val="20"/>
          <w:szCs w:val="20"/>
        </w:rPr>
        <w:t>результатов</w:t>
      </w:r>
      <w:r w:rsidRPr="000852A8">
        <w:rPr>
          <w:spacing w:val="16"/>
          <w:sz w:val="20"/>
          <w:szCs w:val="20"/>
        </w:rPr>
        <w:t xml:space="preserve"> </w:t>
      </w:r>
      <w:r w:rsidR="00553773">
        <w:rPr>
          <w:spacing w:val="-2"/>
          <w:sz w:val="20"/>
          <w:szCs w:val="20"/>
        </w:rPr>
        <w:t>освое</w:t>
      </w:r>
      <w:r w:rsidRPr="000852A8">
        <w:rPr>
          <w:sz w:val="20"/>
          <w:szCs w:val="20"/>
        </w:rPr>
        <w:t>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493185" w:rsidRPr="000852A8" w:rsidRDefault="00411DB8" w:rsidP="000852A8">
      <w:pPr>
        <w:ind w:left="425" w:firstLine="566"/>
        <w:jc w:val="both"/>
        <w:rPr>
          <w:i/>
          <w:sz w:val="20"/>
          <w:szCs w:val="20"/>
        </w:rPr>
      </w:pPr>
      <w:r w:rsidRPr="000852A8">
        <w:rPr>
          <w:i/>
          <w:sz w:val="20"/>
          <w:szCs w:val="20"/>
        </w:rPr>
        <w:t>Оценка результатов освоения обучающимися с ЗПР программы коррекционной работы может осуществляться с помощью мониторинговых процедур.</w:t>
      </w:r>
    </w:p>
    <w:p w:rsidR="00493185" w:rsidRPr="000852A8" w:rsidRDefault="00411DB8" w:rsidP="000852A8">
      <w:pPr>
        <w:pStyle w:val="a3"/>
        <w:rPr>
          <w:i/>
          <w:sz w:val="20"/>
          <w:szCs w:val="20"/>
        </w:rPr>
      </w:pPr>
      <w:r w:rsidRPr="000852A8">
        <w:rPr>
          <w:sz w:val="20"/>
          <w:szCs w:val="20"/>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w:t>
      </w:r>
      <w:r w:rsidRPr="000852A8">
        <w:rPr>
          <w:i/>
          <w:sz w:val="20"/>
          <w:szCs w:val="20"/>
        </w:rPr>
        <w:t>три формы мониторинга</w:t>
      </w:r>
      <w:r w:rsidRPr="000852A8">
        <w:rPr>
          <w:sz w:val="20"/>
          <w:szCs w:val="20"/>
        </w:rPr>
        <w:t xml:space="preserve">: </w:t>
      </w:r>
      <w:r w:rsidR="00553773">
        <w:rPr>
          <w:i/>
          <w:sz w:val="20"/>
          <w:szCs w:val="20"/>
        </w:rPr>
        <w:t>стартовую, теку</w:t>
      </w:r>
      <w:r w:rsidRPr="000852A8">
        <w:rPr>
          <w:i/>
          <w:sz w:val="20"/>
          <w:szCs w:val="20"/>
        </w:rPr>
        <w:t>щую и финишную диагностику.</w:t>
      </w:r>
    </w:p>
    <w:p w:rsidR="00493185" w:rsidRPr="000852A8" w:rsidRDefault="00411DB8" w:rsidP="00E02D58">
      <w:pPr>
        <w:pStyle w:val="a5"/>
        <w:numPr>
          <w:ilvl w:val="0"/>
          <w:numId w:val="67"/>
        </w:numPr>
        <w:tabs>
          <w:tab w:val="left" w:pos="1318"/>
        </w:tabs>
        <w:ind w:firstLine="566"/>
        <w:jc w:val="both"/>
        <w:rPr>
          <w:sz w:val="20"/>
          <w:szCs w:val="20"/>
        </w:rPr>
      </w:pPr>
      <w:r w:rsidRPr="000852A8">
        <w:rPr>
          <w:i/>
          <w:sz w:val="20"/>
          <w:szCs w:val="20"/>
        </w:rPr>
        <w:lastRenderedPageBreak/>
        <w:t xml:space="preserve">Стартовая диагностика </w:t>
      </w:r>
      <w:r w:rsidRPr="000852A8">
        <w:rPr>
          <w:sz w:val="20"/>
          <w:szCs w:val="20"/>
        </w:rPr>
        <w:t>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493185" w:rsidRPr="000852A8" w:rsidRDefault="00411DB8" w:rsidP="00E02D58">
      <w:pPr>
        <w:pStyle w:val="a5"/>
        <w:numPr>
          <w:ilvl w:val="0"/>
          <w:numId w:val="67"/>
        </w:numPr>
        <w:tabs>
          <w:tab w:val="left" w:pos="1335"/>
        </w:tabs>
        <w:ind w:firstLine="566"/>
        <w:jc w:val="both"/>
        <w:rPr>
          <w:sz w:val="20"/>
          <w:szCs w:val="20"/>
        </w:rPr>
      </w:pPr>
      <w:r w:rsidRPr="000852A8">
        <w:rPr>
          <w:i/>
          <w:sz w:val="20"/>
          <w:szCs w:val="20"/>
        </w:rPr>
        <w:t xml:space="preserve">Текущая диагностика </w:t>
      </w:r>
      <w:r w:rsidRPr="000852A8">
        <w:rPr>
          <w:sz w:val="20"/>
          <w:szCs w:val="20"/>
        </w:rPr>
        <w:t>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w:t>
      </w:r>
      <w:r w:rsidR="00BE1A0F">
        <w:rPr>
          <w:sz w:val="20"/>
          <w:szCs w:val="20"/>
        </w:rPr>
        <w:t>рмы мониторинга можно использо</w:t>
      </w:r>
      <w:r w:rsidRPr="000852A8">
        <w:rPr>
          <w:sz w:val="20"/>
          <w:szCs w:val="20"/>
        </w:rPr>
        <w:t>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w:t>
      </w:r>
      <w:r w:rsidRPr="000852A8">
        <w:rPr>
          <w:spacing w:val="-2"/>
          <w:sz w:val="20"/>
          <w:szCs w:val="20"/>
        </w:rPr>
        <w:t xml:space="preserve"> </w:t>
      </w:r>
      <w:r w:rsidRPr="000852A8">
        <w:rPr>
          <w:sz w:val="20"/>
          <w:szCs w:val="20"/>
        </w:rPr>
        <w:t>основы</w:t>
      </w:r>
      <w:r w:rsidRPr="000852A8">
        <w:rPr>
          <w:spacing w:val="-2"/>
          <w:sz w:val="20"/>
          <w:szCs w:val="20"/>
        </w:rPr>
        <w:t xml:space="preserve"> </w:t>
      </w:r>
      <w:r w:rsidRPr="000852A8">
        <w:rPr>
          <w:sz w:val="20"/>
          <w:szCs w:val="20"/>
        </w:rPr>
        <w:t>для</w:t>
      </w:r>
      <w:r w:rsidRPr="000852A8">
        <w:rPr>
          <w:spacing w:val="-2"/>
          <w:sz w:val="20"/>
          <w:szCs w:val="20"/>
        </w:rPr>
        <w:t xml:space="preserve"> </w:t>
      </w:r>
      <w:r w:rsidRPr="000852A8">
        <w:rPr>
          <w:sz w:val="20"/>
          <w:szCs w:val="20"/>
        </w:rPr>
        <w:t>определения</w:t>
      </w:r>
      <w:r w:rsidRPr="000852A8">
        <w:rPr>
          <w:spacing w:val="-2"/>
          <w:sz w:val="20"/>
          <w:szCs w:val="20"/>
        </w:rPr>
        <w:t xml:space="preserve"> </w:t>
      </w:r>
      <w:r w:rsidRPr="000852A8">
        <w:rPr>
          <w:sz w:val="20"/>
          <w:szCs w:val="20"/>
        </w:rPr>
        <w:t>дальнейшей стратегии:</w:t>
      </w:r>
      <w:r w:rsidRPr="000852A8">
        <w:rPr>
          <w:spacing w:val="-2"/>
          <w:sz w:val="20"/>
          <w:szCs w:val="20"/>
        </w:rPr>
        <w:t xml:space="preserve"> </w:t>
      </w:r>
      <w:r w:rsidRPr="000852A8">
        <w:rPr>
          <w:sz w:val="20"/>
          <w:szCs w:val="20"/>
        </w:rPr>
        <w:t>продолжения реализации разработанной программы коррекционной работы или внесения в нее определенных корректив.</w:t>
      </w:r>
    </w:p>
    <w:p w:rsidR="00493185" w:rsidRPr="000852A8" w:rsidRDefault="00411DB8" w:rsidP="00E02D58">
      <w:pPr>
        <w:pStyle w:val="a5"/>
        <w:numPr>
          <w:ilvl w:val="0"/>
          <w:numId w:val="67"/>
        </w:numPr>
        <w:tabs>
          <w:tab w:val="left" w:pos="1316"/>
        </w:tabs>
        <w:ind w:firstLine="566"/>
        <w:jc w:val="both"/>
        <w:rPr>
          <w:sz w:val="20"/>
          <w:szCs w:val="20"/>
        </w:rPr>
      </w:pPr>
      <w:r w:rsidRPr="000852A8">
        <w:rPr>
          <w:i/>
          <w:sz w:val="20"/>
          <w:szCs w:val="20"/>
        </w:rPr>
        <w:t xml:space="preserve">Финишная диагностика </w:t>
      </w:r>
      <w:r w:rsidRPr="000852A8">
        <w:rPr>
          <w:sz w:val="20"/>
          <w:szCs w:val="20"/>
        </w:rPr>
        <w:t>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493185" w:rsidRPr="000852A8" w:rsidRDefault="00411DB8" w:rsidP="000852A8">
      <w:pPr>
        <w:pStyle w:val="a3"/>
        <w:rPr>
          <w:sz w:val="20"/>
          <w:szCs w:val="20"/>
        </w:rPr>
      </w:pPr>
      <w:r w:rsidRPr="000852A8">
        <w:rPr>
          <w:sz w:val="20"/>
          <w:szCs w:val="20"/>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493185" w:rsidRPr="000852A8" w:rsidRDefault="00411DB8" w:rsidP="00553773">
      <w:pPr>
        <w:pStyle w:val="a3"/>
        <w:rPr>
          <w:sz w:val="20"/>
          <w:szCs w:val="20"/>
        </w:rPr>
      </w:pPr>
      <w:r w:rsidRPr="000852A8">
        <w:rPr>
          <w:sz w:val="20"/>
          <w:szCs w:val="20"/>
        </w:rPr>
        <w:t xml:space="preserve">Для оценки результатов освоения обучающимися с ЗПР программы коррекционной работы используется </w:t>
      </w:r>
      <w:r w:rsidRPr="000852A8">
        <w:rPr>
          <w:i/>
          <w:sz w:val="20"/>
          <w:szCs w:val="20"/>
        </w:rPr>
        <w:t>метод экспертной оценки</w:t>
      </w:r>
      <w:r w:rsidRPr="000852A8">
        <w:rPr>
          <w:sz w:val="20"/>
          <w:szCs w:val="20"/>
        </w:rPr>
        <w:t>, который представляет собой процедуру оценки результатов на основе мнений группы специ- алистов (экспертов). Данная группа экспертов объединяет всех участников образовательного</w:t>
      </w:r>
      <w:r w:rsidRPr="000852A8">
        <w:rPr>
          <w:spacing w:val="-1"/>
          <w:sz w:val="20"/>
          <w:szCs w:val="20"/>
        </w:rPr>
        <w:t xml:space="preserve"> </w:t>
      </w:r>
      <w:r w:rsidRPr="000852A8">
        <w:rPr>
          <w:sz w:val="20"/>
          <w:szCs w:val="20"/>
        </w:rPr>
        <w:t>процесса - тех,</w:t>
      </w:r>
      <w:r w:rsidRPr="000852A8">
        <w:rPr>
          <w:spacing w:val="-1"/>
          <w:sz w:val="20"/>
          <w:szCs w:val="20"/>
        </w:rPr>
        <w:t xml:space="preserve"> </w:t>
      </w:r>
      <w:r w:rsidRPr="000852A8">
        <w:rPr>
          <w:sz w:val="20"/>
          <w:szCs w:val="20"/>
        </w:rPr>
        <w:t>кто обучает,</w:t>
      </w:r>
      <w:r w:rsidRPr="000852A8">
        <w:rPr>
          <w:spacing w:val="-1"/>
          <w:sz w:val="20"/>
          <w:szCs w:val="20"/>
        </w:rPr>
        <w:t xml:space="preserve"> </w:t>
      </w:r>
      <w:r w:rsidRPr="000852A8">
        <w:rPr>
          <w:sz w:val="20"/>
          <w:szCs w:val="20"/>
        </w:rPr>
        <w:t>воспитывает</w:t>
      </w:r>
      <w:r w:rsidRPr="000852A8">
        <w:rPr>
          <w:spacing w:val="-1"/>
          <w:sz w:val="20"/>
          <w:szCs w:val="20"/>
        </w:rPr>
        <w:t xml:space="preserve"> </w:t>
      </w:r>
      <w:r w:rsidRPr="000852A8">
        <w:rPr>
          <w:sz w:val="20"/>
          <w:szCs w:val="20"/>
        </w:rPr>
        <w:t>и тесно контактирует</w:t>
      </w:r>
      <w:r w:rsidRPr="000852A8">
        <w:rPr>
          <w:spacing w:val="-1"/>
          <w:sz w:val="20"/>
          <w:szCs w:val="20"/>
        </w:rPr>
        <w:t xml:space="preserve"> </w:t>
      </w:r>
      <w:r w:rsidRPr="000852A8">
        <w:rPr>
          <w:sz w:val="20"/>
          <w:szCs w:val="20"/>
        </w:rPr>
        <w:t>с обучающимся.</w:t>
      </w:r>
      <w:r w:rsidRPr="000852A8">
        <w:rPr>
          <w:spacing w:val="40"/>
          <w:sz w:val="20"/>
          <w:szCs w:val="20"/>
        </w:rPr>
        <w:t xml:space="preserve"> </w:t>
      </w:r>
      <w:r w:rsidRPr="000852A8">
        <w:rPr>
          <w:sz w:val="20"/>
          <w:szCs w:val="20"/>
        </w:rPr>
        <w:t>Задачей</w:t>
      </w:r>
      <w:r w:rsidRPr="000852A8">
        <w:rPr>
          <w:spacing w:val="40"/>
          <w:sz w:val="20"/>
          <w:szCs w:val="20"/>
        </w:rPr>
        <w:t xml:space="preserve"> </w:t>
      </w:r>
      <w:r w:rsidRPr="000852A8">
        <w:rPr>
          <w:sz w:val="20"/>
          <w:szCs w:val="20"/>
        </w:rPr>
        <w:t>такой</w:t>
      </w:r>
      <w:r w:rsidRPr="000852A8">
        <w:rPr>
          <w:spacing w:val="40"/>
          <w:sz w:val="20"/>
          <w:szCs w:val="20"/>
        </w:rPr>
        <w:t xml:space="preserve"> </w:t>
      </w:r>
      <w:r w:rsidRPr="000852A8">
        <w:rPr>
          <w:sz w:val="20"/>
          <w:szCs w:val="20"/>
        </w:rPr>
        <w:t>экспертной</w:t>
      </w:r>
      <w:r w:rsidRPr="000852A8">
        <w:rPr>
          <w:spacing w:val="40"/>
          <w:sz w:val="20"/>
          <w:szCs w:val="20"/>
        </w:rPr>
        <w:t xml:space="preserve"> </w:t>
      </w:r>
      <w:r w:rsidRPr="000852A8">
        <w:rPr>
          <w:sz w:val="20"/>
          <w:szCs w:val="20"/>
        </w:rPr>
        <w:t>группы</w:t>
      </w:r>
      <w:r w:rsidRPr="000852A8">
        <w:rPr>
          <w:spacing w:val="40"/>
          <w:sz w:val="20"/>
          <w:szCs w:val="20"/>
        </w:rPr>
        <w:t xml:space="preserve"> </w:t>
      </w:r>
      <w:r w:rsidRPr="000852A8">
        <w:rPr>
          <w:sz w:val="20"/>
          <w:szCs w:val="20"/>
        </w:rPr>
        <w:t>является</w:t>
      </w:r>
      <w:r w:rsidRPr="000852A8">
        <w:rPr>
          <w:spacing w:val="40"/>
          <w:sz w:val="20"/>
          <w:szCs w:val="20"/>
        </w:rPr>
        <w:t xml:space="preserve"> </w:t>
      </w:r>
      <w:r w:rsidRPr="000852A8">
        <w:rPr>
          <w:sz w:val="20"/>
          <w:szCs w:val="20"/>
        </w:rPr>
        <w:t>выработка</w:t>
      </w:r>
      <w:r w:rsidRPr="000852A8">
        <w:rPr>
          <w:spacing w:val="40"/>
          <w:sz w:val="20"/>
          <w:szCs w:val="20"/>
        </w:rPr>
        <w:t xml:space="preserve"> </w:t>
      </w:r>
      <w:r w:rsidRPr="000852A8">
        <w:rPr>
          <w:sz w:val="20"/>
          <w:szCs w:val="20"/>
        </w:rPr>
        <w:t>общей</w:t>
      </w:r>
      <w:r w:rsidR="00553773">
        <w:rPr>
          <w:sz w:val="20"/>
          <w:szCs w:val="20"/>
        </w:rPr>
        <w:t xml:space="preserve"> </w:t>
      </w:r>
      <w:r w:rsidRPr="000852A8">
        <w:rPr>
          <w:sz w:val="20"/>
          <w:szCs w:val="20"/>
        </w:rPr>
        <w:t>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493185" w:rsidRPr="000852A8" w:rsidRDefault="00411DB8" w:rsidP="000852A8">
      <w:pPr>
        <w:pStyle w:val="a3"/>
        <w:rPr>
          <w:sz w:val="20"/>
          <w:szCs w:val="20"/>
        </w:rPr>
      </w:pPr>
      <w:r w:rsidRPr="000852A8">
        <w:rPr>
          <w:sz w:val="20"/>
          <w:szCs w:val="20"/>
        </w:rPr>
        <w:t xml:space="preserve">Для полноты оценки достижений планируемых результатов освоения обчающимися программы коррекционной работы, </w:t>
      </w:r>
      <w:r w:rsidRPr="000852A8">
        <w:rPr>
          <w:i/>
          <w:sz w:val="20"/>
          <w:szCs w:val="20"/>
        </w:rPr>
        <w:t>учитывается мнение родителей (законных представителей)</w:t>
      </w:r>
      <w:r w:rsidRPr="000852A8">
        <w:rPr>
          <w:sz w:val="20"/>
          <w:szCs w:val="20"/>
        </w:rPr>
        <w:t>,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493185" w:rsidRPr="000852A8" w:rsidRDefault="00411DB8" w:rsidP="000852A8">
      <w:pPr>
        <w:ind w:left="425" w:firstLine="566"/>
        <w:jc w:val="both"/>
        <w:rPr>
          <w:sz w:val="20"/>
          <w:szCs w:val="20"/>
        </w:rPr>
      </w:pPr>
      <w:r w:rsidRPr="000852A8">
        <w:rPr>
          <w:i/>
          <w:sz w:val="20"/>
          <w:szCs w:val="20"/>
        </w:rPr>
        <w:t xml:space="preserve">В случаях стойкого отсутствия положительной динамики в результатах освоения программы коррекционной работы </w:t>
      </w:r>
      <w:r w:rsidRPr="000852A8">
        <w:rPr>
          <w:sz w:val="20"/>
          <w:szCs w:val="20"/>
        </w:rPr>
        <w:t>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493185" w:rsidRPr="000852A8" w:rsidRDefault="00411DB8" w:rsidP="000852A8">
      <w:pPr>
        <w:ind w:left="425" w:firstLine="566"/>
        <w:jc w:val="both"/>
        <w:rPr>
          <w:i/>
          <w:sz w:val="20"/>
          <w:szCs w:val="20"/>
        </w:rPr>
      </w:pPr>
      <w:r w:rsidRPr="000852A8">
        <w:rPr>
          <w:i/>
          <w:sz w:val="20"/>
          <w:szCs w:val="20"/>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w:t>
      </w:r>
    </w:p>
    <w:p w:rsidR="00493185" w:rsidRPr="000852A8" w:rsidRDefault="00411DB8" w:rsidP="000852A8">
      <w:pPr>
        <w:pStyle w:val="a3"/>
        <w:rPr>
          <w:sz w:val="20"/>
          <w:szCs w:val="20"/>
        </w:rPr>
      </w:pPr>
      <w:r w:rsidRPr="000852A8">
        <w:rPr>
          <w:sz w:val="20"/>
          <w:szCs w:val="20"/>
        </w:rPr>
        <w:t xml:space="preserve">Она проводится на основе результатов итоговой оценки достижения планируемых результатов освоения АОП НОО для обучающихся (вариант 7.1) с </w:t>
      </w:r>
      <w:r w:rsidRPr="000852A8">
        <w:rPr>
          <w:spacing w:val="-2"/>
          <w:sz w:val="20"/>
          <w:szCs w:val="20"/>
        </w:rPr>
        <w:t>учетом:</w:t>
      </w:r>
    </w:p>
    <w:p w:rsidR="00493185" w:rsidRPr="000852A8" w:rsidRDefault="00411DB8" w:rsidP="00E02D58">
      <w:pPr>
        <w:pStyle w:val="a5"/>
        <w:numPr>
          <w:ilvl w:val="0"/>
          <w:numId w:val="66"/>
        </w:numPr>
        <w:tabs>
          <w:tab w:val="left" w:pos="1156"/>
        </w:tabs>
        <w:ind w:firstLine="566"/>
        <w:rPr>
          <w:sz w:val="20"/>
          <w:szCs w:val="20"/>
        </w:rPr>
      </w:pPr>
      <w:r w:rsidRPr="000852A8">
        <w:rPr>
          <w:sz w:val="20"/>
          <w:szCs w:val="20"/>
        </w:rPr>
        <w:t>результатов мониторинговых исследований разного уровня (федерального, регионального, муниципального);</w:t>
      </w:r>
    </w:p>
    <w:p w:rsidR="00493185" w:rsidRPr="000852A8" w:rsidRDefault="00411DB8" w:rsidP="00E02D58">
      <w:pPr>
        <w:pStyle w:val="a5"/>
        <w:numPr>
          <w:ilvl w:val="0"/>
          <w:numId w:val="66"/>
        </w:numPr>
        <w:tabs>
          <w:tab w:val="left" w:pos="1158"/>
        </w:tabs>
        <w:ind w:left="1158" w:hanging="167"/>
        <w:rPr>
          <w:sz w:val="20"/>
          <w:szCs w:val="20"/>
        </w:rPr>
      </w:pPr>
      <w:r w:rsidRPr="000852A8">
        <w:rPr>
          <w:sz w:val="20"/>
          <w:szCs w:val="20"/>
        </w:rPr>
        <w:t>условий</w:t>
      </w:r>
      <w:r w:rsidRPr="000852A8">
        <w:rPr>
          <w:spacing w:val="-11"/>
          <w:sz w:val="20"/>
          <w:szCs w:val="20"/>
        </w:rPr>
        <w:t xml:space="preserve"> </w:t>
      </w:r>
      <w:r w:rsidRPr="000852A8">
        <w:rPr>
          <w:sz w:val="20"/>
          <w:szCs w:val="20"/>
        </w:rPr>
        <w:t>реализации</w:t>
      </w:r>
      <w:r w:rsidRPr="000852A8">
        <w:rPr>
          <w:spacing w:val="-11"/>
          <w:sz w:val="20"/>
          <w:szCs w:val="20"/>
        </w:rPr>
        <w:t xml:space="preserve"> </w:t>
      </w:r>
      <w:r w:rsidRPr="000852A8">
        <w:rPr>
          <w:sz w:val="20"/>
          <w:szCs w:val="20"/>
        </w:rPr>
        <w:t>АОП</w:t>
      </w:r>
      <w:r w:rsidRPr="000852A8">
        <w:rPr>
          <w:spacing w:val="-10"/>
          <w:sz w:val="20"/>
          <w:szCs w:val="20"/>
        </w:rPr>
        <w:t xml:space="preserve"> </w:t>
      </w:r>
      <w:r w:rsidRPr="000852A8">
        <w:rPr>
          <w:spacing w:val="-4"/>
          <w:sz w:val="20"/>
          <w:szCs w:val="20"/>
        </w:rPr>
        <w:t>НОО;</w:t>
      </w:r>
    </w:p>
    <w:p w:rsidR="00493185" w:rsidRPr="00553773" w:rsidRDefault="00411DB8" w:rsidP="00E02D58">
      <w:pPr>
        <w:pStyle w:val="a5"/>
        <w:numPr>
          <w:ilvl w:val="0"/>
          <w:numId w:val="66"/>
        </w:numPr>
        <w:tabs>
          <w:tab w:val="left" w:pos="1156"/>
        </w:tabs>
        <w:ind w:left="1156" w:hanging="165"/>
        <w:rPr>
          <w:sz w:val="20"/>
          <w:szCs w:val="20"/>
        </w:rPr>
      </w:pPr>
      <w:r w:rsidRPr="000852A8">
        <w:rPr>
          <w:sz w:val="20"/>
          <w:szCs w:val="20"/>
        </w:rPr>
        <w:t>особенностей</w:t>
      </w:r>
      <w:r w:rsidRPr="000852A8">
        <w:rPr>
          <w:spacing w:val="-18"/>
          <w:sz w:val="20"/>
          <w:szCs w:val="20"/>
        </w:rPr>
        <w:t xml:space="preserve"> </w:t>
      </w:r>
      <w:r w:rsidRPr="000852A8">
        <w:rPr>
          <w:sz w:val="20"/>
          <w:szCs w:val="20"/>
        </w:rPr>
        <w:t>контингента</w:t>
      </w:r>
      <w:r w:rsidRPr="000852A8">
        <w:rPr>
          <w:spacing w:val="-12"/>
          <w:sz w:val="20"/>
          <w:szCs w:val="20"/>
        </w:rPr>
        <w:t xml:space="preserve"> </w:t>
      </w:r>
      <w:r w:rsidRPr="000852A8">
        <w:rPr>
          <w:spacing w:val="-2"/>
          <w:sz w:val="20"/>
          <w:szCs w:val="20"/>
        </w:rPr>
        <w:t>обучающихся.</w:t>
      </w:r>
    </w:p>
    <w:p w:rsidR="00553773" w:rsidRDefault="00553773"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1D0E93" w:rsidRDefault="001D0E93" w:rsidP="00553773">
      <w:pPr>
        <w:pStyle w:val="a5"/>
        <w:tabs>
          <w:tab w:val="left" w:pos="1156"/>
        </w:tabs>
        <w:ind w:left="1156" w:firstLine="0"/>
        <w:rPr>
          <w:sz w:val="20"/>
          <w:szCs w:val="20"/>
        </w:rPr>
      </w:pPr>
    </w:p>
    <w:p w:rsidR="001D0E93" w:rsidRDefault="001D0E93" w:rsidP="00553773">
      <w:pPr>
        <w:pStyle w:val="a5"/>
        <w:tabs>
          <w:tab w:val="left" w:pos="1156"/>
        </w:tabs>
        <w:ind w:left="1156" w:firstLine="0"/>
        <w:rPr>
          <w:sz w:val="20"/>
          <w:szCs w:val="20"/>
        </w:rPr>
      </w:pPr>
    </w:p>
    <w:p w:rsidR="001D0E93" w:rsidRDefault="001D0E93" w:rsidP="00553773">
      <w:pPr>
        <w:pStyle w:val="a5"/>
        <w:tabs>
          <w:tab w:val="left" w:pos="1156"/>
        </w:tabs>
        <w:ind w:left="1156" w:firstLine="0"/>
        <w:rPr>
          <w:sz w:val="20"/>
          <w:szCs w:val="20"/>
        </w:rPr>
      </w:pPr>
    </w:p>
    <w:p w:rsidR="001D0E93" w:rsidRDefault="001D0E93" w:rsidP="00553773">
      <w:pPr>
        <w:pStyle w:val="a5"/>
        <w:tabs>
          <w:tab w:val="left" w:pos="1156"/>
        </w:tabs>
        <w:ind w:left="1156" w:firstLine="0"/>
        <w:rPr>
          <w:sz w:val="20"/>
          <w:szCs w:val="20"/>
        </w:rPr>
      </w:pPr>
    </w:p>
    <w:p w:rsidR="001D0E93" w:rsidRDefault="001D0E93" w:rsidP="00553773">
      <w:pPr>
        <w:pStyle w:val="a5"/>
        <w:tabs>
          <w:tab w:val="left" w:pos="1156"/>
        </w:tabs>
        <w:ind w:left="1156" w:firstLine="0"/>
        <w:rPr>
          <w:sz w:val="20"/>
          <w:szCs w:val="20"/>
        </w:rPr>
      </w:pPr>
    </w:p>
    <w:p w:rsidR="001D0E93" w:rsidRDefault="001D0E93" w:rsidP="00553773">
      <w:pPr>
        <w:pStyle w:val="a5"/>
        <w:tabs>
          <w:tab w:val="left" w:pos="1156"/>
        </w:tabs>
        <w:ind w:left="1156" w:firstLine="0"/>
        <w:rPr>
          <w:sz w:val="20"/>
          <w:szCs w:val="20"/>
        </w:rPr>
      </w:pPr>
    </w:p>
    <w:p w:rsidR="001D0E93" w:rsidRDefault="001D0E93"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Default="00BE1A0F" w:rsidP="00553773">
      <w:pPr>
        <w:pStyle w:val="a5"/>
        <w:tabs>
          <w:tab w:val="left" w:pos="1156"/>
        </w:tabs>
        <w:ind w:left="1156" w:firstLine="0"/>
        <w:rPr>
          <w:sz w:val="20"/>
          <w:szCs w:val="20"/>
        </w:rPr>
      </w:pPr>
    </w:p>
    <w:p w:rsidR="00BE1A0F" w:rsidRPr="000852A8" w:rsidRDefault="00BE1A0F" w:rsidP="00553773">
      <w:pPr>
        <w:pStyle w:val="a5"/>
        <w:tabs>
          <w:tab w:val="left" w:pos="1156"/>
        </w:tabs>
        <w:ind w:left="1156" w:firstLine="0"/>
        <w:rPr>
          <w:sz w:val="20"/>
          <w:szCs w:val="20"/>
        </w:rPr>
      </w:pPr>
    </w:p>
    <w:p w:rsidR="00493185" w:rsidRPr="00553773" w:rsidRDefault="00411DB8" w:rsidP="00E02D58">
      <w:pPr>
        <w:pStyle w:val="1"/>
        <w:numPr>
          <w:ilvl w:val="0"/>
          <w:numId w:val="76"/>
        </w:numPr>
        <w:tabs>
          <w:tab w:val="left" w:pos="1275"/>
        </w:tabs>
        <w:ind w:left="1275" w:hanging="284"/>
        <w:rPr>
          <w:sz w:val="22"/>
          <w:szCs w:val="20"/>
        </w:rPr>
      </w:pPr>
      <w:r w:rsidRPr="00553773">
        <w:rPr>
          <w:spacing w:val="-2"/>
          <w:sz w:val="22"/>
          <w:szCs w:val="20"/>
        </w:rPr>
        <w:lastRenderedPageBreak/>
        <w:t>СОДЕРЖАТЕЛЬНЫЙ</w:t>
      </w:r>
      <w:r w:rsidRPr="00553773">
        <w:rPr>
          <w:spacing w:val="3"/>
          <w:sz w:val="22"/>
          <w:szCs w:val="20"/>
        </w:rPr>
        <w:t xml:space="preserve"> </w:t>
      </w:r>
      <w:r w:rsidRPr="00553773">
        <w:rPr>
          <w:spacing w:val="-2"/>
          <w:sz w:val="22"/>
          <w:szCs w:val="20"/>
        </w:rPr>
        <w:t>РАЗДЕЛ</w:t>
      </w:r>
    </w:p>
    <w:p w:rsidR="00493185" w:rsidRPr="000852A8" w:rsidRDefault="00411DB8" w:rsidP="00E02D58">
      <w:pPr>
        <w:pStyle w:val="a5"/>
        <w:numPr>
          <w:ilvl w:val="1"/>
          <w:numId w:val="76"/>
        </w:numPr>
        <w:tabs>
          <w:tab w:val="left" w:pos="851"/>
        </w:tabs>
        <w:ind w:left="426" w:firstLine="565"/>
        <w:jc w:val="both"/>
        <w:rPr>
          <w:b/>
          <w:sz w:val="20"/>
          <w:szCs w:val="20"/>
        </w:rPr>
      </w:pPr>
      <w:r w:rsidRPr="00553773">
        <w:rPr>
          <w:b/>
          <w:szCs w:val="20"/>
        </w:rPr>
        <w:t>РАБОЧИЕ</w:t>
      </w:r>
      <w:r w:rsidRPr="00553773">
        <w:rPr>
          <w:b/>
          <w:spacing w:val="-16"/>
          <w:szCs w:val="20"/>
        </w:rPr>
        <w:t xml:space="preserve"> </w:t>
      </w:r>
      <w:r w:rsidRPr="00553773">
        <w:rPr>
          <w:b/>
          <w:szCs w:val="20"/>
        </w:rPr>
        <w:t>ПРОГРАММЫ</w:t>
      </w:r>
      <w:r w:rsidRPr="00553773">
        <w:rPr>
          <w:b/>
          <w:spacing w:val="-14"/>
          <w:szCs w:val="20"/>
        </w:rPr>
        <w:t xml:space="preserve"> </w:t>
      </w:r>
      <w:r w:rsidRPr="00553773">
        <w:rPr>
          <w:b/>
          <w:szCs w:val="20"/>
        </w:rPr>
        <w:t>УЧЕБНЫХ</w:t>
      </w:r>
      <w:r w:rsidRPr="00553773">
        <w:rPr>
          <w:b/>
          <w:spacing w:val="-17"/>
          <w:szCs w:val="20"/>
        </w:rPr>
        <w:t xml:space="preserve"> </w:t>
      </w:r>
      <w:r w:rsidRPr="00553773">
        <w:rPr>
          <w:b/>
          <w:spacing w:val="-2"/>
          <w:szCs w:val="20"/>
        </w:rPr>
        <w:t>ПРЕДМЕТОВ</w:t>
      </w:r>
      <w:r w:rsidR="00B01DCF">
        <w:rPr>
          <w:b/>
          <w:spacing w:val="-2"/>
          <w:szCs w:val="20"/>
        </w:rPr>
        <w:t xml:space="preserve">, УЧЕБНЫХ КУРСОВ </w:t>
      </w:r>
      <w:r w:rsidR="003D3D29">
        <w:rPr>
          <w:b/>
          <w:spacing w:val="-2"/>
          <w:szCs w:val="20"/>
        </w:rPr>
        <w:t>(В Т.Ч. ВНЕУРОЧНОЙ ДЕЯТЕЛЬНОСТИ).</w:t>
      </w:r>
    </w:p>
    <w:p w:rsidR="00493185" w:rsidRPr="000852A8" w:rsidRDefault="00411DB8" w:rsidP="000852A8">
      <w:pPr>
        <w:ind w:left="425" w:firstLine="566"/>
        <w:jc w:val="both"/>
        <w:rPr>
          <w:sz w:val="20"/>
          <w:szCs w:val="20"/>
        </w:rPr>
      </w:pPr>
      <w:r w:rsidRPr="000852A8">
        <w:rPr>
          <w:sz w:val="20"/>
          <w:szCs w:val="20"/>
        </w:rPr>
        <w:t>Рабочие программы учебных предметов, учебных курсов (в т.ч. внеурочной</w:t>
      </w:r>
      <w:r w:rsidRPr="000852A8">
        <w:rPr>
          <w:spacing w:val="-1"/>
          <w:sz w:val="20"/>
          <w:szCs w:val="20"/>
        </w:rPr>
        <w:t xml:space="preserve"> </w:t>
      </w:r>
      <w:r w:rsidRPr="000852A8">
        <w:rPr>
          <w:sz w:val="20"/>
          <w:szCs w:val="20"/>
        </w:rPr>
        <w:t>деятельности),</w:t>
      </w:r>
      <w:r w:rsidR="00B01DCF">
        <w:rPr>
          <w:spacing w:val="-5"/>
          <w:sz w:val="20"/>
          <w:szCs w:val="20"/>
        </w:rPr>
        <w:t xml:space="preserve"> </w:t>
      </w:r>
      <w:r w:rsidRPr="000852A8">
        <w:rPr>
          <w:sz w:val="20"/>
          <w:szCs w:val="20"/>
        </w:rPr>
        <w:t>соответствуют требованиям ФГОС НОО</w:t>
      </w:r>
      <w:r w:rsidRPr="000852A8">
        <w:rPr>
          <w:spacing w:val="-3"/>
          <w:sz w:val="20"/>
          <w:szCs w:val="20"/>
        </w:rPr>
        <w:t xml:space="preserve"> </w:t>
      </w:r>
      <w:r w:rsidRPr="000852A8">
        <w:rPr>
          <w:sz w:val="20"/>
          <w:szCs w:val="20"/>
        </w:rPr>
        <w:t xml:space="preserve">и ФАОП НОО и являются приложением к АОП НОО </w:t>
      </w:r>
      <w:hyperlink r:id="rId12" w:history="1">
        <w:r w:rsidR="002E56A2" w:rsidRPr="002E56A2">
          <w:rPr>
            <w:rStyle w:val="af8"/>
            <w:sz w:val="20"/>
            <w:szCs w:val="20"/>
            <w:highlight w:val="white"/>
          </w:rPr>
          <w:t>https://sh-lipovskaya-r66.gosweb.gosuslugi.ru</w:t>
        </w:r>
      </w:hyperlink>
      <w:r w:rsidRPr="002E56A2">
        <w:rPr>
          <w:spacing w:val="-2"/>
          <w:sz w:val="20"/>
          <w:szCs w:val="20"/>
        </w:rPr>
        <w:t>.</w:t>
      </w:r>
    </w:p>
    <w:p w:rsidR="00493185" w:rsidRPr="00553773" w:rsidRDefault="00553773" w:rsidP="00E02D58">
      <w:pPr>
        <w:pStyle w:val="1"/>
        <w:numPr>
          <w:ilvl w:val="2"/>
          <w:numId w:val="76"/>
        </w:numPr>
        <w:tabs>
          <w:tab w:val="left" w:pos="1693"/>
        </w:tabs>
        <w:ind w:left="425" w:firstLine="566"/>
        <w:jc w:val="both"/>
        <w:rPr>
          <w:sz w:val="22"/>
          <w:szCs w:val="20"/>
        </w:rPr>
      </w:pPr>
      <w:r w:rsidRPr="00553773">
        <w:rPr>
          <w:sz w:val="22"/>
          <w:szCs w:val="20"/>
        </w:rPr>
        <w:t xml:space="preserve">Рабочая программа учебного предмета «Русский </w:t>
      </w:r>
      <w:r w:rsidRPr="00553773">
        <w:rPr>
          <w:spacing w:val="-2"/>
          <w:sz w:val="22"/>
          <w:szCs w:val="20"/>
        </w:rPr>
        <w:t>язык»</w:t>
      </w:r>
    </w:p>
    <w:p w:rsidR="00493185" w:rsidRPr="000852A8" w:rsidRDefault="00411DB8" w:rsidP="000852A8">
      <w:pPr>
        <w:pStyle w:val="a3"/>
        <w:rPr>
          <w:sz w:val="20"/>
          <w:szCs w:val="20"/>
        </w:rPr>
      </w:pPr>
      <w:r w:rsidRPr="000852A8">
        <w:rPr>
          <w:i/>
          <w:sz w:val="20"/>
          <w:szCs w:val="20"/>
        </w:rPr>
        <w:t>Рабочая программа по учебному предмету «Русский язык</w:t>
      </w:r>
      <w:r w:rsidRPr="000852A8">
        <w:rPr>
          <w:b/>
          <w:i/>
          <w:sz w:val="20"/>
          <w:szCs w:val="20"/>
        </w:rPr>
        <w:t xml:space="preserve">» </w:t>
      </w:r>
      <w:r w:rsidRPr="000852A8">
        <w:rPr>
          <w:sz w:val="20"/>
          <w:szCs w:val="20"/>
        </w:rPr>
        <w:t>(предметная область «Русский язык и литературное чтение») (далее соответственно</w:t>
      </w:r>
      <w:r w:rsidR="00553773">
        <w:rPr>
          <w:sz w:val="20"/>
          <w:szCs w:val="20"/>
        </w:rPr>
        <w:t xml:space="preserve"> </w:t>
      </w:r>
      <w:r w:rsidRPr="000852A8">
        <w:rPr>
          <w:sz w:val="20"/>
          <w:szCs w:val="20"/>
        </w:rPr>
        <w:t>-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 xml:space="preserve">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 ния, к определению планируемых результатов и к структуре тематического </w:t>
      </w:r>
      <w:r w:rsidRPr="000852A8">
        <w:rPr>
          <w:spacing w:val="-2"/>
          <w:sz w:val="20"/>
          <w:szCs w:val="20"/>
        </w:rPr>
        <w:t>планирования.</w:t>
      </w:r>
    </w:p>
    <w:p w:rsidR="00493185" w:rsidRPr="000852A8" w:rsidRDefault="00411DB8" w:rsidP="000852A8">
      <w:pPr>
        <w:pStyle w:val="a3"/>
        <w:rPr>
          <w:sz w:val="20"/>
          <w:szCs w:val="20"/>
        </w:rPr>
      </w:pPr>
      <w:r w:rsidRPr="000852A8">
        <w:rPr>
          <w:i/>
          <w:sz w:val="20"/>
          <w:szCs w:val="20"/>
        </w:rPr>
        <w:t xml:space="preserve">Содержание обучения </w:t>
      </w:r>
      <w:r w:rsidRPr="000852A8">
        <w:rPr>
          <w:sz w:val="20"/>
          <w:szCs w:val="20"/>
        </w:rPr>
        <w:t xml:space="preserve">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 речнем универсальных учебных действий - познавательных, коммуникативных и регулятивных, которые возможно формировать средствами русского языка с учѐтом возрастных особенностей обучающихся на уровне начального общего </w:t>
      </w:r>
      <w:r w:rsidRPr="000852A8">
        <w:rPr>
          <w:spacing w:val="-2"/>
          <w:sz w:val="20"/>
          <w:szCs w:val="20"/>
        </w:rPr>
        <w:t>образования.</w:t>
      </w:r>
    </w:p>
    <w:p w:rsidR="00493185" w:rsidRPr="000852A8" w:rsidRDefault="00411DB8" w:rsidP="000852A8">
      <w:pPr>
        <w:pStyle w:val="a3"/>
        <w:rPr>
          <w:sz w:val="20"/>
          <w:szCs w:val="20"/>
        </w:rPr>
      </w:pPr>
      <w:r w:rsidRPr="000852A8">
        <w:rPr>
          <w:i/>
          <w:sz w:val="20"/>
          <w:szCs w:val="20"/>
        </w:rPr>
        <w:t xml:space="preserve">Планируемые результаты освоения программы </w:t>
      </w:r>
      <w:r w:rsidRPr="000852A8">
        <w:rPr>
          <w:sz w:val="20"/>
          <w:szCs w:val="20"/>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93185" w:rsidRPr="000852A8" w:rsidRDefault="00553773" w:rsidP="00E02D58">
      <w:pPr>
        <w:pStyle w:val="1"/>
        <w:numPr>
          <w:ilvl w:val="0"/>
          <w:numId w:val="65"/>
        </w:numPr>
        <w:tabs>
          <w:tab w:val="left" w:pos="1294"/>
        </w:tabs>
        <w:ind w:left="1294" w:hanging="303"/>
        <w:jc w:val="left"/>
        <w:rPr>
          <w:sz w:val="20"/>
          <w:szCs w:val="20"/>
        </w:rPr>
      </w:pPr>
      <w:r w:rsidRPr="000852A8">
        <w:rPr>
          <w:spacing w:val="-2"/>
          <w:sz w:val="20"/>
          <w:szCs w:val="20"/>
        </w:rPr>
        <w:t>Пояснительная</w:t>
      </w:r>
      <w:r w:rsidR="00411DB8" w:rsidRPr="000852A8">
        <w:rPr>
          <w:spacing w:val="4"/>
          <w:sz w:val="20"/>
          <w:szCs w:val="20"/>
        </w:rPr>
        <w:t xml:space="preserve"> </w:t>
      </w:r>
      <w:r w:rsidRPr="000852A8">
        <w:rPr>
          <w:spacing w:val="-2"/>
          <w:sz w:val="20"/>
          <w:szCs w:val="20"/>
        </w:rPr>
        <w:t>записка</w:t>
      </w:r>
    </w:p>
    <w:p w:rsidR="00493185" w:rsidRPr="000852A8" w:rsidRDefault="00411DB8" w:rsidP="00E02D58">
      <w:pPr>
        <w:pStyle w:val="a5"/>
        <w:numPr>
          <w:ilvl w:val="0"/>
          <w:numId w:val="64"/>
        </w:numPr>
        <w:tabs>
          <w:tab w:val="left" w:pos="1275"/>
        </w:tabs>
        <w:ind w:firstLine="566"/>
        <w:jc w:val="both"/>
        <w:rPr>
          <w:sz w:val="20"/>
          <w:szCs w:val="20"/>
        </w:rPr>
      </w:pPr>
      <w:r w:rsidRPr="000852A8">
        <w:rPr>
          <w:sz w:val="20"/>
          <w:szCs w:val="20"/>
        </w:rPr>
        <w:t>Программа по русскому языку ориентирована на целевые приоритеты, сформулированные в федеральной программе воспитания.</w:t>
      </w:r>
    </w:p>
    <w:p w:rsidR="00493185" w:rsidRPr="000852A8" w:rsidRDefault="00411DB8" w:rsidP="00E02D58">
      <w:pPr>
        <w:pStyle w:val="a5"/>
        <w:numPr>
          <w:ilvl w:val="0"/>
          <w:numId w:val="64"/>
        </w:numPr>
        <w:tabs>
          <w:tab w:val="left" w:pos="1275"/>
        </w:tabs>
        <w:ind w:firstLine="566"/>
        <w:jc w:val="both"/>
        <w:rPr>
          <w:sz w:val="20"/>
          <w:szCs w:val="20"/>
        </w:rPr>
      </w:pPr>
      <w:r w:rsidRPr="000852A8">
        <w:rPr>
          <w:sz w:val="20"/>
          <w:szCs w:val="20"/>
        </w:rPr>
        <w:t>На уровне НОО</w:t>
      </w:r>
      <w:r w:rsidRPr="000852A8">
        <w:rPr>
          <w:spacing w:val="-2"/>
          <w:sz w:val="20"/>
          <w:szCs w:val="20"/>
        </w:rPr>
        <w:t xml:space="preserve"> </w:t>
      </w:r>
      <w:r w:rsidRPr="000852A8">
        <w:rPr>
          <w:sz w:val="20"/>
          <w:szCs w:val="20"/>
        </w:rPr>
        <w:t>изучение</w:t>
      </w:r>
      <w:r w:rsidRPr="000852A8">
        <w:rPr>
          <w:spacing w:val="-1"/>
          <w:sz w:val="20"/>
          <w:szCs w:val="20"/>
        </w:rPr>
        <w:t xml:space="preserve"> </w:t>
      </w:r>
      <w:r w:rsidRPr="000852A8">
        <w:rPr>
          <w:sz w:val="20"/>
          <w:szCs w:val="20"/>
        </w:rPr>
        <w:t>русского языка имеет</w:t>
      </w:r>
      <w:r w:rsidRPr="000852A8">
        <w:rPr>
          <w:spacing w:val="-1"/>
          <w:sz w:val="20"/>
          <w:szCs w:val="20"/>
        </w:rPr>
        <w:t xml:space="preserve"> </w:t>
      </w:r>
      <w:r w:rsidRPr="000852A8">
        <w:rPr>
          <w:sz w:val="20"/>
          <w:szCs w:val="20"/>
        </w:rPr>
        <w:t>особое значение в</w:t>
      </w:r>
      <w:r w:rsidRPr="000852A8">
        <w:rPr>
          <w:spacing w:val="-1"/>
          <w:sz w:val="20"/>
          <w:szCs w:val="20"/>
        </w:rPr>
        <w:t xml:space="preserve"> </w:t>
      </w:r>
      <w:r w:rsidRPr="000852A8">
        <w:rPr>
          <w:sz w:val="20"/>
          <w:szCs w:val="20"/>
        </w:rPr>
        <w:t>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493185" w:rsidRPr="00553773" w:rsidRDefault="00411DB8" w:rsidP="00E02D58">
      <w:pPr>
        <w:pStyle w:val="a5"/>
        <w:numPr>
          <w:ilvl w:val="0"/>
          <w:numId w:val="64"/>
        </w:numPr>
        <w:tabs>
          <w:tab w:val="left" w:pos="1275"/>
        </w:tabs>
        <w:ind w:firstLine="568"/>
        <w:jc w:val="both"/>
        <w:rPr>
          <w:sz w:val="20"/>
          <w:szCs w:val="20"/>
        </w:rPr>
      </w:pPr>
      <w:r w:rsidRPr="00553773">
        <w:rPr>
          <w:sz w:val="20"/>
          <w:szCs w:val="20"/>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w:t>
      </w:r>
      <w:r w:rsidRPr="00553773">
        <w:rPr>
          <w:spacing w:val="-12"/>
          <w:sz w:val="20"/>
          <w:szCs w:val="20"/>
        </w:rPr>
        <w:t xml:space="preserve"> </w:t>
      </w:r>
      <w:r w:rsidRPr="00553773">
        <w:rPr>
          <w:sz w:val="20"/>
          <w:szCs w:val="20"/>
        </w:rPr>
        <w:t>по</w:t>
      </w:r>
      <w:r w:rsidRPr="00553773">
        <w:rPr>
          <w:spacing w:val="-14"/>
          <w:sz w:val="20"/>
          <w:szCs w:val="20"/>
        </w:rPr>
        <w:t xml:space="preserve"> </w:t>
      </w:r>
      <w:r w:rsidRPr="00553773">
        <w:rPr>
          <w:sz w:val="20"/>
          <w:szCs w:val="20"/>
        </w:rPr>
        <w:t>другим</w:t>
      </w:r>
      <w:r w:rsidRPr="00553773">
        <w:rPr>
          <w:spacing w:val="-5"/>
          <w:sz w:val="20"/>
          <w:szCs w:val="20"/>
        </w:rPr>
        <w:t xml:space="preserve"> </w:t>
      </w:r>
      <w:r w:rsidRPr="00553773">
        <w:rPr>
          <w:sz w:val="20"/>
          <w:szCs w:val="20"/>
        </w:rPr>
        <w:t>учебным</w:t>
      </w:r>
      <w:r w:rsidRPr="00553773">
        <w:rPr>
          <w:spacing w:val="-9"/>
          <w:sz w:val="20"/>
          <w:szCs w:val="20"/>
        </w:rPr>
        <w:t xml:space="preserve"> </w:t>
      </w:r>
      <w:r w:rsidRPr="00553773">
        <w:rPr>
          <w:spacing w:val="-2"/>
          <w:sz w:val="20"/>
          <w:szCs w:val="20"/>
        </w:rPr>
        <w:t>предметам.</w:t>
      </w:r>
    </w:p>
    <w:p w:rsidR="00493185" w:rsidRPr="000852A8" w:rsidRDefault="00411DB8" w:rsidP="00E02D58">
      <w:pPr>
        <w:pStyle w:val="a5"/>
        <w:numPr>
          <w:ilvl w:val="0"/>
          <w:numId w:val="64"/>
        </w:numPr>
        <w:tabs>
          <w:tab w:val="left" w:pos="1275"/>
        </w:tabs>
        <w:ind w:firstLine="566"/>
        <w:jc w:val="both"/>
        <w:rPr>
          <w:sz w:val="20"/>
          <w:szCs w:val="20"/>
        </w:rPr>
      </w:pPr>
      <w:r w:rsidRPr="000852A8">
        <w:rPr>
          <w:i/>
          <w:sz w:val="20"/>
          <w:szCs w:val="20"/>
        </w:rPr>
        <w:t xml:space="preserve">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w:t>
      </w:r>
      <w:r w:rsidRPr="000852A8">
        <w:rPr>
          <w:i/>
          <w:spacing w:val="-2"/>
          <w:sz w:val="20"/>
          <w:szCs w:val="20"/>
        </w:rPr>
        <w:t>грамотность</w:t>
      </w:r>
      <w:r w:rsidRPr="000852A8">
        <w:rPr>
          <w:spacing w:val="-2"/>
          <w:sz w:val="20"/>
          <w:szCs w:val="20"/>
        </w:rPr>
        <w:t>.</w:t>
      </w:r>
    </w:p>
    <w:p w:rsidR="00493185" w:rsidRPr="000852A8" w:rsidRDefault="00411DB8" w:rsidP="00E02D58">
      <w:pPr>
        <w:pStyle w:val="a5"/>
        <w:numPr>
          <w:ilvl w:val="0"/>
          <w:numId w:val="64"/>
        </w:numPr>
        <w:tabs>
          <w:tab w:val="left" w:pos="1275"/>
        </w:tabs>
        <w:ind w:firstLine="566"/>
        <w:jc w:val="both"/>
        <w:rPr>
          <w:sz w:val="20"/>
          <w:szCs w:val="20"/>
        </w:rPr>
      </w:pPr>
      <w:r w:rsidRPr="000852A8">
        <w:rPr>
          <w:sz w:val="20"/>
          <w:szCs w:val="20"/>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w:t>
      </w:r>
      <w:r w:rsidRPr="000852A8">
        <w:rPr>
          <w:spacing w:val="-2"/>
          <w:sz w:val="20"/>
          <w:szCs w:val="20"/>
        </w:rPr>
        <w:t>областях.</w:t>
      </w:r>
    </w:p>
    <w:p w:rsidR="00493185" w:rsidRPr="000852A8" w:rsidRDefault="00411DB8" w:rsidP="00E02D58">
      <w:pPr>
        <w:pStyle w:val="a5"/>
        <w:numPr>
          <w:ilvl w:val="0"/>
          <w:numId w:val="64"/>
        </w:numPr>
        <w:tabs>
          <w:tab w:val="left" w:pos="1275"/>
        </w:tabs>
        <w:ind w:firstLine="566"/>
        <w:jc w:val="both"/>
        <w:rPr>
          <w:sz w:val="20"/>
          <w:szCs w:val="20"/>
        </w:rPr>
      </w:pPr>
      <w:r w:rsidRPr="000852A8">
        <w:rPr>
          <w:sz w:val="20"/>
          <w:szCs w:val="20"/>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93185" w:rsidRPr="002E56A2" w:rsidRDefault="00411DB8" w:rsidP="00E02D58">
      <w:pPr>
        <w:pStyle w:val="3"/>
        <w:numPr>
          <w:ilvl w:val="0"/>
          <w:numId w:val="64"/>
        </w:numPr>
        <w:tabs>
          <w:tab w:val="left" w:pos="1275"/>
        </w:tabs>
        <w:spacing w:line="240" w:lineRule="auto"/>
        <w:ind w:firstLine="568"/>
        <w:jc w:val="both"/>
        <w:rPr>
          <w:sz w:val="20"/>
          <w:szCs w:val="20"/>
        </w:rPr>
      </w:pPr>
      <w:r w:rsidRPr="002E56A2">
        <w:rPr>
          <w:sz w:val="20"/>
          <w:szCs w:val="20"/>
        </w:rPr>
        <w:t>Изучение</w:t>
      </w:r>
      <w:r w:rsidRPr="002E56A2">
        <w:rPr>
          <w:spacing w:val="31"/>
          <w:sz w:val="20"/>
          <w:szCs w:val="20"/>
        </w:rPr>
        <w:t xml:space="preserve"> </w:t>
      </w:r>
      <w:r w:rsidRPr="002E56A2">
        <w:rPr>
          <w:sz w:val="20"/>
          <w:szCs w:val="20"/>
        </w:rPr>
        <w:t>русского</w:t>
      </w:r>
      <w:r w:rsidRPr="002E56A2">
        <w:rPr>
          <w:spacing w:val="33"/>
          <w:sz w:val="20"/>
          <w:szCs w:val="20"/>
        </w:rPr>
        <w:t xml:space="preserve"> </w:t>
      </w:r>
      <w:r w:rsidRPr="002E56A2">
        <w:rPr>
          <w:sz w:val="20"/>
          <w:szCs w:val="20"/>
        </w:rPr>
        <w:t>языка</w:t>
      </w:r>
      <w:r w:rsidRPr="002E56A2">
        <w:rPr>
          <w:spacing w:val="31"/>
          <w:sz w:val="20"/>
          <w:szCs w:val="20"/>
        </w:rPr>
        <w:t xml:space="preserve"> </w:t>
      </w:r>
      <w:r w:rsidRPr="002E56A2">
        <w:rPr>
          <w:sz w:val="20"/>
          <w:szCs w:val="20"/>
        </w:rPr>
        <w:t>направлено</w:t>
      </w:r>
      <w:r w:rsidRPr="002E56A2">
        <w:rPr>
          <w:spacing w:val="36"/>
          <w:sz w:val="20"/>
          <w:szCs w:val="20"/>
        </w:rPr>
        <w:t xml:space="preserve"> </w:t>
      </w:r>
      <w:r w:rsidRPr="002E56A2">
        <w:rPr>
          <w:sz w:val="20"/>
          <w:szCs w:val="20"/>
        </w:rPr>
        <w:t>на</w:t>
      </w:r>
      <w:r w:rsidRPr="002E56A2">
        <w:rPr>
          <w:spacing w:val="31"/>
          <w:sz w:val="20"/>
          <w:szCs w:val="20"/>
        </w:rPr>
        <w:t xml:space="preserve"> </w:t>
      </w:r>
      <w:r w:rsidRPr="002E56A2">
        <w:rPr>
          <w:sz w:val="20"/>
          <w:szCs w:val="20"/>
        </w:rPr>
        <w:t>достижение</w:t>
      </w:r>
      <w:r w:rsidRPr="002E56A2">
        <w:rPr>
          <w:spacing w:val="31"/>
          <w:sz w:val="20"/>
          <w:szCs w:val="20"/>
        </w:rPr>
        <w:t xml:space="preserve"> </w:t>
      </w:r>
      <w:r w:rsidRPr="002E56A2">
        <w:rPr>
          <w:sz w:val="20"/>
          <w:szCs w:val="20"/>
        </w:rPr>
        <w:t>следующих</w:t>
      </w:r>
      <w:r w:rsidRPr="002E56A2">
        <w:rPr>
          <w:spacing w:val="37"/>
          <w:sz w:val="20"/>
          <w:szCs w:val="20"/>
        </w:rPr>
        <w:t xml:space="preserve"> </w:t>
      </w:r>
      <w:r w:rsidRPr="002E56A2">
        <w:rPr>
          <w:spacing w:val="-5"/>
          <w:sz w:val="20"/>
          <w:szCs w:val="20"/>
        </w:rPr>
        <w:t>це</w:t>
      </w:r>
      <w:r w:rsidRPr="002E56A2">
        <w:rPr>
          <w:spacing w:val="-4"/>
          <w:sz w:val="20"/>
          <w:szCs w:val="20"/>
        </w:rPr>
        <w:t>лей:</w:t>
      </w:r>
    </w:p>
    <w:p w:rsidR="00493185" w:rsidRPr="002E56A2" w:rsidRDefault="00411DB8" w:rsidP="00E02D58">
      <w:pPr>
        <w:pStyle w:val="a5"/>
        <w:numPr>
          <w:ilvl w:val="1"/>
          <w:numId w:val="64"/>
        </w:numPr>
        <w:tabs>
          <w:tab w:val="left" w:pos="1134"/>
        </w:tabs>
        <w:ind w:left="426" w:firstLine="567"/>
        <w:rPr>
          <w:sz w:val="20"/>
          <w:szCs w:val="20"/>
        </w:rPr>
      </w:pPr>
      <w:r w:rsidRPr="002E56A2">
        <w:rPr>
          <w:sz w:val="20"/>
          <w:szCs w:val="20"/>
        </w:rPr>
        <w:t>приобретение</w:t>
      </w:r>
      <w:r w:rsidRPr="002E56A2">
        <w:rPr>
          <w:spacing w:val="-3"/>
          <w:sz w:val="20"/>
          <w:szCs w:val="20"/>
        </w:rPr>
        <w:t xml:space="preserve"> </w:t>
      </w:r>
      <w:r w:rsidRPr="002E56A2">
        <w:rPr>
          <w:sz w:val="20"/>
          <w:szCs w:val="20"/>
        </w:rPr>
        <w:t>обучающимися первоначальных</w:t>
      </w:r>
      <w:r w:rsidRPr="002E56A2">
        <w:rPr>
          <w:spacing w:val="4"/>
          <w:sz w:val="20"/>
          <w:szCs w:val="20"/>
        </w:rPr>
        <w:t xml:space="preserve"> </w:t>
      </w:r>
      <w:r w:rsidRPr="002E56A2">
        <w:rPr>
          <w:sz w:val="20"/>
          <w:szCs w:val="20"/>
        </w:rPr>
        <w:t>представлений</w:t>
      </w:r>
      <w:r w:rsidRPr="002E56A2">
        <w:rPr>
          <w:spacing w:val="1"/>
          <w:sz w:val="20"/>
          <w:szCs w:val="20"/>
        </w:rPr>
        <w:t xml:space="preserve"> </w:t>
      </w:r>
      <w:r w:rsidRPr="002E56A2">
        <w:rPr>
          <w:sz w:val="20"/>
          <w:szCs w:val="20"/>
        </w:rPr>
        <w:t>о</w:t>
      </w:r>
      <w:r w:rsidRPr="002E56A2">
        <w:rPr>
          <w:spacing w:val="3"/>
          <w:sz w:val="20"/>
          <w:szCs w:val="20"/>
        </w:rPr>
        <w:t xml:space="preserve"> </w:t>
      </w:r>
      <w:r w:rsidRPr="002E56A2">
        <w:rPr>
          <w:spacing w:val="-2"/>
          <w:sz w:val="20"/>
          <w:szCs w:val="20"/>
        </w:rPr>
        <w:t>многооб</w:t>
      </w:r>
      <w:r w:rsidRPr="002E56A2">
        <w:rPr>
          <w:sz w:val="20"/>
          <w:szCs w:val="20"/>
        </w:rPr>
        <w:t>разии языков и культур на территории Росси</w:t>
      </w:r>
      <w:r w:rsidR="002E56A2">
        <w:rPr>
          <w:sz w:val="20"/>
          <w:szCs w:val="20"/>
        </w:rPr>
        <w:t>йской Федерации, о языке как од</w:t>
      </w:r>
      <w:r w:rsidRPr="002E56A2">
        <w:rPr>
          <w:sz w:val="20"/>
          <w:szCs w:val="20"/>
        </w:rPr>
        <w:t>ной из главных духовно-нравственных ценностей народа;</w:t>
      </w:r>
    </w:p>
    <w:p w:rsidR="00493185" w:rsidRPr="000852A8" w:rsidRDefault="00411DB8" w:rsidP="00E02D58">
      <w:pPr>
        <w:pStyle w:val="a5"/>
        <w:numPr>
          <w:ilvl w:val="1"/>
          <w:numId w:val="64"/>
        </w:numPr>
        <w:tabs>
          <w:tab w:val="left" w:pos="1156"/>
        </w:tabs>
        <w:ind w:left="1156" w:hanging="165"/>
        <w:rPr>
          <w:sz w:val="20"/>
          <w:szCs w:val="20"/>
        </w:rPr>
      </w:pPr>
      <w:r w:rsidRPr="000852A8">
        <w:rPr>
          <w:sz w:val="20"/>
          <w:szCs w:val="20"/>
        </w:rPr>
        <w:t>понимание</w:t>
      </w:r>
      <w:r w:rsidRPr="000852A8">
        <w:rPr>
          <w:spacing w:val="-15"/>
          <w:sz w:val="20"/>
          <w:szCs w:val="20"/>
        </w:rPr>
        <w:t xml:space="preserve"> </w:t>
      </w:r>
      <w:r w:rsidRPr="000852A8">
        <w:rPr>
          <w:sz w:val="20"/>
          <w:szCs w:val="20"/>
        </w:rPr>
        <w:t>роли</w:t>
      </w:r>
      <w:r w:rsidRPr="000852A8">
        <w:rPr>
          <w:spacing w:val="-7"/>
          <w:sz w:val="20"/>
          <w:szCs w:val="20"/>
        </w:rPr>
        <w:t xml:space="preserve"> </w:t>
      </w:r>
      <w:r w:rsidRPr="000852A8">
        <w:rPr>
          <w:sz w:val="20"/>
          <w:szCs w:val="20"/>
        </w:rPr>
        <w:t>языка</w:t>
      </w:r>
      <w:r w:rsidRPr="000852A8">
        <w:rPr>
          <w:spacing w:val="-6"/>
          <w:sz w:val="20"/>
          <w:szCs w:val="20"/>
        </w:rPr>
        <w:t xml:space="preserve"> </w:t>
      </w:r>
      <w:r w:rsidRPr="000852A8">
        <w:rPr>
          <w:sz w:val="20"/>
          <w:szCs w:val="20"/>
        </w:rPr>
        <w:t>как</w:t>
      </w:r>
      <w:r w:rsidRPr="000852A8">
        <w:rPr>
          <w:spacing w:val="-8"/>
          <w:sz w:val="20"/>
          <w:szCs w:val="20"/>
        </w:rPr>
        <w:t xml:space="preserve"> </w:t>
      </w:r>
      <w:r w:rsidRPr="000852A8">
        <w:rPr>
          <w:sz w:val="20"/>
          <w:szCs w:val="20"/>
        </w:rPr>
        <w:t>основного</w:t>
      </w:r>
      <w:r w:rsidRPr="000852A8">
        <w:rPr>
          <w:spacing w:val="-8"/>
          <w:sz w:val="20"/>
          <w:szCs w:val="20"/>
        </w:rPr>
        <w:t xml:space="preserve"> </w:t>
      </w:r>
      <w:r w:rsidRPr="000852A8">
        <w:rPr>
          <w:sz w:val="20"/>
          <w:szCs w:val="20"/>
        </w:rPr>
        <w:t>средства</w:t>
      </w:r>
      <w:r w:rsidRPr="000852A8">
        <w:rPr>
          <w:spacing w:val="-11"/>
          <w:sz w:val="20"/>
          <w:szCs w:val="20"/>
        </w:rPr>
        <w:t xml:space="preserve"> </w:t>
      </w:r>
      <w:r w:rsidRPr="000852A8">
        <w:rPr>
          <w:spacing w:val="-2"/>
          <w:sz w:val="20"/>
          <w:szCs w:val="20"/>
        </w:rPr>
        <w:t>общения;</w:t>
      </w:r>
    </w:p>
    <w:p w:rsidR="00493185" w:rsidRPr="000852A8" w:rsidRDefault="00411DB8" w:rsidP="00E02D58">
      <w:pPr>
        <w:pStyle w:val="a5"/>
        <w:numPr>
          <w:ilvl w:val="1"/>
          <w:numId w:val="64"/>
        </w:numPr>
        <w:tabs>
          <w:tab w:val="left" w:pos="1156"/>
        </w:tabs>
        <w:ind w:firstLine="566"/>
        <w:rPr>
          <w:sz w:val="20"/>
          <w:szCs w:val="20"/>
        </w:rPr>
      </w:pPr>
      <w:r w:rsidRPr="000852A8">
        <w:rPr>
          <w:sz w:val="20"/>
          <w:szCs w:val="20"/>
        </w:rPr>
        <w:t>осознание значения русского языка как государственного языка Российской Федерации;</w:t>
      </w:r>
    </w:p>
    <w:p w:rsidR="00493185" w:rsidRPr="000852A8" w:rsidRDefault="00411DB8" w:rsidP="00E02D58">
      <w:pPr>
        <w:pStyle w:val="a5"/>
        <w:numPr>
          <w:ilvl w:val="1"/>
          <w:numId w:val="64"/>
        </w:numPr>
        <w:tabs>
          <w:tab w:val="left" w:pos="1156"/>
        </w:tabs>
        <w:ind w:left="1156" w:hanging="165"/>
        <w:rPr>
          <w:sz w:val="20"/>
          <w:szCs w:val="20"/>
        </w:rPr>
      </w:pPr>
      <w:r w:rsidRPr="000852A8">
        <w:rPr>
          <w:sz w:val="20"/>
          <w:szCs w:val="20"/>
        </w:rPr>
        <w:t>понимание</w:t>
      </w:r>
      <w:r w:rsidRPr="000852A8">
        <w:rPr>
          <w:spacing w:val="-13"/>
          <w:sz w:val="20"/>
          <w:szCs w:val="20"/>
        </w:rPr>
        <w:t xml:space="preserve"> </w:t>
      </w:r>
      <w:r w:rsidRPr="000852A8">
        <w:rPr>
          <w:sz w:val="20"/>
          <w:szCs w:val="20"/>
        </w:rPr>
        <w:t>роли</w:t>
      </w:r>
      <w:r w:rsidRPr="000852A8">
        <w:rPr>
          <w:spacing w:val="-7"/>
          <w:sz w:val="20"/>
          <w:szCs w:val="20"/>
        </w:rPr>
        <w:t xml:space="preserve"> </w:t>
      </w:r>
      <w:r w:rsidRPr="000852A8">
        <w:rPr>
          <w:sz w:val="20"/>
          <w:szCs w:val="20"/>
        </w:rPr>
        <w:t>русского</w:t>
      </w:r>
      <w:r w:rsidRPr="000852A8">
        <w:rPr>
          <w:spacing w:val="-10"/>
          <w:sz w:val="20"/>
          <w:szCs w:val="20"/>
        </w:rPr>
        <w:t xml:space="preserve"> </w:t>
      </w:r>
      <w:r w:rsidRPr="000852A8">
        <w:rPr>
          <w:sz w:val="20"/>
          <w:szCs w:val="20"/>
        </w:rPr>
        <w:t>языка</w:t>
      </w:r>
      <w:r w:rsidRPr="000852A8">
        <w:rPr>
          <w:spacing w:val="-6"/>
          <w:sz w:val="20"/>
          <w:szCs w:val="20"/>
        </w:rPr>
        <w:t xml:space="preserve"> </w:t>
      </w:r>
      <w:r w:rsidRPr="000852A8">
        <w:rPr>
          <w:sz w:val="20"/>
          <w:szCs w:val="20"/>
        </w:rPr>
        <w:t>как</w:t>
      </w:r>
      <w:r w:rsidRPr="000852A8">
        <w:rPr>
          <w:spacing w:val="-9"/>
          <w:sz w:val="20"/>
          <w:szCs w:val="20"/>
        </w:rPr>
        <w:t xml:space="preserve"> </w:t>
      </w:r>
      <w:r w:rsidRPr="000852A8">
        <w:rPr>
          <w:sz w:val="20"/>
          <w:szCs w:val="20"/>
        </w:rPr>
        <w:t>языка</w:t>
      </w:r>
      <w:r w:rsidRPr="000852A8">
        <w:rPr>
          <w:spacing w:val="-7"/>
          <w:sz w:val="20"/>
          <w:szCs w:val="20"/>
        </w:rPr>
        <w:t xml:space="preserve"> </w:t>
      </w:r>
      <w:r w:rsidRPr="000852A8">
        <w:rPr>
          <w:sz w:val="20"/>
          <w:szCs w:val="20"/>
        </w:rPr>
        <w:t>межнационального</w:t>
      </w:r>
      <w:r w:rsidRPr="000852A8">
        <w:rPr>
          <w:spacing w:val="-8"/>
          <w:sz w:val="20"/>
          <w:szCs w:val="20"/>
        </w:rPr>
        <w:t xml:space="preserve"> </w:t>
      </w:r>
      <w:r w:rsidRPr="000852A8">
        <w:rPr>
          <w:spacing w:val="-2"/>
          <w:sz w:val="20"/>
          <w:szCs w:val="20"/>
        </w:rPr>
        <w:t>общения;</w:t>
      </w:r>
    </w:p>
    <w:p w:rsidR="00493185" w:rsidRPr="000852A8" w:rsidRDefault="00411DB8" w:rsidP="00E02D58">
      <w:pPr>
        <w:pStyle w:val="a5"/>
        <w:numPr>
          <w:ilvl w:val="1"/>
          <w:numId w:val="64"/>
        </w:numPr>
        <w:tabs>
          <w:tab w:val="left" w:pos="1156"/>
        </w:tabs>
        <w:ind w:firstLine="566"/>
        <w:rPr>
          <w:sz w:val="20"/>
          <w:szCs w:val="20"/>
        </w:rPr>
      </w:pPr>
      <w:r w:rsidRPr="000852A8">
        <w:rPr>
          <w:sz w:val="20"/>
          <w:szCs w:val="20"/>
        </w:rPr>
        <w:t>осознание правильной устной и письменной речи как показателя общей культуры человека;</w:t>
      </w:r>
    </w:p>
    <w:p w:rsidR="00493185" w:rsidRPr="000852A8" w:rsidRDefault="00411DB8" w:rsidP="00E02D58">
      <w:pPr>
        <w:pStyle w:val="a5"/>
        <w:numPr>
          <w:ilvl w:val="1"/>
          <w:numId w:val="64"/>
        </w:numPr>
        <w:tabs>
          <w:tab w:val="left" w:pos="1156"/>
        </w:tabs>
        <w:ind w:firstLine="566"/>
        <w:rPr>
          <w:sz w:val="20"/>
          <w:szCs w:val="20"/>
        </w:rPr>
      </w:pPr>
      <w:r w:rsidRPr="000852A8">
        <w:rPr>
          <w:sz w:val="20"/>
          <w:szCs w:val="20"/>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493185" w:rsidRPr="00553773" w:rsidRDefault="00411DB8" w:rsidP="00E02D58">
      <w:pPr>
        <w:pStyle w:val="a5"/>
        <w:numPr>
          <w:ilvl w:val="1"/>
          <w:numId w:val="64"/>
        </w:numPr>
        <w:tabs>
          <w:tab w:val="left" w:pos="1156"/>
        </w:tabs>
        <w:ind w:firstLine="568"/>
        <w:rPr>
          <w:sz w:val="20"/>
          <w:szCs w:val="20"/>
        </w:rPr>
      </w:pPr>
      <w:r w:rsidRPr="00553773">
        <w:rPr>
          <w:sz w:val="20"/>
          <w:szCs w:val="20"/>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93185" w:rsidRPr="000852A8" w:rsidRDefault="00411DB8" w:rsidP="00E02D58">
      <w:pPr>
        <w:pStyle w:val="a5"/>
        <w:numPr>
          <w:ilvl w:val="1"/>
          <w:numId w:val="64"/>
        </w:numPr>
        <w:tabs>
          <w:tab w:val="left" w:pos="1156"/>
        </w:tabs>
        <w:ind w:firstLine="566"/>
        <w:rPr>
          <w:sz w:val="20"/>
          <w:szCs w:val="20"/>
        </w:rPr>
      </w:pPr>
      <w:r w:rsidRPr="000852A8">
        <w:rPr>
          <w:sz w:val="20"/>
          <w:szCs w:val="20"/>
        </w:rPr>
        <w:t>развитие функциональной грамотности,</w:t>
      </w:r>
      <w:r w:rsidR="00BE1A0F">
        <w:rPr>
          <w:sz w:val="20"/>
          <w:szCs w:val="20"/>
        </w:rPr>
        <w:t xml:space="preserve"> готовности к успешному взаимо-</w:t>
      </w:r>
      <w:r w:rsidRPr="000852A8">
        <w:rPr>
          <w:sz w:val="20"/>
          <w:szCs w:val="20"/>
        </w:rPr>
        <w:t>действию с изменяющимся миром и дальнейшему успешному образованию.</w:t>
      </w:r>
    </w:p>
    <w:p w:rsidR="00493185" w:rsidRPr="000852A8" w:rsidRDefault="00411DB8" w:rsidP="00E02D58">
      <w:pPr>
        <w:pStyle w:val="a5"/>
        <w:numPr>
          <w:ilvl w:val="0"/>
          <w:numId w:val="64"/>
        </w:numPr>
        <w:tabs>
          <w:tab w:val="left" w:pos="1275"/>
        </w:tabs>
        <w:ind w:firstLine="566"/>
        <w:jc w:val="both"/>
        <w:rPr>
          <w:sz w:val="20"/>
          <w:szCs w:val="20"/>
        </w:rPr>
      </w:pPr>
      <w:r w:rsidRPr="000852A8">
        <w:rPr>
          <w:sz w:val="20"/>
          <w:szCs w:val="20"/>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w:t>
      </w:r>
      <w:r w:rsidR="00BE1A0F">
        <w:rPr>
          <w:sz w:val="20"/>
          <w:szCs w:val="20"/>
        </w:rPr>
        <w:lastRenderedPageBreak/>
        <w:t>обу</w:t>
      </w:r>
      <w:r w:rsidRPr="000852A8">
        <w:rPr>
          <w:sz w:val="20"/>
          <w:szCs w:val="20"/>
        </w:rPr>
        <w:t>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93185" w:rsidRPr="000852A8" w:rsidRDefault="00411DB8" w:rsidP="00E02D58">
      <w:pPr>
        <w:pStyle w:val="a5"/>
        <w:numPr>
          <w:ilvl w:val="0"/>
          <w:numId w:val="64"/>
        </w:numPr>
        <w:tabs>
          <w:tab w:val="left" w:pos="1275"/>
        </w:tabs>
        <w:ind w:firstLine="566"/>
        <w:jc w:val="both"/>
        <w:rPr>
          <w:sz w:val="20"/>
          <w:szCs w:val="20"/>
        </w:rPr>
      </w:pPr>
      <w:r w:rsidRPr="000852A8">
        <w:rPr>
          <w:sz w:val="20"/>
          <w:szCs w:val="20"/>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93185" w:rsidRPr="000852A8" w:rsidRDefault="00411DB8" w:rsidP="00E02D58">
      <w:pPr>
        <w:pStyle w:val="a5"/>
        <w:numPr>
          <w:ilvl w:val="0"/>
          <w:numId w:val="64"/>
        </w:numPr>
        <w:tabs>
          <w:tab w:val="left" w:pos="1415"/>
        </w:tabs>
        <w:ind w:left="1415" w:hanging="424"/>
        <w:jc w:val="both"/>
        <w:rPr>
          <w:sz w:val="20"/>
          <w:szCs w:val="20"/>
        </w:rPr>
      </w:pPr>
      <w:r w:rsidRPr="000852A8">
        <w:rPr>
          <w:sz w:val="20"/>
          <w:szCs w:val="20"/>
        </w:rPr>
        <w:t>Программа</w:t>
      </w:r>
      <w:r w:rsidRPr="000852A8">
        <w:rPr>
          <w:spacing w:val="-9"/>
          <w:sz w:val="20"/>
          <w:szCs w:val="20"/>
        </w:rPr>
        <w:t xml:space="preserve"> </w:t>
      </w:r>
      <w:r w:rsidRPr="000852A8">
        <w:rPr>
          <w:sz w:val="20"/>
          <w:szCs w:val="20"/>
        </w:rPr>
        <w:t>по</w:t>
      </w:r>
      <w:r w:rsidRPr="000852A8">
        <w:rPr>
          <w:spacing w:val="-11"/>
          <w:sz w:val="20"/>
          <w:szCs w:val="20"/>
        </w:rPr>
        <w:t xml:space="preserve"> </w:t>
      </w:r>
      <w:r w:rsidRPr="000852A8">
        <w:rPr>
          <w:sz w:val="20"/>
          <w:szCs w:val="20"/>
        </w:rPr>
        <w:t>русскому</w:t>
      </w:r>
      <w:r w:rsidRPr="000852A8">
        <w:rPr>
          <w:spacing w:val="-13"/>
          <w:sz w:val="20"/>
          <w:szCs w:val="20"/>
        </w:rPr>
        <w:t xml:space="preserve"> </w:t>
      </w:r>
      <w:r w:rsidRPr="000852A8">
        <w:rPr>
          <w:sz w:val="20"/>
          <w:szCs w:val="20"/>
        </w:rPr>
        <w:t>языку</w:t>
      </w:r>
      <w:r w:rsidRPr="000852A8">
        <w:rPr>
          <w:spacing w:val="-15"/>
          <w:sz w:val="20"/>
          <w:szCs w:val="20"/>
        </w:rPr>
        <w:t xml:space="preserve"> </w:t>
      </w:r>
      <w:r w:rsidRPr="000852A8">
        <w:rPr>
          <w:sz w:val="20"/>
          <w:szCs w:val="20"/>
        </w:rPr>
        <w:t>позволит</w:t>
      </w:r>
      <w:r w:rsidRPr="000852A8">
        <w:rPr>
          <w:spacing w:val="-5"/>
          <w:sz w:val="20"/>
          <w:szCs w:val="20"/>
        </w:rPr>
        <w:t xml:space="preserve"> </w:t>
      </w:r>
      <w:r w:rsidRPr="000852A8">
        <w:rPr>
          <w:sz w:val="20"/>
          <w:szCs w:val="20"/>
        </w:rPr>
        <w:t>педагогическому</w:t>
      </w:r>
      <w:r w:rsidRPr="000852A8">
        <w:rPr>
          <w:spacing w:val="-15"/>
          <w:sz w:val="20"/>
          <w:szCs w:val="20"/>
        </w:rPr>
        <w:t xml:space="preserve"> </w:t>
      </w:r>
      <w:r w:rsidRPr="000852A8">
        <w:rPr>
          <w:spacing w:val="-2"/>
          <w:sz w:val="20"/>
          <w:szCs w:val="20"/>
        </w:rPr>
        <w:t>работнику:</w:t>
      </w:r>
    </w:p>
    <w:p w:rsidR="00493185" w:rsidRPr="000852A8" w:rsidRDefault="00411DB8" w:rsidP="00E02D58">
      <w:pPr>
        <w:pStyle w:val="a5"/>
        <w:numPr>
          <w:ilvl w:val="1"/>
          <w:numId w:val="64"/>
        </w:numPr>
        <w:tabs>
          <w:tab w:val="left" w:pos="1156"/>
        </w:tabs>
        <w:ind w:firstLine="566"/>
        <w:rPr>
          <w:sz w:val="20"/>
          <w:szCs w:val="20"/>
        </w:rPr>
      </w:pPr>
      <w:r w:rsidRPr="000852A8">
        <w:rPr>
          <w:sz w:val="20"/>
          <w:szCs w:val="20"/>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w:t>
      </w:r>
      <w:r w:rsidRPr="000852A8">
        <w:rPr>
          <w:spacing w:val="-2"/>
          <w:sz w:val="20"/>
          <w:szCs w:val="20"/>
        </w:rPr>
        <w:t>обучения;</w:t>
      </w:r>
    </w:p>
    <w:p w:rsidR="00493185" w:rsidRPr="000852A8" w:rsidRDefault="00411DB8" w:rsidP="00E02D58">
      <w:pPr>
        <w:pStyle w:val="a5"/>
        <w:numPr>
          <w:ilvl w:val="1"/>
          <w:numId w:val="64"/>
        </w:numPr>
        <w:tabs>
          <w:tab w:val="left" w:pos="1156"/>
        </w:tabs>
        <w:ind w:firstLine="566"/>
        <w:rPr>
          <w:sz w:val="20"/>
          <w:szCs w:val="20"/>
        </w:rPr>
      </w:pPr>
      <w:r w:rsidRPr="000852A8">
        <w:rPr>
          <w:sz w:val="20"/>
          <w:szCs w:val="20"/>
        </w:rPr>
        <w:t>определить и структурировать планируемые результаты обучения и содержание русского языка по годам обучения в соответствии с ФГОС НОО;</w:t>
      </w:r>
    </w:p>
    <w:p w:rsidR="00493185" w:rsidRPr="000852A8" w:rsidRDefault="00411DB8" w:rsidP="00E02D58">
      <w:pPr>
        <w:pStyle w:val="a5"/>
        <w:numPr>
          <w:ilvl w:val="1"/>
          <w:numId w:val="64"/>
        </w:numPr>
        <w:tabs>
          <w:tab w:val="left" w:pos="1156"/>
        </w:tabs>
        <w:ind w:firstLine="566"/>
        <w:rPr>
          <w:sz w:val="20"/>
          <w:szCs w:val="20"/>
        </w:rPr>
      </w:pPr>
      <w:r w:rsidRPr="000852A8">
        <w:rPr>
          <w:sz w:val="20"/>
          <w:szCs w:val="20"/>
        </w:rPr>
        <w:t>разработать календарно-тематическое планирование с учѐтом особенностей конкретного класса.</w:t>
      </w:r>
    </w:p>
    <w:p w:rsidR="00493185" w:rsidRPr="000852A8" w:rsidRDefault="00411DB8" w:rsidP="00E02D58">
      <w:pPr>
        <w:pStyle w:val="a5"/>
        <w:numPr>
          <w:ilvl w:val="0"/>
          <w:numId w:val="64"/>
        </w:numPr>
        <w:tabs>
          <w:tab w:val="left" w:pos="1415"/>
        </w:tabs>
        <w:ind w:firstLine="566"/>
        <w:jc w:val="both"/>
        <w:rPr>
          <w:sz w:val="20"/>
          <w:szCs w:val="20"/>
        </w:rPr>
      </w:pPr>
      <w:r w:rsidRPr="000852A8">
        <w:rPr>
          <w:i/>
          <w:sz w:val="20"/>
          <w:szCs w:val="20"/>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0852A8">
        <w:rPr>
          <w:sz w:val="20"/>
          <w:szCs w:val="20"/>
        </w:rPr>
        <w:t>. Личностные и метапредметные результаты представлены с учѐтом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русского языка.</w:t>
      </w:r>
    </w:p>
    <w:p w:rsidR="00493185" w:rsidRPr="000852A8" w:rsidRDefault="00411DB8" w:rsidP="00E02D58">
      <w:pPr>
        <w:pStyle w:val="a5"/>
        <w:numPr>
          <w:ilvl w:val="0"/>
          <w:numId w:val="64"/>
        </w:numPr>
        <w:tabs>
          <w:tab w:val="left" w:pos="1415"/>
        </w:tabs>
        <w:ind w:firstLine="566"/>
        <w:jc w:val="both"/>
        <w:rPr>
          <w:sz w:val="20"/>
          <w:szCs w:val="20"/>
        </w:rPr>
      </w:pPr>
      <w:r w:rsidRPr="000852A8">
        <w:rPr>
          <w:i/>
          <w:sz w:val="20"/>
          <w:szCs w:val="20"/>
        </w:rPr>
        <w:t xml:space="preserve">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w:t>
      </w:r>
      <w:r w:rsidRPr="000852A8">
        <w:rPr>
          <w:sz w:val="20"/>
          <w:szCs w:val="20"/>
        </w:rPr>
        <w:t>и учѐте психологических и возрастных особенностей обучающихся.</w:t>
      </w:r>
    </w:p>
    <w:p w:rsidR="00493185" w:rsidRPr="000852A8" w:rsidRDefault="00411DB8" w:rsidP="00E02D58">
      <w:pPr>
        <w:pStyle w:val="a5"/>
        <w:numPr>
          <w:ilvl w:val="0"/>
          <w:numId w:val="64"/>
        </w:numPr>
        <w:tabs>
          <w:tab w:val="left" w:pos="1415"/>
        </w:tabs>
        <w:ind w:firstLine="566"/>
        <w:jc w:val="both"/>
        <w:rPr>
          <w:sz w:val="20"/>
          <w:szCs w:val="20"/>
        </w:rPr>
      </w:pPr>
      <w:r w:rsidRPr="000852A8">
        <w:rPr>
          <w:sz w:val="20"/>
          <w:szCs w:val="20"/>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493185" w:rsidRPr="006B6145" w:rsidRDefault="00411DB8" w:rsidP="00E02D58">
      <w:pPr>
        <w:pStyle w:val="a5"/>
        <w:numPr>
          <w:ilvl w:val="0"/>
          <w:numId w:val="64"/>
        </w:numPr>
        <w:tabs>
          <w:tab w:val="left" w:pos="1415"/>
        </w:tabs>
        <w:ind w:firstLine="568"/>
        <w:jc w:val="both"/>
        <w:rPr>
          <w:sz w:val="20"/>
          <w:szCs w:val="20"/>
        </w:rPr>
      </w:pPr>
      <w:r w:rsidRPr="006B6145">
        <w:rPr>
          <w:sz w:val="20"/>
          <w:szCs w:val="20"/>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подчѐркивают пропедевтическое значение уровня начального общего образования, формирование готовности обучающегося</w:t>
      </w:r>
      <w:r w:rsidRPr="006B6145">
        <w:rPr>
          <w:spacing w:val="-8"/>
          <w:sz w:val="20"/>
          <w:szCs w:val="20"/>
        </w:rPr>
        <w:t xml:space="preserve"> </w:t>
      </w:r>
      <w:r w:rsidRPr="006B6145">
        <w:rPr>
          <w:sz w:val="20"/>
          <w:szCs w:val="20"/>
        </w:rPr>
        <w:t>к</w:t>
      </w:r>
      <w:r w:rsidRPr="006B6145">
        <w:rPr>
          <w:spacing w:val="-6"/>
          <w:sz w:val="20"/>
          <w:szCs w:val="20"/>
        </w:rPr>
        <w:t xml:space="preserve"> </w:t>
      </w:r>
      <w:r w:rsidRPr="006B6145">
        <w:rPr>
          <w:sz w:val="20"/>
          <w:szCs w:val="20"/>
        </w:rPr>
        <w:t>дальнейшему</w:t>
      </w:r>
      <w:r w:rsidRPr="006B6145">
        <w:rPr>
          <w:spacing w:val="-12"/>
          <w:sz w:val="20"/>
          <w:szCs w:val="20"/>
        </w:rPr>
        <w:t xml:space="preserve"> </w:t>
      </w:r>
      <w:r w:rsidRPr="006B6145">
        <w:rPr>
          <w:spacing w:val="-2"/>
          <w:sz w:val="20"/>
          <w:szCs w:val="20"/>
        </w:rPr>
        <w:t>обучению.</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jc w:val="left"/>
        <w:rPr>
          <w:sz w:val="20"/>
          <w:szCs w:val="20"/>
        </w:rPr>
      </w:pPr>
      <w:r w:rsidRPr="000852A8">
        <w:rPr>
          <w:sz w:val="20"/>
          <w:szCs w:val="20"/>
        </w:rPr>
        <w:t>Место</w:t>
      </w:r>
      <w:r w:rsidRPr="000852A8">
        <w:rPr>
          <w:spacing w:val="-10"/>
          <w:sz w:val="20"/>
          <w:szCs w:val="20"/>
        </w:rPr>
        <w:t xml:space="preserve"> </w:t>
      </w:r>
      <w:r w:rsidRPr="000852A8">
        <w:rPr>
          <w:sz w:val="20"/>
          <w:szCs w:val="20"/>
        </w:rPr>
        <w:t>учебного</w:t>
      </w:r>
      <w:r w:rsidRPr="000852A8">
        <w:rPr>
          <w:spacing w:val="-8"/>
          <w:sz w:val="20"/>
          <w:szCs w:val="20"/>
        </w:rPr>
        <w:t xml:space="preserve"> </w:t>
      </w:r>
      <w:r w:rsidRPr="000852A8">
        <w:rPr>
          <w:sz w:val="20"/>
          <w:szCs w:val="20"/>
        </w:rPr>
        <w:t>предмета</w:t>
      </w:r>
      <w:r w:rsidRPr="000852A8">
        <w:rPr>
          <w:spacing w:val="-13"/>
          <w:sz w:val="20"/>
          <w:szCs w:val="20"/>
        </w:rPr>
        <w:t xml:space="preserve"> </w:t>
      </w:r>
      <w:r w:rsidRPr="000852A8">
        <w:rPr>
          <w:sz w:val="20"/>
          <w:szCs w:val="20"/>
        </w:rPr>
        <w:t>«Русский</w:t>
      </w:r>
      <w:r w:rsidRPr="000852A8">
        <w:rPr>
          <w:spacing w:val="-6"/>
          <w:sz w:val="20"/>
          <w:szCs w:val="20"/>
        </w:rPr>
        <w:t xml:space="preserve"> </w:t>
      </w:r>
      <w:r w:rsidRPr="000852A8">
        <w:rPr>
          <w:sz w:val="20"/>
          <w:szCs w:val="20"/>
        </w:rPr>
        <w:t>язык»</w:t>
      </w:r>
      <w:r w:rsidRPr="000852A8">
        <w:rPr>
          <w:spacing w:val="-8"/>
          <w:sz w:val="20"/>
          <w:szCs w:val="20"/>
        </w:rPr>
        <w:t xml:space="preserve"> </w:t>
      </w:r>
      <w:r w:rsidRPr="000852A8">
        <w:rPr>
          <w:sz w:val="20"/>
          <w:szCs w:val="20"/>
        </w:rPr>
        <w:t>в</w:t>
      </w:r>
      <w:r w:rsidRPr="000852A8">
        <w:rPr>
          <w:spacing w:val="-8"/>
          <w:sz w:val="20"/>
          <w:szCs w:val="20"/>
        </w:rPr>
        <w:t xml:space="preserve"> </w:t>
      </w:r>
      <w:r w:rsidRPr="000852A8">
        <w:rPr>
          <w:sz w:val="20"/>
          <w:szCs w:val="20"/>
        </w:rPr>
        <w:t>учебном</w:t>
      </w:r>
      <w:r w:rsidRPr="000852A8">
        <w:rPr>
          <w:spacing w:val="-8"/>
          <w:sz w:val="20"/>
          <w:szCs w:val="20"/>
        </w:rPr>
        <w:t xml:space="preserve"> </w:t>
      </w:r>
      <w:r w:rsidRPr="000852A8">
        <w:rPr>
          <w:spacing w:val="-2"/>
          <w:sz w:val="20"/>
          <w:szCs w:val="20"/>
        </w:rPr>
        <w:t>плане</w:t>
      </w:r>
    </w:p>
    <w:p w:rsidR="00493185" w:rsidRPr="000852A8" w:rsidRDefault="00411DB8" w:rsidP="000852A8">
      <w:pPr>
        <w:pStyle w:val="a3"/>
        <w:jc w:val="left"/>
        <w:rPr>
          <w:sz w:val="20"/>
          <w:szCs w:val="20"/>
        </w:rPr>
      </w:pPr>
      <w:r w:rsidRPr="000852A8">
        <w:rPr>
          <w:sz w:val="20"/>
          <w:szCs w:val="20"/>
        </w:rPr>
        <w:t>Учебный предмет «Русский язык» входит в предметную область «Русский язык и литературное чтение».</w:t>
      </w:r>
    </w:p>
    <w:p w:rsidR="00493185" w:rsidRPr="000852A8" w:rsidRDefault="00411DB8" w:rsidP="006B6145">
      <w:pPr>
        <w:ind w:left="426" w:firstLine="565"/>
        <w:jc w:val="both"/>
        <w:rPr>
          <w:sz w:val="20"/>
          <w:szCs w:val="20"/>
        </w:rPr>
      </w:pPr>
      <w:r w:rsidRPr="000852A8">
        <w:rPr>
          <w:i/>
          <w:sz w:val="20"/>
          <w:szCs w:val="20"/>
        </w:rPr>
        <w:t>Общий</w:t>
      </w:r>
      <w:r w:rsidRPr="000852A8">
        <w:rPr>
          <w:i/>
          <w:spacing w:val="9"/>
          <w:sz w:val="20"/>
          <w:szCs w:val="20"/>
        </w:rPr>
        <w:t xml:space="preserve"> </w:t>
      </w:r>
      <w:r w:rsidRPr="000852A8">
        <w:rPr>
          <w:i/>
          <w:sz w:val="20"/>
          <w:szCs w:val="20"/>
        </w:rPr>
        <w:t>объем</w:t>
      </w:r>
      <w:r w:rsidRPr="000852A8">
        <w:rPr>
          <w:i/>
          <w:spacing w:val="12"/>
          <w:sz w:val="20"/>
          <w:szCs w:val="20"/>
        </w:rPr>
        <w:t xml:space="preserve"> </w:t>
      </w:r>
      <w:r w:rsidRPr="000852A8">
        <w:rPr>
          <w:i/>
          <w:sz w:val="20"/>
          <w:szCs w:val="20"/>
        </w:rPr>
        <w:t>часов,</w:t>
      </w:r>
      <w:r w:rsidRPr="000852A8">
        <w:rPr>
          <w:i/>
          <w:spacing w:val="14"/>
          <w:sz w:val="20"/>
          <w:szCs w:val="20"/>
        </w:rPr>
        <w:t xml:space="preserve"> </w:t>
      </w:r>
      <w:r w:rsidRPr="000852A8">
        <w:rPr>
          <w:sz w:val="20"/>
          <w:szCs w:val="20"/>
        </w:rPr>
        <w:t>рекомендованных</w:t>
      </w:r>
      <w:r w:rsidRPr="000852A8">
        <w:rPr>
          <w:spacing w:val="11"/>
          <w:sz w:val="20"/>
          <w:szCs w:val="20"/>
        </w:rPr>
        <w:t xml:space="preserve"> </w:t>
      </w:r>
      <w:r w:rsidRPr="000852A8">
        <w:rPr>
          <w:sz w:val="20"/>
          <w:szCs w:val="20"/>
        </w:rPr>
        <w:t>для</w:t>
      </w:r>
      <w:r w:rsidRPr="000852A8">
        <w:rPr>
          <w:spacing w:val="10"/>
          <w:sz w:val="20"/>
          <w:szCs w:val="20"/>
        </w:rPr>
        <w:t xml:space="preserve"> </w:t>
      </w:r>
      <w:r w:rsidRPr="000852A8">
        <w:rPr>
          <w:sz w:val="20"/>
          <w:szCs w:val="20"/>
        </w:rPr>
        <w:t>изучения</w:t>
      </w:r>
      <w:r w:rsidRPr="000852A8">
        <w:rPr>
          <w:spacing w:val="7"/>
          <w:sz w:val="20"/>
          <w:szCs w:val="20"/>
        </w:rPr>
        <w:t xml:space="preserve"> </w:t>
      </w:r>
      <w:r w:rsidRPr="000852A8">
        <w:rPr>
          <w:sz w:val="20"/>
          <w:szCs w:val="20"/>
        </w:rPr>
        <w:t>русского</w:t>
      </w:r>
      <w:r w:rsidRPr="000852A8">
        <w:rPr>
          <w:spacing w:val="8"/>
          <w:sz w:val="20"/>
          <w:szCs w:val="20"/>
        </w:rPr>
        <w:t xml:space="preserve"> </w:t>
      </w:r>
      <w:r w:rsidRPr="000852A8">
        <w:rPr>
          <w:sz w:val="20"/>
          <w:szCs w:val="20"/>
        </w:rPr>
        <w:t>языка,</w:t>
      </w:r>
      <w:r w:rsidRPr="000852A8">
        <w:rPr>
          <w:spacing w:val="16"/>
          <w:sz w:val="20"/>
          <w:szCs w:val="20"/>
        </w:rPr>
        <w:t xml:space="preserve"> </w:t>
      </w:r>
      <w:r w:rsidRPr="000852A8">
        <w:rPr>
          <w:sz w:val="20"/>
          <w:szCs w:val="20"/>
        </w:rPr>
        <w:t>-</w:t>
      </w:r>
      <w:r w:rsidRPr="000852A8">
        <w:rPr>
          <w:spacing w:val="11"/>
          <w:sz w:val="20"/>
          <w:szCs w:val="20"/>
        </w:rPr>
        <w:t xml:space="preserve"> </w:t>
      </w:r>
      <w:r w:rsidRPr="000852A8">
        <w:rPr>
          <w:spacing w:val="-5"/>
          <w:sz w:val="20"/>
          <w:szCs w:val="20"/>
        </w:rPr>
        <w:t>675</w:t>
      </w:r>
      <w:r w:rsidR="006B6145">
        <w:rPr>
          <w:spacing w:val="-5"/>
          <w:sz w:val="20"/>
          <w:szCs w:val="20"/>
        </w:rPr>
        <w:t xml:space="preserve"> </w:t>
      </w:r>
      <w:r w:rsidRPr="000852A8">
        <w:rPr>
          <w:sz w:val="20"/>
          <w:szCs w:val="20"/>
        </w:rPr>
        <w:t>(5</w:t>
      </w:r>
      <w:r w:rsidRPr="000852A8">
        <w:rPr>
          <w:spacing w:val="-2"/>
          <w:sz w:val="20"/>
          <w:szCs w:val="20"/>
        </w:rPr>
        <w:t xml:space="preserve"> </w:t>
      </w:r>
      <w:r w:rsidRPr="000852A8">
        <w:rPr>
          <w:sz w:val="20"/>
          <w:szCs w:val="20"/>
        </w:rPr>
        <w:t>часов</w:t>
      </w:r>
      <w:r w:rsidRPr="000852A8">
        <w:rPr>
          <w:spacing w:val="-4"/>
          <w:sz w:val="20"/>
          <w:szCs w:val="20"/>
        </w:rPr>
        <w:t xml:space="preserve"> </w:t>
      </w:r>
      <w:r w:rsidRPr="000852A8">
        <w:rPr>
          <w:sz w:val="20"/>
          <w:szCs w:val="20"/>
        </w:rPr>
        <w:t>в</w:t>
      </w:r>
      <w:r w:rsidRPr="000852A8">
        <w:rPr>
          <w:spacing w:val="-4"/>
          <w:sz w:val="20"/>
          <w:szCs w:val="20"/>
        </w:rPr>
        <w:t xml:space="preserve"> </w:t>
      </w:r>
      <w:r w:rsidRPr="000852A8">
        <w:rPr>
          <w:sz w:val="20"/>
          <w:szCs w:val="20"/>
        </w:rPr>
        <w:t>неделю</w:t>
      </w:r>
      <w:r w:rsidRPr="000852A8">
        <w:rPr>
          <w:spacing w:val="-5"/>
          <w:sz w:val="20"/>
          <w:szCs w:val="20"/>
        </w:rPr>
        <w:t xml:space="preserve"> </w:t>
      </w:r>
      <w:r w:rsidRPr="000852A8">
        <w:rPr>
          <w:sz w:val="20"/>
          <w:szCs w:val="20"/>
        </w:rPr>
        <w:t>в</w:t>
      </w:r>
      <w:r w:rsidRPr="000852A8">
        <w:rPr>
          <w:spacing w:val="-8"/>
          <w:sz w:val="20"/>
          <w:szCs w:val="20"/>
        </w:rPr>
        <w:t xml:space="preserve"> </w:t>
      </w:r>
      <w:r w:rsidRPr="000852A8">
        <w:rPr>
          <w:sz w:val="20"/>
          <w:szCs w:val="20"/>
        </w:rPr>
        <w:t>каждом</w:t>
      </w:r>
      <w:r w:rsidRPr="000852A8">
        <w:rPr>
          <w:spacing w:val="-6"/>
          <w:sz w:val="20"/>
          <w:szCs w:val="20"/>
        </w:rPr>
        <w:t xml:space="preserve"> </w:t>
      </w:r>
      <w:r w:rsidRPr="000852A8">
        <w:rPr>
          <w:sz w:val="20"/>
          <w:szCs w:val="20"/>
        </w:rPr>
        <w:t>классе): в 1 классе - 165 часов,</w:t>
      </w:r>
      <w:r w:rsidR="006B6145">
        <w:rPr>
          <w:sz w:val="20"/>
          <w:szCs w:val="20"/>
        </w:rPr>
        <w:t xml:space="preserve"> </w:t>
      </w:r>
      <w:r w:rsidRPr="000852A8">
        <w:rPr>
          <w:sz w:val="20"/>
          <w:szCs w:val="20"/>
        </w:rPr>
        <w:t>во</w:t>
      </w:r>
      <w:r w:rsidRPr="000852A8">
        <w:rPr>
          <w:spacing w:val="-7"/>
          <w:sz w:val="20"/>
          <w:szCs w:val="20"/>
        </w:rPr>
        <w:t xml:space="preserve"> </w:t>
      </w:r>
      <w:r w:rsidRPr="000852A8">
        <w:rPr>
          <w:sz w:val="20"/>
          <w:szCs w:val="20"/>
        </w:rPr>
        <w:t>2-4</w:t>
      </w:r>
      <w:r w:rsidRPr="000852A8">
        <w:rPr>
          <w:spacing w:val="-1"/>
          <w:sz w:val="20"/>
          <w:szCs w:val="20"/>
        </w:rPr>
        <w:t xml:space="preserve"> </w:t>
      </w:r>
      <w:r w:rsidRPr="000852A8">
        <w:rPr>
          <w:sz w:val="20"/>
          <w:szCs w:val="20"/>
        </w:rPr>
        <w:t>классах -</w:t>
      </w:r>
      <w:r w:rsidRPr="000852A8">
        <w:rPr>
          <w:spacing w:val="-7"/>
          <w:sz w:val="20"/>
          <w:szCs w:val="20"/>
        </w:rPr>
        <w:t xml:space="preserve"> </w:t>
      </w:r>
      <w:r w:rsidRPr="000852A8">
        <w:rPr>
          <w:sz w:val="20"/>
          <w:szCs w:val="20"/>
        </w:rPr>
        <w:t>по</w:t>
      </w:r>
      <w:r w:rsidRPr="000852A8">
        <w:rPr>
          <w:spacing w:val="-7"/>
          <w:sz w:val="20"/>
          <w:szCs w:val="20"/>
        </w:rPr>
        <w:t xml:space="preserve"> </w:t>
      </w:r>
      <w:r w:rsidRPr="000852A8">
        <w:rPr>
          <w:sz w:val="20"/>
          <w:szCs w:val="20"/>
        </w:rPr>
        <w:t xml:space="preserve">170 </w:t>
      </w:r>
      <w:r w:rsidRPr="000852A8">
        <w:rPr>
          <w:spacing w:val="-2"/>
          <w:sz w:val="20"/>
          <w:szCs w:val="20"/>
        </w:rPr>
        <w:t>часов.</w:t>
      </w:r>
    </w:p>
    <w:p w:rsidR="00493185" w:rsidRPr="000852A8" w:rsidRDefault="00493185" w:rsidP="000852A8">
      <w:pPr>
        <w:pStyle w:val="a3"/>
        <w:ind w:left="0" w:firstLine="0"/>
        <w:jc w:val="left"/>
        <w:rPr>
          <w:sz w:val="20"/>
          <w:szCs w:val="20"/>
        </w:rPr>
      </w:pPr>
    </w:p>
    <w:p w:rsidR="00493185" w:rsidRPr="006B6145" w:rsidRDefault="00411DB8" w:rsidP="00E02D58">
      <w:pPr>
        <w:pStyle w:val="1"/>
        <w:numPr>
          <w:ilvl w:val="0"/>
          <w:numId w:val="65"/>
        </w:numPr>
        <w:tabs>
          <w:tab w:val="left" w:pos="1436"/>
        </w:tabs>
        <w:ind w:left="426" w:firstLine="704"/>
        <w:jc w:val="both"/>
        <w:rPr>
          <w:sz w:val="20"/>
          <w:szCs w:val="20"/>
        </w:rPr>
      </w:pPr>
      <w:r w:rsidRPr="000852A8">
        <w:rPr>
          <w:sz w:val="20"/>
          <w:szCs w:val="20"/>
        </w:rPr>
        <w:t>СОДЕРЖАНИЕ</w:t>
      </w:r>
      <w:r w:rsidRPr="000852A8">
        <w:rPr>
          <w:spacing w:val="-12"/>
          <w:sz w:val="20"/>
          <w:szCs w:val="20"/>
        </w:rPr>
        <w:t xml:space="preserve"> </w:t>
      </w:r>
      <w:r w:rsidRPr="000852A8">
        <w:rPr>
          <w:sz w:val="20"/>
          <w:szCs w:val="20"/>
        </w:rPr>
        <w:t>УЧЕБНОГО</w:t>
      </w:r>
      <w:r w:rsidRPr="000852A8">
        <w:rPr>
          <w:spacing w:val="-11"/>
          <w:sz w:val="20"/>
          <w:szCs w:val="20"/>
        </w:rPr>
        <w:t xml:space="preserve"> </w:t>
      </w:r>
      <w:r w:rsidRPr="000852A8">
        <w:rPr>
          <w:sz w:val="20"/>
          <w:szCs w:val="20"/>
        </w:rPr>
        <w:t>ПРЕДМЕТА</w:t>
      </w:r>
      <w:r w:rsidRPr="000852A8">
        <w:rPr>
          <w:spacing w:val="-10"/>
          <w:sz w:val="20"/>
          <w:szCs w:val="20"/>
        </w:rPr>
        <w:t xml:space="preserve"> </w:t>
      </w:r>
      <w:r w:rsidRPr="000852A8">
        <w:rPr>
          <w:sz w:val="20"/>
          <w:szCs w:val="20"/>
        </w:rPr>
        <w:t>«РУССКИЙ</w:t>
      </w:r>
      <w:r w:rsidRPr="000852A8">
        <w:rPr>
          <w:spacing w:val="-13"/>
          <w:sz w:val="20"/>
          <w:szCs w:val="20"/>
        </w:rPr>
        <w:t xml:space="preserve"> </w:t>
      </w:r>
      <w:r w:rsidRPr="000852A8">
        <w:rPr>
          <w:sz w:val="20"/>
          <w:szCs w:val="20"/>
        </w:rPr>
        <w:t>ЯЗЫК» СОДЕРЖАНИЕ ОБУЧЕНИЯ В 1 КЛАССЕ</w:t>
      </w:r>
      <w:r w:rsidR="006B6145">
        <w:rPr>
          <w:sz w:val="20"/>
          <w:szCs w:val="20"/>
        </w:rPr>
        <w:t xml:space="preserve"> </w:t>
      </w:r>
      <w:r w:rsidRPr="006B6145">
        <w:rPr>
          <w:sz w:val="20"/>
          <w:szCs w:val="20"/>
        </w:rPr>
        <w:t>ОБУЧЕНИЕ</w:t>
      </w:r>
      <w:r w:rsidRPr="006B6145">
        <w:rPr>
          <w:spacing w:val="-9"/>
          <w:sz w:val="20"/>
          <w:szCs w:val="20"/>
        </w:rPr>
        <w:t xml:space="preserve"> </w:t>
      </w:r>
      <w:r w:rsidRPr="006B6145">
        <w:rPr>
          <w:spacing w:val="-2"/>
          <w:sz w:val="20"/>
          <w:szCs w:val="20"/>
        </w:rPr>
        <w:t>ГРАМОТЕ</w:t>
      </w:r>
    </w:p>
    <w:p w:rsidR="00493185" w:rsidRPr="000852A8" w:rsidRDefault="00411DB8" w:rsidP="000852A8">
      <w:pPr>
        <w:pStyle w:val="a3"/>
        <w:rPr>
          <w:sz w:val="20"/>
          <w:szCs w:val="20"/>
        </w:rPr>
      </w:pPr>
      <w:r w:rsidRPr="000852A8">
        <w:rPr>
          <w:sz w:val="20"/>
          <w:szCs w:val="20"/>
        </w:rPr>
        <w:t>Начальным этапом изучения предметов «Русский язык» и «Литературное чтение» в 1 классе является курс «Обучение грамоте»: обучение письму идѐт параллельно с обучением чтению. На «Обучени</w:t>
      </w:r>
      <w:r w:rsidR="00A54316">
        <w:rPr>
          <w:sz w:val="20"/>
          <w:szCs w:val="20"/>
        </w:rPr>
        <w:t>е грамоте» отводится 9 ч. в не</w:t>
      </w:r>
      <w:r w:rsidRPr="000852A8">
        <w:rPr>
          <w:sz w:val="20"/>
          <w:szCs w:val="20"/>
        </w:rPr>
        <w:t>делю: 5 ч. «Русского языка» (обучение письму) и 4 ч. «Литературного чтения» (обучение чтению).</w:t>
      </w:r>
    </w:p>
    <w:p w:rsidR="00493185" w:rsidRPr="000852A8" w:rsidRDefault="00411DB8" w:rsidP="000852A8">
      <w:pPr>
        <w:pStyle w:val="a3"/>
        <w:rPr>
          <w:sz w:val="20"/>
          <w:szCs w:val="20"/>
        </w:rPr>
      </w:pPr>
      <w:r w:rsidRPr="000852A8">
        <w:rPr>
          <w:sz w:val="20"/>
          <w:szCs w:val="20"/>
        </w:rPr>
        <w:t>Продолжительность «Обучения грамоте» зависит от уровня подготовки класса и может составлять от 20 до 23 недель, соответственно, продолжитель- ность изучения систематического курса в 1 классе может варьироваться от 13</w:t>
      </w:r>
      <w:r w:rsidRPr="000852A8">
        <w:rPr>
          <w:spacing w:val="40"/>
          <w:sz w:val="20"/>
          <w:szCs w:val="20"/>
        </w:rPr>
        <w:t xml:space="preserve"> </w:t>
      </w:r>
      <w:r w:rsidRPr="000852A8">
        <w:rPr>
          <w:sz w:val="20"/>
          <w:szCs w:val="20"/>
        </w:rPr>
        <w:t>до 10 недель.</w:t>
      </w:r>
    </w:p>
    <w:p w:rsidR="00493185" w:rsidRPr="000852A8" w:rsidRDefault="00411DB8" w:rsidP="000852A8">
      <w:pPr>
        <w:pStyle w:val="2"/>
        <w:spacing w:line="240" w:lineRule="auto"/>
        <w:rPr>
          <w:sz w:val="20"/>
          <w:szCs w:val="20"/>
        </w:rPr>
      </w:pPr>
      <w:r w:rsidRPr="000852A8">
        <w:rPr>
          <w:sz w:val="20"/>
          <w:szCs w:val="20"/>
        </w:rPr>
        <w:t>Развитие</w:t>
      </w:r>
      <w:r w:rsidRPr="000852A8">
        <w:rPr>
          <w:spacing w:val="-11"/>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493185" w:rsidRPr="000852A8" w:rsidRDefault="00411DB8" w:rsidP="000852A8">
      <w:pPr>
        <w:pStyle w:val="a3"/>
        <w:rPr>
          <w:sz w:val="20"/>
          <w:szCs w:val="20"/>
        </w:rPr>
      </w:pPr>
      <w:r w:rsidRPr="000852A8">
        <w:rPr>
          <w:sz w:val="20"/>
          <w:szCs w:val="20"/>
        </w:rPr>
        <w:t xml:space="preserve">Понимание текста при его прослушивании и при самостоятельном чтении </w:t>
      </w:r>
      <w:r w:rsidRPr="000852A8">
        <w:rPr>
          <w:spacing w:val="-2"/>
          <w:sz w:val="20"/>
          <w:szCs w:val="20"/>
        </w:rPr>
        <w:t>вслух.</w:t>
      </w:r>
    </w:p>
    <w:p w:rsidR="00493185" w:rsidRPr="000852A8" w:rsidRDefault="00411DB8" w:rsidP="000852A8">
      <w:pPr>
        <w:pStyle w:val="2"/>
        <w:spacing w:line="240" w:lineRule="auto"/>
        <w:rPr>
          <w:sz w:val="20"/>
          <w:szCs w:val="20"/>
        </w:rPr>
      </w:pPr>
      <w:r w:rsidRPr="000852A8">
        <w:rPr>
          <w:sz w:val="20"/>
          <w:szCs w:val="20"/>
        </w:rPr>
        <w:t>Слово</w:t>
      </w:r>
      <w:r w:rsidRPr="000852A8">
        <w:rPr>
          <w:spacing w:val="-5"/>
          <w:sz w:val="20"/>
          <w:szCs w:val="20"/>
        </w:rPr>
        <w:t xml:space="preserve"> </w:t>
      </w:r>
      <w:r w:rsidRPr="000852A8">
        <w:rPr>
          <w:sz w:val="20"/>
          <w:szCs w:val="20"/>
        </w:rPr>
        <w:t>и</w:t>
      </w:r>
      <w:r w:rsidRPr="000852A8">
        <w:rPr>
          <w:spacing w:val="-6"/>
          <w:sz w:val="20"/>
          <w:szCs w:val="20"/>
        </w:rPr>
        <w:t xml:space="preserve"> </w:t>
      </w:r>
      <w:r w:rsidRPr="000852A8">
        <w:rPr>
          <w:spacing w:val="-2"/>
          <w:sz w:val="20"/>
          <w:szCs w:val="20"/>
        </w:rPr>
        <w:t>предложение</w:t>
      </w:r>
    </w:p>
    <w:p w:rsidR="00493185" w:rsidRPr="000852A8" w:rsidRDefault="00411DB8" w:rsidP="000852A8">
      <w:pPr>
        <w:pStyle w:val="a3"/>
        <w:rPr>
          <w:sz w:val="20"/>
          <w:szCs w:val="20"/>
        </w:rPr>
      </w:pPr>
      <w:r w:rsidRPr="000852A8">
        <w:rPr>
          <w:sz w:val="20"/>
          <w:szCs w:val="20"/>
        </w:rPr>
        <w:t>Различение</w:t>
      </w:r>
      <w:r w:rsidRPr="000852A8">
        <w:rPr>
          <w:spacing w:val="-2"/>
          <w:sz w:val="20"/>
          <w:szCs w:val="20"/>
        </w:rPr>
        <w:t xml:space="preserve"> </w:t>
      </w:r>
      <w:r w:rsidRPr="000852A8">
        <w:rPr>
          <w:sz w:val="20"/>
          <w:szCs w:val="20"/>
        </w:rPr>
        <w:t>слова</w:t>
      </w:r>
      <w:r w:rsidRPr="000852A8">
        <w:rPr>
          <w:spacing w:val="-2"/>
          <w:sz w:val="20"/>
          <w:szCs w:val="20"/>
        </w:rPr>
        <w:t xml:space="preserve"> </w:t>
      </w:r>
      <w:r w:rsidRPr="000852A8">
        <w:rPr>
          <w:sz w:val="20"/>
          <w:szCs w:val="20"/>
        </w:rPr>
        <w:t>и</w:t>
      </w:r>
      <w:r w:rsidRPr="000852A8">
        <w:rPr>
          <w:spacing w:val="-1"/>
          <w:sz w:val="20"/>
          <w:szCs w:val="20"/>
        </w:rPr>
        <w:t xml:space="preserve"> </w:t>
      </w:r>
      <w:r w:rsidRPr="000852A8">
        <w:rPr>
          <w:sz w:val="20"/>
          <w:szCs w:val="20"/>
        </w:rPr>
        <w:t>предложения.</w:t>
      </w:r>
      <w:r w:rsidRPr="000852A8">
        <w:rPr>
          <w:spacing w:val="-2"/>
          <w:sz w:val="20"/>
          <w:szCs w:val="20"/>
        </w:rPr>
        <w:t xml:space="preserve"> </w:t>
      </w:r>
      <w:r w:rsidRPr="000852A8">
        <w:rPr>
          <w:sz w:val="20"/>
          <w:szCs w:val="20"/>
        </w:rPr>
        <w:t>Работа</w:t>
      </w:r>
      <w:r w:rsidRPr="000852A8">
        <w:rPr>
          <w:spacing w:val="-2"/>
          <w:sz w:val="20"/>
          <w:szCs w:val="20"/>
        </w:rPr>
        <w:t xml:space="preserve"> </w:t>
      </w:r>
      <w:r w:rsidRPr="000852A8">
        <w:rPr>
          <w:sz w:val="20"/>
          <w:szCs w:val="20"/>
        </w:rPr>
        <w:t>с</w:t>
      </w:r>
      <w:r w:rsidRPr="000852A8">
        <w:rPr>
          <w:spacing w:val="-2"/>
          <w:sz w:val="20"/>
          <w:szCs w:val="20"/>
        </w:rPr>
        <w:t xml:space="preserve"> </w:t>
      </w:r>
      <w:r w:rsidRPr="000852A8">
        <w:rPr>
          <w:sz w:val="20"/>
          <w:szCs w:val="20"/>
        </w:rPr>
        <w:t>предложением:</w:t>
      </w:r>
      <w:r w:rsidRPr="000852A8">
        <w:rPr>
          <w:spacing w:val="-1"/>
          <w:sz w:val="20"/>
          <w:szCs w:val="20"/>
        </w:rPr>
        <w:t xml:space="preserve"> </w:t>
      </w:r>
      <w:r w:rsidRPr="000852A8">
        <w:rPr>
          <w:sz w:val="20"/>
          <w:szCs w:val="20"/>
        </w:rPr>
        <w:t>выделение</w:t>
      </w:r>
      <w:r w:rsidRPr="000852A8">
        <w:rPr>
          <w:spacing w:val="-2"/>
          <w:sz w:val="20"/>
          <w:szCs w:val="20"/>
        </w:rPr>
        <w:t xml:space="preserve"> </w:t>
      </w:r>
      <w:r w:rsidRPr="000852A8">
        <w:rPr>
          <w:sz w:val="20"/>
          <w:szCs w:val="20"/>
        </w:rPr>
        <w:t>слов, изменение их порядка.</w:t>
      </w:r>
    </w:p>
    <w:p w:rsidR="00493185" w:rsidRPr="000852A8" w:rsidRDefault="00411DB8" w:rsidP="000852A8">
      <w:pPr>
        <w:pStyle w:val="a3"/>
        <w:rPr>
          <w:sz w:val="20"/>
          <w:szCs w:val="20"/>
        </w:rPr>
      </w:pPr>
      <w:r w:rsidRPr="000852A8">
        <w:rPr>
          <w:sz w:val="20"/>
          <w:szCs w:val="20"/>
        </w:rPr>
        <w:t xml:space="preserve">Восприятие слова как объекта изучения, </w:t>
      </w:r>
      <w:r w:rsidR="00BE1A0F">
        <w:rPr>
          <w:sz w:val="20"/>
          <w:szCs w:val="20"/>
        </w:rPr>
        <w:t>материала для анализа. Наблюде</w:t>
      </w:r>
      <w:r w:rsidRPr="000852A8">
        <w:rPr>
          <w:sz w:val="20"/>
          <w:szCs w:val="20"/>
        </w:rPr>
        <w:t>ние над значением слова.</w:t>
      </w:r>
    </w:p>
    <w:p w:rsidR="00493185" w:rsidRPr="000852A8" w:rsidRDefault="00411DB8" w:rsidP="000852A8">
      <w:pPr>
        <w:pStyle w:val="2"/>
        <w:spacing w:line="240" w:lineRule="auto"/>
        <w:jc w:val="left"/>
        <w:rPr>
          <w:sz w:val="20"/>
          <w:szCs w:val="20"/>
        </w:rPr>
      </w:pPr>
      <w:r w:rsidRPr="000852A8">
        <w:rPr>
          <w:spacing w:val="-2"/>
          <w:sz w:val="20"/>
          <w:szCs w:val="20"/>
        </w:rPr>
        <w:t>Фонетика</w:t>
      </w:r>
    </w:p>
    <w:p w:rsidR="00493185" w:rsidRPr="000852A8" w:rsidRDefault="00411DB8" w:rsidP="000852A8">
      <w:pPr>
        <w:pStyle w:val="a3"/>
        <w:rPr>
          <w:sz w:val="20"/>
          <w:szCs w:val="20"/>
        </w:rPr>
      </w:pPr>
      <w:r w:rsidRPr="000852A8">
        <w:rPr>
          <w:sz w:val="20"/>
          <w:szCs w:val="20"/>
        </w:rPr>
        <w:t xml:space="preserve">Звуки речи. Единство звукового состава </w:t>
      </w:r>
      <w:r w:rsidR="00A54316">
        <w:rPr>
          <w:sz w:val="20"/>
          <w:szCs w:val="20"/>
        </w:rPr>
        <w:t>слова и его значения. Установле</w:t>
      </w:r>
      <w:r w:rsidRPr="000852A8">
        <w:rPr>
          <w:sz w:val="20"/>
          <w:szCs w:val="20"/>
        </w:rPr>
        <w:t>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493185" w:rsidRPr="000852A8" w:rsidRDefault="00411DB8" w:rsidP="000852A8">
      <w:pPr>
        <w:pStyle w:val="a3"/>
        <w:ind w:left="991" w:firstLine="0"/>
        <w:rPr>
          <w:sz w:val="20"/>
          <w:szCs w:val="20"/>
        </w:rPr>
      </w:pPr>
      <w:r w:rsidRPr="000852A8">
        <w:rPr>
          <w:sz w:val="20"/>
          <w:szCs w:val="20"/>
        </w:rPr>
        <w:t>подбор</w:t>
      </w:r>
      <w:r w:rsidRPr="000852A8">
        <w:rPr>
          <w:spacing w:val="-10"/>
          <w:sz w:val="20"/>
          <w:szCs w:val="20"/>
        </w:rPr>
        <w:t xml:space="preserve"> </w:t>
      </w:r>
      <w:r w:rsidRPr="000852A8">
        <w:rPr>
          <w:sz w:val="20"/>
          <w:szCs w:val="20"/>
        </w:rPr>
        <w:t>слов,</w:t>
      </w:r>
      <w:r w:rsidRPr="000852A8">
        <w:rPr>
          <w:spacing w:val="-10"/>
          <w:sz w:val="20"/>
          <w:szCs w:val="20"/>
        </w:rPr>
        <w:t xml:space="preserve"> </w:t>
      </w:r>
      <w:r w:rsidRPr="000852A8">
        <w:rPr>
          <w:sz w:val="20"/>
          <w:szCs w:val="20"/>
        </w:rPr>
        <w:t>соответствующих</w:t>
      </w:r>
      <w:r w:rsidRPr="000852A8">
        <w:rPr>
          <w:spacing w:val="-10"/>
          <w:sz w:val="20"/>
          <w:szCs w:val="20"/>
        </w:rPr>
        <w:t xml:space="preserve"> </w:t>
      </w:r>
      <w:r w:rsidRPr="000852A8">
        <w:rPr>
          <w:sz w:val="20"/>
          <w:szCs w:val="20"/>
        </w:rPr>
        <w:t>заданной</w:t>
      </w:r>
      <w:r w:rsidRPr="000852A8">
        <w:rPr>
          <w:spacing w:val="-9"/>
          <w:sz w:val="20"/>
          <w:szCs w:val="20"/>
        </w:rPr>
        <w:t xml:space="preserve"> </w:t>
      </w:r>
      <w:r w:rsidRPr="000852A8">
        <w:rPr>
          <w:spacing w:val="-2"/>
          <w:sz w:val="20"/>
          <w:szCs w:val="20"/>
        </w:rPr>
        <w:t>модели.</w:t>
      </w:r>
    </w:p>
    <w:p w:rsidR="00493185" w:rsidRPr="000852A8" w:rsidRDefault="00411DB8" w:rsidP="000852A8">
      <w:pPr>
        <w:pStyle w:val="a3"/>
        <w:rPr>
          <w:sz w:val="20"/>
          <w:szCs w:val="20"/>
        </w:rPr>
      </w:pPr>
      <w:r w:rsidRPr="000852A8">
        <w:rPr>
          <w:sz w:val="20"/>
          <w:szCs w:val="20"/>
        </w:rPr>
        <w:t>Различение гласных и согласных звуков, гласных ударных и безударных, согласных твѐрдых и мягких, звонких и глухих.</w:t>
      </w:r>
    </w:p>
    <w:p w:rsidR="00493185" w:rsidRPr="000852A8" w:rsidRDefault="00411DB8" w:rsidP="000852A8">
      <w:pPr>
        <w:pStyle w:val="a3"/>
        <w:ind w:left="991" w:firstLine="0"/>
        <w:rPr>
          <w:sz w:val="20"/>
          <w:szCs w:val="20"/>
        </w:rPr>
      </w:pPr>
      <w:r w:rsidRPr="000852A8">
        <w:rPr>
          <w:sz w:val="20"/>
          <w:szCs w:val="20"/>
        </w:rPr>
        <w:t>Определение</w:t>
      </w:r>
      <w:r w:rsidRPr="000852A8">
        <w:rPr>
          <w:spacing w:val="-14"/>
          <w:sz w:val="20"/>
          <w:szCs w:val="20"/>
        </w:rPr>
        <w:t xml:space="preserve"> </w:t>
      </w:r>
      <w:r w:rsidRPr="000852A8">
        <w:rPr>
          <w:sz w:val="20"/>
          <w:szCs w:val="20"/>
        </w:rPr>
        <w:t>места</w:t>
      </w:r>
      <w:r w:rsidRPr="000852A8">
        <w:rPr>
          <w:spacing w:val="-9"/>
          <w:sz w:val="20"/>
          <w:szCs w:val="20"/>
        </w:rPr>
        <w:t xml:space="preserve"> </w:t>
      </w:r>
      <w:r w:rsidRPr="000852A8">
        <w:rPr>
          <w:spacing w:val="-2"/>
          <w:sz w:val="20"/>
          <w:szCs w:val="20"/>
        </w:rPr>
        <w:t>ударения.</w:t>
      </w:r>
    </w:p>
    <w:p w:rsidR="00493185" w:rsidRPr="000852A8" w:rsidRDefault="00411DB8" w:rsidP="000852A8">
      <w:pPr>
        <w:pStyle w:val="a3"/>
        <w:jc w:val="left"/>
        <w:rPr>
          <w:sz w:val="20"/>
          <w:szCs w:val="20"/>
        </w:rPr>
      </w:pPr>
      <w:r w:rsidRPr="000852A8">
        <w:rPr>
          <w:sz w:val="20"/>
          <w:szCs w:val="20"/>
        </w:rPr>
        <w:t>Слог</w:t>
      </w:r>
      <w:r w:rsidRPr="000852A8">
        <w:rPr>
          <w:spacing w:val="40"/>
          <w:sz w:val="20"/>
          <w:szCs w:val="20"/>
        </w:rPr>
        <w:t xml:space="preserve"> </w:t>
      </w:r>
      <w:r w:rsidRPr="000852A8">
        <w:rPr>
          <w:sz w:val="20"/>
          <w:szCs w:val="20"/>
        </w:rPr>
        <w:t>как</w:t>
      </w:r>
      <w:r w:rsidRPr="000852A8">
        <w:rPr>
          <w:spacing w:val="40"/>
          <w:sz w:val="20"/>
          <w:szCs w:val="20"/>
        </w:rPr>
        <w:t xml:space="preserve"> </w:t>
      </w:r>
      <w:r w:rsidRPr="000852A8">
        <w:rPr>
          <w:sz w:val="20"/>
          <w:szCs w:val="20"/>
        </w:rPr>
        <w:t>минимальная</w:t>
      </w:r>
      <w:r w:rsidRPr="000852A8">
        <w:rPr>
          <w:spacing w:val="40"/>
          <w:sz w:val="20"/>
          <w:szCs w:val="20"/>
        </w:rPr>
        <w:t xml:space="preserve"> </w:t>
      </w:r>
      <w:r w:rsidRPr="000852A8">
        <w:rPr>
          <w:sz w:val="20"/>
          <w:szCs w:val="20"/>
        </w:rPr>
        <w:t>произносительная</w:t>
      </w:r>
      <w:r w:rsidRPr="000852A8">
        <w:rPr>
          <w:spacing w:val="40"/>
          <w:sz w:val="20"/>
          <w:szCs w:val="20"/>
        </w:rPr>
        <w:t xml:space="preserve"> </w:t>
      </w:r>
      <w:r w:rsidRPr="000852A8">
        <w:rPr>
          <w:sz w:val="20"/>
          <w:szCs w:val="20"/>
        </w:rPr>
        <w:t>единица.</w:t>
      </w:r>
      <w:r w:rsidRPr="000852A8">
        <w:rPr>
          <w:spacing w:val="40"/>
          <w:sz w:val="20"/>
          <w:szCs w:val="20"/>
        </w:rPr>
        <w:t xml:space="preserve"> </w:t>
      </w:r>
      <w:r w:rsidRPr="000852A8">
        <w:rPr>
          <w:sz w:val="20"/>
          <w:szCs w:val="20"/>
        </w:rPr>
        <w:t>Количество</w:t>
      </w:r>
      <w:r w:rsidRPr="000852A8">
        <w:rPr>
          <w:spacing w:val="40"/>
          <w:sz w:val="20"/>
          <w:szCs w:val="20"/>
        </w:rPr>
        <w:t xml:space="preserve"> </w:t>
      </w:r>
      <w:r w:rsidRPr="000852A8">
        <w:rPr>
          <w:sz w:val="20"/>
          <w:szCs w:val="20"/>
        </w:rPr>
        <w:t>слогов</w:t>
      </w:r>
      <w:r w:rsidRPr="000852A8">
        <w:rPr>
          <w:spacing w:val="40"/>
          <w:sz w:val="20"/>
          <w:szCs w:val="20"/>
        </w:rPr>
        <w:t xml:space="preserve"> </w:t>
      </w:r>
      <w:r w:rsidRPr="000852A8">
        <w:rPr>
          <w:sz w:val="20"/>
          <w:szCs w:val="20"/>
        </w:rPr>
        <w:t>в слове. Ударный слог.</w:t>
      </w:r>
    </w:p>
    <w:p w:rsidR="00493185" w:rsidRPr="000852A8" w:rsidRDefault="00411DB8" w:rsidP="000852A8">
      <w:pPr>
        <w:pStyle w:val="2"/>
        <w:spacing w:line="240" w:lineRule="auto"/>
        <w:jc w:val="left"/>
        <w:rPr>
          <w:sz w:val="20"/>
          <w:szCs w:val="20"/>
        </w:rPr>
      </w:pPr>
      <w:r w:rsidRPr="000852A8">
        <w:rPr>
          <w:spacing w:val="-2"/>
          <w:sz w:val="20"/>
          <w:szCs w:val="20"/>
        </w:rPr>
        <w:t>Графика</w:t>
      </w:r>
    </w:p>
    <w:p w:rsidR="00493185" w:rsidRPr="000852A8" w:rsidRDefault="00411DB8" w:rsidP="000852A8">
      <w:pPr>
        <w:pStyle w:val="a3"/>
        <w:rPr>
          <w:i/>
          <w:sz w:val="20"/>
          <w:szCs w:val="20"/>
        </w:rPr>
      </w:pPr>
      <w:r w:rsidRPr="000852A8">
        <w:rPr>
          <w:sz w:val="20"/>
          <w:szCs w:val="20"/>
        </w:rPr>
        <w:t>Различение звука и буквы: буква как зн</w:t>
      </w:r>
      <w:r w:rsidR="00BE1A0F">
        <w:rPr>
          <w:sz w:val="20"/>
          <w:szCs w:val="20"/>
        </w:rPr>
        <w:t>ак звука. Слоговой принцип рус</w:t>
      </w:r>
      <w:r w:rsidRPr="000852A8">
        <w:rPr>
          <w:sz w:val="20"/>
          <w:szCs w:val="20"/>
        </w:rPr>
        <w:t xml:space="preserve">ской графики. Буквы гласных как показатель твѐрдости - мягкости согласных звуков. Функции букв </w:t>
      </w:r>
      <w:r w:rsidRPr="000852A8">
        <w:rPr>
          <w:i/>
          <w:sz w:val="20"/>
          <w:szCs w:val="20"/>
        </w:rPr>
        <w:t>е, ѐ, ю, я.</w:t>
      </w:r>
    </w:p>
    <w:p w:rsidR="00493185" w:rsidRPr="000852A8" w:rsidRDefault="00411DB8" w:rsidP="000852A8">
      <w:pPr>
        <w:pStyle w:val="a3"/>
        <w:rPr>
          <w:sz w:val="20"/>
          <w:szCs w:val="20"/>
        </w:rPr>
      </w:pPr>
      <w:r w:rsidRPr="000852A8">
        <w:rPr>
          <w:sz w:val="20"/>
          <w:szCs w:val="20"/>
        </w:rPr>
        <w:t>Мягкий знак как показатель мягкости предшествующего согласного звука</w:t>
      </w:r>
      <w:r w:rsidRPr="000852A8">
        <w:rPr>
          <w:spacing w:val="40"/>
          <w:sz w:val="20"/>
          <w:szCs w:val="20"/>
        </w:rPr>
        <w:t xml:space="preserve"> </w:t>
      </w:r>
      <w:r w:rsidRPr="000852A8">
        <w:rPr>
          <w:sz w:val="20"/>
          <w:szCs w:val="20"/>
        </w:rPr>
        <w:t>в конце слова.</w:t>
      </w:r>
    </w:p>
    <w:p w:rsidR="00493185" w:rsidRPr="000852A8" w:rsidRDefault="00411DB8" w:rsidP="000852A8">
      <w:pPr>
        <w:pStyle w:val="a3"/>
        <w:ind w:left="991" w:firstLine="0"/>
        <w:jc w:val="left"/>
        <w:rPr>
          <w:sz w:val="20"/>
          <w:szCs w:val="20"/>
        </w:rPr>
      </w:pPr>
      <w:r w:rsidRPr="000852A8">
        <w:rPr>
          <w:sz w:val="20"/>
          <w:szCs w:val="20"/>
        </w:rPr>
        <w:t>Последовательность</w:t>
      </w:r>
      <w:r w:rsidRPr="000852A8">
        <w:rPr>
          <w:spacing w:val="-13"/>
          <w:sz w:val="20"/>
          <w:szCs w:val="20"/>
        </w:rPr>
        <w:t xml:space="preserve"> </w:t>
      </w:r>
      <w:r w:rsidRPr="000852A8">
        <w:rPr>
          <w:sz w:val="20"/>
          <w:szCs w:val="20"/>
        </w:rPr>
        <w:t>букв</w:t>
      </w:r>
      <w:r w:rsidRPr="000852A8">
        <w:rPr>
          <w:spacing w:val="-11"/>
          <w:sz w:val="20"/>
          <w:szCs w:val="20"/>
        </w:rPr>
        <w:t xml:space="preserve"> </w:t>
      </w:r>
      <w:r w:rsidRPr="000852A8">
        <w:rPr>
          <w:sz w:val="20"/>
          <w:szCs w:val="20"/>
        </w:rPr>
        <w:t>в</w:t>
      </w:r>
      <w:r w:rsidRPr="000852A8">
        <w:rPr>
          <w:spacing w:val="-9"/>
          <w:sz w:val="20"/>
          <w:szCs w:val="20"/>
        </w:rPr>
        <w:t xml:space="preserve"> </w:t>
      </w:r>
      <w:r w:rsidRPr="000852A8">
        <w:rPr>
          <w:sz w:val="20"/>
          <w:szCs w:val="20"/>
        </w:rPr>
        <w:t>русском</w:t>
      </w:r>
      <w:r w:rsidRPr="000852A8">
        <w:rPr>
          <w:spacing w:val="-11"/>
          <w:sz w:val="20"/>
          <w:szCs w:val="20"/>
        </w:rPr>
        <w:t xml:space="preserve"> </w:t>
      </w:r>
      <w:r w:rsidRPr="000852A8">
        <w:rPr>
          <w:spacing w:val="-2"/>
          <w:sz w:val="20"/>
          <w:szCs w:val="20"/>
        </w:rPr>
        <w:t>алфавите.</w:t>
      </w:r>
    </w:p>
    <w:p w:rsidR="00493185" w:rsidRPr="000852A8" w:rsidRDefault="00411DB8" w:rsidP="000852A8">
      <w:pPr>
        <w:pStyle w:val="2"/>
        <w:spacing w:line="240" w:lineRule="auto"/>
        <w:jc w:val="left"/>
        <w:rPr>
          <w:sz w:val="20"/>
          <w:szCs w:val="20"/>
        </w:rPr>
      </w:pPr>
      <w:r w:rsidRPr="000852A8">
        <w:rPr>
          <w:spacing w:val="-2"/>
          <w:sz w:val="20"/>
          <w:szCs w:val="20"/>
        </w:rPr>
        <w:t>Чтение</w:t>
      </w:r>
    </w:p>
    <w:p w:rsidR="00493185" w:rsidRPr="000852A8" w:rsidRDefault="00411DB8" w:rsidP="000852A8">
      <w:pPr>
        <w:pStyle w:val="a3"/>
        <w:rPr>
          <w:sz w:val="20"/>
          <w:szCs w:val="20"/>
        </w:rPr>
      </w:pPr>
      <w:r w:rsidRPr="000852A8">
        <w:rPr>
          <w:sz w:val="20"/>
          <w:szCs w:val="20"/>
        </w:rPr>
        <w:t>Слоговое чтение (ориентация на букву, обозначающую гласный звук). Плавное слоговое чтение и чтение целыми сло</w:t>
      </w:r>
      <w:r w:rsidR="00BE1A0F">
        <w:rPr>
          <w:sz w:val="20"/>
          <w:szCs w:val="20"/>
        </w:rPr>
        <w:t>вами со скоростью, соответству</w:t>
      </w:r>
      <w:r w:rsidRPr="000852A8">
        <w:rPr>
          <w:sz w:val="20"/>
          <w:szCs w:val="20"/>
        </w:rPr>
        <w:t>ющей индивидуальному темпу. Чтение с интонациями и паузами в соответствии со знаками препинания. Осознанное чте</w:t>
      </w:r>
      <w:r w:rsidR="00BE1A0F">
        <w:rPr>
          <w:sz w:val="20"/>
          <w:szCs w:val="20"/>
        </w:rPr>
        <w:t>ние слов, словосочетаний, пред</w:t>
      </w:r>
      <w:r w:rsidRPr="000852A8">
        <w:rPr>
          <w:sz w:val="20"/>
          <w:szCs w:val="20"/>
        </w:rPr>
        <w:t>ложений. Выразительное чтение на материале небольших</w:t>
      </w:r>
      <w:r w:rsidRPr="000852A8">
        <w:rPr>
          <w:spacing w:val="-1"/>
          <w:sz w:val="20"/>
          <w:szCs w:val="20"/>
        </w:rPr>
        <w:t xml:space="preserve"> </w:t>
      </w:r>
      <w:r w:rsidRPr="000852A8">
        <w:rPr>
          <w:sz w:val="20"/>
          <w:szCs w:val="20"/>
        </w:rPr>
        <w:t>прозаических текстов и стихотворений.</w:t>
      </w:r>
    </w:p>
    <w:p w:rsidR="00493185" w:rsidRPr="000852A8" w:rsidRDefault="00411DB8" w:rsidP="000852A8">
      <w:pPr>
        <w:pStyle w:val="a3"/>
        <w:rPr>
          <w:sz w:val="20"/>
          <w:szCs w:val="20"/>
        </w:rPr>
      </w:pPr>
      <w:r w:rsidRPr="000852A8">
        <w:rPr>
          <w:sz w:val="20"/>
          <w:szCs w:val="20"/>
        </w:rPr>
        <w:lastRenderedPageBreak/>
        <w:t xml:space="preserve">Орфоэпическое чтение (при переходе </w:t>
      </w:r>
      <w:r w:rsidR="00BE1A0F">
        <w:rPr>
          <w:sz w:val="20"/>
          <w:szCs w:val="20"/>
        </w:rPr>
        <w:t>к чтению целыми словами). Орфо</w:t>
      </w:r>
      <w:r w:rsidRPr="000852A8">
        <w:rPr>
          <w:sz w:val="20"/>
          <w:szCs w:val="20"/>
        </w:rPr>
        <w:t>графическое чтение (проговаривание) как средство самоконтроля при письме под диктовку и при списывании.</w:t>
      </w:r>
    </w:p>
    <w:p w:rsidR="00493185" w:rsidRPr="000852A8" w:rsidRDefault="00411DB8" w:rsidP="000852A8">
      <w:pPr>
        <w:pStyle w:val="2"/>
        <w:spacing w:line="240" w:lineRule="auto"/>
        <w:jc w:val="left"/>
        <w:rPr>
          <w:sz w:val="20"/>
          <w:szCs w:val="20"/>
        </w:rPr>
      </w:pPr>
      <w:r w:rsidRPr="000852A8">
        <w:rPr>
          <w:spacing w:val="-2"/>
          <w:sz w:val="20"/>
          <w:szCs w:val="20"/>
        </w:rPr>
        <w:t>Письмо</w:t>
      </w:r>
    </w:p>
    <w:p w:rsidR="00493185" w:rsidRPr="000852A8" w:rsidRDefault="00411DB8" w:rsidP="000852A8">
      <w:pPr>
        <w:pStyle w:val="a3"/>
        <w:rPr>
          <w:sz w:val="20"/>
          <w:szCs w:val="20"/>
        </w:rPr>
      </w:pPr>
      <w:r w:rsidRPr="000852A8">
        <w:rPr>
          <w:sz w:val="20"/>
          <w:szCs w:val="20"/>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w:t>
      </w:r>
      <w:r w:rsidRPr="000852A8">
        <w:rPr>
          <w:spacing w:val="-2"/>
          <w:sz w:val="20"/>
          <w:szCs w:val="20"/>
        </w:rPr>
        <w:t>письма.</w:t>
      </w:r>
    </w:p>
    <w:p w:rsidR="00493185" w:rsidRPr="000852A8" w:rsidRDefault="00411DB8" w:rsidP="000852A8">
      <w:pPr>
        <w:pStyle w:val="a3"/>
        <w:rPr>
          <w:sz w:val="20"/>
          <w:szCs w:val="20"/>
        </w:rPr>
      </w:pPr>
      <w:r w:rsidRPr="000852A8">
        <w:rPr>
          <w:sz w:val="20"/>
          <w:szCs w:val="20"/>
        </w:rPr>
        <w:t>Начертание письменных прописных и стр</w:t>
      </w:r>
      <w:r w:rsidR="00BE1A0F">
        <w:rPr>
          <w:sz w:val="20"/>
          <w:szCs w:val="20"/>
        </w:rPr>
        <w:t>очных букв. Письмо букв, букво-</w:t>
      </w:r>
      <w:r w:rsidRPr="000852A8">
        <w:rPr>
          <w:sz w:val="20"/>
          <w:szCs w:val="20"/>
        </w:rPr>
        <w:t>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w:t>
      </w:r>
      <w:r w:rsidRPr="000852A8">
        <w:rPr>
          <w:spacing w:val="40"/>
          <w:sz w:val="20"/>
          <w:szCs w:val="20"/>
        </w:rPr>
        <w:t xml:space="preserve"> </w:t>
      </w:r>
      <w:r w:rsidRPr="000852A8">
        <w:rPr>
          <w:sz w:val="20"/>
          <w:szCs w:val="20"/>
        </w:rPr>
        <w:t>произношением. Приѐмы и последовательность правильного списывания текста.</w:t>
      </w:r>
    </w:p>
    <w:p w:rsidR="00493185" w:rsidRPr="000852A8" w:rsidRDefault="00411DB8" w:rsidP="000852A8">
      <w:pPr>
        <w:pStyle w:val="a3"/>
        <w:rPr>
          <w:sz w:val="20"/>
          <w:szCs w:val="20"/>
        </w:rPr>
      </w:pPr>
      <w:r w:rsidRPr="000852A8">
        <w:rPr>
          <w:sz w:val="20"/>
          <w:szCs w:val="20"/>
        </w:rPr>
        <w:t>Функция небуквенных графических средс</w:t>
      </w:r>
      <w:r w:rsidR="00BE1A0F">
        <w:rPr>
          <w:sz w:val="20"/>
          <w:szCs w:val="20"/>
        </w:rPr>
        <w:t>тв: пробела между словами, зна</w:t>
      </w:r>
      <w:r w:rsidRPr="000852A8">
        <w:rPr>
          <w:sz w:val="20"/>
          <w:szCs w:val="20"/>
        </w:rPr>
        <w:t>ка переноса.</w:t>
      </w:r>
    </w:p>
    <w:p w:rsidR="00493185" w:rsidRPr="000852A8" w:rsidRDefault="00411DB8" w:rsidP="000852A8">
      <w:pPr>
        <w:pStyle w:val="2"/>
        <w:spacing w:line="240" w:lineRule="auto"/>
        <w:rPr>
          <w:sz w:val="20"/>
          <w:szCs w:val="20"/>
        </w:rPr>
      </w:pPr>
      <w:r w:rsidRPr="000852A8">
        <w:rPr>
          <w:sz w:val="20"/>
          <w:szCs w:val="20"/>
        </w:rPr>
        <w:t>Орфография</w:t>
      </w:r>
      <w:r w:rsidRPr="000852A8">
        <w:rPr>
          <w:spacing w:val="-10"/>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пунктуация</w:t>
      </w:r>
    </w:p>
    <w:p w:rsidR="00493185" w:rsidRPr="000852A8" w:rsidRDefault="00411DB8" w:rsidP="000852A8">
      <w:pPr>
        <w:pStyle w:val="a3"/>
        <w:rPr>
          <w:sz w:val="20"/>
          <w:szCs w:val="20"/>
        </w:rPr>
      </w:pPr>
      <w:r w:rsidRPr="000852A8">
        <w:rPr>
          <w:sz w:val="20"/>
          <w:szCs w:val="20"/>
        </w:rPr>
        <w:t xml:space="preserve">Правила правописания и их применение: </w:t>
      </w:r>
      <w:r w:rsidR="00BE1A0F">
        <w:rPr>
          <w:sz w:val="20"/>
          <w:szCs w:val="20"/>
        </w:rPr>
        <w:t>раздельное написание слов; обо</w:t>
      </w:r>
      <w:r w:rsidRPr="000852A8">
        <w:rPr>
          <w:sz w:val="20"/>
          <w:szCs w:val="20"/>
        </w:rPr>
        <w:t xml:space="preserve">значение гласных после шипящих в сочетаниях </w:t>
      </w:r>
      <w:r w:rsidRPr="000852A8">
        <w:rPr>
          <w:i/>
          <w:sz w:val="20"/>
          <w:szCs w:val="20"/>
        </w:rPr>
        <w:t xml:space="preserve">жи, ши </w:t>
      </w:r>
      <w:r w:rsidR="00BE1A0F">
        <w:rPr>
          <w:sz w:val="20"/>
          <w:szCs w:val="20"/>
        </w:rPr>
        <w:t>(в положении под уда</w:t>
      </w:r>
      <w:r w:rsidRPr="000852A8">
        <w:rPr>
          <w:sz w:val="20"/>
          <w:szCs w:val="20"/>
        </w:rPr>
        <w:t xml:space="preserve">рением), </w:t>
      </w:r>
      <w:r w:rsidRPr="000852A8">
        <w:rPr>
          <w:i/>
          <w:sz w:val="20"/>
          <w:szCs w:val="20"/>
        </w:rPr>
        <w:t>ча, ща, чу, щу</w:t>
      </w:r>
      <w:r w:rsidRPr="000852A8">
        <w:rPr>
          <w:sz w:val="20"/>
          <w:szCs w:val="20"/>
        </w:rPr>
        <w:t>; прописная буква в на</w:t>
      </w:r>
      <w:r w:rsidR="00BE1A0F">
        <w:rPr>
          <w:sz w:val="20"/>
          <w:szCs w:val="20"/>
        </w:rPr>
        <w:t>чале предложения, в именах соб</w:t>
      </w:r>
      <w:r w:rsidRPr="000852A8">
        <w:rPr>
          <w:sz w:val="20"/>
          <w:szCs w:val="20"/>
        </w:rPr>
        <w:t>ственных (имена людей, клички животных); пе</w:t>
      </w:r>
      <w:r w:rsidR="00A54316">
        <w:rPr>
          <w:sz w:val="20"/>
          <w:szCs w:val="20"/>
        </w:rPr>
        <w:t>ренос слов по слогам без стече</w:t>
      </w:r>
      <w:r w:rsidRPr="000852A8">
        <w:rPr>
          <w:sz w:val="20"/>
          <w:szCs w:val="20"/>
        </w:rPr>
        <w:t>ния согласных; знаки препинания в конце предложения.</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pacing w:val="-2"/>
          <w:sz w:val="20"/>
          <w:szCs w:val="20"/>
        </w:rPr>
        <w:t>СИСТЕМАТИЧЕСКИЙ</w:t>
      </w:r>
      <w:r w:rsidRPr="000852A8">
        <w:rPr>
          <w:spacing w:val="8"/>
          <w:sz w:val="20"/>
          <w:szCs w:val="20"/>
        </w:rPr>
        <w:t xml:space="preserve"> </w:t>
      </w:r>
      <w:r w:rsidRPr="000852A8">
        <w:rPr>
          <w:spacing w:val="-4"/>
          <w:sz w:val="20"/>
          <w:szCs w:val="20"/>
        </w:rPr>
        <w:t>КУРС</w:t>
      </w:r>
    </w:p>
    <w:p w:rsidR="00493185" w:rsidRPr="000852A8" w:rsidRDefault="00411DB8" w:rsidP="000852A8">
      <w:pPr>
        <w:pStyle w:val="2"/>
        <w:spacing w:line="240" w:lineRule="auto"/>
        <w:jc w:val="left"/>
        <w:rPr>
          <w:sz w:val="20"/>
          <w:szCs w:val="20"/>
        </w:rPr>
      </w:pPr>
      <w:r w:rsidRPr="000852A8">
        <w:rPr>
          <w:sz w:val="20"/>
          <w:szCs w:val="20"/>
        </w:rPr>
        <w:t>Общие</w:t>
      </w:r>
      <w:r w:rsidRPr="000852A8">
        <w:rPr>
          <w:spacing w:val="-7"/>
          <w:sz w:val="20"/>
          <w:szCs w:val="20"/>
        </w:rPr>
        <w:t xml:space="preserve"> </w:t>
      </w:r>
      <w:r w:rsidRPr="000852A8">
        <w:rPr>
          <w:sz w:val="20"/>
          <w:szCs w:val="20"/>
        </w:rPr>
        <w:t>сведения</w:t>
      </w:r>
      <w:r w:rsidRPr="000852A8">
        <w:rPr>
          <w:spacing w:val="-6"/>
          <w:sz w:val="20"/>
          <w:szCs w:val="20"/>
        </w:rPr>
        <w:t xml:space="preserve"> </w:t>
      </w:r>
      <w:r w:rsidRPr="000852A8">
        <w:rPr>
          <w:sz w:val="20"/>
          <w:szCs w:val="20"/>
        </w:rPr>
        <w:t>о</w:t>
      </w:r>
      <w:r w:rsidRPr="000852A8">
        <w:rPr>
          <w:spacing w:val="-4"/>
          <w:sz w:val="20"/>
          <w:szCs w:val="20"/>
        </w:rPr>
        <w:t xml:space="preserve"> языке</w:t>
      </w:r>
    </w:p>
    <w:p w:rsidR="00493185" w:rsidRPr="000852A8" w:rsidRDefault="00411DB8" w:rsidP="000852A8">
      <w:pPr>
        <w:pStyle w:val="a3"/>
        <w:jc w:val="left"/>
        <w:rPr>
          <w:sz w:val="20"/>
          <w:szCs w:val="20"/>
        </w:rPr>
      </w:pPr>
      <w:r w:rsidRPr="000852A8">
        <w:rPr>
          <w:sz w:val="20"/>
          <w:szCs w:val="20"/>
        </w:rPr>
        <w:t>Язык как основное средство человеческо</w:t>
      </w:r>
      <w:r w:rsidR="00BE1A0F">
        <w:rPr>
          <w:sz w:val="20"/>
          <w:szCs w:val="20"/>
        </w:rPr>
        <w:t>го общения. Цели и ситуации об</w:t>
      </w:r>
      <w:r w:rsidRPr="000852A8">
        <w:rPr>
          <w:spacing w:val="-2"/>
          <w:sz w:val="20"/>
          <w:szCs w:val="20"/>
        </w:rPr>
        <w:t>щения.</w:t>
      </w:r>
    </w:p>
    <w:p w:rsidR="00493185" w:rsidRPr="000852A8" w:rsidRDefault="00411DB8" w:rsidP="000852A8">
      <w:pPr>
        <w:pStyle w:val="2"/>
        <w:spacing w:line="240" w:lineRule="auto"/>
        <w:jc w:val="left"/>
        <w:rPr>
          <w:sz w:val="20"/>
          <w:szCs w:val="20"/>
        </w:rPr>
      </w:pPr>
      <w:r w:rsidRPr="000852A8">
        <w:rPr>
          <w:spacing w:val="-2"/>
          <w:sz w:val="20"/>
          <w:szCs w:val="20"/>
        </w:rPr>
        <w:t>Фонетика</w:t>
      </w:r>
    </w:p>
    <w:p w:rsidR="00493185" w:rsidRPr="000852A8" w:rsidRDefault="00411DB8" w:rsidP="00BE1A0F">
      <w:pPr>
        <w:pStyle w:val="a3"/>
        <w:rPr>
          <w:sz w:val="20"/>
          <w:szCs w:val="20"/>
        </w:rPr>
      </w:pPr>
      <w:r w:rsidRPr="000852A8">
        <w:rPr>
          <w:sz w:val="20"/>
          <w:szCs w:val="20"/>
        </w:rPr>
        <w:t>Звуки речи. Гласные и согласные звуки, их различение. Ударение в слове. Гласные</w:t>
      </w:r>
      <w:r w:rsidRPr="000852A8">
        <w:rPr>
          <w:spacing w:val="20"/>
          <w:sz w:val="20"/>
          <w:szCs w:val="20"/>
        </w:rPr>
        <w:t xml:space="preserve"> </w:t>
      </w:r>
      <w:r w:rsidRPr="000852A8">
        <w:rPr>
          <w:sz w:val="20"/>
          <w:szCs w:val="20"/>
        </w:rPr>
        <w:t>ударные</w:t>
      </w:r>
      <w:r w:rsidRPr="000852A8">
        <w:rPr>
          <w:spacing w:val="18"/>
          <w:sz w:val="20"/>
          <w:szCs w:val="20"/>
        </w:rPr>
        <w:t xml:space="preserve"> </w:t>
      </w:r>
      <w:r w:rsidRPr="000852A8">
        <w:rPr>
          <w:sz w:val="20"/>
          <w:szCs w:val="20"/>
        </w:rPr>
        <w:t>и</w:t>
      </w:r>
      <w:r w:rsidRPr="000852A8">
        <w:rPr>
          <w:spacing w:val="18"/>
          <w:sz w:val="20"/>
          <w:szCs w:val="20"/>
        </w:rPr>
        <w:t xml:space="preserve"> </w:t>
      </w:r>
      <w:r w:rsidRPr="000852A8">
        <w:rPr>
          <w:sz w:val="20"/>
          <w:szCs w:val="20"/>
        </w:rPr>
        <w:t>безударные.</w:t>
      </w:r>
      <w:r w:rsidRPr="000852A8">
        <w:rPr>
          <w:spacing w:val="27"/>
          <w:sz w:val="20"/>
          <w:szCs w:val="20"/>
        </w:rPr>
        <w:t xml:space="preserve"> </w:t>
      </w:r>
      <w:r w:rsidRPr="000852A8">
        <w:rPr>
          <w:sz w:val="20"/>
          <w:szCs w:val="20"/>
        </w:rPr>
        <w:t>Твѐрдые</w:t>
      </w:r>
      <w:r w:rsidRPr="000852A8">
        <w:rPr>
          <w:spacing w:val="18"/>
          <w:sz w:val="20"/>
          <w:szCs w:val="20"/>
        </w:rPr>
        <w:t xml:space="preserve"> </w:t>
      </w:r>
      <w:r w:rsidRPr="000852A8">
        <w:rPr>
          <w:sz w:val="20"/>
          <w:szCs w:val="20"/>
        </w:rPr>
        <w:t>и</w:t>
      </w:r>
      <w:r w:rsidRPr="000852A8">
        <w:rPr>
          <w:spacing w:val="22"/>
          <w:sz w:val="20"/>
          <w:szCs w:val="20"/>
        </w:rPr>
        <w:t xml:space="preserve"> </w:t>
      </w:r>
      <w:r w:rsidRPr="000852A8">
        <w:rPr>
          <w:sz w:val="20"/>
          <w:szCs w:val="20"/>
        </w:rPr>
        <w:t>мягкие</w:t>
      </w:r>
      <w:r w:rsidRPr="000852A8">
        <w:rPr>
          <w:spacing w:val="24"/>
          <w:sz w:val="20"/>
          <w:szCs w:val="20"/>
        </w:rPr>
        <w:t xml:space="preserve"> </w:t>
      </w:r>
      <w:r w:rsidRPr="000852A8">
        <w:rPr>
          <w:sz w:val="20"/>
          <w:szCs w:val="20"/>
        </w:rPr>
        <w:t>согласные</w:t>
      </w:r>
      <w:r w:rsidRPr="000852A8">
        <w:rPr>
          <w:spacing w:val="21"/>
          <w:sz w:val="20"/>
          <w:szCs w:val="20"/>
        </w:rPr>
        <w:t xml:space="preserve"> </w:t>
      </w:r>
      <w:r w:rsidRPr="000852A8">
        <w:rPr>
          <w:sz w:val="20"/>
          <w:szCs w:val="20"/>
        </w:rPr>
        <w:t>звуки,</w:t>
      </w:r>
      <w:r w:rsidRPr="000852A8">
        <w:rPr>
          <w:spacing w:val="24"/>
          <w:sz w:val="20"/>
          <w:szCs w:val="20"/>
        </w:rPr>
        <w:t xml:space="preserve"> </w:t>
      </w:r>
      <w:r w:rsidRPr="000852A8">
        <w:rPr>
          <w:sz w:val="20"/>
          <w:szCs w:val="20"/>
        </w:rPr>
        <w:t>их</w:t>
      </w:r>
      <w:r w:rsidRPr="000852A8">
        <w:rPr>
          <w:spacing w:val="24"/>
          <w:sz w:val="20"/>
          <w:szCs w:val="20"/>
        </w:rPr>
        <w:t xml:space="preserve"> </w:t>
      </w:r>
      <w:r w:rsidRPr="000852A8">
        <w:rPr>
          <w:spacing w:val="-2"/>
          <w:sz w:val="20"/>
          <w:szCs w:val="20"/>
        </w:rPr>
        <w:t>разли</w:t>
      </w:r>
      <w:r w:rsidRPr="000852A8">
        <w:rPr>
          <w:sz w:val="20"/>
          <w:szCs w:val="20"/>
        </w:rPr>
        <w:t>чение. Звонкие и глухие</w:t>
      </w:r>
      <w:r w:rsidRPr="000852A8">
        <w:rPr>
          <w:spacing w:val="-1"/>
          <w:sz w:val="20"/>
          <w:szCs w:val="20"/>
        </w:rPr>
        <w:t xml:space="preserve"> </w:t>
      </w:r>
      <w:r w:rsidRPr="000852A8">
        <w:rPr>
          <w:sz w:val="20"/>
          <w:szCs w:val="20"/>
        </w:rPr>
        <w:t>согласные</w:t>
      </w:r>
      <w:r w:rsidRPr="000852A8">
        <w:rPr>
          <w:spacing w:val="-2"/>
          <w:sz w:val="20"/>
          <w:szCs w:val="20"/>
        </w:rPr>
        <w:t xml:space="preserve"> </w:t>
      </w:r>
      <w:r w:rsidRPr="000852A8">
        <w:rPr>
          <w:sz w:val="20"/>
          <w:szCs w:val="20"/>
        </w:rPr>
        <w:t>звуки, их различение. Согласный звук [й’] и гласный звук [и]. Шипящие [ж], [ш], [ч’], [щ’].</w:t>
      </w:r>
    </w:p>
    <w:p w:rsidR="00493185" w:rsidRPr="000852A8" w:rsidRDefault="00411DB8" w:rsidP="00BE1A0F">
      <w:pPr>
        <w:pStyle w:val="a3"/>
        <w:rPr>
          <w:sz w:val="20"/>
          <w:szCs w:val="20"/>
        </w:rPr>
      </w:pPr>
      <w:r w:rsidRPr="000852A8">
        <w:rPr>
          <w:sz w:val="20"/>
          <w:szCs w:val="20"/>
        </w:rPr>
        <w:t>Слог.</w:t>
      </w:r>
      <w:r w:rsidRPr="000852A8">
        <w:rPr>
          <w:spacing w:val="40"/>
          <w:sz w:val="20"/>
          <w:szCs w:val="20"/>
        </w:rPr>
        <w:t xml:space="preserve"> </w:t>
      </w:r>
      <w:r w:rsidRPr="000852A8">
        <w:rPr>
          <w:sz w:val="20"/>
          <w:szCs w:val="20"/>
        </w:rPr>
        <w:t>Количество</w:t>
      </w:r>
      <w:r w:rsidRPr="000852A8">
        <w:rPr>
          <w:spacing w:val="40"/>
          <w:sz w:val="20"/>
          <w:szCs w:val="20"/>
        </w:rPr>
        <w:t xml:space="preserve"> </w:t>
      </w:r>
      <w:r w:rsidRPr="000852A8">
        <w:rPr>
          <w:sz w:val="20"/>
          <w:szCs w:val="20"/>
        </w:rPr>
        <w:t>слогов</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слове.</w:t>
      </w:r>
      <w:r w:rsidRPr="000852A8">
        <w:rPr>
          <w:spacing w:val="40"/>
          <w:sz w:val="20"/>
          <w:szCs w:val="20"/>
        </w:rPr>
        <w:t xml:space="preserve"> </w:t>
      </w:r>
      <w:r w:rsidRPr="000852A8">
        <w:rPr>
          <w:sz w:val="20"/>
          <w:szCs w:val="20"/>
        </w:rPr>
        <w:t>Ударный</w:t>
      </w:r>
      <w:r w:rsidRPr="000852A8">
        <w:rPr>
          <w:spacing w:val="40"/>
          <w:sz w:val="20"/>
          <w:szCs w:val="20"/>
        </w:rPr>
        <w:t xml:space="preserve"> </w:t>
      </w:r>
      <w:r w:rsidRPr="000852A8">
        <w:rPr>
          <w:sz w:val="20"/>
          <w:szCs w:val="20"/>
        </w:rPr>
        <w:t>слог.</w:t>
      </w:r>
      <w:r w:rsidRPr="000852A8">
        <w:rPr>
          <w:spacing w:val="40"/>
          <w:sz w:val="20"/>
          <w:szCs w:val="20"/>
        </w:rPr>
        <w:t xml:space="preserve"> </w:t>
      </w:r>
      <w:r w:rsidRPr="000852A8">
        <w:rPr>
          <w:sz w:val="20"/>
          <w:szCs w:val="20"/>
        </w:rPr>
        <w:t>Деление</w:t>
      </w:r>
      <w:r w:rsidRPr="000852A8">
        <w:rPr>
          <w:spacing w:val="40"/>
          <w:sz w:val="20"/>
          <w:szCs w:val="20"/>
        </w:rPr>
        <w:t xml:space="preserve"> </w:t>
      </w:r>
      <w:r w:rsidRPr="000852A8">
        <w:rPr>
          <w:sz w:val="20"/>
          <w:szCs w:val="20"/>
        </w:rPr>
        <w:t>слов</w:t>
      </w:r>
      <w:r w:rsidRPr="000852A8">
        <w:rPr>
          <w:spacing w:val="40"/>
          <w:sz w:val="20"/>
          <w:szCs w:val="20"/>
        </w:rPr>
        <w:t xml:space="preserve"> </w:t>
      </w:r>
      <w:r w:rsidRPr="000852A8">
        <w:rPr>
          <w:sz w:val="20"/>
          <w:szCs w:val="20"/>
        </w:rPr>
        <w:t>на</w:t>
      </w:r>
      <w:r w:rsidRPr="000852A8">
        <w:rPr>
          <w:spacing w:val="40"/>
          <w:sz w:val="20"/>
          <w:szCs w:val="20"/>
        </w:rPr>
        <w:t xml:space="preserve"> </w:t>
      </w:r>
      <w:r w:rsidRPr="000852A8">
        <w:rPr>
          <w:sz w:val="20"/>
          <w:szCs w:val="20"/>
        </w:rPr>
        <w:t>слоги (простые случаи, без стечения согласных).</w:t>
      </w:r>
    </w:p>
    <w:p w:rsidR="00493185" w:rsidRPr="000852A8" w:rsidRDefault="00411DB8" w:rsidP="000852A8">
      <w:pPr>
        <w:pStyle w:val="2"/>
        <w:spacing w:line="240" w:lineRule="auto"/>
        <w:jc w:val="left"/>
        <w:rPr>
          <w:sz w:val="20"/>
          <w:szCs w:val="20"/>
        </w:rPr>
      </w:pPr>
      <w:r w:rsidRPr="000852A8">
        <w:rPr>
          <w:spacing w:val="-2"/>
          <w:sz w:val="20"/>
          <w:szCs w:val="20"/>
        </w:rPr>
        <w:t>Графика</w:t>
      </w:r>
    </w:p>
    <w:p w:rsidR="00493185" w:rsidRPr="000852A8" w:rsidRDefault="00411DB8" w:rsidP="000852A8">
      <w:pPr>
        <w:pStyle w:val="a3"/>
        <w:rPr>
          <w:sz w:val="20"/>
          <w:szCs w:val="20"/>
        </w:rPr>
      </w:pPr>
      <w:r w:rsidRPr="000852A8">
        <w:rPr>
          <w:sz w:val="20"/>
          <w:szCs w:val="20"/>
        </w:rPr>
        <w:t xml:space="preserve">Звук и буква. Различение звуков и букв. Обозначение на письме твѐрдости согласных звуков буквами </w:t>
      </w:r>
      <w:r w:rsidRPr="000852A8">
        <w:rPr>
          <w:i/>
          <w:sz w:val="20"/>
          <w:szCs w:val="20"/>
        </w:rPr>
        <w:t>а, о, у, ы,</w:t>
      </w:r>
      <w:r w:rsidRPr="000852A8">
        <w:rPr>
          <w:i/>
          <w:spacing w:val="-1"/>
          <w:sz w:val="20"/>
          <w:szCs w:val="20"/>
        </w:rPr>
        <w:t xml:space="preserve"> </w:t>
      </w:r>
      <w:r w:rsidRPr="000852A8">
        <w:rPr>
          <w:i/>
          <w:sz w:val="20"/>
          <w:szCs w:val="20"/>
        </w:rPr>
        <w:t>э</w:t>
      </w:r>
      <w:r w:rsidRPr="000852A8">
        <w:rPr>
          <w:sz w:val="20"/>
          <w:szCs w:val="20"/>
        </w:rPr>
        <w:t xml:space="preserve">; слова с буквой </w:t>
      </w:r>
      <w:r w:rsidRPr="000852A8">
        <w:rPr>
          <w:i/>
          <w:sz w:val="20"/>
          <w:szCs w:val="20"/>
        </w:rPr>
        <w:t>э</w:t>
      </w:r>
      <w:r w:rsidRPr="000852A8">
        <w:rPr>
          <w:sz w:val="20"/>
          <w:szCs w:val="20"/>
        </w:rPr>
        <w:t xml:space="preserve">. Обозначение на письме мягкости согласных звуков буквами </w:t>
      </w:r>
      <w:r w:rsidRPr="000852A8">
        <w:rPr>
          <w:i/>
          <w:sz w:val="20"/>
          <w:szCs w:val="20"/>
        </w:rPr>
        <w:t>е, ѐ, ю, я, и</w:t>
      </w:r>
      <w:r w:rsidRPr="000852A8">
        <w:rPr>
          <w:sz w:val="20"/>
          <w:szCs w:val="20"/>
        </w:rPr>
        <w:t xml:space="preserve">. Функции букв </w:t>
      </w:r>
      <w:r w:rsidRPr="000852A8">
        <w:rPr>
          <w:i/>
          <w:sz w:val="20"/>
          <w:szCs w:val="20"/>
        </w:rPr>
        <w:t xml:space="preserve">е, ѐ, ю, я. </w:t>
      </w:r>
      <w:r w:rsidR="00BE1A0F">
        <w:rPr>
          <w:sz w:val="20"/>
          <w:szCs w:val="20"/>
        </w:rPr>
        <w:t>Мяг</w:t>
      </w:r>
      <w:r w:rsidRPr="000852A8">
        <w:rPr>
          <w:sz w:val="20"/>
          <w:szCs w:val="20"/>
        </w:rPr>
        <w:t xml:space="preserve">кий знак как показатель мягкости предшествующего согласного звука в конце </w:t>
      </w:r>
      <w:r w:rsidRPr="000852A8">
        <w:rPr>
          <w:spacing w:val="-2"/>
          <w:sz w:val="20"/>
          <w:szCs w:val="20"/>
        </w:rPr>
        <w:t>слова.</w:t>
      </w:r>
    </w:p>
    <w:p w:rsidR="00493185" w:rsidRPr="000852A8" w:rsidRDefault="00411DB8" w:rsidP="000852A8">
      <w:pPr>
        <w:pStyle w:val="a3"/>
        <w:rPr>
          <w:sz w:val="20"/>
          <w:szCs w:val="20"/>
        </w:rPr>
      </w:pPr>
      <w:r w:rsidRPr="000852A8">
        <w:rPr>
          <w:sz w:val="20"/>
          <w:szCs w:val="20"/>
        </w:rPr>
        <w:t>Установление соотношения звукового и буквенного состава слова в словах типа стол, конь.</w:t>
      </w:r>
    </w:p>
    <w:p w:rsidR="00493185" w:rsidRPr="000852A8" w:rsidRDefault="00411DB8" w:rsidP="00BE1A0F">
      <w:pPr>
        <w:pStyle w:val="a3"/>
        <w:ind w:left="991" w:firstLine="0"/>
        <w:rPr>
          <w:sz w:val="20"/>
          <w:szCs w:val="20"/>
        </w:rPr>
      </w:pPr>
      <w:r w:rsidRPr="000852A8">
        <w:rPr>
          <w:sz w:val="20"/>
          <w:szCs w:val="20"/>
        </w:rPr>
        <w:t>Небуквенные</w:t>
      </w:r>
      <w:r w:rsidRPr="000852A8">
        <w:rPr>
          <w:spacing w:val="-3"/>
          <w:sz w:val="20"/>
          <w:szCs w:val="20"/>
        </w:rPr>
        <w:t xml:space="preserve"> </w:t>
      </w:r>
      <w:r w:rsidRPr="000852A8">
        <w:rPr>
          <w:sz w:val="20"/>
          <w:szCs w:val="20"/>
        </w:rPr>
        <w:t>графические</w:t>
      </w:r>
      <w:r w:rsidRPr="000852A8">
        <w:rPr>
          <w:spacing w:val="-3"/>
          <w:sz w:val="20"/>
          <w:szCs w:val="20"/>
        </w:rPr>
        <w:t xml:space="preserve"> </w:t>
      </w:r>
      <w:r w:rsidRPr="000852A8">
        <w:rPr>
          <w:sz w:val="20"/>
          <w:szCs w:val="20"/>
        </w:rPr>
        <w:t>средства:</w:t>
      </w:r>
      <w:r w:rsidRPr="000852A8">
        <w:rPr>
          <w:spacing w:val="-2"/>
          <w:sz w:val="20"/>
          <w:szCs w:val="20"/>
        </w:rPr>
        <w:t xml:space="preserve"> </w:t>
      </w:r>
      <w:r w:rsidRPr="000852A8">
        <w:rPr>
          <w:sz w:val="20"/>
          <w:szCs w:val="20"/>
        </w:rPr>
        <w:t>пробел</w:t>
      </w:r>
      <w:r w:rsidRPr="000852A8">
        <w:rPr>
          <w:spacing w:val="-3"/>
          <w:sz w:val="20"/>
          <w:szCs w:val="20"/>
        </w:rPr>
        <w:t xml:space="preserve"> </w:t>
      </w:r>
      <w:r w:rsidRPr="000852A8">
        <w:rPr>
          <w:sz w:val="20"/>
          <w:szCs w:val="20"/>
        </w:rPr>
        <w:t>между</w:t>
      </w:r>
      <w:r w:rsidRPr="000852A8">
        <w:rPr>
          <w:spacing w:val="-7"/>
          <w:sz w:val="20"/>
          <w:szCs w:val="20"/>
        </w:rPr>
        <w:t xml:space="preserve"> </w:t>
      </w:r>
      <w:r w:rsidRPr="000852A8">
        <w:rPr>
          <w:sz w:val="20"/>
          <w:szCs w:val="20"/>
        </w:rPr>
        <w:t>словами,</w:t>
      </w:r>
      <w:r w:rsidRPr="000852A8">
        <w:rPr>
          <w:spacing w:val="-3"/>
          <w:sz w:val="20"/>
          <w:szCs w:val="20"/>
        </w:rPr>
        <w:t xml:space="preserve"> </w:t>
      </w:r>
      <w:r w:rsidRPr="000852A8">
        <w:rPr>
          <w:sz w:val="20"/>
          <w:szCs w:val="20"/>
        </w:rPr>
        <w:t>знак</w:t>
      </w:r>
      <w:r w:rsidRPr="000852A8">
        <w:rPr>
          <w:spacing w:val="-4"/>
          <w:sz w:val="20"/>
          <w:szCs w:val="20"/>
        </w:rPr>
        <w:t xml:space="preserve"> </w:t>
      </w:r>
      <w:r w:rsidRPr="000852A8">
        <w:rPr>
          <w:sz w:val="20"/>
          <w:szCs w:val="20"/>
        </w:rPr>
        <w:t>переноса. Русский</w:t>
      </w:r>
      <w:r w:rsidRPr="000852A8">
        <w:rPr>
          <w:spacing w:val="40"/>
          <w:sz w:val="20"/>
          <w:szCs w:val="20"/>
        </w:rPr>
        <w:t xml:space="preserve"> </w:t>
      </w:r>
      <w:r w:rsidRPr="000852A8">
        <w:rPr>
          <w:sz w:val="20"/>
          <w:szCs w:val="20"/>
        </w:rPr>
        <w:t>алфавит:</w:t>
      </w:r>
      <w:r w:rsidRPr="000852A8">
        <w:rPr>
          <w:spacing w:val="37"/>
          <w:sz w:val="20"/>
          <w:szCs w:val="20"/>
        </w:rPr>
        <w:t xml:space="preserve"> </w:t>
      </w:r>
      <w:r w:rsidRPr="000852A8">
        <w:rPr>
          <w:sz w:val="20"/>
          <w:szCs w:val="20"/>
        </w:rPr>
        <w:t>правильное</w:t>
      </w:r>
      <w:r w:rsidRPr="000852A8">
        <w:rPr>
          <w:spacing w:val="38"/>
          <w:sz w:val="20"/>
          <w:szCs w:val="20"/>
        </w:rPr>
        <w:t xml:space="preserve"> </w:t>
      </w:r>
      <w:r w:rsidRPr="000852A8">
        <w:rPr>
          <w:sz w:val="20"/>
          <w:szCs w:val="20"/>
        </w:rPr>
        <w:t>название</w:t>
      </w:r>
      <w:r w:rsidRPr="000852A8">
        <w:rPr>
          <w:spacing w:val="36"/>
          <w:sz w:val="20"/>
          <w:szCs w:val="20"/>
        </w:rPr>
        <w:t xml:space="preserve"> </w:t>
      </w:r>
      <w:r w:rsidRPr="000852A8">
        <w:rPr>
          <w:sz w:val="20"/>
          <w:szCs w:val="20"/>
        </w:rPr>
        <w:t>букв,</w:t>
      </w:r>
      <w:r w:rsidRPr="000852A8">
        <w:rPr>
          <w:spacing w:val="40"/>
          <w:sz w:val="20"/>
          <w:szCs w:val="20"/>
        </w:rPr>
        <w:t xml:space="preserve"> </w:t>
      </w:r>
      <w:r w:rsidRPr="000852A8">
        <w:rPr>
          <w:sz w:val="20"/>
          <w:szCs w:val="20"/>
        </w:rPr>
        <w:t>их</w:t>
      </w:r>
      <w:r w:rsidRPr="000852A8">
        <w:rPr>
          <w:spacing w:val="40"/>
          <w:sz w:val="20"/>
          <w:szCs w:val="20"/>
        </w:rPr>
        <w:t xml:space="preserve"> </w:t>
      </w:r>
      <w:r w:rsidRPr="000852A8">
        <w:rPr>
          <w:sz w:val="20"/>
          <w:szCs w:val="20"/>
        </w:rPr>
        <w:t>последовательность.</w:t>
      </w:r>
      <w:r w:rsidRPr="000852A8">
        <w:rPr>
          <w:spacing w:val="40"/>
          <w:sz w:val="20"/>
          <w:szCs w:val="20"/>
        </w:rPr>
        <w:t xml:space="preserve"> </w:t>
      </w:r>
      <w:r w:rsidRPr="000852A8">
        <w:rPr>
          <w:sz w:val="20"/>
          <w:szCs w:val="20"/>
        </w:rPr>
        <w:t>Использование</w:t>
      </w:r>
      <w:r w:rsidRPr="000852A8">
        <w:rPr>
          <w:spacing w:val="-15"/>
          <w:sz w:val="20"/>
          <w:szCs w:val="20"/>
        </w:rPr>
        <w:t xml:space="preserve"> </w:t>
      </w:r>
      <w:r w:rsidRPr="000852A8">
        <w:rPr>
          <w:sz w:val="20"/>
          <w:szCs w:val="20"/>
        </w:rPr>
        <w:t>алфавита</w:t>
      </w:r>
      <w:r w:rsidRPr="000852A8">
        <w:rPr>
          <w:spacing w:val="-10"/>
          <w:sz w:val="20"/>
          <w:szCs w:val="20"/>
        </w:rPr>
        <w:t xml:space="preserve"> </w:t>
      </w:r>
      <w:r w:rsidRPr="000852A8">
        <w:rPr>
          <w:sz w:val="20"/>
          <w:szCs w:val="20"/>
        </w:rPr>
        <w:t>для</w:t>
      </w:r>
      <w:r w:rsidRPr="000852A8">
        <w:rPr>
          <w:spacing w:val="-11"/>
          <w:sz w:val="20"/>
          <w:szCs w:val="20"/>
        </w:rPr>
        <w:t xml:space="preserve"> </w:t>
      </w:r>
      <w:r w:rsidRPr="000852A8">
        <w:rPr>
          <w:sz w:val="20"/>
          <w:szCs w:val="20"/>
        </w:rPr>
        <w:t>упорядочения</w:t>
      </w:r>
      <w:r w:rsidRPr="000852A8">
        <w:rPr>
          <w:spacing w:val="-11"/>
          <w:sz w:val="20"/>
          <w:szCs w:val="20"/>
        </w:rPr>
        <w:t xml:space="preserve"> </w:t>
      </w:r>
      <w:r w:rsidRPr="000852A8">
        <w:rPr>
          <w:sz w:val="20"/>
          <w:szCs w:val="20"/>
        </w:rPr>
        <w:t>списка</w:t>
      </w:r>
      <w:r w:rsidRPr="000852A8">
        <w:rPr>
          <w:spacing w:val="-9"/>
          <w:sz w:val="20"/>
          <w:szCs w:val="20"/>
        </w:rPr>
        <w:t xml:space="preserve"> </w:t>
      </w:r>
      <w:r w:rsidRPr="000852A8">
        <w:rPr>
          <w:spacing w:val="-2"/>
          <w:sz w:val="20"/>
          <w:szCs w:val="20"/>
        </w:rPr>
        <w:t>слов.</w:t>
      </w:r>
    </w:p>
    <w:p w:rsidR="00493185" w:rsidRPr="000852A8" w:rsidRDefault="00411DB8" w:rsidP="000852A8">
      <w:pPr>
        <w:pStyle w:val="2"/>
        <w:spacing w:line="240" w:lineRule="auto"/>
        <w:jc w:val="left"/>
        <w:rPr>
          <w:sz w:val="20"/>
          <w:szCs w:val="20"/>
        </w:rPr>
      </w:pPr>
      <w:r w:rsidRPr="000852A8">
        <w:rPr>
          <w:spacing w:val="-2"/>
          <w:sz w:val="20"/>
          <w:szCs w:val="20"/>
        </w:rPr>
        <w:t>Орфоэпия</w:t>
      </w:r>
    </w:p>
    <w:p w:rsidR="00493185" w:rsidRPr="000852A8" w:rsidRDefault="00411DB8" w:rsidP="000852A8">
      <w:pPr>
        <w:pStyle w:val="a3"/>
        <w:rPr>
          <w:sz w:val="20"/>
          <w:szCs w:val="20"/>
        </w:rPr>
      </w:pPr>
      <w:r w:rsidRPr="000852A8">
        <w:rPr>
          <w:sz w:val="20"/>
          <w:szCs w:val="20"/>
        </w:rPr>
        <w:t>Произношение звуков и сочетаний звуко</w:t>
      </w:r>
      <w:r w:rsidR="00BE1A0F">
        <w:rPr>
          <w:sz w:val="20"/>
          <w:szCs w:val="20"/>
        </w:rPr>
        <w:t>в, ударение в словах в соответ</w:t>
      </w:r>
      <w:r w:rsidRPr="000852A8">
        <w:rPr>
          <w:sz w:val="20"/>
          <w:szCs w:val="20"/>
        </w:rPr>
        <w:t>ствии с нормами современного русского лит</w:t>
      </w:r>
      <w:r w:rsidR="00BE1A0F">
        <w:rPr>
          <w:sz w:val="20"/>
          <w:szCs w:val="20"/>
        </w:rPr>
        <w:t>ературного языка (на ограничен</w:t>
      </w:r>
      <w:r w:rsidRPr="000852A8">
        <w:rPr>
          <w:sz w:val="20"/>
          <w:szCs w:val="20"/>
        </w:rPr>
        <w:t>ном перечне слов, отрабатываемом в учебнике).</w:t>
      </w:r>
    </w:p>
    <w:p w:rsidR="00493185" w:rsidRPr="000852A8" w:rsidRDefault="00411DB8" w:rsidP="000852A8">
      <w:pPr>
        <w:pStyle w:val="2"/>
        <w:spacing w:line="240" w:lineRule="auto"/>
        <w:jc w:val="left"/>
        <w:rPr>
          <w:sz w:val="20"/>
          <w:szCs w:val="20"/>
        </w:rPr>
      </w:pPr>
      <w:r w:rsidRPr="000852A8">
        <w:rPr>
          <w:spacing w:val="-2"/>
          <w:sz w:val="20"/>
          <w:szCs w:val="20"/>
        </w:rPr>
        <w:t>Лексика</w:t>
      </w:r>
    </w:p>
    <w:p w:rsidR="00493185" w:rsidRPr="000852A8" w:rsidRDefault="00411DB8" w:rsidP="000852A8">
      <w:pPr>
        <w:pStyle w:val="a3"/>
        <w:ind w:left="991" w:firstLine="0"/>
        <w:jc w:val="left"/>
        <w:rPr>
          <w:sz w:val="20"/>
          <w:szCs w:val="20"/>
        </w:rPr>
      </w:pPr>
      <w:r w:rsidRPr="000852A8">
        <w:rPr>
          <w:sz w:val="20"/>
          <w:szCs w:val="20"/>
        </w:rPr>
        <w:t>Слово</w:t>
      </w:r>
      <w:r w:rsidRPr="000852A8">
        <w:rPr>
          <w:spacing w:val="-10"/>
          <w:sz w:val="20"/>
          <w:szCs w:val="20"/>
        </w:rPr>
        <w:t xml:space="preserve"> </w:t>
      </w:r>
      <w:r w:rsidRPr="000852A8">
        <w:rPr>
          <w:sz w:val="20"/>
          <w:szCs w:val="20"/>
        </w:rPr>
        <w:t>как</w:t>
      </w:r>
      <w:r w:rsidRPr="000852A8">
        <w:rPr>
          <w:spacing w:val="-5"/>
          <w:sz w:val="20"/>
          <w:szCs w:val="20"/>
        </w:rPr>
        <w:t xml:space="preserve"> </w:t>
      </w:r>
      <w:r w:rsidRPr="000852A8">
        <w:rPr>
          <w:sz w:val="20"/>
          <w:szCs w:val="20"/>
        </w:rPr>
        <w:t>единица</w:t>
      </w:r>
      <w:r w:rsidRPr="000852A8">
        <w:rPr>
          <w:spacing w:val="-5"/>
          <w:sz w:val="20"/>
          <w:szCs w:val="20"/>
        </w:rPr>
        <w:t xml:space="preserve"> </w:t>
      </w:r>
      <w:r w:rsidRPr="000852A8">
        <w:rPr>
          <w:sz w:val="20"/>
          <w:szCs w:val="20"/>
        </w:rPr>
        <w:t>языка</w:t>
      </w:r>
      <w:r w:rsidRPr="000852A8">
        <w:rPr>
          <w:spacing w:val="-4"/>
          <w:sz w:val="20"/>
          <w:szCs w:val="20"/>
        </w:rPr>
        <w:t xml:space="preserve"> </w:t>
      </w:r>
      <w:r w:rsidRPr="000852A8">
        <w:rPr>
          <w:spacing w:val="-2"/>
          <w:sz w:val="20"/>
          <w:szCs w:val="20"/>
        </w:rPr>
        <w:t>(ознакомление).</w:t>
      </w:r>
    </w:p>
    <w:p w:rsidR="00493185" w:rsidRPr="000852A8" w:rsidRDefault="00411DB8" w:rsidP="000852A8">
      <w:pPr>
        <w:pStyle w:val="a3"/>
        <w:jc w:val="left"/>
        <w:rPr>
          <w:sz w:val="20"/>
          <w:szCs w:val="20"/>
        </w:rPr>
      </w:pPr>
      <w:r w:rsidRPr="000852A8">
        <w:rPr>
          <w:sz w:val="20"/>
          <w:szCs w:val="20"/>
        </w:rPr>
        <w:t>Слово как название предмета, признака</w:t>
      </w:r>
      <w:r w:rsidRPr="000852A8">
        <w:rPr>
          <w:spacing w:val="35"/>
          <w:sz w:val="20"/>
          <w:szCs w:val="20"/>
        </w:rPr>
        <w:t xml:space="preserve"> </w:t>
      </w:r>
      <w:r w:rsidRPr="000852A8">
        <w:rPr>
          <w:sz w:val="20"/>
          <w:szCs w:val="20"/>
        </w:rPr>
        <w:t>предмета, действия</w:t>
      </w:r>
      <w:r w:rsidRPr="000852A8">
        <w:rPr>
          <w:spacing w:val="35"/>
          <w:sz w:val="20"/>
          <w:szCs w:val="20"/>
        </w:rPr>
        <w:t xml:space="preserve"> </w:t>
      </w:r>
      <w:r w:rsidRPr="000852A8">
        <w:rPr>
          <w:sz w:val="20"/>
          <w:szCs w:val="20"/>
        </w:rPr>
        <w:t xml:space="preserve">предмета </w:t>
      </w:r>
      <w:r w:rsidRPr="000852A8">
        <w:rPr>
          <w:spacing w:val="-2"/>
          <w:sz w:val="20"/>
          <w:szCs w:val="20"/>
        </w:rPr>
        <w:t>(ознакомление).</w:t>
      </w:r>
    </w:p>
    <w:p w:rsidR="00493185" w:rsidRPr="000852A8" w:rsidRDefault="00411DB8" w:rsidP="000852A8">
      <w:pPr>
        <w:pStyle w:val="a3"/>
        <w:ind w:left="991" w:firstLine="0"/>
        <w:jc w:val="left"/>
        <w:rPr>
          <w:sz w:val="20"/>
          <w:szCs w:val="20"/>
        </w:rPr>
      </w:pPr>
      <w:r w:rsidRPr="000852A8">
        <w:rPr>
          <w:sz w:val="20"/>
          <w:szCs w:val="20"/>
        </w:rPr>
        <w:t>Выявление</w:t>
      </w:r>
      <w:r w:rsidRPr="000852A8">
        <w:rPr>
          <w:spacing w:val="-17"/>
          <w:sz w:val="20"/>
          <w:szCs w:val="20"/>
        </w:rPr>
        <w:t xml:space="preserve"> </w:t>
      </w:r>
      <w:r w:rsidRPr="000852A8">
        <w:rPr>
          <w:sz w:val="20"/>
          <w:szCs w:val="20"/>
        </w:rPr>
        <w:t>слов,</w:t>
      </w:r>
      <w:r w:rsidRPr="000852A8">
        <w:rPr>
          <w:spacing w:val="-10"/>
          <w:sz w:val="20"/>
          <w:szCs w:val="20"/>
        </w:rPr>
        <w:t xml:space="preserve"> </w:t>
      </w:r>
      <w:r w:rsidRPr="000852A8">
        <w:rPr>
          <w:sz w:val="20"/>
          <w:szCs w:val="20"/>
        </w:rPr>
        <w:t>значение</w:t>
      </w:r>
      <w:r w:rsidRPr="000852A8">
        <w:rPr>
          <w:spacing w:val="-13"/>
          <w:sz w:val="20"/>
          <w:szCs w:val="20"/>
        </w:rPr>
        <w:t xml:space="preserve"> </w:t>
      </w:r>
      <w:r w:rsidRPr="000852A8">
        <w:rPr>
          <w:sz w:val="20"/>
          <w:szCs w:val="20"/>
        </w:rPr>
        <w:t>которых</w:t>
      </w:r>
      <w:r w:rsidRPr="000852A8">
        <w:rPr>
          <w:spacing w:val="-10"/>
          <w:sz w:val="20"/>
          <w:szCs w:val="20"/>
        </w:rPr>
        <w:t xml:space="preserve"> </w:t>
      </w:r>
      <w:r w:rsidRPr="000852A8">
        <w:rPr>
          <w:sz w:val="20"/>
          <w:szCs w:val="20"/>
        </w:rPr>
        <w:t>требует</w:t>
      </w:r>
      <w:r w:rsidRPr="000852A8">
        <w:rPr>
          <w:spacing w:val="-3"/>
          <w:sz w:val="20"/>
          <w:szCs w:val="20"/>
        </w:rPr>
        <w:t xml:space="preserve"> </w:t>
      </w:r>
      <w:r w:rsidRPr="000852A8">
        <w:rPr>
          <w:spacing w:val="-2"/>
          <w:sz w:val="20"/>
          <w:szCs w:val="20"/>
        </w:rPr>
        <w:t>уточнения.</w:t>
      </w:r>
    </w:p>
    <w:p w:rsidR="00493185" w:rsidRPr="000852A8" w:rsidRDefault="00411DB8" w:rsidP="000852A8">
      <w:pPr>
        <w:pStyle w:val="2"/>
        <w:spacing w:line="240" w:lineRule="auto"/>
        <w:jc w:val="left"/>
        <w:rPr>
          <w:sz w:val="20"/>
          <w:szCs w:val="20"/>
        </w:rPr>
      </w:pPr>
      <w:r w:rsidRPr="000852A8">
        <w:rPr>
          <w:spacing w:val="-2"/>
          <w:sz w:val="20"/>
          <w:szCs w:val="20"/>
        </w:rPr>
        <w:t>Синтаксис</w:t>
      </w:r>
    </w:p>
    <w:p w:rsidR="00493185" w:rsidRPr="000852A8" w:rsidRDefault="00411DB8" w:rsidP="000852A8">
      <w:pPr>
        <w:pStyle w:val="a3"/>
        <w:ind w:left="991" w:firstLine="0"/>
        <w:jc w:val="left"/>
        <w:rPr>
          <w:sz w:val="20"/>
          <w:szCs w:val="20"/>
        </w:rPr>
      </w:pPr>
      <w:r w:rsidRPr="000852A8">
        <w:rPr>
          <w:sz w:val="20"/>
          <w:szCs w:val="20"/>
        </w:rPr>
        <w:t>Предложение</w:t>
      </w:r>
      <w:r w:rsidRPr="000852A8">
        <w:rPr>
          <w:spacing w:val="-11"/>
          <w:sz w:val="20"/>
          <w:szCs w:val="20"/>
        </w:rPr>
        <w:t xml:space="preserve"> </w:t>
      </w:r>
      <w:r w:rsidRPr="000852A8">
        <w:rPr>
          <w:sz w:val="20"/>
          <w:szCs w:val="20"/>
        </w:rPr>
        <w:t>как</w:t>
      </w:r>
      <w:r w:rsidRPr="000852A8">
        <w:rPr>
          <w:spacing w:val="-7"/>
          <w:sz w:val="20"/>
          <w:szCs w:val="20"/>
        </w:rPr>
        <w:t xml:space="preserve"> </w:t>
      </w:r>
      <w:r w:rsidRPr="000852A8">
        <w:rPr>
          <w:sz w:val="20"/>
          <w:szCs w:val="20"/>
        </w:rPr>
        <w:t>единица</w:t>
      </w:r>
      <w:r w:rsidRPr="000852A8">
        <w:rPr>
          <w:spacing w:val="-7"/>
          <w:sz w:val="20"/>
          <w:szCs w:val="20"/>
        </w:rPr>
        <w:t xml:space="preserve"> </w:t>
      </w:r>
      <w:r w:rsidRPr="000852A8">
        <w:rPr>
          <w:sz w:val="20"/>
          <w:szCs w:val="20"/>
        </w:rPr>
        <w:t>языка</w:t>
      </w:r>
      <w:r w:rsidRPr="000852A8">
        <w:rPr>
          <w:spacing w:val="-6"/>
          <w:sz w:val="20"/>
          <w:szCs w:val="20"/>
        </w:rPr>
        <w:t xml:space="preserve"> </w:t>
      </w:r>
      <w:r w:rsidRPr="000852A8">
        <w:rPr>
          <w:spacing w:val="-2"/>
          <w:sz w:val="20"/>
          <w:szCs w:val="20"/>
        </w:rPr>
        <w:t>(ознакомление).</w:t>
      </w:r>
    </w:p>
    <w:p w:rsidR="00493185" w:rsidRPr="000852A8" w:rsidRDefault="00411DB8" w:rsidP="000852A8">
      <w:pPr>
        <w:pStyle w:val="a3"/>
        <w:jc w:val="left"/>
        <w:rPr>
          <w:sz w:val="20"/>
          <w:szCs w:val="20"/>
        </w:rPr>
      </w:pPr>
      <w:r w:rsidRPr="000852A8">
        <w:rPr>
          <w:sz w:val="20"/>
          <w:szCs w:val="20"/>
        </w:rPr>
        <w:t>Слово, предложение</w:t>
      </w:r>
      <w:r w:rsidRPr="000852A8">
        <w:rPr>
          <w:spacing w:val="-3"/>
          <w:sz w:val="20"/>
          <w:szCs w:val="20"/>
        </w:rPr>
        <w:t xml:space="preserve"> </w:t>
      </w:r>
      <w:r w:rsidRPr="000852A8">
        <w:rPr>
          <w:sz w:val="20"/>
          <w:szCs w:val="20"/>
        </w:rPr>
        <w:t>(наблюдение</w:t>
      </w:r>
      <w:r w:rsidRPr="000852A8">
        <w:rPr>
          <w:spacing w:val="-3"/>
          <w:sz w:val="20"/>
          <w:szCs w:val="20"/>
        </w:rPr>
        <w:t xml:space="preserve"> </w:t>
      </w:r>
      <w:r w:rsidRPr="000852A8">
        <w:rPr>
          <w:sz w:val="20"/>
          <w:szCs w:val="20"/>
        </w:rPr>
        <w:t>над сходством</w:t>
      </w:r>
      <w:r w:rsidRPr="000852A8">
        <w:rPr>
          <w:spacing w:val="-2"/>
          <w:sz w:val="20"/>
          <w:szCs w:val="20"/>
        </w:rPr>
        <w:t xml:space="preserve"> </w:t>
      </w:r>
      <w:r w:rsidR="00A54316">
        <w:rPr>
          <w:sz w:val="20"/>
          <w:szCs w:val="20"/>
        </w:rPr>
        <w:t>и различием). Установле</w:t>
      </w:r>
      <w:r w:rsidRPr="000852A8">
        <w:rPr>
          <w:sz w:val="20"/>
          <w:szCs w:val="20"/>
        </w:rPr>
        <w:t>ние связи слов в предложении при помощи смысловых вопросов.</w:t>
      </w:r>
    </w:p>
    <w:p w:rsidR="00493185" w:rsidRPr="000852A8" w:rsidRDefault="00411DB8" w:rsidP="000852A8">
      <w:pPr>
        <w:pStyle w:val="a3"/>
        <w:jc w:val="left"/>
        <w:rPr>
          <w:sz w:val="20"/>
          <w:szCs w:val="20"/>
        </w:rPr>
      </w:pPr>
      <w:r w:rsidRPr="000852A8">
        <w:rPr>
          <w:sz w:val="20"/>
          <w:szCs w:val="20"/>
        </w:rPr>
        <w:t>Восстановление</w:t>
      </w:r>
      <w:r w:rsidRPr="000852A8">
        <w:rPr>
          <w:spacing w:val="33"/>
          <w:sz w:val="20"/>
          <w:szCs w:val="20"/>
        </w:rPr>
        <w:t xml:space="preserve"> </w:t>
      </w:r>
      <w:r w:rsidRPr="000852A8">
        <w:rPr>
          <w:sz w:val="20"/>
          <w:szCs w:val="20"/>
        </w:rPr>
        <w:t>деформированных</w:t>
      </w:r>
      <w:r w:rsidRPr="000852A8">
        <w:rPr>
          <w:spacing w:val="39"/>
          <w:sz w:val="20"/>
          <w:szCs w:val="20"/>
        </w:rPr>
        <w:t xml:space="preserve"> </w:t>
      </w:r>
      <w:r w:rsidRPr="000852A8">
        <w:rPr>
          <w:sz w:val="20"/>
          <w:szCs w:val="20"/>
        </w:rPr>
        <w:t>предложений.</w:t>
      </w:r>
      <w:r w:rsidRPr="000852A8">
        <w:rPr>
          <w:spacing w:val="39"/>
          <w:sz w:val="20"/>
          <w:szCs w:val="20"/>
        </w:rPr>
        <w:t xml:space="preserve"> </w:t>
      </w:r>
      <w:r w:rsidRPr="000852A8">
        <w:rPr>
          <w:sz w:val="20"/>
          <w:szCs w:val="20"/>
        </w:rPr>
        <w:t>Составление</w:t>
      </w:r>
      <w:r w:rsidRPr="000852A8">
        <w:rPr>
          <w:spacing w:val="33"/>
          <w:sz w:val="20"/>
          <w:szCs w:val="20"/>
        </w:rPr>
        <w:t xml:space="preserve"> </w:t>
      </w:r>
      <w:r w:rsidR="00A54316">
        <w:rPr>
          <w:sz w:val="20"/>
          <w:szCs w:val="20"/>
        </w:rPr>
        <w:t>предложе</w:t>
      </w:r>
      <w:r w:rsidRPr="000852A8">
        <w:rPr>
          <w:sz w:val="20"/>
          <w:szCs w:val="20"/>
        </w:rPr>
        <w:t>ний из набора форм слов.</w:t>
      </w:r>
    </w:p>
    <w:p w:rsidR="00493185" w:rsidRPr="000852A8" w:rsidRDefault="00411DB8" w:rsidP="000852A8">
      <w:pPr>
        <w:pStyle w:val="2"/>
        <w:spacing w:line="240" w:lineRule="auto"/>
        <w:jc w:val="left"/>
        <w:rPr>
          <w:sz w:val="20"/>
          <w:szCs w:val="20"/>
        </w:rPr>
      </w:pPr>
      <w:r w:rsidRPr="000852A8">
        <w:rPr>
          <w:sz w:val="20"/>
          <w:szCs w:val="20"/>
        </w:rPr>
        <w:t>Орфография</w:t>
      </w:r>
      <w:r w:rsidRPr="000852A8">
        <w:rPr>
          <w:spacing w:val="-10"/>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пунктуация</w:t>
      </w:r>
    </w:p>
    <w:p w:rsidR="00493185" w:rsidRPr="000852A8" w:rsidRDefault="00411DB8" w:rsidP="000852A8">
      <w:pPr>
        <w:pStyle w:val="a3"/>
        <w:ind w:left="991" w:firstLine="0"/>
        <w:jc w:val="left"/>
        <w:rPr>
          <w:sz w:val="20"/>
          <w:szCs w:val="20"/>
        </w:rPr>
      </w:pPr>
      <w:r w:rsidRPr="000852A8">
        <w:rPr>
          <w:sz w:val="20"/>
          <w:szCs w:val="20"/>
        </w:rPr>
        <w:t>Правила</w:t>
      </w:r>
      <w:r w:rsidRPr="000852A8">
        <w:rPr>
          <w:spacing w:val="-7"/>
          <w:sz w:val="20"/>
          <w:szCs w:val="20"/>
        </w:rPr>
        <w:t xml:space="preserve"> </w:t>
      </w:r>
      <w:r w:rsidRPr="000852A8">
        <w:rPr>
          <w:sz w:val="20"/>
          <w:szCs w:val="20"/>
        </w:rPr>
        <w:t>правописания</w:t>
      </w:r>
      <w:r w:rsidRPr="000852A8">
        <w:rPr>
          <w:spacing w:val="-6"/>
          <w:sz w:val="20"/>
          <w:szCs w:val="20"/>
        </w:rPr>
        <w:t xml:space="preserve"> </w:t>
      </w:r>
      <w:r w:rsidRPr="000852A8">
        <w:rPr>
          <w:sz w:val="20"/>
          <w:szCs w:val="20"/>
        </w:rPr>
        <w:t>и</w:t>
      </w:r>
      <w:r w:rsidRPr="000852A8">
        <w:rPr>
          <w:spacing w:val="-8"/>
          <w:sz w:val="20"/>
          <w:szCs w:val="20"/>
        </w:rPr>
        <w:t xml:space="preserve"> </w:t>
      </w:r>
      <w:r w:rsidRPr="000852A8">
        <w:rPr>
          <w:sz w:val="20"/>
          <w:szCs w:val="20"/>
        </w:rPr>
        <w:t>их</w:t>
      </w:r>
      <w:r w:rsidRPr="000852A8">
        <w:rPr>
          <w:spacing w:val="-5"/>
          <w:sz w:val="20"/>
          <w:szCs w:val="20"/>
        </w:rPr>
        <w:t xml:space="preserve"> </w:t>
      </w:r>
      <w:r w:rsidRPr="000852A8">
        <w:rPr>
          <w:spacing w:val="-2"/>
          <w:sz w:val="20"/>
          <w:szCs w:val="20"/>
        </w:rPr>
        <w:t>применение:</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раздельное</w:t>
      </w:r>
      <w:r w:rsidRPr="000852A8">
        <w:rPr>
          <w:spacing w:val="-12"/>
          <w:sz w:val="20"/>
          <w:szCs w:val="20"/>
        </w:rPr>
        <w:t xml:space="preserve"> </w:t>
      </w:r>
      <w:r w:rsidRPr="000852A8">
        <w:rPr>
          <w:sz w:val="20"/>
          <w:szCs w:val="20"/>
        </w:rPr>
        <w:t>написание</w:t>
      </w:r>
      <w:r w:rsidRPr="000852A8">
        <w:rPr>
          <w:spacing w:val="-8"/>
          <w:sz w:val="20"/>
          <w:szCs w:val="20"/>
        </w:rPr>
        <w:t xml:space="preserve"> </w:t>
      </w:r>
      <w:r w:rsidRPr="000852A8">
        <w:rPr>
          <w:sz w:val="20"/>
          <w:szCs w:val="20"/>
        </w:rPr>
        <w:t>слов</w:t>
      </w:r>
      <w:r w:rsidRPr="000852A8">
        <w:rPr>
          <w:spacing w:val="-8"/>
          <w:sz w:val="20"/>
          <w:szCs w:val="20"/>
        </w:rPr>
        <w:t xml:space="preserve"> </w:t>
      </w:r>
      <w:r w:rsidRPr="000852A8">
        <w:rPr>
          <w:sz w:val="20"/>
          <w:szCs w:val="20"/>
        </w:rPr>
        <w:t>в</w:t>
      </w:r>
      <w:r w:rsidRPr="000852A8">
        <w:rPr>
          <w:spacing w:val="-8"/>
          <w:sz w:val="20"/>
          <w:szCs w:val="20"/>
        </w:rPr>
        <w:t xml:space="preserve"> </w:t>
      </w:r>
      <w:r w:rsidRPr="000852A8">
        <w:rPr>
          <w:spacing w:val="-2"/>
          <w:sz w:val="20"/>
          <w:szCs w:val="20"/>
        </w:rPr>
        <w:t>предложении;</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прописная буква в начале предложени</w:t>
      </w:r>
      <w:r w:rsidR="00A54316">
        <w:rPr>
          <w:sz w:val="20"/>
          <w:szCs w:val="20"/>
        </w:rPr>
        <w:t>я и в именах собственных: в име</w:t>
      </w:r>
      <w:r w:rsidRPr="000852A8">
        <w:rPr>
          <w:sz w:val="20"/>
          <w:szCs w:val="20"/>
        </w:rPr>
        <w:t>нах и фамилиях людей, кличках животных;</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перенос</w:t>
      </w:r>
      <w:r w:rsidRPr="000852A8">
        <w:rPr>
          <w:spacing w:val="-13"/>
          <w:sz w:val="20"/>
          <w:szCs w:val="20"/>
        </w:rPr>
        <w:t xml:space="preserve"> </w:t>
      </w:r>
      <w:r w:rsidRPr="000852A8">
        <w:rPr>
          <w:sz w:val="20"/>
          <w:szCs w:val="20"/>
        </w:rPr>
        <w:t>слов</w:t>
      </w:r>
      <w:r w:rsidRPr="000852A8">
        <w:rPr>
          <w:spacing w:val="-8"/>
          <w:sz w:val="20"/>
          <w:szCs w:val="20"/>
        </w:rPr>
        <w:t xml:space="preserve"> </w:t>
      </w:r>
      <w:r w:rsidRPr="000852A8">
        <w:rPr>
          <w:sz w:val="20"/>
          <w:szCs w:val="20"/>
        </w:rPr>
        <w:t>(без</w:t>
      </w:r>
      <w:r w:rsidRPr="000852A8">
        <w:rPr>
          <w:spacing w:val="-7"/>
          <w:sz w:val="20"/>
          <w:szCs w:val="20"/>
        </w:rPr>
        <w:t xml:space="preserve"> </w:t>
      </w:r>
      <w:r w:rsidRPr="000852A8">
        <w:rPr>
          <w:sz w:val="20"/>
          <w:szCs w:val="20"/>
        </w:rPr>
        <w:t>учѐта</w:t>
      </w:r>
      <w:r w:rsidRPr="000852A8">
        <w:rPr>
          <w:spacing w:val="-8"/>
          <w:sz w:val="20"/>
          <w:szCs w:val="20"/>
        </w:rPr>
        <w:t xml:space="preserve"> </w:t>
      </w:r>
      <w:r w:rsidRPr="000852A8">
        <w:rPr>
          <w:sz w:val="20"/>
          <w:szCs w:val="20"/>
        </w:rPr>
        <w:t>морфемного</w:t>
      </w:r>
      <w:r w:rsidRPr="000852A8">
        <w:rPr>
          <w:spacing w:val="-11"/>
          <w:sz w:val="20"/>
          <w:szCs w:val="20"/>
        </w:rPr>
        <w:t xml:space="preserve"> </w:t>
      </w:r>
      <w:r w:rsidRPr="000852A8">
        <w:rPr>
          <w:sz w:val="20"/>
          <w:szCs w:val="20"/>
        </w:rPr>
        <w:t>членения</w:t>
      </w:r>
      <w:r w:rsidRPr="000852A8">
        <w:rPr>
          <w:spacing w:val="-9"/>
          <w:sz w:val="20"/>
          <w:szCs w:val="20"/>
        </w:rPr>
        <w:t xml:space="preserve"> </w:t>
      </w:r>
      <w:r w:rsidRPr="000852A8">
        <w:rPr>
          <w:spacing w:val="-2"/>
          <w:sz w:val="20"/>
          <w:szCs w:val="20"/>
        </w:rPr>
        <w:t>слова);</w:t>
      </w:r>
    </w:p>
    <w:p w:rsidR="00493185" w:rsidRPr="000852A8" w:rsidRDefault="00411DB8" w:rsidP="00E02D58">
      <w:pPr>
        <w:pStyle w:val="a5"/>
        <w:numPr>
          <w:ilvl w:val="0"/>
          <w:numId w:val="63"/>
        </w:numPr>
        <w:tabs>
          <w:tab w:val="left" w:pos="1156"/>
        </w:tabs>
        <w:ind w:firstLine="566"/>
        <w:jc w:val="left"/>
        <w:rPr>
          <w:i/>
          <w:sz w:val="20"/>
          <w:szCs w:val="20"/>
        </w:rPr>
      </w:pPr>
      <w:r w:rsidRPr="000852A8">
        <w:rPr>
          <w:sz w:val="20"/>
          <w:szCs w:val="20"/>
        </w:rPr>
        <w:t>гласные</w:t>
      </w:r>
      <w:r w:rsidRPr="000852A8">
        <w:rPr>
          <w:spacing w:val="-1"/>
          <w:sz w:val="20"/>
          <w:szCs w:val="20"/>
        </w:rPr>
        <w:t xml:space="preserve"> </w:t>
      </w:r>
      <w:r w:rsidRPr="000852A8">
        <w:rPr>
          <w:sz w:val="20"/>
          <w:szCs w:val="20"/>
        </w:rPr>
        <w:t>после</w:t>
      </w:r>
      <w:r w:rsidRPr="000852A8">
        <w:rPr>
          <w:spacing w:val="-5"/>
          <w:sz w:val="20"/>
          <w:szCs w:val="20"/>
        </w:rPr>
        <w:t xml:space="preserve"> </w:t>
      </w:r>
      <w:r w:rsidRPr="000852A8">
        <w:rPr>
          <w:sz w:val="20"/>
          <w:szCs w:val="20"/>
        </w:rPr>
        <w:t>шипящих в</w:t>
      </w:r>
      <w:r w:rsidRPr="000852A8">
        <w:rPr>
          <w:spacing w:val="-2"/>
          <w:sz w:val="20"/>
          <w:szCs w:val="20"/>
        </w:rPr>
        <w:t xml:space="preserve"> </w:t>
      </w:r>
      <w:r w:rsidRPr="000852A8">
        <w:rPr>
          <w:sz w:val="20"/>
          <w:szCs w:val="20"/>
        </w:rPr>
        <w:t xml:space="preserve">сочетаниях </w:t>
      </w:r>
      <w:r w:rsidRPr="000852A8">
        <w:rPr>
          <w:i/>
          <w:sz w:val="20"/>
          <w:szCs w:val="20"/>
        </w:rPr>
        <w:t>жи,</w:t>
      </w:r>
      <w:r w:rsidRPr="000852A8">
        <w:rPr>
          <w:i/>
          <w:spacing w:val="-2"/>
          <w:sz w:val="20"/>
          <w:szCs w:val="20"/>
        </w:rPr>
        <w:t xml:space="preserve"> </w:t>
      </w:r>
      <w:r w:rsidRPr="000852A8">
        <w:rPr>
          <w:i/>
          <w:sz w:val="20"/>
          <w:szCs w:val="20"/>
        </w:rPr>
        <w:t xml:space="preserve">ши </w:t>
      </w:r>
      <w:r w:rsidRPr="000852A8">
        <w:rPr>
          <w:sz w:val="20"/>
          <w:szCs w:val="20"/>
        </w:rPr>
        <w:t>(в</w:t>
      </w:r>
      <w:r w:rsidRPr="000852A8">
        <w:rPr>
          <w:spacing w:val="-2"/>
          <w:sz w:val="20"/>
          <w:szCs w:val="20"/>
        </w:rPr>
        <w:t xml:space="preserve"> </w:t>
      </w:r>
      <w:r w:rsidRPr="000852A8">
        <w:rPr>
          <w:sz w:val="20"/>
          <w:szCs w:val="20"/>
        </w:rPr>
        <w:t>положении</w:t>
      </w:r>
      <w:r w:rsidRPr="000852A8">
        <w:rPr>
          <w:spacing w:val="-3"/>
          <w:sz w:val="20"/>
          <w:szCs w:val="20"/>
        </w:rPr>
        <w:t xml:space="preserve"> </w:t>
      </w:r>
      <w:r w:rsidR="00A54316">
        <w:rPr>
          <w:sz w:val="20"/>
          <w:szCs w:val="20"/>
        </w:rPr>
        <w:t>под ударени</w:t>
      </w:r>
      <w:r w:rsidRPr="000852A8">
        <w:rPr>
          <w:sz w:val="20"/>
          <w:szCs w:val="20"/>
        </w:rPr>
        <w:t xml:space="preserve">ем), </w:t>
      </w:r>
      <w:r w:rsidRPr="000852A8">
        <w:rPr>
          <w:i/>
          <w:sz w:val="20"/>
          <w:szCs w:val="20"/>
        </w:rPr>
        <w:t>ча, ща, чу, щу;</w:t>
      </w:r>
    </w:p>
    <w:p w:rsidR="00493185" w:rsidRPr="000852A8" w:rsidRDefault="00411DB8" w:rsidP="00E02D58">
      <w:pPr>
        <w:pStyle w:val="a5"/>
        <w:numPr>
          <w:ilvl w:val="0"/>
          <w:numId w:val="63"/>
        </w:numPr>
        <w:tabs>
          <w:tab w:val="left" w:pos="1156"/>
        </w:tabs>
        <w:ind w:left="1156" w:hanging="165"/>
        <w:jc w:val="left"/>
        <w:rPr>
          <w:i/>
          <w:sz w:val="20"/>
          <w:szCs w:val="20"/>
        </w:rPr>
      </w:pPr>
      <w:r w:rsidRPr="000852A8">
        <w:rPr>
          <w:sz w:val="20"/>
          <w:szCs w:val="20"/>
        </w:rPr>
        <w:t>сочетания</w:t>
      </w:r>
      <w:r w:rsidRPr="000852A8">
        <w:rPr>
          <w:spacing w:val="-6"/>
          <w:sz w:val="20"/>
          <w:szCs w:val="20"/>
        </w:rPr>
        <w:t xml:space="preserve"> </w:t>
      </w:r>
      <w:r w:rsidRPr="000852A8">
        <w:rPr>
          <w:i/>
          <w:sz w:val="20"/>
          <w:szCs w:val="20"/>
        </w:rPr>
        <w:t>чк,</w:t>
      </w:r>
      <w:r w:rsidRPr="000852A8">
        <w:rPr>
          <w:i/>
          <w:spacing w:val="-3"/>
          <w:sz w:val="20"/>
          <w:szCs w:val="20"/>
        </w:rPr>
        <w:t xml:space="preserve"> </w:t>
      </w:r>
      <w:r w:rsidRPr="000852A8">
        <w:rPr>
          <w:i/>
          <w:spacing w:val="-5"/>
          <w:sz w:val="20"/>
          <w:szCs w:val="20"/>
        </w:rPr>
        <w:t>чн;</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слова с непроверяемыми гласными и со</w:t>
      </w:r>
      <w:r w:rsidR="00A54316">
        <w:rPr>
          <w:sz w:val="20"/>
          <w:szCs w:val="20"/>
        </w:rPr>
        <w:t>гласными (перечень слов в орфо</w:t>
      </w:r>
      <w:r w:rsidRPr="000852A8">
        <w:rPr>
          <w:sz w:val="20"/>
          <w:szCs w:val="20"/>
        </w:rPr>
        <w:t>графическом словаре учебника);</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знаки</w:t>
      </w:r>
      <w:r w:rsidRPr="000852A8">
        <w:rPr>
          <w:spacing w:val="40"/>
          <w:sz w:val="20"/>
          <w:szCs w:val="20"/>
        </w:rPr>
        <w:t xml:space="preserve"> </w:t>
      </w:r>
      <w:r w:rsidRPr="000852A8">
        <w:rPr>
          <w:sz w:val="20"/>
          <w:szCs w:val="20"/>
        </w:rPr>
        <w:t>препинания</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конце</w:t>
      </w:r>
      <w:r w:rsidRPr="000852A8">
        <w:rPr>
          <w:spacing w:val="40"/>
          <w:sz w:val="20"/>
          <w:szCs w:val="20"/>
        </w:rPr>
        <w:t xml:space="preserve"> </w:t>
      </w:r>
      <w:r w:rsidRPr="000852A8">
        <w:rPr>
          <w:sz w:val="20"/>
          <w:szCs w:val="20"/>
        </w:rPr>
        <w:t>предложения:</w:t>
      </w:r>
      <w:r w:rsidRPr="000852A8">
        <w:rPr>
          <w:spacing w:val="40"/>
          <w:sz w:val="20"/>
          <w:szCs w:val="20"/>
        </w:rPr>
        <w:t xml:space="preserve"> </w:t>
      </w:r>
      <w:r w:rsidRPr="000852A8">
        <w:rPr>
          <w:sz w:val="20"/>
          <w:szCs w:val="20"/>
        </w:rPr>
        <w:t>точка,</w:t>
      </w:r>
      <w:r w:rsidRPr="000852A8">
        <w:rPr>
          <w:spacing w:val="40"/>
          <w:sz w:val="20"/>
          <w:szCs w:val="20"/>
        </w:rPr>
        <w:t xml:space="preserve"> </w:t>
      </w:r>
      <w:r w:rsidRPr="000852A8">
        <w:rPr>
          <w:sz w:val="20"/>
          <w:szCs w:val="20"/>
        </w:rPr>
        <w:t>вопросительный</w:t>
      </w:r>
      <w:r w:rsidRPr="000852A8">
        <w:rPr>
          <w:spacing w:val="40"/>
          <w:sz w:val="20"/>
          <w:szCs w:val="20"/>
        </w:rPr>
        <w:t xml:space="preserve"> </w:t>
      </w:r>
      <w:r w:rsidRPr="000852A8">
        <w:rPr>
          <w:sz w:val="20"/>
          <w:szCs w:val="20"/>
        </w:rPr>
        <w:t>и</w:t>
      </w:r>
      <w:r w:rsidRPr="000852A8">
        <w:rPr>
          <w:spacing w:val="40"/>
          <w:sz w:val="20"/>
          <w:szCs w:val="20"/>
        </w:rPr>
        <w:t xml:space="preserve"> </w:t>
      </w:r>
      <w:r w:rsidR="00A54316">
        <w:rPr>
          <w:sz w:val="20"/>
          <w:szCs w:val="20"/>
        </w:rPr>
        <w:t>вос</w:t>
      </w:r>
      <w:r w:rsidRPr="000852A8">
        <w:rPr>
          <w:sz w:val="20"/>
          <w:szCs w:val="20"/>
        </w:rPr>
        <w:t>клицательный знаки. Алгоритм списывания текста.</w:t>
      </w:r>
    </w:p>
    <w:p w:rsidR="00493185" w:rsidRPr="000852A8" w:rsidRDefault="00411DB8" w:rsidP="000852A8">
      <w:pPr>
        <w:pStyle w:val="2"/>
        <w:spacing w:line="240" w:lineRule="auto"/>
        <w:rPr>
          <w:sz w:val="20"/>
          <w:szCs w:val="20"/>
        </w:rPr>
      </w:pPr>
      <w:r w:rsidRPr="000852A8">
        <w:rPr>
          <w:sz w:val="20"/>
          <w:szCs w:val="20"/>
        </w:rPr>
        <w:t>Развитие</w:t>
      </w:r>
      <w:r w:rsidRPr="000852A8">
        <w:rPr>
          <w:spacing w:val="-11"/>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 xml:space="preserve">Речь как основная форма общения между людьми. Текст как единица речи </w:t>
      </w:r>
      <w:r w:rsidRPr="000852A8">
        <w:rPr>
          <w:spacing w:val="-2"/>
          <w:sz w:val="20"/>
          <w:szCs w:val="20"/>
        </w:rPr>
        <w:t>(ознакомление).</w:t>
      </w:r>
    </w:p>
    <w:p w:rsidR="00493185" w:rsidRPr="000852A8" w:rsidRDefault="00411DB8" w:rsidP="000852A8">
      <w:pPr>
        <w:pStyle w:val="a3"/>
        <w:rPr>
          <w:sz w:val="20"/>
          <w:szCs w:val="20"/>
        </w:rPr>
      </w:pPr>
      <w:r w:rsidRPr="000852A8">
        <w:rPr>
          <w:sz w:val="20"/>
          <w:szCs w:val="20"/>
        </w:rPr>
        <w:t xml:space="preserve">Ситуация общения: цель общения, с кем </w:t>
      </w:r>
      <w:r w:rsidR="00A54316">
        <w:rPr>
          <w:sz w:val="20"/>
          <w:szCs w:val="20"/>
        </w:rPr>
        <w:t>и где происходит общение. Ситу</w:t>
      </w:r>
      <w:r w:rsidRPr="000852A8">
        <w:rPr>
          <w:sz w:val="20"/>
          <w:szCs w:val="20"/>
        </w:rPr>
        <w:t>ации устного общения (чтение диалогов по ролям, просмотр видеоматериалов, прослушивание аудиозаписи).</w:t>
      </w:r>
    </w:p>
    <w:p w:rsidR="00493185" w:rsidRPr="000852A8" w:rsidRDefault="00411DB8" w:rsidP="000852A8">
      <w:pPr>
        <w:pStyle w:val="a3"/>
        <w:rPr>
          <w:sz w:val="20"/>
          <w:szCs w:val="20"/>
        </w:rPr>
      </w:pPr>
      <w:r w:rsidRPr="000852A8">
        <w:rPr>
          <w:sz w:val="20"/>
          <w:szCs w:val="20"/>
        </w:rPr>
        <w:t>Нормы речевого этикета в ситуациях уч</w:t>
      </w:r>
      <w:r w:rsidR="00A54316">
        <w:rPr>
          <w:sz w:val="20"/>
          <w:szCs w:val="20"/>
        </w:rPr>
        <w:t>ебного и бытового общения (при</w:t>
      </w:r>
      <w:r w:rsidRPr="000852A8">
        <w:rPr>
          <w:sz w:val="20"/>
          <w:szCs w:val="20"/>
        </w:rPr>
        <w:t>ветствие, прощание, извинение, благодарность, обращение с просьбой).</w:t>
      </w:r>
    </w:p>
    <w:p w:rsidR="00493185" w:rsidRPr="000852A8" w:rsidRDefault="00411DB8" w:rsidP="000852A8">
      <w:pPr>
        <w:pStyle w:val="a3"/>
        <w:ind w:left="991" w:firstLine="0"/>
        <w:rPr>
          <w:sz w:val="20"/>
          <w:szCs w:val="20"/>
        </w:rPr>
      </w:pPr>
      <w:r w:rsidRPr="000852A8">
        <w:rPr>
          <w:sz w:val="20"/>
          <w:szCs w:val="20"/>
        </w:rPr>
        <w:t>Составление</w:t>
      </w:r>
      <w:r w:rsidRPr="000852A8">
        <w:rPr>
          <w:spacing w:val="-12"/>
          <w:sz w:val="20"/>
          <w:szCs w:val="20"/>
        </w:rPr>
        <w:t xml:space="preserve"> </w:t>
      </w:r>
      <w:r w:rsidRPr="000852A8">
        <w:rPr>
          <w:sz w:val="20"/>
          <w:szCs w:val="20"/>
        </w:rPr>
        <w:t>небольших</w:t>
      </w:r>
      <w:r w:rsidRPr="000852A8">
        <w:rPr>
          <w:spacing w:val="-7"/>
          <w:sz w:val="20"/>
          <w:szCs w:val="20"/>
        </w:rPr>
        <w:t xml:space="preserve"> </w:t>
      </w:r>
      <w:r w:rsidRPr="000852A8">
        <w:rPr>
          <w:sz w:val="20"/>
          <w:szCs w:val="20"/>
        </w:rPr>
        <w:t>рассказов</w:t>
      </w:r>
      <w:r w:rsidRPr="000852A8">
        <w:rPr>
          <w:spacing w:val="-6"/>
          <w:sz w:val="20"/>
          <w:szCs w:val="20"/>
        </w:rPr>
        <w:t xml:space="preserve"> </w:t>
      </w:r>
      <w:r w:rsidRPr="000852A8">
        <w:rPr>
          <w:sz w:val="20"/>
          <w:szCs w:val="20"/>
        </w:rPr>
        <w:t>на</w:t>
      </w:r>
      <w:r w:rsidRPr="000852A8">
        <w:rPr>
          <w:spacing w:val="-9"/>
          <w:sz w:val="20"/>
          <w:szCs w:val="20"/>
        </w:rPr>
        <w:t xml:space="preserve"> </w:t>
      </w:r>
      <w:r w:rsidRPr="000852A8">
        <w:rPr>
          <w:sz w:val="20"/>
          <w:szCs w:val="20"/>
        </w:rPr>
        <w:t>основе</w:t>
      </w:r>
      <w:r w:rsidRPr="000852A8">
        <w:rPr>
          <w:spacing w:val="-9"/>
          <w:sz w:val="20"/>
          <w:szCs w:val="20"/>
        </w:rPr>
        <w:t xml:space="preserve"> </w:t>
      </w:r>
      <w:r w:rsidRPr="000852A8">
        <w:rPr>
          <w:spacing w:val="-2"/>
          <w:sz w:val="20"/>
          <w:szCs w:val="20"/>
        </w:rPr>
        <w:t>наблюдений.</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 xml:space="preserve">Изучение русского языка в 1 классе способствует на пропедевтическом уровне работе над рядом метапредметных результатов: познавательных УУД, коммуникативных УУД, регулятивных УУД, совместной </w:t>
      </w:r>
      <w:r w:rsidR="00A54316">
        <w:rPr>
          <w:sz w:val="20"/>
          <w:szCs w:val="20"/>
        </w:rPr>
        <w:t>деятельно</w:t>
      </w:r>
      <w:r w:rsidRPr="000852A8">
        <w:rPr>
          <w:spacing w:val="-4"/>
          <w:sz w:val="20"/>
          <w:szCs w:val="20"/>
        </w:rPr>
        <w:t>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lastRenderedPageBreak/>
        <w:t>Базовые логические действия как ч</w:t>
      </w:r>
      <w:r w:rsidR="00A54316">
        <w:rPr>
          <w:i/>
          <w:sz w:val="20"/>
          <w:szCs w:val="20"/>
        </w:rPr>
        <w:t>асть познавательных УУД способ</w:t>
      </w:r>
      <w:r w:rsidRPr="000852A8">
        <w:rPr>
          <w:i/>
          <w:sz w:val="20"/>
          <w:szCs w:val="20"/>
        </w:rPr>
        <w:t>ствуют формированию умений:</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сравнивать</w:t>
      </w:r>
      <w:r w:rsidRPr="000852A8">
        <w:rPr>
          <w:spacing w:val="-13"/>
          <w:sz w:val="20"/>
          <w:szCs w:val="20"/>
        </w:rPr>
        <w:t xml:space="preserve"> </w:t>
      </w:r>
      <w:r w:rsidRPr="000852A8">
        <w:rPr>
          <w:sz w:val="20"/>
          <w:szCs w:val="20"/>
        </w:rPr>
        <w:t>звуки</w:t>
      </w:r>
      <w:r w:rsidRPr="000852A8">
        <w:rPr>
          <w:spacing w:val="-9"/>
          <w:sz w:val="20"/>
          <w:szCs w:val="20"/>
        </w:rPr>
        <w:t xml:space="preserve"> </w:t>
      </w:r>
      <w:r w:rsidRPr="000852A8">
        <w:rPr>
          <w:sz w:val="20"/>
          <w:szCs w:val="20"/>
        </w:rPr>
        <w:t>в</w:t>
      </w:r>
      <w:r w:rsidRPr="000852A8">
        <w:rPr>
          <w:spacing w:val="-10"/>
          <w:sz w:val="20"/>
          <w:szCs w:val="20"/>
        </w:rPr>
        <w:t xml:space="preserve"> </w:t>
      </w:r>
      <w:r w:rsidRPr="000852A8">
        <w:rPr>
          <w:sz w:val="20"/>
          <w:szCs w:val="20"/>
        </w:rPr>
        <w:t>соответствии</w:t>
      </w:r>
      <w:r w:rsidRPr="000852A8">
        <w:rPr>
          <w:spacing w:val="-6"/>
          <w:sz w:val="20"/>
          <w:szCs w:val="20"/>
        </w:rPr>
        <w:t xml:space="preserve"> </w:t>
      </w:r>
      <w:r w:rsidRPr="000852A8">
        <w:rPr>
          <w:sz w:val="20"/>
          <w:szCs w:val="20"/>
        </w:rPr>
        <w:t>с</w:t>
      </w:r>
      <w:r w:rsidRPr="000852A8">
        <w:rPr>
          <w:spacing w:val="-8"/>
          <w:sz w:val="20"/>
          <w:szCs w:val="20"/>
        </w:rPr>
        <w:t xml:space="preserve"> </w:t>
      </w:r>
      <w:r w:rsidRPr="000852A8">
        <w:rPr>
          <w:sz w:val="20"/>
          <w:szCs w:val="20"/>
        </w:rPr>
        <w:t>учебной</w:t>
      </w:r>
      <w:r w:rsidRPr="000852A8">
        <w:rPr>
          <w:spacing w:val="-8"/>
          <w:sz w:val="20"/>
          <w:szCs w:val="20"/>
        </w:rPr>
        <w:t xml:space="preserve"> </w:t>
      </w:r>
      <w:r w:rsidRPr="000852A8">
        <w:rPr>
          <w:spacing w:val="-2"/>
          <w:sz w:val="20"/>
          <w:szCs w:val="20"/>
        </w:rPr>
        <w:t>задачей;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 xml:space="preserve">сравнивать звуковой и буквенный состав слова в соответствии с учебной </w:t>
      </w:r>
      <w:r w:rsidRPr="000852A8">
        <w:rPr>
          <w:spacing w:val="-2"/>
          <w:sz w:val="20"/>
          <w:szCs w:val="20"/>
        </w:rPr>
        <w:t>задачей;</w:t>
      </w:r>
    </w:p>
    <w:p w:rsidR="00493185" w:rsidRPr="000852A8" w:rsidRDefault="00411DB8" w:rsidP="00E02D58">
      <w:pPr>
        <w:pStyle w:val="a5"/>
        <w:numPr>
          <w:ilvl w:val="0"/>
          <w:numId w:val="63"/>
        </w:numPr>
        <w:tabs>
          <w:tab w:val="left" w:pos="1158"/>
        </w:tabs>
        <w:ind w:left="1158" w:hanging="167"/>
        <w:rPr>
          <w:sz w:val="20"/>
          <w:szCs w:val="20"/>
        </w:rPr>
      </w:pPr>
      <w:r w:rsidRPr="000852A8">
        <w:rPr>
          <w:sz w:val="20"/>
          <w:szCs w:val="20"/>
        </w:rPr>
        <w:t>устанавливать</w:t>
      </w:r>
      <w:r w:rsidRPr="000852A8">
        <w:rPr>
          <w:spacing w:val="-14"/>
          <w:sz w:val="20"/>
          <w:szCs w:val="20"/>
        </w:rPr>
        <w:t xml:space="preserve"> </w:t>
      </w:r>
      <w:r w:rsidRPr="000852A8">
        <w:rPr>
          <w:sz w:val="20"/>
          <w:szCs w:val="20"/>
        </w:rPr>
        <w:t>основания</w:t>
      </w:r>
      <w:r w:rsidRPr="000852A8">
        <w:rPr>
          <w:spacing w:val="-10"/>
          <w:sz w:val="20"/>
          <w:szCs w:val="20"/>
        </w:rPr>
        <w:t xml:space="preserve"> </w:t>
      </w:r>
      <w:r w:rsidRPr="000852A8">
        <w:rPr>
          <w:sz w:val="20"/>
          <w:szCs w:val="20"/>
        </w:rPr>
        <w:t>для</w:t>
      </w:r>
      <w:r w:rsidRPr="000852A8">
        <w:rPr>
          <w:spacing w:val="-11"/>
          <w:sz w:val="20"/>
          <w:szCs w:val="20"/>
        </w:rPr>
        <w:t xml:space="preserve"> </w:t>
      </w:r>
      <w:r w:rsidRPr="000852A8">
        <w:rPr>
          <w:sz w:val="20"/>
          <w:szCs w:val="20"/>
        </w:rPr>
        <w:t>сравнения</w:t>
      </w:r>
      <w:r w:rsidRPr="000852A8">
        <w:rPr>
          <w:spacing w:val="-7"/>
          <w:sz w:val="20"/>
          <w:szCs w:val="20"/>
        </w:rPr>
        <w:t xml:space="preserve"> </w:t>
      </w:r>
      <w:r w:rsidRPr="000852A8">
        <w:rPr>
          <w:sz w:val="20"/>
          <w:szCs w:val="20"/>
        </w:rPr>
        <w:t>звуков,</w:t>
      </w:r>
      <w:r w:rsidRPr="000852A8">
        <w:rPr>
          <w:spacing w:val="-8"/>
          <w:sz w:val="20"/>
          <w:szCs w:val="20"/>
        </w:rPr>
        <w:t xml:space="preserve"> </w:t>
      </w:r>
      <w:r w:rsidRPr="000852A8">
        <w:rPr>
          <w:sz w:val="20"/>
          <w:szCs w:val="20"/>
        </w:rPr>
        <w:t>слов</w:t>
      </w:r>
      <w:r w:rsidRPr="000852A8">
        <w:rPr>
          <w:spacing w:val="-10"/>
          <w:sz w:val="20"/>
          <w:szCs w:val="20"/>
        </w:rPr>
        <w:t xml:space="preserve"> </w:t>
      </w:r>
      <w:r w:rsidRPr="000852A8">
        <w:rPr>
          <w:sz w:val="20"/>
          <w:szCs w:val="20"/>
        </w:rPr>
        <w:t>(на</w:t>
      </w:r>
      <w:r w:rsidRPr="000852A8">
        <w:rPr>
          <w:spacing w:val="-6"/>
          <w:sz w:val="20"/>
          <w:szCs w:val="20"/>
        </w:rPr>
        <w:t xml:space="preserve"> </w:t>
      </w:r>
      <w:r w:rsidRPr="000852A8">
        <w:rPr>
          <w:sz w:val="20"/>
          <w:szCs w:val="20"/>
        </w:rPr>
        <w:t>основе</w:t>
      </w:r>
      <w:r w:rsidRPr="000852A8">
        <w:rPr>
          <w:spacing w:val="-13"/>
          <w:sz w:val="20"/>
          <w:szCs w:val="20"/>
        </w:rPr>
        <w:t xml:space="preserve"> </w:t>
      </w:r>
      <w:r w:rsidRPr="000852A8">
        <w:rPr>
          <w:spacing w:val="-2"/>
          <w:sz w:val="20"/>
          <w:szCs w:val="20"/>
        </w:rPr>
        <w:t>образца);</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характеризовать звуки по заданным при</w:t>
      </w:r>
      <w:r w:rsidR="00A54316">
        <w:rPr>
          <w:sz w:val="20"/>
          <w:szCs w:val="20"/>
        </w:rPr>
        <w:t>знакам; приводить примеры глас</w:t>
      </w:r>
      <w:r w:rsidRPr="000852A8">
        <w:rPr>
          <w:sz w:val="20"/>
          <w:szCs w:val="20"/>
        </w:rPr>
        <w:t>ных звуков; твѐрдых согласных, мягких согласных, звонких согласных, глухих согласных звуков; слов с заданным звуком.</w:t>
      </w:r>
    </w:p>
    <w:p w:rsidR="00493185" w:rsidRPr="000852A8" w:rsidRDefault="00411DB8" w:rsidP="000852A8">
      <w:pPr>
        <w:ind w:left="425" w:firstLine="566"/>
        <w:rPr>
          <w:i/>
          <w:sz w:val="20"/>
          <w:szCs w:val="20"/>
        </w:rPr>
      </w:pPr>
      <w:r w:rsidRPr="000852A8">
        <w:rPr>
          <w:i/>
          <w:sz w:val="20"/>
          <w:szCs w:val="20"/>
        </w:rPr>
        <w:t xml:space="preserve">Базовые исследовательские действия как часть познавательных </w:t>
      </w:r>
      <w:r w:rsidR="00A54316">
        <w:rPr>
          <w:i/>
          <w:sz w:val="20"/>
          <w:szCs w:val="20"/>
        </w:rPr>
        <w:t>УУД спо</w:t>
      </w:r>
      <w:r w:rsidRPr="000852A8">
        <w:rPr>
          <w:i/>
          <w:sz w:val="20"/>
          <w:szCs w:val="20"/>
        </w:rPr>
        <w:t>собствуют формированию умений:</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проводить изменения звуковой модели</w:t>
      </w:r>
      <w:r w:rsidR="00A54316">
        <w:rPr>
          <w:sz w:val="20"/>
          <w:szCs w:val="20"/>
        </w:rPr>
        <w:t xml:space="preserve"> по предложенному учителем пра</w:t>
      </w:r>
      <w:r w:rsidRPr="000852A8">
        <w:rPr>
          <w:sz w:val="20"/>
          <w:szCs w:val="20"/>
        </w:rPr>
        <w:t>вилу, подбирать слова к модели;</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формулировать</w:t>
      </w:r>
      <w:r w:rsidRPr="000852A8">
        <w:rPr>
          <w:spacing w:val="37"/>
          <w:sz w:val="20"/>
          <w:szCs w:val="20"/>
        </w:rPr>
        <w:t xml:space="preserve"> </w:t>
      </w:r>
      <w:r w:rsidRPr="000852A8">
        <w:rPr>
          <w:sz w:val="20"/>
          <w:szCs w:val="20"/>
        </w:rPr>
        <w:t>выводы</w:t>
      </w:r>
      <w:r w:rsidRPr="000852A8">
        <w:rPr>
          <w:spacing w:val="37"/>
          <w:sz w:val="20"/>
          <w:szCs w:val="20"/>
        </w:rPr>
        <w:t xml:space="preserve"> </w:t>
      </w:r>
      <w:r w:rsidRPr="000852A8">
        <w:rPr>
          <w:sz w:val="20"/>
          <w:szCs w:val="20"/>
        </w:rPr>
        <w:t>о</w:t>
      </w:r>
      <w:r w:rsidRPr="000852A8">
        <w:rPr>
          <w:spacing w:val="35"/>
          <w:sz w:val="20"/>
          <w:szCs w:val="20"/>
        </w:rPr>
        <w:t xml:space="preserve"> </w:t>
      </w:r>
      <w:r w:rsidRPr="000852A8">
        <w:rPr>
          <w:sz w:val="20"/>
          <w:szCs w:val="20"/>
        </w:rPr>
        <w:t>соответствии</w:t>
      </w:r>
      <w:r w:rsidRPr="000852A8">
        <w:rPr>
          <w:spacing w:val="36"/>
          <w:sz w:val="20"/>
          <w:szCs w:val="20"/>
        </w:rPr>
        <w:t xml:space="preserve"> </w:t>
      </w:r>
      <w:r w:rsidRPr="000852A8">
        <w:rPr>
          <w:sz w:val="20"/>
          <w:szCs w:val="20"/>
        </w:rPr>
        <w:t>звукового</w:t>
      </w:r>
      <w:r w:rsidRPr="000852A8">
        <w:rPr>
          <w:spacing w:val="34"/>
          <w:sz w:val="20"/>
          <w:szCs w:val="20"/>
        </w:rPr>
        <w:t xml:space="preserve"> </w:t>
      </w:r>
      <w:r w:rsidRPr="000852A8">
        <w:rPr>
          <w:sz w:val="20"/>
          <w:szCs w:val="20"/>
        </w:rPr>
        <w:t>и</w:t>
      </w:r>
      <w:r w:rsidRPr="000852A8">
        <w:rPr>
          <w:spacing w:val="37"/>
          <w:sz w:val="20"/>
          <w:szCs w:val="20"/>
        </w:rPr>
        <w:t xml:space="preserve"> </w:t>
      </w:r>
      <w:r w:rsidRPr="000852A8">
        <w:rPr>
          <w:sz w:val="20"/>
          <w:szCs w:val="20"/>
        </w:rPr>
        <w:t>буквенного</w:t>
      </w:r>
      <w:r w:rsidRPr="000852A8">
        <w:rPr>
          <w:spacing w:val="40"/>
          <w:sz w:val="20"/>
          <w:szCs w:val="20"/>
        </w:rPr>
        <w:t xml:space="preserve"> </w:t>
      </w:r>
      <w:r w:rsidRPr="000852A8">
        <w:rPr>
          <w:sz w:val="20"/>
          <w:szCs w:val="20"/>
        </w:rPr>
        <w:t xml:space="preserve">состава </w:t>
      </w:r>
      <w:r w:rsidRPr="000852A8">
        <w:rPr>
          <w:spacing w:val="-2"/>
          <w:sz w:val="20"/>
          <w:szCs w:val="20"/>
        </w:rPr>
        <w:t>слова;</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использовать</w:t>
      </w:r>
      <w:r w:rsidRPr="000852A8">
        <w:rPr>
          <w:spacing w:val="-14"/>
          <w:sz w:val="20"/>
          <w:szCs w:val="20"/>
        </w:rPr>
        <w:t xml:space="preserve"> </w:t>
      </w:r>
      <w:r w:rsidRPr="000852A8">
        <w:rPr>
          <w:sz w:val="20"/>
          <w:szCs w:val="20"/>
        </w:rPr>
        <w:t>алфавит</w:t>
      </w:r>
      <w:r w:rsidRPr="000852A8">
        <w:rPr>
          <w:spacing w:val="-12"/>
          <w:sz w:val="20"/>
          <w:szCs w:val="20"/>
        </w:rPr>
        <w:t xml:space="preserve"> </w:t>
      </w:r>
      <w:r w:rsidRPr="000852A8">
        <w:rPr>
          <w:sz w:val="20"/>
          <w:szCs w:val="20"/>
        </w:rPr>
        <w:t>для</w:t>
      </w:r>
      <w:r w:rsidRPr="000852A8">
        <w:rPr>
          <w:spacing w:val="-13"/>
          <w:sz w:val="20"/>
          <w:szCs w:val="20"/>
        </w:rPr>
        <w:t xml:space="preserve"> </w:t>
      </w:r>
      <w:r w:rsidRPr="000852A8">
        <w:rPr>
          <w:sz w:val="20"/>
          <w:szCs w:val="20"/>
        </w:rPr>
        <w:t>самостоятельного</w:t>
      </w:r>
      <w:r w:rsidRPr="000852A8">
        <w:rPr>
          <w:spacing w:val="-12"/>
          <w:sz w:val="20"/>
          <w:szCs w:val="20"/>
        </w:rPr>
        <w:t xml:space="preserve"> </w:t>
      </w:r>
      <w:r w:rsidRPr="000852A8">
        <w:rPr>
          <w:sz w:val="20"/>
          <w:szCs w:val="20"/>
        </w:rPr>
        <w:t>упорядочивания</w:t>
      </w:r>
      <w:r w:rsidRPr="000852A8">
        <w:rPr>
          <w:spacing w:val="-13"/>
          <w:sz w:val="20"/>
          <w:szCs w:val="20"/>
        </w:rPr>
        <w:t xml:space="preserve"> </w:t>
      </w:r>
      <w:r w:rsidRPr="000852A8">
        <w:rPr>
          <w:sz w:val="20"/>
          <w:szCs w:val="20"/>
        </w:rPr>
        <w:t>списка</w:t>
      </w:r>
      <w:r w:rsidRPr="000852A8">
        <w:rPr>
          <w:spacing w:val="-12"/>
          <w:sz w:val="20"/>
          <w:szCs w:val="20"/>
        </w:rPr>
        <w:t xml:space="preserve"> </w:t>
      </w:r>
      <w:r w:rsidRPr="000852A8">
        <w:rPr>
          <w:spacing w:val="-2"/>
          <w:sz w:val="20"/>
          <w:szCs w:val="20"/>
        </w:rPr>
        <w:t>слов.</w:t>
      </w:r>
    </w:p>
    <w:p w:rsidR="00493185" w:rsidRPr="000852A8" w:rsidRDefault="00411DB8" w:rsidP="000852A8">
      <w:pPr>
        <w:ind w:left="425" w:firstLine="566"/>
        <w:rPr>
          <w:i/>
          <w:sz w:val="20"/>
          <w:szCs w:val="20"/>
        </w:rPr>
      </w:pPr>
      <w:r w:rsidRPr="000852A8">
        <w:rPr>
          <w:i/>
          <w:sz w:val="20"/>
          <w:szCs w:val="20"/>
        </w:rPr>
        <w:t>Работа с информацией как часть познавательных УУД</w:t>
      </w:r>
      <w:r w:rsidRPr="000852A8">
        <w:rPr>
          <w:i/>
          <w:spacing w:val="-1"/>
          <w:sz w:val="20"/>
          <w:szCs w:val="20"/>
        </w:rPr>
        <w:t xml:space="preserve"> </w:t>
      </w:r>
      <w:r w:rsidRPr="000852A8">
        <w:rPr>
          <w:i/>
          <w:sz w:val="20"/>
          <w:szCs w:val="20"/>
        </w:rPr>
        <w:t>способствует формированию 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 xml:space="preserve">анализировать графическую информацию - модели звукового состава </w:t>
      </w:r>
      <w:r w:rsidRPr="000852A8">
        <w:rPr>
          <w:spacing w:val="-2"/>
          <w:sz w:val="20"/>
          <w:szCs w:val="20"/>
        </w:rPr>
        <w:t>слова;</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самостоятельно</w:t>
      </w:r>
      <w:r w:rsidRPr="000852A8">
        <w:rPr>
          <w:spacing w:val="-14"/>
          <w:sz w:val="20"/>
          <w:szCs w:val="20"/>
        </w:rPr>
        <w:t xml:space="preserve"> </w:t>
      </w:r>
      <w:r w:rsidRPr="000852A8">
        <w:rPr>
          <w:sz w:val="20"/>
          <w:szCs w:val="20"/>
        </w:rPr>
        <w:t>создавать</w:t>
      </w:r>
      <w:r w:rsidRPr="000852A8">
        <w:rPr>
          <w:spacing w:val="-12"/>
          <w:sz w:val="20"/>
          <w:szCs w:val="20"/>
        </w:rPr>
        <w:t xml:space="preserve"> </w:t>
      </w:r>
      <w:r w:rsidRPr="000852A8">
        <w:rPr>
          <w:sz w:val="20"/>
          <w:szCs w:val="20"/>
        </w:rPr>
        <w:t>модели</w:t>
      </w:r>
      <w:r w:rsidRPr="000852A8">
        <w:rPr>
          <w:spacing w:val="-14"/>
          <w:sz w:val="20"/>
          <w:szCs w:val="20"/>
        </w:rPr>
        <w:t xml:space="preserve"> </w:t>
      </w:r>
      <w:r w:rsidRPr="000852A8">
        <w:rPr>
          <w:sz w:val="20"/>
          <w:szCs w:val="20"/>
        </w:rPr>
        <w:t>звукового</w:t>
      </w:r>
      <w:r w:rsidRPr="000852A8">
        <w:rPr>
          <w:spacing w:val="-14"/>
          <w:sz w:val="20"/>
          <w:szCs w:val="20"/>
        </w:rPr>
        <w:t xml:space="preserve"> </w:t>
      </w:r>
      <w:r w:rsidRPr="000852A8">
        <w:rPr>
          <w:sz w:val="20"/>
          <w:szCs w:val="20"/>
        </w:rPr>
        <w:t>состава</w:t>
      </w:r>
      <w:r w:rsidRPr="000852A8">
        <w:rPr>
          <w:spacing w:val="-10"/>
          <w:sz w:val="20"/>
          <w:szCs w:val="20"/>
        </w:rPr>
        <w:t xml:space="preserve"> </w:t>
      </w:r>
      <w:r w:rsidRPr="000852A8">
        <w:rPr>
          <w:spacing w:val="-2"/>
          <w:sz w:val="20"/>
          <w:szCs w:val="20"/>
        </w:rPr>
        <w:t>слова.</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 xml:space="preserve">Общение как часть коммуникативных УУД способствует формированию </w:t>
      </w:r>
      <w:r w:rsidRPr="000852A8">
        <w:rPr>
          <w:i/>
          <w:spacing w:val="-2"/>
          <w:sz w:val="20"/>
          <w:szCs w:val="20"/>
        </w:rPr>
        <w:t>умений:</w:t>
      </w:r>
    </w:p>
    <w:p w:rsidR="00A54316" w:rsidRDefault="00411DB8" w:rsidP="00E02D58">
      <w:pPr>
        <w:pStyle w:val="a5"/>
        <w:numPr>
          <w:ilvl w:val="0"/>
          <w:numId w:val="63"/>
        </w:numPr>
        <w:tabs>
          <w:tab w:val="left" w:pos="1156"/>
        </w:tabs>
        <w:ind w:firstLine="566"/>
        <w:rPr>
          <w:sz w:val="20"/>
          <w:szCs w:val="20"/>
        </w:rPr>
      </w:pPr>
      <w:r w:rsidRPr="006B6145">
        <w:rPr>
          <w:sz w:val="20"/>
          <w:szCs w:val="20"/>
        </w:rPr>
        <w:t>воспринимать суждения, выражать эмоции в соответствии с целями и условиями общения в знакомой среде;</w:t>
      </w:r>
    </w:p>
    <w:p w:rsidR="00493185" w:rsidRPr="006B6145" w:rsidRDefault="00411DB8" w:rsidP="00E02D58">
      <w:pPr>
        <w:pStyle w:val="a5"/>
        <w:numPr>
          <w:ilvl w:val="0"/>
          <w:numId w:val="63"/>
        </w:numPr>
        <w:tabs>
          <w:tab w:val="left" w:pos="1156"/>
        </w:tabs>
        <w:ind w:firstLine="566"/>
        <w:rPr>
          <w:sz w:val="20"/>
          <w:szCs w:val="20"/>
        </w:rPr>
      </w:pPr>
      <w:r w:rsidRPr="006B6145">
        <w:rPr>
          <w:sz w:val="20"/>
          <w:szCs w:val="20"/>
        </w:rPr>
        <w:t>проявлять уважительное</w:t>
      </w:r>
      <w:r w:rsidRPr="006B6145">
        <w:rPr>
          <w:spacing w:val="-3"/>
          <w:sz w:val="20"/>
          <w:szCs w:val="20"/>
        </w:rPr>
        <w:t xml:space="preserve"> </w:t>
      </w:r>
      <w:r w:rsidRPr="006B6145">
        <w:rPr>
          <w:sz w:val="20"/>
          <w:szCs w:val="20"/>
        </w:rPr>
        <w:t>отношение</w:t>
      </w:r>
      <w:r w:rsidRPr="006B6145">
        <w:rPr>
          <w:spacing w:val="-5"/>
          <w:sz w:val="20"/>
          <w:szCs w:val="20"/>
        </w:rPr>
        <w:t xml:space="preserve"> </w:t>
      </w:r>
      <w:r w:rsidRPr="006B6145">
        <w:rPr>
          <w:sz w:val="20"/>
          <w:szCs w:val="20"/>
        </w:rPr>
        <w:t>к</w:t>
      </w:r>
      <w:r w:rsidRPr="006B6145">
        <w:rPr>
          <w:spacing w:val="-5"/>
          <w:sz w:val="20"/>
          <w:szCs w:val="20"/>
        </w:rPr>
        <w:t xml:space="preserve"> </w:t>
      </w:r>
      <w:r w:rsidRPr="006B6145">
        <w:rPr>
          <w:sz w:val="20"/>
          <w:szCs w:val="20"/>
        </w:rPr>
        <w:t>собеседнику,</w:t>
      </w:r>
      <w:r w:rsidRPr="006B6145">
        <w:rPr>
          <w:spacing w:val="-1"/>
          <w:sz w:val="20"/>
          <w:szCs w:val="20"/>
        </w:rPr>
        <w:t xml:space="preserve"> </w:t>
      </w:r>
      <w:r w:rsidRPr="006B6145">
        <w:rPr>
          <w:sz w:val="20"/>
          <w:szCs w:val="20"/>
        </w:rPr>
        <w:t>соблюдать</w:t>
      </w:r>
      <w:r w:rsidRPr="006B6145">
        <w:rPr>
          <w:spacing w:val="-3"/>
          <w:sz w:val="20"/>
          <w:szCs w:val="20"/>
        </w:rPr>
        <w:t xml:space="preserve"> </w:t>
      </w:r>
      <w:r w:rsidRPr="006B6145">
        <w:rPr>
          <w:sz w:val="20"/>
          <w:szCs w:val="20"/>
        </w:rPr>
        <w:t>в</w:t>
      </w:r>
      <w:r w:rsidRPr="006B6145">
        <w:rPr>
          <w:spacing w:val="-5"/>
          <w:sz w:val="20"/>
          <w:szCs w:val="20"/>
        </w:rPr>
        <w:t xml:space="preserve"> </w:t>
      </w:r>
      <w:r w:rsidRPr="006B6145">
        <w:rPr>
          <w:sz w:val="20"/>
          <w:szCs w:val="20"/>
        </w:rPr>
        <w:t>процессе общения нормы речевого этикета; соблюдать правила ведения диалога;</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воспринимать</w:t>
      </w:r>
      <w:r w:rsidRPr="000852A8">
        <w:rPr>
          <w:spacing w:val="-10"/>
          <w:sz w:val="20"/>
          <w:szCs w:val="20"/>
        </w:rPr>
        <w:t xml:space="preserve"> </w:t>
      </w:r>
      <w:r w:rsidRPr="000852A8">
        <w:rPr>
          <w:sz w:val="20"/>
          <w:szCs w:val="20"/>
        </w:rPr>
        <w:t>разные</w:t>
      </w:r>
      <w:r w:rsidRPr="000852A8">
        <w:rPr>
          <w:spacing w:val="-11"/>
          <w:sz w:val="20"/>
          <w:szCs w:val="20"/>
        </w:rPr>
        <w:t xml:space="preserve"> </w:t>
      </w:r>
      <w:r w:rsidRPr="000852A8">
        <w:rPr>
          <w:sz w:val="20"/>
          <w:szCs w:val="20"/>
        </w:rPr>
        <w:t>точки</w:t>
      </w:r>
      <w:r w:rsidRPr="000852A8">
        <w:rPr>
          <w:spacing w:val="-8"/>
          <w:sz w:val="20"/>
          <w:szCs w:val="20"/>
        </w:rPr>
        <w:t xml:space="preserve"> </w:t>
      </w:r>
      <w:r w:rsidRPr="000852A8">
        <w:rPr>
          <w:spacing w:val="-2"/>
          <w:sz w:val="20"/>
          <w:szCs w:val="20"/>
        </w:rPr>
        <w:t>зрения;</w:t>
      </w:r>
    </w:p>
    <w:p w:rsidR="00493185" w:rsidRPr="00A54316" w:rsidRDefault="00411DB8" w:rsidP="00E02D58">
      <w:pPr>
        <w:pStyle w:val="a5"/>
        <w:numPr>
          <w:ilvl w:val="0"/>
          <w:numId w:val="63"/>
        </w:numPr>
        <w:tabs>
          <w:tab w:val="left" w:pos="1134"/>
        </w:tabs>
        <w:ind w:left="993" w:firstLine="0"/>
        <w:jc w:val="left"/>
        <w:rPr>
          <w:sz w:val="20"/>
          <w:szCs w:val="20"/>
        </w:rPr>
      </w:pPr>
      <w:r w:rsidRPr="00A54316">
        <w:rPr>
          <w:sz w:val="20"/>
          <w:szCs w:val="20"/>
        </w:rPr>
        <w:t>в</w:t>
      </w:r>
      <w:r w:rsidRPr="00A54316">
        <w:rPr>
          <w:spacing w:val="-3"/>
          <w:sz w:val="20"/>
          <w:szCs w:val="20"/>
        </w:rPr>
        <w:t xml:space="preserve"> </w:t>
      </w:r>
      <w:r w:rsidRPr="00A54316">
        <w:rPr>
          <w:sz w:val="20"/>
          <w:szCs w:val="20"/>
        </w:rPr>
        <w:t>процессе</w:t>
      </w:r>
      <w:r w:rsidRPr="00A54316">
        <w:rPr>
          <w:spacing w:val="1"/>
          <w:sz w:val="20"/>
          <w:szCs w:val="20"/>
        </w:rPr>
        <w:t xml:space="preserve"> </w:t>
      </w:r>
      <w:r w:rsidRPr="00A54316">
        <w:rPr>
          <w:sz w:val="20"/>
          <w:szCs w:val="20"/>
        </w:rPr>
        <w:t>учебного</w:t>
      </w:r>
      <w:r w:rsidRPr="00A54316">
        <w:rPr>
          <w:spacing w:val="-3"/>
          <w:sz w:val="20"/>
          <w:szCs w:val="20"/>
        </w:rPr>
        <w:t xml:space="preserve"> </w:t>
      </w:r>
      <w:r w:rsidRPr="00A54316">
        <w:rPr>
          <w:sz w:val="20"/>
          <w:szCs w:val="20"/>
        </w:rPr>
        <w:t>диалога</w:t>
      </w:r>
      <w:r w:rsidRPr="00A54316">
        <w:rPr>
          <w:spacing w:val="-1"/>
          <w:sz w:val="20"/>
          <w:szCs w:val="20"/>
        </w:rPr>
        <w:t xml:space="preserve"> </w:t>
      </w:r>
      <w:r w:rsidRPr="00A54316">
        <w:rPr>
          <w:sz w:val="20"/>
          <w:szCs w:val="20"/>
        </w:rPr>
        <w:t>отвечать на вопросы</w:t>
      </w:r>
      <w:r w:rsidRPr="00A54316">
        <w:rPr>
          <w:spacing w:val="1"/>
          <w:sz w:val="20"/>
          <w:szCs w:val="20"/>
        </w:rPr>
        <w:t xml:space="preserve"> </w:t>
      </w:r>
      <w:r w:rsidRPr="00A54316">
        <w:rPr>
          <w:sz w:val="20"/>
          <w:szCs w:val="20"/>
        </w:rPr>
        <w:t>по</w:t>
      </w:r>
      <w:r w:rsidRPr="00A54316">
        <w:rPr>
          <w:spacing w:val="-4"/>
          <w:sz w:val="20"/>
          <w:szCs w:val="20"/>
        </w:rPr>
        <w:t xml:space="preserve"> </w:t>
      </w:r>
      <w:r w:rsidRPr="00A54316">
        <w:rPr>
          <w:sz w:val="20"/>
          <w:szCs w:val="20"/>
        </w:rPr>
        <w:t>изученному</w:t>
      </w:r>
      <w:r w:rsidRPr="00A54316">
        <w:rPr>
          <w:spacing w:val="1"/>
          <w:sz w:val="20"/>
          <w:szCs w:val="20"/>
        </w:rPr>
        <w:t xml:space="preserve"> </w:t>
      </w:r>
      <w:r w:rsidRPr="00A54316">
        <w:rPr>
          <w:spacing w:val="-2"/>
          <w:sz w:val="20"/>
          <w:szCs w:val="20"/>
        </w:rPr>
        <w:t>матери</w:t>
      </w:r>
      <w:r w:rsidRPr="00A54316">
        <w:rPr>
          <w:spacing w:val="-4"/>
          <w:sz w:val="20"/>
          <w:szCs w:val="20"/>
        </w:rPr>
        <w:t>алу;</w:t>
      </w:r>
    </w:p>
    <w:p w:rsidR="00A54316" w:rsidRPr="00A54316" w:rsidRDefault="00411DB8" w:rsidP="00E02D58">
      <w:pPr>
        <w:pStyle w:val="a5"/>
        <w:numPr>
          <w:ilvl w:val="0"/>
          <w:numId w:val="63"/>
        </w:numPr>
        <w:tabs>
          <w:tab w:val="left" w:pos="1156"/>
        </w:tabs>
        <w:ind w:left="1156" w:hanging="165"/>
        <w:jc w:val="left"/>
        <w:rPr>
          <w:sz w:val="20"/>
          <w:szCs w:val="20"/>
        </w:rPr>
      </w:pPr>
      <w:r w:rsidRPr="000852A8">
        <w:rPr>
          <w:sz w:val="20"/>
          <w:szCs w:val="20"/>
        </w:rPr>
        <w:t>строить</w:t>
      </w:r>
      <w:r w:rsidRPr="000852A8">
        <w:rPr>
          <w:spacing w:val="15"/>
          <w:sz w:val="20"/>
          <w:szCs w:val="20"/>
        </w:rPr>
        <w:t xml:space="preserve"> </w:t>
      </w:r>
      <w:r w:rsidRPr="000852A8">
        <w:rPr>
          <w:sz w:val="20"/>
          <w:szCs w:val="20"/>
        </w:rPr>
        <w:t>устное</w:t>
      </w:r>
      <w:r w:rsidRPr="000852A8">
        <w:rPr>
          <w:spacing w:val="12"/>
          <w:sz w:val="20"/>
          <w:szCs w:val="20"/>
        </w:rPr>
        <w:t xml:space="preserve"> </w:t>
      </w:r>
      <w:r w:rsidRPr="000852A8">
        <w:rPr>
          <w:sz w:val="20"/>
          <w:szCs w:val="20"/>
        </w:rPr>
        <w:t>речевое</w:t>
      </w:r>
      <w:r w:rsidRPr="000852A8">
        <w:rPr>
          <w:spacing w:val="12"/>
          <w:sz w:val="20"/>
          <w:szCs w:val="20"/>
        </w:rPr>
        <w:t xml:space="preserve"> </w:t>
      </w:r>
      <w:r w:rsidRPr="000852A8">
        <w:rPr>
          <w:sz w:val="20"/>
          <w:szCs w:val="20"/>
        </w:rPr>
        <w:t>высказывание</w:t>
      </w:r>
      <w:r w:rsidRPr="000852A8">
        <w:rPr>
          <w:spacing w:val="17"/>
          <w:sz w:val="20"/>
          <w:szCs w:val="20"/>
        </w:rPr>
        <w:t xml:space="preserve"> </w:t>
      </w:r>
      <w:r w:rsidRPr="000852A8">
        <w:rPr>
          <w:sz w:val="20"/>
          <w:szCs w:val="20"/>
        </w:rPr>
        <w:t>об</w:t>
      </w:r>
      <w:r w:rsidRPr="000852A8">
        <w:rPr>
          <w:spacing w:val="17"/>
          <w:sz w:val="20"/>
          <w:szCs w:val="20"/>
        </w:rPr>
        <w:t xml:space="preserve"> </w:t>
      </w:r>
      <w:r w:rsidRPr="000852A8">
        <w:rPr>
          <w:sz w:val="20"/>
          <w:szCs w:val="20"/>
        </w:rPr>
        <w:t>обозначении</w:t>
      </w:r>
      <w:r w:rsidRPr="000852A8">
        <w:rPr>
          <w:spacing w:val="17"/>
          <w:sz w:val="20"/>
          <w:szCs w:val="20"/>
        </w:rPr>
        <w:t xml:space="preserve"> </w:t>
      </w:r>
      <w:r w:rsidRPr="000852A8">
        <w:rPr>
          <w:sz w:val="20"/>
          <w:szCs w:val="20"/>
        </w:rPr>
        <w:t>звуков</w:t>
      </w:r>
      <w:r w:rsidRPr="000852A8">
        <w:rPr>
          <w:spacing w:val="16"/>
          <w:sz w:val="20"/>
          <w:szCs w:val="20"/>
        </w:rPr>
        <w:t xml:space="preserve"> </w:t>
      </w:r>
      <w:r w:rsidRPr="000852A8">
        <w:rPr>
          <w:sz w:val="20"/>
          <w:szCs w:val="20"/>
        </w:rPr>
        <w:t>буквами;</w:t>
      </w:r>
      <w:r w:rsidRPr="000852A8">
        <w:rPr>
          <w:spacing w:val="20"/>
          <w:sz w:val="20"/>
          <w:szCs w:val="20"/>
        </w:rPr>
        <w:t xml:space="preserve"> </w:t>
      </w:r>
    </w:p>
    <w:p w:rsidR="00493185" w:rsidRPr="00A54316" w:rsidRDefault="00411DB8" w:rsidP="00E02D58">
      <w:pPr>
        <w:pStyle w:val="a5"/>
        <w:numPr>
          <w:ilvl w:val="0"/>
          <w:numId w:val="63"/>
        </w:numPr>
        <w:tabs>
          <w:tab w:val="left" w:pos="1156"/>
        </w:tabs>
        <w:ind w:left="1156" w:firstLine="0"/>
        <w:jc w:val="left"/>
        <w:rPr>
          <w:sz w:val="20"/>
          <w:szCs w:val="20"/>
        </w:rPr>
      </w:pPr>
      <w:r w:rsidRPr="00A54316">
        <w:rPr>
          <w:spacing w:val="-10"/>
          <w:sz w:val="20"/>
          <w:szCs w:val="20"/>
        </w:rPr>
        <w:t>о</w:t>
      </w:r>
      <w:r w:rsidR="00A54316">
        <w:rPr>
          <w:spacing w:val="-10"/>
          <w:sz w:val="20"/>
          <w:szCs w:val="20"/>
        </w:rPr>
        <w:t xml:space="preserve"> </w:t>
      </w:r>
      <w:r w:rsidRPr="00A54316">
        <w:rPr>
          <w:sz w:val="20"/>
          <w:szCs w:val="20"/>
        </w:rPr>
        <w:t>звуковом</w:t>
      </w:r>
      <w:r w:rsidRPr="00A54316">
        <w:rPr>
          <w:spacing w:val="-10"/>
          <w:sz w:val="20"/>
          <w:szCs w:val="20"/>
        </w:rPr>
        <w:t xml:space="preserve"> </w:t>
      </w:r>
      <w:r w:rsidRPr="00A54316">
        <w:rPr>
          <w:sz w:val="20"/>
          <w:szCs w:val="20"/>
        </w:rPr>
        <w:t>и</w:t>
      </w:r>
      <w:r w:rsidRPr="00A54316">
        <w:rPr>
          <w:spacing w:val="-9"/>
          <w:sz w:val="20"/>
          <w:szCs w:val="20"/>
        </w:rPr>
        <w:t xml:space="preserve"> </w:t>
      </w:r>
      <w:r w:rsidRPr="00A54316">
        <w:rPr>
          <w:sz w:val="20"/>
          <w:szCs w:val="20"/>
        </w:rPr>
        <w:t>буквенном</w:t>
      </w:r>
      <w:r w:rsidRPr="00A54316">
        <w:rPr>
          <w:spacing w:val="-9"/>
          <w:sz w:val="20"/>
          <w:szCs w:val="20"/>
        </w:rPr>
        <w:t xml:space="preserve"> </w:t>
      </w:r>
      <w:r w:rsidRPr="00A54316">
        <w:rPr>
          <w:sz w:val="20"/>
          <w:szCs w:val="20"/>
        </w:rPr>
        <w:t>составе</w:t>
      </w:r>
      <w:r w:rsidRPr="00A54316">
        <w:rPr>
          <w:spacing w:val="-11"/>
          <w:sz w:val="20"/>
          <w:szCs w:val="20"/>
        </w:rPr>
        <w:t xml:space="preserve"> </w:t>
      </w:r>
      <w:r w:rsidRPr="00A54316">
        <w:rPr>
          <w:spacing w:val="-2"/>
          <w:sz w:val="20"/>
          <w:szCs w:val="20"/>
        </w:rPr>
        <w:t>слова.</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425" w:firstLine="566"/>
        <w:rPr>
          <w:i/>
          <w:sz w:val="20"/>
          <w:szCs w:val="20"/>
        </w:rPr>
      </w:pPr>
      <w:r w:rsidRPr="000852A8">
        <w:rPr>
          <w:i/>
          <w:sz w:val="20"/>
          <w:szCs w:val="20"/>
        </w:rPr>
        <w:t>Самоорганизация</w:t>
      </w:r>
      <w:r w:rsidRPr="000852A8">
        <w:rPr>
          <w:i/>
          <w:spacing w:val="-1"/>
          <w:sz w:val="20"/>
          <w:szCs w:val="20"/>
        </w:rPr>
        <w:t xml:space="preserve"> </w:t>
      </w:r>
      <w:r w:rsidRPr="000852A8">
        <w:rPr>
          <w:i/>
          <w:sz w:val="20"/>
          <w:szCs w:val="20"/>
        </w:rPr>
        <w:t>как часть регулятивных УУД способствует</w:t>
      </w:r>
      <w:r w:rsidRPr="000852A8">
        <w:rPr>
          <w:i/>
          <w:spacing w:val="-3"/>
          <w:sz w:val="20"/>
          <w:szCs w:val="20"/>
        </w:rPr>
        <w:t xml:space="preserve"> </w:t>
      </w:r>
      <w:r w:rsidR="00A54316">
        <w:rPr>
          <w:i/>
          <w:sz w:val="20"/>
          <w:szCs w:val="20"/>
        </w:rPr>
        <w:t>формирова</w:t>
      </w:r>
      <w:r w:rsidRPr="000852A8">
        <w:rPr>
          <w:i/>
          <w:sz w:val="20"/>
          <w:szCs w:val="20"/>
        </w:rPr>
        <w:t>нию умений:</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выстраивать последовательность учеб</w:t>
      </w:r>
      <w:r w:rsidR="00A54316">
        <w:rPr>
          <w:sz w:val="20"/>
          <w:szCs w:val="20"/>
        </w:rPr>
        <w:t>ных операций при проведении зву</w:t>
      </w:r>
      <w:r w:rsidRPr="000852A8">
        <w:rPr>
          <w:sz w:val="20"/>
          <w:szCs w:val="20"/>
        </w:rPr>
        <w:t>кового анализа слова;</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выстраивать</w:t>
      </w:r>
      <w:r w:rsidRPr="000852A8">
        <w:rPr>
          <w:spacing w:val="-18"/>
          <w:sz w:val="20"/>
          <w:szCs w:val="20"/>
        </w:rPr>
        <w:t xml:space="preserve"> </w:t>
      </w:r>
      <w:r w:rsidRPr="000852A8">
        <w:rPr>
          <w:sz w:val="20"/>
          <w:szCs w:val="20"/>
        </w:rPr>
        <w:t>последовательность</w:t>
      </w:r>
      <w:r w:rsidRPr="000852A8">
        <w:rPr>
          <w:spacing w:val="-12"/>
          <w:sz w:val="20"/>
          <w:szCs w:val="20"/>
        </w:rPr>
        <w:t xml:space="preserve"> </w:t>
      </w:r>
      <w:r w:rsidRPr="000852A8">
        <w:rPr>
          <w:sz w:val="20"/>
          <w:szCs w:val="20"/>
        </w:rPr>
        <w:t>учебных</w:t>
      </w:r>
      <w:r w:rsidRPr="000852A8">
        <w:rPr>
          <w:spacing w:val="-13"/>
          <w:sz w:val="20"/>
          <w:szCs w:val="20"/>
        </w:rPr>
        <w:t xml:space="preserve"> </w:t>
      </w:r>
      <w:r w:rsidRPr="000852A8">
        <w:rPr>
          <w:sz w:val="20"/>
          <w:szCs w:val="20"/>
        </w:rPr>
        <w:t>операций</w:t>
      </w:r>
      <w:r w:rsidRPr="000852A8">
        <w:rPr>
          <w:spacing w:val="-13"/>
          <w:sz w:val="20"/>
          <w:szCs w:val="20"/>
        </w:rPr>
        <w:t xml:space="preserve"> </w:t>
      </w:r>
      <w:r w:rsidRPr="000852A8">
        <w:rPr>
          <w:sz w:val="20"/>
          <w:szCs w:val="20"/>
        </w:rPr>
        <w:t>при</w:t>
      </w:r>
      <w:r w:rsidRPr="000852A8">
        <w:rPr>
          <w:spacing w:val="-13"/>
          <w:sz w:val="20"/>
          <w:szCs w:val="20"/>
        </w:rPr>
        <w:t xml:space="preserve"> </w:t>
      </w:r>
      <w:r w:rsidRPr="000852A8">
        <w:rPr>
          <w:spacing w:val="-2"/>
          <w:sz w:val="20"/>
          <w:szCs w:val="20"/>
        </w:rPr>
        <w:t>списывании;</w:t>
      </w:r>
    </w:p>
    <w:p w:rsidR="00493185" w:rsidRPr="000852A8" w:rsidRDefault="00411DB8" w:rsidP="00E02D58">
      <w:pPr>
        <w:pStyle w:val="a5"/>
        <w:numPr>
          <w:ilvl w:val="0"/>
          <w:numId w:val="63"/>
        </w:numPr>
        <w:tabs>
          <w:tab w:val="left" w:pos="1160"/>
        </w:tabs>
        <w:ind w:firstLine="566"/>
        <w:rPr>
          <w:sz w:val="20"/>
          <w:szCs w:val="20"/>
        </w:rPr>
      </w:pPr>
      <w:r w:rsidRPr="000852A8">
        <w:rPr>
          <w:sz w:val="20"/>
          <w:szCs w:val="20"/>
        </w:rPr>
        <w:t xml:space="preserve">удерживать учебную задачу при проведении звукового анализа, при </w:t>
      </w:r>
      <w:r w:rsidR="00A54316">
        <w:rPr>
          <w:sz w:val="20"/>
          <w:szCs w:val="20"/>
        </w:rPr>
        <w:t>об</w:t>
      </w:r>
      <w:r w:rsidRPr="000852A8">
        <w:rPr>
          <w:sz w:val="20"/>
          <w:szCs w:val="20"/>
        </w:rPr>
        <w:t xml:space="preserve"> значении звуков буквами, при списывании текста, при письме под диктовку;</w:t>
      </w:r>
    </w:p>
    <w:p w:rsidR="00493185" w:rsidRPr="000852A8" w:rsidRDefault="00411DB8" w:rsidP="000852A8">
      <w:pPr>
        <w:ind w:left="425" w:firstLine="566"/>
        <w:rPr>
          <w:i/>
          <w:sz w:val="20"/>
          <w:szCs w:val="20"/>
        </w:rPr>
      </w:pPr>
      <w:r w:rsidRPr="000852A8">
        <w:rPr>
          <w:i/>
          <w:sz w:val="20"/>
          <w:szCs w:val="20"/>
        </w:rPr>
        <w:t>Самоконтроль</w:t>
      </w:r>
      <w:r w:rsidRPr="000852A8">
        <w:rPr>
          <w:i/>
          <w:spacing w:val="40"/>
          <w:sz w:val="20"/>
          <w:szCs w:val="20"/>
        </w:rPr>
        <w:t xml:space="preserve"> </w:t>
      </w:r>
      <w:r w:rsidRPr="000852A8">
        <w:rPr>
          <w:i/>
          <w:sz w:val="20"/>
          <w:szCs w:val="20"/>
        </w:rPr>
        <w:t>как</w:t>
      </w:r>
      <w:r w:rsidRPr="000852A8">
        <w:rPr>
          <w:i/>
          <w:spacing w:val="40"/>
          <w:sz w:val="20"/>
          <w:szCs w:val="20"/>
        </w:rPr>
        <w:t xml:space="preserve"> </w:t>
      </w:r>
      <w:r w:rsidRPr="000852A8">
        <w:rPr>
          <w:i/>
          <w:sz w:val="20"/>
          <w:szCs w:val="20"/>
        </w:rPr>
        <w:t>часть</w:t>
      </w:r>
      <w:r w:rsidRPr="000852A8">
        <w:rPr>
          <w:i/>
          <w:spacing w:val="40"/>
          <w:sz w:val="20"/>
          <w:szCs w:val="20"/>
        </w:rPr>
        <w:t xml:space="preserve"> </w:t>
      </w:r>
      <w:r w:rsidRPr="000852A8">
        <w:rPr>
          <w:i/>
          <w:sz w:val="20"/>
          <w:szCs w:val="20"/>
        </w:rPr>
        <w:t>регулятивных</w:t>
      </w:r>
      <w:r w:rsidRPr="000852A8">
        <w:rPr>
          <w:i/>
          <w:spacing w:val="40"/>
          <w:sz w:val="20"/>
          <w:szCs w:val="20"/>
        </w:rPr>
        <w:t xml:space="preserve"> </w:t>
      </w:r>
      <w:r w:rsidRPr="000852A8">
        <w:rPr>
          <w:i/>
          <w:sz w:val="20"/>
          <w:szCs w:val="20"/>
        </w:rPr>
        <w:t>УУД</w:t>
      </w:r>
      <w:r w:rsidRPr="000852A8">
        <w:rPr>
          <w:i/>
          <w:spacing w:val="40"/>
          <w:sz w:val="20"/>
          <w:szCs w:val="20"/>
        </w:rPr>
        <w:t xml:space="preserve"> </w:t>
      </w:r>
      <w:r w:rsidRPr="000852A8">
        <w:rPr>
          <w:i/>
          <w:sz w:val="20"/>
          <w:szCs w:val="20"/>
        </w:rPr>
        <w:t>способствует</w:t>
      </w:r>
      <w:r w:rsidRPr="000852A8">
        <w:rPr>
          <w:i/>
          <w:spacing w:val="40"/>
          <w:sz w:val="20"/>
          <w:szCs w:val="20"/>
        </w:rPr>
        <w:t xml:space="preserve"> </w:t>
      </w:r>
      <w:r w:rsidRPr="000852A8">
        <w:rPr>
          <w:i/>
          <w:sz w:val="20"/>
          <w:szCs w:val="20"/>
        </w:rPr>
        <w:t>формирова- нию 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находить указанную ошибку, допущенную при проведении звукового анализа, при письме под диктовку или списывании слов, предложений;</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оценивать правильность написания букв,</w:t>
      </w:r>
      <w:r w:rsidR="00A54316">
        <w:rPr>
          <w:sz w:val="20"/>
          <w:szCs w:val="20"/>
        </w:rPr>
        <w:t xml:space="preserve"> соединений букв, слов, предло</w:t>
      </w:r>
      <w:r w:rsidRPr="000852A8">
        <w:rPr>
          <w:spacing w:val="-2"/>
          <w:sz w:val="20"/>
          <w:szCs w:val="20"/>
        </w:rPr>
        <w:t>жений.</w:t>
      </w:r>
    </w:p>
    <w:p w:rsidR="00493185" w:rsidRPr="000852A8" w:rsidRDefault="00411DB8" w:rsidP="000852A8">
      <w:pPr>
        <w:pStyle w:val="3"/>
        <w:spacing w:line="240" w:lineRule="auto"/>
        <w:jc w:val="left"/>
        <w:rPr>
          <w:sz w:val="20"/>
          <w:szCs w:val="20"/>
        </w:rPr>
      </w:pPr>
      <w:r w:rsidRPr="000852A8">
        <w:rPr>
          <w:sz w:val="20"/>
          <w:szCs w:val="20"/>
        </w:rPr>
        <w:t>Совместная</w:t>
      </w:r>
      <w:r w:rsidRPr="000852A8">
        <w:rPr>
          <w:spacing w:val="-9"/>
          <w:sz w:val="20"/>
          <w:szCs w:val="20"/>
        </w:rPr>
        <w:t xml:space="preserve"> </w:t>
      </w:r>
      <w:r w:rsidRPr="000852A8">
        <w:rPr>
          <w:spacing w:val="-2"/>
          <w:sz w:val="20"/>
          <w:szCs w:val="20"/>
        </w:rPr>
        <w:t>деятельность</w:t>
      </w:r>
    </w:p>
    <w:p w:rsidR="00493185" w:rsidRPr="000852A8" w:rsidRDefault="00411DB8" w:rsidP="000852A8">
      <w:pPr>
        <w:ind w:left="991"/>
        <w:rPr>
          <w:i/>
          <w:sz w:val="20"/>
          <w:szCs w:val="20"/>
        </w:rPr>
      </w:pPr>
      <w:r w:rsidRPr="000852A8">
        <w:rPr>
          <w:i/>
          <w:sz w:val="20"/>
          <w:szCs w:val="20"/>
        </w:rPr>
        <w:t>Совместная</w:t>
      </w:r>
      <w:r w:rsidRPr="000852A8">
        <w:rPr>
          <w:i/>
          <w:spacing w:val="-18"/>
          <w:sz w:val="20"/>
          <w:szCs w:val="20"/>
        </w:rPr>
        <w:t xml:space="preserve"> </w:t>
      </w:r>
      <w:r w:rsidRPr="000852A8">
        <w:rPr>
          <w:i/>
          <w:sz w:val="20"/>
          <w:szCs w:val="20"/>
        </w:rPr>
        <w:t>деятельность</w:t>
      </w:r>
      <w:r w:rsidRPr="000852A8">
        <w:rPr>
          <w:i/>
          <w:spacing w:val="-9"/>
          <w:sz w:val="20"/>
          <w:szCs w:val="20"/>
        </w:rPr>
        <w:t xml:space="preserve"> </w:t>
      </w:r>
      <w:r w:rsidRPr="000852A8">
        <w:rPr>
          <w:i/>
          <w:sz w:val="20"/>
          <w:szCs w:val="20"/>
        </w:rPr>
        <w:t>способствует</w:t>
      </w:r>
      <w:r w:rsidRPr="000852A8">
        <w:rPr>
          <w:i/>
          <w:spacing w:val="-14"/>
          <w:sz w:val="20"/>
          <w:szCs w:val="20"/>
        </w:rPr>
        <w:t xml:space="preserve"> </w:t>
      </w:r>
      <w:r w:rsidRPr="000852A8">
        <w:rPr>
          <w:i/>
          <w:sz w:val="20"/>
          <w:szCs w:val="20"/>
        </w:rPr>
        <w:t>формированию</w:t>
      </w:r>
      <w:r w:rsidRPr="000852A8">
        <w:rPr>
          <w:i/>
          <w:spacing w:val="-14"/>
          <w:sz w:val="20"/>
          <w:szCs w:val="20"/>
        </w:rPr>
        <w:t xml:space="preserve"> </w:t>
      </w:r>
      <w:r w:rsidRPr="000852A8">
        <w:rPr>
          <w:i/>
          <w:spacing w:val="-2"/>
          <w:sz w:val="20"/>
          <w:szCs w:val="20"/>
        </w:rPr>
        <w:t>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принимать цель совместной деятельности, коллективно строить план действий по еѐ достижению, распределять роли</w:t>
      </w:r>
      <w:r w:rsidR="00A54316">
        <w:rPr>
          <w:sz w:val="20"/>
          <w:szCs w:val="20"/>
        </w:rPr>
        <w:t>, договариваться, учитывать ин</w:t>
      </w:r>
      <w:r w:rsidRPr="000852A8">
        <w:rPr>
          <w:sz w:val="20"/>
          <w:szCs w:val="20"/>
        </w:rPr>
        <w:t>тересы и мнения участников совместной работы;</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ответственно</w:t>
      </w:r>
      <w:r w:rsidRPr="000852A8">
        <w:rPr>
          <w:spacing w:val="-13"/>
          <w:sz w:val="20"/>
          <w:szCs w:val="20"/>
        </w:rPr>
        <w:t xml:space="preserve"> </w:t>
      </w:r>
      <w:r w:rsidRPr="000852A8">
        <w:rPr>
          <w:sz w:val="20"/>
          <w:szCs w:val="20"/>
        </w:rPr>
        <w:t>выполнять</w:t>
      </w:r>
      <w:r w:rsidRPr="000852A8">
        <w:rPr>
          <w:spacing w:val="-10"/>
          <w:sz w:val="20"/>
          <w:szCs w:val="20"/>
        </w:rPr>
        <w:t xml:space="preserve"> </w:t>
      </w:r>
      <w:r w:rsidRPr="000852A8">
        <w:rPr>
          <w:sz w:val="20"/>
          <w:szCs w:val="20"/>
        </w:rPr>
        <w:t>свою</w:t>
      </w:r>
      <w:r w:rsidRPr="000852A8">
        <w:rPr>
          <w:spacing w:val="-11"/>
          <w:sz w:val="20"/>
          <w:szCs w:val="20"/>
        </w:rPr>
        <w:t xml:space="preserve"> </w:t>
      </w:r>
      <w:r w:rsidRPr="000852A8">
        <w:rPr>
          <w:sz w:val="20"/>
          <w:szCs w:val="20"/>
        </w:rPr>
        <w:t>часть</w:t>
      </w:r>
      <w:r w:rsidRPr="000852A8">
        <w:rPr>
          <w:spacing w:val="-11"/>
          <w:sz w:val="20"/>
          <w:szCs w:val="20"/>
        </w:rPr>
        <w:t xml:space="preserve"> </w:t>
      </w:r>
      <w:r w:rsidRPr="000852A8">
        <w:rPr>
          <w:spacing w:val="-2"/>
          <w:sz w:val="20"/>
          <w:szCs w:val="20"/>
        </w:rPr>
        <w:t>работы.</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0"/>
        <w:jc w:val="center"/>
        <w:rPr>
          <w:sz w:val="20"/>
          <w:szCs w:val="20"/>
        </w:rPr>
      </w:pPr>
      <w:r w:rsidRPr="000852A8">
        <w:rPr>
          <w:sz w:val="20"/>
          <w:szCs w:val="20"/>
        </w:rPr>
        <w:t>СОДЕРЖАНИЕ</w:t>
      </w:r>
      <w:r w:rsidRPr="000852A8">
        <w:rPr>
          <w:spacing w:val="-8"/>
          <w:sz w:val="20"/>
          <w:szCs w:val="20"/>
        </w:rPr>
        <w:t xml:space="preserve"> </w:t>
      </w:r>
      <w:r w:rsidRPr="000852A8">
        <w:rPr>
          <w:sz w:val="20"/>
          <w:szCs w:val="20"/>
        </w:rPr>
        <w:t>ОБУЧЕНИЯ</w:t>
      </w:r>
      <w:r w:rsidRPr="000852A8">
        <w:rPr>
          <w:spacing w:val="-6"/>
          <w:sz w:val="20"/>
          <w:szCs w:val="20"/>
        </w:rPr>
        <w:t xml:space="preserve"> </w:t>
      </w:r>
      <w:r w:rsidRPr="000852A8">
        <w:rPr>
          <w:sz w:val="20"/>
          <w:szCs w:val="20"/>
        </w:rPr>
        <w:t>ВО</w:t>
      </w:r>
      <w:r w:rsidRPr="000852A8">
        <w:rPr>
          <w:spacing w:val="-8"/>
          <w:sz w:val="20"/>
          <w:szCs w:val="20"/>
        </w:rPr>
        <w:t xml:space="preserve"> </w:t>
      </w:r>
      <w:r w:rsidRPr="000852A8">
        <w:rPr>
          <w:sz w:val="20"/>
          <w:szCs w:val="20"/>
        </w:rPr>
        <w:t>2</w:t>
      </w:r>
      <w:r w:rsidRPr="000852A8">
        <w:rPr>
          <w:spacing w:val="-1"/>
          <w:sz w:val="20"/>
          <w:szCs w:val="20"/>
        </w:rPr>
        <w:t xml:space="preserve"> </w:t>
      </w:r>
      <w:r w:rsidRPr="000852A8">
        <w:rPr>
          <w:spacing w:val="-2"/>
          <w:sz w:val="20"/>
          <w:szCs w:val="20"/>
        </w:rPr>
        <w:t>КЛАССЕ</w:t>
      </w:r>
    </w:p>
    <w:p w:rsidR="00493185" w:rsidRPr="000852A8" w:rsidRDefault="00411DB8" w:rsidP="000852A8">
      <w:pPr>
        <w:pStyle w:val="2"/>
        <w:spacing w:line="240" w:lineRule="auto"/>
        <w:rPr>
          <w:sz w:val="20"/>
          <w:szCs w:val="20"/>
        </w:rPr>
      </w:pPr>
      <w:r w:rsidRPr="000852A8">
        <w:rPr>
          <w:sz w:val="20"/>
          <w:szCs w:val="20"/>
        </w:rPr>
        <w:t>Общие</w:t>
      </w:r>
      <w:r w:rsidRPr="000852A8">
        <w:rPr>
          <w:spacing w:val="-7"/>
          <w:sz w:val="20"/>
          <w:szCs w:val="20"/>
        </w:rPr>
        <w:t xml:space="preserve"> </w:t>
      </w:r>
      <w:r w:rsidRPr="000852A8">
        <w:rPr>
          <w:sz w:val="20"/>
          <w:szCs w:val="20"/>
        </w:rPr>
        <w:t>сведения</w:t>
      </w:r>
      <w:r w:rsidRPr="000852A8">
        <w:rPr>
          <w:spacing w:val="-6"/>
          <w:sz w:val="20"/>
          <w:szCs w:val="20"/>
        </w:rPr>
        <w:t xml:space="preserve"> </w:t>
      </w:r>
      <w:r w:rsidRPr="000852A8">
        <w:rPr>
          <w:sz w:val="20"/>
          <w:szCs w:val="20"/>
        </w:rPr>
        <w:t>о</w:t>
      </w:r>
      <w:r w:rsidRPr="000852A8">
        <w:rPr>
          <w:spacing w:val="-4"/>
          <w:sz w:val="20"/>
          <w:szCs w:val="20"/>
        </w:rPr>
        <w:t xml:space="preserve"> языке</w:t>
      </w:r>
    </w:p>
    <w:p w:rsidR="00493185" w:rsidRPr="000852A8" w:rsidRDefault="00411DB8" w:rsidP="000852A8">
      <w:pPr>
        <w:pStyle w:val="a3"/>
        <w:rPr>
          <w:sz w:val="20"/>
          <w:szCs w:val="20"/>
        </w:rPr>
      </w:pPr>
      <w:r w:rsidRPr="000852A8">
        <w:rPr>
          <w:sz w:val="20"/>
          <w:szCs w:val="20"/>
        </w:rPr>
        <w:t>Язык как основное средство человеческо</w:t>
      </w:r>
      <w:r w:rsidR="00A54316">
        <w:rPr>
          <w:sz w:val="20"/>
          <w:szCs w:val="20"/>
        </w:rPr>
        <w:t>го общения и явление националь</w:t>
      </w:r>
      <w:r w:rsidRPr="000852A8">
        <w:rPr>
          <w:sz w:val="20"/>
          <w:szCs w:val="20"/>
        </w:rPr>
        <w:t>ной культуры. Первоначальные представлен</w:t>
      </w:r>
      <w:r w:rsidR="00A54316">
        <w:rPr>
          <w:sz w:val="20"/>
          <w:szCs w:val="20"/>
        </w:rPr>
        <w:t>ия о многообразии языкового про</w:t>
      </w:r>
      <w:r w:rsidRPr="000852A8">
        <w:rPr>
          <w:sz w:val="20"/>
          <w:szCs w:val="20"/>
        </w:rPr>
        <w:t>странства России и мира. Методы познания языка: наблюдение, анализ.</w:t>
      </w:r>
    </w:p>
    <w:p w:rsidR="00493185" w:rsidRPr="000852A8" w:rsidRDefault="00411DB8" w:rsidP="000852A8">
      <w:pPr>
        <w:pStyle w:val="2"/>
        <w:spacing w:line="240" w:lineRule="auto"/>
        <w:rPr>
          <w:sz w:val="20"/>
          <w:szCs w:val="20"/>
        </w:rPr>
      </w:pPr>
      <w:r w:rsidRPr="000852A8">
        <w:rPr>
          <w:sz w:val="20"/>
          <w:szCs w:val="20"/>
        </w:rPr>
        <w:t>Фонетика</w:t>
      </w:r>
      <w:r w:rsidRPr="000852A8">
        <w:rPr>
          <w:spacing w:val="-5"/>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графика</w:t>
      </w:r>
    </w:p>
    <w:p w:rsidR="00493185" w:rsidRPr="000852A8" w:rsidRDefault="00411DB8" w:rsidP="000852A8">
      <w:pPr>
        <w:pStyle w:val="a3"/>
        <w:rPr>
          <w:sz w:val="20"/>
          <w:szCs w:val="20"/>
        </w:rPr>
      </w:pPr>
      <w:r w:rsidRPr="000852A8">
        <w:rPr>
          <w:sz w:val="20"/>
          <w:szCs w:val="20"/>
        </w:rPr>
        <w:t xml:space="preserve">Смыслоразличительная функция звуков; различение звуков и букв; разли- чение ударных и безударных гласных звуков, </w:t>
      </w:r>
      <w:r w:rsidR="00A54316">
        <w:rPr>
          <w:sz w:val="20"/>
          <w:szCs w:val="20"/>
        </w:rPr>
        <w:t>твѐрдых и мягких согласных зву</w:t>
      </w:r>
      <w:r w:rsidRPr="000852A8">
        <w:rPr>
          <w:sz w:val="20"/>
          <w:szCs w:val="20"/>
        </w:rPr>
        <w:t xml:space="preserve">ков, звонких и глухих согласных звуков; шипящие согласные звуки [ж], [ш], [ч’], [щ’]; обозначение на письме твѐрдости и мягкости согласных звуков, функции букв </w:t>
      </w:r>
      <w:r w:rsidRPr="000852A8">
        <w:rPr>
          <w:i/>
          <w:sz w:val="20"/>
          <w:szCs w:val="20"/>
        </w:rPr>
        <w:t xml:space="preserve">е, ѐ, ю, я; </w:t>
      </w:r>
      <w:r w:rsidRPr="000852A8">
        <w:rPr>
          <w:sz w:val="20"/>
          <w:szCs w:val="20"/>
        </w:rPr>
        <w:t>согласный звук [й’] и гласный звук [и] (повторение изученного в 1 классе).</w:t>
      </w:r>
    </w:p>
    <w:p w:rsidR="00493185" w:rsidRPr="000852A8" w:rsidRDefault="00411DB8" w:rsidP="000852A8">
      <w:pPr>
        <w:pStyle w:val="a3"/>
        <w:ind w:left="991" w:firstLine="0"/>
        <w:rPr>
          <w:sz w:val="20"/>
          <w:szCs w:val="20"/>
        </w:rPr>
      </w:pPr>
      <w:r w:rsidRPr="000852A8">
        <w:rPr>
          <w:sz w:val="20"/>
          <w:szCs w:val="20"/>
        </w:rPr>
        <w:t>Парные</w:t>
      </w:r>
      <w:r w:rsidRPr="000852A8">
        <w:rPr>
          <w:spacing w:val="-3"/>
          <w:sz w:val="20"/>
          <w:szCs w:val="20"/>
        </w:rPr>
        <w:t xml:space="preserve"> </w:t>
      </w:r>
      <w:r w:rsidRPr="000852A8">
        <w:rPr>
          <w:sz w:val="20"/>
          <w:szCs w:val="20"/>
        </w:rPr>
        <w:t>и</w:t>
      </w:r>
      <w:r w:rsidRPr="000852A8">
        <w:rPr>
          <w:spacing w:val="-6"/>
          <w:sz w:val="20"/>
          <w:szCs w:val="20"/>
        </w:rPr>
        <w:t xml:space="preserve"> </w:t>
      </w:r>
      <w:r w:rsidRPr="000852A8">
        <w:rPr>
          <w:sz w:val="20"/>
          <w:szCs w:val="20"/>
        </w:rPr>
        <w:t>непарные</w:t>
      </w:r>
      <w:r w:rsidRPr="000852A8">
        <w:rPr>
          <w:spacing w:val="-3"/>
          <w:sz w:val="20"/>
          <w:szCs w:val="20"/>
        </w:rPr>
        <w:t xml:space="preserve"> </w:t>
      </w:r>
      <w:r w:rsidRPr="000852A8">
        <w:rPr>
          <w:sz w:val="20"/>
          <w:szCs w:val="20"/>
        </w:rPr>
        <w:t>по</w:t>
      </w:r>
      <w:r w:rsidRPr="000852A8">
        <w:rPr>
          <w:spacing w:val="-2"/>
          <w:sz w:val="20"/>
          <w:szCs w:val="20"/>
        </w:rPr>
        <w:t xml:space="preserve"> </w:t>
      </w:r>
      <w:r w:rsidRPr="000852A8">
        <w:rPr>
          <w:sz w:val="20"/>
          <w:szCs w:val="20"/>
        </w:rPr>
        <w:t>твѐрдости -</w:t>
      </w:r>
      <w:r w:rsidRPr="000852A8">
        <w:rPr>
          <w:spacing w:val="-4"/>
          <w:sz w:val="20"/>
          <w:szCs w:val="20"/>
        </w:rPr>
        <w:t xml:space="preserve"> </w:t>
      </w:r>
      <w:r w:rsidRPr="000852A8">
        <w:rPr>
          <w:sz w:val="20"/>
          <w:szCs w:val="20"/>
        </w:rPr>
        <w:t>мягкости</w:t>
      </w:r>
      <w:r w:rsidRPr="000852A8">
        <w:rPr>
          <w:spacing w:val="-3"/>
          <w:sz w:val="20"/>
          <w:szCs w:val="20"/>
        </w:rPr>
        <w:t xml:space="preserve"> </w:t>
      </w:r>
      <w:r w:rsidRPr="000852A8">
        <w:rPr>
          <w:sz w:val="20"/>
          <w:szCs w:val="20"/>
        </w:rPr>
        <w:t>согласные</w:t>
      </w:r>
      <w:r w:rsidRPr="000852A8">
        <w:rPr>
          <w:spacing w:val="-3"/>
          <w:sz w:val="20"/>
          <w:szCs w:val="20"/>
        </w:rPr>
        <w:t xml:space="preserve"> </w:t>
      </w:r>
      <w:r w:rsidRPr="000852A8">
        <w:rPr>
          <w:sz w:val="20"/>
          <w:szCs w:val="20"/>
        </w:rPr>
        <w:t>звуки. Парные</w:t>
      </w:r>
      <w:r w:rsidRPr="000852A8">
        <w:rPr>
          <w:spacing w:val="-4"/>
          <w:sz w:val="20"/>
          <w:szCs w:val="20"/>
        </w:rPr>
        <w:t xml:space="preserve"> </w:t>
      </w:r>
      <w:r w:rsidRPr="000852A8">
        <w:rPr>
          <w:sz w:val="20"/>
          <w:szCs w:val="20"/>
        </w:rPr>
        <w:t>и</w:t>
      </w:r>
      <w:r w:rsidRPr="000852A8">
        <w:rPr>
          <w:spacing w:val="-4"/>
          <w:sz w:val="20"/>
          <w:szCs w:val="20"/>
        </w:rPr>
        <w:t xml:space="preserve"> </w:t>
      </w:r>
      <w:r w:rsidRPr="000852A8">
        <w:rPr>
          <w:sz w:val="20"/>
          <w:szCs w:val="20"/>
        </w:rPr>
        <w:t>непарные</w:t>
      </w:r>
      <w:r w:rsidRPr="000852A8">
        <w:rPr>
          <w:spacing w:val="-5"/>
          <w:sz w:val="20"/>
          <w:szCs w:val="20"/>
        </w:rPr>
        <w:t xml:space="preserve"> </w:t>
      </w:r>
      <w:r w:rsidRPr="000852A8">
        <w:rPr>
          <w:sz w:val="20"/>
          <w:szCs w:val="20"/>
        </w:rPr>
        <w:t>по</w:t>
      </w:r>
      <w:r w:rsidRPr="000852A8">
        <w:rPr>
          <w:spacing w:val="-4"/>
          <w:sz w:val="20"/>
          <w:szCs w:val="20"/>
        </w:rPr>
        <w:t xml:space="preserve"> </w:t>
      </w:r>
      <w:r w:rsidRPr="000852A8">
        <w:rPr>
          <w:sz w:val="20"/>
          <w:szCs w:val="20"/>
        </w:rPr>
        <w:t>звонкости -</w:t>
      </w:r>
      <w:r w:rsidRPr="000852A8">
        <w:rPr>
          <w:spacing w:val="-2"/>
          <w:sz w:val="20"/>
          <w:szCs w:val="20"/>
        </w:rPr>
        <w:t xml:space="preserve"> </w:t>
      </w:r>
      <w:r w:rsidRPr="000852A8">
        <w:rPr>
          <w:sz w:val="20"/>
          <w:szCs w:val="20"/>
        </w:rPr>
        <w:t>глухости</w:t>
      </w:r>
      <w:r w:rsidRPr="000852A8">
        <w:rPr>
          <w:spacing w:val="-3"/>
          <w:sz w:val="20"/>
          <w:szCs w:val="20"/>
        </w:rPr>
        <w:t xml:space="preserve"> </w:t>
      </w:r>
      <w:r w:rsidRPr="000852A8">
        <w:rPr>
          <w:sz w:val="20"/>
          <w:szCs w:val="20"/>
        </w:rPr>
        <w:t>согласные</w:t>
      </w:r>
      <w:r w:rsidRPr="000852A8">
        <w:rPr>
          <w:spacing w:val="-3"/>
          <w:sz w:val="20"/>
          <w:szCs w:val="20"/>
        </w:rPr>
        <w:t xml:space="preserve"> </w:t>
      </w:r>
      <w:r w:rsidRPr="000852A8">
        <w:rPr>
          <w:sz w:val="20"/>
          <w:szCs w:val="20"/>
        </w:rPr>
        <w:t>звуки.</w:t>
      </w:r>
    </w:p>
    <w:p w:rsidR="00493185" w:rsidRPr="000852A8" w:rsidRDefault="00411DB8" w:rsidP="000852A8">
      <w:pPr>
        <w:pStyle w:val="a3"/>
        <w:rPr>
          <w:sz w:val="20"/>
          <w:szCs w:val="20"/>
        </w:rPr>
      </w:pPr>
      <w:r w:rsidRPr="000852A8">
        <w:rPr>
          <w:sz w:val="20"/>
          <w:szCs w:val="20"/>
        </w:rPr>
        <w:t>Качественная характеристика звука: гла</w:t>
      </w:r>
      <w:r w:rsidR="00A54316">
        <w:rPr>
          <w:sz w:val="20"/>
          <w:szCs w:val="20"/>
        </w:rPr>
        <w:t>сный - согласный; гласный удар</w:t>
      </w:r>
      <w:r w:rsidRPr="000852A8">
        <w:rPr>
          <w:sz w:val="20"/>
          <w:szCs w:val="20"/>
        </w:rPr>
        <w:t>ный - безударный; согласный твѐрдый - мягкий, парный - непарный; согласный звонкий - глухой, парный - непарный.</w:t>
      </w:r>
    </w:p>
    <w:p w:rsidR="00493185" w:rsidRPr="000852A8" w:rsidRDefault="00411DB8" w:rsidP="000852A8">
      <w:pPr>
        <w:pStyle w:val="a3"/>
        <w:rPr>
          <w:i/>
          <w:sz w:val="20"/>
          <w:szCs w:val="20"/>
        </w:rPr>
      </w:pPr>
      <w:r w:rsidRPr="000852A8">
        <w:rPr>
          <w:sz w:val="20"/>
          <w:szCs w:val="20"/>
        </w:rPr>
        <w:t xml:space="preserve">Функции </w:t>
      </w:r>
      <w:r w:rsidRPr="000852A8">
        <w:rPr>
          <w:i/>
          <w:sz w:val="20"/>
          <w:szCs w:val="20"/>
        </w:rPr>
        <w:t xml:space="preserve">ь: </w:t>
      </w:r>
      <w:r w:rsidRPr="000852A8">
        <w:rPr>
          <w:sz w:val="20"/>
          <w:szCs w:val="20"/>
        </w:rPr>
        <w:t xml:space="preserve">показатель мягкости предшествующего согласного в конце и в середине слова; разделительный. Использование на письме разделительных </w:t>
      </w:r>
      <w:r w:rsidRPr="000852A8">
        <w:rPr>
          <w:i/>
          <w:sz w:val="20"/>
          <w:szCs w:val="20"/>
        </w:rPr>
        <w:t xml:space="preserve">ъ </w:t>
      </w:r>
      <w:r w:rsidRPr="000852A8">
        <w:rPr>
          <w:sz w:val="20"/>
          <w:szCs w:val="20"/>
        </w:rPr>
        <w:t xml:space="preserve">и </w:t>
      </w:r>
      <w:r w:rsidRPr="000852A8">
        <w:rPr>
          <w:i/>
          <w:spacing w:val="-6"/>
          <w:sz w:val="20"/>
          <w:szCs w:val="20"/>
        </w:rPr>
        <w:t>ь.</w:t>
      </w:r>
    </w:p>
    <w:p w:rsidR="00493185" w:rsidRPr="000852A8" w:rsidRDefault="00411DB8" w:rsidP="000852A8">
      <w:pPr>
        <w:pStyle w:val="a3"/>
        <w:ind w:left="991" w:firstLine="0"/>
        <w:rPr>
          <w:i/>
          <w:sz w:val="20"/>
          <w:szCs w:val="20"/>
        </w:rPr>
      </w:pPr>
      <w:r w:rsidRPr="000852A8">
        <w:rPr>
          <w:sz w:val="20"/>
          <w:szCs w:val="20"/>
        </w:rPr>
        <w:t>Соотношение</w:t>
      </w:r>
      <w:r w:rsidRPr="000852A8">
        <w:rPr>
          <w:spacing w:val="3"/>
          <w:sz w:val="20"/>
          <w:szCs w:val="20"/>
        </w:rPr>
        <w:t xml:space="preserve"> </w:t>
      </w:r>
      <w:r w:rsidRPr="000852A8">
        <w:rPr>
          <w:sz w:val="20"/>
          <w:szCs w:val="20"/>
        </w:rPr>
        <w:t>звукового</w:t>
      </w:r>
      <w:r w:rsidRPr="000852A8">
        <w:rPr>
          <w:spacing w:val="2"/>
          <w:sz w:val="20"/>
          <w:szCs w:val="20"/>
        </w:rPr>
        <w:t xml:space="preserve"> </w:t>
      </w:r>
      <w:r w:rsidRPr="000852A8">
        <w:rPr>
          <w:sz w:val="20"/>
          <w:szCs w:val="20"/>
        </w:rPr>
        <w:t>и</w:t>
      </w:r>
      <w:r w:rsidRPr="000852A8">
        <w:rPr>
          <w:spacing w:val="6"/>
          <w:sz w:val="20"/>
          <w:szCs w:val="20"/>
        </w:rPr>
        <w:t xml:space="preserve"> </w:t>
      </w:r>
      <w:r w:rsidRPr="000852A8">
        <w:rPr>
          <w:sz w:val="20"/>
          <w:szCs w:val="20"/>
        </w:rPr>
        <w:t>буквенного</w:t>
      </w:r>
      <w:r w:rsidRPr="000852A8">
        <w:rPr>
          <w:spacing w:val="6"/>
          <w:sz w:val="20"/>
          <w:szCs w:val="20"/>
        </w:rPr>
        <w:t xml:space="preserve"> </w:t>
      </w:r>
      <w:r w:rsidRPr="000852A8">
        <w:rPr>
          <w:sz w:val="20"/>
          <w:szCs w:val="20"/>
        </w:rPr>
        <w:t>состава</w:t>
      </w:r>
      <w:r w:rsidRPr="000852A8">
        <w:rPr>
          <w:spacing w:val="4"/>
          <w:sz w:val="20"/>
          <w:szCs w:val="20"/>
        </w:rPr>
        <w:t xml:space="preserve"> </w:t>
      </w:r>
      <w:r w:rsidRPr="000852A8">
        <w:rPr>
          <w:sz w:val="20"/>
          <w:szCs w:val="20"/>
        </w:rPr>
        <w:t>в</w:t>
      </w:r>
      <w:r w:rsidRPr="000852A8">
        <w:rPr>
          <w:spacing w:val="7"/>
          <w:sz w:val="20"/>
          <w:szCs w:val="20"/>
        </w:rPr>
        <w:t xml:space="preserve"> </w:t>
      </w:r>
      <w:r w:rsidRPr="000852A8">
        <w:rPr>
          <w:sz w:val="20"/>
          <w:szCs w:val="20"/>
        </w:rPr>
        <w:t>словах</w:t>
      </w:r>
      <w:r w:rsidRPr="000852A8">
        <w:rPr>
          <w:spacing w:val="7"/>
          <w:sz w:val="20"/>
          <w:szCs w:val="20"/>
        </w:rPr>
        <w:t xml:space="preserve"> </w:t>
      </w:r>
      <w:r w:rsidRPr="000852A8">
        <w:rPr>
          <w:sz w:val="20"/>
          <w:szCs w:val="20"/>
        </w:rPr>
        <w:t>с</w:t>
      </w:r>
      <w:r w:rsidRPr="000852A8">
        <w:rPr>
          <w:spacing w:val="7"/>
          <w:sz w:val="20"/>
          <w:szCs w:val="20"/>
        </w:rPr>
        <w:t xml:space="preserve"> </w:t>
      </w:r>
      <w:r w:rsidRPr="000852A8">
        <w:rPr>
          <w:sz w:val="20"/>
          <w:szCs w:val="20"/>
        </w:rPr>
        <w:t>буквами</w:t>
      </w:r>
      <w:r w:rsidRPr="000852A8">
        <w:rPr>
          <w:spacing w:val="13"/>
          <w:sz w:val="20"/>
          <w:szCs w:val="20"/>
        </w:rPr>
        <w:t xml:space="preserve"> </w:t>
      </w:r>
      <w:r w:rsidRPr="000852A8">
        <w:rPr>
          <w:i/>
          <w:sz w:val="20"/>
          <w:szCs w:val="20"/>
        </w:rPr>
        <w:t>е,</w:t>
      </w:r>
      <w:r w:rsidRPr="000852A8">
        <w:rPr>
          <w:i/>
          <w:spacing w:val="7"/>
          <w:sz w:val="20"/>
          <w:szCs w:val="20"/>
        </w:rPr>
        <w:t xml:space="preserve"> </w:t>
      </w:r>
      <w:r w:rsidRPr="000852A8">
        <w:rPr>
          <w:i/>
          <w:sz w:val="20"/>
          <w:szCs w:val="20"/>
        </w:rPr>
        <w:t>ѐ,</w:t>
      </w:r>
      <w:r w:rsidRPr="000852A8">
        <w:rPr>
          <w:i/>
          <w:spacing w:val="5"/>
          <w:sz w:val="20"/>
          <w:szCs w:val="20"/>
        </w:rPr>
        <w:t xml:space="preserve"> </w:t>
      </w:r>
      <w:r w:rsidRPr="000852A8">
        <w:rPr>
          <w:i/>
          <w:sz w:val="20"/>
          <w:szCs w:val="20"/>
        </w:rPr>
        <w:t>ю,</w:t>
      </w:r>
      <w:r w:rsidRPr="000852A8">
        <w:rPr>
          <w:i/>
          <w:spacing w:val="5"/>
          <w:sz w:val="20"/>
          <w:szCs w:val="20"/>
        </w:rPr>
        <w:t xml:space="preserve"> </w:t>
      </w:r>
      <w:r w:rsidRPr="000852A8">
        <w:rPr>
          <w:i/>
          <w:spacing w:val="-10"/>
          <w:sz w:val="20"/>
          <w:szCs w:val="20"/>
        </w:rPr>
        <w:t>я</w:t>
      </w:r>
    </w:p>
    <w:p w:rsidR="00493185" w:rsidRPr="000852A8" w:rsidRDefault="00411DB8" w:rsidP="000852A8">
      <w:pPr>
        <w:pStyle w:val="a3"/>
        <w:ind w:firstLine="0"/>
        <w:rPr>
          <w:sz w:val="20"/>
          <w:szCs w:val="20"/>
        </w:rPr>
      </w:pPr>
      <w:r w:rsidRPr="000852A8">
        <w:rPr>
          <w:sz w:val="20"/>
          <w:szCs w:val="20"/>
        </w:rPr>
        <w:t>(в</w:t>
      </w:r>
      <w:r w:rsidRPr="000852A8">
        <w:rPr>
          <w:spacing w:val="-6"/>
          <w:sz w:val="20"/>
          <w:szCs w:val="20"/>
        </w:rPr>
        <w:t xml:space="preserve"> </w:t>
      </w:r>
      <w:r w:rsidRPr="000852A8">
        <w:rPr>
          <w:sz w:val="20"/>
          <w:szCs w:val="20"/>
        </w:rPr>
        <w:t>начале</w:t>
      </w:r>
      <w:r w:rsidRPr="000852A8">
        <w:rPr>
          <w:spacing w:val="-8"/>
          <w:sz w:val="20"/>
          <w:szCs w:val="20"/>
        </w:rPr>
        <w:t xml:space="preserve"> </w:t>
      </w:r>
      <w:r w:rsidRPr="000852A8">
        <w:rPr>
          <w:sz w:val="20"/>
          <w:szCs w:val="20"/>
        </w:rPr>
        <w:t>слова</w:t>
      </w:r>
      <w:r w:rsidRPr="000852A8">
        <w:rPr>
          <w:spacing w:val="-4"/>
          <w:sz w:val="20"/>
          <w:szCs w:val="20"/>
        </w:rPr>
        <w:t xml:space="preserve"> </w:t>
      </w:r>
      <w:r w:rsidRPr="000852A8">
        <w:rPr>
          <w:sz w:val="20"/>
          <w:szCs w:val="20"/>
        </w:rPr>
        <w:t>и</w:t>
      </w:r>
      <w:r w:rsidRPr="000852A8">
        <w:rPr>
          <w:spacing w:val="-4"/>
          <w:sz w:val="20"/>
          <w:szCs w:val="20"/>
        </w:rPr>
        <w:t xml:space="preserve"> </w:t>
      </w:r>
      <w:r w:rsidRPr="000852A8">
        <w:rPr>
          <w:sz w:val="20"/>
          <w:szCs w:val="20"/>
        </w:rPr>
        <w:t>после</w:t>
      </w:r>
      <w:r w:rsidRPr="000852A8">
        <w:rPr>
          <w:spacing w:val="-7"/>
          <w:sz w:val="20"/>
          <w:szCs w:val="20"/>
        </w:rPr>
        <w:t xml:space="preserve"> </w:t>
      </w:r>
      <w:r w:rsidRPr="000852A8">
        <w:rPr>
          <w:spacing w:val="-2"/>
          <w:sz w:val="20"/>
          <w:szCs w:val="20"/>
        </w:rPr>
        <w:t>гласных).</w:t>
      </w:r>
    </w:p>
    <w:p w:rsidR="00493185" w:rsidRPr="000852A8" w:rsidRDefault="00411DB8" w:rsidP="000852A8">
      <w:pPr>
        <w:pStyle w:val="a3"/>
        <w:ind w:left="991" w:firstLine="0"/>
        <w:rPr>
          <w:sz w:val="20"/>
          <w:szCs w:val="20"/>
        </w:rPr>
      </w:pPr>
      <w:r w:rsidRPr="000852A8">
        <w:rPr>
          <w:sz w:val="20"/>
          <w:szCs w:val="20"/>
        </w:rPr>
        <w:t>Деление</w:t>
      </w:r>
      <w:r w:rsidRPr="000852A8">
        <w:rPr>
          <w:spacing w:val="-12"/>
          <w:sz w:val="20"/>
          <w:szCs w:val="20"/>
        </w:rPr>
        <w:t xml:space="preserve"> </w:t>
      </w:r>
      <w:r w:rsidRPr="000852A8">
        <w:rPr>
          <w:sz w:val="20"/>
          <w:szCs w:val="20"/>
        </w:rPr>
        <w:t>слов</w:t>
      </w:r>
      <w:r w:rsidRPr="000852A8">
        <w:rPr>
          <w:spacing w:val="-7"/>
          <w:sz w:val="20"/>
          <w:szCs w:val="20"/>
        </w:rPr>
        <w:t xml:space="preserve"> </w:t>
      </w:r>
      <w:r w:rsidRPr="000852A8">
        <w:rPr>
          <w:sz w:val="20"/>
          <w:szCs w:val="20"/>
        </w:rPr>
        <w:t>на</w:t>
      </w:r>
      <w:r w:rsidRPr="000852A8">
        <w:rPr>
          <w:spacing w:val="-6"/>
          <w:sz w:val="20"/>
          <w:szCs w:val="20"/>
        </w:rPr>
        <w:t xml:space="preserve"> </w:t>
      </w:r>
      <w:r w:rsidRPr="000852A8">
        <w:rPr>
          <w:sz w:val="20"/>
          <w:szCs w:val="20"/>
        </w:rPr>
        <w:t>слоги</w:t>
      </w:r>
      <w:r w:rsidRPr="000852A8">
        <w:rPr>
          <w:spacing w:val="-8"/>
          <w:sz w:val="20"/>
          <w:szCs w:val="20"/>
        </w:rPr>
        <w:t xml:space="preserve"> </w:t>
      </w:r>
      <w:r w:rsidRPr="000852A8">
        <w:rPr>
          <w:sz w:val="20"/>
          <w:szCs w:val="20"/>
        </w:rPr>
        <w:t>(в</w:t>
      </w:r>
      <w:r w:rsidRPr="000852A8">
        <w:rPr>
          <w:spacing w:val="-4"/>
          <w:sz w:val="20"/>
          <w:szCs w:val="20"/>
        </w:rPr>
        <w:t xml:space="preserve"> </w:t>
      </w:r>
      <w:r w:rsidRPr="000852A8">
        <w:rPr>
          <w:sz w:val="20"/>
          <w:szCs w:val="20"/>
        </w:rPr>
        <w:t>т.ч.</w:t>
      </w:r>
      <w:r w:rsidRPr="000852A8">
        <w:rPr>
          <w:spacing w:val="-3"/>
          <w:sz w:val="20"/>
          <w:szCs w:val="20"/>
        </w:rPr>
        <w:t xml:space="preserve"> </w:t>
      </w:r>
      <w:r w:rsidRPr="000852A8">
        <w:rPr>
          <w:sz w:val="20"/>
          <w:szCs w:val="20"/>
        </w:rPr>
        <w:t>при</w:t>
      </w:r>
      <w:r w:rsidRPr="000852A8">
        <w:rPr>
          <w:spacing w:val="-9"/>
          <w:sz w:val="20"/>
          <w:szCs w:val="20"/>
        </w:rPr>
        <w:t xml:space="preserve"> </w:t>
      </w:r>
      <w:r w:rsidRPr="000852A8">
        <w:rPr>
          <w:sz w:val="20"/>
          <w:szCs w:val="20"/>
        </w:rPr>
        <w:t>стечении</w:t>
      </w:r>
      <w:r w:rsidRPr="000852A8">
        <w:rPr>
          <w:spacing w:val="-7"/>
          <w:sz w:val="20"/>
          <w:szCs w:val="20"/>
        </w:rPr>
        <w:t xml:space="preserve"> </w:t>
      </w:r>
      <w:r w:rsidRPr="000852A8">
        <w:rPr>
          <w:spacing w:val="-2"/>
          <w:sz w:val="20"/>
          <w:szCs w:val="20"/>
        </w:rPr>
        <w:t>согласных).</w:t>
      </w:r>
    </w:p>
    <w:p w:rsidR="00493185" w:rsidRPr="000852A8" w:rsidRDefault="00411DB8" w:rsidP="000852A8">
      <w:pPr>
        <w:pStyle w:val="a3"/>
        <w:rPr>
          <w:sz w:val="20"/>
          <w:szCs w:val="20"/>
        </w:rPr>
      </w:pPr>
      <w:r w:rsidRPr="000852A8">
        <w:rPr>
          <w:sz w:val="20"/>
          <w:szCs w:val="20"/>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493185" w:rsidRPr="000852A8" w:rsidRDefault="00411DB8" w:rsidP="000852A8">
      <w:pPr>
        <w:pStyle w:val="2"/>
        <w:spacing w:line="240" w:lineRule="auto"/>
        <w:jc w:val="left"/>
        <w:rPr>
          <w:sz w:val="20"/>
          <w:szCs w:val="20"/>
        </w:rPr>
      </w:pPr>
      <w:r w:rsidRPr="000852A8">
        <w:rPr>
          <w:spacing w:val="-2"/>
          <w:sz w:val="20"/>
          <w:szCs w:val="20"/>
        </w:rPr>
        <w:t>Орфоэпия</w:t>
      </w:r>
    </w:p>
    <w:p w:rsidR="00493185" w:rsidRPr="000852A8" w:rsidRDefault="00411DB8" w:rsidP="000852A8">
      <w:pPr>
        <w:pStyle w:val="a3"/>
        <w:rPr>
          <w:sz w:val="20"/>
          <w:szCs w:val="20"/>
        </w:rPr>
      </w:pPr>
      <w:r w:rsidRPr="000852A8">
        <w:rPr>
          <w:sz w:val="20"/>
          <w:szCs w:val="20"/>
        </w:rPr>
        <w:t>Произношение звуков и сочетаний звуко</w:t>
      </w:r>
      <w:r w:rsidR="00A54316">
        <w:rPr>
          <w:sz w:val="20"/>
          <w:szCs w:val="20"/>
        </w:rPr>
        <w:t>в, ударение в словах в соответ</w:t>
      </w:r>
      <w:r w:rsidRPr="000852A8">
        <w:rPr>
          <w:sz w:val="20"/>
          <w:szCs w:val="20"/>
        </w:rPr>
        <w:t xml:space="preserve">ствии с нормами современного русского </w:t>
      </w:r>
      <w:r w:rsidRPr="000852A8">
        <w:rPr>
          <w:sz w:val="20"/>
          <w:szCs w:val="20"/>
        </w:rPr>
        <w:lastRenderedPageBreak/>
        <w:t>лит</w:t>
      </w:r>
      <w:r w:rsidR="00A54316">
        <w:rPr>
          <w:sz w:val="20"/>
          <w:szCs w:val="20"/>
        </w:rPr>
        <w:t>ературного языка (на ограничен</w:t>
      </w:r>
      <w:r w:rsidRPr="000852A8">
        <w:rPr>
          <w:sz w:val="20"/>
          <w:szCs w:val="20"/>
        </w:rPr>
        <w:t xml:space="preserve">ном перечне слов, отрабатываемом в учебнике). Использование отработанного перечня слов (орфоэпического словаря учебника) для решения практических </w:t>
      </w:r>
      <w:r w:rsidRPr="000852A8">
        <w:rPr>
          <w:spacing w:val="-2"/>
          <w:sz w:val="20"/>
          <w:szCs w:val="20"/>
        </w:rPr>
        <w:t>задач.</w:t>
      </w:r>
    </w:p>
    <w:p w:rsidR="00493185" w:rsidRPr="000852A8" w:rsidRDefault="00411DB8" w:rsidP="000852A8">
      <w:pPr>
        <w:pStyle w:val="2"/>
        <w:spacing w:line="240" w:lineRule="auto"/>
        <w:jc w:val="left"/>
        <w:rPr>
          <w:sz w:val="20"/>
          <w:szCs w:val="20"/>
        </w:rPr>
      </w:pPr>
      <w:r w:rsidRPr="000852A8">
        <w:rPr>
          <w:spacing w:val="-2"/>
          <w:sz w:val="20"/>
          <w:szCs w:val="20"/>
        </w:rPr>
        <w:t>Лексика</w:t>
      </w:r>
    </w:p>
    <w:p w:rsidR="00493185" w:rsidRPr="000852A8" w:rsidRDefault="00411DB8" w:rsidP="000852A8">
      <w:pPr>
        <w:pStyle w:val="a3"/>
        <w:rPr>
          <w:sz w:val="20"/>
          <w:szCs w:val="20"/>
        </w:rPr>
      </w:pPr>
      <w:r w:rsidRPr="000852A8">
        <w:rPr>
          <w:sz w:val="20"/>
          <w:szCs w:val="20"/>
        </w:rPr>
        <w:t xml:space="preserve">Слово как единство звучания и значения. </w:t>
      </w:r>
      <w:r w:rsidR="00A54316">
        <w:rPr>
          <w:sz w:val="20"/>
          <w:szCs w:val="20"/>
        </w:rPr>
        <w:t>Лексическое значение слова (об</w:t>
      </w:r>
      <w:r w:rsidRPr="000852A8">
        <w:rPr>
          <w:sz w:val="20"/>
          <w:szCs w:val="20"/>
        </w:rPr>
        <w:t>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93185" w:rsidRPr="000852A8" w:rsidRDefault="00411DB8" w:rsidP="00A54316">
      <w:pPr>
        <w:pStyle w:val="a3"/>
        <w:ind w:left="426" w:firstLine="565"/>
        <w:rPr>
          <w:sz w:val="20"/>
          <w:szCs w:val="20"/>
        </w:rPr>
      </w:pPr>
      <w:r w:rsidRPr="000852A8">
        <w:rPr>
          <w:sz w:val="20"/>
          <w:szCs w:val="20"/>
        </w:rPr>
        <w:t>Однозначные</w:t>
      </w:r>
      <w:r w:rsidRPr="000852A8">
        <w:rPr>
          <w:spacing w:val="-8"/>
          <w:sz w:val="20"/>
          <w:szCs w:val="20"/>
        </w:rPr>
        <w:t xml:space="preserve"> </w:t>
      </w:r>
      <w:r w:rsidRPr="000852A8">
        <w:rPr>
          <w:sz w:val="20"/>
          <w:szCs w:val="20"/>
        </w:rPr>
        <w:t>и</w:t>
      </w:r>
      <w:r w:rsidRPr="000852A8">
        <w:rPr>
          <w:spacing w:val="-4"/>
          <w:sz w:val="20"/>
          <w:szCs w:val="20"/>
        </w:rPr>
        <w:t xml:space="preserve"> </w:t>
      </w:r>
      <w:r w:rsidRPr="000852A8">
        <w:rPr>
          <w:sz w:val="20"/>
          <w:szCs w:val="20"/>
        </w:rPr>
        <w:t>многозначные</w:t>
      </w:r>
      <w:r w:rsidRPr="000852A8">
        <w:rPr>
          <w:spacing w:val="-6"/>
          <w:sz w:val="20"/>
          <w:szCs w:val="20"/>
        </w:rPr>
        <w:t xml:space="preserve"> </w:t>
      </w:r>
      <w:r w:rsidRPr="000852A8">
        <w:rPr>
          <w:sz w:val="20"/>
          <w:szCs w:val="20"/>
        </w:rPr>
        <w:t>слова</w:t>
      </w:r>
      <w:r w:rsidRPr="000852A8">
        <w:rPr>
          <w:spacing w:val="-2"/>
          <w:sz w:val="20"/>
          <w:szCs w:val="20"/>
        </w:rPr>
        <w:t xml:space="preserve"> </w:t>
      </w:r>
      <w:r w:rsidRPr="000852A8">
        <w:rPr>
          <w:sz w:val="20"/>
          <w:szCs w:val="20"/>
        </w:rPr>
        <w:t>(простые</w:t>
      </w:r>
      <w:r w:rsidRPr="000852A8">
        <w:rPr>
          <w:spacing w:val="-7"/>
          <w:sz w:val="20"/>
          <w:szCs w:val="20"/>
        </w:rPr>
        <w:t xml:space="preserve"> </w:t>
      </w:r>
      <w:r w:rsidRPr="000852A8">
        <w:rPr>
          <w:sz w:val="20"/>
          <w:szCs w:val="20"/>
        </w:rPr>
        <w:t>случаи,</w:t>
      </w:r>
      <w:r w:rsidRPr="000852A8">
        <w:rPr>
          <w:spacing w:val="-2"/>
          <w:sz w:val="20"/>
          <w:szCs w:val="20"/>
        </w:rPr>
        <w:t xml:space="preserve"> </w:t>
      </w:r>
      <w:r w:rsidRPr="000852A8">
        <w:rPr>
          <w:sz w:val="20"/>
          <w:szCs w:val="20"/>
        </w:rPr>
        <w:t>наблюдение). Наблюдение за использованием в речи синонимов, антонимов.</w:t>
      </w:r>
    </w:p>
    <w:p w:rsidR="00493185" w:rsidRPr="000852A8" w:rsidRDefault="00411DB8" w:rsidP="000852A8">
      <w:pPr>
        <w:pStyle w:val="2"/>
        <w:spacing w:line="240" w:lineRule="auto"/>
        <w:rPr>
          <w:sz w:val="20"/>
          <w:szCs w:val="20"/>
        </w:rPr>
      </w:pPr>
      <w:r w:rsidRPr="000852A8">
        <w:rPr>
          <w:sz w:val="20"/>
          <w:szCs w:val="20"/>
        </w:rPr>
        <w:t>Состав</w:t>
      </w:r>
      <w:r w:rsidRPr="000852A8">
        <w:rPr>
          <w:spacing w:val="-8"/>
          <w:sz w:val="20"/>
          <w:szCs w:val="20"/>
        </w:rPr>
        <w:t xml:space="preserve"> </w:t>
      </w:r>
      <w:r w:rsidRPr="000852A8">
        <w:rPr>
          <w:sz w:val="20"/>
          <w:szCs w:val="20"/>
        </w:rPr>
        <w:t>слова</w:t>
      </w:r>
      <w:r w:rsidRPr="000852A8">
        <w:rPr>
          <w:spacing w:val="-6"/>
          <w:sz w:val="20"/>
          <w:szCs w:val="20"/>
        </w:rPr>
        <w:t xml:space="preserve"> </w:t>
      </w:r>
      <w:r w:rsidRPr="000852A8">
        <w:rPr>
          <w:spacing w:val="-2"/>
          <w:sz w:val="20"/>
          <w:szCs w:val="20"/>
        </w:rPr>
        <w:t>(морфемика)</w:t>
      </w:r>
    </w:p>
    <w:p w:rsidR="00493185" w:rsidRPr="000852A8" w:rsidRDefault="00411DB8" w:rsidP="000852A8">
      <w:pPr>
        <w:pStyle w:val="a3"/>
        <w:rPr>
          <w:sz w:val="20"/>
          <w:szCs w:val="20"/>
        </w:rPr>
      </w:pPr>
      <w:r w:rsidRPr="000852A8">
        <w:rPr>
          <w:sz w:val="20"/>
          <w:szCs w:val="2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93185" w:rsidRPr="000852A8" w:rsidRDefault="00411DB8" w:rsidP="000852A8">
      <w:pPr>
        <w:pStyle w:val="a3"/>
        <w:rPr>
          <w:sz w:val="20"/>
          <w:szCs w:val="20"/>
        </w:rPr>
      </w:pPr>
      <w:r w:rsidRPr="000852A8">
        <w:rPr>
          <w:sz w:val="20"/>
          <w:szCs w:val="20"/>
        </w:rPr>
        <w:t>Окончание как изменяемая часть слова. Изменение формы слова с помощью окончания. Различение изменяемых и неизменяемых слов.</w:t>
      </w:r>
    </w:p>
    <w:p w:rsidR="00493185" w:rsidRPr="000852A8" w:rsidRDefault="00411DB8" w:rsidP="000852A8">
      <w:pPr>
        <w:pStyle w:val="a3"/>
        <w:rPr>
          <w:sz w:val="20"/>
          <w:szCs w:val="20"/>
        </w:rPr>
      </w:pPr>
      <w:r w:rsidRPr="000852A8">
        <w:rPr>
          <w:sz w:val="20"/>
          <w:szCs w:val="20"/>
        </w:rPr>
        <w:t xml:space="preserve">Суффикс как часть слова (наблюдение). Приставка как часть слова </w:t>
      </w:r>
      <w:r w:rsidRPr="000852A8">
        <w:rPr>
          <w:spacing w:val="-2"/>
          <w:sz w:val="20"/>
          <w:szCs w:val="20"/>
        </w:rPr>
        <w:t>(наблюдение).</w:t>
      </w:r>
    </w:p>
    <w:p w:rsidR="00493185" w:rsidRPr="000852A8" w:rsidRDefault="00411DB8" w:rsidP="000852A8">
      <w:pPr>
        <w:pStyle w:val="2"/>
        <w:spacing w:line="240" w:lineRule="auto"/>
        <w:jc w:val="left"/>
        <w:rPr>
          <w:sz w:val="20"/>
          <w:szCs w:val="20"/>
        </w:rPr>
      </w:pPr>
      <w:r w:rsidRPr="000852A8">
        <w:rPr>
          <w:spacing w:val="-2"/>
          <w:sz w:val="20"/>
          <w:szCs w:val="20"/>
        </w:rPr>
        <w:t>Морфология</w:t>
      </w:r>
    </w:p>
    <w:p w:rsidR="00493185" w:rsidRPr="000852A8" w:rsidRDefault="00411DB8" w:rsidP="000852A8">
      <w:pPr>
        <w:pStyle w:val="a3"/>
        <w:ind w:left="991" w:firstLine="0"/>
        <w:jc w:val="left"/>
        <w:rPr>
          <w:sz w:val="20"/>
          <w:szCs w:val="20"/>
        </w:rPr>
      </w:pPr>
      <w:r w:rsidRPr="000852A8">
        <w:rPr>
          <w:sz w:val="20"/>
          <w:szCs w:val="20"/>
        </w:rPr>
        <w:t>Имя</w:t>
      </w:r>
      <w:r w:rsidRPr="000852A8">
        <w:rPr>
          <w:spacing w:val="34"/>
          <w:sz w:val="20"/>
          <w:szCs w:val="20"/>
        </w:rPr>
        <w:t xml:space="preserve"> </w:t>
      </w:r>
      <w:r w:rsidRPr="000852A8">
        <w:rPr>
          <w:sz w:val="20"/>
          <w:szCs w:val="20"/>
        </w:rPr>
        <w:t>существительное</w:t>
      </w:r>
      <w:r w:rsidRPr="000852A8">
        <w:rPr>
          <w:spacing w:val="32"/>
          <w:sz w:val="20"/>
          <w:szCs w:val="20"/>
        </w:rPr>
        <w:t xml:space="preserve"> </w:t>
      </w:r>
      <w:r w:rsidRPr="000852A8">
        <w:rPr>
          <w:sz w:val="20"/>
          <w:szCs w:val="20"/>
        </w:rPr>
        <w:t>(ознакомление):</w:t>
      </w:r>
      <w:r w:rsidRPr="000852A8">
        <w:rPr>
          <w:spacing w:val="35"/>
          <w:sz w:val="20"/>
          <w:szCs w:val="20"/>
        </w:rPr>
        <w:t xml:space="preserve"> </w:t>
      </w:r>
      <w:r w:rsidRPr="000852A8">
        <w:rPr>
          <w:sz w:val="20"/>
          <w:szCs w:val="20"/>
        </w:rPr>
        <w:t>общее</w:t>
      </w:r>
      <w:r w:rsidRPr="000852A8">
        <w:rPr>
          <w:spacing w:val="31"/>
          <w:sz w:val="20"/>
          <w:szCs w:val="20"/>
        </w:rPr>
        <w:t xml:space="preserve"> </w:t>
      </w:r>
      <w:r w:rsidRPr="000852A8">
        <w:rPr>
          <w:sz w:val="20"/>
          <w:szCs w:val="20"/>
        </w:rPr>
        <w:t>значение,</w:t>
      </w:r>
      <w:r w:rsidRPr="000852A8">
        <w:rPr>
          <w:spacing w:val="39"/>
          <w:sz w:val="20"/>
          <w:szCs w:val="20"/>
        </w:rPr>
        <w:t xml:space="preserve"> </w:t>
      </w:r>
      <w:r w:rsidRPr="000852A8">
        <w:rPr>
          <w:sz w:val="20"/>
          <w:szCs w:val="20"/>
        </w:rPr>
        <w:t>вопросы</w:t>
      </w:r>
      <w:r w:rsidRPr="000852A8">
        <w:rPr>
          <w:spacing w:val="38"/>
          <w:sz w:val="20"/>
          <w:szCs w:val="20"/>
        </w:rPr>
        <w:t xml:space="preserve"> </w:t>
      </w:r>
      <w:r w:rsidRPr="000852A8">
        <w:rPr>
          <w:spacing w:val="-2"/>
          <w:sz w:val="20"/>
          <w:szCs w:val="20"/>
        </w:rPr>
        <w:t>(«кто?»,</w:t>
      </w:r>
    </w:p>
    <w:p w:rsidR="00493185" w:rsidRPr="000852A8" w:rsidRDefault="00411DB8" w:rsidP="000852A8">
      <w:pPr>
        <w:pStyle w:val="a3"/>
        <w:ind w:firstLine="0"/>
        <w:jc w:val="left"/>
        <w:rPr>
          <w:sz w:val="20"/>
          <w:szCs w:val="20"/>
        </w:rPr>
      </w:pPr>
      <w:r w:rsidRPr="000852A8">
        <w:rPr>
          <w:sz w:val="20"/>
          <w:szCs w:val="20"/>
        </w:rPr>
        <w:t>«что?»),</w:t>
      </w:r>
      <w:r w:rsidRPr="000852A8">
        <w:rPr>
          <w:spacing w:val="-7"/>
          <w:sz w:val="20"/>
          <w:szCs w:val="20"/>
        </w:rPr>
        <w:t xml:space="preserve"> </w:t>
      </w:r>
      <w:r w:rsidRPr="000852A8">
        <w:rPr>
          <w:sz w:val="20"/>
          <w:szCs w:val="20"/>
        </w:rPr>
        <w:t>употребление</w:t>
      </w:r>
      <w:r w:rsidRPr="000852A8">
        <w:rPr>
          <w:spacing w:val="-10"/>
          <w:sz w:val="20"/>
          <w:szCs w:val="20"/>
        </w:rPr>
        <w:t xml:space="preserve"> </w:t>
      </w:r>
      <w:r w:rsidRPr="000852A8">
        <w:rPr>
          <w:sz w:val="20"/>
          <w:szCs w:val="20"/>
        </w:rPr>
        <w:t>в</w:t>
      </w:r>
      <w:r w:rsidRPr="000852A8">
        <w:rPr>
          <w:spacing w:val="-10"/>
          <w:sz w:val="20"/>
          <w:szCs w:val="20"/>
        </w:rPr>
        <w:t xml:space="preserve"> </w:t>
      </w:r>
      <w:r w:rsidRPr="000852A8">
        <w:rPr>
          <w:spacing w:val="-4"/>
          <w:sz w:val="20"/>
          <w:szCs w:val="20"/>
        </w:rPr>
        <w:t>речи.</w:t>
      </w:r>
    </w:p>
    <w:p w:rsidR="00493185" w:rsidRPr="000852A8" w:rsidRDefault="00411DB8" w:rsidP="000852A8">
      <w:pPr>
        <w:pStyle w:val="a3"/>
        <w:jc w:val="left"/>
        <w:rPr>
          <w:sz w:val="20"/>
          <w:szCs w:val="20"/>
        </w:rPr>
      </w:pPr>
      <w:r w:rsidRPr="000852A8">
        <w:rPr>
          <w:sz w:val="20"/>
          <w:szCs w:val="20"/>
        </w:rPr>
        <w:t>Глагол (ознакомление): общее</w:t>
      </w:r>
      <w:r w:rsidRPr="000852A8">
        <w:rPr>
          <w:spacing w:val="-3"/>
          <w:sz w:val="20"/>
          <w:szCs w:val="20"/>
        </w:rPr>
        <w:t xml:space="preserve"> </w:t>
      </w:r>
      <w:r w:rsidRPr="000852A8">
        <w:rPr>
          <w:sz w:val="20"/>
          <w:szCs w:val="20"/>
        </w:rPr>
        <w:t>значение, вопросы («что</w:t>
      </w:r>
      <w:r w:rsidRPr="000852A8">
        <w:rPr>
          <w:spacing w:val="-2"/>
          <w:sz w:val="20"/>
          <w:szCs w:val="20"/>
        </w:rPr>
        <w:t xml:space="preserve"> </w:t>
      </w:r>
      <w:r w:rsidRPr="000852A8">
        <w:rPr>
          <w:sz w:val="20"/>
          <w:szCs w:val="20"/>
        </w:rPr>
        <w:t>делать?», «что</w:t>
      </w:r>
      <w:r w:rsidRPr="000852A8">
        <w:rPr>
          <w:spacing w:val="-2"/>
          <w:sz w:val="20"/>
          <w:szCs w:val="20"/>
        </w:rPr>
        <w:t xml:space="preserve"> </w:t>
      </w:r>
      <w:r w:rsidRPr="000852A8">
        <w:rPr>
          <w:sz w:val="20"/>
          <w:szCs w:val="20"/>
        </w:rPr>
        <w:t>сделать?» и др.), употребление в речи.</w:t>
      </w:r>
    </w:p>
    <w:p w:rsidR="00493185" w:rsidRPr="000852A8" w:rsidRDefault="00411DB8" w:rsidP="000852A8">
      <w:pPr>
        <w:pStyle w:val="a3"/>
        <w:ind w:left="991" w:firstLine="0"/>
        <w:jc w:val="left"/>
        <w:rPr>
          <w:sz w:val="20"/>
          <w:szCs w:val="20"/>
        </w:rPr>
      </w:pPr>
      <w:r w:rsidRPr="000852A8">
        <w:rPr>
          <w:sz w:val="20"/>
          <w:szCs w:val="20"/>
        </w:rPr>
        <w:t>Имя</w:t>
      </w:r>
      <w:r w:rsidRPr="000852A8">
        <w:rPr>
          <w:spacing w:val="16"/>
          <w:sz w:val="20"/>
          <w:szCs w:val="20"/>
        </w:rPr>
        <w:t xml:space="preserve"> </w:t>
      </w:r>
      <w:r w:rsidRPr="000852A8">
        <w:rPr>
          <w:sz w:val="20"/>
          <w:szCs w:val="20"/>
        </w:rPr>
        <w:t>прилагательное</w:t>
      </w:r>
      <w:r w:rsidRPr="000852A8">
        <w:rPr>
          <w:spacing w:val="18"/>
          <w:sz w:val="20"/>
          <w:szCs w:val="20"/>
        </w:rPr>
        <w:t xml:space="preserve"> </w:t>
      </w:r>
      <w:r w:rsidRPr="000852A8">
        <w:rPr>
          <w:sz w:val="20"/>
          <w:szCs w:val="20"/>
        </w:rPr>
        <w:t>(ознакомление):</w:t>
      </w:r>
      <w:r w:rsidRPr="000852A8">
        <w:rPr>
          <w:spacing w:val="15"/>
          <w:sz w:val="20"/>
          <w:szCs w:val="20"/>
        </w:rPr>
        <w:t xml:space="preserve"> </w:t>
      </w:r>
      <w:r w:rsidRPr="000852A8">
        <w:rPr>
          <w:sz w:val="20"/>
          <w:szCs w:val="20"/>
        </w:rPr>
        <w:t>общее</w:t>
      </w:r>
      <w:r w:rsidRPr="000852A8">
        <w:rPr>
          <w:spacing w:val="21"/>
          <w:sz w:val="20"/>
          <w:szCs w:val="20"/>
        </w:rPr>
        <w:t xml:space="preserve"> </w:t>
      </w:r>
      <w:r w:rsidRPr="000852A8">
        <w:rPr>
          <w:sz w:val="20"/>
          <w:szCs w:val="20"/>
        </w:rPr>
        <w:t>значение,</w:t>
      </w:r>
      <w:r w:rsidRPr="000852A8">
        <w:rPr>
          <w:spacing w:val="22"/>
          <w:sz w:val="20"/>
          <w:szCs w:val="20"/>
        </w:rPr>
        <w:t xml:space="preserve"> </w:t>
      </w:r>
      <w:r w:rsidRPr="000852A8">
        <w:rPr>
          <w:sz w:val="20"/>
          <w:szCs w:val="20"/>
        </w:rPr>
        <w:t>вопросы</w:t>
      </w:r>
      <w:r w:rsidRPr="000852A8">
        <w:rPr>
          <w:spacing w:val="20"/>
          <w:sz w:val="20"/>
          <w:szCs w:val="20"/>
        </w:rPr>
        <w:t xml:space="preserve"> </w:t>
      </w:r>
      <w:r w:rsidRPr="000852A8">
        <w:rPr>
          <w:spacing w:val="-2"/>
          <w:sz w:val="20"/>
          <w:szCs w:val="20"/>
        </w:rPr>
        <w:t>(«какой?»,</w:t>
      </w:r>
    </w:p>
    <w:p w:rsidR="00493185" w:rsidRPr="000852A8" w:rsidRDefault="00411DB8" w:rsidP="000852A8">
      <w:pPr>
        <w:pStyle w:val="a3"/>
        <w:ind w:firstLine="0"/>
        <w:jc w:val="left"/>
        <w:rPr>
          <w:sz w:val="20"/>
          <w:szCs w:val="20"/>
        </w:rPr>
      </w:pPr>
      <w:r w:rsidRPr="000852A8">
        <w:rPr>
          <w:sz w:val="20"/>
          <w:szCs w:val="20"/>
        </w:rPr>
        <w:t>«какая?»,</w:t>
      </w:r>
      <w:r w:rsidRPr="000852A8">
        <w:rPr>
          <w:spacing w:val="-13"/>
          <w:sz w:val="20"/>
          <w:szCs w:val="20"/>
        </w:rPr>
        <w:t xml:space="preserve"> </w:t>
      </w:r>
      <w:r w:rsidRPr="000852A8">
        <w:rPr>
          <w:sz w:val="20"/>
          <w:szCs w:val="20"/>
        </w:rPr>
        <w:t>«какое?»,</w:t>
      </w:r>
      <w:r w:rsidRPr="000852A8">
        <w:rPr>
          <w:spacing w:val="-7"/>
          <w:sz w:val="20"/>
          <w:szCs w:val="20"/>
        </w:rPr>
        <w:t xml:space="preserve"> </w:t>
      </w:r>
      <w:r w:rsidRPr="000852A8">
        <w:rPr>
          <w:sz w:val="20"/>
          <w:szCs w:val="20"/>
        </w:rPr>
        <w:t>«какие?»),</w:t>
      </w:r>
      <w:r w:rsidRPr="000852A8">
        <w:rPr>
          <w:spacing w:val="-9"/>
          <w:sz w:val="20"/>
          <w:szCs w:val="20"/>
        </w:rPr>
        <w:t xml:space="preserve"> </w:t>
      </w:r>
      <w:r w:rsidRPr="000852A8">
        <w:rPr>
          <w:sz w:val="20"/>
          <w:szCs w:val="20"/>
        </w:rPr>
        <w:t>употребление</w:t>
      </w:r>
      <w:r w:rsidRPr="000852A8">
        <w:rPr>
          <w:spacing w:val="-16"/>
          <w:sz w:val="20"/>
          <w:szCs w:val="20"/>
        </w:rPr>
        <w:t xml:space="preserve"> </w:t>
      </w:r>
      <w:r w:rsidRPr="000852A8">
        <w:rPr>
          <w:sz w:val="20"/>
          <w:szCs w:val="20"/>
        </w:rPr>
        <w:t>в</w:t>
      </w:r>
      <w:r w:rsidRPr="000852A8">
        <w:rPr>
          <w:spacing w:val="-15"/>
          <w:sz w:val="20"/>
          <w:szCs w:val="20"/>
        </w:rPr>
        <w:t xml:space="preserve"> </w:t>
      </w:r>
      <w:r w:rsidRPr="000852A8">
        <w:rPr>
          <w:spacing w:val="-2"/>
          <w:sz w:val="20"/>
          <w:szCs w:val="20"/>
        </w:rPr>
        <w:t>речи.</w:t>
      </w:r>
    </w:p>
    <w:p w:rsidR="00493185" w:rsidRPr="000852A8" w:rsidRDefault="00411DB8" w:rsidP="000852A8">
      <w:pPr>
        <w:ind w:left="425" w:firstLine="566"/>
        <w:rPr>
          <w:sz w:val="20"/>
          <w:szCs w:val="20"/>
        </w:rPr>
      </w:pPr>
      <w:r w:rsidRPr="000852A8">
        <w:rPr>
          <w:sz w:val="20"/>
          <w:szCs w:val="20"/>
        </w:rPr>
        <w:t>Предлог.</w:t>
      </w:r>
      <w:r w:rsidRPr="000852A8">
        <w:rPr>
          <w:spacing w:val="40"/>
          <w:sz w:val="20"/>
          <w:szCs w:val="20"/>
        </w:rPr>
        <w:t xml:space="preserve"> </w:t>
      </w:r>
      <w:r w:rsidRPr="000852A8">
        <w:rPr>
          <w:sz w:val="20"/>
          <w:szCs w:val="20"/>
        </w:rPr>
        <w:t>Отличие</w:t>
      </w:r>
      <w:r w:rsidRPr="000852A8">
        <w:rPr>
          <w:spacing w:val="40"/>
          <w:sz w:val="20"/>
          <w:szCs w:val="20"/>
        </w:rPr>
        <w:t xml:space="preserve"> </w:t>
      </w:r>
      <w:r w:rsidRPr="000852A8">
        <w:rPr>
          <w:sz w:val="20"/>
          <w:szCs w:val="20"/>
        </w:rPr>
        <w:t>предлогов</w:t>
      </w:r>
      <w:r w:rsidRPr="000852A8">
        <w:rPr>
          <w:spacing w:val="40"/>
          <w:sz w:val="20"/>
          <w:szCs w:val="20"/>
        </w:rPr>
        <w:t xml:space="preserve"> </w:t>
      </w:r>
      <w:r w:rsidRPr="000852A8">
        <w:rPr>
          <w:sz w:val="20"/>
          <w:szCs w:val="20"/>
        </w:rPr>
        <w:t>от</w:t>
      </w:r>
      <w:r w:rsidRPr="000852A8">
        <w:rPr>
          <w:spacing w:val="-4"/>
          <w:sz w:val="20"/>
          <w:szCs w:val="20"/>
        </w:rPr>
        <w:t xml:space="preserve"> </w:t>
      </w:r>
      <w:r w:rsidRPr="000852A8">
        <w:rPr>
          <w:sz w:val="20"/>
          <w:szCs w:val="20"/>
        </w:rPr>
        <w:t>приставок.</w:t>
      </w:r>
      <w:r w:rsidRPr="000852A8">
        <w:rPr>
          <w:spacing w:val="40"/>
          <w:sz w:val="20"/>
          <w:szCs w:val="20"/>
        </w:rPr>
        <w:t xml:space="preserve"> </w:t>
      </w:r>
      <w:r w:rsidRPr="000852A8">
        <w:rPr>
          <w:sz w:val="20"/>
          <w:szCs w:val="20"/>
        </w:rPr>
        <w:t>Наиболее</w:t>
      </w:r>
      <w:r w:rsidRPr="000852A8">
        <w:rPr>
          <w:spacing w:val="40"/>
          <w:sz w:val="20"/>
          <w:szCs w:val="20"/>
        </w:rPr>
        <w:t xml:space="preserve"> </w:t>
      </w:r>
      <w:r w:rsidRPr="000852A8">
        <w:rPr>
          <w:sz w:val="20"/>
          <w:szCs w:val="20"/>
        </w:rPr>
        <w:t xml:space="preserve">распространѐнные предлоги: </w:t>
      </w:r>
      <w:r w:rsidRPr="000852A8">
        <w:rPr>
          <w:i/>
          <w:sz w:val="20"/>
          <w:szCs w:val="20"/>
        </w:rPr>
        <w:t xml:space="preserve">в, на, из, без, над, до, у, о, об </w:t>
      </w:r>
      <w:r w:rsidRPr="000852A8">
        <w:rPr>
          <w:sz w:val="20"/>
          <w:szCs w:val="20"/>
        </w:rPr>
        <w:t>и др.</w:t>
      </w:r>
    </w:p>
    <w:p w:rsidR="00493185" w:rsidRPr="000852A8" w:rsidRDefault="00411DB8" w:rsidP="000852A8">
      <w:pPr>
        <w:pStyle w:val="2"/>
        <w:spacing w:line="240" w:lineRule="auto"/>
        <w:jc w:val="left"/>
        <w:rPr>
          <w:sz w:val="20"/>
          <w:szCs w:val="20"/>
        </w:rPr>
      </w:pPr>
      <w:r w:rsidRPr="000852A8">
        <w:rPr>
          <w:spacing w:val="-2"/>
          <w:sz w:val="20"/>
          <w:szCs w:val="20"/>
        </w:rPr>
        <w:t>Синтаксис</w:t>
      </w:r>
    </w:p>
    <w:p w:rsidR="00493185" w:rsidRPr="000852A8" w:rsidRDefault="00411DB8" w:rsidP="00A54316">
      <w:pPr>
        <w:pStyle w:val="a3"/>
        <w:ind w:left="426" w:firstLine="565"/>
        <w:rPr>
          <w:sz w:val="20"/>
          <w:szCs w:val="20"/>
        </w:rPr>
      </w:pPr>
      <w:r w:rsidRPr="000852A8">
        <w:rPr>
          <w:sz w:val="20"/>
          <w:szCs w:val="20"/>
        </w:rPr>
        <w:t>Порядок слов в предложении; связь слов в предложении (повторение). Предложение</w:t>
      </w:r>
      <w:r w:rsidRPr="000852A8">
        <w:rPr>
          <w:spacing w:val="17"/>
          <w:sz w:val="20"/>
          <w:szCs w:val="20"/>
        </w:rPr>
        <w:t xml:space="preserve"> </w:t>
      </w:r>
      <w:r w:rsidRPr="000852A8">
        <w:rPr>
          <w:sz w:val="20"/>
          <w:szCs w:val="20"/>
        </w:rPr>
        <w:t>как</w:t>
      </w:r>
      <w:r w:rsidRPr="000852A8">
        <w:rPr>
          <w:spacing w:val="24"/>
          <w:sz w:val="20"/>
          <w:szCs w:val="20"/>
        </w:rPr>
        <w:t xml:space="preserve"> </w:t>
      </w:r>
      <w:r w:rsidRPr="000852A8">
        <w:rPr>
          <w:sz w:val="20"/>
          <w:szCs w:val="20"/>
        </w:rPr>
        <w:t>единица</w:t>
      </w:r>
      <w:r w:rsidRPr="000852A8">
        <w:rPr>
          <w:spacing w:val="24"/>
          <w:sz w:val="20"/>
          <w:szCs w:val="20"/>
        </w:rPr>
        <w:t xml:space="preserve"> </w:t>
      </w:r>
      <w:r w:rsidRPr="000852A8">
        <w:rPr>
          <w:sz w:val="20"/>
          <w:szCs w:val="20"/>
        </w:rPr>
        <w:t>языка.</w:t>
      </w:r>
      <w:r w:rsidRPr="000852A8">
        <w:rPr>
          <w:spacing w:val="25"/>
          <w:sz w:val="20"/>
          <w:szCs w:val="20"/>
        </w:rPr>
        <w:t xml:space="preserve"> </w:t>
      </w:r>
      <w:r w:rsidRPr="000852A8">
        <w:rPr>
          <w:sz w:val="20"/>
          <w:szCs w:val="20"/>
        </w:rPr>
        <w:t>Предложение</w:t>
      </w:r>
      <w:r w:rsidRPr="000852A8">
        <w:rPr>
          <w:spacing w:val="20"/>
          <w:sz w:val="20"/>
          <w:szCs w:val="20"/>
        </w:rPr>
        <w:t xml:space="preserve"> </w:t>
      </w:r>
      <w:r w:rsidRPr="000852A8">
        <w:rPr>
          <w:sz w:val="20"/>
          <w:szCs w:val="20"/>
        </w:rPr>
        <w:t>и</w:t>
      </w:r>
      <w:r w:rsidRPr="000852A8">
        <w:rPr>
          <w:spacing w:val="22"/>
          <w:sz w:val="20"/>
          <w:szCs w:val="20"/>
        </w:rPr>
        <w:t xml:space="preserve"> </w:t>
      </w:r>
      <w:r w:rsidRPr="000852A8">
        <w:rPr>
          <w:sz w:val="20"/>
          <w:szCs w:val="20"/>
        </w:rPr>
        <w:t>слово.</w:t>
      </w:r>
      <w:r w:rsidRPr="000852A8">
        <w:rPr>
          <w:spacing w:val="26"/>
          <w:sz w:val="20"/>
          <w:szCs w:val="20"/>
        </w:rPr>
        <w:t xml:space="preserve"> </w:t>
      </w:r>
      <w:r w:rsidRPr="000852A8">
        <w:rPr>
          <w:sz w:val="20"/>
          <w:szCs w:val="20"/>
        </w:rPr>
        <w:t>Отличие</w:t>
      </w:r>
      <w:r w:rsidRPr="000852A8">
        <w:rPr>
          <w:spacing w:val="21"/>
          <w:sz w:val="20"/>
          <w:szCs w:val="20"/>
        </w:rPr>
        <w:t xml:space="preserve"> </w:t>
      </w:r>
      <w:r w:rsidRPr="000852A8">
        <w:rPr>
          <w:spacing w:val="-2"/>
          <w:sz w:val="20"/>
          <w:szCs w:val="20"/>
        </w:rPr>
        <w:t>предло</w:t>
      </w:r>
      <w:r w:rsidRPr="000852A8">
        <w:rPr>
          <w:sz w:val="20"/>
          <w:szCs w:val="20"/>
        </w:rPr>
        <w:t>жения от слова. Наблюдение</w:t>
      </w:r>
      <w:r w:rsidRPr="000852A8">
        <w:rPr>
          <w:spacing w:val="-1"/>
          <w:sz w:val="20"/>
          <w:szCs w:val="20"/>
        </w:rPr>
        <w:t xml:space="preserve"> </w:t>
      </w:r>
      <w:r w:rsidRPr="000852A8">
        <w:rPr>
          <w:sz w:val="20"/>
          <w:szCs w:val="20"/>
        </w:rPr>
        <w:t>за выделением в устной</w:t>
      </w:r>
      <w:r w:rsidRPr="000852A8">
        <w:rPr>
          <w:spacing w:val="-1"/>
          <w:sz w:val="20"/>
          <w:szCs w:val="20"/>
        </w:rPr>
        <w:t xml:space="preserve"> </w:t>
      </w:r>
      <w:r w:rsidRPr="000852A8">
        <w:rPr>
          <w:sz w:val="20"/>
          <w:szCs w:val="20"/>
        </w:rPr>
        <w:t xml:space="preserve">речи одного из слов </w:t>
      </w:r>
      <w:r w:rsidR="00A54316">
        <w:rPr>
          <w:sz w:val="20"/>
          <w:szCs w:val="20"/>
        </w:rPr>
        <w:t>пред</w:t>
      </w:r>
      <w:r w:rsidRPr="000852A8">
        <w:rPr>
          <w:sz w:val="20"/>
          <w:szCs w:val="20"/>
        </w:rPr>
        <w:t>ложения (логическое ударение).</w:t>
      </w:r>
    </w:p>
    <w:p w:rsidR="00493185" w:rsidRPr="000852A8" w:rsidRDefault="00411DB8" w:rsidP="000852A8">
      <w:pPr>
        <w:pStyle w:val="a3"/>
        <w:rPr>
          <w:sz w:val="20"/>
          <w:szCs w:val="20"/>
        </w:rPr>
      </w:pPr>
      <w:r w:rsidRPr="000852A8">
        <w:rPr>
          <w:sz w:val="20"/>
          <w:szCs w:val="20"/>
        </w:rPr>
        <w:t>Виды предложений по цели высказывания: повествовательные, вопросительные, побудительные предложения.</w:t>
      </w:r>
    </w:p>
    <w:p w:rsidR="00493185" w:rsidRPr="000852A8" w:rsidRDefault="00411DB8" w:rsidP="000852A8">
      <w:pPr>
        <w:pStyle w:val="a3"/>
        <w:rPr>
          <w:sz w:val="20"/>
          <w:szCs w:val="20"/>
        </w:rPr>
      </w:pPr>
      <w:r w:rsidRPr="000852A8">
        <w:rPr>
          <w:sz w:val="20"/>
          <w:szCs w:val="20"/>
        </w:rPr>
        <w:t>Виды предложений по эмоциональной окраске (по интонации): восклицательные и невосклицательные предложения.</w:t>
      </w:r>
    </w:p>
    <w:p w:rsidR="00493185" w:rsidRPr="000852A8" w:rsidRDefault="00411DB8" w:rsidP="000852A8">
      <w:pPr>
        <w:pStyle w:val="2"/>
        <w:spacing w:line="240" w:lineRule="auto"/>
        <w:rPr>
          <w:sz w:val="20"/>
          <w:szCs w:val="20"/>
        </w:rPr>
      </w:pPr>
      <w:r w:rsidRPr="000852A8">
        <w:rPr>
          <w:sz w:val="20"/>
          <w:szCs w:val="20"/>
        </w:rPr>
        <w:t>Орфография</w:t>
      </w:r>
      <w:r w:rsidRPr="000852A8">
        <w:rPr>
          <w:spacing w:val="-10"/>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пунктуация</w:t>
      </w:r>
    </w:p>
    <w:p w:rsidR="00493185" w:rsidRPr="000852A8" w:rsidRDefault="00411DB8" w:rsidP="000852A8">
      <w:pPr>
        <w:pStyle w:val="a3"/>
        <w:rPr>
          <w:sz w:val="20"/>
          <w:szCs w:val="20"/>
        </w:rPr>
      </w:pPr>
      <w:r w:rsidRPr="000852A8">
        <w:rPr>
          <w:sz w:val="20"/>
          <w:szCs w:val="20"/>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учѐта морфемного членения слова); гласные после шипящих в сочетаниях </w:t>
      </w:r>
      <w:r w:rsidRPr="000852A8">
        <w:rPr>
          <w:i/>
          <w:sz w:val="20"/>
          <w:szCs w:val="20"/>
        </w:rPr>
        <w:t xml:space="preserve">жи, ши </w:t>
      </w:r>
      <w:r w:rsidRPr="000852A8">
        <w:rPr>
          <w:sz w:val="20"/>
          <w:szCs w:val="20"/>
        </w:rPr>
        <w:t>(в положении под ударением</w:t>
      </w:r>
      <w:r w:rsidRPr="000852A8">
        <w:rPr>
          <w:i/>
          <w:sz w:val="20"/>
          <w:szCs w:val="20"/>
        </w:rPr>
        <w:t>), ча, ща,</w:t>
      </w:r>
      <w:r w:rsidRPr="000852A8">
        <w:rPr>
          <w:i/>
          <w:spacing w:val="40"/>
          <w:sz w:val="20"/>
          <w:szCs w:val="20"/>
        </w:rPr>
        <w:t xml:space="preserve"> </w:t>
      </w:r>
      <w:r w:rsidRPr="000852A8">
        <w:rPr>
          <w:i/>
          <w:sz w:val="20"/>
          <w:szCs w:val="20"/>
        </w:rPr>
        <w:t xml:space="preserve">чу, щу; </w:t>
      </w:r>
      <w:r w:rsidRPr="000852A8">
        <w:rPr>
          <w:sz w:val="20"/>
          <w:szCs w:val="20"/>
        </w:rPr>
        <w:t xml:space="preserve">сочетания </w:t>
      </w:r>
      <w:r w:rsidRPr="000852A8">
        <w:rPr>
          <w:i/>
          <w:sz w:val="20"/>
          <w:szCs w:val="20"/>
        </w:rPr>
        <w:t xml:space="preserve">чк, чн </w:t>
      </w:r>
      <w:r w:rsidRPr="000852A8">
        <w:rPr>
          <w:sz w:val="20"/>
          <w:szCs w:val="20"/>
        </w:rPr>
        <w:t>(повторение правил правописания, изученных в 1 классе).</w:t>
      </w:r>
    </w:p>
    <w:p w:rsidR="00493185" w:rsidRPr="000852A8" w:rsidRDefault="00411DB8" w:rsidP="000852A8">
      <w:pPr>
        <w:pStyle w:val="a3"/>
        <w:rPr>
          <w:sz w:val="20"/>
          <w:szCs w:val="20"/>
        </w:rPr>
      </w:pPr>
      <w:r w:rsidRPr="000852A8">
        <w:rPr>
          <w:sz w:val="20"/>
          <w:szCs w:val="20"/>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93185" w:rsidRPr="000852A8" w:rsidRDefault="00411DB8" w:rsidP="000852A8">
      <w:pPr>
        <w:pStyle w:val="a3"/>
        <w:ind w:left="991" w:firstLine="0"/>
        <w:jc w:val="left"/>
        <w:rPr>
          <w:sz w:val="20"/>
          <w:szCs w:val="20"/>
        </w:rPr>
      </w:pPr>
      <w:r w:rsidRPr="000852A8">
        <w:rPr>
          <w:sz w:val="20"/>
          <w:szCs w:val="20"/>
        </w:rPr>
        <w:t>Правила</w:t>
      </w:r>
      <w:r w:rsidRPr="000852A8">
        <w:rPr>
          <w:spacing w:val="-7"/>
          <w:sz w:val="20"/>
          <w:szCs w:val="20"/>
        </w:rPr>
        <w:t xml:space="preserve"> </w:t>
      </w:r>
      <w:r w:rsidRPr="000852A8">
        <w:rPr>
          <w:sz w:val="20"/>
          <w:szCs w:val="20"/>
        </w:rPr>
        <w:t>правописания</w:t>
      </w:r>
      <w:r w:rsidRPr="000852A8">
        <w:rPr>
          <w:spacing w:val="-6"/>
          <w:sz w:val="20"/>
          <w:szCs w:val="20"/>
        </w:rPr>
        <w:t xml:space="preserve"> </w:t>
      </w:r>
      <w:r w:rsidRPr="000852A8">
        <w:rPr>
          <w:sz w:val="20"/>
          <w:szCs w:val="20"/>
        </w:rPr>
        <w:t>и</w:t>
      </w:r>
      <w:r w:rsidRPr="000852A8">
        <w:rPr>
          <w:spacing w:val="-8"/>
          <w:sz w:val="20"/>
          <w:szCs w:val="20"/>
        </w:rPr>
        <w:t xml:space="preserve"> </w:t>
      </w:r>
      <w:r w:rsidRPr="000852A8">
        <w:rPr>
          <w:sz w:val="20"/>
          <w:szCs w:val="20"/>
        </w:rPr>
        <w:t>их</w:t>
      </w:r>
      <w:r w:rsidRPr="000852A8">
        <w:rPr>
          <w:spacing w:val="-8"/>
          <w:sz w:val="20"/>
          <w:szCs w:val="20"/>
        </w:rPr>
        <w:t xml:space="preserve"> </w:t>
      </w:r>
      <w:r w:rsidRPr="000852A8">
        <w:rPr>
          <w:spacing w:val="-2"/>
          <w:sz w:val="20"/>
          <w:szCs w:val="20"/>
        </w:rPr>
        <w:t>применение:</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разделительный</w:t>
      </w:r>
      <w:r w:rsidRPr="000852A8">
        <w:rPr>
          <w:spacing w:val="-10"/>
          <w:sz w:val="20"/>
          <w:szCs w:val="20"/>
        </w:rPr>
        <w:t xml:space="preserve"> </w:t>
      </w:r>
      <w:r w:rsidRPr="000852A8">
        <w:rPr>
          <w:sz w:val="20"/>
          <w:szCs w:val="20"/>
        </w:rPr>
        <w:t>мягкий</w:t>
      </w:r>
      <w:r w:rsidRPr="000852A8">
        <w:rPr>
          <w:spacing w:val="-10"/>
          <w:sz w:val="20"/>
          <w:szCs w:val="20"/>
        </w:rPr>
        <w:t xml:space="preserve"> </w:t>
      </w:r>
      <w:r w:rsidRPr="000852A8">
        <w:rPr>
          <w:spacing w:val="-4"/>
          <w:sz w:val="20"/>
          <w:szCs w:val="20"/>
        </w:rPr>
        <w:t>знак;</w:t>
      </w:r>
    </w:p>
    <w:p w:rsidR="00493185" w:rsidRPr="000852A8" w:rsidRDefault="00411DB8" w:rsidP="00E02D58">
      <w:pPr>
        <w:pStyle w:val="a5"/>
        <w:numPr>
          <w:ilvl w:val="0"/>
          <w:numId w:val="63"/>
        </w:numPr>
        <w:tabs>
          <w:tab w:val="left" w:pos="1156"/>
        </w:tabs>
        <w:ind w:left="1156" w:hanging="165"/>
        <w:jc w:val="left"/>
        <w:rPr>
          <w:i/>
          <w:sz w:val="20"/>
          <w:szCs w:val="20"/>
        </w:rPr>
      </w:pPr>
      <w:r w:rsidRPr="000852A8">
        <w:rPr>
          <w:sz w:val="20"/>
          <w:szCs w:val="20"/>
        </w:rPr>
        <w:t>сочетания</w:t>
      </w:r>
      <w:r w:rsidRPr="000852A8">
        <w:rPr>
          <w:spacing w:val="-5"/>
          <w:sz w:val="20"/>
          <w:szCs w:val="20"/>
        </w:rPr>
        <w:t xml:space="preserve"> </w:t>
      </w:r>
      <w:r w:rsidRPr="000852A8">
        <w:rPr>
          <w:i/>
          <w:sz w:val="20"/>
          <w:szCs w:val="20"/>
        </w:rPr>
        <w:t>чт,</w:t>
      </w:r>
      <w:r w:rsidRPr="000852A8">
        <w:rPr>
          <w:i/>
          <w:spacing w:val="-4"/>
          <w:sz w:val="20"/>
          <w:szCs w:val="20"/>
        </w:rPr>
        <w:t xml:space="preserve"> </w:t>
      </w:r>
      <w:r w:rsidRPr="000852A8">
        <w:rPr>
          <w:i/>
          <w:sz w:val="20"/>
          <w:szCs w:val="20"/>
        </w:rPr>
        <w:t>щн,</w:t>
      </w:r>
      <w:r w:rsidRPr="000852A8">
        <w:rPr>
          <w:i/>
          <w:spacing w:val="-4"/>
          <w:sz w:val="20"/>
          <w:szCs w:val="20"/>
        </w:rPr>
        <w:t xml:space="preserve"> </w:t>
      </w:r>
      <w:r w:rsidRPr="000852A8">
        <w:rPr>
          <w:i/>
          <w:spacing w:val="-5"/>
          <w:sz w:val="20"/>
          <w:szCs w:val="20"/>
        </w:rPr>
        <w:t>нч;</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проверяемые</w:t>
      </w:r>
      <w:r w:rsidRPr="000852A8">
        <w:rPr>
          <w:spacing w:val="-11"/>
          <w:sz w:val="20"/>
          <w:szCs w:val="20"/>
        </w:rPr>
        <w:t xml:space="preserve"> </w:t>
      </w:r>
      <w:r w:rsidRPr="000852A8">
        <w:rPr>
          <w:sz w:val="20"/>
          <w:szCs w:val="20"/>
        </w:rPr>
        <w:t>безударные</w:t>
      </w:r>
      <w:r w:rsidRPr="000852A8">
        <w:rPr>
          <w:spacing w:val="-10"/>
          <w:sz w:val="20"/>
          <w:szCs w:val="20"/>
        </w:rPr>
        <w:t xml:space="preserve"> </w:t>
      </w:r>
      <w:r w:rsidRPr="000852A8">
        <w:rPr>
          <w:sz w:val="20"/>
          <w:szCs w:val="20"/>
        </w:rPr>
        <w:t>гласные</w:t>
      </w:r>
      <w:r w:rsidRPr="000852A8">
        <w:rPr>
          <w:spacing w:val="-9"/>
          <w:sz w:val="20"/>
          <w:szCs w:val="20"/>
        </w:rPr>
        <w:t xml:space="preserve"> </w:t>
      </w:r>
      <w:r w:rsidRPr="000852A8">
        <w:rPr>
          <w:sz w:val="20"/>
          <w:szCs w:val="20"/>
        </w:rPr>
        <w:t>в</w:t>
      </w:r>
      <w:r w:rsidRPr="000852A8">
        <w:rPr>
          <w:spacing w:val="-6"/>
          <w:sz w:val="20"/>
          <w:szCs w:val="20"/>
        </w:rPr>
        <w:t xml:space="preserve"> </w:t>
      </w:r>
      <w:r w:rsidRPr="000852A8">
        <w:rPr>
          <w:sz w:val="20"/>
          <w:szCs w:val="20"/>
        </w:rPr>
        <w:t>корне</w:t>
      </w:r>
      <w:r w:rsidRPr="000852A8">
        <w:rPr>
          <w:spacing w:val="-9"/>
          <w:sz w:val="20"/>
          <w:szCs w:val="20"/>
        </w:rPr>
        <w:t xml:space="preserve"> </w:t>
      </w:r>
      <w:r w:rsidRPr="000852A8">
        <w:rPr>
          <w:spacing w:val="-2"/>
          <w:sz w:val="20"/>
          <w:szCs w:val="20"/>
        </w:rPr>
        <w:t>слова;</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парные</w:t>
      </w:r>
      <w:r w:rsidRPr="000852A8">
        <w:rPr>
          <w:spacing w:val="-8"/>
          <w:sz w:val="20"/>
          <w:szCs w:val="20"/>
        </w:rPr>
        <w:t xml:space="preserve"> </w:t>
      </w:r>
      <w:r w:rsidRPr="000852A8">
        <w:rPr>
          <w:sz w:val="20"/>
          <w:szCs w:val="20"/>
        </w:rPr>
        <w:t>звонкие</w:t>
      </w:r>
      <w:r w:rsidRPr="000852A8">
        <w:rPr>
          <w:spacing w:val="-7"/>
          <w:sz w:val="20"/>
          <w:szCs w:val="20"/>
        </w:rPr>
        <w:t xml:space="preserve"> </w:t>
      </w:r>
      <w:r w:rsidRPr="000852A8">
        <w:rPr>
          <w:sz w:val="20"/>
          <w:szCs w:val="20"/>
        </w:rPr>
        <w:t>и</w:t>
      </w:r>
      <w:r w:rsidRPr="000852A8">
        <w:rPr>
          <w:spacing w:val="-8"/>
          <w:sz w:val="20"/>
          <w:szCs w:val="20"/>
        </w:rPr>
        <w:t xml:space="preserve"> </w:t>
      </w:r>
      <w:r w:rsidRPr="000852A8">
        <w:rPr>
          <w:sz w:val="20"/>
          <w:szCs w:val="20"/>
        </w:rPr>
        <w:t>глухие</w:t>
      </w:r>
      <w:r w:rsidRPr="000852A8">
        <w:rPr>
          <w:spacing w:val="-8"/>
          <w:sz w:val="20"/>
          <w:szCs w:val="20"/>
        </w:rPr>
        <w:t xml:space="preserve"> </w:t>
      </w:r>
      <w:r w:rsidRPr="000852A8">
        <w:rPr>
          <w:sz w:val="20"/>
          <w:szCs w:val="20"/>
        </w:rPr>
        <w:t>согласные</w:t>
      </w:r>
      <w:r w:rsidRPr="000852A8">
        <w:rPr>
          <w:spacing w:val="-7"/>
          <w:sz w:val="20"/>
          <w:szCs w:val="20"/>
        </w:rPr>
        <w:t xml:space="preserve"> </w:t>
      </w:r>
      <w:r w:rsidRPr="000852A8">
        <w:rPr>
          <w:sz w:val="20"/>
          <w:szCs w:val="20"/>
        </w:rPr>
        <w:t>в</w:t>
      </w:r>
      <w:r w:rsidRPr="000852A8">
        <w:rPr>
          <w:spacing w:val="-8"/>
          <w:sz w:val="20"/>
          <w:szCs w:val="20"/>
        </w:rPr>
        <w:t xml:space="preserve"> </w:t>
      </w:r>
      <w:r w:rsidRPr="000852A8">
        <w:rPr>
          <w:sz w:val="20"/>
          <w:szCs w:val="20"/>
        </w:rPr>
        <w:t>корне</w:t>
      </w:r>
      <w:r w:rsidRPr="000852A8">
        <w:rPr>
          <w:spacing w:val="-7"/>
          <w:sz w:val="20"/>
          <w:szCs w:val="20"/>
        </w:rPr>
        <w:t xml:space="preserve"> </w:t>
      </w:r>
      <w:r w:rsidRPr="000852A8">
        <w:rPr>
          <w:spacing w:val="-2"/>
          <w:sz w:val="20"/>
          <w:szCs w:val="20"/>
        </w:rPr>
        <w:t>слова;</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непроверяемые гласные и согласные (перечень слов в орфографическом словаре учебника);</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прописная буква в именах собственных: имена, фамилии, отчества людей, клички животных, географические названия;</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раздельное</w:t>
      </w:r>
      <w:r w:rsidRPr="000852A8">
        <w:rPr>
          <w:spacing w:val="-15"/>
          <w:sz w:val="20"/>
          <w:szCs w:val="20"/>
        </w:rPr>
        <w:t xml:space="preserve"> </w:t>
      </w:r>
      <w:r w:rsidRPr="000852A8">
        <w:rPr>
          <w:sz w:val="20"/>
          <w:szCs w:val="20"/>
        </w:rPr>
        <w:t>написание</w:t>
      </w:r>
      <w:r w:rsidRPr="000852A8">
        <w:rPr>
          <w:spacing w:val="-12"/>
          <w:sz w:val="20"/>
          <w:szCs w:val="20"/>
        </w:rPr>
        <w:t xml:space="preserve"> </w:t>
      </w:r>
      <w:r w:rsidRPr="000852A8">
        <w:rPr>
          <w:sz w:val="20"/>
          <w:szCs w:val="20"/>
        </w:rPr>
        <w:t>предлогов</w:t>
      </w:r>
      <w:r w:rsidRPr="000852A8">
        <w:rPr>
          <w:spacing w:val="-8"/>
          <w:sz w:val="20"/>
          <w:szCs w:val="20"/>
        </w:rPr>
        <w:t xml:space="preserve"> </w:t>
      </w:r>
      <w:r w:rsidRPr="000852A8">
        <w:rPr>
          <w:sz w:val="20"/>
          <w:szCs w:val="20"/>
        </w:rPr>
        <w:t>с</w:t>
      </w:r>
      <w:r w:rsidRPr="000852A8">
        <w:rPr>
          <w:spacing w:val="-12"/>
          <w:sz w:val="20"/>
          <w:szCs w:val="20"/>
        </w:rPr>
        <w:t xml:space="preserve"> </w:t>
      </w:r>
      <w:r w:rsidRPr="000852A8">
        <w:rPr>
          <w:sz w:val="20"/>
          <w:szCs w:val="20"/>
        </w:rPr>
        <w:t>именами</w:t>
      </w:r>
      <w:r w:rsidRPr="000852A8">
        <w:rPr>
          <w:spacing w:val="-9"/>
          <w:sz w:val="20"/>
          <w:szCs w:val="20"/>
        </w:rPr>
        <w:t xml:space="preserve"> </w:t>
      </w:r>
      <w:r w:rsidRPr="000852A8">
        <w:rPr>
          <w:spacing w:val="-2"/>
          <w:sz w:val="20"/>
          <w:szCs w:val="20"/>
        </w:rPr>
        <w:t>существительными.</w:t>
      </w:r>
    </w:p>
    <w:p w:rsidR="00493185" w:rsidRPr="000852A8" w:rsidRDefault="00411DB8" w:rsidP="000852A8">
      <w:pPr>
        <w:pStyle w:val="2"/>
        <w:spacing w:line="240" w:lineRule="auto"/>
        <w:rPr>
          <w:sz w:val="20"/>
          <w:szCs w:val="20"/>
        </w:rPr>
      </w:pPr>
      <w:r w:rsidRPr="000852A8">
        <w:rPr>
          <w:sz w:val="20"/>
          <w:szCs w:val="20"/>
        </w:rPr>
        <w:t>Развитие</w:t>
      </w:r>
      <w:r w:rsidRPr="000852A8">
        <w:rPr>
          <w:spacing w:val="-11"/>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w:t>
      </w:r>
      <w:r w:rsidRPr="000852A8">
        <w:rPr>
          <w:spacing w:val="-1"/>
          <w:sz w:val="20"/>
          <w:szCs w:val="20"/>
        </w:rPr>
        <w:t xml:space="preserve"> </w:t>
      </w:r>
      <w:r w:rsidRPr="000852A8">
        <w:rPr>
          <w:sz w:val="20"/>
          <w:szCs w:val="20"/>
        </w:rPr>
        <w:t>и приходить</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общему</w:t>
      </w:r>
      <w:r w:rsidRPr="000852A8">
        <w:rPr>
          <w:spacing w:val="-4"/>
          <w:sz w:val="20"/>
          <w:szCs w:val="20"/>
        </w:rPr>
        <w:t xml:space="preserve"> </w:t>
      </w:r>
      <w:r w:rsidRPr="000852A8">
        <w:rPr>
          <w:sz w:val="20"/>
          <w:szCs w:val="20"/>
        </w:rPr>
        <w:t>решению</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совместной</w:t>
      </w:r>
      <w:r w:rsidRPr="000852A8">
        <w:rPr>
          <w:spacing w:val="-1"/>
          <w:sz w:val="20"/>
          <w:szCs w:val="20"/>
        </w:rPr>
        <w:t xml:space="preserve"> </w:t>
      </w:r>
      <w:r w:rsidRPr="000852A8">
        <w:rPr>
          <w:sz w:val="20"/>
          <w:szCs w:val="20"/>
        </w:rPr>
        <w:t>деятельности</w:t>
      </w:r>
      <w:r w:rsidRPr="000852A8">
        <w:rPr>
          <w:spacing w:val="-1"/>
          <w:sz w:val="20"/>
          <w:szCs w:val="20"/>
        </w:rPr>
        <w:t xml:space="preserve"> </w:t>
      </w:r>
      <w:r w:rsidRPr="000852A8">
        <w:rPr>
          <w:sz w:val="20"/>
          <w:szCs w:val="20"/>
        </w:rPr>
        <w:t>при проведении парной и групповой работы.</w:t>
      </w:r>
    </w:p>
    <w:p w:rsidR="00493185" w:rsidRPr="000852A8" w:rsidRDefault="00411DB8" w:rsidP="000852A8">
      <w:pPr>
        <w:pStyle w:val="a3"/>
        <w:rPr>
          <w:sz w:val="20"/>
          <w:szCs w:val="20"/>
        </w:rPr>
      </w:pPr>
      <w:r w:rsidRPr="000852A8">
        <w:rPr>
          <w:sz w:val="20"/>
          <w:szCs w:val="20"/>
        </w:rPr>
        <w:t>Составление устного рассказа по репродукции картины. Составление устного рассказа по личным наблюдениям и вопросам.</w:t>
      </w:r>
    </w:p>
    <w:p w:rsidR="00493185" w:rsidRPr="000852A8" w:rsidRDefault="00411DB8" w:rsidP="000852A8">
      <w:pPr>
        <w:pStyle w:val="a3"/>
        <w:rPr>
          <w:sz w:val="20"/>
          <w:szCs w:val="20"/>
        </w:rPr>
      </w:pPr>
      <w:r w:rsidRPr="000852A8">
        <w:rPr>
          <w:sz w:val="20"/>
          <w:szCs w:val="20"/>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493185" w:rsidRPr="000852A8" w:rsidRDefault="00411DB8" w:rsidP="000852A8">
      <w:pPr>
        <w:pStyle w:val="a3"/>
        <w:ind w:firstLine="0"/>
        <w:rPr>
          <w:sz w:val="20"/>
          <w:szCs w:val="20"/>
        </w:rPr>
      </w:pPr>
      <w:r w:rsidRPr="000852A8">
        <w:rPr>
          <w:sz w:val="20"/>
          <w:szCs w:val="20"/>
        </w:rPr>
        <w:t>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93185" w:rsidRPr="000852A8" w:rsidRDefault="00411DB8" w:rsidP="000852A8">
      <w:pPr>
        <w:pStyle w:val="a3"/>
        <w:rPr>
          <w:sz w:val="20"/>
          <w:szCs w:val="20"/>
        </w:rPr>
      </w:pPr>
      <w:r w:rsidRPr="000852A8">
        <w:rPr>
          <w:sz w:val="20"/>
          <w:szCs w:val="20"/>
        </w:rPr>
        <w:t>Типы текстов: описание, повествование, рассуждение, их особенности (первичное ознакомление).</w:t>
      </w:r>
    </w:p>
    <w:p w:rsidR="00493185" w:rsidRPr="000852A8" w:rsidRDefault="00411DB8" w:rsidP="000852A8">
      <w:pPr>
        <w:pStyle w:val="a3"/>
        <w:ind w:left="991" w:firstLine="0"/>
        <w:rPr>
          <w:sz w:val="20"/>
          <w:szCs w:val="20"/>
        </w:rPr>
      </w:pPr>
      <w:r w:rsidRPr="000852A8">
        <w:rPr>
          <w:sz w:val="20"/>
          <w:szCs w:val="20"/>
        </w:rPr>
        <w:t>Поздравление</w:t>
      </w:r>
      <w:r w:rsidRPr="000852A8">
        <w:rPr>
          <w:spacing w:val="-15"/>
          <w:sz w:val="20"/>
          <w:szCs w:val="20"/>
        </w:rPr>
        <w:t xml:space="preserve"> </w:t>
      </w:r>
      <w:r w:rsidRPr="000852A8">
        <w:rPr>
          <w:sz w:val="20"/>
          <w:szCs w:val="20"/>
        </w:rPr>
        <w:t>и</w:t>
      </w:r>
      <w:r w:rsidRPr="000852A8">
        <w:rPr>
          <w:spacing w:val="-14"/>
          <w:sz w:val="20"/>
          <w:szCs w:val="20"/>
        </w:rPr>
        <w:t xml:space="preserve"> </w:t>
      </w:r>
      <w:r w:rsidRPr="000852A8">
        <w:rPr>
          <w:sz w:val="20"/>
          <w:szCs w:val="20"/>
        </w:rPr>
        <w:t>поздравительная</w:t>
      </w:r>
      <w:r w:rsidRPr="000852A8">
        <w:rPr>
          <w:spacing w:val="-12"/>
          <w:sz w:val="20"/>
          <w:szCs w:val="20"/>
        </w:rPr>
        <w:t xml:space="preserve"> </w:t>
      </w:r>
      <w:r w:rsidRPr="000852A8">
        <w:rPr>
          <w:spacing w:val="-2"/>
          <w:sz w:val="20"/>
          <w:szCs w:val="20"/>
        </w:rPr>
        <w:t>открытка.</w:t>
      </w:r>
    </w:p>
    <w:p w:rsidR="00493185" w:rsidRPr="000852A8" w:rsidRDefault="00411DB8" w:rsidP="000852A8">
      <w:pPr>
        <w:pStyle w:val="a3"/>
        <w:rPr>
          <w:sz w:val="20"/>
          <w:szCs w:val="20"/>
        </w:rPr>
      </w:pPr>
      <w:r w:rsidRPr="000852A8">
        <w:rPr>
          <w:sz w:val="20"/>
          <w:szCs w:val="20"/>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93185" w:rsidRPr="000852A8" w:rsidRDefault="00411DB8" w:rsidP="000852A8">
      <w:pPr>
        <w:pStyle w:val="a3"/>
        <w:rPr>
          <w:sz w:val="20"/>
          <w:szCs w:val="20"/>
        </w:rPr>
      </w:pPr>
      <w:r w:rsidRPr="000852A8">
        <w:rPr>
          <w:sz w:val="20"/>
          <w:szCs w:val="20"/>
        </w:rPr>
        <w:t>Подробное изложение повествовательного текста объѐмом 30-45 слов с опорой на вопросы.</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lastRenderedPageBreak/>
        <w:t xml:space="preserve">Изучение русского языка во 2 классе способствует на пропедевтическом уровне работе над рядом метапредметных результатов: познавательных УУД, коммуникативных УУД, регулятивных УУД, совместной де- </w:t>
      </w:r>
      <w:r w:rsidRPr="000852A8">
        <w:rPr>
          <w:spacing w:val="-2"/>
          <w:sz w:val="20"/>
          <w:szCs w:val="20"/>
        </w:rPr>
        <w:t>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rPr>
          <w:i/>
          <w:sz w:val="20"/>
          <w:szCs w:val="20"/>
        </w:rPr>
      </w:pPr>
      <w:r w:rsidRPr="000852A8">
        <w:rPr>
          <w:i/>
          <w:sz w:val="20"/>
          <w:szCs w:val="20"/>
        </w:rPr>
        <w:t>Базовые</w:t>
      </w:r>
      <w:r w:rsidRPr="000852A8">
        <w:rPr>
          <w:i/>
          <w:spacing w:val="80"/>
          <w:sz w:val="20"/>
          <w:szCs w:val="20"/>
        </w:rPr>
        <w:t xml:space="preserve"> </w:t>
      </w:r>
      <w:r w:rsidRPr="000852A8">
        <w:rPr>
          <w:i/>
          <w:sz w:val="20"/>
          <w:szCs w:val="20"/>
        </w:rPr>
        <w:t>логические</w:t>
      </w:r>
      <w:r w:rsidRPr="000852A8">
        <w:rPr>
          <w:i/>
          <w:spacing w:val="40"/>
          <w:sz w:val="20"/>
          <w:szCs w:val="20"/>
        </w:rPr>
        <w:t xml:space="preserve"> </w:t>
      </w:r>
      <w:r w:rsidRPr="000852A8">
        <w:rPr>
          <w:i/>
          <w:sz w:val="20"/>
          <w:szCs w:val="20"/>
        </w:rPr>
        <w:t>действия</w:t>
      </w:r>
      <w:r w:rsidRPr="000852A8">
        <w:rPr>
          <w:i/>
          <w:spacing w:val="40"/>
          <w:sz w:val="20"/>
          <w:szCs w:val="20"/>
        </w:rPr>
        <w:t xml:space="preserve"> </w:t>
      </w:r>
      <w:r w:rsidRPr="000852A8">
        <w:rPr>
          <w:i/>
          <w:sz w:val="20"/>
          <w:szCs w:val="20"/>
        </w:rPr>
        <w:t>как</w:t>
      </w:r>
      <w:r w:rsidRPr="000852A8">
        <w:rPr>
          <w:i/>
          <w:spacing w:val="80"/>
          <w:sz w:val="20"/>
          <w:szCs w:val="20"/>
        </w:rPr>
        <w:t xml:space="preserve"> </w:t>
      </w:r>
      <w:r w:rsidRPr="000852A8">
        <w:rPr>
          <w:i/>
          <w:sz w:val="20"/>
          <w:szCs w:val="20"/>
        </w:rPr>
        <w:t>часть</w:t>
      </w:r>
      <w:r w:rsidRPr="000852A8">
        <w:rPr>
          <w:i/>
          <w:spacing w:val="40"/>
          <w:sz w:val="20"/>
          <w:szCs w:val="20"/>
        </w:rPr>
        <w:t xml:space="preserve"> </w:t>
      </w:r>
      <w:r w:rsidRPr="000852A8">
        <w:rPr>
          <w:i/>
          <w:sz w:val="20"/>
          <w:szCs w:val="20"/>
        </w:rPr>
        <w:t>познавательных</w:t>
      </w:r>
      <w:r w:rsidRPr="000852A8">
        <w:rPr>
          <w:i/>
          <w:spacing w:val="80"/>
          <w:sz w:val="20"/>
          <w:szCs w:val="20"/>
        </w:rPr>
        <w:t xml:space="preserve"> </w:t>
      </w:r>
      <w:r w:rsidRPr="000852A8">
        <w:rPr>
          <w:i/>
          <w:sz w:val="20"/>
          <w:szCs w:val="20"/>
        </w:rPr>
        <w:t>УУД</w:t>
      </w:r>
      <w:r w:rsidRPr="000852A8">
        <w:rPr>
          <w:i/>
          <w:spacing w:val="40"/>
          <w:sz w:val="20"/>
          <w:szCs w:val="20"/>
        </w:rPr>
        <w:t xml:space="preserve"> </w:t>
      </w:r>
      <w:r w:rsidRPr="000852A8">
        <w:rPr>
          <w:i/>
          <w:sz w:val="20"/>
          <w:szCs w:val="20"/>
        </w:rPr>
        <w:t>способствуют формированию 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сравнивать однокоренные (родственные) слова и синонимы; однокоренные (родственные) слова и слова с омонимичными корнями;</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сравнивать</w:t>
      </w:r>
      <w:r w:rsidRPr="000852A8">
        <w:rPr>
          <w:spacing w:val="-5"/>
          <w:sz w:val="20"/>
          <w:szCs w:val="20"/>
        </w:rPr>
        <w:t xml:space="preserve"> </w:t>
      </w:r>
      <w:r w:rsidRPr="000852A8">
        <w:rPr>
          <w:sz w:val="20"/>
          <w:szCs w:val="20"/>
        </w:rPr>
        <w:t>значение</w:t>
      </w:r>
      <w:r w:rsidRPr="000852A8">
        <w:rPr>
          <w:spacing w:val="-4"/>
          <w:sz w:val="20"/>
          <w:szCs w:val="20"/>
        </w:rPr>
        <w:t xml:space="preserve"> </w:t>
      </w:r>
      <w:r w:rsidRPr="000852A8">
        <w:rPr>
          <w:sz w:val="20"/>
          <w:szCs w:val="20"/>
        </w:rPr>
        <w:t>однокоренных</w:t>
      </w:r>
      <w:r w:rsidRPr="000852A8">
        <w:rPr>
          <w:spacing w:val="-3"/>
          <w:sz w:val="20"/>
          <w:szCs w:val="20"/>
        </w:rPr>
        <w:t xml:space="preserve"> </w:t>
      </w:r>
      <w:r w:rsidRPr="000852A8">
        <w:rPr>
          <w:sz w:val="20"/>
          <w:szCs w:val="20"/>
        </w:rPr>
        <w:t>(родственных)</w:t>
      </w:r>
      <w:r w:rsidRPr="000852A8">
        <w:rPr>
          <w:spacing w:val="-4"/>
          <w:sz w:val="20"/>
          <w:szCs w:val="20"/>
        </w:rPr>
        <w:t xml:space="preserve"> </w:t>
      </w:r>
      <w:r w:rsidRPr="000852A8">
        <w:rPr>
          <w:sz w:val="20"/>
          <w:szCs w:val="20"/>
        </w:rPr>
        <w:t>слов;</w:t>
      </w:r>
      <w:r w:rsidRPr="000852A8">
        <w:rPr>
          <w:spacing w:val="-7"/>
          <w:sz w:val="20"/>
          <w:szCs w:val="20"/>
        </w:rPr>
        <w:t xml:space="preserve"> </w:t>
      </w:r>
      <w:r w:rsidRPr="000852A8">
        <w:rPr>
          <w:sz w:val="20"/>
          <w:szCs w:val="20"/>
        </w:rPr>
        <w:t>сравнивать</w:t>
      </w:r>
      <w:r w:rsidRPr="000852A8">
        <w:rPr>
          <w:spacing w:val="-1"/>
          <w:sz w:val="20"/>
          <w:szCs w:val="20"/>
        </w:rPr>
        <w:t xml:space="preserve"> </w:t>
      </w:r>
      <w:r w:rsidR="00A30F7D">
        <w:rPr>
          <w:sz w:val="20"/>
          <w:szCs w:val="20"/>
        </w:rPr>
        <w:t>бук</w:t>
      </w:r>
      <w:r w:rsidRPr="000852A8">
        <w:rPr>
          <w:sz w:val="20"/>
          <w:szCs w:val="20"/>
        </w:rPr>
        <w:t>венную оболочку однокоренных (родственных) слов;</w:t>
      </w:r>
    </w:p>
    <w:p w:rsidR="00493185" w:rsidRPr="000852A8" w:rsidRDefault="00411DB8" w:rsidP="00E02D58">
      <w:pPr>
        <w:pStyle w:val="a5"/>
        <w:numPr>
          <w:ilvl w:val="0"/>
          <w:numId w:val="63"/>
        </w:numPr>
        <w:tabs>
          <w:tab w:val="left" w:pos="1160"/>
        </w:tabs>
        <w:ind w:firstLine="566"/>
        <w:jc w:val="left"/>
        <w:rPr>
          <w:sz w:val="20"/>
          <w:szCs w:val="20"/>
        </w:rPr>
      </w:pPr>
      <w:r w:rsidRPr="000852A8">
        <w:rPr>
          <w:sz w:val="20"/>
          <w:szCs w:val="20"/>
        </w:rPr>
        <w:t>устанавливать основания для сравнения слов: на какой вопрос отвечают, что обозначают;</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характеризовать</w:t>
      </w:r>
      <w:r w:rsidRPr="000852A8">
        <w:rPr>
          <w:spacing w:val="-10"/>
          <w:sz w:val="20"/>
          <w:szCs w:val="20"/>
        </w:rPr>
        <w:t xml:space="preserve"> </w:t>
      </w:r>
      <w:r w:rsidRPr="000852A8">
        <w:rPr>
          <w:sz w:val="20"/>
          <w:szCs w:val="20"/>
        </w:rPr>
        <w:t>звуки</w:t>
      </w:r>
      <w:r w:rsidRPr="000852A8">
        <w:rPr>
          <w:spacing w:val="-11"/>
          <w:sz w:val="20"/>
          <w:szCs w:val="20"/>
        </w:rPr>
        <w:t xml:space="preserve"> </w:t>
      </w:r>
      <w:r w:rsidRPr="000852A8">
        <w:rPr>
          <w:sz w:val="20"/>
          <w:szCs w:val="20"/>
        </w:rPr>
        <w:t>по</w:t>
      </w:r>
      <w:r w:rsidRPr="000852A8">
        <w:rPr>
          <w:spacing w:val="-14"/>
          <w:sz w:val="20"/>
          <w:szCs w:val="20"/>
        </w:rPr>
        <w:t xml:space="preserve"> </w:t>
      </w:r>
      <w:r w:rsidRPr="000852A8">
        <w:rPr>
          <w:sz w:val="20"/>
          <w:szCs w:val="20"/>
        </w:rPr>
        <w:t>заданным</w:t>
      </w:r>
      <w:r w:rsidRPr="000852A8">
        <w:rPr>
          <w:spacing w:val="-11"/>
          <w:sz w:val="20"/>
          <w:szCs w:val="20"/>
        </w:rPr>
        <w:t xml:space="preserve"> </w:t>
      </w:r>
      <w:r w:rsidRPr="000852A8">
        <w:rPr>
          <w:spacing w:val="-2"/>
          <w:sz w:val="20"/>
          <w:szCs w:val="20"/>
        </w:rPr>
        <w:t>параметрам;</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определять признак, по которому</w:t>
      </w:r>
      <w:r w:rsidRPr="000852A8">
        <w:rPr>
          <w:spacing w:val="-2"/>
          <w:sz w:val="20"/>
          <w:szCs w:val="20"/>
        </w:rPr>
        <w:t xml:space="preserve"> </w:t>
      </w:r>
      <w:r w:rsidRPr="000852A8">
        <w:rPr>
          <w:sz w:val="20"/>
          <w:szCs w:val="20"/>
        </w:rPr>
        <w:t>проведена классификация звуков, букв, слов, предложений;</w:t>
      </w:r>
    </w:p>
    <w:p w:rsidR="00493185" w:rsidRPr="00A30F7D" w:rsidRDefault="00411DB8" w:rsidP="00E02D58">
      <w:pPr>
        <w:pStyle w:val="a5"/>
        <w:numPr>
          <w:ilvl w:val="0"/>
          <w:numId w:val="63"/>
        </w:numPr>
        <w:tabs>
          <w:tab w:val="left" w:pos="1134"/>
        </w:tabs>
        <w:ind w:left="426" w:firstLine="567"/>
        <w:jc w:val="left"/>
        <w:rPr>
          <w:sz w:val="20"/>
          <w:szCs w:val="20"/>
        </w:rPr>
      </w:pPr>
      <w:r w:rsidRPr="00A30F7D">
        <w:rPr>
          <w:sz w:val="20"/>
          <w:szCs w:val="20"/>
        </w:rPr>
        <w:t>находить</w:t>
      </w:r>
      <w:r w:rsidRPr="00A30F7D">
        <w:rPr>
          <w:spacing w:val="13"/>
          <w:sz w:val="20"/>
          <w:szCs w:val="20"/>
        </w:rPr>
        <w:t xml:space="preserve"> </w:t>
      </w:r>
      <w:r w:rsidRPr="00A30F7D">
        <w:rPr>
          <w:sz w:val="20"/>
          <w:szCs w:val="20"/>
        </w:rPr>
        <w:t>закономерности</w:t>
      </w:r>
      <w:r w:rsidRPr="00A30F7D">
        <w:rPr>
          <w:spacing w:val="15"/>
          <w:sz w:val="20"/>
          <w:szCs w:val="20"/>
        </w:rPr>
        <w:t xml:space="preserve"> </w:t>
      </w:r>
      <w:r w:rsidRPr="00A30F7D">
        <w:rPr>
          <w:sz w:val="20"/>
          <w:szCs w:val="20"/>
        </w:rPr>
        <w:t>на</w:t>
      </w:r>
      <w:r w:rsidRPr="00A30F7D">
        <w:rPr>
          <w:spacing w:val="16"/>
          <w:sz w:val="20"/>
          <w:szCs w:val="20"/>
        </w:rPr>
        <w:t xml:space="preserve"> </w:t>
      </w:r>
      <w:r w:rsidRPr="00A30F7D">
        <w:rPr>
          <w:sz w:val="20"/>
          <w:szCs w:val="20"/>
        </w:rPr>
        <w:t>основе</w:t>
      </w:r>
      <w:r w:rsidRPr="00A30F7D">
        <w:rPr>
          <w:spacing w:val="12"/>
          <w:sz w:val="20"/>
          <w:szCs w:val="20"/>
        </w:rPr>
        <w:t xml:space="preserve"> </w:t>
      </w:r>
      <w:r w:rsidRPr="00A30F7D">
        <w:rPr>
          <w:sz w:val="20"/>
          <w:szCs w:val="20"/>
        </w:rPr>
        <w:t>наблюдения</w:t>
      </w:r>
      <w:r w:rsidRPr="00A30F7D">
        <w:rPr>
          <w:spacing w:val="16"/>
          <w:sz w:val="20"/>
          <w:szCs w:val="20"/>
        </w:rPr>
        <w:t xml:space="preserve"> </w:t>
      </w:r>
      <w:r w:rsidRPr="00A30F7D">
        <w:rPr>
          <w:sz w:val="20"/>
          <w:szCs w:val="20"/>
        </w:rPr>
        <w:t>за</w:t>
      </w:r>
      <w:r w:rsidRPr="00A30F7D">
        <w:rPr>
          <w:spacing w:val="15"/>
          <w:sz w:val="20"/>
          <w:szCs w:val="20"/>
        </w:rPr>
        <w:t xml:space="preserve"> </w:t>
      </w:r>
      <w:r w:rsidRPr="00A30F7D">
        <w:rPr>
          <w:sz w:val="20"/>
          <w:szCs w:val="20"/>
        </w:rPr>
        <w:t>языковыми</w:t>
      </w:r>
      <w:r w:rsidRPr="00A30F7D">
        <w:rPr>
          <w:spacing w:val="19"/>
          <w:sz w:val="20"/>
          <w:szCs w:val="20"/>
        </w:rPr>
        <w:t xml:space="preserve"> </w:t>
      </w:r>
      <w:r w:rsidRPr="00A30F7D">
        <w:rPr>
          <w:spacing w:val="-2"/>
          <w:sz w:val="20"/>
          <w:szCs w:val="20"/>
        </w:rPr>
        <w:t>единица</w:t>
      </w:r>
      <w:r w:rsidRPr="00A30F7D">
        <w:rPr>
          <w:spacing w:val="-5"/>
          <w:sz w:val="20"/>
          <w:szCs w:val="20"/>
        </w:rPr>
        <w:t>ми.</w:t>
      </w:r>
    </w:p>
    <w:p w:rsidR="00493185" w:rsidRPr="00A30F7D" w:rsidRDefault="00411DB8" w:rsidP="00E02D58">
      <w:pPr>
        <w:pStyle w:val="a5"/>
        <w:numPr>
          <w:ilvl w:val="0"/>
          <w:numId w:val="63"/>
        </w:numPr>
        <w:tabs>
          <w:tab w:val="left" w:pos="1134"/>
        </w:tabs>
        <w:ind w:left="426" w:firstLine="567"/>
        <w:rPr>
          <w:sz w:val="20"/>
          <w:szCs w:val="20"/>
        </w:rPr>
      </w:pPr>
      <w:r w:rsidRPr="00A30F7D">
        <w:rPr>
          <w:sz w:val="20"/>
          <w:szCs w:val="20"/>
        </w:rPr>
        <w:t>ориентироваться</w:t>
      </w:r>
      <w:r w:rsidRPr="00A30F7D">
        <w:rPr>
          <w:spacing w:val="7"/>
          <w:sz w:val="20"/>
          <w:szCs w:val="20"/>
        </w:rPr>
        <w:t xml:space="preserve"> </w:t>
      </w:r>
      <w:r w:rsidRPr="00A30F7D">
        <w:rPr>
          <w:sz w:val="20"/>
          <w:szCs w:val="20"/>
        </w:rPr>
        <w:t>в</w:t>
      </w:r>
      <w:r w:rsidRPr="00A30F7D">
        <w:rPr>
          <w:spacing w:val="4"/>
          <w:sz w:val="20"/>
          <w:szCs w:val="20"/>
        </w:rPr>
        <w:t xml:space="preserve"> </w:t>
      </w:r>
      <w:r w:rsidRPr="00A30F7D">
        <w:rPr>
          <w:sz w:val="20"/>
          <w:szCs w:val="20"/>
        </w:rPr>
        <w:t>изученных</w:t>
      </w:r>
      <w:r w:rsidRPr="00A30F7D">
        <w:rPr>
          <w:spacing w:val="9"/>
          <w:sz w:val="20"/>
          <w:szCs w:val="20"/>
        </w:rPr>
        <w:t xml:space="preserve"> </w:t>
      </w:r>
      <w:r w:rsidRPr="00A30F7D">
        <w:rPr>
          <w:sz w:val="20"/>
          <w:szCs w:val="20"/>
        </w:rPr>
        <w:t>понятиях</w:t>
      </w:r>
      <w:r w:rsidRPr="00A30F7D">
        <w:rPr>
          <w:spacing w:val="11"/>
          <w:sz w:val="20"/>
          <w:szCs w:val="20"/>
        </w:rPr>
        <w:t xml:space="preserve"> </w:t>
      </w:r>
      <w:r w:rsidRPr="00A30F7D">
        <w:rPr>
          <w:sz w:val="20"/>
          <w:szCs w:val="20"/>
        </w:rPr>
        <w:t>(корень,</w:t>
      </w:r>
      <w:r w:rsidRPr="00A30F7D">
        <w:rPr>
          <w:spacing w:val="9"/>
          <w:sz w:val="20"/>
          <w:szCs w:val="20"/>
        </w:rPr>
        <w:t xml:space="preserve"> </w:t>
      </w:r>
      <w:r w:rsidRPr="00A30F7D">
        <w:rPr>
          <w:sz w:val="20"/>
          <w:szCs w:val="20"/>
        </w:rPr>
        <w:t>окончание,</w:t>
      </w:r>
      <w:r w:rsidRPr="00A30F7D">
        <w:rPr>
          <w:spacing w:val="9"/>
          <w:sz w:val="20"/>
          <w:szCs w:val="20"/>
        </w:rPr>
        <w:t xml:space="preserve"> </w:t>
      </w:r>
      <w:r w:rsidRPr="00A30F7D">
        <w:rPr>
          <w:sz w:val="20"/>
          <w:szCs w:val="20"/>
        </w:rPr>
        <w:t>текст);</w:t>
      </w:r>
      <w:r w:rsidRPr="00A30F7D">
        <w:rPr>
          <w:spacing w:val="7"/>
          <w:sz w:val="20"/>
          <w:szCs w:val="20"/>
        </w:rPr>
        <w:t xml:space="preserve"> </w:t>
      </w:r>
      <w:r w:rsidRPr="00A30F7D">
        <w:rPr>
          <w:spacing w:val="-2"/>
          <w:sz w:val="20"/>
          <w:szCs w:val="20"/>
        </w:rPr>
        <w:t>соот</w:t>
      </w:r>
      <w:r w:rsidRPr="00A30F7D">
        <w:rPr>
          <w:sz w:val="20"/>
          <w:szCs w:val="20"/>
        </w:rPr>
        <w:t>носить</w:t>
      </w:r>
      <w:r w:rsidRPr="00A30F7D">
        <w:rPr>
          <w:spacing w:val="-7"/>
          <w:sz w:val="20"/>
          <w:szCs w:val="20"/>
        </w:rPr>
        <w:t xml:space="preserve"> </w:t>
      </w:r>
      <w:r w:rsidRPr="00A30F7D">
        <w:rPr>
          <w:sz w:val="20"/>
          <w:szCs w:val="20"/>
        </w:rPr>
        <w:t>понятие</w:t>
      </w:r>
      <w:r w:rsidRPr="00A30F7D">
        <w:rPr>
          <w:spacing w:val="-9"/>
          <w:sz w:val="20"/>
          <w:szCs w:val="20"/>
        </w:rPr>
        <w:t xml:space="preserve"> </w:t>
      </w:r>
      <w:r w:rsidRPr="00A30F7D">
        <w:rPr>
          <w:sz w:val="20"/>
          <w:szCs w:val="20"/>
        </w:rPr>
        <w:t>с</w:t>
      </w:r>
      <w:r w:rsidRPr="00A30F7D">
        <w:rPr>
          <w:spacing w:val="-7"/>
          <w:sz w:val="20"/>
          <w:szCs w:val="20"/>
        </w:rPr>
        <w:t xml:space="preserve"> </w:t>
      </w:r>
      <w:r w:rsidRPr="00A30F7D">
        <w:rPr>
          <w:sz w:val="20"/>
          <w:szCs w:val="20"/>
        </w:rPr>
        <w:t>его</w:t>
      </w:r>
      <w:r w:rsidRPr="00A30F7D">
        <w:rPr>
          <w:spacing w:val="-8"/>
          <w:sz w:val="20"/>
          <w:szCs w:val="20"/>
        </w:rPr>
        <w:t xml:space="preserve"> </w:t>
      </w:r>
      <w:r w:rsidRPr="00A30F7D">
        <w:rPr>
          <w:sz w:val="20"/>
          <w:szCs w:val="20"/>
        </w:rPr>
        <w:t>краткой</w:t>
      </w:r>
      <w:r w:rsidRPr="00A30F7D">
        <w:rPr>
          <w:spacing w:val="-7"/>
          <w:sz w:val="20"/>
          <w:szCs w:val="20"/>
        </w:rPr>
        <w:t xml:space="preserve"> </w:t>
      </w:r>
      <w:r w:rsidRPr="00A30F7D">
        <w:rPr>
          <w:spacing w:val="-2"/>
          <w:sz w:val="20"/>
          <w:szCs w:val="20"/>
        </w:rPr>
        <w:t>характеристикой.</w:t>
      </w:r>
    </w:p>
    <w:p w:rsidR="00493185" w:rsidRPr="000852A8" w:rsidRDefault="00411DB8" w:rsidP="000852A8">
      <w:pPr>
        <w:ind w:left="425" w:firstLine="566"/>
        <w:rPr>
          <w:i/>
          <w:sz w:val="20"/>
          <w:szCs w:val="20"/>
        </w:rPr>
      </w:pPr>
      <w:r w:rsidRPr="000852A8">
        <w:rPr>
          <w:i/>
          <w:sz w:val="20"/>
          <w:szCs w:val="20"/>
        </w:rPr>
        <w:t>Базовые исследовательские действия как часть</w:t>
      </w:r>
      <w:r w:rsidRPr="000852A8">
        <w:rPr>
          <w:i/>
          <w:spacing w:val="-2"/>
          <w:sz w:val="20"/>
          <w:szCs w:val="20"/>
        </w:rPr>
        <w:t xml:space="preserve"> </w:t>
      </w:r>
      <w:r w:rsidRPr="000852A8">
        <w:rPr>
          <w:i/>
          <w:sz w:val="20"/>
          <w:szCs w:val="20"/>
        </w:rPr>
        <w:t>познавательных</w:t>
      </w:r>
      <w:r w:rsidRPr="000852A8">
        <w:rPr>
          <w:i/>
          <w:spacing w:val="-2"/>
          <w:sz w:val="20"/>
          <w:szCs w:val="20"/>
        </w:rPr>
        <w:t xml:space="preserve"> </w:t>
      </w:r>
      <w:r w:rsidRPr="000852A8">
        <w:rPr>
          <w:i/>
          <w:sz w:val="20"/>
          <w:szCs w:val="20"/>
        </w:rPr>
        <w:t>УУД способствуют формированию умений:</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проводить по предложенному плану наблюдение за языковыми единицами (слово, предложение, текст);</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формулировать выводы и предлагать доказательства того, что слова являются / не являются однокоренными (родственными).</w:t>
      </w:r>
    </w:p>
    <w:p w:rsidR="00493185" w:rsidRPr="000852A8" w:rsidRDefault="00411DB8" w:rsidP="000852A8">
      <w:pPr>
        <w:ind w:left="425" w:firstLine="566"/>
        <w:rPr>
          <w:i/>
          <w:sz w:val="20"/>
          <w:szCs w:val="20"/>
        </w:rPr>
      </w:pPr>
      <w:r w:rsidRPr="000852A8">
        <w:rPr>
          <w:i/>
          <w:sz w:val="20"/>
          <w:szCs w:val="20"/>
        </w:rPr>
        <w:t>Работа с информацией как часть познавательных УУД</w:t>
      </w:r>
      <w:r w:rsidRPr="000852A8">
        <w:rPr>
          <w:i/>
          <w:spacing w:val="-1"/>
          <w:sz w:val="20"/>
          <w:szCs w:val="20"/>
        </w:rPr>
        <w:t xml:space="preserve"> </w:t>
      </w:r>
      <w:r w:rsidRPr="000852A8">
        <w:rPr>
          <w:i/>
          <w:sz w:val="20"/>
          <w:szCs w:val="20"/>
        </w:rPr>
        <w:t>способствует формированию умений:</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выбирать</w:t>
      </w:r>
      <w:r w:rsidRPr="000852A8">
        <w:rPr>
          <w:spacing w:val="40"/>
          <w:sz w:val="20"/>
          <w:szCs w:val="20"/>
        </w:rPr>
        <w:t xml:space="preserve"> </w:t>
      </w:r>
      <w:r w:rsidRPr="000852A8">
        <w:rPr>
          <w:sz w:val="20"/>
          <w:szCs w:val="20"/>
        </w:rPr>
        <w:t>источник</w:t>
      </w:r>
      <w:r w:rsidRPr="000852A8">
        <w:rPr>
          <w:spacing w:val="40"/>
          <w:sz w:val="20"/>
          <w:szCs w:val="20"/>
        </w:rPr>
        <w:t xml:space="preserve"> </w:t>
      </w:r>
      <w:r w:rsidRPr="000852A8">
        <w:rPr>
          <w:sz w:val="20"/>
          <w:szCs w:val="20"/>
        </w:rPr>
        <w:t>получения</w:t>
      </w:r>
      <w:r w:rsidRPr="000852A8">
        <w:rPr>
          <w:spacing w:val="40"/>
          <w:sz w:val="20"/>
          <w:szCs w:val="20"/>
        </w:rPr>
        <w:t xml:space="preserve"> </w:t>
      </w:r>
      <w:r w:rsidRPr="000852A8">
        <w:rPr>
          <w:sz w:val="20"/>
          <w:szCs w:val="20"/>
        </w:rPr>
        <w:t>информации:</w:t>
      </w:r>
      <w:r w:rsidRPr="000852A8">
        <w:rPr>
          <w:spacing w:val="40"/>
          <w:sz w:val="20"/>
          <w:szCs w:val="20"/>
        </w:rPr>
        <w:t xml:space="preserve"> </w:t>
      </w:r>
      <w:r w:rsidRPr="000852A8">
        <w:rPr>
          <w:sz w:val="20"/>
          <w:szCs w:val="20"/>
        </w:rPr>
        <w:t>нужный</w:t>
      </w:r>
      <w:r w:rsidRPr="000852A8">
        <w:rPr>
          <w:spacing w:val="40"/>
          <w:sz w:val="20"/>
          <w:szCs w:val="20"/>
        </w:rPr>
        <w:t xml:space="preserve"> </w:t>
      </w:r>
      <w:r w:rsidRPr="000852A8">
        <w:rPr>
          <w:sz w:val="20"/>
          <w:szCs w:val="20"/>
        </w:rPr>
        <w:t>словарь</w:t>
      </w:r>
      <w:r w:rsidRPr="000852A8">
        <w:rPr>
          <w:spacing w:val="40"/>
          <w:sz w:val="20"/>
          <w:szCs w:val="20"/>
        </w:rPr>
        <w:t xml:space="preserve"> </w:t>
      </w:r>
      <w:r w:rsidRPr="000852A8">
        <w:rPr>
          <w:sz w:val="20"/>
          <w:szCs w:val="20"/>
        </w:rPr>
        <w:t>учебника для получения информации;</w:t>
      </w:r>
    </w:p>
    <w:p w:rsidR="00493185" w:rsidRPr="000852A8" w:rsidRDefault="00411DB8" w:rsidP="00E02D58">
      <w:pPr>
        <w:pStyle w:val="a5"/>
        <w:numPr>
          <w:ilvl w:val="0"/>
          <w:numId w:val="63"/>
        </w:numPr>
        <w:tabs>
          <w:tab w:val="left" w:pos="1158"/>
        </w:tabs>
        <w:ind w:left="1158" w:hanging="167"/>
        <w:jc w:val="left"/>
        <w:rPr>
          <w:sz w:val="20"/>
          <w:szCs w:val="20"/>
        </w:rPr>
      </w:pPr>
      <w:r w:rsidRPr="000852A8">
        <w:rPr>
          <w:sz w:val="20"/>
          <w:szCs w:val="20"/>
        </w:rPr>
        <w:t>устанавливать</w:t>
      </w:r>
      <w:r w:rsidRPr="000852A8">
        <w:rPr>
          <w:spacing w:val="-14"/>
          <w:sz w:val="20"/>
          <w:szCs w:val="20"/>
        </w:rPr>
        <w:t xml:space="preserve"> </w:t>
      </w:r>
      <w:r w:rsidRPr="000852A8">
        <w:rPr>
          <w:sz w:val="20"/>
          <w:szCs w:val="20"/>
        </w:rPr>
        <w:t>с</w:t>
      </w:r>
      <w:r w:rsidRPr="000852A8">
        <w:rPr>
          <w:spacing w:val="-12"/>
          <w:sz w:val="20"/>
          <w:szCs w:val="20"/>
        </w:rPr>
        <w:t xml:space="preserve"> </w:t>
      </w:r>
      <w:r w:rsidRPr="000852A8">
        <w:rPr>
          <w:sz w:val="20"/>
          <w:szCs w:val="20"/>
        </w:rPr>
        <w:t>помощью</w:t>
      </w:r>
      <w:r w:rsidRPr="000852A8">
        <w:rPr>
          <w:spacing w:val="-13"/>
          <w:sz w:val="20"/>
          <w:szCs w:val="20"/>
        </w:rPr>
        <w:t xml:space="preserve"> </w:t>
      </w:r>
      <w:r w:rsidRPr="000852A8">
        <w:rPr>
          <w:sz w:val="20"/>
          <w:szCs w:val="20"/>
        </w:rPr>
        <w:t>словаря</w:t>
      </w:r>
      <w:r w:rsidRPr="000852A8">
        <w:rPr>
          <w:spacing w:val="-11"/>
          <w:sz w:val="20"/>
          <w:szCs w:val="20"/>
        </w:rPr>
        <w:t xml:space="preserve"> </w:t>
      </w:r>
      <w:r w:rsidRPr="000852A8">
        <w:rPr>
          <w:sz w:val="20"/>
          <w:szCs w:val="20"/>
        </w:rPr>
        <w:t>значения</w:t>
      </w:r>
      <w:r w:rsidRPr="000852A8">
        <w:rPr>
          <w:spacing w:val="-13"/>
          <w:sz w:val="20"/>
          <w:szCs w:val="20"/>
        </w:rPr>
        <w:t xml:space="preserve"> </w:t>
      </w:r>
      <w:r w:rsidRPr="000852A8">
        <w:rPr>
          <w:sz w:val="20"/>
          <w:szCs w:val="20"/>
        </w:rPr>
        <w:t>многозначных</w:t>
      </w:r>
      <w:r w:rsidRPr="000852A8">
        <w:rPr>
          <w:spacing w:val="-8"/>
          <w:sz w:val="20"/>
          <w:szCs w:val="20"/>
        </w:rPr>
        <w:t xml:space="preserve"> </w:t>
      </w:r>
      <w:r w:rsidRPr="000852A8">
        <w:rPr>
          <w:spacing w:val="-2"/>
          <w:sz w:val="20"/>
          <w:szCs w:val="20"/>
        </w:rPr>
        <w:t>слов;</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согласно заданному алгоритму находить в предложенном источнике информацию, представленную в явном виде;</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 xml:space="preserve">анализировать текстовую, графическую и звуковую информацию в соответствии с учебной задачей; «читать» информацию, представленную в схеме, </w:t>
      </w:r>
      <w:r w:rsidRPr="000852A8">
        <w:rPr>
          <w:spacing w:val="-2"/>
          <w:sz w:val="20"/>
          <w:szCs w:val="20"/>
        </w:rPr>
        <w:t>таблице;</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 помощью учителя на уроках русского языка создавать схемы, таблицы для представления информации.</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 xml:space="preserve">Общение как часть коммуникативных УУД способствует формированию </w:t>
      </w:r>
      <w:r w:rsidRPr="000852A8">
        <w:rPr>
          <w:i/>
          <w:spacing w:val="-2"/>
          <w:sz w:val="20"/>
          <w:szCs w:val="20"/>
        </w:rPr>
        <w:t>умений:</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воспринимать</w:t>
      </w:r>
      <w:r w:rsidRPr="000852A8">
        <w:rPr>
          <w:spacing w:val="-12"/>
          <w:sz w:val="20"/>
          <w:szCs w:val="20"/>
        </w:rPr>
        <w:t xml:space="preserve"> </w:t>
      </w:r>
      <w:r w:rsidRPr="000852A8">
        <w:rPr>
          <w:sz w:val="20"/>
          <w:szCs w:val="20"/>
        </w:rPr>
        <w:t>и</w:t>
      </w:r>
      <w:r w:rsidRPr="000852A8">
        <w:rPr>
          <w:spacing w:val="-12"/>
          <w:sz w:val="20"/>
          <w:szCs w:val="20"/>
        </w:rPr>
        <w:t xml:space="preserve"> </w:t>
      </w:r>
      <w:r w:rsidRPr="000852A8">
        <w:rPr>
          <w:sz w:val="20"/>
          <w:szCs w:val="20"/>
        </w:rPr>
        <w:t>формулировать</w:t>
      </w:r>
      <w:r w:rsidRPr="000852A8">
        <w:rPr>
          <w:spacing w:val="-11"/>
          <w:sz w:val="20"/>
          <w:szCs w:val="20"/>
        </w:rPr>
        <w:t xml:space="preserve"> </w:t>
      </w:r>
      <w:r w:rsidRPr="000852A8">
        <w:rPr>
          <w:sz w:val="20"/>
          <w:szCs w:val="20"/>
        </w:rPr>
        <w:t>суждения</w:t>
      </w:r>
      <w:r w:rsidRPr="000852A8">
        <w:rPr>
          <w:spacing w:val="-7"/>
          <w:sz w:val="20"/>
          <w:szCs w:val="20"/>
        </w:rPr>
        <w:t xml:space="preserve"> </w:t>
      </w:r>
      <w:r w:rsidRPr="000852A8">
        <w:rPr>
          <w:sz w:val="20"/>
          <w:szCs w:val="20"/>
        </w:rPr>
        <w:t>о</w:t>
      </w:r>
      <w:r w:rsidRPr="000852A8">
        <w:rPr>
          <w:spacing w:val="-12"/>
          <w:sz w:val="20"/>
          <w:szCs w:val="20"/>
        </w:rPr>
        <w:t xml:space="preserve"> </w:t>
      </w:r>
      <w:r w:rsidRPr="000852A8">
        <w:rPr>
          <w:sz w:val="20"/>
          <w:szCs w:val="20"/>
        </w:rPr>
        <w:t>языковых</w:t>
      </w:r>
      <w:r w:rsidRPr="000852A8">
        <w:rPr>
          <w:spacing w:val="-4"/>
          <w:sz w:val="20"/>
          <w:szCs w:val="20"/>
        </w:rPr>
        <w:t xml:space="preserve"> </w:t>
      </w:r>
      <w:r w:rsidRPr="000852A8">
        <w:rPr>
          <w:spacing w:val="-2"/>
          <w:sz w:val="20"/>
          <w:szCs w:val="20"/>
        </w:rPr>
        <w:t>единицах;</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проявлять</w:t>
      </w:r>
      <w:r w:rsidRPr="000852A8">
        <w:rPr>
          <w:spacing w:val="40"/>
          <w:sz w:val="20"/>
          <w:szCs w:val="20"/>
        </w:rPr>
        <w:t xml:space="preserve"> </w:t>
      </w:r>
      <w:r w:rsidRPr="000852A8">
        <w:rPr>
          <w:sz w:val="20"/>
          <w:szCs w:val="20"/>
        </w:rPr>
        <w:t>уважительное</w:t>
      </w:r>
      <w:r w:rsidRPr="000852A8">
        <w:rPr>
          <w:spacing w:val="40"/>
          <w:sz w:val="20"/>
          <w:szCs w:val="20"/>
        </w:rPr>
        <w:t xml:space="preserve"> </w:t>
      </w:r>
      <w:r w:rsidRPr="000852A8">
        <w:rPr>
          <w:sz w:val="20"/>
          <w:szCs w:val="20"/>
        </w:rPr>
        <w:t>отношение</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собеседнику,</w:t>
      </w:r>
      <w:r w:rsidRPr="000852A8">
        <w:rPr>
          <w:spacing w:val="40"/>
          <w:sz w:val="20"/>
          <w:szCs w:val="20"/>
        </w:rPr>
        <w:t xml:space="preserve"> </w:t>
      </w:r>
      <w:r w:rsidRPr="000852A8">
        <w:rPr>
          <w:sz w:val="20"/>
          <w:szCs w:val="20"/>
        </w:rPr>
        <w:t>соблюдать</w:t>
      </w:r>
      <w:r w:rsidRPr="000852A8">
        <w:rPr>
          <w:spacing w:val="40"/>
          <w:sz w:val="20"/>
          <w:szCs w:val="20"/>
        </w:rPr>
        <w:t xml:space="preserve"> </w:t>
      </w:r>
      <w:r w:rsidRPr="000852A8">
        <w:rPr>
          <w:sz w:val="20"/>
          <w:szCs w:val="20"/>
        </w:rPr>
        <w:t>правила ведения диалога;</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признавать возможность существования разных точек зрения в процессе анализа результатов наблюдения за языковыми единицами;</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корректно</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аргументированно</w:t>
      </w:r>
      <w:r w:rsidRPr="000852A8">
        <w:rPr>
          <w:spacing w:val="40"/>
          <w:sz w:val="20"/>
          <w:szCs w:val="20"/>
        </w:rPr>
        <w:t xml:space="preserve"> </w:t>
      </w:r>
      <w:r w:rsidRPr="000852A8">
        <w:rPr>
          <w:sz w:val="20"/>
          <w:szCs w:val="20"/>
        </w:rPr>
        <w:t>высказывать</w:t>
      </w:r>
      <w:r w:rsidRPr="000852A8">
        <w:rPr>
          <w:spacing w:val="39"/>
          <w:sz w:val="20"/>
          <w:szCs w:val="20"/>
        </w:rPr>
        <w:t xml:space="preserve"> </w:t>
      </w:r>
      <w:r w:rsidRPr="000852A8">
        <w:rPr>
          <w:sz w:val="20"/>
          <w:szCs w:val="20"/>
        </w:rPr>
        <w:t>своѐ</w:t>
      </w:r>
      <w:r w:rsidRPr="000852A8">
        <w:rPr>
          <w:spacing w:val="40"/>
          <w:sz w:val="20"/>
          <w:szCs w:val="20"/>
        </w:rPr>
        <w:t xml:space="preserve"> </w:t>
      </w:r>
      <w:r w:rsidRPr="000852A8">
        <w:rPr>
          <w:sz w:val="20"/>
          <w:szCs w:val="20"/>
        </w:rPr>
        <w:t>мнение</w:t>
      </w:r>
      <w:r w:rsidRPr="000852A8">
        <w:rPr>
          <w:spacing w:val="40"/>
          <w:sz w:val="20"/>
          <w:szCs w:val="20"/>
        </w:rPr>
        <w:t xml:space="preserve"> </w:t>
      </w:r>
      <w:r w:rsidRPr="000852A8">
        <w:rPr>
          <w:sz w:val="20"/>
          <w:szCs w:val="20"/>
        </w:rPr>
        <w:t>о</w:t>
      </w:r>
      <w:r w:rsidRPr="000852A8">
        <w:rPr>
          <w:spacing w:val="40"/>
          <w:sz w:val="20"/>
          <w:szCs w:val="20"/>
        </w:rPr>
        <w:t xml:space="preserve"> </w:t>
      </w:r>
      <w:r w:rsidRPr="000852A8">
        <w:rPr>
          <w:sz w:val="20"/>
          <w:szCs w:val="20"/>
        </w:rPr>
        <w:t>результатах наблюдения за языковыми единицами;</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строить</w:t>
      </w:r>
      <w:r w:rsidRPr="000852A8">
        <w:rPr>
          <w:spacing w:val="-8"/>
          <w:sz w:val="20"/>
          <w:szCs w:val="20"/>
        </w:rPr>
        <w:t xml:space="preserve"> </w:t>
      </w:r>
      <w:r w:rsidRPr="000852A8">
        <w:rPr>
          <w:sz w:val="20"/>
          <w:szCs w:val="20"/>
        </w:rPr>
        <w:t>устное</w:t>
      </w:r>
      <w:r w:rsidRPr="000852A8">
        <w:rPr>
          <w:spacing w:val="-12"/>
          <w:sz w:val="20"/>
          <w:szCs w:val="20"/>
        </w:rPr>
        <w:t xml:space="preserve"> </w:t>
      </w:r>
      <w:r w:rsidRPr="000852A8">
        <w:rPr>
          <w:sz w:val="20"/>
          <w:szCs w:val="20"/>
        </w:rPr>
        <w:t>диалогическое</w:t>
      </w:r>
      <w:r w:rsidRPr="000852A8">
        <w:rPr>
          <w:spacing w:val="-12"/>
          <w:sz w:val="20"/>
          <w:szCs w:val="20"/>
        </w:rPr>
        <w:t xml:space="preserve"> </w:t>
      </w:r>
      <w:r w:rsidRPr="000852A8">
        <w:rPr>
          <w:spacing w:val="-2"/>
          <w:sz w:val="20"/>
          <w:szCs w:val="20"/>
        </w:rPr>
        <w:t>выказывание;</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строить устное монологическое высказывание на определѐнную тему, на основе наблюдения с соблюдением орфоэпических норм, правильной интона</w:t>
      </w:r>
      <w:r w:rsidRPr="000852A8">
        <w:rPr>
          <w:spacing w:val="-4"/>
          <w:sz w:val="20"/>
          <w:szCs w:val="20"/>
        </w:rPr>
        <w:t>ции;</w:t>
      </w:r>
    </w:p>
    <w:p w:rsidR="00493185" w:rsidRPr="000852A8" w:rsidRDefault="00411DB8" w:rsidP="00E02D58">
      <w:pPr>
        <w:pStyle w:val="a5"/>
        <w:numPr>
          <w:ilvl w:val="0"/>
          <w:numId w:val="63"/>
        </w:numPr>
        <w:tabs>
          <w:tab w:val="left" w:pos="1160"/>
        </w:tabs>
        <w:ind w:firstLine="566"/>
        <w:jc w:val="left"/>
        <w:rPr>
          <w:sz w:val="20"/>
          <w:szCs w:val="20"/>
        </w:rPr>
      </w:pPr>
      <w:r w:rsidRPr="000852A8">
        <w:rPr>
          <w:sz w:val="20"/>
          <w:szCs w:val="20"/>
        </w:rPr>
        <w:t>устно и письменно формулировать простые выводы на основе прочитанного или услышанного текста.</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425" w:firstLine="566"/>
        <w:rPr>
          <w:i/>
          <w:sz w:val="20"/>
          <w:szCs w:val="20"/>
        </w:rPr>
      </w:pPr>
      <w:r w:rsidRPr="000852A8">
        <w:rPr>
          <w:i/>
          <w:sz w:val="20"/>
          <w:szCs w:val="20"/>
        </w:rPr>
        <w:t>Самоорганизация как часть регулятивных УУД способствует формированию умений:</w:t>
      </w:r>
    </w:p>
    <w:p w:rsidR="00493185" w:rsidRPr="000852A8" w:rsidRDefault="00411DB8" w:rsidP="00E02D58">
      <w:pPr>
        <w:pStyle w:val="a5"/>
        <w:numPr>
          <w:ilvl w:val="0"/>
          <w:numId w:val="63"/>
        </w:numPr>
        <w:tabs>
          <w:tab w:val="left" w:pos="1156"/>
        </w:tabs>
        <w:ind w:firstLine="566"/>
        <w:jc w:val="left"/>
        <w:rPr>
          <w:sz w:val="20"/>
          <w:szCs w:val="20"/>
        </w:rPr>
      </w:pPr>
      <w:r w:rsidRPr="000852A8">
        <w:rPr>
          <w:sz w:val="20"/>
          <w:szCs w:val="20"/>
        </w:rPr>
        <w:t>планировать с помощью учителя действия по решению орфографической задачи; выстраивать последовательность выбранных действий.</w:t>
      </w:r>
    </w:p>
    <w:p w:rsidR="00493185" w:rsidRPr="000852A8" w:rsidRDefault="00411DB8" w:rsidP="000852A8">
      <w:pPr>
        <w:ind w:left="425" w:firstLine="566"/>
        <w:rPr>
          <w:i/>
          <w:sz w:val="20"/>
          <w:szCs w:val="20"/>
        </w:rPr>
      </w:pPr>
      <w:r w:rsidRPr="000852A8">
        <w:rPr>
          <w:i/>
          <w:sz w:val="20"/>
          <w:szCs w:val="20"/>
        </w:rPr>
        <w:t>Самоконтроль</w:t>
      </w:r>
      <w:r w:rsidRPr="000852A8">
        <w:rPr>
          <w:i/>
          <w:spacing w:val="40"/>
          <w:sz w:val="20"/>
          <w:szCs w:val="20"/>
        </w:rPr>
        <w:t xml:space="preserve"> </w:t>
      </w:r>
      <w:r w:rsidRPr="000852A8">
        <w:rPr>
          <w:i/>
          <w:sz w:val="20"/>
          <w:szCs w:val="20"/>
        </w:rPr>
        <w:t>как</w:t>
      </w:r>
      <w:r w:rsidRPr="000852A8">
        <w:rPr>
          <w:i/>
          <w:spacing w:val="40"/>
          <w:sz w:val="20"/>
          <w:szCs w:val="20"/>
        </w:rPr>
        <w:t xml:space="preserve"> </w:t>
      </w:r>
      <w:r w:rsidRPr="000852A8">
        <w:rPr>
          <w:i/>
          <w:sz w:val="20"/>
          <w:szCs w:val="20"/>
        </w:rPr>
        <w:t>часть</w:t>
      </w:r>
      <w:r w:rsidRPr="000852A8">
        <w:rPr>
          <w:i/>
          <w:spacing w:val="40"/>
          <w:sz w:val="20"/>
          <w:szCs w:val="20"/>
        </w:rPr>
        <w:t xml:space="preserve"> </w:t>
      </w:r>
      <w:r w:rsidRPr="000852A8">
        <w:rPr>
          <w:i/>
          <w:sz w:val="20"/>
          <w:szCs w:val="20"/>
        </w:rPr>
        <w:t>регулятивных</w:t>
      </w:r>
      <w:r w:rsidRPr="000852A8">
        <w:rPr>
          <w:i/>
          <w:spacing w:val="40"/>
          <w:sz w:val="20"/>
          <w:szCs w:val="20"/>
        </w:rPr>
        <w:t xml:space="preserve"> </w:t>
      </w:r>
      <w:r w:rsidRPr="000852A8">
        <w:rPr>
          <w:i/>
          <w:sz w:val="20"/>
          <w:szCs w:val="20"/>
        </w:rPr>
        <w:t>УУД</w:t>
      </w:r>
      <w:r w:rsidRPr="000852A8">
        <w:rPr>
          <w:i/>
          <w:spacing w:val="40"/>
          <w:sz w:val="20"/>
          <w:szCs w:val="20"/>
        </w:rPr>
        <w:t xml:space="preserve"> </w:t>
      </w:r>
      <w:r w:rsidRPr="000852A8">
        <w:rPr>
          <w:i/>
          <w:sz w:val="20"/>
          <w:szCs w:val="20"/>
        </w:rPr>
        <w:t>способствует</w:t>
      </w:r>
      <w:r w:rsidRPr="000852A8">
        <w:rPr>
          <w:i/>
          <w:spacing w:val="40"/>
          <w:sz w:val="20"/>
          <w:szCs w:val="20"/>
        </w:rPr>
        <w:t xml:space="preserve"> </w:t>
      </w:r>
      <w:r w:rsidRPr="000852A8">
        <w:rPr>
          <w:i/>
          <w:sz w:val="20"/>
          <w:szCs w:val="20"/>
        </w:rPr>
        <w:t>формированию умений:</w:t>
      </w:r>
    </w:p>
    <w:p w:rsidR="00493185" w:rsidRPr="000852A8" w:rsidRDefault="00411DB8" w:rsidP="00E02D58">
      <w:pPr>
        <w:pStyle w:val="a5"/>
        <w:numPr>
          <w:ilvl w:val="0"/>
          <w:numId w:val="63"/>
        </w:numPr>
        <w:tabs>
          <w:tab w:val="left" w:pos="1160"/>
        </w:tabs>
        <w:ind w:firstLine="566"/>
        <w:jc w:val="left"/>
        <w:rPr>
          <w:sz w:val="20"/>
          <w:szCs w:val="20"/>
        </w:rPr>
      </w:pPr>
      <w:r w:rsidRPr="000852A8">
        <w:rPr>
          <w:sz w:val="20"/>
          <w:szCs w:val="20"/>
        </w:rPr>
        <w:t>устанавливать с помощью учителя причины успеха/неудач при выполнении заданий по русскому языку;</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93185" w:rsidRPr="000852A8" w:rsidRDefault="00411DB8" w:rsidP="000852A8">
      <w:pPr>
        <w:pStyle w:val="3"/>
        <w:spacing w:line="240" w:lineRule="auto"/>
        <w:rPr>
          <w:sz w:val="20"/>
          <w:szCs w:val="20"/>
        </w:rPr>
      </w:pPr>
      <w:r w:rsidRPr="000852A8">
        <w:rPr>
          <w:sz w:val="20"/>
          <w:szCs w:val="20"/>
        </w:rPr>
        <w:t>Совместная</w:t>
      </w:r>
      <w:r w:rsidRPr="000852A8">
        <w:rPr>
          <w:spacing w:val="-9"/>
          <w:sz w:val="20"/>
          <w:szCs w:val="20"/>
        </w:rPr>
        <w:t xml:space="preserve"> </w:t>
      </w:r>
      <w:r w:rsidRPr="000852A8">
        <w:rPr>
          <w:spacing w:val="-2"/>
          <w:sz w:val="20"/>
          <w:szCs w:val="20"/>
        </w:rPr>
        <w:t>деятельность</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9"/>
          <w:sz w:val="20"/>
          <w:szCs w:val="20"/>
        </w:rPr>
        <w:t xml:space="preserve"> </w:t>
      </w:r>
      <w:r w:rsidRPr="000852A8">
        <w:rPr>
          <w:i/>
          <w:sz w:val="20"/>
          <w:szCs w:val="20"/>
        </w:rPr>
        <w:t>деятельность</w:t>
      </w:r>
      <w:r w:rsidRPr="000852A8">
        <w:rPr>
          <w:i/>
          <w:spacing w:val="-10"/>
          <w:sz w:val="20"/>
          <w:szCs w:val="20"/>
        </w:rPr>
        <w:t xml:space="preserve"> </w:t>
      </w:r>
      <w:r w:rsidRPr="000852A8">
        <w:rPr>
          <w:i/>
          <w:sz w:val="20"/>
          <w:szCs w:val="20"/>
        </w:rPr>
        <w:t>способствует</w:t>
      </w:r>
      <w:r w:rsidRPr="000852A8">
        <w:rPr>
          <w:i/>
          <w:spacing w:val="-13"/>
          <w:sz w:val="20"/>
          <w:szCs w:val="20"/>
        </w:rPr>
        <w:t xml:space="preserve"> </w:t>
      </w:r>
      <w:r w:rsidRPr="000852A8">
        <w:rPr>
          <w:i/>
          <w:sz w:val="20"/>
          <w:szCs w:val="20"/>
        </w:rPr>
        <w:t>формированию</w:t>
      </w:r>
      <w:r w:rsidRPr="000852A8">
        <w:rPr>
          <w:i/>
          <w:spacing w:val="-15"/>
          <w:sz w:val="20"/>
          <w:szCs w:val="20"/>
        </w:rPr>
        <w:t xml:space="preserve"> </w:t>
      </w:r>
      <w:r w:rsidRPr="000852A8">
        <w:rPr>
          <w:i/>
          <w:spacing w:val="-2"/>
          <w:sz w:val="20"/>
          <w:szCs w:val="20"/>
        </w:rPr>
        <w:t>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совместно</w:t>
      </w:r>
      <w:r w:rsidRPr="000852A8">
        <w:rPr>
          <w:spacing w:val="-7"/>
          <w:sz w:val="20"/>
          <w:szCs w:val="20"/>
        </w:rPr>
        <w:t xml:space="preserve"> </w:t>
      </w:r>
      <w:r w:rsidRPr="000852A8">
        <w:rPr>
          <w:sz w:val="20"/>
          <w:szCs w:val="20"/>
        </w:rPr>
        <w:t>обсуждать</w:t>
      </w:r>
      <w:r w:rsidRPr="000852A8">
        <w:rPr>
          <w:spacing w:val="-7"/>
          <w:sz w:val="20"/>
          <w:szCs w:val="20"/>
        </w:rPr>
        <w:t xml:space="preserve"> </w:t>
      </w:r>
      <w:r w:rsidRPr="000852A8">
        <w:rPr>
          <w:sz w:val="20"/>
          <w:szCs w:val="20"/>
        </w:rPr>
        <w:t>процесс</w:t>
      </w:r>
      <w:r w:rsidRPr="000852A8">
        <w:rPr>
          <w:spacing w:val="-7"/>
          <w:sz w:val="20"/>
          <w:szCs w:val="20"/>
        </w:rPr>
        <w:t xml:space="preserve"> </w:t>
      </w:r>
      <w:r w:rsidRPr="000852A8">
        <w:rPr>
          <w:sz w:val="20"/>
          <w:szCs w:val="20"/>
        </w:rPr>
        <w:t>и</w:t>
      </w:r>
      <w:r w:rsidRPr="000852A8">
        <w:rPr>
          <w:spacing w:val="-11"/>
          <w:sz w:val="20"/>
          <w:szCs w:val="20"/>
        </w:rPr>
        <w:t xml:space="preserve"> </w:t>
      </w:r>
      <w:r w:rsidRPr="000852A8">
        <w:rPr>
          <w:sz w:val="20"/>
          <w:szCs w:val="20"/>
        </w:rPr>
        <w:t>результат</w:t>
      </w:r>
      <w:r w:rsidRPr="000852A8">
        <w:rPr>
          <w:spacing w:val="-7"/>
          <w:sz w:val="20"/>
          <w:szCs w:val="20"/>
        </w:rPr>
        <w:t xml:space="preserve"> </w:t>
      </w:r>
      <w:r w:rsidRPr="000852A8">
        <w:rPr>
          <w:spacing w:val="-2"/>
          <w:sz w:val="20"/>
          <w:szCs w:val="20"/>
        </w:rPr>
        <w:t>работы;</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ответственно</w:t>
      </w:r>
      <w:r w:rsidRPr="000852A8">
        <w:rPr>
          <w:spacing w:val="-13"/>
          <w:sz w:val="20"/>
          <w:szCs w:val="20"/>
        </w:rPr>
        <w:t xml:space="preserve"> </w:t>
      </w:r>
      <w:r w:rsidRPr="000852A8">
        <w:rPr>
          <w:sz w:val="20"/>
          <w:szCs w:val="20"/>
        </w:rPr>
        <w:t>выполнять</w:t>
      </w:r>
      <w:r w:rsidRPr="000852A8">
        <w:rPr>
          <w:spacing w:val="-10"/>
          <w:sz w:val="20"/>
          <w:szCs w:val="20"/>
        </w:rPr>
        <w:t xml:space="preserve"> </w:t>
      </w:r>
      <w:r w:rsidRPr="000852A8">
        <w:rPr>
          <w:sz w:val="20"/>
          <w:szCs w:val="20"/>
        </w:rPr>
        <w:t>свою</w:t>
      </w:r>
      <w:r w:rsidRPr="000852A8">
        <w:rPr>
          <w:spacing w:val="-11"/>
          <w:sz w:val="20"/>
          <w:szCs w:val="20"/>
        </w:rPr>
        <w:t xml:space="preserve"> </w:t>
      </w:r>
      <w:r w:rsidRPr="000852A8">
        <w:rPr>
          <w:sz w:val="20"/>
          <w:szCs w:val="20"/>
        </w:rPr>
        <w:t>часть</w:t>
      </w:r>
      <w:r w:rsidRPr="000852A8">
        <w:rPr>
          <w:spacing w:val="-11"/>
          <w:sz w:val="20"/>
          <w:szCs w:val="20"/>
        </w:rPr>
        <w:t xml:space="preserve"> </w:t>
      </w:r>
      <w:r w:rsidRPr="000852A8">
        <w:rPr>
          <w:spacing w:val="-2"/>
          <w:sz w:val="20"/>
          <w:szCs w:val="20"/>
        </w:rPr>
        <w:t>работы;</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оценивать</w:t>
      </w:r>
      <w:r w:rsidRPr="000852A8">
        <w:rPr>
          <w:spacing w:val="-8"/>
          <w:sz w:val="20"/>
          <w:szCs w:val="20"/>
        </w:rPr>
        <w:t xml:space="preserve"> </w:t>
      </w:r>
      <w:r w:rsidRPr="000852A8">
        <w:rPr>
          <w:sz w:val="20"/>
          <w:szCs w:val="20"/>
        </w:rPr>
        <w:t>свой</w:t>
      </w:r>
      <w:r w:rsidRPr="000852A8">
        <w:rPr>
          <w:spacing w:val="-8"/>
          <w:sz w:val="20"/>
          <w:szCs w:val="20"/>
        </w:rPr>
        <w:t xml:space="preserve"> </w:t>
      </w:r>
      <w:r w:rsidRPr="000852A8">
        <w:rPr>
          <w:sz w:val="20"/>
          <w:szCs w:val="20"/>
        </w:rPr>
        <w:t>вклад</w:t>
      </w:r>
      <w:r w:rsidRPr="000852A8">
        <w:rPr>
          <w:spacing w:val="-7"/>
          <w:sz w:val="20"/>
          <w:szCs w:val="20"/>
        </w:rPr>
        <w:t xml:space="preserve"> </w:t>
      </w:r>
      <w:r w:rsidRPr="000852A8">
        <w:rPr>
          <w:sz w:val="20"/>
          <w:szCs w:val="20"/>
        </w:rPr>
        <w:t>в</w:t>
      </w:r>
      <w:r w:rsidRPr="000852A8">
        <w:rPr>
          <w:spacing w:val="-8"/>
          <w:sz w:val="20"/>
          <w:szCs w:val="20"/>
        </w:rPr>
        <w:t xml:space="preserve"> </w:t>
      </w:r>
      <w:r w:rsidRPr="000852A8">
        <w:rPr>
          <w:sz w:val="20"/>
          <w:szCs w:val="20"/>
        </w:rPr>
        <w:t>общий</w:t>
      </w:r>
      <w:r w:rsidRPr="000852A8">
        <w:rPr>
          <w:spacing w:val="-8"/>
          <w:sz w:val="20"/>
          <w:szCs w:val="20"/>
        </w:rPr>
        <w:t xml:space="preserve"> </w:t>
      </w:r>
      <w:r w:rsidRPr="000852A8">
        <w:rPr>
          <w:spacing w:val="-2"/>
          <w:sz w:val="20"/>
          <w:szCs w:val="20"/>
        </w:rPr>
        <w:t>результат.</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z w:val="20"/>
          <w:szCs w:val="20"/>
        </w:rPr>
        <w:t>СОДЕРЖАНИЕ</w:t>
      </w:r>
      <w:r w:rsidRPr="000852A8">
        <w:rPr>
          <w:spacing w:val="-8"/>
          <w:sz w:val="20"/>
          <w:szCs w:val="20"/>
        </w:rPr>
        <w:t xml:space="preserve"> </w:t>
      </w:r>
      <w:r w:rsidRPr="000852A8">
        <w:rPr>
          <w:sz w:val="20"/>
          <w:szCs w:val="20"/>
        </w:rPr>
        <w:t>ОБУЧЕНИЯ</w:t>
      </w:r>
      <w:r w:rsidRPr="000852A8">
        <w:rPr>
          <w:spacing w:val="-6"/>
          <w:sz w:val="20"/>
          <w:szCs w:val="20"/>
        </w:rPr>
        <w:t xml:space="preserve"> </w:t>
      </w:r>
      <w:r w:rsidRPr="000852A8">
        <w:rPr>
          <w:sz w:val="20"/>
          <w:szCs w:val="20"/>
        </w:rPr>
        <w:t>В</w:t>
      </w:r>
      <w:r w:rsidRPr="000852A8">
        <w:rPr>
          <w:spacing w:val="-11"/>
          <w:sz w:val="20"/>
          <w:szCs w:val="20"/>
        </w:rPr>
        <w:t xml:space="preserve"> </w:t>
      </w:r>
      <w:r w:rsidRPr="000852A8">
        <w:rPr>
          <w:sz w:val="20"/>
          <w:szCs w:val="20"/>
        </w:rPr>
        <w:t>3</w:t>
      </w:r>
      <w:r w:rsidRPr="000852A8">
        <w:rPr>
          <w:spacing w:val="-1"/>
          <w:sz w:val="20"/>
          <w:szCs w:val="20"/>
        </w:rPr>
        <w:t xml:space="preserve"> </w:t>
      </w:r>
      <w:r w:rsidRPr="000852A8">
        <w:rPr>
          <w:spacing w:val="-2"/>
          <w:sz w:val="20"/>
          <w:szCs w:val="20"/>
        </w:rPr>
        <w:t>КЛАССЕ</w:t>
      </w:r>
    </w:p>
    <w:p w:rsidR="00493185" w:rsidRPr="000852A8" w:rsidRDefault="00411DB8" w:rsidP="000852A8">
      <w:pPr>
        <w:pStyle w:val="2"/>
        <w:spacing w:line="240" w:lineRule="auto"/>
        <w:rPr>
          <w:sz w:val="20"/>
          <w:szCs w:val="20"/>
        </w:rPr>
      </w:pPr>
      <w:r w:rsidRPr="000852A8">
        <w:rPr>
          <w:sz w:val="20"/>
          <w:szCs w:val="20"/>
        </w:rPr>
        <w:t>Сведения</w:t>
      </w:r>
      <w:r w:rsidRPr="000852A8">
        <w:rPr>
          <w:spacing w:val="-7"/>
          <w:sz w:val="20"/>
          <w:szCs w:val="20"/>
        </w:rPr>
        <w:t xml:space="preserve"> </w:t>
      </w:r>
      <w:r w:rsidRPr="000852A8">
        <w:rPr>
          <w:sz w:val="20"/>
          <w:szCs w:val="20"/>
        </w:rPr>
        <w:t>о</w:t>
      </w:r>
      <w:r w:rsidRPr="000852A8">
        <w:rPr>
          <w:spacing w:val="-8"/>
          <w:sz w:val="20"/>
          <w:szCs w:val="20"/>
        </w:rPr>
        <w:t xml:space="preserve"> </w:t>
      </w:r>
      <w:r w:rsidRPr="000852A8">
        <w:rPr>
          <w:sz w:val="20"/>
          <w:szCs w:val="20"/>
        </w:rPr>
        <w:t>русском</w:t>
      </w:r>
      <w:r w:rsidRPr="000852A8">
        <w:rPr>
          <w:spacing w:val="-5"/>
          <w:sz w:val="20"/>
          <w:szCs w:val="20"/>
        </w:rPr>
        <w:t xml:space="preserve"> </w:t>
      </w:r>
      <w:r w:rsidRPr="000852A8">
        <w:rPr>
          <w:spacing w:val="-4"/>
          <w:sz w:val="20"/>
          <w:szCs w:val="20"/>
        </w:rPr>
        <w:t>языке</w:t>
      </w:r>
    </w:p>
    <w:p w:rsidR="00493185" w:rsidRPr="000852A8" w:rsidRDefault="00411DB8" w:rsidP="000852A8">
      <w:pPr>
        <w:pStyle w:val="a3"/>
        <w:rPr>
          <w:sz w:val="20"/>
          <w:szCs w:val="20"/>
        </w:rPr>
      </w:pPr>
      <w:r w:rsidRPr="000852A8">
        <w:rPr>
          <w:sz w:val="20"/>
          <w:szCs w:val="20"/>
        </w:rPr>
        <w:t xml:space="preserve">Русский язык как государственный язык Российской Федерации. Методы познания языка: наблюдение, анализ, </w:t>
      </w:r>
      <w:r w:rsidRPr="000852A8">
        <w:rPr>
          <w:sz w:val="20"/>
          <w:szCs w:val="20"/>
        </w:rPr>
        <w:lastRenderedPageBreak/>
        <w:t>лингвистический эксперимент.</w:t>
      </w:r>
    </w:p>
    <w:p w:rsidR="00493185" w:rsidRPr="000852A8" w:rsidRDefault="00411DB8" w:rsidP="000852A8">
      <w:pPr>
        <w:pStyle w:val="2"/>
        <w:spacing w:line="240" w:lineRule="auto"/>
        <w:rPr>
          <w:sz w:val="20"/>
          <w:szCs w:val="20"/>
        </w:rPr>
      </w:pPr>
      <w:r w:rsidRPr="000852A8">
        <w:rPr>
          <w:sz w:val="20"/>
          <w:szCs w:val="20"/>
        </w:rPr>
        <w:t>Фонетика</w:t>
      </w:r>
      <w:r w:rsidRPr="000852A8">
        <w:rPr>
          <w:spacing w:val="-5"/>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графика</w:t>
      </w:r>
    </w:p>
    <w:p w:rsidR="00493185" w:rsidRPr="000852A8" w:rsidRDefault="00411DB8" w:rsidP="000852A8">
      <w:pPr>
        <w:pStyle w:val="a3"/>
        <w:rPr>
          <w:sz w:val="20"/>
          <w:szCs w:val="20"/>
        </w:rPr>
      </w:pPr>
      <w:r w:rsidRPr="000852A8">
        <w:rPr>
          <w:sz w:val="20"/>
          <w:szCs w:val="20"/>
        </w:rPr>
        <w:t>Звуки русского языка: гласный/ согласный, гласный ударный/ безударный, согласный твѐрдый/ мягкий, парный/ непарный, согласный глухой/ звонкий, парный/ непарный; функции разделительных мягкого и твѐрдого знаков, условия использования на письме разделительных мягкого и твѐрдого знаков (повторение изученного).</w:t>
      </w:r>
    </w:p>
    <w:p w:rsidR="00493185" w:rsidRPr="000852A8" w:rsidRDefault="00411DB8" w:rsidP="000852A8">
      <w:pPr>
        <w:pStyle w:val="a3"/>
        <w:rPr>
          <w:sz w:val="20"/>
          <w:szCs w:val="20"/>
        </w:rPr>
      </w:pPr>
      <w:r w:rsidRPr="000852A8">
        <w:rPr>
          <w:sz w:val="20"/>
          <w:szCs w:val="20"/>
        </w:rPr>
        <w:t xml:space="preserve">Соотношение звукового и буквенного состава в словах с разделительными </w:t>
      </w:r>
      <w:r w:rsidRPr="000852A8">
        <w:rPr>
          <w:i/>
          <w:sz w:val="20"/>
          <w:szCs w:val="20"/>
        </w:rPr>
        <w:t xml:space="preserve">ь </w:t>
      </w:r>
      <w:r w:rsidRPr="000852A8">
        <w:rPr>
          <w:sz w:val="20"/>
          <w:szCs w:val="20"/>
        </w:rPr>
        <w:t xml:space="preserve">и </w:t>
      </w:r>
      <w:r w:rsidRPr="000852A8">
        <w:rPr>
          <w:i/>
          <w:sz w:val="20"/>
          <w:szCs w:val="20"/>
        </w:rPr>
        <w:t xml:space="preserve">ъ, </w:t>
      </w:r>
      <w:r w:rsidRPr="000852A8">
        <w:rPr>
          <w:sz w:val="20"/>
          <w:szCs w:val="20"/>
        </w:rPr>
        <w:t>в словах с непроизносимыми согласными. Использование алфавита при работе со словарями, справочниками, каталогами.</w:t>
      </w:r>
    </w:p>
    <w:p w:rsidR="00493185" w:rsidRPr="000852A8" w:rsidRDefault="00411DB8" w:rsidP="000852A8">
      <w:pPr>
        <w:pStyle w:val="2"/>
        <w:spacing w:line="240" w:lineRule="auto"/>
        <w:jc w:val="left"/>
        <w:rPr>
          <w:sz w:val="20"/>
          <w:szCs w:val="20"/>
        </w:rPr>
      </w:pPr>
      <w:r w:rsidRPr="000852A8">
        <w:rPr>
          <w:spacing w:val="-2"/>
          <w:sz w:val="20"/>
          <w:szCs w:val="20"/>
        </w:rPr>
        <w:t>Орфоэпия</w:t>
      </w:r>
    </w:p>
    <w:p w:rsidR="00493185" w:rsidRPr="000852A8" w:rsidRDefault="00411DB8" w:rsidP="000852A8">
      <w:pPr>
        <w:pStyle w:val="a3"/>
        <w:rPr>
          <w:sz w:val="20"/>
          <w:szCs w:val="20"/>
        </w:rPr>
      </w:pPr>
      <w:r w:rsidRPr="000852A8">
        <w:rPr>
          <w:sz w:val="20"/>
          <w:szCs w:val="20"/>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93185" w:rsidRPr="000852A8" w:rsidRDefault="00411DB8" w:rsidP="000852A8">
      <w:pPr>
        <w:pStyle w:val="a3"/>
        <w:ind w:left="991" w:firstLine="0"/>
        <w:jc w:val="left"/>
        <w:rPr>
          <w:sz w:val="20"/>
          <w:szCs w:val="20"/>
        </w:rPr>
      </w:pPr>
      <w:r w:rsidRPr="000852A8">
        <w:rPr>
          <w:sz w:val="20"/>
          <w:szCs w:val="20"/>
        </w:rPr>
        <w:t>Использование</w:t>
      </w:r>
      <w:r w:rsidRPr="000852A8">
        <w:rPr>
          <w:spacing w:val="-13"/>
          <w:sz w:val="20"/>
          <w:szCs w:val="20"/>
        </w:rPr>
        <w:t xml:space="preserve"> </w:t>
      </w:r>
      <w:r w:rsidRPr="000852A8">
        <w:rPr>
          <w:sz w:val="20"/>
          <w:szCs w:val="20"/>
        </w:rPr>
        <w:t>орфоэпического</w:t>
      </w:r>
      <w:r w:rsidRPr="000852A8">
        <w:rPr>
          <w:spacing w:val="-12"/>
          <w:sz w:val="20"/>
          <w:szCs w:val="20"/>
        </w:rPr>
        <w:t xml:space="preserve"> </w:t>
      </w:r>
      <w:r w:rsidRPr="000852A8">
        <w:rPr>
          <w:sz w:val="20"/>
          <w:szCs w:val="20"/>
        </w:rPr>
        <w:t>словаря</w:t>
      </w:r>
      <w:r w:rsidRPr="000852A8">
        <w:rPr>
          <w:spacing w:val="-12"/>
          <w:sz w:val="20"/>
          <w:szCs w:val="20"/>
        </w:rPr>
        <w:t xml:space="preserve"> </w:t>
      </w:r>
      <w:r w:rsidRPr="000852A8">
        <w:rPr>
          <w:sz w:val="20"/>
          <w:szCs w:val="20"/>
        </w:rPr>
        <w:t>для</w:t>
      </w:r>
      <w:r w:rsidRPr="000852A8">
        <w:rPr>
          <w:spacing w:val="-10"/>
          <w:sz w:val="20"/>
          <w:szCs w:val="20"/>
        </w:rPr>
        <w:t xml:space="preserve"> </w:t>
      </w:r>
      <w:r w:rsidRPr="000852A8">
        <w:rPr>
          <w:sz w:val="20"/>
          <w:szCs w:val="20"/>
        </w:rPr>
        <w:t>решения</w:t>
      </w:r>
      <w:r w:rsidRPr="000852A8">
        <w:rPr>
          <w:spacing w:val="-11"/>
          <w:sz w:val="20"/>
          <w:szCs w:val="20"/>
        </w:rPr>
        <w:t xml:space="preserve"> </w:t>
      </w:r>
      <w:r w:rsidRPr="000852A8">
        <w:rPr>
          <w:sz w:val="20"/>
          <w:szCs w:val="20"/>
        </w:rPr>
        <w:t>практических</w:t>
      </w:r>
      <w:r w:rsidRPr="000852A8">
        <w:rPr>
          <w:spacing w:val="-8"/>
          <w:sz w:val="20"/>
          <w:szCs w:val="20"/>
        </w:rPr>
        <w:t xml:space="preserve"> </w:t>
      </w:r>
      <w:r w:rsidRPr="000852A8">
        <w:rPr>
          <w:spacing w:val="-2"/>
          <w:sz w:val="20"/>
          <w:szCs w:val="20"/>
        </w:rPr>
        <w:t>задач.</w:t>
      </w:r>
    </w:p>
    <w:p w:rsidR="00493185" w:rsidRPr="000852A8" w:rsidRDefault="00411DB8" w:rsidP="000852A8">
      <w:pPr>
        <w:pStyle w:val="2"/>
        <w:spacing w:line="240" w:lineRule="auto"/>
        <w:jc w:val="left"/>
        <w:rPr>
          <w:sz w:val="20"/>
          <w:szCs w:val="20"/>
        </w:rPr>
      </w:pPr>
      <w:r w:rsidRPr="000852A8">
        <w:rPr>
          <w:spacing w:val="-2"/>
          <w:sz w:val="20"/>
          <w:szCs w:val="20"/>
        </w:rPr>
        <w:t>Лексика</w:t>
      </w:r>
    </w:p>
    <w:p w:rsidR="00493185" w:rsidRPr="000852A8" w:rsidRDefault="00411DB8" w:rsidP="000852A8">
      <w:pPr>
        <w:pStyle w:val="a3"/>
        <w:ind w:left="991" w:firstLine="0"/>
        <w:jc w:val="left"/>
        <w:rPr>
          <w:sz w:val="20"/>
          <w:szCs w:val="20"/>
        </w:rPr>
      </w:pPr>
      <w:r w:rsidRPr="000852A8">
        <w:rPr>
          <w:sz w:val="20"/>
          <w:szCs w:val="20"/>
        </w:rPr>
        <w:t>Повторение:</w:t>
      </w:r>
      <w:r w:rsidRPr="000852A8">
        <w:rPr>
          <w:spacing w:val="-16"/>
          <w:sz w:val="20"/>
          <w:szCs w:val="20"/>
        </w:rPr>
        <w:t xml:space="preserve"> </w:t>
      </w:r>
      <w:r w:rsidRPr="000852A8">
        <w:rPr>
          <w:sz w:val="20"/>
          <w:szCs w:val="20"/>
        </w:rPr>
        <w:t>лексическое</w:t>
      </w:r>
      <w:r w:rsidRPr="000852A8">
        <w:rPr>
          <w:spacing w:val="-14"/>
          <w:sz w:val="20"/>
          <w:szCs w:val="20"/>
        </w:rPr>
        <w:t xml:space="preserve"> </w:t>
      </w:r>
      <w:r w:rsidRPr="000852A8">
        <w:rPr>
          <w:sz w:val="20"/>
          <w:szCs w:val="20"/>
        </w:rPr>
        <w:t>значение</w:t>
      </w:r>
      <w:r w:rsidRPr="000852A8">
        <w:rPr>
          <w:spacing w:val="-14"/>
          <w:sz w:val="20"/>
          <w:szCs w:val="20"/>
        </w:rPr>
        <w:t xml:space="preserve"> </w:t>
      </w:r>
      <w:r w:rsidRPr="000852A8">
        <w:rPr>
          <w:spacing w:val="-2"/>
          <w:sz w:val="20"/>
          <w:szCs w:val="20"/>
        </w:rPr>
        <w:t>слова.</w:t>
      </w:r>
    </w:p>
    <w:p w:rsidR="00493185" w:rsidRPr="000852A8" w:rsidRDefault="00411DB8" w:rsidP="000852A8">
      <w:pPr>
        <w:pStyle w:val="a3"/>
        <w:rPr>
          <w:sz w:val="20"/>
          <w:szCs w:val="20"/>
        </w:rPr>
      </w:pPr>
      <w:r w:rsidRPr="000852A8">
        <w:rPr>
          <w:sz w:val="20"/>
          <w:szCs w:val="20"/>
        </w:rPr>
        <w:t xml:space="preserve">Прямое и переносное значение слова (ознакомление). Устаревшие слова </w:t>
      </w:r>
      <w:r w:rsidRPr="000852A8">
        <w:rPr>
          <w:spacing w:val="-2"/>
          <w:sz w:val="20"/>
          <w:szCs w:val="20"/>
        </w:rPr>
        <w:t>(ознакомление).</w:t>
      </w:r>
    </w:p>
    <w:p w:rsidR="00493185" w:rsidRPr="000852A8" w:rsidRDefault="00411DB8" w:rsidP="000852A8">
      <w:pPr>
        <w:pStyle w:val="2"/>
        <w:spacing w:line="240" w:lineRule="auto"/>
        <w:rPr>
          <w:i/>
          <w:sz w:val="20"/>
          <w:szCs w:val="20"/>
        </w:rPr>
      </w:pPr>
      <w:r w:rsidRPr="000852A8">
        <w:rPr>
          <w:sz w:val="20"/>
          <w:szCs w:val="20"/>
        </w:rPr>
        <w:t>Состав</w:t>
      </w:r>
      <w:r w:rsidRPr="000852A8">
        <w:rPr>
          <w:spacing w:val="-8"/>
          <w:sz w:val="20"/>
          <w:szCs w:val="20"/>
        </w:rPr>
        <w:t xml:space="preserve"> </w:t>
      </w:r>
      <w:r w:rsidRPr="000852A8">
        <w:rPr>
          <w:sz w:val="20"/>
          <w:szCs w:val="20"/>
        </w:rPr>
        <w:t>слова</w:t>
      </w:r>
      <w:r w:rsidRPr="000852A8">
        <w:rPr>
          <w:spacing w:val="-5"/>
          <w:sz w:val="20"/>
          <w:szCs w:val="20"/>
        </w:rPr>
        <w:t xml:space="preserve"> </w:t>
      </w:r>
      <w:r w:rsidRPr="000852A8">
        <w:rPr>
          <w:spacing w:val="-2"/>
          <w:sz w:val="20"/>
          <w:szCs w:val="20"/>
        </w:rPr>
        <w:t>(морфемика</w:t>
      </w:r>
      <w:r w:rsidRPr="000852A8">
        <w:rPr>
          <w:i/>
          <w:spacing w:val="-2"/>
          <w:sz w:val="20"/>
          <w:szCs w:val="20"/>
        </w:rPr>
        <w:t>)</w:t>
      </w:r>
    </w:p>
    <w:p w:rsidR="00493185" w:rsidRPr="000852A8" w:rsidRDefault="00411DB8" w:rsidP="000852A8">
      <w:pPr>
        <w:pStyle w:val="a3"/>
        <w:rPr>
          <w:sz w:val="20"/>
          <w:szCs w:val="20"/>
        </w:rPr>
      </w:pPr>
      <w:r w:rsidRPr="000852A8">
        <w:rPr>
          <w:sz w:val="20"/>
          <w:szCs w:val="2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93185" w:rsidRPr="000852A8" w:rsidRDefault="00411DB8" w:rsidP="000852A8">
      <w:pPr>
        <w:pStyle w:val="a3"/>
        <w:rPr>
          <w:sz w:val="20"/>
          <w:szCs w:val="20"/>
        </w:rPr>
      </w:pPr>
      <w:r w:rsidRPr="000852A8">
        <w:rPr>
          <w:sz w:val="20"/>
          <w:szCs w:val="20"/>
        </w:rPr>
        <w:t>Однокоренные слова и формы одного и того же слова. Корень, приставка, суффикс - значимые части слова. Нулевое окончание (ознакомление).</w:t>
      </w:r>
    </w:p>
    <w:p w:rsidR="00493185" w:rsidRPr="000852A8" w:rsidRDefault="00411DB8" w:rsidP="000852A8">
      <w:pPr>
        <w:pStyle w:val="2"/>
        <w:spacing w:line="240" w:lineRule="auto"/>
        <w:jc w:val="left"/>
        <w:rPr>
          <w:sz w:val="20"/>
          <w:szCs w:val="20"/>
        </w:rPr>
      </w:pPr>
      <w:r w:rsidRPr="000852A8">
        <w:rPr>
          <w:spacing w:val="-2"/>
          <w:sz w:val="20"/>
          <w:szCs w:val="20"/>
        </w:rPr>
        <w:t>Морфология</w:t>
      </w:r>
    </w:p>
    <w:p w:rsidR="00493185" w:rsidRPr="000852A8" w:rsidRDefault="00411DB8" w:rsidP="000852A8">
      <w:pPr>
        <w:pStyle w:val="a3"/>
        <w:ind w:left="991" w:firstLine="0"/>
        <w:jc w:val="left"/>
        <w:rPr>
          <w:sz w:val="20"/>
          <w:szCs w:val="20"/>
        </w:rPr>
      </w:pPr>
      <w:r w:rsidRPr="000852A8">
        <w:rPr>
          <w:sz w:val="20"/>
          <w:szCs w:val="20"/>
        </w:rPr>
        <w:t>Части</w:t>
      </w:r>
      <w:r w:rsidRPr="000852A8">
        <w:rPr>
          <w:spacing w:val="-9"/>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имѐн существительных. Определение падежа, в котором употреблено имя существительное. Изменение имѐн существительных по падежам и числам (склонение). Имена существительные 1, 2, 3-го склонения. Имена существительные одушевлѐнные и </w:t>
      </w:r>
      <w:r w:rsidRPr="000852A8">
        <w:rPr>
          <w:spacing w:val="-2"/>
          <w:sz w:val="20"/>
          <w:szCs w:val="20"/>
        </w:rPr>
        <w:t>неодушевлѐнные.</w:t>
      </w:r>
    </w:p>
    <w:p w:rsidR="00493185" w:rsidRPr="000852A8" w:rsidRDefault="00411DB8" w:rsidP="000852A8">
      <w:pPr>
        <w:pStyle w:val="a3"/>
        <w:rPr>
          <w:sz w:val="20"/>
          <w:szCs w:val="20"/>
        </w:rPr>
      </w:pPr>
      <w:r w:rsidRPr="000852A8">
        <w:rPr>
          <w:sz w:val="20"/>
          <w:szCs w:val="20"/>
        </w:rPr>
        <w:t>Имя прилагательное: общее значение, вопросы, употребление в</w:t>
      </w:r>
      <w:r w:rsidRPr="000852A8">
        <w:rPr>
          <w:spacing w:val="-2"/>
          <w:sz w:val="20"/>
          <w:szCs w:val="20"/>
        </w:rPr>
        <w:t xml:space="preserve"> </w:t>
      </w:r>
      <w:r w:rsidRPr="000852A8">
        <w:rPr>
          <w:sz w:val="20"/>
          <w:szCs w:val="20"/>
        </w:rPr>
        <w:t>речи. Зависимость</w:t>
      </w:r>
      <w:r w:rsidRPr="000852A8">
        <w:rPr>
          <w:spacing w:val="40"/>
          <w:sz w:val="20"/>
          <w:szCs w:val="20"/>
        </w:rPr>
        <w:t xml:space="preserve"> </w:t>
      </w:r>
      <w:r w:rsidRPr="000852A8">
        <w:rPr>
          <w:sz w:val="20"/>
          <w:szCs w:val="20"/>
        </w:rPr>
        <w:t>формы</w:t>
      </w:r>
      <w:r w:rsidRPr="000852A8">
        <w:rPr>
          <w:spacing w:val="40"/>
          <w:sz w:val="20"/>
          <w:szCs w:val="20"/>
        </w:rPr>
        <w:t xml:space="preserve"> </w:t>
      </w:r>
      <w:r w:rsidRPr="000852A8">
        <w:rPr>
          <w:sz w:val="20"/>
          <w:szCs w:val="20"/>
        </w:rPr>
        <w:t>имени</w:t>
      </w:r>
      <w:r w:rsidRPr="000852A8">
        <w:rPr>
          <w:spacing w:val="40"/>
          <w:sz w:val="20"/>
          <w:szCs w:val="20"/>
        </w:rPr>
        <w:t xml:space="preserve"> </w:t>
      </w:r>
      <w:r w:rsidRPr="000852A8">
        <w:rPr>
          <w:sz w:val="20"/>
          <w:szCs w:val="20"/>
        </w:rPr>
        <w:t>прилагательного</w:t>
      </w:r>
      <w:r w:rsidRPr="000852A8">
        <w:rPr>
          <w:spacing w:val="40"/>
          <w:sz w:val="20"/>
          <w:szCs w:val="20"/>
        </w:rPr>
        <w:t xml:space="preserve"> </w:t>
      </w:r>
      <w:r w:rsidRPr="000852A8">
        <w:rPr>
          <w:sz w:val="20"/>
          <w:szCs w:val="20"/>
        </w:rPr>
        <w:t>от</w:t>
      </w:r>
      <w:r w:rsidRPr="000852A8">
        <w:rPr>
          <w:spacing w:val="40"/>
          <w:sz w:val="20"/>
          <w:szCs w:val="20"/>
        </w:rPr>
        <w:t xml:space="preserve"> </w:t>
      </w:r>
      <w:r w:rsidRPr="000852A8">
        <w:rPr>
          <w:sz w:val="20"/>
          <w:szCs w:val="20"/>
        </w:rPr>
        <w:t>формы</w:t>
      </w:r>
      <w:r w:rsidRPr="000852A8">
        <w:rPr>
          <w:spacing w:val="40"/>
          <w:sz w:val="20"/>
          <w:szCs w:val="20"/>
        </w:rPr>
        <w:t xml:space="preserve"> </w:t>
      </w:r>
      <w:r w:rsidRPr="000852A8">
        <w:rPr>
          <w:sz w:val="20"/>
          <w:szCs w:val="20"/>
        </w:rPr>
        <w:t>имени</w:t>
      </w:r>
      <w:r w:rsidRPr="000852A8">
        <w:rPr>
          <w:spacing w:val="40"/>
          <w:sz w:val="20"/>
          <w:szCs w:val="20"/>
        </w:rPr>
        <w:t xml:space="preserve"> </w:t>
      </w:r>
      <w:r w:rsidRPr="000852A8">
        <w:rPr>
          <w:sz w:val="20"/>
          <w:szCs w:val="20"/>
        </w:rPr>
        <w:t>существительного.</w:t>
      </w:r>
    </w:p>
    <w:p w:rsidR="00493185" w:rsidRPr="000852A8" w:rsidRDefault="00411DB8" w:rsidP="000852A8">
      <w:pPr>
        <w:pStyle w:val="a3"/>
        <w:ind w:firstLine="0"/>
        <w:rPr>
          <w:sz w:val="20"/>
          <w:szCs w:val="20"/>
        </w:rPr>
      </w:pPr>
      <w:r w:rsidRPr="000852A8">
        <w:rPr>
          <w:sz w:val="20"/>
          <w:szCs w:val="20"/>
        </w:rPr>
        <w:t xml:space="preserve">Изменение имѐн прилагательных по родам, числам и падежам (кроме имѐн прилагательных на </w:t>
      </w:r>
      <w:r w:rsidRPr="000852A8">
        <w:rPr>
          <w:i/>
          <w:sz w:val="20"/>
          <w:szCs w:val="20"/>
        </w:rPr>
        <w:t>-ий, -ов, -ин</w:t>
      </w:r>
      <w:r w:rsidRPr="000852A8">
        <w:rPr>
          <w:sz w:val="20"/>
          <w:szCs w:val="20"/>
        </w:rPr>
        <w:t>). Склонение имѐн прилагательных.</w:t>
      </w:r>
    </w:p>
    <w:p w:rsidR="00493185" w:rsidRPr="000852A8" w:rsidRDefault="00411DB8" w:rsidP="000852A8">
      <w:pPr>
        <w:pStyle w:val="a3"/>
        <w:rPr>
          <w:sz w:val="20"/>
          <w:szCs w:val="20"/>
        </w:rPr>
      </w:pPr>
      <w:r w:rsidRPr="000852A8">
        <w:rPr>
          <w:sz w:val="20"/>
          <w:szCs w:val="20"/>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93185" w:rsidRPr="000852A8" w:rsidRDefault="00411DB8" w:rsidP="000852A8">
      <w:pPr>
        <w:pStyle w:val="a3"/>
        <w:rPr>
          <w:sz w:val="20"/>
          <w:szCs w:val="20"/>
        </w:rPr>
      </w:pPr>
      <w:r w:rsidRPr="000852A8">
        <w:rPr>
          <w:sz w:val="20"/>
          <w:szCs w:val="20"/>
        </w:rPr>
        <w:t>Глагол: общее значение, вопросы, употребление в речи. Неопределѐнная форма глагола Настоящее, будущее, прошедшее время глаголов. Изменение глаголов по временам, числам. Род глаголов в прошедшем времени.</w:t>
      </w:r>
    </w:p>
    <w:p w:rsidR="00493185" w:rsidRPr="000852A8" w:rsidRDefault="00411DB8" w:rsidP="000852A8">
      <w:pPr>
        <w:pStyle w:val="a3"/>
        <w:ind w:left="991" w:firstLine="0"/>
        <w:jc w:val="left"/>
        <w:rPr>
          <w:sz w:val="20"/>
          <w:szCs w:val="20"/>
        </w:rPr>
      </w:pPr>
      <w:r w:rsidRPr="000852A8">
        <w:rPr>
          <w:sz w:val="20"/>
          <w:szCs w:val="20"/>
        </w:rPr>
        <w:t>Частица</w:t>
      </w:r>
      <w:r w:rsidRPr="000852A8">
        <w:rPr>
          <w:spacing w:val="-7"/>
          <w:sz w:val="20"/>
          <w:szCs w:val="20"/>
        </w:rPr>
        <w:t xml:space="preserve"> </w:t>
      </w:r>
      <w:r w:rsidRPr="000852A8">
        <w:rPr>
          <w:sz w:val="20"/>
          <w:szCs w:val="20"/>
        </w:rPr>
        <w:t>не,</w:t>
      </w:r>
      <w:r w:rsidRPr="000852A8">
        <w:rPr>
          <w:spacing w:val="-4"/>
          <w:sz w:val="20"/>
          <w:szCs w:val="20"/>
        </w:rPr>
        <w:t xml:space="preserve"> </w:t>
      </w:r>
      <w:r w:rsidRPr="000852A8">
        <w:rPr>
          <w:sz w:val="20"/>
          <w:szCs w:val="20"/>
        </w:rPr>
        <w:t>еѐ</w:t>
      </w:r>
      <w:r w:rsidRPr="000852A8">
        <w:rPr>
          <w:spacing w:val="-8"/>
          <w:sz w:val="20"/>
          <w:szCs w:val="20"/>
        </w:rPr>
        <w:t xml:space="preserve"> </w:t>
      </w:r>
      <w:r w:rsidRPr="000852A8">
        <w:rPr>
          <w:spacing w:val="-2"/>
          <w:sz w:val="20"/>
          <w:szCs w:val="20"/>
        </w:rPr>
        <w:t>значение.</w:t>
      </w:r>
    </w:p>
    <w:p w:rsidR="00493185" w:rsidRPr="000852A8" w:rsidRDefault="00411DB8" w:rsidP="000852A8">
      <w:pPr>
        <w:pStyle w:val="2"/>
        <w:spacing w:line="240" w:lineRule="auto"/>
        <w:jc w:val="left"/>
        <w:rPr>
          <w:sz w:val="20"/>
          <w:szCs w:val="20"/>
        </w:rPr>
      </w:pPr>
      <w:r w:rsidRPr="000852A8">
        <w:rPr>
          <w:spacing w:val="-2"/>
          <w:sz w:val="20"/>
          <w:szCs w:val="20"/>
        </w:rPr>
        <w:t>Синтаксис</w:t>
      </w:r>
    </w:p>
    <w:p w:rsidR="00493185" w:rsidRPr="000852A8" w:rsidRDefault="00411DB8" w:rsidP="000852A8">
      <w:pPr>
        <w:pStyle w:val="a3"/>
        <w:rPr>
          <w:sz w:val="20"/>
          <w:szCs w:val="20"/>
        </w:rPr>
      </w:pPr>
      <w:r w:rsidRPr="000852A8">
        <w:rPr>
          <w:sz w:val="20"/>
          <w:szCs w:val="20"/>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распространѐнные и нераспространѐнные.</w:t>
      </w:r>
    </w:p>
    <w:p w:rsidR="00493185" w:rsidRPr="000852A8" w:rsidRDefault="00411DB8" w:rsidP="000852A8">
      <w:pPr>
        <w:pStyle w:val="a3"/>
        <w:rPr>
          <w:sz w:val="20"/>
          <w:szCs w:val="20"/>
        </w:rPr>
      </w:pPr>
      <w:r w:rsidRPr="000852A8">
        <w:rPr>
          <w:sz w:val="20"/>
          <w:szCs w:val="20"/>
        </w:rPr>
        <w:t xml:space="preserve">Наблюдение за однородными членами предложения с союзами </w:t>
      </w:r>
      <w:r w:rsidRPr="000852A8">
        <w:rPr>
          <w:i/>
          <w:sz w:val="20"/>
          <w:szCs w:val="20"/>
        </w:rPr>
        <w:t>и, а, но</w:t>
      </w:r>
      <w:r w:rsidRPr="000852A8">
        <w:rPr>
          <w:i/>
          <w:spacing w:val="40"/>
          <w:sz w:val="20"/>
          <w:szCs w:val="20"/>
        </w:rPr>
        <w:t xml:space="preserve"> </w:t>
      </w:r>
      <w:r w:rsidRPr="000852A8">
        <w:rPr>
          <w:sz w:val="20"/>
          <w:szCs w:val="20"/>
        </w:rPr>
        <w:t>и без союзов.</w:t>
      </w:r>
    </w:p>
    <w:p w:rsidR="00493185" w:rsidRPr="000852A8" w:rsidRDefault="00411DB8" w:rsidP="000852A8">
      <w:pPr>
        <w:pStyle w:val="2"/>
        <w:spacing w:line="240" w:lineRule="auto"/>
        <w:rPr>
          <w:sz w:val="20"/>
          <w:szCs w:val="20"/>
        </w:rPr>
      </w:pPr>
      <w:r w:rsidRPr="000852A8">
        <w:rPr>
          <w:sz w:val="20"/>
          <w:szCs w:val="20"/>
        </w:rPr>
        <w:t>Орфография</w:t>
      </w:r>
      <w:r w:rsidRPr="000852A8">
        <w:rPr>
          <w:spacing w:val="-10"/>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пунктуация</w:t>
      </w:r>
    </w:p>
    <w:p w:rsidR="00493185" w:rsidRPr="000852A8" w:rsidRDefault="00411DB8" w:rsidP="000852A8">
      <w:pPr>
        <w:pStyle w:val="a3"/>
        <w:rPr>
          <w:sz w:val="20"/>
          <w:szCs w:val="20"/>
        </w:rPr>
      </w:pPr>
      <w:r w:rsidRPr="000852A8">
        <w:rPr>
          <w:sz w:val="20"/>
          <w:szCs w:val="20"/>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93185" w:rsidRPr="000852A8" w:rsidRDefault="00411DB8" w:rsidP="000852A8">
      <w:pPr>
        <w:pStyle w:val="a3"/>
        <w:rPr>
          <w:sz w:val="20"/>
          <w:szCs w:val="20"/>
        </w:rPr>
      </w:pPr>
      <w:r w:rsidRPr="000852A8">
        <w:rPr>
          <w:sz w:val="20"/>
          <w:szCs w:val="20"/>
        </w:rPr>
        <w:t>Использование орфографического словаря для определения (уточнения) написания слова.</w:t>
      </w:r>
    </w:p>
    <w:p w:rsidR="00493185" w:rsidRPr="000852A8" w:rsidRDefault="00411DB8" w:rsidP="000852A8">
      <w:pPr>
        <w:pStyle w:val="a3"/>
        <w:ind w:left="991" w:firstLine="0"/>
        <w:jc w:val="left"/>
        <w:rPr>
          <w:sz w:val="20"/>
          <w:szCs w:val="20"/>
        </w:rPr>
      </w:pPr>
      <w:r w:rsidRPr="000852A8">
        <w:rPr>
          <w:sz w:val="20"/>
          <w:szCs w:val="20"/>
        </w:rPr>
        <w:t>Правила</w:t>
      </w:r>
      <w:r w:rsidRPr="000852A8">
        <w:rPr>
          <w:spacing w:val="-7"/>
          <w:sz w:val="20"/>
          <w:szCs w:val="20"/>
        </w:rPr>
        <w:t xml:space="preserve"> </w:t>
      </w:r>
      <w:r w:rsidRPr="000852A8">
        <w:rPr>
          <w:sz w:val="20"/>
          <w:szCs w:val="20"/>
        </w:rPr>
        <w:t>правописания</w:t>
      </w:r>
      <w:r w:rsidRPr="000852A8">
        <w:rPr>
          <w:spacing w:val="-6"/>
          <w:sz w:val="20"/>
          <w:szCs w:val="20"/>
        </w:rPr>
        <w:t xml:space="preserve"> </w:t>
      </w:r>
      <w:r w:rsidRPr="000852A8">
        <w:rPr>
          <w:sz w:val="20"/>
          <w:szCs w:val="20"/>
        </w:rPr>
        <w:t>и</w:t>
      </w:r>
      <w:r w:rsidRPr="000852A8">
        <w:rPr>
          <w:spacing w:val="-8"/>
          <w:sz w:val="20"/>
          <w:szCs w:val="20"/>
        </w:rPr>
        <w:t xml:space="preserve"> </w:t>
      </w:r>
      <w:r w:rsidRPr="000852A8">
        <w:rPr>
          <w:sz w:val="20"/>
          <w:szCs w:val="20"/>
        </w:rPr>
        <w:t>их</w:t>
      </w:r>
      <w:r w:rsidRPr="000852A8">
        <w:rPr>
          <w:spacing w:val="-8"/>
          <w:sz w:val="20"/>
          <w:szCs w:val="20"/>
        </w:rPr>
        <w:t xml:space="preserve"> </w:t>
      </w:r>
      <w:r w:rsidRPr="000852A8">
        <w:rPr>
          <w:spacing w:val="-2"/>
          <w:sz w:val="20"/>
          <w:szCs w:val="20"/>
        </w:rPr>
        <w:t>применение:</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разделительный</w:t>
      </w:r>
      <w:r w:rsidRPr="000852A8">
        <w:rPr>
          <w:spacing w:val="-11"/>
          <w:sz w:val="20"/>
          <w:szCs w:val="20"/>
        </w:rPr>
        <w:t xml:space="preserve"> </w:t>
      </w:r>
      <w:r w:rsidRPr="000852A8">
        <w:rPr>
          <w:sz w:val="20"/>
          <w:szCs w:val="20"/>
        </w:rPr>
        <w:t>твѐрдый</w:t>
      </w:r>
      <w:r w:rsidRPr="000852A8">
        <w:rPr>
          <w:spacing w:val="-10"/>
          <w:sz w:val="20"/>
          <w:szCs w:val="20"/>
        </w:rPr>
        <w:t xml:space="preserve"> </w:t>
      </w:r>
      <w:r w:rsidRPr="000852A8">
        <w:rPr>
          <w:spacing w:val="-4"/>
          <w:sz w:val="20"/>
          <w:szCs w:val="20"/>
        </w:rPr>
        <w:t>знак;</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непроизносимые</w:t>
      </w:r>
      <w:r w:rsidRPr="000852A8">
        <w:rPr>
          <w:spacing w:val="-11"/>
          <w:sz w:val="20"/>
          <w:szCs w:val="20"/>
        </w:rPr>
        <w:t xml:space="preserve"> </w:t>
      </w:r>
      <w:r w:rsidRPr="000852A8">
        <w:rPr>
          <w:sz w:val="20"/>
          <w:szCs w:val="20"/>
        </w:rPr>
        <w:t>согласные</w:t>
      </w:r>
      <w:r w:rsidRPr="000852A8">
        <w:rPr>
          <w:spacing w:val="-11"/>
          <w:sz w:val="20"/>
          <w:szCs w:val="20"/>
        </w:rPr>
        <w:t xml:space="preserve"> </w:t>
      </w:r>
      <w:r w:rsidRPr="000852A8">
        <w:rPr>
          <w:sz w:val="20"/>
          <w:szCs w:val="20"/>
        </w:rPr>
        <w:t>в</w:t>
      </w:r>
      <w:r w:rsidRPr="000852A8">
        <w:rPr>
          <w:spacing w:val="-9"/>
          <w:sz w:val="20"/>
          <w:szCs w:val="20"/>
        </w:rPr>
        <w:t xml:space="preserve"> </w:t>
      </w:r>
      <w:r w:rsidRPr="000852A8">
        <w:rPr>
          <w:sz w:val="20"/>
          <w:szCs w:val="20"/>
        </w:rPr>
        <w:t>корне</w:t>
      </w:r>
      <w:r w:rsidRPr="000852A8">
        <w:rPr>
          <w:spacing w:val="-11"/>
          <w:sz w:val="20"/>
          <w:szCs w:val="20"/>
        </w:rPr>
        <w:t xml:space="preserve"> </w:t>
      </w:r>
      <w:r w:rsidRPr="000852A8">
        <w:rPr>
          <w:spacing w:val="-2"/>
          <w:sz w:val="20"/>
          <w:szCs w:val="20"/>
        </w:rPr>
        <w:t>слова;</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мягкий</w:t>
      </w:r>
      <w:r w:rsidRPr="000852A8">
        <w:rPr>
          <w:spacing w:val="-10"/>
          <w:sz w:val="20"/>
          <w:szCs w:val="20"/>
        </w:rPr>
        <w:t xml:space="preserve"> </w:t>
      </w:r>
      <w:r w:rsidRPr="000852A8">
        <w:rPr>
          <w:sz w:val="20"/>
          <w:szCs w:val="20"/>
        </w:rPr>
        <w:t>знак</w:t>
      </w:r>
      <w:r w:rsidRPr="000852A8">
        <w:rPr>
          <w:spacing w:val="-3"/>
          <w:sz w:val="20"/>
          <w:szCs w:val="20"/>
        </w:rPr>
        <w:t xml:space="preserve"> </w:t>
      </w:r>
      <w:r w:rsidRPr="000852A8">
        <w:rPr>
          <w:sz w:val="20"/>
          <w:szCs w:val="20"/>
        </w:rPr>
        <w:t>после</w:t>
      </w:r>
      <w:r w:rsidRPr="000852A8">
        <w:rPr>
          <w:spacing w:val="-14"/>
          <w:sz w:val="20"/>
          <w:szCs w:val="20"/>
        </w:rPr>
        <w:t xml:space="preserve"> </w:t>
      </w:r>
      <w:r w:rsidRPr="000852A8">
        <w:rPr>
          <w:sz w:val="20"/>
          <w:szCs w:val="20"/>
        </w:rPr>
        <w:t>шипящих</w:t>
      </w:r>
      <w:r w:rsidRPr="000852A8">
        <w:rPr>
          <w:spacing w:val="-4"/>
          <w:sz w:val="20"/>
          <w:szCs w:val="20"/>
        </w:rPr>
        <w:t xml:space="preserve"> </w:t>
      </w:r>
      <w:r w:rsidRPr="000852A8">
        <w:rPr>
          <w:sz w:val="20"/>
          <w:szCs w:val="20"/>
        </w:rPr>
        <w:t>на</w:t>
      </w:r>
      <w:r w:rsidRPr="000852A8">
        <w:rPr>
          <w:spacing w:val="-6"/>
          <w:sz w:val="20"/>
          <w:szCs w:val="20"/>
        </w:rPr>
        <w:t xml:space="preserve"> </w:t>
      </w:r>
      <w:r w:rsidRPr="000852A8">
        <w:rPr>
          <w:sz w:val="20"/>
          <w:szCs w:val="20"/>
        </w:rPr>
        <w:t>конце</w:t>
      </w:r>
      <w:r w:rsidRPr="000852A8">
        <w:rPr>
          <w:spacing w:val="-10"/>
          <w:sz w:val="20"/>
          <w:szCs w:val="20"/>
        </w:rPr>
        <w:t xml:space="preserve"> </w:t>
      </w:r>
      <w:r w:rsidRPr="000852A8">
        <w:rPr>
          <w:sz w:val="20"/>
          <w:szCs w:val="20"/>
        </w:rPr>
        <w:t>имѐн</w:t>
      </w:r>
      <w:r w:rsidRPr="000852A8">
        <w:rPr>
          <w:spacing w:val="-4"/>
          <w:sz w:val="20"/>
          <w:szCs w:val="20"/>
        </w:rPr>
        <w:t xml:space="preserve"> </w:t>
      </w:r>
      <w:r w:rsidRPr="000852A8">
        <w:rPr>
          <w:spacing w:val="-2"/>
          <w:sz w:val="20"/>
          <w:szCs w:val="20"/>
        </w:rPr>
        <w:t>существительных;</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безударные гласные в падежных окончаниях имѐн существительных (на уровне наблюдения);</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безударные гласные в падежных окончаниях имѐн прилагательных (на уровне наблюдения);</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раздельное</w:t>
      </w:r>
      <w:r w:rsidRPr="000852A8">
        <w:rPr>
          <w:spacing w:val="-15"/>
          <w:sz w:val="20"/>
          <w:szCs w:val="20"/>
        </w:rPr>
        <w:t xml:space="preserve"> </w:t>
      </w:r>
      <w:r w:rsidRPr="000852A8">
        <w:rPr>
          <w:sz w:val="20"/>
          <w:szCs w:val="20"/>
        </w:rPr>
        <w:t>написание</w:t>
      </w:r>
      <w:r w:rsidRPr="000852A8">
        <w:rPr>
          <w:spacing w:val="-11"/>
          <w:sz w:val="20"/>
          <w:szCs w:val="20"/>
        </w:rPr>
        <w:t xml:space="preserve"> </w:t>
      </w:r>
      <w:r w:rsidRPr="000852A8">
        <w:rPr>
          <w:sz w:val="20"/>
          <w:szCs w:val="20"/>
        </w:rPr>
        <w:t>предлогов</w:t>
      </w:r>
      <w:r w:rsidRPr="000852A8">
        <w:rPr>
          <w:spacing w:val="-8"/>
          <w:sz w:val="20"/>
          <w:szCs w:val="20"/>
        </w:rPr>
        <w:t xml:space="preserve"> </w:t>
      </w:r>
      <w:r w:rsidRPr="000852A8">
        <w:rPr>
          <w:sz w:val="20"/>
          <w:szCs w:val="20"/>
        </w:rPr>
        <w:t>с</w:t>
      </w:r>
      <w:r w:rsidRPr="000852A8">
        <w:rPr>
          <w:spacing w:val="-9"/>
          <w:sz w:val="20"/>
          <w:szCs w:val="20"/>
        </w:rPr>
        <w:t xml:space="preserve"> </w:t>
      </w:r>
      <w:r w:rsidRPr="000852A8">
        <w:rPr>
          <w:sz w:val="20"/>
          <w:szCs w:val="20"/>
        </w:rPr>
        <w:t>личными</w:t>
      </w:r>
      <w:r w:rsidRPr="000852A8">
        <w:rPr>
          <w:spacing w:val="-9"/>
          <w:sz w:val="20"/>
          <w:szCs w:val="20"/>
        </w:rPr>
        <w:t xml:space="preserve"> </w:t>
      </w:r>
      <w:r w:rsidRPr="000852A8">
        <w:rPr>
          <w:spacing w:val="-2"/>
          <w:sz w:val="20"/>
          <w:szCs w:val="20"/>
        </w:rPr>
        <w:t>местоимениями;</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непроверяемые гласные и согласные (перечень слов в орфографическом словаре учебника);</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раздельное</w:t>
      </w:r>
      <w:r w:rsidRPr="000852A8">
        <w:rPr>
          <w:spacing w:val="-12"/>
          <w:sz w:val="20"/>
          <w:szCs w:val="20"/>
        </w:rPr>
        <w:t xml:space="preserve"> </w:t>
      </w:r>
      <w:r w:rsidRPr="000852A8">
        <w:rPr>
          <w:sz w:val="20"/>
          <w:szCs w:val="20"/>
        </w:rPr>
        <w:t>написание</w:t>
      </w:r>
      <w:r w:rsidRPr="000852A8">
        <w:rPr>
          <w:spacing w:val="-7"/>
          <w:sz w:val="20"/>
          <w:szCs w:val="20"/>
        </w:rPr>
        <w:t xml:space="preserve"> </w:t>
      </w:r>
      <w:r w:rsidRPr="000852A8">
        <w:rPr>
          <w:sz w:val="20"/>
          <w:szCs w:val="20"/>
        </w:rPr>
        <w:t>частицы</w:t>
      </w:r>
      <w:r w:rsidRPr="000852A8">
        <w:rPr>
          <w:spacing w:val="-7"/>
          <w:sz w:val="20"/>
          <w:szCs w:val="20"/>
        </w:rPr>
        <w:t xml:space="preserve"> </w:t>
      </w:r>
      <w:r w:rsidRPr="000852A8">
        <w:rPr>
          <w:sz w:val="20"/>
          <w:szCs w:val="20"/>
        </w:rPr>
        <w:t>не</w:t>
      </w:r>
      <w:r w:rsidRPr="000852A8">
        <w:rPr>
          <w:spacing w:val="-10"/>
          <w:sz w:val="20"/>
          <w:szCs w:val="20"/>
        </w:rPr>
        <w:t xml:space="preserve"> </w:t>
      </w:r>
      <w:r w:rsidRPr="000852A8">
        <w:rPr>
          <w:sz w:val="20"/>
          <w:szCs w:val="20"/>
        </w:rPr>
        <w:t>с</w:t>
      </w:r>
      <w:r w:rsidRPr="000852A8">
        <w:rPr>
          <w:spacing w:val="-5"/>
          <w:sz w:val="20"/>
          <w:szCs w:val="20"/>
        </w:rPr>
        <w:t xml:space="preserve"> </w:t>
      </w:r>
      <w:r w:rsidRPr="000852A8">
        <w:rPr>
          <w:spacing w:val="-2"/>
          <w:sz w:val="20"/>
          <w:szCs w:val="20"/>
        </w:rPr>
        <w:t>глаголами.</w:t>
      </w:r>
    </w:p>
    <w:p w:rsidR="00493185" w:rsidRPr="000852A8" w:rsidRDefault="00411DB8" w:rsidP="000852A8">
      <w:pPr>
        <w:pStyle w:val="2"/>
        <w:spacing w:line="240" w:lineRule="auto"/>
        <w:rPr>
          <w:sz w:val="20"/>
          <w:szCs w:val="20"/>
        </w:rPr>
      </w:pPr>
      <w:r w:rsidRPr="000852A8">
        <w:rPr>
          <w:sz w:val="20"/>
          <w:szCs w:val="20"/>
        </w:rPr>
        <w:t>Развитие</w:t>
      </w:r>
      <w:r w:rsidRPr="000852A8">
        <w:rPr>
          <w:spacing w:val="-11"/>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93185" w:rsidRPr="000852A8" w:rsidRDefault="00411DB8" w:rsidP="000852A8">
      <w:pPr>
        <w:pStyle w:val="a3"/>
        <w:rPr>
          <w:sz w:val="20"/>
          <w:szCs w:val="20"/>
        </w:rPr>
      </w:pPr>
      <w:r w:rsidRPr="000852A8">
        <w:rPr>
          <w:sz w:val="20"/>
          <w:szCs w:val="20"/>
        </w:rPr>
        <w:t>Особенности речевого этикета в условиях общения с людьми, плохо владеющими русским языком.</w:t>
      </w:r>
    </w:p>
    <w:p w:rsidR="00493185" w:rsidRPr="000852A8" w:rsidRDefault="00411DB8" w:rsidP="000852A8">
      <w:pPr>
        <w:pStyle w:val="a3"/>
        <w:rPr>
          <w:sz w:val="20"/>
          <w:szCs w:val="20"/>
        </w:rPr>
      </w:pPr>
      <w:r w:rsidRPr="000852A8">
        <w:rPr>
          <w:sz w:val="20"/>
          <w:szCs w:val="20"/>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93185" w:rsidRPr="000852A8" w:rsidRDefault="00411DB8" w:rsidP="000852A8">
      <w:pPr>
        <w:pStyle w:val="a3"/>
        <w:rPr>
          <w:sz w:val="20"/>
          <w:szCs w:val="20"/>
        </w:rPr>
      </w:pPr>
      <w:r w:rsidRPr="000852A8">
        <w:rPr>
          <w:sz w:val="20"/>
          <w:szCs w:val="20"/>
        </w:rPr>
        <w:lastRenderedPageBreak/>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0852A8">
        <w:rPr>
          <w:i/>
          <w:sz w:val="20"/>
          <w:szCs w:val="20"/>
        </w:rPr>
        <w:t>и, а, но</w:t>
      </w:r>
      <w:r w:rsidRPr="000852A8">
        <w:rPr>
          <w:sz w:val="20"/>
          <w:szCs w:val="20"/>
        </w:rPr>
        <w:t>. Ключевые слова в тексте.</w:t>
      </w:r>
    </w:p>
    <w:p w:rsidR="00493185" w:rsidRPr="000852A8" w:rsidRDefault="00411DB8" w:rsidP="000852A8">
      <w:pPr>
        <w:pStyle w:val="a3"/>
        <w:rPr>
          <w:sz w:val="20"/>
          <w:szCs w:val="20"/>
        </w:rPr>
      </w:pPr>
      <w:r w:rsidRPr="000852A8">
        <w:rPr>
          <w:sz w:val="20"/>
          <w:szCs w:val="20"/>
        </w:rPr>
        <w:t>Определение типов текстов (повествование, описание, рассуждение) и создание собственных текстов заданного типа.</w:t>
      </w:r>
    </w:p>
    <w:p w:rsidR="00493185" w:rsidRPr="000852A8" w:rsidRDefault="00411DB8" w:rsidP="000852A8">
      <w:pPr>
        <w:pStyle w:val="a3"/>
        <w:ind w:left="991" w:firstLine="0"/>
        <w:rPr>
          <w:sz w:val="20"/>
          <w:szCs w:val="20"/>
        </w:rPr>
      </w:pPr>
      <w:r w:rsidRPr="000852A8">
        <w:rPr>
          <w:sz w:val="20"/>
          <w:szCs w:val="20"/>
        </w:rPr>
        <w:t>Жанр</w:t>
      </w:r>
      <w:r w:rsidRPr="000852A8">
        <w:rPr>
          <w:spacing w:val="-7"/>
          <w:sz w:val="20"/>
          <w:szCs w:val="20"/>
        </w:rPr>
        <w:t xml:space="preserve"> </w:t>
      </w:r>
      <w:r w:rsidRPr="000852A8">
        <w:rPr>
          <w:sz w:val="20"/>
          <w:szCs w:val="20"/>
        </w:rPr>
        <w:t>письма,</w:t>
      </w:r>
      <w:r w:rsidRPr="000852A8">
        <w:rPr>
          <w:spacing w:val="-6"/>
          <w:sz w:val="20"/>
          <w:szCs w:val="20"/>
        </w:rPr>
        <w:t xml:space="preserve"> </w:t>
      </w:r>
      <w:r w:rsidRPr="000852A8">
        <w:rPr>
          <w:spacing w:val="-2"/>
          <w:sz w:val="20"/>
          <w:szCs w:val="20"/>
        </w:rPr>
        <w:t>объявления.</w:t>
      </w:r>
    </w:p>
    <w:p w:rsidR="00493185" w:rsidRPr="000852A8" w:rsidRDefault="00411DB8" w:rsidP="00A30F7D">
      <w:pPr>
        <w:pStyle w:val="a3"/>
        <w:ind w:left="991" w:firstLine="0"/>
        <w:rPr>
          <w:sz w:val="20"/>
          <w:szCs w:val="20"/>
        </w:rPr>
      </w:pPr>
      <w:r w:rsidRPr="000852A8">
        <w:rPr>
          <w:sz w:val="20"/>
          <w:szCs w:val="20"/>
        </w:rPr>
        <w:t>Изложение</w:t>
      </w:r>
      <w:r w:rsidRPr="000852A8">
        <w:rPr>
          <w:spacing w:val="-2"/>
          <w:sz w:val="20"/>
          <w:szCs w:val="20"/>
        </w:rPr>
        <w:t xml:space="preserve"> </w:t>
      </w:r>
      <w:r w:rsidRPr="000852A8">
        <w:rPr>
          <w:sz w:val="20"/>
          <w:szCs w:val="20"/>
        </w:rPr>
        <w:t>текста</w:t>
      </w:r>
      <w:r w:rsidRPr="000852A8">
        <w:rPr>
          <w:spacing w:val="3"/>
          <w:sz w:val="20"/>
          <w:szCs w:val="20"/>
        </w:rPr>
        <w:t xml:space="preserve"> </w:t>
      </w:r>
      <w:r w:rsidRPr="000852A8">
        <w:rPr>
          <w:sz w:val="20"/>
          <w:szCs w:val="20"/>
        </w:rPr>
        <w:t>по</w:t>
      </w:r>
      <w:r w:rsidRPr="000852A8">
        <w:rPr>
          <w:spacing w:val="-1"/>
          <w:sz w:val="20"/>
          <w:szCs w:val="20"/>
        </w:rPr>
        <w:t xml:space="preserve"> </w:t>
      </w:r>
      <w:r w:rsidRPr="000852A8">
        <w:rPr>
          <w:sz w:val="20"/>
          <w:szCs w:val="20"/>
        </w:rPr>
        <w:t>коллективно</w:t>
      </w:r>
      <w:r w:rsidRPr="000852A8">
        <w:rPr>
          <w:spacing w:val="-1"/>
          <w:sz w:val="20"/>
          <w:szCs w:val="20"/>
        </w:rPr>
        <w:t xml:space="preserve"> </w:t>
      </w:r>
      <w:r w:rsidRPr="000852A8">
        <w:rPr>
          <w:sz w:val="20"/>
          <w:szCs w:val="20"/>
        </w:rPr>
        <w:t>или</w:t>
      </w:r>
      <w:r w:rsidRPr="000852A8">
        <w:rPr>
          <w:spacing w:val="2"/>
          <w:sz w:val="20"/>
          <w:szCs w:val="20"/>
        </w:rPr>
        <w:t xml:space="preserve"> </w:t>
      </w:r>
      <w:r w:rsidRPr="000852A8">
        <w:rPr>
          <w:sz w:val="20"/>
          <w:szCs w:val="20"/>
        </w:rPr>
        <w:t>самостоятельно</w:t>
      </w:r>
      <w:r w:rsidRPr="000852A8">
        <w:rPr>
          <w:spacing w:val="1"/>
          <w:sz w:val="20"/>
          <w:szCs w:val="20"/>
        </w:rPr>
        <w:t xml:space="preserve"> </w:t>
      </w:r>
      <w:r w:rsidRPr="000852A8">
        <w:rPr>
          <w:sz w:val="20"/>
          <w:szCs w:val="20"/>
        </w:rPr>
        <w:t>составленному</w:t>
      </w:r>
      <w:r w:rsidRPr="000852A8">
        <w:rPr>
          <w:spacing w:val="-2"/>
          <w:sz w:val="20"/>
          <w:szCs w:val="20"/>
        </w:rPr>
        <w:t xml:space="preserve"> </w:t>
      </w:r>
      <w:r w:rsidRPr="000852A8">
        <w:rPr>
          <w:spacing w:val="-4"/>
          <w:sz w:val="20"/>
          <w:szCs w:val="20"/>
        </w:rPr>
        <w:t>пла</w:t>
      </w:r>
      <w:r w:rsidRPr="000852A8">
        <w:rPr>
          <w:spacing w:val="-5"/>
          <w:sz w:val="20"/>
          <w:szCs w:val="20"/>
        </w:rPr>
        <w:t>ну.</w:t>
      </w:r>
    </w:p>
    <w:p w:rsidR="00493185" w:rsidRPr="000852A8" w:rsidRDefault="00411DB8" w:rsidP="000852A8">
      <w:pPr>
        <w:pStyle w:val="a3"/>
        <w:ind w:left="991" w:firstLine="0"/>
        <w:jc w:val="left"/>
        <w:rPr>
          <w:sz w:val="20"/>
          <w:szCs w:val="20"/>
        </w:rPr>
      </w:pPr>
      <w:r w:rsidRPr="000852A8">
        <w:rPr>
          <w:sz w:val="20"/>
          <w:szCs w:val="20"/>
        </w:rPr>
        <w:t>Изучающее,</w:t>
      </w:r>
      <w:r w:rsidRPr="000852A8">
        <w:rPr>
          <w:spacing w:val="-15"/>
          <w:sz w:val="20"/>
          <w:szCs w:val="20"/>
        </w:rPr>
        <w:t xml:space="preserve"> </w:t>
      </w:r>
      <w:r w:rsidRPr="000852A8">
        <w:rPr>
          <w:sz w:val="20"/>
          <w:szCs w:val="20"/>
        </w:rPr>
        <w:t>ознакомительное</w:t>
      </w:r>
      <w:r w:rsidRPr="000852A8">
        <w:rPr>
          <w:spacing w:val="-16"/>
          <w:sz w:val="20"/>
          <w:szCs w:val="20"/>
        </w:rPr>
        <w:t xml:space="preserve"> </w:t>
      </w:r>
      <w:r w:rsidRPr="000852A8">
        <w:rPr>
          <w:spacing w:val="-2"/>
          <w:sz w:val="20"/>
          <w:szCs w:val="20"/>
        </w:rPr>
        <w:t>чтение.</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Изучение русского языка в 3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действия как часть познавательных УУД способствуют формированию умений:</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сравнивать</w:t>
      </w:r>
      <w:r w:rsidRPr="000852A8">
        <w:rPr>
          <w:spacing w:val="-11"/>
          <w:sz w:val="20"/>
          <w:szCs w:val="20"/>
        </w:rPr>
        <w:t xml:space="preserve"> </w:t>
      </w:r>
      <w:r w:rsidRPr="000852A8">
        <w:rPr>
          <w:sz w:val="20"/>
          <w:szCs w:val="20"/>
        </w:rPr>
        <w:t>грамматические</w:t>
      </w:r>
      <w:r w:rsidRPr="000852A8">
        <w:rPr>
          <w:spacing w:val="-16"/>
          <w:sz w:val="20"/>
          <w:szCs w:val="20"/>
        </w:rPr>
        <w:t xml:space="preserve"> </w:t>
      </w:r>
      <w:r w:rsidRPr="000852A8">
        <w:rPr>
          <w:sz w:val="20"/>
          <w:szCs w:val="20"/>
        </w:rPr>
        <w:t>признаки</w:t>
      </w:r>
      <w:r w:rsidRPr="000852A8">
        <w:rPr>
          <w:spacing w:val="-12"/>
          <w:sz w:val="20"/>
          <w:szCs w:val="20"/>
        </w:rPr>
        <w:t xml:space="preserve"> </w:t>
      </w:r>
      <w:r w:rsidRPr="000852A8">
        <w:rPr>
          <w:sz w:val="20"/>
          <w:szCs w:val="20"/>
        </w:rPr>
        <w:t>разных</w:t>
      </w:r>
      <w:r w:rsidRPr="000852A8">
        <w:rPr>
          <w:spacing w:val="-9"/>
          <w:sz w:val="20"/>
          <w:szCs w:val="20"/>
        </w:rPr>
        <w:t xml:space="preserve"> </w:t>
      </w:r>
      <w:r w:rsidRPr="000852A8">
        <w:rPr>
          <w:sz w:val="20"/>
          <w:szCs w:val="20"/>
        </w:rPr>
        <w:t>частей</w:t>
      </w:r>
      <w:r w:rsidRPr="000852A8">
        <w:rPr>
          <w:spacing w:val="-12"/>
          <w:sz w:val="20"/>
          <w:szCs w:val="20"/>
        </w:rPr>
        <w:t xml:space="preserve"> </w:t>
      </w:r>
      <w:r w:rsidRPr="000852A8">
        <w:rPr>
          <w:spacing w:val="-2"/>
          <w:sz w:val="20"/>
          <w:szCs w:val="20"/>
        </w:rPr>
        <w:t>речи;</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сравнивать</w:t>
      </w:r>
      <w:r w:rsidRPr="000852A8">
        <w:rPr>
          <w:spacing w:val="-8"/>
          <w:sz w:val="20"/>
          <w:szCs w:val="20"/>
        </w:rPr>
        <w:t xml:space="preserve"> </w:t>
      </w:r>
      <w:r w:rsidRPr="000852A8">
        <w:rPr>
          <w:sz w:val="20"/>
          <w:szCs w:val="20"/>
        </w:rPr>
        <w:t>тему</w:t>
      </w:r>
      <w:r w:rsidRPr="000852A8">
        <w:rPr>
          <w:spacing w:val="-11"/>
          <w:sz w:val="20"/>
          <w:szCs w:val="20"/>
        </w:rPr>
        <w:t xml:space="preserve"> </w:t>
      </w:r>
      <w:r w:rsidRPr="000852A8">
        <w:rPr>
          <w:sz w:val="20"/>
          <w:szCs w:val="20"/>
        </w:rPr>
        <w:t>и</w:t>
      </w:r>
      <w:r w:rsidRPr="000852A8">
        <w:rPr>
          <w:spacing w:val="-8"/>
          <w:sz w:val="20"/>
          <w:szCs w:val="20"/>
        </w:rPr>
        <w:t xml:space="preserve"> </w:t>
      </w:r>
      <w:r w:rsidRPr="000852A8">
        <w:rPr>
          <w:sz w:val="20"/>
          <w:szCs w:val="20"/>
        </w:rPr>
        <w:t>основную</w:t>
      </w:r>
      <w:r w:rsidRPr="000852A8">
        <w:rPr>
          <w:spacing w:val="-6"/>
          <w:sz w:val="20"/>
          <w:szCs w:val="20"/>
        </w:rPr>
        <w:t xml:space="preserve"> </w:t>
      </w:r>
      <w:r w:rsidRPr="000852A8">
        <w:rPr>
          <w:sz w:val="20"/>
          <w:szCs w:val="20"/>
        </w:rPr>
        <w:t>мысль</w:t>
      </w:r>
      <w:r w:rsidRPr="000852A8">
        <w:rPr>
          <w:spacing w:val="-4"/>
          <w:sz w:val="20"/>
          <w:szCs w:val="20"/>
        </w:rPr>
        <w:t xml:space="preserve"> </w:t>
      </w:r>
      <w:r w:rsidRPr="000852A8">
        <w:rPr>
          <w:spacing w:val="-2"/>
          <w:sz w:val="20"/>
          <w:szCs w:val="20"/>
        </w:rPr>
        <w:t>текста;</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сравнивать типы текстов (повествование, описание, рассуждение); сравнивать прямое и переносное значение слова;</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группировать</w:t>
      </w:r>
      <w:r w:rsidRPr="000852A8">
        <w:rPr>
          <w:spacing w:val="-8"/>
          <w:sz w:val="20"/>
          <w:szCs w:val="20"/>
        </w:rPr>
        <w:t xml:space="preserve"> </w:t>
      </w:r>
      <w:r w:rsidRPr="000852A8">
        <w:rPr>
          <w:sz w:val="20"/>
          <w:szCs w:val="20"/>
        </w:rPr>
        <w:t>слова</w:t>
      </w:r>
      <w:r w:rsidRPr="000852A8">
        <w:rPr>
          <w:spacing w:val="-9"/>
          <w:sz w:val="20"/>
          <w:szCs w:val="20"/>
        </w:rPr>
        <w:t xml:space="preserve"> </w:t>
      </w:r>
      <w:r w:rsidRPr="000852A8">
        <w:rPr>
          <w:sz w:val="20"/>
          <w:szCs w:val="20"/>
        </w:rPr>
        <w:t>на</w:t>
      </w:r>
      <w:r w:rsidRPr="000852A8">
        <w:rPr>
          <w:spacing w:val="-5"/>
          <w:sz w:val="20"/>
          <w:szCs w:val="20"/>
        </w:rPr>
        <w:t xml:space="preserve"> </w:t>
      </w:r>
      <w:r w:rsidRPr="000852A8">
        <w:rPr>
          <w:sz w:val="20"/>
          <w:szCs w:val="20"/>
        </w:rPr>
        <w:t>основании</w:t>
      </w:r>
      <w:r w:rsidRPr="000852A8">
        <w:rPr>
          <w:spacing w:val="-6"/>
          <w:sz w:val="20"/>
          <w:szCs w:val="20"/>
        </w:rPr>
        <w:t xml:space="preserve"> </w:t>
      </w:r>
      <w:r w:rsidRPr="000852A8">
        <w:rPr>
          <w:sz w:val="20"/>
          <w:szCs w:val="20"/>
        </w:rPr>
        <w:t>того,</w:t>
      </w:r>
      <w:r w:rsidRPr="000852A8">
        <w:rPr>
          <w:spacing w:val="-10"/>
          <w:sz w:val="20"/>
          <w:szCs w:val="20"/>
        </w:rPr>
        <w:t xml:space="preserve"> </w:t>
      </w:r>
      <w:r w:rsidRPr="000852A8">
        <w:rPr>
          <w:sz w:val="20"/>
          <w:szCs w:val="20"/>
        </w:rPr>
        <w:t>какой</w:t>
      </w:r>
      <w:r w:rsidRPr="000852A8">
        <w:rPr>
          <w:spacing w:val="-7"/>
          <w:sz w:val="20"/>
          <w:szCs w:val="20"/>
        </w:rPr>
        <w:t xml:space="preserve"> </w:t>
      </w:r>
      <w:r w:rsidRPr="000852A8">
        <w:rPr>
          <w:sz w:val="20"/>
          <w:szCs w:val="20"/>
        </w:rPr>
        <w:t>частью</w:t>
      </w:r>
      <w:r w:rsidRPr="000852A8">
        <w:rPr>
          <w:spacing w:val="-10"/>
          <w:sz w:val="20"/>
          <w:szCs w:val="20"/>
        </w:rPr>
        <w:t xml:space="preserve"> </w:t>
      </w:r>
      <w:r w:rsidRPr="000852A8">
        <w:rPr>
          <w:sz w:val="20"/>
          <w:szCs w:val="20"/>
        </w:rPr>
        <w:t>речи</w:t>
      </w:r>
      <w:r w:rsidRPr="000852A8">
        <w:rPr>
          <w:spacing w:val="-7"/>
          <w:sz w:val="20"/>
          <w:szCs w:val="20"/>
        </w:rPr>
        <w:t xml:space="preserve"> </w:t>
      </w:r>
      <w:r w:rsidRPr="000852A8">
        <w:rPr>
          <w:sz w:val="20"/>
          <w:szCs w:val="20"/>
        </w:rPr>
        <w:t>они</w:t>
      </w:r>
      <w:r w:rsidRPr="000852A8">
        <w:rPr>
          <w:spacing w:val="-7"/>
          <w:sz w:val="20"/>
          <w:szCs w:val="20"/>
        </w:rPr>
        <w:t xml:space="preserve"> </w:t>
      </w:r>
      <w:r w:rsidRPr="000852A8">
        <w:rPr>
          <w:spacing w:val="-2"/>
          <w:sz w:val="20"/>
          <w:szCs w:val="20"/>
        </w:rPr>
        <w:t>являются;</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объединять имена существительные в группы по определѐнному признаку (например, род или число);</w:t>
      </w:r>
    </w:p>
    <w:p w:rsidR="00493185" w:rsidRPr="00A30F7D" w:rsidRDefault="00411DB8" w:rsidP="00E02D58">
      <w:pPr>
        <w:pStyle w:val="a5"/>
        <w:numPr>
          <w:ilvl w:val="0"/>
          <w:numId w:val="63"/>
        </w:numPr>
        <w:tabs>
          <w:tab w:val="left" w:pos="1134"/>
        </w:tabs>
        <w:ind w:left="993" w:firstLine="0"/>
        <w:jc w:val="left"/>
        <w:rPr>
          <w:sz w:val="20"/>
          <w:szCs w:val="20"/>
        </w:rPr>
      </w:pPr>
      <w:r w:rsidRPr="00A30F7D">
        <w:rPr>
          <w:sz w:val="20"/>
          <w:szCs w:val="20"/>
        </w:rPr>
        <w:t>определять</w:t>
      </w:r>
      <w:r w:rsidRPr="00A30F7D">
        <w:rPr>
          <w:spacing w:val="-2"/>
          <w:sz w:val="20"/>
          <w:szCs w:val="20"/>
        </w:rPr>
        <w:t xml:space="preserve"> </w:t>
      </w:r>
      <w:r w:rsidRPr="00A30F7D">
        <w:rPr>
          <w:sz w:val="20"/>
          <w:szCs w:val="20"/>
        </w:rPr>
        <w:t>существенный признак</w:t>
      </w:r>
      <w:r w:rsidRPr="00A30F7D">
        <w:rPr>
          <w:spacing w:val="3"/>
          <w:sz w:val="20"/>
          <w:szCs w:val="20"/>
        </w:rPr>
        <w:t xml:space="preserve"> </w:t>
      </w:r>
      <w:r w:rsidRPr="00A30F7D">
        <w:rPr>
          <w:sz w:val="20"/>
          <w:szCs w:val="20"/>
        </w:rPr>
        <w:t>для</w:t>
      </w:r>
      <w:r w:rsidRPr="00A30F7D">
        <w:rPr>
          <w:spacing w:val="-3"/>
          <w:sz w:val="20"/>
          <w:szCs w:val="20"/>
        </w:rPr>
        <w:t xml:space="preserve"> </w:t>
      </w:r>
      <w:r w:rsidRPr="00A30F7D">
        <w:rPr>
          <w:sz w:val="20"/>
          <w:szCs w:val="20"/>
        </w:rPr>
        <w:t>классификации</w:t>
      </w:r>
      <w:r w:rsidRPr="00A30F7D">
        <w:rPr>
          <w:spacing w:val="2"/>
          <w:sz w:val="20"/>
          <w:szCs w:val="20"/>
        </w:rPr>
        <w:t xml:space="preserve"> </w:t>
      </w:r>
      <w:r w:rsidRPr="00A30F7D">
        <w:rPr>
          <w:sz w:val="20"/>
          <w:szCs w:val="20"/>
        </w:rPr>
        <w:t>звуков,</w:t>
      </w:r>
      <w:r w:rsidRPr="00A30F7D">
        <w:rPr>
          <w:spacing w:val="4"/>
          <w:sz w:val="20"/>
          <w:szCs w:val="20"/>
        </w:rPr>
        <w:t xml:space="preserve"> </w:t>
      </w:r>
      <w:r w:rsidRPr="00A30F7D">
        <w:rPr>
          <w:spacing w:val="-2"/>
          <w:sz w:val="20"/>
          <w:szCs w:val="20"/>
        </w:rPr>
        <w:t>предложе</w:t>
      </w:r>
      <w:r w:rsidRPr="00A30F7D">
        <w:rPr>
          <w:spacing w:val="-4"/>
          <w:sz w:val="20"/>
          <w:szCs w:val="20"/>
        </w:rPr>
        <w:t>ний;</w:t>
      </w:r>
    </w:p>
    <w:p w:rsidR="00493185" w:rsidRPr="00A30F7D" w:rsidRDefault="00411DB8" w:rsidP="00E02D58">
      <w:pPr>
        <w:pStyle w:val="a5"/>
        <w:numPr>
          <w:ilvl w:val="0"/>
          <w:numId w:val="63"/>
        </w:numPr>
        <w:tabs>
          <w:tab w:val="left" w:pos="1134"/>
        </w:tabs>
        <w:ind w:left="993" w:firstLine="0"/>
        <w:jc w:val="left"/>
        <w:rPr>
          <w:sz w:val="20"/>
          <w:szCs w:val="20"/>
        </w:rPr>
      </w:pPr>
      <w:r w:rsidRPr="00A30F7D">
        <w:rPr>
          <w:sz w:val="20"/>
          <w:szCs w:val="20"/>
        </w:rPr>
        <w:t>устанавливать</w:t>
      </w:r>
      <w:r w:rsidRPr="00A30F7D">
        <w:rPr>
          <w:spacing w:val="18"/>
          <w:sz w:val="20"/>
          <w:szCs w:val="20"/>
        </w:rPr>
        <w:t xml:space="preserve"> </w:t>
      </w:r>
      <w:r w:rsidRPr="00A30F7D">
        <w:rPr>
          <w:sz w:val="20"/>
          <w:szCs w:val="20"/>
        </w:rPr>
        <w:t>при</w:t>
      </w:r>
      <w:r w:rsidRPr="00A30F7D">
        <w:rPr>
          <w:spacing w:val="14"/>
          <w:sz w:val="20"/>
          <w:szCs w:val="20"/>
        </w:rPr>
        <w:t xml:space="preserve"> </w:t>
      </w:r>
      <w:r w:rsidRPr="00A30F7D">
        <w:rPr>
          <w:sz w:val="20"/>
          <w:szCs w:val="20"/>
        </w:rPr>
        <w:t>помощи</w:t>
      </w:r>
      <w:r w:rsidRPr="00A30F7D">
        <w:rPr>
          <w:spacing w:val="19"/>
          <w:sz w:val="20"/>
          <w:szCs w:val="20"/>
        </w:rPr>
        <w:t xml:space="preserve"> </w:t>
      </w:r>
      <w:r w:rsidRPr="00A30F7D">
        <w:rPr>
          <w:sz w:val="20"/>
          <w:szCs w:val="20"/>
        </w:rPr>
        <w:t>смысловых</w:t>
      </w:r>
      <w:r w:rsidRPr="00A30F7D">
        <w:rPr>
          <w:spacing w:val="17"/>
          <w:sz w:val="20"/>
          <w:szCs w:val="20"/>
        </w:rPr>
        <w:t xml:space="preserve"> </w:t>
      </w:r>
      <w:r w:rsidRPr="00A30F7D">
        <w:rPr>
          <w:sz w:val="20"/>
          <w:szCs w:val="20"/>
        </w:rPr>
        <w:t>(синтаксических)</w:t>
      </w:r>
      <w:r w:rsidRPr="00A30F7D">
        <w:rPr>
          <w:spacing w:val="20"/>
          <w:sz w:val="20"/>
          <w:szCs w:val="20"/>
        </w:rPr>
        <w:t xml:space="preserve"> </w:t>
      </w:r>
      <w:r w:rsidRPr="00A30F7D">
        <w:rPr>
          <w:sz w:val="20"/>
          <w:szCs w:val="20"/>
        </w:rPr>
        <w:t>вопросов</w:t>
      </w:r>
      <w:r w:rsidRPr="00A30F7D">
        <w:rPr>
          <w:spacing w:val="17"/>
          <w:sz w:val="20"/>
          <w:szCs w:val="20"/>
        </w:rPr>
        <w:t xml:space="preserve"> </w:t>
      </w:r>
      <w:r w:rsidRPr="00A30F7D">
        <w:rPr>
          <w:spacing w:val="-2"/>
          <w:sz w:val="20"/>
          <w:szCs w:val="20"/>
        </w:rPr>
        <w:t>связи</w:t>
      </w:r>
      <w:r w:rsidR="00A30F7D">
        <w:rPr>
          <w:spacing w:val="-2"/>
          <w:sz w:val="20"/>
          <w:szCs w:val="20"/>
        </w:rPr>
        <w:t xml:space="preserve"> </w:t>
      </w:r>
      <w:r w:rsidRPr="00A30F7D">
        <w:rPr>
          <w:sz w:val="20"/>
          <w:szCs w:val="20"/>
        </w:rPr>
        <w:t>между</w:t>
      </w:r>
      <w:r w:rsidRPr="00A30F7D">
        <w:rPr>
          <w:spacing w:val="-15"/>
          <w:sz w:val="20"/>
          <w:szCs w:val="20"/>
        </w:rPr>
        <w:t xml:space="preserve"> </w:t>
      </w:r>
      <w:r w:rsidRPr="00A30F7D">
        <w:rPr>
          <w:sz w:val="20"/>
          <w:szCs w:val="20"/>
        </w:rPr>
        <w:t>словами</w:t>
      </w:r>
      <w:r w:rsidRPr="00A30F7D">
        <w:rPr>
          <w:spacing w:val="-4"/>
          <w:sz w:val="20"/>
          <w:szCs w:val="20"/>
        </w:rPr>
        <w:t xml:space="preserve"> </w:t>
      </w:r>
      <w:r w:rsidRPr="00A30F7D">
        <w:rPr>
          <w:sz w:val="20"/>
          <w:szCs w:val="20"/>
        </w:rPr>
        <w:t>в</w:t>
      </w:r>
      <w:r w:rsidRPr="00A30F7D">
        <w:rPr>
          <w:spacing w:val="-1"/>
          <w:sz w:val="20"/>
          <w:szCs w:val="20"/>
        </w:rPr>
        <w:t xml:space="preserve"> </w:t>
      </w:r>
      <w:r w:rsidRPr="00A30F7D">
        <w:rPr>
          <w:spacing w:val="-2"/>
          <w:sz w:val="20"/>
          <w:szCs w:val="20"/>
        </w:rPr>
        <w:t>предложении;</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93185" w:rsidRPr="000852A8" w:rsidRDefault="00411DB8" w:rsidP="000852A8">
      <w:pPr>
        <w:ind w:left="425" w:firstLine="566"/>
        <w:jc w:val="both"/>
        <w:rPr>
          <w:i/>
          <w:sz w:val="20"/>
          <w:szCs w:val="20"/>
        </w:rPr>
      </w:pPr>
      <w:r w:rsidRPr="000852A8">
        <w:rPr>
          <w:i/>
          <w:sz w:val="20"/>
          <w:szCs w:val="20"/>
        </w:rPr>
        <w:t>Базовые исследовательские действия как часть познавательных УУД способствуют формированию 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определять разрыв между реальным и желательным качеством текста на основе предложенных учителем критериев;</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с</w:t>
      </w:r>
      <w:r w:rsidRPr="000852A8">
        <w:rPr>
          <w:spacing w:val="-14"/>
          <w:sz w:val="20"/>
          <w:szCs w:val="20"/>
        </w:rPr>
        <w:t xml:space="preserve"> </w:t>
      </w:r>
      <w:r w:rsidRPr="000852A8">
        <w:rPr>
          <w:sz w:val="20"/>
          <w:szCs w:val="20"/>
        </w:rPr>
        <w:t>помощью</w:t>
      </w:r>
      <w:r w:rsidRPr="000852A8">
        <w:rPr>
          <w:spacing w:val="-6"/>
          <w:sz w:val="20"/>
          <w:szCs w:val="20"/>
        </w:rPr>
        <w:t xml:space="preserve"> </w:t>
      </w:r>
      <w:r w:rsidRPr="000852A8">
        <w:rPr>
          <w:sz w:val="20"/>
          <w:szCs w:val="20"/>
        </w:rPr>
        <w:t>учителя</w:t>
      </w:r>
      <w:r w:rsidRPr="000852A8">
        <w:rPr>
          <w:spacing w:val="-10"/>
          <w:sz w:val="20"/>
          <w:szCs w:val="20"/>
        </w:rPr>
        <w:t xml:space="preserve"> </w:t>
      </w:r>
      <w:r w:rsidRPr="000852A8">
        <w:rPr>
          <w:sz w:val="20"/>
          <w:szCs w:val="20"/>
        </w:rPr>
        <w:t>формулировать</w:t>
      </w:r>
      <w:r w:rsidRPr="000852A8">
        <w:rPr>
          <w:spacing w:val="-11"/>
          <w:sz w:val="20"/>
          <w:szCs w:val="20"/>
        </w:rPr>
        <w:t xml:space="preserve"> </w:t>
      </w:r>
      <w:r w:rsidRPr="000852A8">
        <w:rPr>
          <w:sz w:val="20"/>
          <w:szCs w:val="20"/>
        </w:rPr>
        <w:t>цель,</w:t>
      </w:r>
      <w:r w:rsidRPr="000852A8">
        <w:rPr>
          <w:spacing w:val="-10"/>
          <w:sz w:val="20"/>
          <w:szCs w:val="20"/>
        </w:rPr>
        <w:t xml:space="preserve"> </w:t>
      </w:r>
      <w:r w:rsidRPr="000852A8">
        <w:rPr>
          <w:sz w:val="20"/>
          <w:szCs w:val="20"/>
        </w:rPr>
        <w:t>планировать</w:t>
      </w:r>
      <w:r w:rsidRPr="000852A8">
        <w:rPr>
          <w:spacing w:val="-13"/>
          <w:sz w:val="20"/>
          <w:szCs w:val="20"/>
        </w:rPr>
        <w:t xml:space="preserve"> </w:t>
      </w:r>
      <w:r w:rsidRPr="000852A8">
        <w:rPr>
          <w:sz w:val="20"/>
          <w:szCs w:val="20"/>
        </w:rPr>
        <w:t>изменения</w:t>
      </w:r>
      <w:r w:rsidRPr="000852A8">
        <w:rPr>
          <w:spacing w:val="-5"/>
          <w:sz w:val="20"/>
          <w:szCs w:val="20"/>
        </w:rPr>
        <w:t xml:space="preserve"> </w:t>
      </w:r>
      <w:r w:rsidRPr="000852A8">
        <w:rPr>
          <w:spacing w:val="-2"/>
          <w:sz w:val="20"/>
          <w:szCs w:val="20"/>
        </w:rPr>
        <w:t>текста;</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высказывать предположение в процессе наблюдения за языковым мате</w:t>
      </w:r>
      <w:r w:rsidRPr="000852A8">
        <w:rPr>
          <w:spacing w:val="-2"/>
          <w:sz w:val="20"/>
          <w:szCs w:val="20"/>
        </w:rPr>
        <w:t>риалом;</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проводить по предложенному плану несложное лингвистическое мини</w:t>
      </w:r>
      <w:r w:rsidR="00AB6648">
        <w:rPr>
          <w:sz w:val="20"/>
          <w:szCs w:val="20"/>
        </w:rPr>
        <w:t>-</w:t>
      </w:r>
      <w:r w:rsidRPr="000852A8">
        <w:rPr>
          <w:sz w:val="20"/>
          <w:szCs w:val="20"/>
        </w:rPr>
        <w:t>исследование, выполнять по предложенному плану проектное задание;</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формулировать выводы об особенностях каждого из трѐх типов текстов, подкреплять их доказательствами на основе результатов проведенного наблю</w:t>
      </w:r>
      <w:r w:rsidRPr="000852A8">
        <w:rPr>
          <w:spacing w:val="-2"/>
          <w:sz w:val="20"/>
          <w:szCs w:val="20"/>
        </w:rPr>
        <w:t>дения;</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выбирать наиболее подходящий для данной ситуации тип текста (на основе предложенных критериев).</w:t>
      </w:r>
    </w:p>
    <w:p w:rsidR="00493185" w:rsidRPr="000852A8" w:rsidRDefault="00411DB8" w:rsidP="000852A8">
      <w:pPr>
        <w:ind w:left="425" w:firstLine="566"/>
        <w:jc w:val="both"/>
        <w:rPr>
          <w:i/>
          <w:sz w:val="20"/>
          <w:szCs w:val="20"/>
        </w:rPr>
      </w:pPr>
      <w:r w:rsidRPr="000852A8">
        <w:rPr>
          <w:i/>
          <w:sz w:val="20"/>
          <w:szCs w:val="20"/>
        </w:rPr>
        <w:t>Работа с информацией как часть познавательных УУД способствует формированию 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выбирать источник получения информации при выполнении мини</w:t>
      </w:r>
      <w:r w:rsidR="00AB6648">
        <w:rPr>
          <w:sz w:val="20"/>
          <w:szCs w:val="20"/>
        </w:rPr>
        <w:t>-</w:t>
      </w:r>
      <w:r w:rsidRPr="000852A8">
        <w:rPr>
          <w:spacing w:val="-2"/>
          <w:sz w:val="20"/>
          <w:szCs w:val="20"/>
        </w:rPr>
        <w:t>исследования;</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анализировать текстовую, графическую, звуковую информацию в соответствии с учебной задачей;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самостоятельно создавать схемы, таблицы для представления информации как результата наблюдения за языковыми единицами.</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 xml:space="preserve">Общение как часть коммуникативных УУД способствует формированию </w:t>
      </w:r>
      <w:r w:rsidRPr="000852A8">
        <w:rPr>
          <w:i/>
          <w:spacing w:val="-2"/>
          <w:sz w:val="20"/>
          <w:szCs w:val="20"/>
        </w:rPr>
        <w:t>умений:</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строить</w:t>
      </w:r>
      <w:r w:rsidRPr="000852A8">
        <w:rPr>
          <w:spacing w:val="-14"/>
          <w:sz w:val="20"/>
          <w:szCs w:val="20"/>
        </w:rPr>
        <w:t xml:space="preserve"> </w:t>
      </w:r>
      <w:r w:rsidRPr="000852A8">
        <w:rPr>
          <w:sz w:val="20"/>
          <w:szCs w:val="20"/>
        </w:rPr>
        <w:t>речевое</w:t>
      </w:r>
      <w:r w:rsidRPr="000852A8">
        <w:rPr>
          <w:spacing w:val="-11"/>
          <w:sz w:val="20"/>
          <w:szCs w:val="20"/>
        </w:rPr>
        <w:t xml:space="preserve"> </w:t>
      </w:r>
      <w:r w:rsidRPr="000852A8">
        <w:rPr>
          <w:sz w:val="20"/>
          <w:szCs w:val="20"/>
        </w:rPr>
        <w:t>высказывание</w:t>
      </w:r>
      <w:r w:rsidRPr="000852A8">
        <w:rPr>
          <w:spacing w:val="-12"/>
          <w:sz w:val="20"/>
          <w:szCs w:val="20"/>
        </w:rPr>
        <w:t xml:space="preserve"> </w:t>
      </w:r>
      <w:r w:rsidRPr="000852A8">
        <w:rPr>
          <w:sz w:val="20"/>
          <w:szCs w:val="20"/>
        </w:rPr>
        <w:t>в</w:t>
      </w:r>
      <w:r w:rsidRPr="000852A8">
        <w:rPr>
          <w:spacing w:val="-9"/>
          <w:sz w:val="20"/>
          <w:szCs w:val="20"/>
        </w:rPr>
        <w:t xml:space="preserve"> </w:t>
      </w:r>
      <w:r w:rsidRPr="000852A8">
        <w:rPr>
          <w:sz w:val="20"/>
          <w:szCs w:val="20"/>
        </w:rPr>
        <w:t>соответствии</w:t>
      </w:r>
      <w:r w:rsidRPr="000852A8">
        <w:rPr>
          <w:spacing w:val="-9"/>
          <w:sz w:val="20"/>
          <w:szCs w:val="20"/>
        </w:rPr>
        <w:t xml:space="preserve"> </w:t>
      </w:r>
      <w:r w:rsidRPr="000852A8">
        <w:rPr>
          <w:sz w:val="20"/>
          <w:szCs w:val="20"/>
        </w:rPr>
        <w:t>с</w:t>
      </w:r>
      <w:r w:rsidRPr="000852A8">
        <w:rPr>
          <w:spacing w:val="-11"/>
          <w:sz w:val="20"/>
          <w:szCs w:val="20"/>
        </w:rPr>
        <w:t xml:space="preserve"> </w:t>
      </w:r>
      <w:r w:rsidRPr="000852A8">
        <w:rPr>
          <w:sz w:val="20"/>
          <w:szCs w:val="20"/>
        </w:rPr>
        <w:t>поставленной</w:t>
      </w:r>
      <w:r w:rsidRPr="000852A8">
        <w:rPr>
          <w:spacing w:val="-8"/>
          <w:sz w:val="20"/>
          <w:szCs w:val="20"/>
        </w:rPr>
        <w:t xml:space="preserve"> </w:t>
      </w:r>
      <w:r w:rsidRPr="000852A8">
        <w:rPr>
          <w:spacing w:val="-2"/>
          <w:sz w:val="20"/>
          <w:szCs w:val="20"/>
        </w:rPr>
        <w:t>задачей;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создавать устные и письменные тексты (описание, рассуждение, повест</w:t>
      </w:r>
      <w:r w:rsidRPr="000852A8">
        <w:rPr>
          <w:spacing w:val="-2"/>
          <w:sz w:val="20"/>
          <w:szCs w:val="20"/>
        </w:rPr>
        <w:t>вование);</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готовить небольшие выступления о результатах групповой работы, наблюдения, выполненного мини</w:t>
      </w:r>
      <w:r w:rsidR="00AB6648">
        <w:rPr>
          <w:sz w:val="20"/>
          <w:szCs w:val="20"/>
        </w:rPr>
        <w:t>-и</w:t>
      </w:r>
      <w:r w:rsidRPr="000852A8">
        <w:rPr>
          <w:sz w:val="20"/>
          <w:szCs w:val="20"/>
        </w:rPr>
        <w:t>сследования, проектного задания;</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Самоорганизация как часть регулятивных УУД способствует формированию 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планировать</w:t>
      </w:r>
      <w:r w:rsidRPr="000852A8">
        <w:rPr>
          <w:spacing w:val="-2"/>
          <w:sz w:val="20"/>
          <w:szCs w:val="20"/>
        </w:rPr>
        <w:t xml:space="preserve"> </w:t>
      </w:r>
      <w:r w:rsidRPr="000852A8">
        <w:rPr>
          <w:sz w:val="20"/>
          <w:szCs w:val="20"/>
        </w:rPr>
        <w:t>действия</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решению</w:t>
      </w:r>
      <w:r w:rsidRPr="000852A8">
        <w:rPr>
          <w:spacing w:val="-1"/>
          <w:sz w:val="20"/>
          <w:szCs w:val="20"/>
        </w:rPr>
        <w:t xml:space="preserve"> </w:t>
      </w:r>
      <w:r w:rsidRPr="000852A8">
        <w:rPr>
          <w:sz w:val="20"/>
          <w:szCs w:val="20"/>
        </w:rPr>
        <w:t>орфографической</w:t>
      </w:r>
      <w:r w:rsidRPr="000852A8">
        <w:rPr>
          <w:spacing w:val="-1"/>
          <w:sz w:val="20"/>
          <w:szCs w:val="20"/>
        </w:rPr>
        <w:t xml:space="preserve"> </w:t>
      </w:r>
      <w:r w:rsidRPr="000852A8">
        <w:rPr>
          <w:sz w:val="20"/>
          <w:szCs w:val="20"/>
        </w:rPr>
        <w:t>задачи; выстраивать последовательность выбранных действий.</w:t>
      </w:r>
    </w:p>
    <w:p w:rsidR="00493185" w:rsidRPr="000852A8" w:rsidRDefault="00411DB8" w:rsidP="000852A8">
      <w:pPr>
        <w:ind w:left="425" w:firstLine="566"/>
        <w:jc w:val="both"/>
        <w:rPr>
          <w:i/>
          <w:sz w:val="20"/>
          <w:szCs w:val="20"/>
        </w:rPr>
      </w:pPr>
      <w:r w:rsidRPr="000852A8">
        <w:rPr>
          <w:i/>
          <w:sz w:val="20"/>
          <w:szCs w:val="20"/>
        </w:rPr>
        <w:t>Самоконтроль как часть регулятивных УУД способствует формированию умений:</w:t>
      </w:r>
    </w:p>
    <w:p w:rsidR="00493185" w:rsidRPr="000852A8" w:rsidRDefault="00411DB8" w:rsidP="00E02D58">
      <w:pPr>
        <w:pStyle w:val="a5"/>
        <w:numPr>
          <w:ilvl w:val="0"/>
          <w:numId w:val="63"/>
        </w:numPr>
        <w:tabs>
          <w:tab w:val="left" w:pos="1160"/>
        </w:tabs>
        <w:ind w:firstLine="566"/>
        <w:rPr>
          <w:sz w:val="20"/>
          <w:szCs w:val="20"/>
        </w:rPr>
      </w:pPr>
      <w:r w:rsidRPr="000852A8">
        <w:rPr>
          <w:sz w:val="20"/>
          <w:szCs w:val="20"/>
        </w:rPr>
        <w:t>устанавливать причины успеха/ неудач при выполнении заданий по русскому языку;</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корректировать с помощью учителя свои учебные действия для преодоления ошибок при выделении в слове корня и окончания, при определении ча сти речи, члена предложения при списывании текстов и записи под диктовку.</w:t>
      </w:r>
    </w:p>
    <w:p w:rsidR="00493185" w:rsidRPr="000852A8" w:rsidRDefault="00411DB8" w:rsidP="000852A8">
      <w:pPr>
        <w:pStyle w:val="3"/>
        <w:spacing w:line="240" w:lineRule="auto"/>
        <w:rPr>
          <w:sz w:val="20"/>
          <w:szCs w:val="20"/>
        </w:rPr>
      </w:pPr>
      <w:r w:rsidRPr="000852A8">
        <w:rPr>
          <w:sz w:val="20"/>
          <w:szCs w:val="20"/>
        </w:rPr>
        <w:t>Совместная</w:t>
      </w:r>
      <w:r w:rsidRPr="000852A8">
        <w:rPr>
          <w:spacing w:val="-9"/>
          <w:sz w:val="20"/>
          <w:szCs w:val="20"/>
        </w:rPr>
        <w:t xml:space="preserve"> </w:t>
      </w:r>
      <w:r w:rsidRPr="000852A8">
        <w:rPr>
          <w:spacing w:val="-2"/>
          <w:sz w:val="20"/>
          <w:szCs w:val="20"/>
        </w:rPr>
        <w:t>деятельность</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9"/>
          <w:sz w:val="20"/>
          <w:szCs w:val="20"/>
        </w:rPr>
        <w:t xml:space="preserve"> </w:t>
      </w:r>
      <w:r w:rsidRPr="000852A8">
        <w:rPr>
          <w:i/>
          <w:sz w:val="20"/>
          <w:szCs w:val="20"/>
        </w:rPr>
        <w:t>деятельность</w:t>
      </w:r>
      <w:r w:rsidRPr="000852A8">
        <w:rPr>
          <w:i/>
          <w:spacing w:val="-10"/>
          <w:sz w:val="20"/>
          <w:szCs w:val="20"/>
        </w:rPr>
        <w:t xml:space="preserve"> </w:t>
      </w:r>
      <w:r w:rsidRPr="000852A8">
        <w:rPr>
          <w:i/>
          <w:sz w:val="20"/>
          <w:szCs w:val="20"/>
        </w:rPr>
        <w:t>способствует</w:t>
      </w:r>
      <w:r w:rsidRPr="000852A8">
        <w:rPr>
          <w:i/>
          <w:spacing w:val="-13"/>
          <w:sz w:val="20"/>
          <w:szCs w:val="20"/>
        </w:rPr>
        <w:t xml:space="preserve"> </w:t>
      </w:r>
      <w:r w:rsidRPr="000852A8">
        <w:rPr>
          <w:i/>
          <w:sz w:val="20"/>
          <w:szCs w:val="20"/>
        </w:rPr>
        <w:t>формированию</w:t>
      </w:r>
      <w:r w:rsidRPr="000852A8">
        <w:rPr>
          <w:i/>
          <w:spacing w:val="-15"/>
          <w:sz w:val="20"/>
          <w:szCs w:val="20"/>
        </w:rPr>
        <w:t xml:space="preserve"> </w:t>
      </w:r>
      <w:r w:rsidRPr="000852A8">
        <w:rPr>
          <w:i/>
          <w:spacing w:val="-2"/>
          <w:sz w:val="20"/>
          <w:szCs w:val="20"/>
        </w:rPr>
        <w:t>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формулировать краткосрочные и долгосрочные цели (индивидуальные с учѐтом участия в коллективных задачах) при выполнении коллективного мини</w:t>
      </w:r>
      <w:r w:rsidR="00AB6648">
        <w:rPr>
          <w:sz w:val="20"/>
          <w:szCs w:val="20"/>
        </w:rPr>
        <w:t>-</w:t>
      </w:r>
      <w:r w:rsidRPr="000852A8">
        <w:rPr>
          <w:sz w:val="20"/>
          <w:szCs w:val="20"/>
        </w:rPr>
        <w:t>исследования или проектного задания на основе предложенного формата планирования, распределения промежуточных шагов и сроков;</w:t>
      </w:r>
    </w:p>
    <w:p w:rsidR="006B6145" w:rsidRDefault="00411DB8" w:rsidP="00E02D58">
      <w:pPr>
        <w:pStyle w:val="a5"/>
        <w:numPr>
          <w:ilvl w:val="0"/>
          <w:numId w:val="63"/>
        </w:numPr>
        <w:tabs>
          <w:tab w:val="left" w:pos="1156"/>
        </w:tabs>
        <w:ind w:firstLine="566"/>
        <w:rPr>
          <w:sz w:val="20"/>
          <w:szCs w:val="20"/>
        </w:rPr>
      </w:pPr>
      <w:r w:rsidRPr="006B6145">
        <w:rPr>
          <w:sz w:val="20"/>
          <w:szCs w:val="20"/>
        </w:rPr>
        <w:t>выполнять совместные (в группах) проектные задания с опорой на предложенные образцы;</w:t>
      </w:r>
    </w:p>
    <w:p w:rsidR="00493185" w:rsidRPr="006B6145" w:rsidRDefault="00411DB8" w:rsidP="00E02D58">
      <w:pPr>
        <w:pStyle w:val="a5"/>
        <w:numPr>
          <w:ilvl w:val="0"/>
          <w:numId w:val="63"/>
        </w:numPr>
        <w:tabs>
          <w:tab w:val="left" w:pos="1156"/>
        </w:tabs>
        <w:ind w:firstLine="566"/>
        <w:rPr>
          <w:sz w:val="20"/>
          <w:szCs w:val="20"/>
        </w:rPr>
      </w:pPr>
      <w:r w:rsidRPr="006B6145">
        <w:rPr>
          <w:sz w:val="20"/>
          <w:szCs w:val="20"/>
        </w:rPr>
        <w:t xml:space="preserve">при выполнении совместной деятельности справедливо распределять работу, договариваться, обсуждать </w:t>
      </w:r>
      <w:r w:rsidRPr="006B6145">
        <w:rPr>
          <w:sz w:val="20"/>
          <w:szCs w:val="20"/>
        </w:rPr>
        <w:lastRenderedPageBreak/>
        <w:t>процесс и результат совместной работы;</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z w:val="20"/>
          <w:szCs w:val="20"/>
        </w:rPr>
        <w:t>СОДЕРЖАНИЕ</w:t>
      </w:r>
      <w:r w:rsidRPr="000852A8">
        <w:rPr>
          <w:spacing w:val="-8"/>
          <w:sz w:val="20"/>
          <w:szCs w:val="20"/>
        </w:rPr>
        <w:t xml:space="preserve"> </w:t>
      </w:r>
      <w:r w:rsidRPr="000852A8">
        <w:rPr>
          <w:sz w:val="20"/>
          <w:szCs w:val="20"/>
        </w:rPr>
        <w:t>ОБУЧЕНИЯ</w:t>
      </w:r>
      <w:r w:rsidRPr="000852A8">
        <w:rPr>
          <w:spacing w:val="-6"/>
          <w:sz w:val="20"/>
          <w:szCs w:val="20"/>
        </w:rPr>
        <w:t xml:space="preserve"> </w:t>
      </w:r>
      <w:r w:rsidRPr="000852A8">
        <w:rPr>
          <w:sz w:val="20"/>
          <w:szCs w:val="20"/>
        </w:rPr>
        <w:t>В</w:t>
      </w:r>
      <w:r w:rsidRPr="000852A8">
        <w:rPr>
          <w:spacing w:val="-11"/>
          <w:sz w:val="20"/>
          <w:szCs w:val="20"/>
        </w:rPr>
        <w:t xml:space="preserve"> </w:t>
      </w:r>
      <w:r w:rsidRPr="000852A8">
        <w:rPr>
          <w:sz w:val="20"/>
          <w:szCs w:val="20"/>
        </w:rPr>
        <w:t>4</w:t>
      </w:r>
      <w:r w:rsidRPr="000852A8">
        <w:rPr>
          <w:spacing w:val="-1"/>
          <w:sz w:val="20"/>
          <w:szCs w:val="20"/>
        </w:rPr>
        <w:t xml:space="preserve"> </w:t>
      </w:r>
      <w:r w:rsidRPr="000852A8">
        <w:rPr>
          <w:spacing w:val="-2"/>
          <w:sz w:val="20"/>
          <w:szCs w:val="20"/>
        </w:rPr>
        <w:t>КЛАССЕ</w:t>
      </w:r>
    </w:p>
    <w:p w:rsidR="00493185" w:rsidRPr="000852A8" w:rsidRDefault="00411DB8" w:rsidP="000852A8">
      <w:pPr>
        <w:pStyle w:val="2"/>
        <w:spacing w:line="240" w:lineRule="auto"/>
        <w:rPr>
          <w:sz w:val="20"/>
          <w:szCs w:val="20"/>
        </w:rPr>
      </w:pPr>
      <w:r w:rsidRPr="000852A8">
        <w:rPr>
          <w:sz w:val="20"/>
          <w:szCs w:val="20"/>
        </w:rPr>
        <w:t>Сведения</w:t>
      </w:r>
      <w:r w:rsidRPr="000852A8">
        <w:rPr>
          <w:spacing w:val="-8"/>
          <w:sz w:val="20"/>
          <w:szCs w:val="20"/>
        </w:rPr>
        <w:t xml:space="preserve"> </w:t>
      </w:r>
      <w:r w:rsidRPr="000852A8">
        <w:rPr>
          <w:sz w:val="20"/>
          <w:szCs w:val="20"/>
        </w:rPr>
        <w:t>о</w:t>
      </w:r>
      <w:r w:rsidRPr="000852A8">
        <w:rPr>
          <w:spacing w:val="-8"/>
          <w:sz w:val="20"/>
          <w:szCs w:val="20"/>
        </w:rPr>
        <w:t xml:space="preserve"> </w:t>
      </w:r>
      <w:r w:rsidRPr="000852A8">
        <w:rPr>
          <w:sz w:val="20"/>
          <w:szCs w:val="20"/>
        </w:rPr>
        <w:t>русском</w:t>
      </w:r>
      <w:r w:rsidRPr="000852A8">
        <w:rPr>
          <w:spacing w:val="-5"/>
          <w:sz w:val="20"/>
          <w:szCs w:val="20"/>
        </w:rPr>
        <w:t xml:space="preserve"> </w:t>
      </w:r>
      <w:r w:rsidRPr="000852A8">
        <w:rPr>
          <w:spacing w:val="-4"/>
          <w:sz w:val="20"/>
          <w:szCs w:val="20"/>
        </w:rPr>
        <w:t>языке</w:t>
      </w:r>
    </w:p>
    <w:p w:rsidR="00493185" w:rsidRPr="000852A8" w:rsidRDefault="00411DB8" w:rsidP="000852A8">
      <w:pPr>
        <w:pStyle w:val="a3"/>
        <w:rPr>
          <w:sz w:val="20"/>
          <w:szCs w:val="20"/>
        </w:rPr>
      </w:pPr>
      <w:r w:rsidRPr="000852A8">
        <w:rPr>
          <w:sz w:val="20"/>
          <w:szCs w:val="20"/>
        </w:rPr>
        <w:t>Русский язык как язык межнационального общения. Различные</w:t>
      </w:r>
      <w:r w:rsidRPr="000852A8">
        <w:rPr>
          <w:spacing w:val="-1"/>
          <w:sz w:val="20"/>
          <w:szCs w:val="20"/>
        </w:rPr>
        <w:t xml:space="preserve"> </w:t>
      </w:r>
      <w:r w:rsidRPr="000852A8">
        <w:rPr>
          <w:sz w:val="20"/>
          <w:szCs w:val="20"/>
        </w:rPr>
        <w:t>методы познания языка: наблюдение, анализ, лингвистический эксперимент, мини</w:t>
      </w:r>
      <w:r w:rsidR="00AB6648">
        <w:rPr>
          <w:sz w:val="20"/>
          <w:szCs w:val="20"/>
        </w:rPr>
        <w:t>-</w:t>
      </w:r>
      <w:r w:rsidRPr="000852A8">
        <w:rPr>
          <w:sz w:val="20"/>
          <w:szCs w:val="20"/>
        </w:rPr>
        <w:t>исследование, проект.</w:t>
      </w:r>
    </w:p>
    <w:p w:rsidR="00493185" w:rsidRPr="000852A8" w:rsidRDefault="00411DB8" w:rsidP="000852A8">
      <w:pPr>
        <w:pStyle w:val="2"/>
        <w:spacing w:line="240" w:lineRule="auto"/>
        <w:rPr>
          <w:sz w:val="20"/>
          <w:szCs w:val="20"/>
        </w:rPr>
      </w:pPr>
      <w:r w:rsidRPr="000852A8">
        <w:rPr>
          <w:sz w:val="20"/>
          <w:szCs w:val="20"/>
        </w:rPr>
        <w:t>Фонетика</w:t>
      </w:r>
      <w:r w:rsidRPr="000852A8">
        <w:rPr>
          <w:spacing w:val="-5"/>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графика</w:t>
      </w:r>
    </w:p>
    <w:p w:rsidR="00493185" w:rsidRPr="000852A8" w:rsidRDefault="00411DB8" w:rsidP="000852A8">
      <w:pPr>
        <w:pStyle w:val="a3"/>
        <w:rPr>
          <w:sz w:val="20"/>
          <w:szCs w:val="20"/>
        </w:rPr>
      </w:pPr>
      <w:r w:rsidRPr="000852A8">
        <w:rPr>
          <w:sz w:val="20"/>
          <w:szCs w:val="20"/>
        </w:rPr>
        <w:t>Характеристика, сравнение, классификация звуков вне слова и в слове по заданным параметрам. Звуко-буквенный разбор слова.</w:t>
      </w:r>
    </w:p>
    <w:p w:rsidR="00493185" w:rsidRPr="000852A8" w:rsidRDefault="00411DB8" w:rsidP="000852A8">
      <w:pPr>
        <w:pStyle w:val="2"/>
        <w:spacing w:line="240" w:lineRule="auto"/>
        <w:jc w:val="left"/>
        <w:rPr>
          <w:sz w:val="20"/>
          <w:szCs w:val="20"/>
        </w:rPr>
      </w:pPr>
      <w:r w:rsidRPr="000852A8">
        <w:rPr>
          <w:spacing w:val="-2"/>
          <w:sz w:val="20"/>
          <w:szCs w:val="20"/>
        </w:rPr>
        <w:t>Орфоэпия</w:t>
      </w:r>
    </w:p>
    <w:p w:rsidR="00493185" w:rsidRPr="000852A8" w:rsidRDefault="00411DB8" w:rsidP="000852A8">
      <w:pPr>
        <w:pStyle w:val="a3"/>
        <w:rPr>
          <w:sz w:val="20"/>
          <w:szCs w:val="20"/>
        </w:rPr>
      </w:pPr>
      <w:r w:rsidRPr="000852A8">
        <w:rPr>
          <w:sz w:val="20"/>
          <w:szCs w:val="20"/>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93185" w:rsidRPr="000852A8" w:rsidRDefault="00411DB8" w:rsidP="000852A8">
      <w:pPr>
        <w:pStyle w:val="a3"/>
        <w:rPr>
          <w:sz w:val="20"/>
          <w:szCs w:val="20"/>
        </w:rPr>
      </w:pPr>
      <w:r w:rsidRPr="000852A8">
        <w:rPr>
          <w:sz w:val="20"/>
          <w:szCs w:val="20"/>
        </w:rPr>
        <w:t>Использование орфоэпических словарей русского языка при определении правильного произношения слов.</w:t>
      </w:r>
    </w:p>
    <w:p w:rsidR="00493185" w:rsidRPr="000852A8" w:rsidRDefault="00411DB8" w:rsidP="000852A8">
      <w:pPr>
        <w:pStyle w:val="2"/>
        <w:spacing w:line="240" w:lineRule="auto"/>
        <w:jc w:val="left"/>
        <w:rPr>
          <w:sz w:val="20"/>
          <w:szCs w:val="20"/>
        </w:rPr>
      </w:pPr>
      <w:r w:rsidRPr="000852A8">
        <w:rPr>
          <w:spacing w:val="-2"/>
          <w:sz w:val="20"/>
          <w:szCs w:val="20"/>
        </w:rPr>
        <w:t>Лексика</w:t>
      </w:r>
    </w:p>
    <w:p w:rsidR="00493185" w:rsidRPr="000852A8" w:rsidRDefault="00411DB8" w:rsidP="000852A8">
      <w:pPr>
        <w:pStyle w:val="a3"/>
        <w:jc w:val="left"/>
        <w:rPr>
          <w:sz w:val="20"/>
          <w:szCs w:val="20"/>
        </w:rPr>
      </w:pPr>
      <w:r w:rsidRPr="000852A8">
        <w:rPr>
          <w:sz w:val="20"/>
          <w:szCs w:val="20"/>
        </w:rPr>
        <w:t>Повторение и продолжение работы: наблюдение за использованием в речи синонимов, антонимов, устаревших слов (простые случаи).</w:t>
      </w:r>
    </w:p>
    <w:p w:rsidR="00493185" w:rsidRPr="000852A8" w:rsidRDefault="00411DB8" w:rsidP="000852A8">
      <w:pPr>
        <w:pStyle w:val="a3"/>
        <w:ind w:left="991" w:firstLine="0"/>
        <w:jc w:val="left"/>
        <w:rPr>
          <w:sz w:val="20"/>
          <w:szCs w:val="20"/>
        </w:rPr>
      </w:pPr>
      <w:r w:rsidRPr="000852A8">
        <w:rPr>
          <w:sz w:val="20"/>
          <w:szCs w:val="20"/>
        </w:rPr>
        <w:t>Наблюдение</w:t>
      </w:r>
      <w:r w:rsidRPr="000852A8">
        <w:rPr>
          <w:spacing w:val="-16"/>
          <w:sz w:val="20"/>
          <w:szCs w:val="20"/>
        </w:rPr>
        <w:t xml:space="preserve"> </w:t>
      </w:r>
      <w:r w:rsidRPr="000852A8">
        <w:rPr>
          <w:sz w:val="20"/>
          <w:szCs w:val="20"/>
        </w:rPr>
        <w:t>за</w:t>
      </w:r>
      <w:r w:rsidRPr="000852A8">
        <w:rPr>
          <w:spacing w:val="-9"/>
          <w:sz w:val="20"/>
          <w:szCs w:val="20"/>
        </w:rPr>
        <w:t xml:space="preserve"> </w:t>
      </w:r>
      <w:r w:rsidRPr="000852A8">
        <w:rPr>
          <w:sz w:val="20"/>
          <w:szCs w:val="20"/>
        </w:rPr>
        <w:t>использованием</w:t>
      </w:r>
      <w:r w:rsidRPr="000852A8">
        <w:rPr>
          <w:spacing w:val="-9"/>
          <w:sz w:val="20"/>
          <w:szCs w:val="20"/>
        </w:rPr>
        <w:t xml:space="preserve"> </w:t>
      </w:r>
      <w:r w:rsidRPr="000852A8">
        <w:rPr>
          <w:sz w:val="20"/>
          <w:szCs w:val="20"/>
        </w:rPr>
        <w:t>в</w:t>
      </w:r>
      <w:r w:rsidRPr="000852A8">
        <w:rPr>
          <w:spacing w:val="-10"/>
          <w:sz w:val="20"/>
          <w:szCs w:val="20"/>
        </w:rPr>
        <w:t xml:space="preserve"> </w:t>
      </w:r>
      <w:r w:rsidRPr="000852A8">
        <w:rPr>
          <w:sz w:val="20"/>
          <w:szCs w:val="20"/>
        </w:rPr>
        <w:t>речи</w:t>
      </w:r>
      <w:r w:rsidRPr="000852A8">
        <w:rPr>
          <w:spacing w:val="-12"/>
          <w:sz w:val="20"/>
          <w:szCs w:val="20"/>
        </w:rPr>
        <w:t xml:space="preserve"> </w:t>
      </w:r>
      <w:r w:rsidRPr="000852A8">
        <w:rPr>
          <w:sz w:val="20"/>
          <w:szCs w:val="20"/>
        </w:rPr>
        <w:t>фразеологизмов</w:t>
      </w:r>
      <w:r w:rsidRPr="000852A8">
        <w:rPr>
          <w:spacing w:val="-8"/>
          <w:sz w:val="20"/>
          <w:szCs w:val="20"/>
        </w:rPr>
        <w:t xml:space="preserve"> </w:t>
      </w:r>
      <w:r w:rsidRPr="000852A8">
        <w:rPr>
          <w:sz w:val="20"/>
          <w:szCs w:val="20"/>
        </w:rPr>
        <w:t>(простые</w:t>
      </w:r>
      <w:r w:rsidRPr="000852A8">
        <w:rPr>
          <w:spacing w:val="-13"/>
          <w:sz w:val="20"/>
          <w:szCs w:val="20"/>
        </w:rPr>
        <w:t xml:space="preserve"> </w:t>
      </w:r>
      <w:r w:rsidRPr="000852A8">
        <w:rPr>
          <w:spacing w:val="-2"/>
          <w:sz w:val="20"/>
          <w:szCs w:val="20"/>
        </w:rPr>
        <w:t>случаи).</w:t>
      </w:r>
    </w:p>
    <w:p w:rsidR="00493185" w:rsidRPr="000852A8" w:rsidRDefault="00411DB8" w:rsidP="000852A8">
      <w:pPr>
        <w:pStyle w:val="2"/>
        <w:spacing w:line="240" w:lineRule="auto"/>
        <w:jc w:val="left"/>
        <w:rPr>
          <w:sz w:val="20"/>
          <w:szCs w:val="20"/>
        </w:rPr>
      </w:pPr>
      <w:r w:rsidRPr="000852A8">
        <w:rPr>
          <w:sz w:val="20"/>
          <w:szCs w:val="20"/>
        </w:rPr>
        <w:t>Состав</w:t>
      </w:r>
      <w:r w:rsidRPr="000852A8">
        <w:rPr>
          <w:spacing w:val="-8"/>
          <w:sz w:val="20"/>
          <w:szCs w:val="20"/>
        </w:rPr>
        <w:t xml:space="preserve"> </w:t>
      </w:r>
      <w:r w:rsidRPr="000852A8">
        <w:rPr>
          <w:sz w:val="20"/>
          <w:szCs w:val="20"/>
        </w:rPr>
        <w:t>слова</w:t>
      </w:r>
      <w:r w:rsidRPr="000852A8">
        <w:rPr>
          <w:spacing w:val="-6"/>
          <w:sz w:val="20"/>
          <w:szCs w:val="20"/>
        </w:rPr>
        <w:t xml:space="preserve"> </w:t>
      </w:r>
      <w:r w:rsidRPr="000852A8">
        <w:rPr>
          <w:spacing w:val="-2"/>
          <w:sz w:val="20"/>
          <w:szCs w:val="20"/>
        </w:rPr>
        <w:t>(морфемика)</w:t>
      </w:r>
    </w:p>
    <w:p w:rsidR="00493185" w:rsidRPr="000852A8" w:rsidRDefault="00411DB8" w:rsidP="00A30F7D">
      <w:pPr>
        <w:pStyle w:val="a3"/>
        <w:rPr>
          <w:sz w:val="20"/>
          <w:szCs w:val="20"/>
        </w:rPr>
      </w:pPr>
      <w:r w:rsidRPr="000852A8">
        <w:rPr>
          <w:sz w:val="20"/>
          <w:szCs w:val="20"/>
        </w:rPr>
        <w:t>Состав изменяемых слов, выделение в словах с однозначно выделяемыми морфемами окончания, корня, приставки, суффикса (повторение изученного).</w:t>
      </w:r>
    </w:p>
    <w:p w:rsidR="00493185" w:rsidRPr="000852A8" w:rsidRDefault="00411DB8" w:rsidP="000852A8">
      <w:pPr>
        <w:pStyle w:val="a3"/>
        <w:ind w:left="991" w:firstLine="0"/>
        <w:jc w:val="left"/>
        <w:rPr>
          <w:sz w:val="20"/>
          <w:szCs w:val="20"/>
        </w:rPr>
      </w:pPr>
      <w:r w:rsidRPr="000852A8">
        <w:rPr>
          <w:sz w:val="20"/>
          <w:szCs w:val="20"/>
        </w:rPr>
        <w:t>Основа</w:t>
      </w:r>
      <w:r w:rsidRPr="000852A8">
        <w:rPr>
          <w:spacing w:val="-9"/>
          <w:sz w:val="20"/>
          <w:szCs w:val="20"/>
        </w:rPr>
        <w:t xml:space="preserve"> </w:t>
      </w:r>
      <w:r w:rsidRPr="000852A8">
        <w:rPr>
          <w:spacing w:val="-2"/>
          <w:sz w:val="20"/>
          <w:szCs w:val="20"/>
        </w:rPr>
        <w:t>слова.</w:t>
      </w:r>
    </w:p>
    <w:p w:rsidR="00493185" w:rsidRPr="000852A8" w:rsidRDefault="00411DB8" w:rsidP="000852A8">
      <w:pPr>
        <w:pStyle w:val="a3"/>
        <w:ind w:left="991" w:firstLine="0"/>
        <w:jc w:val="left"/>
        <w:rPr>
          <w:sz w:val="20"/>
          <w:szCs w:val="20"/>
        </w:rPr>
      </w:pPr>
      <w:r w:rsidRPr="000852A8">
        <w:rPr>
          <w:sz w:val="20"/>
          <w:szCs w:val="20"/>
        </w:rPr>
        <w:t>Состав</w:t>
      </w:r>
      <w:r w:rsidRPr="000852A8">
        <w:rPr>
          <w:spacing w:val="-14"/>
          <w:sz w:val="20"/>
          <w:szCs w:val="20"/>
        </w:rPr>
        <w:t xml:space="preserve"> </w:t>
      </w:r>
      <w:r w:rsidRPr="000852A8">
        <w:rPr>
          <w:sz w:val="20"/>
          <w:szCs w:val="20"/>
        </w:rPr>
        <w:t>неизменяемых</w:t>
      </w:r>
      <w:r w:rsidRPr="000852A8">
        <w:rPr>
          <w:spacing w:val="-5"/>
          <w:sz w:val="20"/>
          <w:szCs w:val="20"/>
        </w:rPr>
        <w:t xml:space="preserve"> </w:t>
      </w:r>
      <w:r w:rsidRPr="000852A8">
        <w:rPr>
          <w:sz w:val="20"/>
          <w:szCs w:val="20"/>
        </w:rPr>
        <w:t>слов</w:t>
      </w:r>
      <w:r w:rsidRPr="000852A8">
        <w:rPr>
          <w:spacing w:val="-11"/>
          <w:sz w:val="20"/>
          <w:szCs w:val="20"/>
        </w:rPr>
        <w:t xml:space="preserve"> </w:t>
      </w:r>
      <w:r w:rsidRPr="000852A8">
        <w:rPr>
          <w:spacing w:val="-2"/>
          <w:sz w:val="20"/>
          <w:szCs w:val="20"/>
        </w:rPr>
        <w:t>(ознакомление).</w:t>
      </w:r>
    </w:p>
    <w:p w:rsidR="00493185" w:rsidRPr="000852A8" w:rsidRDefault="00411DB8" w:rsidP="000852A8">
      <w:pPr>
        <w:pStyle w:val="a3"/>
        <w:jc w:val="left"/>
        <w:rPr>
          <w:sz w:val="20"/>
          <w:szCs w:val="20"/>
        </w:rPr>
      </w:pPr>
      <w:r w:rsidRPr="000852A8">
        <w:rPr>
          <w:sz w:val="20"/>
          <w:szCs w:val="20"/>
        </w:rPr>
        <w:t>Значение наиболее употребляемых</w:t>
      </w:r>
      <w:r w:rsidRPr="000852A8">
        <w:rPr>
          <w:spacing w:val="34"/>
          <w:sz w:val="20"/>
          <w:szCs w:val="20"/>
        </w:rPr>
        <w:t xml:space="preserve"> </w:t>
      </w:r>
      <w:r w:rsidRPr="000852A8">
        <w:rPr>
          <w:sz w:val="20"/>
          <w:szCs w:val="20"/>
        </w:rPr>
        <w:t xml:space="preserve">суффиксов изученных частей речи </w:t>
      </w:r>
      <w:r w:rsidRPr="000852A8">
        <w:rPr>
          <w:spacing w:val="-2"/>
          <w:sz w:val="20"/>
          <w:szCs w:val="20"/>
        </w:rPr>
        <w:t>(ознакомление).</w:t>
      </w:r>
    </w:p>
    <w:p w:rsidR="00493185" w:rsidRPr="000852A8" w:rsidRDefault="00411DB8" w:rsidP="000852A8">
      <w:pPr>
        <w:pStyle w:val="2"/>
        <w:spacing w:line="240" w:lineRule="auto"/>
        <w:jc w:val="left"/>
        <w:rPr>
          <w:sz w:val="20"/>
          <w:szCs w:val="20"/>
        </w:rPr>
      </w:pPr>
      <w:r w:rsidRPr="000852A8">
        <w:rPr>
          <w:spacing w:val="-2"/>
          <w:sz w:val="20"/>
          <w:szCs w:val="20"/>
        </w:rPr>
        <w:t>Морфология</w:t>
      </w:r>
    </w:p>
    <w:p w:rsidR="00493185" w:rsidRPr="000852A8" w:rsidRDefault="00411DB8" w:rsidP="000852A8">
      <w:pPr>
        <w:pStyle w:val="a3"/>
        <w:ind w:left="991" w:firstLine="0"/>
        <w:jc w:val="left"/>
        <w:rPr>
          <w:sz w:val="20"/>
          <w:szCs w:val="20"/>
        </w:rPr>
      </w:pPr>
      <w:r w:rsidRPr="000852A8">
        <w:rPr>
          <w:sz w:val="20"/>
          <w:szCs w:val="20"/>
        </w:rPr>
        <w:t>Части</w:t>
      </w:r>
      <w:r w:rsidRPr="000852A8">
        <w:rPr>
          <w:spacing w:val="-11"/>
          <w:sz w:val="20"/>
          <w:szCs w:val="20"/>
        </w:rPr>
        <w:t xml:space="preserve"> </w:t>
      </w:r>
      <w:r w:rsidRPr="000852A8">
        <w:rPr>
          <w:sz w:val="20"/>
          <w:szCs w:val="20"/>
        </w:rPr>
        <w:t>речи</w:t>
      </w:r>
      <w:r w:rsidRPr="000852A8">
        <w:rPr>
          <w:spacing w:val="-10"/>
          <w:sz w:val="20"/>
          <w:szCs w:val="20"/>
        </w:rPr>
        <w:t xml:space="preserve"> </w:t>
      </w:r>
      <w:r w:rsidRPr="000852A8">
        <w:rPr>
          <w:sz w:val="20"/>
          <w:szCs w:val="20"/>
        </w:rPr>
        <w:t>самостоятельные</w:t>
      </w:r>
      <w:r w:rsidRPr="000852A8">
        <w:rPr>
          <w:spacing w:val="-10"/>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служебные.</w:t>
      </w:r>
    </w:p>
    <w:p w:rsidR="00493185" w:rsidRPr="000852A8" w:rsidRDefault="00411DB8" w:rsidP="000852A8">
      <w:pPr>
        <w:pStyle w:val="a3"/>
        <w:rPr>
          <w:sz w:val="20"/>
          <w:szCs w:val="20"/>
        </w:rPr>
      </w:pPr>
      <w:r w:rsidRPr="000852A8">
        <w:rPr>
          <w:sz w:val="20"/>
          <w:szCs w:val="20"/>
        </w:rPr>
        <w:t>Имя существительное. Склонение имѐн существительных (кроме существительных на -</w:t>
      </w:r>
      <w:r w:rsidRPr="000852A8">
        <w:rPr>
          <w:i/>
          <w:sz w:val="20"/>
          <w:szCs w:val="20"/>
        </w:rPr>
        <w:t>мя, -ий, -ие, -ия</w:t>
      </w:r>
      <w:r w:rsidRPr="000852A8">
        <w:rPr>
          <w:sz w:val="20"/>
          <w:szCs w:val="20"/>
        </w:rPr>
        <w:t xml:space="preserve">; на </w:t>
      </w:r>
      <w:r w:rsidRPr="000852A8">
        <w:rPr>
          <w:i/>
          <w:sz w:val="20"/>
          <w:szCs w:val="20"/>
        </w:rPr>
        <w:t xml:space="preserve">-ья </w:t>
      </w:r>
      <w:r w:rsidRPr="000852A8">
        <w:rPr>
          <w:sz w:val="20"/>
          <w:szCs w:val="20"/>
        </w:rPr>
        <w:t xml:space="preserve">типа гостья, на </w:t>
      </w:r>
      <w:r w:rsidRPr="000852A8">
        <w:rPr>
          <w:i/>
          <w:sz w:val="20"/>
          <w:szCs w:val="20"/>
        </w:rPr>
        <w:t xml:space="preserve">-ье </w:t>
      </w:r>
      <w:r w:rsidRPr="000852A8">
        <w:rPr>
          <w:sz w:val="20"/>
          <w:szCs w:val="20"/>
        </w:rPr>
        <w:t xml:space="preserve">типа ожерелье во множественном числе); собственных имѐн существительных на </w:t>
      </w:r>
      <w:r w:rsidRPr="000852A8">
        <w:rPr>
          <w:i/>
          <w:sz w:val="20"/>
          <w:szCs w:val="20"/>
        </w:rPr>
        <w:t>-ов, -ин, -ий</w:t>
      </w:r>
      <w:r w:rsidRPr="000852A8">
        <w:rPr>
          <w:sz w:val="20"/>
          <w:szCs w:val="20"/>
        </w:rPr>
        <w:t>; имена существительные 1, 2, 3-го склонения (повторение изученного). Несклоняемые имена существительные (ознакомление).</w:t>
      </w:r>
    </w:p>
    <w:p w:rsidR="00493185" w:rsidRPr="000852A8" w:rsidRDefault="00411DB8" w:rsidP="000852A8">
      <w:pPr>
        <w:pStyle w:val="a3"/>
        <w:rPr>
          <w:sz w:val="20"/>
          <w:szCs w:val="20"/>
        </w:rPr>
      </w:pPr>
      <w:r w:rsidRPr="000852A8">
        <w:rPr>
          <w:sz w:val="20"/>
          <w:szCs w:val="20"/>
        </w:rPr>
        <w:t>Имя прилагательное. Зависимость формы имени прилагательного от формы имени существительного (повторение). Склонение имѐн прилагательных во множественном числе.</w:t>
      </w:r>
    </w:p>
    <w:p w:rsidR="00493185" w:rsidRPr="000852A8" w:rsidRDefault="00411DB8" w:rsidP="000852A8">
      <w:pPr>
        <w:pStyle w:val="a3"/>
        <w:rPr>
          <w:sz w:val="20"/>
          <w:szCs w:val="20"/>
        </w:rPr>
      </w:pPr>
      <w:r w:rsidRPr="000852A8">
        <w:rPr>
          <w:sz w:val="20"/>
          <w:szCs w:val="20"/>
        </w:rPr>
        <w:t>Местоимение. Личные местоимения (повторение). Личные местоимения 1- го и 3-го лица единственного и множественного числа; склонение личных ме</w:t>
      </w:r>
      <w:r w:rsidRPr="000852A8">
        <w:rPr>
          <w:spacing w:val="-2"/>
          <w:sz w:val="20"/>
          <w:szCs w:val="20"/>
        </w:rPr>
        <w:t>стоимений.</w:t>
      </w:r>
    </w:p>
    <w:p w:rsidR="00493185" w:rsidRPr="000852A8" w:rsidRDefault="00411DB8" w:rsidP="000852A8">
      <w:pPr>
        <w:pStyle w:val="a3"/>
        <w:rPr>
          <w:sz w:val="20"/>
          <w:szCs w:val="20"/>
        </w:rPr>
      </w:pPr>
      <w:r w:rsidRPr="000852A8">
        <w:rPr>
          <w:sz w:val="20"/>
          <w:szCs w:val="20"/>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493185" w:rsidRPr="000852A8" w:rsidRDefault="00411DB8" w:rsidP="00AB6648">
      <w:pPr>
        <w:pStyle w:val="a3"/>
        <w:ind w:left="426" w:firstLine="565"/>
        <w:rPr>
          <w:sz w:val="20"/>
          <w:szCs w:val="20"/>
        </w:rPr>
      </w:pPr>
      <w:r w:rsidRPr="000852A8">
        <w:rPr>
          <w:sz w:val="20"/>
          <w:szCs w:val="20"/>
        </w:rPr>
        <w:t xml:space="preserve">Наречие (общее представление). Значение, вопросы, употребление в речи. Предлог. Отличие предлогов от приставок (повторение). Союз; союзы </w:t>
      </w:r>
      <w:r w:rsidRPr="000852A8">
        <w:rPr>
          <w:i/>
          <w:sz w:val="20"/>
          <w:szCs w:val="20"/>
        </w:rPr>
        <w:t>и, а,но</w:t>
      </w:r>
      <w:r w:rsidRPr="000852A8">
        <w:rPr>
          <w:i/>
          <w:spacing w:val="-8"/>
          <w:sz w:val="20"/>
          <w:szCs w:val="20"/>
        </w:rPr>
        <w:t xml:space="preserve"> </w:t>
      </w:r>
      <w:r w:rsidRPr="000852A8">
        <w:rPr>
          <w:sz w:val="20"/>
          <w:szCs w:val="20"/>
        </w:rPr>
        <w:t>в</w:t>
      </w:r>
      <w:r w:rsidRPr="000852A8">
        <w:rPr>
          <w:spacing w:val="-7"/>
          <w:sz w:val="20"/>
          <w:szCs w:val="20"/>
        </w:rPr>
        <w:t xml:space="preserve"> </w:t>
      </w:r>
      <w:r w:rsidRPr="000852A8">
        <w:rPr>
          <w:sz w:val="20"/>
          <w:szCs w:val="20"/>
        </w:rPr>
        <w:t>простых</w:t>
      </w:r>
      <w:r w:rsidRPr="000852A8">
        <w:rPr>
          <w:spacing w:val="-6"/>
          <w:sz w:val="20"/>
          <w:szCs w:val="20"/>
        </w:rPr>
        <w:t xml:space="preserve"> </w:t>
      </w:r>
      <w:r w:rsidRPr="000852A8">
        <w:rPr>
          <w:sz w:val="20"/>
          <w:szCs w:val="20"/>
        </w:rPr>
        <w:t>и</w:t>
      </w:r>
      <w:r w:rsidRPr="000852A8">
        <w:rPr>
          <w:spacing w:val="-10"/>
          <w:sz w:val="20"/>
          <w:szCs w:val="20"/>
        </w:rPr>
        <w:t xml:space="preserve"> </w:t>
      </w:r>
      <w:r w:rsidRPr="000852A8">
        <w:rPr>
          <w:sz w:val="20"/>
          <w:szCs w:val="20"/>
        </w:rPr>
        <w:t>сложных</w:t>
      </w:r>
      <w:r w:rsidRPr="000852A8">
        <w:rPr>
          <w:spacing w:val="-4"/>
          <w:sz w:val="20"/>
          <w:szCs w:val="20"/>
        </w:rPr>
        <w:t xml:space="preserve"> </w:t>
      </w:r>
      <w:r w:rsidRPr="000852A8">
        <w:rPr>
          <w:sz w:val="20"/>
          <w:szCs w:val="20"/>
        </w:rPr>
        <w:t>предложениях.</w:t>
      </w:r>
      <w:r w:rsidRPr="000852A8">
        <w:rPr>
          <w:spacing w:val="-5"/>
          <w:sz w:val="20"/>
          <w:szCs w:val="20"/>
        </w:rPr>
        <w:t xml:space="preserve"> </w:t>
      </w:r>
      <w:r w:rsidRPr="000852A8">
        <w:rPr>
          <w:sz w:val="20"/>
          <w:szCs w:val="20"/>
        </w:rPr>
        <w:t>Частица</w:t>
      </w:r>
      <w:r w:rsidRPr="000852A8">
        <w:rPr>
          <w:spacing w:val="-9"/>
          <w:sz w:val="20"/>
          <w:szCs w:val="20"/>
        </w:rPr>
        <w:t xml:space="preserve"> </w:t>
      </w:r>
      <w:r w:rsidRPr="000852A8">
        <w:rPr>
          <w:sz w:val="20"/>
          <w:szCs w:val="20"/>
        </w:rPr>
        <w:t>не,</w:t>
      </w:r>
      <w:r w:rsidRPr="000852A8">
        <w:rPr>
          <w:spacing w:val="-2"/>
          <w:sz w:val="20"/>
          <w:szCs w:val="20"/>
        </w:rPr>
        <w:t xml:space="preserve"> </w:t>
      </w:r>
      <w:r w:rsidRPr="000852A8">
        <w:rPr>
          <w:sz w:val="20"/>
          <w:szCs w:val="20"/>
        </w:rPr>
        <w:t>еѐ</w:t>
      </w:r>
      <w:r w:rsidRPr="000852A8">
        <w:rPr>
          <w:spacing w:val="-11"/>
          <w:sz w:val="20"/>
          <w:szCs w:val="20"/>
        </w:rPr>
        <w:t xml:space="preserve"> </w:t>
      </w:r>
      <w:r w:rsidRPr="000852A8">
        <w:rPr>
          <w:sz w:val="20"/>
          <w:szCs w:val="20"/>
        </w:rPr>
        <w:t>значение</w:t>
      </w:r>
      <w:r w:rsidRPr="000852A8">
        <w:rPr>
          <w:spacing w:val="-10"/>
          <w:sz w:val="20"/>
          <w:szCs w:val="20"/>
        </w:rPr>
        <w:t xml:space="preserve"> </w:t>
      </w:r>
      <w:r w:rsidRPr="000852A8">
        <w:rPr>
          <w:spacing w:val="-2"/>
          <w:sz w:val="20"/>
          <w:szCs w:val="20"/>
        </w:rPr>
        <w:t>(повторение).</w:t>
      </w:r>
    </w:p>
    <w:p w:rsidR="00493185" w:rsidRPr="000852A8" w:rsidRDefault="00411DB8" w:rsidP="000852A8">
      <w:pPr>
        <w:pStyle w:val="2"/>
        <w:spacing w:line="240" w:lineRule="auto"/>
        <w:jc w:val="left"/>
        <w:rPr>
          <w:sz w:val="20"/>
          <w:szCs w:val="20"/>
        </w:rPr>
      </w:pPr>
      <w:r w:rsidRPr="000852A8">
        <w:rPr>
          <w:spacing w:val="-2"/>
          <w:sz w:val="20"/>
          <w:szCs w:val="20"/>
        </w:rPr>
        <w:t>Синтаксис</w:t>
      </w:r>
    </w:p>
    <w:p w:rsidR="00493185" w:rsidRPr="000852A8" w:rsidRDefault="00411DB8" w:rsidP="000852A8">
      <w:pPr>
        <w:pStyle w:val="a3"/>
        <w:rPr>
          <w:sz w:val="20"/>
          <w:szCs w:val="20"/>
        </w:rPr>
      </w:pPr>
      <w:r w:rsidRPr="000852A8">
        <w:rPr>
          <w:sz w:val="20"/>
          <w:szCs w:val="20"/>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r w:rsidRPr="000852A8">
        <w:rPr>
          <w:spacing w:val="-1"/>
          <w:sz w:val="20"/>
          <w:szCs w:val="20"/>
        </w:rPr>
        <w:t xml:space="preserve"> </w:t>
      </w:r>
      <w:r w:rsidRPr="000852A8">
        <w:rPr>
          <w:sz w:val="20"/>
          <w:szCs w:val="20"/>
        </w:rPr>
        <w:t>и невосклицательные); связь между</w:t>
      </w:r>
      <w:r w:rsidRPr="000852A8">
        <w:rPr>
          <w:spacing w:val="-2"/>
          <w:sz w:val="20"/>
          <w:szCs w:val="20"/>
        </w:rPr>
        <w:t xml:space="preserve"> </w:t>
      </w:r>
      <w:r w:rsidRPr="000852A8">
        <w:rPr>
          <w:sz w:val="20"/>
          <w:szCs w:val="20"/>
        </w:rPr>
        <w:t>словами в словосочетании и предложении (при помощи смысловых вопросов); распространѐнные и нераспространѐнные предложения (повторение изученного).</w:t>
      </w:r>
    </w:p>
    <w:p w:rsidR="00493185" w:rsidRPr="000852A8" w:rsidRDefault="00411DB8" w:rsidP="000852A8">
      <w:pPr>
        <w:pStyle w:val="a3"/>
        <w:rPr>
          <w:sz w:val="20"/>
          <w:szCs w:val="20"/>
        </w:rPr>
      </w:pPr>
      <w:r w:rsidRPr="000852A8">
        <w:rPr>
          <w:sz w:val="20"/>
          <w:szCs w:val="20"/>
        </w:rPr>
        <w:t xml:space="preserve">Предложения с однородными членами: без союзов, с союзами </w:t>
      </w:r>
      <w:r w:rsidRPr="000852A8">
        <w:rPr>
          <w:i/>
          <w:sz w:val="20"/>
          <w:szCs w:val="20"/>
        </w:rPr>
        <w:t xml:space="preserve">а, но, </w:t>
      </w:r>
      <w:r w:rsidRPr="000852A8">
        <w:rPr>
          <w:sz w:val="20"/>
          <w:szCs w:val="20"/>
        </w:rPr>
        <w:t xml:space="preserve">с одиночным союзом </w:t>
      </w:r>
      <w:r w:rsidRPr="000852A8">
        <w:rPr>
          <w:i/>
          <w:sz w:val="20"/>
          <w:szCs w:val="20"/>
        </w:rPr>
        <w:t>и</w:t>
      </w:r>
      <w:r w:rsidRPr="000852A8">
        <w:rPr>
          <w:sz w:val="20"/>
          <w:szCs w:val="20"/>
        </w:rPr>
        <w:t xml:space="preserve">. Интонация перечисления в предложениях с однородными </w:t>
      </w:r>
      <w:r w:rsidRPr="000852A8">
        <w:rPr>
          <w:spacing w:val="-2"/>
          <w:sz w:val="20"/>
          <w:szCs w:val="20"/>
        </w:rPr>
        <w:t>членами.</w:t>
      </w:r>
    </w:p>
    <w:p w:rsidR="00493185" w:rsidRPr="000852A8" w:rsidRDefault="00411DB8" w:rsidP="000852A8">
      <w:pPr>
        <w:pStyle w:val="a3"/>
        <w:rPr>
          <w:sz w:val="20"/>
          <w:szCs w:val="20"/>
        </w:rPr>
      </w:pPr>
      <w:r w:rsidRPr="000852A8">
        <w:rPr>
          <w:sz w:val="20"/>
          <w:szCs w:val="20"/>
        </w:rPr>
        <w:t xml:space="preserve">Простое и сложное предложение (ознакомление). Сложные предложения: сложносочинѐнные с союзами </w:t>
      </w:r>
      <w:r w:rsidRPr="000852A8">
        <w:rPr>
          <w:i/>
          <w:sz w:val="20"/>
          <w:szCs w:val="20"/>
        </w:rPr>
        <w:t>и, а, но</w:t>
      </w:r>
      <w:r w:rsidRPr="000852A8">
        <w:rPr>
          <w:sz w:val="20"/>
          <w:szCs w:val="20"/>
        </w:rPr>
        <w:t>; бессоюзные сложные предложения (без называния терминов).</w:t>
      </w:r>
    </w:p>
    <w:p w:rsidR="00493185" w:rsidRPr="000852A8" w:rsidRDefault="00411DB8" w:rsidP="000852A8">
      <w:pPr>
        <w:pStyle w:val="2"/>
        <w:spacing w:line="240" w:lineRule="auto"/>
        <w:rPr>
          <w:sz w:val="20"/>
          <w:szCs w:val="20"/>
        </w:rPr>
      </w:pPr>
      <w:r w:rsidRPr="000852A8">
        <w:rPr>
          <w:sz w:val="20"/>
          <w:szCs w:val="20"/>
        </w:rPr>
        <w:t>Орфография</w:t>
      </w:r>
      <w:r w:rsidRPr="000852A8">
        <w:rPr>
          <w:spacing w:val="-10"/>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пунктуация</w:t>
      </w:r>
    </w:p>
    <w:p w:rsidR="00493185" w:rsidRPr="000852A8" w:rsidRDefault="00411DB8" w:rsidP="000852A8">
      <w:pPr>
        <w:pStyle w:val="a3"/>
        <w:rPr>
          <w:sz w:val="20"/>
          <w:szCs w:val="20"/>
        </w:rPr>
      </w:pPr>
      <w:r w:rsidRPr="000852A8">
        <w:rPr>
          <w:sz w:val="20"/>
          <w:szCs w:val="20"/>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w:t>
      </w:r>
      <w:r w:rsidRPr="000852A8">
        <w:rPr>
          <w:spacing w:val="-2"/>
          <w:sz w:val="20"/>
          <w:szCs w:val="20"/>
        </w:rPr>
        <w:t>материале).</w:t>
      </w:r>
    </w:p>
    <w:p w:rsidR="00493185" w:rsidRPr="000852A8" w:rsidRDefault="00411DB8" w:rsidP="000852A8">
      <w:pPr>
        <w:pStyle w:val="a3"/>
        <w:rPr>
          <w:sz w:val="20"/>
          <w:szCs w:val="20"/>
        </w:rPr>
      </w:pPr>
      <w:r w:rsidRPr="000852A8">
        <w:rPr>
          <w:sz w:val="20"/>
          <w:szCs w:val="20"/>
        </w:rPr>
        <w:t>Использование орфографического словаря для определения (уточнения) написания слова.</w:t>
      </w:r>
    </w:p>
    <w:p w:rsidR="00493185" w:rsidRPr="000852A8" w:rsidRDefault="00411DB8" w:rsidP="000852A8">
      <w:pPr>
        <w:pStyle w:val="a3"/>
        <w:ind w:left="991" w:firstLine="0"/>
        <w:rPr>
          <w:sz w:val="20"/>
          <w:szCs w:val="20"/>
        </w:rPr>
      </w:pPr>
      <w:r w:rsidRPr="000852A8">
        <w:rPr>
          <w:sz w:val="20"/>
          <w:szCs w:val="20"/>
        </w:rPr>
        <w:t>Правила</w:t>
      </w:r>
      <w:r w:rsidRPr="000852A8">
        <w:rPr>
          <w:spacing w:val="-7"/>
          <w:sz w:val="20"/>
          <w:szCs w:val="20"/>
        </w:rPr>
        <w:t xml:space="preserve"> </w:t>
      </w:r>
      <w:r w:rsidRPr="000852A8">
        <w:rPr>
          <w:sz w:val="20"/>
          <w:szCs w:val="20"/>
        </w:rPr>
        <w:t>правописания</w:t>
      </w:r>
      <w:r w:rsidRPr="000852A8">
        <w:rPr>
          <w:spacing w:val="-6"/>
          <w:sz w:val="20"/>
          <w:szCs w:val="20"/>
        </w:rPr>
        <w:t xml:space="preserve"> </w:t>
      </w:r>
      <w:r w:rsidRPr="000852A8">
        <w:rPr>
          <w:sz w:val="20"/>
          <w:szCs w:val="20"/>
        </w:rPr>
        <w:t>и</w:t>
      </w:r>
      <w:r w:rsidRPr="000852A8">
        <w:rPr>
          <w:spacing w:val="-8"/>
          <w:sz w:val="20"/>
          <w:szCs w:val="20"/>
        </w:rPr>
        <w:t xml:space="preserve"> </w:t>
      </w:r>
      <w:r w:rsidRPr="000852A8">
        <w:rPr>
          <w:sz w:val="20"/>
          <w:szCs w:val="20"/>
        </w:rPr>
        <w:t>их</w:t>
      </w:r>
      <w:r w:rsidRPr="000852A8">
        <w:rPr>
          <w:spacing w:val="-8"/>
          <w:sz w:val="20"/>
          <w:szCs w:val="20"/>
        </w:rPr>
        <w:t xml:space="preserve"> </w:t>
      </w:r>
      <w:r w:rsidRPr="000852A8">
        <w:rPr>
          <w:spacing w:val="-2"/>
          <w:sz w:val="20"/>
          <w:szCs w:val="20"/>
        </w:rPr>
        <w:t>применение:</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 xml:space="preserve">безударные падежные окончания имѐн существительных (кроме существительных на </w:t>
      </w:r>
      <w:r w:rsidRPr="000852A8">
        <w:rPr>
          <w:i/>
          <w:sz w:val="20"/>
          <w:szCs w:val="20"/>
        </w:rPr>
        <w:t>-мя, -ий, -ие, -ия</w:t>
      </w:r>
      <w:r w:rsidRPr="000852A8">
        <w:rPr>
          <w:sz w:val="20"/>
          <w:szCs w:val="20"/>
        </w:rPr>
        <w:t>, а также кроме собственных имѐн существительных на -</w:t>
      </w:r>
      <w:r w:rsidRPr="000852A8">
        <w:rPr>
          <w:i/>
          <w:sz w:val="20"/>
          <w:szCs w:val="20"/>
        </w:rPr>
        <w:t>ов, -ин, -ий</w:t>
      </w:r>
      <w:r w:rsidRPr="000852A8">
        <w:rPr>
          <w:sz w:val="20"/>
          <w:szCs w:val="20"/>
        </w:rPr>
        <w:t>);</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безударные</w:t>
      </w:r>
      <w:r w:rsidRPr="000852A8">
        <w:rPr>
          <w:spacing w:val="-15"/>
          <w:sz w:val="20"/>
          <w:szCs w:val="20"/>
        </w:rPr>
        <w:t xml:space="preserve"> </w:t>
      </w:r>
      <w:r w:rsidRPr="000852A8">
        <w:rPr>
          <w:sz w:val="20"/>
          <w:szCs w:val="20"/>
        </w:rPr>
        <w:t>падежные</w:t>
      </w:r>
      <w:r w:rsidRPr="000852A8">
        <w:rPr>
          <w:spacing w:val="-9"/>
          <w:sz w:val="20"/>
          <w:szCs w:val="20"/>
        </w:rPr>
        <w:t xml:space="preserve"> </w:t>
      </w:r>
      <w:r w:rsidRPr="000852A8">
        <w:rPr>
          <w:sz w:val="20"/>
          <w:szCs w:val="20"/>
        </w:rPr>
        <w:t>окончания</w:t>
      </w:r>
      <w:r w:rsidRPr="000852A8">
        <w:rPr>
          <w:spacing w:val="-9"/>
          <w:sz w:val="20"/>
          <w:szCs w:val="20"/>
        </w:rPr>
        <w:t xml:space="preserve"> </w:t>
      </w:r>
      <w:r w:rsidRPr="000852A8">
        <w:rPr>
          <w:sz w:val="20"/>
          <w:szCs w:val="20"/>
        </w:rPr>
        <w:t>имѐн</w:t>
      </w:r>
      <w:r w:rsidRPr="000852A8">
        <w:rPr>
          <w:spacing w:val="-12"/>
          <w:sz w:val="20"/>
          <w:szCs w:val="20"/>
        </w:rPr>
        <w:t xml:space="preserve"> </w:t>
      </w:r>
      <w:r w:rsidRPr="000852A8">
        <w:rPr>
          <w:spacing w:val="-2"/>
          <w:sz w:val="20"/>
          <w:szCs w:val="20"/>
        </w:rPr>
        <w:t>прилагательных;</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мягкий знак после шипящих на конце глаголов в форме 2-го лица единственного числа;</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наличие</w:t>
      </w:r>
      <w:r w:rsidRPr="000852A8">
        <w:rPr>
          <w:spacing w:val="-12"/>
          <w:sz w:val="20"/>
          <w:szCs w:val="20"/>
        </w:rPr>
        <w:t xml:space="preserve"> </w:t>
      </w:r>
      <w:r w:rsidRPr="000852A8">
        <w:rPr>
          <w:sz w:val="20"/>
          <w:szCs w:val="20"/>
        </w:rPr>
        <w:t>или</w:t>
      </w:r>
      <w:r w:rsidRPr="000852A8">
        <w:rPr>
          <w:spacing w:val="-7"/>
          <w:sz w:val="20"/>
          <w:szCs w:val="20"/>
        </w:rPr>
        <w:t xml:space="preserve"> </w:t>
      </w:r>
      <w:r w:rsidRPr="000852A8">
        <w:rPr>
          <w:sz w:val="20"/>
          <w:szCs w:val="20"/>
        </w:rPr>
        <w:t>отсутствие</w:t>
      </w:r>
      <w:r w:rsidRPr="000852A8">
        <w:rPr>
          <w:spacing w:val="-8"/>
          <w:sz w:val="20"/>
          <w:szCs w:val="20"/>
        </w:rPr>
        <w:t xml:space="preserve"> </w:t>
      </w:r>
      <w:r w:rsidRPr="000852A8">
        <w:rPr>
          <w:sz w:val="20"/>
          <w:szCs w:val="20"/>
        </w:rPr>
        <w:t>мягкого</w:t>
      </w:r>
      <w:r w:rsidRPr="000852A8">
        <w:rPr>
          <w:spacing w:val="-3"/>
          <w:sz w:val="20"/>
          <w:szCs w:val="20"/>
        </w:rPr>
        <w:t xml:space="preserve"> </w:t>
      </w:r>
      <w:r w:rsidRPr="000852A8">
        <w:rPr>
          <w:sz w:val="20"/>
          <w:szCs w:val="20"/>
        </w:rPr>
        <w:t>знака</w:t>
      </w:r>
      <w:r w:rsidRPr="000852A8">
        <w:rPr>
          <w:spacing w:val="-4"/>
          <w:sz w:val="20"/>
          <w:szCs w:val="20"/>
        </w:rPr>
        <w:t xml:space="preserve"> </w:t>
      </w:r>
      <w:r w:rsidRPr="000852A8">
        <w:rPr>
          <w:sz w:val="20"/>
          <w:szCs w:val="20"/>
        </w:rPr>
        <w:t>в</w:t>
      </w:r>
      <w:r w:rsidRPr="000852A8">
        <w:rPr>
          <w:spacing w:val="-9"/>
          <w:sz w:val="20"/>
          <w:szCs w:val="20"/>
        </w:rPr>
        <w:t xml:space="preserve"> </w:t>
      </w:r>
      <w:r w:rsidRPr="000852A8">
        <w:rPr>
          <w:sz w:val="20"/>
          <w:szCs w:val="20"/>
        </w:rPr>
        <w:t>глаголах</w:t>
      </w:r>
      <w:r w:rsidRPr="000852A8">
        <w:rPr>
          <w:spacing w:val="-3"/>
          <w:sz w:val="20"/>
          <w:szCs w:val="20"/>
        </w:rPr>
        <w:t xml:space="preserve"> </w:t>
      </w:r>
      <w:r w:rsidRPr="000852A8">
        <w:rPr>
          <w:sz w:val="20"/>
          <w:szCs w:val="20"/>
        </w:rPr>
        <w:t>на</w:t>
      </w:r>
      <w:r w:rsidRPr="000852A8">
        <w:rPr>
          <w:spacing w:val="2"/>
          <w:sz w:val="20"/>
          <w:szCs w:val="20"/>
        </w:rPr>
        <w:t xml:space="preserve"> </w:t>
      </w:r>
      <w:r w:rsidRPr="000852A8">
        <w:rPr>
          <w:i/>
          <w:sz w:val="20"/>
          <w:szCs w:val="20"/>
        </w:rPr>
        <w:t>-ться</w:t>
      </w:r>
      <w:r w:rsidRPr="000852A8">
        <w:rPr>
          <w:i/>
          <w:spacing w:val="-3"/>
          <w:sz w:val="20"/>
          <w:szCs w:val="20"/>
        </w:rPr>
        <w:t xml:space="preserve"> </w:t>
      </w:r>
      <w:r w:rsidRPr="000852A8">
        <w:rPr>
          <w:sz w:val="20"/>
          <w:szCs w:val="20"/>
        </w:rPr>
        <w:t>и</w:t>
      </w:r>
      <w:r w:rsidRPr="000852A8">
        <w:rPr>
          <w:spacing w:val="-7"/>
          <w:sz w:val="20"/>
          <w:szCs w:val="20"/>
        </w:rPr>
        <w:t xml:space="preserve"> </w:t>
      </w:r>
      <w:r w:rsidRPr="000852A8">
        <w:rPr>
          <w:sz w:val="20"/>
          <w:szCs w:val="20"/>
        </w:rPr>
        <w:t>-</w:t>
      </w:r>
      <w:r w:rsidRPr="000852A8">
        <w:rPr>
          <w:i/>
          <w:spacing w:val="-4"/>
          <w:sz w:val="20"/>
          <w:szCs w:val="20"/>
        </w:rPr>
        <w:t>тся</w:t>
      </w:r>
      <w:r w:rsidRPr="000852A8">
        <w:rPr>
          <w:spacing w:val="-4"/>
          <w:sz w:val="20"/>
          <w:szCs w:val="20"/>
        </w:rPr>
        <w:t>;</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безударные</w:t>
      </w:r>
      <w:r w:rsidRPr="000852A8">
        <w:rPr>
          <w:spacing w:val="-13"/>
          <w:sz w:val="20"/>
          <w:szCs w:val="20"/>
        </w:rPr>
        <w:t xml:space="preserve"> </w:t>
      </w:r>
      <w:r w:rsidRPr="000852A8">
        <w:rPr>
          <w:sz w:val="20"/>
          <w:szCs w:val="20"/>
        </w:rPr>
        <w:t>личные</w:t>
      </w:r>
      <w:r w:rsidRPr="000852A8">
        <w:rPr>
          <w:spacing w:val="-9"/>
          <w:sz w:val="20"/>
          <w:szCs w:val="20"/>
        </w:rPr>
        <w:t xml:space="preserve"> </w:t>
      </w:r>
      <w:r w:rsidRPr="000852A8">
        <w:rPr>
          <w:sz w:val="20"/>
          <w:szCs w:val="20"/>
        </w:rPr>
        <w:t>окончания</w:t>
      </w:r>
      <w:r w:rsidRPr="000852A8">
        <w:rPr>
          <w:spacing w:val="-9"/>
          <w:sz w:val="20"/>
          <w:szCs w:val="20"/>
        </w:rPr>
        <w:t xml:space="preserve"> </w:t>
      </w:r>
      <w:r w:rsidRPr="000852A8">
        <w:rPr>
          <w:spacing w:val="-2"/>
          <w:sz w:val="20"/>
          <w:szCs w:val="20"/>
        </w:rPr>
        <w:t>глаголов;</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 xml:space="preserve">знаки препинания в предложениях с однородными членами, соединѐнными союзами </w:t>
      </w:r>
      <w:r w:rsidRPr="000852A8">
        <w:rPr>
          <w:i/>
          <w:sz w:val="20"/>
          <w:szCs w:val="20"/>
        </w:rPr>
        <w:t xml:space="preserve">и, а, но </w:t>
      </w:r>
      <w:r w:rsidRPr="000852A8">
        <w:rPr>
          <w:sz w:val="20"/>
          <w:szCs w:val="20"/>
        </w:rPr>
        <w:t>и без союзов.</w:t>
      </w:r>
    </w:p>
    <w:p w:rsidR="00493185" w:rsidRPr="000852A8" w:rsidRDefault="00411DB8" w:rsidP="000852A8">
      <w:pPr>
        <w:pStyle w:val="a3"/>
        <w:rPr>
          <w:sz w:val="20"/>
          <w:szCs w:val="20"/>
        </w:rPr>
      </w:pPr>
      <w:r w:rsidRPr="000852A8">
        <w:rPr>
          <w:sz w:val="20"/>
          <w:szCs w:val="20"/>
        </w:rPr>
        <w:t xml:space="preserve">Знаки препинания в сложном предложении, состоящем из двух простых </w:t>
      </w:r>
      <w:r w:rsidRPr="000852A8">
        <w:rPr>
          <w:spacing w:val="-2"/>
          <w:sz w:val="20"/>
          <w:szCs w:val="20"/>
        </w:rPr>
        <w:t>(наблюдение).</w:t>
      </w:r>
    </w:p>
    <w:p w:rsidR="00493185" w:rsidRPr="000852A8" w:rsidRDefault="00411DB8" w:rsidP="000852A8">
      <w:pPr>
        <w:pStyle w:val="a3"/>
        <w:rPr>
          <w:sz w:val="20"/>
          <w:szCs w:val="20"/>
        </w:rPr>
      </w:pPr>
      <w:r w:rsidRPr="000852A8">
        <w:rPr>
          <w:sz w:val="20"/>
          <w:szCs w:val="20"/>
        </w:rPr>
        <w:t xml:space="preserve">Знаки препинания в предложении с прямой речью после слов автора </w:t>
      </w:r>
      <w:r w:rsidRPr="000852A8">
        <w:rPr>
          <w:spacing w:val="-2"/>
          <w:sz w:val="20"/>
          <w:szCs w:val="20"/>
        </w:rPr>
        <w:t>(наблюдение).</w:t>
      </w:r>
    </w:p>
    <w:p w:rsidR="00493185" w:rsidRPr="000852A8" w:rsidRDefault="00411DB8" w:rsidP="000852A8">
      <w:pPr>
        <w:pStyle w:val="2"/>
        <w:spacing w:line="240" w:lineRule="auto"/>
        <w:rPr>
          <w:sz w:val="20"/>
          <w:szCs w:val="20"/>
        </w:rPr>
      </w:pPr>
      <w:r w:rsidRPr="000852A8">
        <w:rPr>
          <w:sz w:val="20"/>
          <w:szCs w:val="20"/>
        </w:rPr>
        <w:t>Развитие</w:t>
      </w:r>
      <w:r w:rsidRPr="000852A8">
        <w:rPr>
          <w:spacing w:val="-11"/>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lastRenderedPageBreak/>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w:t>
      </w:r>
      <w:r w:rsidRPr="000852A8">
        <w:rPr>
          <w:spacing w:val="-2"/>
          <w:sz w:val="20"/>
          <w:szCs w:val="20"/>
        </w:rPr>
        <w:t>заголовке.</w:t>
      </w:r>
    </w:p>
    <w:p w:rsidR="00493185" w:rsidRPr="000852A8" w:rsidRDefault="00411DB8" w:rsidP="000852A8">
      <w:pPr>
        <w:pStyle w:val="a3"/>
        <w:rPr>
          <w:sz w:val="20"/>
          <w:szCs w:val="20"/>
        </w:rPr>
      </w:pPr>
      <w:r w:rsidRPr="000852A8">
        <w:rPr>
          <w:sz w:val="20"/>
          <w:szCs w:val="20"/>
        </w:rPr>
        <w:t>Корректирование текстов (заданных и собственных) с учѐтом точности, правильности, богатства и выразительности письменной речи.</w:t>
      </w:r>
    </w:p>
    <w:p w:rsidR="00493185" w:rsidRPr="000852A8" w:rsidRDefault="00411DB8" w:rsidP="000852A8">
      <w:pPr>
        <w:pStyle w:val="a3"/>
        <w:rPr>
          <w:sz w:val="20"/>
          <w:szCs w:val="20"/>
        </w:rPr>
      </w:pPr>
      <w:r w:rsidRPr="000852A8">
        <w:rPr>
          <w:sz w:val="20"/>
          <w:szCs w:val="20"/>
        </w:rPr>
        <w:t>Изложение (подробный устный и письменный пересказ текста; выборочный устный пересказ текста).</w:t>
      </w:r>
    </w:p>
    <w:p w:rsidR="00493185" w:rsidRPr="000852A8" w:rsidRDefault="00411DB8" w:rsidP="000852A8">
      <w:pPr>
        <w:pStyle w:val="a3"/>
        <w:ind w:left="991" w:firstLine="0"/>
        <w:rPr>
          <w:sz w:val="20"/>
          <w:szCs w:val="20"/>
        </w:rPr>
      </w:pPr>
      <w:r w:rsidRPr="000852A8">
        <w:rPr>
          <w:sz w:val="20"/>
          <w:szCs w:val="20"/>
        </w:rPr>
        <w:t>Сочинение</w:t>
      </w:r>
      <w:r w:rsidRPr="000852A8">
        <w:rPr>
          <w:spacing w:val="-12"/>
          <w:sz w:val="20"/>
          <w:szCs w:val="20"/>
        </w:rPr>
        <w:t xml:space="preserve"> </w:t>
      </w:r>
      <w:r w:rsidRPr="000852A8">
        <w:rPr>
          <w:sz w:val="20"/>
          <w:szCs w:val="20"/>
        </w:rPr>
        <w:t>как</w:t>
      </w:r>
      <w:r w:rsidRPr="000852A8">
        <w:rPr>
          <w:spacing w:val="-7"/>
          <w:sz w:val="20"/>
          <w:szCs w:val="20"/>
        </w:rPr>
        <w:t xml:space="preserve"> </w:t>
      </w:r>
      <w:r w:rsidRPr="000852A8">
        <w:rPr>
          <w:sz w:val="20"/>
          <w:szCs w:val="20"/>
        </w:rPr>
        <w:t>вид</w:t>
      </w:r>
      <w:r w:rsidRPr="000852A8">
        <w:rPr>
          <w:spacing w:val="-7"/>
          <w:sz w:val="20"/>
          <w:szCs w:val="20"/>
        </w:rPr>
        <w:t xml:space="preserve"> </w:t>
      </w:r>
      <w:r w:rsidRPr="000852A8">
        <w:rPr>
          <w:sz w:val="20"/>
          <w:szCs w:val="20"/>
        </w:rPr>
        <w:t>письменной</w:t>
      </w:r>
      <w:r w:rsidRPr="000852A8">
        <w:rPr>
          <w:spacing w:val="-7"/>
          <w:sz w:val="20"/>
          <w:szCs w:val="20"/>
        </w:rPr>
        <w:t xml:space="preserve"> </w:t>
      </w:r>
      <w:r w:rsidRPr="000852A8">
        <w:rPr>
          <w:spacing w:val="-2"/>
          <w:sz w:val="20"/>
          <w:szCs w:val="20"/>
        </w:rPr>
        <w:t>работы.</w:t>
      </w:r>
    </w:p>
    <w:p w:rsidR="00493185" w:rsidRPr="000852A8" w:rsidRDefault="00411DB8" w:rsidP="000852A8">
      <w:pPr>
        <w:pStyle w:val="a3"/>
        <w:rPr>
          <w:sz w:val="20"/>
          <w:szCs w:val="20"/>
        </w:rPr>
      </w:pPr>
      <w:r w:rsidRPr="000852A8">
        <w:rPr>
          <w:sz w:val="20"/>
          <w:szCs w:val="20"/>
        </w:rPr>
        <w:t xml:space="preserve">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w:t>
      </w:r>
      <w:r w:rsidRPr="000852A8">
        <w:rPr>
          <w:spacing w:val="-2"/>
          <w:sz w:val="20"/>
          <w:szCs w:val="20"/>
        </w:rPr>
        <w:t>информации.</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Изучение русского языка в 4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действия как часть познавательных УУД способствуют формированию умений:</w:t>
      </w:r>
    </w:p>
    <w:p w:rsidR="00493185" w:rsidRPr="000852A8" w:rsidRDefault="00411DB8" w:rsidP="00E02D58">
      <w:pPr>
        <w:pStyle w:val="a5"/>
        <w:numPr>
          <w:ilvl w:val="0"/>
          <w:numId w:val="63"/>
        </w:numPr>
        <w:tabs>
          <w:tab w:val="left" w:pos="1160"/>
        </w:tabs>
        <w:ind w:firstLine="566"/>
        <w:rPr>
          <w:sz w:val="20"/>
          <w:szCs w:val="20"/>
        </w:rPr>
      </w:pPr>
      <w:r w:rsidRPr="000852A8">
        <w:rPr>
          <w:sz w:val="20"/>
          <w:szCs w:val="20"/>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группировать</w:t>
      </w:r>
      <w:r w:rsidRPr="000852A8">
        <w:rPr>
          <w:spacing w:val="-8"/>
          <w:sz w:val="20"/>
          <w:szCs w:val="20"/>
        </w:rPr>
        <w:t xml:space="preserve"> </w:t>
      </w:r>
      <w:r w:rsidRPr="000852A8">
        <w:rPr>
          <w:sz w:val="20"/>
          <w:szCs w:val="20"/>
        </w:rPr>
        <w:t>слова</w:t>
      </w:r>
      <w:r w:rsidRPr="000852A8">
        <w:rPr>
          <w:spacing w:val="-10"/>
          <w:sz w:val="20"/>
          <w:szCs w:val="20"/>
        </w:rPr>
        <w:t xml:space="preserve"> </w:t>
      </w:r>
      <w:r w:rsidRPr="000852A8">
        <w:rPr>
          <w:sz w:val="20"/>
          <w:szCs w:val="20"/>
        </w:rPr>
        <w:t>на</w:t>
      </w:r>
      <w:r w:rsidRPr="000852A8">
        <w:rPr>
          <w:spacing w:val="-2"/>
          <w:sz w:val="20"/>
          <w:szCs w:val="20"/>
        </w:rPr>
        <w:t xml:space="preserve"> </w:t>
      </w:r>
      <w:r w:rsidRPr="000852A8">
        <w:rPr>
          <w:sz w:val="20"/>
          <w:szCs w:val="20"/>
        </w:rPr>
        <w:t>основании</w:t>
      </w:r>
      <w:r w:rsidRPr="000852A8">
        <w:rPr>
          <w:spacing w:val="-7"/>
          <w:sz w:val="20"/>
          <w:szCs w:val="20"/>
        </w:rPr>
        <w:t xml:space="preserve"> </w:t>
      </w:r>
      <w:r w:rsidRPr="000852A8">
        <w:rPr>
          <w:sz w:val="20"/>
          <w:szCs w:val="20"/>
        </w:rPr>
        <w:t>того,</w:t>
      </w:r>
      <w:r w:rsidRPr="000852A8">
        <w:rPr>
          <w:spacing w:val="-7"/>
          <w:sz w:val="20"/>
          <w:szCs w:val="20"/>
        </w:rPr>
        <w:t xml:space="preserve"> </w:t>
      </w:r>
      <w:r w:rsidRPr="000852A8">
        <w:rPr>
          <w:sz w:val="20"/>
          <w:szCs w:val="20"/>
        </w:rPr>
        <w:t>какой</w:t>
      </w:r>
      <w:r w:rsidRPr="000852A8">
        <w:rPr>
          <w:spacing w:val="-8"/>
          <w:sz w:val="20"/>
          <w:szCs w:val="20"/>
        </w:rPr>
        <w:t xml:space="preserve"> </w:t>
      </w:r>
      <w:r w:rsidRPr="000852A8">
        <w:rPr>
          <w:sz w:val="20"/>
          <w:szCs w:val="20"/>
        </w:rPr>
        <w:t>частью</w:t>
      </w:r>
      <w:r w:rsidRPr="000852A8">
        <w:rPr>
          <w:spacing w:val="-9"/>
          <w:sz w:val="20"/>
          <w:szCs w:val="20"/>
        </w:rPr>
        <w:t xml:space="preserve"> </w:t>
      </w:r>
      <w:r w:rsidRPr="000852A8">
        <w:rPr>
          <w:sz w:val="20"/>
          <w:szCs w:val="20"/>
        </w:rPr>
        <w:t>речи</w:t>
      </w:r>
      <w:r w:rsidRPr="000852A8">
        <w:rPr>
          <w:spacing w:val="-8"/>
          <w:sz w:val="20"/>
          <w:szCs w:val="20"/>
        </w:rPr>
        <w:t xml:space="preserve"> </w:t>
      </w:r>
      <w:r w:rsidRPr="000852A8">
        <w:rPr>
          <w:sz w:val="20"/>
          <w:szCs w:val="20"/>
        </w:rPr>
        <w:t>они</w:t>
      </w:r>
      <w:r w:rsidRPr="000852A8">
        <w:rPr>
          <w:spacing w:val="-7"/>
          <w:sz w:val="20"/>
          <w:szCs w:val="20"/>
        </w:rPr>
        <w:t xml:space="preserve"> </w:t>
      </w:r>
      <w:r w:rsidRPr="000852A8">
        <w:rPr>
          <w:spacing w:val="-2"/>
          <w:sz w:val="20"/>
          <w:szCs w:val="20"/>
        </w:rPr>
        <w:t>являются;</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объединять глаголы в группы по определѐнному признаку (например, время, спряжение);</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z w:val="20"/>
          <w:szCs w:val="20"/>
        </w:rPr>
        <w:t>объединять</w:t>
      </w:r>
      <w:r w:rsidRPr="000852A8">
        <w:rPr>
          <w:spacing w:val="-18"/>
          <w:sz w:val="20"/>
          <w:szCs w:val="20"/>
        </w:rPr>
        <w:t xml:space="preserve"> </w:t>
      </w:r>
      <w:r w:rsidRPr="000852A8">
        <w:rPr>
          <w:sz w:val="20"/>
          <w:szCs w:val="20"/>
        </w:rPr>
        <w:t>предложения</w:t>
      </w:r>
      <w:r w:rsidRPr="000852A8">
        <w:rPr>
          <w:spacing w:val="-13"/>
          <w:sz w:val="20"/>
          <w:szCs w:val="20"/>
        </w:rPr>
        <w:t xml:space="preserve"> </w:t>
      </w:r>
      <w:r w:rsidRPr="000852A8">
        <w:rPr>
          <w:sz w:val="20"/>
          <w:szCs w:val="20"/>
        </w:rPr>
        <w:t>по</w:t>
      </w:r>
      <w:r w:rsidRPr="000852A8">
        <w:rPr>
          <w:spacing w:val="-13"/>
          <w:sz w:val="20"/>
          <w:szCs w:val="20"/>
        </w:rPr>
        <w:t xml:space="preserve"> </w:t>
      </w:r>
      <w:r w:rsidRPr="000852A8">
        <w:rPr>
          <w:sz w:val="20"/>
          <w:szCs w:val="20"/>
        </w:rPr>
        <w:t>определѐнному</w:t>
      </w:r>
      <w:r w:rsidRPr="000852A8">
        <w:rPr>
          <w:spacing w:val="-16"/>
          <w:sz w:val="20"/>
          <w:szCs w:val="20"/>
        </w:rPr>
        <w:t xml:space="preserve"> </w:t>
      </w:r>
      <w:r w:rsidRPr="000852A8">
        <w:rPr>
          <w:spacing w:val="-2"/>
          <w:sz w:val="20"/>
          <w:szCs w:val="20"/>
        </w:rPr>
        <w:t>признаку;</w:t>
      </w:r>
    </w:p>
    <w:p w:rsidR="00493185" w:rsidRPr="000852A8" w:rsidRDefault="00411DB8" w:rsidP="00E02D58">
      <w:pPr>
        <w:pStyle w:val="a5"/>
        <w:numPr>
          <w:ilvl w:val="0"/>
          <w:numId w:val="63"/>
        </w:numPr>
        <w:tabs>
          <w:tab w:val="left" w:pos="1156"/>
        </w:tabs>
        <w:ind w:left="1156" w:hanging="165"/>
        <w:jc w:val="left"/>
        <w:rPr>
          <w:sz w:val="20"/>
          <w:szCs w:val="20"/>
        </w:rPr>
      </w:pPr>
      <w:r w:rsidRPr="000852A8">
        <w:rPr>
          <w:spacing w:val="-2"/>
          <w:sz w:val="20"/>
          <w:szCs w:val="20"/>
        </w:rPr>
        <w:t>классифицировать</w:t>
      </w:r>
      <w:r w:rsidRPr="000852A8">
        <w:rPr>
          <w:spacing w:val="6"/>
          <w:sz w:val="20"/>
          <w:szCs w:val="20"/>
        </w:rPr>
        <w:t xml:space="preserve"> </w:t>
      </w:r>
      <w:r w:rsidRPr="000852A8">
        <w:rPr>
          <w:spacing w:val="-2"/>
          <w:sz w:val="20"/>
          <w:szCs w:val="20"/>
        </w:rPr>
        <w:t>предложенные</w:t>
      </w:r>
      <w:r w:rsidRPr="000852A8">
        <w:rPr>
          <w:spacing w:val="5"/>
          <w:sz w:val="20"/>
          <w:szCs w:val="20"/>
        </w:rPr>
        <w:t xml:space="preserve"> </w:t>
      </w:r>
      <w:r w:rsidRPr="000852A8">
        <w:rPr>
          <w:spacing w:val="-2"/>
          <w:sz w:val="20"/>
          <w:szCs w:val="20"/>
        </w:rPr>
        <w:t>языковые</w:t>
      </w:r>
      <w:r w:rsidRPr="000852A8">
        <w:rPr>
          <w:spacing w:val="6"/>
          <w:sz w:val="20"/>
          <w:szCs w:val="20"/>
        </w:rPr>
        <w:t xml:space="preserve"> </w:t>
      </w:r>
      <w:r w:rsidRPr="000852A8">
        <w:rPr>
          <w:spacing w:val="-2"/>
          <w:sz w:val="20"/>
          <w:szCs w:val="20"/>
        </w:rPr>
        <w:t>единицы;</w:t>
      </w:r>
    </w:p>
    <w:p w:rsidR="00493185" w:rsidRPr="000852A8" w:rsidRDefault="00411DB8" w:rsidP="00E02D58">
      <w:pPr>
        <w:pStyle w:val="a5"/>
        <w:numPr>
          <w:ilvl w:val="0"/>
          <w:numId w:val="63"/>
        </w:numPr>
        <w:tabs>
          <w:tab w:val="left" w:pos="1158"/>
        </w:tabs>
        <w:ind w:left="1158" w:hanging="167"/>
        <w:jc w:val="left"/>
        <w:rPr>
          <w:sz w:val="20"/>
          <w:szCs w:val="20"/>
        </w:rPr>
      </w:pPr>
      <w:r w:rsidRPr="000852A8">
        <w:rPr>
          <w:sz w:val="20"/>
          <w:szCs w:val="20"/>
        </w:rPr>
        <w:t>устно</w:t>
      </w:r>
      <w:r w:rsidRPr="000852A8">
        <w:rPr>
          <w:spacing w:val="-12"/>
          <w:sz w:val="20"/>
          <w:szCs w:val="20"/>
        </w:rPr>
        <w:t xml:space="preserve"> </w:t>
      </w:r>
      <w:r w:rsidRPr="000852A8">
        <w:rPr>
          <w:sz w:val="20"/>
          <w:szCs w:val="20"/>
        </w:rPr>
        <w:t>характеризовать</w:t>
      </w:r>
      <w:r w:rsidRPr="000852A8">
        <w:rPr>
          <w:spacing w:val="-11"/>
          <w:sz w:val="20"/>
          <w:szCs w:val="20"/>
        </w:rPr>
        <w:t xml:space="preserve"> </w:t>
      </w:r>
      <w:r w:rsidRPr="000852A8">
        <w:rPr>
          <w:sz w:val="20"/>
          <w:szCs w:val="20"/>
        </w:rPr>
        <w:t>языковые</w:t>
      </w:r>
      <w:r w:rsidRPr="000852A8">
        <w:rPr>
          <w:spacing w:val="-6"/>
          <w:sz w:val="20"/>
          <w:szCs w:val="20"/>
        </w:rPr>
        <w:t xml:space="preserve"> </w:t>
      </w:r>
      <w:r w:rsidRPr="000852A8">
        <w:rPr>
          <w:sz w:val="20"/>
          <w:szCs w:val="20"/>
        </w:rPr>
        <w:t>единицы</w:t>
      </w:r>
      <w:r w:rsidRPr="000852A8">
        <w:rPr>
          <w:spacing w:val="-8"/>
          <w:sz w:val="20"/>
          <w:szCs w:val="20"/>
        </w:rPr>
        <w:t xml:space="preserve"> </w:t>
      </w:r>
      <w:r w:rsidRPr="000852A8">
        <w:rPr>
          <w:sz w:val="20"/>
          <w:szCs w:val="20"/>
        </w:rPr>
        <w:t>по</w:t>
      </w:r>
      <w:r w:rsidRPr="000852A8">
        <w:rPr>
          <w:spacing w:val="-6"/>
          <w:sz w:val="20"/>
          <w:szCs w:val="20"/>
        </w:rPr>
        <w:t xml:space="preserve"> </w:t>
      </w:r>
      <w:r w:rsidRPr="000852A8">
        <w:rPr>
          <w:sz w:val="20"/>
          <w:szCs w:val="20"/>
        </w:rPr>
        <w:t>заданным</w:t>
      </w:r>
      <w:r w:rsidRPr="000852A8">
        <w:rPr>
          <w:spacing w:val="-9"/>
          <w:sz w:val="20"/>
          <w:szCs w:val="20"/>
        </w:rPr>
        <w:t xml:space="preserve"> </w:t>
      </w:r>
      <w:r w:rsidRPr="000852A8">
        <w:rPr>
          <w:spacing w:val="-2"/>
          <w:sz w:val="20"/>
          <w:szCs w:val="20"/>
        </w:rPr>
        <w:t>признакам;</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ориентироваться в изученных понятиях (склонение, спряжение, неопределѐнная форма, однородные члены предложения, сложное предложение) и соотносить понятие с его краткой характеристикой.</w:t>
      </w:r>
    </w:p>
    <w:p w:rsidR="00493185" w:rsidRPr="000852A8" w:rsidRDefault="00411DB8" w:rsidP="000852A8">
      <w:pPr>
        <w:ind w:left="425" w:firstLine="566"/>
        <w:jc w:val="both"/>
        <w:rPr>
          <w:i/>
          <w:sz w:val="20"/>
          <w:szCs w:val="20"/>
        </w:rPr>
      </w:pPr>
      <w:r w:rsidRPr="000852A8">
        <w:rPr>
          <w:i/>
          <w:sz w:val="20"/>
          <w:szCs w:val="20"/>
        </w:rPr>
        <w:t>Базовые исследовательские действия как часть познавательных УУД способствуют формированию 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сравнивать несколько вариантов выполнения заданий по русскому языку, выбирать наиболее подходящий (на основе предложенных критериев);</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проводить по предложенному алгоритму различные виды анализа (звуко-буквенный, морфемный, морфологический, синтаксический);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формулировать выводы и подкреплять их доказательствами на основе результатов проведѐнного наблюдения за языковым материалом (классификации, сравнения, мини-исследования);</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выявлять недостаток информации для решения учебной (практической) задачи на основе предложенного алгоритма;</w:t>
      </w:r>
    </w:p>
    <w:p w:rsidR="00493185" w:rsidRPr="000852A8" w:rsidRDefault="00411DB8" w:rsidP="00E02D58">
      <w:pPr>
        <w:pStyle w:val="a5"/>
        <w:numPr>
          <w:ilvl w:val="0"/>
          <w:numId w:val="63"/>
        </w:numPr>
        <w:tabs>
          <w:tab w:val="left" w:pos="1156"/>
        </w:tabs>
        <w:ind w:left="1156" w:hanging="165"/>
        <w:rPr>
          <w:sz w:val="20"/>
          <w:szCs w:val="20"/>
        </w:rPr>
      </w:pPr>
      <w:r w:rsidRPr="000852A8">
        <w:rPr>
          <w:sz w:val="20"/>
          <w:szCs w:val="20"/>
        </w:rPr>
        <w:t>прогнозировать</w:t>
      </w:r>
      <w:r w:rsidRPr="000852A8">
        <w:rPr>
          <w:spacing w:val="-16"/>
          <w:sz w:val="20"/>
          <w:szCs w:val="20"/>
        </w:rPr>
        <w:t xml:space="preserve"> </w:t>
      </w:r>
      <w:r w:rsidRPr="000852A8">
        <w:rPr>
          <w:sz w:val="20"/>
          <w:szCs w:val="20"/>
        </w:rPr>
        <w:t>возможное</w:t>
      </w:r>
      <w:r w:rsidRPr="000852A8">
        <w:rPr>
          <w:spacing w:val="-15"/>
          <w:sz w:val="20"/>
          <w:szCs w:val="20"/>
        </w:rPr>
        <w:t xml:space="preserve"> </w:t>
      </w:r>
      <w:r w:rsidRPr="000852A8">
        <w:rPr>
          <w:sz w:val="20"/>
          <w:szCs w:val="20"/>
        </w:rPr>
        <w:t>развитие</w:t>
      </w:r>
      <w:r w:rsidRPr="000852A8">
        <w:rPr>
          <w:spacing w:val="-15"/>
          <w:sz w:val="20"/>
          <w:szCs w:val="20"/>
        </w:rPr>
        <w:t xml:space="preserve"> </w:t>
      </w:r>
      <w:r w:rsidRPr="000852A8">
        <w:rPr>
          <w:sz w:val="20"/>
          <w:szCs w:val="20"/>
        </w:rPr>
        <w:t>речевой</w:t>
      </w:r>
      <w:r w:rsidRPr="000852A8">
        <w:rPr>
          <w:spacing w:val="-13"/>
          <w:sz w:val="20"/>
          <w:szCs w:val="20"/>
        </w:rPr>
        <w:t xml:space="preserve"> </w:t>
      </w:r>
      <w:r w:rsidRPr="000852A8">
        <w:rPr>
          <w:spacing w:val="-2"/>
          <w:sz w:val="20"/>
          <w:szCs w:val="20"/>
        </w:rPr>
        <w:t>ситуации.</w:t>
      </w:r>
    </w:p>
    <w:p w:rsidR="00493185" w:rsidRPr="000852A8" w:rsidRDefault="00411DB8" w:rsidP="000852A8">
      <w:pPr>
        <w:ind w:left="425" w:firstLine="566"/>
        <w:jc w:val="both"/>
        <w:rPr>
          <w:i/>
          <w:sz w:val="20"/>
          <w:szCs w:val="20"/>
        </w:rPr>
      </w:pPr>
      <w:r w:rsidRPr="000852A8">
        <w:rPr>
          <w:i/>
          <w:sz w:val="20"/>
          <w:szCs w:val="20"/>
        </w:rPr>
        <w:t>Работа с информацией как часть познавательных УУД способствует формированию умений:</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93185" w:rsidRPr="000852A8" w:rsidRDefault="00411DB8" w:rsidP="00E02D58">
      <w:pPr>
        <w:pStyle w:val="a5"/>
        <w:numPr>
          <w:ilvl w:val="0"/>
          <w:numId w:val="63"/>
        </w:numPr>
        <w:tabs>
          <w:tab w:val="left" w:pos="1156"/>
        </w:tabs>
        <w:ind w:firstLine="566"/>
        <w:rPr>
          <w:sz w:val="20"/>
          <w:szCs w:val="20"/>
        </w:rPr>
      </w:pPr>
      <w:r w:rsidRPr="000852A8">
        <w:rPr>
          <w:sz w:val="20"/>
          <w:szCs w:val="20"/>
        </w:rPr>
        <w:t>распознавать достоверную и недостоверную информацию о языковых единицах самостоятельно или на основании предложенного учителем способа еѐ проверки;</w:t>
      </w:r>
    </w:p>
    <w:p w:rsidR="00493185" w:rsidRPr="00AB6648" w:rsidRDefault="00411DB8" w:rsidP="00E02D58">
      <w:pPr>
        <w:pStyle w:val="a5"/>
        <w:numPr>
          <w:ilvl w:val="0"/>
          <w:numId w:val="63"/>
        </w:numPr>
        <w:tabs>
          <w:tab w:val="left" w:pos="1156"/>
        </w:tabs>
        <w:ind w:firstLine="566"/>
        <w:rPr>
          <w:sz w:val="20"/>
          <w:szCs w:val="20"/>
        </w:rPr>
      </w:pPr>
      <w:r w:rsidRPr="00AB6648">
        <w:rPr>
          <w:sz w:val="20"/>
          <w:szCs w:val="20"/>
        </w:rPr>
        <w:t>соблюдать</w:t>
      </w:r>
      <w:r w:rsidRPr="00AB6648">
        <w:rPr>
          <w:spacing w:val="-4"/>
          <w:sz w:val="20"/>
          <w:szCs w:val="20"/>
        </w:rPr>
        <w:t xml:space="preserve"> </w:t>
      </w:r>
      <w:r w:rsidRPr="00AB6648">
        <w:rPr>
          <w:sz w:val="20"/>
          <w:szCs w:val="20"/>
        </w:rPr>
        <w:t>с</w:t>
      </w:r>
      <w:r w:rsidRPr="00AB6648">
        <w:rPr>
          <w:spacing w:val="-4"/>
          <w:sz w:val="20"/>
          <w:szCs w:val="20"/>
        </w:rPr>
        <w:t xml:space="preserve"> </w:t>
      </w:r>
      <w:r w:rsidRPr="00AB6648">
        <w:rPr>
          <w:sz w:val="20"/>
          <w:szCs w:val="20"/>
        </w:rPr>
        <w:t>помощью</w:t>
      </w:r>
      <w:r w:rsidRPr="00AB6648">
        <w:rPr>
          <w:spacing w:val="-4"/>
          <w:sz w:val="20"/>
          <w:szCs w:val="20"/>
        </w:rPr>
        <w:t xml:space="preserve"> </w:t>
      </w:r>
      <w:r w:rsidRPr="00AB6648">
        <w:rPr>
          <w:sz w:val="20"/>
          <w:szCs w:val="20"/>
        </w:rPr>
        <w:t>взрослых</w:t>
      </w:r>
      <w:r w:rsidRPr="00AB6648">
        <w:rPr>
          <w:spacing w:val="-2"/>
          <w:sz w:val="20"/>
          <w:szCs w:val="20"/>
        </w:rPr>
        <w:t xml:space="preserve"> </w:t>
      </w:r>
      <w:r w:rsidRPr="00AB6648">
        <w:rPr>
          <w:sz w:val="20"/>
          <w:szCs w:val="20"/>
        </w:rPr>
        <w:t>(педагогических</w:t>
      </w:r>
      <w:r w:rsidRPr="00AB6648">
        <w:rPr>
          <w:spacing w:val="-2"/>
          <w:sz w:val="20"/>
          <w:szCs w:val="20"/>
        </w:rPr>
        <w:t xml:space="preserve"> </w:t>
      </w:r>
      <w:r w:rsidRPr="00AB6648">
        <w:rPr>
          <w:sz w:val="20"/>
          <w:szCs w:val="20"/>
        </w:rPr>
        <w:t>работников,</w:t>
      </w:r>
      <w:r w:rsidRPr="00AB6648">
        <w:rPr>
          <w:spacing w:val="-4"/>
          <w:sz w:val="20"/>
          <w:szCs w:val="20"/>
        </w:rPr>
        <w:t xml:space="preserve"> </w:t>
      </w:r>
      <w:r w:rsidRPr="00AB6648">
        <w:rPr>
          <w:sz w:val="20"/>
          <w:szCs w:val="20"/>
        </w:rPr>
        <w:t>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w:t>
      </w:r>
      <w:r w:rsidRPr="00AB6648">
        <w:rPr>
          <w:spacing w:val="-4"/>
          <w:sz w:val="20"/>
          <w:szCs w:val="20"/>
        </w:rPr>
        <w:t>нет;</w:t>
      </w:r>
    </w:p>
    <w:p w:rsidR="00AB6648" w:rsidRPr="000852A8" w:rsidRDefault="00411DB8" w:rsidP="00AB6648">
      <w:pPr>
        <w:pStyle w:val="a3"/>
        <w:ind w:firstLine="568"/>
        <w:jc w:val="left"/>
        <w:rPr>
          <w:sz w:val="20"/>
          <w:szCs w:val="20"/>
        </w:rPr>
      </w:pPr>
      <w:r w:rsidRPr="000852A8">
        <w:rPr>
          <w:sz w:val="20"/>
          <w:szCs w:val="20"/>
        </w:rPr>
        <w:t>-</w:t>
      </w:r>
      <w:r w:rsidRPr="000852A8">
        <w:rPr>
          <w:spacing w:val="-1"/>
          <w:sz w:val="20"/>
          <w:szCs w:val="20"/>
        </w:rPr>
        <w:t xml:space="preserve"> </w:t>
      </w:r>
      <w:r w:rsidRPr="000852A8">
        <w:rPr>
          <w:sz w:val="20"/>
          <w:szCs w:val="20"/>
        </w:rPr>
        <w:t>самостоятельно</w:t>
      </w:r>
      <w:r w:rsidR="00AB6648">
        <w:rPr>
          <w:sz w:val="20"/>
          <w:szCs w:val="20"/>
        </w:rPr>
        <w:t xml:space="preserve"> </w:t>
      </w:r>
      <w:r w:rsidRPr="000852A8">
        <w:rPr>
          <w:sz w:val="20"/>
          <w:szCs w:val="20"/>
        </w:rPr>
        <w:t>создавать</w:t>
      </w:r>
      <w:r w:rsidRPr="000852A8">
        <w:rPr>
          <w:spacing w:val="38"/>
          <w:sz w:val="20"/>
          <w:szCs w:val="20"/>
        </w:rPr>
        <w:t xml:space="preserve"> </w:t>
      </w:r>
      <w:r w:rsidRPr="000852A8">
        <w:rPr>
          <w:sz w:val="20"/>
          <w:szCs w:val="20"/>
        </w:rPr>
        <w:t>схемы,</w:t>
      </w:r>
      <w:r w:rsidRPr="000852A8">
        <w:rPr>
          <w:spacing w:val="41"/>
          <w:sz w:val="20"/>
          <w:szCs w:val="20"/>
        </w:rPr>
        <w:t xml:space="preserve"> </w:t>
      </w:r>
      <w:r w:rsidRPr="000852A8">
        <w:rPr>
          <w:sz w:val="20"/>
          <w:szCs w:val="20"/>
        </w:rPr>
        <w:t>таблицы</w:t>
      </w:r>
      <w:r w:rsidRPr="000852A8">
        <w:rPr>
          <w:spacing w:val="40"/>
          <w:sz w:val="20"/>
          <w:szCs w:val="20"/>
        </w:rPr>
        <w:t xml:space="preserve"> </w:t>
      </w:r>
      <w:r w:rsidRPr="000852A8">
        <w:rPr>
          <w:sz w:val="20"/>
          <w:szCs w:val="20"/>
        </w:rPr>
        <w:t>для</w:t>
      </w:r>
      <w:r w:rsidRPr="000852A8">
        <w:rPr>
          <w:spacing w:val="37"/>
          <w:sz w:val="20"/>
          <w:szCs w:val="20"/>
        </w:rPr>
        <w:t xml:space="preserve"> </w:t>
      </w:r>
      <w:r w:rsidRPr="000852A8">
        <w:rPr>
          <w:sz w:val="20"/>
          <w:szCs w:val="20"/>
        </w:rPr>
        <w:t>представления</w:t>
      </w:r>
      <w:r w:rsidRPr="000852A8">
        <w:rPr>
          <w:spacing w:val="38"/>
          <w:sz w:val="20"/>
          <w:szCs w:val="20"/>
        </w:rPr>
        <w:t xml:space="preserve"> </w:t>
      </w:r>
      <w:r w:rsidRPr="000852A8">
        <w:rPr>
          <w:spacing w:val="-2"/>
          <w:sz w:val="20"/>
          <w:szCs w:val="20"/>
        </w:rPr>
        <w:t>информа</w:t>
      </w:r>
      <w:r w:rsidR="00AB6648" w:rsidRPr="000852A8">
        <w:rPr>
          <w:spacing w:val="-5"/>
          <w:sz w:val="20"/>
          <w:szCs w:val="20"/>
        </w:rPr>
        <w:t>ции.</w:t>
      </w:r>
    </w:p>
    <w:p w:rsidR="00493185" w:rsidRPr="000852A8" w:rsidRDefault="00411DB8" w:rsidP="00AB6648">
      <w:pPr>
        <w:pStyle w:val="3"/>
        <w:spacing w:line="240" w:lineRule="auto"/>
        <w:ind w:left="426"/>
        <w:jc w:val="left"/>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AB6648">
      <w:pPr>
        <w:ind w:left="426"/>
        <w:rPr>
          <w:i/>
          <w:sz w:val="20"/>
          <w:szCs w:val="20"/>
        </w:rPr>
      </w:pPr>
      <w:r w:rsidRPr="000852A8">
        <w:rPr>
          <w:i/>
          <w:sz w:val="20"/>
          <w:szCs w:val="20"/>
        </w:rPr>
        <w:t>Общение</w:t>
      </w:r>
      <w:r w:rsidRPr="000852A8">
        <w:rPr>
          <w:i/>
          <w:spacing w:val="13"/>
          <w:sz w:val="20"/>
          <w:szCs w:val="20"/>
        </w:rPr>
        <w:t xml:space="preserve"> </w:t>
      </w:r>
      <w:r w:rsidRPr="000852A8">
        <w:rPr>
          <w:i/>
          <w:sz w:val="20"/>
          <w:szCs w:val="20"/>
        </w:rPr>
        <w:t>как</w:t>
      </w:r>
      <w:r w:rsidRPr="000852A8">
        <w:rPr>
          <w:i/>
          <w:spacing w:val="17"/>
          <w:sz w:val="20"/>
          <w:szCs w:val="20"/>
        </w:rPr>
        <w:t xml:space="preserve"> </w:t>
      </w:r>
      <w:r w:rsidRPr="000852A8">
        <w:rPr>
          <w:i/>
          <w:sz w:val="20"/>
          <w:szCs w:val="20"/>
        </w:rPr>
        <w:t>часть</w:t>
      </w:r>
      <w:r w:rsidRPr="000852A8">
        <w:rPr>
          <w:i/>
          <w:spacing w:val="11"/>
          <w:sz w:val="20"/>
          <w:szCs w:val="20"/>
        </w:rPr>
        <w:t xml:space="preserve"> </w:t>
      </w:r>
      <w:r w:rsidRPr="000852A8">
        <w:rPr>
          <w:i/>
          <w:sz w:val="20"/>
          <w:szCs w:val="20"/>
        </w:rPr>
        <w:t>коммуникативных</w:t>
      </w:r>
      <w:r w:rsidRPr="000852A8">
        <w:rPr>
          <w:i/>
          <w:spacing w:val="15"/>
          <w:sz w:val="20"/>
          <w:szCs w:val="20"/>
        </w:rPr>
        <w:t xml:space="preserve"> </w:t>
      </w:r>
      <w:r w:rsidRPr="000852A8">
        <w:rPr>
          <w:i/>
          <w:sz w:val="20"/>
          <w:szCs w:val="20"/>
        </w:rPr>
        <w:t>УУД</w:t>
      </w:r>
      <w:r w:rsidRPr="000852A8">
        <w:rPr>
          <w:i/>
          <w:spacing w:val="17"/>
          <w:sz w:val="20"/>
          <w:szCs w:val="20"/>
        </w:rPr>
        <w:t xml:space="preserve"> </w:t>
      </w:r>
      <w:r w:rsidRPr="000852A8">
        <w:rPr>
          <w:i/>
          <w:sz w:val="20"/>
          <w:szCs w:val="20"/>
        </w:rPr>
        <w:t>способствует</w:t>
      </w:r>
      <w:r w:rsidRPr="000852A8">
        <w:rPr>
          <w:i/>
          <w:spacing w:val="11"/>
          <w:sz w:val="20"/>
          <w:szCs w:val="20"/>
        </w:rPr>
        <w:t xml:space="preserve"> </w:t>
      </w:r>
      <w:r w:rsidRPr="000852A8">
        <w:rPr>
          <w:i/>
          <w:spacing w:val="-2"/>
          <w:sz w:val="20"/>
          <w:szCs w:val="20"/>
        </w:rPr>
        <w:t>формированию</w:t>
      </w:r>
      <w:r w:rsidR="00AB6648">
        <w:rPr>
          <w:i/>
          <w:spacing w:val="-2"/>
          <w:sz w:val="20"/>
          <w:szCs w:val="20"/>
        </w:rPr>
        <w:t xml:space="preserve"> </w:t>
      </w:r>
      <w:r w:rsidRPr="000852A8">
        <w:rPr>
          <w:i/>
          <w:spacing w:val="-2"/>
          <w:sz w:val="20"/>
          <w:szCs w:val="20"/>
        </w:rPr>
        <w:t>умений:</w:t>
      </w:r>
    </w:p>
    <w:p w:rsidR="00AB6648" w:rsidRDefault="00AB6648" w:rsidP="00E02D58">
      <w:pPr>
        <w:pStyle w:val="a5"/>
        <w:numPr>
          <w:ilvl w:val="0"/>
          <w:numId w:val="62"/>
        </w:numPr>
        <w:tabs>
          <w:tab w:val="left" w:pos="1156"/>
        </w:tabs>
        <w:ind w:firstLine="566"/>
        <w:rPr>
          <w:sz w:val="20"/>
          <w:szCs w:val="20"/>
        </w:rPr>
        <w:sectPr w:rsidR="00AB6648" w:rsidSect="00AB6648">
          <w:pgSz w:w="11920" w:h="16850"/>
          <w:pgMar w:top="426" w:right="580" w:bottom="426" w:left="708" w:header="0" w:footer="165" w:gutter="0"/>
          <w:cols w:space="720"/>
        </w:sectPr>
      </w:pPr>
    </w:p>
    <w:p w:rsidR="00493185" w:rsidRPr="000852A8" w:rsidRDefault="00411DB8" w:rsidP="00E02D58">
      <w:pPr>
        <w:pStyle w:val="a5"/>
        <w:numPr>
          <w:ilvl w:val="0"/>
          <w:numId w:val="62"/>
        </w:numPr>
        <w:tabs>
          <w:tab w:val="left" w:pos="1156"/>
        </w:tabs>
        <w:ind w:firstLine="566"/>
        <w:rPr>
          <w:sz w:val="20"/>
          <w:szCs w:val="20"/>
        </w:rPr>
      </w:pPr>
      <w:r w:rsidRPr="000852A8">
        <w:rPr>
          <w:sz w:val="20"/>
          <w:szCs w:val="20"/>
        </w:rPr>
        <w:lastRenderedPageBreak/>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93185" w:rsidRPr="000852A8" w:rsidRDefault="00411DB8" w:rsidP="00E02D58">
      <w:pPr>
        <w:pStyle w:val="a5"/>
        <w:numPr>
          <w:ilvl w:val="0"/>
          <w:numId w:val="62"/>
        </w:numPr>
        <w:tabs>
          <w:tab w:val="left" w:pos="1156"/>
        </w:tabs>
        <w:ind w:firstLine="566"/>
        <w:rPr>
          <w:sz w:val="20"/>
          <w:szCs w:val="20"/>
        </w:rPr>
      </w:pPr>
      <w:r w:rsidRPr="000852A8">
        <w:rPr>
          <w:sz w:val="20"/>
          <w:szCs w:val="20"/>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493185" w:rsidRPr="000852A8" w:rsidRDefault="00411DB8" w:rsidP="00E02D58">
      <w:pPr>
        <w:pStyle w:val="a5"/>
        <w:numPr>
          <w:ilvl w:val="0"/>
          <w:numId w:val="62"/>
        </w:numPr>
        <w:tabs>
          <w:tab w:val="left" w:pos="1156"/>
        </w:tabs>
        <w:ind w:firstLine="566"/>
        <w:rPr>
          <w:sz w:val="20"/>
          <w:szCs w:val="20"/>
        </w:rPr>
      </w:pPr>
      <w:r w:rsidRPr="000852A8">
        <w:rPr>
          <w:sz w:val="20"/>
          <w:szCs w:val="20"/>
        </w:rPr>
        <w:t>создавать устные и письменные тексты (описание, рассуждение, повест</w:t>
      </w:r>
      <w:r w:rsidRPr="000852A8">
        <w:rPr>
          <w:spacing w:val="-2"/>
          <w:sz w:val="20"/>
          <w:szCs w:val="20"/>
        </w:rPr>
        <w:t>вование);</w:t>
      </w:r>
    </w:p>
    <w:p w:rsidR="00493185" w:rsidRPr="000852A8" w:rsidRDefault="00411DB8" w:rsidP="00E02D58">
      <w:pPr>
        <w:pStyle w:val="a5"/>
        <w:numPr>
          <w:ilvl w:val="0"/>
          <w:numId w:val="62"/>
        </w:numPr>
        <w:tabs>
          <w:tab w:val="left" w:pos="1156"/>
        </w:tabs>
        <w:ind w:left="1156" w:hanging="165"/>
        <w:rPr>
          <w:sz w:val="20"/>
          <w:szCs w:val="20"/>
        </w:rPr>
      </w:pPr>
      <w:r w:rsidRPr="000852A8">
        <w:rPr>
          <w:sz w:val="20"/>
          <w:szCs w:val="20"/>
        </w:rPr>
        <w:t>готовить</w:t>
      </w:r>
      <w:r w:rsidRPr="000852A8">
        <w:rPr>
          <w:spacing w:val="-12"/>
          <w:sz w:val="20"/>
          <w:szCs w:val="20"/>
        </w:rPr>
        <w:t xml:space="preserve"> </w:t>
      </w:r>
      <w:r w:rsidRPr="000852A8">
        <w:rPr>
          <w:sz w:val="20"/>
          <w:szCs w:val="20"/>
        </w:rPr>
        <w:t>небольшие</w:t>
      </w:r>
      <w:r w:rsidRPr="000852A8">
        <w:rPr>
          <w:spacing w:val="-14"/>
          <w:sz w:val="20"/>
          <w:szCs w:val="20"/>
        </w:rPr>
        <w:t xml:space="preserve"> </w:t>
      </w:r>
      <w:r w:rsidRPr="000852A8">
        <w:rPr>
          <w:sz w:val="20"/>
          <w:szCs w:val="20"/>
        </w:rPr>
        <w:t>публичные</w:t>
      </w:r>
      <w:r w:rsidRPr="000852A8">
        <w:rPr>
          <w:spacing w:val="-11"/>
          <w:sz w:val="20"/>
          <w:szCs w:val="20"/>
        </w:rPr>
        <w:t xml:space="preserve"> </w:t>
      </w:r>
      <w:r w:rsidRPr="000852A8">
        <w:rPr>
          <w:spacing w:val="-2"/>
          <w:sz w:val="20"/>
          <w:szCs w:val="20"/>
        </w:rPr>
        <w:t>выступления;</w:t>
      </w:r>
    </w:p>
    <w:p w:rsidR="00493185" w:rsidRPr="000852A8" w:rsidRDefault="00411DB8" w:rsidP="00E02D58">
      <w:pPr>
        <w:pStyle w:val="a5"/>
        <w:numPr>
          <w:ilvl w:val="0"/>
          <w:numId w:val="62"/>
        </w:numPr>
        <w:tabs>
          <w:tab w:val="left" w:pos="1156"/>
        </w:tabs>
        <w:ind w:firstLine="566"/>
        <w:rPr>
          <w:sz w:val="20"/>
          <w:szCs w:val="20"/>
        </w:rPr>
      </w:pPr>
      <w:r w:rsidRPr="000852A8">
        <w:rPr>
          <w:sz w:val="20"/>
          <w:szCs w:val="20"/>
        </w:rPr>
        <w:t xml:space="preserve">подбирать иллюстративный материал (рисунки, фото, плакаты) к тексту </w:t>
      </w:r>
      <w:r w:rsidRPr="000852A8">
        <w:rPr>
          <w:spacing w:val="-2"/>
          <w:sz w:val="20"/>
          <w:szCs w:val="20"/>
        </w:rPr>
        <w:t>выступления.</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425" w:firstLine="566"/>
        <w:rPr>
          <w:i/>
          <w:sz w:val="20"/>
          <w:szCs w:val="20"/>
        </w:rPr>
      </w:pPr>
      <w:r w:rsidRPr="000852A8">
        <w:rPr>
          <w:i/>
          <w:sz w:val="20"/>
          <w:szCs w:val="20"/>
        </w:rPr>
        <w:t>Самоорганизация как часть регулятивных УУД способствует формированию умений:</w:t>
      </w:r>
    </w:p>
    <w:p w:rsidR="00493185" w:rsidRPr="000852A8" w:rsidRDefault="00411DB8" w:rsidP="00E02D58">
      <w:pPr>
        <w:pStyle w:val="a5"/>
        <w:numPr>
          <w:ilvl w:val="0"/>
          <w:numId w:val="62"/>
        </w:numPr>
        <w:tabs>
          <w:tab w:val="left" w:pos="1156"/>
        </w:tabs>
        <w:ind w:firstLine="566"/>
        <w:jc w:val="left"/>
        <w:rPr>
          <w:sz w:val="20"/>
          <w:szCs w:val="20"/>
        </w:rPr>
      </w:pPr>
      <w:r w:rsidRPr="000852A8">
        <w:rPr>
          <w:sz w:val="20"/>
          <w:szCs w:val="20"/>
        </w:rPr>
        <w:t>самостоятельно</w:t>
      </w:r>
      <w:r w:rsidRPr="000852A8">
        <w:rPr>
          <w:spacing w:val="40"/>
          <w:sz w:val="20"/>
          <w:szCs w:val="20"/>
        </w:rPr>
        <w:t xml:space="preserve"> </w:t>
      </w:r>
      <w:r w:rsidRPr="000852A8">
        <w:rPr>
          <w:sz w:val="20"/>
          <w:szCs w:val="20"/>
        </w:rPr>
        <w:t>планировать</w:t>
      </w:r>
      <w:r w:rsidRPr="000852A8">
        <w:rPr>
          <w:spacing w:val="40"/>
          <w:sz w:val="20"/>
          <w:szCs w:val="20"/>
        </w:rPr>
        <w:t xml:space="preserve"> </w:t>
      </w:r>
      <w:r w:rsidRPr="000852A8">
        <w:rPr>
          <w:sz w:val="20"/>
          <w:szCs w:val="20"/>
        </w:rPr>
        <w:t>действия</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решению</w:t>
      </w:r>
      <w:r w:rsidRPr="000852A8">
        <w:rPr>
          <w:spacing w:val="40"/>
          <w:sz w:val="20"/>
          <w:szCs w:val="20"/>
        </w:rPr>
        <w:t xml:space="preserve"> </w:t>
      </w:r>
      <w:r w:rsidRPr="000852A8">
        <w:rPr>
          <w:sz w:val="20"/>
          <w:szCs w:val="20"/>
        </w:rPr>
        <w:t>учебной</w:t>
      </w:r>
      <w:r w:rsidRPr="000852A8">
        <w:rPr>
          <w:spacing w:val="40"/>
          <w:sz w:val="20"/>
          <w:szCs w:val="20"/>
        </w:rPr>
        <w:t xml:space="preserve"> </w:t>
      </w:r>
      <w:r w:rsidRPr="000852A8">
        <w:rPr>
          <w:sz w:val="20"/>
          <w:szCs w:val="20"/>
        </w:rPr>
        <w:t>задачи</w:t>
      </w:r>
      <w:r w:rsidRPr="000852A8">
        <w:rPr>
          <w:spacing w:val="40"/>
          <w:sz w:val="20"/>
          <w:szCs w:val="20"/>
        </w:rPr>
        <w:t xml:space="preserve"> </w:t>
      </w:r>
      <w:r w:rsidRPr="000852A8">
        <w:rPr>
          <w:sz w:val="20"/>
          <w:szCs w:val="20"/>
        </w:rPr>
        <w:t>для получения результата;</w:t>
      </w:r>
    </w:p>
    <w:p w:rsidR="00493185" w:rsidRPr="000852A8" w:rsidRDefault="00411DB8" w:rsidP="00E02D58">
      <w:pPr>
        <w:pStyle w:val="a5"/>
        <w:numPr>
          <w:ilvl w:val="0"/>
          <w:numId w:val="62"/>
        </w:numPr>
        <w:tabs>
          <w:tab w:val="left" w:pos="1156"/>
        </w:tabs>
        <w:ind w:firstLine="566"/>
        <w:jc w:val="left"/>
        <w:rPr>
          <w:sz w:val="20"/>
          <w:szCs w:val="20"/>
        </w:rPr>
      </w:pPr>
      <w:r w:rsidRPr="000852A8">
        <w:rPr>
          <w:sz w:val="20"/>
          <w:szCs w:val="20"/>
        </w:rPr>
        <w:t>выстраивать последовательность выбранных действий; предвидеть трудности и возможные ошибки.</w:t>
      </w:r>
    </w:p>
    <w:p w:rsidR="00493185" w:rsidRPr="000852A8" w:rsidRDefault="00411DB8" w:rsidP="000852A8">
      <w:pPr>
        <w:ind w:left="425" w:firstLine="566"/>
        <w:rPr>
          <w:i/>
          <w:sz w:val="20"/>
          <w:szCs w:val="20"/>
        </w:rPr>
      </w:pPr>
      <w:r w:rsidRPr="000852A8">
        <w:rPr>
          <w:i/>
          <w:sz w:val="20"/>
          <w:szCs w:val="20"/>
        </w:rPr>
        <w:t>Самоконтроль</w:t>
      </w:r>
      <w:r w:rsidRPr="000852A8">
        <w:rPr>
          <w:i/>
          <w:spacing w:val="40"/>
          <w:sz w:val="20"/>
          <w:szCs w:val="20"/>
        </w:rPr>
        <w:t xml:space="preserve"> </w:t>
      </w:r>
      <w:r w:rsidRPr="000852A8">
        <w:rPr>
          <w:i/>
          <w:sz w:val="20"/>
          <w:szCs w:val="20"/>
        </w:rPr>
        <w:t>как</w:t>
      </w:r>
      <w:r w:rsidRPr="000852A8">
        <w:rPr>
          <w:i/>
          <w:spacing w:val="40"/>
          <w:sz w:val="20"/>
          <w:szCs w:val="20"/>
        </w:rPr>
        <w:t xml:space="preserve"> </w:t>
      </w:r>
      <w:r w:rsidRPr="000852A8">
        <w:rPr>
          <w:i/>
          <w:sz w:val="20"/>
          <w:szCs w:val="20"/>
        </w:rPr>
        <w:t>часть</w:t>
      </w:r>
      <w:r w:rsidRPr="000852A8">
        <w:rPr>
          <w:i/>
          <w:spacing w:val="40"/>
          <w:sz w:val="20"/>
          <w:szCs w:val="20"/>
        </w:rPr>
        <w:t xml:space="preserve"> </w:t>
      </w:r>
      <w:r w:rsidRPr="000852A8">
        <w:rPr>
          <w:i/>
          <w:sz w:val="20"/>
          <w:szCs w:val="20"/>
        </w:rPr>
        <w:t>регулятивных</w:t>
      </w:r>
      <w:r w:rsidRPr="000852A8">
        <w:rPr>
          <w:i/>
          <w:spacing w:val="40"/>
          <w:sz w:val="20"/>
          <w:szCs w:val="20"/>
        </w:rPr>
        <w:t xml:space="preserve"> </w:t>
      </w:r>
      <w:r w:rsidRPr="000852A8">
        <w:rPr>
          <w:i/>
          <w:sz w:val="20"/>
          <w:szCs w:val="20"/>
        </w:rPr>
        <w:t>УУД</w:t>
      </w:r>
      <w:r w:rsidRPr="000852A8">
        <w:rPr>
          <w:i/>
          <w:spacing w:val="40"/>
          <w:sz w:val="20"/>
          <w:szCs w:val="20"/>
        </w:rPr>
        <w:t xml:space="preserve"> </w:t>
      </w:r>
      <w:r w:rsidRPr="000852A8">
        <w:rPr>
          <w:i/>
          <w:sz w:val="20"/>
          <w:szCs w:val="20"/>
        </w:rPr>
        <w:t>способствует</w:t>
      </w:r>
      <w:r w:rsidRPr="000852A8">
        <w:rPr>
          <w:i/>
          <w:spacing w:val="40"/>
          <w:sz w:val="20"/>
          <w:szCs w:val="20"/>
        </w:rPr>
        <w:t xml:space="preserve"> </w:t>
      </w:r>
      <w:r w:rsidRPr="000852A8">
        <w:rPr>
          <w:i/>
          <w:sz w:val="20"/>
          <w:szCs w:val="20"/>
        </w:rPr>
        <w:t>формированию умений:</w:t>
      </w:r>
    </w:p>
    <w:p w:rsidR="00493185" w:rsidRPr="000852A8" w:rsidRDefault="00411DB8" w:rsidP="00E02D58">
      <w:pPr>
        <w:pStyle w:val="a5"/>
        <w:numPr>
          <w:ilvl w:val="0"/>
          <w:numId w:val="62"/>
        </w:numPr>
        <w:tabs>
          <w:tab w:val="left" w:pos="1156"/>
        </w:tabs>
        <w:ind w:firstLine="566"/>
        <w:jc w:val="left"/>
        <w:rPr>
          <w:sz w:val="20"/>
          <w:szCs w:val="20"/>
        </w:rPr>
      </w:pPr>
      <w:r w:rsidRPr="000852A8">
        <w:rPr>
          <w:sz w:val="20"/>
          <w:szCs w:val="20"/>
        </w:rPr>
        <w:t>контролировать</w:t>
      </w:r>
      <w:r w:rsidRPr="000852A8">
        <w:rPr>
          <w:spacing w:val="-5"/>
          <w:sz w:val="20"/>
          <w:szCs w:val="20"/>
        </w:rPr>
        <w:t xml:space="preserve"> </w:t>
      </w:r>
      <w:r w:rsidRPr="000852A8">
        <w:rPr>
          <w:sz w:val="20"/>
          <w:szCs w:val="20"/>
        </w:rPr>
        <w:t>процесс</w:t>
      </w:r>
      <w:r w:rsidRPr="000852A8">
        <w:rPr>
          <w:spacing w:val="-5"/>
          <w:sz w:val="20"/>
          <w:szCs w:val="20"/>
        </w:rPr>
        <w:t xml:space="preserve"> </w:t>
      </w:r>
      <w:r w:rsidRPr="000852A8">
        <w:rPr>
          <w:sz w:val="20"/>
          <w:szCs w:val="20"/>
        </w:rPr>
        <w:t>и</w:t>
      </w:r>
      <w:r w:rsidRPr="000852A8">
        <w:rPr>
          <w:spacing w:val="-8"/>
          <w:sz w:val="20"/>
          <w:szCs w:val="20"/>
        </w:rPr>
        <w:t xml:space="preserve"> </w:t>
      </w:r>
      <w:r w:rsidRPr="000852A8">
        <w:rPr>
          <w:sz w:val="20"/>
          <w:szCs w:val="20"/>
        </w:rPr>
        <w:t>результат</w:t>
      </w:r>
      <w:r w:rsidRPr="000852A8">
        <w:rPr>
          <w:spacing w:val="-5"/>
          <w:sz w:val="20"/>
          <w:szCs w:val="20"/>
        </w:rPr>
        <w:t xml:space="preserve"> </w:t>
      </w:r>
      <w:r w:rsidRPr="000852A8">
        <w:rPr>
          <w:sz w:val="20"/>
          <w:szCs w:val="20"/>
        </w:rPr>
        <w:t>выполнения</w:t>
      </w:r>
      <w:r w:rsidRPr="000852A8">
        <w:rPr>
          <w:spacing w:val="-5"/>
          <w:sz w:val="20"/>
          <w:szCs w:val="20"/>
        </w:rPr>
        <w:t xml:space="preserve"> </w:t>
      </w:r>
      <w:r w:rsidRPr="000852A8">
        <w:rPr>
          <w:sz w:val="20"/>
          <w:szCs w:val="20"/>
        </w:rPr>
        <w:t>задания,</w:t>
      </w:r>
      <w:r w:rsidRPr="000852A8">
        <w:rPr>
          <w:spacing w:val="-4"/>
          <w:sz w:val="20"/>
          <w:szCs w:val="20"/>
        </w:rPr>
        <w:t xml:space="preserve"> </w:t>
      </w:r>
      <w:r w:rsidRPr="000852A8">
        <w:rPr>
          <w:sz w:val="20"/>
          <w:szCs w:val="20"/>
        </w:rPr>
        <w:t>корректировать учебные действия для преодоления ошибок;</w:t>
      </w:r>
    </w:p>
    <w:p w:rsidR="00493185" w:rsidRPr="000852A8" w:rsidRDefault="00411DB8" w:rsidP="00E02D58">
      <w:pPr>
        <w:pStyle w:val="a5"/>
        <w:numPr>
          <w:ilvl w:val="0"/>
          <w:numId w:val="62"/>
        </w:numPr>
        <w:tabs>
          <w:tab w:val="left" w:pos="1156"/>
        </w:tabs>
        <w:ind w:left="1156" w:hanging="165"/>
        <w:jc w:val="left"/>
        <w:rPr>
          <w:sz w:val="20"/>
          <w:szCs w:val="20"/>
        </w:rPr>
      </w:pPr>
      <w:r w:rsidRPr="000852A8">
        <w:rPr>
          <w:sz w:val="20"/>
          <w:szCs w:val="20"/>
        </w:rPr>
        <w:t>находить</w:t>
      </w:r>
      <w:r w:rsidRPr="000852A8">
        <w:rPr>
          <w:spacing w:val="-7"/>
          <w:sz w:val="20"/>
          <w:szCs w:val="20"/>
        </w:rPr>
        <w:t xml:space="preserve"> </w:t>
      </w:r>
      <w:r w:rsidRPr="000852A8">
        <w:rPr>
          <w:sz w:val="20"/>
          <w:szCs w:val="20"/>
        </w:rPr>
        <w:t>ошибки</w:t>
      </w:r>
      <w:r w:rsidRPr="000852A8">
        <w:rPr>
          <w:spacing w:val="-8"/>
          <w:sz w:val="20"/>
          <w:szCs w:val="20"/>
        </w:rPr>
        <w:t xml:space="preserve"> </w:t>
      </w:r>
      <w:r w:rsidRPr="000852A8">
        <w:rPr>
          <w:sz w:val="20"/>
          <w:szCs w:val="20"/>
        </w:rPr>
        <w:t>в</w:t>
      </w:r>
      <w:r w:rsidRPr="000852A8">
        <w:rPr>
          <w:spacing w:val="-8"/>
          <w:sz w:val="20"/>
          <w:szCs w:val="20"/>
        </w:rPr>
        <w:t xml:space="preserve"> </w:t>
      </w:r>
      <w:r w:rsidRPr="000852A8">
        <w:rPr>
          <w:sz w:val="20"/>
          <w:szCs w:val="20"/>
        </w:rPr>
        <w:t>своей</w:t>
      </w:r>
      <w:r w:rsidRPr="000852A8">
        <w:rPr>
          <w:spacing w:val="-9"/>
          <w:sz w:val="20"/>
          <w:szCs w:val="20"/>
        </w:rPr>
        <w:t xml:space="preserve"> </w:t>
      </w:r>
      <w:r w:rsidRPr="000852A8">
        <w:rPr>
          <w:sz w:val="20"/>
          <w:szCs w:val="20"/>
        </w:rPr>
        <w:t>и</w:t>
      </w:r>
      <w:r w:rsidRPr="000852A8">
        <w:rPr>
          <w:spacing w:val="-6"/>
          <w:sz w:val="20"/>
          <w:szCs w:val="20"/>
        </w:rPr>
        <w:t xml:space="preserve"> </w:t>
      </w:r>
      <w:r w:rsidRPr="000852A8">
        <w:rPr>
          <w:sz w:val="20"/>
          <w:szCs w:val="20"/>
        </w:rPr>
        <w:t>чужих</w:t>
      </w:r>
      <w:r w:rsidRPr="000852A8">
        <w:rPr>
          <w:spacing w:val="-8"/>
          <w:sz w:val="20"/>
          <w:szCs w:val="20"/>
        </w:rPr>
        <w:t xml:space="preserve"> </w:t>
      </w:r>
      <w:r w:rsidRPr="000852A8">
        <w:rPr>
          <w:sz w:val="20"/>
          <w:szCs w:val="20"/>
        </w:rPr>
        <w:t>работах,</w:t>
      </w:r>
      <w:r w:rsidRPr="000852A8">
        <w:rPr>
          <w:spacing w:val="-5"/>
          <w:sz w:val="20"/>
          <w:szCs w:val="20"/>
        </w:rPr>
        <w:t xml:space="preserve"> </w:t>
      </w:r>
      <w:r w:rsidRPr="000852A8">
        <w:rPr>
          <w:sz w:val="20"/>
          <w:szCs w:val="20"/>
        </w:rPr>
        <w:t>устанавливать</w:t>
      </w:r>
      <w:r w:rsidRPr="000852A8">
        <w:rPr>
          <w:spacing w:val="-7"/>
          <w:sz w:val="20"/>
          <w:szCs w:val="20"/>
        </w:rPr>
        <w:t xml:space="preserve"> </w:t>
      </w:r>
      <w:r w:rsidRPr="000852A8">
        <w:rPr>
          <w:sz w:val="20"/>
          <w:szCs w:val="20"/>
        </w:rPr>
        <w:t>их</w:t>
      </w:r>
      <w:r w:rsidRPr="000852A8">
        <w:rPr>
          <w:spacing w:val="-5"/>
          <w:sz w:val="20"/>
          <w:szCs w:val="20"/>
        </w:rPr>
        <w:t xml:space="preserve"> </w:t>
      </w:r>
      <w:r w:rsidRPr="000852A8">
        <w:rPr>
          <w:spacing w:val="-2"/>
          <w:sz w:val="20"/>
          <w:szCs w:val="20"/>
        </w:rPr>
        <w:t>причины;</w:t>
      </w:r>
    </w:p>
    <w:p w:rsidR="00493185" w:rsidRPr="000852A8" w:rsidRDefault="00411DB8" w:rsidP="00E02D58">
      <w:pPr>
        <w:pStyle w:val="a5"/>
        <w:numPr>
          <w:ilvl w:val="0"/>
          <w:numId w:val="62"/>
        </w:numPr>
        <w:tabs>
          <w:tab w:val="left" w:pos="1156"/>
        </w:tabs>
        <w:ind w:firstLine="566"/>
        <w:jc w:val="left"/>
        <w:rPr>
          <w:sz w:val="20"/>
          <w:szCs w:val="20"/>
        </w:rPr>
      </w:pPr>
      <w:r w:rsidRPr="000852A8">
        <w:rPr>
          <w:sz w:val="20"/>
          <w:szCs w:val="20"/>
        </w:rPr>
        <w:t>оценивать по предложенным критериям общий результат деятельности и свой вклад в неѐ;</w:t>
      </w:r>
    </w:p>
    <w:p w:rsidR="00493185" w:rsidRPr="000852A8" w:rsidRDefault="00411DB8" w:rsidP="00E02D58">
      <w:pPr>
        <w:pStyle w:val="a5"/>
        <w:numPr>
          <w:ilvl w:val="0"/>
          <w:numId w:val="62"/>
        </w:numPr>
        <w:tabs>
          <w:tab w:val="left" w:pos="1156"/>
        </w:tabs>
        <w:ind w:left="1156" w:hanging="165"/>
        <w:jc w:val="left"/>
        <w:rPr>
          <w:sz w:val="20"/>
          <w:szCs w:val="20"/>
        </w:rPr>
      </w:pPr>
      <w:r w:rsidRPr="000852A8">
        <w:rPr>
          <w:sz w:val="20"/>
          <w:szCs w:val="20"/>
        </w:rPr>
        <w:t>адекватно</w:t>
      </w:r>
      <w:r w:rsidRPr="000852A8">
        <w:rPr>
          <w:spacing w:val="-11"/>
          <w:sz w:val="20"/>
          <w:szCs w:val="20"/>
        </w:rPr>
        <w:t xml:space="preserve"> </w:t>
      </w:r>
      <w:r w:rsidRPr="000852A8">
        <w:rPr>
          <w:sz w:val="20"/>
          <w:szCs w:val="20"/>
        </w:rPr>
        <w:t>принимать</w:t>
      </w:r>
      <w:r w:rsidRPr="000852A8">
        <w:rPr>
          <w:spacing w:val="-5"/>
          <w:sz w:val="20"/>
          <w:szCs w:val="20"/>
        </w:rPr>
        <w:t xml:space="preserve"> </w:t>
      </w:r>
      <w:r w:rsidRPr="000852A8">
        <w:rPr>
          <w:sz w:val="20"/>
          <w:szCs w:val="20"/>
        </w:rPr>
        <w:t>оценку</w:t>
      </w:r>
      <w:r w:rsidRPr="000852A8">
        <w:rPr>
          <w:spacing w:val="-15"/>
          <w:sz w:val="20"/>
          <w:szCs w:val="20"/>
        </w:rPr>
        <w:t xml:space="preserve"> </w:t>
      </w:r>
      <w:r w:rsidRPr="000852A8">
        <w:rPr>
          <w:sz w:val="20"/>
          <w:szCs w:val="20"/>
        </w:rPr>
        <w:t>своей</w:t>
      </w:r>
      <w:r w:rsidRPr="000852A8">
        <w:rPr>
          <w:spacing w:val="-8"/>
          <w:sz w:val="20"/>
          <w:szCs w:val="20"/>
        </w:rPr>
        <w:t xml:space="preserve"> </w:t>
      </w:r>
      <w:r w:rsidRPr="000852A8">
        <w:rPr>
          <w:spacing w:val="-2"/>
          <w:sz w:val="20"/>
          <w:szCs w:val="20"/>
        </w:rPr>
        <w:t>работы.</w:t>
      </w:r>
    </w:p>
    <w:p w:rsidR="00493185" w:rsidRPr="000852A8" w:rsidRDefault="00411DB8" w:rsidP="000852A8">
      <w:pPr>
        <w:pStyle w:val="3"/>
        <w:spacing w:line="240" w:lineRule="auto"/>
        <w:jc w:val="left"/>
        <w:rPr>
          <w:sz w:val="20"/>
          <w:szCs w:val="20"/>
        </w:rPr>
      </w:pPr>
      <w:r w:rsidRPr="000852A8">
        <w:rPr>
          <w:sz w:val="20"/>
          <w:szCs w:val="20"/>
        </w:rPr>
        <w:t>Совместная</w:t>
      </w:r>
      <w:r w:rsidRPr="000852A8">
        <w:rPr>
          <w:spacing w:val="-9"/>
          <w:sz w:val="20"/>
          <w:szCs w:val="20"/>
        </w:rPr>
        <w:t xml:space="preserve"> </w:t>
      </w:r>
      <w:r w:rsidRPr="000852A8">
        <w:rPr>
          <w:spacing w:val="-2"/>
          <w:sz w:val="20"/>
          <w:szCs w:val="20"/>
        </w:rPr>
        <w:t>деятельность</w:t>
      </w:r>
    </w:p>
    <w:p w:rsidR="00493185" w:rsidRPr="000852A8" w:rsidRDefault="00411DB8" w:rsidP="000852A8">
      <w:pPr>
        <w:ind w:left="991"/>
        <w:rPr>
          <w:i/>
          <w:sz w:val="20"/>
          <w:szCs w:val="20"/>
        </w:rPr>
      </w:pPr>
      <w:r w:rsidRPr="000852A8">
        <w:rPr>
          <w:i/>
          <w:sz w:val="20"/>
          <w:szCs w:val="20"/>
        </w:rPr>
        <w:t>Совместная</w:t>
      </w:r>
      <w:r w:rsidRPr="000852A8">
        <w:rPr>
          <w:i/>
          <w:spacing w:val="-19"/>
          <w:sz w:val="20"/>
          <w:szCs w:val="20"/>
        </w:rPr>
        <w:t xml:space="preserve"> </w:t>
      </w:r>
      <w:r w:rsidRPr="000852A8">
        <w:rPr>
          <w:i/>
          <w:sz w:val="20"/>
          <w:szCs w:val="20"/>
        </w:rPr>
        <w:t>деятельность</w:t>
      </w:r>
      <w:r w:rsidRPr="000852A8">
        <w:rPr>
          <w:i/>
          <w:spacing w:val="-10"/>
          <w:sz w:val="20"/>
          <w:szCs w:val="20"/>
        </w:rPr>
        <w:t xml:space="preserve"> </w:t>
      </w:r>
      <w:r w:rsidRPr="000852A8">
        <w:rPr>
          <w:i/>
          <w:sz w:val="20"/>
          <w:szCs w:val="20"/>
        </w:rPr>
        <w:t>способствует</w:t>
      </w:r>
      <w:r w:rsidRPr="000852A8">
        <w:rPr>
          <w:i/>
          <w:spacing w:val="-13"/>
          <w:sz w:val="20"/>
          <w:szCs w:val="20"/>
        </w:rPr>
        <w:t xml:space="preserve"> </w:t>
      </w:r>
      <w:r w:rsidRPr="000852A8">
        <w:rPr>
          <w:i/>
          <w:sz w:val="20"/>
          <w:szCs w:val="20"/>
        </w:rPr>
        <w:t>формированию</w:t>
      </w:r>
      <w:r w:rsidRPr="000852A8">
        <w:rPr>
          <w:i/>
          <w:spacing w:val="-15"/>
          <w:sz w:val="20"/>
          <w:szCs w:val="20"/>
        </w:rPr>
        <w:t xml:space="preserve"> </w:t>
      </w:r>
      <w:r w:rsidRPr="000852A8">
        <w:rPr>
          <w:i/>
          <w:spacing w:val="-2"/>
          <w:sz w:val="20"/>
          <w:szCs w:val="20"/>
        </w:rPr>
        <w:t>умений:</w:t>
      </w:r>
    </w:p>
    <w:p w:rsidR="00493185" w:rsidRPr="000852A8" w:rsidRDefault="00411DB8" w:rsidP="00E02D58">
      <w:pPr>
        <w:pStyle w:val="a5"/>
        <w:numPr>
          <w:ilvl w:val="0"/>
          <w:numId w:val="62"/>
        </w:numPr>
        <w:tabs>
          <w:tab w:val="left" w:pos="1156"/>
        </w:tabs>
        <w:ind w:firstLine="566"/>
        <w:rPr>
          <w:sz w:val="20"/>
          <w:szCs w:val="20"/>
        </w:rPr>
      </w:pPr>
      <w:r w:rsidRPr="000852A8">
        <w:rPr>
          <w:sz w:val="20"/>
          <w:szCs w:val="20"/>
        </w:rPr>
        <w:t>принимать цель совместной деятельности, коллективно строить действия по еѐ достижению: распределять</w:t>
      </w:r>
      <w:r w:rsidRPr="000852A8">
        <w:rPr>
          <w:spacing w:val="-3"/>
          <w:sz w:val="20"/>
          <w:szCs w:val="20"/>
        </w:rPr>
        <w:t xml:space="preserve"> </w:t>
      </w:r>
      <w:r w:rsidRPr="000852A8">
        <w:rPr>
          <w:sz w:val="20"/>
          <w:szCs w:val="20"/>
        </w:rPr>
        <w:t>роли, договариваться, обсуждать</w:t>
      </w:r>
      <w:r w:rsidRPr="000852A8">
        <w:rPr>
          <w:spacing w:val="-1"/>
          <w:sz w:val="20"/>
          <w:szCs w:val="20"/>
        </w:rPr>
        <w:t xml:space="preserve"> </w:t>
      </w:r>
      <w:r w:rsidRPr="000852A8">
        <w:rPr>
          <w:sz w:val="20"/>
          <w:szCs w:val="20"/>
        </w:rPr>
        <w:t>процесс</w:t>
      </w:r>
      <w:r w:rsidRPr="000852A8">
        <w:rPr>
          <w:spacing w:val="-1"/>
          <w:sz w:val="20"/>
          <w:szCs w:val="20"/>
        </w:rPr>
        <w:t xml:space="preserve"> </w:t>
      </w:r>
      <w:r w:rsidRPr="000852A8">
        <w:rPr>
          <w:sz w:val="20"/>
          <w:szCs w:val="20"/>
        </w:rPr>
        <w:t>и результат совместной работы;</w:t>
      </w:r>
    </w:p>
    <w:p w:rsidR="00493185" w:rsidRPr="000852A8" w:rsidRDefault="00411DB8" w:rsidP="00E02D58">
      <w:pPr>
        <w:pStyle w:val="a5"/>
        <w:numPr>
          <w:ilvl w:val="0"/>
          <w:numId w:val="62"/>
        </w:numPr>
        <w:tabs>
          <w:tab w:val="left" w:pos="1156"/>
        </w:tabs>
        <w:ind w:left="1156" w:hanging="165"/>
        <w:jc w:val="left"/>
        <w:rPr>
          <w:sz w:val="20"/>
          <w:szCs w:val="20"/>
        </w:rPr>
      </w:pPr>
      <w:r w:rsidRPr="000852A8">
        <w:rPr>
          <w:sz w:val="20"/>
          <w:szCs w:val="20"/>
        </w:rPr>
        <w:t>проявлять</w:t>
      </w:r>
      <w:r w:rsidRPr="000852A8">
        <w:rPr>
          <w:spacing w:val="-19"/>
          <w:sz w:val="20"/>
          <w:szCs w:val="20"/>
        </w:rPr>
        <w:t xml:space="preserve"> </w:t>
      </w:r>
      <w:r w:rsidRPr="000852A8">
        <w:rPr>
          <w:sz w:val="20"/>
          <w:szCs w:val="20"/>
        </w:rPr>
        <w:t>готовность</w:t>
      </w:r>
      <w:r w:rsidRPr="000852A8">
        <w:rPr>
          <w:spacing w:val="-17"/>
          <w:sz w:val="20"/>
          <w:szCs w:val="20"/>
        </w:rPr>
        <w:t xml:space="preserve"> </w:t>
      </w:r>
      <w:r w:rsidRPr="000852A8">
        <w:rPr>
          <w:sz w:val="20"/>
          <w:szCs w:val="20"/>
        </w:rPr>
        <w:t>руководить,</w:t>
      </w:r>
      <w:r w:rsidRPr="000852A8">
        <w:rPr>
          <w:spacing w:val="-14"/>
          <w:sz w:val="20"/>
          <w:szCs w:val="20"/>
        </w:rPr>
        <w:t xml:space="preserve"> </w:t>
      </w:r>
      <w:r w:rsidRPr="000852A8">
        <w:rPr>
          <w:sz w:val="20"/>
          <w:szCs w:val="20"/>
        </w:rPr>
        <w:t>выполнять</w:t>
      </w:r>
      <w:r w:rsidRPr="000852A8">
        <w:rPr>
          <w:spacing w:val="-17"/>
          <w:sz w:val="20"/>
          <w:szCs w:val="20"/>
        </w:rPr>
        <w:t xml:space="preserve"> </w:t>
      </w:r>
      <w:r w:rsidRPr="000852A8">
        <w:rPr>
          <w:sz w:val="20"/>
          <w:szCs w:val="20"/>
        </w:rPr>
        <w:t>поручения,</w:t>
      </w:r>
      <w:r w:rsidRPr="000852A8">
        <w:rPr>
          <w:spacing w:val="-13"/>
          <w:sz w:val="20"/>
          <w:szCs w:val="20"/>
        </w:rPr>
        <w:t xml:space="preserve"> </w:t>
      </w:r>
      <w:r w:rsidRPr="000852A8">
        <w:rPr>
          <w:spacing w:val="-2"/>
          <w:sz w:val="20"/>
          <w:szCs w:val="20"/>
        </w:rPr>
        <w:t>подчиняться;</w:t>
      </w:r>
    </w:p>
    <w:p w:rsidR="00493185" w:rsidRPr="000852A8" w:rsidRDefault="00411DB8" w:rsidP="00E02D58">
      <w:pPr>
        <w:pStyle w:val="a5"/>
        <w:numPr>
          <w:ilvl w:val="0"/>
          <w:numId w:val="62"/>
        </w:numPr>
        <w:tabs>
          <w:tab w:val="left" w:pos="1156"/>
        </w:tabs>
        <w:ind w:left="1156" w:hanging="165"/>
        <w:jc w:val="left"/>
        <w:rPr>
          <w:sz w:val="20"/>
          <w:szCs w:val="20"/>
        </w:rPr>
      </w:pPr>
      <w:r w:rsidRPr="000852A8">
        <w:rPr>
          <w:sz w:val="20"/>
          <w:szCs w:val="20"/>
        </w:rPr>
        <w:t>ответственно</w:t>
      </w:r>
      <w:r w:rsidRPr="000852A8">
        <w:rPr>
          <w:spacing w:val="-13"/>
          <w:sz w:val="20"/>
          <w:szCs w:val="20"/>
        </w:rPr>
        <w:t xml:space="preserve"> </w:t>
      </w:r>
      <w:r w:rsidRPr="000852A8">
        <w:rPr>
          <w:sz w:val="20"/>
          <w:szCs w:val="20"/>
        </w:rPr>
        <w:t>выполнять</w:t>
      </w:r>
      <w:r w:rsidRPr="000852A8">
        <w:rPr>
          <w:spacing w:val="-10"/>
          <w:sz w:val="20"/>
          <w:szCs w:val="20"/>
        </w:rPr>
        <w:t xml:space="preserve"> </w:t>
      </w:r>
      <w:r w:rsidRPr="000852A8">
        <w:rPr>
          <w:sz w:val="20"/>
          <w:szCs w:val="20"/>
        </w:rPr>
        <w:t>свою</w:t>
      </w:r>
      <w:r w:rsidRPr="000852A8">
        <w:rPr>
          <w:spacing w:val="-11"/>
          <w:sz w:val="20"/>
          <w:szCs w:val="20"/>
        </w:rPr>
        <w:t xml:space="preserve"> </w:t>
      </w:r>
      <w:r w:rsidRPr="000852A8">
        <w:rPr>
          <w:sz w:val="20"/>
          <w:szCs w:val="20"/>
        </w:rPr>
        <w:t>часть</w:t>
      </w:r>
      <w:r w:rsidRPr="000852A8">
        <w:rPr>
          <w:spacing w:val="-11"/>
          <w:sz w:val="20"/>
          <w:szCs w:val="20"/>
        </w:rPr>
        <w:t xml:space="preserve"> </w:t>
      </w:r>
      <w:r w:rsidRPr="000852A8">
        <w:rPr>
          <w:spacing w:val="-2"/>
          <w:sz w:val="20"/>
          <w:szCs w:val="20"/>
        </w:rPr>
        <w:t>работы;</w:t>
      </w:r>
    </w:p>
    <w:p w:rsidR="00493185" w:rsidRPr="000852A8" w:rsidRDefault="00411DB8" w:rsidP="00E02D58">
      <w:pPr>
        <w:pStyle w:val="a5"/>
        <w:numPr>
          <w:ilvl w:val="0"/>
          <w:numId w:val="62"/>
        </w:numPr>
        <w:tabs>
          <w:tab w:val="left" w:pos="1156"/>
        </w:tabs>
        <w:ind w:left="1156" w:hanging="165"/>
        <w:jc w:val="left"/>
        <w:rPr>
          <w:sz w:val="20"/>
          <w:szCs w:val="20"/>
        </w:rPr>
      </w:pPr>
      <w:r w:rsidRPr="000852A8">
        <w:rPr>
          <w:sz w:val="20"/>
          <w:szCs w:val="20"/>
        </w:rPr>
        <w:t>оценивать</w:t>
      </w:r>
      <w:r w:rsidRPr="000852A8">
        <w:rPr>
          <w:spacing w:val="-8"/>
          <w:sz w:val="20"/>
          <w:szCs w:val="20"/>
        </w:rPr>
        <w:t xml:space="preserve"> </w:t>
      </w:r>
      <w:r w:rsidRPr="000852A8">
        <w:rPr>
          <w:sz w:val="20"/>
          <w:szCs w:val="20"/>
        </w:rPr>
        <w:t>свой</w:t>
      </w:r>
      <w:r w:rsidRPr="000852A8">
        <w:rPr>
          <w:spacing w:val="-8"/>
          <w:sz w:val="20"/>
          <w:szCs w:val="20"/>
        </w:rPr>
        <w:t xml:space="preserve"> </w:t>
      </w:r>
      <w:r w:rsidRPr="000852A8">
        <w:rPr>
          <w:sz w:val="20"/>
          <w:szCs w:val="20"/>
        </w:rPr>
        <w:t>вклад</w:t>
      </w:r>
      <w:r w:rsidRPr="000852A8">
        <w:rPr>
          <w:spacing w:val="-7"/>
          <w:sz w:val="20"/>
          <w:szCs w:val="20"/>
        </w:rPr>
        <w:t xml:space="preserve"> </w:t>
      </w:r>
      <w:r w:rsidRPr="000852A8">
        <w:rPr>
          <w:sz w:val="20"/>
          <w:szCs w:val="20"/>
        </w:rPr>
        <w:t>в</w:t>
      </w:r>
      <w:r w:rsidRPr="000852A8">
        <w:rPr>
          <w:spacing w:val="-8"/>
          <w:sz w:val="20"/>
          <w:szCs w:val="20"/>
        </w:rPr>
        <w:t xml:space="preserve"> </w:t>
      </w:r>
      <w:r w:rsidRPr="000852A8">
        <w:rPr>
          <w:sz w:val="20"/>
          <w:szCs w:val="20"/>
        </w:rPr>
        <w:t>общий</w:t>
      </w:r>
      <w:r w:rsidRPr="000852A8">
        <w:rPr>
          <w:spacing w:val="-8"/>
          <w:sz w:val="20"/>
          <w:szCs w:val="20"/>
        </w:rPr>
        <w:t xml:space="preserve"> </w:t>
      </w:r>
      <w:r w:rsidRPr="000852A8">
        <w:rPr>
          <w:spacing w:val="-2"/>
          <w:sz w:val="20"/>
          <w:szCs w:val="20"/>
        </w:rPr>
        <w:t>результат;</w:t>
      </w:r>
    </w:p>
    <w:p w:rsidR="00493185" w:rsidRPr="000852A8" w:rsidRDefault="00411DB8" w:rsidP="00E02D58">
      <w:pPr>
        <w:pStyle w:val="a5"/>
        <w:numPr>
          <w:ilvl w:val="0"/>
          <w:numId w:val="62"/>
        </w:numPr>
        <w:tabs>
          <w:tab w:val="left" w:pos="1156"/>
        </w:tabs>
        <w:ind w:firstLine="566"/>
        <w:jc w:val="left"/>
        <w:rPr>
          <w:sz w:val="20"/>
          <w:szCs w:val="20"/>
        </w:rPr>
      </w:pPr>
      <w:r w:rsidRPr="000852A8">
        <w:rPr>
          <w:sz w:val="20"/>
          <w:szCs w:val="20"/>
        </w:rPr>
        <w:t>выполнять совместные</w:t>
      </w:r>
      <w:r w:rsidRPr="000852A8">
        <w:rPr>
          <w:spacing w:val="-2"/>
          <w:sz w:val="20"/>
          <w:szCs w:val="20"/>
        </w:rPr>
        <w:t xml:space="preserve"> </w:t>
      </w:r>
      <w:r w:rsidRPr="000852A8">
        <w:rPr>
          <w:sz w:val="20"/>
          <w:szCs w:val="20"/>
        </w:rPr>
        <w:t>проектные</w:t>
      </w:r>
      <w:r w:rsidRPr="000852A8">
        <w:rPr>
          <w:spacing w:val="-2"/>
          <w:sz w:val="20"/>
          <w:szCs w:val="20"/>
        </w:rPr>
        <w:t xml:space="preserve"> </w:t>
      </w:r>
      <w:r w:rsidRPr="000852A8">
        <w:rPr>
          <w:sz w:val="20"/>
          <w:szCs w:val="20"/>
        </w:rPr>
        <w:t>задания</w:t>
      </w:r>
      <w:r w:rsidRPr="000852A8">
        <w:rPr>
          <w:spacing w:val="-1"/>
          <w:sz w:val="20"/>
          <w:szCs w:val="20"/>
        </w:rPr>
        <w:t xml:space="preserve"> </w:t>
      </w:r>
      <w:r w:rsidRPr="000852A8">
        <w:rPr>
          <w:sz w:val="20"/>
          <w:szCs w:val="20"/>
        </w:rPr>
        <w:t>с опорой на</w:t>
      </w:r>
      <w:r w:rsidRPr="000852A8">
        <w:rPr>
          <w:spacing w:val="-1"/>
          <w:sz w:val="20"/>
          <w:szCs w:val="20"/>
        </w:rPr>
        <w:t xml:space="preserve"> </w:t>
      </w:r>
      <w:r w:rsidRPr="000852A8">
        <w:rPr>
          <w:sz w:val="20"/>
          <w:szCs w:val="20"/>
        </w:rPr>
        <w:t>предложенные</w:t>
      </w:r>
      <w:r w:rsidRPr="000852A8">
        <w:rPr>
          <w:spacing w:val="-2"/>
          <w:sz w:val="20"/>
          <w:szCs w:val="20"/>
        </w:rPr>
        <w:t xml:space="preserve"> </w:t>
      </w:r>
      <w:r w:rsidRPr="000852A8">
        <w:rPr>
          <w:sz w:val="20"/>
          <w:szCs w:val="20"/>
        </w:rPr>
        <w:t>образцы, планы, идеи.</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65"/>
        </w:numPr>
        <w:tabs>
          <w:tab w:val="left" w:pos="1294"/>
          <w:tab w:val="left" w:pos="3929"/>
          <w:tab w:val="left" w:pos="6169"/>
          <w:tab w:val="left" w:pos="8099"/>
        </w:tabs>
        <w:ind w:left="425" w:firstLine="566"/>
        <w:jc w:val="both"/>
        <w:rPr>
          <w:sz w:val="20"/>
          <w:szCs w:val="20"/>
        </w:rPr>
      </w:pPr>
      <w:r w:rsidRPr="000852A8">
        <w:rPr>
          <w:spacing w:val="-2"/>
          <w:sz w:val="20"/>
          <w:szCs w:val="20"/>
        </w:rPr>
        <w:t>ПЛАНИРУЕМЫЕ</w:t>
      </w:r>
      <w:r w:rsidR="00AB6648">
        <w:rPr>
          <w:sz w:val="20"/>
          <w:szCs w:val="20"/>
        </w:rPr>
        <w:t xml:space="preserve"> </w:t>
      </w:r>
      <w:r w:rsidRPr="000852A8">
        <w:rPr>
          <w:spacing w:val="-2"/>
          <w:sz w:val="20"/>
          <w:szCs w:val="20"/>
        </w:rPr>
        <w:t>РЕЗУЛЬТАТЫ</w:t>
      </w:r>
      <w:r w:rsidR="00AB6648">
        <w:rPr>
          <w:sz w:val="20"/>
          <w:szCs w:val="20"/>
        </w:rPr>
        <w:t xml:space="preserve"> </w:t>
      </w:r>
      <w:r w:rsidRPr="000852A8">
        <w:rPr>
          <w:spacing w:val="-2"/>
          <w:sz w:val="20"/>
          <w:szCs w:val="20"/>
        </w:rPr>
        <w:t>ОСВОЕНИЯ</w:t>
      </w:r>
      <w:r w:rsidR="00AB6648">
        <w:rPr>
          <w:sz w:val="20"/>
          <w:szCs w:val="20"/>
        </w:rPr>
        <w:t xml:space="preserve"> </w:t>
      </w:r>
      <w:r w:rsidRPr="000852A8">
        <w:rPr>
          <w:spacing w:val="-2"/>
          <w:sz w:val="20"/>
          <w:szCs w:val="20"/>
        </w:rPr>
        <w:t>ПРОГРАММЫ</w:t>
      </w:r>
      <w:r w:rsidR="00AB6648">
        <w:rPr>
          <w:spacing w:val="-2"/>
          <w:sz w:val="20"/>
          <w:szCs w:val="20"/>
        </w:rPr>
        <w:t xml:space="preserve"> </w:t>
      </w:r>
      <w:r w:rsidRPr="000852A8">
        <w:rPr>
          <w:sz w:val="20"/>
          <w:szCs w:val="20"/>
        </w:rPr>
        <w:t>УЧЕБНОГО ПРЕДМЕТА «РУССКИЙ ЯЗЫК» НА УРОВНЕ НОО</w:t>
      </w:r>
    </w:p>
    <w:p w:rsidR="00493185" w:rsidRPr="000852A8" w:rsidRDefault="00411DB8" w:rsidP="000852A8">
      <w:pPr>
        <w:ind w:left="7"/>
        <w:jc w:val="center"/>
        <w:rPr>
          <w:b/>
          <w:sz w:val="20"/>
          <w:szCs w:val="20"/>
        </w:rPr>
      </w:pPr>
      <w:r w:rsidRPr="000852A8">
        <w:rPr>
          <w:b/>
          <w:sz w:val="20"/>
          <w:szCs w:val="20"/>
        </w:rPr>
        <w:t>ЛИЧНОСТНЫЕ</w:t>
      </w:r>
      <w:r w:rsidRPr="000852A8">
        <w:rPr>
          <w:b/>
          <w:spacing w:val="-15"/>
          <w:sz w:val="20"/>
          <w:szCs w:val="20"/>
        </w:rPr>
        <w:t xml:space="preserve"> </w:t>
      </w:r>
      <w:r w:rsidRPr="000852A8">
        <w:rPr>
          <w:b/>
          <w:spacing w:val="-2"/>
          <w:sz w:val="20"/>
          <w:szCs w:val="20"/>
        </w:rPr>
        <w:t>РЕЗУЛЬТАТЫ</w:t>
      </w:r>
    </w:p>
    <w:p w:rsidR="00493185" w:rsidRPr="000852A8" w:rsidRDefault="00411DB8" w:rsidP="000852A8">
      <w:pPr>
        <w:pStyle w:val="a3"/>
        <w:rPr>
          <w:sz w:val="20"/>
          <w:szCs w:val="20"/>
        </w:rPr>
      </w:pPr>
      <w:r w:rsidRPr="000852A8">
        <w:rPr>
          <w:sz w:val="20"/>
          <w:szCs w:val="20"/>
        </w:rPr>
        <w:t>В результате изучения русского языка на уровне НОО у обучающегося будут сформированы следующие личностные результаты:</w:t>
      </w:r>
    </w:p>
    <w:p w:rsidR="00493185" w:rsidRPr="000852A8" w:rsidRDefault="00411DB8" w:rsidP="000852A8">
      <w:pPr>
        <w:pStyle w:val="3"/>
        <w:spacing w:line="240" w:lineRule="auto"/>
        <w:rPr>
          <w:sz w:val="20"/>
          <w:szCs w:val="20"/>
        </w:rPr>
      </w:pPr>
      <w:r w:rsidRPr="000852A8">
        <w:rPr>
          <w:spacing w:val="-2"/>
          <w:sz w:val="20"/>
          <w:szCs w:val="20"/>
        </w:rPr>
        <w:t>гражданско-патриотическое</w:t>
      </w:r>
      <w:r w:rsidRPr="000852A8">
        <w:rPr>
          <w:spacing w:val="28"/>
          <w:sz w:val="20"/>
          <w:szCs w:val="20"/>
        </w:rPr>
        <w:t xml:space="preserve"> </w:t>
      </w:r>
      <w:r w:rsidRPr="000852A8">
        <w:rPr>
          <w:spacing w:val="-2"/>
          <w:sz w:val="20"/>
          <w:szCs w:val="20"/>
        </w:rPr>
        <w:t>воспитание:</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становление</w:t>
      </w:r>
      <w:r w:rsidRPr="000852A8">
        <w:rPr>
          <w:spacing w:val="-4"/>
          <w:sz w:val="20"/>
          <w:szCs w:val="20"/>
        </w:rPr>
        <w:t xml:space="preserve"> </w:t>
      </w:r>
      <w:r w:rsidRPr="000852A8">
        <w:rPr>
          <w:sz w:val="20"/>
          <w:szCs w:val="20"/>
        </w:rPr>
        <w:t>ценностного</w:t>
      </w:r>
      <w:r w:rsidRPr="000852A8">
        <w:rPr>
          <w:spacing w:val="-1"/>
          <w:sz w:val="20"/>
          <w:szCs w:val="20"/>
        </w:rPr>
        <w:t xml:space="preserve"> </w:t>
      </w:r>
      <w:r w:rsidRPr="000852A8">
        <w:rPr>
          <w:sz w:val="20"/>
          <w:szCs w:val="20"/>
        </w:rPr>
        <w:t>отношения к</w:t>
      </w:r>
      <w:r w:rsidRPr="000852A8">
        <w:rPr>
          <w:spacing w:val="-3"/>
          <w:sz w:val="20"/>
          <w:szCs w:val="20"/>
        </w:rPr>
        <w:t xml:space="preserve"> </w:t>
      </w:r>
      <w:r w:rsidRPr="000852A8">
        <w:rPr>
          <w:sz w:val="20"/>
          <w:szCs w:val="20"/>
        </w:rPr>
        <w:t>своей</w:t>
      </w:r>
      <w:r w:rsidRPr="000852A8">
        <w:rPr>
          <w:spacing w:val="-2"/>
          <w:sz w:val="20"/>
          <w:szCs w:val="20"/>
        </w:rPr>
        <w:t xml:space="preserve"> </w:t>
      </w:r>
      <w:r w:rsidRPr="000852A8">
        <w:rPr>
          <w:sz w:val="20"/>
          <w:szCs w:val="20"/>
        </w:rPr>
        <w:t>Родине - России, в</w:t>
      </w:r>
      <w:r w:rsidRPr="000852A8">
        <w:rPr>
          <w:spacing w:val="-1"/>
          <w:sz w:val="20"/>
          <w:szCs w:val="20"/>
        </w:rPr>
        <w:t xml:space="preserve"> </w:t>
      </w:r>
      <w:r w:rsidRPr="000852A8">
        <w:rPr>
          <w:sz w:val="20"/>
          <w:szCs w:val="20"/>
        </w:rPr>
        <w:t>т.ч. через изучение русского языка, отражающего историю и культуру страны;</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сопричастность к прошлому, настоящему и будущему своей страны и родного края, в т.ч. через обсуждение ситуаций при работе с художественными </w:t>
      </w:r>
      <w:r w:rsidRPr="000852A8">
        <w:rPr>
          <w:spacing w:val="-2"/>
          <w:sz w:val="20"/>
          <w:szCs w:val="20"/>
        </w:rPr>
        <w:t>произведениями;</w:t>
      </w:r>
    </w:p>
    <w:p w:rsidR="00493185" w:rsidRPr="000852A8" w:rsidRDefault="00411DB8" w:rsidP="00E02D58">
      <w:pPr>
        <w:pStyle w:val="a5"/>
        <w:numPr>
          <w:ilvl w:val="0"/>
          <w:numId w:val="61"/>
        </w:numPr>
        <w:tabs>
          <w:tab w:val="left" w:pos="1160"/>
        </w:tabs>
        <w:ind w:firstLine="566"/>
        <w:rPr>
          <w:sz w:val="20"/>
          <w:szCs w:val="20"/>
        </w:rPr>
      </w:pPr>
      <w:r w:rsidRPr="000852A8">
        <w:rPr>
          <w:sz w:val="20"/>
          <w:szCs w:val="20"/>
        </w:rPr>
        <w:t>уважение к своему и другим народам, формируемое в т.ч. на основе примеров из художественных произведений;</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первоначальные представления о человеке как члене общества,</w:t>
      </w:r>
      <w:r w:rsidRPr="000852A8">
        <w:rPr>
          <w:spacing w:val="40"/>
          <w:sz w:val="20"/>
          <w:szCs w:val="20"/>
        </w:rPr>
        <w:t xml:space="preserve"> </w:t>
      </w:r>
      <w:r w:rsidRPr="000852A8">
        <w:rPr>
          <w:sz w:val="20"/>
          <w:szCs w:val="20"/>
        </w:rPr>
        <w:t>о правах</w:t>
      </w:r>
      <w:r w:rsidRPr="000852A8">
        <w:rPr>
          <w:spacing w:val="40"/>
          <w:sz w:val="20"/>
          <w:szCs w:val="20"/>
        </w:rPr>
        <w:t xml:space="preserve"> </w:t>
      </w:r>
      <w:r w:rsidRPr="000852A8">
        <w:rPr>
          <w:sz w:val="20"/>
          <w:szCs w:val="20"/>
        </w:rPr>
        <w:t>и ответственности, уважении и достоинстве человека, о нравственно-этических нормах поведения и правилах межличностных отношений, в т.ч. отражѐнных в художественных произведениях;</w:t>
      </w:r>
    </w:p>
    <w:p w:rsidR="00493185" w:rsidRPr="000852A8" w:rsidRDefault="00411DB8" w:rsidP="000852A8">
      <w:pPr>
        <w:pStyle w:val="3"/>
        <w:spacing w:line="240" w:lineRule="auto"/>
        <w:rPr>
          <w:sz w:val="20"/>
          <w:szCs w:val="20"/>
        </w:rPr>
      </w:pPr>
      <w:r w:rsidRPr="000852A8">
        <w:rPr>
          <w:spacing w:val="-2"/>
          <w:sz w:val="20"/>
          <w:szCs w:val="20"/>
        </w:rPr>
        <w:t>духовно-нравственное</w:t>
      </w:r>
      <w:r w:rsidRPr="000852A8">
        <w:rPr>
          <w:spacing w:val="19"/>
          <w:sz w:val="20"/>
          <w:szCs w:val="20"/>
        </w:rPr>
        <w:t xml:space="preserve"> </w:t>
      </w:r>
      <w:r w:rsidRPr="000852A8">
        <w:rPr>
          <w:spacing w:val="-2"/>
          <w:sz w:val="20"/>
          <w:szCs w:val="20"/>
        </w:rPr>
        <w:t>воспитание:</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признание индивидуальности каждого человека с опорой на собственный жизненный и читательский опыт;</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проявление сопереживания, уважения и доброжелательности, в т.ч. с использованием адекватных языковых средств для выражения своего состояния и </w:t>
      </w:r>
      <w:r w:rsidRPr="000852A8">
        <w:rPr>
          <w:spacing w:val="-2"/>
          <w:sz w:val="20"/>
          <w:szCs w:val="20"/>
        </w:rPr>
        <w:t>чувств;</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493185" w:rsidRPr="000852A8" w:rsidRDefault="00411DB8" w:rsidP="000852A8">
      <w:pPr>
        <w:pStyle w:val="3"/>
        <w:spacing w:line="240" w:lineRule="auto"/>
        <w:rPr>
          <w:sz w:val="20"/>
          <w:szCs w:val="20"/>
        </w:rPr>
      </w:pPr>
      <w:r w:rsidRPr="000852A8">
        <w:rPr>
          <w:sz w:val="20"/>
          <w:szCs w:val="20"/>
        </w:rPr>
        <w:t>эстетическое</w:t>
      </w:r>
      <w:r w:rsidRPr="000852A8">
        <w:rPr>
          <w:spacing w:val="-10"/>
          <w:sz w:val="20"/>
          <w:szCs w:val="20"/>
        </w:rPr>
        <w:t xml:space="preserve"> </w:t>
      </w:r>
      <w:r w:rsidRPr="000852A8">
        <w:rPr>
          <w:spacing w:val="-2"/>
          <w:sz w:val="20"/>
          <w:szCs w:val="20"/>
        </w:rPr>
        <w:t>воспитание:</w:t>
      </w:r>
    </w:p>
    <w:p w:rsidR="00493185" w:rsidRPr="000852A8" w:rsidRDefault="00411DB8" w:rsidP="00E02D58">
      <w:pPr>
        <w:pStyle w:val="a5"/>
        <w:numPr>
          <w:ilvl w:val="0"/>
          <w:numId w:val="61"/>
        </w:numPr>
        <w:tabs>
          <w:tab w:val="left" w:pos="1160"/>
        </w:tabs>
        <w:ind w:firstLine="566"/>
        <w:rPr>
          <w:sz w:val="20"/>
          <w:szCs w:val="20"/>
        </w:rPr>
      </w:pPr>
      <w:r w:rsidRPr="000852A8">
        <w:rPr>
          <w:sz w:val="20"/>
          <w:szCs w:val="20"/>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w:t>
      </w:r>
      <w:r w:rsidRPr="000852A8">
        <w:rPr>
          <w:spacing w:val="-2"/>
          <w:sz w:val="20"/>
          <w:szCs w:val="20"/>
        </w:rPr>
        <w:t>народов;</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стремление к самовыражению в разных видах художественной деятельности,</w:t>
      </w:r>
      <w:r w:rsidRPr="000852A8">
        <w:rPr>
          <w:spacing w:val="-3"/>
          <w:sz w:val="20"/>
          <w:szCs w:val="20"/>
        </w:rPr>
        <w:t xml:space="preserve"> </w:t>
      </w:r>
      <w:r w:rsidRPr="000852A8">
        <w:rPr>
          <w:sz w:val="20"/>
          <w:szCs w:val="20"/>
        </w:rPr>
        <w:t>в</w:t>
      </w:r>
      <w:r w:rsidRPr="000852A8">
        <w:rPr>
          <w:spacing w:val="-3"/>
          <w:sz w:val="20"/>
          <w:szCs w:val="20"/>
        </w:rPr>
        <w:t xml:space="preserve"> </w:t>
      </w:r>
      <w:r w:rsidRPr="000852A8">
        <w:rPr>
          <w:sz w:val="20"/>
          <w:szCs w:val="20"/>
        </w:rPr>
        <w:t>т.ч.</w:t>
      </w:r>
      <w:r w:rsidRPr="000852A8">
        <w:rPr>
          <w:spacing w:val="-2"/>
          <w:sz w:val="20"/>
          <w:szCs w:val="20"/>
        </w:rPr>
        <w:t xml:space="preserve"> </w:t>
      </w:r>
      <w:r w:rsidRPr="000852A8">
        <w:rPr>
          <w:sz w:val="20"/>
          <w:szCs w:val="20"/>
        </w:rPr>
        <w:t>в</w:t>
      </w:r>
      <w:r w:rsidRPr="000852A8">
        <w:rPr>
          <w:spacing w:val="-4"/>
          <w:sz w:val="20"/>
          <w:szCs w:val="20"/>
        </w:rPr>
        <w:t xml:space="preserve"> </w:t>
      </w:r>
      <w:r w:rsidRPr="000852A8">
        <w:rPr>
          <w:sz w:val="20"/>
          <w:szCs w:val="20"/>
        </w:rPr>
        <w:t>искусстве</w:t>
      </w:r>
      <w:r w:rsidRPr="000852A8">
        <w:rPr>
          <w:spacing w:val="-3"/>
          <w:sz w:val="20"/>
          <w:szCs w:val="20"/>
        </w:rPr>
        <w:t xml:space="preserve"> </w:t>
      </w:r>
      <w:r w:rsidRPr="000852A8">
        <w:rPr>
          <w:sz w:val="20"/>
          <w:szCs w:val="20"/>
        </w:rPr>
        <w:t>слова;</w:t>
      </w:r>
      <w:r w:rsidRPr="000852A8">
        <w:rPr>
          <w:spacing w:val="-1"/>
          <w:sz w:val="20"/>
          <w:szCs w:val="20"/>
        </w:rPr>
        <w:t xml:space="preserve"> </w:t>
      </w:r>
      <w:r w:rsidRPr="000852A8">
        <w:rPr>
          <w:sz w:val="20"/>
          <w:szCs w:val="20"/>
        </w:rPr>
        <w:t>осознание</w:t>
      </w:r>
      <w:r w:rsidRPr="000852A8">
        <w:rPr>
          <w:spacing w:val="-2"/>
          <w:sz w:val="20"/>
          <w:szCs w:val="20"/>
        </w:rPr>
        <w:t xml:space="preserve"> </w:t>
      </w:r>
      <w:r w:rsidRPr="000852A8">
        <w:rPr>
          <w:sz w:val="20"/>
          <w:szCs w:val="20"/>
        </w:rPr>
        <w:t>важности</w:t>
      </w:r>
      <w:r w:rsidRPr="000852A8">
        <w:rPr>
          <w:spacing w:val="-5"/>
          <w:sz w:val="20"/>
          <w:szCs w:val="20"/>
        </w:rPr>
        <w:t xml:space="preserve"> </w:t>
      </w:r>
      <w:r w:rsidRPr="000852A8">
        <w:rPr>
          <w:sz w:val="20"/>
          <w:szCs w:val="20"/>
        </w:rPr>
        <w:t>русского</w:t>
      </w:r>
      <w:r w:rsidRPr="000852A8">
        <w:rPr>
          <w:spacing w:val="-2"/>
          <w:sz w:val="20"/>
          <w:szCs w:val="20"/>
        </w:rPr>
        <w:t xml:space="preserve"> </w:t>
      </w:r>
      <w:r w:rsidRPr="000852A8">
        <w:rPr>
          <w:sz w:val="20"/>
          <w:szCs w:val="20"/>
        </w:rPr>
        <w:t>языка</w:t>
      </w:r>
      <w:r w:rsidRPr="000852A8">
        <w:rPr>
          <w:spacing w:val="-2"/>
          <w:sz w:val="20"/>
          <w:szCs w:val="20"/>
        </w:rPr>
        <w:t xml:space="preserve"> </w:t>
      </w:r>
      <w:r w:rsidRPr="000852A8">
        <w:rPr>
          <w:sz w:val="20"/>
          <w:szCs w:val="20"/>
        </w:rPr>
        <w:t>как</w:t>
      </w:r>
      <w:r w:rsidRPr="000852A8">
        <w:rPr>
          <w:spacing w:val="-2"/>
          <w:sz w:val="20"/>
          <w:szCs w:val="20"/>
        </w:rPr>
        <w:t xml:space="preserve"> </w:t>
      </w:r>
      <w:r w:rsidRPr="000852A8">
        <w:rPr>
          <w:sz w:val="20"/>
          <w:szCs w:val="20"/>
        </w:rPr>
        <w:t>средства общения и самовыражения;</w:t>
      </w:r>
    </w:p>
    <w:p w:rsidR="00493185" w:rsidRPr="000852A8" w:rsidRDefault="00411DB8" w:rsidP="000852A8">
      <w:pPr>
        <w:pStyle w:val="3"/>
        <w:spacing w:line="240" w:lineRule="auto"/>
        <w:ind w:left="425" w:firstLine="566"/>
        <w:rPr>
          <w:sz w:val="20"/>
          <w:szCs w:val="20"/>
        </w:rPr>
      </w:pPr>
      <w:r w:rsidRPr="000852A8">
        <w:rPr>
          <w:sz w:val="20"/>
          <w:szCs w:val="20"/>
        </w:rPr>
        <w:t>физическое воспитание, формиро</w:t>
      </w:r>
      <w:r w:rsidR="005E6DC5">
        <w:rPr>
          <w:sz w:val="20"/>
          <w:szCs w:val="20"/>
        </w:rPr>
        <w:t>вание культуры здоровья и эмоцио</w:t>
      </w:r>
      <w:r w:rsidRPr="000852A8">
        <w:rPr>
          <w:sz w:val="20"/>
          <w:szCs w:val="20"/>
        </w:rPr>
        <w:t>нального благополучия: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93185" w:rsidRPr="000852A8" w:rsidRDefault="00411DB8" w:rsidP="000852A8">
      <w:pPr>
        <w:pStyle w:val="3"/>
        <w:spacing w:line="240" w:lineRule="auto"/>
        <w:rPr>
          <w:sz w:val="20"/>
          <w:szCs w:val="20"/>
        </w:rPr>
      </w:pPr>
      <w:r w:rsidRPr="000852A8">
        <w:rPr>
          <w:sz w:val="20"/>
          <w:szCs w:val="20"/>
        </w:rPr>
        <w:t>трудовое</w:t>
      </w:r>
      <w:r w:rsidRPr="000852A8">
        <w:rPr>
          <w:spacing w:val="-6"/>
          <w:sz w:val="20"/>
          <w:szCs w:val="20"/>
        </w:rPr>
        <w:t xml:space="preserve"> </w:t>
      </w:r>
      <w:r w:rsidRPr="000852A8">
        <w:rPr>
          <w:spacing w:val="-2"/>
          <w:sz w:val="20"/>
          <w:szCs w:val="20"/>
        </w:rPr>
        <w:t>воспитание:</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осознание ценности труда в жизни человека и общества (в т.ч. благодаря примерам из художественных </w:t>
      </w:r>
      <w:r w:rsidRPr="000852A8">
        <w:rPr>
          <w:sz w:val="20"/>
          <w:szCs w:val="20"/>
        </w:rPr>
        <w:lastRenderedPageBreak/>
        <w:t>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93185" w:rsidRPr="000852A8" w:rsidRDefault="00411DB8" w:rsidP="000852A8">
      <w:pPr>
        <w:pStyle w:val="3"/>
        <w:spacing w:line="240" w:lineRule="auto"/>
        <w:rPr>
          <w:sz w:val="20"/>
          <w:szCs w:val="20"/>
        </w:rPr>
      </w:pPr>
      <w:r w:rsidRPr="000852A8">
        <w:rPr>
          <w:sz w:val="20"/>
          <w:szCs w:val="20"/>
        </w:rPr>
        <w:t>экологическое</w:t>
      </w:r>
      <w:r w:rsidRPr="000852A8">
        <w:rPr>
          <w:spacing w:val="-12"/>
          <w:sz w:val="20"/>
          <w:szCs w:val="20"/>
        </w:rPr>
        <w:t xml:space="preserve"> </w:t>
      </w:r>
      <w:r w:rsidRPr="000852A8">
        <w:rPr>
          <w:spacing w:val="-2"/>
          <w:sz w:val="20"/>
          <w:szCs w:val="20"/>
        </w:rPr>
        <w:t>воспитание:</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бережное отношение к природе, формируемое в процессе работы с тек</w:t>
      </w:r>
      <w:r w:rsidRPr="000852A8">
        <w:rPr>
          <w:spacing w:val="-2"/>
          <w:sz w:val="20"/>
          <w:szCs w:val="20"/>
        </w:rPr>
        <w:t>стами;</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неприятие</w:t>
      </w:r>
      <w:r w:rsidRPr="000852A8">
        <w:rPr>
          <w:spacing w:val="-15"/>
          <w:sz w:val="20"/>
          <w:szCs w:val="20"/>
        </w:rPr>
        <w:t xml:space="preserve"> </w:t>
      </w:r>
      <w:r w:rsidRPr="000852A8">
        <w:rPr>
          <w:sz w:val="20"/>
          <w:szCs w:val="20"/>
        </w:rPr>
        <w:t>действий,</w:t>
      </w:r>
      <w:r w:rsidRPr="000852A8">
        <w:rPr>
          <w:spacing w:val="-8"/>
          <w:sz w:val="20"/>
          <w:szCs w:val="20"/>
        </w:rPr>
        <w:t xml:space="preserve"> </w:t>
      </w:r>
      <w:r w:rsidRPr="000852A8">
        <w:rPr>
          <w:sz w:val="20"/>
          <w:szCs w:val="20"/>
        </w:rPr>
        <w:t>приносящих</w:t>
      </w:r>
      <w:r w:rsidRPr="000852A8">
        <w:rPr>
          <w:spacing w:val="-9"/>
          <w:sz w:val="20"/>
          <w:szCs w:val="20"/>
        </w:rPr>
        <w:t xml:space="preserve"> </w:t>
      </w:r>
      <w:r w:rsidRPr="000852A8">
        <w:rPr>
          <w:sz w:val="20"/>
          <w:szCs w:val="20"/>
        </w:rPr>
        <w:t>ей</w:t>
      </w:r>
      <w:r w:rsidRPr="000852A8">
        <w:rPr>
          <w:spacing w:val="-12"/>
          <w:sz w:val="20"/>
          <w:szCs w:val="20"/>
        </w:rPr>
        <w:t xml:space="preserve"> </w:t>
      </w:r>
      <w:r w:rsidRPr="000852A8">
        <w:rPr>
          <w:spacing w:val="-2"/>
          <w:sz w:val="20"/>
          <w:szCs w:val="20"/>
        </w:rPr>
        <w:t>вред;</w:t>
      </w:r>
    </w:p>
    <w:p w:rsidR="00493185" w:rsidRPr="000852A8" w:rsidRDefault="00411DB8" w:rsidP="000852A8">
      <w:pPr>
        <w:pStyle w:val="3"/>
        <w:spacing w:line="240" w:lineRule="auto"/>
        <w:rPr>
          <w:sz w:val="20"/>
          <w:szCs w:val="20"/>
        </w:rPr>
      </w:pPr>
      <w:r w:rsidRPr="000852A8">
        <w:rPr>
          <w:sz w:val="20"/>
          <w:szCs w:val="20"/>
        </w:rPr>
        <w:t>ценности</w:t>
      </w:r>
      <w:r w:rsidRPr="000852A8">
        <w:rPr>
          <w:spacing w:val="-13"/>
          <w:sz w:val="20"/>
          <w:szCs w:val="20"/>
        </w:rPr>
        <w:t xml:space="preserve"> </w:t>
      </w:r>
      <w:r w:rsidRPr="000852A8">
        <w:rPr>
          <w:sz w:val="20"/>
          <w:szCs w:val="20"/>
        </w:rPr>
        <w:t>научного</w:t>
      </w:r>
      <w:r w:rsidRPr="000852A8">
        <w:rPr>
          <w:spacing w:val="-12"/>
          <w:sz w:val="20"/>
          <w:szCs w:val="20"/>
        </w:rPr>
        <w:t xml:space="preserve"> </w:t>
      </w:r>
      <w:r w:rsidRPr="000852A8">
        <w:rPr>
          <w:spacing w:val="-2"/>
          <w:sz w:val="20"/>
          <w:szCs w:val="20"/>
        </w:rPr>
        <w:t>познания: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базовые логические действия как часть познавательных УУД:</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сравнивать различные языковые единицы (звуки, слова, предложения, тексты),</w:t>
      </w:r>
      <w:r w:rsidRPr="000852A8">
        <w:rPr>
          <w:spacing w:val="-3"/>
          <w:sz w:val="20"/>
          <w:szCs w:val="20"/>
        </w:rPr>
        <w:t xml:space="preserve"> </w:t>
      </w:r>
      <w:r w:rsidRPr="000852A8">
        <w:rPr>
          <w:sz w:val="20"/>
          <w:szCs w:val="20"/>
        </w:rPr>
        <w:t>устанавливать</w:t>
      </w:r>
      <w:r w:rsidRPr="000852A8">
        <w:rPr>
          <w:spacing w:val="-2"/>
          <w:sz w:val="20"/>
          <w:szCs w:val="20"/>
        </w:rPr>
        <w:t xml:space="preserve"> </w:t>
      </w:r>
      <w:r w:rsidRPr="000852A8">
        <w:rPr>
          <w:sz w:val="20"/>
          <w:szCs w:val="20"/>
        </w:rPr>
        <w:t>основания</w:t>
      </w:r>
      <w:r w:rsidRPr="000852A8">
        <w:rPr>
          <w:spacing w:val="-2"/>
          <w:sz w:val="20"/>
          <w:szCs w:val="20"/>
        </w:rPr>
        <w:t xml:space="preserve"> </w:t>
      </w:r>
      <w:r w:rsidRPr="000852A8">
        <w:rPr>
          <w:sz w:val="20"/>
          <w:szCs w:val="20"/>
        </w:rPr>
        <w:t>для</w:t>
      </w:r>
      <w:r w:rsidRPr="000852A8">
        <w:rPr>
          <w:spacing w:val="-2"/>
          <w:sz w:val="20"/>
          <w:szCs w:val="20"/>
        </w:rPr>
        <w:t xml:space="preserve"> </w:t>
      </w:r>
      <w:r w:rsidRPr="000852A8">
        <w:rPr>
          <w:sz w:val="20"/>
          <w:szCs w:val="20"/>
        </w:rPr>
        <w:t>сравнения</w:t>
      </w:r>
      <w:r w:rsidRPr="000852A8">
        <w:rPr>
          <w:spacing w:val="-2"/>
          <w:sz w:val="20"/>
          <w:szCs w:val="20"/>
        </w:rPr>
        <w:t xml:space="preserve"> </w:t>
      </w:r>
      <w:r w:rsidRPr="000852A8">
        <w:rPr>
          <w:sz w:val="20"/>
          <w:szCs w:val="20"/>
        </w:rPr>
        <w:t>языковых</w:t>
      </w:r>
      <w:r w:rsidRPr="000852A8">
        <w:rPr>
          <w:spacing w:val="-3"/>
          <w:sz w:val="20"/>
          <w:szCs w:val="20"/>
        </w:rPr>
        <w:t xml:space="preserve"> </w:t>
      </w:r>
      <w:r w:rsidRPr="000852A8">
        <w:rPr>
          <w:sz w:val="20"/>
          <w:szCs w:val="20"/>
        </w:rPr>
        <w:t>единиц</w:t>
      </w:r>
      <w:r w:rsidRPr="000852A8">
        <w:rPr>
          <w:spacing w:val="-2"/>
          <w:sz w:val="20"/>
          <w:szCs w:val="20"/>
        </w:rPr>
        <w:t xml:space="preserve"> </w:t>
      </w:r>
      <w:r w:rsidRPr="000852A8">
        <w:rPr>
          <w:sz w:val="20"/>
          <w:szCs w:val="20"/>
        </w:rPr>
        <w:t>(частеречная принадлежность, грамматический признак, лексическое значение и др.); устанавливать аналогии языковых единиц;</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объединять</w:t>
      </w:r>
      <w:r w:rsidRPr="000852A8">
        <w:rPr>
          <w:spacing w:val="-14"/>
          <w:sz w:val="20"/>
          <w:szCs w:val="20"/>
        </w:rPr>
        <w:t xml:space="preserve"> </w:t>
      </w:r>
      <w:r w:rsidRPr="000852A8">
        <w:rPr>
          <w:sz w:val="20"/>
          <w:szCs w:val="20"/>
        </w:rPr>
        <w:t>объекты</w:t>
      </w:r>
      <w:r w:rsidRPr="000852A8">
        <w:rPr>
          <w:spacing w:val="-10"/>
          <w:sz w:val="20"/>
          <w:szCs w:val="20"/>
        </w:rPr>
        <w:t xml:space="preserve"> </w:t>
      </w:r>
      <w:r w:rsidRPr="000852A8">
        <w:rPr>
          <w:sz w:val="20"/>
          <w:szCs w:val="20"/>
        </w:rPr>
        <w:t>(языковые</w:t>
      </w:r>
      <w:r w:rsidRPr="000852A8">
        <w:rPr>
          <w:spacing w:val="-13"/>
          <w:sz w:val="20"/>
          <w:szCs w:val="20"/>
        </w:rPr>
        <w:t xml:space="preserve"> </w:t>
      </w:r>
      <w:r w:rsidRPr="000852A8">
        <w:rPr>
          <w:sz w:val="20"/>
          <w:szCs w:val="20"/>
        </w:rPr>
        <w:t>единицы)</w:t>
      </w:r>
      <w:r w:rsidRPr="000852A8">
        <w:rPr>
          <w:spacing w:val="-11"/>
          <w:sz w:val="20"/>
          <w:szCs w:val="20"/>
        </w:rPr>
        <w:t xml:space="preserve"> </w:t>
      </w:r>
      <w:r w:rsidRPr="000852A8">
        <w:rPr>
          <w:sz w:val="20"/>
          <w:szCs w:val="20"/>
        </w:rPr>
        <w:t>по</w:t>
      </w:r>
      <w:r w:rsidRPr="000852A8">
        <w:rPr>
          <w:spacing w:val="-13"/>
          <w:sz w:val="20"/>
          <w:szCs w:val="20"/>
        </w:rPr>
        <w:t xml:space="preserve"> </w:t>
      </w:r>
      <w:r w:rsidRPr="000852A8">
        <w:rPr>
          <w:sz w:val="20"/>
          <w:szCs w:val="20"/>
        </w:rPr>
        <w:t>определѐнному</w:t>
      </w:r>
      <w:r w:rsidRPr="000852A8">
        <w:rPr>
          <w:spacing w:val="-12"/>
          <w:sz w:val="20"/>
          <w:szCs w:val="20"/>
        </w:rPr>
        <w:t xml:space="preserve"> </w:t>
      </w:r>
      <w:r w:rsidRPr="000852A8">
        <w:rPr>
          <w:spacing w:val="-2"/>
          <w:sz w:val="20"/>
          <w:szCs w:val="20"/>
        </w:rPr>
        <w:t>признаку;</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определять существенный признак для классификации языковых единиц (звуков, частей речи, предложений, текстов); классифицировать языковые еди</w:t>
      </w:r>
      <w:r w:rsidRPr="000852A8">
        <w:rPr>
          <w:spacing w:val="-2"/>
          <w:sz w:val="20"/>
          <w:szCs w:val="20"/>
        </w:rPr>
        <w:t>ницы;</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93185" w:rsidRPr="000852A8" w:rsidRDefault="00411DB8" w:rsidP="00E02D58">
      <w:pPr>
        <w:pStyle w:val="a5"/>
        <w:numPr>
          <w:ilvl w:val="0"/>
          <w:numId w:val="61"/>
        </w:numPr>
        <w:tabs>
          <w:tab w:val="left" w:pos="1160"/>
        </w:tabs>
        <w:ind w:firstLine="566"/>
        <w:rPr>
          <w:sz w:val="20"/>
          <w:szCs w:val="20"/>
        </w:rPr>
      </w:pPr>
      <w:r w:rsidRPr="000852A8">
        <w:rPr>
          <w:sz w:val="20"/>
          <w:szCs w:val="20"/>
        </w:rPr>
        <w:t>устанавливать причинно-следственные связи в ситуациях наблюдения за языковым материалом, делать выводы.</w:t>
      </w:r>
    </w:p>
    <w:p w:rsidR="00493185" w:rsidRPr="000852A8" w:rsidRDefault="00411DB8" w:rsidP="005E6DC5">
      <w:pPr>
        <w:ind w:left="425" w:firstLine="566"/>
        <w:jc w:val="both"/>
        <w:rPr>
          <w:i/>
          <w:sz w:val="20"/>
          <w:szCs w:val="20"/>
        </w:rPr>
      </w:pPr>
      <w:r w:rsidRPr="000852A8">
        <w:rPr>
          <w:i/>
          <w:sz w:val="20"/>
          <w:szCs w:val="20"/>
        </w:rPr>
        <w:t>У обучающегося будут сформированы следующие базовые исследовательские действия как часть познавательных УУД</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с помощью учителя формулировать цель, планировать изменения языкового объекта, речевой ситуации;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сравнивать</w:t>
      </w:r>
      <w:r w:rsidRPr="000852A8">
        <w:rPr>
          <w:spacing w:val="-1"/>
          <w:sz w:val="20"/>
          <w:szCs w:val="20"/>
        </w:rPr>
        <w:t xml:space="preserve"> </w:t>
      </w:r>
      <w:r w:rsidRPr="000852A8">
        <w:rPr>
          <w:sz w:val="20"/>
          <w:szCs w:val="20"/>
        </w:rPr>
        <w:t>несколько вариантов выполнения задания, выбирать наиболее подходящий (на основе предложенных критериев);</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проводить по предложенному плану несложное лингвистическое мини-исследование, выполнять по предложенному плану проектное задание;</w:t>
      </w:r>
    </w:p>
    <w:p w:rsidR="005E6DC5" w:rsidRDefault="00411DB8" w:rsidP="00E02D58">
      <w:pPr>
        <w:pStyle w:val="a5"/>
        <w:numPr>
          <w:ilvl w:val="0"/>
          <w:numId w:val="61"/>
        </w:numPr>
        <w:tabs>
          <w:tab w:val="left" w:pos="1156"/>
        </w:tabs>
        <w:ind w:firstLine="566"/>
        <w:rPr>
          <w:sz w:val="20"/>
          <w:szCs w:val="20"/>
        </w:rPr>
      </w:pPr>
      <w:r w:rsidRPr="000852A8">
        <w:rPr>
          <w:sz w:val="20"/>
          <w:szCs w:val="20"/>
        </w:rPr>
        <w:t xml:space="preserve">формулировать выводы и подкреплять их доказательствами на основе результатов проведѐнного наблюдения за языковым материалом (классификации, сравнения, исследования); </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формулировать с помощью учителя вопросы в процессе анализа предложенного языкового материала;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прогнозировать возможное развитие процессов, событий и их последствия в аналогичных или сходных ситуациях.</w:t>
      </w:r>
    </w:p>
    <w:p w:rsidR="00493185" w:rsidRPr="000852A8" w:rsidRDefault="00411DB8" w:rsidP="005E6DC5">
      <w:pPr>
        <w:ind w:left="425" w:firstLine="566"/>
        <w:jc w:val="both"/>
        <w:rPr>
          <w:i/>
          <w:sz w:val="20"/>
          <w:szCs w:val="20"/>
        </w:rPr>
      </w:pPr>
      <w:r w:rsidRPr="000852A8">
        <w:rPr>
          <w:i/>
          <w:sz w:val="20"/>
          <w:szCs w:val="20"/>
        </w:rPr>
        <w:t>У обучающегося будут сформированы следующие умения работать с информацией как часть познавательных УУД:</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выбирать источник получения информации: нужный словарь для получения запрашиваемой информации, для уточнения;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согласно</w:t>
      </w:r>
      <w:r w:rsidRPr="000852A8">
        <w:rPr>
          <w:spacing w:val="40"/>
          <w:sz w:val="20"/>
          <w:szCs w:val="20"/>
        </w:rPr>
        <w:t xml:space="preserve"> </w:t>
      </w:r>
      <w:r w:rsidRPr="000852A8">
        <w:rPr>
          <w:sz w:val="20"/>
          <w:szCs w:val="20"/>
        </w:rPr>
        <w:t>заданному</w:t>
      </w:r>
      <w:r w:rsidRPr="000852A8">
        <w:rPr>
          <w:spacing w:val="40"/>
          <w:sz w:val="20"/>
          <w:szCs w:val="20"/>
        </w:rPr>
        <w:t xml:space="preserve"> </w:t>
      </w:r>
      <w:r w:rsidRPr="000852A8">
        <w:rPr>
          <w:sz w:val="20"/>
          <w:szCs w:val="20"/>
        </w:rPr>
        <w:t>алгоритму</w:t>
      </w:r>
      <w:r w:rsidRPr="000852A8">
        <w:rPr>
          <w:spacing w:val="40"/>
          <w:sz w:val="20"/>
          <w:szCs w:val="20"/>
        </w:rPr>
        <w:t xml:space="preserve"> </w:t>
      </w:r>
      <w:r w:rsidRPr="000852A8">
        <w:rPr>
          <w:sz w:val="20"/>
          <w:szCs w:val="20"/>
        </w:rPr>
        <w:t>находить</w:t>
      </w:r>
      <w:r w:rsidRPr="000852A8">
        <w:rPr>
          <w:spacing w:val="40"/>
          <w:sz w:val="20"/>
          <w:szCs w:val="20"/>
        </w:rPr>
        <w:t xml:space="preserve"> </w:t>
      </w:r>
      <w:r w:rsidRPr="000852A8">
        <w:rPr>
          <w:sz w:val="20"/>
          <w:szCs w:val="20"/>
        </w:rPr>
        <w:t>представленную</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явном</w:t>
      </w:r>
      <w:r w:rsidRPr="000852A8">
        <w:rPr>
          <w:spacing w:val="40"/>
          <w:sz w:val="20"/>
          <w:szCs w:val="20"/>
        </w:rPr>
        <w:t xml:space="preserve"> </w:t>
      </w:r>
      <w:r w:rsidRPr="000852A8">
        <w:rPr>
          <w:sz w:val="20"/>
          <w:szCs w:val="20"/>
        </w:rPr>
        <w:t>виде информацию в предложенном источнике: в словарях, справочниках;</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распознавать достоверную и недостоверную информацию самостоятельно или на основании предложенного учителем способа еѐ проверки (обращаясь к словарям, справочникам, учебнику);</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анализировать и создавать текстовую, видео-, графическую, звуковую информацию в соответствии с учебной задачей;</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0852A8">
      <w:pPr>
        <w:ind w:left="425" w:firstLine="566"/>
        <w:rPr>
          <w:i/>
          <w:sz w:val="20"/>
          <w:szCs w:val="20"/>
        </w:rPr>
      </w:pPr>
      <w:r w:rsidRPr="000852A8">
        <w:rPr>
          <w:i/>
          <w:sz w:val="20"/>
          <w:szCs w:val="20"/>
        </w:rPr>
        <w:t>У</w:t>
      </w:r>
      <w:r w:rsidRPr="000852A8">
        <w:rPr>
          <w:i/>
          <w:spacing w:val="40"/>
          <w:sz w:val="20"/>
          <w:szCs w:val="20"/>
        </w:rPr>
        <w:t xml:space="preserve"> </w:t>
      </w:r>
      <w:r w:rsidRPr="000852A8">
        <w:rPr>
          <w:i/>
          <w:sz w:val="20"/>
          <w:szCs w:val="20"/>
        </w:rPr>
        <w:t>обучающегося</w:t>
      </w:r>
      <w:r w:rsidRPr="000852A8">
        <w:rPr>
          <w:i/>
          <w:spacing w:val="40"/>
          <w:sz w:val="20"/>
          <w:szCs w:val="20"/>
        </w:rPr>
        <w:t xml:space="preserve"> </w:t>
      </w:r>
      <w:r w:rsidRPr="000852A8">
        <w:rPr>
          <w:i/>
          <w:sz w:val="20"/>
          <w:szCs w:val="20"/>
        </w:rPr>
        <w:t>будут</w:t>
      </w:r>
      <w:r w:rsidRPr="000852A8">
        <w:rPr>
          <w:i/>
          <w:spacing w:val="40"/>
          <w:sz w:val="20"/>
          <w:szCs w:val="20"/>
        </w:rPr>
        <w:t xml:space="preserve"> </w:t>
      </w:r>
      <w:r w:rsidRPr="000852A8">
        <w:rPr>
          <w:i/>
          <w:sz w:val="20"/>
          <w:szCs w:val="20"/>
        </w:rPr>
        <w:t>сформированы</w:t>
      </w:r>
      <w:r w:rsidRPr="000852A8">
        <w:rPr>
          <w:i/>
          <w:spacing w:val="40"/>
          <w:sz w:val="20"/>
          <w:szCs w:val="20"/>
        </w:rPr>
        <w:t xml:space="preserve"> </w:t>
      </w:r>
      <w:r w:rsidRPr="000852A8">
        <w:rPr>
          <w:i/>
          <w:sz w:val="20"/>
          <w:szCs w:val="20"/>
        </w:rPr>
        <w:t>следующие</w:t>
      </w:r>
      <w:r w:rsidRPr="000852A8">
        <w:rPr>
          <w:i/>
          <w:spacing w:val="40"/>
          <w:sz w:val="20"/>
          <w:szCs w:val="20"/>
        </w:rPr>
        <w:t xml:space="preserve"> </w:t>
      </w:r>
      <w:r w:rsidRPr="000852A8">
        <w:rPr>
          <w:i/>
          <w:sz w:val="20"/>
          <w:szCs w:val="20"/>
        </w:rPr>
        <w:t>умения</w:t>
      </w:r>
      <w:r w:rsidRPr="000852A8">
        <w:rPr>
          <w:i/>
          <w:spacing w:val="40"/>
          <w:sz w:val="20"/>
          <w:szCs w:val="20"/>
        </w:rPr>
        <w:t xml:space="preserve"> </w:t>
      </w:r>
      <w:r w:rsidRPr="000852A8">
        <w:rPr>
          <w:i/>
          <w:sz w:val="20"/>
          <w:szCs w:val="20"/>
        </w:rPr>
        <w:t>общения</w:t>
      </w:r>
      <w:r w:rsidRPr="000852A8">
        <w:rPr>
          <w:i/>
          <w:spacing w:val="40"/>
          <w:sz w:val="20"/>
          <w:szCs w:val="20"/>
        </w:rPr>
        <w:t xml:space="preserve"> </w:t>
      </w:r>
      <w:r w:rsidRPr="000852A8">
        <w:rPr>
          <w:i/>
          <w:sz w:val="20"/>
          <w:szCs w:val="20"/>
        </w:rPr>
        <w:t>как</w:t>
      </w:r>
      <w:r w:rsidRPr="000852A8">
        <w:rPr>
          <w:i/>
          <w:spacing w:val="80"/>
          <w:sz w:val="20"/>
          <w:szCs w:val="20"/>
        </w:rPr>
        <w:t xml:space="preserve"> </w:t>
      </w:r>
      <w:r w:rsidRPr="000852A8">
        <w:rPr>
          <w:i/>
          <w:sz w:val="20"/>
          <w:szCs w:val="20"/>
        </w:rPr>
        <w:t>часть коммуникативных УУД:</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воспринимать</w:t>
      </w:r>
      <w:r w:rsidRPr="000852A8">
        <w:rPr>
          <w:spacing w:val="37"/>
          <w:sz w:val="20"/>
          <w:szCs w:val="20"/>
        </w:rPr>
        <w:t xml:space="preserve"> </w:t>
      </w:r>
      <w:r w:rsidRPr="000852A8">
        <w:rPr>
          <w:sz w:val="20"/>
          <w:szCs w:val="20"/>
        </w:rPr>
        <w:t>и</w:t>
      </w:r>
      <w:r w:rsidRPr="000852A8">
        <w:rPr>
          <w:spacing w:val="38"/>
          <w:sz w:val="20"/>
          <w:szCs w:val="20"/>
        </w:rPr>
        <w:t xml:space="preserve"> </w:t>
      </w:r>
      <w:r w:rsidRPr="000852A8">
        <w:rPr>
          <w:sz w:val="20"/>
          <w:szCs w:val="20"/>
        </w:rPr>
        <w:t>формулировать</w:t>
      </w:r>
      <w:r w:rsidRPr="000852A8">
        <w:rPr>
          <w:spacing w:val="40"/>
          <w:sz w:val="20"/>
          <w:szCs w:val="20"/>
        </w:rPr>
        <w:t xml:space="preserve"> </w:t>
      </w:r>
      <w:r w:rsidRPr="000852A8">
        <w:rPr>
          <w:sz w:val="20"/>
          <w:szCs w:val="20"/>
        </w:rPr>
        <w:t>суждения,</w:t>
      </w:r>
      <w:r w:rsidRPr="000852A8">
        <w:rPr>
          <w:spacing w:val="38"/>
          <w:sz w:val="20"/>
          <w:szCs w:val="20"/>
        </w:rPr>
        <w:t xml:space="preserve"> </w:t>
      </w:r>
      <w:r w:rsidRPr="000852A8">
        <w:rPr>
          <w:sz w:val="20"/>
          <w:szCs w:val="20"/>
        </w:rPr>
        <w:t>выражать</w:t>
      </w:r>
      <w:r w:rsidRPr="000852A8">
        <w:rPr>
          <w:spacing w:val="39"/>
          <w:sz w:val="20"/>
          <w:szCs w:val="20"/>
        </w:rPr>
        <w:t xml:space="preserve"> </w:t>
      </w:r>
      <w:r w:rsidRPr="000852A8">
        <w:rPr>
          <w:sz w:val="20"/>
          <w:szCs w:val="20"/>
        </w:rPr>
        <w:t>эмоции</w:t>
      </w:r>
      <w:r w:rsidRPr="000852A8">
        <w:rPr>
          <w:spacing w:val="38"/>
          <w:sz w:val="20"/>
          <w:szCs w:val="20"/>
        </w:rPr>
        <w:t xml:space="preserve"> </w:t>
      </w:r>
      <w:r w:rsidRPr="000852A8">
        <w:rPr>
          <w:sz w:val="20"/>
          <w:szCs w:val="20"/>
        </w:rPr>
        <w:t>в</w:t>
      </w:r>
      <w:r w:rsidRPr="000852A8">
        <w:rPr>
          <w:spacing w:val="36"/>
          <w:sz w:val="20"/>
          <w:szCs w:val="20"/>
        </w:rPr>
        <w:t xml:space="preserve"> </w:t>
      </w:r>
      <w:r w:rsidRPr="000852A8">
        <w:rPr>
          <w:sz w:val="20"/>
          <w:szCs w:val="20"/>
        </w:rPr>
        <w:t>соответствии с целями и условиями общения в знакомой среде;</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проявлять</w:t>
      </w:r>
      <w:r w:rsidRPr="000852A8">
        <w:rPr>
          <w:spacing w:val="40"/>
          <w:sz w:val="20"/>
          <w:szCs w:val="20"/>
        </w:rPr>
        <w:t xml:space="preserve"> </w:t>
      </w:r>
      <w:r w:rsidRPr="000852A8">
        <w:rPr>
          <w:sz w:val="20"/>
          <w:szCs w:val="20"/>
        </w:rPr>
        <w:t>уважительное</w:t>
      </w:r>
      <w:r w:rsidRPr="000852A8">
        <w:rPr>
          <w:spacing w:val="40"/>
          <w:sz w:val="20"/>
          <w:szCs w:val="20"/>
        </w:rPr>
        <w:t xml:space="preserve"> </w:t>
      </w:r>
      <w:r w:rsidRPr="000852A8">
        <w:rPr>
          <w:sz w:val="20"/>
          <w:szCs w:val="20"/>
        </w:rPr>
        <w:t>отношение</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собеседнику,</w:t>
      </w:r>
      <w:r w:rsidRPr="000852A8">
        <w:rPr>
          <w:spacing w:val="40"/>
          <w:sz w:val="20"/>
          <w:szCs w:val="20"/>
        </w:rPr>
        <w:t xml:space="preserve"> </w:t>
      </w:r>
      <w:r w:rsidRPr="000852A8">
        <w:rPr>
          <w:sz w:val="20"/>
          <w:szCs w:val="20"/>
        </w:rPr>
        <w:t>соблюдать</w:t>
      </w:r>
      <w:r w:rsidRPr="000852A8">
        <w:rPr>
          <w:spacing w:val="40"/>
          <w:sz w:val="20"/>
          <w:szCs w:val="20"/>
        </w:rPr>
        <w:t xml:space="preserve"> </w:t>
      </w:r>
      <w:r w:rsidRPr="000852A8">
        <w:rPr>
          <w:sz w:val="20"/>
          <w:szCs w:val="20"/>
        </w:rPr>
        <w:t>правила ведения диалоги и дискуссии;</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lastRenderedPageBreak/>
        <w:t>признавать</w:t>
      </w:r>
      <w:r w:rsidRPr="000852A8">
        <w:rPr>
          <w:spacing w:val="-15"/>
          <w:sz w:val="20"/>
          <w:szCs w:val="20"/>
        </w:rPr>
        <w:t xml:space="preserve"> </w:t>
      </w:r>
      <w:r w:rsidRPr="000852A8">
        <w:rPr>
          <w:sz w:val="20"/>
          <w:szCs w:val="20"/>
        </w:rPr>
        <w:t>возможность</w:t>
      </w:r>
      <w:r w:rsidRPr="000852A8">
        <w:rPr>
          <w:spacing w:val="-14"/>
          <w:sz w:val="20"/>
          <w:szCs w:val="20"/>
        </w:rPr>
        <w:t xml:space="preserve"> </w:t>
      </w:r>
      <w:r w:rsidRPr="000852A8">
        <w:rPr>
          <w:sz w:val="20"/>
          <w:szCs w:val="20"/>
        </w:rPr>
        <w:t>существования</w:t>
      </w:r>
      <w:r w:rsidRPr="000852A8">
        <w:rPr>
          <w:spacing w:val="-15"/>
          <w:sz w:val="20"/>
          <w:szCs w:val="20"/>
        </w:rPr>
        <w:t xml:space="preserve"> </w:t>
      </w:r>
      <w:r w:rsidRPr="000852A8">
        <w:rPr>
          <w:sz w:val="20"/>
          <w:szCs w:val="20"/>
        </w:rPr>
        <w:t>разных</w:t>
      </w:r>
      <w:r w:rsidRPr="000852A8">
        <w:rPr>
          <w:spacing w:val="-12"/>
          <w:sz w:val="20"/>
          <w:szCs w:val="20"/>
        </w:rPr>
        <w:t xml:space="preserve"> </w:t>
      </w:r>
      <w:r w:rsidRPr="000852A8">
        <w:rPr>
          <w:sz w:val="20"/>
          <w:szCs w:val="20"/>
        </w:rPr>
        <w:t>точек</w:t>
      </w:r>
      <w:r w:rsidRPr="000852A8">
        <w:rPr>
          <w:spacing w:val="-12"/>
          <w:sz w:val="20"/>
          <w:szCs w:val="20"/>
        </w:rPr>
        <w:t xml:space="preserve"> </w:t>
      </w:r>
      <w:r w:rsidRPr="000852A8">
        <w:rPr>
          <w:spacing w:val="-2"/>
          <w:sz w:val="20"/>
          <w:szCs w:val="20"/>
        </w:rPr>
        <w:t>зрения;</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корректно</w:t>
      </w:r>
      <w:r w:rsidRPr="000852A8">
        <w:rPr>
          <w:spacing w:val="-14"/>
          <w:sz w:val="20"/>
          <w:szCs w:val="20"/>
        </w:rPr>
        <w:t xml:space="preserve"> </w:t>
      </w:r>
      <w:r w:rsidRPr="000852A8">
        <w:rPr>
          <w:sz w:val="20"/>
          <w:szCs w:val="20"/>
        </w:rPr>
        <w:t>и</w:t>
      </w:r>
      <w:r w:rsidRPr="000852A8">
        <w:rPr>
          <w:spacing w:val="-12"/>
          <w:sz w:val="20"/>
          <w:szCs w:val="20"/>
        </w:rPr>
        <w:t xml:space="preserve"> </w:t>
      </w:r>
      <w:r w:rsidRPr="000852A8">
        <w:rPr>
          <w:sz w:val="20"/>
          <w:szCs w:val="20"/>
        </w:rPr>
        <w:t>аргументированно</w:t>
      </w:r>
      <w:r w:rsidRPr="000852A8">
        <w:rPr>
          <w:spacing w:val="-8"/>
          <w:sz w:val="20"/>
          <w:szCs w:val="20"/>
        </w:rPr>
        <w:t xml:space="preserve"> </w:t>
      </w:r>
      <w:r w:rsidRPr="000852A8">
        <w:rPr>
          <w:sz w:val="20"/>
          <w:szCs w:val="20"/>
        </w:rPr>
        <w:t>высказывать</w:t>
      </w:r>
      <w:r w:rsidRPr="000852A8">
        <w:rPr>
          <w:spacing w:val="-12"/>
          <w:sz w:val="20"/>
          <w:szCs w:val="20"/>
        </w:rPr>
        <w:t xml:space="preserve"> </w:t>
      </w:r>
      <w:r w:rsidRPr="000852A8">
        <w:rPr>
          <w:sz w:val="20"/>
          <w:szCs w:val="20"/>
        </w:rPr>
        <w:t>своѐ</w:t>
      </w:r>
      <w:r w:rsidRPr="000852A8">
        <w:rPr>
          <w:spacing w:val="-15"/>
          <w:sz w:val="20"/>
          <w:szCs w:val="20"/>
        </w:rPr>
        <w:t xml:space="preserve"> </w:t>
      </w:r>
      <w:r w:rsidRPr="000852A8">
        <w:rPr>
          <w:spacing w:val="-2"/>
          <w:sz w:val="20"/>
          <w:szCs w:val="20"/>
        </w:rPr>
        <w:t>мнение;</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строить</w:t>
      </w:r>
      <w:r w:rsidRPr="000852A8">
        <w:rPr>
          <w:spacing w:val="-12"/>
          <w:sz w:val="20"/>
          <w:szCs w:val="20"/>
        </w:rPr>
        <w:t xml:space="preserve"> </w:t>
      </w:r>
      <w:r w:rsidRPr="000852A8">
        <w:rPr>
          <w:sz w:val="20"/>
          <w:szCs w:val="20"/>
        </w:rPr>
        <w:t>речевое</w:t>
      </w:r>
      <w:r w:rsidRPr="000852A8">
        <w:rPr>
          <w:spacing w:val="-12"/>
          <w:sz w:val="20"/>
          <w:szCs w:val="20"/>
        </w:rPr>
        <w:t xml:space="preserve"> </w:t>
      </w:r>
      <w:r w:rsidRPr="000852A8">
        <w:rPr>
          <w:sz w:val="20"/>
          <w:szCs w:val="20"/>
        </w:rPr>
        <w:t>высказывание</w:t>
      </w:r>
      <w:r w:rsidRPr="000852A8">
        <w:rPr>
          <w:spacing w:val="-12"/>
          <w:sz w:val="20"/>
          <w:szCs w:val="20"/>
        </w:rPr>
        <w:t xml:space="preserve"> </w:t>
      </w:r>
      <w:r w:rsidRPr="000852A8">
        <w:rPr>
          <w:sz w:val="20"/>
          <w:szCs w:val="20"/>
        </w:rPr>
        <w:t>в</w:t>
      </w:r>
      <w:r w:rsidRPr="000852A8">
        <w:rPr>
          <w:spacing w:val="-9"/>
          <w:sz w:val="20"/>
          <w:szCs w:val="20"/>
        </w:rPr>
        <w:t xml:space="preserve"> </w:t>
      </w:r>
      <w:r w:rsidRPr="000852A8">
        <w:rPr>
          <w:sz w:val="20"/>
          <w:szCs w:val="20"/>
        </w:rPr>
        <w:t>соответствии</w:t>
      </w:r>
      <w:r w:rsidRPr="000852A8">
        <w:rPr>
          <w:spacing w:val="-10"/>
          <w:sz w:val="20"/>
          <w:szCs w:val="20"/>
        </w:rPr>
        <w:t xml:space="preserve"> </w:t>
      </w:r>
      <w:r w:rsidRPr="000852A8">
        <w:rPr>
          <w:sz w:val="20"/>
          <w:szCs w:val="20"/>
        </w:rPr>
        <w:t>с</w:t>
      </w:r>
      <w:r w:rsidRPr="000852A8">
        <w:rPr>
          <w:spacing w:val="-11"/>
          <w:sz w:val="20"/>
          <w:szCs w:val="20"/>
        </w:rPr>
        <w:t xml:space="preserve"> </w:t>
      </w:r>
      <w:r w:rsidRPr="000852A8">
        <w:rPr>
          <w:sz w:val="20"/>
          <w:szCs w:val="20"/>
        </w:rPr>
        <w:t>поставленной</w:t>
      </w:r>
      <w:r w:rsidRPr="000852A8">
        <w:rPr>
          <w:spacing w:val="-9"/>
          <w:sz w:val="20"/>
          <w:szCs w:val="20"/>
        </w:rPr>
        <w:t xml:space="preserve"> </w:t>
      </w:r>
      <w:r w:rsidRPr="000852A8">
        <w:rPr>
          <w:spacing w:val="-2"/>
          <w:sz w:val="20"/>
          <w:szCs w:val="20"/>
        </w:rPr>
        <w:t>задачей;</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создавать устные и письменные тексты (опис</w:t>
      </w:r>
      <w:r w:rsidR="005E6DC5">
        <w:rPr>
          <w:sz w:val="20"/>
          <w:szCs w:val="20"/>
        </w:rPr>
        <w:t>ание, рассуждение, повест</w:t>
      </w:r>
      <w:r w:rsidRPr="000852A8">
        <w:rPr>
          <w:sz w:val="20"/>
          <w:szCs w:val="20"/>
        </w:rPr>
        <w:t>вование) в соответствии с речевой ситуацией;</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подбирать иллюстративный материал (рисунки, фото, плакаты) к тексту </w:t>
      </w:r>
      <w:r w:rsidRPr="000852A8">
        <w:rPr>
          <w:spacing w:val="-2"/>
          <w:sz w:val="20"/>
          <w:szCs w:val="20"/>
        </w:rPr>
        <w:t>выступления.</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У</w:t>
      </w:r>
      <w:r w:rsidRPr="000852A8">
        <w:rPr>
          <w:i/>
          <w:spacing w:val="-2"/>
          <w:sz w:val="20"/>
          <w:szCs w:val="20"/>
        </w:rPr>
        <w:t xml:space="preserve"> </w:t>
      </w:r>
      <w:r w:rsidRPr="000852A8">
        <w:rPr>
          <w:i/>
          <w:sz w:val="20"/>
          <w:szCs w:val="20"/>
        </w:rPr>
        <w:t>обучающегося</w:t>
      </w:r>
      <w:r w:rsidRPr="000852A8">
        <w:rPr>
          <w:i/>
          <w:spacing w:val="-4"/>
          <w:sz w:val="20"/>
          <w:szCs w:val="20"/>
        </w:rPr>
        <w:t xml:space="preserve"> </w:t>
      </w:r>
      <w:r w:rsidRPr="000852A8">
        <w:rPr>
          <w:i/>
          <w:sz w:val="20"/>
          <w:szCs w:val="20"/>
        </w:rPr>
        <w:t>будут</w:t>
      </w:r>
      <w:r w:rsidRPr="000852A8">
        <w:rPr>
          <w:i/>
          <w:spacing w:val="-4"/>
          <w:sz w:val="20"/>
          <w:szCs w:val="20"/>
        </w:rPr>
        <w:t xml:space="preserve"> </w:t>
      </w:r>
      <w:r w:rsidRPr="000852A8">
        <w:rPr>
          <w:i/>
          <w:sz w:val="20"/>
          <w:szCs w:val="20"/>
        </w:rPr>
        <w:t>сформированы</w:t>
      </w:r>
      <w:r w:rsidRPr="000852A8">
        <w:rPr>
          <w:i/>
          <w:spacing w:val="-4"/>
          <w:sz w:val="20"/>
          <w:szCs w:val="20"/>
        </w:rPr>
        <w:t xml:space="preserve"> </w:t>
      </w:r>
      <w:r w:rsidRPr="000852A8">
        <w:rPr>
          <w:i/>
          <w:sz w:val="20"/>
          <w:szCs w:val="20"/>
        </w:rPr>
        <w:t>следующие</w:t>
      </w:r>
      <w:r w:rsidRPr="000852A8">
        <w:rPr>
          <w:i/>
          <w:spacing w:val="-2"/>
          <w:sz w:val="20"/>
          <w:szCs w:val="20"/>
        </w:rPr>
        <w:t xml:space="preserve"> </w:t>
      </w:r>
      <w:r w:rsidRPr="000852A8">
        <w:rPr>
          <w:i/>
          <w:sz w:val="20"/>
          <w:szCs w:val="20"/>
        </w:rPr>
        <w:t>умения</w:t>
      </w:r>
      <w:r w:rsidRPr="000852A8">
        <w:rPr>
          <w:i/>
          <w:spacing w:val="-4"/>
          <w:sz w:val="20"/>
          <w:szCs w:val="20"/>
        </w:rPr>
        <w:t xml:space="preserve"> </w:t>
      </w:r>
      <w:r w:rsidRPr="000852A8">
        <w:rPr>
          <w:i/>
          <w:sz w:val="20"/>
          <w:szCs w:val="20"/>
        </w:rPr>
        <w:t>самоорганизации как части регулятивных УУД:</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планировать</w:t>
      </w:r>
      <w:r w:rsidRPr="000852A8">
        <w:rPr>
          <w:spacing w:val="-4"/>
          <w:sz w:val="20"/>
          <w:szCs w:val="20"/>
        </w:rPr>
        <w:t xml:space="preserve"> </w:t>
      </w:r>
      <w:r w:rsidRPr="000852A8">
        <w:rPr>
          <w:sz w:val="20"/>
          <w:szCs w:val="20"/>
        </w:rPr>
        <w:t>действия по</w:t>
      </w:r>
      <w:r w:rsidRPr="000852A8">
        <w:rPr>
          <w:spacing w:val="-1"/>
          <w:sz w:val="20"/>
          <w:szCs w:val="20"/>
        </w:rPr>
        <w:t xml:space="preserve"> </w:t>
      </w:r>
      <w:r w:rsidRPr="000852A8">
        <w:rPr>
          <w:sz w:val="20"/>
          <w:szCs w:val="20"/>
        </w:rPr>
        <w:t>решению учебной задачи для</w:t>
      </w:r>
      <w:r w:rsidRPr="000852A8">
        <w:rPr>
          <w:spacing w:val="-1"/>
          <w:sz w:val="20"/>
          <w:szCs w:val="20"/>
        </w:rPr>
        <w:t xml:space="preserve"> </w:t>
      </w:r>
      <w:r w:rsidRPr="000852A8">
        <w:rPr>
          <w:sz w:val="20"/>
          <w:szCs w:val="20"/>
        </w:rPr>
        <w:t>получения резуль</w:t>
      </w:r>
      <w:r w:rsidRPr="000852A8">
        <w:rPr>
          <w:spacing w:val="-2"/>
          <w:sz w:val="20"/>
          <w:szCs w:val="20"/>
        </w:rPr>
        <w:t>тата;</w:t>
      </w:r>
    </w:p>
    <w:p w:rsidR="00493185" w:rsidRPr="000852A8" w:rsidRDefault="00411DB8" w:rsidP="00E02D58">
      <w:pPr>
        <w:pStyle w:val="a5"/>
        <w:numPr>
          <w:ilvl w:val="0"/>
          <w:numId w:val="61"/>
        </w:numPr>
        <w:tabs>
          <w:tab w:val="left" w:pos="1156"/>
        </w:tabs>
        <w:ind w:left="1156" w:hanging="165"/>
        <w:rPr>
          <w:sz w:val="20"/>
          <w:szCs w:val="20"/>
        </w:rPr>
      </w:pPr>
      <w:r w:rsidRPr="000852A8">
        <w:rPr>
          <w:spacing w:val="-2"/>
          <w:sz w:val="20"/>
          <w:szCs w:val="20"/>
        </w:rPr>
        <w:t>выстраивать</w:t>
      </w:r>
      <w:r w:rsidRPr="000852A8">
        <w:rPr>
          <w:spacing w:val="4"/>
          <w:sz w:val="20"/>
          <w:szCs w:val="20"/>
        </w:rPr>
        <w:t xml:space="preserve"> </w:t>
      </w:r>
      <w:r w:rsidRPr="000852A8">
        <w:rPr>
          <w:spacing w:val="-2"/>
          <w:sz w:val="20"/>
          <w:szCs w:val="20"/>
        </w:rPr>
        <w:t>последовательность</w:t>
      </w:r>
      <w:r w:rsidRPr="000852A8">
        <w:rPr>
          <w:spacing w:val="7"/>
          <w:sz w:val="20"/>
          <w:szCs w:val="20"/>
        </w:rPr>
        <w:t xml:space="preserve"> </w:t>
      </w:r>
      <w:r w:rsidRPr="000852A8">
        <w:rPr>
          <w:spacing w:val="-2"/>
          <w:sz w:val="20"/>
          <w:szCs w:val="20"/>
        </w:rPr>
        <w:t>выбранных</w:t>
      </w:r>
      <w:r w:rsidRPr="000852A8">
        <w:rPr>
          <w:spacing w:val="7"/>
          <w:sz w:val="20"/>
          <w:szCs w:val="20"/>
        </w:rPr>
        <w:t xml:space="preserve"> </w:t>
      </w:r>
      <w:r w:rsidRPr="000852A8">
        <w:rPr>
          <w:spacing w:val="-2"/>
          <w:sz w:val="20"/>
          <w:szCs w:val="20"/>
        </w:rPr>
        <w:t>действий.</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умения самоконтроля как части регулятивных УУД:</w:t>
      </w:r>
    </w:p>
    <w:p w:rsidR="00493185" w:rsidRPr="000852A8" w:rsidRDefault="00411DB8" w:rsidP="00E02D58">
      <w:pPr>
        <w:pStyle w:val="a5"/>
        <w:numPr>
          <w:ilvl w:val="0"/>
          <w:numId w:val="61"/>
        </w:numPr>
        <w:tabs>
          <w:tab w:val="left" w:pos="1158"/>
        </w:tabs>
        <w:ind w:left="1158" w:hanging="167"/>
        <w:rPr>
          <w:sz w:val="20"/>
          <w:szCs w:val="20"/>
        </w:rPr>
      </w:pPr>
      <w:r w:rsidRPr="000852A8">
        <w:rPr>
          <w:sz w:val="20"/>
          <w:szCs w:val="20"/>
        </w:rPr>
        <w:t>устанавливать</w:t>
      </w:r>
      <w:r w:rsidRPr="000852A8">
        <w:rPr>
          <w:spacing w:val="-17"/>
          <w:sz w:val="20"/>
          <w:szCs w:val="20"/>
        </w:rPr>
        <w:t xml:space="preserve"> </w:t>
      </w:r>
      <w:r w:rsidRPr="000852A8">
        <w:rPr>
          <w:sz w:val="20"/>
          <w:szCs w:val="20"/>
        </w:rPr>
        <w:t>причины</w:t>
      </w:r>
      <w:r w:rsidRPr="000852A8">
        <w:rPr>
          <w:spacing w:val="-8"/>
          <w:sz w:val="20"/>
          <w:szCs w:val="20"/>
        </w:rPr>
        <w:t xml:space="preserve"> </w:t>
      </w:r>
      <w:r w:rsidRPr="000852A8">
        <w:rPr>
          <w:sz w:val="20"/>
          <w:szCs w:val="20"/>
        </w:rPr>
        <w:t>успеха/</w:t>
      </w:r>
      <w:r w:rsidRPr="000852A8">
        <w:rPr>
          <w:spacing w:val="-10"/>
          <w:sz w:val="20"/>
          <w:szCs w:val="20"/>
        </w:rPr>
        <w:t xml:space="preserve"> </w:t>
      </w:r>
      <w:r w:rsidRPr="000852A8">
        <w:rPr>
          <w:sz w:val="20"/>
          <w:szCs w:val="20"/>
        </w:rPr>
        <w:t>неудач</w:t>
      </w:r>
      <w:r w:rsidRPr="000852A8">
        <w:rPr>
          <w:spacing w:val="-12"/>
          <w:sz w:val="20"/>
          <w:szCs w:val="20"/>
        </w:rPr>
        <w:t xml:space="preserve"> </w:t>
      </w:r>
      <w:r w:rsidRPr="000852A8">
        <w:rPr>
          <w:sz w:val="20"/>
          <w:szCs w:val="20"/>
        </w:rPr>
        <w:t>учебной</w:t>
      </w:r>
      <w:r w:rsidRPr="000852A8">
        <w:rPr>
          <w:spacing w:val="-13"/>
          <w:sz w:val="20"/>
          <w:szCs w:val="20"/>
        </w:rPr>
        <w:t xml:space="preserve"> </w:t>
      </w:r>
      <w:r w:rsidRPr="000852A8">
        <w:rPr>
          <w:spacing w:val="-2"/>
          <w:sz w:val="20"/>
          <w:szCs w:val="20"/>
        </w:rPr>
        <w:t>деятельности;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корректировать свои учебные</w:t>
      </w:r>
      <w:r w:rsidRPr="000852A8">
        <w:rPr>
          <w:spacing w:val="-3"/>
          <w:sz w:val="20"/>
          <w:szCs w:val="20"/>
        </w:rPr>
        <w:t xml:space="preserve"> </w:t>
      </w:r>
      <w:r w:rsidRPr="000852A8">
        <w:rPr>
          <w:sz w:val="20"/>
          <w:szCs w:val="20"/>
        </w:rPr>
        <w:t>действия для преодоления речевых и</w:t>
      </w:r>
      <w:r w:rsidRPr="000852A8">
        <w:rPr>
          <w:spacing w:val="-1"/>
          <w:sz w:val="20"/>
          <w:szCs w:val="20"/>
        </w:rPr>
        <w:t xml:space="preserve"> </w:t>
      </w:r>
      <w:r w:rsidRPr="000852A8">
        <w:rPr>
          <w:sz w:val="20"/>
          <w:szCs w:val="20"/>
        </w:rPr>
        <w:t>орфографических ошибок;</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соотносить результат деятельности с поставленной учебной задачей по выделению, характеристике, использованию языковых единиц;</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находить ошибку, допущенную при работе с языковым материалом, находить орфографическую и пунктуационную ошибку;</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сравнивать результаты своей деятельности и деятельности одноклассников, объективно оценивать их по предложенным критериям.</w:t>
      </w:r>
    </w:p>
    <w:p w:rsidR="00493185" w:rsidRPr="000852A8" w:rsidRDefault="00411DB8" w:rsidP="000852A8">
      <w:pPr>
        <w:pStyle w:val="3"/>
        <w:spacing w:line="240" w:lineRule="auto"/>
        <w:jc w:val="left"/>
        <w:rPr>
          <w:sz w:val="20"/>
          <w:szCs w:val="20"/>
        </w:rPr>
      </w:pPr>
      <w:r w:rsidRPr="000852A8">
        <w:rPr>
          <w:sz w:val="20"/>
          <w:szCs w:val="20"/>
        </w:rPr>
        <w:t>Совместная</w:t>
      </w:r>
      <w:r w:rsidRPr="000852A8">
        <w:rPr>
          <w:spacing w:val="-9"/>
          <w:sz w:val="20"/>
          <w:szCs w:val="20"/>
        </w:rPr>
        <w:t xml:space="preserve"> </w:t>
      </w:r>
      <w:r w:rsidRPr="000852A8">
        <w:rPr>
          <w:spacing w:val="-2"/>
          <w:sz w:val="20"/>
          <w:szCs w:val="20"/>
        </w:rPr>
        <w:t>деятельность</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умения совместной де</w:t>
      </w:r>
      <w:r w:rsidRPr="000852A8">
        <w:rPr>
          <w:i/>
          <w:spacing w:val="-2"/>
          <w:sz w:val="20"/>
          <w:szCs w:val="20"/>
        </w:rPr>
        <w:t>ятельности: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учителем формата планирования, распределения про- межуточных шагов и сроков;</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принимать цель совместной деятельности, коллективно строить действия по еѐ достижению: распределять</w:t>
      </w:r>
      <w:r w:rsidRPr="000852A8">
        <w:rPr>
          <w:spacing w:val="-1"/>
          <w:sz w:val="20"/>
          <w:szCs w:val="20"/>
        </w:rPr>
        <w:t xml:space="preserve"> </w:t>
      </w:r>
      <w:r w:rsidRPr="000852A8">
        <w:rPr>
          <w:sz w:val="20"/>
          <w:szCs w:val="20"/>
        </w:rPr>
        <w:t>роли, договариваться, обсуждать процесс и результат совместной работы;</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проявлять готовность руководить, выполнять поручения, подчиняться, самостоятельно разрешать конфликты;</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ответственно</w:t>
      </w:r>
      <w:r w:rsidRPr="000852A8">
        <w:rPr>
          <w:spacing w:val="-13"/>
          <w:sz w:val="20"/>
          <w:szCs w:val="20"/>
        </w:rPr>
        <w:t xml:space="preserve"> </w:t>
      </w:r>
      <w:r w:rsidRPr="000852A8">
        <w:rPr>
          <w:sz w:val="20"/>
          <w:szCs w:val="20"/>
        </w:rPr>
        <w:t>выполнять</w:t>
      </w:r>
      <w:r w:rsidRPr="000852A8">
        <w:rPr>
          <w:spacing w:val="-9"/>
          <w:sz w:val="20"/>
          <w:szCs w:val="20"/>
        </w:rPr>
        <w:t xml:space="preserve"> </w:t>
      </w:r>
      <w:r w:rsidRPr="000852A8">
        <w:rPr>
          <w:sz w:val="20"/>
          <w:szCs w:val="20"/>
        </w:rPr>
        <w:t>свою</w:t>
      </w:r>
      <w:r w:rsidRPr="000852A8">
        <w:rPr>
          <w:spacing w:val="-12"/>
          <w:sz w:val="20"/>
          <w:szCs w:val="20"/>
        </w:rPr>
        <w:t xml:space="preserve"> </w:t>
      </w:r>
      <w:r w:rsidRPr="000852A8">
        <w:rPr>
          <w:sz w:val="20"/>
          <w:szCs w:val="20"/>
        </w:rPr>
        <w:t>часть</w:t>
      </w:r>
      <w:r w:rsidRPr="000852A8">
        <w:rPr>
          <w:spacing w:val="-10"/>
          <w:sz w:val="20"/>
          <w:szCs w:val="20"/>
        </w:rPr>
        <w:t xml:space="preserve"> </w:t>
      </w:r>
      <w:r w:rsidRPr="000852A8">
        <w:rPr>
          <w:spacing w:val="-2"/>
          <w:sz w:val="20"/>
          <w:szCs w:val="20"/>
        </w:rPr>
        <w:t>работы;</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оценивать</w:t>
      </w:r>
      <w:r w:rsidRPr="000852A8">
        <w:rPr>
          <w:spacing w:val="-8"/>
          <w:sz w:val="20"/>
          <w:szCs w:val="20"/>
        </w:rPr>
        <w:t xml:space="preserve"> </w:t>
      </w:r>
      <w:r w:rsidRPr="000852A8">
        <w:rPr>
          <w:sz w:val="20"/>
          <w:szCs w:val="20"/>
        </w:rPr>
        <w:t>свой</w:t>
      </w:r>
      <w:r w:rsidRPr="000852A8">
        <w:rPr>
          <w:spacing w:val="-8"/>
          <w:sz w:val="20"/>
          <w:szCs w:val="20"/>
        </w:rPr>
        <w:t xml:space="preserve"> </w:t>
      </w:r>
      <w:r w:rsidRPr="000852A8">
        <w:rPr>
          <w:sz w:val="20"/>
          <w:szCs w:val="20"/>
        </w:rPr>
        <w:t>вклад</w:t>
      </w:r>
      <w:r w:rsidRPr="000852A8">
        <w:rPr>
          <w:spacing w:val="-7"/>
          <w:sz w:val="20"/>
          <w:szCs w:val="20"/>
        </w:rPr>
        <w:t xml:space="preserve"> </w:t>
      </w:r>
      <w:r w:rsidRPr="000852A8">
        <w:rPr>
          <w:sz w:val="20"/>
          <w:szCs w:val="20"/>
        </w:rPr>
        <w:t>в</w:t>
      </w:r>
      <w:r w:rsidRPr="000852A8">
        <w:rPr>
          <w:spacing w:val="-8"/>
          <w:sz w:val="20"/>
          <w:szCs w:val="20"/>
        </w:rPr>
        <w:t xml:space="preserve"> </w:t>
      </w:r>
      <w:r w:rsidRPr="000852A8">
        <w:rPr>
          <w:sz w:val="20"/>
          <w:szCs w:val="20"/>
        </w:rPr>
        <w:t>общий</w:t>
      </w:r>
      <w:r w:rsidRPr="000852A8">
        <w:rPr>
          <w:spacing w:val="-8"/>
          <w:sz w:val="20"/>
          <w:szCs w:val="20"/>
        </w:rPr>
        <w:t xml:space="preserve"> </w:t>
      </w:r>
      <w:r w:rsidRPr="000852A8">
        <w:rPr>
          <w:spacing w:val="-2"/>
          <w:sz w:val="20"/>
          <w:szCs w:val="20"/>
        </w:rPr>
        <w:t>результат;</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выполнять совместные проектные задания с опорой на предложенные об</w:t>
      </w:r>
      <w:r w:rsidRPr="000852A8">
        <w:rPr>
          <w:spacing w:val="-2"/>
          <w:sz w:val="20"/>
          <w:szCs w:val="20"/>
        </w:rPr>
        <w:t>разцы.</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7"/>
        <w:jc w:val="center"/>
        <w:rPr>
          <w:sz w:val="20"/>
          <w:szCs w:val="20"/>
        </w:rPr>
      </w:pPr>
      <w:r w:rsidRPr="000852A8">
        <w:rPr>
          <w:spacing w:val="-2"/>
          <w:sz w:val="20"/>
          <w:szCs w:val="20"/>
        </w:rPr>
        <w:t>ПРЕДМЕТНЫЕ</w:t>
      </w:r>
      <w:r w:rsidRPr="000852A8">
        <w:rPr>
          <w:spacing w:val="2"/>
          <w:sz w:val="20"/>
          <w:szCs w:val="20"/>
        </w:rPr>
        <w:t xml:space="preserve"> </w:t>
      </w:r>
      <w:r w:rsidRPr="000852A8">
        <w:rPr>
          <w:spacing w:val="-2"/>
          <w:sz w:val="20"/>
          <w:szCs w:val="20"/>
        </w:rPr>
        <w:t>РЕЗУЛЬТАТЫ</w:t>
      </w:r>
    </w:p>
    <w:p w:rsidR="00493185" w:rsidRPr="000852A8" w:rsidRDefault="00411DB8" w:rsidP="000852A8">
      <w:pPr>
        <w:ind w:left="6"/>
        <w:jc w:val="center"/>
        <w:rPr>
          <w:b/>
          <w:sz w:val="20"/>
          <w:szCs w:val="20"/>
        </w:rPr>
      </w:pPr>
      <w:r w:rsidRPr="000852A8">
        <w:rPr>
          <w:b/>
          <w:sz w:val="20"/>
          <w:szCs w:val="20"/>
        </w:rPr>
        <w:t xml:space="preserve">1 </w:t>
      </w:r>
      <w:r w:rsidRPr="000852A8">
        <w:rPr>
          <w:b/>
          <w:spacing w:val="-2"/>
          <w:sz w:val="20"/>
          <w:szCs w:val="20"/>
        </w:rPr>
        <w:t>КЛАСС</w:t>
      </w:r>
    </w:p>
    <w:p w:rsidR="00493185" w:rsidRPr="000852A8" w:rsidRDefault="00411DB8" w:rsidP="000852A8">
      <w:pPr>
        <w:pStyle w:val="3"/>
        <w:spacing w:line="240" w:lineRule="auto"/>
        <w:jc w:val="left"/>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1</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различать</w:t>
      </w:r>
      <w:r w:rsidRPr="000852A8">
        <w:rPr>
          <w:spacing w:val="-11"/>
          <w:sz w:val="20"/>
          <w:szCs w:val="20"/>
        </w:rPr>
        <w:t xml:space="preserve"> </w:t>
      </w:r>
      <w:r w:rsidRPr="000852A8">
        <w:rPr>
          <w:sz w:val="20"/>
          <w:szCs w:val="20"/>
        </w:rPr>
        <w:t>слово</w:t>
      </w:r>
      <w:r w:rsidRPr="000852A8">
        <w:rPr>
          <w:spacing w:val="-9"/>
          <w:sz w:val="20"/>
          <w:szCs w:val="20"/>
        </w:rPr>
        <w:t xml:space="preserve"> </w:t>
      </w:r>
      <w:r w:rsidRPr="000852A8">
        <w:rPr>
          <w:sz w:val="20"/>
          <w:szCs w:val="20"/>
        </w:rPr>
        <w:t>и</w:t>
      </w:r>
      <w:r w:rsidRPr="000852A8">
        <w:rPr>
          <w:spacing w:val="-9"/>
          <w:sz w:val="20"/>
          <w:szCs w:val="20"/>
        </w:rPr>
        <w:t xml:space="preserve"> </w:t>
      </w:r>
      <w:r w:rsidRPr="000852A8">
        <w:rPr>
          <w:sz w:val="20"/>
          <w:szCs w:val="20"/>
        </w:rPr>
        <w:t>предложение;</w:t>
      </w:r>
      <w:r w:rsidRPr="000852A8">
        <w:rPr>
          <w:spacing w:val="-4"/>
          <w:sz w:val="20"/>
          <w:szCs w:val="20"/>
        </w:rPr>
        <w:t xml:space="preserve"> </w:t>
      </w:r>
      <w:r w:rsidRPr="000852A8">
        <w:rPr>
          <w:sz w:val="20"/>
          <w:szCs w:val="20"/>
        </w:rPr>
        <w:t>вычленять</w:t>
      </w:r>
      <w:r w:rsidRPr="000852A8">
        <w:rPr>
          <w:spacing w:val="-5"/>
          <w:sz w:val="20"/>
          <w:szCs w:val="20"/>
        </w:rPr>
        <w:t xml:space="preserve"> </w:t>
      </w:r>
      <w:r w:rsidRPr="000852A8">
        <w:rPr>
          <w:sz w:val="20"/>
          <w:szCs w:val="20"/>
        </w:rPr>
        <w:t>слова</w:t>
      </w:r>
      <w:r w:rsidRPr="000852A8">
        <w:rPr>
          <w:spacing w:val="-7"/>
          <w:sz w:val="20"/>
          <w:szCs w:val="20"/>
        </w:rPr>
        <w:t xml:space="preserve"> </w:t>
      </w:r>
      <w:r w:rsidRPr="000852A8">
        <w:rPr>
          <w:sz w:val="20"/>
          <w:szCs w:val="20"/>
        </w:rPr>
        <w:t>из</w:t>
      </w:r>
      <w:r w:rsidRPr="000852A8">
        <w:rPr>
          <w:spacing w:val="-8"/>
          <w:sz w:val="20"/>
          <w:szCs w:val="20"/>
        </w:rPr>
        <w:t xml:space="preserve"> </w:t>
      </w:r>
      <w:r w:rsidRPr="000852A8">
        <w:rPr>
          <w:spacing w:val="-2"/>
          <w:sz w:val="20"/>
          <w:szCs w:val="20"/>
        </w:rPr>
        <w:t>предложений;</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вычленять</w:t>
      </w:r>
      <w:r w:rsidRPr="000852A8">
        <w:rPr>
          <w:spacing w:val="-10"/>
          <w:sz w:val="20"/>
          <w:szCs w:val="20"/>
        </w:rPr>
        <w:t xml:space="preserve"> </w:t>
      </w:r>
      <w:r w:rsidRPr="000852A8">
        <w:rPr>
          <w:sz w:val="20"/>
          <w:szCs w:val="20"/>
        </w:rPr>
        <w:t>звуки</w:t>
      </w:r>
      <w:r w:rsidRPr="000852A8">
        <w:rPr>
          <w:spacing w:val="-10"/>
          <w:sz w:val="20"/>
          <w:szCs w:val="20"/>
        </w:rPr>
        <w:t xml:space="preserve"> </w:t>
      </w:r>
      <w:r w:rsidRPr="000852A8">
        <w:rPr>
          <w:sz w:val="20"/>
          <w:szCs w:val="20"/>
        </w:rPr>
        <w:t>из</w:t>
      </w:r>
      <w:r w:rsidRPr="000852A8">
        <w:rPr>
          <w:spacing w:val="-9"/>
          <w:sz w:val="20"/>
          <w:szCs w:val="20"/>
        </w:rPr>
        <w:t xml:space="preserve"> </w:t>
      </w:r>
      <w:r w:rsidRPr="000852A8">
        <w:rPr>
          <w:spacing w:val="-2"/>
          <w:sz w:val="20"/>
          <w:szCs w:val="20"/>
        </w:rPr>
        <w:t>слова;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различать гласные и согласные звуки (в т.ч. различать в слове согласный звук [й’] и гласный звук [и]);</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различать</w:t>
      </w:r>
      <w:r w:rsidRPr="000852A8">
        <w:rPr>
          <w:spacing w:val="-11"/>
          <w:sz w:val="20"/>
          <w:szCs w:val="20"/>
        </w:rPr>
        <w:t xml:space="preserve"> </w:t>
      </w:r>
      <w:r w:rsidRPr="000852A8">
        <w:rPr>
          <w:sz w:val="20"/>
          <w:szCs w:val="20"/>
        </w:rPr>
        <w:t>ударные</w:t>
      </w:r>
      <w:r w:rsidRPr="000852A8">
        <w:rPr>
          <w:spacing w:val="-11"/>
          <w:sz w:val="20"/>
          <w:szCs w:val="20"/>
        </w:rPr>
        <w:t xml:space="preserve"> </w:t>
      </w:r>
      <w:r w:rsidRPr="000852A8">
        <w:rPr>
          <w:sz w:val="20"/>
          <w:szCs w:val="20"/>
        </w:rPr>
        <w:t>и</w:t>
      </w:r>
      <w:r w:rsidRPr="000852A8">
        <w:rPr>
          <w:spacing w:val="-10"/>
          <w:sz w:val="20"/>
          <w:szCs w:val="20"/>
        </w:rPr>
        <w:t xml:space="preserve"> </w:t>
      </w:r>
      <w:r w:rsidRPr="000852A8">
        <w:rPr>
          <w:sz w:val="20"/>
          <w:szCs w:val="20"/>
        </w:rPr>
        <w:t>безударные</w:t>
      </w:r>
      <w:r w:rsidRPr="000852A8">
        <w:rPr>
          <w:spacing w:val="-9"/>
          <w:sz w:val="20"/>
          <w:szCs w:val="20"/>
        </w:rPr>
        <w:t xml:space="preserve"> </w:t>
      </w:r>
      <w:r w:rsidRPr="000852A8">
        <w:rPr>
          <w:sz w:val="20"/>
          <w:szCs w:val="20"/>
        </w:rPr>
        <w:t>гласные</w:t>
      </w:r>
      <w:r w:rsidRPr="000852A8">
        <w:rPr>
          <w:spacing w:val="-11"/>
          <w:sz w:val="20"/>
          <w:szCs w:val="20"/>
        </w:rPr>
        <w:t xml:space="preserve"> </w:t>
      </w:r>
      <w:r w:rsidRPr="000852A8">
        <w:rPr>
          <w:spacing w:val="-2"/>
          <w:sz w:val="20"/>
          <w:szCs w:val="20"/>
        </w:rPr>
        <w:t>звуки;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различать согласные звуки: мягкие и твѐрдые, звонкие и глухие (вне слова и в слове);</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различать</w:t>
      </w:r>
      <w:r w:rsidRPr="000852A8">
        <w:rPr>
          <w:spacing w:val="-9"/>
          <w:sz w:val="20"/>
          <w:szCs w:val="20"/>
        </w:rPr>
        <w:t xml:space="preserve"> </w:t>
      </w:r>
      <w:r w:rsidRPr="000852A8">
        <w:rPr>
          <w:sz w:val="20"/>
          <w:szCs w:val="20"/>
        </w:rPr>
        <w:t>понятия</w:t>
      </w:r>
      <w:r w:rsidRPr="000852A8">
        <w:rPr>
          <w:spacing w:val="-6"/>
          <w:sz w:val="20"/>
          <w:szCs w:val="20"/>
        </w:rPr>
        <w:t xml:space="preserve"> </w:t>
      </w:r>
      <w:r w:rsidRPr="000852A8">
        <w:rPr>
          <w:sz w:val="20"/>
          <w:szCs w:val="20"/>
        </w:rPr>
        <w:t>«звук»</w:t>
      </w:r>
      <w:r w:rsidRPr="000852A8">
        <w:rPr>
          <w:spacing w:val="-14"/>
          <w:sz w:val="20"/>
          <w:szCs w:val="20"/>
        </w:rPr>
        <w:t xml:space="preserve"> </w:t>
      </w:r>
      <w:r w:rsidRPr="000852A8">
        <w:rPr>
          <w:sz w:val="20"/>
          <w:szCs w:val="20"/>
        </w:rPr>
        <w:t>и</w:t>
      </w:r>
      <w:r w:rsidRPr="000852A8">
        <w:rPr>
          <w:spacing w:val="-5"/>
          <w:sz w:val="20"/>
          <w:szCs w:val="20"/>
        </w:rPr>
        <w:t xml:space="preserve"> </w:t>
      </w:r>
      <w:r w:rsidRPr="000852A8">
        <w:rPr>
          <w:spacing w:val="-2"/>
          <w:sz w:val="20"/>
          <w:szCs w:val="20"/>
        </w:rPr>
        <w:t>«буква»;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определять количество слогов в слове; делить слова на слоги (простые случаи: слова без стечения согласных); определять в слове ударный слог;</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обозначать на письме мягкость согласных звуков буквами </w:t>
      </w:r>
      <w:r w:rsidRPr="000852A8">
        <w:rPr>
          <w:i/>
          <w:sz w:val="20"/>
          <w:szCs w:val="20"/>
        </w:rPr>
        <w:t xml:space="preserve">е, ѐ, ю, я </w:t>
      </w:r>
      <w:r w:rsidRPr="000852A8">
        <w:rPr>
          <w:sz w:val="20"/>
          <w:szCs w:val="20"/>
        </w:rPr>
        <w:t xml:space="preserve">и буквой </w:t>
      </w:r>
      <w:r w:rsidRPr="000852A8">
        <w:rPr>
          <w:i/>
          <w:sz w:val="20"/>
          <w:szCs w:val="20"/>
        </w:rPr>
        <w:t xml:space="preserve">ь </w:t>
      </w:r>
      <w:r w:rsidRPr="000852A8">
        <w:rPr>
          <w:sz w:val="20"/>
          <w:szCs w:val="20"/>
        </w:rPr>
        <w:t>в конце слова;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писать аккуратным разборчивым почерком без искажений прописные и строчные буквы, соединения букв, слова;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применять</w:t>
      </w:r>
      <w:r w:rsidRPr="000852A8">
        <w:rPr>
          <w:spacing w:val="40"/>
          <w:sz w:val="20"/>
          <w:szCs w:val="20"/>
        </w:rPr>
        <w:t xml:space="preserve"> </w:t>
      </w:r>
      <w:r w:rsidRPr="000852A8">
        <w:rPr>
          <w:sz w:val="20"/>
          <w:szCs w:val="20"/>
        </w:rPr>
        <w:t xml:space="preserve">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0852A8">
        <w:rPr>
          <w:i/>
          <w:sz w:val="20"/>
          <w:szCs w:val="20"/>
        </w:rPr>
        <w:t xml:space="preserve">жи, ши </w:t>
      </w:r>
      <w:r w:rsidRPr="000852A8">
        <w:rPr>
          <w:sz w:val="20"/>
          <w:szCs w:val="20"/>
        </w:rPr>
        <w:t xml:space="preserve">(в положении под ударением), </w:t>
      </w:r>
      <w:r w:rsidRPr="000852A8">
        <w:rPr>
          <w:i/>
          <w:sz w:val="20"/>
          <w:szCs w:val="20"/>
        </w:rPr>
        <w:t>ча, ща, чу, щу</w:t>
      </w:r>
      <w:r w:rsidRPr="000852A8">
        <w:rPr>
          <w:sz w:val="20"/>
          <w:szCs w:val="20"/>
        </w:rPr>
        <w:t>; непроверяемые гласные и согласные (перечень слов в орфографическом словаре учебника);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правильно списывать (без пропусков и искажений букв) слова и предложения, тексты объѐмом не более 25 слов;</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писать под диктовку (без пропусков и искажений букв) слова, предложения из 3-5 слов, тексты объѐмом не более 20 слов, правописание которых не расходится с произношением;</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находить</w:t>
      </w:r>
      <w:r w:rsidRPr="000852A8">
        <w:rPr>
          <w:spacing w:val="-13"/>
          <w:sz w:val="20"/>
          <w:szCs w:val="20"/>
        </w:rPr>
        <w:t xml:space="preserve"> </w:t>
      </w:r>
      <w:r w:rsidRPr="000852A8">
        <w:rPr>
          <w:sz w:val="20"/>
          <w:szCs w:val="20"/>
        </w:rPr>
        <w:t>и</w:t>
      </w:r>
      <w:r w:rsidRPr="000852A8">
        <w:rPr>
          <w:spacing w:val="-11"/>
          <w:sz w:val="20"/>
          <w:szCs w:val="20"/>
        </w:rPr>
        <w:t xml:space="preserve"> </w:t>
      </w:r>
      <w:r w:rsidRPr="000852A8">
        <w:rPr>
          <w:sz w:val="20"/>
          <w:szCs w:val="20"/>
        </w:rPr>
        <w:t>исправлять</w:t>
      </w:r>
      <w:r w:rsidRPr="000852A8">
        <w:rPr>
          <w:spacing w:val="-8"/>
          <w:sz w:val="20"/>
          <w:szCs w:val="20"/>
        </w:rPr>
        <w:t xml:space="preserve"> </w:t>
      </w:r>
      <w:r w:rsidRPr="000852A8">
        <w:rPr>
          <w:sz w:val="20"/>
          <w:szCs w:val="20"/>
        </w:rPr>
        <w:t>ошибки</w:t>
      </w:r>
      <w:r w:rsidRPr="000852A8">
        <w:rPr>
          <w:spacing w:val="-6"/>
          <w:sz w:val="20"/>
          <w:szCs w:val="20"/>
        </w:rPr>
        <w:t xml:space="preserve"> </w:t>
      </w:r>
      <w:r w:rsidRPr="000852A8">
        <w:rPr>
          <w:sz w:val="20"/>
          <w:szCs w:val="20"/>
        </w:rPr>
        <w:t>на</w:t>
      </w:r>
      <w:r w:rsidRPr="000852A8">
        <w:rPr>
          <w:spacing w:val="-8"/>
          <w:sz w:val="20"/>
          <w:szCs w:val="20"/>
        </w:rPr>
        <w:t xml:space="preserve"> </w:t>
      </w:r>
      <w:r w:rsidRPr="000852A8">
        <w:rPr>
          <w:sz w:val="20"/>
          <w:szCs w:val="20"/>
        </w:rPr>
        <w:t>изученные</w:t>
      </w:r>
      <w:r w:rsidRPr="000852A8">
        <w:rPr>
          <w:spacing w:val="-12"/>
          <w:sz w:val="20"/>
          <w:szCs w:val="20"/>
        </w:rPr>
        <w:t xml:space="preserve"> </w:t>
      </w:r>
      <w:r w:rsidRPr="000852A8">
        <w:rPr>
          <w:sz w:val="20"/>
          <w:szCs w:val="20"/>
        </w:rPr>
        <w:t>правила,</w:t>
      </w:r>
      <w:r w:rsidRPr="000852A8">
        <w:rPr>
          <w:spacing w:val="-7"/>
          <w:sz w:val="20"/>
          <w:szCs w:val="20"/>
        </w:rPr>
        <w:t xml:space="preserve"> </w:t>
      </w:r>
      <w:r w:rsidRPr="000852A8">
        <w:rPr>
          <w:spacing w:val="-2"/>
          <w:sz w:val="20"/>
          <w:szCs w:val="20"/>
        </w:rPr>
        <w:t>описки;</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lastRenderedPageBreak/>
        <w:t>понимать</w:t>
      </w:r>
      <w:r w:rsidRPr="000852A8">
        <w:rPr>
          <w:spacing w:val="-14"/>
          <w:sz w:val="20"/>
          <w:szCs w:val="20"/>
        </w:rPr>
        <w:t xml:space="preserve"> </w:t>
      </w:r>
      <w:r w:rsidRPr="000852A8">
        <w:rPr>
          <w:sz w:val="20"/>
          <w:szCs w:val="20"/>
        </w:rPr>
        <w:t>прослушанный</w:t>
      </w:r>
      <w:r w:rsidRPr="000852A8">
        <w:rPr>
          <w:spacing w:val="-13"/>
          <w:sz w:val="20"/>
          <w:szCs w:val="20"/>
        </w:rPr>
        <w:t xml:space="preserve"> </w:t>
      </w:r>
      <w:r w:rsidRPr="000852A8">
        <w:rPr>
          <w:spacing w:val="-2"/>
          <w:sz w:val="20"/>
          <w:szCs w:val="20"/>
        </w:rPr>
        <w:t>текст;</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читать вслух и про себя (с пониманием) короткие тексты с соблюдением интонации и пауз в соответствии со знаками препинания в конце предложе</w:t>
      </w:r>
      <w:r w:rsidRPr="000852A8">
        <w:rPr>
          <w:spacing w:val="-4"/>
          <w:sz w:val="20"/>
          <w:szCs w:val="20"/>
        </w:rPr>
        <w:t>ния;</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находить</w:t>
      </w:r>
      <w:r w:rsidRPr="000852A8">
        <w:rPr>
          <w:spacing w:val="-10"/>
          <w:sz w:val="20"/>
          <w:szCs w:val="20"/>
        </w:rPr>
        <w:t xml:space="preserve"> </w:t>
      </w:r>
      <w:r w:rsidRPr="000852A8">
        <w:rPr>
          <w:sz w:val="20"/>
          <w:szCs w:val="20"/>
        </w:rPr>
        <w:t>в</w:t>
      </w:r>
      <w:r w:rsidRPr="000852A8">
        <w:rPr>
          <w:spacing w:val="-10"/>
          <w:sz w:val="20"/>
          <w:szCs w:val="20"/>
        </w:rPr>
        <w:t xml:space="preserve"> </w:t>
      </w:r>
      <w:r w:rsidRPr="000852A8">
        <w:rPr>
          <w:sz w:val="20"/>
          <w:szCs w:val="20"/>
        </w:rPr>
        <w:t>тексте</w:t>
      </w:r>
      <w:r w:rsidRPr="000852A8">
        <w:rPr>
          <w:spacing w:val="-11"/>
          <w:sz w:val="20"/>
          <w:szCs w:val="20"/>
        </w:rPr>
        <w:t xml:space="preserve"> </w:t>
      </w:r>
      <w:r w:rsidRPr="000852A8">
        <w:rPr>
          <w:sz w:val="20"/>
          <w:szCs w:val="20"/>
        </w:rPr>
        <w:t>слова,</w:t>
      </w:r>
      <w:r w:rsidRPr="000852A8">
        <w:rPr>
          <w:spacing w:val="-8"/>
          <w:sz w:val="20"/>
          <w:szCs w:val="20"/>
        </w:rPr>
        <w:t xml:space="preserve"> </w:t>
      </w:r>
      <w:r w:rsidRPr="000852A8">
        <w:rPr>
          <w:sz w:val="20"/>
          <w:szCs w:val="20"/>
        </w:rPr>
        <w:t>значение</w:t>
      </w:r>
      <w:r w:rsidRPr="000852A8">
        <w:rPr>
          <w:spacing w:val="-10"/>
          <w:sz w:val="20"/>
          <w:szCs w:val="20"/>
        </w:rPr>
        <w:t xml:space="preserve"> </w:t>
      </w:r>
      <w:r w:rsidRPr="000852A8">
        <w:rPr>
          <w:sz w:val="20"/>
          <w:szCs w:val="20"/>
        </w:rPr>
        <w:t>которых</w:t>
      </w:r>
      <w:r w:rsidRPr="000852A8">
        <w:rPr>
          <w:spacing w:val="-8"/>
          <w:sz w:val="20"/>
          <w:szCs w:val="20"/>
        </w:rPr>
        <w:t xml:space="preserve"> </w:t>
      </w:r>
      <w:r w:rsidRPr="000852A8">
        <w:rPr>
          <w:sz w:val="20"/>
          <w:szCs w:val="20"/>
        </w:rPr>
        <w:t>требует</w:t>
      </w:r>
      <w:r w:rsidRPr="000852A8">
        <w:rPr>
          <w:spacing w:val="-2"/>
          <w:sz w:val="20"/>
          <w:szCs w:val="20"/>
        </w:rPr>
        <w:t xml:space="preserve"> уточнения;</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составлять</w:t>
      </w:r>
      <w:r w:rsidRPr="000852A8">
        <w:rPr>
          <w:spacing w:val="-11"/>
          <w:sz w:val="20"/>
          <w:szCs w:val="20"/>
        </w:rPr>
        <w:t xml:space="preserve"> </w:t>
      </w:r>
      <w:r w:rsidRPr="000852A8">
        <w:rPr>
          <w:sz w:val="20"/>
          <w:szCs w:val="20"/>
        </w:rPr>
        <w:t>предложение</w:t>
      </w:r>
      <w:r w:rsidRPr="000852A8">
        <w:rPr>
          <w:spacing w:val="-11"/>
          <w:sz w:val="20"/>
          <w:szCs w:val="20"/>
        </w:rPr>
        <w:t xml:space="preserve"> </w:t>
      </w:r>
      <w:r w:rsidRPr="000852A8">
        <w:rPr>
          <w:sz w:val="20"/>
          <w:szCs w:val="20"/>
        </w:rPr>
        <w:t>из</w:t>
      </w:r>
      <w:r w:rsidRPr="000852A8">
        <w:rPr>
          <w:spacing w:val="-6"/>
          <w:sz w:val="20"/>
          <w:szCs w:val="20"/>
        </w:rPr>
        <w:t xml:space="preserve"> </w:t>
      </w:r>
      <w:r w:rsidRPr="000852A8">
        <w:rPr>
          <w:sz w:val="20"/>
          <w:szCs w:val="20"/>
        </w:rPr>
        <w:t>набора</w:t>
      </w:r>
      <w:r w:rsidRPr="000852A8">
        <w:rPr>
          <w:spacing w:val="-7"/>
          <w:sz w:val="20"/>
          <w:szCs w:val="20"/>
        </w:rPr>
        <w:t xml:space="preserve"> </w:t>
      </w:r>
      <w:r w:rsidRPr="000852A8">
        <w:rPr>
          <w:sz w:val="20"/>
          <w:szCs w:val="20"/>
        </w:rPr>
        <w:t>форм</w:t>
      </w:r>
      <w:r w:rsidRPr="000852A8">
        <w:rPr>
          <w:spacing w:val="-8"/>
          <w:sz w:val="20"/>
          <w:szCs w:val="20"/>
        </w:rPr>
        <w:t xml:space="preserve"> </w:t>
      </w:r>
      <w:r w:rsidRPr="000852A8">
        <w:rPr>
          <w:spacing w:val="-2"/>
          <w:sz w:val="20"/>
          <w:szCs w:val="20"/>
        </w:rPr>
        <w:t>слов;</w:t>
      </w:r>
    </w:p>
    <w:p w:rsidR="00493185" w:rsidRPr="000852A8" w:rsidRDefault="00411DB8" w:rsidP="00E02D58">
      <w:pPr>
        <w:pStyle w:val="a5"/>
        <w:numPr>
          <w:ilvl w:val="0"/>
          <w:numId w:val="61"/>
        </w:numPr>
        <w:tabs>
          <w:tab w:val="left" w:pos="1160"/>
        </w:tabs>
        <w:ind w:firstLine="566"/>
        <w:jc w:val="left"/>
        <w:rPr>
          <w:sz w:val="20"/>
          <w:szCs w:val="20"/>
        </w:rPr>
      </w:pPr>
      <w:r w:rsidRPr="000852A8">
        <w:rPr>
          <w:sz w:val="20"/>
          <w:szCs w:val="20"/>
        </w:rPr>
        <w:t>устно</w:t>
      </w:r>
      <w:r w:rsidRPr="000852A8">
        <w:rPr>
          <w:spacing w:val="40"/>
          <w:sz w:val="20"/>
          <w:szCs w:val="20"/>
        </w:rPr>
        <w:t xml:space="preserve"> </w:t>
      </w:r>
      <w:r w:rsidRPr="000852A8">
        <w:rPr>
          <w:sz w:val="20"/>
          <w:szCs w:val="20"/>
        </w:rPr>
        <w:t>составлять</w:t>
      </w:r>
      <w:r w:rsidRPr="000852A8">
        <w:rPr>
          <w:spacing w:val="40"/>
          <w:sz w:val="20"/>
          <w:szCs w:val="20"/>
        </w:rPr>
        <w:t xml:space="preserve"> </w:t>
      </w:r>
      <w:r w:rsidRPr="000852A8">
        <w:rPr>
          <w:sz w:val="20"/>
          <w:szCs w:val="20"/>
        </w:rPr>
        <w:t>текст</w:t>
      </w:r>
      <w:r w:rsidRPr="000852A8">
        <w:rPr>
          <w:spacing w:val="40"/>
          <w:sz w:val="20"/>
          <w:szCs w:val="20"/>
        </w:rPr>
        <w:t xml:space="preserve"> </w:t>
      </w:r>
      <w:r w:rsidRPr="000852A8">
        <w:rPr>
          <w:sz w:val="20"/>
          <w:szCs w:val="20"/>
        </w:rPr>
        <w:t>из</w:t>
      </w:r>
      <w:r w:rsidRPr="000852A8">
        <w:rPr>
          <w:spacing w:val="40"/>
          <w:sz w:val="20"/>
          <w:szCs w:val="20"/>
        </w:rPr>
        <w:t xml:space="preserve"> </w:t>
      </w:r>
      <w:r w:rsidRPr="000852A8">
        <w:rPr>
          <w:sz w:val="20"/>
          <w:szCs w:val="20"/>
        </w:rPr>
        <w:t>3-5</w:t>
      </w:r>
      <w:r w:rsidRPr="000852A8">
        <w:rPr>
          <w:spacing w:val="40"/>
          <w:sz w:val="20"/>
          <w:szCs w:val="20"/>
        </w:rPr>
        <w:t xml:space="preserve"> </w:t>
      </w:r>
      <w:r w:rsidRPr="000852A8">
        <w:rPr>
          <w:sz w:val="20"/>
          <w:szCs w:val="20"/>
        </w:rPr>
        <w:t>предложений</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сюжетным</w:t>
      </w:r>
      <w:r w:rsidRPr="000852A8">
        <w:rPr>
          <w:spacing w:val="40"/>
          <w:sz w:val="20"/>
          <w:szCs w:val="20"/>
        </w:rPr>
        <w:t xml:space="preserve"> </w:t>
      </w:r>
      <w:r w:rsidRPr="000852A8">
        <w:rPr>
          <w:sz w:val="20"/>
          <w:szCs w:val="20"/>
        </w:rPr>
        <w:t>картинкам</w:t>
      </w:r>
      <w:r w:rsidRPr="000852A8">
        <w:rPr>
          <w:spacing w:val="40"/>
          <w:sz w:val="20"/>
          <w:szCs w:val="20"/>
        </w:rPr>
        <w:t xml:space="preserve"> </w:t>
      </w:r>
      <w:r w:rsidRPr="000852A8">
        <w:rPr>
          <w:sz w:val="20"/>
          <w:szCs w:val="20"/>
        </w:rPr>
        <w:t xml:space="preserve">и </w:t>
      </w:r>
      <w:r w:rsidRPr="000852A8">
        <w:rPr>
          <w:spacing w:val="-2"/>
          <w:sz w:val="20"/>
          <w:szCs w:val="20"/>
        </w:rPr>
        <w:t>наблюдениям;</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использовать</w:t>
      </w:r>
      <w:r w:rsidRPr="000852A8">
        <w:rPr>
          <w:spacing w:val="-11"/>
          <w:sz w:val="20"/>
          <w:szCs w:val="20"/>
        </w:rPr>
        <w:t xml:space="preserve"> </w:t>
      </w:r>
      <w:r w:rsidRPr="000852A8">
        <w:rPr>
          <w:sz w:val="20"/>
          <w:szCs w:val="20"/>
        </w:rPr>
        <w:t>изученные</w:t>
      </w:r>
      <w:r w:rsidRPr="000852A8">
        <w:rPr>
          <w:spacing w:val="-13"/>
          <w:sz w:val="20"/>
          <w:szCs w:val="20"/>
        </w:rPr>
        <w:t xml:space="preserve"> </w:t>
      </w:r>
      <w:r w:rsidRPr="000852A8">
        <w:rPr>
          <w:sz w:val="20"/>
          <w:szCs w:val="20"/>
        </w:rPr>
        <w:t>понятия</w:t>
      </w:r>
      <w:r w:rsidRPr="000852A8">
        <w:rPr>
          <w:spacing w:val="-9"/>
          <w:sz w:val="20"/>
          <w:szCs w:val="20"/>
        </w:rPr>
        <w:t xml:space="preserve"> </w:t>
      </w:r>
      <w:r w:rsidRPr="000852A8">
        <w:rPr>
          <w:sz w:val="20"/>
          <w:szCs w:val="20"/>
        </w:rPr>
        <w:t>в</w:t>
      </w:r>
      <w:r w:rsidRPr="000852A8">
        <w:rPr>
          <w:spacing w:val="-10"/>
          <w:sz w:val="20"/>
          <w:szCs w:val="20"/>
        </w:rPr>
        <w:t xml:space="preserve"> </w:t>
      </w:r>
      <w:r w:rsidRPr="000852A8">
        <w:rPr>
          <w:sz w:val="20"/>
          <w:szCs w:val="20"/>
        </w:rPr>
        <w:t>процессе</w:t>
      </w:r>
      <w:r w:rsidRPr="000852A8">
        <w:rPr>
          <w:spacing w:val="-14"/>
          <w:sz w:val="20"/>
          <w:szCs w:val="20"/>
        </w:rPr>
        <w:t xml:space="preserve"> </w:t>
      </w:r>
      <w:r w:rsidRPr="000852A8">
        <w:rPr>
          <w:sz w:val="20"/>
          <w:szCs w:val="20"/>
        </w:rPr>
        <w:t>решения</w:t>
      </w:r>
      <w:r w:rsidRPr="000852A8">
        <w:rPr>
          <w:spacing w:val="-6"/>
          <w:sz w:val="20"/>
          <w:szCs w:val="20"/>
        </w:rPr>
        <w:t xml:space="preserve"> </w:t>
      </w:r>
      <w:r w:rsidRPr="000852A8">
        <w:rPr>
          <w:sz w:val="20"/>
          <w:szCs w:val="20"/>
        </w:rPr>
        <w:t>учебных</w:t>
      </w:r>
      <w:r w:rsidRPr="000852A8">
        <w:rPr>
          <w:spacing w:val="-7"/>
          <w:sz w:val="20"/>
          <w:szCs w:val="20"/>
        </w:rPr>
        <w:t xml:space="preserve"> </w:t>
      </w:r>
      <w:r w:rsidRPr="000852A8">
        <w:rPr>
          <w:spacing w:val="-2"/>
          <w:sz w:val="20"/>
          <w:szCs w:val="20"/>
        </w:rPr>
        <w:t>задач.</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20"/>
        <w:jc w:val="center"/>
        <w:rPr>
          <w:sz w:val="20"/>
          <w:szCs w:val="20"/>
        </w:rPr>
      </w:pPr>
      <w:r w:rsidRPr="000852A8">
        <w:rPr>
          <w:sz w:val="20"/>
          <w:szCs w:val="20"/>
        </w:rPr>
        <w:t>2</w:t>
      </w:r>
      <w:r w:rsidRPr="000852A8">
        <w:rPr>
          <w:spacing w:val="1"/>
          <w:sz w:val="20"/>
          <w:szCs w:val="20"/>
        </w:rPr>
        <w:t xml:space="preserve"> </w:t>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3"/>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5"/>
          <w:sz w:val="20"/>
          <w:szCs w:val="20"/>
        </w:rPr>
        <w:t xml:space="preserve"> </w:t>
      </w:r>
      <w:r w:rsidRPr="000852A8">
        <w:rPr>
          <w:sz w:val="20"/>
          <w:szCs w:val="20"/>
        </w:rPr>
        <w:t>во</w:t>
      </w:r>
      <w:r w:rsidRPr="000852A8">
        <w:rPr>
          <w:spacing w:val="-6"/>
          <w:sz w:val="20"/>
          <w:szCs w:val="20"/>
        </w:rPr>
        <w:t xml:space="preserve"> </w:t>
      </w:r>
      <w:r w:rsidRPr="000852A8">
        <w:rPr>
          <w:sz w:val="20"/>
          <w:szCs w:val="20"/>
        </w:rPr>
        <w:t>2</w:t>
      </w:r>
      <w:r w:rsidRPr="000852A8">
        <w:rPr>
          <w:spacing w:val="-7"/>
          <w:sz w:val="20"/>
          <w:szCs w:val="20"/>
        </w:rPr>
        <w:t xml:space="preserve"> </w:t>
      </w:r>
      <w:r w:rsidRPr="000852A8">
        <w:rPr>
          <w:sz w:val="20"/>
          <w:szCs w:val="20"/>
        </w:rPr>
        <w:t>классе</w:t>
      </w:r>
      <w:r w:rsidRPr="000852A8">
        <w:rPr>
          <w:spacing w:val="-7"/>
          <w:sz w:val="20"/>
          <w:szCs w:val="20"/>
        </w:rPr>
        <w:t xml:space="preserve"> </w:t>
      </w:r>
      <w:r w:rsidRPr="000852A8">
        <w:rPr>
          <w:sz w:val="20"/>
          <w:szCs w:val="20"/>
        </w:rPr>
        <w:t>обучающийся</w:t>
      </w:r>
      <w:r w:rsidRPr="000852A8">
        <w:rPr>
          <w:spacing w:val="-3"/>
          <w:sz w:val="20"/>
          <w:szCs w:val="20"/>
        </w:rPr>
        <w:t xml:space="preserve"> </w:t>
      </w:r>
      <w:r w:rsidRPr="000852A8">
        <w:rPr>
          <w:spacing w:val="-2"/>
          <w:sz w:val="20"/>
          <w:szCs w:val="20"/>
        </w:rPr>
        <w:t>научится:</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осознавать</w:t>
      </w:r>
      <w:r w:rsidRPr="000852A8">
        <w:rPr>
          <w:spacing w:val="-12"/>
          <w:sz w:val="20"/>
          <w:szCs w:val="20"/>
        </w:rPr>
        <w:t xml:space="preserve"> </w:t>
      </w:r>
      <w:r w:rsidRPr="000852A8">
        <w:rPr>
          <w:sz w:val="20"/>
          <w:szCs w:val="20"/>
        </w:rPr>
        <w:t>язык</w:t>
      </w:r>
      <w:r w:rsidRPr="000852A8">
        <w:rPr>
          <w:spacing w:val="-7"/>
          <w:sz w:val="20"/>
          <w:szCs w:val="20"/>
        </w:rPr>
        <w:t xml:space="preserve"> </w:t>
      </w:r>
      <w:r w:rsidRPr="000852A8">
        <w:rPr>
          <w:sz w:val="20"/>
          <w:szCs w:val="20"/>
        </w:rPr>
        <w:t>как</w:t>
      </w:r>
      <w:r w:rsidRPr="000852A8">
        <w:rPr>
          <w:spacing w:val="-10"/>
          <w:sz w:val="20"/>
          <w:szCs w:val="20"/>
        </w:rPr>
        <w:t xml:space="preserve"> </w:t>
      </w:r>
      <w:r w:rsidRPr="000852A8">
        <w:rPr>
          <w:sz w:val="20"/>
          <w:szCs w:val="20"/>
        </w:rPr>
        <w:t>основное</w:t>
      </w:r>
      <w:r w:rsidRPr="000852A8">
        <w:rPr>
          <w:spacing w:val="-12"/>
          <w:sz w:val="20"/>
          <w:szCs w:val="20"/>
        </w:rPr>
        <w:t xml:space="preserve"> </w:t>
      </w:r>
      <w:r w:rsidRPr="000852A8">
        <w:rPr>
          <w:sz w:val="20"/>
          <w:szCs w:val="20"/>
        </w:rPr>
        <w:t>средство</w:t>
      </w:r>
      <w:r w:rsidRPr="000852A8">
        <w:rPr>
          <w:spacing w:val="-9"/>
          <w:sz w:val="20"/>
          <w:szCs w:val="20"/>
        </w:rPr>
        <w:t xml:space="preserve"> </w:t>
      </w:r>
      <w:r w:rsidRPr="000852A8">
        <w:rPr>
          <w:spacing w:val="-2"/>
          <w:sz w:val="20"/>
          <w:szCs w:val="20"/>
        </w:rPr>
        <w:t>общения;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характеризовать согласные звуки вне слова и в слове по заданным параметрам: согласный парный/ непарный по твѐрдости/ мягкости; согласный парный/ непарный по звонкости/ глухости;</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определять</w:t>
      </w:r>
      <w:r w:rsidRPr="000852A8">
        <w:rPr>
          <w:spacing w:val="40"/>
          <w:sz w:val="20"/>
          <w:szCs w:val="20"/>
        </w:rPr>
        <w:t xml:space="preserve"> </w:t>
      </w:r>
      <w:r w:rsidRPr="000852A8">
        <w:rPr>
          <w:sz w:val="20"/>
          <w:szCs w:val="20"/>
        </w:rPr>
        <w:t>количество</w:t>
      </w:r>
      <w:r w:rsidRPr="000852A8">
        <w:rPr>
          <w:spacing w:val="40"/>
          <w:sz w:val="20"/>
          <w:szCs w:val="20"/>
        </w:rPr>
        <w:t xml:space="preserve"> </w:t>
      </w:r>
      <w:r w:rsidRPr="000852A8">
        <w:rPr>
          <w:sz w:val="20"/>
          <w:szCs w:val="20"/>
        </w:rPr>
        <w:t>слогов</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слове</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т.ч.</w:t>
      </w:r>
      <w:r w:rsidRPr="000852A8">
        <w:rPr>
          <w:spacing w:val="40"/>
          <w:sz w:val="20"/>
          <w:szCs w:val="20"/>
        </w:rPr>
        <w:t xml:space="preserve"> </w:t>
      </w:r>
      <w:r w:rsidRPr="000852A8">
        <w:rPr>
          <w:sz w:val="20"/>
          <w:szCs w:val="20"/>
        </w:rPr>
        <w:t>при</w:t>
      </w:r>
      <w:r w:rsidRPr="000852A8">
        <w:rPr>
          <w:spacing w:val="40"/>
          <w:sz w:val="20"/>
          <w:szCs w:val="20"/>
        </w:rPr>
        <w:t xml:space="preserve"> </w:t>
      </w:r>
      <w:r w:rsidRPr="000852A8">
        <w:rPr>
          <w:sz w:val="20"/>
          <w:szCs w:val="20"/>
        </w:rPr>
        <w:t>стечении</w:t>
      </w:r>
      <w:r w:rsidRPr="000852A8">
        <w:rPr>
          <w:spacing w:val="40"/>
          <w:sz w:val="20"/>
          <w:szCs w:val="20"/>
        </w:rPr>
        <w:t xml:space="preserve"> </w:t>
      </w:r>
      <w:r w:rsidRPr="000852A8">
        <w:rPr>
          <w:sz w:val="20"/>
          <w:szCs w:val="20"/>
        </w:rPr>
        <w:t>согласных); делить слово на слоги;</w:t>
      </w:r>
    </w:p>
    <w:p w:rsidR="00493185" w:rsidRPr="000852A8" w:rsidRDefault="00411DB8" w:rsidP="00E02D58">
      <w:pPr>
        <w:pStyle w:val="a5"/>
        <w:numPr>
          <w:ilvl w:val="0"/>
          <w:numId w:val="61"/>
        </w:numPr>
        <w:tabs>
          <w:tab w:val="left" w:pos="1160"/>
        </w:tabs>
        <w:ind w:firstLine="566"/>
        <w:jc w:val="left"/>
        <w:rPr>
          <w:i/>
          <w:sz w:val="20"/>
          <w:szCs w:val="20"/>
        </w:rPr>
      </w:pPr>
      <w:r w:rsidRPr="000852A8">
        <w:rPr>
          <w:sz w:val="20"/>
          <w:szCs w:val="20"/>
        </w:rPr>
        <w:t xml:space="preserve">устанавливать соотношение звукового и буквенного состава, в т.ч. с учѐтом функций букв </w:t>
      </w:r>
      <w:r w:rsidRPr="000852A8">
        <w:rPr>
          <w:i/>
          <w:sz w:val="20"/>
          <w:szCs w:val="20"/>
        </w:rPr>
        <w:t>е, ѐ, ю, я;</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обозначать</w:t>
      </w:r>
      <w:r w:rsidRPr="000852A8">
        <w:rPr>
          <w:spacing w:val="36"/>
          <w:sz w:val="20"/>
          <w:szCs w:val="20"/>
        </w:rPr>
        <w:t xml:space="preserve"> </w:t>
      </w:r>
      <w:r w:rsidRPr="000852A8">
        <w:rPr>
          <w:sz w:val="20"/>
          <w:szCs w:val="20"/>
        </w:rPr>
        <w:t>на</w:t>
      </w:r>
      <w:r w:rsidRPr="000852A8">
        <w:rPr>
          <w:spacing w:val="37"/>
          <w:sz w:val="20"/>
          <w:szCs w:val="20"/>
        </w:rPr>
        <w:t xml:space="preserve"> </w:t>
      </w:r>
      <w:r w:rsidRPr="000852A8">
        <w:rPr>
          <w:sz w:val="20"/>
          <w:szCs w:val="20"/>
        </w:rPr>
        <w:t>письме</w:t>
      </w:r>
      <w:r w:rsidRPr="000852A8">
        <w:rPr>
          <w:spacing w:val="37"/>
          <w:sz w:val="20"/>
          <w:szCs w:val="20"/>
        </w:rPr>
        <w:t xml:space="preserve"> </w:t>
      </w:r>
      <w:r w:rsidRPr="000852A8">
        <w:rPr>
          <w:sz w:val="20"/>
          <w:szCs w:val="20"/>
        </w:rPr>
        <w:t>мягкость</w:t>
      </w:r>
      <w:r w:rsidRPr="000852A8">
        <w:rPr>
          <w:spacing w:val="35"/>
          <w:sz w:val="20"/>
          <w:szCs w:val="20"/>
        </w:rPr>
        <w:t xml:space="preserve"> </w:t>
      </w:r>
      <w:r w:rsidRPr="000852A8">
        <w:rPr>
          <w:sz w:val="20"/>
          <w:szCs w:val="20"/>
        </w:rPr>
        <w:t>согласных</w:t>
      </w:r>
      <w:r w:rsidRPr="000852A8">
        <w:rPr>
          <w:spacing w:val="37"/>
          <w:sz w:val="20"/>
          <w:szCs w:val="20"/>
        </w:rPr>
        <w:t xml:space="preserve"> </w:t>
      </w:r>
      <w:r w:rsidRPr="000852A8">
        <w:rPr>
          <w:sz w:val="20"/>
          <w:szCs w:val="20"/>
        </w:rPr>
        <w:t>звуков</w:t>
      </w:r>
      <w:r w:rsidRPr="000852A8">
        <w:rPr>
          <w:spacing w:val="36"/>
          <w:sz w:val="20"/>
          <w:szCs w:val="20"/>
        </w:rPr>
        <w:t xml:space="preserve"> </w:t>
      </w:r>
      <w:r w:rsidRPr="000852A8">
        <w:rPr>
          <w:sz w:val="20"/>
          <w:szCs w:val="20"/>
        </w:rPr>
        <w:t>буквой</w:t>
      </w:r>
      <w:r w:rsidRPr="000852A8">
        <w:rPr>
          <w:spacing w:val="35"/>
          <w:sz w:val="20"/>
          <w:szCs w:val="20"/>
        </w:rPr>
        <w:t xml:space="preserve"> </w:t>
      </w:r>
      <w:r w:rsidRPr="000852A8">
        <w:rPr>
          <w:sz w:val="20"/>
          <w:szCs w:val="20"/>
        </w:rPr>
        <w:t>мягкий</w:t>
      </w:r>
      <w:r w:rsidRPr="000852A8">
        <w:rPr>
          <w:spacing w:val="37"/>
          <w:sz w:val="20"/>
          <w:szCs w:val="20"/>
        </w:rPr>
        <w:t xml:space="preserve"> </w:t>
      </w:r>
      <w:r w:rsidRPr="000852A8">
        <w:rPr>
          <w:sz w:val="20"/>
          <w:szCs w:val="20"/>
        </w:rPr>
        <w:t>знак</w:t>
      </w:r>
      <w:r w:rsidRPr="000852A8">
        <w:rPr>
          <w:spacing w:val="37"/>
          <w:sz w:val="20"/>
          <w:szCs w:val="20"/>
        </w:rPr>
        <w:t xml:space="preserve"> </w:t>
      </w:r>
      <w:r w:rsidRPr="000852A8">
        <w:rPr>
          <w:sz w:val="20"/>
          <w:szCs w:val="20"/>
        </w:rPr>
        <w:t>в середине слова;</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находить</w:t>
      </w:r>
      <w:r w:rsidRPr="000852A8">
        <w:rPr>
          <w:spacing w:val="-14"/>
          <w:sz w:val="20"/>
          <w:szCs w:val="20"/>
        </w:rPr>
        <w:t xml:space="preserve"> </w:t>
      </w:r>
      <w:r w:rsidRPr="000852A8">
        <w:rPr>
          <w:sz w:val="20"/>
          <w:szCs w:val="20"/>
        </w:rPr>
        <w:t>однокоренные</w:t>
      </w:r>
      <w:r w:rsidRPr="000852A8">
        <w:rPr>
          <w:spacing w:val="-13"/>
          <w:sz w:val="20"/>
          <w:szCs w:val="20"/>
        </w:rPr>
        <w:t xml:space="preserve"> </w:t>
      </w:r>
      <w:r w:rsidRPr="000852A8">
        <w:rPr>
          <w:spacing w:val="-2"/>
          <w:sz w:val="20"/>
          <w:szCs w:val="20"/>
        </w:rPr>
        <w:t>слова;</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выделять</w:t>
      </w:r>
      <w:r w:rsidRPr="000852A8">
        <w:rPr>
          <w:spacing w:val="-9"/>
          <w:sz w:val="20"/>
          <w:szCs w:val="20"/>
        </w:rPr>
        <w:t xml:space="preserve"> </w:t>
      </w:r>
      <w:r w:rsidRPr="000852A8">
        <w:rPr>
          <w:sz w:val="20"/>
          <w:szCs w:val="20"/>
        </w:rPr>
        <w:t>в</w:t>
      </w:r>
      <w:r w:rsidRPr="000852A8">
        <w:rPr>
          <w:spacing w:val="-7"/>
          <w:sz w:val="20"/>
          <w:szCs w:val="20"/>
        </w:rPr>
        <w:t xml:space="preserve"> </w:t>
      </w:r>
      <w:r w:rsidRPr="000852A8">
        <w:rPr>
          <w:sz w:val="20"/>
          <w:szCs w:val="20"/>
        </w:rPr>
        <w:t>слове</w:t>
      </w:r>
      <w:r w:rsidRPr="000852A8">
        <w:rPr>
          <w:spacing w:val="-12"/>
          <w:sz w:val="20"/>
          <w:szCs w:val="20"/>
        </w:rPr>
        <w:t xml:space="preserve"> </w:t>
      </w:r>
      <w:r w:rsidRPr="000852A8">
        <w:rPr>
          <w:sz w:val="20"/>
          <w:szCs w:val="20"/>
        </w:rPr>
        <w:t>корень</w:t>
      </w:r>
      <w:r w:rsidRPr="000852A8">
        <w:rPr>
          <w:spacing w:val="-6"/>
          <w:sz w:val="20"/>
          <w:szCs w:val="20"/>
        </w:rPr>
        <w:t xml:space="preserve"> </w:t>
      </w:r>
      <w:r w:rsidRPr="000852A8">
        <w:rPr>
          <w:sz w:val="20"/>
          <w:szCs w:val="20"/>
        </w:rPr>
        <w:t>(простые</w:t>
      </w:r>
      <w:r w:rsidRPr="000852A8">
        <w:rPr>
          <w:spacing w:val="-10"/>
          <w:sz w:val="20"/>
          <w:szCs w:val="20"/>
        </w:rPr>
        <w:t xml:space="preserve"> </w:t>
      </w:r>
      <w:r w:rsidRPr="000852A8">
        <w:rPr>
          <w:spacing w:val="-2"/>
          <w:sz w:val="20"/>
          <w:szCs w:val="20"/>
        </w:rPr>
        <w:t>случаи);</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выделять</w:t>
      </w:r>
      <w:r w:rsidRPr="000852A8">
        <w:rPr>
          <w:spacing w:val="-8"/>
          <w:sz w:val="20"/>
          <w:szCs w:val="20"/>
        </w:rPr>
        <w:t xml:space="preserve"> </w:t>
      </w:r>
      <w:r w:rsidRPr="000852A8">
        <w:rPr>
          <w:sz w:val="20"/>
          <w:szCs w:val="20"/>
        </w:rPr>
        <w:t>в</w:t>
      </w:r>
      <w:r w:rsidRPr="000852A8">
        <w:rPr>
          <w:spacing w:val="-7"/>
          <w:sz w:val="20"/>
          <w:szCs w:val="20"/>
        </w:rPr>
        <w:t xml:space="preserve"> </w:t>
      </w:r>
      <w:r w:rsidRPr="000852A8">
        <w:rPr>
          <w:sz w:val="20"/>
          <w:szCs w:val="20"/>
        </w:rPr>
        <w:t>слове</w:t>
      </w:r>
      <w:r w:rsidRPr="000852A8">
        <w:rPr>
          <w:spacing w:val="-6"/>
          <w:sz w:val="20"/>
          <w:szCs w:val="20"/>
        </w:rPr>
        <w:t xml:space="preserve"> </w:t>
      </w:r>
      <w:r w:rsidRPr="000852A8">
        <w:rPr>
          <w:spacing w:val="-2"/>
          <w:sz w:val="20"/>
          <w:szCs w:val="20"/>
        </w:rPr>
        <w:t>окончание;</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распознавать</w:t>
      </w:r>
      <w:r w:rsidRPr="000852A8">
        <w:rPr>
          <w:spacing w:val="-14"/>
          <w:sz w:val="20"/>
          <w:szCs w:val="20"/>
        </w:rPr>
        <w:t xml:space="preserve"> </w:t>
      </w:r>
      <w:r w:rsidRPr="000852A8">
        <w:rPr>
          <w:sz w:val="20"/>
          <w:szCs w:val="20"/>
        </w:rPr>
        <w:t>слова,</w:t>
      </w:r>
      <w:r w:rsidRPr="000852A8">
        <w:rPr>
          <w:spacing w:val="-13"/>
          <w:sz w:val="20"/>
          <w:szCs w:val="20"/>
        </w:rPr>
        <w:t xml:space="preserve"> </w:t>
      </w:r>
      <w:r w:rsidRPr="000852A8">
        <w:rPr>
          <w:sz w:val="20"/>
          <w:szCs w:val="20"/>
        </w:rPr>
        <w:t>отвечающие</w:t>
      </w:r>
      <w:r w:rsidRPr="000852A8">
        <w:rPr>
          <w:spacing w:val="-9"/>
          <w:sz w:val="20"/>
          <w:szCs w:val="20"/>
        </w:rPr>
        <w:t xml:space="preserve"> </w:t>
      </w:r>
      <w:r w:rsidRPr="000852A8">
        <w:rPr>
          <w:sz w:val="20"/>
          <w:szCs w:val="20"/>
        </w:rPr>
        <w:t>на</w:t>
      </w:r>
      <w:r w:rsidRPr="000852A8">
        <w:rPr>
          <w:spacing w:val="-11"/>
          <w:sz w:val="20"/>
          <w:szCs w:val="20"/>
        </w:rPr>
        <w:t xml:space="preserve"> </w:t>
      </w:r>
      <w:r w:rsidRPr="000852A8">
        <w:rPr>
          <w:sz w:val="20"/>
          <w:szCs w:val="20"/>
        </w:rPr>
        <w:t>вопросы</w:t>
      </w:r>
      <w:r w:rsidRPr="000852A8">
        <w:rPr>
          <w:spacing w:val="-5"/>
          <w:sz w:val="20"/>
          <w:szCs w:val="20"/>
        </w:rPr>
        <w:t xml:space="preserve"> </w:t>
      </w:r>
      <w:r w:rsidRPr="000852A8">
        <w:rPr>
          <w:sz w:val="20"/>
          <w:szCs w:val="20"/>
        </w:rPr>
        <w:t>«кто?»,</w:t>
      </w:r>
      <w:r w:rsidRPr="000852A8">
        <w:rPr>
          <w:spacing w:val="-5"/>
          <w:sz w:val="20"/>
          <w:szCs w:val="20"/>
        </w:rPr>
        <w:t xml:space="preserve"> </w:t>
      </w:r>
      <w:r w:rsidRPr="000852A8">
        <w:rPr>
          <w:spacing w:val="-2"/>
          <w:sz w:val="20"/>
          <w:szCs w:val="20"/>
        </w:rPr>
        <w:t>«что?»;</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распознавать слова, отвечающие на вопросы «что делать?», «что сделать?» и др.;</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распознавать слова, отвечающие на вопросы «какой?», «какая?», «какое?», «какие?»;</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определять вид предложения по цели высказывания и по эмоциональной </w:t>
      </w:r>
      <w:r w:rsidRPr="000852A8">
        <w:rPr>
          <w:spacing w:val="-2"/>
          <w:sz w:val="20"/>
          <w:szCs w:val="20"/>
        </w:rPr>
        <w:t>окраске;</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находить место орфограммы в слове и между словами на изученные пра</w:t>
      </w:r>
      <w:r w:rsidRPr="000852A8">
        <w:rPr>
          <w:spacing w:val="-2"/>
          <w:sz w:val="20"/>
          <w:szCs w:val="20"/>
        </w:rPr>
        <w:t>вила;</w:t>
      </w:r>
    </w:p>
    <w:p w:rsidR="00493185" w:rsidRPr="005E6DC5" w:rsidRDefault="00411DB8" w:rsidP="00E02D58">
      <w:pPr>
        <w:pStyle w:val="a5"/>
        <w:numPr>
          <w:ilvl w:val="0"/>
          <w:numId w:val="61"/>
        </w:numPr>
        <w:tabs>
          <w:tab w:val="left" w:pos="1156"/>
        </w:tabs>
        <w:ind w:firstLine="0"/>
        <w:rPr>
          <w:sz w:val="20"/>
          <w:szCs w:val="20"/>
        </w:rPr>
      </w:pPr>
      <w:r w:rsidRPr="005E6DC5">
        <w:rPr>
          <w:sz w:val="20"/>
          <w:szCs w:val="20"/>
        </w:rPr>
        <w:t xml:space="preserve">применять изученные правила правописания, в т.ч.: сочетания </w:t>
      </w:r>
      <w:r w:rsidRPr="005E6DC5">
        <w:rPr>
          <w:i/>
          <w:sz w:val="20"/>
          <w:szCs w:val="20"/>
        </w:rPr>
        <w:t xml:space="preserve">чк, чн, чт; щн, нч; </w:t>
      </w:r>
      <w:r w:rsidRPr="005E6DC5">
        <w:rPr>
          <w:sz w:val="20"/>
          <w:szCs w:val="20"/>
        </w:rPr>
        <w:t>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w:t>
      </w:r>
      <w:r w:rsidRPr="005E6DC5">
        <w:rPr>
          <w:spacing w:val="40"/>
          <w:sz w:val="20"/>
          <w:szCs w:val="20"/>
        </w:rPr>
        <w:t xml:space="preserve"> </w:t>
      </w:r>
      <w:r w:rsidRPr="005E6DC5">
        <w:rPr>
          <w:sz w:val="20"/>
          <w:szCs w:val="20"/>
        </w:rPr>
        <w:t>фамилиях</w:t>
      </w:r>
      <w:r w:rsidRPr="005E6DC5">
        <w:rPr>
          <w:spacing w:val="40"/>
          <w:sz w:val="20"/>
          <w:szCs w:val="20"/>
        </w:rPr>
        <w:t xml:space="preserve"> </w:t>
      </w:r>
      <w:r w:rsidRPr="005E6DC5">
        <w:rPr>
          <w:sz w:val="20"/>
          <w:szCs w:val="20"/>
        </w:rPr>
        <w:t>людей,</w:t>
      </w:r>
      <w:r w:rsidRPr="005E6DC5">
        <w:rPr>
          <w:spacing w:val="40"/>
          <w:sz w:val="20"/>
          <w:szCs w:val="20"/>
        </w:rPr>
        <w:t xml:space="preserve"> </w:t>
      </w:r>
      <w:r w:rsidRPr="005E6DC5">
        <w:rPr>
          <w:sz w:val="20"/>
          <w:szCs w:val="20"/>
        </w:rPr>
        <w:t>кличках</w:t>
      </w:r>
      <w:r w:rsidRPr="005E6DC5">
        <w:rPr>
          <w:spacing w:val="40"/>
          <w:sz w:val="20"/>
          <w:szCs w:val="20"/>
        </w:rPr>
        <w:t xml:space="preserve"> </w:t>
      </w:r>
      <w:r w:rsidRPr="005E6DC5">
        <w:rPr>
          <w:sz w:val="20"/>
          <w:szCs w:val="20"/>
        </w:rPr>
        <w:t>животных,</w:t>
      </w:r>
      <w:r w:rsidRPr="005E6DC5">
        <w:rPr>
          <w:spacing w:val="40"/>
          <w:sz w:val="20"/>
          <w:szCs w:val="20"/>
        </w:rPr>
        <w:t xml:space="preserve"> </w:t>
      </w:r>
      <w:r w:rsidRPr="005E6DC5">
        <w:rPr>
          <w:sz w:val="20"/>
          <w:szCs w:val="20"/>
        </w:rPr>
        <w:t>географических</w:t>
      </w:r>
      <w:r w:rsidRPr="005E6DC5">
        <w:rPr>
          <w:spacing w:val="40"/>
          <w:sz w:val="20"/>
          <w:szCs w:val="20"/>
        </w:rPr>
        <w:t xml:space="preserve"> </w:t>
      </w:r>
      <w:r w:rsidRPr="005E6DC5">
        <w:rPr>
          <w:sz w:val="20"/>
          <w:szCs w:val="20"/>
        </w:rPr>
        <w:t>названиях;</w:t>
      </w:r>
      <w:r w:rsidRPr="005E6DC5">
        <w:rPr>
          <w:spacing w:val="40"/>
          <w:sz w:val="20"/>
          <w:szCs w:val="20"/>
        </w:rPr>
        <w:t xml:space="preserve"> </w:t>
      </w:r>
      <w:r w:rsidRPr="005E6DC5">
        <w:rPr>
          <w:sz w:val="20"/>
          <w:szCs w:val="20"/>
        </w:rPr>
        <w:t>раздельное написание предлогов с именами существительными, разделительный мягкий знак;</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правильно списывать (без пропусков и искажений букв) слова и предложения, тексты объѐмом не более 50 слов;</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писать под диктовку (без пропусков и искажений букв) слова, предложения, тексты объѐмом не более 45 слов с учѐтом изученных правил правописа</w:t>
      </w:r>
      <w:r w:rsidRPr="000852A8">
        <w:rPr>
          <w:spacing w:val="-4"/>
          <w:sz w:val="20"/>
          <w:szCs w:val="20"/>
        </w:rPr>
        <w:t>ния;</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находить</w:t>
      </w:r>
      <w:r w:rsidRPr="000852A8">
        <w:rPr>
          <w:spacing w:val="-13"/>
          <w:sz w:val="20"/>
          <w:szCs w:val="20"/>
        </w:rPr>
        <w:t xml:space="preserve"> </w:t>
      </w:r>
      <w:r w:rsidRPr="000852A8">
        <w:rPr>
          <w:sz w:val="20"/>
          <w:szCs w:val="20"/>
        </w:rPr>
        <w:t>и</w:t>
      </w:r>
      <w:r w:rsidRPr="000852A8">
        <w:rPr>
          <w:spacing w:val="-10"/>
          <w:sz w:val="20"/>
          <w:szCs w:val="20"/>
        </w:rPr>
        <w:t xml:space="preserve"> </w:t>
      </w:r>
      <w:r w:rsidRPr="000852A8">
        <w:rPr>
          <w:sz w:val="20"/>
          <w:szCs w:val="20"/>
        </w:rPr>
        <w:t>исправлять</w:t>
      </w:r>
      <w:r w:rsidRPr="000852A8">
        <w:rPr>
          <w:spacing w:val="-8"/>
          <w:sz w:val="20"/>
          <w:szCs w:val="20"/>
        </w:rPr>
        <w:t xml:space="preserve"> </w:t>
      </w:r>
      <w:r w:rsidRPr="000852A8">
        <w:rPr>
          <w:sz w:val="20"/>
          <w:szCs w:val="20"/>
        </w:rPr>
        <w:t>ошибки</w:t>
      </w:r>
      <w:r w:rsidRPr="000852A8">
        <w:rPr>
          <w:spacing w:val="-4"/>
          <w:sz w:val="20"/>
          <w:szCs w:val="20"/>
        </w:rPr>
        <w:t xml:space="preserve"> </w:t>
      </w:r>
      <w:r w:rsidRPr="000852A8">
        <w:rPr>
          <w:sz w:val="20"/>
          <w:szCs w:val="20"/>
        </w:rPr>
        <w:t>на</w:t>
      </w:r>
      <w:r w:rsidRPr="000852A8">
        <w:rPr>
          <w:spacing w:val="-7"/>
          <w:sz w:val="20"/>
          <w:szCs w:val="20"/>
        </w:rPr>
        <w:t xml:space="preserve"> </w:t>
      </w:r>
      <w:r w:rsidRPr="000852A8">
        <w:rPr>
          <w:sz w:val="20"/>
          <w:szCs w:val="20"/>
        </w:rPr>
        <w:t>изученные</w:t>
      </w:r>
      <w:r w:rsidRPr="000852A8">
        <w:rPr>
          <w:spacing w:val="-12"/>
          <w:sz w:val="20"/>
          <w:szCs w:val="20"/>
        </w:rPr>
        <w:t xml:space="preserve"> </w:t>
      </w:r>
      <w:r w:rsidRPr="000852A8">
        <w:rPr>
          <w:sz w:val="20"/>
          <w:szCs w:val="20"/>
        </w:rPr>
        <w:t>правила,</w:t>
      </w:r>
      <w:r w:rsidRPr="000852A8">
        <w:rPr>
          <w:spacing w:val="-6"/>
          <w:sz w:val="20"/>
          <w:szCs w:val="20"/>
        </w:rPr>
        <w:t xml:space="preserve"> </w:t>
      </w:r>
      <w:r w:rsidRPr="000852A8">
        <w:rPr>
          <w:spacing w:val="-2"/>
          <w:sz w:val="20"/>
          <w:szCs w:val="20"/>
        </w:rPr>
        <w:t>описки;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пользоваться толковым, орфографическим, орфоэпическим словарями </w:t>
      </w:r>
      <w:r w:rsidRPr="000852A8">
        <w:rPr>
          <w:spacing w:val="-2"/>
          <w:sz w:val="20"/>
          <w:szCs w:val="20"/>
        </w:rPr>
        <w:t>учебника;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строить устное диалогическое и монологическое высказывание (2-4 предложения на определѐнную тему, по наблюдениям) с соблюдением орфоэпиче- ских норм, правильной интонации;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формулировать простые выводы на основе прочитанного (услышанного) устно и письменно (1-2 предложения);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составлять предложения из слов, устанавливая между ними смысловую связь по вопросам;</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определять</w:t>
      </w:r>
      <w:r w:rsidRPr="000852A8">
        <w:rPr>
          <w:spacing w:val="-8"/>
          <w:sz w:val="20"/>
          <w:szCs w:val="20"/>
        </w:rPr>
        <w:t xml:space="preserve"> </w:t>
      </w:r>
      <w:r w:rsidRPr="000852A8">
        <w:rPr>
          <w:sz w:val="20"/>
          <w:szCs w:val="20"/>
        </w:rPr>
        <w:t>тему</w:t>
      </w:r>
      <w:r w:rsidRPr="000852A8">
        <w:rPr>
          <w:spacing w:val="-13"/>
          <w:sz w:val="20"/>
          <w:szCs w:val="20"/>
        </w:rPr>
        <w:t xml:space="preserve"> </w:t>
      </w:r>
      <w:r w:rsidRPr="000852A8">
        <w:rPr>
          <w:sz w:val="20"/>
          <w:szCs w:val="20"/>
        </w:rPr>
        <w:t>текста</w:t>
      </w:r>
      <w:r w:rsidRPr="000852A8">
        <w:rPr>
          <w:spacing w:val="-7"/>
          <w:sz w:val="20"/>
          <w:szCs w:val="20"/>
        </w:rPr>
        <w:t xml:space="preserve"> </w:t>
      </w:r>
      <w:r w:rsidRPr="000852A8">
        <w:rPr>
          <w:sz w:val="20"/>
          <w:szCs w:val="20"/>
        </w:rPr>
        <w:t>и</w:t>
      </w:r>
      <w:r w:rsidRPr="000852A8">
        <w:rPr>
          <w:spacing w:val="-5"/>
          <w:sz w:val="20"/>
          <w:szCs w:val="20"/>
        </w:rPr>
        <w:t xml:space="preserve"> </w:t>
      </w:r>
      <w:r w:rsidRPr="000852A8">
        <w:rPr>
          <w:sz w:val="20"/>
          <w:szCs w:val="20"/>
        </w:rPr>
        <w:t>озаглавливать</w:t>
      </w:r>
      <w:r w:rsidRPr="000852A8">
        <w:rPr>
          <w:spacing w:val="-6"/>
          <w:sz w:val="20"/>
          <w:szCs w:val="20"/>
        </w:rPr>
        <w:t xml:space="preserve"> </w:t>
      </w:r>
      <w:r w:rsidRPr="000852A8">
        <w:rPr>
          <w:sz w:val="20"/>
          <w:szCs w:val="20"/>
        </w:rPr>
        <w:t>текст,</w:t>
      </w:r>
      <w:r w:rsidRPr="000852A8">
        <w:rPr>
          <w:spacing w:val="-7"/>
          <w:sz w:val="20"/>
          <w:szCs w:val="20"/>
        </w:rPr>
        <w:t xml:space="preserve"> </w:t>
      </w:r>
      <w:r w:rsidRPr="000852A8">
        <w:rPr>
          <w:sz w:val="20"/>
          <w:szCs w:val="20"/>
        </w:rPr>
        <w:t>отражая</w:t>
      </w:r>
      <w:r w:rsidRPr="000852A8">
        <w:rPr>
          <w:spacing w:val="-6"/>
          <w:sz w:val="20"/>
          <w:szCs w:val="20"/>
        </w:rPr>
        <w:t xml:space="preserve"> </w:t>
      </w:r>
      <w:r w:rsidRPr="000852A8">
        <w:rPr>
          <w:sz w:val="20"/>
          <w:szCs w:val="20"/>
        </w:rPr>
        <w:t>его</w:t>
      </w:r>
      <w:r w:rsidRPr="000852A8">
        <w:rPr>
          <w:spacing w:val="-10"/>
          <w:sz w:val="20"/>
          <w:szCs w:val="20"/>
        </w:rPr>
        <w:t xml:space="preserve"> </w:t>
      </w:r>
      <w:r w:rsidRPr="000852A8">
        <w:rPr>
          <w:spacing w:val="-2"/>
          <w:sz w:val="20"/>
          <w:szCs w:val="20"/>
        </w:rPr>
        <w:t>тему;</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составлять</w:t>
      </w:r>
      <w:r w:rsidRPr="000852A8">
        <w:rPr>
          <w:spacing w:val="-13"/>
          <w:sz w:val="20"/>
          <w:szCs w:val="20"/>
        </w:rPr>
        <w:t xml:space="preserve"> </w:t>
      </w:r>
      <w:r w:rsidRPr="000852A8">
        <w:rPr>
          <w:sz w:val="20"/>
          <w:szCs w:val="20"/>
        </w:rPr>
        <w:t>текст</w:t>
      </w:r>
      <w:r w:rsidRPr="000852A8">
        <w:rPr>
          <w:spacing w:val="-10"/>
          <w:sz w:val="20"/>
          <w:szCs w:val="20"/>
        </w:rPr>
        <w:t xml:space="preserve"> </w:t>
      </w:r>
      <w:r w:rsidRPr="000852A8">
        <w:rPr>
          <w:sz w:val="20"/>
          <w:szCs w:val="20"/>
        </w:rPr>
        <w:t>из</w:t>
      </w:r>
      <w:r w:rsidRPr="000852A8">
        <w:rPr>
          <w:spacing w:val="-10"/>
          <w:sz w:val="20"/>
          <w:szCs w:val="20"/>
        </w:rPr>
        <w:t xml:space="preserve"> </w:t>
      </w:r>
      <w:r w:rsidRPr="000852A8">
        <w:rPr>
          <w:sz w:val="20"/>
          <w:szCs w:val="20"/>
        </w:rPr>
        <w:t>разрозненных</w:t>
      </w:r>
      <w:r w:rsidRPr="000852A8">
        <w:rPr>
          <w:spacing w:val="-7"/>
          <w:sz w:val="20"/>
          <w:szCs w:val="20"/>
        </w:rPr>
        <w:t xml:space="preserve"> </w:t>
      </w:r>
      <w:r w:rsidRPr="000852A8">
        <w:rPr>
          <w:sz w:val="20"/>
          <w:szCs w:val="20"/>
        </w:rPr>
        <w:t>предложений,</w:t>
      </w:r>
      <w:r w:rsidRPr="000852A8">
        <w:rPr>
          <w:spacing w:val="-7"/>
          <w:sz w:val="20"/>
          <w:szCs w:val="20"/>
        </w:rPr>
        <w:t xml:space="preserve"> </w:t>
      </w:r>
      <w:r w:rsidRPr="000852A8">
        <w:rPr>
          <w:sz w:val="20"/>
          <w:szCs w:val="20"/>
        </w:rPr>
        <w:t>частей</w:t>
      </w:r>
      <w:r w:rsidRPr="000852A8">
        <w:rPr>
          <w:spacing w:val="-11"/>
          <w:sz w:val="20"/>
          <w:szCs w:val="20"/>
        </w:rPr>
        <w:t xml:space="preserve"> </w:t>
      </w:r>
      <w:r w:rsidRPr="000852A8">
        <w:rPr>
          <w:spacing w:val="-2"/>
          <w:sz w:val="20"/>
          <w:szCs w:val="20"/>
        </w:rPr>
        <w:t>текста;</w:t>
      </w:r>
    </w:p>
    <w:p w:rsidR="00493185" w:rsidRPr="005E6DC5" w:rsidRDefault="00411DB8" w:rsidP="00E02D58">
      <w:pPr>
        <w:pStyle w:val="a5"/>
        <w:numPr>
          <w:ilvl w:val="0"/>
          <w:numId w:val="61"/>
        </w:numPr>
        <w:ind w:left="1134" w:hanging="141"/>
        <w:jc w:val="left"/>
        <w:rPr>
          <w:sz w:val="20"/>
          <w:szCs w:val="20"/>
        </w:rPr>
      </w:pPr>
      <w:r w:rsidRPr="005E6DC5">
        <w:rPr>
          <w:sz w:val="20"/>
          <w:szCs w:val="20"/>
        </w:rPr>
        <w:t>писать</w:t>
      </w:r>
      <w:r w:rsidRPr="005E6DC5">
        <w:rPr>
          <w:spacing w:val="38"/>
          <w:sz w:val="20"/>
          <w:szCs w:val="20"/>
        </w:rPr>
        <w:t xml:space="preserve"> </w:t>
      </w:r>
      <w:r w:rsidRPr="005E6DC5">
        <w:rPr>
          <w:sz w:val="20"/>
          <w:szCs w:val="20"/>
        </w:rPr>
        <w:t>подробное</w:t>
      </w:r>
      <w:r w:rsidRPr="005E6DC5">
        <w:rPr>
          <w:spacing w:val="37"/>
          <w:sz w:val="20"/>
          <w:szCs w:val="20"/>
        </w:rPr>
        <w:t xml:space="preserve"> </w:t>
      </w:r>
      <w:r w:rsidRPr="005E6DC5">
        <w:rPr>
          <w:sz w:val="20"/>
          <w:szCs w:val="20"/>
        </w:rPr>
        <w:t>изложение</w:t>
      </w:r>
      <w:r w:rsidRPr="005E6DC5">
        <w:rPr>
          <w:spacing w:val="36"/>
          <w:sz w:val="20"/>
          <w:szCs w:val="20"/>
        </w:rPr>
        <w:t xml:space="preserve"> </w:t>
      </w:r>
      <w:r w:rsidRPr="005E6DC5">
        <w:rPr>
          <w:sz w:val="20"/>
          <w:szCs w:val="20"/>
        </w:rPr>
        <w:t>повествовательного</w:t>
      </w:r>
      <w:r w:rsidRPr="005E6DC5">
        <w:rPr>
          <w:spacing w:val="41"/>
          <w:sz w:val="20"/>
          <w:szCs w:val="20"/>
        </w:rPr>
        <w:t xml:space="preserve"> </w:t>
      </w:r>
      <w:r w:rsidRPr="005E6DC5">
        <w:rPr>
          <w:sz w:val="20"/>
          <w:szCs w:val="20"/>
        </w:rPr>
        <w:t>текста</w:t>
      </w:r>
      <w:r w:rsidRPr="005E6DC5">
        <w:rPr>
          <w:spacing w:val="39"/>
          <w:sz w:val="20"/>
          <w:szCs w:val="20"/>
        </w:rPr>
        <w:t xml:space="preserve"> </w:t>
      </w:r>
      <w:r w:rsidRPr="005E6DC5">
        <w:rPr>
          <w:sz w:val="20"/>
          <w:szCs w:val="20"/>
        </w:rPr>
        <w:t>объѐмом</w:t>
      </w:r>
      <w:r w:rsidRPr="005E6DC5">
        <w:rPr>
          <w:spacing w:val="39"/>
          <w:sz w:val="20"/>
          <w:szCs w:val="20"/>
        </w:rPr>
        <w:t xml:space="preserve"> </w:t>
      </w:r>
      <w:r w:rsidRPr="005E6DC5">
        <w:rPr>
          <w:sz w:val="20"/>
          <w:szCs w:val="20"/>
        </w:rPr>
        <w:t>30-</w:t>
      </w:r>
      <w:r w:rsidRPr="005E6DC5">
        <w:rPr>
          <w:spacing w:val="-5"/>
          <w:sz w:val="20"/>
          <w:szCs w:val="20"/>
        </w:rPr>
        <w:t>45</w:t>
      </w:r>
      <w:r w:rsidR="005E6DC5">
        <w:rPr>
          <w:spacing w:val="-5"/>
          <w:sz w:val="20"/>
          <w:szCs w:val="20"/>
        </w:rPr>
        <w:t xml:space="preserve"> </w:t>
      </w:r>
      <w:r w:rsidRPr="005E6DC5">
        <w:rPr>
          <w:sz w:val="20"/>
          <w:szCs w:val="20"/>
        </w:rPr>
        <w:t>слов</w:t>
      </w:r>
      <w:r w:rsidRPr="005E6DC5">
        <w:rPr>
          <w:spacing w:val="-3"/>
          <w:sz w:val="20"/>
          <w:szCs w:val="20"/>
        </w:rPr>
        <w:t xml:space="preserve"> </w:t>
      </w:r>
      <w:r w:rsidRPr="005E6DC5">
        <w:rPr>
          <w:sz w:val="20"/>
          <w:szCs w:val="20"/>
        </w:rPr>
        <w:t>с</w:t>
      </w:r>
      <w:r w:rsidRPr="005E6DC5">
        <w:rPr>
          <w:spacing w:val="-3"/>
          <w:sz w:val="20"/>
          <w:szCs w:val="20"/>
        </w:rPr>
        <w:t xml:space="preserve"> </w:t>
      </w:r>
      <w:r w:rsidRPr="005E6DC5">
        <w:rPr>
          <w:sz w:val="20"/>
          <w:szCs w:val="20"/>
        </w:rPr>
        <w:t>опорой</w:t>
      </w:r>
      <w:r w:rsidRPr="005E6DC5">
        <w:rPr>
          <w:spacing w:val="-3"/>
          <w:sz w:val="20"/>
          <w:szCs w:val="20"/>
        </w:rPr>
        <w:t xml:space="preserve"> </w:t>
      </w:r>
      <w:r w:rsidRPr="005E6DC5">
        <w:rPr>
          <w:sz w:val="20"/>
          <w:szCs w:val="20"/>
        </w:rPr>
        <w:t>на</w:t>
      </w:r>
      <w:r w:rsidRPr="005E6DC5">
        <w:rPr>
          <w:spacing w:val="-3"/>
          <w:sz w:val="20"/>
          <w:szCs w:val="20"/>
        </w:rPr>
        <w:t xml:space="preserve"> </w:t>
      </w:r>
      <w:r w:rsidRPr="005E6DC5">
        <w:rPr>
          <w:spacing w:val="-2"/>
          <w:sz w:val="20"/>
          <w:szCs w:val="20"/>
        </w:rPr>
        <w:t>вопросы;</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объяснять</w:t>
      </w:r>
      <w:r w:rsidRPr="000852A8">
        <w:rPr>
          <w:spacing w:val="40"/>
          <w:sz w:val="20"/>
          <w:szCs w:val="20"/>
        </w:rPr>
        <w:t xml:space="preserve"> </w:t>
      </w:r>
      <w:r w:rsidRPr="000852A8">
        <w:rPr>
          <w:sz w:val="20"/>
          <w:szCs w:val="20"/>
        </w:rPr>
        <w:t>своими</w:t>
      </w:r>
      <w:r w:rsidRPr="000852A8">
        <w:rPr>
          <w:spacing w:val="40"/>
          <w:sz w:val="20"/>
          <w:szCs w:val="20"/>
        </w:rPr>
        <w:t xml:space="preserve"> </w:t>
      </w:r>
      <w:r w:rsidRPr="000852A8">
        <w:rPr>
          <w:sz w:val="20"/>
          <w:szCs w:val="20"/>
        </w:rPr>
        <w:t>словами</w:t>
      </w:r>
      <w:r w:rsidRPr="000852A8">
        <w:rPr>
          <w:spacing w:val="40"/>
          <w:sz w:val="20"/>
          <w:szCs w:val="20"/>
        </w:rPr>
        <w:t xml:space="preserve"> </w:t>
      </w:r>
      <w:r w:rsidRPr="000852A8">
        <w:rPr>
          <w:sz w:val="20"/>
          <w:szCs w:val="20"/>
        </w:rPr>
        <w:t>значение</w:t>
      </w:r>
      <w:r w:rsidRPr="000852A8">
        <w:rPr>
          <w:spacing w:val="40"/>
          <w:sz w:val="20"/>
          <w:szCs w:val="20"/>
        </w:rPr>
        <w:t xml:space="preserve"> </w:t>
      </w:r>
      <w:r w:rsidRPr="000852A8">
        <w:rPr>
          <w:sz w:val="20"/>
          <w:szCs w:val="20"/>
        </w:rPr>
        <w:t>изученных</w:t>
      </w:r>
      <w:r w:rsidRPr="000852A8">
        <w:rPr>
          <w:spacing w:val="40"/>
          <w:sz w:val="20"/>
          <w:szCs w:val="20"/>
        </w:rPr>
        <w:t xml:space="preserve"> </w:t>
      </w:r>
      <w:r w:rsidRPr="000852A8">
        <w:rPr>
          <w:sz w:val="20"/>
          <w:szCs w:val="20"/>
        </w:rPr>
        <w:t>понятий;</w:t>
      </w:r>
      <w:r w:rsidRPr="000852A8">
        <w:rPr>
          <w:spacing w:val="40"/>
          <w:sz w:val="20"/>
          <w:szCs w:val="20"/>
        </w:rPr>
        <w:t xml:space="preserve"> </w:t>
      </w:r>
      <w:r w:rsidRPr="000852A8">
        <w:rPr>
          <w:sz w:val="20"/>
          <w:szCs w:val="20"/>
        </w:rPr>
        <w:t>использовать изученные понятия.</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20"/>
        <w:jc w:val="center"/>
        <w:rPr>
          <w:sz w:val="20"/>
          <w:szCs w:val="20"/>
        </w:rPr>
      </w:pPr>
      <w:r w:rsidRPr="000852A8">
        <w:rPr>
          <w:sz w:val="20"/>
          <w:szCs w:val="20"/>
        </w:rPr>
        <w:t>3</w:t>
      </w:r>
      <w:r w:rsidRPr="000852A8">
        <w:rPr>
          <w:spacing w:val="1"/>
          <w:sz w:val="20"/>
          <w:szCs w:val="20"/>
        </w:rPr>
        <w:t xml:space="preserve"> </w:t>
      </w:r>
      <w:r w:rsidRPr="000852A8">
        <w:rPr>
          <w:spacing w:val="-2"/>
          <w:sz w:val="20"/>
          <w:szCs w:val="20"/>
        </w:rPr>
        <w:t>КЛАСС</w:t>
      </w:r>
    </w:p>
    <w:p w:rsidR="00493185" w:rsidRPr="000852A8" w:rsidRDefault="00411DB8" w:rsidP="000852A8">
      <w:pPr>
        <w:pStyle w:val="3"/>
        <w:spacing w:line="240" w:lineRule="auto"/>
        <w:jc w:val="left"/>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3</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объяснять значение русского языка как государственного языка Российской Федерации;</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характеризовать,</w:t>
      </w:r>
      <w:r w:rsidRPr="000852A8">
        <w:rPr>
          <w:spacing w:val="-2"/>
          <w:sz w:val="20"/>
          <w:szCs w:val="20"/>
        </w:rPr>
        <w:t xml:space="preserve"> </w:t>
      </w:r>
      <w:r w:rsidRPr="000852A8">
        <w:rPr>
          <w:sz w:val="20"/>
          <w:szCs w:val="20"/>
        </w:rPr>
        <w:t>сравнивать,</w:t>
      </w:r>
      <w:r w:rsidRPr="000852A8">
        <w:rPr>
          <w:spacing w:val="-2"/>
          <w:sz w:val="20"/>
          <w:szCs w:val="20"/>
        </w:rPr>
        <w:t xml:space="preserve"> </w:t>
      </w:r>
      <w:r w:rsidRPr="000852A8">
        <w:rPr>
          <w:sz w:val="20"/>
          <w:szCs w:val="20"/>
        </w:rPr>
        <w:t>классифицировать</w:t>
      </w:r>
      <w:r w:rsidRPr="000852A8">
        <w:rPr>
          <w:spacing w:val="-3"/>
          <w:sz w:val="20"/>
          <w:szCs w:val="20"/>
        </w:rPr>
        <w:t xml:space="preserve"> </w:t>
      </w:r>
      <w:r w:rsidRPr="000852A8">
        <w:rPr>
          <w:sz w:val="20"/>
          <w:szCs w:val="20"/>
        </w:rPr>
        <w:t>звуки</w:t>
      </w:r>
      <w:r w:rsidRPr="000852A8">
        <w:rPr>
          <w:spacing w:val="-1"/>
          <w:sz w:val="20"/>
          <w:szCs w:val="20"/>
        </w:rPr>
        <w:t xml:space="preserve"> </w:t>
      </w:r>
      <w:r w:rsidRPr="000852A8">
        <w:rPr>
          <w:sz w:val="20"/>
          <w:szCs w:val="20"/>
        </w:rPr>
        <w:t>вне</w:t>
      </w:r>
      <w:r w:rsidRPr="000852A8">
        <w:rPr>
          <w:spacing w:val="-1"/>
          <w:sz w:val="20"/>
          <w:szCs w:val="20"/>
        </w:rPr>
        <w:t xml:space="preserve"> </w:t>
      </w:r>
      <w:r w:rsidRPr="000852A8">
        <w:rPr>
          <w:sz w:val="20"/>
          <w:szCs w:val="20"/>
        </w:rPr>
        <w:t>слова</w:t>
      </w:r>
      <w:r w:rsidRPr="000852A8">
        <w:rPr>
          <w:spacing w:val="-2"/>
          <w:sz w:val="20"/>
          <w:szCs w:val="20"/>
        </w:rPr>
        <w:t xml:space="preserve"> </w:t>
      </w:r>
      <w:r w:rsidRPr="000852A8">
        <w:rPr>
          <w:sz w:val="20"/>
          <w:szCs w:val="20"/>
        </w:rPr>
        <w:t>и</w:t>
      </w:r>
      <w:r w:rsidRPr="000852A8">
        <w:rPr>
          <w:spacing w:val="-1"/>
          <w:sz w:val="20"/>
          <w:szCs w:val="20"/>
        </w:rPr>
        <w:t xml:space="preserve"> </w:t>
      </w:r>
      <w:r w:rsidRPr="000852A8">
        <w:rPr>
          <w:sz w:val="20"/>
          <w:szCs w:val="20"/>
        </w:rPr>
        <w:t>в</w:t>
      </w:r>
      <w:r w:rsidRPr="000852A8">
        <w:rPr>
          <w:spacing w:val="-2"/>
          <w:sz w:val="20"/>
          <w:szCs w:val="20"/>
        </w:rPr>
        <w:t xml:space="preserve"> </w:t>
      </w:r>
      <w:r w:rsidRPr="000852A8">
        <w:rPr>
          <w:sz w:val="20"/>
          <w:szCs w:val="20"/>
        </w:rPr>
        <w:t>слове по заданным параметрам;</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производить</w:t>
      </w:r>
      <w:r w:rsidRPr="000852A8">
        <w:rPr>
          <w:spacing w:val="40"/>
          <w:sz w:val="20"/>
          <w:szCs w:val="20"/>
        </w:rPr>
        <w:t xml:space="preserve"> </w:t>
      </w:r>
      <w:r w:rsidRPr="000852A8">
        <w:rPr>
          <w:sz w:val="20"/>
          <w:szCs w:val="20"/>
        </w:rPr>
        <w:t>звуко-буквенный</w:t>
      </w:r>
      <w:r w:rsidRPr="000852A8">
        <w:rPr>
          <w:spacing w:val="40"/>
          <w:sz w:val="20"/>
          <w:szCs w:val="20"/>
        </w:rPr>
        <w:t xml:space="preserve"> </w:t>
      </w:r>
      <w:r w:rsidRPr="000852A8">
        <w:rPr>
          <w:sz w:val="20"/>
          <w:szCs w:val="20"/>
        </w:rPr>
        <w:t>анализ</w:t>
      </w:r>
      <w:r w:rsidRPr="000852A8">
        <w:rPr>
          <w:spacing w:val="40"/>
          <w:sz w:val="20"/>
          <w:szCs w:val="20"/>
        </w:rPr>
        <w:t xml:space="preserve"> </w:t>
      </w:r>
      <w:r w:rsidRPr="000852A8">
        <w:rPr>
          <w:sz w:val="20"/>
          <w:szCs w:val="20"/>
        </w:rPr>
        <w:t>слова</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словах</w:t>
      </w:r>
      <w:r w:rsidRPr="000852A8">
        <w:rPr>
          <w:spacing w:val="40"/>
          <w:sz w:val="20"/>
          <w:szCs w:val="20"/>
        </w:rPr>
        <w:t xml:space="preserve"> </w:t>
      </w:r>
      <w:r w:rsidRPr="000852A8">
        <w:rPr>
          <w:sz w:val="20"/>
          <w:szCs w:val="20"/>
        </w:rPr>
        <w:t>с</w:t>
      </w:r>
      <w:r w:rsidRPr="000852A8">
        <w:rPr>
          <w:spacing w:val="40"/>
          <w:sz w:val="20"/>
          <w:szCs w:val="20"/>
        </w:rPr>
        <w:t xml:space="preserve"> </w:t>
      </w:r>
      <w:r w:rsidRPr="000852A8">
        <w:rPr>
          <w:sz w:val="20"/>
          <w:szCs w:val="20"/>
        </w:rPr>
        <w:t>орфограммами; без транскрибирования);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определять</w:t>
      </w:r>
      <w:r w:rsidRPr="000852A8">
        <w:rPr>
          <w:spacing w:val="-4"/>
          <w:sz w:val="20"/>
          <w:szCs w:val="20"/>
        </w:rPr>
        <w:t xml:space="preserve"> </w:t>
      </w:r>
      <w:r w:rsidRPr="000852A8">
        <w:rPr>
          <w:sz w:val="20"/>
          <w:szCs w:val="20"/>
        </w:rPr>
        <w:t>функцию</w:t>
      </w:r>
      <w:r w:rsidRPr="000852A8">
        <w:rPr>
          <w:spacing w:val="-2"/>
          <w:sz w:val="20"/>
          <w:szCs w:val="20"/>
        </w:rPr>
        <w:t xml:space="preserve"> </w:t>
      </w:r>
      <w:r w:rsidRPr="000852A8">
        <w:rPr>
          <w:sz w:val="20"/>
          <w:szCs w:val="20"/>
        </w:rPr>
        <w:t>разделительных мягкого</w:t>
      </w:r>
      <w:r w:rsidRPr="000852A8">
        <w:rPr>
          <w:spacing w:val="-2"/>
          <w:sz w:val="20"/>
          <w:szCs w:val="20"/>
        </w:rPr>
        <w:t xml:space="preserve"> </w:t>
      </w:r>
      <w:r w:rsidRPr="000852A8">
        <w:rPr>
          <w:sz w:val="20"/>
          <w:szCs w:val="20"/>
        </w:rPr>
        <w:t>и твѐрдого</w:t>
      </w:r>
      <w:r w:rsidRPr="000852A8">
        <w:rPr>
          <w:spacing w:val="-2"/>
          <w:sz w:val="20"/>
          <w:szCs w:val="20"/>
        </w:rPr>
        <w:t xml:space="preserve"> </w:t>
      </w:r>
      <w:r w:rsidRPr="000852A8">
        <w:rPr>
          <w:sz w:val="20"/>
          <w:szCs w:val="20"/>
        </w:rPr>
        <w:t>знаков</w:t>
      </w:r>
      <w:r w:rsidRPr="000852A8">
        <w:rPr>
          <w:spacing w:val="-1"/>
          <w:sz w:val="20"/>
          <w:szCs w:val="20"/>
        </w:rPr>
        <w:t xml:space="preserve"> </w:t>
      </w:r>
      <w:r w:rsidRPr="000852A8">
        <w:rPr>
          <w:sz w:val="20"/>
          <w:szCs w:val="20"/>
        </w:rPr>
        <w:t>в</w:t>
      </w:r>
      <w:r w:rsidRPr="000852A8">
        <w:rPr>
          <w:spacing w:val="-4"/>
          <w:sz w:val="20"/>
          <w:szCs w:val="20"/>
        </w:rPr>
        <w:t xml:space="preserve"> </w:t>
      </w:r>
      <w:r w:rsidRPr="000852A8">
        <w:rPr>
          <w:sz w:val="20"/>
          <w:szCs w:val="20"/>
        </w:rPr>
        <w:t xml:space="preserve">словах; устанавливать соотношение звукового и буквенного состава, в т.ч. с учѐтом функций букв </w:t>
      </w:r>
      <w:r w:rsidRPr="000852A8">
        <w:rPr>
          <w:i/>
          <w:sz w:val="20"/>
          <w:szCs w:val="20"/>
        </w:rPr>
        <w:t xml:space="preserve">е, ѐ, ю, я, </w:t>
      </w:r>
      <w:r w:rsidRPr="000852A8">
        <w:rPr>
          <w:sz w:val="20"/>
          <w:szCs w:val="20"/>
        </w:rPr>
        <w:t xml:space="preserve">в словах с разделительными </w:t>
      </w:r>
      <w:r w:rsidRPr="000852A8">
        <w:rPr>
          <w:i/>
          <w:sz w:val="20"/>
          <w:szCs w:val="20"/>
        </w:rPr>
        <w:t xml:space="preserve">ь, ъ, </w:t>
      </w:r>
      <w:r w:rsidRPr="000852A8">
        <w:rPr>
          <w:sz w:val="20"/>
          <w:szCs w:val="20"/>
        </w:rPr>
        <w:t>в словах с непроизносимыми согласными;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находить в словах с однозначно выделяемыми морфемами окончание, корень, приставку, суффикс;</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выявлять случаи употребления синонимов и антонимов; подбирать синонимы и антонимы к словам разных </w:t>
      </w:r>
      <w:r w:rsidRPr="000852A8">
        <w:rPr>
          <w:sz w:val="20"/>
          <w:szCs w:val="20"/>
        </w:rPr>
        <w:lastRenderedPageBreak/>
        <w:t>частей речи;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распознавать слова, употреблѐнные в прямом и переносном значении (простые случаи);</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определять</w:t>
      </w:r>
      <w:r w:rsidRPr="000852A8">
        <w:rPr>
          <w:spacing w:val="-9"/>
          <w:sz w:val="20"/>
          <w:szCs w:val="20"/>
        </w:rPr>
        <w:t xml:space="preserve"> </w:t>
      </w:r>
      <w:r w:rsidRPr="000852A8">
        <w:rPr>
          <w:sz w:val="20"/>
          <w:szCs w:val="20"/>
        </w:rPr>
        <w:t>значение</w:t>
      </w:r>
      <w:r w:rsidRPr="000852A8">
        <w:rPr>
          <w:spacing w:val="-10"/>
          <w:sz w:val="20"/>
          <w:szCs w:val="20"/>
        </w:rPr>
        <w:t xml:space="preserve"> </w:t>
      </w:r>
      <w:r w:rsidRPr="000852A8">
        <w:rPr>
          <w:sz w:val="20"/>
          <w:szCs w:val="20"/>
        </w:rPr>
        <w:t>слова</w:t>
      </w:r>
      <w:r w:rsidRPr="000852A8">
        <w:rPr>
          <w:spacing w:val="-7"/>
          <w:sz w:val="20"/>
          <w:szCs w:val="20"/>
        </w:rPr>
        <w:t xml:space="preserve"> </w:t>
      </w:r>
      <w:r w:rsidRPr="000852A8">
        <w:rPr>
          <w:sz w:val="20"/>
          <w:szCs w:val="20"/>
        </w:rPr>
        <w:t>в</w:t>
      </w:r>
      <w:r w:rsidRPr="000852A8">
        <w:rPr>
          <w:spacing w:val="-8"/>
          <w:sz w:val="20"/>
          <w:szCs w:val="20"/>
        </w:rPr>
        <w:t xml:space="preserve"> </w:t>
      </w:r>
      <w:r w:rsidRPr="000852A8">
        <w:rPr>
          <w:spacing w:val="-2"/>
          <w:sz w:val="20"/>
          <w:szCs w:val="20"/>
        </w:rPr>
        <w:t>тексте;</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распознавать имена существительные; определять грамматические признаки имѐн существительных: род, число, падеж; склонять в единственном числе имена существительные с ударными окончаниями;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распознавать имена прилагательные; определять грамматические признаки</w:t>
      </w:r>
      <w:r w:rsidRPr="000852A8">
        <w:rPr>
          <w:spacing w:val="-2"/>
          <w:sz w:val="20"/>
          <w:szCs w:val="20"/>
        </w:rPr>
        <w:t xml:space="preserve"> </w:t>
      </w:r>
      <w:r w:rsidRPr="000852A8">
        <w:rPr>
          <w:sz w:val="20"/>
          <w:szCs w:val="20"/>
        </w:rPr>
        <w:t>имѐн</w:t>
      </w:r>
      <w:r w:rsidRPr="000852A8">
        <w:rPr>
          <w:spacing w:val="-1"/>
          <w:sz w:val="20"/>
          <w:szCs w:val="20"/>
        </w:rPr>
        <w:t xml:space="preserve"> </w:t>
      </w:r>
      <w:r w:rsidRPr="000852A8">
        <w:rPr>
          <w:sz w:val="20"/>
          <w:szCs w:val="20"/>
        </w:rPr>
        <w:t>прилагательных:</w:t>
      </w:r>
      <w:r w:rsidRPr="000852A8">
        <w:rPr>
          <w:spacing w:val="-2"/>
          <w:sz w:val="20"/>
          <w:szCs w:val="20"/>
        </w:rPr>
        <w:t xml:space="preserve"> </w:t>
      </w:r>
      <w:r w:rsidRPr="000852A8">
        <w:rPr>
          <w:sz w:val="20"/>
          <w:szCs w:val="20"/>
        </w:rPr>
        <w:t>род,</w:t>
      </w:r>
      <w:r w:rsidRPr="000852A8">
        <w:rPr>
          <w:spacing w:val="-3"/>
          <w:sz w:val="20"/>
          <w:szCs w:val="20"/>
        </w:rPr>
        <w:t xml:space="preserve"> </w:t>
      </w:r>
      <w:r w:rsidRPr="000852A8">
        <w:rPr>
          <w:sz w:val="20"/>
          <w:szCs w:val="20"/>
        </w:rPr>
        <w:t>число,</w:t>
      </w:r>
      <w:r w:rsidRPr="000852A8">
        <w:rPr>
          <w:spacing w:val="-2"/>
          <w:sz w:val="20"/>
          <w:szCs w:val="20"/>
        </w:rPr>
        <w:t xml:space="preserve"> </w:t>
      </w:r>
      <w:r w:rsidRPr="000852A8">
        <w:rPr>
          <w:sz w:val="20"/>
          <w:szCs w:val="20"/>
        </w:rPr>
        <w:t>падеж;</w:t>
      </w:r>
      <w:r w:rsidRPr="000852A8">
        <w:rPr>
          <w:spacing w:val="-2"/>
          <w:sz w:val="20"/>
          <w:szCs w:val="20"/>
        </w:rPr>
        <w:t xml:space="preserve"> </w:t>
      </w:r>
      <w:r w:rsidRPr="000852A8">
        <w:rPr>
          <w:sz w:val="20"/>
          <w:szCs w:val="20"/>
        </w:rPr>
        <w:t>изменять</w:t>
      </w:r>
      <w:r w:rsidRPr="000852A8">
        <w:rPr>
          <w:spacing w:val="-2"/>
          <w:sz w:val="20"/>
          <w:szCs w:val="20"/>
        </w:rPr>
        <w:t xml:space="preserve"> </w:t>
      </w:r>
      <w:r w:rsidRPr="000852A8">
        <w:rPr>
          <w:sz w:val="20"/>
          <w:szCs w:val="20"/>
        </w:rPr>
        <w:t>имена</w:t>
      </w:r>
      <w:r w:rsidRPr="000852A8">
        <w:rPr>
          <w:spacing w:val="-2"/>
          <w:sz w:val="20"/>
          <w:szCs w:val="20"/>
        </w:rPr>
        <w:t xml:space="preserve"> </w:t>
      </w:r>
      <w:r w:rsidRPr="000852A8">
        <w:rPr>
          <w:sz w:val="20"/>
          <w:szCs w:val="20"/>
        </w:rPr>
        <w:t>прилагательные</w:t>
      </w:r>
      <w:r w:rsidRPr="000852A8">
        <w:rPr>
          <w:spacing w:val="-2"/>
          <w:sz w:val="20"/>
          <w:szCs w:val="20"/>
        </w:rPr>
        <w:t xml:space="preserve"> </w:t>
      </w:r>
      <w:r w:rsidRPr="000852A8">
        <w:rPr>
          <w:sz w:val="20"/>
          <w:szCs w:val="20"/>
        </w:rPr>
        <w:t>по падежам, числам, родам (в единственном числе) в соответствии с падежом, числом и родом имѐн существительных;</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распознавать личные местоимения (в начальной форме); использовать личные местоимения для устранения неоправданных повторов в тексте;</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различать</w:t>
      </w:r>
      <w:r w:rsidRPr="000852A8">
        <w:rPr>
          <w:spacing w:val="-9"/>
          <w:sz w:val="20"/>
          <w:szCs w:val="20"/>
        </w:rPr>
        <w:t xml:space="preserve"> </w:t>
      </w:r>
      <w:r w:rsidRPr="000852A8">
        <w:rPr>
          <w:sz w:val="20"/>
          <w:szCs w:val="20"/>
        </w:rPr>
        <w:t>предлоги</w:t>
      </w:r>
      <w:r w:rsidRPr="000852A8">
        <w:rPr>
          <w:spacing w:val="-9"/>
          <w:sz w:val="20"/>
          <w:szCs w:val="20"/>
        </w:rPr>
        <w:t xml:space="preserve"> </w:t>
      </w:r>
      <w:r w:rsidRPr="000852A8">
        <w:rPr>
          <w:sz w:val="20"/>
          <w:szCs w:val="20"/>
        </w:rPr>
        <w:t>и</w:t>
      </w:r>
      <w:r w:rsidRPr="000852A8">
        <w:rPr>
          <w:spacing w:val="-6"/>
          <w:sz w:val="20"/>
          <w:szCs w:val="20"/>
        </w:rPr>
        <w:t xml:space="preserve"> </w:t>
      </w:r>
      <w:r w:rsidRPr="000852A8">
        <w:rPr>
          <w:spacing w:val="-2"/>
          <w:sz w:val="20"/>
          <w:szCs w:val="20"/>
        </w:rPr>
        <w:t>приставки;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определять вид предложения по цели высказывания и по эмоциональной </w:t>
      </w:r>
      <w:r w:rsidRPr="000852A8">
        <w:rPr>
          <w:spacing w:val="-2"/>
          <w:sz w:val="20"/>
          <w:szCs w:val="20"/>
        </w:rPr>
        <w:t>окраске;</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находить главные и второстепенные (без деления на виды) члены пред</w:t>
      </w:r>
      <w:r w:rsidRPr="000852A8">
        <w:rPr>
          <w:spacing w:val="-2"/>
          <w:sz w:val="20"/>
          <w:szCs w:val="20"/>
        </w:rPr>
        <w:t>ложения;</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распознавать</w:t>
      </w:r>
      <w:r w:rsidRPr="000852A8">
        <w:rPr>
          <w:spacing w:val="-18"/>
          <w:sz w:val="20"/>
          <w:szCs w:val="20"/>
        </w:rPr>
        <w:t xml:space="preserve"> </w:t>
      </w:r>
      <w:r w:rsidRPr="000852A8">
        <w:rPr>
          <w:sz w:val="20"/>
          <w:szCs w:val="20"/>
        </w:rPr>
        <w:t>распространѐнные</w:t>
      </w:r>
      <w:r w:rsidRPr="000852A8">
        <w:rPr>
          <w:spacing w:val="-17"/>
          <w:sz w:val="20"/>
          <w:szCs w:val="20"/>
        </w:rPr>
        <w:t xml:space="preserve"> </w:t>
      </w:r>
      <w:r w:rsidRPr="000852A8">
        <w:rPr>
          <w:sz w:val="20"/>
          <w:szCs w:val="20"/>
        </w:rPr>
        <w:t>и</w:t>
      </w:r>
      <w:r w:rsidRPr="000852A8">
        <w:rPr>
          <w:spacing w:val="-18"/>
          <w:sz w:val="20"/>
          <w:szCs w:val="20"/>
        </w:rPr>
        <w:t xml:space="preserve"> </w:t>
      </w:r>
      <w:r w:rsidRPr="000852A8">
        <w:rPr>
          <w:sz w:val="20"/>
          <w:szCs w:val="20"/>
        </w:rPr>
        <w:t>нераспространѐнные</w:t>
      </w:r>
      <w:r w:rsidRPr="000852A8">
        <w:rPr>
          <w:spacing w:val="-15"/>
          <w:sz w:val="20"/>
          <w:szCs w:val="20"/>
        </w:rPr>
        <w:t xml:space="preserve"> </w:t>
      </w:r>
      <w:r w:rsidRPr="000852A8">
        <w:rPr>
          <w:spacing w:val="-2"/>
          <w:sz w:val="20"/>
          <w:szCs w:val="20"/>
        </w:rPr>
        <w:t>предложения;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твѐрдый знак;</w:t>
      </w:r>
      <w:r w:rsidRPr="000852A8">
        <w:rPr>
          <w:spacing w:val="40"/>
          <w:sz w:val="20"/>
          <w:szCs w:val="20"/>
        </w:rPr>
        <w:t xml:space="preserve"> </w:t>
      </w:r>
      <w:r w:rsidRPr="000852A8">
        <w:rPr>
          <w:sz w:val="20"/>
          <w:szCs w:val="20"/>
        </w:rPr>
        <w:t>мягкий</w:t>
      </w:r>
      <w:r w:rsidRPr="000852A8">
        <w:rPr>
          <w:spacing w:val="40"/>
          <w:sz w:val="20"/>
          <w:szCs w:val="20"/>
        </w:rPr>
        <w:t xml:space="preserve"> </w:t>
      </w:r>
      <w:r w:rsidRPr="000852A8">
        <w:rPr>
          <w:sz w:val="20"/>
          <w:szCs w:val="20"/>
        </w:rPr>
        <w:t>знак после шипящих на конце имѐн существительных; не с глаголами; раздельное написание предлогов со словами;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правильно списывать слова, предложения, тексты объѐмом не более 70 </w:t>
      </w:r>
      <w:r w:rsidRPr="000852A8">
        <w:rPr>
          <w:spacing w:val="-2"/>
          <w:sz w:val="20"/>
          <w:szCs w:val="20"/>
        </w:rPr>
        <w:t>слов;</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писать под диктовку тексты объѐмом не более 65 слов с учѐтом изученных правил правописания;</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находить</w:t>
      </w:r>
      <w:r w:rsidRPr="000852A8">
        <w:rPr>
          <w:spacing w:val="-13"/>
          <w:sz w:val="20"/>
          <w:szCs w:val="20"/>
        </w:rPr>
        <w:t xml:space="preserve"> </w:t>
      </w:r>
      <w:r w:rsidRPr="000852A8">
        <w:rPr>
          <w:sz w:val="20"/>
          <w:szCs w:val="20"/>
        </w:rPr>
        <w:t>и</w:t>
      </w:r>
      <w:r w:rsidRPr="000852A8">
        <w:rPr>
          <w:spacing w:val="-10"/>
          <w:sz w:val="20"/>
          <w:szCs w:val="20"/>
        </w:rPr>
        <w:t xml:space="preserve"> </w:t>
      </w:r>
      <w:r w:rsidRPr="000852A8">
        <w:rPr>
          <w:sz w:val="20"/>
          <w:szCs w:val="20"/>
        </w:rPr>
        <w:t>исправлять</w:t>
      </w:r>
      <w:r w:rsidRPr="000852A8">
        <w:rPr>
          <w:spacing w:val="-7"/>
          <w:sz w:val="20"/>
          <w:szCs w:val="20"/>
        </w:rPr>
        <w:t xml:space="preserve"> </w:t>
      </w:r>
      <w:r w:rsidRPr="000852A8">
        <w:rPr>
          <w:sz w:val="20"/>
          <w:szCs w:val="20"/>
        </w:rPr>
        <w:t>ошибки</w:t>
      </w:r>
      <w:r w:rsidRPr="000852A8">
        <w:rPr>
          <w:spacing w:val="-6"/>
          <w:sz w:val="20"/>
          <w:szCs w:val="20"/>
        </w:rPr>
        <w:t xml:space="preserve"> </w:t>
      </w:r>
      <w:r w:rsidRPr="000852A8">
        <w:rPr>
          <w:sz w:val="20"/>
          <w:szCs w:val="20"/>
        </w:rPr>
        <w:t>на</w:t>
      </w:r>
      <w:r w:rsidRPr="000852A8">
        <w:rPr>
          <w:spacing w:val="-8"/>
          <w:sz w:val="20"/>
          <w:szCs w:val="20"/>
        </w:rPr>
        <w:t xml:space="preserve"> </w:t>
      </w:r>
      <w:r w:rsidRPr="000852A8">
        <w:rPr>
          <w:sz w:val="20"/>
          <w:szCs w:val="20"/>
        </w:rPr>
        <w:t>изученные</w:t>
      </w:r>
      <w:r w:rsidRPr="000852A8">
        <w:rPr>
          <w:spacing w:val="-11"/>
          <w:sz w:val="20"/>
          <w:szCs w:val="20"/>
        </w:rPr>
        <w:t xml:space="preserve"> </w:t>
      </w:r>
      <w:r w:rsidRPr="000852A8">
        <w:rPr>
          <w:sz w:val="20"/>
          <w:szCs w:val="20"/>
        </w:rPr>
        <w:t>правила,</w:t>
      </w:r>
      <w:r w:rsidRPr="000852A8">
        <w:rPr>
          <w:spacing w:val="-7"/>
          <w:sz w:val="20"/>
          <w:szCs w:val="20"/>
        </w:rPr>
        <w:t xml:space="preserve"> </w:t>
      </w:r>
      <w:r w:rsidRPr="000852A8">
        <w:rPr>
          <w:spacing w:val="-2"/>
          <w:sz w:val="20"/>
          <w:szCs w:val="20"/>
        </w:rPr>
        <w:t>описки;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понимать тексты разных типов, находить в тексте заданную информа</w:t>
      </w:r>
      <w:r w:rsidRPr="000852A8">
        <w:rPr>
          <w:spacing w:val="-4"/>
          <w:sz w:val="20"/>
          <w:szCs w:val="20"/>
        </w:rPr>
        <w:t>цию;</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формулировать простые выводы на основе прочитанной (услышанной) информации устно и письменно (1-2 предложения);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строить устное диалогическое и монологическое высказывание (3-5 предложений на определѐнную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определять связь предложений в тексте (с помощью личных местоимений, синонимов, союзов </w:t>
      </w:r>
      <w:r w:rsidRPr="000852A8">
        <w:rPr>
          <w:i/>
          <w:sz w:val="20"/>
          <w:szCs w:val="20"/>
        </w:rPr>
        <w:t>и, а, но</w:t>
      </w:r>
      <w:r w:rsidRPr="000852A8">
        <w:rPr>
          <w:sz w:val="20"/>
          <w:szCs w:val="20"/>
        </w:rPr>
        <w:t>);</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определять</w:t>
      </w:r>
      <w:r w:rsidRPr="000852A8">
        <w:rPr>
          <w:spacing w:val="-9"/>
          <w:sz w:val="20"/>
          <w:szCs w:val="20"/>
        </w:rPr>
        <w:t xml:space="preserve"> </w:t>
      </w:r>
      <w:r w:rsidRPr="000852A8">
        <w:rPr>
          <w:sz w:val="20"/>
          <w:szCs w:val="20"/>
        </w:rPr>
        <w:t>ключевые</w:t>
      </w:r>
      <w:r w:rsidRPr="000852A8">
        <w:rPr>
          <w:spacing w:val="-11"/>
          <w:sz w:val="20"/>
          <w:szCs w:val="20"/>
        </w:rPr>
        <w:t xml:space="preserve"> </w:t>
      </w:r>
      <w:r w:rsidRPr="000852A8">
        <w:rPr>
          <w:sz w:val="20"/>
          <w:szCs w:val="20"/>
        </w:rPr>
        <w:t>слова</w:t>
      </w:r>
      <w:r w:rsidRPr="000852A8">
        <w:rPr>
          <w:spacing w:val="-8"/>
          <w:sz w:val="20"/>
          <w:szCs w:val="20"/>
        </w:rPr>
        <w:t xml:space="preserve"> </w:t>
      </w:r>
      <w:r w:rsidRPr="000852A8">
        <w:rPr>
          <w:sz w:val="20"/>
          <w:szCs w:val="20"/>
        </w:rPr>
        <w:t>в</w:t>
      </w:r>
      <w:r w:rsidRPr="000852A8">
        <w:rPr>
          <w:spacing w:val="-8"/>
          <w:sz w:val="20"/>
          <w:szCs w:val="20"/>
        </w:rPr>
        <w:t xml:space="preserve"> </w:t>
      </w:r>
      <w:r w:rsidRPr="000852A8">
        <w:rPr>
          <w:spacing w:val="-2"/>
          <w:sz w:val="20"/>
          <w:szCs w:val="20"/>
        </w:rPr>
        <w:t>тексте;</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определять</w:t>
      </w:r>
      <w:r w:rsidRPr="000852A8">
        <w:rPr>
          <w:spacing w:val="-8"/>
          <w:sz w:val="20"/>
          <w:szCs w:val="20"/>
        </w:rPr>
        <w:t xml:space="preserve"> </w:t>
      </w:r>
      <w:r w:rsidRPr="000852A8">
        <w:rPr>
          <w:sz w:val="20"/>
          <w:szCs w:val="20"/>
        </w:rPr>
        <w:t>тему</w:t>
      </w:r>
      <w:r w:rsidRPr="000852A8">
        <w:rPr>
          <w:spacing w:val="-14"/>
          <w:sz w:val="20"/>
          <w:szCs w:val="20"/>
        </w:rPr>
        <w:t xml:space="preserve"> </w:t>
      </w:r>
      <w:r w:rsidRPr="000852A8">
        <w:rPr>
          <w:sz w:val="20"/>
          <w:szCs w:val="20"/>
        </w:rPr>
        <w:t>текста</w:t>
      </w:r>
      <w:r w:rsidRPr="000852A8">
        <w:rPr>
          <w:spacing w:val="-6"/>
          <w:sz w:val="20"/>
          <w:szCs w:val="20"/>
        </w:rPr>
        <w:t xml:space="preserve"> </w:t>
      </w:r>
      <w:r w:rsidRPr="000852A8">
        <w:rPr>
          <w:sz w:val="20"/>
          <w:szCs w:val="20"/>
        </w:rPr>
        <w:t>и</w:t>
      </w:r>
      <w:r w:rsidRPr="000852A8">
        <w:rPr>
          <w:spacing w:val="-9"/>
          <w:sz w:val="20"/>
          <w:szCs w:val="20"/>
        </w:rPr>
        <w:t xml:space="preserve"> </w:t>
      </w:r>
      <w:r w:rsidRPr="000852A8">
        <w:rPr>
          <w:sz w:val="20"/>
          <w:szCs w:val="20"/>
        </w:rPr>
        <w:t>основную</w:t>
      </w:r>
      <w:r w:rsidRPr="000852A8">
        <w:rPr>
          <w:spacing w:val="-5"/>
          <w:sz w:val="20"/>
          <w:szCs w:val="20"/>
        </w:rPr>
        <w:t xml:space="preserve"> </w:t>
      </w:r>
      <w:r w:rsidRPr="000852A8">
        <w:rPr>
          <w:sz w:val="20"/>
          <w:szCs w:val="20"/>
        </w:rPr>
        <w:t>мысль</w:t>
      </w:r>
      <w:r w:rsidRPr="000852A8">
        <w:rPr>
          <w:spacing w:val="-5"/>
          <w:sz w:val="20"/>
          <w:szCs w:val="20"/>
        </w:rPr>
        <w:t xml:space="preserve"> </w:t>
      </w:r>
      <w:r w:rsidRPr="000852A8">
        <w:rPr>
          <w:spacing w:val="-2"/>
          <w:sz w:val="20"/>
          <w:szCs w:val="20"/>
        </w:rPr>
        <w:t>текста;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выявлять</w:t>
      </w:r>
      <w:r w:rsidRPr="000852A8">
        <w:rPr>
          <w:spacing w:val="40"/>
          <w:sz w:val="20"/>
          <w:szCs w:val="20"/>
        </w:rPr>
        <w:t xml:space="preserve"> </w:t>
      </w:r>
      <w:r w:rsidRPr="000852A8">
        <w:rPr>
          <w:sz w:val="20"/>
          <w:szCs w:val="20"/>
        </w:rPr>
        <w:t>части</w:t>
      </w:r>
      <w:r w:rsidRPr="000852A8">
        <w:rPr>
          <w:spacing w:val="40"/>
          <w:sz w:val="20"/>
          <w:szCs w:val="20"/>
        </w:rPr>
        <w:t xml:space="preserve"> </w:t>
      </w:r>
      <w:r w:rsidRPr="000852A8">
        <w:rPr>
          <w:sz w:val="20"/>
          <w:szCs w:val="20"/>
        </w:rPr>
        <w:t>текста</w:t>
      </w:r>
      <w:r w:rsidRPr="000852A8">
        <w:rPr>
          <w:spacing w:val="40"/>
          <w:sz w:val="20"/>
          <w:szCs w:val="20"/>
        </w:rPr>
        <w:t xml:space="preserve"> </w:t>
      </w:r>
      <w:r w:rsidRPr="000852A8">
        <w:rPr>
          <w:sz w:val="20"/>
          <w:szCs w:val="20"/>
        </w:rPr>
        <w:t>(абзацы)</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отражать</w:t>
      </w:r>
      <w:r w:rsidRPr="000852A8">
        <w:rPr>
          <w:spacing w:val="40"/>
          <w:sz w:val="20"/>
          <w:szCs w:val="20"/>
        </w:rPr>
        <w:t xml:space="preserve"> </w:t>
      </w:r>
      <w:r w:rsidRPr="000852A8">
        <w:rPr>
          <w:sz w:val="20"/>
          <w:szCs w:val="20"/>
        </w:rPr>
        <w:t>с</w:t>
      </w:r>
      <w:r w:rsidRPr="000852A8">
        <w:rPr>
          <w:spacing w:val="40"/>
          <w:sz w:val="20"/>
          <w:szCs w:val="20"/>
        </w:rPr>
        <w:t xml:space="preserve"> </w:t>
      </w:r>
      <w:r w:rsidRPr="000852A8">
        <w:rPr>
          <w:sz w:val="20"/>
          <w:szCs w:val="20"/>
        </w:rPr>
        <w:t>помощью</w:t>
      </w:r>
      <w:r w:rsidRPr="000852A8">
        <w:rPr>
          <w:spacing w:val="40"/>
          <w:sz w:val="20"/>
          <w:szCs w:val="20"/>
        </w:rPr>
        <w:t xml:space="preserve"> </w:t>
      </w:r>
      <w:r w:rsidRPr="000852A8">
        <w:rPr>
          <w:sz w:val="20"/>
          <w:szCs w:val="20"/>
        </w:rPr>
        <w:t>ключевых</w:t>
      </w:r>
      <w:r w:rsidRPr="000852A8">
        <w:rPr>
          <w:spacing w:val="40"/>
          <w:sz w:val="20"/>
          <w:szCs w:val="20"/>
        </w:rPr>
        <w:t xml:space="preserve"> </w:t>
      </w:r>
      <w:r w:rsidRPr="000852A8">
        <w:rPr>
          <w:sz w:val="20"/>
          <w:szCs w:val="20"/>
        </w:rPr>
        <w:t>слов или предложений их смысловое содержание;</w:t>
      </w:r>
    </w:p>
    <w:p w:rsidR="00493185" w:rsidRPr="000852A8" w:rsidRDefault="00411DB8" w:rsidP="00E02D58">
      <w:pPr>
        <w:pStyle w:val="a5"/>
        <w:numPr>
          <w:ilvl w:val="0"/>
          <w:numId w:val="61"/>
        </w:numPr>
        <w:tabs>
          <w:tab w:val="left" w:pos="1156"/>
        </w:tabs>
        <w:ind w:left="1156" w:hanging="165"/>
        <w:jc w:val="left"/>
        <w:rPr>
          <w:sz w:val="20"/>
          <w:szCs w:val="20"/>
        </w:rPr>
      </w:pPr>
      <w:r w:rsidRPr="000852A8">
        <w:rPr>
          <w:sz w:val="20"/>
          <w:szCs w:val="20"/>
        </w:rPr>
        <w:t>составлять</w:t>
      </w:r>
      <w:r w:rsidRPr="000852A8">
        <w:rPr>
          <w:spacing w:val="-10"/>
          <w:sz w:val="20"/>
          <w:szCs w:val="20"/>
        </w:rPr>
        <w:t xml:space="preserve"> </w:t>
      </w:r>
      <w:r w:rsidRPr="000852A8">
        <w:rPr>
          <w:sz w:val="20"/>
          <w:szCs w:val="20"/>
        </w:rPr>
        <w:t>план</w:t>
      </w:r>
      <w:r w:rsidRPr="000852A8">
        <w:rPr>
          <w:spacing w:val="-7"/>
          <w:sz w:val="20"/>
          <w:szCs w:val="20"/>
        </w:rPr>
        <w:t xml:space="preserve"> </w:t>
      </w:r>
      <w:r w:rsidRPr="000852A8">
        <w:rPr>
          <w:sz w:val="20"/>
          <w:szCs w:val="20"/>
        </w:rPr>
        <w:t>текста,</w:t>
      </w:r>
      <w:r w:rsidRPr="000852A8">
        <w:rPr>
          <w:spacing w:val="-5"/>
          <w:sz w:val="20"/>
          <w:szCs w:val="20"/>
        </w:rPr>
        <w:t xml:space="preserve"> </w:t>
      </w:r>
      <w:r w:rsidRPr="000852A8">
        <w:rPr>
          <w:sz w:val="20"/>
          <w:szCs w:val="20"/>
        </w:rPr>
        <w:t>создавать</w:t>
      </w:r>
      <w:r w:rsidRPr="000852A8">
        <w:rPr>
          <w:spacing w:val="-7"/>
          <w:sz w:val="20"/>
          <w:szCs w:val="20"/>
        </w:rPr>
        <w:t xml:space="preserve"> </w:t>
      </w:r>
      <w:r w:rsidRPr="000852A8">
        <w:rPr>
          <w:sz w:val="20"/>
          <w:szCs w:val="20"/>
        </w:rPr>
        <w:t>по</w:t>
      </w:r>
      <w:r w:rsidRPr="000852A8">
        <w:rPr>
          <w:spacing w:val="-10"/>
          <w:sz w:val="20"/>
          <w:szCs w:val="20"/>
        </w:rPr>
        <w:t xml:space="preserve"> </w:t>
      </w:r>
      <w:r w:rsidRPr="000852A8">
        <w:rPr>
          <w:sz w:val="20"/>
          <w:szCs w:val="20"/>
        </w:rPr>
        <w:t>нему</w:t>
      </w:r>
      <w:r w:rsidRPr="000852A8">
        <w:rPr>
          <w:spacing w:val="-12"/>
          <w:sz w:val="20"/>
          <w:szCs w:val="20"/>
        </w:rPr>
        <w:t xml:space="preserve"> </w:t>
      </w:r>
      <w:r w:rsidRPr="000852A8">
        <w:rPr>
          <w:sz w:val="20"/>
          <w:szCs w:val="20"/>
        </w:rPr>
        <w:t>текст</w:t>
      </w:r>
      <w:r w:rsidRPr="000852A8">
        <w:rPr>
          <w:spacing w:val="-5"/>
          <w:sz w:val="20"/>
          <w:szCs w:val="20"/>
        </w:rPr>
        <w:t xml:space="preserve"> </w:t>
      </w:r>
      <w:r w:rsidRPr="000852A8">
        <w:rPr>
          <w:sz w:val="20"/>
          <w:szCs w:val="20"/>
        </w:rPr>
        <w:t>и</w:t>
      </w:r>
      <w:r w:rsidRPr="000852A8">
        <w:rPr>
          <w:spacing w:val="-7"/>
          <w:sz w:val="20"/>
          <w:szCs w:val="20"/>
        </w:rPr>
        <w:t xml:space="preserve"> </w:t>
      </w:r>
      <w:r w:rsidRPr="000852A8">
        <w:rPr>
          <w:sz w:val="20"/>
          <w:szCs w:val="20"/>
        </w:rPr>
        <w:t>корректировать</w:t>
      </w:r>
      <w:r w:rsidRPr="000852A8">
        <w:rPr>
          <w:spacing w:val="-7"/>
          <w:sz w:val="20"/>
          <w:szCs w:val="20"/>
        </w:rPr>
        <w:t xml:space="preserve"> </w:t>
      </w:r>
      <w:r w:rsidRPr="000852A8">
        <w:rPr>
          <w:spacing w:val="-2"/>
          <w:sz w:val="20"/>
          <w:szCs w:val="20"/>
        </w:rPr>
        <w:t>текст;</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писать</w:t>
      </w:r>
      <w:r w:rsidRPr="000852A8">
        <w:rPr>
          <w:spacing w:val="40"/>
          <w:sz w:val="20"/>
          <w:szCs w:val="20"/>
        </w:rPr>
        <w:t xml:space="preserve"> </w:t>
      </w:r>
      <w:r w:rsidRPr="000852A8">
        <w:rPr>
          <w:sz w:val="20"/>
          <w:szCs w:val="20"/>
        </w:rPr>
        <w:t>подробное</w:t>
      </w:r>
      <w:r w:rsidRPr="000852A8">
        <w:rPr>
          <w:spacing w:val="38"/>
          <w:sz w:val="20"/>
          <w:szCs w:val="20"/>
        </w:rPr>
        <w:t xml:space="preserve"> </w:t>
      </w:r>
      <w:r w:rsidRPr="000852A8">
        <w:rPr>
          <w:sz w:val="20"/>
          <w:szCs w:val="20"/>
        </w:rPr>
        <w:t>изложение</w:t>
      </w:r>
      <w:r w:rsidRPr="000852A8">
        <w:rPr>
          <w:spacing w:val="35"/>
          <w:sz w:val="20"/>
          <w:szCs w:val="20"/>
        </w:rPr>
        <w:t xml:space="preserve"> </w:t>
      </w:r>
      <w:r w:rsidRPr="000852A8">
        <w:rPr>
          <w:sz w:val="20"/>
          <w:szCs w:val="20"/>
        </w:rPr>
        <w:t>по</w:t>
      </w:r>
      <w:r w:rsidRPr="000852A8">
        <w:rPr>
          <w:spacing w:val="37"/>
          <w:sz w:val="20"/>
          <w:szCs w:val="20"/>
        </w:rPr>
        <w:t xml:space="preserve"> </w:t>
      </w:r>
      <w:r w:rsidRPr="000852A8">
        <w:rPr>
          <w:sz w:val="20"/>
          <w:szCs w:val="20"/>
        </w:rPr>
        <w:t>заданному,</w:t>
      </w:r>
      <w:r w:rsidRPr="000852A8">
        <w:rPr>
          <w:spacing w:val="40"/>
          <w:sz w:val="20"/>
          <w:szCs w:val="20"/>
        </w:rPr>
        <w:t xml:space="preserve"> </w:t>
      </w:r>
      <w:r w:rsidRPr="000852A8">
        <w:rPr>
          <w:sz w:val="20"/>
          <w:szCs w:val="20"/>
        </w:rPr>
        <w:t>коллективно</w:t>
      </w:r>
      <w:r w:rsidRPr="000852A8">
        <w:rPr>
          <w:spacing w:val="36"/>
          <w:sz w:val="20"/>
          <w:szCs w:val="20"/>
        </w:rPr>
        <w:t xml:space="preserve"> </w:t>
      </w:r>
      <w:r w:rsidRPr="000852A8">
        <w:rPr>
          <w:sz w:val="20"/>
          <w:szCs w:val="20"/>
        </w:rPr>
        <w:t>или</w:t>
      </w:r>
      <w:r w:rsidRPr="000852A8">
        <w:rPr>
          <w:spacing w:val="39"/>
          <w:sz w:val="20"/>
          <w:szCs w:val="20"/>
        </w:rPr>
        <w:t xml:space="preserve"> </w:t>
      </w:r>
      <w:r w:rsidRPr="000852A8">
        <w:rPr>
          <w:sz w:val="20"/>
          <w:szCs w:val="20"/>
        </w:rPr>
        <w:t>самостоятельно составленному плану;</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объяснять</w:t>
      </w:r>
      <w:r w:rsidRPr="000852A8">
        <w:rPr>
          <w:spacing w:val="40"/>
          <w:sz w:val="20"/>
          <w:szCs w:val="20"/>
        </w:rPr>
        <w:t xml:space="preserve"> </w:t>
      </w:r>
      <w:r w:rsidRPr="000852A8">
        <w:rPr>
          <w:sz w:val="20"/>
          <w:szCs w:val="20"/>
        </w:rPr>
        <w:t>своими</w:t>
      </w:r>
      <w:r w:rsidRPr="000852A8">
        <w:rPr>
          <w:spacing w:val="40"/>
          <w:sz w:val="20"/>
          <w:szCs w:val="20"/>
        </w:rPr>
        <w:t xml:space="preserve"> </w:t>
      </w:r>
      <w:r w:rsidRPr="000852A8">
        <w:rPr>
          <w:sz w:val="20"/>
          <w:szCs w:val="20"/>
        </w:rPr>
        <w:t>словами</w:t>
      </w:r>
      <w:r w:rsidRPr="000852A8">
        <w:rPr>
          <w:spacing w:val="40"/>
          <w:sz w:val="20"/>
          <w:szCs w:val="20"/>
        </w:rPr>
        <w:t xml:space="preserve"> </w:t>
      </w:r>
      <w:r w:rsidRPr="000852A8">
        <w:rPr>
          <w:sz w:val="20"/>
          <w:szCs w:val="20"/>
        </w:rPr>
        <w:t>значение</w:t>
      </w:r>
      <w:r w:rsidRPr="000852A8">
        <w:rPr>
          <w:spacing w:val="40"/>
          <w:sz w:val="20"/>
          <w:szCs w:val="20"/>
        </w:rPr>
        <w:t xml:space="preserve"> </w:t>
      </w:r>
      <w:r w:rsidRPr="000852A8">
        <w:rPr>
          <w:sz w:val="20"/>
          <w:szCs w:val="20"/>
        </w:rPr>
        <w:t>изученных</w:t>
      </w:r>
      <w:r w:rsidRPr="000852A8">
        <w:rPr>
          <w:spacing w:val="40"/>
          <w:sz w:val="20"/>
          <w:szCs w:val="20"/>
        </w:rPr>
        <w:t xml:space="preserve"> </w:t>
      </w:r>
      <w:r w:rsidRPr="000852A8">
        <w:rPr>
          <w:sz w:val="20"/>
          <w:szCs w:val="20"/>
        </w:rPr>
        <w:t>понятий,</w:t>
      </w:r>
      <w:r w:rsidRPr="000852A8">
        <w:rPr>
          <w:spacing w:val="40"/>
          <w:sz w:val="20"/>
          <w:szCs w:val="20"/>
        </w:rPr>
        <w:t xml:space="preserve"> </w:t>
      </w:r>
      <w:r w:rsidRPr="000852A8">
        <w:rPr>
          <w:sz w:val="20"/>
          <w:szCs w:val="20"/>
        </w:rPr>
        <w:t>использовать изученные понятия;</w:t>
      </w:r>
    </w:p>
    <w:p w:rsidR="00493185" w:rsidRPr="000852A8" w:rsidRDefault="00411DB8" w:rsidP="00E02D58">
      <w:pPr>
        <w:pStyle w:val="a5"/>
        <w:numPr>
          <w:ilvl w:val="0"/>
          <w:numId w:val="61"/>
        </w:numPr>
        <w:tabs>
          <w:tab w:val="left" w:pos="1158"/>
        </w:tabs>
        <w:ind w:left="1158" w:hanging="167"/>
        <w:jc w:val="left"/>
        <w:rPr>
          <w:sz w:val="20"/>
          <w:szCs w:val="20"/>
        </w:rPr>
      </w:pPr>
      <w:r w:rsidRPr="000852A8">
        <w:rPr>
          <w:sz w:val="20"/>
          <w:szCs w:val="20"/>
        </w:rPr>
        <w:t>уточнять</w:t>
      </w:r>
      <w:r w:rsidRPr="000852A8">
        <w:rPr>
          <w:spacing w:val="-8"/>
          <w:sz w:val="20"/>
          <w:szCs w:val="20"/>
        </w:rPr>
        <w:t xml:space="preserve"> </w:t>
      </w:r>
      <w:r w:rsidRPr="000852A8">
        <w:rPr>
          <w:sz w:val="20"/>
          <w:szCs w:val="20"/>
        </w:rPr>
        <w:t>значение</w:t>
      </w:r>
      <w:r w:rsidRPr="000852A8">
        <w:rPr>
          <w:spacing w:val="-12"/>
          <w:sz w:val="20"/>
          <w:szCs w:val="20"/>
        </w:rPr>
        <w:t xml:space="preserve"> </w:t>
      </w:r>
      <w:r w:rsidRPr="000852A8">
        <w:rPr>
          <w:sz w:val="20"/>
          <w:szCs w:val="20"/>
        </w:rPr>
        <w:t>слова</w:t>
      </w:r>
      <w:r w:rsidRPr="000852A8">
        <w:rPr>
          <w:spacing w:val="-8"/>
          <w:sz w:val="20"/>
          <w:szCs w:val="20"/>
        </w:rPr>
        <w:t xml:space="preserve"> </w:t>
      </w:r>
      <w:r w:rsidRPr="000852A8">
        <w:rPr>
          <w:sz w:val="20"/>
          <w:szCs w:val="20"/>
        </w:rPr>
        <w:t>с</w:t>
      </w:r>
      <w:r w:rsidRPr="000852A8">
        <w:rPr>
          <w:spacing w:val="-8"/>
          <w:sz w:val="20"/>
          <w:szCs w:val="20"/>
        </w:rPr>
        <w:t xml:space="preserve"> </w:t>
      </w:r>
      <w:r w:rsidRPr="000852A8">
        <w:rPr>
          <w:sz w:val="20"/>
          <w:szCs w:val="20"/>
        </w:rPr>
        <w:t>помощью</w:t>
      </w:r>
      <w:r w:rsidRPr="000852A8">
        <w:rPr>
          <w:spacing w:val="-8"/>
          <w:sz w:val="20"/>
          <w:szCs w:val="20"/>
        </w:rPr>
        <w:t xml:space="preserve"> </w:t>
      </w:r>
      <w:r w:rsidRPr="000852A8">
        <w:rPr>
          <w:sz w:val="20"/>
          <w:szCs w:val="20"/>
        </w:rPr>
        <w:t>толкового</w:t>
      </w:r>
      <w:r w:rsidRPr="000852A8">
        <w:rPr>
          <w:spacing w:val="-10"/>
          <w:sz w:val="20"/>
          <w:szCs w:val="20"/>
        </w:rPr>
        <w:t xml:space="preserve"> </w:t>
      </w:r>
      <w:r w:rsidRPr="000852A8">
        <w:rPr>
          <w:spacing w:val="-2"/>
          <w:sz w:val="20"/>
          <w:szCs w:val="20"/>
        </w:rPr>
        <w:t>словаря.</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20"/>
        <w:jc w:val="center"/>
        <w:rPr>
          <w:sz w:val="20"/>
          <w:szCs w:val="20"/>
        </w:rPr>
      </w:pPr>
      <w:r w:rsidRPr="000852A8">
        <w:rPr>
          <w:sz w:val="20"/>
          <w:szCs w:val="20"/>
        </w:rPr>
        <w:t>4</w:t>
      </w:r>
      <w:r w:rsidRPr="000852A8">
        <w:rPr>
          <w:spacing w:val="1"/>
          <w:sz w:val="20"/>
          <w:szCs w:val="20"/>
        </w:rPr>
        <w:t xml:space="preserve"> </w:t>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4</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осознавать</w:t>
      </w:r>
      <w:r w:rsidRPr="000852A8">
        <w:rPr>
          <w:spacing w:val="-2"/>
          <w:sz w:val="20"/>
          <w:szCs w:val="20"/>
        </w:rPr>
        <w:t xml:space="preserve"> </w:t>
      </w:r>
      <w:r w:rsidRPr="000852A8">
        <w:rPr>
          <w:sz w:val="20"/>
          <w:szCs w:val="20"/>
        </w:rPr>
        <w:t>правильную устную</w:t>
      </w:r>
      <w:r w:rsidRPr="000852A8">
        <w:rPr>
          <w:spacing w:val="-2"/>
          <w:sz w:val="20"/>
          <w:szCs w:val="20"/>
        </w:rPr>
        <w:t xml:space="preserve"> </w:t>
      </w:r>
      <w:r w:rsidRPr="000852A8">
        <w:rPr>
          <w:sz w:val="20"/>
          <w:szCs w:val="20"/>
        </w:rPr>
        <w:t>и</w:t>
      </w:r>
      <w:r w:rsidRPr="000852A8">
        <w:rPr>
          <w:spacing w:val="-1"/>
          <w:sz w:val="20"/>
          <w:szCs w:val="20"/>
        </w:rPr>
        <w:t xml:space="preserve"> </w:t>
      </w:r>
      <w:r w:rsidRPr="000852A8">
        <w:rPr>
          <w:sz w:val="20"/>
          <w:szCs w:val="20"/>
        </w:rPr>
        <w:t>письменную</w:t>
      </w:r>
      <w:r w:rsidRPr="000852A8">
        <w:rPr>
          <w:spacing w:val="-1"/>
          <w:sz w:val="20"/>
          <w:szCs w:val="20"/>
        </w:rPr>
        <w:t xml:space="preserve"> </w:t>
      </w:r>
      <w:r w:rsidRPr="000852A8">
        <w:rPr>
          <w:sz w:val="20"/>
          <w:szCs w:val="20"/>
        </w:rPr>
        <w:t>речь как показатель общей культуры человека;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проводить</w:t>
      </w:r>
      <w:r w:rsidRPr="000852A8">
        <w:rPr>
          <w:spacing w:val="-5"/>
          <w:sz w:val="20"/>
          <w:szCs w:val="20"/>
        </w:rPr>
        <w:t xml:space="preserve"> </w:t>
      </w:r>
      <w:r w:rsidRPr="000852A8">
        <w:rPr>
          <w:sz w:val="20"/>
          <w:szCs w:val="20"/>
        </w:rPr>
        <w:t>звуко-буквенный</w:t>
      </w:r>
      <w:r w:rsidRPr="000852A8">
        <w:rPr>
          <w:spacing w:val="-4"/>
          <w:sz w:val="20"/>
          <w:szCs w:val="20"/>
        </w:rPr>
        <w:t xml:space="preserve"> </w:t>
      </w:r>
      <w:r w:rsidRPr="000852A8">
        <w:rPr>
          <w:sz w:val="20"/>
          <w:szCs w:val="20"/>
        </w:rPr>
        <w:t>разбор</w:t>
      </w:r>
      <w:r w:rsidRPr="000852A8">
        <w:rPr>
          <w:spacing w:val="-3"/>
          <w:sz w:val="20"/>
          <w:szCs w:val="20"/>
        </w:rPr>
        <w:t xml:space="preserve"> </w:t>
      </w:r>
      <w:r w:rsidRPr="000852A8">
        <w:rPr>
          <w:sz w:val="20"/>
          <w:szCs w:val="20"/>
        </w:rPr>
        <w:t>слов</w:t>
      </w:r>
      <w:r w:rsidRPr="000852A8">
        <w:rPr>
          <w:spacing w:val="-5"/>
          <w:sz w:val="20"/>
          <w:szCs w:val="20"/>
        </w:rPr>
        <w:t xml:space="preserve"> </w:t>
      </w:r>
      <w:r w:rsidRPr="000852A8">
        <w:rPr>
          <w:sz w:val="20"/>
          <w:szCs w:val="20"/>
        </w:rPr>
        <w:t>(в</w:t>
      </w:r>
      <w:r w:rsidRPr="000852A8">
        <w:rPr>
          <w:spacing w:val="-5"/>
          <w:sz w:val="20"/>
          <w:szCs w:val="20"/>
        </w:rPr>
        <w:t xml:space="preserve"> </w:t>
      </w:r>
      <w:r w:rsidRPr="000852A8">
        <w:rPr>
          <w:sz w:val="20"/>
          <w:szCs w:val="20"/>
        </w:rPr>
        <w:t>соответствии</w:t>
      </w:r>
      <w:r w:rsidRPr="000852A8">
        <w:rPr>
          <w:spacing w:val="-4"/>
          <w:sz w:val="20"/>
          <w:szCs w:val="20"/>
        </w:rPr>
        <w:t xml:space="preserve"> </w:t>
      </w:r>
      <w:r w:rsidRPr="000852A8">
        <w:rPr>
          <w:sz w:val="20"/>
          <w:szCs w:val="20"/>
        </w:rPr>
        <w:t>с</w:t>
      </w:r>
      <w:r w:rsidRPr="000852A8">
        <w:rPr>
          <w:spacing w:val="-5"/>
          <w:sz w:val="20"/>
          <w:szCs w:val="20"/>
        </w:rPr>
        <w:t xml:space="preserve"> </w:t>
      </w:r>
      <w:r w:rsidRPr="000852A8">
        <w:rPr>
          <w:sz w:val="20"/>
          <w:szCs w:val="20"/>
        </w:rPr>
        <w:t>предложенным в учебнике алгоритмом);</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подбирать к предложенным словам синонимы; подбирать к предложен- ным словам антонимы;</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выявлять в речи слова, значение которых требует уточнения, определять значение слова по контексту;</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проводить разбор по составу слов с однозначно выделяемыми морфема- ми; составлять схему состава слова; соотносить состав слова с представленной </w:t>
      </w:r>
      <w:r w:rsidRPr="000852A8">
        <w:rPr>
          <w:spacing w:val="-2"/>
          <w:sz w:val="20"/>
          <w:szCs w:val="20"/>
        </w:rPr>
        <w:t>схемой;</w:t>
      </w:r>
    </w:p>
    <w:p w:rsidR="00493185" w:rsidRPr="000852A8" w:rsidRDefault="00411DB8" w:rsidP="00E02D58">
      <w:pPr>
        <w:pStyle w:val="a5"/>
        <w:numPr>
          <w:ilvl w:val="0"/>
          <w:numId w:val="61"/>
        </w:numPr>
        <w:tabs>
          <w:tab w:val="left" w:pos="1160"/>
        </w:tabs>
        <w:ind w:firstLine="566"/>
        <w:rPr>
          <w:sz w:val="20"/>
          <w:szCs w:val="20"/>
        </w:rPr>
      </w:pPr>
      <w:r w:rsidRPr="000852A8">
        <w:rPr>
          <w:sz w:val="20"/>
          <w:szCs w:val="20"/>
        </w:rPr>
        <w:t>устанавливать принадлежность слова к определѐнной части речи (в объѐме изученного) по комплексу освоенных грамматических признаков;</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определять грамматические признаки имѐн существительных: склонение, род, число, падеж; проводить разбор имени существительного как части речи;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определять грамматические признаки имѐн прилагательных: род (в един</w:t>
      </w:r>
      <w:r w:rsidR="00D40511">
        <w:rPr>
          <w:sz w:val="20"/>
          <w:szCs w:val="20"/>
        </w:rPr>
        <w:t>с</w:t>
      </w:r>
      <w:r w:rsidRPr="000852A8">
        <w:rPr>
          <w:sz w:val="20"/>
          <w:szCs w:val="20"/>
        </w:rPr>
        <w:t>твенном числе), число, падеж; проводить разбор имени прилагательного как части речи;</w:t>
      </w:r>
    </w:p>
    <w:p w:rsidR="00493185" w:rsidRPr="000852A8" w:rsidRDefault="00411DB8" w:rsidP="00E02D58">
      <w:pPr>
        <w:pStyle w:val="a5"/>
        <w:numPr>
          <w:ilvl w:val="0"/>
          <w:numId w:val="61"/>
        </w:numPr>
        <w:tabs>
          <w:tab w:val="left" w:pos="1160"/>
        </w:tabs>
        <w:ind w:firstLine="566"/>
        <w:rPr>
          <w:sz w:val="20"/>
          <w:szCs w:val="20"/>
        </w:rPr>
      </w:pPr>
      <w:r w:rsidRPr="000852A8">
        <w:rPr>
          <w:sz w:val="20"/>
          <w:szCs w:val="20"/>
        </w:rPr>
        <w:lastRenderedPageBreak/>
        <w:t>устанавливать (находить) неопределѐнную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 менять глаголы в настоящем и будущем времени по лицам и числам (спрягать); проводить разбор глагола как части речи;</w:t>
      </w:r>
    </w:p>
    <w:p w:rsidR="00493185" w:rsidRPr="006B6145" w:rsidRDefault="00411DB8" w:rsidP="00E02D58">
      <w:pPr>
        <w:pStyle w:val="a5"/>
        <w:numPr>
          <w:ilvl w:val="0"/>
          <w:numId w:val="61"/>
        </w:numPr>
        <w:tabs>
          <w:tab w:val="left" w:pos="1156"/>
        </w:tabs>
        <w:ind w:firstLine="568"/>
        <w:rPr>
          <w:sz w:val="20"/>
          <w:szCs w:val="20"/>
        </w:rPr>
      </w:pPr>
      <w:r w:rsidRPr="006B6145">
        <w:rPr>
          <w:sz w:val="20"/>
          <w:szCs w:val="20"/>
        </w:rPr>
        <w:t>определять грамматические признаки личного местоимения в начальной форме: лицо,</w:t>
      </w:r>
      <w:r w:rsidRPr="006B6145">
        <w:rPr>
          <w:spacing w:val="23"/>
          <w:sz w:val="20"/>
          <w:szCs w:val="20"/>
        </w:rPr>
        <w:t xml:space="preserve"> </w:t>
      </w:r>
      <w:r w:rsidRPr="006B6145">
        <w:rPr>
          <w:sz w:val="20"/>
          <w:szCs w:val="20"/>
        </w:rPr>
        <w:t>число,</w:t>
      </w:r>
      <w:r w:rsidRPr="006B6145">
        <w:rPr>
          <w:spacing w:val="21"/>
          <w:sz w:val="20"/>
          <w:szCs w:val="20"/>
        </w:rPr>
        <w:t xml:space="preserve"> </w:t>
      </w:r>
      <w:r w:rsidRPr="006B6145">
        <w:rPr>
          <w:sz w:val="20"/>
          <w:szCs w:val="20"/>
        </w:rPr>
        <w:t>род</w:t>
      </w:r>
      <w:r w:rsidRPr="006B6145">
        <w:rPr>
          <w:spacing w:val="25"/>
          <w:sz w:val="20"/>
          <w:szCs w:val="20"/>
        </w:rPr>
        <w:t xml:space="preserve"> </w:t>
      </w:r>
      <w:r w:rsidRPr="006B6145">
        <w:rPr>
          <w:sz w:val="20"/>
          <w:szCs w:val="20"/>
        </w:rPr>
        <w:t>(у местоимений</w:t>
      </w:r>
      <w:r w:rsidRPr="006B6145">
        <w:rPr>
          <w:spacing w:val="22"/>
          <w:sz w:val="20"/>
          <w:szCs w:val="20"/>
        </w:rPr>
        <w:t xml:space="preserve"> </w:t>
      </w:r>
      <w:r w:rsidRPr="006B6145">
        <w:rPr>
          <w:sz w:val="20"/>
          <w:szCs w:val="20"/>
        </w:rPr>
        <w:t>3-го лица</w:t>
      </w:r>
      <w:r w:rsidRPr="006B6145">
        <w:rPr>
          <w:spacing w:val="25"/>
          <w:sz w:val="20"/>
          <w:szCs w:val="20"/>
        </w:rPr>
        <w:t xml:space="preserve"> </w:t>
      </w:r>
      <w:r w:rsidRPr="006B6145">
        <w:rPr>
          <w:sz w:val="20"/>
          <w:szCs w:val="20"/>
        </w:rPr>
        <w:t>в</w:t>
      </w:r>
      <w:r w:rsidRPr="006B6145">
        <w:rPr>
          <w:spacing w:val="28"/>
          <w:sz w:val="20"/>
          <w:szCs w:val="20"/>
        </w:rPr>
        <w:t xml:space="preserve"> </w:t>
      </w:r>
      <w:r w:rsidRPr="006B6145">
        <w:rPr>
          <w:sz w:val="20"/>
          <w:szCs w:val="20"/>
        </w:rPr>
        <w:t>единственном</w:t>
      </w:r>
      <w:r w:rsidRPr="006B6145">
        <w:rPr>
          <w:spacing w:val="23"/>
          <w:sz w:val="20"/>
          <w:szCs w:val="20"/>
        </w:rPr>
        <w:t xml:space="preserve"> </w:t>
      </w:r>
      <w:r w:rsidRPr="006B6145">
        <w:rPr>
          <w:sz w:val="20"/>
          <w:szCs w:val="20"/>
        </w:rPr>
        <w:t>числе);</w:t>
      </w:r>
      <w:r w:rsidRPr="006B6145">
        <w:rPr>
          <w:spacing w:val="23"/>
          <w:sz w:val="20"/>
          <w:szCs w:val="20"/>
        </w:rPr>
        <w:t xml:space="preserve"> </w:t>
      </w:r>
      <w:r w:rsidRPr="006B6145">
        <w:rPr>
          <w:sz w:val="20"/>
          <w:szCs w:val="20"/>
        </w:rPr>
        <w:t xml:space="preserve">использовать личные местоимения для устранения неоправданных повторов в </w:t>
      </w:r>
      <w:r w:rsidRPr="006B6145">
        <w:rPr>
          <w:spacing w:val="-2"/>
          <w:sz w:val="20"/>
          <w:szCs w:val="20"/>
        </w:rPr>
        <w:t>тексте;</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различать</w:t>
      </w:r>
      <w:r w:rsidRPr="000852A8">
        <w:rPr>
          <w:spacing w:val="-12"/>
          <w:sz w:val="20"/>
          <w:szCs w:val="20"/>
        </w:rPr>
        <w:t xml:space="preserve"> </w:t>
      </w:r>
      <w:r w:rsidRPr="000852A8">
        <w:rPr>
          <w:sz w:val="20"/>
          <w:szCs w:val="20"/>
        </w:rPr>
        <w:t>предложение,</w:t>
      </w:r>
      <w:r w:rsidRPr="000852A8">
        <w:rPr>
          <w:spacing w:val="-10"/>
          <w:sz w:val="20"/>
          <w:szCs w:val="20"/>
        </w:rPr>
        <w:t xml:space="preserve"> </w:t>
      </w:r>
      <w:r w:rsidRPr="000852A8">
        <w:rPr>
          <w:sz w:val="20"/>
          <w:szCs w:val="20"/>
        </w:rPr>
        <w:t>словосочетание</w:t>
      </w:r>
      <w:r w:rsidRPr="000852A8">
        <w:rPr>
          <w:spacing w:val="-16"/>
          <w:sz w:val="20"/>
          <w:szCs w:val="20"/>
        </w:rPr>
        <w:t xml:space="preserve"> </w:t>
      </w:r>
      <w:r w:rsidRPr="000852A8">
        <w:rPr>
          <w:sz w:val="20"/>
          <w:szCs w:val="20"/>
        </w:rPr>
        <w:t>и</w:t>
      </w:r>
      <w:r w:rsidRPr="000852A8">
        <w:rPr>
          <w:spacing w:val="-12"/>
          <w:sz w:val="20"/>
          <w:szCs w:val="20"/>
        </w:rPr>
        <w:t xml:space="preserve"> </w:t>
      </w:r>
      <w:r w:rsidRPr="000852A8">
        <w:rPr>
          <w:spacing w:val="-2"/>
          <w:sz w:val="20"/>
          <w:szCs w:val="20"/>
        </w:rPr>
        <w:t>слово;</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классифицировать предложения по цели высказывания и по эмоциональной окраске;</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различать</w:t>
      </w:r>
      <w:r w:rsidRPr="000852A8">
        <w:rPr>
          <w:spacing w:val="-17"/>
          <w:sz w:val="20"/>
          <w:szCs w:val="20"/>
        </w:rPr>
        <w:t xml:space="preserve"> </w:t>
      </w:r>
      <w:r w:rsidRPr="000852A8">
        <w:rPr>
          <w:sz w:val="20"/>
          <w:szCs w:val="20"/>
        </w:rPr>
        <w:t>распространѐнные</w:t>
      </w:r>
      <w:r w:rsidRPr="000852A8">
        <w:rPr>
          <w:spacing w:val="-15"/>
          <w:sz w:val="20"/>
          <w:szCs w:val="20"/>
        </w:rPr>
        <w:t xml:space="preserve"> </w:t>
      </w:r>
      <w:r w:rsidRPr="000852A8">
        <w:rPr>
          <w:sz w:val="20"/>
          <w:szCs w:val="20"/>
        </w:rPr>
        <w:t>и</w:t>
      </w:r>
      <w:r w:rsidRPr="000852A8">
        <w:rPr>
          <w:spacing w:val="-16"/>
          <w:sz w:val="20"/>
          <w:szCs w:val="20"/>
        </w:rPr>
        <w:t xml:space="preserve"> </w:t>
      </w:r>
      <w:r w:rsidRPr="000852A8">
        <w:rPr>
          <w:sz w:val="20"/>
          <w:szCs w:val="20"/>
        </w:rPr>
        <w:t>нераспространѐнные</w:t>
      </w:r>
      <w:r w:rsidRPr="000852A8">
        <w:rPr>
          <w:spacing w:val="-15"/>
          <w:sz w:val="20"/>
          <w:szCs w:val="20"/>
        </w:rPr>
        <w:t xml:space="preserve"> </w:t>
      </w:r>
      <w:r w:rsidRPr="000852A8">
        <w:rPr>
          <w:spacing w:val="-2"/>
          <w:sz w:val="20"/>
          <w:szCs w:val="20"/>
        </w:rPr>
        <w:t>предложения;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разграничивать простые распространѐнные и сложные предложения, состоящие из двух простых (сложносочинѐнные с союзами </w:t>
      </w:r>
      <w:r w:rsidRPr="000852A8">
        <w:rPr>
          <w:i/>
          <w:sz w:val="20"/>
          <w:szCs w:val="20"/>
        </w:rPr>
        <w:t xml:space="preserve">и, а, но </w:t>
      </w:r>
      <w:r w:rsidRPr="000852A8">
        <w:rPr>
          <w:sz w:val="20"/>
          <w:szCs w:val="20"/>
        </w:rPr>
        <w:t xml:space="preserve">и бессоюзные сложные предложения без называния терминов); составлять простые распространѐнные и сложные предложения, состоящие из двух простых (сложносочинѐнные с союзами </w:t>
      </w:r>
      <w:r w:rsidRPr="000852A8">
        <w:rPr>
          <w:i/>
          <w:sz w:val="20"/>
          <w:szCs w:val="20"/>
        </w:rPr>
        <w:t xml:space="preserve">и, а, но </w:t>
      </w:r>
      <w:r w:rsidRPr="000852A8">
        <w:rPr>
          <w:sz w:val="20"/>
          <w:szCs w:val="20"/>
        </w:rPr>
        <w:t xml:space="preserve">и бессоюзные сложные предложения без называния </w:t>
      </w:r>
      <w:r w:rsidRPr="000852A8">
        <w:rPr>
          <w:spacing w:val="-2"/>
          <w:sz w:val="20"/>
          <w:szCs w:val="20"/>
        </w:rPr>
        <w:t>терминов);</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производить</w:t>
      </w:r>
      <w:r w:rsidRPr="000852A8">
        <w:rPr>
          <w:spacing w:val="-16"/>
          <w:sz w:val="20"/>
          <w:szCs w:val="20"/>
        </w:rPr>
        <w:t xml:space="preserve"> </w:t>
      </w:r>
      <w:r w:rsidRPr="000852A8">
        <w:rPr>
          <w:sz w:val="20"/>
          <w:szCs w:val="20"/>
        </w:rPr>
        <w:t>синтаксический</w:t>
      </w:r>
      <w:r w:rsidRPr="000852A8">
        <w:rPr>
          <w:spacing w:val="-14"/>
          <w:sz w:val="20"/>
          <w:szCs w:val="20"/>
        </w:rPr>
        <w:t xml:space="preserve"> </w:t>
      </w:r>
      <w:r w:rsidRPr="000852A8">
        <w:rPr>
          <w:sz w:val="20"/>
          <w:szCs w:val="20"/>
        </w:rPr>
        <w:t>разбор</w:t>
      </w:r>
      <w:r w:rsidRPr="000852A8">
        <w:rPr>
          <w:spacing w:val="-12"/>
          <w:sz w:val="20"/>
          <w:szCs w:val="20"/>
        </w:rPr>
        <w:t xml:space="preserve"> </w:t>
      </w:r>
      <w:r w:rsidRPr="000852A8">
        <w:rPr>
          <w:sz w:val="20"/>
          <w:szCs w:val="20"/>
        </w:rPr>
        <w:t>простого</w:t>
      </w:r>
      <w:r w:rsidRPr="000852A8">
        <w:rPr>
          <w:spacing w:val="-15"/>
          <w:sz w:val="20"/>
          <w:szCs w:val="20"/>
        </w:rPr>
        <w:t xml:space="preserve"> </w:t>
      </w:r>
      <w:r w:rsidRPr="000852A8">
        <w:rPr>
          <w:spacing w:val="-2"/>
          <w:sz w:val="20"/>
          <w:szCs w:val="20"/>
        </w:rPr>
        <w:t>предложения;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находить место орфограммы в слове и между словами на изученные пра</w:t>
      </w:r>
      <w:r w:rsidRPr="000852A8">
        <w:rPr>
          <w:spacing w:val="-2"/>
          <w:sz w:val="20"/>
          <w:szCs w:val="20"/>
        </w:rPr>
        <w:t>вила;</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 xml:space="preserve">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имѐн существительных (кроме существительных на </w:t>
      </w:r>
      <w:r w:rsidRPr="000852A8">
        <w:rPr>
          <w:i/>
          <w:sz w:val="20"/>
          <w:szCs w:val="20"/>
        </w:rPr>
        <w:t>-мя, -ий, -ие, -ия</w:t>
      </w:r>
      <w:r w:rsidRPr="000852A8">
        <w:rPr>
          <w:sz w:val="20"/>
          <w:szCs w:val="20"/>
        </w:rPr>
        <w:t xml:space="preserve">, а также кроме собственных имѐн существительных на </w:t>
      </w:r>
      <w:r w:rsidRPr="000852A8">
        <w:rPr>
          <w:i/>
          <w:sz w:val="20"/>
          <w:szCs w:val="20"/>
        </w:rPr>
        <w:t>-ов, - ин, -ий</w:t>
      </w:r>
      <w:r w:rsidRPr="000852A8">
        <w:rPr>
          <w:sz w:val="20"/>
          <w:szCs w:val="20"/>
        </w:rPr>
        <w:t xml:space="preserve">); безударные падежные окончания имѐн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0852A8">
        <w:rPr>
          <w:i/>
          <w:sz w:val="20"/>
          <w:szCs w:val="20"/>
        </w:rPr>
        <w:t xml:space="preserve">-ться и -тся; </w:t>
      </w:r>
      <w:r w:rsidRPr="000852A8">
        <w:rPr>
          <w:sz w:val="20"/>
          <w:szCs w:val="20"/>
        </w:rPr>
        <w:t xml:space="preserve">безударные личные окончания глаголов; знаки препинания в предложениях с однородными членами, соединѐнными союзами </w:t>
      </w:r>
      <w:r w:rsidRPr="000852A8">
        <w:rPr>
          <w:i/>
          <w:sz w:val="20"/>
          <w:szCs w:val="20"/>
        </w:rPr>
        <w:t xml:space="preserve">и, а, но </w:t>
      </w:r>
      <w:r w:rsidRPr="000852A8">
        <w:rPr>
          <w:sz w:val="20"/>
          <w:szCs w:val="20"/>
        </w:rPr>
        <w:t>и без союзов;</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правильно</w:t>
      </w:r>
      <w:r w:rsidRPr="000852A8">
        <w:rPr>
          <w:spacing w:val="-10"/>
          <w:sz w:val="20"/>
          <w:szCs w:val="20"/>
        </w:rPr>
        <w:t xml:space="preserve"> </w:t>
      </w:r>
      <w:r w:rsidRPr="000852A8">
        <w:rPr>
          <w:sz w:val="20"/>
          <w:szCs w:val="20"/>
        </w:rPr>
        <w:t>списывать</w:t>
      </w:r>
      <w:r w:rsidRPr="000852A8">
        <w:rPr>
          <w:spacing w:val="-4"/>
          <w:sz w:val="20"/>
          <w:szCs w:val="20"/>
        </w:rPr>
        <w:t xml:space="preserve"> </w:t>
      </w:r>
      <w:r w:rsidRPr="000852A8">
        <w:rPr>
          <w:sz w:val="20"/>
          <w:szCs w:val="20"/>
        </w:rPr>
        <w:t>тексты</w:t>
      </w:r>
      <w:r w:rsidRPr="000852A8">
        <w:rPr>
          <w:spacing w:val="-7"/>
          <w:sz w:val="20"/>
          <w:szCs w:val="20"/>
        </w:rPr>
        <w:t xml:space="preserve"> </w:t>
      </w:r>
      <w:r w:rsidRPr="000852A8">
        <w:rPr>
          <w:sz w:val="20"/>
          <w:szCs w:val="20"/>
        </w:rPr>
        <w:t>объѐмом</w:t>
      </w:r>
      <w:r w:rsidRPr="000852A8">
        <w:rPr>
          <w:spacing w:val="-6"/>
          <w:sz w:val="20"/>
          <w:szCs w:val="20"/>
        </w:rPr>
        <w:t xml:space="preserve"> </w:t>
      </w:r>
      <w:r w:rsidRPr="000852A8">
        <w:rPr>
          <w:sz w:val="20"/>
          <w:szCs w:val="20"/>
        </w:rPr>
        <w:t>не</w:t>
      </w:r>
      <w:r w:rsidRPr="000852A8">
        <w:rPr>
          <w:spacing w:val="-10"/>
          <w:sz w:val="20"/>
          <w:szCs w:val="20"/>
        </w:rPr>
        <w:t xml:space="preserve"> </w:t>
      </w:r>
      <w:r w:rsidRPr="000852A8">
        <w:rPr>
          <w:sz w:val="20"/>
          <w:szCs w:val="20"/>
        </w:rPr>
        <w:t>более</w:t>
      </w:r>
      <w:r w:rsidRPr="000852A8">
        <w:rPr>
          <w:spacing w:val="-11"/>
          <w:sz w:val="20"/>
          <w:szCs w:val="20"/>
        </w:rPr>
        <w:t xml:space="preserve"> </w:t>
      </w:r>
      <w:r w:rsidRPr="000852A8">
        <w:rPr>
          <w:sz w:val="20"/>
          <w:szCs w:val="20"/>
        </w:rPr>
        <w:t>85</w:t>
      </w:r>
      <w:r w:rsidRPr="000852A8">
        <w:rPr>
          <w:spacing w:val="-5"/>
          <w:sz w:val="20"/>
          <w:szCs w:val="20"/>
        </w:rPr>
        <w:t xml:space="preserve"> </w:t>
      </w:r>
      <w:r w:rsidRPr="000852A8">
        <w:rPr>
          <w:spacing w:val="-2"/>
          <w:sz w:val="20"/>
          <w:szCs w:val="20"/>
        </w:rPr>
        <w:t>слов;</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писать под диктовку тексты объѐмом не более 80 слов с учѐтом изученных правил правописания;</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находить</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исправлять</w:t>
      </w:r>
      <w:r w:rsidRPr="000852A8">
        <w:rPr>
          <w:spacing w:val="40"/>
          <w:sz w:val="20"/>
          <w:szCs w:val="20"/>
        </w:rPr>
        <w:t xml:space="preserve"> </w:t>
      </w:r>
      <w:r w:rsidRPr="000852A8">
        <w:rPr>
          <w:sz w:val="20"/>
          <w:szCs w:val="20"/>
        </w:rPr>
        <w:t>орфографические</w:t>
      </w:r>
      <w:r w:rsidRPr="000852A8">
        <w:rPr>
          <w:spacing w:val="38"/>
          <w:sz w:val="20"/>
          <w:szCs w:val="20"/>
        </w:rPr>
        <w:t xml:space="preserve"> </w:t>
      </w:r>
      <w:r w:rsidRPr="000852A8">
        <w:rPr>
          <w:sz w:val="20"/>
          <w:szCs w:val="20"/>
        </w:rPr>
        <w:t>и</w:t>
      </w:r>
      <w:r w:rsidRPr="000852A8">
        <w:rPr>
          <w:spacing w:val="40"/>
          <w:sz w:val="20"/>
          <w:szCs w:val="20"/>
        </w:rPr>
        <w:t xml:space="preserve"> </w:t>
      </w:r>
      <w:r w:rsidRPr="000852A8">
        <w:rPr>
          <w:sz w:val="20"/>
          <w:szCs w:val="20"/>
        </w:rPr>
        <w:t>пунктуационные</w:t>
      </w:r>
      <w:r w:rsidRPr="000852A8">
        <w:rPr>
          <w:spacing w:val="40"/>
          <w:sz w:val="20"/>
          <w:szCs w:val="20"/>
        </w:rPr>
        <w:t xml:space="preserve"> </w:t>
      </w:r>
      <w:r w:rsidRPr="000852A8">
        <w:rPr>
          <w:sz w:val="20"/>
          <w:szCs w:val="20"/>
        </w:rPr>
        <w:t>ошибки</w:t>
      </w:r>
      <w:r w:rsidRPr="000852A8">
        <w:rPr>
          <w:spacing w:val="40"/>
          <w:sz w:val="20"/>
          <w:szCs w:val="20"/>
        </w:rPr>
        <w:t xml:space="preserve"> </w:t>
      </w:r>
      <w:r w:rsidRPr="000852A8">
        <w:rPr>
          <w:sz w:val="20"/>
          <w:szCs w:val="20"/>
        </w:rPr>
        <w:t>на изученные правила, описки;</w:t>
      </w:r>
    </w:p>
    <w:p w:rsidR="00493185" w:rsidRPr="000852A8" w:rsidRDefault="00411DB8" w:rsidP="00E02D58">
      <w:pPr>
        <w:pStyle w:val="a5"/>
        <w:numPr>
          <w:ilvl w:val="0"/>
          <w:numId w:val="61"/>
        </w:numPr>
        <w:tabs>
          <w:tab w:val="left" w:pos="1156"/>
        </w:tabs>
        <w:ind w:firstLine="566"/>
        <w:jc w:val="left"/>
        <w:rPr>
          <w:sz w:val="20"/>
          <w:szCs w:val="20"/>
        </w:rPr>
      </w:pPr>
      <w:r w:rsidRPr="000852A8">
        <w:rPr>
          <w:sz w:val="20"/>
          <w:szCs w:val="20"/>
        </w:rPr>
        <w:t>осознавать ситуацию общения (с какой целью, с кем, где происходит общение); выбирать адекватные языковые средства в ситуации общения;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493185" w:rsidRPr="000852A8" w:rsidRDefault="00411DB8" w:rsidP="00E02D58">
      <w:pPr>
        <w:pStyle w:val="a5"/>
        <w:numPr>
          <w:ilvl w:val="0"/>
          <w:numId w:val="61"/>
        </w:numPr>
        <w:tabs>
          <w:tab w:val="left" w:pos="1156"/>
        </w:tabs>
        <w:ind w:firstLine="566"/>
        <w:rPr>
          <w:sz w:val="20"/>
          <w:szCs w:val="20"/>
        </w:rPr>
      </w:pPr>
      <w:r w:rsidRPr="000852A8">
        <w:rPr>
          <w:sz w:val="20"/>
          <w:szCs w:val="20"/>
        </w:rPr>
        <w:t>определять</w:t>
      </w:r>
      <w:r w:rsidRPr="000852A8">
        <w:rPr>
          <w:spacing w:val="-5"/>
          <w:sz w:val="20"/>
          <w:szCs w:val="20"/>
        </w:rPr>
        <w:t xml:space="preserve"> </w:t>
      </w:r>
      <w:r w:rsidRPr="000852A8">
        <w:rPr>
          <w:sz w:val="20"/>
          <w:szCs w:val="20"/>
        </w:rPr>
        <w:t>тему</w:t>
      </w:r>
      <w:r w:rsidRPr="000852A8">
        <w:rPr>
          <w:spacing w:val="-7"/>
          <w:sz w:val="20"/>
          <w:szCs w:val="20"/>
        </w:rPr>
        <w:t xml:space="preserve"> </w:t>
      </w:r>
      <w:r w:rsidRPr="000852A8">
        <w:rPr>
          <w:sz w:val="20"/>
          <w:szCs w:val="20"/>
        </w:rPr>
        <w:t>и</w:t>
      </w:r>
      <w:r w:rsidRPr="000852A8">
        <w:rPr>
          <w:spacing w:val="-3"/>
          <w:sz w:val="20"/>
          <w:szCs w:val="20"/>
        </w:rPr>
        <w:t xml:space="preserve"> </w:t>
      </w:r>
      <w:r w:rsidRPr="000852A8">
        <w:rPr>
          <w:sz w:val="20"/>
          <w:szCs w:val="20"/>
        </w:rPr>
        <w:t>основную</w:t>
      </w:r>
      <w:r w:rsidRPr="000852A8">
        <w:rPr>
          <w:spacing w:val="-4"/>
          <w:sz w:val="20"/>
          <w:szCs w:val="20"/>
        </w:rPr>
        <w:t xml:space="preserve"> </w:t>
      </w:r>
      <w:r w:rsidRPr="000852A8">
        <w:rPr>
          <w:sz w:val="20"/>
          <w:szCs w:val="20"/>
        </w:rPr>
        <w:t>мысль</w:t>
      </w:r>
      <w:r w:rsidRPr="000852A8">
        <w:rPr>
          <w:spacing w:val="-5"/>
          <w:sz w:val="20"/>
          <w:szCs w:val="20"/>
        </w:rPr>
        <w:t xml:space="preserve"> </w:t>
      </w:r>
      <w:r w:rsidRPr="000852A8">
        <w:rPr>
          <w:sz w:val="20"/>
          <w:szCs w:val="20"/>
        </w:rPr>
        <w:t>текста;</w:t>
      </w:r>
      <w:r w:rsidRPr="000852A8">
        <w:rPr>
          <w:spacing w:val="-2"/>
          <w:sz w:val="20"/>
          <w:szCs w:val="20"/>
        </w:rPr>
        <w:t xml:space="preserve"> </w:t>
      </w:r>
      <w:r w:rsidRPr="000852A8">
        <w:rPr>
          <w:sz w:val="20"/>
          <w:szCs w:val="20"/>
        </w:rPr>
        <w:t>самостоятельно</w:t>
      </w:r>
      <w:r w:rsidRPr="000852A8">
        <w:rPr>
          <w:spacing w:val="-6"/>
          <w:sz w:val="20"/>
          <w:szCs w:val="20"/>
        </w:rPr>
        <w:t xml:space="preserve"> </w:t>
      </w:r>
      <w:r w:rsidRPr="000852A8">
        <w:rPr>
          <w:sz w:val="20"/>
          <w:szCs w:val="20"/>
        </w:rPr>
        <w:t>озаглавливать текст с опорой на тему или основную мысль;</w:t>
      </w:r>
    </w:p>
    <w:p w:rsidR="00493185" w:rsidRPr="000852A8" w:rsidRDefault="00411DB8" w:rsidP="00E02D58">
      <w:pPr>
        <w:pStyle w:val="a5"/>
        <w:numPr>
          <w:ilvl w:val="0"/>
          <w:numId w:val="61"/>
        </w:numPr>
        <w:tabs>
          <w:tab w:val="left" w:pos="1156"/>
        </w:tabs>
        <w:ind w:left="1156" w:hanging="165"/>
        <w:rPr>
          <w:sz w:val="20"/>
          <w:szCs w:val="20"/>
        </w:rPr>
      </w:pPr>
      <w:r w:rsidRPr="000852A8">
        <w:rPr>
          <w:sz w:val="20"/>
          <w:szCs w:val="20"/>
        </w:rPr>
        <w:t>корректировать</w:t>
      </w:r>
      <w:r w:rsidRPr="000852A8">
        <w:rPr>
          <w:spacing w:val="-13"/>
          <w:sz w:val="20"/>
          <w:szCs w:val="20"/>
        </w:rPr>
        <w:t xml:space="preserve"> </w:t>
      </w:r>
      <w:r w:rsidRPr="000852A8">
        <w:rPr>
          <w:sz w:val="20"/>
          <w:szCs w:val="20"/>
        </w:rPr>
        <w:t>порядок</w:t>
      </w:r>
      <w:r w:rsidRPr="000852A8">
        <w:rPr>
          <w:spacing w:val="-12"/>
          <w:sz w:val="20"/>
          <w:szCs w:val="20"/>
        </w:rPr>
        <w:t xml:space="preserve"> </w:t>
      </w:r>
      <w:r w:rsidRPr="000852A8">
        <w:rPr>
          <w:sz w:val="20"/>
          <w:szCs w:val="20"/>
        </w:rPr>
        <w:t>предложений</w:t>
      </w:r>
      <w:r w:rsidRPr="000852A8">
        <w:rPr>
          <w:spacing w:val="-10"/>
          <w:sz w:val="20"/>
          <w:szCs w:val="20"/>
        </w:rPr>
        <w:t xml:space="preserve"> </w:t>
      </w:r>
      <w:r w:rsidRPr="000852A8">
        <w:rPr>
          <w:sz w:val="20"/>
          <w:szCs w:val="20"/>
        </w:rPr>
        <w:t>и</w:t>
      </w:r>
      <w:r w:rsidRPr="000852A8">
        <w:rPr>
          <w:spacing w:val="-17"/>
          <w:sz w:val="20"/>
          <w:szCs w:val="20"/>
        </w:rPr>
        <w:t xml:space="preserve"> </w:t>
      </w:r>
      <w:r w:rsidRPr="000852A8">
        <w:rPr>
          <w:sz w:val="20"/>
          <w:szCs w:val="20"/>
        </w:rPr>
        <w:t>частей</w:t>
      </w:r>
      <w:r w:rsidRPr="000852A8">
        <w:rPr>
          <w:spacing w:val="-10"/>
          <w:sz w:val="20"/>
          <w:szCs w:val="20"/>
        </w:rPr>
        <w:t xml:space="preserve"> </w:t>
      </w:r>
      <w:r w:rsidRPr="000852A8">
        <w:rPr>
          <w:spacing w:val="-2"/>
          <w:sz w:val="20"/>
          <w:szCs w:val="20"/>
        </w:rPr>
        <w:t>текста;</w:t>
      </w:r>
    </w:p>
    <w:p w:rsidR="00493185" w:rsidRPr="006B6145" w:rsidRDefault="00411DB8" w:rsidP="00E02D58">
      <w:pPr>
        <w:pStyle w:val="a5"/>
        <w:numPr>
          <w:ilvl w:val="0"/>
          <w:numId w:val="61"/>
        </w:numPr>
        <w:tabs>
          <w:tab w:val="left" w:pos="1156"/>
        </w:tabs>
        <w:ind w:left="1156" w:hanging="165"/>
        <w:rPr>
          <w:sz w:val="20"/>
          <w:szCs w:val="20"/>
        </w:rPr>
      </w:pPr>
      <w:r w:rsidRPr="000852A8">
        <w:rPr>
          <w:sz w:val="20"/>
          <w:szCs w:val="20"/>
        </w:rPr>
        <w:t>составлять</w:t>
      </w:r>
      <w:r w:rsidRPr="000852A8">
        <w:rPr>
          <w:spacing w:val="-8"/>
          <w:sz w:val="20"/>
          <w:szCs w:val="20"/>
        </w:rPr>
        <w:t xml:space="preserve"> </w:t>
      </w:r>
      <w:r w:rsidRPr="000852A8">
        <w:rPr>
          <w:sz w:val="20"/>
          <w:szCs w:val="20"/>
        </w:rPr>
        <w:t>план</w:t>
      </w:r>
      <w:r w:rsidRPr="000852A8">
        <w:rPr>
          <w:spacing w:val="-6"/>
          <w:sz w:val="20"/>
          <w:szCs w:val="20"/>
        </w:rPr>
        <w:t xml:space="preserve"> </w:t>
      </w:r>
      <w:r w:rsidRPr="000852A8">
        <w:rPr>
          <w:sz w:val="20"/>
          <w:szCs w:val="20"/>
        </w:rPr>
        <w:t>к</w:t>
      </w:r>
      <w:r w:rsidRPr="000852A8">
        <w:rPr>
          <w:spacing w:val="-7"/>
          <w:sz w:val="20"/>
          <w:szCs w:val="20"/>
        </w:rPr>
        <w:t xml:space="preserve"> </w:t>
      </w:r>
      <w:r w:rsidRPr="000852A8">
        <w:rPr>
          <w:sz w:val="20"/>
          <w:szCs w:val="20"/>
        </w:rPr>
        <w:t>заданным</w:t>
      </w:r>
      <w:r w:rsidRPr="000852A8">
        <w:rPr>
          <w:spacing w:val="-6"/>
          <w:sz w:val="20"/>
          <w:szCs w:val="20"/>
        </w:rPr>
        <w:t xml:space="preserve"> </w:t>
      </w:r>
      <w:r w:rsidRPr="000852A8">
        <w:rPr>
          <w:spacing w:val="-2"/>
          <w:sz w:val="20"/>
          <w:szCs w:val="20"/>
        </w:rPr>
        <w:t>текстам;</w:t>
      </w:r>
    </w:p>
    <w:p w:rsidR="00493185" w:rsidRPr="000852A8" w:rsidRDefault="00411DB8" w:rsidP="00E02D58">
      <w:pPr>
        <w:pStyle w:val="a5"/>
        <w:numPr>
          <w:ilvl w:val="0"/>
          <w:numId w:val="60"/>
        </w:numPr>
        <w:tabs>
          <w:tab w:val="left" w:pos="1134"/>
        </w:tabs>
        <w:ind w:left="162" w:firstLine="831"/>
        <w:jc w:val="left"/>
        <w:rPr>
          <w:sz w:val="20"/>
          <w:szCs w:val="20"/>
        </w:rPr>
      </w:pPr>
      <w:r w:rsidRPr="000852A8">
        <w:rPr>
          <w:sz w:val="20"/>
          <w:szCs w:val="20"/>
        </w:rPr>
        <w:t>осуществлять</w:t>
      </w:r>
      <w:r w:rsidRPr="000852A8">
        <w:rPr>
          <w:spacing w:val="-10"/>
          <w:sz w:val="20"/>
          <w:szCs w:val="20"/>
        </w:rPr>
        <w:t xml:space="preserve"> </w:t>
      </w:r>
      <w:r w:rsidRPr="000852A8">
        <w:rPr>
          <w:sz w:val="20"/>
          <w:szCs w:val="20"/>
        </w:rPr>
        <w:t>подробный</w:t>
      </w:r>
      <w:r w:rsidRPr="000852A8">
        <w:rPr>
          <w:spacing w:val="-11"/>
          <w:sz w:val="20"/>
          <w:szCs w:val="20"/>
        </w:rPr>
        <w:t xml:space="preserve"> </w:t>
      </w:r>
      <w:r w:rsidRPr="000852A8">
        <w:rPr>
          <w:sz w:val="20"/>
          <w:szCs w:val="20"/>
        </w:rPr>
        <w:t>пересказ</w:t>
      </w:r>
      <w:r w:rsidRPr="000852A8">
        <w:rPr>
          <w:spacing w:val="-8"/>
          <w:sz w:val="20"/>
          <w:szCs w:val="20"/>
        </w:rPr>
        <w:t xml:space="preserve"> </w:t>
      </w:r>
      <w:r w:rsidRPr="000852A8">
        <w:rPr>
          <w:sz w:val="20"/>
          <w:szCs w:val="20"/>
        </w:rPr>
        <w:t>текста</w:t>
      </w:r>
      <w:r w:rsidRPr="000852A8">
        <w:rPr>
          <w:spacing w:val="-7"/>
          <w:sz w:val="20"/>
          <w:szCs w:val="20"/>
        </w:rPr>
        <w:t xml:space="preserve"> </w:t>
      </w:r>
      <w:r w:rsidRPr="000852A8">
        <w:rPr>
          <w:sz w:val="20"/>
          <w:szCs w:val="20"/>
        </w:rPr>
        <w:t>(устно</w:t>
      </w:r>
      <w:r w:rsidRPr="000852A8">
        <w:rPr>
          <w:spacing w:val="-11"/>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письменно);</w:t>
      </w:r>
    </w:p>
    <w:p w:rsidR="00493185" w:rsidRPr="000852A8" w:rsidRDefault="00411DB8" w:rsidP="00E02D58">
      <w:pPr>
        <w:pStyle w:val="a5"/>
        <w:numPr>
          <w:ilvl w:val="0"/>
          <w:numId w:val="60"/>
        </w:numPr>
        <w:tabs>
          <w:tab w:val="left" w:pos="1134"/>
        </w:tabs>
        <w:ind w:left="162" w:firstLine="831"/>
        <w:jc w:val="left"/>
        <w:rPr>
          <w:sz w:val="20"/>
          <w:szCs w:val="20"/>
        </w:rPr>
      </w:pPr>
      <w:r w:rsidRPr="000852A8">
        <w:rPr>
          <w:sz w:val="20"/>
          <w:szCs w:val="20"/>
        </w:rPr>
        <w:t>осуществлять</w:t>
      </w:r>
      <w:r w:rsidRPr="000852A8">
        <w:rPr>
          <w:spacing w:val="-16"/>
          <w:sz w:val="20"/>
          <w:szCs w:val="20"/>
        </w:rPr>
        <w:t xml:space="preserve"> </w:t>
      </w:r>
      <w:r w:rsidRPr="000852A8">
        <w:rPr>
          <w:sz w:val="20"/>
          <w:szCs w:val="20"/>
        </w:rPr>
        <w:t>выборочный</w:t>
      </w:r>
      <w:r w:rsidRPr="000852A8">
        <w:rPr>
          <w:spacing w:val="-12"/>
          <w:sz w:val="20"/>
          <w:szCs w:val="20"/>
        </w:rPr>
        <w:t xml:space="preserve"> </w:t>
      </w:r>
      <w:r w:rsidRPr="000852A8">
        <w:rPr>
          <w:sz w:val="20"/>
          <w:szCs w:val="20"/>
        </w:rPr>
        <w:t>пересказ</w:t>
      </w:r>
      <w:r w:rsidRPr="000852A8">
        <w:rPr>
          <w:spacing w:val="-10"/>
          <w:sz w:val="20"/>
          <w:szCs w:val="20"/>
        </w:rPr>
        <w:t xml:space="preserve"> </w:t>
      </w:r>
      <w:r w:rsidRPr="000852A8">
        <w:rPr>
          <w:sz w:val="20"/>
          <w:szCs w:val="20"/>
        </w:rPr>
        <w:t>текста</w:t>
      </w:r>
      <w:r w:rsidRPr="000852A8">
        <w:rPr>
          <w:spacing w:val="-11"/>
          <w:sz w:val="20"/>
          <w:szCs w:val="20"/>
        </w:rPr>
        <w:t xml:space="preserve"> </w:t>
      </w:r>
      <w:r w:rsidRPr="000852A8">
        <w:rPr>
          <w:spacing w:val="-2"/>
          <w:sz w:val="20"/>
          <w:szCs w:val="20"/>
        </w:rPr>
        <w:t>(устно);</w:t>
      </w:r>
    </w:p>
    <w:p w:rsidR="00493185" w:rsidRPr="000852A8" w:rsidRDefault="00411DB8" w:rsidP="00E02D58">
      <w:pPr>
        <w:pStyle w:val="a5"/>
        <w:numPr>
          <w:ilvl w:val="0"/>
          <w:numId w:val="60"/>
        </w:numPr>
        <w:tabs>
          <w:tab w:val="left" w:pos="1134"/>
        </w:tabs>
        <w:ind w:left="162" w:firstLine="831"/>
        <w:jc w:val="left"/>
        <w:rPr>
          <w:sz w:val="20"/>
          <w:szCs w:val="20"/>
        </w:rPr>
      </w:pPr>
      <w:r w:rsidRPr="000852A8">
        <w:rPr>
          <w:sz w:val="20"/>
          <w:szCs w:val="20"/>
        </w:rPr>
        <w:t>писать</w:t>
      </w:r>
      <w:r w:rsidRPr="000852A8">
        <w:rPr>
          <w:spacing w:val="28"/>
          <w:sz w:val="20"/>
          <w:szCs w:val="20"/>
        </w:rPr>
        <w:t xml:space="preserve"> </w:t>
      </w:r>
      <w:r w:rsidRPr="000852A8">
        <w:rPr>
          <w:sz w:val="20"/>
          <w:szCs w:val="20"/>
        </w:rPr>
        <w:t>(после</w:t>
      </w:r>
      <w:r w:rsidRPr="000852A8">
        <w:rPr>
          <w:spacing w:val="24"/>
          <w:sz w:val="20"/>
          <w:szCs w:val="20"/>
        </w:rPr>
        <w:t xml:space="preserve"> </w:t>
      </w:r>
      <w:r w:rsidRPr="000852A8">
        <w:rPr>
          <w:sz w:val="20"/>
          <w:szCs w:val="20"/>
        </w:rPr>
        <w:t>предварительной</w:t>
      </w:r>
      <w:r w:rsidRPr="000852A8">
        <w:rPr>
          <w:spacing w:val="33"/>
          <w:sz w:val="20"/>
          <w:szCs w:val="20"/>
        </w:rPr>
        <w:t xml:space="preserve"> </w:t>
      </w:r>
      <w:r w:rsidRPr="000852A8">
        <w:rPr>
          <w:sz w:val="20"/>
          <w:szCs w:val="20"/>
        </w:rPr>
        <w:t>подготовки)</w:t>
      </w:r>
      <w:r w:rsidRPr="000852A8">
        <w:rPr>
          <w:spacing w:val="29"/>
          <w:sz w:val="20"/>
          <w:szCs w:val="20"/>
        </w:rPr>
        <w:t xml:space="preserve"> </w:t>
      </w:r>
      <w:r w:rsidRPr="000852A8">
        <w:rPr>
          <w:sz w:val="20"/>
          <w:szCs w:val="20"/>
        </w:rPr>
        <w:t>сочинения</w:t>
      </w:r>
      <w:r w:rsidRPr="000852A8">
        <w:rPr>
          <w:spacing w:val="29"/>
          <w:sz w:val="20"/>
          <w:szCs w:val="20"/>
        </w:rPr>
        <w:t xml:space="preserve"> </w:t>
      </w:r>
      <w:r w:rsidRPr="000852A8">
        <w:rPr>
          <w:sz w:val="20"/>
          <w:szCs w:val="20"/>
        </w:rPr>
        <w:t>по</w:t>
      </w:r>
      <w:r w:rsidRPr="000852A8">
        <w:rPr>
          <w:spacing w:val="24"/>
          <w:sz w:val="20"/>
          <w:szCs w:val="20"/>
        </w:rPr>
        <w:t xml:space="preserve"> </w:t>
      </w:r>
      <w:r w:rsidRPr="000852A8">
        <w:rPr>
          <w:sz w:val="20"/>
          <w:szCs w:val="20"/>
        </w:rPr>
        <w:t>заданным</w:t>
      </w:r>
      <w:r w:rsidRPr="000852A8">
        <w:rPr>
          <w:spacing w:val="30"/>
          <w:sz w:val="20"/>
          <w:szCs w:val="20"/>
        </w:rPr>
        <w:t xml:space="preserve"> </w:t>
      </w:r>
      <w:r w:rsidRPr="000852A8">
        <w:rPr>
          <w:spacing w:val="-5"/>
          <w:sz w:val="20"/>
          <w:szCs w:val="20"/>
        </w:rPr>
        <w:t>те</w:t>
      </w:r>
      <w:r w:rsidR="00D40511">
        <w:rPr>
          <w:spacing w:val="-5"/>
          <w:sz w:val="20"/>
          <w:szCs w:val="20"/>
        </w:rPr>
        <w:t>мам;</w:t>
      </w:r>
    </w:p>
    <w:p w:rsidR="00F23DA9" w:rsidRPr="00F23DA9" w:rsidRDefault="00411DB8" w:rsidP="00E02D58">
      <w:pPr>
        <w:pStyle w:val="a5"/>
        <w:numPr>
          <w:ilvl w:val="0"/>
          <w:numId w:val="60"/>
        </w:numPr>
        <w:tabs>
          <w:tab w:val="left" w:pos="1134"/>
        </w:tabs>
        <w:ind w:left="0" w:firstLine="993"/>
        <w:jc w:val="left"/>
        <w:rPr>
          <w:sz w:val="20"/>
          <w:szCs w:val="20"/>
        </w:rPr>
      </w:pPr>
      <w:r w:rsidRPr="00F23DA9">
        <w:rPr>
          <w:sz w:val="20"/>
          <w:szCs w:val="20"/>
        </w:rPr>
        <w:t>осуществлять</w:t>
      </w:r>
      <w:r w:rsidRPr="00F23DA9">
        <w:rPr>
          <w:spacing w:val="39"/>
          <w:sz w:val="20"/>
          <w:szCs w:val="20"/>
        </w:rPr>
        <w:t xml:space="preserve"> </w:t>
      </w:r>
      <w:r w:rsidRPr="00F23DA9">
        <w:rPr>
          <w:sz w:val="20"/>
          <w:szCs w:val="20"/>
        </w:rPr>
        <w:t>ознакомительное,</w:t>
      </w:r>
      <w:r w:rsidRPr="00F23DA9">
        <w:rPr>
          <w:spacing w:val="44"/>
          <w:sz w:val="20"/>
          <w:szCs w:val="20"/>
        </w:rPr>
        <w:t xml:space="preserve"> </w:t>
      </w:r>
      <w:r w:rsidRPr="00F23DA9">
        <w:rPr>
          <w:sz w:val="20"/>
          <w:szCs w:val="20"/>
        </w:rPr>
        <w:t>изучающее</w:t>
      </w:r>
      <w:r w:rsidRPr="00F23DA9">
        <w:rPr>
          <w:spacing w:val="39"/>
          <w:sz w:val="20"/>
          <w:szCs w:val="20"/>
        </w:rPr>
        <w:t xml:space="preserve"> </w:t>
      </w:r>
      <w:r w:rsidRPr="00F23DA9">
        <w:rPr>
          <w:sz w:val="20"/>
          <w:szCs w:val="20"/>
        </w:rPr>
        <w:t>чтение,</w:t>
      </w:r>
      <w:r w:rsidRPr="00F23DA9">
        <w:rPr>
          <w:spacing w:val="42"/>
          <w:sz w:val="20"/>
          <w:szCs w:val="20"/>
        </w:rPr>
        <w:t xml:space="preserve"> </w:t>
      </w:r>
      <w:r w:rsidRPr="00F23DA9">
        <w:rPr>
          <w:sz w:val="20"/>
          <w:szCs w:val="20"/>
        </w:rPr>
        <w:t>поиск</w:t>
      </w:r>
      <w:r w:rsidRPr="00F23DA9">
        <w:rPr>
          <w:spacing w:val="42"/>
          <w:sz w:val="20"/>
          <w:szCs w:val="20"/>
        </w:rPr>
        <w:t xml:space="preserve"> </w:t>
      </w:r>
      <w:r w:rsidRPr="00F23DA9">
        <w:rPr>
          <w:spacing w:val="-2"/>
          <w:sz w:val="20"/>
          <w:szCs w:val="20"/>
        </w:rPr>
        <w:t>информации;</w:t>
      </w:r>
    </w:p>
    <w:p w:rsidR="00493185" w:rsidRPr="00F23DA9" w:rsidRDefault="00F23DA9" w:rsidP="00E02D58">
      <w:pPr>
        <w:pStyle w:val="a5"/>
        <w:numPr>
          <w:ilvl w:val="0"/>
          <w:numId w:val="60"/>
        </w:numPr>
        <w:tabs>
          <w:tab w:val="left" w:pos="1134"/>
        </w:tabs>
        <w:ind w:left="426" w:firstLine="567"/>
        <w:rPr>
          <w:sz w:val="20"/>
          <w:szCs w:val="20"/>
        </w:rPr>
      </w:pPr>
      <w:r w:rsidRPr="00F23DA9">
        <w:rPr>
          <w:sz w:val="20"/>
          <w:szCs w:val="20"/>
        </w:rPr>
        <w:t xml:space="preserve"> </w:t>
      </w:r>
      <w:r w:rsidR="00411DB8" w:rsidRPr="00F23DA9">
        <w:rPr>
          <w:sz w:val="20"/>
          <w:szCs w:val="20"/>
        </w:rPr>
        <w:t>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493185" w:rsidRPr="000852A8" w:rsidRDefault="00411DB8" w:rsidP="00E02D58">
      <w:pPr>
        <w:pStyle w:val="a5"/>
        <w:numPr>
          <w:ilvl w:val="1"/>
          <w:numId w:val="60"/>
        </w:numPr>
        <w:tabs>
          <w:tab w:val="left" w:pos="1156"/>
        </w:tabs>
        <w:ind w:firstLine="566"/>
        <w:rPr>
          <w:sz w:val="20"/>
          <w:szCs w:val="20"/>
        </w:rPr>
      </w:pPr>
      <w:r w:rsidRPr="000852A8">
        <w:rPr>
          <w:sz w:val="20"/>
          <w:szCs w:val="20"/>
        </w:rPr>
        <w:t>объяснять своими словами значение изученных понятий; использовать изученные понятия;</w:t>
      </w:r>
    </w:p>
    <w:p w:rsidR="00493185" w:rsidRPr="00F23DA9" w:rsidRDefault="00411DB8" w:rsidP="00E02D58">
      <w:pPr>
        <w:pStyle w:val="a5"/>
        <w:numPr>
          <w:ilvl w:val="1"/>
          <w:numId w:val="60"/>
        </w:numPr>
        <w:tabs>
          <w:tab w:val="left" w:pos="1160"/>
        </w:tabs>
        <w:ind w:firstLine="566"/>
        <w:rPr>
          <w:sz w:val="20"/>
          <w:szCs w:val="20"/>
        </w:rPr>
      </w:pPr>
      <w:r w:rsidRPr="000852A8">
        <w:rPr>
          <w:sz w:val="20"/>
          <w:szCs w:val="20"/>
        </w:rPr>
        <w:t>уточнять значение слова с помощью справочных изданий, в т.ч. из числа верифицированных электронных ресурсов, включѐнных в федеральный пере</w:t>
      </w:r>
      <w:r w:rsidRPr="000852A8">
        <w:rPr>
          <w:spacing w:val="-2"/>
          <w:sz w:val="20"/>
          <w:szCs w:val="20"/>
        </w:rPr>
        <w:t>чень.</w:t>
      </w:r>
    </w:p>
    <w:p w:rsidR="00F23DA9" w:rsidRPr="000852A8" w:rsidRDefault="00F23DA9" w:rsidP="00F23DA9">
      <w:pPr>
        <w:pStyle w:val="a5"/>
        <w:tabs>
          <w:tab w:val="left" w:pos="1160"/>
        </w:tabs>
        <w:ind w:left="991" w:firstLine="0"/>
        <w:rPr>
          <w:sz w:val="20"/>
          <w:szCs w:val="20"/>
        </w:rPr>
      </w:pPr>
    </w:p>
    <w:p w:rsidR="00493185" w:rsidRPr="00F23DA9" w:rsidRDefault="00411DB8" w:rsidP="00E02D58">
      <w:pPr>
        <w:pStyle w:val="1"/>
        <w:numPr>
          <w:ilvl w:val="2"/>
          <w:numId w:val="76"/>
        </w:numPr>
        <w:tabs>
          <w:tab w:val="left" w:pos="1693"/>
        </w:tabs>
        <w:ind w:left="425" w:firstLine="566"/>
        <w:jc w:val="both"/>
        <w:rPr>
          <w:sz w:val="22"/>
          <w:szCs w:val="20"/>
        </w:rPr>
      </w:pPr>
      <w:r w:rsidRPr="00F23DA9">
        <w:rPr>
          <w:sz w:val="22"/>
          <w:szCs w:val="20"/>
        </w:rPr>
        <w:t>РАБОЧАЯ ПРОГРАММА УЧЕБНОГО ПРЕДМЕТА «ЛИТЕРАТУРНОЕ ЧТЕНИЕ»</w:t>
      </w:r>
    </w:p>
    <w:p w:rsidR="00493185" w:rsidRPr="000852A8" w:rsidRDefault="00411DB8" w:rsidP="000852A8">
      <w:pPr>
        <w:pStyle w:val="a3"/>
        <w:rPr>
          <w:sz w:val="20"/>
          <w:szCs w:val="20"/>
        </w:rPr>
      </w:pPr>
      <w:r w:rsidRPr="000852A8">
        <w:rPr>
          <w:sz w:val="20"/>
          <w:szCs w:val="20"/>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 тельную записку, содержание обучения, планируемые результаты освоения программы по литературному чтению.</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93185" w:rsidRPr="000852A8" w:rsidRDefault="00411DB8" w:rsidP="000852A8">
      <w:pPr>
        <w:pStyle w:val="a3"/>
        <w:rPr>
          <w:sz w:val="20"/>
          <w:szCs w:val="20"/>
        </w:rPr>
      </w:pPr>
      <w:r w:rsidRPr="000852A8">
        <w:rPr>
          <w:i/>
          <w:sz w:val="20"/>
          <w:szCs w:val="20"/>
        </w:rPr>
        <w:t xml:space="preserve">Содержание обучения </w:t>
      </w:r>
      <w:r w:rsidRPr="000852A8">
        <w:rPr>
          <w:sz w:val="20"/>
          <w:szCs w:val="20"/>
        </w:rPr>
        <w:t>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w:t>
      </w:r>
      <w:r w:rsidR="003E18F4" w:rsidRPr="000852A8">
        <w:rPr>
          <w:sz w:val="20"/>
          <w:szCs w:val="20"/>
        </w:rPr>
        <w:t>твами литературного чтения с уче</w:t>
      </w:r>
      <w:r w:rsidRPr="000852A8">
        <w:rPr>
          <w:sz w:val="20"/>
          <w:szCs w:val="20"/>
        </w:rPr>
        <w:t>том возрастных особенностей обучающихся.</w:t>
      </w:r>
    </w:p>
    <w:p w:rsidR="00493185" w:rsidRPr="000852A8" w:rsidRDefault="00411DB8" w:rsidP="000852A8">
      <w:pPr>
        <w:pStyle w:val="a3"/>
        <w:rPr>
          <w:sz w:val="20"/>
          <w:szCs w:val="20"/>
        </w:rPr>
      </w:pPr>
      <w:r w:rsidRPr="000852A8">
        <w:rPr>
          <w:i/>
          <w:sz w:val="20"/>
          <w:szCs w:val="20"/>
        </w:rPr>
        <w:t xml:space="preserve">Планируемые результаты освоения программы </w:t>
      </w:r>
      <w:r w:rsidRPr="000852A8">
        <w:rPr>
          <w:sz w:val="20"/>
          <w:szCs w:val="20"/>
        </w:rPr>
        <w:t>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59"/>
        </w:numPr>
        <w:tabs>
          <w:tab w:val="left" w:pos="1295"/>
        </w:tabs>
        <w:ind w:left="1295" w:hanging="304"/>
        <w:rPr>
          <w:sz w:val="20"/>
          <w:szCs w:val="20"/>
        </w:rPr>
      </w:pPr>
      <w:r w:rsidRPr="000852A8">
        <w:rPr>
          <w:spacing w:val="-2"/>
          <w:sz w:val="20"/>
          <w:szCs w:val="20"/>
        </w:rPr>
        <w:lastRenderedPageBreak/>
        <w:t>ПОЯСНИТЕЛЬНАЯ</w:t>
      </w:r>
      <w:r w:rsidRPr="000852A8">
        <w:rPr>
          <w:spacing w:val="4"/>
          <w:sz w:val="20"/>
          <w:szCs w:val="20"/>
        </w:rPr>
        <w:t xml:space="preserve"> </w:t>
      </w:r>
      <w:r w:rsidRPr="000852A8">
        <w:rPr>
          <w:spacing w:val="-2"/>
          <w:sz w:val="20"/>
          <w:szCs w:val="20"/>
        </w:rPr>
        <w:t>ЗАПИСКА</w:t>
      </w:r>
    </w:p>
    <w:p w:rsidR="00493185" w:rsidRPr="000852A8" w:rsidRDefault="00411DB8" w:rsidP="00E02D58">
      <w:pPr>
        <w:pStyle w:val="a5"/>
        <w:numPr>
          <w:ilvl w:val="0"/>
          <w:numId w:val="58"/>
        </w:numPr>
        <w:tabs>
          <w:tab w:val="left" w:pos="1275"/>
        </w:tabs>
        <w:ind w:firstLine="566"/>
        <w:jc w:val="both"/>
        <w:rPr>
          <w:sz w:val="20"/>
          <w:szCs w:val="20"/>
        </w:rPr>
      </w:pPr>
      <w:r w:rsidRPr="000852A8">
        <w:rPr>
          <w:sz w:val="20"/>
          <w:szCs w:val="20"/>
        </w:rPr>
        <w:t>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493185" w:rsidRPr="000852A8" w:rsidRDefault="00411DB8" w:rsidP="00E02D58">
      <w:pPr>
        <w:pStyle w:val="a5"/>
        <w:numPr>
          <w:ilvl w:val="0"/>
          <w:numId w:val="58"/>
        </w:numPr>
        <w:tabs>
          <w:tab w:val="left" w:pos="1275"/>
        </w:tabs>
        <w:ind w:firstLine="566"/>
        <w:jc w:val="both"/>
        <w:rPr>
          <w:sz w:val="20"/>
          <w:szCs w:val="20"/>
        </w:rPr>
      </w:pPr>
      <w:r w:rsidRPr="000852A8">
        <w:rPr>
          <w:sz w:val="20"/>
          <w:szCs w:val="20"/>
        </w:rPr>
        <w:t>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93185" w:rsidRPr="000852A8" w:rsidRDefault="00411DB8" w:rsidP="00E02D58">
      <w:pPr>
        <w:pStyle w:val="a5"/>
        <w:numPr>
          <w:ilvl w:val="0"/>
          <w:numId w:val="58"/>
        </w:numPr>
        <w:tabs>
          <w:tab w:val="left" w:pos="1275"/>
        </w:tabs>
        <w:ind w:firstLine="566"/>
        <w:jc w:val="both"/>
        <w:rPr>
          <w:sz w:val="20"/>
          <w:szCs w:val="20"/>
        </w:rPr>
      </w:pPr>
      <w:r w:rsidRPr="000852A8">
        <w:rPr>
          <w:sz w:val="20"/>
          <w:szCs w:val="20"/>
        </w:rPr>
        <w:t>Литературное чтение призвано ввести обучающегося в мир художественной литературы, обеспечить формирование навыков см</w:t>
      </w:r>
      <w:r w:rsidR="003E18F4" w:rsidRPr="000852A8">
        <w:rPr>
          <w:sz w:val="20"/>
          <w:szCs w:val="20"/>
        </w:rPr>
        <w:t>ыслового чтения, способов и прие</w:t>
      </w:r>
      <w:r w:rsidRPr="000852A8">
        <w:rPr>
          <w:sz w:val="20"/>
          <w:szCs w:val="20"/>
        </w:rPr>
        <w:t>мов</w:t>
      </w:r>
      <w:r w:rsidRPr="000852A8">
        <w:rPr>
          <w:spacing w:val="-1"/>
          <w:sz w:val="20"/>
          <w:szCs w:val="20"/>
        </w:rPr>
        <w:t xml:space="preserve"> </w:t>
      </w:r>
      <w:r w:rsidRPr="000852A8">
        <w:rPr>
          <w:sz w:val="20"/>
          <w:szCs w:val="20"/>
        </w:rPr>
        <w:t>работы с</w:t>
      </w:r>
      <w:r w:rsidRPr="000852A8">
        <w:rPr>
          <w:spacing w:val="-1"/>
          <w:sz w:val="20"/>
          <w:szCs w:val="20"/>
        </w:rPr>
        <w:t xml:space="preserve"> </w:t>
      </w:r>
      <w:r w:rsidRPr="000852A8">
        <w:rPr>
          <w:sz w:val="20"/>
          <w:szCs w:val="20"/>
        </w:rPr>
        <w:t>различными видами текстов</w:t>
      </w:r>
      <w:r w:rsidRPr="000852A8">
        <w:rPr>
          <w:spacing w:val="-1"/>
          <w:sz w:val="20"/>
          <w:szCs w:val="20"/>
        </w:rPr>
        <w:t xml:space="preserve"> </w:t>
      </w:r>
      <w:r w:rsidRPr="000852A8">
        <w:rPr>
          <w:sz w:val="20"/>
          <w:szCs w:val="20"/>
        </w:rPr>
        <w:t>и книгой, знакомст</w:t>
      </w:r>
      <w:r w:rsidR="003E18F4" w:rsidRPr="000852A8">
        <w:rPr>
          <w:sz w:val="20"/>
          <w:szCs w:val="20"/>
        </w:rPr>
        <w:t>во с детской литературой и с уче</w:t>
      </w:r>
      <w:r w:rsidRPr="000852A8">
        <w:rPr>
          <w:sz w:val="20"/>
          <w:szCs w:val="20"/>
        </w:rPr>
        <w:t>том этого направлен на общее и литературное развитие</w:t>
      </w:r>
      <w:r w:rsidRPr="000852A8">
        <w:rPr>
          <w:spacing w:val="-3"/>
          <w:sz w:val="20"/>
          <w:szCs w:val="20"/>
        </w:rPr>
        <w:t xml:space="preserve"> </w:t>
      </w:r>
      <w:r w:rsidRPr="000852A8">
        <w:rPr>
          <w:sz w:val="20"/>
          <w:szCs w:val="20"/>
        </w:rPr>
        <w:t>обучающегося,</w:t>
      </w:r>
      <w:r w:rsidRPr="000852A8">
        <w:rPr>
          <w:spacing w:val="-3"/>
          <w:sz w:val="20"/>
          <w:szCs w:val="20"/>
        </w:rPr>
        <w:t xml:space="preserve"> </w:t>
      </w:r>
      <w:r w:rsidRPr="000852A8">
        <w:rPr>
          <w:sz w:val="20"/>
          <w:szCs w:val="20"/>
        </w:rPr>
        <w:t>реализацию</w:t>
      </w:r>
      <w:r w:rsidRPr="000852A8">
        <w:rPr>
          <w:spacing w:val="-3"/>
          <w:sz w:val="20"/>
          <w:szCs w:val="20"/>
        </w:rPr>
        <w:t xml:space="preserve"> </w:t>
      </w:r>
      <w:r w:rsidRPr="000852A8">
        <w:rPr>
          <w:sz w:val="20"/>
          <w:szCs w:val="20"/>
        </w:rPr>
        <w:t>творческих</w:t>
      </w:r>
      <w:r w:rsidRPr="000852A8">
        <w:rPr>
          <w:spacing w:val="-1"/>
          <w:sz w:val="20"/>
          <w:szCs w:val="20"/>
        </w:rPr>
        <w:t xml:space="preserve"> </w:t>
      </w:r>
      <w:r w:rsidRPr="000852A8">
        <w:rPr>
          <w:sz w:val="20"/>
          <w:szCs w:val="20"/>
        </w:rPr>
        <w:t>способностей</w:t>
      </w:r>
      <w:r w:rsidRPr="000852A8">
        <w:rPr>
          <w:spacing w:val="-3"/>
          <w:sz w:val="20"/>
          <w:szCs w:val="20"/>
        </w:rPr>
        <w:t xml:space="preserve"> </w:t>
      </w:r>
      <w:r w:rsidRPr="000852A8">
        <w:rPr>
          <w:sz w:val="20"/>
          <w:szCs w:val="20"/>
        </w:rPr>
        <w:t>обучающегося,</w:t>
      </w:r>
      <w:r w:rsidRPr="000852A8">
        <w:rPr>
          <w:spacing w:val="-3"/>
          <w:sz w:val="20"/>
          <w:szCs w:val="20"/>
        </w:rPr>
        <w:t xml:space="preserve"> </w:t>
      </w:r>
      <w:r w:rsidRPr="000852A8">
        <w:rPr>
          <w:sz w:val="20"/>
          <w:szCs w:val="20"/>
        </w:rPr>
        <w:t>а также на обеспечение преемственности в изучении систематического курса ли</w:t>
      </w:r>
      <w:r w:rsidRPr="000852A8">
        <w:rPr>
          <w:spacing w:val="-2"/>
          <w:sz w:val="20"/>
          <w:szCs w:val="20"/>
        </w:rPr>
        <w:t>тературы.</w:t>
      </w:r>
    </w:p>
    <w:p w:rsidR="00493185" w:rsidRPr="000852A8" w:rsidRDefault="00411DB8" w:rsidP="00E02D58">
      <w:pPr>
        <w:pStyle w:val="a5"/>
        <w:numPr>
          <w:ilvl w:val="0"/>
          <w:numId w:val="58"/>
        </w:numPr>
        <w:tabs>
          <w:tab w:val="left" w:pos="1275"/>
        </w:tabs>
        <w:ind w:firstLine="566"/>
        <w:jc w:val="both"/>
        <w:rPr>
          <w:sz w:val="20"/>
          <w:szCs w:val="20"/>
        </w:rPr>
      </w:pPr>
      <w:r w:rsidRPr="000852A8">
        <w:rPr>
          <w:b/>
          <w:i/>
          <w:sz w:val="20"/>
          <w:szCs w:val="20"/>
        </w:rPr>
        <w:t xml:space="preserve">Приоритетная цель обучения литературному чтению </w:t>
      </w:r>
      <w:r w:rsidRPr="000852A8">
        <w:rPr>
          <w:sz w:val="20"/>
          <w:szCs w:val="20"/>
        </w:rPr>
        <w:t>-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93185" w:rsidRPr="000852A8" w:rsidRDefault="003E18F4" w:rsidP="00E02D58">
      <w:pPr>
        <w:pStyle w:val="a5"/>
        <w:numPr>
          <w:ilvl w:val="0"/>
          <w:numId w:val="58"/>
        </w:numPr>
        <w:tabs>
          <w:tab w:val="left" w:pos="1275"/>
        </w:tabs>
        <w:ind w:firstLine="566"/>
        <w:jc w:val="both"/>
        <w:rPr>
          <w:sz w:val="20"/>
          <w:szCs w:val="20"/>
        </w:rPr>
      </w:pPr>
      <w:r w:rsidRPr="000852A8">
        <w:rPr>
          <w:sz w:val="20"/>
          <w:szCs w:val="20"/>
        </w:rPr>
        <w:t>Приобрете</w:t>
      </w:r>
      <w:r w:rsidR="00411DB8" w:rsidRPr="000852A8">
        <w:rPr>
          <w:sz w:val="20"/>
          <w:szCs w:val="20"/>
        </w:rPr>
        <w:t>нные обучающимися знания, полученный опыт решения учебных задач, а также сформированность предметных и универсальных действий</w:t>
      </w:r>
      <w:r w:rsidR="00411DB8" w:rsidRPr="000852A8">
        <w:rPr>
          <w:spacing w:val="-3"/>
          <w:sz w:val="20"/>
          <w:szCs w:val="20"/>
        </w:rPr>
        <w:t xml:space="preserve"> </w:t>
      </w:r>
      <w:r w:rsidR="00411DB8" w:rsidRPr="000852A8">
        <w:rPr>
          <w:sz w:val="20"/>
          <w:szCs w:val="20"/>
        </w:rPr>
        <w:t>в</w:t>
      </w:r>
      <w:r w:rsidR="00411DB8" w:rsidRPr="000852A8">
        <w:rPr>
          <w:spacing w:val="-2"/>
          <w:sz w:val="20"/>
          <w:szCs w:val="20"/>
        </w:rPr>
        <w:t xml:space="preserve"> </w:t>
      </w:r>
      <w:r w:rsidR="00411DB8" w:rsidRPr="000852A8">
        <w:rPr>
          <w:sz w:val="20"/>
          <w:szCs w:val="20"/>
        </w:rPr>
        <w:t>процессе</w:t>
      </w:r>
      <w:r w:rsidR="00411DB8" w:rsidRPr="000852A8">
        <w:rPr>
          <w:spacing w:val="-3"/>
          <w:sz w:val="20"/>
          <w:szCs w:val="20"/>
        </w:rPr>
        <w:t xml:space="preserve"> </w:t>
      </w:r>
      <w:r w:rsidR="00411DB8" w:rsidRPr="000852A8">
        <w:rPr>
          <w:sz w:val="20"/>
          <w:szCs w:val="20"/>
        </w:rPr>
        <w:t>изучения</w:t>
      </w:r>
      <w:r w:rsidR="00411DB8" w:rsidRPr="000852A8">
        <w:rPr>
          <w:spacing w:val="-1"/>
          <w:sz w:val="20"/>
          <w:szCs w:val="20"/>
        </w:rPr>
        <w:t xml:space="preserve"> </w:t>
      </w:r>
      <w:r w:rsidR="00411DB8" w:rsidRPr="000852A8">
        <w:rPr>
          <w:sz w:val="20"/>
          <w:szCs w:val="20"/>
        </w:rPr>
        <w:t>литературного</w:t>
      </w:r>
      <w:r w:rsidR="00411DB8" w:rsidRPr="000852A8">
        <w:rPr>
          <w:spacing w:val="-1"/>
          <w:sz w:val="20"/>
          <w:szCs w:val="20"/>
        </w:rPr>
        <w:t xml:space="preserve"> </w:t>
      </w:r>
      <w:r w:rsidR="00411DB8" w:rsidRPr="000852A8">
        <w:rPr>
          <w:sz w:val="20"/>
          <w:szCs w:val="20"/>
        </w:rPr>
        <w:t>чтения</w:t>
      </w:r>
      <w:r w:rsidR="00411DB8" w:rsidRPr="000852A8">
        <w:rPr>
          <w:spacing w:val="-3"/>
          <w:sz w:val="20"/>
          <w:szCs w:val="20"/>
        </w:rPr>
        <w:t xml:space="preserve"> </w:t>
      </w:r>
      <w:r w:rsidR="00411DB8" w:rsidRPr="000852A8">
        <w:rPr>
          <w:sz w:val="20"/>
          <w:szCs w:val="20"/>
        </w:rPr>
        <w:t>станут</w:t>
      </w:r>
      <w:r w:rsidR="00411DB8" w:rsidRPr="000852A8">
        <w:rPr>
          <w:spacing w:val="-2"/>
          <w:sz w:val="20"/>
          <w:szCs w:val="20"/>
        </w:rPr>
        <w:t xml:space="preserve"> </w:t>
      </w:r>
      <w:r w:rsidR="00411DB8" w:rsidRPr="000852A8">
        <w:rPr>
          <w:sz w:val="20"/>
          <w:szCs w:val="20"/>
        </w:rPr>
        <w:t>фундаментом</w:t>
      </w:r>
      <w:r w:rsidR="00411DB8" w:rsidRPr="000852A8">
        <w:rPr>
          <w:spacing w:val="-4"/>
          <w:sz w:val="20"/>
          <w:szCs w:val="20"/>
        </w:rPr>
        <w:t xml:space="preserve"> </w:t>
      </w:r>
      <w:r w:rsidR="00411DB8" w:rsidRPr="000852A8">
        <w:rPr>
          <w:sz w:val="20"/>
          <w:szCs w:val="20"/>
        </w:rPr>
        <w:t>обучения на уровне</w:t>
      </w:r>
      <w:r w:rsidR="00411DB8" w:rsidRPr="000852A8">
        <w:rPr>
          <w:spacing w:val="-1"/>
          <w:sz w:val="20"/>
          <w:szCs w:val="20"/>
        </w:rPr>
        <w:t xml:space="preserve"> </w:t>
      </w:r>
      <w:r w:rsidR="00411DB8" w:rsidRPr="000852A8">
        <w:rPr>
          <w:sz w:val="20"/>
          <w:szCs w:val="20"/>
        </w:rPr>
        <w:t>основного общего</w:t>
      </w:r>
      <w:r w:rsidR="00411DB8" w:rsidRPr="000852A8">
        <w:rPr>
          <w:spacing w:val="-1"/>
          <w:sz w:val="20"/>
          <w:szCs w:val="20"/>
        </w:rPr>
        <w:t xml:space="preserve"> </w:t>
      </w:r>
      <w:r w:rsidR="00411DB8" w:rsidRPr="000852A8">
        <w:rPr>
          <w:sz w:val="20"/>
          <w:szCs w:val="20"/>
        </w:rPr>
        <w:t>образования, а также</w:t>
      </w:r>
      <w:r w:rsidR="00411DB8" w:rsidRPr="000852A8">
        <w:rPr>
          <w:spacing w:val="-1"/>
          <w:sz w:val="20"/>
          <w:szCs w:val="20"/>
        </w:rPr>
        <w:t xml:space="preserve"> </w:t>
      </w:r>
      <w:r w:rsidR="00411DB8" w:rsidRPr="000852A8">
        <w:rPr>
          <w:sz w:val="20"/>
          <w:szCs w:val="20"/>
        </w:rPr>
        <w:t>будут востребованы в жизни.</w:t>
      </w:r>
    </w:p>
    <w:p w:rsidR="00493185" w:rsidRPr="000852A8" w:rsidRDefault="00411DB8" w:rsidP="00E02D58">
      <w:pPr>
        <w:pStyle w:val="3"/>
        <w:numPr>
          <w:ilvl w:val="0"/>
          <w:numId w:val="58"/>
        </w:numPr>
        <w:tabs>
          <w:tab w:val="left" w:pos="1275"/>
        </w:tabs>
        <w:spacing w:line="240" w:lineRule="auto"/>
        <w:ind w:firstLine="566"/>
        <w:jc w:val="both"/>
        <w:rPr>
          <w:sz w:val="20"/>
          <w:szCs w:val="20"/>
        </w:rPr>
      </w:pPr>
      <w:r w:rsidRPr="000852A8">
        <w:rPr>
          <w:sz w:val="20"/>
          <w:szCs w:val="20"/>
        </w:rPr>
        <w:t>Достижение цели изучения литературного чтения определяется решением следующих задач:</w:t>
      </w:r>
    </w:p>
    <w:p w:rsidR="00493185" w:rsidRPr="00D40511" w:rsidRDefault="00411DB8" w:rsidP="00E02D58">
      <w:pPr>
        <w:pStyle w:val="a5"/>
        <w:numPr>
          <w:ilvl w:val="1"/>
          <w:numId w:val="58"/>
        </w:numPr>
        <w:tabs>
          <w:tab w:val="left" w:pos="1134"/>
        </w:tabs>
        <w:ind w:left="426" w:firstLine="567"/>
        <w:rPr>
          <w:sz w:val="20"/>
          <w:szCs w:val="20"/>
        </w:rPr>
      </w:pPr>
      <w:r w:rsidRPr="00D40511">
        <w:rPr>
          <w:sz w:val="20"/>
          <w:szCs w:val="20"/>
        </w:rPr>
        <w:t>формирование</w:t>
      </w:r>
      <w:r w:rsidRPr="00D40511">
        <w:rPr>
          <w:spacing w:val="-1"/>
          <w:sz w:val="20"/>
          <w:szCs w:val="20"/>
        </w:rPr>
        <w:t xml:space="preserve"> </w:t>
      </w:r>
      <w:r w:rsidRPr="00D40511">
        <w:rPr>
          <w:sz w:val="20"/>
          <w:szCs w:val="20"/>
        </w:rPr>
        <w:t>у</w:t>
      </w:r>
      <w:r w:rsidRPr="00D40511">
        <w:rPr>
          <w:spacing w:val="-5"/>
          <w:sz w:val="20"/>
          <w:szCs w:val="20"/>
        </w:rPr>
        <w:t xml:space="preserve"> </w:t>
      </w:r>
      <w:r w:rsidRPr="00D40511">
        <w:rPr>
          <w:sz w:val="20"/>
          <w:szCs w:val="20"/>
        </w:rPr>
        <w:t>обучающихся</w:t>
      </w:r>
      <w:r w:rsidRPr="00D40511">
        <w:rPr>
          <w:spacing w:val="1"/>
          <w:sz w:val="20"/>
          <w:szCs w:val="20"/>
        </w:rPr>
        <w:t xml:space="preserve"> </w:t>
      </w:r>
      <w:r w:rsidRPr="00D40511">
        <w:rPr>
          <w:sz w:val="20"/>
          <w:szCs w:val="20"/>
        </w:rPr>
        <w:t>положительной</w:t>
      </w:r>
      <w:r w:rsidRPr="00D40511">
        <w:rPr>
          <w:spacing w:val="3"/>
          <w:sz w:val="20"/>
          <w:szCs w:val="20"/>
        </w:rPr>
        <w:t xml:space="preserve"> </w:t>
      </w:r>
      <w:r w:rsidRPr="00D40511">
        <w:rPr>
          <w:sz w:val="20"/>
          <w:szCs w:val="20"/>
        </w:rPr>
        <w:t>мотивации к</w:t>
      </w:r>
      <w:r w:rsidRPr="00D40511">
        <w:rPr>
          <w:spacing w:val="3"/>
          <w:sz w:val="20"/>
          <w:szCs w:val="20"/>
        </w:rPr>
        <w:t xml:space="preserve"> </w:t>
      </w:r>
      <w:r w:rsidRPr="00D40511">
        <w:rPr>
          <w:spacing w:val="-2"/>
          <w:sz w:val="20"/>
          <w:szCs w:val="20"/>
        </w:rPr>
        <w:t>систематиче</w:t>
      </w:r>
      <w:r w:rsidRPr="00D40511">
        <w:rPr>
          <w:sz w:val="20"/>
          <w:szCs w:val="20"/>
        </w:rPr>
        <w:t>скому чтению и слушанию художественной литературы и произведений устного народного творчества;</w:t>
      </w:r>
    </w:p>
    <w:p w:rsidR="00493185" w:rsidRPr="000852A8" w:rsidRDefault="00411DB8" w:rsidP="00E02D58">
      <w:pPr>
        <w:pStyle w:val="a5"/>
        <w:numPr>
          <w:ilvl w:val="1"/>
          <w:numId w:val="58"/>
        </w:numPr>
        <w:tabs>
          <w:tab w:val="left" w:pos="1156"/>
        </w:tabs>
        <w:ind w:firstLine="566"/>
        <w:rPr>
          <w:sz w:val="20"/>
          <w:szCs w:val="20"/>
        </w:rPr>
      </w:pPr>
      <w:r w:rsidRPr="000852A8">
        <w:rPr>
          <w:sz w:val="20"/>
          <w:szCs w:val="20"/>
        </w:rPr>
        <w:t>достижение необходимого для продолжения образования уровня общего речевого развития;</w:t>
      </w:r>
    </w:p>
    <w:p w:rsidR="00493185" w:rsidRPr="000852A8" w:rsidRDefault="00411DB8" w:rsidP="00E02D58">
      <w:pPr>
        <w:pStyle w:val="a5"/>
        <w:numPr>
          <w:ilvl w:val="1"/>
          <w:numId w:val="58"/>
        </w:numPr>
        <w:tabs>
          <w:tab w:val="left" w:pos="1156"/>
        </w:tabs>
        <w:ind w:firstLine="566"/>
        <w:rPr>
          <w:sz w:val="20"/>
          <w:szCs w:val="20"/>
        </w:rPr>
      </w:pPr>
      <w:r w:rsidRPr="000852A8">
        <w:rPr>
          <w:sz w:val="20"/>
          <w:szCs w:val="20"/>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93185" w:rsidRPr="000852A8" w:rsidRDefault="00411DB8" w:rsidP="00E02D58">
      <w:pPr>
        <w:pStyle w:val="a5"/>
        <w:numPr>
          <w:ilvl w:val="1"/>
          <w:numId w:val="58"/>
        </w:numPr>
        <w:tabs>
          <w:tab w:val="left" w:pos="1156"/>
        </w:tabs>
        <w:ind w:firstLine="566"/>
        <w:rPr>
          <w:sz w:val="20"/>
          <w:szCs w:val="20"/>
        </w:rPr>
      </w:pPr>
      <w:r w:rsidRPr="000852A8">
        <w:rPr>
          <w:sz w:val="20"/>
          <w:szCs w:val="20"/>
        </w:rPr>
        <w:t>первоначальное представление о многообразии жанров художественных произведений и произведений устного народного творчества;</w:t>
      </w:r>
    </w:p>
    <w:p w:rsidR="00493185" w:rsidRPr="000852A8" w:rsidRDefault="00411DB8" w:rsidP="00E02D58">
      <w:pPr>
        <w:pStyle w:val="a5"/>
        <w:numPr>
          <w:ilvl w:val="1"/>
          <w:numId w:val="58"/>
        </w:numPr>
        <w:tabs>
          <w:tab w:val="left" w:pos="1156"/>
        </w:tabs>
        <w:ind w:firstLine="566"/>
        <w:rPr>
          <w:sz w:val="20"/>
          <w:szCs w:val="20"/>
        </w:rPr>
      </w:pPr>
      <w:r w:rsidRPr="000852A8">
        <w:rPr>
          <w:sz w:val="20"/>
          <w:szCs w:val="20"/>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93185" w:rsidRPr="000852A8" w:rsidRDefault="00411DB8" w:rsidP="00E02D58">
      <w:pPr>
        <w:pStyle w:val="a5"/>
        <w:numPr>
          <w:ilvl w:val="1"/>
          <w:numId w:val="58"/>
        </w:numPr>
        <w:tabs>
          <w:tab w:val="left" w:pos="1156"/>
        </w:tabs>
        <w:ind w:firstLine="566"/>
        <w:rPr>
          <w:sz w:val="20"/>
          <w:szCs w:val="20"/>
        </w:rPr>
      </w:pPr>
      <w:r w:rsidRPr="000852A8">
        <w:rPr>
          <w:sz w:val="20"/>
          <w:szCs w:val="20"/>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493185" w:rsidRPr="000852A8" w:rsidRDefault="00411DB8" w:rsidP="00E02D58">
      <w:pPr>
        <w:pStyle w:val="a5"/>
        <w:numPr>
          <w:ilvl w:val="0"/>
          <w:numId w:val="58"/>
        </w:numPr>
        <w:tabs>
          <w:tab w:val="left" w:pos="1275"/>
        </w:tabs>
        <w:ind w:firstLine="566"/>
        <w:jc w:val="both"/>
        <w:rPr>
          <w:sz w:val="20"/>
          <w:szCs w:val="20"/>
        </w:rPr>
      </w:pPr>
      <w:r w:rsidRPr="000852A8">
        <w:rPr>
          <w:i/>
          <w:sz w:val="20"/>
          <w:szCs w:val="20"/>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Pr="000852A8">
        <w:rPr>
          <w:sz w:val="20"/>
          <w:szCs w:val="20"/>
        </w:rPr>
        <w:t>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93185" w:rsidRPr="000852A8" w:rsidRDefault="00411DB8" w:rsidP="00E02D58">
      <w:pPr>
        <w:pStyle w:val="a5"/>
        <w:numPr>
          <w:ilvl w:val="0"/>
          <w:numId w:val="58"/>
        </w:numPr>
        <w:tabs>
          <w:tab w:val="left" w:pos="1275"/>
        </w:tabs>
        <w:ind w:firstLine="566"/>
        <w:jc w:val="both"/>
        <w:rPr>
          <w:sz w:val="20"/>
          <w:szCs w:val="20"/>
        </w:rPr>
      </w:pPr>
      <w:r w:rsidRPr="000852A8">
        <w:rPr>
          <w:i/>
          <w:sz w:val="20"/>
          <w:szCs w:val="20"/>
        </w:rPr>
        <w:t xml:space="preserve">В основу отбора произведений для литературного чтения положены общедидактические принципы обучения: </w:t>
      </w:r>
      <w:r w:rsidRPr="000852A8">
        <w:rPr>
          <w:sz w:val="20"/>
          <w:szCs w:val="20"/>
        </w:rPr>
        <w:t>соответствие возрастным возможностям и особенностям восприятия обучающимися фольклорных произведений и литературных текстов; представленнос</w:t>
      </w:r>
      <w:r w:rsidR="00D40511">
        <w:rPr>
          <w:sz w:val="20"/>
          <w:szCs w:val="20"/>
        </w:rPr>
        <w:t>ть в произведениях нравственно-</w:t>
      </w:r>
      <w:r w:rsidRPr="000852A8">
        <w:rPr>
          <w:sz w:val="20"/>
          <w:szCs w:val="20"/>
        </w:rPr>
        <w:t>эстетических ценностей, культурных традиций народов России, отдельных произведений выдающихся представителей мировой детской литературы.</w:t>
      </w:r>
    </w:p>
    <w:p w:rsidR="00493185" w:rsidRPr="000852A8" w:rsidRDefault="00411DB8" w:rsidP="00E02D58">
      <w:pPr>
        <w:pStyle w:val="a5"/>
        <w:numPr>
          <w:ilvl w:val="0"/>
          <w:numId w:val="58"/>
        </w:numPr>
        <w:tabs>
          <w:tab w:val="left" w:pos="1275"/>
        </w:tabs>
        <w:ind w:firstLine="566"/>
        <w:jc w:val="both"/>
        <w:rPr>
          <w:sz w:val="20"/>
          <w:szCs w:val="20"/>
        </w:rPr>
      </w:pPr>
      <w:r w:rsidRPr="000852A8">
        <w:rPr>
          <w:sz w:val="20"/>
          <w:szCs w:val="20"/>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w:t>
      </w:r>
      <w:r w:rsidRPr="000852A8">
        <w:rPr>
          <w:spacing w:val="40"/>
          <w:sz w:val="20"/>
          <w:szCs w:val="20"/>
        </w:rPr>
        <w:t xml:space="preserve"> </w:t>
      </w:r>
      <w:r w:rsidRPr="000852A8">
        <w:rPr>
          <w:sz w:val="20"/>
          <w:szCs w:val="20"/>
        </w:rPr>
        <w:t>тексты при изучении других предметов учебного плана начального общего образова</w:t>
      </w:r>
      <w:r w:rsidRPr="000852A8">
        <w:rPr>
          <w:spacing w:val="-4"/>
          <w:sz w:val="20"/>
          <w:szCs w:val="20"/>
        </w:rPr>
        <w:t>ния.</w:t>
      </w:r>
    </w:p>
    <w:p w:rsidR="00493185" w:rsidRPr="00D40511" w:rsidRDefault="00411DB8" w:rsidP="00E02D58">
      <w:pPr>
        <w:pStyle w:val="a5"/>
        <w:numPr>
          <w:ilvl w:val="0"/>
          <w:numId w:val="58"/>
        </w:numPr>
        <w:tabs>
          <w:tab w:val="left" w:pos="1418"/>
        </w:tabs>
        <w:ind w:left="426" w:firstLine="565"/>
        <w:jc w:val="both"/>
        <w:rPr>
          <w:i/>
          <w:sz w:val="20"/>
          <w:szCs w:val="20"/>
        </w:rPr>
      </w:pPr>
      <w:r w:rsidRPr="000852A8">
        <w:rPr>
          <w:i/>
          <w:sz w:val="20"/>
          <w:szCs w:val="20"/>
        </w:rPr>
        <w:t>Планируемые</w:t>
      </w:r>
      <w:r w:rsidRPr="000852A8">
        <w:rPr>
          <w:i/>
          <w:spacing w:val="16"/>
          <w:sz w:val="20"/>
          <w:szCs w:val="20"/>
        </w:rPr>
        <w:t xml:space="preserve"> </w:t>
      </w:r>
      <w:r w:rsidRPr="000852A8">
        <w:rPr>
          <w:i/>
          <w:sz w:val="20"/>
          <w:szCs w:val="20"/>
        </w:rPr>
        <w:t>результаты</w:t>
      </w:r>
      <w:r w:rsidRPr="000852A8">
        <w:rPr>
          <w:i/>
          <w:spacing w:val="20"/>
          <w:sz w:val="20"/>
          <w:szCs w:val="20"/>
        </w:rPr>
        <w:t xml:space="preserve"> </w:t>
      </w:r>
      <w:r w:rsidRPr="000852A8">
        <w:rPr>
          <w:i/>
          <w:sz w:val="20"/>
          <w:szCs w:val="20"/>
        </w:rPr>
        <w:t>изучения</w:t>
      </w:r>
      <w:r w:rsidRPr="000852A8">
        <w:rPr>
          <w:i/>
          <w:spacing w:val="21"/>
          <w:sz w:val="20"/>
          <w:szCs w:val="20"/>
        </w:rPr>
        <w:t xml:space="preserve"> </w:t>
      </w:r>
      <w:r w:rsidRPr="000852A8">
        <w:rPr>
          <w:i/>
          <w:sz w:val="20"/>
          <w:szCs w:val="20"/>
        </w:rPr>
        <w:t>литературного</w:t>
      </w:r>
      <w:r w:rsidRPr="000852A8">
        <w:rPr>
          <w:i/>
          <w:spacing w:val="19"/>
          <w:sz w:val="20"/>
          <w:szCs w:val="20"/>
        </w:rPr>
        <w:t xml:space="preserve"> </w:t>
      </w:r>
      <w:r w:rsidRPr="000852A8">
        <w:rPr>
          <w:i/>
          <w:sz w:val="20"/>
          <w:szCs w:val="20"/>
        </w:rPr>
        <w:t>чтения</w:t>
      </w:r>
      <w:r w:rsidRPr="000852A8">
        <w:rPr>
          <w:i/>
          <w:spacing w:val="21"/>
          <w:sz w:val="20"/>
          <w:szCs w:val="20"/>
        </w:rPr>
        <w:t xml:space="preserve"> </w:t>
      </w:r>
      <w:r w:rsidRPr="000852A8">
        <w:rPr>
          <w:i/>
          <w:spacing w:val="-2"/>
          <w:sz w:val="20"/>
          <w:szCs w:val="20"/>
        </w:rPr>
        <w:t>включают</w:t>
      </w:r>
      <w:r w:rsidR="00D40511">
        <w:rPr>
          <w:i/>
          <w:spacing w:val="-2"/>
          <w:sz w:val="20"/>
          <w:szCs w:val="20"/>
        </w:rPr>
        <w:t xml:space="preserve"> </w:t>
      </w:r>
      <w:r w:rsidRPr="00D40511">
        <w:rPr>
          <w:i/>
          <w:sz w:val="20"/>
          <w:szCs w:val="20"/>
        </w:rPr>
        <w:t xml:space="preserve">личностные, метапредметные результаты за период обучения, а также предметные достижения обучающегося за каждый год обучения на уровне </w:t>
      </w:r>
      <w:r w:rsidRPr="00D40511">
        <w:rPr>
          <w:i/>
          <w:spacing w:val="-4"/>
          <w:sz w:val="20"/>
          <w:szCs w:val="20"/>
        </w:rPr>
        <w:t>НОО.</w:t>
      </w:r>
    </w:p>
    <w:p w:rsidR="00493185" w:rsidRPr="00F23DA9" w:rsidRDefault="00411DB8" w:rsidP="00E02D58">
      <w:pPr>
        <w:pStyle w:val="a5"/>
        <w:numPr>
          <w:ilvl w:val="0"/>
          <w:numId w:val="58"/>
        </w:numPr>
        <w:ind w:left="426" w:firstLine="567"/>
        <w:jc w:val="both"/>
        <w:rPr>
          <w:sz w:val="20"/>
          <w:szCs w:val="20"/>
        </w:rPr>
      </w:pPr>
      <w:r w:rsidRPr="00F23DA9">
        <w:rPr>
          <w:sz w:val="20"/>
          <w:szCs w:val="20"/>
        </w:rPr>
        <w:t>Литературное</w:t>
      </w:r>
      <w:r w:rsidRPr="00F23DA9">
        <w:rPr>
          <w:spacing w:val="29"/>
          <w:sz w:val="20"/>
          <w:szCs w:val="20"/>
        </w:rPr>
        <w:t xml:space="preserve"> </w:t>
      </w:r>
      <w:r w:rsidRPr="00F23DA9">
        <w:rPr>
          <w:sz w:val="20"/>
          <w:szCs w:val="20"/>
        </w:rPr>
        <w:t>чтение</w:t>
      </w:r>
      <w:r w:rsidRPr="00F23DA9">
        <w:rPr>
          <w:spacing w:val="31"/>
          <w:sz w:val="20"/>
          <w:szCs w:val="20"/>
        </w:rPr>
        <w:t xml:space="preserve"> </w:t>
      </w:r>
      <w:r w:rsidRPr="00F23DA9">
        <w:rPr>
          <w:sz w:val="20"/>
          <w:szCs w:val="20"/>
        </w:rPr>
        <w:t>является</w:t>
      </w:r>
      <w:r w:rsidRPr="00F23DA9">
        <w:rPr>
          <w:spacing w:val="33"/>
          <w:sz w:val="20"/>
          <w:szCs w:val="20"/>
        </w:rPr>
        <w:t xml:space="preserve"> </w:t>
      </w:r>
      <w:r w:rsidRPr="00F23DA9">
        <w:rPr>
          <w:sz w:val="20"/>
          <w:szCs w:val="20"/>
        </w:rPr>
        <w:t>преемственным</w:t>
      </w:r>
      <w:r w:rsidRPr="00F23DA9">
        <w:rPr>
          <w:spacing w:val="34"/>
          <w:sz w:val="20"/>
          <w:szCs w:val="20"/>
        </w:rPr>
        <w:t xml:space="preserve"> </w:t>
      </w:r>
      <w:r w:rsidRPr="00F23DA9">
        <w:rPr>
          <w:sz w:val="20"/>
          <w:szCs w:val="20"/>
        </w:rPr>
        <w:t>по</w:t>
      </w:r>
      <w:r w:rsidRPr="00F23DA9">
        <w:rPr>
          <w:spacing w:val="31"/>
          <w:sz w:val="20"/>
          <w:szCs w:val="20"/>
        </w:rPr>
        <w:t xml:space="preserve"> </w:t>
      </w:r>
      <w:r w:rsidRPr="00F23DA9">
        <w:rPr>
          <w:sz w:val="20"/>
          <w:szCs w:val="20"/>
        </w:rPr>
        <w:t>отношению</w:t>
      </w:r>
      <w:r w:rsidRPr="00F23DA9">
        <w:rPr>
          <w:spacing w:val="38"/>
          <w:sz w:val="20"/>
          <w:szCs w:val="20"/>
        </w:rPr>
        <w:t xml:space="preserve"> </w:t>
      </w:r>
      <w:r w:rsidRPr="00F23DA9">
        <w:rPr>
          <w:sz w:val="20"/>
          <w:szCs w:val="20"/>
        </w:rPr>
        <w:t>к</w:t>
      </w:r>
      <w:r w:rsidRPr="00F23DA9">
        <w:rPr>
          <w:spacing w:val="36"/>
          <w:sz w:val="20"/>
          <w:szCs w:val="20"/>
        </w:rPr>
        <w:t xml:space="preserve"> </w:t>
      </w:r>
      <w:r w:rsidRPr="00F23DA9">
        <w:rPr>
          <w:spacing w:val="-2"/>
          <w:sz w:val="20"/>
          <w:szCs w:val="20"/>
        </w:rPr>
        <w:t>учеб</w:t>
      </w:r>
      <w:r w:rsidRPr="00F23DA9">
        <w:rPr>
          <w:sz w:val="20"/>
          <w:szCs w:val="20"/>
        </w:rPr>
        <w:t xml:space="preserve">ному предмету «Литература», который изучается на уровне основного общего </w:t>
      </w:r>
      <w:r w:rsidRPr="00F23DA9">
        <w:rPr>
          <w:spacing w:val="-2"/>
          <w:sz w:val="20"/>
          <w:szCs w:val="20"/>
        </w:rPr>
        <w:t>образования.</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rPr>
          <w:sz w:val="20"/>
          <w:szCs w:val="20"/>
        </w:rPr>
      </w:pPr>
      <w:r w:rsidRPr="000852A8">
        <w:rPr>
          <w:sz w:val="20"/>
          <w:szCs w:val="20"/>
        </w:rPr>
        <w:t>Место</w:t>
      </w:r>
      <w:r w:rsidRPr="000852A8">
        <w:rPr>
          <w:spacing w:val="-10"/>
          <w:sz w:val="20"/>
          <w:szCs w:val="20"/>
        </w:rPr>
        <w:t xml:space="preserve"> </w:t>
      </w:r>
      <w:r w:rsidRPr="000852A8">
        <w:rPr>
          <w:sz w:val="20"/>
          <w:szCs w:val="20"/>
        </w:rPr>
        <w:t>учебного</w:t>
      </w:r>
      <w:r w:rsidRPr="000852A8">
        <w:rPr>
          <w:spacing w:val="-9"/>
          <w:sz w:val="20"/>
          <w:szCs w:val="20"/>
        </w:rPr>
        <w:t xml:space="preserve"> </w:t>
      </w:r>
      <w:r w:rsidRPr="000852A8">
        <w:rPr>
          <w:sz w:val="20"/>
          <w:szCs w:val="20"/>
        </w:rPr>
        <w:t>предмета</w:t>
      </w:r>
      <w:r w:rsidRPr="000852A8">
        <w:rPr>
          <w:spacing w:val="-12"/>
          <w:sz w:val="20"/>
          <w:szCs w:val="20"/>
        </w:rPr>
        <w:t xml:space="preserve"> </w:t>
      </w:r>
      <w:r w:rsidRPr="000852A8">
        <w:rPr>
          <w:sz w:val="20"/>
          <w:szCs w:val="20"/>
        </w:rPr>
        <w:t>«Литературное</w:t>
      </w:r>
      <w:r w:rsidRPr="000852A8">
        <w:rPr>
          <w:spacing w:val="-5"/>
          <w:sz w:val="20"/>
          <w:szCs w:val="20"/>
        </w:rPr>
        <w:t xml:space="preserve"> </w:t>
      </w:r>
      <w:r w:rsidRPr="000852A8">
        <w:rPr>
          <w:sz w:val="20"/>
          <w:szCs w:val="20"/>
        </w:rPr>
        <w:t>чтение»</w:t>
      </w:r>
      <w:r w:rsidRPr="000852A8">
        <w:rPr>
          <w:spacing w:val="-5"/>
          <w:sz w:val="20"/>
          <w:szCs w:val="20"/>
        </w:rPr>
        <w:t xml:space="preserve"> </w:t>
      </w:r>
      <w:r w:rsidRPr="000852A8">
        <w:rPr>
          <w:sz w:val="20"/>
          <w:szCs w:val="20"/>
        </w:rPr>
        <w:t>в</w:t>
      </w:r>
      <w:r w:rsidRPr="000852A8">
        <w:rPr>
          <w:spacing w:val="-13"/>
          <w:sz w:val="20"/>
          <w:szCs w:val="20"/>
        </w:rPr>
        <w:t xml:space="preserve"> </w:t>
      </w:r>
      <w:r w:rsidRPr="000852A8">
        <w:rPr>
          <w:sz w:val="20"/>
          <w:szCs w:val="20"/>
        </w:rPr>
        <w:t>учебном</w:t>
      </w:r>
      <w:r w:rsidRPr="000852A8">
        <w:rPr>
          <w:spacing w:val="-11"/>
          <w:sz w:val="20"/>
          <w:szCs w:val="20"/>
        </w:rPr>
        <w:t xml:space="preserve"> </w:t>
      </w:r>
      <w:r w:rsidRPr="000852A8">
        <w:rPr>
          <w:spacing w:val="-2"/>
          <w:sz w:val="20"/>
          <w:szCs w:val="20"/>
        </w:rPr>
        <w:t>плане</w:t>
      </w:r>
    </w:p>
    <w:p w:rsidR="00493185" w:rsidRPr="000852A8" w:rsidRDefault="00411DB8" w:rsidP="00D40511">
      <w:pPr>
        <w:pStyle w:val="a3"/>
        <w:ind w:left="426" w:firstLine="565"/>
        <w:rPr>
          <w:sz w:val="20"/>
          <w:szCs w:val="20"/>
        </w:rPr>
      </w:pPr>
      <w:r w:rsidRPr="000852A8">
        <w:rPr>
          <w:sz w:val="20"/>
          <w:szCs w:val="20"/>
        </w:rPr>
        <w:t>Учебный</w:t>
      </w:r>
      <w:r w:rsidRPr="000852A8">
        <w:rPr>
          <w:spacing w:val="46"/>
          <w:sz w:val="20"/>
          <w:szCs w:val="20"/>
        </w:rPr>
        <w:t xml:space="preserve"> </w:t>
      </w:r>
      <w:r w:rsidRPr="000852A8">
        <w:rPr>
          <w:sz w:val="20"/>
          <w:szCs w:val="20"/>
        </w:rPr>
        <w:t>предмет</w:t>
      </w:r>
      <w:r w:rsidRPr="000852A8">
        <w:rPr>
          <w:spacing w:val="50"/>
          <w:sz w:val="20"/>
          <w:szCs w:val="20"/>
        </w:rPr>
        <w:t xml:space="preserve"> </w:t>
      </w:r>
      <w:r w:rsidRPr="000852A8">
        <w:rPr>
          <w:sz w:val="20"/>
          <w:szCs w:val="20"/>
        </w:rPr>
        <w:t>«Литературное</w:t>
      </w:r>
      <w:r w:rsidRPr="000852A8">
        <w:rPr>
          <w:spacing w:val="44"/>
          <w:sz w:val="20"/>
          <w:szCs w:val="20"/>
        </w:rPr>
        <w:t xml:space="preserve"> </w:t>
      </w:r>
      <w:r w:rsidRPr="000852A8">
        <w:rPr>
          <w:sz w:val="20"/>
          <w:szCs w:val="20"/>
        </w:rPr>
        <w:t>чтение»</w:t>
      </w:r>
      <w:r w:rsidRPr="000852A8">
        <w:rPr>
          <w:spacing w:val="39"/>
          <w:sz w:val="20"/>
          <w:szCs w:val="20"/>
        </w:rPr>
        <w:t xml:space="preserve"> </w:t>
      </w:r>
      <w:r w:rsidRPr="000852A8">
        <w:rPr>
          <w:sz w:val="20"/>
          <w:szCs w:val="20"/>
        </w:rPr>
        <w:t>входит</w:t>
      </w:r>
      <w:r w:rsidRPr="000852A8">
        <w:rPr>
          <w:spacing w:val="50"/>
          <w:sz w:val="20"/>
          <w:szCs w:val="20"/>
        </w:rPr>
        <w:t xml:space="preserve"> </w:t>
      </w:r>
      <w:r w:rsidRPr="000852A8">
        <w:rPr>
          <w:sz w:val="20"/>
          <w:szCs w:val="20"/>
        </w:rPr>
        <w:t>в</w:t>
      </w:r>
      <w:r w:rsidRPr="000852A8">
        <w:rPr>
          <w:spacing w:val="46"/>
          <w:sz w:val="20"/>
          <w:szCs w:val="20"/>
        </w:rPr>
        <w:t xml:space="preserve"> </w:t>
      </w:r>
      <w:r w:rsidRPr="000852A8">
        <w:rPr>
          <w:sz w:val="20"/>
          <w:szCs w:val="20"/>
        </w:rPr>
        <w:t>предметную</w:t>
      </w:r>
      <w:r w:rsidRPr="000852A8">
        <w:rPr>
          <w:spacing w:val="50"/>
          <w:sz w:val="20"/>
          <w:szCs w:val="20"/>
        </w:rPr>
        <w:t xml:space="preserve"> </w:t>
      </w:r>
      <w:r w:rsidRPr="000852A8">
        <w:rPr>
          <w:spacing w:val="-2"/>
          <w:sz w:val="20"/>
          <w:szCs w:val="20"/>
        </w:rPr>
        <w:t>область</w:t>
      </w:r>
      <w:r w:rsidR="00D40511">
        <w:rPr>
          <w:spacing w:val="-2"/>
          <w:sz w:val="20"/>
          <w:szCs w:val="20"/>
        </w:rPr>
        <w:t xml:space="preserve"> </w:t>
      </w:r>
      <w:r w:rsidRPr="000852A8">
        <w:rPr>
          <w:sz w:val="20"/>
          <w:szCs w:val="20"/>
        </w:rPr>
        <w:t>«Русский</w:t>
      </w:r>
      <w:r w:rsidRPr="000852A8">
        <w:rPr>
          <w:spacing w:val="-9"/>
          <w:sz w:val="20"/>
          <w:szCs w:val="20"/>
        </w:rPr>
        <w:t xml:space="preserve"> </w:t>
      </w:r>
      <w:r w:rsidRPr="000852A8">
        <w:rPr>
          <w:sz w:val="20"/>
          <w:szCs w:val="20"/>
        </w:rPr>
        <w:t>язык</w:t>
      </w:r>
      <w:r w:rsidRPr="000852A8">
        <w:rPr>
          <w:spacing w:val="-9"/>
          <w:sz w:val="20"/>
          <w:szCs w:val="20"/>
        </w:rPr>
        <w:t xml:space="preserve"> </w:t>
      </w:r>
      <w:r w:rsidRPr="000852A8">
        <w:rPr>
          <w:sz w:val="20"/>
          <w:szCs w:val="20"/>
        </w:rPr>
        <w:t>и</w:t>
      </w:r>
      <w:r w:rsidRPr="000852A8">
        <w:rPr>
          <w:spacing w:val="-9"/>
          <w:sz w:val="20"/>
          <w:szCs w:val="20"/>
        </w:rPr>
        <w:t xml:space="preserve"> </w:t>
      </w:r>
      <w:r w:rsidRPr="000852A8">
        <w:rPr>
          <w:sz w:val="20"/>
          <w:szCs w:val="20"/>
        </w:rPr>
        <w:t>литературное</w:t>
      </w:r>
      <w:r w:rsidRPr="000852A8">
        <w:rPr>
          <w:spacing w:val="-8"/>
          <w:sz w:val="20"/>
          <w:szCs w:val="20"/>
        </w:rPr>
        <w:t xml:space="preserve"> </w:t>
      </w:r>
      <w:r w:rsidRPr="000852A8">
        <w:rPr>
          <w:spacing w:val="-2"/>
          <w:sz w:val="20"/>
          <w:szCs w:val="20"/>
        </w:rPr>
        <w:t>чтение».</w:t>
      </w:r>
    </w:p>
    <w:p w:rsidR="00493185" w:rsidRPr="000852A8" w:rsidRDefault="00411DB8" w:rsidP="000852A8">
      <w:pPr>
        <w:pStyle w:val="a3"/>
        <w:rPr>
          <w:sz w:val="20"/>
          <w:szCs w:val="20"/>
        </w:rPr>
      </w:pPr>
      <w:r w:rsidRPr="000852A8">
        <w:rPr>
          <w:sz w:val="20"/>
          <w:szCs w:val="20"/>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w:t>
      </w:r>
    </w:p>
    <w:p w:rsidR="00493185" w:rsidRPr="000852A8" w:rsidRDefault="00411DB8" w:rsidP="000852A8">
      <w:pPr>
        <w:pStyle w:val="a3"/>
        <w:rPr>
          <w:sz w:val="20"/>
          <w:szCs w:val="20"/>
        </w:rPr>
      </w:pPr>
      <w:r w:rsidRPr="000852A8">
        <w:rPr>
          <w:sz w:val="20"/>
          <w:szCs w:val="20"/>
        </w:rPr>
        <w:t>Содержание литературного чтения, реализуемого в период обучения грамоте, представлено в программе по русскому языку.</w:t>
      </w:r>
    </w:p>
    <w:p w:rsidR="00493185" w:rsidRPr="000852A8" w:rsidRDefault="00411DB8" w:rsidP="000852A8">
      <w:pPr>
        <w:pStyle w:val="a3"/>
        <w:rPr>
          <w:sz w:val="20"/>
          <w:szCs w:val="20"/>
        </w:rPr>
      </w:pPr>
      <w:r w:rsidRPr="000852A8">
        <w:rPr>
          <w:sz w:val="20"/>
          <w:szCs w:val="20"/>
        </w:rPr>
        <w:t>После</w:t>
      </w:r>
      <w:r w:rsidRPr="000852A8">
        <w:rPr>
          <w:spacing w:val="-6"/>
          <w:sz w:val="20"/>
          <w:szCs w:val="20"/>
        </w:rPr>
        <w:t xml:space="preserve"> </w:t>
      </w:r>
      <w:r w:rsidRPr="000852A8">
        <w:rPr>
          <w:sz w:val="20"/>
          <w:szCs w:val="20"/>
        </w:rPr>
        <w:t>периода</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грамоте</w:t>
      </w:r>
      <w:r w:rsidRPr="000852A8">
        <w:rPr>
          <w:spacing w:val="-4"/>
          <w:sz w:val="20"/>
          <w:szCs w:val="20"/>
        </w:rPr>
        <w:t xml:space="preserve"> </w:t>
      </w:r>
      <w:r w:rsidRPr="000852A8">
        <w:rPr>
          <w:sz w:val="20"/>
          <w:szCs w:val="20"/>
        </w:rPr>
        <w:t>начинается</w:t>
      </w:r>
      <w:r w:rsidRPr="000852A8">
        <w:rPr>
          <w:spacing w:val="-4"/>
          <w:sz w:val="20"/>
          <w:szCs w:val="20"/>
        </w:rPr>
        <w:t xml:space="preserve"> </w:t>
      </w:r>
      <w:r w:rsidRPr="000852A8">
        <w:rPr>
          <w:sz w:val="20"/>
          <w:szCs w:val="20"/>
        </w:rPr>
        <w:t>раздельное</w:t>
      </w:r>
      <w:r w:rsidRPr="000852A8">
        <w:rPr>
          <w:spacing w:val="-4"/>
          <w:sz w:val="20"/>
          <w:szCs w:val="20"/>
        </w:rPr>
        <w:t xml:space="preserve"> </w:t>
      </w:r>
      <w:r w:rsidRPr="000852A8">
        <w:rPr>
          <w:sz w:val="20"/>
          <w:szCs w:val="20"/>
        </w:rPr>
        <w:t>изучение</w:t>
      </w:r>
      <w:r w:rsidRPr="000852A8">
        <w:rPr>
          <w:spacing w:val="-4"/>
          <w:sz w:val="20"/>
          <w:szCs w:val="20"/>
        </w:rPr>
        <w:t xml:space="preserve"> </w:t>
      </w:r>
      <w:r w:rsidRPr="000852A8">
        <w:rPr>
          <w:sz w:val="20"/>
          <w:szCs w:val="20"/>
        </w:rPr>
        <w:t>русского языка и литературного чтения.</w:t>
      </w:r>
    </w:p>
    <w:p w:rsidR="00493185" w:rsidRPr="000852A8" w:rsidRDefault="00411DB8" w:rsidP="000852A8">
      <w:pPr>
        <w:pStyle w:val="a3"/>
        <w:rPr>
          <w:sz w:val="20"/>
          <w:szCs w:val="20"/>
        </w:rPr>
      </w:pPr>
      <w:r w:rsidRPr="000852A8">
        <w:rPr>
          <w:sz w:val="20"/>
          <w:szCs w:val="20"/>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493185" w:rsidRPr="000852A8" w:rsidRDefault="00D40511" w:rsidP="000852A8">
      <w:pPr>
        <w:pStyle w:val="a3"/>
        <w:ind w:left="0" w:firstLine="0"/>
        <w:jc w:val="left"/>
        <w:rPr>
          <w:sz w:val="20"/>
          <w:szCs w:val="20"/>
        </w:rPr>
      </w:pPr>
      <w:r>
        <w:rPr>
          <w:sz w:val="20"/>
          <w:szCs w:val="20"/>
        </w:rPr>
        <w:t xml:space="preserve"> </w:t>
      </w:r>
    </w:p>
    <w:p w:rsidR="00493185" w:rsidRPr="00D40511" w:rsidRDefault="00411DB8" w:rsidP="00E02D58">
      <w:pPr>
        <w:pStyle w:val="1"/>
        <w:numPr>
          <w:ilvl w:val="0"/>
          <w:numId w:val="59"/>
        </w:numPr>
        <w:tabs>
          <w:tab w:val="left" w:pos="1295"/>
          <w:tab w:val="left" w:pos="3689"/>
          <w:tab w:val="left" w:pos="5634"/>
          <w:tab w:val="left" w:pos="7564"/>
        </w:tabs>
        <w:ind w:left="426" w:firstLine="567"/>
        <w:jc w:val="both"/>
        <w:rPr>
          <w:sz w:val="20"/>
          <w:szCs w:val="20"/>
        </w:rPr>
      </w:pPr>
      <w:r w:rsidRPr="00D40511">
        <w:rPr>
          <w:spacing w:val="-2"/>
          <w:sz w:val="20"/>
          <w:szCs w:val="20"/>
        </w:rPr>
        <w:t>СОДЕРЖАНИЕ</w:t>
      </w:r>
      <w:r w:rsidR="00D40511" w:rsidRPr="00D40511">
        <w:rPr>
          <w:sz w:val="20"/>
          <w:szCs w:val="20"/>
        </w:rPr>
        <w:t xml:space="preserve"> </w:t>
      </w:r>
      <w:r w:rsidRPr="00D40511">
        <w:rPr>
          <w:spacing w:val="-2"/>
          <w:sz w:val="20"/>
          <w:szCs w:val="20"/>
        </w:rPr>
        <w:t>УЧЕБНОГО</w:t>
      </w:r>
      <w:r w:rsidR="00D40511" w:rsidRPr="00D40511">
        <w:rPr>
          <w:sz w:val="20"/>
          <w:szCs w:val="20"/>
        </w:rPr>
        <w:t xml:space="preserve"> </w:t>
      </w:r>
      <w:r w:rsidRPr="00D40511">
        <w:rPr>
          <w:spacing w:val="-2"/>
          <w:sz w:val="20"/>
          <w:szCs w:val="20"/>
        </w:rPr>
        <w:t>ПРЕДМЕТА</w:t>
      </w:r>
      <w:r w:rsidR="00D40511" w:rsidRPr="00D40511">
        <w:rPr>
          <w:sz w:val="20"/>
          <w:szCs w:val="20"/>
        </w:rPr>
        <w:t xml:space="preserve"> </w:t>
      </w:r>
      <w:r w:rsidRPr="00D40511">
        <w:rPr>
          <w:spacing w:val="-2"/>
          <w:sz w:val="20"/>
          <w:szCs w:val="20"/>
        </w:rPr>
        <w:t>«ЛИТЕРАТУРНОЕ ЧТЕНИЕ»</w:t>
      </w:r>
      <w:r w:rsidR="00D40511">
        <w:rPr>
          <w:spacing w:val="-2"/>
          <w:sz w:val="20"/>
          <w:szCs w:val="20"/>
        </w:rPr>
        <w:t xml:space="preserve"> </w:t>
      </w:r>
      <w:r w:rsidRPr="00D40511">
        <w:rPr>
          <w:sz w:val="20"/>
          <w:szCs w:val="20"/>
        </w:rPr>
        <w:t>СОДЕРЖАНИЕ</w:t>
      </w:r>
      <w:r w:rsidRPr="00D40511">
        <w:rPr>
          <w:spacing w:val="-6"/>
          <w:sz w:val="20"/>
          <w:szCs w:val="20"/>
        </w:rPr>
        <w:t xml:space="preserve"> </w:t>
      </w:r>
      <w:r w:rsidRPr="00D40511">
        <w:rPr>
          <w:sz w:val="20"/>
          <w:szCs w:val="20"/>
        </w:rPr>
        <w:t>ОБУЧЕНИЯ</w:t>
      </w:r>
      <w:r w:rsidRPr="00D40511">
        <w:rPr>
          <w:spacing w:val="-6"/>
          <w:sz w:val="20"/>
          <w:szCs w:val="20"/>
        </w:rPr>
        <w:t xml:space="preserve"> </w:t>
      </w:r>
      <w:r w:rsidRPr="00D40511">
        <w:rPr>
          <w:sz w:val="20"/>
          <w:szCs w:val="20"/>
        </w:rPr>
        <w:t>В</w:t>
      </w:r>
      <w:r w:rsidRPr="00D40511">
        <w:rPr>
          <w:spacing w:val="-11"/>
          <w:sz w:val="20"/>
          <w:szCs w:val="20"/>
        </w:rPr>
        <w:t xml:space="preserve"> </w:t>
      </w:r>
      <w:r w:rsidRPr="00D40511">
        <w:rPr>
          <w:sz w:val="20"/>
          <w:szCs w:val="20"/>
        </w:rPr>
        <w:t>1</w:t>
      </w:r>
      <w:r w:rsidRPr="00D40511">
        <w:rPr>
          <w:spacing w:val="-3"/>
          <w:sz w:val="20"/>
          <w:szCs w:val="20"/>
        </w:rPr>
        <w:t xml:space="preserve"> </w:t>
      </w:r>
      <w:r w:rsidRPr="00D40511">
        <w:rPr>
          <w:spacing w:val="-2"/>
          <w:sz w:val="20"/>
          <w:szCs w:val="20"/>
        </w:rPr>
        <w:t>КЛАССЕ</w:t>
      </w:r>
    </w:p>
    <w:p w:rsidR="00493185" w:rsidRPr="000852A8" w:rsidRDefault="00411DB8" w:rsidP="000852A8">
      <w:pPr>
        <w:pStyle w:val="a3"/>
        <w:rPr>
          <w:sz w:val="20"/>
          <w:szCs w:val="20"/>
        </w:rPr>
      </w:pPr>
      <w:r w:rsidRPr="000852A8">
        <w:rPr>
          <w:b/>
          <w:sz w:val="20"/>
          <w:szCs w:val="20"/>
        </w:rPr>
        <w:t xml:space="preserve">Сказка фольклорная (народная) и литературная (авторская). </w:t>
      </w:r>
      <w:r w:rsidRPr="000852A8">
        <w:rPr>
          <w:sz w:val="20"/>
          <w:szCs w:val="20"/>
        </w:rPr>
        <w:t xml:space="preserve">Восприятие текста произведений художественной литературы и устного народного творчества (не менее четырѐх произведений). Фольклорная и литературная (авторская) сказка: сходство и различия. Реальность и волшебство в сказке. Событийная сторона сказок: </w:t>
      </w:r>
      <w:r w:rsidRPr="000852A8">
        <w:rPr>
          <w:sz w:val="20"/>
          <w:szCs w:val="20"/>
        </w:rPr>
        <w:lastRenderedPageBreak/>
        <w:t>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народные сказки о животных, например, «Лисица и тетерев»,</w:t>
      </w:r>
      <w:r w:rsidRPr="000852A8">
        <w:rPr>
          <w:spacing w:val="40"/>
          <w:sz w:val="20"/>
          <w:szCs w:val="20"/>
        </w:rPr>
        <w:t xml:space="preserve"> </w:t>
      </w:r>
      <w:r w:rsidRPr="000852A8">
        <w:rPr>
          <w:sz w:val="20"/>
          <w:szCs w:val="20"/>
        </w:rPr>
        <w:t>«Лиса и рак»,</w:t>
      </w:r>
      <w:r w:rsidRPr="000852A8">
        <w:rPr>
          <w:spacing w:val="40"/>
          <w:sz w:val="20"/>
          <w:szCs w:val="20"/>
        </w:rPr>
        <w:t xml:space="preserve"> </w:t>
      </w:r>
      <w:r w:rsidRPr="000852A8">
        <w:rPr>
          <w:sz w:val="20"/>
          <w:szCs w:val="20"/>
        </w:rPr>
        <w:t>литературные (авторские) сказки, например, К.Д. Ушинский «Петух и собака», сказки В.Г. Сутеева «Кораблик», «Под гри- бом» и другие (по выбору).</w:t>
      </w:r>
    </w:p>
    <w:p w:rsidR="00493185" w:rsidRPr="000852A8" w:rsidRDefault="00411DB8" w:rsidP="00F23DA9">
      <w:pPr>
        <w:pStyle w:val="a3"/>
        <w:rPr>
          <w:sz w:val="20"/>
          <w:szCs w:val="20"/>
        </w:rPr>
      </w:pPr>
      <w:r w:rsidRPr="000852A8">
        <w:rPr>
          <w:b/>
          <w:sz w:val="20"/>
          <w:szCs w:val="20"/>
        </w:rPr>
        <w:t xml:space="preserve">Произведения о детях. </w:t>
      </w:r>
      <w:r w:rsidRPr="000852A8">
        <w:rPr>
          <w:sz w:val="20"/>
          <w:szCs w:val="20"/>
        </w:rPr>
        <w:t xml:space="preserve">Понятие «тема </w:t>
      </w:r>
      <w:r w:rsidR="00D40511">
        <w:rPr>
          <w:sz w:val="20"/>
          <w:szCs w:val="20"/>
        </w:rPr>
        <w:t>произведения» (общее представле</w:t>
      </w:r>
      <w:r w:rsidRPr="000852A8">
        <w:rPr>
          <w:sz w:val="20"/>
          <w:szCs w:val="20"/>
        </w:rPr>
        <w:t>ние): чему посвящено, о чѐм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w:t>
      </w:r>
      <w:r w:rsidRPr="000852A8">
        <w:rPr>
          <w:spacing w:val="40"/>
          <w:sz w:val="20"/>
          <w:szCs w:val="20"/>
        </w:rPr>
        <w:t xml:space="preserve"> </w:t>
      </w:r>
      <w:r w:rsidRPr="000852A8">
        <w:rPr>
          <w:sz w:val="20"/>
          <w:szCs w:val="20"/>
        </w:rPr>
        <w:t>К.Д.</w:t>
      </w:r>
      <w:r w:rsidRPr="000852A8">
        <w:rPr>
          <w:spacing w:val="40"/>
          <w:sz w:val="20"/>
          <w:szCs w:val="20"/>
        </w:rPr>
        <w:t xml:space="preserve"> </w:t>
      </w:r>
      <w:r w:rsidRPr="000852A8">
        <w:rPr>
          <w:sz w:val="20"/>
          <w:szCs w:val="20"/>
        </w:rPr>
        <w:t>Ушинского,</w:t>
      </w:r>
      <w:r w:rsidRPr="000852A8">
        <w:rPr>
          <w:spacing w:val="40"/>
          <w:sz w:val="20"/>
          <w:szCs w:val="20"/>
        </w:rPr>
        <w:t xml:space="preserve"> </w:t>
      </w:r>
      <w:r w:rsidRPr="000852A8">
        <w:rPr>
          <w:sz w:val="20"/>
          <w:szCs w:val="20"/>
        </w:rPr>
        <w:t>Л.Н.</w:t>
      </w:r>
      <w:r w:rsidRPr="000852A8">
        <w:rPr>
          <w:spacing w:val="40"/>
          <w:sz w:val="20"/>
          <w:szCs w:val="20"/>
        </w:rPr>
        <w:t xml:space="preserve"> </w:t>
      </w:r>
      <w:r w:rsidRPr="000852A8">
        <w:rPr>
          <w:sz w:val="20"/>
          <w:szCs w:val="20"/>
        </w:rPr>
        <w:t>Толстого,</w:t>
      </w:r>
      <w:r w:rsidRPr="000852A8">
        <w:rPr>
          <w:spacing w:val="80"/>
          <w:sz w:val="20"/>
          <w:szCs w:val="20"/>
        </w:rPr>
        <w:t xml:space="preserve"> </w:t>
      </w:r>
      <w:r w:rsidRPr="000852A8">
        <w:rPr>
          <w:sz w:val="20"/>
          <w:szCs w:val="20"/>
        </w:rPr>
        <w:t>В.Г.</w:t>
      </w:r>
      <w:r w:rsidRPr="000852A8">
        <w:rPr>
          <w:spacing w:val="40"/>
          <w:sz w:val="20"/>
          <w:szCs w:val="20"/>
        </w:rPr>
        <w:t xml:space="preserve"> </w:t>
      </w:r>
      <w:r w:rsidRPr="000852A8">
        <w:rPr>
          <w:sz w:val="20"/>
          <w:szCs w:val="20"/>
        </w:rPr>
        <w:t>Сутеева,</w:t>
      </w:r>
      <w:r w:rsidRPr="000852A8">
        <w:rPr>
          <w:spacing w:val="80"/>
          <w:sz w:val="20"/>
          <w:szCs w:val="20"/>
        </w:rPr>
        <w:t xml:space="preserve"> </w:t>
      </w:r>
      <w:r w:rsidRPr="000852A8">
        <w:rPr>
          <w:sz w:val="20"/>
          <w:szCs w:val="20"/>
        </w:rPr>
        <w:t>Е.А.</w:t>
      </w:r>
      <w:r w:rsidRPr="000852A8">
        <w:rPr>
          <w:spacing w:val="80"/>
          <w:sz w:val="20"/>
          <w:szCs w:val="20"/>
        </w:rPr>
        <w:t xml:space="preserve"> </w:t>
      </w:r>
      <w:r w:rsidRPr="000852A8">
        <w:rPr>
          <w:sz w:val="20"/>
          <w:szCs w:val="20"/>
        </w:rPr>
        <w:t>Пермяка,</w:t>
      </w:r>
      <w:r w:rsidRPr="000852A8">
        <w:rPr>
          <w:spacing w:val="80"/>
          <w:sz w:val="20"/>
          <w:szCs w:val="20"/>
        </w:rPr>
        <w:t xml:space="preserve"> </w:t>
      </w:r>
      <w:r w:rsidRPr="000852A8">
        <w:rPr>
          <w:sz w:val="20"/>
          <w:szCs w:val="20"/>
        </w:rPr>
        <w:t>В.А.</w:t>
      </w:r>
      <w:r w:rsidRPr="000852A8">
        <w:rPr>
          <w:spacing w:val="80"/>
          <w:sz w:val="20"/>
          <w:szCs w:val="20"/>
        </w:rPr>
        <w:t xml:space="preserve"> </w:t>
      </w:r>
      <w:r w:rsidRPr="000852A8">
        <w:rPr>
          <w:sz w:val="20"/>
          <w:szCs w:val="20"/>
        </w:rPr>
        <w:t>Осеевой,</w:t>
      </w:r>
      <w:r w:rsidRPr="000852A8">
        <w:rPr>
          <w:spacing w:val="80"/>
          <w:sz w:val="20"/>
          <w:szCs w:val="20"/>
        </w:rPr>
        <w:t xml:space="preserve"> </w:t>
      </w:r>
      <w:r w:rsidRPr="000852A8">
        <w:rPr>
          <w:sz w:val="20"/>
          <w:szCs w:val="20"/>
        </w:rPr>
        <w:t>А.Л.</w:t>
      </w:r>
      <w:r w:rsidRPr="000852A8">
        <w:rPr>
          <w:spacing w:val="80"/>
          <w:sz w:val="20"/>
          <w:szCs w:val="20"/>
        </w:rPr>
        <w:t xml:space="preserve"> </w:t>
      </w:r>
      <w:r w:rsidRPr="000852A8">
        <w:rPr>
          <w:sz w:val="20"/>
          <w:szCs w:val="20"/>
        </w:rPr>
        <w:t>Барто,</w:t>
      </w:r>
      <w:r w:rsidRPr="000852A8">
        <w:rPr>
          <w:spacing w:val="80"/>
          <w:sz w:val="20"/>
          <w:szCs w:val="20"/>
        </w:rPr>
        <w:t xml:space="preserve"> </w:t>
      </w:r>
      <w:r w:rsidRPr="000852A8">
        <w:rPr>
          <w:sz w:val="20"/>
          <w:szCs w:val="20"/>
        </w:rPr>
        <w:t>Ю.И.</w:t>
      </w:r>
      <w:r w:rsidRPr="000852A8">
        <w:rPr>
          <w:spacing w:val="80"/>
          <w:sz w:val="20"/>
          <w:szCs w:val="20"/>
        </w:rPr>
        <w:t xml:space="preserve"> </w:t>
      </w:r>
      <w:r w:rsidRPr="000852A8">
        <w:rPr>
          <w:sz w:val="20"/>
          <w:szCs w:val="20"/>
        </w:rPr>
        <w:t>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w:t>
      </w:r>
      <w:r w:rsidRPr="000852A8">
        <w:rPr>
          <w:spacing w:val="-2"/>
          <w:sz w:val="20"/>
          <w:szCs w:val="20"/>
        </w:rPr>
        <w:t>мощь.</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К.Д. Ушинск</w:t>
      </w:r>
      <w:r w:rsidR="00D40511">
        <w:rPr>
          <w:sz w:val="20"/>
          <w:szCs w:val="20"/>
        </w:rPr>
        <w:t>ий «Худо тому, кто добра не де</w:t>
      </w:r>
      <w:r w:rsidRPr="000852A8">
        <w:rPr>
          <w:sz w:val="20"/>
          <w:szCs w:val="20"/>
        </w:rPr>
        <w:t>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493185" w:rsidRPr="000852A8" w:rsidRDefault="00411DB8" w:rsidP="000852A8">
      <w:pPr>
        <w:pStyle w:val="a3"/>
        <w:rPr>
          <w:sz w:val="20"/>
          <w:szCs w:val="20"/>
        </w:rPr>
      </w:pPr>
      <w:r w:rsidRPr="000852A8">
        <w:rPr>
          <w:b/>
          <w:sz w:val="20"/>
          <w:szCs w:val="20"/>
        </w:rPr>
        <w:t xml:space="preserve">Произведения о родной природе. </w:t>
      </w:r>
      <w:r w:rsidRPr="000852A8">
        <w:rPr>
          <w:sz w:val="20"/>
          <w:szCs w:val="20"/>
        </w:rPr>
        <w:t>Восприятие и самостоятельное чтение поэтических произведений о природе (на примере трѐх-четырѐх доступных произведений А.С. Пушкина, Ф.И. Тютчева,</w:t>
      </w:r>
      <w:r w:rsidRPr="000852A8">
        <w:rPr>
          <w:spacing w:val="40"/>
          <w:sz w:val="20"/>
          <w:szCs w:val="20"/>
        </w:rPr>
        <w:t xml:space="preserve"> </w:t>
      </w:r>
      <w:r w:rsidRPr="000852A8">
        <w:rPr>
          <w:sz w:val="20"/>
          <w:szCs w:val="20"/>
        </w:rPr>
        <w:t>А.К.</w:t>
      </w:r>
      <w:r w:rsidRPr="000852A8">
        <w:rPr>
          <w:spacing w:val="40"/>
          <w:sz w:val="20"/>
          <w:szCs w:val="20"/>
        </w:rPr>
        <w:t xml:space="preserve"> </w:t>
      </w:r>
      <w:r w:rsidRPr="000852A8">
        <w:rPr>
          <w:sz w:val="20"/>
          <w:szCs w:val="20"/>
        </w:rPr>
        <w:t>Толстого,</w:t>
      </w:r>
      <w:r w:rsidRPr="000852A8">
        <w:rPr>
          <w:spacing w:val="40"/>
          <w:sz w:val="20"/>
          <w:szCs w:val="20"/>
        </w:rPr>
        <w:t xml:space="preserve"> </w:t>
      </w:r>
      <w:r w:rsidRPr="000852A8">
        <w:rPr>
          <w:sz w:val="20"/>
          <w:szCs w:val="20"/>
        </w:rPr>
        <w:t>С.А.</w:t>
      </w:r>
      <w:r w:rsidRPr="000852A8">
        <w:rPr>
          <w:spacing w:val="40"/>
          <w:sz w:val="20"/>
          <w:szCs w:val="20"/>
        </w:rPr>
        <w:t xml:space="preserve"> </w:t>
      </w:r>
      <w:r w:rsidRPr="000852A8">
        <w:rPr>
          <w:sz w:val="20"/>
          <w:szCs w:val="20"/>
        </w:rPr>
        <w:t>Есенина,</w:t>
      </w:r>
      <w:r w:rsidRPr="000852A8">
        <w:rPr>
          <w:spacing w:val="80"/>
          <w:sz w:val="20"/>
          <w:szCs w:val="20"/>
        </w:rPr>
        <w:t xml:space="preserve"> </w:t>
      </w:r>
      <w:r w:rsidRPr="000852A8">
        <w:rPr>
          <w:sz w:val="20"/>
          <w:szCs w:val="20"/>
        </w:rPr>
        <w:t>А.Н.</w:t>
      </w:r>
      <w:r w:rsidRPr="000852A8">
        <w:rPr>
          <w:spacing w:val="-1"/>
          <w:sz w:val="20"/>
          <w:szCs w:val="20"/>
        </w:rPr>
        <w:t xml:space="preserve"> </w:t>
      </w:r>
      <w:r w:rsidRPr="000852A8">
        <w:rPr>
          <w:sz w:val="20"/>
          <w:szCs w:val="20"/>
        </w:rPr>
        <w:t>Плещеева,</w:t>
      </w:r>
      <w:r w:rsidRPr="000852A8">
        <w:rPr>
          <w:spacing w:val="-2"/>
          <w:sz w:val="20"/>
          <w:szCs w:val="20"/>
        </w:rPr>
        <w:t xml:space="preserve"> </w:t>
      </w:r>
      <w:r w:rsidRPr="000852A8">
        <w:rPr>
          <w:sz w:val="20"/>
          <w:szCs w:val="20"/>
        </w:rPr>
        <w:t>Е.А.</w:t>
      </w:r>
      <w:r w:rsidRPr="000852A8">
        <w:rPr>
          <w:spacing w:val="-1"/>
          <w:sz w:val="20"/>
          <w:szCs w:val="20"/>
        </w:rPr>
        <w:t xml:space="preserve"> </w:t>
      </w:r>
      <w:r w:rsidRPr="000852A8">
        <w:rPr>
          <w:sz w:val="20"/>
          <w:szCs w:val="20"/>
        </w:rPr>
        <w:t>Баратынского,</w:t>
      </w:r>
      <w:r w:rsidRPr="000852A8">
        <w:rPr>
          <w:spacing w:val="-1"/>
          <w:sz w:val="20"/>
          <w:szCs w:val="20"/>
        </w:rPr>
        <w:t xml:space="preserve"> </w:t>
      </w:r>
      <w:r w:rsidRPr="000852A8">
        <w:rPr>
          <w:sz w:val="20"/>
          <w:szCs w:val="20"/>
        </w:rPr>
        <w:t>И.С.</w:t>
      </w:r>
      <w:r w:rsidRPr="000852A8">
        <w:rPr>
          <w:spacing w:val="-2"/>
          <w:sz w:val="20"/>
          <w:szCs w:val="20"/>
        </w:rPr>
        <w:t xml:space="preserve"> </w:t>
      </w:r>
      <w:r w:rsidRPr="000852A8">
        <w:rPr>
          <w:sz w:val="20"/>
          <w:szCs w:val="20"/>
        </w:rPr>
        <w:t>Никитина,</w:t>
      </w:r>
      <w:r w:rsidRPr="000852A8">
        <w:rPr>
          <w:spacing w:val="-1"/>
          <w:sz w:val="20"/>
          <w:szCs w:val="20"/>
        </w:rPr>
        <w:t xml:space="preserve"> </w:t>
      </w:r>
      <w:r w:rsidRPr="000852A8">
        <w:rPr>
          <w:sz w:val="20"/>
          <w:szCs w:val="20"/>
        </w:rPr>
        <w:t>Е.Ф.</w:t>
      </w:r>
      <w:r w:rsidRPr="000852A8">
        <w:rPr>
          <w:spacing w:val="-1"/>
          <w:sz w:val="20"/>
          <w:szCs w:val="20"/>
        </w:rPr>
        <w:t xml:space="preserve"> </w:t>
      </w:r>
      <w:r w:rsidRPr="000852A8">
        <w:rPr>
          <w:sz w:val="20"/>
          <w:szCs w:val="20"/>
        </w:rPr>
        <w:t>Трутневой,</w:t>
      </w:r>
      <w:r w:rsidRPr="000852A8">
        <w:rPr>
          <w:spacing w:val="-1"/>
          <w:sz w:val="20"/>
          <w:szCs w:val="20"/>
        </w:rPr>
        <w:t xml:space="preserve"> </w:t>
      </w:r>
      <w:r w:rsidRPr="000852A8">
        <w:rPr>
          <w:sz w:val="20"/>
          <w:szCs w:val="20"/>
        </w:rPr>
        <w:t>А.Л.</w:t>
      </w:r>
      <w:r w:rsidRPr="000852A8">
        <w:rPr>
          <w:spacing w:val="-1"/>
          <w:sz w:val="20"/>
          <w:szCs w:val="20"/>
        </w:rPr>
        <w:t xml:space="preserve"> </w:t>
      </w:r>
      <w:r w:rsidRPr="000852A8">
        <w:rPr>
          <w:sz w:val="20"/>
          <w:szCs w:val="20"/>
        </w:rPr>
        <w:t xml:space="preserve">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 ном чтении. Интонационный рисунок выразительного чтения: ритм, темп, сила </w:t>
      </w:r>
      <w:r w:rsidRPr="000852A8">
        <w:rPr>
          <w:spacing w:val="-2"/>
          <w:sz w:val="20"/>
          <w:szCs w:val="20"/>
        </w:rPr>
        <w:t>голоса.</w:t>
      </w:r>
    </w:p>
    <w:p w:rsidR="00493185" w:rsidRPr="000852A8" w:rsidRDefault="00411DB8" w:rsidP="000852A8">
      <w:pPr>
        <w:pStyle w:val="a3"/>
        <w:rPr>
          <w:sz w:val="20"/>
          <w:szCs w:val="20"/>
        </w:rPr>
      </w:pPr>
      <w:r w:rsidRPr="000852A8">
        <w:rPr>
          <w:b/>
          <w:sz w:val="20"/>
          <w:szCs w:val="20"/>
        </w:rPr>
        <w:t xml:space="preserve">Устное народное творчество </w:t>
      </w:r>
      <w:r w:rsidRPr="000852A8">
        <w:rPr>
          <w:sz w:val="20"/>
          <w:szCs w:val="20"/>
        </w:rPr>
        <w:t>-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93185" w:rsidRPr="000852A8" w:rsidRDefault="00411DB8" w:rsidP="000852A8">
      <w:pPr>
        <w:ind w:left="991"/>
        <w:jc w:val="both"/>
        <w:rPr>
          <w:sz w:val="20"/>
          <w:szCs w:val="20"/>
        </w:rPr>
      </w:pPr>
      <w:r w:rsidRPr="000852A8">
        <w:rPr>
          <w:b/>
          <w:i/>
          <w:sz w:val="20"/>
          <w:szCs w:val="20"/>
        </w:rPr>
        <w:t>Произведения</w:t>
      </w:r>
      <w:r w:rsidRPr="000852A8">
        <w:rPr>
          <w:b/>
          <w:i/>
          <w:spacing w:val="-12"/>
          <w:sz w:val="20"/>
          <w:szCs w:val="20"/>
        </w:rPr>
        <w:t xml:space="preserve"> </w:t>
      </w:r>
      <w:r w:rsidRPr="000852A8">
        <w:rPr>
          <w:b/>
          <w:i/>
          <w:sz w:val="20"/>
          <w:szCs w:val="20"/>
        </w:rPr>
        <w:t>для</w:t>
      </w:r>
      <w:r w:rsidRPr="000852A8">
        <w:rPr>
          <w:b/>
          <w:i/>
          <w:spacing w:val="-11"/>
          <w:sz w:val="20"/>
          <w:szCs w:val="20"/>
        </w:rPr>
        <w:t xml:space="preserve"> </w:t>
      </w:r>
      <w:r w:rsidRPr="000852A8">
        <w:rPr>
          <w:b/>
          <w:i/>
          <w:sz w:val="20"/>
          <w:szCs w:val="20"/>
        </w:rPr>
        <w:t>чтения:</w:t>
      </w:r>
      <w:r w:rsidRPr="000852A8">
        <w:rPr>
          <w:b/>
          <w:i/>
          <w:spacing w:val="-11"/>
          <w:sz w:val="20"/>
          <w:szCs w:val="20"/>
        </w:rPr>
        <w:t xml:space="preserve"> </w:t>
      </w:r>
      <w:r w:rsidRPr="000852A8">
        <w:rPr>
          <w:sz w:val="20"/>
          <w:szCs w:val="20"/>
        </w:rPr>
        <w:t>потешки,</w:t>
      </w:r>
      <w:r w:rsidRPr="000852A8">
        <w:rPr>
          <w:spacing w:val="-8"/>
          <w:sz w:val="20"/>
          <w:szCs w:val="20"/>
        </w:rPr>
        <w:t xml:space="preserve"> </w:t>
      </w:r>
      <w:r w:rsidRPr="000852A8">
        <w:rPr>
          <w:sz w:val="20"/>
          <w:szCs w:val="20"/>
        </w:rPr>
        <w:t>загадки,</w:t>
      </w:r>
      <w:r w:rsidRPr="000852A8">
        <w:rPr>
          <w:spacing w:val="-8"/>
          <w:sz w:val="20"/>
          <w:szCs w:val="20"/>
        </w:rPr>
        <w:t xml:space="preserve"> </w:t>
      </w:r>
      <w:r w:rsidRPr="000852A8">
        <w:rPr>
          <w:spacing w:val="-2"/>
          <w:sz w:val="20"/>
          <w:szCs w:val="20"/>
        </w:rPr>
        <w:t>пословицы.</w:t>
      </w:r>
    </w:p>
    <w:p w:rsidR="00493185" w:rsidRPr="000852A8" w:rsidRDefault="00411DB8" w:rsidP="000852A8">
      <w:pPr>
        <w:pStyle w:val="a3"/>
        <w:rPr>
          <w:sz w:val="20"/>
          <w:szCs w:val="20"/>
        </w:rPr>
      </w:pPr>
      <w:r w:rsidRPr="000852A8">
        <w:rPr>
          <w:b/>
          <w:sz w:val="20"/>
          <w:szCs w:val="20"/>
        </w:rPr>
        <w:t xml:space="preserve">Произведения о братьях наших меньших </w:t>
      </w:r>
      <w:r w:rsidRPr="000852A8">
        <w:rPr>
          <w:sz w:val="20"/>
          <w:szCs w:val="20"/>
        </w:rPr>
        <w:t>(трѐх-четырѐх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493185" w:rsidRPr="000852A8" w:rsidRDefault="00411DB8" w:rsidP="00D40511">
      <w:pPr>
        <w:ind w:left="426" w:firstLine="565"/>
        <w:jc w:val="both"/>
        <w:rPr>
          <w:sz w:val="20"/>
          <w:szCs w:val="20"/>
        </w:rPr>
      </w:pPr>
      <w:r w:rsidRPr="000852A8">
        <w:rPr>
          <w:b/>
          <w:i/>
          <w:sz w:val="20"/>
          <w:szCs w:val="20"/>
        </w:rPr>
        <w:t>Произведения</w:t>
      </w:r>
      <w:r w:rsidRPr="000852A8">
        <w:rPr>
          <w:b/>
          <w:i/>
          <w:spacing w:val="-3"/>
          <w:sz w:val="20"/>
          <w:szCs w:val="20"/>
        </w:rPr>
        <w:t xml:space="preserve"> </w:t>
      </w:r>
      <w:r w:rsidRPr="000852A8">
        <w:rPr>
          <w:b/>
          <w:i/>
          <w:sz w:val="20"/>
          <w:szCs w:val="20"/>
        </w:rPr>
        <w:t>для</w:t>
      </w:r>
      <w:r w:rsidRPr="000852A8">
        <w:rPr>
          <w:b/>
          <w:i/>
          <w:spacing w:val="-1"/>
          <w:sz w:val="20"/>
          <w:szCs w:val="20"/>
        </w:rPr>
        <w:t xml:space="preserve"> </w:t>
      </w:r>
      <w:r w:rsidRPr="000852A8">
        <w:rPr>
          <w:b/>
          <w:i/>
          <w:sz w:val="20"/>
          <w:szCs w:val="20"/>
        </w:rPr>
        <w:t>чтения:</w:t>
      </w:r>
      <w:r w:rsidRPr="000852A8">
        <w:rPr>
          <w:b/>
          <w:i/>
          <w:spacing w:val="1"/>
          <w:sz w:val="20"/>
          <w:szCs w:val="20"/>
        </w:rPr>
        <w:t xml:space="preserve"> </w:t>
      </w:r>
      <w:r w:rsidRPr="000852A8">
        <w:rPr>
          <w:sz w:val="20"/>
          <w:szCs w:val="20"/>
        </w:rPr>
        <w:t>В.В.</w:t>
      </w:r>
      <w:r w:rsidRPr="000852A8">
        <w:rPr>
          <w:spacing w:val="-6"/>
          <w:sz w:val="20"/>
          <w:szCs w:val="20"/>
        </w:rPr>
        <w:t xml:space="preserve"> </w:t>
      </w:r>
      <w:r w:rsidRPr="000852A8">
        <w:rPr>
          <w:sz w:val="20"/>
          <w:szCs w:val="20"/>
        </w:rPr>
        <w:t>Бианки</w:t>
      </w:r>
      <w:r w:rsidRPr="000852A8">
        <w:rPr>
          <w:spacing w:val="1"/>
          <w:sz w:val="20"/>
          <w:szCs w:val="20"/>
        </w:rPr>
        <w:t xml:space="preserve"> </w:t>
      </w:r>
      <w:r w:rsidRPr="000852A8">
        <w:rPr>
          <w:sz w:val="20"/>
          <w:szCs w:val="20"/>
        </w:rPr>
        <w:t>«Лис и Мышонок»,</w:t>
      </w:r>
      <w:r w:rsidRPr="000852A8">
        <w:rPr>
          <w:spacing w:val="1"/>
          <w:sz w:val="20"/>
          <w:szCs w:val="20"/>
        </w:rPr>
        <w:t xml:space="preserve"> </w:t>
      </w:r>
      <w:r w:rsidRPr="000852A8">
        <w:rPr>
          <w:sz w:val="20"/>
          <w:szCs w:val="20"/>
        </w:rPr>
        <w:t>Е.И.</w:t>
      </w:r>
      <w:r w:rsidRPr="000852A8">
        <w:rPr>
          <w:spacing w:val="-6"/>
          <w:sz w:val="20"/>
          <w:szCs w:val="20"/>
        </w:rPr>
        <w:t xml:space="preserve"> </w:t>
      </w:r>
      <w:r w:rsidRPr="000852A8">
        <w:rPr>
          <w:spacing w:val="-2"/>
          <w:sz w:val="20"/>
          <w:szCs w:val="20"/>
        </w:rPr>
        <w:t>Чарушин</w:t>
      </w:r>
      <w:r w:rsidR="00D40511">
        <w:rPr>
          <w:spacing w:val="-2"/>
          <w:sz w:val="20"/>
          <w:szCs w:val="20"/>
        </w:rPr>
        <w:t xml:space="preserve"> </w:t>
      </w:r>
      <w:r w:rsidRPr="000852A8">
        <w:rPr>
          <w:sz w:val="20"/>
          <w:szCs w:val="20"/>
        </w:rPr>
        <w:t>«Про</w:t>
      </w:r>
      <w:r w:rsidRPr="000852A8">
        <w:rPr>
          <w:spacing w:val="-13"/>
          <w:sz w:val="20"/>
          <w:szCs w:val="20"/>
        </w:rPr>
        <w:t xml:space="preserve"> </w:t>
      </w:r>
      <w:r w:rsidRPr="000852A8">
        <w:rPr>
          <w:sz w:val="20"/>
          <w:szCs w:val="20"/>
        </w:rPr>
        <w:t>Томку»,</w:t>
      </w:r>
      <w:r w:rsidRPr="000852A8">
        <w:rPr>
          <w:spacing w:val="-4"/>
          <w:sz w:val="20"/>
          <w:szCs w:val="20"/>
        </w:rPr>
        <w:t xml:space="preserve"> </w:t>
      </w:r>
      <w:r w:rsidRPr="000852A8">
        <w:rPr>
          <w:sz w:val="20"/>
          <w:szCs w:val="20"/>
        </w:rPr>
        <w:t>М.М.</w:t>
      </w:r>
      <w:r w:rsidRPr="000852A8">
        <w:rPr>
          <w:spacing w:val="-6"/>
          <w:sz w:val="20"/>
          <w:szCs w:val="20"/>
        </w:rPr>
        <w:t xml:space="preserve"> </w:t>
      </w:r>
      <w:r w:rsidRPr="000852A8">
        <w:rPr>
          <w:sz w:val="20"/>
          <w:szCs w:val="20"/>
        </w:rPr>
        <w:t>Пришвин</w:t>
      </w:r>
      <w:r w:rsidRPr="000852A8">
        <w:rPr>
          <w:spacing w:val="-5"/>
          <w:sz w:val="20"/>
          <w:szCs w:val="20"/>
        </w:rPr>
        <w:t xml:space="preserve"> </w:t>
      </w:r>
      <w:r w:rsidRPr="000852A8">
        <w:rPr>
          <w:sz w:val="20"/>
          <w:szCs w:val="20"/>
        </w:rPr>
        <w:t>«Ёж»,</w:t>
      </w:r>
      <w:r w:rsidRPr="000852A8">
        <w:rPr>
          <w:spacing w:val="-5"/>
          <w:sz w:val="20"/>
          <w:szCs w:val="20"/>
        </w:rPr>
        <w:t xml:space="preserve"> </w:t>
      </w:r>
      <w:r w:rsidRPr="000852A8">
        <w:rPr>
          <w:sz w:val="20"/>
          <w:szCs w:val="20"/>
        </w:rPr>
        <w:t>Н.И.</w:t>
      </w:r>
      <w:r w:rsidRPr="000852A8">
        <w:rPr>
          <w:spacing w:val="-8"/>
          <w:sz w:val="20"/>
          <w:szCs w:val="20"/>
        </w:rPr>
        <w:t xml:space="preserve"> </w:t>
      </w:r>
      <w:r w:rsidRPr="000852A8">
        <w:rPr>
          <w:sz w:val="20"/>
          <w:szCs w:val="20"/>
        </w:rPr>
        <w:t>Сладков</w:t>
      </w:r>
      <w:r w:rsidRPr="000852A8">
        <w:rPr>
          <w:spacing w:val="-4"/>
          <w:sz w:val="20"/>
          <w:szCs w:val="20"/>
        </w:rPr>
        <w:t xml:space="preserve"> </w:t>
      </w:r>
      <w:r w:rsidRPr="000852A8">
        <w:rPr>
          <w:sz w:val="20"/>
          <w:szCs w:val="20"/>
        </w:rPr>
        <w:t>«Лисица</w:t>
      </w:r>
      <w:r w:rsidRPr="000852A8">
        <w:rPr>
          <w:spacing w:val="-8"/>
          <w:sz w:val="20"/>
          <w:szCs w:val="20"/>
        </w:rPr>
        <w:t xml:space="preserve"> </w:t>
      </w:r>
      <w:r w:rsidRPr="000852A8">
        <w:rPr>
          <w:sz w:val="20"/>
          <w:szCs w:val="20"/>
        </w:rPr>
        <w:t>и</w:t>
      </w:r>
      <w:r w:rsidRPr="000852A8">
        <w:rPr>
          <w:spacing w:val="-10"/>
          <w:sz w:val="20"/>
          <w:szCs w:val="20"/>
        </w:rPr>
        <w:t xml:space="preserve"> </w:t>
      </w:r>
      <w:r w:rsidRPr="000852A8">
        <w:rPr>
          <w:sz w:val="20"/>
          <w:szCs w:val="20"/>
        </w:rPr>
        <w:t>Ёж»</w:t>
      </w:r>
      <w:r w:rsidRPr="000852A8">
        <w:rPr>
          <w:spacing w:val="-12"/>
          <w:sz w:val="20"/>
          <w:szCs w:val="20"/>
        </w:rPr>
        <w:t xml:space="preserve"> </w:t>
      </w:r>
      <w:r w:rsidRPr="000852A8">
        <w:rPr>
          <w:sz w:val="20"/>
          <w:szCs w:val="20"/>
        </w:rPr>
        <w:t>и</w:t>
      </w:r>
      <w:r w:rsidRPr="000852A8">
        <w:rPr>
          <w:spacing w:val="-10"/>
          <w:sz w:val="20"/>
          <w:szCs w:val="20"/>
        </w:rPr>
        <w:t xml:space="preserve"> </w:t>
      </w:r>
      <w:r w:rsidRPr="000852A8">
        <w:rPr>
          <w:spacing w:val="-2"/>
          <w:sz w:val="20"/>
          <w:szCs w:val="20"/>
        </w:rPr>
        <w:t>другие.</w:t>
      </w:r>
    </w:p>
    <w:p w:rsidR="00493185" w:rsidRPr="000852A8" w:rsidRDefault="00411DB8" w:rsidP="000852A8">
      <w:pPr>
        <w:pStyle w:val="a3"/>
        <w:rPr>
          <w:sz w:val="20"/>
          <w:szCs w:val="20"/>
        </w:rPr>
      </w:pPr>
      <w:r w:rsidRPr="000852A8">
        <w:rPr>
          <w:b/>
          <w:sz w:val="20"/>
          <w:szCs w:val="20"/>
        </w:rPr>
        <w:t xml:space="preserve">Произведения о маме. </w:t>
      </w:r>
      <w:r w:rsidRPr="000852A8">
        <w:rPr>
          <w:sz w:val="20"/>
          <w:szCs w:val="20"/>
        </w:rPr>
        <w:t>Восприятие и самостоятельное чтение разножан- 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ребѐнку, детей к матери, близким), проявление любви и заботы о родных людях.</w:t>
      </w:r>
    </w:p>
    <w:p w:rsidR="00493185" w:rsidRPr="000852A8" w:rsidRDefault="00411DB8" w:rsidP="000852A8">
      <w:pPr>
        <w:pStyle w:val="a3"/>
        <w:rPr>
          <w:sz w:val="20"/>
          <w:szCs w:val="20"/>
        </w:rPr>
      </w:pPr>
      <w:r w:rsidRPr="000852A8">
        <w:rPr>
          <w:b/>
          <w:i/>
          <w:sz w:val="20"/>
          <w:szCs w:val="20"/>
        </w:rPr>
        <w:t>Произведения</w:t>
      </w:r>
      <w:r w:rsidRPr="000852A8">
        <w:rPr>
          <w:b/>
          <w:i/>
          <w:spacing w:val="80"/>
          <w:sz w:val="20"/>
          <w:szCs w:val="20"/>
        </w:rPr>
        <w:t xml:space="preserve"> </w:t>
      </w:r>
      <w:r w:rsidRPr="000852A8">
        <w:rPr>
          <w:b/>
          <w:i/>
          <w:sz w:val="20"/>
          <w:szCs w:val="20"/>
        </w:rPr>
        <w:t>для</w:t>
      </w:r>
      <w:r w:rsidRPr="000852A8">
        <w:rPr>
          <w:b/>
          <w:i/>
          <w:spacing w:val="40"/>
          <w:sz w:val="20"/>
          <w:szCs w:val="20"/>
        </w:rPr>
        <w:t xml:space="preserve"> </w:t>
      </w:r>
      <w:r w:rsidRPr="000852A8">
        <w:rPr>
          <w:b/>
          <w:i/>
          <w:sz w:val="20"/>
          <w:szCs w:val="20"/>
        </w:rPr>
        <w:t>чтения:</w:t>
      </w:r>
      <w:r w:rsidRPr="000852A8">
        <w:rPr>
          <w:b/>
          <w:i/>
          <w:spacing w:val="40"/>
          <w:sz w:val="20"/>
          <w:szCs w:val="20"/>
        </w:rPr>
        <w:t xml:space="preserve"> </w:t>
      </w:r>
      <w:r w:rsidRPr="000852A8">
        <w:rPr>
          <w:sz w:val="20"/>
          <w:szCs w:val="20"/>
        </w:rPr>
        <w:t>Е.А.</w:t>
      </w:r>
      <w:r w:rsidRPr="000852A8">
        <w:rPr>
          <w:spacing w:val="40"/>
          <w:sz w:val="20"/>
          <w:szCs w:val="20"/>
        </w:rPr>
        <w:t xml:space="preserve"> </w:t>
      </w:r>
      <w:r w:rsidRPr="000852A8">
        <w:rPr>
          <w:sz w:val="20"/>
          <w:szCs w:val="20"/>
        </w:rPr>
        <w:t>Благинина</w:t>
      </w:r>
      <w:r w:rsidRPr="000852A8">
        <w:rPr>
          <w:spacing w:val="80"/>
          <w:sz w:val="20"/>
          <w:szCs w:val="20"/>
        </w:rPr>
        <w:t xml:space="preserve"> </w:t>
      </w:r>
      <w:r w:rsidRPr="000852A8">
        <w:rPr>
          <w:sz w:val="20"/>
          <w:szCs w:val="20"/>
        </w:rPr>
        <w:t>«Посидим</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тишине», А.Л. Барто «Мама», А.В. Митяев «За что я люблю маму» и другие (по выбору).</w:t>
      </w:r>
    </w:p>
    <w:p w:rsidR="00493185" w:rsidRPr="000852A8" w:rsidRDefault="00411DB8" w:rsidP="000852A8">
      <w:pPr>
        <w:pStyle w:val="a3"/>
        <w:rPr>
          <w:sz w:val="20"/>
          <w:szCs w:val="20"/>
        </w:rPr>
      </w:pPr>
      <w:r w:rsidRPr="000852A8">
        <w:rPr>
          <w:b/>
          <w:sz w:val="20"/>
          <w:szCs w:val="20"/>
        </w:rPr>
        <w:t xml:space="preserve">Фольклорные и авторские произведения о чудесах и фантазии </w:t>
      </w:r>
      <w:r w:rsidRPr="000852A8">
        <w:rPr>
          <w:sz w:val="20"/>
          <w:szCs w:val="20"/>
        </w:rPr>
        <w:t>(не менее трѐх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 xml:space="preserve">Р.С. Сеф «Чудо», В.В. Лунин «Я видел чудо», Б.В. Заходер «Моя Вообразилия», Ю.П. Мориц «Сто фантазий» и другие (по </w:t>
      </w:r>
      <w:r w:rsidRPr="000852A8">
        <w:rPr>
          <w:spacing w:val="-2"/>
          <w:sz w:val="20"/>
          <w:szCs w:val="20"/>
        </w:rPr>
        <w:t>выбору).</w:t>
      </w:r>
    </w:p>
    <w:p w:rsidR="00493185" w:rsidRPr="000852A8" w:rsidRDefault="00411DB8" w:rsidP="000852A8">
      <w:pPr>
        <w:ind w:left="425" w:firstLine="566"/>
        <w:jc w:val="both"/>
        <w:rPr>
          <w:sz w:val="20"/>
          <w:szCs w:val="20"/>
        </w:rPr>
      </w:pPr>
      <w:r w:rsidRPr="000852A8">
        <w:rPr>
          <w:b/>
          <w:sz w:val="20"/>
          <w:szCs w:val="20"/>
        </w:rPr>
        <w:t xml:space="preserve">Библиографическая культура (работа с детской книгой). </w:t>
      </w:r>
      <w:r w:rsidRPr="000852A8">
        <w:rPr>
          <w:sz w:val="20"/>
          <w:szCs w:val="20"/>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действия как часть познавательных УУД способствуют формированию умений:</w:t>
      </w:r>
    </w:p>
    <w:p w:rsidR="00493185" w:rsidRPr="000852A8" w:rsidRDefault="00411DB8" w:rsidP="00E02D58">
      <w:pPr>
        <w:pStyle w:val="a5"/>
        <w:numPr>
          <w:ilvl w:val="0"/>
          <w:numId w:val="57"/>
        </w:numPr>
        <w:tabs>
          <w:tab w:val="left" w:pos="1155"/>
        </w:tabs>
        <w:ind w:firstLine="566"/>
        <w:rPr>
          <w:b/>
          <w:sz w:val="20"/>
          <w:szCs w:val="20"/>
        </w:rPr>
      </w:pPr>
      <w:r w:rsidRPr="000852A8">
        <w:rPr>
          <w:sz w:val="20"/>
          <w:szCs w:val="20"/>
        </w:rP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w:t>
      </w:r>
    </w:p>
    <w:p w:rsidR="00493185" w:rsidRPr="000852A8" w:rsidRDefault="00411DB8" w:rsidP="00E02D58">
      <w:pPr>
        <w:pStyle w:val="a5"/>
        <w:numPr>
          <w:ilvl w:val="0"/>
          <w:numId w:val="57"/>
        </w:numPr>
        <w:tabs>
          <w:tab w:val="left" w:pos="1155"/>
        </w:tabs>
        <w:ind w:firstLine="566"/>
        <w:rPr>
          <w:b/>
          <w:sz w:val="20"/>
          <w:szCs w:val="20"/>
        </w:rPr>
      </w:pPr>
      <w:r w:rsidRPr="000852A8">
        <w:rPr>
          <w:sz w:val="20"/>
          <w:szCs w:val="20"/>
        </w:rPr>
        <w:t xml:space="preserve">понимать фактическое содержание прочитанного или прослушанного </w:t>
      </w:r>
      <w:r w:rsidRPr="000852A8">
        <w:rPr>
          <w:spacing w:val="-2"/>
          <w:sz w:val="20"/>
          <w:szCs w:val="20"/>
        </w:rPr>
        <w:t>произведения;</w:t>
      </w:r>
    </w:p>
    <w:p w:rsidR="00493185" w:rsidRPr="000852A8" w:rsidRDefault="00411DB8" w:rsidP="00E02D58">
      <w:pPr>
        <w:pStyle w:val="a5"/>
        <w:numPr>
          <w:ilvl w:val="0"/>
          <w:numId w:val="57"/>
        </w:numPr>
        <w:tabs>
          <w:tab w:val="left" w:pos="1155"/>
        </w:tabs>
        <w:ind w:firstLine="566"/>
        <w:rPr>
          <w:b/>
          <w:sz w:val="20"/>
          <w:szCs w:val="20"/>
        </w:rPr>
      </w:pPr>
      <w:r w:rsidRPr="000852A8">
        <w:rPr>
          <w:sz w:val="20"/>
          <w:szCs w:val="20"/>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93185" w:rsidRPr="000852A8" w:rsidRDefault="00411DB8" w:rsidP="00E02D58">
      <w:pPr>
        <w:pStyle w:val="a5"/>
        <w:numPr>
          <w:ilvl w:val="0"/>
          <w:numId w:val="57"/>
        </w:numPr>
        <w:tabs>
          <w:tab w:val="left" w:pos="1155"/>
        </w:tabs>
        <w:ind w:firstLine="566"/>
        <w:rPr>
          <w:b/>
          <w:sz w:val="20"/>
          <w:szCs w:val="20"/>
        </w:rPr>
      </w:pPr>
      <w:r w:rsidRPr="000852A8">
        <w:rPr>
          <w:sz w:val="20"/>
          <w:szCs w:val="20"/>
        </w:rPr>
        <w:t>различать и группировать произведения по жанрам (загадки, пословицы, сказки (фольклорная и литературная), стихотворение, рассказ);</w:t>
      </w:r>
    </w:p>
    <w:p w:rsidR="00493185" w:rsidRPr="000852A8" w:rsidRDefault="00411DB8" w:rsidP="00E02D58">
      <w:pPr>
        <w:pStyle w:val="a5"/>
        <w:numPr>
          <w:ilvl w:val="0"/>
          <w:numId w:val="57"/>
        </w:numPr>
        <w:tabs>
          <w:tab w:val="left" w:pos="1155"/>
        </w:tabs>
        <w:ind w:firstLine="566"/>
        <w:rPr>
          <w:b/>
          <w:sz w:val="20"/>
          <w:szCs w:val="20"/>
        </w:rPr>
      </w:pPr>
      <w:r w:rsidRPr="000852A8">
        <w:rPr>
          <w:sz w:val="20"/>
          <w:szCs w:val="20"/>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w:t>
      </w:r>
      <w:r w:rsidRPr="000852A8">
        <w:rPr>
          <w:spacing w:val="-2"/>
          <w:sz w:val="20"/>
          <w:szCs w:val="20"/>
        </w:rPr>
        <w:t>держанию;</w:t>
      </w:r>
    </w:p>
    <w:p w:rsidR="00493185" w:rsidRPr="000852A8" w:rsidRDefault="00411DB8" w:rsidP="00E02D58">
      <w:pPr>
        <w:pStyle w:val="a5"/>
        <w:numPr>
          <w:ilvl w:val="0"/>
          <w:numId w:val="57"/>
        </w:numPr>
        <w:tabs>
          <w:tab w:val="left" w:pos="1155"/>
        </w:tabs>
        <w:ind w:left="1155" w:hanging="164"/>
        <w:rPr>
          <w:b/>
          <w:sz w:val="20"/>
          <w:szCs w:val="20"/>
        </w:rPr>
      </w:pPr>
      <w:r w:rsidRPr="000852A8">
        <w:rPr>
          <w:sz w:val="20"/>
          <w:szCs w:val="20"/>
        </w:rPr>
        <w:t>сравнивать</w:t>
      </w:r>
      <w:r w:rsidRPr="000852A8">
        <w:rPr>
          <w:spacing w:val="-12"/>
          <w:sz w:val="20"/>
          <w:szCs w:val="20"/>
        </w:rPr>
        <w:t xml:space="preserve"> </w:t>
      </w:r>
      <w:r w:rsidRPr="000852A8">
        <w:rPr>
          <w:sz w:val="20"/>
          <w:szCs w:val="20"/>
        </w:rPr>
        <w:t>произведения</w:t>
      </w:r>
      <w:r w:rsidRPr="000852A8">
        <w:rPr>
          <w:spacing w:val="-11"/>
          <w:sz w:val="20"/>
          <w:szCs w:val="20"/>
        </w:rPr>
        <w:t xml:space="preserve"> </w:t>
      </w:r>
      <w:r w:rsidRPr="000852A8">
        <w:rPr>
          <w:sz w:val="20"/>
          <w:szCs w:val="20"/>
        </w:rPr>
        <w:t>по</w:t>
      </w:r>
      <w:r w:rsidRPr="000852A8">
        <w:rPr>
          <w:spacing w:val="-12"/>
          <w:sz w:val="20"/>
          <w:szCs w:val="20"/>
        </w:rPr>
        <w:t xml:space="preserve"> </w:t>
      </w:r>
      <w:r w:rsidRPr="000852A8">
        <w:rPr>
          <w:sz w:val="20"/>
          <w:szCs w:val="20"/>
        </w:rPr>
        <w:t>теме,</w:t>
      </w:r>
      <w:r w:rsidRPr="000852A8">
        <w:rPr>
          <w:spacing w:val="-10"/>
          <w:sz w:val="20"/>
          <w:szCs w:val="20"/>
        </w:rPr>
        <w:t xml:space="preserve"> </w:t>
      </w:r>
      <w:r w:rsidRPr="000852A8">
        <w:rPr>
          <w:sz w:val="20"/>
          <w:szCs w:val="20"/>
        </w:rPr>
        <w:t>настроению,</w:t>
      </w:r>
      <w:r w:rsidRPr="000852A8">
        <w:rPr>
          <w:spacing w:val="-8"/>
          <w:sz w:val="20"/>
          <w:szCs w:val="20"/>
        </w:rPr>
        <w:t xml:space="preserve"> </w:t>
      </w:r>
      <w:r w:rsidRPr="000852A8">
        <w:rPr>
          <w:sz w:val="20"/>
          <w:szCs w:val="20"/>
        </w:rPr>
        <w:t>которое</w:t>
      </w:r>
      <w:r w:rsidRPr="000852A8">
        <w:rPr>
          <w:spacing w:val="-10"/>
          <w:sz w:val="20"/>
          <w:szCs w:val="20"/>
        </w:rPr>
        <w:t xml:space="preserve"> </w:t>
      </w:r>
      <w:r w:rsidRPr="000852A8">
        <w:rPr>
          <w:sz w:val="20"/>
          <w:szCs w:val="20"/>
        </w:rPr>
        <w:t>оно</w:t>
      </w:r>
      <w:r w:rsidRPr="000852A8">
        <w:rPr>
          <w:spacing w:val="-12"/>
          <w:sz w:val="20"/>
          <w:szCs w:val="20"/>
        </w:rPr>
        <w:t xml:space="preserve"> </w:t>
      </w:r>
      <w:r w:rsidRPr="000852A8">
        <w:rPr>
          <w:spacing w:val="-2"/>
          <w:sz w:val="20"/>
          <w:szCs w:val="20"/>
        </w:rPr>
        <w:t>вызывает.</w:t>
      </w:r>
    </w:p>
    <w:p w:rsidR="00493185" w:rsidRPr="000852A8" w:rsidRDefault="00411DB8" w:rsidP="000852A8">
      <w:pPr>
        <w:ind w:left="425" w:firstLine="566"/>
        <w:rPr>
          <w:i/>
          <w:sz w:val="20"/>
          <w:szCs w:val="20"/>
        </w:rPr>
      </w:pPr>
      <w:r w:rsidRPr="000852A8">
        <w:rPr>
          <w:i/>
          <w:sz w:val="20"/>
          <w:szCs w:val="20"/>
        </w:rPr>
        <w:lastRenderedPageBreak/>
        <w:t>Работа</w:t>
      </w:r>
      <w:r w:rsidRPr="000852A8">
        <w:rPr>
          <w:i/>
          <w:spacing w:val="40"/>
          <w:sz w:val="20"/>
          <w:szCs w:val="20"/>
        </w:rPr>
        <w:t xml:space="preserve"> </w:t>
      </w:r>
      <w:r w:rsidRPr="000852A8">
        <w:rPr>
          <w:i/>
          <w:sz w:val="20"/>
          <w:szCs w:val="20"/>
        </w:rPr>
        <w:t>с</w:t>
      </w:r>
      <w:r w:rsidRPr="000852A8">
        <w:rPr>
          <w:i/>
          <w:spacing w:val="40"/>
          <w:sz w:val="20"/>
          <w:szCs w:val="20"/>
        </w:rPr>
        <w:t xml:space="preserve"> </w:t>
      </w:r>
      <w:r w:rsidRPr="000852A8">
        <w:rPr>
          <w:i/>
          <w:sz w:val="20"/>
          <w:szCs w:val="20"/>
        </w:rPr>
        <w:t>информацией</w:t>
      </w:r>
      <w:r w:rsidRPr="000852A8">
        <w:rPr>
          <w:i/>
          <w:spacing w:val="40"/>
          <w:sz w:val="20"/>
          <w:szCs w:val="20"/>
        </w:rPr>
        <w:t xml:space="preserve"> </w:t>
      </w:r>
      <w:r w:rsidRPr="000852A8">
        <w:rPr>
          <w:i/>
          <w:sz w:val="20"/>
          <w:szCs w:val="20"/>
        </w:rPr>
        <w:t>как</w:t>
      </w:r>
      <w:r w:rsidRPr="000852A8">
        <w:rPr>
          <w:i/>
          <w:spacing w:val="40"/>
          <w:sz w:val="20"/>
          <w:szCs w:val="20"/>
        </w:rPr>
        <w:t xml:space="preserve"> </w:t>
      </w:r>
      <w:r w:rsidRPr="000852A8">
        <w:rPr>
          <w:i/>
          <w:sz w:val="20"/>
          <w:szCs w:val="20"/>
        </w:rPr>
        <w:t>часть</w:t>
      </w:r>
      <w:r w:rsidRPr="000852A8">
        <w:rPr>
          <w:i/>
          <w:spacing w:val="40"/>
          <w:sz w:val="20"/>
          <w:szCs w:val="20"/>
        </w:rPr>
        <w:t xml:space="preserve"> </w:t>
      </w:r>
      <w:r w:rsidRPr="000852A8">
        <w:rPr>
          <w:i/>
          <w:sz w:val="20"/>
          <w:szCs w:val="20"/>
        </w:rPr>
        <w:t>познавательных</w:t>
      </w:r>
      <w:r w:rsidRPr="000852A8">
        <w:rPr>
          <w:i/>
          <w:spacing w:val="40"/>
          <w:sz w:val="20"/>
          <w:szCs w:val="20"/>
        </w:rPr>
        <w:t xml:space="preserve"> </w:t>
      </w:r>
      <w:r w:rsidRPr="000852A8">
        <w:rPr>
          <w:i/>
          <w:sz w:val="20"/>
          <w:szCs w:val="20"/>
        </w:rPr>
        <w:t>УУД</w:t>
      </w:r>
      <w:r w:rsidRPr="000852A8">
        <w:rPr>
          <w:i/>
          <w:spacing w:val="40"/>
          <w:sz w:val="20"/>
          <w:szCs w:val="20"/>
        </w:rPr>
        <w:t xml:space="preserve"> </w:t>
      </w:r>
      <w:r w:rsidRPr="000852A8">
        <w:rPr>
          <w:i/>
          <w:sz w:val="20"/>
          <w:szCs w:val="20"/>
        </w:rPr>
        <w:t>способствует</w:t>
      </w:r>
      <w:r w:rsidRPr="000852A8">
        <w:rPr>
          <w:i/>
          <w:spacing w:val="40"/>
          <w:sz w:val="20"/>
          <w:szCs w:val="20"/>
        </w:rPr>
        <w:t xml:space="preserve"> </w:t>
      </w:r>
      <w:r w:rsidRPr="000852A8">
        <w:rPr>
          <w:i/>
          <w:sz w:val="20"/>
          <w:szCs w:val="20"/>
        </w:rPr>
        <w:t>формированию умений:</w:t>
      </w:r>
    </w:p>
    <w:p w:rsidR="00493185" w:rsidRPr="000852A8" w:rsidRDefault="00411DB8" w:rsidP="00E02D58">
      <w:pPr>
        <w:pStyle w:val="a5"/>
        <w:numPr>
          <w:ilvl w:val="0"/>
          <w:numId w:val="57"/>
        </w:numPr>
        <w:tabs>
          <w:tab w:val="left" w:pos="1156"/>
        </w:tabs>
        <w:ind w:firstLine="566"/>
        <w:rPr>
          <w:sz w:val="20"/>
          <w:szCs w:val="20"/>
        </w:rPr>
      </w:pPr>
      <w:r w:rsidRPr="000852A8">
        <w:rPr>
          <w:sz w:val="20"/>
          <w:szCs w:val="20"/>
        </w:rPr>
        <w:t>понимать, что текст произведения может быть представлен в иллюстрациях, различных видах зрительного искусства (фильм, спектакль и т.д.);</w:t>
      </w:r>
    </w:p>
    <w:p w:rsidR="00493185" w:rsidRPr="000852A8" w:rsidRDefault="00411DB8" w:rsidP="00E02D58">
      <w:pPr>
        <w:pStyle w:val="a5"/>
        <w:numPr>
          <w:ilvl w:val="0"/>
          <w:numId w:val="57"/>
        </w:numPr>
        <w:tabs>
          <w:tab w:val="left" w:pos="1156"/>
        </w:tabs>
        <w:ind w:firstLine="566"/>
        <w:rPr>
          <w:sz w:val="20"/>
          <w:szCs w:val="20"/>
        </w:rPr>
      </w:pPr>
      <w:r w:rsidRPr="000852A8">
        <w:rPr>
          <w:sz w:val="20"/>
          <w:szCs w:val="20"/>
        </w:rPr>
        <w:t>соотносить иллюстрацию</w:t>
      </w:r>
      <w:r w:rsidRPr="000852A8">
        <w:rPr>
          <w:spacing w:val="-2"/>
          <w:sz w:val="20"/>
          <w:szCs w:val="20"/>
        </w:rPr>
        <w:t xml:space="preserve"> </w:t>
      </w:r>
      <w:r w:rsidRPr="000852A8">
        <w:rPr>
          <w:sz w:val="20"/>
          <w:szCs w:val="20"/>
        </w:rPr>
        <w:t>с текстом произведения, читать</w:t>
      </w:r>
      <w:r w:rsidRPr="000852A8">
        <w:rPr>
          <w:spacing w:val="-2"/>
          <w:sz w:val="20"/>
          <w:szCs w:val="20"/>
        </w:rPr>
        <w:t xml:space="preserve"> </w:t>
      </w:r>
      <w:r w:rsidRPr="000852A8">
        <w:rPr>
          <w:sz w:val="20"/>
          <w:szCs w:val="20"/>
        </w:rPr>
        <w:t>отрывки из текста, которые соответствуют иллюстрации.</w:t>
      </w:r>
    </w:p>
    <w:p w:rsidR="00493185" w:rsidRDefault="00411DB8" w:rsidP="000852A8">
      <w:pPr>
        <w:pStyle w:val="3"/>
        <w:spacing w:line="240" w:lineRule="auto"/>
        <w:jc w:val="left"/>
        <w:rPr>
          <w:spacing w:val="-2"/>
          <w:sz w:val="20"/>
          <w:szCs w:val="20"/>
        </w:rPr>
      </w:pPr>
      <w:r w:rsidRPr="000852A8">
        <w:rPr>
          <w:sz w:val="20"/>
          <w:szCs w:val="20"/>
        </w:rPr>
        <w:t>Коммуникативные</w:t>
      </w:r>
      <w:r w:rsidRPr="000852A8">
        <w:rPr>
          <w:spacing w:val="-15"/>
          <w:sz w:val="20"/>
          <w:szCs w:val="20"/>
        </w:rPr>
        <w:t xml:space="preserve"> </w:t>
      </w:r>
      <w:r w:rsidRPr="000852A8">
        <w:rPr>
          <w:sz w:val="20"/>
          <w:szCs w:val="20"/>
        </w:rPr>
        <w:t>УУД</w:t>
      </w:r>
      <w:r w:rsidRPr="000852A8">
        <w:rPr>
          <w:spacing w:val="-11"/>
          <w:sz w:val="20"/>
          <w:szCs w:val="20"/>
        </w:rPr>
        <w:t xml:space="preserve"> </w:t>
      </w:r>
      <w:r w:rsidRPr="000852A8">
        <w:rPr>
          <w:sz w:val="20"/>
          <w:szCs w:val="20"/>
        </w:rPr>
        <w:t>способствуют</w:t>
      </w:r>
      <w:r w:rsidRPr="000852A8">
        <w:rPr>
          <w:spacing w:val="-4"/>
          <w:sz w:val="20"/>
          <w:szCs w:val="20"/>
        </w:rPr>
        <w:t xml:space="preserve"> </w:t>
      </w:r>
      <w:r w:rsidRPr="000852A8">
        <w:rPr>
          <w:sz w:val="20"/>
          <w:szCs w:val="20"/>
        </w:rPr>
        <w:t>формированию</w:t>
      </w:r>
      <w:r w:rsidRPr="000852A8">
        <w:rPr>
          <w:spacing w:val="-11"/>
          <w:sz w:val="20"/>
          <w:szCs w:val="20"/>
        </w:rPr>
        <w:t xml:space="preserve"> </w:t>
      </w:r>
      <w:r w:rsidRPr="000852A8">
        <w:rPr>
          <w:spacing w:val="-2"/>
          <w:sz w:val="20"/>
          <w:szCs w:val="20"/>
        </w:rPr>
        <w:t>умений:</w:t>
      </w:r>
    </w:p>
    <w:p w:rsidR="00493185" w:rsidRPr="000852A8" w:rsidRDefault="00411DB8" w:rsidP="00E02D58">
      <w:pPr>
        <w:pStyle w:val="a5"/>
        <w:numPr>
          <w:ilvl w:val="0"/>
          <w:numId w:val="57"/>
        </w:numPr>
        <w:tabs>
          <w:tab w:val="left" w:pos="1156"/>
        </w:tabs>
        <w:ind w:firstLine="566"/>
        <w:rPr>
          <w:sz w:val="20"/>
          <w:szCs w:val="20"/>
        </w:rPr>
      </w:pPr>
      <w:r w:rsidRPr="000852A8">
        <w:rPr>
          <w:sz w:val="20"/>
          <w:szCs w:val="20"/>
        </w:rPr>
        <w:t>читать наизусть стихотворения, соблюдать орфоэпические и пунктуационные нормы;</w:t>
      </w:r>
    </w:p>
    <w:p w:rsidR="00493185" w:rsidRPr="000852A8" w:rsidRDefault="00411DB8" w:rsidP="00E02D58">
      <w:pPr>
        <w:pStyle w:val="a5"/>
        <w:numPr>
          <w:ilvl w:val="0"/>
          <w:numId w:val="57"/>
        </w:numPr>
        <w:tabs>
          <w:tab w:val="left" w:pos="1160"/>
        </w:tabs>
        <w:ind w:firstLine="566"/>
        <w:rPr>
          <w:sz w:val="20"/>
          <w:szCs w:val="20"/>
        </w:rPr>
      </w:pPr>
      <w:r w:rsidRPr="000852A8">
        <w:rPr>
          <w:sz w:val="20"/>
          <w:szCs w:val="20"/>
        </w:rPr>
        <w:t>участвовать в беседе по обсуждению прослушанного или прочитанного текста: слушать собеседника, отвечать на вопросы, высказывать своѐ отношение к обсуждаемой проблеме;</w:t>
      </w:r>
    </w:p>
    <w:p w:rsidR="00493185" w:rsidRPr="000852A8" w:rsidRDefault="00411DB8" w:rsidP="00E02D58">
      <w:pPr>
        <w:pStyle w:val="a5"/>
        <w:numPr>
          <w:ilvl w:val="0"/>
          <w:numId w:val="57"/>
        </w:numPr>
        <w:tabs>
          <w:tab w:val="left" w:pos="1156"/>
        </w:tabs>
        <w:ind w:firstLine="566"/>
        <w:rPr>
          <w:sz w:val="20"/>
          <w:szCs w:val="20"/>
        </w:rPr>
      </w:pPr>
      <w:r w:rsidRPr="000852A8">
        <w:rPr>
          <w:sz w:val="20"/>
          <w:szCs w:val="20"/>
        </w:rPr>
        <w:t>пересказывать (устно) содержание произведения с опорой на вопросы, рисунки, предложенный план;</w:t>
      </w:r>
    </w:p>
    <w:p w:rsidR="00493185" w:rsidRPr="000852A8" w:rsidRDefault="00411DB8" w:rsidP="00E02D58">
      <w:pPr>
        <w:pStyle w:val="a5"/>
        <w:numPr>
          <w:ilvl w:val="0"/>
          <w:numId w:val="57"/>
        </w:numPr>
        <w:tabs>
          <w:tab w:val="left" w:pos="1156"/>
        </w:tabs>
        <w:ind w:left="1156" w:hanging="165"/>
        <w:rPr>
          <w:sz w:val="20"/>
          <w:szCs w:val="20"/>
        </w:rPr>
      </w:pPr>
      <w:r w:rsidRPr="000852A8">
        <w:rPr>
          <w:sz w:val="20"/>
          <w:szCs w:val="20"/>
        </w:rPr>
        <w:t>объяснять</w:t>
      </w:r>
      <w:r w:rsidRPr="000852A8">
        <w:rPr>
          <w:spacing w:val="-15"/>
          <w:sz w:val="20"/>
          <w:szCs w:val="20"/>
        </w:rPr>
        <w:t xml:space="preserve"> </w:t>
      </w:r>
      <w:r w:rsidRPr="000852A8">
        <w:rPr>
          <w:sz w:val="20"/>
          <w:szCs w:val="20"/>
        </w:rPr>
        <w:t>своими</w:t>
      </w:r>
      <w:r w:rsidRPr="000852A8">
        <w:rPr>
          <w:spacing w:val="-11"/>
          <w:sz w:val="20"/>
          <w:szCs w:val="20"/>
        </w:rPr>
        <w:t xml:space="preserve"> </w:t>
      </w:r>
      <w:r w:rsidRPr="000852A8">
        <w:rPr>
          <w:sz w:val="20"/>
          <w:szCs w:val="20"/>
        </w:rPr>
        <w:t>словами</w:t>
      </w:r>
      <w:r w:rsidRPr="000852A8">
        <w:rPr>
          <w:spacing w:val="-12"/>
          <w:sz w:val="20"/>
          <w:szCs w:val="20"/>
        </w:rPr>
        <w:t xml:space="preserve"> </w:t>
      </w:r>
      <w:r w:rsidRPr="000852A8">
        <w:rPr>
          <w:sz w:val="20"/>
          <w:szCs w:val="20"/>
        </w:rPr>
        <w:t>значение</w:t>
      </w:r>
      <w:r w:rsidRPr="000852A8">
        <w:rPr>
          <w:spacing w:val="-13"/>
          <w:sz w:val="20"/>
          <w:szCs w:val="20"/>
        </w:rPr>
        <w:t xml:space="preserve"> </w:t>
      </w:r>
      <w:r w:rsidRPr="000852A8">
        <w:rPr>
          <w:sz w:val="20"/>
          <w:szCs w:val="20"/>
        </w:rPr>
        <w:t>изученных</w:t>
      </w:r>
      <w:r w:rsidRPr="000852A8">
        <w:rPr>
          <w:spacing w:val="-8"/>
          <w:sz w:val="20"/>
          <w:szCs w:val="20"/>
        </w:rPr>
        <w:t xml:space="preserve"> </w:t>
      </w:r>
      <w:r w:rsidRPr="000852A8">
        <w:rPr>
          <w:spacing w:val="-2"/>
          <w:sz w:val="20"/>
          <w:szCs w:val="20"/>
        </w:rPr>
        <w:t>понятий;</w:t>
      </w:r>
    </w:p>
    <w:p w:rsidR="00493185" w:rsidRPr="000852A8" w:rsidRDefault="00411DB8" w:rsidP="00E02D58">
      <w:pPr>
        <w:pStyle w:val="a5"/>
        <w:numPr>
          <w:ilvl w:val="0"/>
          <w:numId w:val="57"/>
        </w:numPr>
        <w:tabs>
          <w:tab w:val="left" w:pos="1156"/>
        </w:tabs>
        <w:ind w:firstLine="566"/>
        <w:rPr>
          <w:sz w:val="20"/>
          <w:szCs w:val="20"/>
        </w:rPr>
      </w:pPr>
      <w:r w:rsidRPr="000852A8">
        <w:rPr>
          <w:sz w:val="20"/>
          <w:szCs w:val="20"/>
        </w:rPr>
        <w:t>описывать своѐ настроение после слушания (чтения) стихотворений, сказок, рассказов.</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6"/>
          <w:sz w:val="20"/>
          <w:szCs w:val="20"/>
        </w:rPr>
        <w:t xml:space="preserve"> </w:t>
      </w:r>
      <w:r w:rsidRPr="000852A8">
        <w:rPr>
          <w:sz w:val="20"/>
          <w:szCs w:val="20"/>
        </w:rPr>
        <w:t>УУД</w:t>
      </w:r>
      <w:r w:rsidRPr="000852A8">
        <w:rPr>
          <w:spacing w:val="-13"/>
          <w:sz w:val="20"/>
          <w:szCs w:val="20"/>
        </w:rPr>
        <w:t xml:space="preserve"> </w:t>
      </w:r>
      <w:r w:rsidRPr="000852A8">
        <w:rPr>
          <w:sz w:val="20"/>
          <w:szCs w:val="20"/>
        </w:rPr>
        <w:t>cпособствуют</w:t>
      </w:r>
      <w:r w:rsidRPr="000852A8">
        <w:rPr>
          <w:spacing w:val="-4"/>
          <w:sz w:val="20"/>
          <w:szCs w:val="20"/>
        </w:rPr>
        <w:t xml:space="preserve"> </w:t>
      </w:r>
      <w:r w:rsidRPr="000852A8">
        <w:rPr>
          <w:sz w:val="20"/>
          <w:szCs w:val="20"/>
        </w:rPr>
        <w:t>формированию</w:t>
      </w:r>
      <w:r w:rsidRPr="000852A8">
        <w:rPr>
          <w:spacing w:val="-9"/>
          <w:sz w:val="20"/>
          <w:szCs w:val="20"/>
        </w:rPr>
        <w:t xml:space="preserve"> </w:t>
      </w:r>
      <w:r w:rsidRPr="000852A8">
        <w:rPr>
          <w:spacing w:val="-2"/>
          <w:sz w:val="20"/>
          <w:szCs w:val="20"/>
        </w:rPr>
        <w:t>умений:</w:t>
      </w:r>
    </w:p>
    <w:p w:rsidR="00493185" w:rsidRPr="000852A8" w:rsidRDefault="00411DB8" w:rsidP="00E02D58">
      <w:pPr>
        <w:pStyle w:val="a5"/>
        <w:numPr>
          <w:ilvl w:val="0"/>
          <w:numId w:val="57"/>
        </w:numPr>
        <w:tabs>
          <w:tab w:val="left" w:pos="1156"/>
        </w:tabs>
        <w:ind w:firstLine="566"/>
        <w:rPr>
          <w:sz w:val="20"/>
          <w:szCs w:val="20"/>
        </w:rPr>
      </w:pPr>
      <w:r w:rsidRPr="000852A8">
        <w:rPr>
          <w:sz w:val="20"/>
          <w:szCs w:val="20"/>
        </w:rPr>
        <w:t>понимать и удерживать поставленную учебную задачу, в случае необходимости обращаться за помощью к учителю;</w:t>
      </w:r>
    </w:p>
    <w:p w:rsidR="00493185" w:rsidRPr="000852A8" w:rsidRDefault="00411DB8" w:rsidP="00E02D58">
      <w:pPr>
        <w:pStyle w:val="a5"/>
        <w:numPr>
          <w:ilvl w:val="0"/>
          <w:numId w:val="57"/>
        </w:numPr>
        <w:tabs>
          <w:tab w:val="left" w:pos="1156"/>
        </w:tabs>
        <w:ind w:firstLine="566"/>
        <w:rPr>
          <w:sz w:val="20"/>
          <w:szCs w:val="20"/>
        </w:rPr>
      </w:pPr>
      <w:r w:rsidRPr="000852A8">
        <w:rPr>
          <w:sz w:val="20"/>
          <w:szCs w:val="20"/>
        </w:rPr>
        <w:t>проявлять желание</w:t>
      </w:r>
      <w:r w:rsidRPr="000852A8">
        <w:rPr>
          <w:spacing w:val="-1"/>
          <w:sz w:val="20"/>
          <w:szCs w:val="20"/>
        </w:rPr>
        <w:t xml:space="preserve"> </w:t>
      </w:r>
      <w:r w:rsidRPr="000852A8">
        <w:rPr>
          <w:sz w:val="20"/>
          <w:szCs w:val="20"/>
        </w:rPr>
        <w:t xml:space="preserve">самостоятельно читать, совершенствовать свой навык </w:t>
      </w:r>
      <w:r w:rsidRPr="000852A8">
        <w:rPr>
          <w:spacing w:val="-2"/>
          <w:sz w:val="20"/>
          <w:szCs w:val="20"/>
        </w:rPr>
        <w:t>чтения;</w:t>
      </w:r>
    </w:p>
    <w:p w:rsidR="00493185" w:rsidRPr="000852A8" w:rsidRDefault="00411DB8" w:rsidP="00E02D58">
      <w:pPr>
        <w:pStyle w:val="a5"/>
        <w:numPr>
          <w:ilvl w:val="0"/>
          <w:numId w:val="57"/>
        </w:numPr>
        <w:tabs>
          <w:tab w:val="left" w:pos="1156"/>
        </w:tabs>
        <w:ind w:firstLine="566"/>
        <w:rPr>
          <w:sz w:val="20"/>
          <w:szCs w:val="20"/>
        </w:rPr>
      </w:pPr>
      <w:r w:rsidRPr="000852A8">
        <w:rPr>
          <w:sz w:val="20"/>
          <w:szCs w:val="20"/>
        </w:rPr>
        <w:t>с</w:t>
      </w:r>
      <w:r w:rsidRPr="000852A8">
        <w:rPr>
          <w:spacing w:val="-3"/>
          <w:sz w:val="20"/>
          <w:szCs w:val="20"/>
        </w:rPr>
        <w:t xml:space="preserve"> </w:t>
      </w:r>
      <w:r w:rsidRPr="000852A8">
        <w:rPr>
          <w:sz w:val="20"/>
          <w:szCs w:val="20"/>
        </w:rPr>
        <w:t>небольшой помощью учителя оценивать</w:t>
      </w:r>
      <w:r w:rsidRPr="000852A8">
        <w:rPr>
          <w:spacing w:val="-2"/>
          <w:sz w:val="20"/>
          <w:szCs w:val="20"/>
        </w:rPr>
        <w:t xml:space="preserve"> </w:t>
      </w:r>
      <w:r w:rsidRPr="000852A8">
        <w:rPr>
          <w:sz w:val="20"/>
          <w:szCs w:val="20"/>
        </w:rPr>
        <w:t>свои успехи/</w:t>
      </w:r>
      <w:r w:rsidRPr="000852A8">
        <w:rPr>
          <w:spacing w:val="-1"/>
          <w:sz w:val="20"/>
          <w:szCs w:val="20"/>
        </w:rPr>
        <w:t xml:space="preserve"> </w:t>
      </w:r>
      <w:r w:rsidRPr="000852A8">
        <w:rPr>
          <w:sz w:val="20"/>
          <w:szCs w:val="20"/>
        </w:rPr>
        <w:t>трудности</w:t>
      </w:r>
      <w:r w:rsidRPr="000852A8">
        <w:rPr>
          <w:spacing w:val="-2"/>
          <w:sz w:val="20"/>
          <w:szCs w:val="20"/>
        </w:rPr>
        <w:t xml:space="preserve"> </w:t>
      </w:r>
      <w:r w:rsidRPr="000852A8">
        <w:rPr>
          <w:sz w:val="20"/>
          <w:szCs w:val="20"/>
        </w:rPr>
        <w:t>в</w:t>
      </w:r>
      <w:r w:rsidRPr="000852A8">
        <w:rPr>
          <w:spacing w:val="-4"/>
          <w:sz w:val="20"/>
          <w:szCs w:val="20"/>
        </w:rPr>
        <w:t xml:space="preserve"> </w:t>
      </w:r>
      <w:r w:rsidRPr="000852A8">
        <w:rPr>
          <w:sz w:val="20"/>
          <w:szCs w:val="20"/>
        </w:rPr>
        <w:t>освоении читательской деятельности.</w:t>
      </w:r>
    </w:p>
    <w:p w:rsidR="00493185" w:rsidRPr="000852A8" w:rsidRDefault="00411DB8" w:rsidP="000852A8">
      <w:pPr>
        <w:pStyle w:val="3"/>
        <w:spacing w:line="240" w:lineRule="auto"/>
        <w:jc w:val="left"/>
        <w:rPr>
          <w:sz w:val="20"/>
          <w:szCs w:val="20"/>
        </w:rPr>
      </w:pPr>
      <w:r w:rsidRPr="000852A8">
        <w:rPr>
          <w:sz w:val="20"/>
          <w:szCs w:val="20"/>
        </w:rPr>
        <w:t>Совместная</w:t>
      </w:r>
      <w:r w:rsidRPr="000852A8">
        <w:rPr>
          <w:spacing w:val="-9"/>
          <w:sz w:val="20"/>
          <w:szCs w:val="20"/>
        </w:rPr>
        <w:t xml:space="preserve"> </w:t>
      </w:r>
      <w:r w:rsidRPr="000852A8">
        <w:rPr>
          <w:spacing w:val="-2"/>
          <w:sz w:val="20"/>
          <w:szCs w:val="20"/>
        </w:rPr>
        <w:t>деятельность</w:t>
      </w:r>
    </w:p>
    <w:p w:rsidR="00493185" w:rsidRPr="000852A8" w:rsidRDefault="00411DB8" w:rsidP="000852A8">
      <w:pPr>
        <w:ind w:left="991"/>
        <w:rPr>
          <w:i/>
          <w:sz w:val="20"/>
          <w:szCs w:val="20"/>
        </w:rPr>
      </w:pPr>
      <w:r w:rsidRPr="000852A8">
        <w:rPr>
          <w:i/>
          <w:sz w:val="20"/>
          <w:szCs w:val="20"/>
        </w:rPr>
        <w:t>Совместная</w:t>
      </w:r>
      <w:r w:rsidRPr="000852A8">
        <w:rPr>
          <w:i/>
          <w:spacing w:val="-18"/>
          <w:sz w:val="20"/>
          <w:szCs w:val="20"/>
        </w:rPr>
        <w:t xml:space="preserve"> </w:t>
      </w:r>
      <w:r w:rsidRPr="000852A8">
        <w:rPr>
          <w:i/>
          <w:sz w:val="20"/>
          <w:szCs w:val="20"/>
        </w:rPr>
        <w:t>деятельность</w:t>
      </w:r>
      <w:r w:rsidRPr="000852A8">
        <w:rPr>
          <w:i/>
          <w:spacing w:val="-13"/>
          <w:sz w:val="20"/>
          <w:szCs w:val="20"/>
        </w:rPr>
        <w:t xml:space="preserve"> </w:t>
      </w:r>
      <w:r w:rsidRPr="000852A8">
        <w:rPr>
          <w:i/>
          <w:sz w:val="20"/>
          <w:szCs w:val="20"/>
        </w:rPr>
        <w:t>cпособствует</w:t>
      </w:r>
      <w:r w:rsidRPr="000852A8">
        <w:rPr>
          <w:i/>
          <w:spacing w:val="-14"/>
          <w:sz w:val="20"/>
          <w:szCs w:val="20"/>
        </w:rPr>
        <w:t xml:space="preserve"> </w:t>
      </w:r>
      <w:r w:rsidRPr="000852A8">
        <w:rPr>
          <w:i/>
          <w:sz w:val="20"/>
          <w:szCs w:val="20"/>
        </w:rPr>
        <w:t>формированию</w:t>
      </w:r>
      <w:r w:rsidRPr="000852A8">
        <w:rPr>
          <w:i/>
          <w:spacing w:val="-14"/>
          <w:sz w:val="20"/>
          <w:szCs w:val="20"/>
        </w:rPr>
        <w:t xml:space="preserve"> </w:t>
      </w:r>
      <w:r w:rsidRPr="000852A8">
        <w:rPr>
          <w:i/>
          <w:spacing w:val="-2"/>
          <w:sz w:val="20"/>
          <w:szCs w:val="20"/>
        </w:rPr>
        <w:t>умений:</w:t>
      </w:r>
    </w:p>
    <w:p w:rsidR="00493185" w:rsidRPr="000852A8" w:rsidRDefault="00411DB8" w:rsidP="00E02D58">
      <w:pPr>
        <w:pStyle w:val="a5"/>
        <w:numPr>
          <w:ilvl w:val="0"/>
          <w:numId w:val="57"/>
        </w:numPr>
        <w:tabs>
          <w:tab w:val="left" w:pos="1156"/>
        </w:tabs>
        <w:ind w:left="1156" w:hanging="165"/>
        <w:jc w:val="left"/>
        <w:rPr>
          <w:sz w:val="20"/>
          <w:szCs w:val="20"/>
        </w:rPr>
      </w:pPr>
      <w:r w:rsidRPr="000852A8">
        <w:rPr>
          <w:sz w:val="20"/>
          <w:szCs w:val="20"/>
        </w:rPr>
        <w:t>проявлять</w:t>
      </w:r>
      <w:r w:rsidRPr="000852A8">
        <w:rPr>
          <w:spacing w:val="-13"/>
          <w:sz w:val="20"/>
          <w:szCs w:val="20"/>
        </w:rPr>
        <w:t xml:space="preserve"> </w:t>
      </w:r>
      <w:r w:rsidRPr="000852A8">
        <w:rPr>
          <w:sz w:val="20"/>
          <w:szCs w:val="20"/>
        </w:rPr>
        <w:t>желание</w:t>
      </w:r>
      <w:r w:rsidRPr="000852A8">
        <w:rPr>
          <w:spacing w:val="-14"/>
          <w:sz w:val="20"/>
          <w:szCs w:val="20"/>
        </w:rPr>
        <w:t xml:space="preserve"> </w:t>
      </w:r>
      <w:r w:rsidRPr="000852A8">
        <w:rPr>
          <w:sz w:val="20"/>
          <w:szCs w:val="20"/>
        </w:rPr>
        <w:t>работать</w:t>
      </w:r>
      <w:r w:rsidRPr="000852A8">
        <w:rPr>
          <w:spacing w:val="-9"/>
          <w:sz w:val="20"/>
          <w:szCs w:val="20"/>
        </w:rPr>
        <w:t xml:space="preserve"> </w:t>
      </w:r>
      <w:r w:rsidRPr="000852A8">
        <w:rPr>
          <w:sz w:val="20"/>
          <w:szCs w:val="20"/>
        </w:rPr>
        <w:t>в</w:t>
      </w:r>
      <w:r w:rsidRPr="000852A8">
        <w:rPr>
          <w:spacing w:val="-10"/>
          <w:sz w:val="20"/>
          <w:szCs w:val="20"/>
        </w:rPr>
        <w:t xml:space="preserve"> </w:t>
      </w:r>
      <w:r w:rsidRPr="000852A8">
        <w:rPr>
          <w:sz w:val="20"/>
          <w:szCs w:val="20"/>
        </w:rPr>
        <w:t>парах,</w:t>
      </w:r>
      <w:r w:rsidRPr="000852A8">
        <w:rPr>
          <w:spacing w:val="-7"/>
          <w:sz w:val="20"/>
          <w:szCs w:val="20"/>
        </w:rPr>
        <w:t xml:space="preserve"> </w:t>
      </w:r>
      <w:r w:rsidRPr="000852A8">
        <w:rPr>
          <w:sz w:val="20"/>
          <w:szCs w:val="20"/>
        </w:rPr>
        <w:t>небольших</w:t>
      </w:r>
      <w:r w:rsidRPr="000852A8">
        <w:rPr>
          <w:spacing w:val="-6"/>
          <w:sz w:val="20"/>
          <w:szCs w:val="20"/>
        </w:rPr>
        <w:t xml:space="preserve"> </w:t>
      </w:r>
      <w:r w:rsidRPr="000852A8">
        <w:rPr>
          <w:spacing w:val="-2"/>
          <w:sz w:val="20"/>
          <w:szCs w:val="20"/>
        </w:rPr>
        <w:t>группах;</w:t>
      </w:r>
    </w:p>
    <w:p w:rsidR="00493185" w:rsidRPr="000852A8" w:rsidRDefault="00411DB8" w:rsidP="00E02D58">
      <w:pPr>
        <w:pStyle w:val="a5"/>
        <w:numPr>
          <w:ilvl w:val="0"/>
          <w:numId w:val="57"/>
        </w:numPr>
        <w:tabs>
          <w:tab w:val="left" w:pos="1156"/>
        </w:tabs>
        <w:ind w:firstLine="566"/>
        <w:rPr>
          <w:sz w:val="20"/>
          <w:szCs w:val="20"/>
        </w:rPr>
      </w:pPr>
      <w:r w:rsidRPr="000852A8">
        <w:rPr>
          <w:sz w:val="20"/>
          <w:szCs w:val="20"/>
        </w:rPr>
        <w:t>проявлять</w:t>
      </w:r>
      <w:r w:rsidRPr="000852A8">
        <w:rPr>
          <w:spacing w:val="40"/>
          <w:sz w:val="20"/>
          <w:szCs w:val="20"/>
        </w:rPr>
        <w:t xml:space="preserve"> </w:t>
      </w:r>
      <w:r w:rsidRPr="000852A8">
        <w:rPr>
          <w:sz w:val="20"/>
          <w:szCs w:val="20"/>
        </w:rPr>
        <w:t>культуру</w:t>
      </w:r>
      <w:r w:rsidRPr="000852A8">
        <w:rPr>
          <w:spacing w:val="40"/>
          <w:sz w:val="20"/>
          <w:szCs w:val="20"/>
        </w:rPr>
        <w:t xml:space="preserve"> </w:t>
      </w:r>
      <w:r w:rsidRPr="000852A8">
        <w:rPr>
          <w:sz w:val="20"/>
          <w:szCs w:val="20"/>
        </w:rPr>
        <w:t>взаимодействия,</w:t>
      </w:r>
      <w:r w:rsidRPr="000852A8">
        <w:rPr>
          <w:spacing w:val="40"/>
          <w:sz w:val="20"/>
          <w:szCs w:val="20"/>
        </w:rPr>
        <w:t xml:space="preserve"> </w:t>
      </w:r>
      <w:r w:rsidRPr="000852A8">
        <w:rPr>
          <w:sz w:val="20"/>
          <w:szCs w:val="20"/>
        </w:rPr>
        <w:t>терпение,</w:t>
      </w:r>
      <w:r w:rsidRPr="000852A8">
        <w:rPr>
          <w:spacing w:val="40"/>
          <w:sz w:val="20"/>
          <w:szCs w:val="20"/>
        </w:rPr>
        <w:t xml:space="preserve"> </w:t>
      </w:r>
      <w:r w:rsidRPr="000852A8">
        <w:rPr>
          <w:sz w:val="20"/>
          <w:szCs w:val="20"/>
        </w:rPr>
        <w:t>умение</w:t>
      </w:r>
      <w:r w:rsidRPr="000852A8">
        <w:rPr>
          <w:spacing w:val="40"/>
          <w:sz w:val="20"/>
          <w:szCs w:val="20"/>
        </w:rPr>
        <w:t xml:space="preserve"> </w:t>
      </w:r>
      <w:r w:rsidRPr="000852A8">
        <w:rPr>
          <w:sz w:val="20"/>
          <w:szCs w:val="20"/>
        </w:rPr>
        <w:t>договариваться, ответственно выполнять свою часть работы.</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0"/>
        <w:jc w:val="center"/>
        <w:rPr>
          <w:sz w:val="20"/>
          <w:szCs w:val="20"/>
        </w:rPr>
      </w:pPr>
      <w:r w:rsidRPr="000852A8">
        <w:rPr>
          <w:sz w:val="20"/>
          <w:szCs w:val="20"/>
        </w:rPr>
        <w:t>СОДЕРЖАНИЕ</w:t>
      </w:r>
      <w:r w:rsidRPr="000852A8">
        <w:rPr>
          <w:spacing w:val="-5"/>
          <w:sz w:val="20"/>
          <w:szCs w:val="20"/>
        </w:rPr>
        <w:t xml:space="preserve"> </w:t>
      </w:r>
      <w:r w:rsidRPr="000852A8">
        <w:rPr>
          <w:sz w:val="20"/>
          <w:szCs w:val="20"/>
        </w:rPr>
        <w:t>ОБУЧЕНИЯ</w:t>
      </w:r>
      <w:r w:rsidRPr="000852A8">
        <w:rPr>
          <w:spacing w:val="-6"/>
          <w:sz w:val="20"/>
          <w:szCs w:val="20"/>
        </w:rPr>
        <w:t xml:space="preserve"> </w:t>
      </w:r>
      <w:r w:rsidRPr="000852A8">
        <w:rPr>
          <w:sz w:val="20"/>
          <w:szCs w:val="20"/>
        </w:rPr>
        <w:t>ВО</w:t>
      </w:r>
      <w:r w:rsidRPr="000852A8">
        <w:rPr>
          <w:spacing w:val="-9"/>
          <w:sz w:val="20"/>
          <w:szCs w:val="20"/>
        </w:rPr>
        <w:t xml:space="preserve"> </w:t>
      </w:r>
      <w:r w:rsidRPr="000852A8">
        <w:rPr>
          <w:sz w:val="20"/>
          <w:szCs w:val="20"/>
        </w:rPr>
        <w:t>2</w:t>
      </w:r>
      <w:r w:rsidRPr="000852A8">
        <w:rPr>
          <w:spacing w:val="-3"/>
          <w:sz w:val="20"/>
          <w:szCs w:val="20"/>
        </w:rPr>
        <w:t xml:space="preserve"> </w:t>
      </w:r>
      <w:r w:rsidRPr="000852A8">
        <w:rPr>
          <w:spacing w:val="-2"/>
          <w:sz w:val="20"/>
          <w:szCs w:val="20"/>
        </w:rPr>
        <w:t>КЛАССЕ</w:t>
      </w:r>
    </w:p>
    <w:p w:rsidR="00493185" w:rsidRPr="000852A8" w:rsidRDefault="00411DB8" w:rsidP="000852A8">
      <w:pPr>
        <w:pStyle w:val="a3"/>
        <w:rPr>
          <w:sz w:val="20"/>
          <w:szCs w:val="20"/>
        </w:rPr>
      </w:pPr>
      <w:r w:rsidRPr="000852A8">
        <w:rPr>
          <w:b/>
          <w:sz w:val="20"/>
          <w:szCs w:val="20"/>
        </w:rPr>
        <w:t xml:space="preserve">О нашей Родине. </w:t>
      </w:r>
      <w:r w:rsidRPr="000852A8">
        <w:rPr>
          <w:sz w:val="20"/>
          <w:szCs w:val="20"/>
        </w:rPr>
        <w:t>Круг чтения: произведения о Родине (на примере не менее трѐх стихотворений И.С. Никитина, Ф.П.</w:t>
      </w:r>
      <w:r w:rsidRPr="000852A8">
        <w:rPr>
          <w:spacing w:val="40"/>
          <w:sz w:val="20"/>
          <w:szCs w:val="20"/>
        </w:rPr>
        <w:t xml:space="preserve"> </w:t>
      </w:r>
      <w:r w:rsidRPr="000852A8">
        <w:rPr>
          <w:sz w:val="20"/>
          <w:szCs w:val="20"/>
        </w:rPr>
        <w:t>Савинова,</w:t>
      </w:r>
      <w:r w:rsidRPr="000852A8">
        <w:rPr>
          <w:spacing w:val="40"/>
          <w:sz w:val="20"/>
          <w:szCs w:val="20"/>
        </w:rPr>
        <w:t xml:space="preserve"> </w:t>
      </w:r>
      <w:r w:rsidRPr="000852A8">
        <w:rPr>
          <w:sz w:val="20"/>
          <w:szCs w:val="20"/>
        </w:rPr>
        <w:t>А.А.</w:t>
      </w:r>
      <w:r w:rsidRPr="000852A8">
        <w:rPr>
          <w:spacing w:val="40"/>
          <w:sz w:val="20"/>
          <w:szCs w:val="20"/>
        </w:rPr>
        <w:t xml:space="preserve"> </w:t>
      </w:r>
      <w:r w:rsidRPr="000852A8">
        <w:rPr>
          <w:sz w:val="20"/>
          <w:szCs w:val="20"/>
        </w:rPr>
        <w:t>Прокофьева,</w:t>
      </w:r>
      <w:r w:rsidRPr="000852A8">
        <w:rPr>
          <w:spacing w:val="40"/>
          <w:sz w:val="20"/>
          <w:szCs w:val="20"/>
        </w:rPr>
        <w:t xml:space="preserve"> </w:t>
      </w:r>
      <w:r w:rsidRPr="000852A8">
        <w:rPr>
          <w:sz w:val="20"/>
          <w:szCs w:val="20"/>
        </w:rPr>
        <w:t>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w:t>
      </w:r>
      <w:r w:rsidRPr="000852A8">
        <w:rPr>
          <w:spacing w:val="80"/>
          <w:sz w:val="20"/>
          <w:szCs w:val="20"/>
        </w:rPr>
        <w:t xml:space="preserve"> </w:t>
      </w:r>
      <w:r w:rsidRPr="000852A8">
        <w:rPr>
          <w:sz w:val="20"/>
          <w:szCs w:val="20"/>
        </w:rPr>
        <w:t>Родины</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изобразительном</w:t>
      </w:r>
      <w:r w:rsidRPr="000852A8">
        <w:rPr>
          <w:spacing w:val="40"/>
          <w:sz w:val="20"/>
          <w:szCs w:val="20"/>
        </w:rPr>
        <w:t xml:space="preserve">  </w:t>
      </w:r>
      <w:r w:rsidRPr="000852A8">
        <w:rPr>
          <w:sz w:val="20"/>
          <w:szCs w:val="20"/>
        </w:rPr>
        <w:t>искусстве</w:t>
      </w:r>
      <w:r w:rsidRPr="000852A8">
        <w:rPr>
          <w:spacing w:val="40"/>
          <w:sz w:val="20"/>
          <w:szCs w:val="20"/>
        </w:rPr>
        <w:t xml:space="preserve">  </w:t>
      </w:r>
      <w:r w:rsidRPr="000852A8">
        <w:rPr>
          <w:sz w:val="20"/>
          <w:szCs w:val="20"/>
        </w:rPr>
        <w:t>(пейзажи</w:t>
      </w:r>
      <w:r w:rsidRPr="000852A8">
        <w:rPr>
          <w:spacing w:val="40"/>
          <w:sz w:val="20"/>
          <w:szCs w:val="20"/>
        </w:rPr>
        <w:t xml:space="preserve">  </w:t>
      </w:r>
      <w:r w:rsidRPr="000852A8">
        <w:rPr>
          <w:sz w:val="20"/>
          <w:szCs w:val="20"/>
        </w:rPr>
        <w:t>И.И.</w:t>
      </w:r>
      <w:r w:rsidRPr="000852A8">
        <w:rPr>
          <w:spacing w:val="40"/>
          <w:sz w:val="20"/>
          <w:szCs w:val="20"/>
        </w:rPr>
        <w:t xml:space="preserve">  </w:t>
      </w:r>
      <w:r w:rsidRPr="000852A8">
        <w:rPr>
          <w:sz w:val="20"/>
          <w:szCs w:val="20"/>
        </w:rPr>
        <w:t>Левитана, И.И. Шишкина, В.Д. Поленова и др.).</w:t>
      </w:r>
    </w:p>
    <w:p w:rsidR="00493185" w:rsidRPr="000852A8" w:rsidRDefault="00411DB8" w:rsidP="000852A8">
      <w:pPr>
        <w:ind w:left="425" w:firstLine="566"/>
        <w:jc w:val="both"/>
        <w:rPr>
          <w:sz w:val="20"/>
          <w:szCs w:val="20"/>
        </w:rPr>
      </w:pPr>
      <w:r w:rsidRPr="000852A8">
        <w:rPr>
          <w:b/>
          <w:i/>
          <w:sz w:val="20"/>
          <w:szCs w:val="20"/>
        </w:rPr>
        <w:t xml:space="preserve">Произведения для чтения: </w:t>
      </w:r>
      <w:r w:rsidRPr="000852A8">
        <w:rPr>
          <w:sz w:val="20"/>
          <w:szCs w:val="20"/>
        </w:rPr>
        <w:t>И.С.</w:t>
      </w:r>
      <w:r w:rsidRPr="000852A8">
        <w:rPr>
          <w:spacing w:val="-1"/>
          <w:sz w:val="20"/>
          <w:szCs w:val="20"/>
        </w:rPr>
        <w:t xml:space="preserve"> </w:t>
      </w:r>
      <w:r w:rsidRPr="000852A8">
        <w:rPr>
          <w:sz w:val="20"/>
          <w:szCs w:val="20"/>
        </w:rPr>
        <w:t>Никитин «Русь», Ф.П. Савинов «Родина», А.А. Прокофьев «Родина» и другие (по выбору).</w:t>
      </w:r>
    </w:p>
    <w:p w:rsidR="00493185" w:rsidRPr="000852A8" w:rsidRDefault="00411DB8" w:rsidP="00F23DA9">
      <w:pPr>
        <w:pStyle w:val="a3"/>
        <w:rPr>
          <w:sz w:val="20"/>
          <w:szCs w:val="20"/>
        </w:rPr>
      </w:pPr>
      <w:r w:rsidRPr="000852A8">
        <w:rPr>
          <w:b/>
          <w:sz w:val="20"/>
          <w:szCs w:val="20"/>
        </w:rPr>
        <w:t xml:space="preserve">Фольклор (устное народное творчество). </w:t>
      </w:r>
      <w:r w:rsidRPr="000852A8">
        <w:rPr>
          <w:sz w:val="20"/>
          <w:szCs w:val="20"/>
        </w:rPr>
        <w:t>Произведения малых жанров фольклора (потешки, считалки,</w:t>
      </w:r>
      <w:r w:rsidRPr="000852A8">
        <w:rPr>
          <w:spacing w:val="40"/>
          <w:sz w:val="20"/>
          <w:szCs w:val="20"/>
        </w:rPr>
        <w:t xml:space="preserve"> </w:t>
      </w:r>
      <w:r w:rsidRPr="000852A8">
        <w:rPr>
          <w:sz w:val="20"/>
          <w:szCs w:val="20"/>
        </w:rPr>
        <w:t>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«перевѐртыш событий» как основа построения небылиц. Ритм и счѐт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493185" w:rsidRPr="000852A8" w:rsidRDefault="00411DB8" w:rsidP="006A067F">
      <w:pPr>
        <w:pStyle w:val="a3"/>
        <w:rPr>
          <w:sz w:val="20"/>
          <w:szCs w:val="20"/>
        </w:rPr>
      </w:pPr>
      <w:r w:rsidRPr="000852A8">
        <w:rPr>
          <w:b/>
          <w:sz w:val="20"/>
          <w:szCs w:val="20"/>
        </w:rPr>
        <w:t xml:space="preserve">Звуки и краски родной природы в разные времена года. </w:t>
      </w:r>
      <w:r w:rsidRPr="000852A8">
        <w:rPr>
          <w:sz w:val="20"/>
          <w:szCs w:val="20"/>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времѐн года). Средства выразительности при описании природы: сравнение и эпитет. Настроение, которое создаѐт пейзажная лирика. Иллюстрация как отражение эмоционального отклика на произведение. Отражение темы</w:t>
      </w:r>
      <w:r w:rsidR="006A067F">
        <w:rPr>
          <w:sz w:val="20"/>
          <w:szCs w:val="20"/>
        </w:rPr>
        <w:t xml:space="preserve"> </w:t>
      </w:r>
      <w:r w:rsidRPr="000852A8">
        <w:rPr>
          <w:sz w:val="20"/>
          <w:szCs w:val="20"/>
        </w:rPr>
        <w:t>«Времена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493185" w:rsidRPr="000852A8" w:rsidRDefault="00411DB8" w:rsidP="006A067F">
      <w:pPr>
        <w:ind w:left="426" w:firstLine="565"/>
        <w:jc w:val="both"/>
        <w:rPr>
          <w:sz w:val="20"/>
          <w:szCs w:val="20"/>
        </w:rPr>
      </w:pPr>
      <w:r w:rsidRPr="000852A8">
        <w:rPr>
          <w:b/>
          <w:i/>
          <w:sz w:val="20"/>
          <w:szCs w:val="20"/>
        </w:rPr>
        <w:t>Произведения</w:t>
      </w:r>
      <w:r w:rsidRPr="000852A8">
        <w:rPr>
          <w:b/>
          <w:i/>
          <w:spacing w:val="45"/>
          <w:sz w:val="20"/>
          <w:szCs w:val="20"/>
        </w:rPr>
        <w:t xml:space="preserve"> </w:t>
      </w:r>
      <w:r w:rsidRPr="000852A8">
        <w:rPr>
          <w:b/>
          <w:i/>
          <w:sz w:val="20"/>
          <w:szCs w:val="20"/>
        </w:rPr>
        <w:t>для</w:t>
      </w:r>
      <w:r w:rsidRPr="000852A8">
        <w:rPr>
          <w:b/>
          <w:i/>
          <w:spacing w:val="46"/>
          <w:sz w:val="20"/>
          <w:szCs w:val="20"/>
        </w:rPr>
        <w:t xml:space="preserve"> </w:t>
      </w:r>
      <w:r w:rsidRPr="000852A8">
        <w:rPr>
          <w:b/>
          <w:i/>
          <w:sz w:val="20"/>
          <w:szCs w:val="20"/>
        </w:rPr>
        <w:t>чтения:</w:t>
      </w:r>
      <w:r w:rsidRPr="000852A8">
        <w:rPr>
          <w:b/>
          <w:i/>
          <w:spacing w:val="49"/>
          <w:sz w:val="20"/>
          <w:szCs w:val="20"/>
        </w:rPr>
        <w:t xml:space="preserve"> </w:t>
      </w:r>
      <w:r w:rsidRPr="000852A8">
        <w:rPr>
          <w:sz w:val="20"/>
          <w:szCs w:val="20"/>
        </w:rPr>
        <w:t>А.С.</w:t>
      </w:r>
      <w:r w:rsidRPr="000852A8">
        <w:rPr>
          <w:spacing w:val="48"/>
          <w:sz w:val="20"/>
          <w:szCs w:val="20"/>
        </w:rPr>
        <w:t xml:space="preserve"> </w:t>
      </w:r>
      <w:r w:rsidRPr="000852A8">
        <w:rPr>
          <w:sz w:val="20"/>
          <w:szCs w:val="20"/>
        </w:rPr>
        <w:t>Пушкин</w:t>
      </w:r>
      <w:r w:rsidRPr="000852A8">
        <w:rPr>
          <w:spacing w:val="55"/>
          <w:sz w:val="20"/>
          <w:szCs w:val="20"/>
        </w:rPr>
        <w:t xml:space="preserve"> </w:t>
      </w:r>
      <w:r w:rsidRPr="000852A8">
        <w:rPr>
          <w:sz w:val="20"/>
          <w:szCs w:val="20"/>
        </w:rPr>
        <w:t>«Уж</w:t>
      </w:r>
      <w:r w:rsidRPr="000852A8">
        <w:rPr>
          <w:spacing w:val="47"/>
          <w:sz w:val="20"/>
          <w:szCs w:val="20"/>
        </w:rPr>
        <w:t xml:space="preserve"> </w:t>
      </w:r>
      <w:r w:rsidRPr="000852A8">
        <w:rPr>
          <w:sz w:val="20"/>
          <w:szCs w:val="20"/>
        </w:rPr>
        <w:t>небо</w:t>
      </w:r>
      <w:r w:rsidRPr="000852A8">
        <w:rPr>
          <w:spacing w:val="44"/>
          <w:sz w:val="20"/>
          <w:szCs w:val="20"/>
        </w:rPr>
        <w:t xml:space="preserve"> </w:t>
      </w:r>
      <w:r w:rsidRPr="000852A8">
        <w:rPr>
          <w:sz w:val="20"/>
          <w:szCs w:val="20"/>
        </w:rPr>
        <w:t>осенью</w:t>
      </w:r>
      <w:r w:rsidRPr="000852A8">
        <w:rPr>
          <w:spacing w:val="47"/>
          <w:sz w:val="20"/>
          <w:szCs w:val="20"/>
        </w:rPr>
        <w:t xml:space="preserve"> </w:t>
      </w:r>
      <w:r w:rsidRPr="000852A8">
        <w:rPr>
          <w:spacing w:val="-2"/>
          <w:sz w:val="20"/>
          <w:szCs w:val="20"/>
        </w:rPr>
        <w:t>дышало...»,</w:t>
      </w:r>
      <w:r w:rsidR="006A067F">
        <w:rPr>
          <w:spacing w:val="-2"/>
          <w:sz w:val="20"/>
          <w:szCs w:val="20"/>
        </w:rPr>
        <w:t xml:space="preserve"> </w:t>
      </w:r>
      <w:r w:rsidRPr="000852A8">
        <w:rPr>
          <w:sz w:val="20"/>
          <w:szCs w:val="20"/>
        </w:rPr>
        <w:t>«Вот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w:t>
      </w:r>
      <w:r w:rsidRPr="000852A8">
        <w:rPr>
          <w:spacing w:val="40"/>
          <w:sz w:val="20"/>
          <w:szCs w:val="20"/>
        </w:rPr>
        <w:t xml:space="preserve"> </w:t>
      </w:r>
      <w:r w:rsidRPr="000852A8">
        <w:rPr>
          <w:sz w:val="20"/>
          <w:szCs w:val="20"/>
        </w:rPr>
        <w:t>«Поѐт</w:t>
      </w:r>
      <w:r w:rsidRPr="000852A8">
        <w:rPr>
          <w:spacing w:val="40"/>
          <w:sz w:val="20"/>
          <w:szCs w:val="20"/>
        </w:rPr>
        <w:t xml:space="preserve"> </w:t>
      </w:r>
      <w:r w:rsidRPr="000852A8">
        <w:rPr>
          <w:sz w:val="20"/>
          <w:szCs w:val="20"/>
        </w:rPr>
        <w:t>зима</w:t>
      </w:r>
      <w:r w:rsidRPr="000852A8">
        <w:rPr>
          <w:spacing w:val="40"/>
          <w:sz w:val="20"/>
          <w:szCs w:val="20"/>
        </w:rPr>
        <w:t xml:space="preserve"> </w:t>
      </w:r>
      <w:r w:rsidRPr="000852A8">
        <w:rPr>
          <w:sz w:val="20"/>
          <w:szCs w:val="20"/>
        </w:rPr>
        <w:t>- аукает...»,</w:t>
      </w:r>
      <w:r w:rsidRPr="000852A8">
        <w:rPr>
          <w:spacing w:val="40"/>
          <w:sz w:val="20"/>
          <w:szCs w:val="20"/>
        </w:rPr>
        <w:t xml:space="preserve"> </w:t>
      </w:r>
      <w:r w:rsidRPr="000852A8">
        <w:rPr>
          <w:sz w:val="20"/>
          <w:szCs w:val="20"/>
        </w:rPr>
        <w:t>И.З. Суриков «Лето» и другие.</w:t>
      </w:r>
    </w:p>
    <w:p w:rsidR="00493185" w:rsidRPr="000852A8" w:rsidRDefault="00411DB8" w:rsidP="000852A8">
      <w:pPr>
        <w:pStyle w:val="a3"/>
        <w:rPr>
          <w:sz w:val="20"/>
          <w:szCs w:val="20"/>
        </w:rPr>
      </w:pPr>
      <w:r w:rsidRPr="000852A8">
        <w:rPr>
          <w:b/>
          <w:sz w:val="20"/>
          <w:szCs w:val="20"/>
        </w:rPr>
        <w:t xml:space="preserve">О детях и дружбе. </w:t>
      </w:r>
      <w:r w:rsidRPr="000852A8">
        <w:rPr>
          <w:sz w:val="20"/>
          <w:szCs w:val="20"/>
        </w:rPr>
        <w:t>Круг чтения: тема дружбы в художественном произведении (расширение круга чтения: не менее четырѐх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Л.Н. Толстой «Филиппок», Е.А. Пермяк «Две пословицы», Ю.И. Ермолаев «Два пирожных», В.А. Осеева «Синие листья», Н.Н. Носов «На горке», «Заплатка», А.Л. Барто «Катя», В.В. Лунин «Я и Во- вка», В.Ю. Драгунский «Тайное становится явным» и другие (по выбору).</w:t>
      </w:r>
    </w:p>
    <w:p w:rsidR="00493185" w:rsidRPr="000852A8" w:rsidRDefault="00411DB8" w:rsidP="006A067F">
      <w:pPr>
        <w:pStyle w:val="a3"/>
        <w:ind w:left="426" w:firstLine="565"/>
        <w:rPr>
          <w:sz w:val="20"/>
          <w:szCs w:val="20"/>
        </w:rPr>
      </w:pPr>
      <w:r w:rsidRPr="000852A8">
        <w:rPr>
          <w:b/>
          <w:sz w:val="20"/>
          <w:szCs w:val="20"/>
        </w:rPr>
        <w:t>Мир</w:t>
      </w:r>
      <w:r w:rsidRPr="000852A8">
        <w:rPr>
          <w:b/>
          <w:spacing w:val="28"/>
          <w:sz w:val="20"/>
          <w:szCs w:val="20"/>
        </w:rPr>
        <w:t xml:space="preserve"> </w:t>
      </w:r>
      <w:r w:rsidRPr="000852A8">
        <w:rPr>
          <w:b/>
          <w:sz w:val="20"/>
          <w:szCs w:val="20"/>
        </w:rPr>
        <w:t>сказок.</w:t>
      </w:r>
      <w:r w:rsidRPr="000852A8">
        <w:rPr>
          <w:b/>
          <w:spacing w:val="35"/>
          <w:sz w:val="20"/>
          <w:szCs w:val="20"/>
        </w:rPr>
        <w:t xml:space="preserve"> </w:t>
      </w:r>
      <w:r w:rsidRPr="000852A8">
        <w:rPr>
          <w:sz w:val="20"/>
          <w:szCs w:val="20"/>
        </w:rPr>
        <w:t>Фольклорная</w:t>
      </w:r>
      <w:r w:rsidRPr="000852A8">
        <w:rPr>
          <w:spacing w:val="31"/>
          <w:sz w:val="20"/>
          <w:szCs w:val="20"/>
        </w:rPr>
        <w:t xml:space="preserve"> </w:t>
      </w:r>
      <w:r w:rsidRPr="000852A8">
        <w:rPr>
          <w:sz w:val="20"/>
          <w:szCs w:val="20"/>
        </w:rPr>
        <w:t>(народная)</w:t>
      </w:r>
      <w:r w:rsidRPr="000852A8">
        <w:rPr>
          <w:spacing w:val="30"/>
          <w:sz w:val="20"/>
          <w:szCs w:val="20"/>
        </w:rPr>
        <w:t xml:space="preserve"> </w:t>
      </w:r>
      <w:r w:rsidRPr="000852A8">
        <w:rPr>
          <w:sz w:val="20"/>
          <w:szCs w:val="20"/>
        </w:rPr>
        <w:t>и</w:t>
      </w:r>
      <w:r w:rsidRPr="000852A8">
        <w:rPr>
          <w:spacing w:val="31"/>
          <w:sz w:val="20"/>
          <w:szCs w:val="20"/>
        </w:rPr>
        <w:t xml:space="preserve"> </w:t>
      </w:r>
      <w:r w:rsidRPr="000852A8">
        <w:rPr>
          <w:sz w:val="20"/>
          <w:szCs w:val="20"/>
        </w:rPr>
        <w:t>литературная</w:t>
      </w:r>
      <w:r w:rsidRPr="000852A8">
        <w:rPr>
          <w:spacing w:val="33"/>
          <w:sz w:val="20"/>
          <w:szCs w:val="20"/>
        </w:rPr>
        <w:t xml:space="preserve"> </w:t>
      </w:r>
      <w:r w:rsidRPr="000852A8">
        <w:rPr>
          <w:sz w:val="20"/>
          <w:szCs w:val="20"/>
        </w:rPr>
        <w:t>(авторская)</w:t>
      </w:r>
      <w:r w:rsidRPr="000852A8">
        <w:rPr>
          <w:spacing w:val="36"/>
          <w:sz w:val="20"/>
          <w:szCs w:val="20"/>
        </w:rPr>
        <w:t xml:space="preserve"> </w:t>
      </w:r>
      <w:r w:rsidRPr="000852A8">
        <w:rPr>
          <w:spacing w:val="-2"/>
          <w:sz w:val="20"/>
          <w:szCs w:val="20"/>
        </w:rPr>
        <w:t>сказка:</w:t>
      </w:r>
      <w:r w:rsidR="006A067F">
        <w:rPr>
          <w:spacing w:val="-2"/>
          <w:sz w:val="20"/>
          <w:szCs w:val="20"/>
        </w:rPr>
        <w:t xml:space="preserve"> </w:t>
      </w:r>
      <w:r w:rsidRPr="000852A8">
        <w:rPr>
          <w:sz w:val="20"/>
          <w:szCs w:val="20"/>
        </w:rPr>
        <w:t>«бродячие» сюжеты (произведения по выбору, не менее четырѐх). Фольклорная основа авторских сказок: сравнение сюжетов, героев, особенностей языка (например, народная сказка «Золотая рыбка» и</w:t>
      </w:r>
      <w:r w:rsidRPr="000852A8">
        <w:rPr>
          <w:spacing w:val="40"/>
          <w:sz w:val="20"/>
          <w:szCs w:val="20"/>
        </w:rPr>
        <w:t xml:space="preserve"> </w:t>
      </w:r>
      <w:r w:rsidRPr="000852A8">
        <w:rPr>
          <w:sz w:val="20"/>
          <w:szCs w:val="20"/>
        </w:rPr>
        <w:t>«Сказка</w:t>
      </w:r>
      <w:r w:rsidRPr="000852A8">
        <w:rPr>
          <w:spacing w:val="40"/>
          <w:sz w:val="20"/>
          <w:szCs w:val="20"/>
        </w:rPr>
        <w:t xml:space="preserve"> </w:t>
      </w:r>
      <w:r w:rsidRPr="000852A8">
        <w:rPr>
          <w:sz w:val="20"/>
          <w:szCs w:val="20"/>
        </w:rPr>
        <w:t>о рыбаке и</w:t>
      </w:r>
      <w:r w:rsidRPr="000852A8">
        <w:rPr>
          <w:spacing w:val="40"/>
          <w:sz w:val="20"/>
          <w:szCs w:val="20"/>
        </w:rPr>
        <w:t xml:space="preserve"> </w:t>
      </w:r>
      <w:r w:rsidRPr="000852A8">
        <w:rPr>
          <w:sz w:val="20"/>
          <w:szCs w:val="20"/>
        </w:rPr>
        <w:t>рыбке»</w:t>
      </w:r>
      <w:r w:rsidRPr="000852A8">
        <w:rPr>
          <w:spacing w:val="40"/>
          <w:sz w:val="20"/>
          <w:szCs w:val="20"/>
        </w:rPr>
        <w:t xml:space="preserve"> </w:t>
      </w:r>
      <w:r w:rsidRPr="000852A8">
        <w:rPr>
          <w:sz w:val="20"/>
          <w:szCs w:val="20"/>
        </w:rPr>
        <w:t>А.С.</w:t>
      </w:r>
      <w:r w:rsidRPr="000852A8">
        <w:rPr>
          <w:spacing w:val="40"/>
          <w:sz w:val="20"/>
          <w:szCs w:val="20"/>
        </w:rPr>
        <w:t xml:space="preserve"> </w:t>
      </w:r>
      <w:r w:rsidRPr="000852A8">
        <w:rPr>
          <w:sz w:val="20"/>
          <w:szCs w:val="20"/>
        </w:rPr>
        <w:t>Пушкина,</w:t>
      </w:r>
      <w:r w:rsidRPr="000852A8">
        <w:rPr>
          <w:spacing w:val="80"/>
          <w:sz w:val="20"/>
          <w:szCs w:val="20"/>
        </w:rPr>
        <w:t xml:space="preserve"> </w:t>
      </w:r>
      <w:r w:rsidRPr="000852A8">
        <w:rPr>
          <w:sz w:val="20"/>
          <w:szCs w:val="20"/>
        </w:rPr>
        <w:t>народная</w:t>
      </w:r>
      <w:r w:rsidRPr="000852A8">
        <w:rPr>
          <w:spacing w:val="80"/>
          <w:sz w:val="20"/>
          <w:szCs w:val="20"/>
        </w:rPr>
        <w:t xml:space="preserve"> </w:t>
      </w:r>
      <w:r w:rsidRPr="000852A8">
        <w:rPr>
          <w:sz w:val="20"/>
          <w:szCs w:val="20"/>
        </w:rPr>
        <w:t>сказка</w:t>
      </w:r>
      <w:r w:rsidRPr="000852A8">
        <w:rPr>
          <w:spacing w:val="80"/>
          <w:sz w:val="20"/>
          <w:szCs w:val="20"/>
        </w:rPr>
        <w:t xml:space="preserve"> </w:t>
      </w:r>
      <w:r w:rsidRPr="000852A8">
        <w:rPr>
          <w:sz w:val="20"/>
          <w:szCs w:val="20"/>
        </w:rPr>
        <w:t>«Морозко»</w:t>
      </w:r>
      <w:r w:rsidRPr="000852A8">
        <w:rPr>
          <w:spacing w:val="80"/>
          <w:sz w:val="20"/>
          <w:szCs w:val="20"/>
        </w:rPr>
        <w:t xml:space="preserve"> </w:t>
      </w:r>
      <w:r w:rsidRPr="000852A8">
        <w:rPr>
          <w:sz w:val="20"/>
          <w:szCs w:val="20"/>
        </w:rPr>
        <w:t>и</w:t>
      </w:r>
      <w:r w:rsidRPr="000852A8">
        <w:rPr>
          <w:spacing w:val="80"/>
          <w:sz w:val="20"/>
          <w:szCs w:val="20"/>
        </w:rPr>
        <w:t xml:space="preserve"> </w:t>
      </w:r>
      <w:r w:rsidRPr="000852A8">
        <w:rPr>
          <w:sz w:val="20"/>
          <w:szCs w:val="20"/>
        </w:rPr>
        <w:t>сказка</w:t>
      </w:r>
      <w:r w:rsidRPr="000852A8">
        <w:rPr>
          <w:spacing w:val="80"/>
          <w:sz w:val="20"/>
          <w:szCs w:val="20"/>
        </w:rPr>
        <w:t xml:space="preserve"> </w:t>
      </w:r>
      <w:r w:rsidRPr="000852A8">
        <w:rPr>
          <w:sz w:val="20"/>
          <w:szCs w:val="20"/>
        </w:rPr>
        <w:t>«Мороз</w:t>
      </w:r>
      <w:r w:rsidRPr="000852A8">
        <w:rPr>
          <w:spacing w:val="80"/>
          <w:sz w:val="20"/>
          <w:szCs w:val="20"/>
        </w:rPr>
        <w:t xml:space="preserve"> </w:t>
      </w:r>
      <w:r w:rsidRPr="000852A8">
        <w:rPr>
          <w:sz w:val="20"/>
          <w:szCs w:val="20"/>
        </w:rPr>
        <w:t>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493185" w:rsidRPr="000852A8" w:rsidRDefault="00411DB8" w:rsidP="006A067F">
      <w:pPr>
        <w:pStyle w:val="a3"/>
        <w:rPr>
          <w:sz w:val="20"/>
          <w:szCs w:val="20"/>
        </w:rPr>
      </w:pPr>
      <w:r w:rsidRPr="000852A8">
        <w:rPr>
          <w:b/>
          <w:i/>
          <w:sz w:val="20"/>
          <w:szCs w:val="20"/>
        </w:rPr>
        <w:t xml:space="preserve">Произведения для чтения: </w:t>
      </w:r>
      <w:r w:rsidRPr="000852A8">
        <w:rPr>
          <w:sz w:val="20"/>
          <w:szCs w:val="20"/>
        </w:rPr>
        <w:t>народная сказка «Золотая рыбка», A.С. Пушкин</w:t>
      </w:r>
      <w:r w:rsidRPr="000852A8">
        <w:rPr>
          <w:spacing w:val="27"/>
          <w:sz w:val="20"/>
          <w:szCs w:val="20"/>
        </w:rPr>
        <w:t xml:space="preserve"> </w:t>
      </w:r>
      <w:r w:rsidRPr="000852A8">
        <w:rPr>
          <w:sz w:val="20"/>
          <w:szCs w:val="20"/>
        </w:rPr>
        <w:t>«Сказка о рыбаке и рыбке»,</w:t>
      </w:r>
      <w:r w:rsidRPr="000852A8">
        <w:rPr>
          <w:spacing w:val="25"/>
          <w:sz w:val="20"/>
          <w:szCs w:val="20"/>
        </w:rPr>
        <w:t xml:space="preserve"> </w:t>
      </w:r>
      <w:r w:rsidRPr="000852A8">
        <w:rPr>
          <w:sz w:val="20"/>
          <w:szCs w:val="20"/>
        </w:rPr>
        <w:lastRenderedPageBreak/>
        <w:t>народная</w:t>
      </w:r>
      <w:r w:rsidRPr="000852A8">
        <w:rPr>
          <w:spacing w:val="20"/>
          <w:sz w:val="20"/>
          <w:szCs w:val="20"/>
        </w:rPr>
        <w:t xml:space="preserve"> </w:t>
      </w:r>
      <w:r w:rsidRPr="000852A8">
        <w:rPr>
          <w:sz w:val="20"/>
          <w:szCs w:val="20"/>
        </w:rPr>
        <w:t>сказка</w:t>
      </w:r>
      <w:r w:rsidRPr="000852A8">
        <w:rPr>
          <w:spacing w:val="26"/>
          <w:sz w:val="20"/>
          <w:szCs w:val="20"/>
        </w:rPr>
        <w:t xml:space="preserve"> </w:t>
      </w:r>
      <w:r w:rsidRPr="000852A8">
        <w:rPr>
          <w:sz w:val="20"/>
          <w:szCs w:val="20"/>
        </w:rPr>
        <w:t>«Морозко»,</w:t>
      </w:r>
      <w:r w:rsidRPr="000852A8">
        <w:rPr>
          <w:spacing w:val="23"/>
          <w:sz w:val="20"/>
          <w:szCs w:val="20"/>
        </w:rPr>
        <w:t xml:space="preserve"> </w:t>
      </w:r>
      <w:r w:rsidRPr="000852A8">
        <w:rPr>
          <w:sz w:val="20"/>
          <w:szCs w:val="20"/>
        </w:rPr>
        <w:t>B.</w:t>
      </w:r>
      <w:r w:rsidRPr="000852A8">
        <w:rPr>
          <w:spacing w:val="25"/>
          <w:sz w:val="20"/>
          <w:szCs w:val="20"/>
        </w:rPr>
        <w:t xml:space="preserve"> </w:t>
      </w:r>
      <w:r w:rsidRPr="000852A8">
        <w:rPr>
          <w:sz w:val="20"/>
          <w:szCs w:val="20"/>
        </w:rPr>
        <w:t>Ф.</w:t>
      </w:r>
      <w:r w:rsidRPr="000852A8">
        <w:rPr>
          <w:spacing w:val="22"/>
          <w:sz w:val="20"/>
          <w:szCs w:val="20"/>
        </w:rPr>
        <w:t xml:space="preserve"> </w:t>
      </w:r>
      <w:r w:rsidRPr="000852A8">
        <w:rPr>
          <w:sz w:val="20"/>
          <w:szCs w:val="20"/>
        </w:rPr>
        <w:t>Одоевский</w:t>
      </w:r>
      <w:r w:rsidR="006A067F">
        <w:rPr>
          <w:sz w:val="20"/>
          <w:szCs w:val="20"/>
        </w:rPr>
        <w:t xml:space="preserve"> </w:t>
      </w:r>
      <w:r w:rsidRPr="000852A8">
        <w:rPr>
          <w:sz w:val="20"/>
          <w:szCs w:val="20"/>
        </w:rPr>
        <w:t>«Мороз</w:t>
      </w:r>
      <w:r w:rsidRPr="000852A8">
        <w:rPr>
          <w:spacing w:val="-10"/>
          <w:sz w:val="20"/>
          <w:szCs w:val="20"/>
        </w:rPr>
        <w:t xml:space="preserve"> </w:t>
      </w:r>
      <w:r w:rsidRPr="000852A8">
        <w:rPr>
          <w:sz w:val="20"/>
          <w:szCs w:val="20"/>
        </w:rPr>
        <w:t>Иванович»,</w:t>
      </w:r>
      <w:r w:rsidRPr="000852A8">
        <w:rPr>
          <w:spacing w:val="-7"/>
          <w:sz w:val="20"/>
          <w:szCs w:val="20"/>
        </w:rPr>
        <w:t xml:space="preserve"> </w:t>
      </w:r>
      <w:r w:rsidRPr="000852A8">
        <w:rPr>
          <w:sz w:val="20"/>
          <w:szCs w:val="20"/>
        </w:rPr>
        <w:t>В.И.</w:t>
      </w:r>
      <w:r w:rsidRPr="000852A8">
        <w:rPr>
          <w:spacing w:val="-8"/>
          <w:sz w:val="20"/>
          <w:szCs w:val="20"/>
        </w:rPr>
        <w:t xml:space="preserve"> </w:t>
      </w:r>
      <w:r w:rsidRPr="000852A8">
        <w:rPr>
          <w:sz w:val="20"/>
          <w:szCs w:val="20"/>
        </w:rPr>
        <w:t>Даль</w:t>
      </w:r>
      <w:r w:rsidRPr="000852A8">
        <w:rPr>
          <w:spacing w:val="-7"/>
          <w:sz w:val="20"/>
          <w:szCs w:val="20"/>
        </w:rPr>
        <w:t xml:space="preserve"> </w:t>
      </w:r>
      <w:r w:rsidRPr="000852A8">
        <w:rPr>
          <w:sz w:val="20"/>
          <w:szCs w:val="20"/>
        </w:rPr>
        <w:t>«Девочка</w:t>
      </w:r>
      <w:r w:rsidRPr="000852A8">
        <w:rPr>
          <w:spacing w:val="-10"/>
          <w:sz w:val="20"/>
          <w:szCs w:val="20"/>
        </w:rPr>
        <w:t xml:space="preserve"> </w:t>
      </w:r>
      <w:r w:rsidRPr="000852A8">
        <w:rPr>
          <w:sz w:val="20"/>
          <w:szCs w:val="20"/>
        </w:rPr>
        <w:t>Снегурочка»</w:t>
      </w:r>
      <w:r w:rsidRPr="000852A8">
        <w:rPr>
          <w:spacing w:val="-16"/>
          <w:sz w:val="20"/>
          <w:szCs w:val="20"/>
        </w:rPr>
        <w:t xml:space="preserve"> </w:t>
      </w:r>
      <w:r w:rsidRPr="000852A8">
        <w:rPr>
          <w:sz w:val="20"/>
          <w:szCs w:val="20"/>
        </w:rPr>
        <w:t>и</w:t>
      </w:r>
      <w:r w:rsidRPr="000852A8">
        <w:rPr>
          <w:spacing w:val="-10"/>
          <w:sz w:val="20"/>
          <w:szCs w:val="20"/>
        </w:rPr>
        <w:t xml:space="preserve"> </w:t>
      </w:r>
      <w:r w:rsidRPr="000852A8">
        <w:rPr>
          <w:spacing w:val="-2"/>
          <w:sz w:val="20"/>
          <w:szCs w:val="20"/>
        </w:rPr>
        <w:t>другие.</w:t>
      </w:r>
    </w:p>
    <w:p w:rsidR="00493185" w:rsidRPr="000852A8" w:rsidRDefault="00411DB8" w:rsidP="000852A8">
      <w:pPr>
        <w:pStyle w:val="a3"/>
        <w:rPr>
          <w:sz w:val="20"/>
          <w:szCs w:val="20"/>
        </w:rPr>
      </w:pPr>
      <w:r w:rsidRPr="000852A8">
        <w:rPr>
          <w:b/>
          <w:sz w:val="20"/>
          <w:szCs w:val="20"/>
        </w:rPr>
        <w:t xml:space="preserve">О братьях наших меньших. </w:t>
      </w:r>
      <w:r w:rsidRPr="000852A8">
        <w:rPr>
          <w:sz w:val="20"/>
          <w:szCs w:val="20"/>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w:t>
      </w:r>
      <w:r w:rsidRPr="000852A8">
        <w:rPr>
          <w:spacing w:val="40"/>
          <w:sz w:val="20"/>
          <w:szCs w:val="20"/>
        </w:rPr>
        <w:t xml:space="preserve"> </w:t>
      </w:r>
      <w:r w:rsidRPr="000852A8">
        <w:rPr>
          <w:sz w:val="20"/>
          <w:szCs w:val="20"/>
        </w:rPr>
        <w:t>(произведения</w:t>
      </w:r>
      <w:r w:rsidRPr="000852A8">
        <w:rPr>
          <w:spacing w:val="40"/>
          <w:sz w:val="20"/>
          <w:szCs w:val="20"/>
        </w:rPr>
        <w:t xml:space="preserve"> </w:t>
      </w:r>
      <w:r w:rsidRPr="000852A8">
        <w:rPr>
          <w:sz w:val="20"/>
          <w:szCs w:val="20"/>
        </w:rPr>
        <w:t>Д.Н.</w:t>
      </w:r>
      <w:r w:rsidRPr="000852A8">
        <w:rPr>
          <w:spacing w:val="40"/>
          <w:sz w:val="20"/>
          <w:szCs w:val="20"/>
        </w:rPr>
        <w:t xml:space="preserve"> </w:t>
      </w:r>
      <w:r w:rsidRPr="000852A8">
        <w:rPr>
          <w:sz w:val="20"/>
          <w:szCs w:val="20"/>
        </w:rPr>
        <w:t>Мамина-Сибиряка,</w:t>
      </w:r>
      <w:r w:rsidRPr="000852A8">
        <w:rPr>
          <w:spacing w:val="80"/>
          <w:sz w:val="20"/>
          <w:szCs w:val="20"/>
        </w:rPr>
        <w:t xml:space="preserve"> </w:t>
      </w:r>
      <w:r w:rsidRPr="000852A8">
        <w:rPr>
          <w:sz w:val="20"/>
          <w:szCs w:val="20"/>
        </w:rPr>
        <w:t>Е.И.</w:t>
      </w:r>
      <w:r w:rsidRPr="000852A8">
        <w:rPr>
          <w:spacing w:val="40"/>
          <w:sz w:val="20"/>
          <w:szCs w:val="20"/>
        </w:rPr>
        <w:t xml:space="preserve"> </w:t>
      </w:r>
      <w:r w:rsidRPr="000852A8">
        <w:rPr>
          <w:sz w:val="20"/>
          <w:szCs w:val="20"/>
        </w:rPr>
        <w:t>Чарушина,</w:t>
      </w:r>
      <w:r w:rsidRPr="000852A8">
        <w:rPr>
          <w:spacing w:val="80"/>
          <w:sz w:val="20"/>
          <w:szCs w:val="20"/>
        </w:rPr>
        <w:t xml:space="preserve"> </w:t>
      </w:r>
      <w:r w:rsidRPr="000852A8">
        <w:rPr>
          <w:sz w:val="20"/>
          <w:szCs w:val="20"/>
        </w:rPr>
        <w:t>В.В.</w:t>
      </w:r>
      <w:r w:rsidRPr="000852A8">
        <w:rPr>
          <w:spacing w:val="40"/>
          <w:sz w:val="20"/>
          <w:szCs w:val="20"/>
        </w:rPr>
        <w:t xml:space="preserve">  </w:t>
      </w:r>
      <w:r w:rsidRPr="000852A8">
        <w:rPr>
          <w:sz w:val="20"/>
          <w:szCs w:val="20"/>
        </w:rPr>
        <w:t>Бианки,</w:t>
      </w:r>
      <w:r w:rsidRPr="000852A8">
        <w:rPr>
          <w:spacing w:val="40"/>
          <w:sz w:val="20"/>
          <w:szCs w:val="20"/>
        </w:rPr>
        <w:t xml:space="preserve"> </w:t>
      </w:r>
      <w:r w:rsidRPr="000852A8">
        <w:rPr>
          <w:sz w:val="20"/>
          <w:szCs w:val="20"/>
        </w:rPr>
        <w:t>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Приѐмы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493185" w:rsidRPr="000852A8" w:rsidRDefault="00411DB8" w:rsidP="006A067F">
      <w:pPr>
        <w:pStyle w:val="a3"/>
        <w:rPr>
          <w:sz w:val="20"/>
          <w:szCs w:val="20"/>
        </w:rPr>
      </w:pPr>
      <w:r w:rsidRPr="000852A8">
        <w:rPr>
          <w:b/>
          <w:i/>
          <w:sz w:val="20"/>
          <w:szCs w:val="20"/>
        </w:rPr>
        <w:t>Произведения</w:t>
      </w:r>
      <w:r w:rsidRPr="000852A8">
        <w:rPr>
          <w:b/>
          <w:i/>
          <w:spacing w:val="80"/>
          <w:sz w:val="20"/>
          <w:szCs w:val="20"/>
        </w:rPr>
        <w:t xml:space="preserve"> </w:t>
      </w:r>
      <w:r w:rsidRPr="000852A8">
        <w:rPr>
          <w:b/>
          <w:i/>
          <w:sz w:val="20"/>
          <w:szCs w:val="20"/>
        </w:rPr>
        <w:t>для</w:t>
      </w:r>
      <w:r w:rsidRPr="000852A8">
        <w:rPr>
          <w:b/>
          <w:i/>
          <w:spacing w:val="40"/>
          <w:sz w:val="20"/>
          <w:szCs w:val="20"/>
        </w:rPr>
        <w:t xml:space="preserve"> </w:t>
      </w:r>
      <w:r w:rsidRPr="000852A8">
        <w:rPr>
          <w:b/>
          <w:i/>
          <w:sz w:val="20"/>
          <w:szCs w:val="20"/>
        </w:rPr>
        <w:t>чтения:</w:t>
      </w:r>
      <w:r w:rsidRPr="000852A8">
        <w:rPr>
          <w:b/>
          <w:i/>
          <w:spacing w:val="80"/>
          <w:sz w:val="20"/>
          <w:szCs w:val="20"/>
        </w:rPr>
        <w:t xml:space="preserve"> </w:t>
      </w:r>
      <w:r w:rsidRPr="000852A8">
        <w:rPr>
          <w:sz w:val="20"/>
          <w:szCs w:val="20"/>
        </w:rPr>
        <w:t>И.А.</w:t>
      </w:r>
      <w:r w:rsidRPr="000852A8">
        <w:rPr>
          <w:spacing w:val="80"/>
          <w:sz w:val="20"/>
          <w:szCs w:val="20"/>
        </w:rPr>
        <w:t xml:space="preserve"> </w:t>
      </w:r>
      <w:r w:rsidRPr="000852A8">
        <w:rPr>
          <w:sz w:val="20"/>
          <w:szCs w:val="20"/>
        </w:rPr>
        <w:t>Крылов</w:t>
      </w:r>
      <w:r w:rsidRPr="000852A8">
        <w:rPr>
          <w:spacing w:val="40"/>
          <w:sz w:val="20"/>
          <w:szCs w:val="20"/>
        </w:rPr>
        <w:t xml:space="preserve">  </w:t>
      </w:r>
      <w:r w:rsidRPr="000852A8">
        <w:rPr>
          <w:sz w:val="20"/>
          <w:szCs w:val="20"/>
        </w:rPr>
        <w:t>«Лебедь,</w:t>
      </w:r>
      <w:r w:rsidRPr="000852A8">
        <w:rPr>
          <w:spacing w:val="40"/>
          <w:sz w:val="20"/>
          <w:szCs w:val="20"/>
        </w:rPr>
        <w:t xml:space="preserve">  </w:t>
      </w:r>
      <w:r w:rsidRPr="000852A8">
        <w:rPr>
          <w:sz w:val="20"/>
          <w:szCs w:val="20"/>
        </w:rPr>
        <w:t>Щука</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Рак», Л.Н.</w:t>
      </w:r>
      <w:r w:rsidRPr="000852A8">
        <w:rPr>
          <w:spacing w:val="-1"/>
          <w:sz w:val="20"/>
          <w:szCs w:val="20"/>
        </w:rPr>
        <w:t xml:space="preserve"> </w:t>
      </w:r>
      <w:r w:rsidRPr="000852A8">
        <w:rPr>
          <w:sz w:val="20"/>
          <w:szCs w:val="20"/>
        </w:rPr>
        <w:t>Толстой</w:t>
      </w:r>
      <w:r w:rsidRPr="000852A8">
        <w:rPr>
          <w:spacing w:val="40"/>
          <w:sz w:val="20"/>
          <w:szCs w:val="20"/>
        </w:rPr>
        <w:t xml:space="preserve"> </w:t>
      </w:r>
      <w:r w:rsidRPr="000852A8">
        <w:rPr>
          <w:sz w:val="20"/>
          <w:szCs w:val="20"/>
        </w:rPr>
        <w:t>«Лев</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мышь»,</w:t>
      </w:r>
      <w:r w:rsidRPr="000852A8">
        <w:rPr>
          <w:spacing w:val="40"/>
          <w:sz w:val="20"/>
          <w:szCs w:val="20"/>
        </w:rPr>
        <w:t xml:space="preserve"> </w:t>
      </w:r>
      <w:r w:rsidRPr="000852A8">
        <w:rPr>
          <w:sz w:val="20"/>
          <w:szCs w:val="20"/>
        </w:rPr>
        <w:t>М.М.</w:t>
      </w:r>
      <w:r w:rsidRPr="000852A8">
        <w:rPr>
          <w:spacing w:val="40"/>
          <w:sz w:val="20"/>
          <w:szCs w:val="20"/>
        </w:rPr>
        <w:t xml:space="preserve"> </w:t>
      </w:r>
      <w:r w:rsidRPr="000852A8">
        <w:rPr>
          <w:sz w:val="20"/>
          <w:szCs w:val="20"/>
        </w:rPr>
        <w:t>Пришвин</w:t>
      </w:r>
      <w:r w:rsidRPr="000852A8">
        <w:rPr>
          <w:spacing w:val="40"/>
          <w:sz w:val="20"/>
          <w:szCs w:val="20"/>
        </w:rPr>
        <w:t xml:space="preserve"> </w:t>
      </w:r>
      <w:r w:rsidRPr="000852A8">
        <w:rPr>
          <w:sz w:val="20"/>
          <w:szCs w:val="20"/>
        </w:rPr>
        <w:t>«Ребята</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утята»,</w:t>
      </w:r>
      <w:r w:rsidRPr="000852A8">
        <w:rPr>
          <w:spacing w:val="40"/>
          <w:sz w:val="20"/>
          <w:szCs w:val="20"/>
        </w:rPr>
        <w:t xml:space="preserve"> </w:t>
      </w:r>
      <w:r w:rsidRPr="000852A8">
        <w:rPr>
          <w:sz w:val="20"/>
          <w:szCs w:val="20"/>
        </w:rPr>
        <w:t>Б.С.</w:t>
      </w:r>
      <w:r w:rsidRPr="000852A8">
        <w:rPr>
          <w:spacing w:val="40"/>
          <w:sz w:val="20"/>
          <w:szCs w:val="20"/>
        </w:rPr>
        <w:t xml:space="preserve"> </w:t>
      </w:r>
      <w:r w:rsidRPr="000852A8">
        <w:rPr>
          <w:sz w:val="20"/>
          <w:szCs w:val="20"/>
        </w:rPr>
        <w:t>Житков</w:t>
      </w:r>
      <w:r w:rsidR="006A067F">
        <w:rPr>
          <w:sz w:val="20"/>
          <w:szCs w:val="20"/>
        </w:rPr>
        <w:t xml:space="preserve"> </w:t>
      </w:r>
      <w:r w:rsidRPr="000852A8">
        <w:rPr>
          <w:sz w:val="20"/>
          <w:szCs w:val="20"/>
        </w:rPr>
        <w:t xml:space="preserve">«Храбрый утѐнок», В.Д. Берестов «Кошкин щенок», В.В. Бианки «Музыкант», Е.И. Чарушин «Страшный рассказ», С.В. Михалков «Мой щенок» и другие (по </w:t>
      </w:r>
      <w:r w:rsidRPr="000852A8">
        <w:rPr>
          <w:spacing w:val="-2"/>
          <w:sz w:val="20"/>
          <w:szCs w:val="20"/>
        </w:rPr>
        <w:t>выбору).</w:t>
      </w:r>
    </w:p>
    <w:p w:rsidR="00493185" w:rsidRPr="000852A8" w:rsidRDefault="00411DB8" w:rsidP="000852A8">
      <w:pPr>
        <w:pStyle w:val="a3"/>
        <w:rPr>
          <w:sz w:val="20"/>
          <w:szCs w:val="20"/>
        </w:rPr>
      </w:pPr>
      <w:r w:rsidRPr="000852A8">
        <w:rPr>
          <w:b/>
          <w:sz w:val="20"/>
          <w:szCs w:val="20"/>
        </w:rPr>
        <w:t xml:space="preserve">О наших близких, о семье. </w:t>
      </w:r>
      <w:r w:rsidRPr="000852A8">
        <w:rPr>
          <w:sz w:val="20"/>
          <w:szCs w:val="20"/>
        </w:rPr>
        <w:t>Тема семьи, детства, взаимоотношений взрослых и детей в творчестве</w:t>
      </w:r>
      <w:r w:rsidRPr="000852A8">
        <w:rPr>
          <w:spacing w:val="-1"/>
          <w:sz w:val="20"/>
          <w:szCs w:val="20"/>
        </w:rPr>
        <w:t xml:space="preserve"> </w:t>
      </w:r>
      <w:r w:rsidRPr="000852A8">
        <w:rPr>
          <w:sz w:val="20"/>
          <w:szCs w:val="20"/>
        </w:rPr>
        <w:t>писателей и фольклорных произведениях (по выбору). Отражение нравственных семейных ценностей в произведениях о семье: лю- бовь и сопереживание, уважение и внимание к старшему поколению, радость общения и защищѐнность в семье. Тема художественных произведений: Международный женский день, День Победы.</w:t>
      </w:r>
    </w:p>
    <w:p w:rsidR="00493185" w:rsidRPr="000852A8" w:rsidRDefault="00411DB8" w:rsidP="006A067F">
      <w:pPr>
        <w:ind w:left="991"/>
        <w:jc w:val="both"/>
        <w:rPr>
          <w:sz w:val="20"/>
          <w:szCs w:val="20"/>
        </w:rPr>
      </w:pPr>
      <w:r w:rsidRPr="000852A8">
        <w:rPr>
          <w:b/>
          <w:i/>
          <w:sz w:val="20"/>
          <w:szCs w:val="20"/>
        </w:rPr>
        <w:t>Произведения</w:t>
      </w:r>
      <w:r w:rsidRPr="000852A8">
        <w:rPr>
          <w:b/>
          <w:i/>
          <w:spacing w:val="-8"/>
          <w:sz w:val="20"/>
          <w:szCs w:val="20"/>
        </w:rPr>
        <w:t xml:space="preserve"> </w:t>
      </w:r>
      <w:r w:rsidRPr="000852A8">
        <w:rPr>
          <w:b/>
          <w:i/>
          <w:sz w:val="20"/>
          <w:szCs w:val="20"/>
        </w:rPr>
        <w:t>для</w:t>
      </w:r>
      <w:r w:rsidRPr="000852A8">
        <w:rPr>
          <w:b/>
          <w:i/>
          <w:spacing w:val="-6"/>
          <w:sz w:val="20"/>
          <w:szCs w:val="20"/>
        </w:rPr>
        <w:t xml:space="preserve"> </w:t>
      </w:r>
      <w:r w:rsidRPr="000852A8">
        <w:rPr>
          <w:b/>
          <w:i/>
          <w:sz w:val="20"/>
          <w:szCs w:val="20"/>
        </w:rPr>
        <w:t>чтения:</w:t>
      </w:r>
      <w:r w:rsidRPr="000852A8">
        <w:rPr>
          <w:b/>
          <w:i/>
          <w:spacing w:val="-2"/>
          <w:sz w:val="20"/>
          <w:szCs w:val="20"/>
        </w:rPr>
        <w:t xml:space="preserve"> </w:t>
      </w:r>
      <w:r w:rsidRPr="000852A8">
        <w:rPr>
          <w:sz w:val="20"/>
          <w:szCs w:val="20"/>
        </w:rPr>
        <w:t>Л.Н.</w:t>
      </w:r>
      <w:r w:rsidRPr="000852A8">
        <w:rPr>
          <w:spacing w:val="-10"/>
          <w:sz w:val="20"/>
          <w:szCs w:val="20"/>
        </w:rPr>
        <w:t xml:space="preserve"> </w:t>
      </w:r>
      <w:r w:rsidRPr="000852A8">
        <w:rPr>
          <w:sz w:val="20"/>
          <w:szCs w:val="20"/>
        </w:rPr>
        <w:t>Толстой</w:t>
      </w:r>
      <w:r w:rsidRPr="000852A8">
        <w:rPr>
          <w:spacing w:val="-1"/>
          <w:sz w:val="20"/>
          <w:szCs w:val="20"/>
        </w:rPr>
        <w:t xml:space="preserve"> </w:t>
      </w:r>
      <w:r w:rsidRPr="000852A8">
        <w:rPr>
          <w:sz w:val="20"/>
          <w:szCs w:val="20"/>
        </w:rPr>
        <w:t>«Отец</w:t>
      </w:r>
      <w:r w:rsidRPr="000852A8">
        <w:rPr>
          <w:spacing w:val="-5"/>
          <w:sz w:val="20"/>
          <w:szCs w:val="20"/>
        </w:rPr>
        <w:t xml:space="preserve"> </w:t>
      </w:r>
      <w:r w:rsidRPr="000852A8">
        <w:rPr>
          <w:sz w:val="20"/>
          <w:szCs w:val="20"/>
        </w:rPr>
        <w:t>и</w:t>
      </w:r>
      <w:r w:rsidRPr="000852A8">
        <w:rPr>
          <w:spacing w:val="-5"/>
          <w:sz w:val="20"/>
          <w:szCs w:val="20"/>
        </w:rPr>
        <w:t xml:space="preserve"> </w:t>
      </w:r>
      <w:r w:rsidRPr="000852A8">
        <w:rPr>
          <w:sz w:val="20"/>
          <w:szCs w:val="20"/>
        </w:rPr>
        <w:t>сыновья»,</w:t>
      </w:r>
      <w:r w:rsidRPr="000852A8">
        <w:rPr>
          <w:spacing w:val="-6"/>
          <w:sz w:val="20"/>
          <w:szCs w:val="20"/>
        </w:rPr>
        <w:t xml:space="preserve"> </w:t>
      </w:r>
      <w:r w:rsidRPr="000852A8">
        <w:rPr>
          <w:sz w:val="20"/>
          <w:szCs w:val="20"/>
        </w:rPr>
        <w:t>А.А.</w:t>
      </w:r>
      <w:r w:rsidRPr="000852A8">
        <w:rPr>
          <w:spacing w:val="-8"/>
          <w:sz w:val="20"/>
          <w:szCs w:val="20"/>
        </w:rPr>
        <w:t xml:space="preserve"> </w:t>
      </w:r>
      <w:r w:rsidRPr="000852A8">
        <w:rPr>
          <w:spacing w:val="-2"/>
          <w:sz w:val="20"/>
          <w:szCs w:val="20"/>
        </w:rPr>
        <w:t>Плещеев</w:t>
      </w:r>
      <w:r w:rsidR="006A067F">
        <w:rPr>
          <w:spacing w:val="-2"/>
          <w:sz w:val="20"/>
          <w:szCs w:val="20"/>
        </w:rPr>
        <w:t xml:space="preserve"> </w:t>
      </w:r>
      <w:r w:rsidRPr="000852A8">
        <w:rPr>
          <w:sz w:val="20"/>
          <w:szCs w:val="20"/>
        </w:rPr>
        <w:t>«Песня матери», В.А. Осеева «Сыновья», С.В. Михалков</w:t>
      </w:r>
      <w:r w:rsidRPr="000852A8">
        <w:rPr>
          <w:spacing w:val="40"/>
          <w:sz w:val="20"/>
          <w:szCs w:val="20"/>
        </w:rPr>
        <w:t xml:space="preserve"> </w:t>
      </w:r>
      <w:r w:rsidRPr="000852A8">
        <w:rPr>
          <w:sz w:val="20"/>
          <w:szCs w:val="20"/>
        </w:rPr>
        <w:t>«Быль для детей», С.А. Баруздин «Салют» и другое (по выбору).</w:t>
      </w:r>
    </w:p>
    <w:p w:rsidR="00493185" w:rsidRPr="000852A8" w:rsidRDefault="00411DB8" w:rsidP="000852A8">
      <w:pPr>
        <w:pStyle w:val="a3"/>
        <w:rPr>
          <w:sz w:val="20"/>
          <w:szCs w:val="20"/>
        </w:rPr>
      </w:pPr>
      <w:r w:rsidRPr="000852A8">
        <w:rPr>
          <w:b/>
          <w:sz w:val="20"/>
          <w:szCs w:val="20"/>
        </w:rPr>
        <w:t xml:space="preserve">Зарубежная литература. </w:t>
      </w:r>
      <w:r w:rsidRPr="000852A8">
        <w:rPr>
          <w:sz w:val="20"/>
          <w:szCs w:val="20"/>
        </w:rPr>
        <w:t>Круг чтения: литературная (авторская)</w:t>
      </w:r>
      <w:r w:rsidRPr="000852A8">
        <w:rPr>
          <w:spacing w:val="40"/>
          <w:sz w:val="20"/>
          <w:szCs w:val="20"/>
        </w:rPr>
        <w:t xml:space="preserve"> </w:t>
      </w:r>
      <w:r w:rsidRPr="000852A8">
        <w:rPr>
          <w:sz w:val="20"/>
          <w:szCs w:val="20"/>
        </w:rPr>
        <w:t>сказка</w:t>
      </w:r>
      <w:r w:rsidRPr="000852A8">
        <w:rPr>
          <w:spacing w:val="40"/>
          <w:sz w:val="20"/>
          <w:szCs w:val="20"/>
        </w:rPr>
        <w:t xml:space="preserve"> </w:t>
      </w:r>
      <w:r w:rsidRPr="000852A8">
        <w:rPr>
          <w:sz w:val="20"/>
          <w:szCs w:val="20"/>
        </w:rPr>
        <w:t>(не менее двух произведений): зарубежные писатели-сказочники (Ш. Перро, братья Гримм, Х.</w:t>
      </w:r>
      <w:r w:rsidR="006A067F">
        <w:rPr>
          <w:sz w:val="20"/>
          <w:szCs w:val="20"/>
        </w:rPr>
        <w:t>-</w:t>
      </w:r>
      <w:r w:rsidRPr="000852A8">
        <w:rPr>
          <w:sz w:val="20"/>
          <w:szCs w:val="20"/>
        </w:rPr>
        <w:t>К. Андерсен, Дж. Родари и др.). Характеристика авторской сказки: герои,</w:t>
      </w:r>
      <w:r w:rsidRPr="000852A8">
        <w:rPr>
          <w:spacing w:val="-1"/>
          <w:sz w:val="20"/>
          <w:szCs w:val="20"/>
        </w:rPr>
        <w:t xml:space="preserve"> </w:t>
      </w:r>
      <w:r w:rsidRPr="000852A8">
        <w:rPr>
          <w:sz w:val="20"/>
          <w:szCs w:val="20"/>
        </w:rPr>
        <w:t>особенности построения и языка. Сходство тем и сюжетов сказок разных народов. Тема дружбы в произведениях зарубежных авторов. Составле- ние плана художественного произведения: части текста, их главные темы. Ил люстрации, их значение в раскрытии содержания произведения.</w:t>
      </w:r>
    </w:p>
    <w:p w:rsidR="00493185" w:rsidRPr="000852A8" w:rsidRDefault="00411DB8" w:rsidP="006A067F">
      <w:pPr>
        <w:ind w:left="426" w:firstLine="565"/>
        <w:jc w:val="both"/>
        <w:rPr>
          <w:sz w:val="20"/>
          <w:szCs w:val="20"/>
        </w:rPr>
      </w:pPr>
      <w:r w:rsidRPr="000852A8">
        <w:rPr>
          <w:b/>
          <w:i/>
          <w:sz w:val="20"/>
          <w:szCs w:val="20"/>
        </w:rPr>
        <w:t>Произведения</w:t>
      </w:r>
      <w:r w:rsidRPr="000852A8">
        <w:rPr>
          <w:b/>
          <w:i/>
          <w:spacing w:val="48"/>
          <w:sz w:val="20"/>
          <w:szCs w:val="20"/>
        </w:rPr>
        <w:t xml:space="preserve"> </w:t>
      </w:r>
      <w:r w:rsidRPr="000852A8">
        <w:rPr>
          <w:b/>
          <w:i/>
          <w:sz w:val="20"/>
          <w:szCs w:val="20"/>
        </w:rPr>
        <w:t>для</w:t>
      </w:r>
      <w:r w:rsidRPr="000852A8">
        <w:rPr>
          <w:b/>
          <w:i/>
          <w:spacing w:val="47"/>
          <w:sz w:val="20"/>
          <w:szCs w:val="20"/>
        </w:rPr>
        <w:t xml:space="preserve"> </w:t>
      </w:r>
      <w:r w:rsidRPr="000852A8">
        <w:rPr>
          <w:b/>
          <w:i/>
          <w:sz w:val="20"/>
          <w:szCs w:val="20"/>
        </w:rPr>
        <w:t>чтения:</w:t>
      </w:r>
      <w:r w:rsidRPr="000852A8">
        <w:rPr>
          <w:b/>
          <w:i/>
          <w:spacing w:val="52"/>
          <w:sz w:val="20"/>
          <w:szCs w:val="20"/>
        </w:rPr>
        <w:t xml:space="preserve"> </w:t>
      </w:r>
      <w:r w:rsidRPr="000852A8">
        <w:rPr>
          <w:sz w:val="20"/>
          <w:szCs w:val="20"/>
        </w:rPr>
        <w:t>Ш.</w:t>
      </w:r>
      <w:r w:rsidRPr="000852A8">
        <w:rPr>
          <w:spacing w:val="48"/>
          <w:sz w:val="20"/>
          <w:szCs w:val="20"/>
        </w:rPr>
        <w:t xml:space="preserve"> </w:t>
      </w:r>
      <w:r w:rsidRPr="000852A8">
        <w:rPr>
          <w:sz w:val="20"/>
          <w:szCs w:val="20"/>
        </w:rPr>
        <w:t>Перро</w:t>
      </w:r>
      <w:r w:rsidRPr="000852A8">
        <w:rPr>
          <w:spacing w:val="51"/>
          <w:sz w:val="20"/>
          <w:szCs w:val="20"/>
        </w:rPr>
        <w:t xml:space="preserve"> </w:t>
      </w:r>
      <w:r w:rsidRPr="000852A8">
        <w:rPr>
          <w:sz w:val="20"/>
          <w:szCs w:val="20"/>
        </w:rPr>
        <w:t>«Кот</w:t>
      </w:r>
      <w:r w:rsidRPr="000852A8">
        <w:rPr>
          <w:spacing w:val="53"/>
          <w:sz w:val="20"/>
          <w:szCs w:val="20"/>
        </w:rPr>
        <w:t xml:space="preserve"> </w:t>
      </w:r>
      <w:r w:rsidRPr="000852A8">
        <w:rPr>
          <w:sz w:val="20"/>
          <w:szCs w:val="20"/>
        </w:rPr>
        <w:t>в</w:t>
      </w:r>
      <w:r w:rsidRPr="000852A8">
        <w:rPr>
          <w:spacing w:val="50"/>
          <w:sz w:val="20"/>
          <w:szCs w:val="20"/>
        </w:rPr>
        <w:t xml:space="preserve"> </w:t>
      </w:r>
      <w:r w:rsidRPr="000852A8">
        <w:rPr>
          <w:sz w:val="20"/>
          <w:szCs w:val="20"/>
        </w:rPr>
        <w:t>сапогах»,</w:t>
      </w:r>
      <w:r w:rsidRPr="000852A8">
        <w:rPr>
          <w:spacing w:val="51"/>
          <w:sz w:val="20"/>
          <w:szCs w:val="20"/>
        </w:rPr>
        <w:t xml:space="preserve"> </w:t>
      </w:r>
      <w:r w:rsidRPr="000852A8">
        <w:rPr>
          <w:sz w:val="20"/>
          <w:szCs w:val="20"/>
        </w:rPr>
        <w:t>Х.-К.</w:t>
      </w:r>
      <w:r w:rsidRPr="000852A8">
        <w:rPr>
          <w:spacing w:val="47"/>
          <w:sz w:val="20"/>
          <w:szCs w:val="20"/>
        </w:rPr>
        <w:t xml:space="preserve"> </w:t>
      </w:r>
      <w:r w:rsidRPr="000852A8">
        <w:rPr>
          <w:spacing w:val="-2"/>
          <w:sz w:val="20"/>
          <w:szCs w:val="20"/>
        </w:rPr>
        <w:t>Андерсен</w:t>
      </w:r>
      <w:r w:rsidR="006A067F">
        <w:rPr>
          <w:spacing w:val="-2"/>
          <w:sz w:val="20"/>
          <w:szCs w:val="20"/>
        </w:rPr>
        <w:t xml:space="preserve"> </w:t>
      </w:r>
      <w:r w:rsidRPr="000852A8">
        <w:rPr>
          <w:sz w:val="20"/>
          <w:szCs w:val="20"/>
        </w:rPr>
        <w:t>«Пятеро</w:t>
      </w:r>
      <w:r w:rsidRPr="000852A8">
        <w:rPr>
          <w:spacing w:val="-11"/>
          <w:sz w:val="20"/>
          <w:szCs w:val="20"/>
        </w:rPr>
        <w:t xml:space="preserve"> </w:t>
      </w:r>
      <w:r w:rsidRPr="000852A8">
        <w:rPr>
          <w:sz w:val="20"/>
          <w:szCs w:val="20"/>
        </w:rPr>
        <w:t>из</w:t>
      </w:r>
      <w:r w:rsidRPr="000852A8">
        <w:rPr>
          <w:spacing w:val="-1"/>
          <w:sz w:val="20"/>
          <w:szCs w:val="20"/>
        </w:rPr>
        <w:t xml:space="preserve"> </w:t>
      </w:r>
      <w:r w:rsidRPr="000852A8">
        <w:rPr>
          <w:sz w:val="20"/>
          <w:szCs w:val="20"/>
        </w:rPr>
        <w:t>одного</w:t>
      </w:r>
      <w:r w:rsidRPr="000852A8">
        <w:rPr>
          <w:spacing w:val="-6"/>
          <w:sz w:val="20"/>
          <w:szCs w:val="20"/>
        </w:rPr>
        <w:t xml:space="preserve"> </w:t>
      </w:r>
      <w:r w:rsidRPr="000852A8">
        <w:rPr>
          <w:sz w:val="20"/>
          <w:szCs w:val="20"/>
        </w:rPr>
        <w:t>стручка»</w:t>
      </w:r>
      <w:r w:rsidRPr="000852A8">
        <w:rPr>
          <w:spacing w:val="-11"/>
          <w:sz w:val="20"/>
          <w:szCs w:val="20"/>
        </w:rPr>
        <w:t xml:space="preserve"> </w:t>
      </w:r>
      <w:r w:rsidRPr="000852A8">
        <w:rPr>
          <w:sz w:val="20"/>
          <w:szCs w:val="20"/>
        </w:rPr>
        <w:t>и</w:t>
      </w:r>
      <w:r w:rsidRPr="000852A8">
        <w:rPr>
          <w:spacing w:val="-6"/>
          <w:sz w:val="20"/>
          <w:szCs w:val="20"/>
        </w:rPr>
        <w:t xml:space="preserve"> </w:t>
      </w:r>
      <w:r w:rsidRPr="000852A8">
        <w:rPr>
          <w:sz w:val="20"/>
          <w:szCs w:val="20"/>
        </w:rPr>
        <w:t>другие</w:t>
      </w:r>
      <w:r w:rsidRPr="000852A8">
        <w:rPr>
          <w:spacing w:val="-7"/>
          <w:sz w:val="20"/>
          <w:szCs w:val="20"/>
        </w:rPr>
        <w:t xml:space="preserve"> </w:t>
      </w:r>
      <w:r w:rsidRPr="000852A8">
        <w:rPr>
          <w:sz w:val="20"/>
          <w:szCs w:val="20"/>
        </w:rPr>
        <w:t>(по</w:t>
      </w:r>
      <w:r w:rsidRPr="000852A8">
        <w:rPr>
          <w:spacing w:val="-7"/>
          <w:sz w:val="20"/>
          <w:szCs w:val="20"/>
        </w:rPr>
        <w:t xml:space="preserve"> </w:t>
      </w:r>
      <w:r w:rsidRPr="000852A8">
        <w:rPr>
          <w:spacing w:val="-2"/>
          <w:sz w:val="20"/>
          <w:szCs w:val="20"/>
        </w:rPr>
        <w:t>выбору).</w:t>
      </w:r>
    </w:p>
    <w:p w:rsidR="00493185" w:rsidRPr="000852A8" w:rsidRDefault="00411DB8" w:rsidP="00F23DA9">
      <w:pPr>
        <w:ind w:left="425" w:firstLine="566"/>
        <w:jc w:val="both"/>
        <w:rPr>
          <w:sz w:val="20"/>
          <w:szCs w:val="20"/>
        </w:rPr>
      </w:pPr>
      <w:r w:rsidRPr="000852A8">
        <w:rPr>
          <w:b/>
          <w:sz w:val="20"/>
          <w:szCs w:val="20"/>
        </w:rPr>
        <w:t xml:space="preserve">Библиографическая культура (работа с детской книгой и справочной литературой). </w:t>
      </w:r>
      <w:r w:rsidRPr="000852A8">
        <w:rPr>
          <w:sz w:val="20"/>
          <w:szCs w:val="20"/>
        </w:rPr>
        <w:t>Книга как источник необходимых знаний. Элементы книги: содержание или</w:t>
      </w:r>
      <w:r w:rsidRPr="000852A8">
        <w:rPr>
          <w:spacing w:val="29"/>
          <w:sz w:val="20"/>
          <w:szCs w:val="20"/>
        </w:rPr>
        <w:t xml:space="preserve"> </w:t>
      </w:r>
      <w:r w:rsidRPr="000852A8">
        <w:rPr>
          <w:sz w:val="20"/>
          <w:szCs w:val="20"/>
        </w:rPr>
        <w:t>оглавление,</w:t>
      </w:r>
      <w:r w:rsidRPr="000852A8">
        <w:rPr>
          <w:spacing w:val="29"/>
          <w:sz w:val="20"/>
          <w:szCs w:val="20"/>
        </w:rPr>
        <w:t xml:space="preserve"> </w:t>
      </w:r>
      <w:r w:rsidRPr="000852A8">
        <w:rPr>
          <w:sz w:val="20"/>
          <w:szCs w:val="20"/>
        </w:rPr>
        <w:t>аннотация,</w:t>
      </w:r>
      <w:r w:rsidRPr="000852A8">
        <w:rPr>
          <w:spacing w:val="27"/>
          <w:sz w:val="20"/>
          <w:szCs w:val="20"/>
        </w:rPr>
        <w:t xml:space="preserve"> </w:t>
      </w:r>
      <w:r w:rsidRPr="000852A8">
        <w:rPr>
          <w:sz w:val="20"/>
          <w:szCs w:val="20"/>
        </w:rPr>
        <w:t>иллюстрация.</w:t>
      </w:r>
      <w:r w:rsidRPr="000852A8">
        <w:rPr>
          <w:spacing w:val="28"/>
          <w:sz w:val="20"/>
          <w:szCs w:val="20"/>
        </w:rPr>
        <w:t xml:space="preserve"> </w:t>
      </w:r>
      <w:r w:rsidRPr="000852A8">
        <w:rPr>
          <w:sz w:val="20"/>
          <w:szCs w:val="20"/>
        </w:rPr>
        <w:t>Выбор книг</w:t>
      </w:r>
      <w:r w:rsidRPr="000852A8">
        <w:rPr>
          <w:spacing w:val="33"/>
          <w:sz w:val="20"/>
          <w:szCs w:val="20"/>
        </w:rPr>
        <w:t xml:space="preserve"> </w:t>
      </w:r>
      <w:r w:rsidRPr="000852A8">
        <w:rPr>
          <w:sz w:val="20"/>
          <w:szCs w:val="20"/>
        </w:rPr>
        <w:t>на основе рекомендательного списка,</w:t>
      </w:r>
      <w:r w:rsidRPr="000852A8">
        <w:rPr>
          <w:spacing w:val="37"/>
          <w:sz w:val="20"/>
          <w:szCs w:val="20"/>
        </w:rPr>
        <w:t xml:space="preserve"> </w:t>
      </w:r>
      <w:r w:rsidRPr="000852A8">
        <w:rPr>
          <w:sz w:val="20"/>
          <w:szCs w:val="20"/>
        </w:rPr>
        <w:t>тематические картотеки библиотеки.</w:t>
      </w:r>
      <w:r w:rsidRPr="000852A8">
        <w:rPr>
          <w:spacing w:val="35"/>
          <w:sz w:val="20"/>
          <w:szCs w:val="20"/>
        </w:rPr>
        <w:t xml:space="preserve"> </w:t>
      </w:r>
      <w:r w:rsidRPr="000852A8">
        <w:rPr>
          <w:sz w:val="20"/>
          <w:szCs w:val="20"/>
        </w:rPr>
        <w:t>Книга</w:t>
      </w:r>
      <w:r w:rsidRPr="000852A8">
        <w:rPr>
          <w:spacing w:val="39"/>
          <w:sz w:val="20"/>
          <w:szCs w:val="20"/>
        </w:rPr>
        <w:t xml:space="preserve"> </w:t>
      </w:r>
      <w:r w:rsidRPr="000852A8">
        <w:rPr>
          <w:sz w:val="20"/>
          <w:szCs w:val="20"/>
        </w:rPr>
        <w:t>учебная, художественная, справочная.</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Изучение литературного чтения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9"/>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и исследовательские действия как часть познавательных УУД способствуют формированию умений:</w:t>
      </w:r>
    </w:p>
    <w:p w:rsidR="00493185" w:rsidRPr="000852A8" w:rsidRDefault="00411DB8" w:rsidP="00E02D58">
      <w:pPr>
        <w:pStyle w:val="a5"/>
        <w:numPr>
          <w:ilvl w:val="0"/>
          <w:numId w:val="56"/>
        </w:numPr>
        <w:tabs>
          <w:tab w:val="left" w:pos="1156"/>
        </w:tabs>
        <w:ind w:firstLine="566"/>
        <w:rPr>
          <w:sz w:val="20"/>
          <w:szCs w:val="20"/>
        </w:rPr>
      </w:pPr>
      <w:r w:rsidRPr="000852A8">
        <w:rPr>
          <w:sz w:val="20"/>
          <w:szCs w:val="20"/>
        </w:rP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(без отметочного оценивания);</w:t>
      </w:r>
    </w:p>
    <w:p w:rsidR="00493185" w:rsidRPr="000852A8" w:rsidRDefault="00411DB8" w:rsidP="00E02D58">
      <w:pPr>
        <w:pStyle w:val="a5"/>
        <w:numPr>
          <w:ilvl w:val="0"/>
          <w:numId w:val="56"/>
        </w:numPr>
        <w:tabs>
          <w:tab w:val="left" w:pos="1156"/>
        </w:tabs>
        <w:ind w:firstLine="566"/>
        <w:rPr>
          <w:sz w:val="20"/>
          <w:szCs w:val="20"/>
        </w:rPr>
      </w:pPr>
      <w:r w:rsidRPr="000852A8">
        <w:rPr>
          <w:sz w:val="20"/>
          <w:szCs w:val="20"/>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93185" w:rsidRPr="000852A8" w:rsidRDefault="00411DB8" w:rsidP="00E02D58">
      <w:pPr>
        <w:pStyle w:val="a5"/>
        <w:numPr>
          <w:ilvl w:val="0"/>
          <w:numId w:val="56"/>
        </w:numPr>
        <w:tabs>
          <w:tab w:val="left" w:pos="1156"/>
        </w:tabs>
        <w:ind w:firstLine="566"/>
        <w:rPr>
          <w:sz w:val="20"/>
          <w:szCs w:val="20"/>
        </w:rPr>
      </w:pPr>
      <w:r w:rsidRPr="000852A8">
        <w:rPr>
          <w:sz w:val="20"/>
          <w:szCs w:val="20"/>
        </w:rPr>
        <w:t>характеризовать (кратко) особенности жанров (произведения устного народного творчества, литературная сказка, рассказ, басня, стихотворение);</w:t>
      </w:r>
    </w:p>
    <w:p w:rsidR="00493185" w:rsidRPr="000852A8" w:rsidRDefault="00411DB8" w:rsidP="00E02D58">
      <w:pPr>
        <w:pStyle w:val="a5"/>
        <w:numPr>
          <w:ilvl w:val="0"/>
          <w:numId w:val="56"/>
        </w:numPr>
        <w:tabs>
          <w:tab w:val="left" w:pos="1156"/>
        </w:tabs>
        <w:ind w:firstLine="566"/>
        <w:rPr>
          <w:sz w:val="20"/>
          <w:szCs w:val="20"/>
        </w:rPr>
      </w:pPr>
      <w:r w:rsidRPr="000852A8">
        <w:rPr>
          <w:sz w:val="20"/>
          <w:szCs w:val="20"/>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 ритму, устанавливать последовательность со</w:t>
      </w:r>
      <w:r w:rsidR="006A067F">
        <w:rPr>
          <w:sz w:val="20"/>
          <w:szCs w:val="20"/>
        </w:rPr>
        <w:t>бытий (действий) в сказке и рас</w:t>
      </w:r>
      <w:r w:rsidRPr="000852A8">
        <w:rPr>
          <w:spacing w:val="-2"/>
          <w:sz w:val="20"/>
          <w:szCs w:val="20"/>
        </w:rPr>
        <w:t>сказе;</w:t>
      </w:r>
    </w:p>
    <w:p w:rsidR="00493185" w:rsidRPr="000852A8" w:rsidRDefault="00411DB8" w:rsidP="00E02D58">
      <w:pPr>
        <w:pStyle w:val="a5"/>
        <w:numPr>
          <w:ilvl w:val="0"/>
          <w:numId w:val="56"/>
        </w:numPr>
        <w:tabs>
          <w:tab w:val="left" w:pos="1156"/>
        </w:tabs>
        <w:ind w:firstLine="566"/>
        <w:rPr>
          <w:sz w:val="20"/>
          <w:szCs w:val="20"/>
        </w:rPr>
      </w:pPr>
      <w:r w:rsidRPr="000852A8">
        <w:rPr>
          <w:sz w:val="20"/>
          <w:szCs w:val="20"/>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93185" w:rsidRPr="000852A8" w:rsidRDefault="00411DB8" w:rsidP="000852A8">
      <w:pPr>
        <w:ind w:left="425" w:firstLine="566"/>
        <w:jc w:val="both"/>
        <w:rPr>
          <w:i/>
          <w:sz w:val="20"/>
          <w:szCs w:val="20"/>
        </w:rPr>
      </w:pPr>
      <w:r w:rsidRPr="000852A8">
        <w:rPr>
          <w:i/>
          <w:sz w:val="20"/>
          <w:szCs w:val="20"/>
        </w:rPr>
        <w:t>Работа с информацией как часть познавательных УУД способствует формированию умений:</w:t>
      </w:r>
    </w:p>
    <w:p w:rsidR="00493185" w:rsidRPr="000852A8" w:rsidRDefault="00411DB8" w:rsidP="00E02D58">
      <w:pPr>
        <w:pStyle w:val="a5"/>
        <w:numPr>
          <w:ilvl w:val="0"/>
          <w:numId w:val="56"/>
        </w:numPr>
        <w:tabs>
          <w:tab w:val="left" w:pos="1156"/>
        </w:tabs>
        <w:ind w:left="1156" w:hanging="165"/>
        <w:rPr>
          <w:sz w:val="20"/>
          <w:szCs w:val="20"/>
        </w:rPr>
      </w:pPr>
      <w:r w:rsidRPr="000852A8">
        <w:rPr>
          <w:sz w:val="20"/>
          <w:szCs w:val="20"/>
        </w:rPr>
        <w:t>соотносить</w:t>
      </w:r>
      <w:r w:rsidRPr="000852A8">
        <w:rPr>
          <w:spacing w:val="-11"/>
          <w:sz w:val="20"/>
          <w:szCs w:val="20"/>
        </w:rPr>
        <w:t xml:space="preserve"> </w:t>
      </w:r>
      <w:r w:rsidRPr="000852A8">
        <w:rPr>
          <w:sz w:val="20"/>
          <w:szCs w:val="20"/>
        </w:rPr>
        <w:t>иллюстрации</w:t>
      </w:r>
      <w:r w:rsidRPr="000852A8">
        <w:rPr>
          <w:spacing w:val="-9"/>
          <w:sz w:val="20"/>
          <w:szCs w:val="20"/>
        </w:rPr>
        <w:t xml:space="preserve"> </w:t>
      </w:r>
      <w:r w:rsidRPr="000852A8">
        <w:rPr>
          <w:sz w:val="20"/>
          <w:szCs w:val="20"/>
        </w:rPr>
        <w:t>с</w:t>
      </w:r>
      <w:r w:rsidRPr="000852A8">
        <w:rPr>
          <w:spacing w:val="-8"/>
          <w:sz w:val="20"/>
          <w:szCs w:val="20"/>
        </w:rPr>
        <w:t xml:space="preserve"> </w:t>
      </w:r>
      <w:r w:rsidRPr="000852A8">
        <w:rPr>
          <w:sz w:val="20"/>
          <w:szCs w:val="20"/>
        </w:rPr>
        <w:t>текстом</w:t>
      </w:r>
      <w:r w:rsidRPr="000852A8">
        <w:rPr>
          <w:spacing w:val="-9"/>
          <w:sz w:val="20"/>
          <w:szCs w:val="20"/>
        </w:rPr>
        <w:t xml:space="preserve"> </w:t>
      </w:r>
      <w:r w:rsidRPr="000852A8">
        <w:rPr>
          <w:spacing w:val="-2"/>
          <w:sz w:val="20"/>
          <w:szCs w:val="20"/>
        </w:rPr>
        <w:t>произведения;</w:t>
      </w:r>
    </w:p>
    <w:p w:rsidR="00493185" w:rsidRPr="000852A8" w:rsidRDefault="00411DB8" w:rsidP="00E02D58">
      <w:pPr>
        <w:pStyle w:val="a5"/>
        <w:numPr>
          <w:ilvl w:val="0"/>
          <w:numId w:val="56"/>
        </w:numPr>
        <w:tabs>
          <w:tab w:val="left" w:pos="1156"/>
        </w:tabs>
        <w:ind w:firstLine="566"/>
        <w:rPr>
          <w:sz w:val="20"/>
          <w:szCs w:val="20"/>
        </w:rPr>
      </w:pPr>
      <w:r w:rsidRPr="000852A8">
        <w:rPr>
          <w:sz w:val="20"/>
          <w:szCs w:val="20"/>
        </w:rPr>
        <w:t>ориентироваться в содержании книги, каталоге, выбирать книгу по автору, каталогу на основе рекомендованного списка;</w:t>
      </w:r>
    </w:p>
    <w:p w:rsidR="00493185" w:rsidRPr="000852A8" w:rsidRDefault="00411DB8" w:rsidP="00E02D58">
      <w:pPr>
        <w:pStyle w:val="a5"/>
        <w:numPr>
          <w:ilvl w:val="0"/>
          <w:numId w:val="56"/>
        </w:numPr>
        <w:tabs>
          <w:tab w:val="left" w:pos="1156"/>
        </w:tabs>
        <w:ind w:firstLine="566"/>
        <w:rPr>
          <w:sz w:val="20"/>
          <w:szCs w:val="20"/>
        </w:rPr>
      </w:pPr>
      <w:r w:rsidRPr="000852A8">
        <w:rPr>
          <w:sz w:val="20"/>
          <w:szCs w:val="20"/>
        </w:rPr>
        <w:t>по информации, представленной в оглавлении, в иллюстрациях предполагать тему и содержание книги;</w:t>
      </w:r>
    </w:p>
    <w:p w:rsidR="00493185" w:rsidRPr="000852A8" w:rsidRDefault="00411DB8" w:rsidP="00E02D58">
      <w:pPr>
        <w:pStyle w:val="a5"/>
        <w:numPr>
          <w:ilvl w:val="0"/>
          <w:numId w:val="56"/>
        </w:numPr>
        <w:tabs>
          <w:tab w:val="left" w:pos="1156"/>
        </w:tabs>
        <w:ind w:left="1156" w:hanging="165"/>
        <w:rPr>
          <w:sz w:val="20"/>
          <w:szCs w:val="20"/>
        </w:rPr>
      </w:pPr>
      <w:r w:rsidRPr="000852A8">
        <w:rPr>
          <w:sz w:val="20"/>
          <w:szCs w:val="20"/>
        </w:rPr>
        <w:t>пользоваться</w:t>
      </w:r>
      <w:r w:rsidRPr="000852A8">
        <w:rPr>
          <w:spacing w:val="-12"/>
          <w:sz w:val="20"/>
          <w:szCs w:val="20"/>
        </w:rPr>
        <w:t xml:space="preserve"> </w:t>
      </w:r>
      <w:r w:rsidRPr="000852A8">
        <w:rPr>
          <w:sz w:val="20"/>
          <w:szCs w:val="20"/>
        </w:rPr>
        <w:t>словарями</w:t>
      </w:r>
      <w:r w:rsidRPr="000852A8">
        <w:rPr>
          <w:spacing w:val="-14"/>
          <w:sz w:val="20"/>
          <w:szCs w:val="20"/>
        </w:rPr>
        <w:t xml:space="preserve"> </w:t>
      </w:r>
      <w:r w:rsidRPr="000852A8">
        <w:rPr>
          <w:sz w:val="20"/>
          <w:szCs w:val="20"/>
        </w:rPr>
        <w:t>для</w:t>
      </w:r>
      <w:r w:rsidRPr="000852A8">
        <w:rPr>
          <w:spacing w:val="-8"/>
          <w:sz w:val="20"/>
          <w:szCs w:val="20"/>
        </w:rPr>
        <w:t xml:space="preserve"> </w:t>
      </w:r>
      <w:r w:rsidRPr="000852A8">
        <w:rPr>
          <w:sz w:val="20"/>
          <w:szCs w:val="20"/>
        </w:rPr>
        <w:t>уточнения</w:t>
      </w:r>
      <w:r w:rsidRPr="000852A8">
        <w:rPr>
          <w:spacing w:val="-10"/>
          <w:sz w:val="20"/>
          <w:szCs w:val="20"/>
        </w:rPr>
        <w:t xml:space="preserve"> </w:t>
      </w:r>
      <w:r w:rsidRPr="000852A8">
        <w:rPr>
          <w:sz w:val="20"/>
          <w:szCs w:val="20"/>
        </w:rPr>
        <w:t>значения</w:t>
      </w:r>
      <w:r w:rsidRPr="000852A8">
        <w:rPr>
          <w:spacing w:val="-12"/>
          <w:sz w:val="20"/>
          <w:szCs w:val="20"/>
        </w:rPr>
        <w:t xml:space="preserve"> </w:t>
      </w:r>
      <w:r w:rsidRPr="000852A8">
        <w:rPr>
          <w:sz w:val="20"/>
          <w:szCs w:val="20"/>
        </w:rPr>
        <w:t>незнакомого</w:t>
      </w:r>
      <w:r w:rsidRPr="000852A8">
        <w:rPr>
          <w:spacing w:val="-12"/>
          <w:sz w:val="20"/>
          <w:szCs w:val="20"/>
        </w:rPr>
        <w:t xml:space="preserve"> </w:t>
      </w:r>
      <w:r w:rsidRPr="000852A8">
        <w:rPr>
          <w:spacing w:val="-2"/>
          <w:sz w:val="20"/>
          <w:szCs w:val="20"/>
        </w:rPr>
        <w:t>слова.</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5"/>
          <w:sz w:val="20"/>
          <w:szCs w:val="20"/>
        </w:rPr>
        <w:t xml:space="preserve"> </w:t>
      </w:r>
      <w:r w:rsidRPr="000852A8">
        <w:rPr>
          <w:sz w:val="20"/>
          <w:szCs w:val="20"/>
        </w:rPr>
        <w:t>УУД</w:t>
      </w:r>
      <w:r w:rsidRPr="000852A8">
        <w:rPr>
          <w:spacing w:val="-11"/>
          <w:sz w:val="20"/>
          <w:szCs w:val="20"/>
        </w:rPr>
        <w:t xml:space="preserve"> </w:t>
      </w:r>
      <w:r w:rsidRPr="000852A8">
        <w:rPr>
          <w:sz w:val="20"/>
          <w:szCs w:val="20"/>
        </w:rPr>
        <w:t>способствуют</w:t>
      </w:r>
      <w:r w:rsidRPr="000852A8">
        <w:rPr>
          <w:spacing w:val="-4"/>
          <w:sz w:val="20"/>
          <w:szCs w:val="20"/>
        </w:rPr>
        <w:t xml:space="preserve"> </w:t>
      </w:r>
      <w:r w:rsidRPr="000852A8">
        <w:rPr>
          <w:sz w:val="20"/>
          <w:szCs w:val="20"/>
        </w:rPr>
        <w:t>формированию</w:t>
      </w:r>
      <w:r w:rsidRPr="000852A8">
        <w:rPr>
          <w:spacing w:val="-11"/>
          <w:sz w:val="20"/>
          <w:szCs w:val="20"/>
        </w:rPr>
        <w:t xml:space="preserve"> </w:t>
      </w:r>
      <w:r w:rsidRPr="000852A8">
        <w:rPr>
          <w:spacing w:val="-2"/>
          <w:sz w:val="20"/>
          <w:szCs w:val="20"/>
        </w:rPr>
        <w:t>умений:</w:t>
      </w:r>
    </w:p>
    <w:p w:rsidR="00493185" w:rsidRPr="000852A8" w:rsidRDefault="00411DB8" w:rsidP="00E02D58">
      <w:pPr>
        <w:pStyle w:val="a5"/>
        <w:numPr>
          <w:ilvl w:val="0"/>
          <w:numId w:val="56"/>
        </w:numPr>
        <w:tabs>
          <w:tab w:val="left" w:pos="1160"/>
        </w:tabs>
        <w:ind w:firstLine="566"/>
        <w:rPr>
          <w:sz w:val="20"/>
          <w:szCs w:val="20"/>
        </w:rPr>
      </w:pPr>
      <w:r w:rsidRPr="000852A8">
        <w:rPr>
          <w:sz w:val="20"/>
          <w:szCs w:val="20"/>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93185" w:rsidRPr="000852A8" w:rsidRDefault="00411DB8" w:rsidP="00E02D58">
      <w:pPr>
        <w:pStyle w:val="a5"/>
        <w:numPr>
          <w:ilvl w:val="0"/>
          <w:numId w:val="56"/>
        </w:numPr>
        <w:tabs>
          <w:tab w:val="left" w:pos="1156"/>
        </w:tabs>
        <w:ind w:left="1156" w:hanging="165"/>
        <w:rPr>
          <w:sz w:val="20"/>
          <w:szCs w:val="20"/>
        </w:rPr>
      </w:pPr>
      <w:r w:rsidRPr="000852A8">
        <w:rPr>
          <w:sz w:val="20"/>
          <w:szCs w:val="20"/>
        </w:rPr>
        <w:t>пересказывать</w:t>
      </w:r>
      <w:r w:rsidRPr="000852A8">
        <w:rPr>
          <w:spacing w:val="-12"/>
          <w:sz w:val="20"/>
          <w:szCs w:val="20"/>
        </w:rPr>
        <w:t xml:space="preserve"> </w:t>
      </w:r>
      <w:r w:rsidRPr="000852A8">
        <w:rPr>
          <w:sz w:val="20"/>
          <w:szCs w:val="20"/>
        </w:rPr>
        <w:t>подробно</w:t>
      </w:r>
      <w:r w:rsidRPr="000852A8">
        <w:rPr>
          <w:spacing w:val="-12"/>
          <w:sz w:val="20"/>
          <w:szCs w:val="20"/>
        </w:rPr>
        <w:t xml:space="preserve"> </w:t>
      </w:r>
      <w:r w:rsidRPr="000852A8">
        <w:rPr>
          <w:sz w:val="20"/>
          <w:szCs w:val="20"/>
        </w:rPr>
        <w:t>и</w:t>
      </w:r>
      <w:r w:rsidRPr="000852A8">
        <w:rPr>
          <w:spacing w:val="-12"/>
          <w:sz w:val="20"/>
          <w:szCs w:val="20"/>
        </w:rPr>
        <w:t xml:space="preserve"> </w:t>
      </w:r>
      <w:r w:rsidRPr="000852A8">
        <w:rPr>
          <w:sz w:val="20"/>
          <w:szCs w:val="20"/>
        </w:rPr>
        <w:t>выборочно</w:t>
      </w:r>
      <w:r w:rsidRPr="000852A8">
        <w:rPr>
          <w:spacing w:val="-12"/>
          <w:sz w:val="20"/>
          <w:szCs w:val="20"/>
        </w:rPr>
        <w:t xml:space="preserve"> </w:t>
      </w:r>
      <w:r w:rsidRPr="000852A8">
        <w:rPr>
          <w:sz w:val="20"/>
          <w:szCs w:val="20"/>
        </w:rPr>
        <w:t>прочитанное</w:t>
      </w:r>
      <w:r w:rsidRPr="000852A8">
        <w:rPr>
          <w:spacing w:val="-12"/>
          <w:sz w:val="20"/>
          <w:szCs w:val="20"/>
        </w:rPr>
        <w:t xml:space="preserve"> </w:t>
      </w:r>
      <w:r w:rsidRPr="000852A8">
        <w:rPr>
          <w:spacing w:val="-2"/>
          <w:sz w:val="20"/>
          <w:szCs w:val="20"/>
        </w:rPr>
        <w:t>произведение;</w:t>
      </w:r>
    </w:p>
    <w:p w:rsidR="00493185" w:rsidRPr="000852A8" w:rsidRDefault="00411DB8" w:rsidP="00E02D58">
      <w:pPr>
        <w:pStyle w:val="a5"/>
        <w:numPr>
          <w:ilvl w:val="0"/>
          <w:numId w:val="56"/>
        </w:numPr>
        <w:tabs>
          <w:tab w:val="left" w:pos="1156"/>
        </w:tabs>
        <w:ind w:firstLine="566"/>
        <w:rPr>
          <w:sz w:val="20"/>
          <w:szCs w:val="20"/>
        </w:rPr>
      </w:pPr>
      <w:r w:rsidRPr="000852A8">
        <w:rPr>
          <w:sz w:val="20"/>
          <w:szCs w:val="20"/>
        </w:rPr>
        <w:t>обсуждать (в парах, группах) содержание текста, формулировать (устно) простые выводы на основе прочитанного/ прослушанного произведения;</w:t>
      </w:r>
    </w:p>
    <w:p w:rsidR="00493185" w:rsidRPr="000852A8" w:rsidRDefault="00411DB8" w:rsidP="00E02D58">
      <w:pPr>
        <w:pStyle w:val="a5"/>
        <w:numPr>
          <w:ilvl w:val="0"/>
          <w:numId w:val="56"/>
        </w:numPr>
        <w:tabs>
          <w:tab w:val="left" w:pos="1156"/>
        </w:tabs>
        <w:ind w:left="1156" w:hanging="165"/>
        <w:rPr>
          <w:sz w:val="20"/>
          <w:szCs w:val="20"/>
        </w:rPr>
      </w:pPr>
      <w:r w:rsidRPr="000852A8">
        <w:rPr>
          <w:sz w:val="20"/>
          <w:szCs w:val="20"/>
        </w:rPr>
        <w:t>описывать</w:t>
      </w:r>
      <w:r w:rsidRPr="000852A8">
        <w:rPr>
          <w:spacing w:val="-11"/>
          <w:sz w:val="20"/>
          <w:szCs w:val="20"/>
        </w:rPr>
        <w:t xml:space="preserve"> </w:t>
      </w:r>
      <w:r w:rsidRPr="000852A8">
        <w:rPr>
          <w:sz w:val="20"/>
          <w:szCs w:val="20"/>
        </w:rPr>
        <w:t>(устно)</w:t>
      </w:r>
      <w:r w:rsidRPr="000852A8">
        <w:rPr>
          <w:spacing w:val="-10"/>
          <w:sz w:val="20"/>
          <w:szCs w:val="20"/>
        </w:rPr>
        <w:t xml:space="preserve"> </w:t>
      </w:r>
      <w:r w:rsidRPr="000852A8">
        <w:rPr>
          <w:sz w:val="20"/>
          <w:szCs w:val="20"/>
        </w:rPr>
        <w:t>картины</w:t>
      </w:r>
      <w:r w:rsidRPr="000852A8">
        <w:rPr>
          <w:spacing w:val="-7"/>
          <w:sz w:val="20"/>
          <w:szCs w:val="20"/>
        </w:rPr>
        <w:t xml:space="preserve"> </w:t>
      </w:r>
      <w:r w:rsidRPr="000852A8">
        <w:rPr>
          <w:spacing w:val="-2"/>
          <w:sz w:val="20"/>
          <w:szCs w:val="20"/>
        </w:rPr>
        <w:t>природы;</w:t>
      </w:r>
    </w:p>
    <w:p w:rsidR="00493185" w:rsidRPr="000852A8" w:rsidRDefault="00411DB8" w:rsidP="00E02D58">
      <w:pPr>
        <w:pStyle w:val="a5"/>
        <w:numPr>
          <w:ilvl w:val="0"/>
          <w:numId w:val="56"/>
        </w:numPr>
        <w:tabs>
          <w:tab w:val="left" w:pos="1156"/>
        </w:tabs>
        <w:ind w:firstLine="566"/>
        <w:rPr>
          <w:sz w:val="20"/>
          <w:szCs w:val="20"/>
        </w:rPr>
      </w:pPr>
      <w:r w:rsidRPr="000852A8">
        <w:rPr>
          <w:sz w:val="20"/>
          <w:szCs w:val="20"/>
        </w:rPr>
        <w:t xml:space="preserve">сочинять по аналогии с прочитанным (загадки, рассказы, небольшие </w:t>
      </w:r>
      <w:r w:rsidRPr="000852A8">
        <w:rPr>
          <w:spacing w:val="-2"/>
          <w:sz w:val="20"/>
          <w:szCs w:val="20"/>
        </w:rPr>
        <w:t>сказки);</w:t>
      </w:r>
    </w:p>
    <w:p w:rsidR="00493185" w:rsidRPr="000852A8" w:rsidRDefault="00411DB8" w:rsidP="00E02D58">
      <w:pPr>
        <w:pStyle w:val="a5"/>
        <w:numPr>
          <w:ilvl w:val="0"/>
          <w:numId w:val="56"/>
        </w:numPr>
        <w:tabs>
          <w:tab w:val="left" w:pos="1160"/>
        </w:tabs>
        <w:ind w:firstLine="566"/>
        <w:jc w:val="left"/>
        <w:rPr>
          <w:sz w:val="20"/>
          <w:szCs w:val="20"/>
        </w:rPr>
      </w:pPr>
      <w:r w:rsidRPr="000852A8">
        <w:rPr>
          <w:sz w:val="20"/>
          <w:szCs w:val="20"/>
        </w:rPr>
        <w:t>участвовать в инсценировках и драматизации отрывков из художественных произведений.</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4"/>
          <w:sz w:val="20"/>
          <w:szCs w:val="20"/>
        </w:rPr>
        <w:t xml:space="preserve"> </w:t>
      </w:r>
      <w:r w:rsidRPr="000852A8">
        <w:rPr>
          <w:sz w:val="20"/>
          <w:szCs w:val="20"/>
        </w:rPr>
        <w:t>УУД</w:t>
      </w:r>
      <w:r w:rsidRPr="000852A8">
        <w:rPr>
          <w:spacing w:val="-14"/>
          <w:sz w:val="20"/>
          <w:szCs w:val="20"/>
        </w:rPr>
        <w:t xml:space="preserve"> </w:t>
      </w:r>
      <w:r w:rsidRPr="000852A8">
        <w:rPr>
          <w:sz w:val="20"/>
          <w:szCs w:val="20"/>
        </w:rPr>
        <w:t>cпособствуют</w:t>
      </w:r>
      <w:r w:rsidRPr="000852A8">
        <w:rPr>
          <w:spacing w:val="-5"/>
          <w:sz w:val="20"/>
          <w:szCs w:val="20"/>
        </w:rPr>
        <w:t xml:space="preserve"> </w:t>
      </w:r>
      <w:r w:rsidRPr="000852A8">
        <w:rPr>
          <w:sz w:val="20"/>
          <w:szCs w:val="20"/>
        </w:rPr>
        <w:t>формированию</w:t>
      </w:r>
      <w:r w:rsidRPr="000852A8">
        <w:rPr>
          <w:spacing w:val="-10"/>
          <w:sz w:val="20"/>
          <w:szCs w:val="20"/>
        </w:rPr>
        <w:t xml:space="preserve"> </w:t>
      </w:r>
      <w:r w:rsidRPr="000852A8">
        <w:rPr>
          <w:spacing w:val="-2"/>
          <w:sz w:val="20"/>
          <w:szCs w:val="20"/>
        </w:rPr>
        <w:t>умений:</w:t>
      </w:r>
    </w:p>
    <w:p w:rsidR="00493185" w:rsidRPr="000852A8" w:rsidRDefault="00411DB8" w:rsidP="00E02D58">
      <w:pPr>
        <w:pStyle w:val="a5"/>
        <w:numPr>
          <w:ilvl w:val="0"/>
          <w:numId w:val="56"/>
        </w:numPr>
        <w:tabs>
          <w:tab w:val="left" w:pos="1156"/>
        </w:tabs>
        <w:ind w:firstLine="566"/>
        <w:jc w:val="left"/>
        <w:rPr>
          <w:sz w:val="20"/>
          <w:szCs w:val="20"/>
        </w:rPr>
      </w:pPr>
      <w:r w:rsidRPr="000852A8">
        <w:rPr>
          <w:sz w:val="20"/>
          <w:szCs w:val="20"/>
        </w:rPr>
        <w:t>оценивать своѐ эмоциональное состояние, возникшее при прочтении/ слушании произведения;</w:t>
      </w:r>
    </w:p>
    <w:p w:rsidR="00493185" w:rsidRPr="000852A8" w:rsidRDefault="00411DB8" w:rsidP="00E02D58">
      <w:pPr>
        <w:pStyle w:val="a5"/>
        <w:numPr>
          <w:ilvl w:val="0"/>
          <w:numId w:val="56"/>
        </w:numPr>
        <w:tabs>
          <w:tab w:val="left" w:pos="1160"/>
          <w:tab w:val="left" w:pos="2832"/>
          <w:tab w:val="left" w:pos="3245"/>
          <w:tab w:val="left" w:pos="4378"/>
          <w:tab w:val="left" w:pos="7057"/>
          <w:tab w:val="left" w:pos="8353"/>
        </w:tabs>
        <w:ind w:firstLine="566"/>
        <w:jc w:val="left"/>
        <w:rPr>
          <w:sz w:val="20"/>
          <w:szCs w:val="20"/>
        </w:rPr>
      </w:pPr>
      <w:r w:rsidRPr="000852A8">
        <w:rPr>
          <w:spacing w:val="-2"/>
          <w:sz w:val="20"/>
          <w:szCs w:val="20"/>
        </w:rPr>
        <w:lastRenderedPageBreak/>
        <w:t>удерживать</w:t>
      </w:r>
      <w:r w:rsidR="006A067F">
        <w:rPr>
          <w:sz w:val="20"/>
          <w:szCs w:val="20"/>
        </w:rPr>
        <w:t xml:space="preserve"> </w:t>
      </w:r>
      <w:r w:rsidRPr="000852A8">
        <w:rPr>
          <w:spacing w:val="-10"/>
          <w:sz w:val="20"/>
          <w:szCs w:val="20"/>
        </w:rPr>
        <w:t>в</w:t>
      </w:r>
      <w:r w:rsidR="006A067F">
        <w:rPr>
          <w:sz w:val="20"/>
          <w:szCs w:val="20"/>
        </w:rPr>
        <w:t xml:space="preserve"> </w:t>
      </w:r>
      <w:r w:rsidRPr="000852A8">
        <w:rPr>
          <w:spacing w:val="-2"/>
          <w:sz w:val="20"/>
          <w:szCs w:val="20"/>
        </w:rPr>
        <w:t>памяти</w:t>
      </w:r>
      <w:r w:rsidR="006A067F">
        <w:rPr>
          <w:sz w:val="20"/>
          <w:szCs w:val="20"/>
        </w:rPr>
        <w:t xml:space="preserve"> </w:t>
      </w:r>
      <w:r w:rsidRPr="000852A8">
        <w:rPr>
          <w:spacing w:val="-2"/>
          <w:sz w:val="20"/>
          <w:szCs w:val="20"/>
        </w:rPr>
        <w:t>последовательность</w:t>
      </w:r>
      <w:r w:rsidR="006A067F">
        <w:rPr>
          <w:sz w:val="20"/>
          <w:szCs w:val="20"/>
        </w:rPr>
        <w:t xml:space="preserve"> </w:t>
      </w:r>
      <w:r w:rsidRPr="000852A8">
        <w:rPr>
          <w:spacing w:val="-2"/>
          <w:sz w:val="20"/>
          <w:szCs w:val="20"/>
        </w:rPr>
        <w:t>событий</w:t>
      </w:r>
      <w:r w:rsidR="006A067F">
        <w:rPr>
          <w:sz w:val="20"/>
          <w:szCs w:val="20"/>
        </w:rPr>
        <w:t xml:space="preserve"> </w:t>
      </w:r>
      <w:r w:rsidRPr="000852A8">
        <w:rPr>
          <w:spacing w:val="-2"/>
          <w:sz w:val="20"/>
          <w:szCs w:val="20"/>
        </w:rPr>
        <w:t>прослушанно</w:t>
      </w:r>
      <w:r w:rsidRPr="000852A8">
        <w:rPr>
          <w:sz w:val="20"/>
          <w:szCs w:val="20"/>
        </w:rPr>
        <w:t>го/прочитанного текста;</w:t>
      </w:r>
    </w:p>
    <w:p w:rsidR="00493185" w:rsidRPr="000852A8" w:rsidRDefault="00411DB8" w:rsidP="00E02D58">
      <w:pPr>
        <w:pStyle w:val="a5"/>
        <w:numPr>
          <w:ilvl w:val="0"/>
          <w:numId w:val="56"/>
        </w:numPr>
        <w:tabs>
          <w:tab w:val="left" w:pos="1156"/>
        </w:tabs>
        <w:ind w:firstLine="566"/>
        <w:jc w:val="left"/>
        <w:rPr>
          <w:sz w:val="20"/>
          <w:szCs w:val="20"/>
        </w:rPr>
      </w:pPr>
      <w:r w:rsidRPr="000852A8">
        <w:rPr>
          <w:sz w:val="20"/>
          <w:szCs w:val="20"/>
        </w:rPr>
        <w:t>контролировать</w:t>
      </w:r>
      <w:r w:rsidRPr="000852A8">
        <w:rPr>
          <w:spacing w:val="40"/>
          <w:sz w:val="20"/>
          <w:szCs w:val="20"/>
        </w:rPr>
        <w:t xml:space="preserve"> </w:t>
      </w:r>
      <w:r w:rsidRPr="000852A8">
        <w:rPr>
          <w:sz w:val="20"/>
          <w:szCs w:val="20"/>
        </w:rPr>
        <w:t>выполнение</w:t>
      </w:r>
      <w:r w:rsidRPr="000852A8">
        <w:rPr>
          <w:spacing w:val="40"/>
          <w:sz w:val="20"/>
          <w:szCs w:val="20"/>
        </w:rPr>
        <w:t xml:space="preserve"> </w:t>
      </w:r>
      <w:r w:rsidRPr="000852A8">
        <w:rPr>
          <w:sz w:val="20"/>
          <w:szCs w:val="20"/>
        </w:rPr>
        <w:t>поставленной</w:t>
      </w:r>
      <w:r w:rsidRPr="000852A8">
        <w:rPr>
          <w:spacing w:val="40"/>
          <w:sz w:val="20"/>
          <w:szCs w:val="20"/>
        </w:rPr>
        <w:t xml:space="preserve"> </w:t>
      </w:r>
      <w:r w:rsidRPr="000852A8">
        <w:rPr>
          <w:sz w:val="20"/>
          <w:szCs w:val="20"/>
        </w:rPr>
        <w:t>учебной</w:t>
      </w:r>
      <w:r w:rsidRPr="000852A8">
        <w:rPr>
          <w:spacing w:val="40"/>
          <w:sz w:val="20"/>
          <w:szCs w:val="20"/>
        </w:rPr>
        <w:t xml:space="preserve"> </w:t>
      </w:r>
      <w:r w:rsidRPr="000852A8">
        <w:rPr>
          <w:sz w:val="20"/>
          <w:szCs w:val="20"/>
        </w:rPr>
        <w:t>задачи</w:t>
      </w:r>
      <w:r w:rsidRPr="000852A8">
        <w:rPr>
          <w:spacing w:val="40"/>
          <w:sz w:val="20"/>
          <w:szCs w:val="20"/>
        </w:rPr>
        <w:t xml:space="preserve"> </w:t>
      </w:r>
      <w:r w:rsidRPr="000852A8">
        <w:rPr>
          <w:sz w:val="20"/>
          <w:szCs w:val="20"/>
        </w:rPr>
        <w:t>при</w:t>
      </w:r>
      <w:r w:rsidRPr="000852A8">
        <w:rPr>
          <w:spacing w:val="40"/>
          <w:sz w:val="20"/>
          <w:szCs w:val="20"/>
        </w:rPr>
        <w:t xml:space="preserve"> </w:t>
      </w:r>
      <w:r w:rsidRPr="000852A8">
        <w:rPr>
          <w:sz w:val="20"/>
          <w:szCs w:val="20"/>
        </w:rPr>
        <w:t>чтении/ слушании произведения;</w:t>
      </w:r>
    </w:p>
    <w:p w:rsidR="00493185" w:rsidRPr="000852A8" w:rsidRDefault="00411DB8" w:rsidP="00E02D58">
      <w:pPr>
        <w:pStyle w:val="a5"/>
        <w:numPr>
          <w:ilvl w:val="0"/>
          <w:numId w:val="56"/>
        </w:numPr>
        <w:tabs>
          <w:tab w:val="left" w:pos="1156"/>
        </w:tabs>
        <w:ind w:left="1156" w:hanging="165"/>
        <w:jc w:val="left"/>
        <w:rPr>
          <w:sz w:val="20"/>
          <w:szCs w:val="20"/>
        </w:rPr>
      </w:pPr>
      <w:r w:rsidRPr="000852A8">
        <w:rPr>
          <w:sz w:val="20"/>
          <w:szCs w:val="20"/>
        </w:rPr>
        <w:t>проверять</w:t>
      </w:r>
      <w:r w:rsidRPr="000852A8">
        <w:rPr>
          <w:spacing w:val="-16"/>
          <w:sz w:val="20"/>
          <w:szCs w:val="20"/>
        </w:rPr>
        <w:t xml:space="preserve"> </w:t>
      </w:r>
      <w:r w:rsidRPr="000852A8">
        <w:rPr>
          <w:sz w:val="20"/>
          <w:szCs w:val="20"/>
        </w:rPr>
        <w:t>(по</w:t>
      </w:r>
      <w:r w:rsidRPr="000852A8">
        <w:rPr>
          <w:spacing w:val="-11"/>
          <w:sz w:val="20"/>
          <w:szCs w:val="20"/>
        </w:rPr>
        <w:t xml:space="preserve"> </w:t>
      </w:r>
      <w:r w:rsidRPr="000852A8">
        <w:rPr>
          <w:sz w:val="20"/>
          <w:szCs w:val="20"/>
        </w:rPr>
        <w:t>образцу)</w:t>
      </w:r>
      <w:r w:rsidRPr="000852A8">
        <w:rPr>
          <w:spacing w:val="-11"/>
          <w:sz w:val="20"/>
          <w:szCs w:val="20"/>
        </w:rPr>
        <w:t xml:space="preserve"> </w:t>
      </w:r>
      <w:r w:rsidRPr="000852A8">
        <w:rPr>
          <w:sz w:val="20"/>
          <w:szCs w:val="20"/>
        </w:rPr>
        <w:t>выполнение</w:t>
      </w:r>
      <w:r w:rsidRPr="000852A8">
        <w:rPr>
          <w:spacing w:val="-16"/>
          <w:sz w:val="20"/>
          <w:szCs w:val="20"/>
        </w:rPr>
        <w:t xml:space="preserve"> </w:t>
      </w:r>
      <w:r w:rsidRPr="000852A8">
        <w:rPr>
          <w:sz w:val="20"/>
          <w:szCs w:val="20"/>
        </w:rPr>
        <w:t>поставленной</w:t>
      </w:r>
      <w:r w:rsidRPr="000852A8">
        <w:rPr>
          <w:spacing w:val="-9"/>
          <w:sz w:val="20"/>
          <w:szCs w:val="20"/>
        </w:rPr>
        <w:t xml:space="preserve"> </w:t>
      </w:r>
      <w:r w:rsidRPr="000852A8">
        <w:rPr>
          <w:sz w:val="20"/>
          <w:szCs w:val="20"/>
        </w:rPr>
        <w:t>учебной</w:t>
      </w:r>
      <w:r w:rsidRPr="000852A8">
        <w:rPr>
          <w:spacing w:val="-13"/>
          <w:sz w:val="20"/>
          <w:szCs w:val="20"/>
        </w:rPr>
        <w:t xml:space="preserve"> </w:t>
      </w:r>
      <w:r w:rsidRPr="000852A8">
        <w:rPr>
          <w:spacing w:val="-2"/>
          <w:sz w:val="20"/>
          <w:szCs w:val="20"/>
        </w:rPr>
        <w:t>задачи.</w:t>
      </w:r>
    </w:p>
    <w:p w:rsidR="00493185" w:rsidRPr="000852A8" w:rsidRDefault="00411DB8" w:rsidP="000852A8">
      <w:pPr>
        <w:pStyle w:val="3"/>
        <w:spacing w:line="240" w:lineRule="auto"/>
        <w:jc w:val="left"/>
        <w:rPr>
          <w:sz w:val="20"/>
          <w:szCs w:val="20"/>
        </w:rPr>
      </w:pPr>
      <w:r w:rsidRPr="000852A8">
        <w:rPr>
          <w:sz w:val="20"/>
          <w:szCs w:val="20"/>
        </w:rPr>
        <w:t>Совместная</w:t>
      </w:r>
      <w:r w:rsidRPr="000852A8">
        <w:rPr>
          <w:spacing w:val="-9"/>
          <w:sz w:val="20"/>
          <w:szCs w:val="20"/>
        </w:rPr>
        <w:t xml:space="preserve"> </w:t>
      </w:r>
      <w:r w:rsidRPr="000852A8">
        <w:rPr>
          <w:spacing w:val="-2"/>
          <w:sz w:val="20"/>
          <w:szCs w:val="20"/>
        </w:rPr>
        <w:t>деятельность</w:t>
      </w:r>
    </w:p>
    <w:p w:rsidR="00493185" w:rsidRPr="000852A8" w:rsidRDefault="00411DB8" w:rsidP="000852A8">
      <w:pPr>
        <w:ind w:left="991"/>
        <w:rPr>
          <w:i/>
          <w:sz w:val="20"/>
          <w:szCs w:val="20"/>
        </w:rPr>
      </w:pPr>
      <w:r w:rsidRPr="000852A8">
        <w:rPr>
          <w:i/>
          <w:sz w:val="20"/>
          <w:szCs w:val="20"/>
        </w:rPr>
        <w:t>Совместная</w:t>
      </w:r>
      <w:r w:rsidRPr="000852A8">
        <w:rPr>
          <w:i/>
          <w:spacing w:val="-18"/>
          <w:sz w:val="20"/>
          <w:szCs w:val="20"/>
        </w:rPr>
        <w:t xml:space="preserve"> </w:t>
      </w:r>
      <w:r w:rsidRPr="000852A8">
        <w:rPr>
          <w:i/>
          <w:sz w:val="20"/>
          <w:szCs w:val="20"/>
        </w:rPr>
        <w:t>деятельность</w:t>
      </w:r>
      <w:r w:rsidRPr="000852A8">
        <w:rPr>
          <w:i/>
          <w:spacing w:val="-13"/>
          <w:sz w:val="20"/>
          <w:szCs w:val="20"/>
        </w:rPr>
        <w:t xml:space="preserve"> </w:t>
      </w:r>
      <w:r w:rsidRPr="000852A8">
        <w:rPr>
          <w:i/>
          <w:sz w:val="20"/>
          <w:szCs w:val="20"/>
        </w:rPr>
        <w:t>способствует</w:t>
      </w:r>
      <w:r w:rsidRPr="000852A8">
        <w:rPr>
          <w:i/>
          <w:spacing w:val="-14"/>
          <w:sz w:val="20"/>
          <w:szCs w:val="20"/>
        </w:rPr>
        <w:t xml:space="preserve"> </w:t>
      </w:r>
      <w:r w:rsidRPr="000852A8">
        <w:rPr>
          <w:i/>
          <w:sz w:val="20"/>
          <w:szCs w:val="20"/>
        </w:rPr>
        <w:t>формированию</w:t>
      </w:r>
      <w:r w:rsidRPr="000852A8">
        <w:rPr>
          <w:i/>
          <w:spacing w:val="-14"/>
          <w:sz w:val="20"/>
          <w:szCs w:val="20"/>
        </w:rPr>
        <w:t xml:space="preserve"> </w:t>
      </w:r>
      <w:r w:rsidRPr="000852A8">
        <w:rPr>
          <w:i/>
          <w:spacing w:val="-2"/>
          <w:sz w:val="20"/>
          <w:szCs w:val="20"/>
        </w:rPr>
        <w:t>умений:</w:t>
      </w:r>
    </w:p>
    <w:p w:rsidR="00493185" w:rsidRPr="000852A8" w:rsidRDefault="00411DB8" w:rsidP="00E02D58">
      <w:pPr>
        <w:pStyle w:val="a5"/>
        <w:numPr>
          <w:ilvl w:val="0"/>
          <w:numId w:val="56"/>
        </w:numPr>
        <w:tabs>
          <w:tab w:val="left" w:pos="1156"/>
        </w:tabs>
        <w:ind w:left="1156" w:hanging="165"/>
        <w:jc w:val="left"/>
        <w:rPr>
          <w:sz w:val="20"/>
          <w:szCs w:val="20"/>
        </w:rPr>
      </w:pPr>
      <w:r w:rsidRPr="000852A8">
        <w:rPr>
          <w:sz w:val="20"/>
          <w:szCs w:val="20"/>
        </w:rPr>
        <w:t>выбирать</w:t>
      </w:r>
      <w:r w:rsidRPr="000852A8">
        <w:rPr>
          <w:spacing w:val="-10"/>
          <w:sz w:val="20"/>
          <w:szCs w:val="20"/>
        </w:rPr>
        <w:t xml:space="preserve"> </w:t>
      </w:r>
      <w:r w:rsidRPr="000852A8">
        <w:rPr>
          <w:sz w:val="20"/>
          <w:szCs w:val="20"/>
        </w:rPr>
        <w:t>себе</w:t>
      </w:r>
      <w:r w:rsidRPr="000852A8">
        <w:rPr>
          <w:spacing w:val="-12"/>
          <w:sz w:val="20"/>
          <w:szCs w:val="20"/>
        </w:rPr>
        <w:t xml:space="preserve"> </w:t>
      </w:r>
      <w:r w:rsidRPr="000852A8">
        <w:rPr>
          <w:sz w:val="20"/>
          <w:szCs w:val="20"/>
        </w:rPr>
        <w:t>партнѐров</w:t>
      </w:r>
      <w:r w:rsidRPr="000852A8">
        <w:rPr>
          <w:spacing w:val="-8"/>
          <w:sz w:val="20"/>
          <w:szCs w:val="20"/>
        </w:rPr>
        <w:t xml:space="preserve"> </w:t>
      </w:r>
      <w:r w:rsidRPr="000852A8">
        <w:rPr>
          <w:sz w:val="20"/>
          <w:szCs w:val="20"/>
        </w:rPr>
        <w:t>по</w:t>
      </w:r>
      <w:r w:rsidRPr="000852A8">
        <w:rPr>
          <w:spacing w:val="-12"/>
          <w:sz w:val="20"/>
          <w:szCs w:val="20"/>
        </w:rPr>
        <w:t xml:space="preserve"> </w:t>
      </w:r>
      <w:r w:rsidRPr="000852A8">
        <w:rPr>
          <w:sz w:val="20"/>
          <w:szCs w:val="20"/>
        </w:rPr>
        <w:t>совместной</w:t>
      </w:r>
      <w:r w:rsidRPr="000852A8">
        <w:rPr>
          <w:spacing w:val="-7"/>
          <w:sz w:val="20"/>
          <w:szCs w:val="20"/>
        </w:rPr>
        <w:t xml:space="preserve"> </w:t>
      </w:r>
      <w:r w:rsidRPr="000852A8">
        <w:rPr>
          <w:spacing w:val="-2"/>
          <w:sz w:val="20"/>
          <w:szCs w:val="20"/>
        </w:rPr>
        <w:t>деятельности;</w:t>
      </w:r>
    </w:p>
    <w:p w:rsidR="00493185" w:rsidRDefault="00411DB8" w:rsidP="00E02D58">
      <w:pPr>
        <w:pStyle w:val="a5"/>
        <w:numPr>
          <w:ilvl w:val="0"/>
          <w:numId w:val="56"/>
        </w:numPr>
        <w:tabs>
          <w:tab w:val="left" w:pos="1156"/>
        </w:tabs>
        <w:ind w:firstLine="566"/>
        <w:jc w:val="left"/>
        <w:rPr>
          <w:sz w:val="20"/>
          <w:szCs w:val="20"/>
        </w:rPr>
      </w:pPr>
      <w:r w:rsidRPr="000852A8">
        <w:rPr>
          <w:sz w:val="20"/>
          <w:szCs w:val="20"/>
        </w:rPr>
        <w:t>распределять</w:t>
      </w:r>
      <w:r w:rsidRPr="000852A8">
        <w:rPr>
          <w:spacing w:val="-7"/>
          <w:sz w:val="20"/>
          <w:szCs w:val="20"/>
        </w:rPr>
        <w:t xml:space="preserve"> </w:t>
      </w:r>
      <w:r w:rsidRPr="000852A8">
        <w:rPr>
          <w:sz w:val="20"/>
          <w:szCs w:val="20"/>
        </w:rPr>
        <w:t>работу,</w:t>
      </w:r>
      <w:r w:rsidRPr="000852A8">
        <w:rPr>
          <w:spacing w:val="-1"/>
          <w:sz w:val="20"/>
          <w:szCs w:val="20"/>
        </w:rPr>
        <w:t xml:space="preserve"> </w:t>
      </w:r>
      <w:r w:rsidRPr="000852A8">
        <w:rPr>
          <w:sz w:val="20"/>
          <w:szCs w:val="20"/>
        </w:rPr>
        <w:t>договариваться,</w:t>
      </w:r>
      <w:r w:rsidRPr="000852A8">
        <w:rPr>
          <w:spacing w:val="-2"/>
          <w:sz w:val="20"/>
          <w:szCs w:val="20"/>
        </w:rPr>
        <w:t xml:space="preserve"> </w:t>
      </w:r>
      <w:r w:rsidRPr="000852A8">
        <w:rPr>
          <w:sz w:val="20"/>
          <w:szCs w:val="20"/>
        </w:rPr>
        <w:t>приходить</w:t>
      </w:r>
      <w:r w:rsidRPr="000852A8">
        <w:rPr>
          <w:spacing w:val="-3"/>
          <w:sz w:val="20"/>
          <w:szCs w:val="20"/>
        </w:rPr>
        <w:t xml:space="preserve"> </w:t>
      </w:r>
      <w:r w:rsidRPr="000852A8">
        <w:rPr>
          <w:sz w:val="20"/>
          <w:szCs w:val="20"/>
        </w:rPr>
        <w:t>к</w:t>
      </w:r>
      <w:r w:rsidRPr="000852A8">
        <w:rPr>
          <w:spacing w:val="-3"/>
          <w:sz w:val="20"/>
          <w:szCs w:val="20"/>
        </w:rPr>
        <w:t xml:space="preserve"> </w:t>
      </w:r>
      <w:r w:rsidRPr="000852A8">
        <w:rPr>
          <w:sz w:val="20"/>
          <w:szCs w:val="20"/>
        </w:rPr>
        <w:t>общему</w:t>
      </w:r>
      <w:r w:rsidRPr="000852A8">
        <w:rPr>
          <w:spacing w:val="-6"/>
          <w:sz w:val="20"/>
          <w:szCs w:val="20"/>
        </w:rPr>
        <w:t xml:space="preserve"> </w:t>
      </w:r>
      <w:r w:rsidRPr="000852A8">
        <w:rPr>
          <w:sz w:val="20"/>
          <w:szCs w:val="20"/>
        </w:rPr>
        <w:t>решению,</w:t>
      </w:r>
      <w:r w:rsidRPr="000852A8">
        <w:rPr>
          <w:spacing w:val="-1"/>
          <w:sz w:val="20"/>
          <w:szCs w:val="20"/>
        </w:rPr>
        <w:t xml:space="preserve"> </w:t>
      </w:r>
      <w:r w:rsidRPr="000852A8">
        <w:rPr>
          <w:sz w:val="20"/>
          <w:szCs w:val="20"/>
        </w:rPr>
        <w:t>от вечать за общий результат работы.</w:t>
      </w:r>
    </w:p>
    <w:p w:rsidR="006A067F" w:rsidRPr="000852A8" w:rsidRDefault="006A067F" w:rsidP="006A067F">
      <w:pPr>
        <w:pStyle w:val="a5"/>
        <w:tabs>
          <w:tab w:val="left" w:pos="1156"/>
        </w:tabs>
        <w:ind w:left="991" w:firstLine="0"/>
        <w:jc w:val="left"/>
        <w:rPr>
          <w:sz w:val="20"/>
          <w:szCs w:val="20"/>
        </w:rPr>
      </w:pPr>
    </w:p>
    <w:p w:rsidR="00493185" w:rsidRPr="000852A8" w:rsidRDefault="00411DB8" w:rsidP="000852A8">
      <w:pPr>
        <w:pStyle w:val="1"/>
        <w:ind w:left="5"/>
        <w:jc w:val="center"/>
        <w:rPr>
          <w:sz w:val="20"/>
          <w:szCs w:val="20"/>
        </w:rPr>
      </w:pPr>
      <w:r w:rsidRPr="000852A8">
        <w:rPr>
          <w:sz w:val="20"/>
          <w:szCs w:val="20"/>
        </w:rPr>
        <w:t>СОДЕРЖАНИЕ</w:t>
      </w:r>
      <w:r w:rsidRPr="000852A8">
        <w:rPr>
          <w:spacing w:val="-8"/>
          <w:sz w:val="20"/>
          <w:szCs w:val="20"/>
        </w:rPr>
        <w:t xml:space="preserve"> </w:t>
      </w:r>
      <w:r w:rsidRPr="000852A8">
        <w:rPr>
          <w:sz w:val="20"/>
          <w:szCs w:val="20"/>
        </w:rPr>
        <w:t>ОБУЧЕНИЯ</w:t>
      </w:r>
      <w:r w:rsidRPr="000852A8">
        <w:rPr>
          <w:spacing w:val="-6"/>
          <w:sz w:val="20"/>
          <w:szCs w:val="20"/>
        </w:rPr>
        <w:t xml:space="preserve"> </w:t>
      </w:r>
      <w:r w:rsidRPr="000852A8">
        <w:rPr>
          <w:sz w:val="20"/>
          <w:szCs w:val="20"/>
        </w:rPr>
        <w:t>В</w:t>
      </w:r>
      <w:r w:rsidRPr="000852A8">
        <w:rPr>
          <w:spacing w:val="-11"/>
          <w:sz w:val="20"/>
          <w:szCs w:val="20"/>
        </w:rPr>
        <w:t xml:space="preserve"> </w:t>
      </w:r>
      <w:r w:rsidRPr="000852A8">
        <w:rPr>
          <w:sz w:val="20"/>
          <w:szCs w:val="20"/>
        </w:rPr>
        <w:t>3</w:t>
      </w:r>
      <w:r w:rsidRPr="000852A8">
        <w:rPr>
          <w:spacing w:val="-1"/>
          <w:sz w:val="20"/>
          <w:szCs w:val="20"/>
        </w:rPr>
        <w:t xml:space="preserve"> </w:t>
      </w:r>
      <w:r w:rsidRPr="000852A8">
        <w:rPr>
          <w:spacing w:val="-2"/>
          <w:sz w:val="20"/>
          <w:szCs w:val="20"/>
        </w:rPr>
        <w:t>КЛАССЕ</w:t>
      </w:r>
    </w:p>
    <w:p w:rsidR="00493185" w:rsidRPr="000852A8" w:rsidRDefault="00411DB8" w:rsidP="000852A8">
      <w:pPr>
        <w:pStyle w:val="a3"/>
        <w:rPr>
          <w:sz w:val="20"/>
          <w:szCs w:val="20"/>
        </w:rPr>
      </w:pPr>
      <w:r w:rsidRPr="000852A8">
        <w:rPr>
          <w:b/>
          <w:sz w:val="20"/>
          <w:szCs w:val="20"/>
        </w:rPr>
        <w:t xml:space="preserve">О Родине и еѐ истории. </w:t>
      </w:r>
      <w:r w:rsidRPr="000852A8">
        <w:rPr>
          <w:sz w:val="20"/>
          <w:szCs w:val="20"/>
        </w:rPr>
        <w:t>Любовь к Родине и еѐ история - важные темы произведений литературы (произведения одного-двух авторов по выбору). Чувство любви к Родине,</w:t>
      </w:r>
      <w:r w:rsidRPr="000852A8">
        <w:rPr>
          <w:spacing w:val="40"/>
          <w:sz w:val="20"/>
          <w:szCs w:val="20"/>
        </w:rPr>
        <w:t xml:space="preserve"> </w:t>
      </w:r>
      <w:r w:rsidRPr="000852A8">
        <w:rPr>
          <w:sz w:val="20"/>
          <w:szCs w:val="20"/>
        </w:rPr>
        <w:t>сопричастность к прошлому и настоящему своей страны</w:t>
      </w:r>
      <w:r w:rsidRPr="000852A8">
        <w:rPr>
          <w:spacing w:val="40"/>
          <w:sz w:val="20"/>
          <w:szCs w:val="20"/>
        </w:rPr>
        <w:t xml:space="preserve"> </w:t>
      </w:r>
      <w:r w:rsidRPr="000852A8">
        <w:rPr>
          <w:sz w:val="20"/>
          <w:szCs w:val="20"/>
        </w:rPr>
        <w:t>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w:t>
      </w:r>
      <w:r w:rsidR="006A067F">
        <w:rPr>
          <w:sz w:val="20"/>
          <w:szCs w:val="20"/>
        </w:rPr>
        <w:t>ние нравственно-этических поня</w:t>
      </w:r>
      <w:r w:rsidRPr="000852A8">
        <w:rPr>
          <w:sz w:val="20"/>
          <w:szCs w:val="20"/>
        </w:rPr>
        <w:t>тий: любовь к родной стороне, малой родине, гордость за красоту и величие своей Отчизны. Роль и особенности заголовка</w:t>
      </w:r>
      <w:r w:rsidR="006A067F">
        <w:rPr>
          <w:sz w:val="20"/>
          <w:szCs w:val="20"/>
        </w:rPr>
        <w:t xml:space="preserve"> произведения. Репродукции кар</w:t>
      </w:r>
      <w:r w:rsidRPr="000852A8">
        <w:rPr>
          <w:sz w:val="20"/>
          <w:szCs w:val="20"/>
        </w:rPr>
        <w:t>тин как иллюстрации к произведениям о Роди</w:t>
      </w:r>
      <w:r w:rsidR="006A067F">
        <w:rPr>
          <w:sz w:val="20"/>
          <w:szCs w:val="20"/>
        </w:rPr>
        <w:t>не. Использование средств выра</w:t>
      </w:r>
      <w:r w:rsidRPr="000852A8">
        <w:rPr>
          <w:sz w:val="20"/>
          <w:szCs w:val="20"/>
        </w:rPr>
        <w:t>зительности при чтении вслух: интонация, темп, ритм, логические ударения.</w:t>
      </w:r>
    </w:p>
    <w:p w:rsidR="00493185" w:rsidRPr="000852A8" w:rsidRDefault="00411DB8" w:rsidP="006A067F">
      <w:pPr>
        <w:ind w:left="425" w:firstLine="566"/>
        <w:jc w:val="both"/>
        <w:rPr>
          <w:sz w:val="20"/>
          <w:szCs w:val="20"/>
        </w:rPr>
      </w:pPr>
      <w:r w:rsidRPr="000852A8">
        <w:rPr>
          <w:b/>
          <w:i/>
          <w:sz w:val="20"/>
          <w:szCs w:val="20"/>
        </w:rPr>
        <w:t>Произведения</w:t>
      </w:r>
      <w:r w:rsidRPr="000852A8">
        <w:rPr>
          <w:b/>
          <w:i/>
          <w:spacing w:val="40"/>
          <w:sz w:val="20"/>
          <w:szCs w:val="20"/>
        </w:rPr>
        <w:t xml:space="preserve">  </w:t>
      </w:r>
      <w:r w:rsidRPr="000852A8">
        <w:rPr>
          <w:b/>
          <w:i/>
          <w:sz w:val="20"/>
          <w:szCs w:val="20"/>
        </w:rPr>
        <w:t>для</w:t>
      </w:r>
      <w:r w:rsidRPr="000852A8">
        <w:rPr>
          <w:b/>
          <w:i/>
          <w:spacing w:val="40"/>
          <w:sz w:val="20"/>
          <w:szCs w:val="20"/>
        </w:rPr>
        <w:t xml:space="preserve">  </w:t>
      </w:r>
      <w:r w:rsidRPr="000852A8">
        <w:rPr>
          <w:b/>
          <w:i/>
          <w:sz w:val="20"/>
          <w:szCs w:val="20"/>
        </w:rPr>
        <w:t>чтения:</w:t>
      </w:r>
      <w:r w:rsidRPr="000852A8">
        <w:rPr>
          <w:b/>
          <w:i/>
          <w:spacing w:val="40"/>
          <w:sz w:val="20"/>
          <w:szCs w:val="20"/>
        </w:rPr>
        <w:t xml:space="preserve">  </w:t>
      </w:r>
      <w:r w:rsidRPr="000852A8">
        <w:rPr>
          <w:sz w:val="20"/>
          <w:szCs w:val="20"/>
        </w:rPr>
        <w:t>К.Д.</w:t>
      </w:r>
      <w:r w:rsidRPr="000852A8">
        <w:rPr>
          <w:spacing w:val="40"/>
          <w:sz w:val="20"/>
          <w:szCs w:val="20"/>
        </w:rPr>
        <w:t xml:space="preserve">  </w:t>
      </w:r>
      <w:r w:rsidRPr="000852A8">
        <w:rPr>
          <w:sz w:val="20"/>
          <w:szCs w:val="20"/>
        </w:rPr>
        <w:t>Ушинский</w:t>
      </w:r>
      <w:r w:rsidRPr="000852A8">
        <w:rPr>
          <w:spacing w:val="40"/>
          <w:sz w:val="20"/>
          <w:szCs w:val="20"/>
        </w:rPr>
        <w:t xml:space="preserve">  </w:t>
      </w:r>
      <w:r w:rsidRPr="000852A8">
        <w:rPr>
          <w:sz w:val="20"/>
          <w:szCs w:val="20"/>
        </w:rPr>
        <w:t>«Наше</w:t>
      </w:r>
      <w:r w:rsidRPr="000852A8">
        <w:rPr>
          <w:spacing w:val="40"/>
          <w:sz w:val="20"/>
          <w:szCs w:val="20"/>
        </w:rPr>
        <w:t xml:space="preserve">  </w:t>
      </w:r>
      <w:r w:rsidRPr="000852A8">
        <w:rPr>
          <w:sz w:val="20"/>
          <w:szCs w:val="20"/>
        </w:rPr>
        <w:t>отечество», М.М. Пришвин «Моя Родина», С.А. Васильев «Россия», Н.П.</w:t>
      </w:r>
      <w:r w:rsidRPr="000852A8">
        <w:rPr>
          <w:spacing w:val="40"/>
          <w:sz w:val="20"/>
          <w:szCs w:val="20"/>
        </w:rPr>
        <w:t xml:space="preserve"> </w:t>
      </w:r>
      <w:r w:rsidRPr="000852A8">
        <w:rPr>
          <w:sz w:val="20"/>
          <w:szCs w:val="20"/>
        </w:rPr>
        <w:t>Кончаловская</w:t>
      </w:r>
      <w:r w:rsidR="006A067F">
        <w:rPr>
          <w:sz w:val="20"/>
          <w:szCs w:val="20"/>
        </w:rPr>
        <w:t xml:space="preserve"> </w:t>
      </w:r>
      <w:r w:rsidRPr="000852A8">
        <w:rPr>
          <w:sz w:val="20"/>
          <w:szCs w:val="20"/>
        </w:rPr>
        <w:t>«Наша</w:t>
      </w:r>
      <w:r w:rsidRPr="000852A8">
        <w:rPr>
          <w:spacing w:val="-10"/>
          <w:sz w:val="20"/>
          <w:szCs w:val="20"/>
        </w:rPr>
        <w:t xml:space="preserve"> </w:t>
      </w:r>
      <w:r w:rsidRPr="000852A8">
        <w:rPr>
          <w:sz w:val="20"/>
          <w:szCs w:val="20"/>
        </w:rPr>
        <w:t>древняя</w:t>
      </w:r>
      <w:r w:rsidRPr="000852A8">
        <w:rPr>
          <w:spacing w:val="-6"/>
          <w:sz w:val="20"/>
          <w:szCs w:val="20"/>
        </w:rPr>
        <w:t xml:space="preserve"> </w:t>
      </w:r>
      <w:r w:rsidRPr="000852A8">
        <w:rPr>
          <w:sz w:val="20"/>
          <w:szCs w:val="20"/>
        </w:rPr>
        <w:t>столица»</w:t>
      </w:r>
      <w:r w:rsidRPr="000852A8">
        <w:rPr>
          <w:spacing w:val="-14"/>
          <w:sz w:val="20"/>
          <w:szCs w:val="20"/>
        </w:rPr>
        <w:t xml:space="preserve"> </w:t>
      </w:r>
      <w:r w:rsidRPr="000852A8">
        <w:rPr>
          <w:sz w:val="20"/>
          <w:szCs w:val="20"/>
        </w:rPr>
        <w:t>(отрывки)</w:t>
      </w:r>
      <w:r w:rsidRPr="000852A8">
        <w:rPr>
          <w:spacing w:val="-7"/>
          <w:sz w:val="20"/>
          <w:szCs w:val="20"/>
        </w:rPr>
        <w:t xml:space="preserve"> </w:t>
      </w:r>
      <w:r w:rsidRPr="000852A8">
        <w:rPr>
          <w:sz w:val="20"/>
          <w:szCs w:val="20"/>
        </w:rPr>
        <w:t>и</w:t>
      </w:r>
      <w:r w:rsidRPr="000852A8">
        <w:rPr>
          <w:spacing w:val="-9"/>
          <w:sz w:val="20"/>
          <w:szCs w:val="20"/>
        </w:rPr>
        <w:t xml:space="preserve"> </w:t>
      </w:r>
      <w:r w:rsidRPr="000852A8">
        <w:rPr>
          <w:sz w:val="20"/>
          <w:szCs w:val="20"/>
        </w:rPr>
        <w:t>другое</w:t>
      </w:r>
      <w:r w:rsidRPr="000852A8">
        <w:rPr>
          <w:spacing w:val="-9"/>
          <w:sz w:val="20"/>
          <w:szCs w:val="20"/>
        </w:rPr>
        <w:t xml:space="preserve"> </w:t>
      </w:r>
      <w:r w:rsidRPr="000852A8">
        <w:rPr>
          <w:sz w:val="20"/>
          <w:szCs w:val="20"/>
        </w:rPr>
        <w:t>(по</w:t>
      </w:r>
      <w:r w:rsidRPr="000852A8">
        <w:rPr>
          <w:spacing w:val="-8"/>
          <w:sz w:val="20"/>
          <w:szCs w:val="20"/>
        </w:rPr>
        <w:t xml:space="preserve"> </w:t>
      </w:r>
      <w:r w:rsidRPr="000852A8">
        <w:rPr>
          <w:spacing w:val="-2"/>
          <w:sz w:val="20"/>
          <w:szCs w:val="20"/>
        </w:rPr>
        <w:t>выбору).</w:t>
      </w:r>
    </w:p>
    <w:p w:rsidR="00493185" w:rsidRPr="000852A8" w:rsidRDefault="00411DB8" w:rsidP="000852A8">
      <w:pPr>
        <w:pStyle w:val="a3"/>
        <w:rPr>
          <w:sz w:val="20"/>
          <w:szCs w:val="20"/>
        </w:rPr>
      </w:pPr>
      <w:r w:rsidRPr="000852A8">
        <w:rPr>
          <w:b/>
          <w:sz w:val="20"/>
          <w:szCs w:val="20"/>
        </w:rPr>
        <w:t xml:space="preserve">Фольклор (устное народное творчество). </w:t>
      </w:r>
      <w:r w:rsidRPr="000852A8">
        <w:rPr>
          <w:sz w:val="20"/>
          <w:szCs w:val="20"/>
        </w:rPr>
        <w:t xml:space="preserve">Круг чтения: малые жанры фольклора (пословицы, потешки, считалки, небылицы, скороговорки, загадки, по выбору). Знакомство с видами загадок. </w:t>
      </w:r>
      <w:r w:rsidR="006A067F">
        <w:rPr>
          <w:sz w:val="20"/>
          <w:szCs w:val="20"/>
        </w:rPr>
        <w:t>Пословицы народов России (значе</w:t>
      </w:r>
      <w:r w:rsidRPr="000852A8">
        <w:rPr>
          <w:sz w:val="20"/>
          <w:szCs w:val="20"/>
        </w:rPr>
        <w:t xml:space="preserve"> ние,</w:t>
      </w:r>
      <w:r w:rsidRPr="000852A8">
        <w:rPr>
          <w:spacing w:val="80"/>
          <w:sz w:val="20"/>
          <w:szCs w:val="20"/>
        </w:rPr>
        <w:t xml:space="preserve"> </w:t>
      </w:r>
      <w:r w:rsidRPr="000852A8">
        <w:rPr>
          <w:sz w:val="20"/>
          <w:szCs w:val="20"/>
        </w:rPr>
        <w:t>характеристика,</w:t>
      </w:r>
      <w:r w:rsidRPr="000852A8">
        <w:rPr>
          <w:spacing w:val="80"/>
          <w:sz w:val="20"/>
          <w:szCs w:val="20"/>
        </w:rPr>
        <w:t xml:space="preserve"> </w:t>
      </w:r>
      <w:r w:rsidRPr="000852A8">
        <w:rPr>
          <w:sz w:val="20"/>
          <w:szCs w:val="20"/>
        </w:rPr>
        <w:t>нравственная</w:t>
      </w:r>
      <w:r w:rsidRPr="000852A8">
        <w:rPr>
          <w:spacing w:val="80"/>
          <w:sz w:val="20"/>
          <w:szCs w:val="20"/>
        </w:rPr>
        <w:t xml:space="preserve"> </w:t>
      </w:r>
      <w:r w:rsidRPr="000852A8">
        <w:rPr>
          <w:sz w:val="20"/>
          <w:szCs w:val="20"/>
        </w:rPr>
        <w:t>основа).</w:t>
      </w:r>
      <w:r w:rsidRPr="000852A8">
        <w:rPr>
          <w:spacing w:val="80"/>
          <w:sz w:val="20"/>
          <w:szCs w:val="20"/>
        </w:rPr>
        <w:t xml:space="preserve"> </w:t>
      </w:r>
      <w:r w:rsidRPr="000852A8">
        <w:rPr>
          <w:sz w:val="20"/>
          <w:szCs w:val="20"/>
        </w:rPr>
        <w:t>Книги</w:t>
      </w:r>
      <w:r w:rsidRPr="000852A8">
        <w:rPr>
          <w:spacing w:val="80"/>
          <w:sz w:val="20"/>
          <w:szCs w:val="20"/>
        </w:rPr>
        <w:t xml:space="preserve"> </w:t>
      </w:r>
      <w:r w:rsidRPr="000852A8">
        <w:rPr>
          <w:sz w:val="20"/>
          <w:szCs w:val="20"/>
        </w:rPr>
        <w:t>и</w:t>
      </w:r>
      <w:r w:rsidRPr="000852A8">
        <w:rPr>
          <w:spacing w:val="80"/>
          <w:sz w:val="20"/>
          <w:szCs w:val="20"/>
        </w:rPr>
        <w:t xml:space="preserve"> </w:t>
      </w:r>
      <w:r w:rsidRPr="000852A8">
        <w:rPr>
          <w:sz w:val="20"/>
          <w:szCs w:val="20"/>
        </w:rPr>
        <w:t>словари,</w:t>
      </w:r>
      <w:r w:rsidRPr="000852A8">
        <w:rPr>
          <w:spacing w:val="80"/>
          <w:sz w:val="20"/>
          <w:szCs w:val="20"/>
        </w:rPr>
        <w:t xml:space="preserve"> </w:t>
      </w:r>
      <w:r w:rsidRPr="000852A8">
        <w:rPr>
          <w:sz w:val="20"/>
          <w:szCs w:val="20"/>
        </w:rPr>
        <w:t>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93185" w:rsidRPr="000852A8" w:rsidRDefault="00411DB8" w:rsidP="000852A8">
      <w:pPr>
        <w:pStyle w:val="a3"/>
        <w:rPr>
          <w:sz w:val="20"/>
          <w:szCs w:val="20"/>
        </w:rPr>
      </w:pPr>
      <w:r w:rsidRPr="000852A8">
        <w:rPr>
          <w:sz w:val="20"/>
          <w:szCs w:val="20"/>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w:t>
      </w:r>
      <w:r w:rsidRPr="000852A8">
        <w:rPr>
          <w:spacing w:val="40"/>
          <w:sz w:val="20"/>
          <w:szCs w:val="20"/>
        </w:rPr>
        <w:t xml:space="preserve"> </w:t>
      </w:r>
      <w:r w:rsidRPr="000852A8">
        <w:rPr>
          <w:sz w:val="20"/>
          <w:szCs w:val="20"/>
        </w:rPr>
        <w:t>сказки</w:t>
      </w:r>
      <w:r w:rsidRPr="000852A8">
        <w:rPr>
          <w:spacing w:val="40"/>
          <w:sz w:val="20"/>
          <w:szCs w:val="20"/>
        </w:rPr>
        <w:t xml:space="preserve"> </w:t>
      </w:r>
      <w:r w:rsidRPr="000852A8">
        <w:rPr>
          <w:sz w:val="20"/>
          <w:szCs w:val="20"/>
        </w:rPr>
        <w:t>(например,</w:t>
      </w:r>
      <w:r w:rsidRPr="000852A8">
        <w:rPr>
          <w:spacing w:val="40"/>
          <w:sz w:val="20"/>
          <w:szCs w:val="20"/>
        </w:rPr>
        <w:t xml:space="preserve">  </w:t>
      </w:r>
      <w:r w:rsidRPr="000852A8">
        <w:rPr>
          <w:sz w:val="20"/>
          <w:szCs w:val="20"/>
        </w:rPr>
        <w:t>картины</w:t>
      </w:r>
      <w:r w:rsidRPr="000852A8">
        <w:rPr>
          <w:spacing w:val="40"/>
          <w:sz w:val="20"/>
          <w:szCs w:val="20"/>
        </w:rPr>
        <w:t xml:space="preserve">  </w:t>
      </w:r>
      <w:r w:rsidRPr="000852A8">
        <w:rPr>
          <w:sz w:val="20"/>
          <w:szCs w:val="20"/>
        </w:rPr>
        <w:t>В.М.</w:t>
      </w:r>
      <w:r w:rsidRPr="000852A8">
        <w:rPr>
          <w:spacing w:val="40"/>
          <w:sz w:val="20"/>
          <w:szCs w:val="20"/>
        </w:rPr>
        <w:t xml:space="preserve">  </w:t>
      </w:r>
      <w:r w:rsidRPr="000852A8">
        <w:rPr>
          <w:sz w:val="20"/>
          <w:szCs w:val="20"/>
        </w:rPr>
        <w:t>Васнецова,</w:t>
      </w:r>
      <w:r w:rsidRPr="000852A8">
        <w:rPr>
          <w:spacing w:val="40"/>
          <w:sz w:val="20"/>
          <w:szCs w:val="20"/>
        </w:rPr>
        <w:t xml:space="preserve">  </w:t>
      </w:r>
      <w:r w:rsidRPr="000852A8">
        <w:rPr>
          <w:sz w:val="20"/>
          <w:szCs w:val="20"/>
        </w:rPr>
        <w:t>иллюстрации Ю.А. Васнецова, И.Я. Билибина, В.М. Конашевич). Отражение в сказках народного быта и культуры. Составление плана сказки.</w:t>
      </w:r>
    </w:p>
    <w:p w:rsidR="00493185" w:rsidRPr="000852A8" w:rsidRDefault="00411DB8" w:rsidP="000852A8">
      <w:pPr>
        <w:pStyle w:val="a3"/>
        <w:rPr>
          <w:sz w:val="20"/>
          <w:szCs w:val="20"/>
        </w:rPr>
      </w:pPr>
      <w:r w:rsidRPr="000852A8">
        <w:rPr>
          <w:b/>
          <w:i/>
          <w:sz w:val="20"/>
          <w:szCs w:val="20"/>
        </w:rPr>
        <w:t xml:space="preserve">Круг чтения: народная песня. </w:t>
      </w:r>
      <w:r w:rsidRPr="000852A8">
        <w:rPr>
          <w:sz w:val="20"/>
          <w:szCs w:val="20"/>
        </w:rPr>
        <w:t>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 xml:space="preserve">малые жанры фольклора, русская народная сказка «Иван-царевич и серый волк», былина об Илье Муромце и другие (по </w:t>
      </w:r>
      <w:r w:rsidRPr="000852A8">
        <w:rPr>
          <w:spacing w:val="-2"/>
          <w:sz w:val="20"/>
          <w:szCs w:val="20"/>
        </w:rPr>
        <w:t>выбору).</w:t>
      </w:r>
    </w:p>
    <w:p w:rsidR="00493185" w:rsidRPr="000852A8" w:rsidRDefault="00411DB8" w:rsidP="000852A8">
      <w:pPr>
        <w:pStyle w:val="a3"/>
        <w:rPr>
          <w:sz w:val="20"/>
          <w:szCs w:val="20"/>
        </w:rPr>
      </w:pPr>
      <w:r w:rsidRPr="000852A8">
        <w:rPr>
          <w:b/>
          <w:sz w:val="20"/>
          <w:szCs w:val="20"/>
        </w:rPr>
        <w:t xml:space="preserve">Творчество А.С. Пушкина. </w:t>
      </w:r>
      <w:r w:rsidRPr="000852A8">
        <w:rPr>
          <w:sz w:val="20"/>
          <w:szCs w:val="20"/>
        </w:rPr>
        <w:t>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приѐм повтора как основа изменения сюжета. Связь пушкинских сказок с фольклорными. Положительные и отрицательные герои, волшебные по- мощники,</w:t>
      </w:r>
      <w:r w:rsidRPr="000852A8">
        <w:rPr>
          <w:spacing w:val="80"/>
          <w:sz w:val="20"/>
          <w:szCs w:val="20"/>
        </w:rPr>
        <w:t xml:space="preserve"> </w:t>
      </w:r>
      <w:r w:rsidRPr="000852A8">
        <w:rPr>
          <w:sz w:val="20"/>
          <w:szCs w:val="20"/>
        </w:rPr>
        <w:t>язык</w:t>
      </w:r>
      <w:r w:rsidRPr="000852A8">
        <w:rPr>
          <w:spacing w:val="80"/>
          <w:sz w:val="20"/>
          <w:szCs w:val="20"/>
        </w:rPr>
        <w:t xml:space="preserve"> </w:t>
      </w:r>
      <w:r w:rsidRPr="000852A8">
        <w:rPr>
          <w:sz w:val="20"/>
          <w:szCs w:val="20"/>
        </w:rPr>
        <w:t>авторской</w:t>
      </w:r>
      <w:r w:rsidRPr="000852A8">
        <w:rPr>
          <w:spacing w:val="80"/>
          <w:sz w:val="20"/>
          <w:szCs w:val="20"/>
        </w:rPr>
        <w:t xml:space="preserve"> </w:t>
      </w:r>
      <w:r w:rsidRPr="000852A8">
        <w:rPr>
          <w:sz w:val="20"/>
          <w:szCs w:val="20"/>
        </w:rPr>
        <w:t>сказки.</w:t>
      </w:r>
      <w:r w:rsidRPr="000852A8">
        <w:rPr>
          <w:spacing w:val="80"/>
          <w:sz w:val="20"/>
          <w:szCs w:val="20"/>
        </w:rPr>
        <w:t xml:space="preserve"> </w:t>
      </w:r>
      <w:r w:rsidRPr="000852A8">
        <w:rPr>
          <w:sz w:val="20"/>
          <w:szCs w:val="20"/>
        </w:rPr>
        <w:t>И.Я.</w:t>
      </w:r>
      <w:r w:rsidRPr="000852A8">
        <w:rPr>
          <w:spacing w:val="80"/>
          <w:sz w:val="20"/>
          <w:szCs w:val="20"/>
        </w:rPr>
        <w:t xml:space="preserve"> </w:t>
      </w:r>
      <w:r w:rsidRPr="000852A8">
        <w:rPr>
          <w:sz w:val="20"/>
          <w:szCs w:val="20"/>
        </w:rPr>
        <w:t>Билибин</w:t>
      </w:r>
      <w:r w:rsidRPr="000852A8">
        <w:rPr>
          <w:spacing w:val="40"/>
          <w:sz w:val="20"/>
          <w:szCs w:val="20"/>
        </w:rPr>
        <w:t xml:space="preserve">  </w:t>
      </w:r>
      <w:r w:rsidRPr="000852A8">
        <w:rPr>
          <w:sz w:val="20"/>
          <w:szCs w:val="20"/>
        </w:rPr>
        <w:t>-</w:t>
      </w:r>
      <w:r w:rsidRPr="000852A8">
        <w:rPr>
          <w:spacing w:val="40"/>
          <w:sz w:val="20"/>
          <w:szCs w:val="20"/>
        </w:rPr>
        <w:t xml:space="preserve">  </w:t>
      </w:r>
      <w:r w:rsidRPr="000852A8">
        <w:rPr>
          <w:sz w:val="20"/>
          <w:szCs w:val="20"/>
        </w:rPr>
        <w:t>иллюстратор</w:t>
      </w:r>
      <w:r w:rsidRPr="000852A8">
        <w:rPr>
          <w:spacing w:val="40"/>
          <w:sz w:val="20"/>
          <w:szCs w:val="20"/>
        </w:rPr>
        <w:t xml:space="preserve">  </w:t>
      </w:r>
      <w:r w:rsidRPr="000852A8">
        <w:rPr>
          <w:sz w:val="20"/>
          <w:szCs w:val="20"/>
        </w:rPr>
        <w:t>сказок А.С. Пушкина.</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493185" w:rsidRPr="000852A8" w:rsidRDefault="00411DB8" w:rsidP="000852A8">
      <w:pPr>
        <w:pStyle w:val="a3"/>
        <w:rPr>
          <w:sz w:val="20"/>
          <w:szCs w:val="20"/>
        </w:rPr>
      </w:pPr>
      <w:r w:rsidRPr="000852A8">
        <w:rPr>
          <w:b/>
          <w:sz w:val="20"/>
          <w:szCs w:val="20"/>
        </w:rPr>
        <w:t xml:space="preserve">Творчество И.А. Крылова. </w:t>
      </w:r>
      <w:r w:rsidRPr="000852A8">
        <w:rPr>
          <w:sz w:val="20"/>
          <w:szCs w:val="20"/>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93185" w:rsidRPr="000852A8" w:rsidRDefault="00411DB8" w:rsidP="000852A8">
      <w:pPr>
        <w:pStyle w:val="a3"/>
        <w:rPr>
          <w:sz w:val="20"/>
          <w:szCs w:val="20"/>
        </w:rPr>
      </w:pPr>
      <w:r w:rsidRPr="000852A8">
        <w:rPr>
          <w:b/>
          <w:i/>
          <w:sz w:val="20"/>
          <w:szCs w:val="20"/>
        </w:rPr>
        <w:t>Произведения для чтения</w:t>
      </w:r>
      <w:r w:rsidRPr="000852A8">
        <w:rPr>
          <w:sz w:val="20"/>
          <w:szCs w:val="20"/>
        </w:rPr>
        <w:t>: И.А. Крылов «Ворона и Лисица», «Лисица и виноград», «Мартышка и очки» и другие (по выбору).</w:t>
      </w:r>
    </w:p>
    <w:p w:rsidR="00493185" w:rsidRPr="000852A8" w:rsidRDefault="00411DB8" w:rsidP="00F23DA9">
      <w:pPr>
        <w:pStyle w:val="a3"/>
        <w:rPr>
          <w:sz w:val="20"/>
          <w:szCs w:val="20"/>
        </w:rPr>
      </w:pPr>
      <w:r w:rsidRPr="000852A8">
        <w:rPr>
          <w:b/>
          <w:sz w:val="20"/>
          <w:szCs w:val="20"/>
        </w:rPr>
        <w:t xml:space="preserve">Картины природы в произведениях поэтов и писателей ХIХ-ХХ веков. </w:t>
      </w:r>
      <w:r w:rsidRPr="000852A8">
        <w:rPr>
          <w:sz w:val="20"/>
          <w:szCs w:val="20"/>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w:t>
      </w:r>
      <w:r w:rsidRPr="000852A8">
        <w:rPr>
          <w:spacing w:val="40"/>
          <w:sz w:val="20"/>
          <w:szCs w:val="20"/>
        </w:rPr>
        <w:t xml:space="preserve">  </w:t>
      </w:r>
      <w:r w:rsidRPr="000852A8">
        <w:rPr>
          <w:sz w:val="20"/>
          <w:szCs w:val="20"/>
        </w:rPr>
        <w:t>Ф.И.</w:t>
      </w:r>
      <w:r w:rsidRPr="000852A8">
        <w:rPr>
          <w:spacing w:val="40"/>
          <w:sz w:val="20"/>
          <w:szCs w:val="20"/>
        </w:rPr>
        <w:t xml:space="preserve">  </w:t>
      </w:r>
      <w:r w:rsidRPr="000852A8">
        <w:rPr>
          <w:sz w:val="20"/>
          <w:szCs w:val="20"/>
        </w:rPr>
        <w:t>Тютчева,</w:t>
      </w:r>
      <w:r w:rsidRPr="000852A8">
        <w:rPr>
          <w:spacing w:val="40"/>
          <w:sz w:val="20"/>
          <w:szCs w:val="20"/>
        </w:rPr>
        <w:t xml:space="preserve">  </w:t>
      </w:r>
      <w:r w:rsidRPr="000852A8">
        <w:rPr>
          <w:sz w:val="20"/>
          <w:szCs w:val="20"/>
        </w:rPr>
        <w:t>А.А.</w:t>
      </w:r>
      <w:r w:rsidRPr="000852A8">
        <w:rPr>
          <w:spacing w:val="40"/>
          <w:sz w:val="20"/>
          <w:szCs w:val="20"/>
        </w:rPr>
        <w:t xml:space="preserve">  </w:t>
      </w:r>
      <w:r w:rsidRPr="000852A8">
        <w:rPr>
          <w:sz w:val="20"/>
          <w:szCs w:val="20"/>
        </w:rPr>
        <w:t>Фета,</w:t>
      </w:r>
      <w:r w:rsidRPr="000852A8">
        <w:rPr>
          <w:spacing w:val="80"/>
          <w:sz w:val="20"/>
          <w:szCs w:val="20"/>
        </w:rPr>
        <w:t xml:space="preserve">  </w:t>
      </w:r>
      <w:r w:rsidRPr="000852A8">
        <w:rPr>
          <w:sz w:val="20"/>
          <w:szCs w:val="20"/>
        </w:rPr>
        <w:t>М.Ю.</w:t>
      </w:r>
      <w:r w:rsidRPr="000852A8">
        <w:rPr>
          <w:spacing w:val="80"/>
          <w:sz w:val="20"/>
          <w:szCs w:val="20"/>
        </w:rPr>
        <w:t xml:space="preserve">  </w:t>
      </w:r>
      <w:r w:rsidRPr="000852A8">
        <w:rPr>
          <w:sz w:val="20"/>
          <w:szCs w:val="20"/>
        </w:rPr>
        <w:t>Лермонтова,</w:t>
      </w:r>
      <w:r w:rsidRPr="000852A8">
        <w:rPr>
          <w:spacing w:val="80"/>
          <w:sz w:val="20"/>
          <w:szCs w:val="20"/>
        </w:rPr>
        <w:t xml:space="preserve">  </w:t>
      </w:r>
      <w:r w:rsidRPr="000852A8">
        <w:rPr>
          <w:sz w:val="20"/>
          <w:szCs w:val="20"/>
        </w:rPr>
        <w:t>А.Н.</w:t>
      </w:r>
      <w:r w:rsidRPr="000852A8">
        <w:rPr>
          <w:spacing w:val="80"/>
          <w:sz w:val="20"/>
          <w:szCs w:val="20"/>
        </w:rPr>
        <w:t xml:space="preserve">  </w:t>
      </w:r>
      <w:r w:rsidRPr="000852A8">
        <w:rPr>
          <w:sz w:val="20"/>
          <w:szCs w:val="20"/>
        </w:rPr>
        <w:t>Майкова, Н.А. Некрасова, А.А. Блока,</w:t>
      </w:r>
      <w:r w:rsidRPr="000852A8">
        <w:rPr>
          <w:spacing w:val="40"/>
          <w:sz w:val="20"/>
          <w:szCs w:val="20"/>
        </w:rPr>
        <w:t xml:space="preserve"> </w:t>
      </w:r>
      <w:r w:rsidRPr="000852A8">
        <w:rPr>
          <w:sz w:val="20"/>
          <w:szCs w:val="20"/>
        </w:rPr>
        <w:t>С.А.</w:t>
      </w:r>
      <w:r w:rsidRPr="000852A8">
        <w:rPr>
          <w:spacing w:val="40"/>
          <w:sz w:val="20"/>
          <w:szCs w:val="20"/>
        </w:rPr>
        <w:t xml:space="preserve"> </w:t>
      </w:r>
      <w:r w:rsidRPr="000852A8">
        <w:rPr>
          <w:sz w:val="20"/>
          <w:szCs w:val="20"/>
        </w:rPr>
        <w:t>Есенина,</w:t>
      </w:r>
      <w:r w:rsidRPr="000852A8">
        <w:rPr>
          <w:spacing w:val="40"/>
          <w:sz w:val="20"/>
          <w:szCs w:val="20"/>
        </w:rPr>
        <w:t xml:space="preserve"> </w:t>
      </w:r>
      <w:r w:rsidRPr="000852A8">
        <w:rPr>
          <w:sz w:val="20"/>
          <w:szCs w:val="20"/>
        </w:rPr>
        <w:t>К.Д.</w:t>
      </w:r>
      <w:r w:rsidRPr="000852A8">
        <w:rPr>
          <w:spacing w:val="40"/>
          <w:sz w:val="20"/>
          <w:szCs w:val="20"/>
        </w:rPr>
        <w:t xml:space="preserve"> </w:t>
      </w:r>
      <w:r w:rsidRPr="000852A8">
        <w:rPr>
          <w:sz w:val="20"/>
          <w:szCs w:val="20"/>
        </w:rPr>
        <w:t>Бальмонта,</w:t>
      </w:r>
      <w:r w:rsidRPr="000852A8">
        <w:rPr>
          <w:spacing w:val="40"/>
          <w:sz w:val="20"/>
          <w:szCs w:val="20"/>
        </w:rPr>
        <w:t xml:space="preserve"> </w:t>
      </w:r>
      <w:r w:rsidRPr="000852A8">
        <w:rPr>
          <w:sz w:val="20"/>
          <w:szCs w:val="20"/>
        </w:rPr>
        <w:t>И.А.</w:t>
      </w:r>
      <w:r w:rsidRPr="000852A8">
        <w:rPr>
          <w:spacing w:val="40"/>
          <w:sz w:val="20"/>
          <w:szCs w:val="20"/>
        </w:rPr>
        <w:t xml:space="preserve"> </w:t>
      </w:r>
      <w:r w:rsidRPr="000852A8">
        <w:rPr>
          <w:sz w:val="20"/>
          <w:szCs w:val="20"/>
        </w:rPr>
        <w:t>Бунина,</w:t>
      </w:r>
      <w:r w:rsidRPr="000852A8">
        <w:rPr>
          <w:spacing w:val="80"/>
          <w:w w:val="150"/>
          <w:sz w:val="20"/>
          <w:szCs w:val="20"/>
        </w:rPr>
        <w:t xml:space="preserve"> </w:t>
      </w:r>
      <w:r w:rsidRPr="000852A8">
        <w:rPr>
          <w:sz w:val="20"/>
          <w:szCs w:val="20"/>
        </w:rPr>
        <w:t>А.П. Чехова, К.Г. Паустовского и др. Чувства, вызываемые лирическими про- изведениями. Средства выразительности в произведениях лирики: эпитеты, синонимы, антонимы, сравнения. Звукопись, еѐ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w:t>
      </w:r>
      <w:r w:rsidRPr="000852A8">
        <w:rPr>
          <w:spacing w:val="40"/>
          <w:sz w:val="20"/>
          <w:szCs w:val="20"/>
        </w:rPr>
        <w:t xml:space="preserve"> </w:t>
      </w:r>
      <w:r w:rsidRPr="000852A8">
        <w:rPr>
          <w:sz w:val="20"/>
          <w:szCs w:val="20"/>
        </w:rPr>
        <w:t>средств</w:t>
      </w:r>
      <w:r w:rsidRPr="000852A8">
        <w:rPr>
          <w:spacing w:val="40"/>
          <w:sz w:val="20"/>
          <w:szCs w:val="20"/>
        </w:rPr>
        <w:t xml:space="preserve"> </w:t>
      </w:r>
      <w:r w:rsidRPr="000852A8">
        <w:rPr>
          <w:sz w:val="20"/>
          <w:szCs w:val="20"/>
        </w:rPr>
        <w:t>создания</w:t>
      </w:r>
      <w:r w:rsidRPr="000852A8">
        <w:rPr>
          <w:spacing w:val="40"/>
          <w:sz w:val="20"/>
          <w:szCs w:val="20"/>
        </w:rPr>
        <w:t xml:space="preserve"> </w:t>
      </w:r>
      <w:r w:rsidRPr="000852A8">
        <w:rPr>
          <w:sz w:val="20"/>
          <w:szCs w:val="20"/>
        </w:rPr>
        <w:t>пейзажа</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тексте-описании</w:t>
      </w:r>
      <w:r w:rsidRPr="000852A8">
        <w:rPr>
          <w:spacing w:val="40"/>
          <w:sz w:val="20"/>
          <w:szCs w:val="20"/>
        </w:rPr>
        <w:t xml:space="preserve"> </w:t>
      </w:r>
      <w:r w:rsidRPr="000852A8">
        <w:rPr>
          <w:sz w:val="20"/>
          <w:szCs w:val="20"/>
        </w:rPr>
        <w:t>(эпитеты,</w:t>
      </w:r>
      <w:r w:rsidRPr="000852A8">
        <w:rPr>
          <w:spacing w:val="40"/>
          <w:sz w:val="20"/>
          <w:szCs w:val="20"/>
        </w:rPr>
        <w:t xml:space="preserve"> </w:t>
      </w:r>
      <w:r w:rsidRPr="000852A8">
        <w:rPr>
          <w:sz w:val="20"/>
          <w:szCs w:val="20"/>
        </w:rPr>
        <w:t>сравнения,</w:t>
      </w:r>
      <w:r w:rsidR="00F23DA9">
        <w:rPr>
          <w:sz w:val="20"/>
          <w:szCs w:val="20"/>
        </w:rPr>
        <w:t xml:space="preserve"> </w:t>
      </w:r>
      <w:r w:rsidRPr="000852A8">
        <w:rPr>
          <w:sz w:val="20"/>
          <w:szCs w:val="20"/>
        </w:rPr>
        <w:t>олицетворения), в изобразительном искусстве (цвет, композиция), в произведениях музыкального искусства (тон, темп, мелодия).</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Ф.И. Тютчев «Есть в осени первоначальной...», А.А. Фет «Кот поѐт, глаза прищуря», «Мама! Глянька из окошка...», А.Н.</w:t>
      </w:r>
      <w:r w:rsidRPr="000852A8">
        <w:rPr>
          <w:spacing w:val="-1"/>
          <w:sz w:val="20"/>
          <w:szCs w:val="20"/>
        </w:rPr>
        <w:t xml:space="preserve"> </w:t>
      </w:r>
      <w:r w:rsidRPr="000852A8">
        <w:rPr>
          <w:sz w:val="20"/>
          <w:szCs w:val="20"/>
        </w:rPr>
        <w:t>Майков</w:t>
      </w:r>
      <w:r w:rsidRPr="000852A8">
        <w:rPr>
          <w:spacing w:val="-1"/>
          <w:sz w:val="20"/>
          <w:szCs w:val="20"/>
        </w:rPr>
        <w:t xml:space="preserve"> </w:t>
      </w:r>
      <w:r w:rsidRPr="000852A8">
        <w:rPr>
          <w:sz w:val="20"/>
          <w:szCs w:val="20"/>
        </w:rPr>
        <w:t>«Осень»,</w:t>
      </w:r>
      <w:r w:rsidRPr="000852A8">
        <w:rPr>
          <w:spacing w:val="-1"/>
          <w:sz w:val="20"/>
          <w:szCs w:val="20"/>
        </w:rPr>
        <w:t xml:space="preserve"> </w:t>
      </w:r>
      <w:r w:rsidRPr="000852A8">
        <w:rPr>
          <w:sz w:val="20"/>
          <w:szCs w:val="20"/>
        </w:rPr>
        <w:t>С.А. Есенин «Берѐза»,</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Некрасов</w:t>
      </w:r>
      <w:r w:rsidRPr="000852A8">
        <w:rPr>
          <w:spacing w:val="-1"/>
          <w:sz w:val="20"/>
          <w:szCs w:val="20"/>
        </w:rPr>
        <w:t xml:space="preserve"> </w:t>
      </w:r>
      <w:r w:rsidRPr="000852A8">
        <w:rPr>
          <w:sz w:val="20"/>
          <w:szCs w:val="20"/>
        </w:rPr>
        <w:t>«Железная дорога» (отрывок), А.А. Блок «Ворона», И.А. Бунин «Первый снег» и другие (по выбо</w:t>
      </w:r>
      <w:r w:rsidRPr="000852A8">
        <w:rPr>
          <w:spacing w:val="-4"/>
          <w:sz w:val="20"/>
          <w:szCs w:val="20"/>
        </w:rPr>
        <w:t>ру).</w:t>
      </w:r>
    </w:p>
    <w:p w:rsidR="00493185" w:rsidRPr="000852A8" w:rsidRDefault="00411DB8" w:rsidP="000852A8">
      <w:pPr>
        <w:pStyle w:val="a3"/>
        <w:rPr>
          <w:sz w:val="20"/>
          <w:szCs w:val="20"/>
        </w:rPr>
      </w:pPr>
      <w:r w:rsidRPr="000852A8">
        <w:rPr>
          <w:b/>
          <w:sz w:val="20"/>
          <w:szCs w:val="20"/>
        </w:rPr>
        <w:t>Творчество</w:t>
      </w:r>
      <w:r w:rsidRPr="000852A8">
        <w:rPr>
          <w:b/>
          <w:spacing w:val="40"/>
          <w:sz w:val="20"/>
          <w:szCs w:val="20"/>
        </w:rPr>
        <w:t xml:space="preserve"> </w:t>
      </w:r>
      <w:r w:rsidRPr="000852A8">
        <w:rPr>
          <w:b/>
          <w:sz w:val="20"/>
          <w:szCs w:val="20"/>
        </w:rPr>
        <w:t>Л.Н.</w:t>
      </w:r>
      <w:r w:rsidRPr="000852A8">
        <w:rPr>
          <w:b/>
          <w:spacing w:val="40"/>
          <w:sz w:val="20"/>
          <w:szCs w:val="20"/>
        </w:rPr>
        <w:t xml:space="preserve"> </w:t>
      </w:r>
      <w:r w:rsidRPr="000852A8">
        <w:rPr>
          <w:b/>
          <w:sz w:val="20"/>
          <w:szCs w:val="20"/>
        </w:rPr>
        <w:t>Толстого.</w:t>
      </w:r>
      <w:r w:rsidRPr="000852A8">
        <w:rPr>
          <w:b/>
          <w:spacing w:val="40"/>
          <w:sz w:val="20"/>
          <w:szCs w:val="20"/>
        </w:rPr>
        <w:t xml:space="preserve"> </w:t>
      </w:r>
      <w:r w:rsidRPr="000852A8">
        <w:rPr>
          <w:sz w:val="20"/>
          <w:szCs w:val="20"/>
        </w:rPr>
        <w:t>Жанровое</w:t>
      </w:r>
      <w:r w:rsidRPr="000852A8">
        <w:rPr>
          <w:spacing w:val="40"/>
          <w:sz w:val="20"/>
          <w:szCs w:val="20"/>
        </w:rPr>
        <w:t xml:space="preserve"> </w:t>
      </w:r>
      <w:r w:rsidRPr="000852A8">
        <w:rPr>
          <w:sz w:val="20"/>
          <w:szCs w:val="20"/>
        </w:rPr>
        <w:t>многообразие</w:t>
      </w:r>
      <w:r w:rsidRPr="000852A8">
        <w:rPr>
          <w:spacing w:val="40"/>
          <w:sz w:val="20"/>
          <w:szCs w:val="20"/>
        </w:rPr>
        <w:t xml:space="preserve">  </w:t>
      </w:r>
      <w:r w:rsidRPr="000852A8">
        <w:rPr>
          <w:sz w:val="20"/>
          <w:szCs w:val="20"/>
        </w:rPr>
        <w:t>произведений</w:t>
      </w:r>
      <w:r w:rsidRPr="000852A8">
        <w:rPr>
          <w:spacing w:val="80"/>
          <w:w w:val="150"/>
          <w:sz w:val="20"/>
          <w:szCs w:val="20"/>
        </w:rPr>
        <w:t xml:space="preserve"> </w:t>
      </w:r>
      <w:r w:rsidRPr="000852A8">
        <w:rPr>
          <w:sz w:val="20"/>
          <w:szCs w:val="20"/>
        </w:rPr>
        <w:t>Л.Н. Толстого: сказки, рассказы, басни, быль (не менее трѐх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w:t>
      </w:r>
      <w:r w:rsidRPr="000852A8">
        <w:rPr>
          <w:spacing w:val="40"/>
          <w:sz w:val="20"/>
          <w:szCs w:val="20"/>
        </w:rPr>
        <w:t xml:space="preserve"> </w:t>
      </w:r>
      <w:r w:rsidRPr="000852A8">
        <w:rPr>
          <w:sz w:val="20"/>
          <w:szCs w:val="20"/>
        </w:rPr>
        <w:t>и автора произведения. Художественные особенности текста-описания, текста-</w:t>
      </w:r>
      <w:r w:rsidRPr="000852A8">
        <w:rPr>
          <w:spacing w:val="-2"/>
          <w:sz w:val="20"/>
          <w:szCs w:val="20"/>
        </w:rPr>
        <w:t>рассуждения.</w:t>
      </w:r>
    </w:p>
    <w:p w:rsidR="00493185" w:rsidRPr="000852A8" w:rsidRDefault="00411DB8" w:rsidP="00FC7D5A">
      <w:pPr>
        <w:ind w:left="991"/>
        <w:jc w:val="both"/>
        <w:rPr>
          <w:sz w:val="20"/>
          <w:szCs w:val="20"/>
        </w:rPr>
      </w:pPr>
      <w:r w:rsidRPr="000852A8">
        <w:rPr>
          <w:b/>
          <w:i/>
          <w:sz w:val="20"/>
          <w:szCs w:val="20"/>
        </w:rPr>
        <w:t>Произведения</w:t>
      </w:r>
      <w:r w:rsidRPr="000852A8">
        <w:rPr>
          <w:b/>
          <w:i/>
          <w:spacing w:val="14"/>
          <w:sz w:val="20"/>
          <w:szCs w:val="20"/>
        </w:rPr>
        <w:t xml:space="preserve"> </w:t>
      </w:r>
      <w:r w:rsidRPr="000852A8">
        <w:rPr>
          <w:b/>
          <w:i/>
          <w:sz w:val="20"/>
          <w:szCs w:val="20"/>
        </w:rPr>
        <w:t>для</w:t>
      </w:r>
      <w:r w:rsidRPr="000852A8">
        <w:rPr>
          <w:b/>
          <w:i/>
          <w:spacing w:val="12"/>
          <w:sz w:val="20"/>
          <w:szCs w:val="20"/>
        </w:rPr>
        <w:t xml:space="preserve"> </w:t>
      </w:r>
      <w:r w:rsidRPr="000852A8">
        <w:rPr>
          <w:b/>
          <w:i/>
          <w:sz w:val="20"/>
          <w:szCs w:val="20"/>
        </w:rPr>
        <w:t>чтения:</w:t>
      </w:r>
      <w:r w:rsidRPr="000852A8">
        <w:rPr>
          <w:b/>
          <w:i/>
          <w:spacing w:val="13"/>
          <w:sz w:val="20"/>
          <w:szCs w:val="20"/>
        </w:rPr>
        <w:t xml:space="preserve"> </w:t>
      </w:r>
      <w:r w:rsidRPr="000852A8">
        <w:rPr>
          <w:sz w:val="20"/>
          <w:szCs w:val="20"/>
        </w:rPr>
        <w:t>Л.Н.</w:t>
      </w:r>
      <w:r w:rsidRPr="000852A8">
        <w:rPr>
          <w:spacing w:val="12"/>
          <w:sz w:val="20"/>
          <w:szCs w:val="20"/>
        </w:rPr>
        <w:t xml:space="preserve"> </w:t>
      </w:r>
      <w:r w:rsidRPr="000852A8">
        <w:rPr>
          <w:sz w:val="20"/>
          <w:szCs w:val="20"/>
        </w:rPr>
        <w:t>Толстой</w:t>
      </w:r>
      <w:r w:rsidRPr="000852A8">
        <w:rPr>
          <w:spacing w:val="18"/>
          <w:sz w:val="20"/>
          <w:szCs w:val="20"/>
        </w:rPr>
        <w:t xml:space="preserve"> </w:t>
      </w:r>
      <w:r w:rsidRPr="000852A8">
        <w:rPr>
          <w:sz w:val="20"/>
          <w:szCs w:val="20"/>
        </w:rPr>
        <w:t>«Лебеди»,</w:t>
      </w:r>
      <w:r w:rsidRPr="000852A8">
        <w:rPr>
          <w:spacing w:val="23"/>
          <w:sz w:val="20"/>
          <w:szCs w:val="20"/>
        </w:rPr>
        <w:t xml:space="preserve"> </w:t>
      </w:r>
      <w:r w:rsidRPr="000852A8">
        <w:rPr>
          <w:sz w:val="20"/>
          <w:szCs w:val="20"/>
        </w:rPr>
        <w:t>«Зайцы»,</w:t>
      </w:r>
      <w:r w:rsidRPr="000852A8">
        <w:rPr>
          <w:spacing w:val="19"/>
          <w:sz w:val="20"/>
          <w:szCs w:val="20"/>
        </w:rPr>
        <w:t xml:space="preserve"> </w:t>
      </w:r>
      <w:r w:rsidRPr="000852A8">
        <w:rPr>
          <w:spacing w:val="-2"/>
          <w:sz w:val="20"/>
          <w:szCs w:val="20"/>
        </w:rPr>
        <w:t>«Прыжок»,</w:t>
      </w:r>
      <w:r w:rsidR="00FC7D5A">
        <w:rPr>
          <w:spacing w:val="-2"/>
          <w:sz w:val="20"/>
          <w:szCs w:val="20"/>
        </w:rPr>
        <w:t xml:space="preserve"> </w:t>
      </w:r>
      <w:r w:rsidRPr="000852A8">
        <w:rPr>
          <w:sz w:val="20"/>
          <w:szCs w:val="20"/>
        </w:rPr>
        <w:t>«Акула»</w:t>
      </w:r>
      <w:r w:rsidRPr="000852A8">
        <w:rPr>
          <w:spacing w:val="-16"/>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другие.</w:t>
      </w:r>
    </w:p>
    <w:p w:rsidR="00493185" w:rsidRPr="000852A8" w:rsidRDefault="00411DB8" w:rsidP="000852A8">
      <w:pPr>
        <w:pStyle w:val="a3"/>
        <w:rPr>
          <w:sz w:val="20"/>
          <w:szCs w:val="20"/>
        </w:rPr>
      </w:pPr>
      <w:r w:rsidRPr="000852A8">
        <w:rPr>
          <w:b/>
          <w:sz w:val="20"/>
          <w:szCs w:val="20"/>
        </w:rPr>
        <w:lastRenderedPageBreak/>
        <w:t xml:space="preserve">Литературная сказка. </w:t>
      </w:r>
      <w:r w:rsidRPr="000852A8">
        <w:rPr>
          <w:sz w:val="20"/>
          <w:szCs w:val="20"/>
        </w:rP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В.М. Гаршин «Лягушка-путешественница», И.С. Соколов-Микитов «Листопадничек», М. Горький «Случай с Евсейкой» и другие (по выбору).</w:t>
      </w:r>
    </w:p>
    <w:p w:rsidR="00493185" w:rsidRPr="000852A8" w:rsidRDefault="00411DB8" w:rsidP="000852A8">
      <w:pPr>
        <w:pStyle w:val="a3"/>
        <w:rPr>
          <w:sz w:val="20"/>
          <w:szCs w:val="20"/>
        </w:rPr>
      </w:pPr>
      <w:r w:rsidRPr="000852A8">
        <w:rPr>
          <w:b/>
          <w:sz w:val="20"/>
          <w:szCs w:val="20"/>
        </w:rPr>
        <w:t>Произведения о взаимоотношениях человека и животных</w:t>
      </w:r>
      <w:r w:rsidRPr="000852A8">
        <w:rPr>
          <w:b/>
          <w:i/>
          <w:sz w:val="20"/>
          <w:szCs w:val="20"/>
        </w:rPr>
        <w:t xml:space="preserve">. </w:t>
      </w:r>
      <w:r w:rsidRPr="000852A8">
        <w:rPr>
          <w:sz w:val="20"/>
          <w:szCs w:val="20"/>
        </w:rPr>
        <w:t>Человек и его отношения с животными: верность, преданность, забота и любовь. Круг чтения (по выбору, не менее четырѐх авторов): произведения Д.Н. Мамина- 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Б.С. Житков «Про обезьянку», К.Г. Паустовский</w:t>
      </w:r>
      <w:r w:rsidRPr="000852A8">
        <w:rPr>
          <w:spacing w:val="40"/>
          <w:sz w:val="20"/>
          <w:szCs w:val="20"/>
        </w:rPr>
        <w:t xml:space="preserve"> </w:t>
      </w:r>
      <w:r w:rsidRPr="000852A8">
        <w:rPr>
          <w:sz w:val="20"/>
          <w:szCs w:val="20"/>
        </w:rPr>
        <w:t>«Барсучий</w:t>
      </w:r>
      <w:r w:rsidRPr="000852A8">
        <w:rPr>
          <w:spacing w:val="80"/>
          <w:sz w:val="20"/>
          <w:szCs w:val="20"/>
        </w:rPr>
        <w:t xml:space="preserve"> </w:t>
      </w:r>
      <w:r w:rsidRPr="000852A8">
        <w:rPr>
          <w:sz w:val="20"/>
          <w:szCs w:val="20"/>
        </w:rPr>
        <w:t>нос»,</w:t>
      </w:r>
      <w:r w:rsidRPr="000852A8">
        <w:rPr>
          <w:spacing w:val="80"/>
          <w:sz w:val="20"/>
          <w:szCs w:val="20"/>
        </w:rPr>
        <w:t xml:space="preserve"> </w:t>
      </w:r>
      <w:r w:rsidRPr="000852A8">
        <w:rPr>
          <w:sz w:val="20"/>
          <w:szCs w:val="20"/>
        </w:rPr>
        <w:t>«Кот</w:t>
      </w:r>
      <w:r w:rsidRPr="000852A8">
        <w:rPr>
          <w:spacing w:val="80"/>
          <w:sz w:val="20"/>
          <w:szCs w:val="20"/>
        </w:rPr>
        <w:t xml:space="preserve"> </w:t>
      </w:r>
      <w:r w:rsidRPr="000852A8">
        <w:rPr>
          <w:sz w:val="20"/>
          <w:szCs w:val="20"/>
        </w:rPr>
        <w:t>Варюга»,</w:t>
      </w:r>
      <w:r w:rsidRPr="000852A8">
        <w:rPr>
          <w:spacing w:val="80"/>
          <w:sz w:val="20"/>
          <w:szCs w:val="20"/>
        </w:rPr>
        <w:t xml:space="preserve"> </w:t>
      </w:r>
      <w:r w:rsidRPr="000852A8">
        <w:rPr>
          <w:sz w:val="20"/>
          <w:szCs w:val="20"/>
        </w:rPr>
        <w:t>Д.Н.</w:t>
      </w:r>
      <w:r w:rsidRPr="000852A8">
        <w:rPr>
          <w:spacing w:val="80"/>
          <w:sz w:val="20"/>
          <w:szCs w:val="20"/>
        </w:rPr>
        <w:t xml:space="preserve"> </w:t>
      </w:r>
      <w:r w:rsidRPr="000852A8">
        <w:rPr>
          <w:sz w:val="20"/>
          <w:szCs w:val="20"/>
        </w:rPr>
        <w:t>Мамин-Сибиряк</w:t>
      </w:r>
      <w:r w:rsidRPr="000852A8">
        <w:rPr>
          <w:spacing w:val="80"/>
          <w:sz w:val="20"/>
          <w:szCs w:val="20"/>
        </w:rPr>
        <w:t xml:space="preserve"> </w:t>
      </w:r>
      <w:r w:rsidRPr="000852A8">
        <w:rPr>
          <w:sz w:val="20"/>
          <w:szCs w:val="20"/>
        </w:rPr>
        <w:t>«Приѐмыш», А.И. Куприн «Барбос и Жулька» и другое (по выбору).</w:t>
      </w:r>
    </w:p>
    <w:p w:rsidR="00493185" w:rsidRPr="000852A8" w:rsidRDefault="00411DB8" w:rsidP="000852A8">
      <w:pPr>
        <w:pStyle w:val="a3"/>
        <w:rPr>
          <w:sz w:val="20"/>
          <w:szCs w:val="20"/>
        </w:rPr>
      </w:pPr>
      <w:r w:rsidRPr="000852A8">
        <w:rPr>
          <w:b/>
          <w:sz w:val="20"/>
          <w:szCs w:val="20"/>
        </w:rPr>
        <w:t xml:space="preserve">Произведения о детях. </w:t>
      </w:r>
      <w:r w:rsidRPr="000852A8">
        <w:rPr>
          <w:sz w:val="20"/>
          <w:szCs w:val="20"/>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двух-трѐх авторов). Основные события сюжета, отношение к ним героев произведения. Оценка нравственных качеств, проявляющихся в военное время.</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Л. Пантелеев «На ялике», А. Гайдар «Тимур и его команда» (отрывки), Л. Кассиль и другие (по выбору).</w:t>
      </w:r>
    </w:p>
    <w:p w:rsidR="00493185" w:rsidRPr="000852A8" w:rsidRDefault="00411DB8" w:rsidP="00F23DA9">
      <w:pPr>
        <w:ind w:left="425" w:firstLine="566"/>
        <w:jc w:val="both"/>
        <w:rPr>
          <w:sz w:val="20"/>
          <w:szCs w:val="20"/>
        </w:rPr>
      </w:pPr>
      <w:r w:rsidRPr="000852A8">
        <w:rPr>
          <w:b/>
          <w:sz w:val="20"/>
          <w:szCs w:val="20"/>
        </w:rPr>
        <w:t xml:space="preserve">Юмористические произведения. </w:t>
      </w:r>
      <w:r w:rsidRPr="000852A8">
        <w:rPr>
          <w:sz w:val="20"/>
          <w:szCs w:val="20"/>
        </w:rPr>
        <w:t>Комичность как основа сюжета. Герой юмористического</w:t>
      </w:r>
      <w:r w:rsidRPr="000852A8">
        <w:rPr>
          <w:spacing w:val="39"/>
          <w:sz w:val="20"/>
          <w:szCs w:val="20"/>
        </w:rPr>
        <w:t xml:space="preserve"> </w:t>
      </w:r>
      <w:r w:rsidRPr="000852A8">
        <w:rPr>
          <w:sz w:val="20"/>
          <w:szCs w:val="20"/>
        </w:rPr>
        <w:t>произведения.</w:t>
      </w:r>
      <w:r w:rsidRPr="000852A8">
        <w:rPr>
          <w:spacing w:val="40"/>
          <w:sz w:val="20"/>
          <w:szCs w:val="20"/>
        </w:rPr>
        <w:t xml:space="preserve"> </w:t>
      </w:r>
      <w:r w:rsidRPr="000852A8">
        <w:rPr>
          <w:sz w:val="20"/>
          <w:szCs w:val="20"/>
        </w:rPr>
        <w:t>Средства</w:t>
      </w:r>
      <w:r w:rsidRPr="000852A8">
        <w:rPr>
          <w:spacing w:val="40"/>
          <w:sz w:val="20"/>
          <w:szCs w:val="20"/>
        </w:rPr>
        <w:t xml:space="preserve"> </w:t>
      </w:r>
      <w:r w:rsidRPr="000852A8">
        <w:rPr>
          <w:sz w:val="20"/>
          <w:szCs w:val="20"/>
        </w:rPr>
        <w:t>выразительности</w:t>
      </w:r>
      <w:r w:rsidRPr="000852A8">
        <w:rPr>
          <w:spacing w:val="40"/>
          <w:sz w:val="20"/>
          <w:szCs w:val="20"/>
        </w:rPr>
        <w:t xml:space="preserve"> </w:t>
      </w:r>
      <w:r w:rsidRPr="000852A8">
        <w:rPr>
          <w:sz w:val="20"/>
          <w:szCs w:val="20"/>
        </w:rPr>
        <w:t>текста</w:t>
      </w:r>
      <w:r w:rsidRPr="000852A8">
        <w:rPr>
          <w:spacing w:val="40"/>
          <w:sz w:val="20"/>
          <w:szCs w:val="20"/>
        </w:rPr>
        <w:t xml:space="preserve"> </w:t>
      </w:r>
      <w:r w:rsidRPr="000852A8">
        <w:rPr>
          <w:sz w:val="20"/>
          <w:szCs w:val="20"/>
        </w:rPr>
        <w:t>юмористического содержания: преувеличение. Авторы юмористических рассказов (не менее двух произведений): М.М. Зощенко, Н.Н. Носов, В.В. Голявкин и др.</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В.Ю. Драгунский «Денискины рассказы» (1-2 произведения), Н.Н. Носов «Весѐлая семейка» (1-2 рассказа из цикла) и другие (по выбору).</w:t>
      </w:r>
    </w:p>
    <w:p w:rsidR="00493185" w:rsidRPr="000852A8" w:rsidRDefault="00411DB8" w:rsidP="000852A8">
      <w:pPr>
        <w:pStyle w:val="a3"/>
        <w:rPr>
          <w:sz w:val="20"/>
          <w:szCs w:val="20"/>
        </w:rPr>
      </w:pPr>
      <w:r w:rsidRPr="000852A8">
        <w:rPr>
          <w:b/>
          <w:sz w:val="20"/>
          <w:szCs w:val="20"/>
        </w:rPr>
        <w:t xml:space="preserve">Зарубежная литература. </w:t>
      </w:r>
      <w:r w:rsidRPr="000852A8">
        <w:rPr>
          <w:sz w:val="20"/>
          <w:szCs w:val="20"/>
        </w:rPr>
        <w:t>Круг чтения (произведения двух-трѐх авторов по выбору):</w:t>
      </w:r>
      <w:r w:rsidRPr="000852A8">
        <w:rPr>
          <w:spacing w:val="80"/>
          <w:sz w:val="20"/>
          <w:szCs w:val="20"/>
        </w:rPr>
        <w:t xml:space="preserve"> </w:t>
      </w:r>
      <w:r w:rsidRPr="000852A8">
        <w:rPr>
          <w:sz w:val="20"/>
          <w:szCs w:val="20"/>
        </w:rPr>
        <w:t>литературные</w:t>
      </w:r>
      <w:r w:rsidRPr="000852A8">
        <w:rPr>
          <w:spacing w:val="80"/>
          <w:sz w:val="20"/>
          <w:szCs w:val="20"/>
        </w:rPr>
        <w:t xml:space="preserve"> </w:t>
      </w:r>
      <w:r w:rsidRPr="000852A8">
        <w:rPr>
          <w:sz w:val="20"/>
          <w:szCs w:val="20"/>
        </w:rPr>
        <w:t>сказки</w:t>
      </w:r>
      <w:r w:rsidRPr="000852A8">
        <w:rPr>
          <w:spacing w:val="80"/>
          <w:sz w:val="20"/>
          <w:szCs w:val="20"/>
        </w:rPr>
        <w:t xml:space="preserve"> </w:t>
      </w:r>
      <w:r w:rsidRPr="000852A8">
        <w:rPr>
          <w:sz w:val="20"/>
          <w:szCs w:val="20"/>
        </w:rPr>
        <w:t>Ш.</w:t>
      </w:r>
      <w:r w:rsidRPr="000852A8">
        <w:rPr>
          <w:spacing w:val="80"/>
          <w:sz w:val="20"/>
          <w:szCs w:val="20"/>
        </w:rPr>
        <w:t xml:space="preserve"> </w:t>
      </w:r>
      <w:r w:rsidRPr="000852A8">
        <w:rPr>
          <w:sz w:val="20"/>
          <w:szCs w:val="20"/>
        </w:rPr>
        <w:t>Перро,</w:t>
      </w:r>
      <w:r w:rsidRPr="000852A8">
        <w:rPr>
          <w:spacing w:val="80"/>
          <w:sz w:val="20"/>
          <w:szCs w:val="20"/>
        </w:rPr>
        <w:t xml:space="preserve"> </w:t>
      </w:r>
      <w:r w:rsidRPr="000852A8">
        <w:rPr>
          <w:sz w:val="20"/>
          <w:szCs w:val="20"/>
        </w:rPr>
        <w:t>Х.-К.</w:t>
      </w:r>
      <w:r w:rsidRPr="000852A8">
        <w:rPr>
          <w:spacing w:val="80"/>
          <w:sz w:val="20"/>
          <w:szCs w:val="20"/>
        </w:rPr>
        <w:t xml:space="preserve"> </w:t>
      </w:r>
      <w:r w:rsidRPr="000852A8">
        <w:rPr>
          <w:sz w:val="20"/>
          <w:szCs w:val="20"/>
        </w:rPr>
        <w:t>Андерсена,</w:t>
      </w:r>
      <w:r w:rsidRPr="000852A8">
        <w:rPr>
          <w:spacing w:val="80"/>
          <w:sz w:val="20"/>
          <w:szCs w:val="20"/>
        </w:rPr>
        <w:t xml:space="preserve"> </w:t>
      </w:r>
      <w:r w:rsidRPr="000852A8">
        <w:rPr>
          <w:sz w:val="20"/>
          <w:szCs w:val="20"/>
        </w:rPr>
        <w:t>Ц.</w:t>
      </w:r>
      <w:r w:rsidRPr="000852A8">
        <w:rPr>
          <w:spacing w:val="40"/>
          <w:sz w:val="20"/>
          <w:szCs w:val="20"/>
        </w:rPr>
        <w:t xml:space="preserve">  </w:t>
      </w:r>
      <w:r w:rsidRPr="000852A8">
        <w:rPr>
          <w:sz w:val="20"/>
          <w:szCs w:val="20"/>
        </w:rPr>
        <w:t>Топелиуса, Р. Киплинга, Дж. Родари, С. Лагерлѐф.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rsidR="00493185" w:rsidRPr="000852A8" w:rsidRDefault="00411DB8" w:rsidP="00F46175">
      <w:pPr>
        <w:ind w:left="426" w:firstLine="565"/>
        <w:jc w:val="both"/>
        <w:rPr>
          <w:sz w:val="20"/>
          <w:szCs w:val="20"/>
        </w:rPr>
      </w:pPr>
      <w:r w:rsidRPr="000852A8">
        <w:rPr>
          <w:b/>
          <w:i/>
          <w:sz w:val="20"/>
          <w:szCs w:val="20"/>
        </w:rPr>
        <w:t>Произведения</w:t>
      </w:r>
      <w:r w:rsidRPr="000852A8">
        <w:rPr>
          <w:b/>
          <w:i/>
          <w:spacing w:val="40"/>
          <w:sz w:val="20"/>
          <w:szCs w:val="20"/>
        </w:rPr>
        <w:t xml:space="preserve"> </w:t>
      </w:r>
      <w:r w:rsidRPr="000852A8">
        <w:rPr>
          <w:b/>
          <w:i/>
          <w:sz w:val="20"/>
          <w:szCs w:val="20"/>
        </w:rPr>
        <w:t>для</w:t>
      </w:r>
      <w:r w:rsidRPr="000852A8">
        <w:rPr>
          <w:b/>
          <w:i/>
          <w:spacing w:val="38"/>
          <w:sz w:val="20"/>
          <w:szCs w:val="20"/>
        </w:rPr>
        <w:t xml:space="preserve"> </w:t>
      </w:r>
      <w:r w:rsidRPr="000852A8">
        <w:rPr>
          <w:b/>
          <w:i/>
          <w:sz w:val="20"/>
          <w:szCs w:val="20"/>
        </w:rPr>
        <w:t>чтения:</w:t>
      </w:r>
      <w:r w:rsidRPr="000852A8">
        <w:rPr>
          <w:b/>
          <w:i/>
          <w:spacing w:val="39"/>
          <w:sz w:val="20"/>
          <w:szCs w:val="20"/>
        </w:rPr>
        <w:t xml:space="preserve"> </w:t>
      </w:r>
      <w:r w:rsidRPr="000852A8">
        <w:rPr>
          <w:sz w:val="20"/>
          <w:szCs w:val="20"/>
        </w:rPr>
        <w:t>Х.-К.</w:t>
      </w:r>
      <w:r w:rsidRPr="000852A8">
        <w:rPr>
          <w:spacing w:val="39"/>
          <w:sz w:val="20"/>
          <w:szCs w:val="20"/>
        </w:rPr>
        <w:t xml:space="preserve"> </w:t>
      </w:r>
      <w:r w:rsidRPr="000852A8">
        <w:rPr>
          <w:sz w:val="20"/>
          <w:szCs w:val="20"/>
        </w:rPr>
        <w:t>Андерсен</w:t>
      </w:r>
      <w:r w:rsidRPr="000852A8">
        <w:rPr>
          <w:spacing w:val="45"/>
          <w:sz w:val="20"/>
          <w:szCs w:val="20"/>
        </w:rPr>
        <w:t xml:space="preserve"> </w:t>
      </w:r>
      <w:r w:rsidRPr="000852A8">
        <w:rPr>
          <w:sz w:val="20"/>
          <w:szCs w:val="20"/>
        </w:rPr>
        <w:t>«Гадкий</w:t>
      </w:r>
      <w:r w:rsidRPr="000852A8">
        <w:rPr>
          <w:spacing w:val="46"/>
          <w:sz w:val="20"/>
          <w:szCs w:val="20"/>
        </w:rPr>
        <w:t xml:space="preserve"> </w:t>
      </w:r>
      <w:r w:rsidRPr="000852A8">
        <w:rPr>
          <w:sz w:val="20"/>
          <w:szCs w:val="20"/>
        </w:rPr>
        <w:t>утѐнок»,</w:t>
      </w:r>
      <w:r w:rsidRPr="000852A8">
        <w:rPr>
          <w:spacing w:val="48"/>
          <w:sz w:val="20"/>
          <w:szCs w:val="20"/>
        </w:rPr>
        <w:t xml:space="preserve"> </w:t>
      </w:r>
      <w:r w:rsidRPr="000852A8">
        <w:rPr>
          <w:sz w:val="20"/>
          <w:szCs w:val="20"/>
        </w:rPr>
        <w:t>Ш.</w:t>
      </w:r>
      <w:r w:rsidRPr="000852A8">
        <w:rPr>
          <w:spacing w:val="39"/>
          <w:sz w:val="20"/>
          <w:szCs w:val="20"/>
        </w:rPr>
        <w:t xml:space="preserve"> </w:t>
      </w:r>
      <w:r w:rsidRPr="000852A8">
        <w:rPr>
          <w:spacing w:val="-2"/>
          <w:sz w:val="20"/>
          <w:szCs w:val="20"/>
        </w:rPr>
        <w:t>Перро</w:t>
      </w:r>
      <w:r w:rsidR="00F46175">
        <w:rPr>
          <w:spacing w:val="-2"/>
          <w:sz w:val="20"/>
          <w:szCs w:val="20"/>
        </w:rPr>
        <w:t xml:space="preserve"> </w:t>
      </w:r>
      <w:r w:rsidRPr="000852A8">
        <w:rPr>
          <w:sz w:val="20"/>
          <w:szCs w:val="20"/>
        </w:rPr>
        <w:t>«Подарок</w:t>
      </w:r>
      <w:r w:rsidRPr="000852A8">
        <w:rPr>
          <w:spacing w:val="-7"/>
          <w:sz w:val="20"/>
          <w:szCs w:val="20"/>
        </w:rPr>
        <w:t xml:space="preserve"> </w:t>
      </w:r>
      <w:r w:rsidRPr="000852A8">
        <w:rPr>
          <w:sz w:val="20"/>
          <w:szCs w:val="20"/>
        </w:rPr>
        <w:t>феи»</w:t>
      </w:r>
      <w:r w:rsidRPr="000852A8">
        <w:rPr>
          <w:spacing w:val="-14"/>
          <w:sz w:val="20"/>
          <w:szCs w:val="20"/>
        </w:rPr>
        <w:t xml:space="preserve"> </w:t>
      </w:r>
      <w:r w:rsidRPr="000852A8">
        <w:rPr>
          <w:sz w:val="20"/>
          <w:szCs w:val="20"/>
        </w:rPr>
        <w:t>и</w:t>
      </w:r>
      <w:r w:rsidRPr="000852A8">
        <w:rPr>
          <w:spacing w:val="-9"/>
          <w:sz w:val="20"/>
          <w:szCs w:val="20"/>
        </w:rPr>
        <w:t xml:space="preserve"> </w:t>
      </w:r>
      <w:r w:rsidRPr="000852A8">
        <w:rPr>
          <w:sz w:val="20"/>
          <w:szCs w:val="20"/>
        </w:rPr>
        <w:t>другие</w:t>
      </w:r>
      <w:r w:rsidRPr="000852A8">
        <w:rPr>
          <w:spacing w:val="-11"/>
          <w:sz w:val="20"/>
          <w:szCs w:val="20"/>
        </w:rPr>
        <w:t xml:space="preserve"> </w:t>
      </w:r>
      <w:r w:rsidRPr="000852A8">
        <w:rPr>
          <w:sz w:val="20"/>
          <w:szCs w:val="20"/>
        </w:rPr>
        <w:t>(по</w:t>
      </w:r>
      <w:r w:rsidRPr="000852A8">
        <w:rPr>
          <w:spacing w:val="-8"/>
          <w:sz w:val="20"/>
          <w:szCs w:val="20"/>
        </w:rPr>
        <w:t xml:space="preserve"> </w:t>
      </w:r>
      <w:r w:rsidRPr="000852A8">
        <w:rPr>
          <w:spacing w:val="-2"/>
          <w:sz w:val="20"/>
          <w:szCs w:val="20"/>
        </w:rPr>
        <w:t>выбору).</w:t>
      </w:r>
    </w:p>
    <w:p w:rsidR="00493185" w:rsidRPr="000852A8" w:rsidRDefault="00411DB8" w:rsidP="000852A8">
      <w:pPr>
        <w:pStyle w:val="a3"/>
        <w:rPr>
          <w:sz w:val="20"/>
          <w:szCs w:val="20"/>
        </w:rPr>
      </w:pPr>
      <w:r w:rsidRPr="000852A8">
        <w:rPr>
          <w:b/>
          <w:sz w:val="20"/>
          <w:szCs w:val="20"/>
        </w:rPr>
        <w:t xml:space="preserve">Библиографическая культура (работа с детской книгой и справочной литературой). </w:t>
      </w:r>
      <w:r w:rsidRPr="000852A8">
        <w:rPr>
          <w:sz w:val="20"/>
          <w:szCs w:val="20"/>
        </w:rPr>
        <w:t>Ценность чтения художественной литературы и фольклора, осо- знание важности читательской деятельности. Использование с учѐтом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Изучение литературного чтения в 3 классе способствует освоению ряда универсальных учебных действий: познавательных УУД, коммуникативных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и исследовательские действия как часть познавательных УУД способствуют формированию умений:</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читать доступные по восприятию и небольшие по объѐму прозаические и стихотворные произведения (без отметочного оценивания);</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различать сказочные и реалистические, лирические и эпические, народные и авторские произведения;</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w:t>
      </w:r>
      <w:r w:rsidRPr="000852A8">
        <w:rPr>
          <w:spacing w:val="-2"/>
          <w:sz w:val="20"/>
          <w:szCs w:val="20"/>
        </w:rPr>
        <w:t>героя;</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 xml:space="preserve">конструировать план текста, дополнять и восстанавливать нарушенную </w:t>
      </w:r>
      <w:r w:rsidRPr="000852A8">
        <w:rPr>
          <w:spacing w:val="-2"/>
          <w:sz w:val="20"/>
          <w:szCs w:val="20"/>
        </w:rPr>
        <w:t>последовательность;</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сравнивать произведения, относящиеся к одной теме, но разным жанрам; произведения одного жанра, но разной тематики;</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исследовать текст: находить описания в произведениях разных жанров (портрет, пейзаж, интерьер).</w:t>
      </w:r>
    </w:p>
    <w:p w:rsidR="00493185" w:rsidRPr="000852A8" w:rsidRDefault="00411DB8" w:rsidP="000852A8">
      <w:pPr>
        <w:ind w:left="425" w:firstLine="566"/>
        <w:jc w:val="both"/>
        <w:rPr>
          <w:i/>
          <w:sz w:val="20"/>
          <w:szCs w:val="20"/>
        </w:rPr>
      </w:pPr>
      <w:r w:rsidRPr="000852A8">
        <w:rPr>
          <w:i/>
          <w:sz w:val="20"/>
          <w:szCs w:val="20"/>
        </w:rPr>
        <w:t>Работа с информацией как часть познавательных УУД способствуют формированию умений:</w:t>
      </w:r>
    </w:p>
    <w:p w:rsidR="00493185" w:rsidRDefault="00411DB8" w:rsidP="00E02D58">
      <w:pPr>
        <w:pStyle w:val="a5"/>
        <w:numPr>
          <w:ilvl w:val="0"/>
          <w:numId w:val="55"/>
        </w:numPr>
        <w:tabs>
          <w:tab w:val="left" w:pos="1156"/>
        </w:tabs>
        <w:ind w:firstLine="566"/>
        <w:rPr>
          <w:sz w:val="20"/>
          <w:szCs w:val="20"/>
        </w:rPr>
      </w:pPr>
      <w:r w:rsidRPr="000852A8">
        <w:rPr>
          <w:sz w:val="20"/>
          <w:szCs w:val="20"/>
        </w:rPr>
        <w:t>сравнивать информацию словесную (текст), графическую/ изобразительную (иллюстрация), звуковую (музыкальное произведение);</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подбирать иллюстрации к тексту, соотносить произведения литературы и изобразительного искусства по тематике, настроению, средствам выразитель</w:t>
      </w:r>
      <w:r w:rsidRPr="000852A8">
        <w:rPr>
          <w:spacing w:val="-2"/>
          <w:sz w:val="20"/>
          <w:szCs w:val="20"/>
        </w:rPr>
        <w:t>ности;</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выбирать книгу в библиотеке в соответствии с учебной задачей; составлять аннотацию.</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0852A8">
      <w:pPr>
        <w:ind w:left="991"/>
        <w:jc w:val="both"/>
        <w:rPr>
          <w:i/>
          <w:sz w:val="20"/>
          <w:szCs w:val="20"/>
        </w:rPr>
      </w:pPr>
      <w:r w:rsidRPr="000852A8">
        <w:rPr>
          <w:i/>
          <w:sz w:val="20"/>
          <w:szCs w:val="20"/>
        </w:rPr>
        <w:t>Коммуникативные</w:t>
      </w:r>
      <w:r w:rsidRPr="000852A8">
        <w:rPr>
          <w:i/>
          <w:spacing w:val="-16"/>
          <w:sz w:val="20"/>
          <w:szCs w:val="20"/>
        </w:rPr>
        <w:t xml:space="preserve"> </w:t>
      </w:r>
      <w:r w:rsidRPr="000852A8">
        <w:rPr>
          <w:i/>
          <w:sz w:val="20"/>
          <w:szCs w:val="20"/>
        </w:rPr>
        <w:t>УУД</w:t>
      </w:r>
      <w:r w:rsidRPr="000852A8">
        <w:rPr>
          <w:i/>
          <w:spacing w:val="-13"/>
          <w:sz w:val="20"/>
          <w:szCs w:val="20"/>
        </w:rPr>
        <w:t xml:space="preserve"> </w:t>
      </w:r>
      <w:r w:rsidRPr="000852A8">
        <w:rPr>
          <w:i/>
          <w:sz w:val="20"/>
          <w:szCs w:val="20"/>
        </w:rPr>
        <w:t>способствуют</w:t>
      </w:r>
      <w:r w:rsidRPr="000852A8">
        <w:rPr>
          <w:i/>
          <w:spacing w:val="-14"/>
          <w:sz w:val="20"/>
          <w:szCs w:val="20"/>
        </w:rPr>
        <w:t xml:space="preserve"> </w:t>
      </w:r>
      <w:r w:rsidRPr="000852A8">
        <w:rPr>
          <w:i/>
          <w:sz w:val="20"/>
          <w:szCs w:val="20"/>
        </w:rPr>
        <w:t>формированию</w:t>
      </w:r>
      <w:r w:rsidRPr="000852A8">
        <w:rPr>
          <w:i/>
          <w:spacing w:val="-10"/>
          <w:sz w:val="20"/>
          <w:szCs w:val="20"/>
        </w:rPr>
        <w:t xml:space="preserve"> </w:t>
      </w:r>
      <w:r w:rsidRPr="000852A8">
        <w:rPr>
          <w:i/>
          <w:spacing w:val="-2"/>
          <w:sz w:val="20"/>
          <w:szCs w:val="20"/>
        </w:rPr>
        <w:t>умений:</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читать текст с разными интонациями, передавая своѐ отношение к событиям, героям произведения;</w:t>
      </w:r>
    </w:p>
    <w:p w:rsidR="00493185" w:rsidRPr="000852A8" w:rsidRDefault="00411DB8" w:rsidP="00E02D58">
      <w:pPr>
        <w:pStyle w:val="a5"/>
        <w:numPr>
          <w:ilvl w:val="0"/>
          <w:numId w:val="55"/>
        </w:numPr>
        <w:tabs>
          <w:tab w:val="left" w:pos="1156"/>
        </w:tabs>
        <w:ind w:left="1156" w:hanging="165"/>
        <w:rPr>
          <w:sz w:val="20"/>
          <w:szCs w:val="20"/>
        </w:rPr>
      </w:pPr>
      <w:r w:rsidRPr="000852A8">
        <w:rPr>
          <w:sz w:val="20"/>
          <w:szCs w:val="20"/>
        </w:rPr>
        <w:t>формулировать</w:t>
      </w:r>
      <w:r w:rsidRPr="000852A8">
        <w:rPr>
          <w:spacing w:val="-12"/>
          <w:sz w:val="20"/>
          <w:szCs w:val="20"/>
        </w:rPr>
        <w:t xml:space="preserve"> </w:t>
      </w:r>
      <w:r w:rsidRPr="000852A8">
        <w:rPr>
          <w:sz w:val="20"/>
          <w:szCs w:val="20"/>
        </w:rPr>
        <w:t>вопросы</w:t>
      </w:r>
      <w:r w:rsidRPr="000852A8">
        <w:rPr>
          <w:spacing w:val="-10"/>
          <w:sz w:val="20"/>
          <w:szCs w:val="20"/>
        </w:rPr>
        <w:t xml:space="preserve"> </w:t>
      </w:r>
      <w:r w:rsidRPr="000852A8">
        <w:rPr>
          <w:sz w:val="20"/>
          <w:szCs w:val="20"/>
        </w:rPr>
        <w:t>по</w:t>
      </w:r>
      <w:r w:rsidRPr="000852A8">
        <w:rPr>
          <w:spacing w:val="-13"/>
          <w:sz w:val="20"/>
          <w:szCs w:val="20"/>
        </w:rPr>
        <w:t xml:space="preserve"> </w:t>
      </w:r>
      <w:r w:rsidRPr="000852A8">
        <w:rPr>
          <w:sz w:val="20"/>
          <w:szCs w:val="20"/>
        </w:rPr>
        <w:t>основным</w:t>
      </w:r>
      <w:r w:rsidRPr="000852A8">
        <w:rPr>
          <w:spacing w:val="-11"/>
          <w:sz w:val="20"/>
          <w:szCs w:val="20"/>
        </w:rPr>
        <w:t xml:space="preserve"> </w:t>
      </w:r>
      <w:r w:rsidRPr="000852A8">
        <w:rPr>
          <w:sz w:val="20"/>
          <w:szCs w:val="20"/>
        </w:rPr>
        <w:t>событиям</w:t>
      </w:r>
      <w:r w:rsidRPr="000852A8">
        <w:rPr>
          <w:spacing w:val="-11"/>
          <w:sz w:val="20"/>
          <w:szCs w:val="20"/>
        </w:rPr>
        <w:t xml:space="preserve"> </w:t>
      </w:r>
      <w:r w:rsidRPr="000852A8">
        <w:rPr>
          <w:spacing w:val="-2"/>
          <w:sz w:val="20"/>
          <w:szCs w:val="20"/>
        </w:rPr>
        <w:t>текста;</w:t>
      </w:r>
    </w:p>
    <w:p w:rsidR="00493185" w:rsidRPr="000852A8" w:rsidRDefault="00411DB8" w:rsidP="00E02D58">
      <w:pPr>
        <w:pStyle w:val="a5"/>
        <w:numPr>
          <w:ilvl w:val="0"/>
          <w:numId w:val="55"/>
        </w:numPr>
        <w:tabs>
          <w:tab w:val="left" w:pos="1156"/>
        </w:tabs>
        <w:ind w:left="1156" w:hanging="165"/>
        <w:rPr>
          <w:sz w:val="20"/>
          <w:szCs w:val="20"/>
        </w:rPr>
      </w:pPr>
      <w:r w:rsidRPr="000852A8">
        <w:rPr>
          <w:sz w:val="20"/>
          <w:szCs w:val="20"/>
        </w:rPr>
        <w:t>пересказывать</w:t>
      </w:r>
      <w:r w:rsidRPr="000852A8">
        <w:rPr>
          <w:spacing w:val="-15"/>
          <w:sz w:val="20"/>
          <w:szCs w:val="20"/>
        </w:rPr>
        <w:t xml:space="preserve"> </w:t>
      </w:r>
      <w:r w:rsidRPr="000852A8">
        <w:rPr>
          <w:sz w:val="20"/>
          <w:szCs w:val="20"/>
        </w:rPr>
        <w:t>текст</w:t>
      </w:r>
      <w:r w:rsidRPr="000852A8">
        <w:rPr>
          <w:spacing w:val="-14"/>
          <w:sz w:val="20"/>
          <w:szCs w:val="20"/>
        </w:rPr>
        <w:t xml:space="preserve"> </w:t>
      </w:r>
      <w:r w:rsidRPr="000852A8">
        <w:rPr>
          <w:sz w:val="20"/>
          <w:szCs w:val="20"/>
        </w:rPr>
        <w:t>(подробно,</w:t>
      </w:r>
      <w:r w:rsidRPr="000852A8">
        <w:rPr>
          <w:spacing w:val="-8"/>
          <w:sz w:val="20"/>
          <w:szCs w:val="20"/>
        </w:rPr>
        <w:t xml:space="preserve"> </w:t>
      </w:r>
      <w:r w:rsidRPr="000852A8">
        <w:rPr>
          <w:sz w:val="20"/>
          <w:szCs w:val="20"/>
        </w:rPr>
        <w:t>выборочно,</w:t>
      </w:r>
      <w:r w:rsidRPr="000852A8">
        <w:rPr>
          <w:spacing w:val="-10"/>
          <w:sz w:val="20"/>
          <w:szCs w:val="20"/>
        </w:rPr>
        <w:t xml:space="preserve"> </w:t>
      </w:r>
      <w:r w:rsidRPr="000852A8">
        <w:rPr>
          <w:sz w:val="20"/>
          <w:szCs w:val="20"/>
        </w:rPr>
        <w:t>с</w:t>
      </w:r>
      <w:r w:rsidRPr="000852A8">
        <w:rPr>
          <w:spacing w:val="-13"/>
          <w:sz w:val="20"/>
          <w:szCs w:val="20"/>
        </w:rPr>
        <w:t xml:space="preserve"> </w:t>
      </w:r>
      <w:r w:rsidRPr="000852A8">
        <w:rPr>
          <w:sz w:val="20"/>
          <w:szCs w:val="20"/>
        </w:rPr>
        <w:t>изменением</w:t>
      </w:r>
      <w:r w:rsidRPr="000852A8">
        <w:rPr>
          <w:spacing w:val="-13"/>
          <w:sz w:val="20"/>
          <w:szCs w:val="20"/>
        </w:rPr>
        <w:t xml:space="preserve"> </w:t>
      </w:r>
      <w:r w:rsidRPr="000852A8">
        <w:rPr>
          <w:spacing w:val="-2"/>
          <w:sz w:val="20"/>
          <w:szCs w:val="20"/>
        </w:rPr>
        <w:t>лица);</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выразительно исполнять стихотворное произведение, создавая соответствующее настроение;</w:t>
      </w:r>
    </w:p>
    <w:p w:rsidR="00493185" w:rsidRPr="000852A8" w:rsidRDefault="00411DB8" w:rsidP="00E02D58">
      <w:pPr>
        <w:pStyle w:val="a5"/>
        <w:numPr>
          <w:ilvl w:val="0"/>
          <w:numId w:val="55"/>
        </w:numPr>
        <w:tabs>
          <w:tab w:val="left" w:pos="1156"/>
        </w:tabs>
        <w:ind w:left="1156" w:hanging="165"/>
        <w:jc w:val="left"/>
        <w:rPr>
          <w:sz w:val="20"/>
          <w:szCs w:val="20"/>
        </w:rPr>
      </w:pPr>
      <w:r w:rsidRPr="000852A8">
        <w:rPr>
          <w:sz w:val="20"/>
          <w:szCs w:val="20"/>
        </w:rPr>
        <w:t>сочинять</w:t>
      </w:r>
      <w:r w:rsidRPr="000852A8">
        <w:rPr>
          <w:spacing w:val="-11"/>
          <w:sz w:val="20"/>
          <w:szCs w:val="20"/>
        </w:rPr>
        <w:t xml:space="preserve"> </w:t>
      </w:r>
      <w:r w:rsidRPr="000852A8">
        <w:rPr>
          <w:sz w:val="20"/>
          <w:szCs w:val="20"/>
        </w:rPr>
        <w:t>простые</w:t>
      </w:r>
      <w:r w:rsidRPr="000852A8">
        <w:rPr>
          <w:spacing w:val="-10"/>
          <w:sz w:val="20"/>
          <w:szCs w:val="20"/>
        </w:rPr>
        <w:t xml:space="preserve"> </w:t>
      </w:r>
      <w:r w:rsidRPr="000852A8">
        <w:rPr>
          <w:sz w:val="20"/>
          <w:szCs w:val="20"/>
        </w:rPr>
        <w:t>истории</w:t>
      </w:r>
      <w:r w:rsidRPr="000852A8">
        <w:rPr>
          <w:spacing w:val="-8"/>
          <w:sz w:val="20"/>
          <w:szCs w:val="20"/>
        </w:rPr>
        <w:t xml:space="preserve"> </w:t>
      </w:r>
      <w:r w:rsidRPr="000852A8">
        <w:rPr>
          <w:sz w:val="20"/>
          <w:szCs w:val="20"/>
        </w:rPr>
        <w:t>(сказки,</w:t>
      </w:r>
      <w:r w:rsidRPr="000852A8">
        <w:rPr>
          <w:spacing w:val="-6"/>
          <w:sz w:val="20"/>
          <w:szCs w:val="20"/>
        </w:rPr>
        <w:t xml:space="preserve"> </w:t>
      </w:r>
      <w:r w:rsidRPr="000852A8">
        <w:rPr>
          <w:sz w:val="20"/>
          <w:szCs w:val="20"/>
        </w:rPr>
        <w:t>рассказы)</w:t>
      </w:r>
      <w:r w:rsidRPr="000852A8">
        <w:rPr>
          <w:spacing w:val="-6"/>
          <w:sz w:val="20"/>
          <w:szCs w:val="20"/>
        </w:rPr>
        <w:t xml:space="preserve"> </w:t>
      </w:r>
      <w:r w:rsidRPr="000852A8">
        <w:rPr>
          <w:sz w:val="20"/>
          <w:szCs w:val="20"/>
        </w:rPr>
        <w:t>по</w:t>
      </w:r>
      <w:r w:rsidRPr="000852A8">
        <w:rPr>
          <w:spacing w:val="-11"/>
          <w:sz w:val="20"/>
          <w:szCs w:val="20"/>
        </w:rPr>
        <w:t xml:space="preserve"> </w:t>
      </w:r>
      <w:r w:rsidRPr="000852A8">
        <w:rPr>
          <w:spacing w:val="-2"/>
          <w:sz w:val="20"/>
          <w:szCs w:val="20"/>
        </w:rPr>
        <w:t>аналогии.</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991"/>
        <w:rPr>
          <w:i/>
          <w:sz w:val="20"/>
          <w:szCs w:val="20"/>
        </w:rPr>
      </w:pPr>
      <w:r w:rsidRPr="000852A8">
        <w:rPr>
          <w:i/>
          <w:sz w:val="20"/>
          <w:szCs w:val="20"/>
        </w:rPr>
        <w:t>Регулятивные</w:t>
      </w:r>
      <w:r w:rsidRPr="000852A8">
        <w:rPr>
          <w:i/>
          <w:spacing w:val="-13"/>
          <w:sz w:val="20"/>
          <w:szCs w:val="20"/>
        </w:rPr>
        <w:t xml:space="preserve"> </w:t>
      </w:r>
      <w:r w:rsidRPr="000852A8">
        <w:rPr>
          <w:i/>
          <w:sz w:val="20"/>
          <w:szCs w:val="20"/>
        </w:rPr>
        <w:t>УУД</w:t>
      </w:r>
      <w:r w:rsidRPr="000852A8">
        <w:rPr>
          <w:i/>
          <w:spacing w:val="-16"/>
          <w:sz w:val="20"/>
          <w:szCs w:val="20"/>
        </w:rPr>
        <w:t xml:space="preserve"> </w:t>
      </w:r>
      <w:r w:rsidRPr="000852A8">
        <w:rPr>
          <w:i/>
          <w:sz w:val="20"/>
          <w:szCs w:val="20"/>
        </w:rPr>
        <w:t>способствуют</w:t>
      </w:r>
      <w:r w:rsidRPr="000852A8">
        <w:rPr>
          <w:i/>
          <w:spacing w:val="-9"/>
          <w:sz w:val="20"/>
          <w:szCs w:val="20"/>
        </w:rPr>
        <w:t xml:space="preserve"> </w:t>
      </w:r>
      <w:r w:rsidRPr="000852A8">
        <w:rPr>
          <w:i/>
          <w:sz w:val="20"/>
          <w:szCs w:val="20"/>
        </w:rPr>
        <w:t>формированию</w:t>
      </w:r>
      <w:r w:rsidRPr="000852A8">
        <w:rPr>
          <w:i/>
          <w:spacing w:val="-11"/>
          <w:sz w:val="20"/>
          <w:szCs w:val="20"/>
        </w:rPr>
        <w:t xml:space="preserve"> </w:t>
      </w:r>
      <w:r w:rsidRPr="000852A8">
        <w:rPr>
          <w:i/>
          <w:spacing w:val="-2"/>
          <w:sz w:val="20"/>
          <w:szCs w:val="20"/>
        </w:rPr>
        <w:t>умений:</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 xml:space="preserve">принимать цель чтения, удерживать еѐ в памяти, использовать в зависимости от учебной задачи вид чтения, </w:t>
      </w:r>
      <w:r w:rsidRPr="000852A8">
        <w:rPr>
          <w:sz w:val="20"/>
          <w:szCs w:val="20"/>
        </w:rPr>
        <w:lastRenderedPageBreak/>
        <w:t>контролировать реализацию поставленной задачи чтения;</w:t>
      </w:r>
    </w:p>
    <w:p w:rsidR="00493185" w:rsidRPr="000852A8" w:rsidRDefault="00411DB8" w:rsidP="00E02D58">
      <w:pPr>
        <w:pStyle w:val="a5"/>
        <w:numPr>
          <w:ilvl w:val="0"/>
          <w:numId w:val="55"/>
        </w:numPr>
        <w:tabs>
          <w:tab w:val="left" w:pos="1156"/>
        </w:tabs>
        <w:ind w:left="1156" w:hanging="165"/>
        <w:rPr>
          <w:sz w:val="20"/>
          <w:szCs w:val="20"/>
        </w:rPr>
      </w:pPr>
      <w:r w:rsidRPr="000852A8">
        <w:rPr>
          <w:sz w:val="20"/>
          <w:szCs w:val="20"/>
        </w:rPr>
        <w:t>оценивать</w:t>
      </w:r>
      <w:r w:rsidRPr="000852A8">
        <w:rPr>
          <w:spacing w:val="-8"/>
          <w:sz w:val="20"/>
          <w:szCs w:val="20"/>
        </w:rPr>
        <w:t xml:space="preserve"> </w:t>
      </w:r>
      <w:r w:rsidRPr="000852A8">
        <w:rPr>
          <w:sz w:val="20"/>
          <w:szCs w:val="20"/>
        </w:rPr>
        <w:t>качество</w:t>
      </w:r>
      <w:r w:rsidRPr="000852A8">
        <w:rPr>
          <w:spacing w:val="-13"/>
          <w:sz w:val="20"/>
          <w:szCs w:val="20"/>
        </w:rPr>
        <w:t xml:space="preserve"> </w:t>
      </w:r>
      <w:r w:rsidRPr="000852A8">
        <w:rPr>
          <w:sz w:val="20"/>
          <w:szCs w:val="20"/>
        </w:rPr>
        <w:t>своего</w:t>
      </w:r>
      <w:r w:rsidRPr="000852A8">
        <w:rPr>
          <w:spacing w:val="-10"/>
          <w:sz w:val="20"/>
          <w:szCs w:val="20"/>
        </w:rPr>
        <w:t xml:space="preserve"> </w:t>
      </w:r>
      <w:r w:rsidRPr="000852A8">
        <w:rPr>
          <w:sz w:val="20"/>
          <w:szCs w:val="20"/>
        </w:rPr>
        <w:t>восприятия</w:t>
      </w:r>
      <w:r w:rsidRPr="000852A8">
        <w:rPr>
          <w:spacing w:val="-5"/>
          <w:sz w:val="20"/>
          <w:szCs w:val="20"/>
        </w:rPr>
        <w:t xml:space="preserve"> </w:t>
      </w:r>
      <w:r w:rsidRPr="000852A8">
        <w:rPr>
          <w:sz w:val="20"/>
          <w:szCs w:val="20"/>
        </w:rPr>
        <w:t>текста</w:t>
      </w:r>
      <w:r w:rsidRPr="000852A8">
        <w:rPr>
          <w:spacing w:val="-9"/>
          <w:sz w:val="20"/>
          <w:szCs w:val="20"/>
        </w:rPr>
        <w:t xml:space="preserve"> </w:t>
      </w:r>
      <w:r w:rsidRPr="000852A8">
        <w:rPr>
          <w:sz w:val="20"/>
          <w:szCs w:val="20"/>
        </w:rPr>
        <w:t>на</w:t>
      </w:r>
      <w:r w:rsidRPr="000852A8">
        <w:rPr>
          <w:spacing w:val="-6"/>
          <w:sz w:val="20"/>
          <w:szCs w:val="20"/>
        </w:rPr>
        <w:t xml:space="preserve"> </w:t>
      </w:r>
      <w:r w:rsidRPr="000852A8">
        <w:rPr>
          <w:spacing w:val="-2"/>
          <w:sz w:val="20"/>
          <w:szCs w:val="20"/>
        </w:rPr>
        <w:t>слух;</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w:t>
      </w:r>
      <w:r w:rsidRPr="000852A8">
        <w:rPr>
          <w:spacing w:val="-2"/>
          <w:sz w:val="20"/>
          <w:szCs w:val="20"/>
        </w:rPr>
        <w:t>действия.</w:t>
      </w:r>
    </w:p>
    <w:p w:rsidR="00493185" w:rsidRPr="000852A8" w:rsidRDefault="00411DB8" w:rsidP="000852A8">
      <w:pPr>
        <w:pStyle w:val="3"/>
        <w:spacing w:line="240" w:lineRule="auto"/>
        <w:rPr>
          <w:sz w:val="20"/>
          <w:szCs w:val="20"/>
        </w:rPr>
      </w:pPr>
      <w:r w:rsidRPr="000852A8">
        <w:rPr>
          <w:sz w:val="20"/>
          <w:szCs w:val="20"/>
        </w:rPr>
        <w:t>Совместная</w:t>
      </w:r>
      <w:r w:rsidRPr="000852A8">
        <w:rPr>
          <w:spacing w:val="-9"/>
          <w:sz w:val="20"/>
          <w:szCs w:val="20"/>
        </w:rPr>
        <w:t xml:space="preserve"> </w:t>
      </w:r>
      <w:r w:rsidRPr="000852A8">
        <w:rPr>
          <w:spacing w:val="-2"/>
          <w:sz w:val="20"/>
          <w:szCs w:val="20"/>
        </w:rPr>
        <w:t>деятельность</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8"/>
          <w:sz w:val="20"/>
          <w:szCs w:val="20"/>
        </w:rPr>
        <w:t xml:space="preserve"> </w:t>
      </w:r>
      <w:r w:rsidRPr="000852A8">
        <w:rPr>
          <w:i/>
          <w:sz w:val="20"/>
          <w:szCs w:val="20"/>
        </w:rPr>
        <w:t>деятельность</w:t>
      </w:r>
      <w:r w:rsidRPr="000852A8">
        <w:rPr>
          <w:i/>
          <w:spacing w:val="-13"/>
          <w:sz w:val="20"/>
          <w:szCs w:val="20"/>
        </w:rPr>
        <w:t xml:space="preserve"> </w:t>
      </w:r>
      <w:r w:rsidRPr="000852A8">
        <w:rPr>
          <w:i/>
          <w:sz w:val="20"/>
          <w:szCs w:val="20"/>
        </w:rPr>
        <w:t>способствует</w:t>
      </w:r>
      <w:r w:rsidRPr="000852A8">
        <w:rPr>
          <w:i/>
          <w:spacing w:val="-14"/>
          <w:sz w:val="20"/>
          <w:szCs w:val="20"/>
        </w:rPr>
        <w:t xml:space="preserve"> </w:t>
      </w:r>
      <w:r w:rsidRPr="000852A8">
        <w:rPr>
          <w:i/>
          <w:sz w:val="20"/>
          <w:szCs w:val="20"/>
        </w:rPr>
        <w:t>формированию</w:t>
      </w:r>
      <w:r w:rsidRPr="000852A8">
        <w:rPr>
          <w:i/>
          <w:spacing w:val="-14"/>
          <w:sz w:val="20"/>
          <w:szCs w:val="20"/>
        </w:rPr>
        <w:t xml:space="preserve"> </w:t>
      </w:r>
      <w:r w:rsidRPr="000852A8">
        <w:rPr>
          <w:i/>
          <w:spacing w:val="-2"/>
          <w:sz w:val="20"/>
          <w:szCs w:val="20"/>
        </w:rPr>
        <w:t>умений:</w:t>
      </w:r>
    </w:p>
    <w:p w:rsidR="00493185" w:rsidRPr="000852A8" w:rsidRDefault="00411DB8" w:rsidP="00E02D58">
      <w:pPr>
        <w:pStyle w:val="a5"/>
        <w:numPr>
          <w:ilvl w:val="0"/>
          <w:numId w:val="55"/>
        </w:numPr>
        <w:tabs>
          <w:tab w:val="left" w:pos="1160"/>
        </w:tabs>
        <w:ind w:firstLine="566"/>
        <w:rPr>
          <w:sz w:val="20"/>
          <w:szCs w:val="20"/>
        </w:rPr>
      </w:pPr>
      <w:r w:rsidRPr="000852A8">
        <w:rPr>
          <w:sz w:val="20"/>
          <w:szCs w:val="20"/>
        </w:rPr>
        <w:t>участвовать в совместной деятельности: выполнять роли лидера, подчинѐнного, соблюдать равноправие и дружелюбие;</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в коллективной театрализованной деят</w:t>
      </w:r>
      <w:r w:rsidR="00F46175">
        <w:rPr>
          <w:sz w:val="20"/>
          <w:szCs w:val="20"/>
        </w:rPr>
        <w:t>ельности читать по ролям, инсце</w:t>
      </w:r>
      <w:r w:rsidRPr="000852A8">
        <w:rPr>
          <w:sz w:val="20"/>
          <w:szCs w:val="20"/>
        </w:rPr>
        <w:t>нировать/ драматизировать несложные произведения фольклора и художественной литературы; выбирать роль, договариваться о манере еѐ исполнения в соответствии с общим замыслом;</w:t>
      </w:r>
    </w:p>
    <w:p w:rsidR="00493185" w:rsidRPr="000852A8" w:rsidRDefault="00411DB8" w:rsidP="00E02D58">
      <w:pPr>
        <w:pStyle w:val="a5"/>
        <w:numPr>
          <w:ilvl w:val="0"/>
          <w:numId w:val="55"/>
        </w:numPr>
        <w:tabs>
          <w:tab w:val="left" w:pos="1156"/>
        </w:tabs>
        <w:ind w:firstLine="566"/>
        <w:rPr>
          <w:sz w:val="20"/>
          <w:szCs w:val="20"/>
        </w:rPr>
      </w:pPr>
      <w:r w:rsidRPr="000852A8">
        <w:rPr>
          <w:sz w:val="20"/>
          <w:szCs w:val="20"/>
        </w:rPr>
        <w:t>осуществлять взаимопомощь, проявлять ответственность при выполнении своей части работы, оценивать свой вклад в общее дело.</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z w:val="20"/>
          <w:szCs w:val="20"/>
        </w:rPr>
        <w:t>СОДЕРЖАНИЕ</w:t>
      </w:r>
      <w:r w:rsidRPr="000852A8">
        <w:rPr>
          <w:spacing w:val="-8"/>
          <w:sz w:val="20"/>
          <w:szCs w:val="20"/>
        </w:rPr>
        <w:t xml:space="preserve"> </w:t>
      </w:r>
      <w:r w:rsidRPr="000852A8">
        <w:rPr>
          <w:sz w:val="20"/>
          <w:szCs w:val="20"/>
        </w:rPr>
        <w:t>ОБУЧЕНИЯ</w:t>
      </w:r>
      <w:r w:rsidRPr="000852A8">
        <w:rPr>
          <w:spacing w:val="-6"/>
          <w:sz w:val="20"/>
          <w:szCs w:val="20"/>
        </w:rPr>
        <w:t xml:space="preserve"> </w:t>
      </w:r>
      <w:r w:rsidRPr="000852A8">
        <w:rPr>
          <w:sz w:val="20"/>
          <w:szCs w:val="20"/>
        </w:rPr>
        <w:t>В</w:t>
      </w:r>
      <w:r w:rsidRPr="000852A8">
        <w:rPr>
          <w:spacing w:val="-11"/>
          <w:sz w:val="20"/>
          <w:szCs w:val="20"/>
        </w:rPr>
        <w:t xml:space="preserve"> </w:t>
      </w:r>
      <w:r w:rsidRPr="000852A8">
        <w:rPr>
          <w:sz w:val="20"/>
          <w:szCs w:val="20"/>
        </w:rPr>
        <w:t>4</w:t>
      </w:r>
      <w:r w:rsidRPr="000852A8">
        <w:rPr>
          <w:spacing w:val="-1"/>
          <w:sz w:val="20"/>
          <w:szCs w:val="20"/>
        </w:rPr>
        <w:t xml:space="preserve"> </w:t>
      </w:r>
      <w:r w:rsidRPr="000852A8">
        <w:rPr>
          <w:spacing w:val="-2"/>
          <w:sz w:val="20"/>
          <w:szCs w:val="20"/>
        </w:rPr>
        <w:t>КЛАССЕ</w:t>
      </w:r>
    </w:p>
    <w:p w:rsidR="00493185" w:rsidRPr="000852A8" w:rsidRDefault="00411DB8" w:rsidP="00F23DA9">
      <w:pPr>
        <w:pStyle w:val="a3"/>
        <w:rPr>
          <w:sz w:val="20"/>
          <w:szCs w:val="20"/>
        </w:rPr>
      </w:pPr>
      <w:r w:rsidRPr="000852A8">
        <w:rPr>
          <w:b/>
          <w:sz w:val="20"/>
          <w:szCs w:val="20"/>
        </w:rPr>
        <w:t xml:space="preserve">О Родине, героические страницы истории. </w:t>
      </w:r>
      <w:r w:rsidRPr="000852A8">
        <w:rPr>
          <w:sz w:val="20"/>
          <w:szCs w:val="20"/>
        </w:rPr>
        <w:t>Наше Отечество, образ родной земли в стихотворных и прозаических произведениях писателей и поэтов ХIХ</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ХХ</w:t>
      </w:r>
      <w:r w:rsidRPr="000852A8">
        <w:rPr>
          <w:spacing w:val="40"/>
          <w:sz w:val="20"/>
          <w:szCs w:val="20"/>
        </w:rPr>
        <w:t xml:space="preserve"> </w:t>
      </w:r>
      <w:r w:rsidRPr="000852A8">
        <w:rPr>
          <w:sz w:val="20"/>
          <w:szCs w:val="20"/>
        </w:rPr>
        <w:t>веков</w:t>
      </w:r>
      <w:r w:rsidRPr="000852A8">
        <w:rPr>
          <w:spacing w:val="80"/>
          <w:sz w:val="20"/>
          <w:szCs w:val="20"/>
        </w:rPr>
        <w:t xml:space="preserve"> </w:t>
      </w:r>
      <w:r w:rsidRPr="000852A8">
        <w:rPr>
          <w:sz w:val="20"/>
          <w:szCs w:val="20"/>
        </w:rPr>
        <w:t>(по</w:t>
      </w:r>
      <w:r w:rsidRPr="000852A8">
        <w:rPr>
          <w:spacing w:val="80"/>
          <w:sz w:val="20"/>
          <w:szCs w:val="20"/>
        </w:rPr>
        <w:t xml:space="preserve"> </w:t>
      </w:r>
      <w:r w:rsidRPr="000852A8">
        <w:rPr>
          <w:sz w:val="20"/>
          <w:szCs w:val="20"/>
        </w:rPr>
        <w:t>выбору,</w:t>
      </w:r>
      <w:r w:rsidRPr="000852A8">
        <w:rPr>
          <w:spacing w:val="80"/>
          <w:sz w:val="20"/>
          <w:szCs w:val="20"/>
        </w:rPr>
        <w:t xml:space="preserve"> </w:t>
      </w:r>
      <w:r w:rsidRPr="000852A8">
        <w:rPr>
          <w:sz w:val="20"/>
          <w:szCs w:val="20"/>
        </w:rPr>
        <w:t>не</w:t>
      </w:r>
      <w:r w:rsidRPr="000852A8">
        <w:rPr>
          <w:spacing w:val="80"/>
          <w:sz w:val="20"/>
          <w:szCs w:val="20"/>
        </w:rPr>
        <w:t xml:space="preserve"> </w:t>
      </w:r>
      <w:r w:rsidRPr="000852A8">
        <w:rPr>
          <w:sz w:val="20"/>
          <w:szCs w:val="20"/>
        </w:rPr>
        <w:t>менее</w:t>
      </w:r>
      <w:r w:rsidRPr="000852A8">
        <w:rPr>
          <w:spacing w:val="80"/>
          <w:sz w:val="20"/>
          <w:szCs w:val="20"/>
        </w:rPr>
        <w:t xml:space="preserve"> </w:t>
      </w:r>
      <w:r w:rsidRPr="000852A8">
        <w:rPr>
          <w:sz w:val="20"/>
          <w:szCs w:val="20"/>
        </w:rPr>
        <w:t>четырѐх,</w:t>
      </w:r>
      <w:r w:rsidRPr="000852A8">
        <w:rPr>
          <w:spacing w:val="80"/>
          <w:sz w:val="20"/>
          <w:szCs w:val="20"/>
        </w:rPr>
        <w:t xml:space="preserve"> </w:t>
      </w:r>
      <w:r w:rsidRPr="000852A8">
        <w:rPr>
          <w:sz w:val="20"/>
          <w:szCs w:val="20"/>
        </w:rPr>
        <w:t>например,</w:t>
      </w:r>
      <w:r w:rsidRPr="000852A8">
        <w:rPr>
          <w:spacing w:val="80"/>
          <w:sz w:val="20"/>
          <w:szCs w:val="20"/>
        </w:rPr>
        <w:t xml:space="preserve"> </w:t>
      </w:r>
      <w:r w:rsidRPr="000852A8">
        <w:rPr>
          <w:sz w:val="20"/>
          <w:szCs w:val="20"/>
        </w:rPr>
        <w:t>произведения И.С. Никитина,</w:t>
      </w:r>
      <w:r w:rsidRPr="000852A8">
        <w:rPr>
          <w:spacing w:val="40"/>
          <w:sz w:val="20"/>
          <w:szCs w:val="20"/>
        </w:rPr>
        <w:t xml:space="preserve"> </w:t>
      </w:r>
      <w:r w:rsidRPr="000852A8">
        <w:rPr>
          <w:sz w:val="20"/>
          <w:szCs w:val="20"/>
        </w:rPr>
        <w:t>Н.М.</w:t>
      </w:r>
      <w:r w:rsidRPr="000852A8">
        <w:rPr>
          <w:spacing w:val="40"/>
          <w:sz w:val="20"/>
          <w:szCs w:val="20"/>
        </w:rPr>
        <w:t xml:space="preserve"> </w:t>
      </w:r>
      <w:r w:rsidRPr="000852A8">
        <w:rPr>
          <w:sz w:val="20"/>
          <w:szCs w:val="20"/>
        </w:rPr>
        <w:t>Языкова,</w:t>
      </w:r>
      <w:r w:rsidRPr="000852A8">
        <w:rPr>
          <w:spacing w:val="40"/>
          <w:sz w:val="20"/>
          <w:szCs w:val="20"/>
        </w:rPr>
        <w:t xml:space="preserve"> </w:t>
      </w:r>
      <w:r w:rsidRPr="000852A8">
        <w:rPr>
          <w:sz w:val="20"/>
          <w:szCs w:val="20"/>
        </w:rPr>
        <w:t>С.Т.</w:t>
      </w:r>
      <w:r w:rsidRPr="000852A8">
        <w:rPr>
          <w:spacing w:val="40"/>
          <w:sz w:val="20"/>
          <w:szCs w:val="20"/>
        </w:rPr>
        <w:t xml:space="preserve">  </w:t>
      </w:r>
      <w:r w:rsidRPr="000852A8">
        <w:rPr>
          <w:sz w:val="20"/>
          <w:szCs w:val="20"/>
        </w:rPr>
        <w:t>Романовского,</w:t>
      </w:r>
      <w:r w:rsidRPr="000852A8">
        <w:rPr>
          <w:spacing w:val="40"/>
          <w:sz w:val="20"/>
          <w:szCs w:val="20"/>
        </w:rPr>
        <w:t xml:space="preserve">  </w:t>
      </w:r>
      <w:r w:rsidRPr="000852A8">
        <w:rPr>
          <w:sz w:val="20"/>
          <w:szCs w:val="20"/>
        </w:rPr>
        <w:t>А.Т.</w:t>
      </w:r>
      <w:r w:rsidRPr="000852A8">
        <w:rPr>
          <w:spacing w:val="40"/>
          <w:sz w:val="20"/>
          <w:szCs w:val="20"/>
        </w:rPr>
        <w:t xml:space="preserve">  </w:t>
      </w:r>
      <w:r w:rsidRPr="000852A8">
        <w:rPr>
          <w:sz w:val="20"/>
          <w:szCs w:val="20"/>
        </w:rPr>
        <w:t>Твардовского,</w:t>
      </w:r>
      <w:r w:rsidRPr="000852A8">
        <w:rPr>
          <w:spacing w:val="40"/>
          <w:sz w:val="20"/>
          <w:szCs w:val="20"/>
        </w:rPr>
        <w:t xml:space="preserve"> </w:t>
      </w:r>
      <w:r w:rsidRPr="000852A8">
        <w:rPr>
          <w:sz w:val="20"/>
          <w:szCs w:val="20"/>
        </w:rPr>
        <w:t>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493185" w:rsidRPr="000852A8" w:rsidRDefault="00411DB8" w:rsidP="000852A8">
      <w:pPr>
        <w:pStyle w:val="a3"/>
        <w:rPr>
          <w:sz w:val="20"/>
          <w:szCs w:val="20"/>
        </w:rPr>
      </w:pPr>
      <w:r w:rsidRPr="000852A8">
        <w:rPr>
          <w:b/>
          <w:i/>
          <w:sz w:val="20"/>
          <w:szCs w:val="20"/>
        </w:rPr>
        <w:t xml:space="preserve">Круг чтения: </w:t>
      </w:r>
      <w:r w:rsidRPr="000852A8">
        <w:rPr>
          <w:sz w:val="20"/>
          <w:szCs w:val="20"/>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493185" w:rsidRPr="000852A8" w:rsidRDefault="00411DB8" w:rsidP="000852A8">
      <w:pPr>
        <w:pStyle w:val="a3"/>
        <w:rPr>
          <w:sz w:val="20"/>
          <w:szCs w:val="20"/>
        </w:rPr>
      </w:pPr>
      <w:r w:rsidRPr="000852A8">
        <w:rPr>
          <w:b/>
          <w:sz w:val="20"/>
          <w:szCs w:val="20"/>
        </w:rPr>
        <w:t xml:space="preserve">Фольклор (устное народное творчество). </w:t>
      </w:r>
      <w:r w:rsidRPr="000852A8">
        <w:rPr>
          <w:sz w:val="20"/>
          <w:szCs w:val="20"/>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93185" w:rsidRPr="000852A8" w:rsidRDefault="00411DB8" w:rsidP="000852A8">
      <w:pPr>
        <w:pStyle w:val="a3"/>
        <w:rPr>
          <w:sz w:val="20"/>
          <w:szCs w:val="20"/>
        </w:rPr>
      </w:pPr>
      <w:r w:rsidRPr="000852A8">
        <w:rPr>
          <w:b/>
          <w:i/>
          <w:sz w:val="20"/>
          <w:szCs w:val="20"/>
        </w:rPr>
        <w:t xml:space="preserve">Круг чтения: </w:t>
      </w:r>
      <w:r w:rsidRPr="000852A8">
        <w:rPr>
          <w:sz w:val="20"/>
          <w:szCs w:val="20"/>
        </w:rPr>
        <w:t>былина как эпическая песня о героическом событии. Герой былины - защитник страны. Образы русских богатырей: Ильи Муромца, Алѐши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произведения малых жанров фольклора, народные сказки (2-3 сказки по выбору), сказки народов России (2-3 сказки по выбору), былины из цикла об Илье Муромце, Алѐше Поповиче, Добрыне Никитиче (1-2 по выбору).</w:t>
      </w:r>
    </w:p>
    <w:p w:rsidR="00493185" w:rsidRPr="000852A8" w:rsidRDefault="00411DB8" w:rsidP="000852A8">
      <w:pPr>
        <w:pStyle w:val="a3"/>
        <w:rPr>
          <w:sz w:val="20"/>
          <w:szCs w:val="20"/>
        </w:rPr>
      </w:pPr>
      <w:r w:rsidRPr="000852A8">
        <w:rPr>
          <w:b/>
          <w:sz w:val="20"/>
          <w:szCs w:val="20"/>
        </w:rPr>
        <w:t xml:space="preserve">Творчество А.С. Пушкина. </w:t>
      </w:r>
      <w:r w:rsidRPr="000852A8">
        <w:rPr>
          <w:sz w:val="20"/>
          <w:szCs w:val="20"/>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мѐртвой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93185" w:rsidRPr="000852A8" w:rsidRDefault="00411DB8" w:rsidP="000852A8">
      <w:pPr>
        <w:pStyle w:val="a3"/>
        <w:rPr>
          <w:sz w:val="20"/>
          <w:szCs w:val="20"/>
        </w:rPr>
      </w:pPr>
      <w:r w:rsidRPr="000852A8">
        <w:rPr>
          <w:b/>
          <w:i/>
          <w:sz w:val="20"/>
          <w:szCs w:val="20"/>
        </w:rPr>
        <w:t>Произведения для чтения</w:t>
      </w:r>
      <w:r w:rsidRPr="000852A8">
        <w:rPr>
          <w:sz w:val="20"/>
          <w:szCs w:val="20"/>
        </w:rPr>
        <w:t>: А.С. Пушкин «Сказка о мѐртвой царевне и о семи богатырях», «Няне», «Осень» (отрывки), «Зимняя дорога» и другие.</w:t>
      </w:r>
    </w:p>
    <w:p w:rsidR="00493185" w:rsidRPr="000852A8" w:rsidRDefault="00411DB8" w:rsidP="00F23DA9">
      <w:pPr>
        <w:pStyle w:val="a3"/>
        <w:rPr>
          <w:sz w:val="20"/>
          <w:szCs w:val="20"/>
        </w:rPr>
      </w:pPr>
      <w:r w:rsidRPr="000852A8">
        <w:rPr>
          <w:b/>
          <w:sz w:val="20"/>
          <w:szCs w:val="20"/>
        </w:rPr>
        <w:t xml:space="preserve">Творчество И.А. Крылова. </w:t>
      </w:r>
      <w:r w:rsidRPr="000852A8">
        <w:rPr>
          <w:sz w:val="20"/>
          <w:szCs w:val="20"/>
        </w:rP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w:t>
      </w:r>
      <w:r w:rsidRPr="000852A8">
        <w:rPr>
          <w:spacing w:val="40"/>
          <w:sz w:val="20"/>
          <w:szCs w:val="20"/>
        </w:rPr>
        <w:t xml:space="preserve"> </w:t>
      </w:r>
      <w:r w:rsidRPr="000852A8">
        <w:rPr>
          <w:sz w:val="20"/>
          <w:szCs w:val="20"/>
        </w:rPr>
        <w:t>(не</w:t>
      </w:r>
      <w:r w:rsidRPr="000852A8">
        <w:rPr>
          <w:spacing w:val="28"/>
          <w:sz w:val="20"/>
          <w:szCs w:val="20"/>
        </w:rPr>
        <w:t xml:space="preserve"> </w:t>
      </w:r>
      <w:r w:rsidRPr="000852A8">
        <w:rPr>
          <w:sz w:val="20"/>
          <w:szCs w:val="20"/>
        </w:rPr>
        <w:t>менее</w:t>
      </w:r>
      <w:r w:rsidRPr="000852A8">
        <w:rPr>
          <w:spacing w:val="28"/>
          <w:sz w:val="20"/>
          <w:szCs w:val="20"/>
        </w:rPr>
        <w:t xml:space="preserve"> </w:t>
      </w:r>
      <w:r w:rsidRPr="000852A8">
        <w:rPr>
          <w:sz w:val="20"/>
          <w:szCs w:val="20"/>
        </w:rPr>
        <w:t>трѐх).</w:t>
      </w:r>
      <w:r w:rsidRPr="000852A8">
        <w:rPr>
          <w:spacing w:val="35"/>
          <w:sz w:val="20"/>
          <w:szCs w:val="20"/>
        </w:rPr>
        <w:t xml:space="preserve"> </w:t>
      </w:r>
      <w:r w:rsidRPr="000852A8">
        <w:rPr>
          <w:sz w:val="20"/>
          <w:szCs w:val="20"/>
        </w:rPr>
        <w:t>Развитие</w:t>
      </w:r>
      <w:r w:rsidRPr="000852A8">
        <w:rPr>
          <w:spacing w:val="28"/>
          <w:sz w:val="20"/>
          <w:szCs w:val="20"/>
        </w:rPr>
        <w:t xml:space="preserve"> </w:t>
      </w:r>
      <w:r w:rsidRPr="000852A8">
        <w:rPr>
          <w:sz w:val="20"/>
          <w:szCs w:val="20"/>
        </w:rPr>
        <w:t>событий</w:t>
      </w:r>
      <w:r w:rsidRPr="000852A8">
        <w:rPr>
          <w:spacing w:val="32"/>
          <w:sz w:val="20"/>
          <w:szCs w:val="20"/>
        </w:rPr>
        <w:t xml:space="preserve"> </w:t>
      </w:r>
      <w:r w:rsidRPr="000852A8">
        <w:rPr>
          <w:sz w:val="20"/>
          <w:szCs w:val="20"/>
        </w:rPr>
        <w:t>в</w:t>
      </w:r>
      <w:r w:rsidRPr="000852A8">
        <w:rPr>
          <w:spacing w:val="30"/>
          <w:sz w:val="20"/>
          <w:szCs w:val="20"/>
        </w:rPr>
        <w:t xml:space="preserve"> </w:t>
      </w:r>
      <w:r w:rsidRPr="000852A8">
        <w:rPr>
          <w:sz w:val="20"/>
          <w:szCs w:val="20"/>
        </w:rPr>
        <w:t>басне,</w:t>
      </w:r>
      <w:r w:rsidRPr="000852A8">
        <w:rPr>
          <w:spacing w:val="37"/>
          <w:sz w:val="20"/>
          <w:szCs w:val="20"/>
        </w:rPr>
        <w:t xml:space="preserve"> </w:t>
      </w:r>
      <w:r w:rsidRPr="000852A8">
        <w:rPr>
          <w:sz w:val="20"/>
          <w:szCs w:val="20"/>
        </w:rPr>
        <w:t>еѐ</w:t>
      </w:r>
      <w:r w:rsidRPr="000852A8">
        <w:rPr>
          <w:spacing w:val="28"/>
          <w:sz w:val="20"/>
          <w:szCs w:val="20"/>
        </w:rPr>
        <w:t xml:space="preserve"> </w:t>
      </w:r>
      <w:r w:rsidRPr="000852A8">
        <w:rPr>
          <w:sz w:val="20"/>
          <w:szCs w:val="20"/>
        </w:rPr>
        <w:t>герои</w:t>
      </w:r>
      <w:r w:rsidRPr="000852A8">
        <w:rPr>
          <w:spacing w:val="31"/>
          <w:sz w:val="20"/>
          <w:szCs w:val="20"/>
        </w:rPr>
        <w:t xml:space="preserve"> </w:t>
      </w:r>
      <w:r w:rsidRPr="000852A8">
        <w:rPr>
          <w:sz w:val="20"/>
          <w:szCs w:val="20"/>
        </w:rPr>
        <w:t>(положительные,</w:t>
      </w:r>
      <w:r w:rsidRPr="000852A8">
        <w:rPr>
          <w:spacing w:val="38"/>
          <w:sz w:val="20"/>
          <w:szCs w:val="20"/>
        </w:rPr>
        <w:t xml:space="preserve"> </w:t>
      </w:r>
      <w:r w:rsidRPr="000852A8">
        <w:rPr>
          <w:sz w:val="20"/>
          <w:szCs w:val="20"/>
        </w:rPr>
        <w:t>отрицательные). Аллегория в баснях. Сравнение басен: назначение, темы и герои, особенности языка.</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Крылов И.А. «Стрекоза и муравей», «Квартет», И.И. Хемницер «Стрекоза», Л.H. Толстой «Стрекоза и муравье»</w:t>
      </w:r>
      <w:r w:rsidRPr="000852A8">
        <w:rPr>
          <w:spacing w:val="-3"/>
          <w:sz w:val="20"/>
          <w:szCs w:val="20"/>
        </w:rPr>
        <w:t xml:space="preserve"> </w:t>
      </w:r>
      <w:r w:rsidRPr="000852A8">
        <w:rPr>
          <w:sz w:val="20"/>
          <w:szCs w:val="20"/>
        </w:rPr>
        <w:t>и другие.</w:t>
      </w:r>
    </w:p>
    <w:p w:rsidR="00493185" w:rsidRPr="000852A8" w:rsidRDefault="00411DB8" w:rsidP="000852A8">
      <w:pPr>
        <w:pStyle w:val="a3"/>
        <w:rPr>
          <w:sz w:val="20"/>
          <w:szCs w:val="20"/>
        </w:rPr>
      </w:pPr>
      <w:r w:rsidRPr="000852A8">
        <w:rPr>
          <w:b/>
          <w:sz w:val="20"/>
          <w:szCs w:val="20"/>
        </w:rPr>
        <w:t xml:space="preserve">Творчество М.Ю. Лермонтова. </w:t>
      </w:r>
      <w:r w:rsidRPr="000852A8">
        <w:rPr>
          <w:sz w:val="20"/>
          <w:szCs w:val="20"/>
        </w:rPr>
        <w:t>Круг чтения: лирические произведения М.Ю. Лермонтова (не менее трѐх). Средства художественной выразительности (сравнение, эпитет, олицетворение); рифма, ритм. Метафора как «свѐрнутое» сравнение. Строфа как элемент композиции стихотворения. Переносное значение слов в метафоре. Метафора в стихотворениях М.Ю. Лермонтова.</w:t>
      </w:r>
    </w:p>
    <w:p w:rsidR="00493185" w:rsidRPr="000852A8" w:rsidRDefault="00411DB8" w:rsidP="000852A8">
      <w:pPr>
        <w:ind w:left="425" w:firstLine="566"/>
        <w:jc w:val="both"/>
        <w:rPr>
          <w:sz w:val="20"/>
          <w:szCs w:val="20"/>
        </w:rPr>
      </w:pPr>
      <w:r w:rsidRPr="000852A8">
        <w:rPr>
          <w:b/>
          <w:i/>
          <w:sz w:val="20"/>
          <w:szCs w:val="20"/>
        </w:rPr>
        <w:t xml:space="preserve">Произведения для чтения: </w:t>
      </w:r>
      <w:r w:rsidRPr="000852A8">
        <w:rPr>
          <w:sz w:val="20"/>
          <w:szCs w:val="20"/>
        </w:rPr>
        <w:t>М.Ю. Лермонтов «Утѐс», «Парус», «Москва, Москва! ...Люблю тебя как сын...» и другие.</w:t>
      </w:r>
    </w:p>
    <w:p w:rsidR="00493185" w:rsidRPr="000852A8" w:rsidRDefault="00411DB8" w:rsidP="000852A8">
      <w:pPr>
        <w:pStyle w:val="a3"/>
        <w:rPr>
          <w:sz w:val="20"/>
          <w:szCs w:val="20"/>
        </w:rPr>
      </w:pPr>
      <w:r w:rsidRPr="000852A8">
        <w:rPr>
          <w:b/>
          <w:sz w:val="20"/>
          <w:szCs w:val="20"/>
        </w:rPr>
        <w:t xml:space="preserve">Литературная сказка. </w:t>
      </w:r>
      <w:r w:rsidRPr="000852A8">
        <w:rPr>
          <w:sz w:val="20"/>
          <w:szCs w:val="20"/>
        </w:rPr>
        <w:t>Тематика авторских стихотворных сказок (две-три по выбору). Герои литературных сказок</w:t>
      </w:r>
      <w:r w:rsidRPr="000852A8">
        <w:rPr>
          <w:spacing w:val="40"/>
          <w:sz w:val="20"/>
          <w:szCs w:val="20"/>
        </w:rPr>
        <w:t xml:space="preserve"> </w:t>
      </w:r>
      <w:r w:rsidRPr="000852A8">
        <w:rPr>
          <w:sz w:val="20"/>
          <w:szCs w:val="20"/>
        </w:rPr>
        <w:t>(произведения</w:t>
      </w:r>
      <w:r w:rsidRPr="000852A8">
        <w:rPr>
          <w:spacing w:val="40"/>
          <w:sz w:val="20"/>
          <w:szCs w:val="20"/>
        </w:rPr>
        <w:t xml:space="preserve"> </w:t>
      </w:r>
      <w:r w:rsidRPr="000852A8">
        <w:rPr>
          <w:sz w:val="20"/>
          <w:szCs w:val="20"/>
        </w:rPr>
        <w:t>М.Ю.</w:t>
      </w:r>
      <w:r w:rsidRPr="000852A8">
        <w:rPr>
          <w:spacing w:val="40"/>
          <w:sz w:val="20"/>
          <w:szCs w:val="20"/>
        </w:rPr>
        <w:t xml:space="preserve"> </w:t>
      </w:r>
      <w:r w:rsidRPr="000852A8">
        <w:rPr>
          <w:sz w:val="20"/>
          <w:szCs w:val="20"/>
        </w:rPr>
        <w:t>Лермонтова,</w:t>
      </w:r>
      <w:r w:rsidRPr="000852A8">
        <w:rPr>
          <w:spacing w:val="80"/>
          <w:sz w:val="20"/>
          <w:szCs w:val="20"/>
        </w:rPr>
        <w:t xml:space="preserve"> </w:t>
      </w:r>
      <w:r w:rsidRPr="000852A8">
        <w:rPr>
          <w:sz w:val="20"/>
          <w:szCs w:val="20"/>
        </w:rPr>
        <w:t>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П.П. Бажов «Серебряное копытце», П.П. Ер- шов «Конѐк-Горбунок», С.Т. Аксаков «Аленький цветочек» и другие.</w:t>
      </w:r>
    </w:p>
    <w:p w:rsidR="00493185" w:rsidRPr="000852A8" w:rsidRDefault="00411DB8" w:rsidP="000852A8">
      <w:pPr>
        <w:pStyle w:val="a3"/>
        <w:rPr>
          <w:sz w:val="20"/>
          <w:szCs w:val="20"/>
        </w:rPr>
      </w:pPr>
      <w:r w:rsidRPr="000852A8">
        <w:rPr>
          <w:b/>
          <w:sz w:val="20"/>
          <w:szCs w:val="20"/>
        </w:rPr>
        <w:t xml:space="preserve">Картины природы в творчестве поэтов и писателей ХIХ-ХХ веков. </w:t>
      </w:r>
      <w:r w:rsidRPr="000852A8">
        <w:rPr>
          <w:sz w:val="20"/>
          <w:szCs w:val="20"/>
        </w:rPr>
        <w:t xml:space="preserve">Лирика, лирические произведения как описание в стихотворной форме чувств поэта, связанных с наблюдениями, описаниями природы. Круг чтения: </w:t>
      </w:r>
      <w:r w:rsidRPr="000852A8">
        <w:rPr>
          <w:sz w:val="20"/>
          <w:szCs w:val="20"/>
        </w:rPr>
        <w:lastRenderedPageBreak/>
        <w:t>лирические произведения поэтов и писателей (не менее пяти</w:t>
      </w:r>
      <w:r w:rsidRPr="000852A8">
        <w:rPr>
          <w:spacing w:val="40"/>
          <w:sz w:val="20"/>
          <w:szCs w:val="20"/>
        </w:rPr>
        <w:t xml:space="preserve"> </w:t>
      </w:r>
      <w:r w:rsidRPr="000852A8">
        <w:rPr>
          <w:sz w:val="20"/>
          <w:szCs w:val="20"/>
        </w:rPr>
        <w:t>авторов</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выбору):</w:t>
      </w:r>
      <w:r w:rsidRPr="000852A8">
        <w:rPr>
          <w:spacing w:val="80"/>
          <w:sz w:val="20"/>
          <w:szCs w:val="20"/>
        </w:rPr>
        <w:t xml:space="preserve"> </w:t>
      </w:r>
      <w:r w:rsidRPr="000852A8">
        <w:rPr>
          <w:sz w:val="20"/>
          <w:szCs w:val="20"/>
        </w:rPr>
        <w:t>В.А. Жуковский, Е.А. Баратынский, Ф.И. Тютчев, А.А.</w:t>
      </w:r>
      <w:r w:rsidRPr="000852A8">
        <w:rPr>
          <w:spacing w:val="40"/>
          <w:sz w:val="20"/>
          <w:szCs w:val="20"/>
        </w:rPr>
        <w:t xml:space="preserve"> </w:t>
      </w:r>
      <w:r w:rsidRPr="000852A8">
        <w:rPr>
          <w:sz w:val="20"/>
          <w:szCs w:val="20"/>
        </w:rPr>
        <w:t>Фет, Н.А. Некрасов, И.А. Бунин, А.А. Блок, К.Д. Бальмонт,</w:t>
      </w:r>
      <w:r w:rsidRPr="000852A8">
        <w:rPr>
          <w:spacing w:val="-1"/>
          <w:sz w:val="20"/>
          <w:szCs w:val="20"/>
        </w:rPr>
        <w:t xml:space="preserve"> </w:t>
      </w:r>
      <w:r w:rsidRPr="000852A8">
        <w:rPr>
          <w:sz w:val="20"/>
          <w:szCs w:val="20"/>
        </w:rPr>
        <w:t>М.И. Цветаева и др. Темы стихотворных произведений, герой лирического произведения. Авторские приѐмы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В.А. Жуковский «Загадка», И.С. Никитин «В синем небе плывут над полями...», Ф.И. Тютчев «Как</w:t>
      </w:r>
      <w:r w:rsidRPr="000852A8">
        <w:rPr>
          <w:spacing w:val="40"/>
          <w:sz w:val="20"/>
          <w:szCs w:val="20"/>
        </w:rPr>
        <w:t xml:space="preserve"> </w:t>
      </w:r>
      <w:r w:rsidRPr="000852A8">
        <w:rPr>
          <w:sz w:val="20"/>
          <w:szCs w:val="20"/>
        </w:rPr>
        <w:t>неожиданно и</w:t>
      </w:r>
      <w:r w:rsidRPr="000852A8">
        <w:rPr>
          <w:spacing w:val="40"/>
          <w:sz w:val="20"/>
          <w:szCs w:val="20"/>
        </w:rPr>
        <w:t xml:space="preserve"> </w:t>
      </w:r>
      <w:r w:rsidRPr="000852A8">
        <w:rPr>
          <w:sz w:val="20"/>
          <w:szCs w:val="20"/>
        </w:rPr>
        <w:t>ярко»,</w:t>
      </w:r>
      <w:r w:rsidRPr="000852A8">
        <w:rPr>
          <w:spacing w:val="40"/>
          <w:sz w:val="20"/>
          <w:szCs w:val="20"/>
        </w:rPr>
        <w:t xml:space="preserve"> </w:t>
      </w:r>
      <w:r w:rsidRPr="000852A8">
        <w:rPr>
          <w:sz w:val="20"/>
          <w:szCs w:val="20"/>
        </w:rPr>
        <w:t>A.А. Фет «Весенний дождь», Е.А. Баратынский «Весна, весна! Как воздух чист»…», И.А. Бунин «Листопад» (отрывки) и другие (по выбору).</w:t>
      </w:r>
    </w:p>
    <w:p w:rsidR="00493185" w:rsidRPr="000852A8" w:rsidRDefault="00411DB8" w:rsidP="000852A8">
      <w:pPr>
        <w:pStyle w:val="a3"/>
        <w:rPr>
          <w:sz w:val="20"/>
          <w:szCs w:val="20"/>
        </w:rPr>
      </w:pPr>
      <w:r w:rsidRPr="000852A8">
        <w:rPr>
          <w:b/>
          <w:sz w:val="20"/>
          <w:szCs w:val="20"/>
        </w:rPr>
        <w:t xml:space="preserve">Творчество Л.Н. Толстого. </w:t>
      </w:r>
      <w:r w:rsidRPr="000852A8">
        <w:rPr>
          <w:sz w:val="20"/>
          <w:szCs w:val="20"/>
        </w:rPr>
        <w:t>Круг чтения (не менее трѐх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93185" w:rsidRPr="000852A8" w:rsidRDefault="00411DB8" w:rsidP="00F46175">
      <w:pPr>
        <w:ind w:left="426" w:firstLine="565"/>
        <w:jc w:val="both"/>
        <w:rPr>
          <w:sz w:val="20"/>
          <w:szCs w:val="20"/>
        </w:rPr>
      </w:pPr>
      <w:r w:rsidRPr="000852A8">
        <w:rPr>
          <w:b/>
          <w:i/>
          <w:sz w:val="20"/>
          <w:szCs w:val="20"/>
        </w:rPr>
        <w:t>Произведения</w:t>
      </w:r>
      <w:r w:rsidRPr="000852A8">
        <w:rPr>
          <w:b/>
          <w:i/>
          <w:spacing w:val="47"/>
          <w:sz w:val="20"/>
          <w:szCs w:val="20"/>
        </w:rPr>
        <w:t xml:space="preserve"> </w:t>
      </w:r>
      <w:r w:rsidRPr="000852A8">
        <w:rPr>
          <w:b/>
          <w:i/>
          <w:sz w:val="20"/>
          <w:szCs w:val="20"/>
        </w:rPr>
        <w:t>для</w:t>
      </w:r>
      <w:r w:rsidRPr="000852A8">
        <w:rPr>
          <w:b/>
          <w:i/>
          <w:spacing w:val="48"/>
          <w:sz w:val="20"/>
          <w:szCs w:val="20"/>
        </w:rPr>
        <w:t xml:space="preserve"> </w:t>
      </w:r>
      <w:r w:rsidRPr="000852A8">
        <w:rPr>
          <w:b/>
          <w:i/>
          <w:sz w:val="20"/>
          <w:szCs w:val="20"/>
        </w:rPr>
        <w:t>чтения:</w:t>
      </w:r>
      <w:r w:rsidRPr="000852A8">
        <w:rPr>
          <w:b/>
          <w:i/>
          <w:spacing w:val="50"/>
          <w:sz w:val="20"/>
          <w:szCs w:val="20"/>
        </w:rPr>
        <w:t xml:space="preserve"> </w:t>
      </w:r>
      <w:r w:rsidRPr="000852A8">
        <w:rPr>
          <w:sz w:val="20"/>
          <w:szCs w:val="20"/>
        </w:rPr>
        <w:t>Л.Н.</w:t>
      </w:r>
      <w:r w:rsidRPr="000852A8">
        <w:rPr>
          <w:spacing w:val="52"/>
          <w:sz w:val="20"/>
          <w:szCs w:val="20"/>
        </w:rPr>
        <w:t xml:space="preserve"> </w:t>
      </w:r>
      <w:r w:rsidRPr="000852A8">
        <w:rPr>
          <w:sz w:val="20"/>
          <w:szCs w:val="20"/>
        </w:rPr>
        <w:t>Толстой</w:t>
      </w:r>
      <w:r w:rsidRPr="000852A8">
        <w:rPr>
          <w:spacing w:val="54"/>
          <w:sz w:val="20"/>
          <w:szCs w:val="20"/>
        </w:rPr>
        <w:t xml:space="preserve"> </w:t>
      </w:r>
      <w:r w:rsidRPr="000852A8">
        <w:rPr>
          <w:sz w:val="20"/>
          <w:szCs w:val="20"/>
        </w:rPr>
        <w:t>«Детство»</w:t>
      </w:r>
      <w:r w:rsidRPr="000852A8">
        <w:rPr>
          <w:spacing w:val="42"/>
          <w:sz w:val="20"/>
          <w:szCs w:val="20"/>
        </w:rPr>
        <w:t xml:space="preserve"> </w:t>
      </w:r>
      <w:r w:rsidRPr="000852A8">
        <w:rPr>
          <w:sz w:val="20"/>
          <w:szCs w:val="20"/>
        </w:rPr>
        <w:t>(отдельные</w:t>
      </w:r>
      <w:r w:rsidRPr="000852A8">
        <w:rPr>
          <w:spacing w:val="49"/>
          <w:sz w:val="20"/>
          <w:szCs w:val="20"/>
        </w:rPr>
        <w:t xml:space="preserve"> </w:t>
      </w:r>
      <w:r w:rsidRPr="000852A8">
        <w:rPr>
          <w:spacing w:val="-2"/>
          <w:sz w:val="20"/>
          <w:szCs w:val="20"/>
        </w:rPr>
        <w:t>главы),</w:t>
      </w:r>
      <w:r w:rsidR="00F46175">
        <w:rPr>
          <w:spacing w:val="-2"/>
          <w:sz w:val="20"/>
          <w:szCs w:val="20"/>
        </w:rPr>
        <w:t xml:space="preserve"> </w:t>
      </w:r>
      <w:r w:rsidRPr="000852A8">
        <w:rPr>
          <w:sz w:val="20"/>
          <w:szCs w:val="20"/>
        </w:rPr>
        <w:t>«Русак»,</w:t>
      </w:r>
      <w:r w:rsidRPr="000852A8">
        <w:rPr>
          <w:spacing w:val="-5"/>
          <w:sz w:val="20"/>
          <w:szCs w:val="20"/>
        </w:rPr>
        <w:t xml:space="preserve"> </w:t>
      </w:r>
      <w:r w:rsidRPr="000852A8">
        <w:rPr>
          <w:sz w:val="20"/>
          <w:szCs w:val="20"/>
        </w:rPr>
        <w:t>«Черепаха»</w:t>
      </w:r>
      <w:r w:rsidRPr="000852A8">
        <w:rPr>
          <w:spacing w:val="-14"/>
          <w:sz w:val="20"/>
          <w:szCs w:val="20"/>
        </w:rPr>
        <w:t xml:space="preserve"> </w:t>
      </w:r>
      <w:r w:rsidRPr="000852A8">
        <w:rPr>
          <w:sz w:val="20"/>
          <w:szCs w:val="20"/>
        </w:rPr>
        <w:t>и</w:t>
      </w:r>
      <w:r w:rsidRPr="000852A8">
        <w:rPr>
          <w:spacing w:val="-10"/>
          <w:sz w:val="20"/>
          <w:szCs w:val="20"/>
        </w:rPr>
        <w:t xml:space="preserve"> </w:t>
      </w:r>
      <w:r w:rsidRPr="000852A8">
        <w:rPr>
          <w:sz w:val="20"/>
          <w:szCs w:val="20"/>
        </w:rPr>
        <w:t>другие</w:t>
      </w:r>
      <w:r w:rsidRPr="000852A8">
        <w:rPr>
          <w:spacing w:val="-11"/>
          <w:sz w:val="20"/>
          <w:szCs w:val="20"/>
        </w:rPr>
        <w:t xml:space="preserve"> </w:t>
      </w:r>
      <w:r w:rsidRPr="000852A8">
        <w:rPr>
          <w:sz w:val="20"/>
          <w:szCs w:val="20"/>
        </w:rPr>
        <w:t>(по</w:t>
      </w:r>
      <w:r w:rsidRPr="000852A8">
        <w:rPr>
          <w:spacing w:val="-6"/>
          <w:sz w:val="20"/>
          <w:szCs w:val="20"/>
        </w:rPr>
        <w:t xml:space="preserve"> </w:t>
      </w:r>
      <w:r w:rsidRPr="000852A8">
        <w:rPr>
          <w:spacing w:val="-2"/>
          <w:sz w:val="20"/>
          <w:szCs w:val="20"/>
        </w:rPr>
        <w:t>выбору).</w:t>
      </w:r>
    </w:p>
    <w:p w:rsidR="00493185" w:rsidRPr="000852A8" w:rsidRDefault="00411DB8" w:rsidP="00F46175">
      <w:pPr>
        <w:ind w:left="425" w:firstLine="566"/>
        <w:jc w:val="both"/>
        <w:rPr>
          <w:sz w:val="20"/>
          <w:szCs w:val="20"/>
        </w:rPr>
      </w:pPr>
      <w:r w:rsidRPr="000852A8">
        <w:rPr>
          <w:b/>
          <w:sz w:val="20"/>
          <w:szCs w:val="20"/>
        </w:rPr>
        <w:t xml:space="preserve">Произведения о животных и родной природе. </w:t>
      </w:r>
      <w:r w:rsidRPr="000852A8">
        <w:rPr>
          <w:sz w:val="20"/>
          <w:szCs w:val="20"/>
        </w:rPr>
        <w:t>Взаимоотношения человека</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животных,</w:t>
      </w:r>
      <w:r w:rsidRPr="000852A8">
        <w:rPr>
          <w:spacing w:val="40"/>
          <w:sz w:val="20"/>
          <w:szCs w:val="20"/>
        </w:rPr>
        <w:t xml:space="preserve"> </w:t>
      </w:r>
      <w:r w:rsidRPr="000852A8">
        <w:rPr>
          <w:sz w:val="20"/>
          <w:szCs w:val="20"/>
        </w:rPr>
        <w:t>защита</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охрана</w:t>
      </w:r>
      <w:r w:rsidRPr="000852A8">
        <w:rPr>
          <w:spacing w:val="40"/>
          <w:sz w:val="20"/>
          <w:szCs w:val="20"/>
        </w:rPr>
        <w:t xml:space="preserve"> </w:t>
      </w:r>
      <w:r w:rsidRPr="000852A8">
        <w:rPr>
          <w:sz w:val="20"/>
          <w:szCs w:val="20"/>
        </w:rPr>
        <w:t>природы</w:t>
      </w:r>
      <w:r w:rsidRPr="000852A8">
        <w:rPr>
          <w:spacing w:val="64"/>
          <w:sz w:val="20"/>
          <w:szCs w:val="20"/>
        </w:rPr>
        <w:t xml:space="preserve"> </w:t>
      </w:r>
      <w:r w:rsidRPr="000852A8">
        <w:rPr>
          <w:sz w:val="20"/>
          <w:szCs w:val="20"/>
        </w:rPr>
        <w:t>-</w:t>
      </w:r>
      <w:r w:rsidRPr="000852A8">
        <w:rPr>
          <w:spacing w:val="40"/>
          <w:sz w:val="20"/>
          <w:szCs w:val="20"/>
        </w:rPr>
        <w:t xml:space="preserve"> </w:t>
      </w:r>
      <w:r w:rsidRPr="000852A8">
        <w:rPr>
          <w:sz w:val="20"/>
          <w:szCs w:val="20"/>
        </w:rPr>
        <w:t>тема</w:t>
      </w:r>
      <w:r w:rsidRPr="000852A8">
        <w:rPr>
          <w:spacing w:val="40"/>
          <w:sz w:val="20"/>
          <w:szCs w:val="20"/>
        </w:rPr>
        <w:t xml:space="preserve"> </w:t>
      </w:r>
      <w:r w:rsidRPr="000852A8">
        <w:rPr>
          <w:sz w:val="20"/>
          <w:szCs w:val="20"/>
        </w:rPr>
        <w:t>произведений</w:t>
      </w:r>
      <w:r w:rsidRPr="000852A8">
        <w:rPr>
          <w:spacing w:val="40"/>
          <w:sz w:val="20"/>
          <w:szCs w:val="20"/>
        </w:rPr>
        <w:t xml:space="preserve"> </w:t>
      </w:r>
      <w:r w:rsidRPr="000852A8">
        <w:rPr>
          <w:sz w:val="20"/>
          <w:szCs w:val="20"/>
        </w:rPr>
        <w:t>литературы.</w:t>
      </w:r>
      <w:r w:rsidR="00F46175">
        <w:rPr>
          <w:sz w:val="20"/>
          <w:szCs w:val="20"/>
        </w:rPr>
        <w:t xml:space="preserve"> </w:t>
      </w:r>
      <w:r w:rsidRPr="000852A8">
        <w:rPr>
          <w:sz w:val="20"/>
          <w:szCs w:val="20"/>
        </w:rPr>
        <w:t>Круг чтения (не менее трѐх авторов): на примере произведений А.И. Куприна, В.П. Астафьева, К.Г. Паустовского, М.М. Пришвина, Ю.И. Коваля и др.</w:t>
      </w:r>
    </w:p>
    <w:p w:rsidR="00493185" w:rsidRPr="000852A8" w:rsidRDefault="00411DB8" w:rsidP="00F46175">
      <w:pPr>
        <w:ind w:left="426" w:firstLine="565"/>
        <w:jc w:val="both"/>
        <w:rPr>
          <w:sz w:val="20"/>
          <w:szCs w:val="20"/>
        </w:rPr>
      </w:pPr>
      <w:r w:rsidRPr="000852A8">
        <w:rPr>
          <w:b/>
          <w:i/>
          <w:sz w:val="20"/>
          <w:szCs w:val="20"/>
        </w:rPr>
        <w:t>Произведения</w:t>
      </w:r>
      <w:r w:rsidRPr="000852A8">
        <w:rPr>
          <w:b/>
          <w:i/>
          <w:spacing w:val="52"/>
          <w:sz w:val="20"/>
          <w:szCs w:val="20"/>
        </w:rPr>
        <w:t xml:space="preserve"> </w:t>
      </w:r>
      <w:r w:rsidRPr="000852A8">
        <w:rPr>
          <w:b/>
          <w:i/>
          <w:sz w:val="20"/>
          <w:szCs w:val="20"/>
        </w:rPr>
        <w:t>для</w:t>
      </w:r>
      <w:r w:rsidRPr="000852A8">
        <w:rPr>
          <w:b/>
          <w:i/>
          <w:spacing w:val="52"/>
          <w:sz w:val="20"/>
          <w:szCs w:val="20"/>
        </w:rPr>
        <w:t xml:space="preserve"> </w:t>
      </w:r>
      <w:r w:rsidRPr="000852A8">
        <w:rPr>
          <w:b/>
          <w:i/>
          <w:sz w:val="20"/>
          <w:szCs w:val="20"/>
        </w:rPr>
        <w:t>чтения:</w:t>
      </w:r>
      <w:r w:rsidRPr="000852A8">
        <w:rPr>
          <w:b/>
          <w:i/>
          <w:spacing w:val="55"/>
          <w:sz w:val="20"/>
          <w:szCs w:val="20"/>
        </w:rPr>
        <w:t xml:space="preserve"> </w:t>
      </w:r>
      <w:r w:rsidRPr="000852A8">
        <w:rPr>
          <w:sz w:val="20"/>
          <w:szCs w:val="20"/>
        </w:rPr>
        <w:t>В.П.</w:t>
      </w:r>
      <w:r w:rsidRPr="000852A8">
        <w:rPr>
          <w:spacing w:val="56"/>
          <w:sz w:val="20"/>
          <w:szCs w:val="20"/>
        </w:rPr>
        <w:t xml:space="preserve"> </w:t>
      </w:r>
      <w:r w:rsidRPr="000852A8">
        <w:rPr>
          <w:sz w:val="20"/>
          <w:szCs w:val="20"/>
        </w:rPr>
        <w:t>Астафьев</w:t>
      </w:r>
      <w:r w:rsidRPr="000852A8">
        <w:rPr>
          <w:spacing w:val="57"/>
          <w:sz w:val="20"/>
          <w:szCs w:val="20"/>
        </w:rPr>
        <w:t xml:space="preserve"> </w:t>
      </w:r>
      <w:r w:rsidRPr="000852A8">
        <w:rPr>
          <w:sz w:val="20"/>
          <w:szCs w:val="20"/>
        </w:rPr>
        <w:t>«Капалуха»,</w:t>
      </w:r>
      <w:r w:rsidRPr="000852A8">
        <w:rPr>
          <w:spacing w:val="55"/>
          <w:sz w:val="20"/>
          <w:szCs w:val="20"/>
        </w:rPr>
        <w:t xml:space="preserve"> </w:t>
      </w:r>
      <w:r w:rsidRPr="000852A8">
        <w:rPr>
          <w:sz w:val="20"/>
          <w:szCs w:val="20"/>
        </w:rPr>
        <w:t>М.М.</w:t>
      </w:r>
      <w:r w:rsidRPr="000852A8">
        <w:rPr>
          <w:spacing w:val="55"/>
          <w:sz w:val="20"/>
          <w:szCs w:val="20"/>
        </w:rPr>
        <w:t xml:space="preserve"> </w:t>
      </w:r>
      <w:r w:rsidRPr="000852A8">
        <w:rPr>
          <w:spacing w:val="-2"/>
          <w:sz w:val="20"/>
          <w:szCs w:val="20"/>
        </w:rPr>
        <w:t>Пришвин</w:t>
      </w:r>
      <w:r w:rsidR="00F46175">
        <w:rPr>
          <w:spacing w:val="-2"/>
          <w:sz w:val="20"/>
          <w:szCs w:val="20"/>
        </w:rPr>
        <w:t xml:space="preserve"> </w:t>
      </w:r>
      <w:r w:rsidRPr="000852A8">
        <w:rPr>
          <w:sz w:val="20"/>
          <w:szCs w:val="20"/>
        </w:rPr>
        <w:t>«Выскочка», С.А. Есенин «Лебѐдушка», К.Г. Паустовский «Корзина с еловыми шишками» и другие (по выбору).</w:t>
      </w:r>
    </w:p>
    <w:p w:rsidR="00493185" w:rsidRPr="000852A8" w:rsidRDefault="00411DB8" w:rsidP="000852A8">
      <w:pPr>
        <w:pStyle w:val="a3"/>
        <w:rPr>
          <w:sz w:val="20"/>
          <w:szCs w:val="20"/>
        </w:rPr>
      </w:pPr>
      <w:r w:rsidRPr="000852A8">
        <w:rPr>
          <w:b/>
          <w:sz w:val="20"/>
          <w:szCs w:val="20"/>
        </w:rPr>
        <w:t xml:space="preserve">Произведения о детях. </w:t>
      </w:r>
      <w:r w:rsidRPr="000852A8">
        <w:rPr>
          <w:sz w:val="20"/>
          <w:szCs w:val="20"/>
        </w:rPr>
        <w:t>Тематика произведений о детях, их жизни, играх и занятиях, взаимоотношениях со взрослыми и сверстниками (на примере произведений не менее трѐх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А.П. Чехов «Мальчики», Н.Г. Гарин-Михайловский «Детство Тѐмы» (отдельные главы), М.М. Зощенко «О Лѐньке и Миньке» (1-2 рассказа из цикла), К.Г. Паустовский «Корзина с еловыми шишками» и другие.</w:t>
      </w:r>
    </w:p>
    <w:p w:rsidR="00493185" w:rsidRPr="000852A8" w:rsidRDefault="00411DB8" w:rsidP="000852A8">
      <w:pPr>
        <w:pStyle w:val="a3"/>
        <w:rPr>
          <w:sz w:val="20"/>
          <w:szCs w:val="20"/>
        </w:rPr>
      </w:pPr>
      <w:r w:rsidRPr="000852A8">
        <w:rPr>
          <w:b/>
          <w:sz w:val="20"/>
          <w:szCs w:val="20"/>
        </w:rPr>
        <w:t xml:space="preserve">Пьеса. </w:t>
      </w:r>
      <w:r w:rsidRPr="000852A8">
        <w:rPr>
          <w:sz w:val="20"/>
          <w:szCs w:val="20"/>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w:t>
      </w:r>
    </w:p>
    <w:p w:rsidR="00493185" w:rsidRPr="000852A8" w:rsidRDefault="00411DB8" w:rsidP="000852A8">
      <w:pPr>
        <w:pStyle w:val="a3"/>
        <w:rPr>
          <w:sz w:val="20"/>
          <w:szCs w:val="20"/>
        </w:rPr>
      </w:pPr>
      <w:r w:rsidRPr="000852A8">
        <w:rPr>
          <w:b/>
          <w:i/>
          <w:sz w:val="20"/>
          <w:szCs w:val="20"/>
        </w:rPr>
        <w:t xml:space="preserve">Пьеса и сказка: </w:t>
      </w:r>
      <w:r w:rsidRPr="000852A8">
        <w:rPr>
          <w:sz w:val="20"/>
          <w:szCs w:val="20"/>
        </w:rPr>
        <w:t>драматическое и эпическое произведения. Авторские ремарки: назначение, содержание.</w:t>
      </w:r>
    </w:p>
    <w:p w:rsidR="00493185" w:rsidRPr="000852A8" w:rsidRDefault="00411DB8" w:rsidP="000852A8">
      <w:pPr>
        <w:ind w:left="991"/>
        <w:jc w:val="both"/>
        <w:rPr>
          <w:sz w:val="20"/>
          <w:szCs w:val="20"/>
        </w:rPr>
      </w:pPr>
      <w:r w:rsidRPr="000852A8">
        <w:rPr>
          <w:b/>
          <w:i/>
          <w:sz w:val="20"/>
          <w:szCs w:val="20"/>
        </w:rPr>
        <w:t>Произведения</w:t>
      </w:r>
      <w:r w:rsidRPr="000852A8">
        <w:rPr>
          <w:b/>
          <w:i/>
          <w:spacing w:val="-11"/>
          <w:sz w:val="20"/>
          <w:szCs w:val="20"/>
        </w:rPr>
        <w:t xml:space="preserve"> </w:t>
      </w:r>
      <w:r w:rsidRPr="000852A8">
        <w:rPr>
          <w:b/>
          <w:i/>
          <w:sz w:val="20"/>
          <w:szCs w:val="20"/>
        </w:rPr>
        <w:t>для</w:t>
      </w:r>
      <w:r w:rsidRPr="000852A8">
        <w:rPr>
          <w:b/>
          <w:i/>
          <w:spacing w:val="-8"/>
          <w:sz w:val="20"/>
          <w:szCs w:val="20"/>
        </w:rPr>
        <w:t xml:space="preserve"> </w:t>
      </w:r>
      <w:r w:rsidRPr="000852A8">
        <w:rPr>
          <w:b/>
          <w:i/>
          <w:sz w:val="20"/>
          <w:szCs w:val="20"/>
        </w:rPr>
        <w:t>чтения:</w:t>
      </w:r>
      <w:r w:rsidRPr="000852A8">
        <w:rPr>
          <w:b/>
          <w:i/>
          <w:spacing w:val="-9"/>
          <w:sz w:val="20"/>
          <w:szCs w:val="20"/>
        </w:rPr>
        <w:t xml:space="preserve"> </w:t>
      </w:r>
      <w:r w:rsidRPr="000852A8">
        <w:rPr>
          <w:sz w:val="20"/>
          <w:szCs w:val="20"/>
        </w:rPr>
        <w:t>С.Я.</w:t>
      </w:r>
      <w:r w:rsidRPr="000852A8">
        <w:rPr>
          <w:spacing w:val="-14"/>
          <w:sz w:val="20"/>
          <w:szCs w:val="20"/>
        </w:rPr>
        <w:t xml:space="preserve"> </w:t>
      </w:r>
      <w:r w:rsidRPr="000852A8">
        <w:rPr>
          <w:sz w:val="20"/>
          <w:szCs w:val="20"/>
        </w:rPr>
        <w:t>Маршак</w:t>
      </w:r>
      <w:r w:rsidRPr="000852A8">
        <w:rPr>
          <w:spacing w:val="-6"/>
          <w:sz w:val="20"/>
          <w:szCs w:val="20"/>
        </w:rPr>
        <w:t xml:space="preserve"> </w:t>
      </w:r>
      <w:r w:rsidRPr="000852A8">
        <w:rPr>
          <w:sz w:val="20"/>
          <w:szCs w:val="20"/>
        </w:rPr>
        <w:t>«Двенадцать</w:t>
      </w:r>
      <w:r w:rsidRPr="000852A8">
        <w:rPr>
          <w:spacing w:val="-8"/>
          <w:sz w:val="20"/>
          <w:szCs w:val="20"/>
        </w:rPr>
        <w:t xml:space="preserve"> </w:t>
      </w:r>
      <w:r w:rsidRPr="000852A8">
        <w:rPr>
          <w:sz w:val="20"/>
          <w:szCs w:val="20"/>
        </w:rPr>
        <w:t>месяцев»</w:t>
      </w:r>
      <w:r w:rsidRPr="000852A8">
        <w:rPr>
          <w:spacing w:val="-16"/>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другие.</w:t>
      </w:r>
    </w:p>
    <w:p w:rsidR="00493185" w:rsidRPr="000852A8" w:rsidRDefault="00411DB8" w:rsidP="000852A8">
      <w:pPr>
        <w:pStyle w:val="a3"/>
        <w:rPr>
          <w:sz w:val="20"/>
          <w:szCs w:val="20"/>
        </w:rPr>
      </w:pPr>
      <w:r w:rsidRPr="000852A8">
        <w:rPr>
          <w:b/>
          <w:sz w:val="20"/>
          <w:szCs w:val="20"/>
        </w:rPr>
        <w:t xml:space="preserve">Юмористические произведения. </w:t>
      </w:r>
      <w:r w:rsidRPr="000852A8">
        <w:rPr>
          <w:sz w:val="20"/>
          <w:szCs w:val="20"/>
        </w:rPr>
        <w:t>Круг чтения (не менее двух произведений</w:t>
      </w:r>
      <w:r w:rsidRPr="000852A8">
        <w:rPr>
          <w:spacing w:val="80"/>
          <w:sz w:val="20"/>
          <w:szCs w:val="20"/>
        </w:rPr>
        <w:t xml:space="preserve"> </w:t>
      </w:r>
      <w:r w:rsidRPr="000852A8">
        <w:rPr>
          <w:sz w:val="20"/>
          <w:szCs w:val="20"/>
        </w:rPr>
        <w:t>по</w:t>
      </w:r>
      <w:r w:rsidRPr="000852A8">
        <w:rPr>
          <w:spacing w:val="80"/>
          <w:sz w:val="20"/>
          <w:szCs w:val="20"/>
        </w:rPr>
        <w:t xml:space="preserve"> </w:t>
      </w:r>
      <w:r w:rsidRPr="000852A8">
        <w:rPr>
          <w:sz w:val="20"/>
          <w:szCs w:val="20"/>
        </w:rPr>
        <w:t>выбору):</w:t>
      </w:r>
      <w:r w:rsidRPr="000852A8">
        <w:rPr>
          <w:spacing w:val="80"/>
          <w:sz w:val="20"/>
          <w:szCs w:val="20"/>
        </w:rPr>
        <w:t xml:space="preserve"> </w:t>
      </w:r>
      <w:r w:rsidRPr="000852A8">
        <w:rPr>
          <w:sz w:val="20"/>
          <w:szCs w:val="20"/>
        </w:rPr>
        <w:t>юмористические</w:t>
      </w:r>
      <w:r w:rsidRPr="000852A8">
        <w:rPr>
          <w:spacing w:val="80"/>
          <w:sz w:val="20"/>
          <w:szCs w:val="20"/>
        </w:rPr>
        <w:t xml:space="preserve"> </w:t>
      </w:r>
      <w:r w:rsidRPr="000852A8">
        <w:rPr>
          <w:sz w:val="20"/>
          <w:szCs w:val="20"/>
        </w:rPr>
        <w:t>произведения</w:t>
      </w:r>
      <w:r w:rsidRPr="000852A8">
        <w:rPr>
          <w:spacing w:val="80"/>
          <w:sz w:val="20"/>
          <w:szCs w:val="20"/>
        </w:rPr>
        <w:t xml:space="preserve"> </w:t>
      </w:r>
      <w:r w:rsidRPr="000852A8">
        <w:rPr>
          <w:sz w:val="20"/>
          <w:szCs w:val="20"/>
        </w:rPr>
        <w:t>на</w:t>
      </w:r>
      <w:r w:rsidRPr="000852A8">
        <w:rPr>
          <w:spacing w:val="40"/>
          <w:sz w:val="20"/>
          <w:szCs w:val="20"/>
        </w:rPr>
        <w:t xml:space="preserve">  </w:t>
      </w:r>
      <w:r w:rsidRPr="000852A8">
        <w:rPr>
          <w:sz w:val="20"/>
          <w:szCs w:val="20"/>
        </w:rPr>
        <w:t>примере</w:t>
      </w:r>
      <w:r w:rsidRPr="000852A8">
        <w:rPr>
          <w:spacing w:val="40"/>
          <w:sz w:val="20"/>
          <w:szCs w:val="20"/>
        </w:rPr>
        <w:t xml:space="preserve">  </w:t>
      </w:r>
      <w:r w:rsidRPr="000852A8">
        <w:rPr>
          <w:sz w:val="20"/>
          <w:szCs w:val="20"/>
        </w:rPr>
        <w:t>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93185" w:rsidRPr="000852A8" w:rsidRDefault="00411DB8" w:rsidP="000852A8">
      <w:pPr>
        <w:pStyle w:val="a3"/>
        <w:rPr>
          <w:sz w:val="20"/>
          <w:szCs w:val="20"/>
        </w:rPr>
      </w:pPr>
      <w:r w:rsidRPr="000852A8">
        <w:rPr>
          <w:b/>
          <w:i/>
          <w:sz w:val="20"/>
          <w:szCs w:val="20"/>
        </w:rPr>
        <w:t>Произведения для чтения</w:t>
      </w:r>
      <w:r w:rsidRPr="000852A8">
        <w:rPr>
          <w:sz w:val="20"/>
          <w:szCs w:val="20"/>
        </w:rPr>
        <w:t>: В.Ю. Драгунский «Денискины рассказы» (1-2 произведения по выбору), Н.Н. Носов «Витя Малеев в школе и дома» (отдельные главы) и другие.</w:t>
      </w:r>
    </w:p>
    <w:p w:rsidR="00493185" w:rsidRPr="000852A8" w:rsidRDefault="00411DB8" w:rsidP="000852A8">
      <w:pPr>
        <w:pStyle w:val="a3"/>
        <w:rPr>
          <w:sz w:val="20"/>
          <w:szCs w:val="20"/>
        </w:rPr>
      </w:pPr>
      <w:r w:rsidRPr="000852A8">
        <w:rPr>
          <w:b/>
          <w:sz w:val="20"/>
          <w:szCs w:val="20"/>
        </w:rPr>
        <w:t xml:space="preserve">Зарубежная литература. </w:t>
      </w:r>
      <w:r w:rsidRPr="000852A8">
        <w:rPr>
          <w:sz w:val="20"/>
          <w:szCs w:val="20"/>
        </w:rPr>
        <w:t>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493185" w:rsidRPr="000852A8" w:rsidRDefault="00411DB8" w:rsidP="000852A8">
      <w:pPr>
        <w:pStyle w:val="a3"/>
        <w:rPr>
          <w:sz w:val="20"/>
          <w:szCs w:val="20"/>
        </w:rPr>
      </w:pPr>
      <w:r w:rsidRPr="000852A8">
        <w:rPr>
          <w:b/>
          <w:i/>
          <w:sz w:val="20"/>
          <w:szCs w:val="20"/>
        </w:rPr>
        <w:t xml:space="preserve">Произведения для чтения: </w:t>
      </w:r>
      <w:r w:rsidRPr="000852A8">
        <w:rPr>
          <w:sz w:val="20"/>
          <w:szCs w:val="20"/>
        </w:rPr>
        <w:t>Х.-К. Андерсен «Дикие лебеди», «Русалочка», Дж. Свифт «Приключения Гулливера» (отдельные главы), Марк Твен «Том Сойер» (отдельные главы) и другие (по выбору).</w:t>
      </w:r>
    </w:p>
    <w:p w:rsidR="00493185" w:rsidRDefault="00411DB8" w:rsidP="000852A8">
      <w:pPr>
        <w:pStyle w:val="a3"/>
        <w:rPr>
          <w:sz w:val="20"/>
          <w:szCs w:val="20"/>
        </w:rPr>
      </w:pPr>
      <w:r w:rsidRPr="000852A8">
        <w:rPr>
          <w:b/>
          <w:sz w:val="20"/>
          <w:szCs w:val="20"/>
        </w:rPr>
        <w:t xml:space="preserve">Библиографическая культура (работа с детской книгой и справочной литературой). </w:t>
      </w:r>
      <w:r w:rsidRPr="000852A8">
        <w:rPr>
          <w:sz w:val="20"/>
          <w:szCs w:val="20"/>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еѐ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93185" w:rsidRPr="000852A8" w:rsidRDefault="00411DB8" w:rsidP="000852A8">
      <w:pPr>
        <w:pStyle w:val="3"/>
        <w:spacing w:line="240" w:lineRule="auto"/>
        <w:ind w:left="425" w:firstLine="566"/>
        <w:rPr>
          <w:sz w:val="20"/>
          <w:szCs w:val="20"/>
        </w:rPr>
      </w:pPr>
      <w:r w:rsidRPr="000852A8">
        <w:rPr>
          <w:sz w:val="20"/>
          <w:szCs w:val="20"/>
        </w:rPr>
        <w:t>Изучение литературного чтения в 3 классе способствует освоению ряда универсальных учебных действий: познавательных УУД, коммуникативных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и исследовательские действия как часть познавательных УУД способствуют формированию умений:</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(без отметочного оценивания);</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читать</w:t>
      </w:r>
      <w:r w:rsidRPr="000852A8">
        <w:rPr>
          <w:spacing w:val="-4"/>
          <w:sz w:val="20"/>
          <w:szCs w:val="20"/>
        </w:rPr>
        <w:t xml:space="preserve"> </w:t>
      </w:r>
      <w:r w:rsidRPr="000852A8">
        <w:rPr>
          <w:sz w:val="20"/>
          <w:szCs w:val="20"/>
        </w:rPr>
        <w:t>про</w:t>
      </w:r>
      <w:r w:rsidRPr="000852A8">
        <w:rPr>
          <w:spacing w:val="-6"/>
          <w:sz w:val="20"/>
          <w:szCs w:val="20"/>
        </w:rPr>
        <w:t xml:space="preserve"> </w:t>
      </w:r>
      <w:r w:rsidRPr="000852A8">
        <w:rPr>
          <w:sz w:val="20"/>
          <w:szCs w:val="20"/>
        </w:rPr>
        <w:t>себя</w:t>
      </w:r>
      <w:r w:rsidRPr="000852A8">
        <w:rPr>
          <w:spacing w:val="-2"/>
          <w:sz w:val="20"/>
          <w:szCs w:val="20"/>
        </w:rPr>
        <w:t xml:space="preserve"> </w:t>
      </w:r>
      <w:r w:rsidRPr="000852A8">
        <w:rPr>
          <w:sz w:val="20"/>
          <w:szCs w:val="20"/>
        </w:rPr>
        <w:t>(молча), оценивать</w:t>
      </w:r>
      <w:r w:rsidRPr="000852A8">
        <w:rPr>
          <w:spacing w:val="-3"/>
          <w:sz w:val="20"/>
          <w:szCs w:val="20"/>
        </w:rPr>
        <w:t xml:space="preserve"> </w:t>
      </w:r>
      <w:r w:rsidRPr="000852A8">
        <w:rPr>
          <w:sz w:val="20"/>
          <w:szCs w:val="20"/>
        </w:rPr>
        <w:t>своѐ</w:t>
      </w:r>
      <w:r w:rsidRPr="000852A8">
        <w:rPr>
          <w:spacing w:val="-7"/>
          <w:sz w:val="20"/>
          <w:szCs w:val="20"/>
        </w:rPr>
        <w:t xml:space="preserve"> </w:t>
      </w:r>
      <w:r w:rsidRPr="000852A8">
        <w:rPr>
          <w:sz w:val="20"/>
          <w:szCs w:val="20"/>
        </w:rPr>
        <w:t>чтение</w:t>
      </w:r>
      <w:r w:rsidRPr="000852A8">
        <w:rPr>
          <w:spacing w:val="-5"/>
          <w:sz w:val="20"/>
          <w:szCs w:val="20"/>
        </w:rPr>
        <w:t xml:space="preserve"> </w:t>
      </w:r>
      <w:r w:rsidRPr="000852A8">
        <w:rPr>
          <w:sz w:val="20"/>
          <w:szCs w:val="20"/>
        </w:rPr>
        <w:t>с точки</w:t>
      </w:r>
      <w:r w:rsidRPr="000852A8">
        <w:rPr>
          <w:spacing w:val="-1"/>
          <w:sz w:val="20"/>
          <w:szCs w:val="20"/>
        </w:rPr>
        <w:t xml:space="preserve"> </w:t>
      </w:r>
      <w:r w:rsidRPr="000852A8">
        <w:rPr>
          <w:sz w:val="20"/>
          <w:szCs w:val="20"/>
        </w:rPr>
        <w:t>зрения</w:t>
      </w:r>
      <w:r w:rsidRPr="000852A8">
        <w:rPr>
          <w:spacing w:val="-2"/>
          <w:sz w:val="20"/>
          <w:szCs w:val="20"/>
        </w:rPr>
        <w:t xml:space="preserve"> </w:t>
      </w:r>
      <w:r w:rsidRPr="000852A8">
        <w:rPr>
          <w:sz w:val="20"/>
          <w:szCs w:val="20"/>
        </w:rPr>
        <w:t>понимания и запоминания текста;</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составлять план (вопросный, номинативный, цитатный) текста, дополнять и восстанавливать нарушенную последовательность;</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93185" w:rsidRPr="000852A8" w:rsidRDefault="00411DB8" w:rsidP="000852A8">
      <w:pPr>
        <w:ind w:left="425" w:firstLine="566"/>
        <w:rPr>
          <w:i/>
          <w:sz w:val="20"/>
          <w:szCs w:val="20"/>
        </w:rPr>
      </w:pPr>
      <w:r w:rsidRPr="000852A8">
        <w:rPr>
          <w:i/>
          <w:sz w:val="20"/>
          <w:szCs w:val="20"/>
        </w:rPr>
        <w:t>Работа с текстом как часть познавательных УУД способствует формированию умений:</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использовать</w:t>
      </w:r>
      <w:r w:rsidRPr="000852A8">
        <w:rPr>
          <w:spacing w:val="40"/>
          <w:sz w:val="20"/>
          <w:szCs w:val="20"/>
        </w:rPr>
        <w:t xml:space="preserve"> </w:t>
      </w:r>
      <w:r w:rsidRPr="000852A8">
        <w:rPr>
          <w:sz w:val="20"/>
          <w:szCs w:val="20"/>
        </w:rPr>
        <w:t>справочную</w:t>
      </w:r>
      <w:r w:rsidRPr="000852A8">
        <w:rPr>
          <w:spacing w:val="40"/>
          <w:sz w:val="20"/>
          <w:szCs w:val="20"/>
        </w:rPr>
        <w:t xml:space="preserve"> </w:t>
      </w:r>
      <w:r w:rsidRPr="000852A8">
        <w:rPr>
          <w:sz w:val="20"/>
          <w:szCs w:val="20"/>
        </w:rPr>
        <w:t>информацию</w:t>
      </w:r>
      <w:r w:rsidRPr="000852A8">
        <w:rPr>
          <w:spacing w:val="40"/>
          <w:sz w:val="20"/>
          <w:szCs w:val="20"/>
        </w:rPr>
        <w:t xml:space="preserve"> </w:t>
      </w:r>
      <w:r w:rsidRPr="000852A8">
        <w:rPr>
          <w:sz w:val="20"/>
          <w:szCs w:val="20"/>
        </w:rPr>
        <w:t>для</w:t>
      </w:r>
      <w:r w:rsidRPr="000852A8">
        <w:rPr>
          <w:spacing w:val="40"/>
          <w:sz w:val="20"/>
          <w:szCs w:val="20"/>
        </w:rPr>
        <w:t xml:space="preserve"> </w:t>
      </w:r>
      <w:r w:rsidRPr="000852A8">
        <w:rPr>
          <w:sz w:val="20"/>
          <w:szCs w:val="20"/>
        </w:rPr>
        <w:t>получения</w:t>
      </w:r>
      <w:r w:rsidRPr="000852A8">
        <w:rPr>
          <w:spacing w:val="40"/>
          <w:sz w:val="20"/>
          <w:szCs w:val="20"/>
        </w:rPr>
        <w:t xml:space="preserve"> </w:t>
      </w:r>
      <w:r w:rsidRPr="000852A8">
        <w:rPr>
          <w:sz w:val="20"/>
          <w:szCs w:val="20"/>
        </w:rPr>
        <w:t>дополнительной информации в соответствии с учебной задачей;</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lastRenderedPageBreak/>
        <w:t>характеризовать книгу</w:t>
      </w:r>
      <w:r w:rsidRPr="000852A8">
        <w:rPr>
          <w:spacing w:val="-7"/>
          <w:sz w:val="20"/>
          <w:szCs w:val="20"/>
        </w:rPr>
        <w:t xml:space="preserve"> </w:t>
      </w:r>
      <w:r w:rsidRPr="000852A8">
        <w:rPr>
          <w:sz w:val="20"/>
          <w:szCs w:val="20"/>
        </w:rPr>
        <w:t>по еѐ элементам (обложка, оглавление, аннотация, предисловие, иллюстрации, примечания и др.);</w:t>
      </w:r>
    </w:p>
    <w:p w:rsidR="00493185" w:rsidRPr="000852A8" w:rsidRDefault="00411DB8" w:rsidP="00E02D58">
      <w:pPr>
        <w:pStyle w:val="a5"/>
        <w:numPr>
          <w:ilvl w:val="0"/>
          <w:numId w:val="54"/>
        </w:numPr>
        <w:tabs>
          <w:tab w:val="left" w:pos="1156"/>
        </w:tabs>
        <w:ind w:firstLine="566"/>
        <w:jc w:val="left"/>
        <w:rPr>
          <w:sz w:val="20"/>
          <w:szCs w:val="20"/>
        </w:rPr>
      </w:pPr>
      <w:r w:rsidRPr="000852A8">
        <w:rPr>
          <w:sz w:val="20"/>
          <w:szCs w:val="20"/>
        </w:rPr>
        <w:t>выбирать книгу в библиотеке в соответствии с учебной задачей; составлять аннотацию.</w:t>
      </w:r>
    </w:p>
    <w:p w:rsidR="00493185" w:rsidRPr="000852A8" w:rsidRDefault="00411DB8" w:rsidP="000852A8">
      <w:pPr>
        <w:pStyle w:val="3"/>
        <w:spacing w:line="240" w:lineRule="auto"/>
        <w:jc w:val="left"/>
        <w:rPr>
          <w:sz w:val="20"/>
          <w:szCs w:val="20"/>
        </w:rPr>
      </w:pPr>
      <w:r w:rsidRPr="000852A8">
        <w:rPr>
          <w:sz w:val="20"/>
          <w:szCs w:val="20"/>
        </w:rPr>
        <w:t>Коммуникативные</w:t>
      </w:r>
      <w:r w:rsidRPr="000852A8">
        <w:rPr>
          <w:spacing w:val="-15"/>
          <w:sz w:val="20"/>
          <w:szCs w:val="20"/>
        </w:rPr>
        <w:t xml:space="preserve"> </w:t>
      </w:r>
      <w:r w:rsidRPr="000852A8">
        <w:rPr>
          <w:sz w:val="20"/>
          <w:szCs w:val="20"/>
        </w:rPr>
        <w:t>УУД</w:t>
      </w:r>
      <w:r w:rsidRPr="000852A8">
        <w:rPr>
          <w:spacing w:val="-11"/>
          <w:sz w:val="20"/>
          <w:szCs w:val="20"/>
        </w:rPr>
        <w:t xml:space="preserve"> </w:t>
      </w:r>
      <w:r w:rsidRPr="000852A8">
        <w:rPr>
          <w:sz w:val="20"/>
          <w:szCs w:val="20"/>
        </w:rPr>
        <w:t>способствуют</w:t>
      </w:r>
      <w:r w:rsidRPr="000852A8">
        <w:rPr>
          <w:spacing w:val="-4"/>
          <w:sz w:val="20"/>
          <w:szCs w:val="20"/>
        </w:rPr>
        <w:t xml:space="preserve"> </w:t>
      </w:r>
      <w:r w:rsidRPr="000852A8">
        <w:rPr>
          <w:sz w:val="20"/>
          <w:szCs w:val="20"/>
        </w:rPr>
        <w:t>формированию</w:t>
      </w:r>
      <w:r w:rsidRPr="000852A8">
        <w:rPr>
          <w:spacing w:val="-11"/>
          <w:sz w:val="20"/>
          <w:szCs w:val="20"/>
        </w:rPr>
        <w:t xml:space="preserve"> </w:t>
      </w:r>
      <w:r w:rsidRPr="000852A8">
        <w:rPr>
          <w:spacing w:val="-2"/>
          <w:sz w:val="20"/>
          <w:szCs w:val="20"/>
        </w:rPr>
        <w:t>умений:</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соблюдать правила речевого этикета в учебном диалоге, отвечать и задавать вопросы к учебным и художественным текстам;</w:t>
      </w:r>
    </w:p>
    <w:p w:rsidR="00493185" w:rsidRPr="000852A8" w:rsidRDefault="00411DB8" w:rsidP="00E02D58">
      <w:pPr>
        <w:pStyle w:val="a5"/>
        <w:numPr>
          <w:ilvl w:val="0"/>
          <w:numId w:val="54"/>
        </w:numPr>
        <w:tabs>
          <w:tab w:val="left" w:pos="1156"/>
        </w:tabs>
        <w:ind w:left="1156" w:hanging="165"/>
        <w:jc w:val="left"/>
        <w:rPr>
          <w:sz w:val="20"/>
          <w:szCs w:val="20"/>
        </w:rPr>
      </w:pPr>
      <w:r w:rsidRPr="000852A8">
        <w:rPr>
          <w:sz w:val="20"/>
          <w:szCs w:val="20"/>
        </w:rPr>
        <w:t>пересказывать</w:t>
      </w:r>
      <w:r w:rsidRPr="000852A8">
        <w:rPr>
          <w:spacing w:val="-13"/>
          <w:sz w:val="20"/>
          <w:szCs w:val="20"/>
        </w:rPr>
        <w:t xml:space="preserve"> </w:t>
      </w:r>
      <w:r w:rsidRPr="000852A8">
        <w:rPr>
          <w:sz w:val="20"/>
          <w:szCs w:val="20"/>
        </w:rPr>
        <w:t>текст</w:t>
      </w:r>
      <w:r w:rsidRPr="000852A8">
        <w:rPr>
          <w:spacing w:val="-10"/>
          <w:sz w:val="20"/>
          <w:szCs w:val="20"/>
        </w:rPr>
        <w:t xml:space="preserve"> </w:t>
      </w:r>
      <w:r w:rsidRPr="000852A8">
        <w:rPr>
          <w:sz w:val="20"/>
          <w:szCs w:val="20"/>
        </w:rPr>
        <w:t>в</w:t>
      </w:r>
      <w:r w:rsidRPr="000852A8">
        <w:rPr>
          <w:spacing w:val="-10"/>
          <w:sz w:val="20"/>
          <w:szCs w:val="20"/>
        </w:rPr>
        <w:t xml:space="preserve"> </w:t>
      </w:r>
      <w:r w:rsidRPr="000852A8">
        <w:rPr>
          <w:sz w:val="20"/>
          <w:szCs w:val="20"/>
        </w:rPr>
        <w:t>соответствии</w:t>
      </w:r>
      <w:r w:rsidRPr="000852A8">
        <w:rPr>
          <w:spacing w:val="-9"/>
          <w:sz w:val="20"/>
          <w:szCs w:val="20"/>
        </w:rPr>
        <w:t xml:space="preserve"> </w:t>
      </w:r>
      <w:r w:rsidRPr="000852A8">
        <w:rPr>
          <w:sz w:val="20"/>
          <w:szCs w:val="20"/>
        </w:rPr>
        <w:t>с</w:t>
      </w:r>
      <w:r w:rsidRPr="000852A8">
        <w:rPr>
          <w:spacing w:val="-4"/>
          <w:sz w:val="20"/>
          <w:szCs w:val="20"/>
        </w:rPr>
        <w:t xml:space="preserve"> </w:t>
      </w:r>
      <w:r w:rsidRPr="000852A8">
        <w:rPr>
          <w:sz w:val="20"/>
          <w:szCs w:val="20"/>
        </w:rPr>
        <w:t>учебной</w:t>
      </w:r>
      <w:r w:rsidRPr="000852A8">
        <w:rPr>
          <w:spacing w:val="-4"/>
          <w:sz w:val="20"/>
          <w:szCs w:val="20"/>
        </w:rPr>
        <w:t xml:space="preserve"> </w:t>
      </w:r>
      <w:r w:rsidRPr="000852A8">
        <w:rPr>
          <w:spacing w:val="-2"/>
          <w:sz w:val="20"/>
          <w:szCs w:val="20"/>
        </w:rPr>
        <w:t>задачей;</w:t>
      </w:r>
    </w:p>
    <w:p w:rsidR="00493185" w:rsidRPr="000852A8" w:rsidRDefault="00411DB8" w:rsidP="00E02D58">
      <w:pPr>
        <w:pStyle w:val="a5"/>
        <w:numPr>
          <w:ilvl w:val="0"/>
          <w:numId w:val="54"/>
        </w:numPr>
        <w:tabs>
          <w:tab w:val="left" w:pos="1156"/>
        </w:tabs>
        <w:ind w:firstLine="566"/>
        <w:jc w:val="left"/>
        <w:rPr>
          <w:sz w:val="20"/>
          <w:szCs w:val="20"/>
        </w:rPr>
      </w:pPr>
      <w:r w:rsidRPr="000852A8">
        <w:rPr>
          <w:sz w:val="20"/>
          <w:szCs w:val="20"/>
        </w:rPr>
        <w:t xml:space="preserve">рассказывать о тематике детской литературы, о любимом писателе и его </w:t>
      </w:r>
      <w:r w:rsidRPr="000852A8">
        <w:rPr>
          <w:spacing w:val="-2"/>
          <w:sz w:val="20"/>
          <w:szCs w:val="20"/>
        </w:rPr>
        <w:t>произведениях;</w:t>
      </w:r>
    </w:p>
    <w:p w:rsidR="00493185" w:rsidRPr="000852A8" w:rsidRDefault="00411DB8" w:rsidP="00E02D58">
      <w:pPr>
        <w:pStyle w:val="a5"/>
        <w:numPr>
          <w:ilvl w:val="0"/>
          <w:numId w:val="54"/>
        </w:numPr>
        <w:tabs>
          <w:tab w:val="left" w:pos="1156"/>
        </w:tabs>
        <w:ind w:left="1156" w:hanging="165"/>
        <w:jc w:val="left"/>
        <w:rPr>
          <w:sz w:val="20"/>
          <w:szCs w:val="20"/>
        </w:rPr>
      </w:pPr>
      <w:r w:rsidRPr="000852A8">
        <w:rPr>
          <w:sz w:val="20"/>
          <w:szCs w:val="20"/>
        </w:rPr>
        <w:t>оценивать</w:t>
      </w:r>
      <w:r w:rsidRPr="000852A8">
        <w:rPr>
          <w:spacing w:val="-8"/>
          <w:sz w:val="20"/>
          <w:szCs w:val="20"/>
        </w:rPr>
        <w:t xml:space="preserve"> </w:t>
      </w:r>
      <w:r w:rsidRPr="000852A8">
        <w:rPr>
          <w:sz w:val="20"/>
          <w:szCs w:val="20"/>
        </w:rPr>
        <w:t>мнение</w:t>
      </w:r>
      <w:r w:rsidRPr="000852A8">
        <w:rPr>
          <w:spacing w:val="-10"/>
          <w:sz w:val="20"/>
          <w:szCs w:val="20"/>
        </w:rPr>
        <w:t xml:space="preserve"> </w:t>
      </w:r>
      <w:r w:rsidRPr="000852A8">
        <w:rPr>
          <w:sz w:val="20"/>
          <w:szCs w:val="20"/>
        </w:rPr>
        <w:t>авторов</w:t>
      </w:r>
      <w:r w:rsidRPr="000852A8">
        <w:rPr>
          <w:spacing w:val="-2"/>
          <w:sz w:val="20"/>
          <w:szCs w:val="20"/>
        </w:rPr>
        <w:t xml:space="preserve"> </w:t>
      </w:r>
      <w:r w:rsidRPr="000852A8">
        <w:rPr>
          <w:sz w:val="20"/>
          <w:szCs w:val="20"/>
        </w:rPr>
        <w:t>о</w:t>
      </w:r>
      <w:r w:rsidRPr="000852A8">
        <w:rPr>
          <w:spacing w:val="-10"/>
          <w:sz w:val="20"/>
          <w:szCs w:val="20"/>
        </w:rPr>
        <w:t xml:space="preserve"> </w:t>
      </w:r>
      <w:r w:rsidRPr="000852A8">
        <w:rPr>
          <w:sz w:val="20"/>
          <w:szCs w:val="20"/>
        </w:rPr>
        <w:t>героях</w:t>
      </w:r>
      <w:r w:rsidRPr="000852A8">
        <w:rPr>
          <w:spacing w:val="-7"/>
          <w:sz w:val="20"/>
          <w:szCs w:val="20"/>
        </w:rPr>
        <w:t xml:space="preserve"> </w:t>
      </w:r>
      <w:r w:rsidRPr="000852A8">
        <w:rPr>
          <w:sz w:val="20"/>
          <w:szCs w:val="20"/>
        </w:rPr>
        <w:t>и</w:t>
      </w:r>
      <w:r w:rsidRPr="000852A8">
        <w:rPr>
          <w:spacing w:val="-8"/>
          <w:sz w:val="20"/>
          <w:szCs w:val="20"/>
        </w:rPr>
        <w:t xml:space="preserve"> </w:t>
      </w:r>
      <w:r w:rsidRPr="000852A8">
        <w:rPr>
          <w:sz w:val="20"/>
          <w:szCs w:val="20"/>
        </w:rPr>
        <w:t>своѐ</w:t>
      </w:r>
      <w:r w:rsidRPr="000852A8">
        <w:rPr>
          <w:spacing w:val="-10"/>
          <w:sz w:val="20"/>
          <w:szCs w:val="20"/>
        </w:rPr>
        <w:t xml:space="preserve"> </w:t>
      </w:r>
      <w:r w:rsidRPr="000852A8">
        <w:rPr>
          <w:sz w:val="20"/>
          <w:szCs w:val="20"/>
        </w:rPr>
        <w:t>отношение</w:t>
      </w:r>
      <w:r w:rsidRPr="000852A8">
        <w:rPr>
          <w:spacing w:val="-7"/>
          <w:sz w:val="20"/>
          <w:szCs w:val="20"/>
        </w:rPr>
        <w:t xml:space="preserve"> </w:t>
      </w:r>
      <w:r w:rsidRPr="000852A8">
        <w:rPr>
          <w:sz w:val="20"/>
          <w:szCs w:val="20"/>
        </w:rPr>
        <w:t>к</w:t>
      </w:r>
      <w:r w:rsidRPr="000852A8">
        <w:rPr>
          <w:spacing w:val="-6"/>
          <w:sz w:val="20"/>
          <w:szCs w:val="20"/>
        </w:rPr>
        <w:t xml:space="preserve"> </w:t>
      </w:r>
      <w:r w:rsidRPr="000852A8">
        <w:rPr>
          <w:spacing w:val="-4"/>
          <w:sz w:val="20"/>
          <w:szCs w:val="20"/>
        </w:rPr>
        <w:t>ним;</w:t>
      </w:r>
    </w:p>
    <w:p w:rsidR="00493185" w:rsidRPr="000852A8" w:rsidRDefault="00411DB8" w:rsidP="00E02D58">
      <w:pPr>
        <w:pStyle w:val="a5"/>
        <w:numPr>
          <w:ilvl w:val="0"/>
          <w:numId w:val="54"/>
        </w:numPr>
        <w:tabs>
          <w:tab w:val="left" w:pos="1156"/>
        </w:tabs>
        <w:ind w:firstLine="566"/>
        <w:jc w:val="left"/>
        <w:rPr>
          <w:sz w:val="20"/>
          <w:szCs w:val="20"/>
        </w:rPr>
      </w:pPr>
      <w:r w:rsidRPr="000852A8">
        <w:rPr>
          <w:sz w:val="20"/>
          <w:szCs w:val="20"/>
        </w:rPr>
        <w:t>использовать</w:t>
      </w:r>
      <w:r w:rsidRPr="000852A8">
        <w:rPr>
          <w:spacing w:val="40"/>
          <w:sz w:val="20"/>
          <w:szCs w:val="20"/>
        </w:rPr>
        <w:t xml:space="preserve"> </w:t>
      </w:r>
      <w:r w:rsidRPr="000852A8">
        <w:rPr>
          <w:sz w:val="20"/>
          <w:szCs w:val="20"/>
        </w:rPr>
        <w:t>элементы</w:t>
      </w:r>
      <w:r w:rsidRPr="000852A8">
        <w:rPr>
          <w:spacing w:val="40"/>
          <w:sz w:val="20"/>
          <w:szCs w:val="20"/>
        </w:rPr>
        <w:t xml:space="preserve"> </w:t>
      </w:r>
      <w:r w:rsidRPr="000852A8">
        <w:rPr>
          <w:sz w:val="20"/>
          <w:szCs w:val="20"/>
        </w:rPr>
        <w:t>импровизации</w:t>
      </w:r>
      <w:r w:rsidRPr="000852A8">
        <w:rPr>
          <w:spacing w:val="40"/>
          <w:sz w:val="20"/>
          <w:szCs w:val="20"/>
        </w:rPr>
        <w:t xml:space="preserve"> </w:t>
      </w:r>
      <w:r w:rsidRPr="000852A8">
        <w:rPr>
          <w:sz w:val="20"/>
          <w:szCs w:val="20"/>
        </w:rPr>
        <w:t>при</w:t>
      </w:r>
      <w:r w:rsidRPr="000852A8">
        <w:rPr>
          <w:spacing w:val="40"/>
          <w:sz w:val="20"/>
          <w:szCs w:val="20"/>
        </w:rPr>
        <w:t xml:space="preserve"> </w:t>
      </w:r>
      <w:r w:rsidRPr="000852A8">
        <w:rPr>
          <w:sz w:val="20"/>
          <w:szCs w:val="20"/>
        </w:rPr>
        <w:t>исполнении</w:t>
      </w:r>
      <w:r w:rsidRPr="000852A8">
        <w:rPr>
          <w:spacing w:val="40"/>
          <w:sz w:val="20"/>
          <w:szCs w:val="20"/>
        </w:rPr>
        <w:t xml:space="preserve"> </w:t>
      </w:r>
      <w:r w:rsidRPr="000852A8">
        <w:rPr>
          <w:sz w:val="20"/>
          <w:szCs w:val="20"/>
        </w:rPr>
        <w:t xml:space="preserve">фольклорных </w:t>
      </w:r>
      <w:r w:rsidRPr="000852A8">
        <w:rPr>
          <w:spacing w:val="-2"/>
          <w:sz w:val="20"/>
          <w:szCs w:val="20"/>
        </w:rPr>
        <w:t>произведений;</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сочинять небольшие тексты повествовательного и описательного характера по наблюдениям, на заданную тему.</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6"/>
          <w:sz w:val="20"/>
          <w:szCs w:val="20"/>
        </w:rPr>
        <w:t xml:space="preserve"> </w:t>
      </w:r>
      <w:r w:rsidRPr="000852A8">
        <w:rPr>
          <w:sz w:val="20"/>
          <w:szCs w:val="20"/>
        </w:rPr>
        <w:t>УУД</w:t>
      </w:r>
      <w:r w:rsidRPr="000852A8">
        <w:rPr>
          <w:spacing w:val="-13"/>
          <w:sz w:val="20"/>
          <w:szCs w:val="20"/>
        </w:rPr>
        <w:t xml:space="preserve"> </w:t>
      </w:r>
      <w:r w:rsidRPr="000852A8">
        <w:rPr>
          <w:sz w:val="20"/>
          <w:szCs w:val="20"/>
        </w:rPr>
        <w:t>способствуют</w:t>
      </w:r>
      <w:r w:rsidRPr="000852A8">
        <w:rPr>
          <w:spacing w:val="-4"/>
          <w:sz w:val="20"/>
          <w:szCs w:val="20"/>
        </w:rPr>
        <w:t xml:space="preserve"> </w:t>
      </w:r>
      <w:r w:rsidRPr="000852A8">
        <w:rPr>
          <w:sz w:val="20"/>
          <w:szCs w:val="20"/>
        </w:rPr>
        <w:t>формированию</w:t>
      </w:r>
      <w:r w:rsidRPr="000852A8">
        <w:rPr>
          <w:spacing w:val="-9"/>
          <w:sz w:val="20"/>
          <w:szCs w:val="20"/>
        </w:rPr>
        <w:t xml:space="preserve"> </w:t>
      </w:r>
      <w:r w:rsidRPr="000852A8">
        <w:rPr>
          <w:spacing w:val="-2"/>
          <w:sz w:val="20"/>
          <w:szCs w:val="20"/>
        </w:rPr>
        <w:t>умений:</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понимать значение чтения для самообразования и саморазвития; самостоятельно организовывать читательскую деятельность во время досуга;</w:t>
      </w:r>
    </w:p>
    <w:p w:rsidR="00493185" w:rsidRPr="000852A8" w:rsidRDefault="00411DB8" w:rsidP="00E02D58">
      <w:pPr>
        <w:pStyle w:val="a5"/>
        <w:numPr>
          <w:ilvl w:val="0"/>
          <w:numId w:val="54"/>
        </w:numPr>
        <w:tabs>
          <w:tab w:val="left" w:pos="1156"/>
        </w:tabs>
        <w:ind w:left="1156" w:hanging="165"/>
        <w:rPr>
          <w:sz w:val="20"/>
          <w:szCs w:val="20"/>
        </w:rPr>
      </w:pPr>
      <w:r w:rsidRPr="000852A8">
        <w:rPr>
          <w:sz w:val="20"/>
          <w:szCs w:val="20"/>
        </w:rPr>
        <w:t>определять</w:t>
      </w:r>
      <w:r w:rsidRPr="000852A8">
        <w:rPr>
          <w:spacing w:val="-12"/>
          <w:sz w:val="20"/>
          <w:szCs w:val="20"/>
        </w:rPr>
        <w:t xml:space="preserve"> </w:t>
      </w:r>
      <w:r w:rsidRPr="000852A8">
        <w:rPr>
          <w:sz w:val="20"/>
          <w:szCs w:val="20"/>
        </w:rPr>
        <w:t>цель</w:t>
      </w:r>
      <w:r w:rsidRPr="000852A8">
        <w:rPr>
          <w:spacing w:val="-9"/>
          <w:sz w:val="20"/>
          <w:szCs w:val="20"/>
        </w:rPr>
        <w:t xml:space="preserve"> </w:t>
      </w:r>
      <w:r w:rsidRPr="000852A8">
        <w:rPr>
          <w:sz w:val="20"/>
          <w:szCs w:val="20"/>
        </w:rPr>
        <w:t>выразительного</w:t>
      </w:r>
      <w:r w:rsidRPr="000852A8">
        <w:rPr>
          <w:spacing w:val="-9"/>
          <w:sz w:val="20"/>
          <w:szCs w:val="20"/>
        </w:rPr>
        <w:t xml:space="preserve"> </w:t>
      </w:r>
      <w:r w:rsidRPr="000852A8">
        <w:rPr>
          <w:sz w:val="20"/>
          <w:szCs w:val="20"/>
        </w:rPr>
        <w:t>исполнения</w:t>
      </w:r>
      <w:r w:rsidRPr="000852A8">
        <w:rPr>
          <w:spacing w:val="-11"/>
          <w:sz w:val="20"/>
          <w:szCs w:val="20"/>
        </w:rPr>
        <w:t xml:space="preserve"> </w:t>
      </w:r>
      <w:r w:rsidRPr="000852A8">
        <w:rPr>
          <w:sz w:val="20"/>
          <w:szCs w:val="20"/>
        </w:rPr>
        <w:t>и</w:t>
      </w:r>
      <w:r w:rsidRPr="000852A8">
        <w:rPr>
          <w:spacing w:val="-12"/>
          <w:sz w:val="20"/>
          <w:szCs w:val="20"/>
        </w:rPr>
        <w:t xml:space="preserve"> </w:t>
      </w:r>
      <w:r w:rsidRPr="000852A8">
        <w:rPr>
          <w:sz w:val="20"/>
          <w:szCs w:val="20"/>
        </w:rPr>
        <w:t>работы</w:t>
      </w:r>
      <w:r w:rsidRPr="000852A8">
        <w:rPr>
          <w:spacing w:val="-8"/>
          <w:sz w:val="20"/>
          <w:szCs w:val="20"/>
        </w:rPr>
        <w:t xml:space="preserve"> </w:t>
      </w:r>
      <w:r w:rsidRPr="000852A8">
        <w:rPr>
          <w:sz w:val="20"/>
          <w:szCs w:val="20"/>
        </w:rPr>
        <w:t>с</w:t>
      </w:r>
      <w:r w:rsidRPr="000852A8">
        <w:rPr>
          <w:spacing w:val="-11"/>
          <w:sz w:val="20"/>
          <w:szCs w:val="20"/>
        </w:rPr>
        <w:t xml:space="preserve"> </w:t>
      </w:r>
      <w:r w:rsidRPr="000852A8">
        <w:rPr>
          <w:spacing w:val="-2"/>
          <w:sz w:val="20"/>
          <w:szCs w:val="20"/>
        </w:rPr>
        <w:t>текстом;</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оценивать выступление (своѐ и одноклассников) с точки зрения передачи настроения, особенностей произведения и героев;</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93185" w:rsidRPr="000852A8" w:rsidRDefault="00411DB8" w:rsidP="000852A8">
      <w:pPr>
        <w:pStyle w:val="3"/>
        <w:spacing w:line="240" w:lineRule="auto"/>
        <w:rPr>
          <w:sz w:val="20"/>
          <w:szCs w:val="20"/>
        </w:rPr>
      </w:pPr>
      <w:r w:rsidRPr="000852A8">
        <w:rPr>
          <w:sz w:val="20"/>
          <w:szCs w:val="20"/>
        </w:rPr>
        <w:t>Совместная</w:t>
      </w:r>
      <w:r w:rsidRPr="000852A8">
        <w:rPr>
          <w:spacing w:val="-16"/>
          <w:sz w:val="20"/>
          <w:szCs w:val="20"/>
        </w:rPr>
        <w:t xml:space="preserve"> </w:t>
      </w:r>
      <w:r w:rsidRPr="000852A8">
        <w:rPr>
          <w:sz w:val="20"/>
          <w:szCs w:val="20"/>
        </w:rPr>
        <w:t>деятельность</w:t>
      </w:r>
      <w:r w:rsidRPr="000852A8">
        <w:rPr>
          <w:spacing w:val="-18"/>
          <w:sz w:val="20"/>
          <w:szCs w:val="20"/>
        </w:rPr>
        <w:t xml:space="preserve"> </w:t>
      </w:r>
      <w:r w:rsidRPr="000852A8">
        <w:rPr>
          <w:sz w:val="20"/>
          <w:szCs w:val="20"/>
        </w:rPr>
        <w:t>cпособствует</w:t>
      </w:r>
      <w:r w:rsidRPr="000852A8">
        <w:rPr>
          <w:spacing w:val="-9"/>
          <w:sz w:val="20"/>
          <w:szCs w:val="20"/>
        </w:rPr>
        <w:t xml:space="preserve"> </w:t>
      </w:r>
      <w:r w:rsidRPr="000852A8">
        <w:rPr>
          <w:sz w:val="20"/>
          <w:szCs w:val="20"/>
        </w:rPr>
        <w:t>формированию</w:t>
      </w:r>
      <w:r w:rsidRPr="000852A8">
        <w:rPr>
          <w:spacing w:val="-17"/>
          <w:sz w:val="20"/>
          <w:szCs w:val="20"/>
        </w:rPr>
        <w:t xml:space="preserve"> </w:t>
      </w:r>
      <w:r w:rsidRPr="000852A8">
        <w:rPr>
          <w:spacing w:val="-2"/>
          <w:sz w:val="20"/>
          <w:szCs w:val="20"/>
        </w:rPr>
        <w:t>умений:</w:t>
      </w:r>
    </w:p>
    <w:p w:rsidR="00493185" w:rsidRPr="000852A8" w:rsidRDefault="00411DB8" w:rsidP="00E02D58">
      <w:pPr>
        <w:pStyle w:val="a5"/>
        <w:numPr>
          <w:ilvl w:val="0"/>
          <w:numId w:val="54"/>
        </w:numPr>
        <w:tabs>
          <w:tab w:val="left" w:pos="1160"/>
        </w:tabs>
        <w:ind w:firstLine="566"/>
        <w:rPr>
          <w:sz w:val="20"/>
          <w:szCs w:val="20"/>
        </w:rPr>
      </w:pPr>
      <w:r w:rsidRPr="000852A8">
        <w:rPr>
          <w:sz w:val="20"/>
          <w:szCs w:val="20"/>
        </w:rPr>
        <w:t>участвовать в театрализованной деятельности: инсценировании и драматизации (читать по ролям, разыгрывать сценки); соблюдать правила взаимодей</w:t>
      </w:r>
      <w:r w:rsidRPr="000852A8">
        <w:rPr>
          <w:spacing w:val="-2"/>
          <w:sz w:val="20"/>
          <w:szCs w:val="20"/>
        </w:rPr>
        <w:t>ствия;</w:t>
      </w:r>
    </w:p>
    <w:p w:rsidR="00493185" w:rsidRPr="000852A8" w:rsidRDefault="00411DB8" w:rsidP="00E02D58">
      <w:pPr>
        <w:pStyle w:val="a5"/>
        <w:numPr>
          <w:ilvl w:val="0"/>
          <w:numId w:val="54"/>
        </w:numPr>
        <w:tabs>
          <w:tab w:val="left" w:pos="1156"/>
        </w:tabs>
        <w:ind w:firstLine="566"/>
        <w:rPr>
          <w:sz w:val="20"/>
          <w:szCs w:val="20"/>
        </w:rPr>
      </w:pPr>
      <w:r w:rsidRPr="000852A8">
        <w:rPr>
          <w:sz w:val="20"/>
          <w:szCs w:val="20"/>
        </w:rPr>
        <w:t>ответственно относиться к своим обязанностям в процессе совместной деятельности, оценивать свой вклад в общее дело.</w:t>
      </w:r>
    </w:p>
    <w:p w:rsidR="00493185" w:rsidRPr="000852A8" w:rsidRDefault="00493185" w:rsidP="000852A8">
      <w:pPr>
        <w:pStyle w:val="a3"/>
        <w:ind w:left="0" w:firstLine="0"/>
        <w:jc w:val="left"/>
        <w:rPr>
          <w:sz w:val="20"/>
          <w:szCs w:val="20"/>
        </w:rPr>
      </w:pPr>
    </w:p>
    <w:p w:rsidR="00493185" w:rsidRPr="00F23DA9" w:rsidRDefault="00411DB8" w:rsidP="00E02D58">
      <w:pPr>
        <w:pStyle w:val="1"/>
        <w:numPr>
          <w:ilvl w:val="0"/>
          <w:numId w:val="59"/>
        </w:numPr>
        <w:tabs>
          <w:tab w:val="left" w:pos="1295"/>
        </w:tabs>
        <w:ind w:left="425" w:firstLine="566"/>
        <w:jc w:val="both"/>
        <w:rPr>
          <w:sz w:val="20"/>
          <w:szCs w:val="20"/>
        </w:rPr>
      </w:pPr>
      <w:r w:rsidRPr="000852A8">
        <w:rPr>
          <w:sz w:val="20"/>
          <w:szCs w:val="20"/>
        </w:rPr>
        <w:t xml:space="preserve">ПЛАНИРУЕМЫЕ РЕЗУЛЬТАТЫ ОСВОЕНИЯ ПРОГРАММЫ УЧЕБНОГО ПРЕДМЕТА «ЛИТЕРАТУРНОЕ ЧТЕНИЕ» НА УРОВНЕ </w:t>
      </w:r>
      <w:r w:rsidRPr="000852A8">
        <w:rPr>
          <w:spacing w:val="-4"/>
          <w:sz w:val="20"/>
          <w:szCs w:val="20"/>
        </w:rPr>
        <w:t>НОО</w:t>
      </w:r>
      <w:r w:rsidR="00F23DA9">
        <w:rPr>
          <w:spacing w:val="-4"/>
          <w:sz w:val="20"/>
          <w:szCs w:val="20"/>
        </w:rPr>
        <w:t xml:space="preserve"> </w:t>
      </w:r>
      <w:r w:rsidRPr="00F23DA9">
        <w:rPr>
          <w:sz w:val="20"/>
          <w:szCs w:val="20"/>
        </w:rPr>
        <w:t>ЛИЧНОСТНЫЕ</w:t>
      </w:r>
      <w:r w:rsidRPr="00F23DA9">
        <w:rPr>
          <w:spacing w:val="-15"/>
          <w:sz w:val="20"/>
          <w:szCs w:val="20"/>
        </w:rPr>
        <w:t xml:space="preserve"> </w:t>
      </w:r>
      <w:r w:rsidRPr="00F23DA9">
        <w:rPr>
          <w:spacing w:val="-2"/>
          <w:sz w:val="20"/>
          <w:szCs w:val="20"/>
        </w:rPr>
        <w:t>РЕЗУЛЬТАТЫ</w:t>
      </w:r>
    </w:p>
    <w:p w:rsidR="00493185" w:rsidRPr="000852A8" w:rsidRDefault="00411DB8" w:rsidP="000852A8">
      <w:pPr>
        <w:pStyle w:val="a3"/>
        <w:rPr>
          <w:sz w:val="20"/>
          <w:szCs w:val="20"/>
        </w:rPr>
      </w:pPr>
      <w:r w:rsidRPr="000852A8">
        <w:rPr>
          <w:sz w:val="20"/>
          <w:szCs w:val="20"/>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w:t>
      </w:r>
    </w:p>
    <w:p w:rsidR="00493185" w:rsidRPr="000852A8" w:rsidRDefault="00411DB8" w:rsidP="000852A8">
      <w:pPr>
        <w:pStyle w:val="a3"/>
        <w:rPr>
          <w:sz w:val="20"/>
          <w:szCs w:val="20"/>
        </w:rPr>
      </w:pPr>
      <w:r w:rsidRPr="000852A8">
        <w:rPr>
          <w:sz w:val="20"/>
          <w:szCs w:val="20"/>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93185" w:rsidRPr="000852A8" w:rsidRDefault="00411DB8" w:rsidP="000852A8">
      <w:pPr>
        <w:pStyle w:val="3"/>
        <w:spacing w:line="240" w:lineRule="auto"/>
        <w:ind w:left="425" w:firstLine="566"/>
        <w:rPr>
          <w:sz w:val="20"/>
          <w:szCs w:val="20"/>
        </w:rPr>
      </w:pPr>
      <w:r w:rsidRPr="000852A8">
        <w:rPr>
          <w:sz w:val="20"/>
          <w:szCs w:val="20"/>
        </w:rPr>
        <w:t>В результате изучения литературного чтения на уровне НОО у обучающегося будут сформированы следующие личностные результаты:</w:t>
      </w:r>
    </w:p>
    <w:p w:rsidR="00493185" w:rsidRPr="000852A8" w:rsidRDefault="00411DB8" w:rsidP="000852A8">
      <w:pPr>
        <w:ind w:left="991"/>
        <w:jc w:val="both"/>
        <w:rPr>
          <w:b/>
          <w:i/>
          <w:sz w:val="20"/>
          <w:szCs w:val="20"/>
        </w:rPr>
      </w:pPr>
      <w:r w:rsidRPr="000852A8">
        <w:rPr>
          <w:b/>
          <w:i/>
          <w:spacing w:val="-2"/>
          <w:sz w:val="20"/>
          <w:szCs w:val="20"/>
        </w:rPr>
        <w:t>гражданско-патриотическое</w:t>
      </w:r>
      <w:r w:rsidRPr="000852A8">
        <w:rPr>
          <w:b/>
          <w:i/>
          <w:spacing w:val="28"/>
          <w:sz w:val="20"/>
          <w:szCs w:val="20"/>
        </w:rPr>
        <w:t xml:space="preserve"> </w:t>
      </w:r>
      <w:r w:rsidRPr="000852A8">
        <w:rPr>
          <w:b/>
          <w:i/>
          <w:spacing w:val="-2"/>
          <w:sz w:val="20"/>
          <w:szCs w:val="20"/>
        </w:rPr>
        <w:t>воспитание:</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93185" w:rsidRDefault="00411DB8" w:rsidP="00E02D58">
      <w:pPr>
        <w:pStyle w:val="a5"/>
        <w:numPr>
          <w:ilvl w:val="0"/>
          <w:numId w:val="53"/>
        </w:numPr>
        <w:tabs>
          <w:tab w:val="left" w:pos="1156"/>
        </w:tabs>
        <w:ind w:firstLine="566"/>
        <w:rPr>
          <w:sz w:val="20"/>
          <w:szCs w:val="20"/>
        </w:rPr>
      </w:pPr>
      <w:r w:rsidRPr="000852A8">
        <w:rPr>
          <w:sz w:val="20"/>
          <w:szCs w:val="20"/>
        </w:rPr>
        <w:t>первоначальные представления о человеке как члене общества,</w:t>
      </w:r>
      <w:r w:rsidRPr="000852A8">
        <w:rPr>
          <w:spacing w:val="40"/>
          <w:sz w:val="20"/>
          <w:szCs w:val="20"/>
        </w:rPr>
        <w:t xml:space="preserve"> </w:t>
      </w:r>
      <w:r w:rsidRPr="000852A8">
        <w:rPr>
          <w:sz w:val="20"/>
          <w:szCs w:val="20"/>
        </w:rPr>
        <w:t>о правах</w:t>
      </w:r>
      <w:r w:rsidRPr="000852A8">
        <w:rPr>
          <w:spacing w:val="40"/>
          <w:sz w:val="20"/>
          <w:szCs w:val="20"/>
        </w:rPr>
        <w:t xml:space="preserve"> </w:t>
      </w:r>
      <w:r w:rsidRPr="000852A8">
        <w:rPr>
          <w:sz w:val="20"/>
          <w:szCs w:val="20"/>
        </w:rPr>
        <w:t>и ответственности, уважении и достоинстве человека, о нравственно-этических нормах поведения и правилах межличностных отношений;</w:t>
      </w:r>
    </w:p>
    <w:p w:rsidR="00493185" w:rsidRPr="000852A8" w:rsidRDefault="00411DB8" w:rsidP="000852A8">
      <w:pPr>
        <w:pStyle w:val="3"/>
        <w:spacing w:line="240" w:lineRule="auto"/>
        <w:rPr>
          <w:sz w:val="20"/>
          <w:szCs w:val="20"/>
        </w:rPr>
      </w:pPr>
      <w:r w:rsidRPr="000852A8">
        <w:rPr>
          <w:spacing w:val="-2"/>
          <w:sz w:val="20"/>
          <w:szCs w:val="20"/>
        </w:rPr>
        <w:t>духовно-нравственное</w:t>
      </w:r>
      <w:r w:rsidRPr="000852A8">
        <w:rPr>
          <w:spacing w:val="19"/>
          <w:sz w:val="20"/>
          <w:szCs w:val="20"/>
        </w:rPr>
        <w:t xml:space="preserve"> </w:t>
      </w:r>
      <w:r w:rsidRPr="000852A8">
        <w:rPr>
          <w:spacing w:val="-2"/>
          <w:sz w:val="20"/>
          <w:szCs w:val="20"/>
        </w:rPr>
        <w:t>воспитание:</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осознание этических понятий, оценка поведения и поступков персонажей художественных произведений в ситуации нравственного выбора;</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неприятие любых форм поведения, направленных на причинение физического и морального вреда другим людям;</w:t>
      </w:r>
    </w:p>
    <w:p w:rsidR="00493185" w:rsidRPr="000852A8" w:rsidRDefault="00411DB8" w:rsidP="000852A8">
      <w:pPr>
        <w:pStyle w:val="3"/>
        <w:spacing w:line="240" w:lineRule="auto"/>
        <w:rPr>
          <w:sz w:val="20"/>
          <w:szCs w:val="20"/>
        </w:rPr>
      </w:pPr>
      <w:r w:rsidRPr="000852A8">
        <w:rPr>
          <w:sz w:val="20"/>
          <w:szCs w:val="20"/>
        </w:rPr>
        <w:t>эстетическое</w:t>
      </w:r>
      <w:r w:rsidRPr="000852A8">
        <w:rPr>
          <w:spacing w:val="-14"/>
          <w:sz w:val="20"/>
          <w:szCs w:val="20"/>
        </w:rPr>
        <w:t xml:space="preserve"> </w:t>
      </w:r>
      <w:r w:rsidRPr="000852A8">
        <w:rPr>
          <w:spacing w:val="-2"/>
          <w:sz w:val="20"/>
          <w:szCs w:val="20"/>
        </w:rPr>
        <w:t>воспитание:</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w:t>
      </w:r>
      <w:r w:rsidRPr="000852A8">
        <w:rPr>
          <w:spacing w:val="-3"/>
          <w:sz w:val="20"/>
          <w:szCs w:val="20"/>
        </w:rPr>
        <w:t xml:space="preserve"> </w:t>
      </w:r>
      <w:r w:rsidRPr="000852A8">
        <w:rPr>
          <w:sz w:val="20"/>
          <w:szCs w:val="20"/>
        </w:rPr>
        <w:t>и творчеству</w:t>
      </w:r>
      <w:r w:rsidRPr="000852A8">
        <w:rPr>
          <w:spacing w:val="-3"/>
          <w:sz w:val="20"/>
          <w:szCs w:val="20"/>
        </w:rPr>
        <w:t xml:space="preserve"> </w:t>
      </w:r>
      <w:r w:rsidRPr="000852A8">
        <w:rPr>
          <w:sz w:val="20"/>
          <w:szCs w:val="20"/>
        </w:rPr>
        <w:t>своего и других народов, готовность выражать своѐ отношение в разных видах художественной деятельности;</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lastRenderedPageBreak/>
        <w:t>понимание образного языка художественных произведений, выразительных средств, создающих художественный образ;</w:t>
      </w:r>
    </w:p>
    <w:p w:rsidR="00493185" w:rsidRPr="000852A8" w:rsidRDefault="00411DB8" w:rsidP="000852A8">
      <w:pPr>
        <w:pStyle w:val="3"/>
        <w:spacing w:line="240" w:lineRule="auto"/>
        <w:rPr>
          <w:sz w:val="20"/>
          <w:szCs w:val="20"/>
        </w:rPr>
      </w:pPr>
      <w:r w:rsidRPr="000852A8">
        <w:rPr>
          <w:sz w:val="20"/>
          <w:szCs w:val="20"/>
        </w:rPr>
        <w:t>физическое</w:t>
      </w:r>
      <w:r w:rsidRPr="000852A8">
        <w:rPr>
          <w:spacing w:val="-9"/>
          <w:sz w:val="20"/>
          <w:szCs w:val="20"/>
        </w:rPr>
        <w:t xml:space="preserve"> </w:t>
      </w:r>
      <w:r w:rsidRPr="000852A8">
        <w:rPr>
          <w:spacing w:val="-2"/>
          <w:sz w:val="20"/>
          <w:szCs w:val="20"/>
        </w:rPr>
        <w:t>воспитание:</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соблюдение правил здорового и безопасного (для себя и других людей) образа жизни в окружающей среде (в т.ч. информационной);</w:t>
      </w:r>
    </w:p>
    <w:p w:rsidR="00493185" w:rsidRPr="000852A8" w:rsidRDefault="00411DB8" w:rsidP="00E02D58">
      <w:pPr>
        <w:pStyle w:val="a5"/>
        <w:numPr>
          <w:ilvl w:val="0"/>
          <w:numId w:val="53"/>
        </w:numPr>
        <w:tabs>
          <w:tab w:val="left" w:pos="1156"/>
        </w:tabs>
        <w:ind w:left="1156" w:hanging="165"/>
        <w:rPr>
          <w:sz w:val="20"/>
          <w:szCs w:val="20"/>
        </w:rPr>
      </w:pPr>
      <w:r w:rsidRPr="000852A8">
        <w:rPr>
          <w:sz w:val="20"/>
          <w:szCs w:val="20"/>
        </w:rPr>
        <w:t>бережное</w:t>
      </w:r>
      <w:r w:rsidRPr="000852A8">
        <w:rPr>
          <w:spacing w:val="-10"/>
          <w:sz w:val="20"/>
          <w:szCs w:val="20"/>
        </w:rPr>
        <w:t xml:space="preserve"> </w:t>
      </w:r>
      <w:r w:rsidRPr="000852A8">
        <w:rPr>
          <w:sz w:val="20"/>
          <w:szCs w:val="20"/>
        </w:rPr>
        <w:t>отношение</w:t>
      </w:r>
      <w:r w:rsidRPr="000852A8">
        <w:rPr>
          <w:spacing w:val="-9"/>
          <w:sz w:val="20"/>
          <w:szCs w:val="20"/>
        </w:rPr>
        <w:t xml:space="preserve"> </w:t>
      </w:r>
      <w:r w:rsidRPr="000852A8">
        <w:rPr>
          <w:sz w:val="20"/>
          <w:szCs w:val="20"/>
        </w:rPr>
        <w:t>к</w:t>
      </w:r>
      <w:r w:rsidRPr="000852A8">
        <w:rPr>
          <w:spacing w:val="-8"/>
          <w:sz w:val="20"/>
          <w:szCs w:val="20"/>
        </w:rPr>
        <w:t xml:space="preserve"> </w:t>
      </w:r>
      <w:r w:rsidRPr="000852A8">
        <w:rPr>
          <w:sz w:val="20"/>
          <w:szCs w:val="20"/>
        </w:rPr>
        <w:t>физическому</w:t>
      </w:r>
      <w:r w:rsidRPr="000852A8">
        <w:rPr>
          <w:spacing w:val="-13"/>
          <w:sz w:val="20"/>
          <w:szCs w:val="20"/>
        </w:rPr>
        <w:t xml:space="preserve"> </w:t>
      </w:r>
      <w:r w:rsidRPr="000852A8">
        <w:rPr>
          <w:sz w:val="20"/>
          <w:szCs w:val="20"/>
        </w:rPr>
        <w:t>и</w:t>
      </w:r>
      <w:r w:rsidRPr="000852A8">
        <w:rPr>
          <w:spacing w:val="-7"/>
          <w:sz w:val="20"/>
          <w:szCs w:val="20"/>
        </w:rPr>
        <w:t xml:space="preserve"> </w:t>
      </w:r>
      <w:r w:rsidRPr="000852A8">
        <w:rPr>
          <w:sz w:val="20"/>
          <w:szCs w:val="20"/>
        </w:rPr>
        <w:t>психическому</w:t>
      </w:r>
      <w:r w:rsidRPr="000852A8">
        <w:rPr>
          <w:spacing w:val="-17"/>
          <w:sz w:val="20"/>
          <w:szCs w:val="20"/>
        </w:rPr>
        <w:t xml:space="preserve"> </w:t>
      </w:r>
      <w:r w:rsidRPr="000852A8">
        <w:rPr>
          <w:spacing w:val="-2"/>
          <w:sz w:val="20"/>
          <w:szCs w:val="20"/>
        </w:rPr>
        <w:t>здоровью;</w:t>
      </w:r>
    </w:p>
    <w:p w:rsidR="00493185" w:rsidRPr="000852A8" w:rsidRDefault="00411DB8" w:rsidP="000852A8">
      <w:pPr>
        <w:pStyle w:val="3"/>
        <w:spacing w:line="240" w:lineRule="auto"/>
        <w:rPr>
          <w:sz w:val="20"/>
          <w:szCs w:val="20"/>
        </w:rPr>
      </w:pPr>
      <w:r w:rsidRPr="000852A8">
        <w:rPr>
          <w:sz w:val="20"/>
          <w:szCs w:val="20"/>
        </w:rPr>
        <w:t>трудовое</w:t>
      </w:r>
      <w:r w:rsidRPr="000852A8">
        <w:rPr>
          <w:spacing w:val="-6"/>
          <w:sz w:val="20"/>
          <w:szCs w:val="20"/>
        </w:rPr>
        <w:t xml:space="preserve"> </w:t>
      </w:r>
      <w:r w:rsidRPr="000852A8">
        <w:rPr>
          <w:spacing w:val="-2"/>
          <w:sz w:val="20"/>
          <w:szCs w:val="20"/>
        </w:rPr>
        <w:t>воспитание:</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93185" w:rsidRPr="000852A8" w:rsidRDefault="00411DB8" w:rsidP="000852A8">
      <w:pPr>
        <w:pStyle w:val="3"/>
        <w:spacing w:line="240" w:lineRule="auto"/>
        <w:rPr>
          <w:sz w:val="20"/>
          <w:szCs w:val="20"/>
        </w:rPr>
      </w:pPr>
      <w:r w:rsidRPr="000852A8">
        <w:rPr>
          <w:sz w:val="20"/>
          <w:szCs w:val="20"/>
        </w:rPr>
        <w:t>ценности</w:t>
      </w:r>
      <w:r w:rsidRPr="000852A8">
        <w:rPr>
          <w:spacing w:val="-13"/>
          <w:sz w:val="20"/>
          <w:szCs w:val="20"/>
        </w:rPr>
        <w:t xml:space="preserve"> </w:t>
      </w:r>
      <w:r w:rsidRPr="000852A8">
        <w:rPr>
          <w:sz w:val="20"/>
          <w:szCs w:val="20"/>
        </w:rPr>
        <w:t>научного</w:t>
      </w:r>
      <w:r w:rsidRPr="000852A8">
        <w:rPr>
          <w:spacing w:val="-12"/>
          <w:sz w:val="20"/>
          <w:szCs w:val="20"/>
        </w:rPr>
        <w:t xml:space="preserve"> </w:t>
      </w:r>
      <w:r w:rsidRPr="000852A8">
        <w:rPr>
          <w:spacing w:val="-2"/>
          <w:sz w:val="20"/>
          <w:szCs w:val="20"/>
        </w:rPr>
        <w:t>познания:</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овладение смысловым чтением для решения различного уровня учебных и жизненных задач;</w:t>
      </w:r>
    </w:p>
    <w:p w:rsidR="00493185" w:rsidRDefault="00411DB8" w:rsidP="00E02D58">
      <w:pPr>
        <w:pStyle w:val="a5"/>
        <w:numPr>
          <w:ilvl w:val="0"/>
          <w:numId w:val="53"/>
        </w:numPr>
        <w:tabs>
          <w:tab w:val="left" w:pos="1156"/>
        </w:tabs>
        <w:ind w:firstLine="566"/>
        <w:rPr>
          <w:sz w:val="20"/>
          <w:szCs w:val="20"/>
        </w:rPr>
      </w:pPr>
      <w:r w:rsidRPr="000852A8">
        <w:rPr>
          <w:sz w:val="20"/>
          <w:szCs w:val="20"/>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 дений фольклора и художественной литературы, творчества писателей.</w:t>
      </w:r>
    </w:p>
    <w:p w:rsidR="00BF28E2" w:rsidRPr="000852A8" w:rsidRDefault="00BF28E2" w:rsidP="00BF28E2">
      <w:pPr>
        <w:pStyle w:val="a5"/>
        <w:tabs>
          <w:tab w:val="left" w:pos="1156"/>
        </w:tabs>
        <w:ind w:left="991" w:firstLine="0"/>
        <w:rPr>
          <w:sz w:val="20"/>
          <w:szCs w:val="20"/>
        </w:rPr>
      </w:pPr>
    </w:p>
    <w:p w:rsidR="00493185" w:rsidRPr="000852A8" w:rsidRDefault="00411DB8" w:rsidP="000852A8">
      <w:pPr>
        <w:pStyle w:val="1"/>
        <w:ind w:left="5"/>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sz w:val="20"/>
          <w:szCs w:val="20"/>
        </w:rPr>
      </w:pPr>
      <w:r w:rsidRPr="000852A8">
        <w:rPr>
          <w:i/>
          <w:sz w:val="20"/>
          <w:szCs w:val="20"/>
        </w:rPr>
        <w:t>У обучающегося будут сформированы следующие базовые логические действия как часть познавательных УУД</w:t>
      </w:r>
      <w:r w:rsidRPr="000852A8">
        <w:rPr>
          <w:sz w:val="20"/>
          <w:szCs w:val="20"/>
        </w:rPr>
        <w:t>:</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93185" w:rsidRPr="000852A8" w:rsidRDefault="00411DB8" w:rsidP="00E02D58">
      <w:pPr>
        <w:pStyle w:val="a5"/>
        <w:numPr>
          <w:ilvl w:val="0"/>
          <w:numId w:val="53"/>
        </w:numPr>
        <w:tabs>
          <w:tab w:val="left" w:pos="1156"/>
        </w:tabs>
        <w:ind w:left="1156" w:hanging="165"/>
        <w:rPr>
          <w:sz w:val="20"/>
          <w:szCs w:val="20"/>
        </w:rPr>
      </w:pPr>
      <w:r w:rsidRPr="000852A8">
        <w:rPr>
          <w:sz w:val="20"/>
          <w:szCs w:val="20"/>
        </w:rPr>
        <w:t>объединять</w:t>
      </w:r>
      <w:r w:rsidRPr="000852A8">
        <w:rPr>
          <w:spacing w:val="-14"/>
          <w:sz w:val="20"/>
          <w:szCs w:val="20"/>
        </w:rPr>
        <w:t xml:space="preserve"> </w:t>
      </w:r>
      <w:r w:rsidRPr="000852A8">
        <w:rPr>
          <w:sz w:val="20"/>
          <w:szCs w:val="20"/>
        </w:rPr>
        <w:t>произведения</w:t>
      </w:r>
      <w:r w:rsidRPr="000852A8">
        <w:rPr>
          <w:spacing w:val="-10"/>
          <w:sz w:val="20"/>
          <w:szCs w:val="20"/>
        </w:rPr>
        <w:t xml:space="preserve"> </w:t>
      </w:r>
      <w:r w:rsidRPr="000852A8">
        <w:rPr>
          <w:sz w:val="20"/>
          <w:szCs w:val="20"/>
        </w:rPr>
        <w:t>по</w:t>
      </w:r>
      <w:r w:rsidRPr="000852A8">
        <w:rPr>
          <w:spacing w:val="-16"/>
          <w:sz w:val="20"/>
          <w:szCs w:val="20"/>
        </w:rPr>
        <w:t xml:space="preserve"> </w:t>
      </w:r>
      <w:r w:rsidRPr="000852A8">
        <w:rPr>
          <w:sz w:val="20"/>
          <w:szCs w:val="20"/>
        </w:rPr>
        <w:t>жанру,</w:t>
      </w:r>
      <w:r w:rsidRPr="000852A8">
        <w:rPr>
          <w:spacing w:val="-8"/>
          <w:sz w:val="20"/>
          <w:szCs w:val="20"/>
        </w:rPr>
        <w:t xml:space="preserve"> </w:t>
      </w:r>
      <w:r w:rsidRPr="000852A8">
        <w:rPr>
          <w:sz w:val="20"/>
          <w:szCs w:val="20"/>
        </w:rPr>
        <w:t>авторской</w:t>
      </w:r>
      <w:r w:rsidRPr="000852A8">
        <w:rPr>
          <w:spacing w:val="-13"/>
          <w:sz w:val="20"/>
          <w:szCs w:val="20"/>
        </w:rPr>
        <w:t xml:space="preserve"> </w:t>
      </w:r>
      <w:r w:rsidRPr="000852A8">
        <w:rPr>
          <w:spacing w:val="-2"/>
          <w:sz w:val="20"/>
          <w:szCs w:val="20"/>
        </w:rPr>
        <w:t>принадлежности;</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определять существенный признак для классификации, классифицировать произведения по темам, жанрам и видам;</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выявлять недостаток информации для решения учебной (практической) задачи на основе предложенного алгоритма;</w:t>
      </w:r>
    </w:p>
    <w:p w:rsidR="00493185" w:rsidRPr="000852A8" w:rsidRDefault="00411DB8" w:rsidP="00E02D58">
      <w:pPr>
        <w:pStyle w:val="a5"/>
        <w:numPr>
          <w:ilvl w:val="0"/>
          <w:numId w:val="53"/>
        </w:numPr>
        <w:tabs>
          <w:tab w:val="left" w:pos="1160"/>
        </w:tabs>
        <w:ind w:firstLine="566"/>
        <w:rPr>
          <w:sz w:val="20"/>
          <w:szCs w:val="20"/>
        </w:rPr>
      </w:pPr>
      <w:r w:rsidRPr="000852A8">
        <w:rPr>
          <w:sz w:val="20"/>
          <w:szCs w:val="2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базовые исследовательские действия как часть познавательных УУД:</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определять разрыв между реальным и желательным состоянием объекта (ситуации) на основе предложенных учителем вопросов;</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формулировать с помощью учителя цель, планировать изменения объекта, ситуации;</w:t>
      </w:r>
    </w:p>
    <w:p w:rsidR="00493185" w:rsidRPr="000852A8" w:rsidRDefault="00411DB8" w:rsidP="00E02D58">
      <w:pPr>
        <w:pStyle w:val="a5"/>
        <w:numPr>
          <w:ilvl w:val="0"/>
          <w:numId w:val="53"/>
        </w:numPr>
        <w:tabs>
          <w:tab w:val="left" w:pos="1156"/>
        </w:tabs>
        <w:ind w:firstLine="566"/>
        <w:rPr>
          <w:sz w:val="20"/>
          <w:szCs w:val="20"/>
        </w:rPr>
      </w:pPr>
      <w:r w:rsidRPr="000852A8">
        <w:rPr>
          <w:sz w:val="20"/>
          <w:szCs w:val="20"/>
        </w:rPr>
        <w:t>сравнивать несколько вариантов решения задачи, выбирать наиболее подходящий (на основе предложенных критериев);</w:t>
      </w:r>
    </w:p>
    <w:p w:rsidR="00493185" w:rsidRPr="00BF28E2" w:rsidRDefault="00411DB8" w:rsidP="00E02D58">
      <w:pPr>
        <w:pStyle w:val="a5"/>
        <w:numPr>
          <w:ilvl w:val="0"/>
          <w:numId w:val="53"/>
        </w:numPr>
        <w:tabs>
          <w:tab w:val="left" w:pos="1156"/>
        </w:tabs>
        <w:ind w:left="426" w:firstLine="567"/>
        <w:rPr>
          <w:sz w:val="20"/>
          <w:szCs w:val="20"/>
        </w:rPr>
      </w:pPr>
      <w:r w:rsidRPr="00BF28E2">
        <w:rPr>
          <w:sz w:val="20"/>
          <w:szCs w:val="20"/>
        </w:rPr>
        <w:t>проводить</w:t>
      </w:r>
      <w:r w:rsidRPr="00BF28E2">
        <w:rPr>
          <w:spacing w:val="40"/>
          <w:sz w:val="20"/>
          <w:szCs w:val="20"/>
        </w:rPr>
        <w:t xml:space="preserve"> </w:t>
      </w:r>
      <w:r w:rsidRPr="00BF28E2">
        <w:rPr>
          <w:sz w:val="20"/>
          <w:szCs w:val="20"/>
        </w:rPr>
        <w:t>по</w:t>
      </w:r>
      <w:r w:rsidRPr="00BF28E2">
        <w:rPr>
          <w:spacing w:val="40"/>
          <w:sz w:val="20"/>
          <w:szCs w:val="20"/>
        </w:rPr>
        <w:t xml:space="preserve"> </w:t>
      </w:r>
      <w:r w:rsidRPr="00BF28E2">
        <w:rPr>
          <w:sz w:val="20"/>
          <w:szCs w:val="20"/>
        </w:rPr>
        <w:t>предложенному</w:t>
      </w:r>
      <w:r w:rsidRPr="00BF28E2">
        <w:rPr>
          <w:spacing w:val="40"/>
          <w:sz w:val="20"/>
          <w:szCs w:val="20"/>
        </w:rPr>
        <w:t xml:space="preserve"> </w:t>
      </w:r>
      <w:r w:rsidRPr="00BF28E2">
        <w:rPr>
          <w:sz w:val="20"/>
          <w:szCs w:val="20"/>
        </w:rPr>
        <w:t>плану</w:t>
      </w:r>
      <w:r w:rsidRPr="00BF28E2">
        <w:rPr>
          <w:spacing w:val="40"/>
          <w:sz w:val="20"/>
          <w:szCs w:val="20"/>
        </w:rPr>
        <w:t xml:space="preserve"> </w:t>
      </w:r>
      <w:r w:rsidRPr="00BF28E2">
        <w:rPr>
          <w:sz w:val="20"/>
          <w:szCs w:val="20"/>
        </w:rPr>
        <w:t>опыт,</w:t>
      </w:r>
      <w:r w:rsidRPr="00BF28E2">
        <w:rPr>
          <w:spacing w:val="40"/>
          <w:sz w:val="20"/>
          <w:szCs w:val="20"/>
        </w:rPr>
        <w:t xml:space="preserve"> </w:t>
      </w:r>
      <w:r w:rsidRPr="00BF28E2">
        <w:rPr>
          <w:sz w:val="20"/>
          <w:szCs w:val="20"/>
        </w:rPr>
        <w:t>несложное</w:t>
      </w:r>
      <w:r w:rsidRPr="00BF28E2">
        <w:rPr>
          <w:spacing w:val="40"/>
          <w:sz w:val="20"/>
          <w:szCs w:val="20"/>
        </w:rPr>
        <w:t xml:space="preserve"> </w:t>
      </w:r>
      <w:r w:rsidRPr="00BF28E2">
        <w:rPr>
          <w:sz w:val="20"/>
          <w:szCs w:val="20"/>
        </w:rPr>
        <w:t>исследование</w:t>
      </w:r>
      <w:r w:rsidRPr="00BF28E2">
        <w:rPr>
          <w:spacing w:val="40"/>
          <w:sz w:val="20"/>
          <w:szCs w:val="20"/>
        </w:rPr>
        <w:t xml:space="preserve"> </w:t>
      </w:r>
      <w:r w:rsidRPr="00BF28E2">
        <w:rPr>
          <w:sz w:val="20"/>
          <w:szCs w:val="20"/>
        </w:rPr>
        <w:t>по установлению</w:t>
      </w:r>
      <w:r w:rsidRPr="00BF28E2">
        <w:rPr>
          <w:spacing w:val="-1"/>
          <w:sz w:val="20"/>
          <w:szCs w:val="20"/>
        </w:rPr>
        <w:t xml:space="preserve"> </w:t>
      </w:r>
      <w:r w:rsidRPr="00BF28E2">
        <w:rPr>
          <w:sz w:val="20"/>
          <w:szCs w:val="20"/>
        </w:rPr>
        <w:t>особенностей объекта</w:t>
      </w:r>
      <w:r w:rsidRPr="00BF28E2">
        <w:rPr>
          <w:spacing w:val="-3"/>
          <w:sz w:val="20"/>
          <w:szCs w:val="20"/>
        </w:rPr>
        <w:t xml:space="preserve"> </w:t>
      </w:r>
      <w:r w:rsidRPr="00BF28E2">
        <w:rPr>
          <w:sz w:val="20"/>
          <w:szCs w:val="20"/>
        </w:rPr>
        <w:t>изучения</w:t>
      </w:r>
      <w:r w:rsidRPr="00BF28E2">
        <w:rPr>
          <w:spacing w:val="-3"/>
          <w:sz w:val="20"/>
          <w:szCs w:val="20"/>
        </w:rPr>
        <w:t xml:space="preserve"> </w:t>
      </w:r>
      <w:r w:rsidRPr="00BF28E2">
        <w:rPr>
          <w:sz w:val="20"/>
          <w:szCs w:val="20"/>
        </w:rPr>
        <w:t>и</w:t>
      </w:r>
      <w:r w:rsidRPr="00BF28E2">
        <w:rPr>
          <w:spacing w:val="-5"/>
          <w:sz w:val="20"/>
          <w:szCs w:val="20"/>
        </w:rPr>
        <w:t xml:space="preserve"> </w:t>
      </w:r>
      <w:r w:rsidRPr="00BF28E2">
        <w:rPr>
          <w:sz w:val="20"/>
          <w:szCs w:val="20"/>
        </w:rPr>
        <w:t>связей</w:t>
      </w:r>
      <w:r w:rsidRPr="00BF28E2">
        <w:rPr>
          <w:spacing w:val="-2"/>
          <w:sz w:val="20"/>
          <w:szCs w:val="20"/>
        </w:rPr>
        <w:t xml:space="preserve"> </w:t>
      </w:r>
      <w:r w:rsidRPr="00BF28E2">
        <w:rPr>
          <w:sz w:val="20"/>
          <w:szCs w:val="20"/>
        </w:rPr>
        <w:t>между</w:t>
      </w:r>
      <w:r w:rsidRPr="00BF28E2">
        <w:rPr>
          <w:spacing w:val="-7"/>
          <w:sz w:val="20"/>
          <w:szCs w:val="20"/>
        </w:rPr>
        <w:t xml:space="preserve"> </w:t>
      </w:r>
      <w:r w:rsidRPr="00BF28E2">
        <w:rPr>
          <w:sz w:val="20"/>
          <w:szCs w:val="20"/>
        </w:rPr>
        <w:t>объектами</w:t>
      </w:r>
      <w:r w:rsidRPr="00BF28E2">
        <w:rPr>
          <w:spacing w:val="-3"/>
          <w:sz w:val="20"/>
          <w:szCs w:val="20"/>
        </w:rPr>
        <w:t xml:space="preserve"> </w:t>
      </w:r>
      <w:r w:rsidRPr="00BF28E2">
        <w:rPr>
          <w:sz w:val="20"/>
          <w:szCs w:val="20"/>
        </w:rPr>
        <w:t>(часть</w:t>
      </w:r>
      <w:r w:rsidR="00BF28E2">
        <w:rPr>
          <w:sz w:val="20"/>
          <w:szCs w:val="20"/>
        </w:rPr>
        <w:t xml:space="preserve"> </w:t>
      </w:r>
      <w:r w:rsidRPr="00BF28E2">
        <w:rPr>
          <w:sz w:val="20"/>
          <w:szCs w:val="20"/>
        </w:rPr>
        <w:t>целое,</w:t>
      </w:r>
      <w:r w:rsidRPr="00BF28E2">
        <w:rPr>
          <w:spacing w:val="-7"/>
          <w:sz w:val="20"/>
          <w:szCs w:val="20"/>
        </w:rPr>
        <w:t xml:space="preserve"> </w:t>
      </w:r>
      <w:r w:rsidRPr="00BF28E2">
        <w:rPr>
          <w:sz w:val="20"/>
          <w:szCs w:val="20"/>
        </w:rPr>
        <w:t>причина</w:t>
      </w:r>
      <w:r w:rsidRPr="00BF28E2">
        <w:rPr>
          <w:spacing w:val="-5"/>
          <w:sz w:val="20"/>
          <w:szCs w:val="20"/>
        </w:rPr>
        <w:t xml:space="preserve"> </w:t>
      </w:r>
      <w:r w:rsidRPr="00BF28E2">
        <w:rPr>
          <w:sz w:val="20"/>
          <w:szCs w:val="20"/>
        </w:rPr>
        <w:t>-</w:t>
      </w:r>
      <w:r w:rsidRPr="00BF28E2">
        <w:rPr>
          <w:spacing w:val="-6"/>
          <w:sz w:val="20"/>
          <w:szCs w:val="20"/>
        </w:rPr>
        <w:t xml:space="preserve"> </w:t>
      </w:r>
      <w:r w:rsidRPr="00BF28E2">
        <w:rPr>
          <w:spacing w:val="-2"/>
          <w:sz w:val="20"/>
          <w:szCs w:val="20"/>
        </w:rPr>
        <w:t>следствие);</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формулировать выводы и подкреплять их доказательствами на основе результатов проведѐнного наблюдения (опыта, классификации, сравнения, иссле</w:t>
      </w:r>
      <w:r w:rsidRPr="000852A8">
        <w:rPr>
          <w:spacing w:val="-2"/>
          <w:sz w:val="20"/>
          <w:szCs w:val="20"/>
        </w:rPr>
        <w:t>дования);</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прогнозировать возможное развитие процессов, событий и их последствия в аналогичных или сходных ситуациях.</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умения работать с информацией как часть познавательных УУД:</w:t>
      </w:r>
    </w:p>
    <w:p w:rsidR="00493185" w:rsidRPr="000852A8" w:rsidRDefault="00411DB8" w:rsidP="00E02D58">
      <w:pPr>
        <w:pStyle w:val="a5"/>
        <w:numPr>
          <w:ilvl w:val="1"/>
          <w:numId w:val="53"/>
        </w:numPr>
        <w:tabs>
          <w:tab w:val="left" w:pos="1156"/>
        </w:tabs>
        <w:ind w:left="1156" w:hanging="165"/>
        <w:rPr>
          <w:sz w:val="20"/>
          <w:szCs w:val="20"/>
        </w:rPr>
      </w:pPr>
      <w:r w:rsidRPr="000852A8">
        <w:rPr>
          <w:sz w:val="20"/>
          <w:szCs w:val="20"/>
        </w:rPr>
        <w:t>выбирать</w:t>
      </w:r>
      <w:r w:rsidRPr="000852A8">
        <w:rPr>
          <w:spacing w:val="-14"/>
          <w:sz w:val="20"/>
          <w:szCs w:val="20"/>
        </w:rPr>
        <w:t xml:space="preserve"> </w:t>
      </w:r>
      <w:r w:rsidRPr="000852A8">
        <w:rPr>
          <w:sz w:val="20"/>
          <w:szCs w:val="20"/>
        </w:rPr>
        <w:t>источник</w:t>
      </w:r>
      <w:r w:rsidRPr="000852A8">
        <w:rPr>
          <w:spacing w:val="-11"/>
          <w:sz w:val="20"/>
          <w:szCs w:val="20"/>
        </w:rPr>
        <w:t xml:space="preserve"> </w:t>
      </w:r>
      <w:r w:rsidRPr="000852A8">
        <w:rPr>
          <w:sz w:val="20"/>
          <w:szCs w:val="20"/>
        </w:rPr>
        <w:t>получения</w:t>
      </w:r>
      <w:r w:rsidRPr="000852A8">
        <w:rPr>
          <w:spacing w:val="-10"/>
          <w:sz w:val="20"/>
          <w:szCs w:val="20"/>
        </w:rPr>
        <w:t xml:space="preserve"> </w:t>
      </w:r>
      <w:r w:rsidRPr="000852A8">
        <w:rPr>
          <w:spacing w:val="-2"/>
          <w:sz w:val="20"/>
          <w:szCs w:val="20"/>
        </w:rPr>
        <w:t>информации;</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согласно заданному алгоритму находить в предложенном источнике информацию, представленную в явном виде;</w:t>
      </w:r>
    </w:p>
    <w:p w:rsidR="00F23DA9" w:rsidRDefault="00411DB8" w:rsidP="00E02D58">
      <w:pPr>
        <w:pStyle w:val="a5"/>
        <w:numPr>
          <w:ilvl w:val="1"/>
          <w:numId w:val="53"/>
        </w:numPr>
        <w:tabs>
          <w:tab w:val="left" w:pos="1156"/>
        </w:tabs>
        <w:ind w:firstLine="566"/>
        <w:rPr>
          <w:sz w:val="20"/>
          <w:szCs w:val="20"/>
        </w:rPr>
      </w:pPr>
      <w:r w:rsidRPr="00F23DA9">
        <w:rPr>
          <w:sz w:val="20"/>
          <w:szCs w:val="20"/>
        </w:rPr>
        <w:t>распознавать достоверную и недостоверную информацию самостоятель- но или на основании предложенного учителем способа еѐ проверки;</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анализировать и создавать текстовую, видео, графическую, звуковую информацию в соответствии с учебной задачей;</w:t>
      </w:r>
    </w:p>
    <w:p w:rsidR="00493185" w:rsidRPr="00BF28E2" w:rsidRDefault="00411DB8" w:rsidP="00E02D58">
      <w:pPr>
        <w:pStyle w:val="a5"/>
        <w:numPr>
          <w:ilvl w:val="1"/>
          <w:numId w:val="53"/>
        </w:numPr>
        <w:tabs>
          <w:tab w:val="left" w:pos="1134"/>
        </w:tabs>
        <w:ind w:left="993" w:firstLine="0"/>
        <w:jc w:val="left"/>
        <w:rPr>
          <w:sz w:val="20"/>
          <w:szCs w:val="20"/>
        </w:rPr>
      </w:pPr>
      <w:r w:rsidRPr="00BF28E2">
        <w:rPr>
          <w:sz w:val="20"/>
          <w:szCs w:val="20"/>
        </w:rPr>
        <w:t>самостоятельно</w:t>
      </w:r>
      <w:r w:rsidRPr="00BF28E2">
        <w:rPr>
          <w:spacing w:val="34"/>
          <w:sz w:val="20"/>
          <w:szCs w:val="20"/>
        </w:rPr>
        <w:t xml:space="preserve"> </w:t>
      </w:r>
      <w:r w:rsidRPr="00BF28E2">
        <w:rPr>
          <w:sz w:val="20"/>
          <w:szCs w:val="20"/>
        </w:rPr>
        <w:t>создавать</w:t>
      </w:r>
      <w:r w:rsidRPr="00BF28E2">
        <w:rPr>
          <w:spacing w:val="37"/>
          <w:sz w:val="20"/>
          <w:szCs w:val="20"/>
        </w:rPr>
        <w:t xml:space="preserve"> </w:t>
      </w:r>
      <w:r w:rsidRPr="00BF28E2">
        <w:rPr>
          <w:sz w:val="20"/>
          <w:szCs w:val="20"/>
        </w:rPr>
        <w:t>схемы,</w:t>
      </w:r>
      <w:r w:rsidRPr="00BF28E2">
        <w:rPr>
          <w:spacing w:val="41"/>
          <w:sz w:val="20"/>
          <w:szCs w:val="20"/>
        </w:rPr>
        <w:t xml:space="preserve"> </w:t>
      </w:r>
      <w:r w:rsidRPr="00BF28E2">
        <w:rPr>
          <w:sz w:val="20"/>
          <w:szCs w:val="20"/>
        </w:rPr>
        <w:t>таблицы</w:t>
      </w:r>
      <w:r w:rsidRPr="00BF28E2">
        <w:rPr>
          <w:spacing w:val="40"/>
          <w:sz w:val="20"/>
          <w:szCs w:val="20"/>
        </w:rPr>
        <w:t xml:space="preserve"> </w:t>
      </w:r>
      <w:r w:rsidRPr="00BF28E2">
        <w:rPr>
          <w:sz w:val="20"/>
          <w:szCs w:val="20"/>
        </w:rPr>
        <w:t>для</w:t>
      </w:r>
      <w:r w:rsidRPr="00BF28E2">
        <w:rPr>
          <w:spacing w:val="36"/>
          <w:sz w:val="20"/>
          <w:szCs w:val="20"/>
        </w:rPr>
        <w:t xml:space="preserve"> </w:t>
      </w:r>
      <w:r w:rsidRPr="00BF28E2">
        <w:rPr>
          <w:sz w:val="20"/>
          <w:szCs w:val="20"/>
        </w:rPr>
        <w:t>представления</w:t>
      </w:r>
      <w:r w:rsidRPr="00BF28E2">
        <w:rPr>
          <w:spacing w:val="38"/>
          <w:sz w:val="20"/>
          <w:szCs w:val="20"/>
        </w:rPr>
        <w:t xml:space="preserve"> </w:t>
      </w:r>
      <w:r w:rsidRPr="00BF28E2">
        <w:rPr>
          <w:spacing w:val="-2"/>
          <w:sz w:val="20"/>
          <w:szCs w:val="20"/>
        </w:rPr>
        <w:t>информа</w:t>
      </w:r>
      <w:r w:rsidRPr="00BF28E2">
        <w:rPr>
          <w:spacing w:val="-4"/>
          <w:sz w:val="20"/>
          <w:szCs w:val="20"/>
        </w:rPr>
        <w:t>ции.</w:t>
      </w:r>
    </w:p>
    <w:p w:rsidR="00493185" w:rsidRPr="000852A8" w:rsidRDefault="00411DB8" w:rsidP="000852A8">
      <w:pPr>
        <w:pStyle w:val="3"/>
        <w:spacing w:line="240" w:lineRule="auto"/>
        <w:jc w:val="left"/>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BF28E2">
      <w:pPr>
        <w:ind w:left="991"/>
        <w:jc w:val="both"/>
        <w:rPr>
          <w:i/>
          <w:sz w:val="20"/>
          <w:szCs w:val="20"/>
        </w:rPr>
      </w:pPr>
      <w:r w:rsidRPr="000852A8">
        <w:rPr>
          <w:i/>
          <w:sz w:val="20"/>
          <w:szCs w:val="20"/>
        </w:rPr>
        <w:t>У</w:t>
      </w:r>
      <w:r w:rsidRPr="000852A8">
        <w:rPr>
          <w:i/>
          <w:spacing w:val="8"/>
          <w:sz w:val="20"/>
          <w:szCs w:val="20"/>
        </w:rPr>
        <w:t xml:space="preserve"> </w:t>
      </w:r>
      <w:r w:rsidRPr="000852A8">
        <w:rPr>
          <w:i/>
          <w:sz w:val="20"/>
          <w:szCs w:val="20"/>
        </w:rPr>
        <w:t>обучающегося</w:t>
      </w:r>
      <w:r w:rsidRPr="000852A8">
        <w:rPr>
          <w:i/>
          <w:spacing w:val="75"/>
          <w:sz w:val="20"/>
          <w:szCs w:val="20"/>
        </w:rPr>
        <w:t xml:space="preserve"> </w:t>
      </w:r>
      <w:r w:rsidRPr="000852A8">
        <w:rPr>
          <w:i/>
          <w:sz w:val="20"/>
          <w:szCs w:val="20"/>
        </w:rPr>
        <w:t>будут</w:t>
      </w:r>
      <w:r w:rsidRPr="000852A8">
        <w:rPr>
          <w:i/>
          <w:spacing w:val="72"/>
          <w:sz w:val="20"/>
          <w:szCs w:val="20"/>
        </w:rPr>
        <w:t xml:space="preserve"> </w:t>
      </w:r>
      <w:r w:rsidRPr="000852A8">
        <w:rPr>
          <w:i/>
          <w:sz w:val="20"/>
          <w:szCs w:val="20"/>
        </w:rPr>
        <w:t>сформированы</w:t>
      </w:r>
      <w:r w:rsidRPr="000852A8">
        <w:rPr>
          <w:i/>
          <w:spacing w:val="70"/>
          <w:sz w:val="20"/>
          <w:szCs w:val="20"/>
        </w:rPr>
        <w:t xml:space="preserve"> </w:t>
      </w:r>
      <w:r w:rsidRPr="000852A8">
        <w:rPr>
          <w:i/>
          <w:sz w:val="20"/>
          <w:szCs w:val="20"/>
        </w:rPr>
        <w:t>следующие</w:t>
      </w:r>
      <w:r w:rsidRPr="000852A8">
        <w:rPr>
          <w:i/>
          <w:spacing w:val="75"/>
          <w:sz w:val="20"/>
          <w:szCs w:val="20"/>
        </w:rPr>
        <w:t xml:space="preserve"> </w:t>
      </w:r>
      <w:r w:rsidRPr="000852A8">
        <w:rPr>
          <w:i/>
          <w:sz w:val="20"/>
          <w:szCs w:val="20"/>
        </w:rPr>
        <w:t>умения</w:t>
      </w:r>
      <w:r w:rsidRPr="000852A8">
        <w:rPr>
          <w:i/>
          <w:spacing w:val="76"/>
          <w:sz w:val="20"/>
          <w:szCs w:val="20"/>
        </w:rPr>
        <w:t xml:space="preserve"> </w:t>
      </w:r>
      <w:r w:rsidRPr="000852A8">
        <w:rPr>
          <w:i/>
          <w:sz w:val="20"/>
          <w:szCs w:val="20"/>
        </w:rPr>
        <w:t>общения</w:t>
      </w:r>
      <w:r w:rsidRPr="000852A8">
        <w:rPr>
          <w:i/>
          <w:spacing w:val="73"/>
          <w:sz w:val="20"/>
          <w:szCs w:val="20"/>
        </w:rPr>
        <w:t xml:space="preserve"> </w:t>
      </w:r>
      <w:r w:rsidRPr="000852A8">
        <w:rPr>
          <w:i/>
          <w:spacing w:val="-5"/>
          <w:sz w:val="20"/>
          <w:szCs w:val="20"/>
        </w:rPr>
        <w:t>как</w:t>
      </w:r>
      <w:r w:rsidR="00BF28E2">
        <w:rPr>
          <w:i/>
          <w:spacing w:val="-5"/>
          <w:sz w:val="20"/>
          <w:szCs w:val="20"/>
        </w:rPr>
        <w:t xml:space="preserve"> </w:t>
      </w:r>
      <w:r w:rsidRPr="000852A8">
        <w:rPr>
          <w:i/>
          <w:sz w:val="20"/>
          <w:szCs w:val="20"/>
        </w:rPr>
        <w:t>часть</w:t>
      </w:r>
      <w:r w:rsidRPr="000852A8">
        <w:rPr>
          <w:i/>
          <w:spacing w:val="-11"/>
          <w:sz w:val="20"/>
          <w:szCs w:val="20"/>
        </w:rPr>
        <w:t xml:space="preserve"> </w:t>
      </w:r>
      <w:r w:rsidRPr="000852A8">
        <w:rPr>
          <w:i/>
          <w:sz w:val="20"/>
          <w:szCs w:val="20"/>
        </w:rPr>
        <w:t>коммуникативных</w:t>
      </w:r>
      <w:r w:rsidRPr="000852A8">
        <w:rPr>
          <w:i/>
          <w:spacing w:val="-9"/>
          <w:sz w:val="20"/>
          <w:szCs w:val="20"/>
        </w:rPr>
        <w:t xml:space="preserve"> </w:t>
      </w:r>
      <w:r w:rsidRPr="000852A8">
        <w:rPr>
          <w:i/>
          <w:spacing w:val="-4"/>
          <w:sz w:val="20"/>
          <w:szCs w:val="20"/>
        </w:rPr>
        <w:t>УУД:</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воспринимать</w:t>
      </w:r>
      <w:r w:rsidRPr="000852A8">
        <w:rPr>
          <w:spacing w:val="37"/>
          <w:sz w:val="20"/>
          <w:szCs w:val="20"/>
        </w:rPr>
        <w:t xml:space="preserve"> </w:t>
      </w:r>
      <w:r w:rsidRPr="000852A8">
        <w:rPr>
          <w:sz w:val="20"/>
          <w:szCs w:val="20"/>
        </w:rPr>
        <w:t>и</w:t>
      </w:r>
      <w:r w:rsidRPr="000852A8">
        <w:rPr>
          <w:spacing w:val="38"/>
          <w:sz w:val="20"/>
          <w:szCs w:val="20"/>
        </w:rPr>
        <w:t xml:space="preserve"> </w:t>
      </w:r>
      <w:r w:rsidRPr="000852A8">
        <w:rPr>
          <w:sz w:val="20"/>
          <w:szCs w:val="20"/>
        </w:rPr>
        <w:t>формулировать</w:t>
      </w:r>
      <w:r w:rsidRPr="000852A8">
        <w:rPr>
          <w:spacing w:val="40"/>
          <w:sz w:val="20"/>
          <w:szCs w:val="20"/>
        </w:rPr>
        <w:t xml:space="preserve"> </w:t>
      </w:r>
      <w:r w:rsidRPr="000852A8">
        <w:rPr>
          <w:sz w:val="20"/>
          <w:szCs w:val="20"/>
        </w:rPr>
        <w:t>суждения,</w:t>
      </w:r>
      <w:r w:rsidRPr="000852A8">
        <w:rPr>
          <w:spacing w:val="38"/>
          <w:sz w:val="20"/>
          <w:szCs w:val="20"/>
        </w:rPr>
        <w:t xml:space="preserve"> </w:t>
      </w:r>
      <w:r w:rsidRPr="000852A8">
        <w:rPr>
          <w:sz w:val="20"/>
          <w:szCs w:val="20"/>
        </w:rPr>
        <w:t>выражать</w:t>
      </w:r>
      <w:r w:rsidRPr="000852A8">
        <w:rPr>
          <w:spacing w:val="39"/>
          <w:sz w:val="20"/>
          <w:szCs w:val="20"/>
        </w:rPr>
        <w:t xml:space="preserve"> </w:t>
      </w:r>
      <w:r w:rsidRPr="000852A8">
        <w:rPr>
          <w:sz w:val="20"/>
          <w:szCs w:val="20"/>
        </w:rPr>
        <w:t>эмоции</w:t>
      </w:r>
      <w:r w:rsidRPr="000852A8">
        <w:rPr>
          <w:spacing w:val="38"/>
          <w:sz w:val="20"/>
          <w:szCs w:val="20"/>
        </w:rPr>
        <w:t xml:space="preserve"> </w:t>
      </w:r>
      <w:r w:rsidRPr="000852A8">
        <w:rPr>
          <w:sz w:val="20"/>
          <w:szCs w:val="20"/>
        </w:rPr>
        <w:t>в</w:t>
      </w:r>
      <w:r w:rsidRPr="000852A8">
        <w:rPr>
          <w:spacing w:val="36"/>
          <w:sz w:val="20"/>
          <w:szCs w:val="20"/>
        </w:rPr>
        <w:t xml:space="preserve"> </w:t>
      </w:r>
      <w:r w:rsidRPr="000852A8">
        <w:rPr>
          <w:sz w:val="20"/>
          <w:szCs w:val="20"/>
        </w:rPr>
        <w:t>соответствии с целями и условиями общения в знакомой среде;</w:t>
      </w:r>
    </w:p>
    <w:p w:rsidR="00493185" w:rsidRPr="000852A8" w:rsidRDefault="00411DB8" w:rsidP="00E02D58">
      <w:pPr>
        <w:pStyle w:val="a5"/>
        <w:numPr>
          <w:ilvl w:val="1"/>
          <w:numId w:val="53"/>
        </w:numPr>
        <w:tabs>
          <w:tab w:val="left" w:pos="1156"/>
        </w:tabs>
        <w:ind w:firstLine="566"/>
        <w:jc w:val="left"/>
        <w:rPr>
          <w:sz w:val="20"/>
          <w:szCs w:val="20"/>
        </w:rPr>
      </w:pPr>
      <w:r w:rsidRPr="000852A8">
        <w:rPr>
          <w:sz w:val="20"/>
          <w:szCs w:val="20"/>
        </w:rPr>
        <w:lastRenderedPageBreak/>
        <w:t>проявлять</w:t>
      </w:r>
      <w:r w:rsidRPr="000852A8">
        <w:rPr>
          <w:spacing w:val="40"/>
          <w:sz w:val="20"/>
          <w:szCs w:val="20"/>
        </w:rPr>
        <w:t xml:space="preserve"> </w:t>
      </w:r>
      <w:r w:rsidRPr="000852A8">
        <w:rPr>
          <w:sz w:val="20"/>
          <w:szCs w:val="20"/>
        </w:rPr>
        <w:t>уважительное</w:t>
      </w:r>
      <w:r w:rsidRPr="000852A8">
        <w:rPr>
          <w:spacing w:val="40"/>
          <w:sz w:val="20"/>
          <w:szCs w:val="20"/>
        </w:rPr>
        <w:t xml:space="preserve"> </w:t>
      </w:r>
      <w:r w:rsidRPr="000852A8">
        <w:rPr>
          <w:sz w:val="20"/>
          <w:szCs w:val="20"/>
        </w:rPr>
        <w:t>отношение</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собеседнику,</w:t>
      </w:r>
      <w:r w:rsidRPr="000852A8">
        <w:rPr>
          <w:spacing w:val="40"/>
          <w:sz w:val="20"/>
          <w:szCs w:val="20"/>
        </w:rPr>
        <w:t xml:space="preserve"> </w:t>
      </w:r>
      <w:r w:rsidRPr="000852A8">
        <w:rPr>
          <w:sz w:val="20"/>
          <w:szCs w:val="20"/>
        </w:rPr>
        <w:t>соблюдать</w:t>
      </w:r>
      <w:r w:rsidRPr="000852A8">
        <w:rPr>
          <w:spacing w:val="40"/>
          <w:sz w:val="20"/>
          <w:szCs w:val="20"/>
        </w:rPr>
        <w:t xml:space="preserve"> </w:t>
      </w:r>
      <w:r w:rsidRPr="000852A8">
        <w:rPr>
          <w:sz w:val="20"/>
          <w:szCs w:val="20"/>
        </w:rPr>
        <w:t>правила ведения диалога и дискуссии;</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z w:val="20"/>
          <w:szCs w:val="20"/>
        </w:rPr>
        <w:t>признавать</w:t>
      </w:r>
      <w:r w:rsidRPr="000852A8">
        <w:rPr>
          <w:spacing w:val="-15"/>
          <w:sz w:val="20"/>
          <w:szCs w:val="20"/>
        </w:rPr>
        <w:t xml:space="preserve"> </w:t>
      </w:r>
      <w:r w:rsidRPr="000852A8">
        <w:rPr>
          <w:sz w:val="20"/>
          <w:szCs w:val="20"/>
        </w:rPr>
        <w:t>возможность</w:t>
      </w:r>
      <w:r w:rsidRPr="000852A8">
        <w:rPr>
          <w:spacing w:val="-14"/>
          <w:sz w:val="20"/>
          <w:szCs w:val="20"/>
        </w:rPr>
        <w:t xml:space="preserve"> </w:t>
      </w:r>
      <w:r w:rsidRPr="000852A8">
        <w:rPr>
          <w:sz w:val="20"/>
          <w:szCs w:val="20"/>
        </w:rPr>
        <w:t>существования</w:t>
      </w:r>
      <w:r w:rsidRPr="000852A8">
        <w:rPr>
          <w:spacing w:val="-15"/>
          <w:sz w:val="20"/>
          <w:szCs w:val="20"/>
        </w:rPr>
        <w:t xml:space="preserve"> </w:t>
      </w:r>
      <w:r w:rsidRPr="000852A8">
        <w:rPr>
          <w:sz w:val="20"/>
          <w:szCs w:val="20"/>
        </w:rPr>
        <w:t>разных</w:t>
      </w:r>
      <w:r w:rsidRPr="000852A8">
        <w:rPr>
          <w:spacing w:val="-12"/>
          <w:sz w:val="20"/>
          <w:szCs w:val="20"/>
        </w:rPr>
        <w:t xml:space="preserve"> </w:t>
      </w:r>
      <w:r w:rsidRPr="000852A8">
        <w:rPr>
          <w:sz w:val="20"/>
          <w:szCs w:val="20"/>
        </w:rPr>
        <w:t>точек</w:t>
      </w:r>
      <w:r w:rsidRPr="000852A8">
        <w:rPr>
          <w:spacing w:val="-12"/>
          <w:sz w:val="20"/>
          <w:szCs w:val="20"/>
        </w:rPr>
        <w:t xml:space="preserve"> </w:t>
      </w:r>
      <w:r w:rsidRPr="000852A8">
        <w:rPr>
          <w:spacing w:val="-2"/>
          <w:sz w:val="20"/>
          <w:szCs w:val="20"/>
        </w:rPr>
        <w:t>зрения;</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z w:val="20"/>
          <w:szCs w:val="20"/>
        </w:rPr>
        <w:t>корректно</w:t>
      </w:r>
      <w:r w:rsidRPr="000852A8">
        <w:rPr>
          <w:spacing w:val="-14"/>
          <w:sz w:val="20"/>
          <w:szCs w:val="20"/>
        </w:rPr>
        <w:t xml:space="preserve"> </w:t>
      </w:r>
      <w:r w:rsidRPr="000852A8">
        <w:rPr>
          <w:sz w:val="20"/>
          <w:szCs w:val="20"/>
        </w:rPr>
        <w:t>и</w:t>
      </w:r>
      <w:r w:rsidRPr="000852A8">
        <w:rPr>
          <w:spacing w:val="-12"/>
          <w:sz w:val="20"/>
          <w:szCs w:val="20"/>
        </w:rPr>
        <w:t xml:space="preserve"> </w:t>
      </w:r>
      <w:r w:rsidRPr="000852A8">
        <w:rPr>
          <w:sz w:val="20"/>
          <w:szCs w:val="20"/>
        </w:rPr>
        <w:t>аргументированно</w:t>
      </w:r>
      <w:r w:rsidRPr="000852A8">
        <w:rPr>
          <w:spacing w:val="-8"/>
          <w:sz w:val="20"/>
          <w:szCs w:val="20"/>
        </w:rPr>
        <w:t xml:space="preserve"> </w:t>
      </w:r>
      <w:r w:rsidRPr="000852A8">
        <w:rPr>
          <w:sz w:val="20"/>
          <w:szCs w:val="20"/>
        </w:rPr>
        <w:t>высказывать</w:t>
      </w:r>
      <w:r w:rsidRPr="000852A8">
        <w:rPr>
          <w:spacing w:val="-12"/>
          <w:sz w:val="20"/>
          <w:szCs w:val="20"/>
        </w:rPr>
        <w:t xml:space="preserve"> </w:t>
      </w:r>
      <w:r w:rsidRPr="000852A8">
        <w:rPr>
          <w:sz w:val="20"/>
          <w:szCs w:val="20"/>
        </w:rPr>
        <w:t>своѐ</w:t>
      </w:r>
      <w:r w:rsidRPr="000852A8">
        <w:rPr>
          <w:spacing w:val="-15"/>
          <w:sz w:val="20"/>
          <w:szCs w:val="20"/>
        </w:rPr>
        <w:t xml:space="preserve"> </w:t>
      </w:r>
      <w:r w:rsidRPr="000852A8">
        <w:rPr>
          <w:spacing w:val="-2"/>
          <w:sz w:val="20"/>
          <w:szCs w:val="20"/>
        </w:rPr>
        <w:t>мнение;</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z w:val="20"/>
          <w:szCs w:val="20"/>
        </w:rPr>
        <w:t>строить</w:t>
      </w:r>
      <w:r w:rsidRPr="000852A8">
        <w:rPr>
          <w:spacing w:val="-11"/>
          <w:sz w:val="20"/>
          <w:szCs w:val="20"/>
        </w:rPr>
        <w:t xml:space="preserve"> </w:t>
      </w:r>
      <w:r w:rsidRPr="000852A8">
        <w:rPr>
          <w:sz w:val="20"/>
          <w:szCs w:val="20"/>
        </w:rPr>
        <w:t>речевое</w:t>
      </w:r>
      <w:r w:rsidRPr="000852A8">
        <w:rPr>
          <w:spacing w:val="-11"/>
          <w:sz w:val="20"/>
          <w:szCs w:val="20"/>
        </w:rPr>
        <w:t xml:space="preserve"> </w:t>
      </w:r>
      <w:r w:rsidRPr="000852A8">
        <w:rPr>
          <w:sz w:val="20"/>
          <w:szCs w:val="20"/>
        </w:rPr>
        <w:t>высказывание</w:t>
      </w:r>
      <w:r w:rsidRPr="000852A8">
        <w:rPr>
          <w:spacing w:val="-11"/>
          <w:sz w:val="20"/>
          <w:szCs w:val="20"/>
        </w:rPr>
        <w:t xml:space="preserve"> </w:t>
      </w:r>
      <w:r w:rsidRPr="000852A8">
        <w:rPr>
          <w:sz w:val="20"/>
          <w:szCs w:val="20"/>
        </w:rPr>
        <w:t>в</w:t>
      </w:r>
      <w:r w:rsidRPr="000852A8">
        <w:rPr>
          <w:spacing w:val="-9"/>
          <w:sz w:val="20"/>
          <w:szCs w:val="20"/>
        </w:rPr>
        <w:t xml:space="preserve"> </w:t>
      </w:r>
      <w:r w:rsidRPr="000852A8">
        <w:rPr>
          <w:sz w:val="20"/>
          <w:szCs w:val="20"/>
        </w:rPr>
        <w:t>соответствии</w:t>
      </w:r>
      <w:r w:rsidRPr="000852A8">
        <w:rPr>
          <w:spacing w:val="-9"/>
          <w:sz w:val="20"/>
          <w:szCs w:val="20"/>
        </w:rPr>
        <w:t xml:space="preserve"> </w:t>
      </w:r>
      <w:r w:rsidRPr="000852A8">
        <w:rPr>
          <w:sz w:val="20"/>
          <w:szCs w:val="20"/>
        </w:rPr>
        <w:t>с</w:t>
      </w:r>
      <w:r w:rsidRPr="000852A8">
        <w:rPr>
          <w:spacing w:val="-11"/>
          <w:sz w:val="20"/>
          <w:szCs w:val="20"/>
        </w:rPr>
        <w:t xml:space="preserve"> </w:t>
      </w:r>
      <w:r w:rsidRPr="000852A8">
        <w:rPr>
          <w:sz w:val="20"/>
          <w:szCs w:val="20"/>
        </w:rPr>
        <w:t>поставленной</w:t>
      </w:r>
      <w:r w:rsidRPr="000852A8">
        <w:rPr>
          <w:spacing w:val="-7"/>
          <w:sz w:val="20"/>
          <w:szCs w:val="20"/>
        </w:rPr>
        <w:t xml:space="preserve"> </w:t>
      </w:r>
      <w:r w:rsidRPr="000852A8">
        <w:rPr>
          <w:spacing w:val="-2"/>
          <w:sz w:val="20"/>
          <w:szCs w:val="20"/>
        </w:rPr>
        <w:t>задачей;</w:t>
      </w:r>
    </w:p>
    <w:p w:rsidR="00493185" w:rsidRPr="000852A8" w:rsidRDefault="00411DB8" w:rsidP="00E02D58">
      <w:pPr>
        <w:pStyle w:val="a5"/>
        <w:numPr>
          <w:ilvl w:val="1"/>
          <w:numId w:val="53"/>
        </w:numPr>
        <w:tabs>
          <w:tab w:val="left" w:pos="1156"/>
        </w:tabs>
        <w:ind w:firstLine="566"/>
        <w:jc w:val="left"/>
        <w:rPr>
          <w:sz w:val="20"/>
          <w:szCs w:val="20"/>
        </w:rPr>
      </w:pPr>
      <w:r w:rsidRPr="000852A8">
        <w:rPr>
          <w:sz w:val="20"/>
          <w:szCs w:val="20"/>
        </w:rPr>
        <w:t>создавать устные и письменные тексты (описание, рассуждение, повест</w:t>
      </w:r>
      <w:r w:rsidRPr="000852A8">
        <w:rPr>
          <w:spacing w:val="-2"/>
          <w:sz w:val="20"/>
          <w:szCs w:val="20"/>
        </w:rPr>
        <w:t>вование);</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z w:val="20"/>
          <w:szCs w:val="20"/>
        </w:rPr>
        <w:t>готовить</w:t>
      </w:r>
      <w:r w:rsidRPr="000852A8">
        <w:rPr>
          <w:spacing w:val="-12"/>
          <w:sz w:val="20"/>
          <w:szCs w:val="20"/>
        </w:rPr>
        <w:t xml:space="preserve"> </w:t>
      </w:r>
      <w:r w:rsidRPr="000852A8">
        <w:rPr>
          <w:sz w:val="20"/>
          <w:szCs w:val="20"/>
        </w:rPr>
        <w:t>небольшие</w:t>
      </w:r>
      <w:r w:rsidRPr="000852A8">
        <w:rPr>
          <w:spacing w:val="-14"/>
          <w:sz w:val="20"/>
          <w:szCs w:val="20"/>
        </w:rPr>
        <w:t xml:space="preserve"> </w:t>
      </w:r>
      <w:r w:rsidRPr="000852A8">
        <w:rPr>
          <w:sz w:val="20"/>
          <w:szCs w:val="20"/>
        </w:rPr>
        <w:t>публичные</w:t>
      </w:r>
      <w:r w:rsidRPr="000852A8">
        <w:rPr>
          <w:spacing w:val="-11"/>
          <w:sz w:val="20"/>
          <w:szCs w:val="20"/>
        </w:rPr>
        <w:t xml:space="preserve"> </w:t>
      </w:r>
      <w:r w:rsidRPr="000852A8">
        <w:rPr>
          <w:spacing w:val="-2"/>
          <w:sz w:val="20"/>
          <w:szCs w:val="20"/>
        </w:rPr>
        <w:t>выступления;</w:t>
      </w:r>
    </w:p>
    <w:p w:rsidR="00493185" w:rsidRPr="000852A8" w:rsidRDefault="00411DB8" w:rsidP="00E02D58">
      <w:pPr>
        <w:pStyle w:val="a5"/>
        <w:numPr>
          <w:ilvl w:val="1"/>
          <w:numId w:val="53"/>
        </w:numPr>
        <w:tabs>
          <w:tab w:val="left" w:pos="1156"/>
        </w:tabs>
        <w:ind w:firstLine="566"/>
        <w:jc w:val="left"/>
        <w:rPr>
          <w:sz w:val="20"/>
          <w:szCs w:val="20"/>
        </w:rPr>
      </w:pPr>
      <w:r w:rsidRPr="000852A8">
        <w:rPr>
          <w:sz w:val="20"/>
          <w:szCs w:val="20"/>
        </w:rPr>
        <w:t xml:space="preserve">подбирать иллюстративный материал (рисунки, фото, плакаты) к тексту </w:t>
      </w:r>
      <w:r w:rsidRPr="000852A8">
        <w:rPr>
          <w:spacing w:val="-2"/>
          <w:sz w:val="20"/>
          <w:szCs w:val="20"/>
        </w:rPr>
        <w:t>выступления.</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425" w:firstLine="566"/>
        <w:rPr>
          <w:i/>
          <w:sz w:val="20"/>
          <w:szCs w:val="20"/>
        </w:rPr>
      </w:pPr>
      <w:r w:rsidRPr="000852A8">
        <w:rPr>
          <w:i/>
          <w:sz w:val="20"/>
          <w:szCs w:val="20"/>
        </w:rPr>
        <w:t>У</w:t>
      </w:r>
      <w:r w:rsidRPr="000852A8">
        <w:rPr>
          <w:i/>
          <w:spacing w:val="-5"/>
          <w:sz w:val="20"/>
          <w:szCs w:val="20"/>
        </w:rPr>
        <w:t xml:space="preserve"> </w:t>
      </w:r>
      <w:r w:rsidRPr="000852A8">
        <w:rPr>
          <w:i/>
          <w:sz w:val="20"/>
          <w:szCs w:val="20"/>
        </w:rPr>
        <w:t>обучающегося</w:t>
      </w:r>
      <w:r w:rsidRPr="000852A8">
        <w:rPr>
          <w:i/>
          <w:spacing w:val="-3"/>
          <w:sz w:val="20"/>
          <w:szCs w:val="20"/>
        </w:rPr>
        <w:t xml:space="preserve"> </w:t>
      </w:r>
      <w:r w:rsidRPr="000852A8">
        <w:rPr>
          <w:i/>
          <w:sz w:val="20"/>
          <w:szCs w:val="20"/>
        </w:rPr>
        <w:t>будут</w:t>
      </w:r>
      <w:r w:rsidRPr="000852A8">
        <w:rPr>
          <w:i/>
          <w:spacing w:val="-6"/>
          <w:sz w:val="20"/>
          <w:szCs w:val="20"/>
        </w:rPr>
        <w:t xml:space="preserve"> </w:t>
      </w:r>
      <w:r w:rsidRPr="000852A8">
        <w:rPr>
          <w:i/>
          <w:sz w:val="20"/>
          <w:szCs w:val="20"/>
        </w:rPr>
        <w:t>сформированы</w:t>
      </w:r>
      <w:r w:rsidRPr="000852A8">
        <w:rPr>
          <w:i/>
          <w:spacing w:val="-5"/>
          <w:sz w:val="20"/>
          <w:szCs w:val="20"/>
        </w:rPr>
        <w:t xml:space="preserve"> </w:t>
      </w:r>
      <w:r w:rsidRPr="000852A8">
        <w:rPr>
          <w:i/>
          <w:sz w:val="20"/>
          <w:szCs w:val="20"/>
        </w:rPr>
        <w:t>следующие</w:t>
      </w:r>
      <w:r w:rsidRPr="000852A8">
        <w:rPr>
          <w:i/>
          <w:spacing w:val="-5"/>
          <w:sz w:val="20"/>
          <w:szCs w:val="20"/>
        </w:rPr>
        <w:t xml:space="preserve"> </w:t>
      </w:r>
      <w:r w:rsidRPr="000852A8">
        <w:rPr>
          <w:i/>
          <w:sz w:val="20"/>
          <w:szCs w:val="20"/>
        </w:rPr>
        <w:t>умения</w:t>
      </w:r>
      <w:r w:rsidRPr="000852A8">
        <w:rPr>
          <w:i/>
          <w:spacing w:val="-5"/>
          <w:sz w:val="20"/>
          <w:szCs w:val="20"/>
        </w:rPr>
        <w:t xml:space="preserve"> </w:t>
      </w:r>
      <w:r w:rsidRPr="000852A8">
        <w:rPr>
          <w:i/>
          <w:sz w:val="20"/>
          <w:szCs w:val="20"/>
        </w:rPr>
        <w:t>самоорганизации как части регулятивных УУД:</w:t>
      </w:r>
    </w:p>
    <w:p w:rsidR="00493185" w:rsidRPr="000852A8" w:rsidRDefault="00411DB8" w:rsidP="00E02D58">
      <w:pPr>
        <w:pStyle w:val="a5"/>
        <w:numPr>
          <w:ilvl w:val="1"/>
          <w:numId w:val="53"/>
        </w:numPr>
        <w:tabs>
          <w:tab w:val="left" w:pos="1156"/>
        </w:tabs>
        <w:ind w:firstLine="566"/>
        <w:jc w:val="left"/>
        <w:rPr>
          <w:sz w:val="20"/>
          <w:szCs w:val="20"/>
        </w:rPr>
      </w:pPr>
      <w:r w:rsidRPr="000852A8">
        <w:rPr>
          <w:sz w:val="20"/>
          <w:szCs w:val="20"/>
        </w:rPr>
        <w:t>планировать</w:t>
      </w:r>
      <w:r w:rsidRPr="000852A8">
        <w:rPr>
          <w:spacing w:val="-4"/>
          <w:sz w:val="20"/>
          <w:szCs w:val="20"/>
        </w:rPr>
        <w:t xml:space="preserve"> </w:t>
      </w:r>
      <w:r w:rsidRPr="000852A8">
        <w:rPr>
          <w:sz w:val="20"/>
          <w:szCs w:val="20"/>
        </w:rPr>
        <w:t>действия</w:t>
      </w:r>
      <w:r w:rsidRPr="000852A8">
        <w:rPr>
          <w:spacing w:val="-3"/>
          <w:sz w:val="20"/>
          <w:szCs w:val="20"/>
        </w:rPr>
        <w:t xml:space="preserve"> </w:t>
      </w:r>
      <w:r w:rsidRPr="000852A8">
        <w:rPr>
          <w:sz w:val="20"/>
          <w:szCs w:val="20"/>
        </w:rPr>
        <w:t>по</w:t>
      </w:r>
      <w:r w:rsidRPr="000852A8">
        <w:rPr>
          <w:spacing w:val="-5"/>
          <w:sz w:val="20"/>
          <w:szCs w:val="20"/>
        </w:rPr>
        <w:t xml:space="preserve"> </w:t>
      </w:r>
      <w:r w:rsidRPr="000852A8">
        <w:rPr>
          <w:sz w:val="20"/>
          <w:szCs w:val="20"/>
        </w:rPr>
        <w:t>решению учебной</w:t>
      </w:r>
      <w:r w:rsidRPr="000852A8">
        <w:rPr>
          <w:spacing w:val="-2"/>
          <w:sz w:val="20"/>
          <w:szCs w:val="20"/>
        </w:rPr>
        <w:t xml:space="preserve"> </w:t>
      </w:r>
      <w:r w:rsidRPr="000852A8">
        <w:rPr>
          <w:sz w:val="20"/>
          <w:szCs w:val="20"/>
        </w:rPr>
        <w:t>задачи</w:t>
      </w:r>
      <w:r w:rsidRPr="000852A8">
        <w:rPr>
          <w:spacing w:val="-3"/>
          <w:sz w:val="20"/>
          <w:szCs w:val="20"/>
        </w:rPr>
        <w:t xml:space="preserve"> </w:t>
      </w:r>
      <w:r w:rsidRPr="000852A8">
        <w:rPr>
          <w:sz w:val="20"/>
          <w:szCs w:val="20"/>
        </w:rPr>
        <w:t>для</w:t>
      </w:r>
      <w:r w:rsidRPr="000852A8">
        <w:rPr>
          <w:spacing w:val="-3"/>
          <w:sz w:val="20"/>
          <w:szCs w:val="20"/>
        </w:rPr>
        <w:t xml:space="preserve"> </w:t>
      </w:r>
      <w:r w:rsidRPr="000852A8">
        <w:rPr>
          <w:sz w:val="20"/>
          <w:szCs w:val="20"/>
        </w:rPr>
        <w:t>получения</w:t>
      </w:r>
      <w:r w:rsidRPr="000852A8">
        <w:rPr>
          <w:spacing w:val="-3"/>
          <w:sz w:val="20"/>
          <w:szCs w:val="20"/>
        </w:rPr>
        <w:t xml:space="preserve"> </w:t>
      </w:r>
      <w:r w:rsidRPr="000852A8">
        <w:rPr>
          <w:sz w:val="20"/>
          <w:szCs w:val="20"/>
        </w:rPr>
        <w:t>резуль</w:t>
      </w:r>
      <w:r w:rsidRPr="000852A8">
        <w:rPr>
          <w:spacing w:val="-2"/>
          <w:sz w:val="20"/>
          <w:szCs w:val="20"/>
        </w:rPr>
        <w:t>тата;</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pacing w:val="-2"/>
          <w:sz w:val="20"/>
          <w:szCs w:val="20"/>
        </w:rPr>
        <w:t>выстраивать</w:t>
      </w:r>
      <w:r w:rsidRPr="000852A8">
        <w:rPr>
          <w:spacing w:val="4"/>
          <w:sz w:val="20"/>
          <w:szCs w:val="20"/>
        </w:rPr>
        <w:t xml:space="preserve"> </w:t>
      </w:r>
      <w:r w:rsidRPr="000852A8">
        <w:rPr>
          <w:spacing w:val="-2"/>
          <w:sz w:val="20"/>
          <w:szCs w:val="20"/>
        </w:rPr>
        <w:t>последовательность</w:t>
      </w:r>
      <w:r w:rsidRPr="000852A8">
        <w:rPr>
          <w:spacing w:val="7"/>
          <w:sz w:val="20"/>
          <w:szCs w:val="20"/>
        </w:rPr>
        <w:t xml:space="preserve"> </w:t>
      </w:r>
      <w:r w:rsidRPr="000852A8">
        <w:rPr>
          <w:spacing w:val="-2"/>
          <w:sz w:val="20"/>
          <w:szCs w:val="20"/>
        </w:rPr>
        <w:t>выбранных</w:t>
      </w:r>
      <w:r w:rsidRPr="000852A8">
        <w:rPr>
          <w:spacing w:val="7"/>
          <w:sz w:val="20"/>
          <w:szCs w:val="20"/>
        </w:rPr>
        <w:t xml:space="preserve"> </w:t>
      </w:r>
      <w:r w:rsidRPr="000852A8">
        <w:rPr>
          <w:spacing w:val="-2"/>
          <w:sz w:val="20"/>
          <w:szCs w:val="20"/>
        </w:rPr>
        <w:t>действий;</w:t>
      </w:r>
    </w:p>
    <w:p w:rsidR="00493185" w:rsidRPr="000852A8" w:rsidRDefault="00411DB8" w:rsidP="000852A8">
      <w:pPr>
        <w:ind w:left="425" w:firstLine="566"/>
        <w:rPr>
          <w:i/>
          <w:sz w:val="20"/>
          <w:szCs w:val="20"/>
        </w:rPr>
      </w:pPr>
      <w:r w:rsidRPr="000852A8">
        <w:rPr>
          <w:i/>
          <w:sz w:val="20"/>
          <w:szCs w:val="20"/>
        </w:rPr>
        <w:t>У</w:t>
      </w:r>
      <w:r w:rsidRPr="000852A8">
        <w:rPr>
          <w:i/>
          <w:spacing w:val="40"/>
          <w:sz w:val="20"/>
          <w:szCs w:val="20"/>
        </w:rPr>
        <w:t xml:space="preserve"> </w:t>
      </w:r>
      <w:r w:rsidRPr="000852A8">
        <w:rPr>
          <w:i/>
          <w:sz w:val="20"/>
          <w:szCs w:val="20"/>
        </w:rPr>
        <w:t>обучающегося</w:t>
      </w:r>
      <w:r w:rsidRPr="000852A8">
        <w:rPr>
          <w:i/>
          <w:spacing w:val="40"/>
          <w:sz w:val="20"/>
          <w:szCs w:val="20"/>
        </w:rPr>
        <w:t xml:space="preserve"> </w:t>
      </w:r>
      <w:r w:rsidRPr="000852A8">
        <w:rPr>
          <w:i/>
          <w:sz w:val="20"/>
          <w:szCs w:val="20"/>
        </w:rPr>
        <w:t>будут</w:t>
      </w:r>
      <w:r w:rsidRPr="000852A8">
        <w:rPr>
          <w:i/>
          <w:spacing w:val="40"/>
          <w:sz w:val="20"/>
          <w:szCs w:val="20"/>
        </w:rPr>
        <w:t xml:space="preserve"> </w:t>
      </w:r>
      <w:r w:rsidRPr="000852A8">
        <w:rPr>
          <w:i/>
          <w:sz w:val="20"/>
          <w:szCs w:val="20"/>
        </w:rPr>
        <w:t>сформированы</w:t>
      </w:r>
      <w:r w:rsidRPr="000852A8">
        <w:rPr>
          <w:i/>
          <w:spacing w:val="40"/>
          <w:sz w:val="20"/>
          <w:szCs w:val="20"/>
        </w:rPr>
        <w:t xml:space="preserve"> </w:t>
      </w:r>
      <w:r w:rsidRPr="000852A8">
        <w:rPr>
          <w:i/>
          <w:sz w:val="20"/>
          <w:szCs w:val="20"/>
        </w:rPr>
        <w:t>следующие</w:t>
      </w:r>
      <w:r w:rsidRPr="000852A8">
        <w:rPr>
          <w:i/>
          <w:spacing w:val="40"/>
          <w:sz w:val="20"/>
          <w:szCs w:val="20"/>
        </w:rPr>
        <w:t xml:space="preserve"> </w:t>
      </w:r>
      <w:r w:rsidRPr="000852A8">
        <w:rPr>
          <w:i/>
          <w:sz w:val="20"/>
          <w:szCs w:val="20"/>
        </w:rPr>
        <w:t>умения</w:t>
      </w:r>
      <w:r w:rsidRPr="000852A8">
        <w:rPr>
          <w:i/>
          <w:spacing w:val="40"/>
          <w:sz w:val="20"/>
          <w:szCs w:val="20"/>
        </w:rPr>
        <w:t xml:space="preserve"> </w:t>
      </w:r>
      <w:r w:rsidRPr="000852A8">
        <w:rPr>
          <w:i/>
          <w:sz w:val="20"/>
          <w:szCs w:val="20"/>
        </w:rPr>
        <w:t>самоконтроля как части регулятивных УУД:</w:t>
      </w:r>
    </w:p>
    <w:p w:rsidR="00493185" w:rsidRPr="000852A8" w:rsidRDefault="00411DB8" w:rsidP="00E02D58">
      <w:pPr>
        <w:pStyle w:val="a5"/>
        <w:numPr>
          <w:ilvl w:val="1"/>
          <w:numId w:val="53"/>
        </w:numPr>
        <w:tabs>
          <w:tab w:val="left" w:pos="1158"/>
        </w:tabs>
        <w:ind w:left="1158" w:hanging="167"/>
        <w:jc w:val="left"/>
        <w:rPr>
          <w:sz w:val="20"/>
          <w:szCs w:val="20"/>
        </w:rPr>
      </w:pPr>
      <w:r w:rsidRPr="000852A8">
        <w:rPr>
          <w:sz w:val="20"/>
          <w:szCs w:val="20"/>
        </w:rPr>
        <w:t>устанавливать</w:t>
      </w:r>
      <w:r w:rsidRPr="000852A8">
        <w:rPr>
          <w:spacing w:val="-19"/>
          <w:sz w:val="20"/>
          <w:szCs w:val="20"/>
        </w:rPr>
        <w:t xml:space="preserve"> </w:t>
      </w:r>
      <w:r w:rsidRPr="000852A8">
        <w:rPr>
          <w:sz w:val="20"/>
          <w:szCs w:val="20"/>
        </w:rPr>
        <w:t>причины</w:t>
      </w:r>
      <w:r w:rsidRPr="000852A8">
        <w:rPr>
          <w:spacing w:val="-11"/>
          <w:sz w:val="20"/>
          <w:szCs w:val="20"/>
        </w:rPr>
        <w:t xml:space="preserve"> </w:t>
      </w:r>
      <w:r w:rsidRPr="000852A8">
        <w:rPr>
          <w:sz w:val="20"/>
          <w:szCs w:val="20"/>
        </w:rPr>
        <w:t>успеха/неудач</w:t>
      </w:r>
      <w:r w:rsidRPr="000852A8">
        <w:rPr>
          <w:spacing w:val="-13"/>
          <w:sz w:val="20"/>
          <w:szCs w:val="20"/>
        </w:rPr>
        <w:t xml:space="preserve"> </w:t>
      </w:r>
      <w:r w:rsidRPr="000852A8">
        <w:rPr>
          <w:sz w:val="20"/>
          <w:szCs w:val="20"/>
        </w:rPr>
        <w:t>учебной</w:t>
      </w:r>
      <w:r w:rsidRPr="000852A8">
        <w:rPr>
          <w:spacing w:val="-15"/>
          <w:sz w:val="20"/>
          <w:szCs w:val="20"/>
        </w:rPr>
        <w:t xml:space="preserve"> </w:t>
      </w:r>
      <w:r w:rsidRPr="000852A8">
        <w:rPr>
          <w:spacing w:val="-2"/>
          <w:sz w:val="20"/>
          <w:szCs w:val="20"/>
        </w:rPr>
        <w:t>деятельности;</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z w:val="20"/>
          <w:szCs w:val="20"/>
        </w:rPr>
        <w:t>корректировать</w:t>
      </w:r>
      <w:r w:rsidRPr="000852A8">
        <w:rPr>
          <w:spacing w:val="-15"/>
          <w:sz w:val="20"/>
          <w:szCs w:val="20"/>
        </w:rPr>
        <w:t xml:space="preserve"> </w:t>
      </w:r>
      <w:r w:rsidRPr="000852A8">
        <w:rPr>
          <w:sz w:val="20"/>
          <w:szCs w:val="20"/>
        </w:rPr>
        <w:t>свои</w:t>
      </w:r>
      <w:r w:rsidRPr="000852A8">
        <w:rPr>
          <w:spacing w:val="-8"/>
          <w:sz w:val="20"/>
          <w:szCs w:val="20"/>
        </w:rPr>
        <w:t xml:space="preserve"> </w:t>
      </w:r>
      <w:r w:rsidRPr="000852A8">
        <w:rPr>
          <w:sz w:val="20"/>
          <w:szCs w:val="20"/>
        </w:rPr>
        <w:t>учебные</w:t>
      </w:r>
      <w:r w:rsidRPr="000852A8">
        <w:rPr>
          <w:spacing w:val="-15"/>
          <w:sz w:val="20"/>
          <w:szCs w:val="20"/>
        </w:rPr>
        <w:t xml:space="preserve"> </w:t>
      </w:r>
      <w:r w:rsidRPr="000852A8">
        <w:rPr>
          <w:sz w:val="20"/>
          <w:szCs w:val="20"/>
        </w:rPr>
        <w:t>действия</w:t>
      </w:r>
      <w:r w:rsidRPr="000852A8">
        <w:rPr>
          <w:spacing w:val="-13"/>
          <w:sz w:val="20"/>
          <w:szCs w:val="20"/>
        </w:rPr>
        <w:t xml:space="preserve"> </w:t>
      </w:r>
      <w:r w:rsidRPr="000852A8">
        <w:rPr>
          <w:sz w:val="20"/>
          <w:szCs w:val="20"/>
        </w:rPr>
        <w:t>для</w:t>
      </w:r>
      <w:r w:rsidRPr="000852A8">
        <w:rPr>
          <w:spacing w:val="-11"/>
          <w:sz w:val="20"/>
          <w:szCs w:val="20"/>
        </w:rPr>
        <w:t xml:space="preserve"> </w:t>
      </w:r>
      <w:r w:rsidRPr="000852A8">
        <w:rPr>
          <w:sz w:val="20"/>
          <w:szCs w:val="20"/>
        </w:rPr>
        <w:t>преодоления</w:t>
      </w:r>
      <w:r w:rsidRPr="000852A8">
        <w:rPr>
          <w:spacing w:val="-9"/>
          <w:sz w:val="20"/>
          <w:szCs w:val="20"/>
        </w:rPr>
        <w:t xml:space="preserve"> </w:t>
      </w:r>
      <w:r w:rsidRPr="000852A8">
        <w:rPr>
          <w:spacing w:val="-2"/>
          <w:sz w:val="20"/>
          <w:szCs w:val="20"/>
        </w:rPr>
        <w:t>ошибок.</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умения совместной деятельности как части регулятивных УУД:</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принимать цель совместной деятельности, коллективно строить действия по еѐ достижению: распределять</w:t>
      </w:r>
      <w:r w:rsidRPr="000852A8">
        <w:rPr>
          <w:spacing w:val="-3"/>
          <w:sz w:val="20"/>
          <w:szCs w:val="20"/>
        </w:rPr>
        <w:t xml:space="preserve"> </w:t>
      </w:r>
      <w:r w:rsidRPr="000852A8">
        <w:rPr>
          <w:sz w:val="20"/>
          <w:szCs w:val="20"/>
        </w:rPr>
        <w:t>роли, договариваться, обсуждать</w:t>
      </w:r>
      <w:r w:rsidRPr="000852A8">
        <w:rPr>
          <w:spacing w:val="-1"/>
          <w:sz w:val="20"/>
          <w:szCs w:val="20"/>
        </w:rPr>
        <w:t xml:space="preserve"> </w:t>
      </w:r>
      <w:r w:rsidRPr="000852A8">
        <w:rPr>
          <w:sz w:val="20"/>
          <w:szCs w:val="20"/>
        </w:rPr>
        <w:t>процесс и</w:t>
      </w:r>
      <w:r w:rsidRPr="000852A8">
        <w:rPr>
          <w:spacing w:val="-1"/>
          <w:sz w:val="20"/>
          <w:szCs w:val="20"/>
        </w:rPr>
        <w:t xml:space="preserve"> </w:t>
      </w:r>
      <w:r w:rsidRPr="000852A8">
        <w:rPr>
          <w:sz w:val="20"/>
          <w:szCs w:val="20"/>
        </w:rPr>
        <w:t>результат совместной работы;</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z w:val="20"/>
          <w:szCs w:val="20"/>
        </w:rPr>
        <w:t>проявлять</w:t>
      </w:r>
      <w:r w:rsidRPr="000852A8">
        <w:rPr>
          <w:spacing w:val="-19"/>
          <w:sz w:val="20"/>
          <w:szCs w:val="20"/>
        </w:rPr>
        <w:t xml:space="preserve"> </w:t>
      </w:r>
      <w:r w:rsidRPr="000852A8">
        <w:rPr>
          <w:sz w:val="20"/>
          <w:szCs w:val="20"/>
        </w:rPr>
        <w:t>готовность</w:t>
      </w:r>
      <w:r w:rsidRPr="000852A8">
        <w:rPr>
          <w:spacing w:val="-17"/>
          <w:sz w:val="20"/>
          <w:szCs w:val="20"/>
        </w:rPr>
        <w:t xml:space="preserve"> </w:t>
      </w:r>
      <w:r w:rsidRPr="000852A8">
        <w:rPr>
          <w:sz w:val="20"/>
          <w:szCs w:val="20"/>
        </w:rPr>
        <w:t>руководить,</w:t>
      </w:r>
      <w:r w:rsidRPr="000852A8">
        <w:rPr>
          <w:spacing w:val="-14"/>
          <w:sz w:val="20"/>
          <w:szCs w:val="20"/>
        </w:rPr>
        <w:t xml:space="preserve"> </w:t>
      </w:r>
      <w:r w:rsidRPr="000852A8">
        <w:rPr>
          <w:sz w:val="20"/>
          <w:szCs w:val="20"/>
        </w:rPr>
        <w:t>выполнять</w:t>
      </w:r>
      <w:r w:rsidRPr="000852A8">
        <w:rPr>
          <w:spacing w:val="-17"/>
          <w:sz w:val="20"/>
          <w:szCs w:val="20"/>
        </w:rPr>
        <w:t xml:space="preserve"> </w:t>
      </w:r>
      <w:r w:rsidRPr="000852A8">
        <w:rPr>
          <w:sz w:val="20"/>
          <w:szCs w:val="20"/>
        </w:rPr>
        <w:t>поручения,</w:t>
      </w:r>
      <w:r w:rsidRPr="000852A8">
        <w:rPr>
          <w:spacing w:val="-13"/>
          <w:sz w:val="20"/>
          <w:szCs w:val="20"/>
        </w:rPr>
        <w:t xml:space="preserve"> </w:t>
      </w:r>
      <w:r w:rsidRPr="000852A8">
        <w:rPr>
          <w:spacing w:val="-2"/>
          <w:sz w:val="20"/>
          <w:szCs w:val="20"/>
        </w:rPr>
        <w:t>подчиняться;</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z w:val="20"/>
          <w:szCs w:val="20"/>
        </w:rPr>
        <w:t>ответственно</w:t>
      </w:r>
      <w:r w:rsidRPr="000852A8">
        <w:rPr>
          <w:spacing w:val="-13"/>
          <w:sz w:val="20"/>
          <w:szCs w:val="20"/>
        </w:rPr>
        <w:t xml:space="preserve"> </w:t>
      </w:r>
      <w:r w:rsidRPr="000852A8">
        <w:rPr>
          <w:sz w:val="20"/>
          <w:szCs w:val="20"/>
        </w:rPr>
        <w:t>выполнять</w:t>
      </w:r>
      <w:r w:rsidRPr="000852A8">
        <w:rPr>
          <w:spacing w:val="-10"/>
          <w:sz w:val="20"/>
          <w:szCs w:val="20"/>
        </w:rPr>
        <w:t xml:space="preserve"> </w:t>
      </w:r>
      <w:r w:rsidRPr="000852A8">
        <w:rPr>
          <w:sz w:val="20"/>
          <w:szCs w:val="20"/>
        </w:rPr>
        <w:t>свою</w:t>
      </w:r>
      <w:r w:rsidRPr="000852A8">
        <w:rPr>
          <w:spacing w:val="-8"/>
          <w:sz w:val="20"/>
          <w:szCs w:val="20"/>
        </w:rPr>
        <w:t xml:space="preserve"> </w:t>
      </w:r>
      <w:r w:rsidRPr="000852A8">
        <w:rPr>
          <w:sz w:val="20"/>
          <w:szCs w:val="20"/>
        </w:rPr>
        <w:t>часть</w:t>
      </w:r>
      <w:r w:rsidRPr="000852A8">
        <w:rPr>
          <w:spacing w:val="-11"/>
          <w:sz w:val="20"/>
          <w:szCs w:val="20"/>
        </w:rPr>
        <w:t xml:space="preserve"> </w:t>
      </w:r>
      <w:r w:rsidRPr="000852A8">
        <w:rPr>
          <w:spacing w:val="-2"/>
          <w:sz w:val="20"/>
          <w:szCs w:val="20"/>
        </w:rPr>
        <w:t>работы;</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z w:val="20"/>
          <w:szCs w:val="20"/>
        </w:rPr>
        <w:t>оценивать</w:t>
      </w:r>
      <w:r w:rsidRPr="000852A8">
        <w:rPr>
          <w:spacing w:val="-8"/>
          <w:sz w:val="20"/>
          <w:szCs w:val="20"/>
        </w:rPr>
        <w:t xml:space="preserve"> </w:t>
      </w:r>
      <w:r w:rsidRPr="000852A8">
        <w:rPr>
          <w:sz w:val="20"/>
          <w:szCs w:val="20"/>
        </w:rPr>
        <w:t>свой</w:t>
      </w:r>
      <w:r w:rsidRPr="000852A8">
        <w:rPr>
          <w:spacing w:val="-8"/>
          <w:sz w:val="20"/>
          <w:szCs w:val="20"/>
        </w:rPr>
        <w:t xml:space="preserve"> </w:t>
      </w:r>
      <w:r w:rsidRPr="000852A8">
        <w:rPr>
          <w:sz w:val="20"/>
          <w:szCs w:val="20"/>
        </w:rPr>
        <w:t>вклад</w:t>
      </w:r>
      <w:r w:rsidRPr="000852A8">
        <w:rPr>
          <w:spacing w:val="-7"/>
          <w:sz w:val="20"/>
          <w:szCs w:val="20"/>
        </w:rPr>
        <w:t xml:space="preserve"> </w:t>
      </w:r>
      <w:r w:rsidRPr="000852A8">
        <w:rPr>
          <w:sz w:val="20"/>
          <w:szCs w:val="20"/>
        </w:rPr>
        <w:t>в</w:t>
      </w:r>
      <w:r w:rsidRPr="000852A8">
        <w:rPr>
          <w:spacing w:val="-8"/>
          <w:sz w:val="20"/>
          <w:szCs w:val="20"/>
        </w:rPr>
        <w:t xml:space="preserve"> </w:t>
      </w:r>
      <w:r w:rsidRPr="000852A8">
        <w:rPr>
          <w:sz w:val="20"/>
          <w:szCs w:val="20"/>
        </w:rPr>
        <w:t>общий</w:t>
      </w:r>
      <w:r w:rsidRPr="000852A8">
        <w:rPr>
          <w:spacing w:val="-8"/>
          <w:sz w:val="20"/>
          <w:szCs w:val="20"/>
        </w:rPr>
        <w:t xml:space="preserve"> </w:t>
      </w:r>
      <w:r w:rsidRPr="000852A8">
        <w:rPr>
          <w:spacing w:val="-2"/>
          <w:sz w:val="20"/>
          <w:szCs w:val="20"/>
        </w:rPr>
        <w:t>результат;</w:t>
      </w:r>
    </w:p>
    <w:p w:rsidR="00493185" w:rsidRPr="000852A8" w:rsidRDefault="00411DB8" w:rsidP="00E02D58">
      <w:pPr>
        <w:pStyle w:val="a5"/>
        <w:numPr>
          <w:ilvl w:val="1"/>
          <w:numId w:val="53"/>
        </w:numPr>
        <w:tabs>
          <w:tab w:val="left" w:pos="1156"/>
        </w:tabs>
        <w:ind w:firstLine="566"/>
        <w:jc w:val="left"/>
        <w:rPr>
          <w:sz w:val="20"/>
          <w:szCs w:val="20"/>
        </w:rPr>
      </w:pPr>
      <w:r w:rsidRPr="000852A8">
        <w:rPr>
          <w:sz w:val="20"/>
          <w:szCs w:val="20"/>
        </w:rPr>
        <w:t>выполнять совместные</w:t>
      </w:r>
      <w:r w:rsidRPr="000852A8">
        <w:rPr>
          <w:spacing w:val="-2"/>
          <w:sz w:val="20"/>
          <w:szCs w:val="20"/>
        </w:rPr>
        <w:t xml:space="preserve"> </w:t>
      </w:r>
      <w:r w:rsidRPr="000852A8">
        <w:rPr>
          <w:sz w:val="20"/>
          <w:szCs w:val="20"/>
        </w:rPr>
        <w:t>проектные</w:t>
      </w:r>
      <w:r w:rsidRPr="000852A8">
        <w:rPr>
          <w:spacing w:val="-3"/>
          <w:sz w:val="20"/>
          <w:szCs w:val="20"/>
        </w:rPr>
        <w:t xml:space="preserve"> </w:t>
      </w:r>
      <w:r w:rsidRPr="000852A8">
        <w:rPr>
          <w:sz w:val="20"/>
          <w:szCs w:val="20"/>
        </w:rPr>
        <w:t>задания с</w:t>
      </w:r>
      <w:r w:rsidRPr="000852A8">
        <w:rPr>
          <w:spacing w:val="-1"/>
          <w:sz w:val="20"/>
          <w:szCs w:val="20"/>
        </w:rPr>
        <w:t xml:space="preserve"> </w:t>
      </w:r>
      <w:r w:rsidRPr="000852A8">
        <w:rPr>
          <w:sz w:val="20"/>
          <w:szCs w:val="20"/>
        </w:rPr>
        <w:t>опорой на</w:t>
      </w:r>
      <w:r w:rsidRPr="000852A8">
        <w:rPr>
          <w:spacing w:val="-1"/>
          <w:sz w:val="20"/>
          <w:szCs w:val="20"/>
        </w:rPr>
        <w:t xml:space="preserve"> </w:t>
      </w:r>
      <w:r w:rsidRPr="000852A8">
        <w:rPr>
          <w:sz w:val="20"/>
          <w:szCs w:val="20"/>
        </w:rPr>
        <w:t>предложенные</w:t>
      </w:r>
      <w:r w:rsidRPr="000852A8">
        <w:rPr>
          <w:spacing w:val="-2"/>
          <w:sz w:val="20"/>
          <w:szCs w:val="20"/>
        </w:rPr>
        <w:t xml:space="preserve"> </w:t>
      </w:r>
      <w:r w:rsidRPr="000852A8">
        <w:rPr>
          <w:sz w:val="20"/>
          <w:szCs w:val="20"/>
        </w:rPr>
        <w:t>об</w:t>
      </w:r>
      <w:r w:rsidRPr="000852A8">
        <w:rPr>
          <w:spacing w:val="-2"/>
          <w:sz w:val="20"/>
          <w:szCs w:val="20"/>
        </w:rPr>
        <w:t>разцы;</w:t>
      </w:r>
    </w:p>
    <w:p w:rsidR="00493185" w:rsidRPr="000852A8" w:rsidRDefault="00411DB8" w:rsidP="00E02D58">
      <w:pPr>
        <w:pStyle w:val="a5"/>
        <w:numPr>
          <w:ilvl w:val="1"/>
          <w:numId w:val="53"/>
        </w:numPr>
        <w:tabs>
          <w:tab w:val="left" w:pos="1156"/>
        </w:tabs>
        <w:ind w:firstLine="566"/>
        <w:jc w:val="left"/>
        <w:rPr>
          <w:sz w:val="20"/>
          <w:szCs w:val="20"/>
        </w:rPr>
      </w:pPr>
      <w:r w:rsidRPr="000852A8">
        <w:rPr>
          <w:sz w:val="20"/>
          <w:szCs w:val="20"/>
        </w:rPr>
        <w:t>планировать</w:t>
      </w:r>
      <w:r w:rsidRPr="000852A8">
        <w:rPr>
          <w:spacing w:val="-4"/>
          <w:sz w:val="20"/>
          <w:szCs w:val="20"/>
        </w:rPr>
        <w:t xml:space="preserve"> </w:t>
      </w:r>
      <w:r w:rsidRPr="000852A8">
        <w:rPr>
          <w:sz w:val="20"/>
          <w:szCs w:val="20"/>
        </w:rPr>
        <w:t>действия по</w:t>
      </w:r>
      <w:r w:rsidRPr="000852A8">
        <w:rPr>
          <w:spacing w:val="-8"/>
          <w:sz w:val="20"/>
          <w:szCs w:val="20"/>
        </w:rPr>
        <w:t xml:space="preserve"> </w:t>
      </w:r>
      <w:r w:rsidRPr="000852A8">
        <w:rPr>
          <w:sz w:val="20"/>
          <w:szCs w:val="20"/>
        </w:rPr>
        <w:t>решению учебной</w:t>
      </w:r>
      <w:r w:rsidRPr="000852A8">
        <w:rPr>
          <w:spacing w:val="-2"/>
          <w:sz w:val="20"/>
          <w:szCs w:val="20"/>
        </w:rPr>
        <w:t xml:space="preserve"> </w:t>
      </w:r>
      <w:r w:rsidRPr="000852A8">
        <w:rPr>
          <w:sz w:val="20"/>
          <w:szCs w:val="20"/>
        </w:rPr>
        <w:t>задачи</w:t>
      </w:r>
      <w:r w:rsidRPr="000852A8">
        <w:rPr>
          <w:spacing w:val="-3"/>
          <w:sz w:val="20"/>
          <w:szCs w:val="20"/>
        </w:rPr>
        <w:t xml:space="preserve"> </w:t>
      </w:r>
      <w:r w:rsidRPr="000852A8">
        <w:rPr>
          <w:sz w:val="20"/>
          <w:szCs w:val="20"/>
        </w:rPr>
        <w:t>для</w:t>
      </w:r>
      <w:r w:rsidRPr="000852A8">
        <w:rPr>
          <w:spacing w:val="-3"/>
          <w:sz w:val="20"/>
          <w:szCs w:val="20"/>
        </w:rPr>
        <w:t xml:space="preserve"> </w:t>
      </w:r>
      <w:r w:rsidRPr="000852A8">
        <w:rPr>
          <w:sz w:val="20"/>
          <w:szCs w:val="20"/>
        </w:rPr>
        <w:t>получения</w:t>
      </w:r>
      <w:r w:rsidRPr="000852A8">
        <w:rPr>
          <w:spacing w:val="-3"/>
          <w:sz w:val="20"/>
          <w:szCs w:val="20"/>
        </w:rPr>
        <w:t xml:space="preserve"> </w:t>
      </w:r>
      <w:r w:rsidRPr="000852A8">
        <w:rPr>
          <w:sz w:val="20"/>
          <w:szCs w:val="20"/>
        </w:rPr>
        <w:t>резуль</w:t>
      </w:r>
      <w:r w:rsidRPr="000852A8">
        <w:rPr>
          <w:spacing w:val="-2"/>
          <w:sz w:val="20"/>
          <w:szCs w:val="20"/>
        </w:rPr>
        <w:t>тата;</w:t>
      </w:r>
    </w:p>
    <w:p w:rsidR="00493185" w:rsidRPr="000852A8" w:rsidRDefault="00411DB8" w:rsidP="00E02D58">
      <w:pPr>
        <w:pStyle w:val="a5"/>
        <w:numPr>
          <w:ilvl w:val="1"/>
          <w:numId w:val="53"/>
        </w:numPr>
        <w:tabs>
          <w:tab w:val="left" w:pos="1156"/>
        </w:tabs>
        <w:ind w:left="1156" w:hanging="165"/>
        <w:jc w:val="left"/>
        <w:rPr>
          <w:sz w:val="20"/>
          <w:szCs w:val="20"/>
        </w:rPr>
      </w:pPr>
      <w:r w:rsidRPr="000852A8">
        <w:rPr>
          <w:sz w:val="20"/>
          <w:szCs w:val="20"/>
        </w:rPr>
        <w:t>выстраивать</w:t>
      </w:r>
      <w:r w:rsidRPr="000852A8">
        <w:rPr>
          <w:spacing w:val="-20"/>
          <w:sz w:val="20"/>
          <w:szCs w:val="20"/>
        </w:rPr>
        <w:t xml:space="preserve"> </w:t>
      </w:r>
      <w:r w:rsidRPr="000852A8">
        <w:rPr>
          <w:sz w:val="20"/>
          <w:szCs w:val="20"/>
        </w:rPr>
        <w:t>последовательность</w:t>
      </w:r>
      <w:r w:rsidRPr="000852A8">
        <w:rPr>
          <w:spacing w:val="-17"/>
          <w:sz w:val="20"/>
          <w:szCs w:val="20"/>
        </w:rPr>
        <w:t xml:space="preserve"> </w:t>
      </w:r>
      <w:r w:rsidRPr="000852A8">
        <w:rPr>
          <w:sz w:val="20"/>
          <w:szCs w:val="20"/>
        </w:rPr>
        <w:t>выбранных</w:t>
      </w:r>
      <w:r w:rsidRPr="000852A8">
        <w:rPr>
          <w:spacing w:val="-15"/>
          <w:sz w:val="20"/>
          <w:szCs w:val="20"/>
        </w:rPr>
        <w:t xml:space="preserve"> </w:t>
      </w:r>
      <w:r w:rsidRPr="000852A8">
        <w:rPr>
          <w:spacing w:val="-2"/>
          <w:sz w:val="20"/>
          <w:szCs w:val="20"/>
        </w:rPr>
        <w:t>действий.</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7"/>
        <w:jc w:val="center"/>
        <w:rPr>
          <w:sz w:val="20"/>
          <w:szCs w:val="20"/>
        </w:rPr>
      </w:pPr>
      <w:r w:rsidRPr="000852A8">
        <w:rPr>
          <w:spacing w:val="-2"/>
          <w:sz w:val="20"/>
          <w:szCs w:val="20"/>
        </w:rPr>
        <w:t>ПРЕДМЕТНЫЕ</w:t>
      </w:r>
      <w:r w:rsidRPr="000852A8">
        <w:rPr>
          <w:spacing w:val="2"/>
          <w:sz w:val="20"/>
          <w:szCs w:val="20"/>
        </w:rPr>
        <w:t xml:space="preserve"> </w:t>
      </w:r>
      <w:r w:rsidRPr="000852A8">
        <w:rPr>
          <w:spacing w:val="-2"/>
          <w:sz w:val="20"/>
          <w:szCs w:val="20"/>
        </w:rPr>
        <w:t>РЕЗУЛЬТАТЫ</w:t>
      </w:r>
    </w:p>
    <w:p w:rsidR="00493185" w:rsidRPr="000852A8" w:rsidRDefault="00411DB8" w:rsidP="000852A8">
      <w:pPr>
        <w:ind w:left="6"/>
        <w:jc w:val="center"/>
        <w:rPr>
          <w:b/>
          <w:sz w:val="20"/>
          <w:szCs w:val="20"/>
        </w:rPr>
      </w:pPr>
      <w:r w:rsidRPr="000852A8">
        <w:rPr>
          <w:b/>
          <w:sz w:val="20"/>
          <w:szCs w:val="20"/>
        </w:rPr>
        <w:t xml:space="preserve">1 </w:t>
      </w:r>
      <w:r w:rsidRPr="000852A8">
        <w:rPr>
          <w:b/>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1</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объѐму произведения в темпе не менее 30 слов в минуту (без отметочного оценивания);</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93185" w:rsidRPr="000852A8" w:rsidRDefault="00411DB8" w:rsidP="00E02D58">
      <w:pPr>
        <w:pStyle w:val="a5"/>
        <w:numPr>
          <w:ilvl w:val="1"/>
          <w:numId w:val="53"/>
        </w:numPr>
        <w:tabs>
          <w:tab w:val="left" w:pos="1156"/>
        </w:tabs>
        <w:ind w:left="1156" w:hanging="165"/>
        <w:rPr>
          <w:sz w:val="20"/>
          <w:szCs w:val="20"/>
        </w:rPr>
      </w:pPr>
      <w:r w:rsidRPr="000852A8">
        <w:rPr>
          <w:sz w:val="20"/>
          <w:szCs w:val="20"/>
        </w:rPr>
        <w:t>различать</w:t>
      </w:r>
      <w:r w:rsidRPr="000852A8">
        <w:rPr>
          <w:spacing w:val="-17"/>
          <w:sz w:val="20"/>
          <w:szCs w:val="20"/>
        </w:rPr>
        <w:t xml:space="preserve"> </w:t>
      </w:r>
      <w:r w:rsidRPr="000852A8">
        <w:rPr>
          <w:sz w:val="20"/>
          <w:szCs w:val="20"/>
        </w:rPr>
        <w:t>прозаическую</w:t>
      </w:r>
      <w:r w:rsidRPr="000852A8">
        <w:rPr>
          <w:spacing w:val="-12"/>
          <w:sz w:val="20"/>
          <w:szCs w:val="20"/>
        </w:rPr>
        <w:t xml:space="preserve"> </w:t>
      </w:r>
      <w:r w:rsidRPr="000852A8">
        <w:rPr>
          <w:sz w:val="20"/>
          <w:szCs w:val="20"/>
        </w:rPr>
        <w:t>(нестихотворную)</w:t>
      </w:r>
      <w:r w:rsidRPr="000852A8">
        <w:rPr>
          <w:spacing w:val="-13"/>
          <w:sz w:val="20"/>
          <w:szCs w:val="20"/>
        </w:rPr>
        <w:t xml:space="preserve"> </w:t>
      </w:r>
      <w:r w:rsidRPr="000852A8">
        <w:rPr>
          <w:sz w:val="20"/>
          <w:szCs w:val="20"/>
        </w:rPr>
        <w:t>и</w:t>
      </w:r>
      <w:r w:rsidRPr="000852A8">
        <w:rPr>
          <w:spacing w:val="-15"/>
          <w:sz w:val="20"/>
          <w:szCs w:val="20"/>
        </w:rPr>
        <w:t xml:space="preserve"> </w:t>
      </w:r>
      <w:r w:rsidRPr="000852A8">
        <w:rPr>
          <w:sz w:val="20"/>
          <w:szCs w:val="20"/>
        </w:rPr>
        <w:t>стихотворную</w:t>
      </w:r>
      <w:r w:rsidRPr="000852A8">
        <w:rPr>
          <w:spacing w:val="-11"/>
          <w:sz w:val="20"/>
          <w:szCs w:val="20"/>
        </w:rPr>
        <w:t xml:space="preserve"> </w:t>
      </w:r>
      <w:r w:rsidRPr="000852A8">
        <w:rPr>
          <w:spacing w:val="-2"/>
          <w:sz w:val="20"/>
          <w:szCs w:val="20"/>
        </w:rPr>
        <w:t>речь;</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понимать содержание прослушанного/прочитанного произведения: отвечать на вопросы по фактическому содержанию произведения;</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93185" w:rsidRPr="000852A8" w:rsidRDefault="00411DB8" w:rsidP="00E02D58">
      <w:pPr>
        <w:pStyle w:val="a5"/>
        <w:numPr>
          <w:ilvl w:val="1"/>
          <w:numId w:val="53"/>
        </w:numPr>
        <w:tabs>
          <w:tab w:val="left" w:pos="1160"/>
        </w:tabs>
        <w:ind w:firstLine="566"/>
        <w:rPr>
          <w:sz w:val="20"/>
          <w:szCs w:val="20"/>
        </w:rPr>
      </w:pPr>
      <w:r w:rsidRPr="000852A8">
        <w:rPr>
          <w:sz w:val="20"/>
          <w:szCs w:val="20"/>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93185" w:rsidRPr="000852A8" w:rsidRDefault="00411DB8" w:rsidP="00E02D58">
      <w:pPr>
        <w:pStyle w:val="a5"/>
        <w:numPr>
          <w:ilvl w:val="1"/>
          <w:numId w:val="53"/>
        </w:numPr>
        <w:tabs>
          <w:tab w:val="left" w:pos="1156"/>
        </w:tabs>
        <w:ind w:firstLine="566"/>
        <w:rPr>
          <w:sz w:val="20"/>
          <w:szCs w:val="20"/>
        </w:rPr>
      </w:pPr>
      <w:r w:rsidRPr="000852A8">
        <w:rPr>
          <w:sz w:val="20"/>
          <w:szCs w:val="20"/>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93185" w:rsidRPr="00F23DA9" w:rsidRDefault="00411DB8" w:rsidP="00E02D58">
      <w:pPr>
        <w:pStyle w:val="a5"/>
        <w:numPr>
          <w:ilvl w:val="1"/>
          <w:numId w:val="53"/>
        </w:numPr>
        <w:tabs>
          <w:tab w:val="left" w:pos="1134"/>
        </w:tabs>
        <w:ind w:left="993" w:firstLine="0"/>
        <w:jc w:val="left"/>
        <w:rPr>
          <w:sz w:val="20"/>
          <w:szCs w:val="20"/>
        </w:rPr>
      </w:pPr>
      <w:r w:rsidRPr="00F23DA9">
        <w:rPr>
          <w:sz w:val="20"/>
          <w:szCs w:val="20"/>
        </w:rPr>
        <w:t>читать</w:t>
      </w:r>
      <w:r w:rsidRPr="00F23DA9">
        <w:rPr>
          <w:spacing w:val="2"/>
          <w:sz w:val="20"/>
          <w:szCs w:val="20"/>
        </w:rPr>
        <w:t xml:space="preserve"> </w:t>
      </w:r>
      <w:r w:rsidRPr="00F23DA9">
        <w:rPr>
          <w:sz w:val="20"/>
          <w:szCs w:val="20"/>
        </w:rPr>
        <w:t>по</w:t>
      </w:r>
      <w:r w:rsidRPr="00F23DA9">
        <w:rPr>
          <w:spacing w:val="5"/>
          <w:sz w:val="20"/>
          <w:szCs w:val="20"/>
        </w:rPr>
        <w:t xml:space="preserve"> </w:t>
      </w:r>
      <w:r w:rsidRPr="00F23DA9">
        <w:rPr>
          <w:sz w:val="20"/>
          <w:szCs w:val="20"/>
        </w:rPr>
        <w:t>ролям</w:t>
      </w:r>
      <w:r w:rsidRPr="00F23DA9">
        <w:rPr>
          <w:spacing w:val="7"/>
          <w:sz w:val="20"/>
          <w:szCs w:val="20"/>
        </w:rPr>
        <w:t xml:space="preserve"> </w:t>
      </w:r>
      <w:r w:rsidRPr="00F23DA9">
        <w:rPr>
          <w:sz w:val="20"/>
          <w:szCs w:val="20"/>
        </w:rPr>
        <w:t>с</w:t>
      </w:r>
      <w:r w:rsidRPr="00F23DA9">
        <w:rPr>
          <w:spacing w:val="8"/>
          <w:sz w:val="20"/>
          <w:szCs w:val="20"/>
        </w:rPr>
        <w:t xml:space="preserve"> </w:t>
      </w:r>
      <w:r w:rsidRPr="00F23DA9">
        <w:rPr>
          <w:sz w:val="20"/>
          <w:szCs w:val="20"/>
        </w:rPr>
        <w:t>соблюдением</w:t>
      </w:r>
      <w:r w:rsidRPr="00F23DA9">
        <w:rPr>
          <w:spacing w:val="9"/>
          <w:sz w:val="20"/>
          <w:szCs w:val="20"/>
        </w:rPr>
        <w:t xml:space="preserve"> </w:t>
      </w:r>
      <w:r w:rsidRPr="00F23DA9">
        <w:rPr>
          <w:sz w:val="20"/>
          <w:szCs w:val="20"/>
        </w:rPr>
        <w:t>норм</w:t>
      </w:r>
      <w:r w:rsidRPr="00F23DA9">
        <w:rPr>
          <w:spacing w:val="7"/>
          <w:sz w:val="20"/>
          <w:szCs w:val="20"/>
        </w:rPr>
        <w:t xml:space="preserve"> </w:t>
      </w:r>
      <w:r w:rsidRPr="00F23DA9">
        <w:rPr>
          <w:sz w:val="20"/>
          <w:szCs w:val="20"/>
        </w:rPr>
        <w:t>произношения,</w:t>
      </w:r>
      <w:r w:rsidRPr="00F23DA9">
        <w:rPr>
          <w:spacing w:val="9"/>
          <w:sz w:val="20"/>
          <w:szCs w:val="20"/>
        </w:rPr>
        <w:t xml:space="preserve"> </w:t>
      </w:r>
      <w:r w:rsidRPr="00F23DA9">
        <w:rPr>
          <w:sz w:val="20"/>
          <w:szCs w:val="20"/>
        </w:rPr>
        <w:t>расстановки</w:t>
      </w:r>
      <w:r w:rsidRPr="00F23DA9">
        <w:rPr>
          <w:spacing w:val="13"/>
          <w:sz w:val="20"/>
          <w:szCs w:val="20"/>
        </w:rPr>
        <w:t xml:space="preserve"> </w:t>
      </w:r>
      <w:r w:rsidRPr="00F23DA9">
        <w:rPr>
          <w:spacing w:val="-2"/>
          <w:sz w:val="20"/>
          <w:szCs w:val="20"/>
        </w:rPr>
        <w:t>ударе</w:t>
      </w:r>
      <w:r w:rsidRPr="00F23DA9">
        <w:rPr>
          <w:spacing w:val="-4"/>
          <w:sz w:val="20"/>
          <w:szCs w:val="20"/>
        </w:rPr>
        <w:t>ния;</w:t>
      </w:r>
    </w:p>
    <w:p w:rsidR="00493185" w:rsidRPr="00BF28E2" w:rsidRDefault="00411DB8" w:rsidP="00E02D58">
      <w:pPr>
        <w:pStyle w:val="a5"/>
        <w:numPr>
          <w:ilvl w:val="1"/>
          <w:numId w:val="53"/>
        </w:numPr>
        <w:tabs>
          <w:tab w:val="left" w:pos="1134"/>
          <w:tab w:val="left" w:pos="4608"/>
          <w:tab w:val="left" w:pos="5139"/>
          <w:tab w:val="left" w:pos="6874"/>
          <w:tab w:val="left" w:pos="8754"/>
          <w:tab w:val="left" w:pos="9366"/>
        </w:tabs>
        <w:ind w:left="426" w:firstLine="567"/>
        <w:rPr>
          <w:sz w:val="20"/>
          <w:szCs w:val="20"/>
        </w:rPr>
      </w:pPr>
      <w:r w:rsidRPr="00BF28E2">
        <w:rPr>
          <w:spacing w:val="-2"/>
          <w:sz w:val="20"/>
          <w:szCs w:val="20"/>
        </w:rPr>
        <w:t>составлять</w:t>
      </w:r>
      <w:r w:rsidR="00BF28E2" w:rsidRPr="00BF28E2">
        <w:rPr>
          <w:spacing w:val="-2"/>
          <w:sz w:val="20"/>
          <w:szCs w:val="20"/>
        </w:rPr>
        <w:t xml:space="preserve"> </w:t>
      </w:r>
      <w:r w:rsidRPr="00BF28E2">
        <w:rPr>
          <w:spacing w:val="-2"/>
          <w:sz w:val="20"/>
          <w:szCs w:val="20"/>
        </w:rPr>
        <w:t>высказывания</w:t>
      </w:r>
      <w:r w:rsidR="00BF28E2" w:rsidRPr="00BF28E2">
        <w:rPr>
          <w:sz w:val="20"/>
          <w:szCs w:val="20"/>
        </w:rPr>
        <w:t xml:space="preserve"> </w:t>
      </w:r>
      <w:r w:rsidRPr="00BF28E2">
        <w:rPr>
          <w:spacing w:val="-5"/>
          <w:sz w:val="20"/>
          <w:szCs w:val="20"/>
        </w:rPr>
        <w:t>по</w:t>
      </w:r>
      <w:r w:rsidR="00BF28E2" w:rsidRPr="00BF28E2">
        <w:rPr>
          <w:sz w:val="20"/>
          <w:szCs w:val="20"/>
        </w:rPr>
        <w:t xml:space="preserve"> </w:t>
      </w:r>
      <w:r w:rsidRPr="00BF28E2">
        <w:rPr>
          <w:spacing w:val="-2"/>
          <w:sz w:val="20"/>
          <w:szCs w:val="20"/>
        </w:rPr>
        <w:t>содержанию</w:t>
      </w:r>
      <w:r w:rsidR="00BF28E2" w:rsidRPr="00BF28E2">
        <w:rPr>
          <w:sz w:val="20"/>
          <w:szCs w:val="20"/>
        </w:rPr>
        <w:t xml:space="preserve"> </w:t>
      </w:r>
      <w:r w:rsidRPr="00BF28E2">
        <w:rPr>
          <w:spacing w:val="-2"/>
          <w:sz w:val="20"/>
          <w:szCs w:val="20"/>
        </w:rPr>
        <w:t>произведения</w:t>
      </w:r>
      <w:r w:rsidR="00BF28E2" w:rsidRPr="00BF28E2">
        <w:rPr>
          <w:sz w:val="20"/>
          <w:szCs w:val="20"/>
        </w:rPr>
        <w:t xml:space="preserve"> </w:t>
      </w:r>
      <w:r w:rsidRPr="00BF28E2">
        <w:rPr>
          <w:spacing w:val="-5"/>
          <w:sz w:val="20"/>
          <w:szCs w:val="20"/>
        </w:rPr>
        <w:t>(не</w:t>
      </w:r>
      <w:r w:rsidR="00BF28E2" w:rsidRPr="00BF28E2">
        <w:rPr>
          <w:sz w:val="20"/>
          <w:szCs w:val="20"/>
        </w:rPr>
        <w:t xml:space="preserve"> </w:t>
      </w:r>
      <w:r w:rsidRPr="00BF28E2">
        <w:rPr>
          <w:spacing w:val="-2"/>
          <w:sz w:val="20"/>
          <w:szCs w:val="20"/>
        </w:rPr>
        <w:t>менее</w:t>
      </w:r>
      <w:r w:rsidR="00BF28E2">
        <w:rPr>
          <w:spacing w:val="-2"/>
          <w:sz w:val="20"/>
          <w:szCs w:val="20"/>
        </w:rPr>
        <w:t xml:space="preserve"> </w:t>
      </w:r>
      <w:r w:rsidRPr="00BF28E2">
        <w:rPr>
          <w:sz w:val="20"/>
          <w:szCs w:val="20"/>
        </w:rPr>
        <w:t>3</w:t>
      </w:r>
      <w:r w:rsidRPr="00BF28E2">
        <w:rPr>
          <w:spacing w:val="-7"/>
          <w:sz w:val="20"/>
          <w:szCs w:val="20"/>
        </w:rPr>
        <w:t xml:space="preserve"> </w:t>
      </w:r>
      <w:r w:rsidRPr="00BF28E2">
        <w:rPr>
          <w:sz w:val="20"/>
          <w:szCs w:val="20"/>
        </w:rPr>
        <w:t>предложений)</w:t>
      </w:r>
      <w:r w:rsidRPr="00BF28E2">
        <w:rPr>
          <w:spacing w:val="-7"/>
          <w:sz w:val="20"/>
          <w:szCs w:val="20"/>
        </w:rPr>
        <w:t xml:space="preserve"> </w:t>
      </w:r>
      <w:r w:rsidRPr="00BF28E2">
        <w:rPr>
          <w:sz w:val="20"/>
          <w:szCs w:val="20"/>
        </w:rPr>
        <w:t>по</w:t>
      </w:r>
      <w:r w:rsidR="00BF28E2">
        <w:rPr>
          <w:sz w:val="20"/>
          <w:szCs w:val="20"/>
        </w:rPr>
        <w:t xml:space="preserve"> </w:t>
      </w:r>
      <w:r w:rsidRPr="00BF28E2">
        <w:rPr>
          <w:sz w:val="20"/>
          <w:szCs w:val="20"/>
        </w:rPr>
        <w:t>заданному</w:t>
      </w:r>
      <w:r w:rsidRPr="00BF28E2">
        <w:rPr>
          <w:spacing w:val="-17"/>
          <w:sz w:val="20"/>
          <w:szCs w:val="20"/>
        </w:rPr>
        <w:t xml:space="preserve"> </w:t>
      </w:r>
      <w:r w:rsidRPr="00BF28E2">
        <w:rPr>
          <w:spacing w:val="-2"/>
          <w:sz w:val="20"/>
          <w:szCs w:val="20"/>
        </w:rPr>
        <w:t>алгоритму;</w:t>
      </w:r>
    </w:p>
    <w:p w:rsidR="00493185" w:rsidRDefault="00411DB8" w:rsidP="00F23DA9">
      <w:pPr>
        <w:pStyle w:val="a3"/>
        <w:ind w:left="991" w:firstLine="0"/>
        <w:jc w:val="left"/>
        <w:rPr>
          <w:spacing w:val="-2"/>
          <w:sz w:val="20"/>
          <w:szCs w:val="20"/>
        </w:rPr>
      </w:pPr>
      <w:r w:rsidRPr="000852A8">
        <w:rPr>
          <w:sz w:val="20"/>
          <w:szCs w:val="20"/>
        </w:rPr>
        <w:t>-</w:t>
      </w:r>
      <w:r w:rsidRPr="000852A8">
        <w:rPr>
          <w:spacing w:val="-7"/>
          <w:sz w:val="20"/>
          <w:szCs w:val="20"/>
        </w:rPr>
        <w:t xml:space="preserve"> </w:t>
      </w:r>
      <w:r w:rsidRPr="000852A8">
        <w:rPr>
          <w:sz w:val="20"/>
          <w:szCs w:val="20"/>
        </w:rPr>
        <w:t>сочинять</w:t>
      </w:r>
      <w:r w:rsidRPr="000852A8">
        <w:rPr>
          <w:spacing w:val="47"/>
          <w:sz w:val="20"/>
          <w:szCs w:val="20"/>
        </w:rPr>
        <w:t xml:space="preserve"> </w:t>
      </w:r>
      <w:r w:rsidRPr="000852A8">
        <w:rPr>
          <w:sz w:val="20"/>
          <w:szCs w:val="20"/>
        </w:rPr>
        <w:t>небольшие</w:t>
      </w:r>
      <w:r w:rsidRPr="000852A8">
        <w:rPr>
          <w:spacing w:val="47"/>
          <w:sz w:val="20"/>
          <w:szCs w:val="20"/>
        </w:rPr>
        <w:t xml:space="preserve"> </w:t>
      </w:r>
      <w:r w:rsidRPr="000852A8">
        <w:rPr>
          <w:sz w:val="20"/>
          <w:szCs w:val="20"/>
        </w:rPr>
        <w:t>тексты</w:t>
      </w:r>
      <w:r w:rsidRPr="000852A8">
        <w:rPr>
          <w:spacing w:val="45"/>
          <w:sz w:val="20"/>
          <w:szCs w:val="20"/>
        </w:rPr>
        <w:t xml:space="preserve"> </w:t>
      </w:r>
      <w:r w:rsidRPr="000852A8">
        <w:rPr>
          <w:sz w:val="20"/>
          <w:szCs w:val="20"/>
        </w:rPr>
        <w:t>по</w:t>
      </w:r>
      <w:r w:rsidRPr="000852A8">
        <w:rPr>
          <w:spacing w:val="48"/>
          <w:sz w:val="20"/>
          <w:szCs w:val="20"/>
        </w:rPr>
        <w:t xml:space="preserve"> </w:t>
      </w:r>
      <w:r w:rsidRPr="000852A8">
        <w:rPr>
          <w:sz w:val="20"/>
          <w:szCs w:val="20"/>
        </w:rPr>
        <w:t>предложенному</w:t>
      </w:r>
      <w:r w:rsidRPr="000852A8">
        <w:rPr>
          <w:spacing w:val="46"/>
          <w:sz w:val="20"/>
          <w:szCs w:val="20"/>
        </w:rPr>
        <w:t xml:space="preserve"> </w:t>
      </w:r>
      <w:r w:rsidRPr="000852A8">
        <w:rPr>
          <w:sz w:val="20"/>
          <w:szCs w:val="20"/>
        </w:rPr>
        <w:t>началу</w:t>
      </w:r>
      <w:r w:rsidRPr="000852A8">
        <w:rPr>
          <w:spacing w:val="41"/>
          <w:sz w:val="20"/>
          <w:szCs w:val="20"/>
        </w:rPr>
        <w:t xml:space="preserve"> </w:t>
      </w:r>
      <w:r w:rsidRPr="000852A8">
        <w:rPr>
          <w:sz w:val="20"/>
          <w:szCs w:val="20"/>
        </w:rPr>
        <w:t>и</w:t>
      </w:r>
      <w:r w:rsidRPr="000852A8">
        <w:rPr>
          <w:spacing w:val="46"/>
          <w:sz w:val="20"/>
          <w:szCs w:val="20"/>
        </w:rPr>
        <w:t xml:space="preserve"> </w:t>
      </w:r>
      <w:r w:rsidRPr="000852A8">
        <w:rPr>
          <w:sz w:val="20"/>
          <w:szCs w:val="20"/>
        </w:rPr>
        <w:t>др.</w:t>
      </w:r>
      <w:r w:rsidRPr="000852A8">
        <w:rPr>
          <w:spacing w:val="49"/>
          <w:sz w:val="20"/>
          <w:szCs w:val="20"/>
        </w:rPr>
        <w:t xml:space="preserve"> </w:t>
      </w:r>
      <w:r w:rsidRPr="000852A8">
        <w:rPr>
          <w:sz w:val="20"/>
          <w:szCs w:val="20"/>
        </w:rPr>
        <w:t>(не</w:t>
      </w:r>
      <w:r w:rsidRPr="000852A8">
        <w:rPr>
          <w:spacing w:val="43"/>
          <w:sz w:val="20"/>
          <w:szCs w:val="20"/>
        </w:rPr>
        <w:t xml:space="preserve"> </w:t>
      </w:r>
      <w:r w:rsidRPr="000852A8">
        <w:rPr>
          <w:spacing w:val="-2"/>
          <w:sz w:val="20"/>
          <w:szCs w:val="20"/>
        </w:rPr>
        <w:t>менее</w:t>
      </w:r>
      <w:r w:rsidR="00F23DA9">
        <w:rPr>
          <w:spacing w:val="-2"/>
          <w:sz w:val="20"/>
          <w:szCs w:val="20"/>
        </w:rPr>
        <w:t xml:space="preserve"> </w:t>
      </w:r>
      <w:r w:rsidRPr="000852A8">
        <w:rPr>
          <w:sz w:val="20"/>
          <w:szCs w:val="20"/>
        </w:rPr>
        <w:t xml:space="preserve">3 </w:t>
      </w:r>
      <w:r w:rsidRPr="000852A8">
        <w:rPr>
          <w:spacing w:val="-2"/>
          <w:sz w:val="20"/>
          <w:szCs w:val="20"/>
        </w:rPr>
        <w:t>предложений);</w:t>
      </w:r>
    </w:p>
    <w:p w:rsidR="00493185" w:rsidRPr="000852A8" w:rsidRDefault="00411DB8" w:rsidP="00E02D58">
      <w:pPr>
        <w:pStyle w:val="a5"/>
        <w:numPr>
          <w:ilvl w:val="0"/>
          <w:numId w:val="52"/>
        </w:numPr>
        <w:tabs>
          <w:tab w:val="left" w:pos="308"/>
          <w:tab w:val="left" w:pos="1134"/>
        </w:tabs>
        <w:ind w:left="308" w:firstLine="685"/>
        <w:jc w:val="left"/>
        <w:rPr>
          <w:sz w:val="20"/>
          <w:szCs w:val="20"/>
        </w:rPr>
      </w:pPr>
      <w:r w:rsidRPr="000852A8">
        <w:rPr>
          <w:sz w:val="20"/>
          <w:szCs w:val="20"/>
        </w:rPr>
        <w:t>ориентироваться</w:t>
      </w:r>
      <w:r w:rsidRPr="000852A8">
        <w:rPr>
          <w:spacing w:val="-3"/>
          <w:sz w:val="20"/>
          <w:szCs w:val="20"/>
        </w:rPr>
        <w:t xml:space="preserve"> </w:t>
      </w:r>
      <w:r w:rsidRPr="000852A8">
        <w:rPr>
          <w:sz w:val="20"/>
          <w:szCs w:val="20"/>
        </w:rPr>
        <w:t>в</w:t>
      </w:r>
      <w:r w:rsidRPr="000852A8">
        <w:rPr>
          <w:spacing w:val="-3"/>
          <w:sz w:val="20"/>
          <w:szCs w:val="20"/>
        </w:rPr>
        <w:t xml:space="preserve"> </w:t>
      </w:r>
      <w:r w:rsidRPr="000852A8">
        <w:rPr>
          <w:sz w:val="20"/>
          <w:szCs w:val="20"/>
        </w:rPr>
        <w:t>книге/учебнике</w:t>
      </w:r>
      <w:r w:rsidRPr="000852A8">
        <w:rPr>
          <w:spacing w:val="-4"/>
          <w:sz w:val="20"/>
          <w:szCs w:val="20"/>
        </w:rPr>
        <w:t xml:space="preserve"> </w:t>
      </w:r>
      <w:r w:rsidRPr="000852A8">
        <w:rPr>
          <w:sz w:val="20"/>
          <w:szCs w:val="20"/>
        </w:rPr>
        <w:t>по</w:t>
      </w:r>
      <w:r w:rsidRPr="000852A8">
        <w:rPr>
          <w:spacing w:val="-4"/>
          <w:sz w:val="20"/>
          <w:szCs w:val="20"/>
        </w:rPr>
        <w:t xml:space="preserve"> </w:t>
      </w:r>
      <w:r w:rsidRPr="000852A8">
        <w:rPr>
          <w:sz w:val="20"/>
          <w:szCs w:val="20"/>
        </w:rPr>
        <w:t>обложке,</w:t>
      </w:r>
      <w:r w:rsidRPr="000852A8">
        <w:rPr>
          <w:spacing w:val="-1"/>
          <w:sz w:val="20"/>
          <w:szCs w:val="20"/>
        </w:rPr>
        <w:t xml:space="preserve"> </w:t>
      </w:r>
      <w:r w:rsidRPr="000852A8">
        <w:rPr>
          <w:sz w:val="20"/>
          <w:szCs w:val="20"/>
        </w:rPr>
        <w:t xml:space="preserve">оглавлению, </w:t>
      </w:r>
      <w:r w:rsidRPr="000852A8">
        <w:rPr>
          <w:spacing w:val="-2"/>
          <w:sz w:val="20"/>
          <w:szCs w:val="20"/>
        </w:rPr>
        <w:t>иллюстраци</w:t>
      </w:r>
      <w:r w:rsidR="00F23DA9">
        <w:rPr>
          <w:spacing w:val="-2"/>
          <w:sz w:val="20"/>
          <w:szCs w:val="20"/>
        </w:rPr>
        <w:t>ям</w:t>
      </w:r>
    </w:p>
    <w:p w:rsidR="00493185" w:rsidRPr="00F23DA9" w:rsidRDefault="00411DB8" w:rsidP="00E02D58">
      <w:pPr>
        <w:pStyle w:val="a5"/>
        <w:numPr>
          <w:ilvl w:val="0"/>
          <w:numId w:val="52"/>
        </w:numPr>
        <w:tabs>
          <w:tab w:val="left" w:pos="308"/>
          <w:tab w:val="left" w:pos="1134"/>
        </w:tabs>
        <w:ind w:left="308" w:firstLine="685"/>
        <w:jc w:val="left"/>
        <w:rPr>
          <w:sz w:val="20"/>
          <w:szCs w:val="20"/>
        </w:rPr>
      </w:pPr>
      <w:r w:rsidRPr="000852A8">
        <w:rPr>
          <w:sz w:val="20"/>
          <w:szCs w:val="20"/>
        </w:rPr>
        <w:t>выбирать</w:t>
      </w:r>
      <w:r w:rsidRPr="000852A8">
        <w:rPr>
          <w:spacing w:val="51"/>
          <w:sz w:val="20"/>
          <w:szCs w:val="20"/>
        </w:rPr>
        <w:t xml:space="preserve"> </w:t>
      </w:r>
      <w:r w:rsidRPr="000852A8">
        <w:rPr>
          <w:sz w:val="20"/>
          <w:szCs w:val="20"/>
        </w:rPr>
        <w:t>книги</w:t>
      </w:r>
      <w:r w:rsidRPr="000852A8">
        <w:rPr>
          <w:spacing w:val="54"/>
          <w:sz w:val="20"/>
          <w:szCs w:val="20"/>
        </w:rPr>
        <w:t xml:space="preserve"> </w:t>
      </w:r>
      <w:r w:rsidRPr="000852A8">
        <w:rPr>
          <w:sz w:val="20"/>
          <w:szCs w:val="20"/>
        </w:rPr>
        <w:t>для</w:t>
      </w:r>
      <w:r w:rsidRPr="000852A8">
        <w:rPr>
          <w:spacing w:val="55"/>
          <w:sz w:val="20"/>
          <w:szCs w:val="20"/>
        </w:rPr>
        <w:t xml:space="preserve"> </w:t>
      </w:r>
      <w:r w:rsidRPr="000852A8">
        <w:rPr>
          <w:sz w:val="20"/>
          <w:szCs w:val="20"/>
        </w:rPr>
        <w:t>самостоятельного</w:t>
      </w:r>
      <w:r w:rsidRPr="000852A8">
        <w:rPr>
          <w:spacing w:val="52"/>
          <w:sz w:val="20"/>
          <w:szCs w:val="20"/>
        </w:rPr>
        <w:t xml:space="preserve"> </w:t>
      </w:r>
      <w:r w:rsidRPr="000852A8">
        <w:rPr>
          <w:sz w:val="20"/>
          <w:szCs w:val="20"/>
        </w:rPr>
        <w:t>чтения</w:t>
      </w:r>
      <w:r w:rsidRPr="000852A8">
        <w:rPr>
          <w:spacing w:val="55"/>
          <w:sz w:val="20"/>
          <w:szCs w:val="20"/>
        </w:rPr>
        <w:t xml:space="preserve"> </w:t>
      </w:r>
      <w:r w:rsidRPr="000852A8">
        <w:rPr>
          <w:sz w:val="20"/>
          <w:szCs w:val="20"/>
        </w:rPr>
        <w:t>по</w:t>
      </w:r>
      <w:r w:rsidRPr="000852A8">
        <w:rPr>
          <w:spacing w:val="53"/>
          <w:sz w:val="20"/>
          <w:szCs w:val="20"/>
        </w:rPr>
        <w:t xml:space="preserve"> </w:t>
      </w:r>
      <w:r w:rsidRPr="000852A8">
        <w:rPr>
          <w:sz w:val="20"/>
          <w:szCs w:val="20"/>
        </w:rPr>
        <w:t>совету</w:t>
      </w:r>
      <w:r w:rsidRPr="000852A8">
        <w:rPr>
          <w:spacing w:val="48"/>
          <w:sz w:val="20"/>
          <w:szCs w:val="20"/>
        </w:rPr>
        <w:t xml:space="preserve"> </w:t>
      </w:r>
      <w:r w:rsidRPr="000852A8">
        <w:rPr>
          <w:sz w:val="20"/>
          <w:szCs w:val="20"/>
        </w:rPr>
        <w:t>взрослого</w:t>
      </w:r>
      <w:r w:rsidRPr="000852A8">
        <w:rPr>
          <w:spacing w:val="54"/>
          <w:sz w:val="20"/>
          <w:szCs w:val="20"/>
        </w:rPr>
        <w:t xml:space="preserve"> </w:t>
      </w:r>
      <w:r w:rsidRPr="000852A8">
        <w:rPr>
          <w:sz w:val="20"/>
          <w:szCs w:val="20"/>
        </w:rPr>
        <w:t>и</w:t>
      </w:r>
      <w:r w:rsidRPr="000852A8">
        <w:rPr>
          <w:spacing w:val="54"/>
          <w:sz w:val="20"/>
          <w:szCs w:val="20"/>
        </w:rPr>
        <w:t xml:space="preserve"> </w:t>
      </w:r>
      <w:r w:rsidRPr="000852A8">
        <w:rPr>
          <w:spacing w:val="-10"/>
          <w:sz w:val="20"/>
          <w:szCs w:val="20"/>
        </w:rPr>
        <w:t>с</w:t>
      </w:r>
      <w:r w:rsidR="00F23DA9">
        <w:rPr>
          <w:spacing w:val="-10"/>
          <w:sz w:val="20"/>
          <w:szCs w:val="20"/>
        </w:rPr>
        <w:t xml:space="preserve"> </w:t>
      </w:r>
      <w:r w:rsidRPr="00F23DA9">
        <w:rPr>
          <w:sz w:val="20"/>
          <w:szCs w:val="20"/>
        </w:rPr>
        <w:t>учѐтом рекомендательного списка, рассказыва</w:t>
      </w:r>
      <w:r w:rsidR="00BF28E2">
        <w:rPr>
          <w:sz w:val="20"/>
          <w:szCs w:val="20"/>
        </w:rPr>
        <w:t>ть о прочитанной книге по пред</w:t>
      </w:r>
      <w:r w:rsidRPr="00F23DA9">
        <w:rPr>
          <w:sz w:val="20"/>
          <w:szCs w:val="20"/>
        </w:rPr>
        <w:t>ложенному алгоритму;</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обращаться к справочной литературе для получения дополнительной информации в соответствии с учебной задачей.</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9"/>
        <w:jc w:val="center"/>
        <w:rPr>
          <w:sz w:val="20"/>
          <w:szCs w:val="20"/>
        </w:rPr>
      </w:pPr>
      <w:r w:rsidRPr="000852A8">
        <w:rPr>
          <w:sz w:val="20"/>
          <w:szCs w:val="20"/>
        </w:rPr>
        <w:t>2</w:t>
      </w:r>
      <w:r w:rsidRPr="000852A8">
        <w:rPr>
          <w:spacing w:val="1"/>
          <w:sz w:val="20"/>
          <w:szCs w:val="20"/>
        </w:rPr>
        <w:t xml:space="preserve"> </w:t>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3"/>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5"/>
          <w:sz w:val="20"/>
          <w:szCs w:val="20"/>
        </w:rPr>
        <w:t xml:space="preserve"> </w:t>
      </w:r>
      <w:r w:rsidRPr="000852A8">
        <w:rPr>
          <w:sz w:val="20"/>
          <w:szCs w:val="20"/>
        </w:rPr>
        <w:t>во</w:t>
      </w:r>
      <w:r w:rsidRPr="000852A8">
        <w:rPr>
          <w:spacing w:val="-5"/>
          <w:sz w:val="20"/>
          <w:szCs w:val="20"/>
        </w:rPr>
        <w:t xml:space="preserve"> </w:t>
      </w:r>
      <w:r w:rsidRPr="000852A8">
        <w:rPr>
          <w:sz w:val="20"/>
          <w:szCs w:val="20"/>
        </w:rPr>
        <w:t>2</w:t>
      </w:r>
      <w:r w:rsidRPr="000852A8">
        <w:rPr>
          <w:spacing w:val="-6"/>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4"/>
          <w:sz w:val="20"/>
          <w:szCs w:val="20"/>
        </w:rPr>
        <w:t xml:space="preserve"> </w:t>
      </w:r>
      <w:r w:rsidRPr="000852A8">
        <w:rPr>
          <w:spacing w:val="-2"/>
          <w:sz w:val="20"/>
          <w:szCs w:val="20"/>
        </w:rPr>
        <w:t>научится: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 xml:space="preserve">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40 слов в минуту (без отметочного </w:t>
      </w:r>
      <w:r w:rsidRPr="000852A8">
        <w:rPr>
          <w:spacing w:val="-2"/>
          <w:sz w:val="20"/>
          <w:szCs w:val="20"/>
        </w:rPr>
        <w:t>оценивания);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различать прозаическую и стихотворную речь: называть особенности стихотворного произведения (ритм, рифма);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понимать содержание, смысл прослушанного/прочитанного произведения: отвечать и формулировать вопросы по фактическому содержанию произ</w:t>
      </w:r>
      <w:r w:rsidRPr="000852A8">
        <w:rPr>
          <w:spacing w:val="-2"/>
          <w:sz w:val="20"/>
          <w:szCs w:val="20"/>
        </w:rPr>
        <w:t>ведения;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w:t>
      </w:r>
      <w:r w:rsidRPr="000852A8">
        <w:rPr>
          <w:spacing w:val="-2"/>
          <w:sz w:val="20"/>
          <w:szCs w:val="20"/>
        </w:rPr>
        <w:t>эпитет);</w:t>
      </w:r>
    </w:p>
    <w:p w:rsidR="00493185" w:rsidRPr="000852A8" w:rsidRDefault="00411DB8" w:rsidP="00E02D58">
      <w:pPr>
        <w:pStyle w:val="a5"/>
        <w:numPr>
          <w:ilvl w:val="1"/>
          <w:numId w:val="52"/>
        </w:numPr>
        <w:tabs>
          <w:tab w:val="left" w:pos="1160"/>
        </w:tabs>
        <w:ind w:firstLine="566"/>
        <w:rPr>
          <w:sz w:val="20"/>
          <w:szCs w:val="20"/>
        </w:rPr>
      </w:pPr>
      <w:r w:rsidRPr="000852A8">
        <w:rPr>
          <w:sz w:val="20"/>
          <w:szCs w:val="20"/>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пересказывать (устно) содержание произведения подробно,</w:t>
      </w:r>
      <w:r w:rsidRPr="000852A8">
        <w:rPr>
          <w:spacing w:val="40"/>
          <w:sz w:val="20"/>
          <w:szCs w:val="20"/>
        </w:rPr>
        <w:t xml:space="preserve"> </w:t>
      </w:r>
      <w:r w:rsidRPr="000852A8">
        <w:rPr>
          <w:sz w:val="20"/>
          <w:szCs w:val="20"/>
        </w:rPr>
        <w:t>выборочно, от лица героя, от третьего лица;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читать по ролям с соблюдением норм произношения, расстановки ударения, инсценировать небольшие эпизоды из произведения;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составлять</w:t>
      </w:r>
      <w:r w:rsidRPr="000852A8">
        <w:rPr>
          <w:spacing w:val="-3"/>
          <w:sz w:val="20"/>
          <w:szCs w:val="20"/>
        </w:rPr>
        <w:t xml:space="preserve"> </w:t>
      </w:r>
      <w:r w:rsidRPr="000852A8">
        <w:rPr>
          <w:sz w:val="20"/>
          <w:szCs w:val="20"/>
        </w:rPr>
        <w:t>высказывания</w:t>
      </w:r>
      <w:r w:rsidRPr="000852A8">
        <w:rPr>
          <w:spacing w:val="-2"/>
          <w:sz w:val="20"/>
          <w:szCs w:val="20"/>
        </w:rPr>
        <w:t xml:space="preserve"> </w:t>
      </w:r>
      <w:r w:rsidRPr="000852A8">
        <w:rPr>
          <w:sz w:val="20"/>
          <w:szCs w:val="20"/>
        </w:rPr>
        <w:t>на заданную</w:t>
      </w:r>
      <w:r w:rsidRPr="000852A8">
        <w:rPr>
          <w:spacing w:val="-1"/>
          <w:sz w:val="20"/>
          <w:szCs w:val="20"/>
        </w:rPr>
        <w:t xml:space="preserve"> </w:t>
      </w:r>
      <w:r w:rsidRPr="000852A8">
        <w:rPr>
          <w:sz w:val="20"/>
          <w:szCs w:val="20"/>
        </w:rPr>
        <w:t>тему</w:t>
      </w:r>
      <w:r w:rsidRPr="000852A8">
        <w:rPr>
          <w:spacing w:val="-4"/>
          <w:sz w:val="20"/>
          <w:szCs w:val="20"/>
        </w:rPr>
        <w:t xml:space="preserve"> </w:t>
      </w:r>
      <w:r w:rsidRPr="000852A8">
        <w:rPr>
          <w:sz w:val="20"/>
          <w:szCs w:val="20"/>
        </w:rPr>
        <w:t>по содержанию</w:t>
      </w:r>
      <w:r w:rsidRPr="000852A8">
        <w:rPr>
          <w:spacing w:val="-4"/>
          <w:sz w:val="20"/>
          <w:szCs w:val="20"/>
        </w:rPr>
        <w:t xml:space="preserve"> </w:t>
      </w:r>
      <w:r w:rsidRPr="000852A8">
        <w:rPr>
          <w:sz w:val="20"/>
          <w:szCs w:val="20"/>
        </w:rPr>
        <w:t>произведения (не менее 5 предложений);</w:t>
      </w:r>
    </w:p>
    <w:p w:rsidR="00493185" w:rsidRPr="00BF28E2" w:rsidRDefault="00411DB8" w:rsidP="00E02D58">
      <w:pPr>
        <w:pStyle w:val="a5"/>
        <w:numPr>
          <w:ilvl w:val="1"/>
          <w:numId w:val="52"/>
        </w:numPr>
        <w:tabs>
          <w:tab w:val="left" w:pos="1134"/>
        </w:tabs>
        <w:ind w:left="993" w:firstLine="0"/>
        <w:jc w:val="left"/>
        <w:rPr>
          <w:sz w:val="20"/>
          <w:szCs w:val="20"/>
        </w:rPr>
      </w:pPr>
      <w:r w:rsidRPr="00BF28E2">
        <w:rPr>
          <w:sz w:val="20"/>
          <w:szCs w:val="20"/>
        </w:rPr>
        <w:t>сочинять</w:t>
      </w:r>
      <w:r w:rsidRPr="00BF28E2">
        <w:rPr>
          <w:spacing w:val="4"/>
          <w:sz w:val="20"/>
          <w:szCs w:val="20"/>
        </w:rPr>
        <w:t xml:space="preserve"> </w:t>
      </w:r>
      <w:r w:rsidRPr="00BF28E2">
        <w:rPr>
          <w:sz w:val="20"/>
          <w:szCs w:val="20"/>
        </w:rPr>
        <w:t>по</w:t>
      </w:r>
      <w:r w:rsidRPr="00BF28E2">
        <w:rPr>
          <w:spacing w:val="5"/>
          <w:sz w:val="20"/>
          <w:szCs w:val="20"/>
        </w:rPr>
        <w:t xml:space="preserve"> </w:t>
      </w:r>
      <w:r w:rsidRPr="00BF28E2">
        <w:rPr>
          <w:sz w:val="20"/>
          <w:szCs w:val="20"/>
        </w:rPr>
        <w:t>аналогии</w:t>
      </w:r>
      <w:r w:rsidRPr="00BF28E2">
        <w:rPr>
          <w:spacing w:val="6"/>
          <w:sz w:val="20"/>
          <w:szCs w:val="20"/>
        </w:rPr>
        <w:t xml:space="preserve"> </w:t>
      </w:r>
      <w:r w:rsidRPr="00BF28E2">
        <w:rPr>
          <w:sz w:val="20"/>
          <w:szCs w:val="20"/>
        </w:rPr>
        <w:t>с</w:t>
      </w:r>
      <w:r w:rsidRPr="00BF28E2">
        <w:rPr>
          <w:spacing w:val="7"/>
          <w:sz w:val="20"/>
          <w:szCs w:val="20"/>
        </w:rPr>
        <w:t xml:space="preserve"> </w:t>
      </w:r>
      <w:r w:rsidRPr="00BF28E2">
        <w:rPr>
          <w:sz w:val="20"/>
          <w:szCs w:val="20"/>
        </w:rPr>
        <w:t>прочитанным</w:t>
      </w:r>
      <w:r w:rsidRPr="00BF28E2">
        <w:rPr>
          <w:spacing w:val="8"/>
          <w:sz w:val="20"/>
          <w:szCs w:val="20"/>
        </w:rPr>
        <w:t xml:space="preserve"> </w:t>
      </w:r>
      <w:r w:rsidRPr="00BF28E2">
        <w:rPr>
          <w:sz w:val="20"/>
          <w:szCs w:val="20"/>
        </w:rPr>
        <w:t>загадки,</w:t>
      </w:r>
      <w:r w:rsidRPr="00BF28E2">
        <w:rPr>
          <w:spacing w:val="8"/>
          <w:sz w:val="20"/>
          <w:szCs w:val="20"/>
        </w:rPr>
        <w:t xml:space="preserve"> </w:t>
      </w:r>
      <w:r w:rsidRPr="00BF28E2">
        <w:rPr>
          <w:sz w:val="20"/>
          <w:szCs w:val="20"/>
        </w:rPr>
        <w:t>небольшие</w:t>
      </w:r>
      <w:r w:rsidRPr="00BF28E2">
        <w:rPr>
          <w:spacing w:val="3"/>
          <w:sz w:val="20"/>
          <w:szCs w:val="20"/>
        </w:rPr>
        <w:t xml:space="preserve"> </w:t>
      </w:r>
      <w:r w:rsidRPr="00BF28E2">
        <w:rPr>
          <w:sz w:val="20"/>
          <w:szCs w:val="20"/>
        </w:rPr>
        <w:t>сказки,</w:t>
      </w:r>
      <w:r w:rsidRPr="00BF28E2">
        <w:rPr>
          <w:spacing w:val="9"/>
          <w:sz w:val="20"/>
          <w:szCs w:val="20"/>
        </w:rPr>
        <w:t xml:space="preserve"> </w:t>
      </w:r>
      <w:r w:rsidRPr="00BF28E2">
        <w:rPr>
          <w:spacing w:val="-2"/>
          <w:sz w:val="20"/>
          <w:szCs w:val="20"/>
        </w:rPr>
        <w:t>расска</w:t>
      </w:r>
      <w:r w:rsidRPr="00BF28E2">
        <w:rPr>
          <w:spacing w:val="-5"/>
          <w:sz w:val="20"/>
          <w:szCs w:val="20"/>
        </w:rPr>
        <w:t>зы;</w:t>
      </w:r>
    </w:p>
    <w:p w:rsidR="00493185" w:rsidRPr="00BF28E2" w:rsidRDefault="00411DB8" w:rsidP="00E02D58">
      <w:pPr>
        <w:pStyle w:val="a5"/>
        <w:numPr>
          <w:ilvl w:val="1"/>
          <w:numId w:val="52"/>
        </w:numPr>
        <w:tabs>
          <w:tab w:val="left" w:pos="1134"/>
        </w:tabs>
        <w:ind w:left="426" w:firstLine="567"/>
        <w:rPr>
          <w:sz w:val="20"/>
          <w:szCs w:val="20"/>
        </w:rPr>
      </w:pPr>
      <w:r w:rsidRPr="00BF28E2">
        <w:rPr>
          <w:sz w:val="20"/>
          <w:szCs w:val="20"/>
        </w:rPr>
        <w:t>ориентироваться</w:t>
      </w:r>
      <w:r w:rsidRPr="00BF28E2">
        <w:rPr>
          <w:spacing w:val="18"/>
          <w:sz w:val="20"/>
          <w:szCs w:val="20"/>
        </w:rPr>
        <w:t xml:space="preserve"> </w:t>
      </w:r>
      <w:r w:rsidRPr="00BF28E2">
        <w:rPr>
          <w:sz w:val="20"/>
          <w:szCs w:val="20"/>
        </w:rPr>
        <w:t>в</w:t>
      </w:r>
      <w:r w:rsidRPr="00BF28E2">
        <w:rPr>
          <w:spacing w:val="14"/>
          <w:sz w:val="20"/>
          <w:szCs w:val="20"/>
        </w:rPr>
        <w:t xml:space="preserve"> </w:t>
      </w:r>
      <w:r w:rsidRPr="00BF28E2">
        <w:rPr>
          <w:sz w:val="20"/>
          <w:szCs w:val="20"/>
        </w:rPr>
        <w:t>книге/</w:t>
      </w:r>
      <w:r w:rsidRPr="00BF28E2">
        <w:rPr>
          <w:spacing w:val="21"/>
          <w:sz w:val="20"/>
          <w:szCs w:val="20"/>
        </w:rPr>
        <w:t xml:space="preserve"> </w:t>
      </w:r>
      <w:r w:rsidRPr="00BF28E2">
        <w:rPr>
          <w:sz w:val="20"/>
          <w:szCs w:val="20"/>
        </w:rPr>
        <w:t>учебнике</w:t>
      </w:r>
      <w:r w:rsidRPr="00BF28E2">
        <w:rPr>
          <w:spacing w:val="16"/>
          <w:sz w:val="20"/>
          <w:szCs w:val="20"/>
        </w:rPr>
        <w:t xml:space="preserve"> </w:t>
      </w:r>
      <w:r w:rsidRPr="00BF28E2">
        <w:rPr>
          <w:sz w:val="20"/>
          <w:szCs w:val="20"/>
        </w:rPr>
        <w:t>по</w:t>
      </w:r>
      <w:r w:rsidRPr="00BF28E2">
        <w:rPr>
          <w:spacing w:val="16"/>
          <w:sz w:val="20"/>
          <w:szCs w:val="20"/>
        </w:rPr>
        <w:t xml:space="preserve"> </w:t>
      </w:r>
      <w:r w:rsidRPr="00BF28E2">
        <w:rPr>
          <w:sz w:val="20"/>
          <w:szCs w:val="20"/>
        </w:rPr>
        <w:t>обложке,</w:t>
      </w:r>
      <w:r w:rsidRPr="00BF28E2">
        <w:rPr>
          <w:spacing w:val="20"/>
          <w:sz w:val="20"/>
          <w:szCs w:val="20"/>
        </w:rPr>
        <w:t xml:space="preserve"> </w:t>
      </w:r>
      <w:r w:rsidRPr="00BF28E2">
        <w:rPr>
          <w:sz w:val="20"/>
          <w:szCs w:val="20"/>
        </w:rPr>
        <w:t>оглавлению,</w:t>
      </w:r>
      <w:r w:rsidRPr="00BF28E2">
        <w:rPr>
          <w:spacing w:val="21"/>
          <w:sz w:val="20"/>
          <w:szCs w:val="20"/>
        </w:rPr>
        <w:t xml:space="preserve"> </w:t>
      </w:r>
      <w:r w:rsidRPr="00BF28E2">
        <w:rPr>
          <w:spacing w:val="-2"/>
          <w:sz w:val="20"/>
          <w:szCs w:val="20"/>
        </w:rPr>
        <w:t>аннотации,</w:t>
      </w:r>
      <w:r w:rsidR="00BF28E2">
        <w:rPr>
          <w:spacing w:val="-2"/>
          <w:sz w:val="20"/>
          <w:szCs w:val="20"/>
        </w:rPr>
        <w:t xml:space="preserve"> </w:t>
      </w:r>
      <w:r w:rsidRPr="00BF28E2">
        <w:rPr>
          <w:sz w:val="20"/>
          <w:szCs w:val="20"/>
        </w:rPr>
        <w:t>иллюстрациям,</w:t>
      </w:r>
      <w:r w:rsidRPr="00BF28E2">
        <w:rPr>
          <w:spacing w:val="-15"/>
          <w:sz w:val="20"/>
          <w:szCs w:val="20"/>
        </w:rPr>
        <w:t xml:space="preserve"> </w:t>
      </w:r>
      <w:r w:rsidRPr="00BF28E2">
        <w:rPr>
          <w:sz w:val="20"/>
          <w:szCs w:val="20"/>
        </w:rPr>
        <w:t>предисловию,</w:t>
      </w:r>
      <w:r w:rsidRPr="00BF28E2">
        <w:rPr>
          <w:spacing w:val="-8"/>
          <w:sz w:val="20"/>
          <w:szCs w:val="20"/>
        </w:rPr>
        <w:t xml:space="preserve"> </w:t>
      </w:r>
      <w:r w:rsidRPr="00BF28E2">
        <w:rPr>
          <w:sz w:val="20"/>
          <w:szCs w:val="20"/>
        </w:rPr>
        <w:t>условным</w:t>
      </w:r>
      <w:r w:rsidRPr="00BF28E2">
        <w:rPr>
          <w:spacing w:val="-16"/>
          <w:sz w:val="20"/>
          <w:szCs w:val="20"/>
        </w:rPr>
        <w:t xml:space="preserve"> </w:t>
      </w:r>
      <w:r w:rsidRPr="00BF28E2">
        <w:rPr>
          <w:spacing w:val="-2"/>
          <w:sz w:val="20"/>
          <w:szCs w:val="20"/>
        </w:rPr>
        <w:t>обозначениям;</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выбирать книги для самостоятельного чтения с учѐтом рекомендательного списка, используя картотеки, рассказывать о прочитанной книге;</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использовать справочную литературу для получения дополнительной информации в соответствии с учебной задачей.</w:t>
      </w:r>
    </w:p>
    <w:p w:rsidR="00493185" w:rsidRPr="000852A8" w:rsidRDefault="00411DB8" w:rsidP="000852A8">
      <w:pPr>
        <w:pStyle w:val="1"/>
        <w:ind w:left="584"/>
        <w:jc w:val="center"/>
        <w:rPr>
          <w:sz w:val="20"/>
          <w:szCs w:val="20"/>
        </w:rPr>
      </w:pPr>
      <w:r w:rsidRPr="000852A8">
        <w:rPr>
          <w:sz w:val="20"/>
          <w:szCs w:val="20"/>
        </w:rPr>
        <w:t>3</w:t>
      </w:r>
      <w:r w:rsidRPr="000852A8">
        <w:rPr>
          <w:spacing w:val="1"/>
          <w:sz w:val="20"/>
          <w:szCs w:val="20"/>
        </w:rPr>
        <w:t xml:space="preserve"> </w:t>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3</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 xml:space="preserve">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60 слов в минуту (без отметочного </w:t>
      </w:r>
      <w:r w:rsidRPr="000852A8">
        <w:rPr>
          <w:spacing w:val="-2"/>
          <w:sz w:val="20"/>
          <w:szCs w:val="20"/>
        </w:rPr>
        <w:t>оценивания);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читать наизусть не менее 4 стихотворений в соответствии с изученной тематикой произведений;</w:t>
      </w:r>
    </w:p>
    <w:p w:rsidR="00493185" w:rsidRPr="000852A8" w:rsidRDefault="00411DB8" w:rsidP="00E02D58">
      <w:pPr>
        <w:pStyle w:val="a5"/>
        <w:numPr>
          <w:ilvl w:val="1"/>
          <w:numId w:val="52"/>
        </w:numPr>
        <w:tabs>
          <w:tab w:val="left" w:pos="1156"/>
        </w:tabs>
        <w:ind w:left="1156" w:hanging="165"/>
        <w:rPr>
          <w:sz w:val="20"/>
          <w:szCs w:val="20"/>
        </w:rPr>
      </w:pPr>
      <w:r w:rsidRPr="000852A8">
        <w:rPr>
          <w:sz w:val="20"/>
          <w:szCs w:val="20"/>
        </w:rPr>
        <w:t>различать</w:t>
      </w:r>
      <w:r w:rsidRPr="000852A8">
        <w:rPr>
          <w:spacing w:val="-15"/>
          <w:sz w:val="20"/>
          <w:szCs w:val="20"/>
        </w:rPr>
        <w:t xml:space="preserve"> </w:t>
      </w:r>
      <w:r w:rsidRPr="000852A8">
        <w:rPr>
          <w:sz w:val="20"/>
          <w:szCs w:val="20"/>
        </w:rPr>
        <w:t>художественные</w:t>
      </w:r>
      <w:r w:rsidRPr="000852A8">
        <w:rPr>
          <w:spacing w:val="-14"/>
          <w:sz w:val="20"/>
          <w:szCs w:val="20"/>
        </w:rPr>
        <w:t xml:space="preserve"> </w:t>
      </w:r>
      <w:r w:rsidRPr="000852A8">
        <w:rPr>
          <w:sz w:val="20"/>
          <w:szCs w:val="20"/>
        </w:rPr>
        <w:t>произведения</w:t>
      </w:r>
      <w:r w:rsidRPr="000852A8">
        <w:rPr>
          <w:spacing w:val="-12"/>
          <w:sz w:val="20"/>
          <w:szCs w:val="20"/>
        </w:rPr>
        <w:t xml:space="preserve"> </w:t>
      </w:r>
      <w:r w:rsidRPr="000852A8">
        <w:rPr>
          <w:sz w:val="20"/>
          <w:szCs w:val="20"/>
        </w:rPr>
        <w:t>и</w:t>
      </w:r>
      <w:r w:rsidRPr="000852A8">
        <w:rPr>
          <w:spacing w:val="-13"/>
          <w:sz w:val="20"/>
          <w:szCs w:val="20"/>
        </w:rPr>
        <w:t xml:space="preserve"> </w:t>
      </w:r>
      <w:r w:rsidRPr="000852A8">
        <w:rPr>
          <w:sz w:val="20"/>
          <w:szCs w:val="20"/>
        </w:rPr>
        <w:t>познавательные</w:t>
      </w:r>
      <w:r w:rsidRPr="000852A8">
        <w:rPr>
          <w:spacing w:val="-14"/>
          <w:sz w:val="20"/>
          <w:szCs w:val="20"/>
        </w:rPr>
        <w:t xml:space="preserve"> </w:t>
      </w:r>
      <w:r w:rsidRPr="000852A8">
        <w:rPr>
          <w:spacing w:val="-2"/>
          <w:sz w:val="20"/>
          <w:szCs w:val="20"/>
        </w:rPr>
        <w:t>тексты;</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23DA9" w:rsidRDefault="00411DB8" w:rsidP="00E02D58">
      <w:pPr>
        <w:pStyle w:val="a5"/>
        <w:numPr>
          <w:ilvl w:val="1"/>
          <w:numId w:val="52"/>
        </w:numPr>
        <w:tabs>
          <w:tab w:val="left" w:pos="1156"/>
        </w:tabs>
        <w:ind w:firstLine="566"/>
        <w:rPr>
          <w:sz w:val="20"/>
          <w:szCs w:val="20"/>
        </w:rPr>
      </w:pPr>
      <w:r w:rsidRPr="00F23DA9">
        <w:rPr>
          <w:sz w:val="20"/>
          <w:szCs w:val="20"/>
        </w:rPr>
        <w:t>понимать жанровую принадлежность, содержание, смысл прослушанного/прочитанного произведения: отвечать и формулировать вопросы к учебным</w:t>
      </w:r>
      <w:r w:rsidRPr="00F23DA9">
        <w:rPr>
          <w:spacing w:val="40"/>
          <w:sz w:val="20"/>
          <w:szCs w:val="20"/>
        </w:rPr>
        <w:t xml:space="preserve"> </w:t>
      </w:r>
      <w:r w:rsidRPr="00F23DA9">
        <w:rPr>
          <w:sz w:val="20"/>
          <w:szCs w:val="20"/>
        </w:rPr>
        <w:t>и художественным текстам;</w:t>
      </w:r>
    </w:p>
    <w:p w:rsidR="00493185" w:rsidRPr="00F23DA9" w:rsidRDefault="00411DB8" w:rsidP="00E02D58">
      <w:pPr>
        <w:pStyle w:val="a5"/>
        <w:numPr>
          <w:ilvl w:val="1"/>
          <w:numId w:val="52"/>
        </w:numPr>
        <w:tabs>
          <w:tab w:val="left" w:pos="1156"/>
        </w:tabs>
        <w:ind w:firstLine="566"/>
        <w:rPr>
          <w:sz w:val="20"/>
          <w:szCs w:val="20"/>
        </w:rPr>
      </w:pPr>
      <w:r w:rsidRPr="00F23DA9">
        <w:rPr>
          <w:sz w:val="20"/>
          <w:szCs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w:t>
      </w:r>
      <w:r w:rsidRPr="00F23DA9">
        <w:rPr>
          <w:sz w:val="20"/>
          <w:szCs w:val="20"/>
        </w:rPr>
        <w:lastRenderedPageBreak/>
        <w:t>(литературные сказки, рассказы, стихотворения, басни), приводить примеры произведений фольклора разных народов России;</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w:t>
      </w:r>
      <w:r w:rsidRPr="000852A8">
        <w:rPr>
          <w:spacing w:val="-1"/>
          <w:sz w:val="20"/>
          <w:szCs w:val="20"/>
        </w:rPr>
        <w:t xml:space="preserve"> </w:t>
      </w:r>
      <w:r w:rsidRPr="000852A8">
        <w:rPr>
          <w:sz w:val="20"/>
          <w:szCs w:val="20"/>
        </w:rPr>
        <w:t>план текста (вопросный, номинативный, цитатный);</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w:t>
      </w:r>
      <w:r w:rsidRPr="000852A8">
        <w:rPr>
          <w:spacing w:val="40"/>
          <w:sz w:val="20"/>
          <w:szCs w:val="20"/>
        </w:rPr>
        <w:t xml:space="preserve"> </w:t>
      </w:r>
      <w:r w:rsidRPr="000852A8">
        <w:rPr>
          <w:sz w:val="20"/>
          <w:szCs w:val="20"/>
        </w:rPr>
        <w:t>поступки по предложенным критериям (по аналогии или по контрасту);</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w:t>
      </w:r>
      <w:r w:rsidRPr="000852A8">
        <w:rPr>
          <w:spacing w:val="-2"/>
          <w:sz w:val="20"/>
          <w:szCs w:val="20"/>
        </w:rPr>
        <w:t>ние);</w:t>
      </w:r>
    </w:p>
    <w:p w:rsidR="00493185" w:rsidRPr="000852A8" w:rsidRDefault="00411DB8" w:rsidP="00E02D58">
      <w:pPr>
        <w:pStyle w:val="a5"/>
        <w:numPr>
          <w:ilvl w:val="1"/>
          <w:numId w:val="52"/>
        </w:numPr>
        <w:tabs>
          <w:tab w:val="left" w:pos="1160"/>
        </w:tabs>
        <w:ind w:firstLine="566"/>
        <w:rPr>
          <w:sz w:val="20"/>
          <w:szCs w:val="20"/>
        </w:rPr>
      </w:pPr>
      <w:r w:rsidRPr="000852A8">
        <w:rPr>
          <w:sz w:val="20"/>
          <w:szCs w:val="20"/>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w:t>
      </w:r>
      <w:r w:rsidRPr="000852A8">
        <w:rPr>
          <w:spacing w:val="-1"/>
          <w:sz w:val="20"/>
          <w:szCs w:val="20"/>
        </w:rPr>
        <w:t xml:space="preserve"> </w:t>
      </w:r>
      <w:r w:rsidRPr="000852A8">
        <w:rPr>
          <w:sz w:val="20"/>
          <w:szCs w:val="20"/>
        </w:rPr>
        <w:t>пунктуационных норм, устно и</w:t>
      </w:r>
      <w:r w:rsidRPr="000852A8">
        <w:rPr>
          <w:spacing w:val="-1"/>
          <w:sz w:val="20"/>
          <w:szCs w:val="20"/>
        </w:rPr>
        <w:t xml:space="preserve"> </w:t>
      </w:r>
      <w:r w:rsidRPr="000852A8">
        <w:rPr>
          <w:sz w:val="20"/>
          <w:szCs w:val="20"/>
        </w:rPr>
        <w:t>письменно формулировать</w:t>
      </w:r>
      <w:r w:rsidRPr="000852A8">
        <w:rPr>
          <w:spacing w:val="-1"/>
          <w:sz w:val="20"/>
          <w:szCs w:val="20"/>
        </w:rPr>
        <w:t xml:space="preserve"> </w:t>
      </w:r>
      <w:r w:rsidRPr="000852A8">
        <w:rPr>
          <w:sz w:val="20"/>
          <w:szCs w:val="20"/>
        </w:rPr>
        <w:t>простые выводы, подтверждать свой ответ примерами из текста; использовать в беседе изученные литературные понятия;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пересказывать произведение (устно) подробно, выборочно, сжато (кратко), от лица героя, с изменением лица рассказчика, от третьего лица;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при анализе и интерпретации текста использовать разные типы речи (повествование, описание, рассуждение) с учѐтом специфики учебного и художественного текстов;</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читать по ролям с соблюдением норм произношения, инсценировать небольшие эпизоды из произведения;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составлять краткий отзыв о прочитанном произведении по заданному ал</w:t>
      </w:r>
      <w:r w:rsidRPr="000852A8">
        <w:rPr>
          <w:spacing w:val="-2"/>
          <w:sz w:val="20"/>
          <w:szCs w:val="20"/>
        </w:rPr>
        <w:t>горитму;</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сочинять тексты, используя аналогии, иллюстрации, придумывать продолжение прочитанного произведения;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sidRPr="000852A8">
        <w:rPr>
          <w:spacing w:val="-2"/>
          <w:sz w:val="20"/>
          <w:szCs w:val="20"/>
        </w:rPr>
        <w:t>примечания);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выбирать книги для самостоятельного чтения с учѐтом рекомендательного списка, используя картотеки, рассказывать о прочитанной книге;</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использовать справочные издания, в т.ч. верифицированные электронные ресурсы, включѐнные в федеральный перечень.</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20"/>
        <w:jc w:val="center"/>
        <w:rPr>
          <w:sz w:val="20"/>
          <w:szCs w:val="20"/>
        </w:rPr>
      </w:pPr>
      <w:r w:rsidRPr="000852A8">
        <w:rPr>
          <w:sz w:val="20"/>
          <w:szCs w:val="20"/>
        </w:rPr>
        <w:t>4</w:t>
      </w:r>
      <w:r w:rsidRPr="000852A8">
        <w:rPr>
          <w:spacing w:val="1"/>
          <w:sz w:val="20"/>
          <w:szCs w:val="20"/>
        </w:rPr>
        <w:t xml:space="preserve"> </w:t>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4</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w:t>
      </w:r>
      <w:r w:rsidRPr="000852A8">
        <w:rPr>
          <w:spacing w:val="-1"/>
          <w:sz w:val="20"/>
          <w:szCs w:val="20"/>
        </w:rPr>
        <w:t xml:space="preserve"> </w:t>
      </w:r>
      <w:r w:rsidRPr="000852A8">
        <w:rPr>
          <w:sz w:val="20"/>
          <w:szCs w:val="20"/>
        </w:rPr>
        <w:t>ценностей,</w:t>
      </w:r>
      <w:r w:rsidRPr="000852A8">
        <w:rPr>
          <w:spacing w:val="-2"/>
          <w:sz w:val="20"/>
          <w:szCs w:val="20"/>
        </w:rPr>
        <w:t xml:space="preserve"> </w:t>
      </w:r>
      <w:r w:rsidRPr="000852A8">
        <w:rPr>
          <w:sz w:val="20"/>
          <w:szCs w:val="20"/>
        </w:rPr>
        <w:t>фактов</w:t>
      </w:r>
      <w:r w:rsidRPr="000852A8">
        <w:rPr>
          <w:spacing w:val="-2"/>
          <w:sz w:val="20"/>
          <w:szCs w:val="20"/>
        </w:rPr>
        <w:t xml:space="preserve"> </w:t>
      </w:r>
      <w:r w:rsidRPr="000852A8">
        <w:rPr>
          <w:sz w:val="20"/>
          <w:szCs w:val="20"/>
        </w:rPr>
        <w:t>бытовой</w:t>
      </w:r>
      <w:r w:rsidRPr="000852A8">
        <w:rPr>
          <w:spacing w:val="-2"/>
          <w:sz w:val="20"/>
          <w:szCs w:val="20"/>
        </w:rPr>
        <w:t xml:space="preserve"> </w:t>
      </w:r>
      <w:r w:rsidRPr="000852A8">
        <w:rPr>
          <w:sz w:val="20"/>
          <w:szCs w:val="20"/>
        </w:rPr>
        <w:t>и</w:t>
      </w:r>
      <w:r w:rsidRPr="000852A8">
        <w:rPr>
          <w:spacing w:val="-1"/>
          <w:sz w:val="20"/>
          <w:szCs w:val="20"/>
        </w:rPr>
        <w:t xml:space="preserve"> </w:t>
      </w:r>
      <w:r w:rsidRPr="000852A8">
        <w:rPr>
          <w:sz w:val="20"/>
          <w:szCs w:val="20"/>
        </w:rPr>
        <w:t>духовной</w:t>
      </w:r>
      <w:r w:rsidRPr="000852A8">
        <w:rPr>
          <w:spacing w:val="-1"/>
          <w:sz w:val="20"/>
          <w:szCs w:val="20"/>
        </w:rPr>
        <w:t xml:space="preserve"> </w:t>
      </w:r>
      <w:r w:rsidRPr="000852A8">
        <w:rPr>
          <w:sz w:val="20"/>
          <w:szCs w:val="20"/>
        </w:rPr>
        <w:t>культуры</w:t>
      </w:r>
      <w:r w:rsidRPr="000852A8">
        <w:rPr>
          <w:spacing w:val="-1"/>
          <w:sz w:val="20"/>
          <w:szCs w:val="20"/>
        </w:rPr>
        <w:t xml:space="preserve"> </w:t>
      </w:r>
      <w:r w:rsidRPr="000852A8">
        <w:rPr>
          <w:sz w:val="20"/>
          <w:szCs w:val="20"/>
        </w:rPr>
        <w:t>народов</w:t>
      </w:r>
      <w:r w:rsidRPr="000852A8">
        <w:rPr>
          <w:spacing w:val="-2"/>
          <w:sz w:val="20"/>
          <w:szCs w:val="20"/>
        </w:rPr>
        <w:t xml:space="preserve"> </w:t>
      </w:r>
      <w:r w:rsidRPr="000852A8">
        <w:rPr>
          <w:sz w:val="20"/>
          <w:szCs w:val="20"/>
        </w:rPr>
        <w:t>России и мира, ориентироваться в нравственно-этических понятиях в контексте изученных произведений;</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 xml:space="preserve">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80 слов в минуту (без отметочного </w:t>
      </w:r>
      <w:r w:rsidRPr="000852A8">
        <w:rPr>
          <w:spacing w:val="-2"/>
          <w:sz w:val="20"/>
          <w:szCs w:val="20"/>
        </w:rPr>
        <w:t>оценивания);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читать наизусть не менее 5 стихотворений в соответствии с изученной тематикой произведений;</w:t>
      </w:r>
    </w:p>
    <w:p w:rsidR="00493185" w:rsidRPr="000852A8" w:rsidRDefault="00411DB8" w:rsidP="00E02D58">
      <w:pPr>
        <w:pStyle w:val="a5"/>
        <w:numPr>
          <w:ilvl w:val="1"/>
          <w:numId w:val="52"/>
        </w:numPr>
        <w:tabs>
          <w:tab w:val="left" w:pos="1156"/>
        </w:tabs>
        <w:ind w:left="1156" w:hanging="165"/>
        <w:rPr>
          <w:sz w:val="20"/>
          <w:szCs w:val="20"/>
        </w:rPr>
      </w:pPr>
      <w:r w:rsidRPr="000852A8">
        <w:rPr>
          <w:sz w:val="20"/>
          <w:szCs w:val="20"/>
        </w:rPr>
        <w:t>различать</w:t>
      </w:r>
      <w:r w:rsidRPr="000852A8">
        <w:rPr>
          <w:spacing w:val="-15"/>
          <w:sz w:val="20"/>
          <w:szCs w:val="20"/>
        </w:rPr>
        <w:t xml:space="preserve"> </w:t>
      </w:r>
      <w:r w:rsidRPr="000852A8">
        <w:rPr>
          <w:sz w:val="20"/>
          <w:szCs w:val="20"/>
        </w:rPr>
        <w:t>художественные</w:t>
      </w:r>
      <w:r w:rsidRPr="000852A8">
        <w:rPr>
          <w:spacing w:val="-14"/>
          <w:sz w:val="20"/>
          <w:szCs w:val="20"/>
        </w:rPr>
        <w:t xml:space="preserve"> </w:t>
      </w:r>
      <w:r w:rsidRPr="000852A8">
        <w:rPr>
          <w:sz w:val="20"/>
          <w:szCs w:val="20"/>
        </w:rPr>
        <w:t>произведения</w:t>
      </w:r>
      <w:r w:rsidRPr="000852A8">
        <w:rPr>
          <w:spacing w:val="-11"/>
          <w:sz w:val="20"/>
          <w:szCs w:val="20"/>
        </w:rPr>
        <w:t xml:space="preserve"> </w:t>
      </w:r>
      <w:r w:rsidRPr="000852A8">
        <w:rPr>
          <w:sz w:val="20"/>
          <w:szCs w:val="20"/>
        </w:rPr>
        <w:t>и</w:t>
      </w:r>
      <w:r w:rsidRPr="000852A8">
        <w:rPr>
          <w:spacing w:val="-13"/>
          <w:sz w:val="20"/>
          <w:szCs w:val="20"/>
        </w:rPr>
        <w:t xml:space="preserve"> </w:t>
      </w:r>
      <w:r w:rsidRPr="000852A8">
        <w:rPr>
          <w:sz w:val="20"/>
          <w:szCs w:val="20"/>
        </w:rPr>
        <w:t>познавательные</w:t>
      </w:r>
      <w:r w:rsidRPr="000852A8">
        <w:rPr>
          <w:spacing w:val="-9"/>
          <w:sz w:val="20"/>
          <w:szCs w:val="20"/>
        </w:rPr>
        <w:t xml:space="preserve"> </w:t>
      </w:r>
      <w:r w:rsidRPr="000852A8">
        <w:rPr>
          <w:spacing w:val="-2"/>
          <w:sz w:val="20"/>
          <w:szCs w:val="20"/>
        </w:rPr>
        <w:t>тексты;</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понимать жанровую принадлежность, содержание, смысл прослушанного/прочитанного произведения: отвечать и формулировать вопросы (в т.ч. про- блемные) к познавательным, учебным и художественным текстам;</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93185" w:rsidRDefault="00411DB8" w:rsidP="00E02D58">
      <w:pPr>
        <w:pStyle w:val="a5"/>
        <w:numPr>
          <w:ilvl w:val="1"/>
          <w:numId w:val="52"/>
        </w:numPr>
        <w:tabs>
          <w:tab w:val="left" w:pos="1156"/>
        </w:tabs>
        <w:ind w:firstLine="566"/>
        <w:rPr>
          <w:sz w:val="20"/>
          <w:szCs w:val="20"/>
        </w:rPr>
      </w:pPr>
      <w:r w:rsidRPr="000852A8">
        <w:rPr>
          <w:sz w:val="20"/>
          <w:szCs w:val="20"/>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w:t>
      </w:r>
      <w:r w:rsidRPr="000852A8">
        <w:rPr>
          <w:sz w:val="20"/>
          <w:szCs w:val="20"/>
        </w:rPr>
        <w:lastRenderedPageBreak/>
        <w:t>само- 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осознанно применять изученные понятия (автор, мораль басни, литера- турный герой, персонаж, характер, тема, идея, заголовок, содержание произведения, эпизод, смысловые части, композиция, сравнение, эпитет, олицетворе- ние, метафора, лирика, эпос, образ);</w:t>
      </w:r>
    </w:p>
    <w:p w:rsidR="00493185" w:rsidRPr="00823296" w:rsidRDefault="00411DB8" w:rsidP="00E02D58">
      <w:pPr>
        <w:pStyle w:val="a5"/>
        <w:numPr>
          <w:ilvl w:val="1"/>
          <w:numId w:val="52"/>
        </w:numPr>
        <w:tabs>
          <w:tab w:val="left" w:pos="1160"/>
        </w:tabs>
        <w:ind w:left="426" w:firstLine="565"/>
        <w:rPr>
          <w:sz w:val="20"/>
          <w:szCs w:val="20"/>
        </w:rPr>
      </w:pPr>
      <w:r w:rsidRPr="00823296">
        <w:rPr>
          <w:sz w:val="20"/>
          <w:szCs w:val="20"/>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w:t>
      </w:r>
      <w:r w:rsidRPr="00823296">
        <w:rPr>
          <w:spacing w:val="-2"/>
          <w:sz w:val="20"/>
          <w:szCs w:val="20"/>
        </w:rPr>
        <w:t>слушанного/</w:t>
      </w:r>
      <w:r w:rsidR="00823296">
        <w:rPr>
          <w:spacing w:val="-2"/>
          <w:sz w:val="20"/>
          <w:szCs w:val="20"/>
        </w:rPr>
        <w:t xml:space="preserve"> </w:t>
      </w:r>
      <w:r w:rsidRPr="00823296">
        <w:rPr>
          <w:sz w:val="20"/>
          <w:szCs w:val="20"/>
        </w:rPr>
        <w:t>прочитанного</w:t>
      </w:r>
      <w:r w:rsidRPr="00823296">
        <w:rPr>
          <w:spacing w:val="-12"/>
          <w:sz w:val="20"/>
          <w:szCs w:val="20"/>
        </w:rPr>
        <w:t xml:space="preserve"> </w:t>
      </w:r>
      <w:r w:rsidRPr="00823296">
        <w:rPr>
          <w:sz w:val="20"/>
          <w:szCs w:val="20"/>
        </w:rPr>
        <w:t>текста,</w:t>
      </w:r>
      <w:r w:rsidRPr="00823296">
        <w:rPr>
          <w:spacing w:val="-8"/>
          <w:sz w:val="20"/>
          <w:szCs w:val="20"/>
        </w:rPr>
        <w:t xml:space="preserve"> </w:t>
      </w:r>
      <w:r w:rsidRPr="00823296">
        <w:rPr>
          <w:sz w:val="20"/>
          <w:szCs w:val="20"/>
        </w:rPr>
        <w:t>подтверждать</w:t>
      </w:r>
      <w:r w:rsidRPr="00823296">
        <w:rPr>
          <w:spacing w:val="-9"/>
          <w:sz w:val="20"/>
          <w:szCs w:val="20"/>
        </w:rPr>
        <w:t xml:space="preserve"> </w:t>
      </w:r>
      <w:r w:rsidRPr="00823296">
        <w:rPr>
          <w:sz w:val="20"/>
          <w:szCs w:val="20"/>
        </w:rPr>
        <w:t>свой</w:t>
      </w:r>
      <w:r w:rsidRPr="00823296">
        <w:rPr>
          <w:spacing w:val="-13"/>
          <w:sz w:val="20"/>
          <w:szCs w:val="20"/>
        </w:rPr>
        <w:t xml:space="preserve"> </w:t>
      </w:r>
      <w:r w:rsidRPr="00823296">
        <w:rPr>
          <w:sz w:val="20"/>
          <w:szCs w:val="20"/>
        </w:rPr>
        <w:t>ответ</w:t>
      </w:r>
      <w:r w:rsidRPr="00823296">
        <w:rPr>
          <w:spacing w:val="-10"/>
          <w:sz w:val="20"/>
          <w:szCs w:val="20"/>
        </w:rPr>
        <w:t xml:space="preserve"> </w:t>
      </w:r>
      <w:r w:rsidRPr="00823296">
        <w:rPr>
          <w:sz w:val="20"/>
          <w:szCs w:val="20"/>
        </w:rPr>
        <w:t>примерами</w:t>
      </w:r>
      <w:r w:rsidRPr="00823296">
        <w:rPr>
          <w:spacing w:val="-11"/>
          <w:sz w:val="20"/>
          <w:szCs w:val="20"/>
        </w:rPr>
        <w:t xml:space="preserve"> </w:t>
      </w:r>
      <w:r w:rsidRPr="00823296">
        <w:rPr>
          <w:sz w:val="20"/>
          <w:szCs w:val="20"/>
        </w:rPr>
        <w:t>из</w:t>
      </w:r>
      <w:r w:rsidRPr="00823296">
        <w:rPr>
          <w:spacing w:val="-10"/>
          <w:sz w:val="20"/>
          <w:szCs w:val="20"/>
        </w:rPr>
        <w:t xml:space="preserve"> </w:t>
      </w:r>
      <w:r w:rsidRPr="00823296">
        <w:rPr>
          <w:spacing w:val="-2"/>
          <w:sz w:val="20"/>
          <w:szCs w:val="20"/>
        </w:rPr>
        <w:t>текста;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читать по ролям с соблюдением норм произношения, расстановки ударения, инсценировать небольшие эпизоды из произведения;</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учѐтом правильности, выразительности письменной речи;</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составлять краткий отзыв о прочитанном произведении по заданному ал</w:t>
      </w:r>
      <w:r w:rsidRPr="000852A8">
        <w:rPr>
          <w:spacing w:val="-2"/>
          <w:sz w:val="20"/>
          <w:szCs w:val="20"/>
        </w:rPr>
        <w:t>горитму;</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sidRPr="000852A8">
        <w:rPr>
          <w:spacing w:val="-2"/>
          <w:sz w:val="20"/>
          <w:szCs w:val="20"/>
        </w:rPr>
        <w:t>примечания);</w:t>
      </w:r>
    </w:p>
    <w:p w:rsidR="00493185" w:rsidRPr="00F23DA9" w:rsidRDefault="00411DB8" w:rsidP="00E02D58">
      <w:pPr>
        <w:pStyle w:val="a5"/>
        <w:numPr>
          <w:ilvl w:val="1"/>
          <w:numId w:val="52"/>
        </w:numPr>
        <w:tabs>
          <w:tab w:val="left" w:pos="1156"/>
        </w:tabs>
        <w:ind w:firstLine="566"/>
        <w:rPr>
          <w:sz w:val="20"/>
          <w:szCs w:val="20"/>
        </w:rPr>
      </w:pPr>
      <w:r w:rsidRPr="00F23DA9">
        <w:rPr>
          <w:sz w:val="20"/>
          <w:szCs w:val="20"/>
        </w:rPr>
        <w:t>выбирать книги для самостоятельного чтения с учѐтом рекомендательного списка, используя картотеки, рассказывать о прочитанной книге;</w:t>
      </w:r>
    </w:p>
    <w:p w:rsidR="00493185" w:rsidRPr="000852A8" w:rsidRDefault="00411DB8" w:rsidP="00E02D58">
      <w:pPr>
        <w:pStyle w:val="a5"/>
        <w:numPr>
          <w:ilvl w:val="1"/>
          <w:numId w:val="52"/>
        </w:numPr>
        <w:tabs>
          <w:tab w:val="left" w:pos="1156"/>
        </w:tabs>
        <w:ind w:firstLine="566"/>
        <w:rPr>
          <w:sz w:val="20"/>
          <w:szCs w:val="20"/>
        </w:rPr>
      </w:pPr>
      <w:r w:rsidRPr="000852A8">
        <w:rPr>
          <w:sz w:val="20"/>
          <w:szCs w:val="20"/>
        </w:rPr>
        <w:t>использовать справочную литературу, включая ресурсы сети Интернет (в условиях контролируемого входа), для</w:t>
      </w:r>
      <w:r w:rsidRPr="000852A8">
        <w:rPr>
          <w:spacing w:val="-2"/>
          <w:sz w:val="20"/>
          <w:szCs w:val="20"/>
        </w:rPr>
        <w:t xml:space="preserve"> </w:t>
      </w:r>
      <w:r w:rsidRPr="000852A8">
        <w:rPr>
          <w:sz w:val="20"/>
          <w:szCs w:val="20"/>
        </w:rPr>
        <w:t>получения дополнительной информации в соответствии с учебной задачей.</w:t>
      </w:r>
    </w:p>
    <w:p w:rsidR="00493185" w:rsidRDefault="00493185" w:rsidP="000852A8">
      <w:pPr>
        <w:pStyle w:val="a5"/>
        <w:rPr>
          <w:sz w:val="20"/>
          <w:szCs w:val="20"/>
        </w:rPr>
      </w:pPr>
    </w:p>
    <w:p w:rsidR="00493185" w:rsidRPr="000852A8" w:rsidRDefault="00411DB8" w:rsidP="00E02D58">
      <w:pPr>
        <w:pStyle w:val="1"/>
        <w:numPr>
          <w:ilvl w:val="2"/>
          <w:numId w:val="76"/>
        </w:numPr>
        <w:tabs>
          <w:tab w:val="left" w:pos="1693"/>
          <w:tab w:val="left" w:pos="3327"/>
          <w:tab w:val="left" w:pos="5461"/>
          <w:tab w:val="left" w:pos="7324"/>
          <w:tab w:val="left" w:pos="9177"/>
        </w:tabs>
        <w:ind w:left="425" w:firstLine="566"/>
        <w:jc w:val="both"/>
        <w:rPr>
          <w:sz w:val="20"/>
          <w:szCs w:val="20"/>
        </w:rPr>
      </w:pPr>
      <w:r w:rsidRPr="00F23DA9">
        <w:rPr>
          <w:spacing w:val="-2"/>
          <w:sz w:val="22"/>
          <w:szCs w:val="20"/>
        </w:rPr>
        <w:t>РАБОЧАЯ</w:t>
      </w:r>
      <w:r w:rsidR="00823296">
        <w:rPr>
          <w:spacing w:val="-2"/>
          <w:sz w:val="22"/>
          <w:szCs w:val="20"/>
        </w:rPr>
        <w:t xml:space="preserve"> </w:t>
      </w:r>
      <w:r w:rsidRPr="00F23DA9">
        <w:rPr>
          <w:spacing w:val="-2"/>
          <w:sz w:val="22"/>
          <w:szCs w:val="20"/>
        </w:rPr>
        <w:t>ПРОГРАММА</w:t>
      </w:r>
      <w:r w:rsidR="00823296">
        <w:rPr>
          <w:spacing w:val="-2"/>
          <w:sz w:val="22"/>
          <w:szCs w:val="20"/>
        </w:rPr>
        <w:t xml:space="preserve"> </w:t>
      </w:r>
      <w:r w:rsidRPr="00F23DA9">
        <w:rPr>
          <w:spacing w:val="-2"/>
          <w:sz w:val="22"/>
          <w:szCs w:val="20"/>
        </w:rPr>
        <w:t>УЧЕБНОГО</w:t>
      </w:r>
      <w:r w:rsidR="00823296">
        <w:rPr>
          <w:sz w:val="22"/>
          <w:szCs w:val="20"/>
        </w:rPr>
        <w:t xml:space="preserve"> </w:t>
      </w:r>
      <w:r w:rsidRPr="00F23DA9">
        <w:rPr>
          <w:spacing w:val="-2"/>
          <w:sz w:val="22"/>
          <w:szCs w:val="20"/>
        </w:rPr>
        <w:t>ПРЕДМЕТА</w:t>
      </w:r>
      <w:r w:rsidR="00823296">
        <w:rPr>
          <w:sz w:val="22"/>
          <w:szCs w:val="20"/>
        </w:rPr>
        <w:t xml:space="preserve"> </w:t>
      </w:r>
      <w:r w:rsidRPr="00F23DA9">
        <w:rPr>
          <w:spacing w:val="-2"/>
          <w:sz w:val="22"/>
          <w:szCs w:val="20"/>
        </w:rPr>
        <w:t>«ИНО</w:t>
      </w:r>
      <w:r w:rsidRPr="00F23DA9">
        <w:rPr>
          <w:sz w:val="22"/>
          <w:szCs w:val="20"/>
        </w:rPr>
        <w:t>СТРАННЫЙ</w:t>
      </w:r>
      <w:r w:rsidR="00823296">
        <w:rPr>
          <w:sz w:val="22"/>
          <w:szCs w:val="20"/>
        </w:rPr>
        <w:t xml:space="preserve"> </w:t>
      </w:r>
      <w:r w:rsidRPr="00F23DA9">
        <w:rPr>
          <w:sz w:val="22"/>
          <w:szCs w:val="20"/>
        </w:rPr>
        <w:t>(АНГЛИЙСКИЙ) ЯЗЫК»</w:t>
      </w:r>
    </w:p>
    <w:p w:rsidR="00493185" w:rsidRPr="000852A8" w:rsidRDefault="00411DB8" w:rsidP="00E02D58">
      <w:pPr>
        <w:pStyle w:val="a5"/>
        <w:numPr>
          <w:ilvl w:val="0"/>
          <w:numId w:val="51"/>
        </w:numPr>
        <w:tabs>
          <w:tab w:val="left" w:pos="1295"/>
        </w:tabs>
        <w:ind w:left="1295" w:hanging="304"/>
        <w:jc w:val="left"/>
        <w:rPr>
          <w:b/>
          <w:sz w:val="20"/>
          <w:szCs w:val="20"/>
        </w:rPr>
      </w:pPr>
      <w:r w:rsidRPr="000852A8">
        <w:rPr>
          <w:b/>
          <w:spacing w:val="-2"/>
          <w:sz w:val="20"/>
          <w:szCs w:val="20"/>
        </w:rPr>
        <w:t>ПОЯСНИТЕЛЬНАЯ</w:t>
      </w:r>
      <w:r w:rsidRPr="000852A8">
        <w:rPr>
          <w:b/>
          <w:spacing w:val="5"/>
          <w:sz w:val="20"/>
          <w:szCs w:val="20"/>
        </w:rPr>
        <w:t xml:space="preserve"> </w:t>
      </w:r>
      <w:r w:rsidRPr="000852A8">
        <w:rPr>
          <w:b/>
          <w:spacing w:val="-2"/>
          <w:sz w:val="20"/>
          <w:szCs w:val="20"/>
        </w:rPr>
        <w:t>ЗАПИСКА</w:t>
      </w:r>
    </w:p>
    <w:p w:rsidR="00493185" w:rsidRPr="000852A8" w:rsidRDefault="00411DB8" w:rsidP="00823296">
      <w:pPr>
        <w:ind w:left="425" w:firstLine="566"/>
        <w:jc w:val="both"/>
        <w:rPr>
          <w:i/>
          <w:sz w:val="20"/>
          <w:szCs w:val="20"/>
        </w:rPr>
      </w:pPr>
      <w:r w:rsidRPr="000852A8">
        <w:rPr>
          <w:i/>
          <w:sz w:val="20"/>
          <w:szCs w:val="20"/>
        </w:rPr>
        <w:t>Рабочая</w:t>
      </w:r>
      <w:r w:rsidRPr="000852A8">
        <w:rPr>
          <w:i/>
          <w:spacing w:val="-2"/>
          <w:sz w:val="20"/>
          <w:szCs w:val="20"/>
        </w:rPr>
        <w:t xml:space="preserve"> </w:t>
      </w:r>
      <w:r w:rsidRPr="000852A8">
        <w:rPr>
          <w:i/>
          <w:sz w:val="20"/>
          <w:szCs w:val="20"/>
        </w:rPr>
        <w:t>программа</w:t>
      </w:r>
      <w:r w:rsidRPr="000852A8">
        <w:rPr>
          <w:i/>
          <w:spacing w:val="-5"/>
          <w:sz w:val="20"/>
          <w:szCs w:val="20"/>
        </w:rPr>
        <w:t xml:space="preserve"> </w:t>
      </w:r>
      <w:r w:rsidRPr="000852A8">
        <w:rPr>
          <w:i/>
          <w:sz w:val="20"/>
          <w:szCs w:val="20"/>
        </w:rPr>
        <w:t>разработана</w:t>
      </w:r>
      <w:r w:rsidRPr="000852A8">
        <w:rPr>
          <w:i/>
          <w:spacing w:val="-5"/>
          <w:sz w:val="20"/>
          <w:szCs w:val="20"/>
        </w:rPr>
        <w:t xml:space="preserve"> </w:t>
      </w:r>
      <w:r w:rsidRPr="000852A8">
        <w:rPr>
          <w:i/>
          <w:sz w:val="20"/>
          <w:szCs w:val="20"/>
        </w:rPr>
        <w:t>с</w:t>
      </w:r>
      <w:r w:rsidRPr="000852A8">
        <w:rPr>
          <w:i/>
          <w:spacing w:val="-1"/>
          <w:sz w:val="20"/>
          <w:szCs w:val="20"/>
        </w:rPr>
        <w:t xml:space="preserve"> </w:t>
      </w:r>
      <w:r w:rsidRPr="000852A8">
        <w:rPr>
          <w:i/>
          <w:sz w:val="20"/>
          <w:szCs w:val="20"/>
        </w:rPr>
        <w:t>учетом</w:t>
      </w:r>
      <w:r w:rsidRPr="000852A8">
        <w:rPr>
          <w:i/>
          <w:spacing w:val="-3"/>
          <w:sz w:val="20"/>
          <w:szCs w:val="20"/>
        </w:rPr>
        <w:t xml:space="preserve"> </w:t>
      </w:r>
      <w:r w:rsidRPr="000852A8">
        <w:rPr>
          <w:i/>
          <w:sz w:val="20"/>
          <w:szCs w:val="20"/>
        </w:rPr>
        <w:t>программы</w:t>
      </w:r>
      <w:r w:rsidRPr="000852A8">
        <w:rPr>
          <w:i/>
          <w:spacing w:val="-4"/>
          <w:sz w:val="20"/>
          <w:szCs w:val="20"/>
        </w:rPr>
        <w:t xml:space="preserve"> </w:t>
      </w:r>
      <w:r w:rsidRPr="000852A8">
        <w:rPr>
          <w:i/>
          <w:sz w:val="20"/>
          <w:szCs w:val="20"/>
        </w:rPr>
        <w:t>формирования УУД у обучающихся и рабочей программы воспитания.</w:t>
      </w:r>
    </w:p>
    <w:p w:rsidR="00493185" w:rsidRPr="000852A8" w:rsidRDefault="00411DB8" w:rsidP="000852A8">
      <w:pPr>
        <w:pStyle w:val="a3"/>
        <w:jc w:val="left"/>
        <w:rPr>
          <w:sz w:val="20"/>
          <w:szCs w:val="20"/>
        </w:rPr>
      </w:pPr>
      <w:r w:rsidRPr="000852A8">
        <w:rPr>
          <w:sz w:val="20"/>
          <w:szCs w:val="20"/>
        </w:rPr>
        <w:t>Учебный</w:t>
      </w:r>
      <w:r w:rsidRPr="000852A8">
        <w:rPr>
          <w:spacing w:val="-7"/>
          <w:sz w:val="20"/>
          <w:szCs w:val="20"/>
        </w:rPr>
        <w:t xml:space="preserve"> </w:t>
      </w:r>
      <w:r w:rsidRPr="000852A8">
        <w:rPr>
          <w:sz w:val="20"/>
          <w:szCs w:val="20"/>
        </w:rPr>
        <w:t>предмет</w:t>
      </w:r>
      <w:r w:rsidRPr="000852A8">
        <w:rPr>
          <w:spacing w:val="-5"/>
          <w:sz w:val="20"/>
          <w:szCs w:val="20"/>
        </w:rPr>
        <w:t xml:space="preserve"> </w:t>
      </w:r>
      <w:r w:rsidRPr="000852A8">
        <w:rPr>
          <w:sz w:val="20"/>
          <w:szCs w:val="20"/>
        </w:rPr>
        <w:t>«Иностранный</w:t>
      </w:r>
      <w:r w:rsidRPr="000852A8">
        <w:rPr>
          <w:spacing w:val="-5"/>
          <w:sz w:val="20"/>
          <w:szCs w:val="20"/>
        </w:rPr>
        <w:t xml:space="preserve"> </w:t>
      </w:r>
      <w:r w:rsidRPr="000852A8">
        <w:rPr>
          <w:sz w:val="20"/>
          <w:szCs w:val="20"/>
        </w:rPr>
        <w:t>(английский)</w:t>
      </w:r>
      <w:r w:rsidRPr="000852A8">
        <w:rPr>
          <w:spacing w:val="-5"/>
          <w:sz w:val="20"/>
          <w:szCs w:val="20"/>
        </w:rPr>
        <w:t xml:space="preserve"> </w:t>
      </w:r>
      <w:r w:rsidRPr="000852A8">
        <w:rPr>
          <w:sz w:val="20"/>
          <w:szCs w:val="20"/>
        </w:rPr>
        <w:t>язык»</w:t>
      </w:r>
      <w:r w:rsidRPr="000852A8">
        <w:rPr>
          <w:spacing w:val="-5"/>
          <w:sz w:val="20"/>
          <w:szCs w:val="20"/>
        </w:rPr>
        <w:t xml:space="preserve"> </w:t>
      </w:r>
      <w:r w:rsidRPr="000852A8">
        <w:rPr>
          <w:sz w:val="20"/>
          <w:szCs w:val="20"/>
        </w:rPr>
        <w:t>входит</w:t>
      </w:r>
      <w:r w:rsidRPr="000852A8">
        <w:rPr>
          <w:spacing w:val="-5"/>
          <w:sz w:val="20"/>
          <w:szCs w:val="20"/>
        </w:rPr>
        <w:t xml:space="preserve"> </w:t>
      </w:r>
      <w:r w:rsidRPr="000852A8">
        <w:rPr>
          <w:sz w:val="20"/>
          <w:szCs w:val="20"/>
        </w:rPr>
        <w:t>в</w:t>
      </w:r>
      <w:r w:rsidRPr="000852A8">
        <w:rPr>
          <w:spacing w:val="-5"/>
          <w:sz w:val="20"/>
          <w:szCs w:val="20"/>
        </w:rPr>
        <w:t xml:space="preserve"> </w:t>
      </w:r>
      <w:r w:rsidRPr="000852A8">
        <w:rPr>
          <w:sz w:val="20"/>
          <w:szCs w:val="20"/>
        </w:rPr>
        <w:t>предметную область «Иностранный язык».</w:t>
      </w:r>
    </w:p>
    <w:p w:rsidR="00493185" w:rsidRPr="000852A8" w:rsidRDefault="00411DB8" w:rsidP="000852A8">
      <w:pPr>
        <w:ind w:left="991"/>
        <w:rPr>
          <w:i/>
          <w:sz w:val="20"/>
          <w:szCs w:val="20"/>
        </w:rPr>
      </w:pPr>
      <w:r w:rsidRPr="000852A8">
        <w:rPr>
          <w:i/>
          <w:sz w:val="20"/>
          <w:szCs w:val="20"/>
        </w:rPr>
        <w:t>Рабочая</w:t>
      </w:r>
      <w:r w:rsidRPr="000852A8">
        <w:rPr>
          <w:i/>
          <w:spacing w:val="-12"/>
          <w:sz w:val="20"/>
          <w:szCs w:val="20"/>
        </w:rPr>
        <w:t xml:space="preserve"> </w:t>
      </w:r>
      <w:r w:rsidRPr="000852A8">
        <w:rPr>
          <w:i/>
          <w:sz w:val="20"/>
          <w:szCs w:val="20"/>
        </w:rPr>
        <w:t>программа</w:t>
      </w:r>
      <w:r w:rsidRPr="000852A8">
        <w:rPr>
          <w:i/>
          <w:spacing w:val="-10"/>
          <w:sz w:val="20"/>
          <w:szCs w:val="20"/>
        </w:rPr>
        <w:t xml:space="preserve"> </w:t>
      </w:r>
      <w:r w:rsidRPr="000852A8">
        <w:rPr>
          <w:i/>
          <w:sz w:val="20"/>
          <w:szCs w:val="20"/>
        </w:rPr>
        <w:t>учебного</w:t>
      </w:r>
      <w:r w:rsidRPr="000852A8">
        <w:rPr>
          <w:i/>
          <w:spacing w:val="-10"/>
          <w:sz w:val="20"/>
          <w:szCs w:val="20"/>
        </w:rPr>
        <w:t xml:space="preserve"> </w:t>
      </w:r>
      <w:r w:rsidRPr="000852A8">
        <w:rPr>
          <w:i/>
          <w:sz w:val="20"/>
          <w:szCs w:val="20"/>
        </w:rPr>
        <w:t>предмета</w:t>
      </w:r>
      <w:r w:rsidRPr="000852A8">
        <w:rPr>
          <w:i/>
          <w:spacing w:val="-10"/>
          <w:sz w:val="20"/>
          <w:szCs w:val="20"/>
        </w:rPr>
        <w:t xml:space="preserve"> </w:t>
      </w:r>
      <w:r w:rsidRPr="000852A8">
        <w:rPr>
          <w:i/>
          <w:sz w:val="20"/>
          <w:szCs w:val="20"/>
        </w:rPr>
        <w:t>«Иностранный</w:t>
      </w:r>
      <w:r w:rsidRPr="000852A8">
        <w:rPr>
          <w:i/>
          <w:spacing w:val="-13"/>
          <w:sz w:val="20"/>
          <w:szCs w:val="20"/>
        </w:rPr>
        <w:t xml:space="preserve"> </w:t>
      </w:r>
      <w:r w:rsidRPr="000852A8">
        <w:rPr>
          <w:i/>
          <w:sz w:val="20"/>
          <w:szCs w:val="20"/>
        </w:rPr>
        <w:t>язык»</w:t>
      </w:r>
      <w:r w:rsidRPr="000852A8">
        <w:rPr>
          <w:i/>
          <w:spacing w:val="-7"/>
          <w:sz w:val="20"/>
          <w:szCs w:val="20"/>
        </w:rPr>
        <w:t xml:space="preserve"> </w:t>
      </w:r>
      <w:r w:rsidRPr="000852A8">
        <w:rPr>
          <w:i/>
          <w:spacing w:val="-2"/>
          <w:sz w:val="20"/>
          <w:szCs w:val="20"/>
        </w:rPr>
        <w:t>включает:</w:t>
      </w:r>
    </w:p>
    <w:p w:rsidR="00493185" w:rsidRPr="000852A8" w:rsidRDefault="00411DB8" w:rsidP="00E02D58">
      <w:pPr>
        <w:pStyle w:val="a5"/>
        <w:numPr>
          <w:ilvl w:val="0"/>
          <w:numId w:val="50"/>
        </w:numPr>
        <w:tabs>
          <w:tab w:val="left" w:pos="1156"/>
        </w:tabs>
        <w:ind w:left="1156" w:hanging="165"/>
        <w:jc w:val="left"/>
        <w:rPr>
          <w:sz w:val="20"/>
          <w:szCs w:val="20"/>
        </w:rPr>
      </w:pPr>
      <w:r w:rsidRPr="000852A8">
        <w:rPr>
          <w:spacing w:val="-2"/>
          <w:sz w:val="20"/>
          <w:szCs w:val="20"/>
        </w:rPr>
        <w:t>пояснительную</w:t>
      </w:r>
      <w:r w:rsidRPr="000852A8">
        <w:rPr>
          <w:spacing w:val="7"/>
          <w:sz w:val="20"/>
          <w:szCs w:val="20"/>
        </w:rPr>
        <w:t xml:space="preserve"> </w:t>
      </w:r>
      <w:r w:rsidRPr="000852A8">
        <w:rPr>
          <w:spacing w:val="-2"/>
          <w:sz w:val="20"/>
          <w:szCs w:val="20"/>
        </w:rPr>
        <w:t>записку;</w:t>
      </w:r>
    </w:p>
    <w:p w:rsidR="00493185" w:rsidRPr="000852A8" w:rsidRDefault="00411DB8" w:rsidP="00E02D58">
      <w:pPr>
        <w:pStyle w:val="a5"/>
        <w:numPr>
          <w:ilvl w:val="0"/>
          <w:numId w:val="50"/>
        </w:numPr>
        <w:tabs>
          <w:tab w:val="left" w:pos="1156"/>
        </w:tabs>
        <w:ind w:left="1156" w:hanging="165"/>
        <w:jc w:val="left"/>
        <w:rPr>
          <w:sz w:val="20"/>
          <w:szCs w:val="20"/>
        </w:rPr>
      </w:pPr>
      <w:r w:rsidRPr="000852A8">
        <w:rPr>
          <w:sz w:val="20"/>
          <w:szCs w:val="20"/>
        </w:rPr>
        <w:t>содержание</w:t>
      </w:r>
      <w:r w:rsidRPr="000852A8">
        <w:rPr>
          <w:spacing w:val="-17"/>
          <w:sz w:val="20"/>
          <w:szCs w:val="20"/>
        </w:rPr>
        <w:t xml:space="preserve"> </w:t>
      </w:r>
      <w:r w:rsidRPr="000852A8">
        <w:rPr>
          <w:spacing w:val="-2"/>
          <w:sz w:val="20"/>
          <w:szCs w:val="20"/>
        </w:rPr>
        <w:t>обучения;</w:t>
      </w:r>
    </w:p>
    <w:p w:rsidR="00493185" w:rsidRPr="000852A8" w:rsidRDefault="00411DB8" w:rsidP="00E02D58">
      <w:pPr>
        <w:pStyle w:val="a5"/>
        <w:numPr>
          <w:ilvl w:val="0"/>
          <w:numId w:val="50"/>
        </w:numPr>
        <w:tabs>
          <w:tab w:val="left" w:pos="1156"/>
        </w:tabs>
        <w:ind w:left="1156" w:hanging="165"/>
        <w:jc w:val="left"/>
        <w:rPr>
          <w:sz w:val="20"/>
          <w:szCs w:val="20"/>
        </w:rPr>
      </w:pPr>
      <w:r w:rsidRPr="000852A8">
        <w:rPr>
          <w:sz w:val="20"/>
          <w:szCs w:val="20"/>
        </w:rPr>
        <w:t>планируемые</w:t>
      </w:r>
      <w:r w:rsidRPr="000852A8">
        <w:rPr>
          <w:spacing w:val="-15"/>
          <w:sz w:val="20"/>
          <w:szCs w:val="20"/>
        </w:rPr>
        <w:t xml:space="preserve"> </w:t>
      </w:r>
      <w:r w:rsidRPr="000852A8">
        <w:rPr>
          <w:sz w:val="20"/>
          <w:szCs w:val="20"/>
        </w:rPr>
        <w:t>результаты</w:t>
      </w:r>
      <w:r w:rsidRPr="000852A8">
        <w:rPr>
          <w:spacing w:val="-12"/>
          <w:sz w:val="20"/>
          <w:szCs w:val="20"/>
        </w:rPr>
        <w:t xml:space="preserve"> </w:t>
      </w:r>
      <w:r w:rsidRPr="000852A8">
        <w:rPr>
          <w:sz w:val="20"/>
          <w:szCs w:val="20"/>
        </w:rPr>
        <w:t>освоения</w:t>
      </w:r>
      <w:r w:rsidRPr="000852A8">
        <w:rPr>
          <w:spacing w:val="-12"/>
          <w:sz w:val="20"/>
          <w:szCs w:val="20"/>
        </w:rPr>
        <w:t xml:space="preserve"> </w:t>
      </w:r>
      <w:r w:rsidRPr="000852A8">
        <w:rPr>
          <w:sz w:val="20"/>
          <w:szCs w:val="20"/>
        </w:rPr>
        <w:t>программы</w:t>
      </w:r>
      <w:r w:rsidRPr="000852A8">
        <w:rPr>
          <w:spacing w:val="-7"/>
          <w:sz w:val="20"/>
          <w:szCs w:val="20"/>
        </w:rPr>
        <w:t xml:space="preserve"> </w:t>
      </w:r>
      <w:r w:rsidRPr="000852A8">
        <w:rPr>
          <w:sz w:val="20"/>
          <w:szCs w:val="20"/>
        </w:rPr>
        <w:t>учебного</w:t>
      </w:r>
      <w:r w:rsidRPr="000852A8">
        <w:rPr>
          <w:spacing w:val="-12"/>
          <w:sz w:val="20"/>
          <w:szCs w:val="20"/>
        </w:rPr>
        <w:t xml:space="preserve"> </w:t>
      </w:r>
      <w:r w:rsidRPr="000852A8">
        <w:rPr>
          <w:spacing w:val="-2"/>
          <w:sz w:val="20"/>
          <w:szCs w:val="20"/>
        </w:rPr>
        <w:t>предмета;</w:t>
      </w:r>
    </w:p>
    <w:p w:rsidR="00493185" w:rsidRPr="000852A8" w:rsidRDefault="00411DB8" w:rsidP="00E02D58">
      <w:pPr>
        <w:pStyle w:val="a5"/>
        <w:numPr>
          <w:ilvl w:val="0"/>
          <w:numId w:val="50"/>
        </w:numPr>
        <w:tabs>
          <w:tab w:val="left" w:pos="1156"/>
        </w:tabs>
        <w:ind w:left="1156" w:hanging="165"/>
        <w:jc w:val="left"/>
        <w:rPr>
          <w:sz w:val="20"/>
          <w:szCs w:val="20"/>
        </w:rPr>
      </w:pPr>
      <w:r w:rsidRPr="000852A8">
        <w:rPr>
          <w:sz w:val="20"/>
          <w:szCs w:val="20"/>
        </w:rPr>
        <w:t>тематическое</w:t>
      </w:r>
      <w:r w:rsidRPr="000852A8">
        <w:rPr>
          <w:spacing w:val="-18"/>
          <w:sz w:val="20"/>
          <w:szCs w:val="20"/>
        </w:rPr>
        <w:t xml:space="preserve"> </w:t>
      </w:r>
      <w:r w:rsidRPr="000852A8">
        <w:rPr>
          <w:spacing w:val="-2"/>
          <w:sz w:val="20"/>
          <w:szCs w:val="20"/>
        </w:rPr>
        <w:t>планирование.</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93185" w:rsidRPr="000852A8" w:rsidRDefault="00411DB8" w:rsidP="000852A8">
      <w:pPr>
        <w:pStyle w:val="a3"/>
        <w:rPr>
          <w:sz w:val="20"/>
          <w:szCs w:val="20"/>
        </w:rPr>
      </w:pPr>
      <w:r w:rsidRPr="000852A8">
        <w:rPr>
          <w:i/>
          <w:sz w:val="20"/>
          <w:szCs w:val="20"/>
        </w:rPr>
        <w:t xml:space="preserve">Содержание обучения. </w:t>
      </w:r>
      <w:r w:rsidRPr="000852A8">
        <w:rPr>
          <w:sz w:val="20"/>
          <w:szCs w:val="20"/>
        </w:rPr>
        <w:t>Построение пр</w:t>
      </w:r>
      <w:r w:rsidR="00823296">
        <w:rPr>
          <w:sz w:val="20"/>
          <w:szCs w:val="20"/>
        </w:rPr>
        <w:t>ограммы имеет нелинейный харак</w:t>
      </w:r>
      <w:r w:rsidRPr="000852A8">
        <w:rPr>
          <w:sz w:val="20"/>
          <w:szCs w:val="20"/>
        </w:rPr>
        <w:t>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определѐнном этапе грамматические формы и конструкции повторяются и</w:t>
      </w:r>
      <w:r w:rsidR="00823296">
        <w:rPr>
          <w:sz w:val="20"/>
          <w:szCs w:val="20"/>
        </w:rPr>
        <w:t xml:space="preserve"> за</w:t>
      </w:r>
      <w:r w:rsidRPr="000852A8">
        <w:rPr>
          <w:sz w:val="20"/>
          <w:szCs w:val="20"/>
        </w:rPr>
        <w:t>крепляются на новом лексическом материале и расширяющемся тематическом содержании речи.</w:t>
      </w:r>
    </w:p>
    <w:p w:rsidR="00493185" w:rsidRPr="000852A8" w:rsidRDefault="00411DB8" w:rsidP="000852A8">
      <w:pPr>
        <w:pStyle w:val="a3"/>
        <w:rPr>
          <w:sz w:val="20"/>
          <w:szCs w:val="20"/>
        </w:rPr>
      </w:pPr>
      <w:r w:rsidRPr="000852A8">
        <w:rPr>
          <w:sz w:val="20"/>
          <w:szCs w:val="20"/>
        </w:rPr>
        <w:t>Рабочая программа определяет обязател</w:t>
      </w:r>
      <w:r w:rsidR="00823296">
        <w:rPr>
          <w:sz w:val="20"/>
          <w:szCs w:val="20"/>
        </w:rPr>
        <w:t>ьную (инвариантную) и вариатив</w:t>
      </w:r>
      <w:r w:rsidRPr="000852A8">
        <w:rPr>
          <w:sz w:val="20"/>
          <w:szCs w:val="20"/>
        </w:rPr>
        <w:t>ную (по выбору учителя с учетом особеннос</w:t>
      </w:r>
      <w:r w:rsidR="00823296">
        <w:rPr>
          <w:sz w:val="20"/>
          <w:szCs w:val="20"/>
        </w:rPr>
        <w:t>тей и образовательных потребно</w:t>
      </w:r>
      <w:r w:rsidRPr="000852A8">
        <w:rPr>
          <w:sz w:val="20"/>
          <w:szCs w:val="20"/>
        </w:rPr>
        <w:t>стей обучающихся) части.</w:t>
      </w:r>
    </w:p>
    <w:p w:rsidR="00493185" w:rsidRPr="000852A8" w:rsidRDefault="00411DB8" w:rsidP="000852A8">
      <w:pPr>
        <w:pStyle w:val="a3"/>
        <w:rPr>
          <w:sz w:val="20"/>
          <w:szCs w:val="20"/>
        </w:rPr>
      </w:pPr>
      <w:r w:rsidRPr="000852A8">
        <w:rPr>
          <w:i/>
          <w:sz w:val="20"/>
          <w:szCs w:val="20"/>
        </w:rPr>
        <w:t xml:space="preserve">Планируемые результаты </w:t>
      </w:r>
      <w:r w:rsidRPr="000852A8">
        <w:rPr>
          <w:sz w:val="20"/>
          <w:szCs w:val="20"/>
        </w:rPr>
        <w:t>включают лич</w:t>
      </w:r>
      <w:r w:rsidR="00823296">
        <w:rPr>
          <w:sz w:val="20"/>
          <w:szCs w:val="20"/>
        </w:rPr>
        <w:t>ностные, метапредметные резуль</w:t>
      </w:r>
      <w:r w:rsidRPr="000852A8">
        <w:rPr>
          <w:sz w:val="20"/>
          <w:szCs w:val="20"/>
        </w:rPr>
        <w:t>таты за период обучения, а также предметн</w:t>
      </w:r>
      <w:r w:rsidR="00823296">
        <w:rPr>
          <w:sz w:val="20"/>
          <w:szCs w:val="20"/>
        </w:rPr>
        <w:t>ые достижения младшего школьни</w:t>
      </w:r>
      <w:r w:rsidRPr="000852A8">
        <w:rPr>
          <w:sz w:val="20"/>
          <w:szCs w:val="20"/>
        </w:rPr>
        <w:t>ка за каждый год обучения в начальной школе.</w:t>
      </w:r>
    </w:p>
    <w:p w:rsidR="00493185" w:rsidRPr="000852A8" w:rsidRDefault="00411DB8" w:rsidP="000852A8">
      <w:pPr>
        <w:pStyle w:val="a3"/>
        <w:rPr>
          <w:sz w:val="20"/>
          <w:szCs w:val="20"/>
        </w:rPr>
      </w:pPr>
      <w:r w:rsidRPr="000852A8">
        <w:rPr>
          <w:i/>
          <w:sz w:val="20"/>
          <w:szCs w:val="20"/>
        </w:rPr>
        <w:t xml:space="preserve">В тематическом планировании </w:t>
      </w:r>
      <w:r w:rsidRPr="000852A8">
        <w:rPr>
          <w:sz w:val="20"/>
          <w:szCs w:val="20"/>
        </w:rPr>
        <w:t xml:space="preserve">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w:t>
      </w:r>
      <w:r w:rsidR="00823296">
        <w:rPr>
          <w:sz w:val="20"/>
          <w:szCs w:val="20"/>
        </w:rPr>
        <w:t>электронные учебники и задачни</w:t>
      </w:r>
      <w:r w:rsidRPr="000852A8">
        <w:rPr>
          <w:sz w:val="20"/>
          <w:szCs w:val="20"/>
        </w:rPr>
        <w:t>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w:t>
      </w:r>
      <w:r w:rsidR="00823296">
        <w:rPr>
          <w:sz w:val="20"/>
          <w:szCs w:val="20"/>
        </w:rPr>
        <w:t>еские возможности ИКТ, содержа</w:t>
      </w:r>
      <w:r w:rsidRPr="000852A8">
        <w:rPr>
          <w:sz w:val="20"/>
          <w:szCs w:val="20"/>
        </w:rPr>
        <w:t>ние которых соответствует законодательству об образовании.</w:t>
      </w:r>
    </w:p>
    <w:p w:rsidR="00493185" w:rsidRPr="000852A8" w:rsidRDefault="00411DB8" w:rsidP="000852A8">
      <w:pPr>
        <w:pStyle w:val="3"/>
        <w:spacing w:line="240" w:lineRule="auto"/>
        <w:rPr>
          <w:sz w:val="20"/>
          <w:szCs w:val="20"/>
        </w:rPr>
      </w:pPr>
      <w:r w:rsidRPr="000852A8">
        <w:rPr>
          <w:sz w:val="20"/>
          <w:szCs w:val="20"/>
        </w:rPr>
        <w:t>Цели</w:t>
      </w:r>
      <w:r w:rsidRPr="000852A8">
        <w:rPr>
          <w:spacing w:val="-11"/>
          <w:sz w:val="20"/>
          <w:szCs w:val="20"/>
        </w:rPr>
        <w:t xml:space="preserve"> </w:t>
      </w:r>
      <w:r w:rsidRPr="000852A8">
        <w:rPr>
          <w:sz w:val="20"/>
          <w:szCs w:val="20"/>
        </w:rPr>
        <w:t>изучения</w:t>
      </w:r>
      <w:r w:rsidRPr="000852A8">
        <w:rPr>
          <w:spacing w:val="-13"/>
          <w:sz w:val="20"/>
          <w:szCs w:val="20"/>
        </w:rPr>
        <w:t xml:space="preserve"> </w:t>
      </w:r>
      <w:r w:rsidRPr="000852A8">
        <w:rPr>
          <w:sz w:val="20"/>
          <w:szCs w:val="20"/>
        </w:rPr>
        <w:t>учебного</w:t>
      </w:r>
      <w:r w:rsidRPr="000852A8">
        <w:rPr>
          <w:spacing w:val="-13"/>
          <w:sz w:val="20"/>
          <w:szCs w:val="20"/>
        </w:rPr>
        <w:t xml:space="preserve"> </w:t>
      </w:r>
      <w:r w:rsidRPr="000852A8">
        <w:rPr>
          <w:sz w:val="20"/>
          <w:szCs w:val="20"/>
        </w:rPr>
        <w:t>предмета</w:t>
      </w:r>
      <w:r w:rsidRPr="000852A8">
        <w:rPr>
          <w:spacing w:val="-13"/>
          <w:sz w:val="20"/>
          <w:szCs w:val="20"/>
        </w:rPr>
        <w:t xml:space="preserve"> </w:t>
      </w:r>
      <w:r w:rsidRPr="000852A8">
        <w:rPr>
          <w:sz w:val="20"/>
          <w:szCs w:val="20"/>
        </w:rPr>
        <w:t>«Иностранный</w:t>
      </w:r>
      <w:r w:rsidRPr="000852A8">
        <w:rPr>
          <w:spacing w:val="-11"/>
          <w:sz w:val="20"/>
          <w:szCs w:val="20"/>
        </w:rPr>
        <w:t xml:space="preserve"> </w:t>
      </w:r>
      <w:r w:rsidRPr="000852A8">
        <w:rPr>
          <w:sz w:val="20"/>
          <w:szCs w:val="20"/>
        </w:rPr>
        <w:t>(английский)</w:t>
      </w:r>
      <w:r w:rsidRPr="000852A8">
        <w:rPr>
          <w:spacing w:val="-12"/>
          <w:sz w:val="20"/>
          <w:szCs w:val="20"/>
        </w:rPr>
        <w:t xml:space="preserve"> </w:t>
      </w:r>
      <w:r w:rsidRPr="000852A8">
        <w:rPr>
          <w:spacing w:val="-2"/>
          <w:sz w:val="20"/>
          <w:szCs w:val="20"/>
        </w:rPr>
        <w:t>язык».</w:t>
      </w:r>
    </w:p>
    <w:p w:rsidR="00493185" w:rsidRPr="000852A8" w:rsidRDefault="00411DB8" w:rsidP="000852A8">
      <w:pPr>
        <w:ind w:left="991"/>
        <w:jc w:val="both"/>
        <w:rPr>
          <w:i/>
          <w:sz w:val="20"/>
          <w:szCs w:val="20"/>
        </w:rPr>
      </w:pPr>
      <w:r w:rsidRPr="000852A8">
        <w:rPr>
          <w:i/>
          <w:sz w:val="20"/>
          <w:szCs w:val="20"/>
        </w:rPr>
        <w:t>Образовательные</w:t>
      </w:r>
      <w:r w:rsidRPr="000852A8">
        <w:rPr>
          <w:i/>
          <w:spacing w:val="-13"/>
          <w:sz w:val="20"/>
          <w:szCs w:val="20"/>
        </w:rPr>
        <w:t xml:space="preserve"> </w:t>
      </w:r>
      <w:r w:rsidRPr="000852A8">
        <w:rPr>
          <w:i/>
          <w:sz w:val="20"/>
          <w:szCs w:val="20"/>
        </w:rPr>
        <w:t>(обучающие)</w:t>
      </w:r>
      <w:r w:rsidRPr="000852A8">
        <w:rPr>
          <w:i/>
          <w:spacing w:val="-16"/>
          <w:sz w:val="20"/>
          <w:szCs w:val="20"/>
        </w:rPr>
        <w:t xml:space="preserve"> </w:t>
      </w:r>
      <w:r w:rsidRPr="000852A8">
        <w:rPr>
          <w:i/>
          <w:spacing w:val="-4"/>
          <w:sz w:val="20"/>
          <w:szCs w:val="20"/>
        </w:rPr>
        <w:t>цели:</w:t>
      </w:r>
    </w:p>
    <w:p w:rsidR="00493185" w:rsidRPr="00F23DA9" w:rsidRDefault="00411DB8" w:rsidP="00E02D58">
      <w:pPr>
        <w:pStyle w:val="a5"/>
        <w:numPr>
          <w:ilvl w:val="0"/>
          <w:numId w:val="50"/>
        </w:numPr>
        <w:tabs>
          <w:tab w:val="left" w:pos="1156"/>
        </w:tabs>
        <w:ind w:firstLine="568"/>
        <w:rPr>
          <w:sz w:val="20"/>
          <w:szCs w:val="20"/>
        </w:rPr>
      </w:pPr>
      <w:r w:rsidRPr="00F23DA9">
        <w:rPr>
          <w:sz w:val="20"/>
          <w:szCs w:val="20"/>
        </w:rPr>
        <w:t>формирование элементарной инояз</w:t>
      </w:r>
      <w:r w:rsidR="00823296">
        <w:rPr>
          <w:sz w:val="20"/>
          <w:szCs w:val="20"/>
        </w:rPr>
        <w:t>ычной коммуникативной компетен</w:t>
      </w:r>
      <w:r w:rsidRPr="00F23DA9">
        <w:rPr>
          <w:sz w:val="20"/>
          <w:szCs w:val="20"/>
        </w:rPr>
        <w:t>ции,</w:t>
      </w:r>
      <w:r w:rsidRPr="00F23DA9">
        <w:rPr>
          <w:spacing w:val="40"/>
          <w:sz w:val="20"/>
          <w:szCs w:val="20"/>
        </w:rPr>
        <w:t xml:space="preserve"> </w:t>
      </w:r>
      <w:r w:rsidRPr="00F23DA9">
        <w:rPr>
          <w:sz w:val="20"/>
          <w:szCs w:val="20"/>
        </w:rPr>
        <w:t>т.е.</w:t>
      </w:r>
      <w:r w:rsidRPr="00F23DA9">
        <w:rPr>
          <w:spacing w:val="40"/>
          <w:sz w:val="20"/>
          <w:szCs w:val="20"/>
        </w:rPr>
        <w:t xml:space="preserve"> </w:t>
      </w:r>
      <w:r w:rsidRPr="00F23DA9">
        <w:rPr>
          <w:sz w:val="20"/>
          <w:szCs w:val="20"/>
        </w:rPr>
        <w:t>способности</w:t>
      </w:r>
      <w:r w:rsidRPr="00F23DA9">
        <w:rPr>
          <w:spacing w:val="40"/>
          <w:sz w:val="20"/>
          <w:szCs w:val="20"/>
        </w:rPr>
        <w:t xml:space="preserve"> </w:t>
      </w:r>
      <w:r w:rsidRPr="00F23DA9">
        <w:rPr>
          <w:sz w:val="20"/>
          <w:szCs w:val="20"/>
        </w:rPr>
        <w:t>и</w:t>
      </w:r>
      <w:r w:rsidRPr="00F23DA9">
        <w:rPr>
          <w:spacing w:val="40"/>
          <w:sz w:val="20"/>
          <w:szCs w:val="20"/>
        </w:rPr>
        <w:t xml:space="preserve"> </w:t>
      </w:r>
      <w:r w:rsidRPr="00F23DA9">
        <w:rPr>
          <w:sz w:val="20"/>
          <w:szCs w:val="20"/>
        </w:rPr>
        <w:t>готовности</w:t>
      </w:r>
      <w:r w:rsidRPr="00F23DA9">
        <w:rPr>
          <w:spacing w:val="40"/>
          <w:sz w:val="20"/>
          <w:szCs w:val="20"/>
        </w:rPr>
        <w:t xml:space="preserve"> </w:t>
      </w:r>
      <w:r w:rsidRPr="00F23DA9">
        <w:rPr>
          <w:sz w:val="20"/>
          <w:szCs w:val="20"/>
        </w:rPr>
        <w:t>общаться</w:t>
      </w:r>
      <w:r w:rsidRPr="00F23DA9">
        <w:rPr>
          <w:spacing w:val="40"/>
          <w:sz w:val="20"/>
          <w:szCs w:val="20"/>
        </w:rPr>
        <w:t xml:space="preserve"> </w:t>
      </w:r>
      <w:r w:rsidRPr="00F23DA9">
        <w:rPr>
          <w:sz w:val="20"/>
          <w:szCs w:val="20"/>
        </w:rPr>
        <w:t>с</w:t>
      </w:r>
      <w:r w:rsidRPr="00F23DA9">
        <w:rPr>
          <w:spacing w:val="40"/>
          <w:sz w:val="20"/>
          <w:szCs w:val="20"/>
        </w:rPr>
        <w:t xml:space="preserve"> </w:t>
      </w:r>
      <w:r w:rsidRPr="00F23DA9">
        <w:rPr>
          <w:sz w:val="20"/>
          <w:szCs w:val="20"/>
        </w:rPr>
        <w:t>носителями</w:t>
      </w:r>
      <w:r w:rsidRPr="00F23DA9">
        <w:rPr>
          <w:spacing w:val="40"/>
          <w:sz w:val="20"/>
          <w:szCs w:val="20"/>
        </w:rPr>
        <w:t xml:space="preserve"> </w:t>
      </w:r>
      <w:r w:rsidRPr="00F23DA9">
        <w:rPr>
          <w:sz w:val="20"/>
          <w:szCs w:val="20"/>
        </w:rPr>
        <w:t>изучаемого</w:t>
      </w:r>
      <w:r w:rsidRPr="00F23DA9">
        <w:rPr>
          <w:spacing w:val="40"/>
          <w:sz w:val="20"/>
          <w:szCs w:val="20"/>
        </w:rPr>
        <w:t xml:space="preserve"> </w:t>
      </w:r>
      <w:r w:rsidRPr="00F23DA9">
        <w:rPr>
          <w:sz w:val="20"/>
          <w:szCs w:val="20"/>
        </w:rPr>
        <w:t xml:space="preserve">иностранного языка в устной (говорение и аудирование) и письменной (чтение и письмо) форме с учѐтом возрастных возможностей и потребностей младшего </w:t>
      </w:r>
      <w:r w:rsidRPr="00F23DA9">
        <w:rPr>
          <w:spacing w:val="-2"/>
          <w:sz w:val="20"/>
          <w:szCs w:val="20"/>
        </w:rPr>
        <w:t>школьника;</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lastRenderedPageBreak/>
        <w:t>расширение лингвистического кругозора обучающихся за счѐт овладения новыми языковыми средствами (фонетическ</w:t>
      </w:r>
      <w:r w:rsidR="00823296">
        <w:rPr>
          <w:sz w:val="20"/>
          <w:szCs w:val="20"/>
        </w:rPr>
        <w:t>ими, орфографическими, лексиче</w:t>
      </w:r>
      <w:r w:rsidRPr="000852A8">
        <w:rPr>
          <w:sz w:val="20"/>
          <w:szCs w:val="20"/>
        </w:rPr>
        <w:t>скими, грамматическими) в соответствии c отобранными темами общения;</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освоение знаний о языковых явлениях изучаемого иностранного языка, о разных способах выражения мысли на родном и иностранном языках;</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использование для решения учебных задач интеллектуальных операций (сравнение, анализ, обобщение и др.);</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формирование умений работать с информацией, представленной в</w:t>
      </w:r>
      <w:r w:rsidRPr="000852A8">
        <w:rPr>
          <w:spacing w:val="40"/>
          <w:sz w:val="20"/>
          <w:szCs w:val="20"/>
        </w:rPr>
        <w:t xml:space="preserve"> </w:t>
      </w:r>
      <w:r w:rsidRPr="000852A8">
        <w:rPr>
          <w:sz w:val="20"/>
          <w:szCs w:val="20"/>
        </w:rPr>
        <w:t>текстах разного типа (описание, повествование, рассуждение),</w:t>
      </w:r>
      <w:r w:rsidRPr="000852A8">
        <w:rPr>
          <w:spacing w:val="40"/>
          <w:sz w:val="20"/>
          <w:szCs w:val="20"/>
        </w:rPr>
        <w:t xml:space="preserve"> </w:t>
      </w:r>
      <w:r w:rsidRPr="000852A8">
        <w:rPr>
          <w:sz w:val="20"/>
          <w:szCs w:val="20"/>
        </w:rPr>
        <w:t>пользоваться</w:t>
      </w:r>
      <w:r w:rsidRPr="000852A8">
        <w:rPr>
          <w:spacing w:val="40"/>
          <w:sz w:val="20"/>
          <w:szCs w:val="20"/>
        </w:rPr>
        <w:t xml:space="preserve"> </w:t>
      </w:r>
      <w:r w:rsidRPr="000852A8">
        <w:rPr>
          <w:sz w:val="20"/>
          <w:szCs w:val="20"/>
        </w:rPr>
        <w:t>при необходимости словарями по иностранному языку.</w:t>
      </w:r>
    </w:p>
    <w:p w:rsidR="00493185" w:rsidRPr="000852A8" w:rsidRDefault="00411DB8" w:rsidP="000852A8">
      <w:pPr>
        <w:ind w:left="991"/>
        <w:jc w:val="both"/>
        <w:rPr>
          <w:i/>
          <w:sz w:val="20"/>
          <w:szCs w:val="20"/>
        </w:rPr>
      </w:pPr>
      <w:r w:rsidRPr="000852A8">
        <w:rPr>
          <w:i/>
          <w:sz w:val="20"/>
          <w:szCs w:val="20"/>
        </w:rPr>
        <w:t>Развивающие</w:t>
      </w:r>
      <w:r w:rsidRPr="000852A8">
        <w:rPr>
          <w:i/>
          <w:spacing w:val="-13"/>
          <w:sz w:val="20"/>
          <w:szCs w:val="20"/>
        </w:rPr>
        <w:t xml:space="preserve"> </w:t>
      </w:r>
      <w:r w:rsidRPr="000852A8">
        <w:rPr>
          <w:i/>
          <w:spacing w:val="-2"/>
          <w:sz w:val="20"/>
          <w:szCs w:val="20"/>
        </w:rPr>
        <w:t>цели:</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осознание младшими школьниками роли языков как средст</w:t>
      </w:r>
      <w:r w:rsidR="00823296">
        <w:rPr>
          <w:sz w:val="20"/>
          <w:szCs w:val="20"/>
        </w:rPr>
        <w:t>ва межлич</w:t>
      </w:r>
      <w:r w:rsidRPr="000852A8">
        <w:rPr>
          <w:sz w:val="20"/>
          <w:szCs w:val="20"/>
        </w:rPr>
        <w:t>ностного и межкультурного взаимодействия в</w:t>
      </w:r>
      <w:r w:rsidR="00823296">
        <w:rPr>
          <w:sz w:val="20"/>
          <w:szCs w:val="20"/>
        </w:rPr>
        <w:t xml:space="preserve"> условиях поликультурного, мно</w:t>
      </w:r>
      <w:r w:rsidRPr="000852A8">
        <w:rPr>
          <w:sz w:val="20"/>
          <w:szCs w:val="20"/>
        </w:rPr>
        <w:t>гоязычного мира и инструмента познания мира и культуры других народов;</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становление коммуникативной культ</w:t>
      </w:r>
      <w:r w:rsidR="00823296">
        <w:rPr>
          <w:sz w:val="20"/>
          <w:szCs w:val="20"/>
        </w:rPr>
        <w:t>уры обучающихся и их общего ре</w:t>
      </w:r>
      <w:r w:rsidRPr="000852A8">
        <w:rPr>
          <w:sz w:val="20"/>
          <w:szCs w:val="20"/>
        </w:rPr>
        <w:t>чевого развития;</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развитие компенсаторной способности</w:t>
      </w:r>
      <w:r w:rsidR="00823296">
        <w:rPr>
          <w:sz w:val="20"/>
          <w:szCs w:val="20"/>
        </w:rPr>
        <w:t xml:space="preserve"> адаптироваться к ситуациям об</w:t>
      </w:r>
      <w:r w:rsidRPr="000852A8">
        <w:rPr>
          <w:sz w:val="20"/>
          <w:szCs w:val="20"/>
        </w:rPr>
        <w:t xml:space="preserve">щения при получении и передаче информации в условиях дефицита языковых </w:t>
      </w:r>
      <w:r w:rsidRPr="000852A8">
        <w:rPr>
          <w:spacing w:val="-2"/>
          <w:sz w:val="20"/>
          <w:szCs w:val="20"/>
        </w:rPr>
        <w:t>средств;</w:t>
      </w:r>
    </w:p>
    <w:p w:rsidR="00493185" w:rsidRPr="00823296" w:rsidRDefault="00411DB8" w:rsidP="00E02D58">
      <w:pPr>
        <w:pStyle w:val="a5"/>
        <w:numPr>
          <w:ilvl w:val="0"/>
          <w:numId w:val="50"/>
        </w:numPr>
        <w:tabs>
          <w:tab w:val="left" w:pos="1134"/>
        </w:tabs>
        <w:ind w:left="426" w:firstLine="567"/>
        <w:rPr>
          <w:sz w:val="20"/>
          <w:szCs w:val="20"/>
        </w:rPr>
      </w:pPr>
      <w:r w:rsidRPr="00823296">
        <w:rPr>
          <w:sz w:val="20"/>
          <w:szCs w:val="20"/>
        </w:rPr>
        <w:t>формирование</w:t>
      </w:r>
      <w:r w:rsidRPr="00823296">
        <w:rPr>
          <w:spacing w:val="17"/>
          <w:sz w:val="20"/>
          <w:szCs w:val="20"/>
        </w:rPr>
        <w:t xml:space="preserve"> </w:t>
      </w:r>
      <w:r w:rsidRPr="00823296">
        <w:rPr>
          <w:sz w:val="20"/>
          <w:szCs w:val="20"/>
        </w:rPr>
        <w:t>регулятивных</w:t>
      </w:r>
      <w:r w:rsidRPr="00823296">
        <w:rPr>
          <w:spacing w:val="21"/>
          <w:sz w:val="20"/>
          <w:szCs w:val="20"/>
        </w:rPr>
        <w:t xml:space="preserve"> </w:t>
      </w:r>
      <w:r w:rsidRPr="00823296">
        <w:rPr>
          <w:sz w:val="20"/>
          <w:szCs w:val="20"/>
        </w:rPr>
        <w:t>действий:</w:t>
      </w:r>
      <w:r w:rsidRPr="00823296">
        <w:rPr>
          <w:spacing w:val="17"/>
          <w:sz w:val="20"/>
          <w:szCs w:val="20"/>
        </w:rPr>
        <w:t xml:space="preserve"> </w:t>
      </w:r>
      <w:r w:rsidRPr="00823296">
        <w:rPr>
          <w:sz w:val="20"/>
          <w:szCs w:val="20"/>
        </w:rPr>
        <w:t>планирование</w:t>
      </w:r>
      <w:r w:rsidRPr="00823296">
        <w:rPr>
          <w:spacing w:val="20"/>
          <w:sz w:val="20"/>
          <w:szCs w:val="20"/>
        </w:rPr>
        <w:t xml:space="preserve"> </w:t>
      </w:r>
      <w:r w:rsidRPr="00823296">
        <w:rPr>
          <w:spacing w:val="-2"/>
          <w:sz w:val="20"/>
          <w:szCs w:val="20"/>
        </w:rPr>
        <w:t>последовательных</w:t>
      </w:r>
      <w:r w:rsidR="00823296">
        <w:rPr>
          <w:spacing w:val="-2"/>
          <w:sz w:val="20"/>
          <w:szCs w:val="20"/>
        </w:rPr>
        <w:t xml:space="preserve"> </w:t>
      </w:r>
      <w:r w:rsidRPr="00823296">
        <w:rPr>
          <w:sz w:val="20"/>
          <w:szCs w:val="20"/>
        </w:rPr>
        <w:t>«шагов»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93185" w:rsidRPr="000852A8" w:rsidRDefault="00411DB8" w:rsidP="000852A8">
      <w:pPr>
        <w:pStyle w:val="a3"/>
        <w:rPr>
          <w:sz w:val="20"/>
          <w:szCs w:val="20"/>
        </w:rPr>
      </w:pPr>
      <w:r w:rsidRPr="000852A8">
        <w:rPr>
          <w:i/>
          <w:sz w:val="20"/>
          <w:szCs w:val="20"/>
        </w:rPr>
        <w:t xml:space="preserve">Изучение иностранного языка начинается со 2 класса. </w:t>
      </w:r>
      <w:r w:rsidRPr="000852A8">
        <w:rPr>
          <w:sz w:val="20"/>
          <w:szCs w:val="20"/>
        </w:rPr>
        <w:t>Обучающиеся данного возраста характеризуются большой восприимчивостью к овладению языками, что позволяет им овладевать</w:t>
      </w:r>
      <w:r w:rsidRPr="000852A8">
        <w:rPr>
          <w:spacing w:val="-1"/>
          <w:sz w:val="20"/>
          <w:szCs w:val="20"/>
        </w:rPr>
        <w:t xml:space="preserve"> </w:t>
      </w:r>
      <w:r w:rsidRPr="000852A8">
        <w:rPr>
          <w:sz w:val="20"/>
          <w:szCs w:val="20"/>
        </w:rPr>
        <w:t>основами общения на новом для них языке с меньшими затратами времени и усилий по сравнению с обучающимися других возрастных групп.</w:t>
      </w:r>
    </w:p>
    <w:p w:rsidR="00493185" w:rsidRPr="000852A8" w:rsidRDefault="00411DB8" w:rsidP="00F23DA9">
      <w:pPr>
        <w:ind w:left="430" w:firstLine="590"/>
        <w:jc w:val="both"/>
        <w:rPr>
          <w:i/>
          <w:sz w:val="20"/>
          <w:szCs w:val="20"/>
        </w:rPr>
      </w:pPr>
      <w:r w:rsidRPr="000852A8">
        <w:rPr>
          <w:sz w:val="20"/>
          <w:szCs w:val="20"/>
        </w:rPr>
        <w:t>В начальной школе закладывается база для всего последующего иноязычного образования школьников, формируются основы функциональной грамотности,</w:t>
      </w:r>
      <w:r w:rsidRPr="000852A8">
        <w:rPr>
          <w:spacing w:val="-3"/>
          <w:sz w:val="20"/>
          <w:szCs w:val="20"/>
        </w:rPr>
        <w:t xml:space="preserve"> </w:t>
      </w:r>
      <w:r w:rsidRPr="000852A8">
        <w:rPr>
          <w:sz w:val="20"/>
          <w:szCs w:val="20"/>
        </w:rPr>
        <w:t>что</w:t>
      </w:r>
      <w:r w:rsidRPr="000852A8">
        <w:rPr>
          <w:spacing w:val="-1"/>
          <w:sz w:val="20"/>
          <w:szCs w:val="20"/>
        </w:rPr>
        <w:t xml:space="preserve"> </w:t>
      </w:r>
      <w:r w:rsidRPr="000852A8">
        <w:rPr>
          <w:sz w:val="20"/>
          <w:szCs w:val="20"/>
        </w:rPr>
        <w:t>придаѐт</w:t>
      </w:r>
      <w:r w:rsidRPr="000852A8">
        <w:rPr>
          <w:spacing w:val="-5"/>
          <w:sz w:val="20"/>
          <w:szCs w:val="20"/>
        </w:rPr>
        <w:t xml:space="preserve"> </w:t>
      </w:r>
      <w:r w:rsidRPr="000852A8">
        <w:rPr>
          <w:sz w:val="20"/>
          <w:szCs w:val="20"/>
        </w:rPr>
        <w:t>особую</w:t>
      </w:r>
      <w:r w:rsidRPr="000852A8">
        <w:rPr>
          <w:spacing w:val="-3"/>
          <w:sz w:val="20"/>
          <w:szCs w:val="20"/>
        </w:rPr>
        <w:t xml:space="preserve"> </w:t>
      </w:r>
      <w:r w:rsidRPr="000852A8">
        <w:rPr>
          <w:sz w:val="20"/>
          <w:szCs w:val="20"/>
        </w:rPr>
        <w:t>ответственность</w:t>
      </w:r>
      <w:r w:rsidRPr="000852A8">
        <w:rPr>
          <w:spacing w:val="-3"/>
          <w:sz w:val="20"/>
          <w:szCs w:val="20"/>
        </w:rPr>
        <w:t xml:space="preserve"> </w:t>
      </w:r>
      <w:r w:rsidRPr="000852A8">
        <w:rPr>
          <w:sz w:val="20"/>
          <w:szCs w:val="20"/>
        </w:rPr>
        <w:t>данному</w:t>
      </w:r>
      <w:r w:rsidRPr="000852A8">
        <w:rPr>
          <w:spacing w:val="-6"/>
          <w:sz w:val="20"/>
          <w:szCs w:val="20"/>
        </w:rPr>
        <w:t xml:space="preserve"> </w:t>
      </w:r>
      <w:r w:rsidRPr="000852A8">
        <w:rPr>
          <w:sz w:val="20"/>
          <w:szCs w:val="20"/>
        </w:rPr>
        <w:t>этапу</w:t>
      </w:r>
      <w:r w:rsidRPr="000852A8">
        <w:rPr>
          <w:spacing w:val="-4"/>
          <w:sz w:val="20"/>
          <w:szCs w:val="20"/>
        </w:rPr>
        <w:t xml:space="preserve"> </w:t>
      </w:r>
      <w:r w:rsidRPr="000852A8">
        <w:rPr>
          <w:sz w:val="20"/>
          <w:szCs w:val="20"/>
        </w:rPr>
        <w:t>общего</w:t>
      </w:r>
      <w:r w:rsidR="00F23DA9">
        <w:rPr>
          <w:spacing w:val="-4"/>
          <w:sz w:val="20"/>
          <w:szCs w:val="20"/>
        </w:rPr>
        <w:t xml:space="preserve"> </w:t>
      </w:r>
      <w:r w:rsidRPr="000852A8">
        <w:rPr>
          <w:sz w:val="20"/>
          <w:szCs w:val="20"/>
        </w:rPr>
        <w:t xml:space="preserve">образования. </w:t>
      </w:r>
      <w:r w:rsidRPr="000852A8">
        <w:rPr>
          <w:i/>
          <w:sz w:val="20"/>
          <w:szCs w:val="20"/>
        </w:rPr>
        <w:t>Вклад</w:t>
      </w:r>
      <w:r w:rsidRPr="000852A8">
        <w:rPr>
          <w:i/>
          <w:spacing w:val="40"/>
          <w:sz w:val="20"/>
          <w:szCs w:val="20"/>
        </w:rPr>
        <w:t xml:space="preserve"> </w:t>
      </w:r>
      <w:r w:rsidRPr="000852A8">
        <w:rPr>
          <w:i/>
          <w:sz w:val="20"/>
          <w:szCs w:val="20"/>
        </w:rPr>
        <w:t>предмета</w:t>
      </w:r>
      <w:r w:rsidRPr="000852A8">
        <w:rPr>
          <w:i/>
          <w:spacing w:val="40"/>
          <w:sz w:val="20"/>
          <w:szCs w:val="20"/>
        </w:rPr>
        <w:t xml:space="preserve"> </w:t>
      </w:r>
      <w:r w:rsidRPr="000852A8">
        <w:rPr>
          <w:i/>
          <w:sz w:val="20"/>
          <w:szCs w:val="20"/>
        </w:rPr>
        <w:t>«Иностранный</w:t>
      </w:r>
      <w:r w:rsidRPr="000852A8">
        <w:rPr>
          <w:i/>
          <w:spacing w:val="40"/>
          <w:sz w:val="20"/>
          <w:szCs w:val="20"/>
        </w:rPr>
        <w:t xml:space="preserve"> </w:t>
      </w:r>
      <w:r w:rsidRPr="000852A8">
        <w:rPr>
          <w:i/>
          <w:sz w:val="20"/>
          <w:szCs w:val="20"/>
        </w:rPr>
        <w:t>(английский)</w:t>
      </w:r>
      <w:r w:rsidRPr="000852A8">
        <w:rPr>
          <w:i/>
          <w:spacing w:val="40"/>
          <w:sz w:val="20"/>
          <w:szCs w:val="20"/>
        </w:rPr>
        <w:t xml:space="preserve"> </w:t>
      </w:r>
      <w:r w:rsidRPr="000852A8">
        <w:rPr>
          <w:i/>
          <w:sz w:val="20"/>
          <w:szCs w:val="20"/>
        </w:rPr>
        <w:t>язык»</w:t>
      </w:r>
      <w:r w:rsidRPr="000852A8">
        <w:rPr>
          <w:i/>
          <w:spacing w:val="40"/>
          <w:sz w:val="20"/>
          <w:szCs w:val="20"/>
        </w:rPr>
        <w:t xml:space="preserve"> </w:t>
      </w:r>
      <w:r w:rsidRPr="000852A8">
        <w:rPr>
          <w:i/>
          <w:sz w:val="20"/>
          <w:szCs w:val="20"/>
        </w:rPr>
        <w:t>в</w:t>
      </w:r>
      <w:r w:rsidRPr="000852A8">
        <w:rPr>
          <w:i/>
          <w:spacing w:val="40"/>
          <w:sz w:val="20"/>
          <w:szCs w:val="20"/>
        </w:rPr>
        <w:t xml:space="preserve"> </w:t>
      </w:r>
      <w:r w:rsidRPr="000852A8">
        <w:rPr>
          <w:i/>
          <w:sz w:val="20"/>
          <w:szCs w:val="20"/>
        </w:rPr>
        <w:t>реализацию</w:t>
      </w:r>
      <w:r w:rsidRPr="000852A8">
        <w:rPr>
          <w:i/>
          <w:spacing w:val="40"/>
          <w:sz w:val="20"/>
          <w:szCs w:val="20"/>
        </w:rPr>
        <w:t xml:space="preserve"> </w:t>
      </w:r>
      <w:r w:rsidRPr="000852A8">
        <w:rPr>
          <w:i/>
          <w:sz w:val="20"/>
          <w:szCs w:val="20"/>
        </w:rPr>
        <w:t>воспитательных</w:t>
      </w:r>
      <w:r w:rsidRPr="000852A8">
        <w:rPr>
          <w:i/>
          <w:spacing w:val="-10"/>
          <w:sz w:val="20"/>
          <w:szCs w:val="20"/>
        </w:rPr>
        <w:t xml:space="preserve"> </w:t>
      </w:r>
      <w:r w:rsidRPr="000852A8">
        <w:rPr>
          <w:i/>
          <w:sz w:val="20"/>
          <w:szCs w:val="20"/>
        </w:rPr>
        <w:t>целей</w:t>
      </w:r>
      <w:r w:rsidRPr="000852A8">
        <w:rPr>
          <w:i/>
          <w:spacing w:val="-12"/>
          <w:sz w:val="20"/>
          <w:szCs w:val="20"/>
        </w:rPr>
        <w:t xml:space="preserve"> </w:t>
      </w:r>
      <w:r w:rsidRPr="000852A8">
        <w:rPr>
          <w:i/>
          <w:spacing w:val="-2"/>
          <w:sz w:val="20"/>
          <w:szCs w:val="20"/>
        </w:rPr>
        <w:t>обеспечивает:</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понимание необходимости овладения иностранным языком как средством общения в условиях взаимодействия разных стран и народов;</w:t>
      </w:r>
    </w:p>
    <w:p w:rsidR="00493185" w:rsidRPr="00F23DA9" w:rsidRDefault="00411DB8" w:rsidP="00E02D58">
      <w:pPr>
        <w:pStyle w:val="a5"/>
        <w:numPr>
          <w:ilvl w:val="0"/>
          <w:numId w:val="50"/>
        </w:numPr>
        <w:tabs>
          <w:tab w:val="left" w:pos="1156"/>
        </w:tabs>
        <w:ind w:firstLine="568"/>
        <w:rPr>
          <w:sz w:val="20"/>
          <w:szCs w:val="20"/>
        </w:rPr>
      </w:pPr>
      <w:r w:rsidRPr="00F23DA9">
        <w:rPr>
          <w:sz w:val="20"/>
          <w:szCs w:val="20"/>
        </w:rPr>
        <w:t>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еѐ культуру в</w:t>
      </w:r>
      <w:r w:rsidR="00F23DA9">
        <w:rPr>
          <w:sz w:val="20"/>
          <w:szCs w:val="20"/>
        </w:rPr>
        <w:t xml:space="preserve"> </w:t>
      </w:r>
      <w:r w:rsidRPr="00F23DA9">
        <w:rPr>
          <w:sz w:val="20"/>
          <w:szCs w:val="20"/>
        </w:rPr>
        <w:t>условиях межкультурного общения, соблюдая речевой этикет и адекватно используя имеющиеся речевые и неречевые средства общения;</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воспитание эмоционального и познавательного интереса к художественной культуре других народов;</w:t>
      </w:r>
    </w:p>
    <w:p w:rsidR="00493185" w:rsidRPr="000852A8" w:rsidRDefault="00411DB8" w:rsidP="00E02D58">
      <w:pPr>
        <w:pStyle w:val="a5"/>
        <w:numPr>
          <w:ilvl w:val="0"/>
          <w:numId w:val="50"/>
        </w:numPr>
        <w:tabs>
          <w:tab w:val="left" w:pos="1156"/>
        </w:tabs>
        <w:ind w:firstLine="566"/>
        <w:rPr>
          <w:sz w:val="20"/>
          <w:szCs w:val="20"/>
        </w:rPr>
      </w:pPr>
      <w:r w:rsidRPr="000852A8">
        <w:rPr>
          <w:sz w:val="20"/>
          <w:szCs w:val="20"/>
        </w:rPr>
        <w:t>формирование положительной мотивации и устойчивого учебно-познавательного интереса к предмету «Иностранный язык».</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jc w:val="left"/>
        <w:rPr>
          <w:sz w:val="20"/>
          <w:szCs w:val="20"/>
        </w:rPr>
      </w:pPr>
      <w:r w:rsidRPr="000852A8">
        <w:rPr>
          <w:sz w:val="20"/>
          <w:szCs w:val="20"/>
        </w:rPr>
        <w:t>Место</w:t>
      </w:r>
      <w:r w:rsidRPr="000852A8">
        <w:rPr>
          <w:spacing w:val="40"/>
          <w:sz w:val="20"/>
          <w:szCs w:val="20"/>
        </w:rPr>
        <w:t xml:space="preserve"> </w:t>
      </w:r>
      <w:r w:rsidRPr="000852A8">
        <w:rPr>
          <w:sz w:val="20"/>
          <w:szCs w:val="20"/>
        </w:rPr>
        <w:t>учебного</w:t>
      </w:r>
      <w:r w:rsidRPr="000852A8">
        <w:rPr>
          <w:spacing w:val="40"/>
          <w:sz w:val="20"/>
          <w:szCs w:val="20"/>
        </w:rPr>
        <w:t xml:space="preserve"> </w:t>
      </w:r>
      <w:r w:rsidRPr="000852A8">
        <w:rPr>
          <w:sz w:val="20"/>
          <w:szCs w:val="20"/>
        </w:rPr>
        <w:t>предмета</w:t>
      </w:r>
      <w:r w:rsidRPr="000852A8">
        <w:rPr>
          <w:spacing w:val="40"/>
          <w:sz w:val="20"/>
          <w:szCs w:val="20"/>
        </w:rPr>
        <w:t xml:space="preserve"> </w:t>
      </w:r>
      <w:r w:rsidRPr="000852A8">
        <w:rPr>
          <w:sz w:val="20"/>
          <w:szCs w:val="20"/>
        </w:rPr>
        <w:t>«Иностранный</w:t>
      </w:r>
      <w:r w:rsidRPr="000852A8">
        <w:rPr>
          <w:spacing w:val="40"/>
          <w:sz w:val="20"/>
          <w:szCs w:val="20"/>
        </w:rPr>
        <w:t xml:space="preserve"> </w:t>
      </w:r>
      <w:r w:rsidRPr="000852A8">
        <w:rPr>
          <w:sz w:val="20"/>
          <w:szCs w:val="20"/>
        </w:rPr>
        <w:t>(английский)</w:t>
      </w:r>
      <w:r w:rsidRPr="000852A8">
        <w:rPr>
          <w:spacing w:val="40"/>
          <w:sz w:val="20"/>
          <w:szCs w:val="20"/>
        </w:rPr>
        <w:t xml:space="preserve"> </w:t>
      </w:r>
      <w:r w:rsidRPr="000852A8">
        <w:rPr>
          <w:sz w:val="20"/>
          <w:szCs w:val="20"/>
        </w:rPr>
        <w:t>язык»</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учебном плане</w:t>
      </w:r>
    </w:p>
    <w:p w:rsidR="00493185" w:rsidRPr="000852A8" w:rsidRDefault="00411DB8" w:rsidP="00791978">
      <w:pPr>
        <w:pStyle w:val="a3"/>
        <w:rPr>
          <w:sz w:val="20"/>
          <w:szCs w:val="20"/>
        </w:rPr>
      </w:pPr>
      <w:r w:rsidRPr="000852A8">
        <w:rPr>
          <w:sz w:val="20"/>
          <w:szCs w:val="20"/>
        </w:rPr>
        <w:t>Учебный предмет</w:t>
      </w:r>
      <w:r w:rsidRPr="000852A8">
        <w:rPr>
          <w:spacing w:val="80"/>
          <w:sz w:val="20"/>
          <w:szCs w:val="20"/>
        </w:rPr>
        <w:t xml:space="preserve"> </w:t>
      </w:r>
      <w:r w:rsidRPr="000852A8">
        <w:rPr>
          <w:sz w:val="20"/>
          <w:szCs w:val="20"/>
        </w:rPr>
        <w:t>«Иностранный</w:t>
      </w:r>
      <w:r w:rsidRPr="000852A8">
        <w:rPr>
          <w:spacing w:val="80"/>
          <w:sz w:val="20"/>
          <w:szCs w:val="20"/>
        </w:rPr>
        <w:t xml:space="preserve"> </w:t>
      </w:r>
      <w:r w:rsidRPr="000852A8">
        <w:rPr>
          <w:sz w:val="20"/>
          <w:szCs w:val="20"/>
        </w:rPr>
        <w:t>(английский)</w:t>
      </w:r>
      <w:r w:rsidRPr="000852A8">
        <w:rPr>
          <w:spacing w:val="80"/>
          <w:sz w:val="20"/>
          <w:szCs w:val="20"/>
        </w:rPr>
        <w:t xml:space="preserve"> </w:t>
      </w:r>
      <w:r w:rsidRPr="000852A8">
        <w:rPr>
          <w:sz w:val="20"/>
          <w:szCs w:val="20"/>
        </w:rPr>
        <w:t>язык»</w:t>
      </w:r>
      <w:r w:rsidRPr="000852A8">
        <w:rPr>
          <w:spacing w:val="40"/>
          <w:sz w:val="20"/>
          <w:szCs w:val="20"/>
        </w:rPr>
        <w:t xml:space="preserve"> </w:t>
      </w:r>
      <w:r w:rsidRPr="000852A8">
        <w:rPr>
          <w:sz w:val="20"/>
          <w:szCs w:val="20"/>
        </w:rPr>
        <w:t>входит</w:t>
      </w:r>
      <w:r w:rsidRPr="000852A8">
        <w:rPr>
          <w:spacing w:val="80"/>
          <w:sz w:val="20"/>
          <w:szCs w:val="20"/>
        </w:rPr>
        <w:t xml:space="preserve"> </w:t>
      </w:r>
      <w:r w:rsidRPr="000852A8">
        <w:rPr>
          <w:sz w:val="20"/>
          <w:szCs w:val="20"/>
        </w:rPr>
        <w:t>в</w:t>
      </w:r>
      <w:r w:rsidRPr="000852A8">
        <w:rPr>
          <w:spacing w:val="80"/>
          <w:sz w:val="20"/>
          <w:szCs w:val="20"/>
        </w:rPr>
        <w:t xml:space="preserve"> </w:t>
      </w:r>
      <w:r w:rsidRPr="000852A8">
        <w:rPr>
          <w:sz w:val="20"/>
          <w:szCs w:val="20"/>
        </w:rPr>
        <w:t>состав предметной области «Иностранный язык». Является обязательным предметом,</w:t>
      </w:r>
      <w:r w:rsidR="00823296">
        <w:rPr>
          <w:sz w:val="20"/>
          <w:szCs w:val="20"/>
        </w:rPr>
        <w:t xml:space="preserve"> </w:t>
      </w:r>
      <w:r w:rsidRPr="000852A8">
        <w:rPr>
          <w:sz w:val="20"/>
          <w:szCs w:val="20"/>
        </w:rPr>
        <w:t>изучаемым</w:t>
      </w:r>
      <w:r w:rsidRPr="000852A8">
        <w:rPr>
          <w:spacing w:val="-9"/>
          <w:sz w:val="20"/>
          <w:szCs w:val="20"/>
        </w:rPr>
        <w:t xml:space="preserve"> </w:t>
      </w:r>
      <w:r w:rsidRPr="000852A8">
        <w:rPr>
          <w:sz w:val="20"/>
          <w:szCs w:val="20"/>
        </w:rPr>
        <w:t>на</w:t>
      </w:r>
      <w:r w:rsidRPr="000852A8">
        <w:rPr>
          <w:spacing w:val="-4"/>
          <w:sz w:val="20"/>
          <w:szCs w:val="20"/>
        </w:rPr>
        <w:t xml:space="preserve"> </w:t>
      </w:r>
      <w:r w:rsidRPr="000852A8">
        <w:rPr>
          <w:sz w:val="20"/>
          <w:szCs w:val="20"/>
        </w:rPr>
        <w:t>всех уровнях общего</w:t>
      </w:r>
      <w:r w:rsidRPr="000852A8">
        <w:rPr>
          <w:spacing w:val="-7"/>
          <w:sz w:val="20"/>
          <w:szCs w:val="20"/>
        </w:rPr>
        <w:t xml:space="preserve"> </w:t>
      </w:r>
      <w:r w:rsidRPr="000852A8">
        <w:rPr>
          <w:sz w:val="20"/>
          <w:szCs w:val="20"/>
        </w:rPr>
        <w:t>образования:</w:t>
      </w:r>
      <w:r w:rsidRPr="000852A8">
        <w:rPr>
          <w:spacing w:val="-9"/>
          <w:sz w:val="20"/>
          <w:szCs w:val="20"/>
        </w:rPr>
        <w:t xml:space="preserve"> </w:t>
      </w:r>
      <w:r w:rsidRPr="000852A8">
        <w:rPr>
          <w:sz w:val="20"/>
          <w:szCs w:val="20"/>
        </w:rPr>
        <w:t>со</w:t>
      </w:r>
      <w:r w:rsidRPr="000852A8">
        <w:rPr>
          <w:spacing w:val="-8"/>
          <w:sz w:val="20"/>
          <w:szCs w:val="20"/>
        </w:rPr>
        <w:t xml:space="preserve"> </w:t>
      </w:r>
      <w:r w:rsidRPr="000852A8">
        <w:rPr>
          <w:sz w:val="20"/>
          <w:szCs w:val="20"/>
        </w:rPr>
        <w:t>2</w:t>
      </w:r>
      <w:r w:rsidRPr="000852A8">
        <w:rPr>
          <w:spacing w:val="-3"/>
          <w:sz w:val="20"/>
          <w:szCs w:val="20"/>
        </w:rPr>
        <w:t xml:space="preserve"> </w:t>
      </w:r>
      <w:r w:rsidRPr="000852A8">
        <w:rPr>
          <w:sz w:val="20"/>
          <w:szCs w:val="20"/>
        </w:rPr>
        <w:t>по</w:t>
      </w:r>
      <w:r w:rsidRPr="000852A8">
        <w:rPr>
          <w:spacing w:val="-8"/>
          <w:sz w:val="20"/>
          <w:szCs w:val="20"/>
        </w:rPr>
        <w:t xml:space="preserve"> </w:t>
      </w:r>
      <w:r w:rsidRPr="000852A8">
        <w:rPr>
          <w:sz w:val="20"/>
          <w:szCs w:val="20"/>
        </w:rPr>
        <w:t>11</w:t>
      </w:r>
      <w:r w:rsidRPr="000852A8">
        <w:rPr>
          <w:spacing w:val="-6"/>
          <w:sz w:val="20"/>
          <w:szCs w:val="20"/>
        </w:rPr>
        <w:t xml:space="preserve"> </w:t>
      </w:r>
      <w:r w:rsidRPr="000852A8">
        <w:rPr>
          <w:spacing w:val="-2"/>
          <w:sz w:val="20"/>
          <w:szCs w:val="20"/>
        </w:rPr>
        <w:t>класс.</w:t>
      </w:r>
    </w:p>
    <w:p w:rsidR="00493185" w:rsidRPr="000852A8" w:rsidRDefault="00411DB8" w:rsidP="000852A8">
      <w:pPr>
        <w:pStyle w:val="a3"/>
        <w:jc w:val="left"/>
        <w:rPr>
          <w:sz w:val="20"/>
          <w:szCs w:val="20"/>
        </w:rPr>
      </w:pPr>
      <w:r w:rsidRPr="000852A8">
        <w:rPr>
          <w:sz w:val="20"/>
          <w:szCs w:val="20"/>
        </w:rPr>
        <w:t>На уровне начального общего образования на изучение иностранного языка выделяется 204 ч.: 2 класс - 68 ч., 3 класс - 68 ч, 4 класс - 68 ч.</w:t>
      </w:r>
    </w:p>
    <w:p w:rsidR="00493185" w:rsidRPr="000852A8" w:rsidRDefault="00411DB8" w:rsidP="00E02D58">
      <w:pPr>
        <w:pStyle w:val="1"/>
        <w:numPr>
          <w:ilvl w:val="0"/>
          <w:numId w:val="51"/>
        </w:numPr>
        <w:tabs>
          <w:tab w:val="left" w:pos="1295"/>
        </w:tabs>
        <w:ind w:left="425" w:firstLine="566"/>
        <w:jc w:val="left"/>
        <w:rPr>
          <w:sz w:val="20"/>
          <w:szCs w:val="20"/>
        </w:rPr>
      </w:pPr>
      <w:r w:rsidRPr="000852A8">
        <w:rPr>
          <w:sz w:val="20"/>
          <w:szCs w:val="20"/>
        </w:rPr>
        <w:t>СОДЕРЖАНИЕ УЧЕБНОГО ПРЕДМЕТА «ИНОСТРАННЫЙ (АН ГЛИЙСКИЙ) ЯЗЫК»</w:t>
      </w:r>
    </w:p>
    <w:p w:rsidR="00493185" w:rsidRPr="000852A8" w:rsidRDefault="00411DB8" w:rsidP="000852A8">
      <w:pPr>
        <w:tabs>
          <w:tab w:val="left" w:pos="5204"/>
        </w:tabs>
        <w:ind w:left="4844"/>
        <w:rPr>
          <w:b/>
          <w:sz w:val="20"/>
          <w:szCs w:val="20"/>
        </w:rPr>
      </w:pPr>
      <w:r w:rsidRPr="000852A8">
        <w:rPr>
          <w:b/>
          <w:spacing w:val="-10"/>
          <w:sz w:val="20"/>
          <w:szCs w:val="20"/>
        </w:rPr>
        <w:t>2</w:t>
      </w:r>
      <w:r w:rsidRPr="000852A8">
        <w:rPr>
          <w:b/>
          <w:sz w:val="20"/>
          <w:szCs w:val="20"/>
        </w:rPr>
        <w:tab/>
      </w:r>
      <w:r w:rsidRPr="000852A8">
        <w:rPr>
          <w:b/>
          <w:spacing w:val="-2"/>
          <w:sz w:val="20"/>
          <w:szCs w:val="20"/>
        </w:rPr>
        <w:t>КЛАСС</w:t>
      </w:r>
    </w:p>
    <w:p w:rsidR="00493185" w:rsidRPr="000852A8" w:rsidRDefault="00411DB8" w:rsidP="000852A8">
      <w:pPr>
        <w:pStyle w:val="2"/>
        <w:spacing w:line="240" w:lineRule="auto"/>
        <w:jc w:val="left"/>
        <w:rPr>
          <w:sz w:val="20"/>
          <w:szCs w:val="20"/>
        </w:rPr>
      </w:pPr>
      <w:r w:rsidRPr="000852A8">
        <w:rPr>
          <w:sz w:val="20"/>
          <w:szCs w:val="20"/>
        </w:rPr>
        <w:t>Тематическое</w:t>
      </w:r>
      <w:r w:rsidRPr="000852A8">
        <w:rPr>
          <w:spacing w:val="-14"/>
          <w:sz w:val="20"/>
          <w:szCs w:val="20"/>
        </w:rPr>
        <w:t xml:space="preserve"> </w:t>
      </w:r>
      <w:r w:rsidRPr="000852A8">
        <w:rPr>
          <w:sz w:val="20"/>
          <w:szCs w:val="20"/>
        </w:rPr>
        <w:t>содержание</w:t>
      </w:r>
      <w:r w:rsidRPr="000852A8">
        <w:rPr>
          <w:spacing w:val="-13"/>
          <w:sz w:val="20"/>
          <w:szCs w:val="20"/>
        </w:rPr>
        <w:t xml:space="preserve"> </w:t>
      </w:r>
      <w:r w:rsidRPr="000852A8">
        <w:rPr>
          <w:spacing w:val="-4"/>
          <w:sz w:val="20"/>
          <w:szCs w:val="20"/>
        </w:rPr>
        <w:t>речи</w:t>
      </w:r>
    </w:p>
    <w:p w:rsidR="00493185" w:rsidRPr="000852A8" w:rsidRDefault="00411DB8" w:rsidP="00823296">
      <w:pPr>
        <w:ind w:left="991"/>
        <w:rPr>
          <w:sz w:val="20"/>
          <w:szCs w:val="20"/>
        </w:rPr>
      </w:pPr>
      <w:r w:rsidRPr="000852A8">
        <w:rPr>
          <w:b/>
          <w:i/>
          <w:sz w:val="20"/>
          <w:szCs w:val="20"/>
        </w:rPr>
        <w:t>Мир</w:t>
      </w:r>
      <w:r w:rsidRPr="000852A8">
        <w:rPr>
          <w:b/>
          <w:i/>
          <w:spacing w:val="1"/>
          <w:sz w:val="20"/>
          <w:szCs w:val="20"/>
        </w:rPr>
        <w:t xml:space="preserve"> </w:t>
      </w:r>
      <w:r w:rsidRPr="000852A8">
        <w:rPr>
          <w:b/>
          <w:i/>
          <w:sz w:val="20"/>
          <w:szCs w:val="20"/>
        </w:rPr>
        <w:t>моего</w:t>
      </w:r>
      <w:r w:rsidRPr="000852A8">
        <w:rPr>
          <w:b/>
          <w:i/>
          <w:spacing w:val="-4"/>
          <w:sz w:val="20"/>
          <w:szCs w:val="20"/>
        </w:rPr>
        <w:t xml:space="preserve"> </w:t>
      </w:r>
      <w:r w:rsidRPr="000852A8">
        <w:rPr>
          <w:b/>
          <w:i/>
          <w:sz w:val="20"/>
          <w:szCs w:val="20"/>
        </w:rPr>
        <w:t>«я».</w:t>
      </w:r>
      <w:r w:rsidRPr="000852A8">
        <w:rPr>
          <w:b/>
          <w:i/>
          <w:spacing w:val="-1"/>
          <w:sz w:val="20"/>
          <w:szCs w:val="20"/>
        </w:rPr>
        <w:t xml:space="preserve"> </w:t>
      </w:r>
      <w:r w:rsidRPr="000852A8">
        <w:rPr>
          <w:sz w:val="20"/>
          <w:szCs w:val="20"/>
        </w:rPr>
        <w:t>Приветствие. Знакомство.</w:t>
      </w:r>
      <w:r w:rsidRPr="000852A8">
        <w:rPr>
          <w:spacing w:val="5"/>
          <w:sz w:val="20"/>
          <w:szCs w:val="20"/>
        </w:rPr>
        <w:t xml:space="preserve"> </w:t>
      </w:r>
      <w:r w:rsidRPr="000852A8">
        <w:rPr>
          <w:sz w:val="20"/>
          <w:szCs w:val="20"/>
        </w:rPr>
        <w:t>Моя</w:t>
      </w:r>
      <w:r w:rsidRPr="000852A8">
        <w:rPr>
          <w:spacing w:val="-2"/>
          <w:sz w:val="20"/>
          <w:szCs w:val="20"/>
        </w:rPr>
        <w:t xml:space="preserve"> </w:t>
      </w:r>
      <w:r w:rsidRPr="000852A8">
        <w:rPr>
          <w:sz w:val="20"/>
          <w:szCs w:val="20"/>
        </w:rPr>
        <w:t>семья. Мой</w:t>
      </w:r>
      <w:r w:rsidRPr="000852A8">
        <w:rPr>
          <w:spacing w:val="-3"/>
          <w:sz w:val="20"/>
          <w:szCs w:val="20"/>
        </w:rPr>
        <w:t xml:space="preserve"> </w:t>
      </w:r>
      <w:r w:rsidRPr="000852A8">
        <w:rPr>
          <w:sz w:val="20"/>
          <w:szCs w:val="20"/>
        </w:rPr>
        <w:t>день</w:t>
      </w:r>
      <w:r w:rsidRPr="000852A8">
        <w:rPr>
          <w:spacing w:val="-2"/>
          <w:sz w:val="20"/>
          <w:szCs w:val="20"/>
        </w:rPr>
        <w:t xml:space="preserve"> рождения.</w:t>
      </w:r>
      <w:r w:rsidR="00823296">
        <w:rPr>
          <w:spacing w:val="-2"/>
          <w:sz w:val="20"/>
          <w:szCs w:val="20"/>
        </w:rPr>
        <w:t xml:space="preserve"> </w:t>
      </w:r>
      <w:r w:rsidRPr="000852A8">
        <w:rPr>
          <w:sz w:val="20"/>
          <w:szCs w:val="20"/>
        </w:rPr>
        <w:t>Моя</w:t>
      </w:r>
      <w:r w:rsidRPr="000852A8">
        <w:rPr>
          <w:spacing w:val="-9"/>
          <w:sz w:val="20"/>
          <w:szCs w:val="20"/>
        </w:rPr>
        <w:t xml:space="preserve"> </w:t>
      </w:r>
      <w:r w:rsidRPr="000852A8">
        <w:rPr>
          <w:sz w:val="20"/>
          <w:szCs w:val="20"/>
        </w:rPr>
        <w:t>любимая</w:t>
      </w:r>
      <w:r w:rsidRPr="000852A8">
        <w:rPr>
          <w:spacing w:val="-6"/>
          <w:sz w:val="20"/>
          <w:szCs w:val="20"/>
        </w:rPr>
        <w:t xml:space="preserve"> </w:t>
      </w:r>
      <w:r w:rsidRPr="000852A8">
        <w:rPr>
          <w:spacing w:val="-4"/>
          <w:sz w:val="20"/>
          <w:szCs w:val="20"/>
        </w:rPr>
        <w:t>еда.</w:t>
      </w:r>
    </w:p>
    <w:p w:rsidR="00493185" w:rsidRPr="000852A8" w:rsidRDefault="00411DB8" w:rsidP="000852A8">
      <w:pPr>
        <w:ind w:left="425" w:firstLine="566"/>
        <w:rPr>
          <w:sz w:val="20"/>
          <w:szCs w:val="20"/>
        </w:rPr>
      </w:pPr>
      <w:r w:rsidRPr="000852A8">
        <w:rPr>
          <w:b/>
          <w:i/>
          <w:sz w:val="20"/>
          <w:szCs w:val="20"/>
        </w:rPr>
        <w:t>Мир</w:t>
      </w:r>
      <w:r w:rsidRPr="000852A8">
        <w:rPr>
          <w:b/>
          <w:i/>
          <w:spacing w:val="40"/>
          <w:sz w:val="20"/>
          <w:szCs w:val="20"/>
        </w:rPr>
        <w:t xml:space="preserve"> </w:t>
      </w:r>
      <w:r w:rsidRPr="000852A8">
        <w:rPr>
          <w:b/>
          <w:i/>
          <w:sz w:val="20"/>
          <w:szCs w:val="20"/>
        </w:rPr>
        <w:t>моих</w:t>
      </w:r>
      <w:r w:rsidRPr="000852A8">
        <w:rPr>
          <w:b/>
          <w:i/>
          <w:spacing w:val="40"/>
          <w:sz w:val="20"/>
          <w:szCs w:val="20"/>
        </w:rPr>
        <w:t xml:space="preserve"> </w:t>
      </w:r>
      <w:r w:rsidRPr="000852A8">
        <w:rPr>
          <w:b/>
          <w:i/>
          <w:sz w:val="20"/>
          <w:szCs w:val="20"/>
        </w:rPr>
        <w:t>увлечений.</w:t>
      </w:r>
      <w:r w:rsidRPr="000852A8">
        <w:rPr>
          <w:b/>
          <w:i/>
          <w:spacing w:val="40"/>
          <w:sz w:val="20"/>
          <w:szCs w:val="20"/>
        </w:rPr>
        <w:t xml:space="preserve"> </w:t>
      </w:r>
      <w:r w:rsidRPr="000852A8">
        <w:rPr>
          <w:sz w:val="20"/>
          <w:szCs w:val="20"/>
        </w:rPr>
        <w:t>Любимый</w:t>
      </w:r>
      <w:r w:rsidRPr="000852A8">
        <w:rPr>
          <w:spacing w:val="40"/>
          <w:sz w:val="20"/>
          <w:szCs w:val="20"/>
        </w:rPr>
        <w:t xml:space="preserve"> </w:t>
      </w:r>
      <w:r w:rsidRPr="000852A8">
        <w:rPr>
          <w:sz w:val="20"/>
          <w:szCs w:val="20"/>
        </w:rPr>
        <w:t>цвет,</w:t>
      </w:r>
      <w:r w:rsidRPr="000852A8">
        <w:rPr>
          <w:spacing w:val="40"/>
          <w:sz w:val="20"/>
          <w:szCs w:val="20"/>
        </w:rPr>
        <w:t xml:space="preserve"> </w:t>
      </w:r>
      <w:r w:rsidRPr="000852A8">
        <w:rPr>
          <w:sz w:val="20"/>
          <w:szCs w:val="20"/>
        </w:rPr>
        <w:t>игрушка.</w:t>
      </w:r>
      <w:r w:rsidRPr="000852A8">
        <w:rPr>
          <w:spacing w:val="40"/>
          <w:sz w:val="20"/>
          <w:szCs w:val="20"/>
        </w:rPr>
        <w:t xml:space="preserve"> </w:t>
      </w:r>
      <w:r w:rsidRPr="000852A8">
        <w:rPr>
          <w:sz w:val="20"/>
          <w:szCs w:val="20"/>
        </w:rPr>
        <w:t>Любимые</w:t>
      </w:r>
      <w:r w:rsidRPr="000852A8">
        <w:rPr>
          <w:spacing w:val="40"/>
          <w:sz w:val="20"/>
          <w:szCs w:val="20"/>
        </w:rPr>
        <w:t xml:space="preserve"> </w:t>
      </w:r>
      <w:r w:rsidRPr="000852A8">
        <w:rPr>
          <w:sz w:val="20"/>
          <w:szCs w:val="20"/>
        </w:rPr>
        <w:t>занятия.</w:t>
      </w:r>
      <w:r w:rsidRPr="000852A8">
        <w:rPr>
          <w:spacing w:val="40"/>
          <w:sz w:val="20"/>
          <w:szCs w:val="20"/>
        </w:rPr>
        <w:t xml:space="preserve"> </w:t>
      </w:r>
      <w:r w:rsidRPr="000852A8">
        <w:rPr>
          <w:sz w:val="20"/>
          <w:szCs w:val="20"/>
        </w:rPr>
        <w:t>Мой питомец. Выходной день.</w:t>
      </w:r>
    </w:p>
    <w:p w:rsidR="00493185" w:rsidRPr="000852A8" w:rsidRDefault="00411DB8" w:rsidP="00823296">
      <w:pPr>
        <w:ind w:left="991"/>
        <w:rPr>
          <w:sz w:val="20"/>
          <w:szCs w:val="20"/>
        </w:rPr>
      </w:pPr>
      <w:r w:rsidRPr="000852A8">
        <w:rPr>
          <w:b/>
          <w:i/>
          <w:sz w:val="20"/>
          <w:szCs w:val="20"/>
        </w:rPr>
        <w:t>Мир</w:t>
      </w:r>
      <w:r w:rsidRPr="000852A8">
        <w:rPr>
          <w:b/>
          <w:i/>
          <w:spacing w:val="21"/>
          <w:sz w:val="20"/>
          <w:szCs w:val="20"/>
        </w:rPr>
        <w:t xml:space="preserve"> </w:t>
      </w:r>
      <w:r w:rsidRPr="000852A8">
        <w:rPr>
          <w:b/>
          <w:i/>
          <w:sz w:val="20"/>
          <w:szCs w:val="20"/>
        </w:rPr>
        <w:t>вокруг</w:t>
      </w:r>
      <w:r w:rsidRPr="000852A8">
        <w:rPr>
          <w:b/>
          <w:i/>
          <w:spacing w:val="20"/>
          <w:sz w:val="20"/>
          <w:szCs w:val="20"/>
        </w:rPr>
        <w:t xml:space="preserve"> </w:t>
      </w:r>
      <w:r w:rsidRPr="000852A8">
        <w:rPr>
          <w:b/>
          <w:i/>
          <w:sz w:val="20"/>
          <w:szCs w:val="20"/>
        </w:rPr>
        <w:t>меня.</w:t>
      </w:r>
      <w:r w:rsidRPr="000852A8">
        <w:rPr>
          <w:b/>
          <w:i/>
          <w:spacing w:val="26"/>
          <w:sz w:val="20"/>
          <w:szCs w:val="20"/>
        </w:rPr>
        <w:t xml:space="preserve"> </w:t>
      </w:r>
      <w:r w:rsidRPr="000852A8">
        <w:rPr>
          <w:sz w:val="20"/>
          <w:szCs w:val="20"/>
        </w:rPr>
        <w:t>Моя</w:t>
      </w:r>
      <w:r w:rsidRPr="000852A8">
        <w:rPr>
          <w:spacing w:val="21"/>
          <w:sz w:val="20"/>
          <w:szCs w:val="20"/>
        </w:rPr>
        <w:t xml:space="preserve"> </w:t>
      </w:r>
      <w:r w:rsidRPr="000852A8">
        <w:rPr>
          <w:sz w:val="20"/>
          <w:szCs w:val="20"/>
        </w:rPr>
        <w:t>школа.</w:t>
      </w:r>
      <w:r w:rsidRPr="000852A8">
        <w:rPr>
          <w:spacing w:val="22"/>
          <w:sz w:val="20"/>
          <w:szCs w:val="20"/>
        </w:rPr>
        <w:t xml:space="preserve"> </w:t>
      </w:r>
      <w:r w:rsidRPr="000852A8">
        <w:rPr>
          <w:sz w:val="20"/>
          <w:szCs w:val="20"/>
        </w:rPr>
        <w:t>Мои</w:t>
      </w:r>
      <w:r w:rsidRPr="000852A8">
        <w:rPr>
          <w:spacing w:val="20"/>
          <w:sz w:val="20"/>
          <w:szCs w:val="20"/>
        </w:rPr>
        <w:t xml:space="preserve"> </w:t>
      </w:r>
      <w:r w:rsidRPr="000852A8">
        <w:rPr>
          <w:sz w:val="20"/>
          <w:szCs w:val="20"/>
        </w:rPr>
        <w:t>друзья.</w:t>
      </w:r>
      <w:r w:rsidRPr="000852A8">
        <w:rPr>
          <w:spacing w:val="23"/>
          <w:sz w:val="20"/>
          <w:szCs w:val="20"/>
        </w:rPr>
        <w:t xml:space="preserve"> </w:t>
      </w:r>
      <w:r w:rsidRPr="000852A8">
        <w:rPr>
          <w:sz w:val="20"/>
          <w:szCs w:val="20"/>
        </w:rPr>
        <w:t>Моя</w:t>
      </w:r>
      <w:r w:rsidRPr="000852A8">
        <w:rPr>
          <w:spacing w:val="21"/>
          <w:sz w:val="20"/>
          <w:szCs w:val="20"/>
        </w:rPr>
        <w:t xml:space="preserve"> </w:t>
      </w:r>
      <w:r w:rsidRPr="000852A8">
        <w:rPr>
          <w:sz w:val="20"/>
          <w:szCs w:val="20"/>
        </w:rPr>
        <w:t>малая</w:t>
      </w:r>
      <w:r w:rsidRPr="000852A8">
        <w:rPr>
          <w:spacing w:val="21"/>
          <w:sz w:val="20"/>
          <w:szCs w:val="20"/>
        </w:rPr>
        <w:t xml:space="preserve"> </w:t>
      </w:r>
      <w:r w:rsidRPr="000852A8">
        <w:rPr>
          <w:sz w:val="20"/>
          <w:szCs w:val="20"/>
        </w:rPr>
        <w:t>родина</w:t>
      </w:r>
      <w:r w:rsidRPr="000852A8">
        <w:rPr>
          <w:spacing w:val="23"/>
          <w:sz w:val="20"/>
          <w:szCs w:val="20"/>
        </w:rPr>
        <w:t xml:space="preserve"> </w:t>
      </w:r>
      <w:r w:rsidRPr="000852A8">
        <w:rPr>
          <w:sz w:val="20"/>
          <w:szCs w:val="20"/>
        </w:rPr>
        <w:t>(город,</w:t>
      </w:r>
      <w:r w:rsidRPr="000852A8">
        <w:rPr>
          <w:spacing w:val="23"/>
          <w:sz w:val="20"/>
          <w:szCs w:val="20"/>
        </w:rPr>
        <w:t xml:space="preserve"> </w:t>
      </w:r>
      <w:r w:rsidRPr="000852A8">
        <w:rPr>
          <w:spacing w:val="-5"/>
          <w:sz w:val="20"/>
          <w:szCs w:val="20"/>
        </w:rPr>
        <w:t>се</w:t>
      </w:r>
      <w:r w:rsidRPr="000852A8">
        <w:rPr>
          <w:spacing w:val="-4"/>
          <w:sz w:val="20"/>
          <w:szCs w:val="20"/>
        </w:rPr>
        <w:t>ло).</w:t>
      </w:r>
    </w:p>
    <w:p w:rsidR="00493185" w:rsidRPr="000852A8" w:rsidRDefault="00411DB8" w:rsidP="000852A8">
      <w:pPr>
        <w:ind w:left="991"/>
        <w:rPr>
          <w:sz w:val="20"/>
          <w:szCs w:val="20"/>
        </w:rPr>
      </w:pPr>
      <w:r w:rsidRPr="000852A8">
        <w:rPr>
          <w:b/>
          <w:i/>
          <w:sz w:val="20"/>
          <w:szCs w:val="20"/>
        </w:rPr>
        <w:t>Родная</w:t>
      </w:r>
      <w:r w:rsidRPr="000852A8">
        <w:rPr>
          <w:b/>
          <w:i/>
          <w:spacing w:val="28"/>
          <w:sz w:val="20"/>
          <w:szCs w:val="20"/>
        </w:rPr>
        <w:t xml:space="preserve"> </w:t>
      </w:r>
      <w:r w:rsidRPr="000852A8">
        <w:rPr>
          <w:b/>
          <w:i/>
          <w:sz w:val="20"/>
          <w:szCs w:val="20"/>
        </w:rPr>
        <w:t>страна</w:t>
      </w:r>
      <w:r w:rsidRPr="000852A8">
        <w:rPr>
          <w:b/>
          <w:i/>
          <w:spacing w:val="31"/>
          <w:sz w:val="20"/>
          <w:szCs w:val="20"/>
        </w:rPr>
        <w:t xml:space="preserve"> </w:t>
      </w:r>
      <w:r w:rsidRPr="000852A8">
        <w:rPr>
          <w:b/>
          <w:i/>
          <w:sz w:val="20"/>
          <w:szCs w:val="20"/>
        </w:rPr>
        <w:t>и</w:t>
      </w:r>
      <w:r w:rsidRPr="000852A8">
        <w:rPr>
          <w:b/>
          <w:i/>
          <w:spacing w:val="30"/>
          <w:sz w:val="20"/>
          <w:szCs w:val="20"/>
        </w:rPr>
        <w:t xml:space="preserve"> </w:t>
      </w:r>
      <w:r w:rsidRPr="000852A8">
        <w:rPr>
          <w:b/>
          <w:i/>
          <w:sz w:val="20"/>
          <w:szCs w:val="20"/>
        </w:rPr>
        <w:t>страны</w:t>
      </w:r>
      <w:r w:rsidRPr="000852A8">
        <w:rPr>
          <w:b/>
          <w:i/>
          <w:spacing w:val="32"/>
          <w:sz w:val="20"/>
          <w:szCs w:val="20"/>
        </w:rPr>
        <w:t xml:space="preserve"> </w:t>
      </w:r>
      <w:r w:rsidRPr="000852A8">
        <w:rPr>
          <w:b/>
          <w:i/>
          <w:sz w:val="20"/>
          <w:szCs w:val="20"/>
        </w:rPr>
        <w:t>изучаемого</w:t>
      </w:r>
      <w:r w:rsidRPr="000852A8">
        <w:rPr>
          <w:b/>
          <w:i/>
          <w:spacing w:val="36"/>
          <w:sz w:val="20"/>
          <w:szCs w:val="20"/>
        </w:rPr>
        <w:t xml:space="preserve"> </w:t>
      </w:r>
      <w:r w:rsidRPr="000852A8">
        <w:rPr>
          <w:b/>
          <w:i/>
          <w:sz w:val="20"/>
          <w:szCs w:val="20"/>
        </w:rPr>
        <w:t>языка.</w:t>
      </w:r>
      <w:r w:rsidRPr="000852A8">
        <w:rPr>
          <w:b/>
          <w:i/>
          <w:spacing w:val="30"/>
          <w:sz w:val="20"/>
          <w:szCs w:val="20"/>
        </w:rPr>
        <w:t xml:space="preserve"> </w:t>
      </w:r>
      <w:r w:rsidRPr="000852A8">
        <w:rPr>
          <w:sz w:val="20"/>
          <w:szCs w:val="20"/>
        </w:rPr>
        <w:t>Названия</w:t>
      </w:r>
      <w:r w:rsidRPr="000852A8">
        <w:rPr>
          <w:spacing w:val="33"/>
          <w:sz w:val="20"/>
          <w:szCs w:val="20"/>
        </w:rPr>
        <w:t xml:space="preserve"> </w:t>
      </w:r>
      <w:r w:rsidRPr="000852A8">
        <w:rPr>
          <w:sz w:val="20"/>
          <w:szCs w:val="20"/>
        </w:rPr>
        <w:t>родной</w:t>
      </w:r>
      <w:r w:rsidRPr="000852A8">
        <w:rPr>
          <w:spacing w:val="32"/>
          <w:sz w:val="20"/>
          <w:szCs w:val="20"/>
        </w:rPr>
        <w:t xml:space="preserve"> </w:t>
      </w:r>
      <w:r w:rsidRPr="000852A8">
        <w:rPr>
          <w:sz w:val="20"/>
          <w:szCs w:val="20"/>
        </w:rPr>
        <w:t>страны</w:t>
      </w:r>
      <w:r w:rsidRPr="000852A8">
        <w:rPr>
          <w:spacing w:val="33"/>
          <w:sz w:val="20"/>
          <w:szCs w:val="20"/>
        </w:rPr>
        <w:t xml:space="preserve"> </w:t>
      </w:r>
      <w:r w:rsidRPr="000852A8">
        <w:rPr>
          <w:spacing w:val="-10"/>
          <w:sz w:val="20"/>
          <w:szCs w:val="20"/>
        </w:rPr>
        <w:t>и</w:t>
      </w:r>
    </w:p>
    <w:p w:rsidR="00493185" w:rsidRPr="000852A8" w:rsidRDefault="00411DB8" w:rsidP="000852A8">
      <w:pPr>
        <w:pStyle w:val="a3"/>
        <w:ind w:firstLine="0"/>
        <w:rPr>
          <w:sz w:val="20"/>
          <w:szCs w:val="20"/>
        </w:rPr>
      </w:pPr>
      <w:r w:rsidRPr="000852A8">
        <w:rPr>
          <w:sz w:val="20"/>
          <w:szCs w:val="20"/>
        </w:rPr>
        <w:t>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493185" w:rsidRPr="000852A8" w:rsidRDefault="00411DB8" w:rsidP="000852A8">
      <w:pPr>
        <w:pStyle w:val="2"/>
        <w:spacing w:line="240" w:lineRule="auto"/>
        <w:jc w:val="left"/>
        <w:rPr>
          <w:sz w:val="20"/>
          <w:szCs w:val="20"/>
        </w:rPr>
      </w:pPr>
      <w:r w:rsidRPr="000852A8">
        <w:rPr>
          <w:spacing w:val="-2"/>
          <w:sz w:val="20"/>
          <w:szCs w:val="20"/>
        </w:rPr>
        <w:t>Коммуникативные</w:t>
      </w:r>
      <w:r w:rsidRPr="000852A8">
        <w:rPr>
          <w:spacing w:val="9"/>
          <w:sz w:val="20"/>
          <w:szCs w:val="20"/>
        </w:rPr>
        <w:t xml:space="preserve"> </w:t>
      </w:r>
      <w:r w:rsidRPr="000852A8">
        <w:rPr>
          <w:spacing w:val="-2"/>
          <w:sz w:val="20"/>
          <w:szCs w:val="20"/>
        </w:rPr>
        <w:t>умения</w:t>
      </w:r>
    </w:p>
    <w:p w:rsidR="00493185" w:rsidRPr="000852A8" w:rsidRDefault="00411DB8" w:rsidP="000852A8">
      <w:pPr>
        <w:pStyle w:val="3"/>
        <w:spacing w:line="240" w:lineRule="auto"/>
        <w:jc w:val="left"/>
        <w:rPr>
          <w:sz w:val="20"/>
          <w:szCs w:val="20"/>
        </w:rPr>
      </w:pPr>
      <w:r w:rsidRPr="000852A8">
        <w:rPr>
          <w:spacing w:val="-2"/>
          <w:sz w:val="20"/>
          <w:szCs w:val="20"/>
        </w:rPr>
        <w:t>Говорение</w:t>
      </w:r>
    </w:p>
    <w:p w:rsidR="00493185" w:rsidRPr="000852A8" w:rsidRDefault="00411DB8" w:rsidP="000852A8">
      <w:pPr>
        <w:ind w:left="991"/>
        <w:rPr>
          <w:i/>
          <w:sz w:val="20"/>
          <w:szCs w:val="20"/>
        </w:rPr>
      </w:pPr>
      <w:r w:rsidRPr="000852A8">
        <w:rPr>
          <w:i/>
          <w:sz w:val="20"/>
          <w:szCs w:val="20"/>
        </w:rPr>
        <w:t>Коммуникативные</w:t>
      </w:r>
      <w:r w:rsidRPr="000852A8">
        <w:rPr>
          <w:i/>
          <w:spacing w:val="-15"/>
          <w:sz w:val="20"/>
          <w:szCs w:val="20"/>
        </w:rPr>
        <w:t xml:space="preserve"> </w:t>
      </w:r>
      <w:r w:rsidRPr="000852A8">
        <w:rPr>
          <w:i/>
          <w:sz w:val="20"/>
          <w:szCs w:val="20"/>
        </w:rPr>
        <w:t>умения</w:t>
      </w:r>
      <w:r w:rsidRPr="000852A8">
        <w:rPr>
          <w:i/>
          <w:spacing w:val="-11"/>
          <w:sz w:val="20"/>
          <w:szCs w:val="20"/>
        </w:rPr>
        <w:t xml:space="preserve"> </w:t>
      </w:r>
      <w:r w:rsidRPr="000852A8">
        <w:rPr>
          <w:i/>
          <w:sz w:val="20"/>
          <w:szCs w:val="20"/>
        </w:rPr>
        <w:t>диалогической</w:t>
      </w:r>
      <w:r w:rsidRPr="000852A8">
        <w:rPr>
          <w:i/>
          <w:spacing w:val="-11"/>
          <w:sz w:val="20"/>
          <w:szCs w:val="20"/>
        </w:rPr>
        <w:t xml:space="preserve"> </w:t>
      </w:r>
      <w:r w:rsidRPr="000852A8">
        <w:rPr>
          <w:i/>
          <w:spacing w:val="-2"/>
          <w:sz w:val="20"/>
          <w:szCs w:val="20"/>
        </w:rPr>
        <w:t>речи.</w:t>
      </w:r>
    </w:p>
    <w:p w:rsidR="00493185" w:rsidRPr="000852A8" w:rsidRDefault="00411DB8" w:rsidP="000852A8">
      <w:pPr>
        <w:pStyle w:val="a3"/>
        <w:rPr>
          <w:sz w:val="20"/>
          <w:szCs w:val="20"/>
        </w:rPr>
      </w:pPr>
      <w:r w:rsidRPr="000852A8">
        <w:rPr>
          <w:sz w:val="20"/>
          <w:szCs w:val="20"/>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493185" w:rsidRPr="000852A8" w:rsidRDefault="00411DB8" w:rsidP="00E02D58">
      <w:pPr>
        <w:pStyle w:val="a5"/>
        <w:numPr>
          <w:ilvl w:val="0"/>
          <w:numId w:val="49"/>
        </w:numPr>
        <w:tabs>
          <w:tab w:val="left" w:pos="1156"/>
        </w:tabs>
        <w:ind w:firstLine="566"/>
        <w:rPr>
          <w:sz w:val="20"/>
          <w:szCs w:val="20"/>
        </w:rPr>
      </w:pPr>
      <w:r w:rsidRPr="000852A8">
        <w:rPr>
          <w:sz w:val="20"/>
          <w:szCs w:val="2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93185" w:rsidRPr="000852A8" w:rsidRDefault="00411DB8" w:rsidP="00E02D58">
      <w:pPr>
        <w:pStyle w:val="a5"/>
        <w:numPr>
          <w:ilvl w:val="0"/>
          <w:numId w:val="49"/>
        </w:numPr>
        <w:tabs>
          <w:tab w:val="left" w:pos="1156"/>
        </w:tabs>
        <w:ind w:firstLine="566"/>
        <w:rPr>
          <w:sz w:val="20"/>
          <w:szCs w:val="20"/>
        </w:rPr>
      </w:pPr>
      <w:r w:rsidRPr="000852A8">
        <w:rPr>
          <w:sz w:val="20"/>
          <w:szCs w:val="20"/>
        </w:rPr>
        <w:t>диалога-расспроса: запрашивание интересующей информации; сообщение фактической информации, ответы на вопросы собеседника.</w:t>
      </w:r>
    </w:p>
    <w:p w:rsidR="00493185" w:rsidRPr="000852A8" w:rsidRDefault="00411DB8" w:rsidP="000852A8">
      <w:pPr>
        <w:ind w:left="991"/>
        <w:jc w:val="both"/>
        <w:rPr>
          <w:i/>
          <w:sz w:val="20"/>
          <w:szCs w:val="20"/>
        </w:rPr>
      </w:pPr>
      <w:r w:rsidRPr="000852A8">
        <w:rPr>
          <w:i/>
          <w:sz w:val="20"/>
          <w:szCs w:val="20"/>
        </w:rPr>
        <w:t>Коммуникативные</w:t>
      </w:r>
      <w:r w:rsidRPr="000852A8">
        <w:rPr>
          <w:i/>
          <w:spacing w:val="-15"/>
          <w:sz w:val="20"/>
          <w:szCs w:val="20"/>
        </w:rPr>
        <w:t xml:space="preserve"> </w:t>
      </w:r>
      <w:r w:rsidRPr="000852A8">
        <w:rPr>
          <w:i/>
          <w:sz w:val="20"/>
          <w:szCs w:val="20"/>
        </w:rPr>
        <w:t>умения</w:t>
      </w:r>
      <w:r w:rsidRPr="000852A8">
        <w:rPr>
          <w:i/>
          <w:spacing w:val="-12"/>
          <w:sz w:val="20"/>
          <w:szCs w:val="20"/>
        </w:rPr>
        <w:t xml:space="preserve"> </w:t>
      </w:r>
      <w:r w:rsidRPr="000852A8">
        <w:rPr>
          <w:i/>
          <w:sz w:val="20"/>
          <w:szCs w:val="20"/>
        </w:rPr>
        <w:t>монологической</w:t>
      </w:r>
      <w:r w:rsidRPr="000852A8">
        <w:rPr>
          <w:i/>
          <w:spacing w:val="-10"/>
          <w:sz w:val="20"/>
          <w:szCs w:val="20"/>
        </w:rPr>
        <w:t xml:space="preserve"> </w:t>
      </w:r>
      <w:r w:rsidRPr="000852A8">
        <w:rPr>
          <w:i/>
          <w:spacing w:val="-2"/>
          <w:sz w:val="20"/>
          <w:szCs w:val="20"/>
        </w:rPr>
        <w:t>речи.</w:t>
      </w:r>
    </w:p>
    <w:p w:rsidR="00493185" w:rsidRPr="000852A8" w:rsidRDefault="00411DB8" w:rsidP="000852A8">
      <w:pPr>
        <w:pStyle w:val="a3"/>
        <w:rPr>
          <w:sz w:val="20"/>
          <w:szCs w:val="20"/>
        </w:rPr>
      </w:pPr>
      <w:r w:rsidRPr="000852A8">
        <w:rPr>
          <w:sz w:val="20"/>
          <w:szCs w:val="20"/>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493185" w:rsidRPr="000852A8" w:rsidRDefault="00411DB8" w:rsidP="000852A8">
      <w:pPr>
        <w:pStyle w:val="3"/>
        <w:spacing w:line="240" w:lineRule="auto"/>
        <w:jc w:val="left"/>
        <w:rPr>
          <w:sz w:val="20"/>
          <w:szCs w:val="20"/>
        </w:rPr>
      </w:pPr>
      <w:r w:rsidRPr="000852A8">
        <w:rPr>
          <w:spacing w:val="-2"/>
          <w:sz w:val="20"/>
          <w:szCs w:val="20"/>
        </w:rPr>
        <w:lastRenderedPageBreak/>
        <w:t>Аудирование</w:t>
      </w:r>
    </w:p>
    <w:p w:rsidR="00493185" w:rsidRPr="000852A8" w:rsidRDefault="00411DB8" w:rsidP="000852A8">
      <w:pPr>
        <w:pStyle w:val="a3"/>
        <w:rPr>
          <w:sz w:val="20"/>
          <w:szCs w:val="20"/>
        </w:rPr>
      </w:pPr>
      <w:r w:rsidRPr="000852A8">
        <w:rPr>
          <w:sz w:val="20"/>
          <w:szCs w:val="20"/>
        </w:rPr>
        <w:t>Понимание на слух речи учителя и одноклассников и вербальная/ невербальная реакция на услышанное (при непосредственном общении).</w:t>
      </w:r>
    </w:p>
    <w:p w:rsidR="00493185" w:rsidRPr="000852A8" w:rsidRDefault="00411DB8" w:rsidP="000852A8">
      <w:pPr>
        <w:pStyle w:val="a3"/>
        <w:rPr>
          <w:sz w:val="20"/>
          <w:szCs w:val="20"/>
        </w:rPr>
      </w:pPr>
      <w:r w:rsidRPr="000852A8">
        <w:rPr>
          <w:sz w:val="20"/>
          <w:szCs w:val="2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93185" w:rsidRPr="000852A8" w:rsidRDefault="00411DB8" w:rsidP="000852A8">
      <w:pPr>
        <w:pStyle w:val="a3"/>
        <w:rPr>
          <w:sz w:val="20"/>
          <w:szCs w:val="20"/>
        </w:rPr>
      </w:pPr>
      <w:r w:rsidRPr="000852A8">
        <w:rPr>
          <w:sz w:val="20"/>
          <w:szCs w:val="20"/>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493185" w:rsidRPr="000852A8" w:rsidRDefault="00411DB8" w:rsidP="000852A8">
      <w:pPr>
        <w:pStyle w:val="a3"/>
        <w:rPr>
          <w:sz w:val="20"/>
          <w:szCs w:val="20"/>
        </w:rPr>
      </w:pPr>
      <w:r w:rsidRPr="000852A8">
        <w:rPr>
          <w:sz w:val="20"/>
          <w:szCs w:val="20"/>
        </w:rPr>
        <w:t>Аудирование с пониманием запрашиваемой информации предполагает выделение</w:t>
      </w:r>
      <w:r w:rsidRPr="000852A8">
        <w:rPr>
          <w:spacing w:val="-1"/>
          <w:sz w:val="20"/>
          <w:szCs w:val="20"/>
        </w:rPr>
        <w:t xml:space="preserve"> </w:t>
      </w:r>
      <w:r w:rsidRPr="000852A8">
        <w:rPr>
          <w:sz w:val="20"/>
          <w:szCs w:val="20"/>
        </w:rPr>
        <w:t>из воспринимаемого на слух текста и понимание информации фактического</w:t>
      </w:r>
      <w:r w:rsidRPr="000852A8">
        <w:rPr>
          <w:spacing w:val="-1"/>
          <w:sz w:val="20"/>
          <w:szCs w:val="20"/>
        </w:rPr>
        <w:t xml:space="preserve"> </w:t>
      </w:r>
      <w:r w:rsidRPr="000852A8">
        <w:rPr>
          <w:sz w:val="20"/>
          <w:szCs w:val="20"/>
        </w:rPr>
        <w:t>характера</w:t>
      </w:r>
      <w:r w:rsidRPr="000852A8">
        <w:rPr>
          <w:spacing w:val="-2"/>
          <w:sz w:val="20"/>
          <w:szCs w:val="20"/>
        </w:rPr>
        <w:t xml:space="preserve"> </w:t>
      </w:r>
      <w:r w:rsidRPr="000852A8">
        <w:rPr>
          <w:sz w:val="20"/>
          <w:szCs w:val="20"/>
        </w:rPr>
        <w:t>(например,</w:t>
      </w:r>
      <w:r w:rsidRPr="000852A8">
        <w:rPr>
          <w:spacing w:val="-3"/>
          <w:sz w:val="20"/>
          <w:szCs w:val="20"/>
        </w:rPr>
        <w:t xml:space="preserve"> </w:t>
      </w:r>
      <w:r w:rsidRPr="000852A8">
        <w:rPr>
          <w:sz w:val="20"/>
          <w:szCs w:val="20"/>
        </w:rPr>
        <w:t>имя,</w:t>
      </w:r>
      <w:r w:rsidRPr="000852A8">
        <w:rPr>
          <w:spacing w:val="-3"/>
          <w:sz w:val="20"/>
          <w:szCs w:val="20"/>
        </w:rPr>
        <w:t xml:space="preserve"> </w:t>
      </w:r>
      <w:r w:rsidRPr="000852A8">
        <w:rPr>
          <w:sz w:val="20"/>
          <w:szCs w:val="20"/>
        </w:rPr>
        <w:t>возраст,</w:t>
      </w:r>
      <w:r w:rsidRPr="000852A8">
        <w:rPr>
          <w:spacing w:val="-3"/>
          <w:sz w:val="20"/>
          <w:szCs w:val="20"/>
        </w:rPr>
        <w:t xml:space="preserve"> </w:t>
      </w:r>
      <w:r w:rsidRPr="000852A8">
        <w:rPr>
          <w:sz w:val="20"/>
          <w:szCs w:val="20"/>
        </w:rPr>
        <w:t>любимое</w:t>
      </w:r>
      <w:r w:rsidRPr="000852A8">
        <w:rPr>
          <w:spacing w:val="-2"/>
          <w:sz w:val="20"/>
          <w:szCs w:val="20"/>
        </w:rPr>
        <w:t xml:space="preserve"> </w:t>
      </w:r>
      <w:r w:rsidRPr="000852A8">
        <w:rPr>
          <w:sz w:val="20"/>
          <w:szCs w:val="20"/>
        </w:rPr>
        <w:t>занятие,</w:t>
      </w:r>
      <w:r w:rsidRPr="000852A8">
        <w:rPr>
          <w:spacing w:val="-5"/>
          <w:sz w:val="20"/>
          <w:szCs w:val="20"/>
        </w:rPr>
        <w:t xml:space="preserve"> </w:t>
      </w:r>
      <w:r w:rsidRPr="000852A8">
        <w:rPr>
          <w:sz w:val="20"/>
          <w:szCs w:val="20"/>
        </w:rPr>
        <w:t>цвет</w:t>
      </w:r>
      <w:r w:rsidRPr="000852A8">
        <w:rPr>
          <w:spacing w:val="-3"/>
          <w:sz w:val="20"/>
          <w:szCs w:val="20"/>
        </w:rPr>
        <w:t xml:space="preserve"> </w:t>
      </w:r>
      <w:r w:rsidRPr="000852A8">
        <w:rPr>
          <w:sz w:val="20"/>
          <w:szCs w:val="20"/>
        </w:rPr>
        <w:t>и</w:t>
      </w:r>
      <w:r w:rsidRPr="000852A8">
        <w:rPr>
          <w:spacing w:val="-2"/>
          <w:sz w:val="20"/>
          <w:szCs w:val="20"/>
        </w:rPr>
        <w:t xml:space="preserve"> </w:t>
      </w:r>
      <w:r w:rsidRPr="000852A8">
        <w:rPr>
          <w:sz w:val="20"/>
          <w:szCs w:val="20"/>
        </w:rPr>
        <w:t>т.д.)</w:t>
      </w:r>
      <w:r w:rsidRPr="000852A8">
        <w:rPr>
          <w:spacing w:val="-2"/>
          <w:sz w:val="20"/>
          <w:szCs w:val="20"/>
        </w:rPr>
        <w:t xml:space="preserve"> </w:t>
      </w:r>
      <w:r w:rsidRPr="000852A8">
        <w:rPr>
          <w:sz w:val="20"/>
          <w:szCs w:val="20"/>
        </w:rPr>
        <w:t>с опорой на иллюстрации и с использованием языковой догадки.</w:t>
      </w:r>
    </w:p>
    <w:p w:rsidR="00493185" w:rsidRPr="000852A8" w:rsidRDefault="00411DB8" w:rsidP="000852A8">
      <w:pPr>
        <w:pStyle w:val="a3"/>
        <w:rPr>
          <w:sz w:val="20"/>
          <w:szCs w:val="20"/>
        </w:rPr>
      </w:pPr>
      <w:r w:rsidRPr="000852A8">
        <w:rPr>
          <w:sz w:val="20"/>
          <w:szCs w:val="20"/>
        </w:rPr>
        <w:t>Тексты для аудирования: диалог, высказывания собеседников в ситуациях повседневного общения, рассказ, сказка.</w:t>
      </w:r>
    </w:p>
    <w:p w:rsidR="00493185" w:rsidRPr="000852A8" w:rsidRDefault="00411DB8" w:rsidP="000852A8">
      <w:pPr>
        <w:pStyle w:val="3"/>
        <w:spacing w:line="240" w:lineRule="auto"/>
        <w:rPr>
          <w:sz w:val="20"/>
          <w:szCs w:val="20"/>
        </w:rPr>
      </w:pPr>
      <w:r w:rsidRPr="000852A8">
        <w:rPr>
          <w:sz w:val="20"/>
          <w:szCs w:val="20"/>
        </w:rPr>
        <w:t>Смысловое</w:t>
      </w:r>
      <w:r w:rsidRPr="000852A8">
        <w:rPr>
          <w:spacing w:val="-5"/>
          <w:sz w:val="20"/>
          <w:szCs w:val="20"/>
        </w:rPr>
        <w:t xml:space="preserve"> </w:t>
      </w:r>
      <w:r w:rsidRPr="000852A8">
        <w:rPr>
          <w:spacing w:val="-2"/>
          <w:sz w:val="20"/>
          <w:szCs w:val="20"/>
        </w:rPr>
        <w:t>чтение</w:t>
      </w:r>
    </w:p>
    <w:p w:rsidR="00493185" w:rsidRPr="000852A8" w:rsidRDefault="00411DB8" w:rsidP="000852A8">
      <w:pPr>
        <w:pStyle w:val="a3"/>
        <w:rPr>
          <w:sz w:val="20"/>
          <w:szCs w:val="20"/>
        </w:rPr>
      </w:pPr>
      <w:r w:rsidRPr="000852A8">
        <w:rPr>
          <w:sz w:val="20"/>
          <w:szCs w:val="2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93185" w:rsidRPr="000852A8" w:rsidRDefault="00411DB8" w:rsidP="000852A8">
      <w:pPr>
        <w:pStyle w:val="a3"/>
        <w:ind w:left="991" w:firstLine="0"/>
        <w:rPr>
          <w:sz w:val="20"/>
          <w:szCs w:val="20"/>
        </w:rPr>
      </w:pPr>
      <w:r w:rsidRPr="000852A8">
        <w:rPr>
          <w:sz w:val="20"/>
          <w:szCs w:val="20"/>
        </w:rPr>
        <w:t>Тексты</w:t>
      </w:r>
      <w:r w:rsidRPr="000852A8">
        <w:rPr>
          <w:spacing w:val="-8"/>
          <w:sz w:val="20"/>
          <w:szCs w:val="20"/>
        </w:rPr>
        <w:t xml:space="preserve"> </w:t>
      </w:r>
      <w:r w:rsidRPr="000852A8">
        <w:rPr>
          <w:sz w:val="20"/>
          <w:szCs w:val="20"/>
        </w:rPr>
        <w:t>для</w:t>
      </w:r>
      <w:r w:rsidRPr="000852A8">
        <w:rPr>
          <w:spacing w:val="-8"/>
          <w:sz w:val="20"/>
          <w:szCs w:val="20"/>
        </w:rPr>
        <w:t xml:space="preserve"> </w:t>
      </w:r>
      <w:r w:rsidRPr="000852A8">
        <w:rPr>
          <w:sz w:val="20"/>
          <w:szCs w:val="20"/>
        </w:rPr>
        <w:t>чтения</w:t>
      </w:r>
      <w:r w:rsidRPr="000852A8">
        <w:rPr>
          <w:spacing w:val="-7"/>
          <w:sz w:val="20"/>
          <w:szCs w:val="20"/>
        </w:rPr>
        <w:t xml:space="preserve"> </w:t>
      </w:r>
      <w:r w:rsidRPr="000852A8">
        <w:rPr>
          <w:sz w:val="20"/>
          <w:szCs w:val="20"/>
        </w:rPr>
        <w:t>вслух:</w:t>
      </w:r>
      <w:r w:rsidRPr="000852A8">
        <w:rPr>
          <w:spacing w:val="-11"/>
          <w:sz w:val="20"/>
          <w:szCs w:val="20"/>
        </w:rPr>
        <w:t xml:space="preserve"> </w:t>
      </w:r>
      <w:r w:rsidRPr="000852A8">
        <w:rPr>
          <w:sz w:val="20"/>
          <w:szCs w:val="20"/>
        </w:rPr>
        <w:t>диалог,</w:t>
      </w:r>
      <w:r w:rsidRPr="000852A8">
        <w:rPr>
          <w:spacing w:val="-6"/>
          <w:sz w:val="20"/>
          <w:szCs w:val="20"/>
        </w:rPr>
        <w:t xml:space="preserve"> </w:t>
      </w:r>
      <w:r w:rsidRPr="000852A8">
        <w:rPr>
          <w:sz w:val="20"/>
          <w:szCs w:val="20"/>
        </w:rPr>
        <w:t>рассказ,</w:t>
      </w:r>
      <w:r w:rsidRPr="000852A8">
        <w:rPr>
          <w:spacing w:val="-6"/>
          <w:sz w:val="20"/>
          <w:szCs w:val="20"/>
        </w:rPr>
        <w:t xml:space="preserve"> </w:t>
      </w:r>
      <w:r w:rsidRPr="000852A8">
        <w:rPr>
          <w:spacing w:val="-2"/>
          <w:sz w:val="20"/>
          <w:szCs w:val="20"/>
        </w:rPr>
        <w:t>сказка.</w:t>
      </w:r>
    </w:p>
    <w:p w:rsidR="00493185" w:rsidRPr="000852A8" w:rsidRDefault="00411DB8" w:rsidP="000852A8">
      <w:pPr>
        <w:pStyle w:val="a3"/>
        <w:rPr>
          <w:sz w:val="20"/>
          <w:szCs w:val="20"/>
        </w:rPr>
      </w:pPr>
      <w:r w:rsidRPr="000852A8">
        <w:rPr>
          <w:sz w:val="20"/>
          <w:szCs w:val="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3185" w:rsidRPr="000852A8" w:rsidRDefault="00411DB8" w:rsidP="000852A8">
      <w:pPr>
        <w:pStyle w:val="a3"/>
        <w:rPr>
          <w:sz w:val="20"/>
          <w:szCs w:val="20"/>
        </w:rPr>
      </w:pPr>
      <w:r w:rsidRPr="000852A8">
        <w:rPr>
          <w:sz w:val="20"/>
          <w:szCs w:val="20"/>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rsidR="00493185" w:rsidRPr="000852A8" w:rsidRDefault="00411DB8" w:rsidP="000852A8">
      <w:pPr>
        <w:pStyle w:val="a3"/>
        <w:rPr>
          <w:sz w:val="20"/>
          <w:szCs w:val="20"/>
        </w:rPr>
      </w:pPr>
      <w:r w:rsidRPr="000852A8">
        <w:rPr>
          <w:sz w:val="20"/>
          <w:szCs w:val="2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w:t>
      </w:r>
      <w:r w:rsidRPr="000852A8">
        <w:rPr>
          <w:spacing w:val="-4"/>
          <w:sz w:val="20"/>
          <w:szCs w:val="20"/>
        </w:rPr>
        <w:t>ки.</w:t>
      </w:r>
    </w:p>
    <w:p w:rsidR="00493185" w:rsidRPr="000852A8" w:rsidRDefault="00411DB8" w:rsidP="000852A8">
      <w:pPr>
        <w:pStyle w:val="a3"/>
        <w:jc w:val="left"/>
        <w:rPr>
          <w:sz w:val="20"/>
          <w:szCs w:val="20"/>
        </w:rPr>
      </w:pPr>
      <w:r w:rsidRPr="000852A8">
        <w:rPr>
          <w:sz w:val="20"/>
          <w:szCs w:val="20"/>
        </w:rPr>
        <w:t>Тексты для чтения про себя: диалог, рассказ, сказка, электронное сообщение личного характера.</w:t>
      </w:r>
    </w:p>
    <w:p w:rsidR="00493185" w:rsidRPr="000852A8" w:rsidRDefault="00411DB8" w:rsidP="000852A8">
      <w:pPr>
        <w:pStyle w:val="3"/>
        <w:spacing w:line="240" w:lineRule="auto"/>
        <w:jc w:val="left"/>
        <w:rPr>
          <w:sz w:val="20"/>
          <w:szCs w:val="20"/>
        </w:rPr>
      </w:pPr>
      <w:r w:rsidRPr="000852A8">
        <w:rPr>
          <w:spacing w:val="-2"/>
          <w:sz w:val="20"/>
          <w:szCs w:val="20"/>
        </w:rPr>
        <w:t>Письмо</w:t>
      </w:r>
    </w:p>
    <w:p w:rsidR="00493185" w:rsidRPr="000852A8" w:rsidRDefault="00411DB8" w:rsidP="000852A8">
      <w:pPr>
        <w:pStyle w:val="a3"/>
        <w:rPr>
          <w:sz w:val="20"/>
          <w:szCs w:val="20"/>
        </w:rPr>
      </w:pPr>
      <w:r w:rsidRPr="000852A8">
        <w:rPr>
          <w:sz w:val="20"/>
          <w:szCs w:val="20"/>
        </w:rPr>
        <w:t>Овладение техникой письма (полупечатное написание букв, буквосочетаний, слов).</w:t>
      </w:r>
    </w:p>
    <w:p w:rsidR="00493185" w:rsidRPr="000852A8" w:rsidRDefault="00411DB8" w:rsidP="00F23DA9">
      <w:pPr>
        <w:pStyle w:val="a3"/>
        <w:rPr>
          <w:sz w:val="20"/>
          <w:szCs w:val="20"/>
        </w:rPr>
      </w:pPr>
      <w:r w:rsidRPr="000852A8">
        <w:rPr>
          <w:sz w:val="20"/>
          <w:szCs w:val="20"/>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w:t>
      </w:r>
      <w:r w:rsidRPr="000852A8">
        <w:rPr>
          <w:spacing w:val="-1"/>
          <w:sz w:val="20"/>
          <w:szCs w:val="20"/>
        </w:rPr>
        <w:t xml:space="preserve"> </w:t>
      </w:r>
      <w:r w:rsidRPr="000852A8">
        <w:rPr>
          <w:sz w:val="20"/>
          <w:szCs w:val="20"/>
        </w:rPr>
        <w:t>предложение, дописывание</w:t>
      </w:r>
      <w:r w:rsidRPr="000852A8">
        <w:rPr>
          <w:spacing w:val="-4"/>
          <w:sz w:val="20"/>
          <w:szCs w:val="20"/>
        </w:rPr>
        <w:t xml:space="preserve"> </w:t>
      </w:r>
      <w:r w:rsidRPr="000852A8">
        <w:rPr>
          <w:sz w:val="20"/>
          <w:szCs w:val="20"/>
        </w:rPr>
        <w:t>предложений в соответствии с</w:t>
      </w:r>
      <w:r w:rsidRPr="000852A8">
        <w:rPr>
          <w:spacing w:val="-1"/>
          <w:sz w:val="20"/>
          <w:szCs w:val="20"/>
        </w:rPr>
        <w:t xml:space="preserve"> </w:t>
      </w:r>
      <w:r w:rsidRPr="000852A8">
        <w:rPr>
          <w:sz w:val="20"/>
          <w:szCs w:val="20"/>
        </w:rPr>
        <w:t>решаемой</w:t>
      </w:r>
      <w:r w:rsidR="00F23DA9">
        <w:rPr>
          <w:sz w:val="20"/>
          <w:szCs w:val="20"/>
        </w:rPr>
        <w:t xml:space="preserve"> </w:t>
      </w:r>
      <w:r w:rsidRPr="000852A8">
        <w:rPr>
          <w:sz w:val="20"/>
          <w:szCs w:val="20"/>
        </w:rPr>
        <w:t>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493185" w:rsidRPr="000852A8" w:rsidRDefault="00411DB8" w:rsidP="000852A8">
      <w:pPr>
        <w:pStyle w:val="a3"/>
        <w:rPr>
          <w:sz w:val="20"/>
          <w:szCs w:val="20"/>
        </w:rPr>
      </w:pPr>
      <w:r w:rsidRPr="000852A8">
        <w:rPr>
          <w:sz w:val="20"/>
          <w:szCs w:val="20"/>
        </w:rPr>
        <w:t>Написание с опорой на образец коротких поздравлений с праздниками (с днѐм рождения, Новым годом).</w:t>
      </w:r>
    </w:p>
    <w:p w:rsidR="00493185" w:rsidRPr="000852A8" w:rsidRDefault="00411DB8" w:rsidP="000852A8">
      <w:pPr>
        <w:pStyle w:val="2"/>
        <w:spacing w:line="240" w:lineRule="auto"/>
        <w:rPr>
          <w:sz w:val="20"/>
          <w:szCs w:val="20"/>
        </w:rPr>
      </w:pPr>
      <w:r w:rsidRPr="000852A8">
        <w:rPr>
          <w:sz w:val="20"/>
          <w:szCs w:val="20"/>
        </w:rPr>
        <w:t>Языковые</w:t>
      </w:r>
      <w:r w:rsidRPr="000852A8">
        <w:rPr>
          <w:spacing w:val="-7"/>
          <w:sz w:val="20"/>
          <w:szCs w:val="20"/>
        </w:rPr>
        <w:t xml:space="preserve"> </w:t>
      </w:r>
      <w:r w:rsidRPr="000852A8">
        <w:rPr>
          <w:sz w:val="20"/>
          <w:szCs w:val="20"/>
        </w:rPr>
        <w:t>знания</w:t>
      </w:r>
      <w:r w:rsidRPr="000852A8">
        <w:rPr>
          <w:spacing w:val="-7"/>
          <w:sz w:val="20"/>
          <w:szCs w:val="20"/>
        </w:rPr>
        <w:t xml:space="preserve"> </w:t>
      </w:r>
      <w:r w:rsidRPr="000852A8">
        <w:rPr>
          <w:sz w:val="20"/>
          <w:szCs w:val="20"/>
        </w:rPr>
        <w:t>и</w:t>
      </w:r>
      <w:r w:rsidRPr="000852A8">
        <w:rPr>
          <w:spacing w:val="-6"/>
          <w:sz w:val="20"/>
          <w:szCs w:val="20"/>
        </w:rPr>
        <w:t xml:space="preserve"> </w:t>
      </w:r>
      <w:r w:rsidRPr="000852A8">
        <w:rPr>
          <w:spacing w:val="-2"/>
          <w:sz w:val="20"/>
          <w:szCs w:val="20"/>
        </w:rPr>
        <w:t>навыки</w:t>
      </w:r>
    </w:p>
    <w:p w:rsidR="00493185" w:rsidRPr="000852A8" w:rsidRDefault="00411DB8" w:rsidP="000852A8">
      <w:pPr>
        <w:pStyle w:val="3"/>
        <w:spacing w:line="240" w:lineRule="auto"/>
        <w:rPr>
          <w:sz w:val="20"/>
          <w:szCs w:val="20"/>
        </w:rPr>
      </w:pPr>
      <w:r w:rsidRPr="000852A8">
        <w:rPr>
          <w:sz w:val="20"/>
          <w:szCs w:val="20"/>
        </w:rPr>
        <w:t>Фонетическая</w:t>
      </w:r>
      <w:r w:rsidRPr="000852A8">
        <w:rPr>
          <w:spacing w:val="-11"/>
          <w:sz w:val="20"/>
          <w:szCs w:val="20"/>
        </w:rPr>
        <w:t xml:space="preserve"> </w:t>
      </w:r>
      <w:r w:rsidRPr="000852A8">
        <w:rPr>
          <w:sz w:val="20"/>
          <w:szCs w:val="20"/>
        </w:rPr>
        <w:t>сторона</w:t>
      </w:r>
      <w:r w:rsidRPr="000852A8">
        <w:rPr>
          <w:spacing w:val="-11"/>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Буквы английского алфавита. Корректное называние букв английского ал</w:t>
      </w:r>
      <w:r w:rsidRPr="000852A8">
        <w:rPr>
          <w:spacing w:val="-2"/>
          <w:sz w:val="20"/>
          <w:szCs w:val="20"/>
        </w:rPr>
        <w:t>фавита.</w:t>
      </w:r>
    </w:p>
    <w:p w:rsidR="00493185" w:rsidRPr="000852A8" w:rsidRDefault="00411DB8" w:rsidP="000852A8">
      <w:pPr>
        <w:pStyle w:val="a3"/>
        <w:rPr>
          <w:sz w:val="20"/>
          <w:szCs w:val="20"/>
        </w:rPr>
      </w:pPr>
      <w:r w:rsidRPr="000852A8">
        <w:rPr>
          <w:sz w:val="20"/>
          <w:szCs w:val="20"/>
        </w:rPr>
        <w:t>Нормы</w:t>
      </w:r>
      <w:r w:rsidRPr="000852A8">
        <w:rPr>
          <w:spacing w:val="-4"/>
          <w:sz w:val="20"/>
          <w:szCs w:val="20"/>
        </w:rPr>
        <w:t xml:space="preserve"> </w:t>
      </w:r>
      <w:r w:rsidRPr="000852A8">
        <w:rPr>
          <w:sz w:val="20"/>
          <w:szCs w:val="20"/>
        </w:rPr>
        <w:t>произношения:</w:t>
      </w:r>
      <w:r w:rsidRPr="000852A8">
        <w:rPr>
          <w:spacing w:val="-6"/>
          <w:sz w:val="20"/>
          <w:szCs w:val="20"/>
        </w:rPr>
        <w:t xml:space="preserve"> </w:t>
      </w:r>
      <w:r w:rsidRPr="000852A8">
        <w:rPr>
          <w:sz w:val="20"/>
          <w:szCs w:val="20"/>
        </w:rPr>
        <w:t>долгота</w:t>
      </w:r>
      <w:r w:rsidRPr="000852A8">
        <w:rPr>
          <w:spacing w:val="-4"/>
          <w:sz w:val="20"/>
          <w:szCs w:val="20"/>
        </w:rPr>
        <w:t xml:space="preserve"> </w:t>
      </w:r>
      <w:r w:rsidRPr="000852A8">
        <w:rPr>
          <w:sz w:val="20"/>
          <w:szCs w:val="20"/>
        </w:rPr>
        <w:t>и</w:t>
      </w:r>
      <w:r w:rsidRPr="000852A8">
        <w:rPr>
          <w:spacing w:val="-4"/>
          <w:sz w:val="20"/>
          <w:szCs w:val="20"/>
        </w:rPr>
        <w:t xml:space="preserve"> </w:t>
      </w:r>
      <w:r w:rsidRPr="000852A8">
        <w:rPr>
          <w:sz w:val="20"/>
          <w:szCs w:val="20"/>
        </w:rPr>
        <w:t>краткость</w:t>
      </w:r>
      <w:r w:rsidRPr="000852A8">
        <w:rPr>
          <w:spacing w:val="-5"/>
          <w:sz w:val="20"/>
          <w:szCs w:val="20"/>
        </w:rPr>
        <w:t xml:space="preserve"> </w:t>
      </w:r>
      <w:r w:rsidRPr="000852A8">
        <w:rPr>
          <w:sz w:val="20"/>
          <w:szCs w:val="20"/>
        </w:rPr>
        <w:t>гласных,</w:t>
      </w:r>
      <w:r w:rsidRPr="000852A8">
        <w:rPr>
          <w:spacing w:val="-5"/>
          <w:sz w:val="20"/>
          <w:szCs w:val="20"/>
        </w:rPr>
        <w:t xml:space="preserve"> </w:t>
      </w:r>
      <w:r w:rsidRPr="000852A8">
        <w:rPr>
          <w:sz w:val="20"/>
          <w:szCs w:val="20"/>
        </w:rPr>
        <w:t>отсутствие</w:t>
      </w:r>
      <w:r w:rsidRPr="000852A8">
        <w:rPr>
          <w:spacing w:val="-4"/>
          <w:sz w:val="20"/>
          <w:szCs w:val="20"/>
        </w:rPr>
        <w:t xml:space="preserve"> </w:t>
      </w:r>
      <w:r w:rsidRPr="000852A8">
        <w:rPr>
          <w:sz w:val="20"/>
          <w:szCs w:val="20"/>
        </w:rPr>
        <w:t>оглушения звонких согласных в конце слога или слова, отсутствие смягчения согласных перед гласными. Связующее ―</w:t>
      </w:r>
      <w:r w:rsidRPr="000852A8">
        <w:rPr>
          <w:i/>
          <w:sz w:val="20"/>
          <w:szCs w:val="20"/>
        </w:rPr>
        <w:t>r</w:t>
      </w:r>
      <w:r w:rsidRPr="000852A8">
        <w:rPr>
          <w:sz w:val="20"/>
          <w:szCs w:val="20"/>
        </w:rPr>
        <w:t xml:space="preserve"> (there is/ there).</w:t>
      </w:r>
    </w:p>
    <w:p w:rsidR="00493185" w:rsidRPr="000852A8" w:rsidRDefault="00411DB8" w:rsidP="000852A8">
      <w:pPr>
        <w:pStyle w:val="a3"/>
        <w:rPr>
          <w:sz w:val="20"/>
          <w:szCs w:val="20"/>
        </w:rPr>
      </w:pPr>
      <w:r w:rsidRPr="000852A8">
        <w:rPr>
          <w:sz w:val="20"/>
          <w:szCs w:val="20"/>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w:t>
      </w:r>
      <w:r w:rsidRPr="000852A8">
        <w:rPr>
          <w:spacing w:val="-4"/>
          <w:sz w:val="20"/>
          <w:szCs w:val="20"/>
        </w:rPr>
        <w:t>стей.</w:t>
      </w:r>
    </w:p>
    <w:p w:rsidR="00493185" w:rsidRPr="000852A8" w:rsidRDefault="00411DB8" w:rsidP="000852A8">
      <w:pPr>
        <w:pStyle w:val="a3"/>
        <w:rPr>
          <w:sz w:val="20"/>
          <w:szCs w:val="20"/>
        </w:rPr>
      </w:pPr>
      <w:r w:rsidRPr="000852A8">
        <w:rPr>
          <w:sz w:val="20"/>
          <w:szCs w:val="20"/>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93185" w:rsidRPr="000852A8" w:rsidRDefault="00411DB8" w:rsidP="00823296">
      <w:pPr>
        <w:pStyle w:val="a3"/>
        <w:ind w:left="991" w:firstLine="0"/>
        <w:rPr>
          <w:sz w:val="20"/>
          <w:szCs w:val="20"/>
        </w:rPr>
      </w:pPr>
      <w:r w:rsidRPr="000852A8">
        <w:rPr>
          <w:sz w:val="20"/>
          <w:szCs w:val="20"/>
        </w:rPr>
        <w:t>Чтение</w:t>
      </w:r>
      <w:r w:rsidRPr="000852A8">
        <w:rPr>
          <w:spacing w:val="6"/>
          <w:sz w:val="20"/>
          <w:szCs w:val="20"/>
        </w:rPr>
        <w:t xml:space="preserve"> </w:t>
      </w:r>
      <w:r w:rsidRPr="000852A8">
        <w:rPr>
          <w:sz w:val="20"/>
          <w:szCs w:val="20"/>
        </w:rPr>
        <w:t>новых</w:t>
      </w:r>
      <w:r w:rsidRPr="000852A8">
        <w:rPr>
          <w:spacing w:val="15"/>
          <w:sz w:val="20"/>
          <w:szCs w:val="20"/>
        </w:rPr>
        <w:t xml:space="preserve"> </w:t>
      </w:r>
      <w:r w:rsidRPr="000852A8">
        <w:rPr>
          <w:sz w:val="20"/>
          <w:szCs w:val="20"/>
        </w:rPr>
        <w:t>слов</w:t>
      </w:r>
      <w:r w:rsidRPr="000852A8">
        <w:rPr>
          <w:spacing w:val="11"/>
          <w:sz w:val="20"/>
          <w:szCs w:val="20"/>
        </w:rPr>
        <w:t xml:space="preserve"> </w:t>
      </w:r>
      <w:r w:rsidRPr="000852A8">
        <w:rPr>
          <w:sz w:val="20"/>
          <w:szCs w:val="20"/>
        </w:rPr>
        <w:t>согласно</w:t>
      </w:r>
      <w:r w:rsidRPr="000852A8">
        <w:rPr>
          <w:spacing w:val="10"/>
          <w:sz w:val="20"/>
          <w:szCs w:val="20"/>
        </w:rPr>
        <w:t xml:space="preserve"> </w:t>
      </w:r>
      <w:r w:rsidRPr="000852A8">
        <w:rPr>
          <w:sz w:val="20"/>
          <w:szCs w:val="20"/>
        </w:rPr>
        <w:t>основным</w:t>
      </w:r>
      <w:r w:rsidRPr="000852A8">
        <w:rPr>
          <w:spacing w:val="11"/>
          <w:sz w:val="20"/>
          <w:szCs w:val="20"/>
        </w:rPr>
        <w:t xml:space="preserve"> </w:t>
      </w:r>
      <w:r w:rsidRPr="000852A8">
        <w:rPr>
          <w:sz w:val="20"/>
          <w:szCs w:val="20"/>
        </w:rPr>
        <w:t>правилам</w:t>
      </w:r>
      <w:r w:rsidRPr="000852A8">
        <w:rPr>
          <w:spacing w:val="12"/>
          <w:sz w:val="20"/>
          <w:szCs w:val="20"/>
        </w:rPr>
        <w:t xml:space="preserve"> </w:t>
      </w:r>
      <w:r w:rsidRPr="000852A8">
        <w:rPr>
          <w:sz w:val="20"/>
          <w:szCs w:val="20"/>
        </w:rPr>
        <w:t>чтения</w:t>
      </w:r>
      <w:r w:rsidRPr="000852A8">
        <w:rPr>
          <w:spacing w:val="11"/>
          <w:sz w:val="20"/>
          <w:szCs w:val="20"/>
        </w:rPr>
        <w:t xml:space="preserve"> </w:t>
      </w:r>
      <w:r w:rsidRPr="000852A8">
        <w:rPr>
          <w:sz w:val="20"/>
          <w:szCs w:val="20"/>
        </w:rPr>
        <w:t>английского</w:t>
      </w:r>
      <w:r w:rsidRPr="000852A8">
        <w:rPr>
          <w:spacing w:val="11"/>
          <w:sz w:val="20"/>
          <w:szCs w:val="20"/>
        </w:rPr>
        <w:t xml:space="preserve"> </w:t>
      </w:r>
      <w:r w:rsidRPr="000852A8">
        <w:rPr>
          <w:spacing w:val="-4"/>
          <w:sz w:val="20"/>
          <w:szCs w:val="20"/>
        </w:rPr>
        <w:t>язы</w:t>
      </w:r>
      <w:r w:rsidRPr="000852A8">
        <w:rPr>
          <w:spacing w:val="-5"/>
          <w:sz w:val="20"/>
          <w:szCs w:val="20"/>
        </w:rPr>
        <w:t>ка.</w:t>
      </w:r>
    </w:p>
    <w:p w:rsidR="00493185" w:rsidRPr="000852A8" w:rsidRDefault="00411DB8" w:rsidP="00823296">
      <w:pPr>
        <w:pStyle w:val="a3"/>
        <w:ind w:left="426" w:firstLine="565"/>
        <w:rPr>
          <w:sz w:val="20"/>
          <w:szCs w:val="20"/>
        </w:rPr>
      </w:pPr>
      <w:r w:rsidRPr="000852A8">
        <w:rPr>
          <w:sz w:val="20"/>
          <w:szCs w:val="20"/>
        </w:rPr>
        <w:t>Знаки</w:t>
      </w:r>
      <w:r w:rsidRPr="000852A8">
        <w:rPr>
          <w:spacing w:val="8"/>
          <w:sz w:val="20"/>
          <w:szCs w:val="20"/>
        </w:rPr>
        <w:t xml:space="preserve"> </w:t>
      </w:r>
      <w:r w:rsidRPr="000852A8">
        <w:rPr>
          <w:sz w:val="20"/>
          <w:szCs w:val="20"/>
        </w:rPr>
        <w:t>английской</w:t>
      </w:r>
      <w:r w:rsidRPr="000852A8">
        <w:rPr>
          <w:spacing w:val="11"/>
          <w:sz w:val="20"/>
          <w:szCs w:val="20"/>
        </w:rPr>
        <w:t xml:space="preserve"> </w:t>
      </w:r>
      <w:r w:rsidRPr="000852A8">
        <w:rPr>
          <w:sz w:val="20"/>
          <w:szCs w:val="20"/>
        </w:rPr>
        <w:t>транскрипции;</w:t>
      </w:r>
      <w:r w:rsidRPr="000852A8">
        <w:rPr>
          <w:spacing w:val="13"/>
          <w:sz w:val="20"/>
          <w:szCs w:val="20"/>
        </w:rPr>
        <w:t xml:space="preserve"> </w:t>
      </w:r>
      <w:r w:rsidRPr="000852A8">
        <w:rPr>
          <w:sz w:val="20"/>
          <w:szCs w:val="20"/>
        </w:rPr>
        <w:t>отличие</w:t>
      </w:r>
      <w:r w:rsidRPr="000852A8">
        <w:rPr>
          <w:spacing w:val="12"/>
          <w:sz w:val="20"/>
          <w:szCs w:val="20"/>
        </w:rPr>
        <w:t xml:space="preserve"> </w:t>
      </w:r>
      <w:r w:rsidRPr="000852A8">
        <w:rPr>
          <w:sz w:val="20"/>
          <w:szCs w:val="20"/>
        </w:rPr>
        <w:t>их</w:t>
      </w:r>
      <w:r w:rsidRPr="000852A8">
        <w:rPr>
          <w:spacing w:val="14"/>
          <w:sz w:val="20"/>
          <w:szCs w:val="20"/>
        </w:rPr>
        <w:t xml:space="preserve"> </w:t>
      </w:r>
      <w:r w:rsidRPr="000852A8">
        <w:rPr>
          <w:sz w:val="20"/>
          <w:szCs w:val="20"/>
        </w:rPr>
        <w:t>от</w:t>
      </w:r>
      <w:r w:rsidRPr="000852A8">
        <w:rPr>
          <w:spacing w:val="10"/>
          <w:sz w:val="20"/>
          <w:szCs w:val="20"/>
        </w:rPr>
        <w:t xml:space="preserve"> </w:t>
      </w:r>
      <w:r w:rsidRPr="000852A8">
        <w:rPr>
          <w:sz w:val="20"/>
          <w:szCs w:val="20"/>
        </w:rPr>
        <w:t>букв</w:t>
      </w:r>
      <w:r w:rsidRPr="000852A8">
        <w:rPr>
          <w:spacing w:val="12"/>
          <w:sz w:val="20"/>
          <w:szCs w:val="20"/>
        </w:rPr>
        <w:t xml:space="preserve"> </w:t>
      </w:r>
      <w:r w:rsidRPr="000852A8">
        <w:rPr>
          <w:sz w:val="20"/>
          <w:szCs w:val="20"/>
        </w:rPr>
        <w:t>английского</w:t>
      </w:r>
      <w:r w:rsidRPr="000852A8">
        <w:rPr>
          <w:spacing w:val="13"/>
          <w:sz w:val="20"/>
          <w:szCs w:val="20"/>
        </w:rPr>
        <w:t xml:space="preserve"> </w:t>
      </w:r>
      <w:r w:rsidRPr="000852A8">
        <w:rPr>
          <w:spacing w:val="-2"/>
          <w:sz w:val="20"/>
          <w:szCs w:val="20"/>
        </w:rPr>
        <w:t>алфави</w:t>
      </w:r>
      <w:r w:rsidRPr="000852A8">
        <w:rPr>
          <w:sz w:val="20"/>
          <w:szCs w:val="20"/>
        </w:rPr>
        <w:t>та.</w:t>
      </w:r>
      <w:r w:rsidRPr="000852A8">
        <w:rPr>
          <w:spacing w:val="-13"/>
          <w:sz w:val="20"/>
          <w:szCs w:val="20"/>
        </w:rPr>
        <w:t xml:space="preserve"> </w:t>
      </w:r>
      <w:r w:rsidRPr="000852A8">
        <w:rPr>
          <w:sz w:val="20"/>
          <w:szCs w:val="20"/>
        </w:rPr>
        <w:t>Фонетически</w:t>
      </w:r>
      <w:r w:rsidRPr="000852A8">
        <w:rPr>
          <w:spacing w:val="-10"/>
          <w:sz w:val="20"/>
          <w:szCs w:val="20"/>
        </w:rPr>
        <w:t xml:space="preserve"> </w:t>
      </w:r>
      <w:r w:rsidRPr="000852A8">
        <w:rPr>
          <w:sz w:val="20"/>
          <w:szCs w:val="20"/>
        </w:rPr>
        <w:t>корректное</w:t>
      </w:r>
      <w:r w:rsidRPr="000852A8">
        <w:rPr>
          <w:spacing w:val="-10"/>
          <w:sz w:val="20"/>
          <w:szCs w:val="20"/>
        </w:rPr>
        <w:t xml:space="preserve"> </w:t>
      </w:r>
      <w:r w:rsidRPr="000852A8">
        <w:rPr>
          <w:sz w:val="20"/>
          <w:szCs w:val="20"/>
        </w:rPr>
        <w:t>озвучивание</w:t>
      </w:r>
      <w:r w:rsidRPr="000852A8">
        <w:rPr>
          <w:spacing w:val="-13"/>
          <w:sz w:val="20"/>
          <w:szCs w:val="20"/>
        </w:rPr>
        <w:t xml:space="preserve"> </w:t>
      </w:r>
      <w:r w:rsidRPr="000852A8">
        <w:rPr>
          <w:sz w:val="20"/>
          <w:szCs w:val="20"/>
        </w:rPr>
        <w:t>знаков</w:t>
      </w:r>
      <w:r w:rsidRPr="000852A8">
        <w:rPr>
          <w:spacing w:val="-12"/>
          <w:sz w:val="20"/>
          <w:szCs w:val="20"/>
        </w:rPr>
        <w:t xml:space="preserve"> </w:t>
      </w:r>
      <w:r w:rsidRPr="000852A8">
        <w:rPr>
          <w:spacing w:val="-2"/>
          <w:sz w:val="20"/>
          <w:szCs w:val="20"/>
        </w:rPr>
        <w:t>транскрипции.</w:t>
      </w:r>
    </w:p>
    <w:p w:rsidR="00493185" w:rsidRPr="000852A8" w:rsidRDefault="00411DB8" w:rsidP="000852A8">
      <w:pPr>
        <w:pStyle w:val="3"/>
        <w:spacing w:line="240" w:lineRule="auto"/>
        <w:rPr>
          <w:sz w:val="20"/>
          <w:szCs w:val="20"/>
        </w:rPr>
      </w:pPr>
      <w:r w:rsidRPr="000852A8">
        <w:rPr>
          <w:sz w:val="20"/>
          <w:szCs w:val="20"/>
        </w:rPr>
        <w:t>Графика,</w:t>
      </w:r>
      <w:r w:rsidRPr="000852A8">
        <w:rPr>
          <w:spacing w:val="-8"/>
          <w:sz w:val="20"/>
          <w:szCs w:val="20"/>
        </w:rPr>
        <w:t xml:space="preserve"> </w:t>
      </w:r>
      <w:r w:rsidRPr="000852A8">
        <w:rPr>
          <w:sz w:val="20"/>
          <w:szCs w:val="20"/>
        </w:rPr>
        <w:t>орфография</w:t>
      </w:r>
      <w:r w:rsidRPr="000852A8">
        <w:rPr>
          <w:spacing w:val="-6"/>
          <w:sz w:val="20"/>
          <w:szCs w:val="20"/>
        </w:rPr>
        <w:t xml:space="preserve"> </w:t>
      </w:r>
      <w:r w:rsidRPr="000852A8">
        <w:rPr>
          <w:sz w:val="20"/>
          <w:szCs w:val="20"/>
        </w:rPr>
        <w:t>и</w:t>
      </w:r>
      <w:r w:rsidRPr="000852A8">
        <w:rPr>
          <w:spacing w:val="-7"/>
          <w:sz w:val="20"/>
          <w:szCs w:val="20"/>
        </w:rPr>
        <w:t xml:space="preserve"> </w:t>
      </w:r>
      <w:r w:rsidRPr="000852A8">
        <w:rPr>
          <w:spacing w:val="-2"/>
          <w:sz w:val="20"/>
          <w:szCs w:val="20"/>
        </w:rPr>
        <w:t>пунктуация</w:t>
      </w:r>
    </w:p>
    <w:p w:rsidR="00493185" w:rsidRPr="000852A8" w:rsidRDefault="00411DB8" w:rsidP="000852A8">
      <w:pPr>
        <w:pStyle w:val="a3"/>
        <w:rPr>
          <w:sz w:val="20"/>
          <w:szCs w:val="20"/>
        </w:rPr>
      </w:pPr>
      <w:r w:rsidRPr="000852A8">
        <w:rPr>
          <w:sz w:val="20"/>
          <w:szCs w:val="20"/>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93185" w:rsidRPr="000852A8" w:rsidRDefault="00411DB8" w:rsidP="000852A8">
      <w:pPr>
        <w:pStyle w:val="a3"/>
        <w:rPr>
          <w:sz w:val="20"/>
          <w:szCs w:val="20"/>
        </w:rPr>
      </w:pPr>
      <w:r w:rsidRPr="000852A8">
        <w:rPr>
          <w:sz w:val="20"/>
          <w:szCs w:val="20"/>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сокращѐнных формах глагола-связки, вспомогательного и модального глаголов (например, I’m, isn’t; don’t, doesn’t; can’t), существительных в притяжательном падеже (Ann’s).</w:t>
      </w:r>
    </w:p>
    <w:p w:rsidR="00493185" w:rsidRPr="000852A8" w:rsidRDefault="00411DB8" w:rsidP="000852A8">
      <w:pPr>
        <w:pStyle w:val="3"/>
        <w:spacing w:line="240" w:lineRule="auto"/>
        <w:rPr>
          <w:sz w:val="20"/>
          <w:szCs w:val="20"/>
        </w:rPr>
      </w:pPr>
      <w:r w:rsidRPr="000852A8">
        <w:rPr>
          <w:sz w:val="20"/>
          <w:szCs w:val="20"/>
        </w:rPr>
        <w:t>Лексическая</w:t>
      </w:r>
      <w:r w:rsidRPr="000852A8">
        <w:rPr>
          <w:spacing w:val="-9"/>
          <w:sz w:val="20"/>
          <w:szCs w:val="20"/>
        </w:rPr>
        <w:t xml:space="preserve"> </w:t>
      </w:r>
      <w:r w:rsidRPr="000852A8">
        <w:rPr>
          <w:sz w:val="20"/>
          <w:szCs w:val="20"/>
        </w:rPr>
        <w:t>сторона</w:t>
      </w:r>
      <w:r w:rsidRPr="000852A8">
        <w:rPr>
          <w:spacing w:val="-7"/>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93185" w:rsidRPr="000852A8" w:rsidRDefault="00411DB8" w:rsidP="00823296">
      <w:pPr>
        <w:pStyle w:val="a3"/>
        <w:ind w:left="426" w:firstLine="565"/>
        <w:rPr>
          <w:sz w:val="20"/>
          <w:szCs w:val="20"/>
        </w:rPr>
      </w:pPr>
      <w:r w:rsidRPr="000852A8">
        <w:rPr>
          <w:sz w:val="20"/>
          <w:szCs w:val="20"/>
        </w:rPr>
        <w:t>Распознавание</w:t>
      </w:r>
      <w:r w:rsidRPr="000852A8">
        <w:rPr>
          <w:spacing w:val="69"/>
          <w:w w:val="150"/>
          <w:sz w:val="20"/>
          <w:szCs w:val="20"/>
        </w:rPr>
        <w:t xml:space="preserve"> </w:t>
      </w:r>
      <w:r w:rsidRPr="000852A8">
        <w:rPr>
          <w:sz w:val="20"/>
          <w:szCs w:val="20"/>
        </w:rPr>
        <w:t>в</w:t>
      </w:r>
      <w:r w:rsidRPr="000852A8">
        <w:rPr>
          <w:spacing w:val="65"/>
          <w:w w:val="150"/>
          <w:sz w:val="20"/>
          <w:szCs w:val="20"/>
        </w:rPr>
        <w:t xml:space="preserve"> </w:t>
      </w:r>
      <w:r w:rsidRPr="000852A8">
        <w:rPr>
          <w:sz w:val="20"/>
          <w:szCs w:val="20"/>
        </w:rPr>
        <w:t>устной</w:t>
      </w:r>
      <w:r w:rsidRPr="000852A8">
        <w:rPr>
          <w:spacing w:val="66"/>
          <w:w w:val="150"/>
          <w:sz w:val="20"/>
          <w:szCs w:val="20"/>
        </w:rPr>
        <w:t xml:space="preserve"> </w:t>
      </w:r>
      <w:r w:rsidRPr="000852A8">
        <w:rPr>
          <w:sz w:val="20"/>
          <w:szCs w:val="20"/>
        </w:rPr>
        <w:t>и</w:t>
      </w:r>
      <w:r w:rsidRPr="000852A8">
        <w:rPr>
          <w:spacing w:val="66"/>
          <w:w w:val="150"/>
          <w:sz w:val="20"/>
          <w:szCs w:val="20"/>
        </w:rPr>
        <w:t xml:space="preserve"> </w:t>
      </w:r>
      <w:r w:rsidRPr="000852A8">
        <w:rPr>
          <w:sz w:val="20"/>
          <w:szCs w:val="20"/>
        </w:rPr>
        <w:t>письменной</w:t>
      </w:r>
      <w:r w:rsidRPr="000852A8">
        <w:rPr>
          <w:spacing w:val="67"/>
          <w:w w:val="150"/>
          <w:sz w:val="20"/>
          <w:szCs w:val="20"/>
        </w:rPr>
        <w:t xml:space="preserve"> </w:t>
      </w:r>
      <w:r w:rsidRPr="000852A8">
        <w:rPr>
          <w:sz w:val="20"/>
          <w:szCs w:val="20"/>
        </w:rPr>
        <w:t>речи</w:t>
      </w:r>
      <w:r w:rsidRPr="000852A8">
        <w:rPr>
          <w:spacing w:val="67"/>
          <w:w w:val="150"/>
          <w:sz w:val="20"/>
          <w:szCs w:val="20"/>
        </w:rPr>
        <w:t xml:space="preserve"> </w:t>
      </w:r>
      <w:r w:rsidRPr="000852A8">
        <w:rPr>
          <w:sz w:val="20"/>
          <w:szCs w:val="20"/>
        </w:rPr>
        <w:t>интернациональных</w:t>
      </w:r>
      <w:r w:rsidRPr="000852A8">
        <w:rPr>
          <w:spacing w:val="68"/>
          <w:w w:val="150"/>
          <w:sz w:val="20"/>
          <w:szCs w:val="20"/>
        </w:rPr>
        <w:t xml:space="preserve"> </w:t>
      </w:r>
      <w:r w:rsidRPr="000852A8">
        <w:rPr>
          <w:spacing w:val="-4"/>
          <w:sz w:val="20"/>
          <w:szCs w:val="20"/>
        </w:rPr>
        <w:t>слов</w:t>
      </w:r>
      <w:r w:rsidR="00823296">
        <w:rPr>
          <w:spacing w:val="-4"/>
          <w:sz w:val="20"/>
          <w:szCs w:val="20"/>
        </w:rPr>
        <w:t xml:space="preserve"> </w:t>
      </w:r>
      <w:r w:rsidRPr="000852A8">
        <w:rPr>
          <w:sz w:val="20"/>
          <w:szCs w:val="20"/>
        </w:rPr>
        <w:t>(doctor,</w:t>
      </w:r>
      <w:r w:rsidRPr="000852A8">
        <w:rPr>
          <w:spacing w:val="-4"/>
          <w:sz w:val="20"/>
          <w:szCs w:val="20"/>
        </w:rPr>
        <w:t xml:space="preserve"> </w:t>
      </w:r>
      <w:r w:rsidRPr="000852A8">
        <w:rPr>
          <w:sz w:val="20"/>
          <w:szCs w:val="20"/>
        </w:rPr>
        <w:t>film)</w:t>
      </w:r>
      <w:r w:rsidRPr="000852A8">
        <w:rPr>
          <w:spacing w:val="-4"/>
          <w:sz w:val="20"/>
          <w:szCs w:val="20"/>
        </w:rPr>
        <w:t xml:space="preserve"> </w:t>
      </w:r>
      <w:r w:rsidRPr="000852A8">
        <w:rPr>
          <w:sz w:val="20"/>
          <w:szCs w:val="20"/>
        </w:rPr>
        <w:t>с</w:t>
      </w:r>
      <w:r w:rsidRPr="000852A8">
        <w:rPr>
          <w:spacing w:val="-6"/>
          <w:sz w:val="20"/>
          <w:szCs w:val="20"/>
        </w:rPr>
        <w:t xml:space="preserve"> </w:t>
      </w:r>
      <w:r w:rsidRPr="000852A8">
        <w:rPr>
          <w:sz w:val="20"/>
          <w:szCs w:val="20"/>
        </w:rPr>
        <w:t>помощью</w:t>
      </w:r>
      <w:r w:rsidRPr="000852A8">
        <w:rPr>
          <w:spacing w:val="-4"/>
          <w:sz w:val="20"/>
          <w:szCs w:val="20"/>
        </w:rPr>
        <w:t xml:space="preserve"> </w:t>
      </w:r>
      <w:r w:rsidRPr="000852A8">
        <w:rPr>
          <w:sz w:val="20"/>
          <w:szCs w:val="20"/>
        </w:rPr>
        <w:t>языковой</w:t>
      </w:r>
      <w:r w:rsidRPr="000852A8">
        <w:rPr>
          <w:spacing w:val="-7"/>
          <w:sz w:val="20"/>
          <w:szCs w:val="20"/>
        </w:rPr>
        <w:t xml:space="preserve"> </w:t>
      </w:r>
      <w:r w:rsidRPr="000852A8">
        <w:rPr>
          <w:spacing w:val="-2"/>
          <w:sz w:val="20"/>
          <w:szCs w:val="20"/>
        </w:rPr>
        <w:t>догадки.</w:t>
      </w:r>
    </w:p>
    <w:p w:rsidR="00493185" w:rsidRPr="000852A8" w:rsidRDefault="00411DB8" w:rsidP="000852A8">
      <w:pPr>
        <w:pStyle w:val="3"/>
        <w:spacing w:line="240" w:lineRule="auto"/>
        <w:rPr>
          <w:sz w:val="20"/>
          <w:szCs w:val="20"/>
        </w:rPr>
      </w:pPr>
      <w:r w:rsidRPr="000852A8">
        <w:rPr>
          <w:sz w:val="20"/>
          <w:szCs w:val="20"/>
        </w:rPr>
        <w:t>Грамматическая</w:t>
      </w:r>
      <w:r w:rsidRPr="000852A8">
        <w:rPr>
          <w:spacing w:val="-12"/>
          <w:sz w:val="20"/>
          <w:szCs w:val="20"/>
        </w:rPr>
        <w:t xml:space="preserve"> </w:t>
      </w:r>
      <w:r w:rsidRPr="000852A8">
        <w:rPr>
          <w:sz w:val="20"/>
          <w:szCs w:val="20"/>
        </w:rPr>
        <w:t>сторона</w:t>
      </w:r>
      <w:r w:rsidRPr="000852A8">
        <w:rPr>
          <w:spacing w:val="-12"/>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Распознавание в</w:t>
      </w:r>
      <w:r w:rsidRPr="000852A8">
        <w:rPr>
          <w:spacing w:val="-1"/>
          <w:sz w:val="20"/>
          <w:szCs w:val="20"/>
        </w:rPr>
        <w:t xml:space="preserve"> </w:t>
      </w:r>
      <w:r w:rsidRPr="000852A8">
        <w:rPr>
          <w:sz w:val="20"/>
          <w:szCs w:val="20"/>
        </w:rPr>
        <w:t>письменном</w:t>
      </w:r>
      <w:r w:rsidRPr="000852A8">
        <w:rPr>
          <w:spacing w:val="-1"/>
          <w:sz w:val="20"/>
          <w:szCs w:val="20"/>
        </w:rPr>
        <w:t xml:space="preserve"> </w:t>
      </w:r>
      <w:r w:rsidRPr="000852A8">
        <w:rPr>
          <w:sz w:val="20"/>
          <w:szCs w:val="20"/>
        </w:rPr>
        <w:t>и звучащем тексте и употребление в устной и письменной речи: изученных морфологических форм и синтаксических конструкций английского языка.</w:t>
      </w:r>
    </w:p>
    <w:p w:rsidR="00493185" w:rsidRPr="000852A8" w:rsidRDefault="00411DB8" w:rsidP="00F23DA9">
      <w:pPr>
        <w:pStyle w:val="a3"/>
        <w:rPr>
          <w:sz w:val="20"/>
          <w:szCs w:val="20"/>
        </w:rPr>
      </w:pPr>
      <w:r w:rsidRPr="000852A8">
        <w:rPr>
          <w:sz w:val="20"/>
          <w:szCs w:val="20"/>
        </w:rPr>
        <w:t>Коммуникативные типы предложений: повествовательные (утвердительные,</w:t>
      </w:r>
      <w:r w:rsidRPr="000852A8">
        <w:rPr>
          <w:spacing w:val="40"/>
          <w:sz w:val="20"/>
          <w:szCs w:val="20"/>
        </w:rPr>
        <w:t xml:space="preserve"> </w:t>
      </w:r>
      <w:r w:rsidRPr="000852A8">
        <w:rPr>
          <w:sz w:val="20"/>
          <w:szCs w:val="20"/>
        </w:rPr>
        <w:t>отрицательные),</w:t>
      </w:r>
      <w:r w:rsidRPr="000852A8">
        <w:rPr>
          <w:spacing w:val="40"/>
          <w:sz w:val="20"/>
          <w:szCs w:val="20"/>
        </w:rPr>
        <w:t xml:space="preserve"> </w:t>
      </w:r>
      <w:r w:rsidRPr="000852A8">
        <w:rPr>
          <w:sz w:val="20"/>
          <w:szCs w:val="20"/>
        </w:rPr>
        <w:t>вопросительные</w:t>
      </w:r>
      <w:r w:rsidRPr="000852A8">
        <w:rPr>
          <w:spacing w:val="39"/>
          <w:sz w:val="20"/>
          <w:szCs w:val="20"/>
        </w:rPr>
        <w:t xml:space="preserve"> </w:t>
      </w:r>
      <w:r w:rsidRPr="000852A8">
        <w:rPr>
          <w:sz w:val="20"/>
          <w:szCs w:val="20"/>
        </w:rPr>
        <w:t>(общий,</w:t>
      </w:r>
      <w:r w:rsidRPr="000852A8">
        <w:rPr>
          <w:spacing w:val="40"/>
          <w:sz w:val="20"/>
          <w:szCs w:val="20"/>
        </w:rPr>
        <w:t xml:space="preserve"> </w:t>
      </w:r>
      <w:r w:rsidRPr="000852A8">
        <w:rPr>
          <w:sz w:val="20"/>
          <w:szCs w:val="20"/>
        </w:rPr>
        <w:t>специальный</w:t>
      </w:r>
      <w:r w:rsidRPr="000852A8">
        <w:rPr>
          <w:spacing w:val="40"/>
          <w:sz w:val="20"/>
          <w:szCs w:val="20"/>
        </w:rPr>
        <w:t xml:space="preserve"> </w:t>
      </w:r>
      <w:r w:rsidRPr="000852A8">
        <w:rPr>
          <w:sz w:val="20"/>
          <w:szCs w:val="20"/>
        </w:rPr>
        <w:t>вопрос),</w:t>
      </w:r>
      <w:r w:rsidRPr="000852A8">
        <w:rPr>
          <w:spacing w:val="40"/>
          <w:sz w:val="20"/>
          <w:szCs w:val="20"/>
        </w:rPr>
        <w:t xml:space="preserve"> </w:t>
      </w:r>
      <w:r w:rsidR="00F23DA9">
        <w:rPr>
          <w:sz w:val="20"/>
          <w:szCs w:val="20"/>
        </w:rPr>
        <w:t>побуди</w:t>
      </w:r>
      <w:r w:rsidRPr="000852A8">
        <w:rPr>
          <w:sz w:val="20"/>
          <w:szCs w:val="20"/>
        </w:rPr>
        <w:t>тельные (в утвердительной форме). Нераспространѐнные и распространѐнные простые предложения.</w:t>
      </w:r>
    </w:p>
    <w:p w:rsidR="00493185" w:rsidRPr="000852A8" w:rsidRDefault="00411DB8" w:rsidP="000852A8">
      <w:pPr>
        <w:pStyle w:val="a3"/>
        <w:ind w:left="991" w:firstLine="0"/>
        <w:rPr>
          <w:sz w:val="20"/>
          <w:szCs w:val="20"/>
        </w:rPr>
      </w:pPr>
      <w:r w:rsidRPr="000852A8">
        <w:rPr>
          <w:sz w:val="20"/>
          <w:szCs w:val="20"/>
        </w:rPr>
        <w:t>Предложения</w:t>
      </w:r>
      <w:r w:rsidRPr="000852A8">
        <w:rPr>
          <w:spacing w:val="-6"/>
          <w:sz w:val="20"/>
          <w:szCs w:val="20"/>
        </w:rPr>
        <w:t xml:space="preserve"> </w:t>
      </w:r>
      <w:r w:rsidRPr="000852A8">
        <w:rPr>
          <w:sz w:val="20"/>
          <w:szCs w:val="20"/>
        </w:rPr>
        <w:t>с</w:t>
      </w:r>
      <w:r w:rsidRPr="000852A8">
        <w:rPr>
          <w:spacing w:val="-6"/>
          <w:sz w:val="20"/>
          <w:szCs w:val="20"/>
        </w:rPr>
        <w:t xml:space="preserve"> </w:t>
      </w:r>
      <w:r w:rsidRPr="000852A8">
        <w:rPr>
          <w:sz w:val="20"/>
          <w:szCs w:val="20"/>
        </w:rPr>
        <w:t>начальным</w:t>
      </w:r>
      <w:r w:rsidRPr="000852A8">
        <w:rPr>
          <w:spacing w:val="-3"/>
          <w:sz w:val="20"/>
          <w:szCs w:val="20"/>
        </w:rPr>
        <w:t xml:space="preserve"> </w:t>
      </w:r>
      <w:r w:rsidRPr="000852A8">
        <w:rPr>
          <w:sz w:val="20"/>
          <w:szCs w:val="20"/>
        </w:rPr>
        <w:t>It</w:t>
      </w:r>
      <w:r w:rsidRPr="000852A8">
        <w:rPr>
          <w:spacing w:val="-8"/>
          <w:sz w:val="20"/>
          <w:szCs w:val="20"/>
        </w:rPr>
        <w:t xml:space="preserve"> </w:t>
      </w:r>
      <w:r w:rsidRPr="000852A8">
        <w:rPr>
          <w:sz w:val="20"/>
          <w:szCs w:val="20"/>
        </w:rPr>
        <w:t>(It’s</w:t>
      </w:r>
      <w:r w:rsidRPr="000852A8">
        <w:rPr>
          <w:spacing w:val="-7"/>
          <w:sz w:val="20"/>
          <w:szCs w:val="20"/>
        </w:rPr>
        <w:t xml:space="preserve"> </w:t>
      </w:r>
      <w:r w:rsidRPr="000852A8">
        <w:rPr>
          <w:sz w:val="20"/>
          <w:szCs w:val="20"/>
        </w:rPr>
        <w:t>a</w:t>
      </w:r>
      <w:r w:rsidRPr="000852A8">
        <w:rPr>
          <w:spacing w:val="-6"/>
          <w:sz w:val="20"/>
          <w:szCs w:val="20"/>
        </w:rPr>
        <w:t xml:space="preserve"> </w:t>
      </w:r>
      <w:r w:rsidRPr="000852A8">
        <w:rPr>
          <w:sz w:val="20"/>
          <w:szCs w:val="20"/>
        </w:rPr>
        <w:t>red</w:t>
      </w:r>
      <w:r w:rsidRPr="000852A8">
        <w:rPr>
          <w:spacing w:val="-6"/>
          <w:sz w:val="20"/>
          <w:szCs w:val="20"/>
        </w:rPr>
        <w:t xml:space="preserve"> </w:t>
      </w:r>
      <w:r w:rsidRPr="000852A8">
        <w:rPr>
          <w:spacing w:val="-2"/>
          <w:sz w:val="20"/>
          <w:szCs w:val="20"/>
        </w:rPr>
        <w:t>ball.).</w:t>
      </w:r>
    </w:p>
    <w:p w:rsidR="00493185" w:rsidRPr="000852A8" w:rsidRDefault="00411DB8" w:rsidP="000852A8">
      <w:pPr>
        <w:pStyle w:val="a3"/>
        <w:rPr>
          <w:sz w:val="20"/>
          <w:szCs w:val="20"/>
          <w:lang w:val="en-US"/>
        </w:rPr>
      </w:pPr>
      <w:r w:rsidRPr="000852A8">
        <w:rPr>
          <w:sz w:val="20"/>
          <w:szCs w:val="20"/>
        </w:rPr>
        <w:t>Предложения</w:t>
      </w:r>
      <w:r w:rsidRPr="000852A8">
        <w:rPr>
          <w:sz w:val="20"/>
          <w:szCs w:val="20"/>
          <w:lang w:val="en-US"/>
        </w:rPr>
        <w:t xml:space="preserve"> </w:t>
      </w:r>
      <w:r w:rsidRPr="000852A8">
        <w:rPr>
          <w:sz w:val="20"/>
          <w:szCs w:val="20"/>
        </w:rPr>
        <w:t>с</w:t>
      </w:r>
      <w:r w:rsidRPr="000852A8">
        <w:rPr>
          <w:sz w:val="20"/>
          <w:szCs w:val="20"/>
          <w:lang w:val="en-US"/>
        </w:rPr>
        <w:t xml:space="preserve"> </w:t>
      </w:r>
      <w:r w:rsidRPr="000852A8">
        <w:rPr>
          <w:sz w:val="20"/>
          <w:szCs w:val="20"/>
        </w:rPr>
        <w:t>начальным</w:t>
      </w:r>
      <w:r w:rsidRPr="000852A8">
        <w:rPr>
          <w:sz w:val="20"/>
          <w:szCs w:val="20"/>
          <w:lang w:val="en-US"/>
        </w:rPr>
        <w:t xml:space="preserve"> There + to be </w:t>
      </w:r>
      <w:r w:rsidRPr="000852A8">
        <w:rPr>
          <w:sz w:val="20"/>
          <w:szCs w:val="20"/>
        </w:rPr>
        <w:t>в</w:t>
      </w:r>
      <w:r w:rsidRPr="000852A8">
        <w:rPr>
          <w:sz w:val="20"/>
          <w:szCs w:val="20"/>
          <w:lang w:val="en-US"/>
        </w:rPr>
        <w:t xml:space="preserve"> Present Simple Tense (There is a cat in the room. Is there a cat in the room? - Yes, there is./No, there isn’t. There are four pens on the table. Are there four pens on the table? - Yes, there are./No, there aren’t. How many</w:t>
      </w:r>
      <w:r w:rsidRPr="000852A8">
        <w:rPr>
          <w:spacing w:val="-2"/>
          <w:sz w:val="20"/>
          <w:szCs w:val="20"/>
          <w:lang w:val="en-US"/>
        </w:rPr>
        <w:t xml:space="preserve"> </w:t>
      </w:r>
      <w:r w:rsidRPr="000852A8">
        <w:rPr>
          <w:sz w:val="20"/>
          <w:szCs w:val="20"/>
          <w:lang w:val="en-US"/>
        </w:rPr>
        <w:t>pens are there on the table? - There are four pens.).</w:t>
      </w:r>
    </w:p>
    <w:p w:rsidR="00493185" w:rsidRPr="000852A8" w:rsidRDefault="00411DB8" w:rsidP="000852A8">
      <w:pPr>
        <w:pStyle w:val="a3"/>
        <w:rPr>
          <w:sz w:val="20"/>
          <w:szCs w:val="20"/>
          <w:lang w:val="en-US"/>
        </w:rPr>
      </w:pPr>
      <w:r w:rsidRPr="000852A8">
        <w:rPr>
          <w:sz w:val="20"/>
          <w:szCs w:val="20"/>
        </w:rPr>
        <w:t>Предложения</w:t>
      </w:r>
      <w:r w:rsidRPr="000852A8">
        <w:rPr>
          <w:sz w:val="20"/>
          <w:szCs w:val="20"/>
          <w:lang w:val="en-US"/>
        </w:rPr>
        <w:t xml:space="preserve"> </w:t>
      </w:r>
      <w:r w:rsidRPr="000852A8">
        <w:rPr>
          <w:sz w:val="20"/>
          <w:szCs w:val="20"/>
        </w:rPr>
        <w:t>с</w:t>
      </w:r>
      <w:r w:rsidRPr="000852A8">
        <w:rPr>
          <w:sz w:val="20"/>
          <w:szCs w:val="20"/>
          <w:lang w:val="en-US"/>
        </w:rPr>
        <w:t xml:space="preserve"> </w:t>
      </w:r>
      <w:r w:rsidRPr="000852A8">
        <w:rPr>
          <w:sz w:val="20"/>
          <w:szCs w:val="20"/>
        </w:rPr>
        <w:t>простым</w:t>
      </w:r>
      <w:r w:rsidRPr="000852A8">
        <w:rPr>
          <w:sz w:val="20"/>
          <w:szCs w:val="20"/>
          <w:lang w:val="en-US"/>
        </w:rPr>
        <w:t xml:space="preserve"> </w:t>
      </w:r>
      <w:r w:rsidRPr="000852A8">
        <w:rPr>
          <w:sz w:val="20"/>
          <w:szCs w:val="20"/>
        </w:rPr>
        <w:t>глагольным</w:t>
      </w:r>
      <w:r w:rsidRPr="000852A8">
        <w:rPr>
          <w:sz w:val="20"/>
          <w:szCs w:val="20"/>
          <w:lang w:val="en-US"/>
        </w:rPr>
        <w:t xml:space="preserve"> </w:t>
      </w:r>
      <w:r w:rsidRPr="000852A8">
        <w:rPr>
          <w:sz w:val="20"/>
          <w:szCs w:val="20"/>
        </w:rPr>
        <w:t>сказуемым</w:t>
      </w:r>
      <w:r w:rsidRPr="000852A8">
        <w:rPr>
          <w:sz w:val="20"/>
          <w:szCs w:val="20"/>
          <w:lang w:val="en-US"/>
        </w:rPr>
        <w:t xml:space="preserve"> (They live in the country.), </w:t>
      </w:r>
      <w:r w:rsidRPr="000852A8">
        <w:rPr>
          <w:sz w:val="20"/>
          <w:szCs w:val="20"/>
        </w:rPr>
        <w:t>составным</w:t>
      </w:r>
      <w:r w:rsidRPr="000852A8">
        <w:rPr>
          <w:sz w:val="20"/>
          <w:szCs w:val="20"/>
          <w:lang w:val="en-US"/>
        </w:rPr>
        <w:t xml:space="preserve"> </w:t>
      </w:r>
      <w:r w:rsidRPr="000852A8">
        <w:rPr>
          <w:sz w:val="20"/>
          <w:szCs w:val="20"/>
        </w:rPr>
        <w:t>именным</w:t>
      </w:r>
      <w:r w:rsidRPr="000852A8">
        <w:rPr>
          <w:sz w:val="20"/>
          <w:szCs w:val="20"/>
          <w:lang w:val="en-US"/>
        </w:rPr>
        <w:t xml:space="preserve"> </w:t>
      </w:r>
      <w:r w:rsidRPr="000852A8">
        <w:rPr>
          <w:sz w:val="20"/>
          <w:szCs w:val="20"/>
        </w:rPr>
        <w:t>сказуемым</w:t>
      </w:r>
      <w:r w:rsidRPr="000852A8">
        <w:rPr>
          <w:sz w:val="20"/>
          <w:szCs w:val="20"/>
          <w:lang w:val="en-US"/>
        </w:rPr>
        <w:t xml:space="preserve"> (The box is small.) </w:t>
      </w:r>
      <w:r w:rsidRPr="000852A8">
        <w:rPr>
          <w:sz w:val="20"/>
          <w:szCs w:val="20"/>
        </w:rPr>
        <w:t>и</w:t>
      </w:r>
      <w:r w:rsidRPr="000852A8">
        <w:rPr>
          <w:sz w:val="20"/>
          <w:szCs w:val="20"/>
          <w:lang w:val="en-US"/>
        </w:rPr>
        <w:t xml:space="preserve"> </w:t>
      </w:r>
      <w:r w:rsidRPr="000852A8">
        <w:rPr>
          <w:sz w:val="20"/>
          <w:szCs w:val="20"/>
        </w:rPr>
        <w:t>составным</w:t>
      </w:r>
      <w:r w:rsidRPr="000852A8">
        <w:rPr>
          <w:sz w:val="20"/>
          <w:szCs w:val="20"/>
          <w:lang w:val="en-US"/>
        </w:rPr>
        <w:t xml:space="preserve"> </w:t>
      </w:r>
      <w:r w:rsidRPr="000852A8">
        <w:rPr>
          <w:sz w:val="20"/>
          <w:szCs w:val="20"/>
        </w:rPr>
        <w:t>глагольным</w:t>
      </w:r>
      <w:r w:rsidRPr="000852A8">
        <w:rPr>
          <w:sz w:val="20"/>
          <w:szCs w:val="20"/>
          <w:lang w:val="en-US"/>
        </w:rPr>
        <w:t xml:space="preserve"> </w:t>
      </w:r>
      <w:r w:rsidRPr="000852A8">
        <w:rPr>
          <w:sz w:val="20"/>
          <w:szCs w:val="20"/>
        </w:rPr>
        <w:t>сказуемым</w:t>
      </w:r>
      <w:r w:rsidRPr="000852A8">
        <w:rPr>
          <w:sz w:val="20"/>
          <w:szCs w:val="20"/>
          <w:lang w:val="en-US"/>
        </w:rPr>
        <w:t xml:space="preserve"> (I like to play with my cat. She can play the piano.).</w:t>
      </w:r>
    </w:p>
    <w:p w:rsidR="00493185" w:rsidRPr="000852A8" w:rsidRDefault="00411DB8" w:rsidP="000852A8">
      <w:pPr>
        <w:pStyle w:val="a3"/>
        <w:rPr>
          <w:sz w:val="20"/>
          <w:szCs w:val="20"/>
          <w:lang w:val="en-US"/>
        </w:rPr>
      </w:pPr>
      <w:r w:rsidRPr="000852A8">
        <w:rPr>
          <w:sz w:val="20"/>
          <w:szCs w:val="20"/>
        </w:rPr>
        <w:lastRenderedPageBreak/>
        <w:t>Предложения</w:t>
      </w:r>
      <w:r w:rsidRPr="000852A8">
        <w:rPr>
          <w:sz w:val="20"/>
          <w:szCs w:val="20"/>
          <w:lang w:val="en-US"/>
        </w:rPr>
        <w:t xml:space="preserve"> </w:t>
      </w:r>
      <w:r w:rsidRPr="000852A8">
        <w:rPr>
          <w:sz w:val="20"/>
          <w:szCs w:val="20"/>
        </w:rPr>
        <w:t>с</w:t>
      </w:r>
      <w:r w:rsidRPr="000852A8">
        <w:rPr>
          <w:spacing w:val="-3"/>
          <w:sz w:val="20"/>
          <w:szCs w:val="20"/>
          <w:lang w:val="en-US"/>
        </w:rPr>
        <w:t xml:space="preserve"> </w:t>
      </w:r>
      <w:r w:rsidRPr="000852A8">
        <w:rPr>
          <w:sz w:val="20"/>
          <w:szCs w:val="20"/>
        </w:rPr>
        <w:t>глаголом</w:t>
      </w:r>
      <w:r w:rsidRPr="000852A8">
        <w:rPr>
          <w:sz w:val="20"/>
          <w:szCs w:val="20"/>
          <w:lang w:val="en-US"/>
        </w:rPr>
        <w:t>-</w:t>
      </w:r>
      <w:r w:rsidRPr="000852A8">
        <w:rPr>
          <w:sz w:val="20"/>
          <w:szCs w:val="20"/>
        </w:rPr>
        <w:t>связкой</w:t>
      </w:r>
      <w:r w:rsidRPr="000852A8">
        <w:rPr>
          <w:spacing w:val="-1"/>
          <w:sz w:val="20"/>
          <w:szCs w:val="20"/>
          <w:lang w:val="en-US"/>
        </w:rPr>
        <w:t xml:space="preserve"> </w:t>
      </w:r>
      <w:r w:rsidRPr="000852A8">
        <w:rPr>
          <w:sz w:val="20"/>
          <w:szCs w:val="20"/>
          <w:lang w:val="en-US"/>
        </w:rPr>
        <w:t>to</w:t>
      </w:r>
      <w:r w:rsidRPr="000852A8">
        <w:rPr>
          <w:spacing w:val="-1"/>
          <w:sz w:val="20"/>
          <w:szCs w:val="20"/>
          <w:lang w:val="en-US"/>
        </w:rPr>
        <w:t xml:space="preserve"> </w:t>
      </w:r>
      <w:r w:rsidRPr="000852A8">
        <w:rPr>
          <w:sz w:val="20"/>
          <w:szCs w:val="20"/>
          <w:lang w:val="en-US"/>
        </w:rPr>
        <w:t>be</w:t>
      </w:r>
      <w:r w:rsidRPr="000852A8">
        <w:rPr>
          <w:spacing w:val="-2"/>
          <w:sz w:val="20"/>
          <w:szCs w:val="20"/>
          <w:lang w:val="en-US"/>
        </w:rPr>
        <w:t xml:space="preserve"> </w:t>
      </w:r>
      <w:r w:rsidRPr="000852A8">
        <w:rPr>
          <w:sz w:val="20"/>
          <w:szCs w:val="20"/>
        </w:rPr>
        <w:t>в</w:t>
      </w:r>
      <w:r w:rsidRPr="000852A8">
        <w:rPr>
          <w:spacing w:val="-1"/>
          <w:sz w:val="20"/>
          <w:szCs w:val="20"/>
          <w:lang w:val="en-US"/>
        </w:rPr>
        <w:t xml:space="preserve"> </w:t>
      </w:r>
      <w:r w:rsidRPr="000852A8">
        <w:rPr>
          <w:sz w:val="20"/>
          <w:szCs w:val="20"/>
          <w:lang w:val="en-US"/>
        </w:rPr>
        <w:t>Present Simple</w:t>
      </w:r>
      <w:r w:rsidRPr="000852A8">
        <w:rPr>
          <w:spacing w:val="-1"/>
          <w:sz w:val="20"/>
          <w:szCs w:val="20"/>
          <w:lang w:val="en-US"/>
        </w:rPr>
        <w:t xml:space="preserve"> </w:t>
      </w:r>
      <w:r w:rsidRPr="000852A8">
        <w:rPr>
          <w:sz w:val="20"/>
          <w:szCs w:val="20"/>
          <w:lang w:val="en-US"/>
        </w:rPr>
        <w:t>Tense</w:t>
      </w:r>
      <w:r w:rsidRPr="000852A8">
        <w:rPr>
          <w:spacing w:val="-1"/>
          <w:sz w:val="20"/>
          <w:szCs w:val="20"/>
          <w:lang w:val="en-US"/>
        </w:rPr>
        <w:t xml:space="preserve"> </w:t>
      </w:r>
      <w:r w:rsidRPr="000852A8">
        <w:rPr>
          <w:sz w:val="20"/>
          <w:szCs w:val="20"/>
          <w:lang w:val="en-US"/>
        </w:rPr>
        <w:t>(My</w:t>
      </w:r>
      <w:r w:rsidRPr="000852A8">
        <w:rPr>
          <w:spacing w:val="-5"/>
          <w:sz w:val="20"/>
          <w:szCs w:val="20"/>
          <w:lang w:val="en-US"/>
        </w:rPr>
        <w:t xml:space="preserve"> </w:t>
      </w:r>
      <w:r w:rsidRPr="000852A8">
        <w:rPr>
          <w:sz w:val="20"/>
          <w:szCs w:val="20"/>
          <w:lang w:val="en-US"/>
        </w:rPr>
        <w:t>father</w:t>
      </w:r>
      <w:r w:rsidRPr="000852A8">
        <w:rPr>
          <w:spacing w:val="-2"/>
          <w:sz w:val="20"/>
          <w:szCs w:val="20"/>
          <w:lang w:val="en-US"/>
        </w:rPr>
        <w:t xml:space="preserve"> </w:t>
      </w:r>
      <w:r w:rsidRPr="000852A8">
        <w:rPr>
          <w:sz w:val="20"/>
          <w:szCs w:val="20"/>
          <w:lang w:val="en-US"/>
        </w:rPr>
        <w:t>is</w:t>
      </w:r>
      <w:r w:rsidRPr="000852A8">
        <w:rPr>
          <w:spacing w:val="-3"/>
          <w:sz w:val="20"/>
          <w:szCs w:val="20"/>
          <w:lang w:val="en-US"/>
        </w:rPr>
        <w:t xml:space="preserve"> </w:t>
      </w:r>
      <w:r w:rsidRPr="000852A8">
        <w:rPr>
          <w:sz w:val="20"/>
          <w:szCs w:val="20"/>
          <w:lang w:val="en-US"/>
        </w:rPr>
        <w:t>a doctor. Is it a red ball? - Yes, it is./No, it isn’t. )</w:t>
      </w:r>
    </w:p>
    <w:p w:rsidR="00493185" w:rsidRPr="000852A8" w:rsidRDefault="00411DB8" w:rsidP="00823296">
      <w:pPr>
        <w:pStyle w:val="a3"/>
        <w:ind w:left="991" w:firstLine="0"/>
        <w:rPr>
          <w:sz w:val="20"/>
          <w:szCs w:val="20"/>
        </w:rPr>
      </w:pPr>
      <w:r w:rsidRPr="000852A8">
        <w:rPr>
          <w:sz w:val="20"/>
          <w:szCs w:val="20"/>
        </w:rPr>
        <w:t>Предложения</w:t>
      </w:r>
      <w:r w:rsidRPr="000852A8">
        <w:rPr>
          <w:spacing w:val="37"/>
          <w:sz w:val="20"/>
          <w:szCs w:val="20"/>
        </w:rPr>
        <w:t xml:space="preserve"> </w:t>
      </w:r>
      <w:r w:rsidRPr="000852A8">
        <w:rPr>
          <w:sz w:val="20"/>
          <w:szCs w:val="20"/>
        </w:rPr>
        <w:t>с</w:t>
      </w:r>
      <w:r w:rsidRPr="000852A8">
        <w:rPr>
          <w:spacing w:val="37"/>
          <w:sz w:val="20"/>
          <w:szCs w:val="20"/>
        </w:rPr>
        <w:t xml:space="preserve"> </w:t>
      </w:r>
      <w:r w:rsidRPr="000852A8">
        <w:rPr>
          <w:sz w:val="20"/>
          <w:szCs w:val="20"/>
        </w:rPr>
        <w:t>краткими</w:t>
      </w:r>
      <w:r w:rsidRPr="000852A8">
        <w:rPr>
          <w:spacing w:val="38"/>
          <w:sz w:val="20"/>
          <w:szCs w:val="20"/>
        </w:rPr>
        <w:t xml:space="preserve"> </w:t>
      </w:r>
      <w:r w:rsidRPr="000852A8">
        <w:rPr>
          <w:sz w:val="20"/>
          <w:szCs w:val="20"/>
        </w:rPr>
        <w:t>глагольными</w:t>
      </w:r>
      <w:r w:rsidRPr="000852A8">
        <w:rPr>
          <w:spacing w:val="36"/>
          <w:sz w:val="20"/>
          <w:szCs w:val="20"/>
        </w:rPr>
        <w:t xml:space="preserve"> </w:t>
      </w:r>
      <w:r w:rsidRPr="000852A8">
        <w:rPr>
          <w:sz w:val="20"/>
          <w:szCs w:val="20"/>
        </w:rPr>
        <w:t>формами</w:t>
      </w:r>
      <w:r w:rsidRPr="000852A8">
        <w:rPr>
          <w:spacing w:val="38"/>
          <w:sz w:val="20"/>
          <w:szCs w:val="20"/>
        </w:rPr>
        <w:t xml:space="preserve"> </w:t>
      </w:r>
      <w:r w:rsidRPr="000852A8">
        <w:rPr>
          <w:sz w:val="20"/>
          <w:szCs w:val="20"/>
        </w:rPr>
        <w:t>(She</w:t>
      </w:r>
      <w:r w:rsidRPr="000852A8">
        <w:rPr>
          <w:spacing w:val="37"/>
          <w:sz w:val="20"/>
          <w:szCs w:val="20"/>
        </w:rPr>
        <w:t xml:space="preserve"> </w:t>
      </w:r>
      <w:r w:rsidRPr="000852A8">
        <w:rPr>
          <w:sz w:val="20"/>
          <w:szCs w:val="20"/>
        </w:rPr>
        <w:t>can’t</w:t>
      </w:r>
      <w:r w:rsidRPr="000852A8">
        <w:rPr>
          <w:spacing w:val="38"/>
          <w:sz w:val="20"/>
          <w:szCs w:val="20"/>
        </w:rPr>
        <w:t xml:space="preserve"> </w:t>
      </w:r>
      <w:r w:rsidRPr="000852A8">
        <w:rPr>
          <w:sz w:val="20"/>
          <w:szCs w:val="20"/>
        </w:rPr>
        <w:t>swim.</w:t>
      </w:r>
      <w:r w:rsidRPr="000852A8">
        <w:rPr>
          <w:spacing w:val="76"/>
          <w:w w:val="150"/>
          <w:sz w:val="20"/>
          <w:szCs w:val="20"/>
        </w:rPr>
        <w:t xml:space="preserve"> </w:t>
      </w:r>
      <w:r w:rsidRPr="000852A8">
        <w:rPr>
          <w:sz w:val="20"/>
          <w:szCs w:val="20"/>
        </w:rPr>
        <w:t>I</w:t>
      </w:r>
      <w:r w:rsidRPr="000852A8">
        <w:rPr>
          <w:spacing w:val="38"/>
          <w:sz w:val="20"/>
          <w:szCs w:val="20"/>
        </w:rPr>
        <w:t xml:space="preserve"> </w:t>
      </w:r>
      <w:r w:rsidRPr="000852A8">
        <w:rPr>
          <w:spacing w:val="-2"/>
          <w:sz w:val="20"/>
          <w:szCs w:val="20"/>
        </w:rPr>
        <w:t>don’t</w:t>
      </w:r>
      <w:r w:rsidRPr="000852A8">
        <w:rPr>
          <w:sz w:val="20"/>
          <w:szCs w:val="20"/>
        </w:rPr>
        <w:t>like</w:t>
      </w:r>
      <w:r w:rsidRPr="000852A8">
        <w:rPr>
          <w:spacing w:val="-7"/>
          <w:sz w:val="20"/>
          <w:szCs w:val="20"/>
        </w:rPr>
        <w:t xml:space="preserve"> </w:t>
      </w:r>
      <w:r w:rsidRPr="000852A8">
        <w:rPr>
          <w:spacing w:val="-2"/>
          <w:sz w:val="20"/>
          <w:szCs w:val="20"/>
        </w:rPr>
        <w:t>porridge.).</w:t>
      </w:r>
    </w:p>
    <w:p w:rsidR="00493185" w:rsidRPr="000852A8" w:rsidRDefault="00411DB8" w:rsidP="000852A8">
      <w:pPr>
        <w:pStyle w:val="a3"/>
        <w:ind w:left="991" w:firstLine="0"/>
        <w:rPr>
          <w:sz w:val="20"/>
          <w:szCs w:val="20"/>
        </w:rPr>
      </w:pPr>
      <w:r w:rsidRPr="000852A8">
        <w:rPr>
          <w:sz w:val="20"/>
          <w:szCs w:val="20"/>
        </w:rPr>
        <w:t>Побудительные</w:t>
      </w:r>
      <w:r w:rsidRPr="000852A8">
        <w:rPr>
          <w:spacing w:val="-16"/>
          <w:sz w:val="20"/>
          <w:szCs w:val="20"/>
        </w:rPr>
        <w:t xml:space="preserve"> </w:t>
      </w:r>
      <w:r w:rsidRPr="000852A8">
        <w:rPr>
          <w:sz w:val="20"/>
          <w:szCs w:val="20"/>
        </w:rPr>
        <w:t>предложения</w:t>
      </w:r>
      <w:r w:rsidRPr="000852A8">
        <w:rPr>
          <w:spacing w:val="-9"/>
          <w:sz w:val="20"/>
          <w:szCs w:val="20"/>
        </w:rPr>
        <w:t xml:space="preserve"> </w:t>
      </w:r>
      <w:r w:rsidRPr="000852A8">
        <w:rPr>
          <w:sz w:val="20"/>
          <w:szCs w:val="20"/>
        </w:rPr>
        <w:t>в</w:t>
      </w:r>
      <w:r w:rsidRPr="000852A8">
        <w:rPr>
          <w:spacing w:val="-7"/>
          <w:sz w:val="20"/>
          <w:szCs w:val="20"/>
        </w:rPr>
        <w:t xml:space="preserve"> </w:t>
      </w:r>
      <w:r w:rsidRPr="000852A8">
        <w:rPr>
          <w:sz w:val="20"/>
          <w:szCs w:val="20"/>
        </w:rPr>
        <w:t>утвердительной</w:t>
      </w:r>
      <w:r w:rsidRPr="000852A8">
        <w:rPr>
          <w:spacing w:val="-9"/>
          <w:sz w:val="20"/>
          <w:szCs w:val="20"/>
        </w:rPr>
        <w:t xml:space="preserve"> </w:t>
      </w:r>
      <w:r w:rsidRPr="000852A8">
        <w:rPr>
          <w:sz w:val="20"/>
          <w:szCs w:val="20"/>
        </w:rPr>
        <w:t>форме</w:t>
      </w:r>
      <w:r w:rsidRPr="000852A8">
        <w:rPr>
          <w:spacing w:val="-13"/>
          <w:sz w:val="20"/>
          <w:szCs w:val="20"/>
        </w:rPr>
        <w:t xml:space="preserve"> </w:t>
      </w:r>
      <w:r w:rsidRPr="000852A8">
        <w:rPr>
          <w:sz w:val="20"/>
          <w:szCs w:val="20"/>
        </w:rPr>
        <w:t>(Come</w:t>
      </w:r>
      <w:r w:rsidRPr="000852A8">
        <w:rPr>
          <w:spacing w:val="-13"/>
          <w:sz w:val="20"/>
          <w:szCs w:val="20"/>
        </w:rPr>
        <w:t xml:space="preserve"> </w:t>
      </w:r>
      <w:r w:rsidRPr="000852A8">
        <w:rPr>
          <w:sz w:val="20"/>
          <w:szCs w:val="20"/>
        </w:rPr>
        <w:t>in,</w:t>
      </w:r>
      <w:r w:rsidRPr="000852A8">
        <w:rPr>
          <w:spacing w:val="-9"/>
          <w:sz w:val="20"/>
          <w:szCs w:val="20"/>
        </w:rPr>
        <w:t xml:space="preserve"> </w:t>
      </w:r>
      <w:r w:rsidRPr="000852A8">
        <w:rPr>
          <w:spacing w:val="-2"/>
          <w:sz w:val="20"/>
          <w:szCs w:val="20"/>
        </w:rPr>
        <w:t>please.).</w:t>
      </w:r>
    </w:p>
    <w:p w:rsidR="00493185" w:rsidRPr="000852A8" w:rsidRDefault="00411DB8" w:rsidP="000852A8">
      <w:pPr>
        <w:pStyle w:val="a3"/>
        <w:rPr>
          <w:sz w:val="20"/>
          <w:szCs w:val="20"/>
        </w:rPr>
      </w:pPr>
      <w:r w:rsidRPr="000852A8">
        <w:rPr>
          <w:sz w:val="20"/>
          <w:szCs w:val="20"/>
        </w:rPr>
        <w:t>Глаголы в Present Simple Tense в повествовательных (утвердительных и отрицательных) и вопросительных (общий и специальный вопросы) предложе</w:t>
      </w:r>
      <w:r w:rsidRPr="000852A8">
        <w:rPr>
          <w:spacing w:val="-4"/>
          <w:sz w:val="20"/>
          <w:szCs w:val="20"/>
        </w:rPr>
        <w:t>ниях.</w:t>
      </w:r>
    </w:p>
    <w:p w:rsidR="00493185" w:rsidRPr="000852A8" w:rsidRDefault="00411DB8" w:rsidP="000852A8">
      <w:pPr>
        <w:pStyle w:val="a3"/>
        <w:ind w:left="991" w:firstLine="0"/>
        <w:rPr>
          <w:sz w:val="20"/>
          <w:szCs w:val="20"/>
          <w:lang w:val="en-US"/>
        </w:rPr>
      </w:pPr>
      <w:r w:rsidRPr="000852A8">
        <w:rPr>
          <w:sz w:val="20"/>
          <w:szCs w:val="20"/>
        </w:rPr>
        <w:t>Глагольная</w:t>
      </w:r>
      <w:r w:rsidRPr="000852A8">
        <w:rPr>
          <w:spacing w:val="25"/>
          <w:sz w:val="20"/>
          <w:szCs w:val="20"/>
          <w:lang w:val="en-US"/>
        </w:rPr>
        <w:t xml:space="preserve"> </w:t>
      </w:r>
      <w:r w:rsidRPr="000852A8">
        <w:rPr>
          <w:sz w:val="20"/>
          <w:szCs w:val="20"/>
        </w:rPr>
        <w:t>конструкция</w:t>
      </w:r>
      <w:r w:rsidRPr="000852A8">
        <w:rPr>
          <w:spacing w:val="27"/>
          <w:sz w:val="20"/>
          <w:szCs w:val="20"/>
          <w:lang w:val="en-US"/>
        </w:rPr>
        <w:t xml:space="preserve"> </w:t>
      </w:r>
      <w:r w:rsidRPr="000852A8">
        <w:rPr>
          <w:sz w:val="20"/>
          <w:szCs w:val="20"/>
          <w:lang w:val="en-US"/>
        </w:rPr>
        <w:t>have</w:t>
      </w:r>
      <w:r w:rsidRPr="000852A8">
        <w:rPr>
          <w:spacing w:val="25"/>
          <w:sz w:val="20"/>
          <w:szCs w:val="20"/>
          <w:lang w:val="en-US"/>
        </w:rPr>
        <w:t xml:space="preserve"> </w:t>
      </w:r>
      <w:r w:rsidRPr="000852A8">
        <w:rPr>
          <w:sz w:val="20"/>
          <w:szCs w:val="20"/>
          <w:lang w:val="en-US"/>
        </w:rPr>
        <w:t>got</w:t>
      </w:r>
      <w:r w:rsidRPr="000852A8">
        <w:rPr>
          <w:spacing w:val="26"/>
          <w:sz w:val="20"/>
          <w:szCs w:val="20"/>
          <w:lang w:val="en-US"/>
        </w:rPr>
        <w:t xml:space="preserve"> </w:t>
      </w:r>
      <w:r w:rsidRPr="000852A8">
        <w:rPr>
          <w:sz w:val="20"/>
          <w:szCs w:val="20"/>
          <w:lang w:val="en-US"/>
        </w:rPr>
        <w:t>(I’ve</w:t>
      </w:r>
      <w:r w:rsidRPr="000852A8">
        <w:rPr>
          <w:spacing w:val="25"/>
          <w:sz w:val="20"/>
          <w:szCs w:val="20"/>
          <w:lang w:val="en-US"/>
        </w:rPr>
        <w:t xml:space="preserve"> </w:t>
      </w:r>
      <w:r w:rsidRPr="000852A8">
        <w:rPr>
          <w:sz w:val="20"/>
          <w:szCs w:val="20"/>
          <w:lang w:val="en-US"/>
        </w:rPr>
        <w:t>got</w:t>
      </w:r>
      <w:r w:rsidRPr="000852A8">
        <w:rPr>
          <w:spacing w:val="25"/>
          <w:sz w:val="20"/>
          <w:szCs w:val="20"/>
          <w:lang w:val="en-US"/>
        </w:rPr>
        <w:t xml:space="preserve"> </w:t>
      </w:r>
      <w:r w:rsidRPr="000852A8">
        <w:rPr>
          <w:sz w:val="20"/>
          <w:szCs w:val="20"/>
          <w:lang w:val="en-US"/>
        </w:rPr>
        <w:t>a</w:t>
      </w:r>
      <w:r w:rsidRPr="000852A8">
        <w:rPr>
          <w:spacing w:val="27"/>
          <w:sz w:val="20"/>
          <w:szCs w:val="20"/>
          <w:lang w:val="en-US"/>
        </w:rPr>
        <w:t xml:space="preserve"> </w:t>
      </w:r>
      <w:r w:rsidRPr="000852A8">
        <w:rPr>
          <w:sz w:val="20"/>
          <w:szCs w:val="20"/>
          <w:lang w:val="en-US"/>
        </w:rPr>
        <w:t>cat.</w:t>
      </w:r>
      <w:r w:rsidRPr="000852A8">
        <w:rPr>
          <w:spacing w:val="26"/>
          <w:sz w:val="20"/>
          <w:szCs w:val="20"/>
          <w:lang w:val="en-US"/>
        </w:rPr>
        <w:t xml:space="preserve"> </w:t>
      </w:r>
      <w:r w:rsidRPr="000852A8">
        <w:rPr>
          <w:sz w:val="20"/>
          <w:szCs w:val="20"/>
          <w:lang w:val="en-US"/>
        </w:rPr>
        <w:t>He’s/She’s</w:t>
      </w:r>
      <w:r w:rsidRPr="000852A8">
        <w:rPr>
          <w:spacing w:val="28"/>
          <w:sz w:val="20"/>
          <w:szCs w:val="20"/>
          <w:lang w:val="en-US"/>
        </w:rPr>
        <w:t xml:space="preserve"> </w:t>
      </w:r>
      <w:r w:rsidRPr="000852A8">
        <w:rPr>
          <w:sz w:val="20"/>
          <w:szCs w:val="20"/>
          <w:lang w:val="en-US"/>
        </w:rPr>
        <w:t>got</w:t>
      </w:r>
      <w:r w:rsidRPr="000852A8">
        <w:rPr>
          <w:spacing w:val="26"/>
          <w:sz w:val="20"/>
          <w:szCs w:val="20"/>
          <w:lang w:val="en-US"/>
        </w:rPr>
        <w:t xml:space="preserve"> </w:t>
      </w:r>
      <w:r w:rsidRPr="000852A8">
        <w:rPr>
          <w:sz w:val="20"/>
          <w:szCs w:val="20"/>
          <w:lang w:val="en-US"/>
        </w:rPr>
        <w:t>a</w:t>
      </w:r>
      <w:r w:rsidRPr="000852A8">
        <w:rPr>
          <w:spacing w:val="25"/>
          <w:sz w:val="20"/>
          <w:szCs w:val="20"/>
          <w:lang w:val="en-US"/>
        </w:rPr>
        <w:t xml:space="preserve"> </w:t>
      </w:r>
      <w:r w:rsidRPr="000852A8">
        <w:rPr>
          <w:sz w:val="20"/>
          <w:szCs w:val="20"/>
          <w:lang w:val="en-US"/>
        </w:rPr>
        <w:t>cat.</w:t>
      </w:r>
      <w:r w:rsidRPr="000852A8">
        <w:rPr>
          <w:spacing w:val="24"/>
          <w:sz w:val="20"/>
          <w:szCs w:val="20"/>
          <w:lang w:val="en-US"/>
        </w:rPr>
        <w:t xml:space="preserve"> </w:t>
      </w:r>
      <w:r w:rsidRPr="000852A8">
        <w:rPr>
          <w:spacing w:val="-4"/>
          <w:sz w:val="20"/>
          <w:szCs w:val="20"/>
          <w:lang w:val="en-US"/>
        </w:rPr>
        <w:t>Have</w:t>
      </w:r>
    </w:p>
    <w:p w:rsidR="00493185" w:rsidRPr="000852A8" w:rsidRDefault="00411DB8" w:rsidP="000852A8">
      <w:pPr>
        <w:pStyle w:val="a3"/>
        <w:ind w:firstLine="0"/>
        <w:rPr>
          <w:sz w:val="20"/>
          <w:szCs w:val="20"/>
          <w:lang w:val="en-US"/>
        </w:rPr>
      </w:pPr>
      <w:r w:rsidRPr="000852A8">
        <w:rPr>
          <w:sz w:val="20"/>
          <w:szCs w:val="20"/>
          <w:lang w:val="en-US"/>
        </w:rPr>
        <w:t>you got</w:t>
      </w:r>
      <w:r w:rsidRPr="000852A8">
        <w:rPr>
          <w:spacing w:val="-5"/>
          <w:sz w:val="20"/>
          <w:szCs w:val="20"/>
          <w:lang w:val="en-US"/>
        </w:rPr>
        <w:t xml:space="preserve"> </w:t>
      </w:r>
      <w:r w:rsidRPr="000852A8">
        <w:rPr>
          <w:sz w:val="20"/>
          <w:szCs w:val="20"/>
          <w:lang w:val="en-US"/>
        </w:rPr>
        <w:t>a</w:t>
      </w:r>
      <w:r w:rsidRPr="000852A8">
        <w:rPr>
          <w:spacing w:val="-2"/>
          <w:sz w:val="20"/>
          <w:szCs w:val="20"/>
          <w:lang w:val="en-US"/>
        </w:rPr>
        <w:t xml:space="preserve"> </w:t>
      </w:r>
      <w:r w:rsidRPr="000852A8">
        <w:rPr>
          <w:sz w:val="20"/>
          <w:szCs w:val="20"/>
          <w:lang w:val="en-US"/>
        </w:rPr>
        <w:t>cat?</w:t>
      </w:r>
      <w:r w:rsidRPr="000852A8">
        <w:rPr>
          <w:spacing w:val="-2"/>
          <w:sz w:val="20"/>
          <w:szCs w:val="20"/>
          <w:lang w:val="en-US"/>
        </w:rPr>
        <w:t xml:space="preserve"> </w:t>
      </w:r>
      <w:r w:rsidRPr="000852A8">
        <w:rPr>
          <w:sz w:val="20"/>
          <w:szCs w:val="20"/>
          <w:lang w:val="en-US"/>
        </w:rPr>
        <w:t>-</w:t>
      </w:r>
      <w:r w:rsidRPr="000852A8">
        <w:rPr>
          <w:spacing w:val="-6"/>
          <w:sz w:val="20"/>
          <w:szCs w:val="20"/>
          <w:lang w:val="en-US"/>
        </w:rPr>
        <w:t xml:space="preserve"> </w:t>
      </w:r>
      <w:r w:rsidRPr="000852A8">
        <w:rPr>
          <w:sz w:val="20"/>
          <w:szCs w:val="20"/>
          <w:lang w:val="en-US"/>
        </w:rPr>
        <w:t>Yes,</w:t>
      </w:r>
      <w:r w:rsidRPr="000852A8">
        <w:rPr>
          <w:spacing w:val="-4"/>
          <w:sz w:val="20"/>
          <w:szCs w:val="20"/>
          <w:lang w:val="en-US"/>
        </w:rPr>
        <w:t xml:space="preserve"> </w:t>
      </w:r>
      <w:r w:rsidRPr="000852A8">
        <w:rPr>
          <w:sz w:val="20"/>
          <w:szCs w:val="20"/>
          <w:lang w:val="en-US"/>
        </w:rPr>
        <w:t>I</w:t>
      </w:r>
      <w:r w:rsidRPr="000852A8">
        <w:rPr>
          <w:spacing w:val="-9"/>
          <w:sz w:val="20"/>
          <w:szCs w:val="20"/>
          <w:lang w:val="en-US"/>
        </w:rPr>
        <w:t xml:space="preserve"> </w:t>
      </w:r>
      <w:r w:rsidRPr="000852A8">
        <w:rPr>
          <w:sz w:val="20"/>
          <w:szCs w:val="20"/>
          <w:lang w:val="en-US"/>
        </w:rPr>
        <w:t>have./No,</w:t>
      </w:r>
      <w:r w:rsidRPr="000852A8">
        <w:rPr>
          <w:spacing w:val="4"/>
          <w:sz w:val="20"/>
          <w:szCs w:val="20"/>
          <w:lang w:val="en-US"/>
        </w:rPr>
        <w:t xml:space="preserve"> </w:t>
      </w:r>
      <w:r w:rsidRPr="000852A8">
        <w:rPr>
          <w:sz w:val="20"/>
          <w:szCs w:val="20"/>
          <w:lang w:val="en-US"/>
        </w:rPr>
        <w:t>I</w:t>
      </w:r>
      <w:r w:rsidRPr="000852A8">
        <w:rPr>
          <w:spacing w:val="-9"/>
          <w:sz w:val="20"/>
          <w:szCs w:val="20"/>
          <w:lang w:val="en-US"/>
        </w:rPr>
        <w:t xml:space="preserve"> </w:t>
      </w:r>
      <w:r w:rsidRPr="000852A8">
        <w:rPr>
          <w:sz w:val="20"/>
          <w:szCs w:val="20"/>
          <w:lang w:val="en-US"/>
        </w:rPr>
        <w:t>haven’t. What</w:t>
      </w:r>
      <w:r w:rsidRPr="000852A8">
        <w:rPr>
          <w:spacing w:val="-5"/>
          <w:sz w:val="20"/>
          <w:szCs w:val="20"/>
          <w:lang w:val="en-US"/>
        </w:rPr>
        <w:t xml:space="preserve"> </w:t>
      </w:r>
      <w:r w:rsidRPr="000852A8">
        <w:rPr>
          <w:sz w:val="20"/>
          <w:szCs w:val="20"/>
          <w:lang w:val="en-US"/>
        </w:rPr>
        <w:t>have</w:t>
      </w:r>
      <w:r w:rsidRPr="000852A8">
        <w:rPr>
          <w:spacing w:val="-3"/>
          <w:sz w:val="20"/>
          <w:szCs w:val="20"/>
          <w:lang w:val="en-US"/>
        </w:rPr>
        <w:t xml:space="preserve"> </w:t>
      </w:r>
      <w:r w:rsidRPr="000852A8">
        <w:rPr>
          <w:sz w:val="20"/>
          <w:szCs w:val="20"/>
          <w:lang w:val="en-US"/>
        </w:rPr>
        <w:t>you</w:t>
      </w:r>
      <w:r w:rsidRPr="000852A8">
        <w:rPr>
          <w:spacing w:val="-1"/>
          <w:sz w:val="20"/>
          <w:szCs w:val="20"/>
          <w:lang w:val="en-US"/>
        </w:rPr>
        <w:t xml:space="preserve"> </w:t>
      </w:r>
      <w:r w:rsidRPr="000852A8">
        <w:rPr>
          <w:spacing w:val="-2"/>
          <w:sz w:val="20"/>
          <w:szCs w:val="20"/>
          <w:lang w:val="en-US"/>
        </w:rPr>
        <w:t>got?).</w:t>
      </w:r>
    </w:p>
    <w:p w:rsidR="00493185" w:rsidRPr="000852A8" w:rsidRDefault="00411DB8" w:rsidP="00E73B1B">
      <w:pPr>
        <w:pStyle w:val="a3"/>
        <w:rPr>
          <w:sz w:val="20"/>
          <w:szCs w:val="20"/>
        </w:rPr>
      </w:pPr>
      <w:r w:rsidRPr="000852A8">
        <w:rPr>
          <w:sz w:val="20"/>
          <w:szCs w:val="20"/>
        </w:rPr>
        <w:t>Модальный глагол can: для выражения умения (I can play tennis.) и отсутствия умения (I can’t play</w:t>
      </w:r>
      <w:r w:rsidRPr="000852A8">
        <w:rPr>
          <w:spacing w:val="-4"/>
          <w:sz w:val="20"/>
          <w:szCs w:val="20"/>
        </w:rPr>
        <w:t xml:space="preserve"> </w:t>
      </w:r>
      <w:r w:rsidRPr="000852A8">
        <w:rPr>
          <w:sz w:val="20"/>
          <w:szCs w:val="20"/>
        </w:rPr>
        <w:t>chess.); для получения разрешения (Can I go out?).</w:t>
      </w:r>
    </w:p>
    <w:p w:rsidR="00493185" w:rsidRPr="000852A8" w:rsidRDefault="00411DB8" w:rsidP="00E73B1B">
      <w:pPr>
        <w:pStyle w:val="a3"/>
        <w:rPr>
          <w:sz w:val="20"/>
          <w:szCs w:val="20"/>
        </w:rPr>
      </w:pPr>
      <w:r w:rsidRPr="000852A8">
        <w:rPr>
          <w:sz w:val="20"/>
          <w:szCs w:val="20"/>
        </w:rPr>
        <w:t>Определѐнный, неопределѐнный и нулевой артикли c именами существительными (наиболее распространѐнные случаи).</w:t>
      </w:r>
    </w:p>
    <w:p w:rsidR="00493185" w:rsidRPr="000852A8" w:rsidRDefault="00411DB8" w:rsidP="000852A8">
      <w:pPr>
        <w:pStyle w:val="a3"/>
        <w:jc w:val="left"/>
        <w:rPr>
          <w:sz w:val="20"/>
          <w:szCs w:val="20"/>
        </w:rPr>
      </w:pPr>
      <w:r w:rsidRPr="000852A8">
        <w:rPr>
          <w:sz w:val="20"/>
          <w:szCs w:val="20"/>
        </w:rPr>
        <w:t>Существительные</w:t>
      </w:r>
      <w:r w:rsidRPr="000852A8">
        <w:rPr>
          <w:spacing w:val="40"/>
          <w:sz w:val="20"/>
          <w:szCs w:val="20"/>
        </w:rPr>
        <w:t xml:space="preserve"> </w:t>
      </w:r>
      <w:r w:rsidRPr="000852A8">
        <w:rPr>
          <w:sz w:val="20"/>
          <w:szCs w:val="20"/>
        </w:rPr>
        <w:t>во</w:t>
      </w:r>
      <w:r w:rsidRPr="000852A8">
        <w:rPr>
          <w:spacing w:val="40"/>
          <w:sz w:val="20"/>
          <w:szCs w:val="20"/>
        </w:rPr>
        <w:t xml:space="preserve"> </w:t>
      </w:r>
      <w:r w:rsidRPr="000852A8">
        <w:rPr>
          <w:sz w:val="20"/>
          <w:szCs w:val="20"/>
        </w:rPr>
        <w:t>множественном</w:t>
      </w:r>
      <w:r w:rsidRPr="000852A8">
        <w:rPr>
          <w:spacing w:val="40"/>
          <w:sz w:val="20"/>
          <w:szCs w:val="20"/>
        </w:rPr>
        <w:t xml:space="preserve"> </w:t>
      </w:r>
      <w:r w:rsidRPr="000852A8">
        <w:rPr>
          <w:sz w:val="20"/>
          <w:szCs w:val="20"/>
        </w:rPr>
        <w:t>числе,</w:t>
      </w:r>
      <w:r w:rsidRPr="000852A8">
        <w:rPr>
          <w:spacing w:val="40"/>
          <w:sz w:val="20"/>
          <w:szCs w:val="20"/>
        </w:rPr>
        <w:t xml:space="preserve"> </w:t>
      </w:r>
      <w:r w:rsidRPr="000852A8">
        <w:rPr>
          <w:sz w:val="20"/>
          <w:szCs w:val="20"/>
        </w:rPr>
        <w:t>образованные</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правилу</w:t>
      </w:r>
      <w:r w:rsidRPr="000852A8">
        <w:rPr>
          <w:spacing w:val="40"/>
          <w:sz w:val="20"/>
          <w:szCs w:val="20"/>
        </w:rPr>
        <w:t xml:space="preserve"> </w:t>
      </w:r>
      <w:r w:rsidRPr="000852A8">
        <w:rPr>
          <w:sz w:val="20"/>
          <w:szCs w:val="20"/>
        </w:rPr>
        <w:t>и исключения (a book - books; a man - men).</w:t>
      </w:r>
    </w:p>
    <w:p w:rsidR="00493185" w:rsidRPr="000852A8" w:rsidRDefault="00411DB8" w:rsidP="00E73B1B">
      <w:pPr>
        <w:pStyle w:val="a3"/>
        <w:rPr>
          <w:sz w:val="20"/>
          <w:szCs w:val="20"/>
        </w:rPr>
      </w:pPr>
      <w:r w:rsidRPr="000852A8">
        <w:rPr>
          <w:sz w:val="20"/>
          <w:szCs w:val="20"/>
        </w:rPr>
        <w:t>Личные</w:t>
      </w:r>
      <w:r w:rsidRPr="000852A8">
        <w:rPr>
          <w:spacing w:val="40"/>
          <w:sz w:val="20"/>
          <w:szCs w:val="20"/>
          <w:lang w:val="en-US"/>
        </w:rPr>
        <w:t xml:space="preserve"> </w:t>
      </w:r>
      <w:r w:rsidRPr="000852A8">
        <w:rPr>
          <w:sz w:val="20"/>
          <w:szCs w:val="20"/>
        </w:rPr>
        <w:t>местоимения</w:t>
      </w:r>
      <w:r w:rsidRPr="000852A8">
        <w:rPr>
          <w:spacing w:val="40"/>
          <w:sz w:val="20"/>
          <w:szCs w:val="20"/>
          <w:lang w:val="en-US"/>
        </w:rPr>
        <w:t xml:space="preserve"> </w:t>
      </w:r>
      <w:r w:rsidRPr="000852A8">
        <w:rPr>
          <w:sz w:val="20"/>
          <w:szCs w:val="20"/>
          <w:lang w:val="en-US"/>
        </w:rPr>
        <w:t>(I,</w:t>
      </w:r>
      <w:r w:rsidRPr="000852A8">
        <w:rPr>
          <w:spacing w:val="40"/>
          <w:sz w:val="20"/>
          <w:szCs w:val="20"/>
          <w:lang w:val="en-US"/>
        </w:rPr>
        <w:t xml:space="preserve"> </w:t>
      </w:r>
      <w:r w:rsidRPr="000852A8">
        <w:rPr>
          <w:sz w:val="20"/>
          <w:szCs w:val="20"/>
          <w:lang w:val="en-US"/>
        </w:rPr>
        <w:t>you,</w:t>
      </w:r>
      <w:r w:rsidRPr="000852A8">
        <w:rPr>
          <w:spacing w:val="40"/>
          <w:sz w:val="20"/>
          <w:szCs w:val="20"/>
          <w:lang w:val="en-US"/>
        </w:rPr>
        <w:t xml:space="preserve"> </w:t>
      </w:r>
      <w:r w:rsidRPr="000852A8">
        <w:rPr>
          <w:sz w:val="20"/>
          <w:szCs w:val="20"/>
          <w:lang w:val="en-US"/>
        </w:rPr>
        <w:t>he/she/it,</w:t>
      </w:r>
      <w:r w:rsidRPr="000852A8">
        <w:rPr>
          <w:spacing w:val="40"/>
          <w:sz w:val="20"/>
          <w:szCs w:val="20"/>
          <w:lang w:val="en-US"/>
        </w:rPr>
        <w:t xml:space="preserve"> </w:t>
      </w:r>
      <w:r w:rsidRPr="000852A8">
        <w:rPr>
          <w:sz w:val="20"/>
          <w:szCs w:val="20"/>
          <w:lang w:val="en-US"/>
        </w:rPr>
        <w:t>we,</w:t>
      </w:r>
      <w:r w:rsidRPr="000852A8">
        <w:rPr>
          <w:spacing w:val="40"/>
          <w:sz w:val="20"/>
          <w:szCs w:val="20"/>
          <w:lang w:val="en-US"/>
        </w:rPr>
        <w:t xml:space="preserve"> </w:t>
      </w:r>
      <w:r w:rsidRPr="000852A8">
        <w:rPr>
          <w:sz w:val="20"/>
          <w:szCs w:val="20"/>
          <w:lang w:val="en-US"/>
        </w:rPr>
        <w:t>they).</w:t>
      </w:r>
      <w:r w:rsidRPr="000852A8">
        <w:rPr>
          <w:spacing w:val="40"/>
          <w:sz w:val="20"/>
          <w:szCs w:val="20"/>
          <w:lang w:val="en-US"/>
        </w:rPr>
        <w:t xml:space="preserve"> </w:t>
      </w:r>
      <w:r w:rsidRPr="000852A8">
        <w:rPr>
          <w:sz w:val="20"/>
          <w:szCs w:val="20"/>
        </w:rPr>
        <w:t>Притяжательные</w:t>
      </w:r>
      <w:r w:rsidRPr="000852A8">
        <w:rPr>
          <w:spacing w:val="40"/>
          <w:sz w:val="20"/>
          <w:szCs w:val="20"/>
          <w:lang w:val="en-US"/>
        </w:rPr>
        <w:t xml:space="preserve"> </w:t>
      </w:r>
      <w:r w:rsidRPr="000852A8">
        <w:rPr>
          <w:sz w:val="20"/>
          <w:szCs w:val="20"/>
        </w:rPr>
        <w:t>местоимения</w:t>
      </w:r>
      <w:r w:rsidRPr="000852A8">
        <w:rPr>
          <w:sz w:val="20"/>
          <w:szCs w:val="20"/>
          <w:lang w:val="en-US"/>
        </w:rPr>
        <w:t xml:space="preserve"> (my, your, his/her/its, our, their). </w:t>
      </w:r>
      <w:r w:rsidRPr="000852A8">
        <w:rPr>
          <w:sz w:val="20"/>
          <w:szCs w:val="20"/>
        </w:rPr>
        <w:t>Указательные</w:t>
      </w:r>
      <w:r w:rsidRPr="000852A8">
        <w:rPr>
          <w:spacing w:val="-1"/>
          <w:sz w:val="20"/>
          <w:szCs w:val="20"/>
        </w:rPr>
        <w:t xml:space="preserve"> </w:t>
      </w:r>
      <w:r w:rsidRPr="000852A8">
        <w:rPr>
          <w:sz w:val="20"/>
          <w:szCs w:val="20"/>
        </w:rPr>
        <w:t>местоимения (this - these).</w:t>
      </w:r>
    </w:p>
    <w:p w:rsidR="00493185" w:rsidRPr="000852A8" w:rsidRDefault="00411DB8" w:rsidP="000852A8">
      <w:pPr>
        <w:pStyle w:val="a3"/>
        <w:ind w:left="991" w:firstLine="0"/>
        <w:jc w:val="left"/>
        <w:rPr>
          <w:sz w:val="20"/>
          <w:szCs w:val="20"/>
        </w:rPr>
      </w:pPr>
      <w:r w:rsidRPr="000852A8">
        <w:rPr>
          <w:sz w:val="20"/>
          <w:szCs w:val="20"/>
        </w:rPr>
        <w:t>Количественные</w:t>
      </w:r>
      <w:r w:rsidRPr="000852A8">
        <w:rPr>
          <w:spacing w:val="-13"/>
          <w:sz w:val="20"/>
          <w:szCs w:val="20"/>
        </w:rPr>
        <w:t xml:space="preserve"> </w:t>
      </w:r>
      <w:r w:rsidRPr="000852A8">
        <w:rPr>
          <w:sz w:val="20"/>
          <w:szCs w:val="20"/>
        </w:rPr>
        <w:t>числительные</w:t>
      </w:r>
      <w:r w:rsidRPr="000852A8">
        <w:rPr>
          <w:spacing w:val="-12"/>
          <w:sz w:val="20"/>
          <w:szCs w:val="20"/>
        </w:rPr>
        <w:t xml:space="preserve"> </w:t>
      </w:r>
      <w:r w:rsidRPr="000852A8">
        <w:rPr>
          <w:spacing w:val="-2"/>
          <w:sz w:val="20"/>
          <w:szCs w:val="20"/>
        </w:rPr>
        <w:t>(1–12).</w:t>
      </w:r>
    </w:p>
    <w:p w:rsidR="00493185" w:rsidRPr="000852A8" w:rsidRDefault="00411DB8" w:rsidP="00E73B1B">
      <w:pPr>
        <w:pStyle w:val="a3"/>
        <w:ind w:left="991" w:firstLine="0"/>
        <w:jc w:val="left"/>
        <w:rPr>
          <w:sz w:val="20"/>
          <w:szCs w:val="20"/>
          <w:lang w:val="en-US"/>
        </w:rPr>
      </w:pPr>
      <w:r w:rsidRPr="000852A8">
        <w:rPr>
          <w:sz w:val="20"/>
          <w:szCs w:val="20"/>
        </w:rPr>
        <w:t>Вопросительные</w:t>
      </w:r>
      <w:r w:rsidRPr="000852A8">
        <w:rPr>
          <w:spacing w:val="6"/>
          <w:sz w:val="20"/>
          <w:szCs w:val="20"/>
        </w:rPr>
        <w:t xml:space="preserve"> </w:t>
      </w:r>
      <w:r w:rsidRPr="000852A8">
        <w:rPr>
          <w:sz w:val="20"/>
          <w:szCs w:val="20"/>
        </w:rPr>
        <w:t>слова</w:t>
      </w:r>
      <w:r w:rsidRPr="000852A8">
        <w:rPr>
          <w:spacing w:val="7"/>
          <w:sz w:val="20"/>
          <w:szCs w:val="20"/>
        </w:rPr>
        <w:t xml:space="preserve"> </w:t>
      </w:r>
      <w:r w:rsidRPr="000852A8">
        <w:rPr>
          <w:sz w:val="20"/>
          <w:szCs w:val="20"/>
        </w:rPr>
        <w:t>(who,</w:t>
      </w:r>
      <w:r w:rsidRPr="000852A8">
        <w:rPr>
          <w:spacing w:val="8"/>
          <w:sz w:val="20"/>
          <w:szCs w:val="20"/>
        </w:rPr>
        <w:t xml:space="preserve"> </w:t>
      </w:r>
      <w:r w:rsidRPr="000852A8">
        <w:rPr>
          <w:sz w:val="20"/>
          <w:szCs w:val="20"/>
        </w:rPr>
        <w:t>what,</w:t>
      </w:r>
      <w:r w:rsidRPr="000852A8">
        <w:rPr>
          <w:spacing w:val="7"/>
          <w:sz w:val="20"/>
          <w:szCs w:val="20"/>
        </w:rPr>
        <w:t xml:space="preserve"> </w:t>
      </w:r>
      <w:r w:rsidRPr="000852A8">
        <w:rPr>
          <w:sz w:val="20"/>
          <w:szCs w:val="20"/>
        </w:rPr>
        <w:t>how,</w:t>
      </w:r>
      <w:r w:rsidRPr="000852A8">
        <w:rPr>
          <w:spacing w:val="7"/>
          <w:sz w:val="20"/>
          <w:szCs w:val="20"/>
        </w:rPr>
        <w:t xml:space="preserve"> </w:t>
      </w:r>
      <w:r w:rsidRPr="000852A8">
        <w:rPr>
          <w:sz w:val="20"/>
          <w:szCs w:val="20"/>
        </w:rPr>
        <w:t>where,</w:t>
      </w:r>
      <w:r w:rsidRPr="000852A8">
        <w:rPr>
          <w:spacing w:val="6"/>
          <w:sz w:val="20"/>
          <w:szCs w:val="20"/>
        </w:rPr>
        <w:t xml:space="preserve"> </w:t>
      </w:r>
      <w:r w:rsidRPr="000852A8">
        <w:rPr>
          <w:sz w:val="20"/>
          <w:szCs w:val="20"/>
        </w:rPr>
        <w:t>how</w:t>
      </w:r>
      <w:r w:rsidRPr="000852A8">
        <w:rPr>
          <w:spacing w:val="6"/>
          <w:sz w:val="20"/>
          <w:szCs w:val="20"/>
        </w:rPr>
        <w:t xml:space="preserve"> </w:t>
      </w:r>
      <w:r w:rsidRPr="000852A8">
        <w:rPr>
          <w:sz w:val="20"/>
          <w:szCs w:val="20"/>
        </w:rPr>
        <w:t>many).</w:t>
      </w:r>
      <w:r w:rsidRPr="000852A8">
        <w:rPr>
          <w:spacing w:val="8"/>
          <w:sz w:val="20"/>
          <w:szCs w:val="20"/>
        </w:rPr>
        <w:t xml:space="preserve"> </w:t>
      </w:r>
      <w:r w:rsidRPr="000852A8">
        <w:rPr>
          <w:sz w:val="20"/>
          <w:szCs w:val="20"/>
        </w:rPr>
        <w:t>Предлоги</w:t>
      </w:r>
      <w:r w:rsidRPr="000852A8">
        <w:rPr>
          <w:spacing w:val="15"/>
          <w:sz w:val="20"/>
          <w:szCs w:val="20"/>
          <w:lang w:val="en-US"/>
        </w:rPr>
        <w:t xml:space="preserve"> </w:t>
      </w:r>
      <w:r w:rsidRPr="000852A8">
        <w:rPr>
          <w:spacing w:val="-2"/>
          <w:sz w:val="20"/>
          <w:szCs w:val="20"/>
        </w:rPr>
        <w:t>места</w:t>
      </w:r>
      <w:r w:rsidR="00E73B1B" w:rsidRPr="00E73B1B">
        <w:rPr>
          <w:spacing w:val="-2"/>
          <w:sz w:val="20"/>
          <w:szCs w:val="20"/>
          <w:lang w:val="en-US"/>
        </w:rPr>
        <w:t xml:space="preserve"> </w:t>
      </w:r>
      <w:r w:rsidRPr="000852A8">
        <w:rPr>
          <w:sz w:val="20"/>
          <w:szCs w:val="20"/>
          <w:lang w:val="en-US"/>
        </w:rPr>
        <w:t>(in,</w:t>
      </w:r>
      <w:r w:rsidRPr="000852A8">
        <w:rPr>
          <w:spacing w:val="-2"/>
          <w:sz w:val="20"/>
          <w:szCs w:val="20"/>
          <w:lang w:val="en-US"/>
        </w:rPr>
        <w:t xml:space="preserve"> </w:t>
      </w:r>
      <w:r w:rsidRPr="000852A8">
        <w:rPr>
          <w:sz w:val="20"/>
          <w:szCs w:val="20"/>
          <w:lang w:val="en-US"/>
        </w:rPr>
        <w:t>on, near,</w:t>
      </w:r>
      <w:r w:rsidRPr="000852A8">
        <w:rPr>
          <w:spacing w:val="2"/>
          <w:sz w:val="20"/>
          <w:szCs w:val="20"/>
          <w:lang w:val="en-US"/>
        </w:rPr>
        <w:t xml:space="preserve"> </w:t>
      </w:r>
      <w:r w:rsidRPr="000852A8">
        <w:rPr>
          <w:spacing w:val="-2"/>
          <w:sz w:val="20"/>
          <w:szCs w:val="20"/>
          <w:lang w:val="en-US"/>
        </w:rPr>
        <w:t>under).</w:t>
      </w:r>
    </w:p>
    <w:p w:rsidR="00493185" w:rsidRPr="000852A8" w:rsidRDefault="00411DB8" w:rsidP="000852A8">
      <w:pPr>
        <w:pStyle w:val="a3"/>
        <w:ind w:left="991" w:firstLine="0"/>
        <w:jc w:val="left"/>
        <w:rPr>
          <w:sz w:val="20"/>
          <w:szCs w:val="20"/>
        </w:rPr>
      </w:pPr>
      <w:r w:rsidRPr="000852A8">
        <w:rPr>
          <w:sz w:val="20"/>
          <w:szCs w:val="20"/>
        </w:rPr>
        <w:t>Союзы</w:t>
      </w:r>
      <w:r w:rsidRPr="000852A8">
        <w:rPr>
          <w:spacing w:val="-7"/>
          <w:sz w:val="20"/>
          <w:szCs w:val="20"/>
        </w:rPr>
        <w:t xml:space="preserve"> </w:t>
      </w:r>
      <w:r w:rsidRPr="000852A8">
        <w:rPr>
          <w:sz w:val="20"/>
          <w:szCs w:val="20"/>
        </w:rPr>
        <w:t>and</w:t>
      </w:r>
      <w:r w:rsidRPr="000852A8">
        <w:rPr>
          <w:spacing w:val="-6"/>
          <w:sz w:val="20"/>
          <w:szCs w:val="20"/>
        </w:rPr>
        <w:t xml:space="preserve"> </w:t>
      </w:r>
      <w:r w:rsidRPr="000852A8">
        <w:rPr>
          <w:sz w:val="20"/>
          <w:szCs w:val="20"/>
        </w:rPr>
        <w:t>и</w:t>
      </w:r>
      <w:r w:rsidRPr="000852A8">
        <w:rPr>
          <w:spacing w:val="-8"/>
          <w:sz w:val="20"/>
          <w:szCs w:val="20"/>
        </w:rPr>
        <w:t xml:space="preserve"> </w:t>
      </w:r>
      <w:r w:rsidRPr="000852A8">
        <w:rPr>
          <w:sz w:val="20"/>
          <w:szCs w:val="20"/>
        </w:rPr>
        <w:t>but</w:t>
      </w:r>
      <w:r w:rsidRPr="000852A8">
        <w:rPr>
          <w:spacing w:val="-7"/>
          <w:sz w:val="20"/>
          <w:szCs w:val="20"/>
        </w:rPr>
        <w:t xml:space="preserve"> </w:t>
      </w:r>
      <w:r w:rsidRPr="000852A8">
        <w:rPr>
          <w:sz w:val="20"/>
          <w:szCs w:val="20"/>
        </w:rPr>
        <w:t>(c</w:t>
      </w:r>
      <w:r w:rsidRPr="000852A8">
        <w:rPr>
          <w:spacing w:val="-10"/>
          <w:sz w:val="20"/>
          <w:szCs w:val="20"/>
        </w:rPr>
        <w:t xml:space="preserve"> </w:t>
      </w:r>
      <w:r w:rsidRPr="000852A8">
        <w:rPr>
          <w:sz w:val="20"/>
          <w:szCs w:val="20"/>
        </w:rPr>
        <w:t>однородными</w:t>
      </w:r>
      <w:r w:rsidRPr="000852A8">
        <w:rPr>
          <w:spacing w:val="-3"/>
          <w:sz w:val="20"/>
          <w:szCs w:val="20"/>
        </w:rPr>
        <w:t xml:space="preserve"> </w:t>
      </w:r>
      <w:r w:rsidRPr="000852A8">
        <w:rPr>
          <w:spacing w:val="-2"/>
          <w:sz w:val="20"/>
          <w:szCs w:val="20"/>
        </w:rPr>
        <w:t>членами).</w:t>
      </w:r>
    </w:p>
    <w:p w:rsidR="00493185" w:rsidRPr="000852A8" w:rsidRDefault="00411DB8" w:rsidP="000852A8">
      <w:pPr>
        <w:pStyle w:val="2"/>
        <w:spacing w:line="240" w:lineRule="auto"/>
        <w:jc w:val="left"/>
        <w:rPr>
          <w:sz w:val="20"/>
          <w:szCs w:val="20"/>
        </w:rPr>
      </w:pPr>
      <w:r w:rsidRPr="000852A8">
        <w:rPr>
          <w:sz w:val="20"/>
          <w:szCs w:val="20"/>
        </w:rPr>
        <w:t>Социокультурные</w:t>
      </w:r>
      <w:r w:rsidRPr="000852A8">
        <w:rPr>
          <w:spacing w:val="-11"/>
          <w:sz w:val="20"/>
          <w:szCs w:val="20"/>
        </w:rPr>
        <w:t xml:space="preserve"> </w:t>
      </w:r>
      <w:r w:rsidRPr="000852A8">
        <w:rPr>
          <w:sz w:val="20"/>
          <w:szCs w:val="20"/>
        </w:rPr>
        <w:t>знания</w:t>
      </w:r>
      <w:r w:rsidRPr="000852A8">
        <w:rPr>
          <w:spacing w:val="-10"/>
          <w:sz w:val="20"/>
          <w:szCs w:val="20"/>
        </w:rPr>
        <w:t xml:space="preserve"> </w:t>
      </w:r>
      <w:r w:rsidRPr="000852A8">
        <w:rPr>
          <w:sz w:val="20"/>
          <w:szCs w:val="20"/>
        </w:rPr>
        <w:t>и</w:t>
      </w:r>
      <w:r w:rsidRPr="000852A8">
        <w:rPr>
          <w:spacing w:val="-14"/>
          <w:sz w:val="20"/>
          <w:szCs w:val="20"/>
        </w:rPr>
        <w:t xml:space="preserve"> </w:t>
      </w:r>
      <w:r w:rsidRPr="000852A8">
        <w:rPr>
          <w:spacing w:val="-2"/>
          <w:sz w:val="20"/>
          <w:szCs w:val="20"/>
        </w:rPr>
        <w:t>умения</w:t>
      </w:r>
    </w:p>
    <w:p w:rsidR="00493185" w:rsidRPr="000852A8" w:rsidRDefault="00411DB8" w:rsidP="000852A8">
      <w:pPr>
        <w:pStyle w:val="a3"/>
        <w:rPr>
          <w:sz w:val="20"/>
          <w:szCs w:val="20"/>
        </w:rPr>
      </w:pPr>
      <w:r w:rsidRPr="000852A8">
        <w:rPr>
          <w:sz w:val="20"/>
          <w:szCs w:val="20"/>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 Новым годом, Рож</w:t>
      </w:r>
      <w:r w:rsidRPr="000852A8">
        <w:rPr>
          <w:spacing w:val="-2"/>
          <w:sz w:val="20"/>
          <w:szCs w:val="20"/>
        </w:rPr>
        <w:t>деством).</w:t>
      </w:r>
    </w:p>
    <w:p w:rsidR="00493185" w:rsidRPr="000852A8" w:rsidRDefault="00411DB8" w:rsidP="000852A8">
      <w:pPr>
        <w:pStyle w:val="a3"/>
        <w:rPr>
          <w:sz w:val="20"/>
          <w:szCs w:val="20"/>
        </w:rPr>
      </w:pPr>
      <w:r w:rsidRPr="000852A8">
        <w:rPr>
          <w:sz w:val="20"/>
          <w:szCs w:val="20"/>
        </w:rPr>
        <w:t>Знание небольших произведений детского фольклора страны/ стран изучаемого языка (рифмовки, стихи, песенки); персонажей детских книг.</w:t>
      </w:r>
    </w:p>
    <w:p w:rsidR="00493185" w:rsidRPr="000852A8" w:rsidRDefault="00411DB8" w:rsidP="000852A8">
      <w:pPr>
        <w:pStyle w:val="a3"/>
        <w:rPr>
          <w:sz w:val="20"/>
          <w:szCs w:val="20"/>
        </w:rPr>
      </w:pPr>
      <w:r w:rsidRPr="000852A8">
        <w:rPr>
          <w:sz w:val="20"/>
          <w:szCs w:val="20"/>
        </w:rPr>
        <w:t xml:space="preserve">Знание названий родной страны и страны/ стран изучаемого языка и их </w:t>
      </w:r>
      <w:r w:rsidRPr="000852A8">
        <w:rPr>
          <w:spacing w:val="-2"/>
          <w:sz w:val="20"/>
          <w:szCs w:val="20"/>
        </w:rPr>
        <w:t>столиц.</w:t>
      </w:r>
    </w:p>
    <w:p w:rsidR="00493185" w:rsidRPr="000852A8" w:rsidRDefault="00411DB8" w:rsidP="000852A8">
      <w:pPr>
        <w:pStyle w:val="2"/>
        <w:spacing w:line="240" w:lineRule="auto"/>
        <w:rPr>
          <w:sz w:val="20"/>
          <w:szCs w:val="20"/>
        </w:rPr>
      </w:pPr>
      <w:r w:rsidRPr="000852A8">
        <w:rPr>
          <w:sz w:val="20"/>
          <w:szCs w:val="20"/>
        </w:rPr>
        <w:t>Компенсаторные</w:t>
      </w:r>
      <w:r w:rsidRPr="000852A8">
        <w:rPr>
          <w:spacing w:val="-14"/>
          <w:sz w:val="20"/>
          <w:szCs w:val="20"/>
        </w:rPr>
        <w:t xml:space="preserve"> </w:t>
      </w:r>
      <w:r w:rsidRPr="000852A8">
        <w:rPr>
          <w:spacing w:val="-2"/>
          <w:sz w:val="20"/>
          <w:szCs w:val="20"/>
        </w:rPr>
        <w:t>умения</w:t>
      </w:r>
    </w:p>
    <w:p w:rsidR="00493185" w:rsidRPr="000852A8" w:rsidRDefault="00411DB8" w:rsidP="000852A8">
      <w:pPr>
        <w:pStyle w:val="a3"/>
        <w:rPr>
          <w:sz w:val="20"/>
          <w:szCs w:val="20"/>
        </w:rPr>
      </w:pPr>
      <w:r w:rsidRPr="000852A8">
        <w:rPr>
          <w:sz w:val="20"/>
          <w:szCs w:val="20"/>
        </w:rPr>
        <w:t>Использование при чтении и аудировании языковой догадки (умения понять значение незнакомого слова или новое значение знакомого слова по кон</w:t>
      </w:r>
      <w:r w:rsidRPr="000852A8">
        <w:rPr>
          <w:spacing w:val="-2"/>
          <w:sz w:val="20"/>
          <w:szCs w:val="20"/>
        </w:rPr>
        <w:t>тексту).</w:t>
      </w:r>
    </w:p>
    <w:p w:rsidR="00493185" w:rsidRPr="000852A8" w:rsidRDefault="00411DB8" w:rsidP="000852A8">
      <w:pPr>
        <w:pStyle w:val="a3"/>
        <w:rPr>
          <w:sz w:val="20"/>
          <w:szCs w:val="20"/>
        </w:rPr>
      </w:pPr>
      <w:r w:rsidRPr="000852A8">
        <w:rPr>
          <w:sz w:val="20"/>
          <w:szCs w:val="20"/>
        </w:rPr>
        <w:t>Использование в качестве опоры при порождении собственных высказываний ключевых слов, вопросов; иллюстраций.</w:t>
      </w:r>
    </w:p>
    <w:p w:rsidR="00493185" w:rsidRPr="000852A8" w:rsidRDefault="00493185" w:rsidP="000852A8">
      <w:pPr>
        <w:pStyle w:val="a3"/>
        <w:ind w:left="0" w:firstLine="0"/>
        <w:jc w:val="left"/>
        <w:rPr>
          <w:sz w:val="20"/>
          <w:szCs w:val="20"/>
        </w:rPr>
      </w:pPr>
    </w:p>
    <w:p w:rsidR="00493185" w:rsidRPr="000852A8" w:rsidRDefault="00411DB8" w:rsidP="000852A8">
      <w:pPr>
        <w:pStyle w:val="1"/>
        <w:tabs>
          <w:tab w:val="left" w:pos="5204"/>
        </w:tabs>
        <w:ind w:left="4844"/>
        <w:rPr>
          <w:sz w:val="20"/>
          <w:szCs w:val="20"/>
        </w:rPr>
      </w:pPr>
      <w:r w:rsidRPr="000852A8">
        <w:rPr>
          <w:spacing w:val="-10"/>
          <w:sz w:val="20"/>
          <w:szCs w:val="20"/>
        </w:rPr>
        <w:t>3</w:t>
      </w:r>
      <w:r w:rsidRPr="000852A8">
        <w:rPr>
          <w:sz w:val="20"/>
          <w:szCs w:val="20"/>
        </w:rPr>
        <w:tab/>
      </w:r>
      <w:r w:rsidRPr="000852A8">
        <w:rPr>
          <w:spacing w:val="-2"/>
          <w:sz w:val="20"/>
          <w:szCs w:val="20"/>
        </w:rPr>
        <w:t>КЛАСС</w:t>
      </w:r>
    </w:p>
    <w:p w:rsidR="00493185" w:rsidRPr="000852A8" w:rsidRDefault="00411DB8" w:rsidP="000852A8">
      <w:pPr>
        <w:pStyle w:val="2"/>
        <w:spacing w:line="240" w:lineRule="auto"/>
        <w:rPr>
          <w:sz w:val="20"/>
          <w:szCs w:val="20"/>
        </w:rPr>
      </w:pPr>
      <w:r w:rsidRPr="000852A8">
        <w:rPr>
          <w:sz w:val="20"/>
          <w:szCs w:val="20"/>
        </w:rPr>
        <w:t>Тематическое</w:t>
      </w:r>
      <w:r w:rsidRPr="000852A8">
        <w:rPr>
          <w:spacing w:val="-14"/>
          <w:sz w:val="20"/>
          <w:szCs w:val="20"/>
        </w:rPr>
        <w:t xml:space="preserve"> </w:t>
      </w:r>
      <w:r w:rsidRPr="000852A8">
        <w:rPr>
          <w:sz w:val="20"/>
          <w:szCs w:val="20"/>
        </w:rPr>
        <w:t>содержание</w:t>
      </w:r>
      <w:r w:rsidRPr="000852A8">
        <w:rPr>
          <w:spacing w:val="-13"/>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b/>
          <w:i/>
          <w:sz w:val="20"/>
          <w:szCs w:val="20"/>
        </w:rPr>
        <w:t xml:space="preserve">Мир моего «я». </w:t>
      </w:r>
      <w:r w:rsidRPr="000852A8">
        <w:rPr>
          <w:sz w:val="20"/>
          <w:szCs w:val="20"/>
        </w:rPr>
        <w:t>Моя семья. Мой день рождения. Моя любимая еда. Мой день (распорядок дня).</w:t>
      </w:r>
    </w:p>
    <w:p w:rsidR="00493185" w:rsidRPr="000852A8" w:rsidRDefault="00411DB8" w:rsidP="000852A8">
      <w:pPr>
        <w:pStyle w:val="a3"/>
        <w:rPr>
          <w:sz w:val="20"/>
          <w:szCs w:val="20"/>
        </w:rPr>
      </w:pPr>
      <w:r w:rsidRPr="000852A8">
        <w:rPr>
          <w:b/>
          <w:i/>
          <w:sz w:val="20"/>
          <w:szCs w:val="20"/>
        </w:rPr>
        <w:t xml:space="preserve">Мир моих увлечений. </w:t>
      </w:r>
      <w:r w:rsidRPr="000852A8">
        <w:rPr>
          <w:sz w:val="20"/>
          <w:szCs w:val="20"/>
        </w:rPr>
        <w:t>Любимая игрушка, игра. Мой питомец. Любимые занятия. Любимая сказка. Выходной день. Каникулы.</w:t>
      </w:r>
    </w:p>
    <w:p w:rsidR="00493185" w:rsidRPr="000852A8" w:rsidRDefault="00411DB8" w:rsidP="000852A8">
      <w:pPr>
        <w:pStyle w:val="a3"/>
        <w:rPr>
          <w:sz w:val="20"/>
          <w:szCs w:val="20"/>
        </w:rPr>
      </w:pPr>
      <w:r w:rsidRPr="000852A8">
        <w:rPr>
          <w:b/>
          <w:i/>
          <w:sz w:val="20"/>
          <w:szCs w:val="20"/>
        </w:rPr>
        <w:t xml:space="preserve">Мир вокруг меня. </w:t>
      </w:r>
      <w:r w:rsidRPr="000852A8">
        <w:rPr>
          <w:sz w:val="20"/>
          <w:szCs w:val="20"/>
        </w:rPr>
        <w:t>Моя комната (квартира, дом). Моя школа. Мои друзья. Моя малая родина (город, село). Дикие и домашние животные. Погода. Времена года (месяцы).</w:t>
      </w:r>
    </w:p>
    <w:p w:rsidR="00493185" w:rsidRPr="000852A8" w:rsidRDefault="00411DB8" w:rsidP="000852A8">
      <w:pPr>
        <w:pStyle w:val="a3"/>
        <w:rPr>
          <w:sz w:val="20"/>
          <w:szCs w:val="20"/>
        </w:rPr>
      </w:pPr>
      <w:r w:rsidRPr="000852A8">
        <w:rPr>
          <w:b/>
          <w:i/>
          <w:sz w:val="20"/>
          <w:szCs w:val="20"/>
        </w:rPr>
        <w:t xml:space="preserve">Родная страна и страны изучаемого языка. </w:t>
      </w:r>
      <w:r w:rsidRPr="000852A8">
        <w:rPr>
          <w:sz w:val="20"/>
          <w:szCs w:val="20"/>
        </w:rPr>
        <w:t>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493185" w:rsidRPr="000852A8" w:rsidRDefault="00411DB8" w:rsidP="000852A8">
      <w:pPr>
        <w:pStyle w:val="2"/>
        <w:spacing w:line="240" w:lineRule="auto"/>
        <w:jc w:val="left"/>
        <w:rPr>
          <w:sz w:val="20"/>
          <w:szCs w:val="20"/>
        </w:rPr>
      </w:pPr>
      <w:r w:rsidRPr="000852A8">
        <w:rPr>
          <w:spacing w:val="-2"/>
          <w:sz w:val="20"/>
          <w:szCs w:val="20"/>
        </w:rPr>
        <w:t>Коммуникативные</w:t>
      </w:r>
      <w:r w:rsidRPr="000852A8">
        <w:rPr>
          <w:spacing w:val="9"/>
          <w:sz w:val="20"/>
          <w:szCs w:val="20"/>
        </w:rPr>
        <w:t xml:space="preserve"> </w:t>
      </w:r>
      <w:r w:rsidRPr="000852A8">
        <w:rPr>
          <w:spacing w:val="-2"/>
          <w:sz w:val="20"/>
          <w:szCs w:val="20"/>
        </w:rPr>
        <w:t>умения</w:t>
      </w:r>
    </w:p>
    <w:p w:rsidR="00493185" w:rsidRPr="000852A8" w:rsidRDefault="00411DB8" w:rsidP="000852A8">
      <w:pPr>
        <w:pStyle w:val="3"/>
        <w:spacing w:line="240" w:lineRule="auto"/>
        <w:jc w:val="left"/>
        <w:rPr>
          <w:sz w:val="20"/>
          <w:szCs w:val="20"/>
        </w:rPr>
      </w:pPr>
      <w:r w:rsidRPr="000852A8">
        <w:rPr>
          <w:spacing w:val="-2"/>
          <w:sz w:val="20"/>
          <w:szCs w:val="20"/>
        </w:rPr>
        <w:t>Говорение</w:t>
      </w:r>
    </w:p>
    <w:p w:rsidR="00493185" w:rsidRPr="000852A8" w:rsidRDefault="00411DB8" w:rsidP="000852A8">
      <w:pPr>
        <w:ind w:left="991"/>
        <w:rPr>
          <w:i/>
          <w:sz w:val="20"/>
          <w:szCs w:val="20"/>
        </w:rPr>
      </w:pPr>
      <w:r w:rsidRPr="000852A8">
        <w:rPr>
          <w:i/>
          <w:sz w:val="20"/>
          <w:szCs w:val="20"/>
        </w:rPr>
        <w:t>Коммуникативные</w:t>
      </w:r>
      <w:r w:rsidRPr="000852A8">
        <w:rPr>
          <w:i/>
          <w:spacing w:val="-15"/>
          <w:sz w:val="20"/>
          <w:szCs w:val="20"/>
        </w:rPr>
        <w:t xml:space="preserve"> </w:t>
      </w:r>
      <w:r w:rsidRPr="000852A8">
        <w:rPr>
          <w:i/>
          <w:sz w:val="20"/>
          <w:szCs w:val="20"/>
        </w:rPr>
        <w:t>умения</w:t>
      </w:r>
      <w:r w:rsidRPr="000852A8">
        <w:rPr>
          <w:i/>
          <w:spacing w:val="-11"/>
          <w:sz w:val="20"/>
          <w:szCs w:val="20"/>
        </w:rPr>
        <w:t xml:space="preserve"> </w:t>
      </w:r>
      <w:r w:rsidRPr="000852A8">
        <w:rPr>
          <w:i/>
          <w:sz w:val="20"/>
          <w:szCs w:val="20"/>
        </w:rPr>
        <w:t>диалогической</w:t>
      </w:r>
      <w:r w:rsidRPr="000852A8">
        <w:rPr>
          <w:i/>
          <w:spacing w:val="-11"/>
          <w:sz w:val="20"/>
          <w:szCs w:val="20"/>
        </w:rPr>
        <w:t xml:space="preserve"> </w:t>
      </w:r>
      <w:r w:rsidRPr="000852A8">
        <w:rPr>
          <w:i/>
          <w:spacing w:val="-2"/>
          <w:sz w:val="20"/>
          <w:szCs w:val="20"/>
        </w:rPr>
        <w:t>речи.</w:t>
      </w:r>
    </w:p>
    <w:p w:rsidR="00493185" w:rsidRPr="000852A8" w:rsidRDefault="00411DB8" w:rsidP="000852A8">
      <w:pPr>
        <w:pStyle w:val="a3"/>
        <w:rPr>
          <w:sz w:val="20"/>
          <w:szCs w:val="20"/>
        </w:rPr>
      </w:pPr>
      <w:r w:rsidRPr="000852A8">
        <w:rPr>
          <w:sz w:val="20"/>
          <w:szCs w:val="20"/>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493185" w:rsidRPr="000852A8" w:rsidRDefault="00411DB8" w:rsidP="00E02D58">
      <w:pPr>
        <w:pStyle w:val="a5"/>
        <w:numPr>
          <w:ilvl w:val="0"/>
          <w:numId w:val="48"/>
        </w:numPr>
        <w:tabs>
          <w:tab w:val="left" w:pos="1156"/>
        </w:tabs>
        <w:ind w:firstLine="566"/>
        <w:rPr>
          <w:sz w:val="20"/>
          <w:szCs w:val="20"/>
        </w:rPr>
      </w:pPr>
      <w:r w:rsidRPr="000852A8">
        <w:rPr>
          <w:sz w:val="20"/>
          <w:szCs w:val="2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93185" w:rsidRPr="000852A8" w:rsidRDefault="00411DB8" w:rsidP="00E02D58">
      <w:pPr>
        <w:pStyle w:val="a5"/>
        <w:numPr>
          <w:ilvl w:val="0"/>
          <w:numId w:val="48"/>
        </w:numPr>
        <w:tabs>
          <w:tab w:val="left" w:pos="1156"/>
        </w:tabs>
        <w:ind w:firstLine="566"/>
        <w:rPr>
          <w:sz w:val="20"/>
          <w:szCs w:val="20"/>
        </w:rPr>
      </w:pPr>
      <w:r w:rsidRPr="000852A8">
        <w:rPr>
          <w:sz w:val="20"/>
          <w:szCs w:val="20"/>
        </w:rPr>
        <w:t>диалога-побуждения к действию: приглашение собеседника</w:t>
      </w:r>
      <w:r w:rsidRPr="000852A8">
        <w:rPr>
          <w:spacing w:val="-1"/>
          <w:sz w:val="20"/>
          <w:szCs w:val="20"/>
        </w:rPr>
        <w:t xml:space="preserve"> </w:t>
      </w:r>
      <w:r w:rsidRPr="000852A8">
        <w:rPr>
          <w:sz w:val="20"/>
          <w:szCs w:val="20"/>
        </w:rPr>
        <w:t>к совместной деятельности, вежливое согласие/ не согласие на предложение собеседника;</w:t>
      </w:r>
    </w:p>
    <w:p w:rsidR="00493185" w:rsidRPr="000852A8" w:rsidRDefault="00411DB8" w:rsidP="00E02D58">
      <w:pPr>
        <w:pStyle w:val="a5"/>
        <w:numPr>
          <w:ilvl w:val="0"/>
          <w:numId w:val="48"/>
        </w:numPr>
        <w:tabs>
          <w:tab w:val="left" w:pos="1156"/>
        </w:tabs>
        <w:ind w:firstLine="566"/>
        <w:rPr>
          <w:sz w:val="20"/>
          <w:szCs w:val="20"/>
        </w:rPr>
      </w:pPr>
      <w:r w:rsidRPr="000852A8">
        <w:rPr>
          <w:sz w:val="20"/>
          <w:szCs w:val="20"/>
        </w:rPr>
        <w:t>диалога-расспроса: запрашивание интересующей информации; сообщение фактической информации, ответы на вопросы собеседника.</w:t>
      </w:r>
    </w:p>
    <w:p w:rsidR="00493185" w:rsidRPr="000852A8" w:rsidRDefault="00411DB8" w:rsidP="000852A8">
      <w:pPr>
        <w:ind w:left="991"/>
        <w:jc w:val="both"/>
        <w:rPr>
          <w:i/>
          <w:sz w:val="20"/>
          <w:szCs w:val="20"/>
        </w:rPr>
      </w:pPr>
      <w:r w:rsidRPr="000852A8">
        <w:rPr>
          <w:i/>
          <w:sz w:val="20"/>
          <w:szCs w:val="20"/>
        </w:rPr>
        <w:t>Коммуникативные</w:t>
      </w:r>
      <w:r w:rsidRPr="000852A8">
        <w:rPr>
          <w:i/>
          <w:spacing w:val="-15"/>
          <w:sz w:val="20"/>
          <w:szCs w:val="20"/>
        </w:rPr>
        <w:t xml:space="preserve"> </w:t>
      </w:r>
      <w:r w:rsidRPr="000852A8">
        <w:rPr>
          <w:i/>
          <w:sz w:val="20"/>
          <w:szCs w:val="20"/>
        </w:rPr>
        <w:t>умения</w:t>
      </w:r>
      <w:r w:rsidRPr="000852A8">
        <w:rPr>
          <w:i/>
          <w:spacing w:val="-12"/>
          <w:sz w:val="20"/>
          <w:szCs w:val="20"/>
        </w:rPr>
        <w:t xml:space="preserve"> </w:t>
      </w:r>
      <w:r w:rsidRPr="000852A8">
        <w:rPr>
          <w:i/>
          <w:sz w:val="20"/>
          <w:szCs w:val="20"/>
        </w:rPr>
        <w:t>монологической</w:t>
      </w:r>
      <w:r w:rsidRPr="000852A8">
        <w:rPr>
          <w:i/>
          <w:spacing w:val="-10"/>
          <w:sz w:val="20"/>
          <w:szCs w:val="20"/>
        </w:rPr>
        <w:t xml:space="preserve"> </w:t>
      </w:r>
      <w:r w:rsidRPr="000852A8">
        <w:rPr>
          <w:i/>
          <w:spacing w:val="-2"/>
          <w:sz w:val="20"/>
          <w:szCs w:val="20"/>
        </w:rPr>
        <w:t>речи.</w:t>
      </w:r>
    </w:p>
    <w:p w:rsidR="00493185" w:rsidRPr="000852A8" w:rsidRDefault="00411DB8" w:rsidP="000852A8">
      <w:pPr>
        <w:pStyle w:val="a3"/>
        <w:rPr>
          <w:sz w:val="20"/>
          <w:szCs w:val="20"/>
        </w:rPr>
      </w:pPr>
      <w:r w:rsidRPr="000852A8">
        <w:rPr>
          <w:sz w:val="20"/>
          <w:szCs w:val="20"/>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493185" w:rsidRPr="000852A8" w:rsidRDefault="00411DB8" w:rsidP="000852A8">
      <w:pPr>
        <w:pStyle w:val="a3"/>
        <w:rPr>
          <w:sz w:val="20"/>
          <w:szCs w:val="20"/>
        </w:rPr>
      </w:pPr>
      <w:r w:rsidRPr="000852A8">
        <w:rPr>
          <w:sz w:val="20"/>
          <w:szCs w:val="20"/>
        </w:rPr>
        <w:t>Пересказ с опорой на ключевые слова, вопросы и/ или иллюстрации основного содержания прочитанного текста.</w:t>
      </w:r>
    </w:p>
    <w:p w:rsidR="00493185" w:rsidRPr="000852A8" w:rsidRDefault="00411DB8" w:rsidP="000852A8">
      <w:pPr>
        <w:pStyle w:val="3"/>
        <w:spacing w:line="240" w:lineRule="auto"/>
        <w:jc w:val="left"/>
        <w:rPr>
          <w:sz w:val="20"/>
          <w:szCs w:val="20"/>
        </w:rPr>
      </w:pPr>
      <w:r w:rsidRPr="000852A8">
        <w:rPr>
          <w:spacing w:val="-2"/>
          <w:sz w:val="20"/>
          <w:szCs w:val="20"/>
        </w:rPr>
        <w:t>Аудирование</w:t>
      </w:r>
    </w:p>
    <w:p w:rsidR="00493185" w:rsidRPr="000852A8" w:rsidRDefault="00411DB8" w:rsidP="000852A8">
      <w:pPr>
        <w:pStyle w:val="a3"/>
        <w:jc w:val="left"/>
        <w:rPr>
          <w:sz w:val="20"/>
          <w:szCs w:val="20"/>
        </w:rPr>
      </w:pPr>
      <w:r w:rsidRPr="000852A8">
        <w:rPr>
          <w:sz w:val="20"/>
          <w:szCs w:val="20"/>
        </w:rPr>
        <w:t>Понимание на слух</w:t>
      </w:r>
      <w:r w:rsidRPr="000852A8">
        <w:rPr>
          <w:spacing w:val="36"/>
          <w:sz w:val="20"/>
          <w:szCs w:val="20"/>
        </w:rPr>
        <w:t xml:space="preserve"> </w:t>
      </w:r>
      <w:r w:rsidRPr="000852A8">
        <w:rPr>
          <w:sz w:val="20"/>
          <w:szCs w:val="20"/>
        </w:rPr>
        <w:t>речи</w:t>
      </w:r>
      <w:r w:rsidRPr="000852A8">
        <w:rPr>
          <w:spacing w:val="36"/>
          <w:sz w:val="20"/>
          <w:szCs w:val="20"/>
        </w:rPr>
        <w:t xml:space="preserve"> </w:t>
      </w:r>
      <w:r w:rsidRPr="000852A8">
        <w:rPr>
          <w:sz w:val="20"/>
          <w:szCs w:val="20"/>
        </w:rPr>
        <w:t>учителя и одноклассников и вербальная/ невербальная реакция на услышанное (при непосредственном общении).</w:t>
      </w:r>
    </w:p>
    <w:p w:rsidR="00493185" w:rsidRPr="000852A8" w:rsidRDefault="00411DB8" w:rsidP="00E73B1B">
      <w:pPr>
        <w:pStyle w:val="a3"/>
        <w:rPr>
          <w:sz w:val="20"/>
          <w:szCs w:val="20"/>
        </w:rPr>
      </w:pPr>
      <w:r w:rsidRPr="000852A8">
        <w:rPr>
          <w:sz w:val="20"/>
          <w:szCs w:val="20"/>
        </w:rPr>
        <w:t>Восприятие и</w:t>
      </w:r>
      <w:r w:rsidRPr="000852A8">
        <w:rPr>
          <w:spacing w:val="40"/>
          <w:sz w:val="20"/>
          <w:szCs w:val="20"/>
        </w:rPr>
        <w:t xml:space="preserve"> </w:t>
      </w:r>
      <w:r w:rsidRPr="000852A8">
        <w:rPr>
          <w:sz w:val="20"/>
          <w:szCs w:val="20"/>
        </w:rPr>
        <w:t>понимание</w:t>
      </w:r>
      <w:r w:rsidRPr="000852A8">
        <w:rPr>
          <w:spacing w:val="36"/>
          <w:sz w:val="20"/>
          <w:szCs w:val="20"/>
        </w:rPr>
        <w:t xml:space="preserve"> </w:t>
      </w:r>
      <w:r w:rsidRPr="000852A8">
        <w:rPr>
          <w:sz w:val="20"/>
          <w:szCs w:val="20"/>
        </w:rPr>
        <w:t>на</w:t>
      </w:r>
      <w:r w:rsidRPr="000852A8">
        <w:rPr>
          <w:spacing w:val="37"/>
          <w:sz w:val="20"/>
          <w:szCs w:val="20"/>
        </w:rPr>
        <w:t xml:space="preserve"> </w:t>
      </w:r>
      <w:r w:rsidRPr="000852A8">
        <w:rPr>
          <w:sz w:val="20"/>
          <w:szCs w:val="20"/>
        </w:rPr>
        <w:t>слух</w:t>
      </w:r>
      <w:r w:rsidRPr="000852A8">
        <w:rPr>
          <w:spacing w:val="40"/>
          <w:sz w:val="20"/>
          <w:szCs w:val="20"/>
        </w:rPr>
        <w:t xml:space="preserve"> </w:t>
      </w:r>
      <w:r w:rsidRPr="000852A8">
        <w:rPr>
          <w:sz w:val="20"/>
          <w:szCs w:val="20"/>
        </w:rPr>
        <w:t>учебных</w:t>
      </w:r>
      <w:r w:rsidRPr="000852A8">
        <w:rPr>
          <w:spacing w:val="40"/>
          <w:sz w:val="20"/>
          <w:szCs w:val="20"/>
        </w:rPr>
        <w:t xml:space="preserve"> </w:t>
      </w:r>
      <w:r w:rsidRPr="000852A8">
        <w:rPr>
          <w:sz w:val="20"/>
          <w:szCs w:val="20"/>
        </w:rPr>
        <w:t>текстов,</w:t>
      </w:r>
      <w:r w:rsidRPr="000852A8">
        <w:rPr>
          <w:spacing w:val="39"/>
          <w:sz w:val="20"/>
          <w:szCs w:val="20"/>
        </w:rPr>
        <w:t xml:space="preserve"> </w:t>
      </w:r>
      <w:r w:rsidRPr="000852A8">
        <w:rPr>
          <w:sz w:val="20"/>
          <w:szCs w:val="20"/>
        </w:rPr>
        <w:t>построенных</w:t>
      </w:r>
      <w:r w:rsidRPr="000852A8">
        <w:rPr>
          <w:spacing w:val="40"/>
          <w:sz w:val="20"/>
          <w:szCs w:val="20"/>
        </w:rPr>
        <w:t xml:space="preserve"> </w:t>
      </w:r>
      <w:r w:rsidRPr="000852A8">
        <w:rPr>
          <w:sz w:val="20"/>
          <w:szCs w:val="20"/>
        </w:rPr>
        <w:t>на</w:t>
      </w:r>
      <w:r w:rsidRPr="000852A8">
        <w:rPr>
          <w:spacing w:val="37"/>
          <w:sz w:val="20"/>
          <w:szCs w:val="20"/>
        </w:rPr>
        <w:t xml:space="preserve"> </w:t>
      </w:r>
      <w:r w:rsidRPr="000852A8">
        <w:rPr>
          <w:sz w:val="20"/>
          <w:szCs w:val="20"/>
        </w:rPr>
        <w:t>изученном</w:t>
      </w:r>
      <w:r w:rsidRPr="000852A8">
        <w:rPr>
          <w:spacing w:val="7"/>
          <w:sz w:val="20"/>
          <w:szCs w:val="20"/>
        </w:rPr>
        <w:t xml:space="preserve"> </w:t>
      </w:r>
      <w:r w:rsidRPr="000852A8">
        <w:rPr>
          <w:sz w:val="20"/>
          <w:szCs w:val="20"/>
        </w:rPr>
        <w:t>языковом</w:t>
      </w:r>
      <w:r w:rsidRPr="000852A8">
        <w:rPr>
          <w:spacing w:val="14"/>
          <w:sz w:val="20"/>
          <w:szCs w:val="20"/>
        </w:rPr>
        <w:t xml:space="preserve"> </w:t>
      </w:r>
      <w:r w:rsidRPr="000852A8">
        <w:rPr>
          <w:sz w:val="20"/>
          <w:szCs w:val="20"/>
        </w:rPr>
        <w:t>материале,</w:t>
      </w:r>
      <w:r w:rsidRPr="000852A8">
        <w:rPr>
          <w:spacing w:val="15"/>
          <w:sz w:val="20"/>
          <w:szCs w:val="20"/>
        </w:rPr>
        <w:t xml:space="preserve"> </w:t>
      </w:r>
      <w:r w:rsidRPr="000852A8">
        <w:rPr>
          <w:sz w:val="20"/>
          <w:szCs w:val="20"/>
        </w:rPr>
        <w:t>в</w:t>
      </w:r>
      <w:r w:rsidRPr="000852A8">
        <w:rPr>
          <w:spacing w:val="13"/>
          <w:sz w:val="20"/>
          <w:szCs w:val="20"/>
        </w:rPr>
        <w:t xml:space="preserve"> </w:t>
      </w:r>
      <w:r w:rsidRPr="000852A8">
        <w:rPr>
          <w:sz w:val="20"/>
          <w:szCs w:val="20"/>
        </w:rPr>
        <w:t>соответствии</w:t>
      </w:r>
      <w:r w:rsidRPr="000852A8">
        <w:rPr>
          <w:spacing w:val="13"/>
          <w:sz w:val="20"/>
          <w:szCs w:val="20"/>
        </w:rPr>
        <w:t xml:space="preserve"> </w:t>
      </w:r>
      <w:r w:rsidRPr="000852A8">
        <w:rPr>
          <w:sz w:val="20"/>
          <w:szCs w:val="20"/>
        </w:rPr>
        <w:t>с</w:t>
      </w:r>
      <w:r w:rsidRPr="000852A8">
        <w:rPr>
          <w:spacing w:val="11"/>
          <w:sz w:val="20"/>
          <w:szCs w:val="20"/>
        </w:rPr>
        <w:t xml:space="preserve"> </w:t>
      </w:r>
      <w:r w:rsidRPr="000852A8">
        <w:rPr>
          <w:sz w:val="20"/>
          <w:szCs w:val="20"/>
        </w:rPr>
        <w:t>поставленной</w:t>
      </w:r>
      <w:r w:rsidRPr="000852A8">
        <w:rPr>
          <w:spacing w:val="14"/>
          <w:sz w:val="20"/>
          <w:szCs w:val="20"/>
        </w:rPr>
        <w:t xml:space="preserve"> </w:t>
      </w:r>
      <w:r w:rsidRPr="000852A8">
        <w:rPr>
          <w:spacing w:val="-2"/>
          <w:sz w:val="20"/>
          <w:szCs w:val="20"/>
        </w:rPr>
        <w:t>коммуникативной</w:t>
      </w:r>
      <w:r w:rsidR="00F23DA9">
        <w:rPr>
          <w:spacing w:val="-2"/>
          <w:sz w:val="20"/>
          <w:szCs w:val="20"/>
        </w:rPr>
        <w:t xml:space="preserve"> </w:t>
      </w:r>
      <w:r w:rsidRPr="000852A8">
        <w:rPr>
          <w:sz w:val="20"/>
          <w:szCs w:val="20"/>
        </w:rPr>
        <w:t>задачей: с пониманием основного содержания, с пониманием запрашиваемой информации (при опосредованном общении).</w:t>
      </w:r>
    </w:p>
    <w:p w:rsidR="00493185" w:rsidRPr="000852A8" w:rsidRDefault="00411DB8" w:rsidP="000852A8">
      <w:pPr>
        <w:pStyle w:val="a3"/>
        <w:rPr>
          <w:sz w:val="20"/>
          <w:szCs w:val="20"/>
        </w:rPr>
      </w:pPr>
      <w:r w:rsidRPr="000852A8">
        <w:rPr>
          <w:sz w:val="20"/>
          <w:szCs w:val="20"/>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 текстуальной, догадки.</w:t>
      </w:r>
    </w:p>
    <w:p w:rsidR="00493185" w:rsidRPr="000852A8" w:rsidRDefault="00411DB8" w:rsidP="000852A8">
      <w:pPr>
        <w:pStyle w:val="a3"/>
        <w:rPr>
          <w:sz w:val="20"/>
          <w:szCs w:val="20"/>
        </w:rPr>
      </w:pPr>
      <w:r w:rsidRPr="000852A8">
        <w:rPr>
          <w:sz w:val="20"/>
          <w:szCs w:val="20"/>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493185" w:rsidRPr="000852A8" w:rsidRDefault="00411DB8" w:rsidP="000852A8">
      <w:pPr>
        <w:pStyle w:val="a3"/>
        <w:rPr>
          <w:sz w:val="20"/>
          <w:szCs w:val="20"/>
        </w:rPr>
      </w:pPr>
      <w:r w:rsidRPr="000852A8">
        <w:rPr>
          <w:sz w:val="20"/>
          <w:szCs w:val="20"/>
        </w:rPr>
        <w:lastRenderedPageBreak/>
        <w:t>Тексты для аудирования: диалог, высказывания собеседников в ситуациях повседневного общения, рассказ, сказка.</w:t>
      </w:r>
    </w:p>
    <w:p w:rsidR="00493185" w:rsidRPr="000852A8" w:rsidRDefault="00411DB8" w:rsidP="000852A8">
      <w:pPr>
        <w:pStyle w:val="3"/>
        <w:spacing w:line="240" w:lineRule="auto"/>
        <w:rPr>
          <w:sz w:val="20"/>
          <w:szCs w:val="20"/>
        </w:rPr>
      </w:pPr>
      <w:r w:rsidRPr="000852A8">
        <w:rPr>
          <w:sz w:val="20"/>
          <w:szCs w:val="20"/>
        </w:rPr>
        <w:t>Смысловое</w:t>
      </w:r>
      <w:r w:rsidRPr="000852A8">
        <w:rPr>
          <w:spacing w:val="-5"/>
          <w:sz w:val="20"/>
          <w:szCs w:val="20"/>
        </w:rPr>
        <w:t xml:space="preserve"> </w:t>
      </w:r>
      <w:r w:rsidRPr="000852A8">
        <w:rPr>
          <w:spacing w:val="-2"/>
          <w:sz w:val="20"/>
          <w:szCs w:val="20"/>
        </w:rPr>
        <w:t>чтение</w:t>
      </w:r>
    </w:p>
    <w:p w:rsidR="00493185" w:rsidRPr="000852A8" w:rsidRDefault="00411DB8" w:rsidP="000852A8">
      <w:pPr>
        <w:pStyle w:val="a3"/>
        <w:rPr>
          <w:sz w:val="20"/>
          <w:szCs w:val="20"/>
        </w:rPr>
      </w:pPr>
      <w:r w:rsidRPr="000852A8">
        <w:rPr>
          <w:sz w:val="20"/>
          <w:szCs w:val="2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93185" w:rsidRPr="000852A8" w:rsidRDefault="00411DB8" w:rsidP="000852A8">
      <w:pPr>
        <w:pStyle w:val="a3"/>
        <w:ind w:left="991" w:firstLine="0"/>
        <w:rPr>
          <w:sz w:val="20"/>
          <w:szCs w:val="20"/>
        </w:rPr>
      </w:pPr>
      <w:r w:rsidRPr="000852A8">
        <w:rPr>
          <w:sz w:val="20"/>
          <w:szCs w:val="20"/>
        </w:rPr>
        <w:t>Тексты</w:t>
      </w:r>
      <w:r w:rsidRPr="000852A8">
        <w:rPr>
          <w:spacing w:val="-8"/>
          <w:sz w:val="20"/>
          <w:szCs w:val="20"/>
        </w:rPr>
        <w:t xml:space="preserve"> </w:t>
      </w:r>
      <w:r w:rsidRPr="000852A8">
        <w:rPr>
          <w:sz w:val="20"/>
          <w:szCs w:val="20"/>
        </w:rPr>
        <w:t>для</w:t>
      </w:r>
      <w:r w:rsidRPr="000852A8">
        <w:rPr>
          <w:spacing w:val="-8"/>
          <w:sz w:val="20"/>
          <w:szCs w:val="20"/>
        </w:rPr>
        <w:t xml:space="preserve"> </w:t>
      </w:r>
      <w:r w:rsidRPr="000852A8">
        <w:rPr>
          <w:sz w:val="20"/>
          <w:szCs w:val="20"/>
        </w:rPr>
        <w:t>чтения</w:t>
      </w:r>
      <w:r w:rsidRPr="000852A8">
        <w:rPr>
          <w:spacing w:val="-7"/>
          <w:sz w:val="20"/>
          <w:szCs w:val="20"/>
        </w:rPr>
        <w:t xml:space="preserve"> </w:t>
      </w:r>
      <w:r w:rsidRPr="000852A8">
        <w:rPr>
          <w:sz w:val="20"/>
          <w:szCs w:val="20"/>
        </w:rPr>
        <w:t>вслух:</w:t>
      </w:r>
      <w:r w:rsidRPr="000852A8">
        <w:rPr>
          <w:spacing w:val="-11"/>
          <w:sz w:val="20"/>
          <w:szCs w:val="20"/>
        </w:rPr>
        <w:t xml:space="preserve"> </w:t>
      </w:r>
      <w:r w:rsidRPr="000852A8">
        <w:rPr>
          <w:sz w:val="20"/>
          <w:szCs w:val="20"/>
        </w:rPr>
        <w:t>диалог,</w:t>
      </w:r>
      <w:r w:rsidRPr="000852A8">
        <w:rPr>
          <w:spacing w:val="-6"/>
          <w:sz w:val="20"/>
          <w:szCs w:val="20"/>
        </w:rPr>
        <w:t xml:space="preserve"> </w:t>
      </w:r>
      <w:r w:rsidRPr="000852A8">
        <w:rPr>
          <w:sz w:val="20"/>
          <w:szCs w:val="20"/>
        </w:rPr>
        <w:t>рассказ,</w:t>
      </w:r>
      <w:r w:rsidRPr="000852A8">
        <w:rPr>
          <w:spacing w:val="-6"/>
          <w:sz w:val="20"/>
          <w:szCs w:val="20"/>
        </w:rPr>
        <w:t xml:space="preserve"> </w:t>
      </w:r>
      <w:r w:rsidRPr="000852A8">
        <w:rPr>
          <w:spacing w:val="-2"/>
          <w:sz w:val="20"/>
          <w:szCs w:val="20"/>
        </w:rPr>
        <w:t>сказка.</w:t>
      </w:r>
    </w:p>
    <w:p w:rsidR="00493185" w:rsidRPr="000852A8" w:rsidRDefault="00411DB8" w:rsidP="000852A8">
      <w:pPr>
        <w:pStyle w:val="a3"/>
        <w:rPr>
          <w:sz w:val="20"/>
          <w:szCs w:val="20"/>
        </w:rPr>
      </w:pPr>
      <w:r w:rsidRPr="000852A8">
        <w:rPr>
          <w:sz w:val="20"/>
          <w:szCs w:val="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3185" w:rsidRPr="000852A8" w:rsidRDefault="00411DB8" w:rsidP="000852A8">
      <w:pPr>
        <w:pStyle w:val="a3"/>
        <w:rPr>
          <w:sz w:val="20"/>
          <w:szCs w:val="20"/>
        </w:rPr>
      </w:pPr>
      <w:r w:rsidRPr="000852A8">
        <w:rPr>
          <w:sz w:val="20"/>
          <w:szCs w:val="20"/>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493185" w:rsidRPr="000852A8" w:rsidRDefault="00411DB8" w:rsidP="000852A8">
      <w:pPr>
        <w:pStyle w:val="a3"/>
        <w:rPr>
          <w:sz w:val="20"/>
          <w:szCs w:val="20"/>
        </w:rPr>
      </w:pPr>
      <w:r w:rsidRPr="000852A8">
        <w:rPr>
          <w:sz w:val="20"/>
          <w:szCs w:val="2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493185" w:rsidRPr="000852A8" w:rsidRDefault="00411DB8" w:rsidP="000852A8">
      <w:pPr>
        <w:pStyle w:val="a3"/>
        <w:rPr>
          <w:sz w:val="20"/>
          <w:szCs w:val="20"/>
        </w:rPr>
      </w:pPr>
      <w:r w:rsidRPr="000852A8">
        <w:rPr>
          <w:sz w:val="20"/>
          <w:szCs w:val="20"/>
        </w:rPr>
        <w:t>Тексты для чтения: диалог, рассказ, сказка, электронное сообщение личного характера.</w:t>
      </w:r>
    </w:p>
    <w:p w:rsidR="00493185" w:rsidRPr="000852A8" w:rsidRDefault="00411DB8" w:rsidP="000852A8">
      <w:pPr>
        <w:pStyle w:val="3"/>
        <w:spacing w:line="240" w:lineRule="auto"/>
        <w:jc w:val="left"/>
        <w:rPr>
          <w:sz w:val="20"/>
          <w:szCs w:val="20"/>
        </w:rPr>
      </w:pPr>
      <w:r w:rsidRPr="000852A8">
        <w:rPr>
          <w:spacing w:val="-2"/>
          <w:sz w:val="20"/>
          <w:szCs w:val="20"/>
        </w:rPr>
        <w:t>Письмо</w:t>
      </w:r>
    </w:p>
    <w:p w:rsidR="00493185" w:rsidRPr="000852A8" w:rsidRDefault="00411DB8" w:rsidP="000852A8">
      <w:pPr>
        <w:pStyle w:val="a3"/>
        <w:rPr>
          <w:sz w:val="20"/>
          <w:szCs w:val="20"/>
        </w:rPr>
      </w:pPr>
      <w:r w:rsidRPr="000852A8">
        <w:rPr>
          <w:sz w:val="20"/>
          <w:szCs w:val="20"/>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493185" w:rsidRPr="000852A8" w:rsidRDefault="00411DB8" w:rsidP="000852A8">
      <w:pPr>
        <w:pStyle w:val="a3"/>
        <w:rPr>
          <w:sz w:val="20"/>
          <w:szCs w:val="20"/>
        </w:rPr>
      </w:pPr>
      <w:r w:rsidRPr="000852A8">
        <w:rPr>
          <w:sz w:val="20"/>
          <w:szCs w:val="20"/>
        </w:rPr>
        <w:t xml:space="preserve">Создание подписей к картинкам, фотографиям с пояснением, что на них </w:t>
      </w:r>
      <w:r w:rsidRPr="000852A8">
        <w:rPr>
          <w:spacing w:val="-2"/>
          <w:sz w:val="20"/>
          <w:szCs w:val="20"/>
        </w:rPr>
        <w:t>изображено.</w:t>
      </w:r>
    </w:p>
    <w:p w:rsidR="00493185" w:rsidRPr="000852A8" w:rsidRDefault="00411DB8" w:rsidP="000852A8">
      <w:pPr>
        <w:pStyle w:val="a3"/>
        <w:rPr>
          <w:sz w:val="20"/>
          <w:szCs w:val="20"/>
        </w:rPr>
      </w:pPr>
      <w:r w:rsidRPr="000852A8">
        <w:rPr>
          <w:sz w:val="20"/>
          <w:szCs w:val="20"/>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493185" w:rsidRPr="000852A8" w:rsidRDefault="00411DB8" w:rsidP="000852A8">
      <w:pPr>
        <w:pStyle w:val="a3"/>
        <w:rPr>
          <w:sz w:val="20"/>
          <w:szCs w:val="20"/>
        </w:rPr>
      </w:pPr>
      <w:r w:rsidRPr="000852A8">
        <w:rPr>
          <w:sz w:val="20"/>
          <w:szCs w:val="20"/>
        </w:rPr>
        <w:t>Написание с опорой на образец поздравлений с праздниками (с днѐм рождения, Новым годом, Рождеством) с выражением пожеланий.</w:t>
      </w:r>
    </w:p>
    <w:p w:rsidR="00493185" w:rsidRPr="000852A8" w:rsidRDefault="00411DB8" w:rsidP="000852A8">
      <w:pPr>
        <w:pStyle w:val="2"/>
        <w:spacing w:line="240" w:lineRule="auto"/>
        <w:rPr>
          <w:sz w:val="20"/>
          <w:szCs w:val="20"/>
        </w:rPr>
      </w:pPr>
      <w:r w:rsidRPr="000852A8">
        <w:rPr>
          <w:sz w:val="20"/>
          <w:szCs w:val="20"/>
        </w:rPr>
        <w:t>Языковые</w:t>
      </w:r>
      <w:r w:rsidRPr="000852A8">
        <w:rPr>
          <w:spacing w:val="-7"/>
          <w:sz w:val="20"/>
          <w:szCs w:val="20"/>
        </w:rPr>
        <w:t xml:space="preserve"> </w:t>
      </w:r>
      <w:r w:rsidRPr="000852A8">
        <w:rPr>
          <w:sz w:val="20"/>
          <w:szCs w:val="20"/>
        </w:rPr>
        <w:t>знания</w:t>
      </w:r>
      <w:r w:rsidRPr="000852A8">
        <w:rPr>
          <w:spacing w:val="-7"/>
          <w:sz w:val="20"/>
          <w:szCs w:val="20"/>
        </w:rPr>
        <w:t xml:space="preserve"> </w:t>
      </w:r>
      <w:r w:rsidRPr="000852A8">
        <w:rPr>
          <w:sz w:val="20"/>
          <w:szCs w:val="20"/>
        </w:rPr>
        <w:t>и</w:t>
      </w:r>
      <w:r w:rsidRPr="000852A8">
        <w:rPr>
          <w:spacing w:val="-6"/>
          <w:sz w:val="20"/>
          <w:szCs w:val="20"/>
        </w:rPr>
        <w:t xml:space="preserve"> </w:t>
      </w:r>
      <w:r w:rsidRPr="000852A8">
        <w:rPr>
          <w:spacing w:val="-2"/>
          <w:sz w:val="20"/>
          <w:szCs w:val="20"/>
        </w:rPr>
        <w:t>навыки</w:t>
      </w:r>
    </w:p>
    <w:p w:rsidR="00493185" w:rsidRPr="000852A8" w:rsidRDefault="00411DB8" w:rsidP="000852A8">
      <w:pPr>
        <w:pStyle w:val="3"/>
        <w:spacing w:line="240" w:lineRule="auto"/>
        <w:rPr>
          <w:sz w:val="20"/>
          <w:szCs w:val="20"/>
        </w:rPr>
      </w:pPr>
      <w:r w:rsidRPr="000852A8">
        <w:rPr>
          <w:sz w:val="20"/>
          <w:szCs w:val="20"/>
        </w:rPr>
        <w:t>Фонетическая</w:t>
      </w:r>
      <w:r w:rsidRPr="000852A8">
        <w:rPr>
          <w:spacing w:val="-11"/>
          <w:sz w:val="20"/>
          <w:szCs w:val="20"/>
        </w:rPr>
        <w:t xml:space="preserve"> </w:t>
      </w:r>
      <w:r w:rsidRPr="000852A8">
        <w:rPr>
          <w:sz w:val="20"/>
          <w:szCs w:val="20"/>
        </w:rPr>
        <w:t>сторона</w:t>
      </w:r>
      <w:r w:rsidRPr="000852A8">
        <w:rPr>
          <w:spacing w:val="-11"/>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Буквы английского алфавита. Фонетически корректное озвучивание букв английского алфавита.</w:t>
      </w:r>
    </w:p>
    <w:p w:rsidR="00493185" w:rsidRPr="000852A8" w:rsidRDefault="00411DB8" w:rsidP="000852A8">
      <w:pPr>
        <w:pStyle w:val="a3"/>
        <w:rPr>
          <w:sz w:val="20"/>
          <w:szCs w:val="20"/>
        </w:rPr>
      </w:pPr>
      <w:r w:rsidRPr="000852A8">
        <w:rPr>
          <w:sz w:val="20"/>
          <w:szCs w:val="20"/>
        </w:rPr>
        <w:t>Нормы произношения: долгота и краткость гласных, правильное отсутствие оглушения звонких согласных в конце слога или слова, отсутствие смяг- чения согласных перед гласными. Связующее ―r (there</w:t>
      </w:r>
      <w:r w:rsidRPr="000852A8">
        <w:rPr>
          <w:spacing w:val="-2"/>
          <w:sz w:val="20"/>
          <w:szCs w:val="20"/>
        </w:rPr>
        <w:t xml:space="preserve"> </w:t>
      </w:r>
      <w:r w:rsidRPr="000852A8">
        <w:rPr>
          <w:sz w:val="20"/>
          <w:szCs w:val="20"/>
        </w:rPr>
        <w:t>is/there</w:t>
      </w:r>
      <w:r w:rsidRPr="000852A8">
        <w:rPr>
          <w:spacing w:val="-3"/>
          <w:sz w:val="20"/>
          <w:szCs w:val="20"/>
        </w:rPr>
        <w:t xml:space="preserve"> </w:t>
      </w:r>
      <w:r w:rsidRPr="000852A8">
        <w:rPr>
          <w:sz w:val="20"/>
          <w:szCs w:val="20"/>
        </w:rPr>
        <w:t>are).</w:t>
      </w:r>
    </w:p>
    <w:p w:rsidR="00493185" w:rsidRPr="000852A8" w:rsidRDefault="00411DB8" w:rsidP="000852A8">
      <w:pPr>
        <w:pStyle w:val="a3"/>
        <w:rPr>
          <w:sz w:val="20"/>
          <w:szCs w:val="20"/>
        </w:rPr>
      </w:pPr>
      <w:r w:rsidRPr="000852A8">
        <w:rPr>
          <w:sz w:val="20"/>
          <w:szCs w:val="20"/>
        </w:rPr>
        <w:t>Ритмикоинтонационные особенности повествовательного, побудительного и вопросительного (общий и специальный вопрос) предложений.</w:t>
      </w:r>
    </w:p>
    <w:p w:rsidR="00493185" w:rsidRPr="000852A8" w:rsidRDefault="00411DB8" w:rsidP="000852A8">
      <w:pPr>
        <w:pStyle w:val="a3"/>
        <w:rPr>
          <w:sz w:val="20"/>
          <w:szCs w:val="20"/>
        </w:rPr>
      </w:pPr>
      <w:r w:rsidRPr="000852A8">
        <w:rPr>
          <w:sz w:val="20"/>
          <w:szCs w:val="20"/>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w:t>
      </w:r>
      <w:r w:rsidRPr="000852A8">
        <w:rPr>
          <w:spacing w:val="-4"/>
          <w:sz w:val="20"/>
          <w:szCs w:val="20"/>
        </w:rPr>
        <w:t>вах.</w:t>
      </w:r>
    </w:p>
    <w:p w:rsidR="00493185" w:rsidRPr="000852A8" w:rsidRDefault="00411DB8" w:rsidP="000852A8">
      <w:pPr>
        <w:pStyle w:val="a3"/>
        <w:jc w:val="left"/>
        <w:rPr>
          <w:sz w:val="20"/>
          <w:szCs w:val="20"/>
        </w:rPr>
      </w:pPr>
      <w:r w:rsidRPr="000852A8">
        <w:rPr>
          <w:sz w:val="20"/>
          <w:szCs w:val="20"/>
        </w:rPr>
        <w:t>Вычленение</w:t>
      </w:r>
      <w:r w:rsidRPr="000852A8">
        <w:rPr>
          <w:spacing w:val="-5"/>
          <w:sz w:val="20"/>
          <w:szCs w:val="20"/>
        </w:rPr>
        <w:t xml:space="preserve"> </w:t>
      </w:r>
      <w:r w:rsidRPr="000852A8">
        <w:rPr>
          <w:sz w:val="20"/>
          <w:szCs w:val="20"/>
        </w:rPr>
        <w:t>некоторых звукобуквенных сочетаний</w:t>
      </w:r>
      <w:r w:rsidRPr="000852A8">
        <w:rPr>
          <w:spacing w:val="-2"/>
          <w:sz w:val="20"/>
          <w:szCs w:val="20"/>
        </w:rPr>
        <w:t xml:space="preserve"> </w:t>
      </w:r>
      <w:r w:rsidRPr="000852A8">
        <w:rPr>
          <w:sz w:val="20"/>
          <w:szCs w:val="20"/>
        </w:rPr>
        <w:t>при</w:t>
      </w:r>
      <w:r w:rsidRPr="000852A8">
        <w:rPr>
          <w:spacing w:val="-3"/>
          <w:sz w:val="20"/>
          <w:szCs w:val="20"/>
        </w:rPr>
        <w:t xml:space="preserve"> </w:t>
      </w:r>
      <w:r w:rsidRPr="000852A8">
        <w:rPr>
          <w:sz w:val="20"/>
          <w:szCs w:val="20"/>
        </w:rPr>
        <w:t>анализе</w:t>
      </w:r>
      <w:r w:rsidRPr="000852A8">
        <w:rPr>
          <w:spacing w:val="-6"/>
          <w:sz w:val="20"/>
          <w:szCs w:val="20"/>
        </w:rPr>
        <w:t xml:space="preserve"> </w:t>
      </w:r>
      <w:r w:rsidRPr="000852A8">
        <w:rPr>
          <w:sz w:val="20"/>
          <w:szCs w:val="20"/>
        </w:rPr>
        <w:t xml:space="preserve">изученных </w:t>
      </w:r>
      <w:r w:rsidRPr="000852A8">
        <w:rPr>
          <w:spacing w:val="-2"/>
          <w:sz w:val="20"/>
          <w:szCs w:val="20"/>
        </w:rPr>
        <w:t>слов.</w:t>
      </w:r>
    </w:p>
    <w:p w:rsidR="00493185" w:rsidRPr="000852A8" w:rsidRDefault="00411DB8" w:rsidP="00E73B1B">
      <w:pPr>
        <w:pStyle w:val="a3"/>
        <w:rPr>
          <w:sz w:val="20"/>
          <w:szCs w:val="20"/>
        </w:rPr>
      </w:pPr>
      <w:r w:rsidRPr="000852A8">
        <w:rPr>
          <w:sz w:val="20"/>
          <w:szCs w:val="20"/>
        </w:rPr>
        <w:t>Чтение новых слов согласно основным правилам чтения с использованием полной или частичной транскрипции.</w:t>
      </w:r>
    </w:p>
    <w:p w:rsidR="00493185" w:rsidRPr="000852A8" w:rsidRDefault="00411DB8" w:rsidP="00E73B1B">
      <w:pPr>
        <w:pStyle w:val="a3"/>
        <w:rPr>
          <w:sz w:val="20"/>
          <w:szCs w:val="20"/>
        </w:rPr>
      </w:pPr>
      <w:r w:rsidRPr="000852A8">
        <w:rPr>
          <w:sz w:val="20"/>
          <w:szCs w:val="20"/>
        </w:rPr>
        <w:t>Знаки английской транскрипции; отличие их от букв английского алфавита. Фонетически корректное озвучивание знаков транскрипции.</w:t>
      </w:r>
    </w:p>
    <w:p w:rsidR="00493185" w:rsidRPr="000852A8" w:rsidRDefault="00411DB8" w:rsidP="000852A8">
      <w:pPr>
        <w:pStyle w:val="3"/>
        <w:spacing w:line="240" w:lineRule="auto"/>
        <w:jc w:val="left"/>
        <w:rPr>
          <w:sz w:val="20"/>
          <w:szCs w:val="20"/>
        </w:rPr>
      </w:pPr>
      <w:r w:rsidRPr="000852A8">
        <w:rPr>
          <w:sz w:val="20"/>
          <w:szCs w:val="20"/>
        </w:rPr>
        <w:t>Графика,</w:t>
      </w:r>
      <w:r w:rsidRPr="000852A8">
        <w:rPr>
          <w:spacing w:val="-8"/>
          <w:sz w:val="20"/>
          <w:szCs w:val="20"/>
        </w:rPr>
        <w:t xml:space="preserve"> </w:t>
      </w:r>
      <w:r w:rsidRPr="000852A8">
        <w:rPr>
          <w:sz w:val="20"/>
          <w:szCs w:val="20"/>
        </w:rPr>
        <w:t>орфография</w:t>
      </w:r>
      <w:r w:rsidRPr="000852A8">
        <w:rPr>
          <w:spacing w:val="-6"/>
          <w:sz w:val="20"/>
          <w:szCs w:val="20"/>
        </w:rPr>
        <w:t xml:space="preserve"> </w:t>
      </w:r>
      <w:r w:rsidRPr="000852A8">
        <w:rPr>
          <w:sz w:val="20"/>
          <w:szCs w:val="20"/>
        </w:rPr>
        <w:t>и</w:t>
      </w:r>
      <w:r w:rsidRPr="000852A8">
        <w:rPr>
          <w:spacing w:val="-7"/>
          <w:sz w:val="20"/>
          <w:szCs w:val="20"/>
        </w:rPr>
        <w:t xml:space="preserve"> </w:t>
      </w:r>
      <w:r w:rsidRPr="000852A8">
        <w:rPr>
          <w:spacing w:val="-2"/>
          <w:sz w:val="20"/>
          <w:szCs w:val="20"/>
        </w:rPr>
        <w:t>пунктуация</w:t>
      </w:r>
    </w:p>
    <w:p w:rsidR="00493185" w:rsidRPr="000852A8" w:rsidRDefault="00411DB8" w:rsidP="000852A8">
      <w:pPr>
        <w:pStyle w:val="a3"/>
        <w:ind w:left="991" w:firstLine="0"/>
        <w:jc w:val="left"/>
        <w:rPr>
          <w:sz w:val="20"/>
          <w:szCs w:val="20"/>
        </w:rPr>
      </w:pPr>
      <w:r w:rsidRPr="000852A8">
        <w:rPr>
          <w:sz w:val="20"/>
          <w:szCs w:val="20"/>
        </w:rPr>
        <w:t>Правильное</w:t>
      </w:r>
      <w:r w:rsidRPr="000852A8">
        <w:rPr>
          <w:spacing w:val="-16"/>
          <w:sz w:val="20"/>
          <w:szCs w:val="20"/>
        </w:rPr>
        <w:t xml:space="preserve"> </w:t>
      </w:r>
      <w:r w:rsidRPr="000852A8">
        <w:rPr>
          <w:sz w:val="20"/>
          <w:szCs w:val="20"/>
        </w:rPr>
        <w:t>написание</w:t>
      </w:r>
      <w:r w:rsidRPr="000852A8">
        <w:rPr>
          <w:spacing w:val="-16"/>
          <w:sz w:val="20"/>
          <w:szCs w:val="20"/>
        </w:rPr>
        <w:t xml:space="preserve"> </w:t>
      </w:r>
      <w:r w:rsidRPr="000852A8">
        <w:rPr>
          <w:sz w:val="20"/>
          <w:szCs w:val="20"/>
        </w:rPr>
        <w:t>изученных</w:t>
      </w:r>
      <w:r w:rsidRPr="000852A8">
        <w:rPr>
          <w:spacing w:val="-10"/>
          <w:sz w:val="20"/>
          <w:szCs w:val="20"/>
        </w:rPr>
        <w:t xml:space="preserve"> </w:t>
      </w:r>
      <w:r w:rsidRPr="000852A8">
        <w:rPr>
          <w:spacing w:val="-2"/>
          <w:sz w:val="20"/>
          <w:szCs w:val="20"/>
        </w:rPr>
        <w:t>слов.</w:t>
      </w:r>
    </w:p>
    <w:p w:rsidR="00493185" w:rsidRPr="000852A8" w:rsidRDefault="00411DB8" w:rsidP="000852A8">
      <w:pPr>
        <w:pStyle w:val="a3"/>
        <w:rPr>
          <w:sz w:val="20"/>
          <w:szCs w:val="20"/>
        </w:rPr>
      </w:pPr>
      <w:r w:rsidRPr="000852A8">
        <w:rPr>
          <w:sz w:val="20"/>
          <w:szCs w:val="20"/>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сокращѐнных формах глагола-связки, вспомогательного и модального глаголов, существительных в притяжательном падеже.</w:t>
      </w:r>
    </w:p>
    <w:p w:rsidR="00493185" w:rsidRPr="000852A8" w:rsidRDefault="00411DB8" w:rsidP="000852A8">
      <w:pPr>
        <w:pStyle w:val="3"/>
        <w:spacing w:line="240" w:lineRule="auto"/>
        <w:rPr>
          <w:sz w:val="20"/>
          <w:szCs w:val="20"/>
        </w:rPr>
      </w:pPr>
      <w:r w:rsidRPr="000852A8">
        <w:rPr>
          <w:sz w:val="20"/>
          <w:szCs w:val="20"/>
        </w:rPr>
        <w:t>Лексическая</w:t>
      </w:r>
      <w:r w:rsidRPr="000852A8">
        <w:rPr>
          <w:spacing w:val="-9"/>
          <w:sz w:val="20"/>
          <w:szCs w:val="20"/>
        </w:rPr>
        <w:t xml:space="preserve"> </w:t>
      </w:r>
      <w:r w:rsidRPr="000852A8">
        <w:rPr>
          <w:sz w:val="20"/>
          <w:szCs w:val="20"/>
        </w:rPr>
        <w:t>сторона</w:t>
      </w:r>
      <w:r w:rsidRPr="000852A8">
        <w:rPr>
          <w:spacing w:val="-7"/>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Распознавание в</w:t>
      </w:r>
      <w:r w:rsidRPr="000852A8">
        <w:rPr>
          <w:spacing w:val="-2"/>
          <w:sz w:val="20"/>
          <w:szCs w:val="20"/>
        </w:rPr>
        <w:t xml:space="preserve"> </w:t>
      </w:r>
      <w:r w:rsidRPr="000852A8">
        <w:rPr>
          <w:sz w:val="20"/>
          <w:szCs w:val="20"/>
        </w:rPr>
        <w:t>письменном</w:t>
      </w:r>
      <w:r w:rsidRPr="000852A8">
        <w:rPr>
          <w:spacing w:val="-2"/>
          <w:sz w:val="20"/>
          <w:szCs w:val="20"/>
        </w:rPr>
        <w:t xml:space="preserve"> </w:t>
      </w:r>
      <w:r w:rsidRPr="000852A8">
        <w:rPr>
          <w:sz w:val="20"/>
          <w:szCs w:val="20"/>
        </w:rPr>
        <w:t>и звучащем тексте</w:t>
      </w:r>
      <w:r w:rsidRPr="000852A8">
        <w:rPr>
          <w:spacing w:val="-2"/>
          <w:sz w:val="20"/>
          <w:szCs w:val="20"/>
        </w:rPr>
        <w:t xml:space="preserve"> </w:t>
      </w:r>
      <w:r w:rsidRPr="000852A8">
        <w:rPr>
          <w:sz w:val="20"/>
          <w:szCs w:val="20"/>
        </w:rPr>
        <w:t>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93185" w:rsidRPr="000852A8" w:rsidRDefault="00411DB8" w:rsidP="000852A8">
      <w:pPr>
        <w:pStyle w:val="a3"/>
        <w:rPr>
          <w:sz w:val="20"/>
          <w:szCs w:val="20"/>
        </w:rPr>
      </w:pPr>
      <w:r w:rsidRPr="000852A8">
        <w:rPr>
          <w:sz w:val="20"/>
          <w:szCs w:val="20"/>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493185" w:rsidRPr="000852A8" w:rsidRDefault="00411DB8" w:rsidP="00E73B1B">
      <w:pPr>
        <w:pStyle w:val="a3"/>
        <w:ind w:left="426" w:firstLine="565"/>
        <w:rPr>
          <w:sz w:val="20"/>
          <w:szCs w:val="20"/>
        </w:rPr>
      </w:pPr>
      <w:r w:rsidRPr="000852A8">
        <w:rPr>
          <w:sz w:val="20"/>
          <w:szCs w:val="20"/>
        </w:rPr>
        <w:t>Распознавание</w:t>
      </w:r>
      <w:r w:rsidRPr="000852A8">
        <w:rPr>
          <w:spacing w:val="66"/>
          <w:w w:val="150"/>
          <w:sz w:val="20"/>
          <w:szCs w:val="20"/>
        </w:rPr>
        <w:t xml:space="preserve"> </w:t>
      </w:r>
      <w:r w:rsidRPr="000852A8">
        <w:rPr>
          <w:sz w:val="20"/>
          <w:szCs w:val="20"/>
        </w:rPr>
        <w:t>в</w:t>
      </w:r>
      <w:r w:rsidRPr="000852A8">
        <w:rPr>
          <w:spacing w:val="65"/>
          <w:w w:val="150"/>
          <w:sz w:val="20"/>
          <w:szCs w:val="20"/>
        </w:rPr>
        <w:t xml:space="preserve"> </w:t>
      </w:r>
      <w:r w:rsidRPr="000852A8">
        <w:rPr>
          <w:sz w:val="20"/>
          <w:szCs w:val="20"/>
        </w:rPr>
        <w:t>устной</w:t>
      </w:r>
      <w:r w:rsidRPr="000852A8">
        <w:rPr>
          <w:spacing w:val="66"/>
          <w:w w:val="150"/>
          <w:sz w:val="20"/>
          <w:szCs w:val="20"/>
        </w:rPr>
        <w:t xml:space="preserve"> </w:t>
      </w:r>
      <w:r w:rsidRPr="000852A8">
        <w:rPr>
          <w:sz w:val="20"/>
          <w:szCs w:val="20"/>
        </w:rPr>
        <w:t>и</w:t>
      </w:r>
      <w:r w:rsidRPr="000852A8">
        <w:rPr>
          <w:spacing w:val="66"/>
          <w:w w:val="150"/>
          <w:sz w:val="20"/>
          <w:szCs w:val="20"/>
        </w:rPr>
        <w:t xml:space="preserve"> </w:t>
      </w:r>
      <w:r w:rsidRPr="000852A8">
        <w:rPr>
          <w:sz w:val="20"/>
          <w:szCs w:val="20"/>
        </w:rPr>
        <w:t>письменной</w:t>
      </w:r>
      <w:r w:rsidRPr="000852A8">
        <w:rPr>
          <w:spacing w:val="65"/>
          <w:w w:val="150"/>
          <w:sz w:val="20"/>
          <w:szCs w:val="20"/>
        </w:rPr>
        <w:t xml:space="preserve"> </w:t>
      </w:r>
      <w:r w:rsidRPr="000852A8">
        <w:rPr>
          <w:sz w:val="20"/>
          <w:szCs w:val="20"/>
        </w:rPr>
        <w:t>речи</w:t>
      </w:r>
      <w:r w:rsidRPr="000852A8">
        <w:rPr>
          <w:spacing w:val="66"/>
          <w:w w:val="150"/>
          <w:sz w:val="20"/>
          <w:szCs w:val="20"/>
        </w:rPr>
        <w:t xml:space="preserve"> </w:t>
      </w:r>
      <w:r w:rsidRPr="000852A8">
        <w:rPr>
          <w:sz w:val="20"/>
          <w:szCs w:val="20"/>
        </w:rPr>
        <w:t>интернациональных</w:t>
      </w:r>
      <w:r w:rsidRPr="000852A8">
        <w:rPr>
          <w:spacing w:val="70"/>
          <w:w w:val="150"/>
          <w:sz w:val="20"/>
          <w:szCs w:val="20"/>
        </w:rPr>
        <w:t xml:space="preserve"> </w:t>
      </w:r>
      <w:r w:rsidRPr="000852A8">
        <w:rPr>
          <w:spacing w:val="-4"/>
          <w:sz w:val="20"/>
          <w:szCs w:val="20"/>
        </w:rPr>
        <w:t>слов</w:t>
      </w:r>
      <w:r w:rsidR="00E73B1B">
        <w:rPr>
          <w:spacing w:val="-4"/>
          <w:sz w:val="20"/>
          <w:szCs w:val="20"/>
        </w:rPr>
        <w:t xml:space="preserve"> </w:t>
      </w:r>
      <w:r w:rsidRPr="000852A8">
        <w:rPr>
          <w:sz w:val="20"/>
          <w:szCs w:val="20"/>
        </w:rPr>
        <w:t>(doctor,</w:t>
      </w:r>
      <w:r w:rsidRPr="000852A8">
        <w:rPr>
          <w:spacing w:val="-4"/>
          <w:sz w:val="20"/>
          <w:szCs w:val="20"/>
        </w:rPr>
        <w:t xml:space="preserve"> </w:t>
      </w:r>
      <w:r w:rsidRPr="000852A8">
        <w:rPr>
          <w:sz w:val="20"/>
          <w:szCs w:val="20"/>
        </w:rPr>
        <w:t>film)</w:t>
      </w:r>
      <w:r w:rsidRPr="000852A8">
        <w:rPr>
          <w:spacing w:val="-2"/>
          <w:sz w:val="20"/>
          <w:szCs w:val="20"/>
        </w:rPr>
        <w:t xml:space="preserve"> </w:t>
      </w:r>
      <w:r w:rsidRPr="000852A8">
        <w:rPr>
          <w:sz w:val="20"/>
          <w:szCs w:val="20"/>
        </w:rPr>
        <w:t>с</w:t>
      </w:r>
      <w:r w:rsidRPr="000852A8">
        <w:rPr>
          <w:spacing w:val="-4"/>
          <w:sz w:val="20"/>
          <w:szCs w:val="20"/>
        </w:rPr>
        <w:t xml:space="preserve"> </w:t>
      </w:r>
      <w:r w:rsidRPr="000852A8">
        <w:rPr>
          <w:sz w:val="20"/>
          <w:szCs w:val="20"/>
        </w:rPr>
        <w:t>помощью</w:t>
      </w:r>
      <w:r w:rsidRPr="000852A8">
        <w:rPr>
          <w:spacing w:val="-5"/>
          <w:sz w:val="20"/>
          <w:szCs w:val="20"/>
        </w:rPr>
        <w:t xml:space="preserve"> </w:t>
      </w:r>
      <w:r w:rsidRPr="000852A8">
        <w:rPr>
          <w:sz w:val="20"/>
          <w:szCs w:val="20"/>
        </w:rPr>
        <w:t>языковой</w:t>
      </w:r>
      <w:r w:rsidRPr="000852A8">
        <w:rPr>
          <w:spacing w:val="-7"/>
          <w:sz w:val="20"/>
          <w:szCs w:val="20"/>
        </w:rPr>
        <w:t xml:space="preserve"> </w:t>
      </w:r>
      <w:r w:rsidRPr="000852A8">
        <w:rPr>
          <w:spacing w:val="-2"/>
          <w:sz w:val="20"/>
          <w:szCs w:val="20"/>
        </w:rPr>
        <w:t>догадки.</w:t>
      </w:r>
    </w:p>
    <w:p w:rsidR="00493185" w:rsidRPr="000852A8" w:rsidRDefault="00411DB8" w:rsidP="000852A8">
      <w:pPr>
        <w:pStyle w:val="3"/>
        <w:spacing w:line="240" w:lineRule="auto"/>
        <w:rPr>
          <w:sz w:val="20"/>
          <w:szCs w:val="20"/>
        </w:rPr>
      </w:pPr>
      <w:r w:rsidRPr="000852A8">
        <w:rPr>
          <w:sz w:val="20"/>
          <w:szCs w:val="20"/>
        </w:rPr>
        <w:t>Грамматическая</w:t>
      </w:r>
      <w:r w:rsidRPr="000852A8">
        <w:rPr>
          <w:spacing w:val="-12"/>
          <w:sz w:val="20"/>
          <w:szCs w:val="20"/>
        </w:rPr>
        <w:t xml:space="preserve"> </w:t>
      </w:r>
      <w:r w:rsidRPr="000852A8">
        <w:rPr>
          <w:sz w:val="20"/>
          <w:szCs w:val="20"/>
        </w:rPr>
        <w:t>сторона</w:t>
      </w:r>
      <w:r w:rsidRPr="000852A8">
        <w:rPr>
          <w:spacing w:val="-12"/>
          <w:sz w:val="20"/>
          <w:szCs w:val="20"/>
        </w:rPr>
        <w:t xml:space="preserve"> </w:t>
      </w:r>
      <w:r w:rsidRPr="000852A8">
        <w:rPr>
          <w:spacing w:val="-4"/>
          <w:sz w:val="20"/>
          <w:szCs w:val="20"/>
        </w:rPr>
        <w:t>речи</w:t>
      </w:r>
    </w:p>
    <w:p w:rsidR="00493185" w:rsidRPr="000852A8" w:rsidRDefault="00411DB8" w:rsidP="00F23DA9">
      <w:pPr>
        <w:pStyle w:val="a3"/>
        <w:rPr>
          <w:sz w:val="20"/>
          <w:szCs w:val="20"/>
        </w:rPr>
      </w:pPr>
      <w:r w:rsidRPr="000852A8">
        <w:rPr>
          <w:sz w:val="20"/>
          <w:szCs w:val="20"/>
        </w:rPr>
        <w:t>Распознавание в</w:t>
      </w:r>
      <w:r w:rsidRPr="000852A8">
        <w:rPr>
          <w:spacing w:val="-2"/>
          <w:sz w:val="20"/>
          <w:szCs w:val="20"/>
        </w:rPr>
        <w:t xml:space="preserve"> </w:t>
      </w:r>
      <w:r w:rsidRPr="000852A8">
        <w:rPr>
          <w:sz w:val="20"/>
          <w:szCs w:val="20"/>
        </w:rPr>
        <w:t>письменном</w:t>
      </w:r>
      <w:r w:rsidRPr="000852A8">
        <w:rPr>
          <w:spacing w:val="-2"/>
          <w:sz w:val="20"/>
          <w:szCs w:val="20"/>
        </w:rPr>
        <w:t xml:space="preserve"> </w:t>
      </w:r>
      <w:r w:rsidRPr="000852A8">
        <w:rPr>
          <w:sz w:val="20"/>
          <w:szCs w:val="20"/>
        </w:rPr>
        <w:t>и</w:t>
      </w:r>
      <w:r w:rsidRPr="000852A8">
        <w:rPr>
          <w:spacing w:val="-1"/>
          <w:sz w:val="20"/>
          <w:szCs w:val="20"/>
        </w:rPr>
        <w:t xml:space="preserve"> </w:t>
      </w:r>
      <w:r w:rsidRPr="000852A8">
        <w:rPr>
          <w:sz w:val="20"/>
          <w:szCs w:val="20"/>
        </w:rPr>
        <w:t>звучащем тексте</w:t>
      </w:r>
      <w:r w:rsidRPr="000852A8">
        <w:rPr>
          <w:spacing w:val="-2"/>
          <w:sz w:val="20"/>
          <w:szCs w:val="20"/>
        </w:rPr>
        <w:t xml:space="preserve"> </w:t>
      </w:r>
      <w:r w:rsidRPr="000852A8">
        <w:rPr>
          <w:sz w:val="20"/>
          <w:szCs w:val="20"/>
        </w:rPr>
        <w:t>и употребление в устной</w:t>
      </w:r>
      <w:r w:rsidRPr="000852A8">
        <w:rPr>
          <w:spacing w:val="-1"/>
          <w:sz w:val="20"/>
          <w:szCs w:val="20"/>
        </w:rPr>
        <w:t xml:space="preserve"> </w:t>
      </w:r>
      <w:r w:rsidRPr="000852A8">
        <w:rPr>
          <w:sz w:val="20"/>
          <w:szCs w:val="20"/>
        </w:rPr>
        <w:t>и письменной речи родственных слов с использованием основных способов словообразования: аффиксации (суффиксы числительных -teen, -ty, -th) и слово- сложения (football, snowman)</w:t>
      </w:r>
    </w:p>
    <w:p w:rsidR="00493185" w:rsidRPr="000852A8" w:rsidRDefault="00411DB8" w:rsidP="000852A8">
      <w:pPr>
        <w:pStyle w:val="a3"/>
        <w:rPr>
          <w:sz w:val="20"/>
          <w:szCs w:val="20"/>
          <w:lang w:val="en-US"/>
        </w:rPr>
      </w:pPr>
      <w:r w:rsidRPr="000852A8">
        <w:rPr>
          <w:sz w:val="20"/>
          <w:szCs w:val="20"/>
        </w:rPr>
        <w:t>Предложения</w:t>
      </w:r>
      <w:r w:rsidRPr="000852A8">
        <w:rPr>
          <w:sz w:val="20"/>
          <w:szCs w:val="20"/>
          <w:lang w:val="en-US"/>
        </w:rPr>
        <w:t xml:space="preserve"> </w:t>
      </w:r>
      <w:r w:rsidRPr="000852A8">
        <w:rPr>
          <w:sz w:val="20"/>
          <w:szCs w:val="20"/>
        </w:rPr>
        <w:t>с</w:t>
      </w:r>
      <w:r w:rsidRPr="000852A8">
        <w:rPr>
          <w:sz w:val="20"/>
          <w:szCs w:val="20"/>
          <w:lang w:val="en-US"/>
        </w:rPr>
        <w:t xml:space="preserve"> </w:t>
      </w:r>
      <w:r w:rsidRPr="000852A8">
        <w:rPr>
          <w:sz w:val="20"/>
          <w:szCs w:val="20"/>
        </w:rPr>
        <w:t>начальным</w:t>
      </w:r>
      <w:r w:rsidRPr="000852A8">
        <w:rPr>
          <w:sz w:val="20"/>
          <w:szCs w:val="20"/>
          <w:lang w:val="en-US"/>
        </w:rPr>
        <w:t xml:space="preserve"> There + to be </w:t>
      </w:r>
      <w:r w:rsidRPr="000852A8">
        <w:rPr>
          <w:sz w:val="20"/>
          <w:szCs w:val="20"/>
        </w:rPr>
        <w:t>в</w:t>
      </w:r>
      <w:r w:rsidRPr="000852A8">
        <w:rPr>
          <w:sz w:val="20"/>
          <w:szCs w:val="20"/>
          <w:lang w:val="en-US"/>
        </w:rPr>
        <w:t xml:space="preserve"> Past Simple Tense (There was an old house near the river.).</w:t>
      </w:r>
    </w:p>
    <w:p w:rsidR="00493185" w:rsidRPr="000852A8" w:rsidRDefault="00411DB8" w:rsidP="00E73B1B">
      <w:pPr>
        <w:pStyle w:val="a3"/>
        <w:ind w:left="426" w:firstLine="565"/>
        <w:rPr>
          <w:sz w:val="20"/>
          <w:szCs w:val="20"/>
        </w:rPr>
      </w:pPr>
      <w:r w:rsidRPr="000852A8">
        <w:rPr>
          <w:sz w:val="20"/>
          <w:szCs w:val="20"/>
        </w:rPr>
        <w:t>Побудительные предложения в отрицательной (Don’t talk, please.) форме. Правильные</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неправильные</w:t>
      </w:r>
      <w:r w:rsidRPr="000852A8">
        <w:rPr>
          <w:spacing w:val="40"/>
          <w:sz w:val="20"/>
          <w:szCs w:val="20"/>
        </w:rPr>
        <w:t xml:space="preserve"> </w:t>
      </w:r>
      <w:r w:rsidRPr="000852A8">
        <w:rPr>
          <w:sz w:val="20"/>
          <w:szCs w:val="20"/>
        </w:rPr>
        <w:t>глаголы</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Past</w:t>
      </w:r>
      <w:r w:rsidRPr="000852A8">
        <w:rPr>
          <w:spacing w:val="40"/>
          <w:sz w:val="20"/>
          <w:szCs w:val="20"/>
        </w:rPr>
        <w:t xml:space="preserve"> </w:t>
      </w:r>
      <w:r w:rsidRPr="000852A8">
        <w:rPr>
          <w:sz w:val="20"/>
          <w:szCs w:val="20"/>
        </w:rPr>
        <w:t>Simple</w:t>
      </w:r>
      <w:r w:rsidRPr="000852A8">
        <w:rPr>
          <w:spacing w:val="40"/>
          <w:sz w:val="20"/>
          <w:szCs w:val="20"/>
        </w:rPr>
        <w:t xml:space="preserve"> </w:t>
      </w:r>
      <w:r w:rsidRPr="000852A8">
        <w:rPr>
          <w:sz w:val="20"/>
          <w:szCs w:val="20"/>
        </w:rPr>
        <w:t>Tense</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повествовательных</w:t>
      </w:r>
      <w:r w:rsidRPr="000852A8">
        <w:rPr>
          <w:spacing w:val="-3"/>
          <w:sz w:val="20"/>
          <w:szCs w:val="20"/>
        </w:rPr>
        <w:t xml:space="preserve"> </w:t>
      </w:r>
      <w:r w:rsidRPr="000852A8">
        <w:rPr>
          <w:sz w:val="20"/>
          <w:szCs w:val="20"/>
        </w:rPr>
        <w:t>(утвердительных</w:t>
      </w:r>
      <w:r w:rsidRPr="000852A8">
        <w:rPr>
          <w:spacing w:val="-2"/>
          <w:sz w:val="20"/>
          <w:szCs w:val="20"/>
        </w:rPr>
        <w:t xml:space="preserve"> </w:t>
      </w:r>
      <w:r w:rsidRPr="000852A8">
        <w:rPr>
          <w:sz w:val="20"/>
          <w:szCs w:val="20"/>
        </w:rPr>
        <w:t>и</w:t>
      </w:r>
      <w:r w:rsidRPr="000852A8">
        <w:rPr>
          <w:spacing w:val="-2"/>
          <w:sz w:val="20"/>
          <w:szCs w:val="20"/>
        </w:rPr>
        <w:t xml:space="preserve"> </w:t>
      </w:r>
      <w:r w:rsidRPr="000852A8">
        <w:rPr>
          <w:sz w:val="20"/>
          <w:szCs w:val="20"/>
        </w:rPr>
        <w:t>отрицательных)</w:t>
      </w:r>
      <w:r w:rsidRPr="000852A8">
        <w:rPr>
          <w:spacing w:val="-4"/>
          <w:sz w:val="20"/>
          <w:szCs w:val="20"/>
        </w:rPr>
        <w:t xml:space="preserve"> </w:t>
      </w:r>
      <w:r w:rsidRPr="000852A8">
        <w:rPr>
          <w:sz w:val="20"/>
          <w:szCs w:val="20"/>
        </w:rPr>
        <w:t>и</w:t>
      </w:r>
      <w:r w:rsidRPr="000852A8">
        <w:rPr>
          <w:spacing w:val="-5"/>
          <w:sz w:val="20"/>
          <w:szCs w:val="20"/>
        </w:rPr>
        <w:t xml:space="preserve"> </w:t>
      </w:r>
      <w:r w:rsidRPr="000852A8">
        <w:rPr>
          <w:sz w:val="20"/>
          <w:szCs w:val="20"/>
        </w:rPr>
        <w:t>вопросительных (общий</w:t>
      </w:r>
      <w:r w:rsidRPr="000852A8">
        <w:rPr>
          <w:spacing w:val="-4"/>
          <w:sz w:val="20"/>
          <w:szCs w:val="20"/>
        </w:rPr>
        <w:t xml:space="preserve"> </w:t>
      </w:r>
      <w:r w:rsidRPr="000852A8">
        <w:rPr>
          <w:sz w:val="20"/>
          <w:szCs w:val="20"/>
        </w:rPr>
        <w:t>и</w:t>
      </w:r>
      <w:r w:rsidRPr="000852A8">
        <w:rPr>
          <w:spacing w:val="-4"/>
          <w:sz w:val="20"/>
          <w:szCs w:val="20"/>
        </w:rPr>
        <w:t xml:space="preserve"> </w:t>
      </w:r>
      <w:r w:rsidRPr="000852A8">
        <w:rPr>
          <w:sz w:val="20"/>
          <w:szCs w:val="20"/>
        </w:rPr>
        <w:t>специ- альный вопросы) предложениях.</w:t>
      </w:r>
    </w:p>
    <w:p w:rsidR="00493185" w:rsidRPr="000852A8" w:rsidRDefault="00411DB8" w:rsidP="000852A8">
      <w:pPr>
        <w:pStyle w:val="a3"/>
        <w:ind w:left="991" w:firstLine="0"/>
        <w:rPr>
          <w:sz w:val="20"/>
          <w:szCs w:val="20"/>
          <w:lang w:val="en-US"/>
        </w:rPr>
      </w:pPr>
      <w:r w:rsidRPr="000852A8">
        <w:rPr>
          <w:sz w:val="20"/>
          <w:szCs w:val="20"/>
        </w:rPr>
        <w:t>Конструкция</w:t>
      </w:r>
      <w:r w:rsidRPr="000852A8">
        <w:rPr>
          <w:sz w:val="20"/>
          <w:szCs w:val="20"/>
          <w:lang w:val="en-US"/>
        </w:rPr>
        <w:t xml:space="preserve"> I’d like</w:t>
      </w:r>
      <w:r w:rsidRPr="000852A8">
        <w:rPr>
          <w:spacing w:val="-10"/>
          <w:sz w:val="20"/>
          <w:szCs w:val="20"/>
          <w:lang w:val="en-US"/>
        </w:rPr>
        <w:t xml:space="preserve"> </w:t>
      </w:r>
      <w:r w:rsidRPr="000852A8">
        <w:rPr>
          <w:sz w:val="20"/>
          <w:szCs w:val="20"/>
          <w:lang w:val="en-US"/>
        </w:rPr>
        <w:t>to</w:t>
      </w:r>
      <w:r w:rsidRPr="000852A8">
        <w:rPr>
          <w:spacing w:val="-9"/>
          <w:sz w:val="20"/>
          <w:szCs w:val="20"/>
          <w:lang w:val="en-US"/>
        </w:rPr>
        <w:t xml:space="preserve"> </w:t>
      </w:r>
      <w:r w:rsidRPr="000852A8">
        <w:rPr>
          <w:sz w:val="20"/>
          <w:szCs w:val="20"/>
          <w:lang w:val="en-US"/>
        </w:rPr>
        <w:t>…</w:t>
      </w:r>
      <w:r w:rsidRPr="000852A8">
        <w:rPr>
          <w:spacing w:val="-6"/>
          <w:sz w:val="20"/>
          <w:szCs w:val="20"/>
          <w:lang w:val="en-US"/>
        </w:rPr>
        <w:t xml:space="preserve"> </w:t>
      </w:r>
      <w:r w:rsidRPr="000852A8">
        <w:rPr>
          <w:sz w:val="20"/>
          <w:szCs w:val="20"/>
          <w:lang w:val="en-US"/>
        </w:rPr>
        <w:t>(I’d</w:t>
      </w:r>
      <w:r w:rsidRPr="000852A8">
        <w:rPr>
          <w:spacing w:val="1"/>
          <w:sz w:val="20"/>
          <w:szCs w:val="20"/>
          <w:lang w:val="en-US"/>
        </w:rPr>
        <w:t xml:space="preserve"> </w:t>
      </w:r>
      <w:r w:rsidRPr="000852A8">
        <w:rPr>
          <w:sz w:val="20"/>
          <w:szCs w:val="20"/>
          <w:lang w:val="en-US"/>
        </w:rPr>
        <w:t>like</w:t>
      </w:r>
      <w:r w:rsidRPr="000852A8">
        <w:rPr>
          <w:spacing w:val="-7"/>
          <w:sz w:val="20"/>
          <w:szCs w:val="20"/>
          <w:lang w:val="en-US"/>
        </w:rPr>
        <w:t xml:space="preserve"> </w:t>
      </w:r>
      <w:r w:rsidRPr="000852A8">
        <w:rPr>
          <w:sz w:val="20"/>
          <w:szCs w:val="20"/>
          <w:lang w:val="en-US"/>
        </w:rPr>
        <w:t>to</w:t>
      </w:r>
      <w:r w:rsidRPr="000852A8">
        <w:rPr>
          <w:spacing w:val="-10"/>
          <w:sz w:val="20"/>
          <w:szCs w:val="20"/>
          <w:lang w:val="en-US"/>
        </w:rPr>
        <w:t xml:space="preserve"> </w:t>
      </w:r>
      <w:r w:rsidRPr="000852A8">
        <w:rPr>
          <w:sz w:val="20"/>
          <w:szCs w:val="20"/>
          <w:lang w:val="en-US"/>
        </w:rPr>
        <w:t>read</w:t>
      </w:r>
      <w:r w:rsidRPr="000852A8">
        <w:rPr>
          <w:spacing w:val="-4"/>
          <w:sz w:val="20"/>
          <w:szCs w:val="20"/>
          <w:lang w:val="en-US"/>
        </w:rPr>
        <w:t xml:space="preserve"> </w:t>
      </w:r>
      <w:r w:rsidRPr="000852A8">
        <w:rPr>
          <w:sz w:val="20"/>
          <w:szCs w:val="20"/>
          <w:lang w:val="en-US"/>
        </w:rPr>
        <w:t>this</w:t>
      </w:r>
      <w:r w:rsidRPr="000852A8">
        <w:rPr>
          <w:spacing w:val="-4"/>
          <w:sz w:val="20"/>
          <w:szCs w:val="20"/>
          <w:lang w:val="en-US"/>
        </w:rPr>
        <w:t xml:space="preserve"> </w:t>
      </w:r>
      <w:r w:rsidRPr="000852A8">
        <w:rPr>
          <w:spacing w:val="-2"/>
          <w:sz w:val="20"/>
          <w:szCs w:val="20"/>
          <w:lang w:val="en-US"/>
        </w:rPr>
        <w:t>book.).</w:t>
      </w:r>
    </w:p>
    <w:p w:rsidR="00493185" w:rsidRPr="000852A8" w:rsidRDefault="00411DB8" w:rsidP="000852A8">
      <w:pPr>
        <w:pStyle w:val="a3"/>
        <w:rPr>
          <w:sz w:val="20"/>
          <w:szCs w:val="20"/>
          <w:lang w:val="en-US"/>
        </w:rPr>
      </w:pPr>
      <w:r w:rsidRPr="000852A8">
        <w:rPr>
          <w:sz w:val="20"/>
          <w:szCs w:val="20"/>
        </w:rPr>
        <w:t>Конструкции</w:t>
      </w:r>
      <w:r w:rsidRPr="000852A8">
        <w:rPr>
          <w:sz w:val="20"/>
          <w:szCs w:val="20"/>
          <w:lang w:val="en-US"/>
        </w:rPr>
        <w:t xml:space="preserve"> </w:t>
      </w:r>
      <w:r w:rsidRPr="000852A8">
        <w:rPr>
          <w:sz w:val="20"/>
          <w:szCs w:val="20"/>
        </w:rPr>
        <w:t>с</w:t>
      </w:r>
      <w:r w:rsidRPr="000852A8">
        <w:rPr>
          <w:sz w:val="20"/>
          <w:szCs w:val="20"/>
          <w:lang w:val="en-US"/>
        </w:rPr>
        <w:t xml:space="preserve"> </w:t>
      </w:r>
      <w:r w:rsidRPr="000852A8">
        <w:rPr>
          <w:sz w:val="20"/>
          <w:szCs w:val="20"/>
        </w:rPr>
        <w:t>глаголами</w:t>
      </w:r>
      <w:r w:rsidRPr="000852A8">
        <w:rPr>
          <w:sz w:val="20"/>
          <w:szCs w:val="20"/>
          <w:lang w:val="en-US"/>
        </w:rPr>
        <w:t xml:space="preserve"> </w:t>
      </w:r>
      <w:r w:rsidRPr="000852A8">
        <w:rPr>
          <w:sz w:val="20"/>
          <w:szCs w:val="20"/>
        </w:rPr>
        <w:t>на</w:t>
      </w:r>
      <w:r w:rsidRPr="000852A8">
        <w:rPr>
          <w:sz w:val="20"/>
          <w:szCs w:val="20"/>
          <w:lang w:val="en-US"/>
        </w:rPr>
        <w:t xml:space="preserve"> -ing: to like/enjoy doing smth (I like riding my </w:t>
      </w:r>
      <w:r w:rsidRPr="000852A8">
        <w:rPr>
          <w:spacing w:val="-2"/>
          <w:sz w:val="20"/>
          <w:szCs w:val="20"/>
          <w:lang w:val="en-US"/>
        </w:rPr>
        <w:t>bike.).</w:t>
      </w:r>
    </w:p>
    <w:p w:rsidR="00493185" w:rsidRPr="00E73B1B" w:rsidRDefault="00411DB8" w:rsidP="00E73B1B">
      <w:pPr>
        <w:pStyle w:val="a3"/>
        <w:ind w:left="991" w:firstLine="0"/>
        <w:rPr>
          <w:sz w:val="20"/>
          <w:szCs w:val="20"/>
          <w:lang w:val="en-US"/>
        </w:rPr>
      </w:pPr>
      <w:r w:rsidRPr="000852A8">
        <w:rPr>
          <w:sz w:val="20"/>
          <w:szCs w:val="20"/>
        </w:rPr>
        <w:t>Существительные</w:t>
      </w:r>
      <w:r w:rsidRPr="00E73B1B">
        <w:rPr>
          <w:spacing w:val="14"/>
          <w:sz w:val="20"/>
          <w:szCs w:val="20"/>
          <w:lang w:val="en-US"/>
        </w:rPr>
        <w:t xml:space="preserve"> </w:t>
      </w:r>
      <w:r w:rsidRPr="000852A8">
        <w:rPr>
          <w:sz w:val="20"/>
          <w:szCs w:val="20"/>
        </w:rPr>
        <w:t>в</w:t>
      </w:r>
      <w:r w:rsidRPr="00E73B1B">
        <w:rPr>
          <w:spacing w:val="14"/>
          <w:sz w:val="20"/>
          <w:szCs w:val="20"/>
          <w:lang w:val="en-US"/>
        </w:rPr>
        <w:t xml:space="preserve"> </w:t>
      </w:r>
      <w:r w:rsidRPr="000852A8">
        <w:rPr>
          <w:sz w:val="20"/>
          <w:szCs w:val="20"/>
        </w:rPr>
        <w:t>притяжательном</w:t>
      </w:r>
      <w:r w:rsidRPr="00E73B1B">
        <w:rPr>
          <w:spacing w:val="17"/>
          <w:sz w:val="20"/>
          <w:szCs w:val="20"/>
          <w:lang w:val="en-US"/>
        </w:rPr>
        <w:t xml:space="preserve"> </w:t>
      </w:r>
      <w:r w:rsidRPr="000852A8">
        <w:rPr>
          <w:sz w:val="20"/>
          <w:szCs w:val="20"/>
        </w:rPr>
        <w:t>падеже</w:t>
      </w:r>
      <w:r w:rsidRPr="00E73B1B">
        <w:rPr>
          <w:spacing w:val="16"/>
          <w:sz w:val="20"/>
          <w:szCs w:val="20"/>
          <w:lang w:val="en-US"/>
        </w:rPr>
        <w:t xml:space="preserve"> </w:t>
      </w:r>
      <w:r w:rsidRPr="00E73B1B">
        <w:rPr>
          <w:sz w:val="20"/>
          <w:szCs w:val="20"/>
          <w:lang w:val="en-US"/>
        </w:rPr>
        <w:t>(Possessive</w:t>
      </w:r>
      <w:r w:rsidRPr="00E73B1B">
        <w:rPr>
          <w:spacing w:val="17"/>
          <w:sz w:val="20"/>
          <w:szCs w:val="20"/>
          <w:lang w:val="en-US"/>
        </w:rPr>
        <w:t xml:space="preserve"> </w:t>
      </w:r>
      <w:r w:rsidRPr="00E73B1B">
        <w:rPr>
          <w:sz w:val="20"/>
          <w:szCs w:val="20"/>
          <w:lang w:val="en-US"/>
        </w:rPr>
        <w:t>Case;</w:t>
      </w:r>
      <w:r w:rsidRPr="00E73B1B">
        <w:rPr>
          <w:spacing w:val="16"/>
          <w:sz w:val="20"/>
          <w:szCs w:val="20"/>
          <w:lang w:val="en-US"/>
        </w:rPr>
        <w:t xml:space="preserve"> </w:t>
      </w:r>
      <w:r w:rsidRPr="00E73B1B">
        <w:rPr>
          <w:sz w:val="20"/>
          <w:szCs w:val="20"/>
          <w:lang w:val="en-US"/>
        </w:rPr>
        <w:t>Ann’s</w:t>
      </w:r>
      <w:r w:rsidRPr="00E73B1B">
        <w:rPr>
          <w:spacing w:val="19"/>
          <w:sz w:val="20"/>
          <w:szCs w:val="20"/>
          <w:lang w:val="en-US"/>
        </w:rPr>
        <w:t xml:space="preserve"> </w:t>
      </w:r>
      <w:r w:rsidRPr="00E73B1B">
        <w:rPr>
          <w:spacing w:val="-2"/>
          <w:sz w:val="20"/>
          <w:szCs w:val="20"/>
          <w:lang w:val="en-US"/>
        </w:rPr>
        <w:t>dress,</w:t>
      </w:r>
      <w:r w:rsidR="00E73B1B" w:rsidRPr="00E73B1B">
        <w:rPr>
          <w:spacing w:val="-2"/>
          <w:sz w:val="20"/>
          <w:szCs w:val="20"/>
          <w:lang w:val="en-US"/>
        </w:rPr>
        <w:t xml:space="preserve"> </w:t>
      </w:r>
      <w:r w:rsidRPr="00E73B1B">
        <w:rPr>
          <w:sz w:val="20"/>
          <w:szCs w:val="20"/>
          <w:lang w:val="en-US"/>
        </w:rPr>
        <w:t>children’s</w:t>
      </w:r>
      <w:r w:rsidRPr="00E73B1B">
        <w:rPr>
          <w:spacing w:val="-6"/>
          <w:sz w:val="20"/>
          <w:szCs w:val="20"/>
          <w:lang w:val="en-US"/>
        </w:rPr>
        <w:t xml:space="preserve"> </w:t>
      </w:r>
      <w:r w:rsidRPr="00E73B1B">
        <w:rPr>
          <w:sz w:val="20"/>
          <w:szCs w:val="20"/>
          <w:lang w:val="en-US"/>
        </w:rPr>
        <w:t>toys,</w:t>
      </w:r>
      <w:r w:rsidRPr="00E73B1B">
        <w:rPr>
          <w:spacing w:val="-4"/>
          <w:sz w:val="20"/>
          <w:szCs w:val="20"/>
          <w:lang w:val="en-US"/>
        </w:rPr>
        <w:t xml:space="preserve"> </w:t>
      </w:r>
      <w:r w:rsidRPr="00E73B1B">
        <w:rPr>
          <w:sz w:val="20"/>
          <w:szCs w:val="20"/>
          <w:lang w:val="en-US"/>
        </w:rPr>
        <w:t>boys’</w:t>
      </w:r>
      <w:r w:rsidRPr="00E73B1B">
        <w:rPr>
          <w:spacing w:val="-6"/>
          <w:sz w:val="20"/>
          <w:szCs w:val="20"/>
          <w:lang w:val="en-US"/>
        </w:rPr>
        <w:t xml:space="preserve"> </w:t>
      </w:r>
      <w:r w:rsidRPr="00E73B1B">
        <w:rPr>
          <w:spacing w:val="-2"/>
          <w:sz w:val="20"/>
          <w:szCs w:val="20"/>
          <w:lang w:val="en-US"/>
        </w:rPr>
        <w:t>books).</w:t>
      </w:r>
    </w:p>
    <w:p w:rsidR="00493185" w:rsidRPr="000852A8" w:rsidRDefault="00411DB8" w:rsidP="000852A8">
      <w:pPr>
        <w:pStyle w:val="a3"/>
        <w:rPr>
          <w:sz w:val="20"/>
          <w:szCs w:val="20"/>
        </w:rPr>
      </w:pPr>
      <w:r w:rsidRPr="000852A8">
        <w:rPr>
          <w:sz w:val="20"/>
          <w:szCs w:val="20"/>
        </w:rPr>
        <w:t>Слова,</w:t>
      </w:r>
      <w:r w:rsidRPr="000852A8">
        <w:rPr>
          <w:spacing w:val="-3"/>
          <w:sz w:val="20"/>
          <w:szCs w:val="20"/>
        </w:rPr>
        <w:t xml:space="preserve"> </w:t>
      </w:r>
      <w:r w:rsidRPr="000852A8">
        <w:rPr>
          <w:sz w:val="20"/>
          <w:szCs w:val="20"/>
        </w:rPr>
        <w:t>выражающие</w:t>
      </w:r>
      <w:r w:rsidRPr="000852A8">
        <w:rPr>
          <w:spacing w:val="-4"/>
          <w:sz w:val="20"/>
          <w:szCs w:val="20"/>
        </w:rPr>
        <w:t xml:space="preserve"> </w:t>
      </w:r>
      <w:r w:rsidRPr="000852A8">
        <w:rPr>
          <w:sz w:val="20"/>
          <w:szCs w:val="20"/>
        </w:rPr>
        <w:t>количество</w:t>
      </w:r>
      <w:r w:rsidRPr="000852A8">
        <w:rPr>
          <w:spacing w:val="-2"/>
          <w:sz w:val="20"/>
          <w:szCs w:val="20"/>
        </w:rPr>
        <w:t xml:space="preserve"> </w:t>
      </w:r>
      <w:r w:rsidRPr="000852A8">
        <w:rPr>
          <w:sz w:val="20"/>
          <w:szCs w:val="20"/>
        </w:rPr>
        <w:t>с</w:t>
      </w:r>
      <w:r w:rsidRPr="000852A8">
        <w:rPr>
          <w:spacing w:val="-2"/>
          <w:sz w:val="20"/>
          <w:szCs w:val="20"/>
        </w:rPr>
        <w:t xml:space="preserve"> </w:t>
      </w:r>
      <w:r w:rsidRPr="000852A8">
        <w:rPr>
          <w:sz w:val="20"/>
          <w:szCs w:val="20"/>
        </w:rPr>
        <w:t>исчисляемыми</w:t>
      </w:r>
      <w:r w:rsidRPr="000852A8">
        <w:rPr>
          <w:spacing w:val="-4"/>
          <w:sz w:val="20"/>
          <w:szCs w:val="20"/>
        </w:rPr>
        <w:t xml:space="preserve"> </w:t>
      </w:r>
      <w:r w:rsidRPr="000852A8">
        <w:rPr>
          <w:sz w:val="20"/>
          <w:szCs w:val="20"/>
        </w:rPr>
        <w:t>и</w:t>
      </w:r>
      <w:r w:rsidRPr="000852A8">
        <w:rPr>
          <w:spacing w:val="-1"/>
          <w:sz w:val="20"/>
          <w:szCs w:val="20"/>
        </w:rPr>
        <w:t xml:space="preserve"> </w:t>
      </w:r>
      <w:r w:rsidRPr="000852A8">
        <w:rPr>
          <w:sz w:val="20"/>
          <w:szCs w:val="20"/>
        </w:rPr>
        <w:t>неисчисляемыми</w:t>
      </w:r>
      <w:r w:rsidRPr="000852A8">
        <w:rPr>
          <w:spacing w:val="-1"/>
          <w:sz w:val="20"/>
          <w:szCs w:val="20"/>
        </w:rPr>
        <w:t xml:space="preserve"> </w:t>
      </w:r>
      <w:r w:rsidR="00E73B1B">
        <w:rPr>
          <w:sz w:val="20"/>
          <w:szCs w:val="20"/>
        </w:rPr>
        <w:t>суще</w:t>
      </w:r>
      <w:r w:rsidRPr="000852A8">
        <w:rPr>
          <w:sz w:val="20"/>
          <w:szCs w:val="20"/>
        </w:rPr>
        <w:t>ствительными (much/many/a lot of).</w:t>
      </w:r>
    </w:p>
    <w:p w:rsidR="00493185" w:rsidRPr="000852A8" w:rsidRDefault="00411DB8" w:rsidP="000852A8">
      <w:pPr>
        <w:pStyle w:val="a3"/>
        <w:rPr>
          <w:sz w:val="20"/>
          <w:szCs w:val="20"/>
        </w:rPr>
      </w:pPr>
      <w:r w:rsidRPr="000852A8">
        <w:rPr>
          <w:sz w:val="20"/>
          <w:szCs w:val="20"/>
        </w:rPr>
        <w:t>Личные местоимения в объектном (me, you, him/her/it, us, them) падеже. Указательные местоимения (this - these; that - those). Неопределѐнные местоимения (some/any) в повествовательных и вопросительных предложениях (Have you got any friends? -Yes, I’ve got some.).</w:t>
      </w:r>
    </w:p>
    <w:p w:rsidR="00493185" w:rsidRPr="000852A8" w:rsidRDefault="00411DB8" w:rsidP="000852A8">
      <w:pPr>
        <w:pStyle w:val="a3"/>
        <w:ind w:left="991" w:firstLine="0"/>
        <w:rPr>
          <w:sz w:val="20"/>
          <w:szCs w:val="20"/>
        </w:rPr>
      </w:pPr>
      <w:r w:rsidRPr="000852A8">
        <w:rPr>
          <w:sz w:val="20"/>
          <w:szCs w:val="20"/>
        </w:rPr>
        <w:t>Наречия</w:t>
      </w:r>
      <w:r w:rsidRPr="000852A8">
        <w:rPr>
          <w:spacing w:val="-12"/>
          <w:sz w:val="20"/>
          <w:szCs w:val="20"/>
        </w:rPr>
        <w:t xml:space="preserve"> </w:t>
      </w:r>
      <w:r w:rsidRPr="000852A8">
        <w:rPr>
          <w:sz w:val="20"/>
          <w:szCs w:val="20"/>
        </w:rPr>
        <w:t>частотности</w:t>
      </w:r>
      <w:r w:rsidRPr="000852A8">
        <w:rPr>
          <w:spacing w:val="-10"/>
          <w:sz w:val="20"/>
          <w:szCs w:val="20"/>
        </w:rPr>
        <w:t xml:space="preserve"> </w:t>
      </w:r>
      <w:r w:rsidRPr="000852A8">
        <w:rPr>
          <w:sz w:val="20"/>
          <w:szCs w:val="20"/>
        </w:rPr>
        <w:t>(usually,</w:t>
      </w:r>
      <w:r w:rsidRPr="000852A8">
        <w:rPr>
          <w:spacing w:val="-6"/>
          <w:sz w:val="20"/>
          <w:szCs w:val="20"/>
        </w:rPr>
        <w:t xml:space="preserve"> </w:t>
      </w:r>
      <w:r w:rsidRPr="000852A8">
        <w:rPr>
          <w:spacing w:val="-2"/>
          <w:sz w:val="20"/>
          <w:szCs w:val="20"/>
        </w:rPr>
        <w:t>often).</w:t>
      </w:r>
    </w:p>
    <w:p w:rsidR="00493185" w:rsidRPr="000852A8" w:rsidRDefault="00411DB8" w:rsidP="00E73B1B">
      <w:pPr>
        <w:pStyle w:val="a3"/>
        <w:ind w:left="426" w:firstLine="565"/>
        <w:rPr>
          <w:sz w:val="20"/>
          <w:szCs w:val="20"/>
        </w:rPr>
      </w:pPr>
      <w:r w:rsidRPr="000852A8">
        <w:rPr>
          <w:sz w:val="20"/>
          <w:szCs w:val="20"/>
        </w:rPr>
        <w:lastRenderedPageBreak/>
        <w:t>Количественные</w:t>
      </w:r>
      <w:r w:rsidRPr="000852A8">
        <w:rPr>
          <w:spacing w:val="-4"/>
          <w:sz w:val="20"/>
          <w:szCs w:val="20"/>
        </w:rPr>
        <w:t xml:space="preserve"> </w:t>
      </w:r>
      <w:r w:rsidRPr="000852A8">
        <w:rPr>
          <w:sz w:val="20"/>
          <w:szCs w:val="20"/>
        </w:rPr>
        <w:t>числительные</w:t>
      </w:r>
      <w:r w:rsidRPr="000852A8">
        <w:rPr>
          <w:spacing w:val="-3"/>
          <w:sz w:val="20"/>
          <w:szCs w:val="20"/>
        </w:rPr>
        <w:t xml:space="preserve"> </w:t>
      </w:r>
      <w:r w:rsidRPr="000852A8">
        <w:rPr>
          <w:sz w:val="20"/>
          <w:szCs w:val="20"/>
        </w:rPr>
        <w:t>(13-100).</w:t>
      </w:r>
      <w:r w:rsidRPr="000852A8">
        <w:rPr>
          <w:spacing w:val="-3"/>
          <w:sz w:val="20"/>
          <w:szCs w:val="20"/>
        </w:rPr>
        <w:t xml:space="preserve"> </w:t>
      </w:r>
      <w:r w:rsidRPr="000852A8">
        <w:rPr>
          <w:sz w:val="20"/>
          <w:szCs w:val="20"/>
        </w:rPr>
        <w:t>Порядковые</w:t>
      </w:r>
      <w:r w:rsidRPr="000852A8">
        <w:rPr>
          <w:spacing w:val="-3"/>
          <w:sz w:val="20"/>
          <w:szCs w:val="20"/>
        </w:rPr>
        <w:t xml:space="preserve"> </w:t>
      </w:r>
      <w:r w:rsidRPr="000852A8">
        <w:rPr>
          <w:sz w:val="20"/>
          <w:szCs w:val="20"/>
        </w:rPr>
        <w:t>числительные</w:t>
      </w:r>
      <w:r w:rsidRPr="000852A8">
        <w:rPr>
          <w:spacing w:val="-4"/>
          <w:sz w:val="20"/>
          <w:szCs w:val="20"/>
        </w:rPr>
        <w:t xml:space="preserve"> </w:t>
      </w:r>
      <w:r w:rsidRPr="000852A8">
        <w:rPr>
          <w:sz w:val="20"/>
          <w:szCs w:val="20"/>
        </w:rPr>
        <w:t>(1-30). Вопросительные слова (when, whose, why).</w:t>
      </w:r>
    </w:p>
    <w:p w:rsidR="00493185" w:rsidRPr="000852A8" w:rsidRDefault="00411DB8" w:rsidP="000852A8">
      <w:pPr>
        <w:pStyle w:val="a3"/>
        <w:rPr>
          <w:sz w:val="20"/>
          <w:szCs w:val="20"/>
          <w:lang w:val="en-US"/>
        </w:rPr>
      </w:pPr>
      <w:r w:rsidRPr="000852A8">
        <w:rPr>
          <w:sz w:val="20"/>
          <w:szCs w:val="20"/>
        </w:rPr>
        <w:t>Предлоги</w:t>
      </w:r>
      <w:r w:rsidRPr="000852A8">
        <w:rPr>
          <w:sz w:val="20"/>
          <w:szCs w:val="20"/>
          <w:lang w:val="en-US"/>
        </w:rPr>
        <w:t xml:space="preserve"> </w:t>
      </w:r>
      <w:r w:rsidRPr="000852A8">
        <w:rPr>
          <w:sz w:val="20"/>
          <w:szCs w:val="20"/>
        </w:rPr>
        <w:t>места</w:t>
      </w:r>
      <w:r w:rsidRPr="000852A8">
        <w:rPr>
          <w:sz w:val="20"/>
          <w:szCs w:val="20"/>
          <w:lang w:val="en-US"/>
        </w:rPr>
        <w:t xml:space="preserve"> (next to, in front of, behind), </w:t>
      </w:r>
      <w:r w:rsidRPr="000852A8">
        <w:rPr>
          <w:sz w:val="20"/>
          <w:szCs w:val="20"/>
        </w:rPr>
        <w:t>направления</w:t>
      </w:r>
      <w:r w:rsidRPr="000852A8">
        <w:rPr>
          <w:sz w:val="20"/>
          <w:szCs w:val="20"/>
          <w:lang w:val="en-US"/>
        </w:rPr>
        <w:t xml:space="preserve"> (to), </w:t>
      </w:r>
      <w:r w:rsidRPr="000852A8">
        <w:rPr>
          <w:sz w:val="20"/>
          <w:szCs w:val="20"/>
        </w:rPr>
        <w:t>времени</w:t>
      </w:r>
      <w:r w:rsidRPr="000852A8">
        <w:rPr>
          <w:sz w:val="20"/>
          <w:szCs w:val="20"/>
          <w:lang w:val="en-US"/>
        </w:rPr>
        <w:t xml:space="preserve"> (at, in, on </w:t>
      </w:r>
      <w:r w:rsidRPr="000852A8">
        <w:rPr>
          <w:sz w:val="20"/>
          <w:szCs w:val="20"/>
        </w:rPr>
        <w:t>в</w:t>
      </w:r>
      <w:r w:rsidRPr="000852A8">
        <w:rPr>
          <w:sz w:val="20"/>
          <w:szCs w:val="20"/>
          <w:lang w:val="en-US"/>
        </w:rPr>
        <w:t xml:space="preserve"> </w:t>
      </w:r>
      <w:r w:rsidRPr="000852A8">
        <w:rPr>
          <w:sz w:val="20"/>
          <w:szCs w:val="20"/>
        </w:rPr>
        <w:t>выражениях</w:t>
      </w:r>
      <w:r w:rsidRPr="000852A8">
        <w:rPr>
          <w:sz w:val="20"/>
          <w:szCs w:val="20"/>
          <w:lang w:val="en-US"/>
        </w:rPr>
        <w:t xml:space="preserve"> at 5 o’clock, in the morning, on Monday).</w:t>
      </w:r>
    </w:p>
    <w:p w:rsidR="00493185" w:rsidRPr="000852A8" w:rsidRDefault="00411DB8" w:rsidP="000852A8">
      <w:pPr>
        <w:pStyle w:val="2"/>
        <w:spacing w:line="240" w:lineRule="auto"/>
        <w:rPr>
          <w:sz w:val="20"/>
          <w:szCs w:val="20"/>
        </w:rPr>
      </w:pPr>
      <w:r w:rsidRPr="000852A8">
        <w:rPr>
          <w:sz w:val="20"/>
          <w:szCs w:val="20"/>
        </w:rPr>
        <w:t>Социокультурные</w:t>
      </w:r>
      <w:r w:rsidRPr="000852A8">
        <w:rPr>
          <w:spacing w:val="-11"/>
          <w:sz w:val="20"/>
          <w:szCs w:val="20"/>
        </w:rPr>
        <w:t xml:space="preserve"> </w:t>
      </w:r>
      <w:r w:rsidRPr="000852A8">
        <w:rPr>
          <w:sz w:val="20"/>
          <w:szCs w:val="20"/>
        </w:rPr>
        <w:t>знания</w:t>
      </w:r>
      <w:r w:rsidRPr="000852A8">
        <w:rPr>
          <w:spacing w:val="-10"/>
          <w:sz w:val="20"/>
          <w:szCs w:val="20"/>
        </w:rPr>
        <w:t xml:space="preserve"> </w:t>
      </w:r>
      <w:r w:rsidRPr="000852A8">
        <w:rPr>
          <w:sz w:val="20"/>
          <w:szCs w:val="20"/>
        </w:rPr>
        <w:t>и</w:t>
      </w:r>
      <w:r w:rsidRPr="000852A8">
        <w:rPr>
          <w:spacing w:val="-14"/>
          <w:sz w:val="20"/>
          <w:szCs w:val="20"/>
        </w:rPr>
        <w:t xml:space="preserve"> </w:t>
      </w:r>
      <w:r w:rsidRPr="000852A8">
        <w:rPr>
          <w:spacing w:val="-2"/>
          <w:sz w:val="20"/>
          <w:szCs w:val="20"/>
        </w:rPr>
        <w:t>умения</w:t>
      </w:r>
    </w:p>
    <w:p w:rsidR="00493185" w:rsidRPr="000852A8" w:rsidRDefault="00411DB8" w:rsidP="000852A8">
      <w:pPr>
        <w:pStyle w:val="a3"/>
        <w:rPr>
          <w:sz w:val="20"/>
          <w:szCs w:val="20"/>
        </w:rPr>
      </w:pPr>
      <w:r w:rsidRPr="000852A8">
        <w:rPr>
          <w:sz w:val="20"/>
          <w:szCs w:val="20"/>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 Новым годом, Рож</w:t>
      </w:r>
      <w:r w:rsidRPr="000852A8">
        <w:rPr>
          <w:spacing w:val="-2"/>
          <w:sz w:val="20"/>
          <w:szCs w:val="20"/>
        </w:rPr>
        <w:t>деством.</w:t>
      </w:r>
    </w:p>
    <w:p w:rsidR="00493185" w:rsidRPr="000852A8" w:rsidRDefault="00411DB8" w:rsidP="000852A8">
      <w:pPr>
        <w:pStyle w:val="a3"/>
        <w:rPr>
          <w:sz w:val="20"/>
          <w:szCs w:val="20"/>
        </w:rPr>
      </w:pPr>
      <w:r w:rsidRPr="000852A8">
        <w:rPr>
          <w:sz w:val="20"/>
          <w:szCs w:val="20"/>
        </w:rPr>
        <w:t>Знание произведений детского фольклора (рифмовок, стихов, песенок), персонажей детских книг.</w:t>
      </w:r>
    </w:p>
    <w:p w:rsidR="00493185" w:rsidRPr="000852A8" w:rsidRDefault="00411DB8" w:rsidP="000852A8">
      <w:pPr>
        <w:pStyle w:val="a3"/>
        <w:rPr>
          <w:sz w:val="20"/>
          <w:szCs w:val="20"/>
        </w:rPr>
      </w:pPr>
      <w:r w:rsidRPr="000852A8">
        <w:rPr>
          <w:sz w:val="20"/>
          <w:szCs w:val="20"/>
        </w:rP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493185" w:rsidRPr="000852A8" w:rsidRDefault="00411DB8" w:rsidP="000852A8">
      <w:pPr>
        <w:pStyle w:val="2"/>
        <w:spacing w:line="240" w:lineRule="auto"/>
        <w:rPr>
          <w:sz w:val="20"/>
          <w:szCs w:val="20"/>
        </w:rPr>
      </w:pPr>
      <w:r w:rsidRPr="000852A8">
        <w:rPr>
          <w:sz w:val="20"/>
          <w:szCs w:val="20"/>
        </w:rPr>
        <w:t>Компенсаторные</w:t>
      </w:r>
      <w:r w:rsidRPr="000852A8">
        <w:rPr>
          <w:spacing w:val="-14"/>
          <w:sz w:val="20"/>
          <w:szCs w:val="20"/>
        </w:rPr>
        <w:t xml:space="preserve"> </w:t>
      </w:r>
      <w:r w:rsidRPr="000852A8">
        <w:rPr>
          <w:spacing w:val="-2"/>
          <w:sz w:val="20"/>
          <w:szCs w:val="20"/>
        </w:rPr>
        <w:t>умения</w:t>
      </w:r>
    </w:p>
    <w:p w:rsidR="00493185" w:rsidRPr="000852A8" w:rsidRDefault="00411DB8" w:rsidP="000852A8">
      <w:pPr>
        <w:pStyle w:val="a3"/>
        <w:rPr>
          <w:sz w:val="20"/>
          <w:szCs w:val="20"/>
        </w:rPr>
      </w:pPr>
      <w:r w:rsidRPr="000852A8">
        <w:rPr>
          <w:sz w:val="20"/>
          <w:szCs w:val="20"/>
        </w:rPr>
        <w:t>Использование при чтении и аудировании языковой, в т.ч. контекстуальной, догадки.</w:t>
      </w:r>
    </w:p>
    <w:p w:rsidR="00493185" w:rsidRPr="000852A8" w:rsidRDefault="00411DB8" w:rsidP="000852A8">
      <w:pPr>
        <w:pStyle w:val="a3"/>
        <w:rPr>
          <w:sz w:val="20"/>
          <w:szCs w:val="20"/>
        </w:rPr>
      </w:pPr>
      <w:r w:rsidRPr="000852A8">
        <w:rPr>
          <w:sz w:val="20"/>
          <w:szCs w:val="20"/>
        </w:rPr>
        <w:t>Использование в качестве опоры при порождении собственных высказываний ключевых слов, вопросов; иллюстраций.</w:t>
      </w:r>
    </w:p>
    <w:p w:rsidR="00493185" w:rsidRPr="000852A8" w:rsidRDefault="00411DB8" w:rsidP="000852A8">
      <w:pPr>
        <w:pStyle w:val="a3"/>
        <w:rPr>
          <w:sz w:val="20"/>
          <w:szCs w:val="20"/>
        </w:rPr>
      </w:pPr>
      <w:r w:rsidRPr="000852A8">
        <w:rPr>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3DA9" w:rsidRDefault="00F23DA9" w:rsidP="000852A8">
      <w:pPr>
        <w:pStyle w:val="1"/>
        <w:ind w:left="443"/>
        <w:jc w:val="center"/>
        <w:rPr>
          <w:sz w:val="20"/>
          <w:szCs w:val="20"/>
        </w:rPr>
      </w:pPr>
    </w:p>
    <w:p w:rsidR="00493185" w:rsidRPr="000852A8" w:rsidRDefault="00411DB8" w:rsidP="000852A8">
      <w:pPr>
        <w:pStyle w:val="1"/>
        <w:ind w:left="443"/>
        <w:jc w:val="center"/>
        <w:rPr>
          <w:sz w:val="20"/>
          <w:szCs w:val="20"/>
        </w:rPr>
      </w:pPr>
      <w:r w:rsidRPr="000852A8">
        <w:rPr>
          <w:sz w:val="20"/>
          <w:szCs w:val="20"/>
        </w:rPr>
        <w:t>4</w:t>
      </w:r>
      <w:r w:rsidRPr="000852A8">
        <w:rPr>
          <w:spacing w:val="1"/>
          <w:sz w:val="20"/>
          <w:szCs w:val="20"/>
        </w:rPr>
        <w:t xml:space="preserve"> </w:t>
      </w:r>
      <w:r w:rsidRPr="000852A8">
        <w:rPr>
          <w:spacing w:val="-2"/>
          <w:sz w:val="20"/>
          <w:szCs w:val="20"/>
        </w:rPr>
        <w:t>КЛАСС</w:t>
      </w:r>
    </w:p>
    <w:p w:rsidR="00493185" w:rsidRPr="000852A8" w:rsidRDefault="00411DB8" w:rsidP="000852A8">
      <w:pPr>
        <w:pStyle w:val="2"/>
        <w:spacing w:line="240" w:lineRule="auto"/>
        <w:rPr>
          <w:sz w:val="20"/>
          <w:szCs w:val="20"/>
        </w:rPr>
      </w:pPr>
      <w:r w:rsidRPr="000852A8">
        <w:rPr>
          <w:sz w:val="20"/>
          <w:szCs w:val="20"/>
        </w:rPr>
        <w:t>Тематическое</w:t>
      </w:r>
      <w:r w:rsidRPr="000852A8">
        <w:rPr>
          <w:spacing w:val="-13"/>
          <w:sz w:val="20"/>
          <w:szCs w:val="20"/>
        </w:rPr>
        <w:t xml:space="preserve"> </w:t>
      </w:r>
      <w:r w:rsidRPr="000852A8">
        <w:rPr>
          <w:sz w:val="20"/>
          <w:szCs w:val="20"/>
        </w:rPr>
        <w:t>содержание</w:t>
      </w:r>
      <w:r w:rsidRPr="000852A8">
        <w:rPr>
          <w:spacing w:val="-12"/>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b/>
          <w:i/>
          <w:sz w:val="20"/>
          <w:szCs w:val="20"/>
        </w:rPr>
        <w:t xml:space="preserve">Мир моего «я». </w:t>
      </w:r>
      <w:r w:rsidRPr="000852A8">
        <w:rPr>
          <w:sz w:val="20"/>
          <w:szCs w:val="20"/>
        </w:rPr>
        <w:t>Моя семья. Мой день рождения, подарки. Моя любимая еда. Мой день (распорядок дня, домашние обязанности).</w:t>
      </w:r>
    </w:p>
    <w:p w:rsidR="00493185" w:rsidRPr="000852A8" w:rsidRDefault="00411DB8" w:rsidP="000852A8">
      <w:pPr>
        <w:pStyle w:val="a3"/>
        <w:rPr>
          <w:sz w:val="20"/>
          <w:szCs w:val="20"/>
        </w:rPr>
      </w:pPr>
      <w:r w:rsidRPr="000852A8">
        <w:rPr>
          <w:b/>
          <w:i/>
          <w:sz w:val="20"/>
          <w:szCs w:val="20"/>
        </w:rPr>
        <w:t xml:space="preserve">Мир моих увлечений. </w:t>
      </w:r>
      <w:r w:rsidRPr="000852A8">
        <w:rPr>
          <w:sz w:val="20"/>
          <w:szCs w:val="20"/>
        </w:rPr>
        <w:t xml:space="preserve">Любимая игрушка, игра. Мой питомец. Любимые занятия. Занятия спортом. Любимая сказка/ история/рассказ. Выходной день. </w:t>
      </w:r>
      <w:r w:rsidRPr="000852A8">
        <w:rPr>
          <w:spacing w:val="-2"/>
          <w:sz w:val="20"/>
          <w:szCs w:val="20"/>
        </w:rPr>
        <w:t>Каникулы.</w:t>
      </w:r>
    </w:p>
    <w:p w:rsidR="00493185" w:rsidRPr="000852A8" w:rsidRDefault="00411DB8" w:rsidP="000852A8">
      <w:pPr>
        <w:pStyle w:val="a3"/>
        <w:rPr>
          <w:sz w:val="20"/>
          <w:szCs w:val="20"/>
        </w:rPr>
      </w:pPr>
      <w:r w:rsidRPr="000852A8">
        <w:rPr>
          <w:b/>
          <w:i/>
          <w:sz w:val="20"/>
          <w:szCs w:val="20"/>
        </w:rPr>
        <w:t xml:space="preserve">Мир вокруг меня. </w:t>
      </w:r>
      <w:r w:rsidRPr="000852A8">
        <w:rPr>
          <w:sz w:val="20"/>
          <w:szCs w:val="20"/>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93185" w:rsidRPr="000852A8" w:rsidRDefault="00411DB8" w:rsidP="000852A8">
      <w:pPr>
        <w:pStyle w:val="a3"/>
        <w:rPr>
          <w:sz w:val="20"/>
          <w:szCs w:val="20"/>
        </w:rPr>
      </w:pPr>
      <w:r w:rsidRPr="000852A8">
        <w:rPr>
          <w:b/>
          <w:i/>
          <w:sz w:val="20"/>
          <w:szCs w:val="20"/>
        </w:rPr>
        <w:t xml:space="preserve">Родная страна и страны изучаемого языка. </w:t>
      </w:r>
      <w:r w:rsidRPr="000852A8">
        <w:rPr>
          <w:sz w:val="20"/>
          <w:szCs w:val="20"/>
        </w:rPr>
        <w:t>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93185" w:rsidRPr="000852A8" w:rsidRDefault="00411DB8" w:rsidP="000852A8">
      <w:pPr>
        <w:pStyle w:val="2"/>
        <w:spacing w:line="240" w:lineRule="auto"/>
        <w:jc w:val="left"/>
        <w:rPr>
          <w:sz w:val="20"/>
          <w:szCs w:val="20"/>
        </w:rPr>
      </w:pPr>
      <w:r w:rsidRPr="000852A8">
        <w:rPr>
          <w:spacing w:val="-2"/>
          <w:sz w:val="20"/>
          <w:szCs w:val="20"/>
        </w:rPr>
        <w:t>Коммуникативные</w:t>
      </w:r>
      <w:r w:rsidRPr="000852A8">
        <w:rPr>
          <w:spacing w:val="9"/>
          <w:sz w:val="20"/>
          <w:szCs w:val="20"/>
        </w:rPr>
        <w:t xml:space="preserve"> </w:t>
      </w:r>
      <w:r w:rsidRPr="000852A8">
        <w:rPr>
          <w:spacing w:val="-2"/>
          <w:sz w:val="20"/>
          <w:szCs w:val="20"/>
        </w:rPr>
        <w:t>умения</w:t>
      </w:r>
    </w:p>
    <w:p w:rsidR="00493185" w:rsidRPr="000852A8" w:rsidRDefault="00411DB8" w:rsidP="000852A8">
      <w:pPr>
        <w:pStyle w:val="3"/>
        <w:spacing w:line="240" w:lineRule="auto"/>
        <w:jc w:val="left"/>
        <w:rPr>
          <w:sz w:val="20"/>
          <w:szCs w:val="20"/>
        </w:rPr>
      </w:pPr>
      <w:r w:rsidRPr="000852A8">
        <w:rPr>
          <w:spacing w:val="-2"/>
          <w:sz w:val="20"/>
          <w:szCs w:val="20"/>
        </w:rPr>
        <w:t>Говорение</w:t>
      </w:r>
    </w:p>
    <w:p w:rsidR="00493185" w:rsidRPr="000852A8" w:rsidRDefault="00411DB8" w:rsidP="000852A8">
      <w:pPr>
        <w:ind w:left="991"/>
        <w:rPr>
          <w:i/>
          <w:sz w:val="20"/>
          <w:szCs w:val="20"/>
        </w:rPr>
      </w:pPr>
      <w:r w:rsidRPr="000852A8">
        <w:rPr>
          <w:i/>
          <w:sz w:val="20"/>
          <w:szCs w:val="20"/>
        </w:rPr>
        <w:t>Коммуникативные</w:t>
      </w:r>
      <w:r w:rsidRPr="000852A8">
        <w:rPr>
          <w:i/>
          <w:spacing w:val="-15"/>
          <w:sz w:val="20"/>
          <w:szCs w:val="20"/>
        </w:rPr>
        <w:t xml:space="preserve"> </w:t>
      </w:r>
      <w:r w:rsidRPr="000852A8">
        <w:rPr>
          <w:i/>
          <w:sz w:val="20"/>
          <w:szCs w:val="20"/>
        </w:rPr>
        <w:t>умения</w:t>
      </w:r>
      <w:r w:rsidRPr="000852A8">
        <w:rPr>
          <w:i/>
          <w:spacing w:val="-11"/>
          <w:sz w:val="20"/>
          <w:szCs w:val="20"/>
        </w:rPr>
        <w:t xml:space="preserve"> </w:t>
      </w:r>
      <w:r w:rsidRPr="000852A8">
        <w:rPr>
          <w:i/>
          <w:sz w:val="20"/>
          <w:szCs w:val="20"/>
        </w:rPr>
        <w:t>диалогической</w:t>
      </w:r>
      <w:r w:rsidRPr="000852A8">
        <w:rPr>
          <w:i/>
          <w:spacing w:val="-11"/>
          <w:sz w:val="20"/>
          <w:szCs w:val="20"/>
        </w:rPr>
        <w:t xml:space="preserve"> </w:t>
      </w:r>
      <w:r w:rsidRPr="000852A8">
        <w:rPr>
          <w:i/>
          <w:spacing w:val="-2"/>
          <w:sz w:val="20"/>
          <w:szCs w:val="20"/>
        </w:rPr>
        <w:t>речи.</w:t>
      </w:r>
    </w:p>
    <w:p w:rsidR="00493185" w:rsidRPr="000852A8" w:rsidRDefault="00411DB8" w:rsidP="000852A8">
      <w:pPr>
        <w:pStyle w:val="a3"/>
        <w:rPr>
          <w:sz w:val="20"/>
          <w:szCs w:val="20"/>
        </w:rPr>
      </w:pPr>
      <w:r w:rsidRPr="000852A8">
        <w:rPr>
          <w:sz w:val="20"/>
          <w:szCs w:val="20"/>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493185" w:rsidRPr="000852A8" w:rsidRDefault="00411DB8" w:rsidP="00E02D58">
      <w:pPr>
        <w:pStyle w:val="a5"/>
        <w:numPr>
          <w:ilvl w:val="0"/>
          <w:numId w:val="47"/>
        </w:numPr>
        <w:tabs>
          <w:tab w:val="left" w:pos="1156"/>
        </w:tabs>
        <w:ind w:firstLine="566"/>
        <w:rPr>
          <w:sz w:val="20"/>
          <w:szCs w:val="20"/>
        </w:rPr>
      </w:pPr>
      <w:r w:rsidRPr="000852A8">
        <w:rPr>
          <w:sz w:val="20"/>
          <w:szCs w:val="20"/>
        </w:rPr>
        <w:t>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493185" w:rsidRPr="000852A8" w:rsidRDefault="00411DB8" w:rsidP="00E02D58">
      <w:pPr>
        <w:pStyle w:val="a5"/>
        <w:numPr>
          <w:ilvl w:val="0"/>
          <w:numId w:val="47"/>
        </w:numPr>
        <w:tabs>
          <w:tab w:val="left" w:pos="1156"/>
        </w:tabs>
        <w:ind w:firstLine="566"/>
        <w:rPr>
          <w:sz w:val="20"/>
          <w:szCs w:val="20"/>
        </w:rPr>
      </w:pPr>
      <w:r w:rsidRPr="000852A8">
        <w:rPr>
          <w:sz w:val="20"/>
          <w:szCs w:val="20"/>
        </w:rPr>
        <w:t>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493185" w:rsidRPr="000852A8" w:rsidRDefault="00411DB8" w:rsidP="00E02D58">
      <w:pPr>
        <w:pStyle w:val="a5"/>
        <w:numPr>
          <w:ilvl w:val="0"/>
          <w:numId w:val="47"/>
        </w:numPr>
        <w:tabs>
          <w:tab w:val="left" w:pos="1156"/>
        </w:tabs>
        <w:ind w:firstLine="566"/>
        <w:rPr>
          <w:sz w:val="20"/>
          <w:szCs w:val="20"/>
        </w:rPr>
      </w:pPr>
      <w:r w:rsidRPr="000852A8">
        <w:rPr>
          <w:sz w:val="20"/>
          <w:szCs w:val="20"/>
        </w:rPr>
        <w:t>диалога-расспроса: запрашивание интересующей информации; сообщение фактической информации, ответы на вопросы собеседника.</w:t>
      </w:r>
    </w:p>
    <w:p w:rsidR="00493185" w:rsidRPr="000852A8" w:rsidRDefault="00411DB8" w:rsidP="000852A8">
      <w:pPr>
        <w:ind w:left="991"/>
        <w:jc w:val="both"/>
        <w:rPr>
          <w:i/>
          <w:sz w:val="20"/>
          <w:szCs w:val="20"/>
        </w:rPr>
      </w:pPr>
      <w:r w:rsidRPr="000852A8">
        <w:rPr>
          <w:i/>
          <w:sz w:val="20"/>
          <w:szCs w:val="20"/>
        </w:rPr>
        <w:t>Коммуникативные</w:t>
      </w:r>
      <w:r w:rsidRPr="000852A8">
        <w:rPr>
          <w:i/>
          <w:spacing w:val="-15"/>
          <w:sz w:val="20"/>
          <w:szCs w:val="20"/>
        </w:rPr>
        <w:t xml:space="preserve"> </w:t>
      </w:r>
      <w:r w:rsidRPr="000852A8">
        <w:rPr>
          <w:i/>
          <w:sz w:val="20"/>
          <w:szCs w:val="20"/>
        </w:rPr>
        <w:t>умения</w:t>
      </w:r>
      <w:r w:rsidRPr="000852A8">
        <w:rPr>
          <w:i/>
          <w:spacing w:val="-12"/>
          <w:sz w:val="20"/>
          <w:szCs w:val="20"/>
        </w:rPr>
        <w:t xml:space="preserve"> </w:t>
      </w:r>
      <w:r w:rsidRPr="000852A8">
        <w:rPr>
          <w:i/>
          <w:sz w:val="20"/>
          <w:szCs w:val="20"/>
        </w:rPr>
        <w:t>монологической</w:t>
      </w:r>
      <w:r w:rsidRPr="000852A8">
        <w:rPr>
          <w:i/>
          <w:spacing w:val="-10"/>
          <w:sz w:val="20"/>
          <w:szCs w:val="20"/>
        </w:rPr>
        <w:t xml:space="preserve"> </w:t>
      </w:r>
      <w:r w:rsidRPr="000852A8">
        <w:rPr>
          <w:i/>
          <w:spacing w:val="-2"/>
          <w:sz w:val="20"/>
          <w:szCs w:val="20"/>
        </w:rPr>
        <w:t>речи.</w:t>
      </w:r>
    </w:p>
    <w:p w:rsidR="00493185" w:rsidRPr="000852A8" w:rsidRDefault="00411DB8" w:rsidP="000852A8">
      <w:pPr>
        <w:pStyle w:val="a3"/>
        <w:rPr>
          <w:sz w:val="20"/>
          <w:szCs w:val="20"/>
        </w:rPr>
      </w:pPr>
      <w:r w:rsidRPr="000852A8">
        <w:rPr>
          <w:sz w:val="20"/>
          <w:szCs w:val="20"/>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w:t>
      </w:r>
      <w:r w:rsidRPr="000852A8">
        <w:rPr>
          <w:spacing w:val="-2"/>
          <w:sz w:val="20"/>
          <w:szCs w:val="20"/>
        </w:rPr>
        <w:t>страции.</w:t>
      </w:r>
    </w:p>
    <w:p w:rsidR="00493185" w:rsidRPr="000852A8" w:rsidRDefault="00411DB8" w:rsidP="000852A8">
      <w:pPr>
        <w:pStyle w:val="a3"/>
        <w:rPr>
          <w:sz w:val="20"/>
          <w:szCs w:val="20"/>
        </w:rPr>
      </w:pPr>
      <w:r w:rsidRPr="000852A8">
        <w:rPr>
          <w:sz w:val="20"/>
          <w:szCs w:val="20"/>
        </w:rPr>
        <w:t>Создание устных монологических высказываний в рамках тематического содержания речи по образцу (с выражением своего отношения к предмету ре</w:t>
      </w:r>
      <w:r w:rsidRPr="000852A8">
        <w:rPr>
          <w:spacing w:val="-4"/>
          <w:sz w:val="20"/>
          <w:szCs w:val="20"/>
        </w:rPr>
        <w:t>чи).</w:t>
      </w:r>
    </w:p>
    <w:p w:rsidR="00493185" w:rsidRPr="000852A8" w:rsidRDefault="00411DB8" w:rsidP="00E73B1B">
      <w:pPr>
        <w:pStyle w:val="a3"/>
        <w:rPr>
          <w:sz w:val="20"/>
          <w:szCs w:val="20"/>
        </w:rPr>
      </w:pPr>
      <w:r w:rsidRPr="000852A8">
        <w:rPr>
          <w:sz w:val="20"/>
          <w:szCs w:val="20"/>
        </w:rPr>
        <w:t>Пересказ основного содержания прочитанного текста с опорой на ключевые слова, вопросы, план и/ или иллюстрации.</w:t>
      </w:r>
    </w:p>
    <w:p w:rsidR="00493185" w:rsidRPr="000852A8" w:rsidRDefault="00411DB8" w:rsidP="000852A8">
      <w:pPr>
        <w:pStyle w:val="a3"/>
        <w:jc w:val="left"/>
        <w:rPr>
          <w:sz w:val="20"/>
          <w:szCs w:val="20"/>
        </w:rPr>
      </w:pPr>
      <w:r w:rsidRPr="000852A8">
        <w:rPr>
          <w:sz w:val="20"/>
          <w:szCs w:val="20"/>
        </w:rPr>
        <w:t>Краткое устное изложение результатов выполненного несложного проектного задания.</w:t>
      </w:r>
    </w:p>
    <w:p w:rsidR="00493185" w:rsidRPr="000852A8" w:rsidRDefault="00411DB8" w:rsidP="000852A8">
      <w:pPr>
        <w:pStyle w:val="3"/>
        <w:spacing w:line="240" w:lineRule="auto"/>
        <w:jc w:val="left"/>
        <w:rPr>
          <w:sz w:val="20"/>
          <w:szCs w:val="20"/>
        </w:rPr>
      </w:pPr>
      <w:r w:rsidRPr="000852A8">
        <w:rPr>
          <w:spacing w:val="-2"/>
          <w:sz w:val="20"/>
          <w:szCs w:val="20"/>
        </w:rPr>
        <w:t>Аудирование</w:t>
      </w:r>
    </w:p>
    <w:p w:rsidR="00493185" w:rsidRPr="000852A8" w:rsidRDefault="00411DB8" w:rsidP="000852A8">
      <w:pPr>
        <w:pStyle w:val="a3"/>
        <w:ind w:left="991" w:firstLine="0"/>
        <w:jc w:val="left"/>
        <w:rPr>
          <w:sz w:val="20"/>
          <w:szCs w:val="20"/>
        </w:rPr>
      </w:pPr>
      <w:r w:rsidRPr="000852A8">
        <w:rPr>
          <w:sz w:val="20"/>
          <w:szCs w:val="20"/>
        </w:rPr>
        <w:t>Коммуникативные</w:t>
      </w:r>
      <w:r w:rsidRPr="000852A8">
        <w:rPr>
          <w:spacing w:val="-14"/>
          <w:sz w:val="20"/>
          <w:szCs w:val="20"/>
        </w:rPr>
        <w:t xml:space="preserve"> </w:t>
      </w:r>
      <w:r w:rsidRPr="000852A8">
        <w:rPr>
          <w:sz w:val="20"/>
          <w:szCs w:val="20"/>
        </w:rPr>
        <w:t>умения</w:t>
      </w:r>
      <w:r w:rsidRPr="000852A8">
        <w:rPr>
          <w:spacing w:val="-14"/>
          <w:sz w:val="20"/>
          <w:szCs w:val="20"/>
        </w:rPr>
        <w:t xml:space="preserve"> </w:t>
      </w:r>
      <w:r w:rsidRPr="000852A8">
        <w:rPr>
          <w:spacing w:val="-2"/>
          <w:sz w:val="20"/>
          <w:szCs w:val="20"/>
        </w:rPr>
        <w:t>аудирования.</w:t>
      </w:r>
    </w:p>
    <w:p w:rsidR="00493185" w:rsidRPr="000852A8" w:rsidRDefault="00411DB8" w:rsidP="000852A8">
      <w:pPr>
        <w:pStyle w:val="a3"/>
        <w:rPr>
          <w:sz w:val="20"/>
          <w:szCs w:val="20"/>
        </w:rPr>
      </w:pPr>
      <w:r w:rsidRPr="000852A8">
        <w:rPr>
          <w:sz w:val="20"/>
          <w:szCs w:val="20"/>
        </w:rPr>
        <w:t>Понимание на слух речи учителя и одноклассников и вербальная/ невербальная реакция на услышанное (при непосредственном общении).</w:t>
      </w:r>
    </w:p>
    <w:p w:rsidR="00493185" w:rsidRPr="000852A8" w:rsidRDefault="00411DB8" w:rsidP="000852A8">
      <w:pPr>
        <w:pStyle w:val="a3"/>
        <w:rPr>
          <w:sz w:val="20"/>
          <w:szCs w:val="20"/>
        </w:rPr>
      </w:pPr>
      <w:r w:rsidRPr="000852A8">
        <w:rPr>
          <w:sz w:val="20"/>
          <w:szCs w:val="20"/>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93185" w:rsidRPr="000852A8" w:rsidRDefault="00411DB8" w:rsidP="000852A8">
      <w:pPr>
        <w:pStyle w:val="a3"/>
        <w:rPr>
          <w:sz w:val="20"/>
          <w:szCs w:val="20"/>
        </w:rPr>
      </w:pPr>
      <w:r w:rsidRPr="000852A8">
        <w:rPr>
          <w:sz w:val="20"/>
          <w:szCs w:val="20"/>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493185" w:rsidRPr="000852A8" w:rsidRDefault="00411DB8" w:rsidP="000852A8">
      <w:pPr>
        <w:pStyle w:val="a3"/>
        <w:rPr>
          <w:sz w:val="20"/>
          <w:szCs w:val="20"/>
        </w:rPr>
      </w:pPr>
      <w:r w:rsidRPr="000852A8">
        <w:rPr>
          <w:sz w:val="20"/>
          <w:szCs w:val="20"/>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493185" w:rsidRPr="000852A8" w:rsidRDefault="00411DB8" w:rsidP="000852A8">
      <w:pPr>
        <w:pStyle w:val="a3"/>
        <w:rPr>
          <w:sz w:val="20"/>
          <w:szCs w:val="20"/>
        </w:rPr>
      </w:pPr>
      <w:r w:rsidRPr="000852A8">
        <w:rPr>
          <w:sz w:val="20"/>
          <w:szCs w:val="20"/>
        </w:rPr>
        <w:t>Тексты для аудирования: диалог, высказывания собеседников в ситуациях повседневного общения, рассказ, сказка, сообщение информационного харак</w:t>
      </w:r>
      <w:r w:rsidRPr="000852A8">
        <w:rPr>
          <w:spacing w:val="-2"/>
          <w:sz w:val="20"/>
          <w:szCs w:val="20"/>
        </w:rPr>
        <w:t>тера.</w:t>
      </w:r>
    </w:p>
    <w:p w:rsidR="00493185" w:rsidRPr="000852A8" w:rsidRDefault="00411DB8" w:rsidP="000852A8">
      <w:pPr>
        <w:pStyle w:val="3"/>
        <w:spacing w:line="240" w:lineRule="auto"/>
        <w:rPr>
          <w:sz w:val="20"/>
          <w:szCs w:val="20"/>
        </w:rPr>
      </w:pPr>
      <w:r w:rsidRPr="000852A8">
        <w:rPr>
          <w:sz w:val="20"/>
          <w:szCs w:val="20"/>
        </w:rPr>
        <w:t>Смысловое</w:t>
      </w:r>
      <w:r w:rsidRPr="000852A8">
        <w:rPr>
          <w:spacing w:val="-5"/>
          <w:sz w:val="20"/>
          <w:szCs w:val="20"/>
        </w:rPr>
        <w:t xml:space="preserve"> </w:t>
      </w:r>
      <w:r w:rsidRPr="000852A8">
        <w:rPr>
          <w:spacing w:val="-2"/>
          <w:sz w:val="20"/>
          <w:szCs w:val="20"/>
        </w:rPr>
        <w:t>чтение</w:t>
      </w:r>
    </w:p>
    <w:p w:rsidR="00493185" w:rsidRPr="000852A8" w:rsidRDefault="00411DB8" w:rsidP="000852A8">
      <w:pPr>
        <w:pStyle w:val="a3"/>
        <w:rPr>
          <w:sz w:val="20"/>
          <w:szCs w:val="20"/>
        </w:rPr>
      </w:pPr>
      <w:r w:rsidRPr="000852A8">
        <w:rPr>
          <w:sz w:val="20"/>
          <w:szCs w:val="20"/>
        </w:rPr>
        <w:t>Чтение вслух учебных текстов с соблюдением правил чтения и соответствующей интонацией, понимание прочитанного.</w:t>
      </w:r>
    </w:p>
    <w:p w:rsidR="00493185" w:rsidRPr="000852A8" w:rsidRDefault="00411DB8" w:rsidP="000852A8">
      <w:pPr>
        <w:pStyle w:val="a3"/>
        <w:ind w:left="991" w:firstLine="0"/>
        <w:rPr>
          <w:sz w:val="20"/>
          <w:szCs w:val="20"/>
        </w:rPr>
      </w:pPr>
      <w:r w:rsidRPr="000852A8">
        <w:rPr>
          <w:sz w:val="20"/>
          <w:szCs w:val="20"/>
        </w:rPr>
        <w:lastRenderedPageBreak/>
        <w:t>Тексты</w:t>
      </w:r>
      <w:r w:rsidRPr="000852A8">
        <w:rPr>
          <w:spacing w:val="-8"/>
          <w:sz w:val="20"/>
          <w:szCs w:val="20"/>
        </w:rPr>
        <w:t xml:space="preserve"> </w:t>
      </w:r>
      <w:r w:rsidRPr="000852A8">
        <w:rPr>
          <w:sz w:val="20"/>
          <w:szCs w:val="20"/>
        </w:rPr>
        <w:t>для</w:t>
      </w:r>
      <w:r w:rsidRPr="000852A8">
        <w:rPr>
          <w:spacing w:val="-8"/>
          <w:sz w:val="20"/>
          <w:szCs w:val="20"/>
        </w:rPr>
        <w:t xml:space="preserve"> </w:t>
      </w:r>
      <w:r w:rsidRPr="000852A8">
        <w:rPr>
          <w:sz w:val="20"/>
          <w:szCs w:val="20"/>
        </w:rPr>
        <w:t>чтения</w:t>
      </w:r>
      <w:r w:rsidRPr="000852A8">
        <w:rPr>
          <w:spacing w:val="-7"/>
          <w:sz w:val="20"/>
          <w:szCs w:val="20"/>
        </w:rPr>
        <w:t xml:space="preserve"> </w:t>
      </w:r>
      <w:r w:rsidRPr="000852A8">
        <w:rPr>
          <w:sz w:val="20"/>
          <w:szCs w:val="20"/>
        </w:rPr>
        <w:t>вслух:</w:t>
      </w:r>
      <w:r w:rsidRPr="000852A8">
        <w:rPr>
          <w:spacing w:val="-11"/>
          <w:sz w:val="20"/>
          <w:szCs w:val="20"/>
        </w:rPr>
        <w:t xml:space="preserve"> </w:t>
      </w:r>
      <w:r w:rsidRPr="000852A8">
        <w:rPr>
          <w:sz w:val="20"/>
          <w:szCs w:val="20"/>
        </w:rPr>
        <w:t>диалог,</w:t>
      </w:r>
      <w:r w:rsidRPr="000852A8">
        <w:rPr>
          <w:spacing w:val="-6"/>
          <w:sz w:val="20"/>
          <w:szCs w:val="20"/>
        </w:rPr>
        <w:t xml:space="preserve"> </w:t>
      </w:r>
      <w:r w:rsidRPr="000852A8">
        <w:rPr>
          <w:sz w:val="20"/>
          <w:szCs w:val="20"/>
        </w:rPr>
        <w:t>рассказ,</w:t>
      </w:r>
      <w:r w:rsidRPr="000852A8">
        <w:rPr>
          <w:spacing w:val="-6"/>
          <w:sz w:val="20"/>
          <w:szCs w:val="20"/>
        </w:rPr>
        <w:t xml:space="preserve"> </w:t>
      </w:r>
      <w:r w:rsidRPr="000852A8">
        <w:rPr>
          <w:spacing w:val="-2"/>
          <w:sz w:val="20"/>
          <w:szCs w:val="20"/>
        </w:rPr>
        <w:t>сказка.</w:t>
      </w:r>
    </w:p>
    <w:p w:rsidR="00493185" w:rsidRPr="000852A8" w:rsidRDefault="00411DB8" w:rsidP="000852A8">
      <w:pPr>
        <w:pStyle w:val="a3"/>
        <w:rPr>
          <w:sz w:val="20"/>
          <w:szCs w:val="20"/>
        </w:rPr>
      </w:pPr>
      <w:r w:rsidRPr="000852A8">
        <w:rPr>
          <w:sz w:val="20"/>
          <w:szCs w:val="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93185" w:rsidRPr="000852A8" w:rsidRDefault="00411DB8" w:rsidP="000852A8">
      <w:pPr>
        <w:pStyle w:val="a3"/>
        <w:rPr>
          <w:sz w:val="20"/>
          <w:szCs w:val="20"/>
        </w:rPr>
      </w:pPr>
      <w:r w:rsidRPr="000852A8">
        <w:rPr>
          <w:sz w:val="20"/>
          <w:szCs w:val="20"/>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493185" w:rsidRPr="000852A8" w:rsidRDefault="00411DB8" w:rsidP="000852A8">
      <w:pPr>
        <w:pStyle w:val="a3"/>
        <w:rPr>
          <w:sz w:val="20"/>
          <w:szCs w:val="20"/>
        </w:rPr>
      </w:pPr>
      <w:r w:rsidRPr="000852A8">
        <w:rPr>
          <w:sz w:val="20"/>
          <w:szCs w:val="20"/>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w:t>
      </w:r>
      <w:r w:rsidR="00E73B1B">
        <w:rPr>
          <w:sz w:val="20"/>
          <w:szCs w:val="20"/>
        </w:rPr>
        <w:t>овой догадки, в т.ч. контексту</w:t>
      </w:r>
      <w:r w:rsidRPr="000852A8">
        <w:rPr>
          <w:spacing w:val="-2"/>
          <w:sz w:val="20"/>
          <w:szCs w:val="20"/>
        </w:rPr>
        <w:t>альной.</w:t>
      </w:r>
    </w:p>
    <w:p w:rsidR="00493185" w:rsidRPr="000852A8" w:rsidRDefault="00411DB8" w:rsidP="000852A8">
      <w:pPr>
        <w:pStyle w:val="a3"/>
        <w:rPr>
          <w:sz w:val="20"/>
          <w:szCs w:val="20"/>
        </w:rPr>
      </w:pPr>
      <w:r w:rsidRPr="000852A8">
        <w:rPr>
          <w:sz w:val="20"/>
          <w:szCs w:val="20"/>
        </w:rPr>
        <w:t>Прогнозирование содержания текста на о</w:t>
      </w:r>
      <w:r w:rsidR="00E73B1B">
        <w:rPr>
          <w:sz w:val="20"/>
          <w:szCs w:val="20"/>
        </w:rPr>
        <w:t>снове заголовка Чтение несплош</w:t>
      </w:r>
      <w:r w:rsidRPr="000852A8">
        <w:rPr>
          <w:sz w:val="20"/>
          <w:szCs w:val="20"/>
        </w:rPr>
        <w:t>ных текстов (таблиц, диаграмм) и понимание представленной в них информа</w:t>
      </w:r>
      <w:r w:rsidRPr="000852A8">
        <w:rPr>
          <w:spacing w:val="-4"/>
          <w:sz w:val="20"/>
          <w:szCs w:val="20"/>
        </w:rPr>
        <w:t>ции.</w:t>
      </w:r>
    </w:p>
    <w:p w:rsidR="00493185" w:rsidRDefault="00411DB8" w:rsidP="00E73B1B">
      <w:pPr>
        <w:pStyle w:val="a3"/>
        <w:rPr>
          <w:sz w:val="20"/>
          <w:szCs w:val="20"/>
        </w:rPr>
      </w:pPr>
      <w:r w:rsidRPr="000852A8">
        <w:rPr>
          <w:sz w:val="20"/>
          <w:szCs w:val="20"/>
        </w:rPr>
        <w:t>Тексты для чтения:</w:t>
      </w:r>
      <w:r w:rsidRPr="000852A8">
        <w:rPr>
          <w:spacing w:val="-5"/>
          <w:sz w:val="20"/>
          <w:szCs w:val="20"/>
        </w:rPr>
        <w:t xml:space="preserve"> </w:t>
      </w:r>
      <w:r w:rsidRPr="000852A8">
        <w:rPr>
          <w:sz w:val="20"/>
          <w:szCs w:val="20"/>
        </w:rPr>
        <w:t>диалог, рассказ, сказка, электронное</w:t>
      </w:r>
      <w:r w:rsidRPr="000852A8">
        <w:rPr>
          <w:spacing w:val="-2"/>
          <w:sz w:val="20"/>
          <w:szCs w:val="20"/>
        </w:rPr>
        <w:t xml:space="preserve"> </w:t>
      </w:r>
      <w:r w:rsidR="00E73B1B">
        <w:rPr>
          <w:sz w:val="20"/>
          <w:szCs w:val="20"/>
        </w:rPr>
        <w:t>сообщение лично</w:t>
      </w:r>
      <w:r w:rsidRPr="000852A8">
        <w:rPr>
          <w:sz w:val="20"/>
          <w:szCs w:val="20"/>
        </w:rPr>
        <w:t>го характера, текст научно-популярного характера, стихотворение.</w:t>
      </w:r>
    </w:p>
    <w:p w:rsidR="00493185" w:rsidRPr="000852A8" w:rsidRDefault="00411DB8" w:rsidP="000852A8">
      <w:pPr>
        <w:pStyle w:val="3"/>
        <w:spacing w:line="240" w:lineRule="auto"/>
        <w:jc w:val="left"/>
        <w:rPr>
          <w:sz w:val="20"/>
          <w:szCs w:val="20"/>
        </w:rPr>
      </w:pPr>
      <w:r w:rsidRPr="000852A8">
        <w:rPr>
          <w:spacing w:val="-2"/>
          <w:sz w:val="20"/>
          <w:szCs w:val="20"/>
        </w:rPr>
        <w:t>Письмо</w:t>
      </w:r>
    </w:p>
    <w:p w:rsidR="00493185" w:rsidRPr="000852A8" w:rsidRDefault="00411DB8" w:rsidP="000852A8">
      <w:pPr>
        <w:pStyle w:val="a3"/>
        <w:rPr>
          <w:sz w:val="20"/>
          <w:szCs w:val="20"/>
        </w:rPr>
      </w:pPr>
      <w:r w:rsidRPr="000852A8">
        <w:rPr>
          <w:sz w:val="20"/>
          <w:szCs w:val="20"/>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493185" w:rsidRPr="000852A8" w:rsidRDefault="00411DB8" w:rsidP="000852A8">
      <w:pPr>
        <w:pStyle w:val="a3"/>
        <w:rPr>
          <w:sz w:val="20"/>
          <w:szCs w:val="20"/>
        </w:rPr>
      </w:pPr>
      <w:r w:rsidRPr="000852A8">
        <w:rPr>
          <w:sz w:val="20"/>
          <w:szCs w:val="20"/>
        </w:rPr>
        <w:t>Заполнение простых анкет и формуляров с указанием личной информации (имя,</w:t>
      </w:r>
      <w:r w:rsidRPr="000852A8">
        <w:rPr>
          <w:spacing w:val="-6"/>
          <w:sz w:val="20"/>
          <w:szCs w:val="20"/>
        </w:rPr>
        <w:t xml:space="preserve"> </w:t>
      </w:r>
      <w:r w:rsidRPr="000852A8">
        <w:rPr>
          <w:sz w:val="20"/>
          <w:szCs w:val="20"/>
        </w:rPr>
        <w:t>фамилия,</w:t>
      </w:r>
      <w:r w:rsidRPr="000852A8">
        <w:rPr>
          <w:spacing w:val="-4"/>
          <w:sz w:val="20"/>
          <w:szCs w:val="20"/>
        </w:rPr>
        <w:t xml:space="preserve"> </w:t>
      </w:r>
      <w:r w:rsidRPr="000852A8">
        <w:rPr>
          <w:sz w:val="20"/>
          <w:szCs w:val="20"/>
        </w:rPr>
        <w:t>возраст,</w:t>
      </w:r>
      <w:r w:rsidRPr="000852A8">
        <w:rPr>
          <w:spacing w:val="-4"/>
          <w:sz w:val="20"/>
          <w:szCs w:val="20"/>
        </w:rPr>
        <w:t xml:space="preserve"> </w:t>
      </w:r>
      <w:r w:rsidRPr="000852A8">
        <w:rPr>
          <w:sz w:val="20"/>
          <w:szCs w:val="20"/>
        </w:rPr>
        <w:t>местожительство</w:t>
      </w:r>
      <w:r w:rsidRPr="000852A8">
        <w:rPr>
          <w:spacing w:val="-3"/>
          <w:sz w:val="20"/>
          <w:szCs w:val="20"/>
        </w:rPr>
        <w:t xml:space="preserve"> </w:t>
      </w:r>
      <w:r w:rsidRPr="000852A8">
        <w:rPr>
          <w:sz w:val="20"/>
          <w:szCs w:val="20"/>
        </w:rPr>
        <w:t>(страна</w:t>
      </w:r>
      <w:r w:rsidRPr="000852A8">
        <w:rPr>
          <w:spacing w:val="-5"/>
          <w:sz w:val="20"/>
          <w:szCs w:val="20"/>
        </w:rPr>
        <w:t xml:space="preserve"> </w:t>
      </w:r>
      <w:r w:rsidRPr="000852A8">
        <w:rPr>
          <w:sz w:val="20"/>
          <w:szCs w:val="20"/>
        </w:rPr>
        <w:t>проживания,</w:t>
      </w:r>
      <w:r w:rsidRPr="000852A8">
        <w:rPr>
          <w:spacing w:val="-4"/>
          <w:sz w:val="20"/>
          <w:szCs w:val="20"/>
        </w:rPr>
        <w:t xml:space="preserve"> </w:t>
      </w:r>
      <w:r w:rsidRPr="000852A8">
        <w:rPr>
          <w:sz w:val="20"/>
          <w:szCs w:val="20"/>
        </w:rPr>
        <w:t>город),</w:t>
      </w:r>
      <w:r w:rsidRPr="000852A8">
        <w:rPr>
          <w:spacing w:val="-4"/>
          <w:sz w:val="20"/>
          <w:szCs w:val="20"/>
        </w:rPr>
        <w:t xml:space="preserve"> </w:t>
      </w:r>
      <w:r w:rsidRPr="000852A8">
        <w:rPr>
          <w:sz w:val="20"/>
          <w:szCs w:val="20"/>
        </w:rPr>
        <w:t xml:space="preserve">любимые занятия) в соответствии с нормами, принятыми в стране/ странах изучаемого </w:t>
      </w:r>
      <w:r w:rsidRPr="000852A8">
        <w:rPr>
          <w:spacing w:val="-2"/>
          <w:sz w:val="20"/>
          <w:szCs w:val="20"/>
        </w:rPr>
        <w:t>языка.</w:t>
      </w:r>
    </w:p>
    <w:p w:rsidR="00493185" w:rsidRPr="000852A8" w:rsidRDefault="00411DB8" w:rsidP="000852A8">
      <w:pPr>
        <w:pStyle w:val="a3"/>
        <w:rPr>
          <w:sz w:val="20"/>
          <w:szCs w:val="20"/>
        </w:rPr>
      </w:pPr>
      <w:r w:rsidRPr="000852A8">
        <w:rPr>
          <w:sz w:val="20"/>
          <w:szCs w:val="20"/>
        </w:rPr>
        <w:t>Написание с опорой на образец поздравления с праздниками (с днѐм рождения, Новым годом, Рождеством) с выражением пожеланий.</w:t>
      </w:r>
    </w:p>
    <w:p w:rsidR="00493185" w:rsidRPr="000852A8" w:rsidRDefault="00411DB8" w:rsidP="00E73B1B">
      <w:pPr>
        <w:pStyle w:val="a3"/>
        <w:ind w:left="991" w:firstLine="0"/>
        <w:rPr>
          <w:sz w:val="20"/>
          <w:szCs w:val="20"/>
        </w:rPr>
      </w:pPr>
      <w:r w:rsidRPr="000852A8">
        <w:rPr>
          <w:sz w:val="20"/>
          <w:szCs w:val="20"/>
        </w:rPr>
        <w:t>Написание</w:t>
      </w:r>
      <w:r w:rsidRPr="000852A8">
        <w:rPr>
          <w:spacing w:val="14"/>
          <w:sz w:val="20"/>
          <w:szCs w:val="20"/>
        </w:rPr>
        <w:t xml:space="preserve"> </w:t>
      </w:r>
      <w:r w:rsidRPr="000852A8">
        <w:rPr>
          <w:sz w:val="20"/>
          <w:szCs w:val="20"/>
        </w:rPr>
        <w:t>электронного</w:t>
      </w:r>
      <w:r w:rsidRPr="000852A8">
        <w:rPr>
          <w:spacing w:val="20"/>
          <w:sz w:val="20"/>
          <w:szCs w:val="20"/>
        </w:rPr>
        <w:t xml:space="preserve"> </w:t>
      </w:r>
      <w:r w:rsidRPr="000852A8">
        <w:rPr>
          <w:sz w:val="20"/>
          <w:szCs w:val="20"/>
        </w:rPr>
        <w:t>сообщения</w:t>
      </w:r>
      <w:r w:rsidRPr="000852A8">
        <w:rPr>
          <w:spacing w:val="19"/>
          <w:sz w:val="20"/>
          <w:szCs w:val="20"/>
        </w:rPr>
        <w:t xml:space="preserve"> </w:t>
      </w:r>
      <w:r w:rsidRPr="000852A8">
        <w:rPr>
          <w:sz w:val="20"/>
          <w:szCs w:val="20"/>
        </w:rPr>
        <w:t>личного</w:t>
      </w:r>
      <w:r w:rsidRPr="000852A8">
        <w:rPr>
          <w:spacing w:val="17"/>
          <w:sz w:val="20"/>
          <w:szCs w:val="20"/>
        </w:rPr>
        <w:t xml:space="preserve"> </w:t>
      </w:r>
      <w:r w:rsidRPr="000852A8">
        <w:rPr>
          <w:sz w:val="20"/>
          <w:szCs w:val="20"/>
        </w:rPr>
        <w:t>характера</w:t>
      </w:r>
      <w:r w:rsidRPr="000852A8">
        <w:rPr>
          <w:spacing w:val="19"/>
          <w:sz w:val="20"/>
          <w:szCs w:val="20"/>
        </w:rPr>
        <w:t xml:space="preserve"> </w:t>
      </w:r>
      <w:r w:rsidRPr="000852A8">
        <w:rPr>
          <w:sz w:val="20"/>
          <w:szCs w:val="20"/>
        </w:rPr>
        <w:t>с</w:t>
      </w:r>
      <w:r w:rsidRPr="000852A8">
        <w:rPr>
          <w:spacing w:val="24"/>
          <w:sz w:val="20"/>
          <w:szCs w:val="20"/>
        </w:rPr>
        <w:t xml:space="preserve"> </w:t>
      </w:r>
      <w:r w:rsidRPr="000852A8">
        <w:rPr>
          <w:sz w:val="20"/>
          <w:szCs w:val="20"/>
        </w:rPr>
        <w:t>опорой</w:t>
      </w:r>
      <w:r w:rsidRPr="000852A8">
        <w:rPr>
          <w:spacing w:val="19"/>
          <w:sz w:val="20"/>
          <w:szCs w:val="20"/>
        </w:rPr>
        <w:t xml:space="preserve"> </w:t>
      </w:r>
      <w:r w:rsidRPr="000852A8">
        <w:rPr>
          <w:sz w:val="20"/>
          <w:szCs w:val="20"/>
        </w:rPr>
        <w:t>на</w:t>
      </w:r>
      <w:r w:rsidRPr="000852A8">
        <w:rPr>
          <w:spacing w:val="20"/>
          <w:sz w:val="20"/>
          <w:szCs w:val="20"/>
        </w:rPr>
        <w:t xml:space="preserve"> </w:t>
      </w:r>
      <w:r w:rsidRPr="000852A8">
        <w:rPr>
          <w:spacing w:val="-2"/>
          <w:sz w:val="20"/>
          <w:szCs w:val="20"/>
        </w:rPr>
        <w:t>обра</w:t>
      </w:r>
      <w:r w:rsidRPr="000852A8">
        <w:rPr>
          <w:spacing w:val="-4"/>
          <w:sz w:val="20"/>
          <w:szCs w:val="20"/>
        </w:rPr>
        <w:t>зец.</w:t>
      </w:r>
    </w:p>
    <w:p w:rsidR="00493185" w:rsidRPr="000852A8" w:rsidRDefault="00411DB8" w:rsidP="000852A8">
      <w:pPr>
        <w:pStyle w:val="2"/>
        <w:spacing w:line="240" w:lineRule="auto"/>
        <w:jc w:val="left"/>
        <w:rPr>
          <w:sz w:val="20"/>
          <w:szCs w:val="20"/>
        </w:rPr>
      </w:pPr>
      <w:r w:rsidRPr="000852A8">
        <w:rPr>
          <w:sz w:val="20"/>
          <w:szCs w:val="20"/>
        </w:rPr>
        <w:t>Языковые</w:t>
      </w:r>
      <w:r w:rsidRPr="000852A8">
        <w:rPr>
          <w:spacing w:val="-7"/>
          <w:sz w:val="20"/>
          <w:szCs w:val="20"/>
        </w:rPr>
        <w:t xml:space="preserve"> </w:t>
      </w:r>
      <w:r w:rsidRPr="000852A8">
        <w:rPr>
          <w:sz w:val="20"/>
          <w:szCs w:val="20"/>
        </w:rPr>
        <w:t>знания</w:t>
      </w:r>
      <w:r w:rsidRPr="000852A8">
        <w:rPr>
          <w:spacing w:val="-7"/>
          <w:sz w:val="20"/>
          <w:szCs w:val="20"/>
        </w:rPr>
        <w:t xml:space="preserve"> </w:t>
      </w:r>
      <w:r w:rsidRPr="000852A8">
        <w:rPr>
          <w:sz w:val="20"/>
          <w:szCs w:val="20"/>
        </w:rPr>
        <w:t>и</w:t>
      </w:r>
      <w:r w:rsidRPr="000852A8">
        <w:rPr>
          <w:spacing w:val="-6"/>
          <w:sz w:val="20"/>
          <w:szCs w:val="20"/>
        </w:rPr>
        <w:t xml:space="preserve"> </w:t>
      </w:r>
      <w:r w:rsidRPr="000852A8">
        <w:rPr>
          <w:spacing w:val="-2"/>
          <w:sz w:val="20"/>
          <w:szCs w:val="20"/>
        </w:rPr>
        <w:t>навыки</w:t>
      </w:r>
    </w:p>
    <w:p w:rsidR="00493185" w:rsidRPr="000852A8" w:rsidRDefault="00411DB8" w:rsidP="000852A8">
      <w:pPr>
        <w:pStyle w:val="3"/>
        <w:spacing w:line="240" w:lineRule="auto"/>
        <w:jc w:val="left"/>
        <w:rPr>
          <w:sz w:val="20"/>
          <w:szCs w:val="20"/>
        </w:rPr>
      </w:pPr>
      <w:r w:rsidRPr="000852A8">
        <w:rPr>
          <w:sz w:val="20"/>
          <w:szCs w:val="20"/>
        </w:rPr>
        <w:t>Фонетическая</w:t>
      </w:r>
      <w:r w:rsidRPr="000852A8">
        <w:rPr>
          <w:spacing w:val="-11"/>
          <w:sz w:val="20"/>
          <w:szCs w:val="20"/>
        </w:rPr>
        <w:t xml:space="preserve"> </w:t>
      </w:r>
      <w:r w:rsidRPr="000852A8">
        <w:rPr>
          <w:sz w:val="20"/>
          <w:szCs w:val="20"/>
        </w:rPr>
        <w:t>сторона</w:t>
      </w:r>
      <w:r w:rsidRPr="000852A8">
        <w:rPr>
          <w:spacing w:val="-8"/>
          <w:sz w:val="20"/>
          <w:szCs w:val="20"/>
        </w:rPr>
        <w:t xml:space="preserve"> </w:t>
      </w:r>
      <w:r w:rsidRPr="000852A8">
        <w:rPr>
          <w:spacing w:val="-4"/>
          <w:sz w:val="20"/>
          <w:szCs w:val="20"/>
        </w:rPr>
        <w:t>речи</w:t>
      </w:r>
    </w:p>
    <w:p w:rsidR="00493185" w:rsidRPr="000852A8" w:rsidRDefault="00411DB8" w:rsidP="00E73B1B">
      <w:pPr>
        <w:pStyle w:val="a3"/>
        <w:ind w:left="426" w:firstLine="565"/>
        <w:jc w:val="left"/>
        <w:rPr>
          <w:sz w:val="20"/>
          <w:szCs w:val="20"/>
        </w:rPr>
      </w:pPr>
      <w:r w:rsidRPr="000852A8">
        <w:rPr>
          <w:sz w:val="20"/>
          <w:szCs w:val="20"/>
        </w:rPr>
        <w:t>Нормы</w:t>
      </w:r>
      <w:r w:rsidRPr="000852A8">
        <w:rPr>
          <w:spacing w:val="-13"/>
          <w:sz w:val="20"/>
          <w:szCs w:val="20"/>
        </w:rPr>
        <w:t xml:space="preserve"> </w:t>
      </w:r>
      <w:r w:rsidRPr="000852A8">
        <w:rPr>
          <w:sz w:val="20"/>
          <w:szCs w:val="20"/>
        </w:rPr>
        <w:t>произношения:</w:t>
      </w:r>
      <w:r w:rsidRPr="000852A8">
        <w:rPr>
          <w:spacing w:val="-15"/>
          <w:sz w:val="20"/>
          <w:szCs w:val="20"/>
        </w:rPr>
        <w:t xml:space="preserve"> </w:t>
      </w:r>
      <w:r w:rsidRPr="000852A8">
        <w:rPr>
          <w:sz w:val="20"/>
          <w:szCs w:val="20"/>
        </w:rPr>
        <w:t>долгота</w:t>
      </w:r>
      <w:r w:rsidRPr="000852A8">
        <w:rPr>
          <w:spacing w:val="-12"/>
          <w:sz w:val="20"/>
          <w:szCs w:val="20"/>
        </w:rPr>
        <w:t xml:space="preserve"> </w:t>
      </w:r>
      <w:r w:rsidRPr="000852A8">
        <w:rPr>
          <w:sz w:val="20"/>
          <w:szCs w:val="20"/>
        </w:rPr>
        <w:t>и</w:t>
      </w:r>
      <w:r w:rsidRPr="000852A8">
        <w:rPr>
          <w:spacing w:val="-11"/>
          <w:sz w:val="20"/>
          <w:szCs w:val="20"/>
        </w:rPr>
        <w:t xml:space="preserve"> </w:t>
      </w:r>
      <w:r w:rsidRPr="000852A8">
        <w:rPr>
          <w:sz w:val="20"/>
          <w:szCs w:val="20"/>
        </w:rPr>
        <w:t>краткость</w:t>
      </w:r>
      <w:r w:rsidRPr="000852A8">
        <w:rPr>
          <w:spacing w:val="-11"/>
          <w:sz w:val="20"/>
          <w:szCs w:val="20"/>
        </w:rPr>
        <w:t xml:space="preserve"> </w:t>
      </w:r>
      <w:r w:rsidRPr="000852A8">
        <w:rPr>
          <w:sz w:val="20"/>
          <w:szCs w:val="20"/>
        </w:rPr>
        <w:t>гласных,</w:t>
      </w:r>
      <w:r w:rsidRPr="000852A8">
        <w:rPr>
          <w:spacing w:val="-10"/>
          <w:sz w:val="20"/>
          <w:szCs w:val="20"/>
        </w:rPr>
        <w:t xml:space="preserve"> </w:t>
      </w:r>
      <w:r w:rsidRPr="000852A8">
        <w:rPr>
          <w:sz w:val="20"/>
          <w:szCs w:val="20"/>
        </w:rPr>
        <w:t>отсутствие</w:t>
      </w:r>
      <w:r w:rsidRPr="000852A8">
        <w:rPr>
          <w:spacing w:val="-8"/>
          <w:sz w:val="20"/>
          <w:szCs w:val="20"/>
        </w:rPr>
        <w:t xml:space="preserve"> </w:t>
      </w:r>
      <w:r w:rsidRPr="000852A8">
        <w:rPr>
          <w:spacing w:val="-2"/>
          <w:sz w:val="20"/>
          <w:szCs w:val="20"/>
        </w:rPr>
        <w:t>оглушения</w:t>
      </w:r>
      <w:r w:rsidR="00E73B1B">
        <w:rPr>
          <w:spacing w:val="-2"/>
          <w:sz w:val="20"/>
          <w:szCs w:val="20"/>
        </w:rPr>
        <w:t xml:space="preserve"> </w:t>
      </w:r>
      <w:r w:rsidRPr="000852A8">
        <w:rPr>
          <w:sz w:val="20"/>
          <w:szCs w:val="20"/>
        </w:rPr>
        <w:t>звонких согласных в конце слога или слова, отсутствие смягчения согласных перед гласными. Связующее ―r (there is/there are).</w:t>
      </w:r>
    </w:p>
    <w:p w:rsidR="00493185" w:rsidRPr="000852A8" w:rsidRDefault="00411DB8" w:rsidP="000852A8">
      <w:pPr>
        <w:pStyle w:val="a3"/>
        <w:rPr>
          <w:sz w:val="20"/>
          <w:szCs w:val="20"/>
        </w:rPr>
      </w:pPr>
      <w:r w:rsidRPr="000852A8">
        <w:rPr>
          <w:sz w:val="20"/>
          <w:szCs w:val="20"/>
        </w:rPr>
        <w:t>Ритмико-интонационные особенности повествовательного, побудительного и вопросительного (общий и специальный вопрос) предложений.</w:t>
      </w:r>
    </w:p>
    <w:p w:rsidR="00493185" w:rsidRPr="000852A8" w:rsidRDefault="00411DB8" w:rsidP="000852A8">
      <w:pPr>
        <w:pStyle w:val="a3"/>
        <w:rPr>
          <w:sz w:val="20"/>
          <w:szCs w:val="20"/>
        </w:rPr>
      </w:pPr>
      <w:r w:rsidRPr="000852A8">
        <w:rPr>
          <w:sz w:val="20"/>
          <w:szCs w:val="20"/>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493185" w:rsidRPr="000852A8" w:rsidRDefault="00411DB8" w:rsidP="000852A8">
      <w:pPr>
        <w:pStyle w:val="a3"/>
        <w:rPr>
          <w:sz w:val="20"/>
          <w:szCs w:val="20"/>
        </w:rPr>
      </w:pPr>
      <w:r w:rsidRPr="000852A8">
        <w:rPr>
          <w:sz w:val="20"/>
          <w:szCs w:val="20"/>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93185" w:rsidRPr="000852A8" w:rsidRDefault="00411DB8" w:rsidP="000852A8">
      <w:pPr>
        <w:pStyle w:val="a3"/>
        <w:rPr>
          <w:sz w:val="20"/>
          <w:szCs w:val="20"/>
        </w:rPr>
      </w:pPr>
      <w:r w:rsidRPr="000852A8">
        <w:rPr>
          <w:sz w:val="20"/>
          <w:szCs w:val="20"/>
        </w:rPr>
        <w:t>Вычленение</w:t>
      </w:r>
      <w:r w:rsidRPr="000852A8">
        <w:rPr>
          <w:spacing w:val="-2"/>
          <w:sz w:val="20"/>
          <w:szCs w:val="20"/>
        </w:rPr>
        <w:t xml:space="preserve"> </w:t>
      </w:r>
      <w:r w:rsidRPr="000852A8">
        <w:rPr>
          <w:sz w:val="20"/>
          <w:szCs w:val="20"/>
        </w:rPr>
        <w:t xml:space="preserve">некоторых звукобуквенных сочетаний при анализе изученных </w:t>
      </w:r>
      <w:r w:rsidRPr="000852A8">
        <w:rPr>
          <w:spacing w:val="-2"/>
          <w:sz w:val="20"/>
          <w:szCs w:val="20"/>
        </w:rPr>
        <w:t>слов.</w:t>
      </w:r>
    </w:p>
    <w:p w:rsidR="00493185" w:rsidRPr="000852A8" w:rsidRDefault="00411DB8" w:rsidP="000852A8">
      <w:pPr>
        <w:pStyle w:val="a3"/>
        <w:rPr>
          <w:sz w:val="20"/>
          <w:szCs w:val="20"/>
        </w:rPr>
      </w:pPr>
      <w:r w:rsidRPr="000852A8">
        <w:rPr>
          <w:sz w:val="20"/>
          <w:szCs w:val="20"/>
        </w:rPr>
        <w:t>Чтение новых слов согласно основным правилам чтения с использованием полной или частичной транскрипции, по аналогии.</w:t>
      </w:r>
    </w:p>
    <w:p w:rsidR="00493185" w:rsidRPr="000852A8" w:rsidRDefault="00411DB8" w:rsidP="000852A8">
      <w:pPr>
        <w:pStyle w:val="a3"/>
        <w:rPr>
          <w:sz w:val="20"/>
          <w:szCs w:val="20"/>
        </w:rPr>
      </w:pPr>
      <w:r w:rsidRPr="000852A8">
        <w:rPr>
          <w:sz w:val="20"/>
          <w:szCs w:val="20"/>
        </w:rPr>
        <w:t>Знаки английской транскрипции; отличие их от букв английского алфавита. Фонетически корректное озвучивание знаков транскрипции.</w:t>
      </w:r>
    </w:p>
    <w:p w:rsidR="00493185" w:rsidRPr="000852A8" w:rsidRDefault="00411DB8" w:rsidP="000852A8">
      <w:pPr>
        <w:pStyle w:val="3"/>
        <w:spacing w:line="240" w:lineRule="auto"/>
        <w:rPr>
          <w:sz w:val="20"/>
          <w:szCs w:val="20"/>
        </w:rPr>
      </w:pPr>
      <w:r w:rsidRPr="000852A8">
        <w:rPr>
          <w:sz w:val="20"/>
          <w:szCs w:val="20"/>
        </w:rPr>
        <w:t>Графика,</w:t>
      </w:r>
      <w:r w:rsidRPr="000852A8">
        <w:rPr>
          <w:spacing w:val="-8"/>
          <w:sz w:val="20"/>
          <w:szCs w:val="20"/>
        </w:rPr>
        <w:t xml:space="preserve"> </w:t>
      </w:r>
      <w:r w:rsidRPr="000852A8">
        <w:rPr>
          <w:sz w:val="20"/>
          <w:szCs w:val="20"/>
        </w:rPr>
        <w:t>орфография</w:t>
      </w:r>
      <w:r w:rsidRPr="000852A8">
        <w:rPr>
          <w:spacing w:val="-6"/>
          <w:sz w:val="20"/>
          <w:szCs w:val="20"/>
        </w:rPr>
        <w:t xml:space="preserve"> </w:t>
      </w:r>
      <w:r w:rsidRPr="000852A8">
        <w:rPr>
          <w:sz w:val="20"/>
          <w:szCs w:val="20"/>
        </w:rPr>
        <w:t>и</w:t>
      </w:r>
      <w:r w:rsidRPr="000852A8">
        <w:rPr>
          <w:spacing w:val="-7"/>
          <w:sz w:val="20"/>
          <w:szCs w:val="20"/>
        </w:rPr>
        <w:t xml:space="preserve"> </w:t>
      </w:r>
      <w:r w:rsidRPr="000852A8">
        <w:rPr>
          <w:spacing w:val="-2"/>
          <w:sz w:val="20"/>
          <w:szCs w:val="20"/>
        </w:rPr>
        <w:t>пунктуация</w:t>
      </w:r>
    </w:p>
    <w:p w:rsidR="00493185" w:rsidRPr="000852A8" w:rsidRDefault="00411DB8" w:rsidP="000852A8">
      <w:pPr>
        <w:pStyle w:val="a3"/>
        <w:rPr>
          <w:sz w:val="20"/>
          <w:szCs w:val="20"/>
        </w:rPr>
      </w:pPr>
      <w:r w:rsidRPr="000852A8">
        <w:rPr>
          <w:sz w:val="20"/>
          <w:szCs w:val="20"/>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сокращѐнных формах глагола-связки, вспомогательного и модального глаголов, существительных в притяжательном падеже (Possessive </w:t>
      </w:r>
      <w:r w:rsidRPr="000852A8">
        <w:rPr>
          <w:spacing w:val="-2"/>
          <w:sz w:val="20"/>
          <w:szCs w:val="20"/>
        </w:rPr>
        <w:t>Case).</w:t>
      </w:r>
    </w:p>
    <w:p w:rsidR="00493185" w:rsidRPr="000852A8" w:rsidRDefault="00411DB8" w:rsidP="000852A8">
      <w:pPr>
        <w:pStyle w:val="3"/>
        <w:spacing w:line="240" w:lineRule="auto"/>
        <w:rPr>
          <w:sz w:val="20"/>
          <w:szCs w:val="20"/>
        </w:rPr>
      </w:pPr>
      <w:r w:rsidRPr="000852A8">
        <w:rPr>
          <w:sz w:val="20"/>
          <w:szCs w:val="20"/>
        </w:rPr>
        <w:t>Лексическая</w:t>
      </w:r>
      <w:r w:rsidRPr="000852A8">
        <w:rPr>
          <w:spacing w:val="-9"/>
          <w:sz w:val="20"/>
          <w:szCs w:val="20"/>
        </w:rPr>
        <w:t xml:space="preserve"> </w:t>
      </w:r>
      <w:r w:rsidRPr="000852A8">
        <w:rPr>
          <w:sz w:val="20"/>
          <w:szCs w:val="20"/>
        </w:rPr>
        <w:t>сторона</w:t>
      </w:r>
      <w:r w:rsidRPr="000852A8">
        <w:rPr>
          <w:spacing w:val="-7"/>
          <w:sz w:val="20"/>
          <w:szCs w:val="20"/>
        </w:rPr>
        <w:t xml:space="preserve"> </w:t>
      </w:r>
      <w:r w:rsidRPr="000852A8">
        <w:rPr>
          <w:spacing w:val="-4"/>
          <w:sz w:val="20"/>
          <w:szCs w:val="20"/>
        </w:rPr>
        <w:t>речи</w:t>
      </w:r>
    </w:p>
    <w:p w:rsidR="00493185" w:rsidRPr="000852A8" w:rsidRDefault="00411DB8" w:rsidP="00F23DA9">
      <w:pPr>
        <w:pStyle w:val="a3"/>
        <w:rPr>
          <w:sz w:val="20"/>
          <w:szCs w:val="20"/>
        </w:rPr>
      </w:pPr>
      <w:r w:rsidRPr="000852A8">
        <w:rPr>
          <w:sz w:val="20"/>
          <w:szCs w:val="20"/>
        </w:rPr>
        <w:t>Распознавание в</w:t>
      </w:r>
      <w:r w:rsidRPr="000852A8">
        <w:rPr>
          <w:spacing w:val="-1"/>
          <w:sz w:val="20"/>
          <w:szCs w:val="20"/>
        </w:rPr>
        <w:t xml:space="preserve"> </w:t>
      </w:r>
      <w:r w:rsidRPr="000852A8">
        <w:rPr>
          <w:sz w:val="20"/>
          <w:szCs w:val="20"/>
        </w:rPr>
        <w:t>письменном</w:t>
      </w:r>
      <w:r w:rsidRPr="000852A8">
        <w:rPr>
          <w:spacing w:val="-1"/>
          <w:sz w:val="20"/>
          <w:szCs w:val="20"/>
        </w:rPr>
        <w:t xml:space="preserve"> </w:t>
      </w:r>
      <w:r w:rsidRPr="000852A8">
        <w:rPr>
          <w:sz w:val="20"/>
          <w:szCs w:val="20"/>
        </w:rPr>
        <w:t>и звучащем тексте</w:t>
      </w:r>
      <w:r w:rsidRPr="000852A8">
        <w:rPr>
          <w:spacing w:val="-1"/>
          <w:sz w:val="20"/>
          <w:szCs w:val="20"/>
        </w:rPr>
        <w:t xml:space="preserve"> </w:t>
      </w:r>
      <w:r w:rsidRPr="000852A8">
        <w:rPr>
          <w:sz w:val="20"/>
          <w:szCs w:val="20"/>
        </w:rPr>
        <w:t>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93185" w:rsidRPr="000852A8" w:rsidRDefault="00411DB8" w:rsidP="000852A8">
      <w:pPr>
        <w:pStyle w:val="a3"/>
        <w:rPr>
          <w:sz w:val="20"/>
          <w:szCs w:val="20"/>
        </w:rPr>
      </w:pPr>
      <w:r w:rsidRPr="000852A8">
        <w:rPr>
          <w:sz w:val="20"/>
          <w:szCs w:val="20"/>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493185" w:rsidRPr="000852A8" w:rsidRDefault="00411DB8" w:rsidP="000852A8">
      <w:pPr>
        <w:pStyle w:val="a3"/>
        <w:rPr>
          <w:sz w:val="20"/>
          <w:szCs w:val="20"/>
        </w:rPr>
      </w:pPr>
      <w:r w:rsidRPr="000852A8">
        <w:rPr>
          <w:sz w:val="20"/>
          <w:szCs w:val="20"/>
        </w:rPr>
        <w:t>Использование языковой догадки для распознавания интернациональных слов (pilot, film).</w:t>
      </w:r>
    </w:p>
    <w:p w:rsidR="00493185" w:rsidRPr="000852A8" w:rsidRDefault="00411DB8" w:rsidP="000852A8">
      <w:pPr>
        <w:pStyle w:val="3"/>
        <w:spacing w:line="240" w:lineRule="auto"/>
        <w:rPr>
          <w:sz w:val="20"/>
          <w:szCs w:val="20"/>
        </w:rPr>
      </w:pPr>
      <w:r w:rsidRPr="000852A8">
        <w:rPr>
          <w:sz w:val="20"/>
          <w:szCs w:val="20"/>
        </w:rPr>
        <w:t>Грамматическая</w:t>
      </w:r>
      <w:r w:rsidRPr="000852A8">
        <w:rPr>
          <w:spacing w:val="-11"/>
          <w:sz w:val="20"/>
          <w:szCs w:val="20"/>
        </w:rPr>
        <w:t xml:space="preserve"> </w:t>
      </w:r>
      <w:r w:rsidRPr="000852A8">
        <w:rPr>
          <w:sz w:val="20"/>
          <w:szCs w:val="20"/>
        </w:rPr>
        <w:t>сторона</w:t>
      </w:r>
      <w:r w:rsidRPr="000852A8">
        <w:rPr>
          <w:spacing w:val="-11"/>
          <w:sz w:val="20"/>
          <w:szCs w:val="20"/>
        </w:rPr>
        <w:t xml:space="preserve"> </w:t>
      </w:r>
      <w:r w:rsidRPr="000852A8">
        <w:rPr>
          <w:spacing w:val="-4"/>
          <w:sz w:val="20"/>
          <w:szCs w:val="20"/>
        </w:rPr>
        <w:t>речи</w:t>
      </w:r>
    </w:p>
    <w:p w:rsidR="00493185" w:rsidRPr="000852A8" w:rsidRDefault="00411DB8" w:rsidP="000852A8">
      <w:pPr>
        <w:pStyle w:val="a3"/>
        <w:rPr>
          <w:sz w:val="20"/>
          <w:szCs w:val="20"/>
        </w:rPr>
      </w:pPr>
      <w:r w:rsidRPr="000852A8">
        <w:rPr>
          <w:sz w:val="20"/>
          <w:szCs w:val="20"/>
        </w:rPr>
        <w:t>Распознавание в</w:t>
      </w:r>
      <w:r w:rsidRPr="000852A8">
        <w:rPr>
          <w:spacing w:val="-1"/>
          <w:sz w:val="20"/>
          <w:szCs w:val="20"/>
        </w:rPr>
        <w:t xml:space="preserve"> </w:t>
      </w:r>
      <w:r w:rsidRPr="000852A8">
        <w:rPr>
          <w:sz w:val="20"/>
          <w:szCs w:val="20"/>
        </w:rPr>
        <w:t>письменном</w:t>
      </w:r>
      <w:r w:rsidRPr="000852A8">
        <w:rPr>
          <w:spacing w:val="-1"/>
          <w:sz w:val="20"/>
          <w:szCs w:val="20"/>
        </w:rPr>
        <w:t xml:space="preserve"> </w:t>
      </w:r>
      <w:r w:rsidRPr="000852A8">
        <w:rPr>
          <w:sz w:val="20"/>
          <w:szCs w:val="20"/>
        </w:rPr>
        <w:t>и звучащем тексте и употребление в устной и письменной речи изученных морфологических форм и синтаксических конструкций английского языка.</w:t>
      </w:r>
    </w:p>
    <w:p w:rsidR="00493185" w:rsidRPr="000852A8" w:rsidRDefault="00411DB8" w:rsidP="000852A8">
      <w:pPr>
        <w:pStyle w:val="a3"/>
        <w:rPr>
          <w:sz w:val="20"/>
          <w:szCs w:val="20"/>
        </w:rPr>
      </w:pPr>
      <w:r w:rsidRPr="000852A8">
        <w:rPr>
          <w:sz w:val="20"/>
          <w:szCs w:val="20"/>
        </w:rPr>
        <w:t>Глаголы в Present/Past Simple Tense, Present Continuous Tense в повествовательных (утвердительных и отрицательных)</w:t>
      </w:r>
      <w:r w:rsidRPr="000852A8">
        <w:rPr>
          <w:spacing w:val="-1"/>
          <w:sz w:val="20"/>
          <w:szCs w:val="20"/>
        </w:rPr>
        <w:t xml:space="preserve"> </w:t>
      </w:r>
      <w:r w:rsidRPr="000852A8">
        <w:rPr>
          <w:sz w:val="20"/>
          <w:szCs w:val="20"/>
        </w:rPr>
        <w:t>и вопросительных (общий и специальный вопросы) предложениях.</w:t>
      </w:r>
    </w:p>
    <w:p w:rsidR="00493185" w:rsidRPr="000852A8" w:rsidRDefault="00411DB8" w:rsidP="000852A8">
      <w:pPr>
        <w:pStyle w:val="a3"/>
        <w:ind w:left="991" w:firstLine="0"/>
        <w:rPr>
          <w:sz w:val="20"/>
          <w:szCs w:val="20"/>
        </w:rPr>
      </w:pPr>
      <w:r w:rsidRPr="000852A8">
        <w:rPr>
          <w:sz w:val="20"/>
          <w:szCs w:val="20"/>
        </w:rPr>
        <w:t>Модальные</w:t>
      </w:r>
      <w:r w:rsidRPr="000852A8">
        <w:rPr>
          <w:spacing w:val="-9"/>
          <w:sz w:val="20"/>
          <w:szCs w:val="20"/>
        </w:rPr>
        <w:t xml:space="preserve"> </w:t>
      </w:r>
      <w:r w:rsidRPr="000852A8">
        <w:rPr>
          <w:sz w:val="20"/>
          <w:szCs w:val="20"/>
        </w:rPr>
        <w:t>глаголы</w:t>
      </w:r>
      <w:r w:rsidRPr="000852A8">
        <w:rPr>
          <w:spacing w:val="-4"/>
          <w:sz w:val="20"/>
          <w:szCs w:val="20"/>
        </w:rPr>
        <w:t xml:space="preserve"> </w:t>
      </w:r>
      <w:r w:rsidRPr="000852A8">
        <w:rPr>
          <w:sz w:val="20"/>
          <w:szCs w:val="20"/>
        </w:rPr>
        <w:t>must</w:t>
      </w:r>
      <w:r w:rsidRPr="000852A8">
        <w:rPr>
          <w:spacing w:val="-8"/>
          <w:sz w:val="20"/>
          <w:szCs w:val="20"/>
        </w:rPr>
        <w:t xml:space="preserve"> </w:t>
      </w:r>
      <w:r w:rsidRPr="000852A8">
        <w:rPr>
          <w:sz w:val="20"/>
          <w:szCs w:val="20"/>
        </w:rPr>
        <w:t>и</w:t>
      </w:r>
      <w:r w:rsidRPr="000852A8">
        <w:rPr>
          <w:spacing w:val="-6"/>
          <w:sz w:val="20"/>
          <w:szCs w:val="20"/>
        </w:rPr>
        <w:t xml:space="preserve"> </w:t>
      </w:r>
      <w:r w:rsidRPr="000852A8">
        <w:rPr>
          <w:sz w:val="20"/>
          <w:szCs w:val="20"/>
        </w:rPr>
        <w:t>have</w:t>
      </w:r>
      <w:r w:rsidRPr="000852A8">
        <w:rPr>
          <w:spacing w:val="-10"/>
          <w:sz w:val="20"/>
          <w:szCs w:val="20"/>
        </w:rPr>
        <w:t xml:space="preserve"> </w:t>
      </w:r>
      <w:r w:rsidRPr="000852A8">
        <w:rPr>
          <w:spacing w:val="-5"/>
          <w:sz w:val="20"/>
          <w:szCs w:val="20"/>
        </w:rPr>
        <w:t>to.</w:t>
      </w:r>
    </w:p>
    <w:p w:rsidR="00493185" w:rsidRPr="000852A8" w:rsidRDefault="00411DB8" w:rsidP="000852A8">
      <w:pPr>
        <w:pStyle w:val="a3"/>
        <w:rPr>
          <w:sz w:val="20"/>
          <w:szCs w:val="20"/>
        </w:rPr>
      </w:pPr>
      <w:r w:rsidRPr="000852A8">
        <w:rPr>
          <w:sz w:val="20"/>
          <w:szCs w:val="20"/>
        </w:rPr>
        <w:t>Конструкция</w:t>
      </w:r>
      <w:r w:rsidRPr="000852A8">
        <w:rPr>
          <w:sz w:val="20"/>
          <w:szCs w:val="20"/>
          <w:lang w:val="en-US"/>
        </w:rPr>
        <w:t xml:space="preserve"> to be going to </w:t>
      </w:r>
      <w:r w:rsidRPr="000852A8">
        <w:rPr>
          <w:sz w:val="20"/>
          <w:szCs w:val="20"/>
        </w:rPr>
        <w:t>и</w:t>
      </w:r>
      <w:r w:rsidRPr="000852A8">
        <w:rPr>
          <w:sz w:val="20"/>
          <w:szCs w:val="20"/>
          <w:lang w:val="en-US"/>
        </w:rPr>
        <w:t xml:space="preserve"> Future Simple Tense </w:t>
      </w:r>
      <w:r w:rsidRPr="000852A8">
        <w:rPr>
          <w:sz w:val="20"/>
          <w:szCs w:val="20"/>
        </w:rPr>
        <w:t>для</w:t>
      </w:r>
      <w:r w:rsidRPr="000852A8">
        <w:rPr>
          <w:sz w:val="20"/>
          <w:szCs w:val="20"/>
          <w:lang w:val="en-US"/>
        </w:rPr>
        <w:t xml:space="preserve"> </w:t>
      </w:r>
      <w:r w:rsidRPr="000852A8">
        <w:rPr>
          <w:sz w:val="20"/>
          <w:szCs w:val="20"/>
        </w:rPr>
        <w:t>выражения</w:t>
      </w:r>
      <w:r w:rsidRPr="000852A8">
        <w:rPr>
          <w:sz w:val="20"/>
          <w:szCs w:val="20"/>
          <w:lang w:val="en-US"/>
        </w:rPr>
        <w:t xml:space="preserve"> </w:t>
      </w:r>
      <w:r w:rsidRPr="000852A8">
        <w:rPr>
          <w:sz w:val="20"/>
          <w:szCs w:val="20"/>
        </w:rPr>
        <w:t>будущего</w:t>
      </w:r>
      <w:r w:rsidRPr="000852A8">
        <w:rPr>
          <w:sz w:val="20"/>
          <w:szCs w:val="20"/>
          <w:lang w:val="en-US"/>
        </w:rPr>
        <w:t xml:space="preserve"> </w:t>
      </w:r>
      <w:r w:rsidRPr="000852A8">
        <w:rPr>
          <w:sz w:val="20"/>
          <w:szCs w:val="20"/>
        </w:rPr>
        <w:t>действия</w:t>
      </w:r>
      <w:r w:rsidRPr="000852A8">
        <w:rPr>
          <w:sz w:val="20"/>
          <w:szCs w:val="20"/>
          <w:lang w:val="en-US"/>
        </w:rPr>
        <w:t xml:space="preserve"> (I am going to have my birthday</w:t>
      </w:r>
      <w:r w:rsidRPr="000852A8">
        <w:rPr>
          <w:spacing w:val="-1"/>
          <w:sz w:val="20"/>
          <w:szCs w:val="20"/>
          <w:lang w:val="en-US"/>
        </w:rPr>
        <w:t xml:space="preserve"> </w:t>
      </w:r>
      <w:r w:rsidRPr="000852A8">
        <w:rPr>
          <w:sz w:val="20"/>
          <w:szCs w:val="20"/>
          <w:lang w:val="en-US"/>
        </w:rPr>
        <w:t xml:space="preserve">party on Saturday. </w:t>
      </w:r>
      <w:r w:rsidRPr="000852A8">
        <w:rPr>
          <w:sz w:val="20"/>
          <w:szCs w:val="20"/>
        </w:rPr>
        <w:t>Wait, I’ll help you.).</w:t>
      </w:r>
    </w:p>
    <w:p w:rsidR="00493185" w:rsidRPr="000852A8" w:rsidRDefault="00411DB8" w:rsidP="000852A8">
      <w:pPr>
        <w:pStyle w:val="a3"/>
        <w:ind w:left="991" w:firstLine="0"/>
        <w:rPr>
          <w:sz w:val="20"/>
          <w:szCs w:val="20"/>
        </w:rPr>
      </w:pPr>
      <w:r w:rsidRPr="000852A8">
        <w:rPr>
          <w:sz w:val="20"/>
          <w:szCs w:val="20"/>
        </w:rPr>
        <w:t>Отрицательное</w:t>
      </w:r>
      <w:r w:rsidRPr="000852A8">
        <w:rPr>
          <w:spacing w:val="-17"/>
          <w:sz w:val="20"/>
          <w:szCs w:val="20"/>
        </w:rPr>
        <w:t xml:space="preserve"> </w:t>
      </w:r>
      <w:r w:rsidRPr="000852A8">
        <w:rPr>
          <w:sz w:val="20"/>
          <w:szCs w:val="20"/>
        </w:rPr>
        <w:t>местоимение</w:t>
      </w:r>
      <w:r w:rsidRPr="000852A8">
        <w:rPr>
          <w:spacing w:val="-14"/>
          <w:sz w:val="20"/>
          <w:szCs w:val="20"/>
        </w:rPr>
        <w:t xml:space="preserve"> </w:t>
      </w:r>
      <w:r w:rsidRPr="000852A8">
        <w:rPr>
          <w:spacing w:val="-5"/>
          <w:sz w:val="20"/>
          <w:szCs w:val="20"/>
        </w:rPr>
        <w:t>no.</w:t>
      </w:r>
    </w:p>
    <w:p w:rsidR="00493185" w:rsidRPr="000852A8" w:rsidRDefault="00411DB8" w:rsidP="000852A8">
      <w:pPr>
        <w:pStyle w:val="a3"/>
        <w:rPr>
          <w:sz w:val="20"/>
          <w:szCs w:val="20"/>
        </w:rPr>
      </w:pPr>
      <w:r w:rsidRPr="000852A8">
        <w:rPr>
          <w:sz w:val="20"/>
          <w:szCs w:val="20"/>
        </w:rPr>
        <w:t>Степени сравнения прилагательных (формы, образованные по правилу и исключения: good - better - (the) best, bad - worse - (the) worst.</w:t>
      </w:r>
    </w:p>
    <w:p w:rsidR="00493185" w:rsidRPr="000852A8" w:rsidRDefault="00411DB8" w:rsidP="000852A8">
      <w:pPr>
        <w:pStyle w:val="a3"/>
        <w:ind w:left="991" w:firstLine="0"/>
        <w:jc w:val="left"/>
        <w:rPr>
          <w:sz w:val="20"/>
          <w:szCs w:val="20"/>
        </w:rPr>
      </w:pPr>
      <w:r w:rsidRPr="000852A8">
        <w:rPr>
          <w:sz w:val="20"/>
          <w:szCs w:val="20"/>
        </w:rPr>
        <w:t>Наречия</w:t>
      </w:r>
      <w:r w:rsidRPr="000852A8">
        <w:rPr>
          <w:spacing w:val="-10"/>
          <w:sz w:val="20"/>
          <w:szCs w:val="20"/>
        </w:rPr>
        <w:t xml:space="preserve"> </w:t>
      </w:r>
      <w:r w:rsidRPr="000852A8">
        <w:rPr>
          <w:spacing w:val="-2"/>
          <w:sz w:val="20"/>
          <w:szCs w:val="20"/>
        </w:rPr>
        <w:t>времени.</w:t>
      </w:r>
    </w:p>
    <w:p w:rsidR="00493185" w:rsidRPr="000852A8" w:rsidRDefault="00411DB8" w:rsidP="000852A8">
      <w:pPr>
        <w:pStyle w:val="a3"/>
        <w:ind w:left="991" w:firstLine="0"/>
        <w:jc w:val="left"/>
        <w:rPr>
          <w:sz w:val="20"/>
          <w:szCs w:val="20"/>
        </w:rPr>
      </w:pPr>
      <w:r w:rsidRPr="000852A8">
        <w:rPr>
          <w:sz w:val="20"/>
          <w:szCs w:val="20"/>
        </w:rPr>
        <w:t>Обозначение</w:t>
      </w:r>
      <w:r w:rsidRPr="000852A8">
        <w:rPr>
          <w:spacing w:val="-10"/>
          <w:sz w:val="20"/>
          <w:szCs w:val="20"/>
        </w:rPr>
        <w:t xml:space="preserve"> </w:t>
      </w:r>
      <w:r w:rsidRPr="000852A8">
        <w:rPr>
          <w:sz w:val="20"/>
          <w:szCs w:val="20"/>
        </w:rPr>
        <w:t>даты</w:t>
      </w:r>
      <w:r w:rsidRPr="000852A8">
        <w:rPr>
          <w:spacing w:val="-5"/>
          <w:sz w:val="20"/>
          <w:szCs w:val="20"/>
        </w:rPr>
        <w:t xml:space="preserve"> </w:t>
      </w:r>
      <w:r w:rsidRPr="000852A8">
        <w:rPr>
          <w:sz w:val="20"/>
          <w:szCs w:val="20"/>
        </w:rPr>
        <w:t>и</w:t>
      </w:r>
      <w:r w:rsidRPr="000852A8">
        <w:rPr>
          <w:spacing w:val="-8"/>
          <w:sz w:val="20"/>
          <w:szCs w:val="20"/>
        </w:rPr>
        <w:t xml:space="preserve"> </w:t>
      </w:r>
      <w:r w:rsidRPr="000852A8">
        <w:rPr>
          <w:sz w:val="20"/>
          <w:szCs w:val="20"/>
        </w:rPr>
        <w:t>года.</w:t>
      </w:r>
      <w:r w:rsidRPr="000852A8">
        <w:rPr>
          <w:spacing w:val="-7"/>
          <w:sz w:val="20"/>
          <w:szCs w:val="20"/>
        </w:rPr>
        <w:t xml:space="preserve"> </w:t>
      </w:r>
      <w:r w:rsidRPr="000852A8">
        <w:rPr>
          <w:sz w:val="20"/>
          <w:szCs w:val="20"/>
        </w:rPr>
        <w:t>Обозначение</w:t>
      </w:r>
      <w:r w:rsidRPr="000852A8">
        <w:rPr>
          <w:spacing w:val="-10"/>
          <w:sz w:val="20"/>
          <w:szCs w:val="20"/>
        </w:rPr>
        <w:t xml:space="preserve"> </w:t>
      </w:r>
      <w:r w:rsidRPr="000852A8">
        <w:rPr>
          <w:sz w:val="20"/>
          <w:szCs w:val="20"/>
        </w:rPr>
        <w:t>времени</w:t>
      </w:r>
      <w:r w:rsidRPr="000852A8">
        <w:rPr>
          <w:spacing w:val="-7"/>
          <w:sz w:val="20"/>
          <w:szCs w:val="20"/>
        </w:rPr>
        <w:t xml:space="preserve"> </w:t>
      </w:r>
      <w:r w:rsidRPr="000852A8">
        <w:rPr>
          <w:sz w:val="20"/>
          <w:szCs w:val="20"/>
        </w:rPr>
        <w:t>(5</w:t>
      </w:r>
      <w:r w:rsidRPr="000852A8">
        <w:rPr>
          <w:spacing w:val="-7"/>
          <w:sz w:val="20"/>
          <w:szCs w:val="20"/>
        </w:rPr>
        <w:t xml:space="preserve"> </w:t>
      </w:r>
      <w:r w:rsidRPr="000852A8">
        <w:rPr>
          <w:sz w:val="20"/>
          <w:szCs w:val="20"/>
        </w:rPr>
        <w:t>o’clock;</w:t>
      </w:r>
      <w:r w:rsidRPr="000852A8">
        <w:rPr>
          <w:spacing w:val="-7"/>
          <w:sz w:val="20"/>
          <w:szCs w:val="20"/>
        </w:rPr>
        <w:t xml:space="preserve"> </w:t>
      </w:r>
      <w:r w:rsidRPr="000852A8">
        <w:rPr>
          <w:sz w:val="20"/>
          <w:szCs w:val="20"/>
        </w:rPr>
        <w:t>3</w:t>
      </w:r>
      <w:r w:rsidRPr="000852A8">
        <w:rPr>
          <w:spacing w:val="-3"/>
          <w:sz w:val="20"/>
          <w:szCs w:val="20"/>
        </w:rPr>
        <w:t xml:space="preserve"> </w:t>
      </w:r>
      <w:r w:rsidRPr="000852A8">
        <w:rPr>
          <w:sz w:val="20"/>
          <w:szCs w:val="20"/>
        </w:rPr>
        <w:t>am,</w:t>
      </w:r>
      <w:r w:rsidRPr="000852A8">
        <w:rPr>
          <w:spacing w:val="-4"/>
          <w:sz w:val="20"/>
          <w:szCs w:val="20"/>
        </w:rPr>
        <w:t xml:space="preserve"> </w:t>
      </w:r>
      <w:r w:rsidRPr="000852A8">
        <w:rPr>
          <w:sz w:val="20"/>
          <w:szCs w:val="20"/>
        </w:rPr>
        <w:t>2</w:t>
      </w:r>
      <w:r w:rsidRPr="000852A8">
        <w:rPr>
          <w:spacing w:val="-7"/>
          <w:sz w:val="20"/>
          <w:szCs w:val="20"/>
        </w:rPr>
        <w:t xml:space="preserve"> </w:t>
      </w:r>
      <w:r w:rsidRPr="000852A8">
        <w:rPr>
          <w:spacing w:val="-4"/>
          <w:sz w:val="20"/>
          <w:szCs w:val="20"/>
        </w:rPr>
        <w:t>pm).</w:t>
      </w:r>
    </w:p>
    <w:p w:rsidR="00493185" w:rsidRPr="000852A8" w:rsidRDefault="00411DB8" w:rsidP="000852A8">
      <w:pPr>
        <w:pStyle w:val="2"/>
        <w:spacing w:line="240" w:lineRule="auto"/>
        <w:jc w:val="left"/>
        <w:rPr>
          <w:sz w:val="20"/>
          <w:szCs w:val="20"/>
        </w:rPr>
      </w:pPr>
      <w:r w:rsidRPr="000852A8">
        <w:rPr>
          <w:sz w:val="20"/>
          <w:szCs w:val="20"/>
        </w:rPr>
        <w:t>Социокультурные</w:t>
      </w:r>
      <w:r w:rsidRPr="000852A8">
        <w:rPr>
          <w:spacing w:val="-11"/>
          <w:sz w:val="20"/>
          <w:szCs w:val="20"/>
        </w:rPr>
        <w:t xml:space="preserve"> </w:t>
      </w:r>
      <w:r w:rsidRPr="000852A8">
        <w:rPr>
          <w:sz w:val="20"/>
          <w:szCs w:val="20"/>
        </w:rPr>
        <w:t>знания</w:t>
      </w:r>
      <w:r w:rsidRPr="000852A8">
        <w:rPr>
          <w:spacing w:val="-10"/>
          <w:sz w:val="20"/>
          <w:szCs w:val="20"/>
        </w:rPr>
        <w:t xml:space="preserve"> </w:t>
      </w:r>
      <w:r w:rsidRPr="000852A8">
        <w:rPr>
          <w:sz w:val="20"/>
          <w:szCs w:val="20"/>
        </w:rPr>
        <w:t>и</w:t>
      </w:r>
      <w:r w:rsidRPr="000852A8">
        <w:rPr>
          <w:spacing w:val="-14"/>
          <w:sz w:val="20"/>
          <w:szCs w:val="20"/>
        </w:rPr>
        <w:t xml:space="preserve"> </w:t>
      </w:r>
      <w:r w:rsidRPr="000852A8">
        <w:rPr>
          <w:spacing w:val="-2"/>
          <w:sz w:val="20"/>
          <w:szCs w:val="20"/>
        </w:rPr>
        <w:t>умения</w:t>
      </w:r>
    </w:p>
    <w:p w:rsidR="00493185" w:rsidRPr="000852A8" w:rsidRDefault="00411DB8" w:rsidP="000852A8">
      <w:pPr>
        <w:pStyle w:val="a3"/>
        <w:rPr>
          <w:sz w:val="20"/>
          <w:szCs w:val="20"/>
        </w:rPr>
      </w:pPr>
      <w:r w:rsidRPr="000852A8">
        <w:rPr>
          <w:sz w:val="20"/>
          <w:szCs w:val="20"/>
        </w:rPr>
        <w:lastRenderedPageBreak/>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 Новым годом, Рождеством, разговор по телефону).</w:t>
      </w:r>
    </w:p>
    <w:p w:rsidR="00493185" w:rsidRPr="000852A8" w:rsidRDefault="00411DB8" w:rsidP="000852A8">
      <w:pPr>
        <w:pStyle w:val="a3"/>
        <w:rPr>
          <w:sz w:val="20"/>
          <w:szCs w:val="20"/>
        </w:rPr>
      </w:pPr>
      <w:r w:rsidRPr="000852A8">
        <w:rPr>
          <w:sz w:val="20"/>
          <w:szCs w:val="20"/>
        </w:rPr>
        <w:t>Знание произведений детского фольклора (рифмовок, стихов, песенок), персонажей детских книг.</w:t>
      </w:r>
    </w:p>
    <w:p w:rsidR="00493185" w:rsidRPr="000852A8" w:rsidRDefault="00411DB8" w:rsidP="000852A8">
      <w:pPr>
        <w:pStyle w:val="a3"/>
        <w:rPr>
          <w:sz w:val="20"/>
          <w:szCs w:val="20"/>
        </w:rPr>
      </w:pPr>
      <w:r w:rsidRPr="000852A8">
        <w:rPr>
          <w:sz w:val="20"/>
          <w:szCs w:val="20"/>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493185" w:rsidRPr="000852A8" w:rsidRDefault="00411DB8" w:rsidP="000852A8">
      <w:pPr>
        <w:pStyle w:val="2"/>
        <w:spacing w:line="240" w:lineRule="auto"/>
        <w:rPr>
          <w:sz w:val="20"/>
          <w:szCs w:val="20"/>
        </w:rPr>
      </w:pPr>
      <w:r w:rsidRPr="000852A8">
        <w:rPr>
          <w:sz w:val="20"/>
          <w:szCs w:val="20"/>
        </w:rPr>
        <w:t>Компенсаторные</w:t>
      </w:r>
      <w:r w:rsidRPr="000852A8">
        <w:rPr>
          <w:spacing w:val="-14"/>
          <w:sz w:val="20"/>
          <w:szCs w:val="20"/>
        </w:rPr>
        <w:t xml:space="preserve"> </w:t>
      </w:r>
      <w:r w:rsidRPr="000852A8">
        <w:rPr>
          <w:spacing w:val="-2"/>
          <w:sz w:val="20"/>
          <w:szCs w:val="20"/>
        </w:rPr>
        <w:t>умения</w:t>
      </w:r>
    </w:p>
    <w:p w:rsidR="00493185" w:rsidRPr="000852A8" w:rsidRDefault="00411DB8" w:rsidP="000852A8">
      <w:pPr>
        <w:pStyle w:val="a3"/>
        <w:rPr>
          <w:sz w:val="20"/>
          <w:szCs w:val="20"/>
        </w:rPr>
      </w:pPr>
      <w:r w:rsidRPr="000852A8">
        <w:rPr>
          <w:sz w:val="20"/>
          <w:szCs w:val="20"/>
        </w:rPr>
        <w:t>Использование при чтении и аудировании языковой догадки (умения понять значение незнакомого слова или новое значение знакомого слова из кон</w:t>
      </w:r>
      <w:r w:rsidRPr="000852A8">
        <w:rPr>
          <w:spacing w:val="-2"/>
          <w:sz w:val="20"/>
          <w:szCs w:val="20"/>
        </w:rPr>
        <w:t>текста).</w:t>
      </w:r>
    </w:p>
    <w:p w:rsidR="00493185" w:rsidRPr="000852A8" w:rsidRDefault="00411DB8" w:rsidP="000852A8">
      <w:pPr>
        <w:pStyle w:val="a3"/>
        <w:rPr>
          <w:sz w:val="20"/>
          <w:szCs w:val="20"/>
        </w:rPr>
      </w:pPr>
      <w:r w:rsidRPr="000852A8">
        <w:rPr>
          <w:sz w:val="20"/>
          <w:szCs w:val="20"/>
        </w:rPr>
        <w:t>Использование в качестве опоры при порождении собственных высказываний ключевых слов, вопросов; картинок, фотографий.</w:t>
      </w:r>
    </w:p>
    <w:p w:rsidR="00493185" w:rsidRPr="000852A8" w:rsidRDefault="00411DB8" w:rsidP="000852A8">
      <w:pPr>
        <w:pStyle w:val="a3"/>
        <w:ind w:left="991" w:firstLine="0"/>
        <w:rPr>
          <w:sz w:val="20"/>
          <w:szCs w:val="20"/>
        </w:rPr>
      </w:pPr>
      <w:r w:rsidRPr="000852A8">
        <w:rPr>
          <w:sz w:val="20"/>
          <w:szCs w:val="20"/>
        </w:rPr>
        <w:t>Прогнозирование</w:t>
      </w:r>
      <w:r w:rsidRPr="000852A8">
        <w:rPr>
          <w:spacing w:val="-12"/>
          <w:sz w:val="20"/>
          <w:szCs w:val="20"/>
        </w:rPr>
        <w:t xml:space="preserve"> </w:t>
      </w:r>
      <w:r w:rsidRPr="000852A8">
        <w:rPr>
          <w:sz w:val="20"/>
          <w:szCs w:val="20"/>
        </w:rPr>
        <w:t>содержание</w:t>
      </w:r>
      <w:r w:rsidRPr="000852A8">
        <w:rPr>
          <w:spacing w:val="-9"/>
          <w:sz w:val="20"/>
          <w:szCs w:val="20"/>
        </w:rPr>
        <w:t xml:space="preserve"> </w:t>
      </w:r>
      <w:r w:rsidRPr="000852A8">
        <w:rPr>
          <w:sz w:val="20"/>
          <w:szCs w:val="20"/>
        </w:rPr>
        <w:t>текста</w:t>
      </w:r>
      <w:r w:rsidRPr="000852A8">
        <w:rPr>
          <w:spacing w:val="-7"/>
          <w:sz w:val="20"/>
          <w:szCs w:val="20"/>
        </w:rPr>
        <w:t xml:space="preserve"> </w:t>
      </w:r>
      <w:r w:rsidRPr="000852A8">
        <w:rPr>
          <w:sz w:val="20"/>
          <w:szCs w:val="20"/>
        </w:rPr>
        <w:t>для</w:t>
      </w:r>
      <w:r w:rsidRPr="000852A8">
        <w:rPr>
          <w:spacing w:val="-11"/>
          <w:sz w:val="20"/>
          <w:szCs w:val="20"/>
        </w:rPr>
        <w:t xml:space="preserve"> </w:t>
      </w:r>
      <w:r w:rsidRPr="000852A8">
        <w:rPr>
          <w:sz w:val="20"/>
          <w:szCs w:val="20"/>
        </w:rPr>
        <w:t>чтения</w:t>
      </w:r>
      <w:r w:rsidRPr="000852A8">
        <w:rPr>
          <w:spacing w:val="-7"/>
          <w:sz w:val="20"/>
          <w:szCs w:val="20"/>
        </w:rPr>
        <w:t xml:space="preserve"> </w:t>
      </w:r>
      <w:r w:rsidRPr="000852A8">
        <w:rPr>
          <w:sz w:val="20"/>
          <w:szCs w:val="20"/>
        </w:rPr>
        <w:t>на</w:t>
      </w:r>
      <w:r w:rsidRPr="000852A8">
        <w:rPr>
          <w:spacing w:val="-5"/>
          <w:sz w:val="20"/>
          <w:szCs w:val="20"/>
        </w:rPr>
        <w:t xml:space="preserve"> </w:t>
      </w:r>
      <w:r w:rsidRPr="000852A8">
        <w:rPr>
          <w:sz w:val="20"/>
          <w:szCs w:val="20"/>
        </w:rPr>
        <w:t>основе</w:t>
      </w:r>
      <w:r w:rsidRPr="000852A8">
        <w:rPr>
          <w:spacing w:val="-12"/>
          <w:sz w:val="20"/>
          <w:szCs w:val="20"/>
        </w:rPr>
        <w:t xml:space="preserve"> </w:t>
      </w:r>
      <w:r w:rsidRPr="000852A8">
        <w:rPr>
          <w:spacing w:val="-2"/>
          <w:sz w:val="20"/>
          <w:szCs w:val="20"/>
        </w:rPr>
        <w:t>заголовка.</w:t>
      </w:r>
    </w:p>
    <w:p w:rsidR="00493185" w:rsidRPr="000852A8" w:rsidRDefault="00411DB8" w:rsidP="000852A8">
      <w:pPr>
        <w:pStyle w:val="a3"/>
        <w:rPr>
          <w:sz w:val="20"/>
          <w:szCs w:val="20"/>
        </w:rPr>
      </w:pPr>
      <w:r w:rsidRPr="000852A8">
        <w:rPr>
          <w:sz w:val="20"/>
          <w:szCs w:val="20"/>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rsidR="00493185" w:rsidRDefault="00493185" w:rsidP="000852A8">
      <w:pPr>
        <w:pStyle w:val="a3"/>
        <w:rPr>
          <w:sz w:val="20"/>
          <w:szCs w:val="20"/>
        </w:rPr>
      </w:pPr>
    </w:p>
    <w:p w:rsidR="00493185" w:rsidRPr="00F23DA9" w:rsidRDefault="00411DB8" w:rsidP="00E02D58">
      <w:pPr>
        <w:pStyle w:val="1"/>
        <w:numPr>
          <w:ilvl w:val="0"/>
          <w:numId w:val="51"/>
        </w:numPr>
        <w:tabs>
          <w:tab w:val="left" w:pos="1437"/>
        </w:tabs>
        <w:ind w:left="425" w:firstLine="708"/>
        <w:jc w:val="both"/>
        <w:rPr>
          <w:sz w:val="20"/>
          <w:szCs w:val="20"/>
        </w:rPr>
      </w:pPr>
      <w:r w:rsidRPr="000852A8">
        <w:rPr>
          <w:sz w:val="20"/>
          <w:szCs w:val="20"/>
        </w:rPr>
        <w:t xml:space="preserve">ПЛАНИРУЕМЫЕ РЕЗУЛЬТАТЫ ОСВОЕНИЯ УЧЕБНОГО ПРЕДМЕТА «ИНОСТРАННЫЙ (АНГЛИЙСКИЙ) ЯЗЫК» НА УРОВНЕ </w:t>
      </w:r>
      <w:r w:rsidRPr="000852A8">
        <w:rPr>
          <w:spacing w:val="-4"/>
          <w:sz w:val="20"/>
          <w:szCs w:val="20"/>
        </w:rPr>
        <w:t>НОО</w:t>
      </w:r>
      <w:r w:rsidR="00F23DA9">
        <w:rPr>
          <w:spacing w:val="-4"/>
          <w:sz w:val="20"/>
          <w:szCs w:val="20"/>
        </w:rPr>
        <w:t xml:space="preserve"> </w:t>
      </w:r>
      <w:r w:rsidRPr="00F23DA9">
        <w:rPr>
          <w:sz w:val="20"/>
          <w:szCs w:val="20"/>
        </w:rPr>
        <w:t>ЛИЧНОСТНЫЕ</w:t>
      </w:r>
      <w:r w:rsidRPr="00F23DA9">
        <w:rPr>
          <w:spacing w:val="-15"/>
          <w:sz w:val="20"/>
          <w:szCs w:val="20"/>
        </w:rPr>
        <w:t xml:space="preserve"> </w:t>
      </w:r>
      <w:r w:rsidRPr="00F23DA9">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Изучение учебного предмета «Иностранный (английский) язык» будет способствовать достижению следующих личностных образовательных ре</w:t>
      </w:r>
      <w:r w:rsidRPr="000852A8">
        <w:rPr>
          <w:spacing w:val="-2"/>
          <w:sz w:val="20"/>
          <w:szCs w:val="20"/>
        </w:rPr>
        <w:t>зультатов:</w:t>
      </w:r>
    </w:p>
    <w:p w:rsidR="00493185" w:rsidRPr="000852A8" w:rsidRDefault="00411DB8" w:rsidP="000852A8">
      <w:pPr>
        <w:ind w:left="991"/>
        <w:rPr>
          <w:b/>
          <w:i/>
          <w:sz w:val="20"/>
          <w:szCs w:val="20"/>
        </w:rPr>
      </w:pPr>
      <w:r w:rsidRPr="000852A8">
        <w:rPr>
          <w:b/>
          <w:i/>
          <w:spacing w:val="-2"/>
          <w:sz w:val="20"/>
          <w:szCs w:val="20"/>
        </w:rPr>
        <w:t>гражданско-патриотическое</w:t>
      </w:r>
      <w:r w:rsidRPr="000852A8">
        <w:rPr>
          <w:b/>
          <w:i/>
          <w:spacing w:val="28"/>
          <w:sz w:val="20"/>
          <w:szCs w:val="20"/>
        </w:rPr>
        <w:t xml:space="preserve"> </w:t>
      </w:r>
      <w:r w:rsidRPr="000852A8">
        <w:rPr>
          <w:b/>
          <w:i/>
          <w:spacing w:val="-2"/>
          <w:sz w:val="20"/>
          <w:szCs w:val="20"/>
        </w:rPr>
        <w:t>воспитание:</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становление</w:t>
      </w:r>
      <w:r w:rsidRPr="000852A8">
        <w:rPr>
          <w:spacing w:val="-14"/>
          <w:sz w:val="20"/>
          <w:szCs w:val="20"/>
        </w:rPr>
        <w:t xml:space="preserve"> </w:t>
      </w:r>
      <w:r w:rsidRPr="000852A8">
        <w:rPr>
          <w:sz w:val="20"/>
          <w:szCs w:val="20"/>
        </w:rPr>
        <w:t>ценностного</w:t>
      </w:r>
      <w:r w:rsidRPr="000852A8">
        <w:rPr>
          <w:spacing w:val="-11"/>
          <w:sz w:val="20"/>
          <w:szCs w:val="20"/>
        </w:rPr>
        <w:t xml:space="preserve"> </w:t>
      </w:r>
      <w:r w:rsidRPr="000852A8">
        <w:rPr>
          <w:sz w:val="20"/>
          <w:szCs w:val="20"/>
        </w:rPr>
        <w:t>отношения</w:t>
      </w:r>
      <w:r w:rsidRPr="000852A8">
        <w:rPr>
          <w:spacing w:val="-6"/>
          <w:sz w:val="20"/>
          <w:szCs w:val="20"/>
        </w:rPr>
        <w:t xml:space="preserve"> </w:t>
      </w:r>
      <w:r w:rsidRPr="000852A8">
        <w:rPr>
          <w:sz w:val="20"/>
          <w:szCs w:val="20"/>
        </w:rPr>
        <w:t>к</w:t>
      </w:r>
      <w:r w:rsidRPr="000852A8">
        <w:rPr>
          <w:spacing w:val="-9"/>
          <w:sz w:val="20"/>
          <w:szCs w:val="20"/>
        </w:rPr>
        <w:t xml:space="preserve"> </w:t>
      </w:r>
      <w:r w:rsidRPr="000852A8">
        <w:rPr>
          <w:sz w:val="20"/>
          <w:szCs w:val="20"/>
        </w:rPr>
        <w:t>своей</w:t>
      </w:r>
      <w:r w:rsidRPr="000852A8">
        <w:rPr>
          <w:spacing w:val="-9"/>
          <w:sz w:val="20"/>
          <w:szCs w:val="20"/>
        </w:rPr>
        <w:t xml:space="preserve"> </w:t>
      </w:r>
      <w:r w:rsidRPr="000852A8">
        <w:rPr>
          <w:sz w:val="20"/>
          <w:szCs w:val="20"/>
        </w:rPr>
        <w:t>Родине</w:t>
      </w:r>
      <w:r w:rsidRPr="000852A8">
        <w:rPr>
          <w:spacing w:val="-5"/>
          <w:sz w:val="20"/>
          <w:szCs w:val="20"/>
        </w:rPr>
        <w:t xml:space="preserve"> </w:t>
      </w:r>
      <w:r w:rsidRPr="000852A8">
        <w:rPr>
          <w:sz w:val="20"/>
          <w:szCs w:val="20"/>
        </w:rPr>
        <w:t>-</w:t>
      </w:r>
      <w:r w:rsidRPr="000852A8">
        <w:rPr>
          <w:spacing w:val="-8"/>
          <w:sz w:val="20"/>
          <w:szCs w:val="20"/>
        </w:rPr>
        <w:t xml:space="preserve"> </w:t>
      </w:r>
      <w:r w:rsidRPr="000852A8">
        <w:rPr>
          <w:spacing w:val="-2"/>
          <w:sz w:val="20"/>
          <w:szCs w:val="20"/>
        </w:rPr>
        <w:t>России;</w:t>
      </w:r>
    </w:p>
    <w:p w:rsidR="00493185" w:rsidRPr="001E25A8" w:rsidRDefault="00411DB8" w:rsidP="00E02D58">
      <w:pPr>
        <w:pStyle w:val="a5"/>
        <w:numPr>
          <w:ilvl w:val="0"/>
          <w:numId w:val="46"/>
        </w:numPr>
        <w:tabs>
          <w:tab w:val="left" w:pos="1134"/>
        </w:tabs>
        <w:ind w:left="993" w:firstLine="0"/>
        <w:jc w:val="left"/>
        <w:rPr>
          <w:sz w:val="20"/>
          <w:szCs w:val="20"/>
        </w:rPr>
      </w:pPr>
      <w:r w:rsidRPr="001E25A8">
        <w:rPr>
          <w:sz w:val="20"/>
          <w:szCs w:val="20"/>
        </w:rPr>
        <w:t>осознание</w:t>
      </w:r>
      <w:r w:rsidRPr="001E25A8">
        <w:rPr>
          <w:spacing w:val="27"/>
          <w:sz w:val="20"/>
          <w:szCs w:val="20"/>
        </w:rPr>
        <w:t xml:space="preserve"> </w:t>
      </w:r>
      <w:r w:rsidRPr="001E25A8">
        <w:rPr>
          <w:sz w:val="20"/>
          <w:szCs w:val="20"/>
        </w:rPr>
        <w:t>своей</w:t>
      </w:r>
      <w:r w:rsidRPr="001E25A8">
        <w:rPr>
          <w:spacing w:val="33"/>
          <w:sz w:val="20"/>
          <w:szCs w:val="20"/>
        </w:rPr>
        <w:t xml:space="preserve"> </w:t>
      </w:r>
      <w:r w:rsidRPr="001E25A8">
        <w:rPr>
          <w:sz w:val="20"/>
          <w:szCs w:val="20"/>
        </w:rPr>
        <w:t>этнокультурной</w:t>
      </w:r>
      <w:r w:rsidRPr="001E25A8">
        <w:rPr>
          <w:spacing w:val="34"/>
          <w:sz w:val="20"/>
          <w:szCs w:val="20"/>
        </w:rPr>
        <w:t xml:space="preserve"> </w:t>
      </w:r>
      <w:r w:rsidRPr="001E25A8">
        <w:rPr>
          <w:sz w:val="20"/>
          <w:szCs w:val="20"/>
        </w:rPr>
        <w:t>и</w:t>
      </w:r>
      <w:r w:rsidRPr="001E25A8">
        <w:rPr>
          <w:spacing w:val="32"/>
          <w:sz w:val="20"/>
          <w:szCs w:val="20"/>
        </w:rPr>
        <w:t xml:space="preserve"> </w:t>
      </w:r>
      <w:r w:rsidRPr="001E25A8">
        <w:rPr>
          <w:sz w:val="20"/>
          <w:szCs w:val="20"/>
        </w:rPr>
        <w:t>российской</w:t>
      </w:r>
      <w:r w:rsidRPr="001E25A8">
        <w:rPr>
          <w:spacing w:val="32"/>
          <w:sz w:val="20"/>
          <w:szCs w:val="20"/>
        </w:rPr>
        <w:t xml:space="preserve"> </w:t>
      </w:r>
      <w:r w:rsidRPr="001E25A8">
        <w:rPr>
          <w:sz w:val="20"/>
          <w:szCs w:val="20"/>
        </w:rPr>
        <w:t>гражданской</w:t>
      </w:r>
      <w:r w:rsidRPr="001E25A8">
        <w:rPr>
          <w:spacing w:val="34"/>
          <w:sz w:val="20"/>
          <w:szCs w:val="20"/>
        </w:rPr>
        <w:t xml:space="preserve"> </w:t>
      </w:r>
      <w:r w:rsidRPr="001E25A8">
        <w:rPr>
          <w:spacing w:val="-2"/>
          <w:sz w:val="20"/>
          <w:szCs w:val="20"/>
        </w:rPr>
        <w:t>идентично</w:t>
      </w:r>
      <w:r w:rsidRPr="001E25A8">
        <w:rPr>
          <w:spacing w:val="-4"/>
          <w:sz w:val="20"/>
          <w:szCs w:val="20"/>
        </w:rPr>
        <w:t>сти;</w:t>
      </w:r>
    </w:p>
    <w:p w:rsidR="00493185" w:rsidRPr="001E25A8" w:rsidRDefault="00411DB8" w:rsidP="00E02D58">
      <w:pPr>
        <w:pStyle w:val="a5"/>
        <w:numPr>
          <w:ilvl w:val="0"/>
          <w:numId w:val="46"/>
        </w:numPr>
        <w:tabs>
          <w:tab w:val="left" w:pos="1134"/>
        </w:tabs>
        <w:ind w:left="993" w:firstLine="0"/>
        <w:rPr>
          <w:sz w:val="20"/>
          <w:szCs w:val="20"/>
        </w:rPr>
      </w:pPr>
      <w:r w:rsidRPr="001E25A8">
        <w:rPr>
          <w:sz w:val="20"/>
          <w:szCs w:val="20"/>
        </w:rPr>
        <w:t>сопричастность</w:t>
      </w:r>
      <w:r w:rsidRPr="001E25A8">
        <w:rPr>
          <w:spacing w:val="59"/>
          <w:sz w:val="20"/>
          <w:szCs w:val="20"/>
        </w:rPr>
        <w:t xml:space="preserve"> </w:t>
      </w:r>
      <w:r w:rsidRPr="001E25A8">
        <w:rPr>
          <w:sz w:val="20"/>
          <w:szCs w:val="20"/>
        </w:rPr>
        <w:t>к</w:t>
      </w:r>
      <w:r w:rsidRPr="001E25A8">
        <w:rPr>
          <w:spacing w:val="59"/>
          <w:sz w:val="20"/>
          <w:szCs w:val="20"/>
        </w:rPr>
        <w:t xml:space="preserve"> </w:t>
      </w:r>
      <w:r w:rsidRPr="001E25A8">
        <w:rPr>
          <w:sz w:val="20"/>
          <w:szCs w:val="20"/>
        </w:rPr>
        <w:t>прошлому,</w:t>
      </w:r>
      <w:r w:rsidRPr="001E25A8">
        <w:rPr>
          <w:spacing w:val="63"/>
          <w:sz w:val="20"/>
          <w:szCs w:val="20"/>
        </w:rPr>
        <w:t xml:space="preserve"> </w:t>
      </w:r>
      <w:r w:rsidRPr="001E25A8">
        <w:rPr>
          <w:sz w:val="20"/>
          <w:szCs w:val="20"/>
        </w:rPr>
        <w:t>настоящему</w:t>
      </w:r>
      <w:r w:rsidRPr="001E25A8">
        <w:rPr>
          <w:spacing w:val="54"/>
          <w:sz w:val="20"/>
          <w:szCs w:val="20"/>
        </w:rPr>
        <w:t xml:space="preserve"> </w:t>
      </w:r>
      <w:r w:rsidRPr="001E25A8">
        <w:rPr>
          <w:sz w:val="20"/>
          <w:szCs w:val="20"/>
        </w:rPr>
        <w:t>и</w:t>
      </w:r>
      <w:r w:rsidRPr="001E25A8">
        <w:rPr>
          <w:spacing w:val="61"/>
          <w:sz w:val="20"/>
          <w:szCs w:val="20"/>
        </w:rPr>
        <w:t xml:space="preserve"> </w:t>
      </w:r>
      <w:r w:rsidRPr="001E25A8">
        <w:rPr>
          <w:sz w:val="20"/>
          <w:szCs w:val="20"/>
        </w:rPr>
        <w:t>будущему</w:t>
      </w:r>
      <w:r w:rsidRPr="001E25A8">
        <w:rPr>
          <w:spacing w:val="55"/>
          <w:sz w:val="20"/>
          <w:szCs w:val="20"/>
        </w:rPr>
        <w:t xml:space="preserve"> </w:t>
      </w:r>
      <w:r w:rsidRPr="001E25A8">
        <w:rPr>
          <w:sz w:val="20"/>
          <w:szCs w:val="20"/>
        </w:rPr>
        <w:t>своей</w:t>
      </w:r>
      <w:r w:rsidRPr="001E25A8">
        <w:rPr>
          <w:spacing w:val="58"/>
          <w:sz w:val="20"/>
          <w:szCs w:val="20"/>
        </w:rPr>
        <w:t xml:space="preserve"> </w:t>
      </w:r>
      <w:r w:rsidRPr="001E25A8">
        <w:rPr>
          <w:sz w:val="20"/>
          <w:szCs w:val="20"/>
        </w:rPr>
        <w:t>страны</w:t>
      </w:r>
      <w:r w:rsidRPr="001E25A8">
        <w:rPr>
          <w:spacing w:val="61"/>
          <w:sz w:val="20"/>
          <w:szCs w:val="20"/>
        </w:rPr>
        <w:t xml:space="preserve"> </w:t>
      </w:r>
      <w:r w:rsidRPr="001E25A8">
        <w:rPr>
          <w:spacing w:val="-10"/>
          <w:sz w:val="20"/>
          <w:szCs w:val="20"/>
        </w:rPr>
        <w:t>и</w:t>
      </w:r>
      <w:r w:rsidR="001E25A8">
        <w:rPr>
          <w:spacing w:val="-10"/>
          <w:sz w:val="20"/>
          <w:szCs w:val="20"/>
        </w:rPr>
        <w:t xml:space="preserve"> </w:t>
      </w:r>
      <w:r w:rsidRPr="001E25A8">
        <w:rPr>
          <w:sz w:val="20"/>
          <w:szCs w:val="20"/>
        </w:rPr>
        <w:t>родного</w:t>
      </w:r>
      <w:r w:rsidRPr="001E25A8">
        <w:rPr>
          <w:spacing w:val="-13"/>
          <w:sz w:val="20"/>
          <w:szCs w:val="20"/>
        </w:rPr>
        <w:t xml:space="preserve"> </w:t>
      </w:r>
      <w:r w:rsidRPr="001E25A8">
        <w:rPr>
          <w:spacing w:val="-4"/>
          <w:sz w:val="20"/>
          <w:szCs w:val="20"/>
        </w:rPr>
        <w:t>края;</w:t>
      </w:r>
    </w:p>
    <w:p w:rsidR="00493185" w:rsidRPr="000852A8" w:rsidRDefault="00411DB8" w:rsidP="00E02D58">
      <w:pPr>
        <w:pStyle w:val="a5"/>
        <w:numPr>
          <w:ilvl w:val="0"/>
          <w:numId w:val="46"/>
        </w:numPr>
        <w:tabs>
          <w:tab w:val="left" w:pos="1158"/>
        </w:tabs>
        <w:ind w:left="1158" w:hanging="167"/>
        <w:rPr>
          <w:sz w:val="20"/>
          <w:szCs w:val="20"/>
        </w:rPr>
      </w:pPr>
      <w:r w:rsidRPr="000852A8">
        <w:rPr>
          <w:sz w:val="20"/>
          <w:szCs w:val="20"/>
        </w:rPr>
        <w:t>уважение</w:t>
      </w:r>
      <w:r w:rsidRPr="000852A8">
        <w:rPr>
          <w:spacing w:val="-10"/>
          <w:sz w:val="20"/>
          <w:szCs w:val="20"/>
        </w:rPr>
        <w:t xml:space="preserve"> </w:t>
      </w:r>
      <w:r w:rsidRPr="000852A8">
        <w:rPr>
          <w:sz w:val="20"/>
          <w:szCs w:val="20"/>
        </w:rPr>
        <w:t>к</w:t>
      </w:r>
      <w:r w:rsidRPr="000852A8">
        <w:rPr>
          <w:spacing w:val="-7"/>
          <w:sz w:val="20"/>
          <w:szCs w:val="20"/>
        </w:rPr>
        <w:t xml:space="preserve"> </w:t>
      </w:r>
      <w:r w:rsidRPr="000852A8">
        <w:rPr>
          <w:sz w:val="20"/>
          <w:szCs w:val="20"/>
        </w:rPr>
        <w:t>своему</w:t>
      </w:r>
      <w:r w:rsidRPr="000852A8">
        <w:rPr>
          <w:spacing w:val="-14"/>
          <w:sz w:val="20"/>
          <w:szCs w:val="20"/>
        </w:rPr>
        <w:t xml:space="preserve"> </w:t>
      </w:r>
      <w:r w:rsidRPr="000852A8">
        <w:rPr>
          <w:sz w:val="20"/>
          <w:szCs w:val="20"/>
        </w:rPr>
        <w:t>и</w:t>
      </w:r>
      <w:r w:rsidRPr="000852A8">
        <w:rPr>
          <w:spacing w:val="-8"/>
          <w:sz w:val="20"/>
          <w:szCs w:val="20"/>
        </w:rPr>
        <w:t xml:space="preserve"> </w:t>
      </w:r>
      <w:r w:rsidRPr="000852A8">
        <w:rPr>
          <w:sz w:val="20"/>
          <w:szCs w:val="20"/>
        </w:rPr>
        <w:t>другим</w:t>
      </w:r>
      <w:r w:rsidRPr="000852A8">
        <w:rPr>
          <w:spacing w:val="-8"/>
          <w:sz w:val="20"/>
          <w:szCs w:val="20"/>
        </w:rPr>
        <w:t xml:space="preserve"> </w:t>
      </w:r>
      <w:r w:rsidRPr="000852A8">
        <w:rPr>
          <w:spacing w:val="-2"/>
          <w:sz w:val="20"/>
          <w:szCs w:val="20"/>
        </w:rPr>
        <w:t>народам;</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первоначальные представления о человеке как члене общества,</w:t>
      </w:r>
      <w:r w:rsidRPr="000852A8">
        <w:rPr>
          <w:spacing w:val="40"/>
          <w:sz w:val="20"/>
          <w:szCs w:val="20"/>
        </w:rPr>
        <w:t xml:space="preserve"> </w:t>
      </w:r>
      <w:r w:rsidRPr="000852A8">
        <w:rPr>
          <w:sz w:val="20"/>
          <w:szCs w:val="20"/>
        </w:rPr>
        <w:t>о правах</w:t>
      </w:r>
      <w:r w:rsidRPr="000852A8">
        <w:rPr>
          <w:spacing w:val="40"/>
          <w:sz w:val="20"/>
          <w:szCs w:val="20"/>
        </w:rPr>
        <w:t xml:space="preserve"> </w:t>
      </w:r>
      <w:r w:rsidRPr="000852A8">
        <w:rPr>
          <w:sz w:val="20"/>
          <w:szCs w:val="20"/>
        </w:rPr>
        <w:t>и ответственности, уважении и достоинстве человека, о нравственно-этических нормах поведения и правилах межличностных отношений;</w:t>
      </w:r>
    </w:p>
    <w:p w:rsidR="00493185" w:rsidRPr="000852A8" w:rsidRDefault="00411DB8" w:rsidP="000852A8">
      <w:pPr>
        <w:pStyle w:val="3"/>
        <w:spacing w:line="240" w:lineRule="auto"/>
        <w:jc w:val="left"/>
        <w:rPr>
          <w:sz w:val="20"/>
          <w:szCs w:val="20"/>
        </w:rPr>
      </w:pPr>
      <w:r w:rsidRPr="000852A8">
        <w:rPr>
          <w:spacing w:val="-2"/>
          <w:sz w:val="20"/>
          <w:szCs w:val="20"/>
        </w:rPr>
        <w:t>духовно-нравственное</w:t>
      </w:r>
      <w:r w:rsidRPr="000852A8">
        <w:rPr>
          <w:spacing w:val="19"/>
          <w:sz w:val="20"/>
          <w:szCs w:val="20"/>
        </w:rPr>
        <w:t xml:space="preserve"> </w:t>
      </w:r>
      <w:r w:rsidRPr="000852A8">
        <w:rPr>
          <w:spacing w:val="-2"/>
          <w:sz w:val="20"/>
          <w:szCs w:val="20"/>
        </w:rPr>
        <w:t>воспитание:</w:t>
      </w:r>
    </w:p>
    <w:p w:rsidR="00493185" w:rsidRPr="000852A8" w:rsidRDefault="00411DB8" w:rsidP="00E02D58">
      <w:pPr>
        <w:pStyle w:val="a5"/>
        <w:numPr>
          <w:ilvl w:val="0"/>
          <w:numId w:val="46"/>
        </w:numPr>
        <w:tabs>
          <w:tab w:val="left" w:pos="1132"/>
        </w:tabs>
        <w:ind w:left="1132" w:hanging="141"/>
        <w:jc w:val="left"/>
        <w:rPr>
          <w:sz w:val="20"/>
          <w:szCs w:val="20"/>
        </w:rPr>
      </w:pPr>
      <w:r w:rsidRPr="000852A8">
        <w:rPr>
          <w:sz w:val="20"/>
          <w:szCs w:val="20"/>
        </w:rPr>
        <w:t>признание</w:t>
      </w:r>
      <w:r w:rsidRPr="000852A8">
        <w:rPr>
          <w:spacing w:val="-16"/>
          <w:sz w:val="20"/>
          <w:szCs w:val="20"/>
        </w:rPr>
        <w:t xml:space="preserve"> </w:t>
      </w:r>
      <w:r w:rsidRPr="000852A8">
        <w:rPr>
          <w:sz w:val="20"/>
          <w:szCs w:val="20"/>
        </w:rPr>
        <w:t>индивидуальности</w:t>
      </w:r>
      <w:r w:rsidRPr="000852A8">
        <w:rPr>
          <w:spacing w:val="-10"/>
          <w:sz w:val="20"/>
          <w:szCs w:val="20"/>
        </w:rPr>
        <w:t xml:space="preserve"> </w:t>
      </w:r>
      <w:r w:rsidRPr="000852A8">
        <w:rPr>
          <w:sz w:val="20"/>
          <w:szCs w:val="20"/>
        </w:rPr>
        <w:t>каждого</w:t>
      </w:r>
      <w:r w:rsidRPr="000852A8">
        <w:rPr>
          <w:spacing w:val="-14"/>
          <w:sz w:val="20"/>
          <w:szCs w:val="20"/>
        </w:rPr>
        <w:t xml:space="preserve"> </w:t>
      </w:r>
      <w:r w:rsidRPr="000852A8">
        <w:rPr>
          <w:spacing w:val="-2"/>
          <w:sz w:val="20"/>
          <w:szCs w:val="20"/>
        </w:rPr>
        <w:t>человека;</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проявление</w:t>
      </w:r>
      <w:r w:rsidRPr="000852A8">
        <w:rPr>
          <w:spacing w:val="-20"/>
          <w:sz w:val="20"/>
          <w:szCs w:val="20"/>
        </w:rPr>
        <w:t xml:space="preserve"> </w:t>
      </w:r>
      <w:r w:rsidRPr="000852A8">
        <w:rPr>
          <w:sz w:val="20"/>
          <w:szCs w:val="20"/>
        </w:rPr>
        <w:t>сопереживания,</w:t>
      </w:r>
      <w:r w:rsidRPr="000852A8">
        <w:rPr>
          <w:spacing w:val="-7"/>
          <w:sz w:val="20"/>
          <w:szCs w:val="20"/>
        </w:rPr>
        <w:t xml:space="preserve"> </w:t>
      </w:r>
      <w:r w:rsidRPr="000852A8">
        <w:rPr>
          <w:sz w:val="20"/>
          <w:szCs w:val="20"/>
        </w:rPr>
        <w:t>уважения</w:t>
      </w:r>
      <w:r w:rsidRPr="000852A8">
        <w:rPr>
          <w:spacing w:val="-13"/>
          <w:sz w:val="20"/>
          <w:szCs w:val="20"/>
        </w:rPr>
        <w:t xml:space="preserve"> </w:t>
      </w:r>
      <w:r w:rsidRPr="000852A8">
        <w:rPr>
          <w:sz w:val="20"/>
          <w:szCs w:val="20"/>
        </w:rPr>
        <w:t>и</w:t>
      </w:r>
      <w:r w:rsidRPr="000852A8">
        <w:rPr>
          <w:spacing w:val="-16"/>
          <w:sz w:val="20"/>
          <w:szCs w:val="20"/>
        </w:rPr>
        <w:t xml:space="preserve"> </w:t>
      </w:r>
      <w:r w:rsidRPr="000852A8">
        <w:rPr>
          <w:spacing w:val="-2"/>
          <w:sz w:val="20"/>
          <w:szCs w:val="20"/>
        </w:rPr>
        <w:t>доброжелательности;</w:t>
      </w:r>
    </w:p>
    <w:p w:rsidR="00493185" w:rsidRPr="000852A8" w:rsidRDefault="00411DB8" w:rsidP="000852A8">
      <w:pPr>
        <w:pStyle w:val="a3"/>
        <w:rPr>
          <w:sz w:val="20"/>
          <w:szCs w:val="20"/>
        </w:rPr>
      </w:pPr>
      <w:r w:rsidRPr="000852A8">
        <w:rPr>
          <w:sz w:val="20"/>
          <w:szCs w:val="20"/>
        </w:rPr>
        <w:t>-неприятие любых форм поведения, направленных на причинение физического и морального вреда другим людям;</w:t>
      </w:r>
    </w:p>
    <w:p w:rsidR="00493185" w:rsidRPr="000852A8" w:rsidRDefault="00411DB8" w:rsidP="000852A8">
      <w:pPr>
        <w:pStyle w:val="3"/>
        <w:spacing w:line="240" w:lineRule="auto"/>
        <w:rPr>
          <w:sz w:val="20"/>
          <w:szCs w:val="20"/>
        </w:rPr>
      </w:pPr>
      <w:r w:rsidRPr="000852A8">
        <w:rPr>
          <w:sz w:val="20"/>
          <w:szCs w:val="20"/>
        </w:rPr>
        <w:t>эстетическое</w:t>
      </w:r>
      <w:r w:rsidRPr="000852A8">
        <w:rPr>
          <w:spacing w:val="-10"/>
          <w:sz w:val="20"/>
          <w:szCs w:val="20"/>
        </w:rPr>
        <w:t xml:space="preserve"> </w:t>
      </w:r>
      <w:r w:rsidRPr="000852A8">
        <w:rPr>
          <w:spacing w:val="-2"/>
          <w:sz w:val="20"/>
          <w:szCs w:val="20"/>
        </w:rPr>
        <w:t>воспитание:</w:t>
      </w:r>
    </w:p>
    <w:p w:rsidR="00493185" w:rsidRPr="000852A8" w:rsidRDefault="00411DB8" w:rsidP="00E02D58">
      <w:pPr>
        <w:pStyle w:val="a5"/>
        <w:numPr>
          <w:ilvl w:val="0"/>
          <w:numId w:val="46"/>
        </w:numPr>
        <w:tabs>
          <w:tab w:val="left" w:pos="1160"/>
        </w:tabs>
        <w:ind w:firstLine="566"/>
        <w:rPr>
          <w:sz w:val="20"/>
          <w:szCs w:val="20"/>
        </w:rPr>
      </w:pPr>
      <w:r w:rsidRPr="000852A8">
        <w:rPr>
          <w:sz w:val="20"/>
          <w:szCs w:val="20"/>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w:t>
      </w:r>
      <w:r w:rsidRPr="000852A8">
        <w:rPr>
          <w:spacing w:val="-2"/>
          <w:sz w:val="20"/>
          <w:szCs w:val="20"/>
        </w:rPr>
        <w:t>народов;</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стремление к самовыражению в разных видах художественной деятель</w:t>
      </w:r>
      <w:r w:rsidRPr="000852A8">
        <w:rPr>
          <w:spacing w:val="-2"/>
          <w:sz w:val="20"/>
          <w:szCs w:val="20"/>
        </w:rPr>
        <w:t>ности;</w:t>
      </w:r>
    </w:p>
    <w:p w:rsidR="00493185" w:rsidRPr="000852A8" w:rsidRDefault="00411DB8" w:rsidP="000852A8">
      <w:pPr>
        <w:pStyle w:val="3"/>
        <w:spacing w:line="240" w:lineRule="auto"/>
        <w:ind w:left="425" w:firstLine="566"/>
        <w:rPr>
          <w:sz w:val="20"/>
          <w:szCs w:val="20"/>
        </w:rPr>
      </w:pPr>
      <w:r w:rsidRPr="000852A8">
        <w:rPr>
          <w:sz w:val="20"/>
          <w:szCs w:val="20"/>
        </w:rPr>
        <w:t>физическое воспитание, формирование культуры здоровья и эмоциональное благополучие: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соблюдение правил здорового и безопасного (для себя и других людей) образа жизни в окружающей среде (в т.ч. информационной);</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бережное</w:t>
      </w:r>
      <w:r w:rsidRPr="000852A8">
        <w:rPr>
          <w:spacing w:val="-9"/>
          <w:sz w:val="20"/>
          <w:szCs w:val="20"/>
        </w:rPr>
        <w:t xml:space="preserve"> </w:t>
      </w:r>
      <w:r w:rsidRPr="000852A8">
        <w:rPr>
          <w:sz w:val="20"/>
          <w:szCs w:val="20"/>
        </w:rPr>
        <w:t>отношение</w:t>
      </w:r>
      <w:r w:rsidRPr="000852A8">
        <w:rPr>
          <w:spacing w:val="-11"/>
          <w:sz w:val="20"/>
          <w:szCs w:val="20"/>
        </w:rPr>
        <w:t xml:space="preserve"> </w:t>
      </w:r>
      <w:r w:rsidRPr="000852A8">
        <w:rPr>
          <w:sz w:val="20"/>
          <w:szCs w:val="20"/>
        </w:rPr>
        <w:t>к</w:t>
      </w:r>
      <w:r w:rsidRPr="000852A8">
        <w:rPr>
          <w:spacing w:val="-8"/>
          <w:sz w:val="20"/>
          <w:szCs w:val="20"/>
        </w:rPr>
        <w:t xml:space="preserve"> </w:t>
      </w:r>
      <w:r w:rsidRPr="000852A8">
        <w:rPr>
          <w:sz w:val="20"/>
          <w:szCs w:val="20"/>
        </w:rPr>
        <w:t>физическому</w:t>
      </w:r>
      <w:r w:rsidRPr="000852A8">
        <w:rPr>
          <w:spacing w:val="-15"/>
          <w:sz w:val="20"/>
          <w:szCs w:val="20"/>
        </w:rPr>
        <w:t xml:space="preserve"> </w:t>
      </w:r>
      <w:r w:rsidRPr="000852A8">
        <w:rPr>
          <w:sz w:val="20"/>
          <w:szCs w:val="20"/>
        </w:rPr>
        <w:t>и</w:t>
      </w:r>
      <w:r w:rsidRPr="000852A8">
        <w:rPr>
          <w:spacing w:val="-10"/>
          <w:sz w:val="20"/>
          <w:szCs w:val="20"/>
        </w:rPr>
        <w:t xml:space="preserve"> </w:t>
      </w:r>
      <w:r w:rsidRPr="000852A8">
        <w:rPr>
          <w:sz w:val="20"/>
          <w:szCs w:val="20"/>
        </w:rPr>
        <w:t>психическому</w:t>
      </w:r>
      <w:r w:rsidRPr="000852A8">
        <w:rPr>
          <w:spacing w:val="-15"/>
          <w:sz w:val="20"/>
          <w:szCs w:val="20"/>
        </w:rPr>
        <w:t xml:space="preserve"> </w:t>
      </w:r>
      <w:r w:rsidRPr="000852A8">
        <w:rPr>
          <w:spacing w:val="-2"/>
          <w:sz w:val="20"/>
          <w:szCs w:val="20"/>
        </w:rPr>
        <w:t>здоровью;</w:t>
      </w:r>
    </w:p>
    <w:p w:rsidR="00493185" w:rsidRPr="000852A8" w:rsidRDefault="00411DB8" w:rsidP="000852A8">
      <w:pPr>
        <w:pStyle w:val="3"/>
        <w:spacing w:line="240" w:lineRule="auto"/>
        <w:rPr>
          <w:sz w:val="20"/>
          <w:szCs w:val="20"/>
        </w:rPr>
      </w:pPr>
      <w:r w:rsidRPr="000852A8">
        <w:rPr>
          <w:sz w:val="20"/>
          <w:szCs w:val="20"/>
        </w:rPr>
        <w:t>трудовое</w:t>
      </w:r>
      <w:r w:rsidRPr="000852A8">
        <w:rPr>
          <w:spacing w:val="-6"/>
          <w:sz w:val="20"/>
          <w:szCs w:val="20"/>
        </w:rPr>
        <w:t xml:space="preserve"> </w:t>
      </w:r>
      <w:r w:rsidRPr="000852A8">
        <w:rPr>
          <w:spacing w:val="-2"/>
          <w:sz w:val="20"/>
          <w:szCs w:val="20"/>
        </w:rPr>
        <w:t>воспитание: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93185" w:rsidRPr="000852A8" w:rsidRDefault="00411DB8" w:rsidP="000852A8">
      <w:pPr>
        <w:pStyle w:val="3"/>
        <w:spacing w:line="240" w:lineRule="auto"/>
        <w:rPr>
          <w:sz w:val="20"/>
          <w:szCs w:val="20"/>
        </w:rPr>
      </w:pPr>
      <w:r w:rsidRPr="000852A8">
        <w:rPr>
          <w:sz w:val="20"/>
          <w:szCs w:val="20"/>
        </w:rPr>
        <w:t>экологическое</w:t>
      </w:r>
      <w:r w:rsidRPr="000852A8">
        <w:rPr>
          <w:spacing w:val="-12"/>
          <w:sz w:val="20"/>
          <w:szCs w:val="20"/>
        </w:rPr>
        <w:t xml:space="preserve"> </w:t>
      </w:r>
      <w:r w:rsidRPr="000852A8">
        <w:rPr>
          <w:spacing w:val="-2"/>
          <w:sz w:val="20"/>
          <w:szCs w:val="20"/>
        </w:rPr>
        <w:t>воспитания:</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бережное</w:t>
      </w:r>
      <w:r w:rsidRPr="000852A8">
        <w:rPr>
          <w:spacing w:val="-10"/>
          <w:sz w:val="20"/>
          <w:szCs w:val="20"/>
        </w:rPr>
        <w:t xml:space="preserve"> </w:t>
      </w:r>
      <w:r w:rsidRPr="000852A8">
        <w:rPr>
          <w:sz w:val="20"/>
          <w:szCs w:val="20"/>
        </w:rPr>
        <w:t>отношение</w:t>
      </w:r>
      <w:r w:rsidRPr="000852A8">
        <w:rPr>
          <w:spacing w:val="-11"/>
          <w:sz w:val="20"/>
          <w:szCs w:val="20"/>
        </w:rPr>
        <w:t xml:space="preserve"> </w:t>
      </w:r>
      <w:r w:rsidRPr="000852A8">
        <w:rPr>
          <w:sz w:val="20"/>
          <w:szCs w:val="20"/>
        </w:rPr>
        <w:t>к</w:t>
      </w:r>
      <w:r w:rsidRPr="000852A8">
        <w:rPr>
          <w:spacing w:val="-8"/>
          <w:sz w:val="20"/>
          <w:szCs w:val="20"/>
        </w:rPr>
        <w:t xml:space="preserve"> </w:t>
      </w:r>
      <w:r w:rsidRPr="000852A8">
        <w:rPr>
          <w:spacing w:val="-2"/>
          <w:sz w:val="20"/>
          <w:szCs w:val="20"/>
        </w:rPr>
        <w:t>природе;</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неприятие</w:t>
      </w:r>
      <w:r w:rsidRPr="000852A8">
        <w:rPr>
          <w:spacing w:val="-14"/>
          <w:sz w:val="20"/>
          <w:szCs w:val="20"/>
        </w:rPr>
        <w:t xml:space="preserve"> </w:t>
      </w:r>
      <w:r w:rsidRPr="000852A8">
        <w:rPr>
          <w:sz w:val="20"/>
          <w:szCs w:val="20"/>
        </w:rPr>
        <w:t>действий,</w:t>
      </w:r>
      <w:r w:rsidRPr="000852A8">
        <w:rPr>
          <w:spacing w:val="-8"/>
          <w:sz w:val="20"/>
          <w:szCs w:val="20"/>
        </w:rPr>
        <w:t xml:space="preserve"> </w:t>
      </w:r>
      <w:r w:rsidRPr="000852A8">
        <w:rPr>
          <w:sz w:val="20"/>
          <w:szCs w:val="20"/>
        </w:rPr>
        <w:t>приносящих</w:t>
      </w:r>
      <w:r w:rsidRPr="000852A8">
        <w:rPr>
          <w:spacing w:val="-7"/>
          <w:sz w:val="20"/>
          <w:szCs w:val="20"/>
        </w:rPr>
        <w:t xml:space="preserve"> </w:t>
      </w:r>
      <w:r w:rsidRPr="000852A8">
        <w:rPr>
          <w:sz w:val="20"/>
          <w:szCs w:val="20"/>
        </w:rPr>
        <w:t>ей</w:t>
      </w:r>
      <w:r w:rsidRPr="000852A8">
        <w:rPr>
          <w:spacing w:val="-11"/>
          <w:sz w:val="20"/>
          <w:szCs w:val="20"/>
        </w:rPr>
        <w:t xml:space="preserve"> </w:t>
      </w:r>
      <w:r w:rsidRPr="000852A8">
        <w:rPr>
          <w:spacing w:val="-4"/>
          <w:sz w:val="20"/>
          <w:szCs w:val="20"/>
        </w:rPr>
        <w:t>вред;</w:t>
      </w:r>
    </w:p>
    <w:p w:rsidR="00493185" w:rsidRPr="000852A8" w:rsidRDefault="00411DB8" w:rsidP="000852A8">
      <w:pPr>
        <w:pStyle w:val="3"/>
        <w:spacing w:line="240" w:lineRule="auto"/>
        <w:rPr>
          <w:sz w:val="20"/>
          <w:szCs w:val="20"/>
        </w:rPr>
      </w:pPr>
      <w:r w:rsidRPr="000852A8">
        <w:rPr>
          <w:sz w:val="20"/>
          <w:szCs w:val="20"/>
        </w:rPr>
        <w:t>ценности</w:t>
      </w:r>
      <w:r w:rsidRPr="000852A8">
        <w:rPr>
          <w:spacing w:val="-13"/>
          <w:sz w:val="20"/>
          <w:szCs w:val="20"/>
        </w:rPr>
        <w:t xml:space="preserve"> </w:t>
      </w:r>
      <w:r w:rsidRPr="000852A8">
        <w:rPr>
          <w:sz w:val="20"/>
          <w:szCs w:val="20"/>
        </w:rPr>
        <w:t>научного</w:t>
      </w:r>
      <w:r w:rsidRPr="000852A8">
        <w:rPr>
          <w:spacing w:val="-12"/>
          <w:sz w:val="20"/>
          <w:szCs w:val="20"/>
        </w:rPr>
        <w:t xml:space="preserve"> </w:t>
      </w:r>
      <w:r w:rsidRPr="000852A8">
        <w:rPr>
          <w:spacing w:val="-2"/>
          <w:sz w:val="20"/>
          <w:szCs w:val="20"/>
        </w:rPr>
        <w:t>познания:</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первоначальные</w:t>
      </w:r>
      <w:r w:rsidRPr="000852A8">
        <w:rPr>
          <w:spacing w:val="-15"/>
          <w:sz w:val="20"/>
          <w:szCs w:val="20"/>
        </w:rPr>
        <w:t xml:space="preserve"> </w:t>
      </w:r>
      <w:r w:rsidRPr="000852A8">
        <w:rPr>
          <w:sz w:val="20"/>
          <w:szCs w:val="20"/>
        </w:rPr>
        <w:t>представления</w:t>
      </w:r>
      <w:r w:rsidRPr="000852A8">
        <w:rPr>
          <w:spacing w:val="-5"/>
          <w:sz w:val="20"/>
          <w:szCs w:val="20"/>
        </w:rPr>
        <w:t xml:space="preserve"> </w:t>
      </w:r>
      <w:r w:rsidRPr="000852A8">
        <w:rPr>
          <w:sz w:val="20"/>
          <w:szCs w:val="20"/>
        </w:rPr>
        <w:t>о</w:t>
      </w:r>
      <w:r w:rsidRPr="000852A8">
        <w:rPr>
          <w:spacing w:val="-13"/>
          <w:sz w:val="20"/>
          <w:szCs w:val="20"/>
        </w:rPr>
        <w:t xml:space="preserve"> </w:t>
      </w:r>
      <w:r w:rsidRPr="000852A8">
        <w:rPr>
          <w:sz w:val="20"/>
          <w:szCs w:val="20"/>
        </w:rPr>
        <w:t>научной</w:t>
      </w:r>
      <w:r w:rsidRPr="000852A8">
        <w:rPr>
          <w:spacing w:val="-10"/>
          <w:sz w:val="20"/>
          <w:szCs w:val="20"/>
        </w:rPr>
        <w:t xml:space="preserve"> </w:t>
      </w:r>
      <w:r w:rsidRPr="000852A8">
        <w:rPr>
          <w:sz w:val="20"/>
          <w:szCs w:val="20"/>
        </w:rPr>
        <w:t>картине</w:t>
      </w:r>
      <w:r w:rsidRPr="000852A8">
        <w:rPr>
          <w:spacing w:val="-10"/>
          <w:sz w:val="20"/>
          <w:szCs w:val="20"/>
        </w:rPr>
        <w:t xml:space="preserve"> </w:t>
      </w:r>
      <w:r w:rsidRPr="000852A8">
        <w:rPr>
          <w:spacing w:val="-2"/>
          <w:sz w:val="20"/>
          <w:szCs w:val="20"/>
        </w:rPr>
        <w:t>мира;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познавательные интересы, активность, инициативность, любознательность и самостоятельность в познании.</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базовые логические действия как часть познавательных УУД:</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сравнивать объекты, устанавливать основания для сравнения, устанавливать аналогии;</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объединять</w:t>
      </w:r>
      <w:r w:rsidRPr="000852A8">
        <w:rPr>
          <w:spacing w:val="-12"/>
          <w:sz w:val="20"/>
          <w:szCs w:val="20"/>
        </w:rPr>
        <w:t xml:space="preserve"> </w:t>
      </w:r>
      <w:r w:rsidRPr="000852A8">
        <w:rPr>
          <w:sz w:val="20"/>
          <w:szCs w:val="20"/>
        </w:rPr>
        <w:t>части</w:t>
      </w:r>
      <w:r w:rsidRPr="000852A8">
        <w:rPr>
          <w:spacing w:val="-12"/>
          <w:sz w:val="20"/>
          <w:szCs w:val="20"/>
        </w:rPr>
        <w:t xml:space="preserve"> </w:t>
      </w:r>
      <w:r w:rsidRPr="000852A8">
        <w:rPr>
          <w:sz w:val="20"/>
          <w:szCs w:val="20"/>
        </w:rPr>
        <w:t>объекта</w:t>
      </w:r>
      <w:r w:rsidRPr="000852A8">
        <w:rPr>
          <w:spacing w:val="-10"/>
          <w:sz w:val="20"/>
          <w:szCs w:val="20"/>
        </w:rPr>
        <w:t xml:space="preserve"> </w:t>
      </w:r>
      <w:r w:rsidRPr="000852A8">
        <w:rPr>
          <w:sz w:val="20"/>
          <w:szCs w:val="20"/>
        </w:rPr>
        <w:t>(объекты)</w:t>
      </w:r>
      <w:r w:rsidRPr="000852A8">
        <w:rPr>
          <w:spacing w:val="-11"/>
          <w:sz w:val="20"/>
          <w:szCs w:val="20"/>
        </w:rPr>
        <w:t xml:space="preserve"> </w:t>
      </w:r>
      <w:r w:rsidRPr="000852A8">
        <w:rPr>
          <w:sz w:val="20"/>
          <w:szCs w:val="20"/>
        </w:rPr>
        <w:t>по</w:t>
      </w:r>
      <w:r w:rsidRPr="000852A8">
        <w:rPr>
          <w:spacing w:val="-15"/>
          <w:sz w:val="20"/>
          <w:szCs w:val="20"/>
        </w:rPr>
        <w:t xml:space="preserve"> </w:t>
      </w:r>
      <w:r w:rsidRPr="000852A8">
        <w:rPr>
          <w:sz w:val="20"/>
          <w:szCs w:val="20"/>
        </w:rPr>
        <w:t>определѐнному</w:t>
      </w:r>
      <w:r w:rsidRPr="000852A8">
        <w:rPr>
          <w:spacing w:val="-15"/>
          <w:sz w:val="20"/>
          <w:szCs w:val="20"/>
        </w:rPr>
        <w:t xml:space="preserve"> </w:t>
      </w:r>
      <w:r w:rsidRPr="000852A8">
        <w:rPr>
          <w:spacing w:val="-2"/>
          <w:sz w:val="20"/>
          <w:szCs w:val="20"/>
        </w:rPr>
        <w:t>признаку;</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определять существенный признак для классификации, классифицировать предложенные объекты;</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sidRPr="000852A8">
        <w:rPr>
          <w:spacing w:val="-2"/>
          <w:sz w:val="20"/>
          <w:szCs w:val="20"/>
        </w:rPr>
        <w:t>алгоритма;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выявлять недостаток информации для решения учебной (практической) задачи на основе предложенного алгоритма;</w:t>
      </w:r>
    </w:p>
    <w:p w:rsidR="00493185" w:rsidRPr="000852A8" w:rsidRDefault="00411DB8" w:rsidP="00E02D58">
      <w:pPr>
        <w:pStyle w:val="a5"/>
        <w:numPr>
          <w:ilvl w:val="0"/>
          <w:numId w:val="46"/>
        </w:numPr>
        <w:tabs>
          <w:tab w:val="left" w:pos="1160"/>
        </w:tabs>
        <w:ind w:firstLine="566"/>
        <w:rPr>
          <w:sz w:val="20"/>
          <w:szCs w:val="20"/>
        </w:rPr>
      </w:pPr>
      <w:r w:rsidRPr="000852A8">
        <w:rPr>
          <w:sz w:val="20"/>
          <w:szCs w:val="20"/>
        </w:rPr>
        <w:t>устанавливать причинно-следственные связи в ситуациях, поддающихся непосредственному наблюдению или знакомых по опыту, делать выводы;</w:t>
      </w:r>
    </w:p>
    <w:p w:rsidR="00493185" w:rsidRPr="000852A8" w:rsidRDefault="00411DB8" w:rsidP="000852A8">
      <w:pPr>
        <w:ind w:left="425" w:firstLine="566"/>
        <w:jc w:val="both"/>
        <w:rPr>
          <w:i/>
          <w:sz w:val="20"/>
          <w:szCs w:val="20"/>
        </w:rPr>
      </w:pPr>
      <w:r w:rsidRPr="000852A8">
        <w:rPr>
          <w:i/>
          <w:sz w:val="20"/>
          <w:szCs w:val="20"/>
        </w:rPr>
        <w:lastRenderedPageBreak/>
        <w:t xml:space="preserve">У обучающегося будут сформированы </w:t>
      </w:r>
      <w:r w:rsidR="00F142B2">
        <w:rPr>
          <w:i/>
          <w:sz w:val="20"/>
          <w:szCs w:val="20"/>
        </w:rPr>
        <w:t>следующие базовые исследователь</w:t>
      </w:r>
      <w:r w:rsidRPr="000852A8">
        <w:rPr>
          <w:i/>
          <w:sz w:val="20"/>
          <w:szCs w:val="20"/>
        </w:rPr>
        <w:t>ские действия как часть познавательных УУД:</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определять разрыв между реальным и желательным состоянием объекта (ситуации) на основе предложенных педагогическим работником вопросов;</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 помощью</w:t>
      </w:r>
      <w:r w:rsidRPr="000852A8">
        <w:rPr>
          <w:spacing w:val="-3"/>
          <w:sz w:val="20"/>
          <w:szCs w:val="20"/>
        </w:rPr>
        <w:t xml:space="preserve"> </w:t>
      </w:r>
      <w:r w:rsidRPr="000852A8">
        <w:rPr>
          <w:sz w:val="20"/>
          <w:szCs w:val="20"/>
        </w:rPr>
        <w:t>педагогического</w:t>
      </w:r>
      <w:r w:rsidRPr="000852A8">
        <w:rPr>
          <w:spacing w:val="-2"/>
          <w:sz w:val="20"/>
          <w:szCs w:val="20"/>
        </w:rPr>
        <w:t xml:space="preserve"> </w:t>
      </w:r>
      <w:r w:rsidRPr="000852A8">
        <w:rPr>
          <w:sz w:val="20"/>
          <w:szCs w:val="20"/>
        </w:rPr>
        <w:t>работника</w:t>
      </w:r>
      <w:r w:rsidRPr="000852A8">
        <w:rPr>
          <w:spacing w:val="-2"/>
          <w:sz w:val="20"/>
          <w:szCs w:val="20"/>
        </w:rPr>
        <w:t xml:space="preserve"> </w:t>
      </w:r>
      <w:r w:rsidRPr="000852A8">
        <w:rPr>
          <w:sz w:val="20"/>
          <w:szCs w:val="20"/>
        </w:rPr>
        <w:t>формулировать</w:t>
      </w:r>
      <w:r w:rsidRPr="000852A8">
        <w:rPr>
          <w:spacing w:val="-4"/>
          <w:sz w:val="20"/>
          <w:szCs w:val="20"/>
        </w:rPr>
        <w:t xml:space="preserve"> </w:t>
      </w:r>
      <w:r w:rsidRPr="000852A8">
        <w:rPr>
          <w:sz w:val="20"/>
          <w:szCs w:val="20"/>
        </w:rPr>
        <w:t>цель,</w:t>
      </w:r>
      <w:r w:rsidRPr="000852A8">
        <w:rPr>
          <w:spacing w:val="-1"/>
          <w:sz w:val="20"/>
          <w:szCs w:val="20"/>
        </w:rPr>
        <w:t xml:space="preserve"> </w:t>
      </w:r>
      <w:r w:rsidRPr="000852A8">
        <w:rPr>
          <w:sz w:val="20"/>
          <w:szCs w:val="20"/>
        </w:rPr>
        <w:t>планировать изменения объекта, ситуации;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сравнивать несколько вариантов решения задачи, выбирать наиболее подходящий (на основе предложенных критериев);</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проводить по предложенному плану опыт, несложное исследование по установлению</w:t>
      </w:r>
      <w:r w:rsidRPr="000852A8">
        <w:rPr>
          <w:spacing w:val="-4"/>
          <w:sz w:val="20"/>
          <w:szCs w:val="20"/>
        </w:rPr>
        <w:t xml:space="preserve"> </w:t>
      </w:r>
      <w:r w:rsidRPr="000852A8">
        <w:rPr>
          <w:sz w:val="20"/>
          <w:szCs w:val="20"/>
        </w:rPr>
        <w:t>особенностей</w:t>
      </w:r>
      <w:r w:rsidRPr="000852A8">
        <w:rPr>
          <w:spacing w:val="-1"/>
          <w:sz w:val="20"/>
          <w:szCs w:val="20"/>
        </w:rPr>
        <w:t xml:space="preserve"> </w:t>
      </w:r>
      <w:r w:rsidRPr="000852A8">
        <w:rPr>
          <w:sz w:val="20"/>
          <w:szCs w:val="20"/>
        </w:rPr>
        <w:t>объекта</w:t>
      </w:r>
      <w:r w:rsidRPr="000852A8">
        <w:rPr>
          <w:spacing w:val="-2"/>
          <w:sz w:val="20"/>
          <w:szCs w:val="20"/>
        </w:rPr>
        <w:t xml:space="preserve"> </w:t>
      </w:r>
      <w:r w:rsidRPr="000852A8">
        <w:rPr>
          <w:sz w:val="20"/>
          <w:szCs w:val="20"/>
        </w:rPr>
        <w:t>изучения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связей</w:t>
      </w:r>
      <w:r w:rsidRPr="000852A8">
        <w:rPr>
          <w:spacing w:val="-1"/>
          <w:sz w:val="20"/>
          <w:szCs w:val="20"/>
        </w:rPr>
        <w:t xml:space="preserve"> </w:t>
      </w:r>
      <w:r w:rsidRPr="000852A8">
        <w:rPr>
          <w:sz w:val="20"/>
          <w:szCs w:val="20"/>
        </w:rPr>
        <w:t>между</w:t>
      </w:r>
      <w:r w:rsidRPr="000852A8">
        <w:rPr>
          <w:spacing w:val="-6"/>
          <w:sz w:val="20"/>
          <w:szCs w:val="20"/>
        </w:rPr>
        <w:t xml:space="preserve"> </w:t>
      </w:r>
      <w:r w:rsidRPr="000852A8">
        <w:rPr>
          <w:sz w:val="20"/>
          <w:szCs w:val="20"/>
        </w:rPr>
        <w:t>объектами</w:t>
      </w:r>
      <w:r w:rsidRPr="000852A8">
        <w:rPr>
          <w:spacing w:val="-1"/>
          <w:sz w:val="20"/>
          <w:szCs w:val="20"/>
        </w:rPr>
        <w:t xml:space="preserve"> </w:t>
      </w:r>
      <w:r w:rsidRPr="000852A8">
        <w:rPr>
          <w:sz w:val="20"/>
          <w:szCs w:val="20"/>
        </w:rPr>
        <w:t>(часть целое, причина следствие);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формулировать выводы и подкреплять их доказательствами на основе результатов проведенного наблюдения (опыта, </w:t>
      </w:r>
      <w:r w:rsidR="00F142B2">
        <w:rPr>
          <w:sz w:val="20"/>
          <w:szCs w:val="20"/>
        </w:rPr>
        <w:t>измерения, классификации, срав</w:t>
      </w:r>
      <w:r w:rsidRPr="000852A8">
        <w:rPr>
          <w:sz w:val="20"/>
          <w:szCs w:val="20"/>
        </w:rPr>
        <w:t>нения, исследования);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прогнозировать возможное развитие процессов, событий и их последствия в аналогичных или сходных ситуациях;</w:t>
      </w:r>
    </w:p>
    <w:p w:rsidR="00493185" w:rsidRPr="000852A8" w:rsidRDefault="00411DB8" w:rsidP="000852A8">
      <w:pPr>
        <w:ind w:left="425" w:firstLine="566"/>
        <w:jc w:val="both"/>
        <w:rPr>
          <w:i/>
          <w:sz w:val="20"/>
          <w:szCs w:val="20"/>
        </w:rPr>
      </w:pPr>
      <w:r w:rsidRPr="000852A8">
        <w:rPr>
          <w:i/>
          <w:sz w:val="20"/>
          <w:szCs w:val="20"/>
        </w:rPr>
        <w:t xml:space="preserve">У обучающегося будут сформированы </w:t>
      </w:r>
      <w:r w:rsidR="00F142B2">
        <w:rPr>
          <w:i/>
          <w:sz w:val="20"/>
          <w:szCs w:val="20"/>
        </w:rPr>
        <w:t>следующие умения работать с ин</w:t>
      </w:r>
      <w:r w:rsidRPr="000852A8">
        <w:rPr>
          <w:i/>
          <w:sz w:val="20"/>
          <w:szCs w:val="20"/>
        </w:rPr>
        <w:t>формацией как часть познавательных УУД:</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выбирать</w:t>
      </w:r>
      <w:r w:rsidRPr="000852A8">
        <w:rPr>
          <w:spacing w:val="-14"/>
          <w:sz w:val="20"/>
          <w:szCs w:val="20"/>
        </w:rPr>
        <w:t xml:space="preserve"> </w:t>
      </w:r>
      <w:r w:rsidRPr="000852A8">
        <w:rPr>
          <w:sz w:val="20"/>
          <w:szCs w:val="20"/>
        </w:rPr>
        <w:t>источник</w:t>
      </w:r>
      <w:r w:rsidRPr="000852A8">
        <w:rPr>
          <w:spacing w:val="-11"/>
          <w:sz w:val="20"/>
          <w:szCs w:val="20"/>
        </w:rPr>
        <w:t xml:space="preserve"> </w:t>
      </w:r>
      <w:r w:rsidRPr="000852A8">
        <w:rPr>
          <w:sz w:val="20"/>
          <w:szCs w:val="20"/>
        </w:rPr>
        <w:t>получения</w:t>
      </w:r>
      <w:r w:rsidRPr="000852A8">
        <w:rPr>
          <w:spacing w:val="-10"/>
          <w:sz w:val="20"/>
          <w:szCs w:val="20"/>
        </w:rPr>
        <w:t xml:space="preserve"> </w:t>
      </w:r>
      <w:r w:rsidRPr="000852A8">
        <w:rPr>
          <w:spacing w:val="-2"/>
          <w:sz w:val="20"/>
          <w:szCs w:val="20"/>
        </w:rPr>
        <w:t>информации;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согласно заданному алгоритму находить в предложенном источнике информацию, представленную в явном виде;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достоверную и недост</w:t>
      </w:r>
      <w:r w:rsidR="00F142B2">
        <w:rPr>
          <w:sz w:val="20"/>
          <w:szCs w:val="20"/>
        </w:rPr>
        <w:t>оверную информацию самостоятель</w:t>
      </w:r>
      <w:r w:rsidRPr="000852A8">
        <w:rPr>
          <w:sz w:val="20"/>
          <w:szCs w:val="20"/>
        </w:rPr>
        <w:t xml:space="preserve">но или на основании предложенного педагогическим работником способа еѐ </w:t>
      </w:r>
      <w:r w:rsidRPr="000852A8">
        <w:rPr>
          <w:spacing w:val="-2"/>
          <w:sz w:val="20"/>
          <w:szCs w:val="20"/>
        </w:rPr>
        <w:t>проверки;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соблюдать с помощью взрослых (педагогических работников, родителей (законных представителей) несовершенно</w:t>
      </w:r>
      <w:r w:rsidR="00F142B2">
        <w:rPr>
          <w:sz w:val="20"/>
          <w:szCs w:val="20"/>
        </w:rPr>
        <w:t>летних обучающихся) правила ин</w:t>
      </w:r>
      <w:r w:rsidRPr="000852A8">
        <w:rPr>
          <w:sz w:val="20"/>
          <w:szCs w:val="20"/>
        </w:rPr>
        <w:t>формационной безопасности при поиске информации в сети Интернет;</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анализировать и создавать текстовую, видео, графическую, звуковую, информацию в соответствии с учебной задачей;</w:t>
      </w:r>
    </w:p>
    <w:p w:rsidR="00493185" w:rsidRPr="00F142B2" w:rsidRDefault="00411DB8" w:rsidP="00E02D58">
      <w:pPr>
        <w:pStyle w:val="a5"/>
        <w:numPr>
          <w:ilvl w:val="0"/>
          <w:numId w:val="46"/>
        </w:numPr>
        <w:tabs>
          <w:tab w:val="left" w:pos="1156"/>
        </w:tabs>
        <w:ind w:left="1156" w:firstLine="0"/>
        <w:jc w:val="left"/>
        <w:rPr>
          <w:sz w:val="20"/>
          <w:szCs w:val="20"/>
        </w:rPr>
      </w:pPr>
      <w:r w:rsidRPr="00F142B2">
        <w:rPr>
          <w:sz w:val="20"/>
          <w:szCs w:val="20"/>
        </w:rPr>
        <w:t>самостоятельно</w:t>
      </w:r>
      <w:r w:rsidRPr="00F142B2">
        <w:rPr>
          <w:spacing w:val="33"/>
          <w:sz w:val="20"/>
          <w:szCs w:val="20"/>
        </w:rPr>
        <w:t xml:space="preserve"> </w:t>
      </w:r>
      <w:r w:rsidRPr="00F142B2">
        <w:rPr>
          <w:sz w:val="20"/>
          <w:szCs w:val="20"/>
        </w:rPr>
        <w:t>создавать</w:t>
      </w:r>
      <w:r w:rsidRPr="00F142B2">
        <w:rPr>
          <w:spacing w:val="39"/>
          <w:sz w:val="20"/>
          <w:szCs w:val="20"/>
        </w:rPr>
        <w:t xml:space="preserve"> </w:t>
      </w:r>
      <w:r w:rsidRPr="00F142B2">
        <w:rPr>
          <w:sz w:val="20"/>
          <w:szCs w:val="20"/>
        </w:rPr>
        <w:t>схемы,</w:t>
      </w:r>
      <w:r w:rsidRPr="00F142B2">
        <w:rPr>
          <w:spacing w:val="40"/>
          <w:sz w:val="20"/>
          <w:szCs w:val="20"/>
        </w:rPr>
        <w:t xml:space="preserve"> </w:t>
      </w:r>
      <w:r w:rsidRPr="00F142B2">
        <w:rPr>
          <w:sz w:val="20"/>
          <w:szCs w:val="20"/>
        </w:rPr>
        <w:t>таблицы</w:t>
      </w:r>
      <w:r w:rsidRPr="00F142B2">
        <w:rPr>
          <w:spacing w:val="38"/>
          <w:sz w:val="20"/>
          <w:szCs w:val="20"/>
        </w:rPr>
        <w:t xml:space="preserve"> </w:t>
      </w:r>
      <w:r w:rsidRPr="00F142B2">
        <w:rPr>
          <w:sz w:val="20"/>
          <w:szCs w:val="20"/>
        </w:rPr>
        <w:t>для</w:t>
      </w:r>
      <w:r w:rsidRPr="00F142B2">
        <w:rPr>
          <w:spacing w:val="38"/>
          <w:sz w:val="20"/>
          <w:szCs w:val="20"/>
        </w:rPr>
        <w:t xml:space="preserve"> </w:t>
      </w:r>
      <w:r w:rsidRPr="00F142B2">
        <w:rPr>
          <w:sz w:val="20"/>
          <w:szCs w:val="20"/>
        </w:rPr>
        <w:t>представления</w:t>
      </w:r>
      <w:r w:rsidRPr="00F142B2">
        <w:rPr>
          <w:spacing w:val="37"/>
          <w:sz w:val="20"/>
          <w:szCs w:val="20"/>
        </w:rPr>
        <w:t xml:space="preserve"> </w:t>
      </w:r>
      <w:r w:rsidRPr="00F142B2">
        <w:rPr>
          <w:spacing w:val="-2"/>
          <w:sz w:val="20"/>
          <w:szCs w:val="20"/>
        </w:rPr>
        <w:t>информа</w:t>
      </w:r>
      <w:r w:rsidRPr="00F142B2">
        <w:rPr>
          <w:spacing w:val="-4"/>
          <w:sz w:val="20"/>
          <w:szCs w:val="20"/>
        </w:rPr>
        <w:t>ции.</w:t>
      </w:r>
    </w:p>
    <w:p w:rsidR="00493185" w:rsidRPr="000852A8" w:rsidRDefault="00411DB8" w:rsidP="00F142B2">
      <w:pPr>
        <w:pStyle w:val="a3"/>
        <w:ind w:left="426" w:firstLine="565"/>
        <w:rPr>
          <w:sz w:val="20"/>
          <w:szCs w:val="20"/>
        </w:rPr>
      </w:pPr>
      <w:r w:rsidRPr="000852A8">
        <w:rPr>
          <w:sz w:val="20"/>
          <w:szCs w:val="20"/>
        </w:rPr>
        <w:t>В</w:t>
      </w:r>
      <w:r w:rsidRPr="000852A8">
        <w:rPr>
          <w:spacing w:val="3"/>
          <w:sz w:val="20"/>
          <w:szCs w:val="20"/>
        </w:rPr>
        <w:t xml:space="preserve"> </w:t>
      </w:r>
      <w:r w:rsidRPr="000852A8">
        <w:rPr>
          <w:sz w:val="20"/>
          <w:szCs w:val="20"/>
        </w:rPr>
        <w:t>результате</w:t>
      </w:r>
      <w:r w:rsidRPr="000852A8">
        <w:rPr>
          <w:spacing w:val="72"/>
          <w:sz w:val="20"/>
          <w:szCs w:val="20"/>
        </w:rPr>
        <w:t xml:space="preserve"> </w:t>
      </w:r>
      <w:r w:rsidRPr="000852A8">
        <w:rPr>
          <w:sz w:val="20"/>
          <w:szCs w:val="20"/>
        </w:rPr>
        <w:t>изучения</w:t>
      </w:r>
      <w:r w:rsidRPr="000852A8">
        <w:rPr>
          <w:spacing w:val="74"/>
          <w:sz w:val="20"/>
          <w:szCs w:val="20"/>
        </w:rPr>
        <w:t xml:space="preserve"> </w:t>
      </w:r>
      <w:r w:rsidRPr="000852A8">
        <w:rPr>
          <w:sz w:val="20"/>
          <w:szCs w:val="20"/>
        </w:rPr>
        <w:t>предмета</w:t>
      </w:r>
      <w:r w:rsidRPr="000852A8">
        <w:rPr>
          <w:spacing w:val="79"/>
          <w:sz w:val="20"/>
          <w:szCs w:val="20"/>
        </w:rPr>
        <w:t xml:space="preserve"> </w:t>
      </w:r>
      <w:r w:rsidRPr="000852A8">
        <w:rPr>
          <w:sz w:val="20"/>
          <w:szCs w:val="20"/>
        </w:rPr>
        <w:t>«Иностранный</w:t>
      </w:r>
      <w:r w:rsidRPr="000852A8">
        <w:rPr>
          <w:spacing w:val="73"/>
          <w:sz w:val="20"/>
          <w:szCs w:val="20"/>
        </w:rPr>
        <w:t xml:space="preserve"> </w:t>
      </w:r>
      <w:r w:rsidRPr="000852A8">
        <w:rPr>
          <w:sz w:val="20"/>
          <w:szCs w:val="20"/>
        </w:rPr>
        <w:t>(английский)</w:t>
      </w:r>
      <w:r w:rsidRPr="000852A8">
        <w:rPr>
          <w:spacing w:val="76"/>
          <w:sz w:val="20"/>
          <w:szCs w:val="20"/>
        </w:rPr>
        <w:t xml:space="preserve"> </w:t>
      </w:r>
      <w:r w:rsidRPr="000852A8">
        <w:rPr>
          <w:sz w:val="20"/>
          <w:szCs w:val="20"/>
        </w:rPr>
        <w:t>язык»</w:t>
      </w:r>
      <w:r w:rsidRPr="000852A8">
        <w:rPr>
          <w:spacing w:val="67"/>
          <w:sz w:val="20"/>
          <w:szCs w:val="20"/>
        </w:rPr>
        <w:t xml:space="preserve"> </w:t>
      </w:r>
      <w:r w:rsidRPr="000852A8">
        <w:rPr>
          <w:spacing w:val="-5"/>
          <w:sz w:val="20"/>
          <w:szCs w:val="20"/>
        </w:rPr>
        <w:t>на</w:t>
      </w:r>
      <w:r w:rsidR="00F142B2">
        <w:rPr>
          <w:spacing w:val="-5"/>
          <w:sz w:val="20"/>
          <w:szCs w:val="20"/>
        </w:rPr>
        <w:t xml:space="preserve"> </w:t>
      </w:r>
      <w:r w:rsidRPr="000852A8">
        <w:rPr>
          <w:sz w:val="20"/>
          <w:szCs w:val="20"/>
        </w:rPr>
        <w:t>уровне</w:t>
      </w:r>
      <w:r w:rsidRPr="000852A8">
        <w:rPr>
          <w:spacing w:val="-15"/>
          <w:sz w:val="20"/>
          <w:szCs w:val="20"/>
        </w:rPr>
        <w:t xml:space="preserve"> </w:t>
      </w:r>
      <w:r w:rsidRPr="000852A8">
        <w:rPr>
          <w:sz w:val="20"/>
          <w:szCs w:val="20"/>
        </w:rPr>
        <w:t>НОО</w:t>
      </w:r>
      <w:r w:rsidRPr="000852A8">
        <w:rPr>
          <w:spacing w:val="-8"/>
          <w:sz w:val="20"/>
          <w:szCs w:val="20"/>
        </w:rPr>
        <w:t xml:space="preserve"> </w:t>
      </w:r>
      <w:r w:rsidRPr="000852A8">
        <w:rPr>
          <w:sz w:val="20"/>
          <w:szCs w:val="20"/>
        </w:rPr>
        <w:t>у</w:t>
      </w:r>
      <w:r w:rsidRPr="000852A8">
        <w:rPr>
          <w:spacing w:val="-14"/>
          <w:sz w:val="20"/>
          <w:szCs w:val="20"/>
        </w:rPr>
        <w:t xml:space="preserve"> </w:t>
      </w:r>
      <w:r w:rsidRPr="000852A8">
        <w:rPr>
          <w:sz w:val="20"/>
          <w:szCs w:val="20"/>
        </w:rPr>
        <w:t>обучающихся</w:t>
      </w:r>
      <w:r w:rsidRPr="000852A8">
        <w:rPr>
          <w:spacing w:val="-9"/>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6"/>
          <w:sz w:val="20"/>
          <w:szCs w:val="20"/>
        </w:rPr>
        <w:t xml:space="preserve"> </w:t>
      </w:r>
      <w:r w:rsidRPr="000852A8">
        <w:rPr>
          <w:sz w:val="20"/>
          <w:szCs w:val="20"/>
        </w:rPr>
        <w:t>познавательные</w:t>
      </w:r>
      <w:r w:rsidRPr="000852A8">
        <w:rPr>
          <w:spacing w:val="-7"/>
          <w:sz w:val="20"/>
          <w:szCs w:val="20"/>
        </w:rPr>
        <w:t xml:space="preserve"> </w:t>
      </w:r>
      <w:r w:rsidRPr="000852A8">
        <w:rPr>
          <w:spacing w:val="-4"/>
          <w:sz w:val="20"/>
          <w:szCs w:val="20"/>
        </w:rPr>
        <w:t>УУД:</w:t>
      </w:r>
    </w:p>
    <w:p w:rsidR="00493185" w:rsidRPr="000852A8" w:rsidRDefault="00411DB8" w:rsidP="000852A8">
      <w:pPr>
        <w:pStyle w:val="3"/>
        <w:spacing w:line="240" w:lineRule="auto"/>
        <w:jc w:val="left"/>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0852A8">
      <w:pPr>
        <w:ind w:left="425" w:firstLine="566"/>
        <w:rPr>
          <w:i/>
          <w:sz w:val="20"/>
          <w:szCs w:val="20"/>
        </w:rPr>
      </w:pPr>
      <w:r w:rsidRPr="000852A8">
        <w:rPr>
          <w:i/>
          <w:sz w:val="20"/>
          <w:szCs w:val="20"/>
        </w:rPr>
        <w:t>У обучающегося будут сформированы следующие умения общения как часть коммуникативных УУД:</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воспринимать</w:t>
      </w:r>
      <w:r w:rsidRPr="000852A8">
        <w:rPr>
          <w:spacing w:val="37"/>
          <w:sz w:val="20"/>
          <w:szCs w:val="20"/>
        </w:rPr>
        <w:t xml:space="preserve"> </w:t>
      </w:r>
      <w:r w:rsidRPr="000852A8">
        <w:rPr>
          <w:sz w:val="20"/>
          <w:szCs w:val="20"/>
        </w:rPr>
        <w:t>и</w:t>
      </w:r>
      <w:r w:rsidRPr="000852A8">
        <w:rPr>
          <w:spacing w:val="38"/>
          <w:sz w:val="20"/>
          <w:szCs w:val="20"/>
        </w:rPr>
        <w:t xml:space="preserve"> </w:t>
      </w:r>
      <w:r w:rsidRPr="000852A8">
        <w:rPr>
          <w:sz w:val="20"/>
          <w:szCs w:val="20"/>
        </w:rPr>
        <w:t>формулировать</w:t>
      </w:r>
      <w:r w:rsidRPr="000852A8">
        <w:rPr>
          <w:spacing w:val="40"/>
          <w:sz w:val="20"/>
          <w:szCs w:val="20"/>
        </w:rPr>
        <w:t xml:space="preserve"> </w:t>
      </w:r>
      <w:r w:rsidRPr="000852A8">
        <w:rPr>
          <w:sz w:val="20"/>
          <w:szCs w:val="20"/>
        </w:rPr>
        <w:t>суждения,</w:t>
      </w:r>
      <w:r w:rsidRPr="000852A8">
        <w:rPr>
          <w:spacing w:val="38"/>
          <w:sz w:val="20"/>
          <w:szCs w:val="20"/>
        </w:rPr>
        <w:t xml:space="preserve"> </w:t>
      </w:r>
      <w:r w:rsidRPr="000852A8">
        <w:rPr>
          <w:sz w:val="20"/>
          <w:szCs w:val="20"/>
        </w:rPr>
        <w:t>выражать</w:t>
      </w:r>
      <w:r w:rsidRPr="000852A8">
        <w:rPr>
          <w:spacing w:val="39"/>
          <w:sz w:val="20"/>
          <w:szCs w:val="20"/>
        </w:rPr>
        <w:t xml:space="preserve"> </w:t>
      </w:r>
      <w:r w:rsidRPr="000852A8">
        <w:rPr>
          <w:sz w:val="20"/>
          <w:szCs w:val="20"/>
        </w:rPr>
        <w:t>эмоции</w:t>
      </w:r>
      <w:r w:rsidRPr="000852A8">
        <w:rPr>
          <w:spacing w:val="38"/>
          <w:sz w:val="20"/>
          <w:szCs w:val="20"/>
        </w:rPr>
        <w:t xml:space="preserve"> </w:t>
      </w:r>
      <w:r w:rsidRPr="000852A8">
        <w:rPr>
          <w:sz w:val="20"/>
          <w:szCs w:val="20"/>
        </w:rPr>
        <w:t>в</w:t>
      </w:r>
      <w:r w:rsidRPr="000852A8">
        <w:rPr>
          <w:spacing w:val="36"/>
          <w:sz w:val="20"/>
          <w:szCs w:val="20"/>
        </w:rPr>
        <w:t xml:space="preserve"> </w:t>
      </w:r>
      <w:r w:rsidRPr="000852A8">
        <w:rPr>
          <w:sz w:val="20"/>
          <w:szCs w:val="20"/>
        </w:rPr>
        <w:t>соответствии с целями и условиями общения в знакомой среде;</w:t>
      </w:r>
    </w:p>
    <w:p w:rsidR="00493185" w:rsidRPr="000852A8" w:rsidRDefault="00411DB8" w:rsidP="00E02D58">
      <w:pPr>
        <w:pStyle w:val="a5"/>
        <w:numPr>
          <w:ilvl w:val="0"/>
          <w:numId w:val="46"/>
        </w:numPr>
        <w:tabs>
          <w:tab w:val="left" w:pos="1156"/>
        </w:tabs>
        <w:ind w:firstLine="566"/>
        <w:jc w:val="left"/>
        <w:rPr>
          <w:sz w:val="20"/>
          <w:szCs w:val="20"/>
        </w:rPr>
      </w:pPr>
      <w:r w:rsidRPr="000852A8">
        <w:rPr>
          <w:sz w:val="20"/>
          <w:szCs w:val="20"/>
        </w:rPr>
        <w:t>проявлять</w:t>
      </w:r>
      <w:r w:rsidRPr="000852A8">
        <w:rPr>
          <w:spacing w:val="40"/>
          <w:sz w:val="20"/>
          <w:szCs w:val="20"/>
        </w:rPr>
        <w:t xml:space="preserve"> </w:t>
      </w:r>
      <w:r w:rsidRPr="000852A8">
        <w:rPr>
          <w:sz w:val="20"/>
          <w:szCs w:val="20"/>
        </w:rPr>
        <w:t>уважительное</w:t>
      </w:r>
      <w:r w:rsidRPr="000852A8">
        <w:rPr>
          <w:spacing w:val="40"/>
          <w:sz w:val="20"/>
          <w:szCs w:val="20"/>
        </w:rPr>
        <w:t xml:space="preserve"> </w:t>
      </w:r>
      <w:r w:rsidRPr="000852A8">
        <w:rPr>
          <w:sz w:val="20"/>
          <w:szCs w:val="20"/>
        </w:rPr>
        <w:t>отношение</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собеседнику,</w:t>
      </w:r>
      <w:r w:rsidRPr="000852A8">
        <w:rPr>
          <w:spacing w:val="40"/>
          <w:sz w:val="20"/>
          <w:szCs w:val="20"/>
        </w:rPr>
        <w:t xml:space="preserve"> </w:t>
      </w:r>
      <w:r w:rsidRPr="000852A8">
        <w:rPr>
          <w:sz w:val="20"/>
          <w:szCs w:val="20"/>
        </w:rPr>
        <w:t>соблюдать</w:t>
      </w:r>
      <w:r w:rsidRPr="000852A8">
        <w:rPr>
          <w:spacing w:val="40"/>
          <w:sz w:val="20"/>
          <w:szCs w:val="20"/>
        </w:rPr>
        <w:t xml:space="preserve"> </w:t>
      </w:r>
      <w:r w:rsidRPr="000852A8">
        <w:rPr>
          <w:sz w:val="20"/>
          <w:szCs w:val="20"/>
        </w:rPr>
        <w:t>правила ведения диалога и дискуссии;</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признавать</w:t>
      </w:r>
      <w:r w:rsidRPr="000852A8">
        <w:rPr>
          <w:spacing w:val="-14"/>
          <w:sz w:val="20"/>
          <w:szCs w:val="20"/>
        </w:rPr>
        <w:t xml:space="preserve"> </w:t>
      </w:r>
      <w:r w:rsidRPr="000852A8">
        <w:rPr>
          <w:sz w:val="20"/>
          <w:szCs w:val="20"/>
        </w:rPr>
        <w:t>возможность</w:t>
      </w:r>
      <w:r w:rsidRPr="000852A8">
        <w:rPr>
          <w:spacing w:val="-14"/>
          <w:sz w:val="20"/>
          <w:szCs w:val="20"/>
        </w:rPr>
        <w:t xml:space="preserve"> </w:t>
      </w:r>
      <w:r w:rsidRPr="000852A8">
        <w:rPr>
          <w:sz w:val="20"/>
          <w:szCs w:val="20"/>
        </w:rPr>
        <w:t>существования</w:t>
      </w:r>
      <w:r w:rsidRPr="000852A8">
        <w:rPr>
          <w:spacing w:val="-15"/>
          <w:sz w:val="20"/>
          <w:szCs w:val="20"/>
        </w:rPr>
        <w:t xml:space="preserve"> </w:t>
      </w:r>
      <w:r w:rsidRPr="000852A8">
        <w:rPr>
          <w:sz w:val="20"/>
          <w:szCs w:val="20"/>
        </w:rPr>
        <w:t>разных</w:t>
      </w:r>
      <w:r w:rsidRPr="000852A8">
        <w:rPr>
          <w:spacing w:val="-12"/>
          <w:sz w:val="20"/>
          <w:szCs w:val="20"/>
        </w:rPr>
        <w:t xml:space="preserve"> </w:t>
      </w:r>
      <w:r w:rsidRPr="000852A8">
        <w:rPr>
          <w:sz w:val="20"/>
          <w:szCs w:val="20"/>
        </w:rPr>
        <w:t>точек</w:t>
      </w:r>
      <w:r w:rsidRPr="000852A8">
        <w:rPr>
          <w:spacing w:val="-11"/>
          <w:sz w:val="20"/>
          <w:szCs w:val="20"/>
        </w:rPr>
        <w:t xml:space="preserve"> </w:t>
      </w:r>
      <w:r w:rsidRPr="000852A8">
        <w:rPr>
          <w:spacing w:val="-2"/>
          <w:sz w:val="20"/>
          <w:szCs w:val="20"/>
        </w:rPr>
        <w:t>зрения;</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корректно</w:t>
      </w:r>
      <w:r w:rsidRPr="000852A8">
        <w:rPr>
          <w:spacing w:val="-14"/>
          <w:sz w:val="20"/>
          <w:szCs w:val="20"/>
        </w:rPr>
        <w:t xml:space="preserve"> </w:t>
      </w:r>
      <w:r w:rsidRPr="000852A8">
        <w:rPr>
          <w:sz w:val="20"/>
          <w:szCs w:val="20"/>
        </w:rPr>
        <w:t>и</w:t>
      </w:r>
      <w:r w:rsidRPr="000852A8">
        <w:rPr>
          <w:spacing w:val="-12"/>
          <w:sz w:val="20"/>
          <w:szCs w:val="20"/>
        </w:rPr>
        <w:t xml:space="preserve"> </w:t>
      </w:r>
      <w:r w:rsidRPr="000852A8">
        <w:rPr>
          <w:sz w:val="20"/>
          <w:szCs w:val="20"/>
        </w:rPr>
        <w:t>аргументированно</w:t>
      </w:r>
      <w:r w:rsidRPr="000852A8">
        <w:rPr>
          <w:spacing w:val="-8"/>
          <w:sz w:val="20"/>
          <w:szCs w:val="20"/>
        </w:rPr>
        <w:t xml:space="preserve"> </w:t>
      </w:r>
      <w:r w:rsidRPr="000852A8">
        <w:rPr>
          <w:sz w:val="20"/>
          <w:szCs w:val="20"/>
        </w:rPr>
        <w:t>высказывать</w:t>
      </w:r>
      <w:r w:rsidRPr="000852A8">
        <w:rPr>
          <w:spacing w:val="-12"/>
          <w:sz w:val="20"/>
          <w:szCs w:val="20"/>
        </w:rPr>
        <w:t xml:space="preserve"> </w:t>
      </w:r>
      <w:r w:rsidRPr="000852A8">
        <w:rPr>
          <w:sz w:val="20"/>
          <w:szCs w:val="20"/>
        </w:rPr>
        <w:t>своѐ</w:t>
      </w:r>
      <w:r w:rsidRPr="000852A8">
        <w:rPr>
          <w:spacing w:val="-15"/>
          <w:sz w:val="20"/>
          <w:szCs w:val="20"/>
        </w:rPr>
        <w:t xml:space="preserve"> </w:t>
      </w:r>
      <w:r w:rsidRPr="000852A8">
        <w:rPr>
          <w:spacing w:val="-2"/>
          <w:sz w:val="20"/>
          <w:szCs w:val="20"/>
        </w:rPr>
        <w:t>мнение;</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строить</w:t>
      </w:r>
      <w:r w:rsidRPr="000852A8">
        <w:rPr>
          <w:spacing w:val="-12"/>
          <w:sz w:val="20"/>
          <w:szCs w:val="20"/>
        </w:rPr>
        <w:t xml:space="preserve"> </w:t>
      </w:r>
      <w:r w:rsidRPr="000852A8">
        <w:rPr>
          <w:sz w:val="20"/>
          <w:szCs w:val="20"/>
        </w:rPr>
        <w:t>речевое</w:t>
      </w:r>
      <w:r w:rsidRPr="000852A8">
        <w:rPr>
          <w:spacing w:val="-12"/>
          <w:sz w:val="20"/>
          <w:szCs w:val="20"/>
        </w:rPr>
        <w:t xml:space="preserve"> </w:t>
      </w:r>
      <w:r w:rsidRPr="000852A8">
        <w:rPr>
          <w:sz w:val="20"/>
          <w:szCs w:val="20"/>
        </w:rPr>
        <w:t>высказывание</w:t>
      </w:r>
      <w:r w:rsidRPr="000852A8">
        <w:rPr>
          <w:spacing w:val="-12"/>
          <w:sz w:val="20"/>
          <w:szCs w:val="20"/>
        </w:rPr>
        <w:t xml:space="preserve"> </w:t>
      </w:r>
      <w:r w:rsidRPr="000852A8">
        <w:rPr>
          <w:sz w:val="20"/>
          <w:szCs w:val="20"/>
        </w:rPr>
        <w:t>в</w:t>
      </w:r>
      <w:r w:rsidRPr="000852A8">
        <w:rPr>
          <w:spacing w:val="-9"/>
          <w:sz w:val="20"/>
          <w:szCs w:val="20"/>
        </w:rPr>
        <w:t xml:space="preserve"> </w:t>
      </w:r>
      <w:r w:rsidRPr="000852A8">
        <w:rPr>
          <w:sz w:val="20"/>
          <w:szCs w:val="20"/>
        </w:rPr>
        <w:t>соответствии</w:t>
      </w:r>
      <w:r w:rsidRPr="000852A8">
        <w:rPr>
          <w:spacing w:val="-10"/>
          <w:sz w:val="20"/>
          <w:szCs w:val="20"/>
        </w:rPr>
        <w:t xml:space="preserve"> </w:t>
      </w:r>
      <w:r w:rsidRPr="000852A8">
        <w:rPr>
          <w:sz w:val="20"/>
          <w:szCs w:val="20"/>
        </w:rPr>
        <w:t>с</w:t>
      </w:r>
      <w:r w:rsidRPr="000852A8">
        <w:rPr>
          <w:spacing w:val="-11"/>
          <w:sz w:val="20"/>
          <w:szCs w:val="20"/>
        </w:rPr>
        <w:t xml:space="preserve"> </w:t>
      </w:r>
      <w:r w:rsidRPr="000852A8">
        <w:rPr>
          <w:sz w:val="20"/>
          <w:szCs w:val="20"/>
        </w:rPr>
        <w:t>поставленной</w:t>
      </w:r>
      <w:r w:rsidRPr="000852A8">
        <w:rPr>
          <w:spacing w:val="-9"/>
          <w:sz w:val="20"/>
          <w:szCs w:val="20"/>
        </w:rPr>
        <w:t xml:space="preserve"> </w:t>
      </w:r>
      <w:r w:rsidRPr="000852A8">
        <w:rPr>
          <w:spacing w:val="-2"/>
          <w:sz w:val="20"/>
          <w:szCs w:val="20"/>
        </w:rPr>
        <w:t>задачей;</w:t>
      </w:r>
    </w:p>
    <w:p w:rsidR="00493185" w:rsidRPr="000852A8" w:rsidRDefault="00411DB8" w:rsidP="00E02D58">
      <w:pPr>
        <w:pStyle w:val="a5"/>
        <w:numPr>
          <w:ilvl w:val="0"/>
          <w:numId w:val="46"/>
        </w:numPr>
        <w:tabs>
          <w:tab w:val="left" w:pos="1156"/>
        </w:tabs>
        <w:ind w:firstLine="566"/>
        <w:jc w:val="left"/>
        <w:rPr>
          <w:sz w:val="20"/>
          <w:szCs w:val="20"/>
        </w:rPr>
      </w:pPr>
      <w:r w:rsidRPr="000852A8">
        <w:rPr>
          <w:sz w:val="20"/>
          <w:szCs w:val="20"/>
        </w:rPr>
        <w:t>создавать устные и письменные тексты (описание, рассуждение, повест</w:t>
      </w:r>
      <w:r w:rsidRPr="000852A8">
        <w:rPr>
          <w:spacing w:val="-2"/>
          <w:sz w:val="20"/>
          <w:szCs w:val="20"/>
        </w:rPr>
        <w:t>вование);</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готовить</w:t>
      </w:r>
      <w:r w:rsidRPr="000852A8">
        <w:rPr>
          <w:spacing w:val="-12"/>
          <w:sz w:val="20"/>
          <w:szCs w:val="20"/>
        </w:rPr>
        <w:t xml:space="preserve"> </w:t>
      </w:r>
      <w:r w:rsidRPr="000852A8">
        <w:rPr>
          <w:sz w:val="20"/>
          <w:szCs w:val="20"/>
        </w:rPr>
        <w:t>небольшие</w:t>
      </w:r>
      <w:r w:rsidRPr="000852A8">
        <w:rPr>
          <w:spacing w:val="-14"/>
          <w:sz w:val="20"/>
          <w:szCs w:val="20"/>
        </w:rPr>
        <w:t xml:space="preserve"> </w:t>
      </w:r>
      <w:r w:rsidRPr="000852A8">
        <w:rPr>
          <w:sz w:val="20"/>
          <w:szCs w:val="20"/>
        </w:rPr>
        <w:t>публичные</w:t>
      </w:r>
      <w:r w:rsidRPr="000852A8">
        <w:rPr>
          <w:spacing w:val="-11"/>
          <w:sz w:val="20"/>
          <w:szCs w:val="20"/>
        </w:rPr>
        <w:t xml:space="preserve"> </w:t>
      </w:r>
      <w:r w:rsidRPr="000852A8">
        <w:rPr>
          <w:spacing w:val="-2"/>
          <w:sz w:val="20"/>
          <w:szCs w:val="20"/>
        </w:rPr>
        <w:t>выступления;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подбирать иллюстративный материал (рисунки, фото, плакаты) к тексту </w:t>
      </w:r>
      <w:r w:rsidRPr="000852A8">
        <w:rPr>
          <w:spacing w:val="-2"/>
          <w:sz w:val="20"/>
          <w:szCs w:val="20"/>
        </w:rPr>
        <w:t>выступления;</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умения совместной деятельности как часть коммуникативных УУД:</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93185" w:rsidRPr="000852A8" w:rsidRDefault="00411DB8" w:rsidP="00E02D58">
      <w:pPr>
        <w:pStyle w:val="a5"/>
        <w:numPr>
          <w:ilvl w:val="1"/>
          <w:numId w:val="46"/>
        </w:numPr>
        <w:tabs>
          <w:tab w:val="left" w:pos="1295"/>
        </w:tabs>
        <w:ind w:firstLine="708"/>
        <w:rPr>
          <w:sz w:val="20"/>
          <w:szCs w:val="20"/>
        </w:rPr>
      </w:pPr>
      <w:r w:rsidRPr="000852A8">
        <w:rPr>
          <w:sz w:val="20"/>
          <w:szCs w:val="20"/>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493185" w:rsidRPr="000852A8" w:rsidRDefault="00411DB8" w:rsidP="00E02D58">
      <w:pPr>
        <w:pStyle w:val="a5"/>
        <w:numPr>
          <w:ilvl w:val="1"/>
          <w:numId w:val="46"/>
        </w:numPr>
        <w:tabs>
          <w:tab w:val="left" w:pos="1295"/>
        </w:tabs>
        <w:ind w:left="1295" w:hanging="165"/>
        <w:rPr>
          <w:sz w:val="20"/>
          <w:szCs w:val="20"/>
        </w:rPr>
      </w:pPr>
      <w:r w:rsidRPr="000852A8">
        <w:rPr>
          <w:sz w:val="20"/>
          <w:szCs w:val="20"/>
        </w:rPr>
        <w:t>проявлять</w:t>
      </w:r>
      <w:r w:rsidRPr="000852A8">
        <w:rPr>
          <w:spacing w:val="-19"/>
          <w:sz w:val="20"/>
          <w:szCs w:val="20"/>
        </w:rPr>
        <w:t xml:space="preserve"> </w:t>
      </w:r>
      <w:r w:rsidRPr="000852A8">
        <w:rPr>
          <w:sz w:val="20"/>
          <w:szCs w:val="20"/>
        </w:rPr>
        <w:t>готовность</w:t>
      </w:r>
      <w:r w:rsidRPr="000852A8">
        <w:rPr>
          <w:spacing w:val="-17"/>
          <w:sz w:val="20"/>
          <w:szCs w:val="20"/>
        </w:rPr>
        <w:t xml:space="preserve"> </w:t>
      </w:r>
      <w:r w:rsidRPr="000852A8">
        <w:rPr>
          <w:sz w:val="20"/>
          <w:szCs w:val="20"/>
        </w:rPr>
        <w:t>руководить,</w:t>
      </w:r>
      <w:r w:rsidRPr="000852A8">
        <w:rPr>
          <w:spacing w:val="-14"/>
          <w:sz w:val="20"/>
          <w:szCs w:val="20"/>
        </w:rPr>
        <w:t xml:space="preserve"> </w:t>
      </w:r>
      <w:r w:rsidRPr="000852A8">
        <w:rPr>
          <w:sz w:val="20"/>
          <w:szCs w:val="20"/>
        </w:rPr>
        <w:t>выполнять</w:t>
      </w:r>
      <w:r w:rsidRPr="000852A8">
        <w:rPr>
          <w:spacing w:val="-17"/>
          <w:sz w:val="20"/>
          <w:szCs w:val="20"/>
        </w:rPr>
        <w:t xml:space="preserve"> </w:t>
      </w:r>
      <w:r w:rsidRPr="000852A8">
        <w:rPr>
          <w:sz w:val="20"/>
          <w:szCs w:val="20"/>
        </w:rPr>
        <w:t>поручения,</w:t>
      </w:r>
      <w:r w:rsidRPr="000852A8">
        <w:rPr>
          <w:spacing w:val="-13"/>
          <w:sz w:val="20"/>
          <w:szCs w:val="20"/>
        </w:rPr>
        <w:t xml:space="preserve"> </w:t>
      </w:r>
      <w:r w:rsidRPr="000852A8">
        <w:rPr>
          <w:spacing w:val="-2"/>
          <w:sz w:val="20"/>
          <w:szCs w:val="20"/>
        </w:rPr>
        <w:t>подчиняться;</w:t>
      </w:r>
    </w:p>
    <w:p w:rsidR="00493185" w:rsidRPr="000852A8" w:rsidRDefault="00411DB8" w:rsidP="00E02D58">
      <w:pPr>
        <w:pStyle w:val="a5"/>
        <w:numPr>
          <w:ilvl w:val="1"/>
          <w:numId w:val="46"/>
        </w:numPr>
        <w:tabs>
          <w:tab w:val="left" w:pos="1295"/>
        </w:tabs>
        <w:ind w:left="1295" w:hanging="165"/>
        <w:rPr>
          <w:sz w:val="20"/>
          <w:szCs w:val="20"/>
        </w:rPr>
      </w:pPr>
      <w:r w:rsidRPr="000852A8">
        <w:rPr>
          <w:sz w:val="20"/>
          <w:szCs w:val="20"/>
        </w:rPr>
        <w:t>ответственно</w:t>
      </w:r>
      <w:r w:rsidRPr="000852A8">
        <w:rPr>
          <w:spacing w:val="-13"/>
          <w:sz w:val="20"/>
          <w:szCs w:val="20"/>
        </w:rPr>
        <w:t xml:space="preserve"> </w:t>
      </w:r>
      <w:r w:rsidRPr="000852A8">
        <w:rPr>
          <w:sz w:val="20"/>
          <w:szCs w:val="20"/>
        </w:rPr>
        <w:t>выполнять</w:t>
      </w:r>
      <w:r w:rsidRPr="000852A8">
        <w:rPr>
          <w:spacing w:val="-10"/>
          <w:sz w:val="20"/>
          <w:szCs w:val="20"/>
        </w:rPr>
        <w:t xml:space="preserve"> </w:t>
      </w:r>
      <w:r w:rsidRPr="000852A8">
        <w:rPr>
          <w:sz w:val="20"/>
          <w:szCs w:val="20"/>
        </w:rPr>
        <w:t>свою</w:t>
      </w:r>
      <w:r w:rsidRPr="000852A8">
        <w:rPr>
          <w:spacing w:val="-11"/>
          <w:sz w:val="20"/>
          <w:szCs w:val="20"/>
        </w:rPr>
        <w:t xml:space="preserve"> </w:t>
      </w:r>
      <w:r w:rsidRPr="000852A8">
        <w:rPr>
          <w:sz w:val="20"/>
          <w:szCs w:val="20"/>
        </w:rPr>
        <w:t>часть</w:t>
      </w:r>
      <w:r w:rsidRPr="000852A8">
        <w:rPr>
          <w:spacing w:val="-11"/>
          <w:sz w:val="20"/>
          <w:szCs w:val="20"/>
        </w:rPr>
        <w:t xml:space="preserve"> </w:t>
      </w:r>
      <w:r w:rsidRPr="000852A8">
        <w:rPr>
          <w:spacing w:val="-2"/>
          <w:sz w:val="20"/>
          <w:szCs w:val="20"/>
        </w:rPr>
        <w:t>работы;</w:t>
      </w:r>
    </w:p>
    <w:p w:rsidR="00493185" w:rsidRPr="000852A8" w:rsidRDefault="00411DB8" w:rsidP="00E02D58">
      <w:pPr>
        <w:pStyle w:val="a5"/>
        <w:numPr>
          <w:ilvl w:val="1"/>
          <w:numId w:val="46"/>
        </w:numPr>
        <w:tabs>
          <w:tab w:val="left" w:pos="1295"/>
        </w:tabs>
        <w:ind w:left="1295" w:hanging="165"/>
        <w:rPr>
          <w:sz w:val="20"/>
          <w:szCs w:val="20"/>
        </w:rPr>
      </w:pPr>
      <w:r w:rsidRPr="000852A8">
        <w:rPr>
          <w:sz w:val="20"/>
          <w:szCs w:val="20"/>
        </w:rPr>
        <w:t>оценивать</w:t>
      </w:r>
      <w:r w:rsidRPr="000852A8">
        <w:rPr>
          <w:spacing w:val="-8"/>
          <w:sz w:val="20"/>
          <w:szCs w:val="20"/>
        </w:rPr>
        <w:t xml:space="preserve"> </w:t>
      </w:r>
      <w:r w:rsidRPr="000852A8">
        <w:rPr>
          <w:sz w:val="20"/>
          <w:szCs w:val="20"/>
        </w:rPr>
        <w:t>свой</w:t>
      </w:r>
      <w:r w:rsidRPr="000852A8">
        <w:rPr>
          <w:spacing w:val="-8"/>
          <w:sz w:val="20"/>
          <w:szCs w:val="20"/>
        </w:rPr>
        <w:t xml:space="preserve"> </w:t>
      </w:r>
      <w:r w:rsidRPr="000852A8">
        <w:rPr>
          <w:sz w:val="20"/>
          <w:szCs w:val="20"/>
        </w:rPr>
        <w:t>вклад</w:t>
      </w:r>
      <w:r w:rsidRPr="000852A8">
        <w:rPr>
          <w:spacing w:val="-5"/>
          <w:sz w:val="20"/>
          <w:szCs w:val="20"/>
        </w:rPr>
        <w:t xml:space="preserve"> </w:t>
      </w:r>
      <w:r w:rsidRPr="000852A8">
        <w:rPr>
          <w:sz w:val="20"/>
          <w:szCs w:val="20"/>
        </w:rPr>
        <w:t>в</w:t>
      </w:r>
      <w:r w:rsidRPr="000852A8">
        <w:rPr>
          <w:spacing w:val="-8"/>
          <w:sz w:val="20"/>
          <w:szCs w:val="20"/>
        </w:rPr>
        <w:t xml:space="preserve"> </w:t>
      </w:r>
      <w:r w:rsidRPr="000852A8">
        <w:rPr>
          <w:sz w:val="20"/>
          <w:szCs w:val="20"/>
        </w:rPr>
        <w:t>общий</w:t>
      </w:r>
      <w:r w:rsidRPr="000852A8">
        <w:rPr>
          <w:spacing w:val="-7"/>
          <w:sz w:val="20"/>
          <w:szCs w:val="20"/>
        </w:rPr>
        <w:t xml:space="preserve"> </w:t>
      </w:r>
      <w:r w:rsidRPr="000852A8">
        <w:rPr>
          <w:spacing w:val="-2"/>
          <w:sz w:val="20"/>
          <w:szCs w:val="20"/>
        </w:rPr>
        <w:t>результат;</w:t>
      </w:r>
    </w:p>
    <w:p w:rsidR="00493185" w:rsidRPr="000852A8" w:rsidRDefault="00411DB8" w:rsidP="00E02D58">
      <w:pPr>
        <w:pStyle w:val="a5"/>
        <w:numPr>
          <w:ilvl w:val="1"/>
          <w:numId w:val="46"/>
        </w:numPr>
        <w:tabs>
          <w:tab w:val="left" w:pos="1295"/>
        </w:tabs>
        <w:ind w:firstLine="708"/>
        <w:jc w:val="left"/>
        <w:rPr>
          <w:sz w:val="20"/>
          <w:szCs w:val="20"/>
        </w:rPr>
      </w:pPr>
      <w:r w:rsidRPr="000852A8">
        <w:rPr>
          <w:sz w:val="20"/>
          <w:szCs w:val="20"/>
        </w:rPr>
        <w:t>выполнять</w:t>
      </w:r>
      <w:r w:rsidRPr="000852A8">
        <w:rPr>
          <w:spacing w:val="-4"/>
          <w:sz w:val="20"/>
          <w:szCs w:val="20"/>
        </w:rPr>
        <w:t xml:space="preserve"> </w:t>
      </w:r>
      <w:r w:rsidRPr="000852A8">
        <w:rPr>
          <w:sz w:val="20"/>
          <w:szCs w:val="20"/>
        </w:rPr>
        <w:t>совместные</w:t>
      </w:r>
      <w:r w:rsidRPr="000852A8">
        <w:rPr>
          <w:spacing w:val="-4"/>
          <w:sz w:val="20"/>
          <w:szCs w:val="20"/>
        </w:rPr>
        <w:t xml:space="preserve"> </w:t>
      </w:r>
      <w:r w:rsidRPr="000852A8">
        <w:rPr>
          <w:sz w:val="20"/>
          <w:szCs w:val="20"/>
        </w:rPr>
        <w:t>проектные</w:t>
      </w:r>
      <w:r w:rsidRPr="000852A8">
        <w:rPr>
          <w:spacing w:val="-4"/>
          <w:sz w:val="20"/>
          <w:szCs w:val="20"/>
        </w:rPr>
        <w:t xml:space="preserve"> </w:t>
      </w:r>
      <w:r w:rsidRPr="000852A8">
        <w:rPr>
          <w:sz w:val="20"/>
          <w:szCs w:val="20"/>
        </w:rPr>
        <w:t>задания</w:t>
      </w:r>
      <w:r w:rsidRPr="000852A8">
        <w:rPr>
          <w:spacing w:val="-1"/>
          <w:sz w:val="20"/>
          <w:szCs w:val="20"/>
        </w:rPr>
        <w:t xml:space="preserve"> </w:t>
      </w:r>
      <w:r w:rsidRPr="000852A8">
        <w:rPr>
          <w:sz w:val="20"/>
          <w:szCs w:val="20"/>
        </w:rPr>
        <w:t>с</w:t>
      </w:r>
      <w:r w:rsidRPr="000852A8">
        <w:rPr>
          <w:spacing w:val="-5"/>
          <w:sz w:val="20"/>
          <w:szCs w:val="20"/>
        </w:rPr>
        <w:t xml:space="preserve"> </w:t>
      </w:r>
      <w:r w:rsidRPr="000852A8">
        <w:rPr>
          <w:sz w:val="20"/>
          <w:szCs w:val="20"/>
        </w:rPr>
        <w:t>опорой</w:t>
      </w:r>
      <w:r w:rsidRPr="000852A8">
        <w:rPr>
          <w:spacing w:val="-3"/>
          <w:sz w:val="20"/>
          <w:szCs w:val="20"/>
        </w:rPr>
        <w:t xml:space="preserve"> </w:t>
      </w:r>
      <w:r w:rsidRPr="000852A8">
        <w:rPr>
          <w:sz w:val="20"/>
          <w:szCs w:val="20"/>
        </w:rPr>
        <w:t>на</w:t>
      </w:r>
      <w:r w:rsidRPr="000852A8">
        <w:rPr>
          <w:spacing w:val="-5"/>
          <w:sz w:val="20"/>
          <w:szCs w:val="20"/>
        </w:rPr>
        <w:t xml:space="preserve"> </w:t>
      </w:r>
      <w:r w:rsidRPr="000852A8">
        <w:rPr>
          <w:sz w:val="20"/>
          <w:szCs w:val="20"/>
        </w:rPr>
        <w:t xml:space="preserve">предложенные </w:t>
      </w:r>
      <w:r w:rsidRPr="000852A8">
        <w:rPr>
          <w:spacing w:val="-2"/>
          <w:sz w:val="20"/>
          <w:szCs w:val="20"/>
        </w:rPr>
        <w:t>образцы.</w:t>
      </w:r>
    </w:p>
    <w:p w:rsidR="00493185" w:rsidRPr="000852A8" w:rsidRDefault="00411DB8" w:rsidP="000852A8">
      <w:pPr>
        <w:pStyle w:val="3"/>
        <w:spacing w:line="240" w:lineRule="auto"/>
        <w:ind w:left="1133"/>
        <w:jc w:val="left"/>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425" w:firstLine="708"/>
        <w:rPr>
          <w:sz w:val="20"/>
          <w:szCs w:val="20"/>
        </w:rPr>
      </w:pPr>
      <w:r w:rsidRPr="000852A8">
        <w:rPr>
          <w:i/>
          <w:sz w:val="20"/>
          <w:szCs w:val="20"/>
        </w:rPr>
        <w:t>У обучающегося будут сформированы следующие умения самоорганизации как часть регулятивных УУД</w:t>
      </w:r>
      <w:r w:rsidRPr="000852A8">
        <w:rPr>
          <w:sz w:val="20"/>
          <w:szCs w:val="20"/>
        </w:rPr>
        <w:t>:</w:t>
      </w:r>
    </w:p>
    <w:p w:rsidR="00493185" w:rsidRPr="000852A8" w:rsidRDefault="00411DB8" w:rsidP="00E02D58">
      <w:pPr>
        <w:pStyle w:val="a5"/>
        <w:numPr>
          <w:ilvl w:val="1"/>
          <w:numId w:val="46"/>
        </w:numPr>
        <w:tabs>
          <w:tab w:val="left" w:pos="1295"/>
        </w:tabs>
        <w:ind w:firstLine="708"/>
        <w:jc w:val="left"/>
        <w:rPr>
          <w:sz w:val="20"/>
          <w:szCs w:val="20"/>
        </w:rPr>
      </w:pPr>
      <w:r w:rsidRPr="000852A8">
        <w:rPr>
          <w:sz w:val="20"/>
          <w:szCs w:val="20"/>
        </w:rPr>
        <w:t>планировать</w:t>
      </w:r>
      <w:r w:rsidRPr="000852A8">
        <w:rPr>
          <w:spacing w:val="40"/>
          <w:sz w:val="20"/>
          <w:szCs w:val="20"/>
        </w:rPr>
        <w:t xml:space="preserve"> </w:t>
      </w:r>
      <w:r w:rsidRPr="000852A8">
        <w:rPr>
          <w:sz w:val="20"/>
          <w:szCs w:val="20"/>
        </w:rPr>
        <w:t>действия</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решению</w:t>
      </w:r>
      <w:r w:rsidRPr="000852A8">
        <w:rPr>
          <w:spacing w:val="40"/>
          <w:sz w:val="20"/>
          <w:szCs w:val="20"/>
        </w:rPr>
        <w:t xml:space="preserve"> </w:t>
      </w:r>
      <w:r w:rsidRPr="000852A8">
        <w:rPr>
          <w:sz w:val="20"/>
          <w:szCs w:val="20"/>
        </w:rPr>
        <w:t>учебной</w:t>
      </w:r>
      <w:r w:rsidRPr="000852A8">
        <w:rPr>
          <w:spacing w:val="40"/>
          <w:sz w:val="20"/>
          <w:szCs w:val="20"/>
        </w:rPr>
        <w:t xml:space="preserve"> </w:t>
      </w:r>
      <w:r w:rsidRPr="000852A8">
        <w:rPr>
          <w:sz w:val="20"/>
          <w:szCs w:val="20"/>
        </w:rPr>
        <w:t>задачи</w:t>
      </w:r>
      <w:r w:rsidRPr="000852A8">
        <w:rPr>
          <w:spacing w:val="40"/>
          <w:sz w:val="20"/>
          <w:szCs w:val="20"/>
        </w:rPr>
        <w:t xml:space="preserve"> </w:t>
      </w:r>
      <w:r w:rsidRPr="000852A8">
        <w:rPr>
          <w:sz w:val="20"/>
          <w:szCs w:val="20"/>
        </w:rPr>
        <w:t>для</w:t>
      </w:r>
      <w:r w:rsidRPr="000852A8">
        <w:rPr>
          <w:spacing w:val="40"/>
          <w:sz w:val="20"/>
          <w:szCs w:val="20"/>
        </w:rPr>
        <w:t xml:space="preserve"> </w:t>
      </w:r>
      <w:r w:rsidRPr="000852A8">
        <w:rPr>
          <w:sz w:val="20"/>
          <w:szCs w:val="20"/>
        </w:rPr>
        <w:t>получения</w:t>
      </w:r>
      <w:r w:rsidRPr="000852A8">
        <w:rPr>
          <w:spacing w:val="40"/>
          <w:sz w:val="20"/>
          <w:szCs w:val="20"/>
        </w:rPr>
        <w:t xml:space="preserve"> </w:t>
      </w:r>
      <w:r w:rsidRPr="000852A8">
        <w:rPr>
          <w:sz w:val="20"/>
          <w:szCs w:val="20"/>
        </w:rPr>
        <w:t>ре</w:t>
      </w:r>
      <w:r w:rsidRPr="000852A8">
        <w:rPr>
          <w:spacing w:val="-2"/>
          <w:sz w:val="20"/>
          <w:szCs w:val="20"/>
        </w:rPr>
        <w:t>зультата;</w:t>
      </w:r>
    </w:p>
    <w:p w:rsidR="00493185" w:rsidRPr="000852A8" w:rsidRDefault="00411DB8" w:rsidP="00E02D58">
      <w:pPr>
        <w:pStyle w:val="a5"/>
        <w:numPr>
          <w:ilvl w:val="1"/>
          <w:numId w:val="46"/>
        </w:numPr>
        <w:tabs>
          <w:tab w:val="left" w:pos="1295"/>
        </w:tabs>
        <w:ind w:left="1295" w:hanging="165"/>
        <w:jc w:val="left"/>
        <w:rPr>
          <w:sz w:val="20"/>
          <w:szCs w:val="20"/>
        </w:rPr>
      </w:pPr>
      <w:r w:rsidRPr="000852A8">
        <w:rPr>
          <w:spacing w:val="-2"/>
          <w:sz w:val="20"/>
          <w:szCs w:val="20"/>
        </w:rPr>
        <w:t>выстраивать</w:t>
      </w:r>
      <w:r w:rsidRPr="000852A8">
        <w:rPr>
          <w:spacing w:val="4"/>
          <w:sz w:val="20"/>
          <w:szCs w:val="20"/>
        </w:rPr>
        <w:t xml:space="preserve"> </w:t>
      </w:r>
      <w:r w:rsidRPr="000852A8">
        <w:rPr>
          <w:spacing w:val="-2"/>
          <w:sz w:val="20"/>
          <w:szCs w:val="20"/>
        </w:rPr>
        <w:t>последовательность</w:t>
      </w:r>
      <w:r w:rsidRPr="000852A8">
        <w:rPr>
          <w:spacing w:val="7"/>
          <w:sz w:val="20"/>
          <w:szCs w:val="20"/>
        </w:rPr>
        <w:t xml:space="preserve"> </w:t>
      </w:r>
      <w:r w:rsidRPr="000852A8">
        <w:rPr>
          <w:spacing w:val="-2"/>
          <w:sz w:val="20"/>
          <w:szCs w:val="20"/>
        </w:rPr>
        <w:t>выбранных</w:t>
      </w:r>
      <w:r w:rsidRPr="000852A8">
        <w:rPr>
          <w:spacing w:val="7"/>
          <w:sz w:val="20"/>
          <w:szCs w:val="20"/>
        </w:rPr>
        <w:t xml:space="preserve"> </w:t>
      </w:r>
      <w:r w:rsidRPr="000852A8">
        <w:rPr>
          <w:spacing w:val="-2"/>
          <w:sz w:val="20"/>
          <w:szCs w:val="20"/>
        </w:rPr>
        <w:t>действий;</w:t>
      </w:r>
    </w:p>
    <w:p w:rsidR="00493185" w:rsidRPr="000852A8" w:rsidRDefault="00411DB8" w:rsidP="000852A8">
      <w:pPr>
        <w:ind w:left="425" w:firstLine="708"/>
        <w:rPr>
          <w:sz w:val="20"/>
          <w:szCs w:val="20"/>
        </w:rPr>
      </w:pPr>
      <w:r w:rsidRPr="000852A8">
        <w:rPr>
          <w:i/>
          <w:sz w:val="20"/>
          <w:szCs w:val="20"/>
        </w:rPr>
        <w:t>У обучающегося будут сформированы следующие умения самоорганизации как часть регулятивных УУД</w:t>
      </w:r>
      <w:r w:rsidRPr="000852A8">
        <w:rPr>
          <w:sz w:val="20"/>
          <w:szCs w:val="20"/>
        </w:rPr>
        <w:t>:</w:t>
      </w:r>
    </w:p>
    <w:p w:rsidR="00493185" w:rsidRPr="000852A8" w:rsidRDefault="00411DB8" w:rsidP="000852A8">
      <w:pPr>
        <w:ind w:left="1133"/>
        <w:rPr>
          <w:i/>
          <w:sz w:val="20"/>
          <w:szCs w:val="20"/>
        </w:rPr>
      </w:pPr>
      <w:r w:rsidRPr="000852A8">
        <w:rPr>
          <w:i/>
          <w:spacing w:val="-2"/>
          <w:sz w:val="20"/>
          <w:szCs w:val="20"/>
        </w:rPr>
        <w:t>Самоконтроль:</w:t>
      </w:r>
    </w:p>
    <w:p w:rsidR="00493185" w:rsidRPr="000852A8" w:rsidRDefault="00411DB8" w:rsidP="00E02D58">
      <w:pPr>
        <w:pStyle w:val="a5"/>
        <w:numPr>
          <w:ilvl w:val="1"/>
          <w:numId w:val="46"/>
        </w:numPr>
        <w:tabs>
          <w:tab w:val="left" w:pos="1299"/>
        </w:tabs>
        <w:ind w:left="1299" w:hanging="169"/>
        <w:jc w:val="left"/>
        <w:rPr>
          <w:sz w:val="20"/>
          <w:szCs w:val="20"/>
        </w:rPr>
      </w:pPr>
      <w:r w:rsidRPr="000852A8">
        <w:rPr>
          <w:sz w:val="20"/>
          <w:szCs w:val="20"/>
        </w:rPr>
        <w:t>устанавливать</w:t>
      </w:r>
      <w:r w:rsidRPr="000852A8">
        <w:rPr>
          <w:spacing w:val="-17"/>
          <w:sz w:val="20"/>
          <w:szCs w:val="20"/>
        </w:rPr>
        <w:t xml:space="preserve"> </w:t>
      </w:r>
      <w:r w:rsidRPr="000852A8">
        <w:rPr>
          <w:sz w:val="20"/>
          <w:szCs w:val="20"/>
        </w:rPr>
        <w:t>причины</w:t>
      </w:r>
      <w:r w:rsidRPr="000852A8">
        <w:rPr>
          <w:spacing w:val="-8"/>
          <w:sz w:val="20"/>
          <w:szCs w:val="20"/>
        </w:rPr>
        <w:t xml:space="preserve"> </w:t>
      </w:r>
      <w:r w:rsidRPr="000852A8">
        <w:rPr>
          <w:sz w:val="20"/>
          <w:szCs w:val="20"/>
        </w:rPr>
        <w:t>успеха/</w:t>
      </w:r>
      <w:r w:rsidRPr="000852A8">
        <w:rPr>
          <w:spacing w:val="-10"/>
          <w:sz w:val="20"/>
          <w:szCs w:val="20"/>
        </w:rPr>
        <w:t xml:space="preserve"> </w:t>
      </w:r>
      <w:r w:rsidRPr="000852A8">
        <w:rPr>
          <w:sz w:val="20"/>
          <w:szCs w:val="20"/>
        </w:rPr>
        <w:t>неудач</w:t>
      </w:r>
      <w:r w:rsidRPr="000852A8">
        <w:rPr>
          <w:spacing w:val="-12"/>
          <w:sz w:val="20"/>
          <w:szCs w:val="20"/>
        </w:rPr>
        <w:t xml:space="preserve"> </w:t>
      </w:r>
      <w:r w:rsidRPr="000852A8">
        <w:rPr>
          <w:sz w:val="20"/>
          <w:szCs w:val="20"/>
        </w:rPr>
        <w:t>учебной</w:t>
      </w:r>
      <w:r w:rsidRPr="000852A8">
        <w:rPr>
          <w:spacing w:val="-13"/>
          <w:sz w:val="20"/>
          <w:szCs w:val="20"/>
        </w:rPr>
        <w:t xml:space="preserve"> </w:t>
      </w:r>
      <w:r w:rsidRPr="000852A8">
        <w:rPr>
          <w:spacing w:val="-2"/>
          <w:sz w:val="20"/>
          <w:szCs w:val="20"/>
        </w:rPr>
        <w:t>деятельности;</w:t>
      </w:r>
    </w:p>
    <w:p w:rsidR="00493185" w:rsidRPr="000852A8" w:rsidRDefault="00411DB8" w:rsidP="00E02D58">
      <w:pPr>
        <w:pStyle w:val="a5"/>
        <w:numPr>
          <w:ilvl w:val="1"/>
          <w:numId w:val="46"/>
        </w:numPr>
        <w:tabs>
          <w:tab w:val="left" w:pos="1295"/>
        </w:tabs>
        <w:ind w:left="1295" w:hanging="165"/>
        <w:jc w:val="left"/>
        <w:rPr>
          <w:sz w:val="20"/>
          <w:szCs w:val="20"/>
        </w:rPr>
      </w:pPr>
      <w:r w:rsidRPr="000852A8">
        <w:rPr>
          <w:sz w:val="20"/>
          <w:szCs w:val="20"/>
        </w:rPr>
        <w:t>корректировать</w:t>
      </w:r>
      <w:r w:rsidRPr="000852A8">
        <w:rPr>
          <w:spacing w:val="-15"/>
          <w:sz w:val="20"/>
          <w:szCs w:val="20"/>
        </w:rPr>
        <w:t xml:space="preserve"> </w:t>
      </w:r>
      <w:r w:rsidRPr="000852A8">
        <w:rPr>
          <w:sz w:val="20"/>
          <w:szCs w:val="20"/>
        </w:rPr>
        <w:t>свои</w:t>
      </w:r>
      <w:r w:rsidRPr="000852A8">
        <w:rPr>
          <w:spacing w:val="-8"/>
          <w:sz w:val="20"/>
          <w:szCs w:val="20"/>
        </w:rPr>
        <w:t xml:space="preserve"> </w:t>
      </w:r>
      <w:r w:rsidRPr="000852A8">
        <w:rPr>
          <w:sz w:val="20"/>
          <w:szCs w:val="20"/>
        </w:rPr>
        <w:t>учебные</w:t>
      </w:r>
      <w:r w:rsidRPr="000852A8">
        <w:rPr>
          <w:spacing w:val="-15"/>
          <w:sz w:val="20"/>
          <w:szCs w:val="20"/>
        </w:rPr>
        <w:t xml:space="preserve"> </w:t>
      </w:r>
      <w:r w:rsidRPr="000852A8">
        <w:rPr>
          <w:sz w:val="20"/>
          <w:szCs w:val="20"/>
        </w:rPr>
        <w:t>действия</w:t>
      </w:r>
      <w:r w:rsidRPr="000852A8">
        <w:rPr>
          <w:spacing w:val="-13"/>
          <w:sz w:val="20"/>
          <w:szCs w:val="20"/>
        </w:rPr>
        <w:t xml:space="preserve"> </w:t>
      </w:r>
      <w:r w:rsidRPr="000852A8">
        <w:rPr>
          <w:sz w:val="20"/>
          <w:szCs w:val="20"/>
        </w:rPr>
        <w:t>для</w:t>
      </w:r>
      <w:r w:rsidRPr="000852A8">
        <w:rPr>
          <w:spacing w:val="-11"/>
          <w:sz w:val="20"/>
          <w:szCs w:val="20"/>
        </w:rPr>
        <w:t xml:space="preserve"> </w:t>
      </w:r>
      <w:r w:rsidRPr="000852A8">
        <w:rPr>
          <w:sz w:val="20"/>
          <w:szCs w:val="20"/>
        </w:rPr>
        <w:t>преодоления</w:t>
      </w:r>
      <w:r w:rsidRPr="000852A8">
        <w:rPr>
          <w:spacing w:val="-9"/>
          <w:sz w:val="20"/>
          <w:szCs w:val="20"/>
        </w:rPr>
        <w:t xml:space="preserve"> </w:t>
      </w:r>
      <w:r w:rsidRPr="000852A8">
        <w:rPr>
          <w:spacing w:val="-2"/>
          <w:sz w:val="20"/>
          <w:szCs w:val="20"/>
        </w:rPr>
        <w:t>ошибок.</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z w:val="20"/>
          <w:szCs w:val="20"/>
        </w:rPr>
        <w:t>ПРЕДМЕТНЫЕ</w:t>
      </w:r>
      <w:r w:rsidRPr="000852A8">
        <w:rPr>
          <w:spacing w:val="-14"/>
          <w:sz w:val="20"/>
          <w:szCs w:val="20"/>
        </w:rPr>
        <w:t xml:space="preserve"> </w:t>
      </w:r>
      <w:r w:rsidRPr="000852A8">
        <w:rPr>
          <w:spacing w:val="-2"/>
          <w:sz w:val="20"/>
          <w:szCs w:val="20"/>
        </w:rPr>
        <w:t>РЕЗУЛЬТАТЫ</w:t>
      </w:r>
    </w:p>
    <w:p w:rsidR="00493185" w:rsidRPr="000852A8" w:rsidRDefault="00411DB8" w:rsidP="000852A8">
      <w:pPr>
        <w:tabs>
          <w:tab w:val="left" w:pos="5204"/>
        </w:tabs>
        <w:ind w:left="4844"/>
        <w:rPr>
          <w:b/>
          <w:sz w:val="20"/>
          <w:szCs w:val="20"/>
        </w:rPr>
      </w:pPr>
      <w:r w:rsidRPr="000852A8">
        <w:rPr>
          <w:b/>
          <w:spacing w:val="-10"/>
          <w:sz w:val="20"/>
          <w:szCs w:val="20"/>
        </w:rPr>
        <w:t>2</w:t>
      </w:r>
      <w:r w:rsidRPr="000852A8">
        <w:rPr>
          <w:b/>
          <w:sz w:val="20"/>
          <w:szCs w:val="20"/>
        </w:rPr>
        <w:tab/>
      </w:r>
      <w:r w:rsidRPr="000852A8">
        <w:rPr>
          <w:b/>
          <w:spacing w:val="-2"/>
          <w:sz w:val="20"/>
          <w:szCs w:val="20"/>
        </w:rPr>
        <w:t>КЛАСС</w:t>
      </w:r>
    </w:p>
    <w:p w:rsidR="00493185" w:rsidRPr="000852A8" w:rsidRDefault="00411DB8" w:rsidP="000852A8">
      <w:pPr>
        <w:pStyle w:val="2"/>
        <w:spacing w:line="240" w:lineRule="auto"/>
        <w:jc w:val="left"/>
        <w:rPr>
          <w:sz w:val="20"/>
          <w:szCs w:val="20"/>
        </w:rPr>
      </w:pPr>
      <w:r w:rsidRPr="000852A8">
        <w:rPr>
          <w:spacing w:val="-2"/>
          <w:sz w:val="20"/>
          <w:szCs w:val="20"/>
        </w:rPr>
        <w:t>Коммуникативные</w:t>
      </w:r>
      <w:r w:rsidRPr="000852A8">
        <w:rPr>
          <w:spacing w:val="9"/>
          <w:sz w:val="20"/>
          <w:szCs w:val="20"/>
        </w:rPr>
        <w:t xml:space="preserve"> </w:t>
      </w:r>
      <w:r w:rsidRPr="000852A8">
        <w:rPr>
          <w:spacing w:val="-2"/>
          <w:sz w:val="20"/>
          <w:szCs w:val="20"/>
        </w:rPr>
        <w:t>умения</w:t>
      </w:r>
    </w:p>
    <w:p w:rsidR="00493185" w:rsidRPr="000852A8" w:rsidRDefault="00411DB8" w:rsidP="000852A8">
      <w:pPr>
        <w:pStyle w:val="3"/>
        <w:spacing w:line="240" w:lineRule="auto"/>
        <w:jc w:val="left"/>
        <w:rPr>
          <w:sz w:val="20"/>
          <w:szCs w:val="20"/>
        </w:rPr>
      </w:pPr>
      <w:r w:rsidRPr="000852A8">
        <w:rPr>
          <w:spacing w:val="-2"/>
          <w:sz w:val="20"/>
          <w:szCs w:val="20"/>
        </w:rPr>
        <w:lastRenderedPageBreak/>
        <w:t>Говорение: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вести разные виды диалогов (диало</w:t>
      </w:r>
      <w:r w:rsidR="00F142B2">
        <w:rPr>
          <w:sz w:val="20"/>
          <w:szCs w:val="20"/>
        </w:rPr>
        <w:t>г этикетного характера, диалог-</w:t>
      </w:r>
      <w:r w:rsidRPr="000852A8">
        <w:rPr>
          <w:sz w:val="20"/>
          <w:szCs w:val="20"/>
        </w:rPr>
        <w:t>расспрос) в стандартных ситуациях неофиц</w:t>
      </w:r>
      <w:r w:rsidR="00F142B2">
        <w:rPr>
          <w:sz w:val="20"/>
          <w:szCs w:val="20"/>
        </w:rPr>
        <w:t>иального общения, используя вер</w:t>
      </w:r>
      <w:r w:rsidRPr="000852A8">
        <w:rPr>
          <w:sz w:val="20"/>
          <w:szCs w:val="20"/>
        </w:rPr>
        <w:t>бальные и/ или зрительные опоры в рамках изучаемой тематики с соблюдением норм</w:t>
      </w:r>
      <w:r w:rsidRPr="000852A8">
        <w:rPr>
          <w:spacing w:val="-1"/>
          <w:sz w:val="20"/>
          <w:szCs w:val="20"/>
        </w:rPr>
        <w:t xml:space="preserve"> </w:t>
      </w:r>
      <w:r w:rsidRPr="000852A8">
        <w:rPr>
          <w:sz w:val="20"/>
          <w:szCs w:val="20"/>
        </w:rPr>
        <w:t>речевого этикета, принятого в</w:t>
      </w:r>
      <w:r w:rsidRPr="000852A8">
        <w:rPr>
          <w:spacing w:val="-1"/>
          <w:sz w:val="20"/>
          <w:szCs w:val="20"/>
        </w:rPr>
        <w:t xml:space="preserve"> </w:t>
      </w:r>
      <w:r w:rsidRPr="000852A8">
        <w:rPr>
          <w:sz w:val="20"/>
          <w:szCs w:val="20"/>
        </w:rPr>
        <w:t>стране/ странах изучаемого языка (не менее 3 реплик со стороны каждого собеседника);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создавать устные связные монологические высказывания объѐмом </w:t>
      </w:r>
      <w:r w:rsidR="00F142B2">
        <w:rPr>
          <w:sz w:val="20"/>
          <w:szCs w:val="20"/>
        </w:rPr>
        <w:t>не ме</w:t>
      </w:r>
      <w:r w:rsidRPr="000852A8">
        <w:rPr>
          <w:sz w:val="20"/>
          <w:szCs w:val="20"/>
        </w:rPr>
        <w:t>нее 3 фраз в рамках изучаемой тематики с опорой на картинки, фотографии и/или ключевые слова, вопросы.</w:t>
      </w:r>
    </w:p>
    <w:p w:rsidR="00493185" w:rsidRPr="000852A8" w:rsidRDefault="00411DB8" w:rsidP="000852A8">
      <w:pPr>
        <w:pStyle w:val="3"/>
        <w:spacing w:line="240" w:lineRule="auto"/>
        <w:jc w:val="left"/>
        <w:rPr>
          <w:sz w:val="20"/>
          <w:szCs w:val="20"/>
        </w:rPr>
      </w:pPr>
      <w:r w:rsidRPr="000852A8">
        <w:rPr>
          <w:spacing w:val="-2"/>
          <w:sz w:val="20"/>
          <w:szCs w:val="20"/>
        </w:rPr>
        <w:t>Аудирование:</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воспринимать</w:t>
      </w:r>
      <w:r w:rsidRPr="000852A8">
        <w:rPr>
          <w:spacing w:val="-11"/>
          <w:sz w:val="20"/>
          <w:szCs w:val="20"/>
        </w:rPr>
        <w:t xml:space="preserve"> </w:t>
      </w:r>
      <w:r w:rsidRPr="000852A8">
        <w:rPr>
          <w:sz w:val="20"/>
          <w:szCs w:val="20"/>
        </w:rPr>
        <w:t>на</w:t>
      </w:r>
      <w:r w:rsidRPr="000852A8">
        <w:rPr>
          <w:spacing w:val="-9"/>
          <w:sz w:val="20"/>
          <w:szCs w:val="20"/>
        </w:rPr>
        <w:t xml:space="preserve"> </w:t>
      </w:r>
      <w:r w:rsidRPr="000852A8">
        <w:rPr>
          <w:sz w:val="20"/>
          <w:szCs w:val="20"/>
        </w:rPr>
        <w:t>слух</w:t>
      </w:r>
      <w:r w:rsidRPr="000852A8">
        <w:rPr>
          <w:spacing w:val="-6"/>
          <w:sz w:val="20"/>
          <w:szCs w:val="20"/>
        </w:rPr>
        <w:t xml:space="preserve"> </w:t>
      </w:r>
      <w:r w:rsidRPr="000852A8">
        <w:rPr>
          <w:sz w:val="20"/>
          <w:szCs w:val="20"/>
        </w:rPr>
        <w:t>и</w:t>
      </w:r>
      <w:r w:rsidRPr="000852A8">
        <w:rPr>
          <w:spacing w:val="-10"/>
          <w:sz w:val="20"/>
          <w:szCs w:val="20"/>
        </w:rPr>
        <w:t xml:space="preserve"> </w:t>
      </w:r>
      <w:r w:rsidRPr="000852A8">
        <w:rPr>
          <w:sz w:val="20"/>
          <w:szCs w:val="20"/>
        </w:rPr>
        <w:t>понимать</w:t>
      </w:r>
      <w:r w:rsidRPr="000852A8">
        <w:rPr>
          <w:spacing w:val="-8"/>
          <w:sz w:val="20"/>
          <w:szCs w:val="20"/>
        </w:rPr>
        <w:t xml:space="preserve"> </w:t>
      </w:r>
      <w:r w:rsidRPr="000852A8">
        <w:rPr>
          <w:sz w:val="20"/>
          <w:szCs w:val="20"/>
        </w:rPr>
        <w:t>речь</w:t>
      </w:r>
      <w:r w:rsidRPr="000852A8">
        <w:rPr>
          <w:spacing w:val="-5"/>
          <w:sz w:val="20"/>
          <w:szCs w:val="20"/>
        </w:rPr>
        <w:t xml:space="preserve"> </w:t>
      </w:r>
      <w:r w:rsidRPr="000852A8">
        <w:rPr>
          <w:sz w:val="20"/>
          <w:szCs w:val="20"/>
        </w:rPr>
        <w:t>учителя</w:t>
      </w:r>
      <w:r w:rsidRPr="000852A8">
        <w:rPr>
          <w:spacing w:val="-8"/>
          <w:sz w:val="20"/>
          <w:szCs w:val="20"/>
        </w:rPr>
        <w:t xml:space="preserve"> </w:t>
      </w:r>
      <w:r w:rsidRPr="000852A8">
        <w:rPr>
          <w:sz w:val="20"/>
          <w:szCs w:val="20"/>
        </w:rPr>
        <w:t>и</w:t>
      </w:r>
      <w:r w:rsidRPr="000852A8">
        <w:rPr>
          <w:spacing w:val="-5"/>
          <w:sz w:val="20"/>
          <w:szCs w:val="20"/>
        </w:rPr>
        <w:t xml:space="preserve"> </w:t>
      </w:r>
      <w:r w:rsidRPr="000852A8">
        <w:rPr>
          <w:spacing w:val="-2"/>
          <w:sz w:val="20"/>
          <w:szCs w:val="20"/>
        </w:rPr>
        <w:t>одноклассников;</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воспринимать на слух и понимать учеб</w:t>
      </w:r>
      <w:r w:rsidR="00F142B2">
        <w:rPr>
          <w:sz w:val="20"/>
          <w:szCs w:val="20"/>
        </w:rPr>
        <w:t>ные тексты, построенные на изу</w:t>
      </w:r>
      <w:r w:rsidRPr="000852A8">
        <w:rPr>
          <w:sz w:val="20"/>
          <w:szCs w:val="20"/>
        </w:rPr>
        <w:t>ченном языковом материале, с разной глуби</w:t>
      </w:r>
      <w:r w:rsidR="00F142B2">
        <w:rPr>
          <w:sz w:val="20"/>
          <w:szCs w:val="20"/>
        </w:rPr>
        <w:t>ной проникновения в их содержа</w:t>
      </w:r>
      <w:r w:rsidRPr="000852A8">
        <w:rPr>
          <w:sz w:val="20"/>
          <w:szCs w:val="20"/>
        </w:rPr>
        <w:t>ние в зависимости от поставленной коммуникативной задачи: с пониманием основного содержания, с пониманием запра</w:t>
      </w:r>
      <w:r w:rsidR="00F142B2">
        <w:rPr>
          <w:sz w:val="20"/>
          <w:szCs w:val="20"/>
        </w:rPr>
        <w:t>шиваемой информации фактическо</w:t>
      </w:r>
      <w:r w:rsidRPr="000852A8">
        <w:rPr>
          <w:sz w:val="20"/>
          <w:szCs w:val="20"/>
        </w:rPr>
        <w:t>го характера,</w:t>
      </w:r>
      <w:r w:rsidRPr="000852A8">
        <w:rPr>
          <w:spacing w:val="-1"/>
          <w:sz w:val="20"/>
          <w:szCs w:val="20"/>
        </w:rPr>
        <w:t xml:space="preserve"> </w:t>
      </w:r>
      <w:r w:rsidRPr="000852A8">
        <w:rPr>
          <w:sz w:val="20"/>
          <w:szCs w:val="20"/>
        </w:rPr>
        <w:t>используя зрительные</w:t>
      </w:r>
      <w:r w:rsidRPr="000852A8">
        <w:rPr>
          <w:spacing w:val="-1"/>
          <w:sz w:val="20"/>
          <w:szCs w:val="20"/>
        </w:rPr>
        <w:t xml:space="preserve"> </w:t>
      </w:r>
      <w:r w:rsidRPr="000852A8">
        <w:rPr>
          <w:sz w:val="20"/>
          <w:szCs w:val="20"/>
        </w:rPr>
        <w:t>опоры и языковую</w:t>
      </w:r>
      <w:r w:rsidRPr="000852A8">
        <w:rPr>
          <w:spacing w:val="-2"/>
          <w:sz w:val="20"/>
          <w:szCs w:val="20"/>
        </w:rPr>
        <w:t xml:space="preserve"> </w:t>
      </w:r>
      <w:r w:rsidRPr="000852A8">
        <w:rPr>
          <w:sz w:val="20"/>
          <w:szCs w:val="20"/>
        </w:rPr>
        <w:t>догадку</w:t>
      </w:r>
      <w:r w:rsidRPr="000852A8">
        <w:rPr>
          <w:spacing w:val="-4"/>
          <w:sz w:val="20"/>
          <w:szCs w:val="20"/>
        </w:rPr>
        <w:t xml:space="preserve"> </w:t>
      </w:r>
      <w:r w:rsidRPr="000852A8">
        <w:rPr>
          <w:sz w:val="20"/>
          <w:szCs w:val="20"/>
        </w:rPr>
        <w:t>(время звучания текста/ текстов для аудирования - до 40 секунд).</w:t>
      </w:r>
    </w:p>
    <w:p w:rsidR="00493185" w:rsidRPr="000852A8" w:rsidRDefault="00411DB8" w:rsidP="000852A8">
      <w:pPr>
        <w:pStyle w:val="3"/>
        <w:spacing w:line="240" w:lineRule="auto"/>
        <w:rPr>
          <w:sz w:val="20"/>
          <w:szCs w:val="20"/>
        </w:rPr>
      </w:pPr>
      <w:r w:rsidRPr="000852A8">
        <w:rPr>
          <w:sz w:val="20"/>
          <w:szCs w:val="20"/>
        </w:rPr>
        <w:t>Смысловое</w:t>
      </w:r>
      <w:r w:rsidRPr="000852A8">
        <w:rPr>
          <w:spacing w:val="-5"/>
          <w:sz w:val="20"/>
          <w:szCs w:val="20"/>
        </w:rPr>
        <w:t xml:space="preserve"> </w:t>
      </w:r>
      <w:r w:rsidRPr="000852A8">
        <w:rPr>
          <w:spacing w:val="-2"/>
          <w:sz w:val="20"/>
          <w:szCs w:val="20"/>
        </w:rPr>
        <w:t>чтение: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читать вслух учебные тексты объѐмом </w:t>
      </w:r>
      <w:r w:rsidR="00F142B2">
        <w:rPr>
          <w:sz w:val="20"/>
          <w:szCs w:val="20"/>
        </w:rPr>
        <w:t>до 60 слов, построенные на изу</w:t>
      </w:r>
      <w:r w:rsidRPr="000852A8">
        <w:rPr>
          <w:sz w:val="20"/>
          <w:szCs w:val="20"/>
        </w:rPr>
        <w:t>ченном языковом материале, с соблюдением правил чтения и соответствующей интонации, демонстрируя понимание прочитанного;</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w:t>
      </w:r>
      <w:r w:rsidR="00F142B2">
        <w:rPr>
          <w:sz w:val="20"/>
          <w:szCs w:val="20"/>
        </w:rPr>
        <w:t>ной задачи: с пониманием основ</w:t>
      </w:r>
      <w:r w:rsidRPr="000852A8">
        <w:rPr>
          <w:sz w:val="20"/>
          <w:szCs w:val="20"/>
        </w:rPr>
        <w:t>ного содержания, с пониманием запрашива</w:t>
      </w:r>
      <w:r w:rsidR="00F142B2">
        <w:rPr>
          <w:sz w:val="20"/>
          <w:szCs w:val="20"/>
        </w:rPr>
        <w:t>емой информации, используя зри</w:t>
      </w:r>
      <w:r w:rsidRPr="000852A8">
        <w:rPr>
          <w:sz w:val="20"/>
          <w:szCs w:val="20"/>
        </w:rPr>
        <w:t>тельные опоры и языковую догадку</w:t>
      </w:r>
      <w:r w:rsidRPr="000852A8">
        <w:rPr>
          <w:spacing w:val="-1"/>
          <w:sz w:val="20"/>
          <w:szCs w:val="20"/>
        </w:rPr>
        <w:t xml:space="preserve"> </w:t>
      </w:r>
      <w:r w:rsidRPr="000852A8">
        <w:rPr>
          <w:sz w:val="20"/>
          <w:szCs w:val="20"/>
        </w:rPr>
        <w:t>(объѐм текста для чтения - до 80 слов).</w:t>
      </w:r>
    </w:p>
    <w:p w:rsidR="00493185" w:rsidRPr="000852A8" w:rsidRDefault="00411DB8" w:rsidP="000852A8">
      <w:pPr>
        <w:pStyle w:val="3"/>
        <w:spacing w:line="240" w:lineRule="auto"/>
        <w:jc w:val="left"/>
        <w:rPr>
          <w:sz w:val="20"/>
          <w:szCs w:val="20"/>
        </w:rPr>
      </w:pPr>
      <w:r w:rsidRPr="000852A8">
        <w:rPr>
          <w:spacing w:val="-2"/>
          <w:sz w:val="20"/>
          <w:szCs w:val="20"/>
        </w:rPr>
        <w:t>Письмо:</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заполнять простые формуляры, сообщая </w:t>
      </w:r>
      <w:r w:rsidR="00F142B2">
        <w:rPr>
          <w:sz w:val="20"/>
          <w:szCs w:val="20"/>
        </w:rPr>
        <w:t>о себе основные сведения, в со</w:t>
      </w:r>
      <w:r w:rsidRPr="000852A8">
        <w:rPr>
          <w:sz w:val="20"/>
          <w:szCs w:val="20"/>
        </w:rPr>
        <w:t>ответствии с нормами, принятыми в стране/ странах изучаемого языка;</w:t>
      </w:r>
    </w:p>
    <w:p w:rsidR="00493185" w:rsidRPr="000852A8" w:rsidRDefault="00411DB8" w:rsidP="00E02D58">
      <w:pPr>
        <w:pStyle w:val="a5"/>
        <w:numPr>
          <w:ilvl w:val="0"/>
          <w:numId w:val="46"/>
        </w:numPr>
        <w:tabs>
          <w:tab w:val="left" w:pos="1156"/>
        </w:tabs>
        <w:ind w:firstLine="566"/>
        <w:jc w:val="left"/>
        <w:rPr>
          <w:sz w:val="20"/>
          <w:szCs w:val="20"/>
        </w:rPr>
      </w:pPr>
      <w:r w:rsidRPr="000852A8">
        <w:rPr>
          <w:sz w:val="20"/>
          <w:szCs w:val="20"/>
        </w:rPr>
        <w:t>писать</w:t>
      </w:r>
      <w:r w:rsidRPr="000852A8">
        <w:rPr>
          <w:spacing w:val="-6"/>
          <w:sz w:val="20"/>
          <w:szCs w:val="20"/>
        </w:rPr>
        <w:t xml:space="preserve"> </w:t>
      </w:r>
      <w:r w:rsidRPr="000852A8">
        <w:rPr>
          <w:sz w:val="20"/>
          <w:szCs w:val="20"/>
        </w:rPr>
        <w:t>с</w:t>
      </w:r>
      <w:r w:rsidRPr="000852A8">
        <w:rPr>
          <w:spacing w:val="-5"/>
          <w:sz w:val="20"/>
          <w:szCs w:val="20"/>
        </w:rPr>
        <w:t xml:space="preserve"> </w:t>
      </w:r>
      <w:r w:rsidRPr="000852A8">
        <w:rPr>
          <w:sz w:val="20"/>
          <w:szCs w:val="20"/>
        </w:rPr>
        <w:t>опорой</w:t>
      </w:r>
      <w:r w:rsidRPr="000852A8">
        <w:rPr>
          <w:spacing w:val="-6"/>
          <w:sz w:val="20"/>
          <w:szCs w:val="20"/>
        </w:rPr>
        <w:t xml:space="preserve"> </w:t>
      </w:r>
      <w:r w:rsidRPr="000852A8">
        <w:rPr>
          <w:sz w:val="20"/>
          <w:szCs w:val="20"/>
        </w:rPr>
        <w:t>на</w:t>
      </w:r>
      <w:r w:rsidRPr="000852A8">
        <w:rPr>
          <w:spacing w:val="-3"/>
          <w:sz w:val="20"/>
          <w:szCs w:val="20"/>
        </w:rPr>
        <w:t xml:space="preserve"> </w:t>
      </w:r>
      <w:r w:rsidRPr="000852A8">
        <w:rPr>
          <w:sz w:val="20"/>
          <w:szCs w:val="20"/>
        </w:rPr>
        <w:t>образец</w:t>
      </w:r>
      <w:r w:rsidRPr="000852A8">
        <w:rPr>
          <w:spacing w:val="-6"/>
          <w:sz w:val="20"/>
          <w:szCs w:val="20"/>
        </w:rPr>
        <w:t xml:space="preserve"> </w:t>
      </w:r>
      <w:r w:rsidRPr="000852A8">
        <w:rPr>
          <w:sz w:val="20"/>
          <w:szCs w:val="20"/>
        </w:rPr>
        <w:t>короткие</w:t>
      </w:r>
      <w:r w:rsidRPr="000852A8">
        <w:rPr>
          <w:spacing w:val="-7"/>
          <w:sz w:val="20"/>
          <w:szCs w:val="20"/>
        </w:rPr>
        <w:t xml:space="preserve"> </w:t>
      </w:r>
      <w:r w:rsidRPr="000852A8">
        <w:rPr>
          <w:sz w:val="20"/>
          <w:szCs w:val="20"/>
        </w:rPr>
        <w:t>поздравления</w:t>
      </w:r>
      <w:r w:rsidRPr="000852A8">
        <w:rPr>
          <w:spacing w:val="-3"/>
          <w:sz w:val="20"/>
          <w:szCs w:val="20"/>
        </w:rPr>
        <w:t xml:space="preserve"> </w:t>
      </w:r>
      <w:r w:rsidRPr="000852A8">
        <w:rPr>
          <w:sz w:val="20"/>
          <w:szCs w:val="20"/>
        </w:rPr>
        <w:t>с</w:t>
      </w:r>
      <w:r w:rsidRPr="000852A8">
        <w:rPr>
          <w:spacing w:val="-5"/>
          <w:sz w:val="20"/>
          <w:szCs w:val="20"/>
        </w:rPr>
        <w:t xml:space="preserve"> </w:t>
      </w:r>
      <w:r w:rsidRPr="000852A8">
        <w:rPr>
          <w:sz w:val="20"/>
          <w:szCs w:val="20"/>
        </w:rPr>
        <w:t>праздниками</w:t>
      </w:r>
      <w:r w:rsidRPr="000852A8">
        <w:rPr>
          <w:spacing w:val="-1"/>
          <w:sz w:val="20"/>
          <w:szCs w:val="20"/>
        </w:rPr>
        <w:t xml:space="preserve"> </w:t>
      </w:r>
      <w:r w:rsidRPr="000852A8">
        <w:rPr>
          <w:sz w:val="20"/>
          <w:szCs w:val="20"/>
        </w:rPr>
        <w:t>(с</w:t>
      </w:r>
      <w:r w:rsidRPr="000852A8">
        <w:rPr>
          <w:spacing w:val="-7"/>
          <w:sz w:val="20"/>
          <w:szCs w:val="20"/>
        </w:rPr>
        <w:t xml:space="preserve"> </w:t>
      </w:r>
      <w:r w:rsidRPr="000852A8">
        <w:rPr>
          <w:sz w:val="20"/>
          <w:szCs w:val="20"/>
        </w:rPr>
        <w:t>днѐм рождения, Новым годом).</w:t>
      </w:r>
    </w:p>
    <w:p w:rsidR="00493185" w:rsidRDefault="00493185" w:rsidP="000852A8">
      <w:pPr>
        <w:pStyle w:val="a5"/>
        <w:jc w:val="left"/>
        <w:rPr>
          <w:sz w:val="20"/>
          <w:szCs w:val="20"/>
        </w:rPr>
      </w:pPr>
    </w:p>
    <w:p w:rsidR="00493185" w:rsidRPr="000852A8" w:rsidRDefault="00411DB8" w:rsidP="000852A8">
      <w:pPr>
        <w:pStyle w:val="2"/>
        <w:spacing w:line="240" w:lineRule="auto"/>
        <w:rPr>
          <w:sz w:val="20"/>
          <w:szCs w:val="20"/>
        </w:rPr>
      </w:pPr>
      <w:r w:rsidRPr="000852A8">
        <w:rPr>
          <w:sz w:val="20"/>
          <w:szCs w:val="20"/>
        </w:rPr>
        <w:t>Языковые</w:t>
      </w:r>
      <w:r w:rsidRPr="000852A8">
        <w:rPr>
          <w:spacing w:val="-5"/>
          <w:sz w:val="20"/>
          <w:szCs w:val="20"/>
        </w:rPr>
        <w:t xml:space="preserve"> </w:t>
      </w:r>
      <w:r w:rsidRPr="000852A8">
        <w:rPr>
          <w:sz w:val="20"/>
          <w:szCs w:val="20"/>
        </w:rPr>
        <w:t>знания</w:t>
      </w:r>
      <w:r w:rsidRPr="000852A8">
        <w:rPr>
          <w:spacing w:val="-5"/>
          <w:sz w:val="20"/>
          <w:szCs w:val="20"/>
        </w:rPr>
        <w:t xml:space="preserve"> </w:t>
      </w:r>
      <w:r w:rsidRPr="000852A8">
        <w:rPr>
          <w:sz w:val="20"/>
          <w:szCs w:val="20"/>
        </w:rPr>
        <w:t>и</w:t>
      </w:r>
      <w:r w:rsidRPr="000852A8">
        <w:rPr>
          <w:spacing w:val="-5"/>
          <w:sz w:val="20"/>
          <w:szCs w:val="20"/>
        </w:rPr>
        <w:t xml:space="preserve"> </w:t>
      </w:r>
      <w:r w:rsidRPr="000852A8">
        <w:rPr>
          <w:spacing w:val="-2"/>
          <w:sz w:val="20"/>
          <w:szCs w:val="20"/>
        </w:rPr>
        <w:t>навыки</w:t>
      </w:r>
    </w:p>
    <w:p w:rsidR="00493185" w:rsidRPr="000852A8" w:rsidRDefault="00411DB8" w:rsidP="000852A8">
      <w:pPr>
        <w:pStyle w:val="3"/>
        <w:spacing w:line="240" w:lineRule="auto"/>
        <w:rPr>
          <w:sz w:val="20"/>
          <w:szCs w:val="20"/>
        </w:rPr>
      </w:pPr>
      <w:r w:rsidRPr="000852A8">
        <w:rPr>
          <w:sz w:val="20"/>
          <w:szCs w:val="20"/>
        </w:rPr>
        <w:t>Фонетическая</w:t>
      </w:r>
      <w:r w:rsidRPr="000852A8">
        <w:rPr>
          <w:spacing w:val="-11"/>
          <w:sz w:val="20"/>
          <w:szCs w:val="20"/>
        </w:rPr>
        <w:t xml:space="preserve"> </w:t>
      </w:r>
      <w:r w:rsidRPr="000852A8">
        <w:rPr>
          <w:sz w:val="20"/>
          <w:szCs w:val="20"/>
        </w:rPr>
        <w:t>сторона</w:t>
      </w:r>
      <w:r w:rsidRPr="000852A8">
        <w:rPr>
          <w:spacing w:val="-11"/>
          <w:sz w:val="20"/>
          <w:szCs w:val="20"/>
        </w:rPr>
        <w:t xml:space="preserve"> </w:t>
      </w:r>
      <w:r w:rsidRPr="000852A8">
        <w:rPr>
          <w:spacing w:val="-4"/>
          <w:sz w:val="20"/>
          <w:szCs w:val="20"/>
        </w:rPr>
        <w:t>речи: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знать буквы алфавита английского язык</w:t>
      </w:r>
      <w:r w:rsidR="00F142B2">
        <w:rPr>
          <w:sz w:val="20"/>
          <w:szCs w:val="20"/>
        </w:rPr>
        <w:t>а в правильной последовательно</w:t>
      </w:r>
      <w:r w:rsidRPr="000852A8">
        <w:rPr>
          <w:sz w:val="20"/>
          <w:szCs w:val="20"/>
        </w:rPr>
        <w:t>сти, фонетически корректно их озвучивать и</w:t>
      </w:r>
      <w:r w:rsidR="00F142B2">
        <w:rPr>
          <w:sz w:val="20"/>
          <w:szCs w:val="20"/>
        </w:rPr>
        <w:t xml:space="preserve"> графически корректно воспроиз</w:t>
      </w:r>
      <w:r w:rsidRPr="000852A8">
        <w:rPr>
          <w:sz w:val="20"/>
          <w:szCs w:val="20"/>
        </w:rPr>
        <w:t>водить (полупечатное написание букв, буквосочетаний, слов);</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применять правила чтения гласных в от</w:t>
      </w:r>
      <w:r w:rsidR="00F142B2">
        <w:rPr>
          <w:sz w:val="20"/>
          <w:szCs w:val="20"/>
        </w:rPr>
        <w:t>крытом и закрытом слоге в одно</w:t>
      </w:r>
      <w:r w:rsidRPr="000852A8">
        <w:rPr>
          <w:sz w:val="20"/>
          <w:szCs w:val="20"/>
        </w:rPr>
        <w:t>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читать</w:t>
      </w:r>
      <w:r w:rsidRPr="000852A8">
        <w:rPr>
          <w:spacing w:val="-10"/>
          <w:sz w:val="20"/>
          <w:szCs w:val="20"/>
        </w:rPr>
        <w:t xml:space="preserve"> </w:t>
      </w:r>
      <w:r w:rsidRPr="000852A8">
        <w:rPr>
          <w:sz w:val="20"/>
          <w:szCs w:val="20"/>
        </w:rPr>
        <w:t>новые</w:t>
      </w:r>
      <w:r w:rsidRPr="000852A8">
        <w:rPr>
          <w:spacing w:val="-9"/>
          <w:sz w:val="20"/>
          <w:szCs w:val="20"/>
        </w:rPr>
        <w:t xml:space="preserve"> </w:t>
      </w:r>
      <w:r w:rsidRPr="000852A8">
        <w:rPr>
          <w:sz w:val="20"/>
          <w:szCs w:val="20"/>
        </w:rPr>
        <w:t>слова</w:t>
      </w:r>
      <w:r w:rsidRPr="000852A8">
        <w:rPr>
          <w:spacing w:val="-10"/>
          <w:sz w:val="20"/>
          <w:szCs w:val="20"/>
        </w:rPr>
        <w:t xml:space="preserve"> </w:t>
      </w:r>
      <w:r w:rsidRPr="000852A8">
        <w:rPr>
          <w:sz w:val="20"/>
          <w:szCs w:val="20"/>
        </w:rPr>
        <w:t>согласно</w:t>
      </w:r>
      <w:r w:rsidRPr="000852A8">
        <w:rPr>
          <w:spacing w:val="-5"/>
          <w:sz w:val="20"/>
          <w:szCs w:val="20"/>
        </w:rPr>
        <w:t xml:space="preserve"> </w:t>
      </w:r>
      <w:r w:rsidRPr="000852A8">
        <w:rPr>
          <w:sz w:val="20"/>
          <w:szCs w:val="20"/>
        </w:rPr>
        <w:t>основным</w:t>
      </w:r>
      <w:r w:rsidRPr="000852A8">
        <w:rPr>
          <w:spacing w:val="-9"/>
          <w:sz w:val="20"/>
          <w:szCs w:val="20"/>
        </w:rPr>
        <w:t xml:space="preserve"> </w:t>
      </w:r>
      <w:r w:rsidRPr="000852A8">
        <w:rPr>
          <w:sz w:val="20"/>
          <w:szCs w:val="20"/>
        </w:rPr>
        <w:t>правилам</w:t>
      </w:r>
      <w:r w:rsidRPr="000852A8">
        <w:rPr>
          <w:spacing w:val="-4"/>
          <w:sz w:val="20"/>
          <w:szCs w:val="20"/>
        </w:rPr>
        <w:t xml:space="preserve"> </w:t>
      </w:r>
      <w:r w:rsidRPr="000852A8">
        <w:rPr>
          <w:spacing w:val="-2"/>
          <w:sz w:val="20"/>
          <w:szCs w:val="20"/>
        </w:rPr>
        <w:t>чтения;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различать на слух и правильно произносить слова и фразы/ предложения</w:t>
      </w:r>
      <w:r w:rsidRPr="000852A8">
        <w:rPr>
          <w:spacing w:val="40"/>
          <w:sz w:val="20"/>
          <w:szCs w:val="20"/>
        </w:rPr>
        <w:t xml:space="preserve"> </w:t>
      </w:r>
      <w:r w:rsidRPr="000852A8">
        <w:rPr>
          <w:sz w:val="20"/>
          <w:szCs w:val="20"/>
        </w:rPr>
        <w:t>с соблюдением их ритмико-интонационных особенностей.</w:t>
      </w:r>
    </w:p>
    <w:p w:rsidR="00493185" w:rsidRPr="000852A8" w:rsidRDefault="00411DB8" w:rsidP="000852A8">
      <w:pPr>
        <w:pStyle w:val="3"/>
        <w:spacing w:line="240" w:lineRule="auto"/>
        <w:jc w:val="left"/>
        <w:rPr>
          <w:sz w:val="20"/>
          <w:szCs w:val="20"/>
        </w:rPr>
      </w:pPr>
      <w:r w:rsidRPr="000852A8">
        <w:rPr>
          <w:sz w:val="20"/>
          <w:szCs w:val="20"/>
        </w:rPr>
        <w:t>Графика,</w:t>
      </w:r>
      <w:r w:rsidRPr="000852A8">
        <w:rPr>
          <w:spacing w:val="-11"/>
          <w:sz w:val="20"/>
          <w:szCs w:val="20"/>
        </w:rPr>
        <w:t xml:space="preserve"> </w:t>
      </w:r>
      <w:r w:rsidRPr="000852A8">
        <w:rPr>
          <w:sz w:val="20"/>
          <w:szCs w:val="20"/>
        </w:rPr>
        <w:t>орфография</w:t>
      </w:r>
      <w:r w:rsidRPr="000852A8">
        <w:rPr>
          <w:spacing w:val="-7"/>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пунктуация:</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правильно</w:t>
      </w:r>
      <w:r w:rsidRPr="000852A8">
        <w:rPr>
          <w:spacing w:val="-13"/>
          <w:sz w:val="20"/>
          <w:szCs w:val="20"/>
        </w:rPr>
        <w:t xml:space="preserve"> </w:t>
      </w:r>
      <w:r w:rsidRPr="000852A8">
        <w:rPr>
          <w:sz w:val="20"/>
          <w:szCs w:val="20"/>
        </w:rPr>
        <w:t>писать</w:t>
      </w:r>
      <w:r w:rsidRPr="000852A8">
        <w:rPr>
          <w:spacing w:val="-8"/>
          <w:sz w:val="20"/>
          <w:szCs w:val="20"/>
        </w:rPr>
        <w:t xml:space="preserve"> </w:t>
      </w:r>
      <w:r w:rsidRPr="000852A8">
        <w:rPr>
          <w:sz w:val="20"/>
          <w:szCs w:val="20"/>
        </w:rPr>
        <w:t>изученные</w:t>
      </w:r>
      <w:r w:rsidRPr="000852A8">
        <w:rPr>
          <w:spacing w:val="-10"/>
          <w:sz w:val="20"/>
          <w:szCs w:val="20"/>
        </w:rPr>
        <w:t xml:space="preserve"> </w:t>
      </w:r>
      <w:r w:rsidRPr="000852A8">
        <w:rPr>
          <w:spacing w:val="-2"/>
          <w:sz w:val="20"/>
          <w:szCs w:val="20"/>
        </w:rPr>
        <w:t>слова;</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заполнять</w:t>
      </w:r>
      <w:r w:rsidRPr="000852A8">
        <w:rPr>
          <w:spacing w:val="-13"/>
          <w:sz w:val="20"/>
          <w:szCs w:val="20"/>
        </w:rPr>
        <w:t xml:space="preserve"> </w:t>
      </w:r>
      <w:r w:rsidRPr="000852A8">
        <w:rPr>
          <w:sz w:val="20"/>
          <w:szCs w:val="20"/>
        </w:rPr>
        <w:t>пропуски</w:t>
      </w:r>
      <w:r w:rsidRPr="000852A8">
        <w:rPr>
          <w:spacing w:val="-10"/>
          <w:sz w:val="20"/>
          <w:szCs w:val="20"/>
        </w:rPr>
        <w:t xml:space="preserve"> </w:t>
      </w:r>
      <w:r w:rsidRPr="000852A8">
        <w:rPr>
          <w:sz w:val="20"/>
          <w:szCs w:val="20"/>
        </w:rPr>
        <w:t>словами;</w:t>
      </w:r>
      <w:r w:rsidRPr="000852A8">
        <w:rPr>
          <w:spacing w:val="-13"/>
          <w:sz w:val="20"/>
          <w:szCs w:val="20"/>
        </w:rPr>
        <w:t xml:space="preserve"> </w:t>
      </w:r>
      <w:r w:rsidRPr="000852A8">
        <w:rPr>
          <w:sz w:val="20"/>
          <w:szCs w:val="20"/>
        </w:rPr>
        <w:t>дописывать</w:t>
      </w:r>
      <w:r w:rsidRPr="000852A8">
        <w:rPr>
          <w:spacing w:val="-11"/>
          <w:sz w:val="20"/>
          <w:szCs w:val="20"/>
        </w:rPr>
        <w:t xml:space="preserve"> </w:t>
      </w:r>
      <w:r w:rsidRPr="000852A8">
        <w:rPr>
          <w:spacing w:val="-2"/>
          <w:sz w:val="20"/>
          <w:szCs w:val="20"/>
        </w:rPr>
        <w:t>предложения;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правильно расставлять знаки препинани</w:t>
      </w:r>
      <w:r w:rsidR="00F142B2">
        <w:rPr>
          <w:sz w:val="20"/>
          <w:szCs w:val="20"/>
        </w:rPr>
        <w:t>я (точка, вопросительный и вос</w:t>
      </w:r>
      <w:r w:rsidRPr="000852A8">
        <w:rPr>
          <w:sz w:val="20"/>
          <w:szCs w:val="20"/>
        </w:rPr>
        <w:t>клицательный знаки в конце предложения) и использовать знак апострофа в</w:t>
      </w:r>
      <w:r w:rsidR="00F142B2">
        <w:rPr>
          <w:sz w:val="20"/>
          <w:szCs w:val="20"/>
        </w:rPr>
        <w:t xml:space="preserve"> со</w:t>
      </w:r>
      <w:r w:rsidRPr="000852A8">
        <w:rPr>
          <w:sz w:val="20"/>
          <w:szCs w:val="20"/>
        </w:rPr>
        <w:t>кращѐнных формах глагола-связки, вспомогательного и модального глаголов.</w:t>
      </w:r>
    </w:p>
    <w:p w:rsidR="00493185" w:rsidRPr="000852A8" w:rsidRDefault="00411DB8" w:rsidP="000852A8">
      <w:pPr>
        <w:pStyle w:val="3"/>
        <w:spacing w:line="240" w:lineRule="auto"/>
        <w:rPr>
          <w:sz w:val="20"/>
          <w:szCs w:val="20"/>
        </w:rPr>
      </w:pPr>
      <w:r w:rsidRPr="000852A8">
        <w:rPr>
          <w:sz w:val="20"/>
          <w:szCs w:val="20"/>
        </w:rPr>
        <w:t>Лексическая</w:t>
      </w:r>
      <w:r w:rsidRPr="000852A8">
        <w:rPr>
          <w:spacing w:val="-9"/>
          <w:sz w:val="20"/>
          <w:szCs w:val="20"/>
        </w:rPr>
        <w:t xml:space="preserve"> </w:t>
      </w:r>
      <w:r w:rsidRPr="000852A8">
        <w:rPr>
          <w:sz w:val="20"/>
          <w:szCs w:val="20"/>
        </w:rPr>
        <w:t>сторона</w:t>
      </w:r>
      <w:r w:rsidRPr="000852A8">
        <w:rPr>
          <w:spacing w:val="-7"/>
          <w:sz w:val="20"/>
          <w:szCs w:val="20"/>
        </w:rPr>
        <w:t xml:space="preserve"> </w:t>
      </w:r>
      <w:r w:rsidRPr="000852A8">
        <w:rPr>
          <w:spacing w:val="-4"/>
          <w:sz w:val="20"/>
          <w:szCs w:val="20"/>
        </w:rPr>
        <w:t>речи: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w:t>
      </w:r>
      <w:r w:rsidR="00F142B2">
        <w:rPr>
          <w:sz w:val="20"/>
          <w:szCs w:val="20"/>
        </w:rPr>
        <w:t>мотренной на первом году обуче</w:t>
      </w:r>
      <w:r w:rsidRPr="000852A8">
        <w:rPr>
          <w:spacing w:val="-4"/>
          <w:sz w:val="20"/>
          <w:szCs w:val="20"/>
        </w:rPr>
        <w:t>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использовать языковую догадку в распознавании интернациональных </w:t>
      </w:r>
      <w:r w:rsidRPr="000852A8">
        <w:rPr>
          <w:spacing w:val="-2"/>
          <w:sz w:val="20"/>
          <w:szCs w:val="20"/>
        </w:rPr>
        <w:t>слов.</w:t>
      </w:r>
    </w:p>
    <w:p w:rsidR="00493185" w:rsidRPr="000852A8" w:rsidRDefault="00411DB8" w:rsidP="000852A8">
      <w:pPr>
        <w:pStyle w:val="3"/>
        <w:spacing w:line="240" w:lineRule="auto"/>
        <w:rPr>
          <w:sz w:val="20"/>
          <w:szCs w:val="20"/>
        </w:rPr>
      </w:pPr>
      <w:r w:rsidRPr="000852A8">
        <w:rPr>
          <w:sz w:val="20"/>
          <w:szCs w:val="20"/>
        </w:rPr>
        <w:t>Грамматическая</w:t>
      </w:r>
      <w:r w:rsidRPr="000852A8">
        <w:rPr>
          <w:spacing w:val="-14"/>
          <w:sz w:val="20"/>
          <w:szCs w:val="20"/>
        </w:rPr>
        <w:t xml:space="preserve"> </w:t>
      </w:r>
      <w:r w:rsidRPr="000852A8">
        <w:rPr>
          <w:sz w:val="20"/>
          <w:szCs w:val="20"/>
        </w:rPr>
        <w:t>сторона</w:t>
      </w:r>
      <w:r w:rsidRPr="000852A8">
        <w:rPr>
          <w:spacing w:val="-12"/>
          <w:sz w:val="20"/>
          <w:szCs w:val="20"/>
        </w:rPr>
        <w:t xml:space="preserve"> </w:t>
      </w:r>
      <w:r w:rsidRPr="000852A8">
        <w:rPr>
          <w:spacing w:val="-4"/>
          <w:sz w:val="20"/>
          <w:szCs w:val="20"/>
        </w:rPr>
        <w:t>речи: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w:t>
      </w:r>
      <w:r w:rsidR="00F142B2">
        <w:rPr>
          <w:sz w:val="20"/>
          <w:szCs w:val="20"/>
        </w:rPr>
        <w:t xml:space="preserve"> письменной речи различные ком</w:t>
      </w:r>
      <w:r w:rsidRPr="000852A8">
        <w:rPr>
          <w:sz w:val="20"/>
          <w:szCs w:val="20"/>
        </w:rPr>
        <w:t>муникативные типы предложений: повествов</w:t>
      </w:r>
      <w:r w:rsidR="00F142B2">
        <w:rPr>
          <w:sz w:val="20"/>
          <w:szCs w:val="20"/>
        </w:rPr>
        <w:t>ательные (утвердительные, отри</w:t>
      </w:r>
      <w:r w:rsidRPr="000852A8">
        <w:rPr>
          <w:sz w:val="20"/>
          <w:szCs w:val="20"/>
        </w:rPr>
        <w:t>цательные), вопросительные (общий, специальный, вопросы),</w:t>
      </w:r>
      <w:r w:rsidRPr="000852A8">
        <w:rPr>
          <w:spacing w:val="40"/>
          <w:sz w:val="20"/>
          <w:szCs w:val="20"/>
        </w:rPr>
        <w:t xml:space="preserve"> </w:t>
      </w:r>
      <w:r w:rsidRPr="000852A8">
        <w:rPr>
          <w:sz w:val="20"/>
          <w:szCs w:val="20"/>
        </w:rPr>
        <w:t>побудительные</w:t>
      </w:r>
      <w:r w:rsidRPr="000852A8">
        <w:rPr>
          <w:spacing w:val="40"/>
          <w:sz w:val="20"/>
          <w:szCs w:val="20"/>
        </w:rPr>
        <w:t xml:space="preserve"> </w:t>
      </w:r>
      <w:r w:rsidRPr="000852A8">
        <w:rPr>
          <w:sz w:val="20"/>
          <w:szCs w:val="20"/>
        </w:rPr>
        <w:t>(в утвердительной форме);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нераспространѐнные и распространѐнные простые предложения;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предложения с начальным It;</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предложения с начальным There + to be в Present Simple Tense;</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распознавать и употреблять в устной </w:t>
      </w:r>
      <w:r w:rsidR="00F142B2">
        <w:rPr>
          <w:sz w:val="20"/>
          <w:szCs w:val="20"/>
        </w:rPr>
        <w:t>и письменной речи простые пред</w:t>
      </w:r>
      <w:r w:rsidRPr="000852A8">
        <w:rPr>
          <w:sz w:val="20"/>
          <w:szCs w:val="20"/>
        </w:rPr>
        <w:t>ложения с простым глагольным сказуемым (He speaks English.);</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предложения с составным глагольным сказуемым (I want to dance. She can skate well.);</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предложения с краткими глагольными формами;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распознавать и употреблять в устной и письменной речи повелительное наклонение: побудительные предложения в утвердительной форме (Come in, </w:t>
      </w:r>
      <w:r w:rsidRPr="000852A8">
        <w:rPr>
          <w:spacing w:val="-2"/>
          <w:sz w:val="20"/>
          <w:szCs w:val="20"/>
        </w:rPr>
        <w:t>please.);</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lastRenderedPageBreak/>
        <w:t>распознавать и употреблять в устной и</w:t>
      </w:r>
      <w:r w:rsidR="00F142B2">
        <w:rPr>
          <w:sz w:val="20"/>
          <w:szCs w:val="20"/>
        </w:rPr>
        <w:t xml:space="preserve"> письменной речи настоящее про</w:t>
      </w:r>
      <w:r w:rsidRPr="000852A8">
        <w:rPr>
          <w:sz w:val="20"/>
          <w:szCs w:val="20"/>
        </w:rPr>
        <w:t>стое время (Present Simple Tense) в повествовательных (ут</w:t>
      </w:r>
      <w:r w:rsidR="00145876">
        <w:rPr>
          <w:sz w:val="20"/>
          <w:szCs w:val="20"/>
        </w:rPr>
        <w:t>вердительных и от</w:t>
      </w:r>
      <w:r w:rsidRPr="000852A8">
        <w:rPr>
          <w:sz w:val="20"/>
          <w:szCs w:val="20"/>
        </w:rPr>
        <w:t>рицательных) и вопросительных (общий и специальный вопрос) предложениях;</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распознавать и употреблять в устной и </w:t>
      </w:r>
      <w:r w:rsidR="00F142B2">
        <w:rPr>
          <w:sz w:val="20"/>
          <w:szCs w:val="20"/>
        </w:rPr>
        <w:t>письменной речи глагольную кон</w:t>
      </w:r>
      <w:r w:rsidRPr="000852A8">
        <w:rPr>
          <w:sz w:val="20"/>
          <w:szCs w:val="20"/>
        </w:rPr>
        <w:t>струкцию have got (I’ve got … Have you got …?);</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w:t>
      </w:r>
      <w:r w:rsidR="00F142B2">
        <w:rPr>
          <w:sz w:val="20"/>
          <w:szCs w:val="20"/>
        </w:rPr>
        <w:t>ой речи модальный гла</w:t>
      </w:r>
      <w:r w:rsidRPr="000852A8">
        <w:rPr>
          <w:sz w:val="20"/>
          <w:szCs w:val="20"/>
        </w:rPr>
        <w:t>гол сan/can’t для выражения умения (I can ride a bike.) и отсутствия умения (I can’t ride a bike.); can для получения разрешения (Can I go out?);</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w:t>
      </w:r>
      <w:r w:rsidR="00F142B2">
        <w:rPr>
          <w:sz w:val="20"/>
          <w:szCs w:val="20"/>
        </w:rPr>
        <w:t xml:space="preserve"> и письменной речи неопределѐн</w:t>
      </w:r>
      <w:r w:rsidRPr="000852A8">
        <w:rPr>
          <w:sz w:val="20"/>
          <w:szCs w:val="20"/>
        </w:rPr>
        <w:t>ный, определѐнный и нулевой артикль с сущ</w:t>
      </w:r>
      <w:r w:rsidR="00F142B2">
        <w:rPr>
          <w:sz w:val="20"/>
          <w:szCs w:val="20"/>
        </w:rPr>
        <w:t>ествительными (наиболее распро</w:t>
      </w:r>
      <w:r w:rsidRPr="000852A8">
        <w:rPr>
          <w:sz w:val="20"/>
          <w:szCs w:val="20"/>
        </w:rPr>
        <w:t>странѐнные случаи употребления);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распознавать и употреблять в устной </w:t>
      </w:r>
      <w:r w:rsidR="00145876">
        <w:rPr>
          <w:sz w:val="20"/>
          <w:szCs w:val="20"/>
        </w:rPr>
        <w:t>и письменной речи личные и при</w:t>
      </w:r>
      <w:r w:rsidRPr="000852A8">
        <w:rPr>
          <w:sz w:val="20"/>
          <w:szCs w:val="20"/>
        </w:rPr>
        <w:t>тяжательные местоимения;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указательные местоимения this - these;</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количественные числительные (1-12);</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вопросительные слова who, what, how, where, how many;</w:t>
      </w:r>
    </w:p>
    <w:p w:rsidR="00493185" w:rsidRPr="00145876" w:rsidRDefault="00411DB8" w:rsidP="00E02D58">
      <w:pPr>
        <w:pStyle w:val="a5"/>
        <w:numPr>
          <w:ilvl w:val="0"/>
          <w:numId w:val="46"/>
        </w:numPr>
        <w:tabs>
          <w:tab w:val="left" w:pos="1156"/>
        </w:tabs>
        <w:ind w:left="1156" w:firstLine="0"/>
        <w:rPr>
          <w:sz w:val="20"/>
          <w:szCs w:val="20"/>
        </w:rPr>
      </w:pPr>
      <w:r w:rsidRPr="00145876">
        <w:rPr>
          <w:sz w:val="20"/>
          <w:szCs w:val="20"/>
        </w:rPr>
        <w:t>распознавать</w:t>
      </w:r>
      <w:r w:rsidRPr="00145876">
        <w:rPr>
          <w:spacing w:val="12"/>
          <w:sz w:val="20"/>
          <w:szCs w:val="20"/>
        </w:rPr>
        <w:t xml:space="preserve"> </w:t>
      </w:r>
      <w:r w:rsidRPr="00145876">
        <w:rPr>
          <w:sz w:val="20"/>
          <w:szCs w:val="20"/>
        </w:rPr>
        <w:t>и</w:t>
      </w:r>
      <w:r w:rsidRPr="00145876">
        <w:rPr>
          <w:spacing w:val="14"/>
          <w:sz w:val="20"/>
          <w:szCs w:val="20"/>
        </w:rPr>
        <w:t xml:space="preserve"> </w:t>
      </w:r>
      <w:r w:rsidRPr="00145876">
        <w:rPr>
          <w:sz w:val="20"/>
          <w:szCs w:val="20"/>
        </w:rPr>
        <w:t>употреблять</w:t>
      </w:r>
      <w:r w:rsidRPr="00145876">
        <w:rPr>
          <w:spacing w:val="15"/>
          <w:sz w:val="20"/>
          <w:szCs w:val="20"/>
        </w:rPr>
        <w:t xml:space="preserve"> </w:t>
      </w:r>
      <w:r w:rsidRPr="00145876">
        <w:rPr>
          <w:sz w:val="20"/>
          <w:szCs w:val="20"/>
        </w:rPr>
        <w:t>в</w:t>
      </w:r>
      <w:r w:rsidRPr="00145876">
        <w:rPr>
          <w:spacing w:val="11"/>
          <w:sz w:val="20"/>
          <w:szCs w:val="20"/>
        </w:rPr>
        <w:t xml:space="preserve"> </w:t>
      </w:r>
      <w:r w:rsidRPr="00145876">
        <w:rPr>
          <w:sz w:val="20"/>
          <w:szCs w:val="20"/>
        </w:rPr>
        <w:t>устной</w:t>
      </w:r>
      <w:r w:rsidRPr="00145876">
        <w:rPr>
          <w:spacing w:val="15"/>
          <w:sz w:val="20"/>
          <w:szCs w:val="20"/>
        </w:rPr>
        <w:t xml:space="preserve"> </w:t>
      </w:r>
      <w:r w:rsidRPr="00145876">
        <w:rPr>
          <w:sz w:val="20"/>
          <w:szCs w:val="20"/>
        </w:rPr>
        <w:t>и</w:t>
      </w:r>
      <w:r w:rsidRPr="00145876">
        <w:rPr>
          <w:spacing w:val="12"/>
          <w:sz w:val="20"/>
          <w:szCs w:val="20"/>
        </w:rPr>
        <w:t xml:space="preserve"> </w:t>
      </w:r>
      <w:r w:rsidRPr="00145876">
        <w:rPr>
          <w:sz w:val="20"/>
          <w:szCs w:val="20"/>
        </w:rPr>
        <w:t>письменной</w:t>
      </w:r>
      <w:r w:rsidRPr="00145876">
        <w:rPr>
          <w:spacing w:val="16"/>
          <w:sz w:val="20"/>
          <w:szCs w:val="20"/>
        </w:rPr>
        <w:t xml:space="preserve"> </w:t>
      </w:r>
      <w:r w:rsidRPr="00145876">
        <w:rPr>
          <w:sz w:val="20"/>
          <w:szCs w:val="20"/>
        </w:rPr>
        <w:t>речи</w:t>
      </w:r>
      <w:r w:rsidRPr="00145876">
        <w:rPr>
          <w:spacing w:val="14"/>
          <w:sz w:val="20"/>
          <w:szCs w:val="20"/>
        </w:rPr>
        <w:t xml:space="preserve"> </w:t>
      </w:r>
      <w:r w:rsidRPr="00145876">
        <w:rPr>
          <w:sz w:val="20"/>
          <w:szCs w:val="20"/>
        </w:rPr>
        <w:t>предлоги</w:t>
      </w:r>
      <w:r w:rsidRPr="00145876">
        <w:rPr>
          <w:spacing w:val="15"/>
          <w:sz w:val="20"/>
          <w:szCs w:val="20"/>
        </w:rPr>
        <w:t xml:space="preserve"> </w:t>
      </w:r>
      <w:r w:rsidRPr="00145876">
        <w:rPr>
          <w:spacing w:val="-2"/>
          <w:sz w:val="20"/>
          <w:szCs w:val="20"/>
        </w:rPr>
        <w:t>места</w:t>
      </w:r>
      <w:r w:rsidR="00145876">
        <w:rPr>
          <w:spacing w:val="-2"/>
          <w:sz w:val="20"/>
          <w:szCs w:val="20"/>
        </w:rPr>
        <w:t xml:space="preserve"> </w:t>
      </w:r>
      <w:r w:rsidRPr="00145876">
        <w:rPr>
          <w:sz w:val="20"/>
          <w:szCs w:val="20"/>
        </w:rPr>
        <w:t>on,</w:t>
      </w:r>
      <w:r w:rsidRPr="00145876">
        <w:rPr>
          <w:spacing w:val="-1"/>
          <w:sz w:val="20"/>
          <w:szCs w:val="20"/>
        </w:rPr>
        <w:t xml:space="preserve"> </w:t>
      </w:r>
      <w:r w:rsidRPr="00145876">
        <w:rPr>
          <w:sz w:val="20"/>
          <w:szCs w:val="20"/>
        </w:rPr>
        <w:t>in,</w:t>
      </w:r>
      <w:r w:rsidRPr="00145876">
        <w:rPr>
          <w:spacing w:val="2"/>
          <w:sz w:val="20"/>
          <w:szCs w:val="20"/>
        </w:rPr>
        <w:t xml:space="preserve"> </w:t>
      </w:r>
      <w:r w:rsidRPr="00145876">
        <w:rPr>
          <w:sz w:val="20"/>
          <w:szCs w:val="20"/>
        </w:rPr>
        <w:t>near,</w:t>
      </w:r>
      <w:r w:rsidRPr="00145876">
        <w:rPr>
          <w:spacing w:val="2"/>
          <w:sz w:val="20"/>
          <w:szCs w:val="20"/>
        </w:rPr>
        <w:t xml:space="preserve"> </w:t>
      </w:r>
      <w:r w:rsidRPr="00145876">
        <w:rPr>
          <w:spacing w:val="-2"/>
          <w:sz w:val="20"/>
          <w:szCs w:val="20"/>
        </w:rPr>
        <w:t>under;</w:t>
      </w:r>
    </w:p>
    <w:p w:rsidR="00493185" w:rsidRPr="00145876" w:rsidRDefault="00411DB8" w:rsidP="00E02D58">
      <w:pPr>
        <w:pStyle w:val="a5"/>
        <w:numPr>
          <w:ilvl w:val="0"/>
          <w:numId w:val="46"/>
        </w:numPr>
        <w:tabs>
          <w:tab w:val="left" w:pos="1156"/>
        </w:tabs>
        <w:ind w:left="1156" w:firstLine="0"/>
        <w:rPr>
          <w:sz w:val="20"/>
          <w:szCs w:val="20"/>
        </w:rPr>
      </w:pPr>
      <w:r w:rsidRPr="00145876">
        <w:rPr>
          <w:sz w:val="20"/>
          <w:szCs w:val="20"/>
        </w:rPr>
        <w:t>распознавать</w:t>
      </w:r>
      <w:r w:rsidRPr="00145876">
        <w:rPr>
          <w:spacing w:val="5"/>
          <w:sz w:val="20"/>
          <w:szCs w:val="20"/>
        </w:rPr>
        <w:t xml:space="preserve"> </w:t>
      </w:r>
      <w:r w:rsidRPr="00145876">
        <w:rPr>
          <w:sz w:val="20"/>
          <w:szCs w:val="20"/>
        </w:rPr>
        <w:t>и</w:t>
      </w:r>
      <w:r w:rsidRPr="00145876">
        <w:rPr>
          <w:spacing w:val="8"/>
          <w:sz w:val="20"/>
          <w:szCs w:val="20"/>
        </w:rPr>
        <w:t xml:space="preserve"> </w:t>
      </w:r>
      <w:r w:rsidRPr="00145876">
        <w:rPr>
          <w:sz w:val="20"/>
          <w:szCs w:val="20"/>
        </w:rPr>
        <w:t>употреблять</w:t>
      </w:r>
      <w:r w:rsidRPr="00145876">
        <w:rPr>
          <w:spacing w:val="8"/>
          <w:sz w:val="20"/>
          <w:szCs w:val="20"/>
        </w:rPr>
        <w:t xml:space="preserve"> </w:t>
      </w:r>
      <w:r w:rsidRPr="00145876">
        <w:rPr>
          <w:sz w:val="20"/>
          <w:szCs w:val="20"/>
        </w:rPr>
        <w:t>в</w:t>
      </w:r>
      <w:r w:rsidRPr="00145876">
        <w:rPr>
          <w:spacing w:val="9"/>
          <w:sz w:val="20"/>
          <w:szCs w:val="20"/>
        </w:rPr>
        <w:t xml:space="preserve"> </w:t>
      </w:r>
      <w:r w:rsidRPr="00145876">
        <w:rPr>
          <w:sz w:val="20"/>
          <w:szCs w:val="20"/>
        </w:rPr>
        <w:t>устной</w:t>
      </w:r>
      <w:r w:rsidRPr="00145876">
        <w:rPr>
          <w:spacing w:val="6"/>
          <w:sz w:val="20"/>
          <w:szCs w:val="20"/>
        </w:rPr>
        <w:t xml:space="preserve"> </w:t>
      </w:r>
      <w:r w:rsidRPr="00145876">
        <w:rPr>
          <w:sz w:val="20"/>
          <w:szCs w:val="20"/>
        </w:rPr>
        <w:t>и</w:t>
      </w:r>
      <w:r w:rsidRPr="00145876">
        <w:rPr>
          <w:spacing w:val="3"/>
          <w:sz w:val="20"/>
          <w:szCs w:val="20"/>
        </w:rPr>
        <w:t xml:space="preserve"> </w:t>
      </w:r>
      <w:r w:rsidRPr="00145876">
        <w:rPr>
          <w:sz w:val="20"/>
          <w:szCs w:val="20"/>
        </w:rPr>
        <w:t>письменной</w:t>
      </w:r>
      <w:r w:rsidRPr="00145876">
        <w:rPr>
          <w:spacing w:val="8"/>
          <w:sz w:val="20"/>
          <w:szCs w:val="20"/>
        </w:rPr>
        <w:t xml:space="preserve"> </w:t>
      </w:r>
      <w:r w:rsidRPr="00145876">
        <w:rPr>
          <w:sz w:val="20"/>
          <w:szCs w:val="20"/>
        </w:rPr>
        <w:t>речи</w:t>
      </w:r>
      <w:r w:rsidRPr="00145876">
        <w:rPr>
          <w:spacing w:val="6"/>
          <w:sz w:val="20"/>
          <w:szCs w:val="20"/>
        </w:rPr>
        <w:t xml:space="preserve"> </w:t>
      </w:r>
      <w:r w:rsidRPr="00145876">
        <w:rPr>
          <w:sz w:val="20"/>
          <w:szCs w:val="20"/>
        </w:rPr>
        <w:t>союзы</w:t>
      </w:r>
      <w:r w:rsidRPr="00145876">
        <w:rPr>
          <w:spacing w:val="7"/>
          <w:sz w:val="20"/>
          <w:szCs w:val="20"/>
        </w:rPr>
        <w:t xml:space="preserve"> </w:t>
      </w:r>
      <w:r w:rsidRPr="00145876">
        <w:rPr>
          <w:sz w:val="20"/>
          <w:szCs w:val="20"/>
        </w:rPr>
        <w:t>and</w:t>
      </w:r>
      <w:r w:rsidRPr="00145876">
        <w:rPr>
          <w:spacing w:val="6"/>
          <w:sz w:val="20"/>
          <w:szCs w:val="20"/>
        </w:rPr>
        <w:t xml:space="preserve"> </w:t>
      </w:r>
      <w:r w:rsidRPr="00145876">
        <w:rPr>
          <w:sz w:val="20"/>
          <w:szCs w:val="20"/>
        </w:rPr>
        <w:t>и</w:t>
      </w:r>
      <w:r w:rsidRPr="00145876">
        <w:rPr>
          <w:spacing w:val="7"/>
          <w:sz w:val="20"/>
          <w:szCs w:val="20"/>
        </w:rPr>
        <w:t xml:space="preserve"> </w:t>
      </w:r>
      <w:r w:rsidRPr="00145876">
        <w:rPr>
          <w:spacing w:val="-5"/>
          <w:sz w:val="20"/>
          <w:szCs w:val="20"/>
        </w:rPr>
        <w:t>but</w:t>
      </w:r>
      <w:r w:rsidR="00145876">
        <w:rPr>
          <w:spacing w:val="-5"/>
          <w:sz w:val="20"/>
          <w:szCs w:val="20"/>
        </w:rPr>
        <w:t xml:space="preserve"> </w:t>
      </w:r>
      <w:r w:rsidRPr="00145876">
        <w:rPr>
          <w:sz w:val="20"/>
          <w:szCs w:val="20"/>
        </w:rPr>
        <w:t>(при</w:t>
      </w:r>
      <w:r w:rsidRPr="00145876">
        <w:rPr>
          <w:spacing w:val="-6"/>
          <w:sz w:val="20"/>
          <w:szCs w:val="20"/>
        </w:rPr>
        <w:t xml:space="preserve"> </w:t>
      </w:r>
      <w:r w:rsidRPr="00145876">
        <w:rPr>
          <w:sz w:val="20"/>
          <w:szCs w:val="20"/>
        </w:rPr>
        <w:t>однородных</w:t>
      </w:r>
      <w:r w:rsidRPr="00145876">
        <w:rPr>
          <w:spacing w:val="-4"/>
          <w:sz w:val="20"/>
          <w:szCs w:val="20"/>
        </w:rPr>
        <w:t xml:space="preserve"> </w:t>
      </w:r>
      <w:r w:rsidRPr="00145876">
        <w:rPr>
          <w:spacing w:val="-2"/>
          <w:sz w:val="20"/>
          <w:szCs w:val="20"/>
        </w:rPr>
        <w:t>членах).</w:t>
      </w:r>
    </w:p>
    <w:p w:rsidR="00493185" w:rsidRPr="000852A8" w:rsidRDefault="00411DB8" w:rsidP="000852A8">
      <w:pPr>
        <w:pStyle w:val="2"/>
        <w:spacing w:line="240" w:lineRule="auto"/>
        <w:rPr>
          <w:sz w:val="20"/>
          <w:szCs w:val="20"/>
        </w:rPr>
      </w:pPr>
      <w:r w:rsidRPr="000852A8">
        <w:rPr>
          <w:sz w:val="20"/>
          <w:szCs w:val="20"/>
        </w:rPr>
        <w:t>Социокультурные</w:t>
      </w:r>
      <w:r w:rsidRPr="000852A8">
        <w:rPr>
          <w:spacing w:val="-11"/>
          <w:sz w:val="20"/>
          <w:szCs w:val="20"/>
        </w:rPr>
        <w:t xml:space="preserve"> </w:t>
      </w:r>
      <w:r w:rsidRPr="000852A8">
        <w:rPr>
          <w:sz w:val="20"/>
          <w:szCs w:val="20"/>
        </w:rPr>
        <w:t>знания</w:t>
      </w:r>
      <w:r w:rsidRPr="000852A8">
        <w:rPr>
          <w:spacing w:val="-10"/>
          <w:sz w:val="20"/>
          <w:szCs w:val="20"/>
        </w:rPr>
        <w:t xml:space="preserve"> </w:t>
      </w:r>
      <w:r w:rsidRPr="000852A8">
        <w:rPr>
          <w:sz w:val="20"/>
          <w:szCs w:val="20"/>
        </w:rPr>
        <w:t>и</w:t>
      </w:r>
      <w:r w:rsidRPr="000852A8">
        <w:rPr>
          <w:spacing w:val="-14"/>
          <w:sz w:val="20"/>
          <w:szCs w:val="20"/>
        </w:rPr>
        <w:t xml:space="preserve"> </w:t>
      </w:r>
      <w:r w:rsidRPr="000852A8">
        <w:rPr>
          <w:spacing w:val="-2"/>
          <w:sz w:val="20"/>
          <w:szCs w:val="20"/>
        </w:rPr>
        <w:t>умения: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владеть отдельными социокультурными</w:t>
      </w:r>
      <w:r w:rsidR="00145876">
        <w:rPr>
          <w:sz w:val="20"/>
          <w:szCs w:val="20"/>
        </w:rPr>
        <w:t xml:space="preserve"> элементами речевого поведенче</w:t>
      </w:r>
      <w:r w:rsidRPr="000852A8">
        <w:rPr>
          <w:sz w:val="20"/>
          <w:szCs w:val="20"/>
        </w:rPr>
        <w:t>ского этикета, принятыми в англоязычной сре</w:t>
      </w:r>
      <w:r w:rsidR="00145876">
        <w:rPr>
          <w:sz w:val="20"/>
          <w:szCs w:val="20"/>
        </w:rPr>
        <w:t>де, в некоторых ситуациях обще</w:t>
      </w:r>
      <w:r w:rsidRPr="000852A8">
        <w:rPr>
          <w:sz w:val="20"/>
          <w:szCs w:val="20"/>
        </w:rPr>
        <w:t>ния:</w:t>
      </w:r>
      <w:r w:rsidRPr="000852A8">
        <w:rPr>
          <w:spacing w:val="-1"/>
          <w:sz w:val="20"/>
          <w:szCs w:val="20"/>
        </w:rPr>
        <w:t xml:space="preserve"> </w:t>
      </w:r>
      <w:r w:rsidRPr="000852A8">
        <w:rPr>
          <w:sz w:val="20"/>
          <w:szCs w:val="20"/>
        </w:rPr>
        <w:t>приветствие,</w:t>
      </w:r>
      <w:r w:rsidRPr="000852A8">
        <w:rPr>
          <w:spacing w:val="-2"/>
          <w:sz w:val="20"/>
          <w:szCs w:val="20"/>
        </w:rPr>
        <w:t xml:space="preserve"> </w:t>
      </w:r>
      <w:r w:rsidRPr="000852A8">
        <w:rPr>
          <w:sz w:val="20"/>
          <w:szCs w:val="20"/>
        </w:rPr>
        <w:t>прощание,</w:t>
      </w:r>
      <w:r w:rsidRPr="000852A8">
        <w:rPr>
          <w:spacing w:val="-2"/>
          <w:sz w:val="20"/>
          <w:szCs w:val="20"/>
        </w:rPr>
        <w:t xml:space="preserve"> </w:t>
      </w:r>
      <w:r w:rsidRPr="000852A8">
        <w:rPr>
          <w:sz w:val="20"/>
          <w:szCs w:val="20"/>
        </w:rPr>
        <w:t>знакомство,</w:t>
      </w:r>
      <w:r w:rsidRPr="000852A8">
        <w:rPr>
          <w:spacing w:val="-2"/>
          <w:sz w:val="20"/>
          <w:szCs w:val="20"/>
        </w:rPr>
        <w:t xml:space="preserve"> </w:t>
      </w:r>
      <w:r w:rsidRPr="000852A8">
        <w:rPr>
          <w:sz w:val="20"/>
          <w:szCs w:val="20"/>
        </w:rPr>
        <w:t>выражение</w:t>
      </w:r>
      <w:r w:rsidRPr="000852A8">
        <w:rPr>
          <w:spacing w:val="-3"/>
          <w:sz w:val="20"/>
          <w:szCs w:val="20"/>
        </w:rPr>
        <w:t xml:space="preserve"> </w:t>
      </w:r>
      <w:r w:rsidRPr="000852A8">
        <w:rPr>
          <w:sz w:val="20"/>
          <w:szCs w:val="20"/>
        </w:rPr>
        <w:t>благодарности,</w:t>
      </w:r>
      <w:r w:rsidRPr="000852A8">
        <w:rPr>
          <w:spacing w:val="-2"/>
          <w:sz w:val="20"/>
          <w:szCs w:val="20"/>
        </w:rPr>
        <w:t xml:space="preserve"> </w:t>
      </w:r>
      <w:r w:rsidRPr="000852A8">
        <w:rPr>
          <w:sz w:val="20"/>
          <w:szCs w:val="20"/>
        </w:rPr>
        <w:t>извинение, поздравление с днѐм рождения, Новым годом, Рождеством;</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знать названия родной страны и страны/ стран изучаемого языка и их </w:t>
      </w:r>
      <w:r w:rsidRPr="000852A8">
        <w:rPr>
          <w:spacing w:val="-2"/>
          <w:sz w:val="20"/>
          <w:szCs w:val="20"/>
        </w:rPr>
        <w:t>столиц.</w:t>
      </w:r>
    </w:p>
    <w:p w:rsidR="00493185" w:rsidRPr="000852A8" w:rsidRDefault="00411DB8" w:rsidP="000852A8">
      <w:pPr>
        <w:pStyle w:val="1"/>
        <w:tabs>
          <w:tab w:val="left" w:pos="5204"/>
        </w:tabs>
        <w:ind w:left="4844"/>
        <w:rPr>
          <w:sz w:val="20"/>
          <w:szCs w:val="20"/>
        </w:rPr>
      </w:pPr>
      <w:r w:rsidRPr="000852A8">
        <w:rPr>
          <w:spacing w:val="-10"/>
          <w:sz w:val="20"/>
          <w:szCs w:val="20"/>
        </w:rPr>
        <w:t>3</w:t>
      </w:r>
      <w:r w:rsidRPr="000852A8">
        <w:rPr>
          <w:sz w:val="20"/>
          <w:szCs w:val="20"/>
        </w:rPr>
        <w:tab/>
      </w:r>
      <w:r w:rsidRPr="000852A8">
        <w:rPr>
          <w:spacing w:val="-2"/>
          <w:sz w:val="20"/>
          <w:szCs w:val="20"/>
        </w:rPr>
        <w:t>КЛАСС</w:t>
      </w:r>
    </w:p>
    <w:p w:rsidR="00493185" w:rsidRPr="000852A8" w:rsidRDefault="00411DB8" w:rsidP="000852A8">
      <w:pPr>
        <w:pStyle w:val="2"/>
        <w:spacing w:line="240" w:lineRule="auto"/>
        <w:jc w:val="left"/>
        <w:rPr>
          <w:sz w:val="20"/>
          <w:szCs w:val="20"/>
        </w:rPr>
      </w:pPr>
      <w:r w:rsidRPr="000852A8">
        <w:rPr>
          <w:spacing w:val="-2"/>
          <w:sz w:val="20"/>
          <w:szCs w:val="20"/>
        </w:rPr>
        <w:t>Коммуникативные</w:t>
      </w:r>
      <w:r w:rsidRPr="000852A8">
        <w:rPr>
          <w:spacing w:val="9"/>
          <w:sz w:val="20"/>
          <w:szCs w:val="20"/>
        </w:rPr>
        <w:t xml:space="preserve"> </w:t>
      </w:r>
      <w:r w:rsidRPr="000852A8">
        <w:rPr>
          <w:spacing w:val="-2"/>
          <w:sz w:val="20"/>
          <w:szCs w:val="20"/>
        </w:rPr>
        <w:t>умения</w:t>
      </w:r>
    </w:p>
    <w:p w:rsidR="00493185" w:rsidRPr="000852A8" w:rsidRDefault="00411DB8" w:rsidP="000852A8">
      <w:pPr>
        <w:pStyle w:val="3"/>
        <w:spacing w:line="240" w:lineRule="auto"/>
        <w:jc w:val="left"/>
        <w:rPr>
          <w:sz w:val="20"/>
          <w:szCs w:val="20"/>
        </w:rPr>
      </w:pPr>
      <w:r w:rsidRPr="000852A8">
        <w:rPr>
          <w:spacing w:val="-2"/>
          <w:sz w:val="20"/>
          <w:szCs w:val="20"/>
        </w:rPr>
        <w:t>Говорение:</w:t>
      </w:r>
    </w:p>
    <w:p w:rsidR="00493185" w:rsidRPr="00F23DA9" w:rsidRDefault="00411DB8" w:rsidP="00E02D58">
      <w:pPr>
        <w:pStyle w:val="a5"/>
        <w:numPr>
          <w:ilvl w:val="0"/>
          <w:numId w:val="46"/>
        </w:numPr>
        <w:tabs>
          <w:tab w:val="left" w:pos="1156"/>
        </w:tabs>
        <w:ind w:firstLine="0"/>
        <w:rPr>
          <w:sz w:val="20"/>
          <w:szCs w:val="20"/>
        </w:rPr>
      </w:pPr>
      <w:r w:rsidRPr="00F23DA9">
        <w:rPr>
          <w:sz w:val="20"/>
          <w:szCs w:val="20"/>
        </w:rPr>
        <w:t>вести разные виды диалогов (диалог этикетного</w:t>
      </w:r>
      <w:r w:rsidR="00145876">
        <w:rPr>
          <w:sz w:val="20"/>
          <w:szCs w:val="20"/>
        </w:rPr>
        <w:t xml:space="preserve"> характера, диалог-</w:t>
      </w:r>
      <w:r w:rsidRPr="00F23DA9">
        <w:rPr>
          <w:sz w:val="20"/>
          <w:szCs w:val="20"/>
        </w:rPr>
        <w:t>побуждение, диалог-расспрос) в стандартн</w:t>
      </w:r>
      <w:r w:rsidR="00145876">
        <w:rPr>
          <w:sz w:val="20"/>
          <w:szCs w:val="20"/>
        </w:rPr>
        <w:t>ых ситуациях неофициального об</w:t>
      </w:r>
      <w:r w:rsidRPr="00F23DA9">
        <w:rPr>
          <w:sz w:val="20"/>
          <w:szCs w:val="20"/>
        </w:rPr>
        <w:t>щения,</w:t>
      </w:r>
      <w:r w:rsidRPr="00F23DA9">
        <w:rPr>
          <w:spacing w:val="33"/>
          <w:sz w:val="20"/>
          <w:szCs w:val="20"/>
        </w:rPr>
        <w:t xml:space="preserve"> </w:t>
      </w:r>
      <w:r w:rsidRPr="00F23DA9">
        <w:rPr>
          <w:sz w:val="20"/>
          <w:szCs w:val="20"/>
        </w:rPr>
        <w:t>с</w:t>
      </w:r>
      <w:r w:rsidRPr="00F23DA9">
        <w:rPr>
          <w:spacing w:val="33"/>
          <w:sz w:val="20"/>
          <w:szCs w:val="20"/>
        </w:rPr>
        <w:t xml:space="preserve"> </w:t>
      </w:r>
      <w:r w:rsidRPr="00F23DA9">
        <w:rPr>
          <w:sz w:val="20"/>
          <w:szCs w:val="20"/>
        </w:rPr>
        <w:t>вербальными</w:t>
      </w:r>
      <w:r w:rsidRPr="00F23DA9">
        <w:rPr>
          <w:spacing w:val="33"/>
          <w:sz w:val="20"/>
          <w:szCs w:val="20"/>
        </w:rPr>
        <w:t xml:space="preserve"> </w:t>
      </w:r>
      <w:r w:rsidRPr="00F23DA9">
        <w:rPr>
          <w:sz w:val="20"/>
          <w:szCs w:val="20"/>
        </w:rPr>
        <w:t>и/или</w:t>
      </w:r>
      <w:r w:rsidRPr="00F23DA9">
        <w:rPr>
          <w:spacing w:val="32"/>
          <w:sz w:val="20"/>
          <w:szCs w:val="20"/>
        </w:rPr>
        <w:t xml:space="preserve"> </w:t>
      </w:r>
      <w:r w:rsidRPr="00F23DA9">
        <w:rPr>
          <w:sz w:val="20"/>
          <w:szCs w:val="20"/>
        </w:rPr>
        <w:t>зрительными</w:t>
      </w:r>
      <w:r w:rsidRPr="00F23DA9">
        <w:rPr>
          <w:spacing w:val="32"/>
          <w:sz w:val="20"/>
          <w:szCs w:val="20"/>
        </w:rPr>
        <w:t xml:space="preserve"> </w:t>
      </w:r>
      <w:r w:rsidRPr="00F23DA9">
        <w:rPr>
          <w:sz w:val="20"/>
          <w:szCs w:val="20"/>
        </w:rPr>
        <w:t>опорами</w:t>
      </w:r>
      <w:r w:rsidRPr="00F23DA9">
        <w:rPr>
          <w:spacing w:val="32"/>
          <w:sz w:val="20"/>
          <w:szCs w:val="20"/>
        </w:rPr>
        <w:t xml:space="preserve"> </w:t>
      </w:r>
      <w:r w:rsidRPr="00F23DA9">
        <w:rPr>
          <w:sz w:val="20"/>
          <w:szCs w:val="20"/>
        </w:rPr>
        <w:t>в</w:t>
      </w:r>
      <w:r w:rsidRPr="00F23DA9">
        <w:rPr>
          <w:spacing w:val="32"/>
          <w:sz w:val="20"/>
          <w:szCs w:val="20"/>
        </w:rPr>
        <w:t xml:space="preserve"> </w:t>
      </w:r>
      <w:r w:rsidRPr="00F23DA9">
        <w:rPr>
          <w:sz w:val="20"/>
          <w:szCs w:val="20"/>
        </w:rPr>
        <w:t>рамках</w:t>
      </w:r>
      <w:r w:rsidRPr="00F23DA9">
        <w:rPr>
          <w:spacing w:val="33"/>
          <w:sz w:val="20"/>
          <w:szCs w:val="20"/>
        </w:rPr>
        <w:t xml:space="preserve"> </w:t>
      </w:r>
      <w:r w:rsidRPr="00F23DA9">
        <w:rPr>
          <w:sz w:val="20"/>
          <w:szCs w:val="20"/>
        </w:rPr>
        <w:t>изучаемой</w:t>
      </w:r>
      <w:r w:rsidRPr="00F23DA9">
        <w:rPr>
          <w:spacing w:val="32"/>
          <w:sz w:val="20"/>
          <w:szCs w:val="20"/>
        </w:rPr>
        <w:t xml:space="preserve"> </w:t>
      </w:r>
      <w:r w:rsidRPr="00F23DA9">
        <w:rPr>
          <w:sz w:val="20"/>
          <w:szCs w:val="20"/>
        </w:rPr>
        <w:t>тематики с соблюдением норм речевого этикета, при</w:t>
      </w:r>
      <w:r w:rsidR="00145876">
        <w:rPr>
          <w:sz w:val="20"/>
          <w:szCs w:val="20"/>
        </w:rPr>
        <w:t>нятого в стране/ странах изуча</w:t>
      </w:r>
      <w:r w:rsidRPr="00F23DA9">
        <w:rPr>
          <w:sz w:val="20"/>
          <w:szCs w:val="20"/>
        </w:rPr>
        <w:t>емого языка (не менее 4 реплик со стороны каждого собеседника);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создавать устные связные монологичес</w:t>
      </w:r>
      <w:r w:rsidR="00145876">
        <w:rPr>
          <w:sz w:val="20"/>
          <w:szCs w:val="20"/>
        </w:rPr>
        <w:t>кие высказывания (описание; по</w:t>
      </w:r>
      <w:r w:rsidRPr="000852A8">
        <w:rPr>
          <w:sz w:val="20"/>
          <w:szCs w:val="20"/>
        </w:rPr>
        <w:t>вествование/ рассказ) в рамках изучаемой тематики объѐмом не менее 4 фраз с вербальными и/ или зрительными опорами;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передавать основное содержание прочитанного текста с вербальными и/ или зрительными опорами (объѐм монологического высказывания - не менее 4 </w:t>
      </w:r>
      <w:r w:rsidRPr="000852A8">
        <w:rPr>
          <w:spacing w:val="-2"/>
          <w:sz w:val="20"/>
          <w:szCs w:val="20"/>
        </w:rPr>
        <w:t>фраз).</w:t>
      </w:r>
    </w:p>
    <w:p w:rsidR="00493185" w:rsidRPr="000852A8" w:rsidRDefault="00411DB8" w:rsidP="000852A8">
      <w:pPr>
        <w:pStyle w:val="3"/>
        <w:spacing w:line="240" w:lineRule="auto"/>
        <w:jc w:val="left"/>
        <w:rPr>
          <w:sz w:val="20"/>
          <w:szCs w:val="20"/>
        </w:rPr>
      </w:pPr>
      <w:r w:rsidRPr="000852A8">
        <w:rPr>
          <w:spacing w:val="-2"/>
          <w:sz w:val="20"/>
          <w:szCs w:val="20"/>
        </w:rPr>
        <w:t>Аудирование: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воспринимать на слух и понимать реч</w:t>
      </w:r>
      <w:r w:rsidR="00145876">
        <w:rPr>
          <w:sz w:val="20"/>
          <w:szCs w:val="20"/>
        </w:rPr>
        <w:t>ь учителя и одноклассников вер</w:t>
      </w:r>
      <w:r w:rsidRPr="000852A8">
        <w:rPr>
          <w:sz w:val="20"/>
          <w:szCs w:val="20"/>
        </w:rPr>
        <w:t>бально/ невербально реагировать на услышанное;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воспринимать на слух и понимать уче</w:t>
      </w:r>
      <w:r w:rsidR="00145876">
        <w:rPr>
          <w:sz w:val="20"/>
          <w:szCs w:val="20"/>
        </w:rPr>
        <w:t>бные тексты, построенные на изу</w:t>
      </w:r>
      <w:r w:rsidRPr="000852A8">
        <w:rPr>
          <w:sz w:val="20"/>
          <w:szCs w:val="20"/>
        </w:rPr>
        <w:t>ченном языковом материале, с разной глуби</w:t>
      </w:r>
      <w:r w:rsidR="00145876">
        <w:rPr>
          <w:sz w:val="20"/>
          <w:szCs w:val="20"/>
        </w:rPr>
        <w:t>ной проникновения в их содержа</w:t>
      </w:r>
      <w:r w:rsidRPr="000852A8">
        <w:rPr>
          <w:sz w:val="20"/>
          <w:szCs w:val="20"/>
        </w:rPr>
        <w:t>ние в зависимости от поставленной коммуникативной задачи: с пониманием основного содержания, с пониманием запрашиваемой и</w:t>
      </w:r>
      <w:r w:rsidR="00145876">
        <w:rPr>
          <w:sz w:val="20"/>
          <w:szCs w:val="20"/>
        </w:rPr>
        <w:t>нформации фактическо</w:t>
      </w:r>
      <w:r w:rsidRPr="000852A8">
        <w:rPr>
          <w:sz w:val="20"/>
          <w:szCs w:val="20"/>
        </w:rPr>
        <w:t>го характера, со зрительной опорой и с</w:t>
      </w:r>
      <w:r w:rsidRPr="000852A8">
        <w:rPr>
          <w:spacing w:val="-1"/>
          <w:sz w:val="20"/>
          <w:szCs w:val="20"/>
        </w:rPr>
        <w:t xml:space="preserve"> </w:t>
      </w:r>
      <w:r w:rsidRPr="000852A8">
        <w:rPr>
          <w:sz w:val="20"/>
          <w:szCs w:val="20"/>
        </w:rPr>
        <w:t>использо</w:t>
      </w:r>
      <w:r w:rsidR="00145876">
        <w:rPr>
          <w:sz w:val="20"/>
          <w:szCs w:val="20"/>
        </w:rPr>
        <w:t>ванием языковой, в т.ч. контек</w:t>
      </w:r>
      <w:r w:rsidRPr="000852A8">
        <w:rPr>
          <w:sz w:val="20"/>
          <w:szCs w:val="20"/>
        </w:rPr>
        <w:t>стуальной, догадки (время звучания текста/текстов для аудирования - до 1 ми</w:t>
      </w:r>
      <w:r w:rsidRPr="000852A8">
        <w:rPr>
          <w:spacing w:val="-2"/>
          <w:sz w:val="20"/>
          <w:szCs w:val="20"/>
        </w:rPr>
        <w:t>нуты).</w:t>
      </w:r>
    </w:p>
    <w:p w:rsidR="00493185" w:rsidRPr="000852A8" w:rsidRDefault="00411DB8" w:rsidP="000852A8">
      <w:pPr>
        <w:pStyle w:val="3"/>
        <w:spacing w:line="240" w:lineRule="auto"/>
        <w:rPr>
          <w:sz w:val="20"/>
          <w:szCs w:val="20"/>
        </w:rPr>
      </w:pPr>
      <w:r w:rsidRPr="000852A8">
        <w:rPr>
          <w:sz w:val="20"/>
          <w:szCs w:val="20"/>
        </w:rPr>
        <w:t>Смысловое</w:t>
      </w:r>
      <w:r w:rsidRPr="000852A8">
        <w:rPr>
          <w:spacing w:val="-5"/>
          <w:sz w:val="20"/>
          <w:szCs w:val="20"/>
        </w:rPr>
        <w:t xml:space="preserve"> </w:t>
      </w:r>
      <w:r w:rsidRPr="000852A8">
        <w:rPr>
          <w:spacing w:val="-2"/>
          <w:sz w:val="20"/>
          <w:szCs w:val="20"/>
        </w:rPr>
        <w:t>чтение: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читать вслух учебные тексты объѐмом до 70 слов, постр</w:t>
      </w:r>
      <w:r w:rsidR="00145876">
        <w:rPr>
          <w:sz w:val="20"/>
          <w:szCs w:val="20"/>
        </w:rPr>
        <w:t>оенные на изу</w:t>
      </w:r>
      <w:r w:rsidRPr="000852A8">
        <w:rPr>
          <w:sz w:val="20"/>
          <w:szCs w:val="20"/>
        </w:rPr>
        <w:t>ченном языковом материале, с соблюдением правил чтения и соответствующей интонацией, демонстрируя понимание прочитанного;</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читать про себя и понимать учебные т</w:t>
      </w:r>
      <w:r w:rsidR="00145876">
        <w:rPr>
          <w:sz w:val="20"/>
          <w:szCs w:val="20"/>
        </w:rPr>
        <w:t>ексты, содержащие отдельные не</w:t>
      </w:r>
      <w:r w:rsidRPr="000852A8">
        <w:rPr>
          <w:sz w:val="20"/>
          <w:szCs w:val="20"/>
        </w:rPr>
        <w:t xml:space="preserve">знакомые слова, с различной глубиной проникновения </w:t>
      </w:r>
      <w:r w:rsidR="00145876">
        <w:rPr>
          <w:sz w:val="20"/>
          <w:szCs w:val="20"/>
        </w:rPr>
        <w:t>в их содержание в зави</w:t>
      </w:r>
      <w:r w:rsidRPr="000852A8">
        <w:rPr>
          <w:sz w:val="20"/>
          <w:szCs w:val="20"/>
        </w:rPr>
        <w:t xml:space="preserve">симости от поставленной коммуникативной задачи: с пониманием основного </w:t>
      </w:r>
      <w:r w:rsidRPr="000852A8">
        <w:rPr>
          <w:spacing w:val="-2"/>
          <w:sz w:val="20"/>
          <w:szCs w:val="20"/>
        </w:rPr>
        <w:t>содержания,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 пониманием запрашиваемой информации, со зрительной опорой и без опоры, а также с использованием языковой, в т.ч. контекстуальной, догадки (объѐм текста/текстов для чтения - до 130 слов).</w:t>
      </w:r>
    </w:p>
    <w:p w:rsidR="00493185" w:rsidRPr="000852A8" w:rsidRDefault="00411DB8" w:rsidP="000852A8">
      <w:pPr>
        <w:pStyle w:val="3"/>
        <w:spacing w:line="240" w:lineRule="auto"/>
        <w:jc w:val="left"/>
        <w:rPr>
          <w:sz w:val="20"/>
          <w:szCs w:val="20"/>
        </w:rPr>
      </w:pPr>
      <w:r w:rsidRPr="000852A8">
        <w:rPr>
          <w:spacing w:val="-2"/>
          <w:sz w:val="20"/>
          <w:szCs w:val="20"/>
        </w:rPr>
        <w:t>Письмо:</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заполнять</w:t>
      </w:r>
      <w:r w:rsidRPr="000852A8">
        <w:rPr>
          <w:spacing w:val="-3"/>
          <w:sz w:val="20"/>
          <w:szCs w:val="20"/>
        </w:rPr>
        <w:t xml:space="preserve"> </w:t>
      </w:r>
      <w:r w:rsidRPr="000852A8">
        <w:rPr>
          <w:sz w:val="20"/>
          <w:szCs w:val="20"/>
        </w:rPr>
        <w:t>анкеты</w:t>
      </w:r>
      <w:r w:rsidRPr="000852A8">
        <w:rPr>
          <w:spacing w:val="-1"/>
          <w:sz w:val="20"/>
          <w:szCs w:val="20"/>
        </w:rPr>
        <w:t xml:space="preserve"> </w:t>
      </w:r>
      <w:r w:rsidRPr="000852A8">
        <w:rPr>
          <w:sz w:val="20"/>
          <w:szCs w:val="20"/>
        </w:rPr>
        <w:t>и</w:t>
      </w:r>
      <w:r w:rsidRPr="000852A8">
        <w:rPr>
          <w:spacing w:val="-4"/>
          <w:sz w:val="20"/>
          <w:szCs w:val="20"/>
        </w:rPr>
        <w:t xml:space="preserve"> </w:t>
      </w:r>
      <w:r w:rsidRPr="000852A8">
        <w:rPr>
          <w:sz w:val="20"/>
          <w:szCs w:val="20"/>
        </w:rPr>
        <w:t>формуляры</w:t>
      </w:r>
      <w:r w:rsidRPr="000852A8">
        <w:rPr>
          <w:spacing w:val="-1"/>
          <w:sz w:val="20"/>
          <w:szCs w:val="20"/>
        </w:rPr>
        <w:t xml:space="preserve"> </w:t>
      </w:r>
      <w:r w:rsidRPr="000852A8">
        <w:rPr>
          <w:sz w:val="20"/>
          <w:szCs w:val="20"/>
        </w:rPr>
        <w:t>с</w:t>
      </w:r>
      <w:r w:rsidRPr="000852A8">
        <w:rPr>
          <w:spacing w:val="-2"/>
          <w:sz w:val="20"/>
          <w:szCs w:val="20"/>
        </w:rPr>
        <w:t xml:space="preserve"> </w:t>
      </w:r>
      <w:r w:rsidRPr="000852A8">
        <w:rPr>
          <w:sz w:val="20"/>
          <w:szCs w:val="20"/>
        </w:rPr>
        <w:t>указанием</w:t>
      </w:r>
      <w:r w:rsidRPr="000852A8">
        <w:rPr>
          <w:spacing w:val="-2"/>
          <w:sz w:val="20"/>
          <w:szCs w:val="20"/>
        </w:rPr>
        <w:t xml:space="preserve"> </w:t>
      </w:r>
      <w:r w:rsidRPr="000852A8">
        <w:rPr>
          <w:sz w:val="20"/>
          <w:szCs w:val="20"/>
        </w:rPr>
        <w:t>личной</w:t>
      </w:r>
      <w:r w:rsidRPr="000852A8">
        <w:rPr>
          <w:spacing w:val="-1"/>
          <w:sz w:val="20"/>
          <w:szCs w:val="20"/>
        </w:rPr>
        <w:t xml:space="preserve"> </w:t>
      </w:r>
      <w:r w:rsidRPr="000852A8">
        <w:rPr>
          <w:sz w:val="20"/>
          <w:szCs w:val="20"/>
        </w:rPr>
        <w:t>информации:</w:t>
      </w:r>
      <w:r w:rsidRPr="000852A8">
        <w:rPr>
          <w:spacing w:val="-4"/>
          <w:sz w:val="20"/>
          <w:szCs w:val="20"/>
        </w:rPr>
        <w:t xml:space="preserve"> </w:t>
      </w:r>
      <w:r w:rsidRPr="000852A8">
        <w:rPr>
          <w:sz w:val="20"/>
          <w:szCs w:val="20"/>
        </w:rPr>
        <w:t>имя, фамилия, возраст, страна проживания, любимые занятия и т.д.;</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писать</w:t>
      </w:r>
      <w:r w:rsidRPr="000852A8">
        <w:rPr>
          <w:spacing w:val="-4"/>
          <w:sz w:val="20"/>
          <w:szCs w:val="20"/>
        </w:rPr>
        <w:t xml:space="preserve"> </w:t>
      </w:r>
      <w:r w:rsidRPr="000852A8">
        <w:rPr>
          <w:sz w:val="20"/>
          <w:szCs w:val="20"/>
        </w:rPr>
        <w:t>с</w:t>
      </w:r>
      <w:r w:rsidRPr="000852A8">
        <w:rPr>
          <w:spacing w:val="-4"/>
          <w:sz w:val="20"/>
          <w:szCs w:val="20"/>
        </w:rPr>
        <w:t xml:space="preserve"> </w:t>
      </w:r>
      <w:r w:rsidRPr="000852A8">
        <w:rPr>
          <w:sz w:val="20"/>
          <w:szCs w:val="20"/>
        </w:rPr>
        <w:t>опорой</w:t>
      </w:r>
      <w:r w:rsidRPr="000852A8">
        <w:rPr>
          <w:spacing w:val="-3"/>
          <w:sz w:val="20"/>
          <w:szCs w:val="20"/>
        </w:rPr>
        <w:t xml:space="preserve"> </w:t>
      </w:r>
      <w:r w:rsidRPr="000852A8">
        <w:rPr>
          <w:sz w:val="20"/>
          <w:szCs w:val="20"/>
        </w:rPr>
        <w:t>на</w:t>
      </w:r>
      <w:r w:rsidRPr="000852A8">
        <w:rPr>
          <w:spacing w:val="-3"/>
          <w:sz w:val="20"/>
          <w:szCs w:val="20"/>
        </w:rPr>
        <w:t xml:space="preserve"> </w:t>
      </w:r>
      <w:r w:rsidRPr="000852A8">
        <w:rPr>
          <w:sz w:val="20"/>
          <w:szCs w:val="20"/>
        </w:rPr>
        <w:t>образец</w:t>
      </w:r>
      <w:r w:rsidRPr="000852A8">
        <w:rPr>
          <w:spacing w:val="-3"/>
          <w:sz w:val="20"/>
          <w:szCs w:val="20"/>
        </w:rPr>
        <w:t xml:space="preserve"> </w:t>
      </w:r>
      <w:r w:rsidRPr="000852A8">
        <w:rPr>
          <w:sz w:val="20"/>
          <w:szCs w:val="20"/>
        </w:rPr>
        <w:t>поздравления</w:t>
      </w:r>
      <w:r w:rsidRPr="000852A8">
        <w:rPr>
          <w:spacing w:val="-3"/>
          <w:sz w:val="20"/>
          <w:szCs w:val="20"/>
        </w:rPr>
        <w:t xml:space="preserve"> </w:t>
      </w:r>
      <w:r w:rsidRPr="000852A8">
        <w:rPr>
          <w:sz w:val="20"/>
          <w:szCs w:val="20"/>
        </w:rPr>
        <w:t>с</w:t>
      </w:r>
      <w:r w:rsidRPr="000852A8">
        <w:rPr>
          <w:spacing w:val="-3"/>
          <w:sz w:val="20"/>
          <w:szCs w:val="20"/>
        </w:rPr>
        <w:t xml:space="preserve"> </w:t>
      </w:r>
      <w:r w:rsidRPr="000852A8">
        <w:rPr>
          <w:sz w:val="20"/>
          <w:szCs w:val="20"/>
        </w:rPr>
        <w:t>днем</w:t>
      </w:r>
      <w:r w:rsidRPr="000852A8">
        <w:rPr>
          <w:spacing w:val="-6"/>
          <w:sz w:val="20"/>
          <w:szCs w:val="20"/>
        </w:rPr>
        <w:t xml:space="preserve"> </w:t>
      </w:r>
      <w:r w:rsidRPr="000852A8">
        <w:rPr>
          <w:sz w:val="20"/>
          <w:szCs w:val="20"/>
        </w:rPr>
        <w:t>рождения,</w:t>
      </w:r>
      <w:r w:rsidRPr="000852A8">
        <w:rPr>
          <w:spacing w:val="-6"/>
          <w:sz w:val="20"/>
          <w:szCs w:val="20"/>
        </w:rPr>
        <w:t xml:space="preserve"> </w:t>
      </w:r>
      <w:r w:rsidRPr="000852A8">
        <w:rPr>
          <w:sz w:val="20"/>
          <w:szCs w:val="20"/>
        </w:rPr>
        <w:t>Новым</w:t>
      </w:r>
      <w:r w:rsidRPr="000852A8">
        <w:rPr>
          <w:spacing w:val="-3"/>
          <w:sz w:val="20"/>
          <w:szCs w:val="20"/>
        </w:rPr>
        <w:t xml:space="preserve"> </w:t>
      </w:r>
      <w:r w:rsidRPr="000852A8">
        <w:rPr>
          <w:sz w:val="20"/>
          <w:szCs w:val="20"/>
        </w:rPr>
        <w:t>годом, Рождеством с выражением пожеланий;</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создавать</w:t>
      </w:r>
      <w:r w:rsidRPr="000852A8">
        <w:rPr>
          <w:spacing w:val="-10"/>
          <w:sz w:val="20"/>
          <w:szCs w:val="20"/>
        </w:rPr>
        <w:t xml:space="preserve"> </w:t>
      </w:r>
      <w:r w:rsidRPr="000852A8">
        <w:rPr>
          <w:sz w:val="20"/>
          <w:szCs w:val="20"/>
        </w:rPr>
        <w:t>подписи</w:t>
      </w:r>
      <w:r w:rsidRPr="000852A8">
        <w:rPr>
          <w:spacing w:val="-7"/>
          <w:sz w:val="20"/>
          <w:szCs w:val="20"/>
        </w:rPr>
        <w:t xml:space="preserve"> </w:t>
      </w:r>
      <w:r w:rsidRPr="000852A8">
        <w:rPr>
          <w:sz w:val="20"/>
          <w:szCs w:val="20"/>
        </w:rPr>
        <w:t>к</w:t>
      </w:r>
      <w:r w:rsidRPr="000852A8">
        <w:rPr>
          <w:spacing w:val="-8"/>
          <w:sz w:val="20"/>
          <w:szCs w:val="20"/>
        </w:rPr>
        <w:t xml:space="preserve"> </w:t>
      </w:r>
      <w:r w:rsidRPr="000852A8">
        <w:rPr>
          <w:sz w:val="20"/>
          <w:szCs w:val="20"/>
        </w:rPr>
        <w:t>иллюстрациям</w:t>
      </w:r>
      <w:r w:rsidRPr="000852A8">
        <w:rPr>
          <w:spacing w:val="-8"/>
          <w:sz w:val="20"/>
          <w:szCs w:val="20"/>
        </w:rPr>
        <w:t xml:space="preserve"> </w:t>
      </w:r>
      <w:r w:rsidRPr="000852A8">
        <w:rPr>
          <w:sz w:val="20"/>
          <w:szCs w:val="20"/>
        </w:rPr>
        <w:t>с</w:t>
      </w:r>
      <w:r w:rsidRPr="000852A8">
        <w:rPr>
          <w:spacing w:val="-6"/>
          <w:sz w:val="20"/>
          <w:szCs w:val="20"/>
        </w:rPr>
        <w:t xml:space="preserve"> </w:t>
      </w:r>
      <w:r w:rsidRPr="000852A8">
        <w:rPr>
          <w:sz w:val="20"/>
          <w:szCs w:val="20"/>
        </w:rPr>
        <w:t>пояснением,</w:t>
      </w:r>
      <w:r w:rsidRPr="000852A8">
        <w:rPr>
          <w:spacing w:val="-5"/>
          <w:sz w:val="20"/>
          <w:szCs w:val="20"/>
        </w:rPr>
        <w:t xml:space="preserve"> </w:t>
      </w:r>
      <w:r w:rsidRPr="000852A8">
        <w:rPr>
          <w:sz w:val="20"/>
          <w:szCs w:val="20"/>
        </w:rPr>
        <w:t>что</w:t>
      </w:r>
      <w:r w:rsidRPr="000852A8">
        <w:rPr>
          <w:spacing w:val="-8"/>
          <w:sz w:val="20"/>
          <w:szCs w:val="20"/>
        </w:rPr>
        <w:t xml:space="preserve"> </w:t>
      </w:r>
      <w:r w:rsidRPr="000852A8">
        <w:rPr>
          <w:sz w:val="20"/>
          <w:szCs w:val="20"/>
        </w:rPr>
        <w:t>на</w:t>
      </w:r>
      <w:r w:rsidRPr="000852A8">
        <w:rPr>
          <w:spacing w:val="-7"/>
          <w:sz w:val="20"/>
          <w:szCs w:val="20"/>
        </w:rPr>
        <w:t xml:space="preserve"> </w:t>
      </w:r>
      <w:r w:rsidRPr="000852A8">
        <w:rPr>
          <w:sz w:val="20"/>
          <w:szCs w:val="20"/>
        </w:rPr>
        <w:t>них</w:t>
      </w:r>
      <w:r w:rsidRPr="000852A8">
        <w:rPr>
          <w:spacing w:val="-5"/>
          <w:sz w:val="20"/>
          <w:szCs w:val="20"/>
        </w:rPr>
        <w:t xml:space="preserve"> </w:t>
      </w:r>
      <w:r w:rsidRPr="000852A8">
        <w:rPr>
          <w:spacing w:val="-2"/>
          <w:sz w:val="20"/>
          <w:szCs w:val="20"/>
        </w:rPr>
        <w:t>изображено.</w:t>
      </w:r>
    </w:p>
    <w:p w:rsidR="00493185" w:rsidRPr="000852A8" w:rsidRDefault="00411DB8" w:rsidP="000852A8">
      <w:pPr>
        <w:pStyle w:val="2"/>
        <w:spacing w:line="240" w:lineRule="auto"/>
        <w:jc w:val="left"/>
        <w:rPr>
          <w:sz w:val="20"/>
          <w:szCs w:val="20"/>
        </w:rPr>
      </w:pPr>
      <w:r w:rsidRPr="000852A8">
        <w:rPr>
          <w:sz w:val="20"/>
          <w:szCs w:val="20"/>
        </w:rPr>
        <w:t>Языковые</w:t>
      </w:r>
      <w:r w:rsidRPr="000852A8">
        <w:rPr>
          <w:spacing w:val="-5"/>
          <w:sz w:val="20"/>
          <w:szCs w:val="20"/>
        </w:rPr>
        <w:t xml:space="preserve"> </w:t>
      </w:r>
      <w:r w:rsidRPr="000852A8">
        <w:rPr>
          <w:sz w:val="20"/>
          <w:szCs w:val="20"/>
        </w:rPr>
        <w:t>знания</w:t>
      </w:r>
      <w:r w:rsidRPr="000852A8">
        <w:rPr>
          <w:spacing w:val="-5"/>
          <w:sz w:val="20"/>
          <w:szCs w:val="20"/>
        </w:rPr>
        <w:t xml:space="preserve"> </w:t>
      </w:r>
      <w:r w:rsidRPr="000852A8">
        <w:rPr>
          <w:sz w:val="20"/>
          <w:szCs w:val="20"/>
        </w:rPr>
        <w:t>и</w:t>
      </w:r>
      <w:r w:rsidRPr="000852A8">
        <w:rPr>
          <w:spacing w:val="-5"/>
          <w:sz w:val="20"/>
          <w:szCs w:val="20"/>
        </w:rPr>
        <w:t xml:space="preserve"> </w:t>
      </w:r>
      <w:r w:rsidRPr="000852A8">
        <w:rPr>
          <w:spacing w:val="-2"/>
          <w:sz w:val="20"/>
          <w:szCs w:val="20"/>
        </w:rPr>
        <w:t>навыки</w:t>
      </w:r>
    </w:p>
    <w:p w:rsidR="00493185" w:rsidRPr="000852A8" w:rsidRDefault="00411DB8" w:rsidP="000852A8">
      <w:pPr>
        <w:pStyle w:val="3"/>
        <w:spacing w:line="240" w:lineRule="auto"/>
        <w:jc w:val="left"/>
        <w:rPr>
          <w:sz w:val="20"/>
          <w:szCs w:val="20"/>
        </w:rPr>
      </w:pPr>
      <w:r w:rsidRPr="000852A8">
        <w:rPr>
          <w:sz w:val="20"/>
          <w:szCs w:val="20"/>
        </w:rPr>
        <w:t>Фонетическая</w:t>
      </w:r>
      <w:r w:rsidRPr="000852A8">
        <w:rPr>
          <w:spacing w:val="-11"/>
          <w:sz w:val="20"/>
          <w:szCs w:val="20"/>
        </w:rPr>
        <w:t xml:space="preserve"> </w:t>
      </w:r>
      <w:r w:rsidRPr="000852A8">
        <w:rPr>
          <w:sz w:val="20"/>
          <w:szCs w:val="20"/>
        </w:rPr>
        <w:t>сторона</w:t>
      </w:r>
      <w:r w:rsidRPr="000852A8">
        <w:rPr>
          <w:spacing w:val="-11"/>
          <w:sz w:val="20"/>
          <w:szCs w:val="20"/>
        </w:rPr>
        <w:t xml:space="preserve"> </w:t>
      </w:r>
      <w:r w:rsidRPr="000852A8">
        <w:rPr>
          <w:spacing w:val="-4"/>
          <w:sz w:val="20"/>
          <w:szCs w:val="20"/>
        </w:rPr>
        <w:t>речи:</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применять</w:t>
      </w:r>
      <w:r w:rsidRPr="000852A8">
        <w:rPr>
          <w:spacing w:val="-8"/>
          <w:sz w:val="20"/>
          <w:szCs w:val="20"/>
        </w:rPr>
        <w:t xml:space="preserve"> </w:t>
      </w:r>
      <w:r w:rsidRPr="000852A8">
        <w:rPr>
          <w:sz w:val="20"/>
          <w:szCs w:val="20"/>
        </w:rPr>
        <w:t>правила</w:t>
      </w:r>
      <w:r w:rsidRPr="000852A8">
        <w:rPr>
          <w:spacing w:val="-7"/>
          <w:sz w:val="20"/>
          <w:szCs w:val="20"/>
        </w:rPr>
        <w:t xml:space="preserve"> </w:t>
      </w:r>
      <w:r w:rsidRPr="000852A8">
        <w:rPr>
          <w:sz w:val="20"/>
          <w:szCs w:val="20"/>
        </w:rPr>
        <w:t>чтения</w:t>
      </w:r>
      <w:r w:rsidRPr="000852A8">
        <w:rPr>
          <w:spacing w:val="-6"/>
          <w:sz w:val="20"/>
          <w:szCs w:val="20"/>
        </w:rPr>
        <w:t xml:space="preserve"> </w:t>
      </w:r>
      <w:r w:rsidRPr="000852A8">
        <w:rPr>
          <w:sz w:val="20"/>
          <w:szCs w:val="20"/>
        </w:rPr>
        <w:t>гласных</w:t>
      </w:r>
      <w:r w:rsidRPr="000852A8">
        <w:rPr>
          <w:spacing w:val="-6"/>
          <w:sz w:val="20"/>
          <w:szCs w:val="20"/>
        </w:rPr>
        <w:t xml:space="preserve"> </w:t>
      </w:r>
      <w:r w:rsidRPr="000852A8">
        <w:rPr>
          <w:sz w:val="20"/>
          <w:szCs w:val="20"/>
        </w:rPr>
        <w:t>в</w:t>
      </w:r>
      <w:r w:rsidRPr="000852A8">
        <w:rPr>
          <w:spacing w:val="-9"/>
          <w:sz w:val="20"/>
          <w:szCs w:val="20"/>
        </w:rPr>
        <w:t xml:space="preserve"> </w:t>
      </w:r>
      <w:r w:rsidRPr="000852A8">
        <w:rPr>
          <w:sz w:val="20"/>
          <w:szCs w:val="20"/>
        </w:rPr>
        <w:t>третьем</w:t>
      </w:r>
      <w:r w:rsidRPr="000852A8">
        <w:rPr>
          <w:spacing w:val="-7"/>
          <w:sz w:val="20"/>
          <w:szCs w:val="20"/>
        </w:rPr>
        <w:t xml:space="preserve"> </w:t>
      </w:r>
      <w:r w:rsidRPr="000852A8">
        <w:rPr>
          <w:sz w:val="20"/>
          <w:szCs w:val="20"/>
        </w:rPr>
        <w:t>типе</w:t>
      </w:r>
      <w:r w:rsidRPr="000852A8">
        <w:rPr>
          <w:spacing w:val="-12"/>
          <w:sz w:val="20"/>
          <w:szCs w:val="20"/>
        </w:rPr>
        <w:t xml:space="preserve"> </w:t>
      </w:r>
      <w:r w:rsidRPr="000852A8">
        <w:rPr>
          <w:sz w:val="20"/>
          <w:szCs w:val="20"/>
        </w:rPr>
        <w:t>слога</w:t>
      </w:r>
      <w:r w:rsidRPr="000852A8">
        <w:rPr>
          <w:spacing w:val="-7"/>
          <w:sz w:val="20"/>
          <w:szCs w:val="20"/>
        </w:rPr>
        <w:t xml:space="preserve"> </w:t>
      </w:r>
      <w:r w:rsidRPr="000852A8">
        <w:rPr>
          <w:sz w:val="20"/>
          <w:szCs w:val="20"/>
        </w:rPr>
        <w:t>(гласная</w:t>
      </w:r>
      <w:r w:rsidRPr="000852A8">
        <w:rPr>
          <w:spacing w:val="-5"/>
          <w:sz w:val="20"/>
          <w:szCs w:val="20"/>
        </w:rPr>
        <w:t xml:space="preserve"> </w:t>
      </w:r>
      <w:r w:rsidRPr="000852A8">
        <w:rPr>
          <w:sz w:val="20"/>
          <w:szCs w:val="20"/>
        </w:rPr>
        <w:t>+</w:t>
      </w:r>
      <w:r w:rsidRPr="000852A8">
        <w:rPr>
          <w:spacing w:val="-10"/>
          <w:sz w:val="20"/>
          <w:szCs w:val="20"/>
        </w:rPr>
        <w:t xml:space="preserve"> </w:t>
      </w:r>
      <w:r w:rsidRPr="000852A8">
        <w:rPr>
          <w:spacing w:val="-5"/>
          <w:sz w:val="20"/>
          <w:szCs w:val="20"/>
        </w:rPr>
        <w:t>r);</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применять</w:t>
      </w:r>
      <w:r w:rsidRPr="000852A8">
        <w:rPr>
          <w:spacing w:val="40"/>
          <w:sz w:val="20"/>
          <w:szCs w:val="20"/>
        </w:rPr>
        <w:t xml:space="preserve"> </w:t>
      </w:r>
      <w:r w:rsidRPr="000852A8">
        <w:rPr>
          <w:sz w:val="20"/>
          <w:szCs w:val="20"/>
        </w:rPr>
        <w:t>правила</w:t>
      </w:r>
      <w:r w:rsidRPr="000852A8">
        <w:rPr>
          <w:spacing w:val="40"/>
          <w:sz w:val="20"/>
          <w:szCs w:val="20"/>
        </w:rPr>
        <w:t xml:space="preserve"> </w:t>
      </w:r>
      <w:r w:rsidRPr="000852A8">
        <w:rPr>
          <w:sz w:val="20"/>
          <w:szCs w:val="20"/>
        </w:rPr>
        <w:t>чтения</w:t>
      </w:r>
      <w:r w:rsidRPr="000852A8">
        <w:rPr>
          <w:spacing w:val="40"/>
          <w:sz w:val="20"/>
          <w:szCs w:val="20"/>
        </w:rPr>
        <w:t xml:space="preserve"> </w:t>
      </w:r>
      <w:r w:rsidRPr="000852A8">
        <w:rPr>
          <w:sz w:val="20"/>
          <w:szCs w:val="20"/>
        </w:rPr>
        <w:t>сложных</w:t>
      </w:r>
      <w:r w:rsidRPr="000852A8">
        <w:rPr>
          <w:spacing w:val="40"/>
          <w:sz w:val="20"/>
          <w:szCs w:val="20"/>
        </w:rPr>
        <w:t xml:space="preserve"> </w:t>
      </w:r>
      <w:r w:rsidRPr="000852A8">
        <w:rPr>
          <w:sz w:val="20"/>
          <w:szCs w:val="20"/>
        </w:rPr>
        <w:t>сочетаний</w:t>
      </w:r>
      <w:r w:rsidRPr="000852A8">
        <w:rPr>
          <w:spacing w:val="40"/>
          <w:sz w:val="20"/>
          <w:szCs w:val="20"/>
        </w:rPr>
        <w:t xml:space="preserve"> </w:t>
      </w:r>
      <w:r w:rsidRPr="000852A8">
        <w:rPr>
          <w:sz w:val="20"/>
          <w:szCs w:val="20"/>
        </w:rPr>
        <w:t>букв</w:t>
      </w:r>
      <w:r w:rsidRPr="000852A8">
        <w:rPr>
          <w:spacing w:val="40"/>
          <w:sz w:val="20"/>
          <w:szCs w:val="20"/>
        </w:rPr>
        <w:t xml:space="preserve"> </w:t>
      </w:r>
      <w:r w:rsidRPr="000852A8">
        <w:rPr>
          <w:sz w:val="20"/>
          <w:szCs w:val="20"/>
        </w:rPr>
        <w:t>(например,</w:t>
      </w:r>
      <w:r w:rsidRPr="000852A8">
        <w:rPr>
          <w:spacing w:val="40"/>
          <w:sz w:val="20"/>
          <w:szCs w:val="20"/>
        </w:rPr>
        <w:t xml:space="preserve"> </w:t>
      </w:r>
      <w:r w:rsidRPr="000852A8">
        <w:rPr>
          <w:sz w:val="20"/>
          <w:szCs w:val="20"/>
        </w:rPr>
        <w:t>-tion,</w:t>
      </w:r>
      <w:r w:rsidRPr="000852A8">
        <w:rPr>
          <w:spacing w:val="40"/>
          <w:sz w:val="20"/>
          <w:szCs w:val="20"/>
        </w:rPr>
        <w:t xml:space="preserve"> </w:t>
      </w:r>
      <w:r w:rsidRPr="000852A8">
        <w:rPr>
          <w:sz w:val="20"/>
          <w:szCs w:val="20"/>
        </w:rPr>
        <w:t>- ight) в односложных, двусложных и многосложных словах (international, night);</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читать</w:t>
      </w:r>
      <w:r w:rsidRPr="000852A8">
        <w:rPr>
          <w:spacing w:val="-10"/>
          <w:sz w:val="20"/>
          <w:szCs w:val="20"/>
        </w:rPr>
        <w:t xml:space="preserve"> </w:t>
      </w:r>
      <w:r w:rsidRPr="000852A8">
        <w:rPr>
          <w:sz w:val="20"/>
          <w:szCs w:val="20"/>
        </w:rPr>
        <w:t>новые</w:t>
      </w:r>
      <w:r w:rsidRPr="000852A8">
        <w:rPr>
          <w:spacing w:val="-9"/>
          <w:sz w:val="20"/>
          <w:szCs w:val="20"/>
        </w:rPr>
        <w:t xml:space="preserve"> </w:t>
      </w:r>
      <w:r w:rsidRPr="000852A8">
        <w:rPr>
          <w:sz w:val="20"/>
          <w:szCs w:val="20"/>
        </w:rPr>
        <w:t>слова</w:t>
      </w:r>
      <w:r w:rsidRPr="000852A8">
        <w:rPr>
          <w:spacing w:val="-10"/>
          <w:sz w:val="20"/>
          <w:szCs w:val="20"/>
        </w:rPr>
        <w:t xml:space="preserve"> </w:t>
      </w:r>
      <w:r w:rsidRPr="000852A8">
        <w:rPr>
          <w:sz w:val="20"/>
          <w:szCs w:val="20"/>
        </w:rPr>
        <w:t>согласно</w:t>
      </w:r>
      <w:r w:rsidRPr="000852A8">
        <w:rPr>
          <w:spacing w:val="-5"/>
          <w:sz w:val="20"/>
          <w:szCs w:val="20"/>
        </w:rPr>
        <w:t xml:space="preserve"> </w:t>
      </w:r>
      <w:r w:rsidRPr="000852A8">
        <w:rPr>
          <w:sz w:val="20"/>
          <w:szCs w:val="20"/>
        </w:rPr>
        <w:t>основным</w:t>
      </w:r>
      <w:r w:rsidRPr="000852A8">
        <w:rPr>
          <w:spacing w:val="-9"/>
          <w:sz w:val="20"/>
          <w:szCs w:val="20"/>
        </w:rPr>
        <w:t xml:space="preserve"> </w:t>
      </w:r>
      <w:r w:rsidRPr="000852A8">
        <w:rPr>
          <w:sz w:val="20"/>
          <w:szCs w:val="20"/>
        </w:rPr>
        <w:t>правилам</w:t>
      </w:r>
      <w:r w:rsidRPr="000852A8">
        <w:rPr>
          <w:spacing w:val="-4"/>
          <w:sz w:val="20"/>
          <w:szCs w:val="20"/>
        </w:rPr>
        <w:t xml:space="preserve"> </w:t>
      </w:r>
      <w:r w:rsidRPr="000852A8">
        <w:rPr>
          <w:spacing w:val="-2"/>
          <w:sz w:val="20"/>
          <w:szCs w:val="20"/>
        </w:rPr>
        <w:t>чтения;</w:t>
      </w:r>
    </w:p>
    <w:p w:rsidR="00493185" w:rsidRDefault="00411DB8" w:rsidP="00E02D58">
      <w:pPr>
        <w:pStyle w:val="a5"/>
        <w:numPr>
          <w:ilvl w:val="0"/>
          <w:numId w:val="46"/>
        </w:numPr>
        <w:tabs>
          <w:tab w:val="left" w:pos="1156"/>
        </w:tabs>
        <w:ind w:firstLine="566"/>
        <w:rPr>
          <w:sz w:val="20"/>
          <w:szCs w:val="20"/>
        </w:rPr>
      </w:pPr>
      <w:r w:rsidRPr="00F23DA9">
        <w:rPr>
          <w:sz w:val="20"/>
          <w:szCs w:val="20"/>
        </w:rPr>
        <w:lastRenderedPageBreak/>
        <w:t>различать на слух и правильно произносить слова и фразы/ предложения с соблюдением их ритмико-интонационных особенностей.</w:t>
      </w:r>
    </w:p>
    <w:p w:rsidR="00493185" w:rsidRPr="000852A8" w:rsidRDefault="00411DB8" w:rsidP="000852A8">
      <w:pPr>
        <w:pStyle w:val="3"/>
        <w:spacing w:line="240" w:lineRule="auto"/>
        <w:rPr>
          <w:sz w:val="20"/>
          <w:szCs w:val="20"/>
        </w:rPr>
      </w:pPr>
      <w:r w:rsidRPr="000852A8">
        <w:rPr>
          <w:sz w:val="20"/>
          <w:szCs w:val="20"/>
        </w:rPr>
        <w:t>Графика,</w:t>
      </w:r>
      <w:r w:rsidRPr="000852A8">
        <w:rPr>
          <w:spacing w:val="-11"/>
          <w:sz w:val="20"/>
          <w:szCs w:val="20"/>
        </w:rPr>
        <w:t xml:space="preserve"> </w:t>
      </w:r>
      <w:r w:rsidRPr="000852A8">
        <w:rPr>
          <w:sz w:val="20"/>
          <w:szCs w:val="20"/>
        </w:rPr>
        <w:t>орфография</w:t>
      </w:r>
      <w:r w:rsidRPr="000852A8">
        <w:rPr>
          <w:spacing w:val="-7"/>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пунктуация:</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правильно</w:t>
      </w:r>
      <w:r w:rsidRPr="000852A8">
        <w:rPr>
          <w:spacing w:val="-13"/>
          <w:sz w:val="20"/>
          <w:szCs w:val="20"/>
        </w:rPr>
        <w:t xml:space="preserve"> </w:t>
      </w:r>
      <w:r w:rsidRPr="000852A8">
        <w:rPr>
          <w:sz w:val="20"/>
          <w:szCs w:val="20"/>
        </w:rPr>
        <w:t>писать</w:t>
      </w:r>
      <w:r w:rsidRPr="000852A8">
        <w:rPr>
          <w:spacing w:val="-8"/>
          <w:sz w:val="20"/>
          <w:szCs w:val="20"/>
        </w:rPr>
        <w:t xml:space="preserve"> </w:t>
      </w:r>
      <w:r w:rsidRPr="000852A8">
        <w:rPr>
          <w:sz w:val="20"/>
          <w:szCs w:val="20"/>
        </w:rPr>
        <w:t>изученные</w:t>
      </w:r>
      <w:r w:rsidRPr="000852A8">
        <w:rPr>
          <w:spacing w:val="-10"/>
          <w:sz w:val="20"/>
          <w:szCs w:val="20"/>
        </w:rPr>
        <w:t xml:space="preserve"> </w:t>
      </w:r>
      <w:r w:rsidRPr="000852A8">
        <w:rPr>
          <w:spacing w:val="-2"/>
          <w:sz w:val="20"/>
          <w:szCs w:val="20"/>
        </w:rPr>
        <w:t>слова;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правильно расставлять знаки препинани</w:t>
      </w:r>
      <w:r w:rsidR="00145876">
        <w:rPr>
          <w:sz w:val="20"/>
          <w:szCs w:val="20"/>
        </w:rPr>
        <w:t>я (точка, вопросительный и вос</w:t>
      </w:r>
      <w:r w:rsidRPr="000852A8">
        <w:rPr>
          <w:sz w:val="20"/>
          <w:szCs w:val="20"/>
        </w:rPr>
        <w:t>клицательный знаки в конце предложения, апостроф).</w:t>
      </w:r>
    </w:p>
    <w:p w:rsidR="00493185" w:rsidRPr="000852A8" w:rsidRDefault="00411DB8" w:rsidP="000852A8">
      <w:pPr>
        <w:pStyle w:val="3"/>
        <w:spacing w:line="240" w:lineRule="auto"/>
        <w:rPr>
          <w:sz w:val="20"/>
          <w:szCs w:val="20"/>
        </w:rPr>
      </w:pPr>
      <w:r w:rsidRPr="000852A8">
        <w:rPr>
          <w:sz w:val="20"/>
          <w:szCs w:val="20"/>
        </w:rPr>
        <w:t>Лексическая</w:t>
      </w:r>
      <w:r w:rsidRPr="000852A8">
        <w:rPr>
          <w:spacing w:val="-9"/>
          <w:sz w:val="20"/>
          <w:szCs w:val="20"/>
        </w:rPr>
        <w:t xml:space="preserve"> </w:t>
      </w:r>
      <w:r w:rsidRPr="000852A8">
        <w:rPr>
          <w:sz w:val="20"/>
          <w:szCs w:val="20"/>
        </w:rPr>
        <w:t>сторона</w:t>
      </w:r>
      <w:r w:rsidRPr="000852A8">
        <w:rPr>
          <w:spacing w:val="-7"/>
          <w:sz w:val="20"/>
          <w:szCs w:val="20"/>
        </w:rPr>
        <w:t xml:space="preserve"> </w:t>
      </w:r>
      <w:r w:rsidRPr="000852A8">
        <w:rPr>
          <w:spacing w:val="-4"/>
          <w:sz w:val="20"/>
          <w:szCs w:val="20"/>
        </w:rPr>
        <w:t>речи: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не менее 350 лексических единиц (слов, словосочетаний, р</w:t>
      </w:r>
      <w:r w:rsidR="00145876">
        <w:rPr>
          <w:sz w:val="20"/>
          <w:szCs w:val="20"/>
        </w:rPr>
        <w:t>ечевых клише), включая 200 лек</w:t>
      </w:r>
      <w:r w:rsidRPr="000852A8">
        <w:rPr>
          <w:sz w:val="20"/>
          <w:szCs w:val="20"/>
        </w:rPr>
        <w:t>сических единиц, освоенных на первом году обучения;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образовывать родстве</w:t>
      </w:r>
      <w:r w:rsidR="00145876">
        <w:rPr>
          <w:sz w:val="20"/>
          <w:szCs w:val="20"/>
        </w:rPr>
        <w:t>нные слова с использованием ос</w:t>
      </w:r>
      <w:r w:rsidRPr="000852A8">
        <w:rPr>
          <w:sz w:val="20"/>
          <w:szCs w:val="20"/>
        </w:rPr>
        <w:t>новных способов словообразования: аффиксации (суффиксы числительных - teen, -ty, -th) и словосложения (football, snowman).</w:t>
      </w:r>
    </w:p>
    <w:p w:rsidR="00493185" w:rsidRPr="000852A8" w:rsidRDefault="00411DB8" w:rsidP="000852A8">
      <w:pPr>
        <w:pStyle w:val="3"/>
        <w:spacing w:line="240" w:lineRule="auto"/>
        <w:rPr>
          <w:sz w:val="20"/>
          <w:szCs w:val="20"/>
        </w:rPr>
      </w:pPr>
      <w:r w:rsidRPr="000852A8">
        <w:rPr>
          <w:sz w:val="20"/>
          <w:szCs w:val="20"/>
        </w:rPr>
        <w:t>Грамматическая</w:t>
      </w:r>
      <w:r w:rsidRPr="000852A8">
        <w:rPr>
          <w:spacing w:val="-14"/>
          <w:sz w:val="20"/>
          <w:szCs w:val="20"/>
        </w:rPr>
        <w:t xml:space="preserve"> </w:t>
      </w:r>
      <w:r w:rsidRPr="000852A8">
        <w:rPr>
          <w:sz w:val="20"/>
          <w:szCs w:val="20"/>
        </w:rPr>
        <w:t>сторона</w:t>
      </w:r>
      <w:r w:rsidRPr="000852A8">
        <w:rPr>
          <w:spacing w:val="-12"/>
          <w:sz w:val="20"/>
          <w:szCs w:val="20"/>
        </w:rPr>
        <w:t xml:space="preserve"> </w:t>
      </w:r>
      <w:r w:rsidRPr="000852A8">
        <w:rPr>
          <w:spacing w:val="-4"/>
          <w:sz w:val="20"/>
          <w:szCs w:val="20"/>
        </w:rPr>
        <w:t>речи: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побудительные предложения в отрицательной форме (Don’t talk, please.);</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предложения с начальным There + to be в Past Simple Tense (There was a bridge across the river. There were mountains in the south.);</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конструкции с глаголами на -ing: to like/enjoy doing something;</w:t>
      </w:r>
    </w:p>
    <w:p w:rsidR="00493185" w:rsidRPr="00145876" w:rsidRDefault="00411DB8" w:rsidP="00E02D58">
      <w:pPr>
        <w:pStyle w:val="a5"/>
        <w:numPr>
          <w:ilvl w:val="0"/>
          <w:numId w:val="46"/>
        </w:numPr>
        <w:tabs>
          <w:tab w:val="left" w:pos="1134"/>
        </w:tabs>
        <w:ind w:left="993" w:firstLine="0"/>
        <w:rPr>
          <w:sz w:val="20"/>
          <w:szCs w:val="20"/>
        </w:rPr>
      </w:pPr>
      <w:r w:rsidRPr="00145876">
        <w:rPr>
          <w:sz w:val="20"/>
          <w:szCs w:val="20"/>
        </w:rPr>
        <w:t>распознавать</w:t>
      </w:r>
      <w:r w:rsidRPr="00145876">
        <w:rPr>
          <w:spacing w:val="-6"/>
          <w:sz w:val="20"/>
          <w:szCs w:val="20"/>
        </w:rPr>
        <w:t xml:space="preserve"> </w:t>
      </w:r>
      <w:r w:rsidRPr="00145876">
        <w:rPr>
          <w:sz w:val="20"/>
          <w:szCs w:val="20"/>
        </w:rPr>
        <w:t>и</w:t>
      </w:r>
      <w:r w:rsidRPr="00145876">
        <w:rPr>
          <w:spacing w:val="-2"/>
          <w:sz w:val="20"/>
          <w:szCs w:val="20"/>
        </w:rPr>
        <w:t xml:space="preserve"> </w:t>
      </w:r>
      <w:r w:rsidRPr="00145876">
        <w:rPr>
          <w:sz w:val="20"/>
          <w:szCs w:val="20"/>
        </w:rPr>
        <w:t>употреблять</w:t>
      </w:r>
      <w:r w:rsidRPr="00145876">
        <w:rPr>
          <w:spacing w:val="-2"/>
          <w:sz w:val="20"/>
          <w:szCs w:val="20"/>
        </w:rPr>
        <w:t xml:space="preserve"> </w:t>
      </w:r>
      <w:r w:rsidRPr="00145876">
        <w:rPr>
          <w:sz w:val="20"/>
          <w:szCs w:val="20"/>
        </w:rPr>
        <w:t>в устной</w:t>
      </w:r>
      <w:r w:rsidRPr="00145876">
        <w:rPr>
          <w:spacing w:val="-3"/>
          <w:sz w:val="20"/>
          <w:szCs w:val="20"/>
        </w:rPr>
        <w:t xml:space="preserve"> </w:t>
      </w:r>
      <w:r w:rsidRPr="00145876">
        <w:rPr>
          <w:sz w:val="20"/>
          <w:szCs w:val="20"/>
        </w:rPr>
        <w:t>и</w:t>
      </w:r>
      <w:r w:rsidRPr="00145876">
        <w:rPr>
          <w:spacing w:val="-4"/>
          <w:sz w:val="20"/>
          <w:szCs w:val="20"/>
        </w:rPr>
        <w:t xml:space="preserve"> </w:t>
      </w:r>
      <w:r w:rsidRPr="00145876">
        <w:rPr>
          <w:sz w:val="20"/>
          <w:szCs w:val="20"/>
        </w:rPr>
        <w:t>письменной</w:t>
      </w:r>
      <w:r w:rsidRPr="00145876">
        <w:rPr>
          <w:spacing w:val="-1"/>
          <w:sz w:val="20"/>
          <w:szCs w:val="20"/>
        </w:rPr>
        <w:t xml:space="preserve"> </w:t>
      </w:r>
      <w:r w:rsidRPr="00145876">
        <w:rPr>
          <w:sz w:val="20"/>
          <w:szCs w:val="20"/>
        </w:rPr>
        <w:t>речи</w:t>
      </w:r>
      <w:r w:rsidRPr="00145876">
        <w:rPr>
          <w:spacing w:val="-1"/>
          <w:sz w:val="20"/>
          <w:szCs w:val="20"/>
        </w:rPr>
        <w:t xml:space="preserve"> </w:t>
      </w:r>
      <w:r w:rsidRPr="00145876">
        <w:rPr>
          <w:sz w:val="20"/>
          <w:szCs w:val="20"/>
        </w:rPr>
        <w:t>конструкцию</w:t>
      </w:r>
      <w:r w:rsidRPr="00145876">
        <w:rPr>
          <w:spacing w:val="-2"/>
          <w:sz w:val="20"/>
          <w:szCs w:val="20"/>
        </w:rPr>
        <w:t xml:space="preserve"> </w:t>
      </w:r>
      <w:r w:rsidRPr="00145876">
        <w:rPr>
          <w:spacing w:val="-5"/>
          <w:sz w:val="20"/>
          <w:szCs w:val="20"/>
        </w:rPr>
        <w:t>I’d</w:t>
      </w:r>
      <w:r w:rsidR="00145876">
        <w:rPr>
          <w:spacing w:val="-5"/>
          <w:sz w:val="20"/>
          <w:szCs w:val="20"/>
        </w:rPr>
        <w:t xml:space="preserve"> </w:t>
      </w:r>
      <w:r w:rsidRPr="00145876">
        <w:rPr>
          <w:sz w:val="20"/>
          <w:szCs w:val="20"/>
        </w:rPr>
        <w:t>like</w:t>
      </w:r>
      <w:r w:rsidRPr="00145876">
        <w:rPr>
          <w:spacing w:val="-6"/>
          <w:sz w:val="20"/>
          <w:szCs w:val="20"/>
        </w:rPr>
        <w:t xml:space="preserve"> </w:t>
      </w:r>
      <w:r w:rsidRPr="00145876">
        <w:rPr>
          <w:sz w:val="20"/>
          <w:szCs w:val="20"/>
        </w:rPr>
        <w:t>to</w:t>
      </w:r>
      <w:r w:rsidRPr="00145876">
        <w:rPr>
          <w:spacing w:val="-4"/>
          <w:sz w:val="20"/>
          <w:szCs w:val="20"/>
        </w:rPr>
        <w:t xml:space="preserve"> </w:t>
      </w:r>
      <w:r w:rsidRPr="00145876">
        <w:rPr>
          <w:spacing w:val="-5"/>
          <w:sz w:val="20"/>
          <w:szCs w:val="20"/>
        </w:rPr>
        <w:t>…;</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правильные и неправильные глаголы в Past Simple Tense в повество</w:t>
      </w:r>
      <w:r w:rsidR="00145876">
        <w:rPr>
          <w:sz w:val="20"/>
          <w:szCs w:val="20"/>
        </w:rPr>
        <w:t>вательных (утвердитель</w:t>
      </w:r>
      <w:r w:rsidRPr="000852A8">
        <w:rPr>
          <w:sz w:val="20"/>
          <w:szCs w:val="20"/>
        </w:rPr>
        <w:t>ных и отрицательных) и вопросительных (об</w:t>
      </w:r>
      <w:r w:rsidR="000229B5">
        <w:rPr>
          <w:sz w:val="20"/>
          <w:szCs w:val="20"/>
        </w:rPr>
        <w:t>щий и специальный вопрос) пред</w:t>
      </w:r>
      <w:r w:rsidRPr="000852A8">
        <w:rPr>
          <w:spacing w:val="-2"/>
          <w:sz w:val="20"/>
          <w:szCs w:val="20"/>
        </w:rPr>
        <w:t>ложениях;</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распознавать и употреблять в устной </w:t>
      </w:r>
      <w:r w:rsidR="00145876">
        <w:rPr>
          <w:sz w:val="20"/>
          <w:szCs w:val="20"/>
        </w:rPr>
        <w:t>и письменной речи существитель</w:t>
      </w:r>
      <w:r w:rsidRPr="000852A8">
        <w:rPr>
          <w:sz w:val="20"/>
          <w:szCs w:val="20"/>
        </w:rPr>
        <w:t>ные в притяжательном падеже (Possessive Case);</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w:t>
      </w:r>
      <w:r w:rsidR="00145876">
        <w:rPr>
          <w:sz w:val="20"/>
          <w:szCs w:val="20"/>
        </w:rPr>
        <w:t xml:space="preserve"> письменной речи cлова, выража</w:t>
      </w:r>
      <w:r w:rsidRPr="000852A8">
        <w:rPr>
          <w:sz w:val="20"/>
          <w:szCs w:val="20"/>
        </w:rPr>
        <w:t>ющие количество c исчисляемыми и неисчисляемыми существительными (much/many/a lot of);</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распознавать и употреблять в устной и </w:t>
      </w:r>
      <w:r w:rsidR="00145876">
        <w:rPr>
          <w:sz w:val="20"/>
          <w:szCs w:val="20"/>
        </w:rPr>
        <w:t>письменной речи наречия частот</w:t>
      </w:r>
      <w:r w:rsidRPr="000852A8">
        <w:rPr>
          <w:sz w:val="20"/>
          <w:szCs w:val="20"/>
        </w:rPr>
        <w:t>ности usually, often;</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w:t>
      </w:r>
      <w:r w:rsidR="00145876">
        <w:rPr>
          <w:sz w:val="20"/>
          <w:szCs w:val="20"/>
        </w:rPr>
        <w:t>менной речи личные место</w:t>
      </w:r>
      <w:r w:rsidRPr="000852A8">
        <w:rPr>
          <w:sz w:val="20"/>
          <w:szCs w:val="20"/>
        </w:rPr>
        <w:t>имения в объектном падеже;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указательные местоимения that - those;</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неопределѐнные местоимения some/any в повествовательных и вопросительных предложениях;</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вопросительные слова when, whose, why;</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количественные числительные (13-100);</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порядковые числительные (1-30);</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предлог направления движения to (We went to Moscow last year.);</w:t>
      </w:r>
    </w:p>
    <w:p w:rsidR="00493185" w:rsidRPr="000229B5" w:rsidRDefault="00411DB8" w:rsidP="00E02D58">
      <w:pPr>
        <w:pStyle w:val="a5"/>
        <w:numPr>
          <w:ilvl w:val="0"/>
          <w:numId w:val="46"/>
        </w:numPr>
        <w:tabs>
          <w:tab w:val="left" w:pos="1134"/>
        </w:tabs>
        <w:ind w:left="993" w:firstLine="0"/>
        <w:rPr>
          <w:sz w:val="20"/>
          <w:szCs w:val="20"/>
        </w:rPr>
      </w:pPr>
      <w:r w:rsidRPr="000229B5">
        <w:rPr>
          <w:sz w:val="20"/>
          <w:szCs w:val="20"/>
        </w:rPr>
        <w:t>распознавать</w:t>
      </w:r>
      <w:r w:rsidRPr="000229B5">
        <w:rPr>
          <w:spacing w:val="14"/>
          <w:sz w:val="20"/>
          <w:szCs w:val="20"/>
        </w:rPr>
        <w:t xml:space="preserve"> </w:t>
      </w:r>
      <w:r w:rsidRPr="000229B5">
        <w:rPr>
          <w:sz w:val="20"/>
          <w:szCs w:val="20"/>
        </w:rPr>
        <w:t>и</w:t>
      </w:r>
      <w:r w:rsidRPr="000229B5">
        <w:rPr>
          <w:spacing w:val="14"/>
          <w:sz w:val="20"/>
          <w:szCs w:val="20"/>
        </w:rPr>
        <w:t xml:space="preserve"> </w:t>
      </w:r>
      <w:r w:rsidRPr="000229B5">
        <w:rPr>
          <w:sz w:val="20"/>
          <w:szCs w:val="20"/>
        </w:rPr>
        <w:t>употреблять</w:t>
      </w:r>
      <w:r w:rsidRPr="000229B5">
        <w:rPr>
          <w:spacing w:val="15"/>
          <w:sz w:val="20"/>
          <w:szCs w:val="20"/>
        </w:rPr>
        <w:t xml:space="preserve"> </w:t>
      </w:r>
      <w:r w:rsidRPr="000229B5">
        <w:rPr>
          <w:sz w:val="20"/>
          <w:szCs w:val="20"/>
        </w:rPr>
        <w:t>в</w:t>
      </w:r>
      <w:r w:rsidRPr="000229B5">
        <w:rPr>
          <w:spacing w:val="14"/>
          <w:sz w:val="20"/>
          <w:szCs w:val="20"/>
        </w:rPr>
        <w:t xml:space="preserve"> </w:t>
      </w:r>
      <w:r w:rsidRPr="000229B5">
        <w:rPr>
          <w:sz w:val="20"/>
          <w:szCs w:val="20"/>
        </w:rPr>
        <w:t>устной</w:t>
      </w:r>
      <w:r w:rsidRPr="000229B5">
        <w:rPr>
          <w:spacing w:val="14"/>
          <w:sz w:val="20"/>
          <w:szCs w:val="20"/>
        </w:rPr>
        <w:t xml:space="preserve"> </w:t>
      </w:r>
      <w:r w:rsidRPr="000229B5">
        <w:rPr>
          <w:sz w:val="20"/>
          <w:szCs w:val="20"/>
        </w:rPr>
        <w:t>и</w:t>
      </w:r>
      <w:r w:rsidRPr="000229B5">
        <w:rPr>
          <w:spacing w:val="13"/>
          <w:sz w:val="20"/>
          <w:szCs w:val="20"/>
        </w:rPr>
        <w:t xml:space="preserve"> </w:t>
      </w:r>
      <w:r w:rsidRPr="000229B5">
        <w:rPr>
          <w:sz w:val="20"/>
          <w:szCs w:val="20"/>
        </w:rPr>
        <w:t>письменной</w:t>
      </w:r>
      <w:r w:rsidRPr="000229B5">
        <w:rPr>
          <w:spacing w:val="15"/>
          <w:sz w:val="20"/>
          <w:szCs w:val="20"/>
        </w:rPr>
        <w:t xml:space="preserve"> </w:t>
      </w:r>
      <w:r w:rsidRPr="000229B5">
        <w:rPr>
          <w:sz w:val="20"/>
          <w:szCs w:val="20"/>
        </w:rPr>
        <w:t>речи</w:t>
      </w:r>
      <w:r w:rsidRPr="000229B5">
        <w:rPr>
          <w:spacing w:val="14"/>
          <w:sz w:val="20"/>
          <w:szCs w:val="20"/>
        </w:rPr>
        <w:t xml:space="preserve"> </w:t>
      </w:r>
      <w:r w:rsidRPr="000229B5">
        <w:rPr>
          <w:sz w:val="20"/>
          <w:szCs w:val="20"/>
        </w:rPr>
        <w:t>предлоги</w:t>
      </w:r>
      <w:r w:rsidRPr="000229B5">
        <w:rPr>
          <w:spacing w:val="15"/>
          <w:sz w:val="20"/>
          <w:szCs w:val="20"/>
        </w:rPr>
        <w:t xml:space="preserve"> </w:t>
      </w:r>
      <w:r w:rsidRPr="000229B5">
        <w:rPr>
          <w:spacing w:val="-2"/>
          <w:sz w:val="20"/>
          <w:szCs w:val="20"/>
        </w:rPr>
        <w:t>места</w:t>
      </w:r>
      <w:r w:rsidR="000229B5">
        <w:rPr>
          <w:spacing w:val="-2"/>
          <w:sz w:val="20"/>
          <w:szCs w:val="20"/>
        </w:rPr>
        <w:t xml:space="preserve"> </w:t>
      </w:r>
      <w:r w:rsidRPr="000229B5">
        <w:rPr>
          <w:sz w:val="20"/>
          <w:szCs w:val="20"/>
          <w:lang w:val="en-US"/>
        </w:rPr>
        <w:t>next</w:t>
      </w:r>
      <w:r w:rsidRPr="000229B5">
        <w:rPr>
          <w:spacing w:val="-3"/>
          <w:sz w:val="20"/>
          <w:szCs w:val="20"/>
        </w:rPr>
        <w:t xml:space="preserve"> </w:t>
      </w:r>
      <w:r w:rsidRPr="000229B5">
        <w:rPr>
          <w:sz w:val="20"/>
          <w:szCs w:val="20"/>
          <w:lang w:val="en-US"/>
        </w:rPr>
        <w:t>to</w:t>
      </w:r>
      <w:r w:rsidRPr="000229B5">
        <w:rPr>
          <w:sz w:val="20"/>
          <w:szCs w:val="20"/>
        </w:rPr>
        <w:t>,</w:t>
      </w:r>
      <w:r w:rsidRPr="000229B5">
        <w:rPr>
          <w:spacing w:val="-1"/>
          <w:sz w:val="20"/>
          <w:szCs w:val="20"/>
        </w:rPr>
        <w:t xml:space="preserve"> </w:t>
      </w:r>
      <w:r w:rsidRPr="000229B5">
        <w:rPr>
          <w:sz w:val="20"/>
          <w:szCs w:val="20"/>
          <w:lang w:val="en-US"/>
        </w:rPr>
        <w:t>in</w:t>
      </w:r>
      <w:r w:rsidRPr="000229B5">
        <w:rPr>
          <w:spacing w:val="-2"/>
          <w:sz w:val="20"/>
          <w:szCs w:val="20"/>
        </w:rPr>
        <w:t xml:space="preserve"> </w:t>
      </w:r>
      <w:r w:rsidRPr="000229B5">
        <w:rPr>
          <w:sz w:val="20"/>
          <w:szCs w:val="20"/>
          <w:lang w:val="en-US"/>
        </w:rPr>
        <w:t>front</w:t>
      </w:r>
      <w:r w:rsidRPr="000229B5">
        <w:rPr>
          <w:spacing w:val="-1"/>
          <w:sz w:val="20"/>
          <w:szCs w:val="20"/>
        </w:rPr>
        <w:t xml:space="preserve"> </w:t>
      </w:r>
      <w:r w:rsidRPr="000229B5">
        <w:rPr>
          <w:sz w:val="20"/>
          <w:szCs w:val="20"/>
          <w:lang w:val="en-US"/>
        </w:rPr>
        <w:t>of</w:t>
      </w:r>
      <w:r w:rsidRPr="000229B5">
        <w:rPr>
          <w:sz w:val="20"/>
          <w:szCs w:val="20"/>
        </w:rPr>
        <w:t>,</w:t>
      </w:r>
      <w:r w:rsidRPr="000229B5">
        <w:rPr>
          <w:spacing w:val="1"/>
          <w:sz w:val="20"/>
          <w:szCs w:val="20"/>
        </w:rPr>
        <w:t xml:space="preserve"> </w:t>
      </w:r>
      <w:r w:rsidRPr="000229B5">
        <w:rPr>
          <w:spacing w:val="-2"/>
          <w:sz w:val="20"/>
          <w:szCs w:val="20"/>
          <w:lang w:val="en-US"/>
        </w:rPr>
        <w:t>behind</w:t>
      </w:r>
      <w:r w:rsidRPr="000229B5">
        <w:rPr>
          <w:spacing w:val="-2"/>
          <w:sz w:val="20"/>
          <w:szCs w:val="20"/>
        </w:rPr>
        <w:t>;</w:t>
      </w:r>
    </w:p>
    <w:p w:rsidR="00493185" w:rsidRPr="000852A8" w:rsidRDefault="00411DB8" w:rsidP="00E02D58">
      <w:pPr>
        <w:pStyle w:val="a5"/>
        <w:numPr>
          <w:ilvl w:val="0"/>
          <w:numId w:val="46"/>
        </w:numPr>
        <w:tabs>
          <w:tab w:val="left" w:pos="1132"/>
        </w:tabs>
        <w:ind w:firstLine="566"/>
        <w:rPr>
          <w:sz w:val="20"/>
          <w:szCs w:val="20"/>
        </w:rPr>
      </w:pPr>
      <w:r w:rsidRPr="000852A8">
        <w:rPr>
          <w:sz w:val="20"/>
          <w:szCs w:val="20"/>
        </w:rPr>
        <w:t>распознавать и употреблять в устной и письменной речи предлоги времени: at, in, on в выражениях at 4 o’clock, in the morning, on Monday.</w:t>
      </w:r>
    </w:p>
    <w:p w:rsidR="00493185" w:rsidRPr="000852A8" w:rsidRDefault="00411DB8" w:rsidP="000852A8">
      <w:pPr>
        <w:pStyle w:val="2"/>
        <w:spacing w:line="240" w:lineRule="auto"/>
        <w:rPr>
          <w:sz w:val="20"/>
          <w:szCs w:val="20"/>
        </w:rPr>
      </w:pPr>
      <w:r w:rsidRPr="000852A8">
        <w:rPr>
          <w:sz w:val="20"/>
          <w:szCs w:val="20"/>
        </w:rPr>
        <w:t>Социокультурные</w:t>
      </w:r>
      <w:r w:rsidRPr="000852A8">
        <w:rPr>
          <w:spacing w:val="-11"/>
          <w:sz w:val="20"/>
          <w:szCs w:val="20"/>
        </w:rPr>
        <w:t xml:space="preserve"> </w:t>
      </w:r>
      <w:r w:rsidRPr="000852A8">
        <w:rPr>
          <w:sz w:val="20"/>
          <w:szCs w:val="20"/>
        </w:rPr>
        <w:t>знания</w:t>
      </w:r>
      <w:r w:rsidRPr="000852A8">
        <w:rPr>
          <w:spacing w:val="-10"/>
          <w:sz w:val="20"/>
          <w:szCs w:val="20"/>
        </w:rPr>
        <w:t xml:space="preserve"> </w:t>
      </w:r>
      <w:r w:rsidRPr="000852A8">
        <w:rPr>
          <w:sz w:val="20"/>
          <w:szCs w:val="20"/>
        </w:rPr>
        <w:t>и</w:t>
      </w:r>
      <w:r w:rsidRPr="000852A8">
        <w:rPr>
          <w:spacing w:val="-14"/>
          <w:sz w:val="20"/>
          <w:szCs w:val="20"/>
        </w:rPr>
        <w:t xml:space="preserve"> </w:t>
      </w:r>
      <w:r w:rsidRPr="000852A8">
        <w:rPr>
          <w:spacing w:val="-2"/>
          <w:sz w:val="20"/>
          <w:szCs w:val="20"/>
        </w:rPr>
        <w:t>умения: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владеть</w:t>
      </w:r>
      <w:r w:rsidRPr="000852A8">
        <w:rPr>
          <w:spacing w:val="-4"/>
          <w:sz w:val="20"/>
          <w:szCs w:val="20"/>
        </w:rPr>
        <w:t xml:space="preserve"> </w:t>
      </w:r>
      <w:r w:rsidRPr="000852A8">
        <w:rPr>
          <w:sz w:val="20"/>
          <w:szCs w:val="20"/>
        </w:rPr>
        <w:t>социокультурными</w:t>
      </w:r>
      <w:r w:rsidRPr="000852A8">
        <w:rPr>
          <w:spacing w:val="-5"/>
          <w:sz w:val="20"/>
          <w:szCs w:val="20"/>
        </w:rPr>
        <w:t xml:space="preserve"> </w:t>
      </w:r>
      <w:r w:rsidRPr="000852A8">
        <w:rPr>
          <w:sz w:val="20"/>
          <w:szCs w:val="20"/>
        </w:rPr>
        <w:t>элементами</w:t>
      </w:r>
      <w:r w:rsidRPr="000852A8">
        <w:rPr>
          <w:spacing w:val="-4"/>
          <w:sz w:val="20"/>
          <w:szCs w:val="20"/>
        </w:rPr>
        <w:t xml:space="preserve"> </w:t>
      </w:r>
      <w:r w:rsidRPr="000852A8">
        <w:rPr>
          <w:sz w:val="20"/>
          <w:szCs w:val="20"/>
        </w:rPr>
        <w:t>речевого</w:t>
      </w:r>
      <w:r w:rsidRPr="000852A8">
        <w:rPr>
          <w:spacing w:val="-4"/>
          <w:sz w:val="20"/>
          <w:szCs w:val="20"/>
        </w:rPr>
        <w:t xml:space="preserve"> </w:t>
      </w:r>
      <w:r w:rsidRPr="000852A8">
        <w:rPr>
          <w:sz w:val="20"/>
          <w:szCs w:val="20"/>
        </w:rPr>
        <w:t>поведенческого</w:t>
      </w:r>
      <w:r w:rsidRPr="000852A8">
        <w:rPr>
          <w:spacing w:val="-2"/>
          <w:sz w:val="20"/>
          <w:szCs w:val="20"/>
        </w:rPr>
        <w:t xml:space="preserve"> </w:t>
      </w:r>
      <w:r w:rsidRPr="000852A8">
        <w:rPr>
          <w:sz w:val="20"/>
          <w:szCs w:val="20"/>
        </w:rPr>
        <w:t>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днѐм рождения, Новым годом, Рождеством);</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кратко представлять свою страну и страну/ страны изучаемого языка на английском языке.</w:t>
      </w:r>
    </w:p>
    <w:p w:rsidR="00493185" w:rsidRPr="000852A8" w:rsidRDefault="00411DB8" w:rsidP="000852A8">
      <w:pPr>
        <w:pStyle w:val="1"/>
        <w:tabs>
          <w:tab w:val="left" w:pos="5204"/>
        </w:tabs>
        <w:ind w:left="4844"/>
        <w:rPr>
          <w:sz w:val="20"/>
          <w:szCs w:val="20"/>
        </w:rPr>
      </w:pPr>
      <w:r w:rsidRPr="000852A8">
        <w:rPr>
          <w:spacing w:val="-10"/>
          <w:sz w:val="20"/>
          <w:szCs w:val="20"/>
        </w:rPr>
        <w:t>4</w:t>
      </w:r>
      <w:r w:rsidRPr="000852A8">
        <w:rPr>
          <w:sz w:val="20"/>
          <w:szCs w:val="20"/>
        </w:rPr>
        <w:tab/>
      </w:r>
      <w:r w:rsidRPr="000852A8">
        <w:rPr>
          <w:spacing w:val="-2"/>
          <w:sz w:val="20"/>
          <w:szCs w:val="20"/>
        </w:rPr>
        <w:t>КЛАСС</w:t>
      </w:r>
    </w:p>
    <w:p w:rsidR="00493185" w:rsidRPr="000852A8" w:rsidRDefault="00411DB8" w:rsidP="000852A8">
      <w:pPr>
        <w:pStyle w:val="2"/>
        <w:spacing w:line="240" w:lineRule="auto"/>
        <w:jc w:val="left"/>
        <w:rPr>
          <w:sz w:val="20"/>
          <w:szCs w:val="20"/>
        </w:rPr>
      </w:pPr>
      <w:r w:rsidRPr="000852A8">
        <w:rPr>
          <w:spacing w:val="-2"/>
          <w:sz w:val="20"/>
          <w:szCs w:val="20"/>
        </w:rPr>
        <w:t>Коммуникативные</w:t>
      </w:r>
      <w:r w:rsidRPr="000852A8">
        <w:rPr>
          <w:spacing w:val="9"/>
          <w:sz w:val="20"/>
          <w:szCs w:val="20"/>
        </w:rPr>
        <w:t xml:space="preserve"> </w:t>
      </w:r>
      <w:r w:rsidRPr="000852A8">
        <w:rPr>
          <w:spacing w:val="-2"/>
          <w:sz w:val="20"/>
          <w:szCs w:val="20"/>
        </w:rPr>
        <w:t>умения</w:t>
      </w:r>
    </w:p>
    <w:p w:rsidR="00493185" w:rsidRPr="000852A8" w:rsidRDefault="00411DB8" w:rsidP="000852A8">
      <w:pPr>
        <w:pStyle w:val="3"/>
        <w:spacing w:line="240" w:lineRule="auto"/>
        <w:jc w:val="left"/>
        <w:rPr>
          <w:sz w:val="20"/>
          <w:szCs w:val="20"/>
        </w:rPr>
      </w:pPr>
      <w:r w:rsidRPr="000852A8">
        <w:rPr>
          <w:spacing w:val="-2"/>
          <w:sz w:val="20"/>
          <w:szCs w:val="20"/>
        </w:rPr>
        <w:t>Говорение: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объѐме не менее 4-5 реплик со стороны каждого собеседника;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(объѐм монологи- ческого высказывания - не менее 4-5 фраз);</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создавать устные связные монологическ</w:t>
      </w:r>
      <w:r w:rsidR="000229B5">
        <w:rPr>
          <w:sz w:val="20"/>
          <w:szCs w:val="20"/>
        </w:rPr>
        <w:t>ие высказывания по образцу; вы</w:t>
      </w:r>
      <w:r w:rsidRPr="000852A8">
        <w:rPr>
          <w:sz w:val="20"/>
          <w:szCs w:val="20"/>
        </w:rPr>
        <w:t>ражать своѐ отношение к предмету речи;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передавать основное содержание прочитанного текста с вербальными и/или зрительными опорами в объѐме не менее 4-5 фраз.</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представлять результаты выполненной проектной работы, в т.ч. подбирая иллюстративный материал (рисунки, </w:t>
      </w:r>
      <w:r w:rsidRPr="000852A8">
        <w:rPr>
          <w:sz w:val="20"/>
          <w:szCs w:val="20"/>
        </w:rPr>
        <w:lastRenderedPageBreak/>
        <w:t>фото) к тексту выступления, в объѐме не менее 4-5 фраз.</w:t>
      </w:r>
    </w:p>
    <w:p w:rsidR="00493185" w:rsidRPr="000852A8" w:rsidRDefault="00411DB8" w:rsidP="000852A8">
      <w:pPr>
        <w:pStyle w:val="3"/>
        <w:spacing w:line="240" w:lineRule="auto"/>
        <w:jc w:val="left"/>
        <w:rPr>
          <w:sz w:val="20"/>
          <w:szCs w:val="20"/>
        </w:rPr>
      </w:pPr>
      <w:r w:rsidRPr="000852A8">
        <w:rPr>
          <w:spacing w:val="-2"/>
          <w:sz w:val="20"/>
          <w:szCs w:val="20"/>
        </w:rPr>
        <w:t>Аудирование: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воспринимать на слух и понимать речь учителя и одноклассников, вербально/ невербально реагировать на услышанное;</w:t>
      </w:r>
    </w:p>
    <w:p w:rsidR="00493185" w:rsidRPr="00F23DA9" w:rsidRDefault="00411DB8" w:rsidP="00E02D58">
      <w:pPr>
        <w:pStyle w:val="a5"/>
        <w:numPr>
          <w:ilvl w:val="0"/>
          <w:numId w:val="46"/>
        </w:numPr>
        <w:tabs>
          <w:tab w:val="left" w:pos="1156"/>
        </w:tabs>
        <w:ind w:left="426" w:firstLine="567"/>
        <w:rPr>
          <w:sz w:val="20"/>
          <w:szCs w:val="20"/>
        </w:rPr>
      </w:pPr>
      <w:r w:rsidRPr="00F23DA9">
        <w:rPr>
          <w:sz w:val="20"/>
          <w:szCs w:val="20"/>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493185" w:rsidRPr="000852A8" w:rsidRDefault="00411DB8" w:rsidP="000852A8">
      <w:pPr>
        <w:pStyle w:val="3"/>
        <w:spacing w:line="240" w:lineRule="auto"/>
        <w:rPr>
          <w:sz w:val="20"/>
          <w:szCs w:val="20"/>
        </w:rPr>
      </w:pPr>
      <w:r w:rsidRPr="000852A8">
        <w:rPr>
          <w:sz w:val="20"/>
          <w:szCs w:val="20"/>
        </w:rPr>
        <w:t>Смысловое</w:t>
      </w:r>
      <w:r w:rsidRPr="000852A8">
        <w:rPr>
          <w:spacing w:val="-5"/>
          <w:sz w:val="20"/>
          <w:szCs w:val="20"/>
        </w:rPr>
        <w:t xml:space="preserve"> </w:t>
      </w:r>
      <w:r w:rsidRPr="000852A8">
        <w:rPr>
          <w:spacing w:val="-2"/>
          <w:sz w:val="20"/>
          <w:szCs w:val="20"/>
        </w:rPr>
        <w:t>чтение:</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читать вслух учебные тексты объѐмом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(объѐм текста/текстов для чтения - до 160 слов;</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прогнозировать</w:t>
      </w:r>
      <w:r w:rsidRPr="000852A8">
        <w:rPr>
          <w:spacing w:val="-13"/>
          <w:sz w:val="20"/>
          <w:szCs w:val="20"/>
        </w:rPr>
        <w:t xml:space="preserve"> </w:t>
      </w:r>
      <w:r w:rsidRPr="000852A8">
        <w:rPr>
          <w:sz w:val="20"/>
          <w:szCs w:val="20"/>
        </w:rPr>
        <w:t>содержание</w:t>
      </w:r>
      <w:r w:rsidRPr="000852A8">
        <w:rPr>
          <w:spacing w:val="-13"/>
          <w:sz w:val="20"/>
          <w:szCs w:val="20"/>
        </w:rPr>
        <w:t xml:space="preserve"> </w:t>
      </w:r>
      <w:r w:rsidRPr="000852A8">
        <w:rPr>
          <w:sz w:val="20"/>
          <w:szCs w:val="20"/>
        </w:rPr>
        <w:t>текста</w:t>
      </w:r>
      <w:r w:rsidRPr="000852A8">
        <w:rPr>
          <w:spacing w:val="-10"/>
          <w:sz w:val="20"/>
          <w:szCs w:val="20"/>
        </w:rPr>
        <w:t xml:space="preserve"> </w:t>
      </w:r>
      <w:r w:rsidRPr="000852A8">
        <w:rPr>
          <w:sz w:val="20"/>
          <w:szCs w:val="20"/>
        </w:rPr>
        <w:t>на</w:t>
      </w:r>
      <w:r w:rsidRPr="000852A8">
        <w:rPr>
          <w:spacing w:val="-12"/>
          <w:sz w:val="20"/>
          <w:szCs w:val="20"/>
        </w:rPr>
        <w:t xml:space="preserve"> </w:t>
      </w:r>
      <w:r w:rsidRPr="000852A8">
        <w:rPr>
          <w:sz w:val="20"/>
          <w:szCs w:val="20"/>
        </w:rPr>
        <w:t>основе</w:t>
      </w:r>
      <w:r w:rsidRPr="000852A8">
        <w:rPr>
          <w:spacing w:val="-12"/>
          <w:sz w:val="20"/>
          <w:szCs w:val="20"/>
        </w:rPr>
        <w:t xml:space="preserve"> </w:t>
      </w:r>
      <w:r w:rsidRPr="000852A8">
        <w:rPr>
          <w:spacing w:val="-2"/>
          <w:sz w:val="20"/>
          <w:szCs w:val="20"/>
        </w:rPr>
        <w:t>заголовка;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читать про себя несплошные тексты (таблицы, диаграммы и т.д.) и понимать представленную в них информацию.</w:t>
      </w:r>
    </w:p>
    <w:p w:rsidR="00493185" w:rsidRPr="000852A8" w:rsidRDefault="00411DB8" w:rsidP="000852A8">
      <w:pPr>
        <w:pStyle w:val="3"/>
        <w:spacing w:line="240" w:lineRule="auto"/>
        <w:jc w:val="left"/>
        <w:rPr>
          <w:sz w:val="20"/>
          <w:szCs w:val="20"/>
        </w:rPr>
      </w:pPr>
      <w:r w:rsidRPr="000852A8">
        <w:rPr>
          <w:spacing w:val="-2"/>
          <w:sz w:val="20"/>
          <w:szCs w:val="20"/>
        </w:rPr>
        <w:t>Письмо:</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писать</w:t>
      </w:r>
      <w:r w:rsidRPr="000852A8">
        <w:rPr>
          <w:spacing w:val="-4"/>
          <w:sz w:val="20"/>
          <w:szCs w:val="20"/>
        </w:rPr>
        <w:t xml:space="preserve"> </w:t>
      </w:r>
      <w:r w:rsidRPr="000852A8">
        <w:rPr>
          <w:sz w:val="20"/>
          <w:szCs w:val="20"/>
        </w:rPr>
        <w:t>с</w:t>
      </w:r>
      <w:r w:rsidRPr="000852A8">
        <w:rPr>
          <w:spacing w:val="-4"/>
          <w:sz w:val="20"/>
          <w:szCs w:val="20"/>
        </w:rPr>
        <w:t xml:space="preserve"> </w:t>
      </w:r>
      <w:r w:rsidRPr="000852A8">
        <w:rPr>
          <w:sz w:val="20"/>
          <w:szCs w:val="20"/>
        </w:rPr>
        <w:t>опорой</w:t>
      </w:r>
      <w:r w:rsidRPr="000852A8">
        <w:rPr>
          <w:spacing w:val="-3"/>
          <w:sz w:val="20"/>
          <w:szCs w:val="20"/>
        </w:rPr>
        <w:t xml:space="preserve"> </w:t>
      </w:r>
      <w:r w:rsidRPr="000852A8">
        <w:rPr>
          <w:sz w:val="20"/>
          <w:szCs w:val="20"/>
        </w:rPr>
        <w:t>на</w:t>
      </w:r>
      <w:r w:rsidRPr="000852A8">
        <w:rPr>
          <w:spacing w:val="-6"/>
          <w:sz w:val="20"/>
          <w:szCs w:val="20"/>
        </w:rPr>
        <w:t xml:space="preserve"> </w:t>
      </w:r>
      <w:r w:rsidRPr="000852A8">
        <w:rPr>
          <w:sz w:val="20"/>
          <w:szCs w:val="20"/>
        </w:rPr>
        <w:t>образец</w:t>
      </w:r>
      <w:r w:rsidRPr="000852A8">
        <w:rPr>
          <w:spacing w:val="-3"/>
          <w:sz w:val="20"/>
          <w:szCs w:val="20"/>
        </w:rPr>
        <w:t xml:space="preserve"> </w:t>
      </w:r>
      <w:r w:rsidRPr="000852A8">
        <w:rPr>
          <w:sz w:val="20"/>
          <w:szCs w:val="20"/>
        </w:rPr>
        <w:t>поздравления</w:t>
      </w:r>
      <w:r w:rsidRPr="000852A8">
        <w:rPr>
          <w:spacing w:val="-3"/>
          <w:sz w:val="20"/>
          <w:szCs w:val="20"/>
        </w:rPr>
        <w:t xml:space="preserve"> </w:t>
      </w:r>
      <w:r w:rsidRPr="000852A8">
        <w:rPr>
          <w:sz w:val="20"/>
          <w:szCs w:val="20"/>
        </w:rPr>
        <w:t>с</w:t>
      </w:r>
      <w:r w:rsidRPr="000852A8">
        <w:rPr>
          <w:spacing w:val="-3"/>
          <w:sz w:val="20"/>
          <w:szCs w:val="20"/>
        </w:rPr>
        <w:t xml:space="preserve"> </w:t>
      </w:r>
      <w:r w:rsidRPr="000852A8">
        <w:rPr>
          <w:sz w:val="20"/>
          <w:szCs w:val="20"/>
        </w:rPr>
        <w:t>днем</w:t>
      </w:r>
      <w:r w:rsidRPr="000852A8">
        <w:rPr>
          <w:spacing w:val="-3"/>
          <w:sz w:val="20"/>
          <w:szCs w:val="20"/>
        </w:rPr>
        <w:t xml:space="preserve"> </w:t>
      </w:r>
      <w:r w:rsidRPr="000852A8">
        <w:rPr>
          <w:sz w:val="20"/>
          <w:szCs w:val="20"/>
        </w:rPr>
        <w:t>рождения,</w:t>
      </w:r>
      <w:r w:rsidRPr="000852A8">
        <w:rPr>
          <w:spacing w:val="-6"/>
          <w:sz w:val="20"/>
          <w:szCs w:val="20"/>
        </w:rPr>
        <w:t xml:space="preserve"> </w:t>
      </w:r>
      <w:r w:rsidRPr="000852A8">
        <w:rPr>
          <w:sz w:val="20"/>
          <w:szCs w:val="20"/>
        </w:rPr>
        <w:t>Новым</w:t>
      </w:r>
      <w:r w:rsidRPr="000852A8">
        <w:rPr>
          <w:spacing w:val="-3"/>
          <w:sz w:val="20"/>
          <w:szCs w:val="20"/>
        </w:rPr>
        <w:t xml:space="preserve"> </w:t>
      </w:r>
      <w:r w:rsidRPr="000852A8">
        <w:rPr>
          <w:sz w:val="20"/>
          <w:szCs w:val="20"/>
        </w:rPr>
        <w:t>годом, Рождеством с выражением пожеланий;</w:t>
      </w:r>
    </w:p>
    <w:p w:rsidR="00493185" w:rsidRPr="000852A8" w:rsidRDefault="00411DB8" w:rsidP="00E02D58">
      <w:pPr>
        <w:pStyle w:val="a5"/>
        <w:numPr>
          <w:ilvl w:val="0"/>
          <w:numId w:val="46"/>
        </w:numPr>
        <w:tabs>
          <w:tab w:val="left" w:pos="1132"/>
        </w:tabs>
        <w:ind w:firstLine="566"/>
        <w:rPr>
          <w:sz w:val="20"/>
          <w:szCs w:val="20"/>
        </w:rPr>
      </w:pPr>
      <w:r w:rsidRPr="000852A8">
        <w:rPr>
          <w:sz w:val="20"/>
          <w:szCs w:val="20"/>
        </w:rPr>
        <w:t>писать с опорой на образец электронное сообщение личного характера (объѐм сообщения - до 50 слов).</w:t>
      </w:r>
    </w:p>
    <w:p w:rsidR="00493185" w:rsidRPr="000852A8" w:rsidRDefault="00411DB8" w:rsidP="000852A8">
      <w:pPr>
        <w:pStyle w:val="2"/>
        <w:spacing w:line="240" w:lineRule="auto"/>
        <w:jc w:val="left"/>
        <w:rPr>
          <w:sz w:val="20"/>
          <w:szCs w:val="20"/>
        </w:rPr>
      </w:pPr>
      <w:r w:rsidRPr="000852A8">
        <w:rPr>
          <w:sz w:val="20"/>
          <w:szCs w:val="20"/>
        </w:rPr>
        <w:t>Языковые</w:t>
      </w:r>
      <w:r w:rsidRPr="000852A8">
        <w:rPr>
          <w:spacing w:val="-5"/>
          <w:sz w:val="20"/>
          <w:szCs w:val="20"/>
        </w:rPr>
        <w:t xml:space="preserve"> </w:t>
      </w:r>
      <w:r w:rsidRPr="000852A8">
        <w:rPr>
          <w:sz w:val="20"/>
          <w:szCs w:val="20"/>
        </w:rPr>
        <w:t>знания</w:t>
      </w:r>
      <w:r w:rsidRPr="000852A8">
        <w:rPr>
          <w:spacing w:val="-5"/>
          <w:sz w:val="20"/>
          <w:szCs w:val="20"/>
        </w:rPr>
        <w:t xml:space="preserve"> </w:t>
      </w:r>
      <w:r w:rsidRPr="000852A8">
        <w:rPr>
          <w:sz w:val="20"/>
          <w:szCs w:val="20"/>
        </w:rPr>
        <w:t>и</w:t>
      </w:r>
      <w:r w:rsidRPr="000852A8">
        <w:rPr>
          <w:spacing w:val="-5"/>
          <w:sz w:val="20"/>
          <w:szCs w:val="20"/>
        </w:rPr>
        <w:t xml:space="preserve"> </w:t>
      </w:r>
      <w:r w:rsidRPr="000852A8">
        <w:rPr>
          <w:spacing w:val="-2"/>
          <w:sz w:val="20"/>
          <w:szCs w:val="20"/>
        </w:rPr>
        <w:t>навыки</w:t>
      </w:r>
    </w:p>
    <w:p w:rsidR="00493185" w:rsidRPr="000852A8" w:rsidRDefault="00411DB8" w:rsidP="000852A8">
      <w:pPr>
        <w:pStyle w:val="3"/>
        <w:spacing w:line="240" w:lineRule="auto"/>
        <w:jc w:val="left"/>
        <w:rPr>
          <w:sz w:val="20"/>
          <w:szCs w:val="20"/>
        </w:rPr>
      </w:pPr>
      <w:r w:rsidRPr="000852A8">
        <w:rPr>
          <w:sz w:val="20"/>
          <w:szCs w:val="20"/>
        </w:rPr>
        <w:t>Фонетическая</w:t>
      </w:r>
      <w:r w:rsidRPr="000852A8">
        <w:rPr>
          <w:spacing w:val="-11"/>
          <w:sz w:val="20"/>
          <w:szCs w:val="20"/>
        </w:rPr>
        <w:t xml:space="preserve"> </w:t>
      </w:r>
      <w:r w:rsidRPr="000852A8">
        <w:rPr>
          <w:sz w:val="20"/>
          <w:szCs w:val="20"/>
        </w:rPr>
        <w:t>сторона</w:t>
      </w:r>
      <w:r w:rsidRPr="000852A8">
        <w:rPr>
          <w:spacing w:val="-9"/>
          <w:sz w:val="20"/>
          <w:szCs w:val="20"/>
        </w:rPr>
        <w:t xml:space="preserve"> </w:t>
      </w:r>
      <w:r w:rsidRPr="000852A8">
        <w:rPr>
          <w:spacing w:val="-4"/>
          <w:sz w:val="20"/>
          <w:szCs w:val="20"/>
        </w:rPr>
        <w:t>речи:</w:t>
      </w:r>
    </w:p>
    <w:p w:rsidR="00493185" w:rsidRPr="000852A8" w:rsidRDefault="00411DB8" w:rsidP="00E02D58">
      <w:pPr>
        <w:pStyle w:val="a5"/>
        <w:numPr>
          <w:ilvl w:val="0"/>
          <w:numId w:val="46"/>
        </w:numPr>
        <w:tabs>
          <w:tab w:val="left" w:pos="1156"/>
        </w:tabs>
        <w:ind w:left="1156" w:hanging="165"/>
        <w:jc w:val="left"/>
        <w:rPr>
          <w:sz w:val="20"/>
          <w:szCs w:val="20"/>
        </w:rPr>
      </w:pPr>
      <w:r w:rsidRPr="000852A8">
        <w:rPr>
          <w:sz w:val="20"/>
          <w:szCs w:val="20"/>
        </w:rPr>
        <w:t>читать</w:t>
      </w:r>
      <w:r w:rsidRPr="000852A8">
        <w:rPr>
          <w:spacing w:val="-10"/>
          <w:sz w:val="20"/>
          <w:szCs w:val="20"/>
        </w:rPr>
        <w:t xml:space="preserve"> </w:t>
      </w:r>
      <w:r w:rsidRPr="000852A8">
        <w:rPr>
          <w:sz w:val="20"/>
          <w:szCs w:val="20"/>
        </w:rPr>
        <w:t>новые</w:t>
      </w:r>
      <w:r w:rsidRPr="000852A8">
        <w:rPr>
          <w:spacing w:val="-9"/>
          <w:sz w:val="20"/>
          <w:szCs w:val="20"/>
        </w:rPr>
        <w:t xml:space="preserve"> </w:t>
      </w:r>
      <w:r w:rsidRPr="000852A8">
        <w:rPr>
          <w:sz w:val="20"/>
          <w:szCs w:val="20"/>
        </w:rPr>
        <w:t>слова</w:t>
      </w:r>
      <w:r w:rsidRPr="000852A8">
        <w:rPr>
          <w:spacing w:val="-10"/>
          <w:sz w:val="20"/>
          <w:szCs w:val="20"/>
        </w:rPr>
        <w:t xml:space="preserve"> </w:t>
      </w:r>
      <w:r w:rsidRPr="000852A8">
        <w:rPr>
          <w:sz w:val="20"/>
          <w:szCs w:val="20"/>
        </w:rPr>
        <w:t>согласно</w:t>
      </w:r>
      <w:r w:rsidRPr="000852A8">
        <w:rPr>
          <w:spacing w:val="-5"/>
          <w:sz w:val="20"/>
          <w:szCs w:val="20"/>
        </w:rPr>
        <w:t xml:space="preserve"> </w:t>
      </w:r>
      <w:r w:rsidRPr="000852A8">
        <w:rPr>
          <w:sz w:val="20"/>
          <w:szCs w:val="20"/>
        </w:rPr>
        <w:t>основным</w:t>
      </w:r>
      <w:r w:rsidRPr="000852A8">
        <w:rPr>
          <w:spacing w:val="-9"/>
          <w:sz w:val="20"/>
          <w:szCs w:val="20"/>
        </w:rPr>
        <w:t xml:space="preserve"> </w:t>
      </w:r>
      <w:r w:rsidRPr="000852A8">
        <w:rPr>
          <w:sz w:val="20"/>
          <w:szCs w:val="20"/>
        </w:rPr>
        <w:t>правилам</w:t>
      </w:r>
      <w:r w:rsidRPr="000852A8">
        <w:rPr>
          <w:spacing w:val="-4"/>
          <w:sz w:val="20"/>
          <w:szCs w:val="20"/>
        </w:rPr>
        <w:t xml:space="preserve"> </w:t>
      </w:r>
      <w:r w:rsidRPr="000852A8">
        <w:rPr>
          <w:spacing w:val="-2"/>
          <w:sz w:val="20"/>
          <w:szCs w:val="20"/>
        </w:rPr>
        <w:t>чтения;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различать на слух и правильно произносить слова и фразы/ предложения</w:t>
      </w:r>
      <w:r w:rsidRPr="000852A8">
        <w:rPr>
          <w:spacing w:val="40"/>
          <w:sz w:val="20"/>
          <w:szCs w:val="20"/>
        </w:rPr>
        <w:t xml:space="preserve"> </w:t>
      </w:r>
      <w:r w:rsidRPr="000852A8">
        <w:rPr>
          <w:sz w:val="20"/>
          <w:szCs w:val="20"/>
        </w:rPr>
        <w:t>с соблюдением их ритмико-интонационных особенностей.</w:t>
      </w:r>
    </w:p>
    <w:p w:rsidR="00493185" w:rsidRPr="000852A8" w:rsidRDefault="00411DB8" w:rsidP="000852A8">
      <w:pPr>
        <w:pStyle w:val="3"/>
        <w:spacing w:line="240" w:lineRule="auto"/>
        <w:rPr>
          <w:sz w:val="20"/>
          <w:szCs w:val="20"/>
        </w:rPr>
      </w:pPr>
      <w:r w:rsidRPr="000852A8">
        <w:rPr>
          <w:sz w:val="20"/>
          <w:szCs w:val="20"/>
        </w:rPr>
        <w:t>Графика,</w:t>
      </w:r>
      <w:r w:rsidRPr="000852A8">
        <w:rPr>
          <w:spacing w:val="-11"/>
          <w:sz w:val="20"/>
          <w:szCs w:val="20"/>
        </w:rPr>
        <w:t xml:space="preserve"> </w:t>
      </w:r>
      <w:r w:rsidRPr="000852A8">
        <w:rPr>
          <w:sz w:val="20"/>
          <w:szCs w:val="20"/>
        </w:rPr>
        <w:t>орфография</w:t>
      </w:r>
      <w:r w:rsidRPr="000852A8">
        <w:rPr>
          <w:spacing w:val="-7"/>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пунктуация:</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правильно</w:t>
      </w:r>
      <w:r w:rsidRPr="000852A8">
        <w:rPr>
          <w:spacing w:val="-13"/>
          <w:sz w:val="20"/>
          <w:szCs w:val="20"/>
        </w:rPr>
        <w:t xml:space="preserve"> </w:t>
      </w:r>
      <w:r w:rsidRPr="000852A8">
        <w:rPr>
          <w:sz w:val="20"/>
          <w:szCs w:val="20"/>
        </w:rPr>
        <w:t>писать</w:t>
      </w:r>
      <w:r w:rsidRPr="000852A8">
        <w:rPr>
          <w:spacing w:val="-8"/>
          <w:sz w:val="20"/>
          <w:szCs w:val="20"/>
        </w:rPr>
        <w:t xml:space="preserve"> </w:t>
      </w:r>
      <w:r w:rsidRPr="000852A8">
        <w:rPr>
          <w:sz w:val="20"/>
          <w:szCs w:val="20"/>
        </w:rPr>
        <w:t>изученные</w:t>
      </w:r>
      <w:r w:rsidRPr="000852A8">
        <w:rPr>
          <w:spacing w:val="-10"/>
          <w:sz w:val="20"/>
          <w:szCs w:val="20"/>
        </w:rPr>
        <w:t xml:space="preserve"> </w:t>
      </w:r>
      <w:r w:rsidRPr="000852A8">
        <w:rPr>
          <w:spacing w:val="-2"/>
          <w:sz w:val="20"/>
          <w:szCs w:val="20"/>
        </w:rPr>
        <w:t>слова;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правильно расставлять знаки препинания (точка, вопросительный и восклицательный знаки в конце предложения, апостроф, запятая при перечисле</w:t>
      </w:r>
      <w:r w:rsidRPr="000852A8">
        <w:rPr>
          <w:spacing w:val="-2"/>
          <w:sz w:val="20"/>
          <w:szCs w:val="20"/>
        </w:rPr>
        <w:t>нии).</w:t>
      </w:r>
    </w:p>
    <w:p w:rsidR="00493185" w:rsidRPr="000852A8" w:rsidRDefault="00411DB8" w:rsidP="000852A8">
      <w:pPr>
        <w:pStyle w:val="3"/>
        <w:spacing w:line="240" w:lineRule="auto"/>
        <w:rPr>
          <w:sz w:val="20"/>
          <w:szCs w:val="20"/>
        </w:rPr>
      </w:pPr>
      <w:r w:rsidRPr="000852A8">
        <w:rPr>
          <w:sz w:val="20"/>
          <w:szCs w:val="20"/>
        </w:rPr>
        <w:t>Лексическая</w:t>
      </w:r>
      <w:r w:rsidRPr="000852A8">
        <w:rPr>
          <w:spacing w:val="-9"/>
          <w:sz w:val="20"/>
          <w:szCs w:val="20"/>
        </w:rPr>
        <w:t xml:space="preserve"> </w:t>
      </w:r>
      <w:r w:rsidRPr="000852A8">
        <w:rPr>
          <w:sz w:val="20"/>
          <w:szCs w:val="20"/>
        </w:rPr>
        <w:t>сторона</w:t>
      </w:r>
      <w:r w:rsidRPr="000852A8">
        <w:rPr>
          <w:spacing w:val="-7"/>
          <w:sz w:val="20"/>
          <w:szCs w:val="20"/>
        </w:rPr>
        <w:t xml:space="preserve"> </w:t>
      </w:r>
      <w:r w:rsidRPr="000852A8">
        <w:rPr>
          <w:spacing w:val="-4"/>
          <w:sz w:val="20"/>
          <w:szCs w:val="20"/>
        </w:rPr>
        <w:t>речи: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образовывать родственные слова с использованием основных способов</w:t>
      </w:r>
      <w:r w:rsidRPr="000852A8">
        <w:rPr>
          <w:spacing w:val="-1"/>
          <w:sz w:val="20"/>
          <w:szCs w:val="20"/>
        </w:rPr>
        <w:t xml:space="preserve"> </w:t>
      </w:r>
      <w:r w:rsidRPr="000852A8">
        <w:rPr>
          <w:sz w:val="20"/>
          <w:szCs w:val="20"/>
        </w:rPr>
        <w:t>словообразования: аффиксации (суффиксы -er/-or,</w:t>
      </w:r>
      <w:r w:rsidRPr="000852A8">
        <w:rPr>
          <w:spacing w:val="-1"/>
          <w:sz w:val="20"/>
          <w:szCs w:val="20"/>
        </w:rPr>
        <w:t xml:space="preserve"> </w:t>
      </w:r>
      <w:r w:rsidRPr="000852A8">
        <w:rPr>
          <w:sz w:val="20"/>
          <w:szCs w:val="20"/>
        </w:rPr>
        <w:t>-ist: teacher, actor, artist), словосложения (blackboard), конверсии (to play - a play).</w:t>
      </w:r>
    </w:p>
    <w:p w:rsidR="00493185" w:rsidRPr="000852A8" w:rsidRDefault="00411DB8" w:rsidP="000852A8">
      <w:pPr>
        <w:pStyle w:val="3"/>
        <w:spacing w:line="240" w:lineRule="auto"/>
        <w:rPr>
          <w:sz w:val="20"/>
          <w:szCs w:val="20"/>
        </w:rPr>
      </w:pPr>
      <w:r w:rsidRPr="000852A8">
        <w:rPr>
          <w:sz w:val="20"/>
          <w:szCs w:val="20"/>
        </w:rPr>
        <w:t>Грамматическая</w:t>
      </w:r>
      <w:r w:rsidRPr="000852A8">
        <w:rPr>
          <w:spacing w:val="-11"/>
          <w:sz w:val="20"/>
          <w:szCs w:val="20"/>
        </w:rPr>
        <w:t xml:space="preserve"> </w:t>
      </w:r>
      <w:r w:rsidRPr="000852A8">
        <w:rPr>
          <w:sz w:val="20"/>
          <w:szCs w:val="20"/>
        </w:rPr>
        <w:t>сторона</w:t>
      </w:r>
      <w:r w:rsidRPr="000852A8">
        <w:rPr>
          <w:spacing w:val="-12"/>
          <w:sz w:val="20"/>
          <w:szCs w:val="20"/>
        </w:rPr>
        <w:t xml:space="preserve"> </w:t>
      </w:r>
      <w:r w:rsidRPr="000852A8">
        <w:rPr>
          <w:spacing w:val="-4"/>
          <w:sz w:val="20"/>
          <w:szCs w:val="20"/>
        </w:rPr>
        <w:t>речи:</w:t>
      </w:r>
    </w:p>
    <w:p w:rsidR="00F23DA9" w:rsidRDefault="00411DB8" w:rsidP="00E02D58">
      <w:pPr>
        <w:pStyle w:val="a5"/>
        <w:numPr>
          <w:ilvl w:val="0"/>
          <w:numId w:val="46"/>
        </w:numPr>
        <w:tabs>
          <w:tab w:val="left" w:pos="1134"/>
        </w:tabs>
        <w:ind w:left="426" w:firstLine="565"/>
        <w:rPr>
          <w:sz w:val="20"/>
          <w:szCs w:val="20"/>
        </w:rPr>
      </w:pPr>
      <w:r w:rsidRPr="00F23DA9">
        <w:rPr>
          <w:sz w:val="20"/>
          <w:szCs w:val="20"/>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493185" w:rsidRPr="000229B5" w:rsidRDefault="00411DB8" w:rsidP="00E02D58">
      <w:pPr>
        <w:pStyle w:val="a5"/>
        <w:numPr>
          <w:ilvl w:val="0"/>
          <w:numId w:val="46"/>
        </w:numPr>
        <w:tabs>
          <w:tab w:val="left" w:pos="1134"/>
        </w:tabs>
        <w:ind w:left="426" w:firstLine="567"/>
        <w:rPr>
          <w:sz w:val="20"/>
          <w:szCs w:val="20"/>
        </w:rPr>
      </w:pPr>
      <w:r w:rsidRPr="000229B5">
        <w:rPr>
          <w:sz w:val="20"/>
          <w:szCs w:val="20"/>
        </w:rPr>
        <w:t>распознавать</w:t>
      </w:r>
      <w:r w:rsidRPr="000229B5">
        <w:rPr>
          <w:spacing w:val="8"/>
          <w:sz w:val="20"/>
          <w:szCs w:val="20"/>
        </w:rPr>
        <w:t xml:space="preserve"> </w:t>
      </w:r>
      <w:r w:rsidRPr="000229B5">
        <w:rPr>
          <w:sz w:val="20"/>
          <w:szCs w:val="20"/>
        </w:rPr>
        <w:t>и</w:t>
      </w:r>
      <w:r w:rsidRPr="000229B5">
        <w:rPr>
          <w:spacing w:val="13"/>
          <w:sz w:val="20"/>
          <w:szCs w:val="20"/>
        </w:rPr>
        <w:t xml:space="preserve"> </w:t>
      </w:r>
      <w:r w:rsidRPr="000229B5">
        <w:rPr>
          <w:sz w:val="20"/>
          <w:szCs w:val="20"/>
        </w:rPr>
        <w:t>употреблять</w:t>
      </w:r>
      <w:r w:rsidRPr="000229B5">
        <w:rPr>
          <w:spacing w:val="11"/>
          <w:sz w:val="20"/>
          <w:szCs w:val="20"/>
        </w:rPr>
        <w:t xml:space="preserve"> </w:t>
      </w:r>
      <w:r w:rsidRPr="000229B5">
        <w:rPr>
          <w:sz w:val="20"/>
          <w:szCs w:val="20"/>
        </w:rPr>
        <w:t>в</w:t>
      </w:r>
      <w:r w:rsidRPr="000229B5">
        <w:rPr>
          <w:spacing w:val="12"/>
          <w:sz w:val="20"/>
          <w:szCs w:val="20"/>
        </w:rPr>
        <w:t xml:space="preserve"> </w:t>
      </w:r>
      <w:r w:rsidRPr="000229B5">
        <w:rPr>
          <w:sz w:val="20"/>
          <w:szCs w:val="20"/>
        </w:rPr>
        <w:t>устной</w:t>
      </w:r>
      <w:r w:rsidRPr="000229B5">
        <w:rPr>
          <w:spacing w:val="10"/>
          <w:sz w:val="20"/>
          <w:szCs w:val="20"/>
        </w:rPr>
        <w:t xml:space="preserve"> </w:t>
      </w:r>
      <w:r w:rsidRPr="000229B5">
        <w:rPr>
          <w:sz w:val="20"/>
          <w:szCs w:val="20"/>
        </w:rPr>
        <w:t>и</w:t>
      </w:r>
      <w:r w:rsidRPr="000229B5">
        <w:rPr>
          <w:spacing w:val="11"/>
          <w:sz w:val="20"/>
          <w:szCs w:val="20"/>
        </w:rPr>
        <w:t xml:space="preserve"> </w:t>
      </w:r>
      <w:r w:rsidRPr="000229B5">
        <w:rPr>
          <w:sz w:val="20"/>
          <w:szCs w:val="20"/>
        </w:rPr>
        <w:t>письменной</w:t>
      </w:r>
      <w:r w:rsidRPr="000229B5">
        <w:rPr>
          <w:spacing w:val="10"/>
          <w:sz w:val="20"/>
          <w:szCs w:val="20"/>
        </w:rPr>
        <w:t xml:space="preserve"> </w:t>
      </w:r>
      <w:r w:rsidRPr="000229B5">
        <w:rPr>
          <w:sz w:val="20"/>
          <w:szCs w:val="20"/>
        </w:rPr>
        <w:t>речи</w:t>
      </w:r>
      <w:r w:rsidRPr="000229B5">
        <w:rPr>
          <w:spacing w:val="12"/>
          <w:sz w:val="20"/>
          <w:szCs w:val="20"/>
        </w:rPr>
        <w:t xml:space="preserve"> </w:t>
      </w:r>
      <w:r w:rsidRPr="000229B5">
        <w:rPr>
          <w:sz w:val="20"/>
          <w:szCs w:val="20"/>
        </w:rPr>
        <w:t>конструкцию</w:t>
      </w:r>
      <w:r w:rsidRPr="000229B5">
        <w:rPr>
          <w:spacing w:val="10"/>
          <w:sz w:val="20"/>
          <w:szCs w:val="20"/>
        </w:rPr>
        <w:t xml:space="preserve"> </w:t>
      </w:r>
      <w:r w:rsidRPr="000229B5">
        <w:rPr>
          <w:spacing w:val="-5"/>
          <w:sz w:val="20"/>
          <w:szCs w:val="20"/>
        </w:rPr>
        <w:t>to</w:t>
      </w:r>
      <w:r w:rsidR="000229B5">
        <w:rPr>
          <w:spacing w:val="-5"/>
          <w:sz w:val="20"/>
          <w:szCs w:val="20"/>
        </w:rPr>
        <w:t xml:space="preserve"> </w:t>
      </w:r>
      <w:r w:rsidRPr="000229B5">
        <w:rPr>
          <w:sz w:val="20"/>
          <w:szCs w:val="20"/>
        </w:rPr>
        <w:t>be</w:t>
      </w:r>
      <w:r w:rsidRPr="000229B5">
        <w:rPr>
          <w:spacing w:val="-6"/>
          <w:sz w:val="20"/>
          <w:szCs w:val="20"/>
        </w:rPr>
        <w:t xml:space="preserve"> </w:t>
      </w:r>
      <w:r w:rsidRPr="000229B5">
        <w:rPr>
          <w:sz w:val="20"/>
          <w:szCs w:val="20"/>
        </w:rPr>
        <w:t>going</w:t>
      </w:r>
      <w:r w:rsidRPr="000229B5">
        <w:rPr>
          <w:spacing w:val="-8"/>
          <w:sz w:val="20"/>
          <w:szCs w:val="20"/>
        </w:rPr>
        <w:t xml:space="preserve"> </w:t>
      </w:r>
      <w:r w:rsidRPr="000229B5">
        <w:rPr>
          <w:sz w:val="20"/>
          <w:szCs w:val="20"/>
        </w:rPr>
        <w:t>to</w:t>
      </w:r>
      <w:r w:rsidRPr="000229B5">
        <w:rPr>
          <w:spacing w:val="-8"/>
          <w:sz w:val="20"/>
          <w:szCs w:val="20"/>
        </w:rPr>
        <w:t xml:space="preserve"> </w:t>
      </w:r>
      <w:r w:rsidRPr="000229B5">
        <w:rPr>
          <w:sz w:val="20"/>
          <w:szCs w:val="20"/>
        </w:rPr>
        <w:t>и</w:t>
      </w:r>
      <w:r w:rsidRPr="000229B5">
        <w:rPr>
          <w:spacing w:val="-2"/>
          <w:sz w:val="20"/>
          <w:szCs w:val="20"/>
        </w:rPr>
        <w:t xml:space="preserve"> </w:t>
      </w:r>
      <w:r w:rsidRPr="000229B5">
        <w:rPr>
          <w:sz w:val="20"/>
          <w:szCs w:val="20"/>
        </w:rPr>
        <w:t>Future</w:t>
      </w:r>
      <w:r w:rsidRPr="000229B5">
        <w:rPr>
          <w:spacing w:val="-8"/>
          <w:sz w:val="20"/>
          <w:szCs w:val="20"/>
        </w:rPr>
        <w:t xml:space="preserve"> </w:t>
      </w:r>
      <w:r w:rsidRPr="000229B5">
        <w:rPr>
          <w:sz w:val="20"/>
          <w:szCs w:val="20"/>
        </w:rPr>
        <w:t>Simple</w:t>
      </w:r>
      <w:r w:rsidRPr="000229B5">
        <w:rPr>
          <w:spacing w:val="-8"/>
          <w:sz w:val="20"/>
          <w:szCs w:val="20"/>
        </w:rPr>
        <w:t xml:space="preserve"> </w:t>
      </w:r>
      <w:r w:rsidRPr="000229B5">
        <w:rPr>
          <w:sz w:val="20"/>
          <w:szCs w:val="20"/>
        </w:rPr>
        <w:t>Tense</w:t>
      </w:r>
      <w:r w:rsidRPr="000229B5">
        <w:rPr>
          <w:spacing w:val="-9"/>
          <w:sz w:val="20"/>
          <w:szCs w:val="20"/>
        </w:rPr>
        <w:t xml:space="preserve"> </w:t>
      </w:r>
      <w:r w:rsidRPr="000229B5">
        <w:rPr>
          <w:sz w:val="20"/>
          <w:szCs w:val="20"/>
        </w:rPr>
        <w:t>для</w:t>
      </w:r>
      <w:r w:rsidRPr="000229B5">
        <w:rPr>
          <w:spacing w:val="-4"/>
          <w:sz w:val="20"/>
          <w:szCs w:val="20"/>
        </w:rPr>
        <w:t xml:space="preserve"> </w:t>
      </w:r>
      <w:r w:rsidRPr="000229B5">
        <w:rPr>
          <w:sz w:val="20"/>
          <w:szCs w:val="20"/>
        </w:rPr>
        <w:t>выражения</w:t>
      </w:r>
      <w:r w:rsidRPr="000229B5">
        <w:rPr>
          <w:spacing w:val="-4"/>
          <w:sz w:val="20"/>
          <w:szCs w:val="20"/>
        </w:rPr>
        <w:t xml:space="preserve"> </w:t>
      </w:r>
      <w:r w:rsidRPr="000229B5">
        <w:rPr>
          <w:sz w:val="20"/>
          <w:szCs w:val="20"/>
        </w:rPr>
        <w:t>будущего</w:t>
      </w:r>
      <w:r w:rsidRPr="000229B5">
        <w:rPr>
          <w:spacing w:val="-5"/>
          <w:sz w:val="20"/>
          <w:szCs w:val="20"/>
        </w:rPr>
        <w:t xml:space="preserve"> </w:t>
      </w:r>
      <w:r w:rsidRPr="000229B5">
        <w:rPr>
          <w:spacing w:val="-2"/>
          <w:sz w:val="20"/>
          <w:szCs w:val="20"/>
        </w:rPr>
        <w:t>действия;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w:t>
      </w:r>
      <w:r w:rsidR="000229B5">
        <w:rPr>
          <w:sz w:val="20"/>
          <w:szCs w:val="20"/>
        </w:rPr>
        <w:t xml:space="preserve"> письменной речи модальные гла</w:t>
      </w:r>
      <w:r w:rsidRPr="000852A8">
        <w:rPr>
          <w:sz w:val="20"/>
          <w:szCs w:val="20"/>
        </w:rPr>
        <w:t>голы долженствования must и have to;</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распознавать и употреблять в устной и письменной речи отрицательное местоимение no;</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распознавать и употреблять в устной и </w:t>
      </w:r>
      <w:r w:rsidR="000229B5">
        <w:rPr>
          <w:sz w:val="20"/>
          <w:szCs w:val="20"/>
        </w:rPr>
        <w:t>письменной речи степени сравне</w:t>
      </w:r>
      <w:r w:rsidRPr="000852A8">
        <w:rPr>
          <w:sz w:val="20"/>
          <w:szCs w:val="20"/>
        </w:rPr>
        <w:t>ния прилагательных (формы, образованные по правилу и исключения: good - better - (the) best, bad - worse - (the) worst);</w:t>
      </w:r>
    </w:p>
    <w:p w:rsidR="00493185" w:rsidRPr="001D286C" w:rsidRDefault="00411DB8" w:rsidP="00E02D58">
      <w:pPr>
        <w:pStyle w:val="a5"/>
        <w:numPr>
          <w:ilvl w:val="0"/>
          <w:numId w:val="46"/>
        </w:numPr>
        <w:tabs>
          <w:tab w:val="left" w:pos="1134"/>
        </w:tabs>
        <w:ind w:left="426" w:firstLine="567"/>
        <w:jc w:val="left"/>
        <w:rPr>
          <w:sz w:val="20"/>
          <w:szCs w:val="20"/>
        </w:rPr>
      </w:pPr>
      <w:r w:rsidRPr="001D286C">
        <w:rPr>
          <w:sz w:val="20"/>
          <w:szCs w:val="20"/>
        </w:rPr>
        <w:t>распознавать</w:t>
      </w:r>
      <w:r w:rsidRPr="001D286C">
        <w:rPr>
          <w:spacing w:val="14"/>
          <w:sz w:val="20"/>
          <w:szCs w:val="20"/>
        </w:rPr>
        <w:t xml:space="preserve"> </w:t>
      </w:r>
      <w:r w:rsidRPr="001D286C">
        <w:rPr>
          <w:sz w:val="20"/>
          <w:szCs w:val="20"/>
        </w:rPr>
        <w:t>и</w:t>
      </w:r>
      <w:r w:rsidRPr="001D286C">
        <w:rPr>
          <w:spacing w:val="20"/>
          <w:sz w:val="20"/>
          <w:szCs w:val="20"/>
        </w:rPr>
        <w:t xml:space="preserve"> </w:t>
      </w:r>
      <w:r w:rsidRPr="001D286C">
        <w:rPr>
          <w:sz w:val="20"/>
          <w:szCs w:val="20"/>
        </w:rPr>
        <w:t>употреблять</w:t>
      </w:r>
      <w:r w:rsidRPr="001D286C">
        <w:rPr>
          <w:spacing w:val="18"/>
          <w:sz w:val="20"/>
          <w:szCs w:val="20"/>
        </w:rPr>
        <w:t xml:space="preserve"> </w:t>
      </w:r>
      <w:r w:rsidRPr="001D286C">
        <w:rPr>
          <w:sz w:val="20"/>
          <w:szCs w:val="20"/>
        </w:rPr>
        <w:t>в</w:t>
      </w:r>
      <w:r w:rsidRPr="001D286C">
        <w:rPr>
          <w:spacing w:val="21"/>
          <w:sz w:val="20"/>
          <w:szCs w:val="20"/>
        </w:rPr>
        <w:t xml:space="preserve"> </w:t>
      </w:r>
      <w:r w:rsidRPr="001D286C">
        <w:rPr>
          <w:sz w:val="20"/>
          <w:szCs w:val="20"/>
        </w:rPr>
        <w:t>устной</w:t>
      </w:r>
      <w:r w:rsidRPr="001D286C">
        <w:rPr>
          <w:spacing w:val="16"/>
          <w:sz w:val="20"/>
          <w:szCs w:val="20"/>
        </w:rPr>
        <w:t xml:space="preserve"> </w:t>
      </w:r>
      <w:r w:rsidRPr="001D286C">
        <w:rPr>
          <w:sz w:val="20"/>
          <w:szCs w:val="20"/>
        </w:rPr>
        <w:t>и</w:t>
      </w:r>
      <w:r w:rsidRPr="001D286C">
        <w:rPr>
          <w:spacing w:val="14"/>
          <w:sz w:val="20"/>
          <w:szCs w:val="20"/>
        </w:rPr>
        <w:t xml:space="preserve"> </w:t>
      </w:r>
      <w:r w:rsidRPr="001D286C">
        <w:rPr>
          <w:sz w:val="20"/>
          <w:szCs w:val="20"/>
        </w:rPr>
        <w:t>письменной</w:t>
      </w:r>
      <w:r w:rsidRPr="001D286C">
        <w:rPr>
          <w:spacing w:val="17"/>
          <w:sz w:val="20"/>
          <w:szCs w:val="20"/>
        </w:rPr>
        <w:t xml:space="preserve"> </w:t>
      </w:r>
      <w:r w:rsidRPr="001D286C">
        <w:rPr>
          <w:sz w:val="20"/>
          <w:szCs w:val="20"/>
        </w:rPr>
        <w:t>речи</w:t>
      </w:r>
      <w:r w:rsidRPr="001D286C">
        <w:rPr>
          <w:spacing w:val="16"/>
          <w:sz w:val="20"/>
          <w:szCs w:val="20"/>
        </w:rPr>
        <w:t xml:space="preserve"> </w:t>
      </w:r>
      <w:r w:rsidRPr="001D286C">
        <w:rPr>
          <w:sz w:val="20"/>
          <w:szCs w:val="20"/>
        </w:rPr>
        <w:t>наречия</w:t>
      </w:r>
      <w:r w:rsidRPr="001D286C">
        <w:rPr>
          <w:spacing w:val="18"/>
          <w:sz w:val="20"/>
          <w:szCs w:val="20"/>
        </w:rPr>
        <w:t xml:space="preserve"> </w:t>
      </w:r>
      <w:r w:rsidRPr="001D286C">
        <w:rPr>
          <w:spacing w:val="-2"/>
          <w:sz w:val="20"/>
          <w:szCs w:val="20"/>
        </w:rPr>
        <w:t>време</w:t>
      </w:r>
      <w:r w:rsidRPr="001D286C">
        <w:rPr>
          <w:spacing w:val="-5"/>
          <w:sz w:val="20"/>
          <w:szCs w:val="20"/>
        </w:rPr>
        <w:t>ни;</w:t>
      </w:r>
    </w:p>
    <w:p w:rsidR="00493185" w:rsidRPr="001D286C" w:rsidRDefault="00411DB8" w:rsidP="00E02D58">
      <w:pPr>
        <w:pStyle w:val="a5"/>
        <w:numPr>
          <w:ilvl w:val="0"/>
          <w:numId w:val="46"/>
        </w:numPr>
        <w:tabs>
          <w:tab w:val="left" w:pos="1134"/>
        </w:tabs>
        <w:ind w:left="426" w:firstLine="567"/>
        <w:jc w:val="left"/>
        <w:rPr>
          <w:sz w:val="20"/>
          <w:szCs w:val="20"/>
        </w:rPr>
      </w:pPr>
      <w:r w:rsidRPr="001D286C">
        <w:rPr>
          <w:sz w:val="20"/>
          <w:szCs w:val="20"/>
        </w:rPr>
        <w:t>распознавать и</w:t>
      </w:r>
      <w:r w:rsidRPr="001D286C">
        <w:rPr>
          <w:spacing w:val="7"/>
          <w:sz w:val="20"/>
          <w:szCs w:val="20"/>
        </w:rPr>
        <w:t xml:space="preserve"> </w:t>
      </w:r>
      <w:r w:rsidRPr="001D286C">
        <w:rPr>
          <w:sz w:val="20"/>
          <w:szCs w:val="20"/>
        </w:rPr>
        <w:t>употреблять</w:t>
      </w:r>
      <w:r w:rsidRPr="001D286C">
        <w:rPr>
          <w:spacing w:val="4"/>
          <w:sz w:val="20"/>
          <w:szCs w:val="20"/>
        </w:rPr>
        <w:t xml:space="preserve"> </w:t>
      </w:r>
      <w:r w:rsidRPr="001D286C">
        <w:rPr>
          <w:sz w:val="20"/>
          <w:szCs w:val="20"/>
        </w:rPr>
        <w:t>в</w:t>
      </w:r>
      <w:r w:rsidRPr="001D286C">
        <w:rPr>
          <w:spacing w:val="8"/>
          <w:sz w:val="20"/>
          <w:szCs w:val="20"/>
        </w:rPr>
        <w:t xml:space="preserve"> </w:t>
      </w:r>
      <w:r w:rsidRPr="001D286C">
        <w:rPr>
          <w:sz w:val="20"/>
          <w:szCs w:val="20"/>
        </w:rPr>
        <w:t>устной</w:t>
      </w:r>
      <w:r w:rsidRPr="001D286C">
        <w:rPr>
          <w:spacing w:val="5"/>
          <w:sz w:val="20"/>
          <w:szCs w:val="20"/>
        </w:rPr>
        <w:t xml:space="preserve"> </w:t>
      </w:r>
      <w:r w:rsidRPr="001D286C">
        <w:rPr>
          <w:sz w:val="20"/>
          <w:szCs w:val="20"/>
        </w:rPr>
        <w:t>и</w:t>
      </w:r>
      <w:r w:rsidRPr="001D286C">
        <w:rPr>
          <w:spacing w:val="3"/>
          <w:sz w:val="20"/>
          <w:szCs w:val="20"/>
        </w:rPr>
        <w:t xml:space="preserve"> </w:t>
      </w:r>
      <w:r w:rsidRPr="001D286C">
        <w:rPr>
          <w:sz w:val="20"/>
          <w:szCs w:val="20"/>
        </w:rPr>
        <w:t>письменной</w:t>
      </w:r>
      <w:r w:rsidRPr="001D286C">
        <w:rPr>
          <w:spacing w:val="4"/>
          <w:sz w:val="20"/>
          <w:szCs w:val="20"/>
        </w:rPr>
        <w:t xml:space="preserve"> </w:t>
      </w:r>
      <w:r w:rsidRPr="001D286C">
        <w:rPr>
          <w:sz w:val="20"/>
          <w:szCs w:val="20"/>
        </w:rPr>
        <w:t>речи</w:t>
      </w:r>
      <w:r w:rsidRPr="001D286C">
        <w:rPr>
          <w:spacing w:val="7"/>
          <w:sz w:val="20"/>
          <w:szCs w:val="20"/>
        </w:rPr>
        <w:t xml:space="preserve"> </w:t>
      </w:r>
      <w:r w:rsidRPr="001D286C">
        <w:rPr>
          <w:sz w:val="20"/>
          <w:szCs w:val="20"/>
        </w:rPr>
        <w:t>обозначение</w:t>
      </w:r>
      <w:r w:rsidRPr="001D286C">
        <w:rPr>
          <w:spacing w:val="1"/>
          <w:sz w:val="20"/>
          <w:szCs w:val="20"/>
        </w:rPr>
        <w:t xml:space="preserve"> </w:t>
      </w:r>
      <w:r w:rsidR="001D286C" w:rsidRPr="001D286C">
        <w:rPr>
          <w:spacing w:val="-5"/>
          <w:sz w:val="20"/>
          <w:szCs w:val="20"/>
        </w:rPr>
        <w:t>да</w:t>
      </w:r>
      <w:r w:rsidRPr="001D286C">
        <w:rPr>
          <w:sz w:val="20"/>
          <w:szCs w:val="20"/>
        </w:rPr>
        <w:t>ты</w:t>
      </w:r>
      <w:r w:rsidRPr="001D286C">
        <w:rPr>
          <w:spacing w:val="-2"/>
          <w:sz w:val="20"/>
          <w:szCs w:val="20"/>
        </w:rPr>
        <w:t xml:space="preserve"> </w:t>
      </w:r>
      <w:r w:rsidRPr="001D286C">
        <w:rPr>
          <w:sz w:val="20"/>
          <w:szCs w:val="20"/>
        </w:rPr>
        <w:t>и</w:t>
      </w:r>
      <w:r w:rsidRPr="001D286C">
        <w:rPr>
          <w:spacing w:val="-2"/>
          <w:sz w:val="20"/>
          <w:szCs w:val="20"/>
        </w:rPr>
        <w:t xml:space="preserve"> года;</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 xml:space="preserve">распознавать и употреблять в устной и письменной речи обозначение </w:t>
      </w:r>
      <w:r w:rsidRPr="000852A8">
        <w:rPr>
          <w:spacing w:val="-2"/>
          <w:sz w:val="20"/>
          <w:szCs w:val="20"/>
        </w:rPr>
        <w:t>времени.</w:t>
      </w:r>
    </w:p>
    <w:p w:rsidR="00493185" w:rsidRPr="000852A8" w:rsidRDefault="00411DB8" w:rsidP="000852A8">
      <w:pPr>
        <w:pStyle w:val="2"/>
        <w:spacing w:line="240" w:lineRule="auto"/>
        <w:rPr>
          <w:sz w:val="20"/>
          <w:szCs w:val="20"/>
        </w:rPr>
      </w:pPr>
      <w:r w:rsidRPr="000852A8">
        <w:rPr>
          <w:sz w:val="20"/>
          <w:szCs w:val="20"/>
        </w:rPr>
        <w:t>Социокультурные</w:t>
      </w:r>
      <w:r w:rsidRPr="000852A8">
        <w:rPr>
          <w:spacing w:val="-11"/>
          <w:sz w:val="20"/>
          <w:szCs w:val="20"/>
        </w:rPr>
        <w:t xml:space="preserve"> </w:t>
      </w:r>
      <w:r w:rsidRPr="000852A8">
        <w:rPr>
          <w:sz w:val="20"/>
          <w:szCs w:val="20"/>
        </w:rPr>
        <w:t>знания</w:t>
      </w:r>
      <w:r w:rsidRPr="000852A8">
        <w:rPr>
          <w:spacing w:val="-10"/>
          <w:sz w:val="20"/>
          <w:szCs w:val="20"/>
        </w:rPr>
        <w:t xml:space="preserve"> </w:t>
      </w:r>
      <w:r w:rsidRPr="000852A8">
        <w:rPr>
          <w:sz w:val="20"/>
          <w:szCs w:val="20"/>
        </w:rPr>
        <w:t>и</w:t>
      </w:r>
      <w:r w:rsidRPr="000852A8">
        <w:rPr>
          <w:spacing w:val="-14"/>
          <w:sz w:val="20"/>
          <w:szCs w:val="20"/>
        </w:rPr>
        <w:t xml:space="preserve"> </w:t>
      </w:r>
      <w:r w:rsidRPr="000852A8">
        <w:rPr>
          <w:spacing w:val="-2"/>
          <w:sz w:val="20"/>
          <w:szCs w:val="20"/>
        </w:rPr>
        <w:t>умения:</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владеть</w:t>
      </w:r>
      <w:r w:rsidRPr="000852A8">
        <w:rPr>
          <w:spacing w:val="-3"/>
          <w:sz w:val="20"/>
          <w:szCs w:val="20"/>
        </w:rPr>
        <w:t xml:space="preserve"> </w:t>
      </w:r>
      <w:r w:rsidRPr="000852A8">
        <w:rPr>
          <w:sz w:val="20"/>
          <w:szCs w:val="20"/>
        </w:rPr>
        <w:t>социокультурными</w:t>
      </w:r>
      <w:r w:rsidRPr="000852A8">
        <w:rPr>
          <w:spacing w:val="-1"/>
          <w:sz w:val="20"/>
          <w:szCs w:val="20"/>
        </w:rPr>
        <w:t xml:space="preserve"> </w:t>
      </w:r>
      <w:r w:rsidRPr="000852A8">
        <w:rPr>
          <w:sz w:val="20"/>
          <w:szCs w:val="20"/>
        </w:rPr>
        <w:t>элементами</w:t>
      </w:r>
      <w:r w:rsidRPr="000852A8">
        <w:rPr>
          <w:spacing w:val="-3"/>
          <w:sz w:val="20"/>
          <w:szCs w:val="20"/>
        </w:rPr>
        <w:t xml:space="preserve"> </w:t>
      </w:r>
      <w:r w:rsidRPr="000852A8">
        <w:rPr>
          <w:sz w:val="20"/>
          <w:szCs w:val="20"/>
        </w:rPr>
        <w:t>речевого</w:t>
      </w:r>
      <w:r w:rsidRPr="000852A8">
        <w:rPr>
          <w:spacing w:val="-2"/>
          <w:sz w:val="20"/>
          <w:szCs w:val="20"/>
        </w:rPr>
        <w:t xml:space="preserve"> </w:t>
      </w:r>
      <w:r w:rsidRPr="000852A8">
        <w:rPr>
          <w:sz w:val="20"/>
          <w:szCs w:val="20"/>
        </w:rPr>
        <w:t>поведенческого</w:t>
      </w:r>
      <w:r w:rsidRPr="000852A8">
        <w:rPr>
          <w:spacing w:val="-1"/>
          <w:sz w:val="20"/>
          <w:szCs w:val="20"/>
        </w:rPr>
        <w:t xml:space="preserve"> </w:t>
      </w:r>
      <w:r w:rsidRPr="000852A8">
        <w:rPr>
          <w:sz w:val="20"/>
          <w:szCs w:val="20"/>
        </w:rPr>
        <w:t>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днѐм рождения, Новым годом, Рождеством);</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знать</w:t>
      </w:r>
      <w:r w:rsidRPr="000852A8">
        <w:rPr>
          <w:spacing w:val="-9"/>
          <w:sz w:val="20"/>
          <w:szCs w:val="20"/>
        </w:rPr>
        <w:t xml:space="preserve"> </w:t>
      </w:r>
      <w:r w:rsidRPr="000852A8">
        <w:rPr>
          <w:sz w:val="20"/>
          <w:szCs w:val="20"/>
        </w:rPr>
        <w:t>названия</w:t>
      </w:r>
      <w:r w:rsidRPr="000852A8">
        <w:rPr>
          <w:spacing w:val="-8"/>
          <w:sz w:val="20"/>
          <w:szCs w:val="20"/>
        </w:rPr>
        <w:t xml:space="preserve"> </w:t>
      </w:r>
      <w:r w:rsidRPr="000852A8">
        <w:rPr>
          <w:sz w:val="20"/>
          <w:szCs w:val="20"/>
        </w:rPr>
        <w:t>родной</w:t>
      </w:r>
      <w:r w:rsidRPr="000852A8">
        <w:rPr>
          <w:spacing w:val="-9"/>
          <w:sz w:val="20"/>
          <w:szCs w:val="20"/>
        </w:rPr>
        <w:t xml:space="preserve"> </w:t>
      </w:r>
      <w:r w:rsidRPr="000852A8">
        <w:rPr>
          <w:sz w:val="20"/>
          <w:szCs w:val="20"/>
        </w:rPr>
        <w:t>страны</w:t>
      </w:r>
      <w:r w:rsidRPr="000852A8">
        <w:rPr>
          <w:spacing w:val="-7"/>
          <w:sz w:val="20"/>
          <w:szCs w:val="20"/>
        </w:rPr>
        <w:t xml:space="preserve"> </w:t>
      </w:r>
      <w:r w:rsidRPr="000852A8">
        <w:rPr>
          <w:sz w:val="20"/>
          <w:szCs w:val="20"/>
        </w:rPr>
        <w:t>и</w:t>
      </w:r>
      <w:r w:rsidRPr="000852A8">
        <w:rPr>
          <w:spacing w:val="-5"/>
          <w:sz w:val="20"/>
          <w:szCs w:val="20"/>
        </w:rPr>
        <w:t xml:space="preserve"> </w:t>
      </w:r>
      <w:r w:rsidRPr="000852A8">
        <w:rPr>
          <w:sz w:val="20"/>
          <w:szCs w:val="20"/>
        </w:rPr>
        <w:t>страны/</w:t>
      </w:r>
      <w:r w:rsidRPr="000852A8">
        <w:rPr>
          <w:spacing w:val="-8"/>
          <w:sz w:val="20"/>
          <w:szCs w:val="20"/>
        </w:rPr>
        <w:t xml:space="preserve"> </w:t>
      </w:r>
      <w:r w:rsidRPr="000852A8">
        <w:rPr>
          <w:sz w:val="20"/>
          <w:szCs w:val="20"/>
        </w:rPr>
        <w:t>стран</w:t>
      </w:r>
      <w:r w:rsidRPr="000852A8">
        <w:rPr>
          <w:spacing w:val="-10"/>
          <w:sz w:val="20"/>
          <w:szCs w:val="20"/>
        </w:rPr>
        <w:t xml:space="preserve"> </w:t>
      </w:r>
      <w:r w:rsidRPr="000852A8">
        <w:rPr>
          <w:sz w:val="20"/>
          <w:szCs w:val="20"/>
        </w:rPr>
        <w:t>изучаемого</w:t>
      </w:r>
      <w:r w:rsidRPr="000852A8">
        <w:rPr>
          <w:spacing w:val="-7"/>
          <w:sz w:val="20"/>
          <w:szCs w:val="20"/>
        </w:rPr>
        <w:t xml:space="preserve"> </w:t>
      </w:r>
      <w:r w:rsidRPr="000852A8">
        <w:rPr>
          <w:spacing w:val="-2"/>
          <w:sz w:val="20"/>
          <w:szCs w:val="20"/>
        </w:rPr>
        <w:t>языка;</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знать</w:t>
      </w:r>
      <w:r w:rsidRPr="000852A8">
        <w:rPr>
          <w:spacing w:val="-14"/>
          <w:sz w:val="20"/>
          <w:szCs w:val="20"/>
        </w:rPr>
        <w:t xml:space="preserve"> </w:t>
      </w:r>
      <w:r w:rsidRPr="000852A8">
        <w:rPr>
          <w:sz w:val="20"/>
          <w:szCs w:val="20"/>
        </w:rPr>
        <w:t>некоторых</w:t>
      </w:r>
      <w:r w:rsidRPr="000852A8">
        <w:rPr>
          <w:spacing w:val="-10"/>
          <w:sz w:val="20"/>
          <w:szCs w:val="20"/>
        </w:rPr>
        <w:t xml:space="preserve"> </w:t>
      </w:r>
      <w:r w:rsidRPr="000852A8">
        <w:rPr>
          <w:sz w:val="20"/>
          <w:szCs w:val="20"/>
        </w:rPr>
        <w:t>литературных</w:t>
      </w:r>
      <w:r w:rsidRPr="000852A8">
        <w:rPr>
          <w:spacing w:val="-10"/>
          <w:sz w:val="20"/>
          <w:szCs w:val="20"/>
        </w:rPr>
        <w:t xml:space="preserve"> </w:t>
      </w:r>
      <w:r w:rsidRPr="000852A8">
        <w:rPr>
          <w:spacing w:val="-2"/>
          <w:sz w:val="20"/>
          <w:szCs w:val="20"/>
        </w:rPr>
        <w:t>персонажей;</w:t>
      </w:r>
    </w:p>
    <w:p w:rsidR="00493185" w:rsidRPr="000852A8" w:rsidRDefault="00411DB8" w:rsidP="00E02D58">
      <w:pPr>
        <w:pStyle w:val="a5"/>
        <w:numPr>
          <w:ilvl w:val="0"/>
          <w:numId w:val="46"/>
        </w:numPr>
        <w:tabs>
          <w:tab w:val="left" w:pos="1156"/>
        </w:tabs>
        <w:ind w:left="1156" w:hanging="165"/>
        <w:rPr>
          <w:sz w:val="20"/>
          <w:szCs w:val="20"/>
        </w:rPr>
      </w:pPr>
      <w:r w:rsidRPr="000852A8">
        <w:rPr>
          <w:sz w:val="20"/>
          <w:szCs w:val="20"/>
        </w:rPr>
        <w:t>знать</w:t>
      </w:r>
      <w:r w:rsidRPr="000852A8">
        <w:rPr>
          <w:spacing w:val="-16"/>
          <w:sz w:val="20"/>
          <w:szCs w:val="20"/>
        </w:rPr>
        <w:t xml:space="preserve"> </w:t>
      </w:r>
      <w:r w:rsidRPr="000852A8">
        <w:rPr>
          <w:sz w:val="20"/>
          <w:szCs w:val="20"/>
        </w:rPr>
        <w:t>небольшие</w:t>
      </w:r>
      <w:r w:rsidRPr="000852A8">
        <w:rPr>
          <w:spacing w:val="-14"/>
          <w:sz w:val="20"/>
          <w:szCs w:val="20"/>
        </w:rPr>
        <w:t xml:space="preserve"> </w:t>
      </w:r>
      <w:r w:rsidRPr="000852A8">
        <w:rPr>
          <w:sz w:val="20"/>
          <w:szCs w:val="20"/>
        </w:rPr>
        <w:t>произведения</w:t>
      </w:r>
      <w:r w:rsidRPr="000852A8">
        <w:rPr>
          <w:spacing w:val="-7"/>
          <w:sz w:val="20"/>
          <w:szCs w:val="20"/>
        </w:rPr>
        <w:t xml:space="preserve"> </w:t>
      </w:r>
      <w:r w:rsidRPr="000852A8">
        <w:rPr>
          <w:sz w:val="20"/>
          <w:szCs w:val="20"/>
        </w:rPr>
        <w:t>детского</w:t>
      </w:r>
      <w:r w:rsidRPr="000852A8">
        <w:rPr>
          <w:spacing w:val="-13"/>
          <w:sz w:val="20"/>
          <w:szCs w:val="20"/>
        </w:rPr>
        <w:t xml:space="preserve"> </w:t>
      </w:r>
      <w:r w:rsidRPr="000852A8">
        <w:rPr>
          <w:sz w:val="20"/>
          <w:szCs w:val="20"/>
        </w:rPr>
        <w:t>фольклора</w:t>
      </w:r>
      <w:r w:rsidRPr="000852A8">
        <w:rPr>
          <w:spacing w:val="-12"/>
          <w:sz w:val="20"/>
          <w:szCs w:val="20"/>
        </w:rPr>
        <w:t xml:space="preserve"> </w:t>
      </w:r>
      <w:r w:rsidRPr="000852A8">
        <w:rPr>
          <w:sz w:val="20"/>
          <w:szCs w:val="20"/>
        </w:rPr>
        <w:t>(рифмовки,</w:t>
      </w:r>
      <w:r w:rsidRPr="000852A8">
        <w:rPr>
          <w:spacing w:val="-8"/>
          <w:sz w:val="20"/>
          <w:szCs w:val="20"/>
        </w:rPr>
        <w:t xml:space="preserve"> </w:t>
      </w:r>
      <w:r w:rsidRPr="000852A8">
        <w:rPr>
          <w:spacing w:val="-2"/>
          <w:sz w:val="20"/>
          <w:szCs w:val="20"/>
        </w:rPr>
        <w:t>песни);</w:t>
      </w:r>
    </w:p>
    <w:p w:rsidR="00493185" w:rsidRPr="000852A8" w:rsidRDefault="00411DB8" w:rsidP="00E02D58">
      <w:pPr>
        <w:pStyle w:val="a5"/>
        <w:numPr>
          <w:ilvl w:val="0"/>
          <w:numId w:val="46"/>
        </w:numPr>
        <w:tabs>
          <w:tab w:val="left" w:pos="1156"/>
        </w:tabs>
        <w:ind w:firstLine="566"/>
        <w:rPr>
          <w:sz w:val="20"/>
          <w:szCs w:val="20"/>
        </w:rPr>
      </w:pPr>
      <w:r w:rsidRPr="000852A8">
        <w:rPr>
          <w:sz w:val="20"/>
          <w:szCs w:val="20"/>
        </w:rPr>
        <w:t>кратко представлять свою страну на ино</w:t>
      </w:r>
      <w:r w:rsidR="001D286C">
        <w:rPr>
          <w:sz w:val="20"/>
          <w:szCs w:val="20"/>
        </w:rPr>
        <w:t>странном языке в рамках изучае</w:t>
      </w:r>
      <w:r w:rsidRPr="000852A8">
        <w:rPr>
          <w:sz w:val="20"/>
          <w:szCs w:val="20"/>
        </w:rPr>
        <w:t>мой тематики.</w:t>
      </w:r>
    </w:p>
    <w:p w:rsidR="00F23DA9" w:rsidRDefault="00F23DA9" w:rsidP="000852A8">
      <w:pPr>
        <w:pStyle w:val="a5"/>
        <w:rPr>
          <w:sz w:val="20"/>
          <w:szCs w:val="20"/>
        </w:rPr>
      </w:pPr>
    </w:p>
    <w:p w:rsidR="00493185" w:rsidRPr="000852A8" w:rsidRDefault="00411DB8" w:rsidP="00E02D58">
      <w:pPr>
        <w:pStyle w:val="1"/>
        <w:numPr>
          <w:ilvl w:val="2"/>
          <w:numId w:val="76"/>
        </w:numPr>
        <w:tabs>
          <w:tab w:val="left" w:pos="1693"/>
        </w:tabs>
        <w:ind w:left="425" w:firstLine="566"/>
        <w:jc w:val="both"/>
        <w:rPr>
          <w:sz w:val="20"/>
          <w:szCs w:val="20"/>
        </w:rPr>
      </w:pPr>
      <w:r w:rsidRPr="00F23DA9">
        <w:rPr>
          <w:sz w:val="22"/>
          <w:szCs w:val="20"/>
        </w:rPr>
        <w:t>РАБОЧАЯ</w:t>
      </w:r>
      <w:r w:rsidRPr="00F23DA9">
        <w:rPr>
          <w:spacing w:val="40"/>
          <w:sz w:val="22"/>
          <w:szCs w:val="20"/>
        </w:rPr>
        <w:t xml:space="preserve"> </w:t>
      </w:r>
      <w:r w:rsidRPr="00F23DA9">
        <w:rPr>
          <w:sz w:val="22"/>
          <w:szCs w:val="20"/>
        </w:rPr>
        <w:t>ПРОГРАММА</w:t>
      </w:r>
      <w:r w:rsidRPr="00F23DA9">
        <w:rPr>
          <w:spacing w:val="40"/>
          <w:sz w:val="22"/>
          <w:szCs w:val="20"/>
        </w:rPr>
        <w:t xml:space="preserve"> </w:t>
      </w:r>
      <w:r w:rsidRPr="00F23DA9">
        <w:rPr>
          <w:sz w:val="22"/>
          <w:szCs w:val="20"/>
        </w:rPr>
        <w:t>ПО</w:t>
      </w:r>
      <w:r w:rsidRPr="00F23DA9">
        <w:rPr>
          <w:spacing w:val="40"/>
          <w:sz w:val="22"/>
          <w:szCs w:val="20"/>
        </w:rPr>
        <w:t xml:space="preserve"> </w:t>
      </w:r>
      <w:r w:rsidRPr="00F23DA9">
        <w:rPr>
          <w:sz w:val="22"/>
          <w:szCs w:val="20"/>
        </w:rPr>
        <w:t>УЧЕБНОМУ</w:t>
      </w:r>
      <w:r w:rsidRPr="00F23DA9">
        <w:rPr>
          <w:spacing w:val="40"/>
          <w:sz w:val="22"/>
          <w:szCs w:val="20"/>
        </w:rPr>
        <w:t xml:space="preserve"> </w:t>
      </w:r>
      <w:r w:rsidRPr="00F23DA9">
        <w:rPr>
          <w:sz w:val="22"/>
          <w:szCs w:val="20"/>
        </w:rPr>
        <w:t>ПРЕДМЕТУ</w:t>
      </w:r>
      <w:r w:rsidRPr="00F23DA9">
        <w:rPr>
          <w:spacing w:val="40"/>
          <w:sz w:val="22"/>
          <w:szCs w:val="20"/>
        </w:rPr>
        <w:t xml:space="preserve"> </w:t>
      </w:r>
      <w:r w:rsidRPr="00F23DA9">
        <w:rPr>
          <w:sz w:val="22"/>
          <w:szCs w:val="20"/>
        </w:rPr>
        <w:t>«МА</w:t>
      </w:r>
      <w:r w:rsidRPr="00F23DA9">
        <w:rPr>
          <w:spacing w:val="-2"/>
          <w:sz w:val="22"/>
          <w:szCs w:val="20"/>
        </w:rPr>
        <w:t>ТЕМАТИКА»</w:t>
      </w:r>
    </w:p>
    <w:p w:rsidR="00493185" w:rsidRPr="000852A8" w:rsidRDefault="00411DB8" w:rsidP="00E02D58">
      <w:pPr>
        <w:pStyle w:val="a5"/>
        <w:numPr>
          <w:ilvl w:val="0"/>
          <w:numId w:val="45"/>
        </w:numPr>
        <w:tabs>
          <w:tab w:val="left" w:pos="1295"/>
        </w:tabs>
        <w:ind w:left="1295" w:hanging="304"/>
        <w:rPr>
          <w:b/>
          <w:sz w:val="20"/>
          <w:szCs w:val="20"/>
        </w:rPr>
      </w:pPr>
      <w:r w:rsidRPr="000852A8">
        <w:rPr>
          <w:b/>
          <w:spacing w:val="-2"/>
          <w:sz w:val="20"/>
          <w:szCs w:val="20"/>
        </w:rPr>
        <w:lastRenderedPageBreak/>
        <w:t>ПОЯСНИТЕЛЬНАЯ</w:t>
      </w:r>
      <w:r w:rsidRPr="000852A8">
        <w:rPr>
          <w:b/>
          <w:spacing w:val="4"/>
          <w:sz w:val="20"/>
          <w:szCs w:val="20"/>
        </w:rPr>
        <w:t xml:space="preserve"> </w:t>
      </w:r>
      <w:r w:rsidRPr="000852A8">
        <w:rPr>
          <w:b/>
          <w:spacing w:val="-2"/>
          <w:sz w:val="20"/>
          <w:szCs w:val="20"/>
        </w:rPr>
        <w:t>ЗАПИСКА</w:t>
      </w:r>
    </w:p>
    <w:p w:rsidR="00493185" w:rsidRPr="000852A8" w:rsidRDefault="00411DB8" w:rsidP="001D286C">
      <w:pPr>
        <w:ind w:left="425" w:firstLine="566"/>
        <w:jc w:val="both"/>
        <w:rPr>
          <w:i/>
          <w:sz w:val="20"/>
          <w:szCs w:val="20"/>
        </w:rPr>
      </w:pPr>
      <w:r w:rsidRPr="000852A8">
        <w:rPr>
          <w:i/>
          <w:sz w:val="20"/>
          <w:szCs w:val="20"/>
        </w:rPr>
        <w:t>Рабочая</w:t>
      </w:r>
      <w:r w:rsidRPr="000852A8">
        <w:rPr>
          <w:i/>
          <w:spacing w:val="-2"/>
          <w:sz w:val="20"/>
          <w:szCs w:val="20"/>
        </w:rPr>
        <w:t xml:space="preserve"> </w:t>
      </w:r>
      <w:r w:rsidRPr="000852A8">
        <w:rPr>
          <w:i/>
          <w:sz w:val="20"/>
          <w:szCs w:val="20"/>
        </w:rPr>
        <w:t>программа</w:t>
      </w:r>
      <w:r w:rsidRPr="000852A8">
        <w:rPr>
          <w:i/>
          <w:spacing w:val="-5"/>
          <w:sz w:val="20"/>
          <w:szCs w:val="20"/>
        </w:rPr>
        <w:t xml:space="preserve"> </w:t>
      </w:r>
      <w:r w:rsidRPr="000852A8">
        <w:rPr>
          <w:i/>
          <w:sz w:val="20"/>
          <w:szCs w:val="20"/>
        </w:rPr>
        <w:t>разработана</w:t>
      </w:r>
      <w:r w:rsidRPr="000852A8">
        <w:rPr>
          <w:i/>
          <w:spacing w:val="-5"/>
          <w:sz w:val="20"/>
          <w:szCs w:val="20"/>
        </w:rPr>
        <w:t xml:space="preserve"> </w:t>
      </w:r>
      <w:r w:rsidRPr="000852A8">
        <w:rPr>
          <w:i/>
          <w:sz w:val="20"/>
          <w:szCs w:val="20"/>
        </w:rPr>
        <w:t>с</w:t>
      </w:r>
      <w:r w:rsidRPr="000852A8">
        <w:rPr>
          <w:i/>
          <w:spacing w:val="-1"/>
          <w:sz w:val="20"/>
          <w:szCs w:val="20"/>
        </w:rPr>
        <w:t xml:space="preserve"> </w:t>
      </w:r>
      <w:r w:rsidRPr="000852A8">
        <w:rPr>
          <w:i/>
          <w:sz w:val="20"/>
          <w:szCs w:val="20"/>
        </w:rPr>
        <w:t>учетом</w:t>
      </w:r>
      <w:r w:rsidRPr="000852A8">
        <w:rPr>
          <w:i/>
          <w:spacing w:val="-3"/>
          <w:sz w:val="20"/>
          <w:szCs w:val="20"/>
        </w:rPr>
        <w:t xml:space="preserve"> </w:t>
      </w:r>
      <w:r w:rsidRPr="000852A8">
        <w:rPr>
          <w:i/>
          <w:sz w:val="20"/>
          <w:szCs w:val="20"/>
        </w:rPr>
        <w:t>программы</w:t>
      </w:r>
      <w:r w:rsidRPr="000852A8">
        <w:rPr>
          <w:i/>
          <w:spacing w:val="-4"/>
          <w:sz w:val="20"/>
          <w:szCs w:val="20"/>
        </w:rPr>
        <w:t xml:space="preserve"> </w:t>
      </w:r>
      <w:r w:rsidRPr="000852A8">
        <w:rPr>
          <w:i/>
          <w:sz w:val="20"/>
          <w:szCs w:val="20"/>
        </w:rPr>
        <w:t>формирования УУД у обучающихся и рабочей программы воспитания.</w:t>
      </w:r>
    </w:p>
    <w:p w:rsidR="00493185" w:rsidRPr="000852A8" w:rsidRDefault="00411DB8" w:rsidP="000852A8">
      <w:pPr>
        <w:ind w:left="425" w:firstLine="566"/>
        <w:rPr>
          <w:i/>
          <w:sz w:val="20"/>
          <w:szCs w:val="20"/>
        </w:rPr>
      </w:pPr>
      <w:r w:rsidRPr="000852A8">
        <w:rPr>
          <w:i/>
          <w:sz w:val="20"/>
          <w:szCs w:val="20"/>
        </w:rPr>
        <w:t>Рабочая</w:t>
      </w:r>
      <w:r w:rsidRPr="000852A8">
        <w:rPr>
          <w:i/>
          <w:spacing w:val="39"/>
          <w:sz w:val="20"/>
          <w:szCs w:val="20"/>
        </w:rPr>
        <w:t xml:space="preserve"> </w:t>
      </w:r>
      <w:r w:rsidRPr="000852A8">
        <w:rPr>
          <w:i/>
          <w:sz w:val="20"/>
          <w:szCs w:val="20"/>
        </w:rPr>
        <w:t>программа</w:t>
      </w:r>
      <w:r w:rsidRPr="000852A8">
        <w:rPr>
          <w:i/>
          <w:spacing w:val="40"/>
          <w:sz w:val="20"/>
          <w:szCs w:val="20"/>
        </w:rPr>
        <w:t xml:space="preserve"> </w:t>
      </w:r>
      <w:r w:rsidRPr="000852A8">
        <w:rPr>
          <w:i/>
          <w:sz w:val="20"/>
          <w:szCs w:val="20"/>
        </w:rPr>
        <w:t>учебного</w:t>
      </w:r>
      <w:r w:rsidRPr="000852A8">
        <w:rPr>
          <w:i/>
          <w:spacing w:val="40"/>
          <w:sz w:val="20"/>
          <w:szCs w:val="20"/>
        </w:rPr>
        <w:t xml:space="preserve"> </w:t>
      </w:r>
      <w:r w:rsidRPr="000852A8">
        <w:rPr>
          <w:i/>
          <w:sz w:val="20"/>
          <w:szCs w:val="20"/>
        </w:rPr>
        <w:t>предмета</w:t>
      </w:r>
      <w:r w:rsidRPr="000852A8">
        <w:rPr>
          <w:i/>
          <w:spacing w:val="40"/>
          <w:sz w:val="20"/>
          <w:szCs w:val="20"/>
        </w:rPr>
        <w:t xml:space="preserve"> </w:t>
      </w:r>
      <w:r w:rsidRPr="000852A8">
        <w:rPr>
          <w:i/>
          <w:sz w:val="20"/>
          <w:szCs w:val="20"/>
        </w:rPr>
        <w:t>«Математика»</w:t>
      </w:r>
      <w:r w:rsidRPr="000852A8">
        <w:rPr>
          <w:i/>
          <w:spacing w:val="40"/>
          <w:sz w:val="20"/>
          <w:szCs w:val="20"/>
        </w:rPr>
        <w:t xml:space="preserve"> </w:t>
      </w:r>
      <w:r w:rsidRPr="000852A8">
        <w:rPr>
          <w:i/>
          <w:sz w:val="20"/>
          <w:szCs w:val="20"/>
        </w:rPr>
        <w:t>(далее</w:t>
      </w:r>
      <w:r w:rsidRPr="000852A8">
        <w:rPr>
          <w:i/>
          <w:spacing w:val="40"/>
          <w:sz w:val="20"/>
          <w:szCs w:val="20"/>
        </w:rPr>
        <w:t xml:space="preserve"> </w:t>
      </w:r>
      <w:r w:rsidRPr="000852A8">
        <w:rPr>
          <w:i/>
          <w:sz w:val="20"/>
          <w:szCs w:val="20"/>
        </w:rPr>
        <w:t>- рабочая программа) включает:</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pacing w:val="-2"/>
          <w:sz w:val="20"/>
          <w:szCs w:val="20"/>
        </w:rPr>
        <w:t>пояснительную</w:t>
      </w:r>
      <w:r w:rsidRPr="000852A8">
        <w:rPr>
          <w:spacing w:val="7"/>
          <w:sz w:val="20"/>
          <w:szCs w:val="20"/>
        </w:rPr>
        <w:t xml:space="preserve"> </w:t>
      </w:r>
      <w:r w:rsidRPr="000852A8">
        <w:rPr>
          <w:spacing w:val="-2"/>
          <w:sz w:val="20"/>
          <w:szCs w:val="20"/>
        </w:rPr>
        <w:t>записку,</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содержание</w:t>
      </w:r>
      <w:r w:rsidRPr="000852A8">
        <w:rPr>
          <w:spacing w:val="-15"/>
          <w:sz w:val="20"/>
          <w:szCs w:val="20"/>
        </w:rPr>
        <w:t xml:space="preserve"> </w:t>
      </w:r>
      <w:r w:rsidRPr="000852A8">
        <w:rPr>
          <w:spacing w:val="-2"/>
          <w:sz w:val="20"/>
          <w:szCs w:val="20"/>
        </w:rPr>
        <w:t>обучения,</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планируемые</w:t>
      </w:r>
      <w:r w:rsidRPr="000852A8">
        <w:rPr>
          <w:spacing w:val="-15"/>
          <w:sz w:val="20"/>
          <w:szCs w:val="20"/>
        </w:rPr>
        <w:t xml:space="preserve"> </w:t>
      </w:r>
      <w:r w:rsidRPr="000852A8">
        <w:rPr>
          <w:sz w:val="20"/>
          <w:szCs w:val="20"/>
        </w:rPr>
        <w:t>результаты</w:t>
      </w:r>
      <w:r w:rsidRPr="000852A8">
        <w:rPr>
          <w:spacing w:val="-12"/>
          <w:sz w:val="20"/>
          <w:szCs w:val="20"/>
        </w:rPr>
        <w:t xml:space="preserve"> </w:t>
      </w:r>
      <w:r w:rsidRPr="000852A8">
        <w:rPr>
          <w:sz w:val="20"/>
          <w:szCs w:val="20"/>
        </w:rPr>
        <w:t>освоения</w:t>
      </w:r>
      <w:r w:rsidRPr="000852A8">
        <w:rPr>
          <w:spacing w:val="-12"/>
          <w:sz w:val="20"/>
          <w:szCs w:val="20"/>
        </w:rPr>
        <w:t xml:space="preserve"> </w:t>
      </w:r>
      <w:r w:rsidRPr="000852A8">
        <w:rPr>
          <w:sz w:val="20"/>
          <w:szCs w:val="20"/>
        </w:rPr>
        <w:t>программы</w:t>
      </w:r>
      <w:r w:rsidRPr="000852A8">
        <w:rPr>
          <w:spacing w:val="-7"/>
          <w:sz w:val="20"/>
          <w:szCs w:val="20"/>
        </w:rPr>
        <w:t xml:space="preserve"> </w:t>
      </w:r>
      <w:r w:rsidRPr="000852A8">
        <w:rPr>
          <w:sz w:val="20"/>
          <w:szCs w:val="20"/>
        </w:rPr>
        <w:t>учебного</w:t>
      </w:r>
      <w:r w:rsidRPr="000852A8">
        <w:rPr>
          <w:spacing w:val="-12"/>
          <w:sz w:val="20"/>
          <w:szCs w:val="20"/>
        </w:rPr>
        <w:t xml:space="preserve"> </w:t>
      </w:r>
      <w:r w:rsidRPr="000852A8">
        <w:rPr>
          <w:spacing w:val="-2"/>
          <w:sz w:val="20"/>
          <w:szCs w:val="20"/>
        </w:rPr>
        <w:t>предмета,</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тематическое</w:t>
      </w:r>
      <w:r w:rsidRPr="000852A8">
        <w:rPr>
          <w:spacing w:val="-18"/>
          <w:sz w:val="20"/>
          <w:szCs w:val="20"/>
        </w:rPr>
        <w:t xml:space="preserve"> </w:t>
      </w:r>
      <w:r w:rsidRPr="000852A8">
        <w:rPr>
          <w:spacing w:val="-2"/>
          <w:sz w:val="20"/>
          <w:szCs w:val="20"/>
        </w:rPr>
        <w:t>планирование.</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93185" w:rsidRPr="000852A8" w:rsidRDefault="00411DB8" w:rsidP="000852A8">
      <w:pPr>
        <w:pStyle w:val="a3"/>
        <w:rPr>
          <w:sz w:val="20"/>
          <w:szCs w:val="20"/>
        </w:rPr>
      </w:pPr>
      <w:r w:rsidRPr="000852A8">
        <w:rPr>
          <w:i/>
          <w:sz w:val="20"/>
          <w:szCs w:val="20"/>
        </w:rPr>
        <w:t xml:space="preserve">Содержание обучения </w:t>
      </w:r>
      <w:r w:rsidRPr="000852A8">
        <w:rPr>
          <w:sz w:val="20"/>
          <w:szCs w:val="20"/>
        </w:rPr>
        <w:t>раскрывает содержательные линии, которые предлагаются для обязательного изучения в каждом классе начальной школы.</w:t>
      </w:r>
    </w:p>
    <w:p w:rsidR="00493185" w:rsidRPr="000852A8" w:rsidRDefault="00411DB8" w:rsidP="000852A8">
      <w:pPr>
        <w:pStyle w:val="a3"/>
        <w:rPr>
          <w:sz w:val="20"/>
          <w:szCs w:val="20"/>
        </w:rPr>
      </w:pPr>
      <w:r w:rsidRPr="000852A8">
        <w:rPr>
          <w:sz w:val="20"/>
          <w:szCs w:val="20"/>
        </w:rPr>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учѐтом возрастных осо- бенностей младших школьников. В 1 и 2 классах предлагается пропедевтический уровень формирования УУД.</w:t>
      </w:r>
    </w:p>
    <w:p w:rsidR="00493185" w:rsidRPr="000852A8" w:rsidRDefault="00411DB8" w:rsidP="000852A8">
      <w:pPr>
        <w:pStyle w:val="a3"/>
        <w:rPr>
          <w:sz w:val="20"/>
          <w:szCs w:val="20"/>
        </w:rPr>
      </w:pPr>
      <w:r w:rsidRPr="000852A8">
        <w:rPr>
          <w:sz w:val="20"/>
          <w:szCs w:val="20"/>
        </w:rPr>
        <w:t>В познавательных УУД выделен специальный раздел «Работа с информацией». С учѐтом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w:t>
      </w:r>
    </w:p>
    <w:p w:rsidR="00493185" w:rsidRPr="000852A8" w:rsidRDefault="00411DB8" w:rsidP="000852A8">
      <w:pPr>
        <w:pStyle w:val="a3"/>
        <w:rPr>
          <w:sz w:val="20"/>
          <w:szCs w:val="20"/>
        </w:rPr>
      </w:pPr>
      <w:r w:rsidRPr="000852A8">
        <w:rPr>
          <w:i/>
          <w:sz w:val="20"/>
          <w:szCs w:val="20"/>
        </w:rPr>
        <w:t xml:space="preserve">Планируемые результаты </w:t>
      </w:r>
      <w:r w:rsidRPr="000852A8">
        <w:rPr>
          <w:sz w:val="20"/>
          <w:szCs w:val="20"/>
        </w:rP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93185" w:rsidRDefault="00411DB8" w:rsidP="000852A8">
      <w:pPr>
        <w:pStyle w:val="a3"/>
        <w:rPr>
          <w:sz w:val="20"/>
          <w:szCs w:val="20"/>
        </w:rPr>
      </w:pPr>
      <w:r w:rsidRPr="000852A8">
        <w:rPr>
          <w:i/>
          <w:sz w:val="20"/>
          <w:szCs w:val="20"/>
        </w:rPr>
        <w:t xml:space="preserve">В тематическом планировании </w:t>
      </w:r>
      <w:r w:rsidRPr="000852A8">
        <w:rPr>
          <w:sz w:val="20"/>
          <w:szCs w:val="20"/>
        </w:rP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 ного модуля и возможность использования по этой теме электронных (цифровых) образовательных ресурсов, являющихся учебно-методическими материа- 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93185" w:rsidRPr="000852A8" w:rsidRDefault="00411DB8" w:rsidP="000852A8">
      <w:pPr>
        <w:pStyle w:val="3"/>
        <w:spacing w:line="240" w:lineRule="auto"/>
        <w:rPr>
          <w:sz w:val="20"/>
          <w:szCs w:val="20"/>
        </w:rPr>
      </w:pPr>
      <w:r w:rsidRPr="000852A8">
        <w:rPr>
          <w:sz w:val="20"/>
          <w:szCs w:val="20"/>
        </w:rPr>
        <w:t>Цели</w:t>
      </w:r>
      <w:r w:rsidRPr="000852A8">
        <w:rPr>
          <w:spacing w:val="-6"/>
          <w:sz w:val="20"/>
          <w:szCs w:val="20"/>
        </w:rPr>
        <w:t xml:space="preserve"> </w:t>
      </w:r>
      <w:r w:rsidRPr="000852A8">
        <w:rPr>
          <w:sz w:val="20"/>
          <w:szCs w:val="20"/>
        </w:rPr>
        <w:t>изучения</w:t>
      </w:r>
      <w:r w:rsidRPr="000852A8">
        <w:rPr>
          <w:spacing w:val="-7"/>
          <w:sz w:val="20"/>
          <w:szCs w:val="20"/>
        </w:rPr>
        <w:t xml:space="preserve"> </w:t>
      </w:r>
      <w:r w:rsidRPr="000852A8">
        <w:rPr>
          <w:sz w:val="20"/>
          <w:szCs w:val="20"/>
        </w:rPr>
        <w:t>математики</w:t>
      </w:r>
      <w:r w:rsidRPr="000852A8">
        <w:rPr>
          <w:spacing w:val="-7"/>
          <w:sz w:val="20"/>
          <w:szCs w:val="20"/>
        </w:rPr>
        <w:t xml:space="preserve"> </w:t>
      </w:r>
      <w:r w:rsidRPr="000852A8">
        <w:rPr>
          <w:sz w:val="20"/>
          <w:szCs w:val="20"/>
        </w:rPr>
        <w:t>на</w:t>
      </w:r>
      <w:r w:rsidRPr="000852A8">
        <w:rPr>
          <w:spacing w:val="-12"/>
          <w:sz w:val="20"/>
          <w:szCs w:val="20"/>
        </w:rPr>
        <w:t xml:space="preserve"> </w:t>
      </w:r>
      <w:r w:rsidRPr="000852A8">
        <w:rPr>
          <w:sz w:val="20"/>
          <w:szCs w:val="20"/>
        </w:rPr>
        <w:t>уровне</w:t>
      </w:r>
      <w:r w:rsidRPr="000852A8">
        <w:rPr>
          <w:spacing w:val="-8"/>
          <w:sz w:val="20"/>
          <w:szCs w:val="20"/>
        </w:rPr>
        <w:t xml:space="preserve"> </w:t>
      </w:r>
      <w:r w:rsidRPr="000852A8">
        <w:rPr>
          <w:spacing w:val="-4"/>
          <w:sz w:val="20"/>
          <w:szCs w:val="20"/>
        </w:rPr>
        <w:t>НОО:</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w:t>
      </w:r>
      <w:r w:rsidRPr="000852A8">
        <w:rPr>
          <w:spacing w:val="40"/>
          <w:sz w:val="20"/>
          <w:szCs w:val="20"/>
        </w:rPr>
        <w:t xml:space="preserve"> </w:t>
      </w:r>
      <w:r w:rsidRPr="000852A8">
        <w:rPr>
          <w:sz w:val="20"/>
          <w:szCs w:val="20"/>
        </w:rPr>
        <w:t>математических</w:t>
      </w:r>
      <w:r w:rsidRPr="000852A8">
        <w:rPr>
          <w:spacing w:val="40"/>
          <w:sz w:val="20"/>
          <w:szCs w:val="20"/>
        </w:rPr>
        <w:t xml:space="preserve"> </w:t>
      </w:r>
      <w:r w:rsidRPr="000852A8">
        <w:rPr>
          <w:sz w:val="20"/>
          <w:szCs w:val="20"/>
        </w:rPr>
        <w:t>отношений</w:t>
      </w:r>
      <w:r w:rsidRPr="000852A8">
        <w:rPr>
          <w:spacing w:val="40"/>
          <w:sz w:val="20"/>
          <w:szCs w:val="20"/>
        </w:rPr>
        <w:t xml:space="preserve"> </w:t>
      </w:r>
      <w:r w:rsidRPr="000852A8">
        <w:rPr>
          <w:sz w:val="20"/>
          <w:szCs w:val="20"/>
        </w:rPr>
        <w:t>(«часть-целое»,</w:t>
      </w:r>
      <w:r w:rsidRPr="000852A8">
        <w:rPr>
          <w:spacing w:val="40"/>
          <w:sz w:val="20"/>
          <w:szCs w:val="20"/>
        </w:rPr>
        <w:t xml:space="preserve"> </w:t>
      </w:r>
      <w:r w:rsidRPr="000852A8">
        <w:rPr>
          <w:sz w:val="20"/>
          <w:szCs w:val="20"/>
        </w:rPr>
        <w:t>«больше-меньше»,</w:t>
      </w:r>
    </w:p>
    <w:p w:rsidR="00493185" w:rsidRPr="000852A8" w:rsidRDefault="00411DB8" w:rsidP="000852A8">
      <w:pPr>
        <w:pStyle w:val="a3"/>
        <w:ind w:firstLine="0"/>
        <w:rPr>
          <w:sz w:val="20"/>
          <w:szCs w:val="20"/>
        </w:rPr>
      </w:pPr>
      <w:r w:rsidRPr="000852A8">
        <w:rPr>
          <w:sz w:val="20"/>
          <w:szCs w:val="20"/>
        </w:rPr>
        <w:t>«равно-неравно», «порядок»), смысла арифметических действий, зависимостей (работа, движение, продолжительность события);</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w:t>
      </w:r>
      <w:r w:rsidRPr="000852A8">
        <w:rPr>
          <w:spacing w:val="-2"/>
          <w:sz w:val="20"/>
          <w:szCs w:val="20"/>
        </w:rPr>
        <w:t>др.);</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493185" w:rsidRPr="000852A8" w:rsidRDefault="00411DB8" w:rsidP="000852A8">
      <w:pPr>
        <w:ind w:left="425" w:firstLine="566"/>
        <w:jc w:val="both"/>
        <w:rPr>
          <w:i/>
          <w:sz w:val="20"/>
          <w:szCs w:val="20"/>
        </w:rPr>
      </w:pPr>
      <w:r w:rsidRPr="000852A8">
        <w:rPr>
          <w:i/>
          <w:sz w:val="20"/>
          <w:szCs w:val="20"/>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протяжѐнность по времени, образование целого из частей, изменение формы, размера и </w:t>
      </w:r>
      <w:r w:rsidRPr="000852A8">
        <w:rPr>
          <w:spacing w:val="-2"/>
          <w:sz w:val="20"/>
          <w:szCs w:val="20"/>
        </w:rPr>
        <w:t>т.д.);</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93185" w:rsidRPr="000852A8" w:rsidRDefault="00411DB8" w:rsidP="000852A8">
      <w:pPr>
        <w:ind w:left="425" w:firstLine="566"/>
        <w:jc w:val="both"/>
        <w:rPr>
          <w:sz w:val="20"/>
          <w:szCs w:val="20"/>
        </w:rPr>
      </w:pPr>
      <w:r w:rsidRPr="000852A8">
        <w:rPr>
          <w:i/>
          <w:sz w:val="20"/>
          <w:szCs w:val="20"/>
        </w:rPr>
        <w:t xml:space="preserve">Младшие школьники проявляют интерес к математической сущности предметов и явлений окружающей жизни </w:t>
      </w:r>
      <w:r w:rsidRPr="000852A8">
        <w:rPr>
          <w:sz w:val="20"/>
          <w:szCs w:val="20"/>
        </w:rPr>
        <w:t>- возможности их измерить, определить величину, форму, выявить зависимости и закономерности их расположе- ния во времени и в пространстве.</w:t>
      </w:r>
    </w:p>
    <w:p w:rsidR="00493185" w:rsidRPr="000852A8" w:rsidRDefault="00411DB8" w:rsidP="00E34EC6">
      <w:pPr>
        <w:pStyle w:val="a3"/>
        <w:rPr>
          <w:sz w:val="20"/>
          <w:szCs w:val="20"/>
        </w:rPr>
      </w:pPr>
      <w:r w:rsidRPr="000852A8">
        <w:rPr>
          <w:sz w:val="20"/>
          <w:szCs w:val="20"/>
        </w:rPr>
        <w:t>Осознанию младшим школьником многих математических явлений помогает</w:t>
      </w:r>
      <w:r w:rsidRPr="000852A8">
        <w:rPr>
          <w:spacing w:val="26"/>
          <w:sz w:val="20"/>
          <w:szCs w:val="20"/>
        </w:rPr>
        <w:t xml:space="preserve"> </w:t>
      </w:r>
      <w:r w:rsidRPr="000852A8">
        <w:rPr>
          <w:sz w:val="20"/>
          <w:szCs w:val="20"/>
        </w:rPr>
        <w:t>его</w:t>
      </w:r>
      <w:r w:rsidRPr="000852A8">
        <w:rPr>
          <w:spacing w:val="23"/>
          <w:sz w:val="20"/>
          <w:szCs w:val="20"/>
        </w:rPr>
        <w:t xml:space="preserve"> </w:t>
      </w:r>
      <w:r w:rsidRPr="000852A8">
        <w:rPr>
          <w:sz w:val="20"/>
          <w:szCs w:val="20"/>
        </w:rPr>
        <w:t>тяга</w:t>
      </w:r>
      <w:r w:rsidRPr="000852A8">
        <w:rPr>
          <w:spacing w:val="25"/>
          <w:sz w:val="20"/>
          <w:szCs w:val="20"/>
        </w:rPr>
        <w:t xml:space="preserve"> </w:t>
      </w:r>
      <w:r w:rsidRPr="000852A8">
        <w:rPr>
          <w:sz w:val="20"/>
          <w:szCs w:val="20"/>
        </w:rPr>
        <w:t>к</w:t>
      </w:r>
      <w:r w:rsidRPr="000852A8">
        <w:rPr>
          <w:spacing w:val="24"/>
          <w:sz w:val="20"/>
          <w:szCs w:val="20"/>
        </w:rPr>
        <w:t xml:space="preserve"> </w:t>
      </w:r>
      <w:r w:rsidRPr="000852A8">
        <w:rPr>
          <w:sz w:val="20"/>
          <w:szCs w:val="20"/>
        </w:rPr>
        <w:t>моделированию,</w:t>
      </w:r>
      <w:r w:rsidRPr="000852A8">
        <w:rPr>
          <w:spacing w:val="30"/>
          <w:sz w:val="20"/>
          <w:szCs w:val="20"/>
        </w:rPr>
        <w:t xml:space="preserve"> </w:t>
      </w:r>
      <w:r w:rsidRPr="000852A8">
        <w:rPr>
          <w:sz w:val="20"/>
          <w:szCs w:val="20"/>
        </w:rPr>
        <w:t>что</w:t>
      </w:r>
      <w:r w:rsidRPr="000852A8">
        <w:rPr>
          <w:spacing w:val="23"/>
          <w:sz w:val="20"/>
          <w:szCs w:val="20"/>
        </w:rPr>
        <w:t xml:space="preserve"> </w:t>
      </w:r>
      <w:r w:rsidRPr="000852A8">
        <w:rPr>
          <w:sz w:val="20"/>
          <w:szCs w:val="20"/>
        </w:rPr>
        <w:t>облегчает</w:t>
      </w:r>
      <w:r w:rsidRPr="000852A8">
        <w:rPr>
          <w:spacing w:val="27"/>
          <w:sz w:val="20"/>
          <w:szCs w:val="20"/>
        </w:rPr>
        <w:t xml:space="preserve"> </w:t>
      </w:r>
      <w:r w:rsidRPr="000852A8">
        <w:rPr>
          <w:sz w:val="20"/>
          <w:szCs w:val="20"/>
        </w:rPr>
        <w:t>освоение</w:t>
      </w:r>
      <w:r w:rsidRPr="000852A8">
        <w:rPr>
          <w:spacing w:val="25"/>
          <w:sz w:val="20"/>
          <w:szCs w:val="20"/>
        </w:rPr>
        <w:t xml:space="preserve"> </w:t>
      </w:r>
      <w:r w:rsidRPr="000852A8">
        <w:rPr>
          <w:sz w:val="20"/>
          <w:szCs w:val="20"/>
        </w:rPr>
        <w:t>общего</w:t>
      </w:r>
      <w:r w:rsidRPr="000852A8">
        <w:rPr>
          <w:spacing w:val="23"/>
          <w:sz w:val="20"/>
          <w:szCs w:val="20"/>
        </w:rPr>
        <w:t xml:space="preserve"> </w:t>
      </w:r>
      <w:r w:rsidRPr="000852A8">
        <w:rPr>
          <w:sz w:val="20"/>
          <w:szCs w:val="20"/>
        </w:rPr>
        <w:t>способа</w:t>
      </w:r>
      <w:r w:rsidRPr="000852A8">
        <w:rPr>
          <w:spacing w:val="25"/>
          <w:sz w:val="20"/>
          <w:szCs w:val="20"/>
        </w:rPr>
        <w:t xml:space="preserve"> </w:t>
      </w:r>
      <w:r w:rsidRPr="000852A8">
        <w:rPr>
          <w:sz w:val="20"/>
          <w:szCs w:val="20"/>
        </w:rPr>
        <w:t>решения учебной задачи, а также работу с разными средствами информации, в т.ч. и графическими (таблица, диаграмма, схема).</w:t>
      </w:r>
    </w:p>
    <w:p w:rsidR="00493185" w:rsidRPr="000852A8" w:rsidRDefault="00411DB8" w:rsidP="000852A8">
      <w:pPr>
        <w:ind w:left="425" w:firstLine="566"/>
        <w:jc w:val="both"/>
        <w:rPr>
          <w:sz w:val="20"/>
          <w:szCs w:val="20"/>
        </w:rPr>
      </w:pPr>
      <w:r w:rsidRPr="000852A8">
        <w:rPr>
          <w:i/>
          <w:sz w:val="20"/>
          <w:szCs w:val="20"/>
        </w:rPr>
        <w:t xml:space="preserve">В начальной школе математические знания и умения применяются школьником при изучении других учебных предметов </w:t>
      </w:r>
      <w:r w:rsidRPr="000852A8">
        <w:rPr>
          <w:sz w:val="20"/>
          <w:szCs w:val="20"/>
        </w:rPr>
        <w:t>(количественные и пространственные характеристики, оценки, расчѐты и прикидка, использование графических форм представления информации).</w:t>
      </w:r>
    </w:p>
    <w:p w:rsidR="00493185" w:rsidRPr="000852A8" w:rsidRDefault="00411DB8" w:rsidP="000852A8">
      <w:pPr>
        <w:ind w:left="425" w:firstLine="566"/>
        <w:jc w:val="both"/>
        <w:rPr>
          <w:i/>
          <w:sz w:val="20"/>
          <w:szCs w:val="20"/>
        </w:rPr>
      </w:pPr>
      <w:r w:rsidRPr="000852A8">
        <w:rPr>
          <w:i/>
          <w:sz w:val="20"/>
          <w:szCs w:val="20"/>
        </w:rPr>
        <w:t xml:space="preserve">Приобретѐнные обучающимся умения </w:t>
      </w:r>
      <w:r w:rsidRPr="000852A8">
        <w:rPr>
          <w:sz w:val="20"/>
          <w:szCs w:val="20"/>
        </w:rPr>
        <w:t xml:space="preserve">строить алгоритмы, выбирать рациональные способы устных и </w:t>
      </w:r>
      <w:r w:rsidRPr="000852A8">
        <w:rPr>
          <w:sz w:val="20"/>
          <w:szCs w:val="20"/>
        </w:rPr>
        <w:lastRenderedPageBreak/>
        <w:t xml:space="preserve">письменных арифметических вычислений, приѐмы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0852A8">
        <w:rPr>
          <w:i/>
          <w:sz w:val="20"/>
          <w:szCs w:val="20"/>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493185" w:rsidRPr="000852A8" w:rsidRDefault="00411DB8" w:rsidP="000852A8">
      <w:pPr>
        <w:pStyle w:val="a3"/>
        <w:rPr>
          <w:sz w:val="20"/>
          <w:szCs w:val="20"/>
        </w:rPr>
      </w:pPr>
      <w:r w:rsidRPr="000852A8">
        <w:rPr>
          <w:sz w:val="20"/>
          <w:szCs w:val="20"/>
        </w:rPr>
        <w:t>Приобретѐнные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jc w:val="left"/>
        <w:rPr>
          <w:sz w:val="20"/>
          <w:szCs w:val="20"/>
        </w:rPr>
      </w:pPr>
      <w:r w:rsidRPr="000852A8">
        <w:rPr>
          <w:sz w:val="20"/>
          <w:szCs w:val="20"/>
        </w:rPr>
        <w:t>Место</w:t>
      </w:r>
      <w:r w:rsidRPr="000852A8">
        <w:rPr>
          <w:spacing w:val="-11"/>
          <w:sz w:val="20"/>
          <w:szCs w:val="20"/>
        </w:rPr>
        <w:t xml:space="preserve"> </w:t>
      </w:r>
      <w:r w:rsidRPr="000852A8">
        <w:rPr>
          <w:sz w:val="20"/>
          <w:szCs w:val="20"/>
        </w:rPr>
        <w:t>учебного</w:t>
      </w:r>
      <w:r w:rsidRPr="000852A8">
        <w:rPr>
          <w:spacing w:val="-9"/>
          <w:sz w:val="20"/>
          <w:szCs w:val="20"/>
        </w:rPr>
        <w:t xml:space="preserve"> </w:t>
      </w:r>
      <w:r w:rsidRPr="000852A8">
        <w:rPr>
          <w:sz w:val="20"/>
          <w:szCs w:val="20"/>
        </w:rPr>
        <w:t>предмета</w:t>
      </w:r>
      <w:r w:rsidRPr="000852A8">
        <w:rPr>
          <w:spacing w:val="-13"/>
          <w:sz w:val="20"/>
          <w:szCs w:val="20"/>
        </w:rPr>
        <w:t xml:space="preserve"> </w:t>
      </w:r>
      <w:r w:rsidRPr="000852A8">
        <w:rPr>
          <w:sz w:val="20"/>
          <w:szCs w:val="20"/>
        </w:rPr>
        <w:t>«Математика»</w:t>
      </w:r>
      <w:r w:rsidRPr="000852A8">
        <w:rPr>
          <w:spacing w:val="-5"/>
          <w:sz w:val="20"/>
          <w:szCs w:val="20"/>
        </w:rPr>
        <w:t xml:space="preserve"> </w:t>
      </w:r>
      <w:r w:rsidRPr="000852A8">
        <w:rPr>
          <w:sz w:val="20"/>
          <w:szCs w:val="20"/>
        </w:rPr>
        <w:t>в</w:t>
      </w:r>
      <w:r w:rsidRPr="000852A8">
        <w:rPr>
          <w:spacing w:val="-9"/>
          <w:sz w:val="20"/>
          <w:szCs w:val="20"/>
        </w:rPr>
        <w:t xml:space="preserve"> </w:t>
      </w:r>
      <w:r w:rsidRPr="000852A8">
        <w:rPr>
          <w:sz w:val="20"/>
          <w:szCs w:val="20"/>
        </w:rPr>
        <w:t>учебном</w:t>
      </w:r>
      <w:r w:rsidRPr="000852A8">
        <w:rPr>
          <w:spacing w:val="-4"/>
          <w:sz w:val="20"/>
          <w:szCs w:val="20"/>
        </w:rPr>
        <w:t xml:space="preserve"> </w:t>
      </w:r>
      <w:r w:rsidRPr="000852A8">
        <w:rPr>
          <w:spacing w:val="-2"/>
          <w:sz w:val="20"/>
          <w:szCs w:val="20"/>
        </w:rPr>
        <w:t>плане</w:t>
      </w:r>
    </w:p>
    <w:p w:rsidR="00493185" w:rsidRPr="000852A8" w:rsidRDefault="00411DB8" w:rsidP="000852A8">
      <w:pPr>
        <w:pStyle w:val="a3"/>
        <w:jc w:val="left"/>
        <w:rPr>
          <w:sz w:val="20"/>
          <w:szCs w:val="20"/>
        </w:rPr>
      </w:pPr>
      <w:r w:rsidRPr="000852A8">
        <w:rPr>
          <w:sz w:val="20"/>
          <w:szCs w:val="20"/>
        </w:rPr>
        <w:t>Учебный предмет «Математика» входит в предметную область «Математика и информатика».</w:t>
      </w:r>
    </w:p>
    <w:p w:rsidR="00493185" w:rsidRPr="000852A8" w:rsidRDefault="00411DB8" w:rsidP="000852A8">
      <w:pPr>
        <w:pStyle w:val="a3"/>
        <w:jc w:val="left"/>
        <w:rPr>
          <w:sz w:val="20"/>
          <w:szCs w:val="20"/>
        </w:rPr>
      </w:pPr>
      <w:r w:rsidRPr="000852A8">
        <w:rPr>
          <w:sz w:val="20"/>
          <w:szCs w:val="20"/>
        </w:rPr>
        <w:t>Общее</w:t>
      </w:r>
      <w:r w:rsidRPr="000852A8">
        <w:rPr>
          <w:spacing w:val="-2"/>
          <w:sz w:val="20"/>
          <w:szCs w:val="20"/>
        </w:rPr>
        <w:t xml:space="preserve"> </w:t>
      </w:r>
      <w:r w:rsidRPr="000852A8">
        <w:rPr>
          <w:sz w:val="20"/>
          <w:szCs w:val="20"/>
        </w:rPr>
        <w:t>количество</w:t>
      </w:r>
      <w:r w:rsidRPr="000852A8">
        <w:rPr>
          <w:spacing w:val="-5"/>
          <w:sz w:val="20"/>
          <w:szCs w:val="20"/>
        </w:rPr>
        <w:t xml:space="preserve"> </w:t>
      </w:r>
      <w:r w:rsidRPr="000852A8">
        <w:rPr>
          <w:sz w:val="20"/>
          <w:szCs w:val="20"/>
        </w:rPr>
        <w:t>часов,</w:t>
      </w:r>
      <w:r w:rsidRPr="000852A8">
        <w:rPr>
          <w:spacing w:val="-3"/>
          <w:sz w:val="20"/>
          <w:szCs w:val="20"/>
        </w:rPr>
        <w:t xml:space="preserve"> </w:t>
      </w:r>
      <w:r w:rsidRPr="000852A8">
        <w:rPr>
          <w:sz w:val="20"/>
          <w:szCs w:val="20"/>
        </w:rPr>
        <w:t>отведѐнных</w:t>
      </w:r>
      <w:r w:rsidRPr="000852A8">
        <w:rPr>
          <w:spacing w:val="-1"/>
          <w:sz w:val="20"/>
          <w:szCs w:val="20"/>
        </w:rPr>
        <w:t xml:space="preserve"> </w:t>
      </w:r>
      <w:r w:rsidRPr="000852A8">
        <w:rPr>
          <w:sz w:val="20"/>
          <w:szCs w:val="20"/>
        </w:rPr>
        <w:t>на</w:t>
      </w:r>
      <w:r w:rsidRPr="000852A8">
        <w:rPr>
          <w:spacing w:val="-4"/>
          <w:sz w:val="20"/>
          <w:szCs w:val="20"/>
        </w:rPr>
        <w:t xml:space="preserve"> </w:t>
      </w:r>
      <w:r w:rsidRPr="000852A8">
        <w:rPr>
          <w:sz w:val="20"/>
          <w:szCs w:val="20"/>
        </w:rPr>
        <w:t>изучение</w:t>
      </w:r>
      <w:r w:rsidRPr="000852A8">
        <w:rPr>
          <w:spacing w:val="-2"/>
          <w:sz w:val="20"/>
          <w:szCs w:val="20"/>
        </w:rPr>
        <w:t xml:space="preserve"> </w:t>
      </w:r>
      <w:r w:rsidRPr="000852A8">
        <w:rPr>
          <w:sz w:val="20"/>
          <w:szCs w:val="20"/>
        </w:rPr>
        <w:t>математики –</w:t>
      </w:r>
      <w:r w:rsidRPr="000852A8">
        <w:rPr>
          <w:spacing w:val="-4"/>
          <w:sz w:val="20"/>
          <w:szCs w:val="20"/>
        </w:rPr>
        <w:t xml:space="preserve"> </w:t>
      </w:r>
      <w:r w:rsidRPr="000852A8">
        <w:rPr>
          <w:sz w:val="20"/>
          <w:szCs w:val="20"/>
        </w:rPr>
        <w:t>540</w:t>
      </w:r>
      <w:r w:rsidRPr="000852A8">
        <w:rPr>
          <w:spacing w:val="-1"/>
          <w:sz w:val="20"/>
          <w:szCs w:val="20"/>
        </w:rPr>
        <w:t xml:space="preserve"> </w:t>
      </w:r>
      <w:r w:rsidRPr="000852A8">
        <w:rPr>
          <w:sz w:val="20"/>
          <w:szCs w:val="20"/>
        </w:rPr>
        <w:t>ч.</w:t>
      </w:r>
      <w:r w:rsidRPr="000852A8">
        <w:rPr>
          <w:spacing w:val="-4"/>
          <w:sz w:val="20"/>
          <w:szCs w:val="20"/>
        </w:rPr>
        <w:t xml:space="preserve"> </w:t>
      </w:r>
      <w:r w:rsidRPr="000852A8">
        <w:rPr>
          <w:sz w:val="20"/>
          <w:szCs w:val="20"/>
        </w:rPr>
        <w:t>(4</w:t>
      </w:r>
      <w:r w:rsidRPr="000852A8">
        <w:rPr>
          <w:spacing w:val="-1"/>
          <w:sz w:val="20"/>
          <w:szCs w:val="20"/>
        </w:rPr>
        <w:t xml:space="preserve"> </w:t>
      </w:r>
      <w:r w:rsidRPr="000852A8">
        <w:rPr>
          <w:sz w:val="20"/>
          <w:szCs w:val="20"/>
        </w:rPr>
        <w:t>ч. в неделю в каждом классе):</w:t>
      </w:r>
    </w:p>
    <w:p w:rsidR="00493185" w:rsidRPr="000852A8" w:rsidRDefault="00411DB8" w:rsidP="000852A8">
      <w:pPr>
        <w:pStyle w:val="a3"/>
        <w:ind w:left="991" w:firstLine="0"/>
        <w:jc w:val="left"/>
        <w:rPr>
          <w:sz w:val="20"/>
          <w:szCs w:val="20"/>
        </w:rPr>
      </w:pPr>
      <w:r w:rsidRPr="000852A8">
        <w:rPr>
          <w:sz w:val="20"/>
          <w:szCs w:val="20"/>
        </w:rPr>
        <w:t>в</w:t>
      </w:r>
      <w:r w:rsidRPr="000852A8">
        <w:rPr>
          <w:spacing w:val="-3"/>
          <w:sz w:val="20"/>
          <w:szCs w:val="20"/>
        </w:rPr>
        <w:t xml:space="preserve"> </w:t>
      </w:r>
      <w:r w:rsidRPr="000852A8">
        <w:rPr>
          <w:sz w:val="20"/>
          <w:szCs w:val="20"/>
        </w:rPr>
        <w:t>1 классе</w:t>
      </w:r>
      <w:r w:rsidRPr="000852A8">
        <w:rPr>
          <w:spacing w:val="-6"/>
          <w:sz w:val="20"/>
          <w:szCs w:val="20"/>
        </w:rPr>
        <w:t xml:space="preserve"> </w:t>
      </w:r>
      <w:r w:rsidRPr="000852A8">
        <w:rPr>
          <w:sz w:val="20"/>
          <w:szCs w:val="20"/>
        </w:rPr>
        <w:t>-</w:t>
      </w:r>
      <w:r w:rsidRPr="000852A8">
        <w:rPr>
          <w:spacing w:val="-2"/>
          <w:sz w:val="20"/>
          <w:szCs w:val="20"/>
        </w:rPr>
        <w:t xml:space="preserve"> </w:t>
      </w:r>
      <w:r w:rsidRPr="000852A8">
        <w:rPr>
          <w:sz w:val="20"/>
          <w:szCs w:val="20"/>
        </w:rPr>
        <w:t>132</w:t>
      </w:r>
      <w:r w:rsidRPr="000852A8">
        <w:rPr>
          <w:spacing w:val="-1"/>
          <w:sz w:val="20"/>
          <w:szCs w:val="20"/>
        </w:rPr>
        <w:t xml:space="preserve"> </w:t>
      </w:r>
      <w:r w:rsidRPr="000852A8">
        <w:rPr>
          <w:sz w:val="20"/>
          <w:szCs w:val="20"/>
        </w:rPr>
        <w:t>ч., во</w:t>
      </w:r>
      <w:r w:rsidRPr="000852A8">
        <w:rPr>
          <w:spacing w:val="-6"/>
          <w:sz w:val="20"/>
          <w:szCs w:val="20"/>
        </w:rPr>
        <w:t xml:space="preserve"> </w:t>
      </w:r>
      <w:r w:rsidRPr="000852A8">
        <w:rPr>
          <w:sz w:val="20"/>
          <w:szCs w:val="20"/>
        </w:rPr>
        <w:t>2-4</w:t>
      </w:r>
      <w:r w:rsidRPr="000852A8">
        <w:rPr>
          <w:spacing w:val="-1"/>
          <w:sz w:val="20"/>
          <w:szCs w:val="20"/>
        </w:rPr>
        <w:t xml:space="preserve"> </w:t>
      </w:r>
      <w:r w:rsidRPr="000852A8">
        <w:rPr>
          <w:sz w:val="20"/>
          <w:szCs w:val="20"/>
        </w:rPr>
        <w:t>классах</w:t>
      </w:r>
      <w:r w:rsidRPr="000852A8">
        <w:rPr>
          <w:spacing w:val="-2"/>
          <w:sz w:val="20"/>
          <w:szCs w:val="20"/>
        </w:rPr>
        <w:t xml:space="preserve"> </w:t>
      </w:r>
      <w:r w:rsidRPr="000852A8">
        <w:rPr>
          <w:sz w:val="20"/>
          <w:szCs w:val="20"/>
        </w:rPr>
        <w:t>-</w:t>
      </w:r>
      <w:r w:rsidRPr="000852A8">
        <w:rPr>
          <w:spacing w:val="-4"/>
          <w:sz w:val="20"/>
          <w:szCs w:val="20"/>
        </w:rPr>
        <w:t xml:space="preserve"> </w:t>
      </w:r>
      <w:r w:rsidRPr="000852A8">
        <w:rPr>
          <w:sz w:val="20"/>
          <w:szCs w:val="20"/>
        </w:rPr>
        <w:t>по</w:t>
      </w:r>
      <w:r w:rsidRPr="000852A8">
        <w:rPr>
          <w:spacing w:val="-8"/>
          <w:sz w:val="20"/>
          <w:szCs w:val="20"/>
        </w:rPr>
        <w:t xml:space="preserve"> </w:t>
      </w:r>
      <w:r w:rsidRPr="000852A8">
        <w:rPr>
          <w:sz w:val="20"/>
          <w:szCs w:val="20"/>
        </w:rPr>
        <w:t xml:space="preserve">136 </w:t>
      </w:r>
      <w:r w:rsidRPr="000852A8">
        <w:rPr>
          <w:spacing w:val="-5"/>
          <w:sz w:val="20"/>
          <w:szCs w:val="20"/>
        </w:rPr>
        <w:t>ч.</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45"/>
        </w:numPr>
        <w:tabs>
          <w:tab w:val="left" w:pos="1295"/>
        </w:tabs>
        <w:ind w:left="1295" w:hanging="304"/>
        <w:rPr>
          <w:sz w:val="20"/>
          <w:szCs w:val="20"/>
        </w:rPr>
      </w:pPr>
      <w:r w:rsidRPr="000852A8">
        <w:rPr>
          <w:sz w:val="20"/>
          <w:szCs w:val="20"/>
        </w:rPr>
        <w:t>СОДЕРЖАНИЕ</w:t>
      </w:r>
      <w:r w:rsidRPr="000852A8">
        <w:rPr>
          <w:spacing w:val="-18"/>
          <w:sz w:val="20"/>
          <w:szCs w:val="20"/>
        </w:rPr>
        <w:t xml:space="preserve"> </w:t>
      </w:r>
      <w:r w:rsidRPr="000852A8">
        <w:rPr>
          <w:sz w:val="20"/>
          <w:szCs w:val="20"/>
        </w:rPr>
        <w:t>УЧЕБНОГО</w:t>
      </w:r>
      <w:r w:rsidRPr="000852A8">
        <w:rPr>
          <w:spacing w:val="-12"/>
          <w:sz w:val="20"/>
          <w:szCs w:val="20"/>
        </w:rPr>
        <w:t xml:space="preserve"> </w:t>
      </w:r>
      <w:r w:rsidRPr="000852A8">
        <w:rPr>
          <w:sz w:val="20"/>
          <w:szCs w:val="20"/>
        </w:rPr>
        <w:t>ПРЕДМЕТА</w:t>
      </w:r>
      <w:r w:rsidRPr="000852A8">
        <w:rPr>
          <w:spacing w:val="-14"/>
          <w:sz w:val="20"/>
          <w:szCs w:val="20"/>
        </w:rPr>
        <w:t xml:space="preserve"> </w:t>
      </w:r>
      <w:r w:rsidRPr="000852A8">
        <w:rPr>
          <w:spacing w:val="-2"/>
          <w:sz w:val="20"/>
          <w:szCs w:val="20"/>
        </w:rPr>
        <w:t>«МАТЕМАТИКА»</w:t>
      </w:r>
    </w:p>
    <w:p w:rsidR="00493185" w:rsidRPr="000852A8" w:rsidRDefault="00411DB8" w:rsidP="000852A8">
      <w:pPr>
        <w:pStyle w:val="a3"/>
        <w:rPr>
          <w:sz w:val="20"/>
          <w:szCs w:val="20"/>
        </w:rPr>
      </w:pPr>
      <w:r w:rsidRPr="000852A8">
        <w:rPr>
          <w:sz w:val="20"/>
          <w:szCs w:val="20"/>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8"/>
        <w:jc w:val="center"/>
        <w:rPr>
          <w:sz w:val="20"/>
          <w:szCs w:val="20"/>
        </w:rPr>
      </w:pPr>
      <w:r w:rsidRPr="000852A8">
        <w:rPr>
          <w:sz w:val="20"/>
          <w:szCs w:val="20"/>
        </w:rPr>
        <w:t>1</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2"/>
        <w:spacing w:line="240" w:lineRule="auto"/>
        <w:jc w:val="left"/>
        <w:rPr>
          <w:sz w:val="20"/>
          <w:szCs w:val="20"/>
        </w:rPr>
      </w:pPr>
      <w:r w:rsidRPr="000852A8">
        <w:rPr>
          <w:sz w:val="20"/>
          <w:szCs w:val="20"/>
        </w:rPr>
        <w:t>Числа</w:t>
      </w:r>
      <w:r w:rsidRPr="000852A8">
        <w:rPr>
          <w:spacing w:val="-7"/>
          <w:sz w:val="20"/>
          <w:szCs w:val="20"/>
        </w:rPr>
        <w:t xml:space="preserve"> </w:t>
      </w:r>
      <w:r w:rsidRPr="000852A8">
        <w:rPr>
          <w:sz w:val="20"/>
          <w:szCs w:val="20"/>
        </w:rPr>
        <w:t>и</w:t>
      </w:r>
      <w:r w:rsidRPr="000852A8">
        <w:rPr>
          <w:spacing w:val="-7"/>
          <w:sz w:val="20"/>
          <w:szCs w:val="20"/>
        </w:rPr>
        <w:t xml:space="preserve"> </w:t>
      </w:r>
      <w:r w:rsidRPr="000852A8">
        <w:rPr>
          <w:spacing w:val="-2"/>
          <w:sz w:val="20"/>
          <w:szCs w:val="20"/>
        </w:rPr>
        <w:t>величины</w:t>
      </w:r>
    </w:p>
    <w:p w:rsidR="00493185" w:rsidRPr="000852A8" w:rsidRDefault="00411DB8" w:rsidP="000852A8">
      <w:pPr>
        <w:pStyle w:val="a3"/>
        <w:rPr>
          <w:sz w:val="20"/>
          <w:szCs w:val="20"/>
        </w:rPr>
      </w:pPr>
      <w:r w:rsidRPr="000852A8">
        <w:rPr>
          <w:sz w:val="20"/>
          <w:szCs w:val="20"/>
        </w:rPr>
        <w:t xml:space="preserve">Числа от 1 до 9: различение, чтение, запись. Единица счѐта. Десяток. Счѐт предметов, запись результата цифрами. Число и цифра 0 при измерении, вы- </w:t>
      </w:r>
      <w:r w:rsidRPr="000852A8">
        <w:rPr>
          <w:spacing w:val="-2"/>
          <w:sz w:val="20"/>
          <w:szCs w:val="20"/>
        </w:rPr>
        <w:t>числении.</w:t>
      </w:r>
    </w:p>
    <w:p w:rsidR="00493185" w:rsidRPr="000852A8" w:rsidRDefault="00411DB8" w:rsidP="000852A8">
      <w:pPr>
        <w:pStyle w:val="a3"/>
        <w:rPr>
          <w:sz w:val="20"/>
          <w:szCs w:val="20"/>
        </w:rPr>
      </w:pPr>
      <w:r w:rsidRPr="000852A8">
        <w:rPr>
          <w:sz w:val="20"/>
          <w:szCs w:val="20"/>
        </w:rPr>
        <w:t>Числа в пределах 20: чтение, запись, сравнение. Однозначные и двузначные числа. Увеличение (уменьшение) числа на несколько единиц.</w:t>
      </w:r>
    </w:p>
    <w:p w:rsidR="00493185" w:rsidRPr="000852A8" w:rsidRDefault="00411DB8" w:rsidP="000852A8">
      <w:pPr>
        <w:pStyle w:val="a3"/>
        <w:rPr>
          <w:sz w:val="20"/>
          <w:szCs w:val="20"/>
        </w:rPr>
      </w:pPr>
      <w:r w:rsidRPr="000852A8">
        <w:rPr>
          <w:sz w:val="20"/>
          <w:szCs w:val="20"/>
        </w:rPr>
        <w:t>Длина и еѐ измерение. Единицы длины: сантиметр, дециметр; установление соотношения между ними.</w:t>
      </w:r>
    </w:p>
    <w:p w:rsidR="00493185" w:rsidRPr="000852A8" w:rsidRDefault="00411DB8" w:rsidP="000852A8">
      <w:pPr>
        <w:pStyle w:val="2"/>
        <w:spacing w:line="240" w:lineRule="auto"/>
        <w:rPr>
          <w:sz w:val="20"/>
          <w:szCs w:val="20"/>
        </w:rPr>
      </w:pPr>
      <w:r w:rsidRPr="000852A8">
        <w:rPr>
          <w:spacing w:val="-2"/>
          <w:sz w:val="20"/>
          <w:szCs w:val="20"/>
        </w:rPr>
        <w:t>Арифметические</w:t>
      </w:r>
      <w:r w:rsidRPr="000852A8">
        <w:rPr>
          <w:spacing w:val="7"/>
          <w:sz w:val="20"/>
          <w:szCs w:val="20"/>
        </w:rPr>
        <w:t xml:space="preserve"> </w:t>
      </w:r>
      <w:r w:rsidRPr="000852A8">
        <w:rPr>
          <w:spacing w:val="-2"/>
          <w:sz w:val="20"/>
          <w:szCs w:val="20"/>
        </w:rPr>
        <w:t>действия</w:t>
      </w:r>
    </w:p>
    <w:p w:rsidR="00493185" w:rsidRPr="000852A8" w:rsidRDefault="00411DB8" w:rsidP="000852A8">
      <w:pPr>
        <w:pStyle w:val="a3"/>
        <w:rPr>
          <w:sz w:val="20"/>
          <w:szCs w:val="20"/>
        </w:rPr>
      </w:pPr>
      <w:r w:rsidRPr="000852A8">
        <w:rPr>
          <w:sz w:val="20"/>
          <w:szCs w:val="20"/>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93185" w:rsidRPr="000852A8" w:rsidRDefault="00411DB8" w:rsidP="000852A8">
      <w:pPr>
        <w:pStyle w:val="2"/>
        <w:spacing w:line="240" w:lineRule="auto"/>
        <w:rPr>
          <w:sz w:val="20"/>
          <w:szCs w:val="20"/>
        </w:rPr>
      </w:pPr>
      <w:r w:rsidRPr="000852A8">
        <w:rPr>
          <w:sz w:val="20"/>
          <w:szCs w:val="20"/>
        </w:rPr>
        <w:t>Текстовые</w:t>
      </w:r>
      <w:r w:rsidRPr="000852A8">
        <w:rPr>
          <w:spacing w:val="-10"/>
          <w:sz w:val="20"/>
          <w:szCs w:val="20"/>
        </w:rPr>
        <w:t xml:space="preserve"> </w:t>
      </w:r>
      <w:r w:rsidRPr="000852A8">
        <w:rPr>
          <w:spacing w:val="-2"/>
          <w:sz w:val="20"/>
          <w:szCs w:val="20"/>
        </w:rPr>
        <w:t>задачи</w:t>
      </w:r>
    </w:p>
    <w:p w:rsidR="00493185" w:rsidRPr="000852A8" w:rsidRDefault="00411DB8" w:rsidP="000852A8">
      <w:pPr>
        <w:pStyle w:val="a3"/>
        <w:rPr>
          <w:sz w:val="20"/>
          <w:szCs w:val="20"/>
        </w:rPr>
      </w:pPr>
      <w:r w:rsidRPr="000852A8">
        <w:rPr>
          <w:sz w:val="20"/>
          <w:szCs w:val="20"/>
        </w:rPr>
        <w:t>Текстовая задача: структурные элементы, составление текстовой задачи по образцу.</w:t>
      </w:r>
      <w:r w:rsidRPr="000852A8">
        <w:rPr>
          <w:spacing w:val="-2"/>
          <w:sz w:val="20"/>
          <w:szCs w:val="20"/>
        </w:rPr>
        <w:t xml:space="preserve"> </w:t>
      </w:r>
      <w:r w:rsidRPr="000852A8">
        <w:rPr>
          <w:sz w:val="20"/>
          <w:szCs w:val="20"/>
        </w:rPr>
        <w:t>Зависимость</w:t>
      </w:r>
      <w:r w:rsidRPr="000852A8">
        <w:rPr>
          <w:spacing w:val="-3"/>
          <w:sz w:val="20"/>
          <w:szCs w:val="20"/>
        </w:rPr>
        <w:t xml:space="preserve"> </w:t>
      </w:r>
      <w:r w:rsidRPr="000852A8">
        <w:rPr>
          <w:sz w:val="20"/>
          <w:szCs w:val="20"/>
        </w:rPr>
        <w:t>между</w:t>
      </w:r>
      <w:r w:rsidRPr="000852A8">
        <w:rPr>
          <w:spacing w:val="-6"/>
          <w:sz w:val="20"/>
          <w:szCs w:val="20"/>
        </w:rPr>
        <w:t xml:space="preserve"> </w:t>
      </w:r>
      <w:r w:rsidRPr="000852A8">
        <w:rPr>
          <w:sz w:val="20"/>
          <w:szCs w:val="20"/>
        </w:rPr>
        <w:t>данными</w:t>
      </w:r>
      <w:r w:rsidRPr="000852A8">
        <w:rPr>
          <w:spacing w:val="-3"/>
          <w:sz w:val="20"/>
          <w:szCs w:val="20"/>
        </w:rPr>
        <w:t xml:space="preserve"> </w:t>
      </w:r>
      <w:r w:rsidRPr="000852A8">
        <w:rPr>
          <w:sz w:val="20"/>
          <w:szCs w:val="20"/>
        </w:rPr>
        <w:t>и</w:t>
      </w:r>
      <w:r w:rsidRPr="000852A8">
        <w:rPr>
          <w:spacing w:val="-1"/>
          <w:sz w:val="20"/>
          <w:szCs w:val="20"/>
        </w:rPr>
        <w:t xml:space="preserve"> </w:t>
      </w:r>
      <w:r w:rsidRPr="000852A8">
        <w:rPr>
          <w:sz w:val="20"/>
          <w:szCs w:val="20"/>
        </w:rPr>
        <w:t>искомой</w:t>
      </w:r>
      <w:r w:rsidRPr="000852A8">
        <w:rPr>
          <w:spacing w:val="-1"/>
          <w:sz w:val="20"/>
          <w:szCs w:val="20"/>
        </w:rPr>
        <w:t xml:space="preserve"> </w:t>
      </w:r>
      <w:r w:rsidRPr="000852A8">
        <w:rPr>
          <w:sz w:val="20"/>
          <w:szCs w:val="20"/>
        </w:rPr>
        <w:t>величиной</w:t>
      </w:r>
      <w:r w:rsidRPr="000852A8">
        <w:rPr>
          <w:spacing w:val="-1"/>
          <w:sz w:val="20"/>
          <w:szCs w:val="20"/>
        </w:rPr>
        <w:t xml:space="preserve"> </w:t>
      </w:r>
      <w:r w:rsidRPr="000852A8">
        <w:rPr>
          <w:sz w:val="20"/>
          <w:szCs w:val="20"/>
        </w:rPr>
        <w:t>в</w:t>
      </w:r>
      <w:r w:rsidRPr="000852A8">
        <w:rPr>
          <w:spacing w:val="-2"/>
          <w:sz w:val="20"/>
          <w:szCs w:val="20"/>
        </w:rPr>
        <w:t xml:space="preserve"> </w:t>
      </w:r>
      <w:r w:rsidRPr="000852A8">
        <w:rPr>
          <w:sz w:val="20"/>
          <w:szCs w:val="20"/>
        </w:rPr>
        <w:t>текстовой</w:t>
      </w:r>
      <w:r w:rsidRPr="000852A8">
        <w:rPr>
          <w:spacing w:val="-1"/>
          <w:sz w:val="20"/>
          <w:szCs w:val="20"/>
        </w:rPr>
        <w:t xml:space="preserve"> </w:t>
      </w:r>
      <w:r w:rsidRPr="000852A8">
        <w:rPr>
          <w:sz w:val="20"/>
          <w:szCs w:val="20"/>
        </w:rPr>
        <w:t>задаче. Решение задач в одно действие.</w:t>
      </w:r>
    </w:p>
    <w:p w:rsidR="00493185" w:rsidRPr="000852A8" w:rsidRDefault="00411DB8" w:rsidP="000852A8">
      <w:pPr>
        <w:pStyle w:val="2"/>
        <w:spacing w:line="240" w:lineRule="auto"/>
        <w:rPr>
          <w:sz w:val="20"/>
          <w:szCs w:val="20"/>
        </w:rPr>
      </w:pPr>
      <w:r w:rsidRPr="000852A8">
        <w:rPr>
          <w:sz w:val="20"/>
          <w:szCs w:val="20"/>
        </w:rPr>
        <w:t>Пространственные</w:t>
      </w:r>
      <w:r w:rsidRPr="000852A8">
        <w:rPr>
          <w:spacing w:val="-13"/>
          <w:sz w:val="20"/>
          <w:szCs w:val="20"/>
        </w:rPr>
        <w:t xml:space="preserve"> </w:t>
      </w:r>
      <w:r w:rsidRPr="000852A8">
        <w:rPr>
          <w:sz w:val="20"/>
          <w:szCs w:val="20"/>
        </w:rPr>
        <w:t>отношения</w:t>
      </w:r>
      <w:r w:rsidRPr="000852A8">
        <w:rPr>
          <w:spacing w:val="-12"/>
          <w:sz w:val="20"/>
          <w:szCs w:val="20"/>
        </w:rPr>
        <w:t xml:space="preserve"> </w:t>
      </w:r>
      <w:r w:rsidRPr="000852A8">
        <w:rPr>
          <w:sz w:val="20"/>
          <w:szCs w:val="20"/>
        </w:rPr>
        <w:t>и</w:t>
      </w:r>
      <w:r w:rsidRPr="000852A8">
        <w:rPr>
          <w:spacing w:val="-16"/>
          <w:sz w:val="20"/>
          <w:szCs w:val="20"/>
        </w:rPr>
        <w:t xml:space="preserve"> </w:t>
      </w:r>
      <w:r w:rsidRPr="000852A8">
        <w:rPr>
          <w:sz w:val="20"/>
          <w:szCs w:val="20"/>
        </w:rPr>
        <w:t>геометрические</w:t>
      </w:r>
      <w:r w:rsidRPr="000852A8">
        <w:rPr>
          <w:spacing w:val="-6"/>
          <w:sz w:val="20"/>
          <w:szCs w:val="20"/>
        </w:rPr>
        <w:t xml:space="preserve"> </w:t>
      </w:r>
      <w:r w:rsidRPr="000852A8">
        <w:rPr>
          <w:spacing w:val="-2"/>
          <w:sz w:val="20"/>
          <w:szCs w:val="20"/>
        </w:rPr>
        <w:t>фигуры</w:t>
      </w:r>
    </w:p>
    <w:p w:rsidR="00493185" w:rsidRPr="000852A8" w:rsidRDefault="00411DB8" w:rsidP="000852A8">
      <w:pPr>
        <w:pStyle w:val="a3"/>
        <w:rPr>
          <w:sz w:val="20"/>
          <w:szCs w:val="20"/>
        </w:rPr>
      </w:pPr>
      <w:r w:rsidRPr="000852A8">
        <w:rPr>
          <w:sz w:val="20"/>
          <w:szCs w:val="20"/>
        </w:rPr>
        <w:t>Расположение предметов и объектов на плоскости, в пространстве: слева/ справа, сверху/ снизу, между; установление пространственных отношений.</w:t>
      </w:r>
    </w:p>
    <w:p w:rsidR="00493185" w:rsidRPr="000852A8" w:rsidRDefault="00411DB8" w:rsidP="000852A8">
      <w:pPr>
        <w:pStyle w:val="a3"/>
        <w:rPr>
          <w:sz w:val="20"/>
          <w:szCs w:val="20"/>
        </w:rPr>
      </w:pPr>
      <w:r w:rsidRPr="000852A8">
        <w:rPr>
          <w:sz w:val="20"/>
          <w:szCs w:val="20"/>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93185" w:rsidRPr="000852A8" w:rsidRDefault="00411DB8" w:rsidP="000852A8">
      <w:pPr>
        <w:pStyle w:val="2"/>
        <w:spacing w:line="240" w:lineRule="auto"/>
        <w:rPr>
          <w:sz w:val="20"/>
          <w:szCs w:val="20"/>
        </w:rPr>
      </w:pPr>
      <w:r w:rsidRPr="000852A8">
        <w:rPr>
          <w:sz w:val="20"/>
          <w:szCs w:val="20"/>
        </w:rPr>
        <w:t>Математическая</w:t>
      </w:r>
      <w:r w:rsidRPr="000852A8">
        <w:rPr>
          <w:spacing w:val="-15"/>
          <w:sz w:val="20"/>
          <w:szCs w:val="20"/>
        </w:rPr>
        <w:t xml:space="preserve"> </w:t>
      </w:r>
      <w:r w:rsidRPr="000852A8">
        <w:rPr>
          <w:spacing w:val="-2"/>
          <w:sz w:val="20"/>
          <w:szCs w:val="20"/>
        </w:rPr>
        <w:t>информация</w:t>
      </w:r>
    </w:p>
    <w:p w:rsidR="00493185" w:rsidRPr="000852A8" w:rsidRDefault="00411DB8" w:rsidP="000852A8">
      <w:pPr>
        <w:pStyle w:val="a3"/>
        <w:rPr>
          <w:sz w:val="20"/>
          <w:szCs w:val="20"/>
        </w:rPr>
      </w:pPr>
      <w:r w:rsidRPr="000852A8">
        <w:rPr>
          <w:sz w:val="20"/>
          <w:szCs w:val="20"/>
        </w:rPr>
        <w:t>Сбор данных об объекте по образцу. Характеристики объекта, группы объектов (количество, форма, размер). Группировка объектов по заданному при</w:t>
      </w:r>
      <w:r w:rsidRPr="000852A8">
        <w:rPr>
          <w:spacing w:val="-2"/>
          <w:sz w:val="20"/>
          <w:szCs w:val="20"/>
        </w:rPr>
        <w:t>знаку.</w:t>
      </w:r>
    </w:p>
    <w:p w:rsidR="00493185" w:rsidRPr="000852A8" w:rsidRDefault="00411DB8" w:rsidP="000852A8">
      <w:pPr>
        <w:pStyle w:val="a3"/>
        <w:rPr>
          <w:sz w:val="20"/>
          <w:szCs w:val="20"/>
        </w:rPr>
      </w:pPr>
      <w:r w:rsidRPr="000852A8">
        <w:rPr>
          <w:sz w:val="20"/>
          <w:szCs w:val="20"/>
        </w:rPr>
        <w:t xml:space="preserve">Закономерность в ряду заданных объектов: еѐ обнаружение, продолжение </w:t>
      </w:r>
      <w:r w:rsidRPr="000852A8">
        <w:rPr>
          <w:spacing w:val="-2"/>
          <w:sz w:val="20"/>
          <w:szCs w:val="20"/>
        </w:rPr>
        <w:t>ряда.</w:t>
      </w:r>
    </w:p>
    <w:p w:rsidR="00493185" w:rsidRPr="000852A8" w:rsidRDefault="00411DB8" w:rsidP="000852A8">
      <w:pPr>
        <w:pStyle w:val="a3"/>
        <w:rPr>
          <w:sz w:val="20"/>
          <w:szCs w:val="20"/>
        </w:rPr>
      </w:pPr>
      <w:r w:rsidRPr="000852A8">
        <w:rPr>
          <w:sz w:val="20"/>
          <w:szCs w:val="20"/>
        </w:rPr>
        <w:t>Верные (истинные) и неверные (ложные) предложения, составленные относительно заданного набора математических объектов.</w:t>
      </w:r>
    </w:p>
    <w:p w:rsidR="00493185" w:rsidRPr="000852A8" w:rsidRDefault="00411DB8" w:rsidP="000852A8">
      <w:pPr>
        <w:pStyle w:val="a3"/>
        <w:rPr>
          <w:sz w:val="20"/>
          <w:szCs w:val="20"/>
        </w:rPr>
      </w:pPr>
      <w:r w:rsidRPr="000852A8">
        <w:rPr>
          <w:sz w:val="20"/>
          <w:szCs w:val="20"/>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493185" w:rsidRPr="000852A8" w:rsidRDefault="00411DB8" w:rsidP="000852A8">
      <w:pPr>
        <w:pStyle w:val="a3"/>
        <w:rPr>
          <w:sz w:val="20"/>
          <w:szCs w:val="20"/>
        </w:rPr>
      </w:pPr>
      <w:r w:rsidRPr="000852A8">
        <w:rPr>
          <w:sz w:val="20"/>
          <w:szCs w:val="20"/>
        </w:rPr>
        <w:t>Двух-трѐхшаговые инструкции, связанные с вычислением, измерением длины, изображением геометрической фигуры.</w:t>
      </w:r>
    </w:p>
    <w:p w:rsidR="00493185" w:rsidRPr="000852A8" w:rsidRDefault="00411DB8" w:rsidP="001D286C">
      <w:pPr>
        <w:pStyle w:val="3"/>
        <w:spacing w:line="240" w:lineRule="auto"/>
        <w:ind w:left="425" w:firstLine="566"/>
        <w:rPr>
          <w:i w:val="0"/>
          <w:sz w:val="20"/>
          <w:szCs w:val="20"/>
        </w:rPr>
      </w:pPr>
      <w:r w:rsidRPr="000852A8">
        <w:rPr>
          <w:sz w:val="20"/>
          <w:szCs w:val="20"/>
        </w:rPr>
        <w:t>Изучение содержания</w:t>
      </w:r>
      <w:r w:rsidRPr="000852A8">
        <w:rPr>
          <w:spacing w:val="40"/>
          <w:sz w:val="20"/>
          <w:szCs w:val="20"/>
        </w:rPr>
        <w:t xml:space="preserve"> </w:t>
      </w:r>
      <w:r w:rsidRPr="000852A8">
        <w:rPr>
          <w:sz w:val="20"/>
          <w:szCs w:val="20"/>
        </w:rPr>
        <w:t>учебного</w:t>
      </w:r>
      <w:r w:rsidRPr="000852A8">
        <w:rPr>
          <w:spacing w:val="-2"/>
          <w:sz w:val="20"/>
          <w:szCs w:val="20"/>
        </w:rPr>
        <w:t xml:space="preserve"> </w:t>
      </w:r>
      <w:r w:rsidRPr="000852A8">
        <w:rPr>
          <w:sz w:val="20"/>
          <w:szCs w:val="20"/>
        </w:rPr>
        <w:t>предмета «Математика» в</w:t>
      </w:r>
      <w:r w:rsidRPr="000852A8">
        <w:rPr>
          <w:spacing w:val="40"/>
          <w:sz w:val="20"/>
          <w:szCs w:val="20"/>
        </w:rPr>
        <w:t xml:space="preserve"> </w:t>
      </w:r>
      <w:r w:rsidRPr="000852A8">
        <w:rPr>
          <w:sz w:val="20"/>
          <w:szCs w:val="20"/>
        </w:rPr>
        <w:t>1</w:t>
      </w:r>
      <w:r w:rsidRPr="000852A8">
        <w:rPr>
          <w:spacing w:val="40"/>
          <w:sz w:val="20"/>
          <w:szCs w:val="20"/>
        </w:rPr>
        <w:t xml:space="preserve"> </w:t>
      </w:r>
      <w:r w:rsidRPr="000852A8">
        <w:rPr>
          <w:sz w:val="20"/>
          <w:szCs w:val="20"/>
        </w:rPr>
        <w:t>классе способствует освоению на пропедевтическом уровне ряда УУД</w:t>
      </w:r>
      <w:r w:rsidRPr="000852A8">
        <w:rPr>
          <w:i w:val="0"/>
          <w:sz w:val="20"/>
          <w:szCs w:val="20"/>
        </w:rPr>
        <w:t>.</w:t>
      </w:r>
    </w:p>
    <w:p w:rsidR="00493185" w:rsidRPr="000852A8" w:rsidRDefault="00411DB8" w:rsidP="000852A8">
      <w:pPr>
        <w:ind w:left="991"/>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наблюдать</w:t>
      </w:r>
      <w:r w:rsidRPr="000852A8">
        <w:rPr>
          <w:spacing w:val="-4"/>
          <w:sz w:val="20"/>
          <w:szCs w:val="20"/>
        </w:rPr>
        <w:t xml:space="preserve"> </w:t>
      </w:r>
      <w:r w:rsidRPr="000852A8">
        <w:rPr>
          <w:sz w:val="20"/>
          <w:szCs w:val="20"/>
        </w:rPr>
        <w:t>математические</w:t>
      </w:r>
      <w:r w:rsidRPr="000852A8">
        <w:rPr>
          <w:spacing w:val="-2"/>
          <w:sz w:val="20"/>
          <w:szCs w:val="20"/>
        </w:rPr>
        <w:t xml:space="preserve"> </w:t>
      </w:r>
      <w:r w:rsidRPr="000852A8">
        <w:rPr>
          <w:sz w:val="20"/>
          <w:szCs w:val="20"/>
        </w:rPr>
        <w:t>объекты</w:t>
      </w:r>
      <w:r w:rsidRPr="000852A8">
        <w:rPr>
          <w:spacing w:val="-2"/>
          <w:sz w:val="20"/>
          <w:szCs w:val="20"/>
        </w:rPr>
        <w:t xml:space="preserve"> </w:t>
      </w:r>
      <w:r w:rsidRPr="000852A8">
        <w:rPr>
          <w:sz w:val="20"/>
          <w:szCs w:val="20"/>
        </w:rPr>
        <w:t>(числа,</w:t>
      </w:r>
      <w:r w:rsidRPr="000852A8">
        <w:rPr>
          <w:spacing w:val="-5"/>
          <w:sz w:val="20"/>
          <w:szCs w:val="20"/>
        </w:rPr>
        <w:t xml:space="preserve"> </w:t>
      </w:r>
      <w:r w:rsidRPr="000852A8">
        <w:rPr>
          <w:sz w:val="20"/>
          <w:szCs w:val="20"/>
        </w:rPr>
        <w:t>величины)</w:t>
      </w:r>
      <w:r w:rsidRPr="000852A8">
        <w:rPr>
          <w:spacing w:val="-2"/>
          <w:sz w:val="20"/>
          <w:szCs w:val="20"/>
        </w:rPr>
        <w:t xml:space="preserve"> </w:t>
      </w:r>
      <w:r w:rsidRPr="000852A8">
        <w:rPr>
          <w:sz w:val="20"/>
          <w:szCs w:val="20"/>
        </w:rPr>
        <w:t>в</w:t>
      </w:r>
      <w:r w:rsidRPr="000852A8">
        <w:rPr>
          <w:spacing w:val="-4"/>
          <w:sz w:val="20"/>
          <w:szCs w:val="20"/>
        </w:rPr>
        <w:t xml:space="preserve"> </w:t>
      </w:r>
      <w:r w:rsidRPr="000852A8">
        <w:rPr>
          <w:sz w:val="20"/>
          <w:szCs w:val="20"/>
        </w:rPr>
        <w:t xml:space="preserve">окружающем </w:t>
      </w:r>
      <w:r w:rsidRPr="000852A8">
        <w:rPr>
          <w:spacing w:val="-2"/>
          <w:sz w:val="20"/>
          <w:szCs w:val="20"/>
        </w:rPr>
        <w:t>мире;</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обнаруживать</w:t>
      </w:r>
      <w:r w:rsidRPr="000852A8">
        <w:rPr>
          <w:spacing w:val="-11"/>
          <w:sz w:val="20"/>
          <w:szCs w:val="20"/>
        </w:rPr>
        <w:t xml:space="preserve"> </w:t>
      </w:r>
      <w:r w:rsidRPr="000852A8">
        <w:rPr>
          <w:sz w:val="20"/>
          <w:szCs w:val="20"/>
        </w:rPr>
        <w:t>общее</w:t>
      </w:r>
      <w:r w:rsidRPr="000852A8">
        <w:rPr>
          <w:spacing w:val="-13"/>
          <w:sz w:val="20"/>
          <w:szCs w:val="20"/>
        </w:rPr>
        <w:t xml:space="preserve"> </w:t>
      </w:r>
      <w:r w:rsidRPr="000852A8">
        <w:rPr>
          <w:sz w:val="20"/>
          <w:szCs w:val="20"/>
        </w:rPr>
        <w:t>и</w:t>
      </w:r>
      <w:r w:rsidRPr="000852A8">
        <w:rPr>
          <w:spacing w:val="-10"/>
          <w:sz w:val="20"/>
          <w:szCs w:val="20"/>
        </w:rPr>
        <w:t xml:space="preserve"> </w:t>
      </w:r>
      <w:r w:rsidRPr="000852A8">
        <w:rPr>
          <w:sz w:val="20"/>
          <w:szCs w:val="20"/>
        </w:rPr>
        <w:t>различное</w:t>
      </w:r>
      <w:r w:rsidRPr="000852A8">
        <w:rPr>
          <w:spacing w:val="-11"/>
          <w:sz w:val="20"/>
          <w:szCs w:val="20"/>
        </w:rPr>
        <w:t xml:space="preserve"> </w:t>
      </w:r>
      <w:r w:rsidRPr="000852A8">
        <w:rPr>
          <w:sz w:val="20"/>
          <w:szCs w:val="20"/>
        </w:rPr>
        <w:t>в</w:t>
      </w:r>
      <w:r w:rsidRPr="000852A8">
        <w:rPr>
          <w:spacing w:val="-10"/>
          <w:sz w:val="20"/>
          <w:szCs w:val="20"/>
        </w:rPr>
        <w:t xml:space="preserve"> </w:t>
      </w:r>
      <w:r w:rsidRPr="000852A8">
        <w:rPr>
          <w:sz w:val="20"/>
          <w:szCs w:val="20"/>
        </w:rPr>
        <w:t>записи</w:t>
      </w:r>
      <w:r w:rsidRPr="000852A8">
        <w:rPr>
          <w:spacing w:val="-9"/>
          <w:sz w:val="20"/>
          <w:szCs w:val="20"/>
        </w:rPr>
        <w:t xml:space="preserve"> </w:t>
      </w:r>
      <w:r w:rsidRPr="000852A8">
        <w:rPr>
          <w:sz w:val="20"/>
          <w:szCs w:val="20"/>
        </w:rPr>
        <w:t>арифметических</w:t>
      </w:r>
      <w:r w:rsidRPr="000852A8">
        <w:rPr>
          <w:spacing w:val="-8"/>
          <w:sz w:val="20"/>
          <w:szCs w:val="20"/>
        </w:rPr>
        <w:t xml:space="preserve"> </w:t>
      </w:r>
      <w:r w:rsidRPr="000852A8">
        <w:rPr>
          <w:spacing w:val="-2"/>
          <w:sz w:val="20"/>
          <w:szCs w:val="20"/>
        </w:rPr>
        <w:t>действий;</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понимать</w:t>
      </w:r>
      <w:r w:rsidRPr="000852A8">
        <w:rPr>
          <w:spacing w:val="-11"/>
          <w:sz w:val="20"/>
          <w:szCs w:val="20"/>
        </w:rPr>
        <w:t xml:space="preserve"> </w:t>
      </w:r>
      <w:r w:rsidRPr="000852A8">
        <w:rPr>
          <w:sz w:val="20"/>
          <w:szCs w:val="20"/>
        </w:rPr>
        <w:t>назначение</w:t>
      </w:r>
      <w:r w:rsidRPr="000852A8">
        <w:rPr>
          <w:spacing w:val="-10"/>
          <w:sz w:val="20"/>
          <w:szCs w:val="20"/>
        </w:rPr>
        <w:t xml:space="preserve"> </w:t>
      </w:r>
      <w:r w:rsidRPr="000852A8">
        <w:rPr>
          <w:sz w:val="20"/>
          <w:szCs w:val="20"/>
        </w:rPr>
        <w:t>и</w:t>
      </w:r>
      <w:r w:rsidRPr="000852A8">
        <w:rPr>
          <w:spacing w:val="-11"/>
          <w:sz w:val="20"/>
          <w:szCs w:val="20"/>
        </w:rPr>
        <w:t xml:space="preserve"> </w:t>
      </w:r>
      <w:r w:rsidRPr="000852A8">
        <w:rPr>
          <w:sz w:val="20"/>
          <w:szCs w:val="20"/>
        </w:rPr>
        <w:t>необходимость</w:t>
      </w:r>
      <w:r w:rsidRPr="000852A8">
        <w:rPr>
          <w:spacing w:val="-12"/>
          <w:sz w:val="20"/>
          <w:szCs w:val="20"/>
        </w:rPr>
        <w:t xml:space="preserve"> </w:t>
      </w:r>
      <w:r w:rsidRPr="000852A8">
        <w:rPr>
          <w:sz w:val="20"/>
          <w:szCs w:val="20"/>
        </w:rPr>
        <w:t>использования</w:t>
      </w:r>
      <w:r w:rsidRPr="000852A8">
        <w:rPr>
          <w:spacing w:val="-7"/>
          <w:sz w:val="20"/>
          <w:szCs w:val="20"/>
        </w:rPr>
        <w:t xml:space="preserve"> </w:t>
      </w:r>
      <w:r w:rsidRPr="000852A8">
        <w:rPr>
          <w:sz w:val="20"/>
          <w:szCs w:val="20"/>
        </w:rPr>
        <w:t>величин</w:t>
      </w:r>
      <w:r w:rsidRPr="000852A8">
        <w:rPr>
          <w:spacing w:val="-11"/>
          <w:sz w:val="20"/>
          <w:szCs w:val="20"/>
        </w:rPr>
        <w:t xml:space="preserve"> </w:t>
      </w:r>
      <w:r w:rsidRPr="000852A8">
        <w:rPr>
          <w:sz w:val="20"/>
          <w:szCs w:val="20"/>
        </w:rPr>
        <w:t>в</w:t>
      </w:r>
      <w:r w:rsidRPr="000852A8">
        <w:rPr>
          <w:spacing w:val="-10"/>
          <w:sz w:val="20"/>
          <w:szCs w:val="20"/>
        </w:rPr>
        <w:t xml:space="preserve"> </w:t>
      </w:r>
      <w:r w:rsidRPr="000852A8">
        <w:rPr>
          <w:spacing w:val="-2"/>
          <w:sz w:val="20"/>
          <w:szCs w:val="20"/>
        </w:rPr>
        <w:t>жизни;</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наблюдать</w:t>
      </w:r>
      <w:r w:rsidRPr="000852A8">
        <w:rPr>
          <w:spacing w:val="-14"/>
          <w:sz w:val="20"/>
          <w:szCs w:val="20"/>
        </w:rPr>
        <w:t xml:space="preserve"> </w:t>
      </w:r>
      <w:r w:rsidRPr="000852A8">
        <w:rPr>
          <w:sz w:val="20"/>
          <w:szCs w:val="20"/>
        </w:rPr>
        <w:t>действие</w:t>
      </w:r>
      <w:r w:rsidRPr="000852A8">
        <w:rPr>
          <w:spacing w:val="-14"/>
          <w:sz w:val="20"/>
          <w:szCs w:val="20"/>
        </w:rPr>
        <w:t xml:space="preserve"> </w:t>
      </w:r>
      <w:r w:rsidRPr="000852A8">
        <w:rPr>
          <w:sz w:val="20"/>
          <w:szCs w:val="20"/>
        </w:rPr>
        <w:t>измерительных</w:t>
      </w:r>
      <w:r w:rsidRPr="000852A8">
        <w:rPr>
          <w:spacing w:val="-9"/>
          <w:sz w:val="20"/>
          <w:szCs w:val="20"/>
        </w:rPr>
        <w:t xml:space="preserve"> </w:t>
      </w:r>
      <w:r w:rsidRPr="000852A8">
        <w:rPr>
          <w:spacing w:val="-2"/>
          <w:sz w:val="20"/>
          <w:szCs w:val="20"/>
        </w:rPr>
        <w:t>приборов;</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сравнивать</w:t>
      </w:r>
      <w:r w:rsidRPr="000852A8">
        <w:rPr>
          <w:spacing w:val="-9"/>
          <w:sz w:val="20"/>
          <w:szCs w:val="20"/>
        </w:rPr>
        <w:t xml:space="preserve"> </w:t>
      </w:r>
      <w:r w:rsidRPr="000852A8">
        <w:rPr>
          <w:sz w:val="20"/>
          <w:szCs w:val="20"/>
        </w:rPr>
        <w:t>два</w:t>
      </w:r>
      <w:r w:rsidRPr="000852A8">
        <w:rPr>
          <w:spacing w:val="-8"/>
          <w:sz w:val="20"/>
          <w:szCs w:val="20"/>
        </w:rPr>
        <w:t xml:space="preserve"> </w:t>
      </w:r>
      <w:r w:rsidRPr="000852A8">
        <w:rPr>
          <w:sz w:val="20"/>
          <w:szCs w:val="20"/>
        </w:rPr>
        <w:t>объекта,</w:t>
      </w:r>
      <w:r w:rsidRPr="000852A8">
        <w:rPr>
          <w:spacing w:val="-4"/>
          <w:sz w:val="20"/>
          <w:szCs w:val="20"/>
        </w:rPr>
        <w:t xml:space="preserve"> </w:t>
      </w:r>
      <w:r w:rsidRPr="000852A8">
        <w:rPr>
          <w:sz w:val="20"/>
          <w:szCs w:val="20"/>
        </w:rPr>
        <w:t>два</w:t>
      </w:r>
      <w:r w:rsidRPr="000852A8">
        <w:rPr>
          <w:spacing w:val="-5"/>
          <w:sz w:val="20"/>
          <w:szCs w:val="20"/>
        </w:rPr>
        <w:t xml:space="preserve"> </w:t>
      </w:r>
      <w:r w:rsidRPr="000852A8">
        <w:rPr>
          <w:spacing w:val="-2"/>
          <w:sz w:val="20"/>
          <w:szCs w:val="20"/>
        </w:rPr>
        <w:t>числа;</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распределять</w:t>
      </w:r>
      <w:r w:rsidRPr="000852A8">
        <w:rPr>
          <w:spacing w:val="-12"/>
          <w:sz w:val="20"/>
          <w:szCs w:val="20"/>
        </w:rPr>
        <w:t xml:space="preserve"> </w:t>
      </w:r>
      <w:r w:rsidRPr="000852A8">
        <w:rPr>
          <w:sz w:val="20"/>
          <w:szCs w:val="20"/>
        </w:rPr>
        <w:t>объекты</w:t>
      </w:r>
      <w:r w:rsidRPr="000852A8">
        <w:rPr>
          <w:spacing w:val="-8"/>
          <w:sz w:val="20"/>
          <w:szCs w:val="20"/>
        </w:rPr>
        <w:t xml:space="preserve"> </w:t>
      </w:r>
      <w:r w:rsidRPr="000852A8">
        <w:rPr>
          <w:sz w:val="20"/>
          <w:szCs w:val="20"/>
        </w:rPr>
        <w:t>на</w:t>
      </w:r>
      <w:r w:rsidRPr="000852A8">
        <w:rPr>
          <w:spacing w:val="-11"/>
          <w:sz w:val="20"/>
          <w:szCs w:val="20"/>
        </w:rPr>
        <w:t xml:space="preserve"> </w:t>
      </w:r>
      <w:r w:rsidRPr="000852A8">
        <w:rPr>
          <w:sz w:val="20"/>
          <w:szCs w:val="20"/>
        </w:rPr>
        <w:t>группы</w:t>
      </w:r>
      <w:r w:rsidRPr="000852A8">
        <w:rPr>
          <w:spacing w:val="-6"/>
          <w:sz w:val="20"/>
          <w:szCs w:val="20"/>
        </w:rPr>
        <w:t xml:space="preserve"> </w:t>
      </w:r>
      <w:r w:rsidRPr="000852A8">
        <w:rPr>
          <w:sz w:val="20"/>
          <w:szCs w:val="20"/>
        </w:rPr>
        <w:t>по</w:t>
      </w:r>
      <w:r w:rsidRPr="000852A8">
        <w:rPr>
          <w:spacing w:val="-12"/>
          <w:sz w:val="20"/>
          <w:szCs w:val="20"/>
        </w:rPr>
        <w:t xml:space="preserve"> </w:t>
      </w:r>
      <w:r w:rsidRPr="000852A8">
        <w:rPr>
          <w:sz w:val="20"/>
          <w:szCs w:val="20"/>
        </w:rPr>
        <w:t>заданному</w:t>
      </w:r>
      <w:r w:rsidRPr="000852A8">
        <w:rPr>
          <w:spacing w:val="-10"/>
          <w:sz w:val="20"/>
          <w:szCs w:val="20"/>
        </w:rPr>
        <w:t xml:space="preserve"> </w:t>
      </w:r>
      <w:r w:rsidRPr="000852A8">
        <w:rPr>
          <w:spacing w:val="-2"/>
          <w:sz w:val="20"/>
          <w:szCs w:val="20"/>
        </w:rPr>
        <w:t>основанию;</w:t>
      </w:r>
    </w:p>
    <w:p w:rsidR="00493185" w:rsidRPr="001D286C" w:rsidRDefault="00411DB8" w:rsidP="00E02D58">
      <w:pPr>
        <w:pStyle w:val="a5"/>
        <w:numPr>
          <w:ilvl w:val="0"/>
          <w:numId w:val="44"/>
        </w:numPr>
        <w:tabs>
          <w:tab w:val="left" w:pos="1134"/>
        </w:tabs>
        <w:ind w:left="993" w:firstLine="0"/>
        <w:jc w:val="left"/>
        <w:rPr>
          <w:sz w:val="20"/>
          <w:szCs w:val="20"/>
        </w:rPr>
      </w:pPr>
      <w:r w:rsidRPr="001D286C">
        <w:rPr>
          <w:sz w:val="20"/>
          <w:szCs w:val="20"/>
        </w:rPr>
        <w:t>копировать</w:t>
      </w:r>
      <w:r w:rsidRPr="001D286C">
        <w:rPr>
          <w:spacing w:val="-2"/>
          <w:sz w:val="20"/>
          <w:szCs w:val="20"/>
        </w:rPr>
        <w:t xml:space="preserve"> </w:t>
      </w:r>
      <w:r w:rsidRPr="001D286C">
        <w:rPr>
          <w:sz w:val="20"/>
          <w:szCs w:val="20"/>
        </w:rPr>
        <w:t>изученные</w:t>
      </w:r>
      <w:r w:rsidRPr="001D286C">
        <w:rPr>
          <w:spacing w:val="-5"/>
          <w:sz w:val="20"/>
          <w:szCs w:val="20"/>
        </w:rPr>
        <w:t xml:space="preserve"> </w:t>
      </w:r>
      <w:r w:rsidRPr="001D286C">
        <w:rPr>
          <w:sz w:val="20"/>
          <w:szCs w:val="20"/>
        </w:rPr>
        <w:t>фигуры,</w:t>
      </w:r>
      <w:r w:rsidRPr="001D286C">
        <w:rPr>
          <w:spacing w:val="-1"/>
          <w:sz w:val="20"/>
          <w:szCs w:val="20"/>
        </w:rPr>
        <w:t xml:space="preserve"> </w:t>
      </w:r>
      <w:r w:rsidRPr="001D286C">
        <w:rPr>
          <w:sz w:val="20"/>
          <w:szCs w:val="20"/>
        </w:rPr>
        <w:t>рисовать</w:t>
      </w:r>
      <w:r w:rsidRPr="001D286C">
        <w:rPr>
          <w:spacing w:val="1"/>
          <w:sz w:val="20"/>
          <w:szCs w:val="20"/>
        </w:rPr>
        <w:t xml:space="preserve"> </w:t>
      </w:r>
      <w:r w:rsidRPr="001D286C">
        <w:rPr>
          <w:sz w:val="20"/>
          <w:szCs w:val="20"/>
        </w:rPr>
        <w:t>от руки</w:t>
      </w:r>
      <w:r w:rsidRPr="001D286C">
        <w:rPr>
          <w:spacing w:val="-3"/>
          <w:sz w:val="20"/>
          <w:szCs w:val="20"/>
        </w:rPr>
        <w:t xml:space="preserve"> </w:t>
      </w:r>
      <w:r w:rsidRPr="001D286C">
        <w:rPr>
          <w:sz w:val="20"/>
          <w:szCs w:val="20"/>
        </w:rPr>
        <w:t>по</w:t>
      </w:r>
      <w:r w:rsidRPr="001D286C">
        <w:rPr>
          <w:spacing w:val="-3"/>
          <w:sz w:val="20"/>
          <w:szCs w:val="20"/>
        </w:rPr>
        <w:t xml:space="preserve"> </w:t>
      </w:r>
      <w:r w:rsidRPr="001D286C">
        <w:rPr>
          <w:sz w:val="20"/>
          <w:szCs w:val="20"/>
        </w:rPr>
        <w:t>собственному</w:t>
      </w:r>
      <w:r w:rsidRPr="001D286C">
        <w:rPr>
          <w:spacing w:val="-1"/>
          <w:sz w:val="20"/>
          <w:szCs w:val="20"/>
        </w:rPr>
        <w:t xml:space="preserve"> </w:t>
      </w:r>
      <w:r w:rsidRPr="001D286C">
        <w:rPr>
          <w:spacing w:val="-2"/>
          <w:sz w:val="20"/>
          <w:szCs w:val="20"/>
        </w:rPr>
        <w:t>замыс</w:t>
      </w:r>
      <w:r w:rsidRPr="001D286C">
        <w:rPr>
          <w:spacing w:val="-5"/>
          <w:sz w:val="20"/>
          <w:szCs w:val="20"/>
        </w:rPr>
        <w:t>лу;</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приводить</w:t>
      </w:r>
      <w:r w:rsidRPr="000852A8">
        <w:rPr>
          <w:spacing w:val="-12"/>
          <w:sz w:val="20"/>
          <w:szCs w:val="20"/>
        </w:rPr>
        <w:t xml:space="preserve"> </w:t>
      </w:r>
      <w:r w:rsidRPr="000852A8">
        <w:rPr>
          <w:sz w:val="20"/>
          <w:szCs w:val="20"/>
        </w:rPr>
        <w:t>примеры</w:t>
      </w:r>
      <w:r w:rsidRPr="000852A8">
        <w:rPr>
          <w:spacing w:val="-10"/>
          <w:sz w:val="20"/>
          <w:szCs w:val="20"/>
        </w:rPr>
        <w:t xml:space="preserve"> </w:t>
      </w:r>
      <w:r w:rsidRPr="000852A8">
        <w:rPr>
          <w:sz w:val="20"/>
          <w:szCs w:val="20"/>
        </w:rPr>
        <w:t>чисел,</w:t>
      </w:r>
      <w:r w:rsidRPr="000852A8">
        <w:rPr>
          <w:spacing w:val="-10"/>
          <w:sz w:val="20"/>
          <w:szCs w:val="20"/>
        </w:rPr>
        <w:t xml:space="preserve"> </w:t>
      </w:r>
      <w:r w:rsidRPr="000852A8">
        <w:rPr>
          <w:sz w:val="20"/>
          <w:szCs w:val="20"/>
        </w:rPr>
        <w:t>геометрических</w:t>
      </w:r>
      <w:r w:rsidRPr="000852A8">
        <w:rPr>
          <w:spacing w:val="-8"/>
          <w:sz w:val="20"/>
          <w:szCs w:val="20"/>
        </w:rPr>
        <w:t xml:space="preserve"> </w:t>
      </w:r>
      <w:r w:rsidRPr="000852A8">
        <w:rPr>
          <w:spacing w:val="-2"/>
          <w:sz w:val="20"/>
          <w:szCs w:val="20"/>
        </w:rPr>
        <w:t>фигур;</w:t>
      </w:r>
    </w:p>
    <w:p w:rsidR="00493185" w:rsidRPr="001D286C" w:rsidRDefault="00411DB8" w:rsidP="00E02D58">
      <w:pPr>
        <w:pStyle w:val="a5"/>
        <w:numPr>
          <w:ilvl w:val="0"/>
          <w:numId w:val="44"/>
        </w:numPr>
        <w:tabs>
          <w:tab w:val="left" w:pos="1134"/>
        </w:tabs>
        <w:ind w:left="993" w:firstLine="0"/>
        <w:jc w:val="left"/>
        <w:rPr>
          <w:sz w:val="20"/>
          <w:szCs w:val="20"/>
        </w:rPr>
      </w:pPr>
      <w:r w:rsidRPr="001D286C">
        <w:rPr>
          <w:sz w:val="20"/>
          <w:szCs w:val="20"/>
        </w:rPr>
        <w:t>вести</w:t>
      </w:r>
      <w:r w:rsidRPr="001D286C">
        <w:rPr>
          <w:spacing w:val="13"/>
          <w:sz w:val="20"/>
          <w:szCs w:val="20"/>
        </w:rPr>
        <w:t xml:space="preserve"> </w:t>
      </w:r>
      <w:r w:rsidRPr="001D286C">
        <w:rPr>
          <w:sz w:val="20"/>
          <w:szCs w:val="20"/>
        </w:rPr>
        <w:t>порядковый</w:t>
      </w:r>
      <w:r w:rsidRPr="001D286C">
        <w:rPr>
          <w:spacing w:val="46"/>
          <w:w w:val="150"/>
          <w:sz w:val="20"/>
          <w:szCs w:val="20"/>
        </w:rPr>
        <w:t xml:space="preserve"> </w:t>
      </w:r>
      <w:r w:rsidRPr="001D286C">
        <w:rPr>
          <w:sz w:val="20"/>
          <w:szCs w:val="20"/>
        </w:rPr>
        <w:t>и</w:t>
      </w:r>
      <w:r w:rsidRPr="001D286C">
        <w:rPr>
          <w:spacing w:val="48"/>
          <w:w w:val="150"/>
          <w:sz w:val="20"/>
          <w:szCs w:val="20"/>
        </w:rPr>
        <w:t xml:space="preserve"> </w:t>
      </w:r>
      <w:r w:rsidRPr="001D286C">
        <w:rPr>
          <w:sz w:val="20"/>
          <w:szCs w:val="20"/>
        </w:rPr>
        <w:t>количественный</w:t>
      </w:r>
      <w:r w:rsidRPr="001D286C">
        <w:rPr>
          <w:spacing w:val="47"/>
          <w:w w:val="150"/>
          <w:sz w:val="20"/>
          <w:szCs w:val="20"/>
        </w:rPr>
        <w:t xml:space="preserve"> </w:t>
      </w:r>
      <w:r w:rsidRPr="001D286C">
        <w:rPr>
          <w:sz w:val="20"/>
          <w:szCs w:val="20"/>
        </w:rPr>
        <w:t>счет</w:t>
      </w:r>
      <w:r w:rsidRPr="001D286C">
        <w:rPr>
          <w:spacing w:val="51"/>
          <w:w w:val="150"/>
          <w:sz w:val="20"/>
          <w:szCs w:val="20"/>
        </w:rPr>
        <w:t xml:space="preserve"> </w:t>
      </w:r>
      <w:r w:rsidRPr="001D286C">
        <w:rPr>
          <w:sz w:val="20"/>
          <w:szCs w:val="20"/>
        </w:rPr>
        <w:t>(соблюдать</w:t>
      </w:r>
      <w:r w:rsidRPr="001D286C">
        <w:rPr>
          <w:spacing w:val="47"/>
          <w:w w:val="150"/>
          <w:sz w:val="20"/>
          <w:szCs w:val="20"/>
        </w:rPr>
        <w:t xml:space="preserve"> </w:t>
      </w:r>
      <w:r w:rsidRPr="001D286C">
        <w:rPr>
          <w:spacing w:val="-2"/>
          <w:sz w:val="20"/>
          <w:szCs w:val="20"/>
        </w:rPr>
        <w:t>последовательность).</w:t>
      </w:r>
    </w:p>
    <w:p w:rsidR="00493185" w:rsidRPr="000852A8" w:rsidRDefault="00411DB8" w:rsidP="000852A8">
      <w:pPr>
        <w:ind w:left="991"/>
        <w:rPr>
          <w:i/>
          <w:sz w:val="20"/>
          <w:szCs w:val="20"/>
        </w:rPr>
      </w:pPr>
      <w:r w:rsidRPr="000852A8">
        <w:rPr>
          <w:i/>
          <w:sz w:val="20"/>
          <w:szCs w:val="20"/>
        </w:rPr>
        <w:t>Работа</w:t>
      </w:r>
      <w:r w:rsidRPr="000852A8">
        <w:rPr>
          <w:i/>
          <w:spacing w:val="-2"/>
          <w:sz w:val="20"/>
          <w:szCs w:val="20"/>
        </w:rPr>
        <w:t xml:space="preserve"> </w:t>
      </w:r>
      <w:r w:rsidRPr="000852A8">
        <w:rPr>
          <w:i/>
          <w:sz w:val="20"/>
          <w:szCs w:val="20"/>
        </w:rPr>
        <w:t>с</w:t>
      </w:r>
      <w:r w:rsidRPr="000852A8">
        <w:rPr>
          <w:i/>
          <w:spacing w:val="-3"/>
          <w:sz w:val="20"/>
          <w:szCs w:val="20"/>
        </w:rPr>
        <w:t xml:space="preserve"> </w:t>
      </w:r>
      <w:r w:rsidRPr="000852A8">
        <w:rPr>
          <w:i/>
          <w:spacing w:val="-2"/>
          <w:sz w:val="20"/>
          <w:szCs w:val="20"/>
        </w:rPr>
        <w:t>информацией:</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понимать,</w:t>
      </w:r>
      <w:r w:rsidRPr="000852A8">
        <w:rPr>
          <w:spacing w:val="40"/>
          <w:sz w:val="20"/>
          <w:szCs w:val="20"/>
        </w:rPr>
        <w:t xml:space="preserve"> </w:t>
      </w:r>
      <w:r w:rsidRPr="000852A8">
        <w:rPr>
          <w:sz w:val="20"/>
          <w:szCs w:val="20"/>
        </w:rPr>
        <w:t>что</w:t>
      </w:r>
      <w:r w:rsidRPr="000852A8">
        <w:rPr>
          <w:spacing w:val="40"/>
          <w:sz w:val="20"/>
          <w:szCs w:val="20"/>
        </w:rPr>
        <w:t xml:space="preserve"> </w:t>
      </w:r>
      <w:r w:rsidRPr="000852A8">
        <w:rPr>
          <w:sz w:val="20"/>
          <w:szCs w:val="20"/>
        </w:rPr>
        <w:t>математические</w:t>
      </w:r>
      <w:r w:rsidRPr="000852A8">
        <w:rPr>
          <w:spacing w:val="40"/>
          <w:sz w:val="20"/>
          <w:szCs w:val="20"/>
        </w:rPr>
        <w:t xml:space="preserve"> </w:t>
      </w:r>
      <w:r w:rsidRPr="000852A8">
        <w:rPr>
          <w:sz w:val="20"/>
          <w:szCs w:val="20"/>
        </w:rPr>
        <w:t>явления</w:t>
      </w:r>
      <w:r w:rsidRPr="000852A8">
        <w:rPr>
          <w:spacing w:val="40"/>
          <w:sz w:val="20"/>
          <w:szCs w:val="20"/>
        </w:rPr>
        <w:t xml:space="preserve"> </w:t>
      </w:r>
      <w:r w:rsidRPr="000852A8">
        <w:rPr>
          <w:sz w:val="20"/>
          <w:szCs w:val="20"/>
        </w:rPr>
        <w:t>могут</w:t>
      </w:r>
      <w:r w:rsidRPr="000852A8">
        <w:rPr>
          <w:spacing w:val="40"/>
          <w:sz w:val="20"/>
          <w:szCs w:val="20"/>
        </w:rPr>
        <w:t xml:space="preserve"> </w:t>
      </w:r>
      <w:r w:rsidRPr="000852A8">
        <w:rPr>
          <w:sz w:val="20"/>
          <w:szCs w:val="20"/>
        </w:rPr>
        <w:t>быть</w:t>
      </w:r>
      <w:r w:rsidRPr="000852A8">
        <w:rPr>
          <w:spacing w:val="40"/>
          <w:sz w:val="20"/>
          <w:szCs w:val="20"/>
        </w:rPr>
        <w:t xml:space="preserve"> </w:t>
      </w:r>
      <w:r w:rsidRPr="000852A8">
        <w:rPr>
          <w:sz w:val="20"/>
          <w:szCs w:val="20"/>
        </w:rPr>
        <w:t>представлены</w:t>
      </w:r>
      <w:r w:rsidRPr="000852A8">
        <w:rPr>
          <w:spacing w:val="40"/>
          <w:sz w:val="20"/>
          <w:szCs w:val="20"/>
        </w:rPr>
        <w:t xml:space="preserve"> </w:t>
      </w:r>
      <w:r w:rsidRPr="000852A8">
        <w:rPr>
          <w:sz w:val="20"/>
          <w:szCs w:val="20"/>
        </w:rPr>
        <w:t>с</w:t>
      </w:r>
      <w:r w:rsidRPr="000852A8">
        <w:rPr>
          <w:spacing w:val="40"/>
          <w:sz w:val="20"/>
          <w:szCs w:val="20"/>
        </w:rPr>
        <w:t xml:space="preserve"> </w:t>
      </w:r>
      <w:r w:rsidRPr="000852A8">
        <w:rPr>
          <w:sz w:val="20"/>
          <w:szCs w:val="20"/>
        </w:rPr>
        <w:t>помощью разных средств: текст, числовая запись, таблица, рисунок, схема;</w:t>
      </w:r>
    </w:p>
    <w:p w:rsidR="00493185" w:rsidRPr="00E34EC6" w:rsidRDefault="00411DB8" w:rsidP="00E02D58">
      <w:pPr>
        <w:pStyle w:val="a5"/>
        <w:numPr>
          <w:ilvl w:val="0"/>
          <w:numId w:val="44"/>
        </w:numPr>
        <w:tabs>
          <w:tab w:val="left" w:pos="1156"/>
        </w:tabs>
        <w:ind w:firstLine="566"/>
        <w:jc w:val="left"/>
        <w:rPr>
          <w:sz w:val="20"/>
          <w:szCs w:val="20"/>
        </w:rPr>
      </w:pPr>
      <w:r w:rsidRPr="000852A8">
        <w:rPr>
          <w:sz w:val="20"/>
          <w:szCs w:val="20"/>
        </w:rPr>
        <w:t xml:space="preserve">читать таблицу, извлекать информацию, представленную в табличной </w:t>
      </w:r>
      <w:r w:rsidRPr="000852A8">
        <w:rPr>
          <w:spacing w:val="-2"/>
          <w:sz w:val="20"/>
          <w:szCs w:val="20"/>
        </w:rPr>
        <w:t>форме.</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характеризовать (описывать) число, геометрическую фигуру, последовательность из нескольких чисел, записанных по порядку;</w:t>
      </w:r>
    </w:p>
    <w:p w:rsidR="00493185" w:rsidRPr="000852A8" w:rsidRDefault="00411DB8" w:rsidP="00E02D58">
      <w:pPr>
        <w:pStyle w:val="a5"/>
        <w:numPr>
          <w:ilvl w:val="0"/>
          <w:numId w:val="44"/>
        </w:numPr>
        <w:tabs>
          <w:tab w:val="left" w:pos="1156"/>
        </w:tabs>
        <w:ind w:left="1156" w:hanging="165"/>
        <w:rPr>
          <w:sz w:val="20"/>
          <w:szCs w:val="20"/>
        </w:rPr>
      </w:pPr>
      <w:r w:rsidRPr="000852A8">
        <w:rPr>
          <w:sz w:val="20"/>
          <w:szCs w:val="20"/>
        </w:rPr>
        <w:t>комментировать</w:t>
      </w:r>
      <w:r w:rsidRPr="000852A8">
        <w:rPr>
          <w:spacing w:val="-13"/>
          <w:sz w:val="20"/>
          <w:szCs w:val="20"/>
        </w:rPr>
        <w:t xml:space="preserve"> </w:t>
      </w:r>
      <w:r w:rsidRPr="000852A8">
        <w:rPr>
          <w:sz w:val="20"/>
          <w:szCs w:val="20"/>
        </w:rPr>
        <w:t>ход</w:t>
      </w:r>
      <w:r w:rsidRPr="000852A8">
        <w:rPr>
          <w:spacing w:val="-13"/>
          <w:sz w:val="20"/>
          <w:szCs w:val="20"/>
        </w:rPr>
        <w:t xml:space="preserve"> </w:t>
      </w:r>
      <w:r w:rsidRPr="000852A8">
        <w:rPr>
          <w:sz w:val="20"/>
          <w:szCs w:val="20"/>
        </w:rPr>
        <w:t>сравнения</w:t>
      </w:r>
      <w:r w:rsidRPr="000852A8">
        <w:rPr>
          <w:spacing w:val="-7"/>
          <w:sz w:val="20"/>
          <w:szCs w:val="20"/>
        </w:rPr>
        <w:t xml:space="preserve"> </w:t>
      </w:r>
      <w:r w:rsidRPr="000852A8">
        <w:rPr>
          <w:sz w:val="20"/>
          <w:szCs w:val="20"/>
        </w:rPr>
        <w:t>двух</w:t>
      </w:r>
      <w:r w:rsidRPr="000852A8">
        <w:rPr>
          <w:spacing w:val="-10"/>
          <w:sz w:val="20"/>
          <w:szCs w:val="20"/>
        </w:rPr>
        <w:t xml:space="preserve"> </w:t>
      </w:r>
      <w:r w:rsidRPr="000852A8">
        <w:rPr>
          <w:spacing w:val="-2"/>
          <w:sz w:val="20"/>
          <w:szCs w:val="20"/>
        </w:rPr>
        <w:t>объектов;</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 xml:space="preserve">описывать своими словами сюжетную ситуацию и математическое отношение, представленное в задаче; </w:t>
      </w:r>
      <w:r w:rsidRPr="000852A8">
        <w:rPr>
          <w:sz w:val="20"/>
          <w:szCs w:val="20"/>
        </w:rPr>
        <w:lastRenderedPageBreak/>
        <w:t>описывать положение предмета в простран</w:t>
      </w:r>
      <w:r w:rsidRPr="000852A8">
        <w:rPr>
          <w:spacing w:val="-2"/>
          <w:sz w:val="20"/>
          <w:szCs w:val="20"/>
        </w:rPr>
        <w:t>стве.</w:t>
      </w:r>
    </w:p>
    <w:p w:rsidR="00493185" w:rsidRPr="000852A8" w:rsidRDefault="00411DB8" w:rsidP="000852A8">
      <w:pPr>
        <w:pStyle w:val="a3"/>
        <w:ind w:left="991" w:firstLine="0"/>
        <w:rPr>
          <w:sz w:val="20"/>
          <w:szCs w:val="20"/>
        </w:rPr>
      </w:pPr>
      <w:r w:rsidRPr="000852A8">
        <w:rPr>
          <w:sz w:val="20"/>
          <w:szCs w:val="20"/>
        </w:rPr>
        <w:t>Различать</w:t>
      </w:r>
      <w:r w:rsidRPr="000852A8">
        <w:rPr>
          <w:spacing w:val="-15"/>
          <w:sz w:val="20"/>
          <w:szCs w:val="20"/>
        </w:rPr>
        <w:t xml:space="preserve"> </w:t>
      </w:r>
      <w:r w:rsidRPr="000852A8">
        <w:rPr>
          <w:sz w:val="20"/>
          <w:szCs w:val="20"/>
        </w:rPr>
        <w:t>и</w:t>
      </w:r>
      <w:r w:rsidRPr="000852A8">
        <w:rPr>
          <w:spacing w:val="-11"/>
          <w:sz w:val="20"/>
          <w:szCs w:val="20"/>
        </w:rPr>
        <w:t xml:space="preserve"> </w:t>
      </w:r>
      <w:r w:rsidRPr="000852A8">
        <w:rPr>
          <w:sz w:val="20"/>
          <w:szCs w:val="20"/>
        </w:rPr>
        <w:t>использовать</w:t>
      </w:r>
      <w:r w:rsidRPr="000852A8">
        <w:rPr>
          <w:spacing w:val="-9"/>
          <w:sz w:val="20"/>
          <w:szCs w:val="20"/>
        </w:rPr>
        <w:t xml:space="preserve"> </w:t>
      </w:r>
      <w:r w:rsidRPr="000852A8">
        <w:rPr>
          <w:sz w:val="20"/>
          <w:szCs w:val="20"/>
        </w:rPr>
        <w:t>математические</w:t>
      </w:r>
      <w:r w:rsidRPr="000852A8">
        <w:rPr>
          <w:spacing w:val="-13"/>
          <w:sz w:val="20"/>
          <w:szCs w:val="20"/>
        </w:rPr>
        <w:t xml:space="preserve"> </w:t>
      </w:r>
      <w:r w:rsidRPr="000852A8">
        <w:rPr>
          <w:spacing w:val="-2"/>
          <w:sz w:val="20"/>
          <w:szCs w:val="20"/>
        </w:rPr>
        <w:t>знаки;</w:t>
      </w:r>
    </w:p>
    <w:p w:rsidR="00493185" w:rsidRPr="000852A8" w:rsidRDefault="00411DB8" w:rsidP="00E02D58">
      <w:pPr>
        <w:pStyle w:val="a5"/>
        <w:numPr>
          <w:ilvl w:val="0"/>
          <w:numId w:val="44"/>
        </w:numPr>
        <w:tabs>
          <w:tab w:val="left" w:pos="1156"/>
        </w:tabs>
        <w:ind w:left="1156" w:hanging="165"/>
        <w:rPr>
          <w:sz w:val="20"/>
          <w:szCs w:val="20"/>
        </w:rPr>
      </w:pPr>
      <w:r w:rsidRPr="000852A8">
        <w:rPr>
          <w:sz w:val="20"/>
          <w:szCs w:val="20"/>
        </w:rPr>
        <w:t>строить</w:t>
      </w:r>
      <w:r w:rsidRPr="000852A8">
        <w:rPr>
          <w:spacing w:val="-16"/>
          <w:sz w:val="20"/>
          <w:szCs w:val="20"/>
        </w:rPr>
        <w:t xml:space="preserve"> </w:t>
      </w:r>
      <w:r w:rsidRPr="000852A8">
        <w:rPr>
          <w:sz w:val="20"/>
          <w:szCs w:val="20"/>
        </w:rPr>
        <w:t>предложения</w:t>
      </w:r>
      <w:r w:rsidRPr="000852A8">
        <w:rPr>
          <w:spacing w:val="-11"/>
          <w:sz w:val="20"/>
          <w:szCs w:val="20"/>
        </w:rPr>
        <w:t xml:space="preserve"> </w:t>
      </w:r>
      <w:r w:rsidRPr="000852A8">
        <w:rPr>
          <w:sz w:val="20"/>
          <w:szCs w:val="20"/>
        </w:rPr>
        <w:t>относительно</w:t>
      </w:r>
      <w:r w:rsidRPr="000852A8">
        <w:rPr>
          <w:spacing w:val="-13"/>
          <w:sz w:val="20"/>
          <w:szCs w:val="20"/>
        </w:rPr>
        <w:t xml:space="preserve"> </w:t>
      </w:r>
      <w:r w:rsidRPr="000852A8">
        <w:rPr>
          <w:sz w:val="20"/>
          <w:szCs w:val="20"/>
        </w:rPr>
        <w:t>заданного</w:t>
      </w:r>
      <w:r w:rsidRPr="000852A8">
        <w:rPr>
          <w:spacing w:val="-14"/>
          <w:sz w:val="20"/>
          <w:szCs w:val="20"/>
        </w:rPr>
        <w:t xml:space="preserve"> </w:t>
      </w:r>
      <w:r w:rsidRPr="000852A8">
        <w:rPr>
          <w:sz w:val="20"/>
          <w:szCs w:val="20"/>
        </w:rPr>
        <w:t>набора</w:t>
      </w:r>
      <w:r w:rsidRPr="000852A8">
        <w:rPr>
          <w:spacing w:val="-11"/>
          <w:sz w:val="20"/>
          <w:szCs w:val="20"/>
        </w:rPr>
        <w:t xml:space="preserve"> </w:t>
      </w:r>
      <w:r w:rsidRPr="000852A8">
        <w:rPr>
          <w:spacing w:val="-2"/>
          <w:sz w:val="20"/>
          <w:szCs w:val="20"/>
        </w:rPr>
        <w:t>объектов.</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принимать</w:t>
      </w:r>
      <w:r w:rsidRPr="000852A8">
        <w:rPr>
          <w:spacing w:val="-6"/>
          <w:sz w:val="20"/>
          <w:szCs w:val="20"/>
        </w:rPr>
        <w:t xml:space="preserve"> </w:t>
      </w:r>
      <w:r w:rsidRPr="000852A8">
        <w:rPr>
          <w:sz w:val="20"/>
          <w:szCs w:val="20"/>
        </w:rPr>
        <w:t>учебную</w:t>
      </w:r>
      <w:r w:rsidRPr="000852A8">
        <w:rPr>
          <w:spacing w:val="-9"/>
          <w:sz w:val="20"/>
          <w:szCs w:val="20"/>
        </w:rPr>
        <w:t xml:space="preserve"> </w:t>
      </w:r>
      <w:r w:rsidRPr="000852A8">
        <w:rPr>
          <w:sz w:val="20"/>
          <w:szCs w:val="20"/>
        </w:rPr>
        <w:t>задачу,</w:t>
      </w:r>
      <w:r w:rsidRPr="000852A8">
        <w:rPr>
          <w:spacing w:val="-1"/>
          <w:sz w:val="20"/>
          <w:szCs w:val="20"/>
        </w:rPr>
        <w:t xml:space="preserve"> </w:t>
      </w:r>
      <w:r w:rsidRPr="000852A8">
        <w:rPr>
          <w:sz w:val="20"/>
          <w:szCs w:val="20"/>
        </w:rPr>
        <w:t>удерживать</w:t>
      </w:r>
      <w:r w:rsidRPr="000852A8">
        <w:rPr>
          <w:spacing w:val="-11"/>
          <w:sz w:val="20"/>
          <w:szCs w:val="20"/>
        </w:rPr>
        <w:t xml:space="preserve"> </w:t>
      </w:r>
      <w:r w:rsidRPr="000852A8">
        <w:rPr>
          <w:sz w:val="20"/>
          <w:szCs w:val="20"/>
        </w:rPr>
        <w:t>еѐ</w:t>
      </w:r>
      <w:r w:rsidRPr="000852A8">
        <w:rPr>
          <w:spacing w:val="-14"/>
          <w:sz w:val="20"/>
          <w:szCs w:val="20"/>
        </w:rPr>
        <w:t xml:space="preserve"> </w:t>
      </w:r>
      <w:r w:rsidRPr="000852A8">
        <w:rPr>
          <w:sz w:val="20"/>
          <w:szCs w:val="20"/>
        </w:rPr>
        <w:t>в</w:t>
      </w:r>
      <w:r w:rsidRPr="000852A8">
        <w:rPr>
          <w:spacing w:val="-10"/>
          <w:sz w:val="20"/>
          <w:szCs w:val="20"/>
        </w:rPr>
        <w:t xml:space="preserve"> </w:t>
      </w:r>
      <w:r w:rsidRPr="000852A8">
        <w:rPr>
          <w:sz w:val="20"/>
          <w:szCs w:val="20"/>
        </w:rPr>
        <w:t>процессе</w:t>
      </w:r>
      <w:r w:rsidRPr="000852A8">
        <w:rPr>
          <w:spacing w:val="-12"/>
          <w:sz w:val="20"/>
          <w:szCs w:val="20"/>
        </w:rPr>
        <w:t xml:space="preserve"> </w:t>
      </w:r>
      <w:r w:rsidRPr="000852A8">
        <w:rPr>
          <w:spacing w:val="-2"/>
          <w:sz w:val="20"/>
          <w:szCs w:val="20"/>
        </w:rPr>
        <w:t>деятельности;</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действовать</w:t>
      </w:r>
      <w:r w:rsidRPr="000852A8">
        <w:rPr>
          <w:spacing w:val="-17"/>
          <w:sz w:val="20"/>
          <w:szCs w:val="20"/>
        </w:rPr>
        <w:t xml:space="preserve"> </w:t>
      </w:r>
      <w:r w:rsidRPr="000852A8">
        <w:rPr>
          <w:sz w:val="20"/>
          <w:szCs w:val="20"/>
        </w:rPr>
        <w:t>в</w:t>
      </w:r>
      <w:r w:rsidRPr="000852A8">
        <w:rPr>
          <w:spacing w:val="-13"/>
          <w:sz w:val="20"/>
          <w:szCs w:val="20"/>
        </w:rPr>
        <w:t xml:space="preserve"> </w:t>
      </w:r>
      <w:r w:rsidRPr="000852A8">
        <w:rPr>
          <w:sz w:val="20"/>
          <w:szCs w:val="20"/>
        </w:rPr>
        <w:t>соответствии</w:t>
      </w:r>
      <w:r w:rsidRPr="000852A8">
        <w:rPr>
          <w:spacing w:val="-12"/>
          <w:sz w:val="20"/>
          <w:szCs w:val="20"/>
        </w:rPr>
        <w:t xml:space="preserve"> </w:t>
      </w:r>
      <w:r w:rsidRPr="000852A8">
        <w:rPr>
          <w:sz w:val="20"/>
          <w:szCs w:val="20"/>
        </w:rPr>
        <w:t>с</w:t>
      </w:r>
      <w:r w:rsidRPr="000852A8">
        <w:rPr>
          <w:spacing w:val="-15"/>
          <w:sz w:val="20"/>
          <w:szCs w:val="20"/>
        </w:rPr>
        <w:t xml:space="preserve"> </w:t>
      </w:r>
      <w:r w:rsidRPr="000852A8">
        <w:rPr>
          <w:sz w:val="20"/>
          <w:szCs w:val="20"/>
        </w:rPr>
        <w:t>предложенным</w:t>
      </w:r>
      <w:r w:rsidRPr="000852A8">
        <w:rPr>
          <w:spacing w:val="-8"/>
          <w:sz w:val="20"/>
          <w:szCs w:val="20"/>
        </w:rPr>
        <w:t xml:space="preserve"> </w:t>
      </w:r>
      <w:r w:rsidRPr="000852A8">
        <w:rPr>
          <w:sz w:val="20"/>
          <w:szCs w:val="20"/>
        </w:rPr>
        <w:t>образцом,</w:t>
      </w:r>
      <w:r w:rsidRPr="000852A8">
        <w:rPr>
          <w:spacing w:val="-11"/>
          <w:sz w:val="20"/>
          <w:szCs w:val="20"/>
        </w:rPr>
        <w:t xml:space="preserve"> </w:t>
      </w:r>
      <w:r w:rsidRPr="000852A8">
        <w:rPr>
          <w:spacing w:val="-2"/>
          <w:sz w:val="20"/>
          <w:szCs w:val="20"/>
        </w:rPr>
        <w:t>инструкцией;</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проявлять интерес к проверке результатов решения учебной задачи, с помощью учителя устанавливать причину возникшей ошибки и трудности;</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проверять правильность вычисления с помощью другого приѐма выполнения действия.</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8"/>
          <w:sz w:val="20"/>
          <w:szCs w:val="20"/>
        </w:rPr>
        <w:t xml:space="preserve"> </w:t>
      </w:r>
      <w:r w:rsidRPr="000852A8">
        <w:rPr>
          <w:i/>
          <w:spacing w:val="-2"/>
          <w:sz w:val="20"/>
          <w:szCs w:val="20"/>
        </w:rPr>
        <w:t>деятельность:</w:t>
      </w:r>
    </w:p>
    <w:p w:rsidR="00493185" w:rsidRPr="000852A8" w:rsidRDefault="00411DB8" w:rsidP="00E02D58">
      <w:pPr>
        <w:pStyle w:val="a5"/>
        <w:numPr>
          <w:ilvl w:val="0"/>
          <w:numId w:val="44"/>
        </w:numPr>
        <w:tabs>
          <w:tab w:val="left" w:pos="1160"/>
        </w:tabs>
        <w:ind w:firstLine="566"/>
        <w:rPr>
          <w:sz w:val="20"/>
          <w:szCs w:val="20"/>
        </w:rPr>
      </w:pPr>
      <w:r w:rsidRPr="000852A8">
        <w:rPr>
          <w:sz w:val="20"/>
          <w:szCs w:val="20"/>
        </w:rPr>
        <w:t>участвовать в парной работе с математическим материалом; выполнять правила совместной деятельности: договариваться, считаться с мнением партнѐра, спокойно и мирно разрешать конфликты.</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8"/>
        <w:jc w:val="center"/>
        <w:rPr>
          <w:sz w:val="20"/>
          <w:szCs w:val="20"/>
        </w:rPr>
      </w:pPr>
      <w:r w:rsidRPr="000852A8">
        <w:rPr>
          <w:sz w:val="20"/>
          <w:szCs w:val="20"/>
        </w:rPr>
        <w:t>2</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2"/>
        <w:spacing w:line="240" w:lineRule="auto"/>
        <w:jc w:val="left"/>
        <w:rPr>
          <w:sz w:val="20"/>
          <w:szCs w:val="20"/>
        </w:rPr>
      </w:pPr>
      <w:r w:rsidRPr="000852A8">
        <w:rPr>
          <w:sz w:val="20"/>
          <w:szCs w:val="20"/>
        </w:rPr>
        <w:t>Числа</w:t>
      </w:r>
      <w:r w:rsidRPr="000852A8">
        <w:rPr>
          <w:spacing w:val="-7"/>
          <w:sz w:val="20"/>
          <w:szCs w:val="20"/>
        </w:rPr>
        <w:t xml:space="preserve"> </w:t>
      </w:r>
      <w:r w:rsidRPr="000852A8">
        <w:rPr>
          <w:sz w:val="20"/>
          <w:szCs w:val="20"/>
        </w:rPr>
        <w:t>и</w:t>
      </w:r>
      <w:r w:rsidRPr="000852A8">
        <w:rPr>
          <w:spacing w:val="-7"/>
          <w:sz w:val="20"/>
          <w:szCs w:val="20"/>
        </w:rPr>
        <w:t xml:space="preserve"> </w:t>
      </w:r>
      <w:r w:rsidRPr="000852A8">
        <w:rPr>
          <w:spacing w:val="-2"/>
          <w:sz w:val="20"/>
          <w:szCs w:val="20"/>
        </w:rPr>
        <w:t>величины</w:t>
      </w:r>
    </w:p>
    <w:p w:rsidR="00493185" w:rsidRPr="000852A8" w:rsidRDefault="00411DB8" w:rsidP="000852A8">
      <w:pPr>
        <w:pStyle w:val="a3"/>
        <w:rPr>
          <w:sz w:val="20"/>
          <w:szCs w:val="20"/>
        </w:rPr>
      </w:pPr>
      <w:r w:rsidRPr="000852A8">
        <w:rPr>
          <w:sz w:val="20"/>
          <w:szCs w:val="20"/>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493185" w:rsidRPr="000852A8" w:rsidRDefault="00411DB8" w:rsidP="000852A8">
      <w:pPr>
        <w:pStyle w:val="a3"/>
        <w:rPr>
          <w:sz w:val="20"/>
          <w:szCs w:val="20"/>
        </w:rPr>
      </w:pPr>
      <w:r w:rsidRPr="000852A8">
        <w:rPr>
          <w:sz w:val="20"/>
          <w:szCs w:val="20"/>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493185" w:rsidRPr="000852A8" w:rsidRDefault="00411DB8" w:rsidP="000852A8">
      <w:pPr>
        <w:pStyle w:val="2"/>
        <w:spacing w:line="240" w:lineRule="auto"/>
        <w:rPr>
          <w:sz w:val="20"/>
          <w:szCs w:val="20"/>
        </w:rPr>
      </w:pPr>
      <w:r w:rsidRPr="000852A8">
        <w:rPr>
          <w:spacing w:val="-2"/>
          <w:sz w:val="20"/>
          <w:szCs w:val="20"/>
        </w:rPr>
        <w:t>Арифметические</w:t>
      </w:r>
      <w:r w:rsidRPr="000852A8">
        <w:rPr>
          <w:spacing w:val="7"/>
          <w:sz w:val="20"/>
          <w:szCs w:val="20"/>
        </w:rPr>
        <w:t xml:space="preserve"> </w:t>
      </w:r>
      <w:r w:rsidRPr="000852A8">
        <w:rPr>
          <w:spacing w:val="-2"/>
          <w:sz w:val="20"/>
          <w:szCs w:val="20"/>
        </w:rPr>
        <w:t>действия</w:t>
      </w:r>
    </w:p>
    <w:p w:rsidR="00493185" w:rsidRPr="000852A8" w:rsidRDefault="00411DB8" w:rsidP="000852A8">
      <w:pPr>
        <w:pStyle w:val="a3"/>
        <w:rPr>
          <w:sz w:val="20"/>
          <w:szCs w:val="20"/>
        </w:rPr>
      </w:pPr>
      <w:r w:rsidRPr="000852A8">
        <w:rPr>
          <w:sz w:val="20"/>
          <w:szCs w:val="20"/>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w:t>
      </w:r>
      <w:r w:rsidRPr="000852A8">
        <w:rPr>
          <w:spacing w:val="-2"/>
          <w:sz w:val="20"/>
          <w:szCs w:val="20"/>
        </w:rPr>
        <w:t>ствие).</w:t>
      </w:r>
    </w:p>
    <w:p w:rsidR="00493185" w:rsidRPr="000852A8" w:rsidRDefault="00411DB8" w:rsidP="000852A8">
      <w:pPr>
        <w:pStyle w:val="a3"/>
        <w:rPr>
          <w:sz w:val="20"/>
          <w:szCs w:val="20"/>
        </w:rPr>
      </w:pPr>
      <w:r w:rsidRPr="000852A8">
        <w:rPr>
          <w:sz w:val="20"/>
          <w:szCs w:val="20"/>
        </w:rPr>
        <w:t>Действия умножения и деления чисел в практических и учебных ситуациях. Названия компонентов действий умножения, деления.</w:t>
      </w:r>
    </w:p>
    <w:p w:rsidR="00493185" w:rsidRPr="000852A8" w:rsidRDefault="00411DB8" w:rsidP="00E34EC6">
      <w:pPr>
        <w:pStyle w:val="a3"/>
        <w:ind w:left="444" w:firstLine="580"/>
        <w:rPr>
          <w:sz w:val="20"/>
          <w:szCs w:val="20"/>
        </w:rPr>
      </w:pPr>
      <w:r w:rsidRPr="000852A8">
        <w:rPr>
          <w:sz w:val="20"/>
          <w:szCs w:val="20"/>
        </w:rPr>
        <w:t>Табличное умножение в пределах 50. Табличные случаи умножения, деления</w:t>
      </w:r>
      <w:r w:rsidRPr="000852A8">
        <w:rPr>
          <w:spacing w:val="-5"/>
          <w:sz w:val="20"/>
          <w:szCs w:val="20"/>
        </w:rPr>
        <w:t xml:space="preserve"> </w:t>
      </w:r>
      <w:r w:rsidRPr="000852A8">
        <w:rPr>
          <w:sz w:val="20"/>
          <w:szCs w:val="20"/>
        </w:rPr>
        <w:t>при</w:t>
      </w:r>
      <w:r w:rsidRPr="000852A8">
        <w:rPr>
          <w:spacing w:val="-3"/>
          <w:sz w:val="20"/>
          <w:szCs w:val="20"/>
        </w:rPr>
        <w:t xml:space="preserve"> </w:t>
      </w:r>
      <w:r w:rsidRPr="000852A8">
        <w:rPr>
          <w:sz w:val="20"/>
          <w:szCs w:val="20"/>
        </w:rPr>
        <w:t>вычислениях</w:t>
      </w:r>
      <w:r w:rsidRPr="000852A8">
        <w:rPr>
          <w:spacing w:val="-2"/>
          <w:sz w:val="20"/>
          <w:szCs w:val="20"/>
        </w:rPr>
        <w:t xml:space="preserve"> </w:t>
      </w:r>
      <w:r w:rsidRPr="000852A8">
        <w:rPr>
          <w:sz w:val="20"/>
          <w:szCs w:val="20"/>
        </w:rPr>
        <w:t>и</w:t>
      </w:r>
      <w:r w:rsidRPr="000852A8">
        <w:rPr>
          <w:spacing w:val="-5"/>
          <w:sz w:val="20"/>
          <w:szCs w:val="20"/>
        </w:rPr>
        <w:t xml:space="preserve"> </w:t>
      </w:r>
      <w:r w:rsidRPr="000852A8">
        <w:rPr>
          <w:sz w:val="20"/>
          <w:szCs w:val="20"/>
        </w:rPr>
        <w:t>решении</w:t>
      </w:r>
      <w:r w:rsidRPr="000852A8">
        <w:rPr>
          <w:spacing w:val="-3"/>
          <w:sz w:val="20"/>
          <w:szCs w:val="20"/>
        </w:rPr>
        <w:t xml:space="preserve"> </w:t>
      </w:r>
      <w:r w:rsidRPr="000852A8">
        <w:rPr>
          <w:sz w:val="20"/>
          <w:szCs w:val="20"/>
        </w:rPr>
        <w:t>задач.</w:t>
      </w:r>
      <w:r w:rsidRPr="000852A8">
        <w:rPr>
          <w:spacing w:val="-5"/>
          <w:sz w:val="20"/>
          <w:szCs w:val="20"/>
        </w:rPr>
        <w:t xml:space="preserve"> </w:t>
      </w:r>
      <w:r w:rsidRPr="000852A8">
        <w:rPr>
          <w:sz w:val="20"/>
          <w:szCs w:val="20"/>
        </w:rPr>
        <w:t>Переместительное</w:t>
      </w:r>
      <w:r w:rsidRPr="000852A8">
        <w:rPr>
          <w:spacing w:val="-3"/>
          <w:sz w:val="20"/>
          <w:szCs w:val="20"/>
        </w:rPr>
        <w:t xml:space="preserve"> </w:t>
      </w:r>
      <w:r w:rsidRPr="000852A8">
        <w:rPr>
          <w:sz w:val="20"/>
          <w:szCs w:val="20"/>
        </w:rPr>
        <w:t>свойство</w:t>
      </w:r>
      <w:r w:rsidRPr="000852A8">
        <w:rPr>
          <w:spacing w:val="-2"/>
          <w:sz w:val="20"/>
          <w:szCs w:val="20"/>
        </w:rPr>
        <w:t xml:space="preserve"> </w:t>
      </w:r>
      <w:r w:rsidRPr="000852A8">
        <w:rPr>
          <w:sz w:val="20"/>
          <w:szCs w:val="20"/>
        </w:rPr>
        <w:t>умножения. Взаимосвязь</w:t>
      </w:r>
      <w:r w:rsidRPr="000852A8">
        <w:rPr>
          <w:spacing w:val="-3"/>
          <w:sz w:val="20"/>
          <w:szCs w:val="20"/>
        </w:rPr>
        <w:t xml:space="preserve"> </w:t>
      </w:r>
      <w:r w:rsidRPr="000852A8">
        <w:rPr>
          <w:sz w:val="20"/>
          <w:szCs w:val="20"/>
        </w:rPr>
        <w:t>компонентов и</w:t>
      </w:r>
      <w:r w:rsidRPr="000852A8">
        <w:rPr>
          <w:spacing w:val="-3"/>
          <w:sz w:val="20"/>
          <w:szCs w:val="20"/>
        </w:rPr>
        <w:t xml:space="preserve"> </w:t>
      </w:r>
      <w:r w:rsidRPr="000852A8">
        <w:rPr>
          <w:sz w:val="20"/>
          <w:szCs w:val="20"/>
        </w:rPr>
        <w:t>результата</w:t>
      </w:r>
      <w:r w:rsidRPr="000852A8">
        <w:rPr>
          <w:spacing w:val="-4"/>
          <w:sz w:val="20"/>
          <w:szCs w:val="20"/>
        </w:rPr>
        <w:t xml:space="preserve"> </w:t>
      </w:r>
      <w:r w:rsidRPr="000852A8">
        <w:rPr>
          <w:sz w:val="20"/>
          <w:szCs w:val="20"/>
        </w:rPr>
        <w:t>действия умножения, действия деления.</w:t>
      </w:r>
    </w:p>
    <w:p w:rsidR="00E34EC6" w:rsidRDefault="00411DB8" w:rsidP="000852A8">
      <w:pPr>
        <w:pStyle w:val="a3"/>
        <w:rPr>
          <w:spacing w:val="-2"/>
          <w:sz w:val="20"/>
          <w:szCs w:val="20"/>
        </w:rPr>
      </w:pPr>
      <w:r w:rsidRPr="000852A8">
        <w:rPr>
          <w:sz w:val="20"/>
          <w:szCs w:val="20"/>
        </w:rPr>
        <w:t xml:space="preserve">Неизвестный компонент действия сложения, действия вычитания; его </w:t>
      </w:r>
      <w:r w:rsidRPr="000852A8">
        <w:rPr>
          <w:spacing w:val="-2"/>
          <w:sz w:val="20"/>
          <w:szCs w:val="20"/>
        </w:rPr>
        <w:t>нахождение.</w:t>
      </w:r>
    </w:p>
    <w:p w:rsidR="00493185" w:rsidRPr="000852A8" w:rsidRDefault="00411DB8" w:rsidP="000852A8">
      <w:pPr>
        <w:pStyle w:val="a3"/>
        <w:rPr>
          <w:sz w:val="20"/>
          <w:szCs w:val="20"/>
        </w:rPr>
      </w:pPr>
      <w:r w:rsidRPr="000852A8">
        <w:rPr>
          <w:sz w:val="20"/>
          <w:szCs w:val="2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493185" w:rsidRPr="000852A8" w:rsidRDefault="00411DB8" w:rsidP="000852A8">
      <w:pPr>
        <w:pStyle w:val="2"/>
        <w:spacing w:line="240" w:lineRule="auto"/>
        <w:rPr>
          <w:sz w:val="20"/>
          <w:szCs w:val="20"/>
        </w:rPr>
      </w:pPr>
      <w:r w:rsidRPr="000852A8">
        <w:rPr>
          <w:sz w:val="20"/>
          <w:szCs w:val="20"/>
        </w:rPr>
        <w:t>Текстовые</w:t>
      </w:r>
      <w:r w:rsidRPr="000852A8">
        <w:rPr>
          <w:spacing w:val="-10"/>
          <w:sz w:val="20"/>
          <w:szCs w:val="20"/>
        </w:rPr>
        <w:t xml:space="preserve"> </w:t>
      </w:r>
      <w:r w:rsidRPr="000852A8">
        <w:rPr>
          <w:spacing w:val="-2"/>
          <w:sz w:val="20"/>
          <w:szCs w:val="20"/>
        </w:rPr>
        <w:t>задачи</w:t>
      </w:r>
    </w:p>
    <w:p w:rsidR="00493185" w:rsidRPr="000852A8" w:rsidRDefault="00411DB8" w:rsidP="000852A8">
      <w:pPr>
        <w:pStyle w:val="a3"/>
        <w:rPr>
          <w:sz w:val="20"/>
          <w:szCs w:val="20"/>
        </w:rPr>
      </w:pPr>
      <w:r w:rsidRPr="000852A8">
        <w:rPr>
          <w:sz w:val="20"/>
          <w:szCs w:val="20"/>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w:t>
      </w:r>
      <w:r w:rsidRPr="000852A8">
        <w:rPr>
          <w:spacing w:val="-1"/>
          <w:sz w:val="20"/>
          <w:szCs w:val="20"/>
        </w:rPr>
        <w:t xml:space="preserve"> </w:t>
      </w:r>
      <w:r w:rsidRPr="000852A8">
        <w:rPr>
          <w:sz w:val="20"/>
          <w:szCs w:val="20"/>
        </w:rPr>
        <w:t>действий. Запись</w:t>
      </w:r>
      <w:r w:rsidRPr="000852A8">
        <w:rPr>
          <w:spacing w:val="-2"/>
          <w:sz w:val="20"/>
          <w:szCs w:val="20"/>
        </w:rPr>
        <w:t xml:space="preserve"> </w:t>
      </w:r>
      <w:r w:rsidRPr="000852A8">
        <w:rPr>
          <w:sz w:val="20"/>
          <w:szCs w:val="20"/>
        </w:rPr>
        <w:t>решения и</w:t>
      </w:r>
      <w:r w:rsidRPr="000852A8">
        <w:rPr>
          <w:spacing w:val="-1"/>
          <w:sz w:val="20"/>
          <w:szCs w:val="20"/>
        </w:rPr>
        <w:t xml:space="preserve"> </w:t>
      </w:r>
      <w:r w:rsidRPr="000852A8">
        <w:rPr>
          <w:sz w:val="20"/>
          <w:szCs w:val="20"/>
        </w:rPr>
        <w:t>ответа задачи. Решение текстовых задач на применение смысла арифметического действия (сложение, вычитание, умножение, деление). Расчѐтные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493185" w:rsidRPr="000852A8" w:rsidRDefault="00411DB8" w:rsidP="000852A8">
      <w:pPr>
        <w:pStyle w:val="2"/>
        <w:spacing w:line="240" w:lineRule="auto"/>
        <w:rPr>
          <w:sz w:val="20"/>
          <w:szCs w:val="20"/>
        </w:rPr>
      </w:pPr>
      <w:r w:rsidRPr="000852A8">
        <w:rPr>
          <w:sz w:val="20"/>
          <w:szCs w:val="20"/>
        </w:rPr>
        <w:t>Пространственные</w:t>
      </w:r>
      <w:r w:rsidRPr="000852A8">
        <w:rPr>
          <w:spacing w:val="-15"/>
          <w:sz w:val="20"/>
          <w:szCs w:val="20"/>
        </w:rPr>
        <w:t xml:space="preserve"> </w:t>
      </w:r>
      <w:r w:rsidRPr="000852A8">
        <w:rPr>
          <w:sz w:val="20"/>
          <w:szCs w:val="20"/>
        </w:rPr>
        <w:t>отношения</w:t>
      </w:r>
      <w:r w:rsidRPr="000852A8">
        <w:rPr>
          <w:spacing w:val="-12"/>
          <w:sz w:val="20"/>
          <w:szCs w:val="20"/>
        </w:rPr>
        <w:t xml:space="preserve"> </w:t>
      </w:r>
      <w:r w:rsidRPr="000852A8">
        <w:rPr>
          <w:sz w:val="20"/>
          <w:szCs w:val="20"/>
        </w:rPr>
        <w:t>и</w:t>
      </w:r>
      <w:r w:rsidRPr="000852A8">
        <w:rPr>
          <w:spacing w:val="-14"/>
          <w:sz w:val="20"/>
          <w:szCs w:val="20"/>
        </w:rPr>
        <w:t xml:space="preserve"> </w:t>
      </w:r>
      <w:r w:rsidRPr="000852A8">
        <w:rPr>
          <w:sz w:val="20"/>
          <w:szCs w:val="20"/>
        </w:rPr>
        <w:t>геометрические</w:t>
      </w:r>
      <w:r w:rsidRPr="000852A8">
        <w:rPr>
          <w:spacing w:val="-7"/>
          <w:sz w:val="20"/>
          <w:szCs w:val="20"/>
        </w:rPr>
        <w:t xml:space="preserve"> </w:t>
      </w:r>
      <w:r w:rsidRPr="000852A8">
        <w:rPr>
          <w:spacing w:val="-2"/>
          <w:sz w:val="20"/>
          <w:szCs w:val="20"/>
        </w:rPr>
        <w:t>фигуры</w:t>
      </w:r>
    </w:p>
    <w:p w:rsidR="00493185" w:rsidRPr="000852A8" w:rsidRDefault="00411DB8" w:rsidP="000852A8">
      <w:pPr>
        <w:pStyle w:val="a3"/>
        <w:rPr>
          <w:sz w:val="20"/>
          <w:szCs w:val="20"/>
        </w:rPr>
      </w:pPr>
      <w:r w:rsidRPr="000852A8">
        <w:rPr>
          <w:sz w:val="20"/>
          <w:szCs w:val="20"/>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493185" w:rsidRPr="000852A8" w:rsidRDefault="00411DB8" w:rsidP="000852A8">
      <w:pPr>
        <w:pStyle w:val="2"/>
        <w:spacing w:line="240" w:lineRule="auto"/>
        <w:rPr>
          <w:sz w:val="20"/>
          <w:szCs w:val="20"/>
        </w:rPr>
      </w:pPr>
      <w:r w:rsidRPr="000852A8">
        <w:rPr>
          <w:sz w:val="20"/>
          <w:szCs w:val="20"/>
        </w:rPr>
        <w:t>Математическая</w:t>
      </w:r>
      <w:r w:rsidRPr="000852A8">
        <w:rPr>
          <w:spacing w:val="-15"/>
          <w:sz w:val="20"/>
          <w:szCs w:val="20"/>
        </w:rPr>
        <w:t xml:space="preserve"> </w:t>
      </w:r>
      <w:r w:rsidRPr="000852A8">
        <w:rPr>
          <w:spacing w:val="-2"/>
          <w:sz w:val="20"/>
          <w:szCs w:val="20"/>
        </w:rPr>
        <w:t>информация</w:t>
      </w:r>
    </w:p>
    <w:p w:rsidR="00493185" w:rsidRPr="000852A8" w:rsidRDefault="00411DB8" w:rsidP="000852A8">
      <w:pPr>
        <w:pStyle w:val="a3"/>
        <w:rPr>
          <w:sz w:val="20"/>
          <w:szCs w:val="20"/>
        </w:rPr>
      </w:pPr>
      <w:r w:rsidRPr="000852A8">
        <w:rPr>
          <w:sz w:val="20"/>
          <w:szCs w:val="20"/>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 мерность в ряду чисел, геометрических фигур, объектов повседневной жизни.</w:t>
      </w:r>
    </w:p>
    <w:p w:rsidR="00493185" w:rsidRPr="000852A8" w:rsidRDefault="00411DB8" w:rsidP="000852A8">
      <w:pPr>
        <w:pStyle w:val="a3"/>
        <w:rPr>
          <w:sz w:val="20"/>
          <w:szCs w:val="20"/>
        </w:rPr>
      </w:pPr>
      <w:r w:rsidRPr="000852A8">
        <w:rPr>
          <w:sz w:val="20"/>
          <w:szCs w:val="20"/>
        </w:rPr>
        <w:t>Верные (истинные) и неверные (ложные</w:t>
      </w:r>
      <w:r w:rsidR="001D286C">
        <w:rPr>
          <w:sz w:val="20"/>
          <w:szCs w:val="20"/>
        </w:rPr>
        <w:t>) утверждения, содержащие коли</w:t>
      </w:r>
      <w:r w:rsidRPr="000852A8">
        <w:rPr>
          <w:sz w:val="20"/>
          <w:szCs w:val="20"/>
        </w:rPr>
        <w:t>чественные, пространственные отно</w:t>
      </w:r>
      <w:r w:rsidR="001D286C">
        <w:rPr>
          <w:sz w:val="20"/>
          <w:szCs w:val="20"/>
        </w:rPr>
        <w:t>шения, зависимости между числа</w:t>
      </w:r>
      <w:r w:rsidRPr="000852A8">
        <w:rPr>
          <w:sz w:val="20"/>
          <w:szCs w:val="20"/>
        </w:rPr>
        <w:t>ми/величинами. Конструирование утверждений с использованием слов «каждый», «все».</w:t>
      </w:r>
    </w:p>
    <w:p w:rsidR="00493185" w:rsidRPr="000852A8" w:rsidRDefault="00411DB8" w:rsidP="000852A8">
      <w:pPr>
        <w:pStyle w:val="a3"/>
        <w:rPr>
          <w:sz w:val="20"/>
          <w:szCs w:val="20"/>
        </w:rPr>
      </w:pPr>
      <w:r w:rsidRPr="000852A8">
        <w:rPr>
          <w:sz w:val="20"/>
          <w:szCs w:val="20"/>
        </w:rPr>
        <w:t>Работа с таблицами: извлечение и использова</w:t>
      </w:r>
      <w:r w:rsidR="001D286C">
        <w:rPr>
          <w:sz w:val="20"/>
          <w:szCs w:val="20"/>
        </w:rPr>
        <w:t>ние для ответа на вопрос ин</w:t>
      </w:r>
      <w:r w:rsidRPr="000852A8">
        <w:rPr>
          <w:sz w:val="20"/>
          <w:szCs w:val="20"/>
        </w:rPr>
        <w:t>формации, представленной в таблице (таблицы сложения, умножения; график дежурств, наблюдения в природе и пр.).</w:t>
      </w:r>
    </w:p>
    <w:p w:rsidR="00493185" w:rsidRPr="000852A8" w:rsidRDefault="00411DB8" w:rsidP="000852A8">
      <w:pPr>
        <w:pStyle w:val="a3"/>
        <w:rPr>
          <w:sz w:val="20"/>
          <w:szCs w:val="20"/>
        </w:rPr>
      </w:pPr>
      <w:r w:rsidRPr="000852A8">
        <w:rPr>
          <w:sz w:val="20"/>
          <w:szCs w:val="20"/>
        </w:rPr>
        <w:t xml:space="preserve">Внесение данных в таблицу, дополнение </w:t>
      </w:r>
      <w:r w:rsidR="001D286C">
        <w:rPr>
          <w:sz w:val="20"/>
          <w:szCs w:val="20"/>
        </w:rPr>
        <w:t>моделей (схем, изображений) го</w:t>
      </w:r>
      <w:r w:rsidRPr="000852A8">
        <w:rPr>
          <w:sz w:val="20"/>
          <w:szCs w:val="20"/>
        </w:rPr>
        <w:t>товыми числовыми данными.</w:t>
      </w:r>
    </w:p>
    <w:p w:rsidR="00493185" w:rsidRPr="000852A8" w:rsidRDefault="00411DB8" w:rsidP="000852A8">
      <w:pPr>
        <w:pStyle w:val="a3"/>
        <w:rPr>
          <w:sz w:val="20"/>
          <w:szCs w:val="20"/>
        </w:rPr>
      </w:pPr>
      <w:r w:rsidRPr="000852A8">
        <w:rPr>
          <w:sz w:val="20"/>
          <w:szCs w:val="20"/>
        </w:rPr>
        <w:t>Алгоритмы (приѐмы, правила) устных и</w:t>
      </w:r>
      <w:r w:rsidR="001D286C">
        <w:rPr>
          <w:sz w:val="20"/>
          <w:szCs w:val="20"/>
        </w:rPr>
        <w:t xml:space="preserve"> письменных вычислений, измере</w:t>
      </w:r>
      <w:r w:rsidRPr="000852A8">
        <w:rPr>
          <w:sz w:val="20"/>
          <w:szCs w:val="20"/>
        </w:rPr>
        <w:t>ний и построения геометрических фигур.</w:t>
      </w:r>
    </w:p>
    <w:p w:rsidR="00493185" w:rsidRPr="000852A8" w:rsidRDefault="00411DB8" w:rsidP="000852A8">
      <w:pPr>
        <w:pStyle w:val="a3"/>
        <w:rPr>
          <w:sz w:val="20"/>
          <w:szCs w:val="20"/>
        </w:rPr>
      </w:pPr>
      <w:r w:rsidRPr="000852A8">
        <w:rPr>
          <w:sz w:val="20"/>
          <w:szCs w:val="20"/>
        </w:rPr>
        <w:t>Правила работы с электронными средст</w:t>
      </w:r>
      <w:r w:rsidR="001D286C">
        <w:rPr>
          <w:sz w:val="20"/>
          <w:szCs w:val="20"/>
        </w:rPr>
        <w:t>вами обучения (электронной фор</w:t>
      </w:r>
      <w:r w:rsidRPr="000852A8">
        <w:rPr>
          <w:sz w:val="20"/>
          <w:szCs w:val="20"/>
        </w:rPr>
        <w:t>мой учебника, компьютерными тренажѐрами).</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jc w:val="left"/>
        <w:rPr>
          <w:sz w:val="20"/>
          <w:szCs w:val="20"/>
        </w:rPr>
      </w:pPr>
      <w:r w:rsidRPr="000852A8">
        <w:rPr>
          <w:sz w:val="20"/>
          <w:szCs w:val="20"/>
        </w:rPr>
        <w:t>Универсальные</w:t>
      </w:r>
      <w:r w:rsidRPr="000852A8">
        <w:rPr>
          <w:spacing w:val="-15"/>
          <w:sz w:val="20"/>
          <w:szCs w:val="20"/>
        </w:rPr>
        <w:t xml:space="preserve"> </w:t>
      </w:r>
      <w:r w:rsidRPr="000852A8">
        <w:rPr>
          <w:sz w:val="20"/>
          <w:szCs w:val="20"/>
        </w:rPr>
        <w:t>учебные</w:t>
      </w:r>
      <w:r w:rsidRPr="000852A8">
        <w:rPr>
          <w:spacing w:val="-16"/>
          <w:sz w:val="20"/>
          <w:szCs w:val="20"/>
        </w:rPr>
        <w:t xml:space="preserve"> </w:t>
      </w:r>
      <w:r w:rsidRPr="000852A8">
        <w:rPr>
          <w:sz w:val="20"/>
          <w:szCs w:val="20"/>
        </w:rPr>
        <w:t>действия</w:t>
      </w:r>
      <w:r w:rsidRPr="000852A8">
        <w:rPr>
          <w:spacing w:val="-15"/>
          <w:sz w:val="20"/>
          <w:szCs w:val="20"/>
        </w:rPr>
        <w:t xml:space="preserve"> </w:t>
      </w:r>
      <w:r w:rsidRPr="000852A8">
        <w:rPr>
          <w:sz w:val="20"/>
          <w:szCs w:val="20"/>
        </w:rPr>
        <w:t>(пропедевтический</w:t>
      </w:r>
      <w:r w:rsidRPr="000852A8">
        <w:rPr>
          <w:spacing w:val="-17"/>
          <w:sz w:val="20"/>
          <w:szCs w:val="20"/>
        </w:rPr>
        <w:t xml:space="preserve"> </w:t>
      </w:r>
      <w:r w:rsidRPr="000852A8">
        <w:rPr>
          <w:spacing w:val="-2"/>
          <w:sz w:val="20"/>
          <w:szCs w:val="20"/>
        </w:rPr>
        <w:t>уровень)</w:t>
      </w:r>
    </w:p>
    <w:p w:rsidR="00493185" w:rsidRPr="000852A8" w:rsidRDefault="00411DB8" w:rsidP="000852A8">
      <w:pPr>
        <w:pStyle w:val="3"/>
        <w:spacing w:line="240" w:lineRule="auto"/>
        <w:jc w:val="left"/>
        <w:rPr>
          <w:sz w:val="20"/>
          <w:szCs w:val="20"/>
        </w:rPr>
      </w:pPr>
      <w:r w:rsidRPr="000852A8">
        <w:rPr>
          <w:sz w:val="20"/>
          <w:szCs w:val="20"/>
        </w:rPr>
        <w:t>Познавательные</w:t>
      </w:r>
      <w:r w:rsidRPr="000852A8">
        <w:rPr>
          <w:spacing w:val="-12"/>
          <w:sz w:val="20"/>
          <w:szCs w:val="20"/>
        </w:rPr>
        <w:t xml:space="preserve"> </w:t>
      </w:r>
      <w:r w:rsidRPr="000852A8">
        <w:rPr>
          <w:spacing w:val="-5"/>
          <w:sz w:val="20"/>
          <w:szCs w:val="20"/>
        </w:rPr>
        <w:t>УУД</w:t>
      </w:r>
    </w:p>
    <w:p w:rsidR="00493185" w:rsidRPr="001D286C" w:rsidRDefault="00411DB8" w:rsidP="00E02D58">
      <w:pPr>
        <w:pStyle w:val="a5"/>
        <w:numPr>
          <w:ilvl w:val="0"/>
          <w:numId w:val="44"/>
        </w:numPr>
        <w:tabs>
          <w:tab w:val="left" w:pos="1156"/>
        </w:tabs>
        <w:ind w:firstLine="566"/>
        <w:rPr>
          <w:sz w:val="20"/>
          <w:szCs w:val="20"/>
        </w:rPr>
      </w:pPr>
      <w:r w:rsidRPr="001D286C">
        <w:rPr>
          <w:sz w:val="20"/>
          <w:szCs w:val="20"/>
        </w:rPr>
        <w:t>наблюдать</w:t>
      </w:r>
      <w:r w:rsidRPr="001D286C">
        <w:rPr>
          <w:spacing w:val="40"/>
          <w:sz w:val="20"/>
          <w:szCs w:val="20"/>
        </w:rPr>
        <w:t xml:space="preserve"> </w:t>
      </w:r>
      <w:r w:rsidRPr="001D286C">
        <w:rPr>
          <w:sz w:val="20"/>
          <w:szCs w:val="20"/>
        </w:rPr>
        <w:t>математические</w:t>
      </w:r>
      <w:r w:rsidRPr="001D286C">
        <w:rPr>
          <w:spacing w:val="40"/>
          <w:sz w:val="20"/>
          <w:szCs w:val="20"/>
        </w:rPr>
        <w:t xml:space="preserve"> </w:t>
      </w:r>
      <w:r w:rsidRPr="001D286C">
        <w:rPr>
          <w:sz w:val="20"/>
          <w:szCs w:val="20"/>
        </w:rPr>
        <w:t>отношения</w:t>
      </w:r>
      <w:r w:rsidRPr="001D286C">
        <w:rPr>
          <w:spacing w:val="40"/>
          <w:sz w:val="20"/>
          <w:szCs w:val="20"/>
        </w:rPr>
        <w:t xml:space="preserve"> </w:t>
      </w:r>
      <w:r w:rsidRPr="001D286C">
        <w:rPr>
          <w:sz w:val="20"/>
          <w:szCs w:val="20"/>
        </w:rPr>
        <w:t>(часть-целое,</w:t>
      </w:r>
      <w:r w:rsidRPr="001D286C">
        <w:rPr>
          <w:spacing w:val="40"/>
          <w:sz w:val="20"/>
          <w:szCs w:val="20"/>
        </w:rPr>
        <w:t xml:space="preserve"> </w:t>
      </w:r>
      <w:r w:rsidRPr="001D286C">
        <w:rPr>
          <w:sz w:val="20"/>
          <w:szCs w:val="20"/>
        </w:rPr>
        <w:t>больше-меньше)</w:t>
      </w:r>
      <w:r w:rsidRPr="001D286C">
        <w:rPr>
          <w:spacing w:val="40"/>
          <w:sz w:val="20"/>
          <w:szCs w:val="20"/>
        </w:rPr>
        <w:t xml:space="preserve"> </w:t>
      </w:r>
      <w:r w:rsidRPr="001D286C">
        <w:rPr>
          <w:sz w:val="20"/>
          <w:szCs w:val="20"/>
        </w:rPr>
        <w:t>в окружающем мире;характеризовать</w:t>
      </w:r>
      <w:r w:rsidRPr="001D286C">
        <w:rPr>
          <w:spacing w:val="39"/>
          <w:sz w:val="20"/>
          <w:szCs w:val="20"/>
        </w:rPr>
        <w:t xml:space="preserve"> </w:t>
      </w:r>
      <w:r w:rsidRPr="001D286C">
        <w:rPr>
          <w:sz w:val="20"/>
          <w:szCs w:val="20"/>
        </w:rPr>
        <w:t>назначение</w:t>
      </w:r>
      <w:r w:rsidRPr="001D286C">
        <w:rPr>
          <w:spacing w:val="37"/>
          <w:sz w:val="20"/>
          <w:szCs w:val="20"/>
        </w:rPr>
        <w:t xml:space="preserve"> </w:t>
      </w:r>
      <w:r w:rsidRPr="001D286C">
        <w:rPr>
          <w:sz w:val="20"/>
          <w:szCs w:val="20"/>
        </w:rPr>
        <w:t>и</w:t>
      </w:r>
      <w:r w:rsidRPr="001D286C">
        <w:rPr>
          <w:spacing w:val="40"/>
          <w:sz w:val="20"/>
          <w:szCs w:val="20"/>
        </w:rPr>
        <w:t xml:space="preserve"> </w:t>
      </w:r>
      <w:r w:rsidRPr="001D286C">
        <w:rPr>
          <w:sz w:val="20"/>
          <w:szCs w:val="20"/>
        </w:rPr>
        <w:t>использовать</w:t>
      </w:r>
      <w:r w:rsidRPr="001D286C">
        <w:rPr>
          <w:spacing w:val="40"/>
          <w:sz w:val="20"/>
          <w:szCs w:val="20"/>
        </w:rPr>
        <w:t xml:space="preserve"> </w:t>
      </w:r>
      <w:r w:rsidRPr="001D286C">
        <w:rPr>
          <w:sz w:val="20"/>
          <w:szCs w:val="20"/>
        </w:rPr>
        <w:t>простейшие измерительные приборы (сантиметровая лента, весы);</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сравнивать группы объектов (чисел, величин, геометрических фигур) по самостоятельно выбранному основанию;</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lastRenderedPageBreak/>
        <w:t>распределять</w:t>
      </w:r>
      <w:r w:rsidRPr="000852A8">
        <w:rPr>
          <w:spacing w:val="-7"/>
          <w:sz w:val="20"/>
          <w:szCs w:val="20"/>
        </w:rPr>
        <w:t xml:space="preserve"> </w:t>
      </w:r>
      <w:r w:rsidRPr="000852A8">
        <w:rPr>
          <w:sz w:val="20"/>
          <w:szCs w:val="20"/>
        </w:rPr>
        <w:t>(классифицировать)</w:t>
      </w:r>
      <w:r w:rsidRPr="000852A8">
        <w:rPr>
          <w:spacing w:val="-5"/>
          <w:sz w:val="20"/>
          <w:szCs w:val="20"/>
        </w:rPr>
        <w:t xml:space="preserve"> </w:t>
      </w:r>
      <w:r w:rsidRPr="000852A8">
        <w:rPr>
          <w:sz w:val="20"/>
          <w:szCs w:val="20"/>
        </w:rPr>
        <w:t>объекты</w:t>
      </w:r>
      <w:r w:rsidRPr="000852A8">
        <w:rPr>
          <w:spacing w:val="-5"/>
          <w:sz w:val="20"/>
          <w:szCs w:val="20"/>
        </w:rPr>
        <w:t xml:space="preserve"> </w:t>
      </w:r>
      <w:r w:rsidRPr="000852A8">
        <w:rPr>
          <w:sz w:val="20"/>
          <w:szCs w:val="20"/>
        </w:rPr>
        <w:t>(числа,</w:t>
      </w:r>
      <w:r w:rsidRPr="000852A8">
        <w:rPr>
          <w:spacing w:val="-6"/>
          <w:sz w:val="20"/>
          <w:szCs w:val="20"/>
        </w:rPr>
        <w:t xml:space="preserve"> </w:t>
      </w:r>
      <w:r w:rsidRPr="000852A8">
        <w:rPr>
          <w:sz w:val="20"/>
          <w:szCs w:val="20"/>
        </w:rPr>
        <w:t>величины,</w:t>
      </w:r>
      <w:r w:rsidRPr="000852A8">
        <w:rPr>
          <w:spacing w:val="-3"/>
          <w:sz w:val="20"/>
          <w:szCs w:val="20"/>
        </w:rPr>
        <w:t xml:space="preserve"> </w:t>
      </w:r>
      <w:r w:rsidRPr="000852A8">
        <w:rPr>
          <w:sz w:val="20"/>
          <w:szCs w:val="20"/>
        </w:rPr>
        <w:t>геометрические фигуры, текстовые задачи в одно действие) на группы;</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обнаруживать</w:t>
      </w:r>
      <w:r w:rsidRPr="000852A8">
        <w:rPr>
          <w:spacing w:val="-13"/>
          <w:sz w:val="20"/>
          <w:szCs w:val="20"/>
        </w:rPr>
        <w:t xml:space="preserve"> </w:t>
      </w:r>
      <w:r w:rsidRPr="000852A8">
        <w:rPr>
          <w:sz w:val="20"/>
          <w:szCs w:val="20"/>
        </w:rPr>
        <w:t>модели</w:t>
      </w:r>
      <w:r w:rsidRPr="000852A8">
        <w:rPr>
          <w:spacing w:val="-10"/>
          <w:sz w:val="20"/>
          <w:szCs w:val="20"/>
        </w:rPr>
        <w:t xml:space="preserve"> </w:t>
      </w:r>
      <w:r w:rsidRPr="000852A8">
        <w:rPr>
          <w:sz w:val="20"/>
          <w:szCs w:val="20"/>
        </w:rPr>
        <w:t>геометрических</w:t>
      </w:r>
      <w:r w:rsidRPr="000852A8">
        <w:rPr>
          <w:spacing w:val="-9"/>
          <w:sz w:val="20"/>
          <w:szCs w:val="20"/>
        </w:rPr>
        <w:t xml:space="preserve"> </w:t>
      </w:r>
      <w:r w:rsidRPr="000852A8">
        <w:rPr>
          <w:sz w:val="20"/>
          <w:szCs w:val="20"/>
        </w:rPr>
        <w:t>фигур</w:t>
      </w:r>
      <w:r w:rsidRPr="000852A8">
        <w:rPr>
          <w:spacing w:val="-10"/>
          <w:sz w:val="20"/>
          <w:szCs w:val="20"/>
        </w:rPr>
        <w:t xml:space="preserve"> </w:t>
      </w:r>
      <w:r w:rsidRPr="000852A8">
        <w:rPr>
          <w:sz w:val="20"/>
          <w:szCs w:val="20"/>
        </w:rPr>
        <w:t>в</w:t>
      </w:r>
      <w:r w:rsidRPr="000852A8">
        <w:rPr>
          <w:spacing w:val="-10"/>
          <w:sz w:val="20"/>
          <w:szCs w:val="20"/>
        </w:rPr>
        <w:t xml:space="preserve"> </w:t>
      </w:r>
      <w:r w:rsidRPr="000852A8">
        <w:rPr>
          <w:sz w:val="20"/>
          <w:szCs w:val="20"/>
        </w:rPr>
        <w:t>окружающем</w:t>
      </w:r>
      <w:r w:rsidRPr="000852A8">
        <w:rPr>
          <w:spacing w:val="-10"/>
          <w:sz w:val="20"/>
          <w:szCs w:val="20"/>
        </w:rPr>
        <w:t xml:space="preserve"> </w:t>
      </w:r>
      <w:r w:rsidRPr="000852A8">
        <w:rPr>
          <w:spacing w:val="-2"/>
          <w:sz w:val="20"/>
          <w:szCs w:val="20"/>
        </w:rPr>
        <w:t>мире;</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вести</w:t>
      </w:r>
      <w:r w:rsidRPr="000852A8">
        <w:rPr>
          <w:spacing w:val="-1"/>
          <w:sz w:val="20"/>
          <w:szCs w:val="20"/>
        </w:rPr>
        <w:t xml:space="preserve"> </w:t>
      </w:r>
      <w:r w:rsidRPr="000852A8">
        <w:rPr>
          <w:sz w:val="20"/>
          <w:szCs w:val="20"/>
        </w:rPr>
        <w:t>поиск различных</w:t>
      </w:r>
      <w:r w:rsidRPr="000852A8">
        <w:rPr>
          <w:spacing w:val="-2"/>
          <w:sz w:val="20"/>
          <w:szCs w:val="20"/>
        </w:rPr>
        <w:t xml:space="preserve"> </w:t>
      </w:r>
      <w:r w:rsidRPr="000852A8">
        <w:rPr>
          <w:sz w:val="20"/>
          <w:szCs w:val="20"/>
        </w:rPr>
        <w:t>решений задачи</w:t>
      </w:r>
      <w:r w:rsidRPr="000852A8">
        <w:rPr>
          <w:spacing w:val="-3"/>
          <w:sz w:val="20"/>
          <w:szCs w:val="20"/>
        </w:rPr>
        <w:t xml:space="preserve"> </w:t>
      </w:r>
      <w:r w:rsidRPr="000852A8">
        <w:rPr>
          <w:sz w:val="20"/>
          <w:szCs w:val="20"/>
        </w:rPr>
        <w:t>(расчѐтной, с геометрическим со</w:t>
      </w:r>
      <w:r w:rsidRPr="000852A8">
        <w:rPr>
          <w:spacing w:val="-2"/>
          <w:sz w:val="20"/>
          <w:szCs w:val="20"/>
        </w:rPr>
        <w:t>держанием);</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воспроизводить</w:t>
      </w:r>
      <w:r w:rsidRPr="000852A8">
        <w:rPr>
          <w:spacing w:val="40"/>
          <w:sz w:val="20"/>
          <w:szCs w:val="20"/>
        </w:rPr>
        <w:t xml:space="preserve"> </w:t>
      </w:r>
      <w:r w:rsidRPr="000852A8">
        <w:rPr>
          <w:sz w:val="20"/>
          <w:szCs w:val="20"/>
        </w:rPr>
        <w:t>порядок</w:t>
      </w:r>
      <w:r w:rsidRPr="000852A8">
        <w:rPr>
          <w:spacing w:val="40"/>
          <w:sz w:val="20"/>
          <w:szCs w:val="20"/>
        </w:rPr>
        <w:t xml:space="preserve"> </w:t>
      </w:r>
      <w:r w:rsidRPr="000852A8">
        <w:rPr>
          <w:sz w:val="20"/>
          <w:szCs w:val="20"/>
        </w:rPr>
        <w:t>выполнения</w:t>
      </w:r>
      <w:r w:rsidRPr="000852A8">
        <w:rPr>
          <w:spacing w:val="40"/>
          <w:sz w:val="20"/>
          <w:szCs w:val="20"/>
        </w:rPr>
        <w:t xml:space="preserve"> </w:t>
      </w:r>
      <w:r w:rsidRPr="000852A8">
        <w:rPr>
          <w:sz w:val="20"/>
          <w:szCs w:val="20"/>
        </w:rPr>
        <w:t>действий</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числовом</w:t>
      </w:r>
      <w:r w:rsidRPr="000852A8">
        <w:rPr>
          <w:spacing w:val="40"/>
          <w:sz w:val="20"/>
          <w:szCs w:val="20"/>
        </w:rPr>
        <w:t xml:space="preserve"> </w:t>
      </w:r>
      <w:r w:rsidRPr="000852A8">
        <w:rPr>
          <w:sz w:val="20"/>
          <w:szCs w:val="20"/>
        </w:rPr>
        <w:t>выражении, содержащем действия сложения и вычитания (со скобками/ без скобок);</w:t>
      </w:r>
    </w:p>
    <w:p w:rsidR="00493185" w:rsidRPr="000852A8" w:rsidRDefault="00411DB8" w:rsidP="00E02D58">
      <w:pPr>
        <w:pStyle w:val="a5"/>
        <w:numPr>
          <w:ilvl w:val="0"/>
          <w:numId w:val="44"/>
        </w:numPr>
        <w:tabs>
          <w:tab w:val="left" w:pos="1160"/>
        </w:tabs>
        <w:ind w:firstLine="566"/>
        <w:jc w:val="left"/>
        <w:rPr>
          <w:sz w:val="20"/>
          <w:szCs w:val="20"/>
        </w:rPr>
      </w:pPr>
      <w:r w:rsidRPr="000852A8">
        <w:rPr>
          <w:sz w:val="20"/>
          <w:szCs w:val="20"/>
        </w:rPr>
        <w:t>устанавливать</w:t>
      </w:r>
      <w:r w:rsidRPr="000852A8">
        <w:rPr>
          <w:spacing w:val="-4"/>
          <w:sz w:val="20"/>
          <w:szCs w:val="20"/>
        </w:rPr>
        <w:t xml:space="preserve"> </w:t>
      </w:r>
      <w:r w:rsidRPr="000852A8">
        <w:rPr>
          <w:sz w:val="20"/>
          <w:szCs w:val="20"/>
        </w:rPr>
        <w:t>соответствие</w:t>
      </w:r>
      <w:r w:rsidRPr="000852A8">
        <w:rPr>
          <w:spacing w:val="-2"/>
          <w:sz w:val="20"/>
          <w:szCs w:val="20"/>
        </w:rPr>
        <w:t xml:space="preserve"> </w:t>
      </w:r>
      <w:r w:rsidRPr="000852A8">
        <w:rPr>
          <w:sz w:val="20"/>
          <w:szCs w:val="20"/>
        </w:rPr>
        <w:t>между</w:t>
      </w:r>
      <w:r w:rsidRPr="000852A8">
        <w:rPr>
          <w:spacing w:val="-7"/>
          <w:sz w:val="20"/>
          <w:szCs w:val="20"/>
        </w:rPr>
        <w:t xml:space="preserve"> </w:t>
      </w:r>
      <w:r w:rsidRPr="000852A8">
        <w:rPr>
          <w:sz w:val="20"/>
          <w:szCs w:val="20"/>
        </w:rPr>
        <w:t>математическим</w:t>
      </w:r>
      <w:r w:rsidRPr="000852A8">
        <w:rPr>
          <w:spacing w:val="-3"/>
          <w:sz w:val="20"/>
          <w:szCs w:val="20"/>
        </w:rPr>
        <w:t xml:space="preserve"> </w:t>
      </w:r>
      <w:r w:rsidRPr="000852A8">
        <w:rPr>
          <w:sz w:val="20"/>
          <w:szCs w:val="20"/>
        </w:rPr>
        <w:t>выражением</w:t>
      </w:r>
      <w:r w:rsidRPr="000852A8">
        <w:rPr>
          <w:spacing w:val="-4"/>
          <w:sz w:val="20"/>
          <w:szCs w:val="20"/>
        </w:rPr>
        <w:t xml:space="preserve"> </w:t>
      </w:r>
      <w:r w:rsidRPr="000852A8">
        <w:rPr>
          <w:sz w:val="20"/>
          <w:szCs w:val="20"/>
        </w:rPr>
        <w:t>и</w:t>
      </w:r>
      <w:r w:rsidRPr="000852A8">
        <w:rPr>
          <w:spacing w:val="-3"/>
          <w:sz w:val="20"/>
          <w:szCs w:val="20"/>
        </w:rPr>
        <w:t xml:space="preserve"> </w:t>
      </w:r>
      <w:r w:rsidRPr="000852A8">
        <w:rPr>
          <w:sz w:val="20"/>
          <w:szCs w:val="20"/>
        </w:rPr>
        <w:t>его текстовым описанием;</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подбирать</w:t>
      </w:r>
      <w:r w:rsidRPr="000852A8">
        <w:rPr>
          <w:spacing w:val="-14"/>
          <w:sz w:val="20"/>
          <w:szCs w:val="20"/>
        </w:rPr>
        <w:t xml:space="preserve"> </w:t>
      </w:r>
      <w:r w:rsidRPr="000852A8">
        <w:rPr>
          <w:sz w:val="20"/>
          <w:szCs w:val="20"/>
        </w:rPr>
        <w:t>примеры,</w:t>
      </w:r>
      <w:r w:rsidRPr="000852A8">
        <w:rPr>
          <w:spacing w:val="-13"/>
          <w:sz w:val="20"/>
          <w:szCs w:val="20"/>
        </w:rPr>
        <w:t xml:space="preserve"> </w:t>
      </w:r>
      <w:r w:rsidRPr="000852A8">
        <w:rPr>
          <w:sz w:val="20"/>
          <w:szCs w:val="20"/>
        </w:rPr>
        <w:t>подтверждающие</w:t>
      </w:r>
      <w:r w:rsidRPr="000852A8">
        <w:rPr>
          <w:spacing w:val="-15"/>
          <w:sz w:val="20"/>
          <w:szCs w:val="20"/>
        </w:rPr>
        <w:t xml:space="preserve"> </w:t>
      </w:r>
      <w:r w:rsidRPr="000852A8">
        <w:rPr>
          <w:sz w:val="20"/>
          <w:szCs w:val="20"/>
        </w:rPr>
        <w:t>суждение,</w:t>
      </w:r>
      <w:r w:rsidRPr="000852A8">
        <w:rPr>
          <w:spacing w:val="-11"/>
          <w:sz w:val="20"/>
          <w:szCs w:val="20"/>
        </w:rPr>
        <w:t xml:space="preserve"> </w:t>
      </w:r>
      <w:r w:rsidRPr="000852A8">
        <w:rPr>
          <w:sz w:val="20"/>
          <w:szCs w:val="20"/>
        </w:rPr>
        <w:t>вывод,</w:t>
      </w:r>
      <w:r w:rsidRPr="000852A8">
        <w:rPr>
          <w:spacing w:val="-11"/>
          <w:sz w:val="20"/>
          <w:szCs w:val="20"/>
        </w:rPr>
        <w:t xml:space="preserve"> </w:t>
      </w:r>
      <w:r w:rsidRPr="000852A8">
        <w:rPr>
          <w:spacing w:val="-2"/>
          <w:sz w:val="20"/>
          <w:szCs w:val="20"/>
        </w:rPr>
        <w:t>ответ.</w:t>
      </w:r>
    </w:p>
    <w:p w:rsidR="00493185" w:rsidRPr="000852A8" w:rsidRDefault="00411DB8" w:rsidP="000852A8">
      <w:pPr>
        <w:ind w:left="991"/>
        <w:rPr>
          <w:i/>
          <w:sz w:val="20"/>
          <w:szCs w:val="20"/>
        </w:rPr>
      </w:pPr>
      <w:r w:rsidRPr="000852A8">
        <w:rPr>
          <w:i/>
          <w:sz w:val="20"/>
          <w:szCs w:val="20"/>
        </w:rPr>
        <w:t>Работа</w:t>
      </w:r>
      <w:r w:rsidRPr="000852A8">
        <w:rPr>
          <w:i/>
          <w:spacing w:val="-2"/>
          <w:sz w:val="20"/>
          <w:szCs w:val="20"/>
        </w:rPr>
        <w:t xml:space="preserve"> </w:t>
      </w:r>
      <w:r w:rsidRPr="000852A8">
        <w:rPr>
          <w:i/>
          <w:sz w:val="20"/>
          <w:szCs w:val="20"/>
        </w:rPr>
        <w:t>с</w:t>
      </w:r>
      <w:r w:rsidRPr="000852A8">
        <w:rPr>
          <w:i/>
          <w:spacing w:val="-3"/>
          <w:sz w:val="20"/>
          <w:szCs w:val="20"/>
        </w:rPr>
        <w:t xml:space="preserve"> </w:t>
      </w:r>
      <w:r w:rsidRPr="000852A8">
        <w:rPr>
          <w:i/>
          <w:spacing w:val="-2"/>
          <w:sz w:val="20"/>
          <w:szCs w:val="20"/>
        </w:rPr>
        <w:t>информацией:</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извлекать и использовать информацию, представленную в текстовой, графической (рисунок, схема, таблица) форме, заполнять таблицы;</w:t>
      </w:r>
    </w:p>
    <w:p w:rsidR="00493185" w:rsidRPr="000852A8" w:rsidRDefault="00411DB8" w:rsidP="00E02D58">
      <w:pPr>
        <w:pStyle w:val="a5"/>
        <w:numPr>
          <w:ilvl w:val="0"/>
          <w:numId w:val="44"/>
        </w:numPr>
        <w:tabs>
          <w:tab w:val="left" w:pos="1160"/>
        </w:tabs>
        <w:ind w:firstLine="566"/>
        <w:jc w:val="left"/>
        <w:rPr>
          <w:sz w:val="20"/>
          <w:szCs w:val="20"/>
        </w:rPr>
      </w:pPr>
      <w:r w:rsidRPr="000852A8">
        <w:rPr>
          <w:sz w:val="20"/>
          <w:szCs w:val="20"/>
        </w:rPr>
        <w:t>устанавливать логику перебора вариантов для решения простейших комбинаторных задач;</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дополнять</w:t>
      </w:r>
      <w:r w:rsidRPr="000852A8">
        <w:rPr>
          <w:spacing w:val="-14"/>
          <w:sz w:val="20"/>
          <w:szCs w:val="20"/>
        </w:rPr>
        <w:t xml:space="preserve"> </w:t>
      </w:r>
      <w:r w:rsidRPr="000852A8">
        <w:rPr>
          <w:sz w:val="20"/>
          <w:szCs w:val="20"/>
        </w:rPr>
        <w:t>модели</w:t>
      </w:r>
      <w:r w:rsidRPr="000852A8">
        <w:rPr>
          <w:spacing w:val="-12"/>
          <w:sz w:val="20"/>
          <w:szCs w:val="20"/>
        </w:rPr>
        <w:t xml:space="preserve"> </w:t>
      </w:r>
      <w:r w:rsidRPr="000852A8">
        <w:rPr>
          <w:sz w:val="20"/>
          <w:szCs w:val="20"/>
        </w:rPr>
        <w:t>(схемы,</w:t>
      </w:r>
      <w:r w:rsidRPr="000852A8">
        <w:rPr>
          <w:spacing w:val="-10"/>
          <w:sz w:val="20"/>
          <w:szCs w:val="20"/>
        </w:rPr>
        <w:t xml:space="preserve"> </w:t>
      </w:r>
      <w:r w:rsidRPr="000852A8">
        <w:rPr>
          <w:sz w:val="20"/>
          <w:szCs w:val="20"/>
        </w:rPr>
        <w:t>изображения)</w:t>
      </w:r>
      <w:r w:rsidRPr="000852A8">
        <w:rPr>
          <w:spacing w:val="-12"/>
          <w:sz w:val="20"/>
          <w:szCs w:val="20"/>
        </w:rPr>
        <w:t xml:space="preserve"> </w:t>
      </w:r>
      <w:r w:rsidRPr="000852A8">
        <w:rPr>
          <w:sz w:val="20"/>
          <w:szCs w:val="20"/>
        </w:rPr>
        <w:t>готовыми</w:t>
      </w:r>
      <w:r w:rsidRPr="000852A8">
        <w:rPr>
          <w:spacing w:val="-11"/>
          <w:sz w:val="20"/>
          <w:szCs w:val="20"/>
        </w:rPr>
        <w:t xml:space="preserve"> </w:t>
      </w:r>
      <w:r w:rsidRPr="000852A8">
        <w:rPr>
          <w:sz w:val="20"/>
          <w:szCs w:val="20"/>
        </w:rPr>
        <w:t>числовыми</w:t>
      </w:r>
      <w:r w:rsidRPr="000852A8">
        <w:rPr>
          <w:spacing w:val="-12"/>
          <w:sz w:val="20"/>
          <w:szCs w:val="20"/>
        </w:rPr>
        <w:t xml:space="preserve"> </w:t>
      </w:r>
      <w:r w:rsidRPr="000852A8">
        <w:rPr>
          <w:spacing w:val="-2"/>
          <w:sz w:val="20"/>
          <w:szCs w:val="20"/>
        </w:rPr>
        <w:t>данными.</w:t>
      </w:r>
    </w:p>
    <w:p w:rsidR="00493185" w:rsidRPr="000852A8" w:rsidRDefault="00411DB8" w:rsidP="000852A8">
      <w:pPr>
        <w:pStyle w:val="3"/>
        <w:spacing w:line="240" w:lineRule="auto"/>
        <w:jc w:val="left"/>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комментировать</w:t>
      </w:r>
      <w:r w:rsidRPr="000852A8">
        <w:rPr>
          <w:spacing w:val="-14"/>
          <w:sz w:val="20"/>
          <w:szCs w:val="20"/>
        </w:rPr>
        <w:t xml:space="preserve"> </w:t>
      </w:r>
      <w:r w:rsidRPr="000852A8">
        <w:rPr>
          <w:sz w:val="20"/>
          <w:szCs w:val="20"/>
        </w:rPr>
        <w:t>ход</w:t>
      </w:r>
      <w:r w:rsidRPr="000852A8">
        <w:rPr>
          <w:spacing w:val="-13"/>
          <w:sz w:val="20"/>
          <w:szCs w:val="20"/>
        </w:rPr>
        <w:t xml:space="preserve"> </w:t>
      </w:r>
      <w:r w:rsidRPr="000852A8">
        <w:rPr>
          <w:spacing w:val="-2"/>
          <w:sz w:val="20"/>
          <w:szCs w:val="20"/>
        </w:rPr>
        <w:t>вычислений;</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объяснять</w:t>
      </w:r>
      <w:r w:rsidRPr="000852A8">
        <w:rPr>
          <w:spacing w:val="-18"/>
          <w:sz w:val="20"/>
          <w:szCs w:val="20"/>
        </w:rPr>
        <w:t xml:space="preserve"> </w:t>
      </w:r>
      <w:r w:rsidRPr="000852A8">
        <w:rPr>
          <w:sz w:val="20"/>
          <w:szCs w:val="20"/>
        </w:rPr>
        <w:t>выбор</w:t>
      </w:r>
      <w:r w:rsidRPr="000852A8">
        <w:rPr>
          <w:spacing w:val="-13"/>
          <w:sz w:val="20"/>
          <w:szCs w:val="20"/>
        </w:rPr>
        <w:t xml:space="preserve"> </w:t>
      </w:r>
      <w:r w:rsidRPr="000852A8">
        <w:rPr>
          <w:sz w:val="20"/>
          <w:szCs w:val="20"/>
        </w:rPr>
        <w:t>величины,</w:t>
      </w:r>
      <w:r w:rsidRPr="000852A8">
        <w:rPr>
          <w:spacing w:val="-14"/>
          <w:sz w:val="20"/>
          <w:szCs w:val="20"/>
        </w:rPr>
        <w:t xml:space="preserve"> </w:t>
      </w:r>
      <w:r w:rsidRPr="000852A8">
        <w:rPr>
          <w:sz w:val="20"/>
          <w:szCs w:val="20"/>
        </w:rPr>
        <w:t>соответствующей</w:t>
      </w:r>
      <w:r w:rsidRPr="000852A8">
        <w:rPr>
          <w:spacing w:val="-15"/>
          <w:sz w:val="20"/>
          <w:szCs w:val="20"/>
        </w:rPr>
        <w:t xml:space="preserve"> </w:t>
      </w:r>
      <w:r w:rsidRPr="000852A8">
        <w:rPr>
          <w:sz w:val="20"/>
          <w:szCs w:val="20"/>
        </w:rPr>
        <w:t>ситуации</w:t>
      </w:r>
      <w:r w:rsidRPr="000852A8">
        <w:rPr>
          <w:spacing w:val="-15"/>
          <w:sz w:val="20"/>
          <w:szCs w:val="20"/>
        </w:rPr>
        <w:t xml:space="preserve"> </w:t>
      </w:r>
      <w:r w:rsidRPr="000852A8">
        <w:rPr>
          <w:spacing w:val="-2"/>
          <w:sz w:val="20"/>
          <w:szCs w:val="20"/>
        </w:rPr>
        <w:t>измерения;</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составлять текстовую задачу с заданным отношением (готовым решением) по образцу;</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называть числа, величины, геометрические фигуры, обладающие заданным свойством;</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записывать, читать число, числовое выражение; приводить примеры, иллюстрирующие смысл арифметического действия.</w:t>
      </w:r>
    </w:p>
    <w:p w:rsidR="00493185" w:rsidRPr="000852A8" w:rsidRDefault="00411DB8" w:rsidP="00E02D58">
      <w:pPr>
        <w:pStyle w:val="a5"/>
        <w:numPr>
          <w:ilvl w:val="0"/>
          <w:numId w:val="44"/>
        </w:numPr>
        <w:tabs>
          <w:tab w:val="left" w:pos="1156"/>
        </w:tabs>
        <w:ind w:left="1156" w:hanging="165"/>
        <w:rPr>
          <w:sz w:val="20"/>
          <w:szCs w:val="20"/>
        </w:rPr>
      </w:pPr>
      <w:r w:rsidRPr="000852A8">
        <w:rPr>
          <w:sz w:val="20"/>
          <w:szCs w:val="20"/>
        </w:rPr>
        <w:t>конструировать</w:t>
      </w:r>
      <w:r w:rsidRPr="000852A8">
        <w:rPr>
          <w:spacing w:val="-13"/>
          <w:sz w:val="20"/>
          <w:szCs w:val="20"/>
        </w:rPr>
        <w:t xml:space="preserve"> </w:t>
      </w:r>
      <w:r w:rsidRPr="000852A8">
        <w:rPr>
          <w:sz w:val="20"/>
          <w:szCs w:val="20"/>
        </w:rPr>
        <w:t>утверждения</w:t>
      </w:r>
      <w:r w:rsidRPr="000852A8">
        <w:rPr>
          <w:spacing w:val="-14"/>
          <w:sz w:val="20"/>
          <w:szCs w:val="20"/>
        </w:rPr>
        <w:t xml:space="preserve"> </w:t>
      </w:r>
      <w:r w:rsidRPr="000852A8">
        <w:rPr>
          <w:sz w:val="20"/>
          <w:szCs w:val="20"/>
        </w:rPr>
        <w:t>с</w:t>
      </w:r>
      <w:r w:rsidRPr="000852A8">
        <w:rPr>
          <w:spacing w:val="-15"/>
          <w:sz w:val="20"/>
          <w:szCs w:val="20"/>
        </w:rPr>
        <w:t xml:space="preserve"> </w:t>
      </w:r>
      <w:r w:rsidRPr="000852A8">
        <w:rPr>
          <w:sz w:val="20"/>
          <w:szCs w:val="20"/>
        </w:rPr>
        <w:t>использованием</w:t>
      </w:r>
      <w:r w:rsidRPr="000852A8">
        <w:rPr>
          <w:spacing w:val="-15"/>
          <w:sz w:val="20"/>
          <w:szCs w:val="20"/>
        </w:rPr>
        <w:t xml:space="preserve"> </w:t>
      </w:r>
      <w:r w:rsidRPr="000852A8">
        <w:rPr>
          <w:sz w:val="20"/>
          <w:szCs w:val="20"/>
        </w:rPr>
        <w:t>слов</w:t>
      </w:r>
      <w:r w:rsidRPr="000852A8">
        <w:rPr>
          <w:spacing w:val="-11"/>
          <w:sz w:val="20"/>
          <w:szCs w:val="20"/>
        </w:rPr>
        <w:t xml:space="preserve"> </w:t>
      </w:r>
      <w:r w:rsidRPr="000852A8">
        <w:rPr>
          <w:sz w:val="20"/>
          <w:szCs w:val="20"/>
        </w:rPr>
        <w:t>«каждый»,</w:t>
      </w:r>
      <w:r w:rsidRPr="000852A8">
        <w:rPr>
          <w:spacing w:val="-8"/>
          <w:sz w:val="20"/>
          <w:szCs w:val="20"/>
        </w:rPr>
        <w:t xml:space="preserve"> </w:t>
      </w:r>
      <w:r w:rsidRPr="000852A8">
        <w:rPr>
          <w:spacing w:val="-2"/>
          <w:sz w:val="20"/>
          <w:szCs w:val="20"/>
        </w:rPr>
        <w:t>«все».</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6"/>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следовать установленному</w:t>
      </w:r>
      <w:r w:rsidRPr="000852A8">
        <w:rPr>
          <w:spacing w:val="-7"/>
          <w:sz w:val="20"/>
          <w:szCs w:val="20"/>
        </w:rPr>
        <w:t xml:space="preserve"> </w:t>
      </w:r>
      <w:r w:rsidRPr="000852A8">
        <w:rPr>
          <w:sz w:val="20"/>
          <w:szCs w:val="20"/>
        </w:rPr>
        <w:t>правилу, по</w:t>
      </w:r>
      <w:r w:rsidRPr="000852A8">
        <w:rPr>
          <w:spacing w:val="-2"/>
          <w:sz w:val="20"/>
          <w:szCs w:val="20"/>
        </w:rPr>
        <w:t xml:space="preserve"> </w:t>
      </w:r>
      <w:r w:rsidRPr="000852A8">
        <w:rPr>
          <w:sz w:val="20"/>
          <w:szCs w:val="20"/>
        </w:rPr>
        <w:t>которому</w:t>
      </w:r>
      <w:r w:rsidRPr="000852A8">
        <w:rPr>
          <w:spacing w:val="-8"/>
          <w:sz w:val="20"/>
          <w:szCs w:val="20"/>
        </w:rPr>
        <w:t xml:space="preserve"> </w:t>
      </w:r>
      <w:r w:rsidRPr="000852A8">
        <w:rPr>
          <w:sz w:val="20"/>
          <w:szCs w:val="20"/>
        </w:rPr>
        <w:t>составлен</w:t>
      </w:r>
      <w:r w:rsidRPr="000852A8">
        <w:rPr>
          <w:spacing w:val="-1"/>
          <w:sz w:val="20"/>
          <w:szCs w:val="20"/>
        </w:rPr>
        <w:t xml:space="preserve"> </w:t>
      </w:r>
      <w:r w:rsidRPr="000852A8">
        <w:rPr>
          <w:sz w:val="20"/>
          <w:szCs w:val="20"/>
        </w:rPr>
        <w:t>ряд чисел, величин, геометрических фигур;</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организовывать, участвовать, контролировать ход и результат парной работы с математическим материалом;</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проверять правильность вычисления с помощью другого приѐма выполнения действия, обратного действия;</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находить</w:t>
      </w:r>
      <w:r w:rsidRPr="000852A8">
        <w:rPr>
          <w:spacing w:val="-8"/>
          <w:sz w:val="20"/>
          <w:szCs w:val="20"/>
        </w:rPr>
        <w:t xml:space="preserve"> </w:t>
      </w:r>
      <w:r w:rsidRPr="000852A8">
        <w:rPr>
          <w:sz w:val="20"/>
          <w:szCs w:val="20"/>
        </w:rPr>
        <w:t>с</w:t>
      </w:r>
      <w:r w:rsidRPr="000852A8">
        <w:rPr>
          <w:spacing w:val="-11"/>
          <w:sz w:val="20"/>
          <w:szCs w:val="20"/>
        </w:rPr>
        <w:t xml:space="preserve"> </w:t>
      </w:r>
      <w:r w:rsidRPr="000852A8">
        <w:rPr>
          <w:sz w:val="20"/>
          <w:szCs w:val="20"/>
        </w:rPr>
        <w:t>помощью</w:t>
      </w:r>
      <w:r w:rsidRPr="000852A8">
        <w:rPr>
          <w:spacing w:val="-3"/>
          <w:sz w:val="20"/>
          <w:szCs w:val="20"/>
        </w:rPr>
        <w:t xml:space="preserve"> </w:t>
      </w:r>
      <w:r w:rsidRPr="000852A8">
        <w:rPr>
          <w:sz w:val="20"/>
          <w:szCs w:val="20"/>
        </w:rPr>
        <w:t>учителя</w:t>
      </w:r>
      <w:r w:rsidRPr="000852A8">
        <w:rPr>
          <w:spacing w:val="-6"/>
          <w:sz w:val="20"/>
          <w:szCs w:val="20"/>
        </w:rPr>
        <w:t xml:space="preserve"> </w:t>
      </w:r>
      <w:r w:rsidRPr="000852A8">
        <w:rPr>
          <w:sz w:val="20"/>
          <w:szCs w:val="20"/>
        </w:rPr>
        <w:t>причину</w:t>
      </w:r>
      <w:r w:rsidRPr="000852A8">
        <w:rPr>
          <w:spacing w:val="-16"/>
          <w:sz w:val="20"/>
          <w:szCs w:val="20"/>
        </w:rPr>
        <w:t xml:space="preserve"> </w:t>
      </w:r>
      <w:r w:rsidRPr="000852A8">
        <w:rPr>
          <w:sz w:val="20"/>
          <w:szCs w:val="20"/>
        </w:rPr>
        <w:t>возникшей</w:t>
      </w:r>
      <w:r w:rsidRPr="000852A8">
        <w:rPr>
          <w:spacing w:val="-5"/>
          <w:sz w:val="20"/>
          <w:szCs w:val="20"/>
        </w:rPr>
        <w:t xml:space="preserve"> </w:t>
      </w:r>
      <w:r w:rsidRPr="000852A8">
        <w:rPr>
          <w:sz w:val="20"/>
          <w:szCs w:val="20"/>
        </w:rPr>
        <w:t>ошибки</w:t>
      </w:r>
      <w:r w:rsidRPr="000852A8">
        <w:rPr>
          <w:spacing w:val="-8"/>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трудности.</w:t>
      </w:r>
    </w:p>
    <w:p w:rsidR="00493185" w:rsidRPr="000852A8" w:rsidRDefault="00411DB8" w:rsidP="000852A8">
      <w:pPr>
        <w:ind w:left="991"/>
        <w:rPr>
          <w:i/>
          <w:sz w:val="20"/>
          <w:szCs w:val="20"/>
        </w:rPr>
      </w:pPr>
      <w:r w:rsidRPr="000852A8">
        <w:rPr>
          <w:i/>
          <w:sz w:val="20"/>
          <w:szCs w:val="20"/>
        </w:rPr>
        <w:t>Совместная</w:t>
      </w:r>
      <w:r w:rsidRPr="000852A8">
        <w:rPr>
          <w:i/>
          <w:spacing w:val="-18"/>
          <w:sz w:val="20"/>
          <w:szCs w:val="20"/>
        </w:rPr>
        <w:t xml:space="preserve"> </w:t>
      </w:r>
      <w:r w:rsidRPr="000852A8">
        <w:rPr>
          <w:i/>
          <w:spacing w:val="-2"/>
          <w:sz w:val="20"/>
          <w:szCs w:val="20"/>
        </w:rPr>
        <w:t>деятельность:</w:t>
      </w:r>
    </w:p>
    <w:p w:rsidR="00E34EC6" w:rsidRDefault="00411DB8" w:rsidP="00E02D58">
      <w:pPr>
        <w:pStyle w:val="a5"/>
        <w:numPr>
          <w:ilvl w:val="0"/>
          <w:numId w:val="44"/>
        </w:numPr>
        <w:tabs>
          <w:tab w:val="left" w:pos="1160"/>
        </w:tabs>
        <w:ind w:firstLine="566"/>
        <w:rPr>
          <w:sz w:val="20"/>
          <w:szCs w:val="20"/>
        </w:rPr>
      </w:pPr>
      <w:r w:rsidRPr="00E34EC6">
        <w:rPr>
          <w:sz w:val="20"/>
          <w:szCs w:val="20"/>
        </w:rPr>
        <w:t>принимать</w:t>
      </w:r>
      <w:r w:rsidRPr="00E34EC6">
        <w:rPr>
          <w:spacing w:val="-3"/>
          <w:sz w:val="20"/>
          <w:szCs w:val="20"/>
        </w:rPr>
        <w:t xml:space="preserve"> </w:t>
      </w:r>
      <w:r w:rsidRPr="00E34EC6">
        <w:rPr>
          <w:sz w:val="20"/>
          <w:szCs w:val="20"/>
        </w:rPr>
        <w:t>правила</w:t>
      </w:r>
      <w:r w:rsidRPr="00E34EC6">
        <w:rPr>
          <w:spacing w:val="-5"/>
          <w:sz w:val="20"/>
          <w:szCs w:val="20"/>
        </w:rPr>
        <w:t xml:space="preserve"> </w:t>
      </w:r>
      <w:r w:rsidRPr="00E34EC6">
        <w:rPr>
          <w:sz w:val="20"/>
          <w:szCs w:val="20"/>
        </w:rPr>
        <w:t>совместной</w:t>
      </w:r>
      <w:r w:rsidRPr="00E34EC6">
        <w:rPr>
          <w:spacing w:val="-2"/>
          <w:sz w:val="20"/>
          <w:szCs w:val="20"/>
        </w:rPr>
        <w:t xml:space="preserve"> </w:t>
      </w:r>
      <w:r w:rsidRPr="00E34EC6">
        <w:rPr>
          <w:sz w:val="20"/>
          <w:szCs w:val="20"/>
        </w:rPr>
        <w:t>деятельности</w:t>
      </w:r>
      <w:r w:rsidRPr="00E34EC6">
        <w:rPr>
          <w:spacing w:val="-3"/>
          <w:sz w:val="20"/>
          <w:szCs w:val="20"/>
        </w:rPr>
        <w:t xml:space="preserve"> </w:t>
      </w:r>
      <w:r w:rsidRPr="00E34EC6">
        <w:rPr>
          <w:sz w:val="20"/>
          <w:szCs w:val="20"/>
        </w:rPr>
        <w:t>при</w:t>
      </w:r>
      <w:r w:rsidRPr="00E34EC6">
        <w:rPr>
          <w:spacing w:val="-3"/>
          <w:sz w:val="20"/>
          <w:szCs w:val="20"/>
        </w:rPr>
        <w:t xml:space="preserve"> </w:t>
      </w:r>
      <w:r w:rsidRPr="00E34EC6">
        <w:rPr>
          <w:sz w:val="20"/>
          <w:szCs w:val="20"/>
        </w:rPr>
        <w:t>работе</w:t>
      </w:r>
      <w:r w:rsidRPr="00E34EC6">
        <w:rPr>
          <w:spacing w:val="-3"/>
          <w:sz w:val="20"/>
          <w:szCs w:val="20"/>
        </w:rPr>
        <w:t xml:space="preserve"> </w:t>
      </w:r>
      <w:r w:rsidRPr="00E34EC6">
        <w:rPr>
          <w:sz w:val="20"/>
          <w:szCs w:val="20"/>
        </w:rPr>
        <w:t>в</w:t>
      </w:r>
      <w:r w:rsidRPr="00E34EC6">
        <w:rPr>
          <w:spacing w:val="-3"/>
          <w:sz w:val="20"/>
          <w:szCs w:val="20"/>
        </w:rPr>
        <w:t xml:space="preserve"> </w:t>
      </w:r>
      <w:r w:rsidRPr="00E34EC6">
        <w:rPr>
          <w:sz w:val="20"/>
          <w:szCs w:val="20"/>
        </w:rPr>
        <w:t>парах,</w:t>
      </w:r>
      <w:r w:rsidRPr="00E34EC6">
        <w:rPr>
          <w:spacing w:val="-3"/>
          <w:sz w:val="20"/>
          <w:szCs w:val="20"/>
        </w:rPr>
        <w:t xml:space="preserve"> </w:t>
      </w:r>
      <w:r w:rsidRPr="00E34EC6">
        <w:rPr>
          <w:sz w:val="20"/>
          <w:szCs w:val="20"/>
        </w:rPr>
        <w:t>группах, составленных учителем или самостоятельно;</w:t>
      </w:r>
    </w:p>
    <w:p w:rsidR="00493185" w:rsidRPr="00E34EC6" w:rsidRDefault="00411DB8" w:rsidP="00E02D58">
      <w:pPr>
        <w:pStyle w:val="a5"/>
        <w:numPr>
          <w:ilvl w:val="0"/>
          <w:numId w:val="44"/>
        </w:numPr>
        <w:tabs>
          <w:tab w:val="left" w:pos="1160"/>
        </w:tabs>
        <w:ind w:firstLine="566"/>
        <w:rPr>
          <w:sz w:val="20"/>
          <w:szCs w:val="20"/>
        </w:rPr>
      </w:pPr>
      <w:r w:rsidRPr="00E34EC6">
        <w:rPr>
          <w:sz w:val="20"/>
          <w:szCs w:val="2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 ление) решения или ответа;</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93185" w:rsidRPr="000852A8" w:rsidRDefault="00411DB8" w:rsidP="00E02D58">
      <w:pPr>
        <w:pStyle w:val="a5"/>
        <w:numPr>
          <w:ilvl w:val="0"/>
          <w:numId w:val="44"/>
        </w:numPr>
        <w:tabs>
          <w:tab w:val="left" w:pos="1156"/>
        </w:tabs>
        <w:ind w:left="1156" w:hanging="165"/>
        <w:rPr>
          <w:sz w:val="20"/>
          <w:szCs w:val="20"/>
        </w:rPr>
      </w:pPr>
      <w:r w:rsidRPr="000852A8">
        <w:rPr>
          <w:sz w:val="20"/>
          <w:szCs w:val="20"/>
        </w:rPr>
        <w:t>совместно</w:t>
      </w:r>
      <w:r w:rsidRPr="000852A8">
        <w:rPr>
          <w:spacing w:val="-15"/>
          <w:sz w:val="20"/>
          <w:szCs w:val="20"/>
        </w:rPr>
        <w:t xml:space="preserve"> </w:t>
      </w:r>
      <w:r w:rsidRPr="000852A8">
        <w:rPr>
          <w:sz w:val="20"/>
          <w:szCs w:val="20"/>
        </w:rPr>
        <w:t>с</w:t>
      </w:r>
      <w:r w:rsidRPr="000852A8">
        <w:rPr>
          <w:spacing w:val="-6"/>
          <w:sz w:val="20"/>
          <w:szCs w:val="20"/>
        </w:rPr>
        <w:t xml:space="preserve"> </w:t>
      </w:r>
      <w:r w:rsidRPr="000852A8">
        <w:rPr>
          <w:sz w:val="20"/>
          <w:szCs w:val="20"/>
        </w:rPr>
        <w:t>учителем</w:t>
      </w:r>
      <w:r w:rsidRPr="000852A8">
        <w:rPr>
          <w:spacing w:val="-5"/>
          <w:sz w:val="20"/>
          <w:szCs w:val="20"/>
        </w:rPr>
        <w:t xml:space="preserve"> </w:t>
      </w:r>
      <w:r w:rsidRPr="000852A8">
        <w:rPr>
          <w:sz w:val="20"/>
          <w:szCs w:val="20"/>
        </w:rPr>
        <w:t>оценивать</w:t>
      </w:r>
      <w:r w:rsidRPr="000852A8">
        <w:rPr>
          <w:spacing w:val="-9"/>
          <w:sz w:val="20"/>
          <w:szCs w:val="20"/>
        </w:rPr>
        <w:t xml:space="preserve"> </w:t>
      </w:r>
      <w:r w:rsidRPr="000852A8">
        <w:rPr>
          <w:sz w:val="20"/>
          <w:szCs w:val="20"/>
        </w:rPr>
        <w:t>результаты</w:t>
      </w:r>
      <w:r w:rsidRPr="000852A8">
        <w:rPr>
          <w:spacing w:val="-10"/>
          <w:sz w:val="20"/>
          <w:szCs w:val="20"/>
        </w:rPr>
        <w:t xml:space="preserve"> </w:t>
      </w:r>
      <w:r w:rsidRPr="000852A8">
        <w:rPr>
          <w:sz w:val="20"/>
          <w:szCs w:val="20"/>
        </w:rPr>
        <w:t>выполнения</w:t>
      </w:r>
      <w:r w:rsidRPr="000852A8">
        <w:rPr>
          <w:spacing w:val="-10"/>
          <w:sz w:val="20"/>
          <w:szCs w:val="20"/>
        </w:rPr>
        <w:t xml:space="preserve"> </w:t>
      </w:r>
      <w:r w:rsidRPr="000852A8">
        <w:rPr>
          <w:sz w:val="20"/>
          <w:szCs w:val="20"/>
        </w:rPr>
        <w:t>общей</w:t>
      </w:r>
      <w:r w:rsidRPr="000852A8">
        <w:rPr>
          <w:spacing w:val="-12"/>
          <w:sz w:val="20"/>
          <w:szCs w:val="20"/>
        </w:rPr>
        <w:t xml:space="preserve"> </w:t>
      </w:r>
      <w:r w:rsidRPr="000852A8">
        <w:rPr>
          <w:spacing w:val="-2"/>
          <w:sz w:val="20"/>
          <w:szCs w:val="20"/>
        </w:rPr>
        <w:t>работы.</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8"/>
        <w:jc w:val="center"/>
        <w:rPr>
          <w:sz w:val="20"/>
          <w:szCs w:val="20"/>
        </w:rPr>
      </w:pPr>
      <w:r w:rsidRPr="000852A8">
        <w:rPr>
          <w:sz w:val="20"/>
          <w:szCs w:val="20"/>
        </w:rPr>
        <w:t>3</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2"/>
        <w:spacing w:line="240" w:lineRule="auto"/>
        <w:jc w:val="left"/>
        <w:rPr>
          <w:sz w:val="20"/>
          <w:szCs w:val="20"/>
        </w:rPr>
      </w:pPr>
      <w:r w:rsidRPr="000852A8">
        <w:rPr>
          <w:sz w:val="20"/>
          <w:szCs w:val="20"/>
        </w:rPr>
        <w:t>Числа</w:t>
      </w:r>
      <w:r w:rsidRPr="000852A8">
        <w:rPr>
          <w:spacing w:val="-7"/>
          <w:sz w:val="20"/>
          <w:szCs w:val="20"/>
        </w:rPr>
        <w:t xml:space="preserve"> </w:t>
      </w:r>
      <w:r w:rsidRPr="000852A8">
        <w:rPr>
          <w:sz w:val="20"/>
          <w:szCs w:val="20"/>
        </w:rPr>
        <w:t>и</w:t>
      </w:r>
      <w:r w:rsidRPr="000852A8">
        <w:rPr>
          <w:spacing w:val="-7"/>
          <w:sz w:val="20"/>
          <w:szCs w:val="20"/>
        </w:rPr>
        <w:t xml:space="preserve"> </w:t>
      </w:r>
      <w:r w:rsidRPr="000852A8">
        <w:rPr>
          <w:spacing w:val="-2"/>
          <w:sz w:val="20"/>
          <w:szCs w:val="20"/>
        </w:rPr>
        <w:t>величины</w:t>
      </w:r>
    </w:p>
    <w:p w:rsidR="00493185" w:rsidRPr="000852A8" w:rsidRDefault="00411DB8" w:rsidP="000852A8">
      <w:pPr>
        <w:pStyle w:val="a3"/>
        <w:rPr>
          <w:sz w:val="20"/>
          <w:szCs w:val="20"/>
        </w:rPr>
      </w:pPr>
      <w:r w:rsidRPr="000852A8">
        <w:rPr>
          <w:sz w:val="20"/>
          <w:szCs w:val="2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493185" w:rsidRPr="000852A8" w:rsidRDefault="00411DB8" w:rsidP="000852A8">
      <w:pPr>
        <w:pStyle w:val="a3"/>
        <w:rPr>
          <w:sz w:val="20"/>
          <w:szCs w:val="20"/>
        </w:rPr>
      </w:pPr>
      <w:r w:rsidRPr="000852A8">
        <w:rPr>
          <w:sz w:val="20"/>
          <w:szCs w:val="20"/>
        </w:rPr>
        <w:t>Масса (единица массы - грамм); соотношение между килограммом и граммом; отношение «тяжелее/ легче на/ в».</w:t>
      </w:r>
    </w:p>
    <w:p w:rsidR="00493185" w:rsidRPr="000852A8" w:rsidRDefault="00411DB8" w:rsidP="000852A8">
      <w:pPr>
        <w:pStyle w:val="a3"/>
        <w:rPr>
          <w:sz w:val="20"/>
          <w:szCs w:val="20"/>
        </w:rPr>
      </w:pPr>
      <w:r w:rsidRPr="000852A8">
        <w:rPr>
          <w:sz w:val="20"/>
          <w:szCs w:val="20"/>
        </w:rPr>
        <w:t xml:space="preserve">Стоимость (единицы - рубль, копейка); установление отношения «дороже/ дешевле на/ в». Соотношение «цена, количество, стоимость» в практической </w:t>
      </w:r>
      <w:r w:rsidRPr="000852A8">
        <w:rPr>
          <w:spacing w:val="-2"/>
          <w:sz w:val="20"/>
          <w:szCs w:val="20"/>
        </w:rPr>
        <w:t>ситуации.</w:t>
      </w:r>
    </w:p>
    <w:p w:rsidR="00493185" w:rsidRPr="000852A8" w:rsidRDefault="00411DB8" w:rsidP="000852A8">
      <w:pPr>
        <w:pStyle w:val="a3"/>
        <w:rPr>
          <w:sz w:val="20"/>
          <w:szCs w:val="20"/>
        </w:rPr>
      </w:pPr>
      <w:r w:rsidRPr="000852A8">
        <w:rPr>
          <w:sz w:val="20"/>
          <w:szCs w:val="20"/>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493185" w:rsidRPr="000852A8" w:rsidRDefault="00411DB8" w:rsidP="000852A8">
      <w:pPr>
        <w:pStyle w:val="a3"/>
        <w:rPr>
          <w:sz w:val="20"/>
          <w:szCs w:val="20"/>
        </w:rPr>
      </w:pPr>
      <w:r w:rsidRPr="000852A8">
        <w:rPr>
          <w:sz w:val="20"/>
          <w:szCs w:val="20"/>
        </w:rPr>
        <w:t>Длина (единица длины - миллиметр, километр); соотношение между величинами в пределах тысячи.</w:t>
      </w:r>
    </w:p>
    <w:p w:rsidR="00493185" w:rsidRPr="000852A8" w:rsidRDefault="00411DB8" w:rsidP="000852A8">
      <w:pPr>
        <w:pStyle w:val="a3"/>
        <w:rPr>
          <w:sz w:val="20"/>
          <w:szCs w:val="20"/>
        </w:rPr>
      </w:pPr>
      <w:r w:rsidRPr="000852A8">
        <w:rPr>
          <w:sz w:val="20"/>
          <w:szCs w:val="20"/>
        </w:rPr>
        <w:t>Площадь (единицы площади - квадратный метр, квадратный сантиметр, квадратный дециметр, квадратный метр).</w:t>
      </w:r>
    </w:p>
    <w:p w:rsidR="00493185" w:rsidRPr="000852A8" w:rsidRDefault="00411DB8" w:rsidP="000852A8">
      <w:pPr>
        <w:pStyle w:val="2"/>
        <w:spacing w:line="240" w:lineRule="auto"/>
        <w:rPr>
          <w:sz w:val="20"/>
          <w:szCs w:val="20"/>
        </w:rPr>
      </w:pPr>
      <w:r w:rsidRPr="000852A8">
        <w:rPr>
          <w:spacing w:val="-2"/>
          <w:sz w:val="20"/>
          <w:szCs w:val="20"/>
        </w:rPr>
        <w:t>Арифметические</w:t>
      </w:r>
      <w:r w:rsidRPr="000852A8">
        <w:rPr>
          <w:spacing w:val="7"/>
          <w:sz w:val="20"/>
          <w:szCs w:val="20"/>
        </w:rPr>
        <w:t xml:space="preserve"> </w:t>
      </w:r>
      <w:r w:rsidRPr="000852A8">
        <w:rPr>
          <w:spacing w:val="-2"/>
          <w:sz w:val="20"/>
          <w:szCs w:val="20"/>
        </w:rPr>
        <w:t>действия</w:t>
      </w:r>
    </w:p>
    <w:p w:rsidR="00493185" w:rsidRPr="000852A8" w:rsidRDefault="00411DB8" w:rsidP="000852A8">
      <w:pPr>
        <w:pStyle w:val="a3"/>
        <w:rPr>
          <w:sz w:val="20"/>
          <w:szCs w:val="20"/>
        </w:rPr>
      </w:pPr>
      <w:r w:rsidRPr="000852A8">
        <w:rPr>
          <w:sz w:val="20"/>
          <w:szCs w:val="20"/>
        </w:rPr>
        <w:t>Устные вычисления, сводимые к действиям в пределах 100 (табличное и внетабличное умножение, деление, действия с круглыми числами).</w:t>
      </w:r>
    </w:p>
    <w:p w:rsidR="00493185" w:rsidRPr="000852A8" w:rsidRDefault="00411DB8" w:rsidP="000852A8">
      <w:pPr>
        <w:pStyle w:val="a3"/>
        <w:ind w:left="991" w:firstLine="0"/>
        <w:rPr>
          <w:sz w:val="20"/>
          <w:szCs w:val="20"/>
        </w:rPr>
      </w:pPr>
      <w:r w:rsidRPr="000852A8">
        <w:rPr>
          <w:sz w:val="20"/>
          <w:szCs w:val="20"/>
        </w:rPr>
        <w:t>Письменное</w:t>
      </w:r>
      <w:r w:rsidRPr="000852A8">
        <w:rPr>
          <w:spacing w:val="-4"/>
          <w:sz w:val="20"/>
          <w:szCs w:val="20"/>
        </w:rPr>
        <w:t xml:space="preserve"> </w:t>
      </w:r>
      <w:r w:rsidRPr="000852A8">
        <w:rPr>
          <w:sz w:val="20"/>
          <w:szCs w:val="20"/>
        </w:rPr>
        <w:t>сложение,</w:t>
      </w:r>
      <w:r w:rsidRPr="000852A8">
        <w:rPr>
          <w:spacing w:val="-5"/>
          <w:sz w:val="20"/>
          <w:szCs w:val="20"/>
        </w:rPr>
        <w:t xml:space="preserve"> </w:t>
      </w:r>
      <w:r w:rsidRPr="000852A8">
        <w:rPr>
          <w:sz w:val="20"/>
          <w:szCs w:val="20"/>
        </w:rPr>
        <w:t>вычитание</w:t>
      </w:r>
      <w:r w:rsidRPr="000852A8">
        <w:rPr>
          <w:spacing w:val="-4"/>
          <w:sz w:val="20"/>
          <w:szCs w:val="20"/>
        </w:rPr>
        <w:t xml:space="preserve"> </w:t>
      </w:r>
      <w:r w:rsidRPr="000852A8">
        <w:rPr>
          <w:sz w:val="20"/>
          <w:szCs w:val="20"/>
        </w:rPr>
        <w:t>чисел</w:t>
      </w:r>
      <w:r w:rsidRPr="000852A8">
        <w:rPr>
          <w:spacing w:val="-7"/>
          <w:sz w:val="20"/>
          <w:szCs w:val="20"/>
        </w:rPr>
        <w:t xml:space="preserve"> </w:t>
      </w:r>
      <w:r w:rsidRPr="000852A8">
        <w:rPr>
          <w:sz w:val="20"/>
          <w:szCs w:val="20"/>
        </w:rPr>
        <w:t>в</w:t>
      </w:r>
      <w:r w:rsidRPr="000852A8">
        <w:rPr>
          <w:spacing w:val="-5"/>
          <w:sz w:val="20"/>
          <w:szCs w:val="20"/>
        </w:rPr>
        <w:t xml:space="preserve"> </w:t>
      </w:r>
      <w:r w:rsidRPr="000852A8">
        <w:rPr>
          <w:sz w:val="20"/>
          <w:szCs w:val="20"/>
        </w:rPr>
        <w:t>пределах</w:t>
      </w:r>
      <w:r w:rsidRPr="000852A8">
        <w:rPr>
          <w:spacing w:val="-7"/>
          <w:sz w:val="20"/>
          <w:szCs w:val="20"/>
        </w:rPr>
        <w:t xml:space="preserve"> </w:t>
      </w:r>
      <w:r w:rsidRPr="000852A8">
        <w:rPr>
          <w:sz w:val="20"/>
          <w:szCs w:val="20"/>
        </w:rPr>
        <w:t>1000. Действия с числами 0 и 1.</w:t>
      </w:r>
    </w:p>
    <w:p w:rsidR="00493185" w:rsidRPr="000852A8" w:rsidRDefault="00411DB8" w:rsidP="000852A8">
      <w:pPr>
        <w:pStyle w:val="a3"/>
        <w:rPr>
          <w:sz w:val="20"/>
          <w:szCs w:val="20"/>
        </w:rPr>
      </w:pPr>
      <w:r w:rsidRPr="000852A8">
        <w:rPr>
          <w:sz w:val="20"/>
          <w:szCs w:val="20"/>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93185" w:rsidRPr="000852A8" w:rsidRDefault="00411DB8" w:rsidP="000852A8">
      <w:pPr>
        <w:pStyle w:val="a3"/>
        <w:rPr>
          <w:sz w:val="20"/>
          <w:szCs w:val="20"/>
        </w:rPr>
      </w:pPr>
      <w:r w:rsidRPr="000852A8">
        <w:rPr>
          <w:sz w:val="20"/>
          <w:szCs w:val="20"/>
        </w:rPr>
        <w:t>Переместительное, сочетательное свойства сложения, умножения при вы</w:t>
      </w:r>
      <w:r w:rsidRPr="000852A8">
        <w:rPr>
          <w:spacing w:val="-2"/>
          <w:sz w:val="20"/>
          <w:szCs w:val="20"/>
        </w:rPr>
        <w:t>числениях.</w:t>
      </w:r>
    </w:p>
    <w:p w:rsidR="00493185" w:rsidRPr="000852A8" w:rsidRDefault="00411DB8" w:rsidP="00E34EC6">
      <w:pPr>
        <w:pStyle w:val="a3"/>
        <w:tabs>
          <w:tab w:val="left" w:pos="2818"/>
          <w:tab w:val="left" w:pos="4738"/>
          <w:tab w:val="left" w:pos="6490"/>
          <w:tab w:val="left" w:pos="8917"/>
        </w:tabs>
        <w:rPr>
          <w:sz w:val="20"/>
          <w:szCs w:val="20"/>
        </w:rPr>
      </w:pPr>
      <w:r w:rsidRPr="000852A8">
        <w:rPr>
          <w:spacing w:val="-2"/>
          <w:sz w:val="20"/>
          <w:szCs w:val="20"/>
        </w:rPr>
        <w:t>Нахождение</w:t>
      </w:r>
      <w:r w:rsidR="00DF14F8">
        <w:rPr>
          <w:spacing w:val="-2"/>
          <w:sz w:val="20"/>
          <w:szCs w:val="20"/>
        </w:rPr>
        <w:t xml:space="preserve"> </w:t>
      </w:r>
      <w:r w:rsidRPr="000852A8">
        <w:rPr>
          <w:spacing w:val="-2"/>
          <w:sz w:val="20"/>
          <w:szCs w:val="20"/>
        </w:rPr>
        <w:t>неизвестного</w:t>
      </w:r>
      <w:r w:rsidR="00DF14F8">
        <w:rPr>
          <w:sz w:val="20"/>
          <w:szCs w:val="20"/>
        </w:rPr>
        <w:t xml:space="preserve"> </w:t>
      </w:r>
      <w:r w:rsidRPr="000852A8">
        <w:rPr>
          <w:spacing w:val="-2"/>
          <w:sz w:val="20"/>
          <w:szCs w:val="20"/>
        </w:rPr>
        <w:t>компонента</w:t>
      </w:r>
      <w:r w:rsidR="00DF14F8">
        <w:rPr>
          <w:sz w:val="20"/>
          <w:szCs w:val="20"/>
        </w:rPr>
        <w:t xml:space="preserve"> </w:t>
      </w:r>
      <w:r w:rsidRPr="000852A8">
        <w:rPr>
          <w:spacing w:val="-2"/>
          <w:sz w:val="20"/>
          <w:szCs w:val="20"/>
        </w:rPr>
        <w:t>арифметического</w:t>
      </w:r>
      <w:r w:rsidR="00DF14F8">
        <w:rPr>
          <w:sz w:val="20"/>
          <w:szCs w:val="20"/>
        </w:rPr>
        <w:t xml:space="preserve"> </w:t>
      </w:r>
      <w:r w:rsidRPr="000852A8">
        <w:rPr>
          <w:spacing w:val="-2"/>
          <w:sz w:val="20"/>
          <w:szCs w:val="20"/>
        </w:rPr>
        <w:t xml:space="preserve">действия. </w:t>
      </w:r>
      <w:r w:rsidRPr="000852A8">
        <w:rPr>
          <w:sz w:val="20"/>
          <w:szCs w:val="20"/>
        </w:rPr>
        <w:t>Порядок действий в числовом выражении, значение числового выражения, содержащего</w:t>
      </w:r>
      <w:r w:rsidRPr="000852A8">
        <w:rPr>
          <w:spacing w:val="11"/>
          <w:sz w:val="20"/>
          <w:szCs w:val="20"/>
        </w:rPr>
        <w:t xml:space="preserve"> </w:t>
      </w:r>
      <w:r w:rsidRPr="000852A8">
        <w:rPr>
          <w:sz w:val="20"/>
          <w:szCs w:val="20"/>
        </w:rPr>
        <w:t>несколько</w:t>
      </w:r>
      <w:r w:rsidRPr="000852A8">
        <w:rPr>
          <w:spacing w:val="14"/>
          <w:sz w:val="20"/>
          <w:szCs w:val="20"/>
        </w:rPr>
        <w:t xml:space="preserve"> </w:t>
      </w:r>
      <w:r w:rsidRPr="000852A8">
        <w:rPr>
          <w:sz w:val="20"/>
          <w:szCs w:val="20"/>
        </w:rPr>
        <w:t>действий</w:t>
      </w:r>
      <w:r w:rsidRPr="000852A8">
        <w:rPr>
          <w:spacing w:val="13"/>
          <w:sz w:val="20"/>
          <w:szCs w:val="20"/>
        </w:rPr>
        <w:t xml:space="preserve"> </w:t>
      </w:r>
      <w:r w:rsidRPr="000852A8">
        <w:rPr>
          <w:sz w:val="20"/>
          <w:szCs w:val="20"/>
        </w:rPr>
        <w:t>(со</w:t>
      </w:r>
      <w:r w:rsidRPr="000852A8">
        <w:rPr>
          <w:spacing w:val="14"/>
          <w:sz w:val="20"/>
          <w:szCs w:val="20"/>
        </w:rPr>
        <w:t xml:space="preserve"> </w:t>
      </w:r>
      <w:r w:rsidRPr="000852A8">
        <w:rPr>
          <w:sz w:val="20"/>
          <w:szCs w:val="20"/>
        </w:rPr>
        <w:t>скобками/</w:t>
      </w:r>
      <w:r w:rsidRPr="000852A8">
        <w:rPr>
          <w:spacing w:val="12"/>
          <w:sz w:val="20"/>
          <w:szCs w:val="20"/>
        </w:rPr>
        <w:t xml:space="preserve"> </w:t>
      </w:r>
      <w:r w:rsidRPr="000852A8">
        <w:rPr>
          <w:sz w:val="20"/>
          <w:szCs w:val="20"/>
        </w:rPr>
        <w:t>без</w:t>
      </w:r>
      <w:r w:rsidRPr="000852A8">
        <w:rPr>
          <w:spacing w:val="13"/>
          <w:sz w:val="20"/>
          <w:szCs w:val="20"/>
        </w:rPr>
        <w:t xml:space="preserve"> </w:t>
      </w:r>
      <w:r w:rsidRPr="000852A8">
        <w:rPr>
          <w:sz w:val="20"/>
          <w:szCs w:val="20"/>
        </w:rPr>
        <w:t>скобок),</w:t>
      </w:r>
      <w:r w:rsidRPr="000852A8">
        <w:rPr>
          <w:spacing w:val="13"/>
          <w:sz w:val="20"/>
          <w:szCs w:val="20"/>
        </w:rPr>
        <w:t xml:space="preserve"> </w:t>
      </w:r>
      <w:r w:rsidRPr="000852A8">
        <w:rPr>
          <w:sz w:val="20"/>
          <w:szCs w:val="20"/>
        </w:rPr>
        <w:t>с</w:t>
      </w:r>
      <w:r w:rsidRPr="000852A8">
        <w:rPr>
          <w:spacing w:val="13"/>
          <w:sz w:val="20"/>
          <w:szCs w:val="20"/>
        </w:rPr>
        <w:t xml:space="preserve"> </w:t>
      </w:r>
      <w:r w:rsidRPr="000852A8">
        <w:rPr>
          <w:sz w:val="20"/>
          <w:szCs w:val="20"/>
        </w:rPr>
        <w:t>вычислениями</w:t>
      </w:r>
      <w:r w:rsidRPr="000852A8">
        <w:rPr>
          <w:spacing w:val="11"/>
          <w:sz w:val="20"/>
          <w:szCs w:val="20"/>
        </w:rPr>
        <w:t xml:space="preserve"> </w:t>
      </w:r>
      <w:r w:rsidRPr="000852A8">
        <w:rPr>
          <w:spacing w:val="-10"/>
          <w:sz w:val="20"/>
          <w:szCs w:val="20"/>
        </w:rPr>
        <w:t>в</w:t>
      </w:r>
      <w:r w:rsidR="00E34EC6">
        <w:rPr>
          <w:spacing w:val="-10"/>
          <w:sz w:val="20"/>
          <w:szCs w:val="20"/>
        </w:rPr>
        <w:t xml:space="preserve"> </w:t>
      </w:r>
      <w:r w:rsidRPr="000852A8">
        <w:rPr>
          <w:sz w:val="20"/>
          <w:szCs w:val="20"/>
        </w:rPr>
        <w:t>пределах</w:t>
      </w:r>
      <w:r w:rsidRPr="000852A8">
        <w:rPr>
          <w:spacing w:val="-8"/>
          <w:sz w:val="20"/>
          <w:szCs w:val="20"/>
        </w:rPr>
        <w:t xml:space="preserve"> </w:t>
      </w:r>
      <w:r w:rsidRPr="000852A8">
        <w:rPr>
          <w:spacing w:val="-2"/>
          <w:sz w:val="20"/>
          <w:szCs w:val="20"/>
        </w:rPr>
        <w:t>1000.</w:t>
      </w:r>
    </w:p>
    <w:p w:rsidR="00493185" w:rsidRPr="000852A8" w:rsidRDefault="00411DB8" w:rsidP="000852A8">
      <w:pPr>
        <w:pStyle w:val="a3"/>
        <w:ind w:left="991" w:firstLine="0"/>
        <w:rPr>
          <w:sz w:val="20"/>
          <w:szCs w:val="20"/>
        </w:rPr>
      </w:pPr>
      <w:r w:rsidRPr="000852A8">
        <w:rPr>
          <w:sz w:val="20"/>
          <w:szCs w:val="20"/>
        </w:rPr>
        <w:t>Однородные</w:t>
      </w:r>
      <w:r w:rsidRPr="000852A8">
        <w:rPr>
          <w:spacing w:val="-13"/>
          <w:sz w:val="20"/>
          <w:szCs w:val="20"/>
        </w:rPr>
        <w:t xml:space="preserve"> </w:t>
      </w:r>
      <w:r w:rsidRPr="000852A8">
        <w:rPr>
          <w:sz w:val="20"/>
          <w:szCs w:val="20"/>
        </w:rPr>
        <w:t>величины:</w:t>
      </w:r>
      <w:r w:rsidRPr="000852A8">
        <w:rPr>
          <w:spacing w:val="-14"/>
          <w:sz w:val="20"/>
          <w:szCs w:val="20"/>
        </w:rPr>
        <w:t xml:space="preserve"> </w:t>
      </w:r>
      <w:r w:rsidRPr="000852A8">
        <w:rPr>
          <w:sz w:val="20"/>
          <w:szCs w:val="20"/>
        </w:rPr>
        <w:t>сложение</w:t>
      </w:r>
      <w:r w:rsidRPr="000852A8">
        <w:rPr>
          <w:spacing w:val="-11"/>
          <w:sz w:val="20"/>
          <w:szCs w:val="20"/>
        </w:rPr>
        <w:t xml:space="preserve"> </w:t>
      </w:r>
      <w:r w:rsidRPr="000852A8">
        <w:rPr>
          <w:sz w:val="20"/>
          <w:szCs w:val="20"/>
        </w:rPr>
        <w:t>и</w:t>
      </w:r>
      <w:r w:rsidRPr="000852A8">
        <w:rPr>
          <w:spacing w:val="-10"/>
          <w:sz w:val="20"/>
          <w:szCs w:val="20"/>
        </w:rPr>
        <w:t xml:space="preserve"> </w:t>
      </w:r>
      <w:r w:rsidRPr="000852A8">
        <w:rPr>
          <w:spacing w:val="-2"/>
          <w:sz w:val="20"/>
          <w:szCs w:val="20"/>
        </w:rPr>
        <w:t>вычитание.</w:t>
      </w:r>
    </w:p>
    <w:p w:rsidR="00493185" w:rsidRPr="000852A8" w:rsidRDefault="00411DB8" w:rsidP="000852A8">
      <w:pPr>
        <w:pStyle w:val="2"/>
        <w:spacing w:line="240" w:lineRule="auto"/>
        <w:rPr>
          <w:sz w:val="20"/>
          <w:szCs w:val="20"/>
        </w:rPr>
      </w:pPr>
      <w:r w:rsidRPr="000852A8">
        <w:rPr>
          <w:sz w:val="20"/>
          <w:szCs w:val="20"/>
        </w:rPr>
        <w:lastRenderedPageBreak/>
        <w:t>Текстовые</w:t>
      </w:r>
      <w:r w:rsidRPr="000852A8">
        <w:rPr>
          <w:spacing w:val="-10"/>
          <w:sz w:val="20"/>
          <w:szCs w:val="20"/>
        </w:rPr>
        <w:t xml:space="preserve"> </w:t>
      </w:r>
      <w:r w:rsidRPr="000852A8">
        <w:rPr>
          <w:spacing w:val="-2"/>
          <w:sz w:val="20"/>
          <w:szCs w:val="20"/>
        </w:rPr>
        <w:t>задачи</w:t>
      </w:r>
    </w:p>
    <w:p w:rsidR="00493185" w:rsidRPr="000852A8" w:rsidRDefault="00411DB8" w:rsidP="000852A8">
      <w:pPr>
        <w:pStyle w:val="a3"/>
        <w:rPr>
          <w:sz w:val="20"/>
          <w:szCs w:val="20"/>
        </w:rPr>
      </w:pPr>
      <w:r w:rsidRPr="000852A8">
        <w:rPr>
          <w:sz w:val="20"/>
          <w:szCs w:val="20"/>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расчѐт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93185" w:rsidRPr="000852A8" w:rsidRDefault="00411DB8" w:rsidP="000852A8">
      <w:pPr>
        <w:pStyle w:val="a3"/>
        <w:rPr>
          <w:sz w:val="20"/>
          <w:szCs w:val="20"/>
        </w:rPr>
      </w:pPr>
      <w:r w:rsidRPr="000852A8">
        <w:rPr>
          <w:sz w:val="20"/>
          <w:szCs w:val="20"/>
        </w:rPr>
        <w:t>Доля величины: половина, треть, четверть, пятая, десятая часть в практической ситуации; сравнение</w:t>
      </w:r>
      <w:r w:rsidRPr="000852A8">
        <w:rPr>
          <w:spacing w:val="-2"/>
          <w:sz w:val="20"/>
          <w:szCs w:val="20"/>
        </w:rPr>
        <w:t xml:space="preserve"> </w:t>
      </w:r>
      <w:r w:rsidRPr="000852A8">
        <w:rPr>
          <w:sz w:val="20"/>
          <w:szCs w:val="20"/>
        </w:rPr>
        <w:t>долей одной величины.</w:t>
      </w:r>
      <w:r w:rsidRPr="000852A8">
        <w:rPr>
          <w:spacing w:val="-1"/>
          <w:sz w:val="20"/>
          <w:szCs w:val="20"/>
        </w:rPr>
        <w:t xml:space="preserve"> </w:t>
      </w:r>
      <w:r w:rsidRPr="000852A8">
        <w:rPr>
          <w:sz w:val="20"/>
          <w:szCs w:val="20"/>
        </w:rPr>
        <w:t>Задачи</w:t>
      </w:r>
      <w:r w:rsidRPr="000852A8">
        <w:rPr>
          <w:spacing w:val="-2"/>
          <w:sz w:val="20"/>
          <w:szCs w:val="20"/>
        </w:rPr>
        <w:t xml:space="preserve"> </w:t>
      </w:r>
      <w:r w:rsidRPr="000852A8">
        <w:rPr>
          <w:sz w:val="20"/>
          <w:szCs w:val="20"/>
        </w:rPr>
        <w:t>на нахождение</w:t>
      </w:r>
      <w:r w:rsidRPr="000852A8">
        <w:rPr>
          <w:spacing w:val="-1"/>
          <w:sz w:val="20"/>
          <w:szCs w:val="20"/>
        </w:rPr>
        <w:t xml:space="preserve"> </w:t>
      </w:r>
      <w:r w:rsidRPr="000852A8">
        <w:rPr>
          <w:sz w:val="20"/>
          <w:szCs w:val="20"/>
        </w:rPr>
        <w:t xml:space="preserve">доли </w:t>
      </w:r>
      <w:r w:rsidRPr="000852A8">
        <w:rPr>
          <w:spacing w:val="-2"/>
          <w:sz w:val="20"/>
          <w:szCs w:val="20"/>
        </w:rPr>
        <w:t>величины.</w:t>
      </w:r>
    </w:p>
    <w:p w:rsidR="00493185" w:rsidRPr="000852A8" w:rsidRDefault="00411DB8" w:rsidP="000852A8">
      <w:pPr>
        <w:pStyle w:val="2"/>
        <w:spacing w:line="240" w:lineRule="auto"/>
        <w:rPr>
          <w:sz w:val="20"/>
          <w:szCs w:val="20"/>
        </w:rPr>
      </w:pPr>
      <w:r w:rsidRPr="000852A8">
        <w:rPr>
          <w:sz w:val="20"/>
          <w:szCs w:val="20"/>
        </w:rPr>
        <w:t>Пространственные</w:t>
      </w:r>
      <w:r w:rsidRPr="000852A8">
        <w:rPr>
          <w:spacing w:val="-13"/>
          <w:sz w:val="20"/>
          <w:szCs w:val="20"/>
        </w:rPr>
        <w:t xml:space="preserve"> </w:t>
      </w:r>
      <w:r w:rsidRPr="000852A8">
        <w:rPr>
          <w:sz w:val="20"/>
          <w:szCs w:val="20"/>
        </w:rPr>
        <w:t>отношения</w:t>
      </w:r>
      <w:r w:rsidRPr="000852A8">
        <w:rPr>
          <w:spacing w:val="-12"/>
          <w:sz w:val="20"/>
          <w:szCs w:val="20"/>
        </w:rPr>
        <w:t xml:space="preserve"> </w:t>
      </w:r>
      <w:r w:rsidRPr="000852A8">
        <w:rPr>
          <w:sz w:val="20"/>
          <w:szCs w:val="20"/>
        </w:rPr>
        <w:t>и</w:t>
      </w:r>
      <w:r w:rsidRPr="000852A8">
        <w:rPr>
          <w:spacing w:val="-16"/>
          <w:sz w:val="20"/>
          <w:szCs w:val="20"/>
        </w:rPr>
        <w:t xml:space="preserve"> </w:t>
      </w:r>
      <w:r w:rsidRPr="000852A8">
        <w:rPr>
          <w:sz w:val="20"/>
          <w:szCs w:val="20"/>
        </w:rPr>
        <w:t>геометрические</w:t>
      </w:r>
      <w:r w:rsidRPr="000852A8">
        <w:rPr>
          <w:spacing w:val="-6"/>
          <w:sz w:val="20"/>
          <w:szCs w:val="20"/>
        </w:rPr>
        <w:t xml:space="preserve"> </w:t>
      </w:r>
      <w:r w:rsidRPr="000852A8">
        <w:rPr>
          <w:spacing w:val="-2"/>
          <w:sz w:val="20"/>
          <w:szCs w:val="20"/>
        </w:rPr>
        <w:t>фигуры</w:t>
      </w:r>
    </w:p>
    <w:p w:rsidR="00493185" w:rsidRPr="000852A8" w:rsidRDefault="00411DB8" w:rsidP="000852A8">
      <w:pPr>
        <w:pStyle w:val="a3"/>
        <w:rPr>
          <w:sz w:val="20"/>
          <w:szCs w:val="20"/>
        </w:rPr>
      </w:pPr>
      <w:r w:rsidRPr="000852A8">
        <w:rPr>
          <w:sz w:val="20"/>
          <w:szCs w:val="20"/>
        </w:rPr>
        <w:t>Конструирование геометрических фигур (разбиение фигуры на части, составление фигуры из частей).</w:t>
      </w:r>
    </w:p>
    <w:p w:rsidR="00493185" w:rsidRPr="000852A8" w:rsidRDefault="00411DB8" w:rsidP="00DF14F8">
      <w:pPr>
        <w:pStyle w:val="a3"/>
        <w:ind w:left="426" w:firstLine="565"/>
        <w:rPr>
          <w:sz w:val="20"/>
          <w:szCs w:val="20"/>
        </w:rPr>
      </w:pPr>
      <w:r w:rsidRPr="000852A8">
        <w:rPr>
          <w:sz w:val="20"/>
          <w:szCs w:val="20"/>
        </w:rPr>
        <w:t>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 ным значением площади. Сравнение площадей фигур с помощью наложения.</w:t>
      </w:r>
    </w:p>
    <w:p w:rsidR="00493185" w:rsidRPr="000852A8" w:rsidRDefault="00411DB8" w:rsidP="000852A8">
      <w:pPr>
        <w:pStyle w:val="2"/>
        <w:spacing w:line="240" w:lineRule="auto"/>
        <w:rPr>
          <w:sz w:val="20"/>
          <w:szCs w:val="20"/>
        </w:rPr>
      </w:pPr>
      <w:r w:rsidRPr="000852A8">
        <w:rPr>
          <w:sz w:val="20"/>
          <w:szCs w:val="20"/>
        </w:rPr>
        <w:t>Математическая</w:t>
      </w:r>
      <w:r w:rsidRPr="000852A8">
        <w:rPr>
          <w:spacing w:val="-15"/>
          <w:sz w:val="20"/>
          <w:szCs w:val="20"/>
        </w:rPr>
        <w:t xml:space="preserve"> </w:t>
      </w:r>
      <w:r w:rsidRPr="000852A8">
        <w:rPr>
          <w:spacing w:val="-2"/>
          <w:sz w:val="20"/>
          <w:szCs w:val="20"/>
        </w:rPr>
        <w:t>информация</w:t>
      </w:r>
    </w:p>
    <w:p w:rsidR="00493185" w:rsidRPr="000852A8" w:rsidRDefault="00411DB8" w:rsidP="000852A8">
      <w:pPr>
        <w:pStyle w:val="a3"/>
        <w:ind w:left="991" w:firstLine="0"/>
        <w:rPr>
          <w:sz w:val="20"/>
          <w:szCs w:val="20"/>
        </w:rPr>
      </w:pPr>
      <w:r w:rsidRPr="000852A8">
        <w:rPr>
          <w:sz w:val="20"/>
          <w:szCs w:val="20"/>
        </w:rPr>
        <w:t>Классификация</w:t>
      </w:r>
      <w:r w:rsidRPr="000852A8">
        <w:rPr>
          <w:spacing w:val="-9"/>
          <w:sz w:val="20"/>
          <w:szCs w:val="20"/>
        </w:rPr>
        <w:t xml:space="preserve"> </w:t>
      </w:r>
      <w:r w:rsidRPr="000852A8">
        <w:rPr>
          <w:sz w:val="20"/>
          <w:szCs w:val="20"/>
        </w:rPr>
        <w:t>объектов</w:t>
      </w:r>
      <w:r w:rsidRPr="000852A8">
        <w:rPr>
          <w:spacing w:val="-9"/>
          <w:sz w:val="20"/>
          <w:szCs w:val="20"/>
        </w:rPr>
        <w:t xml:space="preserve"> </w:t>
      </w:r>
      <w:r w:rsidRPr="000852A8">
        <w:rPr>
          <w:sz w:val="20"/>
          <w:szCs w:val="20"/>
        </w:rPr>
        <w:t>по</w:t>
      </w:r>
      <w:r w:rsidRPr="000852A8">
        <w:rPr>
          <w:spacing w:val="-13"/>
          <w:sz w:val="20"/>
          <w:szCs w:val="20"/>
        </w:rPr>
        <w:t xml:space="preserve"> </w:t>
      </w:r>
      <w:r w:rsidRPr="000852A8">
        <w:rPr>
          <w:sz w:val="20"/>
          <w:szCs w:val="20"/>
        </w:rPr>
        <w:t>двум</w:t>
      </w:r>
      <w:r w:rsidRPr="000852A8">
        <w:rPr>
          <w:spacing w:val="-5"/>
          <w:sz w:val="20"/>
          <w:szCs w:val="20"/>
        </w:rPr>
        <w:t xml:space="preserve"> </w:t>
      </w:r>
      <w:r w:rsidRPr="000852A8">
        <w:rPr>
          <w:spacing w:val="-2"/>
          <w:sz w:val="20"/>
          <w:szCs w:val="20"/>
        </w:rPr>
        <w:t>признакам.</w:t>
      </w:r>
    </w:p>
    <w:p w:rsidR="00493185" w:rsidRPr="000852A8" w:rsidRDefault="00411DB8" w:rsidP="00DF14F8">
      <w:pPr>
        <w:pStyle w:val="a3"/>
        <w:rPr>
          <w:sz w:val="20"/>
          <w:szCs w:val="20"/>
        </w:rPr>
      </w:pPr>
      <w:r w:rsidRPr="000852A8">
        <w:rPr>
          <w:sz w:val="20"/>
          <w:szCs w:val="20"/>
        </w:rPr>
        <w:t>Верные (истинные) и неверные (ложные) утверждения: конструирование, проверка.</w:t>
      </w:r>
      <w:r w:rsidRPr="000852A8">
        <w:rPr>
          <w:spacing w:val="40"/>
          <w:sz w:val="20"/>
          <w:szCs w:val="20"/>
        </w:rPr>
        <w:t xml:space="preserve"> </w:t>
      </w:r>
      <w:r w:rsidRPr="000852A8">
        <w:rPr>
          <w:sz w:val="20"/>
          <w:szCs w:val="20"/>
        </w:rPr>
        <w:t>Логические</w:t>
      </w:r>
      <w:r w:rsidRPr="000852A8">
        <w:rPr>
          <w:spacing w:val="38"/>
          <w:sz w:val="20"/>
          <w:szCs w:val="20"/>
        </w:rPr>
        <w:t xml:space="preserve"> </w:t>
      </w:r>
      <w:r w:rsidRPr="000852A8">
        <w:rPr>
          <w:sz w:val="20"/>
          <w:szCs w:val="20"/>
        </w:rPr>
        <w:t>рассуждения</w:t>
      </w:r>
      <w:r w:rsidRPr="000852A8">
        <w:rPr>
          <w:spacing w:val="40"/>
          <w:sz w:val="20"/>
          <w:szCs w:val="20"/>
        </w:rPr>
        <w:t xml:space="preserve"> </w:t>
      </w:r>
      <w:r w:rsidRPr="000852A8">
        <w:rPr>
          <w:sz w:val="20"/>
          <w:szCs w:val="20"/>
        </w:rPr>
        <w:t>со</w:t>
      </w:r>
      <w:r w:rsidRPr="000852A8">
        <w:rPr>
          <w:spacing w:val="36"/>
          <w:sz w:val="20"/>
          <w:szCs w:val="20"/>
        </w:rPr>
        <w:t xml:space="preserve"> </w:t>
      </w:r>
      <w:r w:rsidRPr="000852A8">
        <w:rPr>
          <w:sz w:val="20"/>
          <w:szCs w:val="20"/>
        </w:rPr>
        <w:t>связками</w:t>
      </w:r>
      <w:r w:rsidRPr="000852A8">
        <w:rPr>
          <w:spacing w:val="40"/>
          <w:sz w:val="20"/>
          <w:szCs w:val="20"/>
        </w:rPr>
        <w:t xml:space="preserve"> </w:t>
      </w:r>
      <w:r w:rsidRPr="000852A8">
        <w:rPr>
          <w:sz w:val="20"/>
          <w:szCs w:val="20"/>
        </w:rPr>
        <w:t>«если</w:t>
      </w:r>
      <w:r w:rsidRPr="000852A8">
        <w:rPr>
          <w:spacing w:val="40"/>
          <w:sz w:val="20"/>
          <w:szCs w:val="20"/>
        </w:rPr>
        <w:t xml:space="preserve"> </w:t>
      </w:r>
      <w:r w:rsidRPr="000852A8">
        <w:rPr>
          <w:sz w:val="20"/>
          <w:szCs w:val="20"/>
        </w:rPr>
        <w:t>…,</w:t>
      </w:r>
      <w:r w:rsidRPr="000852A8">
        <w:rPr>
          <w:spacing w:val="40"/>
          <w:sz w:val="20"/>
          <w:szCs w:val="20"/>
        </w:rPr>
        <w:t xml:space="preserve"> </w:t>
      </w:r>
      <w:r w:rsidRPr="000852A8">
        <w:rPr>
          <w:sz w:val="20"/>
          <w:szCs w:val="20"/>
        </w:rPr>
        <w:t>то</w:t>
      </w:r>
      <w:r w:rsidRPr="000852A8">
        <w:rPr>
          <w:spacing w:val="38"/>
          <w:sz w:val="20"/>
          <w:szCs w:val="20"/>
        </w:rPr>
        <w:t xml:space="preserve"> </w:t>
      </w:r>
      <w:r w:rsidRPr="000852A8">
        <w:rPr>
          <w:sz w:val="20"/>
          <w:szCs w:val="20"/>
        </w:rPr>
        <w:t>…»,</w:t>
      </w:r>
      <w:r w:rsidRPr="000852A8">
        <w:rPr>
          <w:spacing w:val="40"/>
          <w:sz w:val="20"/>
          <w:szCs w:val="20"/>
        </w:rPr>
        <w:t xml:space="preserve"> </w:t>
      </w:r>
      <w:r w:rsidRPr="000852A8">
        <w:rPr>
          <w:sz w:val="20"/>
          <w:szCs w:val="20"/>
        </w:rPr>
        <w:t>«поэтому»,</w:t>
      </w:r>
      <w:r w:rsidR="00DF14F8">
        <w:rPr>
          <w:sz w:val="20"/>
          <w:szCs w:val="20"/>
        </w:rPr>
        <w:t xml:space="preserve"> </w:t>
      </w:r>
      <w:r w:rsidRPr="000852A8">
        <w:rPr>
          <w:spacing w:val="-2"/>
          <w:sz w:val="20"/>
          <w:szCs w:val="20"/>
        </w:rPr>
        <w:t>«значит».</w:t>
      </w:r>
    </w:p>
    <w:p w:rsidR="00493185" w:rsidRPr="000852A8" w:rsidRDefault="00411DB8" w:rsidP="000852A8">
      <w:pPr>
        <w:pStyle w:val="a3"/>
        <w:rPr>
          <w:sz w:val="20"/>
          <w:szCs w:val="20"/>
        </w:rPr>
      </w:pPr>
      <w:r w:rsidRPr="000852A8">
        <w:rPr>
          <w:sz w:val="20"/>
          <w:szCs w:val="20"/>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 сение данных в таблицу; дополнение чертежа данными.</w:t>
      </w:r>
    </w:p>
    <w:p w:rsidR="00493185" w:rsidRPr="000852A8" w:rsidRDefault="00411DB8" w:rsidP="000852A8">
      <w:pPr>
        <w:pStyle w:val="a3"/>
        <w:rPr>
          <w:sz w:val="20"/>
          <w:szCs w:val="20"/>
        </w:rPr>
      </w:pPr>
      <w:r w:rsidRPr="000852A8">
        <w:rPr>
          <w:sz w:val="20"/>
          <w:szCs w:val="20"/>
        </w:rPr>
        <w:t>Формализованное описание последовательности действий (инструкция, план, схема, алгоритм).</w:t>
      </w:r>
    </w:p>
    <w:p w:rsidR="00493185" w:rsidRPr="000852A8" w:rsidRDefault="00411DB8" w:rsidP="000852A8">
      <w:pPr>
        <w:pStyle w:val="a3"/>
        <w:rPr>
          <w:sz w:val="20"/>
          <w:szCs w:val="20"/>
        </w:rPr>
      </w:pPr>
      <w:r w:rsidRPr="000852A8">
        <w:rPr>
          <w:sz w:val="20"/>
          <w:szCs w:val="20"/>
        </w:rPr>
        <w:t>Столбчатая диаграмма: чтение, использование данных для решения учебных и практических задач.</w:t>
      </w:r>
    </w:p>
    <w:p w:rsidR="00493185" w:rsidRPr="000852A8" w:rsidRDefault="00411DB8" w:rsidP="000852A8">
      <w:pPr>
        <w:pStyle w:val="a3"/>
        <w:rPr>
          <w:sz w:val="20"/>
          <w:szCs w:val="20"/>
        </w:rPr>
      </w:pPr>
      <w:r w:rsidRPr="000852A8">
        <w:rPr>
          <w:sz w:val="20"/>
          <w:szCs w:val="20"/>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93185" w:rsidRPr="000852A8" w:rsidRDefault="00411DB8" w:rsidP="000852A8">
      <w:pPr>
        <w:pStyle w:val="2"/>
        <w:spacing w:line="240" w:lineRule="auto"/>
        <w:jc w:val="left"/>
        <w:rPr>
          <w:sz w:val="20"/>
          <w:szCs w:val="20"/>
        </w:rPr>
      </w:pPr>
      <w:r w:rsidRPr="000852A8">
        <w:rPr>
          <w:sz w:val="20"/>
          <w:szCs w:val="20"/>
        </w:rPr>
        <w:t>Универсальные</w:t>
      </w:r>
      <w:r w:rsidRPr="000852A8">
        <w:rPr>
          <w:spacing w:val="-13"/>
          <w:sz w:val="20"/>
          <w:szCs w:val="20"/>
        </w:rPr>
        <w:t xml:space="preserve"> </w:t>
      </w:r>
      <w:r w:rsidRPr="000852A8">
        <w:rPr>
          <w:sz w:val="20"/>
          <w:szCs w:val="20"/>
        </w:rPr>
        <w:t>учебные</w:t>
      </w:r>
      <w:r w:rsidRPr="000852A8">
        <w:rPr>
          <w:spacing w:val="-12"/>
          <w:sz w:val="20"/>
          <w:szCs w:val="20"/>
        </w:rPr>
        <w:t xml:space="preserve"> </w:t>
      </w:r>
      <w:r w:rsidRPr="000852A8">
        <w:rPr>
          <w:spacing w:val="-2"/>
          <w:sz w:val="20"/>
          <w:szCs w:val="20"/>
        </w:rPr>
        <w:t>действия</w:t>
      </w:r>
    </w:p>
    <w:p w:rsidR="00493185" w:rsidRPr="000852A8" w:rsidRDefault="00411DB8" w:rsidP="000852A8">
      <w:pPr>
        <w:pStyle w:val="3"/>
        <w:spacing w:line="240" w:lineRule="auto"/>
        <w:jc w:val="left"/>
        <w:rPr>
          <w:sz w:val="20"/>
          <w:szCs w:val="20"/>
        </w:rPr>
      </w:pPr>
      <w:r w:rsidRPr="000852A8">
        <w:rPr>
          <w:sz w:val="20"/>
          <w:szCs w:val="20"/>
        </w:rPr>
        <w:t>Познавательные</w:t>
      </w:r>
      <w:r w:rsidRPr="000852A8">
        <w:rPr>
          <w:spacing w:val="-12"/>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сравнивать</w:t>
      </w:r>
      <w:r w:rsidRPr="000852A8">
        <w:rPr>
          <w:spacing w:val="40"/>
          <w:sz w:val="20"/>
          <w:szCs w:val="20"/>
        </w:rPr>
        <w:t xml:space="preserve"> </w:t>
      </w:r>
      <w:r w:rsidRPr="000852A8">
        <w:rPr>
          <w:sz w:val="20"/>
          <w:szCs w:val="20"/>
        </w:rPr>
        <w:t>математические</w:t>
      </w:r>
      <w:r w:rsidRPr="000852A8">
        <w:rPr>
          <w:spacing w:val="40"/>
          <w:sz w:val="20"/>
          <w:szCs w:val="20"/>
        </w:rPr>
        <w:t xml:space="preserve"> </w:t>
      </w:r>
      <w:r w:rsidRPr="000852A8">
        <w:rPr>
          <w:sz w:val="20"/>
          <w:szCs w:val="20"/>
        </w:rPr>
        <w:t>объекты</w:t>
      </w:r>
      <w:r w:rsidRPr="000852A8">
        <w:rPr>
          <w:spacing w:val="40"/>
          <w:sz w:val="20"/>
          <w:szCs w:val="20"/>
        </w:rPr>
        <w:t xml:space="preserve"> </w:t>
      </w:r>
      <w:r w:rsidRPr="000852A8">
        <w:rPr>
          <w:sz w:val="20"/>
          <w:szCs w:val="20"/>
        </w:rPr>
        <w:t>(числа,</w:t>
      </w:r>
      <w:r w:rsidRPr="000852A8">
        <w:rPr>
          <w:spacing w:val="40"/>
          <w:sz w:val="20"/>
          <w:szCs w:val="20"/>
        </w:rPr>
        <w:t xml:space="preserve"> </w:t>
      </w:r>
      <w:r w:rsidRPr="000852A8">
        <w:rPr>
          <w:sz w:val="20"/>
          <w:szCs w:val="20"/>
        </w:rPr>
        <w:t>величины,</w:t>
      </w:r>
      <w:r w:rsidRPr="000852A8">
        <w:rPr>
          <w:spacing w:val="40"/>
          <w:sz w:val="20"/>
          <w:szCs w:val="20"/>
        </w:rPr>
        <w:t xml:space="preserve"> </w:t>
      </w:r>
      <w:r w:rsidRPr="000852A8">
        <w:rPr>
          <w:sz w:val="20"/>
          <w:szCs w:val="20"/>
        </w:rPr>
        <w:t xml:space="preserve">геометрические </w:t>
      </w:r>
      <w:r w:rsidRPr="000852A8">
        <w:rPr>
          <w:spacing w:val="-2"/>
          <w:sz w:val="20"/>
          <w:szCs w:val="20"/>
        </w:rPr>
        <w:t>фигуры);</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выбирать</w:t>
      </w:r>
      <w:r w:rsidRPr="000852A8">
        <w:rPr>
          <w:spacing w:val="-14"/>
          <w:sz w:val="20"/>
          <w:szCs w:val="20"/>
        </w:rPr>
        <w:t xml:space="preserve"> </w:t>
      </w:r>
      <w:r w:rsidRPr="000852A8">
        <w:rPr>
          <w:sz w:val="20"/>
          <w:szCs w:val="20"/>
        </w:rPr>
        <w:t>приѐм</w:t>
      </w:r>
      <w:r w:rsidRPr="000852A8">
        <w:rPr>
          <w:spacing w:val="-13"/>
          <w:sz w:val="20"/>
          <w:szCs w:val="20"/>
        </w:rPr>
        <w:t xml:space="preserve"> </w:t>
      </w:r>
      <w:r w:rsidRPr="000852A8">
        <w:rPr>
          <w:sz w:val="20"/>
          <w:szCs w:val="20"/>
        </w:rPr>
        <w:t>вычисления,</w:t>
      </w:r>
      <w:r w:rsidRPr="000852A8">
        <w:rPr>
          <w:spacing w:val="-11"/>
          <w:sz w:val="20"/>
          <w:szCs w:val="20"/>
        </w:rPr>
        <w:t xml:space="preserve"> </w:t>
      </w:r>
      <w:r w:rsidRPr="000852A8">
        <w:rPr>
          <w:sz w:val="20"/>
          <w:szCs w:val="20"/>
        </w:rPr>
        <w:t>выполнения</w:t>
      </w:r>
      <w:r w:rsidRPr="000852A8">
        <w:rPr>
          <w:spacing w:val="-10"/>
          <w:sz w:val="20"/>
          <w:szCs w:val="20"/>
        </w:rPr>
        <w:t xml:space="preserve"> </w:t>
      </w:r>
      <w:r w:rsidRPr="000852A8">
        <w:rPr>
          <w:spacing w:val="-2"/>
          <w:sz w:val="20"/>
          <w:szCs w:val="20"/>
        </w:rPr>
        <w:t>действия;</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конструировать</w:t>
      </w:r>
      <w:r w:rsidRPr="000852A8">
        <w:rPr>
          <w:spacing w:val="-17"/>
          <w:sz w:val="20"/>
          <w:szCs w:val="20"/>
        </w:rPr>
        <w:t xml:space="preserve"> </w:t>
      </w:r>
      <w:r w:rsidRPr="000852A8">
        <w:rPr>
          <w:sz w:val="20"/>
          <w:szCs w:val="20"/>
        </w:rPr>
        <w:t>геометрические</w:t>
      </w:r>
      <w:r w:rsidRPr="000852A8">
        <w:rPr>
          <w:spacing w:val="-17"/>
          <w:sz w:val="20"/>
          <w:szCs w:val="20"/>
        </w:rPr>
        <w:t xml:space="preserve"> </w:t>
      </w:r>
      <w:r w:rsidRPr="000852A8">
        <w:rPr>
          <w:spacing w:val="-2"/>
          <w:sz w:val="20"/>
          <w:szCs w:val="20"/>
        </w:rPr>
        <w:t>фигуры;</w:t>
      </w:r>
    </w:p>
    <w:p w:rsidR="00E34EC6" w:rsidRDefault="00411DB8" w:rsidP="00E02D58">
      <w:pPr>
        <w:pStyle w:val="a5"/>
        <w:numPr>
          <w:ilvl w:val="0"/>
          <w:numId w:val="44"/>
        </w:numPr>
        <w:tabs>
          <w:tab w:val="left" w:pos="1134"/>
        </w:tabs>
        <w:ind w:left="426" w:firstLine="565"/>
        <w:rPr>
          <w:sz w:val="20"/>
          <w:szCs w:val="20"/>
        </w:rPr>
      </w:pPr>
      <w:r w:rsidRPr="00E34EC6">
        <w:rPr>
          <w:sz w:val="20"/>
          <w:szCs w:val="20"/>
        </w:rPr>
        <w:t>классифицировать</w:t>
      </w:r>
      <w:r w:rsidRPr="00E34EC6">
        <w:rPr>
          <w:spacing w:val="-5"/>
          <w:sz w:val="20"/>
          <w:szCs w:val="20"/>
        </w:rPr>
        <w:t xml:space="preserve"> </w:t>
      </w:r>
      <w:r w:rsidRPr="00E34EC6">
        <w:rPr>
          <w:sz w:val="20"/>
          <w:szCs w:val="20"/>
        </w:rPr>
        <w:t>объекты</w:t>
      </w:r>
      <w:r w:rsidRPr="00E34EC6">
        <w:rPr>
          <w:spacing w:val="-4"/>
          <w:sz w:val="20"/>
          <w:szCs w:val="20"/>
        </w:rPr>
        <w:t xml:space="preserve"> </w:t>
      </w:r>
      <w:r w:rsidRPr="00E34EC6">
        <w:rPr>
          <w:sz w:val="20"/>
          <w:szCs w:val="20"/>
        </w:rPr>
        <w:t>(числа,</w:t>
      </w:r>
      <w:r w:rsidRPr="00E34EC6">
        <w:rPr>
          <w:spacing w:val="-5"/>
          <w:sz w:val="20"/>
          <w:szCs w:val="20"/>
        </w:rPr>
        <w:t xml:space="preserve"> </w:t>
      </w:r>
      <w:r w:rsidRPr="00E34EC6">
        <w:rPr>
          <w:sz w:val="20"/>
          <w:szCs w:val="20"/>
        </w:rPr>
        <w:t>величины,</w:t>
      </w:r>
      <w:r w:rsidRPr="00E34EC6">
        <w:rPr>
          <w:spacing w:val="-5"/>
          <w:sz w:val="20"/>
          <w:szCs w:val="20"/>
        </w:rPr>
        <w:t xml:space="preserve"> </w:t>
      </w:r>
      <w:r w:rsidRPr="00E34EC6">
        <w:rPr>
          <w:sz w:val="20"/>
          <w:szCs w:val="20"/>
        </w:rPr>
        <w:t>геометрические</w:t>
      </w:r>
      <w:r w:rsidRPr="00E34EC6">
        <w:rPr>
          <w:spacing w:val="-3"/>
          <w:sz w:val="20"/>
          <w:szCs w:val="20"/>
        </w:rPr>
        <w:t xml:space="preserve"> </w:t>
      </w:r>
      <w:r w:rsidRPr="00E34EC6">
        <w:rPr>
          <w:sz w:val="20"/>
          <w:szCs w:val="20"/>
        </w:rPr>
        <w:t>фигуры, текстовые задачи в одно действие) по выбранному признаку;</w:t>
      </w:r>
    </w:p>
    <w:p w:rsidR="00493185" w:rsidRPr="00E34EC6" w:rsidRDefault="00411DB8" w:rsidP="00E02D58">
      <w:pPr>
        <w:pStyle w:val="a5"/>
        <w:numPr>
          <w:ilvl w:val="0"/>
          <w:numId w:val="44"/>
        </w:numPr>
        <w:tabs>
          <w:tab w:val="left" w:pos="1156"/>
        </w:tabs>
        <w:ind w:left="1156" w:hanging="165"/>
        <w:jc w:val="left"/>
        <w:rPr>
          <w:sz w:val="20"/>
          <w:szCs w:val="20"/>
        </w:rPr>
      </w:pPr>
      <w:r w:rsidRPr="00E34EC6">
        <w:rPr>
          <w:sz w:val="20"/>
          <w:szCs w:val="20"/>
        </w:rPr>
        <w:t>прикидывать</w:t>
      </w:r>
      <w:r w:rsidRPr="00E34EC6">
        <w:rPr>
          <w:spacing w:val="-10"/>
          <w:sz w:val="20"/>
          <w:szCs w:val="20"/>
        </w:rPr>
        <w:t xml:space="preserve"> </w:t>
      </w:r>
      <w:r w:rsidRPr="00E34EC6">
        <w:rPr>
          <w:sz w:val="20"/>
          <w:szCs w:val="20"/>
        </w:rPr>
        <w:t>размеры</w:t>
      </w:r>
      <w:r w:rsidRPr="00E34EC6">
        <w:rPr>
          <w:spacing w:val="-7"/>
          <w:sz w:val="20"/>
          <w:szCs w:val="20"/>
        </w:rPr>
        <w:t xml:space="preserve"> </w:t>
      </w:r>
      <w:r w:rsidRPr="00E34EC6">
        <w:rPr>
          <w:sz w:val="20"/>
          <w:szCs w:val="20"/>
        </w:rPr>
        <w:t>фигуры,</w:t>
      </w:r>
      <w:r w:rsidRPr="00E34EC6">
        <w:rPr>
          <w:spacing w:val="-7"/>
          <w:sz w:val="20"/>
          <w:szCs w:val="20"/>
        </w:rPr>
        <w:t xml:space="preserve"> </w:t>
      </w:r>
      <w:r w:rsidRPr="00E34EC6">
        <w:rPr>
          <w:sz w:val="20"/>
          <w:szCs w:val="20"/>
        </w:rPr>
        <w:t>еѐ</w:t>
      </w:r>
      <w:r w:rsidRPr="00E34EC6">
        <w:rPr>
          <w:spacing w:val="-10"/>
          <w:sz w:val="20"/>
          <w:szCs w:val="20"/>
        </w:rPr>
        <w:t xml:space="preserve"> </w:t>
      </w:r>
      <w:r w:rsidRPr="00E34EC6">
        <w:rPr>
          <w:spacing w:val="-2"/>
          <w:sz w:val="20"/>
          <w:szCs w:val="20"/>
        </w:rPr>
        <w:t>элементов;</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понимать смысл зависимостей и математических отношений, описанных в задаче;</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различать</w:t>
      </w:r>
      <w:r w:rsidRPr="000852A8">
        <w:rPr>
          <w:spacing w:val="-10"/>
          <w:sz w:val="20"/>
          <w:szCs w:val="20"/>
        </w:rPr>
        <w:t xml:space="preserve"> </w:t>
      </w:r>
      <w:r w:rsidRPr="000852A8">
        <w:rPr>
          <w:sz w:val="20"/>
          <w:szCs w:val="20"/>
        </w:rPr>
        <w:t>и</w:t>
      </w:r>
      <w:r w:rsidRPr="000852A8">
        <w:rPr>
          <w:spacing w:val="-10"/>
          <w:sz w:val="20"/>
          <w:szCs w:val="20"/>
        </w:rPr>
        <w:t xml:space="preserve"> </w:t>
      </w:r>
      <w:r w:rsidRPr="000852A8">
        <w:rPr>
          <w:sz w:val="20"/>
          <w:szCs w:val="20"/>
        </w:rPr>
        <w:t>использовать</w:t>
      </w:r>
      <w:r w:rsidRPr="000852A8">
        <w:rPr>
          <w:spacing w:val="-8"/>
          <w:sz w:val="20"/>
          <w:szCs w:val="20"/>
        </w:rPr>
        <w:t xml:space="preserve"> </w:t>
      </w:r>
      <w:r w:rsidRPr="000852A8">
        <w:rPr>
          <w:sz w:val="20"/>
          <w:szCs w:val="20"/>
        </w:rPr>
        <w:t>разные</w:t>
      </w:r>
      <w:r w:rsidRPr="000852A8">
        <w:rPr>
          <w:spacing w:val="-12"/>
          <w:sz w:val="20"/>
          <w:szCs w:val="20"/>
        </w:rPr>
        <w:t xml:space="preserve"> </w:t>
      </w:r>
      <w:r w:rsidRPr="000852A8">
        <w:rPr>
          <w:sz w:val="20"/>
          <w:szCs w:val="20"/>
        </w:rPr>
        <w:t>приѐмы</w:t>
      </w:r>
      <w:r w:rsidRPr="000852A8">
        <w:rPr>
          <w:spacing w:val="-7"/>
          <w:sz w:val="20"/>
          <w:szCs w:val="20"/>
        </w:rPr>
        <w:t xml:space="preserve"> </w:t>
      </w:r>
      <w:r w:rsidRPr="000852A8">
        <w:rPr>
          <w:sz w:val="20"/>
          <w:szCs w:val="20"/>
        </w:rPr>
        <w:t>и</w:t>
      </w:r>
      <w:r w:rsidRPr="000852A8">
        <w:rPr>
          <w:spacing w:val="-11"/>
          <w:sz w:val="20"/>
          <w:szCs w:val="20"/>
        </w:rPr>
        <w:t xml:space="preserve"> </w:t>
      </w:r>
      <w:r w:rsidRPr="000852A8">
        <w:rPr>
          <w:sz w:val="20"/>
          <w:szCs w:val="20"/>
        </w:rPr>
        <w:t>алгоритмы</w:t>
      </w:r>
      <w:r w:rsidRPr="000852A8">
        <w:rPr>
          <w:spacing w:val="-6"/>
          <w:sz w:val="20"/>
          <w:szCs w:val="20"/>
        </w:rPr>
        <w:t xml:space="preserve"> </w:t>
      </w:r>
      <w:r w:rsidRPr="000852A8">
        <w:rPr>
          <w:spacing w:val="-2"/>
          <w:sz w:val="20"/>
          <w:szCs w:val="20"/>
        </w:rPr>
        <w:t>вычисления;</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выбирать метод</w:t>
      </w:r>
      <w:r w:rsidRPr="000852A8">
        <w:rPr>
          <w:spacing w:val="37"/>
          <w:sz w:val="20"/>
          <w:szCs w:val="20"/>
        </w:rPr>
        <w:t xml:space="preserve"> </w:t>
      </w:r>
      <w:r w:rsidRPr="000852A8">
        <w:rPr>
          <w:sz w:val="20"/>
          <w:szCs w:val="20"/>
        </w:rPr>
        <w:t>решения</w:t>
      </w:r>
      <w:r w:rsidRPr="000852A8">
        <w:rPr>
          <w:spacing w:val="33"/>
          <w:sz w:val="20"/>
          <w:szCs w:val="20"/>
        </w:rPr>
        <w:t xml:space="preserve"> </w:t>
      </w:r>
      <w:r w:rsidRPr="000852A8">
        <w:rPr>
          <w:sz w:val="20"/>
          <w:szCs w:val="20"/>
        </w:rPr>
        <w:t>(моделирование</w:t>
      </w:r>
      <w:r w:rsidRPr="000852A8">
        <w:rPr>
          <w:spacing w:val="33"/>
          <w:sz w:val="20"/>
          <w:szCs w:val="20"/>
        </w:rPr>
        <w:t xml:space="preserve"> </w:t>
      </w:r>
      <w:r w:rsidRPr="000852A8">
        <w:rPr>
          <w:sz w:val="20"/>
          <w:szCs w:val="20"/>
        </w:rPr>
        <w:t>ситуации,</w:t>
      </w:r>
      <w:r w:rsidRPr="000852A8">
        <w:rPr>
          <w:spacing w:val="36"/>
          <w:sz w:val="20"/>
          <w:szCs w:val="20"/>
        </w:rPr>
        <w:t xml:space="preserve"> </w:t>
      </w:r>
      <w:r w:rsidRPr="000852A8">
        <w:rPr>
          <w:sz w:val="20"/>
          <w:szCs w:val="20"/>
        </w:rPr>
        <w:t>перебор</w:t>
      </w:r>
      <w:r w:rsidRPr="000852A8">
        <w:rPr>
          <w:spacing w:val="35"/>
          <w:sz w:val="20"/>
          <w:szCs w:val="20"/>
        </w:rPr>
        <w:t xml:space="preserve"> </w:t>
      </w:r>
      <w:r w:rsidRPr="000852A8">
        <w:rPr>
          <w:sz w:val="20"/>
          <w:szCs w:val="20"/>
        </w:rPr>
        <w:t>вариантов, использование алгоритма);</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соотносить начало, окончание, продолжительность события в практической ситуации;</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составлять ряд чисел (величин, геометрических фигур) по самостоятельно выбранному правилу;</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pacing w:val="-2"/>
          <w:sz w:val="20"/>
          <w:szCs w:val="20"/>
        </w:rPr>
        <w:t>моделировать</w:t>
      </w:r>
      <w:r w:rsidRPr="000852A8">
        <w:rPr>
          <w:sz w:val="20"/>
          <w:szCs w:val="20"/>
        </w:rPr>
        <w:t xml:space="preserve"> </w:t>
      </w:r>
      <w:r w:rsidRPr="000852A8">
        <w:rPr>
          <w:spacing w:val="-2"/>
          <w:sz w:val="20"/>
          <w:szCs w:val="20"/>
        </w:rPr>
        <w:t>предложенную</w:t>
      </w:r>
      <w:r w:rsidRPr="000852A8">
        <w:rPr>
          <w:spacing w:val="7"/>
          <w:sz w:val="20"/>
          <w:szCs w:val="20"/>
        </w:rPr>
        <w:t xml:space="preserve"> </w:t>
      </w:r>
      <w:r w:rsidRPr="000852A8">
        <w:rPr>
          <w:spacing w:val="-2"/>
          <w:sz w:val="20"/>
          <w:szCs w:val="20"/>
        </w:rPr>
        <w:t>практическую</w:t>
      </w:r>
      <w:r w:rsidRPr="000852A8">
        <w:rPr>
          <w:spacing w:val="7"/>
          <w:sz w:val="20"/>
          <w:szCs w:val="20"/>
        </w:rPr>
        <w:t xml:space="preserve"> </w:t>
      </w:r>
      <w:r w:rsidRPr="000852A8">
        <w:rPr>
          <w:spacing w:val="-2"/>
          <w:sz w:val="20"/>
          <w:szCs w:val="20"/>
        </w:rPr>
        <w:t>ситуацию;</w:t>
      </w:r>
    </w:p>
    <w:p w:rsidR="00493185" w:rsidRPr="000852A8" w:rsidRDefault="00411DB8" w:rsidP="00E02D58">
      <w:pPr>
        <w:pStyle w:val="a5"/>
        <w:numPr>
          <w:ilvl w:val="0"/>
          <w:numId w:val="44"/>
        </w:numPr>
        <w:tabs>
          <w:tab w:val="left" w:pos="1160"/>
        </w:tabs>
        <w:ind w:firstLine="566"/>
        <w:jc w:val="left"/>
        <w:rPr>
          <w:sz w:val="20"/>
          <w:szCs w:val="20"/>
        </w:rPr>
      </w:pPr>
      <w:r w:rsidRPr="000852A8">
        <w:rPr>
          <w:sz w:val="20"/>
          <w:szCs w:val="20"/>
        </w:rPr>
        <w:t xml:space="preserve">устанавливать последовательность событий, действий сюжета текстовой </w:t>
      </w:r>
      <w:r w:rsidRPr="000852A8">
        <w:rPr>
          <w:spacing w:val="-2"/>
          <w:sz w:val="20"/>
          <w:szCs w:val="20"/>
        </w:rPr>
        <w:t>задачи.</w:t>
      </w:r>
    </w:p>
    <w:p w:rsidR="00493185" w:rsidRPr="000852A8" w:rsidRDefault="00411DB8" w:rsidP="000852A8">
      <w:pPr>
        <w:ind w:left="991"/>
        <w:rPr>
          <w:i/>
          <w:sz w:val="20"/>
          <w:szCs w:val="20"/>
        </w:rPr>
      </w:pPr>
      <w:r w:rsidRPr="000852A8">
        <w:rPr>
          <w:i/>
          <w:sz w:val="20"/>
          <w:szCs w:val="20"/>
        </w:rPr>
        <w:t>Работа</w:t>
      </w:r>
      <w:r w:rsidRPr="000852A8">
        <w:rPr>
          <w:i/>
          <w:spacing w:val="-2"/>
          <w:sz w:val="20"/>
          <w:szCs w:val="20"/>
        </w:rPr>
        <w:t xml:space="preserve"> </w:t>
      </w:r>
      <w:r w:rsidRPr="000852A8">
        <w:rPr>
          <w:i/>
          <w:sz w:val="20"/>
          <w:szCs w:val="20"/>
        </w:rPr>
        <w:t>с</w:t>
      </w:r>
      <w:r w:rsidRPr="000852A8">
        <w:rPr>
          <w:i/>
          <w:spacing w:val="-3"/>
          <w:sz w:val="20"/>
          <w:szCs w:val="20"/>
        </w:rPr>
        <w:t xml:space="preserve"> </w:t>
      </w:r>
      <w:r w:rsidRPr="000852A8">
        <w:rPr>
          <w:i/>
          <w:spacing w:val="-2"/>
          <w:sz w:val="20"/>
          <w:szCs w:val="20"/>
        </w:rPr>
        <w:t>информацией:</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читать</w:t>
      </w:r>
      <w:r w:rsidRPr="000852A8">
        <w:rPr>
          <w:spacing w:val="-14"/>
          <w:sz w:val="20"/>
          <w:szCs w:val="20"/>
        </w:rPr>
        <w:t xml:space="preserve"> </w:t>
      </w:r>
      <w:r w:rsidRPr="000852A8">
        <w:rPr>
          <w:sz w:val="20"/>
          <w:szCs w:val="20"/>
        </w:rPr>
        <w:t>информацию,</w:t>
      </w:r>
      <w:r w:rsidRPr="000852A8">
        <w:rPr>
          <w:spacing w:val="-9"/>
          <w:sz w:val="20"/>
          <w:szCs w:val="20"/>
        </w:rPr>
        <w:t xml:space="preserve"> </w:t>
      </w:r>
      <w:r w:rsidRPr="000852A8">
        <w:rPr>
          <w:sz w:val="20"/>
          <w:szCs w:val="20"/>
        </w:rPr>
        <w:t>представленную</w:t>
      </w:r>
      <w:r w:rsidRPr="000852A8">
        <w:rPr>
          <w:spacing w:val="-12"/>
          <w:sz w:val="20"/>
          <w:szCs w:val="20"/>
        </w:rPr>
        <w:t xml:space="preserve"> </w:t>
      </w:r>
      <w:r w:rsidRPr="000852A8">
        <w:rPr>
          <w:sz w:val="20"/>
          <w:szCs w:val="20"/>
        </w:rPr>
        <w:t>в</w:t>
      </w:r>
      <w:r w:rsidRPr="000852A8">
        <w:rPr>
          <w:spacing w:val="-9"/>
          <w:sz w:val="20"/>
          <w:szCs w:val="20"/>
        </w:rPr>
        <w:t xml:space="preserve"> </w:t>
      </w:r>
      <w:r w:rsidRPr="000852A8">
        <w:rPr>
          <w:sz w:val="20"/>
          <w:szCs w:val="20"/>
        </w:rPr>
        <w:t>разных</w:t>
      </w:r>
      <w:r w:rsidRPr="000852A8">
        <w:rPr>
          <w:spacing w:val="-10"/>
          <w:sz w:val="20"/>
          <w:szCs w:val="20"/>
        </w:rPr>
        <w:t xml:space="preserve"> </w:t>
      </w:r>
      <w:r w:rsidRPr="000852A8">
        <w:rPr>
          <w:spacing w:val="-2"/>
          <w:sz w:val="20"/>
          <w:szCs w:val="20"/>
        </w:rPr>
        <w:t>формах;</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извлекать</w:t>
      </w:r>
      <w:r w:rsidRPr="000852A8">
        <w:rPr>
          <w:spacing w:val="37"/>
          <w:sz w:val="20"/>
          <w:szCs w:val="20"/>
        </w:rPr>
        <w:t xml:space="preserve"> </w:t>
      </w:r>
      <w:r w:rsidRPr="000852A8">
        <w:rPr>
          <w:sz w:val="20"/>
          <w:szCs w:val="20"/>
        </w:rPr>
        <w:t>и интерпретировать</w:t>
      </w:r>
      <w:r w:rsidRPr="000852A8">
        <w:rPr>
          <w:spacing w:val="37"/>
          <w:sz w:val="20"/>
          <w:szCs w:val="20"/>
        </w:rPr>
        <w:t xml:space="preserve"> </w:t>
      </w:r>
      <w:r w:rsidRPr="000852A8">
        <w:rPr>
          <w:sz w:val="20"/>
          <w:szCs w:val="20"/>
        </w:rPr>
        <w:t>числовые данные,</w:t>
      </w:r>
      <w:r w:rsidRPr="000852A8">
        <w:rPr>
          <w:spacing w:val="40"/>
          <w:sz w:val="20"/>
          <w:szCs w:val="20"/>
        </w:rPr>
        <w:t xml:space="preserve"> </w:t>
      </w:r>
      <w:r w:rsidRPr="000852A8">
        <w:rPr>
          <w:sz w:val="20"/>
          <w:szCs w:val="20"/>
        </w:rPr>
        <w:t>представленные в</w:t>
      </w:r>
      <w:r w:rsidRPr="000852A8">
        <w:rPr>
          <w:spacing w:val="37"/>
          <w:sz w:val="20"/>
          <w:szCs w:val="20"/>
        </w:rPr>
        <w:t xml:space="preserve"> </w:t>
      </w:r>
      <w:r w:rsidRPr="000852A8">
        <w:rPr>
          <w:sz w:val="20"/>
          <w:szCs w:val="20"/>
        </w:rPr>
        <w:t>таблице, на диаграмме;</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заполнять</w:t>
      </w:r>
      <w:r w:rsidRPr="000852A8">
        <w:rPr>
          <w:spacing w:val="-13"/>
          <w:sz w:val="20"/>
          <w:szCs w:val="20"/>
        </w:rPr>
        <w:t xml:space="preserve"> </w:t>
      </w:r>
      <w:r w:rsidRPr="000852A8">
        <w:rPr>
          <w:sz w:val="20"/>
          <w:szCs w:val="20"/>
        </w:rPr>
        <w:t>таблицы</w:t>
      </w:r>
      <w:r w:rsidRPr="000852A8">
        <w:rPr>
          <w:spacing w:val="-9"/>
          <w:sz w:val="20"/>
          <w:szCs w:val="20"/>
        </w:rPr>
        <w:t xml:space="preserve"> </w:t>
      </w:r>
      <w:r w:rsidRPr="000852A8">
        <w:rPr>
          <w:sz w:val="20"/>
          <w:szCs w:val="20"/>
        </w:rPr>
        <w:t>сложения</w:t>
      </w:r>
      <w:r w:rsidRPr="000852A8">
        <w:rPr>
          <w:spacing w:val="-9"/>
          <w:sz w:val="20"/>
          <w:szCs w:val="20"/>
        </w:rPr>
        <w:t xml:space="preserve"> </w:t>
      </w:r>
      <w:r w:rsidRPr="000852A8">
        <w:rPr>
          <w:sz w:val="20"/>
          <w:szCs w:val="20"/>
        </w:rPr>
        <w:t>и</w:t>
      </w:r>
      <w:r w:rsidRPr="000852A8">
        <w:rPr>
          <w:spacing w:val="-8"/>
          <w:sz w:val="20"/>
          <w:szCs w:val="20"/>
        </w:rPr>
        <w:t xml:space="preserve"> </w:t>
      </w:r>
      <w:r w:rsidRPr="000852A8">
        <w:rPr>
          <w:sz w:val="20"/>
          <w:szCs w:val="20"/>
        </w:rPr>
        <w:t>умножения,</w:t>
      </w:r>
      <w:r w:rsidRPr="000852A8">
        <w:rPr>
          <w:spacing w:val="-10"/>
          <w:sz w:val="20"/>
          <w:szCs w:val="20"/>
        </w:rPr>
        <w:t xml:space="preserve"> </w:t>
      </w:r>
      <w:r w:rsidRPr="000852A8">
        <w:rPr>
          <w:sz w:val="20"/>
          <w:szCs w:val="20"/>
        </w:rPr>
        <w:t>дополнять</w:t>
      </w:r>
      <w:r w:rsidRPr="000852A8">
        <w:rPr>
          <w:spacing w:val="-10"/>
          <w:sz w:val="20"/>
          <w:szCs w:val="20"/>
        </w:rPr>
        <w:t xml:space="preserve"> </w:t>
      </w:r>
      <w:r w:rsidRPr="000852A8">
        <w:rPr>
          <w:sz w:val="20"/>
          <w:szCs w:val="20"/>
        </w:rPr>
        <w:t>данными</w:t>
      </w:r>
      <w:r w:rsidRPr="000852A8">
        <w:rPr>
          <w:spacing w:val="-10"/>
          <w:sz w:val="20"/>
          <w:szCs w:val="20"/>
        </w:rPr>
        <w:t xml:space="preserve"> </w:t>
      </w:r>
      <w:r w:rsidRPr="000852A8">
        <w:rPr>
          <w:spacing w:val="-2"/>
          <w:sz w:val="20"/>
          <w:szCs w:val="20"/>
        </w:rPr>
        <w:t>чертеж;</w:t>
      </w:r>
    </w:p>
    <w:p w:rsidR="00493185" w:rsidRPr="00DF14F8" w:rsidRDefault="00411DB8" w:rsidP="00E02D58">
      <w:pPr>
        <w:pStyle w:val="a5"/>
        <w:numPr>
          <w:ilvl w:val="0"/>
          <w:numId w:val="44"/>
        </w:numPr>
        <w:tabs>
          <w:tab w:val="left" w:pos="1276"/>
        </w:tabs>
        <w:ind w:left="426" w:firstLine="567"/>
        <w:jc w:val="left"/>
        <w:rPr>
          <w:sz w:val="20"/>
          <w:szCs w:val="20"/>
        </w:rPr>
      </w:pPr>
      <w:r w:rsidRPr="00DF14F8">
        <w:rPr>
          <w:sz w:val="20"/>
          <w:szCs w:val="20"/>
        </w:rPr>
        <w:t>устанавливать</w:t>
      </w:r>
      <w:r w:rsidRPr="00DF14F8">
        <w:rPr>
          <w:spacing w:val="28"/>
          <w:sz w:val="20"/>
          <w:szCs w:val="20"/>
        </w:rPr>
        <w:t xml:space="preserve"> </w:t>
      </w:r>
      <w:r w:rsidRPr="00DF14F8">
        <w:rPr>
          <w:sz w:val="20"/>
          <w:szCs w:val="20"/>
        </w:rPr>
        <w:t>соответствие</w:t>
      </w:r>
      <w:r w:rsidRPr="00DF14F8">
        <w:rPr>
          <w:spacing w:val="22"/>
          <w:sz w:val="20"/>
          <w:szCs w:val="20"/>
        </w:rPr>
        <w:t xml:space="preserve"> </w:t>
      </w:r>
      <w:r w:rsidRPr="00DF14F8">
        <w:rPr>
          <w:sz w:val="20"/>
          <w:szCs w:val="20"/>
        </w:rPr>
        <w:t>между</w:t>
      </w:r>
      <w:r w:rsidRPr="00DF14F8">
        <w:rPr>
          <w:spacing w:val="16"/>
          <w:sz w:val="20"/>
          <w:szCs w:val="20"/>
        </w:rPr>
        <w:t xml:space="preserve"> </w:t>
      </w:r>
      <w:r w:rsidRPr="00DF14F8">
        <w:rPr>
          <w:sz w:val="20"/>
          <w:szCs w:val="20"/>
        </w:rPr>
        <w:t>различными</w:t>
      </w:r>
      <w:r w:rsidRPr="00DF14F8">
        <w:rPr>
          <w:spacing w:val="29"/>
          <w:sz w:val="20"/>
          <w:szCs w:val="20"/>
        </w:rPr>
        <w:t xml:space="preserve"> </w:t>
      </w:r>
      <w:r w:rsidRPr="00DF14F8">
        <w:rPr>
          <w:sz w:val="20"/>
          <w:szCs w:val="20"/>
        </w:rPr>
        <w:t>записями</w:t>
      </w:r>
      <w:r w:rsidRPr="00DF14F8">
        <w:rPr>
          <w:spacing w:val="25"/>
          <w:sz w:val="20"/>
          <w:szCs w:val="20"/>
        </w:rPr>
        <w:t xml:space="preserve"> </w:t>
      </w:r>
      <w:r w:rsidRPr="00DF14F8">
        <w:rPr>
          <w:sz w:val="20"/>
          <w:szCs w:val="20"/>
        </w:rPr>
        <w:t>решения</w:t>
      </w:r>
      <w:r w:rsidRPr="00DF14F8">
        <w:rPr>
          <w:spacing w:val="28"/>
          <w:sz w:val="20"/>
          <w:szCs w:val="20"/>
        </w:rPr>
        <w:t xml:space="preserve"> </w:t>
      </w:r>
      <w:r w:rsidRPr="00DF14F8">
        <w:rPr>
          <w:spacing w:val="-2"/>
          <w:sz w:val="20"/>
          <w:szCs w:val="20"/>
        </w:rPr>
        <w:t>зада</w:t>
      </w:r>
      <w:r w:rsidRPr="00DF14F8">
        <w:rPr>
          <w:spacing w:val="-5"/>
          <w:sz w:val="20"/>
          <w:szCs w:val="20"/>
        </w:rPr>
        <w:t>чи;</w:t>
      </w:r>
    </w:p>
    <w:p w:rsidR="00493185" w:rsidRPr="00DF14F8" w:rsidRDefault="00411DB8" w:rsidP="00E02D58">
      <w:pPr>
        <w:pStyle w:val="a5"/>
        <w:numPr>
          <w:ilvl w:val="0"/>
          <w:numId w:val="44"/>
        </w:numPr>
        <w:tabs>
          <w:tab w:val="left" w:pos="1276"/>
        </w:tabs>
        <w:ind w:left="426" w:firstLine="567"/>
        <w:rPr>
          <w:sz w:val="20"/>
          <w:szCs w:val="20"/>
        </w:rPr>
      </w:pPr>
      <w:r w:rsidRPr="00DF14F8">
        <w:rPr>
          <w:sz w:val="20"/>
          <w:szCs w:val="20"/>
        </w:rPr>
        <w:t>использовать</w:t>
      </w:r>
      <w:r w:rsidRPr="00DF14F8">
        <w:rPr>
          <w:spacing w:val="6"/>
          <w:sz w:val="20"/>
          <w:szCs w:val="20"/>
        </w:rPr>
        <w:t xml:space="preserve"> </w:t>
      </w:r>
      <w:r w:rsidRPr="00DF14F8">
        <w:rPr>
          <w:sz w:val="20"/>
          <w:szCs w:val="20"/>
        </w:rPr>
        <w:t>дополнительную</w:t>
      </w:r>
      <w:r w:rsidRPr="00DF14F8">
        <w:rPr>
          <w:spacing w:val="78"/>
          <w:sz w:val="20"/>
          <w:szCs w:val="20"/>
        </w:rPr>
        <w:t xml:space="preserve"> </w:t>
      </w:r>
      <w:r w:rsidRPr="00DF14F8">
        <w:rPr>
          <w:sz w:val="20"/>
          <w:szCs w:val="20"/>
        </w:rPr>
        <w:t>литературу</w:t>
      </w:r>
      <w:r w:rsidRPr="00DF14F8">
        <w:rPr>
          <w:spacing w:val="69"/>
          <w:sz w:val="20"/>
          <w:szCs w:val="20"/>
        </w:rPr>
        <w:t xml:space="preserve"> </w:t>
      </w:r>
      <w:r w:rsidRPr="00DF14F8">
        <w:rPr>
          <w:sz w:val="20"/>
          <w:szCs w:val="20"/>
        </w:rPr>
        <w:t>(справочники,</w:t>
      </w:r>
      <w:r w:rsidRPr="00DF14F8">
        <w:rPr>
          <w:spacing w:val="76"/>
          <w:sz w:val="20"/>
          <w:szCs w:val="20"/>
        </w:rPr>
        <w:t xml:space="preserve"> </w:t>
      </w:r>
      <w:r w:rsidRPr="00DF14F8">
        <w:rPr>
          <w:sz w:val="20"/>
          <w:szCs w:val="20"/>
        </w:rPr>
        <w:t>словари)</w:t>
      </w:r>
      <w:r w:rsidRPr="00DF14F8">
        <w:rPr>
          <w:spacing w:val="73"/>
          <w:sz w:val="20"/>
          <w:szCs w:val="20"/>
        </w:rPr>
        <w:t xml:space="preserve"> </w:t>
      </w:r>
      <w:r w:rsidRPr="00DF14F8">
        <w:rPr>
          <w:spacing w:val="-5"/>
          <w:sz w:val="20"/>
          <w:szCs w:val="20"/>
        </w:rPr>
        <w:t>для</w:t>
      </w:r>
      <w:r w:rsidR="00DF14F8">
        <w:rPr>
          <w:spacing w:val="-5"/>
          <w:sz w:val="20"/>
          <w:szCs w:val="20"/>
        </w:rPr>
        <w:t xml:space="preserve"> </w:t>
      </w:r>
      <w:r w:rsidRPr="00DF14F8">
        <w:rPr>
          <w:sz w:val="20"/>
          <w:szCs w:val="20"/>
        </w:rPr>
        <w:t>установления</w:t>
      </w:r>
      <w:r w:rsidRPr="00DF14F8">
        <w:rPr>
          <w:spacing w:val="-13"/>
          <w:sz w:val="20"/>
          <w:szCs w:val="20"/>
        </w:rPr>
        <w:t xml:space="preserve"> </w:t>
      </w:r>
      <w:r w:rsidRPr="00DF14F8">
        <w:rPr>
          <w:sz w:val="20"/>
          <w:szCs w:val="20"/>
        </w:rPr>
        <w:t>и</w:t>
      </w:r>
      <w:r w:rsidRPr="00DF14F8">
        <w:rPr>
          <w:spacing w:val="-13"/>
          <w:sz w:val="20"/>
          <w:szCs w:val="20"/>
        </w:rPr>
        <w:t xml:space="preserve"> </w:t>
      </w:r>
      <w:r w:rsidRPr="00DF14F8">
        <w:rPr>
          <w:sz w:val="20"/>
          <w:szCs w:val="20"/>
        </w:rPr>
        <w:t>проверки</w:t>
      </w:r>
      <w:r w:rsidRPr="00DF14F8">
        <w:rPr>
          <w:spacing w:val="-11"/>
          <w:sz w:val="20"/>
          <w:szCs w:val="20"/>
        </w:rPr>
        <w:t xml:space="preserve"> </w:t>
      </w:r>
      <w:r w:rsidRPr="00DF14F8">
        <w:rPr>
          <w:sz w:val="20"/>
          <w:szCs w:val="20"/>
        </w:rPr>
        <w:t>значения</w:t>
      </w:r>
      <w:r w:rsidRPr="00DF14F8">
        <w:rPr>
          <w:spacing w:val="-11"/>
          <w:sz w:val="20"/>
          <w:szCs w:val="20"/>
        </w:rPr>
        <w:t xml:space="preserve"> </w:t>
      </w:r>
      <w:r w:rsidRPr="00DF14F8">
        <w:rPr>
          <w:sz w:val="20"/>
          <w:szCs w:val="20"/>
        </w:rPr>
        <w:t>математического</w:t>
      </w:r>
      <w:r w:rsidRPr="00DF14F8">
        <w:rPr>
          <w:spacing w:val="-13"/>
          <w:sz w:val="20"/>
          <w:szCs w:val="20"/>
        </w:rPr>
        <w:t xml:space="preserve"> </w:t>
      </w:r>
      <w:r w:rsidRPr="00DF14F8">
        <w:rPr>
          <w:sz w:val="20"/>
          <w:szCs w:val="20"/>
        </w:rPr>
        <w:t>термина</w:t>
      </w:r>
      <w:r w:rsidRPr="00DF14F8">
        <w:rPr>
          <w:spacing w:val="-8"/>
          <w:sz w:val="20"/>
          <w:szCs w:val="20"/>
        </w:rPr>
        <w:t xml:space="preserve"> </w:t>
      </w:r>
      <w:r w:rsidRPr="00DF14F8">
        <w:rPr>
          <w:spacing w:val="-2"/>
          <w:sz w:val="20"/>
          <w:szCs w:val="20"/>
        </w:rPr>
        <w:t>(понятия).</w:t>
      </w:r>
    </w:p>
    <w:p w:rsidR="00493185" w:rsidRPr="000852A8" w:rsidRDefault="00411DB8" w:rsidP="000852A8">
      <w:pPr>
        <w:pStyle w:val="3"/>
        <w:spacing w:line="240" w:lineRule="auto"/>
        <w:jc w:val="left"/>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 xml:space="preserve">использовать математическую терминологию для описания отношений и </w:t>
      </w:r>
      <w:r w:rsidRPr="000852A8">
        <w:rPr>
          <w:spacing w:val="-2"/>
          <w:sz w:val="20"/>
          <w:szCs w:val="20"/>
        </w:rPr>
        <w:t>зависимостей;</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 xml:space="preserve">строить речевые высказывания для решения задач; составлять текстовую </w:t>
      </w:r>
      <w:r w:rsidRPr="000852A8">
        <w:rPr>
          <w:spacing w:val="-2"/>
          <w:sz w:val="20"/>
          <w:szCs w:val="20"/>
        </w:rPr>
        <w:t>задачу;</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объяснять</w:t>
      </w:r>
      <w:r w:rsidRPr="000852A8">
        <w:rPr>
          <w:spacing w:val="40"/>
          <w:sz w:val="20"/>
          <w:szCs w:val="20"/>
        </w:rPr>
        <w:t xml:space="preserve"> </w:t>
      </w:r>
      <w:r w:rsidRPr="000852A8">
        <w:rPr>
          <w:sz w:val="20"/>
          <w:szCs w:val="20"/>
        </w:rPr>
        <w:t>на</w:t>
      </w:r>
      <w:r w:rsidRPr="000852A8">
        <w:rPr>
          <w:spacing w:val="39"/>
          <w:sz w:val="20"/>
          <w:szCs w:val="20"/>
        </w:rPr>
        <w:t xml:space="preserve"> </w:t>
      </w:r>
      <w:r w:rsidRPr="000852A8">
        <w:rPr>
          <w:sz w:val="20"/>
          <w:szCs w:val="20"/>
        </w:rPr>
        <w:t>примерах</w:t>
      </w:r>
      <w:r w:rsidRPr="000852A8">
        <w:rPr>
          <w:spacing w:val="40"/>
          <w:sz w:val="20"/>
          <w:szCs w:val="20"/>
        </w:rPr>
        <w:t xml:space="preserve"> </w:t>
      </w:r>
      <w:r w:rsidRPr="000852A8">
        <w:rPr>
          <w:sz w:val="20"/>
          <w:szCs w:val="20"/>
        </w:rPr>
        <w:t>отношения</w:t>
      </w:r>
      <w:r w:rsidRPr="000852A8">
        <w:rPr>
          <w:spacing w:val="40"/>
          <w:sz w:val="20"/>
          <w:szCs w:val="20"/>
        </w:rPr>
        <w:t xml:space="preserve"> </w:t>
      </w:r>
      <w:r w:rsidRPr="000852A8">
        <w:rPr>
          <w:sz w:val="20"/>
          <w:szCs w:val="20"/>
        </w:rPr>
        <w:t>«больше/</w:t>
      </w:r>
      <w:r w:rsidRPr="000852A8">
        <w:rPr>
          <w:spacing w:val="39"/>
          <w:sz w:val="20"/>
          <w:szCs w:val="20"/>
        </w:rPr>
        <w:t xml:space="preserve"> </w:t>
      </w:r>
      <w:r w:rsidRPr="000852A8">
        <w:rPr>
          <w:sz w:val="20"/>
          <w:szCs w:val="20"/>
        </w:rPr>
        <w:t>меньше</w:t>
      </w:r>
      <w:r w:rsidRPr="000852A8">
        <w:rPr>
          <w:spacing w:val="37"/>
          <w:sz w:val="20"/>
          <w:szCs w:val="20"/>
        </w:rPr>
        <w:t xml:space="preserve"> </w:t>
      </w:r>
      <w:r w:rsidRPr="000852A8">
        <w:rPr>
          <w:sz w:val="20"/>
          <w:szCs w:val="20"/>
        </w:rPr>
        <w:t>на</w:t>
      </w:r>
      <w:r w:rsidRPr="000852A8">
        <w:rPr>
          <w:spacing w:val="38"/>
          <w:sz w:val="20"/>
          <w:szCs w:val="20"/>
        </w:rPr>
        <w:t xml:space="preserve"> </w:t>
      </w:r>
      <w:r w:rsidRPr="000852A8">
        <w:rPr>
          <w:sz w:val="20"/>
          <w:szCs w:val="20"/>
        </w:rPr>
        <w:t>…</w:t>
      </w:r>
      <w:r w:rsidRPr="000852A8">
        <w:rPr>
          <w:spacing w:val="40"/>
          <w:sz w:val="20"/>
          <w:szCs w:val="20"/>
        </w:rPr>
        <w:t xml:space="preserve"> </w:t>
      </w:r>
      <w:r w:rsidRPr="000852A8">
        <w:rPr>
          <w:sz w:val="20"/>
          <w:szCs w:val="20"/>
        </w:rPr>
        <w:t>»,</w:t>
      </w:r>
      <w:r w:rsidRPr="000852A8">
        <w:rPr>
          <w:spacing w:val="40"/>
          <w:sz w:val="20"/>
          <w:szCs w:val="20"/>
        </w:rPr>
        <w:t xml:space="preserve"> </w:t>
      </w:r>
      <w:r w:rsidRPr="000852A8">
        <w:rPr>
          <w:sz w:val="20"/>
          <w:szCs w:val="20"/>
        </w:rPr>
        <w:t>«больше/ меньше в … », «равно»;</w:t>
      </w:r>
    </w:p>
    <w:p w:rsidR="00493185" w:rsidRPr="000852A8" w:rsidRDefault="00411DB8" w:rsidP="00E02D58">
      <w:pPr>
        <w:pStyle w:val="a5"/>
        <w:numPr>
          <w:ilvl w:val="0"/>
          <w:numId w:val="44"/>
        </w:numPr>
        <w:tabs>
          <w:tab w:val="left" w:pos="1156"/>
        </w:tabs>
        <w:ind w:firstLine="566"/>
        <w:jc w:val="left"/>
        <w:rPr>
          <w:sz w:val="20"/>
          <w:szCs w:val="20"/>
        </w:rPr>
      </w:pPr>
      <w:r w:rsidRPr="000852A8">
        <w:rPr>
          <w:sz w:val="20"/>
          <w:szCs w:val="20"/>
        </w:rPr>
        <w:t>использовать математическую символику для составления числовых вы</w:t>
      </w:r>
      <w:r w:rsidRPr="000852A8">
        <w:rPr>
          <w:spacing w:val="-2"/>
          <w:sz w:val="20"/>
          <w:szCs w:val="20"/>
        </w:rPr>
        <w:t>ражений;</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выбирать, осуществлять переход от одних единиц измерения величины к другим в соответствии с практической ситуацией;</w:t>
      </w:r>
    </w:p>
    <w:p w:rsidR="00493185" w:rsidRPr="000852A8" w:rsidRDefault="00411DB8" w:rsidP="00E02D58">
      <w:pPr>
        <w:pStyle w:val="a5"/>
        <w:numPr>
          <w:ilvl w:val="0"/>
          <w:numId w:val="44"/>
        </w:numPr>
        <w:tabs>
          <w:tab w:val="left" w:pos="1160"/>
        </w:tabs>
        <w:ind w:firstLine="566"/>
        <w:jc w:val="left"/>
        <w:rPr>
          <w:sz w:val="20"/>
          <w:szCs w:val="20"/>
        </w:rPr>
      </w:pPr>
      <w:r w:rsidRPr="000852A8">
        <w:rPr>
          <w:sz w:val="20"/>
          <w:szCs w:val="20"/>
        </w:rPr>
        <w:t>участвовать в обсуждении ошибок</w:t>
      </w:r>
      <w:r w:rsidRPr="000852A8">
        <w:rPr>
          <w:spacing w:val="36"/>
          <w:sz w:val="20"/>
          <w:szCs w:val="20"/>
        </w:rPr>
        <w:t xml:space="preserve"> </w:t>
      </w:r>
      <w:r w:rsidRPr="000852A8">
        <w:rPr>
          <w:sz w:val="20"/>
          <w:szCs w:val="20"/>
        </w:rPr>
        <w:t xml:space="preserve">в </w:t>
      </w:r>
      <w:r w:rsidR="00DF14F8">
        <w:rPr>
          <w:sz w:val="20"/>
          <w:szCs w:val="20"/>
        </w:rPr>
        <w:t>ходе и результате выполнения вы</w:t>
      </w:r>
      <w:r w:rsidRPr="000852A8">
        <w:rPr>
          <w:spacing w:val="-2"/>
          <w:sz w:val="20"/>
          <w:szCs w:val="20"/>
        </w:rPr>
        <w:t>числения.</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проверять</w:t>
      </w:r>
      <w:r w:rsidRPr="000852A8">
        <w:rPr>
          <w:spacing w:val="-11"/>
          <w:sz w:val="20"/>
          <w:szCs w:val="20"/>
        </w:rPr>
        <w:t xml:space="preserve"> </w:t>
      </w:r>
      <w:r w:rsidRPr="000852A8">
        <w:rPr>
          <w:sz w:val="20"/>
          <w:szCs w:val="20"/>
        </w:rPr>
        <w:t>ход</w:t>
      </w:r>
      <w:r w:rsidRPr="000852A8">
        <w:rPr>
          <w:spacing w:val="-6"/>
          <w:sz w:val="20"/>
          <w:szCs w:val="20"/>
        </w:rPr>
        <w:t xml:space="preserve"> </w:t>
      </w:r>
      <w:r w:rsidRPr="000852A8">
        <w:rPr>
          <w:sz w:val="20"/>
          <w:szCs w:val="20"/>
        </w:rPr>
        <w:t>и</w:t>
      </w:r>
      <w:r w:rsidRPr="000852A8">
        <w:rPr>
          <w:spacing w:val="-12"/>
          <w:sz w:val="20"/>
          <w:szCs w:val="20"/>
        </w:rPr>
        <w:t xml:space="preserve"> </w:t>
      </w:r>
      <w:r w:rsidRPr="000852A8">
        <w:rPr>
          <w:sz w:val="20"/>
          <w:szCs w:val="20"/>
        </w:rPr>
        <w:t>результат</w:t>
      </w:r>
      <w:r w:rsidRPr="000852A8">
        <w:rPr>
          <w:spacing w:val="-8"/>
          <w:sz w:val="20"/>
          <w:szCs w:val="20"/>
        </w:rPr>
        <w:t xml:space="preserve"> </w:t>
      </w:r>
      <w:r w:rsidRPr="000852A8">
        <w:rPr>
          <w:sz w:val="20"/>
          <w:szCs w:val="20"/>
        </w:rPr>
        <w:t>выполнения</w:t>
      </w:r>
      <w:r w:rsidRPr="000852A8">
        <w:rPr>
          <w:spacing w:val="-10"/>
          <w:sz w:val="20"/>
          <w:szCs w:val="20"/>
        </w:rPr>
        <w:t xml:space="preserve"> </w:t>
      </w:r>
      <w:r w:rsidRPr="000852A8">
        <w:rPr>
          <w:spacing w:val="-2"/>
          <w:sz w:val="20"/>
          <w:szCs w:val="20"/>
        </w:rPr>
        <w:t>действия;</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вести</w:t>
      </w:r>
      <w:r w:rsidRPr="000852A8">
        <w:rPr>
          <w:spacing w:val="-13"/>
          <w:sz w:val="20"/>
          <w:szCs w:val="20"/>
        </w:rPr>
        <w:t xml:space="preserve"> </w:t>
      </w:r>
      <w:r w:rsidRPr="000852A8">
        <w:rPr>
          <w:sz w:val="20"/>
          <w:szCs w:val="20"/>
        </w:rPr>
        <w:t>поиск</w:t>
      </w:r>
      <w:r w:rsidRPr="000852A8">
        <w:rPr>
          <w:spacing w:val="-8"/>
          <w:sz w:val="20"/>
          <w:szCs w:val="20"/>
        </w:rPr>
        <w:t xml:space="preserve"> </w:t>
      </w:r>
      <w:r w:rsidRPr="000852A8">
        <w:rPr>
          <w:sz w:val="20"/>
          <w:szCs w:val="20"/>
        </w:rPr>
        <w:t>ошибок,</w:t>
      </w:r>
      <w:r w:rsidRPr="000852A8">
        <w:rPr>
          <w:spacing w:val="-6"/>
          <w:sz w:val="20"/>
          <w:szCs w:val="20"/>
        </w:rPr>
        <w:t xml:space="preserve"> </w:t>
      </w:r>
      <w:r w:rsidRPr="000852A8">
        <w:rPr>
          <w:sz w:val="20"/>
          <w:szCs w:val="20"/>
        </w:rPr>
        <w:t>характеризовать</w:t>
      </w:r>
      <w:r w:rsidRPr="000852A8">
        <w:rPr>
          <w:spacing w:val="-10"/>
          <w:sz w:val="20"/>
          <w:szCs w:val="20"/>
        </w:rPr>
        <w:t xml:space="preserve"> </w:t>
      </w:r>
      <w:r w:rsidRPr="000852A8">
        <w:rPr>
          <w:sz w:val="20"/>
          <w:szCs w:val="20"/>
        </w:rPr>
        <w:t>их</w:t>
      </w:r>
      <w:r w:rsidRPr="000852A8">
        <w:rPr>
          <w:spacing w:val="-10"/>
          <w:sz w:val="20"/>
          <w:szCs w:val="20"/>
        </w:rPr>
        <w:t xml:space="preserve"> </w:t>
      </w:r>
      <w:r w:rsidRPr="000852A8">
        <w:rPr>
          <w:sz w:val="20"/>
          <w:szCs w:val="20"/>
        </w:rPr>
        <w:t>и</w:t>
      </w:r>
      <w:r w:rsidRPr="000852A8">
        <w:rPr>
          <w:spacing w:val="-10"/>
          <w:sz w:val="20"/>
          <w:szCs w:val="20"/>
        </w:rPr>
        <w:t xml:space="preserve"> </w:t>
      </w:r>
      <w:r w:rsidRPr="000852A8">
        <w:rPr>
          <w:spacing w:val="-2"/>
          <w:sz w:val="20"/>
          <w:szCs w:val="20"/>
        </w:rPr>
        <w:t>исправлять;</w:t>
      </w:r>
    </w:p>
    <w:p w:rsidR="00493185" w:rsidRPr="000852A8" w:rsidRDefault="00411DB8" w:rsidP="00E02D58">
      <w:pPr>
        <w:pStyle w:val="a5"/>
        <w:numPr>
          <w:ilvl w:val="0"/>
          <w:numId w:val="44"/>
        </w:numPr>
        <w:tabs>
          <w:tab w:val="left" w:pos="1156"/>
        </w:tabs>
        <w:ind w:left="1156" w:hanging="165"/>
        <w:jc w:val="left"/>
        <w:rPr>
          <w:sz w:val="20"/>
          <w:szCs w:val="20"/>
        </w:rPr>
      </w:pPr>
      <w:r w:rsidRPr="000852A8">
        <w:rPr>
          <w:sz w:val="20"/>
          <w:szCs w:val="20"/>
        </w:rPr>
        <w:t>формулировать</w:t>
      </w:r>
      <w:r w:rsidRPr="000852A8">
        <w:rPr>
          <w:spacing w:val="-17"/>
          <w:sz w:val="20"/>
          <w:szCs w:val="20"/>
        </w:rPr>
        <w:t xml:space="preserve"> </w:t>
      </w:r>
      <w:r w:rsidRPr="000852A8">
        <w:rPr>
          <w:sz w:val="20"/>
          <w:szCs w:val="20"/>
        </w:rPr>
        <w:t>ответ</w:t>
      </w:r>
      <w:r w:rsidRPr="000852A8">
        <w:rPr>
          <w:spacing w:val="-12"/>
          <w:sz w:val="20"/>
          <w:szCs w:val="20"/>
        </w:rPr>
        <w:t xml:space="preserve"> </w:t>
      </w:r>
      <w:r w:rsidRPr="000852A8">
        <w:rPr>
          <w:sz w:val="20"/>
          <w:szCs w:val="20"/>
        </w:rPr>
        <w:t>(вывод),</w:t>
      </w:r>
      <w:r w:rsidRPr="000852A8">
        <w:rPr>
          <w:spacing w:val="-13"/>
          <w:sz w:val="20"/>
          <w:szCs w:val="20"/>
        </w:rPr>
        <w:t xml:space="preserve"> </w:t>
      </w:r>
      <w:r w:rsidRPr="000852A8">
        <w:rPr>
          <w:sz w:val="20"/>
          <w:szCs w:val="20"/>
        </w:rPr>
        <w:t>подтверждать</w:t>
      </w:r>
      <w:r w:rsidRPr="000852A8">
        <w:rPr>
          <w:spacing w:val="-14"/>
          <w:sz w:val="20"/>
          <w:szCs w:val="20"/>
        </w:rPr>
        <w:t xml:space="preserve"> </w:t>
      </w:r>
      <w:r w:rsidRPr="000852A8">
        <w:rPr>
          <w:sz w:val="20"/>
          <w:szCs w:val="20"/>
        </w:rPr>
        <w:t>его</w:t>
      </w:r>
      <w:r w:rsidRPr="000852A8">
        <w:rPr>
          <w:spacing w:val="-14"/>
          <w:sz w:val="20"/>
          <w:szCs w:val="20"/>
        </w:rPr>
        <w:t xml:space="preserve"> </w:t>
      </w:r>
      <w:r w:rsidRPr="000852A8">
        <w:rPr>
          <w:sz w:val="20"/>
          <w:szCs w:val="20"/>
        </w:rPr>
        <w:t>объяснением,</w:t>
      </w:r>
      <w:r w:rsidRPr="000852A8">
        <w:rPr>
          <w:spacing w:val="-11"/>
          <w:sz w:val="20"/>
          <w:szCs w:val="20"/>
        </w:rPr>
        <w:t xml:space="preserve"> </w:t>
      </w:r>
      <w:r w:rsidRPr="000852A8">
        <w:rPr>
          <w:spacing w:val="-2"/>
          <w:sz w:val="20"/>
          <w:szCs w:val="20"/>
        </w:rPr>
        <w:t>расчѐтами;</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выбирать и использовать различные приѐмы прикидки и проверки правильности вычисления; проверять полноту и правильность заполнения таблиц сложения, умножения.</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8"/>
          <w:sz w:val="20"/>
          <w:szCs w:val="20"/>
        </w:rPr>
        <w:t xml:space="preserve"> </w:t>
      </w:r>
      <w:r w:rsidRPr="000852A8">
        <w:rPr>
          <w:i/>
          <w:spacing w:val="-2"/>
          <w:sz w:val="20"/>
          <w:szCs w:val="20"/>
        </w:rPr>
        <w:t>деятельность:</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договариваться о распределении обяз</w:t>
      </w:r>
      <w:r w:rsidR="00DF14F8">
        <w:rPr>
          <w:sz w:val="20"/>
          <w:szCs w:val="20"/>
        </w:rPr>
        <w:t>анностей в совместном труде, вы</w:t>
      </w:r>
      <w:r w:rsidRPr="000852A8">
        <w:rPr>
          <w:sz w:val="20"/>
          <w:szCs w:val="20"/>
        </w:rPr>
        <w:t>полнять роли руководителя, подчинѐнного, сдержанно принимать замечания к своей работе;</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 xml:space="preserve">выполнять совместно прикидку и оценку результата выполнения общей </w:t>
      </w:r>
      <w:r w:rsidRPr="000852A8">
        <w:rPr>
          <w:spacing w:val="-2"/>
          <w:sz w:val="20"/>
          <w:szCs w:val="20"/>
        </w:rPr>
        <w:t>работы.</w:t>
      </w:r>
    </w:p>
    <w:p w:rsidR="00493185" w:rsidRPr="000852A8" w:rsidRDefault="00411DB8" w:rsidP="000852A8">
      <w:pPr>
        <w:pStyle w:val="1"/>
        <w:ind w:left="18"/>
        <w:jc w:val="center"/>
        <w:rPr>
          <w:sz w:val="20"/>
          <w:szCs w:val="20"/>
        </w:rPr>
      </w:pPr>
      <w:r w:rsidRPr="000852A8">
        <w:rPr>
          <w:sz w:val="20"/>
          <w:szCs w:val="20"/>
        </w:rPr>
        <w:t>4</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2"/>
        <w:spacing w:line="240" w:lineRule="auto"/>
        <w:jc w:val="left"/>
        <w:rPr>
          <w:sz w:val="20"/>
          <w:szCs w:val="20"/>
        </w:rPr>
      </w:pPr>
      <w:r w:rsidRPr="000852A8">
        <w:rPr>
          <w:sz w:val="20"/>
          <w:szCs w:val="20"/>
        </w:rPr>
        <w:t>Числа</w:t>
      </w:r>
      <w:r w:rsidRPr="000852A8">
        <w:rPr>
          <w:spacing w:val="-7"/>
          <w:sz w:val="20"/>
          <w:szCs w:val="20"/>
        </w:rPr>
        <w:t xml:space="preserve"> </w:t>
      </w:r>
      <w:r w:rsidRPr="000852A8">
        <w:rPr>
          <w:sz w:val="20"/>
          <w:szCs w:val="20"/>
        </w:rPr>
        <w:t>и</w:t>
      </w:r>
      <w:r w:rsidRPr="000852A8">
        <w:rPr>
          <w:spacing w:val="-7"/>
          <w:sz w:val="20"/>
          <w:szCs w:val="20"/>
        </w:rPr>
        <w:t xml:space="preserve"> </w:t>
      </w:r>
      <w:r w:rsidRPr="000852A8">
        <w:rPr>
          <w:spacing w:val="-2"/>
          <w:sz w:val="20"/>
          <w:szCs w:val="20"/>
        </w:rPr>
        <w:t>величины</w:t>
      </w:r>
    </w:p>
    <w:p w:rsidR="00493185" w:rsidRPr="000852A8" w:rsidRDefault="00411DB8" w:rsidP="000852A8">
      <w:pPr>
        <w:pStyle w:val="a3"/>
        <w:rPr>
          <w:sz w:val="20"/>
          <w:szCs w:val="20"/>
        </w:rPr>
      </w:pPr>
      <w:r w:rsidRPr="000852A8">
        <w:rPr>
          <w:sz w:val="20"/>
          <w:szCs w:val="20"/>
        </w:rPr>
        <w:t>Числа в пределах миллиона: чтение, запи</w:t>
      </w:r>
      <w:r w:rsidR="00DF14F8">
        <w:rPr>
          <w:sz w:val="20"/>
          <w:szCs w:val="20"/>
        </w:rPr>
        <w:t>сь, поразрядное сравнение упоря</w:t>
      </w:r>
      <w:r w:rsidRPr="000852A8">
        <w:rPr>
          <w:sz w:val="20"/>
          <w:szCs w:val="20"/>
        </w:rPr>
        <w:t>дочение. Число, большее или меньшее данн</w:t>
      </w:r>
      <w:r w:rsidR="00DF14F8">
        <w:rPr>
          <w:sz w:val="20"/>
          <w:szCs w:val="20"/>
        </w:rPr>
        <w:t>ого числа на заданное число раз</w:t>
      </w:r>
      <w:r w:rsidRPr="000852A8">
        <w:rPr>
          <w:sz w:val="20"/>
          <w:szCs w:val="20"/>
        </w:rPr>
        <w:t>рядных единиц, в заданное число раз.</w:t>
      </w:r>
    </w:p>
    <w:p w:rsidR="00493185" w:rsidRPr="000852A8" w:rsidRDefault="00411DB8" w:rsidP="000852A8">
      <w:pPr>
        <w:pStyle w:val="a3"/>
        <w:ind w:left="991" w:firstLine="0"/>
        <w:rPr>
          <w:sz w:val="20"/>
          <w:szCs w:val="20"/>
        </w:rPr>
      </w:pPr>
      <w:r w:rsidRPr="000852A8">
        <w:rPr>
          <w:sz w:val="20"/>
          <w:szCs w:val="20"/>
        </w:rPr>
        <w:t>Величины: сравнение объектов по массе, длине, площади, вместимости. Единицы массы - центнер, тонна; соотношения между единицами массы.</w:t>
      </w:r>
    </w:p>
    <w:p w:rsidR="00493185" w:rsidRPr="000852A8" w:rsidRDefault="00411DB8" w:rsidP="000852A8">
      <w:pPr>
        <w:pStyle w:val="a3"/>
        <w:rPr>
          <w:sz w:val="20"/>
          <w:szCs w:val="20"/>
        </w:rPr>
      </w:pPr>
      <w:r w:rsidRPr="000852A8">
        <w:rPr>
          <w:sz w:val="20"/>
          <w:szCs w:val="20"/>
        </w:rPr>
        <w:t xml:space="preserve">Единицы времени (сутки, неделя, месяц, год, век), соотношение между </w:t>
      </w:r>
      <w:r w:rsidRPr="000852A8">
        <w:rPr>
          <w:spacing w:val="-2"/>
          <w:sz w:val="20"/>
          <w:szCs w:val="20"/>
        </w:rPr>
        <w:t>ними.</w:t>
      </w:r>
    </w:p>
    <w:p w:rsidR="00493185" w:rsidRPr="000852A8" w:rsidRDefault="00411DB8" w:rsidP="000852A8">
      <w:pPr>
        <w:pStyle w:val="a3"/>
        <w:rPr>
          <w:sz w:val="20"/>
          <w:szCs w:val="20"/>
        </w:rPr>
      </w:pPr>
      <w:r w:rsidRPr="000852A8">
        <w:rPr>
          <w:sz w:val="20"/>
          <w:szCs w:val="20"/>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93185" w:rsidRPr="000852A8" w:rsidRDefault="00411DB8" w:rsidP="000852A8">
      <w:pPr>
        <w:pStyle w:val="a3"/>
        <w:ind w:left="991" w:firstLine="0"/>
        <w:rPr>
          <w:sz w:val="20"/>
          <w:szCs w:val="20"/>
        </w:rPr>
      </w:pPr>
      <w:r w:rsidRPr="000852A8">
        <w:rPr>
          <w:sz w:val="20"/>
          <w:szCs w:val="20"/>
        </w:rPr>
        <w:t>Доля</w:t>
      </w:r>
      <w:r w:rsidRPr="000852A8">
        <w:rPr>
          <w:spacing w:val="-10"/>
          <w:sz w:val="20"/>
          <w:szCs w:val="20"/>
        </w:rPr>
        <w:t xml:space="preserve"> </w:t>
      </w:r>
      <w:r w:rsidRPr="000852A8">
        <w:rPr>
          <w:sz w:val="20"/>
          <w:szCs w:val="20"/>
        </w:rPr>
        <w:t>величины</w:t>
      </w:r>
      <w:r w:rsidRPr="000852A8">
        <w:rPr>
          <w:spacing w:val="-8"/>
          <w:sz w:val="20"/>
          <w:szCs w:val="20"/>
        </w:rPr>
        <w:t xml:space="preserve"> </w:t>
      </w:r>
      <w:r w:rsidRPr="000852A8">
        <w:rPr>
          <w:sz w:val="20"/>
          <w:szCs w:val="20"/>
        </w:rPr>
        <w:t>времени,</w:t>
      </w:r>
      <w:r w:rsidRPr="000852A8">
        <w:rPr>
          <w:spacing w:val="-8"/>
          <w:sz w:val="20"/>
          <w:szCs w:val="20"/>
        </w:rPr>
        <w:t xml:space="preserve"> </w:t>
      </w:r>
      <w:r w:rsidRPr="000852A8">
        <w:rPr>
          <w:sz w:val="20"/>
          <w:szCs w:val="20"/>
        </w:rPr>
        <w:t>массы,</w:t>
      </w:r>
      <w:r w:rsidRPr="000852A8">
        <w:rPr>
          <w:spacing w:val="-7"/>
          <w:sz w:val="20"/>
          <w:szCs w:val="20"/>
        </w:rPr>
        <w:t xml:space="preserve"> </w:t>
      </w:r>
      <w:r w:rsidRPr="000852A8">
        <w:rPr>
          <w:spacing w:val="-2"/>
          <w:sz w:val="20"/>
          <w:szCs w:val="20"/>
        </w:rPr>
        <w:t>длины.</w:t>
      </w:r>
    </w:p>
    <w:p w:rsidR="00493185" w:rsidRPr="000852A8" w:rsidRDefault="00411DB8" w:rsidP="000852A8">
      <w:pPr>
        <w:pStyle w:val="2"/>
        <w:spacing w:line="240" w:lineRule="auto"/>
        <w:rPr>
          <w:sz w:val="20"/>
          <w:szCs w:val="20"/>
        </w:rPr>
      </w:pPr>
      <w:r w:rsidRPr="000852A8">
        <w:rPr>
          <w:spacing w:val="-2"/>
          <w:sz w:val="20"/>
          <w:szCs w:val="20"/>
        </w:rPr>
        <w:t>Арифметические</w:t>
      </w:r>
      <w:r w:rsidRPr="000852A8">
        <w:rPr>
          <w:spacing w:val="10"/>
          <w:sz w:val="20"/>
          <w:szCs w:val="20"/>
        </w:rPr>
        <w:t xml:space="preserve"> </w:t>
      </w:r>
      <w:r w:rsidRPr="000852A8">
        <w:rPr>
          <w:spacing w:val="-2"/>
          <w:sz w:val="20"/>
          <w:szCs w:val="20"/>
        </w:rPr>
        <w:t>действия</w:t>
      </w:r>
    </w:p>
    <w:p w:rsidR="00493185" w:rsidRPr="000852A8" w:rsidRDefault="00411DB8" w:rsidP="000852A8">
      <w:pPr>
        <w:pStyle w:val="a3"/>
        <w:rPr>
          <w:sz w:val="20"/>
          <w:szCs w:val="20"/>
        </w:rPr>
      </w:pPr>
      <w:r w:rsidRPr="000852A8">
        <w:rPr>
          <w:sz w:val="20"/>
          <w:szCs w:val="20"/>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493185" w:rsidRPr="000852A8" w:rsidRDefault="00411DB8" w:rsidP="000852A8">
      <w:pPr>
        <w:pStyle w:val="a3"/>
        <w:rPr>
          <w:sz w:val="20"/>
          <w:szCs w:val="20"/>
        </w:rPr>
      </w:pPr>
      <w:r w:rsidRPr="000852A8">
        <w:rPr>
          <w:sz w:val="20"/>
          <w:szCs w:val="2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493185" w:rsidRPr="000852A8" w:rsidRDefault="00411DB8" w:rsidP="000852A8">
      <w:pPr>
        <w:pStyle w:val="a3"/>
        <w:rPr>
          <w:sz w:val="20"/>
          <w:szCs w:val="20"/>
        </w:rPr>
      </w:pPr>
      <w:r w:rsidRPr="000852A8">
        <w:rPr>
          <w:sz w:val="20"/>
          <w:szCs w:val="20"/>
        </w:rPr>
        <w:t>Равенство, содержащее неизвестный компонент арифметического действия: запись, нахождение неизвестного компонента.</w:t>
      </w:r>
    </w:p>
    <w:p w:rsidR="00493185" w:rsidRPr="000852A8" w:rsidRDefault="00411DB8" w:rsidP="000852A8">
      <w:pPr>
        <w:pStyle w:val="a3"/>
        <w:ind w:left="991" w:firstLine="0"/>
        <w:rPr>
          <w:sz w:val="20"/>
          <w:szCs w:val="20"/>
        </w:rPr>
      </w:pPr>
      <w:r w:rsidRPr="000852A8">
        <w:rPr>
          <w:sz w:val="20"/>
          <w:szCs w:val="20"/>
        </w:rPr>
        <w:t>Умножение</w:t>
      </w:r>
      <w:r w:rsidRPr="000852A8">
        <w:rPr>
          <w:spacing w:val="-14"/>
          <w:sz w:val="20"/>
          <w:szCs w:val="20"/>
        </w:rPr>
        <w:t xml:space="preserve"> </w:t>
      </w:r>
      <w:r w:rsidRPr="000852A8">
        <w:rPr>
          <w:sz w:val="20"/>
          <w:szCs w:val="20"/>
        </w:rPr>
        <w:t>и</w:t>
      </w:r>
      <w:r w:rsidRPr="000852A8">
        <w:rPr>
          <w:spacing w:val="-9"/>
          <w:sz w:val="20"/>
          <w:szCs w:val="20"/>
        </w:rPr>
        <w:t xml:space="preserve"> </w:t>
      </w:r>
      <w:r w:rsidRPr="000852A8">
        <w:rPr>
          <w:sz w:val="20"/>
          <w:szCs w:val="20"/>
        </w:rPr>
        <w:t>деление</w:t>
      </w:r>
      <w:r w:rsidRPr="000852A8">
        <w:rPr>
          <w:spacing w:val="-12"/>
          <w:sz w:val="20"/>
          <w:szCs w:val="20"/>
        </w:rPr>
        <w:t xml:space="preserve"> </w:t>
      </w:r>
      <w:r w:rsidRPr="000852A8">
        <w:rPr>
          <w:sz w:val="20"/>
          <w:szCs w:val="20"/>
        </w:rPr>
        <w:t>величины</w:t>
      </w:r>
      <w:r w:rsidRPr="000852A8">
        <w:rPr>
          <w:spacing w:val="-4"/>
          <w:sz w:val="20"/>
          <w:szCs w:val="20"/>
        </w:rPr>
        <w:t xml:space="preserve"> </w:t>
      </w:r>
      <w:r w:rsidRPr="000852A8">
        <w:rPr>
          <w:sz w:val="20"/>
          <w:szCs w:val="20"/>
        </w:rPr>
        <w:t>на</w:t>
      </w:r>
      <w:r w:rsidRPr="000852A8">
        <w:rPr>
          <w:spacing w:val="-8"/>
          <w:sz w:val="20"/>
          <w:szCs w:val="20"/>
        </w:rPr>
        <w:t xml:space="preserve"> </w:t>
      </w:r>
      <w:r w:rsidRPr="000852A8">
        <w:rPr>
          <w:sz w:val="20"/>
          <w:szCs w:val="20"/>
        </w:rPr>
        <w:t>однозначное</w:t>
      </w:r>
      <w:r w:rsidRPr="000852A8">
        <w:rPr>
          <w:spacing w:val="-11"/>
          <w:sz w:val="20"/>
          <w:szCs w:val="20"/>
        </w:rPr>
        <w:t xml:space="preserve"> </w:t>
      </w:r>
      <w:r w:rsidRPr="000852A8">
        <w:rPr>
          <w:spacing w:val="-2"/>
          <w:sz w:val="20"/>
          <w:szCs w:val="20"/>
        </w:rPr>
        <w:t>число.</w:t>
      </w:r>
    </w:p>
    <w:p w:rsidR="00493185" w:rsidRPr="000852A8" w:rsidRDefault="00411DB8" w:rsidP="000852A8">
      <w:pPr>
        <w:pStyle w:val="2"/>
        <w:spacing w:line="240" w:lineRule="auto"/>
        <w:rPr>
          <w:sz w:val="20"/>
          <w:szCs w:val="20"/>
        </w:rPr>
      </w:pPr>
      <w:r w:rsidRPr="000852A8">
        <w:rPr>
          <w:sz w:val="20"/>
          <w:szCs w:val="20"/>
        </w:rPr>
        <w:t>Текстовые</w:t>
      </w:r>
      <w:r w:rsidRPr="000852A8">
        <w:rPr>
          <w:spacing w:val="-10"/>
          <w:sz w:val="20"/>
          <w:szCs w:val="20"/>
        </w:rPr>
        <w:t xml:space="preserve"> </w:t>
      </w:r>
      <w:r w:rsidRPr="000852A8">
        <w:rPr>
          <w:spacing w:val="-2"/>
          <w:sz w:val="20"/>
          <w:szCs w:val="20"/>
        </w:rPr>
        <w:t>задачи</w:t>
      </w:r>
    </w:p>
    <w:p w:rsidR="00493185" w:rsidRDefault="00411DB8" w:rsidP="000852A8">
      <w:pPr>
        <w:pStyle w:val="a3"/>
        <w:rPr>
          <w:sz w:val="20"/>
          <w:szCs w:val="20"/>
        </w:rPr>
      </w:pPr>
      <w:r w:rsidRPr="000852A8">
        <w:rPr>
          <w:sz w:val="20"/>
          <w:szCs w:val="20"/>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w:t>
      </w:r>
      <w:r w:rsidRPr="000852A8">
        <w:rPr>
          <w:spacing w:val="-2"/>
          <w:sz w:val="20"/>
          <w:szCs w:val="20"/>
        </w:rPr>
        <w:t xml:space="preserve"> </w:t>
      </w:r>
      <w:r w:rsidRPr="000852A8">
        <w:rPr>
          <w:sz w:val="20"/>
          <w:szCs w:val="20"/>
        </w:rPr>
        <w:t>пройденный</w:t>
      </w:r>
      <w:r w:rsidRPr="000852A8">
        <w:rPr>
          <w:spacing w:val="-1"/>
          <w:sz w:val="20"/>
          <w:szCs w:val="20"/>
        </w:rPr>
        <w:t xml:space="preserve"> </w:t>
      </w:r>
      <w:r w:rsidRPr="000852A8">
        <w:rPr>
          <w:sz w:val="20"/>
          <w:szCs w:val="20"/>
        </w:rPr>
        <w:t>путь), работы</w:t>
      </w:r>
      <w:r w:rsidRPr="000852A8">
        <w:rPr>
          <w:spacing w:val="-1"/>
          <w:sz w:val="20"/>
          <w:szCs w:val="20"/>
        </w:rPr>
        <w:t xml:space="preserve"> </w:t>
      </w:r>
      <w:r w:rsidRPr="000852A8">
        <w:rPr>
          <w:sz w:val="20"/>
          <w:szCs w:val="20"/>
        </w:rPr>
        <w:t>(производительность,</w:t>
      </w:r>
      <w:r w:rsidRPr="000852A8">
        <w:rPr>
          <w:spacing w:val="-2"/>
          <w:sz w:val="20"/>
          <w:szCs w:val="20"/>
        </w:rPr>
        <w:t xml:space="preserve"> </w:t>
      </w:r>
      <w:r w:rsidRPr="000852A8">
        <w:rPr>
          <w:sz w:val="20"/>
          <w:szCs w:val="20"/>
        </w:rPr>
        <w:t>время,</w:t>
      </w:r>
      <w:r w:rsidRPr="000852A8">
        <w:rPr>
          <w:spacing w:val="-2"/>
          <w:sz w:val="20"/>
          <w:szCs w:val="20"/>
        </w:rPr>
        <w:t xml:space="preserve"> </w:t>
      </w:r>
      <w:r w:rsidRPr="000852A8">
        <w:rPr>
          <w:sz w:val="20"/>
          <w:szCs w:val="20"/>
        </w:rPr>
        <w:t>объѐм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расчѐта количества, расхода, изменения. Задачи на нахождение доли величины, величины по еѐ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93185" w:rsidRPr="000852A8" w:rsidRDefault="00411DB8" w:rsidP="000852A8">
      <w:pPr>
        <w:pStyle w:val="2"/>
        <w:spacing w:line="240" w:lineRule="auto"/>
        <w:rPr>
          <w:sz w:val="20"/>
          <w:szCs w:val="20"/>
        </w:rPr>
      </w:pPr>
      <w:r w:rsidRPr="000852A8">
        <w:rPr>
          <w:sz w:val="20"/>
          <w:szCs w:val="20"/>
        </w:rPr>
        <w:t>Пространственные</w:t>
      </w:r>
      <w:r w:rsidRPr="000852A8">
        <w:rPr>
          <w:spacing w:val="-13"/>
          <w:sz w:val="20"/>
          <w:szCs w:val="20"/>
        </w:rPr>
        <w:t xml:space="preserve"> </w:t>
      </w:r>
      <w:r w:rsidRPr="000852A8">
        <w:rPr>
          <w:sz w:val="20"/>
          <w:szCs w:val="20"/>
        </w:rPr>
        <w:t>отношения</w:t>
      </w:r>
      <w:r w:rsidRPr="000852A8">
        <w:rPr>
          <w:spacing w:val="-12"/>
          <w:sz w:val="20"/>
          <w:szCs w:val="20"/>
        </w:rPr>
        <w:t xml:space="preserve"> </w:t>
      </w:r>
      <w:r w:rsidRPr="000852A8">
        <w:rPr>
          <w:sz w:val="20"/>
          <w:szCs w:val="20"/>
        </w:rPr>
        <w:t>и</w:t>
      </w:r>
      <w:r w:rsidRPr="000852A8">
        <w:rPr>
          <w:spacing w:val="-16"/>
          <w:sz w:val="20"/>
          <w:szCs w:val="20"/>
        </w:rPr>
        <w:t xml:space="preserve"> </w:t>
      </w:r>
      <w:r w:rsidRPr="000852A8">
        <w:rPr>
          <w:sz w:val="20"/>
          <w:szCs w:val="20"/>
        </w:rPr>
        <w:t>геометрические</w:t>
      </w:r>
      <w:r w:rsidRPr="000852A8">
        <w:rPr>
          <w:spacing w:val="-6"/>
          <w:sz w:val="20"/>
          <w:szCs w:val="20"/>
        </w:rPr>
        <w:t xml:space="preserve"> </w:t>
      </w:r>
      <w:r w:rsidRPr="000852A8">
        <w:rPr>
          <w:spacing w:val="-2"/>
          <w:sz w:val="20"/>
          <w:szCs w:val="20"/>
        </w:rPr>
        <w:t>фигуры</w:t>
      </w:r>
    </w:p>
    <w:p w:rsidR="00493185" w:rsidRPr="000852A8" w:rsidRDefault="00411DB8" w:rsidP="000852A8">
      <w:pPr>
        <w:pStyle w:val="a3"/>
        <w:ind w:left="991" w:firstLine="0"/>
        <w:rPr>
          <w:sz w:val="20"/>
          <w:szCs w:val="20"/>
        </w:rPr>
      </w:pPr>
      <w:r w:rsidRPr="000852A8">
        <w:rPr>
          <w:sz w:val="20"/>
          <w:szCs w:val="20"/>
        </w:rPr>
        <w:t>Наглядные</w:t>
      </w:r>
      <w:r w:rsidRPr="000852A8">
        <w:rPr>
          <w:spacing w:val="-15"/>
          <w:sz w:val="20"/>
          <w:szCs w:val="20"/>
        </w:rPr>
        <w:t xml:space="preserve"> </w:t>
      </w:r>
      <w:r w:rsidRPr="000852A8">
        <w:rPr>
          <w:sz w:val="20"/>
          <w:szCs w:val="20"/>
        </w:rPr>
        <w:t>представления</w:t>
      </w:r>
      <w:r w:rsidRPr="000852A8">
        <w:rPr>
          <w:spacing w:val="-5"/>
          <w:sz w:val="20"/>
          <w:szCs w:val="20"/>
        </w:rPr>
        <w:t xml:space="preserve"> </w:t>
      </w:r>
      <w:r w:rsidRPr="000852A8">
        <w:rPr>
          <w:sz w:val="20"/>
          <w:szCs w:val="20"/>
        </w:rPr>
        <w:t>о</w:t>
      </w:r>
      <w:r w:rsidRPr="000852A8">
        <w:rPr>
          <w:spacing w:val="-11"/>
          <w:sz w:val="20"/>
          <w:szCs w:val="20"/>
        </w:rPr>
        <w:t xml:space="preserve"> </w:t>
      </w:r>
      <w:r w:rsidRPr="000852A8">
        <w:rPr>
          <w:spacing w:val="-2"/>
          <w:sz w:val="20"/>
          <w:szCs w:val="20"/>
        </w:rPr>
        <w:t>симметрии.</w:t>
      </w:r>
    </w:p>
    <w:p w:rsidR="00493185" w:rsidRPr="000852A8" w:rsidRDefault="00411DB8" w:rsidP="000852A8">
      <w:pPr>
        <w:pStyle w:val="a3"/>
        <w:rPr>
          <w:sz w:val="20"/>
          <w:szCs w:val="20"/>
        </w:rPr>
      </w:pPr>
      <w:r w:rsidRPr="000852A8">
        <w:rPr>
          <w:sz w:val="20"/>
          <w:szCs w:val="20"/>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493185" w:rsidRPr="000852A8" w:rsidRDefault="00411DB8" w:rsidP="000852A8">
      <w:pPr>
        <w:pStyle w:val="a3"/>
        <w:rPr>
          <w:sz w:val="20"/>
          <w:szCs w:val="20"/>
        </w:rPr>
      </w:pPr>
      <w:r w:rsidRPr="000852A8">
        <w:rPr>
          <w:sz w:val="20"/>
          <w:szCs w:val="20"/>
        </w:rPr>
        <w:t>Конструирование: разбиение фигуры на прямоугольники (квадраты), составление фигур из прямоугольников/ квадратов.</w:t>
      </w:r>
    </w:p>
    <w:p w:rsidR="00493185" w:rsidRPr="000852A8" w:rsidRDefault="00411DB8" w:rsidP="000852A8">
      <w:pPr>
        <w:pStyle w:val="a3"/>
        <w:rPr>
          <w:sz w:val="20"/>
          <w:szCs w:val="20"/>
        </w:rPr>
      </w:pPr>
      <w:r w:rsidRPr="000852A8">
        <w:rPr>
          <w:sz w:val="20"/>
          <w:szCs w:val="20"/>
        </w:rPr>
        <w:t xml:space="preserve">Периметр, площадь фигуры, составленной из двух-трѐх прямоугольников </w:t>
      </w:r>
      <w:r w:rsidRPr="000852A8">
        <w:rPr>
          <w:spacing w:val="-2"/>
          <w:sz w:val="20"/>
          <w:szCs w:val="20"/>
        </w:rPr>
        <w:t>(квадратов).</w:t>
      </w:r>
    </w:p>
    <w:p w:rsidR="00493185" w:rsidRPr="000852A8" w:rsidRDefault="00411DB8" w:rsidP="000852A8">
      <w:pPr>
        <w:pStyle w:val="2"/>
        <w:spacing w:line="240" w:lineRule="auto"/>
        <w:rPr>
          <w:sz w:val="20"/>
          <w:szCs w:val="20"/>
        </w:rPr>
      </w:pPr>
      <w:r w:rsidRPr="000852A8">
        <w:rPr>
          <w:sz w:val="20"/>
          <w:szCs w:val="20"/>
        </w:rPr>
        <w:t>Математическая</w:t>
      </w:r>
      <w:r w:rsidRPr="000852A8">
        <w:rPr>
          <w:spacing w:val="-15"/>
          <w:sz w:val="20"/>
          <w:szCs w:val="20"/>
        </w:rPr>
        <w:t xml:space="preserve"> </w:t>
      </w:r>
      <w:r w:rsidRPr="000852A8">
        <w:rPr>
          <w:spacing w:val="-2"/>
          <w:sz w:val="20"/>
          <w:szCs w:val="20"/>
        </w:rPr>
        <w:t>информация</w:t>
      </w:r>
    </w:p>
    <w:p w:rsidR="00493185" w:rsidRPr="000852A8" w:rsidRDefault="00411DB8" w:rsidP="000852A8">
      <w:pPr>
        <w:pStyle w:val="a3"/>
        <w:rPr>
          <w:sz w:val="20"/>
          <w:szCs w:val="20"/>
        </w:rPr>
      </w:pPr>
      <w:r w:rsidRPr="000852A8">
        <w:rPr>
          <w:sz w:val="20"/>
          <w:szCs w:val="20"/>
        </w:rPr>
        <w:t>Работа с утверждениями: конструирование, проверка истинности; составление и проверка логических рассуждений при решении задач.</w:t>
      </w:r>
    </w:p>
    <w:p w:rsidR="00493185" w:rsidRPr="000852A8" w:rsidRDefault="00411DB8" w:rsidP="000852A8">
      <w:pPr>
        <w:pStyle w:val="a3"/>
        <w:rPr>
          <w:sz w:val="20"/>
          <w:szCs w:val="20"/>
        </w:rPr>
      </w:pPr>
      <w:r w:rsidRPr="000852A8">
        <w:rPr>
          <w:sz w:val="20"/>
          <w:szCs w:val="20"/>
        </w:rPr>
        <w:t>Данные о реальных процессах и явлениях окружающего мира, представленные на диаграммах, схемах, в таблицах, текстах. Сбор математических дан- ных о заданном объекте (числе, величине, геометрической фигуре). Поиск информации в справочной литературе, сети Интернет.</w:t>
      </w:r>
      <w:r w:rsidRPr="000852A8">
        <w:rPr>
          <w:spacing w:val="-1"/>
          <w:sz w:val="20"/>
          <w:szCs w:val="20"/>
        </w:rPr>
        <w:t xml:space="preserve"> </w:t>
      </w:r>
      <w:r w:rsidRPr="000852A8">
        <w:rPr>
          <w:sz w:val="20"/>
          <w:szCs w:val="20"/>
        </w:rPr>
        <w:t>Запись</w:t>
      </w:r>
      <w:r w:rsidRPr="000852A8">
        <w:rPr>
          <w:spacing w:val="-1"/>
          <w:sz w:val="20"/>
          <w:szCs w:val="20"/>
        </w:rPr>
        <w:t xml:space="preserve"> </w:t>
      </w:r>
      <w:r w:rsidRPr="000852A8">
        <w:rPr>
          <w:sz w:val="20"/>
          <w:szCs w:val="20"/>
        </w:rPr>
        <w:t>информации в предложенной таблице, на столбчатой диаграмме.</w:t>
      </w:r>
    </w:p>
    <w:p w:rsidR="00493185" w:rsidRPr="000852A8" w:rsidRDefault="00411DB8" w:rsidP="000852A8">
      <w:pPr>
        <w:pStyle w:val="a3"/>
        <w:rPr>
          <w:sz w:val="20"/>
          <w:szCs w:val="20"/>
        </w:rPr>
      </w:pPr>
      <w:r w:rsidRPr="000852A8">
        <w:rPr>
          <w:sz w:val="20"/>
          <w:szCs w:val="20"/>
        </w:rPr>
        <w:t>Доступные электронные средства обучения, пособия, тренажѐры,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493185" w:rsidRPr="000852A8" w:rsidRDefault="00411DB8" w:rsidP="000852A8">
      <w:pPr>
        <w:pStyle w:val="a3"/>
        <w:ind w:left="991" w:firstLine="0"/>
        <w:rPr>
          <w:sz w:val="20"/>
          <w:szCs w:val="20"/>
        </w:rPr>
      </w:pPr>
      <w:r w:rsidRPr="000852A8">
        <w:rPr>
          <w:sz w:val="20"/>
          <w:szCs w:val="20"/>
        </w:rPr>
        <w:t>Алгоритмы</w:t>
      </w:r>
      <w:r w:rsidRPr="000852A8">
        <w:rPr>
          <w:spacing w:val="-10"/>
          <w:sz w:val="20"/>
          <w:szCs w:val="20"/>
        </w:rPr>
        <w:t xml:space="preserve"> </w:t>
      </w:r>
      <w:r w:rsidRPr="000852A8">
        <w:rPr>
          <w:sz w:val="20"/>
          <w:szCs w:val="20"/>
        </w:rPr>
        <w:t>решения</w:t>
      </w:r>
      <w:r w:rsidRPr="000852A8">
        <w:rPr>
          <w:spacing w:val="-3"/>
          <w:sz w:val="20"/>
          <w:szCs w:val="20"/>
        </w:rPr>
        <w:t xml:space="preserve"> </w:t>
      </w:r>
      <w:r w:rsidRPr="000852A8">
        <w:rPr>
          <w:sz w:val="20"/>
          <w:szCs w:val="20"/>
        </w:rPr>
        <w:t>учебных</w:t>
      </w:r>
      <w:r w:rsidRPr="000852A8">
        <w:rPr>
          <w:spacing w:val="-9"/>
          <w:sz w:val="20"/>
          <w:szCs w:val="20"/>
        </w:rPr>
        <w:t xml:space="preserve"> </w:t>
      </w:r>
      <w:r w:rsidRPr="000852A8">
        <w:rPr>
          <w:sz w:val="20"/>
          <w:szCs w:val="20"/>
        </w:rPr>
        <w:t>и</w:t>
      </w:r>
      <w:r w:rsidRPr="000852A8">
        <w:rPr>
          <w:spacing w:val="-11"/>
          <w:sz w:val="20"/>
          <w:szCs w:val="20"/>
        </w:rPr>
        <w:t xml:space="preserve"> </w:t>
      </w:r>
      <w:r w:rsidRPr="000852A8">
        <w:rPr>
          <w:sz w:val="20"/>
          <w:szCs w:val="20"/>
        </w:rPr>
        <w:t>практических</w:t>
      </w:r>
      <w:r w:rsidRPr="000852A8">
        <w:rPr>
          <w:spacing w:val="-5"/>
          <w:sz w:val="20"/>
          <w:szCs w:val="20"/>
        </w:rPr>
        <w:t xml:space="preserve"> </w:t>
      </w:r>
      <w:r w:rsidRPr="000852A8">
        <w:rPr>
          <w:spacing w:val="-2"/>
          <w:sz w:val="20"/>
          <w:szCs w:val="20"/>
        </w:rPr>
        <w:t>задач.</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Универсальные</w:t>
      </w:r>
      <w:r w:rsidRPr="000852A8">
        <w:rPr>
          <w:spacing w:val="-13"/>
          <w:sz w:val="20"/>
          <w:szCs w:val="20"/>
        </w:rPr>
        <w:t xml:space="preserve"> </w:t>
      </w:r>
      <w:r w:rsidRPr="000852A8">
        <w:rPr>
          <w:sz w:val="20"/>
          <w:szCs w:val="20"/>
        </w:rPr>
        <w:t>учебные</w:t>
      </w:r>
      <w:r w:rsidRPr="000852A8">
        <w:rPr>
          <w:spacing w:val="-12"/>
          <w:sz w:val="20"/>
          <w:szCs w:val="20"/>
        </w:rPr>
        <w:t xml:space="preserve"> </w:t>
      </w:r>
      <w:r w:rsidRPr="000852A8">
        <w:rPr>
          <w:spacing w:val="-2"/>
          <w:sz w:val="20"/>
          <w:szCs w:val="20"/>
        </w:rPr>
        <w:t>действия</w:t>
      </w:r>
    </w:p>
    <w:p w:rsidR="00493185" w:rsidRPr="000852A8" w:rsidRDefault="00411DB8" w:rsidP="000852A8">
      <w:pPr>
        <w:pStyle w:val="3"/>
        <w:spacing w:line="240" w:lineRule="auto"/>
        <w:rPr>
          <w:sz w:val="20"/>
          <w:szCs w:val="20"/>
        </w:rPr>
      </w:pPr>
      <w:r w:rsidRPr="000852A8">
        <w:rPr>
          <w:sz w:val="20"/>
          <w:szCs w:val="20"/>
        </w:rPr>
        <w:t>Познавательные</w:t>
      </w:r>
      <w:r w:rsidRPr="000852A8">
        <w:rPr>
          <w:spacing w:val="-12"/>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ориентироваться в изученной математической терминологии, использовать еѐ в высказываниях и рассуждениях;</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сравнивать математические объекты (числа, величины, геометрические фигуры), записывать признак сравнения;</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 xml:space="preserve">выбирать метод решения математической задачи (алгоритм действия, приѐм вычисления, способ решения, моделирование ситуации, перебор вариан- </w:t>
      </w:r>
      <w:r w:rsidRPr="000852A8">
        <w:rPr>
          <w:spacing w:val="-2"/>
          <w:sz w:val="20"/>
          <w:szCs w:val="20"/>
        </w:rPr>
        <w:t>тов);</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 xml:space="preserve">обнаруживать модели изученных геометрических фигур в окружающем </w:t>
      </w:r>
      <w:r w:rsidRPr="000852A8">
        <w:rPr>
          <w:spacing w:val="-2"/>
          <w:sz w:val="20"/>
          <w:szCs w:val="20"/>
        </w:rPr>
        <w:t>мире;</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конструировать геометрическую фигуру, обладающую заданным свойством (отрезок заданной длины, ломаная определѐнной длины, квадрат с заданным периметром);</w:t>
      </w:r>
    </w:p>
    <w:p w:rsidR="00493185" w:rsidRPr="000852A8" w:rsidRDefault="00411DB8" w:rsidP="00E02D58">
      <w:pPr>
        <w:pStyle w:val="a5"/>
        <w:numPr>
          <w:ilvl w:val="0"/>
          <w:numId w:val="44"/>
        </w:numPr>
        <w:tabs>
          <w:tab w:val="left" w:pos="1156"/>
        </w:tabs>
        <w:ind w:left="1156" w:hanging="165"/>
        <w:rPr>
          <w:sz w:val="20"/>
          <w:szCs w:val="20"/>
        </w:rPr>
      </w:pPr>
      <w:r w:rsidRPr="000852A8">
        <w:rPr>
          <w:sz w:val="20"/>
          <w:szCs w:val="20"/>
        </w:rPr>
        <w:t>классифицировать</w:t>
      </w:r>
      <w:r w:rsidRPr="000852A8">
        <w:rPr>
          <w:spacing w:val="-11"/>
          <w:sz w:val="20"/>
          <w:szCs w:val="20"/>
        </w:rPr>
        <w:t xml:space="preserve"> </w:t>
      </w:r>
      <w:r w:rsidRPr="000852A8">
        <w:rPr>
          <w:sz w:val="20"/>
          <w:szCs w:val="20"/>
        </w:rPr>
        <w:t>объекты</w:t>
      </w:r>
      <w:r w:rsidRPr="000852A8">
        <w:rPr>
          <w:spacing w:val="-12"/>
          <w:sz w:val="20"/>
          <w:szCs w:val="20"/>
        </w:rPr>
        <w:t xml:space="preserve"> </w:t>
      </w:r>
      <w:r w:rsidRPr="000852A8">
        <w:rPr>
          <w:sz w:val="20"/>
          <w:szCs w:val="20"/>
        </w:rPr>
        <w:t>по</w:t>
      </w:r>
      <w:r w:rsidRPr="000852A8">
        <w:rPr>
          <w:spacing w:val="-13"/>
          <w:sz w:val="20"/>
          <w:szCs w:val="20"/>
        </w:rPr>
        <w:t xml:space="preserve"> </w:t>
      </w:r>
      <w:r w:rsidRPr="000852A8">
        <w:rPr>
          <w:sz w:val="20"/>
          <w:szCs w:val="20"/>
        </w:rPr>
        <w:t>1-2</w:t>
      </w:r>
      <w:r w:rsidRPr="000852A8">
        <w:rPr>
          <w:spacing w:val="-9"/>
          <w:sz w:val="20"/>
          <w:szCs w:val="20"/>
        </w:rPr>
        <w:t xml:space="preserve"> </w:t>
      </w:r>
      <w:r w:rsidRPr="000852A8">
        <w:rPr>
          <w:sz w:val="20"/>
          <w:szCs w:val="20"/>
        </w:rPr>
        <w:t>выбранным</w:t>
      </w:r>
      <w:r w:rsidRPr="000852A8">
        <w:rPr>
          <w:spacing w:val="-11"/>
          <w:sz w:val="20"/>
          <w:szCs w:val="20"/>
        </w:rPr>
        <w:t xml:space="preserve"> </w:t>
      </w:r>
      <w:r w:rsidRPr="000852A8">
        <w:rPr>
          <w:spacing w:val="-2"/>
          <w:sz w:val="20"/>
          <w:szCs w:val="20"/>
        </w:rPr>
        <w:t>признакам;</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составлять модель математической задачи, проверять еѐ соответствие условиям задачи;</w:t>
      </w:r>
    </w:p>
    <w:p w:rsidR="00493185" w:rsidRPr="00E34EC6" w:rsidRDefault="00411DB8" w:rsidP="00E02D58">
      <w:pPr>
        <w:pStyle w:val="a5"/>
        <w:numPr>
          <w:ilvl w:val="0"/>
          <w:numId w:val="44"/>
        </w:numPr>
        <w:tabs>
          <w:tab w:val="left" w:pos="1156"/>
        </w:tabs>
        <w:ind w:firstLine="566"/>
        <w:rPr>
          <w:sz w:val="20"/>
          <w:szCs w:val="20"/>
        </w:rPr>
      </w:pPr>
      <w:r w:rsidRPr="000852A8">
        <w:rPr>
          <w:sz w:val="20"/>
          <w:szCs w:val="20"/>
        </w:rPr>
        <w:t xml:space="preserve">определять с помощью цифровых и аналоговых приборов: массу предмета (электронные и гиревые весы), </w:t>
      </w:r>
      <w:r w:rsidRPr="000852A8">
        <w:rPr>
          <w:sz w:val="20"/>
          <w:szCs w:val="20"/>
        </w:rPr>
        <w:lastRenderedPageBreak/>
        <w:t>температуру (градусник), скорость движения</w:t>
      </w:r>
      <w:r w:rsidR="00E34EC6">
        <w:rPr>
          <w:sz w:val="20"/>
          <w:szCs w:val="20"/>
        </w:rPr>
        <w:t xml:space="preserve"> </w:t>
      </w:r>
      <w:r w:rsidRPr="00E34EC6">
        <w:rPr>
          <w:sz w:val="20"/>
          <w:szCs w:val="20"/>
        </w:rPr>
        <w:t>транспортного средства (макет спидометра), вместимость (с помощью измерительных сосудов).</w:t>
      </w:r>
    </w:p>
    <w:p w:rsidR="00493185" w:rsidRPr="000852A8" w:rsidRDefault="00411DB8" w:rsidP="000852A8">
      <w:pPr>
        <w:ind w:left="991"/>
        <w:jc w:val="both"/>
        <w:rPr>
          <w:i/>
          <w:sz w:val="20"/>
          <w:szCs w:val="20"/>
        </w:rPr>
      </w:pPr>
      <w:r w:rsidRPr="000852A8">
        <w:rPr>
          <w:i/>
          <w:sz w:val="20"/>
          <w:szCs w:val="20"/>
        </w:rPr>
        <w:t>Работа</w:t>
      </w:r>
      <w:r w:rsidRPr="000852A8">
        <w:rPr>
          <w:i/>
          <w:spacing w:val="-2"/>
          <w:sz w:val="20"/>
          <w:szCs w:val="20"/>
        </w:rPr>
        <w:t xml:space="preserve"> </w:t>
      </w:r>
      <w:r w:rsidRPr="000852A8">
        <w:rPr>
          <w:i/>
          <w:sz w:val="20"/>
          <w:szCs w:val="20"/>
        </w:rPr>
        <w:t>с</w:t>
      </w:r>
      <w:r w:rsidRPr="000852A8">
        <w:rPr>
          <w:i/>
          <w:spacing w:val="-3"/>
          <w:sz w:val="20"/>
          <w:szCs w:val="20"/>
        </w:rPr>
        <w:t xml:space="preserve"> </w:t>
      </w:r>
      <w:r w:rsidRPr="000852A8">
        <w:rPr>
          <w:i/>
          <w:spacing w:val="-2"/>
          <w:sz w:val="20"/>
          <w:szCs w:val="20"/>
        </w:rPr>
        <w:t>информацией:</w:t>
      </w:r>
    </w:p>
    <w:p w:rsidR="00493185" w:rsidRPr="000852A8" w:rsidRDefault="00411DB8" w:rsidP="00E02D58">
      <w:pPr>
        <w:pStyle w:val="a5"/>
        <w:numPr>
          <w:ilvl w:val="0"/>
          <w:numId w:val="44"/>
        </w:numPr>
        <w:tabs>
          <w:tab w:val="left" w:pos="1156"/>
        </w:tabs>
        <w:ind w:left="1156" w:hanging="165"/>
        <w:rPr>
          <w:sz w:val="20"/>
          <w:szCs w:val="20"/>
        </w:rPr>
      </w:pPr>
      <w:r w:rsidRPr="000852A8">
        <w:rPr>
          <w:sz w:val="20"/>
          <w:szCs w:val="20"/>
        </w:rPr>
        <w:t>представлять</w:t>
      </w:r>
      <w:r w:rsidRPr="000852A8">
        <w:rPr>
          <w:spacing w:val="-8"/>
          <w:sz w:val="20"/>
          <w:szCs w:val="20"/>
        </w:rPr>
        <w:t xml:space="preserve"> </w:t>
      </w:r>
      <w:r w:rsidRPr="000852A8">
        <w:rPr>
          <w:sz w:val="20"/>
          <w:szCs w:val="20"/>
        </w:rPr>
        <w:t>информацию</w:t>
      </w:r>
      <w:r w:rsidRPr="000852A8">
        <w:rPr>
          <w:spacing w:val="-10"/>
          <w:sz w:val="20"/>
          <w:szCs w:val="20"/>
        </w:rPr>
        <w:t xml:space="preserve"> </w:t>
      </w:r>
      <w:r w:rsidRPr="000852A8">
        <w:rPr>
          <w:sz w:val="20"/>
          <w:szCs w:val="20"/>
        </w:rPr>
        <w:t>в</w:t>
      </w:r>
      <w:r w:rsidRPr="000852A8">
        <w:rPr>
          <w:spacing w:val="-9"/>
          <w:sz w:val="20"/>
          <w:szCs w:val="20"/>
        </w:rPr>
        <w:t xml:space="preserve"> </w:t>
      </w:r>
      <w:r w:rsidRPr="000852A8">
        <w:rPr>
          <w:sz w:val="20"/>
          <w:szCs w:val="20"/>
        </w:rPr>
        <w:t>разных</w:t>
      </w:r>
      <w:r w:rsidRPr="000852A8">
        <w:rPr>
          <w:spacing w:val="-9"/>
          <w:sz w:val="20"/>
          <w:szCs w:val="20"/>
        </w:rPr>
        <w:t xml:space="preserve"> </w:t>
      </w:r>
      <w:r w:rsidRPr="000852A8">
        <w:rPr>
          <w:spacing w:val="-2"/>
          <w:sz w:val="20"/>
          <w:szCs w:val="20"/>
        </w:rPr>
        <w:t>формах;</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извлекать и интерпретировать информацию, представленную в таблице, на диаграмме;</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использовать справочную литературу для поиска информации, в т.ч. Интернет (в условиях контролируемого выхода).</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использовать математическую терминологию для записи решения предметной или практической задачи;</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приводить примеры и контрпримеры для подтверждения/ опровержения вывода, гипотезы;</w:t>
      </w:r>
    </w:p>
    <w:p w:rsidR="00493185" w:rsidRPr="000852A8" w:rsidRDefault="00411DB8" w:rsidP="00E02D58">
      <w:pPr>
        <w:pStyle w:val="a5"/>
        <w:numPr>
          <w:ilvl w:val="0"/>
          <w:numId w:val="44"/>
        </w:numPr>
        <w:tabs>
          <w:tab w:val="left" w:pos="1156"/>
        </w:tabs>
        <w:ind w:left="1156" w:hanging="165"/>
        <w:rPr>
          <w:sz w:val="20"/>
          <w:szCs w:val="20"/>
        </w:rPr>
      </w:pPr>
      <w:r w:rsidRPr="000852A8">
        <w:rPr>
          <w:sz w:val="20"/>
          <w:szCs w:val="20"/>
        </w:rPr>
        <w:t>конструировать,</w:t>
      </w:r>
      <w:r w:rsidRPr="000852A8">
        <w:rPr>
          <w:spacing w:val="-11"/>
          <w:sz w:val="20"/>
          <w:szCs w:val="20"/>
        </w:rPr>
        <w:t xml:space="preserve"> </w:t>
      </w:r>
      <w:r w:rsidRPr="000852A8">
        <w:rPr>
          <w:sz w:val="20"/>
          <w:szCs w:val="20"/>
        </w:rPr>
        <w:t>читать</w:t>
      </w:r>
      <w:r w:rsidRPr="000852A8">
        <w:rPr>
          <w:spacing w:val="-13"/>
          <w:sz w:val="20"/>
          <w:szCs w:val="20"/>
        </w:rPr>
        <w:t xml:space="preserve"> </w:t>
      </w:r>
      <w:r w:rsidRPr="000852A8">
        <w:rPr>
          <w:sz w:val="20"/>
          <w:szCs w:val="20"/>
        </w:rPr>
        <w:t>числовое</w:t>
      </w:r>
      <w:r w:rsidRPr="000852A8">
        <w:rPr>
          <w:spacing w:val="-14"/>
          <w:sz w:val="20"/>
          <w:szCs w:val="20"/>
        </w:rPr>
        <w:t xml:space="preserve"> </w:t>
      </w:r>
      <w:r w:rsidRPr="000852A8">
        <w:rPr>
          <w:spacing w:val="-2"/>
          <w:sz w:val="20"/>
          <w:szCs w:val="20"/>
        </w:rPr>
        <w:t>выражение;</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описывать практическую ситуацию с использованием изученной терми</w:t>
      </w:r>
      <w:r w:rsidRPr="000852A8">
        <w:rPr>
          <w:spacing w:val="-2"/>
          <w:sz w:val="20"/>
          <w:szCs w:val="20"/>
        </w:rPr>
        <w:t>нологии;</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характеризовать математические объекты, явления и события с помощью изученных величин;</w:t>
      </w:r>
    </w:p>
    <w:p w:rsidR="00493185" w:rsidRPr="000852A8" w:rsidRDefault="00411DB8" w:rsidP="00E02D58">
      <w:pPr>
        <w:pStyle w:val="a5"/>
        <w:numPr>
          <w:ilvl w:val="0"/>
          <w:numId w:val="44"/>
        </w:numPr>
        <w:tabs>
          <w:tab w:val="left" w:pos="1156"/>
        </w:tabs>
        <w:ind w:left="1156" w:hanging="165"/>
        <w:rPr>
          <w:sz w:val="20"/>
          <w:szCs w:val="20"/>
        </w:rPr>
      </w:pPr>
      <w:r w:rsidRPr="000852A8">
        <w:rPr>
          <w:sz w:val="20"/>
          <w:szCs w:val="20"/>
        </w:rPr>
        <w:t>составлять</w:t>
      </w:r>
      <w:r w:rsidRPr="000852A8">
        <w:rPr>
          <w:spacing w:val="-17"/>
          <w:sz w:val="20"/>
          <w:szCs w:val="20"/>
        </w:rPr>
        <w:t xml:space="preserve"> </w:t>
      </w:r>
      <w:r w:rsidRPr="000852A8">
        <w:rPr>
          <w:sz w:val="20"/>
          <w:szCs w:val="20"/>
        </w:rPr>
        <w:t>инструкцию,</w:t>
      </w:r>
      <w:r w:rsidRPr="000852A8">
        <w:rPr>
          <w:spacing w:val="-9"/>
          <w:sz w:val="20"/>
          <w:szCs w:val="20"/>
        </w:rPr>
        <w:t xml:space="preserve"> </w:t>
      </w:r>
      <w:r w:rsidRPr="000852A8">
        <w:rPr>
          <w:sz w:val="20"/>
          <w:szCs w:val="20"/>
        </w:rPr>
        <w:t>записывать</w:t>
      </w:r>
      <w:r w:rsidRPr="000852A8">
        <w:rPr>
          <w:spacing w:val="-12"/>
          <w:sz w:val="20"/>
          <w:szCs w:val="20"/>
        </w:rPr>
        <w:t xml:space="preserve"> </w:t>
      </w:r>
      <w:r w:rsidRPr="000852A8">
        <w:rPr>
          <w:spacing w:val="-2"/>
          <w:sz w:val="20"/>
          <w:szCs w:val="20"/>
        </w:rPr>
        <w:t>рассуждение;</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инициировать обсуждение разных способов выполнения задания, поиск ошибок в решении.</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контролировать правильность и полноту выполнения алгоритма арифметического</w:t>
      </w:r>
      <w:r w:rsidRPr="000852A8">
        <w:rPr>
          <w:spacing w:val="-1"/>
          <w:sz w:val="20"/>
          <w:szCs w:val="20"/>
        </w:rPr>
        <w:t xml:space="preserve"> </w:t>
      </w:r>
      <w:r w:rsidRPr="000852A8">
        <w:rPr>
          <w:sz w:val="20"/>
          <w:szCs w:val="20"/>
        </w:rPr>
        <w:t>действия,</w:t>
      </w:r>
      <w:r w:rsidRPr="000852A8">
        <w:rPr>
          <w:spacing w:val="-2"/>
          <w:sz w:val="20"/>
          <w:szCs w:val="20"/>
        </w:rPr>
        <w:t xml:space="preserve"> </w:t>
      </w:r>
      <w:r w:rsidRPr="000852A8">
        <w:rPr>
          <w:sz w:val="20"/>
          <w:szCs w:val="20"/>
        </w:rPr>
        <w:t>решения текстовой</w:t>
      </w:r>
      <w:r w:rsidRPr="000852A8">
        <w:rPr>
          <w:spacing w:val="-1"/>
          <w:sz w:val="20"/>
          <w:szCs w:val="20"/>
        </w:rPr>
        <w:t xml:space="preserve"> </w:t>
      </w:r>
      <w:r w:rsidRPr="000852A8">
        <w:rPr>
          <w:sz w:val="20"/>
          <w:szCs w:val="20"/>
        </w:rPr>
        <w:t>задачи,</w:t>
      </w:r>
      <w:r w:rsidRPr="000852A8">
        <w:rPr>
          <w:spacing w:val="-2"/>
          <w:sz w:val="20"/>
          <w:szCs w:val="20"/>
        </w:rPr>
        <w:t xml:space="preserve"> </w:t>
      </w:r>
      <w:r w:rsidRPr="000852A8">
        <w:rPr>
          <w:sz w:val="20"/>
          <w:szCs w:val="20"/>
        </w:rPr>
        <w:t>построения</w:t>
      </w:r>
      <w:r w:rsidRPr="000852A8">
        <w:rPr>
          <w:spacing w:val="-1"/>
          <w:sz w:val="20"/>
          <w:szCs w:val="20"/>
        </w:rPr>
        <w:t xml:space="preserve"> </w:t>
      </w:r>
      <w:r w:rsidRPr="000852A8">
        <w:rPr>
          <w:sz w:val="20"/>
          <w:szCs w:val="20"/>
        </w:rPr>
        <w:t>геометрической</w:t>
      </w:r>
      <w:r w:rsidRPr="000852A8">
        <w:rPr>
          <w:spacing w:val="-1"/>
          <w:sz w:val="20"/>
          <w:szCs w:val="20"/>
        </w:rPr>
        <w:t xml:space="preserve"> </w:t>
      </w:r>
      <w:r w:rsidRPr="000852A8">
        <w:rPr>
          <w:sz w:val="20"/>
          <w:szCs w:val="20"/>
        </w:rPr>
        <w:t>фигуры, измерения;</w:t>
      </w:r>
    </w:p>
    <w:p w:rsidR="00493185" w:rsidRPr="000852A8" w:rsidRDefault="00411DB8" w:rsidP="00E02D58">
      <w:pPr>
        <w:pStyle w:val="a5"/>
        <w:numPr>
          <w:ilvl w:val="0"/>
          <w:numId w:val="44"/>
        </w:numPr>
        <w:tabs>
          <w:tab w:val="left" w:pos="1156"/>
        </w:tabs>
        <w:ind w:left="1156" w:hanging="165"/>
        <w:rPr>
          <w:sz w:val="20"/>
          <w:szCs w:val="20"/>
        </w:rPr>
      </w:pPr>
      <w:r w:rsidRPr="000852A8">
        <w:rPr>
          <w:sz w:val="20"/>
          <w:szCs w:val="20"/>
        </w:rPr>
        <w:t>самостоятельно</w:t>
      </w:r>
      <w:r w:rsidRPr="000852A8">
        <w:rPr>
          <w:spacing w:val="-13"/>
          <w:sz w:val="20"/>
          <w:szCs w:val="20"/>
        </w:rPr>
        <w:t xml:space="preserve"> </w:t>
      </w:r>
      <w:r w:rsidRPr="000852A8">
        <w:rPr>
          <w:sz w:val="20"/>
          <w:szCs w:val="20"/>
        </w:rPr>
        <w:t>выполнять</w:t>
      </w:r>
      <w:r w:rsidRPr="000852A8">
        <w:rPr>
          <w:spacing w:val="-12"/>
          <w:sz w:val="20"/>
          <w:szCs w:val="20"/>
        </w:rPr>
        <w:t xml:space="preserve"> </w:t>
      </w:r>
      <w:r w:rsidRPr="000852A8">
        <w:rPr>
          <w:sz w:val="20"/>
          <w:szCs w:val="20"/>
        </w:rPr>
        <w:t>прикидку</w:t>
      </w:r>
      <w:r w:rsidRPr="000852A8">
        <w:rPr>
          <w:spacing w:val="-16"/>
          <w:sz w:val="20"/>
          <w:szCs w:val="20"/>
        </w:rPr>
        <w:t xml:space="preserve"> </w:t>
      </w:r>
      <w:r w:rsidRPr="000852A8">
        <w:rPr>
          <w:sz w:val="20"/>
          <w:szCs w:val="20"/>
        </w:rPr>
        <w:t>и</w:t>
      </w:r>
      <w:r w:rsidRPr="000852A8">
        <w:rPr>
          <w:spacing w:val="-6"/>
          <w:sz w:val="20"/>
          <w:szCs w:val="20"/>
        </w:rPr>
        <w:t xml:space="preserve"> </w:t>
      </w:r>
      <w:r w:rsidRPr="000852A8">
        <w:rPr>
          <w:sz w:val="20"/>
          <w:szCs w:val="20"/>
        </w:rPr>
        <w:t>оценку</w:t>
      </w:r>
      <w:r w:rsidRPr="000852A8">
        <w:rPr>
          <w:spacing w:val="-18"/>
          <w:sz w:val="20"/>
          <w:szCs w:val="20"/>
        </w:rPr>
        <w:t xml:space="preserve"> </w:t>
      </w:r>
      <w:r w:rsidRPr="000852A8">
        <w:rPr>
          <w:sz w:val="20"/>
          <w:szCs w:val="20"/>
        </w:rPr>
        <w:t>результата</w:t>
      </w:r>
      <w:r w:rsidRPr="000852A8">
        <w:rPr>
          <w:spacing w:val="-7"/>
          <w:sz w:val="20"/>
          <w:szCs w:val="20"/>
        </w:rPr>
        <w:t xml:space="preserve"> </w:t>
      </w:r>
      <w:r w:rsidRPr="000852A8">
        <w:rPr>
          <w:spacing w:val="-2"/>
          <w:sz w:val="20"/>
          <w:szCs w:val="20"/>
        </w:rPr>
        <w:t>измерений;</w:t>
      </w:r>
    </w:p>
    <w:p w:rsidR="00493185" w:rsidRPr="000852A8" w:rsidRDefault="00411DB8" w:rsidP="00E02D58">
      <w:pPr>
        <w:pStyle w:val="a5"/>
        <w:numPr>
          <w:ilvl w:val="0"/>
          <w:numId w:val="44"/>
        </w:numPr>
        <w:tabs>
          <w:tab w:val="left" w:pos="1156"/>
        </w:tabs>
        <w:ind w:firstLine="566"/>
        <w:rPr>
          <w:sz w:val="20"/>
          <w:szCs w:val="20"/>
        </w:rPr>
      </w:pPr>
      <w:r w:rsidRPr="000852A8">
        <w:rPr>
          <w:sz w:val="20"/>
          <w:szCs w:val="20"/>
        </w:rPr>
        <w:t>находить, исправлять, прогнозировать трудности и ошибки и трудности в решении учебной задачи.</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8"/>
          <w:sz w:val="20"/>
          <w:szCs w:val="20"/>
        </w:rPr>
        <w:t xml:space="preserve"> </w:t>
      </w:r>
      <w:r w:rsidRPr="000852A8">
        <w:rPr>
          <w:i/>
          <w:spacing w:val="-2"/>
          <w:sz w:val="20"/>
          <w:szCs w:val="20"/>
        </w:rPr>
        <w:t>деятельность:</w:t>
      </w:r>
    </w:p>
    <w:p w:rsidR="00493185" w:rsidRPr="000852A8" w:rsidRDefault="00411DB8" w:rsidP="00E02D58">
      <w:pPr>
        <w:pStyle w:val="a5"/>
        <w:numPr>
          <w:ilvl w:val="0"/>
          <w:numId w:val="44"/>
        </w:numPr>
        <w:tabs>
          <w:tab w:val="left" w:pos="1160"/>
        </w:tabs>
        <w:ind w:firstLine="566"/>
        <w:rPr>
          <w:sz w:val="20"/>
          <w:szCs w:val="20"/>
        </w:rPr>
      </w:pPr>
      <w:r w:rsidRPr="000852A8">
        <w:rPr>
          <w:sz w:val="20"/>
          <w:szCs w:val="2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93185" w:rsidRDefault="00411DB8" w:rsidP="00E02D58">
      <w:pPr>
        <w:pStyle w:val="a5"/>
        <w:numPr>
          <w:ilvl w:val="0"/>
          <w:numId w:val="44"/>
        </w:numPr>
        <w:tabs>
          <w:tab w:val="left" w:pos="1156"/>
        </w:tabs>
        <w:ind w:firstLine="566"/>
        <w:rPr>
          <w:sz w:val="20"/>
          <w:szCs w:val="20"/>
        </w:rPr>
      </w:pPr>
      <w:r w:rsidRPr="000852A8">
        <w:rPr>
          <w:sz w:val="20"/>
          <w:szCs w:val="20"/>
        </w:rPr>
        <w:t>договариваться с одноклассниками в ходе организации проектной работы с величинами (составление расписания, подсчѐт денег, оценка стоимости и веса покупки, рост и вес человека, приближѐнная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расчѐт и разметка, прикидка и оценка конечного результата).</w:t>
      </w:r>
    </w:p>
    <w:p w:rsidR="00E34EC6" w:rsidRPr="000852A8" w:rsidRDefault="00E34EC6" w:rsidP="00E34EC6">
      <w:pPr>
        <w:pStyle w:val="a5"/>
        <w:tabs>
          <w:tab w:val="left" w:pos="1156"/>
        </w:tabs>
        <w:ind w:left="991" w:firstLine="0"/>
        <w:rPr>
          <w:sz w:val="20"/>
          <w:szCs w:val="20"/>
        </w:rPr>
      </w:pPr>
    </w:p>
    <w:p w:rsidR="00493185" w:rsidRPr="000852A8" w:rsidRDefault="00411DB8" w:rsidP="00E02D58">
      <w:pPr>
        <w:pStyle w:val="1"/>
        <w:numPr>
          <w:ilvl w:val="0"/>
          <w:numId w:val="45"/>
        </w:numPr>
        <w:tabs>
          <w:tab w:val="left" w:pos="1295"/>
        </w:tabs>
        <w:ind w:left="425" w:firstLine="566"/>
        <w:jc w:val="both"/>
        <w:rPr>
          <w:sz w:val="20"/>
          <w:szCs w:val="20"/>
        </w:rPr>
      </w:pPr>
      <w:r w:rsidRPr="000852A8">
        <w:rPr>
          <w:sz w:val="20"/>
          <w:szCs w:val="20"/>
        </w:rPr>
        <w:t>ПЛАНИРУЕМЫЕ РЕЗУЛЬТАТЫ ОСВОЕНИЯ ПРОГРАММЫ УЧЕБНОГО</w:t>
      </w:r>
      <w:r w:rsidRPr="000852A8">
        <w:rPr>
          <w:spacing w:val="-4"/>
          <w:sz w:val="20"/>
          <w:szCs w:val="20"/>
        </w:rPr>
        <w:t xml:space="preserve"> </w:t>
      </w:r>
      <w:r w:rsidRPr="000852A8">
        <w:rPr>
          <w:sz w:val="20"/>
          <w:szCs w:val="20"/>
        </w:rPr>
        <w:t>ПРЕДМЕТА</w:t>
      </w:r>
      <w:r w:rsidRPr="000852A8">
        <w:rPr>
          <w:spacing w:val="-5"/>
          <w:sz w:val="20"/>
          <w:szCs w:val="20"/>
        </w:rPr>
        <w:t xml:space="preserve"> </w:t>
      </w:r>
      <w:r w:rsidRPr="000852A8">
        <w:rPr>
          <w:sz w:val="20"/>
          <w:szCs w:val="20"/>
        </w:rPr>
        <w:t>«МАТЕМАТИКА»</w:t>
      </w:r>
      <w:r w:rsidRPr="000852A8">
        <w:rPr>
          <w:spacing w:val="-3"/>
          <w:sz w:val="20"/>
          <w:szCs w:val="20"/>
        </w:rPr>
        <w:t xml:space="preserve"> </w:t>
      </w:r>
      <w:r w:rsidRPr="000852A8">
        <w:rPr>
          <w:sz w:val="20"/>
          <w:szCs w:val="20"/>
        </w:rPr>
        <w:t>НА</w:t>
      </w:r>
      <w:r w:rsidRPr="000852A8">
        <w:rPr>
          <w:spacing w:val="-5"/>
          <w:sz w:val="20"/>
          <w:szCs w:val="20"/>
        </w:rPr>
        <w:t xml:space="preserve"> </w:t>
      </w:r>
      <w:r w:rsidRPr="000852A8">
        <w:rPr>
          <w:sz w:val="20"/>
          <w:szCs w:val="20"/>
        </w:rPr>
        <w:t>УРОВНЕ</w:t>
      </w:r>
      <w:r w:rsidRPr="000852A8">
        <w:rPr>
          <w:spacing w:val="-4"/>
          <w:sz w:val="20"/>
          <w:szCs w:val="20"/>
        </w:rPr>
        <w:t xml:space="preserve"> </w:t>
      </w:r>
      <w:r w:rsidRPr="000852A8">
        <w:rPr>
          <w:sz w:val="20"/>
          <w:szCs w:val="20"/>
        </w:rPr>
        <w:t>НАЧАЛЬНОГО ОБЩЕГО ОБРАЗОВАНИЯ</w:t>
      </w:r>
    </w:p>
    <w:p w:rsidR="00493185" w:rsidRPr="000852A8" w:rsidRDefault="00493185" w:rsidP="000852A8">
      <w:pPr>
        <w:pStyle w:val="a3"/>
        <w:ind w:left="0" w:firstLine="0"/>
        <w:jc w:val="left"/>
        <w:rPr>
          <w:b/>
          <w:sz w:val="20"/>
          <w:szCs w:val="20"/>
        </w:rPr>
      </w:pPr>
    </w:p>
    <w:p w:rsidR="00493185" w:rsidRPr="000852A8" w:rsidRDefault="00411DB8" w:rsidP="000852A8">
      <w:pPr>
        <w:ind w:left="12"/>
        <w:jc w:val="center"/>
        <w:rPr>
          <w:b/>
          <w:sz w:val="20"/>
          <w:szCs w:val="20"/>
        </w:rPr>
      </w:pPr>
      <w:r w:rsidRPr="000852A8">
        <w:rPr>
          <w:b/>
          <w:sz w:val="20"/>
          <w:szCs w:val="20"/>
        </w:rPr>
        <w:t>ЛИЧНОСТНЫЕ</w:t>
      </w:r>
      <w:r w:rsidRPr="000852A8">
        <w:rPr>
          <w:b/>
          <w:spacing w:val="-15"/>
          <w:sz w:val="20"/>
          <w:szCs w:val="20"/>
        </w:rPr>
        <w:t xml:space="preserve"> </w:t>
      </w:r>
      <w:r w:rsidRPr="000852A8">
        <w:rPr>
          <w:b/>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Изучение учебного предмета «Математика» на уровне НОО будет способствовать достижению следующих личностных образовательных ре</w:t>
      </w:r>
      <w:r w:rsidRPr="000852A8">
        <w:rPr>
          <w:spacing w:val="-2"/>
          <w:sz w:val="20"/>
          <w:szCs w:val="20"/>
        </w:rPr>
        <w:t>зультатов:</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 xml:space="preserve">осваивать навыки организации безопасного поведения в </w:t>
      </w:r>
      <w:r w:rsidRPr="000852A8">
        <w:rPr>
          <w:spacing w:val="-2"/>
          <w:sz w:val="20"/>
          <w:szCs w:val="20"/>
        </w:rPr>
        <w:t>информационнойсреде;</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оценивать практические</w:t>
      </w:r>
      <w:r w:rsidRPr="000852A8">
        <w:rPr>
          <w:spacing w:val="-1"/>
          <w:sz w:val="20"/>
          <w:szCs w:val="20"/>
        </w:rPr>
        <w:t xml:space="preserve"> </w:t>
      </w:r>
      <w:r w:rsidRPr="000852A8">
        <w:rPr>
          <w:sz w:val="20"/>
          <w:szCs w:val="20"/>
        </w:rPr>
        <w:t>и учебные ситуации с точки зрения возможности применения математики для рационального и эффективного решения</w:t>
      </w:r>
      <w:r w:rsidRPr="000852A8">
        <w:rPr>
          <w:spacing w:val="40"/>
          <w:sz w:val="20"/>
          <w:szCs w:val="20"/>
        </w:rPr>
        <w:t xml:space="preserve"> </w:t>
      </w:r>
      <w:r w:rsidRPr="000852A8">
        <w:rPr>
          <w:sz w:val="20"/>
          <w:szCs w:val="20"/>
        </w:rPr>
        <w:t>учебных и жизненных проблем;</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оценивать</w:t>
      </w:r>
      <w:r w:rsidRPr="000852A8">
        <w:rPr>
          <w:spacing w:val="-5"/>
          <w:sz w:val="20"/>
          <w:szCs w:val="20"/>
        </w:rPr>
        <w:t xml:space="preserve"> </w:t>
      </w:r>
      <w:r w:rsidRPr="000852A8">
        <w:rPr>
          <w:sz w:val="20"/>
          <w:szCs w:val="20"/>
        </w:rPr>
        <w:t>свои</w:t>
      </w:r>
      <w:r w:rsidRPr="000852A8">
        <w:rPr>
          <w:spacing w:val="-2"/>
          <w:sz w:val="20"/>
          <w:szCs w:val="20"/>
        </w:rPr>
        <w:t xml:space="preserve"> </w:t>
      </w:r>
      <w:r w:rsidRPr="000852A8">
        <w:rPr>
          <w:sz w:val="20"/>
          <w:szCs w:val="20"/>
        </w:rPr>
        <w:t>успехи</w:t>
      </w:r>
      <w:r w:rsidRPr="000852A8">
        <w:rPr>
          <w:spacing w:val="-2"/>
          <w:sz w:val="20"/>
          <w:szCs w:val="20"/>
        </w:rPr>
        <w:t xml:space="preserve"> </w:t>
      </w:r>
      <w:r w:rsidRPr="000852A8">
        <w:rPr>
          <w:sz w:val="20"/>
          <w:szCs w:val="20"/>
        </w:rPr>
        <w:t>в</w:t>
      </w:r>
      <w:r w:rsidRPr="000852A8">
        <w:rPr>
          <w:spacing w:val="-5"/>
          <w:sz w:val="20"/>
          <w:szCs w:val="20"/>
        </w:rPr>
        <w:t xml:space="preserve"> </w:t>
      </w:r>
      <w:r w:rsidRPr="000852A8">
        <w:rPr>
          <w:sz w:val="20"/>
          <w:szCs w:val="20"/>
        </w:rPr>
        <w:t>изучении</w:t>
      </w:r>
      <w:r w:rsidRPr="000852A8">
        <w:rPr>
          <w:spacing w:val="-2"/>
          <w:sz w:val="20"/>
          <w:szCs w:val="20"/>
        </w:rPr>
        <w:t xml:space="preserve"> </w:t>
      </w:r>
      <w:r w:rsidRPr="000852A8">
        <w:rPr>
          <w:sz w:val="20"/>
          <w:szCs w:val="20"/>
        </w:rPr>
        <w:t>математики,</w:t>
      </w:r>
      <w:r w:rsidRPr="000852A8">
        <w:rPr>
          <w:spacing w:val="-3"/>
          <w:sz w:val="20"/>
          <w:szCs w:val="20"/>
        </w:rPr>
        <w:t xml:space="preserve"> </w:t>
      </w:r>
      <w:r w:rsidRPr="000852A8">
        <w:rPr>
          <w:sz w:val="20"/>
          <w:szCs w:val="20"/>
        </w:rPr>
        <w:t>намечать</w:t>
      </w:r>
      <w:r w:rsidRPr="000852A8">
        <w:rPr>
          <w:spacing w:val="-5"/>
          <w:sz w:val="20"/>
          <w:szCs w:val="20"/>
        </w:rPr>
        <w:t xml:space="preserve"> </w:t>
      </w:r>
      <w:r w:rsidRPr="000852A8">
        <w:rPr>
          <w:sz w:val="20"/>
          <w:szCs w:val="20"/>
        </w:rPr>
        <w:t>пути</w:t>
      </w:r>
      <w:r w:rsidRPr="000852A8">
        <w:rPr>
          <w:spacing w:val="-2"/>
          <w:sz w:val="20"/>
          <w:szCs w:val="20"/>
        </w:rPr>
        <w:t xml:space="preserve"> </w:t>
      </w:r>
      <w:r w:rsidRPr="000852A8">
        <w:rPr>
          <w:sz w:val="20"/>
          <w:szCs w:val="20"/>
        </w:rPr>
        <w:t>устранения трудностей; стремиться углублять свои математические знания и умения;</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пользоваться разнообразными информационными средствами для решения предложенных и самостоятельно выбранных учебных проблем, задач.</w:t>
      </w:r>
    </w:p>
    <w:p w:rsidR="00493185" w:rsidRPr="000852A8" w:rsidRDefault="00411DB8" w:rsidP="000852A8">
      <w:pPr>
        <w:pStyle w:val="1"/>
        <w:ind w:left="12"/>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DF14F8">
      <w:pPr>
        <w:ind w:left="425" w:firstLine="566"/>
        <w:jc w:val="both"/>
        <w:rPr>
          <w:i/>
          <w:sz w:val="20"/>
          <w:szCs w:val="20"/>
        </w:rPr>
      </w:pPr>
      <w:r w:rsidRPr="000852A8">
        <w:rPr>
          <w:i/>
          <w:sz w:val="20"/>
          <w:szCs w:val="20"/>
        </w:rPr>
        <w:t>У обучающегося будут сформированы следующие базовые логические действия как часть познавательных УУД:</w:t>
      </w:r>
    </w:p>
    <w:p w:rsidR="00493185" w:rsidRPr="000852A8" w:rsidRDefault="00411DB8" w:rsidP="00E02D58">
      <w:pPr>
        <w:pStyle w:val="a5"/>
        <w:numPr>
          <w:ilvl w:val="1"/>
          <w:numId w:val="45"/>
        </w:numPr>
        <w:tabs>
          <w:tab w:val="left" w:pos="1160"/>
        </w:tabs>
        <w:ind w:firstLine="566"/>
        <w:rPr>
          <w:sz w:val="20"/>
          <w:szCs w:val="20"/>
        </w:rPr>
      </w:pPr>
      <w:r w:rsidRPr="000852A8">
        <w:rPr>
          <w:sz w:val="20"/>
          <w:szCs w:val="20"/>
        </w:rPr>
        <w:t>устанавливать</w:t>
      </w:r>
      <w:r w:rsidRPr="000852A8">
        <w:rPr>
          <w:spacing w:val="40"/>
          <w:sz w:val="20"/>
          <w:szCs w:val="20"/>
        </w:rPr>
        <w:t xml:space="preserve"> </w:t>
      </w:r>
      <w:r w:rsidRPr="000852A8">
        <w:rPr>
          <w:sz w:val="20"/>
          <w:szCs w:val="20"/>
        </w:rPr>
        <w:t>связи</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зависимости</w:t>
      </w:r>
      <w:r w:rsidRPr="000852A8">
        <w:rPr>
          <w:spacing w:val="40"/>
          <w:sz w:val="20"/>
          <w:szCs w:val="20"/>
        </w:rPr>
        <w:t xml:space="preserve"> </w:t>
      </w:r>
      <w:r w:rsidRPr="000852A8">
        <w:rPr>
          <w:sz w:val="20"/>
          <w:szCs w:val="20"/>
        </w:rPr>
        <w:t>между</w:t>
      </w:r>
      <w:r w:rsidRPr="000852A8">
        <w:rPr>
          <w:spacing w:val="40"/>
          <w:sz w:val="20"/>
          <w:szCs w:val="20"/>
        </w:rPr>
        <w:t xml:space="preserve"> </w:t>
      </w:r>
      <w:r w:rsidRPr="000852A8">
        <w:rPr>
          <w:sz w:val="20"/>
          <w:szCs w:val="20"/>
        </w:rPr>
        <w:t>математическими</w:t>
      </w:r>
      <w:r w:rsidRPr="000852A8">
        <w:rPr>
          <w:spacing w:val="40"/>
          <w:sz w:val="20"/>
          <w:szCs w:val="20"/>
        </w:rPr>
        <w:t xml:space="preserve"> </w:t>
      </w:r>
      <w:r w:rsidRPr="000852A8">
        <w:rPr>
          <w:sz w:val="20"/>
          <w:szCs w:val="20"/>
        </w:rPr>
        <w:t>объектами (часть-целое; причина-следствие; протяжѐнность);</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применять базовые логические универсальные действия: сравнение, анализ, классификация (группировка), обобщение;</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lastRenderedPageBreak/>
        <w:t>приобретать практические графические и измерительные навыки для успешного решения учебных и житейских задач;</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представлять текстовую задачу, еѐ решение в виде модели, схемы, арифметической записи, текста в соответствии с предложенной учебной проблемой.</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исследовательские действия как часть познавательных УУД:</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проявлять способность ориентироваться в учебном материале разных разделов курса математики;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w:t>
      </w:r>
      <w:r w:rsidRPr="000852A8">
        <w:rPr>
          <w:spacing w:val="-2"/>
          <w:sz w:val="20"/>
          <w:szCs w:val="20"/>
        </w:rPr>
        <w:t>задач;</w:t>
      </w:r>
    </w:p>
    <w:p w:rsidR="00493185" w:rsidRPr="000852A8" w:rsidRDefault="00411DB8" w:rsidP="00E02D58">
      <w:pPr>
        <w:pStyle w:val="a5"/>
        <w:numPr>
          <w:ilvl w:val="1"/>
          <w:numId w:val="45"/>
        </w:numPr>
        <w:tabs>
          <w:tab w:val="left" w:pos="1156"/>
        </w:tabs>
        <w:ind w:firstLine="566"/>
        <w:jc w:val="left"/>
        <w:rPr>
          <w:sz w:val="20"/>
          <w:szCs w:val="20"/>
        </w:rPr>
      </w:pPr>
      <w:r w:rsidRPr="000852A8">
        <w:rPr>
          <w:sz w:val="20"/>
          <w:szCs w:val="20"/>
        </w:rPr>
        <w:t>применять</w:t>
      </w:r>
      <w:r w:rsidRPr="000852A8">
        <w:rPr>
          <w:spacing w:val="38"/>
          <w:sz w:val="20"/>
          <w:szCs w:val="20"/>
        </w:rPr>
        <w:t xml:space="preserve"> </w:t>
      </w:r>
      <w:r w:rsidRPr="000852A8">
        <w:rPr>
          <w:sz w:val="20"/>
          <w:szCs w:val="20"/>
        </w:rPr>
        <w:t>изученные</w:t>
      </w:r>
      <w:r w:rsidRPr="000852A8">
        <w:rPr>
          <w:spacing w:val="39"/>
          <w:sz w:val="20"/>
          <w:szCs w:val="20"/>
        </w:rPr>
        <w:t xml:space="preserve"> </w:t>
      </w:r>
      <w:r w:rsidRPr="000852A8">
        <w:rPr>
          <w:sz w:val="20"/>
          <w:szCs w:val="20"/>
        </w:rPr>
        <w:t>методы</w:t>
      </w:r>
      <w:r w:rsidRPr="000852A8">
        <w:rPr>
          <w:spacing w:val="37"/>
          <w:sz w:val="20"/>
          <w:szCs w:val="20"/>
        </w:rPr>
        <w:t xml:space="preserve"> </w:t>
      </w:r>
      <w:r w:rsidRPr="000852A8">
        <w:rPr>
          <w:sz w:val="20"/>
          <w:szCs w:val="20"/>
        </w:rPr>
        <w:t>познания</w:t>
      </w:r>
      <w:r w:rsidRPr="000852A8">
        <w:rPr>
          <w:spacing w:val="39"/>
          <w:sz w:val="20"/>
          <w:szCs w:val="20"/>
        </w:rPr>
        <w:t xml:space="preserve"> </w:t>
      </w:r>
      <w:r w:rsidRPr="000852A8">
        <w:rPr>
          <w:sz w:val="20"/>
          <w:szCs w:val="20"/>
        </w:rPr>
        <w:t>(измерение,</w:t>
      </w:r>
      <w:r w:rsidRPr="000852A8">
        <w:rPr>
          <w:spacing w:val="39"/>
          <w:sz w:val="20"/>
          <w:szCs w:val="20"/>
        </w:rPr>
        <w:t xml:space="preserve"> </w:t>
      </w:r>
      <w:r w:rsidRPr="000852A8">
        <w:rPr>
          <w:sz w:val="20"/>
          <w:szCs w:val="20"/>
        </w:rPr>
        <w:t>моделирование,</w:t>
      </w:r>
      <w:r w:rsidRPr="000852A8">
        <w:rPr>
          <w:spacing w:val="39"/>
          <w:sz w:val="20"/>
          <w:szCs w:val="20"/>
        </w:rPr>
        <w:t xml:space="preserve"> </w:t>
      </w:r>
      <w:r w:rsidRPr="000852A8">
        <w:rPr>
          <w:sz w:val="20"/>
          <w:szCs w:val="20"/>
        </w:rPr>
        <w:t>перебор вариантов)</w:t>
      </w:r>
    </w:p>
    <w:p w:rsidR="00493185" w:rsidRPr="000852A8" w:rsidRDefault="00411DB8" w:rsidP="00DF14F8">
      <w:pPr>
        <w:ind w:left="425" w:firstLine="566"/>
        <w:jc w:val="both"/>
        <w:rPr>
          <w:i/>
          <w:sz w:val="20"/>
          <w:szCs w:val="20"/>
        </w:rPr>
      </w:pPr>
      <w:r w:rsidRPr="000852A8">
        <w:rPr>
          <w:i/>
          <w:sz w:val="20"/>
          <w:szCs w:val="20"/>
        </w:rPr>
        <w:t>У обучающегося будут сформированы следующие умения работать с информацией как часть познавательных УУД:</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находить и использовать для решения учебных задач текстовую, графическую информацию в разных источниках информационной среды;</w:t>
      </w:r>
    </w:p>
    <w:p w:rsidR="00493185" w:rsidRPr="000852A8" w:rsidRDefault="00411DB8" w:rsidP="00E02D58">
      <w:pPr>
        <w:pStyle w:val="a5"/>
        <w:numPr>
          <w:ilvl w:val="1"/>
          <w:numId w:val="45"/>
        </w:numPr>
        <w:tabs>
          <w:tab w:val="left" w:pos="1156"/>
          <w:tab w:val="left" w:pos="2256"/>
          <w:tab w:val="left" w:pos="4656"/>
          <w:tab w:val="left" w:pos="6282"/>
          <w:tab w:val="left" w:pos="8493"/>
        </w:tabs>
        <w:ind w:firstLine="566"/>
        <w:rPr>
          <w:sz w:val="20"/>
          <w:szCs w:val="20"/>
        </w:rPr>
      </w:pPr>
      <w:r w:rsidRPr="000852A8">
        <w:rPr>
          <w:spacing w:val="-2"/>
          <w:sz w:val="20"/>
          <w:szCs w:val="20"/>
        </w:rPr>
        <w:t>читать,</w:t>
      </w:r>
      <w:r w:rsidR="00247664">
        <w:rPr>
          <w:sz w:val="20"/>
          <w:szCs w:val="20"/>
        </w:rPr>
        <w:t xml:space="preserve"> </w:t>
      </w:r>
      <w:r w:rsidRPr="000852A8">
        <w:rPr>
          <w:spacing w:val="-2"/>
          <w:sz w:val="20"/>
          <w:szCs w:val="20"/>
        </w:rPr>
        <w:t>интерпретировать</w:t>
      </w:r>
      <w:r w:rsidR="00DF14F8">
        <w:rPr>
          <w:sz w:val="20"/>
          <w:szCs w:val="20"/>
        </w:rPr>
        <w:t xml:space="preserve"> </w:t>
      </w:r>
      <w:r w:rsidRPr="000852A8">
        <w:rPr>
          <w:spacing w:val="-2"/>
          <w:sz w:val="20"/>
          <w:szCs w:val="20"/>
        </w:rPr>
        <w:t>графически</w:t>
      </w:r>
      <w:r w:rsidR="00DF14F8">
        <w:rPr>
          <w:sz w:val="20"/>
          <w:szCs w:val="20"/>
        </w:rPr>
        <w:t xml:space="preserve"> </w:t>
      </w:r>
      <w:r w:rsidRPr="000852A8">
        <w:rPr>
          <w:spacing w:val="-2"/>
          <w:sz w:val="20"/>
          <w:szCs w:val="20"/>
        </w:rPr>
        <w:t>представленную</w:t>
      </w:r>
      <w:r w:rsidR="00247664">
        <w:rPr>
          <w:sz w:val="20"/>
          <w:szCs w:val="20"/>
        </w:rPr>
        <w:t xml:space="preserve"> </w:t>
      </w:r>
      <w:r w:rsidRPr="000852A8">
        <w:rPr>
          <w:spacing w:val="-2"/>
          <w:sz w:val="20"/>
          <w:szCs w:val="20"/>
        </w:rPr>
        <w:t xml:space="preserve">информацию </w:t>
      </w:r>
      <w:r w:rsidRPr="000852A8">
        <w:rPr>
          <w:sz w:val="20"/>
          <w:szCs w:val="20"/>
        </w:rPr>
        <w:t>(схему, таблицу, диаграмму, другую модель);</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принимать правила, безопасно использовать предлагаемые электронные средства и источники информации.</w:t>
      </w:r>
    </w:p>
    <w:p w:rsidR="00493185" w:rsidRPr="000852A8" w:rsidRDefault="00411DB8" w:rsidP="000852A8">
      <w:pPr>
        <w:pStyle w:val="3"/>
        <w:spacing w:line="240" w:lineRule="auto"/>
        <w:ind w:left="425" w:firstLine="566"/>
        <w:rPr>
          <w:sz w:val="20"/>
          <w:szCs w:val="20"/>
        </w:rPr>
      </w:pPr>
      <w:r w:rsidRPr="000852A8">
        <w:rPr>
          <w:sz w:val="20"/>
          <w:szCs w:val="20"/>
        </w:rPr>
        <w:t xml:space="preserve">У обучающегося будут сформированы следующие коммуникативные </w:t>
      </w:r>
      <w:r w:rsidRPr="000852A8">
        <w:rPr>
          <w:spacing w:val="-4"/>
          <w:sz w:val="20"/>
          <w:szCs w:val="20"/>
        </w:rPr>
        <w:t>УУД:</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конструировать утверждения, проверять их истинность; строить логическое рассуждение;</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использовать текст задания для объяснения способа и хода решения математической задачи; формулировать ответ;</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комментировать</w:t>
      </w:r>
      <w:r w:rsidRPr="000852A8">
        <w:rPr>
          <w:spacing w:val="-16"/>
          <w:sz w:val="20"/>
          <w:szCs w:val="20"/>
        </w:rPr>
        <w:t xml:space="preserve"> </w:t>
      </w:r>
      <w:r w:rsidRPr="000852A8">
        <w:rPr>
          <w:sz w:val="20"/>
          <w:szCs w:val="20"/>
        </w:rPr>
        <w:t>процесс</w:t>
      </w:r>
      <w:r w:rsidRPr="000852A8">
        <w:rPr>
          <w:spacing w:val="-12"/>
          <w:sz w:val="20"/>
          <w:szCs w:val="20"/>
        </w:rPr>
        <w:t xml:space="preserve"> </w:t>
      </w:r>
      <w:r w:rsidRPr="000852A8">
        <w:rPr>
          <w:sz w:val="20"/>
          <w:szCs w:val="20"/>
        </w:rPr>
        <w:t>вычисления,</w:t>
      </w:r>
      <w:r w:rsidRPr="000852A8">
        <w:rPr>
          <w:spacing w:val="-14"/>
          <w:sz w:val="20"/>
          <w:szCs w:val="20"/>
        </w:rPr>
        <w:t xml:space="preserve"> </w:t>
      </w:r>
      <w:r w:rsidRPr="000852A8">
        <w:rPr>
          <w:sz w:val="20"/>
          <w:szCs w:val="20"/>
        </w:rPr>
        <w:t>построения,</w:t>
      </w:r>
      <w:r w:rsidRPr="000852A8">
        <w:rPr>
          <w:spacing w:val="-12"/>
          <w:sz w:val="20"/>
          <w:szCs w:val="20"/>
        </w:rPr>
        <w:t xml:space="preserve"> </w:t>
      </w:r>
      <w:r w:rsidRPr="000852A8">
        <w:rPr>
          <w:spacing w:val="-2"/>
          <w:sz w:val="20"/>
          <w:szCs w:val="20"/>
        </w:rPr>
        <w:t>решения;</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объяснять</w:t>
      </w:r>
      <w:r w:rsidRPr="000852A8">
        <w:rPr>
          <w:spacing w:val="-15"/>
          <w:sz w:val="20"/>
          <w:szCs w:val="20"/>
        </w:rPr>
        <w:t xml:space="preserve"> </w:t>
      </w:r>
      <w:r w:rsidRPr="000852A8">
        <w:rPr>
          <w:sz w:val="20"/>
          <w:szCs w:val="20"/>
        </w:rPr>
        <w:t>полученный</w:t>
      </w:r>
      <w:r w:rsidRPr="000852A8">
        <w:rPr>
          <w:spacing w:val="-11"/>
          <w:sz w:val="20"/>
          <w:szCs w:val="20"/>
        </w:rPr>
        <w:t xml:space="preserve"> </w:t>
      </w:r>
      <w:r w:rsidRPr="000852A8">
        <w:rPr>
          <w:sz w:val="20"/>
          <w:szCs w:val="20"/>
        </w:rPr>
        <w:t>ответ</w:t>
      </w:r>
      <w:r w:rsidRPr="000852A8">
        <w:rPr>
          <w:spacing w:val="-10"/>
          <w:sz w:val="20"/>
          <w:szCs w:val="20"/>
        </w:rPr>
        <w:t xml:space="preserve"> </w:t>
      </w:r>
      <w:r w:rsidRPr="000852A8">
        <w:rPr>
          <w:sz w:val="20"/>
          <w:szCs w:val="20"/>
        </w:rPr>
        <w:t>с</w:t>
      </w:r>
      <w:r w:rsidRPr="000852A8">
        <w:rPr>
          <w:spacing w:val="-12"/>
          <w:sz w:val="20"/>
          <w:szCs w:val="20"/>
        </w:rPr>
        <w:t xml:space="preserve"> </w:t>
      </w:r>
      <w:r w:rsidRPr="000852A8">
        <w:rPr>
          <w:sz w:val="20"/>
          <w:szCs w:val="20"/>
        </w:rPr>
        <w:t>использованием</w:t>
      </w:r>
      <w:r w:rsidRPr="000852A8">
        <w:rPr>
          <w:spacing w:val="-11"/>
          <w:sz w:val="20"/>
          <w:szCs w:val="20"/>
        </w:rPr>
        <w:t xml:space="preserve"> </w:t>
      </w:r>
      <w:r w:rsidRPr="000852A8">
        <w:rPr>
          <w:sz w:val="20"/>
          <w:szCs w:val="20"/>
        </w:rPr>
        <w:t>изученной</w:t>
      </w:r>
      <w:r w:rsidRPr="000852A8">
        <w:rPr>
          <w:spacing w:val="-9"/>
          <w:sz w:val="20"/>
          <w:szCs w:val="20"/>
        </w:rPr>
        <w:t xml:space="preserve"> </w:t>
      </w:r>
      <w:r w:rsidRPr="000852A8">
        <w:rPr>
          <w:spacing w:val="-2"/>
          <w:sz w:val="20"/>
          <w:szCs w:val="20"/>
        </w:rPr>
        <w:t>терминологии;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ориентироваться в алгоритмах: воспроизводить, дополнять, исправлять деформированные; составлять по аналогии;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самостоятельно составлять тексты заданий, аналогичные типовым изу</w:t>
      </w:r>
      <w:r w:rsidRPr="000852A8">
        <w:rPr>
          <w:spacing w:val="-2"/>
          <w:sz w:val="20"/>
          <w:szCs w:val="20"/>
        </w:rPr>
        <w:t>ченным.</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E34EC6">
      <w:pPr>
        <w:ind w:left="991"/>
        <w:jc w:val="both"/>
        <w:rPr>
          <w:i/>
          <w:sz w:val="20"/>
          <w:szCs w:val="20"/>
        </w:rPr>
      </w:pPr>
      <w:r w:rsidRPr="000852A8">
        <w:rPr>
          <w:i/>
          <w:sz w:val="20"/>
          <w:szCs w:val="20"/>
        </w:rPr>
        <w:t>У</w:t>
      </w:r>
      <w:r w:rsidRPr="000852A8">
        <w:rPr>
          <w:i/>
          <w:spacing w:val="-9"/>
          <w:sz w:val="20"/>
          <w:szCs w:val="20"/>
        </w:rPr>
        <w:t xml:space="preserve"> </w:t>
      </w:r>
      <w:r w:rsidRPr="000852A8">
        <w:rPr>
          <w:i/>
          <w:sz w:val="20"/>
          <w:szCs w:val="20"/>
        </w:rPr>
        <w:t>обучающегося</w:t>
      </w:r>
      <w:r w:rsidRPr="000852A8">
        <w:rPr>
          <w:i/>
          <w:spacing w:val="-4"/>
          <w:sz w:val="20"/>
          <w:szCs w:val="20"/>
        </w:rPr>
        <w:t xml:space="preserve"> </w:t>
      </w:r>
      <w:r w:rsidRPr="000852A8">
        <w:rPr>
          <w:i/>
          <w:sz w:val="20"/>
          <w:szCs w:val="20"/>
        </w:rPr>
        <w:t>будут</w:t>
      </w:r>
      <w:r w:rsidRPr="000852A8">
        <w:rPr>
          <w:i/>
          <w:spacing w:val="-5"/>
          <w:sz w:val="20"/>
          <w:szCs w:val="20"/>
        </w:rPr>
        <w:t xml:space="preserve"> </w:t>
      </w:r>
      <w:r w:rsidRPr="000852A8">
        <w:rPr>
          <w:i/>
          <w:sz w:val="20"/>
          <w:szCs w:val="20"/>
        </w:rPr>
        <w:t>сформированы</w:t>
      </w:r>
      <w:r w:rsidRPr="000852A8">
        <w:rPr>
          <w:i/>
          <w:spacing w:val="-9"/>
          <w:sz w:val="20"/>
          <w:szCs w:val="20"/>
        </w:rPr>
        <w:t xml:space="preserve"> </w:t>
      </w:r>
      <w:r w:rsidRPr="000852A8">
        <w:rPr>
          <w:i/>
          <w:sz w:val="20"/>
          <w:szCs w:val="20"/>
        </w:rPr>
        <w:t>следующие</w:t>
      </w:r>
      <w:r w:rsidRPr="000852A8">
        <w:rPr>
          <w:i/>
          <w:spacing w:val="-6"/>
          <w:sz w:val="20"/>
          <w:szCs w:val="20"/>
        </w:rPr>
        <w:t xml:space="preserve"> </w:t>
      </w:r>
      <w:r w:rsidRPr="000852A8">
        <w:rPr>
          <w:i/>
          <w:sz w:val="20"/>
          <w:szCs w:val="20"/>
        </w:rPr>
        <w:t>умения</w:t>
      </w:r>
      <w:r w:rsidRPr="000852A8">
        <w:rPr>
          <w:i/>
          <w:spacing w:val="-7"/>
          <w:sz w:val="20"/>
          <w:szCs w:val="20"/>
        </w:rPr>
        <w:t xml:space="preserve"> </w:t>
      </w:r>
      <w:r w:rsidRPr="000852A8">
        <w:rPr>
          <w:i/>
          <w:spacing w:val="-2"/>
          <w:sz w:val="20"/>
          <w:szCs w:val="20"/>
        </w:rPr>
        <w:t>самоорганизации</w:t>
      </w:r>
      <w:r w:rsidR="00E34EC6">
        <w:rPr>
          <w:i/>
          <w:spacing w:val="-2"/>
          <w:sz w:val="20"/>
          <w:szCs w:val="20"/>
        </w:rPr>
        <w:t xml:space="preserve"> </w:t>
      </w:r>
      <w:r w:rsidRPr="000852A8">
        <w:rPr>
          <w:i/>
          <w:sz w:val="20"/>
          <w:szCs w:val="20"/>
        </w:rPr>
        <w:t>как</w:t>
      </w:r>
      <w:r w:rsidRPr="000852A8">
        <w:rPr>
          <w:i/>
          <w:spacing w:val="-5"/>
          <w:sz w:val="20"/>
          <w:szCs w:val="20"/>
        </w:rPr>
        <w:t xml:space="preserve"> </w:t>
      </w:r>
      <w:r w:rsidRPr="000852A8">
        <w:rPr>
          <w:i/>
          <w:sz w:val="20"/>
          <w:szCs w:val="20"/>
        </w:rPr>
        <w:t>часть</w:t>
      </w:r>
      <w:r w:rsidRPr="000852A8">
        <w:rPr>
          <w:i/>
          <w:spacing w:val="-10"/>
          <w:sz w:val="20"/>
          <w:szCs w:val="20"/>
        </w:rPr>
        <w:t xml:space="preserve"> </w:t>
      </w:r>
      <w:r w:rsidRPr="000852A8">
        <w:rPr>
          <w:i/>
          <w:sz w:val="20"/>
          <w:szCs w:val="20"/>
        </w:rPr>
        <w:t>регулятивных</w:t>
      </w:r>
      <w:r w:rsidRPr="000852A8">
        <w:rPr>
          <w:i/>
          <w:spacing w:val="-4"/>
          <w:sz w:val="20"/>
          <w:szCs w:val="20"/>
        </w:rPr>
        <w:t xml:space="preserve"> УУД:</w:t>
      </w:r>
    </w:p>
    <w:p w:rsidR="00493185" w:rsidRPr="000852A8" w:rsidRDefault="00411DB8" w:rsidP="00E02D58">
      <w:pPr>
        <w:pStyle w:val="a5"/>
        <w:numPr>
          <w:ilvl w:val="1"/>
          <w:numId w:val="45"/>
        </w:numPr>
        <w:tabs>
          <w:tab w:val="left" w:pos="1156"/>
        </w:tabs>
        <w:ind w:firstLine="566"/>
        <w:jc w:val="left"/>
        <w:rPr>
          <w:sz w:val="20"/>
          <w:szCs w:val="20"/>
        </w:rPr>
      </w:pPr>
      <w:r w:rsidRPr="000852A8">
        <w:rPr>
          <w:sz w:val="20"/>
          <w:szCs w:val="20"/>
        </w:rPr>
        <w:t>планировать этапы предстоящей работы, определять последовательность учебных действий;</w:t>
      </w:r>
    </w:p>
    <w:p w:rsidR="00493185" w:rsidRPr="000852A8" w:rsidRDefault="00411DB8" w:rsidP="00E02D58">
      <w:pPr>
        <w:pStyle w:val="a5"/>
        <w:numPr>
          <w:ilvl w:val="1"/>
          <w:numId w:val="45"/>
        </w:numPr>
        <w:tabs>
          <w:tab w:val="left" w:pos="1156"/>
        </w:tabs>
        <w:ind w:firstLine="566"/>
        <w:jc w:val="left"/>
        <w:rPr>
          <w:sz w:val="20"/>
          <w:szCs w:val="20"/>
        </w:rPr>
      </w:pPr>
      <w:r w:rsidRPr="000852A8">
        <w:rPr>
          <w:sz w:val="20"/>
          <w:szCs w:val="20"/>
        </w:rPr>
        <w:t>выполнять правила безопасного использования электронных</w:t>
      </w:r>
      <w:r w:rsidRPr="000852A8">
        <w:rPr>
          <w:spacing w:val="37"/>
          <w:sz w:val="20"/>
          <w:szCs w:val="20"/>
        </w:rPr>
        <w:t xml:space="preserve"> </w:t>
      </w:r>
      <w:r w:rsidRPr="000852A8">
        <w:rPr>
          <w:sz w:val="20"/>
          <w:szCs w:val="20"/>
        </w:rPr>
        <w:t>средств, предлагаемых в процессе обучения.</w:t>
      </w:r>
    </w:p>
    <w:p w:rsidR="00493185" w:rsidRPr="000852A8" w:rsidRDefault="00411DB8" w:rsidP="001D0E93">
      <w:pPr>
        <w:ind w:left="425" w:firstLine="566"/>
        <w:jc w:val="both"/>
        <w:rPr>
          <w:i/>
          <w:sz w:val="20"/>
          <w:szCs w:val="20"/>
        </w:rPr>
      </w:pPr>
      <w:r w:rsidRPr="000852A8">
        <w:rPr>
          <w:i/>
          <w:sz w:val="20"/>
          <w:szCs w:val="20"/>
        </w:rPr>
        <w:t>У</w:t>
      </w:r>
      <w:r w:rsidRPr="000852A8">
        <w:rPr>
          <w:i/>
          <w:spacing w:val="40"/>
          <w:sz w:val="20"/>
          <w:szCs w:val="20"/>
        </w:rPr>
        <w:t xml:space="preserve"> </w:t>
      </w:r>
      <w:r w:rsidRPr="000852A8">
        <w:rPr>
          <w:i/>
          <w:sz w:val="20"/>
          <w:szCs w:val="20"/>
        </w:rPr>
        <w:t>обучающегося</w:t>
      </w:r>
      <w:r w:rsidRPr="000852A8">
        <w:rPr>
          <w:i/>
          <w:spacing w:val="40"/>
          <w:sz w:val="20"/>
          <w:szCs w:val="20"/>
        </w:rPr>
        <w:t xml:space="preserve"> </w:t>
      </w:r>
      <w:r w:rsidRPr="000852A8">
        <w:rPr>
          <w:i/>
          <w:sz w:val="20"/>
          <w:szCs w:val="20"/>
        </w:rPr>
        <w:t>будут</w:t>
      </w:r>
      <w:r w:rsidRPr="000852A8">
        <w:rPr>
          <w:i/>
          <w:spacing w:val="40"/>
          <w:sz w:val="20"/>
          <w:szCs w:val="20"/>
        </w:rPr>
        <w:t xml:space="preserve"> </w:t>
      </w:r>
      <w:r w:rsidRPr="000852A8">
        <w:rPr>
          <w:i/>
          <w:sz w:val="20"/>
          <w:szCs w:val="20"/>
        </w:rPr>
        <w:t>сформированы</w:t>
      </w:r>
      <w:r w:rsidRPr="000852A8">
        <w:rPr>
          <w:i/>
          <w:spacing w:val="40"/>
          <w:sz w:val="20"/>
          <w:szCs w:val="20"/>
        </w:rPr>
        <w:t xml:space="preserve"> </w:t>
      </w:r>
      <w:r w:rsidRPr="000852A8">
        <w:rPr>
          <w:i/>
          <w:sz w:val="20"/>
          <w:szCs w:val="20"/>
        </w:rPr>
        <w:t>следующие</w:t>
      </w:r>
      <w:r w:rsidRPr="000852A8">
        <w:rPr>
          <w:i/>
          <w:spacing w:val="40"/>
          <w:sz w:val="20"/>
          <w:szCs w:val="20"/>
        </w:rPr>
        <w:t xml:space="preserve"> </w:t>
      </w:r>
      <w:r w:rsidRPr="000852A8">
        <w:rPr>
          <w:i/>
          <w:sz w:val="20"/>
          <w:szCs w:val="20"/>
        </w:rPr>
        <w:t>умения</w:t>
      </w:r>
      <w:r w:rsidRPr="000852A8">
        <w:rPr>
          <w:i/>
          <w:spacing w:val="40"/>
          <w:sz w:val="20"/>
          <w:szCs w:val="20"/>
        </w:rPr>
        <w:t xml:space="preserve"> </w:t>
      </w:r>
      <w:r w:rsidRPr="000852A8">
        <w:rPr>
          <w:i/>
          <w:sz w:val="20"/>
          <w:szCs w:val="20"/>
        </w:rPr>
        <w:t>самоконтроля как часть регулятивных УУД:</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осуществлять контроль процесса и</w:t>
      </w:r>
      <w:r w:rsidRPr="000852A8">
        <w:rPr>
          <w:spacing w:val="-1"/>
          <w:sz w:val="20"/>
          <w:szCs w:val="20"/>
        </w:rPr>
        <w:t xml:space="preserve"> </w:t>
      </w:r>
      <w:r w:rsidRPr="000852A8">
        <w:rPr>
          <w:sz w:val="20"/>
          <w:szCs w:val="20"/>
        </w:rPr>
        <w:t>результата своей деятельности;</w:t>
      </w:r>
      <w:r w:rsidRPr="000852A8">
        <w:rPr>
          <w:spacing w:val="-3"/>
          <w:sz w:val="20"/>
          <w:szCs w:val="20"/>
        </w:rPr>
        <w:t xml:space="preserve"> </w:t>
      </w:r>
      <w:r w:rsidR="00247664">
        <w:rPr>
          <w:sz w:val="20"/>
          <w:szCs w:val="20"/>
        </w:rPr>
        <w:t>объек</w:t>
      </w:r>
      <w:r w:rsidRPr="000852A8">
        <w:rPr>
          <w:sz w:val="20"/>
          <w:szCs w:val="20"/>
        </w:rPr>
        <w:t>тивно оценивать их;</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выбирать</w:t>
      </w:r>
      <w:r w:rsidRPr="000852A8">
        <w:rPr>
          <w:spacing w:val="-16"/>
          <w:sz w:val="20"/>
          <w:szCs w:val="20"/>
        </w:rPr>
        <w:t xml:space="preserve"> </w:t>
      </w:r>
      <w:r w:rsidRPr="000852A8">
        <w:rPr>
          <w:sz w:val="20"/>
          <w:szCs w:val="20"/>
        </w:rPr>
        <w:t>и</w:t>
      </w:r>
      <w:r w:rsidRPr="000852A8">
        <w:rPr>
          <w:spacing w:val="-14"/>
          <w:sz w:val="20"/>
          <w:szCs w:val="20"/>
        </w:rPr>
        <w:t xml:space="preserve"> </w:t>
      </w:r>
      <w:r w:rsidRPr="000852A8">
        <w:rPr>
          <w:sz w:val="20"/>
          <w:szCs w:val="20"/>
        </w:rPr>
        <w:t>при</w:t>
      </w:r>
      <w:r w:rsidRPr="000852A8">
        <w:rPr>
          <w:spacing w:val="-11"/>
          <w:sz w:val="20"/>
          <w:szCs w:val="20"/>
        </w:rPr>
        <w:t xml:space="preserve"> </w:t>
      </w:r>
      <w:r w:rsidRPr="000852A8">
        <w:rPr>
          <w:sz w:val="20"/>
          <w:szCs w:val="20"/>
        </w:rPr>
        <w:t>необходимости</w:t>
      </w:r>
      <w:r w:rsidRPr="000852A8">
        <w:rPr>
          <w:spacing w:val="-8"/>
          <w:sz w:val="20"/>
          <w:szCs w:val="20"/>
        </w:rPr>
        <w:t xml:space="preserve"> </w:t>
      </w:r>
      <w:r w:rsidRPr="000852A8">
        <w:rPr>
          <w:sz w:val="20"/>
          <w:szCs w:val="20"/>
        </w:rPr>
        <w:t>корректировать</w:t>
      </w:r>
      <w:r w:rsidRPr="000852A8">
        <w:rPr>
          <w:spacing w:val="-12"/>
          <w:sz w:val="20"/>
          <w:szCs w:val="20"/>
        </w:rPr>
        <w:t xml:space="preserve"> </w:t>
      </w:r>
      <w:r w:rsidRPr="000852A8">
        <w:rPr>
          <w:sz w:val="20"/>
          <w:szCs w:val="20"/>
        </w:rPr>
        <w:t>способы</w:t>
      </w:r>
      <w:r w:rsidRPr="000852A8">
        <w:rPr>
          <w:spacing w:val="-10"/>
          <w:sz w:val="20"/>
          <w:szCs w:val="20"/>
        </w:rPr>
        <w:t xml:space="preserve"> </w:t>
      </w:r>
      <w:r w:rsidRPr="000852A8">
        <w:rPr>
          <w:spacing w:val="-2"/>
          <w:sz w:val="20"/>
          <w:szCs w:val="20"/>
        </w:rPr>
        <w:t>действий;</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находить ошибки в своей работе, устанавливать их причины, вести поиск путей преодоления ошибок.</w:t>
      </w:r>
    </w:p>
    <w:p w:rsidR="00493185" w:rsidRPr="000852A8" w:rsidRDefault="00411DB8" w:rsidP="001D0E93">
      <w:pPr>
        <w:ind w:left="425" w:firstLine="566"/>
        <w:jc w:val="both"/>
        <w:rPr>
          <w:i/>
          <w:sz w:val="20"/>
          <w:szCs w:val="20"/>
        </w:rPr>
      </w:pPr>
      <w:r w:rsidRPr="000852A8">
        <w:rPr>
          <w:i/>
          <w:sz w:val="20"/>
          <w:szCs w:val="20"/>
        </w:rPr>
        <w:t>У обучающегося будут сформированы</w:t>
      </w:r>
      <w:r w:rsidR="00247664">
        <w:rPr>
          <w:i/>
          <w:sz w:val="20"/>
          <w:szCs w:val="20"/>
        </w:rPr>
        <w:t xml:space="preserve"> следующие умения самооценки ор</w:t>
      </w:r>
      <w:r w:rsidRPr="000852A8">
        <w:rPr>
          <w:i/>
          <w:sz w:val="20"/>
          <w:szCs w:val="20"/>
        </w:rPr>
        <w:t>ганизации как часть регулятивных УУД:</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оценивать рациональность своих действий, давать им качественную ха</w:t>
      </w:r>
      <w:r w:rsidRPr="000852A8">
        <w:rPr>
          <w:spacing w:val="-2"/>
          <w:sz w:val="20"/>
          <w:szCs w:val="20"/>
        </w:rPr>
        <w:t>рактеристику.</w:t>
      </w:r>
    </w:p>
    <w:p w:rsidR="00493185" w:rsidRPr="000852A8" w:rsidRDefault="00411DB8" w:rsidP="001D0E93">
      <w:pPr>
        <w:ind w:left="425" w:firstLine="566"/>
        <w:jc w:val="both"/>
        <w:rPr>
          <w:i/>
          <w:sz w:val="20"/>
          <w:szCs w:val="20"/>
        </w:rPr>
      </w:pPr>
      <w:r w:rsidRPr="000852A8">
        <w:rPr>
          <w:i/>
          <w:sz w:val="20"/>
          <w:szCs w:val="20"/>
        </w:rPr>
        <w:t>У обучающегося будут сформированы следующие умения совместной деятельности как часть регулятивных УУД:</w:t>
      </w:r>
    </w:p>
    <w:p w:rsidR="00493185" w:rsidRPr="000852A8" w:rsidRDefault="00411DB8" w:rsidP="00E02D58">
      <w:pPr>
        <w:pStyle w:val="a5"/>
        <w:numPr>
          <w:ilvl w:val="1"/>
          <w:numId w:val="45"/>
        </w:numPr>
        <w:tabs>
          <w:tab w:val="left" w:pos="1160"/>
        </w:tabs>
        <w:ind w:firstLine="566"/>
        <w:rPr>
          <w:sz w:val="20"/>
          <w:szCs w:val="20"/>
        </w:rPr>
      </w:pPr>
      <w:r w:rsidRPr="000852A8">
        <w:rPr>
          <w:sz w:val="20"/>
          <w:szCs w:val="20"/>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93185" w:rsidRPr="000852A8" w:rsidRDefault="00411DB8" w:rsidP="000852A8">
      <w:pPr>
        <w:pStyle w:val="1"/>
        <w:ind w:left="3150"/>
        <w:jc w:val="center"/>
        <w:rPr>
          <w:sz w:val="20"/>
          <w:szCs w:val="20"/>
        </w:rPr>
      </w:pPr>
      <w:r w:rsidRPr="000852A8">
        <w:rPr>
          <w:sz w:val="20"/>
          <w:szCs w:val="20"/>
        </w:rPr>
        <w:t>ПРЕДМЕТНЫЕ</w:t>
      </w:r>
      <w:r w:rsidRPr="000852A8">
        <w:rPr>
          <w:spacing w:val="-18"/>
          <w:sz w:val="20"/>
          <w:szCs w:val="20"/>
        </w:rPr>
        <w:t xml:space="preserve"> </w:t>
      </w:r>
      <w:r w:rsidRPr="000852A8">
        <w:rPr>
          <w:sz w:val="20"/>
          <w:szCs w:val="20"/>
        </w:rPr>
        <w:t>РЕЗУЛЬТАТЫ 1 КЛАСС</w:t>
      </w:r>
    </w:p>
    <w:p w:rsidR="00493185" w:rsidRPr="000852A8" w:rsidRDefault="00411DB8" w:rsidP="000852A8">
      <w:pPr>
        <w:pStyle w:val="3"/>
        <w:spacing w:line="240" w:lineRule="auto"/>
        <w:jc w:val="left"/>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1</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читать,</w:t>
      </w:r>
      <w:r w:rsidRPr="000852A8">
        <w:rPr>
          <w:spacing w:val="-11"/>
          <w:sz w:val="20"/>
          <w:szCs w:val="20"/>
        </w:rPr>
        <w:t xml:space="preserve"> </w:t>
      </w:r>
      <w:r w:rsidRPr="000852A8">
        <w:rPr>
          <w:sz w:val="20"/>
          <w:szCs w:val="20"/>
        </w:rPr>
        <w:t>записывать,</w:t>
      </w:r>
      <w:r w:rsidRPr="000852A8">
        <w:rPr>
          <w:spacing w:val="-6"/>
          <w:sz w:val="20"/>
          <w:szCs w:val="20"/>
        </w:rPr>
        <w:t xml:space="preserve"> </w:t>
      </w:r>
      <w:r w:rsidRPr="000852A8">
        <w:rPr>
          <w:sz w:val="20"/>
          <w:szCs w:val="20"/>
        </w:rPr>
        <w:t>сравнивать,</w:t>
      </w:r>
      <w:r w:rsidRPr="000852A8">
        <w:rPr>
          <w:spacing w:val="-7"/>
          <w:sz w:val="20"/>
          <w:szCs w:val="20"/>
        </w:rPr>
        <w:t xml:space="preserve"> </w:t>
      </w:r>
      <w:r w:rsidRPr="000852A8">
        <w:rPr>
          <w:sz w:val="20"/>
          <w:szCs w:val="20"/>
        </w:rPr>
        <w:t>упорядочивать</w:t>
      </w:r>
      <w:r w:rsidRPr="000852A8">
        <w:rPr>
          <w:spacing w:val="-10"/>
          <w:sz w:val="20"/>
          <w:szCs w:val="20"/>
        </w:rPr>
        <w:t xml:space="preserve"> </w:t>
      </w:r>
      <w:r w:rsidRPr="000852A8">
        <w:rPr>
          <w:sz w:val="20"/>
          <w:szCs w:val="20"/>
        </w:rPr>
        <w:t>числа</w:t>
      </w:r>
      <w:r w:rsidRPr="000852A8">
        <w:rPr>
          <w:spacing w:val="-7"/>
          <w:sz w:val="20"/>
          <w:szCs w:val="20"/>
        </w:rPr>
        <w:t xml:space="preserve"> </w:t>
      </w:r>
      <w:r w:rsidRPr="000852A8">
        <w:rPr>
          <w:sz w:val="20"/>
          <w:szCs w:val="20"/>
        </w:rPr>
        <w:t>от</w:t>
      </w:r>
      <w:r w:rsidRPr="000852A8">
        <w:rPr>
          <w:spacing w:val="-9"/>
          <w:sz w:val="20"/>
          <w:szCs w:val="20"/>
        </w:rPr>
        <w:t xml:space="preserve"> </w:t>
      </w:r>
      <w:r w:rsidRPr="000852A8">
        <w:rPr>
          <w:sz w:val="20"/>
          <w:szCs w:val="20"/>
        </w:rPr>
        <w:t>0</w:t>
      </w:r>
      <w:r w:rsidRPr="000852A8">
        <w:rPr>
          <w:spacing w:val="-8"/>
          <w:sz w:val="20"/>
          <w:szCs w:val="20"/>
        </w:rPr>
        <w:t xml:space="preserve"> </w:t>
      </w:r>
      <w:r w:rsidRPr="000852A8">
        <w:rPr>
          <w:sz w:val="20"/>
          <w:szCs w:val="20"/>
        </w:rPr>
        <w:t>до</w:t>
      </w:r>
      <w:r w:rsidRPr="000852A8">
        <w:rPr>
          <w:spacing w:val="-13"/>
          <w:sz w:val="20"/>
          <w:szCs w:val="20"/>
        </w:rPr>
        <w:t xml:space="preserve"> </w:t>
      </w:r>
      <w:r w:rsidRPr="000852A8">
        <w:rPr>
          <w:spacing w:val="-5"/>
          <w:sz w:val="20"/>
          <w:szCs w:val="20"/>
        </w:rPr>
        <w:t>20;</w:t>
      </w:r>
    </w:p>
    <w:p w:rsidR="00493185" w:rsidRPr="000852A8" w:rsidRDefault="00411DB8" w:rsidP="00E02D58">
      <w:pPr>
        <w:pStyle w:val="a5"/>
        <w:numPr>
          <w:ilvl w:val="1"/>
          <w:numId w:val="45"/>
        </w:numPr>
        <w:tabs>
          <w:tab w:val="left" w:pos="1156"/>
        </w:tabs>
        <w:ind w:firstLine="566"/>
        <w:jc w:val="left"/>
        <w:rPr>
          <w:sz w:val="20"/>
          <w:szCs w:val="20"/>
        </w:rPr>
      </w:pPr>
      <w:r w:rsidRPr="000852A8">
        <w:rPr>
          <w:sz w:val="20"/>
          <w:szCs w:val="20"/>
        </w:rPr>
        <w:t>пересчитывать различные объекты,</w:t>
      </w:r>
      <w:r w:rsidRPr="000852A8">
        <w:rPr>
          <w:spacing w:val="38"/>
          <w:sz w:val="20"/>
          <w:szCs w:val="20"/>
        </w:rPr>
        <w:t xml:space="preserve"> </w:t>
      </w:r>
      <w:r w:rsidRPr="000852A8">
        <w:rPr>
          <w:sz w:val="20"/>
          <w:szCs w:val="20"/>
        </w:rPr>
        <w:t xml:space="preserve">устанавливать порядковый номер </w:t>
      </w:r>
      <w:r w:rsidRPr="000852A8">
        <w:rPr>
          <w:spacing w:val="-2"/>
          <w:sz w:val="20"/>
          <w:szCs w:val="20"/>
        </w:rPr>
        <w:t>объекта;</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находить</w:t>
      </w:r>
      <w:r w:rsidRPr="000852A8">
        <w:rPr>
          <w:spacing w:val="-8"/>
          <w:sz w:val="20"/>
          <w:szCs w:val="20"/>
        </w:rPr>
        <w:t xml:space="preserve"> </w:t>
      </w:r>
      <w:r w:rsidRPr="000852A8">
        <w:rPr>
          <w:sz w:val="20"/>
          <w:szCs w:val="20"/>
        </w:rPr>
        <w:t>числа,</w:t>
      </w:r>
      <w:r w:rsidRPr="000852A8">
        <w:rPr>
          <w:spacing w:val="-6"/>
          <w:sz w:val="20"/>
          <w:szCs w:val="20"/>
        </w:rPr>
        <w:t xml:space="preserve"> </w:t>
      </w:r>
      <w:r w:rsidRPr="000852A8">
        <w:rPr>
          <w:sz w:val="20"/>
          <w:szCs w:val="20"/>
        </w:rPr>
        <w:t>большие/</w:t>
      </w:r>
      <w:r w:rsidRPr="000852A8">
        <w:rPr>
          <w:spacing w:val="-7"/>
          <w:sz w:val="20"/>
          <w:szCs w:val="20"/>
        </w:rPr>
        <w:t xml:space="preserve"> </w:t>
      </w:r>
      <w:r w:rsidRPr="000852A8">
        <w:rPr>
          <w:sz w:val="20"/>
          <w:szCs w:val="20"/>
        </w:rPr>
        <w:t>меньшие</w:t>
      </w:r>
      <w:r w:rsidRPr="000852A8">
        <w:rPr>
          <w:spacing w:val="-11"/>
          <w:sz w:val="20"/>
          <w:szCs w:val="20"/>
        </w:rPr>
        <w:t xml:space="preserve"> </w:t>
      </w:r>
      <w:r w:rsidRPr="000852A8">
        <w:rPr>
          <w:sz w:val="20"/>
          <w:szCs w:val="20"/>
        </w:rPr>
        <w:t>данного</w:t>
      </w:r>
      <w:r w:rsidRPr="000852A8">
        <w:rPr>
          <w:spacing w:val="-10"/>
          <w:sz w:val="20"/>
          <w:szCs w:val="20"/>
        </w:rPr>
        <w:t xml:space="preserve"> </w:t>
      </w:r>
      <w:r w:rsidRPr="000852A8">
        <w:rPr>
          <w:sz w:val="20"/>
          <w:szCs w:val="20"/>
        </w:rPr>
        <w:t>числа</w:t>
      </w:r>
      <w:r w:rsidRPr="000852A8">
        <w:rPr>
          <w:spacing w:val="-7"/>
          <w:sz w:val="20"/>
          <w:szCs w:val="20"/>
        </w:rPr>
        <w:t xml:space="preserve"> </w:t>
      </w:r>
      <w:r w:rsidRPr="000852A8">
        <w:rPr>
          <w:sz w:val="20"/>
          <w:szCs w:val="20"/>
        </w:rPr>
        <w:t>на</w:t>
      </w:r>
      <w:r w:rsidRPr="000852A8">
        <w:rPr>
          <w:spacing w:val="-8"/>
          <w:sz w:val="20"/>
          <w:szCs w:val="20"/>
        </w:rPr>
        <w:t xml:space="preserve"> </w:t>
      </w:r>
      <w:r w:rsidRPr="000852A8">
        <w:rPr>
          <w:sz w:val="20"/>
          <w:szCs w:val="20"/>
        </w:rPr>
        <w:t>заданное</w:t>
      </w:r>
      <w:r w:rsidRPr="000852A8">
        <w:rPr>
          <w:spacing w:val="-10"/>
          <w:sz w:val="20"/>
          <w:szCs w:val="20"/>
        </w:rPr>
        <w:t xml:space="preserve"> </w:t>
      </w:r>
      <w:r w:rsidRPr="000852A8">
        <w:rPr>
          <w:spacing w:val="-2"/>
          <w:sz w:val="20"/>
          <w:szCs w:val="20"/>
        </w:rPr>
        <w:t>число;</w:t>
      </w:r>
    </w:p>
    <w:p w:rsidR="00493185" w:rsidRPr="000852A8" w:rsidRDefault="00411DB8" w:rsidP="00E02D58">
      <w:pPr>
        <w:pStyle w:val="a5"/>
        <w:numPr>
          <w:ilvl w:val="1"/>
          <w:numId w:val="45"/>
        </w:numPr>
        <w:tabs>
          <w:tab w:val="left" w:pos="1156"/>
        </w:tabs>
        <w:ind w:firstLine="566"/>
        <w:jc w:val="left"/>
        <w:rPr>
          <w:sz w:val="20"/>
          <w:szCs w:val="20"/>
        </w:rPr>
      </w:pPr>
      <w:r w:rsidRPr="000852A8">
        <w:rPr>
          <w:sz w:val="20"/>
          <w:szCs w:val="20"/>
        </w:rPr>
        <w:t>выполнять арифметические действия сложения и</w:t>
      </w:r>
      <w:r w:rsidRPr="000852A8">
        <w:rPr>
          <w:spacing w:val="40"/>
          <w:sz w:val="20"/>
          <w:szCs w:val="20"/>
        </w:rPr>
        <w:t xml:space="preserve"> </w:t>
      </w:r>
      <w:r w:rsidRPr="000852A8">
        <w:rPr>
          <w:sz w:val="20"/>
          <w:szCs w:val="20"/>
        </w:rPr>
        <w:t>вычитания в пределах 20 (устно и письменно) без перехода через десяток;</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называть</w:t>
      </w:r>
      <w:r w:rsidRPr="000852A8">
        <w:rPr>
          <w:spacing w:val="-3"/>
          <w:sz w:val="20"/>
          <w:szCs w:val="20"/>
        </w:rPr>
        <w:t xml:space="preserve"> </w:t>
      </w:r>
      <w:r w:rsidRPr="000852A8">
        <w:rPr>
          <w:sz w:val="20"/>
          <w:szCs w:val="20"/>
        </w:rPr>
        <w:t>и</w:t>
      </w:r>
      <w:r w:rsidRPr="000852A8">
        <w:rPr>
          <w:spacing w:val="-8"/>
          <w:sz w:val="20"/>
          <w:szCs w:val="20"/>
        </w:rPr>
        <w:t xml:space="preserve"> </w:t>
      </w:r>
      <w:r w:rsidRPr="000852A8">
        <w:rPr>
          <w:sz w:val="20"/>
          <w:szCs w:val="20"/>
        </w:rPr>
        <w:t>различать</w:t>
      </w:r>
      <w:r w:rsidRPr="000852A8">
        <w:rPr>
          <w:spacing w:val="-3"/>
          <w:sz w:val="20"/>
          <w:szCs w:val="20"/>
        </w:rPr>
        <w:t xml:space="preserve"> </w:t>
      </w:r>
      <w:r w:rsidRPr="000852A8">
        <w:rPr>
          <w:sz w:val="20"/>
          <w:szCs w:val="20"/>
        </w:rPr>
        <w:t>компоненты действий</w:t>
      </w:r>
      <w:r w:rsidRPr="000852A8">
        <w:rPr>
          <w:spacing w:val="-1"/>
          <w:sz w:val="20"/>
          <w:szCs w:val="20"/>
        </w:rPr>
        <w:t xml:space="preserve"> </w:t>
      </w:r>
      <w:r w:rsidRPr="000852A8">
        <w:rPr>
          <w:sz w:val="20"/>
          <w:szCs w:val="20"/>
        </w:rPr>
        <w:t>сложения</w:t>
      </w:r>
      <w:r w:rsidRPr="000852A8">
        <w:rPr>
          <w:spacing w:val="-1"/>
          <w:sz w:val="20"/>
          <w:szCs w:val="20"/>
        </w:rPr>
        <w:t xml:space="preserve"> </w:t>
      </w:r>
      <w:r w:rsidRPr="000852A8">
        <w:rPr>
          <w:sz w:val="20"/>
          <w:szCs w:val="20"/>
        </w:rPr>
        <w:t>(слагаемые, сумма) и вычитания (уменьшаемое, вычитаемое, разность);</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решать текстовые задачи в одно действие на сложение и вычитание: выделять условие и требование (вопрос);</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lastRenderedPageBreak/>
        <w:t>сравнивать</w:t>
      </w:r>
      <w:r w:rsidRPr="000852A8">
        <w:rPr>
          <w:spacing w:val="40"/>
          <w:sz w:val="20"/>
          <w:szCs w:val="20"/>
        </w:rPr>
        <w:t xml:space="preserve"> </w:t>
      </w:r>
      <w:r w:rsidRPr="000852A8">
        <w:rPr>
          <w:sz w:val="20"/>
          <w:szCs w:val="20"/>
        </w:rPr>
        <w:t>объекты</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длине,</w:t>
      </w:r>
      <w:r w:rsidRPr="000852A8">
        <w:rPr>
          <w:spacing w:val="40"/>
          <w:sz w:val="20"/>
          <w:szCs w:val="20"/>
        </w:rPr>
        <w:t xml:space="preserve"> </w:t>
      </w:r>
      <w:r w:rsidRPr="000852A8">
        <w:rPr>
          <w:sz w:val="20"/>
          <w:szCs w:val="20"/>
        </w:rPr>
        <w:t>устанавливая</w:t>
      </w:r>
      <w:r w:rsidRPr="000852A8">
        <w:rPr>
          <w:spacing w:val="40"/>
          <w:sz w:val="20"/>
          <w:szCs w:val="20"/>
        </w:rPr>
        <w:t xml:space="preserve"> </w:t>
      </w:r>
      <w:r w:rsidRPr="000852A8">
        <w:rPr>
          <w:sz w:val="20"/>
          <w:szCs w:val="20"/>
        </w:rPr>
        <w:t>между</w:t>
      </w:r>
      <w:r w:rsidRPr="000852A8">
        <w:rPr>
          <w:spacing w:val="40"/>
          <w:sz w:val="20"/>
          <w:szCs w:val="20"/>
        </w:rPr>
        <w:t xml:space="preserve"> </w:t>
      </w:r>
      <w:r w:rsidRPr="000852A8">
        <w:rPr>
          <w:sz w:val="20"/>
          <w:szCs w:val="20"/>
        </w:rPr>
        <w:t>ними</w:t>
      </w:r>
      <w:r w:rsidRPr="000852A8">
        <w:rPr>
          <w:spacing w:val="40"/>
          <w:sz w:val="20"/>
          <w:szCs w:val="20"/>
        </w:rPr>
        <w:t xml:space="preserve"> </w:t>
      </w:r>
      <w:r w:rsidRPr="000852A8">
        <w:rPr>
          <w:sz w:val="20"/>
          <w:szCs w:val="20"/>
        </w:rPr>
        <w:t>соотношение длиннее/ короче (выше /ниже, шире/ уже);</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знать и использовать единицу длины - сантиметр; измерять длину отрезка, чертить отрезок заданной длины (в см);</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различать</w:t>
      </w:r>
      <w:r w:rsidRPr="000852A8">
        <w:rPr>
          <w:spacing w:val="-8"/>
          <w:sz w:val="20"/>
          <w:szCs w:val="20"/>
        </w:rPr>
        <w:t xml:space="preserve"> </w:t>
      </w:r>
      <w:r w:rsidRPr="000852A8">
        <w:rPr>
          <w:sz w:val="20"/>
          <w:szCs w:val="20"/>
        </w:rPr>
        <w:t>число</w:t>
      </w:r>
      <w:r w:rsidRPr="000852A8">
        <w:rPr>
          <w:spacing w:val="-7"/>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цифру;</w:t>
      </w:r>
    </w:p>
    <w:p w:rsidR="00493185" w:rsidRPr="000852A8" w:rsidRDefault="00411DB8" w:rsidP="00E02D58">
      <w:pPr>
        <w:pStyle w:val="a5"/>
        <w:numPr>
          <w:ilvl w:val="1"/>
          <w:numId w:val="45"/>
        </w:numPr>
        <w:tabs>
          <w:tab w:val="left" w:pos="1156"/>
        </w:tabs>
        <w:ind w:firstLine="566"/>
        <w:jc w:val="left"/>
        <w:rPr>
          <w:sz w:val="20"/>
          <w:szCs w:val="20"/>
        </w:rPr>
      </w:pPr>
      <w:r w:rsidRPr="000852A8">
        <w:rPr>
          <w:sz w:val="20"/>
          <w:szCs w:val="20"/>
        </w:rPr>
        <w:t>распознавать геометрические фигуры: круг, треугольник, прямоугольник (квадрат), отрезок;</w:t>
      </w:r>
    </w:p>
    <w:p w:rsidR="00493185" w:rsidRPr="000852A8" w:rsidRDefault="00411DB8" w:rsidP="00E02D58">
      <w:pPr>
        <w:pStyle w:val="a5"/>
        <w:numPr>
          <w:ilvl w:val="1"/>
          <w:numId w:val="45"/>
        </w:numPr>
        <w:tabs>
          <w:tab w:val="left" w:pos="1160"/>
        </w:tabs>
        <w:ind w:firstLine="566"/>
        <w:jc w:val="left"/>
        <w:rPr>
          <w:sz w:val="20"/>
          <w:szCs w:val="20"/>
        </w:rPr>
      </w:pPr>
      <w:r w:rsidRPr="000852A8">
        <w:rPr>
          <w:sz w:val="20"/>
          <w:szCs w:val="20"/>
        </w:rPr>
        <w:t>устанавливать между объектами соотношения: слева/ справа, дальше/ ближе, между, перед/ за, над/ под;</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распознавать</w:t>
      </w:r>
      <w:r w:rsidRPr="000852A8">
        <w:rPr>
          <w:spacing w:val="-1"/>
          <w:sz w:val="20"/>
          <w:szCs w:val="20"/>
        </w:rPr>
        <w:t xml:space="preserve"> </w:t>
      </w:r>
      <w:r w:rsidRPr="000852A8">
        <w:rPr>
          <w:sz w:val="20"/>
          <w:szCs w:val="20"/>
        </w:rPr>
        <w:t>верные</w:t>
      </w:r>
      <w:r w:rsidRPr="000852A8">
        <w:rPr>
          <w:spacing w:val="-3"/>
          <w:sz w:val="20"/>
          <w:szCs w:val="20"/>
        </w:rPr>
        <w:t xml:space="preserve"> </w:t>
      </w:r>
      <w:r w:rsidRPr="000852A8">
        <w:rPr>
          <w:sz w:val="20"/>
          <w:szCs w:val="20"/>
        </w:rPr>
        <w:t>(истинные) и</w:t>
      </w:r>
      <w:r w:rsidRPr="000852A8">
        <w:rPr>
          <w:spacing w:val="-3"/>
          <w:sz w:val="20"/>
          <w:szCs w:val="20"/>
        </w:rPr>
        <w:t xml:space="preserve"> </w:t>
      </w:r>
      <w:r w:rsidRPr="000852A8">
        <w:rPr>
          <w:sz w:val="20"/>
          <w:szCs w:val="20"/>
        </w:rPr>
        <w:t>неверные</w:t>
      </w:r>
      <w:r w:rsidRPr="000852A8">
        <w:rPr>
          <w:spacing w:val="-3"/>
          <w:sz w:val="20"/>
          <w:szCs w:val="20"/>
        </w:rPr>
        <w:t xml:space="preserve"> </w:t>
      </w:r>
      <w:r w:rsidRPr="000852A8">
        <w:rPr>
          <w:sz w:val="20"/>
          <w:szCs w:val="20"/>
        </w:rPr>
        <w:t>(ложные) утверждения</w:t>
      </w:r>
      <w:r w:rsidRPr="000852A8">
        <w:rPr>
          <w:spacing w:val="-2"/>
          <w:sz w:val="20"/>
          <w:szCs w:val="20"/>
        </w:rPr>
        <w:t xml:space="preserve"> </w:t>
      </w:r>
      <w:r w:rsidRPr="000852A8">
        <w:rPr>
          <w:sz w:val="20"/>
          <w:szCs w:val="20"/>
        </w:rPr>
        <w:t>относительно заданного набора объектов/ предметов;</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группировать объекты по</w:t>
      </w:r>
      <w:r w:rsidRPr="000852A8">
        <w:rPr>
          <w:spacing w:val="-2"/>
          <w:sz w:val="20"/>
          <w:szCs w:val="20"/>
        </w:rPr>
        <w:t xml:space="preserve"> </w:t>
      </w:r>
      <w:r w:rsidRPr="000852A8">
        <w:rPr>
          <w:sz w:val="20"/>
          <w:szCs w:val="20"/>
        </w:rPr>
        <w:t>заданному</w:t>
      </w:r>
      <w:r w:rsidRPr="000852A8">
        <w:rPr>
          <w:spacing w:val="-3"/>
          <w:sz w:val="20"/>
          <w:szCs w:val="20"/>
        </w:rPr>
        <w:t xml:space="preserve"> </w:t>
      </w:r>
      <w:r w:rsidRPr="000852A8">
        <w:rPr>
          <w:sz w:val="20"/>
          <w:szCs w:val="20"/>
        </w:rPr>
        <w:t>при</w:t>
      </w:r>
      <w:r w:rsidR="00247664">
        <w:rPr>
          <w:sz w:val="20"/>
          <w:szCs w:val="20"/>
        </w:rPr>
        <w:t>знаку; находить и называть зако</w:t>
      </w:r>
      <w:r w:rsidRPr="000852A8">
        <w:rPr>
          <w:sz w:val="20"/>
          <w:szCs w:val="20"/>
        </w:rPr>
        <w:t>номерности в ряду объектов повседневной жизни;</w:t>
      </w:r>
    </w:p>
    <w:p w:rsidR="00493185" w:rsidRPr="000852A8" w:rsidRDefault="00411DB8" w:rsidP="00E02D58">
      <w:pPr>
        <w:pStyle w:val="a5"/>
        <w:numPr>
          <w:ilvl w:val="1"/>
          <w:numId w:val="45"/>
        </w:numPr>
        <w:tabs>
          <w:tab w:val="left" w:pos="1156"/>
        </w:tabs>
        <w:ind w:firstLine="566"/>
        <w:jc w:val="left"/>
        <w:rPr>
          <w:sz w:val="20"/>
          <w:szCs w:val="20"/>
        </w:rPr>
      </w:pPr>
      <w:r w:rsidRPr="000852A8">
        <w:rPr>
          <w:sz w:val="20"/>
          <w:szCs w:val="20"/>
        </w:rPr>
        <w:t>различать строки и столбцы таблицы, вносить данное в таблицу,</w:t>
      </w:r>
      <w:r w:rsidRPr="000852A8">
        <w:rPr>
          <w:spacing w:val="35"/>
          <w:sz w:val="20"/>
          <w:szCs w:val="20"/>
        </w:rPr>
        <w:t xml:space="preserve"> </w:t>
      </w:r>
      <w:r w:rsidRPr="000852A8">
        <w:rPr>
          <w:sz w:val="20"/>
          <w:szCs w:val="20"/>
        </w:rPr>
        <w:t>извлекать данное/ данные из таблицы;</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сравнивать</w:t>
      </w:r>
      <w:r w:rsidRPr="000852A8">
        <w:rPr>
          <w:spacing w:val="-15"/>
          <w:sz w:val="20"/>
          <w:szCs w:val="20"/>
        </w:rPr>
        <w:t xml:space="preserve"> </w:t>
      </w:r>
      <w:r w:rsidRPr="000852A8">
        <w:rPr>
          <w:sz w:val="20"/>
          <w:szCs w:val="20"/>
        </w:rPr>
        <w:t>два</w:t>
      </w:r>
      <w:r w:rsidRPr="000852A8">
        <w:rPr>
          <w:spacing w:val="-9"/>
          <w:sz w:val="20"/>
          <w:szCs w:val="20"/>
        </w:rPr>
        <w:t xml:space="preserve"> </w:t>
      </w:r>
      <w:r w:rsidRPr="000852A8">
        <w:rPr>
          <w:sz w:val="20"/>
          <w:szCs w:val="20"/>
        </w:rPr>
        <w:t>объекта</w:t>
      </w:r>
      <w:r w:rsidRPr="000852A8">
        <w:rPr>
          <w:spacing w:val="-9"/>
          <w:sz w:val="20"/>
          <w:szCs w:val="20"/>
        </w:rPr>
        <w:t xml:space="preserve"> </w:t>
      </w:r>
      <w:r w:rsidRPr="000852A8">
        <w:rPr>
          <w:sz w:val="20"/>
          <w:szCs w:val="20"/>
        </w:rPr>
        <w:t>(числа,</w:t>
      </w:r>
      <w:r w:rsidRPr="000852A8">
        <w:rPr>
          <w:spacing w:val="-9"/>
          <w:sz w:val="20"/>
          <w:szCs w:val="20"/>
        </w:rPr>
        <w:t xml:space="preserve"> </w:t>
      </w:r>
      <w:r w:rsidRPr="000852A8">
        <w:rPr>
          <w:sz w:val="20"/>
          <w:szCs w:val="20"/>
        </w:rPr>
        <w:t>геометрические</w:t>
      </w:r>
      <w:r w:rsidRPr="000852A8">
        <w:rPr>
          <w:spacing w:val="-10"/>
          <w:sz w:val="20"/>
          <w:szCs w:val="20"/>
        </w:rPr>
        <w:t xml:space="preserve"> </w:t>
      </w:r>
      <w:r w:rsidRPr="000852A8">
        <w:rPr>
          <w:spacing w:val="-2"/>
          <w:sz w:val="20"/>
          <w:szCs w:val="20"/>
        </w:rPr>
        <w:t>фигуры);</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распределять</w:t>
      </w:r>
      <w:r w:rsidRPr="000852A8">
        <w:rPr>
          <w:spacing w:val="-12"/>
          <w:sz w:val="20"/>
          <w:szCs w:val="20"/>
        </w:rPr>
        <w:t xml:space="preserve"> </w:t>
      </w:r>
      <w:r w:rsidRPr="000852A8">
        <w:rPr>
          <w:sz w:val="20"/>
          <w:szCs w:val="20"/>
        </w:rPr>
        <w:t>объекты</w:t>
      </w:r>
      <w:r w:rsidRPr="000852A8">
        <w:rPr>
          <w:spacing w:val="-7"/>
          <w:sz w:val="20"/>
          <w:szCs w:val="20"/>
        </w:rPr>
        <w:t xml:space="preserve"> </w:t>
      </w:r>
      <w:r w:rsidRPr="000852A8">
        <w:rPr>
          <w:sz w:val="20"/>
          <w:szCs w:val="20"/>
        </w:rPr>
        <w:t>на</w:t>
      </w:r>
      <w:r w:rsidRPr="000852A8">
        <w:rPr>
          <w:spacing w:val="-11"/>
          <w:sz w:val="20"/>
          <w:szCs w:val="20"/>
        </w:rPr>
        <w:t xml:space="preserve"> </w:t>
      </w:r>
      <w:r w:rsidRPr="000852A8">
        <w:rPr>
          <w:sz w:val="20"/>
          <w:szCs w:val="20"/>
        </w:rPr>
        <w:t>две</w:t>
      </w:r>
      <w:r w:rsidRPr="000852A8">
        <w:rPr>
          <w:spacing w:val="-12"/>
          <w:sz w:val="20"/>
          <w:szCs w:val="20"/>
        </w:rPr>
        <w:t xml:space="preserve"> </w:t>
      </w:r>
      <w:r w:rsidRPr="000852A8">
        <w:rPr>
          <w:sz w:val="20"/>
          <w:szCs w:val="20"/>
        </w:rPr>
        <w:t>группы</w:t>
      </w:r>
      <w:r w:rsidRPr="000852A8">
        <w:rPr>
          <w:spacing w:val="-7"/>
          <w:sz w:val="20"/>
          <w:szCs w:val="20"/>
        </w:rPr>
        <w:t xml:space="preserve"> </w:t>
      </w:r>
      <w:r w:rsidRPr="000852A8">
        <w:rPr>
          <w:sz w:val="20"/>
          <w:szCs w:val="20"/>
        </w:rPr>
        <w:t>по</w:t>
      </w:r>
      <w:r w:rsidRPr="000852A8">
        <w:rPr>
          <w:spacing w:val="-13"/>
          <w:sz w:val="20"/>
          <w:szCs w:val="20"/>
        </w:rPr>
        <w:t xml:space="preserve"> </w:t>
      </w:r>
      <w:r w:rsidRPr="000852A8">
        <w:rPr>
          <w:sz w:val="20"/>
          <w:szCs w:val="20"/>
        </w:rPr>
        <w:t>заданному</w:t>
      </w:r>
      <w:r w:rsidRPr="000852A8">
        <w:rPr>
          <w:spacing w:val="-10"/>
          <w:sz w:val="20"/>
          <w:szCs w:val="20"/>
        </w:rPr>
        <w:t xml:space="preserve"> </w:t>
      </w:r>
      <w:r w:rsidRPr="000852A8">
        <w:rPr>
          <w:spacing w:val="-2"/>
          <w:sz w:val="20"/>
          <w:szCs w:val="20"/>
        </w:rPr>
        <w:t>основанию.</w:t>
      </w:r>
    </w:p>
    <w:p w:rsidR="00493185" w:rsidRPr="000852A8" w:rsidRDefault="00493185" w:rsidP="000852A8">
      <w:pPr>
        <w:pStyle w:val="a3"/>
        <w:ind w:left="0" w:firstLine="0"/>
        <w:jc w:val="left"/>
        <w:rPr>
          <w:sz w:val="20"/>
          <w:szCs w:val="20"/>
        </w:rPr>
      </w:pPr>
    </w:p>
    <w:p w:rsidR="00493185" w:rsidRPr="000852A8" w:rsidRDefault="00411DB8" w:rsidP="000852A8">
      <w:pPr>
        <w:pStyle w:val="1"/>
        <w:tabs>
          <w:tab w:val="left" w:pos="5202"/>
        </w:tabs>
        <w:ind w:left="4841"/>
        <w:rPr>
          <w:sz w:val="20"/>
          <w:szCs w:val="20"/>
        </w:rPr>
      </w:pPr>
      <w:r w:rsidRPr="000852A8">
        <w:rPr>
          <w:spacing w:val="-10"/>
          <w:sz w:val="20"/>
          <w:szCs w:val="20"/>
        </w:rPr>
        <w:t>2</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3"/>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5"/>
          <w:sz w:val="20"/>
          <w:szCs w:val="20"/>
        </w:rPr>
        <w:t xml:space="preserve"> </w:t>
      </w:r>
      <w:r w:rsidRPr="000852A8">
        <w:rPr>
          <w:sz w:val="20"/>
          <w:szCs w:val="20"/>
        </w:rPr>
        <w:t>во</w:t>
      </w:r>
      <w:r w:rsidRPr="000852A8">
        <w:rPr>
          <w:spacing w:val="-6"/>
          <w:sz w:val="20"/>
          <w:szCs w:val="20"/>
        </w:rPr>
        <w:t xml:space="preserve"> </w:t>
      </w:r>
      <w:r w:rsidRPr="000852A8">
        <w:rPr>
          <w:sz w:val="20"/>
          <w:szCs w:val="20"/>
        </w:rPr>
        <w:t>2</w:t>
      </w:r>
      <w:r w:rsidRPr="000852A8">
        <w:rPr>
          <w:spacing w:val="-7"/>
          <w:sz w:val="20"/>
          <w:szCs w:val="20"/>
        </w:rPr>
        <w:t xml:space="preserve"> </w:t>
      </w:r>
      <w:r w:rsidRPr="000852A8">
        <w:rPr>
          <w:sz w:val="20"/>
          <w:szCs w:val="20"/>
        </w:rPr>
        <w:t>классе</w:t>
      </w:r>
      <w:r w:rsidRPr="000852A8">
        <w:rPr>
          <w:spacing w:val="-7"/>
          <w:sz w:val="20"/>
          <w:szCs w:val="20"/>
        </w:rPr>
        <w:t xml:space="preserve"> </w:t>
      </w:r>
      <w:r w:rsidRPr="000852A8">
        <w:rPr>
          <w:sz w:val="20"/>
          <w:szCs w:val="20"/>
        </w:rPr>
        <w:t>обучающийся</w:t>
      </w:r>
      <w:r w:rsidRPr="000852A8">
        <w:rPr>
          <w:spacing w:val="-3"/>
          <w:sz w:val="20"/>
          <w:szCs w:val="20"/>
        </w:rPr>
        <w:t xml:space="preserve"> </w:t>
      </w:r>
      <w:r w:rsidRPr="000852A8">
        <w:rPr>
          <w:spacing w:val="-2"/>
          <w:sz w:val="20"/>
          <w:szCs w:val="20"/>
        </w:rPr>
        <w:t>научится:</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читать,</w:t>
      </w:r>
      <w:r w:rsidRPr="000852A8">
        <w:rPr>
          <w:spacing w:val="-14"/>
          <w:sz w:val="20"/>
          <w:szCs w:val="20"/>
        </w:rPr>
        <w:t xml:space="preserve"> </w:t>
      </w:r>
      <w:r w:rsidRPr="000852A8">
        <w:rPr>
          <w:sz w:val="20"/>
          <w:szCs w:val="20"/>
        </w:rPr>
        <w:t>записывать,</w:t>
      </w:r>
      <w:r w:rsidRPr="000852A8">
        <w:rPr>
          <w:spacing w:val="-10"/>
          <w:sz w:val="20"/>
          <w:szCs w:val="20"/>
        </w:rPr>
        <w:t xml:space="preserve"> </w:t>
      </w:r>
      <w:r w:rsidRPr="000852A8">
        <w:rPr>
          <w:sz w:val="20"/>
          <w:szCs w:val="20"/>
        </w:rPr>
        <w:t>сравнивать,</w:t>
      </w:r>
      <w:r w:rsidRPr="000852A8">
        <w:rPr>
          <w:spacing w:val="-11"/>
          <w:sz w:val="20"/>
          <w:szCs w:val="20"/>
        </w:rPr>
        <w:t xml:space="preserve"> </w:t>
      </w:r>
      <w:r w:rsidRPr="000852A8">
        <w:rPr>
          <w:sz w:val="20"/>
          <w:szCs w:val="20"/>
        </w:rPr>
        <w:t>упорядочивать</w:t>
      </w:r>
      <w:r w:rsidRPr="000852A8">
        <w:rPr>
          <w:spacing w:val="-10"/>
          <w:sz w:val="20"/>
          <w:szCs w:val="20"/>
        </w:rPr>
        <w:t xml:space="preserve"> </w:t>
      </w:r>
      <w:r w:rsidRPr="000852A8">
        <w:rPr>
          <w:sz w:val="20"/>
          <w:szCs w:val="20"/>
        </w:rPr>
        <w:t>числа</w:t>
      </w:r>
      <w:r w:rsidRPr="000852A8">
        <w:rPr>
          <w:spacing w:val="-9"/>
          <w:sz w:val="20"/>
          <w:szCs w:val="20"/>
        </w:rPr>
        <w:t xml:space="preserve"> </w:t>
      </w:r>
      <w:r w:rsidRPr="000852A8">
        <w:rPr>
          <w:sz w:val="20"/>
          <w:szCs w:val="20"/>
        </w:rPr>
        <w:t>в</w:t>
      </w:r>
      <w:r w:rsidRPr="000852A8">
        <w:rPr>
          <w:spacing w:val="-12"/>
          <w:sz w:val="20"/>
          <w:szCs w:val="20"/>
        </w:rPr>
        <w:t xml:space="preserve"> </w:t>
      </w:r>
      <w:r w:rsidRPr="000852A8">
        <w:rPr>
          <w:sz w:val="20"/>
          <w:szCs w:val="20"/>
        </w:rPr>
        <w:t>пределах</w:t>
      </w:r>
      <w:r w:rsidRPr="000852A8">
        <w:rPr>
          <w:spacing w:val="-6"/>
          <w:sz w:val="20"/>
          <w:szCs w:val="20"/>
        </w:rPr>
        <w:t xml:space="preserve"> </w:t>
      </w:r>
      <w:r w:rsidRPr="000852A8">
        <w:rPr>
          <w:spacing w:val="-4"/>
          <w:sz w:val="20"/>
          <w:szCs w:val="20"/>
        </w:rPr>
        <w:t>100;</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находить число большее/ меньшее данного числа на заданное число (в пределах 100); большее данного числа в заданное число раз (в пределах 20);</w:t>
      </w:r>
    </w:p>
    <w:p w:rsidR="00493185" w:rsidRPr="000852A8" w:rsidRDefault="00411DB8" w:rsidP="00E02D58">
      <w:pPr>
        <w:pStyle w:val="a5"/>
        <w:numPr>
          <w:ilvl w:val="1"/>
          <w:numId w:val="45"/>
        </w:numPr>
        <w:tabs>
          <w:tab w:val="left" w:pos="1160"/>
        </w:tabs>
        <w:ind w:firstLine="566"/>
        <w:rPr>
          <w:sz w:val="20"/>
          <w:szCs w:val="20"/>
        </w:rPr>
      </w:pPr>
      <w:r w:rsidRPr="000852A8">
        <w:rPr>
          <w:sz w:val="20"/>
          <w:szCs w:val="20"/>
        </w:rPr>
        <w:t>устанавливать и соблюдать порядок при вычислении значения числового выражения (со скобками/без скобок), содержащего действия сложения и вычи- тания в пределах 100;</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называть и различать компоненты действий умножения (множители, произведение); деления (делимое, делитель, частное);</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находить</w:t>
      </w:r>
      <w:r w:rsidRPr="000852A8">
        <w:rPr>
          <w:spacing w:val="-18"/>
          <w:sz w:val="20"/>
          <w:szCs w:val="20"/>
        </w:rPr>
        <w:t xml:space="preserve"> </w:t>
      </w:r>
      <w:r w:rsidRPr="000852A8">
        <w:rPr>
          <w:sz w:val="20"/>
          <w:szCs w:val="20"/>
        </w:rPr>
        <w:t>неизвестный</w:t>
      </w:r>
      <w:r w:rsidRPr="000852A8">
        <w:rPr>
          <w:spacing w:val="-12"/>
          <w:sz w:val="20"/>
          <w:szCs w:val="20"/>
        </w:rPr>
        <w:t xml:space="preserve"> </w:t>
      </w:r>
      <w:r w:rsidRPr="000852A8">
        <w:rPr>
          <w:sz w:val="20"/>
          <w:szCs w:val="20"/>
        </w:rPr>
        <w:t>компонент</w:t>
      </w:r>
      <w:r w:rsidRPr="000852A8">
        <w:rPr>
          <w:spacing w:val="-13"/>
          <w:sz w:val="20"/>
          <w:szCs w:val="20"/>
        </w:rPr>
        <w:t xml:space="preserve"> </w:t>
      </w:r>
      <w:r w:rsidRPr="000852A8">
        <w:rPr>
          <w:sz w:val="20"/>
          <w:szCs w:val="20"/>
        </w:rPr>
        <w:t>сложения,</w:t>
      </w:r>
      <w:r w:rsidRPr="000852A8">
        <w:rPr>
          <w:spacing w:val="-13"/>
          <w:sz w:val="20"/>
          <w:szCs w:val="20"/>
        </w:rPr>
        <w:t xml:space="preserve"> </w:t>
      </w:r>
      <w:r w:rsidRPr="000852A8">
        <w:rPr>
          <w:spacing w:val="-2"/>
          <w:sz w:val="20"/>
          <w:szCs w:val="20"/>
        </w:rPr>
        <w:t>вычитания;</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w:t>
      </w:r>
      <w:r w:rsidRPr="000852A8">
        <w:rPr>
          <w:spacing w:val="-2"/>
          <w:sz w:val="20"/>
          <w:szCs w:val="20"/>
        </w:rPr>
        <w:t>другие;</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различать и называть геометрические фигуры: прямой угол; ломаную, многоугольник;</w:t>
      </w:r>
      <w:r w:rsidRPr="000852A8">
        <w:rPr>
          <w:spacing w:val="-6"/>
          <w:sz w:val="20"/>
          <w:szCs w:val="20"/>
        </w:rPr>
        <w:t xml:space="preserve"> </w:t>
      </w:r>
      <w:r w:rsidRPr="000852A8">
        <w:rPr>
          <w:sz w:val="20"/>
          <w:szCs w:val="20"/>
        </w:rPr>
        <w:t>выделять</w:t>
      </w:r>
      <w:r w:rsidRPr="000852A8">
        <w:rPr>
          <w:spacing w:val="-7"/>
          <w:sz w:val="20"/>
          <w:szCs w:val="20"/>
        </w:rPr>
        <w:t xml:space="preserve"> </w:t>
      </w:r>
      <w:r w:rsidRPr="000852A8">
        <w:rPr>
          <w:sz w:val="20"/>
          <w:szCs w:val="20"/>
        </w:rPr>
        <w:t>среди</w:t>
      </w:r>
      <w:r w:rsidRPr="000852A8">
        <w:rPr>
          <w:spacing w:val="-5"/>
          <w:sz w:val="20"/>
          <w:szCs w:val="20"/>
        </w:rPr>
        <w:t xml:space="preserve"> </w:t>
      </w:r>
      <w:r w:rsidRPr="000852A8">
        <w:rPr>
          <w:sz w:val="20"/>
          <w:szCs w:val="20"/>
        </w:rPr>
        <w:t>четырехугольников</w:t>
      </w:r>
      <w:r w:rsidRPr="000852A8">
        <w:rPr>
          <w:spacing w:val="-4"/>
          <w:sz w:val="20"/>
          <w:szCs w:val="20"/>
        </w:rPr>
        <w:t xml:space="preserve"> </w:t>
      </w:r>
      <w:r w:rsidRPr="000852A8">
        <w:rPr>
          <w:sz w:val="20"/>
          <w:szCs w:val="20"/>
        </w:rPr>
        <w:t>прямоугольники,</w:t>
      </w:r>
      <w:r w:rsidRPr="000852A8">
        <w:rPr>
          <w:spacing w:val="-2"/>
          <w:sz w:val="20"/>
          <w:szCs w:val="20"/>
        </w:rPr>
        <w:t xml:space="preserve"> </w:t>
      </w:r>
      <w:r w:rsidRPr="000852A8">
        <w:rPr>
          <w:sz w:val="20"/>
          <w:szCs w:val="20"/>
        </w:rPr>
        <w:t>квадраты;</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выполнять</w:t>
      </w:r>
      <w:r w:rsidRPr="000852A8">
        <w:rPr>
          <w:spacing w:val="-14"/>
          <w:sz w:val="20"/>
          <w:szCs w:val="20"/>
        </w:rPr>
        <w:t xml:space="preserve"> </w:t>
      </w:r>
      <w:r w:rsidRPr="000852A8">
        <w:rPr>
          <w:sz w:val="20"/>
          <w:szCs w:val="20"/>
        </w:rPr>
        <w:t>измерение</w:t>
      </w:r>
      <w:r w:rsidRPr="000852A8">
        <w:rPr>
          <w:spacing w:val="-12"/>
          <w:sz w:val="20"/>
          <w:szCs w:val="20"/>
        </w:rPr>
        <w:t xml:space="preserve"> </w:t>
      </w:r>
      <w:r w:rsidRPr="000852A8">
        <w:rPr>
          <w:sz w:val="20"/>
          <w:szCs w:val="20"/>
        </w:rPr>
        <w:t>длин</w:t>
      </w:r>
      <w:r w:rsidRPr="000852A8">
        <w:rPr>
          <w:spacing w:val="-12"/>
          <w:sz w:val="20"/>
          <w:szCs w:val="20"/>
        </w:rPr>
        <w:t xml:space="preserve"> </w:t>
      </w:r>
      <w:r w:rsidRPr="000852A8">
        <w:rPr>
          <w:sz w:val="20"/>
          <w:szCs w:val="20"/>
        </w:rPr>
        <w:t>реальных</w:t>
      </w:r>
      <w:r w:rsidRPr="000852A8">
        <w:rPr>
          <w:spacing w:val="-12"/>
          <w:sz w:val="20"/>
          <w:szCs w:val="20"/>
        </w:rPr>
        <w:t xml:space="preserve"> </w:t>
      </w:r>
      <w:r w:rsidRPr="000852A8">
        <w:rPr>
          <w:sz w:val="20"/>
          <w:szCs w:val="20"/>
        </w:rPr>
        <w:t>объектов</w:t>
      </w:r>
      <w:r w:rsidRPr="000852A8">
        <w:rPr>
          <w:spacing w:val="-9"/>
          <w:sz w:val="20"/>
          <w:szCs w:val="20"/>
        </w:rPr>
        <w:t xml:space="preserve"> </w:t>
      </w:r>
      <w:r w:rsidRPr="000852A8">
        <w:rPr>
          <w:sz w:val="20"/>
          <w:szCs w:val="20"/>
        </w:rPr>
        <w:t>с</w:t>
      </w:r>
      <w:r w:rsidRPr="000852A8">
        <w:rPr>
          <w:spacing w:val="-4"/>
          <w:sz w:val="20"/>
          <w:szCs w:val="20"/>
        </w:rPr>
        <w:t xml:space="preserve"> </w:t>
      </w:r>
      <w:r w:rsidRPr="000852A8">
        <w:rPr>
          <w:sz w:val="20"/>
          <w:szCs w:val="20"/>
        </w:rPr>
        <w:t>помощью</w:t>
      </w:r>
      <w:r w:rsidRPr="000852A8">
        <w:rPr>
          <w:spacing w:val="-10"/>
          <w:sz w:val="20"/>
          <w:szCs w:val="20"/>
        </w:rPr>
        <w:t xml:space="preserve"> </w:t>
      </w:r>
      <w:r w:rsidRPr="000852A8">
        <w:rPr>
          <w:spacing w:val="-2"/>
          <w:sz w:val="20"/>
          <w:szCs w:val="20"/>
        </w:rPr>
        <w:t>линейки;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находить длину ломаной, состоящей из двух-трѐх звеньев, периметр прямоугольника (квадрата);</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находить общий признак группы математических объектов (чисел, величин, геометрических фигур);</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находить</w:t>
      </w:r>
      <w:r w:rsidRPr="000852A8">
        <w:rPr>
          <w:spacing w:val="-13"/>
          <w:sz w:val="20"/>
          <w:szCs w:val="20"/>
        </w:rPr>
        <w:t xml:space="preserve"> </w:t>
      </w:r>
      <w:r w:rsidRPr="000852A8">
        <w:rPr>
          <w:sz w:val="20"/>
          <w:szCs w:val="20"/>
        </w:rPr>
        <w:t>закономерность</w:t>
      </w:r>
      <w:r w:rsidRPr="000852A8">
        <w:rPr>
          <w:spacing w:val="-10"/>
          <w:sz w:val="20"/>
          <w:szCs w:val="20"/>
        </w:rPr>
        <w:t xml:space="preserve"> </w:t>
      </w:r>
      <w:r w:rsidRPr="000852A8">
        <w:rPr>
          <w:sz w:val="20"/>
          <w:szCs w:val="20"/>
        </w:rPr>
        <w:t>в</w:t>
      </w:r>
      <w:r w:rsidRPr="000852A8">
        <w:rPr>
          <w:spacing w:val="-11"/>
          <w:sz w:val="20"/>
          <w:szCs w:val="20"/>
        </w:rPr>
        <w:t xml:space="preserve"> </w:t>
      </w:r>
      <w:r w:rsidRPr="000852A8">
        <w:rPr>
          <w:sz w:val="20"/>
          <w:szCs w:val="20"/>
        </w:rPr>
        <w:t>ряду</w:t>
      </w:r>
      <w:r w:rsidRPr="000852A8">
        <w:rPr>
          <w:spacing w:val="-15"/>
          <w:sz w:val="20"/>
          <w:szCs w:val="20"/>
        </w:rPr>
        <w:t xml:space="preserve"> </w:t>
      </w:r>
      <w:r w:rsidRPr="000852A8">
        <w:rPr>
          <w:sz w:val="20"/>
          <w:szCs w:val="20"/>
        </w:rPr>
        <w:t>объектов</w:t>
      </w:r>
      <w:r w:rsidRPr="000852A8">
        <w:rPr>
          <w:spacing w:val="-8"/>
          <w:sz w:val="20"/>
          <w:szCs w:val="20"/>
        </w:rPr>
        <w:t xml:space="preserve"> </w:t>
      </w:r>
      <w:r w:rsidRPr="000852A8">
        <w:rPr>
          <w:sz w:val="20"/>
          <w:szCs w:val="20"/>
        </w:rPr>
        <w:t>(чисел,</w:t>
      </w:r>
      <w:r w:rsidRPr="000852A8">
        <w:rPr>
          <w:spacing w:val="-8"/>
          <w:sz w:val="20"/>
          <w:szCs w:val="20"/>
        </w:rPr>
        <w:t xml:space="preserve"> </w:t>
      </w:r>
      <w:r w:rsidRPr="000852A8">
        <w:rPr>
          <w:sz w:val="20"/>
          <w:szCs w:val="20"/>
        </w:rPr>
        <w:t>геометрических</w:t>
      </w:r>
      <w:r w:rsidRPr="000852A8">
        <w:rPr>
          <w:spacing w:val="-8"/>
          <w:sz w:val="20"/>
          <w:szCs w:val="20"/>
        </w:rPr>
        <w:t xml:space="preserve"> </w:t>
      </w:r>
      <w:r w:rsidRPr="000852A8">
        <w:rPr>
          <w:spacing w:val="-2"/>
          <w:sz w:val="20"/>
          <w:szCs w:val="20"/>
        </w:rPr>
        <w:t>фигур);</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сравнивать</w:t>
      </w:r>
      <w:r w:rsidRPr="000852A8">
        <w:rPr>
          <w:spacing w:val="-14"/>
          <w:sz w:val="20"/>
          <w:szCs w:val="20"/>
        </w:rPr>
        <w:t xml:space="preserve"> </w:t>
      </w:r>
      <w:r w:rsidRPr="000852A8">
        <w:rPr>
          <w:sz w:val="20"/>
          <w:szCs w:val="20"/>
        </w:rPr>
        <w:t>группы</w:t>
      </w:r>
      <w:r w:rsidRPr="000852A8">
        <w:rPr>
          <w:spacing w:val="-11"/>
          <w:sz w:val="20"/>
          <w:szCs w:val="20"/>
        </w:rPr>
        <w:t xml:space="preserve"> </w:t>
      </w:r>
      <w:r w:rsidRPr="000852A8">
        <w:rPr>
          <w:sz w:val="20"/>
          <w:szCs w:val="20"/>
        </w:rPr>
        <w:t>объектов</w:t>
      </w:r>
      <w:r w:rsidRPr="000852A8">
        <w:rPr>
          <w:spacing w:val="-11"/>
          <w:sz w:val="20"/>
          <w:szCs w:val="20"/>
        </w:rPr>
        <w:t xml:space="preserve"> </w:t>
      </w:r>
      <w:r w:rsidRPr="000852A8">
        <w:rPr>
          <w:sz w:val="20"/>
          <w:szCs w:val="20"/>
        </w:rPr>
        <w:t>(находить</w:t>
      </w:r>
      <w:r w:rsidRPr="000852A8">
        <w:rPr>
          <w:spacing w:val="-13"/>
          <w:sz w:val="20"/>
          <w:szCs w:val="20"/>
        </w:rPr>
        <w:t xml:space="preserve"> </w:t>
      </w:r>
      <w:r w:rsidRPr="000852A8">
        <w:rPr>
          <w:sz w:val="20"/>
          <w:szCs w:val="20"/>
        </w:rPr>
        <w:t>общее,</w:t>
      </w:r>
      <w:r w:rsidRPr="000852A8">
        <w:rPr>
          <w:spacing w:val="-9"/>
          <w:sz w:val="20"/>
          <w:szCs w:val="20"/>
        </w:rPr>
        <w:t xml:space="preserve"> </w:t>
      </w:r>
      <w:r w:rsidRPr="000852A8">
        <w:rPr>
          <w:spacing w:val="-2"/>
          <w:sz w:val="20"/>
          <w:szCs w:val="20"/>
        </w:rPr>
        <w:t>различное);</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обнаруживать</w:t>
      </w:r>
      <w:r w:rsidRPr="000852A8">
        <w:rPr>
          <w:spacing w:val="-13"/>
          <w:sz w:val="20"/>
          <w:szCs w:val="20"/>
        </w:rPr>
        <w:t xml:space="preserve"> </w:t>
      </w:r>
      <w:r w:rsidRPr="000852A8">
        <w:rPr>
          <w:sz w:val="20"/>
          <w:szCs w:val="20"/>
        </w:rPr>
        <w:t>модели</w:t>
      </w:r>
      <w:r w:rsidRPr="000852A8">
        <w:rPr>
          <w:spacing w:val="-10"/>
          <w:sz w:val="20"/>
          <w:szCs w:val="20"/>
        </w:rPr>
        <w:t xml:space="preserve"> </w:t>
      </w:r>
      <w:r w:rsidRPr="000852A8">
        <w:rPr>
          <w:sz w:val="20"/>
          <w:szCs w:val="20"/>
        </w:rPr>
        <w:t>геометрических</w:t>
      </w:r>
      <w:r w:rsidRPr="000852A8">
        <w:rPr>
          <w:spacing w:val="-9"/>
          <w:sz w:val="20"/>
          <w:szCs w:val="20"/>
        </w:rPr>
        <w:t xml:space="preserve"> </w:t>
      </w:r>
      <w:r w:rsidRPr="000852A8">
        <w:rPr>
          <w:sz w:val="20"/>
          <w:szCs w:val="20"/>
        </w:rPr>
        <w:t>фигур</w:t>
      </w:r>
      <w:r w:rsidRPr="000852A8">
        <w:rPr>
          <w:spacing w:val="-10"/>
          <w:sz w:val="20"/>
          <w:szCs w:val="20"/>
        </w:rPr>
        <w:t xml:space="preserve"> </w:t>
      </w:r>
      <w:r w:rsidRPr="000852A8">
        <w:rPr>
          <w:sz w:val="20"/>
          <w:szCs w:val="20"/>
        </w:rPr>
        <w:t>в</w:t>
      </w:r>
      <w:r w:rsidRPr="000852A8">
        <w:rPr>
          <w:spacing w:val="-10"/>
          <w:sz w:val="20"/>
          <w:szCs w:val="20"/>
        </w:rPr>
        <w:t xml:space="preserve"> </w:t>
      </w:r>
      <w:r w:rsidRPr="000852A8">
        <w:rPr>
          <w:sz w:val="20"/>
          <w:szCs w:val="20"/>
        </w:rPr>
        <w:t>окружающем</w:t>
      </w:r>
      <w:r w:rsidRPr="000852A8">
        <w:rPr>
          <w:spacing w:val="-10"/>
          <w:sz w:val="20"/>
          <w:szCs w:val="20"/>
        </w:rPr>
        <w:t xml:space="preserve"> </w:t>
      </w:r>
      <w:r w:rsidRPr="000852A8">
        <w:rPr>
          <w:spacing w:val="-2"/>
          <w:sz w:val="20"/>
          <w:szCs w:val="20"/>
        </w:rPr>
        <w:t>мире;</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подбирать</w:t>
      </w:r>
      <w:r w:rsidRPr="000852A8">
        <w:rPr>
          <w:spacing w:val="-17"/>
          <w:sz w:val="20"/>
          <w:szCs w:val="20"/>
        </w:rPr>
        <w:t xml:space="preserve"> </w:t>
      </w:r>
      <w:r w:rsidRPr="000852A8">
        <w:rPr>
          <w:sz w:val="20"/>
          <w:szCs w:val="20"/>
        </w:rPr>
        <w:t>примеры,</w:t>
      </w:r>
      <w:r w:rsidRPr="000852A8">
        <w:rPr>
          <w:spacing w:val="-12"/>
          <w:sz w:val="20"/>
          <w:szCs w:val="20"/>
        </w:rPr>
        <w:t xml:space="preserve"> </w:t>
      </w:r>
      <w:r w:rsidRPr="000852A8">
        <w:rPr>
          <w:sz w:val="20"/>
          <w:szCs w:val="20"/>
        </w:rPr>
        <w:t>подтверждающие</w:t>
      </w:r>
      <w:r w:rsidRPr="000852A8">
        <w:rPr>
          <w:spacing w:val="-14"/>
          <w:sz w:val="20"/>
          <w:szCs w:val="20"/>
        </w:rPr>
        <w:t xml:space="preserve"> </w:t>
      </w:r>
      <w:r w:rsidRPr="000852A8">
        <w:rPr>
          <w:sz w:val="20"/>
          <w:szCs w:val="20"/>
        </w:rPr>
        <w:t>суждение,</w:t>
      </w:r>
      <w:r w:rsidRPr="000852A8">
        <w:rPr>
          <w:spacing w:val="-13"/>
          <w:sz w:val="20"/>
          <w:szCs w:val="20"/>
        </w:rPr>
        <w:t xml:space="preserve"> </w:t>
      </w:r>
      <w:r w:rsidRPr="000852A8">
        <w:rPr>
          <w:spacing w:val="-2"/>
          <w:sz w:val="20"/>
          <w:szCs w:val="20"/>
        </w:rPr>
        <w:t>ответ;</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составлять</w:t>
      </w:r>
      <w:r w:rsidRPr="000852A8">
        <w:rPr>
          <w:spacing w:val="-13"/>
          <w:sz w:val="20"/>
          <w:szCs w:val="20"/>
        </w:rPr>
        <w:t xml:space="preserve"> </w:t>
      </w:r>
      <w:r w:rsidRPr="000852A8">
        <w:rPr>
          <w:sz w:val="20"/>
          <w:szCs w:val="20"/>
        </w:rPr>
        <w:t>(дополнять)</w:t>
      </w:r>
      <w:r w:rsidRPr="000852A8">
        <w:rPr>
          <w:spacing w:val="-12"/>
          <w:sz w:val="20"/>
          <w:szCs w:val="20"/>
        </w:rPr>
        <w:t xml:space="preserve"> </w:t>
      </w:r>
      <w:r w:rsidRPr="000852A8">
        <w:rPr>
          <w:sz w:val="20"/>
          <w:szCs w:val="20"/>
        </w:rPr>
        <w:t>текстовую</w:t>
      </w:r>
      <w:r w:rsidRPr="000852A8">
        <w:rPr>
          <w:spacing w:val="-14"/>
          <w:sz w:val="20"/>
          <w:szCs w:val="20"/>
        </w:rPr>
        <w:t xml:space="preserve"> </w:t>
      </w:r>
      <w:r w:rsidRPr="000852A8">
        <w:rPr>
          <w:spacing w:val="-2"/>
          <w:sz w:val="20"/>
          <w:szCs w:val="20"/>
        </w:rPr>
        <w:t>задачу;</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проверять</w:t>
      </w:r>
      <w:r w:rsidRPr="000852A8">
        <w:rPr>
          <w:spacing w:val="-18"/>
          <w:sz w:val="20"/>
          <w:szCs w:val="20"/>
        </w:rPr>
        <w:t xml:space="preserve"> </w:t>
      </w:r>
      <w:r w:rsidRPr="000852A8">
        <w:rPr>
          <w:sz w:val="20"/>
          <w:szCs w:val="20"/>
        </w:rPr>
        <w:t>правильность</w:t>
      </w:r>
      <w:r w:rsidRPr="000852A8">
        <w:rPr>
          <w:spacing w:val="-14"/>
          <w:sz w:val="20"/>
          <w:szCs w:val="20"/>
        </w:rPr>
        <w:t xml:space="preserve"> </w:t>
      </w:r>
      <w:r w:rsidRPr="000852A8">
        <w:rPr>
          <w:spacing w:val="-2"/>
          <w:sz w:val="20"/>
          <w:szCs w:val="20"/>
        </w:rPr>
        <w:t>вычислений.</w:t>
      </w:r>
    </w:p>
    <w:p w:rsidR="00493185" w:rsidRPr="000852A8" w:rsidRDefault="00493185" w:rsidP="000852A8">
      <w:pPr>
        <w:pStyle w:val="a3"/>
        <w:ind w:left="0" w:firstLine="0"/>
        <w:jc w:val="left"/>
        <w:rPr>
          <w:sz w:val="20"/>
          <w:szCs w:val="20"/>
        </w:rPr>
      </w:pPr>
    </w:p>
    <w:p w:rsidR="00493185" w:rsidRPr="000852A8" w:rsidRDefault="00411DB8" w:rsidP="000852A8">
      <w:pPr>
        <w:pStyle w:val="1"/>
        <w:tabs>
          <w:tab w:val="left" w:pos="5202"/>
        </w:tabs>
        <w:ind w:left="4841"/>
        <w:rPr>
          <w:sz w:val="20"/>
          <w:szCs w:val="20"/>
        </w:rPr>
      </w:pPr>
      <w:r w:rsidRPr="000852A8">
        <w:rPr>
          <w:spacing w:val="-10"/>
          <w:sz w:val="20"/>
          <w:szCs w:val="20"/>
        </w:rPr>
        <w:t>3</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3</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читать,</w:t>
      </w:r>
      <w:r w:rsidRPr="000852A8">
        <w:rPr>
          <w:spacing w:val="-14"/>
          <w:sz w:val="20"/>
          <w:szCs w:val="20"/>
        </w:rPr>
        <w:t xml:space="preserve"> </w:t>
      </w:r>
      <w:r w:rsidRPr="000852A8">
        <w:rPr>
          <w:sz w:val="20"/>
          <w:szCs w:val="20"/>
        </w:rPr>
        <w:t>записывать,</w:t>
      </w:r>
      <w:r w:rsidRPr="000852A8">
        <w:rPr>
          <w:spacing w:val="-9"/>
          <w:sz w:val="20"/>
          <w:szCs w:val="20"/>
        </w:rPr>
        <w:t xml:space="preserve"> </w:t>
      </w:r>
      <w:r w:rsidRPr="000852A8">
        <w:rPr>
          <w:sz w:val="20"/>
          <w:szCs w:val="20"/>
        </w:rPr>
        <w:t>сравнивать,</w:t>
      </w:r>
      <w:r w:rsidRPr="000852A8">
        <w:rPr>
          <w:spacing w:val="-13"/>
          <w:sz w:val="20"/>
          <w:szCs w:val="20"/>
        </w:rPr>
        <w:t xml:space="preserve"> </w:t>
      </w:r>
      <w:r w:rsidRPr="000852A8">
        <w:rPr>
          <w:sz w:val="20"/>
          <w:szCs w:val="20"/>
        </w:rPr>
        <w:t>упорядочивать</w:t>
      </w:r>
      <w:r w:rsidRPr="000852A8">
        <w:rPr>
          <w:spacing w:val="-9"/>
          <w:sz w:val="20"/>
          <w:szCs w:val="20"/>
        </w:rPr>
        <w:t xml:space="preserve"> </w:t>
      </w:r>
      <w:r w:rsidRPr="000852A8">
        <w:rPr>
          <w:sz w:val="20"/>
          <w:szCs w:val="20"/>
        </w:rPr>
        <w:t>числа</w:t>
      </w:r>
      <w:r w:rsidRPr="000852A8">
        <w:rPr>
          <w:spacing w:val="-11"/>
          <w:sz w:val="20"/>
          <w:szCs w:val="20"/>
        </w:rPr>
        <w:t xml:space="preserve"> </w:t>
      </w:r>
      <w:r w:rsidRPr="000852A8">
        <w:rPr>
          <w:sz w:val="20"/>
          <w:szCs w:val="20"/>
        </w:rPr>
        <w:t>в</w:t>
      </w:r>
      <w:r w:rsidRPr="000852A8">
        <w:rPr>
          <w:spacing w:val="-10"/>
          <w:sz w:val="20"/>
          <w:szCs w:val="20"/>
        </w:rPr>
        <w:t xml:space="preserve"> </w:t>
      </w:r>
      <w:r w:rsidRPr="000852A8">
        <w:rPr>
          <w:sz w:val="20"/>
          <w:szCs w:val="20"/>
        </w:rPr>
        <w:t>пределах</w:t>
      </w:r>
      <w:r w:rsidRPr="000852A8">
        <w:rPr>
          <w:spacing w:val="-6"/>
          <w:sz w:val="20"/>
          <w:szCs w:val="20"/>
        </w:rPr>
        <w:t xml:space="preserve"> </w:t>
      </w:r>
      <w:r w:rsidRPr="000852A8">
        <w:rPr>
          <w:spacing w:val="-2"/>
          <w:sz w:val="20"/>
          <w:szCs w:val="20"/>
        </w:rPr>
        <w:t>1000;</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находить число большее/ меньшее данного числа на заданное число, в заданное число раз (в пределах 1000);</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 xml:space="preserve">выполнять арифметические действия: сложение и вычитание (в пределах 100 - устно, в пределах 1000 - </w:t>
      </w:r>
      <w:r w:rsidRPr="000852A8">
        <w:rPr>
          <w:sz w:val="20"/>
          <w:szCs w:val="20"/>
        </w:rPr>
        <w:lastRenderedPageBreak/>
        <w:t>письменно); умножение и деление на однозначное число (в пределах 100 - устно и письменно);</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 xml:space="preserve">выполнять действия умножение и деление с числами 0 и 1; деление с </w:t>
      </w:r>
      <w:r w:rsidRPr="000852A8">
        <w:rPr>
          <w:spacing w:val="-2"/>
          <w:sz w:val="20"/>
          <w:szCs w:val="20"/>
        </w:rPr>
        <w:t>остатком;</w:t>
      </w:r>
    </w:p>
    <w:p w:rsidR="00493185" w:rsidRPr="000852A8" w:rsidRDefault="00411DB8" w:rsidP="00E02D58">
      <w:pPr>
        <w:pStyle w:val="a5"/>
        <w:numPr>
          <w:ilvl w:val="1"/>
          <w:numId w:val="45"/>
        </w:numPr>
        <w:tabs>
          <w:tab w:val="left" w:pos="1160"/>
        </w:tabs>
        <w:ind w:firstLine="566"/>
        <w:rPr>
          <w:sz w:val="20"/>
          <w:szCs w:val="20"/>
        </w:rPr>
      </w:pPr>
      <w:r w:rsidRPr="000852A8">
        <w:rPr>
          <w:sz w:val="20"/>
          <w:szCs w:val="20"/>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использовать при вычислениях переместительное и сочетательное свойства сложения;</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находить</w:t>
      </w:r>
      <w:r w:rsidRPr="000852A8">
        <w:rPr>
          <w:spacing w:val="-18"/>
          <w:sz w:val="20"/>
          <w:szCs w:val="20"/>
        </w:rPr>
        <w:t xml:space="preserve"> </w:t>
      </w:r>
      <w:r w:rsidRPr="000852A8">
        <w:rPr>
          <w:sz w:val="20"/>
          <w:szCs w:val="20"/>
        </w:rPr>
        <w:t>неизвестный</w:t>
      </w:r>
      <w:r w:rsidRPr="000852A8">
        <w:rPr>
          <w:spacing w:val="-16"/>
          <w:sz w:val="20"/>
          <w:szCs w:val="20"/>
        </w:rPr>
        <w:t xml:space="preserve"> </w:t>
      </w:r>
      <w:r w:rsidRPr="000852A8">
        <w:rPr>
          <w:sz w:val="20"/>
          <w:szCs w:val="20"/>
        </w:rPr>
        <w:t>компонент</w:t>
      </w:r>
      <w:r w:rsidRPr="000852A8">
        <w:rPr>
          <w:spacing w:val="-12"/>
          <w:sz w:val="20"/>
          <w:szCs w:val="20"/>
        </w:rPr>
        <w:t xml:space="preserve"> </w:t>
      </w:r>
      <w:r w:rsidRPr="000852A8">
        <w:rPr>
          <w:sz w:val="20"/>
          <w:szCs w:val="20"/>
        </w:rPr>
        <w:t>арифметического</w:t>
      </w:r>
      <w:r w:rsidRPr="000852A8">
        <w:rPr>
          <w:spacing w:val="-17"/>
          <w:sz w:val="20"/>
          <w:szCs w:val="20"/>
        </w:rPr>
        <w:t xml:space="preserve"> </w:t>
      </w:r>
      <w:r w:rsidRPr="000852A8">
        <w:rPr>
          <w:spacing w:val="-2"/>
          <w:sz w:val="20"/>
          <w:szCs w:val="20"/>
        </w:rPr>
        <w:t>действия;</w:t>
      </w:r>
    </w:p>
    <w:p w:rsidR="00E34EC6" w:rsidRDefault="00411DB8" w:rsidP="00E02D58">
      <w:pPr>
        <w:pStyle w:val="a5"/>
        <w:numPr>
          <w:ilvl w:val="1"/>
          <w:numId w:val="45"/>
        </w:numPr>
        <w:tabs>
          <w:tab w:val="left" w:pos="1156"/>
        </w:tabs>
        <w:ind w:firstLine="566"/>
        <w:rPr>
          <w:sz w:val="20"/>
          <w:szCs w:val="20"/>
        </w:rPr>
      </w:pPr>
      <w:r w:rsidRPr="00E34EC6">
        <w:rPr>
          <w:sz w:val="20"/>
          <w:szCs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493185" w:rsidRPr="00E34EC6" w:rsidRDefault="00411DB8" w:rsidP="00E02D58">
      <w:pPr>
        <w:pStyle w:val="a5"/>
        <w:numPr>
          <w:ilvl w:val="1"/>
          <w:numId w:val="45"/>
        </w:numPr>
        <w:tabs>
          <w:tab w:val="left" w:pos="1156"/>
        </w:tabs>
        <w:ind w:firstLine="566"/>
        <w:rPr>
          <w:sz w:val="20"/>
          <w:szCs w:val="20"/>
        </w:rPr>
      </w:pPr>
      <w:r w:rsidRPr="00E34EC6">
        <w:rPr>
          <w:sz w:val="20"/>
          <w:szCs w:val="2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сравнивать величины длины, площади, массы, времени, стоимости, устанавливая между ними соотношение «больше/ меньше на/ в»;</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называть,</w:t>
      </w:r>
      <w:r w:rsidRPr="000852A8">
        <w:rPr>
          <w:spacing w:val="-13"/>
          <w:sz w:val="20"/>
          <w:szCs w:val="20"/>
        </w:rPr>
        <w:t xml:space="preserve"> </w:t>
      </w:r>
      <w:r w:rsidRPr="000852A8">
        <w:rPr>
          <w:sz w:val="20"/>
          <w:szCs w:val="20"/>
        </w:rPr>
        <w:t>находить</w:t>
      </w:r>
      <w:r w:rsidRPr="000852A8">
        <w:rPr>
          <w:spacing w:val="-13"/>
          <w:sz w:val="20"/>
          <w:szCs w:val="20"/>
        </w:rPr>
        <w:t xml:space="preserve"> </w:t>
      </w:r>
      <w:r w:rsidRPr="000852A8">
        <w:rPr>
          <w:sz w:val="20"/>
          <w:szCs w:val="20"/>
        </w:rPr>
        <w:t>долю</w:t>
      </w:r>
      <w:r w:rsidRPr="000852A8">
        <w:rPr>
          <w:spacing w:val="-15"/>
          <w:sz w:val="20"/>
          <w:szCs w:val="20"/>
        </w:rPr>
        <w:t xml:space="preserve"> </w:t>
      </w:r>
      <w:r w:rsidRPr="000852A8">
        <w:rPr>
          <w:sz w:val="20"/>
          <w:szCs w:val="20"/>
        </w:rPr>
        <w:t>величины</w:t>
      </w:r>
      <w:r w:rsidRPr="000852A8">
        <w:rPr>
          <w:spacing w:val="-10"/>
          <w:sz w:val="20"/>
          <w:szCs w:val="20"/>
        </w:rPr>
        <w:t xml:space="preserve"> </w:t>
      </w:r>
      <w:r w:rsidRPr="000852A8">
        <w:rPr>
          <w:sz w:val="20"/>
          <w:szCs w:val="20"/>
        </w:rPr>
        <w:t>(половина,</w:t>
      </w:r>
      <w:r w:rsidRPr="000852A8">
        <w:rPr>
          <w:spacing w:val="-9"/>
          <w:sz w:val="20"/>
          <w:szCs w:val="20"/>
        </w:rPr>
        <w:t xml:space="preserve"> </w:t>
      </w:r>
      <w:r w:rsidRPr="000852A8">
        <w:rPr>
          <w:spacing w:val="-2"/>
          <w:sz w:val="20"/>
          <w:szCs w:val="20"/>
        </w:rPr>
        <w:t>четверть);</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сравнивать</w:t>
      </w:r>
      <w:r w:rsidRPr="000852A8">
        <w:rPr>
          <w:spacing w:val="-14"/>
          <w:sz w:val="20"/>
          <w:szCs w:val="20"/>
        </w:rPr>
        <w:t xml:space="preserve"> </w:t>
      </w:r>
      <w:r w:rsidRPr="000852A8">
        <w:rPr>
          <w:sz w:val="20"/>
          <w:szCs w:val="20"/>
        </w:rPr>
        <w:t>величины,</w:t>
      </w:r>
      <w:r w:rsidRPr="000852A8">
        <w:rPr>
          <w:spacing w:val="-11"/>
          <w:sz w:val="20"/>
          <w:szCs w:val="20"/>
        </w:rPr>
        <w:t xml:space="preserve"> </w:t>
      </w:r>
      <w:r w:rsidRPr="000852A8">
        <w:rPr>
          <w:sz w:val="20"/>
          <w:szCs w:val="20"/>
        </w:rPr>
        <w:t>выраженные</w:t>
      </w:r>
      <w:r w:rsidRPr="000852A8">
        <w:rPr>
          <w:spacing w:val="-15"/>
          <w:sz w:val="20"/>
          <w:szCs w:val="20"/>
        </w:rPr>
        <w:t xml:space="preserve"> </w:t>
      </w:r>
      <w:r w:rsidRPr="000852A8">
        <w:rPr>
          <w:spacing w:val="-2"/>
          <w:sz w:val="20"/>
          <w:szCs w:val="20"/>
        </w:rPr>
        <w:t>долями;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знать и использовать при решении задач и в практических ситуациях (покупка товара, определение времени, выполнение расчѐтов) соотношение между величинами; выполнять сложение и вычитание однородных величин, умноже- ние и деление величины на однозначное число;</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конструировать прямоугольник из данных фигур (квадратов), делить прямоугольник, многоугольник на заданные части;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 xml:space="preserve">сравнивать фигуры по площади (наложение, сопоставление числовых </w:t>
      </w:r>
      <w:r w:rsidRPr="000852A8">
        <w:rPr>
          <w:spacing w:val="-2"/>
          <w:sz w:val="20"/>
          <w:szCs w:val="20"/>
        </w:rPr>
        <w:t>значений);</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находить периметр прямоугольника (квадрата), площадь прямоугольника (квадрата), используя правило/ алгоритм;</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классифицировать</w:t>
      </w:r>
      <w:r w:rsidRPr="000852A8">
        <w:rPr>
          <w:spacing w:val="-16"/>
          <w:sz w:val="20"/>
          <w:szCs w:val="20"/>
        </w:rPr>
        <w:t xml:space="preserve"> </w:t>
      </w:r>
      <w:r w:rsidRPr="000852A8">
        <w:rPr>
          <w:sz w:val="20"/>
          <w:szCs w:val="20"/>
        </w:rPr>
        <w:t>объекты</w:t>
      </w:r>
      <w:r w:rsidRPr="000852A8">
        <w:rPr>
          <w:spacing w:val="-15"/>
          <w:sz w:val="20"/>
          <w:szCs w:val="20"/>
        </w:rPr>
        <w:t xml:space="preserve"> </w:t>
      </w:r>
      <w:r w:rsidRPr="000852A8">
        <w:rPr>
          <w:sz w:val="20"/>
          <w:szCs w:val="20"/>
        </w:rPr>
        <w:t>по</w:t>
      </w:r>
      <w:r w:rsidRPr="000852A8">
        <w:rPr>
          <w:spacing w:val="-17"/>
          <w:sz w:val="20"/>
          <w:szCs w:val="20"/>
        </w:rPr>
        <w:t xml:space="preserve"> </w:t>
      </w:r>
      <w:r w:rsidRPr="000852A8">
        <w:rPr>
          <w:sz w:val="20"/>
          <w:szCs w:val="20"/>
        </w:rPr>
        <w:t>одному-двум</w:t>
      </w:r>
      <w:r w:rsidRPr="000852A8">
        <w:rPr>
          <w:spacing w:val="-9"/>
          <w:sz w:val="20"/>
          <w:szCs w:val="20"/>
        </w:rPr>
        <w:t xml:space="preserve"> </w:t>
      </w:r>
      <w:r w:rsidRPr="000852A8">
        <w:rPr>
          <w:spacing w:val="-2"/>
          <w:sz w:val="20"/>
          <w:szCs w:val="20"/>
        </w:rPr>
        <w:t>признакам;</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w:t>
      </w:r>
      <w:r w:rsidRPr="000852A8">
        <w:rPr>
          <w:spacing w:val="-2"/>
          <w:sz w:val="20"/>
          <w:szCs w:val="20"/>
        </w:rPr>
        <w:t>этикетка);</w:t>
      </w:r>
    </w:p>
    <w:p w:rsidR="00493185" w:rsidRPr="00247664" w:rsidRDefault="00411DB8" w:rsidP="00E02D58">
      <w:pPr>
        <w:pStyle w:val="a5"/>
        <w:numPr>
          <w:ilvl w:val="1"/>
          <w:numId w:val="45"/>
        </w:numPr>
        <w:tabs>
          <w:tab w:val="left" w:pos="1134"/>
        </w:tabs>
        <w:ind w:left="426" w:firstLine="567"/>
        <w:jc w:val="left"/>
        <w:rPr>
          <w:sz w:val="20"/>
          <w:szCs w:val="20"/>
        </w:rPr>
      </w:pPr>
      <w:r w:rsidRPr="00247664">
        <w:rPr>
          <w:sz w:val="20"/>
          <w:szCs w:val="20"/>
        </w:rPr>
        <w:t>структурировать</w:t>
      </w:r>
      <w:r w:rsidRPr="00247664">
        <w:rPr>
          <w:spacing w:val="14"/>
          <w:sz w:val="20"/>
          <w:szCs w:val="20"/>
        </w:rPr>
        <w:t xml:space="preserve"> </w:t>
      </w:r>
      <w:r w:rsidRPr="00247664">
        <w:rPr>
          <w:sz w:val="20"/>
          <w:szCs w:val="20"/>
        </w:rPr>
        <w:t>информацию:</w:t>
      </w:r>
      <w:r w:rsidRPr="00247664">
        <w:rPr>
          <w:spacing w:val="13"/>
          <w:sz w:val="20"/>
          <w:szCs w:val="20"/>
        </w:rPr>
        <w:t xml:space="preserve"> </w:t>
      </w:r>
      <w:r w:rsidRPr="00247664">
        <w:rPr>
          <w:sz w:val="20"/>
          <w:szCs w:val="20"/>
        </w:rPr>
        <w:t>заполнять</w:t>
      </w:r>
      <w:r w:rsidRPr="00247664">
        <w:rPr>
          <w:spacing w:val="14"/>
          <w:sz w:val="20"/>
          <w:szCs w:val="20"/>
        </w:rPr>
        <w:t xml:space="preserve"> </w:t>
      </w:r>
      <w:r w:rsidRPr="00247664">
        <w:rPr>
          <w:sz w:val="20"/>
          <w:szCs w:val="20"/>
        </w:rPr>
        <w:t>простейшие</w:t>
      </w:r>
      <w:r w:rsidRPr="00247664">
        <w:rPr>
          <w:spacing w:val="10"/>
          <w:sz w:val="20"/>
          <w:szCs w:val="20"/>
        </w:rPr>
        <w:t xml:space="preserve"> </w:t>
      </w:r>
      <w:r w:rsidRPr="00247664">
        <w:rPr>
          <w:sz w:val="20"/>
          <w:szCs w:val="20"/>
        </w:rPr>
        <w:t>таблицы</w:t>
      </w:r>
      <w:r w:rsidRPr="00247664">
        <w:rPr>
          <w:spacing w:val="14"/>
          <w:sz w:val="20"/>
          <w:szCs w:val="20"/>
        </w:rPr>
        <w:t xml:space="preserve"> </w:t>
      </w:r>
      <w:r w:rsidRPr="00247664">
        <w:rPr>
          <w:sz w:val="20"/>
          <w:szCs w:val="20"/>
        </w:rPr>
        <w:t>по</w:t>
      </w:r>
      <w:r w:rsidRPr="00247664">
        <w:rPr>
          <w:spacing w:val="15"/>
          <w:sz w:val="20"/>
          <w:szCs w:val="20"/>
        </w:rPr>
        <w:t xml:space="preserve"> </w:t>
      </w:r>
      <w:r w:rsidRPr="00247664">
        <w:rPr>
          <w:spacing w:val="-2"/>
          <w:sz w:val="20"/>
          <w:szCs w:val="20"/>
        </w:rPr>
        <w:t>образ</w:t>
      </w:r>
      <w:r w:rsidRPr="00247664">
        <w:rPr>
          <w:spacing w:val="-5"/>
          <w:sz w:val="20"/>
          <w:szCs w:val="20"/>
        </w:rPr>
        <w:t>цу;</w:t>
      </w:r>
    </w:p>
    <w:p w:rsidR="00493185" w:rsidRPr="00247664" w:rsidRDefault="00411DB8" w:rsidP="00E02D58">
      <w:pPr>
        <w:pStyle w:val="a5"/>
        <w:numPr>
          <w:ilvl w:val="1"/>
          <w:numId w:val="45"/>
        </w:numPr>
        <w:tabs>
          <w:tab w:val="left" w:pos="1134"/>
        </w:tabs>
        <w:ind w:left="993" w:firstLine="0"/>
        <w:jc w:val="left"/>
        <w:rPr>
          <w:sz w:val="20"/>
          <w:szCs w:val="20"/>
        </w:rPr>
      </w:pPr>
      <w:r w:rsidRPr="00247664">
        <w:rPr>
          <w:sz w:val="20"/>
          <w:szCs w:val="20"/>
        </w:rPr>
        <w:t>составлять</w:t>
      </w:r>
      <w:r w:rsidRPr="00247664">
        <w:rPr>
          <w:spacing w:val="27"/>
          <w:sz w:val="20"/>
          <w:szCs w:val="20"/>
        </w:rPr>
        <w:t xml:space="preserve"> </w:t>
      </w:r>
      <w:r w:rsidRPr="00247664">
        <w:rPr>
          <w:sz w:val="20"/>
          <w:szCs w:val="20"/>
        </w:rPr>
        <w:t>план</w:t>
      </w:r>
      <w:r w:rsidRPr="00247664">
        <w:rPr>
          <w:spacing w:val="32"/>
          <w:sz w:val="20"/>
          <w:szCs w:val="20"/>
        </w:rPr>
        <w:t xml:space="preserve"> </w:t>
      </w:r>
      <w:r w:rsidRPr="00247664">
        <w:rPr>
          <w:sz w:val="20"/>
          <w:szCs w:val="20"/>
        </w:rPr>
        <w:t>выполнения</w:t>
      </w:r>
      <w:r w:rsidRPr="00247664">
        <w:rPr>
          <w:spacing w:val="37"/>
          <w:sz w:val="20"/>
          <w:szCs w:val="20"/>
        </w:rPr>
        <w:t xml:space="preserve"> </w:t>
      </w:r>
      <w:r w:rsidRPr="00247664">
        <w:rPr>
          <w:sz w:val="20"/>
          <w:szCs w:val="20"/>
        </w:rPr>
        <w:t>учебного</w:t>
      </w:r>
      <w:r w:rsidRPr="00247664">
        <w:rPr>
          <w:spacing w:val="27"/>
          <w:sz w:val="20"/>
          <w:szCs w:val="20"/>
        </w:rPr>
        <w:t xml:space="preserve"> </w:t>
      </w:r>
      <w:r w:rsidRPr="00247664">
        <w:rPr>
          <w:sz w:val="20"/>
          <w:szCs w:val="20"/>
        </w:rPr>
        <w:t>задания</w:t>
      </w:r>
      <w:r w:rsidRPr="00247664">
        <w:rPr>
          <w:spacing w:val="34"/>
          <w:sz w:val="20"/>
          <w:szCs w:val="20"/>
        </w:rPr>
        <w:t xml:space="preserve"> </w:t>
      </w:r>
      <w:r w:rsidRPr="00247664">
        <w:rPr>
          <w:sz w:val="20"/>
          <w:szCs w:val="20"/>
        </w:rPr>
        <w:t>и</w:t>
      </w:r>
      <w:r w:rsidRPr="00247664">
        <w:rPr>
          <w:spacing w:val="32"/>
          <w:sz w:val="20"/>
          <w:szCs w:val="20"/>
        </w:rPr>
        <w:t xml:space="preserve"> </w:t>
      </w:r>
      <w:r w:rsidRPr="00247664">
        <w:rPr>
          <w:sz w:val="20"/>
          <w:szCs w:val="20"/>
        </w:rPr>
        <w:t>следовать</w:t>
      </w:r>
      <w:r w:rsidRPr="00247664">
        <w:rPr>
          <w:spacing w:val="34"/>
          <w:sz w:val="20"/>
          <w:szCs w:val="20"/>
        </w:rPr>
        <w:t xml:space="preserve"> </w:t>
      </w:r>
      <w:r w:rsidRPr="00247664">
        <w:rPr>
          <w:sz w:val="20"/>
          <w:szCs w:val="20"/>
        </w:rPr>
        <w:t>ему;</w:t>
      </w:r>
      <w:r w:rsidRPr="00247664">
        <w:rPr>
          <w:spacing w:val="39"/>
          <w:sz w:val="20"/>
          <w:szCs w:val="20"/>
        </w:rPr>
        <w:t xml:space="preserve"> </w:t>
      </w:r>
      <w:r w:rsidRPr="00247664">
        <w:rPr>
          <w:spacing w:val="-2"/>
          <w:sz w:val="20"/>
          <w:szCs w:val="20"/>
        </w:rPr>
        <w:t>выпол</w:t>
      </w:r>
      <w:r w:rsidRPr="00247664">
        <w:rPr>
          <w:sz w:val="20"/>
          <w:szCs w:val="20"/>
        </w:rPr>
        <w:t>нять</w:t>
      </w:r>
      <w:r w:rsidRPr="00247664">
        <w:rPr>
          <w:spacing w:val="-9"/>
          <w:sz w:val="20"/>
          <w:szCs w:val="20"/>
        </w:rPr>
        <w:t xml:space="preserve"> </w:t>
      </w:r>
      <w:r w:rsidRPr="00247664">
        <w:rPr>
          <w:sz w:val="20"/>
          <w:szCs w:val="20"/>
        </w:rPr>
        <w:t>действия</w:t>
      </w:r>
      <w:r w:rsidRPr="00247664">
        <w:rPr>
          <w:spacing w:val="-8"/>
          <w:sz w:val="20"/>
          <w:szCs w:val="20"/>
        </w:rPr>
        <w:t xml:space="preserve"> </w:t>
      </w:r>
      <w:r w:rsidRPr="00247664">
        <w:rPr>
          <w:sz w:val="20"/>
          <w:szCs w:val="20"/>
        </w:rPr>
        <w:t>по</w:t>
      </w:r>
      <w:r w:rsidRPr="00247664">
        <w:rPr>
          <w:spacing w:val="-9"/>
          <w:sz w:val="20"/>
          <w:szCs w:val="20"/>
        </w:rPr>
        <w:t xml:space="preserve"> </w:t>
      </w:r>
      <w:r w:rsidRPr="00247664">
        <w:rPr>
          <w:spacing w:val="-2"/>
          <w:sz w:val="20"/>
          <w:szCs w:val="20"/>
        </w:rPr>
        <w:t>алгоритму;</w:t>
      </w:r>
    </w:p>
    <w:p w:rsidR="00493185" w:rsidRPr="000852A8" w:rsidRDefault="00411DB8" w:rsidP="00E02D58">
      <w:pPr>
        <w:pStyle w:val="a5"/>
        <w:numPr>
          <w:ilvl w:val="1"/>
          <w:numId w:val="45"/>
        </w:numPr>
        <w:tabs>
          <w:tab w:val="left" w:pos="1156"/>
        </w:tabs>
        <w:ind w:firstLine="566"/>
        <w:jc w:val="left"/>
        <w:rPr>
          <w:sz w:val="20"/>
          <w:szCs w:val="20"/>
        </w:rPr>
      </w:pPr>
      <w:r w:rsidRPr="000852A8">
        <w:rPr>
          <w:sz w:val="20"/>
          <w:szCs w:val="20"/>
        </w:rPr>
        <w:t>сравнивать</w:t>
      </w:r>
      <w:r w:rsidRPr="000852A8">
        <w:rPr>
          <w:spacing w:val="40"/>
          <w:sz w:val="20"/>
          <w:szCs w:val="20"/>
        </w:rPr>
        <w:t xml:space="preserve"> </w:t>
      </w:r>
      <w:r w:rsidRPr="000852A8">
        <w:rPr>
          <w:sz w:val="20"/>
          <w:szCs w:val="20"/>
        </w:rPr>
        <w:t>математические</w:t>
      </w:r>
      <w:r w:rsidRPr="000852A8">
        <w:rPr>
          <w:spacing w:val="40"/>
          <w:sz w:val="20"/>
          <w:szCs w:val="20"/>
        </w:rPr>
        <w:t xml:space="preserve"> </w:t>
      </w:r>
      <w:r w:rsidRPr="000852A8">
        <w:rPr>
          <w:sz w:val="20"/>
          <w:szCs w:val="20"/>
        </w:rPr>
        <w:t>объекты</w:t>
      </w:r>
      <w:r w:rsidRPr="000852A8">
        <w:rPr>
          <w:spacing w:val="40"/>
          <w:sz w:val="20"/>
          <w:szCs w:val="20"/>
        </w:rPr>
        <w:t xml:space="preserve"> </w:t>
      </w:r>
      <w:r w:rsidRPr="000852A8">
        <w:rPr>
          <w:sz w:val="20"/>
          <w:szCs w:val="20"/>
        </w:rPr>
        <w:t>(находить</w:t>
      </w:r>
      <w:r w:rsidRPr="000852A8">
        <w:rPr>
          <w:spacing w:val="40"/>
          <w:sz w:val="20"/>
          <w:szCs w:val="20"/>
        </w:rPr>
        <w:t xml:space="preserve"> </w:t>
      </w:r>
      <w:r w:rsidRPr="000852A8">
        <w:rPr>
          <w:sz w:val="20"/>
          <w:szCs w:val="20"/>
        </w:rPr>
        <w:t>общее,</w:t>
      </w:r>
      <w:r w:rsidRPr="000852A8">
        <w:rPr>
          <w:spacing w:val="40"/>
          <w:sz w:val="20"/>
          <w:szCs w:val="20"/>
        </w:rPr>
        <w:t xml:space="preserve"> </w:t>
      </w:r>
      <w:r w:rsidRPr="000852A8">
        <w:rPr>
          <w:sz w:val="20"/>
          <w:szCs w:val="20"/>
        </w:rPr>
        <w:t>различное,</w:t>
      </w:r>
      <w:r w:rsidRPr="000852A8">
        <w:rPr>
          <w:spacing w:val="40"/>
          <w:sz w:val="20"/>
          <w:szCs w:val="20"/>
        </w:rPr>
        <w:t xml:space="preserve"> </w:t>
      </w:r>
      <w:r w:rsidRPr="000852A8">
        <w:rPr>
          <w:sz w:val="20"/>
          <w:szCs w:val="20"/>
        </w:rPr>
        <w:t>уни</w:t>
      </w:r>
      <w:r w:rsidRPr="000852A8">
        <w:rPr>
          <w:spacing w:val="-2"/>
          <w:sz w:val="20"/>
          <w:szCs w:val="20"/>
        </w:rPr>
        <w:t>кальное);</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выбирать</w:t>
      </w:r>
      <w:r w:rsidRPr="000852A8">
        <w:rPr>
          <w:spacing w:val="-13"/>
          <w:sz w:val="20"/>
          <w:szCs w:val="20"/>
        </w:rPr>
        <w:t xml:space="preserve"> </w:t>
      </w:r>
      <w:r w:rsidRPr="000852A8">
        <w:rPr>
          <w:sz w:val="20"/>
          <w:szCs w:val="20"/>
        </w:rPr>
        <w:t>верное</w:t>
      </w:r>
      <w:r w:rsidRPr="000852A8">
        <w:rPr>
          <w:spacing w:val="-13"/>
          <w:sz w:val="20"/>
          <w:szCs w:val="20"/>
        </w:rPr>
        <w:t xml:space="preserve"> </w:t>
      </w:r>
      <w:r w:rsidRPr="000852A8">
        <w:rPr>
          <w:sz w:val="20"/>
          <w:szCs w:val="20"/>
        </w:rPr>
        <w:t>решение</w:t>
      </w:r>
      <w:r w:rsidRPr="000852A8">
        <w:rPr>
          <w:spacing w:val="-13"/>
          <w:sz w:val="20"/>
          <w:szCs w:val="20"/>
        </w:rPr>
        <w:t xml:space="preserve"> </w:t>
      </w:r>
      <w:r w:rsidRPr="000852A8">
        <w:rPr>
          <w:sz w:val="20"/>
          <w:szCs w:val="20"/>
        </w:rPr>
        <w:t>математической</w:t>
      </w:r>
      <w:r w:rsidRPr="000852A8">
        <w:rPr>
          <w:spacing w:val="-7"/>
          <w:sz w:val="20"/>
          <w:szCs w:val="20"/>
        </w:rPr>
        <w:t xml:space="preserve"> </w:t>
      </w:r>
      <w:r w:rsidRPr="000852A8">
        <w:rPr>
          <w:spacing w:val="-2"/>
          <w:sz w:val="20"/>
          <w:szCs w:val="20"/>
        </w:rPr>
        <w:t>задачи.</w:t>
      </w:r>
    </w:p>
    <w:p w:rsidR="00493185" w:rsidRPr="000852A8" w:rsidRDefault="00493185" w:rsidP="000852A8">
      <w:pPr>
        <w:pStyle w:val="a3"/>
        <w:ind w:left="0" w:firstLine="0"/>
        <w:jc w:val="left"/>
        <w:rPr>
          <w:sz w:val="20"/>
          <w:szCs w:val="20"/>
        </w:rPr>
      </w:pPr>
    </w:p>
    <w:p w:rsidR="00493185" w:rsidRPr="000852A8" w:rsidRDefault="00411DB8" w:rsidP="000852A8">
      <w:pPr>
        <w:pStyle w:val="1"/>
        <w:tabs>
          <w:tab w:val="left" w:pos="5202"/>
        </w:tabs>
        <w:ind w:left="4841"/>
        <w:rPr>
          <w:sz w:val="20"/>
          <w:szCs w:val="20"/>
        </w:rPr>
      </w:pPr>
      <w:r w:rsidRPr="000852A8">
        <w:rPr>
          <w:spacing w:val="-10"/>
          <w:sz w:val="20"/>
          <w:szCs w:val="20"/>
        </w:rPr>
        <w:t>4</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jc w:val="left"/>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4</w:t>
      </w:r>
      <w:r w:rsidRPr="000852A8">
        <w:rPr>
          <w:spacing w:val="-7"/>
          <w:sz w:val="20"/>
          <w:szCs w:val="20"/>
        </w:rPr>
        <w:t xml:space="preserve"> </w:t>
      </w:r>
      <w:r w:rsidRPr="000852A8">
        <w:rPr>
          <w:sz w:val="20"/>
          <w:szCs w:val="20"/>
        </w:rPr>
        <w:t>классе</w:t>
      </w:r>
      <w:r w:rsidRPr="000852A8">
        <w:rPr>
          <w:spacing w:val="-5"/>
          <w:sz w:val="20"/>
          <w:szCs w:val="20"/>
        </w:rPr>
        <w:t xml:space="preserve"> </w:t>
      </w:r>
      <w:r w:rsidRPr="000852A8">
        <w:rPr>
          <w:sz w:val="20"/>
          <w:szCs w:val="20"/>
        </w:rPr>
        <w:t>обучающийся</w:t>
      </w:r>
      <w:r w:rsidRPr="000852A8">
        <w:rPr>
          <w:spacing w:val="-1"/>
          <w:sz w:val="20"/>
          <w:szCs w:val="20"/>
        </w:rPr>
        <w:t xml:space="preserve"> </w:t>
      </w:r>
      <w:r w:rsidRPr="000852A8">
        <w:rPr>
          <w:spacing w:val="-2"/>
          <w:sz w:val="20"/>
          <w:szCs w:val="20"/>
        </w:rPr>
        <w:t>научится:</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читать,</w:t>
      </w:r>
      <w:r w:rsidRPr="000852A8">
        <w:rPr>
          <w:spacing w:val="-18"/>
          <w:sz w:val="20"/>
          <w:szCs w:val="20"/>
        </w:rPr>
        <w:t xml:space="preserve"> </w:t>
      </w:r>
      <w:r w:rsidRPr="000852A8">
        <w:rPr>
          <w:sz w:val="20"/>
          <w:szCs w:val="20"/>
        </w:rPr>
        <w:t>записывать,</w:t>
      </w:r>
      <w:r w:rsidRPr="000852A8">
        <w:rPr>
          <w:spacing w:val="-14"/>
          <w:sz w:val="20"/>
          <w:szCs w:val="20"/>
        </w:rPr>
        <w:t xml:space="preserve"> </w:t>
      </w:r>
      <w:r w:rsidRPr="000852A8">
        <w:rPr>
          <w:sz w:val="20"/>
          <w:szCs w:val="20"/>
        </w:rPr>
        <w:t>сравнивать,</w:t>
      </w:r>
      <w:r w:rsidRPr="000852A8">
        <w:rPr>
          <w:spacing w:val="-15"/>
          <w:sz w:val="20"/>
          <w:szCs w:val="20"/>
        </w:rPr>
        <w:t xml:space="preserve"> </w:t>
      </w:r>
      <w:r w:rsidRPr="000852A8">
        <w:rPr>
          <w:sz w:val="20"/>
          <w:szCs w:val="20"/>
        </w:rPr>
        <w:t>упорядочивать</w:t>
      </w:r>
      <w:r w:rsidRPr="000852A8">
        <w:rPr>
          <w:spacing w:val="-13"/>
          <w:sz w:val="20"/>
          <w:szCs w:val="20"/>
        </w:rPr>
        <w:t xml:space="preserve"> </w:t>
      </w:r>
      <w:r w:rsidRPr="000852A8">
        <w:rPr>
          <w:sz w:val="20"/>
          <w:szCs w:val="20"/>
        </w:rPr>
        <w:t>многозначные</w:t>
      </w:r>
      <w:r w:rsidRPr="000852A8">
        <w:rPr>
          <w:spacing w:val="-15"/>
          <w:sz w:val="20"/>
          <w:szCs w:val="20"/>
        </w:rPr>
        <w:t xml:space="preserve"> </w:t>
      </w:r>
      <w:r w:rsidRPr="000852A8">
        <w:rPr>
          <w:spacing w:val="-2"/>
          <w:sz w:val="20"/>
          <w:szCs w:val="20"/>
        </w:rPr>
        <w:t>числа;</w:t>
      </w:r>
    </w:p>
    <w:p w:rsidR="00493185" w:rsidRPr="000852A8" w:rsidRDefault="00411DB8" w:rsidP="00E02D58">
      <w:pPr>
        <w:pStyle w:val="a5"/>
        <w:numPr>
          <w:ilvl w:val="1"/>
          <w:numId w:val="45"/>
        </w:numPr>
        <w:tabs>
          <w:tab w:val="left" w:pos="1156"/>
        </w:tabs>
        <w:ind w:firstLine="566"/>
        <w:jc w:val="left"/>
        <w:rPr>
          <w:sz w:val="20"/>
          <w:szCs w:val="20"/>
        </w:rPr>
      </w:pPr>
      <w:r w:rsidRPr="000852A8">
        <w:rPr>
          <w:sz w:val="20"/>
          <w:szCs w:val="20"/>
        </w:rPr>
        <w:t>находить число большее/меньшее данного числа на заданное число, в заданное число раз;</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использовать при вычислениях изученные свойства арифметических дей</w:t>
      </w:r>
      <w:r w:rsidRPr="000852A8">
        <w:rPr>
          <w:spacing w:val="-2"/>
          <w:sz w:val="20"/>
          <w:szCs w:val="20"/>
        </w:rPr>
        <w:t>ствий;</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находить</w:t>
      </w:r>
      <w:r w:rsidRPr="000852A8">
        <w:rPr>
          <w:spacing w:val="-7"/>
          <w:sz w:val="20"/>
          <w:szCs w:val="20"/>
        </w:rPr>
        <w:t xml:space="preserve"> </w:t>
      </w:r>
      <w:r w:rsidRPr="000852A8">
        <w:rPr>
          <w:sz w:val="20"/>
          <w:szCs w:val="20"/>
        </w:rPr>
        <w:t>долю</w:t>
      </w:r>
      <w:r w:rsidRPr="000852A8">
        <w:rPr>
          <w:spacing w:val="-6"/>
          <w:sz w:val="20"/>
          <w:szCs w:val="20"/>
        </w:rPr>
        <w:t xml:space="preserve"> </w:t>
      </w:r>
      <w:r w:rsidRPr="000852A8">
        <w:rPr>
          <w:sz w:val="20"/>
          <w:szCs w:val="20"/>
        </w:rPr>
        <w:t>величины,</w:t>
      </w:r>
      <w:r w:rsidRPr="000852A8">
        <w:rPr>
          <w:spacing w:val="-5"/>
          <w:sz w:val="20"/>
          <w:szCs w:val="20"/>
        </w:rPr>
        <w:t xml:space="preserve"> </w:t>
      </w:r>
      <w:r w:rsidRPr="000852A8">
        <w:rPr>
          <w:sz w:val="20"/>
          <w:szCs w:val="20"/>
        </w:rPr>
        <w:t>величину</w:t>
      </w:r>
      <w:r w:rsidRPr="000852A8">
        <w:rPr>
          <w:spacing w:val="-11"/>
          <w:sz w:val="20"/>
          <w:szCs w:val="20"/>
        </w:rPr>
        <w:t xml:space="preserve"> </w:t>
      </w:r>
      <w:r w:rsidRPr="000852A8">
        <w:rPr>
          <w:sz w:val="20"/>
          <w:szCs w:val="20"/>
        </w:rPr>
        <w:t>по</w:t>
      </w:r>
      <w:r w:rsidRPr="000852A8">
        <w:rPr>
          <w:spacing w:val="-10"/>
          <w:sz w:val="20"/>
          <w:szCs w:val="20"/>
        </w:rPr>
        <w:t xml:space="preserve"> </w:t>
      </w:r>
      <w:r w:rsidRPr="000852A8">
        <w:rPr>
          <w:sz w:val="20"/>
          <w:szCs w:val="20"/>
        </w:rPr>
        <w:t>ее</w:t>
      </w:r>
      <w:r w:rsidRPr="000852A8">
        <w:rPr>
          <w:spacing w:val="-11"/>
          <w:sz w:val="20"/>
          <w:szCs w:val="20"/>
        </w:rPr>
        <w:t xml:space="preserve"> </w:t>
      </w:r>
      <w:r w:rsidRPr="000852A8">
        <w:rPr>
          <w:spacing w:val="-2"/>
          <w:sz w:val="20"/>
          <w:szCs w:val="20"/>
        </w:rPr>
        <w:t>доле;</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находить</w:t>
      </w:r>
      <w:r w:rsidRPr="000852A8">
        <w:rPr>
          <w:spacing w:val="-18"/>
          <w:sz w:val="20"/>
          <w:szCs w:val="20"/>
        </w:rPr>
        <w:t xml:space="preserve"> </w:t>
      </w:r>
      <w:r w:rsidRPr="000852A8">
        <w:rPr>
          <w:sz w:val="20"/>
          <w:szCs w:val="20"/>
        </w:rPr>
        <w:t>неизвестный</w:t>
      </w:r>
      <w:r w:rsidRPr="000852A8">
        <w:rPr>
          <w:spacing w:val="-16"/>
          <w:sz w:val="20"/>
          <w:szCs w:val="20"/>
        </w:rPr>
        <w:t xml:space="preserve"> </w:t>
      </w:r>
      <w:r w:rsidRPr="000852A8">
        <w:rPr>
          <w:sz w:val="20"/>
          <w:szCs w:val="20"/>
        </w:rPr>
        <w:t>компонент</w:t>
      </w:r>
      <w:r w:rsidRPr="000852A8">
        <w:rPr>
          <w:spacing w:val="-12"/>
          <w:sz w:val="20"/>
          <w:szCs w:val="20"/>
        </w:rPr>
        <w:t xml:space="preserve"> </w:t>
      </w:r>
      <w:r w:rsidRPr="000852A8">
        <w:rPr>
          <w:sz w:val="20"/>
          <w:szCs w:val="20"/>
        </w:rPr>
        <w:t>арифметического</w:t>
      </w:r>
      <w:r w:rsidRPr="000852A8">
        <w:rPr>
          <w:spacing w:val="-17"/>
          <w:sz w:val="20"/>
          <w:szCs w:val="20"/>
        </w:rPr>
        <w:t xml:space="preserve"> </w:t>
      </w:r>
      <w:r w:rsidRPr="000852A8">
        <w:rPr>
          <w:spacing w:val="-2"/>
          <w:sz w:val="20"/>
          <w:szCs w:val="20"/>
        </w:rPr>
        <w:t>действия;</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использовать единицы величин для при решении задач (длина, масса, время, вместимость, стоимость, площадь, скорость);</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объѐмом работы;</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lastRenderedPageBreak/>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 стимость; выполнять прикидку и оценку результата измерений;</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различать,</w:t>
      </w:r>
      <w:r w:rsidRPr="000852A8">
        <w:rPr>
          <w:spacing w:val="-9"/>
          <w:sz w:val="20"/>
          <w:szCs w:val="20"/>
        </w:rPr>
        <w:t xml:space="preserve"> </w:t>
      </w:r>
      <w:r w:rsidRPr="000852A8">
        <w:rPr>
          <w:sz w:val="20"/>
          <w:szCs w:val="20"/>
        </w:rPr>
        <w:t>называть</w:t>
      </w:r>
      <w:r w:rsidRPr="000852A8">
        <w:rPr>
          <w:spacing w:val="-17"/>
          <w:sz w:val="20"/>
          <w:szCs w:val="20"/>
        </w:rPr>
        <w:t xml:space="preserve"> </w:t>
      </w:r>
      <w:r w:rsidRPr="000852A8">
        <w:rPr>
          <w:sz w:val="20"/>
          <w:szCs w:val="20"/>
        </w:rPr>
        <w:t>геометрические</w:t>
      </w:r>
      <w:r w:rsidRPr="000852A8">
        <w:rPr>
          <w:spacing w:val="-13"/>
          <w:sz w:val="20"/>
          <w:szCs w:val="20"/>
        </w:rPr>
        <w:t xml:space="preserve"> </w:t>
      </w:r>
      <w:r w:rsidRPr="000852A8">
        <w:rPr>
          <w:sz w:val="20"/>
          <w:szCs w:val="20"/>
        </w:rPr>
        <w:t>фигуры:</w:t>
      </w:r>
      <w:r w:rsidRPr="000852A8">
        <w:rPr>
          <w:spacing w:val="-12"/>
          <w:sz w:val="20"/>
          <w:szCs w:val="20"/>
        </w:rPr>
        <w:t xml:space="preserve"> </w:t>
      </w:r>
      <w:r w:rsidRPr="000852A8">
        <w:rPr>
          <w:sz w:val="20"/>
          <w:szCs w:val="20"/>
        </w:rPr>
        <w:t>окружность,</w:t>
      </w:r>
      <w:r w:rsidRPr="000852A8">
        <w:rPr>
          <w:spacing w:val="-6"/>
          <w:sz w:val="20"/>
          <w:szCs w:val="20"/>
        </w:rPr>
        <w:t xml:space="preserve"> </w:t>
      </w:r>
      <w:r w:rsidRPr="000852A8">
        <w:rPr>
          <w:spacing w:val="-2"/>
          <w:sz w:val="20"/>
          <w:szCs w:val="20"/>
        </w:rPr>
        <w:t>круг;</w:t>
      </w:r>
    </w:p>
    <w:p w:rsidR="00493185" w:rsidRPr="00247664" w:rsidRDefault="00411DB8" w:rsidP="00E02D58">
      <w:pPr>
        <w:pStyle w:val="a5"/>
        <w:numPr>
          <w:ilvl w:val="1"/>
          <w:numId w:val="45"/>
        </w:numPr>
        <w:tabs>
          <w:tab w:val="left" w:pos="1156"/>
        </w:tabs>
        <w:ind w:left="1156" w:hanging="163"/>
        <w:jc w:val="left"/>
        <w:rPr>
          <w:sz w:val="20"/>
          <w:szCs w:val="20"/>
        </w:rPr>
      </w:pPr>
      <w:r w:rsidRPr="00247664">
        <w:rPr>
          <w:sz w:val="20"/>
          <w:szCs w:val="20"/>
        </w:rPr>
        <w:t>изображать</w:t>
      </w:r>
      <w:r w:rsidRPr="00247664">
        <w:rPr>
          <w:spacing w:val="8"/>
          <w:sz w:val="20"/>
          <w:szCs w:val="20"/>
        </w:rPr>
        <w:t xml:space="preserve"> </w:t>
      </w:r>
      <w:r w:rsidRPr="00247664">
        <w:rPr>
          <w:sz w:val="20"/>
          <w:szCs w:val="20"/>
        </w:rPr>
        <w:t>с</w:t>
      </w:r>
      <w:r w:rsidRPr="00247664">
        <w:rPr>
          <w:spacing w:val="10"/>
          <w:sz w:val="20"/>
          <w:szCs w:val="20"/>
        </w:rPr>
        <w:t xml:space="preserve"> </w:t>
      </w:r>
      <w:r w:rsidRPr="00247664">
        <w:rPr>
          <w:sz w:val="20"/>
          <w:szCs w:val="20"/>
        </w:rPr>
        <w:t>помощью</w:t>
      </w:r>
      <w:r w:rsidRPr="00247664">
        <w:rPr>
          <w:spacing w:val="9"/>
          <w:sz w:val="20"/>
          <w:szCs w:val="20"/>
        </w:rPr>
        <w:t xml:space="preserve"> </w:t>
      </w:r>
      <w:r w:rsidRPr="00247664">
        <w:rPr>
          <w:sz w:val="20"/>
          <w:szCs w:val="20"/>
        </w:rPr>
        <w:t>циркуля</w:t>
      </w:r>
      <w:r w:rsidRPr="00247664">
        <w:rPr>
          <w:spacing w:val="14"/>
          <w:sz w:val="20"/>
          <w:szCs w:val="20"/>
        </w:rPr>
        <w:t xml:space="preserve"> </w:t>
      </w:r>
      <w:r w:rsidRPr="00247664">
        <w:rPr>
          <w:sz w:val="20"/>
          <w:szCs w:val="20"/>
        </w:rPr>
        <w:t>и</w:t>
      </w:r>
      <w:r w:rsidRPr="00247664">
        <w:rPr>
          <w:spacing w:val="11"/>
          <w:sz w:val="20"/>
          <w:szCs w:val="20"/>
        </w:rPr>
        <w:t xml:space="preserve"> </w:t>
      </w:r>
      <w:r w:rsidRPr="00247664">
        <w:rPr>
          <w:sz w:val="20"/>
          <w:szCs w:val="20"/>
        </w:rPr>
        <w:t>линейки</w:t>
      </w:r>
      <w:r w:rsidRPr="00247664">
        <w:rPr>
          <w:spacing w:val="9"/>
          <w:sz w:val="20"/>
          <w:szCs w:val="20"/>
        </w:rPr>
        <w:t xml:space="preserve"> </w:t>
      </w:r>
      <w:r w:rsidRPr="00247664">
        <w:rPr>
          <w:sz w:val="20"/>
          <w:szCs w:val="20"/>
        </w:rPr>
        <w:t>окружность</w:t>
      </w:r>
      <w:r w:rsidRPr="00247664">
        <w:rPr>
          <w:spacing w:val="12"/>
          <w:sz w:val="20"/>
          <w:szCs w:val="20"/>
        </w:rPr>
        <w:t xml:space="preserve"> </w:t>
      </w:r>
      <w:r w:rsidRPr="00247664">
        <w:rPr>
          <w:sz w:val="20"/>
          <w:szCs w:val="20"/>
        </w:rPr>
        <w:t>заданного</w:t>
      </w:r>
      <w:r w:rsidRPr="00247664">
        <w:rPr>
          <w:spacing w:val="6"/>
          <w:sz w:val="20"/>
          <w:szCs w:val="20"/>
        </w:rPr>
        <w:t xml:space="preserve"> </w:t>
      </w:r>
      <w:r w:rsidRPr="00247664">
        <w:rPr>
          <w:spacing w:val="-2"/>
          <w:sz w:val="20"/>
          <w:szCs w:val="20"/>
        </w:rPr>
        <w:t>радиу</w:t>
      </w:r>
      <w:r w:rsidRPr="00247664">
        <w:rPr>
          <w:spacing w:val="-5"/>
          <w:sz w:val="20"/>
          <w:szCs w:val="20"/>
        </w:rPr>
        <w:t>са;</w:t>
      </w:r>
    </w:p>
    <w:p w:rsidR="00493185" w:rsidRPr="00247664" w:rsidRDefault="00411DB8" w:rsidP="00E02D58">
      <w:pPr>
        <w:pStyle w:val="a5"/>
        <w:numPr>
          <w:ilvl w:val="1"/>
          <w:numId w:val="45"/>
        </w:numPr>
        <w:tabs>
          <w:tab w:val="left" w:pos="1134"/>
        </w:tabs>
        <w:ind w:left="426" w:firstLine="567"/>
        <w:jc w:val="left"/>
        <w:rPr>
          <w:sz w:val="20"/>
          <w:szCs w:val="20"/>
        </w:rPr>
      </w:pPr>
      <w:r w:rsidRPr="00247664">
        <w:rPr>
          <w:sz w:val="20"/>
          <w:szCs w:val="20"/>
        </w:rPr>
        <w:t>различать</w:t>
      </w:r>
      <w:r w:rsidRPr="00247664">
        <w:rPr>
          <w:spacing w:val="24"/>
          <w:sz w:val="20"/>
          <w:szCs w:val="20"/>
        </w:rPr>
        <w:t xml:space="preserve"> </w:t>
      </w:r>
      <w:r w:rsidRPr="00247664">
        <w:rPr>
          <w:sz w:val="20"/>
          <w:szCs w:val="20"/>
        </w:rPr>
        <w:t>изображения</w:t>
      </w:r>
      <w:r w:rsidRPr="00247664">
        <w:rPr>
          <w:spacing w:val="28"/>
          <w:sz w:val="20"/>
          <w:szCs w:val="20"/>
        </w:rPr>
        <w:t xml:space="preserve"> </w:t>
      </w:r>
      <w:r w:rsidRPr="00247664">
        <w:rPr>
          <w:sz w:val="20"/>
          <w:szCs w:val="20"/>
        </w:rPr>
        <w:t>простейших</w:t>
      </w:r>
      <w:r w:rsidRPr="00247664">
        <w:rPr>
          <w:spacing w:val="27"/>
          <w:sz w:val="20"/>
          <w:szCs w:val="20"/>
        </w:rPr>
        <w:t xml:space="preserve"> </w:t>
      </w:r>
      <w:r w:rsidRPr="00247664">
        <w:rPr>
          <w:sz w:val="20"/>
          <w:szCs w:val="20"/>
        </w:rPr>
        <w:t>пространственных</w:t>
      </w:r>
      <w:r w:rsidRPr="00247664">
        <w:rPr>
          <w:spacing w:val="29"/>
          <w:sz w:val="20"/>
          <w:szCs w:val="20"/>
        </w:rPr>
        <w:t xml:space="preserve"> </w:t>
      </w:r>
      <w:r w:rsidRPr="00247664">
        <w:rPr>
          <w:sz w:val="20"/>
          <w:szCs w:val="20"/>
        </w:rPr>
        <w:t>фигур:</w:t>
      </w:r>
      <w:r w:rsidRPr="00247664">
        <w:rPr>
          <w:spacing w:val="22"/>
          <w:sz w:val="20"/>
          <w:szCs w:val="20"/>
        </w:rPr>
        <w:t xml:space="preserve"> </w:t>
      </w:r>
      <w:r w:rsidRPr="00247664">
        <w:rPr>
          <w:sz w:val="20"/>
          <w:szCs w:val="20"/>
        </w:rPr>
        <w:t>шара,</w:t>
      </w:r>
      <w:r w:rsidRPr="00247664">
        <w:rPr>
          <w:spacing w:val="27"/>
          <w:sz w:val="20"/>
          <w:szCs w:val="20"/>
        </w:rPr>
        <w:t xml:space="preserve"> </w:t>
      </w:r>
      <w:r w:rsidRPr="00247664">
        <w:rPr>
          <w:spacing w:val="-5"/>
          <w:sz w:val="20"/>
          <w:szCs w:val="20"/>
        </w:rPr>
        <w:t>ку</w:t>
      </w:r>
      <w:r w:rsidRPr="00247664">
        <w:rPr>
          <w:sz w:val="20"/>
          <w:szCs w:val="20"/>
        </w:rPr>
        <w:t>ба, цилиндра, конуса, пирамиды; распознавать в простейших случаях проекции предметов окружающего мира на плоскость (пол, стену);</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распознавать верные (истинные) и неверные (ложные) утверждения; приводить пример, контрпример;</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формулировать утверждение (вывод), строить логические рассуждения (одно-/ двухшаговые) с использованием изученных связок;</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классифицировать объекты по заданным/самостоятельно установленным одному-двум признакам;</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93185" w:rsidRPr="000852A8" w:rsidRDefault="00411DB8" w:rsidP="00E02D58">
      <w:pPr>
        <w:pStyle w:val="a5"/>
        <w:numPr>
          <w:ilvl w:val="1"/>
          <w:numId w:val="45"/>
        </w:numPr>
        <w:tabs>
          <w:tab w:val="left" w:pos="1156"/>
        </w:tabs>
        <w:ind w:left="1156" w:hanging="165"/>
        <w:rPr>
          <w:sz w:val="20"/>
          <w:szCs w:val="20"/>
        </w:rPr>
      </w:pPr>
      <w:r w:rsidRPr="000852A8">
        <w:rPr>
          <w:sz w:val="20"/>
          <w:szCs w:val="20"/>
        </w:rPr>
        <w:t>заполнять</w:t>
      </w:r>
      <w:r w:rsidRPr="000852A8">
        <w:rPr>
          <w:spacing w:val="-15"/>
          <w:sz w:val="20"/>
          <w:szCs w:val="20"/>
        </w:rPr>
        <w:t xml:space="preserve"> </w:t>
      </w:r>
      <w:r w:rsidRPr="000852A8">
        <w:rPr>
          <w:sz w:val="20"/>
          <w:szCs w:val="20"/>
        </w:rPr>
        <w:t>данными</w:t>
      </w:r>
      <w:r w:rsidRPr="000852A8">
        <w:rPr>
          <w:spacing w:val="-13"/>
          <w:sz w:val="20"/>
          <w:szCs w:val="20"/>
        </w:rPr>
        <w:t xml:space="preserve"> </w:t>
      </w:r>
      <w:r w:rsidRPr="000852A8">
        <w:rPr>
          <w:sz w:val="20"/>
          <w:szCs w:val="20"/>
        </w:rPr>
        <w:t>предложенную</w:t>
      </w:r>
      <w:r w:rsidRPr="000852A8">
        <w:rPr>
          <w:spacing w:val="-11"/>
          <w:sz w:val="20"/>
          <w:szCs w:val="20"/>
        </w:rPr>
        <w:t xml:space="preserve"> </w:t>
      </w:r>
      <w:r w:rsidRPr="000852A8">
        <w:rPr>
          <w:sz w:val="20"/>
          <w:szCs w:val="20"/>
        </w:rPr>
        <w:t>таблицу,</w:t>
      </w:r>
      <w:r w:rsidRPr="000852A8">
        <w:rPr>
          <w:spacing w:val="-11"/>
          <w:sz w:val="20"/>
          <w:szCs w:val="20"/>
        </w:rPr>
        <w:t xml:space="preserve"> </w:t>
      </w:r>
      <w:r w:rsidRPr="000852A8">
        <w:rPr>
          <w:sz w:val="20"/>
          <w:szCs w:val="20"/>
        </w:rPr>
        <w:t>столбчатую</w:t>
      </w:r>
      <w:r w:rsidRPr="000852A8">
        <w:rPr>
          <w:spacing w:val="-13"/>
          <w:sz w:val="20"/>
          <w:szCs w:val="20"/>
        </w:rPr>
        <w:t xml:space="preserve"> </w:t>
      </w:r>
      <w:r w:rsidRPr="000852A8">
        <w:rPr>
          <w:spacing w:val="-2"/>
          <w:sz w:val="20"/>
          <w:szCs w:val="20"/>
        </w:rPr>
        <w:t>диаграмму;</w:t>
      </w:r>
    </w:p>
    <w:p w:rsidR="00493185" w:rsidRPr="000852A8" w:rsidRDefault="00411DB8" w:rsidP="00E02D58">
      <w:pPr>
        <w:pStyle w:val="a5"/>
        <w:numPr>
          <w:ilvl w:val="1"/>
          <w:numId w:val="45"/>
        </w:numPr>
        <w:tabs>
          <w:tab w:val="left" w:pos="1156"/>
        </w:tabs>
        <w:ind w:firstLine="566"/>
        <w:rPr>
          <w:sz w:val="20"/>
          <w:szCs w:val="20"/>
        </w:rPr>
      </w:pPr>
      <w:r w:rsidRPr="000852A8">
        <w:rPr>
          <w:sz w:val="20"/>
          <w:szCs w:val="2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выбирать</w:t>
      </w:r>
      <w:r w:rsidRPr="000852A8">
        <w:rPr>
          <w:spacing w:val="-15"/>
          <w:sz w:val="20"/>
          <w:szCs w:val="20"/>
        </w:rPr>
        <w:t xml:space="preserve"> </w:t>
      </w:r>
      <w:r w:rsidRPr="000852A8">
        <w:rPr>
          <w:sz w:val="20"/>
          <w:szCs w:val="20"/>
        </w:rPr>
        <w:t>рациональное</w:t>
      </w:r>
      <w:r w:rsidRPr="000852A8">
        <w:rPr>
          <w:spacing w:val="-15"/>
          <w:sz w:val="20"/>
          <w:szCs w:val="20"/>
        </w:rPr>
        <w:t xml:space="preserve"> </w:t>
      </w:r>
      <w:r w:rsidRPr="000852A8">
        <w:rPr>
          <w:spacing w:val="-2"/>
          <w:sz w:val="20"/>
          <w:szCs w:val="20"/>
        </w:rPr>
        <w:t>решение;</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составлять</w:t>
      </w:r>
      <w:r w:rsidRPr="000852A8">
        <w:rPr>
          <w:spacing w:val="-10"/>
          <w:sz w:val="20"/>
          <w:szCs w:val="20"/>
        </w:rPr>
        <w:t xml:space="preserve"> </w:t>
      </w:r>
      <w:r w:rsidRPr="000852A8">
        <w:rPr>
          <w:sz w:val="20"/>
          <w:szCs w:val="20"/>
        </w:rPr>
        <w:t>модель</w:t>
      </w:r>
      <w:r w:rsidRPr="000852A8">
        <w:rPr>
          <w:spacing w:val="-8"/>
          <w:sz w:val="20"/>
          <w:szCs w:val="20"/>
        </w:rPr>
        <w:t xml:space="preserve"> </w:t>
      </w:r>
      <w:r w:rsidRPr="000852A8">
        <w:rPr>
          <w:sz w:val="20"/>
          <w:szCs w:val="20"/>
        </w:rPr>
        <w:t>текстовой</w:t>
      </w:r>
      <w:r w:rsidRPr="000852A8">
        <w:rPr>
          <w:spacing w:val="-10"/>
          <w:sz w:val="20"/>
          <w:szCs w:val="20"/>
        </w:rPr>
        <w:t xml:space="preserve"> </w:t>
      </w:r>
      <w:r w:rsidRPr="000852A8">
        <w:rPr>
          <w:sz w:val="20"/>
          <w:szCs w:val="20"/>
        </w:rPr>
        <w:t>задачи,</w:t>
      </w:r>
      <w:r w:rsidRPr="000852A8">
        <w:rPr>
          <w:spacing w:val="-8"/>
          <w:sz w:val="20"/>
          <w:szCs w:val="20"/>
        </w:rPr>
        <w:t xml:space="preserve"> </w:t>
      </w:r>
      <w:r w:rsidRPr="000852A8">
        <w:rPr>
          <w:sz w:val="20"/>
          <w:szCs w:val="20"/>
        </w:rPr>
        <w:t>числовое</w:t>
      </w:r>
      <w:r w:rsidRPr="000852A8">
        <w:rPr>
          <w:spacing w:val="-11"/>
          <w:sz w:val="20"/>
          <w:szCs w:val="20"/>
        </w:rPr>
        <w:t xml:space="preserve"> </w:t>
      </w:r>
      <w:r w:rsidRPr="000852A8">
        <w:rPr>
          <w:spacing w:val="-2"/>
          <w:sz w:val="20"/>
          <w:szCs w:val="20"/>
        </w:rPr>
        <w:t>выражение;</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конструировать</w:t>
      </w:r>
      <w:r w:rsidRPr="000852A8">
        <w:rPr>
          <w:spacing w:val="-14"/>
          <w:sz w:val="20"/>
          <w:szCs w:val="20"/>
        </w:rPr>
        <w:t xml:space="preserve"> </w:t>
      </w:r>
      <w:r w:rsidRPr="000852A8">
        <w:rPr>
          <w:sz w:val="20"/>
          <w:szCs w:val="20"/>
        </w:rPr>
        <w:t>ход</w:t>
      </w:r>
      <w:r w:rsidRPr="000852A8">
        <w:rPr>
          <w:spacing w:val="-11"/>
          <w:sz w:val="20"/>
          <w:szCs w:val="20"/>
        </w:rPr>
        <w:t xml:space="preserve"> </w:t>
      </w:r>
      <w:r w:rsidRPr="000852A8">
        <w:rPr>
          <w:sz w:val="20"/>
          <w:szCs w:val="20"/>
        </w:rPr>
        <w:t>решения</w:t>
      </w:r>
      <w:r w:rsidRPr="000852A8">
        <w:rPr>
          <w:spacing w:val="-11"/>
          <w:sz w:val="20"/>
          <w:szCs w:val="20"/>
        </w:rPr>
        <w:t xml:space="preserve"> </w:t>
      </w:r>
      <w:r w:rsidRPr="000852A8">
        <w:rPr>
          <w:sz w:val="20"/>
          <w:szCs w:val="20"/>
        </w:rPr>
        <w:t>математической</w:t>
      </w:r>
      <w:r w:rsidRPr="000852A8">
        <w:rPr>
          <w:spacing w:val="-11"/>
          <w:sz w:val="20"/>
          <w:szCs w:val="20"/>
        </w:rPr>
        <w:t xml:space="preserve"> </w:t>
      </w:r>
      <w:r w:rsidRPr="000852A8">
        <w:rPr>
          <w:spacing w:val="-2"/>
          <w:sz w:val="20"/>
          <w:szCs w:val="20"/>
        </w:rPr>
        <w:t>задачи;</w:t>
      </w:r>
    </w:p>
    <w:p w:rsidR="00493185" w:rsidRPr="000852A8" w:rsidRDefault="00411DB8" w:rsidP="00E02D58">
      <w:pPr>
        <w:pStyle w:val="a5"/>
        <w:numPr>
          <w:ilvl w:val="1"/>
          <w:numId w:val="45"/>
        </w:numPr>
        <w:tabs>
          <w:tab w:val="left" w:pos="1156"/>
        </w:tabs>
        <w:ind w:left="1156" w:hanging="165"/>
        <w:jc w:val="left"/>
        <w:rPr>
          <w:sz w:val="20"/>
          <w:szCs w:val="20"/>
        </w:rPr>
      </w:pPr>
      <w:r w:rsidRPr="000852A8">
        <w:rPr>
          <w:sz w:val="20"/>
          <w:szCs w:val="20"/>
        </w:rPr>
        <w:t>находить</w:t>
      </w:r>
      <w:r w:rsidRPr="000852A8">
        <w:rPr>
          <w:spacing w:val="-7"/>
          <w:sz w:val="20"/>
          <w:szCs w:val="20"/>
        </w:rPr>
        <w:t xml:space="preserve"> </w:t>
      </w:r>
      <w:r w:rsidRPr="000852A8">
        <w:rPr>
          <w:sz w:val="20"/>
          <w:szCs w:val="20"/>
        </w:rPr>
        <w:t>все</w:t>
      </w:r>
      <w:r w:rsidRPr="000852A8">
        <w:rPr>
          <w:spacing w:val="-11"/>
          <w:sz w:val="20"/>
          <w:szCs w:val="20"/>
        </w:rPr>
        <w:t xml:space="preserve"> </w:t>
      </w:r>
      <w:r w:rsidRPr="000852A8">
        <w:rPr>
          <w:sz w:val="20"/>
          <w:szCs w:val="20"/>
        </w:rPr>
        <w:t>верные</w:t>
      </w:r>
      <w:r w:rsidRPr="000852A8">
        <w:rPr>
          <w:spacing w:val="-12"/>
          <w:sz w:val="20"/>
          <w:szCs w:val="20"/>
        </w:rPr>
        <w:t xml:space="preserve"> </w:t>
      </w:r>
      <w:r w:rsidRPr="000852A8">
        <w:rPr>
          <w:sz w:val="20"/>
          <w:szCs w:val="20"/>
        </w:rPr>
        <w:t>решения</w:t>
      </w:r>
      <w:r w:rsidRPr="000852A8">
        <w:rPr>
          <w:spacing w:val="-6"/>
          <w:sz w:val="20"/>
          <w:szCs w:val="20"/>
        </w:rPr>
        <w:t xml:space="preserve"> </w:t>
      </w:r>
      <w:r w:rsidRPr="000852A8">
        <w:rPr>
          <w:sz w:val="20"/>
          <w:szCs w:val="20"/>
        </w:rPr>
        <w:t>задачи</w:t>
      </w:r>
      <w:r w:rsidRPr="000852A8">
        <w:rPr>
          <w:spacing w:val="-7"/>
          <w:sz w:val="20"/>
          <w:szCs w:val="20"/>
        </w:rPr>
        <w:t xml:space="preserve"> </w:t>
      </w:r>
      <w:r w:rsidRPr="000852A8">
        <w:rPr>
          <w:sz w:val="20"/>
          <w:szCs w:val="20"/>
        </w:rPr>
        <w:t>из</w:t>
      </w:r>
      <w:r w:rsidRPr="000852A8">
        <w:rPr>
          <w:spacing w:val="-3"/>
          <w:sz w:val="20"/>
          <w:szCs w:val="20"/>
        </w:rPr>
        <w:t xml:space="preserve"> </w:t>
      </w:r>
      <w:r w:rsidRPr="000852A8">
        <w:rPr>
          <w:spacing w:val="-2"/>
          <w:sz w:val="20"/>
          <w:szCs w:val="20"/>
        </w:rPr>
        <w:t>предложенных.</w:t>
      </w:r>
    </w:p>
    <w:p w:rsidR="00493185" w:rsidRDefault="00493185" w:rsidP="000852A8">
      <w:pPr>
        <w:pStyle w:val="a5"/>
        <w:jc w:val="left"/>
        <w:rPr>
          <w:sz w:val="20"/>
          <w:szCs w:val="20"/>
        </w:rPr>
      </w:pPr>
    </w:p>
    <w:p w:rsidR="00493185" w:rsidRPr="00E34EC6" w:rsidRDefault="00411DB8" w:rsidP="00E02D58">
      <w:pPr>
        <w:pStyle w:val="1"/>
        <w:numPr>
          <w:ilvl w:val="2"/>
          <w:numId w:val="76"/>
        </w:numPr>
        <w:tabs>
          <w:tab w:val="left" w:pos="1693"/>
        </w:tabs>
        <w:ind w:left="425" w:firstLine="566"/>
        <w:jc w:val="both"/>
        <w:rPr>
          <w:sz w:val="22"/>
          <w:szCs w:val="20"/>
        </w:rPr>
      </w:pPr>
      <w:r w:rsidRPr="00E34EC6">
        <w:rPr>
          <w:sz w:val="22"/>
          <w:szCs w:val="20"/>
        </w:rPr>
        <w:t>РАБОЧАЯ ПРОГРАММА УЧЕБНОГО ПРЕДМЕТА «ОКРУ ЖАЮЩИЙ МИР»</w:t>
      </w:r>
    </w:p>
    <w:p w:rsidR="00493185" w:rsidRPr="000852A8" w:rsidRDefault="00411DB8" w:rsidP="000852A8">
      <w:pPr>
        <w:pStyle w:val="a3"/>
        <w:rPr>
          <w:sz w:val="20"/>
          <w:szCs w:val="20"/>
        </w:rPr>
      </w:pPr>
      <w:r w:rsidRPr="000852A8">
        <w:rPr>
          <w:sz w:val="20"/>
          <w:szCs w:val="20"/>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w:t>
      </w:r>
      <w:r w:rsidR="00E211BF">
        <w:rPr>
          <w:sz w:val="20"/>
          <w:szCs w:val="20"/>
        </w:rPr>
        <w:t>ему миру, окружающий мир) вклю</w:t>
      </w:r>
      <w:r w:rsidRPr="000852A8">
        <w:rPr>
          <w:sz w:val="20"/>
          <w:szCs w:val="20"/>
        </w:rPr>
        <w:t>чает пояснительную записку, содержание обучения, планируемые результаты освоения программы по окружающему миру.</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 xml:space="preserve">отражает общие цели и задачи изучения учебного предмета, характеристику психологических </w:t>
      </w:r>
      <w:r w:rsidR="00E211BF">
        <w:rPr>
          <w:sz w:val="20"/>
          <w:szCs w:val="20"/>
        </w:rPr>
        <w:t>предпосылок к его изучению обу</w:t>
      </w:r>
      <w:r w:rsidRPr="000852A8">
        <w:rPr>
          <w:sz w:val="20"/>
          <w:szCs w:val="20"/>
        </w:rPr>
        <w:t>чающимися; место в структуре учебного план</w:t>
      </w:r>
      <w:r w:rsidR="00E211BF">
        <w:rPr>
          <w:sz w:val="20"/>
          <w:szCs w:val="20"/>
        </w:rPr>
        <w:t>а, а также подходы к отбору со</w:t>
      </w:r>
      <w:r w:rsidRPr="000852A8">
        <w:rPr>
          <w:sz w:val="20"/>
          <w:szCs w:val="20"/>
        </w:rPr>
        <w:t>держания и планируемым результатам.</w:t>
      </w:r>
    </w:p>
    <w:p w:rsidR="00493185" w:rsidRPr="000852A8" w:rsidRDefault="00411DB8" w:rsidP="000852A8">
      <w:pPr>
        <w:pStyle w:val="a3"/>
        <w:rPr>
          <w:sz w:val="20"/>
          <w:szCs w:val="20"/>
        </w:rPr>
      </w:pPr>
      <w:r w:rsidRPr="000852A8">
        <w:rPr>
          <w:i/>
          <w:sz w:val="20"/>
          <w:szCs w:val="20"/>
        </w:rPr>
        <w:t xml:space="preserve">Содержание обучения </w:t>
      </w:r>
      <w:r w:rsidRPr="000852A8">
        <w:rPr>
          <w:sz w:val="20"/>
          <w:szCs w:val="20"/>
        </w:rPr>
        <w:t>раскрывает содержательные линии для обязател</w:t>
      </w:r>
      <w:r w:rsidR="00E211BF">
        <w:rPr>
          <w:sz w:val="20"/>
          <w:szCs w:val="20"/>
        </w:rPr>
        <w:t>ьно</w:t>
      </w:r>
      <w:r w:rsidRPr="000852A8">
        <w:rPr>
          <w:sz w:val="20"/>
          <w:szCs w:val="20"/>
        </w:rPr>
        <w:t>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w:t>
      </w:r>
      <w:r w:rsidR="00E211BF">
        <w:rPr>
          <w:sz w:val="20"/>
          <w:szCs w:val="20"/>
        </w:rPr>
        <w:t>ельных, коммуникативных и регу</w:t>
      </w:r>
      <w:r w:rsidRPr="000852A8">
        <w:rPr>
          <w:sz w:val="20"/>
          <w:szCs w:val="20"/>
        </w:rPr>
        <w:t xml:space="preserve">лятивных, которые возможно формировать средствами окружающего мира с учѐтом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w:t>
      </w:r>
      <w:r w:rsidR="00E211BF">
        <w:rPr>
          <w:sz w:val="20"/>
          <w:szCs w:val="20"/>
        </w:rPr>
        <w:t>общего образования только начи</w:t>
      </w:r>
      <w:r w:rsidRPr="000852A8">
        <w:rPr>
          <w:spacing w:val="-2"/>
          <w:sz w:val="20"/>
          <w:szCs w:val="20"/>
        </w:rPr>
        <w:t>нается.</w:t>
      </w:r>
    </w:p>
    <w:p w:rsidR="00493185" w:rsidRPr="000852A8" w:rsidRDefault="00411DB8" w:rsidP="000852A8">
      <w:pPr>
        <w:ind w:left="425" w:firstLine="566"/>
        <w:jc w:val="both"/>
        <w:rPr>
          <w:sz w:val="20"/>
          <w:szCs w:val="20"/>
        </w:rPr>
      </w:pPr>
      <w:r w:rsidRPr="000852A8">
        <w:rPr>
          <w:i/>
          <w:sz w:val="20"/>
          <w:szCs w:val="20"/>
        </w:rPr>
        <w:t xml:space="preserve">Планируемые результаты программы по окружающему миру </w:t>
      </w:r>
      <w:r w:rsidRPr="000852A8">
        <w:rPr>
          <w:sz w:val="20"/>
          <w:szCs w:val="20"/>
        </w:rPr>
        <w:t>включают личностные, метапредметные результаты за пе</w:t>
      </w:r>
      <w:r w:rsidR="00E211BF">
        <w:rPr>
          <w:sz w:val="20"/>
          <w:szCs w:val="20"/>
        </w:rPr>
        <w:t>риод обучения, а также предмет</w:t>
      </w:r>
      <w:r w:rsidRPr="000852A8">
        <w:rPr>
          <w:sz w:val="20"/>
          <w:szCs w:val="20"/>
        </w:rPr>
        <w:t>ные достижения обучающегося за каждый год обучения на уровне начального общего образования.</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43"/>
        </w:numPr>
        <w:tabs>
          <w:tab w:val="left" w:pos="1294"/>
        </w:tabs>
        <w:ind w:left="1294" w:hanging="303"/>
        <w:rPr>
          <w:sz w:val="20"/>
          <w:szCs w:val="20"/>
        </w:rPr>
      </w:pPr>
      <w:r w:rsidRPr="000852A8">
        <w:rPr>
          <w:spacing w:val="-2"/>
          <w:sz w:val="20"/>
          <w:szCs w:val="20"/>
        </w:rPr>
        <w:t>ПОЯСНИТЕЛЬНАЯ</w:t>
      </w:r>
      <w:r w:rsidRPr="000852A8">
        <w:rPr>
          <w:spacing w:val="4"/>
          <w:sz w:val="20"/>
          <w:szCs w:val="20"/>
        </w:rPr>
        <w:t xml:space="preserve"> </w:t>
      </w:r>
      <w:r w:rsidRPr="000852A8">
        <w:rPr>
          <w:spacing w:val="-2"/>
          <w:sz w:val="20"/>
          <w:szCs w:val="20"/>
        </w:rPr>
        <w:t>ЗАПИСКА</w:t>
      </w:r>
    </w:p>
    <w:p w:rsidR="00493185" w:rsidRPr="000852A8" w:rsidRDefault="00411DB8" w:rsidP="00E02D58">
      <w:pPr>
        <w:pStyle w:val="a5"/>
        <w:numPr>
          <w:ilvl w:val="0"/>
          <w:numId w:val="42"/>
        </w:numPr>
        <w:tabs>
          <w:tab w:val="left" w:pos="1275"/>
        </w:tabs>
        <w:ind w:firstLine="566"/>
        <w:jc w:val="both"/>
        <w:rPr>
          <w:sz w:val="20"/>
          <w:szCs w:val="20"/>
        </w:rPr>
      </w:pPr>
      <w:r w:rsidRPr="000852A8">
        <w:rPr>
          <w:sz w:val="20"/>
          <w:szCs w:val="20"/>
        </w:rPr>
        <w:t>Программа по окружающему миру на</w:t>
      </w:r>
      <w:r w:rsidR="00E211BF">
        <w:rPr>
          <w:sz w:val="20"/>
          <w:szCs w:val="20"/>
        </w:rPr>
        <w:t xml:space="preserve"> уровне начального общего обра</w:t>
      </w:r>
      <w:r w:rsidRPr="000852A8">
        <w:rPr>
          <w:sz w:val="20"/>
          <w:szCs w:val="20"/>
        </w:rPr>
        <w:t xml:space="preserve">зования составлена с учетом программы </w:t>
      </w:r>
      <w:r w:rsidR="00E211BF">
        <w:rPr>
          <w:sz w:val="20"/>
          <w:szCs w:val="20"/>
        </w:rPr>
        <w:t>формирования УУД и рабочей про</w:t>
      </w:r>
      <w:r w:rsidRPr="000852A8">
        <w:rPr>
          <w:sz w:val="20"/>
          <w:szCs w:val="20"/>
        </w:rPr>
        <w:t>граммы воспитания программы воспитания.</w:t>
      </w:r>
    </w:p>
    <w:p w:rsidR="00493185" w:rsidRPr="000852A8" w:rsidRDefault="00411DB8" w:rsidP="00E02D58">
      <w:pPr>
        <w:pStyle w:val="3"/>
        <w:numPr>
          <w:ilvl w:val="0"/>
          <w:numId w:val="42"/>
        </w:numPr>
        <w:tabs>
          <w:tab w:val="left" w:pos="1275"/>
        </w:tabs>
        <w:spacing w:line="240" w:lineRule="auto"/>
        <w:ind w:firstLine="566"/>
        <w:jc w:val="both"/>
        <w:rPr>
          <w:sz w:val="20"/>
          <w:szCs w:val="20"/>
        </w:rPr>
      </w:pPr>
      <w:r w:rsidRPr="000852A8">
        <w:rPr>
          <w:sz w:val="20"/>
          <w:szCs w:val="20"/>
        </w:rPr>
        <w:t>Изучение окружающего мира, интегрирующего знания о природе, предметном мире, обществе и взаимодей</w:t>
      </w:r>
      <w:r w:rsidR="005A0849">
        <w:rPr>
          <w:sz w:val="20"/>
          <w:szCs w:val="20"/>
        </w:rPr>
        <w:t>ствии людей в нѐм, соответству</w:t>
      </w:r>
      <w:r w:rsidRPr="000852A8">
        <w:rPr>
          <w:sz w:val="20"/>
          <w:szCs w:val="20"/>
        </w:rPr>
        <w:t>ет потребностям и интересам обучающихся на уровне НОО и направлено на достижение следующих целей:</w:t>
      </w:r>
    </w:p>
    <w:p w:rsidR="00493185" w:rsidRPr="000852A8" w:rsidRDefault="00411DB8" w:rsidP="00E02D58">
      <w:pPr>
        <w:pStyle w:val="a5"/>
        <w:numPr>
          <w:ilvl w:val="1"/>
          <w:numId w:val="42"/>
        </w:numPr>
        <w:tabs>
          <w:tab w:val="left" w:pos="1156"/>
        </w:tabs>
        <w:ind w:firstLine="566"/>
        <w:rPr>
          <w:sz w:val="20"/>
          <w:szCs w:val="20"/>
        </w:rPr>
      </w:pPr>
      <w:r w:rsidRPr="000852A8">
        <w:rPr>
          <w:sz w:val="20"/>
          <w:szCs w:val="20"/>
        </w:rPr>
        <w:t>формирование целостного взгляда на мир</w:t>
      </w:r>
      <w:r w:rsidR="005A0849">
        <w:rPr>
          <w:sz w:val="20"/>
          <w:szCs w:val="20"/>
        </w:rPr>
        <w:t>, осознание места в нѐм челове</w:t>
      </w:r>
      <w:r w:rsidRPr="000852A8">
        <w:rPr>
          <w:sz w:val="20"/>
          <w:szCs w:val="20"/>
        </w:rPr>
        <w:t>ка на основе целостного взгляда на окруж</w:t>
      </w:r>
      <w:r w:rsidR="005A0849">
        <w:rPr>
          <w:sz w:val="20"/>
          <w:szCs w:val="20"/>
        </w:rPr>
        <w:t>ающий мир (природную и социаль</w:t>
      </w:r>
      <w:r w:rsidRPr="000852A8">
        <w:rPr>
          <w:sz w:val="20"/>
          <w:szCs w:val="20"/>
        </w:rPr>
        <w:t>ную среду обитания); освоение естественнона</w:t>
      </w:r>
      <w:r w:rsidR="005A0849">
        <w:rPr>
          <w:sz w:val="20"/>
          <w:szCs w:val="20"/>
        </w:rPr>
        <w:t>учных, обществоведческих, нрав</w:t>
      </w:r>
      <w:r w:rsidRPr="000852A8">
        <w:rPr>
          <w:sz w:val="20"/>
          <w:szCs w:val="20"/>
        </w:rPr>
        <w:t xml:space="preserve">ственно-этических понятий, представленных в содержании данного учебного </w:t>
      </w:r>
      <w:r w:rsidRPr="000852A8">
        <w:rPr>
          <w:spacing w:val="-2"/>
          <w:sz w:val="20"/>
          <w:szCs w:val="20"/>
        </w:rPr>
        <w:t>предмета;</w:t>
      </w:r>
    </w:p>
    <w:p w:rsidR="00493185" w:rsidRPr="000852A8" w:rsidRDefault="00411DB8" w:rsidP="00E02D58">
      <w:pPr>
        <w:pStyle w:val="a5"/>
        <w:numPr>
          <w:ilvl w:val="1"/>
          <w:numId w:val="42"/>
        </w:numPr>
        <w:tabs>
          <w:tab w:val="left" w:pos="1156"/>
        </w:tabs>
        <w:ind w:firstLine="566"/>
        <w:rPr>
          <w:sz w:val="20"/>
          <w:szCs w:val="20"/>
        </w:rPr>
      </w:pPr>
      <w:r w:rsidRPr="000852A8">
        <w:rPr>
          <w:sz w:val="20"/>
          <w:szCs w:val="20"/>
        </w:rPr>
        <w:t>формирование</w:t>
      </w:r>
      <w:r w:rsidRPr="000852A8">
        <w:rPr>
          <w:spacing w:val="-4"/>
          <w:sz w:val="20"/>
          <w:szCs w:val="20"/>
        </w:rPr>
        <w:t xml:space="preserve"> </w:t>
      </w:r>
      <w:r w:rsidRPr="000852A8">
        <w:rPr>
          <w:sz w:val="20"/>
          <w:szCs w:val="20"/>
        </w:rPr>
        <w:t>ценности</w:t>
      </w:r>
      <w:r w:rsidRPr="000852A8">
        <w:rPr>
          <w:spacing w:val="-2"/>
          <w:sz w:val="20"/>
          <w:szCs w:val="20"/>
        </w:rPr>
        <w:t xml:space="preserve"> </w:t>
      </w:r>
      <w:r w:rsidRPr="000852A8">
        <w:rPr>
          <w:sz w:val="20"/>
          <w:szCs w:val="20"/>
        </w:rPr>
        <w:t>здоровья</w:t>
      </w:r>
      <w:r w:rsidRPr="000852A8">
        <w:rPr>
          <w:spacing w:val="-2"/>
          <w:sz w:val="20"/>
          <w:szCs w:val="20"/>
        </w:rPr>
        <w:t xml:space="preserve"> </w:t>
      </w:r>
      <w:r w:rsidRPr="000852A8">
        <w:rPr>
          <w:sz w:val="20"/>
          <w:szCs w:val="20"/>
        </w:rPr>
        <w:t>человека,</w:t>
      </w:r>
      <w:r w:rsidRPr="000852A8">
        <w:rPr>
          <w:spacing w:val="-3"/>
          <w:sz w:val="20"/>
          <w:szCs w:val="20"/>
        </w:rPr>
        <w:t xml:space="preserve"> </w:t>
      </w:r>
      <w:r w:rsidRPr="000852A8">
        <w:rPr>
          <w:sz w:val="20"/>
          <w:szCs w:val="20"/>
        </w:rPr>
        <w:t>его</w:t>
      </w:r>
      <w:r w:rsidRPr="000852A8">
        <w:rPr>
          <w:spacing w:val="-2"/>
          <w:sz w:val="20"/>
          <w:szCs w:val="20"/>
        </w:rPr>
        <w:t xml:space="preserve"> </w:t>
      </w:r>
      <w:r w:rsidRPr="000852A8">
        <w:rPr>
          <w:sz w:val="20"/>
          <w:szCs w:val="20"/>
        </w:rPr>
        <w:t>сохранения</w:t>
      </w:r>
      <w:r w:rsidRPr="000852A8">
        <w:rPr>
          <w:spacing w:val="-4"/>
          <w:sz w:val="20"/>
          <w:szCs w:val="20"/>
        </w:rPr>
        <w:t xml:space="preserve"> </w:t>
      </w:r>
      <w:r w:rsidRPr="000852A8">
        <w:rPr>
          <w:sz w:val="20"/>
          <w:szCs w:val="20"/>
        </w:rPr>
        <w:t>и</w:t>
      </w:r>
      <w:r w:rsidRPr="000852A8">
        <w:rPr>
          <w:spacing w:val="-2"/>
          <w:sz w:val="20"/>
          <w:szCs w:val="20"/>
        </w:rPr>
        <w:t xml:space="preserve"> </w:t>
      </w:r>
      <w:r w:rsidRPr="000852A8">
        <w:rPr>
          <w:sz w:val="20"/>
          <w:szCs w:val="20"/>
        </w:rPr>
        <w:t>укрепления, приверженности здоровому образу жизни;</w:t>
      </w:r>
    </w:p>
    <w:p w:rsidR="00493185" w:rsidRPr="00E34EC6" w:rsidRDefault="00411DB8" w:rsidP="00E02D58">
      <w:pPr>
        <w:pStyle w:val="a5"/>
        <w:numPr>
          <w:ilvl w:val="1"/>
          <w:numId w:val="42"/>
        </w:numPr>
        <w:tabs>
          <w:tab w:val="left" w:pos="1156"/>
        </w:tabs>
        <w:ind w:firstLine="0"/>
        <w:rPr>
          <w:sz w:val="20"/>
          <w:szCs w:val="20"/>
        </w:rPr>
      </w:pPr>
      <w:r w:rsidRPr="00E34EC6">
        <w:rPr>
          <w:sz w:val="20"/>
          <w:szCs w:val="2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w:t>
      </w:r>
      <w:r w:rsidRPr="00E34EC6">
        <w:rPr>
          <w:spacing w:val="40"/>
          <w:sz w:val="20"/>
          <w:szCs w:val="20"/>
        </w:rPr>
        <w:t xml:space="preserve"> </w:t>
      </w:r>
      <w:r w:rsidRPr="00E34EC6">
        <w:rPr>
          <w:sz w:val="20"/>
          <w:szCs w:val="20"/>
        </w:rPr>
        <w:t>(наблюдения,</w:t>
      </w:r>
      <w:r w:rsidRPr="00E34EC6">
        <w:rPr>
          <w:spacing w:val="40"/>
          <w:sz w:val="20"/>
          <w:szCs w:val="20"/>
        </w:rPr>
        <w:t xml:space="preserve"> </w:t>
      </w:r>
      <w:r w:rsidRPr="00E34EC6">
        <w:rPr>
          <w:sz w:val="20"/>
          <w:szCs w:val="20"/>
        </w:rPr>
        <w:t>опыты,</w:t>
      </w:r>
      <w:r w:rsidRPr="00E34EC6">
        <w:rPr>
          <w:spacing w:val="40"/>
          <w:sz w:val="20"/>
          <w:szCs w:val="20"/>
        </w:rPr>
        <w:t xml:space="preserve"> </w:t>
      </w:r>
      <w:r w:rsidRPr="00E34EC6">
        <w:rPr>
          <w:sz w:val="20"/>
          <w:szCs w:val="20"/>
        </w:rPr>
        <w:t>трудовая</w:t>
      </w:r>
      <w:r w:rsidRPr="00E34EC6">
        <w:rPr>
          <w:spacing w:val="40"/>
          <w:sz w:val="20"/>
          <w:szCs w:val="20"/>
        </w:rPr>
        <w:t xml:space="preserve"> </w:t>
      </w:r>
      <w:r w:rsidRPr="00E34EC6">
        <w:rPr>
          <w:sz w:val="20"/>
          <w:szCs w:val="20"/>
        </w:rPr>
        <w:t>деятельность),</w:t>
      </w:r>
      <w:r w:rsidRPr="00E34EC6">
        <w:rPr>
          <w:spacing w:val="40"/>
          <w:sz w:val="20"/>
          <w:szCs w:val="20"/>
        </w:rPr>
        <w:t xml:space="preserve"> </w:t>
      </w:r>
      <w:r w:rsidRPr="00E34EC6">
        <w:rPr>
          <w:sz w:val="20"/>
          <w:szCs w:val="20"/>
        </w:rPr>
        <w:t>так</w:t>
      </w:r>
      <w:r w:rsidRPr="00E34EC6">
        <w:rPr>
          <w:spacing w:val="40"/>
          <w:sz w:val="20"/>
          <w:szCs w:val="20"/>
        </w:rPr>
        <w:t xml:space="preserve"> </w:t>
      </w:r>
      <w:r w:rsidRPr="00E34EC6">
        <w:rPr>
          <w:sz w:val="20"/>
          <w:szCs w:val="20"/>
        </w:rPr>
        <w:t>и</w:t>
      </w:r>
      <w:r w:rsidRPr="00E34EC6">
        <w:rPr>
          <w:spacing w:val="40"/>
          <w:sz w:val="20"/>
          <w:szCs w:val="20"/>
        </w:rPr>
        <w:t xml:space="preserve"> </w:t>
      </w:r>
      <w:r w:rsidRPr="00E34EC6">
        <w:rPr>
          <w:sz w:val="20"/>
          <w:szCs w:val="20"/>
        </w:rPr>
        <w:t>с</w:t>
      </w:r>
      <w:r w:rsidRPr="00E34EC6">
        <w:rPr>
          <w:spacing w:val="40"/>
          <w:sz w:val="20"/>
          <w:szCs w:val="20"/>
        </w:rPr>
        <w:t xml:space="preserve"> </w:t>
      </w:r>
      <w:r w:rsidRPr="00E34EC6">
        <w:rPr>
          <w:sz w:val="20"/>
          <w:szCs w:val="20"/>
        </w:rPr>
        <w:t xml:space="preserve">творческим использованием приобретѐнных знаний </w:t>
      </w:r>
      <w:r w:rsidR="005A0849">
        <w:rPr>
          <w:sz w:val="20"/>
          <w:szCs w:val="20"/>
        </w:rPr>
        <w:t>в речевой, изобразительной, ху</w:t>
      </w:r>
      <w:r w:rsidRPr="00E34EC6">
        <w:rPr>
          <w:sz w:val="20"/>
          <w:szCs w:val="20"/>
        </w:rPr>
        <w:t>дожественной деятельности;</w:t>
      </w:r>
    </w:p>
    <w:p w:rsidR="00493185" w:rsidRPr="000852A8" w:rsidRDefault="00411DB8" w:rsidP="00E02D58">
      <w:pPr>
        <w:pStyle w:val="a5"/>
        <w:numPr>
          <w:ilvl w:val="1"/>
          <w:numId w:val="42"/>
        </w:numPr>
        <w:tabs>
          <w:tab w:val="left" w:pos="1156"/>
        </w:tabs>
        <w:ind w:firstLine="566"/>
        <w:rPr>
          <w:sz w:val="20"/>
          <w:szCs w:val="20"/>
        </w:rPr>
      </w:pPr>
      <w:r w:rsidRPr="000852A8">
        <w:rPr>
          <w:sz w:val="20"/>
          <w:szCs w:val="20"/>
        </w:rPr>
        <w:lastRenderedPageBreak/>
        <w:t>духовно-нравственное развитие и восп</w:t>
      </w:r>
      <w:r w:rsidR="005A0849">
        <w:rPr>
          <w:sz w:val="20"/>
          <w:szCs w:val="20"/>
        </w:rPr>
        <w:t>итание личности гражданина Рос</w:t>
      </w:r>
      <w:r w:rsidRPr="000852A8">
        <w:rPr>
          <w:sz w:val="20"/>
          <w:szCs w:val="20"/>
        </w:rPr>
        <w:t>сии, понимание своей принадлежности к Росс</w:t>
      </w:r>
      <w:r w:rsidR="005A0849">
        <w:rPr>
          <w:sz w:val="20"/>
          <w:szCs w:val="20"/>
        </w:rPr>
        <w:t>ийскому государству, определѐн</w:t>
      </w:r>
      <w:r w:rsidRPr="000852A8">
        <w:rPr>
          <w:sz w:val="20"/>
          <w:szCs w:val="20"/>
        </w:rPr>
        <w:t>ному этносу;</w:t>
      </w:r>
    </w:p>
    <w:p w:rsidR="00493185" w:rsidRPr="000852A8" w:rsidRDefault="00411DB8" w:rsidP="00E02D58">
      <w:pPr>
        <w:pStyle w:val="a5"/>
        <w:numPr>
          <w:ilvl w:val="1"/>
          <w:numId w:val="42"/>
        </w:numPr>
        <w:tabs>
          <w:tab w:val="left" w:pos="1156"/>
        </w:tabs>
        <w:ind w:firstLine="566"/>
        <w:rPr>
          <w:sz w:val="20"/>
          <w:szCs w:val="20"/>
        </w:rPr>
      </w:pPr>
      <w:r w:rsidRPr="000852A8">
        <w:rPr>
          <w:sz w:val="20"/>
          <w:szCs w:val="20"/>
        </w:rPr>
        <w:t>проявление уважения к истории, культуре, традициям народов Российской Федерации;</w:t>
      </w:r>
    </w:p>
    <w:p w:rsidR="00493185" w:rsidRPr="000852A8" w:rsidRDefault="00411DB8" w:rsidP="00E02D58">
      <w:pPr>
        <w:pStyle w:val="a5"/>
        <w:numPr>
          <w:ilvl w:val="1"/>
          <w:numId w:val="42"/>
        </w:numPr>
        <w:tabs>
          <w:tab w:val="left" w:pos="1156"/>
        </w:tabs>
        <w:ind w:firstLine="566"/>
        <w:rPr>
          <w:sz w:val="20"/>
          <w:szCs w:val="20"/>
        </w:rPr>
      </w:pPr>
      <w:r w:rsidRPr="000852A8">
        <w:rPr>
          <w:sz w:val="20"/>
          <w:szCs w:val="20"/>
        </w:rPr>
        <w:t>освоение обучающимися мирового ку</w:t>
      </w:r>
      <w:r w:rsidR="005A0849">
        <w:rPr>
          <w:sz w:val="20"/>
          <w:szCs w:val="20"/>
        </w:rPr>
        <w:t>льтурного опыта по созданию об</w:t>
      </w:r>
      <w:r w:rsidRPr="000852A8">
        <w:rPr>
          <w:sz w:val="20"/>
          <w:szCs w:val="20"/>
        </w:rPr>
        <w:t xml:space="preserve">щечеловеческих ценностей, законов и правил построения взаимоотношений в </w:t>
      </w:r>
      <w:r w:rsidRPr="000852A8">
        <w:rPr>
          <w:spacing w:val="-2"/>
          <w:sz w:val="20"/>
          <w:szCs w:val="20"/>
        </w:rPr>
        <w:t>социуме;</w:t>
      </w:r>
    </w:p>
    <w:p w:rsidR="00493185" w:rsidRPr="000852A8" w:rsidRDefault="00411DB8" w:rsidP="00E02D58">
      <w:pPr>
        <w:pStyle w:val="a5"/>
        <w:numPr>
          <w:ilvl w:val="1"/>
          <w:numId w:val="42"/>
        </w:numPr>
        <w:tabs>
          <w:tab w:val="left" w:pos="1156"/>
        </w:tabs>
        <w:ind w:firstLine="566"/>
        <w:rPr>
          <w:sz w:val="20"/>
          <w:szCs w:val="20"/>
        </w:rPr>
      </w:pPr>
      <w:r w:rsidRPr="000852A8">
        <w:rPr>
          <w:sz w:val="20"/>
          <w:szCs w:val="20"/>
        </w:rPr>
        <w:t>обогащение духовного опыта обучаю</w:t>
      </w:r>
      <w:r w:rsidR="005A0849">
        <w:rPr>
          <w:sz w:val="20"/>
          <w:szCs w:val="20"/>
        </w:rPr>
        <w:t>щихся, развитие способности ре</w:t>
      </w:r>
      <w:r w:rsidRPr="000852A8">
        <w:rPr>
          <w:sz w:val="20"/>
          <w:szCs w:val="20"/>
        </w:rPr>
        <w:t xml:space="preserve">бѐнка к социализации на основе принятия </w:t>
      </w:r>
      <w:r w:rsidR="005A0849">
        <w:rPr>
          <w:sz w:val="20"/>
          <w:szCs w:val="20"/>
        </w:rPr>
        <w:t>гуманистических норм жизни, при</w:t>
      </w:r>
      <w:r w:rsidRPr="000852A8">
        <w:rPr>
          <w:sz w:val="20"/>
          <w:szCs w:val="20"/>
        </w:rPr>
        <w:t>обретение опыта эмоционально-положительн</w:t>
      </w:r>
      <w:r w:rsidR="005A0849">
        <w:rPr>
          <w:sz w:val="20"/>
          <w:szCs w:val="20"/>
        </w:rPr>
        <w:t>ого отношения к природе в соот</w:t>
      </w:r>
      <w:r w:rsidRPr="000852A8">
        <w:rPr>
          <w:sz w:val="20"/>
          <w:szCs w:val="20"/>
        </w:rPr>
        <w:t>ветствии с экологическими нормами поведения;</w:t>
      </w:r>
    </w:p>
    <w:p w:rsidR="00493185" w:rsidRPr="000852A8" w:rsidRDefault="00411DB8" w:rsidP="00E02D58">
      <w:pPr>
        <w:pStyle w:val="a5"/>
        <w:numPr>
          <w:ilvl w:val="1"/>
          <w:numId w:val="42"/>
        </w:numPr>
        <w:tabs>
          <w:tab w:val="left" w:pos="1156"/>
        </w:tabs>
        <w:ind w:firstLine="566"/>
        <w:rPr>
          <w:sz w:val="20"/>
          <w:szCs w:val="20"/>
        </w:rPr>
      </w:pPr>
      <w:r w:rsidRPr="000852A8">
        <w:rPr>
          <w:sz w:val="20"/>
          <w:szCs w:val="20"/>
        </w:rPr>
        <w:t>становление навыков повседневного п</w:t>
      </w:r>
      <w:r w:rsidR="005A0849">
        <w:rPr>
          <w:sz w:val="20"/>
          <w:szCs w:val="20"/>
        </w:rPr>
        <w:t>роявления культуры общения, гу</w:t>
      </w:r>
      <w:r w:rsidRPr="000852A8">
        <w:rPr>
          <w:sz w:val="20"/>
          <w:szCs w:val="20"/>
        </w:rPr>
        <w:t>манного отношения к людям, уважительного отношения к их взглядам, мнению и индивидуальности.</w:t>
      </w:r>
    </w:p>
    <w:p w:rsidR="00493185" w:rsidRPr="000852A8" w:rsidRDefault="00411DB8" w:rsidP="00E02D58">
      <w:pPr>
        <w:pStyle w:val="a5"/>
        <w:numPr>
          <w:ilvl w:val="0"/>
          <w:numId w:val="42"/>
        </w:numPr>
        <w:tabs>
          <w:tab w:val="left" w:pos="1275"/>
        </w:tabs>
        <w:ind w:firstLine="566"/>
        <w:jc w:val="both"/>
        <w:rPr>
          <w:i/>
          <w:sz w:val="20"/>
          <w:szCs w:val="20"/>
        </w:rPr>
      </w:pPr>
      <w:r w:rsidRPr="000852A8">
        <w:rPr>
          <w:sz w:val="20"/>
          <w:szCs w:val="20"/>
        </w:rPr>
        <w:t>Центральной идеей конструирован</w:t>
      </w:r>
      <w:r w:rsidR="005A0849">
        <w:rPr>
          <w:sz w:val="20"/>
          <w:szCs w:val="20"/>
        </w:rPr>
        <w:t>ия содержания и планируемых ре</w:t>
      </w:r>
      <w:r w:rsidRPr="000852A8">
        <w:rPr>
          <w:sz w:val="20"/>
          <w:szCs w:val="20"/>
        </w:rPr>
        <w:t xml:space="preserve">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w:t>
      </w:r>
      <w:r w:rsidR="005A0849">
        <w:rPr>
          <w:sz w:val="20"/>
          <w:szCs w:val="20"/>
        </w:rPr>
        <w:t>другие люди», «Человек и позна</w:t>
      </w:r>
      <w:r w:rsidRPr="000852A8">
        <w:rPr>
          <w:sz w:val="20"/>
          <w:szCs w:val="20"/>
        </w:rPr>
        <w:t xml:space="preserve">ние». Важнейшей составляющей всех указанных систем является </w:t>
      </w:r>
      <w:r w:rsidRPr="000852A8">
        <w:rPr>
          <w:i/>
          <w:sz w:val="20"/>
          <w:szCs w:val="20"/>
        </w:rPr>
        <w:t>содержание, усвоение которого гарантирует формирова</w:t>
      </w:r>
      <w:r w:rsidR="005A0849">
        <w:rPr>
          <w:i/>
          <w:sz w:val="20"/>
          <w:szCs w:val="20"/>
        </w:rPr>
        <w:t>ние у обучающихся навыков здоро</w:t>
      </w:r>
      <w:r w:rsidRPr="000852A8">
        <w:rPr>
          <w:i/>
          <w:sz w:val="20"/>
          <w:szCs w:val="20"/>
        </w:rPr>
        <w:t xml:space="preserve">вого и безопасного образа жизни на основе </w:t>
      </w:r>
      <w:r w:rsidR="005A0849">
        <w:rPr>
          <w:i/>
          <w:sz w:val="20"/>
          <w:szCs w:val="20"/>
        </w:rPr>
        <w:t>развивающейся способности пред</w:t>
      </w:r>
      <w:r w:rsidRPr="000852A8">
        <w:rPr>
          <w:i/>
          <w:sz w:val="20"/>
          <w:szCs w:val="20"/>
        </w:rPr>
        <w:t>видеть результаты своих поступков и оценки возникшей ситуации.</w:t>
      </w:r>
    </w:p>
    <w:p w:rsidR="00493185" w:rsidRPr="000852A8" w:rsidRDefault="00411DB8" w:rsidP="00E02D58">
      <w:pPr>
        <w:pStyle w:val="a5"/>
        <w:numPr>
          <w:ilvl w:val="0"/>
          <w:numId w:val="42"/>
        </w:numPr>
        <w:tabs>
          <w:tab w:val="left" w:pos="1275"/>
        </w:tabs>
        <w:ind w:firstLine="566"/>
        <w:jc w:val="both"/>
        <w:rPr>
          <w:i/>
          <w:sz w:val="20"/>
          <w:szCs w:val="20"/>
        </w:rPr>
      </w:pPr>
      <w:r w:rsidRPr="000852A8">
        <w:rPr>
          <w:i/>
          <w:sz w:val="20"/>
          <w:szCs w:val="20"/>
        </w:rPr>
        <w:t>Отбор содержания программы по окружающему миру осуществлѐн на основе следующих ведущих идей:</w:t>
      </w:r>
    </w:p>
    <w:p w:rsidR="00493185" w:rsidRPr="000852A8" w:rsidRDefault="00411DB8" w:rsidP="00E02D58">
      <w:pPr>
        <w:pStyle w:val="a5"/>
        <w:numPr>
          <w:ilvl w:val="1"/>
          <w:numId w:val="42"/>
        </w:numPr>
        <w:tabs>
          <w:tab w:val="left" w:pos="1156"/>
        </w:tabs>
        <w:ind w:left="1156" w:hanging="165"/>
        <w:rPr>
          <w:sz w:val="20"/>
          <w:szCs w:val="20"/>
        </w:rPr>
      </w:pPr>
      <w:r w:rsidRPr="000852A8">
        <w:rPr>
          <w:sz w:val="20"/>
          <w:szCs w:val="20"/>
        </w:rPr>
        <w:t>раскрытие</w:t>
      </w:r>
      <w:r w:rsidRPr="000852A8">
        <w:rPr>
          <w:spacing w:val="-10"/>
          <w:sz w:val="20"/>
          <w:szCs w:val="20"/>
        </w:rPr>
        <w:t xml:space="preserve"> </w:t>
      </w:r>
      <w:r w:rsidRPr="000852A8">
        <w:rPr>
          <w:sz w:val="20"/>
          <w:szCs w:val="20"/>
        </w:rPr>
        <w:t>роли</w:t>
      </w:r>
      <w:r w:rsidRPr="000852A8">
        <w:rPr>
          <w:spacing w:val="-5"/>
          <w:sz w:val="20"/>
          <w:szCs w:val="20"/>
        </w:rPr>
        <w:t xml:space="preserve"> </w:t>
      </w:r>
      <w:r w:rsidRPr="000852A8">
        <w:rPr>
          <w:sz w:val="20"/>
          <w:szCs w:val="20"/>
        </w:rPr>
        <w:t>человека</w:t>
      </w:r>
      <w:r w:rsidRPr="000852A8">
        <w:rPr>
          <w:spacing w:val="-6"/>
          <w:sz w:val="20"/>
          <w:szCs w:val="20"/>
        </w:rPr>
        <w:t xml:space="preserve"> </w:t>
      </w:r>
      <w:r w:rsidRPr="000852A8">
        <w:rPr>
          <w:sz w:val="20"/>
          <w:szCs w:val="20"/>
        </w:rPr>
        <w:t>в</w:t>
      </w:r>
      <w:r w:rsidRPr="000852A8">
        <w:rPr>
          <w:spacing w:val="-5"/>
          <w:sz w:val="20"/>
          <w:szCs w:val="20"/>
        </w:rPr>
        <w:t xml:space="preserve"> </w:t>
      </w:r>
      <w:r w:rsidRPr="000852A8">
        <w:rPr>
          <w:sz w:val="20"/>
          <w:szCs w:val="20"/>
        </w:rPr>
        <w:t>природе</w:t>
      </w:r>
      <w:r w:rsidRPr="000852A8">
        <w:rPr>
          <w:spacing w:val="-7"/>
          <w:sz w:val="20"/>
          <w:szCs w:val="20"/>
        </w:rPr>
        <w:t xml:space="preserve"> </w:t>
      </w:r>
      <w:r w:rsidRPr="000852A8">
        <w:rPr>
          <w:sz w:val="20"/>
          <w:szCs w:val="20"/>
        </w:rPr>
        <w:t>и</w:t>
      </w:r>
      <w:r w:rsidRPr="000852A8">
        <w:rPr>
          <w:spacing w:val="-7"/>
          <w:sz w:val="20"/>
          <w:szCs w:val="20"/>
        </w:rPr>
        <w:t xml:space="preserve"> </w:t>
      </w:r>
      <w:r w:rsidRPr="000852A8">
        <w:rPr>
          <w:spacing w:val="-2"/>
          <w:sz w:val="20"/>
          <w:szCs w:val="20"/>
        </w:rPr>
        <w:t>обществе;</w:t>
      </w:r>
    </w:p>
    <w:p w:rsidR="00493185" w:rsidRPr="000852A8" w:rsidRDefault="00411DB8" w:rsidP="00E02D58">
      <w:pPr>
        <w:pStyle w:val="a5"/>
        <w:numPr>
          <w:ilvl w:val="1"/>
          <w:numId w:val="42"/>
        </w:numPr>
        <w:tabs>
          <w:tab w:val="left" w:pos="1156"/>
        </w:tabs>
        <w:ind w:firstLine="566"/>
        <w:rPr>
          <w:sz w:val="20"/>
          <w:szCs w:val="20"/>
        </w:rPr>
      </w:pPr>
      <w:r w:rsidRPr="000852A8">
        <w:rPr>
          <w:sz w:val="20"/>
          <w:szCs w:val="20"/>
        </w:rPr>
        <w:t>освоение общечеловеческих ценностей взаимодействия в системах: «Человек и природа», «Человек</w:t>
      </w:r>
      <w:r w:rsidRPr="000852A8">
        <w:rPr>
          <w:spacing w:val="-1"/>
          <w:sz w:val="20"/>
          <w:szCs w:val="20"/>
        </w:rPr>
        <w:t xml:space="preserve"> </w:t>
      </w:r>
      <w:r w:rsidRPr="000852A8">
        <w:rPr>
          <w:sz w:val="20"/>
          <w:szCs w:val="20"/>
        </w:rPr>
        <w:t>и общество», «Человек и другие люди», «Человек</w:t>
      </w:r>
      <w:r w:rsidRPr="000852A8">
        <w:rPr>
          <w:spacing w:val="-1"/>
          <w:sz w:val="20"/>
          <w:szCs w:val="20"/>
        </w:rPr>
        <w:t xml:space="preserve"> </w:t>
      </w:r>
      <w:r w:rsidRPr="000852A8">
        <w:rPr>
          <w:sz w:val="20"/>
          <w:szCs w:val="20"/>
        </w:rPr>
        <w:t>и его самость», «Человек и познание».</w:t>
      </w:r>
    </w:p>
    <w:p w:rsidR="00493185" w:rsidRPr="000852A8" w:rsidRDefault="00411DB8" w:rsidP="000852A8">
      <w:pPr>
        <w:pStyle w:val="3"/>
        <w:spacing w:line="240" w:lineRule="auto"/>
        <w:rPr>
          <w:sz w:val="20"/>
          <w:szCs w:val="20"/>
        </w:rPr>
      </w:pPr>
      <w:r w:rsidRPr="000852A8">
        <w:rPr>
          <w:sz w:val="20"/>
          <w:szCs w:val="20"/>
        </w:rPr>
        <w:t>Место</w:t>
      </w:r>
      <w:r w:rsidRPr="000852A8">
        <w:rPr>
          <w:spacing w:val="-12"/>
          <w:sz w:val="20"/>
          <w:szCs w:val="20"/>
        </w:rPr>
        <w:t xml:space="preserve"> </w:t>
      </w:r>
      <w:r w:rsidRPr="000852A8">
        <w:rPr>
          <w:sz w:val="20"/>
          <w:szCs w:val="20"/>
        </w:rPr>
        <w:t>учебного</w:t>
      </w:r>
      <w:r w:rsidRPr="000852A8">
        <w:rPr>
          <w:spacing w:val="-9"/>
          <w:sz w:val="20"/>
          <w:szCs w:val="20"/>
        </w:rPr>
        <w:t xml:space="preserve"> </w:t>
      </w:r>
      <w:r w:rsidRPr="000852A8">
        <w:rPr>
          <w:sz w:val="20"/>
          <w:szCs w:val="20"/>
        </w:rPr>
        <w:t>предмета</w:t>
      </w:r>
      <w:r w:rsidRPr="000852A8">
        <w:rPr>
          <w:spacing w:val="-14"/>
          <w:sz w:val="20"/>
          <w:szCs w:val="20"/>
        </w:rPr>
        <w:t xml:space="preserve"> </w:t>
      </w:r>
      <w:r w:rsidRPr="000852A8">
        <w:rPr>
          <w:sz w:val="20"/>
          <w:szCs w:val="20"/>
        </w:rPr>
        <w:t>«Окружающий</w:t>
      </w:r>
      <w:r w:rsidRPr="000852A8">
        <w:rPr>
          <w:spacing w:val="-7"/>
          <w:sz w:val="20"/>
          <w:szCs w:val="20"/>
        </w:rPr>
        <w:t xml:space="preserve"> </w:t>
      </w:r>
      <w:r w:rsidRPr="000852A8">
        <w:rPr>
          <w:sz w:val="20"/>
          <w:szCs w:val="20"/>
        </w:rPr>
        <w:t>мир»</w:t>
      </w:r>
      <w:r w:rsidRPr="000852A8">
        <w:rPr>
          <w:spacing w:val="-5"/>
          <w:sz w:val="20"/>
          <w:szCs w:val="20"/>
        </w:rPr>
        <w:t xml:space="preserve"> </w:t>
      </w:r>
      <w:r w:rsidRPr="000852A8">
        <w:rPr>
          <w:sz w:val="20"/>
          <w:szCs w:val="20"/>
        </w:rPr>
        <w:t>в</w:t>
      </w:r>
      <w:r w:rsidRPr="000852A8">
        <w:rPr>
          <w:spacing w:val="-11"/>
          <w:sz w:val="20"/>
          <w:szCs w:val="20"/>
        </w:rPr>
        <w:t xml:space="preserve"> </w:t>
      </w:r>
      <w:r w:rsidRPr="000852A8">
        <w:rPr>
          <w:sz w:val="20"/>
          <w:szCs w:val="20"/>
        </w:rPr>
        <w:t>учебном</w:t>
      </w:r>
      <w:r w:rsidRPr="000852A8">
        <w:rPr>
          <w:spacing w:val="-6"/>
          <w:sz w:val="20"/>
          <w:szCs w:val="20"/>
        </w:rPr>
        <w:t xml:space="preserve"> </w:t>
      </w:r>
      <w:r w:rsidRPr="000852A8">
        <w:rPr>
          <w:spacing w:val="-2"/>
          <w:sz w:val="20"/>
          <w:szCs w:val="20"/>
        </w:rPr>
        <w:t>плане</w:t>
      </w:r>
    </w:p>
    <w:p w:rsidR="00493185" w:rsidRPr="000852A8" w:rsidRDefault="00411DB8" w:rsidP="005A0849">
      <w:pPr>
        <w:pStyle w:val="a3"/>
        <w:ind w:left="426" w:firstLine="565"/>
        <w:rPr>
          <w:sz w:val="20"/>
          <w:szCs w:val="20"/>
        </w:rPr>
      </w:pPr>
      <w:r w:rsidRPr="000852A8">
        <w:rPr>
          <w:sz w:val="20"/>
          <w:szCs w:val="20"/>
        </w:rPr>
        <w:t>Учебный</w:t>
      </w:r>
      <w:r w:rsidRPr="000852A8">
        <w:rPr>
          <w:spacing w:val="26"/>
          <w:sz w:val="20"/>
          <w:szCs w:val="20"/>
        </w:rPr>
        <w:t xml:space="preserve"> </w:t>
      </w:r>
      <w:r w:rsidRPr="000852A8">
        <w:rPr>
          <w:sz w:val="20"/>
          <w:szCs w:val="20"/>
        </w:rPr>
        <w:t>предмет</w:t>
      </w:r>
      <w:r w:rsidRPr="000852A8">
        <w:rPr>
          <w:spacing w:val="64"/>
          <w:w w:val="150"/>
          <w:sz w:val="20"/>
          <w:szCs w:val="20"/>
        </w:rPr>
        <w:t xml:space="preserve"> </w:t>
      </w:r>
      <w:r w:rsidRPr="000852A8">
        <w:rPr>
          <w:sz w:val="20"/>
          <w:szCs w:val="20"/>
        </w:rPr>
        <w:t>«Окружающий</w:t>
      </w:r>
      <w:r w:rsidRPr="000852A8">
        <w:rPr>
          <w:spacing w:val="62"/>
          <w:w w:val="150"/>
          <w:sz w:val="20"/>
          <w:szCs w:val="20"/>
        </w:rPr>
        <w:t xml:space="preserve"> </w:t>
      </w:r>
      <w:r w:rsidRPr="000852A8">
        <w:rPr>
          <w:sz w:val="20"/>
          <w:szCs w:val="20"/>
        </w:rPr>
        <w:t>мир»</w:t>
      </w:r>
      <w:r w:rsidRPr="000852A8">
        <w:rPr>
          <w:spacing w:val="52"/>
          <w:w w:val="150"/>
          <w:sz w:val="20"/>
          <w:szCs w:val="20"/>
        </w:rPr>
        <w:t xml:space="preserve"> </w:t>
      </w:r>
      <w:r w:rsidRPr="000852A8">
        <w:rPr>
          <w:sz w:val="20"/>
          <w:szCs w:val="20"/>
        </w:rPr>
        <w:t>входит</w:t>
      </w:r>
      <w:r w:rsidRPr="000852A8">
        <w:rPr>
          <w:spacing w:val="62"/>
          <w:w w:val="150"/>
          <w:sz w:val="20"/>
          <w:szCs w:val="20"/>
        </w:rPr>
        <w:t xml:space="preserve"> </w:t>
      </w:r>
      <w:r w:rsidRPr="000852A8">
        <w:rPr>
          <w:sz w:val="20"/>
          <w:szCs w:val="20"/>
        </w:rPr>
        <w:t>в</w:t>
      </w:r>
      <w:r w:rsidRPr="000852A8">
        <w:rPr>
          <w:spacing w:val="60"/>
          <w:w w:val="150"/>
          <w:sz w:val="20"/>
          <w:szCs w:val="20"/>
        </w:rPr>
        <w:t xml:space="preserve"> </w:t>
      </w:r>
      <w:r w:rsidRPr="000852A8">
        <w:rPr>
          <w:sz w:val="20"/>
          <w:szCs w:val="20"/>
        </w:rPr>
        <w:t>предметную</w:t>
      </w:r>
      <w:r w:rsidRPr="000852A8">
        <w:rPr>
          <w:spacing w:val="66"/>
          <w:w w:val="150"/>
          <w:sz w:val="20"/>
          <w:szCs w:val="20"/>
        </w:rPr>
        <w:t xml:space="preserve"> </w:t>
      </w:r>
      <w:r w:rsidRPr="000852A8">
        <w:rPr>
          <w:spacing w:val="-2"/>
          <w:sz w:val="20"/>
          <w:szCs w:val="20"/>
        </w:rPr>
        <w:t>область</w:t>
      </w:r>
      <w:r w:rsidR="005A0849">
        <w:rPr>
          <w:spacing w:val="-2"/>
          <w:sz w:val="20"/>
          <w:szCs w:val="20"/>
        </w:rPr>
        <w:t xml:space="preserve"> </w:t>
      </w:r>
      <w:r w:rsidRPr="000852A8">
        <w:rPr>
          <w:sz w:val="20"/>
          <w:szCs w:val="20"/>
        </w:rPr>
        <w:t>«Обществознание</w:t>
      </w:r>
      <w:r w:rsidRPr="000852A8">
        <w:rPr>
          <w:spacing w:val="-16"/>
          <w:sz w:val="20"/>
          <w:szCs w:val="20"/>
        </w:rPr>
        <w:t xml:space="preserve"> </w:t>
      </w:r>
      <w:r w:rsidRPr="000852A8">
        <w:rPr>
          <w:sz w:val="20"/>
          <w:szCs w:val="20"/>
        </w:rPr>
        <w:t>и</w:t>
      </w:r>
      <w:r w:rsidRPr="000852A8">
        <w:rPr>
          <w:spacing w:val="-10"/>
          <w:sz w:val="20"/>
          <w:szCs w:val="20"/>
        </w:rPr>
        <w:t xml:space="preserve"> </w:t>
      </w:r>
      <w:r w:rsidRPr="000852A8">
        <w:rPr>
          <w:spacing w:val="-2"/>
          <w:sz w:val="20"/>
          <w:szCs w:val="20"/>
        </w:rPr>
        <w:t>естествознание».</w:t>
      </w:r>
    </w:p>
    <w:p w:rsidR="00493185" w:rsidRPr="000852A8" w:rsidRDefault="00411DB8" w:rsidP="005A0849">
      <w:pPr>
        <w:pStyle w:val="a3"/>
        <w:ind w:left="426" w:firstLine="565"/>
        <w:rPr>
          <w:sz w:val="20"/>
          <w:szCs w:val="20"/>
        </w:rPr>
      </w:pPr>
      <w:r w:rsidRPr="000852A8">
        <w:rPr>
          <w:sz w:val="20"/>
          <w:szCs w:val="20"/>
        </w:rPr>
        <w:t>Общее</w:t>
      </w:r>
      <w:r w:rsidRPr="000852A8">
        <w:rPr>
          <w:spacing w:val="16"/>
          <w:sz w:val="20"/>
          <w:szCs w:val="20"/>
        </w:rPr>
        <w:t xml:space="preserve"> </w:t>
      </w:r>
      <w:r w:rsidRPr="000852A8">
        <w:rPr>
          <w:sz w:val="20"/>
          <w:szCs w:val="20"/>
        </w:rPr>
        <w:t>число</w:t>
      </w:r>
      <w:r w:rsidRPr="000852A8">
        <w:rPr>
          <w:spacing w:val="16"/>
          <w:sz w:val="20"/>
          <w:szCs w:val="20"/>
        </w:rPr>
        <w:t xml:space="preserve"> </w:t>
      </w:r>
      <w:r w:rsidRPr="000852A8">
        <w:rPr>
          <w:sz w:val="20"/>
          <w:szCs w:val="20"/>
        </w:rPr>
        <w:t>часов,</w:t>
      </w:r>
      <w:r w:rsidRPr="000852A8">
        <w:rPr>
          <w:spacing w:val="12"/>
          <w:sz w:val="20"/>
          <w:szCs w:val="20"/>
        </w:rPr>
        <w:t xml:space="preserve"> </w:t>
      </w:r>
      <w:r w:rsidRPr="000852A8">
        <w:rPr>
          <w:sz w:val="20"/>
          <w:szCs w:val="20"/>
        </w:rPr>
        <w:t>отведѐнных</w:t>
      </w:r>
      <w:r w:rsidRPr="000852A8">
        <w:rPr>
          <w:spacing w:val="16"/>
          <w:sz w:val="20"/>
          <w:szCs w:val="20"/>
        </w:rPr>
        <w:t xml:space="preserve"> </w:t>
      </w:r>
      <w:r w:rsidRPr="000852A8">
        <w:rPr>
          <w:sz w:val="20"/>
          <w:szCs w:val="20"/>
        </w:rPr>
        <w:t>на</w:t>
      </w:r>
      <w:r w:rsidRPr="000852A8">
        <w:rPr>
          <w:spacing w:val="16"/>
          <w:sz w:val="20"/>
          <w:szCs w:val="20"/>
        </w:rPr>
        <w:t xml:space="preserve"> </w:t>
      </w:r>
      <w:r w:rsidRPr="000852A8">
        <w:rPr>
          <w:sz w:val="20"/>
          <w:szCs w:val="20"/>
        </w:rPr>
        <w:t>изучение</w:t>
      </w:r>
      <w:r w:rsidRPr="000852A8">
        <w:rPr>
          <w:spacing w:val="16"/>
          <w:sz w:val="20"/>
          <w:szCs w:val="20"/>
        </w:rPr>
        <w:t xml:space="preserve"> </w:t>
      </w:r>
      <w:r w:rsidRPr="000852A8">
        <w:rPr>
          <w:sz w:val="20"/>
          <w:szCs w:val="20"/>
        </w:rPr>
        <w:t>курса</w:t>
      </w:r>
      <w:r w:rsidRPr="000852A8">
        <w:rPr>
          <w:spacing w:val="16"/>
          <w:sz w:val="20"/>
          <w:szCs w:val="20"/>
        </w:rPr>
        <w:t xml:space="preserve"> </w:t>
      </w:r>
      <w:r w:rsidRPr="000852A8">
        <w:rPr>
          <w:sz w:val="20"/>
          <w:szCs w:val="20"/>
        </w:rPr>
        <w:t>«Окружающий</w:t>
      </w:r>
      <w:r w:rsidRPr="000852A8">
        <w:rPr>
          <w:spacing w:val="16"/>
          <w:sz w:val="20"/>
          <w:szCs w:val="20"/>
        </w:rPr>
        <w:t xml:space="preserve"> </w:t>
      </w:r>
      <w:r w:rsidRPr="000852A8">
        <w:rPr>
          <w:sz w:val="20"/>
          <w:szCs w:val="20"/>
        </w:rPr>
        <w:t>мир»,</w:t>
      </w:r>
      <w:r w:rsidRPr="000852A8">
        <w:rPr>
          <w:spacing w:val="25"/>
          <w:sz w:val="20"/>
          <w:szCs w:val="20"/>
        </w:rPr>
        <w:t xml:space="preserve"> </w:t>
      </w:r>
      <w:r w:rsidRPr="000852A8">
        <w:rPr>
          <w:spacing w:val="-10"/>
          <w:sz w:val="20"/>
          <w:szCs w:val="20"/>
        </w:rPr>
        <w:t>-</w:t>
      </w:r>
      <w:r w:rsidR="005A0849">
        <w:rPr>
          <w:spacing w:val="-10"/>
          <w:sz w:val="20"/>
          <w:szCs w:val="20"/>
        </w:rPr>
        <w:t xml:space="preserve"> </w:t>
      </w:r>
      <w:r w:rsidRPr="000852A8">
        <w:rPr>
          <w:sz w:val="20"/>
          <w:szCs w:val="20"/>
        </w:rPr>
        <w:t>270</w:t>
      </w:r>
      <w:r w:rsidRPr="000852A8">
        <w:rPr>
          <w:spacing w:val="-2"/>
          <w:sz w:val="20"/>
          <w:szCs w:val="20"/>
        </w:rPr>
        <w:t xml:space="preserve"> </w:t>
      </w:r>
      <w:r w:rsidRPr="000852A8">
        <w:rPr>
          <w:sz w:val="20"/>
          <w:szCs w:val="20"/>
        </w:rPr>
        <w:t>ч. (два</w:t>
      </w:r>
      <w:r w:rsidRPr="000852A8">
        <w:rPr>
          <w:spacing w:val="-7"/>
          <w:sz w:val="20"/>
          <w:szCs w:val="20"/>
        </w:rPr>
        <w:t xml:space="preserve"> </w:t>
      </w:r>
      <w:r w:rsidRPr="000852A8">
        <w:rPr>
          <w:sz w:val="20"/>
          <w:szCs w:val="20"/>
        </w:rPr>
        <w:t>часа</w:t>
      </w:r>
      <w:r w:rsidRPr="000852A8">
        <w:rPr>
          <w:spacing w:val="-4"/>
          <w:sz w:val="20"/>
          <w:szCs w:val="20"/>
        </w:rPr>
        <w:t xml:space="preserve"> </w:t>
      </w:r>
      <w:r w:rsidRPr="000852A8">
        <w:rPr>
          <w:sz w:val="20"/>
          <w:szCs w:val="20"/>
        </w:rPr>
        <w:t>в</w:t>
      </w:r>
      <w:r w:rsidRPr="000852A8">
        <w:rPr>
          <w:spacing w:val="-2"/>
          <w:sz w:val="20"/>
          <w:szCs w:val="20"/>
        </w:rPr>
        <w:t xml:space="preserve"> </w:t>
      </w:r>
      <w:r w:rsidRPr="000852A8">
        <w:rPr>
          <w:sz w:val="20"/>
          <w:szCs w:val="20"/>
        </w:rPr>
        <w:t>неделю</w:t>
      </w:r>
      <w:r w:rsidRPr="000852A8">
        <w:rPr>
          <w:spacing w:val="-3"/>
          <w:sz w:val="20"/>
          <w:szCs w:val="20"/>
        </w:rPr>
        <w:t xml:space="preserve"> </w:t>
      </w:r>
      <w:r w:rsidRPr="000852A8">
        <w:rPr>
          <w:sz w:val="20"/>
          <w:szCs w:val="20"/>
        </w:rPr>
        <w:t>в</w:t>
      </w:r>
      <w:r w:rsidRPr="000852A8">
        <w:rPr>
          <w:spacing w:val="-2"/>
          <w:sz w:val="20"/>
          <w:szCs w:val="20"/>
        </w:rPr>
        <w:t xml:space="preserve"> </w:t>
      </w:r>
      <w:r w:rsidRPr="000852A8">
        <w:rPr>
          <w:sz w:val="20"/>
          <w:szCs w:val="20"/>
        </w:rPr>
        <w:t>каждом</w:t>
      </w:r>
      <w:r w:rsidRPr="000852A8">
        <w:rPr>
          <w:spacing w:val="-3"/>
          <w:sz w:val="20"/>
          <w:szCs w:val="20"/>
        </w:rPr>
        <w:t xml:space="preserve"> </w:t>
      </w:r>
      <w:r w:rsidRPr="000852A8">
        <w:rPr>
          <w:spacing w:val="-2"/>
          <w:sz w:val="20"/>
          <w:szCs w:val="20"/>
        </w:rPr>
        <w:t>классе):</w:t>
      </w:r>
    </w:p>
    <w:p w:rsidR="00493185" w:rsidRDefault="00411DB8" w:rsidP="000852A8">
      <w:pPr>
        <w:pStyle w:val="a3"/>
        <w:ind w:left="991" w:firstLine="0"/>
        <w:rPr>
          <w:spacing w:val="-5"/>
          <w:sz w:val="20"/>
          <w:szCs w:val="20"/>
        </w:rPr>
      </w:pPr>
      <w:r w:rsidRPr="000852A8">
        <w:rPr>
          <w:sz w:val="20"/>
          <w:szCs w:val="20"/>
        </w:rPr>
        <w:t>1 класс</w:t>
      </w:r>
      <w:r w:rsidRPr="000852A8">
        <w:rPr>
          <w:spacing w:val="-1"/>
          <w:sz w:val="20"/>
          <w:szCs w:val="20"/>
        </w:rPr>
        <w:t xml:space="preserve"> </w:t>
      </w:r>
      <w:r w:rsidRPr="000852A8">
        <w:rPr>
          <w:sz w:val="20"/>
          <w:szCs w:val="20"/>
        </w:rPr>
        <w:t>-</w:t>
      </w:r>
      <w:r w:rsidRPr="000852A8">
        <w:rPr>
          <w:spacing w:val="-4"/>
          <w:sz w:val="20"/>
          <w:szCs w:val="20"/>
        </w:rPr>
        <w:t xml:space="preserve"> </w:t>
      </w:r>
      <w:r w:rsidRPr="000852A8">
        <w:rPr>
          <w:sz w:val="20"/>
          <w:szCs w:val="20"/>
        </w:rPr>
        <w:t>66</w:t>
      </w:r>
      <w:r w:rsidRPr="000852A8">
        <w:rPr>
          <w:spacing w:val="-4"/>
          <w:sz w:val="20"/>
          <w:szCs w:val="20"/>
        </w:rPr>
        <w:t xml:space="preserve"> </w:t>
      </w:r>
      <w:r w:rsidRPr="000852A8">
        <w:rPr>
          <w:sz w:val="20"/>
          <w:szCs w:val="20"/>
        </w:rPr>
        <w:t>ч.,</w:t>
      </w:r>
      <w:r w:rsidRPr="000852A8">
        <w:rPr>
          <w:spacing w:val="-5"/>
          <w:sz w:val="20"/>
          <w:szCs w:val="20"/>
        </w:rPr>
        <w:t xml:space="preserve"> </w:t>
      </w:r>
      <w:r w:rsidRPr="000852A8">
        <w:rPr>
          <w:sz w:val="20"/>
          <w:szCs w:val="20"/>
        </w:rPr>
        <w:t>2 класс</w:t>
      </w:r>
      <w:r w:rsidRPr="000852A8">
        <w:rPr>
          <w:spacing w:val="-4"/>
          <w:sz w:val="20"/>
          <w:szCs w:val="20"/>
        </w:rPr>
        <w:t xml:space="preserve"> </w:t>
      </w:r>
      <w:r w:rsidRPr="000852A8">
        <w:rPr>
          <w:sz w:val="20"/>
          <w:szCs w:val="20"/>
        </w:rPr>
        <w:t>-</w:t>
      </w:r>
      <w:r w:rsidRPr="000852A8">
        <w:rPr>
          <w:spacing w:val="-1"/>
          <w:sz w:val="20"/>
          <w:szCs w:val="20"/>
        </w:rPr>
        <w:t xml:space="preserve"> </w:t>
      </w:r>
      <w:r w:rsidRPr="000852A8">
        <w:rPr>
          <w:sz w:val="20"/>
          <w:szCs w:val="20"/>
        </w:rPr>
        <w:t>68 ч.,</w:t>
      </w:r>
      <w:r w:rsidRPr="000852A8">
        <w:rPr>
          <w:spacing w:val="-5"/>
          <w:sz w:val="20"/>
          <w:szCs w:val="20"/>
        </w:rPr>
        <w:t xml:space="preserve"> </w:t>
      </w:r>
      <w:r w:rsidRPr="000852A8">
        <w:rPr>
          <w:sz w:val="20"/>
          <w:szCs w:val="20"/>
        </w:rPr>
        <w:t>3 класс -</w:t>
      </w:r>
      <w:r w:rsidRPr="000852A8">
        <w:rPr>
          <w:spacing w:val="-2"/>
          <w:sz w:val="20"/>
          <w:szCs w:val="20"/>
        </w:rPr>
        <w:t xml:space="preserve"> </w:t>
      </w:r>
      <w:r w:rsidRPr="000852A8">
        <w:rPr>
          <w:sz w:val="20"/>
          <w:szCs w:val="20"/>
        </w:rPr>
        <w:t>68 ч.,</w:t>
      </w:r>
      <w:r w:rsidRPr="000852A8">
        <w:rPr>
          <w:spacing w:val="-1"/>
          <w:sz w:val="20"/>
          <w:szCs w:val="20"/>
        </w:rPr>
        <w:t xml:space="preserve"> </w:t>
      </w:r>
      <w:r w:rsidRPr="000852A8">
        <w:rPr>
          <w:sz w:val="20"/>
          <w:szCs w:val="20"/>
        </w:rPr>
        <w:t>4</w:t>
      </w:r>
      <w:r w:rsidRPr="000852A8">
        <w:rPr>
          <w:spacing w:val="-4"/>
          <w:sz w:val="20"/>
          <w:szCs w:val="20"/>
        </w:rPr>
        <w:t xml:space="preserve"> </w:t>
      </w:r>
      <w:r w:rsidRPr="000852A8">
        <w:rPr>
          <w:sz w:val="20"/>
          <w:szCs w:val="20"/>
        </w:rPr>
        <w:t>класс</w:t>
      </w:r>
      <w:r w:rsidRPr="000852A8">
        <w:rPr>
          <w:spacing w:val="-2"/>
          <w:sz w:val="20"/>
          <w:szCs w:val="20"/>
        </w:rPr>
        <w:t xml:space="preserve"> </w:t>
      </w:r>
      <w:r w:rsidRPr="000852A8">
        <w:rPr>
          <w:sz w:val="20"/>
          <w:szCs w:val="20"/>
        </w:rPr>
        <w:t>-</w:t>
      </w:r>
      <w:r w:rsidRPr="000852A8">
        <w:rPr>
          <w:spacing w:val="-2"/>
          <w:sz w:val="20"/>
          <w:szCs w:val="20"/>
        </w:rPr>
        <w:t xml:space="preserve"> </w:t>
      </w:r>
      <w:r w:rsidRPr="000852A8">
        <w:rPr>
          <w:sz w:val="20"/>
          <w:szCs w:val="20"/>
        </w:rPr>
        <w:t>68</w:t>
      </w:r>
      <w:r w:rsidRPr="000852A8">
        <w:rPr>
          <w:spacing w:val="-4"/>
          <w:sz w:val="20"/>
          <w:szCs w:val="20"/>
        </w:rPr>
        <w:t xml:space="preserve"> </w:t>
      </w:r>
      <w:r w:rsidRPr="000852A8">
        <w:rPr>
          <w:spacing w:val="-5"/>
          <w:sz w:val="20"/>
          <w:szCs w:val="20"/>
        </w:rPr>
        <w:t>ч.</w:t>
      </w:r>
    </w:p>
    <w:p w:rsidR="00E34EC6" w:rsidRPr="000852A8" w:rsidRDefault="00E34EC6" w:rsidP="000852A8">
      <w:pPr>
        <w:pStyle w:val="a3"/>
        <w:ind w:left="991" w:firstLine="0"/>
        <w:rPr>
          <w:sz w:val="20"/>
          <w:szCs w:val="20"/>
        </w:rPr>
      </w:pPr>
    </w:p>
    <w:p w:rsidR="00493185" w:rsidRPr="005A0849" w:rsidRDefault="00411DB8" w:rsidP="00E02D58">
      <w:pPr>
        <w:pStyle w:val="1"/>
        <w:numPr>
          <w:ilvl w:val="0"/>
          <w:numId w:val="43"/>
        </w:numPr>
        <w:tabs>
          <w:tab w:val="left" w:pos="1294"/>
          <w:tab w:val="left" w:pos="3699"/>
          <w:tab w:val="left" w:pos="5650"/>
          <w:tab w:val="left" w:pos="7588"/>
        </w:tabs>
        <w:ind w:left="8" w:firstLine="985"/>
        <w:jc w:val="both"/>
        <w:rPr>
          <w:sz w:val="20"/>
          <w:szCs w:val="20"/>
        </w:rPr>
      </w:pPr>
      <w:r w:rsidRPr="005A0849">
        <w:rPr>
          <w:spacing w:val="-2"/>
          <w:sz w:val="20"/>
          <w:szCs w:val="20"/>
        </w:rPr>
        <w:t>СОДЕРЖАНИЕ</w:t>
      </w:r>
      <w:r w:rsidR="005A0849" w:rsidRPr="005A0849">
        <w:rPr>
          <w:sz w:val="20"/>
          <w:szCs w:val="20"/>
        </w:rPr>
        <w:t xml:space="preserve"> </w:t>
      </w:r>
      <w:r w:rsidRPr="005A0849">
        <w:rPr>
          <w:spacing w:val="-2"/>
          <w:sz w:val="20"/>
          <w:szCs w:val="20"/>
        </w:rPr>
        <w:t>УЧЕБНОГО</w:t>
      </w:r>
      <w:r w:rsidR="005A0849" w:rsidRPr="005A0849">
        <w:rPr>
          <w:sz w:val="20"/>
          <w:szCs w:val="20"/>
        </w:rPr>
        <w:t xml:space="preserve"> </w:t>
      </w:r>
      <w:r w:rsidRPr="005A0849">
        <w:rPr>
          <w:spacing w:val="-2"/>
          <w:sz w:val="20"/>
          <w:szCs w:val="20"/>
        </w:rPr>
        <w:t>ПРЕДМЕТА</w:t>
      </w:r>
      <w:r w:rsidR="005A0849" w:rsidRPr="005A0849">
        <w:rPr>
          <w:sz w:val="20"/>
          <w:szCs w:val="20"/>
        </w:rPr>
        <w:t xml:space="preserve"> </w:t>
      </w:r>
      <w:r w:rsidRPr="005A0849">
        <w:rPr>
          <w:spacing w:val="-2"/>
          <w:sz w:val="20"/>
          <w:szCs w:val="20"/>
        </w:rPr>
        <w:t xml:space="preserve">«ОКРУЖАЮЩИЙ </w:t>
      </w:r>
      <w:r w:rsidRPr="005A0849">
        <w:rPr>
          <w:spacing w:val="-4"/>
          <w:sz w:val="20"/>
          <w:szCs w:val="20"/>
        </w:rPr>
        <w:t>МИР»</w:t>
      </w:r>
      <w:r w:rsidR="005A0849" w:rsidRPr="005A0849">
        <w:rPr>
          <w:spacing w:val="-4"/>
          <w:sz w:val="20"/>
          <w:szCs w:val="20"/>
        </w:rPr>
        <w:t xml:space="preserve"> </w:t>
      </w:r>
      <w:r w:rsidR="005A0849">
        <w:rPr>
          <w:spacing w:val="-4"/>
          <w:sz w:val="20"/>
          <w:szCs w:val="20"/>
        </w:rPr>
        <w:t xml:space="preserve"> </w:t>
      </w:r>
      <w:r w:rsidRPr="005A0849">
        <w:rPr>
          <w:sz w:val="20"/>
          <w:szCs w:val="20"/>
        </w:rPr>
        <w:t>СОДЕРЖАНИЕ</w:t>
      </w:r>
      <w:r w:rsidRPr="005A0849">
        <w:rPr>
          <w:spacing w:val="-7"/>
          <w:sz w:val="20"/>
          <w:szCs w:val="20"/>
        </w:rPr>
        <w:t xml:space="preserve"> </w:t>
      </w:r>
      <w:r w:rsidRPr="005A0849">
        <w:rPr>
          <w:sz w:val="20"/>
          <w:szCs w:val="20"/>
        </w:rPr>
        <w:t>ОБУЧЕНИЯ</w:t>
      </w:r>
      <w:r w:rsidRPr="005A0849">
        <w:rPr>
          <w:spacing w:val="-4"/>
          <w:sz w:val="20"/>
          <w:szCs w:val="20"/>
        </w:rPr>
        <w:t xml:space="preserve"> </w:t>
      </w:r>
      <w:r w:rsidRPr="005A0849">
        <w:rPr>
          <w:sz w:val="20"/>
          <w:szCs w:val="20"/>
        </w:rPr>
        <w:t>В</w:t>
      </w:r>
      <w:r w:rsidRPr="005A0849">
        <w:rPr>
          <w:spacing w:val="-11"/>
          <w:sz w:val="20"/>
          <w:szCs w:val="20"/>
        </w:rPr>
        <w:t xml:space="preserve"> </w:t>
      </w:r>
      <w:r w:rsidRPr="005A0849">
        <w:rPr>
          <w:sz w:val="20"/>
          <w:szCs w:val="20"/>
        </w:rPr>
        <w:t>1 КЛАССЕ</w:t>
      </w:r>
      <w:r w:rsidRPr="005A0849">
        <w:rPr>
          <w:spacing w:val="-4"/>
          <w:sz w:val="20"/>
          <w:szCs w:val="20"/>
        </w:rPr>
        <w:t xml:space="preserve"> </w:t>
      </w:r>
      <w:r w:rsidRPr="005A0849">
        <w:rPr>
          <w:sz w:val="20"/>
          <w:szCs w:val="20"/>
        </w:rPr>
        <w:t>(66</w:t>
      </w:r>
      <w:r w:rsidRPr="005A0849">
        <w:rPr>
          <w:spacing w:val="-5"/>
          <w:sz w:val="20"/>
          <w:szCs w:val="20"/>
        </w:rPr>
        <w:t xml:space="preserve"> ч.)</w:t>
      </w:r>
    </w:p>
    <w:p w:rsidR="00493185" w:rsidRPr="000852A8" w:rsidRDefault="00411DB8" w:rsidP="000852A8">
      <w:pPr>
        <w:ind w:left="991"/>
        <w:jc w:val="both"/>
        <w:rPr>
          <w:b/>
          <w:sz w:val="20"/>
          <w:szCs w:val="20"/>
        </w:rPr>
      </w:pPr>
      <w:r w:rsidRPr="000852A8">
        <w:rPr>
          <w:b/>
          <w:sz w:val="20"/>
          <w:szCs w:val="20"/>
        </w:rPr>
        <w:t>Человек</w:t>
      </w:r>
      <w:r w:rsidRPr="000852A8">
        <w:rPr>
          <w:b/>
          <w:spacing w:val="-6"/>
          <w:sz w:val="20"/>
          <w:szCs w:val="20"/>
        </w:rPr>
        <w:t xml:space="preserve"> </w:t>
      </w:r>
      <w:r w:rsidRPr="000852A8">
        <w:rPr>
          <w:b/>
          <w:sz w:val="20"/>
          <w:szCs w:val="20"/>
        </w:rPr>
        <w:t>и</w:t>
      </w:r>
      <w:r w:rsidRPr="000852A8">
        <w:rPr>
          <w:b/>
          <w:spacing w:val="-6"/>
          <w:sz w:val="20"/>
          <w:szCs w:val="20"/>
        </w:rPr>
        <w:t xml:space="preserve"> </w:t>
      </w:r>
      <w:r w:rsidRPr="000852A8">
        <w:rPr>
          <w:b/>
          <w:spacing w:val="-2"/>
          <w:sz w:val="20"/>
          <w:szCs w:val="20"/>
        </w:rPr>
        <w:t>общество</w:t>
      </w:r>
    </w:p>
    <w:p w:rsidR="00493185" w:rsidRPr="000852A8" w:rsidRDefault="00411DB8" w:rsidP="000852A8">
      <w:pPr>
        <w:pStyle w:val="a3"/>
        <w:rPr>
          <w:sz w:val="20"/>
          <w:szCs w:val="20"/>
        </w:rPr>
      </w:pPr>
      <w:r w:rsidRPr="000852A8">
        <w:rPr>
          <w:b/>
          <w:i/>
          <w:sz w:val="20"/>
          <w:szCs w:val="20"/>
        </w:rPr>
        <w:t xml:space="preserve">Школа. </w:t>
      </w:r>
      <w:r w:rsidRPr="000852A8">
        <w:rPr>
          <w:sz w:val="20"/>
          <w:szCs w:val="20"/>
        </w:rPr>
        <w:t>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93185" w:rsidRPr="000852A8" w:rsidRDefault="00411DB8" w:rsidP="000852A8">
      <w:pPr>
        <w:ind w:left="425" w:firstLine="566"/>
        <w:jc w:val="both"/>
        <w:rPr>
          <w:sz w:val="20"/>
          <w:szCs w:val="20"/>
        </w:rPr>
      </w:pPr>
      <w:r w:rsidRPr="000852A8">
        <w:rPr>
          <w:b/>
          <w:i/>
          <w:sz w:val="20"/>
          <w:szCs w:val="20"/>
        </w:rPr>
        <w:t xml:space="preserve">Совместная деятельность с одноклассниками - учѐба, игры, отдых. </w:t>
      </w:r>
      <w:r w:rsidR="005A0849">
        <w:rPr>
          <w:sz w:val="20"/>
          <w:szCs w:val="20"/>
        </w:rPr>
        <w:t>Ра</w:t>
      </w:r>
      <w:r w:rsidRPr="000852A8">
        <w:rPr>
          <w:sz w:val="20"/>
          <w:szCs w:val="20"/>
        </w:rPr>
        <w:t>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93185" w:rsidRPr="000852A8" w:rsidRDefault="00411DB8" w:rsidP="000852A8">
      <w:pPr>
        <w:pStyle w:val="3"/>
        <w:spacing w:line="240" w:lineRule="auto"/>
        <w:rPr>
          <w:sz w:val="20"/>
          <w:szCs w:val="20"/>
        </w:rPr>
      </w:pPr>
      <w:r w:rsidRPr="000852A8">
        <w:rPr>
          <w:sz w:val="20"/>
          <w:szCs w:val="20"/>
        </w:rPr>
        <w:t>Режим</w:t>
      </w:r>
      <w:r w:rsidRPr="000852A8">
        <w:rPr>
          <w:spacing w:val="-9"/>
          <w:sz w:val="20"/>
          <w:szCs w:val="20"/>
        </w:rPr>
        <w:t xml:space="preserve"> </w:t>
      </w:r>
      <w:r w:rsidRPr="000852A8">
        <w:rPr>
          <w:sz w:val="20"/>
          <w:szCs w:val="20"/>
        </w:rPr>
        <w:t>труда</w:t>
      </w:r>
      <w:r w:rsidRPr="000852A8">
        <w:rPr>
          <w:spacing w:val="-1"/>
          <w:sz w:val="20"/>
          <w:szCs w:val="20"/>
        </w:rPr>
        <w:t xml:space="preserve"> </w:t>
      </w:r>
      <w:r w:rsidRPr="000852A8">
        <w:rPr>
          <w:sz w:val="20"/>
          <w:szCs w:val="20"/>
        </w:rPr>
        <w:t>и</w:t>
      </w:r>
      <w:r w:rsidRPr="000852A8">
        <w:rPr>
          <w:spacing w:val="-5"/>
          <w:sz w:val="20"/>
          <w:szCs w:val="20"/>
        </w:rPr>
        <w:t xml:space="preserve"> </w:t>
      </w:r>
      <w:r w:rsidRPr="000852A8">
        <w:rPr>
          <w:spacing w:val="-2"/>
          <w:sz w:val="20"/>
          <w:szCs w:val="20"/>
        </w:rPr>
        <w:t>отдыха.</w:t>
      </w:r>
    </w:p>
    <w:p w:rsidR="00493185" w:rsidRPr="000852A8" w:rsidRDefault="00411DB8" w:rsidP="000852A8">
      <w:pPr>
        <w:pStyle w:val="a3"/>
        <w:rPr>
          <w:sz w:val="20"/>
          <w:szCs w:val="20"/>
        </w:rPr>
      </w:pPr>
      <w:r w:rsidRPr="000852A8">
        <w:rPr>
          <w:b/>
          <w:i/>
          <w:sz w:val="20"/>
          <w:szCs w:val="20"/>
        </w:rPr>
        <w:t xml:space="preserve">Семья. </w:t>
      </w:r>
      <w:r w:rsidRPr="000852A8">
        <w:rPr>
          <w:sz w:val="20"/>
          <w:szCs w:val="20"/>
        </w:rPr>
        <w:t>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93185" w:rsidRPr="000852A8" w:rsidRDefault="00411DB8" w:rsidP="000852A8">
      <w:pPr>
        <w:pStyle w:val="a3"/>
        <w:rPr>
          <w:sz w:val="20"/>
          <w:szCs w:val="20"/>
        </w:rPr>
      </w:pPr>
      <w:r w:rsidRPr="000852A8">
        <w:rPr>
          <w:b/>
          <w:i/>
          <w:sz w:val="20"/>
          <w:szCs w:val="20"/>
        </w:rPr>
        <w:t xml:space="preserve">Россия - наша Родина. </w:t>
      </w:r>
      <w:r w:rsidRPr="000852A8">
        <w:rPr>
          <w:sz w:val="20"/>
          <w:szCs w:val="20"/>
        </w:rPr>
        <w:t>Москва - столица России. Символы России (герб, флаг, гимн). Народы России. Первоначальные сведения о родном крае. Название своего населѐнного пункта (города, села), региона. Культурные объекты родного края.</w:t>
      </w:r>
    </w:p>
    <w:p w:rsidR="00493185" w:rsidRPr="000852A8" w:rsidRDefault="00411DB8" w:rsidP="000852A8">
      <w:pPr>
        <w:ind w:left="991"/>
        <w:jc w:val="both"/>
        <w:rPr>
          <w:sz w:val="20"/>
          <w:szCs w:val="20"/>
        </w:rPr>
      </w:pPr>
      <w:r w:rsidRPr="000852A8">
        <w:rPr>
          <w:b/>
          <w:i/>
          <w:sz w:val="20"/>
          <w:szCs w:val="20"/>
        </w:rPr>
        <w:t>Ценность</w:t>
      </w:r>
      <w:r w:rsidRPr="000852A8">
        <w:rPr>
          <w:b/>
          <w:i/>
          <w:spacing w:val="-12"/>
          <w:sz w:val="20"/>
          <w:szCs w:val="20"/>
        </w:rPr>
        <w:t xml:space="preserve"> </w:t>
      </w:r>
      <w:r w:rsidRPr="000852A8">
        <w:rPr>
          <w:b/>
          <w:i/>
          <w:sz w:val="20"/>
          <w:szCs w:val="20"/>
        </w:rPr>
        <w:t>и</w:t>
      </w:r>
      <w:r w:rsidRPr="000852A8">
        <w:rPr>
          <w:b/>
          <w:i/>
          <w:spacing w:val="-8"/>
          <w:sz w:val="20"/>
          <w:szCs w:val="20"/>
        </w:rPr>
        <w:t xml:space="preserve"> </w:t>
      </w:r>
      <w:r w:rsidRPr="000852A8">
        <w:rPr>
          <w:b/>
          <w:i/>
          <w:sz w:val="20"/>
          <w:szCs w:val="20"/>
        </w:rPr>
        <w:t>красота</w:t>
      </w:r>
      <w:r w:rsidRPr="000852A8">
        <w:rPr>
          <w:b/>
          <w:i/>
          <w:spacing w:val="-13"/>
          <w:sz w:val="20"/>
          <w:szCs w:val="20"/>
        </w:rPr>
        <w:t xml:space="preserve"> </w:t>
      </w:r>
      <w:r w:rsidRPr="000852A8">
        <w:rPr>
          <w:b/>
          <w:i/>
          <w:sz w:val="20"/>
          <w:szCs w:val="20"/>
        </w:rPr>
        <w:t>рукотворного</w:t>
      </w:r>
      <w:r w:rsidRPr="000852A8">
        <w:rPr>
          <w:b/>
          <w:i/>
          <w:spacing w:val="-5"/>
          <w:sz w:val="20"/>
          <w:szCs w:val="20"/>
        </w:rPr>
        <w:t xml:space="preserve"> </w:t>
      </w:r>
      <w:r w:rsidRPr="000852A8">
        <w:rPr>
          <w:b/>
          <w:i/>
          <w:sz w:val="20"/>
          <w:szCs w:val="20"/>
        </w:rPr>
        <w:t>мира</w:t>
      </w:r>
      <w:r w:rsidRPr="000852A8">
        <w:rPr>
          <w:sz w:val="20"/>
          <w:szCs w:val="20"/>
        </w:rPr>
        <w:t>.</w:t>
      </w:r>
      <w:r w:rsidRPr="000852A8">
        <w:rPr>
          <w:spacing w:val="-12"/>
          <w:sz w:val="20"/>
          <w:szCs w:val="20"/>
        </w:rPr>
        <w:t xml:space="preserve"> </w:t>
      </w:r>
      <w:r w:rsidRPr="000852A8">
        <w:rPr>
          <w:sz w:val="20"/>
          <w:szCs w:val="20"/>
        </w:rPr>
        <w:t>Правила</w:t>
      </w:r>
      <w:r w:rsidRPr="000852A8">
        <w:rPr>
          <w:spacing w:val="-7"/>
          <w:sz w:val="20"/>
          <w:szCs w:val="20"/>
        </w:rPr>
        <w:t xml:space="preserve"> </w:t>
      </w:r>
      <w:r w:rsidRPr="000852A8">
        <w:rPr>
          <w:sz w:val="20"/>
          <w:szCs w:val="20"/>
        </w:rPr>
        <w:t>поведения</w:t>
      </w:r>
      <w:r w:rsidRPr="000852A8">
        <w:rPr>
          <w:spacing w:val="-7"/>
          <w:sz w:val="20"/>
          <w:szCs w:val="20"/>
        </w:rPr>
        <w:t xml:space="preserve"> </w:t>
      </w:r>
      <w:r w:rsidRPr="000852A8">
        <w:rPr>
          <w:sz w:val="20"/>
          <w:szCs w:val="20"/>
        </w:rPr>
        <w:t>в</w:t>
      </w:r>
      <w:r w:rsidRPr="000852A8">
        <w:rPr>
          <w:spacing w:val="-9"/>
          <w:sz w:val="20"/>
          <w:szCs w:val="20"/>
        </w:rPr>
        <w:t xml:space="preserve"> </w:t>
      </w:r>
      <w:r w:rsidRPr="000852A8">
        <w:rPr>
          <w:spacing w:val="-2"/>
          <w:sz w:val="20"/>
          <w:szCs w:val="20"/>
        </w:rPr>
        <w:t>социуме.</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Человек</w:t>
      </w:r>
      <w:r w:rsidRPr="000852A8">
        <w:rPr>
          <w:spacing w:val="-9"/>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природа</w:t>
      </w:r>
    </w:p>
    <w:p w:rsidR="00493185" w:rsidRPr="000852A8" w:rsidRDefault="00411DB8" w:rsidP="000852A8">
      <w:pPr>
        <w:pStyle w:val="a3"/>
        <w:rPr>
          <w:sz w:val="20"/>
          <w:szCs w:val="20"/>
        </w:rPr>
      </w:pPr>
      <w:r w:rsidRPr="000852A8">
        <w:rPr>
          <w:b/>
          <w:i/>
          <w:sz w:val="20"/>
          <w:szCs w:val="20"/>
        </w:rPr>
        <w:t xml:space="preserve">Природа - среда обитания человека. </w:t>
      </w:r>
      <w:r w:rsidRPr="000852A8">
        <w:rPr>
          <w:sz w:val="20"/>
          <w:szCs w:val="20"/>
        </w:rPr>
        <w:t>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93185" w:rsidRPr="000852A8" w:rsidRDefault="00411DB8" w:rsidP="000852A8">
      <w:pPr>
        <w:ind w:left="425" w:firstLine="566"/>
        <w:jc w:val="both"/>
        <w:rPr>
          <w:sz w:val="20"/>
          <w:szCs w:val="20"/>
        </w:rPr>
      </w:pPr>
      <w:r w:rsidRPr="000852A8">
        <w:rPr>
          <w:b/>
          <w:i/>
          <w:sz w:val="20"/>
          <w:szCs w:val="20"/>
        </w:rPr>
        <w:t xml:space="preserve">Сезонные изменения в природе. </w:t>
      </w:r>
      <w:r w:rsidRPr="000852A8">
        <w:rPr>
          <w:sz w:val="20"/>
          <w:szCs w:val="20"/>
        </w:rPr>
        <w:t>Взаимосвязи между человеком и природой. Правила нравственного и безопасного поведения в природе.</w:t>
      </w:r>
    </w:p>
    <w:p w:rsidR="00493185" w:rsidRPr="000852A8" w:rsidRDefault="00411DB8" w:rsidP="000852A8">
      <w:pPr>
        <w:pStyle w:val="a3"/>
        <w:rPr>
          <w:sz w:val="20"/>
          <w:szCs w:val="20"/>
        </w:rPr>
      </w:pPr>
      <w:r w:rsidRPr="000852A8">
        <w:rPr>
          <w:b/>
          <w:i/>
          <w:sz w:val="20"/>
          <w:szCs w:val="20"/>
        </w:rPr>
        <w:t xml:space="preserve">Растительный мир. </w:t>
      </w:r>
      <w:r w:rsidRPr="000852A8">
        <w:rPr>
          <w:sz w:val="20"/>
          <w:szCs w:val="20"/>
        </w:rPr>
        <w:t>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93185" w:rsidRPr="000852A8" w:rsidRDefault="00411DB8" w:rsidP="000852A8">
      <w:pPr>
        <w:pStyle w:val="a3"/>
        <w:rPr>
          <w:sz w:val="20"/>
          <w:szCs w:val="20"/>
        </w:rPr>
      </w:pPr>
      <w:r w:rsidRPr="000852A8">
        <w:rPr>
          <w:b/>
          <w:i/>
          <w:sz w:val="20"/>
          <w:szCs w:val="20"/>
        </w:rPr>
        <w:t xml:space="preserve">Мир животных. </w:t>
      </w:r>
      <w:r w:rsidRPr="000852A8">
        <w:rPr>
          <w:sz w:val="20"/>
          <w:szCs w:val="20"/>
        </w:rPr>
        <w:t>Разные группы животных (звери, насекомые, птицы, рыбы и др.). Домашние и дикие животные (различия в условиях жизни). Забота о домашних питомцах.</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Правила</w:t>
      </w:r>
      <w:r w:rsidRPr="000852A8">
        <w:rPr>
          <w:spacing w:val="-14"/>
          <w:sz w:val="20"/>
          <w:szCs w:val="20"/>
        </w:rPr>
        <w:t xml:space="preserve"> </w:t>
      </w:r>
      <w:r w:rsidRPr="000852A8">
        <w:rPr>
          <w:sz w:val="20"/>
          <w:szCs w:val="20"/>
        </w:rPr>
        <w:t>безопасной</w:t>
      </w:r>
      <w:r w:rsidRPr="000852A8">
        <w:rPr>
          <w:spacing w:val="-14"/>
          <w:sz w:val="20"/>
          <w:szCs w:val="20"/>
        </w:rPr>
        <w:t xml:space="preserve"> </w:t>
      </w:r>
      <w:r w:rsidRPr="000852A8">
        <w:rPr>
          <w:spacing w:val="-2"/>
          <w:sz w:val="20"/>
          <w:szCs w:val="20"/>
        </w:rPr>
        <w:t>жизнедеятельности</w:t>
      </w:r>
    </w:p>
    <w:p w:rsidR="00493185" w:rsidRPr="000852A8" w:rsidRDefault="00411DB8" w:rsidP="000852A8">
      <w:pPr>
        <w:ind w:left="425" w:firstLine="566"/>
        <w:jc w:val="both"/>
        <w:rPr>
          <w:sz w:val="20"/>
          <w:szCs w:val="20"/>
        </w:rPr>
      </w:pPr>
      <w:r w:rsidRPr="000852A8">
        <w:rPr>
          <w:b/>
          <w:i/>
          <w:sz w:val="20"/>
          <w:szCs w:val="20"/>
        </w:rPr>
        <w:t xml:space="preserve">Понимание необходимости соблюдения режима дня, правил здорового питания и личной гигиены. </w:t>
      </w:r>
      <w:r w:rsidRPr="000852A8">
        <w:rPr>
          <w:sz w:val="20"/>
          <w:szCs w:val="20"/>
        </w:rPr>
        <w:t>Правила безопасности в быту: пользование бытовыми электроприборами, газовыми плитами.</w:t>
      </w:r>
    </w:p>
    <w:p w:rsidR="00493185" w:rsidRPr="000852A8" w:rsidRDefault="00411DB8" w:rsidP="000852A8">
      <w:pPr>
        <w:ind w:left="425" w:firstLine="566"/>
        <w:jc w:val="both"/>
        <w:rPr>
          <w:sz w:val="20"/>
          <w:szCs w:val="20"/>
        </w:rPr>
      </w:pPr>
      <w:r w:rsidRPr="000852A8">
        <w:rPr>
          <w:b/>
          <w:i/>
          <w:sz w:val="20"/>
          <w:szCs w:val="20"/>
        </w:rPr>
        <w:t xml:space="preserve">Дорога от дома до школы. </w:t>
      </w:r>
      <w:r w:rsidRPr="000852A8">
        <w:rPr>
          <w:sz w:val="20"/>
          <w:szCs w:val="20"/>
        </w:rPr>
        <w:t>Правила безопасного поведения пешехода (дорожные знаки, дорожная разметка, дорожные сигналы).</w:t>
      </w:r>
    </w:p>
    <w:p w:rsidR="00493185" w:rsidRPr="000852A8" w:rsidRDefault="00411DB8" w:rsidP="000852A8">
      <w:pPr>
        <w:ind w:left="425" w:firstLine="566"/>
        <w:jc w:val="both"/>
        <w:rPr>
          <w:sz w:val="20"/>
          <w:szCs w:val="20"/>
        </w:rPr>
      </w:pPr>
      <w:r w:rsidRPr="000852A8">
        <w:rPr>
          <w:b/>
          <w:i/>
          <w:sz w:val="20"/>
          <w:szCs w:val="20"/>
        </w:rPr>
        <w:t xml:space="preserve">Безопасность в информационно-телекоммуникационной сети «Интернет» </w:t>
      </w:r>
      <w:r w:rsidRPr="000852A8">
        <w:rPr>
          <w:sz w:val="20"/>
          <w:szCs w:val="20"/>
        </w:rPr>
        <w:t xml:space="preserve">(электронный дневник и электронные ресурсы школы) в условиях контролируемого доступа в информационно-телекоммуникационную сеть «Ин </w:t>
      </w:r>
      <w:r w:rsidRPr="000852A8">
        <w:rPr>
          <w:spacing w:val="-2"/>
          <w:sz w:val="20"/>
          <w:szCs w:val="20"/>
        </w:rPr>
        <w:t>тернет».</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w:t>
      </w:r>
      <w:r w:rsidRPr="000852A8">
        <w:rPr>
          <w:spacing w:val="-2"/>
          <w:sz w:val="20"/>
          <w:szCs w:val="20"/>
        </w:rPr>
        <w:t>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действия как часть познавательных УУД способствуют формированию 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lastRenderedPageBreak/>
        <w:t>сравнивать происходящие в природе изменения, наблюдать зависимость изменений в живой природе от состояния неживой природы;</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приводить примеры лиственных и хвойных растений, сравнивать их, устанавливать различия во внешнем виде.</w:t>
      </w:r>
    </w:p>
    <w:p w:rsidR="00493185" w:rsidRPr="000852A8" w:rsidRDefault="00411DB8" w:rsidP="000852A8">
      <w:pPr>
        <w:ind w:left="425" w:firstLine="566"/>
        <w:jc w:val="both"/>
        <w:rPr>
          <w:i/>
          <w:sz w:val="20"/>
          <w:szCs w:val="20"/>
        </w:rPr>
      </w:pPr>
      <w:r w:rsidRPr="000852A8">
        <w:rPr>
          <w:i/>
          <w:sz w:val="20"/>
          <w:szCs w:val="20"/>
        </w:rPr>
        <w:t>Работа с информацией как часть познавательных УУД способствует формированию умений:</w:t>
      </w:r>
    </w:p>
    <w:p w:rsidR="00493185" w:rsidRPr="005A0849" w:rsidRDefault="00411DB8" w:rsidP="00E02D58">
      <w:pPr>
        <w:pStyle w:val="a5"/>
        <w:numPr>
          <w:ilvl w:val="0"/>
          <w:numId w:val="41"/>
        </w:numPr>
        <w:tabs>
          <w:tab w:val="left" w:pos="1134"/>
        </w:tabs>
        <w:ind w:left="426" w:firstLine="567"/>
        <w:rPr>
          <w:sz w:val="20"/>
          <w:szCs w:val="20"/>
        </w:rPr>
      </w:pPr>
      <w:r w:rsidRPr="005A0849">
        <w:rPr>
          <w:sz w:val="20"/>
          <w:szCs w:val="20"/>
        </w:rPr>
        <w:t>понимать,</w:t>
      </w:r>
      <w:r w:rsidRPr="005A0849">
        <w:rPr>
          <w:spacing w:val="39"/>
          <w:sz w:val="20"/>
          <w:szCs w:val="20"/>
        </w:rPr>
        <w:t xml:space="preserve"> </w:t>
      </w:r>
      <w:r w:rsidRPr="005A0849">
        <w:rPr>
          <w:sz w:val="20"/>
          <w:szCs w:val="20"/>
        </w:rPr>
        <w:t>что</w:t>
      </w:r>
      <w:r w:rsidRPr="005A0849">
        <w:rPr>
          <w:spacing w:val="44"/>
          <w:sz w:val="20"/>
          <w:szCs w:val="20"/>
        </w:rPr>
        <w:t xml:space="preserve"> </w:t>
      </w:r>
      <w:r w:rsidRPr="005A0849">
        <w:rPr>
          <w:sz w:val="20"/>
          <w:szCs w:val="20"/>
        </w:rPr>
        <w:t>информация</w:t>
      </w:r>
      <w:r w:rsidRPr="005A0849">
        <w:rPr>
          <w:spacing w:val="42"/>
          <w:sz w:val="20"/>
          <w:szCs w:val="20"/>
        </w:rPr>
        <w:t xml:space="preserve"> </w:t>
      </w:r>
      <w:r w:rsidRPr="005A0849">
        <w:rPr>
          <w:sz w:val="20"/>
          <w:szCs w:val="20"/>
        </w:rPr>
        <w:t>может</w:t>
      </w:r>
      <w:r w:rsidRPr="005A0849">
        <w:rPr>
          <w:spacing w:val="43"/>
          <w:sz w:val="20"/>
          <w:szCs w:val="20"/>
        </w:rPr>
        <w:t xml:space="preserve"> </w:t>
      </w:r>
      <w:r w:rsidRPr="005A0849">
        <w:rPr>
          <w:sz w:val="20"/>
          <w:szCs w:val="20"/>
        </w:rPr>
        <w:t>быть</w:t>
      </w:r>
      <w:r w:rsidRPr="005A0849">
        <w:rPr>
          <w:spacing w:val="41"/>
          <w:sz w:val="20"/>
          <w:szCs w:val="20"/>
        </w:rPr>
        <w:t xml:space="preserve"> </w:t>
      </w:r>
      <w:r w:rsidRPr="005A0849">
        <w:rPr>
          <w:sz w:val="20"/>
          <w:szCs w:val="20"/>
        </w:rPr>
        <w:t>представлена</w:t>
      </w:r>
      <w:r w:rsidRPr="005A0849">
        <w:rPr>
          <w:spacing w:val="43"/>
          <w:sz w:val="20"/>
          <w:szCs w:val="20"/>
        </w:rPr>
        <w:t xml:space="preserve"> </w:t>
      </w:r>
      <w:r w:rsidRPr="005A0849">
        <w:rPr>
          <w:sz w:val="20"/>
          <w:szCs w:val="20"/>
        </w:rPr>
        <w:t>в</w:t>
      </w:r>
      <w:r w:rsidRPr="005A0849">
        <w:rPr>
          <w:spacing w:val="42"/>
          <w:sz w:val="20"/>
          <w:szCs w:val="20"/>
        </w:rPr>
        <w:t xml:space="preserve"> </w:t>
      </w:r>
      <w:r w:rsidRPr="005A0849">
        <w:rPr>
          <w:sz w:val="20"/>
          <w:szCs w:val="20"/>
        </w:rPr>
        <w:t>разной</w:t>
      </w:r>
      <w:r w:rsidRPr="005A0849">
        <w:rPr>
          <w:spacing w:val="42"/>
          <w:sz w:val="20"/>
          <w:szCs w:val="20"/>
        </w:rPr>
        <w:t xml:space="preserve"> </w:t>
      </w:r>
      <w:r w:rsidRPr="005A0849">
        <w:rPr>
          <w:sz w:val="20"/>
          <w:szCs w:val="20"/>
        </w:rPr>
        <w:t>форме</w:t>
      </w:r>
      <w:r w:rsidRPr="005A0849">
        <w:rPr>
          <w:spacing w:val="52"/>
          <w:sz w:val="20"/>
          <w:szCs w:val="20"/>
        </w:rPr>
        <w:t xml:space="preserve"> </w:t>
      </w:r>
      <w:r w:rsidRPr="005A0849">
        <w:rPr>
          <w:spacing w:val="-10"/>
          <w:sz w:val="20"/>
          <w:szCs w:val="20"/>
        </w:rPr>
        <w:t>-</w:t>
      </w:r>
      <w:r w:rsidR="005A0849">
        <w:rPr>
          <w:spacing w:val="-10"/>
          <w:sz w:val="20"/>
          <w:szCs w:val="20"/>
        </w:rPr>
        <w:t xml:space="preserve"> </w:t>
      </w:r>
      <w:r w:rsidRPr="005A0849">
        <w:rPr>
          <w:sz w:val="20"/>
          <w:szCs w:val="20"/>
        </w:rPr>
        <w:t>текста,</w:t>
      </w:r>
      <w:r w:rsidRPr="005A0849">
        <w:rPr>
          <w:spacing w:val="-4"/>
          <w:sz w:val="20"/>
          <w:szCs w:val="20"/>
        </w:rPr>
        <w:t xml:space="preserve"> </w:t>
      </w:r>
      <w:r w:rsidRPr="005A0849">
        <w:rPr>
          <w:sz w:val="20"/>
          <w:szCs w:val="20"/>
        </w:rPr>
        <w:t>иллюстраций,</w:t>
      </w:r>
      <w:r w:rsidRPr="005A0849">
        <w:rPr>
          <w:spacing w:val="-1"/>
          <w:sz w:val="20"/>
          <w:szCs w:val="20"/>
        </w:rPr>
        <w:t xml:space="preserve"> </w:t>
      </w:r>
      <w:r w:rsidRPr="005A0849">
        <w:rPr>
          <w:sz w:val="20"/>
          <w:szCs w:val="20"/>
        </w:rPr>
        <w:t>видео,</w:t>
      </w:r>
      <w:r w:rsidRPr="005A0849">
        <w:rPr>
          <w:spacing w:val="-3"/>
          <w:sz w:val="20"/>
          <w:szCs w:val="20"/>
        </w:rPr>
        <w:t xml:space="preserve"> </w:t>
      </w:r>
      <w:r w:rsidRPr="005A0849">
        <w:rPr>
          <w:spacing w:val="-2"/>
          <w:sz w:val="20"/>
          <w:szCs w:val="20"/>
        </w:rPr>
        <w:t>таблицы;</w:t>
      </w:r>
    </w:p>
    <w:p w:rsidR="00493185" w:rsidRPr="000852A8" w:rsidRDefault="00411DB8" w:rsidP="00E02D58">
      <w:pPr>
        <w:pStyle w:val="a5"/>
        <w:numPr>
          <w:ilvl w:val="0"/>
          <w:numId w:val="41"/>
        </w:numPr>
        <w:tabs>
          <w:tab w:val="left" w:pos="1156"/>
        </w:tabs>
        <w:ind w:left="1156" w:hanging="165"/>
        <w:rPr>
          <w:sz w:val="20"/>
          <w:szCs w:val="20"/>
        </w:rPr>
      </w:pPr>
      <w:r w:rsidRPr="000852A8">
        <w:rPr>
          <w:sz w:val="20"/>
          <w:szCs w:val="20"/>
        </w:rPr>
        <w:t>соотносить</w:t>
      </w:r>
      <w:r w:rsidRPr="000852A8">
        <w:rPr>
          <w:spacing w:val="-12"/>
          <w:sz w:val="20"/>
          <w:szCs w:val="20"/>
        </w:rPr>
        <w:t xml:space="preserve"> </w:t>
      </w:r>
      <w:r w:rsidRPr="000852A8">
        <w:rPr>
          <w:sz w:val="20"/>
          <w:szCs w:val="20"/>
        </w:rPr>
        <w:t>иллюстрацию</w:t>
      </w:r>
      <w:r w:rsidRPr="000852A8">
        <w:rPr>
          <w:spacing w:val="-12"/>
          <w:sz w:val="20"/>
          <w:szCs w:val="20"/>
        </w:rPr>
        <w:t xml:space="preserve"> </w:t>
      </w:r>
      <w:r w:rsidRPr="000852A8">
        <w:rPr>
          <w:sz w:val="20"/>
          <w:szCs w:val="20"/>
        </w:rPr>
        <w:t>явления</w:t>
      </w:r>
      <w:r w:rsidRPr="000852A8">
        <w:rPr>
          <w:spacing w:val="-10"/>
          <w:sz w:val="20"/>
          <w:szCs w:val="20"/>
        </w:rPr>
        <w:t xml:space="preserve"> </w:t>
      </w:r>
      <w:r w:rsidRPr="000852A8">
        <w:rPr>
          <w:sz w:val="20"/>
          <w:szCs w:val="20"/>
        </w:rPr>
        <w:t>(объекта,</w:t>
      </w:r>
      <w:r w:rsidRPr="000852A8">
        <w:rPr>
          <w:spacing w:val="-8"/>
          <w:sz w:val="20"/>
          <w:szCs w:val="20"/>
        </w:rPr>
        <w:t xml:space="preserve"> </w:t>
      </w:r>
      <w:r w:rsidRPr="000852A8">
        <w:rPr>
          <w:sz w:val="20"/>
          <w:szCs w:val="20"/>
        </w:rPr>
        <w:t>предмета)</w:t>
      </w:r>
      <w:r w:rsidRPr="000852A8">
        <w:rPr>
          <w:spacing w:val="-10"/>
          <w:sz w:val="20"/>
          <w:szCs w:val="20"/>
        </w:rPr>
        <w:t xml:space="preserve"> </w:t>
      </w:r>
      <w:r w:rsidRPr="000852A8">
        <w:rPr>
          <w:sz w:val="20"/>
          <w:szCs w:val="20"/>
        </w:rPr>
        <w:t>с</w:t>
      </w:r>
      <w:r w:rsidRPr="000852A8">
        <w:rPr>
          <w:spacing w:val="-11"/>
          <w:sz w:val="20"/>
          <w:szCs w:val="20"/>
        </w:rPr>
        <w:t xml:space="preserve"> </w:t>
      </w:r>
      <w:r w:rsidRPr="000852A8">
        <w:rPr>
          <w:sz w:val="20"/>
          <w:szCs w:val="20"/>
        </w:rPr>
        <w:t>его</w:t>
      </w:r>
      <w:r w:rsidRPr="000852A8">
        <w:rPr>
          <w:spacing w:val="-12"/>
          <w:sz w:val="20"/>
          <w:szCs w:val="20"/>
        </w:rPr>
        <w:t xml:space="preserve"> </w:t>
      </w:r>
      <w:r w:rsidRPr="000852A8">
        <w:rPr>
          <w:spacing w:val="-2"/>
          <w:sz w:val="20"/>
          <w:szCs w:val="20"/>
        </w:rPr>
        <w:t>названием.</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5"/>
          <w:sz w:val="20"/>
          <w:szCs w:val="20"/>
        </w:rPr>
        <w:t xml:space="preserve"> </w:t>
      </w:r>
      <w:r w:rsidRPr="000852A8">
        <w:rPr>
          <w:sz w:val="20"/>
          <w:szCs w:val="20"/>
        </w:rPr>
        <w:t>УУД</w:t>
      </w:r>
      <w:r w:rsidRPr="000852A8">
        <w:rPr>
          <w:spacing w:val="-11"/>
          <w:sz w:val="20"/>
          <w:szCs w:val="20"/>
        </w:rPr>
        <w:t xml:space="preserve"> </w:t>
      </w:r>
      <w:r w:rsidRPr="000852A8">
        <w:rPr>
          <w:sz w:val="20"/>
          <w:szCs w:val="20"/>
        </w:rPr>
        <w:t>способствуют</w:t>
      </w:r>
      <w:r w:rsidRPr="000852A8">
        <w:rPr>
          <w:spacing w:val="-4"/>
          <w:sz w:val="20"/>
          <w:szCs w:val="20"/>
        </w:rPr>
        <w:t xml:space="preserve"> </w:t>
      </w:r>
      <w:r w:rsidRPr="000852A8">
        <w:rPr>
          <w:sz w:val="20"/>
          <w:szCs w:val="20"/>
        </w:rPr>
        <w:t>формированию</w:t>
      </w:r>
      <w:r w:rsidRPr="000852A8">
        <w:rPr>
          <w:spacing w:val="-11"/>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воспроизводить названия своего населенного пункта, название страны, еѐ столицы; воспроизводить наизусть слова гимна России;</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соотносить</w:t>
      </w:r>
      <w:r w:rsidRPr="000852A8">
        <w:rPr>
          <w:spacing w:val="38"/>
          <w:sz w:val="20"/>
          <w:szCs w:val="20"/>
        </w:rPr>
        <w:t xml:space="preserve"> </w:t>
      </w:r>
      <w:r w:rsidRPr="000852A8">
        <w:rPr>
          <w:sz w:val="20"/>
          <w:szCs w:val="20"/>
        </w:rPr>
        <w:t>предметы</w:t>
      </w:r>
      <w:r w:rsidRPr="000852A8">
        <w:rPr>
          <w:spacing w:val="40"/>
          <w:sz w:val="20"/>
          <w:szCs w:val="20"/>
        </w:rPr>
        <w:t xml:space="preserve"> </w:t>
      </w:r>
      <w:r w:rsidRPr="000852A8">
        <w:rPr>
          <w:sz w:val="20"/>
          <w:szCs w:val="20"/>
        </w:rPr>
        <w:t>декоративно-прикладного</w:t>
      </w:r>
      <w:r w:rsidRPr="000852A8">
        <w:rPr>
          <w:spacing w:val="40"/>
          <w:sz w:val="20"/>
          <w:szCs w:val="20"/>
        </w:rPr>
        <w:t xml:space="preserve"> </w:t>
      </w:r>
      <w:r w:rsidRPr="000852A8">
        <w:rPr>
          <w:sz w:val="20"/>
          <w:szCs w:val="20"/>
        </w:rPr>
        <w:t>искусства</w:t>
      </w:r>
      <w:r w:rsidRPr="000852A8">
        <w:rPr>
          <w:spacing w:val="39"/>
          <w:sz w:val="20"/>
          <w:szCs w:val="20"/>
        </w:rPr>
        <w:t xml:space="preserve"> </w:t>
      </w:r>
      <w:r w:rsidRPr="000852A8">
        <w:rPr>
          <w:sz w:val="20"/>
          <w:szCs w:val="20"/>
        </w:rPr>
        <w:t>с</w:t>
      </w:r>
      <w:r w:rsidRPr="000852A8">
        <w:rPr>
          <w:spacing w:val="39"/>
          <w:sz w:val="20"/>
          <w:szCs w:val="20"/>
        </w:rPr>
        <w:t xml:space="preserve"> </w:t>
      </w:r>
      <w:r w:rsidR="005A0849">
        <w:rPr>
          <w:sz w:val="20"/>
          <w:szCs w:val="20"/>
        </w:rPr>
        <w:t>принадлеж</w:t>
      </w:r>
      <w:r w:rsidRPr="000852A8">
        <w:rPr>
          <w:sz w:val="20"/>
          <w:szCs w:val="20"/>
        </w:rPr>
        <w:t>ностью народу РФ, описывать предмет по предложенному плану;</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описывать</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предложенному</w:t>
      </w:r>
      <w:r w:rsidRPr="000852A8">
        <w:rPr>
          <w:spacing w:val="40"/>
          <w:sz w:val="20"/>
          <w:szCs w:val="20"/>
        </w:rPr>
        <w:t xml:space="preserve"> </w:t>
      </w:r>
      <w:r w:rsidRPr="000852A8">
        <w:rPr>
          <w:sz w:val="20"/>
          <w:szCs w:val="20"/>
        </w:rPr>
        <w:t>плану</w:t>
      </w:r>
      <w:r w:rsidRPr="000852A8">
        <w:rPr>
          <w:spacing w:val="40"/>
          <w:sz w:val="20"/>
          <w:szCs w:val="20"/>
        </w:rPr>
        <w:t xml:space="preserve"> </w:t>
      </w:r>
      <w:r w:rsidRPr="000852A8">
        <w:rPr>
          <w:sz w:val="20"/>
          <w:szCs w:val="20"/>
        </w:rPr>
        <w:t>время</w:t>
      </w:r>
      <w:r w:rsidRPr="000852A8">
        <w:rPr>
          <w:spacing w:val="40"/>
          <w:sz w:val="20"/>
          <w:szCs w:val="20"/>
        </w:rPr>
        <w:t xml:space="preserve"> </w:t>
      </w:r>
      <w:r w:rsidRPr="000852A8">
        <w:rPr>
          <w:sz w:val="20"/>
          <w:szCs w:val="20"/>
        </w:rPr>
        <w:t>года,</w:t>
      </w:r>
      <w:r w:rsidRPr="000852A8">
        <w:rPr>
          <w:spacing w:val="40"/>
          <w:sz w:val="20"/>
          <w:szCs w:val="20"/>
        </w:rPr>
        <w:t xml:space="preserve"> </w:t>
      </w:r>
      <w:r w:rsidRPr="000852A8">
        <w:rPr>
          <w:sz w:val="20"/>
          <w:szCs w:val="20"/>
        </w:rPr>
        <w:t>передавать</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рассказе своѐ отношение к природным явлениям;</w:t>
      </w:r>
    </w:p>
    <w:p w:rsidR="00493185" w:rsidRPr="005A0849" w:rsidRDefault="00411DB8" w:rsidP="00E02D58">
      <w:pPr>
        <w:pStyle w:val="a5"/>
        <w:numPr>
          <w:ilvl w:val="0"/>
          <w:numId w:val="41"/>
        </w:numPr>
        <w:tabs>
          <w:tab w:val="left" w:pos="1134"/>
        </w:tabs>
        <w:ind w:left="426" w:firstLine="567"/>
        <w:rPr>
          <w:sz w:val="20"/>
          <w:szCs w:val="20"/>
        </w:rPr>
      </w:pPr>
      <w:r w:rsidRPr="005A0849">
        <w:rPr>
          <w:sz w:val="20"/>
          <w:szCs w:val="20"/>
        </w:rPr>
        <w:t>сравнивать</w:t>
      </w:r>
      <w:r w:rsidRPr="005A0849">
        <w:rPr>
          <w:spacing w:val="1"/>
          <w:sz w:val="20"/>
          <w:szCs w:val="20"/>
        </w:rPr>
        <w:t xml:space="preserve"> </w:t>
      </w:r>
      <w:r w:rsidRPr="005A0849">
        <w:rPr>
          <w:sz w:val="20"/>
          <w:szCs w:val="20"/>
        </w:rPr>
        <w:t>домашних</w:t>
      </w:r>
      <w:r w:rsidRPr="005A0849">
        <w:rPr>
          <w:spacing w:val="7"/>
          <w:sz w:val="20"/>
          <w:szCs w:val="20"/>
        </w:rPr>
        <w:t xml:space="preserve"> </w:t>
      </w:r>
      <w:r w:rsidRPr="005A0849">
        <w:rPr>
          <w:sz w:val="20"/>
          <w:szCs w:val="20"/>
        </w:rPr>
        <w:t>и</w:t>
      </w:r>
      <w:r w:rsidRPr="005A0849">
        <w:rPr>
          <w:spacing w:val="6"/>
          <w:sz w:val="20"/>
          <w:szCs w:val="20"/>
        </w:rPr>
        <w:t xml:space="preserve"> </w:t>
      </w:r>
      <w:r w:rsidRPr="005A0849">
        <w:rPr>
          <w:sz w:val="20"/>
          <w:szCs w:val="20"/>
        </w:rPr>
        <w:t>диких</w:t>
      </w:r>
      <w:r w:rsidRPr="005A0849">
        <w:rPr>
          <w:spacing w:val="4"/>
          <w:sz w:val="20"/>
          <w:szCs w:val="20"/>
        </w:rPr>
        <w:t xml:space="preserve"> </w:t>
      </w:r>
      <w:r w:rsidRPr="005A0849">
        <w:rPr>
          <w:sz w:val="20"/>
          <w:szCs w:val="20"/>
        </w:rPr>
        <w:t>животных,</w:t>
      </w:r>
      <w:r w:rsidRPr="005A0849">
        <w:rPr>
          <w:spacing w:val="7"/>
          <w:sz w:val="20"/>
          <w:szCs w:val="20"/>
        </w:rPr>
        <w:t xml:space="preserve"> </w:t>
      </w:r>
      <w:r w:rsidRPr="005A0849">
        <w:rPr>
          <w:sz w:val="20"/>
          <w:szCs w:val="20"/>
        </w:rPr>
        <w:t>объяснять,</w:t>
      </w:r>
      <w:r w:rsidRPr="005A0849">
        <w:rPr>
          <w:spacing w:val="9"/>
          <w:sz w:val="20"/>
          <w:szCs w:val="20"/>
        </w:rPr>
        <w:t xml:space="preserve"> </w:t>
      </w:r>
      <w:r w:rsidRPr="005A0849">
        <w:rPr>
          <w:sz w:val="20"/>
          <w:szCs w:val="20"/>
        </w:rPr>
        <w:t>чем</w:t>
      </w:r>
      <w:r w:rsidRPr="005A0849">
        <w:rPr>
          <w:spacing w:val="3"/>
          <w:sz w:val="20"/>
          <w:szCs w:val="20"/>
        </w:rPr>
        <w:t xml:space="preserve"> </w:t>
      </w:r>
      <w:r w:rsidRPr="005A0849">
        <w:rPr>
          <w:sz w:val="20"/>
          <w:szCs w:val="20"/>
        </w:rPr>
        <w:t>они</w:t>
      </w:r>
      <w:r w:rsidRPr="005A0849">
        <w:rPr>
          <w:spacing w:val="6"/>
          <w:sz w:val="20"/>
          <w:szCs w:val="20"/>
        </w:rPr>
        <w:t xml:space="preserve"> </w:t>
      </w:r>
      <w:r w:rsidRPr="005A0849">
        <w:rPr>
          <w:spacing w:val="-2"/>
          <w:sz w:val="20"/>
          <w:szCs w:val="20"/>
        </w:rPr>
        <w:t>различают</w:t>
      </w:r>
      <w:r w:rsidRPr="005A0849">
        <w:rPr>
          <w:spacing w:val="-5"/>
          <w:sz w:val="20"/>
          <w:szCs w:val="20"/>
        </w:rPr>
        <w:t>ся.</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5"/>
          <w:sz w:val="20"/>
          <w:szCs w:val="20"/>
        </w:rPr>
        <w:t xml:space="preserve"> </w:t>
      </w:r>
      <w:r w:rsidRPr="000852A8">
        <w:rPr>
          <w:sz w:val="20"/>
          <w:szCs w:val="20"/>
        </w:rPr>
        <w:t>УУД</w:t>
      </w:r>
      <w:r w:rsidRPr="000852A8">
        <w:rPr>
          <w:spacing w:val="-13"/>
          <w:sz w:val="20"/>
          <w:szCs w:val="20"/>
        </w:rPr>
        <w:t xml:space="preserve"> </w:t>
      </w:r>
      <w:r w:rsidRPr="000852A8">
        <w:rPr>
          <w:sz w:val="20"/>
          <w:szCs w:val="20"/>
        </w:rPr>
        <w:t>cпособствуют</w:t>
      </w:r>
      <w:r w:rsidRPr="000852A8">
        <w:rPr>
          <w:spacing w:val="-5"/>
          <w:sz w:val="20"/>
          <w:szCs w:val="20"/>
        </w:rPr>
        <w:t xml:space="preserve"> </w:t>
      </w:r>
      <w:r w:rsidRPr="000852A8">
        <w:rPr>
          <w:sz w:val="20"/>
          <w:szCs w:val="20"/>
        </w:rPr>
        <w:t>формированию</w:t>
      </w:r>
      <w:r w:rsidRPr="000852A8">
        <w:rPr>
          <w:spacing w:val="-6"/>
          <w:sz w:val="20"/>
          <w:szCs w:val="20"/>
        </w:rPr>
        <w:t xml:space="preserve"> </w:t>
      </w:r>
      <w:r w:rsidRPr="000852A8">
        <w:rPr>
          <w:spacing w:val="-2"/>
          <w:sz w:val="20"/>
          <w:szCs w:val="20"/>
        </w:rPr>
        <w:t>умений:</w:t>
      </w:r>
    </w:p>
    <w:p w:rsidR="00493185" w:rsidRPr="005A0849" w:rsidRDefault="00411DB8" w:rsidP="00E02D58">
      <w:pPr>
        <w:pStyle w:val="a5"/>
        <w:numPr>
          <w:ilvl w:val="0"/>
          <w:numId w:val="41"/>
        </w:numPr>
        <w:tabs>
          <w:tab w:val="left" w:pos="1134"/>
        </w:tabs>
        <w:ind w:left="426" w:firstLine="567"/>
        <w:rPr>
          <w:sz w:val="20"/>
          <w:szCs w:val="20"/>
        </w:rPr>
      </w:pPr>
      <w:r w:rsidRPr="005A0849">
        <w:rPr>
          <w:sz w:val="20"/>
          <w:szCs w:val="20"/>
        </w:rPr>
        <w:t>сравнивать</w:t>
      </w:r>
      <w:r w:rsidRPr="005A0849">
        <w:rPr>
          <w:spacing w:val="13"/>
          <w:sz w:val="20"/>
          <w:szCs w:val="20"/>
        </w:rPr>
        <w:t xml:space="preserve"> </w:t>
      </w:r>
      <w:r w:rsidRPr="005A0849">
        <w:rPr>
          <w:sz w:val="20"/>
          <w:szCs w:val="20"/>
        </w:rPr>
        <w:t>организацию</w:t>
      </w:r>
      <w:r w:rsidRPr="005A0849">
        <w:rPr>
          <w:spacing w:val="17"/>
          <w:sz w:val="20"/>
          <w:szCs w:val="20"/>
        </w:rPr>
        <w:t xml:space="preserve"> </w:t>
      </w:r>
      <w:r w:rsidRPr="005A0849">
        <w:rPr>
          <w:sz w:val="20"/>
          <w:szCs w:val="20"/>
        </w:rPr>
        <w:t>своей</w:t>
      </w:r>
      <w:r w:rsidRPr="005A0849">
        <w:rPr>
          <w:spacing w:val="18"/>
          <w:sz w:val="20"/>
          <w:szCs w:val="20"/>
        </w:rPr>
        <w:t xml:space="preserve"> </w:t>
      </w:r>
      <w:r w:rsidRPr="005A0849">
        <w:rPr>
          <w:sz w:val="20"/>
          <w:szCs w:val="20"/>
        </w:rPr>
        <w:t>жизни</w:t>
      </w:r>
      <w:r w:rsidRPr="005A0849">
        <w:rPr>
          <w:spacing w:val="15"/>
          <w:sz w:val="20"/>
          <w:szCs w:val="20"/>
        </w:rPr>
        <w:t xml:space="preserve"> </w:t>
      </w:r>
      <w:r w:rsidRPr="005A0849">
        <w:rPr>
          <w:sz w:val="20"/>
          <w:szCs w:val="20"/>
        </w:rPr>
        <w:t>с</w:t>
      </w:r>
      <w:r w:rsidRPr="005A0849">
        <w:rPr>
          <w:spacing w:val="21"/>
          <w:sz w:val="20"/>
          <w:szCs w:val="20"/>
        </w:rPr>
        <w:t xml:space="preserve"> </w:t>
      </w:r>
      <w:r w:rsidRPr="005A0849">
        <w:rPr>
          <w:sz w:val="20"/>
          <w:szCs w:val="20"/>
        </w:rPr>
        <w:t>установленными</w:t>
      </w:r>
      <w:r w:rsidRPr="005A0849">
        <w:rPr>
          <w:spacing w:val="15"/>
          <w:sz w:val="20"/>
          <w:szCs w:val="20"/>
        </w:rPr>
        <w:t xml:space="preserve"> </w:t>
      </w:r>
      <w:r w:rsidRPr="005A0849">
        <w:rPr>
          <w:sz w:val="20"/>
          <w:szCs w:val="20"/>
        </w:rPr>
        <w:t>правилами</w:t>
      </w:r>
      <w:r w:rsidRPr="005A0849">
        <w:rPr>
          <w:spacing w:val="16"/>
          <w:sz w:val="20"/>
          <w:szCs w:val="20"/>
        </w:rPr>
        <w:t xml:space="preserve"> </w:t>
      </w:r>
      <w:r w:rsidRPr="005A0849">
        <w:rPr>
          <w:spacing w:val="-4"/>
          <w:sz w:val="20"/>
          <w:szCs w:val="20"/>
        </w:rPr>
        <w:t>здо</w:t>
      </w:r>
      <w:r w:rsidRPr="005A0849">
        <w:rPr>
          <w:sz w:val="20"/>
          <w:szCs w:val="20"/>
        </w:rPr>
        <w:t>рового</w:t>
      </w:r>
      <w:r w:rsidRPr="005A0849">
        <w:rPr>
          <w:spacing w:val="-3"/>
          <w:sz w:val="20"/>
          <w:szCs w:val="20"/>
        </w:rPr>
        <w:t xml:space="preserve"> </w:t>
      </w:r>
      <w:r w:rsidRPr="005A0849">
        <w:rPr>
          <w:sz w:val="20"/>
          <w:szCs w:val="20"/>
        </w:rPr>
        <w:t>образа</w:t>
      </w:r>
      <w:r w:rsidRPr="005A0849">
        <w:rPr>
          <w:spacing w:val="-4"/>
          <w:sz w:val="20"/>
          <w:szCs w:val="20"/>
        </w:rPr>
        <w:t xml:space="preserve"> </w:t>
      </w:r>
      <w:r w:rsidRPr="005A0849">
        <w:rPr>
          <w:sz w:val="20"/>
          <w:szCs w:val="20"/>
        </w:rPr>
        <w:t>жизни</w:t>
      </w:r>
      <w:r w:rsidRPr="005A0849">
        <w:rPr>
          <w:spacing w:val="-4"/>
          <w:sz w:val="20"/>
          <w:szCs w:val="20"/>
        </w:rPr>
        <w:t xml:space="preserve"> </w:t>
      </w:r>
      <w:r w:rsidRPr="005A0849">
        <w:rPr>
          <w:sz w:val="20"/>
          <w:szCs w:val="20"/>
        </w:rPr>
        <w:t>(выполнение</w:t>
      </w:r>
      <w:r w:rsidRPr="005A0849">
        <w:rPr>
          <w:spacing w:val="-6"/>
          <w:sz w:val="20"/>
          <w:szCs w:val="20"/>
        </w:rPr>
        <w:t xml:space="preserve"> </w:t>
      </w:r>
      <w:r w:rsidRPr="005A0849">
        <w:rPr>
          <w:sz w:val="20"/>
          <w:szCs w:val="20"/>
        </w:rPr>
        <w:t>режима,</w:t>
      </w:r>
      <w:r w:rsidRPr="005A0849">
        <w:rPr>
          <w:spacing w:val="-2"/>
          <w:sz w:val="20"/>
          <w:szCs w:val="20"/>
        </w:rPr>
        <w:t xml:space="preserve"> </w:t>
      </w:r>
      <w:r w:rsidRPr="005A0849">
        <w:rPr>
          <w:sz w:val="20"/>
          <w:szCs w:val="20"/>
        </w:rPr>
        <w:t>двигательная</w:t>
      </w:r>
      <w:r w:rsidRPr="005A0849">
        <w:rPr>
          <w:spacing w:val="-4"/>
          <w:sz w:val="20"/>
          <w:szCs w:val="20"/>
        </w:rPr>
        <w:t xml:space="preserve"> </w:t>
      </w:r>
      <w:r w:rsidRPr="005A0849">
        <w:rPr>
          <w:sz w:val="20"/>
          <w:szCs w:val="20"/>
        </w:rPr>
        <w:t>активность,</w:t>
      </w:r>
      <w:r w:rsidRPr="005A0849">
        <w:rPr>
          <w:spacing w:val="-5"/>
          <w:sz w:val="20"/>
          <w:szCs w:val="20"/>
        </w:rPr>
        <w:t xml:space="preserve"> </w:t>
      </w:r>
      <w:r w:rsidR="005A0849">
        <w:rPr>
          <w:sz w:val="20"/>
          <w:szCs w:val="20"/>
        </w:rPr>
        <w:t>закалива</w:t>
      </w:r>
      <w:r w:rsidRPr="005A0849">
        <w:rPr>
          <w:sz w:val="20"/>
          <w:szCs w:val="20"/>
        </w:rPr>
        <w:t>ние, безопасность использования бытовых электроприборов);</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оценивать выполнение правил безопасн</w:t>
      </w:r>
      <w:r w:rsidR="005A0849">
        <w:rPr>
          <w:sz w:val="20"/>
          <w:szCs w:val="20"/>
        </w:rPr>
        <w:t>ого поведения на дорогах и ули</w:t>
      </w:r>
      <w:r w:rsidRPr="000852A8">
        <w:rPr>
          <w:sz w:val="20"/>
          <w:szCs w:val="20"/>
        </w:rPr>
        <w:t>цах другими детьми, выполнять самооценку;</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 xml:space="preserve">анализировать предложенные ситуации: устанавливать </w:t>
      </w:r>
      <w:r w:rsidR="005A0849">
        <w:rPr>
          <w:sz w:val="20"/>
          <w:szCs w:val="20"/>
        </w:rPr>
        <w:t>нарушения режи</w:t>
      </w:r>
      <w:r w:rsidRPr="000852A8">
        <w:rPr>
          <w:sz w:val="20"/>
          <w:szCs w:val="20"/>
        </w:rPr>
        <w:t>ма дня, организации учебной работы; нарушения правил дорожного движения, правил пользования электро- и газовыми приборами.</w:t>
      </w:r>
    </w:p>
    <w:p w:rsidR="00493185" w:rsidRPr="000852A8" w:rsidRDefault="00411DB8" w:rsidP="000852A8">
      <w:pPr>
        <w:pStyle w:val="3"/>
        <w:spacing w:line="240" w:lineRule="auto"/>
        <w:rPr>
          <w:sz w:val="20"/>
          <w:szCs w:val="20"/>
        </w:rPr>
      </w:pPr>
      <w:r w:rsidRPr="000852A8">
        <w:rPr>
          <w:sz w:val="20"/>
          <w:szCs w:val="20"/>
        </w:rPr>
        <w:t>Совместная</w:t>
      </w:r>
      <w:r w:rsidRPr="000852A8">
        <w:rPr>
          <w:spacing w:val="-18"/>
          <w:sz w:val="20"/>
          <w:szCs w:val="20"/>
        </w:rPr>
        <w:t xml:space="preserve"> </w:t>
      </w:r>
      <w:r w:rsidRPr="000852A8">
        <w:rPr>
          <w:sz w:val="20"/>
          <w:szCs w:val="20"/>
        </w:rPr>
        <w:t>деятельность</w:t>
      </w:r>
      <w:r w:rsidRPr="000852A8">
        <w:rPr>
          <w:spacing w:val="-17"/>
          <w:sz w:val="20"/>
          <w:szCs w:val="20"/>
        </w:rPr>
        <w:t xml:space="preserve"> </w:t>
      </w:r>
      <w:r w:rsidRPr="000852A8">
        <w:rPr>
          <w:sz w:val="20"/>
          <w:szCs w:val="20"/>
        </w:rPr>
        <w:t>способствует</w:t>
      </w:r>
      <w:r w:rsidRPr="000852A8">
        <w:rPr>
          <w:spacing w:val="-9"/>
          <w:sz w:val="20"/>
          <w:szCs w:val="20"/>
        </w:rPr>
        <w:t xml:space="preserve"> </w:t>
      </w:r>
      <w:r w:rsidRPr="000852A8">
        <w:rPr>
          <w:sz w:val="20"/>
          <w:szCs w:val="20"/>
        </w:rPr>
        <w:t>формированию</w:t>
      </w:r>
      <w:r w:rsidRPr="000852A8">
        <w:rPr>
          <w:spacing w:val="-17"/>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соблюдать правила общения в совместной деятельности: договариваться, справедливо распределять работу, определять нарушение правил взаимоотно- шений, при участии учителя устранять возникающие конфликты.</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ind w:left="8"/>
        <w:jc w:val="center"/>
        <w:rPr>
          <w:sz w:val="20"/>
          <w:szCs w:val="20"/>
        </w:rPr>
      </w:pPr>
      <w:r w:rsidRPr="000852A8">
        <w:rPr>
          <w:sz w:val="20"/>
          <w:szCs w:val="20"/>
        </w:rPr>
        <w:t>СОДЕРЖАНИЕ</w:t>
      </w:r>
      <w:r w:rsidRPr="000852A8">
        <w:rPr>
          <w:spacing w:val="-5"/>
          <w:sz w:val="20"/>
          <w:szCs w:val="20"/>
        </w:rPr>
        <w:t xml:space="preserve"> </w:t>
      </w:r>
      <w:r w:rsidRPr="000852A8">
        <w:rPr>
          <w:sz w:val="20"/>
          <w:szCs w:val="20"/>
        </w:rPr>
        <w:t>ОБУЧЕНИЯ</w:t>
      </w:r>
      <w:r w:rsidRPr="000852A8">
        <w:rPr>
          <w:spacing w:val="-6"/>
          <w:sz w:val="20"/>
          <w:szCs w:val="20"/>
        </w:rPr>
        <w:t xml:space="preserve"> </w:t>
      </w:r>
      <w:r w:rsidRPr="000852A8">
        <w:rPr>
          <w:sz w:val="20"/>
          <w:szCs w:val="20"/>
        </w:rPr>
        <w:t>ВО</w:t>
      </w:r>
      <w:r w:rsidRPr="000852A8">
        <w:rPr>
          <w:spacing w:val="-9"/>
          <w:sz w:val="20"/>
          <w:szCs w:val="20"/>
        </w:rPr>
        <w:t xml:space="preserve"> </w:t>
      </w:r>
      <w:r w:rsidRPr="000852A8">
        <w:rPr>
          <w:sz w:val="20"/>
          <w:szCs w:val="20"/>
        </w:rPr>
        <w:t>2</w:t>
      </w:r>
      <w:r w:rsidRPr="000852A8">
        <w:rPr>
          <w:spacing w:val="-1"/>
          <w:sz w:val="20"/>
          <w:szCs w:val="20"/>
        </w:rPr>
        <w:t xml:space="preserve"> </w:t>
      </w:r>
      <w:r w:rsidRPr="000852A8">
        <w:rPr>
          <w:sz w:val="20"/>
          <w:szCs w:val="20"/>
        </w:rPr>
        <w:t>КЛАССЕ</w:t>
      </w:r>
      <w:r w:rsidRPr="000852A8">
        <w:rPr>
          <w:spacing w:val="-9"/>
          <w:sz w:val="20"/>
          <w:szCs w:val="20"/>
        </w:rPr>
        <w:t xml:space="preserve"> </w:t>
      </w:r>
      <w:r w:rsidRPr="000852A8">
        <w:rPr>
          <w:sz w:val="20"/>
          <w:szCs w:val="20"/>
        </w:rPr>
        <w:t>(68</w:t>
      </w:r>
      <w:r w:rsidRPr="000852A8">
        <w:rPr>
          <w:spacing w:val="-5"/>
          <w:sz w:val="20"/>
          <w:szCs w:val="20"/>
        </w:rPr>
        <w:t xml:space="preserve"> ч.)</w:t>
      </w:r>
    </w:p>
    <w:p w:rsidR="00493185" w:rsidRPr="000852A8" w:rsidRDefault="00411DB8" w:rsidP="000852A8">
      <w:pPr>
        <w:ind w:left="991"/>
        <w:jc w:val="both"/>
        <w:rPr>
          <w:b/>
          <w:sz w:val="20"/>
          <w:szCs w:val="20"/>
        </w:rPr>
      </w:pPr>
      <w:r w:rsidRPr="000852A8">
        <w:rPr>
          <w:b/>
          <w:sz w:val="20"/>
          <w:szCs w:val="20"/>
        </w:rPr>
        <w:t>Человек</w:t>
      </w:r>
      <w:r w:rsidRPr="000852A8">
        <w:rPr>
          <w:b/>
          <w:spacing w:val="-6"/>
          <w:sz w:val="20"/>
          <w:szCs w:val="20"/>
        </w:rPr>
        <w:t xml:space="preserve"> </w:t>
      </w:r>
      <w:r w:rsidRPr="000852A8">
        <w:rPr>
          <w:b/>
          <w:sz w:val="20"/>
          <w:szCs w:val="20"/>
        </w:rPr>
        <w:t>и</w:t>
      </w:r>
      <w:r w:rsidRPr="000852A8">
        <w:rPr>
          <w:b/>
          <w:spacing w:val="-6"/>
          <w:sz w:val="20"/>
          <w:szCs w:val="20"/>
        </w:rPr>
        <w:t xml:space="preserve"> </w:t>
      </w:r>
      <w:r w:rsidRPr="000852A8">
        <w:rPr>
          <w:b/>
          <w:spacing w:val="-2"/>
          <w:sz w:val="20"/>
          <w:szCs w:val="20"/>
        </w:rPr>
        <w:t>общество</w:t>
      </w:r>
    </w:p>
    <w:p w:rsidR="00493185" w:rsidRPr="000852A8" w:rsidRDefault="00411DB8" w:rsidP="000852A8">
      <w:pPr>
        <w:pStyle w:val="a3"/>
        <w:rPr>
          <w:sz w:val="20"/>
          <w:szCs w:val="20"/>
        </w:rPr>
      </w:pPr>
      <w:r w:rsidRPr="000852A8">
        <w:rPr>
          <w:b/>
          <w:i/>
          <w:sz w:val="20"/>
          <w:szCs w:val="20"/>
        </w:rPr>
        <w:t xml:space="preserve">Наша Родина - Россия, Российская Федерация. </w:t>
      </w:r>
      <w:r w:rsidRPr="000852A8">
        <w:rPr>
          <w:sz w:val="20"/>
          <w:szCs w:val="20"/>
        </w:rPr>
        <w:t>Россия и еѐ столица на карте. Государственные символы России. Москва - столица России. Святыни Москвы - святыни России: Кремль, Красная п</w:t>
      </w:r>
      <w:r w:rsidR="005A0849">
        <w:rPr>
          <w:sz w:val="20"/>
          <w:szCs w:val="20"/>
        </w:rPr>
        <w:t>лощадь, Большой театр и др. Ха</w:t>
      </w:r>
      <w:r w:rsidRPr="000852A8">
        <w:rPr>
          <w:sz w:val="20"/>
          <w:szCs w:val="20"/>
        </w:rPr>
        <w:t>рактеристика отдельных исторических событи</w:t>
      </w:r>
      <w:r w:rsidR="005A0849">
        <w:rPr>
          <w:sz w:val="20"/>
          <w:szCs w:val="20"/>
        </w:rPr>
        <w:t>й, связанных с Москвой (основа</w:t>
      </w:r>
      <w:r w:rsidRPr="000852A8">
        <w:rPr>
          <w:sz w:val="20"/>
          <w:szCs w:val="20"/>
        </w:rPr>
        <w:t>ние Москвы, строительство Кремля и др.). Герб Москвы. Расположение Моск- вы на карте. Города России. Россия - многонациональное государство. Народы России, их традиции, обычаи, праздники. Род</w:t>
      </w:r>
      <w:r w:rsidR="005A0849">
        <w:rPr>
          <w:sz w:val="20"/>
          <w:szCs w:val="20"/>
        </w:rPr>
        <w:t>ной край, его природные и куль</w:t>
      </w:r>
      <w:r w:rsidRPr="000852A8">
        <w:rPr>
          <w:sz w:val="20"/>
          <w:szCs w:val="20"/>
        </w:rPr>
        <w:t>турные достопримечательности. Значимые события истории родного края.</w:t>
      </w:r>
    </w:p>
    <w:p w:rsidR="00493185" w:rsidRPr="000852A8" w:rsidRDefault="00411DB8" w:rsidP="000852A8">
      <w:pPr>
        <w:ind w:left="425" w:firstLine="566"/>
        <w:jc w:val="both"/>
        <w:rPr>
          <w:sz w:val="20"/>
          <w:szCs w:val="20"/>
        </w:rPr>
      </w:pPr>
      <w:r w:rsidRPr="000852A8">
        <w:rPr>
          <w:b/>
          <w:i/>
          <w:sz w:val="20"/>
          <w:szCs w:val="20"/>
        </w:rPr>
        <w:t xml:space="preserve">Свой регион и его главный город на карте; символика своего региона. </w:t>
      </w:r>
      <w:r w:rsidRPr="000852A8">
        <w:rPr>
          <w:sz w:val="20"/>
          <w:szCs w:val="20"/>
        </w:rPr>
        <w:t>Хозяйственные занятия, профессии жителей родного края. Значение труда в жизни человека и общества.</w:t>
      </w:r>
    </w:p>
    <w:p w:rsidR="00493185" w:rsidRPr="000852A8" w:rsidRDefault="00411DB8" w:rsidP="000852A8">
      <w:pPr>
        <w:pStyle w:val="a3"/>
        <w:rPr>
          <w:sz w:val="20"/>
          <w:szCs w:val="20"/>
        </w:rPr>
      </w:pPr>
      <w:r w:rsidRPr="000852A8">
        <w:rPr>
          <w:b/>
          <w:i/>
          <w:sz w:val="20"/>
          <w:szCs w:val="20"/>
        </w:rPr>
        <w:t xml:space="preserve">Семья. </w:t>
      </w:r>
      <w:r w:rsidRPr="000852A8">
        <w:rPr>
          <w:sz w:val="20"/>
          <w:szCs w:val="20"/>
        </w:rPr>
        <w:t>Семейные ценности и традиции. Родословная. Составление схемы родословного древа, истории семьи.</w:t>
      </w:r>
    </w:p>
    <w:p w:rsidR="00493185" w:rsidRPr="000852A8" w:rsidRDefault="00411DB8" w:rsidP="000852A8">
      <w:pPr>
        <w:ind w:left="425" w:firstLine="566"/>
        <w:jc w:val="both"/>
        <w:rPr>
          <w:sz w:val="20"/>
          <w:szCs w:val="20"/>
        </w:rPr>
      </w:pPr>
      <w:r w:rsidRPr="000852A8">
        <w:rPr>
          <w:b/>
          <w:i/>
          <w:sz w:val="20"/>
          <w:szCs w:val="20"/>
        </w:rPr>
        <w:t xml:space="preserve">Правила культурного поведения в общественных местах. </w:t>
      </w:r>
      <w:r w:rsidRPr="000852A8">
        <w:rPr>
          <w:sz w:val="20"/>
          <w:szCs w:val="20"/>
        </w:rPr>
        <w:t>Доброта, справедливость, честность, уважение к чужому мнению и особенностям других людей - главные правила взаимоотношений членов общества.</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Человек</w:t>
      </w:r>
      <w:r w:rsidRPr="000852A8">
        <w:rPr>
          <w:spacing w:val="-9"/>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природа</w:t>
      </w:r>
    </w:p>
    <w:p w:rsidR="00493185" w:rsidRPr="000852A8" w:rsidRDefault="00411DB8" w:rsidP="000852A8">
      <w:pPr>
        <w:pStyle w:val="3"/>
        <w:spacing w:line="240" w:lineRule="auto"/>
        <w:rPr>
          <w:sz w:val="20"/>
          <w:szCs w:val="20"/>
        </w:rPr>
      </w:pPr>
      <w:r w:rsidRPr="000852A8">
        <w:rPr>
          <w:sz w:val="20"/>
          <w:szCs w:val="20"/>
        </w:rPr>
        <w:t>Методы</w:t>
      </w:r>
      <w:r w:rsidRPr="000852A8">
        <w:rPr>
          <w:spacing w:val="-16"/>
          <w:sz w:val="20"/>
          <w:szCs w:val="20"/>
        </w:rPr>
        <w:t xml:space="preserve"> </w:t>
      </w:r>
      <w:r w:rsidRPr="000852A8">
        <w:rPr>
          <w:sz w:val="20"/>
          <w:szCs w:val="20"/>
        </w:rPr>
        <w:t>познания</w:t>
      </w:r>
      <w:r w:rsidRPr="000852A8">
        <w:rPr>
          <w:spacing w:val="-10"/>
          <w:sz w:val="20"/>
          <w:szCs w:val="20"/>
        </w:rPr>
        <w:t xml:space="preserve"> </w:t>
      </w:r>
      <w:r w:rsidRPr="000852A8">
        <w:rPr>
          <w:sz w:val="20"/>
          <w:szCs w:val="20"/>
        </w:rPr>
        <w:t>природы:</w:t>
      </w:r>
      <w:r w:rsidRPr="000852A8">
        <w:rPr>
          <w:spacing w:val="-12"/>
          <w:sz w:val="20"/>
          <w:szCs w:val="20"/>
        </w:rPr>
        <w:t xml:space="preserve"> </w:t>
      </w:r>
      <w:r w:rsidRPr="000852A8">
        <w:rPr>
          <w:sz w:val="20"/>
          <w:szCs w:val="20"/>
        </w:rPr>
        <w:t>наблюдения,</w:t>
      </w:r>
      <w:r w:rsidRPr="000852A8">
        <w:rPr>
          <w:spacing w:val="-9"/>
          <w:sz w:val="20"/>
          <w:szCs w:val="20"/>
        </w:rPr>
        <w:t xml:space="preserve"> </w:t>
      </w:r>
      <w:r w:rsidRPr="000852A8">
        <w:rPr>
          <w:sz w:val="20"/>
          <w:szCs w:val="20"/>
        </w:rPr>
        <w:t>опыты,</w:t>
      </w:r>
      <w:r w:rsidRPr="000852A8">
        <w:rPr>
          <w:spacing w:val="-13"/>
          <w:sz w:val="20"/>
          <w:szCs w:val="20"/>
        </w:rPr>
        <w:t xml:space="preserve"> </w:t>
      </w:r>
      <w:r w:rsidRPr="000852A8">
        <w:rPr>
          <w:spacing w:val="-2"/>
          <w:sz w:val="20"/>
          <w:szCs w:val="20"/>
        </w:rPr>
        <w:t>измерения.</w:t>
      </w:r>
    </w:p>
    <w:p w:rsidR="00493185" w:rsidRPr="000852A8" w:rsidRDefault="00411DB8" w:rsidP="000852A8">
      <w:pPr>
        <w:pStyle w:val="a3"/>
        <w:rPr>
          <w:sz w:val="20"/>
          <w:szCs w:val="20"/>
        </w:rPr>
      </w:pPr>
      <w:r w:rsidRPr="000852A8">
        <w:rPr>
          <w:b/>
          <w:i/>
          <w:sz w:val="20"/>
          <w:szCs w:val="20"/>
        </w:rPr>
        <w:t xml:space="preserve">Звѐзды и созвездия, наблюдения звѐздного неба. </w:t>
      </w:r>
      <w:r w:rsidR="005A0849">
        <w:rPr>
          <w:sz w:val="20"/>
          <w:szCs w:val="20"/>
        </w:rPr>
        <w:t>Планеты. Чем Земля от</w:t>
      </w:r>
      <w:r w:rsidRPr="000852A8">
        <w:rPr>
          <w:sz w:val="20"/>
          <w:szCs w:val="20"/>
        </w:rPr>
        <w:t>личается от других планет; условия жизни на</w:t>
      </w:r>
      <w:r w:rsidR="005A0849">
        <w:rPr>
          <w:sz w:val="20"/>
          <w:szCs w:val="20"/>
        </w:rPr>
        <w:t xml:space="preserve"> Земле. Изображения Земли: гло</w:t>
      </w:r>
      <w:r w:rsidRPr="000852A8">
        <w:rPr>
          <w:sz w:val="20"/>
          <w:szCs w:val="20"/>
        </w:rPr>
        <w:t>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93185" w:rsidRPr="000852A8" w:rsidRDefault="00411DB8" w:rsidP="000852A8">
      <w:pPr>
        <w:pStyle w:val="a3"/>
        <w:rPr>
          <w:sz w:val="20"/>
          <w:szCs w:val="20"/>
        </w:rPr>
      </w:pPr>
      <w:r w:rsidRPr="000852A8">
        <w:rPr>
          <w:b/>
          <w:i/>
          <w:sz w:val="20"/>
          <w:szCs w:val="20"/>
        </w:rPr>
        <w:t xml:space="preserve">Многообразие растений. </w:t>
      </w:r>
      <w:r w:rsidRPr="000852A8">
        <w:rPr>
          <w:sz w:val="20"/>
          <w:szCs w:val="20"/>
        </w:rPr>
        <w:t>Деревья, кустарники, травы. Дикорастущие и культурные растения. Связи в природе. Годов</w:t>
      </w:r>
      <w:r w:rsidR="005A0849">
        <w:rPr>
          <w:sz w:val="20"/>
          <w:szCs w:val="20"/>
        </w:rPr>
        <w:t>ой ход изменений в жизни расте</w:t>
      </w:r>
      <w:r w:rsidRPr="000852A8">
        <w:rPr>
          <w:sz w:val="20"/>
          <w:szCs w:val="20"/>
        </w:rPr>
        <w:t>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93185" w:rsidRPr="000852A8" w:rsidRDefault="00411DB8" w:rsidP="000852A8">
      <w:pPr>
        <w:ind w:left="425" w:firstLine="566"/>
        <w:jc w:val="both"/>
        <w:rPr>
          <w:sz w:val="20"/>
          <w:szCs w:val="20"/>
        </w:rPr>
      </w:pPr>
      <w:r w:rsidRPr="000852A8">
        <w:rPr>
          <w:b/>
          <w:i/>
          <w:sz w:val="20"/>
          <w:szCs w:val="20"/>
        </w:rPr>
        <w:t>Красная книга России, еѐ значение, отде</w:t>
      </w:r>
      <w:r w:rsidR="005A0849">
        <w:rPr>
          <w:b/>
          <w:i/>
          <w:sz w:val="20"/>
          <w:szCs w:val="20"/>
        </w:rPr>
        <w:t>льные представители расте</w:t>
      </w:r>
      <w:r w:rsidRPr="000852A8">
        <w:rPr>
          <w:b/>
          <w:i/>
          <w:sz w:val="20"/>
          <w:szCs w:val="20"/>
        </w:rPr>
        <w:t xml:space="preserve">ний и животных Красной книги. </w:t>
      </w:r>
      <w:r w:rsidRPr="000852A8">
        <w:rPr>
          <w:sz w:val="20"/>
          <w:szCs w:val="20"/>
        </w:rPr>
        <w:t>Заповедники, природные парки. Охрана природы. Правила нравственного поведения на природе.</w:t>
      </w:r>
    </w:p>
    <w:p w:rsidR="00493185" w:rsidRPr="000852A8" w:rsidRDefault="00411DB8" w:rsidP="000852A8">
      <w:pPr>
        <w:pStyle w:val="2"/>
        <w:spacing w:line="240" w:lineRule="auto"/>
        <w:rPr>
          <w:sz w:val="20"/>
          <w:szCs w:val="20"/>
        </w:rPr>
      </w:pPr>
      <w:r w:rsidRPr="000852A8">
        <w:rPr>
          <w:sz w:val="20"/>
          <w:szCs w:val="20"/>
        </w:rPr>
        <w:t>Правила</w:t>
      </w:r>
      <w:r w:rsidRPr="000852A8">
        <w:rPr>
          <w:spacing w:val="-14"/>
          <w:sz w:val="20"/>
          <w:szCs w:val="20"/>
        </w:rPr>
        <w:t xml:space="preserve"> </w:t>
      </w:r>
      <w:r w:rsidRPr="000852A8">
        <w:rPr>
          <w:sz w:val="20"/>
          <w:szCs w:val="20"/>
        </w:rPr>
        <w:t>безопасной</w:t>
      </w:r>
      <w:r w:rsidRPr="000852A8">
        <w:rPr>
          <w:spacing w:val="-14"/>
          <w:sz w:val="20"/>
          <w:szCs w:val="20"/>
        </w:rPr>
        <w:t xml:space="preserve"> </w:t>
      </w:r>
      <w:r w:rsidRPr="000852A8">
        <w:rPr>
          <w:spacing w:val="-2"/>
          <w:sz w:val="20"/>
          <w:szCs w:val="20"/>
        </w:rPr>
        <w:t>жизнедеятельности</w:t>
      </w:r>
    </w:p>
    <w:p w:rsidR="00493185" w:rsidRPr="000852A8" w:rsidRDefault="00411DB8" w:rsidP="000852A8">
      <w:pPr>
        <w:pStyle w:val="a3"/>
        <w:rPr>
          <w:sz w:val="20"/>
          <w:szCs w:val="20"/>
        </w:rPr>
      </w:pPr>
      <w:r w:rsidRPr="000852A8">
        <w:rPr>
          <w:b/>
          <w:i/>
          <w:sz w:val="20"/>
          <w:szCs w:val="20"/>
        </w:rPr>
        <w:t xml:space="preserve">Здоровый образ жизни: </w:t>
      </w:r>
      <w:r w:rsidRPr="000852A8">
        <w:rPr>
          <w:sz w:val="20"/>
          <w:szCs w:val="20"/>
        </w:rPr>
        <w:t>режим дня (чередование сна, учебных занятий, двигательной активности) и рациональное питание (количество приѐмов пищи</w:t>
      </w:r>
      <w:r w:rsidRPr="000852A8">
        <w:rPr>
          <w:spacing w:val="40"/>
          <w:sz w:val="20"/>
          <w:szCs w:val="20"/>
        </w:rPr>
        <w:t xml:space="preserve"> </w:t>
      </w:r>
      <w:r w:rsidRPr="000852A8">
        <w:rPr>
          <w:sz w:val="20"/>
          <w:szCs w:val="20"/>
        </w:rPr>
        <w:t>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приѐмах пищи и на пришкольной территории), в быту,</w:t>
      </w:r>
      <w:r w:rsidR="005A0849">
        <w:rPr>
          <w:sz w:val="20"/>
          <w:szCs w:val="20"/>
        </w:rPr>
        <w:t xml:space="preserve"> на прогулках. Правила безопас</w:t>
      </w:r>
      <w:r w:rsidRPr="000852A8">
        <w:rPr>
          <w:sz w:val="20"/>
          <w:szCs w:val="20"/>
        </w:rPr>
        <w:t>ного поведения пассажира наземного трансп</w:t>
      </w:r>
      <w:r w:rsidR="005A0849">
        <w:rPr>
          <w:sz w:val="20"/>
          <w:szCs w:val="20"/>
        </w:rPr>
        <w:t>орта и метро (ожидание на оста</w:t>
      </w:r>
      <w:r w:rsidRPr="000852A8">
        <w:rPr>
          <w:sz w:val="20"/>
          <w:szCs w:val="20"/>
        </w:rPr>
        <w:t>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w:t>
      </w:r>
      <w:r w:rsidR="005A0849">
        <w:rPr>
          <w:sz w:val="20"/>
          <w:szCs w:val="20"/>
        </w:rPr>
        <w:t>уникация в мессенджерах и соци</w:t>
      </w:r>
      <w:r w:rsidRPr="000852A8">
        <w:rPr>
          <w:sz w:val="20"/>
          <w:szCs w:val="20"/>
        </w:rPr>
        <w:t>альных группах) в условиях контролируемого досту</w:t>
      </w:r>
      <w:r w:rsidR="005A0849">
        <w:rPr>
          <w:sz w:val="20"/>
          <w:szCs w:val="20"/>
        </w:rPr>
        <w:t>па в информационно-</w:t>
      </w:r>
      <w:r w:rsidRPr="000852A8">
        <w:rPr>
          <w:sz w:val="20"/>
          <w:szCs w:val="20"/>
        </w:rPr>
        <w:t>телекоммуникационную сеть «Интернет».</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Изучение окружающего мира во 2 классе способствует освоению на пропедевтическом уровне ряда УУД: по</w:t>
      </w:r>
      <w:r w:rsidR="00F77B92">
        <w:rPr>
          <w:sz w:val="20"/>
          <w:szCs w:val="20"/>
        </w:rPr>
        <w:t>знавательных УУД, коммуникатив</w:t>
      </w:r>
      <w:r w:rsidRPr="000852A8">
        <w:rPr>
          <w:sz w:val="20"/>
          <w:szCs w:val="20"/>
        </w:rPr>
        <w:t>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действия как ч</w:t>
      </w:r>
      <w:r w:rsidR="00F77B92">
        <w:rPr>
          <w:i/>
          <w:sz w:val="20"/>
          <w:szCs w:val="20"/>
        </w:rPr>
        <w:t>асть познавательных УУД способ</w:t>
      </w:r>
      <w:r w:rsidRPr="000852A8">
        <w:rPr>
          <w:i/>
          <w:sz w:val="20"/>
          <w:szCs w:val="20"/>
        </w:rPr>
        <w:t>ствуют формированию 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ориентироваться в методах познания п</w:t>
      </w:r>
      <w:r w:rsidR="00F77B92">
        <w:rPr>
          <w:sz w:val="20"/>
          <w:szCs w:val="20"/>
        </w:rPr>
        <w:t>рироды (наблюдение, опыт, срав</w:t>
      </w:r>
      <w:r w:rsidRPr="000852A8">
        <w:rPr>
          <w:sz w:val="20"/>
          <w:szCs w:val="20"/>
        </w:rPr>
        <w:t>нение, измерение);</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 xml:space="preserve">на основе наблюдения определять состояние вещества (жидкое, твѐрдое, </w:t>
      </w:r>
      <w:r w:rsidRPr="000852A8">
        <w:rPr>
          <w:spacing w:val="-2"/>
          <w:sz w:val="20"/>
          <w:szCs w:val="20"/>
        </w:rPr>
        <w:t>газообразное);</w:t>
      </w:r>
    </w:p>
    <w:p w:rsidR="00493185" w:rsidRPr="000852A8" w:rsidRDefault="00411DB8" w:rsidP="00E02D58">
      <w:pPr>
        <w:pStyle w:val="a5"/>
        <w:numPr>
          <w:ilvl w:val="0"/>
          <w:numId w:val="41"/>
        </w:numPr>
        <w:tabs>
          <w:tab w:val="left" w:pos="1156"/>
        </w:tabs>
        <w:ind w:left="1156" w:hanging="165"/>
        <w:rPr>
          <w:sz w:val="20"/>
          <w:szCs w:val="20"/>
        </w:rPr>
      </w:pPr>
      <w:r w:rsidRPr="000852A8">
        <w:rPr>
          <w:sz w:val="20"/>
          <w:szCs w:val="20"/>
        </w:rPr>
        <w:t>различать</w:t>
      </w:r>
      <w:r w:rsidRPr="000852A8">
        <w:rPr>
          <w:spacing w:val="-11"/>
          <w:sz w:val="20"/>
          <w:szCs w:val="20"/>
        </w:rPr>
        <w:t xml:space="preserve"> </w:t>
      </w:r>
      <w:r w:rsidRPr="000852A8">
        <w:rPr>
          <w:sz w:val="20"/>
          <w:szCs w:val="20"/>
        </w:rPr>
        <w:t>символы</w:t>
      </w:r>
      <w:r w:rsidRPr="000852A8">
        <w:rPr>
          <w:spacing w:val="-9"/>
          <w:sz w:val="20"/>
          <w:szCs w:val="20"/>
        </w:rPr>
        <w:t xml:space="preserve"> </w:t>
      </w:r>
      <w:r w:rsidRPr="000852A8">
        <w:rPr>
          <w:spacing w:val="-5"/>
          <w:sz w:val="20"/>
          <w:szCs w:val="20"/>
        </w:rPr>
        <w:t>РФ;</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различать</w:t>
      </w:r>
      <w:r w:rsidRPr="000852A8">
        <w:rPr>
          <w:spacing w:val="40"/>
          <w:sz w:val="20"/>
          <w:szCs w:val="20"/>
        </w:rPr>
        <w:t xml:space="preserve"> </w:t>
      </w:r>
      <w:r w:rsidRPr="000852A8">
        <w:rPr>
          <w:sz w:val="20"/>
          <w:szCs w:val="20"/>
        </w:rPr>
        <w:t>деревья,</w:t>
      </w:r>
      <w:r w:rsidRPr="000852A8">
        <w:rPr>
          <w:spacing w:val="40"/>
          <w:sz w:val="20"/>
          <w:szCs w:val="20"/>
        </w:rPr>
        <w:t xml:space="preserve"> </w:t>
      </w:r>
      <w:r w:rsidRPr="000852A8">
        <w:rPr>
          <w:sz w:val="20"/>
          <w:szCs w:val="20"/>
        </w:rPr>
        <w:t>кустарники,</w:t>
      </w:r>
      <w:r w:rsidRPr="000852A8">
        <w:rPr>
          <w:spacing w:val="40"/>
          <w:sz w:val="20"/>
          <w:szCs w:val="20"/>
        </w:rPr>
        <w:t xml:space="preserve"> </w:t>
      </w:r>
      <w:r w:rsidRPr="000852A8">
        <w:rPr>
          <w:sz w:val="20"/>
          <w:szCs w:val="20"/>
        </w:rPr>
        <w:t>травы;</w:t>
      </w:r>
      <w:r w:rsidRPr="000852A8">
        <w:rPr>
          <w:spacing w:val="40"/>
          <w:sz w:val="20"/>
          <w:szCs w:val="20"/>
        </w:rPr>
        <w:t xml:space="preserve"> </w:t>
      </w:r>
      <w:r w:rsidRPr="000852A8">
        <w:rPr>
          <w:sz w:val="20"/>
          <w:szCs w:val="20"/>
        </w:rPr>
        <w:t>приводить</w:t>
      </w:r>
      <w:r w:rsidRPr="000852A8">
        <w:rPr>
          <w:spacing w:val="40"/>
          <w:sz w:val="20"/>
          <w:szCs w:val="20"/>
        </w:rPr>
        <w:t xml:space="preserve"> </w:t>
      </w:r>
      <w:r w:rsidRPr="000852A8">
        <w:rPr>
          <w:sz w:val="20"/>
          <w:szCs w:val="20"/>
        </w:rPr>
        <w:t>примеры</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 xml:space="preserve">пределах </w:t>
      </w:r>
      <w:r w:rsidRPr="000852A8">
        <w:rPr>
          <w:spacing w:val="-2"/>
          <w:sz w:val="20"/>
          <w:szCs w:val="20"/>
        </w:rPr>
        <w:t>изученного);</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группировать</w:t>
      </w:r>
      <w:r w:rsidRPr="000852A8">
        <w:rPr>
          <w:spacing w:val="-4"/>
          <w:sz w:val="20"/>
          <w:szCs w:val="20"/>
        </w:rPr>
        <w:t xml:space="preserve"> </w:t>
      </w:r>
      <w:r w:rsidRPr="000852A8">
        <w:rPr>
          <w:sz w:val="20"/>
          <w:szCs w:val="20"/>
        </w:rPr>
        <w:t>растения:</w:t>
      </w:r>
      <w:r w:rsidRPr="000852A8">
        <w:rPr>
          <w:spacing w:val="-3"/>
          <w:sz w:val="20"/>
          <w:szCs w:val="20"/>
        </w:rPr>
        <w:t xml:space="preserve"> </w:t>
      </w:r>
      <w:r w:rsidRPr="000852A8">
        <w:rPr>
          <w:sz w:val="20"/>
          <w:szCs w:val="20"/>
        </w:rPr>
        <w:t>дикорастущие</w:t>
      </w:r>
      <w:r w:rsidRPr="000852A8">
        <w:rPr>
          <w:spacing w:val="-3"/>
          <w:sz w:val="20"/>
          <w:szCs w:val="20"/>
        </w:rPr>
        <w:t xml:space="preserve"> </w:t>
      </w:r>
      <w:r w:rsidRPr="000852A8">
        <w:rPr>
          <w:sz w:val="20"/>
          <w:szCs w:val="20"/>
        </w:rPr>
        <w:t>и</w:t>
      </w:r>
      <w:r w:rsidRPr="000852A8">
        <w:rPr>
          <w:spacing w:val="-4"/>
          <w:sz w:val="20"/>
          <w:szCs w:val="20"/>
        </w:rPr>
        <w:t xml:space="preserve"> </w:t>
      </w:r>
      <w:r w:rsidRPr="000852A8">
        <w:rPr>
          <w:sz w:val="20"/>
          <w:szCs w:val="20"/>
        </w:rPr>
        <w:t>культурные;</w:t>
      </w:r>
      <w:r w:rsidRPr="000852A8">
        <w:rPr>
          <w:spacing w:val="-1"/>
          <w:sz w:val="20"/>
          <w:szCs w:val="20"/>
        </w:rPr>
        <w:t xml:space="preserve"> </w:t>
      </w:r>
      <w:r w:rsidRPr="000852A8">
        <w:rPr>
          <w:sz w:val="20"/>
          <w:szCs w:val="20"/>
        </w:rPr>
        <w:t>лекарственные</w:t>
      </w:r>
      <w:r w:rsidRPr="000852A8">
        <w:rPr>
          <w:spacing w:val="-3"/>
          <w:sz w:val="20"/>
          <w:szCs w:val="20"/>
        </w:rPr>
        <w:t xml:space="preserve"> </w:t>
      </w:r>
      <w:r w:rsidRPr="000852A8">
        <w:rPr>
          <w:sz w:val="20"/>
          <w:szCs w:val="20"/>
        </w:rPr>
        <w:t>и ядовитые (в пределах изученного);</w:t>
      </w:r>
    </w:p>
    <w:p w:rsidR="00493185" w:rsidRPr="000852A8" w:rsidRDefault="00411DB8" w:rsidP="00E02D58">
      <w:pPr>
        <w:pStyle w:val="a5"/>
        <w:numPr>
          <w:ilvl w:val="0"/>
          <w:numId w:val="41"/>
        </w:numPr>
        <w:tabs>
          <w:tab w:val="left" w:pos="1156"/>
        </w:tabs>
        <w:ind w:left="1156" w:hanging="165"/>
        <w:jc w:val="left"/>
        <w:rPr>
          <w:sz w:val="20"/>
          <w:szCs w:val="20"/>
        </w:rPr>
      </w:pPr>
      <w:r w:rsidRPr="000852A8">
        <w:rPr>
          <w:sz w:val="20"/>
          <w:szCs w:val="20"/>
        </w:rPr>
        <w:t>различать</w:t>
      </w:r>
      <w:r w:rsidRPr="000852A8">
        <w:rPr>
          <w:spacing w:val="-12"/>
          <w:sz w:val="20"/>
          <w:szCs w:val="20"/>
        </w:rPr>
        <w:t xml:space="preserve"> </w:t>
      </w:r>
      <w:r w:rsidRPr="000852A8">
        <w:rPr>
          <w:sz w:val="20"/>
          <w:szCs w:val="20"/>
        </w:rPr>
        <w:t>прошлое,</w:t>
      </w:r>
      <w:r w:rsidRPr="000852A8">
        <w:rPr>
          <w:spacing w:val="-10"/>
          <w:sz w:val="20"/>
          <w:szCs w:val="20"/>
        </w:rPr>
        <w:t xml:space="preserve"> </w:t>
      </w:r>
      <w:r w:rsidRPr="000852A8">
        <w:rPr>
          <w:sz w:val="20"/>
          <w:szCs w:val="20"/>
        </w:rPr>
        <w:t>настоящее,</w:t>
      </w:r>
      <w:r w:rsidRPr="000852A8">
        <w:rPr>
          <w:spacing w:val="-8"/>
          <w:sz w:val="20"/>
          <w:szCs w:val="20"/>
        </w:rPr>
        <w:t xml:space="preserve"> </w:t>
      </w:r>
      <w:r w:rsidRPr="000852A8">
        <w:rPr>
          <w:spacing w:val="-2"/>
          <w:sz w:val="20"/>
          <w:szCs w:val="20"/>
        </w:rPr>
        <w:t>будущее.</w:t>
      </w:r>
    </w:p>
    <w:p w:rsidR="00493185" w:rsidRPr="000852A8" w:rsidRDefault="00411DB8" w:rsidP="000852A8">
      <w:pPr>
        <w:ind w:left="425" w:firstLine="566"/>
        <w:rPr>
          <w:i/>
          <w:sz w:val="20"/>
          <w:szCs w:val="20"/>
        </w:rPr>
      </w:pPr>
      <w:r w:rsidRPr="000852A8">
        <w:rPr>
          <w:i/>
          <w:sz w:val="20"/>
          <w:szCs w:val="20"/>
        </w:rPr>
        <w:t>Работа с информацией как часть познавательных УУД</w:t>
      </w:r>
      <w:r w:rsidRPr="000852A8">
        <w:rPr>
          <w:i/>
          <w:spacing w:val="-1"/>
          <w:sz w:val="20"/>
          <w:szCs w:val="20"/>
        </w:rPr>
        <w:t xml:space="preserve"> </w:t>
      </w:r>
      <w:r w:rsidRPr="000852A8">
        <w:rPr>
          <w:i/>
          <w:sz w:val="20"/>
          <w:szCs w:val="20"/>
        </w:rPr>
        <w:t>способствует формированию умений:</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различать информацию, представленную</w:t>
      </w:r>
      <w:r w:rsidR="00F77B92">
        <w:rPr>
          <w:sz w:val="20"/>
          <w:szCs w:val="20"/>
        </w:rPr>
        <w:t xml:space="preserve"> в тексте, графически, аудиови</w:t>
      </w:r>
      <w:r w:rsidRPr="000852A8">
        <w:rPr>
          <w:spacing w:val="-2"/>
          <w:sz w:val="20"/>
          <w:szCs w:val="20"/>
        </w:rPr>
        <w:t>зуально;</w:t>
      </w:r>
    </w:p>
    <w:p w:rsidR="00493185" w:rsidRPr="000852A8" w:rsidRDefault="00411DB8" w:rsidP="00E02D58">
      <w:pPr>
        <w:pStyle w:val="a5"/>
        <w:numPr>
          <w:ilvl w:val="0"/>
          <w:numId w:val="41"/>
        </w:numPr>
        <w:tabs>
          <w:tab w:val="left" w:pos="1156"/>
        </w:tabs>
        <w:ind w:left="1156" w:hanging="165"/>
        <w:jc w:val="left"/>
        <w:rPr>
          <w:sz w:val="20"/>
          <w:szCs w:val="20"/>
        </w:rPr>
      </w:pPr>
      <w:r w:rsidRPr="000852A8">
        <w:rPr>
          <w:sz w:val="20"/>
          <w:szCs w:val="20"/>
        </w:rPr>
        <w:t>читать</w:t>
      </w:r>
      <w:r w:rsidRPr="000852A8">
        <w:rPr>
          <w:spacing w:val="-14"/>
          <w:sz w:val="20"/>
          <w:szCs w:val="20"/>
        </w:rPr>
        <w:t xml:space="preserve"> </w:t>
      </w:r>
      <w:r w:rsidRPr="000852A8">
        <w:rPr>
          <w:sz w:val="20"/>
          <w:szCs w:val="20"/>
        </w:rPr>
        <w:t>информацию,</w:t>
      </w:r>
      <w:r w:rsidRPr="000852A8">
        <w:rPr>
          <w:spacing w:val="-8"/>
          <w:sz w:val="20"/>
          <w:szCs w:val="20"/>
        </w:rPr>
        <w:t xml:space="preserve"> </w:t>
      </w:r>
      <w:r w:rsidRPr="000852A8">
        <w:rPr>
          <w:sz w:val="20"/>
          <w:szCs w:val="20"/>
        </w:rPr>
        <w:t>представленную</w:t>
      </w:r>
      <w:r w:rsidRPr="000852A8">
        <w:rPr>
          <w:spacing w:val="-11"/>
          <w:sz w:val="20"/>
          <w:szCs w:val="20"/>
        </w:rPr>
        <w:t xml:space="preserve"> </w:t>
      </w:r>
      <w:r w:rsidRPr="000852A8">
        <w:rPr>
          <w:sz w:val="20"/>
          <w:szCs w:val="20"/>
        </w:rPr>
        <w:t>в</w:t>
      </w:r>
      <w:r w:rsidRPr="000852A8">
        <w:rPr>
          <w:spacing w:val="-9"/>
          <w:sz w:val="20"/>
          <w:szCs w:val="20"/>
        </w:rPr>
        <w:t xml:space="preserve"> </w:t>
      </w:r>
      <w:r w:rsidRPr="000852A8">
        <w:rPr>
          <w:sz w:val="20"/>
          <w:szCs w:val="20"/>
        </w:rPr>
        <w:t>схеме,</w:t>
      </w:r>
      <w:r w:rsidRPr="000852A8">
        <w:rPr>
          <w:spacing w:val="-8"/>
          <w:sz w:val="20"/>
          <w:szCs w:val="20"/>
        </w:rPr>
        <w:t xml:space="preserve"> </w:t>
      </w:r>
      <w:r w:rsidRPr="000852A8">
        <w:rPr>
          <w:spacing w:val="-2"/>
          <w:sz w:val="20"/>
          <w:szCs w:val="20"/>
        </w:rPr>
        <w:t>таблице;</w:t>
      </w:r>
    </w:p>
    <w:p w:rsidR="00493185" w:rsidRPr="000852A8" w:rsidRDefault="00411DB8" w:rsidP="00E02D58">
      <w:pPr>
        <w:pStyle w:val="a5"/>
        <w:numPr>
          <w:ilvl w:val="0"/>
          <w:numId w:val="41"/>
        </w:numPr>
        <w:tabs>
          <w:tab w:val="left" w:pos="1156"/>
        </w:tabs>
        <w:ind w:left="1156" w:hanging="165"/>
        <w:jc w:val="left"/>
        <w:rPr>
          <w:sz w:val="20"/>
          <w:szCs w:val="20"/>
        </w:rPr>
      </w:pPr>
      <w:r w:rsidRPr="000852A8">
        <w:rPr>
          <w:sz w:val="20"/>
          <w:szCs w:val="20"/>
        </w:rPr>
        <w:t>используя</w:t>
      </w:r>
      <w:r w:rsidRPr="000852A8">
        <w:rPr>
          <w:spacing w:val="-16"/>
          <w:sz w:val="20"/>
          <w:szCs w:val="20"/>
        </w:rPr>
        <w:t xml:space="preserve"> </w:t>
      </w:r>
      <w:r w:rsidRPr="000852A8">
        <w:rPr>
          <w:sz w:val="20"/>
          <w:szCs w:val="20"/>
        </w:rPr>
        <w:t>текстовую</w:t>
      </w:r>
      <w:r w:rsidRPr="000852A8">
        <w:rPr>
          <w:spacing w:val="-8"/>
          <w:sz w:val="20"/>
          <w:szCs w:val="20"/>
        </w:rPr>
        <w:t xml:space="preserve"> </w:t>
      </w:r>
      <w:r w:rsidRPr="000852A8">
        <w:rPr>
          <w:sz w:val="20"/>
          <w:szCs w:val="20"/>
        </w:rPr>
        <w:t>информацию,</w:t>
      </w:r>
      <w:r w:rsidRPr="000852A8">
        <w:rPr>
          <w:spacing w:val="-10"/>
          <w:sz w:val="20"/>
          <w:szCs w:val="20"/>
        </w:rPr>
        <w:t xml:space="preserve"> </w:t>
      </w:r>
      <w:r w:rsidRPr="000852A8">
        <w:rPr>
          <w:sz w:val="20"/>
          <w:szCs w:val="20"/>
        </w:rPr>
        <w:t>заполнять</w:t>
      </w:r>
      <w:r w:rsidRPr="000852A8">
        <w:rPr>
          <w:spacing w:val="-13"/>
          <w:sz w:val="20"/>
          <w:szCs w:val="20"/>
        </w:rPr>
        <w:t xml:space="preserve"> </w:t>
      </w:r>
      <w:r w:rsidRPr="000852A8">
        <w:rPr>
          <w:sz w:val="20"/>
          <w:szCs w:val="20"/>
        </w:rPr>
        <w:t>таблицы;</w:t>
      </w:r>
      <w:r w:rsidRPr="000852A8">
        <w:rPr>
          <w:spacing w:val="-13"/>
          <w:sz w:val="20"/>
          <w:szCs w:val="20"/>
        </w:rPr>
        <w:t xml:space="preserve"> </w:t>
      </w:r>
      <w:r w:rsidRPr="000852A8">
        <w:rPr>
          <w:sz w:val="20"/>
          <w:szCs w:val="20"/>
        </w:rPr>
        <w:t>дополнять</w:t>
      </w:r>
      <w:r w:rsidRPr="000852A8">
        <w:rPr>
          <w:spacing w:val="-11"/>
          <w:sz w:val="20"/>
          <w:szCs w:val="20"/>
        </w:rPr>
        <w:t xml:space="preserve"> </w:t>
      </w:r>
      <w:r w:rsidRPr="000852A8">
        <w:rPr>
          <w:spacing w:val="-2"/>
          <w:sz w:val="20"/>
          <w:szCs w:val="20"/>
        </w:rPr>
        <w:t>схемы;</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соотносить</w:t>
      </w:r>
      <w:r w:rsidRPr="000852A8">
        <w:rPr>
          <w:spacing w:val="-2"/>
          <w:sz w:val="20"/>
          <w:szCs w:val="20"/>
        </w:rPr>
        <w:t xml:space="preserve"> </w:t>
      </w:r>
      <w:r w:rsidRPr="000852A8">
        <w:rPr>
          <w:sz w:val="20"/>
          <w:szCs w:val="20"/>
        </w:rPr>
        <w:t>пример (рисунок, предложенную ситуацию) со</w:t>
      </w:r>
      <w:r w:rsidRPr="000852A8">
        <w:rPr>
          <w:spacing w:val="-5"/>
          <w:sz w:val="20"/>
          <w:szCs w:val="20"/>
        </w:rPr>
        <w:t xml:space="preserve"> </w:t>
      </w:r>
      <w:r w:rsidRPr="000852A8">
        <w:rPr>
          <w:sz w:val="20"/>
          <w:szCs w:val="20"/>
        </w:rPr>
        <w:t>временем</w:t>
      </w:r>
      <w:r w:rsidRPr="000852A8">
        <w:rPr>
          <w:spacing w:val="-3"/>
          <w:sz w:val="20"/>
          <w:szCs w:val="20"/>
        </w:rPr>
        <w:t xml:space="preserve"> </w:t>
      </w:r>
      <w:r w:rsidR="00F77B92">
        <w:rPr>
          <w:sz w:val="20"/>
          <w:szCs w:val="20"/>
        </w:rPr>
        <w:t>про</w:t>
      </w:r>
      <w:r w:rsidRPr="000852A8">
        <w:rPr>
          <w:spacing w:val="-2"/>
          <w:sz w:val="20"/>
          <w:szCs w:val="20"/>
        </w:rPr>
        <w:t>текания.</w:t>
      </w:r>
    </w:p>
    <w:p w:rsidR="00493185" w:rsidRPr="000852A8" w:rsidRDefault="00411DB8" w:rsidP="000852A8">
      <w:pPr>
        <w:pStyle w:val="3"/>
        <w:spacing w:line="240" w:lineRule="auto"/>
        <w:jc w:val="left"/>
        <w:rPr>
          <w:sz w:val="20"/>
          <w:szCs w:val="20"/>
        </w:rPr>
      </w:pPr>
      <w:r w:rsidRPr="000852A8">
        <w:rPr>
          <w:sz w:val="20"/>
          <w:szCs w:val="20"/>
        </w:rPr>
        <w:t>Коммуникативные</w:t>
      </w:r>
      <w:r w:rsidRPr="000852A8">
        <w:rPr>
          <w:spacing w:val="-13"/>
          <w:sz w:val="20"/>
          <w:szCs w:val="20"/>
        </w:rPr>
        <w:t xml:space="preserve"> </w:t>
      </w:r>
      <w:r w:rsidRPr="000852A8">
        <w:rPr>
          <w:sz w:val="20"/>
          <w:szCs w:val="20"/>
        </w:rPr>
        <w:t>УУД</w:t>
      </w:r>
      <w:r w:rsidRPr="000852A8">
        <w:rPr>
          <w:spacing w:val="-11"/>
          <w:sz w:val="20"/>
          <w:szCs w:val="20"/>
        </w:rPr>
        <w:t xml:space="preserve"> </w:t>
      </w:r>
      <w:r w:rsidRPr="000852A8">
        <w:rPr>
          <w:sz w:val="20"/>
          <w:szCs w:val="20"/>
        </w:rPr>
        <w:t>способствуют</w:t>
      </w:r>
      <w:r w:rsidRPr="000852A8">
        <w:rPr>
          <w:spacing w:val="-6"/>
          <w:sz w:val="20"/>
          <w:szCs w:val="20"/>
        </w:rPr>
        <w:t xml:space="preserve"> </w:t>
      </w:r>
      <w:r w:rsidRPr="000852A8">
        <w:rPr>
          <w:sz w:val="20"/>
          <w:szCs w:val="20"/>
        </w:rPr>
        <w:t>формированию</w:t>
      </w:r>
      <w:r w:rsidRPr="000852A8">
        <w:rPr>
          <w:spacing w:val="-9"/>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ориентироваться в терминах (понятиях),</w:t>
      </w:r>
      <w:r w:rsidR="00F77B92">
        <w:rPr>
          <w:sz w:val="20"/>
          <w:szCs w:val="20"/>
        </w:rPr>
        <w:t xml:space="preserve"> соотносить их с краткой харак</w:t>
      </w:r>
      <w:r w:rsidRPr="000852A8">
        <w:rPr>
          <w:spacing w:val="-2"/>
          <w:sz w:val="20"/>
          <w:szCs w:val="20"/>
        </w:rPr>
        <w:t>теристикой: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понятия и термины, связанные с миром природы (среда обитания, тело, явление, вещество; заповедник);</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понятия и термины, связанные с организацией своей жизни и охраны здоровья (режим, правильное питание, закалив</w:t>
      </w:r>
      <w:r w:rsidR="00F77B92">
        <w:rPr>
          <w:sz w:val="20"/>
          <w:szCs w:val="20"/>
        </w:rPr>
        <w:t>ание, безопасность, опасная си</w:t>
      </w:r>
      <w:r w:rsidRPr="000852A8">
        <w:rPr>
          <w:spacing w:val="-2"/>
          <w:sz w:val="20"/>
          <w:szCs w:val="20"/>
        </w:rPr>
        <w:t>туация);</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описывать условия жизни на Земле, отличие нашей планеты от других планет Солнечной системы;</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приводить примеры растений и животных, занесѐнных в Красную книгу России (на примере своей местности);</w:t>
      </w:r>
    </w:p>
    <w:p w:rsidR="00493185" w:rsidRPr="000852A8" w:rsidRDefault="00411DB8" w:rsidP="00E02D58">
      <w:pPr>
        <w:pStyle w:val="a5"/>
        <w:numPr>
          <w:ilvl w:val="0"/>
          <w:numId w:val="41"/>
        </w:numPr>
        <w:tabs>
          <w:tab w:val="left" w:pos="1156"/>
        </w:tabs>
        <w:ind w:left="1156" w:hanging="165"/>
        <w:rPr>
          <w:sz w:val="20"/>
          <w:szCs w:val="20"/>
        </w:rPr>
      </w:pPr>
      <w:r w:rsidRPr="000852A8">
        <w:rPr>
          <w:sz w:val="20"/>
          <w:szCs w:val="20"/>
        </w:rPr>
        <w:t>описывать</w:t>
      </w:r>
      <w:r w:rsidRPr="000852A8">
        <w:rPr>
          <w:spacing w:val="-11"/>
          <w:sz w:val="20"/>
          <w:szCs w:val="20"/>
        </w:rPr>
        <w:t xml:space="preserve"> </w:t>
      </w:r>
      <w:r w:rsidRPr="000852A8">
        <w:rPr>
          <w:sz w:val="20"/>
          <w:szCs w:val="20"/>
        </w:rPr>
        <w:t>современные</w:t>
      </w:r>
      <w:r w:rsidRPr="000852A8">
        <w:rPr>
          <w:spacing w:val="-10"/>
          <w:sz w:val="20"/>
          <w:szCs w:val="20"/>
        </w:rPr>
        <w:t xml:space="preserve"> </w:t>
      </w:r>
      <w:r w:rsidRPr="000852A8">
        <w:rPr>
          <w:sz w:val="20"/>
          <w:szCs w:val="20"/>
        </w:rPr>
        <w:t>события</w:t>
      </w:r>
      <w:r w:rsidRPr="000852A8">
        <w:rPr>
          <w:spacing w:val="-7"/>
          <w:sz w:val="20"/>
          <w:szCs w:val="20"/>
        </w:rPr>
        <w:t xml:space="preserve"> </w:t>
      </w:r>
      <w:r w:rsidRPr="000852A8">
        <w:rPr>
          <w:sz w:val="20"/>
          <w:szCs w:val="20"/>
        </w:rPr>
        <w:t>от</w:t>
      </w:r>
      <w:r w:rsidRPr="000852A8">
        <w:rPr>
          <w:spacing w:val="-10"/>
          <w:sz w:val="20"/>
          <w:szCs w:val="20"/>
        </w:rPr>
        <w:t xml:space="preserve"> </w:t>
      </w:r>
      <w:r w:rsidRPr="000852A8">
        <w:rPr>
          <w:sz w:val="20"/>
          <w:szCs w:val="20"/>
        </w:rPr>
        <w:t>имени</w:t>
      </w:r>
      <w:r w:rsidRPr="000852A8">
        <w:rPr>
          <w:spacing w:val="-10"/>
          <w:sz w:val="20"/>
          <w:szCs w:val="20"/>
        </w:rPr>
        <w:t xml:space="preserve"> </w:t>
      </w:r>
      <w:r w:rsidRPr="000852A8">
        <w:rPr>
          <w:sz w:val="20"/>
          <w:szCs w:val="20"/>
        </w:rPr>
        <w:t>их</w:t>
      </w:r>
      <w:r w:rsidRPr="000852A8">
        <w:rPr>
          <w:spacing w:val="-2"/>
          <w:sz w:val="20"/>
          <w:szCs w:val="20"/>
        </w:rPr>
        <w:t xml:space="preserve"> участника.</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6"/>
          <w:sz w:val="20"/>
          <w:szCs w:val="20"/>
        </w:rPr>
        <w:t xml:space="preserve"> </w:t>
      </w:r>
      <w:r w:rsidRPr="000852A8">
        <w:rPr>
          <w:sz w:val="20"/>
          <w:szCs w:val="20"/>
        </w:rPr>
        <w:t>УУД</w:t>
      </w:r>
      <w:r w:rsidRPr="000852A8">
        <w:rPr>
          <w:spacing w:val="-13"/>
          <w:sz w:val="20"/>
          <w:szCs w:val="20"/>
        </w:rPr>
        <w:t xml:space="preserve"> </w:t>
      </w:r>
      <w:r w:rsidRPr="000852A8">
        <w:rPr>
          <w:sz w:val="20"/>
          <w:szCs w:val="20"/>
        </w:rPr>
        <w:t>способствуют</w:t>
      </w:r>
      <w:r w:rsidRPr="000852A8">
        <w:rPr>
          <w:spacing w:val="-4"/>
          <w:sz w:val="20"/>
          <w:szCs w:val="20"/>
        </w:rPr>
        <w:t xml:space="preserve"> </w:t>
      </w:r>
      <w:r w:rsidRPr="000852A8">
        <w:rPr>
          <w:sz w:val="20"/>
          <w:szCs w:val="20"/>
        </w:rPr>
        <w:t>формированию</w:t>
      </w:r>
      <w:r w:rsidRPr="000852A8">
        <w:rPr>
          <w:spacing w:val="-9"/>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следовать образцу, предложенному</w:t>
      </w:r>
      <w:r w:rsidRPr="000852A8">
        <w:rPr>
          <w:spacing w:val="40"/>
          <w:sz w:val="20"/>
          <w:szCs w:val="20"/>
        </w:rPr>
        <w:t xml:space="preserve"> </w:t>
      </w:r>
      <w:r w:rsidRPr="000852A8">
        <w:rPr>
          <w:sz w:val="20"/>
          <w:szCs w:val="20"/>
        </w:rPr>
        <w:t>плану</w:t>
      </w:r>
      <w:r w:rsidRPr="000852A8">
        <w:rPr>
          <w:spacing w:val="-4"/>
          <w:sz w:val="20"/>
          <w:szCs w:val="20"/>
        </w:rPr>
        <w:t xml:space="preserve"> </w:t>
      </w:r>
      <w:r w:rsidRPr="000852A8">
        <w:rPr>
          <w:sz w:val="20"/>
          <w:szCs w:val="20"/>
        </w:rPr>
        <w:t>и инструкции при решении учебной задачи;</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 xml:space="preserve">контролировать с небольшой помощью </w:t>
      </w:r>
      <w:r w:rsidR="00F77B92">
        <w:rPr>
          <w:sz w:val="20"/>
          <w:szCs w:val="20"/>
        </w:rPr>
        <w:t>учителя последовательность дей</w:t>
      </w:r>
      <w:r w:rsidRPr="000852A8">
        <w:rPr>
          <w:sz w:val="20"/>
          <w:szCs w:val="20"/>
        </w:rPr>
        <w:t>ствий по решению учебной задачи;</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оценивать результаты своей работы, анализиро</w:t>
      </w:r>
      <w:r w:rsidR="00F77B92">
        <w:rPr>
          <w:sz w:val="20"/>
          <w:szCs w:val="20"/>
        </w:rPr>
        <w:t>вать оценку учителя и од</w:t>
      </w:r>
      <w:r w:rsidRPr="000852A8">
        <w:rPr>
          <w:sz w:val="20"/>
          <w:szCs w:val="20"/>
        </w:rPr>
        <w:t>ноклассников, спокойно, без обид принимать советы и замечания.</w:t>
      </w:r>
    </w:p>
    <w:p w:rsidR="00493185" w:rsidRPr="000852A8" w:rsidRDefault="00411DB8" w:rsidP="000852A8">
      <w:pPr>
        <w:pStyle w:val="3"/>
        <w:spacing w:line="240" w:lineRule="auto"/>
        <w:jc w:val="left"/>
        <w:rPr>
          <w:sz w:val="20"/>
          <w:szCs w:val="20"/>
        </w:rPr>
      </w:pPr>
      <w:r w:rsidRPr="000852A8">
        <w:rPr>
          <w:sz w:val="20"/>
          <w:szCs w:val="20"/>
        </w:rPr>
        <w:t>Совместная</w:t>
      </w:r>
      <w:r w:rsidRPr="000852A8">
        <w:rPr>
          <w:spacing w:val="-17"/>
          <w:sz w:val="20"/>
          <w:szCs w:val="20"/>
        </w:rPr>
        <w:t xml:space="preserve"> </w:t>
      </w:r>
      <w:r w:rsidRPr="000852A8">
        <w:rPr>
          <w:sz w:val="20"/>
          <w:szCs w:val="20"/>
        </w:rPr>
        <w:t>деятельность</w:t>
      </w:r>
      <w:r w:rsidRPr="000852A8">
        <w:rPr>
          <w:spacing w:val="-18"/>
          <w:sz w:val="20"/>
          <w:szCs w:val="20"/>
        </w:rPr>
        <w:t xml:space="preserve"> </w:t>
      </w:r>
      <w:r w:rsidRPr="000852A8">
        <w:rPr>
          <w:sz w:val="20"/>
          <w:szCs w:val="20"/>
        </w:rPr>
        <w:t>cпособствует</w:t>
      </w:r>
      <w:r w:rsidRPr="000852A8">
        <w:rPr>
          <w:spacing w:val="-7"/>
          <w:sz w:val="20"/>
          <w:szCs w:val="20"/>
        </w:rPr>
        <w:t xml:space="preserve"> </w:t>
      </w:r>
      <w:r w:rsidRPr="000852A8">
        <w:rPr>
          <w:sz w:val="20"/>
          <w:szCs w:val="20"/>
        </w:rPr>
        <w:t>формированию</w:t>
      </w:r>
      <w:r w:rsidRPr="000852A8">
        <w:rPr>
          <w:spacing w:val="-17"/>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строить свою учебную и игровую деятельность, житейские ситуации в соответствии с правилами поведения, принятыми в обществе;</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оценивать жизненные ситуации с точки</w:t>
      </w:r>
      <w:r w:rsidR="00F77B92">
        <w:rPr>
          <w:sz w:val="20"/>
          <w:szCs w:val="20"/>
        </w:rPr>
        <w:t xml:space="preserve"> зрения правил поведения, куль</w:t>
      </w:r>
      <w:r w:rsidRPr="000852A8">
        <w:rPr>
          <w:sz w:val="20"/>
          <w:szCs w:val="20"/>
        </w:rPr>
        <w:t>туры общения, проявления терпения и уважения к собеседнику;</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определять причины возможных конф</w:t>
      </w:r>
      <w:r w:rsidR="00F77B92">
        <w:rPr>
          <w:sz w:val="20"/>
          <w:szCs w:val="20"/>
        </w:rPr>
        <w:t>ликтов, выбирать (из предложен</w:t>
      </w:r>
      <w:r w:rsidRPr="000852A8">
        <w:rPr>
          <w:sz w:val="20"/>
          <w:szCs w:val="20"/>
        </w:rPr>
        <w:t>ных) способы их разрешения.</w:t>
      </w:r>
    </w:p>
    <w:p w:rsidR="00493185" w:rsidRPr="000852A8" w:rsidRDefault="00411DB8" w:rsidP="000852A8">
      <w:pPr>
        <w:pStyle w:val="2"/>
        <w:spacing w:line="240" w:lineRule="auto"/>
        <w:ind w:left="8"/>
        <w:jc w:val="center"/>
        <w:rPr>
          <w:sz w:val="20"/>
          <w:szCs w:val="20"/>
        </w:rPr>
      </w:pPr>
      <w:r w:rsidRPr="000852A8">
        <w:rPr>
          <w:sz w:val="20"/>
          <w:szCs w:val="20"/>
        </w:rPr>
        <w:t>CОДЕРЖАНИЕ</w:t>
      </w:r>
      <w:r w:rsidRPr="000852A8">
        <w:rPr>
          <w:spacing w:val="-5"/>
          <w:sz w:val="20"/>
          <w:szCs w:val="20"/>
        </w:rPr>
        <w:t xml:space="preserve"> </w:t>
      </w:r>
      <w:r w:rsidRPr="000852A8">
        <w:rPr>
          <w:sz w:val="20"/>
          <w:szCs w:val="20"/>
        </w:rPr>
        <w:t>ОБУЧЕНИЯ</w:t>
      </w:r>
      <w:r w:rsidRPr="000852A8">
        <w:rPr>
          <w:spacing w:val="-6"/>
          <w:sz w:val="20"/>
          <w:szCs w:val="20"/>
        </w:rPr>
        <w:t xml:space="preserve"> </w:t>
      </w:r>
      <w:r w:rsidRPr="000852A8">
        <w:rPr>
          <w:sz w:val="20"/>
          <w:szCs w:val="20"/>
        </w:rPr>
        <w:t>В</w:t>
      </w:r>
      <w:r w:rsidRPr="000852A8">
        <w:rPr>
          <w:spacing w:val="-12"/>
          <w:sz w:val="20"/>
          <w:szCs w:val="20"/>
        </w:rPr>
        <w:t xml:space="preserve"> </w:t>
      </w:r>
      <w:r w:rsidRPr="000852A8">
        <w:rPr>
          <w:sz w:val="20"/>
          <w:szCs w:val="20"/>
        </w:rPr>
        <w:t>3</w:t>
      </w:r>
      <w:r w:rsidRPr="000852A8">
        <w:rPr>
          <w:spacing w:val="-1"/>
          <w:sz w:val="20"/>
          <w:szCs w:val="20"/>
        </w:rPr>
        <w:t xml:space="preserve"> </w:t>
      </w:r>
      <w:r w:rsidRPr="000852A8">
        <w:rPr>
          <w:sz w:val="20"/>
          <w:szCs w:val="20"/>
        </w:rPr>
        <w:t>КЛАССЕ</w:t>
      </w:r>
      <w:r w:rsidRPr="000852A8">
        <w:rPr>
          <w:spacing w:val="-5"/>
          <w:sz w:val="20"/>
          <w:szCs w:val="20"/>
        </w:rPr>
        <w:t xml:space="preserve"> </w:t>
      </w:r>
      <w:r w:rsidRPr="000852A8">
        <w:rPr>
          <w:sz w:val="20"/>
          <w:szCs w:val="20"/>
        </w:rPr>
        <w:t>(68</w:t>
      </w:r>
      <w:r w:rsidRPr="000852A8">
        <w:rPr>
          <w:spacing w:val="-5"/>
          <w:sz w:val="20"/>
          <w:szCs w:val="20"/>
        </w:rPr>
        <w:t xml:space="preserve"> ч.)</w:t>
      </w:r>
    </w:p>
    <w:p w:rsidR="00493185" w:rsidRPr="000852A8" w:rsidRDefault="00411DB8" w:rsidP="000852A8">
      <w:pPr>
        <w:ind w:left="991"/>
        <w:jc w:val="both"/>
        <w:rPr>
          <w:b/>
          <w:sz w:val="20"/>
          <w:szCs w:val="20"/>
        </w:rPr>
      </w:pPr>
      <w:r w:rsidRPr="000852A8">
        <w:rPr>
          <w:b/>
          <w:sz w:val="20"/>
          <w:szCs w:val="20"/>
        </w:rPr>
        <w:t>Человек</w:t>
      </w:r>
      <w:r w:rsidRPr="000852A8">
        <w:rPr>
          <w:b/>
          <w:spacing w:val="-6"/>
          <w:sz w:val="20"/>
          <w:szCs w:val="20"/>
        </w:rPr>
        <w:t xml:space="preserve"> </w:t>
      </w:r>
      <w:r w:rsidRPr="000852A8">
        <w:rPr>
          <w:b/>
          <w:sz w:val="20"/>
          <w:szCs w:val="20"/>
        </w:rPr>
        <w:t>и</w:t>
      </w:r>
      <w:r w:rsidRPr="000852A8">
        <w:rPr>
          <w:b/>
          <w:spacing w:val="-6"/>
          <w:sz w:val="20"/>
          <w:szCs w:val="20"/>
        </w:rPr>
        <w:t xml:space="preserve"> </w:t>
      </w:r>
      <w:r w:rsidRPr="000852A8">
        <w:rPr>
          <w:b/>
          <w:spacing w:val="-2"/>
          <w:sz w:val="20"/>
          <w:szCs w:val="20"/>
        </w:rPr>
        <w:t>общество</w:t>
      </w:r>
    </w:p>
    <w:p w:rsidR="00493185" w:rsidRPr="000852A8" w:rsidRDefault="00411DB8" w:rsidP="00E34EC6">
      <w:pPr>
        <w:ind w:left="425" w:firstLine="566"/>
        <w:jc w:val="both"/>
        <w:rPr>
          <w:sz w:val="20"/>
          <w:szCs w:val="20"/>
        </w:rPr>
      </w:pPr>
      <w:r w:rsidRPr="000852A8">
        <w:rPr>
          <w:b/>
          <w:i/>
          <w:sz w:val="20"/>
          <w:szCs w:val="20"/>
        </w:rPr>
        <w:t>Общество как совокупность людей, к</w:t>
      </w:r>
      <w:r w:rsidR="00F77B92">
        <w:rPr>
          <w:b/>
          <w:i/>
          <w:sz w:val="20"/>
          <w:szCs w:val="20"/>
        </w:rPr>
        <w:t>оторые объединены общей куль</w:t>
      </w:r>
      <w:r w:rsidRPr="000852A8">
        <w:rPr>
          <w:b/>
          <w:i/>
          <w:sz w:val="20"/>
          <w:szCs w:val="20"/>
        </w:rPr>
        <w:t>турой и связаны друг с другом совместной</w:t>
      </w:r>
      <w:r w:rsidR="00F77B92">
        <w:rPr>
          <w:b/>
          <w:i/>
          <w:sz w:val="20"/>
          <w:szCs w:val="20"/>
        </w:rPr>
        <w:t xml:space="preserve"> деятельностью во имя общей це</w:t>
      </w:r>
      <w:r w:rsidRPr="000852A8">
        <w:rPr>
          <w:b/>
          <w:i/>
          <w:sz w:val="20"/>
          <w:szCs w:val="20"/>
        </w:rPr>
        <w:t xml:space="preserve">ли. </w:t>
      </w:r>
      <w:r w:rsidRPr="000852A8">
        <w:rPr>
          <w:sz w:val="20"/>
          <w:szCs w:val="20"/>
        </w:rPr>
        <w:t>Наша Родина - Российская Федерация. Уникальные памятники культуры России, родного края. Государственная символика Российской Федерации и своего</w:t>
      </w:r>
      <w:r w:rsidRPr="000852A8">
        <w:rPr>
          <w:spacing w:val="34"/>
          <w:sz w:val="20"/>
          <w:szCs w:val="20"/>
        </w:rPr>
        <w:t xml:space="preserve"> </w:t>
      </w:r>
      <w:r w:rsidRPr="000852A8">
        <w:rPr>
          <w:sz w:val="20"/>
          <w:szCs w:val="20"/>
        </w:rPr>
        <w:t>региона.</w:t>
      </w:r>
      <w:r w:rsidRPr="000852A8">
        <w:rPr>
          <w:spacing w:val="40"/>
          <w:sz w:val="20"/>
          <w:szCs w:val="20"/>
        </w:rPr>
        <w:t xml:space="preserve"> </w:t>
      </w:r>
      <w:r w:rsidRPr="000852A8">
        <w:rPr>
          <w:sz w:val="20"/>
          <w:szCs w:val="20"/>
        </w:rPr>
        <w:t>Города</w:t>
      </w:r>
      <w:r w:rsidRPr="000852A8">
        <w:rPr>
          <w:spacing w:val="38"/>
          <w:sz w:val="20"/>
          <w:szCs w:val="20"/>
        </w:rPr>
        <w:t xml:space="preserve"> </w:t>
      </w:r>
      <w:r w:rsidRPr="000852A8">
        <w:rPr>
          <w:sz w:val="20"/>
          <w:szCs w:val="20"/>
        </w:rPr>
        <w:t>Золотого</w:t>
      </w:r>
      <w:r w:rsidRPr="000852A8">
        <w:rPr>
          <w:spacing w:val="40"/>
          <w:sz w:val="20"/>
          <w:szCs w:val="20"/>
        </w:rPr>
        <w:t xml:space="preserve"> </w:t>
      </w:r>
      <w:r w:rsidRPr="000852A8">
        <w:rPr>
          <w:sz w:val="20"/>
          <w:szCs w:val="20"/>
        </w:rPr>
        <w:t>кольца</w:t>
      </w:r>
      <w:r w:rsidRPr="000852A8">
        <w:rPr>
          <w:spacing w:val="38"/>
          <w:sz w:val="20"/>
          <w:szCs w:val="20"/>
        </w:rPr>
        <w:t xml:space="preserve"> </w:t>
      </w:r>
      <w:r w:rsidRPr="000852A8">
        <w:rPr>
          <w:sz w:val="20"/>
          <w:szCs w:val="20"/>
        </w:rPr>
        <w:t>России.</w:t>
      </w:r>
      <w:r w:rsidRPr="000852A8">
        <w:rPr>
          <w:spacing w:val="40"/>
          <w:sz w:val="20"/>
          <w:szCs w:val="20"/>
        </w:rPr>
        <w:t xml:space="preserve"> </w:t>
      </w:r>
      <w:r w:rsidRPr="000852A8">
        <w:rPr>
          <w:sz w:val="20"/>
          <w:szCs w:val="20"/>
        </w:rPr>
        <w:t>Народы</w:t>
      </w:r>
      <w:r w:rsidRPr="000852A8">
        <w:rPr>
          <w:spacing w:val="39"/>
          <w:sz w:val="20"/>
          <w:szCs w:val="20"/>
        </w:rPr>
        <w:t xml:space="preserve"> </w:t>
      </w:r>
      <w:r w:rsidRPr="000852A8">
        <w:rPr>
          <w:sz w:val="20"/>
          <w:szCs w:val="20"/>
        </w:rPr>
        <w:t>России.</w:t>
      </w:r>
      <w:r w:rsidRPr="000852A8">
        <w:rPr>
          <w:spacing w:val="40"/>
          <w:sz w:val="20"/>
          <w:szCs w:val="20"/>
        </w:rPr>
        <w:t xml:space="preserve"> </w:t>
      </w:r>
      <w:r w:rsidRPr="000852A8">
        <w:rPr>
          <w:sz w:val="20"/>
          <w:szCs w:val="20"/>
        </w:rPr>
        <w:t>Уважение</w:t>
      </w:r>
      <w:r w:rsidRPr="000852A8">
        <w:rPr>
          <w:spacing w:val="34"/>
          <w:sz w:val="20"/>
          <w:szCs w:val="20"/>
        </w:rPr>
        <w:t xml:space="preserve"> </w:t>
      </w:r>
      <w:r w:rsidRPr="000852A8">
        <w:rPr>
          <w:sz w:val="20"/>
          <w:szCs w:val="20"/>
        </w:rPr>
        <w:t>к</w:t>
      </w:r>
      <w:r w:rsidR="00E34EC6">
        <w:rPr>
          <w:sz w:val="20"/>
          <w:szCs w:val="20"/>
        </w:rPr>
        <w:t xml:space="preserve"> </w:t>
      </w:r>
      <w:r w:rsidRPr="000852A8">
        <w:rPr>
          <w:sz w:val="20"/>
          <w:szCs w:val="20"/>
        </w:rPr>
        <w:t xml:space="preserve">культуре, традициям своего народа и других </w:t>
      </w:r>
      <w:r w:rsidR="00F77B92">
        <w:rPr>
          <w:sz w:val="20"/>
          <w:szCs w:val="20"/>
        </w:rPr>
        <w:t>народов, государственным симво</w:t>
      </w:r>
      <w:r w:rsidRPr="000852A8">
        <w:rPr>
          <w:sz w:val="20"/>
          <w:szCs w:val="20"/>
        </w:rPr>
        <w:t>лам России.</w:t>
      </w:r>
    </w:p>
    <w:p w:rsidR="00493185" w:rsidRPr="000852A8" w:rsidRDefault="00411DB8" w:rsidP="000852A8">
      <w:pPr>
        <w:ind w:left="425" w:firstLine="566"/>
        <w:jc w:val="both"/>
        <w:rPr>
          <w:sz w:val="20"/>
          <w:szCs w:val="20"/>
        </w:rPr>
      </w:pPr>
      <w:r w:rsidRPr="000852A8">
        <w:rPr>
          <w:b/>
          <w:i/>
          <w:sz w:val="20"/>
          <w:szCs w:val="20"/>
        </w:rPr>
        <w:t xml:space="preserve">Семья - коллектив близких, родных людей. </w:t>
      </w:r>
      <w:r w:rsidRPr="000852A8">
        <w:rPr>
          <w:sz w:val="20"/>
          <w:szCs w:val="20"/>
        </w:rPr>
        <w:t>Семейный бюджет, доходы и расходы семьи. Уважение к семейным ценностям.</w:t>
      </w:r>
    </w:p>
    <w:p w:rsidR="00493185" w:rsidRPr="000852A8" w:rsidRDefault="00411DB8" w:rsidP="000852A8">
      <w:pPr>
        <w:ind w:left="425" w:firstLine="566"/>
        <w:jc w:val="both"/>
        <w:rPr>
          <w:sz w:val="20"/>
          <w:szCs w:val="20"/>
        </w:rPr>
      </w:pPr>
      <w:r w:rsidRPr="000852A8">
        <w:rPr>
          <w:b/>
          <w:i/>
          <w:sz w:val="20"/>
          <w:szCs w:val="20"/>
        </w:rPr>
        <w:t xml:space="preserve">Правила нравственного поведения в социуме. </w:t>
      </w:r>
      <w:r w:rsidRPr="000852A8">
        <w:rPr>
          <w:sz w:val="20"/>
          <w:szCs w:val="20"/>
        </w:rPr>
        <w:t>Внимание, уважительное отношение к людям с ограниченными возможностями здоровья, забота о них.</w:t>
      </w:r>
    </w:p>
    <w:p w:rsidR="00493185" w:rsidRPr="000852A8" w:rsidRDefault="00411DB8" w:rsidP="000852A8">
      <w:pPr>
        <w:ind w:left="425" w:firstLine="566"/>
        <w:jc w:val="both"/>
        <w:rPr>
          <w:sz w:val="20"/>
          <w:szCs w:val="20"/>
        </w:rPr>
      </w:pPr>
      <w:r w:rsidRPr="000852A8">
        <w:rPr>
          <w:b/>
          <w:i/>
          <w:sz w:val="20"/>
          <w:szCs w:val="20"/>
        </w:rPr>
        <w:t xml:space="preserve">Значение труда в жизни человека и общества. </w:t>
      </w:r>
      <w:r w:rsidR="00F77B92">
        <w:rPr>
          <w:sz w:val="20"/>
          <w:szCs w:val="20"/>
        </w:rPr>
        <w:t>Трудолюбие как обще</w:t>
      </w:r>
      <w:r w:rsidRPr="000852A8">
        <w:rPr>
          <w:sz w:val="20"/>
          <w:szCs w:val="20"/>
        </w:rPr>
        <w:t>ственно значимая ценность в культуре народов Росс</w:t>
      </w:r>
      <w:r w:rsidR="00F77B92">
        <w:rPr>
          <w:sz w:val="20"/>
          <w:szCs w:val="20"/>
        </w:rPr>
        <w:t>ии. Особенности труда лю</w:t>
      </w:r>
      <w:r w:rsidRPr="000852A8">
        <w:rPr>
          <w:sz w:val="20"/>
          <w:szCs w:val="20"/>
        </w:rPr>
        <w:t>дей родного края, их профессии.</w:t>
      </w:r>
    </w:p>
    <w:p w:rsidR="00493185" w:rsidRPr="000852A8" w:rsidRDefault="00411DB8" w:rsidP="000852A8">
      <w:pPr>
        <w:ind w:left="425" w:firstLine="566"/>
        <w:jc w:val="both"/>
        <w:rPr>
          <w:sz w:val="20"/>
          <w:szCs w:val="20"/>
        </w:rPr>
      </w:pPr>
      <w:r w:rsidRPr="000852A8">
        <w:rPr>
          <w:b/>
          <w:i/>
          <w:sz w:val="20"/>
          <w:szCs w:val="20"/>
        </w:rPr>
        <w:t>Страны</w:t>
      </w:r>
      <w:r w:rsidRPr="000852A8">
        <w:rPr>
          <w:b/>
          <w:i/>
          <w:spacing w:val="-2"/>
          <w:sz w:val="20"/>
          <w:szCs w:val="20"/>
        </w:rPr>
        <w:t xml:space="preserve"> </w:t>
      </w:r>
      <w:r w:rsidRPr="000852A8">
        <w:rPr>
          <w:b/>
          <w:i/>
          <w:sz w:val="20"/>
          <w:szCs w:val="20"/>
        </w:rPr>
        <w:t>и народы</w:t>
      </w:r>
      <w:r w:rsidRPr="000852A8">
        <w:rPr>
          <w:b/>
          <w:i/>
          <w:spacing w:val="-4"/>
          <w:sz w:val="20"/>
          <w:szCs w:val="20"/>
        </w:rPr>
        <w:t xml:space="preserve"> </w:t>
      </w:r>
      <w:r w:rsidRPr="000852A8">
        <w:rPr>
          <w:b/>
          <w:i/>
          <w:sz w:val="20"/>
          <w:szCs w:val="20"/>
        </w:rPr>
        <w:t xml:space="preserve">мира. </w:t>
      </w:r>
      <w:r w:rsidRPr="000852A8">
        <w:rPr>
          <w:sz w:val="20"/>
          <w:szCs w:val="20"/>
        </w:rPr>
        <w:t>Памятники</w:t>
      </w:r>
      <w:r w:rsidRPr="000852A8">
        <w:rPr>
          <w:spacing w:val="-1"/>
          <w:sz w:val="20"/>
          <w:szCs w:val="20"/>
        </w:rPr>
        <w:t xml:space="preserve"> </w:t>
      </w:r>
      <w:r w:rsidRPr="000852A8">
        <w:rPr>
          <w:sz w:val="20"/>
          <w:szCs w:val="20"/>
        </w:rPr>
        <w:t>природы</w:t>
      </w:r>
      <w:r w:rsidRPr="000852A8">
        <w:rPr>
          <w:spacing w:val="-1"/>
          <w:sz w:val="20"/>
          <w:szCs w:val="20"/>
        </w:rPr>
        <w:t xml:space="preserve"> </w:t>
      </w:r>
      <w:r w:rsidRPr="000852A8">
        <w:rPr>
          <w:sz w:val="20"/>
          <w:szCs w:val="20"/>
        </w:rPr>
        <w:t>и культуры - символы</w:t>
      </w:r>
      <w:r w:rsidRPr="000852A8">
        <w:rPr>
          <w:spacing w:val="-1"/>
          <w:sz w:val="20"/>
          <w:szCs w:val="20"/>
        </w:rPr>
        <w:t xml:space="preserve"> </w:t>
      </w:r>
      <w:r w:rsidRPr="000852A8">
        <w:rPr>
          <w:sz w:val="20"/>
          <w:szCs w:val="20"/>
        </w:rPr>
        <w:t>стран, в которых они находятся.</w:t>
      </w:r>
    </w:p>
    <w:p w:rsidR="00493185" w:rsidRPr="000852A8" w:rsidRDefault="00411DB8" w:rsidP="000852A8">
      <w:pPr>
        <w:pStyle w:val="2"/>
        <w:spacing w:line="240" w:lineRule="auto"/>
        <w:rPr>
          <w:sz w:val="20"/>
          <w:szCs w:val="20"/>
        </w:rPr>
      </w:pPr>
      <w:r w:rsidRPr="000852A8">
        <w:rPr>
          <w:sz w:val="20"/>
          <w:szCs w:val="20"/>
        </w:rPr>
        <w:t>Человек</w:t>
      </w:r>
      <w:r w:rsidRPr="000852A8">
        <w:rPr>
          <w:spacing w:val="-9"/>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природа</w:t>
      </w:r>
    </w:p>
    <w:p w:rsidR="00493185" w:rsidRPr="000852A8" w:rsidRDefault="00411DB8" w:rsidP="000852A8">
      <w:pPr>
        <w:ind w:left="425" w:firstLine="566"/>
        <w:jc w:val="both"/>
        <w:rPr>
          <w:sz w:val="20"/>
          <w:szCs w:val="20"/>
        </w:rPr>
      </w:pPr>
      <w:r w:rsidRPr="000852A8">
        <w:rPr>
          <w:b/>
          <w:i/>
          <w:sz w:val="20"/>
          <w:szCs w:val="20"/>
        </w:rPr>
        <w:t xml:space="preserve">Методы изучения природы. </w:t>
      </w:r>
      <w:r w:rsidRPr="000852A8">
        <w:rPr>
          <w:sz w:val="20"/>
          <w:szCs w:val="20"/>
        </w:rPr>
        <w:t>Карта мира</w:t>
      </w:r>
      <w:r w:rsidR="00F77B92">
        <w:rPr>
          <w:sz w:val="20"/>
          <w:szCs w:val="20"/>
        </w:rPr>
        <w:t>. Материки и части света. Веще</w:t>
      </w:r>
      <w:r w:rsidRPr="000852A8">
        <w:rPr>
          <w:sz w:val="20"/>
          <w:szCs w:val="20"/>
        </w:rPr>
        <w:t>ство. Разнообразие веществ в окружающем мире.</w:t>
      </w:r>
    </w:p>
    <w:p w:rsidR="00493185" w:rsidRPr="000852A8" w:rsidRDefault="00411DB8" w:rsidP="000852A8">
      <w:pPr>
        <w:pStyle w:val="a3"/>
        <w:rPr>
          <w:sz w:val="20"/>
          <w:szCs w:val="20"/>
        </w:rPr>
      </w:pPr>
      <w:r w:rsidRPr="000852A8">
        <w:rPr>
          <w:b/>
          <w:i/>
          <w:sz w:val="20"/>
          <w:szCs w:val="20"/>
        </w:rPr>
        <w:t xml:space="preserve">Примеры веществ: </w:t>
      </w:r>
      <w:r w:rsidRPr="000852A8">
        <w:rPr>
          <w:sz w:val="20"/>
          <w:szCs w:val="20"/>
        </w:rPr>
        <w:t>соль, сахар, вода, пр</w:t>
      </w:r>
      <w:r w:rsidR="00F77B92">
        <w:rPr>
          <w:sz w:val="20"/>
          <w:szCs w:val="20"/>
        </w:rPr>
        <w:t>иродный газ. Твѐрдые тела, жид</w:t>
      </w:r>
      <w:r w:rsidRPr="000852A8">
        <w:rPr>
          <w:sz w:val="20"/>
          <w:szCs w:val="20"/>
        </w:rPr>
        <w:t>кости, газы. Простейшие практические работ</w:t>
      </w:r>
      <w:r w:rsidR="00F77B92">
        <w:rPr>
          <w:sz w:val="20"/>
          <w:szCs w:val="20"/>
        </w:rPr>
        <w:t>ы с веществами, жидкостями, га</w:t>
      </w:r>
      <w:r w:rsidRPr="000852A8">
        <w:rPr>
          <w:sz w:val="20"/>
          <w:szCs w:val="20"/>
        </w:rPr>
        <w:t xml:space="preserve">зами. Воздух - смесь газов. Свойства воздуха. Значение воздуха для растений, </w:t>
      </w:r>
      <w:r w:rsidRPr="000852A8">
        <w:rPr>
          <w:sz w:val="20"/>
          <w:szCs w:val="20"/>
        </w:rPr>
        <w:lastRenderedPageBreak/>
        <w:t>животных, человека. Вода. Свойства воды. С</w:t>
      </w:r>
      <w:r w:rsidR="00F77B92">
        <w:rPr>
          <w:sz w:val="20"/>
          <w:szCs w:val="20"/>
        </w:rPr>
        <w:t>остояния воды, еѐ распростране</w:t>
      </w:r>
      <w:r w:rsidRPr="000852A8">
        <w:rPr>
          <w:sz w:val="20"/>
          <w:szCs w:val="20"/>
        </w:rPr>
        <w:t>ние в природе, значение для живых организмо</w:t>
      </w:r>
      <w:r w:rsidR="00F77B92">
        <w:rPr>
          <w:sz w:val="20"/>
          <w:szCs w:val="20"/>
        </w:rPr>
        <w:t>в и хозяйственной жизни челове</w:t>
      </w:r>
      <w:r w:rsidRPr="000852A8">
        <w:rPr>
          <w:sz w:val="20"/>
          <w:szCs w:val="20"/>
        </w:rPr>
        <w:t>ка. Круговорот воды в природе. Охрана возду</w:t>
      </w:r>
      <w:r w:rsidR="00F77B92">
        <w:rPr>
          <w:sz w:val="20"/>
          <w:szCs w:val="20"/>
        </w:rPr>
        <w:t>ха, воды. Горные породы и мине</w:t>
      </w:r>
      <w:r w:rsidRPr="000852A8">
        <w:rPr>
          <w:sz w:val="20"/>
          <w:szCs w:val="20"/>
        </w:rPr>
        <w:t>ралы. Полезные ископаемые, их значение в х</w:t>
      </w:r>
      <w:r w:rsidR="00F77B92">
        <w:rPr>
          <w:sz w:val="20"/>
          <w:szCs w:val="20"/>
        </w:rPr>
        <w:t>озяйстве человека, бережное от</w:t>
      </w:r>
      <w:r w:rsidRPr="000852A8">
        <w:rPr>
          <w:sz w:val="20"/>
          <w:szCs w:val="20"/>
        </w:rPr>
        <w:t>ношение людей к полезным ископаемым. Полезные ископаемые родного края (2-3 примера). Почва, еѐ состав, значение для живой природы и хозяйственной жизни человека.</w:t>
      </w:r>
    </w:p>
    <w:p w:rsidR="00493185" w:rsidRPr="000852A8" w:rsidRDefault="00411DB8" w:rsidP="000852A8">
      <w:pPr>
        <w:pStyle w:val="a3"/>
        <w:rPr>
          <w:sz w:val="20"/>
          <w:szCs w:val="20"/>
        </w:rPr>
      </w:pPr>
      <w:r w:rsidRPr="000852A8">
        <w:rPr>
          <w:b/>
          <w:i/>
          <w:sz w:val="20"/>
          <w:szCs w:val="20"/>
        </w:rPr>
        <w:t xml:space="preserve">Первоначальные представления о бактериях. </w:t>
      </w:r>
      <w:r w:rsidRPr="000852A8">
        <w:rPr>
          <w:sz w:val="20"/>
          <w:szCs w:val="20"/>
        </w:rPr>
        <w:t>Грибы: строение шля</w:t>
      </w:r>
      <w:r w:rsidR="00F77B92">
        <w:rPr>
          <w:sz w:val="20"/>
          <w:szCs w:val="20"/>
        </w:rPr>
        <w:t>поч</w:t>
      </w:r>
      <w:r w:rsidRPr="000852A8">
        <w:rPr>
          <w:sz w:val="20"/>
          <w:szCs w:val="20"/>
        </w:rPr>
        <w:t>ных грибов. Грибы съедобные и несъедобные.</w:t>
      </w:r>
      <w:r w:rsidR="00F77B92">
        <w:rPr>
          <w:sz w:val="20"/>
          <w:szCs w:val="20"/>
        </w:rPr>
        <w:t xml:space="preserve"> Разнообразие растений. Зависи</w:t>
      </w:r>
      <w:r w:rsidRPr="000852A8">
        <w:rPr>
          <w:sz w:val="20"/>
          <w:szCs w:val="20"/>
        </w:rPr>
        <w:t>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w:t>
      </w:r>
      <w:r w:rsidRPr="000852A8">
        <w:rPr>
          <w:spacing w:val="-2"/>
          <w:sz w:val="20"/>
          <w:szCs w:val="20"/>
        </w:rPr>
        <w:t xml:space="preserve"> </w:t>
      </w:r>
      <w:r w:rsidRPr="000852A8">
        <w:rPr>
          <w:sz w:val="20"/>
          <w:szCs w:val="20"/>
        </w:rPr>
        <w:t>и жизни людей, бережное отношение человека к растениям. Условия, необходимые для жизни растения (све</w:t>
      </w:r>
      <w:r w:rsidR="00F77B92">
        <w:rPr>
          <w:sz w:val="20"/>
          <w:szCs w:val="20"/>
        </w:rPr>
        <w:t>т, тепло, воздух, вода). Наблю</w:t>
      </w:r>
      <w:r w:rsidRPr="000852A8">
        <w:rPr>
          <w:sz w:val="20"/>
          <w:szCs w:val="20"/>
        </w:rPr>
        <w:t>дение роста растений, фиксация изменений. Растения родного края, названия и краткая характеристика на основе наблюдений. Охрана растений.</w:t>
      </w:r>
    </w:p>
    <w:p w:rsidR="00493185" w:rsidRPr="000852A8" w:rsidRDefault="00411DB8" w:rsidP="000852A8">
      <w:pPr>
        <w:pStyle w:val="a3"/>
        <w:rPr>
          <w:sz w:val="20"/>
          <w:szCs w:val="20"/>
        </w:rPr>
      </w:pPr>
      <w:r w:rsidRPr="000852A8">
        <w:rPr>
          <w:b/>
          <w:i/>
          <w:sz w:val="20"/>
          <w:szCs w:val="20"/>
        </w:rPr>
        <w:t xml:space="preserve">Разнообразие животных. </w:t>
      </w:r>
      <w:r w:rsidRPr="000852A8">
        <w:rPr>
          <w:sz w:val="20"/>
          <w:szCs w:val="20"/>
        </w:rPr>
        <w:t xml:space="preserve">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w:t>
      </w:r>
      <w:r w:rsidRPr="000852A8">
        <w:rPr>
          <w:spacing w:val="-2"/>
          <w:sz w:val="20"/>
          <w:szCs w:val="20"/>
        </w:rPr>
        <w:t>наблюдений.</w:t>
      </w:r>
    </w:p>
    <w:p w:rsidR="00493185" w:rsidRPr="000852A8" w:rsidRDefault="00411DB8" w:rsidP="0054603B">
      <w:pPr>
        <w:pStyle w:val="a3"/>
        <w:rPr>
          <w:sz w:val="20"/>
          <w:szCs w:val="20"/>
        </w:rPr>
      </w:pPr>
      <w:r w:rsidRPr="000852A8">
        <w:rPr>
          <w:b/>
          <w:i/>
          <w:sz w:val="20"/>
          <w:szCs w:val="20"/>
        </w:rPr>
        <w:t xml:space="preserve">Природные сообщества: лес, луг, пруд. </w:t>
      </w:r>
      <w:r w:rsidRPr="000852A8">
        <w:rPr>
          <w:sz w:val="20"/>
          <w:szCs w:val="20"/>
        </w:rPr>
        <w:t>Взаимосвязи в природном сообществе: растения - пища и укрытие для живот</w:t>
      </w:r>
      <w:r w:rsidR="00F77B92">
        <w:rPr>
          <w:sz w:val="20"/>
          <w:szCs w:val="20"/>
        </w:rPr>
        <w:t>ных; животные - распространите</w:t>
      </w:r>
      <w:r w:rsidRPr="000852A8">
        <w:rPr>
          <w:sz w:val="20"/>
          <w:szCs w:val="20"/>
        </w:rPr>
        <w:t>ли плодов и семян растений. Влияние человека на природные сообщества. Природные</w:t>
      </w:r>
      <w:r w:rsidRPr="000852A8">
        <w:rPr>
          <w:spacing w:val="-1"/>
          <w:sz w:val="20"/>
          <w:szCs w:val="20"/>
        </w:rPr>
        <w:t xml:space="preserve"> </w:t>
      </w:r>
      <w:r w:rsidRPr="000852A8">
        <w:rPr>
          <w:sz w:val="20"/>
          <w:szCs w:val="20"/>
        </w:rPr>
        <w:t>сообщества</w:t>
      </w:r>
      <w:r w:rsidRPr="000852A8">
        <w:rPr>
          <w:spacing w:val="-3"/>
          <w:sz w:val="20"/>
          <w:szCs w:val="20"/>
        </w:rPr>
        <w:t xml:space="preserve"> </w:t>
      </w:r>
      <w:r w:rsidRPr="000852A8">
        <w:rPr>
          <w:sz w:val="20"/>
          <w:szCs w:val="20"/>
        </w:rPr>
        <w:t>родного края (2-3</w:t>
      </w:r>
      <w:r w:rsidRPr="000852A8">
        <w:rPr>
          <w:spacing w:val="-1"/>
          <w:sz w:val="20"/>
          <w:szCs w:val="20"/>
        </w:rPr>
        <w:t xml:space="preserve"> </w:t>
      </w:r>
      <w:r w:rsidRPr="000852A8">
        <w:rPr>
          <w:sz w:val="20"/>
          <w:szCs w:val="20"/>
        </w:rPr>
        <w:t>примера</w:t>
      </w:r>
      <w:r w:rsidRPr="000852A8">
        <w:rPr>
          <w:spacing w:val="-2"/>
          <w:sz w:val="20"/>
          <w:szCs w:val="20"/>
        </w:rPr>
        <w:t xml:space="preserve"> </w:t>
      </w:r>
      <w:r w:rsidRPr="000852A8">
        <w:rPr>
          <w:sz w:val="20"/>
          <w:szCs w:val="20"/>
        </w:rPr>
        <w:t>на основе</w:t>
      </w:r>
      <w:r w:rsidRPr="000852A8">
        <w:rPr>
          <w:spacing w:val="-1"/>
          <w:sz w:val="20"/>
          <w:szCs w:val="20"/>
        </w:rPr>
        <w:t xml:space="preserve"> </w:t>
      </w:r>
      <w:r w:rsidRPr="000852A8">
        <w:rPr>
          <w:sz w:val="20"/>
          <w:szCs w:val="20"/>
        </w:rPr>
        <w:t>наблюдений).</w:t>
      </w:r>
      <w:r w:rsidRPr="000852A8">
        <w:rPr>
          <w:spacing w:val="-1"/>
          <w:sz w:val="20"/>
          <w:szCs w:val="20"/>
        </w:rPr>
        <w:t xml:space="preserve"> </w:t>
      </w:r>
      <w:r w:rsidRPr="000852A8">
        <w:rPr>
          <w:sz w:val="20"/>
          <w:szCs w:val="20"/>
        </w:rPr>
        <w:t>Правила нравственного поведения в природных сообществах.</w:t>
      </w:r>
    </w:p>
    <w:p w:rsidR="00493185" w:rsidRPr="000852A8" w:rsidRDefault="00411DB8" w:rsidP="000852A8">
      <w:pPr>
        <w:pStyle w:val="a3"/>
        <w:rPr>
          <w:sz w:val="20"/>
          <w:szCs w:val="20"/>
        </w:rPr>
      </w:pPr>
      <w:r w:rsidRPr="000852A8">
        <w:rPr>
          <w:b/>
          <w:i/>
          <w:sz w:val="20"/>
          <w:szCs w:val="20"/>
        </w:rPr>
        <w:t>Человек</w:t>
      </w:r>
      <w:r w:rsidRPr="000852A8">
        <w:rPr>
          <w:b/>
          <w:i/>
          <w:spacing w:val="-1"/>
          <w:sz w:val="20"/>
          <w:szCs w:val="20"/>
        </w:rPr>
        <w:t xml:space="preserve"> </w:t>
      </w:r>
      <w:r w:rsidRPr="000852A8">
        <w:rPr>
          <w:b/>
          <w:i/>
          <w:sz w:val="20"/>
          <w:szCs w:val="20"/>
        </w:rPr>
        <w:t>-</w:t>
      </w:r>
      <w:r w:rsidRPr="000852A8">
        <w:rPr>
          <w:b/>
          <w:i/>
          <w:spacing w:val="-3"/>
          <w:sz w:val="20"/>
          <w:szCs w:val="20"/>
        </w:rPr>
        <w:t xml:space="preserve"> </w:t>
      </w:r>
      <w:r w:rsidRPr="000852A8">
        <w:rPr>
          <w:b/>
          <w:i/>
          <w:sz w:val="20"/>
          <w:szCs w:val="20"/>
        </w:rPr>
        <w:t>часть</w:t>
      </w:r>
      <w:r w:rsidRPr="000852A8">
        <w:rPr>
          <w:b/>
          <w:i/>
          <w:spacing w:val="-3"/>
          <w:sz w:val="20"/>
          <w:szCs w:val="20"/>
        </w:rPr>
        <w:t xml:space="preserve"> </w:t>
      </w:r>
      <w:r w:rsidRPr="000852A8">
        <w:rPr>
          <w:b/>
          <w:i/>
          <w:sz w:val="20"/>
          <w:szCs w:val="20"/>
        </w:rPr>
        <w:t xml:space="preserve">природы. </w:t>
      </w:r>
      <w:r w:rsidRPr="000852A8">
        <w:rPr>
          <w:sz w:val="20"/>
          <w:szCs w:val="20"/>
        </w:rPr>
        <w:t>Общее</w:t>
      </w:r>
      <w:r w:rsidRPr="000852A8">
        <w:rPr>
          <w:spacing w:val="-2"/>
          <w:sz w:val="20"/>
          <w:szCs w:val="20"/>
        </w:rPr>
        <w:t xml:space="preserve"> </w:t>
      </w:r>
      <w:r w:rsidRPr="000852A8">
        <w:rPr>
          <w:sz w:val="20"/>
          <w:szCs w:val="20"/>
        </w:rPr>
        <w:t>представление</w:t>
      </w:r>
      <w:r w:rsidRPr="000852A8">
        <w:rPr>
          <w:spacing w:val="-2"/>
          <w:sz w:val="20"/>
          <w:szCs w:val="20"/>
        </w:rPr>
        <w:t xml:space="preserve"> </w:t>
      </w:r>
      <w:r w:rsidRPr="000852A8">
        <w:rPr>
          <w:sz w:val="20"/>
          <w:szCs w:val="20"/>
        </w:rPr>
        <w:t>о строении тела</w:t>
      </w:r>
      <w:r w:rsidRPr="000852A8">
        <w:rPr>
          <w:spacing w:val="-2"/>
          <w:sz w:val="20"/>
          <w:szCs w:val="20"/>
        </w:rPr>
        <w:t xml:space="preserve"> </w:t>
      </w:r>
      <w:r w:rsidRPr="000852A8">
        <w:rPr>
          <w:sz w:val="20"/>
          <w:szCs w:val="20"/>
        </w:rPr>
        <w:t>человека. Системы органов (опорно-двигательная, пищеварительная, дыхательная, крове- 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Правила</w:t>
      </w:r>
      <w:r w:rsidRPr="000852A8">
        <w:rPr>
          <w:spacing w:val="-12"/>
          <w:sz w:val="20"/>
          <w:szCs w:val="20"/>
        </w:rPr>
        <w:t xml:space="preserve"> </w:t>
      </w:r>
      <w:r w:rsidRPr="000852A8">
        <w:rPr>
          <w:sz w:val="20"/>
          <w:szCs w:val="20"/>
        </w:rPr>
        <w:t>безопасной</w:t>
      </w:r>
      <w:r w:rsidRPr="000852A8">
        <w:rPr>
          <w:spacing w:val="-11"/>
          <w:sz w:val="20"/>
          <w:szCs w:val="20"/>
        </w:rPr>
        <w:t xml:space="preserve"> </w:t>
      </w:r>
      <w:r w:rsidRPr="000852A8">
        <w:rPr>
          <w:spacing w:val="-4"/>
          <w:sz w:val="20"/>
          <w:szCs w:val="20"/>
        </w:rPr>
        <w:t>жизни</w:t>
      </w:r>
    </w:p>
    <w:p w:rsidR="00493185" w:rsidRPr="000852A8" w:rsidRDefault="00411DB8" w:rsidP="000852A8">
      <w:pPr>
        <w:pStyle w:val="a3"/>
        <w:rPr>
          <w:sz w:val="20"/>
          <w:szCs w:val="20"/>
        </w:rPr>
      </w:pPr>
      <w:r w:rsidRPr="000852A8">
        <w:rPr>
          <w:b/>
          <w:i/>
          <w:sz w:val="20"/>
          <w:szCs w:val="20"/>
        </w:rPr>
        <w:t xml:space="preserve">Здоровый образ жизни: </w:t>
      </w:r>
      <w:r w:rsidRPr="000852A8">
        <w:rPr>
          <w:sz w:val="20"/>
          <w:szCs w:val="20"/>
        </w:rPr>
        <w:t>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самолѐта,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и исследовательские действия как часть познавательных УУД способствуют формированию 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проводить несложные наблюдения в природе (сезонные изменения, поведение животных) по предложенному и</w:t>
      </w:r>
      <w:r w:rsidRPr="000852A8">
        <w:rPr>
          <w:spacing w:val="40"/>
          <w:sz w:val="20"/>
          <w:szCs w:val="20"/>
        </w:rPr>
        <w:t xml:space="preserve"> </w:t>
      </w:r>
      <w:r w:rsidRPr="000852A8">
        <w:rPr>
          <w:sz w:val="20"/>
          <w:szCs w:val="20"/>
        </w:rPr>
        <w:t>самостоятельно составленному плану;</w:t>
      </w:r>
      <w:r w:rsidRPr="000852A8">
        <w:rPr>
          <w:spacing w:val="40"/>
          <w:sz w:val="20"/>
          <w:szCs w:val="20"/>
        </w:rPr>
        <w:t xml:space="preserve"> </w:t>
      </w:r>
      <w:r w:rsidRPr="000852A8">
        <w:rPr>
          <w:sz w:val="20"/>
          <w:szCs w:val="20"/>
        </w:rPr>
        <w:t>на основе результатов совместных с одноклассниками наблюдений (в парах, группах) делать выводы;</w:t>
      </w:r>
    </w:p>
    <w:p w:rsidR="00493185" w:rsidRPr="000852A8" w:rsidRDefault="00411DB8" w:rsidP="00E02D58">
      <w:pPr>
        <w:pStyle w:val="a5"/>
        <w:numPr>
          <w:ilvl w:val="0"/>
          <w:numId w:val="41"/>
        </w:numPr>
        <w:tabs>
          <w:tab w:val="left" w:pos="1160"/>
        </w:tabs>
        <w:ind w:firstLine="566"/>
        <w:rPr>
          <w:sz w:val="20"/>
          <w:szCs w:val="20"/>
        </w:rPr>
      </w:pPr>
      <w:r w:rsidRPr="000852A8">
        <w:rPr>
          <w:sz w:val="20"/>
          <w:szCs w:val="20"/>
        </w:rPr>
        <w:t>устанавливать зависимость между внешним видом, особенностями поведения и условиями жизни животного;</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определять (в процессе рассматривания объектов и явлений) существенные признаки и отношения между объектами и явлениями;</w:t>
      </w:r>
    </w:p>
    <w:p w:rsidR="00493185" w:rsidRPr="000852A8" w:rsidRDefault="00411DB8" w:rsidP="00E02D58">
      <w:pPr>
        <w:pStyle w:val="a5"/>
        <w:numPr>
          <w:ilvl w:val="0"/>
          <w:numId w:val="41"/>
        </w:numPr>
        <w:tabs>
          <w:tab w:val="left" w:pos="1156"/>
        </w:tabs>
        <w:ind w:left="1156" w:hanging="165"/>
        <w:jc w:val="left"/>
        <w:rPr>
          <w:sz w:val="20"/>
          <w:szCs w:val="20"/>
        </w:rPr>
      </w:pPr>
      <w:r w:rsidRPr="000852A8">
        <w:rPr>
          <w:sz w:val="20"/>
          <w:szCs w:val="20"/>
        </w:rPr>
        <w:t>моделировать</w:t>
      </w:r>
      <w:r w:rsidRPr="000852A8">
        <w:rPr>
          <w:spacing w:val="-12"/>
          <w:sz w:val="20"/>
          <w:szCs w:val="20"/>
        </w:rPr>
        <w:t xml:space="preserve"> </w:t>
      </w:r>
      <w:r w:rsidRPr="000852A8">
        <w:rPr>
          <w:sz w:val="20"/>
          <w:szCs w:val="20"/>
        </w:rPr>
        <w:t>цепи</w:t>
      </w:r>
      <w:r w:rsidRPr="000852A8">
        <w:rPr>
          <w:spacing w:val="-13"/>
          <w:sz w:val="20"/>
          <w:szCs w:val="20"/>
        </w:rPr>
        <w:t xml:space="preserve"> </w:t>
      </w:r>
      <w:r w:rsidRPr="000852A8">
        <w:rPr>
          <w:sz w:val="20"/>
          <w:szCs w:val="20"/>
        </w:rPr>
        <w:t>питания</w:t>
      </w:r>
      <w:r w:rsidRPr="000852A8">
        <w:rPr>
          <w:spacing w:val="-10"/>
          <w:sz w:val="20"/>
          <w:szCs w:val="20"/>
        </w:rPr>
        <w:t xml:space="preserve"> </w:t>
      </w:r>
      <w:r w:rsidRPr="000852A8">
        <w:rPr>
          <w:sz w:val="20"/>
          <w:szCs w:val="20"/>
        </w:rPr>
        <w:t>в</w:t>
      </w:r>
      <w:r w:rsidRPr="000852A8">
        <w:rPr>
          <w:spacing w:val="-12"/>
          <w:sz w:val="20"/>
          <w:szCs w:val="20"/>
        </w:rPr>
        <w:t xml:space="preserve"> </w:t>
      </w:r>
      <w:r w:rsidRPr="000852A8">
        <w:rPr>
          <w:sz w:val="20"/>
          <w:szCs w:val="20"/>
        </w:rPr>
        <w:t>природном</w:t>
      </w:r>
      <w:r w:rsidRPr="000852A8">
        <w:rPr>
          <w:spacing w:val="-11"/>
          <w:sz w:val="20"/>
          <w:szCs w:val="20"/>
        </w:rPr>
        <w:t xml:space="preserve"> </w:t>
      </w:r>
      <w:r w:rsidRPr="000852A8">
        <w:rPr>
          <w:spacing w:val="-2"/>
          <w:sz w:val="20"/>
          <w:szCs w:val="20"/>
        </w:rPr>
        <w:t>сообществе;</w:t>
      </w:r>
    </w:p>
    <w:p w:rsidR="00493185" w:rsidRPr="000852A8" w:rsidRDefault="00411DB8" w:rsidP="00E02D58">
      <w:pPr>
        <w:pStyle w:val="a5"/>
        <w:numPr>
          <w:ilvl w:val="0"/>
          <w:numId w:val="41"/>
        </w:numPr>
        <w:tabs>
          <w:tab w:val="left" w:pos="1156"/>
        </w:tabs>
        <w:ind w:left="1156" w:hanging="165"/>
        <w:jc w:val="left"/>
        <w:rPr>
          <w:sz w:val="20"/>
          <w:szCs w:val="20"/>
        </w:rPr>
      </w:pPr>
      <w:r w:rsidRPr="000852A8">
        <w:rPr>
          <w:sz w:val="20"/>
          <w:szCs w:val="20"/>
        </w:rPr>
        <w:t>различать</w:t>
      </w:r>
      <w:r w:rsidRPr="000852A8">
        <w:rPr>
          <w:spacing w:val="-17"/>
          <w:sz w:val="20"/>
          <w:szCs w:val="20"/>
        </w:rPr>
        <w:t xml:space="preserve"> </w:t>
      </w:r>
      <w:r w:rsidRPr="000852A8">
        <w:rPr>
          <w:sz w:val="20"/>
          <w:szCs w:val="20"/>
        </w:rPr>
        <w:t>понятия</w:t>
      </w:r>
      <w:r w:rsidRPr="000852A8">
        <w:rPr>
          <w:spacing w:val="-10"/>
          <w:sz w:val="20"/>
          <w:szCs w:val="20"/>
        </w:rPr>
        <w:t xml:space="preserve"> </w:t>
      </w:r>
      <w:r w:rsidRPr="000852A8">
        <w:rPr>
          <w:sz w:val="20"/>
          <w:szCs w:val="20"/>
        </w:rPr>
        <w:t>«век»,</w:t>
      </w:r>
      <w:r w:rsidRPr="000852A8">
        <w:rPr>
          <w:spacing w:val="-8"/>
          <w:sz w:val="20"/>
          <w:szCs w:val="20"/>
        </w:rPr>
        <w:t xml:space="preserve"> </w:t>
      </w:r>
      <w:r w:rsidRPr="000852A8">
        <w:rPr>
          <w:sz w:val="20"/>
          <w:szCs w:val="20"/>
        </w:rPr>
        <w:t>«столетие»,</w:t>
      </w:r>
      <w:r w:rsidRPr="000852A8">
        <w:rPr>
          <w:spacing w:val="-9"/>
          <w:sz w:val="20"/>
          <w:szCs w:val="20"/>
        </w:rPr>
        <w:t xml:space="preserve"> </w:t>
      </w:r>
      <w:r w:rsidRPr="000852A8">
        <w:rPr>
          <w:sz w:val="20"/>
          <w:szCs w:val="20"/>
        </w:rPr>
        <w:t>«историческое</w:t>
      </w:r>
      <w:r w:rsidRPr="000852A8">
        <w:rPr>
          <w:spacing w:val="-14"/>
          <w:sz w:val="20"/>
          <w:szCs w:val="20"/>
        </w:rPr>
        <w:t xml:space="preserve"> </w:t>
      </w:r>
      <w:r w:rsidRPr="000852A8">
        <w:rPr>
          <w:spacing w:val="-2"/>
          <w:sz w:val="20"/>
          <w:szCs w:val="20"/>
        </w:rPr>
        <w:t>время»;</w:t>
      </w:r>
    </w:p>
    <w:p w:rsidR="00493185" w:rsidRPr="000852A8" w:rsidRDefault="00411DB8" w:rsidP="00E02D58">
      <w:pPr>
        <w:pStyle w:val="a5"/>
        <w:numPr>
          <w:ilvl w:val="0"/>
          <w:numId w:val="41"/>
        </w:numPr>
        <w:tabs>
          <w:tab w:val="left" w:pos="1156"/>
        </w:tabs>
        <w:ind w:left="1156" w:hanging="165"/>
        <w:jc w:val="left"/>
        <w:rPr>
          <w:sz w:val="20"/>
          <w:szCs w:val="20"/>
        </w:rPr>
      </w:pPr>
      <w:r w:rsidRPr="000852A8">
        <w:rPr>
          <w:sz w:val="20"/>
          <w:szCs w:val="20"/>
        </w:rPr>
        <w:t>соотносить</w:t>
      </w:r>
      <w:r w:rsidRPr="000852A8">
        <w:rPr>
          <w:spacing w:val="-11"/>
          <w:sz w:val="20"/>
          <w:szCs w:val="20"/>
        </w:rPr>
        <w:t xml:space="preserve"> </w:t>
      </w:r>
      <w:r w:rsidRPr="000852A8">
        <w:rPr>
          <w:sz w:val="20"/>
          <w:szCs w:val="20"/>
        </w:rPr>
        <w:t>историческое</w:t>
      </w:r>
      <w:r w:rsidRPr="000852A8">
        <w:rPr>
          <w:spacing w:val="-13"/>
          <w:sz w:val="20"/>
          <w:szCs w:val="20"/>
        </w:rPr>
        <w:t xml:space="preserve"> </w:t>
      </w:r>
      <w:r w:rsidRPr="000852A8">
        <w:rPr>
          <w:sz w:val="20"/>
          <w:szCs w:val="20"/>
        </w:rPr>
        <w:t>событие</w:t>
      </w:r>
      <w:r w:rsidRPr="000852A8">
        <w:rPr>
          <w:spacing w:val="-11"/>
          <w:sz w:val="20"/>
          <w:szCs w:val="20"/>
        </w:rPr>
        <w:t xml:space="preserve"> </w:t>
      </w:r>
      <w:r w:rsidRPr="000852A8">
        <w:rPr>
          <w:sz w:val="20"/>
          <w:szCs w:val="20"/>
        </w:rPr>
        <w:t>с</w:t>
      </w:r>
      <w:r w:rsidRPr="000852A8">
        <w:rPr>
          <w:spacing w:val="-11"/>
          <w:sz w:val="20"/>
          <w:szCs w:val="20"/>
        </w:rPr>
        <w:t xml:space="preserve"> </w:t>
      </w:r>
      <w:r w:rsidRPr="000852A8">
        <w:rPr>
          <w:sz w:val="20"/>
          <w:szCs w:val="20"/>
        </w:rPr>
        <w:t>датой</w:t>
      </w:r>
      <w:r w:rsidRPr="000852A8">
        <w:rPr>
          <w:spacing w:val="-10"/>
          <w:sz w:val="20"/>
          <w:szCs w:val="20"/>
        </w:rPr>
        <w:t xml:space="preserve"> </w:t>
      </w:r>
      <w:r w:rsidRPr="000852A8">
        <w:rPr>
          <w:sz w:val="20"/>
          <w:szCs w:val="20"/>
        </w:rPr>
        <w:t>(историческим</w:t>
      </w:r>
      <w:r w:rsidRPr="000852A8">
        <w:rPr>
          <w:spacing w:val="-10"/>
          <w:sz w:val="20"/>
          <w:szCs w:val="20"/>
        </w:rPr>
        <w:t xml:space="preserve"> </w:t>
      </w:r>
      <w:r w:rsidRPr="000852A8">
        <w:rPr>
          <w:spacing w:val="-2"/>
          <w:sz w:val="20"/>
          <w:szCs w:val="20"/>
        </w:rPr>
        <w:t>периодом).</w:t>
      </w:r>
    </w:p>
    <w:p w:rsidR="00493185" w:rsidRPr="000852A8" w:rsidRDefault="00411DB8" w:rsidP="000852A8">
      <w:pPr>
        <w:ind w:left="425" w:firstLine="566"/>
        <w:rPr>
          <w:i/>
          <w:sz w:val="20"/>
          <w:szCs w:val="20"/>
        </w:rPr>
      </w:pPr>
      <w:r w:rsidRPr="000852A8">
        <w:rPr>
          <w:i/>
          <w:sz w:val="20"/>
          <w:szCs w:val="20"/>
        </w:rPr>
        <w:t>Работа с информацией как часть познавательных</w:t>
      </w:r>
      <w:r w:rsidRPr="000852A8">
        <w:rPr>
          <w:i/>
          <w:spacing w:val="-1"/>
          <w:sz w:val="20"/>
          <w:szCs w:val="20"/>
        </w:rPr>
        <w:t xml:space="preserve"> </w:t>
      </w:r>
      <w:r w:rsidRPr="000852A8">
        <w:rPr>
          <w:i/>
          <w:sz w:val="20"/>
          <w:szCs w:val="20"/>
        </w:rPr>
        <w:t>УУД</w:t>
      </w:r>
      <w:r w:rsidRPr="000852A8">
        <w:rPr>
          <w:i/>
          <w:spacing w:val="-1"/>
          <w:sz w:val="20"/>
          <w:szCs w:val="20"/>
        </w:rPr>
        <w:t xml:space="preserve"> </w:t>
      </w:r>
      <w:r w:rsidRPr="000852A8">
        <w:rPr>
          <w:i/>
          <w:sz w:val="20"/>
          <w:szCs w:val="20"/>
        </w:rPr>
        <w:t>способствует формированию умений:</w:t>
      </w:r>
    </w:p>
    <w:p w:rsidR="00493185" w:rsidRPr="00E34EC6" w:rsidRDefault="00411DB8" w:rsidP="00E02D58">
      <w:pPr>
        <w:pStyle w:val="a5"/>
        <w:numPr>
          <w:ilvl w:val="0"/>
          <w:numId w:val="41"/>
        </w:numPr>
        <w:tabs>
          <w:tab w:val="left" w:pos="1156"/>
        </w:tabs>
        <w:ind w:firstLine="568"/>
        <w:rPr>
          <w:sz w:val="20"/>
          <w:szCs w:val="20"/>
        </w:rPr>
      </w:pPr>
      <w:r w:rsidRPr="00E34EC6">
        <w:rPr>
          <w:sz w:val="20"/>
          <w:szCs w:val="20"/>
        </w:rPr>
        <w:t>понимать,</w:t>
      </w:r>
      <w:r w:rsidRPr="00E34EC6">
        <w:rPr>
          <w:spacing w:val="36"/>
          <w:sz w:val="20"/>
          <w:szCs w:val="20"/>
        </w:rPr>
        <w:t xml:space="preserve"> </w:t>
      </w:r>
      <w:r w:rsidRPr="00E34EC6">
        <w:rPr>
          <w:sz w:val="20"/>
          <w:szCs w:val="20"/>
        </w:rPr>
        <w:t>что</w:t>
      </w:r>
      <w:r w:rsidRPr="00E34EC6">
        <w:rPr>
          <w:spacing w:val="33"/>
          <w:sz w:val="20"/>
          <w:szCs w:val="20"/>
        </w:rPr>
        <w:t xml:space="preserve"> </w:t>
      </w:r>
      <w:r w:rsidRPr="00E34EC6">
        <w:rPr>
          <w:sz w:val="20"/>
          <w:szCs w:val="20"/>
        </w:rPr>
        <w:t>работа</w:t>
      </w:r>
      <w:r w:rsidRPr="00E34EC6">
        <w:rPr>
          <w:spacing w:val="36"/>
          <w:sz w:val="20"/>
          <w:szCs w:val="20"/>
        </w:rPr>
        <w:t xml:space="preserve"> </w:t>
      </w:r>
      <w:r w:rsidRPr="00E34EC6">
        <w:rPr>
          <w:sz w:val="20"/>
          <w:szCs w:val="20"/>
        </w:rPr>
        <w:t>с</w:t>
      </w:r>
      <w:r w:rsidRPr="00E34EC6">
        <w:rPr>
          <w:spacing w:val="33"/>
          <w:sz w:val="20"/>
          <w:szCs w:val="20"/>
        </w:rPr>
        <w:t xml:space="preserve"> </w:t>
      </w:r>
      <w:r w:rsidRPr="00E34EC6">
        <w:rPr>
          <w:sz w:val="20"/>
          <w:szCs w:val="20"/>
        </w:rPr>
        <w:t>моделями</w:t>
      </w:r>
      <w:r w:rsidRPr="00E34EC6">
        <w:rPr>
          <w:spacing w:val="35"/>
          <w:sz w:val="20"/>
          <w:szCs w:val="20"/>
        </w:rPr>
        <w:t xml:space="preserve"> </w:t>
      </w:r>
      <w:r w:rsidRPr="00E34EC6">
        <w:rPr>
          <w:sz w:val="20"/>
          <w:szCs w:val="20"/>
        </w:rPr>
        <w:t>Земли</w:t>
      </w:r>
      <w:r w:rsidRPr="00E34EC6">
        <w:rPr>
          <w:spacing w:val="34"/>
          <w:sz w:val="20"/>
          <w:szCs w:val="20"/>
        </w:rPr>
        <w:t xml:space="preserve"> </w:t>
      </w:r>
      <w:r w:rsidRPr="00E34EC6">
        <w:rPr>
          <w:sz w:val="20"/>
          <w:szCs w:val="20"/>
        </w:rPr>
        <w:t>(глобус,</w:t>
      </w:r>
      <w:r w:rsidRPr="00E34EC6">
        <w:rPr>
          <w:spacing w:val="36"/>
          <w:sz w:val="20"/>
          <w:szCs w:val="20"/>
        </w:rPr>
        <w:t xml:space="preserve"> </w:t>
      </w:r>
      <w:r w:rsidRPr="00E34EC6">
        <w:rPr>
          <w:sz w:val="20"/>
          <w:szCs w:val="20"/>
        </w:rPr>
        <w:t>карта)</w:t>
      </w:r>
      <w:r w:rsidRPr="00E34EC6">
        <w:rPr>
          <w:spacing w:val="33"/>
          <w:sz w:val="20"/>
          <w:szCs w:val="20"/>
        </w:rPr>
        <w:t xml:space="preserve"> </w:t>
      </w:r>
      <w:r w:rsidRPr="00E34EC6">
        <w:rPr>
          <w:sz w:val="20"/>
          <w:szCs w:val="20"/>
        </w:rPr>
        <w:t>может</w:t>
      </w:r>
      <w:r w:rsidRPr="00E34EC6">
        <w:rPr>
          <w:spacing w:val="36"/>
          <w:sz w:val="20"/>
          <w:szCs w:val="20"/>
        </w:rPr>
        <w:t xml:space="preserve"> </w:t>
      </w:r>
      <w:r w:rsidRPr="00E34EC6">
        <w:rPr>
          <w:sz w:val="20"/>
          <w:szCs w:val="20"/>
        </w:rPr>
        <w:t>дать</w:t>
      </w:r>
      <w:r w:rsidRPr="00E34EC6">
        <w:rPr>
          <w:spacing w:val="35"/>
          <w:sz w:val="20"/>
          <w:szCs w:val="20"/>
        </w:rPr>
        <w:t xml:space="preserve"> </w:t>
      </w:r>
      <w:r w:rsidRPr="00E34EC6">
        <w:rPr>
          <w:sz w:val="20"/>
          <w:szCs w:val="20"/>
        </w:rPr>
        <w:t>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читать несложные планы, соотносить условные обозначения с изображѐнными объектами;</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находить по предложению учителя информацию в разных источниках - текстах, таблицах, схемах, в т.ч. в Интернете (в условиях контролируемого вхо</w:t>
      </w:r>
      <w:r w:rsidRPr="000852A8">
        <w:rPr>
          <w:spacing w:val="-4"/>
          <w:sz w:val="20"/>
          <w:szCs w:val="20"/>
        </w:rPr>
        <w:t>да);</w:t>
      </w:r>
    </w:p>
    <w:p w:rsidR="00493185" w:rsidRPr="000852A8" w:rsidRDefault="00411DB8" w:rsidP="00E02D58">
      <w:pPr>
        <w:pStyle w:val="a5"/>
        <w:numPr>
          <w:ilvl w:val="0"/>
          <w:numId w:val="41"/>
        </w:numPr>
        <w:tabs>
          <w:tab w:val="left" w:pos="1156"/>
        </w:tabs>
        <w:ind w:left="1156" w:hanging="165"/>
        <w:rPr>
          <w:sz w:val="20"/>
          <w:szCs w:val="20"/>
        </w:rPr>
      </w:pPr>
      <w:r w:rsidRPr="000852A8">
        <w:rPr>
          <w:sz w:val="20"/>
          <w:szCs w:val="20"/>
        </w:rPr>
        <w:t>соблюдать</w:t>
      </w:r>
      <w:r w:rsidRPr="000852A8">
        <w:rPr>
          <w:spacing w:val="-13"/>
          <w:sz w:val="20"/>
          <w:szCs w:val="20"/>
        </w:rPr>
        <w:t xml:space="preserve"> </w:t>
      </w:r>
      <w:r w:rsidRPr="000852A8">
        <w:rPr>
          <w:sz w:val="20"/>
          <w:szCs w:val="20"/>
        </w:rPr>
        <w:t>правила</w:t>
      </w:r>
      <w:r w:rsidRPr="000852A8">
        <w:rPr>
          <w:spacing w:val="-9"/>
          <w:sz w:val="20"/>
          <w:szCs w:val="20"/>
        </w:rPr>
        <w:t xml:space="preserve"> </w:t>
      </w:r>
      <w:r w:rsidRPr="000852A8">
        <w:rPr>
          <w:sz w:val="20"/>
          <w:szCs w:val="20"/>
        </w:rPr>
        <w:t>безопасности</w:t>
      </w:r>
      <w:r w:rsidRPr="000852A8">
        <w:rPr>
          <w:spacing w:val="-9"/>
          <w:sz w:val="20"/>
          <w:szCs w:val="20"/>
        </w:rPr>
        <w:t xml:space="preserve"> </w:t>
      </w:r>
      <w:r w:rsidRPr="000852A8">
        <w:rPr>
          <w:sz w:val="20"/>
          <w:szCs w:val="20"/>
        </w:rPr>
        <w:t>при</w:t>
      </w:r>
      <w:r w:rsidRPr="000852A8">
        <w:rPr>
          <w:spacing w:val="-9"/>
          <w:sz w:val="20"/>
          <w:szCs w:val="20"/>
        </w:rPr>
        <w:t xml:space="preserve"> </w:t>
      </w:r>
      <w:r w:rsidRPr="000852A8">
        <w:rPr>
          <w:sz w:val="20"/>
          <w:szCs w:val="20"/>
        </w:rPr>
        <w:t>работе</w:t>
      </w:r>
      <w:r w:rsidRPr="000852A8">
        <w:rPr>
          <w:spacing w:val="-13"/>
          <w:sz w:val="20"/>
          <w:szCs w:val="20"/>
        </w:rPr>
        <w:t xml:space="preserve"> </w:t>
      </w:r>
      <w:r w:rsidRPr="000852A8">
        <w:rPr>
          <w:sz w:val="20"/>
          <w:szCs w:val="20"/>
        </w:rPr>
        <w:t>в</w:t>
      </w:r>
      <w:r w:rsidRPr="000852A8">
        <w:rPr>
          <w:spacing w:val="-11"/>
          <w:sz w:val="20"/>
          <w:szCs w:val="20"/>
        </w:rPr>
        <w:t xml:space="preserve"> </w:t>
      </w:r>
      <w:r w:rsidRPr="000852A8">
        <w:rPr>
          <w:sz w:val="20"/>
          <w:szCs w:val="20"/>
        </w:rPr>
        <w:t>информационной</w:t>
      </w:r>
      <w:r w:rsidRPr="000852A8">
        <w:rPr>
          <w:spacing w:val="-5"/>
          <w:sz w:val="20"/>
          <w:szCs w:val="20"/>
        </w:rPr>
        <w:t xml:space="preserve"> </w:t>
      </w:r>
      <w:r w:rsidRPr="000852A8">
        <w:rPr>
          <w:spacing w:val="-2"/>
          <w:sz w:val="20"/>
          <w:szCs w:val="20"/>
        </w:rPr>
        <w:t>среде.</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5"/>
          <w:sz w:val="20"/>
          <w:szCs w:val="20"/>
        </w:rPr>
        <w:t xml:space="preserve"> </w:t>
      </w:r>
      <w:r w:rsidRPr="000852A8">
        <w:rPr>
          <w:sz w:val="20"/>
          <w:szCs w:val="20"/>
        </w:rPr>
        <w:t>УУД</w:t>
      </w:r>
      <w:r w:rsidRPr="000852A8">
        <w:rPr>
          <w:spacing w:val="-11"/>
          <w:sz w:val="20"/>
          <w:szCs w:val="20"/>
        </w:rPr>
        <w:t xml:space="preserve"> </w:t>
      </w:r>
      <w:r w:rsidRPr="000852A8">
        <w:rPr>
          <w:sz w:val="20"/>
          <w:szCs w:val="20"/>
        </w:rPr>
        <w:t>способствуют</w:t>
      </w:r>
      <w:r w:rsidRPr="000852A8">
        <w:rPr>
          <w:spacing w:val="-4"/>
          <w:sz w:val="20"/>
          <w:szCs w:val="20"/>
        </w:rPr>
        <w:t xml:space="preserve"> </w:t>
      </w:r>
      <w:r w:rsidRPr="000852A8">
        <w:rPr>
          <w:sz w:val="20"/>
          <w:szCs w:val="20"/>
        </w:rPr>
        <w:t>формированию</w:t>
      </w:r>
      <w:r w:rsidRPr="000852A8">
        <w:rPr>
          <w:spacing w:val="-11"/>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 xml:space="preserve">ориентироваться в понятиях, соотносить понятия и термины с их краткой </w:t>
      </w:r>
      <w:r w:rsidRPr="000852A8">
        <w:rPr>
          <w:spacing w:val="-2"/>
          <w:sz w:val="20"/>
          <w:szCs w:val="20"/>
        </w:rPr>
        <w:t>характеристикой: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понятия и термины, связанные с социальным миром (безопасность, семейный бюджет, памятник культуры);</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понятия и термины, связанные с безопасной жизнедеятельностью (знаки дорожного движения, дорожные ловушки, опасные ситуации, предвидение);</w:t>
      </w:r>
    </w:p>
    <w:p w:rsidR="00493185" w:rsidRPr="000852A8" w:rsidRDefault="00411DB8" w:rsidP="00E02D58">
      <w:pPr>
        <w:pStyle w:val="a5"/>
        <w:numPr>
          <w:ilvl w:val="0"/>
          <w:numId w:val="41"/>
        </w:numPr>
        <w:tabs>
          <w:tab w:val="left" w:pos="1156"/>
        </w:tabs>
        <w:ind w:left="1156" w:hanging="165"/>
        <w:rPr>
          <w:sz w:val="20"/>
          <w:szCs w:val="20"/>
        </w:rPr>
      </w:pPr>
      <w:r w:rsidRPr="000852A8">
        <w:rPr>
          <w:sz w:val="20"/>
          <w:szCs w:val="20"/>
        </w:rPr>
        <w:lastRenderedPageBreak/>
        <w:t>описывать</w:t>
      </w:r>
      <w:r w:rsidRPr="000852A8">
        <w:rPr>
          <w:spacing w:val="-14"/>
          <w:sz w:val="20"/>
          <w:szCs w:val="20"/>
        </w:rPr>
        <w:t xml:space="preserve"> </w:t>
      </w:r>
      <w:r w:rsidRPr="000852A8">
        <w:rPr>
          <w:sz w:val="20"/>
          <w:szCs w:val="20"/>
        </w:rPr>
        <w:t>(характеризовать)</w:t>
      </w:r>
      <w:r w:rsidRPr="000852A8">
        <w:rPr>
          <w:spacing w:val="-4"/>
          <w:sz w:val="20"/>
          <w:szCs w:val="20"/>
        </w:rPr>
        <w:t xml:space="preserve"> </w:t>
      </w:r>
      <w:r w:rsidRPr="000852A8">
        <w:rPr>
          <w:sz w:val="20"/>
          <w:szCs w:val="20"/>
        </w:rPr>
        <w:t>условия</w:t>
      </w:r>
      <w:r w:rsidRPr="000852A8">
        <w:rPr>
          <w:spacing w:val="-12"/>
          <w:sz w:val="20"/>
          <w:szCs w:val="20"/>
        </w:rPr>
        <w:t xml:space="preserve"> </w:t>
      </w:r>
      <w:r w:rsidRPr="000852A8">
        <w:rPr>
          <w:sz w:val="20"/>
          <w:szCs w:val="20"/>
        </w:rPr>
        <w:t>жизни</w:t>
      </w:r>
      <w:r w:rsidRPr="000852A8">
        <w:rPr>
          <w:spacing w:val="-13"/>
          <w:sz w:val="20"/>
          <w:szCs w:val="20"/>
        </w:rPr>
        <w:t xml:space="preserve"> </w:t>
      </w:r>
      <w:r w:rsidRPr="000852A8">
        <w:rPr>
          <w:sz w:val="20"/>
          <w:szCs w:val="20"/>
        </w:rPr>
        <w:t>на</w:t>
      </w:r>
      <w:r w:rsidRPr="000852A8">
        <w:rPr>
          <w:spacing w:val="-8"/>
          <w:sz w:val="20"/>
          <w:szCs w:val="20"/>
        </w:rPr>
        <w:t xml:space="preserve"> </w:t>
      </w:r>
      <w:r w:rsidRPr="000852A8">
        <w:rPr>
          <w:spacing w:val="-2"/>
          <w:sz w:val="20"/>
          <w:szCs w:val="20"/>
        </w:rPr>
        <w:t>Земле;</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на</w:t>
      </w:r>
      <w:r w:rsidRPr="000852A8">
        <w:rPr>
          <w:spacing w:val="40"/>
          <w:sz w:val="20"/>
          <w:szCs w:val="20"/>
        </w:rPr>
        <w:t xml:space="preserve"> </w:t>
      </w:r>
      <w:r w:rsidRPr="000852A8">
        <w:rPr>
          <w:sz w:val="20"/>
          <w:szCs w:val="20"/>
        </w:rPr>
        <w:t>основе</w:t>
      </w:r>
      <w:r w:rsidRPr="000852A8">
        <w:rPr>
          <w:spacing w:val="40"/>
          <w:sz w:val="20"/>
          <w:szCs w:val="20"/>
        </w:rPr>
        <w:t xml:space="preserve"> </w:t>
      </w:r>
      <w:r w:rsidRPr="000852A8">
        <w:rPr>
          <w:sz w:val="20"/>
          <w:szCs w:val="20"/>
        </w:rPr>
        <w:t>сравнения</w:t>
      </w:r>
      <w:r w:rsidRPr="000852A8">
        <w:rPr>
          <w:spacing w:val="40"/>
          <w:sz w:val="20"/>
          <w:szCs w:val="20"/>
        </w:rPr>
        <w:t xml:space="preserve"> </w:t>
      </w:r>
      <w:r w:rsidRPr="000852A8">
        <w:rPr>
          <w:sz w:val="20"/>
          <w:szCs w:val="20"/>
        </w:rPr>
        <w:t>объектов</w:t>
      </w:r>
      <w:r w:rsidRPr="000852A8">
        <w:rPr>
          <w:spacing w:val="40"/>
          <w:sz w:val="20"/>
          <w:szCs w:val="20"/>
        </w:rPr>
        <w:t xml:space="preserve"> </w:t>
      </w:r>
      <w:r w:rsidRPr="000852A8">
        <w:rPr>
          <w:sz w:val="20"/>
          <w:szCs w:val="20"/>
        </w:rPr>
        <w:t>природы</w:t>
      </w:r>
      <w:r w:rsidRPr="000852A8">
        <w:rPr>
          <w:spacing w:val="40"/>
          <w:sz w:val="20"/>
          <w:szCs w:val="20"/>
        </w:rPr>
        <w:t xml:space="preserve"> </w:t>
      </w:r>
      <w:r w:rsidRPr="000852A8">
        <w:rPr>
          <w:sz w:val="20"/>
          <w:szCs w:val="20"/>
        </w:rPr>
        <w:t>описывать</w:t>
      </w:r>
      <w:r w:rsidRPr="000852A8">
        <w:rPr>
          <w:spacing w:val="40"/>
          <w:sz w:val="20"/>
          <w:szCs w:val="20"/>
        </w:rPr>
        <w:t xml:space="preserve"> </w:t>
      </w:r>
      <w:r w:rsidRPr="000852A8">
        <w:rPr>
          <w:sz w:val="20"/>
          <w:szCs w:val="20"/>
        </w:rPr>
        <w:t>схожие,</w:t>
      </w:r>
      <w:r w:rsidRPr="000852A8">
        <w:rPr>
          <w:spacing w:val="40"/>
          <w:sz w:val="20"/>
          <w:szCs w:val="20"/>
        </w:rPr>
        <w:t xml:space="preserve"> </w:t>
      </w:r>
      <w:r w:rsidRPr="000852A8">
        <w:rPr>
          <w:sz w:val="20"/>
          <w:szCs w:val="20"/>
        </w:rPr>
        <w:t>различные, индивидуальные признаки;</w:t>
      </w:r>
    </w:p>
    <w:p w:rsidR="00493185" w:rsidRPr="000852A8" w:rsidRDefault="00411DB8" w:rsidP="00E02D58">
      <w:pPr>
        <w:pStyle w:val="a5"/>
        <w:numPr>
          <w:ilvl w:val="0"/>
          <w:numId w:val="41"/>
        </w:numPr>
        <w:tabs>
          <w:tab w:val="left" w:pos="1156"/>
          <w:tab w:val="left" w:pos="2616"/>
          <w:tab w:val="left" w:pos="3960"/>
          <w:tab w:val="left" w:pos="4966"/>
          <w:tab w:val="left" w:pos="7129"/>
          <w:tab w:val="left" w:pos="9210"/>
        </w:tabs>
        <w:ind w:firstLine="566"/>
        <w:jc w:val="left"/>
        <w:rPr>
          <w:sz w:val="20"/>
          <w:szCs w:val="20"/>
        </w:rPr>
      </w:pPr>
      <w:r w:rsidRPr="000852A8">
        <w:rPr>
          <w:spacing w:val="-2"/>
          <w:sz w:val="20"/>
          <w:szCs w:val="20"/>
        </w:rPr>
        <w:t>приводить</w:t>
      </w:r>
      <w:r w:rsidR="0054603B">
        <w:rPr>
          <w:sz w:val="20"/>
          <w:szCs w:val="20"/>
        </w:rPr>
        <w:t xml:space="preserve"> </w:t>
      </w:r>
      <w:r w:rsidRPr="000852A8">
        <w:rPr>
          <w:spacing w:val="-2"/>
          <w:sz w:val="20"/>
          <w:szCs w:val="20"/>
        </w:rPr>
        <w:t>примеры,</w:t>
      </w:r>
      <w:r w:rsidR="0054603B">
        <w:rPr>
          <w:sz w:val="20"/>
          <w:szCs w:val="20"/>
        </w:rPr>
        <w:t xml:space="preserve"> </w:t>
      </w:r>
      <w:r w:rsidRPr="000852A8">
        <w:rPr>
          <w:spacing w:val="-2"/>
          <w:sz w:val="20"/>
          <w:szCs w:val="20"/>
        </w:rPr>
        <w:t>кратко</w:t>
      </w:r>
      <w:r w:rsidR="0054603B">
        <w:rPr>
          <w:sz w:val="20"/>
          <w:szCs w:val="20"/>
        </w:rPr>
        <w:t xml:space="preserve"> </w:t>
      </w:r>
      <w:r w:rsidRPr="000852A8">
        <w:rPr>
          <w:spacing w:val="-2"/>
          <w:sz w:val="20"/>
          <w:szCs w:val="20"/>
        </w:rPr>
        <w:t>характеризовать</w:t>
      </w:r>
      <w:r w:rsidR="0054603B">
        <w:rPr>
          <w:spacing w:val="-2"/>
          <w:sz w:val="20"/>
          <w:szCs w:val="20"/>
        </w:rPr>
        <w:t xml:space="preserve"> </w:t>
      </w:r>
      <w:r w:rsidRPr="000852A8">
        <w:rPr>
          <w:sz w:val="20"/>
          <w:szCs w:val="20"/>
        </w:rPr>
        <w:tab/>
      </w:r>
      <w:r w:rsidRPr="000852A8">
        <w:rPr>
          <w:spacing w:val="-2"/>
          <w:sz w:val="20"/>
          <w:szCs w:val="20"/>
        </w:rPr>
        <w:t>представителей</w:t>
      </w:r>
      <w:r w:rsidR="0054603B">
        <w:rPr>
          <w:sz w:val="20"/>
          <w:szCs w:val="20"/>
        </w:rPr>
        <w:t xml:space="preserve"> </w:t>
      </w:r>
      <w:r w:rsidRPr="000852A8">
        <w:rPr>
          <w:spacing w:val="-2"/>
          <w:sz w:val="20"/>
          <w:szCs w:val="20"/>
        </w:rPr>
        <w:t xml:space="preserve">разных </w:t>
      </w:r>
      <w:r w:rsidRPr="000852A8">
        <w:rPr>
          <w:sz w:val="20"/>
          <w:szCs w:val="20"/>
        </w:rPr>
        <w:t>царств природы;</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называть</w:t>
      </w:r>
      <w:r w:rsidRPr="000852A8">
        <w:rPr>
          <w:spacing w:val="40"/>
          <w:sz w:val="20"/>
          <w:szCs w:val="20"/>
        </w:rPr>
        <w:t xml:space="preserve"> </w:t>
      </w:r>
      <w:r w:rsidRPr="000852A8">
        <w:rPr>
          <w:sz w:val="20"/>
          <w:szCs w:val="20"/>
        </w:rPr>
        <w:t>признаки</w:t>
      </w:r>
      <w:r w:rsidRPr="000852A8">
        <w:rPr>
          <w:spacing w:val="40"/>
          <w:sz w:val="20"/>
          <w:szCs w:val="20"/>
        </w:rPr>
        <w:t xml:space="preserve"> </w:t>
      </w:r>
      <w:r w:rsidRPr="000852A8">
        <w:rPr>
          <w:sz w:val="20"/>
          <w:szCs w:val="20"/>
        </w:rPr>
        <w:t>(характеризовать)</w:t>
      </w:r>
      <w:r w:rsidRPr="000852A8">
        <w:rPr>
          <w:spacing w:val="40"/>
          <w:sz w:val="20"/>
          <w:szCs w:val="20"/>
        </w:rPr>
        <w:t xml:space="preserve"> </w:t>
      </w:r>
      <w:r w:rsidRPr="000852A8">
        <w:rPr>
          <w:sz w:val="20"/>
          <w:szCs w:val="20"/>
        </w:rPr>
        <w:t>животного</w:t>
      </w:r>
      <w:r w:rsidRPr="000852A8">
        <w:rPr>
          <w:spacing w:val="40"/>
          <w:sz w:val="20"/>
          <w:szCs w:val="20"/>
        </w:rPr>
        <w:t xml:space="preserve"> </w:t>
      </w:r>
      <w:r w:rsidRPr="000852A8">
        <w:rPr>
          <w:sz w:val="20"/>
          <w:szCs w:val="20"/>
        </w:rPr>
        <w:t>(растения)</w:t>
      </w:r>
      <w:r w:rsidRPr="000852A8">
        <w:rPr>
          <w:spacing w:val="40"/>
          <w:sz w:val="20"/>
          <w:szCs w:val="20"/>
        </w:rPr>
        <w:t xml:space="preserve"> </w:t>
      </w:r>
      <w:r w:rsidRPr="000852A8">
        <w:rPr>
          <w:sz w:val="20"/>
          <w:szCs w:val="20"/>
        </w:rPr>
        <w:t>как</w:t>
      </w:r>
      <w:r w:rsidRPr="000852A8">
        <w:rPr>
          <w:spacing w:val="40"/>
          <w:sz w:val="20"/>
          <w:szCs w:val="20"/>
        </w:rPr>
        <w:t xml:space="preserve"> </w:t>
      </w:r>
      <w:r w:rsidRPr="000852A8">
        <w:rPr>
          <w:sz w:val="20"/>
          <w:szCs w:val="20"/>
        </w:rPr>
        <w:t xml:space="preserve">живого </w:t>
      </w:r>
      <w:r w:rsidRPr="000852A8">
        <w:rPr>
          <w:spacing w:val="-2"/>
          <w:sz w:val="20"/>
          <w:szCs w:val="20"/>
        </w:rPr>
        <w:t>организма;</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описывать (характеризовать) отдельные страницы истории нашей страны (в пределах изученного).</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6"/>
          <w:sz w:val="20"/>
          <w:szCs w:val="20"/>
        </w:rPr>
        <w:t xml:space="preserve"> </w:t>
      </w:r>
      <w:r w:rsidRPr="000852A8">
        <w:rPr>
          <w:sz w:val="20"/>
          <w:szCs w:val="20"/>
        </w:rPr>
        <w:t>УУД</w:t>
      </w:r>
      <w:r w:rsidRPr="000852A8">
        <w:rPr>
          <w:spacing w:val="-13"/>
          <w:sz w:val="20"/>
          <w:szCs w:val="20"/>
        </w:rPr>
        <w:t xml:space="preserve"> </w:t>
      </w:r>
      <w:r w:rsidRPr="000852A8">
        <w:rPr>
          <w:sz w:val="20"/>
          <w:szCs w:val="20"/>
        </w:rPr>
        <w:t>способствуют</w:t>
      </w:r>
      <w:r w:rsidRPr="000852A8">
        <w:rPr>
          <w:spacing w:val="-5"/>
          <w:sz w:val="20"/>
          <w:szCs w:val="20"/>
        </w:rPr>
        <w:t xml:space="preserve"> </w:t>
      </w:r>
      <w:r w:rsidRPr="000852A8">
        <w:rPr>
          <w:sz w:val="20"/>
          <w:szCs w:val="20"/>
        </w:rPr>
        <w:t>формированию</w:t>
      </w:r>
      <w:r w:rsidRPr="000852A8">
        <w:rPr>
          <w:spacing w:val="-9"/>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планировать шаги по решению учебной задачи, контролировать свои действия (при небольшой помощи учителя);</w:t>
      </w:r>
    </w:p>
    <w:p w:rsidR="00493185" w:rsidRPr="000852A8" w:rsidRDefault="00411DB8" w:rsidP="00E02D58">
      <w:pPr>
        <w:pStyle w:val="a5"/>
        <w:numPr>
          <w:ilvl w:val="0"/>
          <w:numId w:val="41"/>
        </w:numPr>
        <w:tabs>
          <w:tab w:val="left" w:pos="1160"/>
        </w:tabs>
        <w:ind w:firstLine="566"/>
        <w:jc w:val="left"/>
        <w:rPr>
          <w:sz w:val="20"/>
          <w:szCs w:val="20"/>
        </w:rPr>
      </w:pPr>
      <w:r w:rsidRPr="000852A8">
        <w:rPr>
          <w:sz w:val="20"/>
          <w:szCs w:val="20"/>
        </w:rPr>
        <w:t>устанавливать</w:t>
      </w:r>
      <w:r w:rsidRPr="000852A8">
        <w:rPr>
          <w:spacing w:val="34"/>
          <w:sz w:val="20"/>
          <w:szCs w:val="20"/>
        </w:rPr>
        <w:t xml:space="preserve"> </w:t>
      </w:r>
      <w:r w:rsidRPr="000852A8">
        <w:rPr>
          <w:sz w:val="20"/>
          <w:szCs w:val="20"/>
        </w:rPr>
        <w:t>причину возникающей трудности</w:t>
      </w:r>
      <w:r w:rsidRPr="000852A8">
        <w:rPr>
          <w:spacing w:val="34"/>
          <w:sz w:val="20"/>
          <w:szCs w:val="20"/>
        </w:rPr>
        <w:t xml:space="preserve"> </w:t>
      </w:r>
      <w:r w:rsidRPr="000852A8">
        <w:rPr>
          <w:sz w:val="20"/>
          <w:szCs w:val="20"/>
        </w:rPr>
        <w:t>или ошибки,</w:t>
      </w:r>
      <w:r w:rsidRPr="000852A8">
        <w:rPr>
          <w:spacing w:val="36"/>
          <w:sz w:val="20"/>
          <w:szCs w:val="20"/>
        </w:rPr>
        <w:t xml:space="preserve"> </w:t>
      </w:r>
      <w:r w:rsidRPr="000852A8">
        <w:rPr>
          <w:sz w:val="20"/>
          <w:szCs w:val="20"/>
        </w:rPr>
        <w:t>корректировать свои действия.</w:t>
      </w:r>
    </w:p>
    <w:p w:rsidR="00493185" w:rsidRPr="000852A8" w:rsidRDefault="00411DB8" w:rsidP="000852A8">
      <w:pPr>
        <w:pStyle w:val="3"/>
        <w:spacing w:line="240" w:lineRule="auto"/>
        <w:jc w:val="left"/>
        <w:rPr>
          <w:sz w:val="20"/>
          <w:szCs w:val="20"/>
        </w:rPr>
      </w:pPr>
      <w:r w:rsidRPr="000852A8">
        <w:rPr>
          <w:sz w:val="20"/>
          <w:szCs w:val="20"/>
        </w:rPr>
        <w:t>Совместная</w:t>
      </w:r>
      <w:r w:rsidRPr="000852A8">
        <w:rPr>
          <w:spacing w:val="-16"/>
          <w:sz w:val="20"/>
          <w:szCs w:val="20"/>
        </w:rPr>
        <w:t xml:space="preserve"> </w:t>
      </w:r>
      <w:r w:rsidRPr="000852A8">
        <w:rPr>
          <w:sz w:val="20"/>
          <w:szCs w:val="20"/>
        </w:rPr>
        <w:t>деятельность</w:t>
      </w:r>
      <w:r w:rsidRPr="000852A8">
        <w:rPr>
          <w:spacing w:val="-17"/>
          <w:sz w:val="20"/>
          <w:szCs w:val="20"/>
        </w:rPr>
        <w:t xml:space="preserve"> </w:t>
      </w:r>
      <w:r w:rsidRPr="000852A8">
        <w:rPr>
          <w:sz w:val="20"/>
          <w:szCs w:val="20"/>
        </w:rPr>
        <w:t>способствует</w:t>
      </w:r>
      <w:r w:rsidRPr="000852A8">
        <w:rPr>
          <w:spacing w:val="-9"/>
          <w:sz w:val="20"/>
          <w:szCs w:val="20"/>
        </w:rPr>
        <w:t xml:space="preserve"> </w:t>
      </w:r>
      <w:r w:rsidRPr="000852A8">
        <w:rPr>
          <w:sz w:val="20"/>
          <w:szCs w:val="20"/>
        </w:rPr>
        <w:t>формированию</w:t>
      </w:r>
      <w:r w:rsidRPr="000852A8">
        <w:rPr>
          <w:spacing w:val="-17"/>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60"/>
        </w:tabs>
        <w:ind w:firstLine="566"/>
        <w:rPr>
          <w:sz w:val="20"/>
          <w:szCs w:val="20"/>
        </w:rPr>
      </w:pPr>
      <w:r w:rsidRPr="000852A8">
        <w:rPr>
          <w:sz w:val="20"/>
          <w:szCs w:val="20"/>
        </w:rPr>
        <w:t>участвуя в совместной деятельности, выполнять роли руководителя (лидера), подчинѐнного; справедливо оценивать результаты деятельности участников, положительно реагировать на советы и замечания в свой адрес;</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учѐтом этики общения.</w:t>
      </w:r>
    </w:p>
    <w:p w:rsidR="00493185" w:rsidRPr="000852A8" w:rsidRDefault="00411DB8" w:rsidP="000852A8">
      <w:pPr>
        <w:pStyle w:val="2"/>
        <w:spacing w:line="240" w:lineRule="auto"/>
        <w:ind w:left="584"/>
        <w:jc w:val="center"/>
        <w:rPr>
          <w:sz w:val="20"/>
          <w:szCs w:val="20"/>
        </w:rPr>
      </w:pPr>
      <w:r w:rsidRPr="000852A8">
        <w:rPr>
          <w:sz w:val="20"/>
          <w:szCs w:val="20"/>
        </w:rPr>
        <w:t>4</w:t>
      </w:r>
      <w:r w:rsidRPr="000852A8">
        <w:rPr>
          <w:spacing w:val="-1"/>
          <w:sz w:val="20"/>
          <w:szCs w:val="20"/>
        </w:rPr>
        <w:t xml:space="preserve"> </w:t>
      </w:r>
      <w:r w:rsidRPr="000852A8">
        <w:rPr>
          <w:sz w:val="20"/>
          <w:szCs w:val="20"/>
        </w:rPr>
        <w:t>КЛАСС</w:t>
      </w:r>
      <w:r w:rsidRPr="000852A8">
        <w:rPr>
          <w:spacing w:val="-3"/>
          <w:sz w:val="20"/>
          <w:szCs w:val="20"/>
        </w:rPr>
        <w:t xml:space="preserve"> </w:t>
      </w:r>
      <w:r w:rsidRPr="000852A8">
        <w:rPr>
          <w:sz w:val="20"/>
          <w:szCs w:val="20"/>
        </w:rPr>
        <w:t>(68</w:t>
      </w:r>
      <w:r w:rsidRPr="000852A8">
        <w:rPr>
          <w:spacing w:val="-5"/>
          <w:sz w:val="20"/>
          <w:szCs w:val="20"/>
        </w:rPr>
        <w:t xml:space="preserve"> ч.)</w:t>
      </w:r>
    </w:p>
    <w:p w:rsidR="00493185" w:rsidRPr="000852A8" w:rsidRDefault="00411DB8" w:rsidP="000852A8">
      <w:pPr>
        <w:ind w:left="991"/>
        <w:rPr>
          <w:b/>
          <w:sz w:val="20"/>
          <w:szCs w:val="20"/>
        </w:rPr>
      </w:pPr>
      <w:r w:rsidRPr="000852A8">
        <w:rPr>
          <w:b/>
          <w:sz w:val="20"/>
          <w:szCs w:val="20"/>
        </w:rPr>
        <w:t>Человек</w:t>
      </w:r>
      <w:r w:rsidRPr="000852A8">
        <w:rPr>
          <w:b/>
          <w:spacing w:val="-6"/>
          <w:sz w:val="20"/>
          <w:szCs w:val="20"/>
        </w:rPr>
        <w:t xml:space="preserve"> </w:t>
      </w:r>
      <w:r w:rsidRPr="000852A8">
        <w:rPr>
          <w:b/>
          <w:sz w:val="20"/>
          <w:szCs w:val="20"/>
        </w:rPr>
        <w:t>и</w:t>
      </w:r>
      <w:r w:rsidRPr="000852A8">
        <w:rPr>
          <w:b/>
          <w:spacing w:val="-6"/>
          <w:sz w:val="20"/>
          <w:szCs w:val="20"/>
        </w:rPr>
        <w:t xml:space="preserve"> </w:t>
      </w:r>
      <w:r w:rsidRPr="000852A8">
        <w:rPr>
          <w:b/>
          <w:spacing w:val="-2"/>
          <w:sz w:val="20"/>
          <w:szCs w:val="20"/>
        </w:rPr>
        <w:t>общество</w:t>
      </w:r>
    </w:p>
    <w:p w:rsidR="00493185" w:rsidRPr="000852A8" w:rsidRDefault="00411DB8" w:rsidP="0054603B">
      <w:pPr>
        <w:pStyle w:val="a3"/>
        <w:rPr>
          <w:sz w:val="20"/>
          <w:szCs w:val="20"/>
        </w:rPr>
      </w:pPr>
      <w:r w:rsidRPr="000852A8">
        <w:rPr>
          <w:sz w:val="20"/>
          <w:szCs w:val="20"/>
        </w:rPr>
        <w:t>Конституция - Основной закон Российской Федерации. Права и обязанности</w:t>
      </w:r>
      <w:r w:rsidRPr="000852A8">
        <w:rPr>
          <w:spacing w:val="51"/>
          <w:sz w:val="20"/>
          <w:szCs w:val="20"/>
        </w:rPr>
        <w:t xml:space="preserve"> </w:t>
      </w:r>
      <w:r w:rsidRPr="000852A8">
        <w:rPr>
          <w:sz w:val="20"/>
          <w:szCs w:val="20"/>
        </w:rPr>
        <w:t>гражданина</w:t>
      </w:r>
      <w:r w:rsidRPr="000852A8">
        <w:rPr>
          <w:spacing w:val="54"/>
          <w:sz w:val="20"/>
          <w:szCs w:val="20"/>
        </w:rPr>
        <w:t xml:space="preserve"> </w:t>
      </w:r>
      <w:r w:rsidRPr="000852A8">
        <w:rPr>
          <w:sz w:val="20"/>
          <w:szCs w:val="20"/>
        </w:rPr>
        <w:t>Российской</w:t>
      </w:r>
      <w:r w:rsidRPr="000852A8">
        <w:rPr>
          <w:spacing w:val="56"/>
          <w:sz w:val="20"/>
          <w:szCs w:val="20"/>
        </w:rPr>
        <w:t xml:space="preserve"> </w:t>
      </w:r>
      <w:r w:rsidRPr="000852A8">
        <w:rPr>
          <w:sz w:val="20"/>
          <w:szCs w:val="20"/>
        </w:rPr>
        <w:t>Федерации.</w:t>
      </w:r>
      <w:r w:rsidRPr="000852A8">
        <w:rPr>
          <w:spacing w:val="56"/>
          <w:sz w:val="20"/>
          <w:szCs w:val="20"/>
        </w:rPr>
        <w:t xml:space="preserve"> </w:t>
      </w:r>
      <w:r w:rsidRPr="000852A8">
        <w:rPr>
          <w:sz w:val="20"/>
          <w:szCs w:val="20"/>
        </w:rPr>
        <w:t>Президент</w:t>
      </w:r>
      <w:r w:rsidRPr="000852A8">
        <w:rPr>
          <w:spacing w:val="56"/>
          <w:sz w:val="20"/>
          <w:szCs w:val="20"/>
        </w:rPr>
        <w:t xml:space="preserve"> </w:t>
      </w:r>
      <w:r w:rsidRPr="000852A8">
        <w:rPr>
          <w:sz w:val="20"/>
          <w:szCs w:val="20"/>
        </w:rPr>
        <w:t>Российской</w:t>
      </w:r>
      <w:r w:rsidRPr="000852A8">
        <w:rPr>
          <w:spacing w:val="58"/>
          <w:sz w:val="20"/>
          <w:szCs w:val="20"/>
        </w:rPr>
        <w:t xml:space="preserve"> </w:t>
      </w:r>
      <w:r w:rsidRPr="000852A8">
        <w:rPr>
          <w:sz w:val="20"/>
          <w:szCs w:val="20"/>
        </w:rPr>
        <w:t>Федерации</w:t>
      </w:r>
      <w:r w:rsidRPr="000852A8">
        <w:rPr>
          <w:spacing w:val="61"/>
          <w:sz w:val="20"/>
          <w:szCs w:val="20"/>
        </w:rPr>
        <w:t xml:space="preserve"> </w:t>
      </w:r>
      <w:r w:rsidRPr="000852A8">
        <w:rPr>
          <w:spacing w:val="-10"/>
          <w:sz w:val="20"/>
          <w:szCs w:val="20"/>
        </w:rPr>
        <w:t>-</w:t>
      </w:r>
      <w:r w:rsidR="00E34EC6">
        <w:rPr>
          <w:sz w:val="20"/>
          <w:szCs w:val="20"/>
        </w:rPr>
        <w:t xml:space="preserve"> </w:t>
      </w:r>
      <w:r w:rsidRPr="000852A8">
        <w:rPr>
          <w:sz w:val="20"/>
          <w:szCs w:val="20"/>
        </w:rPr>
        <w:t>глава государства. Политико-административная карта России. Общая характеристика родного края, важнейшие достопримечательности, знаменитые сооте</w:t>
      </w:r>
      <w:r w:rsidRPr="000852A8">
        <w:rPr>
          <w:spacing w:val="-2"/>
          <w:sz w:val="20"/>
          <w:szCs w:val="20"/>
        </w:rPr>
        <w:t>чественники.</w:t>
      </w:r>
    </w:p>
    <w:p w:rsidR="00493185" w:rsidRPr="000852A8" w:rsidRDefault="00411DB8" w:rsidP="000852A8">
      <w:pPr>
        <w:pStyle w:val="a3"/>
        <w:rPr>
          <w:sz w:val="20"/>
          <w:szCs w:val="20"/>
        </w:rPr>
      </w:pPr>
      <w:r w:rsidRPr="000852A8">
        <w:rPr>
          <w:sz w:val="20"/>
          <w:szCs w:val="20"/>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93185" w:rsidRPr="000852A8" w:rsidRDefault="00411DB8" w:rsidP="0054603B">
      <w:pPr>
        <w:pStyle w:val="a3"/>
        <w:ind w:left="439" w:firstLine="573"/>
        <w:rPr>
          <w:sz w:val="20"/>
          <w:szCs w:val="20"/>
        </w:rPr>
      </w:pPr>
      <w:r w:rsidRPr="000852A8">
        <w:rPr>
          <w:sz w:val="20"/>
          <w:szCs w:val="20"/>
        </w:rPr>
        <w:t>Праздник в жизни общества как средство укрепления общественной солидарности и упрочения духовных связей</w:t>
      </w:r>
      <w:r w:rsidRPr="000852A8">
        <w:rPr>
          <w:spacing w:val="-3"/>
          <w:sz w:val="20"/>
          <w:szCs w:val="20"/>
        </w:rPr>
        <w:t xml:space="preserve"> </w:t>
      </w:r>
      <w:r w:rsidRPr="000852A8">
        <w:rPr>
          <w:sz w:val="20"/>
          <w:szCs w:val="20"/>
        </w:rPr>
        <w:t>между</w:t>
      </w:r>
      <w:r w:rsidRPr="000852A8">
        <w:rPr>
          <w:spacing w:val="-8"/>
          <w:sz w:val="20"/>
          <w:szCs w:val="20"/>
        </w:rPr>
        <w:t xml:space="preserve"> </w:t>
      </w:r>
      <w:r w:rsidRPr="000852A8">
        <w:rPr>
          <w:sz w:val="20"/>
          <w:szCs w:val="20"/>
        </w:rPr>
        <w:t>соотечественниками. Новый</w:t>
      </w:r>
      <w:r w:rsidRPr="000852A8">
        <w:rPr>
          <w:spacing w:val="-1"/>
          <w:sz w:val="20"/>
          <w:szCs w:val="20"/>
        </w:rPr>
        <w:t xml:space="preserve"> </w:t>
      </w:r>
      <w:r w:rsidRPr="000852A8">
        <w:rPr>
          <w:sz w:val="20"/>
          <w:szCs w:val="20"/>
        </w:rPr>
        <w:t>год, День защитника Отечества, Международный женский день, День весны и труда, День Победы, День России, День народного единства, День Конституции.</w:t>
      </w:r>
      <w:r w:rsidRPr="000852A8">
        <w:rPr>
          <w:spacing w:val="80"/>
          <w:sz w:val="20"/>
          <w:szCs w:val="20"/>
        </w:rPr>
        <w:t xml:space="preserve"> </w:t>
      </w:r>
      <w:r w:rsidRPr="000852A8">
        <w:rPr>
          <w:sz w:val="20"/>
          <w:szCs w:val="20"/>
        </w:rPr>
        <w:t>Праздники</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памятные</w:t>
      </w:r>
      <w:r w:rsidRPr="000852A8">
        <w:rPr>
          <w:spacing w:val="40"/>
          <w:sz w:val="20"/>
          <w:szCs w:val="20"/>
        </w:rPr>
        <w:t xml:space="preserve"> </w:t>
      </w:r>
      <w:r w:rsidRPr="000852A8">
        <w:rPr>
          <w:sz w:val="20"/>
          <w:szCs w:val="20"/>
        </w:rPr>
        <w:t>даты</w:t>
      </w:r>
      <w:r w:rsidRPr="000852A8">
        <w:rPr>
          <w:spacing w:val="40"/>
          <w:sz w:val="20"/>
          <w:szCs w:val="20"/>
        </w:rPr>
        <w:t xml:space="preserve"> </w:t>
      </w:r>
      <w:r w:rsidRPr="000852A8">
        <w:rPr>
          <w:sz w:val="20"/>
          <w:szCs w:val="20"/>
        </w:rPr>
        <w:t>своего</w:t>
      </w:r>
      <w:r w:rsidRPr="000852A8">
        <w:rPr>
          <w:spacing w:val="40"/>
          <w:sz w:val="20"/>
          <w:szCs w:val="20"/>
        </w:rPr>
        <w:t xml:space="preserve"> </w:t>
      </w:r>
      <w:r w:rsidRPr="000852A8">
        <w:rPr>
          <w:sz w:val="20"/>
          <w:szCs w:val="20"/>
        </w:rPr>
        <w:t>региона.</w:t>
      </w:r>
      <w:r w:rsidRPr="000852A8">
        <w:rPr>
          <w:spacing w:val="40"/>
          <w:sz w:val="20"/>
          <w:szCs w:val="20"/>
        </w:rPr>
        <w:t xml:space="preserve"> </w:t>
      </w:r>
      <w:r w:rsidRPr="000852A8">
        <w:rPr>
          <w:sz w:val="20"/>
          <w:szCs w:val="20"/>
        </w:rPr>
        <w:t>Уважение</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культуре,</w:t>
      </w:r>
      <w:r w:rsidRPr="000852A8">
        <w:rPr>
          <w:spacing w:val="40"/>
          <w:sz w:val="20"/>
          <w:szCs w:val="20"/>
        </w:rPr>
        <w:t xml:space="preserve"> </w:t>
      </w:r>
      <w:r w:rsidRPr="000852A8">
        <w:rPr>
          <w:sz w:val="20"/>
          <w:szCs w:val="20"/>
        </w:rPr>
        <w:t>истории, традициям</w:t>
      </w:r>
      <w:r w:rsidRPr="000852A8">
        <w:rPr>
          <w:spacing w:val="-3"/>
          <w:sz w:val="20"/>
          <w:szCs w:val="20"/>
        </w:rPr>
        <w:t xml:space="preserve"> </w:t>
      </w:r>
      <w:r w:rsidRPr="000852A8">
        <w:rPr>
          <w:sz w:val="20"/>
          <w:szCs w:val="20"/>
        </w:rPr>
        <w:t>своего</w:t>
      </w:r>
      <w:r w:rsidRPr="000852A8">
        <w:rPr>
          <w:spacing w:val="-5"/>
          <w:sz w:val="20"/>
          <w:szCs w:val="20"/>
        </w:rPr>
        <w:t xml:space="preserve"> </w:t>
      </w:r>
      <w:r w:rsidRPr="000852A8">
        <w:rPr>
          <w:sz w:val="20"/>
          <w:szCs w:val="20"/>
        </w:rPr>
        <w:t>народа</w:t>
      </w:r>
      <w:r w:rsidRPr="000852A8">
        <w:rPr>
          <w:spacing w:val="-6"/>
          <w:sz w:val="20"/>
          <w:szCs w:val="20"/>
        </w:rPr>
        <w:t xml:space="preserve"> </w:t>
      </w:r>
      <w:r w:rsidRPr="000852A8">
        <w:rPr>
          <w:sz w:val="20"/>
          <w:szCs w:val="20"/>
        </w:rPr>
        <w:t>и</w:t>
      </w:r>
      <w:r w:rsidRPr="000852A8">
        <w:rPr>
          <w:spacing w:val="-3"/>
          <w:sz w:val="20"/>
          <w:szCs w:val="20"/>
        </w:rPr>
        <w:t xml:space="preserve"> </w:t>
      </w:r>
      <w:r w:rsidRPr="000852A8">
        <w:rPr>
          <w:sz w:val="20"/>
          <w:szCs w:val="20"/>
        </w:rPr>
        <w:t>других</w:t>
      </w:r>
      <w:r w:rsidRPr="000852A8">
        <w:rPr>
          <w:spacing w:val="-2"/>
          <w:sz w:val="20"/>
          <w:szCs w:val="20"/>
        </w:rPr>
        <w:t xml:space="preserve"> </w:t>
      </w:r>
      <w:r w:rsidRPr="000852A8">
        <w:rPr>
          <w:sz w:val="20"/>
          <w:szCs w:val="20"/>
        </w:rPr>
        <w:t>народов,</w:t>
      </w:r>
      <w:r w:rsidRPr="000852A8">
        <w:rPr>
          <w:spacing w:val="-4"/>
          <w:sz w:val="20"/>
          <w:szCs w:val="20"/>
        </w:rPr>
        <w:t xml:space="preserve"> </w:t>
      </w:r>
      <w:r w:rsidRPr="000852A8">
        <w:rPr>
          <w:sz w:val="20"/>
          <w:szCs w:val="20"/>
        </w:rPr>
        <w:t>государственным</w:t>
      </w:r>
      <w:r w:rsidRPr="000852A8">
        <w:rPr>
          <w:spacing w:val="-3"/>
          <w:sz w:val="20"/>
          <w:szCs w:val="20"/>
        </w:rPr>
        <w:t xml:space="preserve"> </w:t>
      </w:r>
      <w:r w:rsidRPr="000852A8">
        <w:rPr>
          <w:sz w:val="20"/>
          <w:szCs w:val="20"/>
        </w:rPr>
        <w:t>символам</w:t>
      </w:r>
      <w:r w:rsidRPr="000852A8">
        <w:rPr>
          <w:spacing w:val="-4"/>
          <w:sz w:val="20"/>
          <w:szCs w:val="20"/>
        </w:rPr>
        <w:t xml:space="preserve"> </w:t>
      </w:r>
      <w:r w:rsidRPr="000852A8">
        <w:rPr>
          <w:sz w:val="20"/>
          <w:szCs w:val="20"/>
        </w:rPr>
        <w:t xml:space="preserve">России. История Отечества. «Лента времени» и историческая карта. Наиболее важные и яркие события общественной и культурной жизни страны в разные исто- 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w:t>
      </w:r>
      <w:r w:rsidRPr="000852A8">
        <w:rPr>
          <w:spacing w:val="-4"/>
          <w:sz w:val="20"/>
          <w:szCs w:val="20"/>
        </w:rPr>
        <w:t>края.</w:t>
      </w:r>
    </w:p>
    <w:p w:rsidR="00493185" w:rsidRPr="000852A8" w:rsidRDefault="00411DB8" w:rsidP="000852A8">
      <w:pPr>
        <w:pStyle w:val="a3"/>
        <w:rPr>
          <w:sz w:val="20"/>
          <w:szCs w:val="20"/>
        </w:rPr>
      </w:pPr>
      <w:r w:rsidRPr="000852A8">
        <w:rPr>
          <w:sz w:val="20"/>
          <w:szCs w:val="20"/>
        </w:rPr>
        <w:t>Правила нравственного поведения в социуме, отношение к людям независимо от их национальности, социального статуса, религиозной принадлежно</w:t>
      </w:r>
      <w:r w:rsidRPr="000852A8">
        <w:rPr>
          <w:spacing w:val="-4"/>
          <w:sz w:val="20"/>
          <w:szCs w:val="20"/>
        </w:rPr>
        <w:t>сти.</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Человек</w:t>
      </w:r>
      <w:r w:rsidRPr="000852A8">
        <w:rPr>
          <w:spacing w:val="-9"/>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природа</w:t>
      </w:r>
    </w:p>
    <w:p w:rsidR="00493185" w:rsidRPr="000852A8" w:rsidRDefault="00411DB8" w:rsidP="000852A8">
      <w:pPr>
        <w:pStyle w:val="a3"/>
        <w:rPr>
          <w:sz w:val="20"/>
          <w:szCs w:val="20"/>
        </w:rPr>
      </w:pPr>
      <w:r w:rsidRPr="000852A8">
        <w:rPr>
          <w:sz w:val="20"/>
          <w:szCs w:val="20"/>
        </w:rPr>
        <w:t>Методы познания окружающей природы: наблюдения, сравнения, измере- 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времѐн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Водоѐмы, их разнообразие (океан, море, озеро, пруд, болото); река как водный поток; использование рек и водоѐмов человеком. Крупнейшие реки и озѐра России, моря, омывающие еѐ берега, океаны. Водоѐмы и реки родного края (названия, краткая характеристика на основе наблюдений).</w:t>
      </w:r>
    </w:p>
    <w:p w:rsidR="00E34EC6" w:rsidRDefault="00411DB8" w:rsidP="000852A8">
      <w:pPr>
        <w:pStyle w:val="a3"/>
        <w:rPr>
          <w:sz w:val="20"/>
          <w:szCs w:val="20"/>
        </w:rPr>
      </w:pPr>
      <w:r w:rsidRPr="000852A8">
        <w:rPr>
          <w:sz w:val="20"/>
          <w:szCs w:val="20"/>
        </w:rPr>
        <w:t>Наиболее значимые природные объекты списка Всемирного наследия в России и за рубежом (2-3 объекта).</w:t>
      </w:r>
    </w:p>
    <w:p w:rsidR="00493185" w:rsidRPr="000852A8" w:rsidRDefault="00411DB8" w:rsidP="000852A8">
      <w:pPr>
        <w:pStyle w:val="a3"/>
        <w:rPr>
          <w:sz w:val="20"/>
          <w:szCs w:val="20"/>
        </w:rPr>
      </w:pPr>
      <w:r w:rsidRPr="000852A8">
        <w:rPr>
          <w:sz w:val="20"/>
          <w:szCs w:val="20"/>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w:t>
      </w:r>
      <w:r w:rsidRPr="000852A8">
        <w:rPr>
          <w:spacing w:val="-2"/>
          <w:sz w:val="20"/>
          <w:szCs w:val="20"/>
        </w:rPr>
        <w:t>зонах.</w:t>
      </w:r>
    </w:p>
    <w:p w:rsidR="00493185" w:rsidRPr="000852A8" w:rsidRDefault="00411DB8" w:rsidP="000852A8">
      <w:pPr>
        <w:pStyle w:val="a3"/>
        <w:rPr>
          <w:sz w:val="20"/>
          <w:szCs w:val="20"/>
        </w:rPr>
      </w:pPr>
      <w:r w:rsidRPr="000852A8">
        <w:rPr>
          <w:sz w:val="20"/>
          <w:szCs w:val="20"/>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Правила</w:t>
      </w:r>
      <w:r w:rsidRPr="000852A8">
        <w:rPr>
          <w:spacing w:val="-12"/>
          <w:sz w:val="20"/>
          <w:szCs w:val="20"/>
        </w:rPr>
        <w:t xml:space="preserve"> </w:t>
      </w:r>
      <w:r w:rsidRPr="000852A8">
        <w:rPr>
          <w:sz w:val="20"/>
          <w:szCs w:val="20"/>
        </w:rPr>
        <w:t>безопасной</w:t>
      </w:r>
      <w:r w:rsidRPr="000852A8">
        <w:rPr>
          <w:spacing w:val="-11"/>
          <w:sz w:val="20"/>
          <w:szCs w:val="20"/>
        </w:rPr>
        <w:t xml:space="preserve"> </w:t>
      </w:r>
      <w:r w:rsidRPr="000852A8">
        <w:rPr>
          <w:spacing w:val="-4"/>
          <w:sz w:val="20"/>
          <w:szCs w:val="20"/>
        </w:rPr>
        <w:t>жизни</w:t>
      </w:r>
    </w:p>
    <w:p w:rsidR="00493185" w:rsidRPr="000852A8" w:rsidRDefault="00411DB8" w:rsidP="000852A8">
      <w:pPr>
        <w:pStyle w:val="a3"/>
        <w:rPr>
          <w:sz w:val="20"/>
          <w:szCs w:val="20"/>
        </w:rPr>
      </w:pPr>
      <w:r w:rsidRPr="000852A8">
        <w:rPr>
          <w:sz w:val="20"/>
          <w:szCs w:val="20"/>
        </w:rPr>
        <w:t>Здоровый образ жизни: профилактика вредных привычек. Безопасность в городе (планирование маршрутов с учѐтом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учѐтом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Базовые логические и исследовательские действия как часть познавательных УУД способствуют формированию умений:</w:t>
      </w:r>
    </w:p>
    <w:p w:rsidR="00493185" w:rsidRPr="000852A8" w:rsidRDefault="00411DB8" w:rsidP="00E02D58">
      <w:pPr>
        <w:pStyle w:val="a5"/>
        <w:numPr>
          <w:ilvl w:val="0"/>
          <w:numId w:val="41"/>
        </w:numPr>
        <w:tabs>
          <w:tab w:val="left" w:pos="1158"/>
        </w:tabs>
        <w:ind w:left="1158" w:hanging="167"/>
        <w:rPr>
          <w:sz w:val="20"/>
          <w:szCs w:val="20"/>
        </w:rPr>
      </w:pPr>
      <w:r w:rsidRPr="000852A8">
        <w:rPr>
          <w:sz w:val="20"/>
          <w:szCs w:val="20"/>
        </w:rPr>
        <w:t>устанавливать</w:t>
      </w:r>
      <w:r w:rsidRPr="000852A8">
        <w:rPr>
          <w:spacing w:val="-18"/>
          <w:sz w:val="20"/>
          <w:szCs w:val="20"/>
        </w:rPr>
        <w:t xml:space="preserve"> </w:t>
      </w:r>
      <w:r w:rsidRPr="000852A8">
        <w:rPr>
          <w:sz w:val="20"/>
          <w:szCs w:val="20"/>
        </w:rPr>
        <w:t>последовательность</w:t>
      </w:r>
      <w:r w:rsidRPr="000852A8">
        <w:rPr>
          <w:spacing w:val="-17"/>
          <w:sz w:val="20"/>
          <w:szCs w:val="20"/>
        </w:rPr>
        <w:t xml:space="preserve"> </w:t>
      </w:r>
      <w:r w:rsidRPr="000852A8">
        <w:rPr>
          <w:sz w:val="20"/>
          <w:szCs w:val="20"/>
        </w:rPr>
        <w:t>этапов</w:t>
      </w:r>
      <w:r w:rsidRPr="000852A8">
        <w:rPr>
          <w:spacing w:val="-18"/>
          <w:sz w:val="20"/>
          <w:szCs w:val="20"/>
        </w:rPr>
        <w:t xml:space="preserve"> </w:t>
      </w:r>
      <w:r w:rsidRPr="000852A8">
        <w:rPr>
          <w:sz w:val="20"/>
          <w:szCs w:val="20"/>
        </w:rPr>
        <w:t>возрастного</w:t>
      </w:r>
      <w:r w:rsidRPr="000852A8">
        <w:rPr>
          <w:spacing w:val="-17"/>
          <w:sz w:val="20"/>
          <w:szCs w:val="20"/>
        </w:rPr>
        <w:t xml:space="preserve"> </w:t>
      </w:r>
      <w:r w:rsidRPr="000852A8">
        <w:rPr>
          <w:sz w:val="20"/>
          <w:szCs w:val="20"/>
        </w:rPr>
        <w:t>развития</w:t>
      </w:r>
      <w:r w:rsidRPr="000852A8">
        <w:rPr>
          <w:spacing w:val="-17"/>
          <w:sz w:val="20"/>
          <w:szCs w:val="20"/>
        </w:rPr>
        <w:t xml:space="preserve"> </w:t>
      </w:r>
      <w:r w:rsidRPr="000852A8">
        <w:rPr>
          <w:spacing w:val="-2"/>
          <w:sz w:val="20"/>
          <w:szCs w:val="20"/>
        </w:rPr>
        <w:t>человека;</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lastRenderedPageBreak/>
        <w:t>конструировать в учебных и игровых ситуациях правила безопасного поведения в среде обитания;</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моделировать схемы природных объектов (строение</w:t>
      </w:r>
      <w:r w:rsidRPr="000852A8">
        <w:rPr>
          <w:spacing w:val="-2"/>
          <w:sz w:val="20"/>
          <w:szCs w:val="20"/>
        </w:rPr>
        <w:t xml:space="preserve"> </w:t>
      </w:r>
      <w:r w:rsidRPr="000852A8">
        <w:rPr>
          <w:sz w:val="20"/>
          <w:szCs w:val="20"/>
        </w:rPr>
        <w:t>почвы; движение</w:t>
      </w:r>
      <w:r w:rsidRPr="000852A8">
        <w:rPr>
          <w:spacing w:val="-2"/>
          <w:sz w:val="20"/>
          <w:szCs w:val="20"/>
        </w:rPr>
        <w:t xml:space="preserve"> </w:t>
      </w:r>
      <w:r w:rsidRPr="000852A8">
        <w:rPr>
          <w:sz w:val="20"/>
          <w:szCs w:val="20"/>
        </w:rPr>
        <w:t>реки, форма поверхности);</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соотносить</w:t>
      </w:r>
      <w:r w:rsidRPr="000852A8">
        <w:rPr>
          <w:spacing w:val="40"/>
          <w:sz w:val="20"/>
          <w:szCs w:val="20"/>
        </w:rPr>
        <w:t xml:space="preserve"> </w:t>
      </w:r>
      <w:r w:rsidRPr="000852A8">
        <w:rPr>
          <w:sz w:val="20"/>
          <w:szCs w:val="20"/>
        </w:rPr>
        <w:t>объекты</w:t>
      </w:r>
      <w:r w:rsidRPr="000852A8">
        <w:rPr>
          <w:spacing w:val="40"/>
          <w:sz w:val="20"/>
          <w:szCs w:val="20"/>
        </w:rPr>
        <w:t xml:space="preserve"> </w:t>
      </w:r>
      <w:r w:rsidRPr="000852A8">
        <w:rPr>
          <w:sz w:val="20"/>
          <w:szCs w:val="20"/>
        </w:rPr>
        <w:t>природы</w:t>
      </w:r>
      <w:r w:rsidRPr="000852A8">
        <w:rPr>
          <w:spacing w:val="40"/>
          <w:sz w:val="20"/>
          <w:szCs w:val="20"/>
        </w:rPr>
        <w:t xml:space="preserve"> </w:t>
      </w:r>
      <w:r w:rsidRPr="000852A8">
        <w:rPr>
          <w:sz w:val="20"/>
          <w:szCs w:val="20"/>
        </w:rPr>
        <w:t>с</w:t>
      </w:r>
      <w:r w:rsidRPr="000852A8">
        <w:rPr>
          <w:spacing w:val="40"/>
          <w:sz w:val="20"/>
          <w:szCs w:val="20"/>
        </w:rPr>
        <w:t xml:space="preserve"> </w:t>
      </w:r>
      <w:r w:rsidRPr="000852A8">
        <w:rPr>
          <w:sz w:val="20"/>
          <w:szCs w:val="20"/>
        </w:rPr>
        <w:t>принадлежностью</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определѐнной</w:t>
      </w:r>
      <w:r w:rsidRPr="000852A8">
        <w:rPr>
          <w:spacing w:val="40"/>
          <w:sz w:val="20"/>
          <w:szCs w:val="20"/>
        </w:rPr>
        <w:t xml:space="preserve"> </w:t>
      </w:r>
      <w:r w:rsidRPr="000852A8">
        <w:rPr>
          <w:sz w:val="20"/>
          <w:szCs w:val="20"/>
        </w:rPr>
        <w:t>природной зоне;</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 xml:space="preserve">классифицировать природные объекты по принадлежности к природной </w:t>
      </w:r>
      <w:r w:rsidRPr="000852A8">
        <w:rPr>
          <w:spacing w:val="-2"/>
          <w:sz w:val="20"/>
          <w:szCs w:val="20"/>
        </w:rPr>
        <w:t>зоне;</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определять разрыв между реальным и желательным состоянием объекта (ситуации) на основе предложенных учителем вопросов.</w:t>
      </w:r>
    </w:p>
    <w:p w:rsidR="00493185" w:rsidRPr="000852A8" w:rsidRDefault="00411DB8" w:rsidP="000852A8">
      <w:pPr>
        <w:ind w:left="425" w:firstLine="566"/>
        <w:rPr>
          <w:i/>
          <w:sz w:val="20"/>
          <w:szCs w:val="20"/>
        </w:rPr>
      </w:pPr>
      <w:r w:rsidRPr="000852A8">
        <w:rPr>
          <w:i/>
          <w:sz w:val="20"/>
          <w:szCs w:val="20"/>
        </w:rPr>
        <w:t>Работа с информацией как часть познавательных УУД</w:t>
      </w:r>
      <w:r w:rsidRPr="000852A8">
        <w:rPr>
          <w:i/>
          <w:spacing w:val="-1"/>
          <w:sz w:val="20"/>
          <w:szCs w:val="20"/>
        </w:rPr>
        <w:t xml:space="preserve"> </w:t>
      </w:r>
      <w:r w:rsidRPr="000852A8">
        <w:rPr>
          <w:i/>
          <w:sz w:val="20"/>
          <w:szCs w:val="20"/>
        </w:rPr>
        <w:t>способствует формированию 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использовать умения работать с информацией, представленной в разных формах;</w:t>
      </w:r>
      <w:r w:rsidRPr="000852A8">
        <w:rPr>
          <w:spacing w:val="-2"/>
          <w:sz w:val="20"/>
          <w:szCs w:val="20"/>
        </w:rPr>
        <w:t xml:space="preserve"> </w:t>
      </w:r>
      <w:r w:rsidRPr="000852A8">
        <w:rPr>
          <w:sz w:val="20"/>
          <w:szCs w:val="20"/>
        </w:rPr>
        <w:t>оценивать</w:t>
      </w:r>
      <w:r w:rsidRPr="000852A8">
        <w:rPr>
          <w:spacing w:val="-5"/>
          <w:sz w:val="20"/>
          <w:szCs w:val="20"/>
        </w:rPr>
        <w:t xml:space="preserve"> </w:t>
      </w:r>
      <w:r w:rsidRPr="000852A8">
        <w:rPr>
          <w:sz w:val="20"/>
          <w:szCs w:val="20"/>
        </w:rPr>
        <w:t>объективность</w:t>
      </w:r>
      <w:r w:rsidRPr="000852A8">
        <w:rPr>
          <w:spacing w:val="-4"/>
          <w:sz w:val="20"/>
          <w:szCs w:val="20"/>
        </w:rPr>
        <w:t xml:space="preserve"> </w:t>
      </w:r>
      <w:r w:rsidRPr="000852A8">
        <w:rPr>
          <w:sz w:val="20"/>
          <w:szCs w:val="20"/>
        </w:rPr>
        <w:t>информации,</w:t>
      </w:r>
      <w:r w:rsidRPr="000852A8">
        <w:rPr>
          <w:spacing w:val="-2"/>
          <w:sz w:val="20"/>
          <w:szCs w:val="20"/>
        </w:rPr>
        <w:t xml:space="preserve"> </w:t>
      </w:r>
      <w:r w:rsidRPr="000852A8">
        <w:rPr>
          <w:sz w:val="20"/>
          <w:szCs w:val="20"/>
        </w:rPr>
        <w:t>учитывать</w:t>
      </w:r>
      <w:r w:rsidRPr="000852A8">
        <w:rPr>
          <w:spacing w:val="-3"/>
          <w:sz w:val="20"/>
          <w:szCs w:val="20"/>
        </w:rPr>
        <w:t xml:space="preserve"> </w:t>
      </w:r>
      <w:r w:rsidRPr="000852A8">
        <w:rPr>
          <w:sz w:val="20"/>
          <w:szCs w:val="20"/>
        </w:rPr>
        <w:t>правила</w:t>
      </w:r>
      <w:r w:rsidRPr="000852A8">
        <w:rPr>
          <w:spacing w:val="-2"/>
          <w:sz w:val="20"/>
          <w:szCs w:val="20"/>
        </w:rPr>
        <w:t xml:space="preserve"> </w:t>
      </w:r>
      <w:r w:rsidRPr="000852A8">
        <w:rPr>
          <w:sz w:val="20"/>
          <w:szCs w:val="20"/>
        </w:rPr>
        <w:t>безопасного использования электронных ресурсов школы;</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на основе дополнительной информации делать сообщения (доклады) на предложенную</w:t>
      </w:r>
      <w:r w:rsidRPr="000852A8">
        <w:rPr>
          <w:spacing w:val="-3"/>
          <w:sz w:val="20"/>
          <w:szCs w:val="20"/>
        </w:rPr>
        <w:t xml:space="preserve"> </w:t>
      </w:r>
      <w:r w:rsidRPr="000852A8">
        <w:rPr>
          <w:sz w:val="20"/>
          <w:szCs w:val="20"/>
        </w:rPr>
        <w:t>тему,</w:t>
      </w:r>
      <w:r w:rsidRPr="000852A8">
        <w:rPr>
          <w:spacing w:val="-2"/>
          <w:sz w:val="20"/>
          <w:szCs w:val="20"/>
        </w:rPr>
        <w:t xml:space="preserve"> </w:t>
      </w:r>
      <w:r w:rsidRPr="000852A8">
        <w:rPr>
          <w:sz w:val="20"/>
          <w:szCs w:val="20"/>
        </w:rPr>
        <w:t>подготавливать</w:t>
      </w:r>
      <w:r w:rsidRPr="000852A8">
        <w:rPr>
          <w:spacing w:val="-4"/>
          <w:sz w:val="20"/>
          <w:szCs w:val="20"/>
        </w:rPr>
        <w:t xml:space="preserve"> </w:t>
      </w:r>
      <w:r w:rsidRPr="000852A8">
        <w:rPr>
          <w:sz w:val="20"/>
          <w:szCs w:val="20"/>
        </w:rPr>
        <w:t>презентацию,</w:t>
      </w:r>
      <w:r w:rsidRPr="000852A8">
        <w:rPr>
          <w:spacing w:val="-2"/>
          <w:sz w:val="20"/>
          <w:szCs w:val="20"/>
        </w:rPr>
        <w:t xml:space="preserve"> </w:t>
      </w:r>
      <w:r w:rsidRPr="000852A8">
        <w:rPr>
          <w:sz w:val="20"/>
          <w:szCs w:val="20"/>
        </w:rPr>
        <w:t>включая</w:t>
      </w:r>
      <w:r w:rsidRPr="000852A8">
        <w:rPr>
          <w:spacing w:val="-3"/>
          <w:sz w:val="20"/>
          <w:szCs w:val="20"/>
        </w:rPr>
        <w:t xml:space="preserve"> </w:t>
      </w:r>
      <w:r w:rsidRPr="000852A8">
        <w:rPr>
          <w:sz w:val="20"/>
          <w:szCs w:val="20"/>
        </w:rPr>
        <w:t>в</w:t>
      </w:r>
      <w:r w:rsidRPr="000852A8">
        <w:rPr>
          <w:spacing w:val="-2"/>
          <w:sz w:val="20"/>
          <w:szCs w:val="20"/>
        </w:rPr>
        <w:t xml:space="preserve"> </w:t>
      </w:r>
      <w:r w:rsidRPr="000852A8">
        <w:rPr>
          <w:sz w:val="20"/>
          <w:szCs w:val="20"/>
        </w:rPr>
        <w:t>неѐ</w:t>
      </w:r>
      <w:r w:rsidRPr="000852A8">
        <w:rPr>
          <w:spacing w:val="-2"/>
          <w:sz w:val="20"/>
          <w:szCs w:val="20"/>
        </w:rPr>
        <w:t xml:space="preserve"> </w:t>
      </w:r>
      <w:r w:rsidRPr="000852A8">
        <w:rPr>
          <w:sz w:val="20"/>
          <w:szCs w:val="20"/>
        </w:rPr>
        <w:t>иллюстрации, таблицы, диаграммы.</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5"/>
          <w:sz w:val="20"/>
          <w:szCs w:val="20"/>
        </w:rPr>
        <w:t xml:space="preserve"> </w:t>
      </w:r>
      <w:r w:rsidRPr="000852A8">
        <w:rPr>
          <w:sz w:val="20"/>
          <w:szCs w:val="20"/>
        </w:rPr>
        <w:t>УУД</w:t>
      </w:r>
      <w:r w:rsidRPr="000852A8">
        <w:rPr>
          <w:spacing w:val="-11"/>
          <w:sz w:val="20"/>
          <w:szCs w:val="20"/>
        </w:rPr>
        <w:t xml:space="preserve"> </w:t>
      </w:r>
      <w:r w:rsidRPr="000852A8">
        <w:rPr>
          <w:sz w:val="20"/>
          <w:szCs w:val="20"/>
        </w:rPr>
        <w:t>способствуют</w:t>
      </w:r>
      <w:r w:rsidRPr="000852A8">
        <w:rPr>
          <w:spacing w:val="-4"/>
          <w:sz w:val="20"/>
          <w:szCs w:val="20"/>
        </w:rPr>
        <w:t xml:space="preserve"> </w:t>
      </w:r>
      <w:r w:rsidRPr="000852A8">
        <w:rPr>
          <w:sz w:val="20"/>
          <w:szCs w:val="20"/>
        </w:rPr>
        <w:t>формированию</w:t>
      </w:r>
      <w:r w:rsidRPr="000852A8">
        <w:rPr>
          <w:spacing w:val="-11"/>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создавать текст-рассуждение: объяснять вред для здоровья и самочувствия организма вредных привычек;</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описывать ситуации проявления нравственных качеств - отзывчивости, доброты, справедливости и др.;</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составлять краткие суждения о связях и зависимостях в природе (на основе сезонных изменений, особенностей жизни природных зон, пищевых це</w:t>
      </w:r>
      <w:r w:rsidRPr="000852A8">
        <w:rPr>
          <w:spacing w:val="-2"/>
          <w:sz w:val="20"/>
          <w:szCs w:val="20"/>
        </w:rPr>
        <w:t>пей);</w:t>
      </w:r>
    </w:p>
    <w:p w:rsidR="00493185" w:rsidRPr="000852A8" w:rsidRDefault="00411DB8" w:rsidP="00E02D58">
      <w:pPr>
        <w:pStyle w:val="a5"/>
        <w:numPr>
          <w:ilvl w:val="0"/>
          <w:numId w:val="41"/>
        </w:numPr>
        <w:tabs>
          <w:tab w:val="left" w:pos="1156"/>
        </w:tabs>
        <w:ind w:left="1156" w:hanging="165"/>
        <w:rPr>
          <w:sz w:val="20"/>
          <w:szCs w:val="20"/>
        </w:rPr>
      </w:pPr>
      <w:r w:rsidRPr="000852A8">
        <w:rPr>
          <w:sz w:val="20"/>
          <w:szCs w:val="20"/>
        </w:rPr>
        <w:t>составлять</w:t>
      </w:r>
      <w:r w:rsidRPr="000852A8">
        <w:rPr>
          <w:spacing w:val="-12"/>
          <w:sz w:val="20"/>
          <w:szCs w:val="20"/>
        </w:rPr>
        <w:t xml:space="preserve"> </w:t>
      </w:r>
      <w:r w:rsidRPr="000852A8">
        <w:rPr>
          <w:sz w:val="20"/>
          <w:szCs w:val="20"/>
        </w:rPr>
        <w:t>небольшие</w:t>
      </w:r>
      <w:r w:rsidRPr="000852A8">
        <w:rPr>
          <w:spacing w:val="-11"/>
          <w:sz w:val="20"/>
          <w:szCs w:val="20"/>
        </w:rPr>
        <w:t xml:space="preserve"> </w:t>
      </w:r>
      <w:r w:rsidRPr="000852A8">
        <w:rPr>
          <w:sz w:val="20"/>
          <w:szCs w:val="20"/>
        </w:rPr>
        <w:t>тексты</w:t>
      </w:r>
      <w:r w:rsidRPr="000852A8">
        <w:rPr>
          <w:spacing w:val="-1"/>
          <w:sz w:val="20"/>
          <w:szCs w:val="20"/>
        </w:rPr>
        <w:t xml:space="preserve"> </w:t>
      </w:r>
      <w:r w:rsidRPr="000852A8">
        <w:rPr>
          <w:sz w:val="20"/>
          <w:szCs w:val="20"/>
        </w:rPr>
        <w:t>«Права</w:t>
      </w:r>
      <w:r w:rsidRPr="000852A8">
        <w:rPr>
          <w:spacing w:val="-13"/>
          <w:sz w:val="20"/>
          <w:szCs w:val="20"/>
        </w:rPr>
        <w:t xml:space="preserve"> </w:t>
      </w:r>
      <w:r w:rsidRPr="000852A8">
        <w:rPr>
          <w:sz w:val="20"/>
          <w:szCs w:val="20"/>
        </w:rPr>
        <w:t>и</w:t>
      </w:r>
      <w:r w:rsidRPr="000852A8">
        <w:rPr>
          <w:spacing w:val="-13"/>
          <w:sz w:val="20"/>
          <w:szCs w:val="20"/>
        </w:rPr>
        <w:t xml:space="preserve"> </w:t>
      </w:r>
      <w:r w:rsidRPr="000852A8">
        <w:rPr>
          <w:sz w:val="20"/>
          <w:szCs w:val="20"/>
        </w:rPr>
        <w:t>обязанности</w:t>
      </w:r>
      <w:r w:rsidRPr="000852A8">
        <w:rPr>
          <w:spacing w:val="-8"/>
          <w:sz w:val="20"/>
          <w:szCs w:val="20"/>
        </w:rPr>
        <w:t xml:space="preserve"> </w:t>
      </w:r>
      <w:r w:rsidRPr="000852A8">
        <w:rPr>
          <w:sz w:val="20"/>
          <w:szCs w:val="20"/>
        </w:rPr>
        <w:t>гражданина</w:t>
      </w:r>
      <w:r w:rsidRPr="000852A8">
        <w:rPr>
          <w:spacing w:val="-9"/>
          <w:sz w:val="20"/>
          <w:szCs w:val="20"/>
        </w:rPr>
        <w:t xml:space="preserve"> </w:t>
      </w:r>
      <w:r w:rsidRPr="000852A8">
        <w:rPr>
          <w:spacing w:val="-4"/>
          <w:sz w:val="20"/>
          <w:szCs w:val="20"/>
        </w:rPr>
        <w:t>РФ»;</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создавать небольшие тексты о знаменательных страницах истории нашей страны (в рамках изученного).</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6"/>
          <w:sz w:val="20"/>
          <w:szCs w:val="20"/>
        </w:rPr>
        <w:t xml:space="preserve"> </w:t>
      </w:r>
      <w:r w:rsidRPr="000852A8">
        <w:rPr>
          <w:sz w:val="20"/>
          <w:szCs w:val="20"/>
        </w:rPr>
        <w:t>УУД</w:t>
      </w:r>
      <w:r w:rsidRPr="000852A8">
        <w:rPr>
          <w:spacing w:val="-13"/>
          <w:sz w:val="20"/>
          <w:szCs w:val="20"/>
        </w:rPr>
        <w:t xml:space="preserve"> </w:t>
      </w:r>
      <w:r w:rsidRPr="000852A8">
        <w:rPr>
          <w:sz w:val="20"/>
          <w:szCs w:val="20"/>
        </w:rPr>
        <w:t>способствуют</w:t>
      </w:r>
      <w:r w:rsidRPr="000852A8">
        <w:rPr>
          <w:spacing w:val="-4"/>
          <w:sz w:val="20"/>
          <w:szCs w:val="20"/>
        </w:rPr>
        <w:t xml:space="preserve"> </w:t>
      </w:r>
      <w:r w:rsidRPr="000852A8">
        <w:rPr>
          <w:sz w:val="20"/>
          <w:szCs w:val="20"/>
        </w:rPr>
        <w:t>формированию</w:t>
      </w:r>
      <w:r w:rsidRPr="000852A8">
        <w:rPr>
          <w:spacing w:val="-9"/>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самостоятельно планировать алгоритм решения учебной задачи; предвидеть трудности и возможные ошибки;</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контролировать</w:t>
      </w:r>
      <w:r w:rsidRPr="000852A8">
        <w:rPr>
          <w:spacing w:val="-6"/>
          <w:sz w:val="20"/>
          <w:szCs w:val="20"/>
        </w:rPr>
        <w:t xml:space="preserve"> </w:t>
      </w:r>
      <w:r w:rsidRPr="000852A8">
        <w:rPr>
          <w:sz w:val="20"/>
          <w:szCs w:val="20"/>
        </w:rPr>
        <w:t>процесс</w:t>
      </w:r>
      <w:r w:rsidRPr="000852A8">
        <w:rPr>
          <w:spacing w:val="-7"/>
          <w:sz w:val="20"/>
          <w:szCs w:val="20"/>
        </w:rPr>
        <w:t xml:space="preserve"> </w:t>
      </w:r>
      <w:r w:rsidRPr="000852A8">
        <w:rPr>
          <w:sz w:val="20"/>
          <w:szCs w:val="20"/>
        </w:rPr>
        <w:t>и</w:t>
      </w:r>
      <w:r w:rsidRPr="000852A8">
        <w:rPr>
          <w:spacing w:val="-5"/>
          <w:sz w:val="20"/>
          <w:szCs w:val="20"/>
        </w:rPr>
        <w:t xml:space="preserve"> </w:t>
      </w:r>
      <w:r w:rsidRPr="000852A8">
        <w:rPr>
          <w:sz w:val="20"/>
          <w:szCs w:val="20"/>
        </w:rPr>
        <w:t>результат</w:t>
      </w:r>
      <w:r w:rsidRPr="000852A8">
        <w:rPr>
          <w:spacing w:val="-5"/>
          <w:sz w:val="20"/>
          <w:szCs w:val="20"/>
        </w:rPr>
        <w:t xml:space="preserve"> </w:t>
      </w:r>
      <w:r w:rsidRPr="000852A8">
        <w:rPr>
          <w:sz w:val="20"/>
          <w:szCs w:val="20"/>
        </w:rPr>
        <w:t>выполнения</w:t>
      </w:r>
      <w:r w:rsidRPr="000852A8">
        <w:rPr>
          <w:spacing w:val="-5"/>
          <w:sz w:val="20"/>
          <w:szCs w:val="20"/>
        </w:rPr>
        <w:t xml:space="preserve"> </w:t>
      </w:r>
      <w:r w:rsidRPr="000852A8">
        <w:rPr>
          <w:sz w:val="20"/>
          <w:szCs w:val="20"/>
        </w:rPr>
        <w:t>задания,</w:t>
      </w:r>
      <w:r w:rsidRPr="000852A8">
        <w:rPr>
          <w:spacing w:val="-5"/>
          <w:sz w:val="20"/>
          <w:szCs w:val="20"/>
        </w:rPr>
        <w:t xml:space="preserve"> </w:t>
      </w:r>
      <w:r w:rsidRPr="000852A8">
        <w:rPr>
          <w:sz w:val="20"/>
          <w:szCs w:val="20"/>
        </w:rPr>
        <w:t>корректировать учебные действия при необходимости;</w:t>
      </w:r>
    </w:p>
    <w:p w:rsidR="00493185" w:rsidRPr="000852A8" w:rsidRDefault="00411DB8" w:rsidP="00E02D58">
      <w:pPr>
        <w:pStyle w:val="a5"/>
        <w:numPr>
          <w:ilvl w:val="0"/>
          <w:numId w:val="41"/>
        </w:numPr>
        <w:tabs>
          <w:tab w:val="left" w:pos="1156"/>
        </w:tabs>
        <w:ind w:firstLine="566"/>
        <w:jc w:val="left"/>
        <w:rPr>
          <w:sz w:val="20"/>
          <w:szCs w:val="20"/>
        </w:rPr>
      </w:pPr>
      <w:r w:rsidRPr="000852A8">
        <w:rPr>
          <w:sz w:val="20"/>
          <w:szCs w:val="20"/>
        </w:rPr>
        <w:t>адекватно принимать</w:t>
      </w:r>
      <w:r w:rsidRPr="000852A8">
        <w:rPr>
          <w:spacing w:val="35"/>
          <w:sz w:val="20"/>
          <w:szCs w:val="20"/>
        </w:rPr>
        <w:t xml:space="preserve"> </w:t>
      </w:r>
      <w:r w:rsidRPr="000852A8">
        <w:rPr>
          <w:sz w:val="20"/>
          <w:szCs w:val="20"/>
        </w:rPr>
        <w:t xml:space="preserve">оценку своей работы; планировать работу над </w:t>
      </w:r>
      <w:r w:rsidRPr="000852A8">
        <w:rPr>
          <w:spacing w:val="-2"/>
          <w:sz w:val="20"/>
          <w:szCs w:val="20"/>
        </w:rPr>
        <w:t>ошибками;</w:t>
      </w:r>
    </w:p>
    <w:p w:rsidR="00493185" w:rsidRPr="000852A8" w:rsidRDefault="00411DB8" w:rsidP="00E02D58">
      <w:pPr>
        <w:pStyle w:val="a5"/>
        <w:numPr>
          <w:ilvl w:val="0"/>
          <w:numId w:val="41"/>
        </w:numPr>
        <w:tabs>
          <w:tab w:val="left" w:pos="1156"/>
        </w:tabs>
        <w:ind w:left="1156" w:hanging="165"/>
        <w:jc w:val="left"/>
        <w:rPr>
          <w:sz w:val="20"/>
          <w:szCs w:val="20"/>
        </w:rPr>
      </w:pPr>
      <w:r w:rsidRPr="000852A8">
        <w:rPr>
          <w:sz w:val="20"/>
          <w:szCs w:val="20"/>
        </w:rPr>
        <w:t>находить</w:t>
      </w:r>
      <w:r w:rsidRPr="000852A8">
        <w:rPr>
          <w:spacing w:val="-11"/>
          <w:sz w:val="20"/>
          <w:szCs w:val="20"/>
        </w:rPr>
        <w:t xml:space="preserve"> </w:t>
      </w:r>
      <w:r w:rsidRPr="000852A8">
        <w:rPr>
          <w:sz w:val="20"/>
          <w:szCs w:val="20"/>
        </w:rPr>
        <w:t>ошибки</w:t>
      </w:r>
      <w:r w:rsidRPr="000852A8">
        <w:rPr>
          <w:spacing w:val="-7"/>
          <w:sz w:val="20"/>
          <w:szCs w:val="20"/>
        </w:rPr>
        <w:t xml:space="preserve"> </w:t>
      </w:r>
      <w:r w:rsidRPr="000852A8">
        <w:rPr>
          <w:sz w:val="20"/>
          <w:szCs w:val="20"/>
        </w:rPr>
        <w:t>в</w:t>
      </w:r>
      <w:r w:rsidRPr="000852A8">
        <w:rPr>
          <w:spacing w:val="-8"/>
          <w:sz w:val="20"/>
          <w:szCs w:val="20"/>
        </w:rPr>
        <w:t xml:space="preserve"> </w:t>
      </w:r>
      <w:r w:rsidRPr="000852A8">
        <w:rPr>
          <w:sz w:val="20"/>
          <w:szCs w:val="20"/>
        </w:rPr>
        <w:t>своей</w:t>
      </w:r>
      <w:r w:rsidRPr="000852A8">
        <w:rPr>
          <w:spacing w:val="-9"/>
          <w:sz w:val="20"/>
          <w:szCs w:val="20"/>
        </w:rPr>
        <w:t xml:space="preserve"> </w:t>
      </w:r>
      <w:r w:rsidRPr="000852A8">
        <w:rPr>
          <w:sz w:val="20"/>
          <w:szCs w:val="20"/>
        </w:rPr>
        <w:t>и</w:t>
      </w:r>
      <w:r w:rsidRPr="000852A8">
        <w:rPr>
          <w:spacing w:val="-9"/>
          <w:sz w:val="20"/>
          <w:szCs w:val="20"/>
        </w:rPr>
        <w:t xml:space="preserve"> </w:t>
      </w:r>
      <w:r w:rsidRPr="000852A8">
        <w:rPr>
          <w:sz w:val="20"/>
          <w:szCs w:val="20"/>
        </w:rPr>
        <w:t>чужих</w:t>
      </w:r>
      <w:r w:rsidRPr="000852A8">
        <w:rPr>
          <w:spacing w:val="-6"/>
          <w:sz w:val="20"/>
          <w:szCs w:val="20"/>
        </w:rPr>
        <w:t xml:space="preserve"> </w:t>
      </w:r>
      <w:r w:rsidRPr="000852A8">
        <w:rPr>
          <w:sz w:val="20"/>
          <w:szCs w:val="20"/>
        </w:rPr>
        <w:t>работах,</w:t>
      </w:r>
      <w:r w:rsidRPr="000852A8">
        <w:rPr>
          <w:spacing w:val="-5"/>
          <w:sz w:val="20"/>
          <w:szCs w:val="20"/>
        </w:rPr>
        <w:t xml:space="preserve"> </w:t>
      </w:r>
      <w:r w:rsidRPr="000852A8">
        <w:rPr>
          <w:sz w:val="20"/>
          <w:szCs w:val="20"/>
        </w:rPr>
        <w:t>устанавливать</w:t>
      </w:r>
      <w:r w:rsidRPr="000852A8">
        <w:rPr>
          <w:spacing w:val="-6"/>
          <w:sz w:val="20"/>
          <w:szCs w:val="20"/>
        </w:rPr>
        <w:t xml:space="preserve"> </w:t>
      </w:r>
      <w:r w:rsidRPr="000852A8">
        <w:rPr>
          <w:sz w:val="20"/>
          <w:szCs w:val="20"/>
        </w:rPr>
        <w:t>их</w:t>
      </w:r>
      <w:r w:rsidRPr="000852A8">
        <w:rPr>
          <w:spacing w:val="-6"/>
          <w:sz w:val="20"/>
          <w:szCs w:val="20"/>
        </w:rPr>
        <w:t xml:space="preserve"> </w:t>
      </w:r>
      <w:r w:rsidRPr="000852A8">
        <w:rPr>
          <w:spacing w:val="-2"/>
          <w:sz w:val="20"/>
          <w:szCs w:val="20"/>
        </w:rPr>
        <w:t>причины.</w:t>
      </w:r>
    </w:p>
    <w:p w:rsidR="00493185" w:rsidRPr="000852A8" w:rsidRDefault="00411DB8" w:rsidP="000852A8">
      <w:pPr>
        <w:pStyle w:val="3"/>
        <w:spacing w:line="240" w:lineRule="auto"/>
        <w:jc w:val="left"/>
        <w:rPr>
          <w:sz w:val="20"/>
          <w:szCs w:val="20"/>
        </w:rPr>
      </w:pPr>
      <w:r w:rsidRPr="000852A8">
        <w:rPr>
          <w:sz w:val="20"/>
          <w:szCs w:val="20"/>
        </w:rPr>
        <w:t>Совместная</w:t>
      </w:r>
      <w:r w:rsidRPr="000852A8">
        <w:rPr>
          <w:spacing w:val="-16"/>
          <w:sz w:val="20"/>
          <w:szCs w:val="20"/>
        </w:rPr>
        <w:t xml:space="preserve"> </w:t>
      </w:r>
      <w:r w:rsidRPr="000852A8">
        <w:rPr>
          <w:sz w:val="20"/>
          <w:szCs w:val="20"/>
        </w:rPr>
        <w:t>деятельность</w:t>
      </w:r>
      <w:r w:rsidRPr="000852A8">
        <w:rPr>
          <w:spacing w:val="-18"/>
          <w:sz w:val="20"/>
          <w:szCs w:val="20"/>
        </w:rPr>
        <w:t xml:space="preserve"> </w:t>
      </w:r>
      <w:r w:rsidRPr="000852A8">
        <w:rPr>
          <w:sz w:val="20"/>
          <w:szCs w:val="20"/>
        </w:rPr>
        <w:t>способствует</w:t>
      </w:r>
      <w:r w:rsidRPr="000852A8">
        <w:rPr>
          <w:spacing w:val="-9"/>
          <w:sz w:val="20"/>
          <w:szCs w:val="20"/>
        </w:rPr>
        <w:t xml:space="preserve"> </w:t>
      </w:r>
      <w:r w:rsidRPr="000852A8">
        <w:rPr>
          <w:sz w:val="20"/>
          <w:szCs w:val="20"/>
        </w:rPr>
        <w:t>формированию</w:t>
      </w:r>
      <w:r w:rsidRPr="000852A8">
        <w:rPr>
          <w:spacing w:val="-17"/>
          <w:sz w:val="20"/>
          <w:szCs w:val="20"/>
        </w:rPr>
        <w:t xml:space="preserve"> </w:t>
      </w:r>
      <w:r w:rsidRPr="000852A8">
        <w:rPr>
          <w:spacing w:val="-2"/>
          <w:sz w:val="20"/>
          <w:szCs w:val="20"/>
        </w:rPr>
        <w:t>умений:</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выполнять правила совместной деятельности при выполнении разных ролей - руководитель, подчинѐнный, напарник, член большого коллектива;</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ответственно относиться к своим обязанностям в процессе совместной деятельности, объективно оценивать свой вклад в общее дело;</w:t>
      </w:r>
    </w:p>
    <w:p w:rsidR="00493185" w:rsidRPr="000852A8" w:rsidRDefault="00411DB8" w:rsidP="00E02D58">
      <w:pPr>
        <w:pStyle w:val="a5"/>
        <w:numPr>
          <w:ilvl w:val="0"/>
          <w:numId w:val="41"/>
        </w:numPr>
        <w:tabs>
          <w:tab w:val="left" w:pos="1156"/>
        </w:tabs>
        <w:ind w:firstLine="566"/>
        <w:rPr>
          <w:sz w:val="20"/>
          <w:szCs w:val="20"/>
        </w:rPr>
      </w:pPr>
      <w:r w:rsidRPr="000852A8">
        <w:rPr>
          <w:sz w:val="20"/>
          <w:szCs w:val="20"/>
        </w:rPr>
        <w:t>анализировать</w:t>
      </w:r>
      <w:r w:rsidRPr="000852A8">
        <w:rPr>
          <w:spacing w:val="-4"/>
          <w:sz w:val="20"/>
          <w:szCs w:val="20"/>
        </w:rPr>
        <w:t xml:space="preserve"> </w:t>
      </w:r>
      <w:r w:rsidRPr="000852A8">
        <w:rPr>
          <w:sz w:val="20"/>
          <w:szCs w:val="20"/>
        </w:rPr>
        <w:t>ситуации,</w:t>
      </w:r>
      <w:r w:rsidRPr="000852A8">
        <w:rPr>
          <w:spacing w:val="-2"/>
          <w:sz w:val="20"/>
          <w:szCs w:val="20"/>
        </w:rPr>
        <w:t xml:space="preserve"> </w:t>
      </w:r>
      <w:r w:rsidRPr="000852A8">
        <w:rPr>
          <w:sz w:val="20"/>
          <w:szCs w:val="20"/>
        </w:rPr>
        <w:t>возникающие</w:t>
      </w:r>
      <w:r w:rsidRPr="000852A8">
        <w:rPr>
          <w:spacing w:val="-2"/>
          <w:sz w:val="20"/>
          <w:szCs w:val="20"/>
        </w:rPr>
        <w:t xml:space="preserve"> </w:t>
      </w:r>
      <w:r w:rsidRPr="000852A8">
        <w:rPr>
          <w:sz w:val="20"/>
          <w:szCs w:val="20"/>
        </w:rPr>
        <w:t>в</w:t>
      </w:r>
      <w:r w:rsidRPr="000852A8">
        <w:rPr>
          <w:spacing w:val="-2"/>
          <w:sz w:val="20"/>
          <w:szCs w:val="20"/>
        </w:rPr>
        <w:t xml:space="preserve"> </w:t>
      </w:r>
      <w:r w:rsidRPr="000852A8">
        <w:rPr>
          <w:sz w:val="20"/>
          <w:szCs w:val="20"/>
        </w:rPr>
        <w:t>процессе</w:t>
      </w:r>
      <w:r w:rsidRPr="000852A8">
        <w:rPr>
          <w:spacing w:val="-1"/>
          <w:sz w:val="20"/>
          <w:szCs w:val="20"/>
        </w:rPr>
        <w:t xml:space="preserve"> </w:t>
      </w:r>
      <w:r w:rsidRPr="000852A8">
        <w:rPr>
          <w:sz w:val="20"/>
          <w:szCs w:val="20"/>
        </w:rPr>
        <w:t>совместных</w:t>
      </w:r>
      <w:r w:rsidRPr="000852A8">
        <w:rPr>
          <w:spacing w:val="-2"/>
          <w:sz w:val="20"/>
          <w:szCs w:val="20"/>
        </w:rPr>
        <w:t xml:space="preserve"> </w:t>
      </w:r>
      <w:r w:rsidRPr="000852A8">
        <w:rPr>
          <w:sz w:val="20"/>
          <w:szCs w:val="20"/>
        </w:rPr>
        <w:t>игр,</w:t>
      </w:r>
      <w:r w:rsidRPr="000852A8">
        <w:rPr>
          <w:spacing w:val="-2"/>
          <w:sz w:val="20"/>
          <w:szCs w:val="20"/>
        </w:rPr>
        <w:t xml:space="preserve"> </w:t>
      </w:r>
      <w:r w:rsidRPr="000852A8">
        <w:rPr>
          <w:sz w:val="20"/>
          <w:szCs w:val="20"/>
        </w:rPr>
        <w:t>труда, использования инструментов, которые могут стать опасными для здоровья и жизни других людей.</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43"/>
        </w:numPr>
        <w:tabs>
          <w:tab w:val="left" w:pos="1294"/>
          <w:tab w:val="left" w:pos="3929"/>
          <w:tab w:val="left" w:pos="6169"/>
          <w:tab w:val="left" w:pos="8099"/>
        </w:tabs>
        <w:ind w:left="425" w:firstLine="566"/>
        <w:jc w:val="both"/>
        <w:rPr>
          <w:sz w:val="20"/>
          <w:szCs w:val="20"/>
        </w:rPr>
      </w:pPr>
      <w:r w:rsidRPr="000852A8">
        <w:rPr>
          <w:spacing w:val="-2"/>
          <w:sz w:val="20"/>
          <w:szCs w:val="20"/>
        </w:rPr>
        <w:t>ПЛАНИРУЕМЫЕ</w:t>
      </w:r>
      <w:r w:rsidR="0054603B">
        <w:rPr>
          <w:sz w:val="20"/>
          <w:szCs w:val="20"/>
        </w:rPr>
        <w:t xml:space="preserve"> </w:t>
      </w:r>
      <w:r w:rsidRPr="000852A8">
        <w:rPr>
          <w:spacing w:val="-2"/>
          <w:sz w:val="20"/>
          <w:szCs w:val="20"/>
        </w:rPr>
        <w:t>РЕЗУЛЬТАТЫ</w:t>
      </w:r>
      <w:r w:rsidR="0054603B">
        <w:rPr>
          <w:sz w:val="20"/>
          <w:szCs w:val="20"/>
        </w:rPr>
        <w:t xml:space="preserve"> </w:t>
      </w:r>
      <w:r w:rsidRPr="000852A8">
        <w:rPr>
          <w:spacing w:val="-2"/>
          <w:sz w:val="20"/>
          <w:szCs w:val="20"/>
        </w:rPr>
        <w:t>ОСВОЕНИЯ</w:t>
      </w:r>
      <w:r w:rsidR="0054603B">
        <w:rPr>
          <w:sz w:val="20"/>
          <w:szCs w:val="20"/>
        </w:rPr>
        <w:t xml:space="preserve"> </w:t>
      </w:r>
      <w:r w:rsidRPr="000852A8">
        <w:rPr>
          <w:spacing w:val="-2"/>
          <w:sz w:val="20"/>
          <w:szCs w:val="20"/>
        </w:rPr>
        <w:t>ПРОГРАММЫ</w:t>
      </w:r>
      <w:r w:rsidR="0054603B">
        <w:rPr>
          <w:spacing w:val="-2"/>
          <w:sz w:val="20"/>
          <w:szCs w:val="20"/>
        </w:rPr>
        <w:t xml:space="preserve"> </w:t>
      </w:r>
      <w:r w:rsidRPr="000852A8">
        <w:rPr>
          <w:sz w:val="20"/>
          <w:szCs w:val="20"/>
        </w:rPr>
        <w:t>УЧЕБНОГО</w:t>
      </w:r>
      <w:r w:rsidR="0054603B">
        <w:rPr>
          <w:sz w:val="20"/>
          <w:szCs w:val="20"/>
        </w:rPr>
        <w:t xml:space="preserve"> </w:t>
      </w:r>
      <w:r w:rsidRPr="000852A8">
        <w:rPr>
          <w:sz w:val="20"/>
          <w:szCs w:val="20"/>
        </w:rPr>
        <w:t>ПРЕДМЕТА «ОКРУЖАЮЩИЙ МИР»</w:t>
      </w:r>
    </w:p>
    <w:p w:rsidR="00493185" w:rsidRPr="000852A8" w:rsidRDefault="00411DB8" w:rsidP="000852A8">
      <w:pPr>
        <w:ind w:left="7"/>
        <w:jc w:val="center"/>
        <w:rPr>
          <w:b/>
          <w:sz w:val="20"/>
          <w:szCs w:val="20"/>
        </w:rPr>
      </w:pPr>
      <w:r w:rsidRPr="000852A8">
        <w:rPr>
          <w:b/>
          <w:sz w:val="20"/>
          <w:szCs w:val="20"/>
        </w:rPr>
        <w:t>ЛИЧНОСТНЫЕ</w:t>
      </w:r>
      <w:r w:rsidRPr="000852A8">
        <w:rPr>
          <w:b/>
          <w:spacing w:val="-15"/>
          <w:sz w:val="20"/>
          <w:szCs w:val="20"/>
        </w:rPr>
        <w:t xml:space="preserve"> </w:t>
      </w:r>
      <w:r w:rsidRPr="000852A8">
        <w:rPr>
          <w:b/>
          <w:spacing w:val="-2"/>
          <w:sz w:val="20"/>
          <w:szCs w:val="20"/>
        </w:rPr>
        <w:t>РЕЗУЛЬТАТЫ</w:t>
      </w:r>
    </w:p>
    <w:p w:rsidR="00493185" w:rsidRPr="000852A8" w:rsidRDefault="00411DB8" w:rsidP="00E34EC6">
      <w:pPr>
        <w:ind w:left="425" w:firstLine="566"/>
        <w:jc w:val="both"/>
        <w:rPr>
          <w:b/>
          <w:i/>
          <w:sz w:val="20"/>
          <w:szCs w:val="20"/>
        </w:rPr>
      </w:pPr>
      <w:r w:rsidRPr="000852A8">
        <w:rPr>
          <w:b/>
          <w:i/>
          <w:sz w:val="20"/>
          <w:szCs w:val="20"/>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93185" w:rsidRPr="000852A8" w:rsidRDefault="00411DB8" w:rsidP="000852A8">
      <w:pPr>
        <w:ind w:left="991"/>
        <w:jc w:val="both"/>
        <w:rPr>
          <w:b/>
          <w:i/>
          <w:sz w:val="20"/>
          <w:szCs w:val="20"/>
        </w:rPr>
      </w:pPr>
      <w:r w:rsidRPr="000852A8">
        <w:rPr>
          <w:b/>
          <w:i/>
          <w:spacing w:val="-2"/>
          <w:sz w:val="20"/>
          <w:szCs w:val="20"/>
        </w:rPr>
        <w:t>гражданско-патриотического</w:t>
      </w:r>
      <w:r w:rsidRPr="000852A8">
        <w:rPr>
          <w:b/>
          <w:i/>
          <w:spacing w:val="31"/>
          <w:sz w:val="20"/>
          <w:szCs w:val="20"/>
        </w:rPr>
        <w:t xml:space="preserve"> </w:t>
      </w:r>
      <w:r w:rsidRPr="000852A8">
        <w:rPr>
          <w:b/>
          <w:i/>
          <w:spacing w:val="-2"/>
          <w:sz w:val="20"/>
          <w:szCs w:val="20"/>
        </w:rPr>
        <w:t>воспитания:</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становление ценностного отношения к своей Родине - России; понимание особой роли многонациональной России в современном мире;</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первоначальные</w:t>
      </w:r>
      <w:r w:rsidRPr="000852A8">
        <w:rPr>
          <w:spacing w:val="-2"/>
          <w:sz w:val="20"/>
          <w:szCs w:val="20"/>
        </w:rPr>
        <w:t xml:space="preserve"> </w:t>
      </w:r>
      <w:r w:rsidRPr="000852A8">
        <w:rPr>
          <w:sz w:val="20"/>
          <w:szCs w:val="20"/>
        </w:rPr>
        <w:t>представления</w:t>
      </w:r>
      <w:r w:rsidRPr="000852A8">
        <w:rPr>
          <w:spacing w:val="-3"/>
          <w:sz w:val="20"/>
          <w:szCs w:val="20"/>
        </w:rPr>
        <w:t xml:space="preserve"> </w:t>
      </w:r>
      <w:r w:rsidRPr="000852A8">
        <w:rPr>
          <w:sz w:val="20"/>
          <w:szCs w:val="20"/>
        </w:rPr>
        <w:t>о</w:t>
      </w:r>
      <w:r w:rsidRPr="000852A8">
        <w:rPr>
          <w:spacing w:val="-1"/>
          <w:sz w:val="20"/>
          <w:szCs w:val="20"/>
        </w:rPr>
        <w:t xml:space="preserve"> </w:t>
      </w:r>
      <w:r w:rsidRPr="000852A8">
        <w:rPr>
          <w:sz w:val="20"/>
          <w:szCs w:val="20"/>
        </w:rPr>
        <w:t>человеке</w:t>
      </w:r>
      <w:r w:rsidRPr="000852A8">
        <w:rPr>
          <w:spacing w:val="-1"/>
          <w:sz w:val="20"/>
          <w:szCs w:val="20"/>
        </w:rPr>
        <w:t xml:space="preserve"> </w:t>
      </w:r>
      <w:r w:rsidRPr="000852A8">
        <w:rPr>
          <w:sz w:val="20"/>
          <w:szCs w:val="20"/>
        </w:rPr>
        <w:t>как</w:t>
      </w:r>
      <w:r w:rsidRPr="000852A8">
        <w:rPr>
          <w:spacing w:val="-1"/>
          <w:sz w:val="20"/>
          <w:szCs w:val="20"/>
        </w:rPr>
        <w:t xml:space="preserve"> </w:t>
      </w:r>
      <w:r w:rsidRPr="000852A8">
        <w:rPr>
          <w:sz w:val="20"/>
          <w:szCs w:val="20"/>
        </w:rPr>
        <w:t>члене</w:t>
      </w:r>
      <w:r w:rsidRPr="000852A8">
        <w:rPr>
          <w:spacing w:val="-2"/>
          <w:sz w:val="20"/>
          <w:szCs w:val="20"/>
        </w:rPr>
        <w:t xml:space="preserve"> </w:t>
      </w:r>
      <w:r w:rsidRPr="000852A8">
        <w:rPr>
          <w:sz w:val="20"/>
          <w:szCs w:val="20"/>
        </w:rPr>
        <w:t>общества,</w:t>
      </w:r>
      <w:r w:rsidRPr="000852A8">
        <w:rPr>
          <w:spacing w:val="-3"/>
          <w:sz w:val="20"/>
          <w:szCs w:val="20"/>
        </w:rPr>
        <w:t xml:space="preserve"> </w:t>
      </w:r>
      <w:r w:rsidRPr="000852A8">
        <w:rPr>
          <w:sz w:val="20"/>
          <w:szCs w:val="20"/>
        </w:rPr>
        <w:t>осознание прав и ответственности человека как члена общества;</w:t>
      </w:r>
    </w:p>
    <w:p w:rsidR="00493185" w:rsidRPr="000852A8" w:rsidRDefault="00411DB8" w:rsidP="000852A8">
      <w:pPr>
        <w:pStyle w:val="3"/>
        <w:spacing w:line="240" w:lineRule="auto"/>
        <w:rPr>
          <w:sz w:val="20"/>
          <w:szCs w:val="20"/>
        </w:rPr>
      </w:pPr>
      <w:r w:rsidRPr="000852A8">
        <w:rPr>
          <w:spacing w:val="-2"/>
          <w:sz w:val="20"/>
          <w:szCs w:val="20"/>
        </w:rPr>
        <w:t>духовно-нравственного</w:t>
      </w:r>
      <w:r w:rsidRPr="000852A8">
        <w:rPr>
          <w:spacing w:val="24"/>
          <w:sz w:val="20"/>
          <w:szCs w:val="20"/>
        </w:rPr>
        <w:t xml:space="preserve"> </w:t>
      </w:r>
      <w:r w:rsidRPr="000852A8">
        <w:rPr>
          <w:spacing w:val="-2"/>
          <w:sz w:val="20"/>
          <w:szCs w:val="20"/>
        </w:rPr>
        <w:t>воспитания:</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проявление культуры общения, уважительного отношения к людям, их взглядам, признанию их индивидуальности;</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93185" w:rsidRPr="000852A8" w:rsidRDefault="00411DB8" w:rsidP="000852A8">
      <w:pPr>
        <w:pStyle w:val="3"/>
        <w:spacing w:line="240" w:lineRule="auto"/>
        <w:rPr>
          <w:sz w:val="20"/>
          <w:szCs w:val="20"/>
        </w:rPr>
      </w:pPr>
      <w:r w:rsidRPr="000852A8">
        <w:rPr>
          <w:sz w:val="20"/>
          <w:szCs w:val="20"/>
        </w:rPr>
        <w:lastRenderedPageBreak/>
        <w:t>эстетического</w:t>
      </w:r>
      <w:r w:rsidRPr="000852A8">
        <w:rPr>
          <w:spacing w:val="-13"/>
          <w:sz w:val="20"/>
          <w:szCs w:val="20"/>
        </w:rPr>
        <w:t xml:space="preserve"> </w:t>
      </w:r>
      <w:r w:rsidRPr="000852A8">
        <w:rPr>
          <w:spacing w:val="-2"/>
          <w:sz w:val="20"/>
          <w:szCs w:val="20"/>
        </w:rPr>
        <w:t>воспитания:</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понимание</w:t>
      </w:r>
      <w:r w:rsidRPr="000852A8">
        <w:rPr>
          <w:spacing w:val="-2"/>
          <w:sz w:val="20"/>
          <w:szCs w:val="20"/>
        </w:rPr>
        <w:t xml:space="preserve"> </w:t>
      </w:r>
      <w:r w:rsidRPr="000852A8">
        <w:rPr>
          <w:sz w:val="20"/>
          <w:szCs w:val="20"/>
        </w:rPr>
        <w:t>особой</w:t>
      </w:r>
      <w:r w:rsidRPr="000852A8">
        <w:rPr>
          <w:spacing w:val="-2"/>
          <w:sz w:val="20"/>
          <w:szCs w:val="20"/>
        </w:rPr>
        <w:t xml:space="preserve"> </w:t>
      </w:r>
      <w:r w:rsidRPr="000852A8">
        <w:rPr>
          <w:sz w:val="20"/>
          <w:szCs w:val="20"/>
        </w:rPr>
        <w:t>роли России</w:t>
      </w:r>
      <w:r w:rsidRPr="000852A8">
        <w:rPr>
          <w:spacing w:val="-1"/>
          <w:sz w:val="20"/>
          <w:szCs w:val="20"/>
        </w:rPr>
        <w:t xml:space="preserve"> </w:t>
      </w:r>
      <w:r w:rsidRPr="000852A8">
        <w:rPr>
          <w:sz w:val="20"/>
          <w:szCs w:val="20"/>
        </w:rPr>
        <w:t>в</w:t>
      </w:r>
      <w:r w:rsidRPr="000852A8">
        <w:rPr>
          <w:spacing w:val="-3"/>
          <w:sz w:val="20"/>
          <w:szCs w:val="20"/>
        </w:rPr>
        <w:t xml:space="preserve"> </w:t>
      </w:r>
      <w:r w:rsidRPr="000852A8">
        <w:rPr>
          <w:sz w:val="20"/>
          <w:szCs w:val="20"/>
        </w:rPr>
        <w:t>развитии</w:t>
      </w:r>
      <w:r w:rsidRPr="000852A8">
        <w:rPr>
          <w:spacing w:val="-2"/>
          <w:sz w:val="20"/>
          <w:szCs w:val="20"/>
        </w:rPr>
        <w:t xml:space="preserve"> </w:t>
      </w:r>
      <w:r w:rsidRPr="000852A8">
        <w:rPr>
          <w:sz w:val="20"/>
          <w:szCs w:val="20"/>
        </w:rPr>
        <w:t>общемировой</w:t>
      </w:r>
      <w:r w:rsidRPr="000852A8">
        <w:rPr>
          <w:spacing w:val="-2"/>
          <w:sz w:val="20"/>
          <w:szCs w:val="20"/>
        </w:rPr>
        <w:t xml:space="preserve"> </w:t>
      </w:r>
      <w:r w:rsidRPr="000852A8">
        <w:rPr>
          <w:sz w:val="20"/>
          <w:szCs w:val="20"/>
        </w:rPr>
        <w:t>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использование полученных знаний в продуктивной и преобразующей деятельности, в разных видах художественной деятельности;</w:t>
      </w:r>
    </w:p>
    <w:p w:rsidR="00493185" w:rsidRPr="000852A8" w:rsidRDefault="00411DB8" w:rsidP="000852A8">
      <w:pPr>
        <w:pStyle w:val="3"/>
        <w:spacing w:line="240" w:lineRule="auto"/>
        <w:ind w:left="425" w:firstLine="566"/>
        <w:rPr>
          <w:sz w:val="20"/>
          <w:szCs w:val="20"/>
        </w:rPr>
      </w:pPr>
      <w:r w:rsidRPr="000852A8">
        <w:rPr>
          <w:sz w:val="20"/>
          <w:szCs w:val="20"/>
        </w:rPr>
        <w:t>физического воспитания, формирования культуры здоровья и эмоцио- нального благополучия:</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соблюдение</w:t>
      </w:r>
      <w:r w:rsidRPr="000852A8">
        <w:rPr>
          <w:spacing w:val="40"/>
          <w:sz w:val="20"/>
          <w:szCs w:val="20"/>
        </w:rPr>
        <w:t xml:space="preserve"> </w:t>
      </w:r>
      <w:r w:rsidRPr="000852A8">
        <w:rPr>
          <w:sz w:val="20"/>
          <w:szCs w:val="20"/>
        </w:rPr>
        <w:t>правил организации</w:t>
      </w:r>
      <w:r w:rsidRPr="000852A8">
        <w:rPr>
          <w:spacing w:val="40"/>
          <w:sz w:val="20"/>
          <w:szCs w:val="20"/>
        </w:rPr>
        <w:t xml:space="preserve"> </w:t>
      </w:r>
      <w:r w:rsidRPr="000852A8">
        <w:rPr>
          <w:sz w:val="20"/>
          <w:szCs w:val="20"/>
        </w:rPr>
        <w:t>здорового</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безопасного</w:t>
      </w:r>
      <w:r w:rsidRPr="000852A8">
        <w:rPr>
          <w:spacing w:val="40"/>
          <w:sz w:val="20"/>
          <w:szCs w:val="20"/>
        </w:rPr>
        <w:t xml:space="preserve"> </w:t>
      </w:r>
      <w:r w:rsidRPr="000852A8">
        <w:rPr>
          <w:sz w:val="20"/>
          <w:szCs w:val="20"/>
        </w:rPr>
        <w:t>(для</w:t>
      </w:r>
      <w:r w:rsidRPr="000852A8">
        <w:rPr>
          <w:spacing w:val="40"/>
          <w:sz w:val="20"/>
          <w:szCs w:val="20"/>
        </w:rPr>
        <w:t xml:space="preserve"> </w:t>
      </w:r>
      <w:r w:rsidRPr="000852A8">
        <w:rPr>
          <w:sz w:val="20"/>
          <w:szCs w:val="20"/>
        </w:rPr>
        <w:t>себя</w:t>
      </w:r>
      <w:r w:rsidRPr="000852A8">
        <w:rPr>
          <w:spacing w:val="40"/>
          <w:sz w:val="20"/>
          <w:szCs w:val="20"/>
        </w:rPr>
        <w:t xml:space="preserve"> </w:t>
      </w:r>
      <w:r w:rsidRPr="000852A8">
        <w:rPr>
          <w:sz w:val="20"/>
          <w:szCs w:val="20"/>
        </w:rPr>
        <w:t>и других</w:t>
      </w:r>
      <w:r w:rsidRPr="000852A8">
        <w:rPr>
          <w:spacing w:val="40"/>
          <w:sz w:val="20"/>
          <w:szCs w:val="20"/>
        </w:rPr>
        <w:t xml:space="preserve"> </w:t>
      </w:r>
      <w:r w:rsidRPr="000852A8">
        <w:rPr>
          <w:sz w:val="20"/>
          <w:szCs w:val="20"/>
        </w:rPr>
        <w:t>людей)</w:t>
      </w:r>
      <w:r w:rsidRPr="000852A8">
        <w:rPr>
          <w:spacing w:val="40"/>
          <w:sz w:val="20"/>
          <w:szCs w:val="20"/>
        </w:rPr>
        <w:t xml:space="preserve"> </w:t>
      </w:r>
      <w:r w:rsidRPr="000852A8">
        <w:rPr>
          <w:sz w:val="20"/>
          <w:szCs w:val="20"/>
        </w:rPr>
        <w:t>образа</w:t>
      </w:r>
      <w:r w:rsidRPr="000852A8">
        <w:rPr>
          <w:spacing w:val="40"/>
          <w:sz w:val="20"/>
          <w:szCs w:val="20"/>
        </w:rPr>
        <w:t xml:space="preserve"> </w:t>
      </w:r>
      <w:r w:rsidRPr="000852A8">
        <w:rPr>
          <w:sz w:val="20"/>
          <w:szCs w:val="20"/>
        </w:rPr>
        <w:t>жизни;</w:t>
      </w:r>
      <w:r w:rsidRPr="000852A8">
        <w:rPr>
          <w:spacing w:val="40"/>
          <w:sz w:val="20"/>
          <w:szCs w:val="20"/>
        </w:rPr>
        <w:t xml:space="preserve"> </w:t>
      </w:r>
      <w:r w:rsidRPr="000852A8">
        <w:rPr>
          <w:sz w:val="20"/>
          <w:szCs w:val="20"/>
        </w:rPr>
        <w:t>выполнение</w:t>
      </w:r>
      <w:r w:rsidRPr="000852A8">
        <w:rPr>
          <w:spacing w:val="40"/>
          <w:sz w:val="20"/>
          <w:szCs w:val="20"/>
        </w:rPr>
        <w:t xml:space="preserve"> </w:t>
      </w:r>
      <w:r w:rsidRPr="000852A8">
        <w:rPr>
          <w:sz w:val="20"/>
          <w:szCs w:val="20"/>
        </w:rPr>
        <w:t>правил</w:t>
      </w:r>
      <w:r w:rsidRPr="000852A8">
        <w:rPr>
          <w:spacing w:val="40"/>
          <w:sz w:val="20"/>
          <w:szCs w:val="20"/>
        </w:rPr>
        <w:t xml:space="preserve"> </w:t>
      </w:r>
      <w:r w:rsidRPr="000852A8">
        <w:rPr>
          <w:sz w:val="20"/>
          <w:szCs w:val="20"/>
        </w:rPr>
        <w:t>безопасного</w:t>
      </w:r>
      <w:r w:rsidRPr="000852A8">
        <w:rPr>
          <w:spacing w:val="40"/>
          <w:sz w:val="20"/>
          <w:szCs w:val="20"/>
        </w:rPr>
        <w:t xml:space="preserve"> </w:t>
      </w:r>
      <w:r w:rsidRPr="000852A8">
        <w:rPr>
          <w:sz w:val="20"/>
          <w:szCs w:val="20"/>
        </w:rPr>
        <w:t>поведении</w:t>
      </w:r>
      <w:r w:rsidRPr="000852A8">
        <w:rPr>
          <w:spacing w:val="40"/>
          <w:sz w:val="20"/>
          <w:szCs w:val="20"/>
        </w:rPr>
        <w:t xml:space="preserve"> </w:t>
      </w:r>
      <w:r w:rsidRPr="000852A8">
        <w:rPr>
          <w:sz w:val="20"/>
          <w:szCs w:val="20"/>
        </w:rPr>
        <w:t>в</w:t>
      </w:r>
      <w:r w:rsidRPr="000852A8">
        <w:rPr>
          <w:spacing w:val="80"/>
          <w:sz w:val="20"/>
          <w:szCs w:val="20"/>
        </w:rPr>
        <w:t xml:space="preserve"> </w:t>
      </w:r>
      <w:r w:rsidRPr="000852A8">
        <w:rPr>
          <w:sz w:val="20"/>
          <w:szCs w:val="20"/>
        </w:rPr>
        <w:t>окружающей среде (в т.ч. информационной);</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приобретение</w:t>
      </w:r>
      <w:r w:rsidRPr="000852A8">
        <w:rPr>
          <w:spacing w:val="40"/>
          <w:sz w:val="20"/>
          <w:szCs w:val="20"/>
        </w:rPr>
        <w:t xml:space="preserve"> </w:t>
      </w:r>
      <w:r w:rsidRPr="000852A8">
        <w:rPr>
          <w:sz w:val="20"/>
          <w:szCs w:val="20"/>
        </w:rPr>
        <w:t>опыта</w:t>
      </w:r>
      <w:r w:rsidRPr="000852A8">
        <w:rPr>
          <w:spacing w:val="40"/>
          <w:sz w:val="20"/>
          <w:szCs w:val="20"/>
        </w:rPr>
        <w:t xml:space="preserve"> </w:t>
      </w:r>
      <w:r w:rsidRPr="000852A8">
        <w:rPr>
          <w:sz w:val="20"/>
          <w:szCs w:val="20"/>
        </w:rPr>
        <w:t>эмоционального</w:t>
      </w:r>
      <w:r w:rsidRPr="000852A8">
        <w:rPr>
          <w:spacing w:val="40"/>
          <w:sz w:val="20"/>
          <w:szCs w:val="20"/>
        </w:rPr>
        <w:t xml:space="preserve"> </w:t>
      </w:r>
      <w:r w:rsidRPr="000852A8">
        <w:rPr>
          <w:sz w:val="20"/>
          <w:szCs w:val="20"/>
        </w:rPr>
        <w:t>отношения</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среде</w:t>
      </w:r>
      <w:r w:rsidRPr="000852A8">
        <w:rPr>
          <w:spacing w:val="40"/>
          <w:sz w:val="20"/>
          <w:szCs w:val="20"/>
        </w:rPr>
        <w:t xml:space="preserve"> </w:t>
      </w:r>
      <w:r w:rsidRPr="000852A8">
        <w:rPr>
          <w:sz w:val="20"/>
          <w:szCs w:val="20"/>
        </w:rPr>
        <w:t>обитания,</w:t>
      </w:r>
      <w:r w:rsidRPr="000852A8">
        <w:rPr>
          <w:spacing w:val="40"/>
          <w:sz w:val="20"/>
          <w:szCs w:val="20"/>
        </w:rPr>
        <w:t xml:space="preserve"> </w:t>
      </w:r>
      <w:r w:rsidRPr="000852A8">
        <w:rPr>
          <w:sz w:val="20"/>
          <w:szCs w:val="20"/>
        </w:rPr>
        <w:t>бережное отношение к физическому и психическому здоровью;</w:t>
      </w:r>
    </w:p>
    <w:p w:rsidR="00493185" w:rsidRPr="000852A8" w:rsidRDefault="00411DB8" w:rsidP="000852A8">
      <w:pPr>
        <w:pStyle w:val="3"/>
        <w:spacing w:line="240" w:lineRule="auto"/>
        <w:jc w:val="left"/>
        <w:rPr>
          <w:sz w:val="20"/>
          <w:szCs w:val="20"/>
        </w:rPr>
      </w:pPr>
      <w:r w:rsidRPr="000852A8">
        <w:rPr>
          <w:sz w:val="20"/>
          <w:szCs w:val="20"/>
        </w:rPr>
        <w:t>трудового</w:t>
      </w:r>
      <w:r w:rsidRPr="000852A8">
        <w:rPr>
          <w:spacing w:val="-10"/>
          <w:sz w:val="20"/>
          <w:szCs w:val="20"/>
        </w:rPr>
        <w:t xml:space="preserve"> </w:t>
      </w:r>
      <w:r w:rsidRPr="000852A8">
        <w:rPr>
          <w:spacing w:val="-2"/>
          <w:sz w:val="20"/>
          <w:szCs w:val="20"/>
        </w:rPr>
        <w:t>воспитания:</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осознание ценности</w:t>
      </w:r>
      <w:r w:rsidRPr="000852A8">
        <w:rPr>
          <w:spacing w:val="-2"/>
          <w:sz w:val="20"/>
          <w:szCs w:val="20"/>
        </w:rPr>
        <w:t xml:space="preserve"> </w:t>
      </w:r>
      <w:r w:rsidRPr="000852A8">
        <w:rPr>
          <w:sz w:val="20"/>
          <w:szCs w:val="20"/>
        </w:rPr>
        <w:t>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w:t>
      </w:r>
      <w:r w:rsidRPr="000852A8">
        <w:rPr>
          <w:spacing w:val="-2"/>
          <w:sz w:val="20"/>
          <w:szCs w:val="20"/>
        </w:rPr>
        <w:t>фессиям;</w:t>
      </w:r>
    </w:p>
    <w:p w:rsidR="00493185" w:rsidRPr="000852A8" w:rsidRDefault="00411DB8" w:rsidP="000852A8">
      <w:pPr>
        <w:pStyle w:val="3"/>
        <w:spacing w:line="240" w:lineRule="auto"/>
        <w:rPr>
          <w:sz w:val="20"/>
          <w:szCs w:val="20"/>
        </w:rPr>
      </w:pPr>
      <w:r w:rsidRPr="000852A8">
        <w:rPr>
          <w:sz w:val="20"/>
          <w:szCs w:val="20"/>
        </w:rPr>
        <w:t>экологического</w:t>
      </w:r>
      <w:r w:rsidRPr="000852A8">
        <w:rPr>
          <w:spacing w:val="-11"/>
          <w:sz w:val="20"/>
          <w:szCs w:val="20"/>
        </w:rPr>
        <w:t xml:space="preserve"> </w:t>
      </w:r>
      <w:r w:rsidRPr="000852A8">
        <w:rPr>
          <w:spacing w:val="-2"/>
          <w:sz w:val="20"/>
          <w:szCs w:val="20"/>
        </w:rPr>
        <w:t>воспитания:</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93185" w:rsidRPr="000852A8" w:rsidRDefault="00411DB8" w:rsidP="000852A8">
      <w:pPr>
        <w:pStyle w:val="3"/>
        <w:spacing w:line="240" w:lineRule="auto"/>
        <w:rPr>
          <w:sz w:val="20"/>
          <w:szCs w:val="20"/>
        </w:rPr>
      </w:pPr>
      <w:r w:rsidRPr="000852A8">
        <w:rPr>
          <w:sz w:val="20"/>
          <w:szCs w:val="20"/>
        </w:rPr>
        <w:t>ценности</w:t>
      </w:r>
      <w:r w:rsidRPr="000852A8">
        <w:rPr>
          <w:spacing w:val="-13"/>
          <w:sz w:val="20"/>
          <w:szCs w:val="20"/>
        </w:rPr>
        <w:t xml:space="preserve"> </w:t>
      </w:r>
      <w:r w:rsidRPr="000852A8">
        <w:rPr>
          <w:sz w:val="20"/>
          <w:szCs w:val="20"/>
        </w:rPr>
        <w:t>научного</w:t>
      </w:r>
      <w:r w:rsidRPr="000852A8">
        <w:rPr>
          <w:spacing w:val="-12"/>
          <w:sz w:val="20"/>
          <w:szCs w:val="20"/>
        </w:rPr>
        <w:t xml:space="preserve"> </w:t>
      </w:r>
      <w:r w:rsidRPr="000852A8">
        <w:rPr>
          <w:spacing w:val="-2"/>
          <w:sz w:val="20"/>
          <w:szCs w:val="20"/>
        </w:rPr>
        <w:t>познания:</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ориентация в деятельности на первоначальные представления о научной картине мира;</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осознание ценности познания, проявление познавательного интереса, активности, инициативности, любознательности и самостоятельности в обогаще- нии своих знаний, в т.ч. с использованием различных</w:t>
      </w:r>
      <w:r w:rsidRPr="000852A8">
        <w:rPr>
          <w:spacing w:val="40"/>
          <w:sz w:val="20"/>
          <w:szCs w:val="20"/>
        </w:rPr>
        <w:t xml:space="preserve"> </w:t>
      </w:r>
      <w:r w:rsidRPr="000852A8">
        <w:rPr>
          <w:sz w:val="20"/>
          <w:szCs w:val="20"/>
        </w:rPr>
        <w:t>информационных</w:t>
      </w:r>
      <w:r w:rsidRPr="000852A8">
        <w:rPr>
          <w:spacing w:val="40"/>
          <w:sz w:val="20"/>
          <w:szCs w:val="20"/>
        </w:rPr>
        <w:t xml:space="preserve"> </w:t>
      </w:r>
      <w:r w:rsidRPr="000852A8">
        <w:rPr>
          <w:spacing w:val="-2"/>
          <w:sz w:val="20"/>
          <w:szCs w:val="20"/>
        </w:rPr>
        <w:t>средств.</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78"/>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w:t>
      </w:r>
      <w:r w:rsidRPr="000852A8">
        <w:rPr>
          <w:spacing w:val="-2"/>
          <w:sz w:val="20"/>
          <w:szCs w:val="20"/>
        </w:rPr>
        <w:t>ятельность.</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базовые логические действия как часть познавательных УУД:</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сравнивать объекты окружающего мира, устанавливать основания для сравнения, устанавливать аналогии;</w:t>
      </w:r>
    </w:p>
    <w:p w:rsidR="00493185" w:rsidRPr="000852A8" w:rsidRDefault="00411DB8" w:rsidP="00E02D58">
      <w:pPr>
        <w:pStyle w:val="a5"/>
        <w:numPr>
          <w:ilvl w:val="0"/>
          <w:numId w:val="40"/>
        </w:numPr>
        <w:tabs>
          <w:tab w:val="left" w:pos="1156"/>
        </w:tabs>
        <w:ind w:left="1156" w:hanging="165"/>
        <w:rPr>
          <w:sz w:val="20"/>
          <w:szCs w:val="20"/>
        </w:rPr>
      </w:pPr>
      <w:r w:rsidRPr="000852A8">
        <w:rPr>
          <w:sz w:val="20"/>
          <w:szCs w:val="20"/>
        </w:rPr>
        <w:t>объединять</w:t>
      </w:r>
      <w:r w:rsidRPr="000852A8">
        <w:rPr>
          <w:spacing w:val="-12"/>
          <w:sz w:val="20"/>
          <w:szCs w:val="20"/>
        </w:rPr>
        <w:t xml:space="preserve"> </w:t>
      </w:r>
      <w:r w:rsidRPr="000852A8">
        <w:rPr>
          <w:sz w:val="20"/>
          <w:szCs w:val="20"/>
        </w:rPr>
        <w:t>части</w:t>
      </w:r>
      <w:r w:rsidRPr="000852A8">
        <w:rPr>
          <w:spacing w:val="-12"/>
          <w:sz w:val="20"/>
          <w:szCs w:val="20"/>
        </w:rPr>
        <w:t xml:space="preserve"> </w:t>
      </w:r>
      <w:r w:rsidRPr="000852A8">
        <w:rPr>
          <w:sz w:val="20"/>
          <w:szCs w:val="20"/>
        </w:rPr>
        <w:t>объекта</w:t>
      </w:r>
      <w:r w:rsidRPr="000852A8">
        <w:rPr>
          <w:spacing w:val="-10"/>
          <w:sz w:val="20"/>
          <w:szCs w:val="20"/>
        </w:rPr>
        <w:t xml:space="preserve"> </w:t>
      </w:r>
      <w:r w:rsidRPr="000852A8">
        <w:rPr>
          <w:sz w:val="20"/>
          <w:szCs w:val="20"/>
        </w:rPr>
        <w:t>(объекты)</w:t>
      </w:r>
      <w:r w:rsidRPr="000852A8">
        <w:rPr>
          <w:spacing w:val="-11"/>
          <w:sz w:val="20"/>
          <w:szCs w:val="20"/>
        </w:rPr>
        <w:t xml:space="preserve"> </w:t>
      </w:r>
      <w:r w:rsidRPr="000852A8">
        <w:rPr>
          <w:sz w:val="20"/>
          <w:szCs w:val="20"/>
        </w:rPr>
        <w:t>по</w:t>
      </w:r>
      <w:r w:rsidRPr="000852A8">
        <w:rPr>
          <w:spacing w:val="-15"/>
          <w:sz w:val="20"/>
          <w:szCs w:val="20"/>
        </w:rPr>
        <w:t xml:space="preserve"> </w:t>
      </w:r>
      <w:r w:rsidRPr="000852A8">
        <w:rPr>
          <w:sz w:val="20"/>
          <w:szCs w:val="20"/>
        </w:rPr>
        <w:t>определѐнному</w:t>
      </w:r>
      <w:r w:rsidRPr="000852A8">
        <w:rPr>
          <w:spacing w:val="-15"/>
          <w:sz w:val="20"/>
          <w:szCs w:val="20"/>
        </w:rPr>
        <w:t xml:space="preserve"> </w:t>
      </w:r>
      <w:r w:rsidRPr="000852A8">
        <w:rPr>
          <w:spacing w:val="-2"/>
          <w:sz w:val="20"/>
          <w:szCs w:val="20"/>
        </w:rPr>
        <w:t>признаку;</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определять</w:t>
      </w:r>
      <w:r w:rsidRPr="000852A8">
        <w:rPr>
          <w:spacing w:val="-3"/>
          <w:sz w:val="20"/>
          <w:szCs w:val="20"/>
        </w:rPr>
        <w:t xml:space="preserve"> </w:t>
      </w:r>
      <w:r w:rsidRPr="000852A8">
        <w:rPr>
          <w:sz w:val="20"/>
          <w:szCs w:val="20"/>
        </w:rPr>
        <w:t>существенный</w:t>
      </w:r>
      <w:r w:rsidRPr="000852A8">
        <w:rPr>
          <w:spacing w:val="-3"/>
          <w:sz w:val="20"/>
          <w:szCs w:val="20"/>
        </w:rPr>
        <w:t xml:space="preserve"> </w:t>
      </w:r>
      <w:r w:rsidRPr="000852A8">
        <w:rPr>
          <w:sz w:val="20"/>
          <w:szCs w:val="20"/>
        </w:rPr>
        <w:t>признак</w:t>
      </w:r>
      <w:r w:rsidRPr="000852A8">
        <w:rPr>
          <w:spacing w:val="-2"/>
          <w:sz w:val="20"/>
          <w:szCs w:val="20"/>
        </w:rPr>
        <w:t xml:space="preserve"> </w:t>
      </w:r>
      <w:r w:rsidRPr="000852A8">
        <w:rPr>
          <w:sz w:val="20"/>
          <w:szCs w:val="20"/>
        </w:rPr>
        <w:t>для</w:t>
      </w:r>
      <w:r w:rsidRPr="000852A8">
        <w:rPr>
          <w:spacing w:val="-4"/>
          <w:sz w:val="20"/>
          <w:szCs w:val="20"/>
        </w:rPr>
        <w:t xml:space="preserve"> </w:t>
      </w:r>
      <w:r w:rsidRPr="000852A8">
        <w:rPr>
          <w:sz w:val="20"/>
          <w:szCs w:val="20"/>
        </w:rPr>
        <w:t>классификации,</w:t>
      </w:r>
      <w:r w:rsidRPr="000852A8">
        <w:rPr>
          <w:spacing w:val="-2"/>
          <w:sz w:val="20"/>
          <w:szCs w:val="20"/>
        </w:rPr>
        <w:t xml:space="preserve"> </w:t>
      </w:r>
      <w:r w:rsidRPr="000852A8">
        <w:rPr>
          <w:sz w:val="20"/>
          <w:szCs w:val="20"/>
        </w:rPr>
        <w:t>классифицировать предложенные объекты;</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находить закономерности и противоречия в рассматриваемых фактах, данных и наблюдениях на основе предложенного алгоритма;</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выявлять</w:t>
      </w:r>
      <w:r w:rsidRPr="000852A8">
        <w:rPr>
          <w:spacing w:val="37"/>
          <w:sz w:val="20"/>
          <w:szCs w:val="20"/>
        </w:rPr>
        <w:t xml:space="preserve"> </w:t>
      </w:r>
      <w:r w:rsidRPr="000852A8">
        <w:rPr>
          <w:sz w:val="20"/>
          <w:szCs w:val="20"/>
        </w:rPr>
        <w:t>недостаток</w:t>
      </w:r>
      <w:r w:rsidRPr="000852A8">
        <w:rPr>
          <w:spacing w:val="40"/>
          <w:sz w:val="20"/>
          <w:szCs w:val="20"/>
        </w:rPr>
        <w:t xml:space="preserve"> </w:t>
      </w:r>
      <w:r w:rsidRPr="000852A8">
        <w:rPr>
          <w:sz w:val="20"/>
          <w:szCs w:val="20"/>
        </w:rPr>
        <w:t>информации</w:t>
      </w:r>
      <w:r w:rsidRPr="000852A8">
        <w:rPr>
          <w:spacing w:val="39"/>
          <w:sz w:val="20"/>
          <w:szCs w:val="20"/>
        </w:rPr>
        <w:t xml:space="preserve"> </w:t>
      </w:r>
      <w:r w:rsidRPr="000852A8">
        <w:rPr>
          <w:sz w:val="20"/>
          <w:szCs w:val="20"/>
        </w:rPr>
        <w:t>для</w:t>
      </w:r>
      <w:r w:rsidRPr="000852A8">
        <w:rPr>
          <w:spacing w:val="39"/>
          <w:sz w:val="20"/>
          <w:szCs w:val="20"/>
        </w:rPr>
        <w:t xml:space="preserve"> </w:t>
      </w:r>
      <w:r w:rsidRPr="000852A8">
        <w:rPr>
          <w:sz w:val="20"/>
          <w:szCs w:val="20"/>
        </w:rPr>
        <w:t>решения</w:t>
      </w:r>
      <w:r w:rsidRPr="000852A8">
        <w:rPr>
          <w:spacing w:val="40"/>
          <w:sz w:val="20"/>
          <w:szCs w:val="20"/>
        </w:rPr>
        <w:t xml:space="preserve"> </w:t>
      </w:r>
      <w:r w:rsidRPr="000852A8">
        <w:rPr>
          <w:sz w:val="20"/>
          <w:szCs w:val="20"/>
        </w:rPr>
        <w:t>учебной</w:t>
      </w:r>
      <w:r w:rsidRPr="000852A8">
        <w:rPr>
          <w:spacing w:val="40"/>
          <w:sz w:val="20"/>
          <w:szCs w:val="20"/>
        </w:rPr>
        <w:t xml:space="preserve"> </w:t>
      </w:r>
      <w:r w:rsidRPr="000852A8">
        <w:rPr>
          <w:sz w:val="20"/>
          <w:szCs w:val="20"/>
        </w:rPr>
        <w:t>(практической) задачи на основе предложенного алгоритма.</w:t>
      </w:r>
    </w:p>
    <w:p w:rsidR="00493185" w:rsidRPr="000852A8" w:rsidRDefault="00411DB8" w:rsidP="00A26D73">
      <w:pPr>
        <w:ind w:left="425" w:firstLine="566"/>
        <w:jc w:val="both"/>
        <w:rPr>
          <w:i/>
          <w:sz w:val="20"/>
          <w:szCs w:val="20"/>
        </w:rPr>
      </w:pPr>
      <w:r w:rsidRPr="000852A8">
        <w:rPr>
          <w:i/>
          <w:sz w:val="20"/>
          <w:szCs w:val="20"/>
        </w:rPr>
        <w:t>У обучающегося будут сформированы следующие базовые исследовательские действия как часть познавательных УУД:</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определять разницу между реальным и желательным состоянием объекта (ситуации) на основе предложенных вопросов;</w:t>
      </w:r>
    </w:p>
    <w:p w:rsidR="00493185" w:rsidRPr="000852A8" w:rsidRDefault="00411DB8" w:rsidP="00E02D58">
      <w:pPr>
        <w:pStyle w:val="a5"/>
        <w:numPr>
          <w:ilvl w:val="0"/>
          <w:numId w:val="40"/>
        </w:numPr>
        <w:tabs>
          <w:tab w:val="left" w:pos="1156"/>
        </w:tabs>
        <w:ind w:firstLine="566"/>
        <w:rPr>
          <w:sz w:val="20"/>
          <w:szCs w:val="20"/>
        </w:rPr>
      </w:pPr>
      <w:r w:rsidRPr="000852A8">
        <w:rPr>
          <w:sz w:val="20"/>
          <w:szCs w:val="20"/>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93185" w:rsidRPr="00E34EC6" w:rsidRDefault="00411DB8" w:rsidP="00E02D58">
      <w:pPr>
        <w:pStyle w:val="a5"/>
        <w:numPr>
          <w:ilvl w:val="0"/>
          <w:numId w:val="40"/>
        </w:numPr>
        <w:tabs>
          <w:tab w:val="left" w:pos="1156"/>
        </w:tabs>
        <w:ind w:firstLine="568"/>
        <w:rPr>
          <w:sz w:val="20"/>
          <w:szCs w:val="20"/>
        </w:rPr>
      </w:pPr>
      <w:r w:rsidRPr="00E34EC6">
        <w:rPr>
          <w:sz w:val="20"/>
          <w:szCs w:val="20"/>
        </w:rPr>
        <w:t>моделировать ситуации на основе изученного материала о связях в природе (живая и неживая</w:t>
      </w:r>
      <w:r w:rsidRPr="00E34EC6">
        <w:rPr>
          <w:spacing w:val="20"/>
          <w:sz w:val="20"/>
          <w:szCs w:val="20"/>
        </w:rPr>
        <w:t xml:space="preserve"> </w:t>
      </w:r>
      <w:r w:rsidRPr="00E34EC6">
        <w:rPr>
          <w:sz w:val="20"/>
          <w:szCs w:val="20"/>
        </w:rPr>
        <w:t>природа, цепи питания; природные зоны), а также в социуме (лента времени; поведение и его последствия; коллективный труд и его результаты и др.);</w:t>
      </w:r>
    </w:p>
    <w:p w:rsidR="00493185" w:rsidRPr="00F835CB" w:rsidRDefault="00411DB8" w:rsidP="00E02D58">
      <w:pPr>
        <w:pStyle w:val="a5"/>
        <w:numPr>
          <w:ilvl w:val="0"/>
          <w:numId w:val="40"/>
        </w:numPr>
        <w:tabs>
          <w:tab w:val="left" w:pos="1134"/>
        </w:tabs>
        <w:ind w:left="426" w:firstLine="567"/>
        <w:rPr>
          <w:sz w:val="20"/>
          <w:szCs w:val="20"/>
        </w:rPr>
      </w:pPr>
      <w:r w:rsidRPr="00F835CB">
        <w:rPr>
          <w:sz w:val="20"/>
          <w:szCs w:val="20"/>
        </w:rPr>
        <w:t>проводить</w:t>
      </w:r>
      <w:r w:rsidRPr="00F835CB">
        <w:rPr>
          <w:spacing w:val="40"/>
          <w:sz w:val="20"/>
          <w:szCs w:val="20"/>
        </w:rPr>
        <w:t xml:space="preserve"> </w:t>
      </w:r>
      <w:r w:rsidRPr="00F835CB">
        <w:rPr>
          <w:sz w:val="20"/>
          <w:szCs w:val="20"/>
        </w:rPr>
        <w:t>по</w:t>
      </w:r>
      <w:r w:rsidRPr="00F835CB">
        <w:rPr>
          <w:spacing w:val="40"/>
          <w:sz w:val="20"/>
          <w:szCs w:val="20"/>
        </w:rPr>
        <w:t xml:space="preserve"> </w:t>
      </w:r>
      <w:r w:rsidRPr="00F835CB">
        <w:rPr>
          <w:sz w:val="20"/>
          <w:szCs w:val="20"/>
        </w:rPr>
        <w:t>предложенному</w:t>
      </w:r>
      <w:r w:rsidRPr="00F835CB">
        <w:rPr>
          <w:spacing w:val="40"/>
          <w:sz w:val="20"/>
          <w:szCs w:val="20"/>
        </w:rPr>
        <w:t xml:space="preserve"> </w:t>
      </w:r>
      <w:r w:rsidRPr="00F835CB">
        <w:rPr>
          <w:sz w:val="20"/>
          <w:szCs w:val="20"/>
        </w:rPr>
        <w:t>плану</w:t>
      </w:r>
      <w:r w:rsidRPr="00F835CB">
        <w:rPr>
          <w:spacing w:val="40"/>
          <w:sz w:val="20"/>
          <w:szCs w:val="20"/>
        </w:rPr>
        <w:t xml:space="preserve"> </w:t>
      </w:r>
      <w:r w:rsidRPr="00F835CB">
        <w:rPr>
          <w:sz w:val="20"/>
          <w:szCs w:val="20"/>
        </w:rPr>
        <w:t>опыт,</w:t>
      </w:r>
      <w:r w:rsidRPr="00F835CB">
        <w:rPr>
          <w:spacing w:val="40"/>
          <w:sz w:val="20"/>
          <w:szCs w:val="20"/>
        </w:rPr>
        <w:t xml:space="preserve"> </w:t>
      </w:r>
      <w:r w:rsidRPr="00F835CB">
        <w:rPr>
          <w:sz w:val="20"/>
          <w:szCs w:val="20"/>
        </w:rPr>
        <w:t>несложное</w:t>
      </w:r>
      <w:r w:rsidRPr="00F835CB">
        <w:rPr>
          <w:spacing w:val="40"/>
          <w:sz w:val="20"/>
          <w:szCs w:val="20"/>
        </w:rPr>
        <w:t xml:space="preserve"> </w:t>
      </w:r>
      <w:r w:rsidRPr="00F835CB">
        <w:rPr>
          <w:sz w:val="20"/>
          <w:szCs w:val="20"/>
        </w:rPr>
        <w:t>исследование</w:t>
      </w:r>
      <w:r w:rsidRPr="00F835CB">
        <w:rPr>
          <w:spacing w:val="40"/>
          <w:sz w:val="20"/>
          <w:szCs w:val="20"/>
        </w:rPr>
        <w:t xml:space="preserve"> </w:t>
      </w:r>
      <w:r w:rsidRPr="00F835CB">
        <w:rPr>
          <w:sz w:val="20"/>
          <w:szCs w:val="20"/>
        </w:rPr>
        <w:t>по установлению</w:t>
      </w:r>
      <w:r w:rsidRPr="00F835CB">
        <w:rPr>
          <w:spacing w:val="-1"/>
          <w:sz w:val="20"/>
          <w:szCs w:val="20"/>
        </w:rPr>
        <w:t xml:space="preserve"> </w:t>
      </w:r>
      <w:r w:rsidRPr="00F835CB">
        <w:rPr>
          <w:sz w:val="20"/>
          <w:szCs w:val="20"/>
        </w:rPr>
        <w:t>особенностей объекта</w:t>
      </w:r>
      <w:r w:rsidRPr="00F835CB">
        <w:rPr>
          <w:spacing w:val="-3"/>
          <w:sz w:val="20"/>
          <w:szCs w:val="20"/>
        </w:rPr>
        <w:t xml:space="preserve"> </w:t>
      </w:r>
      <w:r w:rsidRPr="00F835CB">
        <w:rPr>
          <w:sz w:val="20"/>
          <w:szCs w:val="20"/>
        </w:rPr>
        <w:t>изучения</w:t>
      </w:r>
      <w:r w:rsidRPr="00F835CB">
        <w:rPr>
          <w:spacing w:val="-3"/>
          <w:sz w:val="20"/>
          <w:szCs w:val="20"/>
        </w:rPr>
        <w:t xml:space="preserve"> </w:t>
      </w:r>
      <w:r w:rsidRPr="00F835CB">
        <w:rPr>
          <w:sz w:val="20"/>
          <w:szCs w:val="20"/>
        </w:rPr>
        <w:t>и</w:t>
      </w:r>
      <w:r w:rsidRPr="00F835CB">
        <w:rPr>
          <w:spacing w:val="-5"/>
          <w:sz w:val="20"/>
          <w:szCs w:val="20"/>
        </w:rPr>
        <w:t xml:space="preserve"> </w:t>
      </w:r>
      <w:r w:rsidRPr="00F835CB">
        <w:rPr>
          <w:sz w:val="20"/>
          <w:szCs w:val="20"/>
        </w:rPr>
        <w:t>связей</w:t>
      </w:r>
      <w:r w:rsidRPr="00F835CB">
        <w:rPr>
          <w:spacing w:val="-5"/>
          <w:sz w:val="20"/>
          <w:szCs w:val="20"/>
        </w:rPr>
        <w:t xml:space="preserve"> </w:t>
      </w:r>
      <w:r w:rsidRPr="00F835CB">
        <w:rPr>
          <w:sz w:val="20"/>
          <w:szCs w:val="20"/>
        </w:rPr>
        <w:t>между</w:t>
      </w:r>
      <w:r w:rsidRPr="00F835CB">
        <w:rPr>
          <w:spacing w:val="-14"/>
          <w:sz w:val="20"/>
          <w:szCs w:val="20"/>
        </w:rPr>
        <w:t xml:space="preserve"> </w:t>
      </w:r>
      <w:r w:rsidRPr="00F835CB">
        <w:rPr>
          <w:sz w:val="20"/>
          <w:szCs w:val="20"/>
        </w:rPr>
        <w:t>объектами</w:t>
      </w:r>
      <w:r w:rsidRPr="00F835CB">
        <w:rPr>
          <w:spacing w:val="-4"/>
          <w:sz w:val="20"/>
          <w:szCs w:val="20"/>
        </w:rPr>
        <w:t xml:space="preserve"> </w:t>
      </w:r>
      <w:r w:rsidRPr="00F835CB">
        <w:rPr>
          <w:sz w:val="20"/>
          <w:szCs w:val="20"/>
        </w:rPr>
        <w:t>(часть</w:t>
      </w:r>
      <w:r w:rsidR="00F835CB" w:rsidRPr="00F835CB">
        <w:rPr>
          <w:sz w:val="20"/>
          <w:szCs w:val="20"/>
        </w:rPr>
        <w:t xml:space="preserve"> - </w:t>
      </w:r>
      <w:r w:rsidRPr="00F835CB">
        <w:rPr>
          <w:sz w:val="20"/>
          <w:szCs w:val="20"/>
        </w:rPr>
        <w:t>целое,</w:t>
      </w:r>
      <w:r w:rsidRPr="00F835CB">
        <w:rPr>
          <w:spacing w:val="-7"/>
          <w:sz w:val="20"/>
          <w:szCs w:val="20"/>
        </w:rPr>
        <w:t xml:space="preserve"> </w:t>
      </w:r>
      <w:r w:rsidRPr="00F835CB">
        <w:rPr>
          <w:sz w:val="20"/>
          <w:szCs w:val="20"/>
        </w:rPr>
        <w:t>причина</w:t>
      </w:r>
      <w:r w:rsidRPr="00F835CB">
        <w:rPr>
          <w:spacing w:val="-5"/>
          <w:sz w:val="20"/>
          <w:szCs w:val="20"/>
        </w:rPr>
        <w:t xml:space="preserve"> </w:t>
      </w:r>
      <w:r w:rsidRPr="00F835CB">
        <w:rPr>
          <w:sz w:val="20"/>
          <w:szCs w:val="20"/>
        </w:rPr>
        <w:t>-</w:t>
      </w:r>
      <w:r w:rsidRPr="00F835CB">
        <w:rPr>
          <w:spacing w:val="-6"/>
          <w:sz w:val="20"/>
          <w:szCs w:val="20"/>
        </w:rPr>
        <w:t xml:space="preserve"> </w:t>
      </w:r>
      <w:r w:rsidRPr="00F835CB">
        <w:rPr>
          <w:spacing w:val="-2"/>
          <w:sz w:val="20"/>
          <w:szCs w:val="20"/>
        </w:rPr>
        <w:t>следствие);</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формулировать выводы и подкреплять их доказательствами на основе</w:t>
      </w:r>
      <w:r w:rsidRPr="000852A8">
        <w:rPr>
          <w:spacing w:val="-3"/>
          <w:sz w:val="20"/>
          <w:szCs w:val="20"/>
        </w:rPr>
        <w:t xml:space="preserve"> </w:t>
      </w:r>
      <w:r w:rsidRPr="000852A8">
        <w:rPr>
          <w:sz w:val="20"/>
          <w:szCs w:val="20"/>
        </w:rPr>
        <w:t>результатов проведѐнного наблюдения (опыта, измерения, исследования).</w:t>
      </w:r>
    </w:p>
    <w:p w:rsidR="00493185" w:rsidRPr="000852A8" w:rsidRDefault="00411DB8" w:rsidP="00F835CB">
      <w:pPr>
        <w:ind w:left="425" w:firstLine="566"/>
        <w:jc w:val="both"/>
        <w:rPr>
          <w:i/>
          <w:sz w:val="20"/>
          <w:szCs w:val="20"/>
        </w:rPr>
      </w:pPr>
      <w:r w:rsidRPr="000852A8">
        <w:rPr>
          <w:i/>
          <w:sz w:val="20"/>
          <w:szCs w:val="20"/>
        </w:rPr>
        <w:t>У обучающегося будут сформированы следующие умения работать с информацией как часть познавательных УУД:</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использовать</w:t>
      </w:r>
      <w:r w:rsidRPr="000852A8">
        <w:rPr>
          <w:spacing w:val="-4"/>
          <w:sz w:val="20"/>
          <w:szCs w:val="20"/>
        </w:rPr>
        <w:t xml:space="preserve"> </w:t>
      </w:r>
      <w:r w:rsidRPr="000852A8">
        <w:rPr>
          <w:sz w:val="20"/>
          <w:szCs w:val="20"/>
        </w:rPr>
        <w:t>различные</w:t>
      </w:r>
      <w:r w:rsidRPr="000852A8">
        <w:rPr>
          <w:spacing w:val="-4"/>
          <w:sz w:val="20"/>
          <w:szCs w:val="20"/>
        </w:rPr>
        <w:t xml:space="preserve"> </w:t>
      </w:r>
      <w:r w:rsidRPr="000852A8">
        <w:rPr>
          <w:sz w:val="20"/>
          <w:szCs w:val="20"/>
        </w:rPr>
        <w:t>источники</w:t>
      </w:r>
      <w:r w:rsidRPr="000852A8">
        <w:rPr>
          <w:spacing w:val="-2"/>
          <w:sz w:val="20"/>
          <w:szCs w:val="20"/>
        </w:rPr>
        <w:t xml:space="preserve"> </w:t>
      </w:r>
      <w:r w:rsidRPr="000852A8">
        <w:rPr>
          <w:sz w:val="20"/>
          <w:szCs w:val="20"/>
        </w:rPr>
        <w:t>для</w:t>
      </w:r>
      <w:r w:rsidRPr="000852A8">
        <w:rPr>
          <w:spacing w:val="-6"/>
          <w:sz w:val="20"/>
          <w:szCs w:val="20"/>
        </w:rPr>
        <w:t xml:space="preserve"> </w:t>
      </w:r>
      <w:r w:rsidRPr="000852A8">
        <w:rPr>
          <w:sz w:val="20"/>
          <w:szCs w:val="20"/>
        </w:rPr>
        <w:t>поиска</w:t>
      </w:r>
      <w:r w:rsidRPr="000852A8">
        <w:rPr>
          <w:spacing w:val="-3"/>
          <w:sz w:val="20"/>
          <w:szCs w:val="20"/>
        </w:rPr>
        <w:t xml:space="preserve"> </w:t>
      </w:r>
      <w:r w:rsidRPr="000852A8">
        <w:rPr>
          <w:sz w:val="20"/>
          <w:szCs w:val="20"/>
        </w:rPr>
        <w:t>информации,</w:t>
      </w:r>
      <w:r w:rsidRPr="000852A8">
        <w:rPr>
          <w:spacing w:val="-3"/>
          <w:sz w:val="20"/>
          <w:szCs w:val="20"/>
        </w:rPr>
        <w:t xml:space="preserve"> </w:t>
      </w:r>
      <w:r w:rsidRPr="000852A8">
        <w:rPr>
          <w:sz w:val="20"/>
          <w:szCs w:val="20"/>
        </w:rPr>
        <w:t>выбирать источник получения информации с учѐтом учебной задачи;</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согласно заданному алгоритму находить в предложенном источнике информацию, представленную в явном виде;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lastRenderedPageBreak/>
        <w:t>распознавать достоверную и недостоверную информацию самостоятельно или на основе предложенного учителем способа еѐ проверки;</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находить и использовать для решения учебных задач текстовую, графическую, аудиовизуальную информацию;</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читать и интерпретировать графически представленную информацию (схему, таблицу, иллюстрацию);</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соблюдать правила информационной безопасности в условиях контролируемого доступа в Интернет (с помощью учителя);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анализировать и создавать текстовую, видео-, графическую, звуковую информацию в соответствии с учебной задачей;</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фиксировать полученные результаты в текстовой форме (отчѐт, выступление, высказывание) и графическом виде (рисунок, схема, диаграмма).</w:t>
      </w:r>
    </w:p>
    <w:p w:rsidR="00493185" w:rsidRPr="000852A8" w:rsidRDefault="00411DB8" w:rsidP="000852A8">
      <w:pPr>
        <w:pStyle w:val="3"/>
        <w:spacing w:line="240" w:lineRule="auto"/>
        <w:jc w:val="left"/>
        <w:rPr>
          <w:sz w:val="20"/>
          <w:szCs w:val="20"/>
        </w:rPr>
      </w:pPr>
      <w:r w:rsidRPr="000852A8">
        <w:rPr>
          <w:sz w:val="20"/>
          <w:szCs w:val="20"/>
        </w:rPr>
        <w:t>Коммуникативные</w:t>
      </w:r>
      <w:r w:rsidRPr="000852A8">
        <w:rPr>
          <w:spacing w:val="-11"/>
          <w:sz w:val="20"/>
          <w:szCs w:val="20"/>
        </w:rPr>
        <w:t xml:space="preserve"> </w:t>
      </w:r>
      <w:r w:rsidRPr="000852A8">
        <w:rPr>
          <w:spacing w:val="-5"/>
          <w:sz w:val="20"/>
          <w:szCs w:val="20"/>
        </w:rPr>
        <w:t>УУД</w:t>
      </w:r>
    </w:p>
    <w:p w:rsidR="00493185" w:rsidRPr="000852A8" w:rsidRDefault="00411DB8" w:rsidP="000852A8">
      <w:pPr>
        <w:ind w:left="425" w:firstLine="566"/>
        <w:rPr>
          <w:i/>
          <w:sz w:val="20"/>
          <w:szCs w:val="20"/>
        </w:rPr>
      </w:pPr>
      <w:r w:rsidRPr="000852A8">
        <w:rPr>
          <w:i/>
          <w:sz w:val="20"/>
          <w:szCs w:val="20"/>
        </w:rPr>
        <w:t>У обучающегося будут сформированы следующие умения общения как часть коммуникативных УУД:</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в процессе диалогов задавать вопросы, высказывать суждения, оценивать выступления участников;</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 xml:space="preserve">признавать возможность существования разных точек зрения; корректно и аргументированно высказывать своѐ мнение; приводить доказательства своей </w:t>
      </w:r>
      <w:r w:rsidRPr="000852A8">
        <w:rPr>
          <w:spacing w:val="-2"/>
          <w:sz w:val="20"/>
          <w:szCs w:val="20"/>
        </w:rPr>
        <w:t>правоты;</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соблюдать правила ведения диалога и дискуссии; проявлять уважительное отношение к собеседнику;</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использовать смысловое чтение для определения темы, главной мысли текста о природе, социальной жизни, взаимоотношениях и поступках людей;</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создавать устные и письменные тексты (описание, рассуждение, повест</w:t>
      </w:r>
      <w:r w:rsidRPr="000852A8">
        <w:rPr>
          <w:spacing w:val="-2"/>
          <w:sz w:val="20"/>
          <w:szCs w:val="20"/>
        </w:rPr>
        <w:t>вование);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конструировать</w:t>
      </w:r>
      <w:r w:rsidRPr="000852A8">
        <w:rPr>
          <w:spacing w:val="-6"/>
          <w:sz w:val="20"/>
          <w:szCs w:val="20"/>
        </w:rPr>
        <w:t xml:space="preserve"> </w:t>
      </w:r>
      <w:r w:rsidRPr="000852A8">
        <w:rPr>
          <w:sz w:val="20"/>
          <w:szCs w:val="20"/>
        </w:rPr>
        <w:t>обобщения</w:t>
      </w:r>
      <w:r w:rsidRPr="000852A8">
        <w:rPr>
          <w:spacing w:val="-7"/>
          <w:sz w:val="20"/>
          <w:szCs w:val="20"/>
        </w:rPr>
        <w:t xml:space="preserve"> </w:t>
      </w:r>
      <w:r w:rsidRPr="000852A8">
        <w:rPr>
          <w:sz w:val="20"/>
          <w:szCs w:val="20"/>
        </w:rPr>
        <w:t>и</w:t>
      </w:r>
      <w:r w:rsidRPr="000852A8">
        <w:rPr>
          <w:spacing w:val="-4"/>
          <w:sz w:val="20"/>
          <w:szCs w:val="20"/>
        </w:rPr>
        <w:t xml:space="preserve"> </w:t>
      </w:r>
      <w:r w:rsidRPr="000852A8">
        <w:rPr>
          <w:sz w:val="20"/>
          <w:szCs w:val="20"/>
        </w:rPr>
        <w:t>выводы на</w:t>
      </w:r>
      <w:r w:rsidRPr="000852A8">
        <w:rPr>
          <w:spacing w:val="-5"/>
          <w:sz w:val="20"/>
          <w:szCs w:val="20"/>
        </w:rPr>
        <w:t xml:space="preserve"> </w:t>
      </w:r>
      <w:r w:rsidRPr="000852A8">
        <w:rPr>
          <w:sz w:val="20"/>
          <w:szCs w:val="20"/>
        </w:rPr>
        <w:t>основе</w:t>
      </w:r>
      <w:r w:rsidRPr="000852A8">
        <w:rPr>
          <w:spacing w:val="-5"/>
          <w:sz w:val="20"/>
          <w:szCs w:val="20"/>
        </w:rPr>
        <w:t xml:space="preserve"> </w:t>
      </w:r>
      <w:r w:rsidRPr="000852A8">
        <w:rPr>
          <w:sz w:val="20"/>
          <w:szCs w:val="20"/>
        </w:rPr>
        <w:t>полученных</w:t>
      </w:r>
      <w:r w:rsidRPr="000852A8">
        <w:rPr>
          <w:spacing w:val="-3"/>
          <w:sz w:val="20"/>
          <w:szCs w:val="20"/>
        </w:rPr>
        <w:t xml:space="preserve"> </w:t>
      </w:r>
      <w:r w:rsidRPr="000852A8">
        <w:rPr>
          <w:sz w:val="20"/>
          <w:szCs w:val="20"/>
        </w:rPr>
        <w:t>результатов наблюдений и опытной работы, подкреплять их доказательствами;</w:t>
      </w:r>
    </w:p>
    <w:p w:rsidR="00E34EC6" w:rsidRDefault="00411DB8" w:rsidP="00E02D58">
      <w:pPr>
        <w:pStyle w:val="a5"/>
        <w:numPr>
          <w:ilvl w:val="1"/>
          <w:numId w:val="40"/>
        </w:numPr>
        <w:tabs>
          <w:tab w:val="left" w:pos="1156"/>
        </w:tabs>
        <w:ind w:firstLine="566"/>
        <w:rPr>
          <w:sz w:val="20"/>
          <w:szCs w:val="20"/>
        </w:rPr>
      </w:pPr>
      <w:r w:rsidRPr="00E34EC6">
        <w:rPr>
          <w:sz w:val="20"/>
          <w:szCs w:val="20"/>
        </w:rPr>
        <w:t>находить ошибки и восстанавливать деформированный текст об изученных объектах и явлениях природы, событиях социальной жизни;</w:t>
      </w:r>
    </w:p>
    <w:p w:rsidR="00493185" w:rsidRPr="00E34EC6" w:rsidRDefault="00411DB8" w:rsidP="00E02D58">
      <w:pPr>
        <w:pStyle w:val="a5"/>
        <w:numPr>
          <w:ilvl w:val="1"/>
          <w:numId w:val="40"/>
        </w:numPr>
        <w:tabs>
          <w:tab w:val="left" w:pos="1156"/>
        </w:tabs>
        <w:ind w:firstLine="566"/>
        <w:rPr>
          <w:sz w:val="20"/>
          <w:szCs w:val="20"/>
        </w:rPr>
      </w:pPr>
      <w:r w:rsidRPr="00E34EC6">
        <w:rPr>
          <w:sz w:val="20"/>
          <w:szCs w:val="20"/>
        </w:rPr>
        <w:t>готовить небольшие публичные выступления с возможной презентацией (текст, рисунки, фото, плакаты и др.) к тексту выступления.</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У</w:t>
      </w:r>
      <w:r w:rsidRPr="000852A8">
        <w:rPr>
          <w:i/>
          <w:spacing w:val="-2"/>
          <w:sz w:val="20"/>
          <w:szCs w:val="20"/>
        </w:rPr>
        <w:t xml:space="preserve"> </w:t>
      </w:r>
      <w:r w:rsidRPr="000852A8">
        <w:rPr>
          <w:i/>
          <w:sz w:val="20"/>
          <w:szCs w:val="20"/>
        </w:rPr>
        <w:t>обучающегося</w:t>
      </w:r>
      <w:r w:rsidRPr="000852A8">
        <w:rPr>
          <w:i/>
          <w:spacing w:val="-4"/>
          <w:sz w:val="20"/>
          <w:szCs w:val="20"/>
        </w:rPr>
        <w:t xml:space="preserve"> </w:t>
      </w:r>
      <w:r w:rsidRPr="000852A8">
        <w:rPr>
          <w:i/>
          <w:sz w:val="20"/>
          <w:szCs w:val="20"/>
        </w:rPr>
        <w:t>будут</w:t>
      </w:r>
      <w:r w:rsidRPr="000852A8">
        <w:rPr>
          <w:i/>
          <w:spacing w:val="-4"/>
          <w:sz w:val="20"/>
          <w:szCs w:val="20"/>
        </w:rPr>
        <w:t xml:space="preserve"> </w:t>
      </w:r>
      <w:r w:rsidRPr="000852A8">
        <w:rPr>
          <w:i/>
          <w:sz w:val="20"/>
          <w:szCs w:val="20"/>
        </w:rPr>
        <w:t>сформированы</w:t>
      </w:r>
      <w:r w:rsidRPr="000852A8">
        <w:rPr>
          <w:i/>
          <w:spacing w:val="-4"/>
          <w:sz w:val="20"/>
          <w:szCs w:val="20"/>
        </w:rPr>
        <w:t xml:space="preserve"> </w:t>
      </w:r>
      <w:r w:rsidRPr="000852A8">
        <w:rPr>
          <w:i/>
          <w:sz w:val="20"/>
          <w:szCs w:val="20"/>
        </w:rPr>
        <w:t>следующие</w:t>
      </w:r>
      <w:r w:rsidRPr="000852A8">
        <w:rPr>
          <w:i/>
          <w:spacing w:val="-2"/>
          <w:sz w:val="20"/>
          <w:szCs w:val="20"/>
        </w:rPr>
        <w:t xml:space="preserve"> </w:t>
      </w:r>
      <w:r w:rsidRPr="000852A8">
        <w:rPr>
          <w:i/>
          <w:sz w:val="20"/>
          <w:szCs w:val="20"/>
        </w:rPr>
        <w:t>умения</w:t>
      </w:r>
      <w:r w:rsidRPr="000852A8">
        <w:rPr>
          <w:i/>
          <w:spacing w:val="-4"/>
          <w:sz w:val="20"/>
          <w:szCs w:val="20"/>
        </w:rPr>
        <w:t xml:space="preserve"> </w:t>
      </w:r>
      <w:r w:rsidRPr="000852A8">
        <w:rPr>
          <w:i/>
          <w:sz w:val="20"/>
          <w:szCs w:val="20"/>
        </w:rPr>
        <w:t>самоорганизации как части регулятивных УУД:</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планировать самостоятельно или с небольшой помощью учителя действия по решению учебной задачи;</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выстраивать</w:t>
      </w:r>
      <w:r w:rsidRPr="000852A8">
        <w:rPr>
          <w:spacing w:val="-18"/>
          <w:sz w:val="20"/>
          <w:szCs w:val="20"/>
        </w:rPr>
        <w:t xml:space="preserve"> </w:t>
      </w:r>
      <w:r w:rsidRPr="000852A8">
        <w:rPr>
          <w:sz w:val="20"/>
          <w:szCs w:val="20"/>
        </w:rPr>
        <w:t>последовательность</w:t>
      </w:r>
      <w:r w:rsidRPr="000852A8">
        <w:rPr>
          <w:spacing w:val="-14"/>
          <w:sz w:val="20"/>
          <w:szCs w:val="20"/>
        </w:rPr>
        <w:t xml:space="preserve"> </w:t>
      </w:r>
      <w:r w:rsidRPr="000852A8">
        <w:rPr>
          <w:sz w:val="20"/>
          <w:szCs w:val="20"/>
        </w:rPr>
        <w:t>выбранных</w:t>
      </w:r>
      <w:r w:rsidRPr="000852A8">
        <w:rPr>
          <w:spacing w:val="-13"/>
          <w:sz w:val="20"/>
          <w:szCs w:val="20"/>
        </w:rPr>
        <w:t xml:space="preserve"> </w:t>
      </w:r>
      <w:r w:rsidRPr="000852A8">
        <w:rPr>
          <w:sz w:val="20"/>
          <w:szCs w:val="20"/>
        </w:rPr>
        <w:t>действий</w:t>
      </w:r>
      <w:r w:rsidRPr="000852A8">
        <w:rPr>
          <w:spacing w:val="-14"/>
          <w:sz w:val="20"/>
          <w:szCs w:val="20"/>
        </w:rPr>
        <w:t xml:space="preserve"> </w:t>
      </w:r>
      <w:r w:rsidRPr="000852A8">
        <w:rPr>
          <w:sz w:val="20"/>
          <w:szCs w:val="20"/>
        </w:rPr>
        <w:t>и</w:t>
      </w:r>
      <w:r w:rsidRPr="000852A8">
        <w:rPr>
          <w:spacing w:val="-11"/>
          <w:sz w:val="20"/>
          <w:szCs w:val="20"/>
        </w:rPr>
        <w:t xml:space="preserve"> </w:t>
      </w:r>
      <w:r w:rsidRPr="000852A8">
        <w:rPr>
          <w:spacing w:val="-2"/>
          <w:sz w:val="20"/>
          <w:szCs w:val="20"/>
        </w:rPr>
        <w:t>операций.</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умения самоконтроля как части регулятивных УУД:</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осуществлять</w:t>
      </w:r>
      <w:r w:rsidRPr="000852A8">
        <w:rPr>
          <w:spacing w:val="-12"/>
          <w:sz w:val="20"/>
          <w:szCs w:val="20"/>
        </w:rPr>
        <w:t xml:space="preserve"> </w:t>
      </w:r>
      <w:r w:rsidRPr="000852A8">
        <w:rPr>
          <w:sz w:val="20"/>
          <w:szCs w:val="20"/>
        </w:rPr>
        <w:t>контроль</w:t>
      </w:r>
      <w:r w:rsidRPr="000852A8">
        <w:rPr>
          <w:spacing w:val="-7"/>
          <w:sz w:val="20"/>
          <w:szCs w:val="20"/>
        </w:rPr>
        <w:t xml:space="preserve"> </w:t>
      </w:r>
      <w:r w:rsidRPr="000852A8">
        <w:rPr>
          <w:sz w:val="20"/>
          <w:szCs w:val="20"/>
        </w:rPr>
        <w:t>процесса</w:t>
      </w:r>
      <w:r w:rsidRPr="000852A8">
        <w:rPr>
          <w:spacing w:val="-8"/>
          <w:sz w:val="20"/>
          <w:szCs w:val="20"/>
        </w:rPr>
        <w:t xml:space="preserve"> </w:t>
      </w:r>
      <w:r w:rsidRPr="000852A8">
        <w:rPr>
          <w:sz w:val="20"/>
          <w:szCs w:val="20"/>
        </w:rPr>
        <w:t>и</w:t>
      </w:r>
      <w:r w:rsidRPr="000852A8">
        <w:rPr>
          <w:spacing w:val="-9"/>
          <w:sz w:val="20"/>
          <w:szCs w:val="20"/>
        </w:rPr>
        <w:t xml:space="preserve"> </w:t>
      </w:r>
      <w:r w:rsidRPr="000852A8">
        <w:rPr>
          <w:sz w:val="20"/>
          <w:szCs w:val="20"/>
        </w:rPr>
        <w:t>результата</w:t>
      </w:r>
      <w:r w:rsidRPr="000852A8">
        <w:rPr>
          <w:spacing w:val="-9"/>
          <w:sz w:val="20"/>
          <w:szCs w:val="20"/>
        </w:rPr>
        <w:t xml:space="preserve"> </w:t>
      </w:r>
      <w:r w:rsidRPr="000852A8">
        <w:rPr>
          <w:sz w:val="20"/>
          <w:szCs w:val="20"/>
        </w:rPr>
        <w:t>своей</w:t>
      </w:r>
      <w:r w:rsidRPr="000852A8">
        <w:rPr>
          <w:spacing w:val="-3"/>
          <w:sz w:val="20"/>
          <w:szCs w:val="20"/>
        </w:rPr>
        <w:t xml:space="preserve"> </w:t>
      </w:r>
      <w:r w:rsidRPr="000852A8">
        <w:rPr>
          <w:spacing w:val="-2"/>
          <w:sz w:val="20"/>
          <w:szCs w:val="20"/>
        </w:rPr>
        <w:t>деятельности;</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находить ошибки в своей работе и устанавливать их причины; корректировать свои действия при необходимости (с небольшой помощью учителя);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предвидеть возможность возникновения трудностей и ошибок, предусматривать</w:t>
      </w:r>
      <w:r w:rsidRPr="000852A8">
        <w:rPr>
          <w:spacing w:val="-3"/>
          <w:sz w:val="20"/>
          <w:szCs w:val="20"/>
        </w:rPr>
        <w:t xml:space="preserve"> </w:t>
      </w:r>
      <w:r w:rsidRPr="000852A8">
        <w:rPr>
          <w:sz w:val="20"/>
          <w:szCs w:val="20"/>
        </w:rPr>
        <w:t>способы</w:t>
      </w:r>
      <w:r w:rsidRPr="000852A8">
        <w:rPr>
          <w:spacing w:val="-2"/>
          <w:sz w:val="20"/>
          <w:szCs w:val="20"/>
        </w:rPr>
        <w:t xml:space="preserve"> </w:t>
      </w:r>
      <w:r w:rsidRPr="000852A8">
        <w:rPr>
          <w:sz w:val="20"/>
          <w:szCs w:val="20"/>
        </w:rPr>
        <w:t>их</w:t>
      </w:r>
      <w:r w:rsidRPr="000852A8">
        <w:rPr>
          <w:spacing w:val="-1"/>
          <w:sz w:val="20"/>
          <w:szCs w:val="20"/>
        </w:rPr>
        <w:t xml:space="preserve"> </w:t>
      </w:r>
      <w:r w:rsidRPr="000852A8">
        <w:rPr>
          <w:sz w:val="20"/>
          <w:szCs w:val="20"/>
        </w:rPr>
        <w:t>предупреждения,</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т.ч.</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житейских</w:t>
      </w:r>
      <w:r w:rsidRPr="000852A8">
        <w:rPr>
          <w:spacing w:val="-1"/>
          <w:sz w:val="20"/>
          <w:szCs w:val="20"/>
        </w:rPr>
        <w:t xml:space="preserve"> </w:t>
      </w:r>
      <w:r w:rsidRPr="000852A8">
        <w:rPr>
          <w:sz w:val="20"/>
          <w:szCs w:val="20"/>
        </w:rPr>
        <w:t>ситуациях,</w:t>
      </w:r>
      <w:r w:rsidRPr="000852A8">
        <w:rPr>
          <w:spacing w:val="-1"/>
          <w:sz w:val="20"/>
          <w:szCs w:val="20"/>
        </w:rPr>
        <w:t xml:space="preserve"> </w:t>
      </w:r>
      <w:r w:rsidRPr="000852A8">
        <w:rPr>
          <w:sz w:val="20"/>
          <w:szCs w:val="20"/>
        </w:rPr>
        <w:t>опасных для здоровья и жизни.</w:t>
      </w:r>
    </w:p>
    <w:p w:rsidR="00493185" w:rsidRPr="000852A8" w:rsidRDefault="00411DB8" w:rsidP="000852A8">
      <w:pPr>
        <w:pStyle w:val="3"/>
        <w:spacing w:line="240" w:lineRule="auto"/>
        <w:rPr>
          <w:sz w:val="20"/>
          <w:szCs w:val="20"/>
        </w:rPr>
      </w:pPr>
      <w:r w:rsidRPr="000852A8">
        <w:rPr>
          <w:sz w:val="20"/>
          <w:szCs w:val="20"/>
        </w:rPr>
        <w:t>Совместная</w:t>
      </w:r>
      <w:r w:rsidRPr="000852A8">
        <w:rPr>
          <w:spacing w:val="-9"/>
          <w:sz w:val="20"/>
          <w:szCs w:val="20"/>
        </w:rPr>
        <w:t xml:space="preserve"> </w:t>
      </w:r>
      <w:r w:rsidRPr="000852A8">
        <w:rPr>
          <w:spacing w:val="-2"/>
          <w:sz w:val="20"/>
          <w:szCs w:val="20"/>
        </w:rPr>
        <w:t>деятельность</w:t>
      </w:r>
    </w:p>
    <w:p w:rsidR="00493185" w:rsidRPr="000852A8" w:rsidRDefault="00411DB8" w:rsidP="000852A8">
      <w:pPr>
        <w:ind w:left="425" w:firstLine="566"/>
        <w:rPr>
          <w:i/>
          <w:sz w:val="20"/>
          <w:szCs w:val="20"/>
        </w:rPr>
      </w:pPr>
      <w:r w:rsidRPr="000852A8">
        <w:rPr>
          <w:i/>
          <w:sz w:val="20"/>
          <w:szCs w:val="20"/>
        </w:rPr>
        <w:t>У обучающегося будут сформированы следующие умения самооценки как части регулятивных УУД:</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объективно</w:t>
      </w:r>
      <w:r w:rsidRPr="000852A8">
        <w:rPr>
          <w:spacing w:val="39"/>
          <w:sz w:val="20"/>
          <w:szCs w:val="20"/>
        </w:rPr>
        <w:t xml:space="preserve"> </w:t>
      </w:r>
      <w:r w:rsidRPr="000852A8">
        <w:rPr>
          <w:sz w:val="20"/>
          <w:szCs w:val="20"/>
        </w:rPr>
        <w:t>оценивать</w:t>
      </w:r>
      <w:r w:rsidRPr="000852A8">
        <w:rPr>
          <w:spacing w:val="37"/>
          <w:sz w:val="20"/>
          <w:szCs w:val="20"/>
        </w:rPr>
        <w:t xml:space="preserve"> </w:t>
      </w:r>
      <w:r w:rsidRPr="000852A8">
        <w:rPr>
          <w:sz w:val="20"/>
          <w:szCs w:val="20"/>
        </w:rPr>
        <w:t>результаты</w:t>
      </w:r>
      <w:r w:rsidRPr="000852A8">
        <w:rPr>
          <w:spacing w:val="38"/>
          <w:sz w:val="20"/>
          <w:szCs w:val="20"/>
        </w:rPr>
        <w:t xml:space="preserve"> </w:t>
      </w:r>
      <w:r w:rsidRPr="000852A8">
        <w:rPr>
          <w:sz w:val="20"/>
          <w:szCs w:val="20"/>
        </w:rPr>
        <w:t>своей</w:t>
      </w:r>
      <w:r w:rsidRPr="000852A8">
        <w:rPr>
          <w:spacing w:val="39"/>
          <w:sz w:val="20"/>
          <w:szCs w:val="20"/>
        </w:rPr>
        <w:t xml:space="preserve"> </w:t>
      </w:r>
      <w:r w:rsidRPr="000852A8">
        <w:rPr>
          <w:sz w:val="20"/>
          <w:szCs w:val="20"/>
        </w:rPr>
        <w:t>деятельности,</w:t>
      </w:r>
      <w:r w:rsidRPr="000852A8">
        <w:rPr>
          <w:spacing w:val="38"/>
          <w:sz w:val="20"/>
          <w:szCs w:val="20"/>
        </w:rPr>
        <w:t xml:space="preserve"> </w:t>
      </w:r>
      <w:r w:rsidRPr="000852A8">
        <w:rPr>
          <w:sz w:val="20"/>
          <w:szCs w:val="20"/>
        </w:rPr>
        <w:t>соотносить</w:t>
      </w:r>
      <w:r w:rsidRPr="000852A8">
        <w:rPr>
          <w:spacing w:val="37"/>
          <w:sz w:val="20"/>
          <w:szCs w:val="20"/>
        </w:rPr>
        <w:t xml:space="preserve"> </w:t>
      </w:r>
      <w:r w:rsidRPr="000852A8">
        <w:rPr>
          <w:sz w:val="20"/>
          <w:szCs w:val="20"/>
        </w:rPr>
        <w:t>свою оценку с оценкой учителя;</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оценивать целесообразность выбранных способов действия, при необходимости корректировать их.</w:t>
      </w:r>
    </w:p>
    <w:p w:rsidR="00493185" w:rsidRPr="000852A8" w:rsidRDefault="00411DB8" w:rsidP="000852A8">
      <w:pPr>
        <w:pStyle w:val="a3"/>
        <w:rPr>
          <w:sz w:val="20"/>
          <w:szCs w:val="20"/>
        </w:rPr>
      </w:pPr>
      <w:r w:rsidRPr="000852A8">
        <w:rPr>
          <w:sz w:val="20"/>
          <w:szCs w:val="20"/>
        </w:rPr>
        <w:t>У обучающегося будут сформированы следующие умения совместной деятельности как части регулятивных УУД:</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 ного материала по окружающему миру);</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проявлять</w:t>
      </w:r>
      <w:r w:rsidRPr="000852A8">
        <w:rPr>
          <w:spacing w:val="-19"/>
          <w:sz w:val="20"/>
          <w:szCs w:val="20"/>
        </w:rPr>
        <w:t xml:space="preserve"> </w:t>
      </w:r>
      <w:r w:rsidRPr="000852A8">
        <w:rPr>
          <w:sz w:val="20"/>
          <w:szCs w:val="20"/>
        </w:rPr>
        <w:t>готовность</w:t>
      </w:r>
      <w:r w:rsidRPr="000852A8">
        <w:rPr>
          <w:spacing w:val="-17"/>
          <w:sz w:val="20"/>
          <w:szCs w:val="20"/>
        </w:rPr>
        <w:t xml:space="preserve"> </w:t>
      </w:r>
      <w:r w:rsidRPr="000852A8">
        <w:rPr>
          <w:sz w:val="20"/>
          <w:szCs w:val="20"/>
        </w:rPr>
        <w:t>руководить,</w:t>
      </w:r>
      <w:r w:rsidRPr="000852A8">
        <w:rPr>
          <w:spacing w:val="-14"/>
          <w:sz w:val="20"/>
          <w:szCs w:val="20"/>
        </w:rPr>
        <w:t xml:space="preserve"> </w:t>
      </w:r>
      <w:r w:rsidRPr="000852A8">
        <w:rPr>
          <w:sz w:val="20"/>
          <w:szCs w:val="20"/>
        </w:rPr>
        <w:t>выполнять</w:t>
      </w:r>
      <w:r w:rsidRPr="000852A8">
        <w:rPr>
          <w:spacing w:val="-17"/>
          <w:sz w:val="20"/>
          <w:szCs w:val="20"/>
        </w:rPr>
        <w:t xml:space="preserve"> </w:t>
      </w:r>
      <w:r w:rsidRPr="000852A8">
        <w:rPr>
          <w:sz w:val="20"/>
          <w:szCs w:val="20"/>
        </w:rPr>
        <w:t>поручения,</w:t>
      </w:r>
      <w:r w:rsidRPr="000852A8">
        <w:rPr>
          <w:spacing w:val="-13"/>
          <w:sz w:val="20"/>
          <w:szCs w:val="20"/>
        </w:rPr>
        <w:t xml:space="preserve"> </w:t>
      </w:r>
      <w:r w:rsidRPr="000852A8">
        <w:rPr>
          <w:spacing w:val="-2"/>
          <w:sz w:val="20"/>
          <w:szCs w:val="20"/>
        </w:rPr>
        <w:t>подчиняться;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выполнять правила совместной</w:t>
      </w:r>
      <w:r w:rsidRPr="000852A8">
        <w:rPr>
          <w:spacing w:val="40"/>
          <w:sz w:val="20"/>
          <w:szCs w:val="20"/>
        </w:rPr>
        <w:t xml:space="preserve"> </w:t>
      </w:r>
      <w:r w:rsidRPr="000852A8">
        <w:rPr>
          <w:sz w:val="20"/>
          <w:szCs w:val="20"/>
        </w:rPr>
        <w:t xml:space="preserve">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w:t>
      </w:r>
      <w:r w:rsidRPr="000852A8">
        <w:rPr>
          <w:spacing w:val="-2"/>
          <w:sz w:val="20"/>
          <w:szCs w:val="20"/>
        </w:rPr>
        <w:t>взрослого;</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ответственно</w:t>
      </w:r>
      <w:r w:rsidRPr="000852A8">
        <w:rPr>
          <w:spacing w:val="-13"/>
          <w:sz w:val="20"/>
          <w:szCs w:val="20"/>
        </w:rPr>
        <w:t xml:space="preserve"> </w:t>
      </w:r>
      <w:r w:rsidRPr="000852A8">
        <w:rPr>
          <w:sz w:val="20"/>
          <w:szCs w:val="20"/>
        </w:rPr>
        <w:t>выполнять</w:t>
      </w:r>
      <w:r w:rsidRPr="000852A8">
        <w:rPr>
          <w:spacing w:val="-10"/>
          <w:sz w:val="20"/>
          <w:szCs w:val="20"/>
        </w:rPr>
        <w:t xml:space="preserve"> </w:t>
      </w:r>
      <w:r w:rsidRPr="000852A8">
        <w:rPr>
          <w:sz w:val="20"/>
          <w:szCs w:val="20"/>
        </w:rPr>
        <w:t>свою</w:t>
      </w:r>
      <w:r w:rsidRPr="000852A8">
        <w:rPr>
          <w:spacing w:val="-11"/>
          <w:sz w:val="20"/>
          <w:szCs w:val="20"/>
        </w:rPr>
        <w:t xml:space="preserve"> </w:t>
      </w:r>
      <w:r w:rsidRPr="000852A8">
        <w:rPr>
          <w:sz w:val="20"/>
          <w:szCs w:val="20"/>
        </w:rPr>
        <w:t>часть</w:t>
      </w:r>
      <w:r w:rsidRPr="000852A8">
        <w:rPr>
          <w:spacing w:val="-11"/>
          <w:sz w:val="20"/>
          <w:szCs w:val="20"/>
        </w:rPr>
        <w:t xml:space="preserve"> </w:t>
      </w:r>
      <w:r w:rsidRPr="000852A8">
        <w:rPr>
          <w:spacing w:val="-2"/>
          <w:sz w:val="20"/>
          <w:szCs w:val="20"/>
        </w:rPr>
        <w:t>работы.</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133"/>
        <w:jc w:val="both"/>
        <w:rPr>
          <w:sz w:val="20"/>
          <w:szCs w:val="20"/>
        </w:rPr>
      </w:pPr>
      <w:r w:rsidRPr="000852A8">
        <w:rPr>
          <w:sz w:val="20"/>
          <w:szCs w:val="20"/>
        </w:rPr>
        <w:t>ПРЕДМЕТНЫЕ</w:t>
      </w:r>
      <w:r w:rsidRPr="000852A8">
        <w:rPr>
          <w:spacing w:val="-19"/>
          <w:sz w:val="20"/>
          <w:szCs w:val="20"/>
        </w:rPr>
        <w:t xml:space="preserve"> </w:t>
      </w:r>
      <w:r w:rsidRPr="000852A8">
        <w:rPr>
          <w:sz w:val="20"/>
          <w:szCs w:val="20"/>
        </w:rPr>
        <w:t>РЕЗУЛЬТАТЫ</w:t>
      </w:r>
      <w:r w:rsidRPr="000852A8">
        <w:rPr>
          <w:spacing w:val="-16"/>
          <w:sz w:val="20"/>
          <w:szCs w:val="20"/>
        </w:rPr>
        <w:t xml:space="preserve"> </w:t>
      </w:r>
      <w:r w:rsidRPr="000852A8">
        <w:rPr>
          <w:sz w:val="20"/>
          <w:szCs w:val="20"/>
        </w:rPr>
        <w:t>ОСВОЕНИЯ</w:t>
      </w:r>
      <w:r w:rsidRPr="000852A8">
        <w:rPr>
          <w:spacing w:val="-15"/>
          <w:sz w:val="20"/>
          <w:szCs w:val="20"/>
        </w:rPr>
        <w:t xml:space="preserve"> </w:t>
      </w:r>
      <w:r w:rsidRPr="000852A8">
        <w:rPr>
          <w:spacing w:val="-2"/>
          <w:sz w:val="20"/>
          <w:szCs w:val="20"/>
        </w:rPr>
        <w:t>ПРОГРАММЫ</w:t>
      </w:r>
    </w:p>
    <w:p w:rsidR="00493185" w:rsidRPr="000852A8" w:rsidRDefault="00411DB8" w:rsidP="000852A8">
      <w:pPr>
        <w:tabs>
          <w:tab w:val="left" w:pos="5204"/>
        </w:tabs>
        <w:ind w:left="4844"/>
        <w:rPr>
          <w:b/>
          <w:sz w:val="20"/>
          <w:szCs w:val="20"/>
        </w:rPr>
      </w:pPr>
      <w:r w:rsidRPr="000852A8">
        <w:rPr>
          <w:b/>
          <w:spacing w:val="-10"/>
          <w:sz w:val="20"/>
          <w:szCs w:val="20"/>
        </w:rPr>
        <w:t>1</w:t>
      </w:r>
      <w:r w:rsidRPr="000852A8">
        <w:rPr>
          <w:b/>
          <w:sz w:val="20"/>
          <w:szCs w:val="20"/>
        </w:rPr>
        <w:tab/>
      </w:r>
      <w:r w:rsidRPr="000852A8">
        <w:rPr>
          <w:b/>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9"/>
          <w:sz w:val="20"/>
          <w:szCs w:val="20"/>
        </w:rPr>
        <w:t xml:space="preserve"> </w:t>
      </w:r>
      <w:r w:rsidRPr="000852A8">
        <w:rPr>
          <w:sz w:val="20"/>
          <w:szCs w:val="20"/>
        </w:rPr>
        <w:t>концу</w:t>
      </w:r>
      <w:r w:rsidRPr="000852A8">
        <w:rPr>
          <w:spacing w:val="-6"/>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5"/>
          <w:sz w:val="20"/>
          <w:szCs w:val="20"/>
        </w:rPr>
        <w:t xml:space="preserve"> </w:t>
      </w:r>
      <w:r w:rsidRPr="000852A8">
        <w:rPr>
          <w:sz w:val="20"/>
          <w:szCs w:val="20"/>
        </w:rPr>
        <w:t>1</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2"/>
          <w:sz w:val="20"/>
          <w:szCs w:val="20"/>
        </w:rPr>
        <w:t xml:space="preserve"> научится:</w:t>
      </w:r>
    </w:p>
    <w:p w:rsidR="00493185" w:rsidRPr="00E34EC6" w:rsidRDefault="00411DB8" w:rsidP="00E02D58">
      <w:pPr>
        <w:pStyle w:val="a5"/>
        <w:numPr>
          <w:ilvl w:val="1"/>
          <w:numId w:val="40"/>
        </w:numPr>
        <w:tabs>
          <w:tab w:val="left" w:pos="1156"/>
        </w:tabs>
        <w:ind w:firstLine="566"/>
        <w:rPr>
          <w:sz w:val="20"/>
          <w:szCs w:val="20"/>
        </w:rPr>
      </w:pPr>
      <w:r w:rsidRPr="000852A8">
        <w:rPr>
          <w:sz w:val="20"/>
          <w:szCs w:val="20"/>
        </w:rPr>
        <w:t>называть себя и</w:t>
      </w:r>
      <w:r w:rsidRPr="000852A8">
        <w:rPr>
          <w:spacing w:val="34"/>
          <w:sz w:val="20"/>
          <w:szCs w:val="20"/>
        </w:rPr>
        <w:t xml:space="preserve"> </w:t>
      </w:r>
      <w:r w:rsidRPr="000852A8">
        <w:rPr>
          <w:sz w:val="20"/>
          <w:szCs w:val="20"/>
        </w:rPr>
        <w:t>членов своей</w:t>
      </w:r>
      <w:r w:rsidRPr="000852A8">
        <w:rPr>
          <w:spacing w:val="34"/>
          <w:sz w:val="20"/>
          <w:szCs w:val="20"/>
        </w:rPr>
        <w:t xml:space="preserve"> </w:t>
      </w:r>
      <w:r w:rsidRPr="000852A8">
        <w:rPr>
          <w:sz w:val="20"/>
          <w:szCs w:val="20"/>
        </w:rPr>
        <w:t>семьи по</w:t>
      </w:r>
      <w:r w:rsidRPr="000852A8">
        <w:rPr>
          <w:spacing w:val="35"/>
          <w:sz w:val="20"/>
          <w:szCs w:val="20"/>
        </w:rPr>
        <w:t xml:space="preserve"> </w:t>
      </w:r>
      <w:r w:rsidRPr="000852A8">
        <w:rPr>
          <w:sz w:val="20"/>
          <w:szCs w:val="20"/>
        </w:rPr>
        <w:t>фамилии, имени, отчеству, профессии</w:t>
      </w:r>
      <w:r w:rsidRPr="000852A8">
        <w:rPr>
          <w:spacing w:val="28"/>
          <w:sz w:val="20"/>
          <w:szCs w:val="20"/>
        </w:rPr>
        <w:t xml:space="preserve"> </w:t>
      </w:r>
      <w:r w:rsidRPr="000852A8">
        <w:rPr>
          <w:sz w:val="20"/>
          <w:szCs w:val="20"/>
        </w:rPr>
        <w:t>членов</w:t>
      </w:r>
      <w:r w:rsidRPr="000852A8">
        <w:rPr>
          <w:spacing w:val="31"/>
          <w:sz w:val="20"/>
          <w:szCs w:val="20"/>
        </w:rPr>
        <w:t xml:space="preserve"> </w:t>
      </w:r>
      <w:r w:rsidRPr="000852A8">
        <w:rPr>
          <w:sz w:val="20"/>
          <w:szCs w:val="20"/>
        </w:rPr>
        <w:t>своей</w:t>
      </w:r>
      <w:r w:rsidRPr="000852A8">
        <w:rPr>
          <w:spacing w:val="31"/>
          <w:sz w:val="20"/>
          <w:szCs w:val="20"/>
        </w:rPr>
        <w:t xml:space="preserve"> </w:t>
      </w:r>
      <w:r w:rsidRPr="000852A8">
        <w:rPr>
          <w:sz w:val="20"/>
          <w:szCs w:val="20"/>
        </w:rPr>
        <w:t>семьи,</w:t>
      </w:r>
      <w:r w:rsidR="00F835CB">
        <w:rPr>
          <w:sz w:val="20"/>
          <w:szCs w:val="20"/>
        </w:rPr>
        <w:t xml:space="preserve"> </w:t>
      </w:r>
      <w:r w:rsidRPr="000852A8">
        <w:rPr>
          <w:sz w:val="20"/>
          <w:szCs w:val="20"/>
        </w:rPr>
        <w:t>домашний</w:t>
      </w:r>
      <w:r w:rsidRPr="000852A8">
        <w:rPr>
          <w:spacing w:val="29"/>
          <w:sz w:val="20"/>
          <w:szCs w:val="20"/>
        </w:rPr>
        <w:t xml:space="preserve"> </w:t>
      </w:r>
      <w:r w:rsidRPr="000852A8">
        <w:rPr>
          <w:sz w:val="20"/>
          <w:szCs w:val="20"/>
        </w:rPr>
        <w:t>адрес</w:t>
      </w:r>
      <w:r w:rsidRPr="000852A8">
        <w:rPr>
          <w:spacing w:val="29"/>
          <w:sz w:val="20"/>
          <w:szCs w:val="20"/>
        </w:rPr>
        <w:t xml:space="preserve"> </w:t>
      </w:r>
      <w:r w:rsidRPr="000852A8">
        <w:rPr>
          <w:sz w:val="20"/>
          <w:szCs w:val="20"/>
        </w:rPr>
        <w:t>и</w:t>
      </w:r>
      <w:r w:rsidRPr="000852A8">
        <w:rPr>
          <w:spacing w:val="30"/>
          <w:sz w:val="20"/>
          <w:szCs w:val="20"/>
        </w:rPr>
        <w:t xml:space="preserve"> </w:t>
      </w:r>
      <w:r w:rsidRPr="000852A8">
        <w:rPr>
          <w:sz w:val="20"/>
          <w:szCs w:val="20"/>
        </w:rPr>
        <w:t>адрес</w:t>
      </w:r>
      <w:r w:rsidRPr="000852A8">
        <w:rPr>
          <w:spacing w:val="32"/>
          <w:sz w:val="20"/>
          <w:szCs w:val="20"/>
        </w:rPr>
        <w:t xml:space="preserve"> </w:t>
      </w:r>
      <w:r w:rsidRPr="000852A8">
        <w:rPr>
          <w:sz w:val="20"/>
          <w:szCs w:val="20"/>
        </w:rPr>
        <w:t>своей</w:t>
      </w:r>
      <w:r w:rsidRPr="000852A8">
        <w:rPr>
          <w:spacing w:val="31"/>
          <w:sz w:val="20"/>
          <w:szCs w:val="20"/>
        </w:rPr>
        <w:t xml:space="preserve"> </w:t>
      </w:r>
      <w:r w:rsidRPr="000852A8">
        <w:rPr>
          <w:sz w:val="20"/>
          <w:szCs w:val="20"/>
        </w:rPr>
        <w:t>школы;</w:t>
      </w:r>
      <w:r w:rsidRPr="000852A8">
        <w:rPr>
          <w:spacing w:val="28"/>
          <w:sz w:val="20"/>
          <w:szCs w:val="20"/>
        </w:rPr>
        <w:t xml:space="preserve"> </w:t>
      </w:r>
      <w:r w:rsidRPr="000852A8">
        <w:rPr>
          <w:sz w:val="20"/>
          <w:szCs w:val="20"/>
        </w:rPr>
        <w:t>проявлять</w:t>
      </w:r>
      <w:r w:rsidR="00E34EC6">
        <w:rPr>
          <w:sz w:val="20"/>
          <w:szCs w:val="20"/>
        </w:rPr>
        <w:t xml:space="preserve"> </w:t>
      </w:r>
      <w:r w:rsidRPr="00E34EC6">
        <w:rPr>
          <w:sz w:val="20"/>
          <w:szCs w:val="20"/>
        </w:rPr>
        <w:t>уважение к семейным ценностям и традициям, соблюдать правила нравствен- ного поведения в социуме и на природе;</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воспроизводить</w:t>
      </w:r>
      <w:r w:rsidRPr="000852A8">
        <w:rPr>
          <w:spacing w:val="-13"/>
          <w:sz w:val="20"/>
          <w:szCs w:val="20"/>
        </w:rPr>
        <w:t xml:space="preserve"> </w:t>
      </w:r>
      <w:r w:rsidRPr="000852A8">
        <w:rPr>
          <w:sz w:val="20"/>
          <w:szCs w:val="20"/>
        </w:rPr>
        <w:t>название</w:t>
      </w:r>
      <w:r w:rsidRPr="000852A8">
        <w:rPr>
          <w:spacing w:val="-14"/>
          <w:sz w:val="20"/>
          <w:szCs w:val="20"/>
        </w:rPr>
        <w:t xml:space="preserve"> </w:t>
      </w:r>
      <w:r w:rsidRPr="000852A8">
        <w:rPr>
          <w:sz w:val="20"/>
          <w:szCs w:val="20"/>
        </w:rPr>
        <w:t>своего</w:t>
      </w:r>
      <w:r w:rsidRPr="000852A8">
        <w:rPr>
          <w:spacing w:val="-11"/>
          <w:sz w:val="20"/>
          <w:szCs w:val="20"/>
        </w:rPr>
        <w:t xml:space="preserve"> </w:t>
      </w:r>
      <w:r w:rsidRPr="000852A8">
        <w:rPr>
          <w:sz w:val="20"/>
          <w:szCs w:val="20"/>
        </w:rPr>
        <w:t>населѐнного</w:t>
      </w:r>
      <w:r w:rsidRPr="000852A8">
        <w:rPr>
          <w:spacing w:val="-13"/>
          <w:sz w:val="20"/>
          <w:szCs w:val="20"/>
        </w:rPr>
        <w:t xml:space="preserve"> </w:t>
      </w:r>
      <w:r w:rsidRPr="000852A8">
        <w:rPr>
          <w:sz w:val="20"/>
          <w:szCs w:val="20"/>
        </w:rPr>
        <w:t>пункта,</w:t>
      </w:r>
      <w:r w:rsidRPr="000852A8">
        <w:rPr>
          <w:spacing w:val="-10"/>
          <w:sz w:val="20"/>
          <w:szCs w:val="20"/>
        </w:rPr>
        <w:t xml:space="preserve"> </w:t>
      </w:r>
      <w:r w:rsidRPr="000852A8">
        <w:rPr>
          <w:sz w:val="20"/>
          <w:szCs w:val="20"/>
        </w:rPr>
        <w:t>региона,</w:t>
      </w:r>
      <w:r w:rsidRPr="000852A8">
        <w:rPr>
          <w:spacing w:val="-10"/>
          <w:sz w:val="20"/>
          <w:szCs w:val="20"/>
        </w:rPr>
        <w:t xml:space="preserve"> </w:t>
      </w:r>
      <w:r w:rsidRPr="000852A8">
        <w:rPr>
          <w:spacing w:val="-2"/>
          <w:sz w:val="20"/>
          <w:szCs w:val="20"/>
        </w:rPr>
        <w:t>страны;</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приводить примеры культурных объектов родного края, школьных традиций и праздников, традиций и ценностей своей семьи, профессий;</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lastRenderedPageBreak/>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описывать на основе опорных слов наиболее распространѐнные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применять правила ухода за комнатными растениями и домашними жи</w:t>
      </w:r>
      <w:r w:rsidRPr="000852A8">
        <w:rPr>
          <w:spacing w:val="-2"/>
          <w:sz w:val="20"/>
          <w:szCs w:val="20"/>
        </w:rPr>
        <w:t>вотными;</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проводить, соблюдая правила</w:t>
      </w:r>
      <w:r w:rsidRPr="000852A8">
        <w:rPr>
          <w:spacing w:val="-1"/>
          <w:sz w:val="20"/>
          <w:szCs w:val="20"/>
        </w:rPr>
        <w:t xml:space="preserve"> </w:t>
      </w:r>
      <w:r w:rsidRPr="000852A8">
        <w:rPr>
          <w:sz w:val="20"/>
          <w:szCs w:val="20"/>
        </w:rPr>
        <w:t>безопасного труда, несложные групповые</w:t>
      </w:r>
      <w:r w:rsidRPr="000852A8">
        <w:rPr>
          <w:spacing w:val="-1"/>
          <w:sz w:val="20"/>
          <w:szCs w:val="20"/>
        </w:rPr>
        <w:t xml:space="preserve"> </w:t>
      </w:r>
      <w:r w:rsidRPr="000852A8">
        <w:rPr>
          <w:sz w:val="20"/>
          <w:szCs w:val="20"/>
        </w:rPr>
        <w:t>и индивидуальные наблюдения (в т.ч. за сезонными изменениями в природе своей местности), измерения (в т.ч. вести счѐт времени, измерять температуру воз- духа) и опыты под руководством учителя;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использовать для ответов на вопросы небольшие тексты о природе и об</w:t>
      </w:r>
      <w:r w:rsidRPr="000852A8">
        <w:rPr>
          <w:spacing w:val="-2"/>
          <w:sz w:val="20"/>
          <w:szCs w:val="20"/>
        </w:rPr>
        <w:t>ществе;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оценивать</w:t>
      </w:r>
      <w:r w:rsidRPr="000852A8">
        <w:rPr>
          <w:spacing w:val="-5"/>
          <w:sz w:val="20"/>
          <w:szCs w:val="20"/>
        </w:rPr>
        <w:t xml:space="preserve"> </w:t>
      </w:r>
      <w:r w:rsidRPr="000852A8">
        <w:rPr>
          <w:sz w:val="20"/>
          <w:szCs w:val="20"/>
        </w:rPr>
        <w:t>ситуации,</w:t>
      </w:r>
      <w:r w:rsidRPr="000852A8">
        <w:rPr>
          <w:spacing w:val="-4"/>
          <w:sz w:val="20"/>
          <w:szCs w:val="20"/>
        </w:rPr>
        <w:t xml:space="preserve"> </w:t>
      </w:r>
      <w:r w:rsidRPr="000852A8">
        <w:rPr>
          <w:sz w:val="20"/>
          <w:szCs w:val="20"/>
        </w:rPr>
        <w:t>раскрывающие</w:t>
      </w:r>
      <w:r w:rsidRPr="000852A8">
        <w:rPr>
          <w:spacing w:val="-4"/>
          <w:sz w:val="20"/>
          <w:szCs w:val="20"/>
        </w:rPr>
        <w:t xml:space="preserve"> </w:t>
      </w:r>
      <w:r w:rsidRPr="000852A8">
        <w:rPr>
          <w:sz w:val="20"/>
          <w:szCs w:val="20"/>
        </w:rPr>
        <w:t>положительное</w:t>
      </w:r>
      <w:r w:rsidRPr="000852A8">
        <w:rPr>
          <w:spacing w:val="-4"/>
          <w:sz w:val="20"/>
          <w:szCs w:val="20"/>
        </w:rPr>
        <w:t xml:space="preserve"> </w:t>
      </w:r>
      <w:r w:rsidRPr="000852A8">
        <w:rPr>
          <w:sz w:val="20"/>
          <w:szCs w:val="20"/>
        </w:rPr>
        <w:t>и</w:t>
      </w:r>
      <w:r w:rsidRPr="000852A8">
        <w:rPr>
          <w:spacing w:val="-1"/>
          <w:sz w:val="20"/>
          <w:szCs w:val="20"/>
        </w:rPr>
        <w:t xml:space="preserve"> </w:t>
      </w:r>
      <w:r w:rsidRPr="000852A8">
        <w:rPr>
          <w:sz w:val="20"/>
          <w:szCs w:val="20"/>
        </w:rPr>
        <w:t>негативное</w:t>
      </w:r>
      <w:r w:rsidRPr="000852A8">
        <w:rPr>
          <w:spacing w:val="-4"/>
          <w:sz w:val="20"/>
          <w:szCs w:val="20"/>
        </w:rPr>
        <w:t xml:space="preserve"> </w:t>
      </w:r>
      <w:r w:rsidRPr="000852A8">
        <w:rPr>
          <w:sz w:val="20"/>
          <w:szCs w:val="20"/>
        </w:rPr>
        <w:t>отно шение к природе; правила поведения в быту, в общественных местах;</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93185" w:rsidRPr="000852A8" w:rsidRDefault="00411DB8" w:rsidP="00E02D58">
      <w:pPr>
        <w:pStyle w:val="a5"/>
        <w:numPr>
          <w:ilvl w:val="1"/>
          <w:numId w:val="40"/>
        </w:numPr>
        <w:tabs>
          <w:tab w:val="left" w:pos="1156"/>
        </w:tabs>
        <w:ind w:left="1156" w:hanging="165"/>
        <w:jc w:val="left"/>
        <w:rPr>
          <w:sz w:val="20"/>
          <w:szCs w:val="20"/>
        </w:rPr>
      </w:pPr>
      <w:r w:rsidRPr="000852A8">
        <w:rPr>
          <w:sz w:val="20"/>
          <w:szCs w:val="20"/>
        </w:rPr>
        <w:t>соблюдать</w:t>
      </w:r>
      <w:r w:rsidRPr="000852A8">
        <w:rPr>
          <w:spacing w:val="-11"/>
          <w:sz w:val="20"/>
          <w:szCs w:val="20"/>
        </w:rPr>
        <w:t xml:space="preserve"> </w:t>
      </w:r>
      <w:r w:rsidRPr="000852A8">
        <w:rPr>
          <w:sz w:val="20"/>
          <w:szCs w:val="20"/>
        </w:rPr>
        <w:t>правила</w:t>
      </w:r>
      <w:r w:rsidRPr="000852A8">
        <w:rPr>
          <w:spacing w:val="-7"/>
          <w:sz w:val="20"/>
          <w:szCs w:val="20"/>
        </w:rPr>
        <w:t xml:space="preserve"> </w:t>
      </w:r>
      <w:r w:rsidRPr="000852A8">
        <w:rPr>
          <w:sz w:val="20"/>
          <w:szCs w:val="20"/>
        </w:rPr>
        <w:t>здорового</w:t>
      </w:r>
      <w:r w:rsidRPr="000852A8">
        <w:rPr>
          <w:spacing w:val="-11"/>
          <w:sz w:val="20"/>
          <w:szCs w:val="20"/>
        </w:rPr>
        <w:t xml:space="preserve"> </w:t>
      </w:r>
      <w:r w:rsidRPr="000852A8">
        <w:rPr>
          <w:sz w:val="20"/>
          <w:szCs w:val="20"/>
        </w:rPr>
        <w:t>питания</w:t>
      </w:r>
      <w:r w:rsidRPr="000852A8">
        <w:rPr>
          <w:spacing w:val="-7"/>
          <w:sz w:val="20"/>
          <w:szCs w:val="20"/>
        </w:rPr>
        <w:t xml:space="preserve"> </w:t>
      </w:r>
      <w:r w:rsidRPr="000852A8">
        <w:rPr>
          <w:sz w:val="20"/>
          <w:szCs w:val="20"/>
        </w:rPr>
        <w:t>и</w:t>
      </w:r>
      <w:r w:rsidRPr="000852A8">
        <w:rPr>
          <w:spacing w:val="-12"/>
          <w:sz w:val="20"/>
          <w:szCs w:val="20"/>
        </w:rPr>
        <w:t xml:space="preserve"> </w:t>
      </w:r>
      <w:r w:rsidRPr="000852A8">
        <w:rPr>
          <w:sz w:val="20"/>
          <w:szCs w:val="20"/>
        </w:rPr>
        <w:t>личной</w:t>
      </w:r>
      <w:r w:rsidRPr="000852A8">
        <w:rPr>
          <w:spacing w:val="-8"/>
          <w:sz w:val="20"/>
          <w:szCs w:val="20"/>
        </w:rPr>
        <w:t xml:space="preserve"> </w:t>
      </w:r>
      <w:r w:rsidRPr="000852A8">
        <w:rPr>
          <w:spacing w:val="-2"/>
          <w:sz w:val="20"/>
          <w:szCs w:val="20"/>
        </w:rPr>
        <w:t>гигиены;</w:t>
      </w:r>
    </w:p>
    <w:p w:rsidR="00493185" w:rsidRPr="000852A8" w:rsidRDefault="00411DB8" w:rsidP="00E02D58">
      <w:pPr>
        <w:pStyle w:val="a5"/>
        <w:numPr>
          <w:ilvl w:val="1"/>
          <w:numId w:val="40"/>
        </w:numPr>
        <w:tabs>
          <w:tab w:val="left" w:pos="1156"/>
        </w:tabs>
        <w:ind w:left="1156" w:hanging="165"/>
        <w:jc w:val="left"/>
        <w:rPr>
          <w:sz w:val="20"/>
          <w:szCs w:val="20"/>
        </w:rPr>
      </w:pPr>
      <w:r w:rsidRPr="000852A8">
        <w:rPr>
          <w:sz w:val="20"/>
          <w:szCs w:val="20"/>
        </w:rPr>
        <w:t>соблюдать</w:t>
      </w:r>
      <w:r w:rsidRPr="000852A8">
        <w:rPr>
          <w:spacing w:val="-15"/>
          <w:sz w:val="20"/>
          <w:szCs w:val="20"/>
        </w:rPr>
        <w:t xml:space="preserve"> </w:t>
      </w:r>
      <w:r w:rsidRPr="000852A8">
        <w:rPr>
          <w:sz w:val="20"/>
          <w:szCs w:val="20"/>
        </w:rPr>
        <w:t>правила</w:t>
      </w:r>
      <w:r w:rsidRPr="000852A8">
        <w:rPr>
          <w:spacing w:val="-11"/>
          <w:sz w:val="20"/>
          <w:szCs w:val="20"/>
        </w:rPr>
        <w:t xml:space="preserve"> </w:t>
      </w:r>
      <w:r w:rsidRPr="000852A8">
        <w:rPr>
          <w:sz w:val="20"/>
          <w:szCs w:val="20"/>
        </w:rPr>
        <w:t>безопасного</w:t>
      </w:r>
      <w:r w:rsidRPr="000852A8">
        <w:rPr>
          <w:spacing w:val="-11"/>
          <w:sz w:val="20"/>
          <w:szCs w:val="20"/>
        </w:rPr>
        <w:t xml:space="preserve"> </w:t>
      </w:r>
      <w:r w:rsidRPr="000852A8">
        <w:rPr>
          <w:sz w:val="20"/>
          <w:szCs w:val="20"/>
        </w:rPr>
        <w:t>поведения</w:t>
      </w:r>
      <w:r w:rsidRPr="000852A8">
        <w:rPr>
          <w:spacing w:val="-12"/>
          <w:sz w:val="20"/>
          <w:szCs w:val="20"/>
        </w:rPr>
        <w:t xml:space="preserve"> </w:t>
      </w:r>
      <w:r w:rsidRPr="000852A8">
        <w:rPr>
          <w:spacing w:val="-2"/>
          <w:sz w:val="20"/>
          <w:szCs w:val="20"/>
        </w:rPr>
        <w:t>пешехода;</w:t>
      </w:r>
    </w:p>
    <w:p w:rsidR="00493185" w:rsidRPr="000852A8" w:rsidRDefault="00411DB8" w:rsidP="00E02D58">
      <w:pPr>
        <w:pStyle w:val="a5"/>
        <w:numPr>
          <w:ilvl w:val="1"/>
          <w:numId w:val="40"/>
        </w:numPr>
        <w:tabs>
          <w:tab w:val="left" w:pos="1156"/>
        </w:tabs>
        <w:ind w:left="1156" w:hanging="165"/>
        <w:jc w:val="left"/>
        <w:rPr>
          <w:sz w:val="20"/>
          <w:szCs w:val="20"/>
        </w:rPr>
      </w:pPr>
      <w:r w:rsidRPr="000852A8">
        <w:rPr>
          <w:sz w:val="20"/>
          <w:szCs w:val="20"/>
        </w:rPr>
        <w:t>соблюдать</w:t>
      </w:r>
      <w:r w:rsidRPr="000852A8">
        <w:rPr>
          <w:spacing w:val="-12"/>
          <w:sz w:val="20"/>
          <w:szCs w:val="20"/>
        </w:rPr>
        <w:t xml:space="preserve"> </w:t>
      </w:r>
      <w:r w:rsidRPr="000852A8">
        <w:rPr>
          <w:sz w:val="20"/>
          <w:szCs w:val="20"/>
        </w:rPr>
        <w:t>правила</w:t>
      </w:r>
      <w:r w:rsidRPr="000852A8">
        <w:rPr>
          <w:spacing w:val="-10"/>
          <w:sz w:val="20"/>
          <w:szCs w:val="20"/>
        </w:rPr>
        <w:t xml:space="preserve"> </w:t>
      </w:r>
      <w:r w:rsidRPr="000852A8">
        <w:rPr>
          <w:sz w:val="20"/>
          <w:szCs w:val="20"/>
        </w:rPr>
        <w:t>безопасного</w:t>
      </w:r>
      <w:r w:rsidRPr="000852A8">
        <w:rPr>
          <w:spacing w:val="-8"/>
          <w:sz w:val="20"/>
          <w:szCs w:val="20"/>
        </w:rPr>
        <w:t xml:space="preserve"> </w:t>
      </w:r>
      <w:r w:rsidRPr="000852A8">
        <w:rPr>
          <w:sz w:val="20"/>
          <w:szCs w:val="20"/>
        </w:rPr>
        <w:t>поведения</w:t>
      </w:r>
      <w:r w:rsidRPr="000852A8">
        <w:rPr>
          <w:spacing w:val="-10"/>
          <w:sz w:val="20"/>
          <w:szCs w:val="20"/>
        </w:rPr>
        <w:t xml:space="preserve"> </w:t>
      </w:r>
      <w:r w:rsidRPr="000852A8">
        <w:rPr>
          <w:sz w:val="20"/>
          <w:szCs w:val="20"/>
        </w:rPr>
        <w:t>в</w:t>
      </w:r>
      <w:r w:rsidRPr="000852A8">
        <w:rPr>
          <w:spacing w:val="-11"/>
          <w:sz w:val="20"/>
          <w:szCs w:val="20"/>
        </w:rPr>
        <w:t xml:space="preserve"> </w:t>
      </w:r>
      <w:r w:rsidRPr="000852A8">
        <w:rPr>
          <w:spacing w:val="-2"/>
          <w:sz w:val="20"/>
          <w:szCs w:val="20"/>
        </w:rPr>
        <w:t>природе;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 помощью взрослых (учителя, родителей) пользоваться электронным дневником и электронными ресурсами школы.</w:t>
      </w:r>
    </w:p>
    <w:p w:rsidR="00493185" w:rsidRPr="000852A8" w:rsidRDefault="00493185" w:rsidP="000852A8">
      <w:pPr>
        <w:pStyle w:val="a3"/>
        <w:ind w:left="0" w:firstLine="0"/>
        <w:jc w:val="left"/>
        <w:rPr>
          <w:sz w:val="20"/>
          <w:szCs w:val="20"/>
        </w:rPr>
      </w:pPr>
    </w:p>
    <w:p w:rsidR="00493185" w:rsidRPr="000852A8" w:rsidRDefault="00411DB8" w:rsidP="000852A8">
      <w:pPr>
        <w:pStyle w:val="1"/>
        <w:tabs>
          <w:tab w:val="left" w:pos="5204"/>
        </w:tabs>
        <w:ind w:left="4844"/>
        <w:rPr>
          <w:sz w:val="20"/>
          <w:szCs w:val="20"/>
        </w:rPr>
      </w:pPr>
      <w:r w:rsidRPr="000852A8">
        <w:rPr>
          <w:spacing w:val="-10"/>
          <w:sz w:val="20"/>
          <w:szCs w:val="20"/>
        </w:rPr>
        <w:t>2</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3"/>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5"/>
          <w:sz w:val="20"/>
          <w:szCs w:val="20"/>
        </w:rPr>
        <w:t xml:space="preserve"> </w:t>
      </w:r>
      <w:r w:rsidRPr="000852A8">
        <w:rPr>
          <w:sz w:val="20"/>
          <w:szCs w:val="20"/>
        </w:rPr>
        <w:t>во</w:t>
      </w:r>
      <w:r w:rsidRPr="000852A8">
        <w:rPr>
          <w:spacing w:val="-6"/>
          <w:sz w:val="20"/>
          <w:szCs w:val="20"/>
        </w:rPr>
        <w:t xml:space="preserve"> </w:t>
      </w:r>
      <w:r w:rsidRPr="000852A8">
        <w:rPr>
          <w:sz w:val="20"/>
          <w:szCs w:val="20"/>
        </w:rPr>
        <w:t>2</w:t>
      </w:r>
      <w:r w:rsidRPr="000852A8">
        <w:rPr>
          <w:spacing w:val="-7"/>
          <w:sz w:val="20"/>
          <w:szCs w:val="20"/>
        </w:rPr>
        <w:t xml:space="preserve"> </w:t>
      </w:r>
      <w:r w:rsidRPr="000852A8">
        <w:rPr>
          <w:sz w:val="20"/>
          <w:szCs w:val="20"/>
        </w:rPr>
        <w:t>классе</w:t>
      </w:r>
      <w:r w:rsidRPr="000852A8">
        <w:rPr>
          <w:spacing w:val="-7"/>
          <w:sz w:val="20"/>
          <w:szCs w:val="20"/>
        </w:rPr>
        <w:t xml:space="preserve"> </w:t>
      </w:r>
      <w:r w:rsidRPr="000852A8">
        <w:rPr>
          <w:sz w:val="20"/>
          <w:szCs w:val="20"/>
        </w:rPr>
        <w:t>обучающийся</w:t>
      </w:r>
      <w:r w:rsidRPr="000852A8">
        <w:rPr>
          <w:spacing w:val="-3"/>
          <w:sz w:val="20"/>
          <w:szCs w:val="20"/>
        </w:rPr>
        <w:t xml:space="preserve"> </w:t>
      </w:r>
      <w:r w:rsidRPr="000852A8">
        <w:rPr>
          <w:spacing w:val="-2"/>
          <w:sz w:val="20"/>
          <w:szCs w:val="20"/>
        </w:rPr>
        <w:t>научится: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находить Россию на карте мира, на карте России - Москву, свой регион и его главный город;</w:t>
      </w:r>
    </w:p>
    <w:p w:rsidR="00493185" w:rsidRPr="000852A8" w:rsidRDefault="00411DB8" w:rsidP="00E02D58">
      <w:pPr>
        <w:pStyle w:val="a5"/>
        <w:numPr>
          <w:ilvl w:val="1"/>
          <w:numId w:val="40"/>
        </w:numPr>
        <w:tabs>
          <w:tab w:val="left" w:pos="1160"/>
        </w:tabs>
        <w:ind w:firstLine="566"/>
        <w:rPr>
          <w:sz w:val="20"/>
          <w:szCs w:val="20"/>
        </w:rPr>
      </w:pPr>
      <w:r w:rsidRPr="000852A8">
        <w:rPr>
          <w:sz w:val="20"/>
          <w:szCs w:val="20"/>
        </w:rPr>
        <w:t>узнавать</w:t>
      </w:r>
      <w:r w:rsidRPr="000852A8">
        <w:rPr>
          <w:spacing w:val="-4"/>
          <w:sz w:val="20"/>
          <w:szCs w:val="20"/>
        </w:rPr>
        <w:t xml:space="preserve"> </w:t>
      </w:r>
      <w:r w:rsidRPr="000852A8">
        <w:rPr>
          <w:sz w:val="20"/>
          <w:szCs w:val="20"/>
        </w:rPr>
        <w:t>государственную</w:t>
      </w:r>
      <w:r w:rsidRPr="000852A8">
        <w:rPr>
          <w:spacing w:val="-4"/>
          <w:sz w:val="20"/>
          <w:szCs w:val="20"/>
        </w:rPr>
        <w:t xml:space="preserve"> </w:t>
      </w:r>
      <w:r w:rsidRPr="000852A8">
        <w:rPr>
          <w:sz w:val="20"/>
          <w:szCs w:val="20"/>
        </w:rPr>
        <w:t>символику</w:t>
      </w:r>
      <w:r w:rsidRPr="000852A8">
        <w:rPr>
          <w:spacing w:val="-3"/>
          <w:sz w:val="20"/>
          <w:szCs w:val="20"/>
        </w:rPr>
        <w:t xml:space="preserve"> </w:t>
      </w:r>
      <w:r w:rsidRPr="000852A8">
        <w:rPr>
          <w:sz w:val="20"/>
          <w:szCs w:val="20"/>
        </w:rPr>
        <w:t>Российской</w:t>
      </w:r>
      <w:r w:rsidRPr="000852A8">
        <w:rPr>
          <w:spacing w:val="-2"/>
          <w:sz w:val="20"/>
          <w:szCs w:val="20"/>
        </w:rPr>
        <w:t xml:space="preserve"> </w:t>
      </w:r>
      <w:r w:rsidRPr="000852A8">
        <w:rPr>
          <w:sz w:val="20"/>
          <w:szCs w:val="20"/>
        </w:rPr>
        <w:t>Федерации</w:t>
      </w:r>
      <w:r w:rsidRPr="000852A8">
        <w:rPr>
          <w:spacing w:val="-2"/>
          <w:sz w:val="20"/>
          <w:szCs w:val="20"/>
        </w:rPr>
        <w:t xml:space="preserve"> </w:t>
      </w:r>
      <w:r w:rsidRPr="000852A8">
        <w:rPr>
          <w:sz w:val="20"/>
          <w:szCs w:val="20"/>
        </w:rPr>
        <w:t>(гимн,</w:t>
      </w:r>
      <w:r w:rsidRPr="000852A8">
        <w:rPr>
          <w:spacing w:val="-3"/>
          <w:sz w:val="20"/>
          <w:szCs w:val="20"/>
        </w:rPr>
        <w:t xml:space="preserve"> </w:t>
      </w:r>
      <w:r w:rsidRPr="000852A8">
        <w:rPr>
          <w:sz w:val="20"/>
          <w:szCs w:val="20"/>
        </w:rPr>
        <w:t>герб, флаг) и своего региона;</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распознавать изученные объекты окружающего мира по их описанию, рисункам и фотографиям, различать их в окружающем мире;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проводить, соблюдая правила безопасного труда, несложные наблюдения и опыты с природными объектами, измерения;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приводить примеры изученных взаимосвязей в природе, примеры, иллюстрирующие значение природы в жизни человека;</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описывать на основе предложенного плана или опорных слов изученные культурные объекты (достопримечательности родного края, музейные экспона</w:t>
      </w:r>
      <w:r w:rsidRPr="000852A8">
        <w:rPr>
          <w:spacing w:val="-4"/>
          <w:sz w:val="20"/>
          <w:szCs w:val="20"/>
        </w:rPr>
        <w:t>ты);</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описывать на основе предложенного плана или опорных слов изученные природные объекты и явления, в т.ч. звѐзды, созвездия, планеты;</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группировать изученные объекты живой и неживой природы по предложенным признакам;</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сравнивать объекты живой и неживой природы на основе внешних при</w:t>
      </w:r>
      <w:r w:rsidRPr="000852A8">
        <w:rPr>
          <w:spacing w:val="-2"/>
          <w:sz w:val="20"/>
          <w:szCs w:val="20"/>
        </w:rPr>
        <w:t>знаков;</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ориентироваться на местности по местным природным признакам, Солнцу, компасу;</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создавать</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заданному</w:t>
      </w:r>
      <w:r w:rsidRPr="000852A8">
        <w:rPr>
          <w:spacing w:val="40"/>
          <w:sz w:val="20"/>
          <w:szCs w:val="20"/>
        </w:rPr>
        <w:t xml:space="preserve"> </w:t>
      </w:r>
      <w:r w:rsidRPr="000852A8">
        <w:rPr>
          <w:sz w:val="20"/>
          <w:szCs w:val="20"/>
        </w:rPr>
        <w:t>плану</w:t>
      </w:r>
      <w:r w:rsidRPr="000852A8">
        <w:rPr>
          <w:spacing w:val="40"/>
          <w:sz w:val="20"/>
          <w:szCs w:val="20"/>
        </w:rPr>
        <w:t xml:space="preserve"> </w:t>
      </w:r>
      <w:r w:rsidRPr="000852A8">
        <w:rPr>
          <w:sz w:val="20"/>
          <w:szCs w:val="20"/>
        </w:rPr>
        <w:t>развѐрнутые</w:t>
      </w:r>
      <w:r w:rsidRPr="000852A8">
        <w:rPr>
          <w:spacing w:val="40"/>
          <w:sz w:val="20"/>
          <w:szCs w:val="20"/>
        </w:rPr>
        <w:t xml:space="preserve"> </w:t>
      </w:r>
      <w:r w:rsidRPr="000852A8">
        <w:rPr>
          <w:sz w:val="20"/>
          <w:szCs w:val="20"/>
        </w:rPr>
        <w:t>высказывания</w:t>
      </w:r>
      <w:r w:rsidRPr="000852A8">
        <w:rPr>
          <w:spacing w:val="40"/>
          <w:sz w:val="20"/>
          <w:szCs w:val="20"/>
        </w:rPr>
        <w:t xml:space="preserve"> </w:t>
      </w:r>
      <w:r w:rsidRPr="000852A8">
        <w:rPr>
          <w:sz w:val="20"/>
          <w:szCs w:val="20"/>
        </w:rPr>
        <w:t>о</w:t>
      </w:r>
      <w:r w:rsidRPr="000852A8">
        <w:rPr>
          <w:spacing w:val="40"/>
          <w:sz w:val="20"/>
          <w:szCs w:val="20"/>
        </w:rPr>
        <w:t xml:space="preserve"> </w:t>
      </w:r>
      <w:r w:rsidRPr="000852A8">
        <w:rPr>
          <w:sz w:val="20"/>
          <w:szCs w:val="20"/>
        </w:rPr>
        <w:t>природе</w:t>
      </w:r>
      <w:r w:rsidRPr="000852A8">
        <w:rPr>
          <w:spacing w:val="40"/>
          <w:sz w:val="20"/>
          <w:szCs w:val="20"/>
        </w:rPr>
        <w:t xml:space="preserve"> </w:t>
      </w:r>
      <w:r w:rsidRPr="000852A8">
        <w:rPr>
          <w:sz w:val="20"/>
          <w:szCs w:val="20"/>
        </w:rPr>
        <w:t xml:space="preserve">и </w:t>
      </w:r>
      <w:r w:rsidRPr="000852A8">
        <w:rPr>
          <w:spacing w:val="-2"/>
          <w:sz w:val="20"/>
          <w:szCs w:val="20"/>
        </w:rPr>
        <w:t>обществе;</w:t>
      </w:r>
    </w:p>
    <w:p w:rsidR="00493185" w:rsidRPr="000852A8" w:rsidRDefault="00411DB8" w:rsidP="00E02D58">
      <w:pPr>
        <w:pStyle w:val="a5"/>
        <w:numPr>
          <w:ilvl w:val="1"/>
          <w:numId w:val="40"/>
        </w:numPr>
        <w:tabs>
          <w:tab w:val="left" w:pos="1156"/>
        </w:tabs>
        <w:ind w:firstLine="566"/>
        <w:jc w:val="left"/>
        <w:rPr>
          <w:sz w:val="20"/>
          <w:szCs w:val="20"/>
        </w:rPr>
      </w:pPr>
      <w:r w:rsidRPr="000852A8">
        <w:rPr>
          <w:sz w:val="20"/>
          <w:szCs w:val="20"/>
        </w:rPr>
        <w:t>использовать для ответов на вопросы небольшие тексты о природе и об</w:t>
      </w:r>
      <w:r w:rsidRPr="000852A8">
        <w:rPr>
          <w:spacing w:val="-2"/>
          <w:sz w:val="20"/>
          <w:szCs w:val="20"/>
        </w:rPr>
        <w:t>ществе;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соблюдать правила безопасного поведения в школе, правила безопасного поведения пассажира наземного транспорта и метро;</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соблюдать</w:t>
      </w:r>
      <w:r w:rsidRPr="000852A8">
        <w:rPr>
          <w:spacing w:val="-7"/>
          <w:sz w:val="20"/>
          <w:szCs w:val="20"/>
        </w:rPr>
        <w:t xml:space="preserve"> </w:t>
      </w:r>
      <w:r w:rsidRPr="000852A8">
        <w:rPr>
          <w:sz w:val="20"/>
          <w:szCs w:val="20"/>
        </w:rPr>
        <w:t>режим</w:t>
      </w:r>
      <w:r w:rsidRPr="000852A8">
        <w:rPr>
          <w:spacing w:val="-7"/>
          <w:sz w:val="20"/>
          <w:szCs w:val="20"/>
        </w:rPr>
        <w:t xml:space="preserve"> </w:t>
      </w:r>
      <w:r w:rsidRPr="000852A8">
        <w:rPr>
          <w:sz w:val="20"/>
          <w:szCs w:val="20"/>
        </w:rPr>
        <w:t>дня</w:t>
      </w:r>
      <w:r w:rsidRPr="000852A8">
        <w:rPr>
          <w:spacing w:val="-8"/>
          <w:sz w:val="20"/>
          <w:szCs w:val="20"/>
        </w:rPr>
        <w:t xml:space="preserve"> </w:t>
      </w:r>
      <w:r w:rsidRPr="000852A8">
        <w:rPr>
          <w:sz w:val="20"/>
          <w:szCs w:val="20"/>
        </w:rPr>
        <w:t>и</w:t>
      </w:r>
      <w:r w:rsidRPr="000852A8">
        <w:rPr>
          <w:spacing w:val="-4"/>
          <w:sz w:val="20"/>
          <w:szCs w:val="20"/>
        </w:rPr>
        <w:t xml:space="preserve"> </w:t>
      </w:r>
      <w:r w:rsidRPr="000852A8">
        <w:rPr>
          <w:spacing w:val="-2"/>
          <w:sz w:val="20"/>
          <w:szCs w:val="20"/>
        </w:rPr>
        <w:t>питания;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493185" w:rsidRPr="000852A8" w:rsidRDefault="00411DB8" w:rsidP="000852A8">
      <w:pPr>
        <w:pStyle w:val="1"/>
        <w:tabs>
          <w:tab w:val="left" w:pos="5204"/>
        </w:tabs>
        <w:ind w:left="4844"/>
        <w:rPr>
          <w:sz w:val="20"/>
          <w:szCs w:val="20"/>
        </w:rPr>
      </w:pPr>
      <w:r w:rsidRPr="000852A8">
        <w:rPr>
          <w:spacing w:val="-10"/>
          <w:sz w:val="20"/>
          <w:szCs w:val="20"/>
        </w:rPr>
        <w:t>3</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3</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 xml:space="preserve">различать государственную символику Российской Федерации (гимн, герб, флаг); проявлять уважение к государственным символам России и своего </w:t>
      </w:r>
      <w:r w:rsidRPr="000852A8">
        <w:rPr>
          <w:spacing w:val="-2"/>
          <w:sz w:val="20"/>
          <w:szCs w:val="20"/>
        </w:rPr>
        <w:t>региона;</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w:t>
      </w:r>
      <w:r w:rsidRPr="000852A8">
        <w:rPr>
          <w:spacing w:val="-2"/>
          <w:sz w:val="20"/>
          <w:szCs w:val="20"/>
        </w:rPr>
        <w:t>социуме;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показывать</w:t>
      </w:r>
      <w:r w:rsidRPr="000852A8">
        <w:rPr>
          <w:spacing w:val="-10"/>
          <w:sz w:val="20"/>
          <w:szCs w:val="20"/>
        </w:rPr>
        <w:t xml:space="preserve"> </w:t>
      </w:r>
      <w:r w:rsidRPr="000852A8">
        <w:rPr>
          <w:sz w:val="20"/>
          <w:szCs w:val="20"/>
        </w:rPr>
        <w:t>на</w:t>
      </w:r>
      <w:r w:rsidRPr="000852A8">
        <w:rPr>
          <w:spacing w:val="-6"/>
          <w:sz w:val="20"/>
          <w:szCs w:val="20"/>
        </w:rPr>
        <w:t xml:space="preserve"> </w:t>
      </w:r>
      <w:r w:rsidRPr="000852A8">
        <w:rPr>
          <w:sz w:val="20"/>
          <w:szCs w:val="20"/>
        </w:rPr>
        <w:t>карте</w:t>
      </w:r>
      <w:r w:rsidRPr="000852A8">
        <w:rPr>
          <w:spacing w:val="-14"/>
          <w:sz w:val="20"/>
          <w:szCs w:val="20"/>
        </w:rPr>
        <w:t xml:space="preserve"> </w:t>
      </w:r>
      <w:r w:rsidRPr="000852A8">
        <w:rPr>
          <w:sz w:val="20"/>
          <w:szCs w:val="20"/>
        </w:rPr>
        <w:t>мира</w:t>
      </w:r>
      <w:r w:rsidRPr="000852A8">
        <w:rPr>
          <w:spacing w:val="-6"/>
          <w:sz w:val="20"/>
          <w:szCs w:val="20"/>
        </w:rPr>
        <w:t xml:space="preserve"> </w:t>
      </w:r>
      <w:r w:rsidRPr="000852A8">
        <w:rPr>
          <w:sz w:val="20"/>
          <w:szCs w:val="20"/>
        </w:rPr>
        <w:t>материки,</w:t>
      </w:r>
      <w:r w:rsidRPr="000852A8">
        <w:rPr>
          <w:spacing w:val="-8"/>
          <w:sz w:val="20"/>
          <w:szCs w:val="20"/>
        </w:rPr>
        <w:t xml:space="preserve"> </w:t>
      </w:r>
      <w:r w:rsidRPr="000852A8">
        <w:rPr>
          <w:sz w:val="20"/>
          <w:szCs w:val="20"/>
        </w:rPr>
        <w:t>изученные</w:t>
      </w:r>
      <w:r w:rsidRPr="000852A8">
        <w:rPr>
          <w:spacing w:val="-9"/>
          <w:sz w:val="20"/>
          <w:szCs w:val="20"/>
        </w:rPr>
        <w:t xml:space="preserve"> </w:t>
      </w:r>
      <w:r w:rsidRPr="000852A8">
        <w:rPr>
          <w:sz w:val="20"/>
          <w:szCs w:val="20"/>
        </w:rPr>
        <w:t>страны</w:t>
      </w:r>
      <w:r w:rsidRPr="000852A8">
        <w:rPr>
          <w:spacing w:val="-4"/>
          <w:sz w:val="20"/>
          <w:szCs w:val="20"/>
        </w:rPr>
        <w:t xml:space="preserve"> </w:t>
      </w:r>
      <w:r w:rsidRPr="000852A8">
        <w:rPr>
          <w:spacing w:val="-2"/>
          <w:sz w:val="20"/>
          <w:szCs w:val="20"/>
        </w:rPr>
        <w:t>мира;</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lastRenderedPageBreak/>
        <w:t>различать</w:t>
      </w:r>
      <w:r w:rsidRPr="000852A8">
        <w:rPr>
          <w:spacing w:val="-10"/>
          <w:sz w:val="20"/>
          <w:szCs w:val="20"/>
        </w:rPr>
        <w:t xml:space="preserve"> </w:t>
      </w:r>
      <w:r w:rsidRPr="000852A8">
        <w:rPr>
          <w:sz w:val="20"/>
          <w:szCs w:val="20"/>
        </w:rPr>
        <w:t>расходы</w:t>
      </w:r>
      <w:r w:rsidRPr="000852A8">
        <w:rPr>
          <w:spacing w:val="-9"/>
          <w:sz w:val="20"/>
          <w:szCs w:val="20"/>
        </w:rPr>
        <w:t xml:space="preserve"> </w:t>
      </w:r>
      <w:r w:rsidRPr="000852A8">
        <w:rPr>
          <w:sz w:val="20"/>
          <w:szCs w:val="20"/>
        </w:rPr>
        <w:t>и</w:t>
      </w:r>
      <w:r w:rsidRPr="000852A8">
        <w:rPr>
          <w:spacing w:val="-10"/>
          <w:sz w:val="20"/>
          <w:szCs w:val="20"/>
        </w:rPr>
        <w:t xml:space="preserve"> </w:t>
      </w:r>
      <w:r w:rsidRPr="000852A8">
        <w:rPr>
          <w:sz w:val="20"/>
          <w:szCs w:val="20"/>
        </w:rPr>
        <w:t>доходы</w:t>
      </w:r>
      <w:r w:rsidRPr="000852A8">
        <w:rPr>
          <w:spacing w:val="-5"/>
          <w:sz w:val="20"/>
          <w:szCs w:val="20"/>
        </w:rPr>
        <w:t xml:space="preserve"> </w:t>
      </w:r>
      <w:r w:rsidRPr="000852A8">
        <w:rPr>
          <w:sz w:val="20"/>
          <w:szCs w:val="20"/>
        </w:rPr>
        <w:t>семейного</w:t>
      </w:r>
      <w:r w:rsidRPr="000852A8">
        <w:rPr>
          <w:spacing w:val="-13"/>
          <w:sz w:val="20"/>
          <w:szCs w:val="20"/>
        </w:rPr>
        <w:t xml:space="preserve"> </w:t>
      </w:r>
      <w:r w:rsidRPr="000852A8">
        <w:rPr>
          <w:spacing w:val="-2"/>
          <w:sz w:val="20"/>
          <w:szCs w:val="20"/>
        </w:rPr>
        <w:t>бюджета;</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распознавать изученные объекты природы по их описанию, рисункам и фотографиям, различать их в окружающем мире;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 </w:t>
      </w:r>
      <w:r w:rsidRPr="000852A8">
        <w:rPr>
          <w:spacing w:val="-4"/>
          <w:sz w:val="20"/>
          <w:szCs w:val="20"/>
        </w:rPr>
        <w:t>тов;</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группировать изученные объекты живой и неживой природы, проводить простейшую классификацию;</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сравнивать по заданному количеству признаков объекты живой и неживой природы;</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описывать на основе предложенного плана изученные объекты и явления природы, выделяя их существенные признаки и характерные свойства;</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использовать различные источники информации о природе и обществе для поиска и извлечения информации, ответов на вопросы;</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использовать знания о взаимосвязях в</w:t>
      </w:r>
      <w:r w:rsidRPr="000852A8">
        <w:rPr>
          <w:spacing w:val="-1"/>
          <w:sz w:val="20"/>
          <w:szCs w:val="20"/>
        </w:rPr>
        <w:t xml:space="preserve"> </w:t>
      </w:r>
      <w:r w:rsidRPr="000852A8">
        <w:rPr>
          <w:sz w:val="20"/>
          <w:szCs w:val="20"/>
        </w:rPr>
        <w:t>природе,</w:t>
      </w:r>
      <w:r w:rsidRPr="000852A8">
        <w:rPr>
          <w:spacing w:val="-1"/>
          <w:sz w:val="20"/>
          <w:szCs w:val="20"/>
        </w:rPr>
        <w:t xml:space="preserve"> </w:t>
      </w:r>
      <w:r w:rsidRPr="000852A8">
        <w:rPr>
          <w:sz w:val="20"/>
          <w:szCs w:val="20"/>
        </w:rPr>
        <w:t>связи человека и природы для объяснения простейших явлений и процес</w:t>
      </w:r>
      <w:r w:rsidR="001B2B76">
        <w:rPr>
          <w:sz w:val="20"/>
          <w:szCs w:val="20"/>
        </w:rPr>
        <w:t>сов в природе, организме челове</w:t>
      </w:r>
      <w:r w:rsidRPr="000852A8">
        <w:rPr>
          <w:spacing w:val="-4"/>
          <w:sz w:val="20"/>
          <w:szCs w:val="20"/>
        </w:rPr>
        <w:t>ка;</w:t>
      </w:r>
    </w:p>
    <w:p w:rsidR="00493185" w:rsidRPr="001B2B76" w:rsidRDefault="00411DB8" w:rsidP="00E02D58">
      <w:pPr>
        <w:pStyle w:val="a5"/>
        <w:numPr>
          <w:ilvl w:val="1"/>
          <w:numId w:val="40"/>
        </w:numPr>
        <w:tabs>
          <w:tab w:val="left" w:pos="1134"/>
        </w:tabs>
        <w:ind w:left="426" w:firstLine="567"/>
        <w:rPr>
          <w:sz w:val="20"/>
          <w:szCs w:val="20"/>
        </w:rPr>
      </w:pPr>
      <w:r w:rsidRPr="001B2B76">
        <w:rPr>
          <w:sz w:val="20"/>
          <w:szCs w:val="20"/>
        </w:rPr>
        <w:t>фиксировать</w:t>
      </w:r>
      <w:r w:rsidRPr="001B2B76">
        <w:rPr>
          <w:spacing w:val="34"/>
          <w:sz w:val="20"/>
          <w:szCs w:val="20"/>
        </w:rPr>
        <w:t xml:space="preserve"> </w:t>
      </w:r>
      <w:r w:rsidRPr="001B2B76">
        <w:rPr>
          <w:sz w:val="20"/>
          <w:szCs w:val="20"/>
        </w:rPr>
        <w:t>результаты</w:t>
      </w:r>
      <w:r w:rsidRPr="001B2B76">
        <w:rPr>
          <w:spacing w:val="35"/>
          <w:sz w:val="20"/>
          <w:szCs w:val="20"/>
        </w:rPr>
        <w:t xml:space="preserve"> </w:t>
      </w:r>
      <w:r w:rsidRPr="001B2B76">
        <w:rPr>
          <w:sz w:val="20"/>
          <w:szCs w:val="20"/>
        </w:rPr>
        <w:t>наблюдений,</w:t>
      </w:r>
      <w:r w:rsidRPr="001B2B76">
        <w:rPr>
          <w:spacing w:val="36"/>
          <w:sz w:val="20"/>
          <w:szCs w:val="20"/>
        </w:rPr>
        <w:t xml:space="preserve"> </w:t>
      </w:r>
      <w:r w:rsidRPr="001B2B76">
        <w:rPr>
          <w:sz w:val="20"/>
          <w:szCs w:val="20"/>
        </w:rPr>
        <w:t>опытной</w:t>
      </w:r>
      <w:r w:rsidRPr="001B2B76">
        <w:rPr>
          <w:spacing w:val="33"/>
          <w:sz w:val="20"/>
          <w:szCs w:val="20"/>
        </w:rPr>
        <w:t xml:space="preserve"> </w:t>
      </w:r>
      <w:r w:rsidRPr="001B2B76">
        <w:rPr>
          <w:sz w:val="20"/>
          <w:szCs w:val="20"/>
        </w:rPr>
        <w:t>работы,</w:t>
      </w:r>
      <w:r w:rsidRPr="001B2B76">
        <w:rPr>
          <w:spacing w:val="38"/>
          <w:sz w:val="20"/>
          <w:szCs w:val="20"/>
        </w:rPr>
        <w:t xml:space="preserve"> </w:t>
      </w:r>
      <w:r w:rsidRPr="001B2B76">
        <w:rPr>
          <w:sz w:val="20"/>
          <w:szCs w:val="20"/>
        </w:rPr>
        <w:t>в</w:t>
      </w:r>
      <w:r w:rsidRPr="001B2B76">
        <w:rPr>
          <w:spacing w:val="32"/>
          <w:sz w:val="20"/>
          <w:szCs w:val="20"/>
        </w:rPr>
        <w:t xml:space="preserve"> </w:t>
      </w:r>
      <w:r w:rsidRPr="001B2B76">
        <w:rPr>
          <w:sz w:val="20"/>
          <w:szCs w:val="20"/>
        </w:rPr>
        <w:t>процессе</w:t>
      </w:r>
      <w:r w:rsidRPr="001B2B76">
        <w:rPr>
          <w:spacing w:val="32"/>
          <w:sz w:val="20"/>
          <w:szCs w:val="20"/>
        </w:rPr>
        <w:t xml:space="preserve"> </w:t>
      </w:r>
      <w:r w:rsidRPr="001B2B76">
        <w:rPr>
          <w:spacing w:val="-4"/>
          <w:sz w:val="20"/>
          <w:szCs w:val="20"/>
        </w:rPr>
        <w:t>кол</w:t>
      </w:r>
      <w:r w:rsidRPr="001B2B76">
        <w:rPr>
          <w:sz w:val="20"/>
          <w:szCs w:val="20"/>
        </w:rPr>
        <w:t>лективной</w:t>
      </w:r>
      <w:r w:rsidRPr="001B2B76">
        <w:rPr>
          <w:spacing w:val="-14"/>
          <w:sz w:val="20"/>
          <w:szCs w:val="20"/>
        </w:rPr>
        <w:t xml:space="preserve"> </w:t>
      </w:r>
      <w:r w:rsidRPr="001B2B76">
        <w:rPr>
          <w:sz w:val="20"/>
          <w:szCs w:val="20"/>
        </w:rPr>
        <w:t>деятельности</w:t>
      </w:r>
      <w:r w:rsidRPr="001B2B76">
        <w:rPr>
          <w:spacing w:val="-12"/>
          <w:sz w:val="20"/>
          <w:szCs w:val="20"/>
        </w:rPr>
        <w:t xml:space="preserve"> </w:t>
      </w:r>
      <w:r w:rsidRPr="001B2B76">
        <w:rPr>
          <w:sz w:val="20"/>
          <w:szCs w:val="20"/>
        </w:rPr>
        <w:t>обобщать</w:t>
      </w:r>
      <w:r w:rsidRPr="001B2B76">
        <w:rPr>
          <w:spacing w:val="-11"/>
          <w:sz w:val="20"/>
          <w:szCs w:val="20"/>
        </w:rPr>
        <w:t xml:space="preserve"> </w:t>
      </w:r>
      <w:r w:rsidRPr="001B2B76">
        <w:rPr>
          <w:sz w:val="20"/>
          <w:szCs w:val="20"/>
        </w:rPr>
        <w:t>полученные</w:t>
      </w:r>
      <w:r w:rsidRPr="001B2B76">
        <w:rPr>
          <w:spacing w:val="-13"/>
          <w:sz w:val="20"/>
          <w:szCs w:val="20"/>
        </w:rPr>
        <w:t xml:space="preserve"> </w:t>
      </w:r>
      <w:r w:rsidRPr="001B2B76">
        <w:rPr>
          <w:sz w:val="20"/>
          <w:szCs w:val="20"/>
        </w:rPr>
        <w:t>результаты</w:t>
      </w:r>
      <w:r w:rsidRPr="001B2B76">
        <w:rPr>
          <w:spacing w:val="-7"/>
          <w:sz w:val="20"/>
          <w:szCs w:val="20"/>
        </w:rPr>
        <w:t xml:space="preserve"> </w:t>
      </w:r>
      <w:r w:rsidRPr="001B2B76">
        <w:rPr>
          <w:sz w:val="20"/>
          <w:szCs w:val="20"/>
        </w:rPr>
        <w:t>и</w:t>
      </w:r>
      <w:r w:rsidRPr="001B2B76">
        <w:rPr>
          <w:spacing w:val="-12"/>
          <w:sz w:val="20"/>
          <w:szCs w:val="20"/>
        </w:rPr>
        <w:t xml:space="preserve"> </w:t>
      </w:r>
      <w:r w:rsidRPr="001B2B76">
        <w:rPr>
          <w:sz w:val="20"/>
          <w:szCs w:val="20"/>
        </w:rPr>
        <w:t>делать</w:t>
      </w:r>
      <w:r w:rsidRPr="001B2B76">
        <w:rPr>
          <w:spacing w:val="-10"/>
          <w:sz w:val="20"/>
          <w:szCs w:val="20"/>
        </w:rPr>
        <w:t xml:space="preserve"> </w:t>
      </w:r>
      <w:r w:rsidRPr="001B2B76">
        <w:rPr>
          <w:spacing w:val="-2"/>
          <w:sz w:val="20"/>
          <w:szCs w:val="20"/>
        </w:rPr>
        <w:t>выводы;</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создавать по заданному плану собственные развѐрнутые высказывания о природе, человеке и обществе, сопровождая выступление иллюстрациями (пре</w:t>
      </w:r>
      <w:r w:rsidRPr="000852A8">
        <w:rPr>
          <w:spacing w:val="-2"/>
          <w:sz w:val="20"/>
          <w:szCs w:val="20"/>
        </w:rPr>
        <w:t>зентацией);</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соблюдать</w:t>
      </w:r>
      <w:r w:rsidRPr="000852A8">
        <w:rPr>
          <w:spacing w:val="-4"/>
          <w:sz w:val="20"/>
          <w:szCs w:val="20"/>
        </w:rPr>
        <w:t xml:space="preserve"> </w:t>
      </w:r>
      <w:r w:rsidRPr="000852A8">
        <w:rPr>
          <w:sz w:val="20"/>
          <w:szCs w:val="20"/>
        </w:rPr>
        <w:t>правила</w:t>
      </w:r>
      <w:r w:rsidRPr="000852A8">
        <w:rPr>
          <w:spacing w:val="-3"/>
          <w:sz w:val="20"/>
          <w:szCs w:val="20"/>
        </w:rPr>
        <w:t xml:space="preserve"> </w:t>
      </w:r>
      <w:r w:rsidRPr="000852A8">
        <w:rPr>
          <w:sz w:val="20"/>
          <w:szCs w:val="20"/>
        </w:rPr>
        <w:t>безопасного</w:t>
      </w:r>
      <w:r w:rsidRPr="000852A8">
        <w:rPr>
          <w:spacing w:val="-1"/>
          <w:sz w:val="20"/>
          <w:szCs w:val="20"/>
        </w:rPr>
        <w:t xml:space="preserve"> </w:t>
      </w:r>
      <w:r w:rsidRPr="000852A8">
        <w:rPr>
          <w:sz w:val="20"/>
          <w:szCs w:val="20"/>
        </w:rPr>
        <w:t>поведения</w:t>
      </w:r>
      <w:r w:rsidRPr="000852A8">
        <w:rPr>
          <w:spacing w:val="-2"/>
          <w:sz w:val="20"/>
          <w:szCs w:val="20"/>
        </w:rPr>
        <w:t xml:space="preserve"> </w:t>
      </w:r>
      <w:r w:rsidRPr="000852A8">
        <w:rPr>
          <w:sz w:val="20"/>
          <w:szCs w:val="20"/>
        </w:rPr>
        <w:t>пассажира</w:t>
      </w:r>
      <w:r w:rsidRPr="000852A8">
        <w:rPr>
          <w:spacing w:val="-3"/>
          <w:sz w:val="20"/>
          <w:szCs w:val="20"/>
        </w:rPr>
        <w:t xml:space="preserve"> </w:t>
      </w:r>
      <w:r w:rsidRPr="000852A8">
        <w:rPr>
          <w:sz w:val="20"/>
          <w:szCs w:val="20"/>
        </w:rPr>
        <w:t>железнодорожного, водного и авиатранспорта;</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соблюдать периодичность двигательной активности и профилактики за</w:t>
      </w:r>
      <w:r w:rsidRPr="000852A8">
        <w:rPr>
          <w:spacing w:val="-2"/>
          <w:sz w:val="20"/>
          <w:szCs w:val="20"/>
        </w:rPr>
        <w:t>болеваний;</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соблюдать</w:t>
      </w:r>
      <w:r w:rsidRPr="000852A8">
        <w:rPr>
          <w:spacing w:val="-11"/>
          <w:sz w:val="20"/>
          <w:szCs w:val="20"/>
        </w:rPr>
        <w:t xml:space="preserve"> </w:t>
      </w:r>
      <w:r w:rsidRPr="000852A8">
        <w:rPr>
          <w:sz w:val="20"/>
          <w:szCs w:val="20"/>
        </w:rPr>
        <w:t>правила</w:t>
      </w:r>
      <w:r w:rsidRPr="000852A8">
        <w:rPr>
          <w:spacing w:val="-9"/>
          <w:sz w:val="20"/>
          <w:szCs w:val="20"/>
        </w:rPr>
        <w:t xml:space="preserve"> </w:t>
      </w:r>
      <w:r w:rsidRPr="000852A8">
        <w:rPr>
          <w:sz w:val="20"/>
          <w:szCs w:val="20"/>
        </w:rPr>
        <w:t>безопасного</w:t>
      </w:r>
      <w:r w:rsidRPr="000852A8">
        <w:rPr>
          <w:spacing w:val="-8"/>
          <w:sz w:val="20"/>
          <w:szCs w:val="20"/>
        </w:rPr>
        <w:t xml:space="preserve"> </w:t>
      </w:r>
      <w:r w:rsidRPr="000852A8">
        <w:rPr>
          <w:sz w:val="20"/>
          <w:szCs w:val="20"/>
        </w:rPr>
        <w:t>поведения</w:t>
      </w:r>
      <w:r w:rsidRPr="000852A8">
        <w:rPr>
          <w:spacing w:val="-6"/>
          <w:sz w:val="20"/>
          <w:szCs w:val="20"/>
        </w:rPr>
        <w:t xml:space="preserve"> </w:t>
      </w:r>
      <w:r w:rsidRPr="000852A8">
        <w:rPr>
          <w:sz w:val="20"/>
          <w:szCs w:val="20"/>
        </w:rPr>
        <w:t>во</w:t>
      </w:r>
      <w:r w:rsidRPr="000852A8">
        <w:rPr>
          <w:spacing w:val="-11"/>
          <w:sz w:val="20"/>
          <w:szCs w:val="20"/>
        </w:rPr>
        <w:t xml:space="preserve"> </w:t>
      </w:r>
      <w:r w:rsidRPr="000852A8">
        <w:rPr>
          <w:sz w:val="20"/>
          <w:szCs w:val="20"/>
        </w:rPr>
        <w:t>дворе</w:t>
      </w:r>
      <w:r w:rsidRPr="000852A8">
        <w:rPr>
          <w:spacing w:val="-8"/>
          <w:sz w:val="20"/>
          <w:szCs w:val="20"/>
        </w:rPr>
        <w:t xml:space="preserve"> </w:t>
      </w:r>
      <w:r w:rsidRPr="000852A8">
        <w:rPr>
          <w:sz w:val="20"/>
          <w:szCs w:val="20"/>
        </w:rPr>
        <w:t>жилого</w:t>
      </w:r>
      <w:r w:rsidRPr="000852A8">
        <w:rPr>
          <w:spacing w:val="-11"/>
          <w:sz w:val="20"/>
          <w:szCs w:val="20"/>
        </w:rPr>
        <w:t xml:space="preserve"> </w:t>
      </w:r>
      <w:r w:rsidRPr="000852A8">
        <w:rPr>
          <w:spacing w:val="-2"/>
          <w:sz w:val="20"/>
          <w:szCs w:val="20"/>
        </w:rPr>
        <w:t>дома;</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соблюдать</w:t>
      </w:r>
      <w:r w:rsidRPr="000852A8">
        <w:rPr>
          <w:spacing w:val="-14"/>
          <w:sz w:val="20"/>
          <w:szCs w:val="20"/>
        </w:rPr>
        <w:t xml:space="preserve"> </w:t>
      </w:r>
      <w:r w:rsidRPr="000852A8">
        <w:rPr>
          <w:sz w:val="20"/>
          <w:szCs w:val="20"/>
        </w:rPr>
        <w:t>правила</w:t>
      </w:r>
      <w:r w:rsidRPr="000852A8">
        <w:rPr>
          <w:spacing w:val="-14"/>
          <w:sz w:val="20"/>
          <w:szCs w:val="20"/>
        </w:rPr>
        <w:t xml:space="preserve"> </w:t>
      </w:r>
      <w:r w:rsidRPr="000852A8">
        <w:rPr>
          <w:sz w:val="20"/>
          <w:szCs w:val="20"/>
        </w:rPr>
        <w:t>нравственного</w:t>
      </w:r>
      <w:r w:rsidRPr="000852A8">
        <w:rPr>
          <w:spacing w:val="-13"/>
          <w:sz w:val="20"/>
          <w:szCs w:val="20"/>
        </w:rPr>
        <w:t xml:space="preserve"> </w:t>
      </w:r>
      <w:r w:rsidRPr="000852A8">
        <w:rPr>
          <w:sz w:val="20"/>
          <w:szCs w:val="20"/>
        </w:rPr>
        <w:t>поведения</w:t>
      </w:r>
      <w:r w:rsidRPr="000852A8">
        <w:rPr>
          <w:spacing w:val="-10"/>
          <w:sz w:val="20"/>
          <w:szCs w:val="20"/>
        </w:rPr>
        <w:t xml:space="preserve"> </w:t>
      </w:r>
      <w:r w:rsidRPr="000852A8">
        <w:rPr>
          <w:sz w:val="20"/>
          <w:szCs w:val="20"/>
        </w:rPr>
        <w:t>на</w:t>
      </w:r>
      <w:r w:rsidRPr="000852A8">
        <w:rPr>
          <w:spacing w:val="-11"/>
          <w:sz w:val="20"/>
          <w:szCs w:val="20"/>
        </w:rPr>
        <w:t xml:space="preserve"> </w:t>
      </w:r>
      <w:r w:rsidRPr="000852A8">
        <w:rPr>
          <w:spacing w:val="-2"/>
          <w:sz w:val="20"/>
          <w:szCs w:val="20"/>
        </w:rPr>
        <w:t>природе;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493185" w:rsidRPr="000852A8" w:rsidRDefault="00493185" w:rsidP="000852A8">
      <w:pPr>
        <w:pStyle w:val="a3"/>
        <w:ind w:left="0" w:firstLine="0"/>
        <w:jc w:val="left"/>
        <w:rPr>
          <w:sz w:val="20"/>
          <w:szCs w:val="20"/>
        </w:rPr>
      </w:pPr>
    </w:p>
    <w:p w:rsidR="00493185" w:rsidRPr="000852A8" w:rsidRDefault="00411DB8" w:rsidP="000852A8">
      <w:pPr>
        <w:pStyle w:val="1"/>
        <w:tabs>
          <w:tab w:val="left" w:pos="5204"/>
        </w:tabs>
        <w:ind w:left="4844"/>
        <w:rPr>
          <w:sz w:val="20"/>
          <w:szCs w:val="20"/>
        </w:rPr>
      </w:pPr>
      <w:r w:rsidRPr="000852A8">
        <w:rPr>
          <w:spacing w:val="-10"/>
          <w:sz w:val="20"/>
          <w:szCs w:val="20"/>
        </w:rPr>
        <w:t>4</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4</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0852A8">
      <w:pPr>
        <w:pStyle w:val="a3"/>
        <w:ind w:firstLine="638"/>
        <w:rPr>
          <w:sz w:val="20"/>
          <w:szCs w:val="20"/>
        </w:rPr>
      </w:pPr>
      <w:r w:rsidRPr="000852A8">
        <w:rPr>
          <w:sz w:val="20"/>
          <w:szCs w:val="20"/>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 xml:space="preserve">показывать на физической карте изученные крупные географические объекты России (горы, равнины, реки, озѐра, моря, омывающие территорию </w:t>
      </w:r>
      <w:r w:rsidRPr="000852A8">
        <w:rPr>
          <w:spacing w:val="-2"/>
          <w:sz w:val="20"/>
          <w:szCs w:val="20"/>
        </w:rPr>
        <w:t>России);</w:t>
      </w:r>
    </w:p>
    <w:p w:rsidR="00493185" w:rsidRPr="00E34EC6" w:rsidRDefault="00411DB8" w:rsidP="00E02D58">
      <w:pPr>
        <w:pStyle w:val="a5"/>
        <w:numPr>
          <w:ilvl w:val="1"/>
          <w:numId w:val="40"/>
        </w:numPr>
        <w:tabs>
          <w:tab w:val="left" w:pos="1134"/>
        </w:tabs>
        <w:ind w:left="993" w:firstLine="0"/>
        <w:jc w:val="left"/>
        <w:rPr>
          <w:sz w:val="20"/>
          <w:szCs w:val="20"/>
        </w:rPr>
      </w:pPr>
      <w:r w:rsidRPr="00E34EC6">
        <w:rPr>
          <w:sz w:val="20"/>
          <w:szCs w:val="20"/>
        </w:rPr>
        <w:t>показывать</w:t>
      </w:r>
      <w:r w:rsidRPr="00E34EC6">
        <w:rPr>
          <w:spacing w:val="14"/>
          <w:sz w:val="20"/>
          <w:szCs w:val="20"/>
        </w:rPr>
        <w:t xml:space="preserve"> </w:t>
      </w:r>
      <w:r w:rsidRPr="00E34EC6">
        <w:rPr>
          <w:sz w:val="20"/>
          <w:szCs w:val="20"/>
        </w:rPr>
        <w:t>на</w:t>
      </w:r>
      <w:r w:rsidRPr="00E34EC6">
        <w:rPr>
          <w:spacing w:val="19"/>
          <w:sz w:val="20"/>
          <w:szCs w:val="20"/>
        </w:rPr>
        <w:t xml:space="preserve"> </w:t>
      </w:r>
      <w:r w:rsidRPr="00E34EC6">
        <w:rPr>
          <w:sz w:val="20"/>
          <w:szCs w:val="20"/>
        </w:rPr>
        <w:t>исторической</w:t>
      </w:r>
      <w:r w:rsidRPr="00E34EC6">
        <w:rPr>
          <w:spacing w:val="19"/>
          <w:sz w:val="20"/>
          <w:szCs w:val="20"/>
        </w:rPr>
        <w:t xml:space="preserve"> </w:t>
      </w:r>
      <w:r w:rsidRPr="00E34EC6">
        <w:rPr>
          <w:sz w:val="20"/>
          <w:szCs w:val="20"/>
        </w:rPr>
        <w:t>карте</w:t>
      </w:r>
      <w:r w:rsidRPr="00E34EC6">
        <w:rPr>
          <w:spacing w:val="16"/>
          <w:sz w:val="20"/>
          <w:szCs w:val="20"/>
        </w:rPr>
        <w:t xml:space="preserve"> </w:t>
      </w:r>
      <w:r w:rsidRPr="00E34EC6">
        <w:rPr>
          <w:sz w:val="20"/>
          <w:szCs w:val="20"/>
        </w:rPr>
        <w:t>места</w:t>
      </w:r>
      <w:r w:rsidRPr="00E34EC6">
        <w:rPr>
          <w:spacing w:val="20"/>
          <w:sz w:val="20"/>
          <w:szCs w:val="20"/>
        </w:rPr>
        <w:t xml:space="preserve"> </w:t>
      </w:r>
      <w:r w:rsidRPr="00E34EC6">
        <w:rPr>
          <w:sz w:val="20"/>
          <w:szCs w:val="20"/>
        </w:rPr>
        <w:t>изученных</w:t>
      </w:r>
      <w:r w:rsidRPr="00E34EC6">
        <w:rPr>
          <w:spacing w:val="20"/>
          <w:sz w:val="20"/>
          <w:szCs w:val="20"/>
        </w:rPr>
        <w:t xml:space="preserve"> </w:t>
      </w:r>
      <w:r w:rsidRPr="00E34EC6">
        <w:rPr>
          <w:sz w:val="20"/>
          <w:szCs w:val="20"/>
        </w:rPr>
        <w:t>исторических</w:t>
      </w:r>
      <w:r w:rsidRPr="00E34EC6">
        <w:rPr>
          <w:spacing w:val="23"/>
          <w:sz w:val="20"/>
          <w:szCs w:val="20"/>
        </w:rPr>
        <w:t xml:space="preserve"> </w:t>
      </w:r>
      <w:r w:rsidRPr="00E34EC6">
        <w:rPr>
          <w:spacing w:val="-2"/>
          <w:sz w:val="20"/>
          <w:szCs w:val="20"/>
        </w:rPr>
        <w:t>собы</w:t>
      </w:r>
      <w:r w:rsidRPr="00E34EC6">
        <w:rPr>
          <w:spacing w:val="-4"/>
          <w:sz w:val="20"/>
          <w:szCs w:val="20"/>
        </w:rPr>
        <w:t>тий;</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находить</w:t>
      </w:r>
      <w:r w:rsidRPr="000852A8">
        <w:rPr>
          <w:spacing w:val="-12"/>
          <w:sz w:val="20"/>
          <w:szCs w:val="20"/>
        </w:rPr>
        <w:t xml:space="preserve"> </w:t>
      </w:r>
      <w:r w:rsidRPr="000852A8">
        <w:rPr>
          <w:sz w:val="20"/>
          <w:szCs w:val="20"/>
        </w:rPr>
        <w:t>место</w:t>
      </w:r>
      <w:r w:rsidRPr="000852A8">
        <w:rPr>
          <w:spacing w:val="-11"/>
          <w:sz w:val="20"/>
          <w:szCs w:val="20"/>
        </w:rPr>
        <w:t xml:space="preserve"> </w:t>
      </w:r>
      <w:r w:rsidRPr="000852A8">
        <w:rPr>
          <w:sz w:val="20"/>
          <w:szCs w:val="20"/>
        </w:rPr>
        <w:t>изученных</w:t>
      </w:r>
      <w:r w:rsidRPr="000852A8">
        <w:rPr>
          <w:spacing w:val="-6"/>
          <w:sz w:val="20"/>
          <w:szCs w:val="20"/>
        </w:rPr>
        <w:t xml:space="preserve"> </w:t>
      </w:r>
      <w:r w:rsidRPr="000852A8">
        <w:rPr>
          <w:sz w:val="20"/>
          <w:szCs w:val="20"/>
        </w:rPr>
        <w:t>событий</w:t>
      </w:r>
      <w:r w:rsidRPr="000852A8">
        <w:rPr>
          <w:spacing w:val="-10"/>
          <w:sz w:val="20"/>
          <w:szCs w:val="20"/>
        </w:rPr>
        <w:t xml:space="preserve"> </w:t>
      </w:r>
      <w:r w:rsidRPr="000852A8">
        <w:rPr>
          <w:sz w:val="20"/>
          <w:szCs w:val="20"/>
        </w:rPr>
        <w:t>на</w:t>
      </w:r>
      <w:r w:rsidRPr="000852A8">
        <w:rPr>
          <w:spacing w:val="-5"/>
          <w:sz w:val="20"/>
          <w:szCs w:val="20"/>
        </w:rPr>
        <w:t xml:space="preserve"> </w:t>
      </w:r>
      <w:r w:rsidRPr="000852A8">
        <w:rPr>
          <w:sz w:val="20"/>
          <w:szCs w:val="20"/>
        </w:rPr>
        <w:t>«ленте</w:t>
      </w:r>
      <w:r w:rsidRPr="000852A8">
        <w:rPr>
          <w:spacing w:val="-13"/>
          <w:sz w:val="20"/>
          <w:szCs w:val="20"/>
        </w:rPr>
        <w:t xml:space="preserve"> </w:t>
      </w:r>
      <w:r w:rsidRPr="000852A8">
        <w:rPr>
          <w:spacing w:val="-2"/>
          <w:sz w:val="20"/>
          <w:szCs w:val="20"/>
        </w:rPr>
        <w:t>времени»;</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знать</w:t>
      </w:r>
      <w:r w:rsidRPr="000852A8">
        <w:rPr>
          <w:spacing w:val="-13"/>
          <w:sz w:val="20"/>
          <w:szCs w:val="20"/>
        </w:rPr>
        <w:t xml:space="preserve"> </w:t>
      </w:r>
      <w:r w:rsidRPr="000852A8">
        <w:rPr>
          <w:sz w:val="20"/>
          <w:szCs w:val="20"/>
        </w:rPr>
        <w:t>основные</w:t>
      </w:r>
      <w:r w:rsidRPr="000852A8">
        <w:rPr>
          <w:spacing w:val="-12"/>
          <w:sz w:val="20"/>
          <w:szCs w:val="20"/>
        </w:rPr>
        <w:t xml:space="preserve"> </w:t>
      </w:r>
      <w:r w:rsidRPr="000852A8">
        <w:rPr>
          <w:sz w:val="20"/>
          <w:szCs w:val="20"/>
        </w:rPr>
        <w:t>права</w:t>
      </w:r>
      <w:r w:rsidRPr="000852A8">
        <w:rPr>
          <w:spacing w:val="-13"/>
          <w:sz w:val="20"/>
          <w:szCs w:val="20"/>
        </w:rPr>
        <w:t xml:space="preserve"> </w:t>
      </w:r>
      <w:r w:rsidRPr="000852A8">
        <w:rPr>
          <w:sz w:val="20"/>
          <w:szCs w:val="20"/>
        </w:rPr>
        <w:t>и</w:t>
      </w:r>
      <w:r w:rsidRPr="000852A8">
        <w:rPr>
          <w:spacing w:val="-7"/>
          <w:sz w:val="20"/>
          <w:szCs w:val="20"/>
        </w:rPr>
        <w:t xml:space="preserve"> </w:t>
      </w:r>
      <w:r w:rsidRPr="000852A8">
        <w:rPr>
          <w:sz w:val="20"/>
          <w:szCs w:val="20"/>
        </w:rPr>
        <w:t>обязанности</w:t>
      </w:r>
      <w:r w:rsidRPr="000852A8">
        <w:rPr>
          <w:spacing w:val="-9"/>
          <w:sz w:val="20"/>
          <w:szCs w:val="20"/>
        </w:rPr>
        <w:t xml:space="preserve"> </w:t>
      </w:r>
      <w:r w:rsidRPr="000852A8">
        <w:rPr>
          <w:sz w:val="20"/>
          <w:szCs w:val="20"/>
        </w:rPr>
        <w:t>гражданина</w:t>
      </w:r>
      <w:r w:rsidRPr="000852A8">
        <w:rPr>
          <w:spacing w:val="-12"/>
          <w:sz w:val="20"/>
          <w:szCs w:val="20"/>
        </w:rPr>
        <w:t xml:space="preserve"> </w:t>
      </w:r>
      <w:r w:rsidRPr="000852A8">
        <w:rPr>
          <w:sz w:val="20"/>
          <w:szCs w:val="20"/>
        </w:rPr>
        <w:t>Российской</w:t>
      </w:r>
      <w:r w:rsidRPr="000852A8">
        <w:rPr>
          <w:spacing w:val="-9"/>
          <w:sz w:val="20"/>
          <w:szCs w:val="20"/>
        </w:rPr>
        <w:t xml:space="preserve"> </w:t>
      </w:r>
      <w:r w:rsidRPr="000852A8">
        <w:rPr>
          <w:spacing w:val="-2"/>
          <w:sz w:val="20"/>
          <w:szCs w:val="20"/>
        </w:rPr>
        <w:t>Федерации;</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соотносить изученные исторические события и исторических деятелей с веками и периодами истории России;</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w:t>
      </w:r>
      <w:r w:rsidRPr="000852A8">
        <w:rPr>
          <w:spacing w:val="-4"/>
          <w:sz w:val="20"/>
          <w:szCs w:val="20"/>
        </w:rPr>
        <w:t>края;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 xml:space="preserve">описывать на основе предложенного плана изученные объекты, выделяя их существенные признаки, в т.ч. государственную символику России и своего </w:t>
      </w:r>
      <w:r w:rsidRPr="000852A8">
        <w:rPr>
          <w:spacing w:val="-2"/>
          <w:sz w:val="20"/>
          <w:szCs w:val="20"/>
        </w:rPr>
        <w:t>региона;</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 рительных приборов, следуя правилам безопасного труда;</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распознавать</w:t>
      </w:r>
      <w:r w:rsidRPr="000852A8">
        <w:rPr>
          <w:spacing w:val="-1"/>
          <w:sz w:val="20"/>
          <w:szCs w:val="20"/>
        </w:rPr>
        <w:t xml:space="preserve"> </w:t>
      </w:r>
      <w:r w:rsidRPr="000852A8">
        <w:rPr>
          <w:sz w:val="20"/>
          <w:szCs w:val="20"/>
        </w:rPr>
        <w:t>изученные</w:t>
      </w:r>
      <w:r w:rsidRPr="000852A8">
        <w:rPr>
          <w:spacing w:val="-2"/>
          <w:sz w:val="20"/>
          <w:szCs w:val="20"/>
        </w:rPr>
        <w:t xml:space="preserve"> </w:t>
      </w:r>
      <w:r w:rsidRPr="000852A8">
        <w:rPr>
          <w:sz w:val="20"/>
          <w:szCs w:val="20"/>
        </w:rPr>
        <w:t>объекты</w:t>
      </w:r>
      <w:r w:rsidRPr="000852A8">
        <w:rPr>
          <w:spacing w:val="-1"/>
          <w:sz w:val="20"/>
          <w:szCs w:val="20"/>
        </w:rPr>
        <w:t xml:space="preserve"> </w:t>
      </w:r>
      <w:r w:rsidRPr="000852A8">
        <w:rPr>
          <w:sz w:val="20"/>
          <w:szCs w:val="20"/>
        </w:rPr>
        <w:t>и явления живой и</w:t>
      </w:r>
      <w:r w:rsidRPr="000852A8">
        <w:rPr>
          <w:spacing w:val="-1"/>
          <w:sz w:val="20"/>
          <w:szCs w:val="20"/>
        </w:rPr>
        <w:t xml:space="preserve"> </w:t>
      </w:r>
      <w:r w:rsidRPr="000852A8">
        <w:rPr>
          <w:sz w:val="20"/>
          <w:szCs w:val="20"/>
        </w:rPr>
        <w:t>неживой</w:t>
      </w:r>
      <w:r w:rsidRPr="000852A8">
        <w:rPr>
          <w:spacing w:val="-1"/>
          <w:sz w:val="20"/>
          <w:szCs w:val="20"/>
        </w:rPr>
        <w:t xml:space="preserve"> </w:t>
      </w:r>
      <w:r w:rsidRPr="000852A8">
        <w:rPr>
          <w:sz w:val="20"/>
          <w:szCs w:val="20"/>
        </w:rPr>
        <w:t>природы по их описанию, рисункам и фотографиям, различать их в окружающем мире;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группировать изученные объекты живой и неживой природы, самостоятельно выбирая признак для группировки; проводить простейшие классифика</w:t>
      </w:r>
      <w:r w:rsidRPr="000852A8">
        <w:rPr>
          <w:spacing w:val="-4"/>
          <w:sz w:val="20"/>
          <w:szCs w:val="20"/>
        </w:rPr>
        <w:t>ции;</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сравнивать объекты живой и неживой природы на основе их внешних признаков и известных характерных свойств;</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использовать знания о взаимосвязях в природе для объяснения простей ших явлений и процессов в природе (в т.ч. смены дня и ночи, смены времѐн года, сезонных изменений в природе своей местности, причины смены природных зон);</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называть наиболее значимые природные объекты Всемирного наследия в России и за рубежом (в пределах изученного);</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называть</w:t>
      </w:r>
      <w:r w:rsidRPr="000852A8">
        <w:rPr>
          <w:spacing w:val="-12"/>
          <w:sz w:val="20"/>
          <w:szCs w:val="20"/>
        </w:rPr>
        <w:t xml:space="preserve"> </w:t>
      </w:r>
      <w:r w:rsidRPr="000852A8">
        <w:rPr>
          <w:sz w:val="20"/>
          <w:szCs w:val="20"/>
        </w:rPr>
        <w:t>экологические</w:t>
      </w:r>
      <w:r w:rsidRPr="000852A8">
        <w:rPr>
          <w:spacing w:val="-13"/>
          <w:sz w:val="20"/>
          <w:szCs w:val="20"/>
        </w:rPr>
        <w:t xml:space="preserve"> </w:t>
      </w:r>
      <w:r w:rsidRPr="000852A8">
        <w:rPr>
          <w:sz w:val="20"/>
          <w:szCs w:val="20"/>
        </w:rPr>
        <w:t>проблемы</w:t>
      </w:r>
      <w:r w:rsidRPr="000852A8">
        <w:rPr>
          <w:spacing w:val="-10"/>
          <w:sz w:val="20"/>
          <w:szCs w:val="20"/>
        </w:rPr>
        <w:t xml:space="preserve"> </w:t>
      </w:r>
      <w:r w:rsidRPr="000852A8">
        <w:rPr>
          <w:sz w:val="20"/>
          <w:szCs w:val="20"/>
        </w:rPr>
        <w:t>и</w:t>
      </w:r>
      <w:r w:rsidRPr="000852A8">
        <w:rPr>
          <w:spacing w:val="-12"/>
          <w:sz w:val="20"/>
          <w:szCs w:val="20"/>
        </w:rPr>
        <w:t xml:space="preserve"> </w:t>
      </w:r>
      <w:r w:rsidRPr="000852A8">
        <w:rPr>
          <w:sz w:val="20"/>
          <w:szCs w:val="20"/>
        </w:rPr>
        <w:t>определять</w:t>
      </w:r>
      <w:r w:rsidRPr="000852A8">
        <w:rPr>
          <w:spacing w:val="-10"/>
          <w:sz w:val="20"/>
          <w:szCs w:val="20"/>
        </w:rPr>
        <w:t xml:space="preserve"> </w:t>
      </w:r>
      <w:r w:rsidRPr="000852A8">
        <w:rPr>
          <w:sz w:val="20"/>
          <w:szCs w:val="20"/>
        </w:rPr>
        <w:t>пути</w:t>
      </w:r>
      <w:r w:rsidRPr="000852A8">
        <w:rPr>
          <w:spacing w:val="-10"/>
          <w:sz w:val="20"/>
          <w:szCs w:val="20"/>
        </w:rPr>
        <w:t xml:space="preserve"> </w:t>
      </w:r>
      <w:r w:rsidRPr="000852A8">
        <w:rPr>
          <w:sz w:val="20"/>
          <w:szCs w:val="20"/>
        </w:rPr>
        <w:t>их</w:t>
      </w:r>
      <w:r w:rsidRPr="000852A8">
        <w:rPr>
          <w:spacing w:val="-7"/>
          <w:sz w:val="20"/>
          <w:szCs w:val="20"/>
        </w:rPr>
        <w:t xml:space="preserve"> </w:t>
      </w:r>
      <w:r w:rsidRPr="000852A8">
        <w:rPr>
          <w:spacing w:val="-2"/>
          <w:sz w:val="20"/>
          <w:szCs w:val="20"/>
        </w:rPr>
        <w:t>решения;</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создавать по заданному плану собственные развѐрнутые высказывания о природе и обществе;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использовать</w:t>
      </w:r>
      <w:r w:rsidRPr="000852A8">
        <w:rPr>
          <w:spacing w:val="-1"/>
          <w:sz w:val="20"/>
          <w:szCs w:val="20"/>
        </w:rPr>
        <w:t xml:space="preserve"> </w:t>
      </w:r>
      <w:r w:rsidRPr="000852A8">
        <w:rPr>
          <w:sz w:val="20"/>
          <w:szCs w:val="20"/>
        </w:rPr>
        <w:t>различные источники информации для поиска и извлечения информации, ответов на вопросы;</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соблюдать</w:t>
      </w:r>
      <w:r w:rsidRPr="000852A8">
        <w:rPr>
          <w:spacing w:val="-14"/>
          <w:sz w:val="20"/>
          <w:szCs w:val="20"/>
        </w:rPr>
        <w:t xml:space="preserve"> </w:t>
      </w:r>
      <w:r w:rsidRPr="000852A8">
        <w:rPr>
          <w:sz w:val="20"/>
          <w:szCs w:val="20"/>
        </w:rPr>
        <w:t>правила</w:t>
      </w:r>
      <w:r w:rsidRPr="000852A8">
        <w:rPr>
          <w:spacing w:val="-14"/>
          <w:sz w:val="20"/>
          <w:szCs w:val="20"/>
        </w:rPr>
        <w:t xml:space="preserve"> </w:t>
      </w:r>
      <w:r w:rsidRPr="000852A8">
        <w:rPr>
          <w:sz w:val="20"/>
          <w:szCs w:val="20"/>
        </w:rPr>
        <w:t>нравственного</w:t>
      </w:r>
      <w:r w:rsidRPr="000852A8">
        <w:rPr>
          <w:spacing w:val="-13"/>
          <w:sz w:val="20"/>
          <w:szCs w:val="20"/>
        </w:rPr>
        <w:t xml:space="preserve"> </w:t>
      </w:r>
      <w:r w:rsidRPr="000852A8">
        <w:rPr>
          <w:sz w:val="20"/>
          <w:szCs w:val="20"/>
        </w:rPr>
        <w:t>поведения</w:t>
      </w:r>
      <w:r w:rsidRPr="000852A8">
        <w:rPr>
          <w:spacing w:val="-10"/>
          <w:sz w:val="20"/>
          <w:szCs w:val="20"/>
        </w:rPr>
        <w:t xml:space="preserve"> </w:t>
      </w:r>
      <w:r w:rsidRPr="000852A8">
        <w:rPr>
          <w:sz w:val="20"/>
          <w:szCs w:val="20"/>
        </w:rPr>
        <w:t>на</w:t>
      </w:r>
      <w:r w:rsidRPr="000852A8">
        <w:rPr>
          <w:spacing w:val="-11"/>
          <w:sz w:val="20"/>
          <w:szCs w:val="20"/>
        </w:rPr>
        <w:t xml:space="preserve"> </w:t>
      </w:r>
      <w:r w:rsidRPr="000852A8">
        <w:rPr>
          <w:spacing w:val="-2"/>
          <w:sz w:val="20"/>
          <w:szCs w:val="20"/>
        </w:rPr>
        <w:t>природе;</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t>осознавать возможные последствия вредных привычек для здоровья и жизни человека;</w:t>
      </w:r>
    </w:p>
    <w:p w:rsidR="00493185" w:rsidRPr="000852A8" w:rsidRDefault="00411DB8" w:rsidP="00E02D58">
      <w:pPr>
        <w:pStyle w:val="a5"/>
        <w:numPr>
          <w:ilvl w:val="1"/>
          <w:numId w:val="40"/>
        </w:numPr>
        <w:tabs>
          <w:tab w:val="left" w:pos="1156"/>
        </w:tabs>
        <w:ind w:firstLine="566"/>
        <w:rPr>
          <w:sz w:val="20"/>
          <w:szCs w:val="20"/>
        </w:rPr>
      </w:pPr>
      <w:r w:rsidRPr="000852A8">
        <w:rPr>
          <w:sz w:val="20"/>
          <w:szCs w:val="20"/>
        </w:rPr>
        <w:lastRenderedPageBreak/>
        <w:t>соблюдать правила безопасного поведения при использовании объектов транспортной инфраструктуры населѐнного пункта, в театрах, кинотеатрах, торговых центрах, парках и зонах отдыха, учреждениях культуры (музеях, библиотеках и т.д.);</w:t>
      </w:r>
    </w:p>
    <w:p w:rsidR="00493185" w:rsidRPr="000852A8" w:rsidRDefault="00411DB8" w:rsidP="00E02D58">
      <w:pPr>
        <w:pStyle w:val="a5"/>
        <w:numPr>
          <w:ilvl w:val="1"/>
          <w:numId w:val="40"/>
        </w:numPr>
        <w:tabs>
          <w:tab w:val="left" w:pos="1156"/>
        </w:tabs>
        <w:ind w:left="1156" w:hanging="165"/>
        <w:rPr>
          <w:sz w:val="20"/>
          <w:szCs w:val="20"/>
        </w:rPr>
      </w:pPr>
      <w:r w:rsidRPr="000852A8">
        <w:rPr>
          <w:sz w:val="20"/>
          <w:szCs w:val="20"/>
        </w:rPr>
        <w:t>соблюдать</w:t>
      </w:r>
      <w:r w:rsidRPr="000852A8">
        <w:rPr>
          <w:spacing w:val="-11"/>
          <w:sz w:val="20"/>
          <w:szCs w:val="20"/>
        </w:rPr>
        <w:t xml:space="preserve"> </w:t>
      </w:r>
      <w:r w:rsidRPr="000852A8">
        <w:rPr>
          <w:sz w:val="20"/>
          <w:szCs w:val="20"/>
        </w:rPr>
        <w:t>правила</w:t>
      </w:r>
      <w:r w:rsidRPr="000852A8">
        <w:rPr>
          <w:spacing w:val="-6"/>
          <w:sz w:val="20"/>
          <w:szCs w:val="20"/>
        </w:rPr>
        <w:t xml:space="preserve"> </w:t>
      </w:r>
      <w:r w:rsidRPr="000852A8">
        <w:rPr>
          <w:sz w:val="20"/>
          <w:szCs w:val="20"/>
        </w:rPr>
        <w:t>безопасного</w:t>
      </w:r>
      <w:r w:rsidRPr="000852A8">
        <w:rPr>
          <w:spacing w:val="-8"/>
          <w:sz w:val="20"/>
          <w:szCs w:val="20"/>
        </w:rPr>
        <w:t xml:space="preserve"> </w:t>
      </w:r>
      <w:r w:rsidRPr="000852A8">
        <w:rPr>
          <w:sz w:val="20"/>
          <w:szCs w:val="20"/>
        </w:rPr>
        <w:t>поведения</w:t>
      </w:r>
      <w:r w:rsidRPr="000852A8">
        <w:rPr>
          <w:spacing w:val="-8"/>
          <w:sz w:val="20"/>
          <w:szCs w:val="20"/>
        </w:rPr>
        <w:t xml:space="preserve"> </w:t>
      </w:r>
      <w:r w:rsidRPr="000852A8">
        <w:rPr>
          <w:sz w:val="20"/>
          <w:szCs w:val="20"/>
        </w:rPr>
        <w:t>при</w:t>
      </w:r>
      <w:r w:rsidRPr="000852A8">
        <w:rPr>
          <w:spacing w:val="-8"/>
          <w:sz w:val="20"/>
          <w:szCs w:val="20"/>
        </w:rPr>
        <w:t xml:space="preserve"> </w:t>
      </w:r>
      <w:r w:rsidRPr="000852A8">
        <w:rPr>
          <w:sz w:val="20"/>
          <w:szCs w:val="20"/>
        </w:rPr>
        <w:t>езде</w:t>
      </w:r>
      <w:r w:rsidRPr="000852A8">
        <w:rPr>
          <w:spacing w:val="-11"/>
          <w:sz w:val="20"/>
          <w:szCs w:val="20"/>
        </w:rPr>
        <w:t xml:space="preserve"> </w:t>
      </w:r>
      <w:r w:rsidRPr="000852A8">
        <w:rPr>
          <w:sz w:val="20"/>
          <w:szCs w:val="20"/>
        </w:rPr>
        <w:t>на</w:t>
      </w:r>
      <w:r w:rsidRPr="000852A8">
        <w:rPr>
          <w:spacing w:val="-7"/>
          <w:sz w:val="20"/>
          <w:szCs w:val="20"/>
        </w:rPr>
        <w:t xml:space="preserve"> </w:t>
      </w:r>
      <w:r w:rsidRPr="000852A8">
        <w:rPr>
          <w:spacing w:val="-2"/>
          <w:sz w:val="20"/>
          <w:szCs w:val="20"/>
        </w:rPr>
        <w:t>велосипеде;</w:t>
      </w:r>
    </w:p>
    <w:p w:rsidR="00493185" w:rsidRDefault="00411DB8" w:rsidP="00E02D58">
      <w:pPr>
        <w:pStyle w:val="a5"/>
        <w:numPr>
          <w:ilvl w:val="1"/>
          <w:numId w:val="40"/>
        </w:numPr>
        <w:tabs>
          <w:tab w:val="left" w:pos="1156"/>
        </w:tabs>
        <w:ind w:firstLine="566"/>
        <w:rPr>
          <w:sz w:val="20"/>
          <w:szCs w:val="20"/>
        </w:rPr>
      </w:pPr>
      <w:r w:rsidRPr="000852A8">
        <w:rPr>
          <w:sz w:val="20"/>
          <w:szCs w:val="20"/>
        </w:rPr>
        <w:t>осуществлять безопасный поиск образовательных ресурсов и верифицированной информации в Интернете.</w:t>
      </w:r>
    </w:p>
    <w:p w:rsidR="00E34EC6" w:rsidRDefault="00E34EC6" w:rsidP="00E34EC6">
      <w:pPr>
        <w:pStyle w:val="a5"/>
        <w:tabs>
          <w:tab w:val="left" w:pos="1156"/>
        </w:tabs>
        <w:ind w:left="991" w:firstLine="0"/>
        <w:rPr>
          <w:sz w:val="20"/>
          <w:szCs w:val="20"/>
        </w:rPr>
      </w:pPr>
    </w:p>
    <w:p w:rsidR="00493185" w:rsidRPr="00E34EC6" w:rsidRDefault="00411DB8" w:rsidP="00E02D58">
      <w:pPr>
        <w:pStyle w:val="1"/>
        <w:numPr>
          <w:ilvl w:val="2"/>
          <w:numId w:val="76"/>
        </w:numPr>
        <w:tabs>
          <w:tab w:val="left" w:pos="1693"/>
        </w:tabs>
        <w:ind w:left="425" w:firstLine="566"/>
        <w:jc w:val="both"/>
        <w:rPr>
          <w:sz w:val="22"/>
          <w:szCs w:val="20"/>
        </w:rPr>
      </w:pPr>
      <w:r w:rsidRPr="00E34EC6">
        <w:rPr>
          <w:sz w:val="22"/>
          <w:szCs w:val="20"/>
        </w:rPr>
        <w:t>РАБОЧАЯ</w:t>
      </w:r>
      <w:r w:rsidR="001B2B76">
        <w:rPr>
          <w:spacing w:val="40"/>
          <w:sz w:val="22"/>
          <w:szCs w:val="20"/>
        </w:rPr>
        <w:t xml:space="preserve"> </w:t>
      </w:r>
      <w:r w:rsidRPr="00E34EC6">
        <w:rPr>
          <w:sz w:val="22"/>
          <w:szCs w:val="20"/>
        </w:rPr>
        <w:t>ПРОГРАММА</w:t>
      </w:r>
      <w:r w:rsidR="001B2B76">
        <w:rPr>
          <w:spacing w:val="40"/>
          <w:sz w:val="22"/>
          <w:szCs w:val="20"/>
        </w:rPr>
        <w:t xml:space="preserve"> </w:t>
      </w:r>
      <w:r w:rsidRPr="00E34EC6">
        <w:rPr>
          <w:sz w:val="22"/>
          <w:szCs w:val="20"/>
        </w:rPr>
        <w:t>ПО</w:t>
      </w:r>
      <w:r w:rsidRPr="00E34EC6">
        <w:rPr>
          <w:spacing w:val="40"/>
          <w:sz w:val="22"/>
          <w:szCs w:val="20"/>
        </w:rPr>
        <w:t xml:space="preserve"> </w:t>
      </w:r>
      <w:r w:rsidRPr="00E34EC6">
        <w:rPr>
          <w:sz w:val="22"/>
          <w:szCs w:val="20"/>
        </w:rPr>
        <w:t>УЧЕБНОМУ</w:t>
      </w:r>
      <w:r w:rsidRPr="00E34EC6">
        <w:rPr>
          <w:spacing w:val="40"/>
          <w:sz w:val="22"/>
          <w:szCs w:val="20"/>
        </w:rPr>
        <w:t xml:space="preserve"> </w:t>
      </w:r>
      <w:r w:rsidRPr="00E34EC6">
        <w:rPr>
          <w:sz w:val="22"/>
          <w:szCs w:val="20"/>
        </w:rPr>
        <w:t>ПРЕДМЕТУ</w:t>
      </w:r>
      <w:r w:rsidRPr="00E34EC6">
        <w:rPr>
          <w:spacing w:val="40"/>
          <w:sz w:val="22"/>
          <w:szCs w:val="20"/>
        </w:rPr>
        <w:t xml:space="preserve"> </w:t>
      </w:r>
      <w:r w:rsidRPr="00E34EC6">
        <w:rPr>
          <w:sz w:val="22"/>
          <w:szCs w:val="20"/>
        </w:rPr>
        <w:t>«ОСНОВЫ РЕЛИГИОЗНЫХ КУЛЬТУР И СВЕТСКОЙ ЭТИКИ»</w:t>
      </w:r>
    </w:p>
    <w:p w:rsidR="00493185" w:rsidRPr="000852A8" w:rsidRDefault="00411DB8" w:rsidP="00E02D58">
      <w:pPr>
        <w:pStyle w:val="a5"/>
        <w:numPr>
          <w:ilvl w:val="0"/>
          <w:numId w:val="39"/>
        </w:numPr>
        <w:tabs>
          <w:tab w:val="left" w:pos="1295"/>
        </w:tabs>
        <w:ind w:left="1295" w:hanging="304"/>
        <w:rPr>
          <w:b/>
          <w:sz w:val="20"/>
          <w:szCs w:val="20"/>
        </w:rPr>
      </w:pPr>
      <w:r w:rsidRPr="000852A8">
        <w:rPr>
          <w:b/>
          <w:spacing w:val="-2"/>
          <w:sz w:val="20"/>
          <w:szCs w:val="20"/>
        </w:rPr>
        <w:t>ПОЯСНИТЕЛЬНАЯ</w:t>
      </w:r>
      <w:r w:rsidRPr="000852A8">
        <w:rPr>
          <w:b/>
          <w:spacing w:val="4"/>
          <w:sz w:val="20"/>
          <w:szCs w:val="20"/>
        </w:rPr>
        <w:t xml:space="preserve"> </w:t>
      </w:r>
      <w:r w:rsidRPr="000852A8">
        <w:rPr>
          <w:b/>
          <w:spacing w:val="-2"/>
          <w:sz w:val="20"/>
          <w:szCs w:val="20"/>
        </w:rPr>
        <w:t>ЗАПИСКА</w:t>
      </w:r>
    </w:p>
    <w:p w:rsidR="00493185" w:rsidRPr="000852A8" w:rsidRDefault="00411DB8" w:rsidP="001B2B76">
      <w:pPr>
        <w:ind w:left="425" w:firstLine="566"/>
        <w:jc w:val="both"/>
        <w:rPr>
          <w:i/>
          <w:sz w:val="20"/>
          <w:szCs w:val="20"/>
        </w:rPr>
      </w:pPr>
      <w:r w:rsidRPr="000852A8">
        <w:rPr>
          <w:i/>
          <w:sz w:val="20"/>
          <w:szCs w:val="20"/>
        </w:rPr>
        <w:t>Рабочая</w:t>
      </w:r>
      <w:r w:rsidRPr="000852A8">
        <w:rPr>
          <w:i/>
          <w:spacing w:val="-2"/>
          <w:sz w:val="20"/>
          <w:szCs w:val="20"/>
        </w:rPr>
        <w:t xml:space="preserve"> </w:t>
      </w:r>
      <w:r w:rsidRPr="000852A8">
        <w:rPr>
          <w:i/>
          <w:sz w:val="20"/>
          <w:szCs w:val="20"/>
        </w:rPr>
        <w:t>программа</w:t>
      </w:r>
      <w:r w:rsidRPr="000852A8">
        <w:rPr>
          <w:i/>
          <w:spacing w:val="-5"/>
          <w:sz w:val="20"/>
          <w:szCs w:val="20"/>
        </w:rPr>
        <w:t xml:space="preserve"> </w:t>
      </w:r>
      <w:r w:rsidRPr="000852A8">
        <w:rPr>
          <w:i/>
          <w:sz w:val="20"/>
          <w:szCs w:val="20"/>
        </w:rPr>
        <w:t>разработана</w:t>
      </w:r>
      <w:r w:rsidRPr="000852A8">
        <w:rPr>
          <w:i/>
          <w:spacing w:val="-5"/>
          <w:sz w:val="20"/>
          <w:szCs w:val="20"/>
        </w:rPr>
        <w:t xml:space="preserve"> </w:t>
      </w:r>
      <w:r w:rsidRPr="000852A8">
        <w:rPr>
          <w:i/>
          <w:sz w:val="20"/>
          <w:szCs w:val="20"/>
        </w:rPr>
        <w:t>с</w:t>
      </w:r>
      <w:r w:rsidRPr="000852A8">
        <w:rPr>
          <w:i/>
          <w:spacing w:val="-1"/>
          <w:sz w:val="20"/>
          <w:szCs w:val="20"/>
        </w:rPr>
        <w:t xml:space="preserve"> </w:t>
      </w:r>
      <w:r w:rsidRPr="000852A8">
        <w:rPr>
          <w:i/>
          <w:sz w:val="20"/>
          <w:szCs w:val="20"/>
        </w:rPr>
        <w:t>учетом</w:t>
      </w:r>
      <w:r w:rsidRPr="000852A8">
        <w:rPr>
          <w:i/>
          <w:spacing w:val="-3"/>
          <w:sz w:val="20"/>
          <w:szCs w:val="20"/>
        </w:rPr>
        <w:t xml:space="preserve"> </w:t>
      </w:r>
      <w:r w:rsidRPr="000852A8">
        <w:rPr>
          <w:i/>
          <w:sz w:val="20"/>
          <w:szCs w:val="20"/>
        </w:rPr>
        <w:t>программы</w:t>
      </w:r>
      <w:r w:rsidRPr="000852A8">
        <w:rPr>
          <w:i/>
          <w:spacing w:val="-4"/>
          <w:sz w:val="20"/>
          <w:szCs w:val="20"/>
        </w:rPr>
        <w:t xml:space="preserve"> </w:t>
      </w:r>
      <w:r w:rsidRPr="000852A8">
        <w:rPr>
          <w:i/>
          <w:sz w:val="20"/>
          <w:szCs w:val="20"/>
        </w:rPr>
        <w:t>формирования УУД у обучающихся и рабочей программы воспитания.</w:t>
      </w:r>
    </w:p>
    <w:p w:rsidR="00493185" w:rsidRPr="000852A8" w:rsidRDefault="00411DB8" w:rsidP="001B2B76">
      <w:pPr>
        <w:pStyle w:val="a3"/>
        <w:rPr>
          <w:sz w:val="20"/>
          <w:szCs w:val="20"/>
        </w:rPr>
      </w:pPr>
      <w:r w:rsidRPr="000852A8">
        <w:rPr>
          <w:sz w:val="20"/>
          <w:szCs w:val="20"/>
        </w:rPr>
        <w:t>Учебный</w:t>
      </w:r>
      <w:r w:rsidRPr="000852A8">
        <w:rPr>
          <w:spacing w:val="-7"/>
          <w:sz w:val="20"/>
          <w:szCs w:val="20"/>
        </w:rPr>
        <w:t xml:space="preserve"> </w:t>
      </w:r>
      <w:r w:rsidRPr="000852A8">
        <w:rPr>
          <w:sz w:val="20"/>
          <w:szCs w:val="20"/>
        </w:rPr>
        <w:t>предмет</w:t>
      </w:r>
      <w:r w:rsidRPr="000852A8">
        <w:rPr>
          <w:spacing w:val="-4"/>
          <w:sz w:val="20"/>
          <w:szCs w:val="20"/>
        </w:rPr>
        <w:t xml:space="preserve"> </w:t>
      </w:r>
      <w:r w:rsidRPr="000852A8">
        <w:rPr>
          <w:sz w:val="20"/>
          <w:szCs w:val="20"/>
        </w:rPr>
        <w:t>«Основы</w:t>
      </w:r>
      <w:r w:rsidRPr="000852A8">
        <w:rPr>
          <w:spacing w:val="-4"/>
          <w:sz w:val="20"/>
          <w:szCs w:val="20"/>
        </w:rPr>
        <w:t xml:space="preserve"> </w:t>
      </w:r>
      <w:r w:rsidRPr="000852A8">
        <w:rPr>
          <w:sz w:val="20"/>
          <w:szCs w:val="20"/>
        </w:rPr>
        <w:t>религиозных</w:t>
      </w:r>
      <w:r w:rsidRPr="000852A8">
        <w:rPr>
          <w:spacing w:val="-3"/>
          <w:sz w:val="20"/>
          <w:szCs w:val="20"/>
        </w:rPr>
        <w:t xml:space="preserve"> </w:t>
      </w:r>
      <w:r w:rsidRPr="000852A8">
        <w:rPr>
          <w:sz w:val="20"/>
          <w:szCs w:val="20"/>
        </w:rPr>
        <w:t>культур</w:t>
      </w:r>
      <w:r w:rsidRPr="000852A8">
        <w:rPr>
          <w:spacing w:val="-3"/>
          <w:sz w:val="20"/>
          <w:szCs w:val="20"/>
        </w:rPr>
        <w:t xml:space="preserve"> </w:t>
      </w:r>
      <w:r w:rsidRPr="000852A8">
        <w:rPr>
          <w:sz w:val="20"/>
          <w:szCs w:val="20"/>
        </w:rPr>
        <w:t>и</w:t>
      </w:r>
      <w:r w:rsidRPr="000852A8">
        <w:rPr>
          <w:spacing w:val="-4"/>
          <w:sz w:val="20"/>
          <w:szCs w:val="20"/>
        </w:rPr>
        <w:t xml:space="preserve"> </w:t>
      </w:r>
      <w:r w:rsidRPr="000852A8">
        <w:rPr>
          <w:sz w:val="20"/>
          <w:szCs w:val="20"/>
        </w:rPr>
        <w:t>светской</w:t>
      </w:r>
      <w:r w:rsidRPr="000852A8">
        <w:rPr>
          <w:spacing w:val="-4"/>
          <w:sz w:val="20"/>
          <w:szCs w:val="20"/>
        </w:rPr>
        <w:t xml:space="preserve"> </w:t>
      </w:r>
      <w:r w:rsidRPr="000852A8">
        <w:rPr>
          <w:sz w:val="20"/>
          <w:szCs w:val="20"/>
        </w:rPr>
        <w:t>этики»</w:t>
      </w:r>
      <w:r w:rsidRPr="000852A8">
        <w:rPr>
          <w:spacing w:val="-5"/>
          <w:sz w:val="20"/>
          <w:szCs w:val="20"/>
        </w:rPr>
        <w:t xml:space="preserve"> </w:t>
      </w:r>
      <w:r w:rsidRPr="000852A8">
        <w:rPr>
          <w:sz w:val="20"/>
          <w:szCs w:val="20"/>
        </w:rPr>
        <w:t>входит в предметную область «Основы религиозных культур и светской этики».</w:t>
      </w:r>
    </w:p>
    <w:p w:rsidR="00493185" w:rsidRPr="000852A8" w:rsidRDefault="00411DB8" w:rsidP="001B2B76">
      <w:pPr>
        <w:pStyle w:val="a3"/>
        <w:rPr>
          <w:sz w:val="20"/>
          <w:szCs w:val="20"/>
        </w:rPr>
      </w:pPr>
      <w:r w:rsidRPr="000852A8">
        <w:rPr>
          <w:sz w:val="20"/>
          <w:szCs w:val="20"/>
        </w:rPr>
        <w:t>Рабочая</w:t>
      </w:r>
      <w:r w:rsidRPr="000852A8">
        <w:rPr>
          <w:spacing w:val="40"/>
          <w:sz w:val="20"/>
          <w:szCs w:val="20"/>
        </w:rPr>
        <w:t xml:space="preserve"> </w:t>
      </w:r>
      <w:r w:rsidRPr="000852A8">
        <w:rPr>
          <w:sz w:val="20"/>
          <w:szCs w:val="20"/>
        </w:rPr>
        <w:t>программа</w:t>
      </w:r>
      <w:r w:rsidRPr="000852A8">
        <w:rPr>
          <w:spacing w:val="40"/>
          <w:sz w:val="20"/>
          <w:szCs w:val="20"/>
        </w:rPr>
        <w:t xml:space="preserve"> </w:t>
      </w:r>
      <w:r w:rsidRPr="000852A8">
        <w:rPr>
          <w:sz w:val="20"/>
          <w:szCs w:val="20"/>
        </w:rPr>
        <w:t>учебного</w:t>
      </w:r>
      <w:r w:rsidRPr="000852A8">
        <w:rPr>
          <w:spacing w:val="40"/>
          <w:sz w:val="20"/>
          <w:szCs w:val="20"/>
        </w:rPr>
        <w:t xml:space="preserve"> </w:t>
      </w:r>
      <w:r w:rsidRPr="000852A8">
        <w:rPr>
          <w:sz w:val="20"/>
          <w:szCs w:val="20"/>
        </w:rPr>
        <w:t>предмета</w:t>
      </w:r>
      <w:r w:rsidRPr="000852A8">
        <w:rPr>
          <w:spacing w:val="40"/>
          <w:sz w:val="20"/>
          <w:szCs w:val="20"/>
        </w:rPr>
        <w:t xml:space="preserve"> </w:t>
      </w:r>
      <w:r w:rsidRPr="000852A8">
        <w:rPr>
          <w:sz w:val="20"/>
          <w:szCs w:val="20"/>
        </w:rPr>
        <w:t>«Основы</w:t>
      </w:r>
      <w:r w:rsidRPr="000852A8">
        <w:rPr>
          <w:spacing w:val="40"/>
          <w:sz w:val="20"/>
          <w:szCs w:val="20"/>
        </w:rPr>
        <w:t xml:space="preserve"> </w:t>
      </w:r>
      <w:r w:rsidRPr="000852A8">
        <w:rPr>
          <w:sz w:val="20"/>
          <w:szCs w:val="20"/>
        </w:rPr>
        <w:t>религиозных</w:t>
      </w:r>
      <w:r w:rsidRPr="000852A8">
        <w:rPr>
          <w:spacing w:val="40"/>
          <w:sz w:val="20"/>
          <w:szCs w:val="20"/>
        </w:rPr>
        <w:t xml:space="preserve"> </w:t>
      </w:r>
      <w:r w:rsidRPr="000852A8">
        <w:rPr>
          <w:sz w:val="20"/>
          <w:szCs w:val="20"/>
        </w:rPr>
        <w:t>культур</w:t>
      </w:r>
      <w:r w:rsidRPr="000852A8">
        <w:rPr>
          <w:spacing w:val="40"/>
          <w:sz w:val="20"/>
          <w:szCs w:val="20"/>
        </w:rPr>
        <w:t xml:space="preserve"> </w:t>
      </w:r>
      <w:r w:rsidRPr="000852A8">
        <w:rPr>
          <w:sz w:val="20"/>
          <w:szCs w:val="20"/>
        </w:rPr>
        <w:t>и светской этики» (далее - ОРКСЭ) включает:</w:t>
      </w:r>
    </w:p>
    <w:p w:rsidR="00493185" w:rsidRPr="000852A8" w:rsidRDefault="00411DB8" w:rsidP="00E02D58">
      <w:pPr>
        <w:pStyle w:val="a5"/>
        <w:numPr>
          <w:ilvl w:val="0"/>
          <w:numId w:val="38"/>
        </w:numPr>
        <w:tabs>
          <w:tab w:val="left" w:pos="1156"/>
        </w:tabs>
        <w:ind w:left="1156" w:hanging="165"/>
        <w:jc w:val="left"/>
        <w:rPr>
          <w:sz w:val="20"/>
          <w:szCs w:val="20"/>
        </w:rPr>
      </w:pPr>
      <w:r w:rsidRPr="000852A8">
        <w:rPr>
          <w:spacing w:val="-2"/>
          <w:sz w:val="20"/>
          <w:szCs w:val="20"/>
        </w:rPr>
        <w:t>пояснительную</w:t>
      </w:r>
      <w:r w:rsidRPr="000852A8">
        <w:rPr>
          <w:spacing w:val="7"/>
          <w:sz w:val="20"/>
          <w:szCs w:val="20"/>
        </w:rPr>
        <w:t xml:space="preserve"> </w:t>
      </w:r>
      <w:r w:rsidRPr="000852A8">
        <w:rPr>
          <w:spacing w:val="-2"/>
          <w:sz w:val="20"/>
          <w:szCs w:val="20"/>
        </w:rPr>
        <w:t>записку,</w:t>
      </w:r>
    </w:p>
    <w:p w:rsidR="00493185" w:rsidRPr="000852A8" w:rsidRDefault="00411DB8" w:rsidP="00E02D58">
      <w:pPr>
        <w:pStyle w:val="a5"/>
        <w:numPr>
          <w:ilvl w:val="0"/>
          <w:numId w:val="38"/>
        </w:numPr>
        <w:tabs>
          <w:tab w:val="left" w:pos="1156"/>
        </w:tabs>
        <w:ind w:left="1156" w:hanging="165"/>
        <w:jc w:val="left"/>
        <w:rPr>
          <w:sz w:val="20"/>
          <w:szCs w:val="20"/>
        </w:rPr>
      </w:pPr>
      <w:r w:rsidRPr="000852A8">
        <w:rPr>
          <w:sz w:val="20"/>
          <w:szCs w:val="20"/>
        </w:rPr>
        <w:t>содержание</w:t>
      </w:r>
      <w:r w:rsidRPr="000852A8">
        <w:rPr>
          <w:spacing w:val="-15"/>
          <w:sz w:val="20"/>
          <w:szCs w:val="20"/>
        </w:rPr>
        <w:t xml:space="preserve"> </w:t>
      </w:r>
      <w:r w:rsidRPr="000852A8">
        <w:rPr>
          <w:spacing w:val="-2"/>
          <w:sz w:val="20"/>
          <w:szCs w:val="20"/>
        </w:rPr>
        <w:t>обучения,</w:t>
      </w:r>
    </w:p>
    <w:p w:rsidR="00493185" w:rsidRPr="000852A8" w:rsidRDefault="00411DB8" w:rsidP="00E02D58">
      <w:pPr>
        <w:pStyle w:val="a5"/>
        <w:numPr>
          <w:ilvl w:val="0"/>
          <w:numId w:val="38"/>
        </w:numPr>
        <w:tabs>
          <w:tab w:val="left" w:pos="1156"/>
        </w:tabs>
        <w:ind w:left="1156" w:hanging="165"/>
        <w:jc w:val="left"/>
        <w:rPr>
          <w:sz w:val="20"/>
          <w:szCs w:val="20"/>
        </w:rPr>
      </w:pPr>
      <w:r w:rsidRPr="000852A8">
        <w:rPr>
          <w:sz w:val="20"/>
          <w:szCs w:val="20"/>
        </w:rPr>
        <w:t>планируемые</w:t>
      </w:r>
      <w:r w:rsidRPr="000852A8">
        <w:rPr>
          <w:spacing w:val="-17"/>
          <w:sz w:val="20"/>
          <w:szCs w:val="20"/>
        </w:rPr>
        <w:t xml:space="preserve"> </w:t>
      </w:r>
      <w:r w:rsidRPr="000852A8">
        <w:rPr>
          <w:sz w:val="20"/>
          <w:szCs w:val="20"/>
        </w:rPr>
        <w:t>результаты</w:t>
      </w:r>
      <w:r w:rsidRPr="000852A8">
        <w:rPr>
          <w:spacing w:val="-12"/>
          <w:sz w:val="20"/>
          <w:szCs w:val="20"/>
        </w:rPr>
        <w:t xml:space="preserve"> </w:t>
      </w:r>
      <w:r w:rsidRPr="000852A8">
        <w:rPr>
          <w:sz w:val="20"/>
          <w:szCs w:val="20"/>
        </w:rPr>
        <w:t>освоения</w:t>
      </w:r>
      <w:r w:rsidRPr="000852A8">
        <w:rPr>
          <w:spacing w:val="-11"/>
          <w:sz w:val="20"/>
          <w:szCs w:val="20"/>
        </w:rPr>
        <w:t xml:space="preserve"> </w:t>
      </w:r>
      <w:r w:rsidRPr="000852A8">
        <w:rPr>
          <w:sz w:val="20"/>
          <w:szCs w:val="20"/>
        </w:rPr>
        <w:t>программы</w:t>
      </w:r>
      <w:r w:rsidRPr="000852A8">
        <w:rPr>
          <w:spacing w:val="-8"/>
          <w:sz w:val="20"/>
          <w:szCs w:val="20"/>
        </w:rPr>
        <w:t xml:space="preserve"> </w:t>
      </w:r>
      <w:r w:rsidRPr="000852A8">
        <w:rPr>
          <w:sz w:val="20"/>
          <w:szCs w:val="20"/>
        </w:rPr>
        <w:t>учебного</w:t>
      </w:r>
      <w:r w:rsidRPr="000852A8">
        <w:rPr>
          <w:spacing w:val="-5"/>
          <w:sz w:val="20"/>
          <w:szCs w:val="20"/>
        </w:rPr>
        <w:t xml:space="preserve"> </w:t>
      </w:r>
      <w:r w:rsidRPr="000852A8">
        <w:rPr>
          <w:spacing w:val="-2"/>
          <w:sz w:val="20"/>
          <w:szCs w:val="20"/>
        </w:rPr>
        <w:t>предмета,</w:t>
      </w:r>
    </w:p>
    <w:p w:rsidR="00493185" w:rsidRPr="000852A8" w:rsidRDefault="00411DB8" w:rsidP="00E02D58">
      <w:pPr>
        <w:pStyle w:val="a5"/>
        <w:numPr>
          <w:ilvl w:val="0"/>
          <w:numId w:val="38"/>
        </w:numPr>
        <w:tabs>
          <w:tab w:val="left" w:pos="1156"/>
        </w:tabs>
        <w:ind w:left="1156" w:hanging="165"/>
        <w:jc w:val="left"/>
        <w:rPr>
          <w:sz w:val="20"/>
          <w:szCs w:val="20"/>
        </w:rPr>
      </w:pPr>
      <w:r w:rsidRPr="000852A8">
        <w:rPr>
          <w:sz w:val="20"/>
          <w:szCs w:val="20"/>
        </w:rPr>
        <w:t>тематическое</w:t>
      </w:r>
      <w:r w:rsidRPr="000852A8">
        <w:rPr>
          <w:spacing w:val="-18"/>
          <w:sz w:val="20"/>
          <w:szCs w:val="20"/>
        </w:rPr>
        <w:t xml:space="preserve"> </w:t>
      </w:r>
      <w:r w:rsidRPr="000852A8">
        <w:rPr>
          <w:spacing w:val="-2"/>
          <w:sz w:val="20"/>
          <w:szCs w:val="20"/>
        </w:rPr>
        <w:t>планирование.</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493185" w:rsidRPr="000852A8" w:rsidRDefault="00411DB8" w:rsidP="000852A8">
      <w:pPr>
        <w:pStyle w:val="a3"/>
        <w:rPr>
          <w:sz w:val="20"/>
          <w:szCs w:val="20"/>
        </w:rPr>
      </w:pPr>
      <w:r w:rsidRPr="000852A8">
        <w:rPr>
          <w:i/>
          <w:sz w:val="20"/>
          <w:szCs w:val="20"/>
        </w:rPr>
        <w:t xml:space="preserve">Содержание обучения </w:t>
      </w:r>
      <w:r w:rsidRPr="000852A8">
        <w:rPr>
          <w:sz w:val="20"/>
          <w:szCs w:val="20"/>
        </w:rPr>
        <w:t>раскрывает содержательные линии, которые предлагаются для обязательного изучения в 4 классе с учѐтом возрастных особенностей четвероклассников.</w:t>
      </w:r>
    </w:p>
    <w:p w:rsidR="00493185" w:rsidRPr="000852A8" w:rsidRDefault="00411DB8" w:rsidP="000852A8">
      <w:pPr>
        <w:pStyle w:val="a3"/>
        <w:rPr>
          <w:sz w:val="20"/>
          <w:szCs w:val="20"/>
        </w:rPr>
      </w:pPr>
      <w:r w:rsidRPr="000852A8">
        <w:rPr>
          <w:sz w:val="20"/>
          <w:szCs w:val="20"/>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93185" w:rsidRPr="000852A8" w:rsidRDefault="00411DB8" w:rsidP="000852A8">
      <w:pPr>
        <w:pStyle w:val="a3"/>
        <w:rPr>
          <w:sz w:val="20"/>
          <w:szCs w:val="20"/>
        </w:rPr>
      </w:pPr>
      <w:r w:rsidRPr="000852A8">
        <w:rPr>
          <w:i/>
          <w:sz w:val="20"/>
          <w:szCs w:val="20"/>
        </w:rPr>
        <w:t xml:space="preserve">Планируемые результаты </w:t>
      </w:r>
      <w:r w:rsidRPr="000852A8">
        <w:rPr>
          <w:sz w:val="20"/>
          <w:szCs w:val="20"/>
        </w:rPr>
        <w:t>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w:t>
      </w:r>
      <w:r w:rsidRPr="000852A8">
        <w:rPr>
          <w:spacing w:val="-1"/>
          <w:sz w:val="20"/>
          <w:szCs w:val="20"/>
        </w:rPr>
        <w:t xml:space="preserve"> </w:t>
      </w:r>
      <w:r w:rsidRPr="000852A8">
        <w:rPr>
          <w:sz w:val="20"/>
          <w:szCs w:val="20"/>
        </w:rPr>
        <w:t>и</w:t>
      </w:r>
      <w:r w:rsidRPr="000852A8">
        <w:rPr>
          <w:spacing w:val="-3"/>
          <w:sz w:val="20"/>
          <w:szCs w:val="20"/>
        </w:rPr>
        <w:t xml:space="preserve"> </w:t>
      </w:r>
      <w:r w:rsidRPr="000852A8">
        <w:rPr>
          <w:sz w:val="20"/>
          <w:szCs w:val="20"/>
        </w:rPr>
        <w:t>регулятивных,</w:t>
      </w:r>
      <w:r w:rsidRPr="000852A8">
        <w:rPr>
          <w:spacing w:val="-2"/>
          <w:sz w:val="20"/>
          <w:szCs w:val="20"/>
        </w:rPr>
        <w:t xml:space="preserve"> </w:t>
      </w:r>
      <w:r w:rsidRPr="000852A8">
        <w:rPr>
          <w:sz w:val="20"/>
          <w:szCs w:val="20"/>
        </w:rPr>
        <w:t>которые</w:t>
      </w:r>
      <w:r w:rsidRPr="000852A8">
        <w:rPr>
          <w:spacing w:val="-2"/>
          <w:sz w:val="20"/>
          <w:szCs w:val="20"/>
        </w:rPr>
        <w:t xml:space="preserve"> </w:t>
      </w:r>
      <w:r w:rsidRPr="000852A8">
        <w:rPr>
          <w:sz w:val="20"/>
          <w:szCs w:val="20"/>
        </w:rPr>
        <w:t>возможно</w:t>
      </w:r>
      <w:r w:rsidRPr="000852A8">
        <w:rPr>
          <w:spacing w:val="-2"/>
          <w:sz w:val="20"/>
          <w:szCs w:val="20"/>
        </w:rPr>
        <w:t xml:space="preserve"> </w:t>
      </w:r>
      <w:r w:rsidRPr="000852A8">
        <w:rPr>
          <w:sz w:val="20"/>
          <w:szCs w:val="20"/>
        </w:rPr>
        <w:t>формировать</w:t>
      </w:r>
      <w:r w:rsidRPr="000852A8">
        <w:rPr>
          <w:spacing w:val="-4"/>
          <w:sz w:val="20"/>
          <w:szCs w:val="20"/>
        </w:rPr>
        <w:t xml:space="preserve"> </w:t>
      </w:r>
      <w:r w:rsidRPr="000852A8">
        <w:rPr>
          <w:sz w:val="20"/>
          <w:szCs w:val="20"/>
        </w:rPr>
        <w:t>средствами предметной области (учебного предмета).</w:t>
      </w:r>
    </w:p>
    <w:p w:rsidR="00493185" w:rsidRPr="000852A8" w:rsidRDefault="00411DB8" w:rsidP="000852A8">
      <w:pPr>
        <w:pStyle w:val="a3"/>
        <w:rPr>
          <w:sz w:val="20"/>
          <w:szCs w:val="20"/>
        </w:rPr>
      </w:pPr>
      <w:r w:rsidRPr="000852A8">
        <w:rPr>
          <w:sz w:val="20"/>
          <w:szCs w:val="20"/>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493185" w:rsidRPr="000852A8" w:rsidRDefault="00411DB8" w:rsidP="000852A8">
      <w:pPr>
        <w:pStyle w:val="a3"/>
        <w:rPr>
          <w:sz w:val="20"/>
          <w:szCs w:val="20"/>
        </w:rPr>
      </w:pPr>
      <w:r w:rsidRPr="000852A8">
        <w:rPr>
          <w:sz w:val="20"/>
          <w:szCs w:val="20"/>
        </w:rPr>
        <w:t>Поскольку предмет изучается один год (в 4 классе), то все результаты обучения представляются за этот период.</w:t>
      </w:r>
    </w:p>
    <w:p w:rsidR="00493185" w:rsidRPr="000852A8" w:rsidRDefault="00411DB8" w:rsidP="00E34EC6">
      <w:pPr>
        <w:pStyle w:val="a3"/>
        <w:rPr>
          <w:sz w:val="20"/>
          <w:szCs w:val="20"/>
        </w:rPr>
      </w:pPr>
      <w:r w:rsidRPr="000852A8">
        <w:rPr>
          <w:i/>
          <w:sz w:val="20"/>
          <w:szCs w:val="20"/>
        </w:rPr>
        <w:t xml:space="preserve">В тематическом планировании </w:t>
      </w:r>
      <w:r w:rsidRPr="000852A8">
        <w:rPr>
          <w:sz w:val="20"/>
          <w:szCs w:val="20"/>
        </w:rP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w:t>
      </w:r>
      <w:r w:rsidRPr="000852A8">
        <w:rPr>
          <w:spacing w:val="39"/>
          <w:sz w:val="20"/>
          <w:szCs w:val="20"/>
        </w:rPr>
        <w:t xml:space="preserve"> </w:t>
      </w:r>
      <w:r w:rsidRPr="000852A8">
        <w:rPr>
          <w:sz w:val="20"/>
          <w:szCs w:val="20"/>
        </w:rPr>
        <w:t>ресурсов, являющихся</w:t>
      </w:r>
      <w:r w:rsidRPr="000852A8">
        <w:rPr>
          <w:spacing w:val="40"/>
          <w:sz w:val="20"/>
          <w:szCs w:val="20"/>
        </w:rPr>
        <w:t xml:space="preserve"> </w:t>
      </w:r>
      <w:r w:rsidRPr="000852A8">
        <w:rPr>
          <w:sz w:val="20"/>
          <w:szCs w:val="20"/>
        </w:rP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93185" w:rsidRPr="000852A8" w:rsidRDefault="00411DB8" w:rsidP="000852A8">
      <w:pPr>
        <w:pStyle w:val="a3"/>
        <w:rPr>
          <w:sz w:val="20"/>
          <w:szCs w:val="20"/>
        </w:rPr>
      </w:pPr>
      <w:r w:rsidRPr="000852A8">
        <w:rPr>
          <w:b/>
          <w:i/>
          <w:sz w:val="20"/>
          <w:szCs w:val="20"/>
        </w:rPr>
        <w:t xml:space="preserve">Цель ОРКСЭ: </w:t>
      </w:r>
      <w:r w:rsidRPr="000852A8">
        <w:rPr>
          <w:sz w:val="20"/>
          <w:szCs w:val="20"/>
        </w:rPr>
        <w:t>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w:t>
      </w:r>
      <w:r w:rsidRPr="000852A8">
        <w:rPr>
          <w:spacing w:val="-2"/>
          <w:sz w:val="20"/>
          <w:szCs w:val="20"/>
        </w:rPr>
        <w:t xml:space="preserve"> </w:t>
      </w:r>
      <w:r w:rsidRPr="000852A8">
        <w:rPr>
          <w:sz w:val="20"/>
          <w:szCs w:val="20"/>
        </w:rPr>
        <w:t>а также к диалогу</w:t>
      </w:r>
      <w:r w:rsidRPr="000852A8">
        <w:rPr>
          <w:spacing w:val="-9"/>
          <w:sz w:val="20"/>
          <w:szCs w:val="20"/>
        </w:rPr>
        <w:t xml:space="preserve"> </w:t>
      </w:r>
      <w:r w:rsidRPr="000852A8">
        <w:rPr>
          <w:sz w:val="20"/>
          <w:szCs w:val="20"/>
        </w:rPr>
        <w:t>с представителями других культур и мировоззрений.</w:t>
      </w:r>
    </w:p>
    <w:p w:rsidR="00493185" w:rsidRPr="000852A8" w:rsidRDefault="00411DB8" w:rsidP="000852A8">
      <w:pPr>
        <w:pStyle w:val="3"/>
        <w:spacing w:line="240" w:lineRule="auto"/>
        <w:rPr>
          <w:sz w:val="20"/>
          <w:szCs w:val="20"/>
        </w:rPr>
      </w:pPr>
      <w:r w:rsidRPr="000852A8">
        <w:rPr>
          <w:sz w:val="20"/>
          <w:szCs w:val="20"/>
        </w:rPr>
        <w:t>Основные</w:t>
      </w:r>
      <w:r w:rsidRPr="000852A8">
        <w:rPr>
          <w:spacing w:val="-9"/>
          <w:sz w:val="20"/>
          <w:szCs w:val="20"/>
        </w:rPr>
        <w:t xml:space="preserve"> </w:t>
      </w:r>
      <w:r w:rsidRPr="000852A8">
        <w:rPr>
          <w:sz w:val="20"/>
          <w:szCs w:val="20"/>
        </w:rPr>
        <w:t>задачи</w:t>
      </w:r>
      <w:r w:rsidRPr="000852A8">
        <w:rPr>
          <w:spacing w:val="-5"/>
          <w:sz w:val="20"/>
          <w:szCs w:val="20"/>
        </w:rPr>
        <w:t xml:space="preserve"> </w:t>
      </w:r>
      <w:r w:rsidRPr="000852A8">
        <w:rPr>
          <w:spacing w:val="-2"/>
          <w:sz w:val="20"/>
          <w:szCs w:val="20"/>
        </w:rPr>
        <w:t>ОРКСЭ:</w:t>
      </w:r>
    </w:p>
    <w:p w:rsidR="00493185" w:rsidRPr="000852A8" w:rsidRDefault="00411DB8" w:rsidP="00E02D58">
      <w:pPr>
        <w:pStyle w:val="a5"/>
        <w:numPr>
          <w:ilvl w:val="0"/>
          <w:numId w:val="38"/>
        </w:numPr>
        <w:tabs>
          <w:tab w:val="left" w:pos="1156"/>
        </w:tabs>
        <w:ind w:firstLine="566"/>
        <w:rPr>
          <w:sz w:val="20"/>
          <w:szCs w:val="20"/>
        </w:rPr>
      </w:pPr>
      <w:r w:rsidRPr="000852A8">
        <w:rPr>
          <w:sz w:val="20"/>
          <w:szCs w:val="20"/>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93185" w:rsidRPr="000852A8" w:rsidRDefault="00411DB8" w:rsidP="00E02D58">
      <w:pPr>
        <w:pStyle w:val="a5"/>
        <w:numPr>
          <w:ilvl w:val="0"/>
          <w:numId w:val="38"/>
        </w:numPr>
        <w:tabs>
          <w:tab w:val="left" w:pos="1156"/>
        </w:tabs>
        <w:ind w:firstLine="566"/>
        <w:rPr>
          <w:sz w:val="20"/>
          <w:szCs w:val="20"/>
        </w:rPr>
      </w:pPr>
      <w:r w:rsidRPr="000852A8">
        <w:rPr>
          <w:sz w:val="20"/>
          <w:szCs w:val="20"/>
        </w:rPr>
        <w:t>развитие представлений обучающихся о значении нравственных норм и ценностей в жизни личности, семьи, общества;</w:t>
      </w:r>
    </w:p>
    <w:p w:rsidR="00493185" w:rsidRPr="000852A8" w:rsidRDefault="00411DB8" w:rsidP="00E02D58">
      <w:pPr>
        <w:pStyle w:val="a5"/>
        <w:numPr>
          <w:ilvl w:val="0"/>
          <w:numId w:val="38"/>
        </w:numPr>
        <w:tabs>
          <w:tab w:val="left" w:pos="1156"/>
        </w:tabs>
        <w:ind w:firstLine="566"/>
        <w:rPr>
          <w:sz w:val="20"/>
          <w:szCs w:val="20"/>
        </w:rPr>
      </w:pPr>
      <w:r w:rsidRPr="000852A8">
        <w:rPr>
          <w:sz w:val="20"/>
          <w:szCs w:val="20"/>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учѐтом мировоззренческих и культурных особенностей и потребностей семьи;</w:t>
      </w:r>
    </w:p>
    <w:p w:rsidR="00493185" w:rsidRPr="000852A8" w:rsidRDefault="00411DB8" w:rsidP="00E02D58">
      <w:pPr>
        <w:pStyle w:val="a5"/>
        <w:numPr>
          <w:ilvl w:val="0"/>
          <w:numId w:val="38"/>
        </w:numPr>
        <w:tabs>
          <w:tab w:val="left" w:pos="1156"/>
        </w:tabs>
        <w:ind w:firstLine="566"/>
        <w:rPr>
          <w:sz w:val="20"/>
          <w:szCs w:val="20"/>
        </w:rPr>
      </w:pPr>
      <w:r w:rsidRPr="000852A8">
        <w:rPr>
          <w:sz w:val="20"/>
          <w:szCs w:val="20"/>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93185" w:rsidRPr="000852A8" w:rsidRDefault="00411DB8" w:rsidP="000852A8">
      <w:pPr>
        <w:pStyle w:val="a3"/>
        <w:rPr>
          <w:sz w:val="20"/>
          <w:szCs w:val="20"/>
        </w:rPr>
      </w:pPr>
      <w:r w:rsidRPr="000852A8">
        <w:rPr>
          <w:i/>
          <w:sz w:val="20"/>
          <w:szCs w:val="20"/>
        </w:rPr>
        <w:t xml:space="preserve">Культурологическая направленность предмета </w:t>
      </w:r>
      <w:r w:rsidRPr="000852A8">
        <w:rPr>
          <w:sz w:val="20"/>
          <w:szCs w:val="20"/>
        </w:rPr>
        <w:t>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p>
    <w:p w:rsidR="00493185" w:rsidRPr="000852A8" w:rsidRDefault="00411DB8" w:rsidP="000852A8">
      <w:pPr>
        <w:pStyle w:val="a3"/>
        <w:rPr>
          <w:sz w:val="20"/>
          <w:szCs w:val="20"/>
        </w:rPr>
      </w:pPr>
      <w:r w:rsidRPr="000852A8">
        <w:rPr>
          <w:i/>
          <w:sz w:val="20"/>
          <w:szCs w:val="20"/>
        </w:rPr>
        <w:t xml:space="preserve">Коммуникативный подход к преподаванию предмета ОРКСЭ </w:t>
      </w:r>
      <w:r w:rsidRPr="000852A8">
        <w:rPr>
          <w:sz w:val="20"/>
          <w:szCs w:val="20"/>
        </w:rPr>
        <w:t xml:space="preserve">предполагает организацию коммуникативной </w:t>
      </w:r>
      <w:r w:rsidRPr="000852A8">
        <w:rPr>
          <w:sz w:val="20"/>
          <w:szCs w:val="20"/>
        </w:rPr>
        <w:lastRenderedPageBreak/>
        <w:t>деятельности обучающихся, требующей от них умения выслушивать позицию партнѐра по деятельности, принимать еѐ, согласовывать усилия для достижения поставленной цели, находить адекватные вербальные средства передачи информации и рефлексии.</w:t>
      </w:r>
    </w:p>
    <w:p w:rsidR="00493185" w:rsidRPr="000852A8" w:rsidRDefault="00411DB8" w:rsidP="000852A8">
      <w:pPr>
        <w:pStyle w:val="a3"/>
        <w:rPr>
          <w:sz w:val="20"/>
          <w:szCs w:val="20"/>
        </w:rPr>
      </w:pPr>
      <w:r w:rsidRPr="000852A8">
        <w:rPr>
          <w:i/>
          <w:sz w:val="20"/>
          <w:szCs w:val="20"/>
        </w:rPr>
        <w:t xml:space="preserve">Деятельностный подход, </w:t>
      </w:r>
      <w:r w:rsidRPr="000852A8">
        <w:rPr>
          <w:sz w:val="20"/>
          <w:szCs w:val="20"/>
        </w:rPr>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493185" w:rsidRPr="000852A8" w:rsidRDefault="00411DB8" w:rsidP="001B2B76">
      <w:pPr>
        <w:ind w:left="425" w:firstLine="566"/>
        <w:jc w:val="both"/>
        <w:rPr>
          <w:sz w:val="20"/>
          <w:szCs w:val="20"/>
        </w:rPr>
      </w:pPr>
      <w:r w:rsidRPr="000852A8">
        <w:rPr>
          <w:i/>
          <w:sz w:val="20"/>
          <w:szCs w:val="20"/>
        </w:rPr>
        <w:t>Предпосылками усвоения младшими школьниками содержания курса являются психологические особенности детей, завершающих обучение в начальной</w:t>
      </w:r>
      <w:r w:rsidR="001B2B76">
        <w:rPr>
          <w:i/>
          <w:sz w:val="20"/>
          <w:szCs w:val="20"/>
        </w:rPr>
        <w:t xml:space="preserve"> </w:t>
      </w:r>
      <w:r w:rsidRPr="000852A8">
        <w:rPr>
          <w:i/>
          <w:sz w:val="20"/>
          <w:szCs w:val="20"/>
        </w:rPr>
        <w:t xml:space="preserve">школе: </w:t>
      </w:r>
      <w:r w:rsidRPr="000852A8">
        <w:rPr>
          <w:sz w:val="20"/>
          <w:szCs w:val="20"/>
        </w:rPr>
        <w:t xml:space="preserve">интерес к социальной жизни, любознательность, принятие авторитета </w:t>
      </w:r>
      <w:r w:rsidRPr="000852A8">
        <w:rPr>
          <w:spacing w:val="-2"/>
          <w:sz w:val="20"/>
          <w:szCs w:val="20"/>
        </w:rPr>
        <w:t>взрослого.</w:t>
      </w:r>
    </w:p>
    <w:p w:rsidR="00493185" w:rsidRPr="000852A8" w:rsidRDefault="00411DB8" w:rsidP="000852A8">
      <w:pPr>
        <w:pStyle w:val="a3"/>
        <w:rPr>
          <w:sz w:val="20"/>
          <w:szCs w:val="20"/>
        </w:rPr>
      </w:pPr>
      <w:r w:rsidRPr="000852A8">
        <w:rPr>
          <w:sz w:val="20"/>
          <w:szCs w:val="20"/>
        </w:rPr>
        <w:t>Психологи подчѐркивают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493185" w:rsidRPr="000852A8" w:rsidRDefault="00411DB8" w:rsidP="000852A8">
      <w:pPr>
        <w:pStyle w:val="a3"/>
        <w:rPr>
          <w:sz w:val="20"/>
          <w:szCs w:val="20"/>
        </w:rPr>
      </w:pPr>
      <w:r w:rsidRPr="000852A8">
        <w:rPr>
          <w:sz w:val="20"/>
          <w:szCs w:val="20"/>
        </w:rPr>
        <w:t>Всѐ это становится предпосылкой к пониманию законов существования в социуме и принятию их как руководства к собственному поведению.</w:t>
      </w:r>
    </w:p>
    <w:p w:rsidR="00493185" w:rsidRPr="000852A8" w:rsidRDefault="00411DB8" w:rsidP="000852A8">
      <w:pPr>
        <w:pStyle w:val="a3"/>
        <w:rPr>
          <w:sz w:val="20"/>
          <w:szCs w:val="20"/>
        </w:rPr>
      </w:pPr>
      <w:r w:rsidRPr="000852A8">
        <w:rPr>
          <w:sz w:val="20"/>
          <w:szCs w:val="20"/>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93185" w:rsidRPr="000852A8" w:rsidRDefault="00411DB8" w:rsidP="000852A8">
      <w:pPr>
        <w:pStyle w:val="a3"/>
        <w:rPr>
          <w:sz w:val="20"/>
          <w:szCs w:val="20"/>
        </w:rPr>
      </w:pPr>
      <w:r w:rsidRPr="000852A8">
        <w:rPr>
          <w:sz w:val="20"/>
          <w:szCs w:val="20"/>
        </w:rPr>
        <w:t>В рамках реализации ОРКСЭ в части преподавания учебных модулей по основам религиозных культур не предусматривается подготовка</w:t>
      </w:r>
      <w:r w:rsidRPr="000852A8">
        <w:rPr>
          <w:spacing w:val="40"/>
          <w:sz w:val="20"/>
          <w:szCs w:val="20"/>
        </w:rPr>
        <w:t xml:space="preserve"> </w:t>
      </w:r>
      <w:r w:rsidRPr="000852A8">
        <w:rPr>
          <w:sz w:val="20"/>
          <w:szCs w:val="20"/>
        </w:rPr>
        <w:t xml:space="preserve">обучающихся к участию в богослужениях, обучение религиозной практике в религиозной </w:t>
      </w:r>
      <w:r w:rsidRPr="000852A8">
        <w:rPr>
          <w:spacing w:val="-2"/>
          <w:sz w:val="20"/>
          <w:szCs w:val="20"/>
        </w:rPr>
        <w:t>общине.</w:t>
      </w:r>
    </w:p>
    <w:p w:rsidR="00493185" w:rsidRPr="000852A8" w:rsidRDefault="00411DB8" w:rsidP="000852A8">
      <w:pPr>
        <w:pStyle w:val="3"/>
        <w:spacing w:line="240" w:lineRule="auto"/>
        <w:jc w:val="left"/>
        <w:rPr>
          <w:sz w:val="20"/>
          <w:szCs w:val="20"/>
        </w:rPr>
      </w:pPr>
      <w:r w:rsidRPr="000852A8">
        <w:rPr>
          <w:sz w:val="20"/>
          <w:szCs w:val="20"/>
        </w:rPr>
        <w:t>Место</w:t>
      </w:r>
      <w:r w:rsidRPr="000852A8">
        <w:rPr>
          <w:spacing w:val="-7"/>
          <w:sz w:val="20"/>
          <w:szCs w:val="20"/>
        </w:rPr>
        <w:t xml:space="preserve"> </w:t>
      </w:r>
      <w:r w:rsidRPr="000852A8">
        <w:rPr>
          <w:sz w:val="20"/>
          <w:szCs w:val="20"/>
        </w:rPr>
        <w:t>ОРКСЭ</w:t>
      </w:r>
      <w:r w:rsidRPr="000852A8">
        <w:rPr>
          <w:spacing w:val="-3"/>
          <w:sz w:val="20"/>
          <w:szCs w:val="20"/>
        </w:rPr>
        <w:t xml:space="preserve"> </w:t>
      </w:r>
      <w:r w:rsidRPr="000852A8">
        <w:rPr>
          <w:sz w:val="20"/>
          <w:szCs w:val="20"/>
        </w:rPr>
        <w:t>в</w:t>
      </w:r>
      <w:r w:rsidRPr="000852A8">
        <w:rPr>
          <w:spacing w:val="-8"/>
          <w:sz w:val="20"/>
          <w:szCs w:val="20"/>
        </w:rPr>
        <w:t xml:space="preserve"> </w:t>
      </w:r>
      <w:r w:rsidRPr="000852A8">
        <w:rPr>
          <w:sz w:val="20"/>
          <w:szCs w:val="20"/>
        </w:rPr>
        <w:t>учебном</w:t>
      </w:r>
      <w:r w:rsidRPr="000852A8">
        <w:rPr>
          <w:spacing w:val="-2"/>
          <w:sz w:val="20"/>
          <w:szCs w:val="20"/>
        </w:rPr>
        <w:t xml:space="preserve"> </w:t>
      </w:r>
      <w:r w:rsidRPr="000852A8">
        <w:rPr>
          <w:spacing w:val="-4"/>
          <w:sz w:val="20"/>
          <w:szCs w:val="20"/>
        </w:rPr>
        <w:t>плане</w:t>
      </w:r>
    </w:p>
    <w:p w:rsidR="00493185" w:rsidRPr="000852A8" w:rsidRDefault="00411DB8" w:rsidP="001D0E93">
      <w:pPr>
        <w:pStyle w:val="a3"/>
        <w:rPr>
          <w:sz w:val="20"/>
          <w:szCs w:val="20"/>
        </w:rPr>
      </w:pPr>
      <w:r w:rsidRPr="000852A8">
        <w:rPr>
          <w:sz w:val="20"/>
          <w:szCs w:val="20"/>
        </w:rPr>
        <w:t>Учебный</w:t>
      </w:r>
      <w:r w:rsidRPr="000852A8">
        <w:rPr>
          <w:spacing w:val="-7"/>
          <w:sz w:val="20"/>
          <w:szCs w:val="20"/>
        </w:rPr>
        <w:t xml:space="preserve"> </w:t>
      </w:r>
      <w:r w:rsidRPr="000852A8">
        <w:rPr>
          <w:sz w:val="20"/>
          <w:szCs w:val="20"/>
        </w:rPr>
        <w:t>предмет</w:t>
      </w:r>
      <w:r w:rsidRPr="000852A8">
        <w:rPr>
          <w:spacing w:val="-4"/>
          <w:sz w:val="20"/>
          <w:szCs w:val="20"/>
        </w:rPr>
        <w:t xml:space="preserve"> </w:t>
      </w:r>
      <w:r w:rsidRPr="000852A8">
        <w:rPr>
          <w:sz w:val="20"/>
          <w:szCs w:val="20"/>
        </w:rPr>
        <w:t>«Основы</w:t>
      </w:r>
      <w:r w:rsidRPr="000852A8">
        <w:rPr>
          <w:spacing w:val="-4"/>
          <w:sz w:val="20"/>
          <w:szCs w:val="20"/>
        </w:rPr>
        <w:t xml:space="preserve"> </w:t>
      </w:r>
      <w:r w:rsidRPr="000852A8">
        <w:rPr>
          <w:sz w:val="20"/>
          <w:szCs w:val="20"/>
        </w:rPr>
        <w:t>религиозных</w:t>
      </w:r>
      <w:r w:rsidRPr="000852A8">
        <w:rPr>
          <w:spacing w:val="-3"/>
          <w:sz w:val="20"/>
          <w:szCs w:val="20"/>
        </w:rPr>
        <w:t xml:space="preserve"> </w:t>
      </w:r>
      <w:r w:rsidRPr="000852A8">
        <w:rPr>
          <w:sz w:val="20"/>
          <w:szCs w:val="20"/>
        </w:rPr>
        <w:t>культур</w:t>
      </w:r>
      <w:r w:rsidRPr="000852A8">
        <w:rPr>
          <w:spacing w:val="-3"/>
          <w:sz w:val="20"/>
          <w:szCs w:val="20"/>
        </w:rPr>
        <w:t xml:space="preserve"> </w:t>
      </w:r>
      <w:r w:rsidRPr="000852A8">
        <w:rPr>
          <w:sz w:val="20"/>
          <w:szCs w:val="20"/>
        </w:rPr>
        <w:t>и</w:t>
      </w:r>
      <w:r w:rsidRPr="000852A8">
        <w:rPr>
          <w:spacing w:val="-4"/>
          <w:sz w:val="20"/>
          <w:szCs w:val="20"/>
        </w:rPr>
        <w:t xml:space="preserve"> </w:t>
      </w:r>
      <w:r w:rsidRPr="000852A8">
        <w:rPr>
          <w:sz w:val="20"/>
          <w:szCs w:val="20"/>
        </w:rPr>
        <w:t>светской</w:t>
      </w:r>
      <w:r w:rsidRPr="000852A8">
        <w:rPr>
          <w:spacing w:val="-4"/>
          <w:sz w:val="20"/>
          <w:szCs w:val="20"/>
        </w:rPr>
        <w:t xml:space="preserve"> </w:t>
      </w:r>
      <w:r w:rsidRPr="000852A8">
        <w:rPr>
          <w:sz w:val="20"/>
          <w:szCs w:val="20"/>
        </w:rPr>
        <w:t>этики»</w:t>
      </w:r>
      <w:r w:rsidRPr="000852A8">
        <w:rPr>
          <w:spacing w:val="-5"/>
          <w:sz w:val="20"/>
          <w:szCs w:val="20"/>
        </w:rPr>
        <w:t xml:space="preserve"> </w:t>
      </w:r>
      <w:r w:rsidRPr="000852A8">
        <w:rPr>
          <w:sz w:val="20"/>
          <w:szCs w:val="20"/>
        </w:rPr>
        <w:t>входит в предметную область «Основы религиозных культур и светской этики».</w:t>
      </w:r>
    </w:p>
    <w:p w:rsidR="00493185" w:rsidRPr="000852A8" w:rsidRDefault="00411DB8" w:rsidP="000852A8">
      <w:pPr>
        <w:pStyle w:val="a3"/>
        <w:ind w:left="991" w:firstLine="0"/>
        <w:jc w:val="left"/>
        <w:rPr>
          <w:sz w:val="20"/>
          <w:szCs w:val="20"/>
        </w:rPr>
      </w:pPr>
      <w:r w:rsidRPr="000852A8">
        <w:rPr>
          <w:sz w:val="20"/>
          <w:szCs w:val="20"/>
        </w:rPr>
        <w:t>ОРКСЭ</w:t>
      </w:r>
      <w:r w:rsidRPr="000852A8">
        <w:rPr>
          <w:spacing w:val="-8"/>
          <w:sz w:val="20"/>
          <w:szCs w:val="20"/>
        </w:rPr>
        <w:t xml:space="preserve"> </w:t>
      </w:r>
      <w:r w:rsidRPr="000852A8">
        <w:rPr>
          <w:sz w:val="20"/>
          <w:szCs w:val="20"/>
        </w:rPr>
        <w:t>изучается</w:t>
      </w:r>
      <w:r w:rsidRPr="000852A8">
        <w:rPr>
          <w:spacing w:val="-3"/>
          <w:sz w:val="20"/>
          <w:szCs w:val="20"/>
        </w:rPr>
        <w:t xml:space="preserve"> </w:t>
      </w:r>
      <w:r w:rsidRPr="000852A8">
        <w:rPr>
          <w:sz w:val="20"/>
          <w:szCs w:val="20"/>
        </w:rPr>
        <w:t>в</w:t>
      </w:r>
      <w:r w:rsidRPr="000852A8">
        <w:rPr>
          <w:spacing w:val="-6"/>
          <w:sz w:val="20"/>
          <w:szCs w:val="20"/>
        </w:rPr>
        <w:t xml:space="preserve"> </w:t>
      </w:r>
      <w:r w:rsidRPr="000852A8">
        <w:rPr>
          <w:sz w:val="20"/>
          <w:szCs w:val="20"/>
        </w:rPr>
        <w:t>4</w:t>
      </w:r>
      <w:r w:rsidRPr="000852A8">
        <w:rPr>
          <w:spacing w:val="-2"/>
          <w:sz w:val="20"/>
          <w:szCs w:val="20"/>
        </w:rPr>
        <w:t xml:space="preserve"> </w:t>
      </w:r>
      <w:r w:rsidRPr="000852A8">
        <w:rPr>
          <w:sz w:val="20"/>
          <w:szCs w:val="20"/>
        </w:rPr>
        <w:t>классе,</w:t>
      </w:r>
      <w:r w:rsidRPr="000852A8">
        <w:rPr>
          <w:spacing w:val="-3"/>
          <w:sz w:val="20"/>
          <w:szCs w:val="20"/>
        </w:rPr>
        <w:t xml:space="preserve"> </w:t>
      </w:r>
      <w:r w:rsidRPr="000852A8">
        <w:rPr>
          <w:sz w:val="20"/>
          <w:szCs w:val="20"/>
        </w:rPr>
        <w:t>1</w:t>
      </w:r>
      <w:r w:rsidRPr="000852A8">
        <w:rPr>
          <w:spacing w:val="-4"/>
          <w:sz w:val="20"/>
          <w:szCs w:val="20"/>
        </w:rPr>
        <w:t xml:space="preserve"> </w:t>
      </w:r>
      <w:r w:rsidRPr="000852A8">
        <w:rPr>
          <w:sz w:val="20"/>
          <w:szCs w:val="20"/>
        </w:rPr>
        <w:t>ч.</w:t>
      </w:r>
      <w:r w:rsidRPr="000852A8">
        <w:rPr>
          <w:spacing w:val="-10"/>
          <w:sz w:val="20"/>
          <w:szCs w:val="20"/>
        </w:rPr>
        <w:t xml:space="preserve"> </w:t>
      </w:r>
      <w:r w:rsidRPr="000852A8">
        <w:rPr>
          <w:sz w:val="20"/>
          <w:szCs w:val="20"/>
        </w:rPr>
        <w:t>в</w:t>
      </w:r>
      <w:r w:rsidRPr="000852A8">
        <w:rPr>
          <w:spacing w:val="-3"/>
          <w:sz w:val="20"/>
          <w:szCs w:val="20"/>
        </w:rPr>
        <w:t xml:space="preserve"> </w:t>
      </w:r>
      <w:r w:rsidRPr="000852A8">
        <w:rPr>
          <w:sz w:val="20"/>
          <w:szCs w:val="20"/>
        </w:rPr>
        <w:t>неделю</w:t>
      </w:r>
      <w:r w:rsidRPr="000852A8">
        <w:rPr>
          <w:spacing w:val="-6"/>
          <w:sz w:val="20"/>
          <w:szCs w:val="20"/>
        </w:rPr>
        <w:t xml:space="preserve"> </w:t>
      </w:r>
      <w:r w:rsidRPr="000852A8">
        <w:rPr>
          <w:sz w:val="20"/>
          <w:szCs w:val="20"/>
        </w:rPr>
        <w:t>(34</w:t>
      </w:r>
      <w:r w:rsidRPr="000852A8">
        <w:rPr>
          <w:spacing w:val="-3"/>
          <w:sz w:val="20"/>
          <w:szCs w:val="20"/>
        </w:rPr>
        <w:t xml:space="preserve"> </w:t>
      </w:r>
      <w:r w:rsidRPr="000852A8">
        <w:rPr>
          <w:spacing w:val="-4"/>
          <w:sz w:val="20"/>
          <w:szCs w:val="20"/>
        </w:rPr>
        <w:t>ч.).</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39"/>
        </w:numPr>
        <w:tabs>
          <w:tab w:val="left" w:pos="1295"/>
        </w:tabs>
        <w:ind w:left="425" w:firstLine="566"/>
        <w:jc w:val="both"/>
        <w:rPr>
          <w:sz w:val="20"/>
          <w:szCs w:val="20"/>
        </w:rPr>
      </w:pPr>
      <w:r w:rsidRPr="000852A8">
        <w:rPr>
          <w:sz w:val="20"/>
          <w:szCs w:val="20"/>
        </w:rPr>
        <w:t>СОДЕРЖАНИЕ</w:t>
      </w:r>
      <w:r w:rsidRPr="000852A8">
        <w:rPr>
          <w:spacing w:val="40"/>
          <w:sz w:val="20"/>
          <w:szCs w:val="20"/>
        </w:rPr>
        <w:t xml:space="preserve"> </w:t>
      </w:r>
      <w:r w:rsidRPr="000852A8">
        <w:rPr>
          <w:sz w:val="20"/>
          <w:szCs w:val="20"/>
        </w:rPr>
        <w:t>ПРЕДМЕТНОЙ</w:t>
      </w:r>
      <w:r w:rsidRPr="000852A8">
        <w:rPr>
          <w:spacing w:val="40"/>
          <w:sz w:val="20"/>
          <w:szCs w:val="20"/>
        </w:rPr>
        <w:t xml:space="preserve"> </w:t>
      </w:r>
      <w:r w:rsidRPr="000852A8">
        <w:rPr>
          <w:sz w:val="20"/>
          <w:szCs w:val="20"/>
        </w:rPr>
        <w:t>ОБЛАСТИ</w:t>
      </w:r>
      <w:r w:rsidRPr="000852A8">
        <w:rPr>
          <w:spacing w:val="40"/>
          <w:sz w:val="20"/>
          <w:szCs w:val="20"/>
        </w:rPr>
        <w:t xml:space="preserve"> </w:t>
      </w:r>
      <w:r w:rsidRPr="000852A8">
        <w:rPr>
          <w:sz w:val="20"/>
          <w:szCs w:val="20"/>
        </w:rPr>
        <w:t>(УЧЕБНОГО</w:t>
      </w:r>
      <w:r w:rsidRPr="000852A8">
        <w:rPr>
          <w:spacing w:val="40"/>
          <w:sz w:val="20"/>
          <w:szCs w:val="20"/>
        </w:rPr>
        <w:t xml:space="preserve"> </w:t>
      </w:r>
      <w:r w:rsidRPr="000852A8">
        <w:rPr>
          <w:sz w:val="20"/>
          <w:szCs w:val="20"/>
        </w:rPr>
        <w:t>ПРЕДМЕТА) «ОСНОВЫ РЕЛИГИОЗНЫХ КУЛЬТУР И СВЕТСКОЙ ЭТИКИ»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z w:val="20"/>
          <w:szCs w:val="20"/>
        </w:rPr>
        <w:t>«Основы</w:t>
      </w:r>
      <w:r w:rsidRPr="000852A8">
        <w:rPr>
          <w:spacing w:val="-8"/>
          <w:sz w:val="20"/>
          <w:szCs w:val="20"/>
        </w:rPr>
        <w:t xml:space="preserve"> </w:t>
      </w:r>
      <w:r w:rsidRPr="000852A8">
        <w:rPr>
          <w:sz w:val="20"/>
          <w:szCs w:val="20"/>
        </w:rPr>
        <w:t>православной</w:t>
      </w:r>
      <w:r w:rsidRPr="000852A8">
        <w:rPr>
          <w:spacing w:val="-9"/>
          <w:sz w:val="20"/>
          <w:szCs w:val="20"/>
        </w:rPr>
        <w:t xml:space="preserve"> </w:t>
      </w:r>
      <w:r w:rsidRPr="000852A8">
        <w:rPr>
          <w:spacing w:val="-2"/>
          <w:sz w:val="20"/>
          <w:szCs w:val="20"/>
        </w:rPr>
        <w:t>культуры»</w:t>
      </w:r>
    </w:p>
    <w:p w:rsidR="00493185" w:rsidRPr="000852A8" w:rsidRDefault="00411DB8" w:rsidP="000852A8">
      <w:pPr>
        <w:pStyle w:val="a3"/>
        <w:rPr>
          <w:sz w:val="20"/>
          <w:szCs w:val="20"/>
        </w:rPr>
      </w:pPr>
      <w:r w:rsidRPr="000852A8">
        <w:rPr>
          <w:sz w:val="20"/>
          <w:szCs w:val="20"/>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еѐ </w:t>
      </w:r>
      <w:r w:rsidRPr="000852A8">
        <w:rPr>
          <w:spacing w:val="-2"/>
          <w:sz w:val="20"/>
          <w:szCs w:val="20"/>
        </w:rPr>
        <w:t>ценности.</w:t>
      </w:r>
    </w:p>
    <w:p w:rsidR="00493185" w:rsidRPr="000852A8" w:rsidRDefault="00411DB8" w:rsidP="000852A8">
      <w:pPr>
        <w:pStyle w:val="a3"/>
        <w:rPr>
          <w:sz w:val="20"/>
          <w:szCs w:val="20"/>
        </w:rPr>
      </w:pPr>
      <w:r w:rsidRPr="000852A8">
        <w:rPr>
          <w:sz w:val="20"/>
          <w:szCs w:val="20"/>
        </w:rPr>
        <w:t>Любовь и уважение к Отечеству. Патриотизм многонационального и многоконфессионального народа России.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z w:val="20"/>
          <w:szCs w:val="20"/>
        </w:rPr>
        <w:t>«Основы</w:t>
      </w:r>
      <w:r w:rsidRPr="000852A8">
        <w:rPr>
          <w:spacing w:val="-7"/>
          <w:sz w:val="20"/>
          <w:szCs w:val="20"/>
        </w:rPr>
        <w:t xml:space="preserve"> </w:t>
      </w:r>
      <w:r w:rsidRPr="000852A8">
        <w:rPr>
          <w:sz w:val="20"/>
          <w:szCs w:val="20"/>
        </w:rPr>
        <w:t>исламской</w:t>
      </w:r>
      <w:r w:rsidRPr="000852A8">
        <w:rPr>
          <w:spacing w:val="-9"/>
          <w:sz w:val="20"/>
          <w:szCs w:val="20"/>
        </w:rPr>
        <w:t xml:space="preserve"> </w:t>
      </w:r>
      <w:r w:rsidRPr="000852A8">
        <w:rPr>
          <w:spacing w:val="-2"/>
          <w:sz w:val="20"/>
          <w:szCs w:val="20"/>
        </w:rPr>
        <w:t>культуры»</w:t>
      </w:r>
    </w:p>
    <w:p w:rsidR="00493185" w:rsidRPr="000852A8" w:rsidRDefault="00411DB8" w:rsidP="001B2B76">
      <w:pPr>
        <w:pStyle w:val="a3"/>
        <w:rPr>
          <w:sz w:val="20"/>
          <w:szCs w:val="20"/>
        </w:rPr>
      </w:pPr>
      <w:r w:rsidRPr="000852A8">
        <w:rPr>
          <w:sz w:val="20"/>
          <w:szCs w:val="20"/>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w:t>
      </w:r>
      <w:r w:rsidR="001B2B76">
        <w:rPr>
          <w:sz w:val="20"/>
          <w:szCs w:val="20"/>
        </w:rPr>
        <w:t>. Столпы ислама. Обязанности му</w:t>
      </w:r>
      <w:r w:rsidRPr="000852A8">
        <w:rPr>
          <w:sz w:val="20"/>
          <w:szCs w:val="20"/>
        </w:rPr>
        <w:t>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w:t>
      </w:r>
      <w:r w:rsidRPr="000852A8">
        <w:rPr>
          <w:spacing w:val="-2"/>
          <w:sz w:val="20"/>
          <w:szCs w:val="20"/>
        </w:rPr>
        <w:t>лама.</w:t>
      </w:r>
    </w:p>
    <w:p w:rsidR="00493185" w:rsidRPr="000852A8" w:rsidRDefault="00411DB8" w:rsidP="000852A8">
      <w:pPr>
        <w:pStyle w:val="a3"/>
        <w:rPr>
          <w:sz w:val="20"/>
          <w:szCs w:val="20"/>
        </w:rPr>
      </w:pPr>
      <w:r w:rsidRPr="000852A8">
        <w:rPr>
          <w:sz w:val="20"/>
          <w:szCs w:val="20"/>
        </w:rPr>
        <w:t>Любовь и уважение к Отечеству. Патриотизм многонационального и многоконфессионального народа России.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1"/>
          <w:sz w:val="20"/>
          <w:szCs w:val="20"/>
        </w:rPr>
        <w:t xml:space="preserve"> </w:t>
      </w:r>
      <w:r w:rsidRPr="000852A8">
        <w:rPr>
          <w:sz w:val="20"/>
          <w:szCs w:val="20"/>
        </w:rPr>
        <w:t>«Основы</w:t>
      </w:r>
      <w:r w:rsidRPr="000852A8">
        <w:rPr>
          <w:spacing w:val="-8"/>
          <w:sz w:val="20"/>
          <w:szCs w:val="20"/>
        </w:rPr>
        <w:t xml:space="preserve"> </w:t>
      </w:r>
      <w:r w:rsidRPr="000852A8">
        <w:rPr>
          <w:sz w:val="20"/>
          <w:szCs w:val="20"/>
        </w:rPr>
        <w:t>буддийской</w:t>
      </w:r>
      <w:r w:rsidRPr="000852A8">
        <w:rPr>
          <w:spacing w:val="-9"/>
          <w:sz w:val="20"/>
          <w:szCs w:val="20"/>
        </w:rPr>
        <w:t xml:space="preserve"> </w:t>
      </w:r>
      <w:r w:rsidRPr="000852A8">
        <w:rPr>
          <w:spacing w:val="-2"/>
          <w:sz w:val="20"/>
          <w:szCs w:val="20"/>
        </w:rPr>
        <w:t>культуры»</w:t>
      </w:r>
    </w:p>
    <w:p w:rsidR="00493185" w:rsidRPr="000852A8" w:rsidRDefault="00411DB8" w:rsidP="000852A8">
      <w:pPr>
        <w:pStyle w:val="a3"/>
        <w:rPr>
          <w:sz w:val="20"/>
          <w:szCs w:val="20"/>
        </w:rPr>
      </w:pPr>
      <w:r w:rsidRPr="000852A8">
        <w:rPr>
          <w:sz w:val="20"/>
          <w:szCs w:val="20"/>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еѐ ценности. Буддизм в России. Человек в буд- дийской картине мира. Буддийские символы. Буддийские ритуалы. Буддийские святыни. Буддийские священные сооружения.</w:t>
      </w:r>
    </w:p>
    <w:p w:rsidR="00493185" w:rsidRPr="000852A8" w:rsidRDefault="00411DB8" w:rsidP="000852A8">
      <w:pPr>
        <w:pStyle w:val="a3"/>
        <w:rPr>
          <w:sz w:val="20"/>
          <w:szCs w:val="20"/>
        </w:rPr>
      </w:pPr>
      <w:r w:rsidRPr="000852A8">
        <w:rPr>
          <w:sz w:val="20"/>
          <w:szCs w:val="20"/>
        </w:rPr>
        <w:t>Буддийский храм. Буддийский календарь. Праздники в буддийской культуре. Искусство в буддийской культуре.</w:t>
      </w:r>
    </w:p>
    <w:p w:rsidR="00493185" w:rsidRPr="000852A8" w:rsidRDefault="00411DB8" w:rsidP="000852A8">
      <w:pPr>
        <w:pStyle w:val="a3"/>
        <w:rPr>
          <w:sz w:val="20"/>
          <w:szCs w:val="20"/>
        </w:rPr>
      </w:pPr>
      <w:r w:rsidRPr="000852A8">
        <w:rPr>
          <w:sz w:val="20"/>
          <w:szCs w:val="20"/>
        </w:rPr>
        <w:t>Любовь и уважение к Отечеству. Патриотизм многонационального и многоконфессионального народа России.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2"/>
          <w:sz w:val="20"/>
          <w:szCs w:val="20"/>
        </w:rPr>
        <w:t xml:space="preserve"> </w:t>
      </w:r>
      <w:r w:rsidRPr="000852A8">
        <w:rPr>
          <w:sz w:val="20"/>
          <w:szCs w:val="20"/>
        </w:rPr>
        <w:t>«Основы</w:t>
      </w:r>
      <w:r w:rsidRPr="000852A8">
        <w:rPr>
          <w:spacing w:val="-8"/>
          <w:sz w:val="20"/>
          <w:szCs w:val="20"/>
        </w:rPr>
        <w:t xml:space="preserve"> </w:t>
      </w:r>
      <w:r w:rsidRPr="000852A8">
        <w:rPr>
          <w:sz w:val="20"/>
          <w:szCs w:val="20"/>
        </w:rPr>
        <w:t>иудейской</w:t>
      </w:r>
      <w:r w:rsidRPr="000852A8">
        <w:rPr>
          <w:spacing w:val="-7"/>
          <w:sz w:val="20"/>
          <w:szCs w:val="20"/>
        </w:rPr>
        <w:t xml:space="preserve"> </w:t>
      </w:r>
      <w:r w:rsidRPr="000852A8">
        <w:rPr>
          <w:spacing w:val="-2"/>
          <w:sz w:val="20"/>
          <w:szCs w:val="20"/>
        </w:rPr>
        <w:t>культуры»</w:t>
      </w:r>
    </w:p>
    <w:p w:rsidR="00493185" w:rsidRPr="000852A8" w:rsidRDefault="00411DB8" w:rsidP="000852A8">
      <w:pPr>
        <w:pStyle w:val="a3"/>
        <w:rPr>
          <w:sz w:val="20"/>
          <w:szCs w:val="20"/>
        </w:rPr>
      </w:pPr>
      <w:r w:rsidRPr="000852A8">
        <w:rPr>
          <w:sz w:val="20"/>
          <w:szCs w:val="20"/>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еѐ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93185" w:rsidRPr="000852A8" w:rsidRDefault="00411DB8" w:rsidP="000852A8">
      <w:pPr>
        <w:pStyle w:val="a3"/>
        <w:rPr>
          <w:sz w:val="20"/>
          <w:szCs w:val="20"/>
        </w:rPr>
      </w:pPr>
      <w:r w:rsidRPr="000852A8">
        <w:rPr>
          <w:sz w:val="20"/>
          <w:szCs w:val="20"/>
        </w:rPr>
        <w:t>Любовь и уважение к Отечеству. Патриотизм многонационального и многоконфессионального народа России.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3"/>
          <w:sz w:val="20"/>
          <w:szCs w:val="20"/>
        </w:rPr>
        <w:t xml:space="preserve"> </w:t>
      </w:r>
      <w:r w:rsidRPr="000852A8">
        <w:rPr>
          <w:sz w:val="20"/>
          <w:szCs w:val="20"/>
        </w:rPr>
        <w:t>«Основы</w:t>
      </w:r>
      <w:r w:rsidRPr="000852A8">
        <w:rPr>
          <w:spacing w:val="-7"/>
          <w:sz w:val="20"/>
          <w:szCs w:val="20"/>
        </w:rPr>
        <w:t xml:space="preserve"> </w:t>
      </w:r>
      <w:r w:rsidRPr="000852A8">
        <w:rPr>
          <w:sz w:val="20"/>
          <w:szCs w:val="20"/>
        </w:rPr>
        <w:t>религиозных</w:t>
      </w:r>
      <w:r w:rsidRPr="000852A8">
        <w:rPr>
          <w:spacing w:val="-11"/>
          <w:sz w:val="20"/>
          <w:szCs w:val="20"/>
        </w:rPr>
        <w:t xml:space="preserve"> </w:t>
      </w:r>
      <w:r w:rsidRPr="000852A8">
        <w:rPr>
          <w:sz w:val="20"/>
          <w:szCs w:val="20"/>
        </w:rPr>
        <w:t>культур</w:t>
      </w:r>
      <w:r w:rsidRPr="000852A8">
        <w:rPr>
          <w:spacing w:val="-14"/>
          <w:sz w:val="20"/>
          <w:szCs w:val="20"/>
        </w:rPr>
        <w:t xml:space="preserve"> </w:t>
      </w:r>
      <w:r w:rsidRPr="000852A8">
        <w:rPr>
          <w:sz w:val="20"/>
          <w:szCs w:val="20"/>
        </w:rPr>
        <w:t>народов</w:t>
      </w:r>
      <w:r w:rsidRPr="000852A8">
        <w:rPr>
          <w:spacing w:val="-7"/>
          <w:sz w:val="20"/>
          <w:szCs w:val="20"/>
        </w:rPr>
        <w:t xml:space="preserve"> </w:t>
      </w:r>
      <w:r w:rsidRPr="000852A8">
        <w:rPr>
          <w:spacing w:val="-2"/>
          <w:sz w:val="20"/>
          <w:szCs w:val="20"/>
        </w:rPr>
        <w:t>России»</w:t>
      </w:r>
    </w:p>
    <w:p w:rsidR="00493185" w:rsidRPr="000852A8" w:rsidRDefault="00411DB8" w:rsidP="000852A8">
      <w:pPr>
        <w:pStyle w:val="a3"/>
        <w:rPr>
          <w:sz w:val="20"/>
          <w:szCs w:val="20"/>
        </w:rPr>
      </w:pPr>
      <w:r w:rsidRPr="000852A8">
        <w:rPr>
          <w:sz w:val="20"/>
          <w:szCs w:val="20"/>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w:t>
      </w:r>
      <w:r w:rsidR="001B2B76">
        <w:rPr>
          <w:sz w:val="20"/>
          <w:szCs w:val="20"/>
        </w:rPr>
        <w:t xml:space="preserve"> ценности. Долг, свобода, ответ</w:t>
      </w:r>
      <w:r w:rsidRPr="000852A8">
        <w:rPr>
          <w:sz w:val="20"/>
          <w:szCs w:val="20"/>
        </w:rPr>
        <w:t>ственность, труд. Милосердие, забота о слабых, взаимопомощь, социальные проблемы общества и отношение к ним разных религий.</w:t>
      </w:r>
    </w:p>
    <w:p w:rsidR="00493185" w:rsidRPr="000852A8" w:rsidRDefault="00411DB8" w:rsidP="000852A8">
      <w:pPr>
        <w:pStyle w:val="a3"/>
        <w:rPr>
          <w:sz w:val="20"/>
          <w:szCs w:val="20"/>
        </w:rPr>
      </w:pPr>
      <w:r w:rsidRPr="000852A8">
        <w:rPr>
          <w:sz w:val="20"/>
          <w:szCs w:val="20"/>
        </w:rPr>
        <w:t>Любовь и уважение к Отечеству. Патриотизм многонационального и многоконфессионального народа России.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2"/>
          <w:sz w:val="20"/>
          <w:szCs w:val="20"/>
        </w:rPr>
        <w:t xml:space="preserve"> </w:t>
      </w:r>
      <w:r w:rsidRPr="000852A8">
        <w:rPr>
          <w:sz w:val="20"/>
          <w:szCs w:val="20"/>
        </w:rPr>
        <w:t>«Основы</w:t>
      </w:r>
      <w:r w:rsidRPr="000852A8">
        <w:rPr>
          <w:spacing w:val="-9"/>
          <w:sz w:val="20"/>
          <w:szCs w:val="20"/>
        </w:rPr>
        <w:t xml:space="preserve"> </w:t>
      </w:r>
      <w:r w:rsidRPr="000852A8">
        <w:rPr>
          <w:sz w:val="20"/>
          <w:szCs w:val="20"/>
        </w:rPr>
        <w:t>светской</w:t>
      </w:r>
      <w:r w:rsidRPr="000852A8">
        <w:rPr>
          <w:spacing w:val="-8"/>
          <w:sz w:val="20"/>
          <w:szCs w:val="20"/>
        </w:rPr>
        <w:t xml:space="preserve"> </w:t>
      </w:r>
      <w:r w:rsidRPr="000852A8">
        <w:rPr>
          <w:spacing w:val="-2"/>
          <w:sz w:val="20"/>
          <w:szCs w:val="20"/>
        </w:rPr>
        <w:t>этики»</w:t>
      </w:r>
    </w:p>
    <w:p w:rsidR="00493185" w:rsidRPr="000852A8" w:rsidRDefault="00411DB8" w:rsidP="001B2B76">
      <w:pPr>
        <w:pStyle w:val="a3"/>
        <w:rPr>
          <w:sz w:val="20"/>
          <w:szCs w:val="20"/>
        </w:rPr>
      </w:pPr>
      <w:r w:rsidRPr="000852A8">
        <w:rPr>
          <w:sz w:val="20"/>
          <w:szCs w:val="20"/>
        </w:rPr>
        <w:t>Россия - наша Родина. Этика и еѐ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w:t>
      </w:r>
      <w:r w:rsidRPr="000852A8">
        <w:rPr>
          <w:spacing w:val="40"/>
          <w:sz w:val="20"/>
          <w:szCs w:val="20"/>
        </w:rPr>
        <w:t xml:space="preserve"> </w:t>
      </w:r>
      <w:r w:rsidRPr="000852A8">
        <w:rPr>
          <w:sz w:val="20"/>
          <w:szCs w:val="20"/>
        </w:rPr>
        <w:t>основной</w:t>
      </w:r>
      <w:r w:rsidRPr="000852A8">
        <w:rPr>
          <w:spacing w:val="40"/>
          <w:sz w:val="20"/>
          <w:szCs w:val="20"/>
        </w:rPr>
        <w:t xml:space="preserve"> </w:t>
      </w:r>
      <w:r w:rsidRPr="000852A8">
        <w:rPr>
          <w:sz w:val="20"/>
          <w:szCs w:val="20"/>
        </w:rPr>
        <w:t>закон</w:t>
      </w:r>
      <w:r w:rsidRPr="000852A8">
        <w:rPr>
          <w:spacing w:val="40"/>
          <w:sz w:val="20"/>
          <w:szCs w:val="20"/>
        </w:rPr>
        <w:t xml:space="preserve"> </w:t>
      </w:r>
      <w:r w:rsidRPr="000852A8">
        <w:rPr>
          <w:sz w:val="20"/>
          <w:szCs w:val="20"/>
        </w:rPr>
        <w:t>(Конституция)</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государстве</w:t>
      </w:r>
      <w:r w:rsidRPr="000852A8">
        <w:rPr>
          <w:spacing w:val="40"/>
          <w:sz w:val="20"/>
          <w:szCs w:val="20"/>
        </w:rPr>
        <w:t xml:space="preserve"> </w:t>
      </w:r>
      <w:r w:rsidRPr="000852A8">
        <w:rPr>
          <w:sz w:val="20"/>
          <w:szCs w:val="20"/>
        </w:rPr>
        <w:t>как</w:t>
      </w:r>
      <w:r w:rsidRPr="000852A8">
        <w:rPr>
          <w:spacing w:val="40"/>
          <w:sz w:val="20"/>
          <w:szCs w:val="20"/>
        </w:rPr>
        <w:t xml:space="preserve"> </w:t>
      </w:r>
      <w:r w:rsidRPr="000852A8">
        <w:rPr>
          <w:sz w:val="20"/>
          <w:szCs w:val="20"/>
        </w:rPr>
        <w:t>источник</w:t>
      </w:r>
      <w:r w:rsidRPr="000852A8">
        <w:rPr>
          <w:spacing w:val="40"/>
          <w:sz w:val="20"/>
          <w:szCs w:val="20"/>
        </w:rPr>
        <w:t xml:space="preserve"> </w:t>
      </w:r>
      <w:r w:rsidRPr="000852A8">
        <w:rPr>
          <w:sz w:val="20"/>
          <w:szCs w:val="20"/>
        </w:rPr>
        <w:t>российской</w:t>
      </w:r>
      <w:r w:rsidR="001B2B76">
        <w:rPr>
          <w:sz w:val="20"/>
          <w:szCs w:val="20"/>
        </w:rPr>
        <w:t xml:space="preserve"> </w:t>
      </w:r>
      <w:r w:rsidRPr="000852A8">
        <w:rPr>
          <w:sz w:val="20"/>
          <w:szCs w:val="20"/>
        </w:rPr>
        <w:t xml:space="preserve">светской (гражданской) этики. Трудовая </w:t>
      </w:r>
      <w:r w:rsidRPr="000852A8">
        <w:rPr>
          <w:sz w:val="20"/>
          <w:szCs w:val="20"/>
        </w:rPr>
        <w:lastRenderedPageBreak/>
        <w:t>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93185" w:rsidRPr="000852A8" w:rsidRDefault="00411DB8" w:rsidP="000852A8">
      <w:pPr>
        <w:pStyle w:val="a3"/>
        <w:rPr>
          <w:sz w:val="20"/>
          <w:szCs w:val="20"/>
        </w:rPr>
      </w:pPr>
      <w:r w:rsidRPr="000852A8">
        <w:rPr>
          <w:sz w:val="20"/>
          <w:szCs w:val="20"/>
        </w:rPr>
        <w:t>Любовь и уважение к Отечеству. Патриотизм многонационального и многоконфессионального народа России.</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39"/>
        </w:numPr>
        <w:tabs>
          <w:tab w:val="left" w:pos="1544"/>
        </w:tabs>
        <w:ind w:left="425" w:firstLine="566"/>
        <w:jc w:val="both"/>
        <w:rPr>
          <w:sz w:val="20"/>
          <w:szCs w:val="20"/>
        </w:rPr>
      </w:pPr>
      <w:r w:rsidRPr="000852A8">
        <w:rPr>
          <w:sz w:val="20"/>
          <w:szCs w:val="20"/>
        </w:rPr>
        <w:t>ПЛАНИРУЕМЫЕ РЕЗУЛЬТАТЫ ОСВОЕНИЯ УЧЕБНОГО ПРЕДМЕТА «ОСНОВЫ РЕЛИГИОЗНЫХ КУЛЬТУР И СВЕТСКОЙ ЭТИКИ» НА УРОВНЕ НАЧАЛЬНОГО ОБЩЕГО ОБРАЗОВАНИЯ</w:t>
      </w:r>
    </w:p>
    <w:p w:rsidR="00493185" w:rsidRPr="000852A8" w:rsidRDefault="00493185" w:rsidP="000852A8">
      <w:pPr>
        <w:pStyle w:val="a3"/>
        <w:ind w:left="0" w:firstLine="0"/>
        <w:jc w:val="left"/>
        <w:rPr>
          <w:b/>
          <w:sz w:val="20"/>
          <w:szCs w:val="20"/>
        </w:rPr>
      </w:pPr>
    </w:p>
    <w:p w:rsidR="00493185" w:rsidRPr="000852A8" w:rsidRDefault="00411DB8" w:rsidP="000852A8">
      <w:pPr>
        <w:ind w:left="7"/>
        <w:jc w:val="center"/>
        <w:rPr>
          <w:b/>
          <w:sz w:val="20"/>
          <w:szCs w:val="20"/>
        </w:rPr>
      </w:pPr>
      <w:r w:rsidRPr="000852A8">
        <w:rPr>
          <w:b/>
          <w:sz w:val="20"/>
          <w:szCs w:val="20"/>
        </w:rPr>
        <w:t>ЛИЧНОСТНЫЕ</w:t>
      </w:r>
      <w:r w:rsidRPr="000852A8">
        <w:rPr>
          <w:b/>
          <w:spacing w:val="-15"/>
          <w:sz w:val="20"/>
          <w:szCs w:val="20"/>
        </w:rPr>
        <w:t xml:space="preserve"> </w:t>
      </w:r>
      <w:r w:rsidRPr="000852A8">
        <w:rPr>
          <w:b/>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В результате изучения предмета «Основы религиозных культур и светской</w:t>
      </w:r>
      <w:r w:rsidRPr="000852A8">
        <w:rPr>
          <w:spacing w:val="-4"/>
          <w:sz w:val="20"/>
          <w:szCs w:val="20"/>
        </w:rPr>
        <w:t xml:space="preserve"> </w:t>
      </w:r>
      <w:r w:rsidRPr="000852A8">
        <w:rPr>
          <w:sz w:val="20"/>
          <w:szCs w:val="20"/>
        </w:rPr>
        <w:t>этики»</w:t>
      </w:r>
      <w:r w:rsidRPr="000852A8">
        <w:rPr>
          <w:spacing w:val="-1"/>
          <w:sz w:val="20"/>
          <w:szCs w:val="20"/>
        </w:rPr>
        <w:t xml:space="preserve"> </w:t>
      </w:r>
      <w:r w:rsidRPr="000852A8">
        <w:rPr>
          <w:sz w:val="20"/>
          <w:szCs w:val="20"/>
        </w:rPr>
        <w:t>в</w:t>
      </w:r>
      <w:r w:rsidRPr="000852A8">
        <w:rPr>
          <w:spacing w:val="-5"/>
          <w:sz w:val="20"/>
          <w:szCs w:val="20"/>
        </w:rPr>
        <w:t xml:space="preserve"> </w:t>
      </w:r>
      <w:r w:rsidRPr="000852A8">
        <w:rPr>
          <w:sz w:val="20"/>
          <w:szCs w:val="20"/>
        </w:rPr>
        <w:t>4</w:t>
      </w:r>
      <w:r w:rsidRPr="000852A8">
        <w:rPr>
          <w:spacing w:val="-1"/>
          <w:sz w:val="20"/>
          <w:szCs w:val="20"/>
        </w:rPr>
        <w:t xml:space="preserve"> </w:t>
      </w:r>
      <w:r w:rsidRPr="000852A8">
        <w:rPr>
          <w:sz w:val="20"/>
          <w:szCs w:val="20"/>
        </w:rPr>
        <w:t>классе</w:t>
      </w:r>
      <w:r w:rsidRPr="000852A8">
        <w:rPr>
          <w:spacing w:val="-3"/>
          <w:sz w:val="20"/>
          <w:szCs w:val="20"/>
        </w:rPr>
        <w:t xml:space="preserve"> </w:t>
      </w:r>
      <w:r w:rsidRPr="000852A8">
        <w:rPr>
          <w:sz w:val="20"/>
          <w:szCs w:val="20"/>
        </w:rPr>
        <w:t>у</w:t>
      </w:r>
      <w:r w:rsidRPr="000852A8">
        <w:rPr>
          <w:spacing w:val="-3"/>
          <w:sz w:val="20"/>
          <w:szCs w:val="20"/>
        </w:rPr>
        <w:t xml:space="preserve"> </w:t>
      </w:r>
      <w:r w:rsidRPr="000852A8">
        <w:rPr>
          <w:sz w:val="20"/>
          <w:szCs w:val="20"/>
        </w:rPr>
        <w:t>обучающегося</w:t>
      </w:r>
      <w:r w:rsidRPr="000852A8">
        <w:rPr>
          <w:spacing w:val="-2"/>
          <w:sz w:val="20"/>
          <w:szCs w:val="20"/>
        </w:rPr>
        <w:t xml:space="preserve"> </w:t>
      </w:r>
      <w:r w:rsidRPr="000852A8">
        <w:rPr>
          <w:sz w:val="20"/>
          <w:szCs w:val="20"/>
        </w:rPr>
        <w:t>будут сформированы</w:t>
      </w:r>
      <w:r w:rsidRPr="000852A8">
        <w:rPr>
          <w:spacing w:val="-4"/>
          <w:sz w:val="20"/>
          <w:szCs w:val="20"/>
        </w:rPr>
        <w:t xml:space="preserve"> </w:t>
      </w:r>
      <w:r w:rsidRPr="000852A8">
        <w:rPr>
          <w:sz w:val="20"/>
          <w:szCs w:val="20"/>
        </w:rPr>
        <w:t>следующие личностные результаты: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понимать основы российской гражданской идентичности, испытывать чувство гордости за свою Родину;</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формировать национальную и гражд</w:t>
      </w:r>
      <w:r w:rsidR="00DA6F6C">
        <w:rPr>
          <w:sz w:val="20"/>
          <w:szCs w:val="20"/>
        </w:rPr>
        <w:t>анскую самоидентичность, осозна</w:t>
      </w:r>
      <w:r w:rsidRPr="000852A8">
        <w:rPr>
          <w:sz w:val="20"/>
          <w:szCs w:val="20"/>
        </w:rPr>
        <w:t>вать свою этническую и национальную принадлежность;</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понимать значение гуманистических и демократических ценностных ориентаций; осознавать ценность человеческой жизни;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понимать значение нравственных норм и ценностей как условия жизни личности, семьи, общества;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осознавать право гражданина РФ исп</w:t>
      </w:r>
      <w:r w:rsidR="00DA6F6C">
        <w:rPr>
          <w:sz w:val="20"/>
          <w:szCs w:val="20"/>
        </w:rPr>
        <w:t>оведовать любую традиционную ре</w:t>
      </w:r>
      <w:r w:rsidRPr="000852A8">
        <w:rPr>
          <w:sz w:val="20"/>
          <w:szCs w:val="20"/>
        </w:rPr>
        <w:t>лигию или не исповедовать никакой религии;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строить своѐ общение, совместную деят</w:t>
      </w:r>
      <w:r w:rsidR="00DA6F6C">
        <w:rPr>
          <w:sz w:val="20"/>
          <w:szCs w:val="20"/>
        </w:rPr>
        <w:t>ельность на основе правил ком</w:t>
      </w:r>
      <w:r w:rsidRPr="000852A8">
        <w:rPr>
          <w:sz w:val="20"/>
          <w:szCs w:val="20"/>
        </w:rPr>
        <w:t>муникации: умения договариваться, мирно разрешать конфликты, уважать другое мнение, независимо от принадлежности собеседников к религии или к ате</w:t>
      </w:r>
      <w:r w:rsidRPr="000852A8">
        <w:rPr>
          <w:spacing w:val="-2"/>
          <w:sz w:val="20"/>
          <w:szCs w:val="20"/>
        </w:rPr>
        <w:t>изму;</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строить своѐ поведение с учѐтом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понимать необходимость обогащать свои знания о духовно-нравственной культуре, стремиться анализировать своѐ поведение, избегать негативных поступков и действий, оскорбляющих других людей;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понимать необходимость бережного отношения к материальным и духовным ценностям.</w:t>
      </w:r>
    </w:p>
    <w:p w:rsidR="00DA6F6C" w:rsidRDefault="00DA6F6C" w:rsidP="000852A8">
      <w:pPr>
        <w:pStyle w:val="1"/>
        <w:ind w:left="5"/>
        <w:jc w:val="center"/>
        <w:rPr>
          <w:spacing w:val="-2"/>
          <w:sz w:val="20"/>
          <w:szCs w:val="20"/>
        </w:rPr>
      </w:pPr>
    </w:p>
    <w:p w:rsidR="00493185" w:rsidRPr="000852A8" w:rsidRDefault="00411DB8" w:rsidP="000852A8">
      <w:pPr>
        <w:pStyle w:val="1"/>
        <w:ind w:left="5"/>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базовые логические действия как часть познавательных УУД:</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использовать</w:t>
      </w:r>
      <w:r w:rsidRPr="000852A8">
        <w:rPr>
          <w:spacing w:val="-4"/>
          <w:sz w:val="20"/>
          <w:szCs w:val="20"/>
        </w:rPr>
        <w:t xml:space="preserve"> </w:t>
      </w:r>
      <w:r w:rsidRPr="000852A8">
        <w:rPr>
          <w:sz w:val="20"/>
          <w:szCs w:val="20"/>
        </w:rPr>
        <w:t>разные методы</w:t>
      </w:r>
      <w:r w:rsidRPr="000852A8">
        <w:rPr>
          <w:spacing w:val="-2"/>
          <w:sz w:val="20"/>
          <w:szCs w:val="20"/>
        </w:rPr>
        <w:t xml:space="preserve"> </w:t>
      </w:r>
      <w:r w:rsidRPr="000852A8">
        <w:rPr>
          <w:sz w:val="20"/>
          <w:szCs w:val="20"/>
        </w:rPr>
        <w:t>получения</w:t>
      </w:r>
      <w:r w:rsidRPr="000852A8">
        <w:rPr>
          <w:spacing w:val="-2"/>
          <w:sz w:val="20"/>
          <w:szCs w:val="20"/>
        </w:rPr>
        <w:t xml:space="preserve"> </w:t>
      </w:r>
      <w:r w:rsidRPr="000852A8">
        <w:rPr>
          <w:sz w:val="20"/>
          <w:szCs w:val="20"/>
        </w:rPr>
        <w:t>знаний</w:t>
      </w:r>
      <w:r w:rsidRPr="000852A8">
        <w:rPr>
          <w:spacing w:val="-2"/>
          <w:sz w:val="20"/>
          <w:szCs w:val="20"/>
        </w:rPr>
        <w:t xml:space="preserve"> </w:t>
      </w:r>
      <w:r w:rsidRPr="000852A8">
        <w:rPr>
          <w:sz w:val="20"/>
          <w:szCs w:val="20"/>
        </w:rPr>
        <w:t>о традиционных</w:t>
      </w:r>
      <w:r w:rsidRPr="000852A8">
        <w:rPr>
          <w:spacing w:val="-1"/>
          <w:sz w:val="20"/>
          <w:szCs w:val="20"/>
        </w:rPr>
        <w:t xml:space="preserve"> </w:t>
      </w:r>
      <w:r w:rsidRPr="000852A8">
        <w:rPr>
          <w:sz w:val="20"/>
          <w:szCs w:val="20"/>
        </w:rPr>
        <w:t>религиях и светской этике (наблюдение, чтение, сравнение, вычисление);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признавать возможность существования разных точек зрения; обосновывать свои суждения, приводить убедительные доказательства;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выполнять совместные проектные задания с опорой на предложенные об</w:t>
      </w:r>
      <w:r w:rsidRPr="000852A8">
        <w:rPr>
          <w:spacing w:val="-2"/>
          <w:sz w:val="20"/>
          <w:szCs w:val="20"/>
        </w:rPr>
        <w:t>разцы.</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умения работы с ин</w:t>
      </w:r>
      <w:r w:rsidRPr="000852A8">
        <w:rPr>
          <w:i/>
          <w:spacing w:val="-2"/>
          <w:sz w:val="20"/>
          <w:szCs w:val="20"/>
        </w:rPr>
        <w:t>формацией: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воспроизводить прослушанную (пр</w:t>
      </w:r>
      <w:r w:rsidR="00DA6F6C">
        <w:rPr>
          <w:sz w:val="20"/>
          <w:szCs w:val="20"/>
        </w:rPr>
        <w:t>очитанную) информацию, подчѐрки</w:t>
      </w:r>
      <w:r w:rsidRPr="000852A8">
        <w:rPr>
          <w:sz w:val="20"/>
          <w:szCs w:val="20"/>
        </w:rPr>
        <w:t>вать еѐ принадлежность к определѐнной религии и/ или к гражданской этике;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использовать разные средства для получения информации в соответствии с поставленной учебной задачей (текстовую, графическую, видео);</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анализировать, сравнивать информацию, представленную в разных источниках, с помощью учителя, оценивать еѐ объективность и правильность.</w:t>
      </w:r>
    </w:p>
    <w:p w:rsidR="00493185" w:rsidRPr="000852A8" w:rsidRDefault="00411DB8" w:rsidP="000852A8">
      <w:pPr>
        <w:pStyle w:val="3"/>
        <w:spacing w:line="240" w:lineRule="auto"/>
        <w:rPr>
          <w:sz w:val="20"/>
          <w:szCs w:val="20"/>
        </w:rPr>
      </w:pPr>
      <w:r w:rsidRPr="000852A8">
        <w:rPr>
          <w:sz w:val="20"/>
          <w:szCs w:val="20"/>
        </w:rPr>
        <w:t>У</w:t>
      </w:r>
      <w:r w:rsidRPr="000852A8">
        <w:rPr>
          <w:spacing w:val="-10"/>
          <w:sz w:val="20"/>
          <w:szCs w:val="20"/>
        </w:rPr>
        <w:t xml:space="preserve"> </w:t>
      </w:r>
      <w:r w:rsidRPr="000852A8">
        <w:rPr>
          <w:sz w:val="20"/>
          <w:szCs w:val="20"/>
        </w:rPr>
        <w:t>обучающегося</w:t>
      </w:r>
      <w:r w:rsidRPr="000852A8">
        <w:rPr>
          <w:spacing w:val="-8"/>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5"/>
          <w:sz w:val="20"/>
          <w:szCs w:val="20"/>
        </w:rPr>
        <w:t xml:space="preserve"> </w:t>
      </w:r>
      <w:r w:rsidRPr="000852A8">
        <w:rPr>
          <w:sz w:val="20"/>
          <w:szCs w:val="20"/>
        </w:rPr>
        <w:t>коммуникативные</w:t>
      </w:r>
      <w:r w:rsidRPr="000852A8">
        <w:rPr>
          <w:spacing w:val="-15"/>
          <w:sz w:val="20"/>
          <w:szCs w:val="20"/>
        </w:rPr>
        <w:t xml:space="preserve"> </w:t>
      </w:r>
      <w:r w:rsidRPr="000852A8">
        <w:rPr>
          <w:spacing w:val="-4"/>
          <w:sz w:val="20"/>
          <w:szCs w:val="20"/>
        </w:rPr>
        <w:t>УУД:</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соблюдать правила ведения диалога и дискуссии; корректно задавать вопросы и высказывать своѐ мнение; проявлять уважительное отношение к собеседнику с учѐтом особенностей участников общения;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93185" w:rsidRPr="000852A8" w:rsidRDefault="00411DB8" w:rsidP="000852A8">
      <w:pPr>
        <w:pStyle w:val="3"/>
        <w:spacing w:line="240" w:lineRule="auto"/>
        <w:rPr>
          <w:sz w:val="20"/>
          <w:szCs w:val="20"/>
        </w:rPr>
      </w:pPr>
      <w:r w:rsidRPr="000852A8">
        <w:rPr>
          <w:sz w:val="20"/>
          <w:szCs w:val="20"/>
        </w:rPr>
        <w:t>У</w:t>
      </w:r>
      <w:r w:rsidRPr="000852A8">
        <w:rPr>
          <w:spacing w:val="-11"/>
          <w:sz w:val="20"/>
          <w:szCs w:val="20"/>
        </w:rPr>
        <w:t xml:space="preserve"> </w:t>
      </w:r>
      <w:r w:rsidRPr="000852A8">
        <w:rPr>
          <w:sz w:val="20"/>
          <w:szCs w:val="20"/>
        </w:rPr>
        <w:t>обучающегося</w:t>
      </w:r>
      <w:r w:rsidRPr="000852A8">
        <w:rPr>
          <w:spacing w:val="-9"/>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7"/>
          <w:sz w:val="20"/>
          <w:szCs w:val="20"/>
        </w:rPr>
        <w:t xml:space="preserve"> </w:t>
      </w:r>
      <w:r w:rsidRPr="000852A8">
        <w:rPr>
          <w:sz w:val="20"/>
          <w:szCs w:val="20"/>
        </w:rPr>
        <w:t>регулятивные</w:t>
      </w:r>
      <w:r w:rsidRPr="000852A8">
        <w:rPr>
          <w:spacing w:val="-8"/>
          <w:sz w:val="20"/>
          <w:szCs w:val="20"/>
        </w:rPr>
        <w:t xml:space="preserve"> </w:t>
      </w:r>
      <w:r w:rsidRPr="000852A8">
        <w:rPr>
          <w:spacing w:val="-4"/>
          <w:sz w:val="20"/>
          <w:szCs w:val="20"/>
        </w:rPr>
        <w:t>УУД:</w:t>
      </w:r>
    </w:p>
    <w:p w:rsidR="00493185" w:rsidRPr="00DA6F6C" w:rsidRDefault="00411DB8" w:rsidP="00E02D58">
      <w:pPr>
        <w:pStyle w:val="a5"/>
        <w:numPr>
          <w:ilvl w:val="1"/>
          <w:numId w:val="39"/>
        </w:numPr>
        <w:tabs>
          <w:tab w:val="left" w:pos="1156"/>
        </w:tabs>
        <w:ind w:firstLine="0"/>
        <w:rPr>
          <w:sz w:val="20"/>
          <w:szCs w:val="20"/>
        </w:rPr>
      </w:pPr>
      <w:r w:rsidRPr="00DA6F6C">
        <w:rPr>
          <w:sz w:val="20"/>
          <w:szCs w:val="20"/>
        </w:rPr>
        <w:t xml:space="preserve">проявлять самостоятельность, инициативность, организованность в осуществлении учебной деятельности и в </w:t>
      </w:r>
      <w:r w:rsidRPr="00DA6F6C">
        <w:rPr>
          <w:sz w:val="20"/>
          <w:szCs w:val="20"/>
        </w:rPr>
        <w:lastRenderedPageBreak/>
        <w:t>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своѐ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проявлять высокий уровень познавате</w:t>
      </w:r>
      <w:r w:rsidR="00DA6F6C">
        <w:rPr>
          <w:sz w:val="20"/>
          <w:szCs w:val="20"/>
        </w:rPr>
        <w:t>льной мотивации, интерес к пред</w:t>
      </w:r>
      <w:r w:rsidRPr="000852A8">
        <w:rPr>
          <w:sz w:val="20"/>
          <w:szCs w:val="20"/>
        </w:rPr>
        <w:t xml:space="preserve">мету, желание больше узнать о других религиях и правилах светской этики и </w:t>
      </w:r>
      <w:r w:rsidRPr="000852A8">
        <w:rPr>
          <w:spacing w:val="-2"/>
          <w:sz w:val="20"/>
          <w:szCs w:val="20"/>
        </w:rPr>
        <w:t>этикета.</w:t>
      </w:r>
    </w:p>
    <w:p w:rsidR="00493185" w:rsidRPr="000852A8" w:rsidRDefault="00411DB8" w:rsidP="000852A8">
      <w:pPr>
        <w:pStyle w:val="3"/>
        <w:spacing w:line="240" w:lineRule="auto"/>
        <w:ind w:left="425" w:firstLine="566"/>
        <w:rPr>
          <w:sz w:val="20"/>
          <w:szCs w:val="20"/>
        </w:rPr>
      </w:pPr>
      <w:r w:rsidRPr="000852A8">
        <w:rPr>
          <w:sz w:val="20"/>
          <w:szCs w:val="20"/>
        </w:rPr>
        <w:t>У обучающегося будут сформированы умения совместной деятельно</w:t>
      </w:r>
      <w:r w:rsidRPr="000852A8">
        <w:rPr>
          <w:spacing w:val="-4"/>
          <w:sz w:val="20"/>
          <w:szCs w:val="20"/>
        </w:rPr>
        <w:t>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выбирать партнѐра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владеть умениями совместной деятельности: подчиняться, договариваться, руководить; терпеливо и спокойно разрешать возникающие конфликты;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готовить индивидуально, в парах, в группах сообщения по изученному и дополнительному материалу с иллюстративным материалом и видеопрезента</w:t>
      </w:r>
      <w:r w:rsidRPr="000852A8">
        <w:rPr>
          <w:spacing w:val="-4"/>
          <w:sz w:val="20"/>
          <w:szCs w:val="20"/>
        </w:rPr>
        <w:t>цией.</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z w:val="20"/>
          <w:szCs w:val="20"/>
        </w:rPr>
        <w:t>ПРЕДМЕТНЫЕ</w:t>
      </w:r>
      <w:r w:rsidRPr="000852A8">
        <w:rPr>
          <w:spacing w:val="-14"/>
          <w:sz w:val="20"/>
          <w:szCs w:val="20"/>
        </w:rPr>
        <w:t xml:space="preserve"> </w:t>
      </w:r>
      <w:r w:rsidRPr="000852A8">
        <w:rPr>
          <w:spacing w:val="-2"/>
          <w:sz w:val="20"/>
          <w:szCs w:val="20"/>
        </w:rPr>
        <w:t>РЕЗУЛЬТАТЫ</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z w:val="20"/>
          <w:szCs w:val="20"/>
        </w:rPr>
        <w:t>«Основы</w:t>
      </w:r>
      <w:r w:rsidRPr="000852A8">
        <w:rPr>
          <w:spacing w:val="-8"/>
          <w:sz w:val="20"/>
          <w:szCs w:val="20"/>
        </w:rPr>
        <w:t xml:space="preserve"> </w:t>
      </w:r>
      <w:r w:rsidRPr="000852A8">
        <w:rPr>
          <w:sz w:val="20"/>
          <w:szCs w:val="20"/>
        </w:rPr>
        <w:t>православной</w:t>
      </w:r>
      <w:r w:rsidRPr="000852A8">
        <w:rPr>
          <w:spacing w:val="-9"/>
          <w:sz w:val="20"/>
          <w:szCs w:val="20"/>
        </w:rPr>
        <w:t xml:space="preserve"> </w:t>
      </w:r>
      <w:r w:rsidRPr="000852A8">
        <w:rPr>
          <w:spacing w:val="-2"/>
          <w:sz w:val="20"/>
          <w:szCs w:val="20"/>
        </w:rPr>
        <w:t>культуры»</w:t>
      </w:r>
    </w:p>
    <w:p w:rsidR="00493185" w:rsidRPr="000852A8" w:rsidRDefault="00411DB8" w:rsidP="000852A8">
      <w:pPr>
        <w:pStyle w:val="3"/>
        <w:spacing w:line="240" w:lineRule="auto"/>
        <w:ind w:left="425" w:firstLine="566"/>
        <w:rPr>
          <w:sz w:val="20"/>
          <w:szCs w:val="20"/>
        </w:rPr>
      </w:pPr>
      <w:r w:rsidRPr="000852A8">
        <w:rPr>
          <w:sz w:val="20"/>
          <w:szCs w:val="20"/>
        </w:rPr>
        <w:t>Предметные результаты обучения по модулю «Основы православной культуры» обеспечивают следующие достижения обучающегося: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значимости нравственного совершенствования и роли в этом личных усилий человека, приводить примеры;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w:t>
      </w:r>
      <w:r w:rsidRPr="000852A8">
        <w:rPr>
          <w:spacing w:val="-6"/>
          <w:sz w:val="20"/>
          <w:szCs w:val="20"/>
        </w:rPr>
        <w:t xml:space="preserve"> </w:t>
      </w:r>
      <w:r w:rsidRPr="000852A8">
        <w:rPr>
          <w:sz w:val="20"/>
          <w:szCs w:val="20"/>
        </w:rPr>
        <w:t>о</w:t>
      </w:r>
      <w:r w:rsidRPr="000852A8">
        <w:rPr>
          <w:spacing w:val="-3"/>
          <w:sz w:val="20"/>
          <w:szCs w:val="20"/>
        </w:rPr>
        <w:t xml:space="preserve"> </w:t>
      </w:r>
      <w:r w:rsidRPr="000852A8">
        <w:rPr>
          <w:sz w:val="20"/>
          <w:szCs w:val="20"/>
        </w:rPr>
        <w:t>нравственных</w:t>
      </w:r>
      <w:r w:rsidRPr="000852A8">
        <w:rPr>
          <w:spacing w:val="-1"/>
          <w:sz w:val="20"/>
          <w:szCs w:val="20"/>
        </w:rPr>
        <w:t xml:space="preserve"> </w:t>
      </w:r>
      <w:r w:rsidRPr="000852A8">
        <w:rPr>
          <w:sz w:val="20"/>
          <w:szCs w:val="20"/>
        </w:rPr>
        <w:t>заповедях,</w:t>
      </w:r>
      <w:r w:rsidRPr="000852A8">
        <w:rPr>
          <w:spacing w:val="-3"/>
          <w:sz w:val="20"/>
          <w:szCs w:val="20"/>
        </w:rPr>
        <w:t xml:space="preserve"> </w:t>
      </w:r>
      <w:r w:rsidRPr="000852A8">
        <w:rPr>
          <w:sz w:val="20"/>
          <w:szCs w:val="20"/>
        </w:rPr>
        <w:t>нормах</w:t>
      </w:r>
      <w:r w:rsidRPr="000852A8">
        <w:rPr>
          <w:spacing w:val="-3"/>
          <w:sz w:val="20"/>
          <w:szCs w:val="20"/>
        </w:rPr>
        <w:t xml:space="preserve"> </w:t>
      </w:r>
      <w:r w:rsidRPr="000852A8">
        <w:rPr>
          <w:sz w:val="20"/>
          <w:szCs w:val="20"/>
        </w:rPr>
        <w:t>христианской</w:t>
      </w:r>
      <w:r w:rsidRPr="000852A8">
        <w:rPr>
          <w:spacing w:val="-3"/>
          <w:sz w:val="20"/>
          <w:szCs w:val="20"/>
        </w:rPr>
        <w:t xml:space="preserve"> </w:t>
      </w:r>
      <w:r w:rsidRPr="000852A8">
        <w:rPr>
          <w:sz w:val="20"/>
          <w:szCs w:val="20"/>
        </w:rPr>
        <w:t>морали,</w:t>
      </w:r>
      <w:r w:rsidRPr="000852A8">
        <w:rPr>
          <w:spacing w:val="-2"/>
          <w:sz w:val="20"/>
          <w:szCs w:val="20"/>
        </w:rPr>
        <w:t xml:space="preserve"> </w:t>
      </w:r>
      <w:r w:rsidRPr="000852A8">
        <w:rPr>
          <w:sz w:val="20"/>
          <w:szCs w:val="20"/>
        </w:rPr>
        <w:t>их значении в выстраивании отношений в семье, между людьми, в общении и дея</w:t>
      </w:r>
      <w:r w:rsidRPr="000852A8">
        <w:rPr>
          <w:spacing w:val="-2"/>
          <w:sz w:val="20"/>
          <w:szCs w:val="20"/>
        </w:rPr>
        <w:t>тельности;</w:t>
      </w:r>
    </w:p>
    <w:p w:rsidR="00493185" w:rsidRPr="000628F1" w:rsidRDefault="00411DB8" w:rsidP="00E02D58">
      <w:pPr>
        <w:pStyle w:val="a5"/>
        <w:numPr>
          <w:ilvl w:val="1"/>
          <w:numId w:val="39"/>
        </w:numPr>
        <w:tabs>
          <w:tab w:val="left" w:pos="1156"/>
        </w:tabs>
        <w:ind w:firstLine="0"/>
        <w:rPr>
          <w:sz w:val="20"/>
          <w:szCs w:val="20"/>
        </w:rPr>
      </w:pPr>
      <w:r w:rsidRPr="000628F1">
        <w:rPr>
          <w:sz w:val="20"/>
          <w:szCs w:val="20"/>
        </w:rPr>
        <w:t>раскрывать основное содержание нравственных категорий в православной культуре, традиции (любовь, вера, милосердие, прощение, покаяние, сострадание,</w:t>
      </w:r>
      <w:r w:rsidRPr="000628F1">
        <w:rPr>
          <w:spacing w:val="-4"/>
          <w:sz w:val="20"/>
          <w:szCs w:val="20"/>
        </w:rPr>
        <w:t xml:space="preserve"> </w:t>
      </w:r>
      <w:r w:rsidRPr="000628F1">
        <w:rPr>
          <w:sz w:val="20"/>
          <w:szCs w:val="20"/>
        </w:rPr>
        <w:t>ответственность,</w:t>
      </w:r>
      <w:r w:rsidRPr="000628F1">
        <w:rPr>
          <w:spacing w:val="-1"/>
          <w:sz w:val="20"/>
          <w:szCs w:val="20"/>
        </w:rPr>
        <w:t xml:space="preserve"> </w:t>
      </w:r>
      <w:r w:rsidRPr="000628F1">
        <w:rPr>
          <w:sz w:val="20"/>
          <w:szCs w:val="20"/>
        </w:rPr>
        <w:t>послушание,</w:t>
      </w:r>
      <w:r w:rsidRPr="000628F1">
        <w:rPr>
          <w:spacing w:val="-1"/>
          <w:sz w:val="20"/>
          <w:szCs w:val="20"/>
        </w:rPr>
        <w:t xml:space="preserve"> </w:t>
      </w:r>
      <w:r w:rsidRPr="000628F1">
        <w:rPr>
          <w:sz w:val="20"/>
          <w:szCs w:val="20"/>
        </w:rPr>
        <w:t>грех</w:t>
      </w:r>
      <w:r w:rsidRPr="000628F1">
        <w:rPr>
          <w:spacing w:val="-3"/>
          <w:sz w:val="20"/>
          <w:szCs w:val="20"/>
        </w:rPr>
        <w:t xml:space="preserve"> </w:t>
      </w:r>
      <w:r w:rsidRPr="000628F1">
        <w:rPr>
          <w:sz w:val="20"/>
          <w:szCs w:val="20"/>
        </w:rPr>
        <w:t>как</w:t>
      </w:r>
      <w:r w:rsidRPr="000628F1">
        <w:rPr>
          <w:spacing w:val="-4"/>
          <w:sz w:val="20"/>
          <w:szCs w:val="20"/>
        </w:rPr>
        <w:t xml:space="preserve"> </w:t>
      </w:r>
      <w:r w:rsidRPr="000628F1">
        <w:rPr>
          <w:sz w:val="20"/>
          <w:szCs w:val="20"/>
        </w:rPr>
        <w:t>нарушение</w:t>
      </w:r>
      <w:r w:rsidRPr="000628F1">
        <w:rPr>
          <w:spacing w:val="-5"/>
          <w:sz w:val="20"/>
          <w:szCs w:val="20"/>
        </w:rPr>
        <w:t xml:space="preserve"> </w:t>
      </w:r>
      <w:r w:rsidRPr="000628F1">
        <w:rPr>
          <w:sz w:val="20"/>
          <w:szCs w:val="20"/>
        </w:rPr>
        <w:t>заповедей,</w:t>
      </w:r>
      <w:r w:rsidRPr="000628F1">
        <w:rPr>
          <w:spacing w:val="-4"/>
          <w:sz w:val="20"/>
          <w:szCs w:val="20"/>
        </w:rPr>
        <w:t xml:space="preserve"> </w:t>
      </w:r>
      <w:r w:rsidRPr="000628F1">
        <w:rPr>
          <w:sz w:val="20"/>
          <w:szCs w:val="20"/>
        </w:rPr>
        <w:t>борьбас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первоначальный опыт осмысления и нравственной оценки поступков, поведения (своих и других людей) с позиций православной этики;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назначении и устройстве православного храма (собственно храм, притвор, алтарь, иконы, иконостас), нормах поведения в храме, обще- ния с мирянами и священнослужителями;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 xml:space="preserve">рассказывать о православных праздниках (не менее трѐх, включая Воскресение Христово и Рождество Христово), православных постах, назначении </w:t>
      </w:r>
      <w:r w:rsidRPr="000852A8">
        <w:rPr>
          <w:spacing w:val="-2"/>
          <w:sz w:val="20"/>
          <w:szCs w:val="20"/>
        </w:rPr>
        <w:t>поста;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сѐстрам, старшим по возрасту, предкам; православных семейных </w:t>
      </w:r>
      <w:r w:rsidRPr="000852A8">
        <w:rPr>
          <w:spacing w:val="-2"/>
          <w:sz w:val="20"/>
          <w:szCs w:val="20"/>
        </w:rPr>
        <w:t>ценностей;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распознавать христианскую символику, объяснять своими словами еѐ смысл (православный крест) и значение в православной культуре;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излагать основные</w:t>
      </w:r>
      <w:r w:rsidRPr="000852A8">
        <w:rPr>
          <w:spacing w:val="-2"/>
          <w:sz w:val="20"/>
          <w:szCs w:val="20"/>
        </w:rPr>
        <w:t xml:space="preserve"> </w:t>
      </w:r>
      <w:r w:rsidRPr="000852A8">
        <w:rPr>
          <w:sz w:val="20"/>
          <w:szCs w:val="20"/>
        </w:rPr>
        <w:t>исторические сведения</w:t>
      </w:r>
      <w:r w:rsidRPr="000852A8">
        <w:rPr>
          <w:spacing w:val="-1"/>
          <w:sz w:val="20"/>
          <w:szCs w:val="20"/>
        </w:rPr>
        <w:t xml:space="preserve"> </w:t>
      </w:r>
      <w:r w:rsidRPr="000852A8">
        <w:rPr>
          <w:sz w:val="20"/>
          <w:szCs w:val="20"/>
        </w:rPr>
        <w:t>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еѐ результатов;</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93185" w:rsidRPr="000628F1" w:rsidRDefault="00411DB8" w:rsidP="00E02D58">
      <w:pPr>
        <w:pStyle w:val="a5"/>
        <w:numPr>
          <w:ilvl w:val="1"/>
          <w:numId w:val="39"/>
        </w:numPr>
        <w:tabs>
          <w:tab w:val="left" w:pos="1156"/>
          <w:tab w:val="left" w:pos="3083"/>
        </w:tabs>
        <w:ind w:firstLine="568"/>
        <w:rPr>
          <w:sz w:val="20"/>
          <w:szCs w:val="20"/>
        </w:rPr>
      </w:pPr>
      <w:r w:rsidRPr="000628F1">
        <w:rPr>
          <w:sz w:val="20"/>
          <w:szCs w:val="20"/>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 онального,</w:t>
      </w:r>
      <w:r w:rsidRPr="000628F1">
        <w:rPr>
          <w:spacing w:val="40"/>
          <w:sz w:val="20"/>
          <w:szCs w:val="20"/>
        </w:rPr>
        <w:t xml:space="preserve"> </w:t>
      </w:r>
      <w:r w:rsidRPr="000628F1">
        <w:rPr>
          <w:sz w:val="20"/>
          <w:szCs w:val="20"/>
        </w:rPr>
        <w:t>гражданского)</w:t>
      </w:r>
      <w:r w:rsidRPr="000628F1">
        <w:rPr>
          <w:spacing w:val="36"/>
          <w:sz w:val="20"/>
          <w:szCs w:val="20"/>
        </w:rPr>
        <w:t xml:space="preserve"> </w:t>
      </w:r>
      <w:r w:rsidRPr="000628F1">
        <w:rPr>
          <w:sz w:val="20"/>
          <w:szCs w:val="20"/>
        </w:rPr>
        <w:t>патриотизма,</w:t>
      </w:r>
      <w:r w:rsidRPr="000628F1">
        <w:rPr>
          <w:spacing w:val="39"/>
          <w:sz w:val="20"/>
          <w:szCs w:val="20"/>
        </w:rPr>
        <w:t xml:space="preserve"> </w:t>
      </w:r>
      <w:r w:rsidRPr="000628F1">
        <w:rPr>
          <w:sz w:val="20"/>
          <w:szCs w:val="20"/>
        </w:rPr>
        <w:t>любви</w:t>
      </w:r>
      <w:r w:rsidRPr="000628F1">
        <w:rPr>
          <w:spacing w:val="37"/>
          <w:sz w:val="20"/>
          <w:szCs w:val="20"/>
        </w:rPr>
        <w:t xml:space="preserve"> </w:t>
      </w:r>
      <w:r w:rsidRPr="000628F1">
        <w:rPr>
          <w:sz w:val="20"/>
          <w:szCs w:val="20"/>
        </w:rPr>
        <w:t>к</w:t>
      </w:r>
      <w:r w:rsidRPr="000628F1">
        <w:rPr>
          <w:spacing w:val="36"/>
          <w:sz w:val="20"/>
          <w:szCs w:val="20"/>
        </w:rPr>
        <w:t xml:space="preserve"> </w:t>
      </w:r>
      <w:r w:rsidRPr="000628F1">
        <w:rPr>
          <w:sz w:val="20"/>
          <w:szCs w:val="20"/>
        </w:rPr>
        <w:t>Отечеству,</w:t>
      </w:r>
      <w:r w:rsidRPr="000628F1">
        <w:rPr>
          <w:spacing w:val="39"/>
          <w:sz w:val="20"/>
          <w:szCs w:val="20"/>
        </w:rPr>
        <w:t xml:space="preserve"> </w:t>
      </w:r>
      <w:r w:rsidRPr="000628F1">
        <w:rPr>
          <w:sz w:val="20"/>
          <w:szCs w:val="20"/>
        </w:rPr>
        <w:t>нашей</w:t>
      </w:r>
      <w:r w:rsidRPr="000628F1">
        <w:rPr>
          <w:spacing w:val="35"/>
          <w:sz w:val="20"/>
          <w:szCs w:val="20"/>
        </w:rPr>
        <w:t xml:space="preserve"> </w:t>
      </w:r>
      <w:r w:rsidRPr="000628F1">
        <w:rPr>
          <w:sz w:val="20"/>
          <w:szCs w:val="20"/>
        </w:rPr>
        <w:t>общей</w:t>
      </w:r>
      <w:r w:rsidRPr="000628F1">
        <w:rPr>
          <w:spacing w:val="38"/>
          <w:sz w:val="20"/>
          <w:szCs w:val="20"/>
        </w:rPr>
        <w:t xml:space="preserve"> </w:t>
      </w:r>
      <w:r w:rsidRPr="000628F1">
        <w:rPr>
          <w:sz w:val="20"/>
          <w:szCs w:val="20"/>
        </w:rPr>
        <w:t>Родине - России; приводить примеры сотрудничества последователей традиционных религий;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называть традиционные религии в России (не менее трѐх, кроме изучаемой), народы России, для которых традиционными религиями исторически являются православие, ислам, буддизм, иудаизм;</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человеческого достоинства, ценности человеческой жизни в православной духовно-нравственной культуре, тра</w:t>
      </w:r>
      <w:r w:rsidRPr="000852A8">
        <w:rPr>
          <w:spacing w:val="-2"/>
          <w:sz w:val="20"/>
          <w:szCs w:val="20"/>
        </w:rPr>
        <w:t>диции.</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z w:val="20"/>
          <w:szCs w:val="20"/>
        </w:rPr>
        <w:t>«Основы</w:t>
      </w:r>
      <w:r w:rsidRPr="000852A8">
        <w:rPr>
          <w:spacing w:val="-7"/>
          <w:sz w:val="20"/>
          <w:szCs w:val="20"/>
        </w:rPr>
        <w:t xml:space="preserve"> </w:t>
      </w:r>
      <w:r w:rsidRPr="000852A8">
        <w:rPr>
          <w:sz w:val="20"/>
          <w:szCs w:val="20"/>
        </w:rPr>
        <w:t>исламской</w:t>
      </w:r>
      <w:r w:rsidRPr="000852A8">
        <w:rPr>
          <w:spacing w:val="-9"/>
          <w:sz w:val="20"/>
          <w:szCs w:val="20"/>
        </w:rPr>
        <w:t xml:space="preserve"> </w:t>
      </w:r>
      <w:r w:rsidRPr="000852A8">
        <w:rPr>
          <w:spacing w:val="-2"/>
          <w:sz w:val="20"/>
          <w:szCs w:val="20"/>
        </w:rPr>
        <w:t>культуры»</w:t>
      </w:r>
    </w:p>
    <w:p w:rsidR="00493185" w:rsidRPr="000852A8" w:rsidRDefault="00411DB8" w:rsidP="001D0E93">
      <w:pPr>
        <w:pStyle w:val="3"/>
        <w:spacing w:line="240" w:lineRule="auto"/>
        <w:ind w:left="426" w:firstLine="565"/>
        <w:rPr>
          <w:b w:val="0"/>
          <w:i w:val="0"/>
          <w:sz w:val="20"/>
          <w:szCs w:val="20"/>
        </w:rPr>
      </w:pPr>
      <w:r w:rsidRPr="000852A8">
        <w:rPr>
          <w:sz w:val="20"/>
          <w:szCs w:val="20"/>
        </w:rPr>
        <w:t>Предметные</w:t>
      </w:r>
      <w:r w:rsidRPr="000852A8">
        <w:rPr>
          <w:spacing w:val="-8"/>
          <w:sz w:val="20"/>
          <w:szCs w:val="20"/>
        </w:rPr>
        <w:t xml:space="preserve"> </w:t>
      </w:r>
      <w:r w:rsidRPr="000852A8">
        <w:rPr>
          <w:sz w:val="20"/>
          <w:szCs w:val="20"/>
        </w:rPr>
        <w:t>результаты</w:t>
      </w:r>
      <w:r w:rsidRPr="000852A8">
        <w:rPr>
          <w:spacing w:val="-10"/>
          <w:sz w:val="20"/>
          <w:szCs w:val="20"/>
        </w:rPr>
        <w:t xml:space="preserve"> </w:t>
      </w:r>
      <w:r w:rsidRPr="000852A8">
        <w:rPr>
          <w:sz w:val="20"/>
          <w:szCs w:val="20"/>
        </w:rPr>
        <w:t>освоения</w:t>
      </w:r>
      <w:r w:rsidRPr="000852A8">
        <w:rPr>
          <w:spacing w:val="-6"/>
          <w:sz w:val="20"/>
          <w:szCs w:val="20"/>
        </w:rPr>
        <w:t xml:space="preserve"> </w:t>
      </w:r>
      <w:r w:rsidRPr="000852A8">
        <w:rPr>
          <w:sz w:val="20"/>
          <w:szCs w:val="20"/>
        </w:rPr>
        <w:t>образовательной</w:t>
      </w:r>
      <w:r w:rsidRPr="000852A8">
        <w:rPr>
          <w:spacing w:val="-3"/>
          <w:sz w:val="20"/>
          <w:szCs w:val="20"/>
        </w:rPr>
        <w:t xml:space="preserve"> </w:t>
      </w:r>
      <w:r w:rsidRPr="000852A8">
        <w:rPr>
          <w:sz w:val="20"/>
          <w:szCs w:val="20"/>
        </w:rPr>
        <w:t>программы</w:t>
      </w:r>
      <w:r w:rsidRPr="000852A8">
        <w:rPr>
          <w:spacing w:val="-9"/>
          <w:sz w:val="20"/>
          <w:szCs w:val="20"/>
        </w:rPr>
        <w:t xml:space="preserve"> </w:t>
      </w:r>
      <w:r w:rsidRPr="000852A8">
        <w:rPr>
          <w:spacing w:val="-2"/>
          <w:sz w:val="20"/>
          <w:szCs w:val="20"/>
        </w:rPr>
        <w:t>модуля</w:t>
      </w:r>
      <w:r w:rsidR="001D0E93">
        <w:rPr>
          <w:spacing w:val="-2"/>
          <w:sz w:val="20"/>
          <w:szCs w:val="20"/>
        </w:rPr>
        <w:t xml:space="preserve"> </w:t>
      </w:r>
      <w:r w:rsidRPr="000852A8">
        <w:rPr>
          <w:sz w:val="20"/>
          <w:szCs w:val="20"/>
        </w:rPr>
        <w:t>«Основы</w:t>
      </w:r>
      <w:r w:rsidRPr="000852A8">
        <w:rPr>
          <w:spacing w:val="-12"/>
          <w:sz w:val="20"/>
          <w:szCs w:val="20"/>
        </w:rPr>
        <w:t xml:space="preserve"> </w:t>
      </w:r>
      <w:r w:rsidRPr="000852A8">
        <w:rPr>
          <w:sz w:val="20"/>
          <w:szCs w:val="20"/>
        </w:rPr>
        <w:t>исламской</w:t>
      </w:r>
      <w:r w:rsidRPr="000852A8">
        <w:rPr>
          <w:spacing w:val="-8"/>
          <w:sz w:val="20"/>
          <w:szCs w:val="20"/>
        </w:rPr>
        <w:t xml:space="preserve"> </w:t>
      </w:r>
      <w:r w:rsidRPr="000852A8">
        <w:rPr>
          <w:sz w:val="20"/>
          <w:szCs w:val="20"/>
        </w:rPr>
        <w:t>культуры»</w:t>
      </w:r>
      <w:r w:rsidRPr="000852A8">
        <w:rPr>
          <w:spacing w:val="-10"/>
          <w:sz w:val="20"/>
          <w:szCs w:val="20"/>
        </w:rPr>
        <w:t xml:space="preserve"> </w:t>
      </w:r>
      <w:r w:rsidRPr="000852A8">
        <w:rPr>
          <w:sz w:val="20"/>
          <w:szCs w:val="20"/>
        </w:rPr>
        <w:t>отражают</w:t>
      </w:r>
      <w:r w:rsidRPr="000852A8">
        <w:rPr>
          <w:spacing w:val="-6"/>
          <w:sz w:val="20"/>
          <w:szCs w:val="20"/>
        </w:rPr>
        <w:t xml:space="preserve"> </w:t>
      </w:r>
      <w:r w:rsidRPr="000852A8">
        <w:rPr>
          <w:sz w:val="20"/>
          <w:szCs w:val="20"/>
        </w:rPr>
        <w:t>сформированность</w:t>
      </w:r>
      <w:r w:rsidRPr="000852A8">
        <w:rPr>
          <w:spacing w:val="-14"/>
          <w:sz w:val="20"/>
          <w:szCs w:val="20"/>
        </w:rPr>
        <w:t xml:space="preserve"> </w:t>
      </w:r>
      <w:r w:rsidRPr="000852A8">
        <w:rPr>
          <w:spacing w:val="-2"/>
          <w:sz w:val="20"/>
          <w:szCs w:val="20"/>
        </w:rPr>
        <w:t>умений: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значимости нравственного совершенствования и роли в этом личных усилий человека, приводить примеры;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первоначальный опыт осмысления и нравственной оценки поступков, поведения (своих и других людей) с позиций исламской этики;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своими словами первоначальные представления о мировоззрении (картине мира) в исламской культуре, единобожии, вере и еѐ основах;</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назначении и устройстве мечети (минбар, михраб), нор-мах поведения в мечети, общения с верующими и служителями ислама;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праздниках в исламе (Ураза-байрам, Курбан-байрам, Ма</w:t>
      </w:r>
      <w:r w:rsidRPr="000852A8">
        <w:rPr>
          <w:spacing w:val="-2"/>
          <w:sz w:val="20"/>
          <w:szCs w:val="20"/>
        </w:rPr>
        <w:t>улид);</w:t>
      </w:r>
    </w:p>
    <w:p w:rsidR="00DA6F6C" w:rsidRDefault="00411DB8" w:rsidP="00E02D58">
      <w:pPr>
        <w:pStyle w:val="a5"/>
        <w:numPr>
          <w:ilvl w:val="1"/>
          <w:numId w:val="39"/>
        </w:numPr>
        <w:tabs>
          <w:tab w:val="left" w:pos="1156"/>
        </w:tabs>
        <w:ind w:firstLine="566"/>
        <w:rPr>
          <w:sz w:val="20"/>
          <w:szCs w:val="20"/>
        </w:rPr>
      </w:pPr>
      <w:r w:rsidRPr="00DA6F6C">
        <w:rPr>
          <w:sz w:val="20"/>
          <w:szCs w:val="20"/>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сѐстрам, старшим по возрасту, предкам; норм отношений с дальними родственниками, соседями; исламских семейных ценностей;</w:t>
      </w:r>
    </w:p>
    <w:p w:rsidR="00493185" w:rsidRPr="00DA6F6C" w:rsidRDefault="00411DB8" w:rsidP="00E02D58">
      <w:pPr>
        <w:pStyle w:val="a5"/>
        <w:numPr>
          <w:ilvl w:val="1"/>
          <w:numId w:val="39"/>
        </w:numPr>
        <w:tabs>
          <w:tab w:val="left" w:pos="1156"/>
        </w:tabs>
        <w:ind w:firstLine="566"/>
        <w:rPr>
          <w:sz w:val="20"/>
          <w:szCs w:val="20"/>
        </w:rPr>
      </w:pPr>
      <w:r w:rsidRPr="00DA6F6C">
        <w:rPr>
          <w:sz w:val="20"/>
          <w:szCs w:val="20"/>
        </w:rPr>
        <w:t>распознавать исламскую символику, объяснять своими словами еѐ смысл и охарактеризовать назначение исламского орнамента;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w:t>
      </w:r>
      <w:r w:rsidRPr="000852A8">
        <w:rPr>
          <w:spacing w:val="-4"/>
          <w:sz w:val="20"/>
          <w:szCs w:val="20"/>
        </w:rPr>
        <w:t>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еѐ </w:t>
      </w:r>
      <w:r w:rsidRPr="000852A8">
        <w:rPr>
          <w:spacing w:val="-2"/>
          <w:sz w:val="20"/>
          <w:szCs w:val="20"/>
        </w:rPr>
        <w:t>результатов;</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w:t>
      </w:r>
      <w:r w:rsidR="00DA6F6C">
        <w:rPr>
          <w:sz w:val="20"/>
          <w:szCs w:val="20"/>
        </w:rPr>
        <w:t xml:space="preserve"> </w:t>
      </w:r>
      <w:r w:rsidRPr="000852A8">
        <w:rPr>
          <w:sz w:val="20"/>
          <w:szCs w:val="20"/>
        </w:rPr>
        <w:t>- России; приводить примеры сотрудничества последователей традицион ных религий;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называть традиционные религии в России (не менее трѐх, кроме изучаемой), народы России, для которых традиционными религиями исторически являются православие, ислам, буддизм, иудаизм;</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человеческого достоинства, ценности человеческой жизни в исламской духовно-нравственной культуре, тради</w:t>
      </w:r>
      <w:r w:rsidRPr="000852A8">
        <w:rPr>
          <w:spacing w:val="-4"/>
          <w:sz w:val="20"/>
          <w:szCs w:val="20"/>
        </w:rPr>
        <w:t>ции.</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1"/>
          <w:sz w:val="20"/>
          <w:szCs w:val="20"/>
        </w:rPr>
        <w:t xml:space="preserve"> </w:t>
      </w:r>
      <w:r w:rsidRPr="000852A8">
        <w:rPr>
          <w:sz w:val="20"/>
          <w:szCs w:val="20"/>
        </w:rPr>
        <w:t>«Основы</w:t>
      </w:r>
      <w:r w:rsidRPr="000852A8">
        <w:rPr>
          <w:spacing w:val="-8"/>
          <w:sz w:val="20"/>
          <w:szCs w:val="20"/>
        </w:rPr>
        <w:t xml:space="preserve"> </w:t>
      </w:r>
      <w:r w:rsidRPr="000852A8">
        <w:rPr>
          <w:sz w:val="20"/>
          <w:szCs w:val="20"/>
        </w:rPr>
        <w:t>буддийской</w:t>
      </w:r>
      <w:r w:rsidRPr="000852A8">
        <w:rPr>
          <w:spacing w:val="-9"/>
          <w:sz w:val="20"/>
          <w:szCs w:val="20"/>
        </w:rPr>
        <w:t xml:space="preserve"> </w:t>
      </w:r>
      <w:r w:rsidRPr="000852A8">
        <w:rPr>
          <w:spacing w:val="-2"/>
          <w:sz w:val="20"/>
          <w:szCs w:val="20"/>
        </w:rPr>
        <w:t>культуры»</w:t>
      </w:r>
    </w:p>
    <w:p w:rsidR="00493185" w:rsidRPr="000852A8" w:rsidRDefault="00411DB8" w:rsidP="001D0E93">
      <w:pPr>
        <w:pStyle w:val="3"/>
        <w:spacing w:line="240" w:lineRule="auto"/>
        <w:ind w:left="426" w:firstLine="565"/>
        <w:rPr>
          <w:b w:val="0"/>
          <w:i w:val="0"/>
          <w:sz w:val="20"/>
          <w:szCs w:val="20"/>
        </w:rPr>
      </w:pPr>
      <w:r w:rsidRPr="000852A8">
        <w:rPr>
          <w:sz w:val="20"/>
          <w:szCs w:val="20"/>
        </w:rPr>
        <w:t>Предметные</w:t>
      </w:r>
      <w:r w:rsidRPr="000852A8">
        <w:rPr>
          <w:spacing w:val="-8"/>
          <w:sz w:val="20"/>
          <w:szCs w:val="20"/>
        </w:rPr>
        <w:t xml:space="preserve"> </w:t>
      </w:r>
      <w:r w:rsidRPr="000852A8">
        <w:rPr>
          <w:sz w:val="20"/>
          <w:szCs w:val="20"/>
        </w:rPr>
        <w:t>результаты</w:t>
      </w:r>
      <w:r w:rsidRPr="000852A8">
        <w:rPr>
          <w:spacing w:val="-10"/>
          <w:sz w:val="20"/>
          <w:szCs w:val="20"/>
        </w:rPr>
        <w:t xml:space="preserve"> </w:t>
      </w:r>
      <w:r w:rsidRPr="000852A8">
        <w:rPr>
          <w:sz w:val="20"/>
          <w:szCs w:val="20"/>
        </w:rPr>
        <w:t>освоения</w:t>
      </w:r>
      <w:r w:rsidRPr="000852A8">
        <w:rPr>
          <w:spacing w:val="-6"/>
          <w:sz w:val="20"/>
          <w:szCs w:val="20"/>
        </w:rPr>
        <w:t xml:space="preserve"> </w:t>
      </w:r>
      <w:r w:rsidRPr="000852A8">
        <w:rPr>
          <w:sz w:val="20"/>
          <w:szCs w:val="20"/>
        </w:rPr>
        <w:t>образовательной</w:t>
      </w:r>
      <w:r w:rsidRPr="000852A8">
        <w:rPr>
          <w:spacing w:val="-3"/>
          <w:sz w:val="20"/>
          <w:szCs w:val="20"/>
        </w:rPr>
        <w:t xml:space="preserve"> </w:t>
      </w:r>
      <w:r w:rsidRPr="000852A8">
        <w:rPr>
          <w:sz w:val="20"/>
          <w:szCs w:val="20"/>
        </w:rPr>
        <w:t>программы</w:t>
      </w:r>
      <w:r w:rsidRPr="000852A8">
        <w:rPr>
          <w:spacing w:val="-9"/>
          <w:sz w:val="20"/>
          <w:szCs w:val="20"/>
        </w:rPr>
        <w:t xml:space="preserve"> </w:t>
      </w:r>
      <w:r w:rsidRPr="000852A8">
        <w:rPr>
          <w:spacing w:val="-2"/>
          <w:sz w:val="20"/>
          <w:szCs w:val="20"/>
        </w:rPr>
        <w:t>модуля</w:t>
      </w:r>
      <w:r w:rsidR="001D0E93">
        <w:rPr>
          <w:spacing w:val="-2"/>
          <w:sz w:val="20"/>
          <w:szCs w:val="20"/>
        </w:rPr>
        <w:t xml:space="preserve"> </w:t>
      </w:r>
      <w:r w:rsidRPr="000852A8">
        <w:rPr>
          <w:sz w:val="20"/>
          <w:szCs w:val="20"/>
        </w:rPr>
        <w:t>«Основы</w:t>
      </w:r>
      <w:r w:rsidRPr="000852A8">
        <w:rPr>
          <w:spacing w:val="-10"/>
          <w:sz w:val="20"/>
          <w:szCs w:val="20"/>
        </w:rPr>
        <w:t xml:space="preserve"> </w:t>
      </w:r>
      <w:r w:rsidRPr="000852A8">
        <w:rPr>
          <w:sz w:val="20"/>
          <w:szCs w:val="20"/>
        </w:rPr>
        <w:t>буддийской</w:t>
      </w:r>
      <w:r w:rsidRPr="000852A8">
        <w:rPr>
          <w:spacing w:val="-9"/>
          <w:sz w:val="20"/>
          <w:szCs w:val="20"/>
        </w:rPr>
        <w:t xml:space="preserve"> </w:t>
      </w:r>
      <w:r w:rsidRPr="000852A8">
        <w:rPr>
          <w:sz w:val="20"/>
          <w:szCs w:val="20"/>
        </w:rPr>
        <w:t>культуры»</w:t>
      </w:r>
      <w:r w:rsidRPr="000852A8">
        <w:rPr>
          <w:spacing w:val="-14"/>
          <w:sz w:val="20"/>
          <w:szCs w:val="20"/>
        </w:rPr>
        <w:t xml:space="preserve"> </w:t>
      </w:r>
      <w:r w:rsidRPr="000852A8">
        <w:rPr>
          <w:sz w:val="20"/>
          <w:szCs w:val="20"/>
        </w:rPr>
        <w:t>отражают</w:t>
      </w:r>
      <w:r w:rsidRPr="000852A8">
        <w:rPr>
          <w:spacing w:val="-7"/>
          <w:sz w:val="20"/>
          <w:szCs w:val="20"/>
        </w:rPr>
        <w:t xml:space="preserve"> </w:t>
      </w:r>
      <w:r w:rsidRPr="000852A8">
        <w:rPr>
          <w:sz w:val="20"/>
          <w:szCs w:val="20"/>
        </w:rPr>
        <w:t>сформированность</w:t>
      </w:r>
      <w:r w:rsidRPr="000852A8">
        <w:rPr>
          <w:spacing w:val="-14"/>
          <w:sz w:val="20"/>
          <w:szCs w:val="20"/>
        </w:rPr>
        <w:t xml:space="preserve"> </w:t>
      </w:r>
      <w:r w:rsidRPr="000852A8">
        <w:rPr>
          <w:spacing w:val="-2"/>
          <w:sz w:val="20"/>
          <w:szCs w:val="20"/>
        </w:rPr>
        <w:t>умений: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w:t>
      </w:r>
      <w:r w:rsidRPr="000852A8">
        <w:rPr>
          <w:spacing w:val="-4"/>
          <w:sz w:val="20"/>
          <w:szCs w:val="20"/>
        </w:rPr>
        <w:t xml:space="preserve"> </w:t>
      </w:r>
      <w:r w:rsidRPr="000852A8">
        <w:rPr>
          <w:sz w:val="20"/>
          <w:szCs w:val="20"/>
        </w:rPr>
        <w:t>о нравственных заповедях,</w:t>
      </w:r>
      <w:r w:rsidRPr="000852A8">
        <w:rPr>
          <w:spacing w:val="-1"/>
          <w:sz w:val="20"/>
          <w:szCs w:val="20"/>
        </w:rPr>
        <w:t xml:space="preserve"> </w:t>
      </w:r>
      <w:r w:rsidRPr="000852A8">
        <w:rPr>
          <w:sz w:val="20"/>
          <w:szCs w:val="20"/>
        </w:rPr>
        <w:t>нормах буддийской религиозной морали, их значении в выстраивании отношений в семье, между людьми, в общении и деятельности;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первоначальный опыт осмысления и нравственной оценки поступков, поведения (своих и других людей) с позиций буддийской этики;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буддийских писаниях, ламах, службах; смысле принятия, восьмеричном пути и карме;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назначении и устройстве буддийского храма, нормах поведения в храме, общения с мирскими последователями и ламами;</w:t>
      </w:r>
    </w:p>
    <w:p w:rsidR="00493185" w:rsidRPr="000852A8" w:rsidRDefault="00411DB8" w:rsidP="00E02D58">
      <w:pPr>
        <w:pStyle w:val="a5"/>
        <w:numPr>
          <w:ilvl w:val="1"/>
          <w:numId w:val="39"/>
        </w:numPr>
        <w:tabs>
          <w:tab w:val="left" w:pos="1156"/>
        </w:tabs>
        <w:ind w:left="1156" w:hanging="165"/>
        <w:rPr>
          <w:sz w:val="20"/>
          <w:szCs w:val="20"/>
        </w:rPr>
      </w:pPr>
      <w:r w:rsidRPr="000852A8">
        <w:rPr>
          <w:sz w:val="20"/>
          <w:szCs w:val="20"/>
        </w:rPr>
        <w:t>рассказывать</w:t>
      </w:r>
      <w:r w:rsidRPr="000852A8">
        <w:rPr>
          <w:spacing w:val="-12"/>
          <w:sz w:val="20"/>
          <w:szCs w:val="20"/>
        </w:rPr>
        <w:t xml:space="preserve"> </w:t>
      </w:r>
      <w:r w:rsidRPr="000852A8">
        <w:rPr>
          <w:sz w:val="20"/>
          <w:szCs w:val="20"/>
        </w:rPr>
        <w:t>о</w:t>
      </w:r>
      <w:r w:rsidRPr="000852A8">
        <w:rPr>
          <w:spacing w:val="-12"/>
          <w:sz w:val="20"/>
          <w:szCs w:val="20"/>
        </w:rPr>
        <w:t xml:space="preserve"> </w:t>
      </w:r>
      <w:r w:rsidRPr="000852A8">
        <w:rPr>
          <w:sz w:val="20"/>
          <w:szCs w:val="20"/>
        </w:rPr>
        <w:t>праздниках</w:t>
      </w:r>
      <w:r w:rsidRPr="000852A8">
        <w:rPr>
          <w:spacing w:val="-5"/>
          <w:sz w:val="20"/>
          <w:szCs w:val="20"/>
        </w:rPr>
        <w:t xml:space="preserve"> </w:t>
      </w:r>
      <w:r w:rsidRPr="000852A8">
        <w:rPr>
          <w:sz w:val="20"/>
          <w:szCs w:val="20"/>
        </w:rPr>
        <w:t>в</w:t>
      </w:r>
      <w:r w:rsidRPr="000852A8">
        <w:rPr>
          <w:spacing w:val="-10"/>
          <w:sz w:val="20"/>
          <w:szCs w:val="20"/>
        </w:rPr>
        <w:t xml:space="preserve"> </w:t>
      </w:r>
      <w:r w:rsidRPr="000852A8">
        <w:rPr>
          <w:sz w:val="20"/>
          <w:szCs w:val="20"/>
        </w:rPr>
        <w:t>буддизме,</w:t>
      </w:r>
      <w:r w:rsidRPr="000852A8">
        <w:rPr>
          <w:spacing w:val="-8"/>
          <w:sz w:val="20"/>
          <w:szCs w:val="20"/>
        </w:rPr>
        <w:t xml:space="preserve"> </w:t>
      </w:r>
      <w:r w:rsidRPr="000852A8">
        <w:rPr>
          <w:spacing w:val="-2"/>
          <w:sz w:val="20"/>
          <w:szCs w:val="20"/>
        </w:rPr>
        <w:t>аскезе;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основное содержание норм отношений в буддийской семье, обязанностей и ответственности членов семь</w:t>
      </w:r>
      <w:r w:rsidR="001D0E93">
        <w:rPr>
          <w:sz w:val="20"/>
          <w:szCs w:val="20"/>
        </w:rPr>
        <w:t>и, отношении детей к отцу, мате</w:t>
      </w:r>
      <w:r w:rsidRPr="000852A8">
        <w:rPr>
          <w:sz w:val="20"/>
          <w:szCs w:val="20"/>
        </w:rPr>
        <w:t xml:space="preserve">ри, братьям и сѐстрам, старшим по возрасту, предкам; буддийских семейных </w:t>
      </w:r>
      <w:r w:rsidRPr="000852A8">
        <w:rPr>
          <w:spacing w:val="-2"/>
          <w:sz w:val="20"/>
          <w:szCs w:val="20"/>
        </w:rPr>
        <w:t>ценностей;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распознавать буддийскую символику, объяснять своими словами еѐ смысл и значение в буддийской культуре;</w:t>
      </w:r>
    </w:p>
    <w:p w:rsidR="00493185" w:rsidRPr="000852A8" w:rsidRDefault="00411DB8" w:rsidP="00E02D58">
      <w:pPr>
        <w:pStyle w:val="a5"/>
        <w:numPr>
          <w:ilvl w:val="1"/>
          <w:numId w:val="39"/>
        </w:numPr>
        <w:tabs>
          <w:tab w:val="left" w:pos="1156"/>
        </w:tabs>
        <w:ind w:left="1156" w:hanging="165"/>
        <w:rPr>
          <w:sz w:val="20"/>
          <w:szCs w:val="20"/>
        </w:rPr>
      </w:pPr>
      <w:r w:rsidRPr="000852A8">
        <w:rPr>
          <w:sz w:val="20"/>
          <w:szCs w:val="20"/>
        </w:rPr>
        <w:t>рассказывать</w:t>
      </w:r>
      <w:r w:rsidRPr="000852A8">
        <w:rPr>
          <w:spacing w:val="-14"/>
          <w:sz w:val="20"/>
          <w:szCs w:val="20"/>
        </w:rPr>
        <w:t xml:space="preserve"> </w:t>
      </w:r>
      <w:r w:rsidRPr="000852A8">
        <w:rPr>
          <w:sz w:val="20"/>
          <w:szCs w:val="20"/>
        </w:rPr>
        <w:t>о</w:t>
      </w:r>
      <w:r w:rsidRPr="000852A8">
        <w:rPr>
          <w:spacing w:val="-12"/>
          <w:sz w:val="20"/>
          <w:szCs w:val="20"/>
        </w:rPr>
        <w:t xml:space="preserve"> </w:t>
      </w:r>
      <w:r w:rsidRPr="000852A8">
        <w:rPr>
          <w:sz w:val="20"/>
          <w:szCs w:val="20"/>
        </w:rPr>
        <w:t>художественной</w:t>
      </w:r>
      <w:r w:rsidRPr="000852A8">
        <w:rPr>
          <w:spacing w:val="-9"/>
          <w:sz w:val="20"/>
          <w:szCs w:val="20"/>
        </w:rPr>
        <w:t xml:space="preserve"> </w:t>
      </w:r>
      <w:r w:rsidRPr="000852A8">
        <w:rPr>
          <w:sz w:val="20"/>
          <w:szCs w:val="20"/>
        </w:rPr>
        <w:t>культуре</w:t>
      </w:r>
      <w:r w:rsidRPr="000852A8">
        <w:rPr>
          <w:spacing w:val="-12"/>
          <w:sz w:val="20"/>
          <w:szCs w:val="20"/>
        </w:rPr>
        <w:t xml:space="preserve"> </w:t>
      </w:r>
      <w:r w:rsidRPr="000852A8">
        <w:rPr>
          <w:sz w:val="20"/>
          <w:szCs w:val="20"/>
        </w:rPr>
        <w:t>в</w:t>
      </w:r>
      <w:r w:rsidRPr="000852A8">
        <w:rPr>
          <w:spacing w:val="-10"/>
          <w:sz w:val="20"/>
          <w:szCs w:val="20"/>
        </w:rPr>
        <w:t xml:space="preserve"> </w:t>
      </w:r>
      <w:r w:rsidRPr="000852A8">
        <w:rPr>
          <w:sz w:val="20"/>
          <w:szCs w:val="20"/>
        </w:rPr>
        <w:t>буддийской</w:t>
      </w:r>
      <w:r w:rsidRPr="000852A8">
        <w:rPr>
          <w:spacing w:val="-5"/>
          <w:sz w:val="20"/>
          <w:szCs w:val="20"/>
        </w:rPr>
        <w:t xml:space="preserve"> </w:t>
      </w:r>
      <w:r w:rsidRPr="000852A8">
        <w:rPr>
          <w:spacing w:val="-2"/>
          <w:sz w:val="20"/>
          <w:szCs w:val="20"/>
        </w:rPr>
        <w:t>традиции;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 </w:t>
      </w:r>
      <w:r w:rsidRPr="000852A8">
        <w:rPr>
          <w:spacing w:val="-2"/>
          <w:sz w:val="20"/>
          <w:szCs w:val="20"/>
        </w:rPr>
        <w:t>ударственности;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первоначальный опыт поисковой, проектной деятельности по изучению буддийского исторического и культурного наследия в своей</w:t>
      </w:r>
      <w:r w:rsidRPr="000852A8">
        <w:rPr>
          <w:spacing w:val="-1"/>
          <w:sz w:val="20"/>
          <w:szCs w:val="20"/>
        </w:rPr>
        <w:t xml:space="preserve"> </w:t>
      </w:r>
      <w:r w:rsidRPr="000852A8">
        <w:rPr>
          <w:sz w:val="20"/>
          <w:szCs w:val="20"/>
        </w:rPr>
        <w:t>местности, регионе (храмы, монастыри, святыни, памятные и святые места), оформлению и представлению еѐ результатов;</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93185" w:rsidRPr="000628F1" w:rsidRDefault="00411DB8" w:rsidP="00E02D58">
      <w:pPr>
        <w:pStyle w:val="a5"/>
        <w:numPr>
          <w:ilvl w:val="1"/>
          <w:numId w:val="39"/>
        </w:numPr>
        <w:tabs>
          <w:tab w:val="left" w:pos="1156"/>
          <w:tab w:val="left" w:pos="4612"/>
        </w:tabs>
        <w:ind w:firstLine="0"/>
        <w:rPr>
          <w:sz w:val="20"/>
          <w:szCs w:val="20"/>
        </w:rPr>
      </w:pPr>
      <w:r w:rsidRPr="000628F1">
        <w:rPr>
          <w:sz w:val="20"/>
          <w:szCs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называть традиционные религии в России (не менее трѐх, кроме изучаемой), народы России, для которых традиционными религиями исторически являются православие, ислам, буддизм, иудаизм;</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человеческого достоинства, ценности человеческой жизни в буддийской духовно-нравственной культуре, тради</w:t>
      </w:r>
      <w:r w:rsidRPr="000852A8">
        <w:rPr>
          <w:spacing w:val="-4"/>
          <w:sz w:val="20"/>
          <w:szCs w:val="20"/>
        </w:rPr>
        <w:t>ции.</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jc w:val="left"/>
        <w:rPr>
          <w:sz w:val="20"/>
          <w:szCs w:val="20"/>
        </w:rPr>
      </w:pPr>
      <w:r w:rsidRPr="000852A8">
        <w:rPr>
          <w:sz w:val="20"/>
          <w:szCs w:val="20"/>
        </w:rPr>
        <w:t>Модуль</w:t>
      </w:r>
      <w:r w:rsidRPr="000852A8">
        <w:rPr>
          <w:spacing w:val="-12"/>
          <w:sz w:val="20"/>
          <w:szCs w:val="20"/>
        </w:rPr>
        <w:t xml:space="preserve"> </w:t>
      </w:r>
      <w:r w:rsidRPr="000852A8">
        <w:rPr>
          <w:sz w:val="20"/>
          <w:szCs w:val="20"/>
        </w:rPr>
        <w:t>«Основы</w:t>
      </w:r>
      <w:r w:rsidRPr="000852A8">
        <w:rPr>
          <w:spacing w:val="-8"/>
          <w:sz w:val="20"/>
          <w:szCs w:val="20"/>
        </w:rPr>
        <w:t xml:space="preserve"> </w:t>
      </w:r>
      <w:r w:rsidRPr="000852A8">
        <w:rPr>
          <w:sz w:val="20"/>
          <w:szCs w:val="20"/>
        </w:rPr>
        <w:t>иудейской</w:t>
      </w:r>
      <w:r w:rsidRPr="000852A8">
        <w:rPr>
          <w:spacing w:val="-8"/>
          <w:sz w:val="20"/>
          <w:szCs w:val="20"/>
        </w:rPr>
        <w:t xml:space="preserve"> </w:t>
      </w:r>
      <w:r w:rsidRPr="000852A8">
        <w:rPr>
          <w:spacing w:val="-2"/>
          <w:sz w:val="20"/>
          <w:szCs w:val="20"/>
        </w:rPr>
        <w:t>культуры»</w:t>
      </w:r>
    </w:p>
    <w:p w:rsidR="00493185" w:rsidRPr="000852A8" w:rsidRDefault="00411DB8" w:rsidP="001D0E93">
      <w:pPr>
        <w:pStyle w:val="3"/>
        <w:spacing w:line="240" w:lineRule="auto"/>
        <w:ind w:left="426" w:firstLine="565"/>
        <w:rPr>
          <w:b w:val="0"/>
          <w:i w:val="0"/>
          <w:sz w:val="20"/>
          <w:szCs w:val="20"/>
        </w:rPr>
      </w:pPr>
      <w:r w:rsidRPr="000852A8">
        <w:rPr>
          <w:sz w:val="20"/>
          <w:szCs w:val="20"/>
        </w:rPr>
        <w:t>Предметные</w:t>
      </w:r>
      <w:r w:rsidRPr="000852A8">
        <w:rPr>
          <w:spacing w:val="-8"/>
          <w:sz w:val="20"/>
          <w:szCs w:val="20"/>
        </w:rPr>
        <w:t xml:space="preserve"> </w:t>
      </w:r>
      <w:r w:rsidRPr="000852A8">
        <w:rPr>
          <w:sz w:val="20"/>
          <w:szCs w:val="20"/>
        </w:rPr>
        <w:t>результаты</w:t>
      </w:r>
      <w:r w:rsidRPr="000852A8">
        <w:rPr>
          <w:spacing w:val="-10"/>
          <w:sz w:val="20"/>
          <w:szCs w:val="20"/>
        </w:rPr>
        <w:t xml:space="preserve"> </w:t>
      </w:r>
      <w:r w:rsidRPr="000852A8">
        <w:rPr>
          <w:sz w:val="20"/>
          <w:szCs w:val="20"/>
        </w:rPr>
        <w:t>освоения</w:t>
      </w:r>
      <w:r w:rsidRPr="000852A8">
        <w:rPr>
          <w:spacing w:val="-6"/>
          <w:sz w:val="20"/>
          <w:szCs w:val="20"/>
        </w:rPr>
        <w:t xml:space="preserve"> </w:t>
      </w:r>
      <w:r w:rsidRPr="000852A8">
        <w:rPr>
          <w:sz w:val="20"/>
          <w:szCs w:val="20"/>
        </w:rPr>
        <w:t>образовательной</w:t>
      </w:r>
      <w:r w:rsidRPr="000852A8">
        <w:rPr>
          <w:spacing w:val="-3"/>
          <w:sz w:val="20"/>
          <w:szCs w:val="20"/>
        </w:rPr>
        <w:t xml:space="preserve"> </w:t>
      </w:r>
      <w:r w:rsidRPr="000852A8">
        <w:rPr>
          <w:sz w:val="20"/>
          <w:szCs w:val="20"/>
        </w:rPr>
        <w:t>программы</w:t>
      </w:r>
      <w:r w:rsidRPr="000852A8">
        <w:rPr>
          <w:spacing w:val="-9"/>
          <w:sz w:val="20"/>
          <w:szCs w:val="20"/>
        </w:rPr>
        <w:t xml:space="preserve"> </w:t>
      </w:r>
      <w:r w:rsidRPr="000852A8">
        <w:rPr>
          <w:spacing w:val="-2"/>
          <w:sz w:val="20"/>
          <w:szCs w:val="20"/>
        </w:rPr>
        <w:t>модуля</w:t>
      </w:r>
      <w:r w:rsidR="001D0E93">
        <w:rPr>
          <w:spacing w:val="-2"/>
          <w:sz w:val="20"/>
          <w:szCs w:val="20"/>
        </w:rPr>
        <w:t xml:space="preserve"> </w:t>
      </w:r>
      <w:r w:rsidRPr="000852A8">
        <w:rPr>
          <w:sz w:val="20"/>
          <w:szCs w:val="20"/>
        </w:rPr>
        <w:t>«Основы иудейской культуры» должны отражают сформированность уме</w:t>
      </w:r>
      <w:r w:rsidRPr="000852A8">
        <w:rPr>
          <w:spacing w:val="-4"/>
          <w:sz w:val="20"/>
          <w:szCs w:val="20"/>
        </w:rPr>
        <w:t>ний: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значимости нравственного совершенствования и роли в этом личных усилий человека, приводить примеры;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нравственных заповедях, нормах иудейской морали, их значении в выстраивании отношений в семье, между людьми, в общении и дея</w:t>
      </w:r>
      <w:r w:rsidRPr="000852A8">
        <w:rPr>
          <w:spacing w:val="-2"/>
          <w:sz w:val="20"/>
          <w:szCs w:val="20"/>
        </w:rPr>
        <w:t>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первоначальный опыт осмысления и нравственной оценки поступков, поведения (своих и других людей) с позиций иудейской этики;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lastRenderedPageBreak/>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священных текстах иудаизма - Торе и Танахе, о Талмуде, произведениях выдающихся деятелей иудаизма, богослужениях, молитвах;</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w:t>
      </w:r>
      <w:r w:rsidRPr="000852A8">
        <w:rPr>
          <w:spacing w:val="40"/>
          <w:sz w:val="20"/>
          <w:szCs w:val="20"/>
        </w:rPr>
        <w:t xml:space="preserve"> </w:t>
      </w:r>
      <w:r w:rsidRPr="000852A8">
        <w:rPr>
          <w:sz w:val="20"/>
          <w:szCs w:val="20"/>
        </w:rPr>
        <w:t>о</w:t>
      </w:r>
      <w:r w:rsidRPr="000852A8">
        <w:rPr>
          <w:spacing w:val="40"/>
          <w:sz w:val="20"/>
          <w:szCs w:val="20"/>
        </w:rPr>
        <w:t xml:space="preserve"> </w:t>
      </w:r>
      <w:r w:rsidRPr="000852A8">
        <w:rPr>
          <w:sz w:val="20"/>
          <w:szCs w:val="20"/>
        </w:rPr>
        <w:t>назначении</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устройстве</w:t>
      </w:r>
      <w:r w:rsidRPr="000852A8">
        <w:rPr>
          <w:spacing w:val="40"/>
          <w:sz w:val="20"/>
          <w:szCs w:val="20"/>
        </w:rPr>
        <w:t xml:space="preserve"> </w:t>
      </w:r>
      <w:r w:rsidRPr="000852A8">
        <w:rPr>
          <w:sz w:val="20"/>
          <w:szCs w:val="20"/>
        </w:rPr>
        <w:t>синагоги,</w:t>
      </w:r>
      <w:r w:rsidRPr="000852A8">
        <w:rPr>
          <w:spacing w:val="40"/>
          <w:sz w:val="20"/>
          <w:szCs w:val="20"/>
        </w:rPr>
        <w:t xml:space="preserve"> </w:t>
      </w:r>
      <w:r w:rsidRPr="000852A8">
        <w:rPr>
          <w:sz w:val="20"/>
          <w:szCs w:val="20"/>
        </w:rPr>
        <w:t>о</w:t>
      </w:r>
      <w:r w:rsidRPr="000852A8">
        <w:rPr>
          <w:spacing w:val="40"/>
          <w:sz w:val="20"/>
          <w:szCs w:val="20"/>
        </w:rPr>
        <w:t xml:space="preserve"> </w:t>
      </w:r>
      <w:r w:rsidRPr="000852A8">
        <w:rPr>
          <w:sz w:val="20"/>
          <w:szCs w:val="20"/>
        </w:rPr>
        <w:t>раввинах,</w:t>
      </w:r>
      <w:r w:rsidRPr="000852A8">
        <w:rPr>
          <w:spacing w:val="40"/>
          <w:sz w:val="20"/>
          <w:szCs w:val="20"/>
        </w:rPr>
        <w:t xml:space="preserve"> </w:t>
      </w:r>
      <w:r w:rsidRPr="000852A8">
        <w:rPr>
          <w:sz w:val="20"/>
          <w:szCs w:val="20"/>
        </w:rPr>
        <w:t>нормах поведения в синагоге, общения с мирянами и раввинами;</w:t>
      </w:r>
    </w:p>
    <w:p w:rsidR="00493185" w:rsidRPr="000628F1" w:rsidRDefault="00411DB8" w:rsidP="00E02D58">
      <w:pPr>
        <w:pStyle w:val="a5"/>
        <w:numPr>
          <w:ilvl w:val="1"/>
          <w:numId w:val="39"/>
        </w:numPr>
        <w:tabs>
          <w:tab w:val="left" w:pos="1156"/>
        </w:tabs>
        <w:ind w:firstLine="566"/>
        <w:rPr>
          <w:sz w:val="20"/>
          <w:szCs w:val="20"/>
        </w:rPr>
      </w:pPr>
      <w:r w:rsidRPr="000628F1">
        <w:rPr>
          <w:sz w:val="20"/>
          <w:szCs w:val="20"/>
        </w:rPr>
        <w:t>рассказывать об иудейских праздниках (не менее четырѐх, включая Роша-Шана, Йом-Киппур, Суккот, Песах), постах, назначении поста;раскрывать основное содержание норм отношений в еврейской семье, обязанностей и ответственности членов семьи, отношений детей к отцу, матери,</w:t>
      </w:r>
      <w:r w:rsidRPr="000628F1">
        <w:rPr>
          <w:spacing w:val="-3"/>
          <w:sz w:val="20"/>
          <w:szCs w:val="20"/>
        </w:rPr>
        <w:t xml:space="preserve"> </w:t>
      </w:r>
      <w:r w:rsidRPr="000628F1">
        <w:rPr>
          <w:sz w:val="20"/>
          <w:szCs w:val="20"/>
        </w:rPr>
        <w:t>братьям</w:t>
      </w:r>
      <w:r w:rsidRPr="000628F1">
        <w:rPr>
          <w:spacing w:val="-2"/>
          <w:sz w:val="20"/>
          <w:szCs w:val="20"/>
        </w:rPr>
        <w:t xml:space="preserve"> </w:t>
      </w:r>
      <w:r w:rsidRPr="000628F1">
        <w:rPr>
          <w:sz w:val="20"/>
          <w:szCs w:val="20"/>
        </w:rPr>
        <w:t>и</w:t>
      </w:r>
      <w:r w:rsidRPr="000628F1">
        <w:rPr>
          <w:spacing w:val="-2"/>
          <w:sz w:val="20"/>
          <w:szCs w:val="20"/>
        </w:rPr>
        <w:t xml:space="preserve"> </w:t>
      </w:r>
      <w:r w:rsidRPr="000628F1">
        <w:rPr>
          <w:sz w:val="20"/>
          <w:szCs w:val="20"/>
        </w:rPr>
        <w:t>сѐстрам,</w:t>
      </w:r>
      <w:r w:rsidRPr="000628F1">
        <w:rPr>
          <w:spacing w:val="-4"/>
          <w:sz w:val="20"/>
          <w:szCs w:val="20"/>
        </w:rPr>
        <w:t xml:space="preserve"> </w:t>
      </w:r>
      <w:r w:rsidRPr="000628F1">
        <w:rPr>
          <w:sz w:val="20"/>
          <w:szCs w:val="20"/>
        </w:rPr>
        <w:t>старшим</w:t>
      </w:r>
      <w:r w:rsidRPr="000628F1">
        <w:rPr>
          <w:spacing w:val="-5"/>
          <w:sz w:val="20"/>
          <w:szCs w:val="20"/>
        </w:rPr>
        <w:t xml:space="preserve"> </w:t>
      </w:r>
      <w:r w:rsidRPr="000628F1">
        <w:rPr>
          <w:sz w:val="20"/>
          <w:szCs w:val="20"/>
        </w:rPr>
        <w:t>по</w:t>
      </w:r>
      <w:r w:rsidRPr="000628F1">
        <w:rPr>
          <w:spacing w:val="-1"/>
          <w:sz w:val="20"/>
          <w:szCs w:val="20"/>
        </w:rPr>
        <w:t xml:space="preserve"> </w:t>
      </w:r>
      <w:r w:rsidRPr="000628F1">
        <w:rPr>
          <w:sz w:val="20"/>
          <w:szCs w:val="20"/>
        </w:rPr>
        <w:t>возрасту,</w:t>
      </w:r>
      <w:r w:rsidRPr="000628F1">
        <w:rPr>
          <w:spacing w:val="-1"/>
          <w:sz w:val="20"/>
          <w:szCs w:val="20"/>
        </w:rPr>
        <w:t xml:space="preserve"> </w:t>
      </w:r>
      <w:r w:rsidRPr="000628F1">
        <w:rPr>
          <w:sz w:val="20"/>
          <w:szCs w:val="20"/>
        </w:rPr>
        <w:t>предкам;</w:t>
      </w:r>
      <w:r w:rsidRPr="000628F1">
        <w:rPr>
          <w:spacing w:val="-1"/>
          <w:sz w:val="20"/>
          <w:szCs w:val="20"/>
        </w:rPr>
        <w:t xml:space="preserve"> </w:t>
      </w:r>
      <w:r w:rsidRPr="000628F1">
        <w:rPr>
          <w:sz w:val="20"/>
          <w:szCs w:val="20"/>
        </w:rPr>
        <w:t>иудейских</w:t>
      </w:r>
      <w:r w:rsidRPr="000628F1">
        <w:rPr>
          <w:spacing w:val="-1"/>
          <w:sz w:val="20"/>
          <w:szCs w:val="20"/>
        </w:rPr>
        <w:t xml:space="preserve"> </w:t>
      </w:r>
      <w:r w:rsidRPr="000628F1">
        <w:rPr>
          <w:sz w:val="20"/>
          <w:szCs w:val="20"/>
        </w:rPr>
        <w:t>традиционных семейных ценностей;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распознавать иудейскую символику, объяснять своими словами еѐ смысл (магендовид) и значение в еврейской культуре;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еѐ результатов;</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называть традиционные религии в России (не менее трѐх, кроме изучаемой), народы России, для которых традиционными религиями исторически являются православие, ислам, буддизм, иудаизм;</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человеческого достоинства, ценности человеческой жизни в иудейской духовно- нравственной культуре, тради</w:t>
      </w:r>
      <w:r w:rsidRPr="000852A8">
        <w:rPr>
          <w:spacing w:val="-4"/>
          <w:sz w:val="20"/>
          <w:szCs w:val="20"/>
        </w:rPr>
        <w:t>ции.</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3"/>
          <w:sz w:val="20"/>
          <w:szCs w:val="20"/>
        </w:rPr>
        <w:t xml:space="preserve"> </w:t>
      </w:r>
      <w:r w:rsidRPr="000852A8">
        <w:rPr>
          <w:sz w:val="20"/>
          <w:szCs w:val="20"/>
        </w:rPr>
        <w:t>«Основы</w:t>
      </w:r>
      <w:r w:rsidRPr="000852A8">
        <w:rPr>
          <w:spacing w:val="-7"/>
          <w:sz w:val="20"/>
          <w:szCs w:val="20"/>
        </w:rPr>
        <w:t xml:space="preserve"> </w:t>
      </w:r>
      <w:r w:rsidRPr="000852A8">
        <w:rPr>
          <w:sz w:val="20"/>
          <w:szCs w:val="20"/>
        </w:rPr>
        <w:t>религиозных</w:t>
      </w:r>
      <w:r w:rsidRPr="000852A8">
        <w:rPr>
          <w:spacing w:val="-11"/>
          <w:sz w:val="20"/>
          <w:szCs w:val="20"/>
        </w:rPr>
        <w:t xml:space="preserve"> </w:t>
      </w:r>
      <w:r w:rsidRPr="000852A8">
        <w:rPr>
          <w:sz w:val="20"/>
          <w:szCs w:val="20"/>
        </w:rPr>
        <w:t>культур</w:t>
      </w:r>
      <w:r w:rsidRPr="000852A8">
        <w:rPr>
          <w:spacing w:val="-14"/>
          <w:sz w:val="20"/>
          <w:szCs w:val="20"/>
        </w:rPr>
        <w:t xml:space="preserve"> </w:t>
      </w:r>
      <w:r w:rsidRPr="000852A8">
        <w:rPr>
          <w:sz w:val="20"/>
          <w:szCs w:val="20"/>
        </w:rPr>
        <w:t>народов</w:t>
      </w:r>
      <w:r w:rsidRPr="000852A8">
        <w:rPr>
          <w:spacing w:val="-7"/>
          <w:sz w:val="20"/>
          <w:szCs w:val="20"/>
        </w:rPr>
        <w:t xml:space="preserve"> </w:t>
      </w:r>
      <w:r w:rsidRPr="000852A8">
        <w:rPr>
          <w:spacing w:val="-2"/>
          <w:sz w:val="20"/>
          <w:szCs w:val="20"/>
        </w:rPr>
        <w:t>России»</w:t>
      </w:r>
    </w:p>
    <w:p w:rsidR="00493185" w:rsidRPr="000852A8" w:rsidRDefault="00411DB8" w:rsidP="001520B9">
      <w:pPr>
        <w:pStyle w:val="3"/>
        <w:spacing w:line="240" w:lineRule="auto"/>
        <w:ind w:left="284" w:firstLine="707"/>
        <w:rPr>
          <w:b w:val="0"/>
          <w:i w:val="0"/>
          <w:sz w:val="20"/>
          <w:szCs w:val="20"/>
        </w:rPr>
      </w:pPr>
      <w:r w:rsidRPr="000852A8">
        <w:rPr>
          <w:sz w:val="20"/>
          <w:szCs w:val="20"/>
        </w:rPr>
        <w:t>Предметные</w:t>
      </w:r>
      <w:r w:rsidRPr="000852A8">
        <w:rPr>
          <w:spacing w:val="-8"/>
          <w:sz w:val="20"/>
          <w:szCs w:val="20"/>
        </w:rPr>
        <w:t xml:space="preserve"> </w:t>
      </w:r>
      <w:r w:rsidRPr="000852A8">
        <w:rPr>
          <w:sz w:val="20"/>
          <w:szCs w:val="20"/>
        </w:rPr>
        <w:t>результаты</w:t>
      </w:r>
      <w:r w:rsidRPr="000852A8">
        <w:rPr>
          <w:spacing w:val="-10"/>
          <w:sz w:val="20"/>
          <w:szCs w:val="20"/>
        </w:rPr>
        <w:t xml:space="preserve"> </w:t>
      </w:r>
      <w:r w:rsidRPr="000852A8">
        <w:rPr>
          <w:sz w:val="20"/>
          <w:szCs w:val="20"/>
        </w:rPr>
        <w:t>освоения</w:t>
      </w:r>
      <w:r w:rsidRPr="000852A8">
        <w:rPr>
          <w:spacing w:val="-6"/>
          <w:sz w:val="20"/>
          <w:szCs w:val="20"/>
        </w:rPr>
        <w:t xml:space="preserve"> </w:t>
      </w:r>
      <w:r w:rsidRPr="000852A8">
        <w:rPr>
          <w:sz w:val="20"/>
          <w:szCs w:val="20"/>
        </w:rPr>
        <w:t>образовательной</w:t>
      </w:r>
      <w:r w:rsidRPr="000852A8">
        <w:rPr>
          <w:spacing w:val="-3"/>
          <w:sz w:val="20"/>
          <w:szCs w:val="20"/>
        </w:rPr>
        <w:t xml:space="preserve"> </w:t>
      </w:r>
      <w:r w:rsidRPr="000852A8">
        <w:rPr>
          <w:sz w:val="20"/>
          <w:szCs w:val="20"/>
        </w:rPr>
        <w:t>программы</w:t>
      </w:r>
      <w:r w:rsidRPr="000852A8">
        <w:rPr>
          <w:spacing w:val="-9"/>
          <w:sz w:val="20"/>
          <w:szCs w:val="20"/>
        </w:rPr>
        <w:t xml:space="preserve"> </w:t>
      </w:r>
      <w:r w:rsidRPr="000852A8">
        <w:rPr>
          <w:spacing w:val="-2"/>
          <w:sz w:val="20"/>
          <w:szCs w:val="20"/>
        </w:rPr>
        <w:t>модуля</w:t>
      </w:r>
      <w:r w:rsidR="001520B9">
        <w:rPr>
          <w:spacing w:val="-2"/>
          <w:sz w:val="20"/>
          <w:szCs w:val="20"/>
        </w:rPr>
        <w:t xml:space="preserve"> </w:t>
      </w:r>
      <w:r w:rsidRPr="000852A8">
        <w:rPr>
          <w:sz w:val="20"/>
          <w:szCs w:val="20"/>
        </w:rPr>
        <w:t>«Основы религиозных культур народов России» отражают сформированность умений: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93185" w:rsidRPr="000628F1" w:rsidRDefault="00411DB8" w:rsidP="00E02D58">
      <w:pPr>
        <w:pStyle w:val="a5"/>
        <w:numPr>
          <w:ilvl w:val="1"/>
          <w:numId w:val="39"/>
        </w:numPr>
        <w:tabs>
          <w:tab w:val="left" w:pos="1156"/>
        </w:tabs>
        <w:ind w:firstLine="0"/>
        <w:rPr>
          <w:sz w:val="20"/>
          <w:szCs w:val="20"/>
        </w:rPr>
      </w:pPr>
      <w:r w:rsidRPr="000628F1">
        <w:rPr>
          <w:sz w:val="20"/>
          <w:szCs w:val="20"/>
        </w:rPr>
        <w:t>выражать понимание и принятие значения российских традиционных духовных</w:t>
      </w:r>
      <w:r w:rsidRPr="000628F1">
        <w:rPr>
          <w:spacing w:val="40"/>
          <w:sz w:val="20"/>
          <w:szCs w:val="20"/>
        </w:rPr>
        <w:t xml:space="preserve"> </w:t>
      </w:r>
      <w:r w:rsidRPr="000628F1">
        <w:rPr>
          <w:sz w:val="20"/>
          <w:szCs w:val="20"/>
        </w:rPr>
        <w:t>и</w:t>
      </w:r>
      <w:r w:rsidRPr="000628F1">
        <w:rPr>
          <w:spacing w:val="40"/>
          <w:sz w:val="20"/>
          <w:szCs w:val="20"/>
        </w:rPr>
        <w:t xml:space="preserve"> </w:t>
      </w:r>
      <w:r w:rsidRPr="000628F1">
        <w:rPr>
          <w:sz w:val="20"/>
          <w:szCs w:val="20"/>
        </w:rPr>
        <w:t>нравственных</w:t>
      </w:r>
      <w:r w:rsidRPr="000628F1">
        <w:rPr>
          <w:spacing w:val="40"/>
          <w:sz w:val="20"/>
          <w:szCs w:val="20"/>
        </w:rPr>
        <w:t xml:space="preserve"> </w:t>
      </w:r>
      <w:r w:rsidRPr="000628F1">
        <w:rPr>
          <w:sz w:val="20"/>
          <w:szCs w:val="20"/>
        </w:rPr>
        <w:t>ценностей,</w:t>
      </w:r>
      <w:r w:rsidRPr="000628F1">
        <w:rPr>
          <w:spacing w:val="40"/>
          <w:sz w:val="20"/>
          <w:szCs w:val="20"/>
        </w:rPr>
        <w:t xml:space="preserve"> </w:t>
      </w:r>
      <w:r w:rsidRPr="000628F1">
        <w:rPr>
          <w:sz w:val="20"/>
          <w:szCs w:val="20"/>
        </w:rPr>
        <w:t>духовно-нравственной</w:t>
      </w:r>
      <w:r w:rsidRPr="000628F1">
        <w:rPr>
          <w:spacing w:val="40"/>
          <w:sz w:val="20"/>
          <w:szCs w:val="20"/>
        </w:rPr>
        <w:t xml:space="preserve"> </w:t>
      </w:r>
      <w:r w:rsidRPr="000628F1">
        <w:rPr>
          <w:sz w:val="20"/>
          <w:szCs w:val="20"/>
        </w:rPr>
        <w:t>культуры</w:t>
      </w:r>
      <w:r w:rsidRPr="000628F1">
        <w:rPr>
          <w:spacing w:val="40"/>
          <w:sz w:val="20"/>
          <w:szCs w:val="20"/>
        </w:rPr>
        <w:t xml:space="preserve"> </w:t>
      </w:r>
      <w:r w:rsidRPr="000628F1">
        <w:rPr>
          <w:sz w:val="20"/>
          <w:szCs w:val="20"/>
        </w:rPr>
        <w:t>народов</w:t>
      </w:r>
      <w:r w:rsidR="000628F1">
        <w:rPr>
          <w:sz w:val="20"/>
          <w:szCs w:val="20"/>
        </w:rPr>
        <w:t xml:space="preserve"> </w:t>
      </w:r>
      <w:r w:rsidRPr="000628F1">
        <w:rPr>
          <w:sz w:val="20"/>
          <w:szCs w:val="20"/>
        </w:rPr>
        <w:t>России, российского общества как источника и основы духовного развития, нравственного совершенствования;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w:t>
      </w:r>
      <w:r w:rsidRPr="000852A8">
        <w:rPr>
          <w:spacing w:val="-3"/>
          <w:sz w:val="20"/>
          <w:szCs w:val="20"/>
        </w:rPr>
        <w:t xml:space="preserve"> </w:t>
      </w:r>
      <w:r w:rsidRPr="000852A8">
        <w:rPr>
          <w:sz w:val="20"/>
          <w:szCs w:val="20"/>
        </w:rPr>
        <w:t>основное</w:t>
      </w:r>
      <w:r w:rsidRPr="000852A8">
        <w:rPr>
          <w:spacing w:val="-1"/>
          <w:sz w:val="20"/>
          <w:szCs w:val="20"/>
        </w:rPr>
        <w:t xml:space="preserve"> </w:t>
      </w:r>
      <w:r w:rsidRPr="000852A8">
        <w:rPr>
          <w:sz w:val="20"/>
          <w:szCs w:val="20"/>
        </w:rPr>
        <w:t>содержание</w:t>
      </w:r>
      <w:r w:rsidRPr="000852A8">
        <w:rPr>
          <w:spacing w:val="-1"/>
          <w:sz w:val="20"/>
          <w:szCs w:val="20"/>
        </w:rPr>
        <w:t xml:space="preserve"> </w:t>
      </w:r>
      <w:r w:rsidRPr="000852A8">
        <w:rPr>
          <w:sz w:val="20"/>
          <w:szCs w:val="20"/>
        </w:rPr>
        <w:t>нравственных категорий (долг,</w:t>
      </w:r>
      <w:r w:rsidRPr="000852A8">
        <w:rPr>
          <w:spacing w:val="-1"/>
          <w:sz w:val="20"/>
          <w:szCs w:val="20"/>
        </w:rPr>
        <w:t xml:space="preserve"> </w:t>
      </w:r>
      <w:r w:rsidRPr="000852A8">
        <w:rPr>
          <w:sz w:val="20"/>
          <w:szCs w:val="20"/>
        </w:rPr>
        <w:t>свобода, ответственность, милосердие, забота о слабых, взаимопомощь) в религиозной культуре народов России (православии, исламе, буддизме, иудаизме); объяс- нять «золотое правило нравственности» в религиозных традициях;</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соотносить нравственные формы поведения с нравственными нормами, заповедями в традиционных религиях народов России;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w:t>
      </w:r>
      <w:r w:rsidRPr="000852A8">
        <w:rPr>
          <w:spacing w:val="-2"/>
          <w:sz w:val="20"/>
          <w:szCs w:val="20"/>
        </w:rPr>
        <w:t xml:space="preserve"> </w:t>
      </w:r>
      <w:r w:rsidRPr="000852A8">
        <w:rPr>
          <w:sz w:val="20"/>
          <w:szCs w:val="20"/>
        </w:rPr>
        <w:t>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w:t>
      </w:r>
      <w:r w:rsidRPr="000852A8">
        <w:rPr>
          <w:spacing w:val="-5"/>
          <w:sz w:val="20"/>
          <w:szCs w:val="20"/>
        </w:rPr>
        <w:t xml:space="preserve"> </w:t>
      </w:r>
      <w:r w:rsidRPr="000852A8">
        <w:rPr>
          <w:sz w:val="20"/>
          <w:szCs w:val="20"/>
        </w:rPr>
        <w:t>о</w:t>
      </w:r>
      <w:r w:rsidRPr="000852A8">
        <w:rPr>
          <w:spacing w:val="-4"/>
          <w:sz w:val="20"/>
          <w:szCs w:val="20"/>
        </w:rPr>
        <w:t xml:space="preserve"> </w:t>
      </w:r>
      <w:r w:rsidRPr="000852A8">
        <w:rPr>
          <w:sz w:val="20"/>
          <w:szCs w:val="20"/>
        </w:rPr>
        <w:t>назначении</w:t>
      </w:r>
      <w:r w:rsidRPr="000852A8">
        <w:rPr>
          <w:spacing w:val="-4"/>
          <w:sz w:val="20"/>
          <w:szCs w:val="20"/>
        </w:rPr>
        <w:t xml:space="preserve"> </w:t>
      </w:r>
      <w:r w:rsidRPr="000852A8">
        <w:rPr>
          <w:sz w:val="20"/>
          <w:szCs w:val="20"/>
        </w:rPr>
        <w:t>и</w:t>
      </w:r>
      <w:r w:rsidRPr="000852A8">
        <w:rPr>
          <w:spacing w:val="-2"/>
          <w:sz w:val="20"/>
          <w:szCs w:val="20"/>
        </w:rPr>
        <w:t xml:space="preserve"> </w:t>
      </w:r>
      <w:r w:rsidRPr="000852A8">
        <w:rPr>
          <w:sz w:val="20"/>
          <w:szCs w:val="20"/>
        </w:rPr>
        <w:t>устройстве</w:t>
      </w:r>
      <w:r w:rsidRPr="000852A8">
        <w:rPr>
          <w:spacing w:val="-5"/>
          <w:sz w:val="20"/>
          <w:szCs w:val="20"/>
        </w:rPr>
        <w:t xml:space="preserve"> </w:t>
      </w:r>
      <w:r w:rsidRPr="000852A8">
        <w:rPr>
          <w:sz w:val="20"/>
          <w:szCs w:val="20"/>
        </w:rPr>
        <w:t>священных</w:t>
      </w:r>
      <w:r w:rsidRPr="000852A8">
        <w:rPr>
          <w:spacing w:val="-4"/>
          <w:sz w:val="20"/>
          <w:szCs w:val="20"/>
        </w:rPr>
        <w:t xml:space="preserve"> </w:t>
      </w:r>
      <w:r w:rsidRPr="000852A8">
        <w:rPr>
          <w:sz w:val="20"/>
          <w:szCs w:val="20"/>
        </w:rPr>
        <w:t>сооружений</w:t>
      </w:r>
      <w:r w:rsidRPr="000852A8">
        <w:rPr>
          <w:spacing w:val="-2"/>
          <w:sz w:val="20"/>
          <w:szCs w:val="20"/>
        </w:rPr>
        <w:t xml:space="preserve"> </w:t>
      </w:r>
      <w:r w:rsidRPr="000852A8">
        <w:rPr>
          <w:sz w:val="20"/>
          <w:szCs w:val="20"/>
        </w:rPr>
        <w:t>(храмов) традиционных религий народов России, основных нормах поведения в храмах, общения с верующими;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еѐ значение в религиозной культуре;</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r w:rsidRPr="000852A8">
        <w:rPr>
          <w:spacing w:val="-2"/>
          <w:sz w:val="20"/>
          <w:szCs w:val="20"/>
        </w:rPr>
        <w:t>государственности;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первоначальный опыт поисковой, проектной деятельности по изучению исторического и культурного наследия традиционных религий народов России</w:t>
      </w:r>
      <w:r w:rsidRPr="000852A8">
        <w:rPr>
          <w:spacing w:val="40"/>
          <w:sz w:val="20"/>
          <w:szCs w:val="20"/>
        </w:rPr>
        <w:t xml:space="preserve"> </w:t>
      </w:r>
      <w:r w:rsidRPr="000852A8">
        <w:rPr>
          <w:sz w:val="20"/>
          <w:szCs w:val="20"/>
        </w:rPr>
        <w:t>в своей местности, регионе (храмы, монастыри, святыни, памятные и святые места), оформлению и представлению еѐ результатов;</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человеческого достоинства, ценности человеческой жизни в традиционных религиях народов России.</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2"/>
          <w:sz w:val="20"/>
          <w:szCs w:val="20"/>
        </w:rPr>
        <w:t xml:space="preserve"> </w:t>
      </w:r>
      <w:r w:rsidRPr="000852A8">
        <w:rPr>
          <w:sz w:val="20"/>
          <w:szCs w:val="20"/>
        </w:rPr>
        <w:t>«Основы</w:t>
      </w:r>
      <w:r w:rsidRPr="000852A8">
        <w:rPr>
          <w:spacing w:val="-9"/>
          <w:sz w:val="20"/>
          <w:szCs w:val="20"/>
        </w:rPr>
        <w:t xml:space="preserve"> </w:t>
      </w:r>
      <w:r w:rsidRPr="000852A8">
        <w:rPr>
          <w:sz w:val="20"/>
          <w:szCs w:val="20"/>
        </w:rPr>
        <w:t>светской</w:t>
      </w:r>
      <w:r w:rsidRPr="000852A8">
        <w:rPr>
          <w:spacing w:val="-8"/>
          <w:sz w:val="20"/>
          <w:szCs w:val="20"/>
        </w:rPr>
        <w:t xml:space="preserve"> </w:t>
      </w:r>
      <w:r w:rsidRPr="000852A8">
        <w:rPr>
          <w:spacing w:val="-2"/>
          <w:sz w:val="20"/>
          <w:szCs w:val="20"/>
        </w:rPr>
        <w:t>этики»</w:t>
      </w:r>
    </w:p>
    <w:p w:rsidR="00493185" w:rsidRPr="000852A8" w:rsidRDefault="00411DB8" w:rsidP="001520B9">
      <w:pPr>
        <w:pStyle w:val="3"/>
        <w:spacing w:line="240" w:lineRule="auto"/>
        <w:ind w:left="426" w:firstLine="565"/>
        <w:rPr>
          <w:b w:val="0"/>
          <w:i w:val="0"/>
          <w:sz w:val="20"/>
          <w:szCs w:val="20"/>
        </w:rPr>
      </w:pPr>
      <w:r w:rsidRPr="000852A8">
        <w:rPr>
          <w:sz w:val="20"/>
          <w:szCs w:val="20"/>
        </w:rPr>
        <w:t>Предметные</w:t>
      </w:r>
      <w:r w:rsidRPr="000852A8">
        <w:rPr>
          <w:spacing w:val="-8"/>
          <w:sz w:val="20"/>
          <w:szCs w:val="20"/>
        </w:rPr>
        <w:t xml:space="preserve"> </w:t>
      </w:r>
      <w:r w:rsidRPr="000852A8">
        <w:rPr>
          <w:sz w:val="20"/>
          <w:szCs w:val="20"/>
        </w:rPr>
        <w:t>результаты</w:t>
      </w:r>
      <w:r w:rsidRPr="000852A8">
        <w:rPr>
          <w:spacing w:val="-8"/>
          <w:sz w:val="20"/>
          <w:szCs w:val="20"/>
        </w:rPr>
        <w:t xml:space="preserve"> </w:t>
      </w:r>
      <w:r w:rsidRPr="000852A8">
        <w:rPr>
          <w:sz w:val="20"/>
          <w:szCs w:val="20"/>
        </w:rPr>
        <w:t>освоения</w:t>
      </w:r>
      <w:r w:rsidRPr="000852A8">
        <w:rPr>
          <w:spacing w:val="-8"/>
          <w:sz w:val="20"/>
          <w:szCs w:val="20"/>
        </w:rPr>
        <w:t xml:space="preserve"> </w:t>
      </w:r>
      <w:r w:rsidRPr="000852A8">
        <w:rPr>
          <w:sz w:val="20"/>
          <w:szCs w:val="20"/>
        </w:rPr>
        <w:t>образовательной</w:t>
      </w:r>
      <w:r w:rsidRPr="000852A8">
        <w:rPr>
          <w:spacing w:val="-5"/>
          <w:sz w:val="20"/>
          <w:szCs w:val="20"/>
        </w:rPr>
        <w:t xml:space="preserve"> </w:t>
      </w:r>
      <w:r w:rsidRPr="000852A8">
        <w:rPr>
          <w:sz w:val="20"/>
          <w:szCs w:val="20"/>
        </w:rPr>
        <w:t>программы</w:t>
      </w:r>
      <w:r w:rsidRPr="000852A8">
        <w:rPr>
          <w:spacing w:val="-7"/>
          <w:sz w:val="20"/>
          <w:szCs w:val="20"/>
        </w:rPr>
        <w:t xml:space="preserve"> </w:t>
      </w:r>
      <w:r w:rsidRPr="000852A8">
        <w:rPr>
          <w:spacing w:val="-2"/>
          <w:sz w:val="20"/>
          <w:szCs w:val="20"/>
        </w:rPr>
        <w:t>модуля</w:t>
      </w:r>
      <w:r w:rsidR="001520B9">
        <w:rPr>
          <w:spacing w:val="-2"/>
          <w:sz w:val="20"/>
          <w:szCs w:val="20"/>
        </w:rPr>
        <w:t xml:space="preserve"> </w:t>
      </w:r>
      <w:r w:rsidRPr="000852A8">
        <w:rPr>
          <w:sz w:val="20"/>
          <w:szCs w:val="20"/>
        </w:rPr>
        <w:t>«Основы</w:t>
      </w:r>
      <w:r w:rsidRPr="000852A8">
        <w:rPr>
          <w:spacing w:val="-13"/>
          <w:sz w:val="20"/>
          <w:szCs w:val="20"/>
        </w:rPr>
        <w:t xml:space="preserve"> </w:t>
      </w:r>
      <w:r w:rsidRPr="000852A8">
        <w:rPr>
          <w:sz w:val="20"/>
          <w:szCs w:val="20"/>
        </w:rPr>
        <w:t>светской</w:t>
      </w:r>
      <w:r w:rsidRPr="000852A8">
        <w:rPr>
          <w:spacing w:val="-14"/>
          <w:sz w:val="20"/>
          <w:szCs w:val="20"/>
        </w:rPr>
        <w:t xml:space="preserve"> </w:t>
      </w:r>
      <w:r w:rsidRPr="000852A8">
        <w:rPr>
          <w:sz w:val="20"/>
          <w:szCs w:val="20"/>
        </w:rPr>
        <w:t>этики»</w:t>
      </w:r>
      <w:r w:rsidRPr="000852A8">
        <w:rPr>
          <w:spacing w:val="-13"/>
          <w:sz w:val="20"/>
          <w:szCs w:val="20"/>
        </w:rPr>
        <w:t xml:space="preserve"> </w:t>
      </w:r>
      <w:r w:rsidRPr="000852A8">
        <w:rPr>
          <w:sz w:val="20"/>
          <w:szCs w:val="20"/>
        </w:rPr>
        <w:t>отражают</w:t>
      </w:r>
      <w:r w:rsidRPr="000852A8">
        <w:rPr>
          <w:spacing w:val="-6"/>
          <w:sz w:val="20"/>
          <w:szCs w:val="20"/>
        </w:rPr>
        <w:t xml:space="preserve"> </w:t>
      </w:r>
      <w:r w:rsidRPr="000852A8">
        <w:rPr>
          <w:sz w:val="20"/>
          <w:szCs w:val="20"/>
        </w:rPr>
        <w:t>сформированность</w:t>
      </w:r>
      <w:r w:rsidRPr="000852A8">
        <w:rPr>
          <w:spacing w:val="-14"/>
          <w:sz w:val="20"/>
          <w:szCs w:val="20"/>
        </w:rPr>
        <w:t xml:space="preserve"> </w:t>
      </w:r>
      <w:r w:rsidRPr="000852A8">
        <w:rPr>
          <w:spacing w:val="-2"/>
          <w:sz w:val="20"/>
          <w:szCs w:val="20"/>
        </w:rPr>
        <w:t>умений: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российской светской (гражданской) этике как общепринятых в российском обществе нормах морали, отношений и поведения людей, основанных</w:t>
      </w:r>
      <w:r w:rsidRPr="000852A8">
        <w:rPr>
          <w:spacing w:val="-1"/>
          <w:sz w:val="20"/>
          <w:szCs w:val="20"/>
        </w:rPr>
        <w:t xml:space="preserve"> </w:t>
      </w:r>
      <w:r w:rsidRPr="000852A8">
        <w:rPr>
          <w:sz w:val="20"/>
          <w:szCs w:val="20"/>
        </w:rPr>
        <w:t>на</w:t>
      </w:r>
      <w:r w:rsidRPr="000852A8">
        <w:rPr>
          <w:spacing w:val="-2"/>
          <w:sz w:val="20"/>
          <w:szCs w:val="20"/>
        </w:rPr>
        <w:t xml:space="preserve"> </w:t>
      </w:r>
      <w:r w:rsidRPr="000852A8">
        <w:rPr>
          <w:sz w:val="20"/>
          <w:szCs w:val="20"/>
        </w:rPr>
        <w:t>российских традиционных</w:t>
      </w:r>
      <w:r w:rsidRPr="000852A8">
        <w:rPr>
          <w:spacing w:val="-3"/>
          <w:sz w:val="20"/>
          <w:szCs w:val="20"/>
        </w:rPr>
        <w:t xml:space="preserve"> </w:t>
      </w:r>
      <w:r w:rsidRPr="000852A8">
        <w:rPr>
          <w:sz w:val="20"/>
          <w:szCs w:val="20"/>
        </w:rPr>
        <w:t>духовных ценностях, конституционных правах, свободах и обязанностях человека и гражданина в России;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основное содержание нравственных категорий российской светской этики (справедливость, совесть, отв</w:t>
      </w:r>
      <w:r w:rsidR="007D73AA">
        <w:rPr>
          <w:sz w:val="20"/>
          <w:szCs w:val="20"/>
        </w:rPr>
        <w:t>етственность, сострадание, цен</w:t>
      </w:r>
      <w:r w:rsidRPr="000852A8">
        <w:rPr>
          <w:sz w:val="20"/>
          <w:szCs w:val="20"/>
        </w:rPr>
        <w:t>ность и достоинство человеческой жизни, взаимоуважение, вера в добро, чело- 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w:t>
      </w:r>
      <w:r w:rsidRPr="000852A8">
        <w:rPr>
          <w:spacing w:val="-2"/>
          <w:sz w:val="20"/>
          <w:szCs w:val="20"/>
        </w:rPr>
        <w:t>этики;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трѐх), религиозных праздниках (не менее двух разных традиционных религий народов России),</w:t>
      </w:r>
      <w:r w:rsidRPr="000852A8">
        <w:rPr>
          <w:spacing w:val="40"/>
          <w:sz w:val="20"/>
          <w:szCs w:val="20"/>
        </w:rPr>
        <w:t xml:space="preserve"> </w:t>
      </w:r>
      <w:r w:rsidRPr="000852A8">
        <w:rPr>
          <w:sz w:val="20"/>
          <w:szCs w:val="20"/>
        </w:rPr>
        <w:t>праздниках в своѐм регионе (не менее одного), о роли семейных праздников в жизни человека, семьи;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раскрывать основное содержание понимания семьи, отношений</w:t>
      </w:r>
      <w:r w:rsidRPr="000852A8">
        <w:rPr>
          <w:spacing w:val="40"/>
          <w:sz w:val="20"/>
          <w:szCs w:val="20"/>
        </w:rPr>
        <w:t xml:space="preserve"> </w:t>
      </w:r>
      <w:r w:rsidRPr="000852A8">
        <w:rPr>
          <w:sz w:val="20"/>
          <w:szCs w:val="20"/>
        </w:rPr>
        <w:t>в семье на основе российских традиционных духовных ценностей (семья - союз мужчины и женщины на</w:t>
      </w:r>
      <w:r w:rsidRPr="000852A8">
        <w:rPr>
          <w:spacing w:val="80"/>
          <w:sz w:val="20"/>
          <w:szCs w:val="20"/>
        </w:rPr>
        <w:t xml:space="preserve"> </w:t>
      </w:r>
      <w:r w:rsidRPr="000852A8">
        <w:rPr>
          <w:sz w:val="20"/>
          <w:szCs w:val="20"/>
        </w:rPr>
        <w:t>основе взаимной любви для совместной жизни, рождения и воспитания детей; любовь и забота родителей о детях; любовь и забота детей</w:t>
      </w:r>
      <w:r w:rsidRPr="000852A8">
        <w:rPr>
          <w:spacing w:val="40"/>
          <w:sz w:val="20"/>
          <w:szCs w:val="20"/>
        </w:rPr>
        <w:t xml:space="preserve"> </w:t>
      </w:r>
      <w:r w:rsidRPr="000852A8">
        <w:rPr>
          <w:sz w:val="20"/>
          <w:szCs w:val="20"/>
        </w:rPr>
        <w:t>о нуждающихся в помощи родителях; уважение старших по возрасту, предков); российских традиционных семейных ценностей;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распознавать российскую государственную символику, символику своего региона, объяснять еѐ значение; выражать уважение российской государственности, законов в российском обществе, законных интересов и прав людей, со</w:t>
      </w:r>
      <w:r w:rsidRPr="000852A8">
        <w:rPr>
          <w:spacing w:val="-2"/>
          <w:sz w:val="20"/>
          <w:szCs w:val="20"/>
        </w:rPr>
        <w:t>граждан;</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w:t>
      </w:r>
      <w:r w:rsidRPr="000852A8">
        <w:rPr>
          <w:spacing w:val="-2"/>
          <w:sz w:val="20"/>
          <w:szCs w:val="20"/>
        </w:rPr>
        <w:t>труда;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рассказывать о российских культурных и природных памятниках, о культурных и природных достопримечательностях своего региона;</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объяснять своими словами роль светской (гражданской) этики в становлении российской государственности;</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первоначальный опыт поисковой, проектной деятельности по изучению исторического и культурного наследия народов России,</w:t>
      </w:r>
      <w:r w:rsidRPr="000852A8">
        <w:rPr>
          <w:spacing w:val="40"/>
          <w:sz w:val="20"/>
          <w:szCs w:val="20"/>
        </w:rPr>
        <w:t xml:space="preserve"> </w:t>
      </w:r>
      <w:r w:rsidRPr="000852A8">
        <w:rPr>
          <w:sz w:val="20"/>
          <w:szCs w:val="20"/>
        </w:rPr>
        <w:t>российского общества в своей местности, регионе, оформлению и представлению еѐ результатов;</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93185" w:rsidRPr="000628F1" w:rsidRDefault="00411DB8" w:rsidP="00E02D58">
      <w:pPr>
        <w:pStyle w:val="a5"/>
        <w:numPr>
          <w:ilvl w:val="1"/>
          <w:numId w:val="39"/>
        </w:numPr>
        <w:tabs>
          <w:tab w:val="left" w:pos="1156"/>
        </w:tabs>
        <w:ind w:firstLine="0"/>
        <w:rPr>
          <w:sz w:val="20"/>
          <w:szCs w:val="20"/>
        </w:rPr>
      </w:pPr>
      <w:r w:rsidRPr="000628F1">
        <w:rPr>
          <w:sz w:val="20"/>
          <w:szCs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w:t>
      </w:r>
      <w:r w:rsidRPr="000628F1">
        <w:rPr>
          <w:spacing w:val="40"/>
          <w:sz w:val="20"/>
          <w:szCs w:val="20"/>
        </w:rPr>
        <w:t xml:space="preserve"> </w:t>
      </w:r>
      <w:r w:rsidRPr="000628F1">
        <w:rPr>
          <w:sz w:val="20"/>
          <w:szCs w:val="20"/>
        </w:rPr>
        <w:t>гражданского)</w:t>
      </w:r>
      <w:r w:rsidRPr="000628F1">
        <w:rPr>
          <w:spacing w:val="36"/>
          <w:sz w:val="20"/>
          <w:szCs w:val="20"/>
        </w:rPr>
        <w:t xml:space="preserve"> </w:t>
      </w:r>
      <w:r w:rsidRPr="000628F1">
        <w:rPr>
          <w:sz w:val="20"/>
          <w:szCs w:val="20"/>
        </w:rPr>
        <w:t>патриотизма,</w:t>
      </w:r>
      <w:r w:rsidRPr="000628F1">
        <w:rPr>
          <w:spacing w:val="39"/>
          <w:sz w:val="20"/>
          <w:szCs w:val="20"/>
        </w:rPr>
        <w:t xml:space="preserve"> </w:t>
      </w:r>
      <w:r w:rsidRPr="000628F1">
        <w:rPr>
          <w:sz w:val="20"/>
          <w:szCs w:val="20"/>
        </w:rPr>
        <w:t>любви</w:t>
      </w:r>
      <w:r w:rsidRPr="000628F1">
        <w:rPr>
          <w:spacing w:val="37"/>
          <w:sz w:val="20"/>
          <w:szCs w:val="20"/>
        </w:rPr>
        <w:t xml:space="preserve"> </w:t>
      </w:r>
      <w:r w:rsidRPr="000628F1">
        <w:rPr>
          <w:sz w:val="20"/>
          <w:szCs w:val="20"/>
        </w:rPr>
        <w:t>к</w:t>
      </w:r>
      <w:r w:rsidRPr="000628F1">
        <w:rPr>
          <w:spacing w:val="36"/>
          <w:sz w:val="20"/>
          <w:szCs w:val="20"/>
        </w:rPr>
        <w:t xml:space="preserve"> </w:t>
      </w:r>
      <w:r w:rsidRPr="000628F1">
        <w:rPr>
          <w:sz w:val="20"/>
          <w:szCs w:val="20"/>
        </w:rPr>
        <w:t>Отечеству,</w:t>
      </w:r>
      <w:r w:rsidRPr="000628F1">
        <w:rPr>
          <w:spacing w:val="39"/>
          <w:sz w:val="20"/>
          <w:szCs w:val="20"/>
        </w:rPr>
        <w:t xml:space="preserve"> </w:t>
      </w:r>
      <w:r w:rsidRPr="000628F1">
        <w:rPr>
          <w:sz w:val="20"/>
          <w:szCs w:val="20"/>
        </w:rPr>
        <w:t>нашей</w:t>
      </w:r>
      <w:r w:rsidRPr="000628F1">
        <w:rPr>
          <w:spacing w:val="35"/>
          <w:sz w:val="20"/>
          <w:szCs w:val="20"/>
        </w:rPr>
        <w:t xml:space="preserve"> </w:t>
      </w:r>
      <w:r w:rsidRPr="000628F1">
        <w:rPr>
          <w:sz w:val="20"/>
          <w:szCs w:val="20"/>
        </w:rPr>
        <w:t>общей</w:t>
      </w:r>
      <w:r w:rsidRPr="000628F1">
        <w:rPr>
          <w:spacing w:val="38"/>
          <w:sz w:val="20"/>
          <w:szCs w:val="20"/>
        </w:rPr>
        <w:t xml:space="preserve"> </w:t>
      </w:r>
      <w:r w:rsidRPr="000628F1">
        <w:rPr>
          <w:sz w:val="20"/>
          <w:szCs w:val="20"/>
        </w:rPr>
        <w:t>Родине - России; приводить примеры сотрудничества последователей традиционных религий;</w:t>
      </w:r>
    </w:p>
    <w:p w:rsidR="00493185" w:rsidRPr="000852A8" w:rsidRDefault="00411DB8" w:rsidP="00E02D58">
      <w:pPr>
        <w:pStyle w:val="a5"/>
        <w:numPr>
          <w:ilvl w:val="1"/>
          <w:numId w:val="39"/>
        </w:numPr>
        <w:tabs>
          <w:tab w:val="left" w:pos="1156"/>
        </w:tabs>
        <w:ind w:firstLine="566"/>
        <w:rPr>
          <w:sz w:val="20"/>
          <w:szCs w:val="20"/>
        </w:rPr>
      </w:pPr>
      <w:r w:rsidRPr="000852A8">
        <w:rPr>
          <w:sz w:val="20"/>
          <w:szCs w:val="20"/>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93185" w:rsidRDefault="00411DB8" w:rsidP="00E02D58">
      <w:pPr>
        <w:pStyle w:val="a5"/>
        <w:numPr>
          <w:ilvl w:val="1"/>
          <w:numId w:val="39"/>
        </w:numPr>
        <w:tabs>
          <w:tab w:val="left" w:pos="1156"/>
        </w:tabs>
        <w:ind w:firstLine="566"/>
        <w:rPr>
          <w:sz w:val="20"/>
          <w:szCs w:val="20"/>
        </w:rPr>
      </w:pPr>
      <w:r w:rsidRPr="000852A8">
        <w:rPr>
          <w:sz w:val="20"/>
          <w:szCs w:val="20"/>
        </w:rPr>
        <w:t>выражать своими словами понимание человеческого достоинства, ценности человеческой жизни в российской светской (гражданской) этике.</w:t>
      </w:r>
    </w:p>
    <w:p w:rsidR="000628F1" w:rsidRPr="000852A8" w:rsidRDefault="000628F1" w:rsidP="000628F1">
      <w:pPr>
        <w:pStyle w:val="a5"/>
        <w:tabs>
          <w:tab w:val="left" w:pos="1156"/>
        </w:tabs>
        <w:ind w:left="991" w:firstLine="0"/>
        <w:jc w:val="left"/>
        <w:rPr>
          <w:sz w:val="20"/>
          <w:szCs w:val="20"/>
        </w:rPr>
      </w:pPr>
    </w:p>
    <w:p w:rsidR="00493185" w:rsidRPr="000628F1" w:rsidRDefault="00411DB8" w:rsidP="00E02D58">
      <w:pPr>
        <w:pStyle w:val="1"/>
        <w:numPr>
          <w:ilvl w:val="2"/>
          <w:numId w:val="76"/>
        </w:numPr>
        <w:tabs>
          <w:tab w:val="left" w:pos="1693"/>
        </w:tabs>
        <w:ind w:left="425" w:firstLine="566"/>
        <w:jc w:val="both"/>
        <w:rPr>
          <w:sz w:val="22"/>
          <w:szCs w:val="20"/>
        </w:rPr>
      </w:pPr>
      <w:r w:rsidRPr="000628F1">
        <w:rPr>
          <w:sz w:val="22"/>
          <w:szCs w:val="20"/>
        </w:rPr>
        <w:t>РАБОЧАЯ</w:t>
      </w:r>
      <w:r w:rsidR="000628F1">
        <w:rPr>
          <w:spacing w:val="40"/>
          <w:sz w:val="22"/>
          <w:szCs w:val="20"/>
        </w:rPr>
        <w:t xml:space="preserve"> </w:t>
      </w:r>
      <w:r w:rsidRPr="000628F1">
        <w:rPr>
          <w:sz w:val="22"/>
          <w:szCs w:val="20"/>
        </w:rPr>
        <w:t>ПРОГРАММА</w:t>
      </w:r>
      <w:r w:rsidR="000628F1">
        <w:rPr>
          <w:spacing w:val="40"/>
          <w:sz w:val="22"/>
          <w:szCs w:val="20"/>
        </w:rPr>
        <w:t xml:space="preserve"> </w:t>
      </w:r>
      <w:r w:rsidRPr="000628F1">
        <w:rPr>
          <w:sz w:val="22"/>
          <w:szCs w:val="20"/>
        </w:rPr>
        <w:t>УЧЕБНОГО</w:t>
      </w:r>
      <w:r w:rsidRPr="000628F1">
        <w:rPr>
          <w:spacing w:val="40"/>
          <w:sz w:val="22"/>
          <w:szCs w:val="20"/>
        </w:rPr>
        <w:t xml:space="preserve"> </w:t>
      </w:r>
      <w:r w:rsidRPr="000628F1">
        <w:rPr>
          <w:sz w:val="22"/>
          <w:szCs w:val="20"/>
        </w:rPr>
        <w:t>ПРЕДМЕТА</w:t>
      </w:r>
      <w:r w:rsidRPr="000628F1">
        <w:rPr>
          <w:spacing w:val="40"/>
          <w:sz w:val="22"/>
          <w:szCs w:val="20"/>
        </w:rPr>
        <w:t xml:space="preserve"> </w:t>
      </w:r>
      <w:r w:rsidRPr="000628F1">
        <w:rPr>
          <w:sz w:val="22"/>
          <w:szCs w:val="20"/>
        </w:rPr>
        <w:t>«ИЗОБРАЗИТЕЛЬНОЕ ИСКУССТВО»</w:t>
      </w:r>
    </w:p>
    <w:p w:rsidR="00493185" w:rsidRPr="000852A8" w:rsidRDefault="00411DB8" w:rsidP="00E02D58">
      <w:pPr>
        <w:pStyle w:val="a5"/>
        <w:numPr>
          <w:ilvl w:val="0"/>
          <w:numId w:val="37"/>
        </w:numPr>
        <w:tabs>
          <w:tab w:val="left" w:pos="1295"/>
        </w:tabs>
        <w:ind w:left="1295" w:hanging="304"/>
        <w:jc w:val="left"/>
        <w:rPr>
          <w:b/>
          <w:sz w:val="20"/>
          <w:szCs w:val="20"/>
        </w:rPr>
      </w:pPr>
      <w:r w:rsidRPr="000852A8">
        <w:rPr>
          <w:b/>
          <w:spacing w:val="-2"/>
          <w:sz w:val="20"/>
          <w:szCs w:val="20"/>
        </w:rPr>
        <w:t>ПОЯСНИТЕЛЬНАЯ</w:t>
      </w:r>
      <w:r w:rsidRPr="000852A8">
        <w:rPr>
          <w:b/>
          <w:spacing w:val="4"/>
          <w:sz w:val="20"/>
          <w:szCs w:val="20"/>
        </w:rPr>
        <w:t xml:space="preserve"> </w:t>
      </w:r>
      <w:r w:rsidRPr="000852A8">
        <w:rPr>
          <w:b/>
          <w:spacing w:val="-2"/>
          <w:sz w:val="20"/>
          <w:szCs w:val="20"/>
        </w:rPr>
        <w:t>ЗАПИСКА</w:t>
      </w:r>
    </w:p>
    <w:p w:rsidR="00493185" w:rsidRPr="000852A8" w:rsidRDefault="00411DB8" w:rsidP="007D73AA">
      <w:pPr>
        <w:ind w:left="425" w:firstLine="566"/>
        <w:jc w:val="both"/>
        <w:rPr>
          <w:i/>
          <w:sz w:val="20"/>
          <w:szCs w:val="20"/>
        </w:rPr>
      </w:pPr>
      <w:r w:rsidRPr="000852A8">
        <w:rPr>
          <w:i/>
          <w:sz w:val="20"/>
          <w:szCs w:val="20"/>
        </w:rPr>
        <w:t>Рабочая</w:t>
      </w:r>
      <w:r w:rsidRPr="000852A8">
        <w:rPr>
          <w:i/>
          <w:spacing w:val="-2"/>
          <w:sz w:val="20"/>
          <w:szCs w:val="20"/>
        </w:rPr>
        <w:t xml:space="preserve"> </w:t>
      </w:r>
      <w:r w:rsidRPr="000852A8">
        <w:rPr>
          <w:i/>
          <w:sz w:val="20"/>
          <w:szCs w:val="20"/>
        </w:rPr>
        <w:t>программа</w:t>
      </w:r>
      <w:r w:rsidRPr="000852A8">
        <w:rPr>
          <w:i/>
          <w:spacing w:val="-5"/>
          <w:sz w:val="20"/>
          <w:szCs w:val="20"/>
        </w:rPr>
        <w:t xml:space="preserve"> </w:t>
      </w:r>
      <w:r w:rsidRPr="000852A8">
        <w:rPr>
          <w:i/>
          <w:sz w:val="20"/>
          <w:szCs w:val="20"/>
        </w:rPr>
        <w:t>разработана</w:t>
      </w:r>
      <w:r w:rsidRPr="000852A8">
        <w:rPr>
          <w:i/>
          <w:spacing w:val="-5"/>
          <w:sz w:val="20"/>
          <w:szCs w:val="20"/>
        </w:rPr>
        <w:t xml:space="preserve"> </w:t>
      </w:r>
      <w:r w:rsidRPr="000852A8">
        <w:rPr>
          <w:i/>
          <w:sz w:val="20"/>
          <w:szCs w:val="20"/>
        </w:rPr>
        <w:t>с</w:t>
      </w:r>
      <w:r w:rsidRPr="000852A8">
        <w:rPr>
          <w:i/>
          <w:spacing w:val="-1"/>
          <w:sz w:val="20"/>
          <w:szCs w:val="20"/>
        </w:rPr>
        <w:t xml:space="preserve"> </w:t>
      </w:r>
      <w:r w:rsidRPr="000852A8">
        <w:rPr>
          <w:i/>
          <w:sz w:val="20"/>
          <w:szCs w:val="20"/>
        </w:rPr>
        <w:t>учетом</w:t>
      </w:r>
      <w:r w:rsidRPr="000852A8">
        <w:rPr>
          <w:i/>
          <w:spacing w:val="-3"/>
          <w:sz w:val="20"/>
          <w:szCs w:val="20"/>
        </w:rPr>
        <w:t xml:space="preserve"> </w:t>
      </w:r>
      <w:r w:rsidRPr="000852A8">
        <w:rPr>
          <w:i/>
          <w:sz w:val="20"/>
          <w:szCs w:val="20"/>
        </w:rPr>
        <w:t>программы</w:t>
      </w:r>
      <w:r w:rsidRPr="000852A8">
        <w:rPr>
          <w:i/>
          <w:spacing w:val="-4"/>
          <w:sz w:val="20"/>
          <w:szCs w:val="20"/>
        </w:rPr>
        <w:t xml:space="preserve"> </w:t>
      </w:r>
      <w:r w:rsidRPr="000852A8">
        <w:rPr>
          <w:i/>
          <w:sz w:val="20"/>
          <w:szCs w:val="20"/>
        </w:rPr>
        <w:t>формирования УУД у обучающихся и рабочей программы воспитания.</w:t>
      </w:r>
    </w:p>
    <w:p w:rsidR="00493185" w:rsidRPr="000852A8" w:rsidRDefault="00411DB8" w:rsidP="000852A8">
      <w:pPr>
        <w:ind w:left="425" w:firstLine="566"/>
        <w:rPr>
          <w:i/>
          <w:sz w:val="20"/>
          <w:szCs w:val="20"/>
        </w:rPr>
      </w:pPr>
      <w:r w:rsidRPr="000852A8">
        <w:rPr>
          <w:i/>
          <w:sz w:val="20"/>
          <w:szCs w:val="20"/>
        </w:rPr>
        <w:t>Рабочая программа</w:t>
      </w:r>
      <w:r w:rsidRPr="000852A8">
        <w:rPr>
          <w:i/>
          <w:spacing w:val="33"/>
          <w:sz w:val="20"/>
          <w:szCs w:val="20"/>
        </w:rPr>
        <w:t xml:space="preserve"> </w:t>
      </w:r>
      <w:r w:rsidRPr="000852A8">
        <w:rPr>
          <w:i/>
          <w:sz w:val="20"/>
          <w:szCs w:val="20"/>
        </w:rPr>
        <w:t>учебного</w:t>
      </w:r>
      <w:r w:rsidRPr="000852A8">
        <w:rPr>
          <w:i/>
          <w:spacing w:val="34"/>
          <w:sz w:val="20"/>
          <w:szCs w:val="20"/>
        </w:rPr>
        <w:t xml:space="preserve"> </w:t>
      </w:r>
      <w:r w:rsidRPr="000852A8">
        <w:rPr>
          <w:i/>
          <w:sz w:val="20"/>
          <w:szCs w:val="20"/>
        </w:rPr>
        <w:t>предмета</w:t>
      </w:r>
      <w:r w:rsidRPr="000852A8">
        <w:rPr>
          <w:i/>
          <w:spacing w:val="35"/>
          <w:sz w:val="20"/>
          <w:szCs w:val="20"/>
        </w:rPr>
        <w:t xml:space="preserve"> </w:t>
      </w:r>
      <w:r w:rsidRPr="000852A8">
        <w:rPr>
          <w:i/>
          <w:sz w:val="20"/>
          <w:szCs w:val="20"/>
        </w:rPr>
        <w:t>«Изобразительное искусство» (далее - рабочая программа) включает:</w:t>
      </w:r>
    </w:p>
    <w:p w:rsidR="00493185" w:rsidRPr="000852A8" w:rsidRDefault="00411DB8" w:rsidP="00E02D58">
      <w:pPr>
        <w:pStyle w:val="a5"/>
        <w:numPr>
          <w:ilvl w:val="1"/>
          <w:numId w:val="37"/>
        </w:numPr>
        <w:tabs>
          <w:tab w:val="left" w:pos="1156"/>
        </w:tabs>
        <w:ind w:left="1156" w:hanging="165"/>
        <w:jc w:val="left"/>
        <w:rPr>
          <w:sz w:val="20"/>
          <w:szCs w:val="20"/>
        </w:rPr>
      </w:pPr>
      <w:r w:rsidRPr="000852A8">
        <w:rPr>
          <w:spacing w:val="-2"/>
          <w:sz w:val="20"/>
          <w:szCs w:val="20"/>
        </w:rPr>
        <w:t>пояснительную</w:t>
      </w:r>
      <w:r w:rsidRPr="000852A8">
        <w:rPr>
          <w:spacing w:val="7"/>
          <w:sz w:val="20"/>
          <w:szCs w:val="20"/>
        </w:rPr>
        <w:t xml:space="preserve"> </w:t>
      </w:r>
      <w:r w:rsidRPr="000852A8">
        <w:rPr>
          <w:spacing w:val="-2"/>
          <w:sz w:val="20"/>
          <w:szCs w:val="20"/>
        </w:rPr>
        <w:t>записку,</w:t>
      </w:r>
    </w:p>
    <w:p w:rsidR="00493185" w:rsidRPr="000852A8" w:rsidRDefault="00411DB8" w:rsidP="00E02D58">
      <w:pPr>
        <w:pStyle w:val="a5"/>
        <w:numPr>
          <w:ilvl w:val="1"/>
          <w:numId w:val="37"/>
        </w:numPr>
        <w:tabs>
          <w:tab w:val="left" w:pos="1156"/>
        </w:tabs>
        <w:ind w:left="1156" w:hanging="165"/>
        <w:jc w:val="left"/>
        <w:rPr>
          <w:sz w:val="20"/>
          <w:szCs w:val="20"/>
        </w:rPr>
      </w:pPr>
      <w:r w:rsidRPr="000852A8">
        <w:rPr>
          <w:sz w:val="20"/>
          <w:szCs w:val="20"/>
        </w:rPr>
        <w:t>содержание</w:t>
      </w:r>
      <w:r w:rsidRPr="000852A8">
        <w:rPr>
          <w:spacing w:val="-15"/>
          <w:sz w:val="20"/>
          <w:szCs w:val="20"/>
        </w:rPr>
        <w:t xml:space="preserve"> </w:t>
      </w:r>
      <w:r w:rsidRPr="000852A8">
        <w:rPr>
          <w:spacing w:val="-2"/>
          <w:sz w:val="20"/>
          <w:szCs w:val="20"/>
        </w:rPr>
        <w:t>обучения,</w:t>
      </w:r>
    </w:p>
    <w:p w:rsidR="00493185" w:rsidRPr="000852A8" w:rsidRDefault="00411DB8" w:rsidP="00E02D58">
      <w:pPr>
        <w:pStyle w:val="a5"/>
        <w:numPr>
          <w:ilvl w:val="1"/>
          <w:numId w:val="37"/>
        </w:numPr>
        <w:tabs>
          <w:tab w:val="left" w:pos="1156"/>
        </w:tabs>
        <w:ind w:left="1156" w:hanging="165"/>
        <w:jc w:val="left"/>
        <w:rPr>
          <w:sz w:val="20"/>
          <w:szCs w:val="20"/>
        </w:rPr>
      </w:pPr>
      <w:r w:rsidRPr="000852A8">
        <w:rPr>
          <w:sz w:val="20"/>
          <w:szCs w:val="20"/>
        </w:rPr>
        <w:t>планируемые</w:t>
      </w:r>
      <w:r w:rsidRPr="000852A8">
        <w:rPr>
          <w:spacing w:val="-15"/>
          <w:sz w:val="20"/>
          <w:szCs w:val="20"/>
        </w:rPr>
        <w:t xml:space="preserve"> </w:t>
      </w:r>
      <w:r w:rsidRPr="000852A8">
        <w:rPr>
          <w:sz w:val="20"/>
          <w:szCs w:val="20"/>
        </w:rPr>
        <w:t>результаты</w:t>
      </w:r>
      <w:r w:rsidRPr="000852A8">
        <w:rPr>
          <w:spacing w:val="-12"/>
          <w:sz w:val="20"/>
          <w:szCs w:val="20"/>
        </w:rPr>
        <w:t xml:space="preserve"> </w:t>
      </w:r>
      <w:r w:rsidRPr="000852A8">
        <w:rPr>
          <w:sz w:val="20"/>
          <w:szCs w:val="20"/>
        </w:rPr>
        <w:t>освоения</w:t>
      </w:r>
      <w:r w:rsidRPr="000852A8">
        <w:rPr>
          <w:spacing w:val="-12"/>
          <w:sz w:val="20"/>
          <w:szCs w:val="20"/>
        </w:rPr>
        <w:t xml:space="preserve"> </w:t>
      </w:r>
      <w:r w:rsidRPr="000852A8">
        <w:rPr>
          <w:sz w:val="20"/>
          <w:szCs w:val="20"/>
        </w:rPr>
        <w:t>программы</w:t>
      </w:r>
      <w:r w:rsidRPr="000852A8">
        <w:rPr>
          <w:spacing w:val="-7"/>
          <w:sz w:val="20"/>
          <w:szCs w:val="20"/>
        </w:rPr>
        <w:t xml:space="preserve"> </w:t>
      </w:r>
      <w:r w:rsidRPr="000852A8">
        <w:rPr>
          <w:sz w:val="20"/>
          <w:szCs w:val="20"/>
        </w:rPr>
        <w:t>учебного</w:t>
      </w:r>
      <w:r w:rsidRPr="000852A8">
        <w:rPr>
          <w:spacing w:val="-12"/>
          <w:sz w:val="20"/>
          <w:szCs w:val="20"/>
        </w:rPr>
        <w:t xml:space="preserve"> </w:t>
      </w:r>
      <w:r w:rsidRPr="000852A8">
        <w:rPr>
          <w:spacing w:val="-2"/>
          <w:sz w:val="20"/>
          <w:szCs w:val="20"/>
        </w:rPr>
        <w:t>предмета,</w:t>
      </w:r>
    </w:p>
    <w:p w:rsidR="00493185" w:rsidRPr="000852A8" w:rsidRDefault="00411DB8" w:rsidP="00E02D58">
      <w:pPr>
        <w:pStyle w:val="a5"/>
        <w:numPr>
          <w:ilvl w:val="1"/>
          <w:numId w:val="37"/>
        </w:numPr>
        <w:tabs>
          <w:tab w:val="left" w:pos="1156"/>
        </w:tabs>
        <w:ind w:left="1156" w:hanging="165"/>
        <w:jc w:val="left"/>
        <w:rPr>
          <w:sz w:val="20"/>
          <w:szCs w:val="20"/>
        </w:rPr>
      </w:pPr>
      <w:r w:rsidRPr="000852A8">
        <w:rPr>
          <w:sz w:val="20"/>
          <w:szCs w:val="20"/>
        </w:rPr>
        <w:t>тематическое</w:t>
      </w:r>
      <w:r w:rsidRPr="000852A8">
        <w:rPr>
          <w:spacing w:val="-18"/>
          <w:sz w:val="20"/>
          <w:szCs w:val="20"/>
        </w:rPr>
        <w:t xml:space="preserve"> </w:t>
      </w:r>
      <w:r w:rsidRPr="000852A8">
        <w:rPr>
          <w:spacing w:val="-2"/>
          <w:sz w:val="20"/>
          <w:szCs w:val="20"/>
        </w:rPr>
        <w:t>планирование.</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493185" w:rsidRPr="000852A8" w:rsidRDefault="00411DB8" w:rsidP="000852A8">
      <w:pPr>
        <w:pStyle w:val="a3"/>
        <w:rPr>
          <w:sz w:val="20"/>
          <w:szCs w:val="20"/>
        </w:rPr>
      </w:pPr>
      <w:r w:rsidRPr="000852A8">
        <w:rPr>
          <w:i/>
          <w:sz w:val="20"/>
          <w:szCs w:val="20"/>
        </w:rPr>
        <w:t xml:space="preserve">Содержание предмета </w:t>
      </w:r>
      <w:r w:rsidRPr="000852A8">
        <w:rPr>
          <w:sz w:val="20"/>
          <w:szCs w:val="20"/>
        </w:rPr>
        <w:t>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w:t>
      </w:r>
      <w:r w:rsidRPr="000852A8">
        <w:rPr>
          <w:spacing w:val="-2"/>
          <w:sz w:val="20"/>
          <w:szCs w:val="20"/>
        </w:rPr>
        <w:t>рактер.</w:t>
      </w:r>
    </w:p>
    <w:p w:rsidR="00493185" w:rsidRPr="000852A8" w:rsidRDefault="00411DB8" w:rsidP="000852A8">
      <w:pPr>
        <w:pStyle w:val="a3"/>
        <w:rPr>
          <w:sz w:val="20"/>
          <w:szCs w:val="20"/>
        </w:rPr>
      </w:pPr>
      <w:r w:rsidRPr="000852A8">
        <w:rPr>
          <w:sz w:val="20"/>
          <w:szCs w:val="20"/>
        </w:rPr>
        <w:t>Содержание программы распределено по модулям с учѐтом проверяемых требований к результатам освоения учебного предмета, выносимым на промежуточную аттестацию</w:t>
      </w:r>
    </w:p>
    <w:p w:rsidR="00493185" w:rsidRPr="000852A8" w:rsidRDefault="00411DB8" w:rsidP="000852A8">
      <w:pPr>
        <w:pStyle w:val="a3"/>
        <w:rPr>
          <w:sz w:val="20"/>
          <w:szCs w:val="20"/>
        </w:rPr>
      </w:pPr>
      <w:r w:rsidRPr="000852A8">
        <w:rPr>
          <w:i/>
          <w:sz w:val="20"/>
          <w:szCs w:val="20"/>
        </w:rPr>
        <w:t>Планируемые</w:t>
      </w:r>
      <w:r w:rsidRPr="000852A8">
        <w:rPr>
          <w:i/>
          <w:spacing w:val="-1"/>
          <w:sz w:val="20"/>
          <w:szCs w:val="20"/>
        </w:rPr>
        <w:t xml:space="preserve"> </w:t>
      </w:r>
      <w:r w:rsidRPr="000852A8">
        <w:rPr>
          <w:i/>
          <w:sz w:val="20"/>
          <w:szCs w:val="20"/>
        </w:rPr>
        <w:t xml:space="preserve">результаты </w:t>
      </w:r>
      <w:r w:rsidRPr="000852A8">
        <w:rPr>
          <w:sz w:val="20"/>
          <w:szCs w:val="20"/>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познавательных,</w:t>
      </w:r>
      <w:r w:rsidRPr="000852A8">
        <w:rPr>
          <w:spacing w:val="-2"/>
          <w:sz w:val="20"/>
          <w:szCs w:val="20"/>
        </w:rPr>
        <w:t xml:space="preserve"> </w:t>
      </w:r>
      <w:r w:rsidRPr="000852A8">
        <w:rPr>
          <w:sz w:val="20"/>
          <w:szCs w:val="20"/>
        </w:rPr>
        <w:t>коммуникативных</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регулятивных,</w:t>
      </w:r>
      <w:r w:rsidRPr="000852A8">
        <w:rPr>
          <w:spacing w:val="-2"/>
          <w:sz w:val="20"/>
          <w:szCs w:val="20"/>
        </w:rPr>
        <w:t xml:space="preserve"> </w:t>
      </w:r>
      <w:r w:rsidRPr="000852A8">
        <w:rPr>
          <w:sz w:val="20"/>
          <w:szCs w:val="20"/>
        </w:rPr>
        <w:t>которые</w:t>
      </w:r>
      <w:r w:rsidRPr="000852A8">
        <w:rPr>
          <w:spacing w:val="-2"/>
          <w:sz w:val="20"/>
          <w:szCs w:val="20"/>
        </w:rPr>
        <w:t xml:space="preserve"> </w:t>
      </w:r>
      <w:r w:rsidRPr="000852A8">
        <w:rPr>
          <w:sz w:val="20"/>
          <w:szCs w:val="20"/>
        </w:rPr>
        <w:t>возможно формировать средствами изобразительного искусства.</w:t>
      </w:r>
    </w:p>
    <w:p w:rsidR="00493185" w:rsidRPr="000852A8" w:rsidRDefault="00411DB8" w:rsidP="000628F1">
      <w:pPr>
        <w:pStyle w:val="a3"/>
        <w:rPr>
          <w:sz w:val="20"/>
          <w:szCs w:val="20"/>
        </w:rPr>
      </w:pPr>
      <w:r w:rsidRPr="000852A8">
        <w:rPr>
          <w:i/>
          <w:sz w:val="20"/>
          <w:szCs w:val="20"/>
        </w:rPr>
        <w:t xml:space="preserve">В тематическом планировании </w:t>
      </w:r>
      <w:r w:rsidRPr="000852A8">
        <w:rPr>
          <w:sz w:val="20"/>
          <w:szCs w:val="20"/>
        </w:rP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93185" w:rsidRPr="000852A8" w:rsidRDefault="00411DB8" w:rsidP="000852A8">
      <w:pPr>
        <w:pStyle w:val="a3"/>
        <w:rPr>
          <w:sz w:val="20"/>
          <w:szCs w:val="20"/>
        </w:rPr>
      </w:pPr>
      <w:r w:rsidRPr="000852A8">
        <w:rPr>
          <w:b/>
          <w:i/>
          <w:sz w:val="20"/>
          <w:szCs w:val="20"/>
        </w:rPr>
        <w:t xml:space="preserve">Цель преподавания предмета «Изобразительное искусство»: </w:t>
      </w:r>
      <w:r w:rsidRPr="000852A8">
        <w:rPr>
          <w:sz w:val="20"/>
          <w:szCs w:val="20"/>
        </w:rPr>
        <w:t>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путѐм освоения начальных основ художественных знаний, умений, навыков и развития творческого потенциала обучающихся.</w:t>
      </w:r>
    </w:p>
    <w:p w:rsidR="00493185" w:rsidRPr="000852A8" w:rsidRDefault="00411DB8" w:rsidP="000852A8">
      <w:pPr>
        <w:pStyle w:val="a3"/>
        <w:rPr>
          <w:sz w:val="20"/>
          <w:szCs w:val="20"/>
        </w:rPr>
      </w:pPr>
      <w:r w:rsidRPr="000852A8">
        <w:rPr>
          <w:sz w:val="20"/>
          <w:szCs w:val="20"/>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93185" w:rsidRPr="000852A8" w:rsidRDefault="00411DB8" w:rsidP="000852A8">
      <w:pPr>
        <w:pStyle w:val="a3"/>
        <w:rPr>
          <w:sz w:val="20"/>
          <w:szCs w:val="20"/>
        </w:rPr>
      </w:pPr>
      <w:r w:rsidRPr="000852A8">
        <w:rPr>
          <w:sz w:val="20"/>
          <w:szCs w:val="20"/>
        </w:rPr>
        <w:t>Важнейшей задачей является формирование активного, ценностного отношения к истории отечественной культуры, выраженной в еѐ архитектуре, изобразительном искусстве,</w:t>
      </w:r>
      <w:r w:rsidRPr="000852A8">
        <w:rPr>
          <w:spacing w:val="40"/>
          <w:sz w:val="20"/>
          <w:szCs w:val="20"/>
        </w:rPr>
        <w:t xml:space="preserve"> </w:t>
      </w:r>
      <w:r w:rsidRPr="000852A8">
        <w:rPr>
          <w:sz w:val="20"/>
          <w:szCs w:val="20"/>
        </w:rPr>
        <w:t>в национальных образах предметно-материальной и пространственной среды, в понимании красоты человека.</w:t>
      </w:r>
    </w:p>
    <w:p w:rsidR="00493185" w:rsidRPr="000852A8" w:rsidRDefault="00411DB8" w:rsidP="000852A8">
      <w:pPr>
        <w:pStyle w:val="a3"/>
        <w:rPr>
          <w:sz w:val="20"/>
          <w:szCs w:val="20"/>
        </w:rPr>
      </w:pPr>
      <w:r w:rsidRPr="000852A8">
        <w:rPr>
          <w:sz w:val="20"/>
          <w:szCs w:val="20"/>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w:t>
      </w:r>
      <w:r w:rsidRPr="000852A8">
        <w:rPr>
          <w:spacing w:val="-2"/>
          <w:sz w:val="20"/>
          <w:szCs w:val="20"/>
        </w:rPr>
        <w:t>действительности).</w:t>
      </w:r>
    </w:p>
    <w:p w:rsidR="00493185" w:rsidRPr="000852A8" w:rsidRDefault="00411DB8" w:rsidP="000852A8">
      <w:pPr>
        <w:pStyle w:val="a3"/>
        <w:rPr>
          <w:sz w:val="20"/>
          <w:szCs w:val="20"/>
        </w:rPr>
      </w:pPr>
      <w:r w:rsidRPr="000852A8">
        <w:rPr>
          <w:sz w:val="20"/>
          <w:szCs w:val="20"/>
        </w:rPr>
        <w:t xml:space="preserve">На занятиях обучающиеся знакомятся с многообразием видов художественной деятельности и технически </w:t>
      </w:r>
      <w:r w:rsidRPr="000852A8">
        <w:rPr>
          <w:sz w:val="20"/>
          <w:szCs w:val="20"/>
        </w:rPr>
        <w:lastRenderedPageBreak/>
        <w:t>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ind w:left="425" w:firstLine="566"/>
        <w:rPr>
          <w:sz w:val="20"/>
          <w:szCs w:val="20"/>
        </w:rPr>
      </w:pPr>
      <w:r w:rsidRPr="000852A8">
        <w:rPr>
          <w:sz w:val="20"/>
          <w:szCs w:val="20"/>
        </w:rPr>
        <w:t xml:space="preserve">Место учебного предмета «Изобразительное искусство» в учебном </w:t>
      </w:r>
      <w:r w:rsidRPr="000852A8">
        <w:rPr>
          <w:spacing w:val="-2"/>
          <w:sz w:val="20"/>
          <w:szCs w:val="20"/>
        </w:rPr>
        <w:t>плане</w:t>
      </w:r>
    </w:p>
    <w:p w:rsidR="00493185" w:rsidRPr="000852A8" w:rsidRDefault="00411DB8" w:rsidP="000852A8">
      <w:pPr>
        <w:pStyle w:val="a3"/>
        <w:rPr>
          <w:sz w:val="20"/>
          <w:szCs w:val="20"/>
        </w:rPr>
      </w:pPr>
      <w:r w:rsidRPr="000852A8">
        <w:rPr>
          <w:sz w:val="20"/>
          <w:szCs w:val="20"/>
        </w:rPr>
        <w:t>Учебный предмет «Изобразительное искусство» входит в предметную область «Искусство».</w:t>
      </w:r>
    </w:p>
    <w:p w:rsidR="00493185" w:rsidRDefault="00411DB8" w:rsidP="000852A8">
      <w:pPr>
        <w:pStyle w:val="a3"/>
        <w:rPr>
          <w:sz w:val="20"/>
          <w:szCs w:val="20"/>
        </w:rPr>
      </w:pPr>
      <w:r w:rsidRPr="000852A8">
        <w:rPr>
          <w:sz w:val="20"/>
          <w:szCs w:val="20"/>
        </w:rPr>
        <w:t>Общее число часов, отведѐнных на изучение учебного предмета «Изобразительное искусство»,</w:t>
      </w:r>
      <w:r w:rsidRPr="000852A8">
        <w:rPr>
          <w:spacing w:val="40"/>
          <w:sz w:val="20"/>
          <w:szCs w:val="20"/>
        </w:rPr>
        <w:t xml:space="preserve"> </w:t>
      </w:r>
      <w:r w:rsidRPr="000852A8">
        <w:rPr>
          <w:sz w:val="20"/>
          <w:szCs w:val="20"/>
        </w:rPr>
        <w:t>- 135 ч. (один час в неделю в каждом классе). 1 класс</w:t>
      </w:r>
      <w:r w:rsidRPr="000852A8">
        <w:rPr>
          <w:spacing w:val="80"/>
          <w:sz w:val="20"/>
          <w:szCs w:val="20"/>
        </w:rPr>
        <w:t xml:space="preserve"> </w:t>
      </w:r>
      <w:r w:rsidRPr="000852A8">
        <w:rPr>
          <w:sz w:val="20"/>
          <w:szCs w:val="20"/>
        </w:rPr>
        <w:t>– 33 ч., 2 класс - 34 ч., 3 класс - 34 ч., 4 класс - 34 ч.</w:t>
      </w:r>
    </w:p>
    <w:p w:rsidR="007A5083" w:rsidRDefault="007A5083" w:rsidP="000852A8">
      <w:pPr>
        <w:pStyle w:val="a3"/>
        <w:rPr>
          <w:sz w:val="20"/>
          <w:szCs w:val="20"/>
        </w:rPr>
      </w:pPr>
    </w:p>
    <w:p w:rsidR="00493185" w:rsidRPr="000852A8" w:rsidRDefault="00411DB8" w:rsidP="00E02D58">
      <w:pPr>
        <w:pStyle w:val="1"/>
        <w:numPr>
          <w:ilvl w:val="0"/>
          <w:numId w:val="37"/>
        </w:numPr>
        <w:tabs>
          <w:tab w:val="left" w:pos="1456"/>
        </w:tabs>
        <w:ind w:left="425" w:firstLine="708"/>
        <w:jc w:val="left"/>
        <w:rPr>
          <w:sz w:val="20"/>
          <w:szCs w:val="20"/>
        </w:rPr>
      </w:pPr>
      <w:r w:rsidRPr="000852A8">
        <w:rPr>
          <w:sz w:val="20"/>
          <w:szCs w:val="20"/>
        </w:rPr>
        <w:t xml:space="preserve">СОДЕРЖАНИЕ УЧЕБНОГО ПРЕДМЕТА «ИЗОБРАЗИТЕЛЬНОЕ </w:t>
      </w:r>
      <w:r w:rsidRPr="000852A8">
        <w:rPr>
          <w:spacing w:val="-2"/>
          <w:sz w:val="20"/>
          <w:szCs w:val="20"/>
        </w:rPr>
        <w:t>ИСКУССТВО»</w:t>
      </w:r>
    </w:p>
    <w:p w:rsidR="00493185" w:rsidRPr="000852A8" w:rsidRDefault="00411DB8" w:rsidP="00E02D58">
      <w:pPr>
        <w:pStyle w:val="2"/>
        <w:numPr>
          <w:ilvl w:val="0"/>
          <w:numId w:val="36"/>
        </w:numPr>
        <w:tabs>
          <w:tab w:val="left" w:pos="210"/>
        </w:tabs>
        <w:spacing w:line="240" w:lineRule="auto"/>
        <w:ind w:left="210" w:hanging="210"/>
        <w:jc w:val="center"/>
        <w:rPr>
          <w:sz w:val="20"/>
          <w:szCs w:val="20"/>
        </w:rPr>
      </w:pPr>
      <w:r w:rsidRPr="000852A8">
        <w:rPr>
          <w:sz w:val="20"/>
          <w:szCs w:val="20"/>
        </w:rPr>
        <w:t>КЛАСС</w:t>
      </w:r>
      <w:r w:rsidRPr="000852A8">
        <w:rPr>
          <w:spacing w:val="-4"/>
          <w:sz w:val="20"/>
          <w:szCs w:val="20"/>
        </w:rPr>
        <w:t xml:space="preserve"> </w:t>
      </w:r>
      <w:r w:rsidRPr="000852A8">
        <w:rPr>
          <w:sz w:val="20"/>
          <w:szCs w:val="20"/>
        </w:rPr>
        <w:t>(33</w:t>
      </w:r>
      <w:r w:rsidRPr="000852A8">
        <w:rPr>
          <w:spacing w:val="-6"/>
          <w:sz w:val="20"/>
          <w:szCs w:val="20"/>
        </w:rPr>
        <w:t xml:space="preserve"> </w:t>
      </w:r>
      <w:r w:rsidRPr="000852A8">
        <w:rPr>
          <w:spacing w:val="-5"/>
          <w:sz w:val="20"/>
          <w:szCs w:val="20"/>
        </w:rPr>
        <w:t>ч.)</w:t>
      </w:r>
    </w:p>
    <w:p w:rsidR="00493185" w:rsidRPr="000852A8" w:rsidRDefault="00411DB8" w:rsidP="000852A8">
      <w:pPr>
        <w:ind w:left="991"/>
        <w:rPr>
          <w:b/>
          <w:sz w:val="20"/>
          <w:szCs w:val="20"/>
        </w:rPr>
      </w:pPr>
      <w:r w:rsidRPr="000852A8">
        <w:rPr>
          <w:b/>
          <w:sz w:val="20"/>
          <w:szCs w:val="20"/>
        </w:rPr>
        <w:t>Модуль</w:t>
      </w:r>
      <w:r w:rsidRPr="000852A8">
        <w:rPr>
          <w:b/>
          <w:spacing w:val="-11"/>
          <w:sz w:val="20"/>
          <w:szCs w:val="20"/>
        </w:rPr>
        <w:t xml:space="preserve"> </w:t>
      </w:r>
      <w:r w:rsidRPr="000852A8">
        <w:rPr>
          <w:b/>
          <w:spacing w:val="-2"/>
          <w:sz w:val="20"/>
          <w:szCs w:val="20"/>
        </w:rPr>
        <w:t>«Графика»</w:t>
      </w:r>
    </w:p>
    <w:p w:rsidR="00493185" w:rsidRPr="000852A8" w:rsidRDefault="00411DB8" w:rsidP="000852A8">
      <w:pPr>
        <w:pStyle w:val="a3"/>
        <w:rPr>
          <w:sz w:val="20"/>
          <w:szCs w:val="20"/>
        </w:rPr>
      </w:pPr>
      <w:r w:rsidRPr="000852A8">
        <w:rPr>
          <w:sz w:val="20"/>
          <w:szCs w:val="20"/>
        </w:rPr>
        <w:t>Расположение изображения на листе. Выбор вертикального или горизонтального формата листа в зависимости от содержания изображения.</w:t>
      </w:r>
    </w:p>
    <w:p w:rsidR="00493185" w:rsidRPr="000852A8" w:rsidRDefault="00411DB8" w:rsidP="000852A8">
      <w:pPr>
        <w:pStyle w:val="a3"/>
        <w:rPr>
          <w:sz w:val="20"/>
          <w:szCs w:val="20"/>
        </w:rPr>
      </w:pPr>
      <w:r w:rsidRPr="000852A8">
        <w:rPr>
          <w:sz w:val="20"/>
          <w:szCs w:val="20"/>
        </w:rPr>
        <w:t>Разные виды линий. Линейный рисунок. Графические материалы для линейного рисунка и их особенности. Приѐмы рисования линией.</w:t>
      </w:r>
    </w:p>
    <w:p w:rsidR="00493185" w:rsidRPr="000852A8" w:rsidRDefault="00411DB8" w:rsidP="000852A8">
      <w:pPr>
        <w:pStyle w:val="a3"/>
        <w:ind w:left="991" w:firstLine="0"/>
        <w:rPr>
          <w:sz w:val="20"/>
          <w:szCs w:val="20"/>
        </w:rPr>
      </w:pPr>
      <w:r w:rsidRPr="000852A8">
        <w:rPr>
          <w:sz w:val="20"/>
          <w:szCs w:val="20"/>
        </w:rPr>
        <w:t>Рисование</w:t>
      </w:r>
      <w:r w:rsidRPr="000852A8">
        <w:rPr>
          <w:spacing w:val="-9"/>
          <w:sz w:val="20"/>
          <w:szCs w:val="20"/>
        </w:rPr>
        <w:t xml:space="preserve"> </w:t>
      </w:r>
      <w:r w:rsidRPr="000852A8">
        <w:rPr>
          <w:sz w:val="20"/>
          <w:szCs w:val="20"/>
        </w:rPr>
        <w:t>с</w:t>
      </w:r>
      <w:r w:rsidRPr="000852A8">
        <w:rPr>
          <w:spacing w:val="-6"/>
          <w:sz w:val="20"/>
          <w:szCs w:val="20"/>
        </w:rPr>
        <w:t xml:space="preserve"> </w:t>
      </w:r>
      <w:r w:rsidRPr="000852A8">
        <w:rPr>
          <w:sz w:val="20"/>
          <w:szCs w:val="20"/>
        </w:rPr>
        <w:t>натуры:</w:t>
      </w:r>
      <w:r w:rsidRPr="000852A8">
        <w:rPr>
          <w:spacing w:val="-10"/>
          <w:sz w:val="20"/>
          <w:szCs w:val="20"/>
        </w:rPr>
        <w:t xml:space="preserve"> </w:t>
      </w:r>
      <w:r w:rsidRPr="000852A8">
        <w:rPr>
          <w:sz w:val="20"/>
          <w:szCs w:val="20"/>
        </w:rPr>
        <w:t>разные</w:t>
      </w:r>
      <w:r w:rsidRPr="000852A8">
        <w:rPr>
          <w:spacing w:val="-8"/>
          <w:sz w:val="20"/>
          <w:szCs w:val="20"/>
        </w:rPr>
        <w:t xml:space="preserve"> </w:t>
      </w:r>
      <w:r w:rsidRPr="000852A8">
        <w:rPr>
          <w:sz w:val="20"/>
          <w:szCs w:val="20"/>
        </w:rPr>
        <w:t>листья</w:t>
      </w:r>
      <w:r w:rsidRPr="000852A8">
        <w:rPr>
          <w:spacing w:val="-2"/>
          <w:sz w:val="20"/>
          <w:szCs w:val="20"/>
        </w:rPr>
        <w:t xml:space="preserve"> </w:t>
      </w:r>
      <w:r w:rsidRPr="000852A8">
        <w:rPr>
          <w:sz w:val="20"/>
          <w:szCs w:val="20"/>
        </w:rPr>
        <w:t>и</w:t>
      </w:r>
      <w:r w:rsidRPr="000852A8">
        <w:rPr>
          <w:spacing w:val="-7"/>
          <w:sz w:val="20"/>
          <w:szCs w:val="20"/>
        </w:rPr>
        <w:t xml:space="preserve"> </w:t>
      </w:r>
      <w:r w:rsidRPr="000852A8">
        <w:rPr>
          <w:sz w:val="20"/>
          <w:szCs w:val="20"/>
        </w:rPr>
        <w:t>их</w:t>
      </w:r>
      <w:r w:rsidRPr="000852A8">
        <w:rPr>
          <w:spacing w:val="-7"/>
          <w:sz w:val="20"/>
          <w:szCs w:val="20"/>
        </w:rPr>
        <w:t xml:space="preserve"> </w:t>
      </w:r>
      <w:r w:rsidRPr="000852A8">
        <w:rPr>
          <w:spacing w:val="-2"/>
          <w:sz w:val="20"/>
          <w:szCs w:val="20"/>
        </w:rPr>
        <w:t>форма.</w:t>
      </w:r>
    </w:p>
    <w:p w:rsidR="00493185" w:rsidRPr="000852A8" w:rsidRDefault="00411DB8" w:rsidP="000852A8">
      <w:pPr>
        <w:pStyle w:val="a3"/>
        <w:rPr>
          <w:sz w:val="20"/>
          <w:szCs w:val="20"/>
        </w:rPr>
      </w:pPr>
      <w:r w:rsidRPr="000852A8">
        <w:rPr>
          <w:sz w:val="20"/>
          <w:szCs w:val="20"/>
        </w:rPr>
        <w:t>Представление о пропорциях: короткое - длинное. Развитие навыка видения соотношения частей целого (на основе рисунков животных).</w:t>
      </w:r>
    </w:p>
    <w:p w:rsidR="00493185" w:rsidRPr="000852A8" w:rsidRDefault="00411DB8" w:rsidP="000852A8">
      <w:pPr>
        <w:pStyle w:val="a3"/>
        <w:rPr>
          <w:sz w:val="20"/>
          <w:szCs w:val="20"/>
        </w:rPr>
      </w:pPr>
      <w:r w:rsidRPr="000852A8">
        <w:rPr>
          <w:sz w:val="20"/>
          <w:szCs w:val="20"/>
        </w:rPr>
        <w:t>Графическое пятно (ахроматическое) и представление о силуэте. Формирование навыка видения целостности. Цельная форма и еѐ части.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«Живопись»</w:t>
      </w:r>
    </w:p>
    <w:p w:rsidR="00493185" w:rsidRPr="000852A8" w:rsidRDefault="00411DB8" w:rsidP="000852A8">
      <w:pPr>
        <w:pStyle w:val="a3"/>
        <w:rPr>
          <w:sz w:val="20"/>
          <w:szCs w:val="20"/>
        </w:rPr>
      </w:pPr>
      <w:r w:rsidRPr="000852A8">
        <w:rPr>
          <w:sz w:val="20"/>
          <w:szCs w:val="20"/>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93185" w:rsidRPr="000852A8" w:rsidRDefault="00411DB8" w:rsidP="000852A8">
      <w:pPr>
        <w:pStyle w:val="a3"/>
        <w:rPr>
          <w:sz w:val="20"/>
          <w:szCs w:val="20"/>
        </w:rPr>
      </w:pPr>
      <w:r w:rsidRPr="000852A8">
        <w:rPr>
          <w:sz w:val="20"/>
          <w:szCs w:val="20"/>
        </w:rPr>
        <w:t>Три основных цвета. Ассоциативные представления, связанные с каждым цветом. Навыки смешения красок и получение нового цвета.</w:t>
      </w:r>
    </w:p>
    <w:p w:rsidR="00493185" w:rsidRPr="000852A8" w:rsidRDefault="00411DB8" w:rsidP="000852A8">
      <w:pPr>
        <w:pStyle w:val="a3"/>
        <w:rPr>
          <w:sz w:val="20"/>
          <w:szCs w:val="20"/>
        </w:rPr>
      </w:pPr>
      <w:r w:rsidRPr="000852A8">
        <w:rPr>
          <w:sz w:val="20"/>
          <w:szCs w:val="20"/>
        </w:rPr>
        <w:t>Эмоциональная выразительность цвета, способы выражение настроения в изображаемом сюжете.</w:t>
      </w:r>
    </w:p>
    <w:p w:rsidR="00493185" w:rsidRPr="000852A8" w:rsidRDefault="00411DB8" w:rsidP="007A5083">
      <w:pPr>
        <w:pStyle w:val="a3"/>
        <w:ind w:left="456" w:firstLine="564"/>
        <w:rPr>
          <w:sz w:val="20"/>
          <w:szCs w:val="20"/>
        </w:rPr>
      </w:pPr>
      <w:r w:rsidRPr="000852A8">
        <w:rPr>
          <w:sz w:val="20"/>
          <w:szCs w:val="20"/>
        </w:rPr>
        <w:t>Живописное</w:t>
      </w:r>
      <w:r w:rsidRPr="000852A8">
        <w:rPr>
          <w:spacing w:val="40"/>
          <w:sz w:val="20"/>
          <w:szCs w:val="20"/>
        </w:rPr>
        <w:t xml:space="preserve"> </w:t>
      </w:r>
      <w:r w:rsidRPr="000852A8">
        <w:rPr>
          <w:sz w:val="20"/>
          <w:szCs w:val="20"/>
        </w:rPr>
        <w:t>изображение</w:t>
      </w:r>
      <w:r w:rsidRPr="000852A8">
        <w:rPr>
          <w:spacing w:val="40"/>
          <w:sz w:val="20"/>
          <w:szCs w:val="20"/>
        </w:rPr>
        <w:t xml:space="preserve"> </w:t>
      </w:r>
      <w:r w:rsidRPr="000852A8">
        <w:rPr>
          <w:sz w:val="20"/>
          <w:szCs w:val="20"/>
        </w:rPr>
        <w:t>разных</w:t>
      </w:r>
      <w:r w:rsidRPr="000852A8">
        <w:rPr>
          <w:spacing w:val="40"/>
          <w:sz w:val="20"/>
          <w:szCs w:val="20"/>
        </w:rPr>
        <w:t xml:space="preserve"> </w:t>
      </w:r>
      <w:r w:rsidRPr="000852A8">
        <w:rPr>
          <w:sz w:val="20"/>
          <w:szCs w:val="20"/>
        </w:rPr>
        <w:t>цветков</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представлению</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восприятию.</w:t>
      </w:r>
      <w:r w:rsidRPr="000852A8">
        <w:rPr>
          <w:spacing w:val="-5"/>
          <w:sz w:val="20"/>
          <w:szCs w:val="20"/>
        </w:rPr>
        <w:t xml:space="preserve"> </w:t>
      </w:r>
      <w:r w:rsidRPr="000852A8">
        <w:rPr>
          <w:sz w:val="20"/>
          <w:szCs w:val="20"/>
        </w:rPr>
        <w:t>Развитие</w:t>
      </w:r>
      <w:r w:rsidRPr="000852A8">
        <w:rPr>
          <w:spacing w:val="-4"/>
          <w:sz w:val="20"/>
          <w:szCs w:val="20"/>
        </w:rPr>
        <w:t xml:space="preserve"> </w:t>
      </w:r>
      <w:r w:rsidRPr="000852A8">
        <w:rPr>
          <w:sz w:val="20"/>
          <w:szCs w:val="20"/>
        </w:rPr>
        <w:t>навыков</w:t>
      </w:r>
      <w:r w:rsidRPr="000852A8">
        <w:rPr>
          <w:spacing w:val="-5"/>
          <w:sz w:val="20"/>
          <w:szCs w:val="20"/>
        </w:rPr>
        <w:t xml:space="preserve"> </w:t>
      </w:r>
      <w:r w:rsidRPr="000852A8">
        <w:rPr>
          <w:sz w:val="20"/>
          <w:szCs w:val="20"/>
        </w:rPr>
        <w:t>работы</w:t>
      </w:r>
      <w:r w:rsidRPr="000852A8">
        <w:rPr>
          <w:spacing w:val="-4"/>
          <w:sz w:val="20"/>
          <w:szCs w:val="20"/>
        </w:rPr>
        <w:t xml:space="preserve"> </w:t>
      </w:r>
      <w:r w:rsidRPr="000852A8">
        <w:rPr>
          <w:sz w:val="20"/>
          <w:szCs w:val="20"/>
        </w:rPr>
        <w:t>гуашью.</w:t>
      </w:r>
      <w:r w:rsidRPr="000852A8">
        <w:rPr>
          <w:spacing w:val="-3"/>
          <w:sz w:val="20"/>
          <w:szCs w:val="20"/>
        </w:rPr>
        <w:t xml:space="preserve"> </w:t>
      </w:r>
      <w:r w:rsidRPr="000852A8">
        <w:rPr>
          <w:sz w:val="20"/>
          <w:szCs w:val="20"/>
        </w:rPr>
        <w:t>Эмоциональная</w:t>
      </w:r>
      <w:r w:rsidRPr="000852A8">
        <w:rPr>
          <w:spacing w:val="-4"/>
          <w:sz w:val="20"/>
          <w:szCs w:val="20"/>
        </w:rPr>
        <w:t xml:space="preserve"> </w:t>
      </w:r>
      <w:r w:rsidRPr="000852A8">
        <w:rPr>
          <w:sz w:val="20"/>
          <w:szCs w:val="20"/>
        </w:rPr>
        <w:t>выразительность</w:t>
      </w:r>
      <w:r w:rsidRPr="000852A8">
        <w:rPr>
          <w:spacing w:val="-5"/>
          <w:sz w:val="20"/>
          <w:szCs w:val="20"/>
        </w:rPr>
        <w:t xml:space="preserve"> </w:t>
      </w:r>
      <w:r w:rsidRPr="000852A8">
        <w:rPr>
          <w:sz w:val="20"/>
          <w:szCs w:val="20"/>
        </w:rPr>
        <w:t>цвета. Тематическая композиция «Времена года». Контрастные цветовые состояния</w:t>
      </w:r>
      <w:r w:rsidRPr="000852A8">
        <w:rPr>
          <w:spacing w:val="-11"/>
          <w:sz w:val="20"/>
          <w:szCs w:val="20"/>
        </w:rPr>
        <w:t xml:space="preserve"> </w:t>
      </w:r>
      <w:r w:rsidRPr="000852A8">
        <w:rPr>
          <w:sz w:val="20"/>
          <w:szCs w:val="20"/>
        </w:rPr>
        <w:t>времѐн</w:t>
      </w:r>
      <w:r w:rsidRPr="000852A8">
        <w:rPr>
          <w:spacing w:val="-9"/>
          <w:sz w:val="20"/>
          <w:szCs w:val="20"/>
        </w:rPr>
        <w:t xml:space="preserve"> </w:t>
      </w:r>
      <w:r w:rsidRPr="000852A8">
        <w:rPr>
          <w:sz w:val="20"/>
          <w:szCs w:val="20"/>
        </w:rPr>
        <w:t>года.</w:t>
      </w:r>
      <w:r w:rsidRPr="000852A8">
        <w:rPr>
          <w:spacing w:val="-6"/>
          <w:sz w:val="20"/>
          <w:szCs w:val="20"/>
        </w:rPr>
        <w:t xml:space="preserve"> </w:t>
      </w:r>
      <w:r w:rsidRPr="000852A8">
        <w:rPr>
          <w:sz w:val="20"/>
          <w:szCs w:val="20"/>
        </w:rPr>
        <w:t>Живопись</w:t>
      </w:r>
      <w:r w:rsidRPr="000852A8">
        <w:rPr>
          <w:spacing w:val="-10"/>
          <w:sz w:val="20"/>
          <w:szCs w:val="20"/>
        </w:rPr>
        <w:t xml:space="preserve"> </w:t>
      </w:r>
      <w:r w:rsidRPr="000852A8">
        <w:rPr>
          <w:sz w:val="20"/>
          <w:szCs w:val="20"/>
        </w:rPr>
        <w:t>(гуашь),</w:t>
      </w:r>
      <w:r w:rsidRPr="000852A8">
        <w:rPr>
          <w:spacing w:val="-8"/>
          <w:sz w:val="20"/>
          <w:szCs w:val="20"/>
        </w:rPr>
        <w:t xml:space="preserve"> </w:t>
      </w:r>
      <w:r w:rsidRPr="000852A8">
        <w:rPr>
          <w:sz w:val="20"/>
          <w:szCs w:val="20"/>
        </w:rPr>
        <w:t>аппликация</w:t>
      </w:r>
      <w:r w:rsidRPr="000852A8">
        <w:rPr>
          <w:spacing w:val="-8"/>
          <w:sz w:val="20"/>
          <w:szCs w:val="20"/>
        </w:rPr>
        <w:t xml:space="preserve"> </w:t>
      </w:r>
      <w:r w:rsidRPr="000852A8">
        <w:rPr>
          <w:sz w:val="20"/>
          <w:szCs w:val="20"/>
        </w:rPr>
        <w:t>или</w:t>
      </w:r>
      <w:r w:rsidRPr="000852A8">
        <w:rPr>
          <w:spacing w:val="-9"/>
          <w:sz w:val="20"/>
          <w:szCs w:val="20"/>
        </w:rPr>
        <w:t xml:space="preserve"> </w:t>
      </w:r>
      <w:r w:rsidRPr="000852A8">
        <w:rPr>
          <w:sz w:val="20"/>
          <w:szCs w:val="20"/>
        </w:rPr>
        <w:t>смешанная</w:t>
      </w:r>
      <w:r w:rsidRPr="000852A8">
        <w:rPr>
          <w:spacing w:val="-9"/>
          <w:sz w:val="20"/>
          <w:szCs w:val="20"/>
        </w:rPr>
        <w:t xml:space="preserve"> </w:t>
      </w:r>
      <w:r w:rsidRPr="000852A8">
        <w:rPr>
          <w:spacing w:val="-2"/>
          <w:sz w:val="20"/>
          <w:szCs w:val="20"/>
        </w:rPr>
        <w:t>техника.</w:t>
      </w:r>
    </w:p>
    <w:p w:rsidR="00493185" w:rsidRPr="000852A8" w:rsidRDefault="00411DB8" w:rsidP="000852A8">
      <w:pPr>
        <w:pStyle w:val="a3"/>
        <w:ind w:left="991" w:firstLine="0"/>
        <w:rPr>
          <w:sz w:val="20"/>
          <w:szCs w:val="20"/>
        </w:rPr>
      </w:pPr>
      <w:r w:rsidRPr="000852A8">
        <w:rPr>
          <w:sz w:val="20"/>
          <w:szCs w:val="20"/>
        </w:rPr>
        <w:t>Техника</w:t>
      </w:r>
      <w:r w:rsidRPr="000852A8">
        <w:rPr>
          <w:spacing w:val="-14"/>
          <w:sz w:val="20"/>
          <w:szCs w:val="20"/>
        </w:rPr>
        <w:t xml:space="preserve"> </w:t>
      </w:r>
      <w:r w:rsidRPr="000852A8">
        <w:rPr>
          <w:sz w:val="20"/>
          <w:szCs w:val="20"/>
        </w:rPr>
        <w:t>монотипии.</w:t>
      </w:r>
      <w:r w:rsidRPr="000852A8">
        <w:rPr>
          <w:spacing w:val="-11"/>
          <w:sz w:val="20"/>
          <w:szCs w:val="20"/>
        </w:rPr>
        <w:t xml:space="preserve"> </w:t>
      </w:r>
      <w:r w:rsidRPr="000852A8">
        <w:rPr>
          <w:sz w:val="20"/>
          <w:szCs w:val="20"/>
        </w:rPr>
        <w:t>Представления</w:t>
      </w:r>
      <w:r w:rsidRPr="000852A8">
        <w:rPr>
          <w:spacing w:val="-10"/>
          <w:sz w:val="20"/>
          <w:szCs w:val="20"/>
        </w:rPr>
        <w:t xml:space="preserve"> </w:t>
      </w:r>
      <w:r w:rsidRPr="000852A8">
        <w:rPr>
          <w:sz w:val="20"/>
          <w:szCs w:val="20"/>
        </w:rPr>
        <w:t>о</w:t>
      </w:r>
      <w:r w:rsidRPr="000852A8">
        <w:rPr>
          <w:spacing w:val="-14"/>
          <w:sz w:val="20"/>
          <w:szCs w:val="20"/>
        </w:rPr>
        <w:t xml:space="preserve"> </w:t>
      </w:r>
      <w:r w:rsidRPr="000852A8">
        <w:rPr>
          <w:sz w:val="20"/>
          <w:szCs w:val="20"/>
        </w:rPr>
        <w:t>симметрии.</w:t>
      </w:r>
      <w:r w:rsidRPr="000852A8">
        <w:rPr>
          <w:spacing w:val="-9"/>
          <w:sz w:val="20"/>
          <w:szCs w:val="20"/>
        </w:rPr>
        <w:t xml:space="preserve"> </w:t>
      </w:r>
      <w:r w:rsidRPr="000852A8">
        <w:rPr>
          <w:sz w:val="20"/>
          <w:szCs w:val="20"/>
        </w:rPr>
        <w:t>Развитие</w:t>
      </w:r>
      <w:r w:rsidRPr="000852A8">
        <w:rPr>
          <w:spacing w:val="-15"/>
          <w:sz w:val="20"/>
          <w:szCs w:val="20"/>
        </w:rPr>
        <w:t xml:space="preserve"> </w:t>
      </w:r>
      <w:r w:rsidRPr="000852A8">
        <w:rPr>
          <w:spacing w:val="-2"/>
          <w:sz w:val="20"/>
          <w:szCs w:val="20"/>
        </w:rPr>
        <w:t>воображения.</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«Скульптура»</w:t>
      </w:r>
    </w:p>
    <w:p w:rsidR="00493185" w:rsidRPr="000852A8" w:rsidRDefault="00411DB8" w:rsidP="000852A8">
      <w:pPr>
        <w:pStyle w:val="a3"/>
        <w:rPr>
          <w:sz w:val="20"/>
          <w:szCs w:val="20"/>
        </w:rPr>
      </w:pPr>
      <w:r w:rsidRPr="000852A8">
        <w:rPr>
          <w:sz w:val="20"/>
          <w:szCs w:val="20"/>
        </w:rPr>
        <w:t xml:space="preserve">Изображение в объѐме. Приѐмы работы с пластилином; дощечка, стек, </w:t>
      </w:r>
      <w:r w:rsidRPr="000852A8">
        <w:rPr>
          <w:spacing w:val="-2"/>
          <w:sz w:val="20"/>
          <w:szCs w:val="20"/>
        </w:rPr>
        <w:t>тряпочка.</w:t>
      </w:r>
    </w:p>
    <w:p w:rsidR="00493185" w:rsidRPr="000852A8" w:rsidRDefault="00411DB8" w:rsidP="000852A8">
      <w:pPr>
        <w:pStyle w:val="a3"/>
        <w:rPr>
          <w:sz w:val="20"/>
          <w:szCs w:val="20"/>
        </w:rPr>
      </w:pPr>
      <w:r w:rsidRPr="000852A8">
        <w:rPr>
          <w:sz w:val="20"/>
          <w:szCs w:val="20"/>
        </w:rPr>
        <w:t>Лепка зверушек из цельной формы (черепашки, ѐжика, зайчика, птички и др.). Приѐмы вытягивания, вдавливания, сгибания, скручивания.</w:t>
      </w:r>
    </w:p>
    <w:p w:rsidR="00493185" w:rsidRPr="000852A8" w:rsidRDefault="00411DB8" w:rsidP="000852A8">
      <w:pPr>
        <w:pStyle w:val="a3"/>
        <w:rPr>
          <w:sz w:val="20"/>
          <w:szCs w:val="20"/>
        </w:rPr>
      </w:pPr>
      <w:r w:rsidRPr="000852A8">
        <w:rPr>
          <w:sz w:val="20"/>
          <w:szCs w:val="20"/>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учѐтом местных промыслов).</w:t>
      </w:r>
    </w:p>
    <w:p w:rsidR="00493185" w:rsidRPr="000852A8" w:rsidRDefault="00411DB8" w:rsidP="000852A8">
      <w:pPr>
        <w:pStyle w:val="a3"/>
        <w:rPr>
          <w:sz w:val="20"/>
          <w:szCs w:val="20"/>
        </w:rPr>
      </w:pPr>
      <w:r w:rsidRPr="000852A8">
        <w:rPr>
          <w:sz w:val="20"/>
          <w:szCs w:val="20"/>
        </w:rPr>
        <w:t>Бумажная пластика. Овладение первичными приѐмами надрезания, закручивания, складывания.</w:t>
      </w:r>
    </w:p>
    <w:p w:rsidR="00493185" w:rsidRPr="000852A8" w:rsidRDefault="00411DB8" w:rsidP="000852A8">
      <w:pPr>
        <w:pStyle w:val="a3"/>
        <w:ind w:left="991" w:firstLine="0"/>
        <w:rPr>
          <w:sz w:val="20"/>
          <w:szCs w:val="20"/>
        </w:rPr>
      </w:pPr>
      <w:r w:rsidRPr="000852A8">
        <w:rPr>
          <w:sz w:val="20"/>
          <w:szCs w:val="20"/>
        </w:rPr>
        <w:t>Объѐмная</w:t>
      </w:r>
      <w:r w:rsidRPr="000852A8">
        <w:rPr>
          <w:spacing w:val="-10"/>
          <w:sz w:val="20"/>
          <w:szCs w:val="20"/>
        </w:rPr>
        <w:t xml:space="preserve"> </w:t>
      </w:r>
      <w:r w:rsidRPr="000852A8">
        <w:rPr>
          <w:sz w:val="20"/>
          <w:szCs w:val="20"/>
        </w:rPr>
        <w:t>аппликация</w:t>
      </w:r>
      <w:r w:rsidRPr="000852A8">
        <w:rPr>
          <w:spacing w:val="-9"/>
          <w:sz w:val="20"/>
          <w:szCs w:val="20"/>
        </w:rPr>
        <w:t xml:space="preserve"> </w:t>
      </w:r>
      <w:r w:rsidRPr="000852A8">
        <w:rPr>
          <w:sz w:val="20"/>
          <w:szCs w:val="20"/>
        </w:rPr>
        <w:t>из</w:t>
      </w:r>
      <w:r w:rsidRPr="000852A8">
        <w:rPr>
          <w:spacing w:val="-9"/>
          <w:sz w:val="20"/>
          <w:szCs w:val="20"/>
        </w:rPr>
        <w:t xml:space="preserve"> </w:t>
      </w:r>
      <w:r w:rsidRPr="000852A8">
        <w:rPr>
          <w:sz w:val="20"/>
          <w:szCs w:val="20"/>
        </w:rPr>
        <w:t>бумаги</w:t>
      </w:r>
      <w:r w:rsidRPr="000852A8">
        <w:rPr>
          <w:spacing w:val="-9"/>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картона.</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8"/>
          <w:sz w:val="20"/>
          <w:szCs w:val="20"/>
        </w:rPr>
        <w:t xml:space="preserve"> </w:t>
      </w:r>
      <w:r w:rsidRPr="000852A8">
        <w:rPr>
          <w:sz w:val="20"/>
          <w:szCs w:val="20"/>
        </w:rPr>
        <w:t>«Декоративно-прикладное</w:t>
      </w:r>
      <w:r w:rsidRPr="000852A8">
        <w:rPr>
          <w:spacing w:val="-17"/>
          <w:sz w:val="20"/>
          <w:szCs w:val="20"/>
        </w:rPr>
        <w:t xml:space="preserve"> </w:t>
      </w:r>
      <w:r w:rsidRPr="000852A8">
        <w:rPr>
          <w:spacing w:val="-2"/>
          <w:sz w:val="20"/>
          <w:szCs w:val="20"/>
        </w:rPr>
        <w:t>искусство»</w:t>
      </w:r>
    </w:p>
    <w:p w:rsidR="007A5083" w:rsidRDefault="00411DB8" w:rsidP="000852A8">
      <w:pPr>
        <w:pStyle w:val="a3"/>
        <w:rPr>
          <w:sz w:val="20"/>
          <w:szCs w:val="20"/>
        </w:rPr>
      </w:pPr>
      <w:r w:rsidRPr="000852A8">
        <w:rPr>
          <w:sz w:val="20"/>
          <w:szCs w:val="20"/>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93185" w:rsidRPr="000852A8" w:rsidRDefault="00411DB8" w:rsidP="000852A8">
      <w:pPr>
        <w:pStyle w:val="a3"/>
        <w:rPr>
          <w:sz w:val="20"/>
          <w:szCs w:val="20"/>
        </w:rPr>
      </w:pPr>
      <w:r w:rsidRPr="000852A8">
        <w:rPr>
          <w:sz w:val="20"/>
          <w:szCs w:val="20"/>
        </w:rPr>
        <w:t>Узоры и орнаменты, создаваемые людьми, и разнообразие их видов. Орнаменты геометрические и растительные.</w:t>
      </w:r>
      <w:r w:rsidRPr="000852A8">
        <w:rPr>
          <w:spacing w:val="-1"/>
          <w:sz w:val="20"/>
          <w:szCs w:val="20"/>
        </w:rPr>
        <w:t xml:space="preserve"> </w:t>
      </w:r>
      <w:r w:rsidRPr="000852A8">
        <w:rPr>
          <w:sz w:val="20"/>
          <w:szCs w:val="20"/>
        </w:rPr>
        <w:t xml:space="preserve">Декоративная композиция в круге или в </w:t>
      </w:r>
      <w:r w:rsidRPr="000852A8">
        <w:rPr>
          <w:spacing w:val="-2"/>
          <w:sz w:val="20"/>
          <w:szCs w:val="20"/>
        </w:rPr>
        <w:t>полосе.</w:t>
      </w:r>
    </w:p>
    <w:p w:rsidR="00493185" w:rsidRPr="000852A8" w:rsidRDefault="00411DB8" w:rsidP="000852A8">
      <w:pPr>
        <w:pStyle w:val="a3"/>
        <w:rPr>
          <w:sz w:val="20"/>
          <w:szCs w:val="20"/>
        </w:rPr>
      </w:pPr>
      <w:r w:rsidRPr="000852A8">
        <w:rPr>
          <w:sz w:val="20"/>
          <w:szCs w:val="20"/>
        </w:rPr>
        <w:t>Представления</w:t>
      </w:r>
      <w:r w:rsidRPr="000852A8">
        <w:rPr>
          <w:spacing w:val="-3"/>
          <w:sz w:val="20"/>
          <w:szCs w:val="20"/>
        </w:rPr>
        <w:t xml:space="preserve"> </w:t>
      </w:r>
      <w:r w:rsidRPr="000852A8">
        <w:rPr>
          <w:sz w:val="20"/>
          <w:szCs w:val="20"/>
        </w:rPr>
        <w:t>о</w:t>
      </w:r>
      <w:r w:rsidRPr="000852A8">
        <w:rPr>
          <w:spacing w:val="-1"/>
          <w:sz w:val="20"/>
          <w:szCs w:val="20"/>
        </w:rPr>
        <w:t xml:space="preserve"> </w:t>
      </w:r>
      <w:r w:rsidRPr="000852A8">
        <w:rPr>
          <w:sz w:val="20"/>
          <w:szCs w:val="20"/>
        </w:rPr>
        <w:t>симметрии</w:t>
      </w:r>
      <w:r w:rsidRPr="000852A8">
        <w:rPr>
          <w:spacing w:val="-3"/>
          <w:sz w:val="20"/>
          <w:szCs w:val="20"/>
        </w:rPr>
        <w:t xml:space="preserve"> </w:t>
      </w:r>
      <w:r w:rsidRPr="000852A8">
        <w:rPr>
          <w:sz w:val="20"/>
          <w:szCs w:val="20"/>
        </w:rPr>
        <w:t>и</w:t>
      </w:r>
      <w:r w:rsidRPr="000852A8">
        <w:rPr>
          <w:spacing w:val="-3"/>
          <w:sz w:val="20"/>
          <w:szCs w:val="20"/>
        </w:rPr>
        <w:t xml:space="preserve"> </w:t>
      </w:r>
      <w:r w:rsidRPr="000852A8">
        <w:rPr>
          <w:sz w:val="20"/>
          <w:szCs w:val="20"/>
        </w:rPr>
        <w:t>наблюдение</w:t>
      </w:r>
      <w:r w:rsidRPr="000852A8">
        <w:rPr>
          <w:spacing w:val="-3"/>
          <w:sz w:val="20"/>
          <w:szCs w:val="20"/>
        </w:rPr>
        <w:t xml:space="preserve"> </w:t>
      </w:r>
      <w:r w:rsidRPr="000852A8">
        <w:rPr>
          <w:sz w:val="20"/>
          <w:szCs w:val="20"/>
        </w:rPr>
        <w:t>еѐ</w:t>
      </w:r>
      <w:r w:rsidRPr="000852A8">
        <w:rPr>
          <w:spacing w:val="-2"/>
          <w:sz w:val="20"/>
          <w:szCs w:val="20"/>
        </w:rPr>
        <w:t xml:space="preserve"> </w:t>
      </w:r>
      <w:r w:rsidRPr="000852A8">
        <w:rPr>
          <w:sz w:val="20"/>
          <w:szCs w:val="20"/>
        </w:rPr>
        <w:t>в</w:t>
      </w:r>
      <w:r w:rsidRPr="000852A8">
        <w:rPr>
          <w:spacing w:val="-4"/>
          <w:sz w:val="20"/>
          <w:szCs w:val="20"/>
        </w:rPr>
        <w:t xml:space="preserve"> </w:t>
      </w:r>
      <w:r w:rsidRPr="000852A8">
        <w:rPr>
          <w:sz w:val="20"/>
          <w:szCs w:val="20"/>
        </w:rPr>
        <w:t>природе.</w:t>
      </w:r>
      <w:r w:rsidRPr="000852A8">
        <w:rPr>
          <w:spacing w:val="-2"/>
          <w:sz w:val="20"/>
          <w:szCs w:val="20"/>
        </w:rPr>
        <w:t xml:space="preserve"> </w:t>
      </w:r>
      <w:r w:rsidRPr="000852A8">
        <w:rPr>
          <w:sz w:val="20"/>
          <w:szCs w:val="20"/>
        </w:rPr>
        <w:t>Последовательное ведение работы над изображением бабочки по представлению, использование линии симметрии при составлении узора крыльев.</w:t>
      </w:r>
    </w:p>
    <w:p w:rsidR="00493185" w:rsidRPr="000852A8" w:rsidRDefault="00411DB8" w:rsidP="000852A8">
      <w:pPr>
        <w:pStyle w:val="a3"/>
        <w:rPr>
          <w:sz w:val="20"/>
          <w:szCs w:val="20"/>
        </w:rPr>
      </w:pPr>
      <w:r w:rsidRPr="000852A8">
        <w:rPr>
          <w:sz w:val="20"/>
          <w:szCs w:val="20"/>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учѐтом местных промыслов).</w:t>
      </w:r>
    </w:p>
    <w:p w:rsidR="00493185" w:rsidRPr="000852A8" w:rsidRDefault="00411DB8" w:rsidP="000852A8">
      <w:pPr>
        <w:pStyle w:val="a3"/>
        <w:rPr>
          <w:sz w:val="20"/>
          <w:szCs w:val="20"/>
        </w:rPr>
      </w:pPr>
      <w:r w:rsidRPr="000852A8">
        <w:rPr>
          <w:sz w:val="20"/>
          <w:szCs w:val="20"/>
        </w:rPr>
        <w:t>Дизайн предмета: изготовление нарядной упаковки путѐм складывания бумаги и аппликации.</w:t>
      </w:r>
    </w:p>
    <w:p w:rsidR="00493185" w:rsidRPr="000852A8" w:rsidRDefault="00411DB8" w:rsidP="000852A8">
      <w:pPr>
        <w:pStyle w:val="a3"/>
        <w:rPr>
          <w:sz w:val="20"/>
          <w:szCs w:val="20"/>
        </w:rPr>
      </w:pPr>
      <w:r w:rsidRPr="000852A8">
        <w:rPr>
          <w:sz w:val="20"/>
          <w:szCs w:val="20"/>
        </w:rPr>
        <w:t xml:space="preserve">Оригами - создание игрушки для новогодней ѐлки. Приѐмы складывания </w:t>
      </w:r>
      <w:r w:rsidRPr="000852A8">
        <w:rPr>
          <w:spacing w:val="-2"/>
          <w:sz w:val="20"/>
          <w:szCs w:val="20"/>
        </w:rPr>
        <w:t>бумаги.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6"/>
          <w:sz w:val="20"/>
          <w:szCs w:val="20"/>
        </w:rPr>
        <w:t xml:space="preserve"> </w:t>
      </w:r>
      <w:r w:rsidRPr="000852A8">
        <w:rPr>
          <w:spacing w:val="-2"/>
          <w:sz w:val="20"/>
          <w:szCs w:val="20"/>
        </w:rPr>
        <w:t>«Архитектура»</w:t>
      </w:r>
    </w:p>
    <w:p w:rsidR="00493185" w:rsidRPr="000852A8" w:rsidRDefault="00411DB8" w:rsidP="000852A8">
      <w:pPr>
        <w:pStyle w:val="a3"/>
        <w:rPr>
          <w:sz w:val="20"/>
          <w:szCs w:val="20"/>
        </w:rPr>
      </w:pPr>
      <w:r w:rsidRPr="000852A8">
        <w:rPr>
          <w:sz w:val="20"/>
          <w:szCs w:val="20"/>
        </w:rPr>
        <w:t>Наблюдение разнообразных архитектурных зданий в окружающем мире (по фотографиям), обсуждение особенностей и составных частей зданий.</w:t>
      </w:r>
    </w:p>
    <w:p w:rsidR="00493185" w:rsidRPr="000852A8" w:rsidRDefault="00411DB8" w:rsidP="000852A8">
      <w:pPr>
        <w:pStyle w:val="a3"/>
        <w:rPr>
          <w:sz w:val="20"/>
          <w:szCs w:val="20"/>
        </w:rPr>
      </w:pPr>
      <w:r w:rsidRPr="000852A8">
        <w:rPr>
          <w:sz w:val="20"/>
          <w:szCs w:val="20"/>
        </w:rPr>
        <w:t>Освоение приѐмов конструирования из бумаги. Складывание объѐмных простых геометрических тел. Овладение приѐмами склеивания, надрезания и вырезания деталей; использование приѐма симметрии.</w:t>
      </w:r>
    </w:p>
    <w:p w:rsidR="00493185" w:rsidRPr="000852A8" w:rsidRDefault="00411DB8" w:rsidP="000852A8">
      <w:pPr>
        <w:pStyle w:val="a3"/>
        <w:rPr>
          <w:sz w:val="20"/>
          <w:szCs w:val="20"/>
        </w:rPr>
      </w:pPr>
      <w:r w:rsidRPr="000852A8">
        <w:rPr>
          <w:sz w:val="20"/>
          <w:szCs w:val="20"/>
        </w:rPr>
        <w:t>Макетирование (или аппликация) пространственной среды сказочного города из бумаги, картона или пластилина.</w:t>
      </w:r>
    </w:p>
    <w:p w:rsidR="00493185" w:rsidRPr="000852A8" w:rsidRDefault="00411DB8" w:rsidP="000852A8">
      <w:pPr>
        <w:pStyle w:val="a3"/>
        <w:ind w:left="991" w:firstLine="0"/>
        <w:rPr>
          <w:sz w:val="20"/>
          <w:szCs w:val="20"/>
        </w:rPr>
      </w:pPr>
      <w:r w:rsidRPr="000852A8">
        <w:rPr>
          <w:sz w:val="20"/>
          <w:szCs w:val="20"/>
        </w:rPr>
        <w:t>Модуль</w:t>
      </w:r>
      <w:r w:rsidRPr="000852A8">
        <w:rPr>
          <w:spacing w:val="-9"/>
          <w:sz w:val="20"/>
          <w:szCs w:val="20"/>
        </w:rPr>
        <w:t xml:space="preserve"> </w:t>
      </w:r>
      <w:r w:rsidRPr="000852A8">
        <w:rPr>
          <w:sz w:val="20"/>
          <w:szCs w:val="20"/>
        </w:rPr>
        <w:t>«Восприятие</w:t>
      </w:r>
      <w:r w:rsidRPr="000852A8">
        <w:rPr>
          <w:spacing w:val="-15"/>
          <w:sz w:val="20"/>
          <w:szCs w:val="20"/>
        </w:rPr>
        <w:t xml:space="preserve"> </w:t>
      </w:r>
      <w:r w:rsidRPr="000852A8">
        <w:rPr>
          <w:sz w:val="20"/>
          <w:szCs w:val="20"/>
        </w:rPr>
        <w:t>произведений</w:t>
      </w:r>
      <w:r w:rsidRPr="000852A8">
        <w:rPr>
          <w:spacing w:val="-13"/>
          <w:sz w:val="20"/>
          <w:szCs w:val="20"/>
        </w:rPr>
        <w:t xml:space="preserve"> </w:t>
      </w:r>
      <w:r w:rsidRPr="000852A8">
        <w:rPr>
          <w:spacing w:val="-2"/>
          <w:sz w:val="20"/>
          <w:szCs w:val="20"/>
        </w:rPr>
        <w:t>искусства»</w:t>
      </w:r>
    </w:p>
    <w:p w:rsidR="00493185" w:rsidRPr="000852A8" w:rsidRDefault="00411DB8" w:rsidP="000852A8">
      <w:pPr>
        <w:pStyle w:val="a3"/>
        <w:rPr>
          <w:sz w:val="20"/>
          <w:szCs w:val="20"/>
        </w:rPr>
      </w:pPr>
      <w:r w:rsidRPr="000852A8">
        <w:rPr>
          <w:sz w:val="20"/>
          <w:szCs w:val="20"/>
        </w:rPr>
        <w:t>Восприятие произведений детского творчества. Обсуждение сюжетного и эмоционального содержания детских работ.</w:t>
      </w:r>
    </w:p>
    <w:p w:rsidR="00493185" w:rsidRPr="000852A8" w:rsidRDefault="00411DB8" w:rsidP="000852A8">
      <w:pPr>
        <w:pStyle w:val="a3"/>
        <w:rPr>
          <w:sz w:val="20"/>
          <w:szCs w:val="20"/>
        </w:rPr>
      </w:pPr>
      <w:r w:rsidRPr="000852A8">
        <w:rPr>
          <w:sz w:val="20"/>
          <w:szCs w:val="20"/>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93185" w:rsidRPr="000852A8" w:rsidRDefault="00411DB8" w:rsidP="000852A8">
      <w:pPr>
        <w:pStyle w:val="a3"/>
        <w:rPr>
          <w:sz w:val="20"/>
          <w:szCs w:val="20"/>
        </w:rPr>
      </w:pPr>
      <w:r w:rsidRPr="000852A8">
        <w:rPr>
          <w:sz w:val="20"/>
          <w:szCs w:val="20"/>
        </w:rPr>
        <w:t>Рассматривание иллюстраций детской книги на основе содержательных установок учителя в соответствии с изучаемой темой.</w:t>
      </w:r>
    </w:p>
    <w:p w:rsidR="00493185" w:rsidRPr="000852A8" w:rsidRDefault="00411DB8" w:rsidP="000852A8">
      <w:pPr>
        <w:pStyle w:val="a3"/>
        <w:rPr>
          <w:sz w:val="20"/>
          <w:szCs w:val="20"/>
        </w:rPr>
      </w:pPr>
      <w:r w:rsidRPr="000852A8">
        <w:rPr>
          <w:sz w:val="20"/>
          <w:szCs w:val="20"/>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493185" w:rsidRPr="000852A8" w:rsidRDefault="00411DB8" w:rsidP="000852A8">
      <w:pPr>
        <w:pStyle w:val="a3"/>
        <w:rPr>
          <w:sz w:val="20"/>
          <w:szCs w:val="20"/>
        </w:rPr>
      </w:pPr>
      <w:r w:rsidRPr="000852A8">
        <w:rPr>
          <w:sz w:val="20"/>
          <w:szCs w:val="20"/>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w:t>
      </w:r>
      <w:r w:rsidRPr="000852A8">
        <w:rPr>
          <w:sz w:val="20"/>
          <w:szCs w:val="20"/>
        </w:rPr>
        <w:lastRenderedPageBreak/>
        <w:t>произве</w:t>
      </w:r>
      <w:r w:rsidRPr="000852A8">
        <w:rPr>
          <w:spacing w:val="-2"/>
          <w:sz w:val="20"/>
          <w:szCs w:val="20"/>
        </w:rPr>
        <w:t>дений.</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6"/>
          <w:sz w:val="20"/>
          <w:szCs w:val="20"/>
        </w:rPr>
        <w:t xml:space="preserve"> </w:t>
      </w:r>
      <w:r w:rsidRPr="000852A8">
        <w:rPr>
          <w:sz w:val="20"/>
          <w:szCs w:val="20"/>
        </w:rPr>
        <w:t>«Азбука</w:t>
      </w:r>
      <w:r w:rsidRPr="000852A8">
        <w:rPr>
          <w:spacing w:val="-10"/>
          <w:sz w:val="20"/>
          <w:szCs w:val="20"/>
        </w:rPr>
        <w:t xml:space="preserve"> </w:t>
      </w:r>
      <w:r w:rsidRPr="000852A8">
        <w:rPr>
          <w:sz w:val="20"/>
          <w:szCs w:val="20"/>
        </w:rPr>
        <w:t>цифровой</w:t>
      </w:r>
      <w:r w:rsidRPr="000852A8">
        <w:rPr>
          <w:spacing w:val="-14"/>
          <w:sz w:val="20"/>
          <w:szCs w:val="20"/>
        </w:rPr>
        <w:t xml:space="preserve"> </w:t>
      </w:r>
      <w:r w:rsidRPr="000852A8">
        <w:rPr>
          <w:spacing w:val="-2"/>
          <w:sz w:val="20"/>
          <w:szCs w:val="20"/>
        </w:rPr>
        <w:t>графики»</w:t>
      </w:r>
    </w:p>
    <w:p w:rsidR="00493185" w:rsidRPr="000852A8" w:rsidRDefault="00411DB8" w:rsidP="000852A8">
      <w:pPr>
        <w:pStyle w:val="a3"/>
        <w:rPr>
          <w:sz w:val="20"/>
          <w:szCs w:val="20"/>
        </w:rPr>
      </w:pPr>
      <w:r w:rsidRPr="000852A8">
        <w:rPr>
          <w:sz w:val="20"/>
          <w:szCs w:val="20"/>
        </w:rPr>
        <w:t>Фотографирование</w:t>
      </w:r>
      <w:r w:rsidRPr="000852A8">
        <w:rPr>
          <w:spacing w:val="-4"/>
          <w:sz w:val="20"/>
          <w:szCs w:val="20"/>
        </w:rPr>
        <w:t xml:space="preserve"> </w:t>
      </w:r>
      <w:r w:rsidRPr="000852A8">
        <w:rPr>
          <w:sz w:val="20"/>
          <w:szCs w:val="20"/>
        </w:rPr>
        <w:t>мелких</w:t>
      </w:r>
      <w:r w:rsidRPr="000852A8">
        <w:rPr>
          <w:spacing w:val="-1"/>
          <w:sz w:val="20"/>
          <w:szCs w:val="20"/>
        </w:rPr>
        <w:t xml:space="preserve"> </w:t>
      </w:r>
      <w:r w:rsidRPr="000852A8">
        <w:rPr>
          <w:sz w:val="20"/>
          <w:szCs w:val="20"/>
        </w:rPr>
        <w:t>деталей</w:t>
      </w:r>
      <w:r w:rsidRPr="000852A8">
        <w:rPr>
          <w:spacing w:val="-3"/>
          <w:sz w:val="20"/>
          <w:szCs w:val="20"/>
        </w:rPr>
        <w:t xml:space="preserve"> </w:t>
      </w:r>
      <w:r w:rsidRPr="000852A8">
        <w:rPr>
          <w:sz w:val="20"/>
          <w:szCs w:val="20"/>
        </w:rPr>
        <w:t>природы,</w:t>
      </w:r>
      <w:r w:rsidRPr="000852A8">
        <w:rPr>
          <w:spacing w:val="-2"/>
          <w:sz w:val="20"/>
          <w:szCs w:val="20"/>
        </w:rPr>
        <w:t xml:space="preserve"> </w:t>
      </w:r>
      <w:r w:rsidRPr="000852A8">
        <w:rPr>
          <w:sz w:val="20"/>
          <w:szCs w:val="20"/>
        </w:rPr>
        <w:t>выражение</w:t>
      </w:r>
      <w:r w:rsidRPr="000852A8">
        <w:rPr>
          <w:spacing w:val="-1"/>
          <w:sz w:val="20"/>
          <w:szCs w:val="20"/>
        </w:rPr>
        <w:t xml:space="preserve"> </w:t>
      </w:r>
      <w:r w:rsidRPr="000852A8">
        <w:rPr>
          <w:sz w:val="20"/>
          <w:szCs w:val="20"/>
        </w:rPr>
        <w:t>ярких</w:t>
      </w:r>
      <w:r w:rsidRPr="000852A8">
        <w:rPr>
          <w:spacing w:val="-1"/>
          <w:sz w:val="20"/>
          <w:szCs w:val="20"/>
        </w:rPr>
        <w:t xml:space="preserve"> </w:t>
      </w:r>
      <w:r w:rsidRPr="000852A8">
        <w:rPr>
          <w:sz w:val="20"/>
          <w:szCs w:val="20"/>
        </w:rPr>
        <w:t xml:space="preserve">зрительных </w:t>
      </w:r>
      <w:r w:rsidRPr="000852A8">
        <w:rPr>
          <w:spacing w:val="-2"/>
          <w:sz w:val="20"/>
          <w:szCs w:val="20"/>
        </w:rPr>
        <w:t>впечатлений.</w:t>
      </w:r>
    </w:p>
    <w:p w:rsidR="00493185" w:rsidRDefault="00411DB8" w:rsidP="000852A8">
      <w:pPr>
        <w:pStyle w:val="a3"/>
        <w:rPr>
          <w:sz w:val="20"/>
          <w:szCs w:val="20"/>
        </w:rPr>
      </w:pPr>
      <w:r w:rsidRPr="000852A8">
        <w:rPr>
          <w:sz w:val="20"/>
          <w:szCs w:val="20"/>
        </w:rPr>
        <w:t>Обсуждение в условиях урока ученических фотографий, соответствующих изучаемой теме.</w:t>
      </w:r>
    </w:p>
    <w:p w:rsidR="007A5083" w:rsidRDefault="007A5083" w:rsidP="000852A8">
      <w:pPr>
        <w:pStyle w:val="a3"/>
        <w:rPr>
          <w:sz w:val="20"/>
          <w:szCs w:val="20"/>
        </w:rPr>
      </w:pPr>
    </w:p>
    <w:p w:rsidR="00493185" w:rsidRPr="000852A8" w:rsidRDefault="00411DB8" w:rsidP="00E02D58">
      <w:pPr>
        <w:pStyle w:val="2"/>
        <w:numPr>
          <w:ilvl w:val="0"/>
          <w:numId w:val="36"/>
        </w:numPr>
        <w:tabs>
          <w:tab w:val="left" w:pos="6463"/>
        </w:tabs>
        <w:spacing w:line="240" w:lineRule="auto"/>
        <w:ind w:left="6463" w:hanging="210"/>
        <w:jc w:val="left"/>
        <w:rPr>
          <w:sz w:val="20"/>
          <w:szCs w:val="20"/>
        </w:rPr>
      </w:pPr>
      <w:r w:rsidRPr="000852A8">
        <w:rPr>
          <w:sz w:val="20"/>
          <w:szCs w:val="20"/>
        </w:rPr>
        <w:t>КЛАСС</w:t>
      </w:r>
      <w:r w:rsidRPr="000852A8">
        <w:rPr>
          <w:spacing w:val="-5"/>
          <w:sz w:val="20"/>
          <w:szCs w:val="20"/>
        </w:rPr>
        <w:t xml:space="preserve"> </w:t>
      </w:r>
      <w:r w:rsidRPr="000852A8">
        <w:rPr>
          <w:sz w:val="20"/>
          <w:szCs w:val="20"/>
        </w:rPr>
        <w:t>(34</w:t>
      </w:r>
      <w:r w:rsidRPr="000852A8">
        <w:rPr>
          <w:spacing w:val="-5"/>
          <w:sz w:val="20"/>
          <w:szCs w:val="20"/>
        </w:rPr>
        <w:t xml:space="preserve"> ч.)</w:t>
      </w:r>
    </w:p>
    <w:p w:rsidR="00493185" w:rsidRPr="000852A8" w:rsidRDefault="00411DB8" w:rsidP="000852A8">
      <w:pPr>
        <w:ind w:left="991"/>
        <w:rPr>
          <w:b/>
          <w:sz w:val="20"/>
          <w:szCs w:val="20"/>
        </w:rPr>
      </w:pPr>
      <w:r w:rsidRPr="000852A8">
        <w:rPr>
          <w:b/>
          <w:sz w:val="20"/>
          <w:szCs w:val="20"/>
        </w:rPr>
        <w:t>Модуль</w:t>
      </w:r>
      <w:r w:rsidRPr="000852A8">
        <w:rPr>
          <w:b/>
          <w:spacing w:val="-11"/>
          <w:sz w:val="20"/>
          <w:szCs w:val="20"/>
        </w:rPr>
        <w:t xml:space="preserve"> </w:t>
      </w:r>
      <w:r w:rsidRPr="000852A8">
        <w:rPr>
          <w:b/>
          <w:spacing w:val="-2"/>
          <w:sz w:val="20"/>
          <w:szCs w:val="20"/>
        </w:rPr>
        <w:t>«Графика»</w:t>
      </w:r>
    </w:p>
    <w:p w:rsidR="00493185" w:rsidRPr="000852A8" w:rsidRDefault="00411DB8" w:rsidP="000852A8">
      <w:pPr>
        <w:pStyle w:val="a3"/>
        <w:rPr>
          <w:sz w:val="20"/>
          <w:szCs w:val="20"/>
        </w:rPr>
      </w:pPr>
      <w:r w:rsidRPr="000852A8">
        <w:rPr>
          <w:sz w:val="20"/>
          <w:szCs w:val="20"/>
        </w:rPr>
        <w:t>Ритм линий. Выразительность линии. Х</w:t>
      </w:r>
      <w:r w:rsidR="007D73AA">
        <w:rPr>
          <w:sz w:val="20"/>
          <w:szCs w:val="20"/>
        </w:rPr>
        <w:t>удожественные материалы для ли</w:t>
      </w:r>
      <w:r w:rsidRPr="000852A8">
        <w:rPr>
          <w:sz w:val="20"/>
          <w:szCs w:val="20"/>
        </w:rPr>
        <w:t>нейного рисунка и их свойства. Развитие навыков линейного рисунка.</w:t>
      </w:r>
    </w:p>
    <w:p w:rsidR="00493185" w:rsidRPr="000852A8" w:rsidRDefault="00411DB8" w:rsidP="000852A8">
      <w:pPr>
        <w:pStyle w:val="a3"/>
        <w:rPr>
          <w:sz w:val="20"/>
          <w:szCs w:val="20"/>
        </w:rPr>
      </w:pPr>
      <w:r w:rsidRPr="000852A8">
        <w:rPr>
          <w:sz w:val="20"/>
          <w:szCs w:val="20"/>
        </w:rPr>
        <w:t>Пастель и мелки - особенности и выразит</w:t>
      </w:r>
      <w:r w:rsidR="007D73AA">
        <w:rPr>
          <w:sz w:val="20"/>
          <w:szCs w:val="20"/>
        </w:rPr>
        <w:t>ельные свойства графических ма</w:t>
      </w:r>
      <w:r w:rsidRPr="000852A8">
        <w:rPr>
          <w:sz w:val="20"/>
          <w:szCs w:val="20"/>
        </w:rPr>
        <w:t>териалов, приѐмы работы.</w:t>
      </w:r>
    </w:p>
    <w:p w:rsidR="00493185" w:rsidRPr="000852A8" w:rsidRDefault="00411DB8" w:rsidP="000852A8">
      <w:pPr>
        <w:pStyle w:val="a3"/>
        <w:rPr>
          <w:sz w:val="20"/>
          <w:szCs w:val="20"/>
        </w:rPr>
      </w:pPr>
      <w:r w:rsidRPr="000852A8">
        <w:rPr>
          <w:sz w:val="20"/>
          <w:szCs w:val="20"/>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493185" w:rsidRPr="000852A8" w:rsidRDefault="00411DB8" w:rsidP="000852A8">
      <w:pPr>
        <w:pStyle w:val="a3"/>
        <w:rPr>
          <w:sz w:val="20"/>
          <w:szCs w:val="20"/>
        </w:rPr>
      </w:pPr>
      <w:r w:rsidRPr="000852A8">
        <w:rPr>
          <w:sz w:val="20"/>
          <w:szCs w:val="20"/>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93185" w:rsidRPr="000852A8" w:rsidRDefault="00411DB8" w:rsidP="000852A8">
      <w:pPr>
        <w:pStyle w:val="a3"/>
        <w:rPr>
          <w:sz w:val="20"/>
          <w:szCs w:val="20"/>
        </w:rPr>
      </w:pPr>
      <w:r w:rsidRPr="000852A8">
        <w:rPr>
          <w:sz w:val="20"/>
          <w:szCs w:val="20"/>
        </w:rPr>
        <w:t>Рисунок с натуры простого предмета. Расположение предмета на листе бумаги. Определение формы предмета. Соотношение частей предмета. Светлые и тѐмные части предмета, тень под предмето</w:t>
      </w:r>
      <w:r w:rsidR="007D73AA">
        <w:rPr>
          <w:sz w:val="20"/>
          <w:szCs w:val="20"/>
        </w:rPr>
        <w:t>м. Штриховка. Умение вниматель</w:t>
      </w:r>
      <w:r w:rsidRPr="000852A8">
        <w:rPr>
          <w:sz w:val="20"/>
          <w:szCs w:val="20"/>
        </w:rPr>
        <w:t>но рассматривать и анализировать форму натурного предмета.</w:t>
      </w:r>
    </w:p>
    <w:p w:rsidR="00493185" w:rsidRPr="000852A8" w:rsidRDefault="00411DB8" w:rsidP="000852A8">
      <w:pPr>
        <w:pStyle w:val="a3"/>
        <w:rPr>
          <w:sz w:val="20"/>
          <w:szCs w:val="20"/>
        </w:rPr>
      </w:pPr>
      <w:r w:rsidRPr="000852A8">
        <w:rPr>
          <w:sz w:val="20"/>
          <w:szCs w:val="20"/>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w:t>
      </w:r>
      <w:r w:rsidRPr="000852A8">
        <w:rPr>
          <w:spacing w:val="-2"/>
          <w:sz w:val="20"/>
          <w:szCs w:val="20"/>
        </w:rPr>
        <w:t>жанра.</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«Живопись»</w:t>
      </w:r>
    </w:p>
    <w:p w:rsidR="00493185" w:rsidRPr="000852A8" w:rsidRDefault="00411DB8" w:rsidP="000852A8">
      <w:pPr>
        <w:pStyle w:val="a3"/>
        <w:rPr>
          <w:sz w:val="20"/>
          <w:szCs w:val="20"/>
        </w:rPr>
      </w:pPr>
      <w:r w:rsidRPr="000852A8">
        <w:rPr>
          <w:sz w:val="20"/>
          <w:szCs w:val="20"/>
        </w:rPr>
        <w:t>Цвета основные и составные. Развитие навыков</w:t>
      </w:r>
      <w:r w:rsidR="007D73AA">
        <w:rPr>
          <w:sz w:val="20"/>
          <w:szCs w:val="20"/>
        </w:rPr>
        <w:t xml:space="preserve"> смешивания красок и по</w:t>
      </w:r>
      <w:r w:rsidRPr="000852A8">
        <w:rPr>
          <w:sz w:val="20"/>
          <w:szCs w:val="20"/>
        </w:rPr>
        <w:t>лучения нового цвета. Приѐмы работы гуашью. Разный характер мазков и дви- жений кистью. Пастозное, плотное и прозрачное нанесение краски.</w:t>
      </w:r>
    </w:p>
    <w:p w:rsidR="00493185" w:rsidRPr="000852A8" w:rsidRDefault="00411DB8" w:rsidP="000852A8">
      <w:pPr>
        <w:pStyle w:val="a3"/>
        <w:ind w:left="991" w:firstLine="0"/>
        <w:rPr>
          <w:sz w:val="20"/>
          <w:szCs w:val="20"/>
        </w:rPr>
      </w:pPr>
      <w:r w:rsidRPr="000852A8">
        <w:rPr>
          <w:sz w:val="20"/>
          <w:szCs w:val="20"/>
        </w:rPr>
        <w:t>Акварель</w:t>
      </w:r>
      <w:r w:rsidRPr="000852A8">
        <w:rPr>
          <w:spacing w:val="-5"/>
          <w:sz w:val="20"/>
          <w:szCs w:val="20"/>
        </w:rPr>
        <w:t xml:space="preserve"> </w:t>
      </w:r>
      <w:r w:rsidRPr="000852A8">
        <w:rPr>
          <w:sz w:val="20"/>
          <w:szCs w:val="20"/>
        </w:rPr>
        <w:t>и</w:t>
      </w:r>
      <w:r w:rsidRPr="000852A8">
        <w:rPr>
          <w:spacing w:val="-4"/>
          <w:sz w:val="20"/>
          <w:szCs w:val="20"/>
        </w:rPr>
        <w:t xml:space="preserve"> </w:t>
      </w:r>
      <w:r w:rsidRPr="000852A8">
        <w:rPr>
          <w:sz w:val="20"/>
          <w:szCs w:val="20"/>
        </w:rPr>
        <w:t>еѐ</w:t>
      </w:r>
      <w:r w:rsidRPr="000852A8">
        <w:rPr>
          <w:spacing w:val="-4"/>
          <w:sz w:val="20"/>
          <w:szCs w:val="20"/>
        </w:rPr>
        <w:t xml:space="preserve"> </w:t>
      </w:r>
      <w:r w:rsidRPr="000852A8">
        <w:rPr>
          <w:sz w:val="20"/>
          <w:szCs w:val="20"/>
        </w:rPr>
        <w:t>свойства.</w:t>
      </w:r>
      <w:r w:rsidRPr="000852A8">
        <w:rPr>
          <w:spacing w:val="-4"/>
          <w:sz w:val="20"/>
          <w:szCs w:val="20"/>
        </w:rPr>
        <w:t xml:space="preserve"> </w:t>
      </w:r>
      <w:r w:rsidRPr="000852A8">
        <w:rPr>
          <w:sz w:val="20"/>
          <w:szCs w:val="20"/>
        </w:rPr>
        <w:t>Акварельные</w:t>
      </w:r>
      <w:r w:rsidRPr="000852A8">
        <w:rPr>
          <w:spacing w:val="-4"/>
          <w:sz w:val="20"/>
          <w:szCs w:val="20"/>
        </w:rPr>
        <w:t xml:space="preserve"> </w:t>
      </w:r>
      <w:r w:rsidRPr="000852A8">
        <w:rPr>
          <w:sz w:val="20"/>
          <w:szCs w:val="20"/>
        </w:rPr>
        <w:t>кисти.</w:t>
      </w:r>
      <w:r w:rsidRPr="000852A8">
        <w:rPr>
          <w:spacing w:val="-4"/>
          <w:sz w:val="20"/>
          <w:szCs w:val="20"/>
        </w:rPr>
        <w:t xml:space="preserve"> </w:t>
      </w:r>
      <w:r w:rsidRPr="000852A8">
        <w:rPr>
          <w:sz w:val="20"/>
          <w:szCs w:val="20"/>
        </w:rPr>
        <w:t>Приѐмы</w:t>
      </w:r>
      <w:r w:rsidRPr="000852A8">
        <w:rPr>
          <w:spacing w:val="-4"/>
          <w:sz w:val="20"/>
          <w:szCs w:val="20"/>
        </w:rPr>
        <w:t xml:space="preserve"> </w:t>
      </w:r>
      <w:r w:rsidRPr="000852A8">
        <w:rPr>
          <w:sz w:val="20"/>
          <w:szCs w:val="20"/>
        </w:rPr>
        <w:t>работы</w:t>
      </w:r>
      <w:r w:rsidRPr="000852A8">
        <w:rPr>
          <w:spacing w:val="-4"/>
          <w:sz w:val="20"/>
          <w:szCs w:val="20"/>
        </w:rPr>
        <w:t xml:space="preserve"> </w:t>
      </w:r>
      <w:r w:rsidRPr="000852A8">
        <w:rPr>
          <w:sz w:val="20"/>
          <w:szCs w:val="20"/>
        </w:rPr>
        <w:t>акварелью. Цвет тѐплый и холодный - цветовой контраст.</w:t>
      </w:r>
    </w:p>
    <w:p w:rsidR="00493185" w:rsidRPr="000852A8" w:rsidRDefault="00411DB8" w:rsidP="000852A8">
      <w:pPr>
        <w:pStyle w:val="a3"/>
        <w:rPr>
          <w:sz w:val="20"/>
          <w:szCs w:val="20"/>
        </w:rPr>
      </w:pPr>
      <w:r w:rsidRPr="000852A8">
        <w:rPr>
          <w:sz w:val="20"/>
          <w:szCs w:val="20"/>
        </w:rPr>
        <w:t>Цвет тѐмный и светлый (тональные отн</w:t>
      </w:r>
      <w:r w:rsidR="007D73AA">
        <w:rPr>
          <w:sz w:val="20"/>
          <w:szCs w:val="20"/>
        </w:rPr>
        <w:t>ошения). Затемнение цвета с по</w:t>
      </w:r>
      <w:r w:rsidRPr="000852A8">
        <w:rPr>
          <w:sz w:val="20"/>
          <w:szCs w:val="20"/>
        </w:rPr>
        <w:t>мощью тѐмной краски и осветление цвета. Эмоциональная выразительность цветовых состояний и отношений.</w:t>
      </w:r>
    </w:p>
    <w:p w:rsidR="00493185" w:rsidRPr="000852A8" w:rsidRDefault="00411DB8" w:rsidP="000852A8">
      <w:pPr>
        <w:pStyle w:val="a3"/>
        <w:rPr>
          <w:sz w:val="20"/>
          <w:szCs w:val="20"/>
        </w:rPr>
      </w:pPr>
      <w:r w:rsidRPr="000852A8">
        <w:rPr>
          <w:sz w:val="20"/>
          <w:szCs w:val="20"/>
        </w:rPr>
        <w:t>Цвет открытый - звонкий и приглушѐнный, тихий. Эмоциональная вырази- тельность цвета.</w:t>
      </w:r>
    </w:p>
    <w:p w:rsidR="00493185" w:rsidRPr="000852A8" w:rsidRDefault="00411DB8" w:rsidP="000852A8">
      <w:pPr>
        <w:pStyle w:val="a3"/>
        <w:rPr>
          <w:sz w:val="20"/>
          <w:szCs w:val="20"/>
        </w:rPr>
      </w:pPr>
      <w:r w:rsidRPr="000852A8">
        <w:rPr>
          <w:sz w:val="20"/>
          <w:szCs w:val="20"/>
        </w:rPr>
        <w:t>Изображение природы (моря) в разных контрастных состояниях погоды и соответствующих цветовых состояниях (туман, нежное утро, гроза, буря, ветер</w:t>
      </w:r>
    </w:p>
    <w:p w:rsidR="00493185" w:rsidRPr="000852A8" w:rsidRDefault="00411DB8" w:rsidP="000852A8">
      <w:pPr>
        <w:pStyle w:val="a3"/>
        <w:ind w:left="422" w:firstLine="0"/>
        <w:rPr>
          <w:sz w:val="20"/>
          <w:szCs w:val="20"/>
        </w:rPr>
      </w:pPr>
      <w:r w:rsidRPr="000852A8">
        <w:rPr>
          <w:sz w:val="20"/>
          <w:szCs w:val="20"/>
        </w:rPr>
        <w:t>-</w:t>
      </w:r>
      <w:r w:rsidRPr="000852A8">
        <w:rPr>
          <w:spacing w:val="-2"/>
          <w:sz w:val="20"/>
          <w:szCs w:val="20"/>
        </w:rPr>
        <w:t xml:space="preserve"> </w:t>
      </w:r>
      <w:r w:rsidRPr="000852A8">
        <w:rPr>
          <w:sz w:val="20"/>
          <w:szCs w:val="20"/>
        </w:rPr>
        <w:t>по</w:t>
      </w:r>
      <w:r w:rsidRPr="000852A8">
        <w:rPr>
          <w:spacing w:val="-12"/>
          <w:sz w:val="20"/>
          <w:szCs w:val="20"/>
        </w:rPr>
        <w:t xml:space="preserve"> </w:t>
      </w:r>
      <w:r w:rsidRPr="000852A8">
        <w:rPr>
          <w:sz w:val="20"/>
          <w:szCs w:val="20"/>
        </w:rPr>
        <w:t>выбору</w:t>
      </w:r>
      <w:r w:rsidRPr="000852A8">
        <w:rPr>
          <w:spacing w:val="-9"/>
          <w:sz w:val="20"/>
          <w:szCs w:val="20"/>
        </w:rPr>
        <w:t xml:space="preserve"> </w:t>
      </w:r>
      <w:r w:rsidRPr="000852A8">
        <w:rPr>
          <w:sz w:val="20"/>
          <w:szCs w:val="20"/>
        </w:rPr>
        <w:t>учителя).</w:t>
      </w:r>
      <w:r w:rsidRPr="000852A8">
        <w:rPr>
          <w:spacing w:val="-7"/>
          <w:sz w:val="20"/>
          <w:szCs w:val="20"/>
        </w:rPr>
        <w:t xml:space="preserve"> </w:t>
      </w:r>
      <w:r w:rsidRPr="000852A8">
        <w:rPr>
          <w:sz w:val="20"/>
          <w:szCs w:val="20"/>
        </w:rPr>
        <w:t>Произведения</w:t>
      </w:r>
      <w:r w:rsidRPr="000852A8">
        <w:rPr>
          <w:spacing w:val="-8"/>
          <w:sz w:val="20"/>
          <w:szCs w:val="20"/>
        </w:rPr>
        <w:t xml:space="preserve"> </w:t>
      </w:r>
      <w:r w:rsidRPr="000852A8">
        <w:rPr>
          <w:sz w:val="20"/>
          <w:szCs w:val="20"/>
        </w:rPr>
        <w:t>И.К.</w:t>
      </w:r>
      <w:r w:rsidRPr="000852A8">
        <w:rPr>
          <w:spacing w:val="-11"/>
          <w:sz w:val="20"/>
          <w:szCs w:val="20"/>
        </w:rPr>
        <w:t xml:space="preserve"> </w:t>
      </w:r>
      <w:r w:rsidRPr="000852A8">
        <w:rPr>
          <w:spacing w:val="-2"/>
          <w:sz w:val="20"/>
          <w:szCs w:val="20"/>
        </w:rPr>
        <w:t>Айвазовского.</w:t>
      </w:r>
    </w:p>
    <w:p w:rsidR="00493185" w:rsidRPr="000852A8" w:rsidRDefault="00411DB8" w:rsidP="000852A8">
      <w:pPr>
        <w:pStyle w:val="a3"/>
        <w:rPr>
          <w:sz w:val="20"/>
          <w:szCs w:val="20"/>
        </w:rPr>
      </w:pPr>
      <w:r w:rsidRPr="000852A8">
        <w:rPr>
          <w:sz w:val="20"/>
          <w:szCs w:val="20"/>
        </w:rPr>
        <w:t>Изображение сказочного</w:t>
      </w:r>
      <w:r w:rsidRPr="000852A8">
        <w:rPr>
          <w:spacing w:val="-2"/>
          <w:sz w:val="20"/>
          <w:szCs w:val="20"/>
        </w:rPr>
        <w:t xml:space="preserve"> </w:t>
      </w:r>
      <w:r w:rsidRPr="000852A8">
        <w:rPr>
          <w:sz w:val="20"/>
          <w:szCs w:val="20"/>
        </w:rPr>
        <w:t>персонажа с</w:t>
      </w:r>
      <w:r w:rsidRPr="000852A8">
        <w:rPr>
          <w:spacing w:val="-3"/>
          <w:sz w:val="20"/>
          <w:szCs w:val="20"/>
        </w:rPr>
        <w:t xml:space="preserve"> </w:t>
      </w:r>
      <w:r w:rsidRPr="000852A8">
        <w:rPr>
          <w:sz w:val="20"/>
          <w:szCs w:val="20"/>
        </w:rPr>
        <w:t>ярко выраженным</w:t>
      </w:r>
      <w:r w:rsidRPr="000852A8">
        <w:rPr>
          <w:spacing w:val="-3"/>
          <w:sz w:val="20"/>
          <w:szCs w:val="20"/>
        </w:rPr>
        <w:t xml:space="preserve"> </w:t>
      </w:r>
      <w:r w:rsidRPr="000852A8">
        <w:rPr>
          <w:sz w:val="20"/>
          <w:szCs w:val="20"/>
        </w:rPr>
        <w:t>характером</w:t>
      </w:r>
      <w:r w:rsidRPr="000852A8">
        <w:rPr>
          <w:spacing w:val="-3"/>
          <w:sz w:val="20"/>
          <w:szCs w:val="20"/>
        </w:rPr>
        <w:t xml:space="preserve"> </w:t>
      </w:r>
      <w:r w:rsidRPr="000852A8">
        <w:rPr>
          <w:sz w:val="20"/>
          <w:szCs w:val="20"/>
        </w:rPr>
        <w:t>(образ мужской или женский).</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«Скульптура»</w:t>
      </w:r>
    </w:p>
    <w:p w:rsidR="00493185" w:rsidRPr="000852A8" w:rsidRDefault="00411DB8" w:rsidP="000852A8">
      <w:pPr>
        <w:pStyle w:val="a3"/>
        <w:rPr>
          <w:sz w:val="20"/>
          <w:szCs w:val="20"/>
        </w:rPr>
      </w:pPr>
      <w:r w:rsidRPr="000852A8">
        <w:rPr>
          <w:sz w:val="20"/>
          <w:szCs w:val="20"/>
        </w:rPr>
        <w:t xml:space="preserve">Лепка из пластилины или глины игрушки </w:t>
      </w:r>
      <w:r w:rsidR="007D73AA">
        <w:rPr>
          <w:sz w:val="20"/>
          <w:szCs w:val="20"/>
        </w:rPr>
        <w:t>- сказочного животного по моти</w:t>
      </w:r>
      <w:r w:rsidRPr="000852A8">
        <w:rPr>
          <w:sz w:val="20"/>
          <w:szCs w:val="20"/>
        </w:rPr>
        <w:t>вам выбранного художественного народн</w:t>
      </w:r>
      <w:r w:rsidR="007D73AA">
        <w:rPr>
          <w:sz w:val="20"/>
          <w:szCs w:val="20"/>
        </w:rPr>
        <w:t>ого промысла (филимоновская иг</w:t>
      </w:r>
      <w:r w:rsidRPr="000852A8">
        <w:rPr>
          <w:sz w:val="20"/>
          <w:szCs w:val="20"/>
        </w:rPr>
        <w:t>рушка,</w:t>
      </w:r>
      <w:r w:rsidRPr="000852A8">
        <w:rPr>
          <w:spacing w:val="-1"/>
          <w:sz w:val="20"/>
          <w:szCs w:val="20"/>
        </w:rPr>
        <w:t xml:space="preserve"> </w:t>
      </w:r>
      <w:r w:rsidRPr="000852A8">
        <w:rPr>
          <w:sz w:val="20"/>
          <w:szCs w:val="20"/>
        </w:rPr>
        <w:t>дымковский петух,</w:t>
      </w:r>
      <w:r w:rsidRPr="000852A8">
        <w:rPr>
          <w:spacing w:val="-1"/>
          <w:sz w:val="20"/>
          <w:szCs w:val="20"/>
        </w:rPr>
        <w:t xml:space="preserve"> </w:t>
      </w:r>
      <w:r w:rsidRPr="000852A8">
        <w:rPr>
          <w:sz w:val="20"/>
          <w:szCs w:val="20"/>
        </w:rPr>
        <w:t>каргопольский Полкан и другие</w:t>
      </w:r>
      <w:r w:rsidRPr="000852A8">
        <w:rPr>
          <w:spacing w:val="-1"/>
          <w:sz w:val="20"/>
          <w:szCs w:val="20"/>
        </w:rPr>
        <w:t xml:space="preserve"> </w:t>
      </w:r>
      <w:r w:rsidRPr="000852A8">
        <w:rPr>
          <w:sz w:val="20"/>
          <w:szCs w:val="20"/>
        </w:rPr>
        <w:t>по выбору</w:t>
      </w:r>
      <w:r w:rsidRPr="000852A8">
        <w:rPr>
          <w:spacing w:val="-2"/>
          <w:sz w:val="20"/>
          <w:szCs w:val="20"/>
        </w:rPr>
        <w:t xml:space="preserve"> </w:t>
      </w:r>
      <w:r w:rsidRPr="000852A8">
        <w:rPr>
          <w:sz w:val="20"/>
          <w:szCs w:val="20"/>
        </w:rPr>
        <w:t>учителя с учѐтом местных промыслов). Способ лепки в</w:t>
      </w:r>
      <w:r w:rsidR="007D73AA">
        <w:rPr>
          <w:sz w:val="20"/>
          <w:szCs w:val="20"/>
        </w:rPr>
        <w:t xml:space="preserve"> соответствии с традициями про</w:t>
      </w:r>
      <w:r w:rsidRPr="000852A8">
        <w:rPr>
          <w:spacing w:val="-2"/>
          <w:sz w:val="20"/>
          <w:szCs w:val="20"/>
        </w:rPr>
        <w:t>мысла.</w:t>
      </w:r>
    </w:p>
    <w:p w:rsidR="007A5083" w:rsidRDefault="00411DB8" w:rsidP="000852A8">
      <w:pPr>
        <w:pStyle w:val="a3"/>
        <w:rPr>
          <w:sz w:val="20"/>
          <w:szCs w:val="20"/>
        </w:rPr>
      </w:pPr>
      <w:r w:rsidRPr="000852A8">
        <w:rPr>
          <w:sz w:val="20"/>
          <w:szCs w:val="20"/>
        </w:rPr>
        <w:t>Лепка животных (кошка, собака, медвежон</w:t>
      </w:r>
      <w:r w:rsidR="007D73AA">
        <w:rPr>
          <w:sz w:val="20"/>
          <w:szCs w:val="20"/>
        </w:rPr>
        <w:t>ок и др.) с передачей характер</w:t>
      </w:r>
      <w:r w:rsidRPr="000852A8">
        <w:rPr>
          <w:sz w:val="20"/>
          <w:szCs w:val="20"/>
        </w:rPr>
        <w:t>ной пластики движения. Соблюдение цельности формы, еѐ преобразование и добавление деталей.</w:t>
      </w:r>
    </w:p>
    <w:p w:rsidR="00493185" w:rsidRPr="000852A8" w:rsidRDefault="00411DB8" w:rsidP="000852A8">
      <w:pPr>
        <w:pStyle w:val="a3"/>
        <w:rPr>
          <w:sz w:val="20"/>
          <w:szCs w:val="20"/>
        </w:rPr>
      </w:pPr>
      <w:r w:rsidRPr="000852A8">
        <w:rPr>
          <w:sz w:val="20"/>
          <w:szCs w:val="20"/>
        </w:rPr>
        <w:t>Изображение движения и статики в скульптуре: лепка из пластилина тяжѐ- лой, неповоротливой и лѐгкой, стремительной формы.</w:t>
      </w:r>
    </w:p>
    <w:p w:rsidR="00493185" w:rsidRPr="000852A8" w:rsidRDefault="00411DB8" w:rsidP="000852A8">
      <w:pPr>
        <w:pStyle w:val="2"/>
        <w:spacing w:line="240" w:lineRule="auto"/>
        <w:rPr>
          <w:sz w:val="20"/>
          <w:szCs w:val="20"/>
        </w:rPr>
      </w:pPr>
      <w:r w:rsidRPr="000852A8">
        <w:rPr>
          <w:spacing w:val="-2"/>
          <w:sz w:val="20"/>
          <w:szCs w:val="20"/>
        </w:rPr>
        <w:t>Модуль</w:t>
      </w:r>
      <w:r w:rsidRPr="000852A8">
        <w:rPr>
          <w:spacing w:val="3"/>
          <w:sz w:val="20"/>
          <w:szCs w:val="20"/>
        </w:rPr>
        <w:t xml:space="preserve"> </w:t>
      </w:r>
      <w:r w:rsidRPr="000852A8">
        <w:rPr>
          <w:spacing w:val="-2"/>
          <w:sz w:val="20"/>
          <w:szCs w:val="20"/>
        </w:rPr>
        <w:t>«Декоративно-прикладное</w:t>
      </w:r>
      <w:r w:rsidRPr="000852A8">
        <w:rPr>
          <w:spacing w:val="7"/>
          <w:sz w:val="20"/>
          <w:szCs w:val="20"/>
        </w:rPr>
        <w:t xml:space="preserve"> </w:t>
      </w:r>
      <w:r w:rsidRPr="000852A8">
        <w:rPr>
          <w:spacing w:val="-2"/>
          <w:sz w:val="20"/>
          <w:szCs w:val="20"/>
        </w:rPr>
        <w:t>искусство»</w:t>
      </w:r>
    </w:p>
    <w:p w:rsidR="00493185" w:rsidRPr="000852A8" w:rsidRDefault="00411DB8" w:rsidP="000852A8">
      <w:pPr>
        <w:pStyle w:val="a3"/>
        <w:rPr>
          <w:sz w:val="20"/>
          <w:szCs w:val="20"/>
        </w:rPr>
      </w:pPr>
      <w:r w:rsidRPr="000852A8">
        <w:rPr>
          <w:sz w:val="20"/>
          <w:szCs w:val="20"/>
        </w:rPr>
        <w:t>Наблюдение узоров в природе (на основе фотографий в условиях урока): снежинки, паутинки, роса на листьях и др. Ас</w:t>
      </w:r>
      <w:r w:rsidR="007D73AA">
        <w:rPr>
          <w:sz w:val="20"/>
          <w:szCs w:val="20"/>
        </w:rPr>
        <w:t>социативное сопоставление с ор</w:t>
      </w:r>
      <w:r w:rsidRPr="000852A8">
        <w:rPr>
          <w:sz w:val="20"/>
          <w:szCs w:val="20"/>
        </w:rPr>
        <w:t>наментами в предметах декоративно-приклад</w:t>
      </w:r>
      <w:r w:rsidR="007D73AA">
        <w:rPr>
          <w:sz w:val="20"/>
          <w:szCs w:val="20"/>
        </w:rPr>
        <w:t>ного искусства (кружево, вышив</w:t>
      </w:r>
      <w:r w:rsidRPr="000852A8">
        <w:rPr>
          <w:sz w:val="20"/>
          <w:szCs w:val="20"/>
        </w:rPr>
        <w:t>ка, ювелирные изделия и др.).</w:t>
      </w:r>
    </w:p>
    <w:p w:rsidR="00493185" w:rsidRPr="000852A8" w:rsidRDefault="00411DB8" w:rsidP="000852A8">
      <w:pPr>
        <w:pStyle w:val="a3"/>
        <w:rPr>
          <w:sz w:val="20"/>
          <w:szCs w:val="20"/>
        </w:rPr>
      </w:pPr>
      <w:r w:rsidRPr="000852A8">
        <w:rPr>
          <w:sz w:val="20"/>
          <w:szCs w:val="20"/>
        </w:rPr>
        <w:t>Рисунок геометрического орнамента кружева или вышивки. Декоративная композиция. Ритм пятен в декоративной аппликации.</w:t>
      </w:r>
    </w:p>
    <w:p w:rsidR="00493185" w:rsidRPr="000852A8" w:rsidRDefault="00411DB8" w:rsidP="000852A8">
      <w:pPr>
        <w:pStyle w:val="a3"/>
        <w:rPr>
          <w:sz w:val="20"/>
          <w:szCs w:val="20"/>
        </w:rPr>
      </w:pPr>
      <w:r w:rsidRPr="000852A8">
        <w:rPr>
          <w:sz w:val="20"/>
          <w:szCs w:val="20"/>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учѐтом местных художественных промыслов).</w:t>
      </w:r>
    </w:p>
    <w:p w:rsidR="00493185" w:rsidRPr="000852A8" w:rsidRDefault="00411DB8" w:rsidP="000852A8">
      <w:pPr>
        <w:pStyle w:val="a3"/>
        <w:rPr>
          <w:sz w:val="20"/>
          <w:szCs w:val="20"/>
        </w:rPr>
      </w:pPr>
      <w:r w:rsidRPr="000852A8">
        <w:rPr>
          <w:sz w:val="20"/>
          <w:szCs w:val="20"/>
        </w:rPr>
        <w:t>Декор одежды человека. Разнообразие</w:t>
      </w:r>
      <w:r w:rsidR="007D73AA">
        <w:rPr>
          <w:sz w:val="20"/>
          <w:szCs w:val="20"/>
        </w:rPr>
        <w:t xml:space="preserve"> украшений. Традиционные народ</w:t>
      </w:r>
      <w:r w:rsidRPr="000852A8">
        <w:rPr>
          <w:sz w:val="20"/>
          <w:szCs w:val="20"/>
        </w:rPr>
        <w:t xml:space="preserve">ные женские и мужские украшения. Назначение украшений и их роль в жизни </w:t>
      </w:r>
      <w:r w:rsidRPr="000852A8">
        <w:rPr>
          <w:spacing w:val="-2"/>
          <w:sz w:val="20"/>
          <w:szCs w:val="20"/>
        </w:rPr>
        <w:t>людей.</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«Архитектура»</w:t>
      </w:r>
    </w:p>
    <w:p w:rsidR="00493185" w:rsidRPr="000852A8" w:rsidRDefault="00411DB8" w:rsidP="000852A8">
      <w:pPr>
        <w:pStyle w:val="a3"/>
        <w:rPr>
          <w:sz w:val="20"/>
          <w:szCs w:val="20"/>
        </w:rPr>
      </w:pPr>
      <w:r w:rsidRPr="000852A8">
        <w:rPr>
          <w:sz w:val="20"/>
          <w:szCs w:val="20"/>
        </w:rPr>
        <w:t>Конструирование из бумаги. Приѐмы работы с полосой бумаги, разные варианты складывания, закручивания, надрезания. Макетирование пространства детской площадки.</w:t>
      </w:r>
    </w:p>
    <w:p w:rsidR="00493185" w:rsidRPr="000852A8" w:rsidRDefault="00411DB8" w:rsidP="000852A8">
      <w:pPr>
        <w:pStyle w:val="a3"/>
        <w:rPr>
          <w:sz w:val="20"/>
          <w:szCs w:val="20"/>
        </w:rPr>
      </w:pPr>
      <w:r w:rsidRPr="000852A8">
        <w:rPr>
          <w:sz w:val="20"/>
          <w:szCs w:val="20"/>
        </w:rPr>
        <w:t xml:space="preserve">Построение игрового сказочного города </w:t>
      </w:r>
      <w:r w:rsidR="007D73AA">
        <w:rPr>
          <w:sz w:val="20"/>
          <w:szCs w:val="20"/>
        </w:rPr>
        <w:t>из бумаги (на основе сворачива</w:t>
      </w:r>
      <w:r w:rsidRPr="000852A8">
        <w:rPr>
          <w:sz w:val="20"/>
          <w:szCs w:val="20"/>
        </w:rPr>
        <w:t xml:space="preserve">ния геометрических телпараллелепипедов </w:t>
      </w:r>
      <w:r w:rsidR="007D73AA">
        <w:rPr>
          <w:sz w:val="20"/>
          <w:szCs w:val="20"/>
        </w:rPr>
        <w:t>разной высоты, цилиндров с про</w:t>
      </w:r>
      <w:r w:rsidRPr="000852A8">
        <w:rPr>
          <w:sz w:val="20"/>
          <w:szCs w:val="20"/>
        </w:rPr>
        <w:t>резями и наклейками); завивание, скручивание и складывание полоски бумаги (например, гармошкой). Образ здания. Памят</w:t>
      </w:r>
      <w:r w:rsidR="007D73AA">
        <w:rPr>
          <w:sz w:val="20"/>
          <w:szCs w:val="20"/>
        </w:rPr>
        <w:t>ники отечественной или западно-</w:t>
      </w:r>
      <w:r w:rsidRPr="000852A8">
        <w:rPr>
          <w:sz w:val="20"/>
          <w:szCs w:val="20"/>
        </w:rPr>
        <w:t>европейской архитектуры с ярко выраженным</w:t>
      </w:r>
      <w:r w:rsidR="007D73AA">
        <w:rPr>
          <w:sz w:val="20"/>
          <w:szCs w:val="20"/>
        </w:rPr>
        <w:t xml:space="preserve"> характером здания. Рисунок до</w:t>
      </w:r>
      <w:r w:rsidRPr="000852A8">
        <w:rPr>
          <w:sz w:val="20"/>
          <w:szCs w:val="20"/>
        </w:rPr>
        <w:t>ма для доброго или злого сказочного персонажа (иллюстр</w:t>
      </w:r>
      <w:r w:rsidR="007D73AA">
        <w:rPr>
          <w:sz w:val="20"/>
          <w:szCs w:val="20"/>
        </w:rPr>
        <w:t>ация сказки по выбо</w:t>
      </w:r>
      <w:r w:rsidRPr="000852A8">
        <w:rPr>
          <w:sz w:val="20"/>
          <w:szCs w:val="20"/>
        </w:rPr>
        <w:t>ру учителя).</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6"/>
          <w:sz w:val="20"/>
          <w:szCs w:val="20"/>
        </w:rPr>
        <w:t xml:space="preserve"> </w:t>
      </w:r>
      <w:r w:rsidRPr="000852A8">
        <w:rPr>
          <w:sz w:val="20"/>
          <w:szCs w:val="20"/>
        </w:rPr>
        <w:t>«Восприятие</w:t>
      </w:r>
      <w:r w:rsidRPr="000852A8">
        <w:rPr>
          <w:spacing w:val="-12"/>
          <w:sz w:val="20"/>
          <w:szCs w:val="20"/>
        </w:rPr>
        <w:t xml:space="preserve"> </w:t>
      </w:r>
      <w:r w:rsidRPr="000852A8">
        <w:rPr>
          <w:sz w:val="20"/>
          <w:szCs w:val="20"/>
        </w:rPr>
        <w:t>произведений</w:t>
      </w:r>
      <w:r w:rsidRPr="000852A8">
        <w:rPr>
          <w:spacing w:val="-13"/>
          <w:sz w:val="20"/>
          <w:szCs w:val="20"/>
        </w:rPr>
        <w:t xml:space="preserve"> </w:t>
      </w:r>
      <w:r w:rsidRPr="000852A8">
        <w:rPr>
          <w:spacing w:val="-2"/>
          <w:sz w:val="20"/>
          <w:szCs w:val="20"/>
        </w:rPr>
        <w:t>искусства»</w:t>
      </w:r>
    </w:p>
    <w:p w:rsidR="00493185" w:rsidRPr="000852A8" w:rsidRDefault="00411DB8" w:rsidP="000852A8">
      <w:pPr>
        <w:pStyle w:val="a3"/>
        <w:rPr>
          <w:sz w:val="20"/>
          <w:szCs w:val="20"/>
        </w:rPr>
      </w:pPr>
      <w:r w:rsidRPr="000852A8">
        <w:rPr>
          <w:sz w:val="20"/>
          <w:szCs w:val="20"/>
        </w:rPr>
        <w:t>Восприятие произведений детского творчества. Обсуждение сюжетного и эмоционального содержания детских работ.</w:t>
      </w:r>
    </w:p>
    <w:p w:rsidR="00493185" w:rsidRPr="000852A8" w:rsidRDefault="00411DB8" w:rsidP="000852A8">
      <w:pPr>
        <w:pStyle w:val="a3"/>
        <w:rPr>
          <w:sz w:val="20"/>
          <w:szCs w:val="20"/>
        </w:rPr>
      </w:pPr>
      <w:r w:rsidRPr="000852A8">
        <w:rPr>
          <w:sz w:val="20"/>
          <w:szCs w:val="20"/>
        </w:rPr>
        <w:t>Художественное наблюдение природы и красивых природных деталей, анализ их конструкции и эмоционального возд</w:t>
      </w:r>
      <w:r w:rsidR="007D73AA">
        <w:rPr>
          <w:sz w:val="20"/>
          <w:szCs w:val="20"/>
        </w:rPr>
        <w:t>ействия. Сопоставление их с ру</w:t>
      </w:r>
      <w:r w:rsidRPr="000852A8">
        <w:rPr>
          <w:sz w:val="20"/>
          <w:szCs w:val="20"/>
        </w:rPr>
        <w:t>котворными произведениями.</w:t>
      </w:r>
    </w:p>
    <w:p w:rsidR="00493185" w:rsidRPr="000852A8" w:rsidRDefault="00411DB8" w:rsidP="000852A8">
      <w:pPr>
        <w:pStyle w:val="a3"/>
        <w:rPr>
          <w:sz w:val="20"/>
          <w:szCs w:val="20"/>
        </w:rPr>
      </w:pPr>
      <w:r w:rsidRPr="000852A8">
        <w:rPr>
          <w:sz w:val="20"/>
          <w:szCs w:val="20"/>
        </w:rPr>
        <w:t>Восприятие орнаментальных произведе</w:t>
      </w:r>
      <w:r w:rsidR="007D73AA">
        <w:rPr>
          <w:sz w:val="20"/>
          <w:szCs w:val="20"/>
        </w:rPr>
        <w:t>ний прикладного искусства (кру</w:t>
      </w:r>
      <w:r w:rsidRPr="000852A8">
        <w:rPr>
          <w:sz w:val="20"/>
          <w:szCs w:val="20"/>
        </w:rPr>
        <w:t>жево, шитьѐ, резьба и роспись и др.).</w:t>
      </w:r>
    </w:p>
    <w:p w:rsidR="00493185" w:rsidRPr="000852A8" w:rsidRDefault="00411DB8" w:rsidP="000852A8">
      <w:pPr>
        <w:pStyle w:val="a3"/>
        <w:rPr>
          <w:sz w:val="20"/>
          <w:szCs w:val="20"/>
        </w:rPr>
      </w:pPr>
      <w:r w:rsidRPr="000852A8">
        <w:rPr>
          <w:sz w:val="20"/>
          <w:szCs w:val="20"/>
        </w:rPr>
        <w:t>Восприятие произведений живописи с активным выражением цветового состояния в природе. Произведения И.И. Ле</w:t>
      </w:r>
      <w:r w:rsidR="007D73AA">
        <w:rPr>
          <w:sz w:val="20"/>
          <w:szCs w:val="20"/>
        </w:rPr>
        <w:t>витана, А.И. Куинджи, Н.П. Кры</w:t>
      </w:r>
      <w:r w:rsidRPr="000852A8">
        <w:rPr>
          <w:spacing w:val="-2"/>
          <w:sz w:val="20"/>
          <w:szCs w:val="20"/>
        </w:rPr>
        <w:t>мова.</w:t>
      </w:r>
    </w:p>
    <w:p w:rsidR="00493185" w:rsidRPr="000852A8" w:rsidRDefault="00411DB8" w:rsidP="000852A8">
      <w:pPr>
        <w:pStyle w:val="a3"/>
        <w:rPr>
          <w:sz w:val="20"/>
          <w:szCs w:val="20"/>
        </w:rPr>
      </w:pPr>
      <w:r w:rsidRPr="000852A8">
        <w:rPr>
          <w:sz w:val="20"/>
          <w:szCs w:val="20"/>
        </w:rPr>
        <w:t>Восприятие произведений анималистиче</w:t>
      </w:r>
      <w:r w:rsidR="007D73AA">
        <w:rPr>
          <w:sz w:val="20"/>
          <w:szCs w:val="20"/>
        </w:rPr>
        <w:t>ского жанра в графике (произве</w:t>
      </w:r>
      <w:r w:rsidRPr="000852A8">
        <w:rPr>
          <w:sz w:val="20"/>
          <w:szCs w:val="20"/>
        </w:rPr>
        <w:t>дения В.В. Ватагина, Е.И. Чарушина</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др.)</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скульптуре</w:t>
      </w:r>
      <w:r w:rsidRPr="000852A8">
        <w:rPr>
          <w:spacing w:val="80"/>
          <w:sz w:val="20"/>
          <w:szCs w:val="20"/>
        </w:rPr>
        <w:t xml:space="preserve"> </w:t>
      </w:r>
      <w:r w:rsidRPr="000852A8">
        <w:rPr>
          <w:sz w:val="20"/>
          <w:szCs w:val="20"/>
        </w:rPr>
        <w:t>(произведения</w:t>
      </w:r>
      <w:r w:rsidRPr="000852A8">
        <w:rPr>
          <w:spacing w:val="80"/>
          <w:sz w:val="20"/>
          <w:szCs w:val="20"/>
        </w:rPr>
        <w:t xml:space="preserve"> </w:t>
      </w:r>
      <w:r w:rsidRPr="000852A8">
        <w:rPr>
          <w:sz w:val="20"/>
          <w:szCs w:val="20"/>
        </w:rPr>
        <w:t>В.В. Ватагина). Наблюдение животных с точки зрения их пропорций, характера движения, пластики.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4"/>
          <w:sz w:val="20"/>
          <w:szCs w:val="20"/>
        </w:rPr>
        <w:t xml:space="preserve"> </w:t>
      </w:r>
      <w:r w:rsidRPr="000852A8">
        <w:rPr>
          <w:sz w:val="20"/>
          <w:szCs w:val="20"/>
        </w:rPr>
        <w:t>«Азбука</w:t>
      </w:r>
      <w:r w:rsidRPr="000852A8">
        <w:rPr>
          <w:spacing w:val="-9"/>
          <w:sz w:val="20"/>
          <w:szCs w:val="20"/>
        </w:rPr>
        <w:t xml:space="preserve"> </w:t>
      </w:r>
      <w:r w:rsidRPr="000852A8">
        <w:rPr>
          <w:sz w:val="20"/>
          <w:szCs w:val="20"/>
        </w:rPr>
        <w:t>цифровой</w:t>
      </w:r>
      <w:r w:rsidRPr="000852A8">
        <w:rPr>
          <w:spacing w:val="-14"/>
          <w:sz w:val="20"/>
          <w:szCs w:val="20"/>
        </w:rPr>
        <w:t xml:space="preserve"> </w:t>
      </w:r>
      <w:r w:rsidRPr="000852A8">
        <w:rPr>
          <w:spacing w:val="-2"/>
          <w:sz w:val="20"/>
          <w:szCs w:val="20"/>
        </w:rPr>
        <w:t>графики»</w:t>
      </w:r>
    </w:p>
    <w:p w:rsidR="00493185" w:rsidRPr="000852A8" w:rsidRDefault="00411DB8" w:rsidP="000852A8">
      <w:pPr>
        <w:pStyle w:val="a3"/>
        <w:rPr>
          <w:sz w:val="20"/>
          <w:szCs w:val="20"/>
        </w:rPr>
      </w:pPr>
      <w:r w:rsidRPr="000852A8">
        <w:rPr>
          <w:sz w:val="20"/>
          <w:szCs w:val="20"/>
        </w:rPr>
        <w:lastRenderedPageBreak/>
        <w:t>Компьютерные средства изображения. Виды линий (в программе Paint или другом графическом редакторе).</w:t>
      </w:r>
    </w:p>
    <w:p w:rsidR="00493185" w:rsidRPr="000852A8" w:rsidRDefault="00411DB8" w:rsidP="000852A8">
      <w:pPr>
        <w:pStyle w:val="a3"/>
        <w:rPr>
          <w:sz w:val="20"/>
          <w:szCs w:val="20"/>
        </w:rPr>
      </w:pPr>
      <w:r w:rsidRPr="000852A8">
        <w:rPr>
          <w:sz w:val="20"/>
          <w:szCs w:val="20"/>
        </w:rPr>
        <w:t>Компьютерные средства изображения. Работа с геометричес</w:t>
      </w:r>
      <w:r w:rsidR="007D73AA">
        <w:rPr>
          <w:sz w:val="20"/>
          <w:szCs w:val="20"/>
        </w:rPr>
        <w:t>кими фигура</w:t>
      </w:r>
      <w:r w:rsidRPr="000852A8">
        <w:rPr>
          <w:sz w:val="20"/>
          <w:szCs w:val="20"/>
        </w:rPr>
        <w:t>ми. Трансформация и копирование геометрических фигур в программе Paint.</w:t>
      </w:r>
    </w:p>
    <w:p w:rsidR="00493185" w:rsidRPr="000852A8" w:rsidRDefault="00411DB8" w:rsidP="000852A8">
      <w:pPr>
        <w:pStyle w:val="a3"/>
        <w:rPr>
          <w:sz w:val="20"/>
          <w:szCs w:val="20"/>
        </w:rPr>
      </w:pPr>
      <w:r w:rsidRPr="000852A8">
        <w:rPr>
          <w:sz w:val="20"/>
          <w:szCs w:val="20"/>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493185" w:rsidRPr="000852A8" w:rsidRDefault="00411DB8" w:rsidP="000852A8">
      <w:pPr>
        <w:pStyle w:val="a3"/>
        <w:rPr>
          <w:sz w:val="20"/>
          <w:szCs w:val="20"/>
        </w:rPr>
      </w:pPr>
      <w:r w:rsidRPr="000852A8">
        <w:rPr>
          <w:sz w:val="20"/>
          <w:szCs w:val="20"/>
        </w:rPr>
        <w:t>Освоение инструментов традиционного рисования в программе Paint на основе темы «Тѐплый и холодный цвета» (например, «Горящий костѐр в синей ночи», «Перо жар-птицы» и др.).</w:t>
      </w:r>
    </w:p>
    <w:p w:rsidR="00493185" w:rsidRPr="000852A8" w:rsidRDefault="00411DB8" w:rsidP="000852A8">
      <w:pPr>
        <w:pStyle w:val="a3"/>
        <w:rPr>
          <w:sz w:val="20"/>
          <w:szCs w:val="20"/>
        </w:rPr>
      </w:pPr>
      <w:r w:rsidRPr="000852A8">
        <w:rPr>
          <w:sz w:val="20"/>
          <w:szCs w:val="20"/>
        </w:rPr>
        <w:t>Художественная фотография. Расположение объекта в кадре. Масштаб. Доминанта. Обсуждение в условиях урока у</w:t>
      </w:r>
      <w:r w:rsidR="007D73AA">
        <w:rPr>
          <w:sz w:val="20"/>
          <w:szCs w:val="20"/>
        </w:rPr>
        <w:t>ченических фотографий, соответ</w:t>
      </w:r>
      <w:r w:rsidRPr="000852A8">
        <w:rPr>
          <w:sz w:val="20"/>
          <w:szCs w:val="20"/>
        </w:rPr>
        <w:t>ствующих изучаемой теме.</w:t>
      </w:r>
    </w:p>
    <w:p w:rsidR="00493185" w:rsidRPr="000852A8" w:rsidRDefault="00493185" w:rsidP="000852A8">
      <w:pPr>
        <w:pStyle w:val="a3"/>
        <w:ind w:left="0" w:firstLine="0"/>
        <w:jc w:val="left"/>
        <w:rPr>
          <w:sz w:val="20"/>
          <w:szCs w:val="20"/>
        </w:rPr>
      </w:pPr>
    </w:p>
    <w:p w:rsidR="00493185" w:rsidRPr="000852A8" w:rsidRDefault="00411DB8" w:rsidP="00E02D58">
      <w:pPr>
        <w:pStyle w:val="2"/>
        <w:numPr>
          <w:ilvl w:val="0"/>
          <w:numId w:val="36"/>
        </w:numPr>
        <w:tabs>
          <w:tab w:val="left" w:pos="210"/>
        </w:tabs>
        <w:spacing w:line="240" w:lineRule="auto"/>
        <w:ind w:left="210" w:hanging="210"/>
        <w:jc w:val="center"/>
        <w:rPr>
          <w:sz w:val="20"/>
          <w:szCs w:val="20"/>
        </w:rPr>
      </w:pPr>
      <w:r w:rsidRPr="000852A8">
        <w:rPr>
          <w:sz w:val="20"/>
          <w:szCs w:val="20"/>
        </w:rPr>
        <w:t>КЛАСС</w:t>
      </w:r>
      <w:r w:rsidRPr="000852A8">
        <w:rPr>
          <w:spacing w:val="-5"/>
          <w:sz w:val="20"/>
          <w:szCs w:val="20"/>
        </w:rPr>
        <w:t xml:space="preserve"> </w:t>
      </w:r>
      <w:r w:rsidRPr="000852A8">
        <w:rPr>
          <w:sz w:val="20"/>
          <w:szCs w:val="20"/>
        </w:rPr>
        <w:t>(34</w:t>
      </w:r>
      <w:r w:rsidRPr="000852A8">
        <w:rPr>
          <w:spacing w:val="-6"/>
          <w:sz w:val="20"/>
          <w:szCs w:val="20"/>
        </w:rPr>
        <w:t xml:space="preserve"> </w:t>
      </w:r>
      <w:r w:rsidRPr="000852A8">
        <w:rPr>
          <w:spacing w:val="-5"/>
          <w:sz w:val="20"/>
          <w:szCs w:val="20"/>
        </w:rPr>
        <w:t>ч.)</w:t>
      </w:r>
    </w:p>
    <w:p w:rsidR="00493185" w:rsidRPr="000852A8" w:rsidRDefault="00411DB8" w:rsidP="000852A8">
      <w:pPr>
        <w:ind w:left="991"/>
        <w:rPr>
          <w:b/>
          <w:sz w:val="20"/>
          <w:szCs w:val="20"/>
        </w:rPr>
      </w:pPr>
      <w:r w:rsidRPr="000852A8">
        <w:rPr>
          <w:b/>
          <w:sz w:val="20"/>
          <w:szCs w:val="20"/>
        </w:rPr>
        <w:t>Модуль</w:t>
      </w:r>
      <w:r w:rsidRPr="000852A8">
        <w:rPr>
          <w:b/>
          <w:spacing w:val="-11"/>
          <w:sz w:val="20"/>
          <w:szCs w:val="20"/>
        </w:rPr>
        <w:t xml:space="preserve"> </w:t>
      </w:r>
      <w:r w:rsidRPr="000852A8">
        <w:rPr>
          <w:b/>
          <w:spacing w:val="-2"/>
          <w:sz w:val="20"/>
          <w:szCs w:val="20"/>
        </w:rPr>
        <w:t>«Графика»</w:t>
      </w:r>
    </w:p>
    <w:p w:rsidR="00493185" w:rsidRPr="000852A8" w:rsidRDefault="00411DB8" w:rsidP="000852A8">
      <w:pPr>
        <w:pStyle w:val="a3"/>
        <w:rPr>
          <w:sz w:val="20"/>
          <w:szCs w:val="20"/>
        </w:rPr>
      </w:pPr>
      <w:r w:rsidRPr="000852A8">
        <w:rPr>
          <w:sz w:val="20"/>
          <w:szCs w:val="20"/>
        </w:rPr>
        <w:t>Эскизы обложки и иллюстраций к детско</w:t>
      </w:r>
      <w:r w:rsidR="007D73AA">
        <w:rPr>
          <w:sz w:val="20"/>
          <w:szCs w:val="20"/>
        </w:rPr>
        <w:t>й книге сказок (сказка по выбо</w:t>
      </w:r>
      <w:r w:rsidRPr="000852A8">
        <w:rPr>
          <w:sz w:val="20"/>
          <w:szCs w:val="20"/>
        </w:rPr>
        <w:t>ру). Рисунок буквицы. Макет книги-игрушки</w:t>
      </w:r>
      <w:r w:rsidR="007D73AA">
        <w:rPr>
          <w:sz w:val="20"/>
          <w:szCs w:val="20"/>
        </w:rPr>
        <w:t>. Совмещение изображения и тек</w:t>
      </w:r>
      <w:r w:rsidRPr="000852A8">
        <w:rPr>
          <w:sz w:val="20"/>
          <w:szCs w:val="20"/>
        </w:rPr>
        <w:t>ста. Расположение иллюстраций и текста на развороте книги.</w:t>
      </w:r>
    </w:p>
    <w:p w:rsidR="00493185" w:rsidRPr="000852A8" w:rsidRDefault="00411DB8" w:rsidP="000852A8">
      <w:pPr>
        <w:pStyle w:val="a3"/>
        <w:rPr>
          <w:sz w:val="20"/>
          <w:szCs w:val="20"/>
        </w:rPr>
      </w:pPr>
      <w:r w:rsidRPr="000852A8">
        <w:rPr>
          <w:sz w:val="20"/>
          <w:szCs w:val="20"/>
        </w:rPr>
        <w:t>Поздравительная открытка. Открытка-пожелание. Композиция открытки: совмещение текста (шрифта) и изображения</w:t>
      </w:r>
      <w:r w:rsidR="007D73AA">
        <w:rPr>
          <w:sz w:val="20"/>
          <w:szCs w:val="20"/>
        </w:rPr>
        <w:t>. Рисунок открытки или апплика</w:t>
      </w:r>
      <w:r w:rsidRPr="000852A8">
        <w:rPr>
          <w:spacing w:val="-4"/>
          <w:sz w:val="20"/>
          <w:szCs w:val="20"/>
        </w:rPr>
        <w:t>ция.</w:t>
      </w:r>
    </w:p>
    <w:p w:rsidR="00493185" w:rsidRPr="000852A8" w:rsidRDefault="00411DB8" w:rsidP="000852A8">
      <w:pPr>
        <w:pStyle w:val="a3"/>
        <w:rPr>
          <w:sz w:val="20"/>
          <w:szCs w:val="20"/>
        </w:rPr>
      </w:pPr>
      <w:r w:rsidRPr="000852A8">
        <w:rPr>
          <w:sz w:val="20"/>
          <w:szCs w:val="20"/>
        </w:rPr>
        <w:t xml:space="preserve">Эскиз плаката или афиши. Совмещение шрифта и изображения. </w:t>
      </w:r>
      <w:r w:rsidR="007D73AA">
        <w:rPr>
          <w:sz w:val="20"/>
          <w:szCs w:val="20"/>
        </w:rPr>
        <w:t>Особенно</w:t>
      </w:r>
      <w:r w:rsidRPr="000852A8">
        <w:rPr>
          <w:sz w:val="20"/>
          <w:szCs w:val="20"/>
        </w:rPr>
        <w:t>сти композиции плаката.</w:t>
      </w:r>
    </w:p>
    <w:p w:rsidR="00493185" w:rsidRPr="000852A8" w:rsidRDefault="00411DB8" w:rsidP="000852A8">
      <w:pPr>
        <w:pStyle w:val="a3"/>
        <w:rPr>
          <w:sz w:val="20"/>
          <w:szCs w:val="20"/>
        </w:rPr>
      </w:pPr>
      <w:r w:rsidRPr="000852A8">
        <w:rPr>
          <w:sz w:val="20"/>
          <w:szCs w:val="20"/>
        </w:rPr>
        <w:t>Графические зарисовки карандашами п</w:t>
      </w:r>
      <w:r w:rsidR="007D73AA">
        <w:rPr>
          <w:sz w:val="20"/>
          <w:szCs w:val="20"/>
        </w:rPr>
        <w:t>о памяти или на основе наблюде</w:t>
      </w:r>
      <w:r w:rsidRPr="000852A8">
        <w:rPr>
          <w:sz w:val="20"/>
          <w:szCs w:val="20"/>
        </w:rPr>
        <w:t>ний и фотографий архитектурных достопримечательностей своего города.</w:t>
      </w:r>
    </w:p>
    <w:p w:rsidR="00493185" w:rsidRPr="000852A8" w:rsidRDefault="00411DB8" w:rsidP="000852A8">
      <w:pPr>
        <w:pStyle w:val="a3"/>
        <w:ind w:left="991" w:firstLine="0"/>
        <w:rPr>
          <w:sz w:val="20"/>
          <w:szCs w:val="20"/>
        </w:rPr>
      </w:pPr>
      <w:r w:rsidRPr="000852A8">
        <w:rPr>
          <w:sz w:val="20"/>
          <w:szCs w:val="20"/>
        </w:rPr>
        <w:t>Транспорт</w:t>
      </w:r>
      <w:r w:rsidRPr="000852A8">
        <w:rPr>
          <w:spacing w:val="-10"/>
          <w:sz w:val="20"/>
          <w:szCs w:val="20"/>
        </w:rPr>
        <w:t xml:space="preserve"> </w:t>
      </w:r>
      <w:r w:rsidRPr="000852A8">
        <w:rPr>
          <w:sz w:val="20"/>
          <w:szCs w:val="20"/>
        </w:rPr>
        <w:t>в</w:t>
      </w:r>
      <w:r w:rsidRPr="000852A8">
        <w:rPr>
          <w:spacing w:val="-11"/>
          <w:sz w:val="20"/>
          <w:szCs w:val="20"/>
        </w:rPr>
        <w:t xml:space="preserve"> </w:t>
      </w:r>
      <w:r w:rsidRPr="000852A8">
        <w:rPr>
          <w:sz w:val="20"/>
          <w:szCs w:val="20"/>
        </w:rPr>
        <w:t>городе.</w:t>
      </w:r>
      <w:r w:rsidRPr="000852A8">
        <w:rPr>
          <w:spacing w:val="-10"/>
          <w:sz w:val="20"/>
          <w:szCs w:val="20"/>
        </w:rPr>
        <w:t xml:space="preserve"> </w:t>
      </w:r>
      <w:r w:rsidRPr="000852A8">
        <w:rPr>
          <w:sz w:val="20"/>
          <w:szCs w:val="20"/>
        </w:rPr>
        <w:t>Рисунки</w:t>
      </w:r>
      <w:r w:rsidRPr="000852A8">
        <w:rPr>
          <w:spacing w:val="-10"/>
          <w:sz w:val="20"/>
          <w:szCs w:val="20"/>
        </w:rPr>
        <w:t xml:space="preserve"> </w:t>
      </w:r>
      <w:r w:rsidRPr="000852A8">
        <w:rPr>
          <w:sz w:val="20"/>
          <w:szCs w:val="20"/>
        </w:rPr>
        <w:t>реальных</w:t>
      </w:r>
      <w:r w:rsidRPr="000852A8">
        <w:rPr>
          <w:spacing w:val="-11"/>
          <w:sz w:val="20"/>
          <w:szCs w:val="20"/>
        </w:rPr>
        <w:t xml:space="preserve"> </w:t>
      </w:r>
      <w:r w:rsidRPr="000852A8">
        <w:rPr>
          <w:sz w:val="20"/>
          <w:szCs w:val="20"/>
        </w:rPr>
        <w:t>или</w:t>
      </w:r>
      <w:r w:rsidRPr="000852A8">
        <w:rPr>
          <w:spacing w:val="-9"/>
          <w:sz w:val="20"/>
          <w:szCs w:val="20"/>
        </w:rPr>
        <w:t xml:space="preserve"> </w:t>
      </w:r>
      <w:r w:rsidRPr="000852A8">
        <w:rPr>
          <w:sz w:val="20"/>
          <w:szCs w:val="20"/>
        </w:rPr>
        <w:t>фантастических</w:t>
      </w:r>
      <w:r w:rsidRPr="000852A8">
        <w:rPr>
          <w:spacing w:val="-8"/>
          <w:sz w:val="20"/>
          <w:szCs w:val="20"/>
        </w:rPr>
        <w:t xml:space="preserve"> </w:t>
      </w:r>
      <w:r w:rsidRPr="000852A8">
        <w:rPr>
          <w:spacing w:val="-2"/>
          <w:sz w:val="20"/>
          <w:szCs w:val="20"/>
        </w:rPr>
        <w:t>машин.</w:t>
      </w:r>
    </w:p>
    <w:p w:rsidR="00493185" w:rsidRPr="000852A8" w:rsidRDefault="00411DB8" w:rsidP="000852A8">
      <w:pPr>
        <w:pStyle w:val="a3"/>
        <w:rPr>
          <w:sz w:val="20"/>
          <w:szCs w:val="20"/>
        </w:rPr>
      </w:pPr>
      <w:r w:rsidRPr="000852A8">
        <w:rPr>
          <w:sz w:val="20"/>
          <w:szCs w:val="20"/>
        </w:rPr>
        <w:t>Изображение лица человека. Строение, пропорции, взаиморасположение частей лица.</w:t>
      </w:r>
    </w:p>
    <w:p w:rsidR="00493185" w:rsidRPr="000852A8" w:rsidRDefault="00411DB8" w:rsidP="000852A8">
      <w:pPr>
        <w:pStyle w:val="a3"/>
        <w:rPr>
          <w:sz w:val="20"/>
          <w:szCs w:val="20"/>
        </w:rPr>
      </w:pPr>
      <w:r w:rsidRPr="000852A8">
        <w:rPr>
          <w:sz w:val="20"/>
          <w:szCs w:val="20"/>
        </w:rPr>
        <w:t>Эскиз маски для маскарада: изображение лица - маски персонажа с ярко выраженным характером. Аппликация из цветной бумаги.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«Живопись»</w:t>
      </w:r>
    </w:p>
    <w:p w:rsidR="00493185" w:rsidRPr="000852A8" w:rsidRDefault="00411DB8" w:rsidP="000852A8">
      <w:pPr>
        <w:pStyle w:val="a3"/>
        <w:rPr>
          <w:sz w:val="20"/>
          <w:szCs w:val="20"/>
        </w:rPr>
      </w:pPr>
      <w:r w:rsidRPr="000852A8">
        <w:rPr>
          <w:sz w:val="20"/>
          <w:szCs w:val="20"/>
        </w:rPr>
        <w:t>Создание сюжетной композиции «В цирке», использование гуаши</w:t>
      </w:r>
      <w:r w:rsidR="007D73AA">
        <w:rPr>
          <w:sz w:val="20"/>
          <w:szCs w:val="20"/>
        </w:rPr>
        <w:t xml:space="preserve"> или ка</w:t>
      </w:r>
      <w:r w:rsidRPr="000852A8">
        <w:rPr>
          <w:sz w:val="20"/>
          <w:szCs w:val="20"/>
        </w:rPr>
        <w:t>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93185" w:rsidRPr="000852A8" w:rsidRDefault="00411DB8" w:rsidP="000852A8">
      <w:pPr>
        <w:pStyle w:val="a3"/>
        <w:rPr>
          <w:sz w:val="20"/>
          <w:szCs w:val="20"/>
        </w:rPr>
      </w:pPr>
      <w:r w:rsidRPr="000852A8">
        <w:rPr>
          <w:sz w:val="20"/>
          <w:szCs w:val="20"/>
        </w:rPr>
        <w:t>Тематическая композиция «Праздник в городе». Гуашь по цветной бумаге, возможно совмещение с наклейками в виде коллажа или аппликации.</w:t>
      </w:r>
    </w:p>
    <w:p w:rsidR="00493185" w:rsidRPr="000852A8" w:rsidRDefault="00411DB8" w:rsidP="000852A8">
      <w:pPr>
        <w:pStyle w:val="a3"/>
        <w:ind w:left="991" w:firstLine="0"/>
        <w:rPr>
          <w:sz w:val="20"/>
          <w:szCs w:val="20"/>
        </w:rPr>
      </w:pPr>
      <w:r w:rsidRPr="000852A8">
        <w:rPr>
          <w:sz w:val="20"/>
          <w:szCs w:val="20"/>
        </w:rPr>
        <w:t>Натюрморт</w:t>
      </w:r>
      <w:r w:rsidRPr="000852A8">
        <w:rPr>
          <w:spacing w:val="47"/>
          <w:sz w:val="20"/>
          <w:szCs w:val="20"/>
        </w:rPr>
        <w:t xml:space="preserve"> </w:t>
      </w:r>
      <w:r w:rsidRPr="000852A8">
        <w:rPr>
          <w:sz w:val="20"/>
          <w:szCs w:val="20"/>
        </w:rPr>
        <w:t>из</w:t>
      </w:r>
      <w:r w:rsidRPr="000852A8">
        <w:rPr>
          <w:spacing w:val="24"/>
          <w:sz w:val="20"/>
          <w:szCs w:val="20"/>
        </w:rPr>
        <w:t xml:space="preserve">  </w:t>
      </w:r>
      <w:r w:rsidRPr="000852A8">
        <w:rPr>
          <w:sz w:val="20"/>
          <w:szCs w:val="20"/>
        </w:rPr>
        <w:t>простых</w:t>
      </w:r>
      <w:r w:rsidRPr="000852A8">
        <w:rPr>
          <w:spacing w:val="23"/>
          <w:sz w:val="20"/>
          <w:szCs w:val="20"/>
        </w:rPr>
        <w:t xml:space="preserve">  </w:t>
      </w:r>
      <w:r w:rsidRPr="000852A8">
        <w:rPr>
          <w:sz w:val="20"/>
          <w:szCs w:val="20"/>
        </w:rPr>
        <w:t>предметов</w:t>
      </w:r>
      <w:r w:rsidRPr="000852A8">
        <w:rPr>
          <w:spacing w:val="25"/>
          <w:sz w:val="20"/>
          <w:szCs w:val="20"/>
        </w:rPr>
        <w:t xml:space="preserve">  </w:t>
      </w:r>
      <w:r w:rsidRPr="000852A8">
        <w:rPr>
          <w:sz w:val="20"/>
          <w:szCs w:val="20"/>
        </w:rPr>
        <w:t>с</w:t>
      </w:r>
      <w:r w:rsidRPr="000852A8">
        <w:rPr>
          <w:spacing w:val="78"/>
          <w:w w:val="150"/>
          <w:sz w:val="20"/>
          <w:szCs w:val="20"/>
        </w:rPr>
        <w:t xml:space="preserve"> </w:t>
      </w:r>
      <w:r w:rsidRPr="000852A8">
        <w:rPr>
          <w:sz w:val="20"/>
          <w:szCs w:val="20"/>
        </w:rPr>
        <w:t>натуры</w:t>
      </w:r>
      <w:r w:rsidRPr="000852A8">
        <w:rPr>
          <w:spacing w:val="24"/>
          <w:sz w:val="20"/>
          <w:szCs w:val="20"/>
        </w:rPr>
        <w:t xml:space="preserve">  </w:t>
      </w:r>
      <w:r w:rsidRPr="000852A8">
        <w:rPr>
          <w:sz w:val="20"/>
          <w:szCs w:val="20"/>
        </w:rPr>
        <w:t>или</w:t>
      </w:r>
      <w:r w:rsidRPr="000852A8">
        <w:rPr>
          <w:spacing w:val="24"/>
          <w:sz w:val="20"/>
          <w:szCs w:val="20"/>
        </w:rPr>
        <w:t xml:space="preserve">  </w:t>
      </w:r>
      <w:r w:rsidRPr="000852A8">
        <w:rPr>
          <w:sz w:val="20"/>
          <w:szCs w:val="20"/>
        </w:rPr>
        <w:t>по</w:t>
      </w:r>
      <w:r w:rsidRPr="000852A8">
        <w:rPr>
          <w:spacing w:val="25"/>
          <w:sz w:val="20"/>
          <w:szCs w:val="20"/>
        </w:rPr>
        <w:t xml:space="preserve">  </w:t>
      </w:r>
      <w:r w:rsidRPr="000852A8">
        <w:rPr>
          <w:spacing w:val="-2"/>
          <w:sz w:val="20"/>
          <w:szCs w:val="20"/>
        </w:rPr>
        <w:t>представлению.</w:t>
      </w:r>
    </w:p>
    <w:p w:rsidR="00493185" w:rsidRPr="000852A8" w:rsidRDefault="00411DB8" w:rsidP="000852A8">
      <w:pPr>
        <w:pStyle w:val="a3"/>
        <w:ind w:firstLine="0"/>
        <w:rPr>
          <w:sz w:val="20"/>
          <w:szCs w:val="20"/>
        </w:rPr>
      </w:pPr>
      <w:r w:rsidRPr="000852A8">
        <w:rPr>
          <w:sz w:val="20"/>
          <w:szCs w:val="20"/>
        </w:rPr>
        <w:t>«Натюрморт-автопортрет»</w:t>
      </w:r>
      <w:r w:rsidRPr="000852A8">
        <w:rPr>
          <w:spacing w:val="-20"/>
          <w:sz w:val="20"/>
          <w:szCs w:val="20"/>
        </w:rPr>
        <w:t xml:space="preserve"> </w:t>
      </w:r>
      <w:r w:rsidRPr="000852A8">
        <w:rPr>
          <w:sz w:val="20"/>
          <w:szCs w:val="20"/>
        </w:rPr>
        <w:t>из</w:t>
      </w:r>
      <w:r w:rsidRPr="000852A8">
        <w:rPr>
          <w:spacing w:val="-17"/>
          <w:sz w:val="20"/>
          <w:szCs w:val="20"/>
        </w:rPr>
        <w:t xml:space="preserve"> </w:t>
      </w:r>
      <w:r w:rsidRPr="000852A8">
        <w:rPr>
          <w:sz w:val="20"/>
          <w:szCs w:val="20"/>
        </w:rPr>
        <w:t>предметов,</w:t>
      </w:r>
      <w:r w:rsidRPr="000852A8">
        <w:rPr>
          <w:spacing w:val="-14"/>
          <w:sz w:val="20"/>
          <w:szCs w:val="20"/>
        </w:rPr>
        <w:t xml:space="preserve"> </w:t>
      </w:r>
      <w:r w:rsidRPr="000852A8">
        <w:rPr>
          <w:sz w:val="20"/>
          <w:szCs w:val="20"/>
        </w:rPr>
        <w:t>характеризующих</w:t>
      </w:r>
      <w:r w:rsidRPr="000852A8">
        <w:rPr>
          <w:spacing w:val="-13"/>
          <w:sz w:val="20"/>
          <w:szCs w:val="20"/>
        </w:rPr>
        <w:t xml:space="preserve"> </w:t>
      </w:r>
      <w:r w:rsidRPr="000852A8">
        <w:rPr>
          <w:sz w:val="20"/>
          <w:szCs w:val="20"/>
        </w:rPr>
        <w:t>личность</w:t>
      </w:r>
      <w:r w:rsidRPr="000852A8">
        <w:rPr>
          <w:spacing w:val="-15"/>
          <w:sz w:val="20"/>
          <w:szCs w:val="20"/>
        </w:rPr>
        <w:t xml:space="preserve"> </w:t>
      </w:r>
      <w:r w:rsidRPr="000852A8">
        <w:rPr>
          <w:spacing w:val="-2"/>
          <w:sz w:val="20"/>
          <w:szCs w:val="20"/>
        </w:rPr>
        <w:t>ученика.</w:t>
      </w:r>
    </w:p>
    <w:p w:rsidR="00493185" w:rsidRPr="000852A8" w:rsidRDefault="00411DB8" w:rsidP="007A5083">
      <w:pPr>
        <w:pStyle w:val="a3"/>
        <w:rPr>
          <w:sz w:val="20"/>
          <w:szCs w:val="20"/>
        </w:rPr>
      </w:pPr>
      <w:r w:rsidRPr="000852A8">
        <w:rPr>
          <w:sz w:val="20"/>
          <w:szCs w:val="20"/>
        </w:rPr>
        <w:t>Пейзаж в живописи. Передача в пейзаже состояний в природе. Выбор для изображения времени года, времени дня, характера погоды и особенностей</w:t>
      </w:r>
      <w:r w:rsidR="007A5083">
        <w:rPr>
          <w:sz w:val="20"/>
          <w:szCs w:val="20"/>
        </w:rPr>
        <w:t xml:space="preserve"> </w:t>
      </w:r>
      <w:r w:rsidRPr="000852A8">
        <w:rPr>
          <w:sz w:val="20"/>
          <w:szCs w:val="20"/>
        </w:rPr>
        <w:t>ландшафта (лес или поле, река или озеро); количество и состояние неба в изоб</w:t>
      </w:r>
      <w:r w:rsidRPr="000852A8">
        <w:rPr>
          <w:spacing w:val="-2"/>
          <w:sz w:val="20"/>
          <w:szCs w:val="20"/>
        </w:rPr>
        <w:t>ражении.</w:t>
      </w:r>
    </w:p>
    <w:p w:rsidR="00493185" w:rsidRPr="000852A8" w:rsidRDefault="00411DB8" w:rsidP="000852A8">
      <w:pPr>
        <w:pStyle w:val="a3"/>
        <w:rPr>
          <w:sz w:val="20"/>
          <w:szCs w:val="20"/>
        </w:rPr>
      </w:pPr>
      <w:r w:rsidRPr="000852A8">
        <w:rPr>
          <w:sz w:val="20"/>
          <w:szCs w:val="20"/>
        </w:rPr>
        <w:t>Портрет человека по памяти и представ</w:t>
      </w:r>
      <w:r w:rsidR="007D73AA">
        <w:rPr>
          <w:sz w:val="20"/>
          <w:szCs w:val="20"/>
        </w:rPr>
        <w:t>лению с опорой на натуру. Выра</w:t>
      </w:r>
      <w:r w:rsidRPr="000852A8">
        <w:rPr>
          <w:sz w:val="20"/>
          <w:szCs w:val="20"/>
        </w:rPr>
        <w:t>жение в портрете (автопортрете) характера ч</w:t>
      </w:r>
      <w:r w:rsidR="007D73AA">
        <w:rPr>
          <w:sz w:val="20"/>
          <w:szCs w:val="20"/>
        </w:rPr>
        <w:t>еловека, особенностей его лично</w:t>
      </w:r>
      <w:r w:rsidRPr="000852A8">
        <w:rPr>
          <w:sz w:val="20"/>
          <w:szCs w:val="20"/>
        </w:rPr>
        <w:t>сти с использованием выразительных возм</w:t>
      </w:r>
      <w:r w:rsidR="007D73AA">
        <w:rPr>
          <w:sz w:val="20"/>
          <w:szCs w:val="20"/>
        </w:rPr>
        <w:t>ожностей композиционного разме</w:t>
      </w:r>
      <w:r w:rsidRPr="000852A8">
        <w:rPr>
          <w:sz w:val="20"/>
          <w:szCs w:val="20"/>
        </w:rPr>
        <w:t>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«Скульптура»</w:t>
      </w:r>
    </w:p>
    <w:p w:rsidR="00493185" w:rsidRPr="000852A8" w:rsidRDefault="00411DB8" w:rsidP="000852A8">
      <w:pPr>
        <w:pStyle w:val="a3"/>
        <w:rPr>
          <w:sz w:val="20"/>
          <w:szCs w:val="20"/>
        </w:rPr>
      </w:pPr>
      <w:r w:rsidRPr="000852A8">
        <w:rPr>
          <w:sz w:val="20"/>
          <w:szCs w:val="20"/>
        </w:rPr>
        <w:t>Создание игрушки из подручного нехудожественного материала, придание ей одушевлѐнного образа (добавления деталей лепных или из бумаги, ниток</w:t>
      </w:r>
      <w:r w:rsidRPr="000852A8">
        <w:rPr>
          <w:spacing w:val="80"/>
          <w:sz w:val="20"/>
          <w:szCs w:val="20"/>
        </w:rPr>
        <w:t xml:space="preserve"> </w:t>
      </w:r>
      <w:r w:rsidRPr="000852A8">
        <w:rPr>
          <w:sz w:val="20"/>
          <w:szCs w:val="20"/>
        </w:rPr>
        <w:t>или других материалов).</w:t>
      </w:r>
    </w:p>
    <w:p w:rsidR="00493185" w:rsidRPr="000852A8" w:rsidRDefault="00411DB8" w:rsidP="000852A8">
      <w:pPr>
        <w:pStyle w:val="a3"/>
        <w:rPr>
          <w:sz w:val="20"/>
          <w:szCs w:val="20"/>
        </w:rPr>
      </w:pPr>
      <w:r w:rsidRPr="000852A8">
        <w:rPr>
          <w:sz w:val="20"/>
          <w:szCs w:val="20"/>
        </w:rPr>
        <w:t xml:space="preserve">Лепка сказочного персонажа на основе </w:t>
      </w:r>
      <w:r w:rsidR="007D73AA">
        <w:rPr>
          <w:sz w:val="20"/>
          <w:szCs w:val="20"/>
        </w:rPr>
        <w:t>сюжета известной сказки или со</w:t>
      </w:r>
      <w:r w:rsidRPr="000852A8">
        <w:rPr>
          <w:sz w:val="20"/>
          <w:szCs w:val="20"/>
        </w:rPr>
        <w:t>здание этого персонажа путѐм бумагопластики.</w:t>
      </w:r>
    </w:p>
    <w:p w:rsidR="00493185" w:rsidRPr="000852A8" w:rsidRDefault="00411DB8" w:rsidP="000852A8">
      <w:pPr>
        <w:pStyle w:val="a3"/>
        <w:rPr>
          <w:sz w:val="20"/>
          <w:szCs w:val="20"/>
        </w:rPr>
      </w:pPr>
      <w:r w:rsidRPr="000852A8">
        <w:rPr>
          <w:sz w:val="20"/>
          <w:szCs w:val="20"/>
        </w:rPr>
        <w:t>Освоение знаний о видах скульптуры (по</w:t>
      </w:r>
      <w:r w:rsidR="007D73AA">
        <w:rPr>
          <w:sz w:val="20"/>
          <w:szCs w:val="20"/>
        </w:rPr>
        <w:t xml:space="preserve"> назначению) и жанрах скульпту</w:t>
      </w:r>
      <w:r w:rsidRPr="000852A8">
        <w:rPr>
          <w:sz w:val="20"/>
          <w:szCs w:val="20"/>
        </w:rPr>
        <w:t>ры (по сюжету изображения).</w:t>
      </w:r>
    </w:p>
    <w:p w:rsidR="00493185" w:rsidRPr="000852A8" w:rsidRDefault="00411DB8" w:rsidP="000852A8">
      <w:pPr>
        <w:pStyle w:val="a3"/>
        <w:rPr>
          <w:sz w:val="20"/>
          <w:szCs w:val="20"/>
        </w:rPr>
      </w:pPr>
      <w:r w:rsidRPr="000852A8">
        <w:rPr>
          <w:sz w:val="20"/>
          <w:szCs w:val="20"/>
        </w:rPr>
        <w:t>Лепка эскиза парковой скульптуры. Выражение пластики движения в скульптуре. Работа с пластилином или глиной.</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8"/>
          <w:sz w:val="20"/>
          <w:szCs w:val="20"/>
        </w:rPr>
        <w:t xml:space="preserve"> </w:t>
      </w:r>
      <w:r w:rsidRPr="000852A8">
        <w:rPr>
          <w:sz w:val="20"/>
          <w:szCs w:val="20"/>
        </w:rPr>
        <w:t>«Декоративно-прикладное</w:t>
      </w:r>
      <w:r w:rsidRPr="000852A8">
        <w:rPr>
          <w:spacing w:val="-17"/>
          <w:sz w:val="20"/>
          <w:szCs w:val="20"/>
        </w:rPr>
        <w:t xml:space="preserve"> </w:t>
      </w:r>
      <w:r w:rsidRPr="000852A8">
        <w:rPr>
          <w:spacing w:val="-2"/>
          <w:sz w:val="20"/>
          <w:szCs w:val="20"/>
        </w:rPr>
        <w:t>искусство»</w:t>
      </w:r>
    </w:p>
    <w:p w:rsidR="00493185" w:rsidRPr="000852A8" w:rsidRDefault="00411DB8" w:rsidP="000852A8">
      <w:pPr>
        <w:pStyle w:val="a3"/>
        <w:rPr>
          <w:sz w:val="20"/>
          <w:szCs w:val="20"/>
        </w:rPr>
      </w:pPr>
      <w:r w:rsidRPr="000852A8">
        <w:rPr>
          <w:sz w:val="20"/>
          <w:szCs w:val="20"/>
        </w:rPr>
        <w:t>Приѐмы исполнения орнаментов и выполнение эскизов украшения посуды из дерева и глины в традициях народных художественных</w:t>
      </w:r>
      <w:r w:rsidRPr="000852A8">
        <w:rPr>
          <w:spacing w:val="-1"/>
          <w:sz w:val="20"/>
          <w:szCs w:val="20"/>
        </w:rPr>
        <w:t xml:space="preserve"> </w:t>
      </w:r>
      <w:r w:rsidRPr="000852A8">
        <w:rPr>
          <w:sz w:val="20"/>
          <w:szCs w:val="20"/>
        </w:rPr>
        <w:t>промыслов Хохломы и Гжели (или в традициях других промыслов по выбору учителя).</w:t>
      </w:r>
    </w:p>
    <w:p w:rsidR="00493185" w:rsidRPr="000852A8" w:rsidRDefault="00411DB8" w:rsidP="000852A8">
      <w:pPr>
        <w:pStyle w:val="a3"/>
        <w:rPr>
          <w:sz w:val="20"/>
          <w:szCs w:val="20"/>
        </w:rPr>
      </w:pPr>
      <w:r w:rsidRPr="000852A8">
        <w:rPr>
          <w:sz w:val="20"/>
          <w:szCs w:val="20"/>
        </w:rPr>
        <w:t>Эскизы орнаментов для росписи тканей. Р</w:t>
      </w:r>
      <w:r w:rsidR="007D73AA">
        <w:rPr>
          <w:sz w:val="20"/>
          <w:szCs w:val="20"/>
        </w:rPr>
        <w:t>аппорт. Трафарет и создание ор</w:t>
      </w:r>
      <w:r w:rsidRPr="000852A8">
        <w:rPr>
          <w:sz w:val="20"/>
          <w:szCs w:val="20"/>
        </w:rPr>
        <w:t>намента при помощи печаток или штампов.</w:t>
      </w:r>
    </w:p>
    <w:p w:rsidR="00493185" w:rsidRPr="000852A8" w:rsidRDefault="00411DB8" w:rsidP="000852A8">
      <w:pPr>
        <w:pStyle w:val="a3"/>
        <w:rPr>
          <w:sz w:val="20"/>
          <w:szCs w:val="20"/>
        </w:rPr>
      </w:pPr>
      <w:r w:rsidRPr="000852A8">
        <w:rPr>
          <w:sz w:val="20"/>
          <w:szCs w:val="20"/>
        </w:rPr>
        <w:t>Эскизы орнамента для росписи платка: с</w:t>
      </w:r>
      <w:r w:rsidR="007D73AA">
        <w:rPr>
          <w:sz w:val="20"/>
          <w:szCs w:val="20"/>
        </w:rPr>
        <w:t>имметрия или асимметрия постро</w:t>
      </w:r>
      <w:r w:rsidRPr="000852A8">
        <w:rPr>
          <w:sz w:val="20"/>
          <w:szCs w:val="20"/>
        </w:rPr>
        <w:t xml:space="preserve">ения композиции, статика и динамика узора, ритмические </w:t>
      </w:r>
      <w:r w:rsidR="007D73AA">
        <w:rPr>
          <w:sz w:val="20"/>
          <w:szCs w:val="20"/>
        </w:rPr>
        <w:t>чередования моти</w:t>
      </w:r>
      <w:r w:rsidRPr="000852A8">
        <w:rPr>
          <w:sz w:val="20"/>
          <w:szCs w:val="20"/>
        </w:rPr>
        <w:t>вов, наличие композиционного центра, роспис</w:t>
      </w:r>
      <w:r w:rsidR="007D73AA">
        <w:rPr>
          <w:sz w:val="20"/>
          <w:szCs w:val="20"/>
        </w:rPr>
        <w:t>ь по канве. Рассматривание пав</w:t>
      </w:r>
      <w:r w:rsidRPr="000852A8">
        <w:rPr>
          <w:sz w:val="20"/>
          <w:szCs w:val="20"/>
        </w:rPr>
        <w:t>ловопосадских платков.</w:t>
      </w:r>
    </w:p>
    <w:p w:rsidR="00493185" w:rsidRPr="000852A8" w:rsidRDefault="00411DB8" w:rsidP="000852A8">
      <w:pPr>
        <w:pStyle w:val="a3"/>
        <w:rPr>
          <w:sz w:val="20"/>
          <w:szCs w:val="20"/>
        </w:rPr>
      </w:pPr>
      <w:r w:rsidRPr="000852A8">
        <w:rPr>
          <w:sz w:val="20"/>
          <w:szCs w:val="20"/>
        </w:rPr>
        <w:t>Проектирование (эскизы) декоративных украшений в городе: ажурные ограды, украшения фонарей, скамеек, киосков, подставок для цветов и др.</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«Архитектура»</w:t>
      </w:r>
    </w:p>
    <w:p w:rsidR="00493185" w:rsidRPr="000852A8" w:rsidRDefault="00411DB8" w:rsidP="000852A8">
      <w:pPr>
        <w:pStyle w:val="a3"/>
        <w:rPr>
          <w:sz w:val="20"/>
          <w:szCs w:val="20"/>
        </w:rPr>
      </w:pPr>
      <w:r w:rsidRPr="000852A8">
        <w:rPr>
          <w:sz w:val="20"/>
          <w:szCs w:val="20"/>
        </w:rPr>
        <w:t xml:space="preserve">Зарисовки исторических памятников и </w:t>
      </w:r>
      <w:r w:rsidR="007D73AA">
        <w:rPr>
          <w:sz w:val="20"/>
          <w:szCs w:val="20"/>
        </w:rPr>
        <w:t>архитектурных достопримечатель</w:t>
      </w:r>
      <w:r w:rsidRPr="000852A8">
        <w:rPr>
          <w:sz w:val="20"/>
          <w:szCs w:val="20"/>
        </w:rPr>
        <w:t>ностей города или села. Работа по наблюдению</w:t>
      </w:r>
      <w:r w:rsidR="007D73AA">
        <w:rPr>
          <w:sz w:val="20"/>
          <w:szCs w:val="20"/>
        </w:rPr>
        <w:t xml:space="preserve"> и по памяти, на основе исполь</w:t>
      </w:r>
      <w:r w:rsidRPr="000852A8">
        <w:rPr>
          <w:sz w:val="20"/>
          <w:szCs w:val="20"/>
        </w:rPr>
        <w:t>зования фотографий и образных представлений.</w:t>
      </w:r>
    </w:p>
    <w:p w:rsidR="00493185" w:rsidRPr="000852A8" w:rsidRDefault="00411DB8" w:rsidP="000852A8">
      <w:pPr>
        <w:pStyle w:val="a3"/>
        <w:rPr>
          <w:sz w:val="20"/>
          <w:szCs w:val="20"/>
        </w:rPr>
      </w:pPr>
      <w:r w:rsidRPr="000852A8">
        <w:rPr>
          <w:sz w:val="20"/>
          <w:szCs w:val="20"/>
        </w:rPr>
        <w:t>Проектирование садово-паркового пространства на п</w:t>
      </w:r>
      <w:r w:rsidR="007D73AA">
        <w:rPr>
          <w:sz w:val="20"/>
          <w:szCs w:val="20"/>
        </w:rPr>
        <w:t>лоскости (апплика</w:t>
      </w:r>
      <w:r w:rsidRPr="000852A8">
        <w:rPr>
          <w:sz w:val="20"/>
          <w:szCs w:val="20"/>
        </w:rPr>
        <w:t>ция, коллаж) или в виде макета с использованием бумаги, картона, пенопласта</w:t>
      </w:r>
      <w:r w:rsidRPr="000852A8">
        <w:rPr>
          <w:spacing w:val="80"/>
          <w:sz w:val="20"/>
          <w:szCs w:val="20"/>
        </w:rPr>
        <w:t xml:space="preserve"> </w:t>
      </w:r>
      <w:r w:rsidRPr="000852A8">
        <w:rPr>
          <w:sz w:val="20"/>
          <w:szCs w:val="20"/>
        </w:rPr>
        <w:t>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w:t>
      </w:r>
      <w:r w:rsidR="007D73AA">
        <w:rPr>
          <w:sz w:val="20"/>
          <w:szCs w:val="20"/>
        </w:rPr>
        <w:t>в зданий и других элементов го</w:t>
      </w:r>
      <w:r w:rsidRPr="000852A8">
        <w:rPr>
          <w:sz w:val="20"/>
          <w:szCs w:val="20"/>
        </w:rPr>
        <w:t>родского пространства, выполненных индивидуально).</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8"/>
          <w:sz w:val="20"/>
          <w:szCs w:val="20"/>
        </w:rPr>
        <w:t xml:space="preserve"> </w:t>
      </w:r>
      <w:r w:rsidRPr="000852A8">
        <w:rPr>
          <w:sz w:val="20"/>
          <w:szCs w:val="20"/>
        </w:rPr>
        <w:t>«Восприятие</w:t>
      </w:r>
      <w:r w:rsidRPr="000852A8">
        <w:rPr>
          <w:spacing w:val="-15"/>
          <w:sz w:val="20"/>
          <w:szCs w:val="20"/>
        </w:rPr>
        <w:t xml:space="preserve"> </w:t>
      </w:r>
      <w:r w:rsidRPr="000852A8">
        <w:rPr>
          <w:sz w:val="20"/>
          <w:szCs w:val="20"/>
        </w:rPr>
        <w:t>произведений</w:t>
      </w:r>
      <w:r w:rsidRPr="000852A8">
        <w:rPr>
          <w:spacing w:val="-16"/>
          <w:sz w:val="20"/>
          <w:szCs w:val="20"/>
        </w:rPr>
        <w:t xml:space="preserve"> </w:t>
      </w:r>
      <w:r w:rsidRPr="000852A8">
        <w:rPr>
          <w:spacing w:val="-2"/>
          <w:sz w:val="20"/>
          <w:szCs w:val="20"/>
        </w:rPr>
        <w:t>искусства»</w:t>
      </w:r>
    </w:p>
    <w:p w:rsidR="00493185" w:rsidRDefault="00411DB8" w:rsidP="000852A8">
      <w:pPr>
        <w:pStyle w:val="a3"/>
        <w:rPr>
          <w:sz w:val="20"/>
          <w:szCs w:val="20"/>
        </w:rPr>
      </w:pPr>
      <w:r w:rsidRPr="000852A8">
        <w:rPr>
          <w:sz w:val="20"/>
          <w:szCs w:val="20"/>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93185" w:rsidRPr="000852A8" w:rsidRDefault="00411DB8" w:rsidP="000852A8">
      <w:pPr>
        <w:pStyle w:val="a3"/>
        <w:rPr>
          <w:sz w:val="20"/>
          <w:szCs w:val="20"/>
        </w:rPr>
      </w:pPr>
      <w:r w:rsidRPr="000852A8">
        <w:rPr>
          <w:sz w:val="20"/>
          <w:szCs w:val="20"/>
        </w:rPr>
        <w:t>Восприятие объектов окружающего мира - архитектура, улицы города или села. Памятники архитектуры и архитектурны</w:t>
      </w:r>
      <w:r w:rsidR="007D73AA">
        <w:rPr>
          <w:sz w:val="20"/>
          <w:szCs w:val="20"/>
        </w:rPr>
        <w:t>е достопримечательности (по вы</w:t>
      </w:r>
      <w:r w:rsidRPr="000852A8">
        <w:rPr>
          <w:sz w:val="20"/>
          <w:szCs w:val="20"/>
        </w:rPr>
        <w:t>бору учителя), их значение в современном мире.</w:t>
      </w:r>
    </w:p>
    <w:p w:rsidR="00493185" w:rsidRPr="000852A8" w:rsidRDefault="00411DB8" w:rsidP="000852A8">
      <w:pPr>
        <w:pStyle w:val="a3"/>
        <w:rPr>
          <w:sz w:val="20"/>
          <w:szCs w:val="20"/>
        </w:rPr>
      </w:pPr>
      <w:r w:rsidRPr="000852A8">
        <w:rPr>
          <w:sz w:val="20"/>
          <w:szCs w:val="20"/>
        </w:rPr>
        <w:t>Виртуальное путешествие: памятник</w:t>
      </w:r>
      <w:r w:rsidR="007D73AA">
        <w:rPr>
          <w:sz w:val="20"/>
          <w:szCs w:val="20"/>
        </w:rPr>
        <w:t>и архитектуры в Москве и Санкт-</w:t>
      </w:r>
      <w:r w:rsidRPr="000852A8">
        <w:rPr>
          <w:sz w:val="20"/>
          <w:szCs w:val="20"/>
        </w:rPr>
        <w:t>Петербурге (обзор памятников по выбору учителя).</w:t>
      </w:r>
    </w:p>
    <w:p w:rsidR="00493185" w:rsidRPr="000852A8" w:rsidRDefault="00411DB8" w:rsidP="000852A8">
      <w:pPr>
        <w:pStyle w:val="a3"/>
        <w:rPr>
          <w:sz w:val="20"/>
          <w:szCs w:val="20"/>
        </w:rPr>
      </w:pPr>
      <w:r w:rsidRPr="000852A8">
        <w:rPr>
          <w:sz w:val="20"/>
          <w:szCs w:val="20"/>
        </w:rPr>
        <w:lastRenderedPageBreak/>
        <w:t>Художественные музеи. Виртуальные п</w:t>
      </w:r>
      <w:r w:rsidR="007D73AA">
        <w:rPr>
          <w:sz w:val="20"/>
          <w:szCs w:val="20"/>
        </w:rPr>
        <w:t>утешествия в художественные му</w:t>
      </w:r>
      <w:r w:rsidRPr="000852A8">
        <w:rPr>
          <w:sz w:val="20"/>
          <w:szCs w:val="20"/>
        </w:rPr>
        <w:t>зеи: Государственная Третьяковская галерея,</w:t>
      </w:r>
      <w:r w:rsidR="007D73AA">
        <w:rPr>
          <w:sz w:val="20"/>
          <w:szCs w:val="20"/>
        </w:rPr>
        <w:t xml:space="preserve"> Государственный Эрмитаж, Госу</w:t>
      </w:r>
      <w:r w:rsidRPr="000852A8">
        <w:rPr>
          <w:sz w:val="20"/>
          <w:szCs w:val="20"/>
        </w:rPr>
        <w:t>дарственный Русский музей, Государственн</w:t>
      </w:r>
      <w:r w:rsidR="007D73AA">
        <w:rPr>
          <w:sz w:val="20"/>
          <w:szCs w:val="20"/>
        </w:rPr>
        <w:t>ый музей изобразительных искус</w:t>
      </w:r>
      <w:r w:rsidRPr="000852A8">
        <w:rPr>
          <w:sz w:val="20"/>
          <w:szCs w:val="20"/>
        </w:rPr>
        <w:t>ств имени А.С. Пушкина. Экскурсии в местн</w:t>
      </w:r>
      <w:r w:rsidR="007D73AA">
        <w:rPr>
          <w:sz w:val="20"/>
          <w:szCs w:val="20"/>
        </w:rPr>
        <w:t>ые художественные музеи и гале</w:t>
      </w:r>
      <w:r w:rsidRPr="000852A8">
        <w:rPr>
          <w:sz w:val="20"/>
          <w:szCs w:val="20"/>
        </w:rPr>
        <w:t>реи. Виртуальные экскурсии в знаменитые зарубежные художественные музеи (выбор музеев - за учителем). Осознание значимости и увлекательнос</w:t>
      </w:r>
      <w:r w:rsidR="007D73AA">
        <w:rPr>
          <w:sz w:val="20"/>
          <w:szCs w:val="20"/>
        </w:rPr>
        <w:t>ти посе</w:t>
      </w:r>
      <w:r w:rsidRPr="000852A8">
        <w:rPr>
          <w:sz w:val="20"/>
          <w:szCs w:val="20"/>
        </w:rPr>
        <w:t>щения музеев; посещение знаменитого музея как событие; интерес к коллекции музея и искусству в целом.</w:t>
      </w:r>
    </w:p>
    <w:p w:rsidR="00493185" w:rsidRPr="000852A8" w:rsidRDefault="00411DB8" w:rsidP="000852A8">
      <w:pPr>
        <w:pStyle w:val="a3"/>
        <w:rPr>
          <w:sz w:val="20"/>
          <w:szCs w:val="20"/>
        </w:rPr>
      </w:pPr>
      <w:r w:rsidRPr="000852A8">
        <w:rPr>
          <w:sz w:val="20"/>
          <w:szCs w:val="20"/>
        </w:rPr>
        <w:t>Знания о видах пространственных искусс</w:t>
      </w:r>
      <w:r w:rsidR="007D73AA">
        <w:rPr>
          <w:sz w:val="20"/>
          <w:szCs w:val="20"/>
        </w:rPr>
        <w:t>тв: виды определяются по назна</w:t>
      </w:r>
      <w:r w:rsidRPr="000852A8">
        <w:rPr>
          <w:sz w:val="20"/>
          <w:szCs w:val="20"/>
        </w:rPr>
        <w:t>чению произведений в жизни людей.</w:t>
      </w:r>
    </w:p>
    <w:p w:rsidR="00493185" w:rsidRPr="000852A8" w:rsidRDefault="00411DB8" w:rsidP="000852A8">
      <w:pPr>
        <w:pStyle w:val="a3"/>
        <w:rPr>
          <w:sz w:val="20"/>
          <w:szCs w:val="20"/>
        </w:rPr>
      </w:pPr>
      <w:r w:rsidRPr="000852A8">
        <w:rPr>
          <w:sz w:val="20"/>
          <w:szCs w:val="20"/>
        </w:rPr>
        <w:t>Жанры в изобразительном искусстве - в живописи, графике, скульптуре - определяются</w:t>
      </w:r>
      <w:r w:rsidRPr="000852A8">
        <w:rPr>
          <w:spacing w:val="-3"/>
          <w:sz w:val="20"/>
          <w:szCs w:val="20"/>
        </w:rPr>
        <w:t xml:space="preserve"> </w:t>
      </w:r>
      <w:r w:rsidRPr="000852A8">
        <w:rPr>
          <w:sz w:val="20"/>
          <w:szCs w:val="20"/>
        </w:rPr>
        <w:t>предметом</w:t>
      </w:r>
      <w:r w:rsidRPr="000852A8">
        <w:rPr>
          <w:spacing w:val="-2"/>
          <w:sz w:val="20"/>
          <w:szCs w:val="20"/>
        </w:rPr>
        <w:t xml:space="preserve"> </w:t>
      </w:r>
      <w:r w:rsidRPr="000852A8">
        <w:rPr>
          <w:sz w:val="20"/>
          <w:szCs w:val="20"/>
        </w:rPr>
        <w:t>изображения;</w:t>
      </w:r>
      <w:r w:rsidRPr="000852A8">
        <w:rPr>
          <w:spacing w:val="-3"/>
          <w:sz w:val="20"/>
          <w:szCs w:val="20"/>
        </w:rPr>
        <w:t xml:space="preserve"> </w:t>
      </w:r>
      <w:r w:rsidRPr="000852A8">
        <w:rPr>
          <w:sz w:val="20"/>
          <w:szCs w:val="20"/>
        </w:rPr>
        <w:t>классификация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сравнение</w:t>
      </w:r>
      <w:r w:rsidRPr="000852A8">
        <w:rPr>
          <w:spacing w:val="-1"/>
          <w:sz w:val="20"/>
          <w:szCs w:val="20"/>
        </w:rPr>
        <w:t xml:space="preserve"> </w:t>
      </w:r>
      <w:r w:rsidRPr="000852A8">
        <w:rPr>
          <w:sz w:val="20"/>
          <w:szCs w:val="20"/>
        </w:rPr>
        <w:t>содержания произведений сходного сюжета (портреты, пейзажи и др.).</w:t>
      </w:r>
    </w:p>
    <w:p w:rsidR="00493185" w:rsidRPr="000852A8" w:rsidRDefault="00411DB8" w:rsidP="000852A8">
      <w:pPr>
        <w:pStyle w:val="a3"/>
        <w:rPr>
          <w:sz w:val="20"/>
          <w:szCs w:val="20"/>
        </w:rPr>
      </w:pPr>
      <w:r w:rsidRPr="000852A8">
        <w:rPr>
          <w:sz w:val="20"/>
          <w:szCs w:val="20"/>
        </w:rPr>
        <w:t>Представления о произведениях крупн</w:t>
      </w:r>
      <w:r w:rsidR="007D73AA">
        <w:rPr>
          <w:sz w:val="20"/>
          <w:szCs w:val="20"/>
        </w:rPr>
        <w:t>ейших отечественных художников-</w:t>
      </w:r>
      <w:r w:rsidRPr="000852A8">
        <w:rPr>
          <w:sz w:val="20"/>
          <w:szCs w:val="20"/>
        </w:rPr>
        <w:t>пейзажистов: И.И. Шишкина, И.И. Левитана, А.К. Саврасова, В.Д. Поленова, А.И. Куинджи, И.К. Айвазовского и др.</w:t>
      </w:r>
    </w:p>
    <w:p w:rsidR="00493185" w:rsidRPr="000852A8" w:rsidRDefault="00411DB8" w:rsidP="000852A8">
      <w:pPr>
        <w:pStyle w:val="a3"/>
        <w:rPr>
          <w:sz w:val="20"/>
          <w:szCs w:val="20"/>
        </w:rPr>
      </w:pPr>
      <w:r w:rsidRPr="000852A8">
        <w:rPr>
          <w:sz w:val="20"/>
          <w:szCs w:val="20"/>
        </w:rPr>
        <w:t>Представления</w:t>
      </w:r>
      <w:r w:rsidRPr="000852A8">
        <w:rPr>
          <w:spacing w:val="-2"/>
          <w:sz w:val="20"/>
          <w:szCs w:val="20"/>
        </w:rPr>
        <w:t xml:space="preserve"> </w:t>
      </w:r>
      <w:r w:rsidRPr="000852A8">
        <w:rPr>
          <w:sz w:val="20"/>
          <w:szCs w:val="20"/>
        </w:rPr>
        <w:t>о произведениях крупнейших</w:t>
      </w:r>
      <w:r w:rsidRPr="000852A8">
        <w:rPr>
          <w:spacing w:val="-2"/>
          <w:sz w:val="20"/>
          <w:szCs w:val="20"/>
        </w:rPr>
        <w:t xml:space="preserve"> </w:t>
      </w:r>
      <w:r w:rsidRPr="000852A8">
        <w:rPr>
          <w:sz w:val="20"/>
          <w:szCs w:val="20"/>
        </w:rPr>
        <w:t>отечественных портретистов: В.И. Сурикова, И.Е. Репина, В.А. Серова и др.</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6"/>
          <w:sz w:val="20"/>
          <w:szCs w:val="20"/>
        </w:rPr>
        <w:t xml:space="preserve"> </w:t>
      </w:r>
      <w:r w:rsidRPr="000852A8">
        <w:rPr>
          <w:sz w:val="20"/>
          <w:szCs w:val="20"/>
        </w:rPr>
        <w:t>«Азбука</w:t>
      </w:r>
      <w:r w:rsidRPr="000852A8">
        <w:rPr>
          <w:spacing w:val="-10"/>
          <w:sz w:val="20"/>
          <w:szCs w:val="20"/>
        </w:rPr>
        <w:t xml:space="preserve"> </w:t>
      </w:r>
      <w:r w:rsidRPr="000852A8">
        <w:rPr>
          <w:sz w:val="20"/>
          <w:szCs w:val="20"/>
        </w:rPr>
        <w:t>цифровой</w:t>
      </w:r>
      <w:r w:rsidRPr="000852A8">
        <w:rPr>
          <w:spacing w:val="-14"/>
          <w:sz w:val="20"/>
          <w:szCs w:val="20"/>
        </w:rPr>
        <w:t xml:space="preserve"> </w:t>
      </w:r>
      <w:r w:rsidRPr="000852A8">
        <w:rPr>
          <w:spacing w:val="-2"/>
          <w:sz w:val="20"/>
          <w:szCs w:val="20"/>
        </w:rPr>
        <w:t>графики»</w:t>
      </w:r>
    </w:p>
    <w:p w:rsidR="00493185" w:rsidRPr="000852A8" w:rsidRDefault="00411DB8" w:rsidP="000852A8">
      <w:pPr>
        <w:pStyle w:val="a3"/>
        <w:rPr>
          <w:sz w:val="20"/>
          <w:szCs w:val="20"/>
        </w:rPr>
      </w:pPr>
      <w:r w:rsidRPr="000852A8">
        <w:rPr>
          <w:sz w:val="20"/>
          <w:szCs w:val="20"/>
        </w:rPr>
        <w:t>Построение в графическом редакторе р</w:t>
      </w:r>
      <w:r w:rsidR="007D73AA">
        <w:rPr>
          <w:sz w:val="20"/>
          <w:szCs w:val="20"/>
        </w:rPr>
        <w:t>азличных по эмоциональному вос</w:t>
      </w:r>
      <w:r w:rsidRPr="000852A8">
        <w:rPr>
          <w:sz w:val="20"/>
          <w:szCs w:val="20"/>
        </w:rPr>
        <w:t xml:space="preserve">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w:t>
      </w:r>
      <w:r w:rsidR="007D73AA">
        <w:rPr>
          <w:sz w:val="20"/>
          <w:szCs w:val="20"/>
        </w:rPr>
        <w:t>маши</w:t>
      </w:r>
      <w:r w:rsidRPr="000852A8">
        <w:rPr>
          <w:sz w:val="20"/>
          <w:szCs w:val="20"/>
        </w:rPr>
        <w:t>нок, птичек, облаков и др.</w:t>
      </w:r>
    </w:p>
    <w:p w:rsidR="00493185" w:rsidRPr="000852A8" w:rsidRDefault="00411DB8" w:rsidP="000852A8">
      <w:pPr>
        <w:pStyle w:val="a3"/>
        <w:rPr>
          <w:sz w:val="20"/>
          <w:szCs w:val="20"/>
        </w:rPr>
      </w:pPr>
      <w:r w:rsidRPr="000852A8">
        <w:rPr>
          <w:sz w:val="20"/>
          <w:szCs w:val="20"/>
        </w:rPr>
        <w:t>В графическом редакторе создание рису</w:t>
      </w:r>
      <w:r w:rsidR="007D73AA">
        <w:rPr>
          <w:sz w:val="20"/>
          <w:szCs w:val="20"/>
        </w:rPr>
        <w:t>нка элемента орнамента (паттер</w:t>
      </w:r>
      <w:r w:rsidRPr="000852A8">
        <w:rPr>
          <w:sz w:val="20"/>
          <w:szCs w:val="20"/>
        </w:rPr>
        <w:t>на), его копирование, многократное повторение, в т.ч. с поворотами вокруг оси рисунка, и создание орнамента, в основе кото</w:t>
      </w:r>
      <w:r w:rsidR="007D73AA">
        <w:rPr>
          <w:sz w:val="20"/>
          <w:szCs w:val="20"/>
        </w:rPr>
        <w:t>рого раппорт. Вариативное созда</w:t>
      </w:r>
      <w:r w:rsidRPr="000852A8">
        <w:rPr>
          <w:sz w:val="20"/>
          <w:szCs w:val="20"/>
        </w:rPr>
        <w:t>ние орнаментов на основе одного и того же элемента.</w:t>
      </w:r>
    </w:p>
    <w:p w:rsidR="00493185" w:rsidRPr="000852A8" w:rsidRDefault="00411DB8" w:rsidP="000852A8">
      <w:pPr>
        <w:pStyle w:val="a3"/>
        <w:rPr>
          <w:sz w:val="20"/>
          <w:szCs w:val="20"/>
        </w:rPr>
      </w:pPr>
      <w:r w:rsidRPr="000852A8">
        <w:rPr>
          <w:sz w:val="20"/>
          <w:szCs w:val="20"/>
        </w:rPr>
        <w:t>Изображение и изучение мимики лица в п</w:t>
      </w:r>
      <w:r w:rsidR="007D73AA">
        <w:rPr>
          <w:sz w:val="20"/>
          <w:szCs w:val="20"/>
        </w:rPr>
        <w:t>рограмме Paint (или другом гра</w:t>
      </w:r>
      <w:r w:rsidRPr="000852A8">
        <w:rPr>
          <w:sz w:val="20"/>
          <w:szCs w:val="20"/>
        </w:rPr>
        <w:t>фическом редакторе).</w:t>
      </w:r>
    </w:p>
    <w:p w:rsidR="00493185" w:rsidRPr="000852A8" w:rsidRDefault="00411DB8" w:rsidP="000852A8">
      <w:pPr>
        <w:pStyle w:val="a3"/>
        <w:rPr>
          <w:sz w:val="20"/>
          <w:szCs w:val="20"/>
        </w:rPr>
      </w:pPr>
      <w:r w:rsidRPr="000852A8">
        <w:rPr>
          <w:sz w:val="20"/>
          <w:szCs w:val="20"/>
        </w:rPr>
        <w:t>Совмещение</w:t>
      </w:r>
      <w:r w:rsidRPr="000852A8">
        <w:rPr>
          <w:spacing w:val="-3"/>
          <w:sz w:val="20"/>
          <w:szCs w:val="20"/>
        </w:rPr>
        <w:t xml:space="preserve"> </w:t>
      </w:r>
      <w:r w:rsidRPr="000852A8">
        <w:rPr>
          <w:sz w:val="20"/>
          <w:szCs w:val="20"/>
        </w:rPr>
        <w:t>с помощью графического</w:t>
      </w:r>
      <w:r w:rsidRPr="000852A8">
        <w:rPr>
          <w:spacing w:val="-4"/>
          <w:sz w:val="20"/>
          <w:szCs w:val="20"/>
        </w:rPr>
        <w:t xml:space="preserve"> </w:t>
      </w:r>
      <w:r w:rsidRPr="000852A8">
        <w:rPr>
          <w:sz w:val="20"/>
          <w:szCs w:val="20"/>
        </w:rPr>
        <w:t>редактора векторного</w:t>
      </w:r>
      <w:r w:rsidRPr="000852A8">
        <w:rPr>
          <w:spacing w:val="-1"/>
          <w:sz w:val="20"/>
          <w:szCs w:val="20"/>
        </w:rPr>
        <w:t xml:space="preserve"> </w:t>
      </w:r>
      <w:r w:rsidRPr="000852A8">
        <w:rPr>
          <w:sz w:val="20"/>
          <w:szCs w:val="20"/>
        </w:rPr>
        <w:t>изображения, фотографии и шрифта для создания плаката или поздравительной открытки.</w:t>
      </w:r>
    </w:p>
    <w:p w:rsidR="00493185" w:rsidRPr="000852A8" w:rsidRDefault="00411DB8" w:rsidP="000852A8">
      <w:pPr>
        <w:pStyle w:val="a3"/>
        <w:rPr>
          <w:sz w:val="20"/>
          <w:szCs w:val="20"/>
        </w:rPr>
      </w:pPr>
      <w:r w:rsidRPr="000852A8">
        <w:rPr>
          <w:sz w:val="20"/>
          <w:szCs w:val="20"/>
        </w:rPr>
        <w:t>Редактирование</w:t>
      </w:r>
      <w:r w:rsidRPr="000852A8">
        <w:rPr>
          <w:spacing w:val="-5"/>
          <w:sz w:val="20"/>
          <w:szCs w:val="20"/>
        </w:rPr>
        <w:t xml:space="preserve"> </w:t>
      </w:r>
      <w:r w:rsidRPr="000852A8">
        <w:rPr>
          <w:sz w:val="20"/>
          <w:szCs w:val="20"/>
        </w:rPr>
        <w:t>фотографий</w:t>
      </w:r>
      <w:r w:rsidRPr="000852A8">
        <w:rPr>
          <w:spacing w:val="-3"/>
          <w:sz w:val="20"/>
          <w:szCs w:val="20"/>
        </w:rPr>
        <w:t xml:space="preserve"> </w:t>
      </w:r>
      <w:r w:rsidRPr="000852A8">
        <w:rPr>
          <w:sz w:val="20"/>
          <w:szCs w:val="20"/>
        </w:rPr>
        <w:t>в</w:t>
      </w:r>
      <w:r w:rsidRPr="000852A8">
        <w:rPr>
          <w:spacing w:val="-3"/>
          <w:sz w:val="20"/>
          <w:szCs w:val="20"/>
        </w:rPr>
        <w:t xml:space="preserve"> </w:t>
      </w:r>
      <w:r w:rsidRPr="000852A8">
        <w:rPr>
          <w:sz w:val="20"/>
          <w:szCs w:val="20"/>
        </w:rPr>
        <w:t>программе</w:t>
      </w:r>
      <w:r w:rsidRPr="000852A8">
        <w:rPr>
          <w:spacing w:val="-3"/>
          <w:sz w:val="20"/>
          <w:szCs w:val="20"/>
        </w:rPr>
        <w:t xml:space="preserve"> </w:t>
      </w:r>
      <w:r w:rsidRPr="000852A8">
        <w:rPr>
          <w:sz w:val="20"/>
          <w:szCs w:val="20"/>
        </w:rPr>
        <w:t>Picture</w:t>
      </w:r>
      <w:r w:rsidRPr="000852A8">
        <w:rPr>
          <w:spacing w:val="-2"/>
          <w:sz w:val="20"/>
          <w:szCs w:val="20"/>
        </w:rPr>
        <w:t xml:space="preserve"> </w:t>
      </w:r>
      <w:r w:rsidRPr="000852A8">
        <w:rPr>
          <w:sz w:val="20"/>
          <w:szCs w:val="20"/>
        </w:rPr>
        <w:t>Manager:</w:t>
      </w:r>
      <w:r w:rsidRPr="000852A8">
        <w:rPr>
          <w:spacing w:val="-2"/>
          <w:sz w:val="20"/>
          <w:szCs w:val="20"/>
        </w:rPr>
        <w:t xml:space="preserve"> </w:t>
      </w:r>
      <w:r w:rsidRPr="000852A8">
        <w:rPr>
          <w:sz w:val="20"/>
          <w:szCs w:val="20"/>
        </w:rPr>
        <w:t>изменение</w:t>
      </w:r>
      <w:r w:rsidRPr="000852A8">
        <w:rPr>
          <w:spacing w:val="-5"/>
          <w:sz w:val="20"/>
          <w:szCs w:val="20"/>
        </w:rPr>
        <w:t xml:space="preserve"> </w:t>
      </w:r>
      <w:r w:rsidR="007D73AA">
        <w:rPr>
          <w:sz w:val="20"/>
          <w:szCs w:val="20"/>
        </w:rPr>
        <w:t>ярко</w:t>
      </w:r>
      <w:r w:rsidRPr="000852A8">
        <w:rPr>
          <w:sz w:val="20"/>
          <w:szCs w:val="20"/>
        </w:rPr>
        <w:t>сти, контраста, насыщенности цвета; обрезка, поворот, отражение.</w:t>
      </w:r>
    </w:p>
    <w:p w:rsidR="00493185" w:rsidRDefault="00411DB8" w:rsidP="000852A8">
      <w:pPr>
        <w:pStyle w:val="a3"/>
        <w:rPr>
          <w:sz w:val="20"/>
          <w:szCs w:val="20"/>
        </w:rPr>
      </w:pPr>
      <w:r w:rsidRPr="000852A8">
        <w:rPr>
          <w:sz w:val="20"/>
          <w:szCs w:val="20"/>
        </w:rPr>
        <w:t>Виртуальные путешествия в главные худ</w:t>
      </w:r>
      <w:r w:rsidR="007D73AA">
        <w:rPr>
          <w:sz w:val="20"/>
          <w:szCs w:val="20"/>
        </w:rPr>
        <w:t>ожественные музеи и музеи мест</w:t>
      </w:r>
      <w:r w:rsidRPr="000852A8">
        <w:rPr>
          <w:sz w:val="20"/>
          <w:szCs w:val="20"/>
        </w:rPr>
        <w:t>ные (по выбору учителя).</w:t>
      </w:r>
    </w:p>
    <w:p w:rsidR="007A5083" w:rsidRDefault="007A5083" w:rsidP="000852A8">
      <w:pPr>
        <w:pStyle w:val="a3"/>
        <w:rPr>
          <w:sz w:val="20"/>
          <w:szCs w:val="20"/>
        </w:rPr>
      </w:pPr>
    </w:p>
    <w:p w:rsidR="00493185" w:rsidRPr="000852A8" w:rsidRDefault="00411DB8" w:rsidP="00E02D58">
      <w:pPr>
        <w:pStyle w:val="2"/>
        <w:numPr>
          <w:ilvl w:val="0"/>
          <w:numId w:val="36"/>
        </w:numPr>
        <w:tabs>
          <w:tab w:val="left" w:pos="210"/>
        </w:tabs>
        <w:spacing w:line="240" w:lineRule="auto"/>
        <w:ind w:left="210" w:hanging="210"/>
        <w:jc w:val="center"/>
        <w:rPr>
          <w:sz w:val="20"/>
          <w:szCs w:val="20"/>
        </w:rPr>
      </w:pPr>
      <w:r w:rsidRPr="000852A8">
        <w:rPr>
          <w:sz w:val="20"/>
          <w:szCs w:val="20"/>
        </w:rPr>
        <w:t>КЛАСС</w:t>
      </w:r>
      <w:r w:rsidRPr="000852A8">
        <w:rPr>
          <w:spacing w:val="-5"/>
          <w:sz w:val="20"/>
          <w:szCs w:val="20"/>
        </w:rPr>
        <w:t xml:space="preserve"> </w:t>
      </w:r>
      <w:r w:rsidRPr="000852A8">
        <w:rPr>
          <w:sz w:val="20"/>
          <w:szCs w:val="20"/>
        </w:rPr>
        <w:t>(34</w:t>
      </w:r>
      <w:r w:rsidRPr="000852A8">
        <w:rPr>
          <w:spacing w:val="-5"/>
          <w:sz w:val="20"/>
          <w:szCs w:val="20"/>
        </w:rPr>
        <w:t xml:space="preserve"> ч.)</w:t>
      </w:r>
    </w:p>
    <w:p w:rsidR="00493185" w:rsidRPr="000852A8" w:rsidRDefault="00411DB8" w:rsidP="000852A8">
      <w:pPr>
        <w:ind w:left="991"/>
        <w:rPr>
          <w:b/>
          <w:sz w:val="20"/>
          <w:szCs w:val="20"/>
        </w:rPr>
      </w:pPr>
      <w:r w:rsidRPr="000852A8">
        <w:rPr>
          <w:b/>
          <w:sz w:val="20"/>
          <w:szCs w:val="20"/>
        </w:rPr>
        <w:t>Модуль</w:t>
      </w:r>
      <w:r w:rsidRPr="000852A8">
        <w:rPr>
          <w:b/>
          <w:spacing w:val="-11"/>
          <w:sz w:val="20"/>
          <w:szCs w:val="20"/>
        </w:rPr>
        <w:t xml:space="preserve"> </w:t>
      </w:r>
      <w:r w:rsidRPr="000852A8">
        <w:rPr>
          <w:b/>
          <w:spacing w:val="-2"/>
          <w:sz w:val="20"/>
          <w:szCs w:val="20"/>
        </w:rPr>
        <w:t>«Графика»</w:t>
      </w:r>
    </w:p>
    <w:p w:rsidR="00493185" w:rsidRPr="000852A8" w:rsidRDefault="00411DB8" w:rsidP="000852A8">
      <w:pPr>
        <w:pStyle w:val="a3"/>
        <w:rPr>
          <w:sz w:val="20"/>
          <w:szCs w:val="20"/>
        </w:rPr>
      </w:pPr>
      <w:r w:rsidRPr="000852A8">
        <w:rPr>
          <w:sz w:val="20"/>
          <w:szCs w:val="20"/>
        </w:rPr>
        <w:t>Правила линейной и воздушной перспе</w:t>
      </w:r>
      <w:r w:rsidR="007D73AA">
        <w:rPr>
          <w:sz w:val="20"/>
          <w:szCs w:val="20"/>
        </w:rPr>
        <w:t>ктивы: уменьшение размера изоб</w:t>
      </w:r>
      <w:r w:rsidRPr="000852A8">
        <w:rPr>
          <w:sz w:val="20"/>
          <w:szCs w:val="20"/>
        </w:rPr>
        <w:t xml:space="preserve">ражения по мере удаления от первого плана, смягчения цветового и тонального </w:t>
      </w:r>
      <w:r w:rsidRPr="000852A8">
        <w:rPr>
          <w:spacing w:val="-2"/>
          <w:sz w:val="20"/>
          <w:szCs w:val="20"/>
        </w:rPr>
        <w:t>контрастов.</w:t>
      </w:r>
    </w:p>
    <w:p w:rsidR="00493185" w:rsidRPr="000852A8" w:rsidRDefault="00411DB8" w:rsidP="000852A8">
      <w:pPr>
        <w:pStyle w:val="a3"/>
        <w:rPr>
          <w:sz w:val="20"/>
          <w:szCs w:val="20"/>
        </w:rPr>
      </w:pPr>
      <w:r w:rsidRPr="000852A8">
        <w:rPr>
          <w:sz w:val="20"/>
          <w:szCs w:val="20"/>
        </w:rPr>
        <w:t xml:space="preserve">Рисунок фигуры человека: основные </w:t>
      </w:r>
      <w:r w:rsidR="007D73AA">
        <w:rPr>
          <w:sz w:val="20"/>
          <w:szCs w:val="20"/>
        </w:rPr>
        <w:t>пропорции и взаимоотношение ча</w:t>
      </w:r>
      <w:r w:rsidRPr="000852A8">
        <w:rPr>
          <w:sz w:val="20"/>
          <w:szCs w:val="20"/>
        </w:rPr>
        <w:t>стей фигуры, передача движения фигуры на пл</w:t>
      </w:r>
      <w:r w:rsidR="007D73AA">
        <w:rPr>
          <w:sz w:val="20"/>
          <w:szCs w:val="20"/>
        </w:rPr>
        <w:t>оскости листа: бег, ходьба, си</w:t>
      </w:r>
      <w:r w:rsidRPr="000852A8">
        <w:rPr>
          <w:sz w:val="20"/>
          <w:szCs w:val="20"/>
        </w:rPr>
        <w:t>дящая и стоящая фигуры.</w:t>
      </w:r>
    </w:p>
    <w:p w:rsidR="00493185" w:rsidRPr="000852A8" w:rsidRDefault="00411DB8" w:rsidP="000852A8">
      <w:pPr>
        <w:pStyle w:val="a3"/>
        <w:rPr>
          <w:sz w:val="20"/>
          <w:szCs w:val="20"/>
        </w:rPr>
      </w:pPr>
      <w:r w:rsidRPr="000852A8">
        <w:rPr>
          <w:sz w:val="20"/>
          <w:szCs w:val="20"/>
        </w:rPr>
        <w:t>Графическое изображение героев былин, д</w:t>
      </w:r>
      <w:r w:rsidR="007D73AA">
        <w:rPr>
          <w:sz w:val="20"/>
          <w:szCs w:val="20"/>
        </w:rPr>
        <w:t>ревних легенд, сказок и сказа</w:t>
      </w:r>
      <w:r w:rsidRPr="000852A8">
        <w:rPr>
          <w:sz w:val="20"/>
          <w:szCs w:val="20"/>
        </w:rPr>
        <w:t>ний разных народов.</w:t>
      </w:r>
    </w:p>
    <w:p w:rsidR="00493185" w:rsidRPr="000852A8" w:rsidRDefault="00411DB8" w:rsidP="000852A8">
      <w:pPr>
        <w:pStyle w:val="a3"/>
        <w:rPr>
          <w:sz w:val="20"/>
          <w:szCs w:val="20"/>
        </w:rPr>
      </w:pPr>
      <w:r w:rsidRPr="000852A8">
        <w:rPr>
          <w:sz w:val="20"/>
          <w:szCs w:val="20"/>
        </w:rPr>
        <w:t>Изображение города - тематическая графическая композиция; использов</w:t>
      </w:r>
      <w:r w:rsidR="007D73AA">
        <w:rPr>
          <w:sz w:val="20"/>
          <w:szCs w:val="20"/>
        </w:rPr>
        <w:t>а</w:t>
      </w:r>
      <w:r w:rsidRPr="000852A8">
        <w:rPr>
          <w:sz w:val="20"/>
          <w:szCs w:val="20"/>
        </w:rPr>
        <w:t>ние карандаша, мелков, фломастеров (смешанная техника).</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«Живопись»</w:t>
      </w:r>
    </w:p>
    <w:p w:rsidR="00493185" w:rsidRPr="000852A8" w:rsidRDefault="00411DB8" w:rsidP="000852A8">
      <w:pPr>
        <w:pStyle w:val="a3"/>
        <w:rPr>
          <w:sz w:val="20"/>
          <w:szCs w:val="20"/>
        </w:rPr>
      </w:pPr>
      <w:r w:rsidRPr="000852A8">
        <w:rPr>
          <w:sz w:val="20"/>
          <w:szCs w:val="20"/>
        </w:rPr>
        <w:t>Красота природы разных климатических</w:t>
      </w:r>
      <w:r w:rsidR="007D73AA">
        <w:rPr>
          <w:sz w:val="20"/>
          <w:szCs w:val="20"/>
        </w:rPr>
        <w:t xml:space="preserve"> зон, создание пейзажных компо</w:t>
      </w:r>
      <w:r w:rsidRPr="000852A8">
        <w:rPr>
          <w:sz w:val="20"/>
          <w:szCs w:val="20"/>
        </w:rPr>
        <w:t>зиций (горный, степной, среднерусский ландшафт).</w:t>
      </w:r>
    </w:p>
    <w:p w:rsidR="00493185" w:rsidRPr="000852A8" w:rsidRDefault="00411DB8" w:rsidP="000852A8">
      <w:pPr>
        <w:pStyle w:val="a3"/>
        <w:rPr>
          <w:sz w:val="20"/>
          <w:szCs w:val="20"/>
        </w:rPr>
      </w:pPr>
      <w:r w:rsidRPr="000852A8">
        <w:rPr>
          <w:sz w:val="20"/>
          <w:szCs w:val="20"/>
        </w:rPr>
        <w:t>Портретные изображения человека по представлению и наблюдению с разным содержанием: женский или мужской портрет, двойной портрет матери</w:t>
      </w:r>
      <w:r w:rsidRPr="000852A8">
        <w:rPr>
          <w:spacing w:val="80"/>
          <w:sz w:val="20"/>
          <w:szCs w:val="20"/>
        </w:rPr>
        <w:t xml:space="preserve"> </w:t>
      </w:r>
      <w:r w:rsidRPr="000852A8">
        <w:rPr>
          <w:sz w:val="20"/>
          <w:szCs w:val="20"/>
        </w:rPr>
        <w:t>и ребѐнка, портрет пожилого человека, детский</w:t>
      </w:r>
      <w:r w:rsidR="007D73AA">
        <w:rPr>
          <w:sz w:val="20"/>
          <w:szCs w:val="20"/>
        </w:rPr>
        <w:t xml:space="preserve"> портрет или автопортрет, порт</w:t>
      </w:r>
      <w:r w:rsidRPr="000852A8">
        <w:rPr>
          <w:sz w:val="20"/>
          <w:szCs w:val="20"/>
        </w:rPr>
        <w:t>рет персонажа по представлению (из выбранной культурной эпохи).</w:t>
      </w:r>
    </w:p>
    <w:p w:rsidR="00493185" w:rsidRPr="000852A8" w:rsidRDefault="00411DB8" w:rsidP="000852A8">
      <w:pPr>
        <w:pStyle w:val="a3"/>
        <w:rPr>
          <w:sz w:val="20"/>
          <w:szCs w:val="20"/>
        </w:rPr>
      </w:pPr>
      <w:r w:rsidRPr="000852A8">
        <w:rPr>
          <w:sz w:val="20"/>
          <w:szCs w:val="20"/>
        </w:rPr>
        <w:t xml:space="preserve">Тематические многофигурные композиции: </w:t>
      </w:r>
      <w:r w:rsidR="007D73AA">
        <w:rPr>
          <w:sz w:val="20"/>
          <w:szCs w:val="20"/>
        </w:rPr>
        <w:t>коллективно созданные панно</w:t>
      </w:r>
      <w:r w:rsidRPr="000852A8">
        <w:rPr>
          <w:sz w:val="20"/>
          <w:szCs w:val="20"/>
        </w:rPr>
        <w:t>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«Скульптура»</w:t>
      </w:r>
    </w:p>
    <w:p w:rsidR="00493185" w:rsidRPr="000852A8" w:rsidRDefault="00411DB8" w:rsidP="000852A8">
      <w:pPr>
        <w:pStyle w:val="a3"/>
        <w:rPr>
          <w:sz w:val="20"/>
          <w:szCs w:val="20"/>
        </w:rPr>
      </w:pPr>
      <w:r w:rsidRPr="000852A8">
        <w:rPr>
          <w:sz w:val="20"/>
          <w:szCs w:val="20"/>
        </w:rPr>
        <w:t xml:space="preserve">Знакомство со скульптурными памятниками героям и мемориальными </w:t>
      </w:r>
      <w:r w:rsidRPr="000852A8">
        <w:rPr>
          <w:spacing w:val="-2"/>
          <w:sz w:val="20"/>
          <w:szCs w:val="20"/>
        </w:rPr>
        <w:t>комплексами.</w:t>
      </w:r>
    </w:p>
    <w:p w:rsidR="00493185" w:rsidRPr="000852A8" w:rsidRDefault="00411DB8" w:rsidP="000852A8">
      <w:pPr>
        <w:pStyle w:val="a3"/>
        <w:rPr>
          <w:sz w:val="20"/>
          <w:szCs w:val="20"/>
        </w:rPr>
      </w:pPr>
      <w:r w:rsidRPr="000852A8">
        <w:rPr>
          <w:sz w:val="20"/>
          <w:szCs w:val="20"/>
        </w:rPr>
        <w:t>Создание эскиза памятника народному герою. Работа с пластилином или глиной. Выражение значительности, трагизма и победительной силы.</w:t>
      </w:r>
    </w:p>
    <w:p w:rsidR="00493185" w:rsidRPr="000852A8" w:rsidRDefault="00411DB8" w:rsidP="000852A8">
      <w:pPr>
        <w:pStyle w:val="2"/>
        <w:spacing w:line="240" w:lineRule="auto"/>
        <w:rPr>
          <w:sz w:val="20"/>
          <w:szCs w:val="20"/>
        </w:rPr>
      </w:pPr>
      <w:r w:rsidRPr="000852A8">
        <w:rPr>
          <w:spacing w:val="-2"/>
          <w:sz w:val="20"/>
          <w:szCs w:val="20"/>
        </w:rPr>
        <w:t>Модуль</w:t>
      </w:r>
      <w:r w:rsidRPr="000852A8">
        <w:rPr>
          <w:spacing w:val="6"/>
          <w:sz w:val="20"/>
          <w:szCs w:val="20"/>
        </w:rPr>
        <w:t xml:space="preserve"> </w:t>
      </w:r>
      <w:r w:rsidRPr="000852A8">
        <w:rPr>
          <w:spacing w:val="-2"/>
          <w:sz w:val="20"/>
          <w:szCs w:val="20"/>
        </w:rPr>
        <w:t>«Декоративно-прикладное</w:t>
      </w:r>
      <w:r w:rsidRPr="000852A8">
        <w:rPr>
          <w:spacing w:val="13"/>
          <w:sz w:val="20"/>
          <w:szCs w:val="20"/>
        </w:rPr>
        <w:t xml:space="preserve"> </w:t>
      </w:r>
      <w:r w:rsidRPr="000852A8">
        <w:rPr>
          <w:spacing w:val="-2"/>
          <w:sz w:val="20"/>
          <w:szCs w:val="20"/>
        </w:rPr>
        <w:t>искусство»</w:t>
      </w:r>
    </w:p>
    <w:p w:rsidR="00493185" w:rsidRPr="000852A8" w:rsidRDefault="00411DB8" w:rsidP="000852A8">
      <w:pPr>
        <w:pStyle w:val="a3"/>
        <w:rPr>
          <w:sz w:val="20"/>
          <w:szCs w:val="20"/>
        </w:rPr>
      </w:pPr>
      <w:r w:rsidRPr="000852A8">
        <w:rPr>
          <w:sz w:val="20"/>
          <w:szCs w:val="20"/>
        </w:rPr>
        <w:t>Орнаменты разных народов. Подчинѐнн</w:t>
      </w:r>
      <w:r w:rsidR="007D73AA">
        <w:rPr>
          <w:sz w:val="20"/>
          <w:szCs w:val="20"/>
        </w:rPr>
        <w:t>ость орнамента форме и назначе</w:t>
      </w:r>
      <w:r w:rsidRPr="000852A8">
        <w:rPr>
          <w:sz w:val="20"/>
          <w:szCs w:val="20"/>
        </w:rPr>
        <w:t>нию предмета, в художественной обработке к</w:t>
      </w:r>
      <w:r w:rsidR="007D73AA">
        <w:rPr>
          <w:sz w:val="20"/>
          <w:szCs w:val="20"/>
        </w:rPr>
        <w:t>оторого он применяется. Особен</w:t>
      </w:r>
      <w:r w:rsidRPr="000852A8">
        <w:rPr>
          <w:sz w:val="20"/>
          <w:szCs w:val="20"/>
        </w:rPr>
        <w:t>ности символов и изобразительных мотивов в</w:t>
      </w:r>
      <w:r w:rsidR="007D73AA">
        <w:rPr>
          <w:sz w:val="20"/>
          <w:szCs w:val="20"/>
        </w:rPr>
        <w:t xml:space="preserve"> орнаментах разных народов. Ор</w:t>
      </w:r>
      <w:r w:rsidRPr="000852A8">
        <w:rPr>
          <w:sz w:val="20"/>
          <w:szCs w:val="20"/>
        </w:rPr>
        <w:t>наменты в архитектуре, на тканях, одежде, предметах быта и др.</w:t>
      </w:r>
    </w:p>
    <w:p w:rsidR="00493185" w:rsidRPr="000852A8" w:rsidRDefault="00411DB8" w:rsidP="000852A8">
      <w:pPr>
        <w:pStyle w:val="a3"/>
        <w:rPr>
          <w:sz w:val="20"/>
          <w:szCs w:val="20"/>
        </w:rPr>
      </w:pPr>
      <w:r w:rsidRPr="000852A8">
        <w:rPr>
          <w:sz w:val="20"/>
          <w:szCs w:val="20"/>
        </w:rPr>
        <w:t>Мотивы и назначение русских народных орнаментов. Деревянная резьба и роспись, украшение наличников и других эле</w:t>
      </w:r>
      <w:r w:rsidR="007D73AA">
        <w:rPr>
          <w:sz w:val="20"/>
          <w:szCs w:val="20"/>
        </w:rPr>
        <w:t>ментов избы, вышивка, декор го</w:t>
      </w:r>
      <w:r w:rsidRPr="000852A8">
        <w:rPr>
          <w:sz w:val="20"/>
          <w:szCs w:val="20"/>
        </w:rPr>
        <w:t>ловных уборов и др.</w:t>
      </w:r>
    </w:p>
    <w:p w:rsidR="00493185" w:rsidRPr="000852A8" w:rsidRDefault="00411DB8" w:rsidP="000852A8">
      <w:pPr>
        <w:pStyle w:val="a3"/>
        <w:rPr>
          <w:sz w:val="20"/>
          <w:szCs w:val="20"/>
        </w:rPr>
      </w:pPr>
      <w:r w:rsidRPr="000852A8">
        <w:rPr>
          <w:sz w:val="20"/>
          <w:szCs w:val="20"/>
        </w:rPr>
        <w:t>Орнаментальное украшение каменной архитектуры в памятниках русской культуры, каменная резьба, росписи стен, изразцы.</w:t>
      </w:r>
    </w:p>
    <w:p w:rsidR="00493185" w:rsidRPr="000852A8" w:rsidRDefault="00411DB8" w:rsidP="000852A8">
      <w:pPr>
        <w:pStyle w:val="a3"/>
        <w:rPr>
          <w:sz w:val="20"/>
          <w:szCs w:val="20"/>
        </w:rPr>
      </w:pPr>
      <w:r w:rsidRPr="000852A8">
        <w:rPr>
          <w:sz w:val="20"/>
          <w:szCs w:val="20"/>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93185" w:rsidRPr="000852A8" w:rsidRDefault="00411DB8" w:rsidP="000852A8">
      <w:pPr>
        <w:pStyle w:val="a3"/>
        <w:ind w:left="991" w:firstLine="0"/>
        <w:rPr>
          <w:sz w:val="20"/>
          <w:szCs w:val="20"/>
        </w:rPr>
      </w:pPr>
      <w:r w:rsidRPr="000852A8">
        <w:rPr>
          <w:sz w:val="20"/>
          <w:szCs w:val="20"/>
        </w:rPr>
        <w:t>Женский</w:t>
      </w:r>
      <w:r w:rsidRPr="000852A8">
        <w:rPr>
          <w:spacing w:val="-6"/>
          <w:sz w:val="20"/>
          <w:szCs w:val="20"/>
        </w:rPr>
        <w:t xml:space="preserve"> </w:t>
      </w:r>
      <w:r w:rsidRPr="000852A8">
        <w:rPr>
          <w:sz w:val="20"/>
          <w:szCs w:val="20"/>
        </w:rPr>
        <w:t>и</w:t>
      </w:r>
      <w:r w:rsidRPr="000852A8">
        <w:rPr>
          <w:spacing w:val="-4"/>
          <w:sz w:val="20"/>
          <w:szCs w:val="20"/>
        </w:rPr>
        <w:t xml:space="preserve"> </w:t>
      </w:r>
      <w:r w:rsidRPr="000852A8">
        <w:rPr>
          <w:sz w:val="20"/>
          <w:szCs w:val="20"/>
        </w:rPr>
        <w:t>мужской</w:t>
      </w:r>
      <w:r w:rsidRPr="000852A8">
        <w:rPr>
          <w:spacing w:val="-5"/>
          <w:sz w:val="20"/>
          <w:szCs w:val="20"/>
        </w:rPr>
        <w:t xml:space="preserve"> </w:t>
      </w:r>
      <w:r w:rsidRPr="000852A8">
        <w:rPr>
          <w:sz w:val="20"/>
          <w:szCs w:val="20"/>
        </w:rPr>
        <w:t>костюмы</w:t>
      </w:r>
      <w:r w:rsidRPr="000852A8">
        <w:rPr>
          <w:spacing w:val="-3"/>
          <w:sz w:val="20"/>
          <w:szCs w:val="20"/>
        </w:rPr>
        <w:t xml:space="preserve"> </w:t>
      </w:r>
      <w:r w:rsidRPr="000852A8">
        <w:rPr>
          <w:sz w:val="20"/>
          <w:szCs w:val="20"/>
        </w:rPr>
        <w:t>в</w:t>
      </w:r>
      <w:r w:rsidRPr="000852A8">
        <w:rPr>
          <w:spacing w:val="-3"/>
          <w:sz w:val="20"/>
          <w:szCs w:val="20"/>
        </w:rPr>
        <w:t xml:space="preserve"> </w:t>
      </w:r>
      <w:r w:rsidRPr="000852A8">
        <w:rPr>
          <w:sz w:val="20"/>
          <w:szCs w:val="20"/>
        </w:rPr>
        <w:t>традициях</w:t>
      </w:r>
      <w:r w:rsidRPr="000852A8">
        <w:rPr>
          <w:spacing w:val="-5"/>
          <w:sz w:val="20"/>
          <w:szCs w:val="20"/>
        </w:rPr>
        <w:t xml:space="preserve"> </w:t>
      </w:r>
      <w:r w:rsidRPr="000852A8">
        <w:rPr>
          <w:sz w:val="20"/>
          <w:szCs w:val="20"/>
        </w:rPr>
        <w:t>разных</w:t>
      </w:r>
      <w:r w:rsidRPr="000852A8">
        <w:rPr>
          <w:spacing w:val="-3"/>
          <w:sz w:val="20"/>
          <w:szCs w:val="20"/>
        </w:rPr>
        <w:t xml:space="preserve"> </w:t>
      </w:r>
      <w:r w:rsidRPr="000852A8">
        <w:rPr>
          <w:sz w:val="20"/>
          <w:szCs w:val="20"/>
        </w:rPr>
        <w:t>народов. Своеобразие одежды разных эпох и культур.</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«Архитектура»</w:t>
      </w:r>
    </w:p>
    <w:p w:rsidR="00493185" w:rsidRPr="000852A8" w:rsidRDefault="00411DB8" w:rsidP="000852A8">
      <w:pPr>
        <w:pStyle w:val="a3"/>
        <w:rPr>
          <w:sz w:val="20"/>
          <w:szCs w:val="20"/>
        </w:rPr>
      </w:pPr>
      <w:r w:rsidRPr="000852A8">
        <w:rPr>
          <w:sz w:val="20"/>
          <w:szCs w:val="20"/>
        </w:rPr>
        <w:t>Конструкция традиционных народных жилищ, их связь с окружающей природой:</w:t>
      </w:r>
      <w:r w:rsidRPr="000852A8">
        <w:rPr>
          <w:spacing w:val="-1"/>
          <w:sz w:val="20"/>
          <w:szCs w:val="20"/>
        </w:rPr>
        <w:t xml:space="preserve"> </w:t>
      </w:r>
      <w:r w:rsidRPr="000852A8">
        <w:rPr>
          <w:sz w:val="20"/>
          <w:szCs w:val="20"/>
        </w:rPr>
        <w:t>дома</w:t>
      </w:r>
      <w:r w:rsidRPr="000852A8">
        <w:rPr>
          <w:spacing w:val="-2"/>
          <w:sz w:val="20"/>
          <w:szCs w:val="20"/>
        </w:rPr>
        <w:t xml:space="preserve"> </w:t>
      </w:r>
      <w:r w:rsidRPr="000852A8">
        <w:rPr>
          <w:sz w:val="20"/>
          <w:szCs w:val="20"/>
        </w:rPr>
        <w:t>из</w:t>
      </w:r>
      <w:r w:rsidRPr="000852A8">
        <w:rPr>
          <w:spacing w:val="-2"/>
          <w:sz w:val="20"/>
          <w:szCs w:val="20"/>
        </w:rPr>
        <w:t xml:space="preserve"> </w:t>
      </w:r>
      <w:r w:rsidRPr="000852A8">
        <w:rPr>
          <w:sz w:val="20"/>
          <w:szCs w:val="20"/>
        </w:rPr>
        <w:t>дерева,</w:t>
      </w:r>
      <w:r w:rsidRPr="000852A8">
        <w:rPr>
          <w:spacing w:val="-3"/>
          <w:sz w:val="20"/>
          <w:szCs w:val="20"/>
        </w:rPr>
        <w:t xml:space="preserve"> </w:t>
      </w:r>
      <w:r w:rsidRPr="000852A8">
        <w:rPr>
          <w:sz w:val="20"/>
          <w:szCs w:val="20"/>
        </w:rPr>
        <w:t>глины,</w:t>
      </w:r>
      <w:r w:rsidRPr="000852A8">
        <w:rPr>
          <w:spacing w:val="-3"/>
          <w:sz w:val="20"/>
          <w:szCs w:val="20"/>
        </w:rPr>
        <w:t xml:space="preserve"> </w:t>
      </w:r>
      <w:r w:rsidRPr="000852A8">
        <w:rPr>
          <w:sz w:val="20"/>
          <w:szCs w:val="20"/>
        </w:rPr>
        <w:t>камня;</w:t>
      </w:r>
      <w:r w:rsidRPr="000852A8">
        <w:rPr>
          <w:spacing w:val="-1"/>
          <w:sz w:val="20"/>
          <w:szCs w:val="20"/>
        </w:rPr>
        <w:t xml:space="preserve"> </w:t>
      </w:r>
      <w:r w:rsidRPr="000852A8">
        <w:rPr>
          <w:sz w:val="20"/>
          <w:szCs w:val="20"/>
        </w:rPr>
        <w:t>юрта</w:t>
      </w:r>
      <w:r w:rsidRPr="000852A8">
        <w:rPr>
          <w:spacing w:val="-2"/>
          <w:sz w:val="20"/>
          <w:szCs w:val="20"/>
        </w:rPr>
        <w:t xml:space="preserve"> </w:t>
      </w:r>
      <w:r w:rsidRPr="000852A8">
        <w:rPr>
          <w:sz w:val="20"/>
          <w:szCs w:val="20"/>
        </w:rPr>
        <w:t>и</w:t>
      </w:r>
      <w:r w:rsidRPr="000852A8">
        <w:rPr>
          <w:spacing w:val="-2"/>
          <w:sz w:val="20"/>
          <w:szCs w:val="20"/>
        </w:rPr>
        <w:t xml:space="preserve"> </w:t>
      </w:r>
      <w:r w:rsidRPr="000852A8">
        <w:rPr>
          <w:sz w:val="20"/>
          <w:szCs w:val="20"/>
        </w:rPr>
        <w:t>еѐ</w:t>
      </w:r>
      <w:r w:rsidRPr="000852A8">
        <w:rPr>
          <w:spacing w:val="-2"/>
          <w:sz w:val="20"/>
          <w:szCs w:val="20"/>
        </w:rPr>
        <w:t xml:space="preserve"> </w:t>
      </w:r>
      <w:r w:rsidRPr="000852A8">
        <w:rPr>
          <w:sz w:val="20"/>
          <w:szCs w:val="20"/>
        </w:rPr>
        <w:t>устройство</w:t>
      </w:r>
      <w:r w:rsidRPr="000852A8">
        <w:rPr>
          <w:spacing w:val="-2"/>
          <w:sz w:val="20"/>
          <w:szCs w:val="20"/>
        </w:rPr>
        <w:t xml:space="preserve"> </w:t>
      </w:r>
      <w:r w:rsidRPr="000852A8">
        <w:rPr>
          <w:sz w:val="20"/>
          <w:szCs w:val="20"/>
        </w:rPr>
        <w:t>(каркасный</w:t>
      </w:r>
      <w:r w:rsidRPr="000852A8">
        <w:rPr>
          <w:spacing w:val="-2"/>
          <w:sz w:val="20"/>
          <w:szCs w:val="20"/>
        </w:rPr>
        <w:t xml:space="preserve"> </w:t>
      </w:r>
      <w:r w:rsidRPr="000852A8">
        <w:rPr>
          <w:sz w:val="20"/>
          <w:szCs w:val="20"/>
        </w:rPr>
        <w:t>дом); изображение традиционных жилищ.</w:t>
      </w:r>
    </w:p>
    <w:p w:rsidR="00493185" w:rsidRPr="000852A8" w:rsidRDefault="00411DB8" w:rsidP="000852A8">
      <w:pPr>
        <w:pStyle w:val="a3"/>
        <w:rPr>
          <w:sz w:val="20"/>
          <w:szCs w:val="20"/>
        </w:rPr>
      </w:pPr>
      <w:r w:rsidRPr="000852A8">
        <w:rPr>
          <w:sz w:val="20"/>
          <w:szCs w:val="20"/>
        </w:rPr>
        <w:t>Деревянная изба, еѐ конструкция и декор. Моделирование избы из бумаги или изображение на плоскости в технике аппл</w:t>
      </w:r>
      <w:r w:rsidR="007D73AA">
        <w:rPr>
          <w:sz w:val="20"/>
          <w:szCs w:val="20"/>
        </w:rPr>
        <w:t>икации еѐ фасада и традиционно</w:t>
      </w:r>
      <w:r w:rsidRPr="000852A8">
        <w:rPr>
          <w:sz w:val="20"/>
          <w:szCs w:val="20"/>
        </w:rPr>
        <w:t xml:space="preserve">го декора. Понимание тесной связи красоты </w:t>
      </w:r>
      <w:r w:rsidR="007D73AA">
        <w:rPr>
          <w:sz w:val="20"/>
          <w:szCs w:val="20"/>
        </w:rPr>
        <w:t>и пользы, функционального и де</w:t>
      </w:r>
      <w:r w:rsidRPr="000852A8">
        <w:rPr>
          <w:sz w:val="20"/>
          <w:szCs w:val="20"/>
        </w:rPr>
        <w:t>коративного в архитектуре традиционного жилого деревянного дома. Разные виды изб и надворных построек.</w:t>
      </w:r>
    </w:p>
    <w:p w:rsidR="00493185" w:rsidRPr="000852A8" w:rsidRDefault="00411DB8" w:rsidP="000852A8">
      <w:pPr>
        <w:pStyle w:val="a3"/>
        <w:rPr>
          <w:sz w:val="20"/>
          <w:szCs w:val="20"/>
        </w:rPr>
      </w:pPr>
      <w:r w:rsidRPr="000852A8">
        <w:rPr>
          <w:sz w:val="20"/>
          <w:szCs w:val="20"/>
        </w:rPr>
        <w:t>Конструкция и изображение здания каменн</w:t>
      </w:r>
      <w:r w:rsidR="007D73AA">
        <w:rPr>
          <w:sz w:val="20"/>
          <w:szCs w:val="20"/>
        </w:rPr>
        <w:t>ого собора: свод, нефы, закома</w:t>
      </w:r>
      <w:r w:rsidRPr="000852A8">
        <w:rPr>
          <w:sz w:val="20"/>
          <w:szCs w:val="20"/>
        </w:rPr>
        <w:t>ры, глава, купол. Роль собора в организации жизни древнего города, собор как архитектурная доминанта.</w:t>
      </w:r>
    </w:p>
    <w:p w:rsidR="00493185" w:rsidRPr="000852A8" w:rsidRDefault="00411DB8" w:rsidP="000852A8">
      <w:pPr>
        <w:pStyle w:val="a3"/>
        <w:rPr>
          <w:sz w:val="20"/>
          <w:szCs w:val="20"/>
        </w:rPr>
      </w:pPr>
      <w:r w:rsidRPr="000852A8">
        <w:rPr>
          <w:sz w:val="20"/>
          <w:szCs w:val="20"/>
        </w:rPr>
        <w:t>Традиции</w:t>
      </w:r>
      <w:r w:rsidRPr="000852A8">
        <w:rPr>
          <w:spacing w:val="-4"/>
          <w:sz w:val="20"/>
          <w:szCs w:val="20"/>
        </w:rPr>
        <w:t xml:space="preserve"> </w:t>
      </w:r>
      <w:r w:rsidRPr="000852A8">
        <w:rPr>
          <w:sz w:val="20"/>
          <w:szCs w:val="20"/>
        </w:rPr>
        <w:t>архитектурной</w:t>
      </w:r>
      <w:r w:rsidRPr="000852A8">
        <w:rPr>
          <w:spacing w:val="-4"/>
          <w:sz w:val="20"/>
          <w:szCs w:val="20"/>
        </w:rPr>
        <w:t xml:space="preserve"> </w:t>
      </w:r>
      <w:r w:rsidRPr="000852A8">
        <w:rPr>
          <w:sz w:val="20"/>
          <w:szCs w:val="20"/>
        </w:rPr>
        <w:t>конструкции</w:t>
      </w:r>
      <w:r w:rsidRPr="000852A8">
        <w:rPr>
          <w:spacing w:val="-4"/>
          <w:sz w:val="20"/>
          <w:szCs w:val="20"/>
        </w:rPr>
        <w:t xml:space="preserve"> </w:t>
      </w:r>
      <w:r w:rsidRPr="000852A8">
        <w:rPr>
          <w:sz w:val="20"/>
          <w:szCs w:val="20"/>
        </w:rPr>
        <w:t>храмовых</w:t>
      </w:r>
      <w:r w:rsidRPr="000852A8">
        <w:rPr>
          <w:spacing w:val="-3"/>
          <w:sz w:val="20"/>
          <w:szCs w:val="20"/>
        </w:rPr>
        <w:t xml:space="preserve"> </w:t>
      </w:r>
      <w:r w:rsidRPr="000852A8">
        <w:rPr>
          <w:sz w:val="20"/>
          <w:szCs w:val="20"/>
        </w:rPr>
        <w:t>построек</w:t>
      </w:r>
      <w:r w:rsidRPr="000852A8">
        <w:rPr>
          <w:spacing w:val="-4"/>
          <w:sz w:val="20"/>
          <w:szCs w:val="20"/>
        </w:rPr>
        <w:t xml:space="preserve"> </w:t>
      </w:r>
      <w:r w:rsidRPr="000852A8">
        <w:rPr>
          <w:sz w:val="20"/>
          <w:szCs w:val="20"/>
        </w:rPr>
        <w:t>разных</w:t>
      </w:r>
      <w:r w:rsidRPr="000852A8">
        <w:rPr>
          <w:spacing w:val="-3"/>
          <w:sz w:val="20"/>
          <w:szCs w:val="20"/>
        </w:rPr>
        <w:t xml:space="preserve"> </w:t>
      </w:r>
      <w:r w:rsidRPr="000852A8">
        <w:rPr>
          <w:sz w:val="20"/>
          <w:szCs w:val="20"/>
        </w:rPr>
        <w:t>народов. Изображение</w:t>
      </w:r>
      <w:r w:rsidRPr="000852A8">
        <w:rPr>
          <w:spacing w:val="-8"/>
          <w:sz w:val="20"/>
          <w:szCs w:val="20"/>
        </w:rPr>
        <w:t xml:space="preserve"> </w:t>
      </w:r>
      <w:r w:rsidRPr="000852A8">
        <w:rPr>
          <w:sz w:val="20"/>
          <w:szCs w:val="20"/>
        </w:rPr>
        <w:t>типичной</w:t>
      </w:r>
      <w:r w:rsidRPr="000852A8">
        <w:rPr>
          <w:spacing w:val="-2"/>
          <w:sz w:val="20"/>
          <w:szCs w:val="20"/>
        </w:rPr>
        <w:t xml:space="preserve"> </w:t>
      </w:r>
      <w:r w:rsidRPr="000852A8">
        <w:rPr>
          <w:sz w:val="20"/>
          <w:szCs w:val="20"/>
        </w:rPr>
        <w:t>конструкции</w:t>
      </w:r>
      <w:r w:rsidRPr="000852A8">
        <w:rPr>
          <w:spacing w:val="-4"/>
          <w:sz w:val="20"/>
          <w:szCs w:val="20"/>
        </w:rPr>
        <w:t xml:space="preserve"> </w:t>
      </w:r>
      <w:r w:rsidRPr="000852A8">
        <w:rPr>
          <w:sz w:val="20"/>
          <w:szCs w:val="20"/>
        </w:rPr>
        <w:t>зданий:</w:t>
      </w:r>
      <w:r w:rsidRPr="000852A8">
        <w:rPr>
          <w:spacing w:val="-9"/>
          <w:sz w:val="20"/>
          <w:szCs w:val="20"/>
        </w:rPr>
        <w:t xml:space="preserve"> </w:t>
      </w:r>
      <w:r w:rsidRPr="000852A8">
        <w:rPr>
          <w:sz w:val="20"/>
          <w:szCs w:val="20"/>
        </w:rPr>
        <w:t>древнегреческий</w:t>
      </w:r>
      <w:r w:rsidRPr="000852A8">
        <w:rPr>
          <w:spacing w:val="-4"/>
          <w:sz w:val="20"/>
          <w:szCs w:val="20"/>
        </w:rPr>
        <w:t xml:space="preserve"> </w:t>
      </w:r>
      <w:r w:rsidRPr="000852A8">
        <w:rPr>
          <w:sz w:val="20"/>
          <w:szCs w:val="20"/>
        </w:rPr>
        <w:t>храм,</w:t>
      </w:r>
      <w:r w:rsidRPr="000852A8">
        <w:rPr>
          <w:spacing w:val="-3"/>
          <w:sz w:val="20"/>
          <w:szCs w:val="20"/>
        </w:rPr>
        <w:t xml:space="preserve"> </w:t>
      </w:r>
      <w:r w:rsidRPr="000852A8">
        <w:rPr>
          <w:sz w:val="20"/>
          <w:szCs w:val="20"/>
        </w:rPr>
        <w:t>готический или романский собор, мечеть, пагода.</w:t>
      </w:r>
    </w:p>
    <w:p w:rsidR="00493185" w:rsidRPr="000852A8" w:rsidRDefault="00411DB8" w:rsidP="000852A8">
      <w:pPr>
        <w:pStyle w:val="a3"/>
        <w:rPr>
          <w:sz w:val="20"/>
          <w:szCs w:val="20"/>
        </w:rPr>
      </w:pPr>
      <w:r w:rsidRPr="000852A8">
        <w:rPr>
          <w:sz w:val="20"/>
          <w:szCs w:val="20"/>
        </w:rPr>
        <w:t>Освоение образа и структуры архитектур</w:t>
      </w:r>
      <w:r w:rsidR="007D73AA">
        <w:rPr>
          <w:sz w:val="20"/>
          <w:szCs w:val="20"/>
        </w:rPr>
        <w:t>ного пространства древнерусско</w:t>
      </w:r>
      <w:r w:rsidRPr="000852A8">
        <w:rPr>
          <w:sz w:val="20"/>
          <w:szCs w:val="20"/>
        </w:rPr>
        <w:t xml:space="preserve">го города. Крепостные стены и башни, </w:t>
      </w:r>
      <w:r w:rsidRPr="000852A8">
        <w:rPr>
          <w:sz w:val="20"/>
          <w:szCs w:val="20"/>
        </w:rPr>
        <w:lastRenderedPageBreak/>
        <w:t>торг, посад, главный собор. Красота и мудрость в организации города, жизнь в городе.</w:t>
      </w:r>
    </w:p>
    <w:p w:rsidR="00493185" w:rsidRPr="000852A8" w:rsidRDefault="00411DB8" w:rsidP="000852A8">
      <w:pPr>
        <w:pStyle w:val="a3"/>
        <w:rPr>
          <w:sz w:val="20"/>
          <w:szCs w:val="20"/>
        </w:rPr>
      </w:pPr>
      <w:r w:rsidRPr="000852A8">
        <w:rPr>
          <w:sz w:val="20"/>
          <w:szCs w:val="20"/>
        </w:rPr>
        <w:t xml:space="preserve">Понимание значения для современных людей сохранения культурного </w:t>
      </w:r>
      <w:r w:rsidRPr="000852A8">
        <w:rPr>
          <w:spacing w:val="-2"/>
          <w:sz w:val="20"/>
          <w:szCs w:val="20"/>
        </w:rPr>
        <w:t>наследия.</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6"/>
          <w:sz w:val="20"/>
          <w:szCs w:val="20"/>
        </w:rPr>
        <w:t xml:space="preserve"> </w:t>
      </w:r>
      <w:r w:rsidRPr="000852A8">
        <w:rPr>
          <w:sz w:val="20"/>
          <w:szCs w:val="20"/>
        </w:rPr>
        <w:t>«Восприятие</w:t>
      </w:r>
      <w:r w:rsidRPr="000852A8">
        <w:rPr>
          <w:spacing w:val="-12"/>
          <w:sz w:val="20"/>
          <w:szCs w:val="20"/>
        </w:rPr>
        <w:t xml:space="preserve"> </w:t>
      </w:r>
      <w:r w:rsidRPr="000852A8">
        <w:rPr>
          <w:sz w:val="20"/>
          <w:szCs w:val="20"/>
        </w:rPr>
        <w:t>произведений</w:t>
      </w:r>
      <w:r w:rsidRPr="000852A8">
        <w:rPr>
          <w:spacing w:val="-13"/>
          <w:sz w:val="20"/>
          <w:szCs w:val="20"/>
        </w:rPr>
        <w:t xml:space="preserve"> </w:t>
      </w:r>
      <w:r w:rsidRPr="000852A8">
        <w:rPr>
          <w:spacing w:val="-2"/>
          <w:sz w:val="20"/>
          <w:szCs w:val="20"/>
        </w:rPr>
        <w:t>искусства»</w:t>
      </w:r>
    </w:p>
    <w:p w:rsidR="00493185" w:rsidRPr="000852A8" w:rsidRDefault="00411DB8" w:rsidP="000852A8">
      <w:pPr>
        <w:pStyle w:val="a3"/>
        <w:rPr>
          <w:sz w:val="20"/>
          <w:szCs w:val="20"/>
        </w:rPr>
      </w:pPr>
      <w:r w:rsidRPr="000852A8">
        <w:rPr>
          <w:sz w:val="20"/>
          <w:szCs w:val="20"/>
        </w:rPr>
        <w:t>Произведения</w:t>
      </w:r>
      <w:r w:rsidRPr="000852A8">
        <w:rPr>
          <w:spacing w:val="40"/>
          <w:sz w:val="20"/>
          <w:szCs w:val="20"/>
        </w:rPr>
        <w:t xml:space="preserve"> </w:t>
      </w:r>
      <w:r w:rsidRPr="000852A8">
        <w:rPr>
          <w:sz w:val="20"/>
          <w:szCs w:val="20"/>
        </w:rPr>
        <w:t>В.М.</w:t>
      </w:r>
      <w:r w:rsidRPr="000852A8">
        <w:rPr>
          <w:spacing w:val="40"/>
          <w:sz w:val="20"/>
          <w:szCs w:val="20"/>
        </w:rPr>
        <w:t xml:space="preserve"> </w:t>
      </w:r>
      <w:r w:rsidRPr="000852A8">
        <w:rPr>
          <w:sz w:val="20"/>
          <w:szCs w:val="20"/>
        </w:rPr>
        <w:t>Васнецова,</w:t>
      </w:r>
      <w:r w:rsidRPr="000852A8">
        <w:rPr>
          <w:spacing w:val="40"/>
          <w:sz w:val="20"/>
          <w:szCs w:val="20"/>
        </w:rPr>
        <w:t xml:space="preserve"> </w:t>
      </w:r>
      <w:r w:rsidRPr="000852A8">
        <w:rPr>
          <w:sz w:val="20"/>
          <w:szCs w:val="20"/>
        </w:rPr>
        <w:t>Б.М.</w:t>
      </w:r>
      <w:r w:rsidRPr="000852A8">
        <w:rPr>
          <w:spacing w:val="40"/>
          <w:sz w:val="20"/>
          <w:szCs w:val="20"/>
        </w:rPr>
        <w:t xml:space="preserve">  </w:t>
      </w:r>
      <w:r w:rsidRPr="000852A8">
        <w:rPr>
          <w:sz w:val="20"/>
          <w:szCs w:val="20"/>
        </w:rPr>
        <w:t>Кустодиева,</w:t>
      </w:r>
      <w:r w:rsidRPr="000852A8">
        <w:rPr>
          <w:spacing w:val="40"/>
          <w:sz w:val="20"/>
          <w:szCs w:val="20"/>
        </w:rPr>
        <w:t xml:space="preserve">  </w:t>
      </w:r>
      <w:r w:rsidRPr="000852A8">
        <w:rPr>
          <w:sz w:val="20"/>
          <w:szCs w:val="20"/>
        </w:rPr>
        <w:t>А.М.</w:t>
      </w:r>
      <w:r w:rsidRPr="000852A8">
        <w:rPr>
          <w:spacing w:val="40"/>
          <w:sz w:val="20"/>
          <w:szCs w:val="20"/>
        </w:rPr>
        <w:t xml:space="preserve"> </w:t>
      </w:r>
      <w:r w:rsidRPr="000852A8">
        <w:rPr>
          <w:sz w:val="20"/>
          <w:szCs w:val="20"/>
        </w:rPr>
        <w:t>Васнецова,</w:t>
      </w:r>
      <w:r w:rsidRPr="000852A8">
        <w:rPr>
          <w:spacing w:val="40"/>
          <w:sz w:val="20"/>
          <w:szCs w:val="20"/>
        </w:rPr>
        <w:t xml:space="preserve"> </w:t>
      </w:r>
      <w:r w:rsidRPr="000852A8">
        <w:rPr>
          <w:sz w:val="20"/>
          <w:szCs w:val="20"/>
        </w:rPr>
        <w:t>В.И. Сурикова, К.А. Коровина, А.Г. Венециан</w:t>
      </w:r>
      <w:r w:rsidR="007D73AA">
        <w:rPr>
          <w:sz w:val="20"/>
          <w:szCs w:val="20"/>
        </w:rPr>
        <w:t>ова, А.П. Рябушкина, И.Я. Били</w:t>
      </w:r>
      <w:r w:rsidRPr="000852A8">
        <w:rPr>
          <w:sz w:val="20"/>
          <w:szCs w:val="20"/>
        </w:rPr>
        <w:t>бина на темы истории и традиций русской отечественной культуры.</w:t>
      </w:r>
    </w:p>
    <w:p w:rsidR="00493185" w:rsidRPr="000852A8" w:rsidRDefault="00411DB8" w:rsidP="000852A8">
      <w:pPr>
        <w:pStyle w:val="a3"/>
        <w:rPr>
          <w:sz w:val="20"/>
          <w:szCs w:val="20"/>
        </w:rPr>
      </w:pPr>
      <w:r w:rsidRPr="000852A8">
        <w:rPr>
          <w:sz w:val="20"/>
          <w:szCs w:val="20"/>
        </w:rPr>
        <w:t>Примеры произведений великих европейских художников: Леонардо да Винчи, Рафаэля, Рембрандта, Пикассо (и других по выбору учителя).</w:t>
      </w:r>
    </w:p>
    <w:p w:rsidR="00493185" w:rsidRPr="000852A8" w:rsidRDefault="00411DB8" w:rsidP="000852A8">
      <w:pPr>
        <w:pStyle w:val="a3"/>
        <w:rPr>
          <w:sz w:val="20"/>
          <w:szCs w:val="20"/>
        </w:rPr>
      </w:pPr>
      <w:r w:rsidRPr="000852A8">
        <w:rPr>
          <w:sz w:val="20"/>
          <w:szCs w:val="20"/>
        </w:rPr>
        <w:t>Памятники древнерусского каменного зодчества: Московский Кремль, Новгородский детинец, Псковский кром, Казанский кремль (и другие с учѐтом местных архитектурных комплексов, в</w:t>
      </w:r>
      <w:r w:rsidRPr="000852A8">
        <w:rPr>
          <w:spacing w:val="-1"/>
          <w:sz w:val="20"/>
          <w:szCs w:val="20"/>
        </w:rPr>
        <w:t xml:space="preserve"> </w:t>
      </w:r>
      <w:r w:rsidRPr="000852A8">
        <w:rPr>
          <w:sz w:val="20"/>
          <w:szCs w:val="20"/>
        </w:rPr>
        <w:t>т.ч. монастырских).</w:t>
      </w:r>
      <w:r w:rsidRPr="000852A8">
        <w:rPr>
          <w:spacing w:val="-4"/>
          <w:sz w:val="20"/>
          <w:szCs w:val="20"/>
        </w:rPr>
        <w:t xml:space="preserve"> </w:t>
      </w:r>
      <w:r w:rsidRPr="000852A8">
        <w:rPr>
          <w:sz w:val="20"/>
          <w:szCs w:val="20"/>
        </w:rPr>
        <w:t>Памятники</w:t>
      </w:r>
      <w:r w:rsidRPr="000852A8">
        <w:rPr>
          <w:spacing w:val="-2"/>
          <w:sz w:val="20"/>
          <w:szCs w:val="20"/>
        </w:rPr>
        <w:t xml:space="preserve"> </w:t>
      </w:r>
      <w:r w:rsidRPr="000852A8">
        <w:rPr>
          <w:sz w:val="20"/>
          <w:szCs w:val="20"/>
        </w:rPr>
        <w:t>русского деревянного зодчества. Архитектурный комплекс на острове Кижи.</w:t>
      </w:r>
    </w:p>
    <w:p w:rsidR="00493185" w:rsidRPr="000852A8" w:rsidRDefault="00411DB8" w:rsidP="000852A8">
      <w:pPr>
        <w:pStyle w:val="a3"/>
        <w:rPr>
          <w:sz w:val="20"/>
          <w:szCs w:val="20"/>
        </w:rPr>
      </w:pPr>
      <w:r w:rsidRPr="000852A8">
        <w:rPr>
          <w:sz w:val="20"/>
          <w:szCs w:val="20"/>
        </w:rPr>
        <w:t xml:space="preserve">Художественная культура разных эпох и </w:t>
      </w:r>
      <w:r w:rsidR="007D73AA">
        <w:rPr>
          <w:sz w:val="20"/>
          <w:szCs w:val="20"/>
        </w:rPr>
        <w:t>народов. Представления об архи</w:t>
      </w:r>
      <w:r w:rsidRPr="000852A8">
        <w:rPr>
          <w:sz w:val="20"/>
          <w:szCs w:val="20"/>
        </w:rPr>
        <w:t>тектурных, декоративных и изобразительных</w:t>
      </w:r>
      <w:r w:rsidR="007D73AA">
        <w:rPr>
          <w:sz w:val="20"/>
          <w:szCs w:val="20"/>
        </w:rPr>
        <w:t xml:space="preserve"> произведениях в культуре Древ</w:t>
      </w:r>
      <w:r w:rsidRPr="000852A8">
        <w:rPr>
          <w:sz w:val="20"/>
          <w:szCs w:val="20"/>
        </w:rPr>
        <w:t>ней Греции, других культур Древнего мира.</w:t>
      </w:r>
      <w:r w:rsidR="007D73AA">
        <w:rPr>
          <w:sz w:val="20"/>
          <w:szCs w:val="20"/>
        </w:rPr>
        <w:t xml:space="preserve"> Архитектурные памятники Запад</w:t>
      </w:r>
      <w:r w:rsidRPr="000852A8">
        <w:rPr>
          <w:sz w:val="20"/>
          <w:szCs w:val="20"/>
        </w:rPr>
        <w:t>ной Европы Средних веков и эпохи Возро</w:t>
      </w:r>
      <w:r w:rsidR="007D73AA">
        <w:rPr>
          <w:sz w:val="20"/>
          <w:szCs w:val="20"/>
        </w:rPr>
        <w:t>ждения. Произведения предметно-</w:t>
      </w:r>
      <w:r w:rsidRPr="000852A8">
        <w:rPr>
          <w:sz w:val="20"/>
          <w:szCs w:val="20"/>
        </w:rPr>
        <w:t>пространственной культуры, составляющие истоки, основания национальных культур в современном мире.</w:t>
      </w:r>
    </w:p>
    <w:p w:rsidR="00493185" w:rsidRPr="000852A8" w:rsidRDefault="00411DB8" w:rsidP="000852A8">
      <w:pPr>
        <w:pStyle w:val="a3"/>
        <w:rPr>
          <w:sz w:val="20"/>
          <w:szCs w:val="20"/>
        </w:rPr>
      </w:pPr>
      <w:r w:rsidRPr="000852A8">
        <w:rPr>
          <w:sz w:val="20"/>
          <w:szCs w:val="20"/>
        </w:rPr>
        <w:t>Памятники национальным героям. Памятник К. Минину и Д. Пожарскому скульптора И.П. Мартоса в Москве. Мемо</w:t>
      </w:r>
      <w:r w:rsidR="007D73AA">
        <w:rPr>
          <w:sz w:val="20"/>
          <w:szCs w:val="20"/>
        </w:rPr>
        <w:t>риальные ансамбли: Могила Неиз</w:t>
      </w:r>
      <w:r w:rsidRPr="000852A8">
        <w:rPr>
          <w:sz w:val="20"/>
          <w:szCs w:val="20"/>
        </w:rPr>
        <w:t>вестного Солдата в Москве; памятник-ансамбль «Героям Сталинградской бит- вы» на Мамаевом кургане (и другие по выбору учителя).</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6"/>
          <w:sz w:val="20"/>
          <w:szCs w:val="20"/>
        </w:rPr>
        <w:t xml:space="preserve"> </w:t>
      </w:r>
      <w:r w:rsidRPr="000852A8">
        <w:rPr>
          <w:sz w:val="20"/>
          <w:szCs w:val="20"/>
        </w:rPr>
        <w:t>«Азбука</w:t>
      </w:r>
      <w:r w:rsidRPr="000852A8">
        <w:rPr>
          <w:spacing w:val="-10"/>
          <w:sz w:val="20"/>
          <w:szCs w:val="20"/>
        </w:rPr>
        <w:t xml:space="preserve"> </w:t>
      </w:r>
      <w:r w:rsidRPr="000852A8">
        <w:rPr>
          <w:sz w:val="20"/>
          <w:szCs w:val="20"/>
        </w:rPr>
        <w:t>цифровой</w:t>
      </w:r>
      <w:r w:rsidRPr="000852A8">
        <w:rPr>
          <w:spacing w:val="-14"/>
          <w:sz w:val="20"/>
          <w:szCs w:val="20"/>
        </w:rPr>
        <w:t xml:space="preserve"> </w:t>
      </w:r>
      <w:r w:rsidRPr="000852A8">
        <w:rPr>
          <w:spacing w:val="-2"/>
          <w:sz w:val="20"/>
          <w:szCs w:val="20"/>
        </w:rPr>
        <w:t>графики»</w:t>
      </w:r>
    </w:p>
    <w:p w:rsidR="00493185" w:rsidRDefault="00411DB8" w:rsidP="000852A8">
      <w:pPr>
        <w:pStyle w:val="a3"/>
        <w:rPr>
          <w:sz w:val="20"/>
          <w:szCs w:val="20"/>
        </w:rPr>
      </w:pPr>
      <w:r w:rsidRPr="000852A8">
        <w:rPr>
          <w:sz w:val="20"/>
          <w:szCs w:val="20"/>
        </w:rPr>
        <w:t>Изображение и освоение в программе Paint правил линейной и воздушной перспективы: изображение линии горизонта и</w:t>
      </w:r>
      <w:r w:rsidR="007D73AA">
        <w:rPr>
          <w:sz w:val="20"/>
          <w:szCs w:val="20"/>
        </w:rPr>
        <w:t xml:space="preserve"> точки схода, перспективных со</w:t>
      </w:r>
      <w:r w:rsidRPr="000852A8">
        <w:rPr>
          <w:sz w:val="20"/>
          <w:szCs w:val="20"/>
        </w:rPr>
        <w:t>кращений, цветовых и тональных изменений.</w:t>
      </w:r>
    </w:p>
    <w:p w:rsidR="00493185" w:rsidRPr="000852A8" w:rsidRDefault="00411DB8" w:rsidP="000852A8">
      <w:pPr>
        <w:pStyle w:val="a3"/>
        <w:ind w:firstLine="708"/>
        <w:rPr>
          <w:sz w:val="20"/>
          <w:szCs w:val="20"/>
        </w:rPr>
      </w:pPr>
      <w:r w:rsidRPr="000852A8">
        <w:rPr>
          <w:sz w:val="20"/>
          <w:szCs w:val="20"/>
        </w:rPr>
        <w:t>Моделирование в графическом редакт</w:t>
      </w:r>
      <w:r w:rsidR="007D73AA">
        <w:rPr>
          <w:sz w:val="20"/>
          <w:szCs w:val="20"/>
        </w:rPr>
        <w:t>оре с помощью инструментов гео</w:t>
      </w:r>
      <w:r w:rsidRPr="000852A8">
        <w:rPr>
          <w:sz w:val="20"/>
          <w:szCs w:val="20"/>
        </w:rPr>
        <w:t>метрических фигур конструкции традиционного крестьянского деревянного дома (избы) и различных вариантов его устр</w:t>
      </w:r>
      <w:r w:rsidR="007D73AA">
        <w:rPr>
          <w:sz w:val="20"/>
          <w:szCs w:val="20"/>
        </w:rPr>
        <w:t>ойства. Моделирование конструк</w:t>
      </w:r>
      <w:r w:rsidRPr="000852A8">
        <w:rPr>
          <w:sz w:val="20"/>
          <w:szCs w:val="20"/>
        </w:rPr>
        <w:t>ции разных видов традиционных жилищ разных народов (юрта, каркасный дом и др., в т.ч. с учѐтом местных традиций).</w:t>
      </w:r>
    </w:p>
    <w:p w:rsidR="00493185" w:rsidRPr="000852A8" w:rsidRDefault="00411DB8" w:rsidP="000852A8">
      <w:pPr>
        <w:pStyle w:val="a3"/>
        <w:ind w:firstLine="708"/>
        <w:rPr>
          <w:sz w:val="20"/>
          <w:szCs w:val="20"/>
        </w:rPr>
      </w:pPr>
      <w:r w:rsidRPr="000852A8">
        <w:rPr>
          <w:sz w:val="20"/>
          <w:szCs w:val="20"/>
        </w:rPr>
        <w:t>Моделирование в графическом редакторе с помощью инструментов</w:t>
      </w:r>
      <w:r w:rsidR="007D73AA">
        <w:rPr>
          <w:sz w:val="20"/>
          <w:szCs w:val="20"/>
        </w:rPr>
        <w:t xml:space="preserve"> гео</w:t>
      </w:r>
      <w:r w:rsidRPr="000852A8">
        <w:rPr>
          <w:sz w:val="20"/>
          <w:szCs w:val="20"/>
        </w:rPr>
        <w:t>метрических фигур конструкций храмовых зданий разных культур: каменный православный собор, готический или романский собор, пагода, мечеть.</w:t>
      </w:r>
    </w:p>
    <w:p w:rsidR="00493185" w:rsidRPr="000852A8" w:rsidRDefault="00411DB8" w:rsidP="000852A8">
      <w:pPr>
        <w:pStyle w:val="a3"/>
        <w:ind w:firstLine="708"/>
        <w:rPr>
          <w:sz w:val="20"/>
          <w:szCs w:val="20"/>
        </w:rPr>
      </w:pPr>
      <w:r w:rsidRPr="000852A8">
        <w:rPr>
          <w:sz w:val="20"/>
          <w:szCs w:val="20"/>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w:t>
      </w:r>
      <w:r w:rsidR="007D73AA">
        <w:rPr>
          <w:sz w:val="20"/>
          <w:szCs w:val="20"/>
        </w:rPr>
        <w:t>кого движения человека (при со</w:t>
      </w:r>
      <w:r w:rsidRPr="000852A8">
        <w:rPr>
          <w:sz w:val="20"/>
          <w:szCs w:val="20"/>
        </w:rPr>
        <w:t>ответствующих технических условиях).</w:t>
      </w:r>
    </w:p>
    <w:p w:rsidR="00493185" w:rsidRPr="000852A8" w:rsidRDefault="00411DB8" w:rsidP="000852A8">
      <w:pPr>
        <w:pStyle w:val="a3"/>
        <w:ind w:firstLine="708"/>
        <w:rPr>
          <w:sz w:val="20"/>
          <w:szCs w:val="20"/>
        </w:rPr>
      </w:pPr>
      <w:r w:rsidRPr="000852A8">
        <w:rPr>
          <w:sz w:val="20"/>
          <w:szCs w:val="20"/>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93185" w:rsidRPr="000852A8" w:rsidRDefault="00411DB8" w:rsidP="000852A8">
      <w:pPr>
        <w:pStyle w:val="a3"/>
        <w:ind w:firstLine="708"/>
        <w:rPr>
          <w:sz w:val="20"/>
          <w:szCs w:val="20"/>
        </w:rPr>
      </w:pPr>
      <w:r w:rsidRPr="000852A8">
        <w:rPr>
          <w:sz w:val="20"/>
          <w:szCs w:val="20"/>
        </w:rPr>
        <w:t>Создание компьютерной презентации в п</w:t>
      </w:r>
      <w:r w:rsidR="007D73AA">
        <w:rPr>
          <w:sz w:val="20"/>
          <w:szCs w:val="20"/>
        </w:rPr>
        <w:t>рограмме PowerPoint на тему ар</w:t>
      </w:r>
      <w:r w:rsidRPr="000852A8">
        <w:rPr>
          <w:sz w:val="20"/>
          <w:szCs w:val="20"/>
        </w:rPr>
        <w:t>хитектуры, декоративного и изобразительного искусства выбранной эпохи или национальной культуры.</w:t>
      </w:r>
    </w:p>
    <w:p w:rsidR="00493185" w:rsidRPr="000852A8" w:rsidRDefault="00411DB8" w:rsidP="007A5083">
      <w:pPr>
        <w:pStyle w:val="a3"/>
        <w:ind w:left="1133" w:firstLine="0"/>
        <w:rPr>
          <w:sz w:val="20"/>
          <w:szCs w:val="20"/>
        </w:rPr>
      </w:pPr>
      <w:r w:rsidRPr="000852A8">
        <w:rPr>
          <w:sz w:val="20"/>
          <w:szCs w:val="20"/>
        </w:rPr>
        <w:t>Виртуальные</w:t>
      </w:r>
      <w:r w:rsidRPr="000852A8">
        <w:rPr>
          <w:spacing w:val="9"/>
          <w:sz w:val="20"/>
          <w:szCs w:val="20"/>
        </w:rPr>
        <w:t xml:space="preserve"> </w:t>
      </w:r>
      <w:r w:rsidRPr="000852A8">
        <w:rPr>
          <w:sz w:val="20"/>
          <w:szCs w:val="20"/>
        </w:rPr>
        <w:t>тематические</w:t>
      </w:r>
      <w:r w:rsidRPr="000852A8">
        <w:rPr>
          <w:spacing w:val="10"/>
          <w:sz w:val="20"/>
          <w:szCs w:val="20"/>
        </w:rPr>
        <w:t xml:space="preserve"> </w:t>
      </w:r>
      <w:r w:rsidRPr="000852A8">
        <w:rPr>
          <w:sz w:val="20"/>
          <w:szCs w:val="20"/>
        </w:rPr>
        <w:t>путешествия</w:t>
      </w:r>
      <w:r w:rsidRPr="000852A8">
        <w:rPr>
          <w:spacing w:val="12"/>
          <w:sz w:val="20"/>
          <w:szCs w:val="20"/>
        </w:rPr>
        <w:t xml:space="preserve"> </w:t>
      </w:r>
      <w:r w:rsidRPr="000852A8">
        <w:rPr>
          <w:sz w:val="20"/>
          <w:szCs w:val="20"/>
        </w:rPr>
        <w:t>по</w:t>
      </w:r>
      <w:r w:rsidRPr="000852A8">
        <w:rPr>
          <w:spacing w:val="9"/>
          <w:sz w:val="20"/>
          <w:szCs w:val="20"/>
        </w:rPr>
        <w:t xml:space="preserve"> </w:t>
      </w:r>
      <w:r w:rsidRPr="000852A8">
        <w:rPr>
          <w:sz w:val="20"/>
          <w:szCs w:val="20"/>
        </w:rPr>
        <w:t>художественным</w:t>
      </w:r>
      <w:r w:rsidRPr="000852A8">
        <w:rPr>
          <w:spacing w:val="15"/>
          <w:sz w:val="20"/>
          <w:szCs w:val="20"/>
        </w:rPr>
        <w:t xml:space="preserve"> </w:t>
      </w:r>
      <w:r w:rsidRPr="000852A8">
        <w:rPr>
          <w:sz w:val="20"/>
          <w:szCs w:val="20"/>
        </w:rPr>
        <w:t>музеям</w:t>
      </w:r>
      <w:r w:rsidRPr="000852A8">
        <w:rPr>
          <w:spacing w:val="13"/>
          <w:sz w:val="20"/>
          <w:szCs w:val="20"/>
        </w:rPr>
        <w:t xml:space="preserve"> </w:t>
      </w:r>
      <w:r w:rsidRPr="000852A8">
        <w:rPr>
          <w:spacing w:val="-5"/>
          <w:sz w:val="20"/>
          <w:szCs w:val="20"/>
        </w:rPr>
        <w:t>мира.</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37"/>
        </w:numPr>
        <w:tabs>
          <w:tab w:val="left" w:pos="2270"/>
        </w:tabs>
        <w:ind w:left="850" w:firstLine="904"/>
        <w:jc w:val="both"/>
        <w:rPr>
          <w:sz w:val="20"/>
          <w:szCs w:val="20"/>
        </w:rPr>
      </w:pPr>
      <w:r w:rsidRPr="000852A8">
        <w:rPr>
          <w:sz w:val="20"/>
          <w:szCs w:val="20"/>
        </w:rPr>
        <w:t>ПЛАНИРУЕМЫЕ</w:t>
      </w:r>
      <w:r w:rsidRPr="000852A8">
        <w:rPr>
          <w:spacing w:val="-8"/>
          <w:sz w:val="20"/>
          <w:szCs w:val="20"/>
        </w:rPr>
        <w:t xml:space="preserve"> </w:t>
      </w:r>
      <w:r w:rsidRPr="000852A8">
        <w:rPr>
          <w:sz w:val="20"/>
          <w:szCs w:val="20"/>
        </w:rPr>
        <w:t>РЕЗУЛЬТАТЫ</w:t>
      </w:r>
      <w:r w:rsidRPr="000852A8">
        <w:rPr>
          <w:spacing w:val="-6"/>
          <w:sz w:val="20"/>
          <w:szCs w:val="20"/>
        </w:rPr>
        <w:t xml:space="preserve"> </w:t>
      </w:r>
      <w:r w:rsidRPr="000852A8">
        <w:rPr>
          <w:sz w:val="20"/>
          <w:szCs w:val="20"/>
        </w:rPr>
        <w:t>ОСВОЕНИЯ</w:t>
      </w:r>
      <w:r w:rsidRPr="000852A8">
        <w:rPr>
          <w:spacing w:val="-7"/>
          <w:sz w:val="20"/>
          <w:szCs w:val="20"/>
        </w:rPr>
        <w:t xml:space="preserve"> </w:t>
      </w:r>
      <w:r w:rsidRPr="000852A8">
        <w:rPr>
          <w:sz w:val="20"/>
          <w:szCs w:val="20"/>
        </w:rPr>
        <w:t>УЧЕБНОГО ПРЕДМЕТА</w:t>
      </w:r>
      <w:r w:rsidRPr="000852A8">
        <w:rPr>
          <w:spacing w:val="-7"/>
          <w:sz w:val="20"/>
          <w:szCs w:val="20"/>
        </w:rPr>
        <w:t xml:space="preserve"> </w:t>
      </w:r>
      <w:r w:rsidRPr="000852A8">
        <w:rPr>
          <w:sz w:val="20"/>
          <w:szCs w:val="20"/>
        </w:rPr>
        <w:t>«ИЗОБРАЗИТЕЛЬНОЕ</w:t>
      </w:r>
      <w:r w:rsidRPr="000852A8">
        <w:rPr>
          <w:spacing w:val="-9"/>
          <w:sz w:val="20"/>
          <w:szCs w:val="20"/>
        </w:rPr>
        <w:t xml:space="preserve"> </w:t>
      </w:r>
      <w:r w:rsidRPr="000852A8">
        <w:rPr>
          <w:sz w:val="20"/>
          <w:szCs w:val="20"/>
        </w:rPr>
        <w:t>ИСКУССТВО»</w:t>
      </w:r>
      <w:r w:rsidRPr="000852A8">
        <w:rPr>
          <w:spacing w:val="-6"/>
          <w:sz w:val="20"/>
          <w:szCs w:val="20"/>
        </w:rPr>
        <w:t xml:space="preserve"> </w:t>
      </w:r>
      <w:r w:rsidRPr="000852A8">
        <w:rPr>
          <w:sz w:val="20"/>
          <w:szCs w:val="20"/>
        </w:rPr>
        <w:t>НА</w:t>
      </w:r>
      <w:r w:rsidRPr="000852A8">
        <w:rPr>
          <w:spacing w:val="-12"/>
          <w:sz w:val="20"/>
          <w:szCs w:val="20"/>
        </w:rPr>
        <w:t xml:space="preserve"> </w:t>
      </w:r>
      <w:r w:rsidRPr="000852A8">
        <w:rPr>
          <w:sz w:val="20"/>
          <w:szCs w:val="20"/>
        </w:rPr>
        <w:t>УРОВНЕ</w:t>
      </w:r>
      <w:r w:rsidRPr="000852A8">
        <w:rPr>
          <w:spacing w:val="-6"/>
          <w:sz w:val="20"/>
          <w:szCs w:val="20"/>
        </w:rPr>
        <w:t xml:space="preserve"> </w:t>
      </w:r>
      <w:r w:rsidRPr="000852A8">
        <w:rPr>
          <w:sz w:val="20"/>
          <w:szCs w:val="20"/>
        </w:rPr>
        <w:t>НОО</w:t>
      </w:r>
    </w:p>
    <w:p w:rsidR="00493185" w:rsidRPr="000852A8" w:rsidRDefault="00411DB8" w:rsidP="000852A8">
      <w:pPr>
        <w:ind w:left="7"/>
        <w:jc w:val="center"/>
        <w:rPr>
          <w:b/>
          <w:sz w:val="20"/>
          <w:szCs w:val="20"/>
        </w:rPr>
      </w:pPr>
      <w:r w:rsidRPr="000852A8">
        <w:rPr>
          <w:b/>
          <w:sz w:val="20"/>
          <w:szCs w:val="20"/>
        </w:rPr>
        <w:t>ЛИЧНОСТНЫЕ</w:t>
      </w:r>
      <w:r w:rsidRPr="000852A8">
        <w:rPr>
          <w:b/>
          <w:spacing w:val="-15"/>
          <w:sz w:val="20"/>
          <w:szCs w:val="20"/>
        </w:rPr>
        <w:t xml:space="preserve"> </w:t>
      </w:r>
      <w:r w:rsidRPr="000852A8">
        <w:rPr>
          <w:b/>
          <w:spacing w:val="-2"/>
          <w:sz w:val="20"/>
          <w:szCs w:val="20"/>
        </w:rPr>
        <w:t>РЕЗУЛЬТАТЫ</w:t>
      </w:r>
    </w:p>
    <w:p w:rsidR="00493185" w:rsidRPr="000852A8" w:rsidRDefault="00411DB8" w:rsidP="000852A8">
      <w:pPr>
        <w:pStyle w:val="3"/>
        <w:spacing w:line="240" w:lineRule="auto"/>
        <w:ind w:left="425" w:firstLine="708"/>
        <w:jc w:val="left"/>
        <w:rPr>
          <w:sz w:val="20"/>
          <w:szCs w:val="20"/>
        </w:rPr>
      </w:pPr>
      <w:r w:rsidRPr="000852A8">
        <w:rPr>
          <w:sz w:val="20"/>
          <w:szCs w:val="20"/>
        </w:rPr>
        <w:t>Программа</w:t>
      </w:r>
      <w:r w:rsidRPr="000852A8">
        <w:rPr>
          <w:spacing w:val="35"/>
          <w:sz w:val="20"/>
          <w:szCs w:val="20"/>
        </w:rPr>
        <w:t xml:space="preserve"> </w:t>
      </w:r>
      <w:r w:rsidRPr="000852A8">
        <w:rPr>
          <w:sz w:val="20"/>
          <w:szCs w:val="20"/>
        </w:rPr>
        <w:t>призвана</w:t>
      </w:r>
      <w:r w:rsidRPr="000852A8">
        <w:rPr>
          <w:spacing w:val="34"/>
          <w:sz w:val="20"/>
          <w:szCs w:val="20"/>
        </w:rPr>
        <w:t xml:space="preserve"> </w:t>
      </w:r>
      <w:r w:rsidRPr="000852A8">
        <w:rPr>
          <w:sz w:val="20"/>
          <w:szCs w:val="20"/>
        </w:rPr>
        <w:t>обеспечить достижение</w:t>
      </w:r>
      <w:r w:rsidRPr="000852A8">
        <w:rPr>
          <w:spacing w:val="34"/>
          <w:sz w:val="20"/>
          <w:szCs w:val="20"/>
        </w:rPr>
        <w:t xml:space="preserve"> </w:t>
      </w:r>
      <w:r w:rsidRPr="000852A8">
        <w:rPr>
          <w:sz w:val="20"/>
          <w:szCs w:val="20"/>
        </w:rPr>
        <w:t>обучающимися лич- ностных результатов:</w:t>
      </w:r>
    </w:p>
    <w:p w:rsidR="00493185" w:rsidRPr="000852A8" w:rsidRDefault="00411DB8" w:rsidP="00E02D58">
      <w:pPr>
        <w:pStyle w:val="a5"/>
        <w:numPr>
          <w:ilvl w:val="0"/>
          <w:numId w:val="35"/>
        </w:numPr>
        <w:tabs>
          <w:tab w:val="left" w:pos="1299"/>
        </w:tabs>
        <w:ind w:left="1299" w:hanging="169"/>
        <w:jc w:val="left"/>
        <w:rPr>
          <w:sz w:val="20"/>
          <w:szCs w:val="20"/>
        </w:rPr>
      </w:pPr>
      <w:r w:rsidRPr="000852A8">
        <w:rPr>
          <w:sz w:val="20"/>
          <w:szCs w:val="20"/>
        </w:rPr>
        <w:t>уважения</w:t>
      </w:r>
      <w:r w:rsidRPr="000852A8">
        <w:rPr>
          <w:spacing w:val="-11"/>
          <w:sz w:val="20"/>
          <w:szCs w:val="20"/>
        </w:rPr>
        <w:t xml:space="preserve"> </w:t>
      </w:r>
      <w:r w:rsidRPr="000852A8">
        <w:rPr>
          <w:sz w:val="20"/>
          <w:szCs w:val="20"/>
        </w:rPr>
        <w:t>и</w:t>
      </w:r>
      <w:r w:rsidRPr="000852A8">
        <w:rPr>
          <w:spacing w:val="-9"/>
          <w:sz w:val="20"/>
          <w:szCs w:val="20"/>
        </w:rPr>
        <w:t xml:space="preserve"> </w:t>
      </w:r>
      <w:r w:rsidRPr="000852A8">
        <w:rPr>
          <w:sz w:val="20"/>
          <w:szCs w:val="20"/>
        </w:rPr>
        <w:t>ценностного</w:t>
      </w:r>
      <w:r w:rsidRPr="000852A8">
        <w:rPr>
          <w:spacing w:val="-7"/>
          <w:sz w:val="20"/>
          <w:szCs w:val="20"/>
        </w:rPr>
        <w:t xml:space="preserve"> </w:t>
      </w:r>
      <w:r w:rsidRPr="000852A8">
        <w:rPr>
          <w:sz w:val="20"/>
          <w:szCs w:val="20"/>
        </w:rPr>
        <w:t>отношения</w:t>
      </w:r>
      <w:r w:rsidRPr="000852A8">
        <w:rPr>
          <w:spacing w:val="-7"/>
          <w:sz w:val="20"/>
          <w:szCs w:val="20"/>
        </w:rPr>
        <w:t xml:space="preserve"> </w:t>
      </w:r>
      <w:r w:rsidRPr="000852A8">
        <w:rPr>
          <w:sz w:val="20"/>
          <w:szCs w:val="20"/>
        </w:rPr>
        <w:t>к</w:t>
      </w:r>
      <w:r w:rsidRPr="000852A8">
        <w:rPr>
          <w:spacing w:val="-8"/>
          <w:sz w:val="20"/>
          <w:szCs w:val="20"/>
        </w:rPr>
        <w:t xml:space="preserve"> </w:t>
      </w:r>
      <w:r w:rsidRPr="000852A8">
        <w:rPr>
          <w:sz w:val="20"/>
          <w:szCs w:val="20"/>
        </w:rPr>
        <w:t>своей</w:t>
      </w:r>
      <w:r w:rsidRPr="000852A8">
        <w:rPr>
          <w:spacing w:val="-9"/>
          <w:sz w:val="20"/>
          <w:szCs w:val="20"/>
        </w:rPr>
        <w:t xml:space="preserve"> </w:t>
      </w:r>
      <w:r w:rsidRPr="000852A8">
        <w:rPr>
          <w:sz w:val="20"/>
          <w:szCs w:val="20"/>
        </w:rPr>
        <w:t>Родине</w:t>
      </w:r>
      <w:r w:rsidRPr="000852A8">
        <w:rPr>
          <w:spacing w:val="-4"/>
          <w:sz w:val="20"/>
          <w:szCs w:val="20"/>
        </w:rPr>
        <w:t xml:space="preserve"> </w:t>
      </w:r>
      <w:r w:rsidRPr="000852A8">
        <w:rPr>
          <w:sz w:val="20"/>
          <w:szCs w:val="20"/>
        </w:rPr>
        <w:t>-</w:t>
      </w:r>
      <w:r w:rsidRPr="000852A8">
        <w:rPr>
          <w:spacing w:val="-7"/>
          <w:sz w:val="20"/>
          <w:szCs w:val="20"/>
        </w:rPr>
        <w:t xml:space="preserve"> </w:t>
      </w:r>
      <w:r w:rsidRPr="000852A8">
        <w:rPr>
          <w:spacing w:val="-2"/>
          <w:sz w:val="20"/>
          <w:szCs w:val="20"/>
        </w:rPr>
        <w:t>России;</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 xml:space="preserve">ценностно-смысловые ориентации и </w:t>
      </w:r>
      <w:r w:rsidR="007D73AA">
        <w:rPr>
          <w:sz w:val="20"/>
          <w:szCs w:val="20"/>
        </w:rPr>
        <w:t>установки, отражающие индивиду</w:t>
      </w:r>
      <w:r w:rsidRPr="000852A8">
        <w:rPr>
          <w:sz w:val="20"/>
          <w:szCs w:val="20"/>
        </w:rPr>
        <w:t>ально-личностные позиции и социально значимые личностные качества;</w:t>
      </w:r>
    </w:p>
    <w:p w:rsidR="00493185" w:rsidRPr="000852A8" w:rsidRDefault="00411DB8" w:rsidP="00E02D58">
      <w:pPr>
        <w:pStyle w:val="a5"/>
        <w:numPr>
          <w:ilvl w:val="0"/>
          <w:numId w:val="35"/>
        </w:numPr>
        <w:tabs>
          <w:tab w:val="left" w:pos="1295"/>
        </w:tabs>
        <w:ind w:left="1295" w:hanging="165"/>
        <w:jc w:val="left"/>
        <w:rPr>
          <w:sz w:val="20"/>
          <w:szCs w:val="20"/>
        </w:rPr>
      </w:pPr>
      <w:r w:rsidRPr="000852A8">
        <w:rPr>
          <w:spacing w:val="-2"/>
          <w:sz w:val="20"/>
          <w:szCs w:val="20"/>
        </w:rPr>
        <w:t>духовно-нравственное</w:t>
      </w:r>
      <w:r w:rsidRPr="000852A8">
        <w:rPr>
          <w:spacing w:val="3"/>
          <w:sz w:val="20"/>
          <w:szCs w:val="20"/>
        </w:rPr>
        <w:t xml:space="preserve"> </w:t>
      </w:r>
      <w:r w:rsidRPr="000852A8">
        <w:rPr>
          <w:spacing w:val="-2"/>
          <w:sz w:val="20"/>
          <w:szCs w:val="20"/>
        </w:rPr>
        <w:t>развитие</w:t>
      </w:r>
      <w:r w:rsidRPr="000852A8">
        <w:rPr>
          <w:spacing w:val="10"/>
          <w:sz w:val="20"/>
          <w:szCs w:val="20"/>
        </w:rPr>
        <w:t xml:space="preserve"> </w:t>
      </w:r>
      <w:r w:rsidRPr="000852A8">
        <w:rPr>
          <w:spacing w:val="-2"/>
          <w:sz w:val="20"/>
          <w:szCs w:val="20"/>
        </w:rPr>
        <w:t>обучающихся;</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 xml:space="preserve">мотивацию к познанию и обучению, </w:t>
      </w:r>
      <w:r w:rsidR="007D73AA">
        <w:rPr>
          <w:sz w:val="20"/>
          <w:szCs w:val="20"/>
        </w:rPr>
        <w:t>готовность к саморазвитию и ак</w:t>
      </w:r>
      <w:r w:rsidRPr="000852A8">
        <w:rPr>
          <w:sz w:val="20"/>
          <w:szCs w:val="20"/>
        </w:rPr>
        <w:t>тивному участию в социально-значимой деятельности;</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позитивный опыт участия в творческой</w:t>
      </w:r>
      <w:r w:rsidR="007D73AA">
        <w:rPr>
          <w:sz w:val="20"/>
          <w:szCs w:val="20"/>
        </w:rPr>
        <w:t xml:space="preserve"> деятельности; интерес к произ</w:t>
      </w:r>
      <w:r w:rsidRPr="000852A8">
        <w:rPr>
          <w:sz w:val="20"/>
          <w:szCs w:val="20"/>
        </w:rPr>
        <w:t>ведениям искусства и литературы,</w:t>
      </w:r>
      <w:r w:rsidRPr="000852A8">
        <w:rPr>
          <w:spacing w:val="40"/>
          <w:sz w:val="20"/>
          <w:szCs w:val="20"/>
        </w:rPr>
        <w:t xml:space="preserve"> </w:t>
      </w:r>
      <w:r w:rsidRPr="000852A8">
        <w:rPr>
          <w:sz w:val="20"/>
          <w:szCs w:val="20"/>
        </w:rPr>
        <w:t>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93185" w:rsidRDefault="00411DB8" w:rsidP="000852A8">
      <w:pPr>
        <w:pStyle w:val="a3"/>
        <w:ind w:firstLine="708"/>
        <w:rPr>
          <w:sz w:val="20"/>
          <w:szCs w:val="20"/>
        </w:rPr>
      </w:pPr>
      <w:r w:rsidRPr="000852A8">
        <w:rPr>
          <w:b/>
          <w:i/>
          <w:sz w:val="20"/>
          <w:szCs w:val="20"/>
        </w:rPr>
        <w:t xml:space="preserve">Патриотическое воспитание </w:t>
      </w:r>
      <w:r w:rsidRPr="000852A8">
        <w:rPr>
          <w:sz w:val="20"/>
          <w:szCs w:val="20"/>
        </w:rPr>
        <w:t>осущест</w:t>
      </w:r>
      <w:r w:rsidR="007D73AA">
        <w:rPr>
          <w:sz w:val="20"/>
          <w:szCs w:val="20"/>
        </w:rPr>
        <w:t>вляется через освоение школьни</w:t>
      </w:r>
      <w:r w:rsidRPr="000852A8">
        <w:rPr>
          <w:sz w:val="20"/>
          <w:szCs w:val="20"/>
        </w:rPr>
        <w:t>ками содержания традиций отечественной кул</w:t>
      </w:r>
      <w:r w:rsidR="007D73AA">
        <w:rPr>
          <w:sz w:val="20"/>
          <w:szCs w:val="20"/>
        </w:rPr>
        <w:t>ьтуры, выраженной в еѐ архитек</w:t>
      </w:r>
      <w:r w:rsidRPr="000852A8">
        <w:rPr>
          <w:sz w:val="20"/>
          <w:szCs w:val="20"/>
        </w:rPr>
        <w:t>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93185" w:rsidRPr="000852A8" w:rsidRDefault="00411DB8" w:rsidP="000852A8">
      <w:pPr>
        <w:pStyle w:val="a3"/>
        <w:ind w:firstLine="708"/>
        <w:rPr>
          <w:sz w:val="20"/>
          <w:szCs w:val="20"/>
        </w:rPr>
      </w:pPr>
      <w:r w:rsidRPr="000852A8">
        <w:rPr>
          <w:b/>
          <w:i/>
          <w:sz w:val="20"/>
          <w:szCs w:val="20"/>
        </w:rPr>
        <w:t xml:space="preserve">Гражданское воспитание </w:t>
      </w:r>
      <w:r w:rsidRPr="000852A8">
        <w:rPr>
          <w:sz w:val="20"/>
          <w:szCs w:val="20"/>
        </w:rP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w:t>
      </w:r>
      <w:r w:rsidR="007D73AA">
        <w:rPr>
          <w:sz w:val="20"/>
          <w:szCs w:val="20"/>
        </w:rPr>
        <w:t>мировой культуры. Учебный пред</w:t>
      </w:r>
      <w:r w:rsidRPr="000852A8">
        <w:rPr>
          <w:sz w:val="20"/>
          <w:szCs w:val="20"/>
        </w:rPr>
        <w:t>мет способствует пониманию особенностей жизни разных народов и красоты национальных эстетических идеалов. Коллек</w:t>
      </w:r>
      <w:r w:rsidR="007D73AA">
        <w:rPr>
          <w:sz w:val="20"/>
          <w:szCs w:val="20"/>
        </w:rPr>
        <w:t>тивные творческие работы созда</w:t>
      </w:r>
      <w:r w:rsidRPr="000852A8">
        <w:rPr>
          <w:sz w:val="20"/>
          <w:szCs w:val="20"/>
        </w:rPr>
        <w:t>ют условия для разных форм художественно-т</w:t>
      </w:r>
      <w:r w:rsidR="007D73AA">
        <w:rPr>
          <w:sz w:val="20"/>
          <w:szCs w:val="20"/>
        </w:rPr>
        <w:t>ворческой деятельности, способ</w:t>
      </w:r>
      <w:r w:rsidRPr="000852A8">
        <w:rPr>
          <w:sz w:val="20"/>
          <w:szCs w:val="20"/>
        </w:rPr>
        <w:t>ствуют пониманию другого человека, становл</w:t>
      </w:r>
      <w:r w:rsidR="007D73AA">
        <w:rPr>
          <w:sz w:val="20"/>
          <w:szCs w:val="20"/>
        </w:rPr>
        <w:t>ению чувства личной ответствен</w:t>
      </w:r>
      <w:r w:rsidRPr="000852A8">
        <w:rPr>
          <w:spacing w:val="-2"/>
          <w:sz w:val="20"/>
          <w:szCs w:val="20"/>
        </w:rPr>
        <w:t>ности.</w:t>
      </w:r>
    </w:p>
    <w:p w:rsidR="00493185" w:rsidRPr="000852A8" w:rsidRDefault="00411DB8" w:rsidP="000852A8">
      <w:pPr>
        <w:pStyle w:val="a3"/>
        <w:ind w:firstLine="708"/>
        <w:rPr>
          <w:sz w:val="20"/>
          <w:szCs w:val="20"/>
        </w:rPr>
      </w:pPr>
      <w:r w:rsidRPr="000852A8">
        <w:rPr>
          <w:b/>
          <w:i/>
          <w:sz w:val="20"/>
          <w:szCs w:val="20"/>
        </w:rPr>
        <w:t xml:space="preserve">Духовно-нравственное воспитание </w:t>
      </w:r>
      <w:r w:rsidRPr="000852A8">
        <w:rPr>
          <w:sz w:val="20"/>
          <w:szCs w:val="20"/>
        </w:rPr>
        <w:t>является стержнем художественного развития обучающегося, приобщения его к ис</w:t>
      </w:r>
      <w:r w:rsidR="007D73AA">
        <w:rPr>
          <w:sz w:val="20"/>
          <w:szCs w:val="20"/>
        </w:rPr>
        <w:t>кусству как сфере, концентриру</w:t>
      </w:r>
      <w:r w:rsidRPr="000852A8">
        <w:rPr>
          <w:sz w:val="20"/>
          <w:szCs w:val="20"/>
        </w:rPr>
        <w:t>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w:t>
      </w:r>
      <w:r w:rsidR="007D73AA">
        <w:rPr>
          <w:sz w:val="20"/>
          <w:szCs w:val="20"/>
        </w:rPr>
        <w:t>ния. Развитие творческих способ</w:t>
      </w:r>
      <w:r w:rsidRPr="000852A8">
        <w:rPr>
          <w:sz w:val="20"/>
          <w:szCs w:val="20"/>
        </w:rPr>
        <w:t xml:space="preserve">ностей способствует росту самосознания, осознания себя как личности и члена </w:t>
      </w:r>
      <w:r w:rsidRPr="000852A8">
        <w:rPr>
          <w:spacing w:val="-2"/>
          <w:sz w:val="20"/>
          <w:szCs w:val="20"/>
        </w:rPr>
        <w:t>общества.</w:t>
      </w:r>
    </w:p>
    <w:p w:rsidR="00493185" w:rsidRPr="000852A8" w:rsidRDefault="00411DB8" w:rsidP="000852A8">
      <w:pPr>
        <w:pStyle w:val="a3"/>
        <w:ind w:firstLine="708"/>
        <w:rPr>
          <w:sz w:val="20"/>
          <w:szCs w:val="20"/>
        </w:rPr>
      </w:pPr>
      <w:r w:rsidRPr="000852A8">
        <w:rPr>
          <w:b/>
          <w:i/>
          <w:sz w:val="20"/>
          <w:szCs w:val="20"/>
        </w:rPr>
        <w:t xml:space="preserve">Эстетическое воспитание </w:t>
      </w:r>
      <w:r w:rsidRPr="000852A8">
        <w:rPr>
          <w:sz w:val="20"/>
          <w:szCs w:val="20"/>
        </w:rPr>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w:t>
      </w:r>
      <w:r w:rsidR="006F146F">
        <w:rPr>
          <w:sz w:val="20"/>
          <w:szCs w:val="20"/>
        </w:rPr>
        <w:t>м. Эстетическое воспитание спо</w:t>
      </w:r>
      <w:r w:rsidRPr="000852A8">
        <w:rPr>
          <w:sz w:val="20"/>
          <w:szCs w:val="20"/>
        </w:rPr>
        <w:t>собствует формированию ценностных ориентаций школьников в отношении к окружающим людям, в стремлении к их поним</w:t>
      </w:r>
      <w:r w:rsidR="006F146F">
        <w:rPr>
          <w:sz w:val="20"/>
          <w:szCs w:val="20"/>
        </w:rPr>
        <w:t>анию, а также в отношении к се</w:t>
      </w:r>
      <w:r w:rsidRPr="000852A8">
        <w:rPr>
          <w:sz w:val="20"/>
          <w:szCs w:val="20"/>
        </w:rPr>
        <w:t>мье, природе, труду, искусству, культурному наследию.</w:t>
      </w:r>
    </w:p>
    <w:p w:rsidR="00493185" w:rsidRPr="000852A8" w:rsidRDefault="00411DB8" w:rsidP="000852A8">
      <w:pPr>
        <w:pStyle w:val="a3"/>
        <w:ind w:firstLine="708"/>
        <w:rPr>
          <w:sz w:val="20"/>
          <w:szCs w:val="20"/>
        </w:rPr>
      </w:pPr>
      <w:r w:rsidRPr="000852A8">
        <w:rPr>
          <w:b/>
          <w:i/>
          <w:sz w:val="20"/>
          <w:szCs w:val="20"/>
        </w:rPr>
        <w:t xml:space="preserve">Ценности познавательной деятельности </w:t>
      </w:r>
      <w:r w:rsidR="006F146F">
        <w:rPr>
          <w:sz w:val="20"/>
          <w:szCs w:val="20"/>
        </w:rPr>
        <w:t>воспитываются как эмоцио</w:t>
      </w:r>
      <w:r w:rsidRPr="000852A8">
        <w:rPr>
          <w:sz w:val="20"/>
          <w:szCs w:val="20"/>
        </w:rPr>
        <w:t>нально окрашенный интерес к жизни людей и</w:t>
      </w:r>
      <w:r w:rsidR="006F146F">
        <w:rPr>
          <w:sz w:val="20"/>
          <w:szCs w:val="20"/>
        </w:rPr>
        <w:t xml:space="preserve"> природы. Происходит это в про</w:t>
      </w:r>
      <w:r w:rsidRPr="000852A8">
        <w:rPr>
          <w:sz w:val="20"/>
          <w:szCs w:val="20"/>
        </w:rPr>
        <w:t>цессе развития навыков восприятия и художе</w:t>
      </w:r>
      <w:r w:rsidR="006F146F">
        <w:rPr>
          <w:sz w:val="20"/>
          <w:szCs w:val="20"/>
        </w:rPr>
        <w:t>ственной рефлексии своих наблю</w:t>
      </w:r>
      <w:r w:rsidRPr="000852A8">
        <w:rPr>
          <w:sz w:val="20"/>
          <w:szCs w:val="20"/>
        </w:rPr>
        <w:t xml:space="preserve">дений в художественно-творческой деятельности. Навыки исследовательской деятельности развиваются при </w:t>
      </w:r>
      <w:r w:rsidRPr="000852A8">
        <w:rPr>
          <w:sz w:val="20"/>
          <w:szCs w:val="20"/>
        </w:rPr>
        <w:lastRenderedPageBreak/>
        <w:t xml:space="preserve">выполнении заданий культурно-исторической </w:t>
      </w:r>
      <w:r w:rsidRPr="000852A8">
        <w:rPr>
          <w:spacing w:val="-2"/>
          <w:sz w:val="20"/>
          <w:szCs w:val="20"/>
        </w:rPr>
        <w:t>направленности.</w:t>
      </w:r>
    </w:p>
    <w:p w:rsidR="00493185" w:rsidRPr="000852A8" w:rsidRDefault="00411DB8" w:rsidP="000852A8">
      <w:pPr>
        <w:pStyle w:val="a3"/>
        <w:ind w:firstLine="708"/>
        <w:rPr>
          <w:sz w:val="20"/>
          <w:szCs w:val="20"/>
        </w:rPr>
      </w:pPr>
      <w:r w:rsidRPr="000852A8">
        <w:rPr>
          <w:b/>
          <w:i/>
          <w:sz w:val="20"/>
          <w:szCs w:val="20"/>
        </w:rPr>
        <w:t xml:space="preserve">Экологическое воспитание </w:t>
      </w:r>
      <w:r w:rsidRPr="000852A8">
        <w:rPr>
          <w:sz w:val="20"/>
          <w:szCs w:val="20"/>
        </w:rPr>
        <w:t>происходит в процессе художественно- эстетического наблюдения природы и еѐ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93185" w:rsidRPr="000852A8" w:rsidRDefault="00411DB8" w:rsidP="000852A8">
      <w:pPr>
        <w:pStyle w:val="a3"/>
        <w:ind w:firstLine="708"/>
        <w:rPr>
          <w:sz w:val="20"/>
          <w:szCs w:val="20"/>
        </w:rPr>
      </w:pPr>
      <w:r w:rsidRPr="000852A8">
        <w:rPr>
          <w:b/>
          <w:i/>
          <w:sz w:val="20"/>
          <w:szCs w:val="20"/>
        </w:rPr>
        <w:t xml:space="preserve">Трудовое воспитание </w:t>
      </w:r>
      <w:r w:rsidRPr="000852A8">
        <w:rPr>
          <w:sz w:val="20"/>
          <w:szCs w:val="20"/>
        </w:rPr>
        <w:t>осуществляется в</w:t>
      </w:r>
      <w:r w:rsidRPr="000852A8">
        <w:rPr>
          <w:spacing w:val="-1"/>
          <w:sz w:val="20"/>
          <w:szCs w:val="20"/>
        </w:rPr>
        <w:t xml:space="preserve"> </w:t>
      </w:r>
      <w:r w:rsidR="006F146F">
        <w:rPr>
          <w:sz w:val="20"/>
          <w:szCs w:val="20"/>
        </w:rPr>
        <w:t>процессе личной художественно-</w:t>
      </w:r>
      <w:r w:rsidRPr="000852A8">
        <w:rPr>
          <w:sz w:val="20"/>
          <w:szCs w:val="20"/>
        </w:rPr>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w:t>
      </w:r>
      <w:r w:rsidR="006F146F">
        <w:rPr>
          <w:sz w:val="20"/>
          <w:szCs w:val="20"/>
        </w:rPr>
        <w:t>иатива, понимание эстетики тру</w:t>
      </w:r>
      <w:r w:rsidRPr="000852A8">
        <w:rPr>
          <w:sz w:val="20"/>
          <w:szCs w:val="20"/>
        </w:rPr>
        <w:t>довой деятельности. Важны также умения сотрудничать с одноклассниками, работать в команде, выполнять коллективну</w:t>
      </w:r>
      <w:r w:rsidR="006F146F">
        <w:rPr>
          <w:sz w:val="20"/>
          <w:szCs w:val="20"/>
        </w:rPr>
        <w:t>ю работу - обязательные требова</w:t>
      </w:r>
      <w:r w:rsidRPr="000852A8">
        <w:rPr>
          <w:sz w:val="20"/>
          <w:szCs w:val="20"/>
        </w:rPr>
        <w:t>ния к определѐнным заданиям по программе.</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7A5083">
      <w:pPr>
        <w:ind w:left="425" w:firstLine="708"/>
        <w:jc w:val="both"/>
        <w:rPr>
          <w:b/>
          <w:i/>
          <w:sz w:val="20"/>
          <w:szCs w:val="20"/>
        </w:rPr>
      </w:pPr>
      <w:r w:rsidRPr="000852A8">
        <w:rPr>
          <w:b/>
          <w:i/>
          <w:sz w:val="20"/>
          <w:szCs w:val="20"/>
        </w:rPr>
        <w:t>В результате изучения изобразительного искусства на уровне НОО у обучающегося будут сформированы познавательные</w:t>
      </w:r>
      <w:r w:rsidRPr="000852A8">
        <w:rPr>
          <w:b/>
          <w:i/>
          <w:spacing w:val="-2"/>
          <w:sz w:val="20"/>
          <w:szCs w:val="20"/>
        </w:rPr>
        <w:t xml:space="preserve"> </w:t>
      </w:r>
      <w:r w:rsidRPr="000852A8">
        <w:rPr>
          <w:b/>
          <w:i/>
          <w:sz w:val="20"/>
          <w:szCs w:val="20"/>
        </w:rPr>
        <w:t>универсальные учебные</w:t>
      </w:r>
      <w:r w:rsidR="007A5083">
        <w:rPr>
          <w:b/>
          <w:i/>
          <w:sz w:val="20"/>
          <w:szCs w:val="20"/>
        </w:rPr>
        <w:t xml:space="preserve"> </w:t>
      </w:r>
      <w:r w:rsidRPr="000852A8">
        <w:rPr>
          <w:b/>
          <w:i/>
          <w:sz w:val="20"/>
          <w:szCs w:val="20"/>
        </w:rPr>
        <w:t>действия, коммуникативные универсальные учебные дейс</w:t>
      </w:r>
      <w:r w:rsidR="006F146F">
        <w:rPr>
          <w:b/>
          <w:i/>
          <w:sz w:val="20"/>
          <w:szCs w:val="20"/>
        </w:rPr>
        <w:t>твия, регулятив</w:t>
      </w:r>
      <w:r w:rsidRPr="000852A8">
        <w:rPr>
          <w:b/>
          <w:i/>
          <w:sz w:val="20"/>
          <w:szCs w:val="20"/>
        </w:rPr>
        <w:t>ные универсальные учебные действия, совместная деятельность.</w:t>
      </w:r>
    </w:p>
    <w:p w:rsidR="00493185" w:rsidRPr="000852A8" w:rsidRDefault="00411DB8" w:rsidP="000852A8">
      <w:pPr>
        <w:ind w:left="1133"/>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6F146F">
      <w:pPr>
        <w:ind w:left="425" w:firstLine="708"/>
        <w:jc w:val="both"/>
        <w:rPr>
          <w:i/>
          <w:sz w:val="20"/>
          <w:szCs w:val="20"/>
        </w:rPr>
      </w:pPr>
      <w:r w:rsidRPr="000852A8">
        <w:rPr>
          <w:i/>
          <w:sz w:val="20"/>
          <w:szCs w:val="20"/>
        </w:rPr>
        <w:t>У обучающегося будут сформированы следующие пространственные представления и сенсорные способности как часть познавательных УУД:</w:t>
      </w:r>
    </w:p>
    <w:p w:rsidR="00493185" w:rsidRPr="000852A8" w:rsidRDefault="00411DB8" w:rsidP="00E02D58">
      <w:pPr>
        <w:pStyle w:val="a5"/>
        <w:numPr>
          <w:ilvl w:val="0"/>
          <w:numId w:val="35"/>
        </w:numPr>
        <w:tabs>
          <w:tab w:val="left" w:pos="1295"/>
        </w:tabs>
        <w:ind w:left="1295" w:hanging="165"/>
        <w:jc w:val="left"/>
        <w:rPr>
          <w:sz w:val="20"/>
          <w:szCs w:val="20"/>
        </w:rPr>
      </w:pPr>
      <w:r w:rsidRPr="000852A8">
        <w:rPr>
          <w:sz w:val="20"/>
          <w:szCs w:val="20"/>
        </w:rPr>
        <w:t>характеризовать</w:t>
      </w:r>
      <w:r w:rsidRPr="000852A8">
        <w:rPr>
          <w:spacing w:val="-19"/>
          <w:sz w:val="20"/>
          <w:szCs w:val="20"/>
        </w:rPr>
        <w:t xml:space="preserve"> </w:t>
      </w:r>
      <w:r w:rsidRPr="000852A8">
        <w:rPr>
          <w:sz w:val="20"/>
          <w:szCs w:val="20"/>
        </w:rPr>
        <w:t>форму</w:t>
      </w:r>
      <w:r w:rsidRPr="000852A8">
        <w:rPr>
          <w:spacing w:val="-17"/>
          <w:sz w:val="20"/>
          <w:szCs w:val="20"/>
        </w:rPr>
        <w:t xml:space="preserve"> </w:t>
      </w:r>
      <w:r w:rsidRPr="000852A8">
        <w:rPr>
          <w:sz w:val="20"/>
          <w:szCs w:val="20"/>
        </w:rPr>
        <w:t>предмета,</w:t>
      </w:r>
      <w:r w:rsidRPr="000852A8">
        <w:rPr>
          <w:spacing w:val="-9"/>
          <w:sz w:val="20"/>
          <w:szCs w:val="20"/>
        </w:rPr>
        <w:t xml:space="preserve"> </w:t>
      </w:r>
      <w:r w:rsidRPr="000852A8">
        <w:rPr>
          <w:spacing w:val="-2"/>
          <w:sz w:val="20"/>
          <w:szCs w:val="20"/>
        </w:rPr>
        <w:t>конструкции;</w:t>
      </w:r>
    </w:p>
    <w:p w:rsidR="00493185" w:rsidRPr="000852A8" w:rsidRDefault="00411DB8" w:rsidP="00E02D58">
      <w:pPr>
        <w:pStyle w:val="a5"/>
        <w:numPr>
          <w:ilvl w:val="0"/>
          <w:numId w:val="35"/>
        </w:numPr>
        <w:tabs>
          <w:tab w:val="left" w:pos="1295"/>
        </w:tabs>
        <w:ind w:firstLine="708"/>
        <w:jc w:val="left"/>
        <w:rPr>
          <w:sz w:val="20"/>
          <w:szCs w:val="20"/>
        </w:rPr>
      </w:pPr>
      <w:r w:rsidRPr="000852A8">
        <w:rPr>
          <w:sz w:val="20"/>
          <w:szCs w:val="20"/>
        </w:rPr>
        <w:t xml:space="preserve">выявлять доминантные черты (характерные особенности) в визуальном </w:t>
      </w:r>
      <w:r w:rsidRPr="000852A8">
        <w:rPr>
          <w:spacing w:val="-2"/>
          <w:sz w:val="20"/>
          <w:szCs w:val="20"/>
        </w:rPr>
        <w:t>образе;</w:t>
      </w:r>
    </w:p>
    <w:p w:rsidR="00493185" w:rsidRPr="000852A8" w:rsidRDefault="00411DB8" w:rsidP="00E02D58">
      <w:pPr>
        <w:pStyle w:val="a5"/>
        <w:numPr>
          <w:ilvl w:val="0"/>
          <w:numId w:val="35"/>
        </w:numPr>
        <w:tabs>
          <w:tab w:val="left" w:pos="1295"/>
        </w:tabs>
        <w:ind w:firstLine="708"/>
        <w:jc w:val="left"/>
        <w:rPr>
          <w:sz w:val="20"/>
          <w:szCs w:val="20"/>
        </w:rPr>
      </w:pPr>
      <w:r w:rsidRPr="000852A8">
        <w:rPr>
          <w:sz w:val="20"/>
          <w:szCs w:val="20"/>
        </w:rPr>
        <w:t>сравнивать плоскостные и простран</w:t>
      </w:r>
      <w:r w:rsidR="006F146F">
        <w:rPr>
          <w:sz w:val="20"/>
          <w:szCs w:val="20"/>
        </w:rPr>
        <w:t>ственные объекты по заданным ос</w:t>
      </w:r>
      <w:r w:rsidRPr="000852A8">
        <w:rPr>
          <w:spacing w:val="-2"/>
          <w:sz w:val="20"/>
          <w:szCs w:val="20"/>
        </w:rPr>
        <w:t>нованиям;</w:t>
      </w:r>
    </w:p>
    <w:p w:rsidR="00493185" w:rsidRPr="000852A8" w:rsidRDefault="00411DB8" w:rsidP="00E02D58">
      <w:pPr>
        <w:pStyle w:val="a5"/>
        <w:numPr>
          <w:ilvl w:val="0"/>
          <w:numId w:val="35"/>
        </w:numPr>
        <w:tabs>
          <w:tab w:val="left" w:pos="1295"/>
        </w:tabs>
        <w:ind w:firstLine="708"/>
        <w:jc w:val="left"/>
        <w:rPr>
          <w:sz w:val="20"/>
          <w:szCs w:val="20"/>
        </w:rPr>
      </w:pPr>
      <w:r w:rsidRPr="000852A8">
        <w:rPr>
          <w:sz w:val="20"/>
          <w:szCs w:val="20"/>
        </w:rPr>
        <w:t>находить ассоциативные связи между</w:t>
      </w:r>
      <w:r w:rsidRPr="000852A8">
        <w:rPr>
          <w:spacing w:val="40"/>
          <w:sz w:val="20"/>
          <w:szCs w:val="20"/>
        </w:rPr>
        <w:t xml:space="preserve"> </w:t>
      </w:r>
      <w:r w:rsidRPr="000852A8">
        <w:rPr>
          <w:sz w:val="20"/>
          <w:szCs w:val="20"/>
        </w:rPr>
        <w:t>визуальными образами разных форм и предметов;</w:t>
      </w:r>
    </w:p>
    <w:p w:rsidR="00493185" w:rsidRPr="000852A8" w:rsidRDefault="00411DB8" w:rsidP="00E02D58">
      <w:pPr>
        <w:pStyle w:val="a5"/>
        <w:numPr>
          <w:ilvl w:val="0"/>
          <w:numId w:val="35"/>
        </w:numPr>
        <w:tabs>
          <w:tab w:val="left" w:pos="1295"/>
        </w:tabs>
        <w:ind w:left="1295" w:hanging="165"/>
        <w:jc w:val="left"/>
        <w:rPr>
          <w:sz w:val="20"/>
          <w:szCs w:val="20"/>
        </w:rPr>
      </w:pPr>
      <w:r w:rsidRPr="000852A8">
        <w:rPr>
          <w:sz w:val="20"/>
          <w:szCs w:val="20"/>
        </w:rPr>
        <w:t>сопоставлять</w:t>
      </w:r>
      <w:r w:rsidRPr="000852A8">
        <w:rPr>
          <w:spacing w:val="-9"/>
          <w:sz w:val="20"/>
          <w:szCs w:val="20"/>
        </w:rPr>
        <w:t xml:space="preserve"> </w:t>
      </w:r>
      <w:r w:rsidRPr="000852A8">
        <w:rPr>
          <w:sz w:val="20"/>
          <w:szCs w:val="20"/>
        </w:rPr>
        <w:t>части</w:t>
      </w:r>
      <w:r w:rsidRPr="000852A8">
        <w:rPr>
          <w:spacing w:val="-10"/>
          <w:sz w:val="20"/>
          <w:szCs w:val="20"/>
        </w:rPr>
        <w:t xml:space="preserve"> </w:t>
      </w:r>
      <w:r w:rsidRPr="000852A8">
        <w:rPr>
          <w:sz w:val="20"/>
          <w:szCs w:val="20"/>
        </w:rPr>
        <w:t>и</w:t>
      </w:r>
      <w:r w:rsidRPr="000852A8">
        <w:rPr>
          <w:spacing w:val="-9"/>
          <w:sz w:val="20"/>
          <w:szCs w:val="20"/>
        </w:rPr>
        <w:t xml:space="preserve"> </w:t>
      </w:r>
      <w:r w:rsidRPr="000852A8">
        <w:rPr>
          <w:sz w:val="20"/>
          <w:szCs w:val="20"/>
        </w:rPr>
        <w:t>целое</w:t>
      </w:r>
      <w:r w:rsidRPr="000852A8">
        <w:rPr>
          <w:spacing w:val="-10"/>
          <w:sz w:val="20"/>
          <w:szCs w:val="20"/>
        </w:rPr>
        <w:t xml:space="preserve"> </w:t>
      </w:r>
      <w:r w:rsidRPr="000852A8">
        <w:rPr>
          <w:sz w:val="20"/>
          <w:szCs w:val="20"/>
        </w:rPr>
        <w:t>в</w:t>
      </w:r>
      <w:r w:rsidRPr="000852A8">
        <w:rPr>
          <w:spacing w:val="-7"/>
          <w:sz w:val="20"/>
          <w:szCs w:val="20"/>
        </w:rPr>
        <w:t xml:space="preserve"> </w:t>
      </w:r>
      <w:r w:rsidRPr="000852A8">
        <w:rPr>
          <w:sz w:val="20"/>
          <w:szCs w:val="20"/>
        </w:rPr>
        <w:t>видимом</w:t>
      </w:r>
      <w:r w:rsidRPr="000852A8">
        <w:rPr>
          <w:spacing w:val="-9"/>
          <w:sz w:val="20"/>
          <w:szCs w:val="20"/>
        </w:rPr>
        <w:t xml:space="preserve"> </w:t>
      </w:r>
      <w:r w:rsidRPr="000852A8">
        <w:rPr>
          <w:sz w:val="20"/>
          <w:szCs w:val="20"/>
        </w:rPr>
        <w:t>образе,</w:t>
      </w:r>
      <w:r w:rsidRPr="000852A8">
        <w:rPr>
          <w:spacing w:val="-5"/>
          <w:sz w:val="20"/>
          <w:szCs w:val="20"/>
        </w:rPr>
        <w:t xml:space="preserve"> </w:t>
      </w:r>
      <w:r w:rsidRPr="000852A8">
        <w:rPr>
          <w:sz w:val="20"/>
          <w:szCs w:val="20"/>
        </w:rPr>
        <w:t>предмете,</w:t>
      </w:r>
      <w:r w:rsidRPr="000852A8">
        <w:rPr>
          <w:spacing w:val="-6"/>
          <w:sz w:val="20"/>
          <w:szCs w:val="20"/>
        </w:rPr>
        <w:t xml:space="preserve"> </w:t>
      </w:r>
      <w:r w:rsidRPr="000852A8">
        <w:rPr>
          <w:spacing w:val="-2"/>
          <w:sz w:val="20"/>
          <w:szCs w:val="20"/>
        </w:rPr>
        <w:t>конструкции;</w:t>
      </w:r>
    </w:p>
    <w:p w:rsidR="00493185" w:rsidRPr="000852A8" w:rsidRDefault="00411DB8" w:rsidP="00E02D58">
      <w:pPr>
        <w:pStyle w:val="a5"/>
        <w:numPr>
          <w:ilvl w:val="0"/>
          <w:numId w:val="35"/>
        </w:numPr>
        <w:tabs>
          <w:tab w:val="left" w:pos="1295"/>
        </w:tabs>
        <w:ind w:firstLine="708"/>
        <w:jc w:val="left"/>
        <w:rPr>
          <w:sz w:val="20"/>
          <w:szCs w:val="20"/>
        </w:rPr>
      </w:pPr>
      <w:r w:rsidRPr="000852A8">
        <w:rPr>
          <w:sz w:val="20"/>
          <w:szCs w:val="20"/>
        </w:rPr>
        <w:t>анализировать</w:t>
      </w:r>
      <w:r w:rsidRPr="000852A8">
        <w:rPr>
          <w:spacing w:val="40"/>
          <w:sz w:val="20"/>
          <w:szCs w:val="20"/>
        </w:rPr>
        <w:t xml:space="preserve"> </w:t>
      </w:r>
      <w:r w:rsidRPr="000852A8">
        <w:rPr>
          <w:sz w:val="20"/>
          <w:szCs w:val="20"/>
        </w:rPr>
        <w:t>пропорциональные</w:t>
      </w:r>
      <w:r w:rsidRPr="000852A8">
        <w:rPr>
          <w:spacing w:val="40"/>
          <w:sz w:val="20"/>
          <w:szCs w:val="20"/>
        </w:rPr>
        <w:t xml:space="preserve"> </w:t>
      </w:r>
      <w:r w:rsidRPr="000852A8">
        <w:rPr>
          <w:sz w:val="20"/>
          <w:szCs w:val="20"/>
        </w:rPr>
        <w:t>отношения</w:t>
      </w:r>
      <w:r w:rsidRPr="000852A8">
        <w:rPr>
          <w:spacing w:val="40"/>
          <w:sz w:val="20"/>
          <w:szCs w:val="20"/>
        </w:rPr>
        <w:t xml:space="preserve"> </w:t>
      </w:r>
      <w:r w:rsidRPr="000852A8">
        <w:rPr>
          <w:sz w:val="20"/>
          <w:szCs w:val="20"/>
        </w:rPr>
        <w:t>частей</w:t>
      </w:r>
      <w:r w:rsidRPr="000852A8">
        <w:rPr>
          <w:spacing w:val="40"/>
          <w:sz w:val="20"/>
          <w:szCs w:val="20"/>
        </w:rPr>
        <w:t xml:space="preserve"> </w:t>
      </w:r>
      <w:r w:rsidRPr="000852A8">
        <w:rPr>
          <w:sz w:val="20"/>
          <w:szCs w:val="20"/>
        </w:rPr>
        <w:t>внутри</w:t>
      </w:r>
      <w:r w:rsidRPr="000852A8">
        <w:rPr>
          <w:spacing w:val="40"/>
          <w:sz w:val="20"/>
          <w:szCs w:val="20"/>
        </w:rPr>
        <w:t xml:space="preserve"> </w:t>
      </w:r>
      <w:r w:rsidRPr="000852A8">
        <w:rPr>
          <w:sz w:val="20"/>
          <w:szCs w:val="20"/>
        </w:rPr>
        <w:t>целого</w:t>
      </w:r>
      <w:r w:rsidRPr="000852A8">
        <w:rPr>
          <w:spacing w:val="40"/>
          <w:sz w:val="20"/>
          <w:szCs w:val="20"/>
        </w:rPr>
        <w:t xml:space="preserve"> </w:t>
      </w:r>
      <w:r w:rsidRPr="000852A8">
        <w:rPr>
          <w:sz w:val="20"/>
          <w:szCs w:val="20"/>
        </w:rPr>
        <w:t>и предметов между собой;</w:t>
      </w:r>
    </w:p>
    <w:p w:rsidR="00493185" w:rsidRPr="000852A8" w:rsidRDefault="00411DB8" w:rsidP="00E02D58">
      <w:pPr>
        <w:pStyle w:val="a5"/>
        <w:numPr>
          <w:ilvl w:val="0"/>
          <w:numId w:val="35"/>
        </w:numPr>
        <w:tabs>
          <w:tab w:val="left" w:pos="1295"/>
        </w:tabs>
        <w:ind w:left="1295" w:hanging="165"/>
        <w:jc w:val="left"/>
        <w:rPr>
          <w:sz w:val="20"/>
          <w:szCs w:val="20"/>
        </w:rPr>
      </w:pPr>
      <w:r w:rsidRPr="000852A8">
        <w:rPr>
          <w:sz w:val="20"/>
          <w:szCs w:val="20"/>
        </w:rPr>
        <w:t>обобщать</w:t>
      </w:r>
      <w:r w:rsidRPr="000852A8">
        <w:rPr>
          <w:spacing w:val="-8"/>
          <w:sz w:val="20"/>
          <w:szCs w:val="20"/>
        </w:rPr>
        <w:t xml:space="preserve"> </w:t>
      </w:r>
      <w:r w:rsidRPr="000852A8">
        <w:rPr>
          <w:sz w:val="20"/>
          <w:szCs w:val="20"/>
        </w:rPr>
        <w:t>форму</w:t>
      </w:r>
      <w:r w:rsidRPr="000852A8">
        <w:rPr>
          <w:spacing w:val="-16"/>
          <w:sz w:val="20"/>
          <w:szCs w:val="20"/>
        </w:rPr>
        <w:t xml:space="preserve"> </w:t>
      </w:r>
      <w:r w:rsidRPr="000852A8">
        <w:rPr>
          <w:sz w:val="20"/>
          <w:szCs w:val="20"/>
        </w:rPr>
        <w:t>составной</w:t>
      </w:r>
      <w:r w:rsidRPr="000852A8">
        <w:rPr>
          <w:spacing w:val="-5"/>
          <w:sz w:val="20"/>
          <w:szCs w:val="20"/>
        </w:rPr>
        <w:t xml:space="preserve"> </w:t>
      </w:r>
      <w:r w:rsidRPr="000852A8">
        <w:rPr>
          <w:spacing w:val="-2"/>
          <w:sz w:val="20"/>
          <w:szCs w:val="20"/>
        </w:rPr>
        <w:t>конструкции;</w:t>
      </w:r>
    </w:p>
    <w:p w:rsidR="00493185" w:rsidRPr="000852A8" w:rsidRDefault="00411DB8" w:rsidP="00E02D58">
      <w:pPr>
        <w:pStyle w:val="a5"/>
        <w:numPr>
          <w:ilvl w:val="0"/>
          <w:numId w:val="35"/>
        </w:numPr>
        <w:tabs>
          <w:tab w:val="left" w:pos="1295"/>
        </w:tabs>
        <w:ind w:firstLine="708"/>
        <w:jc w:val="left"/>
        <w:rPr>
          <w:sz w:val="20"/>
          <w:szCs w:val="20"/>
        </w:rPr>
      </w:pPr>
      <w:r w:rsidRPr="000852A8">
        <w:rPr>
          <w:sz w:val="20"/>
          <w:szCs w:val="20"/>
        </w:rPr>
        <w:t>выявлять</w:t>
      </w:r>
      <w:r w:rsidRPr="000852A8">
        <w:rPr>
          <w:spacing w:val="37"/>
          <w:sz w:val="20"/>
          <w:szCs w:val="20"/>
        </w:rPr>
        <w:t xml:space="preserve"> </w:t>
      </w:r>
      <w:r w:rsidRPr="000852A8">
        <w:rPr>
          <w:sz w:val="20"/>
          <w:szCs w:val="20"/>
        </w:rPr>
        <w:t>и</w:t>
      </w:r>
      <w:r w:rsidRPr="000852A8">
        <w:rPr>
          <w:spacing w:val="37"/>
          <w:sz w:val="20"/>
          <w:szCs w:val="20"/>
        </w:rPr>
        <w:t xml:space="preserve"> </w:t>
      </w:r>
      <w:r w:rsidRPr="000852A8">
        <w:rPr>
          <w:sz w:val="20"/>
          <w:szCs w:val="20"/>
        </w:rPr>
        <w:t>анализировать</w:t>
      </w:r>
      <w:r w:rsidRPr="000852A8">
        <w:rPr>
          <w:spacing w:val="37"/>
          <w:sz w:val="20"/>
          <w:szCs w:val="20"/>
        </w:rPr>
        <w:t xml:space="preserve"> </w:t>
      </w:r>
      <w:r w:rsidRPr="000852A8">
        <w:rPr>
          <w:sz w:val="20"/>
          <w:szCs w:val="20"/>
        </w:rPr>
        <w:t>ритмические</w:t>
      </w:r>
      <w:r w:rsidRPr="000852A8">
        <w:rPr>
          <w:spacing w:val="37"/>
          <w:sz w:val="20"/>
          <w:szCs w:val="20"/>
        </w:rPr>
        <w:t xml:space="preserve"> </w:t>
      </w:r>
      <w:r w:rsidRPr="000852A8">
        <w:rPr>
          <w:sz w:val="20"/>
          <w:szCs w:val="20"/>
        </w:rPr>
        <w:t>отношения</w:t>
      </w:r>
      <w:r w:rsidRPr="000852A8">
        <w:rPr>
          <w:spacing w:val="40"/>
          <w:sz w:val="20"/>
          <w:szCs w:val="20"/>
        </w:rPr>
        <w:t xml:space="preserve"> </w:t>
      </w:r>
      <w:r w:rsidRPr="000852A8">
        <w:rPr>
          <w:sz w:val="20"/>
          <w:szCs w:val="20"/>
        </w:rPr>
        <w:t>в</w:t>
      </w:r>
      <w:r w:rsidRPr="000852A8">
        <w:rPr>
          <w:spacing w:val="37"/>
          <w:sz w:val="20"/>
          <w:szCs w:val="20"/>
        </w:rPr>
        <w:t xml:space="preserve"> </w:t>
      </w:r>
      <w:r w:rsidRPr="000852A8">
        <w:rPr>
          <w:sz w:val="20"/>
          <w:szCs w:val="20"/>
        </w:rPr>
        <w:t>пространстве</w:t>
      </w:r>
      <w:r w:rsidRPr="000852A8">
        <w:rPr>
          <w:spacing w:val="36"/>
          <w:sz w:val="20"/>
          <w:szCs w:val="20"/>
        </w:rPr>
        <w:t xml:space="preserve"> </w:t>
      </w:r>
      <w:r w:rsidRPr="000852A8">
        <w:rPr>
          <w:sz w:val="20"/>
          <w:szCs w:val="20"/>
        </w:rPr>
        <w:t>и</w:t>
      </w:r>
      <w:r w:rsidRPr="000852A8">
        <w:rPr>
          <w:spacing w:val="36"/>
          <w:sz w:val="20"/>
          <w:szCs w:val="20"/>
        </w:rPr>
        <w:t xml:space="preserve"> </w:t>
      </w:r>
      <w:r w:rsidRPr="000852A8">
        <w:rPr>
          <w:sz w:val="20"/>
          <w:szCs w:val="20"/>
        </w:rPr>
        <w:t>в изображении (визуальном образе) на установленных основаниях;</w:t>
      </w:r>
    </w:p>
    <w:p w:rsidR="00493185" w:rsidRPr="000852A8" w:rsidRDefault="00411DB8" w:rsidP="00E02D58">
      <w:pPr>
        <w:pStyle w:val="a5"/>
        <w:numPr>
          <w:ilvl w:val="0"/>
          <w:numId w:val="35"/>
        </w:numPr>
        <w:tabs>
          <w:tab w:val="left" w:pos="1295"/>
        </w:tabs>
        <w:ind w:left="1133" w:firstLine="0"/>
        <w:jc w:val="left"/>
        <w:rPr>
          <w:sz w:val="20"/>
          <w:szCs w:val="20"/>
        </w:rPr>
      </w:pPr>
      <w:r w:rsidRPr="000852A8">
        <w:rPr>
          <w:sz w:val="20"/>
          <w:szCs w:val="20"/>
        </w:rPr>
        <w:t>абстрагировать образ реальности при построении плоской композиции; соотносить тональные отношения (тѐмное - светлое) в пространственных</w:t>
      </w:r>
    </w:p>
    <w:p w:rsidR="00493185" w:rsidRPr="000852A8" w:rsidRDefault="00411DB8" w:rsidP="000852A8">
      <w:pPr>
        <w:pStyle w:val="a3"/>
        <w:ind w:firstLine="0"/>
        <w:jc w:val="left"/>
        <w:rPr>
          <w:sz w:val="20"/>
          <w:szCs w:val="20"/>
        </w:rPr>
      </w:pPr>
      <w:r w:rsidRPr="000852A8">
        <w:rPr>
          <w:sz w:val="20"/>
          <w:szCs w:val="20"/>
        </w:rPr>
        <w:t>и</w:t>
      </w:r>
      <w:r w:rsidRPr="000852A8">
        <w:rPr>
          <w:spacing w:val="-9"/>
          <w:sz w:val="20"/>
          <w:szCs w:val="20"/>
        </w:rPr>
        <w:t xml:space="preserve"> </w:t>
      </w:r>
      <w:r w:rsidRPr="000852A8">
        <w:rPr>
          <w:sz w:val="20"/>
          <w:szCs w:val="20"/>
        </w:rPr>
        <w:t>плоскостных</w:t>
      </w:r>
      <w:r w:rsidRPr="000852A8">
        <w:rPr>
          <w:spacing w:val="-5"/>
          <w:sz w:val="20"/>
          <w:szCs w:val="20"/>
        </w:rPr>
        <w:t xml:space="preserve"> </w:t>
      </w:r>
      <w:r w:rsidRPr="000852A8">
        <w:rPr>
          <w:spacing w:val="-2"/>
          <w:sz w:val="20"/>
          <w:szCs w:val="20"/>
        </w:rPr>
        <w:t>объектах;</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выявлять и анализировать эмоциональное воз</w:t>
      </w:r>
      <w:r w:rsidR="006F146F">
        <w:rPr>
          <w:sz w:val="20"/>
          <w:szCs w:val="20"/>
        </w:rPr>
        <w:t>действие цветовых отно</w:t>
      </w:r>
      <w:r w:rsidRPr="000852A8">
        <w:rPr>
          <w:sz w:val="20"/>
          <w:szCs w:val="20"/>
        </w:rPr>
        <w:t>шений в пространственной среде и плоскостном изображении.</w:t>
      </w:r>
    </w:p>
    <w:p w:rsidR="00493185" w:rsidRPr="000852A8" w:rsidRDefault="00411DB8" w:rsidP="000852A8">
      <w:pPr>
        <w:ind w:left="425" w:firstLine="720"/>
        <w:jc w:val="both"/>
        <w:rPr>
          <w:i/>
          <w:sz w:val="20"/>
          <w:szCs w:val="20"/>
        </w:rPr>
      </w:pPr>
      <w:r w:rsidRPr="000852A8">
        <w:rPr>
          <w:i/>
          <w:sz w:val="20"/>
          <w:szCs w:val="20"/>
        </w:rPr>
        <w:t>У обучающегося будут сформированы следующие базовые логические действия как часть познавательных УУД:</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проявлять творческие экспериментальн</w:t>
      </w:r>
      <w:r w:rsidR="006F146F">
        <w:rPr>
          <w:sz w:val="20"/>
          <w:szCs w:val="20"/>
        </w:rPr>
        <w:t>ые действия в процессе самосто</w:t>
      </w:r>
      <w:r w:rsidRPr="000852A8">
        <w:rPr>
          <w:sz w:val="20"/>
          <w:szCs w:val="20"/>
        </w:rPr>
        <w:t>ятельного выполнения художественных заданий; проявлять исследовательские и аналитические действия на основе определѐнных учеб</w:t>
      </w:r>
      <w:r w:rsidR="006F146F">
        <w:rPr>
          <w:sz w:val="20"/>
          <w:szCs w:val="20"/>
        </w:rPr>
        <w:t>ных установок в про</w:t>
      </w:r>
      <w:r w:rsidRPr="000852A8">
        <w:rPr>
          <w:sz w:val="20"/>
          <w:szCs w:val="20"/>
        </w:rPr>
        <w:t>цессе восприятия произведений изобразительного искусства, архитектуры и продуктов детского художественного творчества;</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анализировать</w:t>
      </w:r>
      <w:r w:rsidRPr="000852A8">
        <w:rPr>
          <w:spacing w:val="37"/>
          <w:sz w:val="20"/>
          <w:szCs w:val="20"/>
        </w:rPr>
        <w:t xml:space="preserve"> </w:t>
      </w:r>
      <w:r w:rsidRPr="000852A8">
        <w:rPr>
          <w:sz w:val="20"/>
          <w:szCs w:val="20"/>
        </w:rPr>
        <w:t>и</w:t>
      </w:r>
      <w:r w:rsidRPr="000852A8">
        <w:rPr>
          <w:spacing w:val="40"/>
          <w:sz w:val="20"/>
          <w:szCs w:val="20"/>
        </w:rPr>
        <w:t xml:space="preserve"> </w:t>
      </w:r>
      <w:r w:rsidRPr="000852A8">
        <w:rPr>
          <w:sz w:val="20"/>
          <w:szCs w:val="20"/>
        </w:rPr>
        <w:t>оценивать</w:t>
      </w:r>
      <w:r w:rsidRPr="000852A8">
        <w:rPr>
          <w:spacing w:val="37"/>
          <w:sz w:val="20"/>
          <w:szCs w:val="20"/>
        </w:rPr>
        <w:t xml:space="preserve"> </w:t>
      </w:r>
      <w:r w:rsidRPr="000852A8">
        <w:rPr>
          <w:sz w:val="20"/>
          <w:szCs w:val="20"/>
        </w:rPr>
        <w:t>с</w:t>
      </w:r>
      <w:r w:rsidRPr="000852A8">
        <w:rPr>
          <w:spacing w:val="40"/>
          <w:sz w:val="20"/>
          <w:szCs w:val="20"/>
        </w:rPr>
        <w:t xml:space="preserve"> </w:t>
      </w:r>
      <w:r w:rsidRPr="000852A8">
        <w:rPr>
          <w:sz w:val="20"/>
          <w:szCs w:val="20"/>
        </w:rPr>
        <w:t>позиций</w:t>
      </w:r>
      <w:r w:rsidRPr="000852A8">
        <w:rPr>
          <w:spacing w:val="40"/>
          <w:sz w:val="20"/>
          <w:szCs w:val="20"/>
        </w:rPr>
        <w:t xml:space="preserve"> </w:t>
      </w:r>
      <w:r w:rsidRPr="000852A8">
        <w:rPr>
          <w:sz w:val="20"/>
          <w:szCs w:val="20"/>
        </w:rPr>
        <w:t>эстетических</w:t>
      </w:r>
      <w:r w:rsidRPr="000852A8">
        <w:rPr>
          <w:spacing w:val="40"/>
          <w:sz w:val="20"/>
          <w:szCs w:val="20"/>
        </w:rPr>
        <w:t xml:space="preserve"> </w:t>
      </w:r>
      <w:r w:rsidRPr="000852A8">
        <w:rPr>
          <w:sz w:val="20"/>
          <w:szCs w:val="20"/>
        </w:rPr>
        <w:t>категорий</w:t>
      </w:r>
      <w:r w:rsidRPr="000852A8">
        <w:rPr>
          <w:spacing w:val="40"/>
          <w:sz w:val="20"/>
          <w:szCs w:val="20"/>
        </w:rPr>
        <w:t xml:space="preserve"> </w:t>
      </w:r>
      <w:r w:rsidRPr="000852A8">
        <w:rPr>
          <w:sz w:val="20"/>
          <w:szCs w:val="20"/>
        </w:rPr>
        <w:t>явления природы и предметно-пространственную среду жизни человека;</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формулировать</w:t>
      </w:r>
      <w:r w:rsidRPr="000852A8">
        <w:rPr>
          <w:spacing w:val="-7"/>
          <w:sz w:val="20"/>
          <w:szCs w:val="20"/>
        </w:rPr>
        <w:t xml:space="preserve"> </w:t>
      </w:r>
      <w:r w:rsidRPr="000852A8">
        <w:rPr>
          <w:sz w:val="20"/>
          <w:szCs w:val="20"/>
        </w:rPr>
        <w:t>выводы,</w:t>
      </w:r>
      <w:r w:rsidRPr="000852A8">
        <w:rPr>
          <w:spacing w:val="-5"/>
          <w:sz w:val="20"/>
          <w:szCs w:val="20"/>
        </w:rPr>
        <w:t xml:space="preserve"> </w:t>
      </w:r>
      <w:r w:rsidRPr="000852A8">
        <w:rPr>
          <w:sz w:val="20"/>
          <w:szCs w:val="20"/>
        </w:rPr>
        <w:t>соответствующие</w:t>
      </w:r>
      <w:r w:rsidRPr="000852A8">
        <w:rPr>
          <w:spacing w:val="-5"/>
          <w:sz w:val="20"/>
          <w:szCs w:val="20"/>
        </w:rPr>
        <w:t xml:space="preserve"> </w:t>
      </w:r>
      <w:r w:rsidRPr="000852A8">
        <w:rPr>
          <w:sz w:val="20"/>
          <w:szCs w:val="20"/>
        </w:rPr>
        <w:t>эстетическим,</w:t>
      </w:r>
      <w:r w:rsidRPr="000852A8">
        <w:rPr>
          <w:spacing w:val="-5"/>
          <w:sz w:val="20"/>
          <w:szCs w:val="20"/>
        </w:rPr>
        <w:t xml:space="preserve"> </w:t>
      </w:r>
      <w:r w:rsidRPr="000852A8">
        <w:rPr>
          <w:sz w:val="20"/>
          <w:szCs w:val="20"/>
        </w:rPr>
        <w:t>аналитическим и другим учебным установкам по результатам проведѐнного наблюдения;</w:t>
      </w:r>
    </w:p>
    <w:p w:rsidR="00493185" w:rsidRPr="000852A8" w:rsidRDefault="00411DB8" w:rsidP="00E02D58">
      <w:pPr>
        <w:pStyle w:val="a5"/>
        <w:numPr>
          <w:ilvl w:val="0"/>
          <w:numId w:val="35"/>
        </w:numPr>
        <w:tabs>
          <w:tab w:val="left" w:pos="1295"/>
        </w:tabs>
        <w:ind w:firstLine="708"/>
        <w:jc w:val="left"/>
        <w:rPr>
          <w:sz w:val="20"/>
          <w:szCs w:val="20"/>
        </w:rPr>
      </w:pPr>
      <w:r w:rsidRPr="000852A8">
        <w:rPr>
          <w:sz w:val="20"/>
          <w:szCs w:val="20"/>
        </w:rPr>
        <w:t>использовать</w:t>
      </w:r>
      <w:r w:rsidRPr="000852A8">
        <w:rPr>
          <w:spacing w:val="40"/>
          <w:sz w:val="20"/>
          <w:szCs w:val="20"/>
        </w:rPr>
        <w:t xml:space="preserve"> </w:t>
      </w:r>
      <w:r w:rsidRPr="000852A8">
        <w:rPr>
          <w:sz w:val="20"/>
          <w:szCs w:val="20"/>
        </w:rPr>
        <w:t>знаково-символические</w:t>
      </w:r>
      <w:r w:rsidRPr="000852A8">
        <w:rPr>
          <w:spacing w:val="40"/>
          <w:sz w:val="20"/>
          <w:szCs w:val="20"/>
        </w:rPr>
        <w:t xml:space="preserve"> </w:t>
      </w:r>
      <w:r w:rsidRPr="000852A8">
        <w:rPr>
          <w:sz w:val="20"/>
          <w:szCs w:val="20"/>
        </w:rPr>
        <w:t>средства</w:t>
      </w:r>
      <w:r w:rsidRPr="000852A8">
        <w:rPr>
          <w:spacing w:val="40"/>
          <w:sz w:val="20"/>
          <w:szCs w:val="20"/>
        </w:rPr>
        <w:t xml:space="preserve"> </w:t>
      </w:r>
      <w:r w:rsidRPr="000852A8">
        <w:rPr>
          <w:sz w:val="20"/>
          <w:szCs w:val="20"/>
        </w:rPr>
        <w:t>для</w:t>
      </w:r>
      <w:r w:rsidRPr="000852A8">
        <w:rPr>
          <w:spacing w:val="40"/>
          <w:sz w:val="20"/>
          <w:szCs w:val="20"/>
        </w:rPr>
        <w:t xml:space="preserve"> </w:t>
      </w:r>
      <w:r w:rsidRPr="000852A8">
        <w:rPr>
          <w:sz w:val="20"/>
          <w:szCs w:val="20"/>
        </w:rPr>
        <w:t>составления</w:t>
      </w:r>
      <w:r w:rsidRPr="000852A8">
        <w:rPr>
          <w:spacing w:val="40"/>
          <w:sz w:val="20"/>
          <w:szCs w:val="20"/>
        </w:rPr>
        <w:t xml:space="preserve"> </w:t>
      </w:r>
      <w:r w:rsidR="006F146F">
        <w:rPr>
          <w:sz w:val="20"/>
          <w:szCs w:val="20"/>
        </w:rPr>
        <w:t>орна</w:t>
      </w:r>
      <w:r w:rsidRPr="000852A8">
        <w:rPr>
          <w:sz w:val="20"/>
          <w:szCs w:val="20"/>
        </w:rPr>
        <w:t>ментов и декоративных композиций;</w:t>
      </w:r>
    </w:p>
    <w:p w:rsidR="00493185" w:rsidRPr="000852A8" w:rsidRDefault="00411DB8" w:rsidP="00E02D58">
      <w:pPr>
        <w:pStyle w:val="a5"/>
        <w:numPr>
          <w:ilvl w:val="0"/>
          <w:numId w:val="35"/>
        </w:numPr>
        <w:tabs>
          <w:tab w:val="left" w:pos="1295"/>
        </w:tabs>
        <w:ind w:firstLine="708"/>
        <w:jc w:val="left"/>
        <w:rPr>
          <w:sz w:val="20"/>
          <w:szCs w:val="20"/>
        </w:rPr>
      </w:pPr>
      <w:r w:rsidRPr="000852A8">
        <w:rPr>
          <w:sz w:val="20"/>
          <w:szCs w:val="20"/>
        </w:rPr>
        <w:t>классифицировать произведения искусства по видам и, соответственно, по назначению в жизни людей;</w:t>
      </w:r>
    </w:p>
    <w:p w:rsidR="007A5083" w:rsidRDefault="00411DB8" w:rsidP="00E02D58">
      <w:pPr>
        <w:pStyle w:val="a5"/>
        <w:numPr>
          <w:ilvl w:val="0"/>
          <w:numId w:val="35"/>
        </w:numPr>
        <w:tabs>
          <w:tab w:val="left" w:pos="1295"/>
        </w:tabs>
        <w:ind w:firstLine="708"/>
        <w:jc w:val="left"/>
        <w:rPr>
          <w:sz w:val="20"/>
          <w:szCs w:val="20"/>
        </w:rPr>
      </w:pPr>
      <w:r w:rsidRPr="007A5083">
        <w:rPr>
          <w:sz w:val="20"/>
          <w:szCs w:val="20"/>
        </w:rPr>
        <w:t>классифицировать произведения изобразительного искусства по жанрам в качестве инструмента анализа содержания произведений;</w:t>
      </w:r>
    </w:p>
    <w:p w:rsidR="00493185" w:rsidRPr="007A5083" w:rsidRDefault="00411DB8" w:rsidP="00E02D58">
      <w:pPr>
        <w:pStyle w:val="a5"/>
        <w:numPr>
          <w:ilvl w:val="0"/>
          <w:numId w:val="35"/>
        </w:numPr>
        <w:tabs>
          <w:tab w:val="left" w:pos="1295"/>
        </w:tabs>
        <w:ind w:firstLine="708"/>
        <w:jc w:val="left"/>
        <w:rPr>
          <w:sz w:val="20"/>
          <w:szCs w:val="20"/>
        </w:rPr>
      </w:pPr>
      <w:r w:rsidRPr="007A5083">
        <w:rPr>
          <w:sz w:val="20"/>
          <w:szCs w:val="20"/>
        </w:rPr>
        <w:t>ставить и использовать вопросы как и</w:t>
      </w:r>
      <w:r w:rsidR="006F146F">
        <w:rPr>
          <w:sz w:val="20"/>
          <w:szCs w:val="20"/>
        </w:rPr>
        <w:t>сследовательский инструмент по</w:t>
      </w:r>
      <w:r w:rsidRPr="007A5083">
        <w:rPr>
          <w:spacing w:val="-2"/>
          <w:sz w:val="20"/>
          <w:szCs w:val="20"/>
        </w:rPr>
        <w:t>знания.</w:t>
      </w:r>
    </w:p>
    <w:p w:rsidR="00493185" w:rsidRPr="000852A8" w:rsidRDefault="00411DB8" w:rsidP="000852A8">
      <w:pPr>
        <w:ind w:left="425" w:firstLine="720"/>
        <w:jc w:val="both"/>
        <w:rPr>
          <w:i/>
          <w:sz w:val="20"/>
          <w:szCs w:val="20"/>
        </w:rPr>
      </w:pPr>
      <w:r w:rsidRPr="000852A8">
        <w:rPr>
          <w:i/>
          <w:sz w:val="20"/>
          <w:szCs w:val="20"/>
        </w:rPr>
        <w:t>У обучающегося будут сформированы следующие умения работать с информацией как часть познавательных УУД:</w:t>
      </w:r>
    </w:p>
    <w:p w:rsidR="00493185" w:rsidRPr="000852A8" w:rsidRDefault="00411DB8" w:rsidP="00E02D58">
      <w:pPr>
        <w:pStyle w:val="a5"/>
        <w:numPr>
          <w:ilvl w:val="0"/>
          <w:numId w:val="35"/>
        </w:numPr>
        <w:tabs>
          <w:tab w:val="left" w:pos="1295"/>
        </w:tabs>
        <w:ind w:left="1295" w:hanging="165"/>
        <w:rPr>
          <w:sz w:val="20"/>
          <w:szCs w:val="20"/>
        </w:rPr>
      </w:pPr>
      <w:r w:rsidRPr="000852A8">
        <w:rPr>
          <w:sz w:val="20"/>
          <w:szCs w:val="20"/>
        </w:rPr>
        <w:t>использовать</w:t>
      </w:r>
      <w:r w:rsidRPr="000852A8">
        <w:rPr>
          <w:spacing w:val="-18"/>
          <w:sz w:val="20"/>
          <w:szCs w:val="20"/>
        </w:rPr>
        <w:t xml:space="preserve"> </w:t>
      </w:r>
      <w:r w:rsidRPr="000852A8">
        <w:rPr>
          <w:sz w:val="20"/>
          <w:szCs w:val="20"/>
        </w:rPr>
        <w:t>электронные</w:t>
      </w:r>
      <w:r w:rsidRPr="000852A8">
        <w:rPr>
          <w:spacing w:val="-17"/>
          <w:sz w:val="20"/>
          <w:szCs w:val="20"/>
        </w:rPr>
        <w:t xml:space="preserve"> </w:t>
      </w:r>
      <w:r w:rsidRPr="000852A8">
        <w:rPr>
          <w:sz w:val="20"/>
          <w:szCs w:val="20"/>
        </w:rPr>
        <w:t>образовательные</w:t>
      </w:r>
      <w:r w:rsidRPr="000852A8">
        <w:rPr>
          <w:spacing w:val="-17"/>
          <w:sz w:val="20"/>
          <w:szCs w:val="20"/>
        </w:rPr>
        <w:t xml:space="preserve"> </w:t>
      </w:r>
      <w:r w:rsidRPr="000852A8">
        <w:rPr>
          <w:spacing w:val="-2"/>
          <w:sz w:val="20"/>
          <w:szCs w:val="20"/>
        </w:rPr>
        <w:t>ресурсы;</w:t>
      </w:r>
    </w:p>
    <w:p w:rsidR="00493185" w:rsidRPr="000852A8" w:rsidRDefault="00411DB8" w:rsidP="00E02D58">
      <w:pPr>
        <w:pStyle w:val="a5"/>
        <w:numPr>
          <w:ilvl w:val="0"/>
          <w:numId w:val="35"/>
        </w:numPr>
        <w:tabs>
          <w:tab w:val="left" w:pos="1299"/>
        </w:tabs>
        <w:ind w:left="1299" w:hanging="169"/>
        <w:rPr>
          <w:sz w:val="20"/>
          <w:szCs w:val="20"/>
        </w:rPr>
      </w:pPr>
      <w:r w:rsidRPr="000852A8">
        <w:rPr>
          <w:sz w:val="20"/>
          <w:szCs w:val="20"/>
        </w:rPr>
        <w:t>уметь</w:t>
      </w:r>
      <w:r w:rsidRPr="000852A8">
        <w:rPr>
          <w:spacing w:val="-12"/>
          <w:sz w:val="20"/>
          <w:szCs w:val="20"/>
        </w:rPr>
        <w:t xml:space="preserve"> </w:t>
      </w:r>
      <w:r w:rsidRPr="000852A8">
        <w:rPr>
          <w:sz w:val="20"/>
          <w:szCs w:val="20"/>
        </w:rPr>
        <w:t>работать</w:t>
      </w:r>
      <w:r w:rsidRPr="000852A8">
        <w:rPr>
          <w:spacing w:val="-11"/>
          <w:sz w:val="20"/>
          <w:szCs w:val="20"/>
        </w:rPr>
        <w:t xml:space="preserve"> </w:t>
      </w:r>
      <w:r w:rsidRPr="000852A8">
        <w:rPr>
          <w:sz w:val="20"/>
          <w:szCs w:val="20"/>
        </w:rPr>
        <w:t>с</w:t>
      </w:r>
      <w:r w:rsidRPr="000852A8">
        <w:rPr>
          <w:spacing w:val="-11"/>
          <w:sz w:val="20"/>
          <w:szCs w:val="20"/>
        </w:rPr>
        <w:t xml:space="preserve"> </w:t>
      </w:r>
      <w:r w:rsidRPr="000852A8">
        <w:rPr>
          <w:sz w:val="20"/>
          <w:szCs w:val="20"/>
        </w:rPr>
        <w:t>электронными</w:t>
      </w:r>
      <w:r w:rsidRPr="000852A8">
        <w:rPr>
          <w:spacing w:val="-7"/>
          <w:sz w:val="20"/>
          <w:szCs w:val="20"/>
        </w:rPr>
        <w:t xml:space="preserve"> </w:t>
      </w:r>
      <w:r w:rsidRPr="000852A8">
        <w:rPr>
          <w:sz w:val="20"/>
          <w:szCs w:val="20"/>
        </w:rPr>
        <w:t>учебниками</w:t>
      </w:r>
      <w:r w:rsidRPr="000852A8">
        <w:rPr>
          <w:spacing w:val="-12"/>
          <w:sz w:val="20"/>
          <w:szCs w:val="20"/>
        </w:rPr>
        <w:t xml:space="preserve"> </w:t>
      </w:r>
      <w:r w:rsidRPr="000852A8">
        <w:rPr>
          <w:sz w:val="20"/>
          <w:szCs w:val="20"/>
        </w:rPr>
        <w:t>и</w:t>
      </w:r>
      <w:r w:rsidRPr="000852A8">
        <w:rPr>
          <w:spacing w:val="-8"/>
          <w:sz w:val="20"/>
          <w:szCs w:val="20"/>
        </w:rPr>
        <w:t xml:space="preserve"> </w:t>
      </w:r>
      <w:r w:rsidRPr="000852A8">
        <w:rPr>
          <w:sz w:val="20"/>
          <w:szCs w:val="20"/>
        </w:rPr>
        <w:t>учебными</w:t>
      </w:r>
      <w:r w:rsidRPr="000852A8">
        <w:rPr>
          <w:spacing w:val="-11"/>
          <w:sz w:val="20"/>
          <w:szCs w:val="20"/>
        </w:rPr>
        <w:t xml:space="preserve"> </w:t>
      </w:r>
      <w:r w:rsidRPr="000852A8">
        <w:rPr>
          <w:spacing w:val="-2"/>
          <w:sz w:val="20"/>
          <w:szCs w:val="20"/>
        </w:rPr>
        <w:t>пособиями;</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выбирать источник для получения информации: поисковые</w:t>
      </w:r>
      <w:r w:rsidRPr="000852A8">
        <w:rPr>
          <w:spacing w:val="-1"/>
          <w:sz w:val="20"/>
          <w:szCs w:val="20"/>
        </w:rPr>
        <w:t xml:space="preserve"> </w:t>
      </w:r>
      <w:r w:rsidR="006F146F">
        <w:rPr>
          <w:sz w:val="20"/>
          <w:szCs w:val="20"/>
        </w:rPr>
        <w:t>системы Ин</w:t>
      </w:r>
      <w:r w:rsidRPr="000852A8">
        <w:rPr>
          <w:sz w:val="20"/>
          <w:szCs w:val="20"/>
        </w:rPr>
        <w:t>тернета, цифровые электронные средства, справочники, художеств</w:t>
      </w:r>
      <w:r w:rsidR="006F146F">
        <w:rPr>
          <w:sz w:val="20"/>
          <w:szCs w:val="20"/>
        </w:rPr>
        <w:t>енные аль</w:t>
      </w:r>
      <w:r w:rsidRPr="000852A8">
        <w:rPr>
          <w:sz w:val="20"/>
          <w:szCs w:val="20"/>
        </w:rPr>
        <w:t>бомы и детские книги;</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анализировать, интерпретировать, о</w:t>
      </w:r>
      <w:r w:rsidR="006F146F">
        <w:rPr>
          <w:sz w:val="20"/>
          <w:szCs w:val="20"/>
        </w:rPr>
        <w:t>бобщать и систематизировать ин</w:t>
      </w:r>
      <w:r w:rsidRPr="000852A8">
        <w:rPr>
          <w:sz w:val="20"/>
          <w:szCs w:val="20"/>
        </w:rPr>
        <w:t xml:space="preserve">формацию, представленную в произведениях искусства, текстах, таблицах и </w:t>
      </w:r>
      <w:r w:rsidRPr="000852A8">
        <w:rPr>
          <w:spacing w:val="-2"/>
          <w:sz w:val="20"/>
          <w:szCs w:val="20"/>
        </w:rPr>
        <w:t>схемах;</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самостоятельно готовить информаци</w:t>
      </w:r>
      <w:r w:rsidR="006F146F">
        <w:rPr>
          <w:sz w:val="20"/>
          <w:szCs w:val="20"/>
        </w:rPr>
        <w:t>ю на заданную или выбранную те</w:t>
      </w:r>
      <w:r w:rsidRPr="000852A8">
        <w:rPr>
          <w:sz w:val="20"/>
          <w:szCs w:val="20"/>
        </w:rPr>
        <w:t>му и представлять еѐ в различных видах: рисун</w:t>
      </w:r>
      <w:r w:rsidR="006F146F">
        <w:rPr>
          <w:sz w:val="20"/>
          <w:szCs w:val="20"/>
        </w:rPr>
        <w:t>ках и эскизах, электронных пре</w:t>
      </w:r>
      <w:r w:rsidRPr="000852A8">
        <w:rPr>
          <w:spacing w:val="-2"/>
          <w:sz w:val="20"/>
          <w:szCs w:val="20"/>
        </w:rPr>
        <w:t>зентациях;</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lastRenderedPageBreak/>
        <w:t xml:space="preserve">соблюдать правила информационной безопасности при работе в сети </w:t>
      </w:r>
      <w:r w:rsidRPr="000852A8">
        <w:rPr>
          <w:spacing w:val="-2"/>
          <w:sz w:val="20"/>
          <w:szCs w:val="20"/>
        </w:rPr>
        <w:t>Интернет.</w:t>
      </w:r>
    </w:p>
    <w:p w:rsidR="00493185" w:rsidRPr="000852A8" w:rsidRDefault="00411DB8" w:rsidP="000852A8">
      <w:pPr>
        <w:pStyle w:val="3"/>
        <w:spacing w:line="240" w:lineRule="auto"/>
        <w:ind w:left="1133"/>
        <w:rPr>
          <w:sz w:val="20"/>
          <w:szCs w:val="20"/>
        </w:rPr>
      </w:pPr>
      <w:r w:rsidRPr="000852A8">
        <w:rPr>
          <w:sz w:val="20"/>
          <w:szCs w:val="20"/>
        </w:rPr>
        <w:t>У</w:t>
      </w:r>
      <w:r w:rsidRPr="000852A8">
        <w:rPr>
          <w:spacing w:val="47"/>
          <w:sz w:val="20"/>
          <w:szCs w:val="20"/>
        </w:rPr>
        <w:t xml:space="preserve"> </w:t>
      </w:r>
      <w:r w:rsidRPr="000852A8">
        <w:rPr>
          <w:sz w:val="20"/>
          <w:szCs w:val="20"/>
        </w:rPr>
        <w:t>обучающегося</w:t>
      </w:r>
      <w:r w:rsidRPr="000852A8">
        <w:rPr>
          <w:spacing w:val="52"/>
          <w:sz w:val="20"/>
          <w:szCs w:val="20"/>
        </w:rPr>
        <w:t xml:space="preserve"> </w:t>
      </w:r>
      <w:r w:rsidRPr="000852A8">
        <w:rPr>
          <w:sz w:val="20"/>
          <w:szCs w:val="20"/>
        </w:rPr>
        <w:t>будут</w:t>
      </w:r>
      <w:r w:rsidRPr="000852A8">
        <w:rPr>
          <w:spacing w:val="53"/>
          <w:sz w:val="20"/>
          <w:szCs w:val="20"/>
        </w:rPr>
        <w:t xml:space="preserve"> </w:t>
      </w:r>
      <w:r w:rsidRPr="000852A8">
        <w:rPr>
          <w:sz w:val="20"/>
          <w:szCs w:val="20"/>
        </w:rPr>
        <w:t>сформированы</w:t>
      </w:r>
      <w:r w:rsidRPr="000852A8">
        <w:rPr>
          <w:spacing w:val="54"/>
          <w:sz w:val="20"/>
          <w:szCs w:val="20"/>
        </w:rPr>
        <w:t xml:space="preserve"> </w:t>
      </w:r>
      <w:r w:rsidRPr="000852A8">
        <w:rPr>
          <w:sz w:val="20"/>
          <w:szCs w:val="20"/>
        </w:rPr>
        <w:t>следующие</w:t>
      </w:r>
      <w:r w:rsidRPr="000852A8">
        <w:rPr>
          <w:spacing w:val="51"/>
          <w:sz w:val="20"/>
          <w:szCs w:val="20"/>
        </w:rPr>
        <w:t xml:space="preserve"> </w:t>
      </w:r>
      <w:r w:rsidRPr="000852A8">
        <w:rPr>
          <w:spacing w:val="-2"/>
          <w:sz w:val="20"/>
          <w:szCs w:val="20"/>
        </w:rPr>
        <w:t>коммуникативные</w:t>
      </w:r>
    </w:p>
    <w:p w:rsidR="00493185" w:rsidRPr="000852A8" w:rsidRDefault="00411DB8" w:rsidP="000852A8">
      <w:pPr>
        <w:ind w:left="425"/>
        <w:rPr>
          <w:b/>
          <w:i/>
          <w:sz w:val="20"/>
          <w:szCs w:val="20"/>
        </w:rPr>
      </w:pPr>
      <w:r w:rsidRPr="000852A8">
        <w:rPr>
          <w:b/>
          <w:i/>
          <w:spacing w:val="-4"/>
          <w:sz w:val="20"/>
          <w:szCs w:val="20"/>
        </w:rPr>
        <w:t>УУД:</w:t>
      </w:r>
    </w:p>
    <w:p w:rsidR="00493185" w:rsidRPr="006F146F" w:rsidRDefault="00411DB8" w:rsidP="00E02D58">
      <w:pPr>
        <w:pStyle w:val="a5"/>
        <w:numPr>
          <w:ilvl w:val="0"/>
          <w:numId w:val="35"/>
        </w:numPr>
        <w:tabs>
          <w:tab w:val="left" w:pos="1276"/>
        </w:tabs>
        <w:ind w:left="426" w:firstLine="708"/>
        <w:rPr>
          <w:sz w:val="20"/>
          <w:szCs w:val="20"/>
        </w:rPr>
      </w:pPr>
      <w:r w:rsidRPr="006F146F">
        <w:rPr>
          <w:sz w:val="20"/>
          <w:szCs w:val="20"/>
        </w:rPr>
        <w:t>понимать</w:t>
      </w:r>
      <w:r w:rsidRPr="006F146F">
        <w:rPr>
          <w:spacing w:val="2"/>
          <w:sz w:val="20"/>
          <w:szCs w:val="20"/>
        </w:rPr>
        <w:t xml:space="preserve"> </w:t>
      </w:r>
      <w:r w:rsidRPr="006F146F">
        <w:rPr>
          <w:sz w:val="20"/>
          <w:szCs w:val="20"/>
        </w:rPr>
        <w:t>искусство</w:t>
      </w:r>
      <w:r w:rsidRPr="006F146F">
        <w:rPr>
          <w:spacing w:val="5"/>
          <w:sz w:val="20"/>
          <w:szCs w:val="20"/>
        </w:rPr>
        <w:t xml:space="preserve"> </w:t>
      </w:r>
      <w:r w:rsidRPr="006F146F">
        <w:rPr>
          <w:sz w:val="20"/>
          <w:szCs w:val="20"/>
        </w:rPr>
        <w:t>в</w:t>
      </w:r>
      <w:r w:rsidRPr="006F146F">
        <w:rPr>
          <w:spacing w:val="5"/>
          <w:sz w:val="20"/>
          <w:szCs w:val="20"/>
        </w:rPr>
        <w:t xml:space="preserve"> </w:t>
      </w:r>
      <w:r w:rsidRPr="006F146F">
        <w:rPr>
          <w:sz w:val="20"/>
          <w:szCs w:val="20"/>
        </w:rPr>
        <w:t>качестве</w:t>
      </w:r>
      <w:r w:rsidRPr="006F146F">
        <w:rPr>
          <w:spacing w:val="1"/>
          <w:sz w:val="20"/>
          <w:szCs w:val="20"/>
        </w:rPr>
        <w:t xml:space="preserve"> </w:t>
      </w:r>
      <w:r w:rsidRPr="006F146F">
        <w:rPr>
          <w:sz w:val="20"/>
          <w:szCs w:val="20"/>
        </w:rPr>
        <w:t>особого языка</w:t>
      </w:r>
      <w:r w:rsidRPr="006F146F">
        <w:rPr>
          <w:spacing w:val="3"/>
          <w:sz w:val="20"/>
          <w:szCs w:val="20"/>
        </w:rPr>
        <w:t xml:space="preserve"> </w:t>
      </w:r>
      <w:r w:rsidRPr="006F146F">
        <w:rPr>
          <w:sz w:val="20"/>
          <w:szCs w:val="20"/>
        </w:rPr>
        <w:t>общения</w:t>
      </w:r>
      <w:r w:rsidRPr="006F146F">
        <w:rPr>
          <w:spacing w:val="15"/>
          <w:sz w:val="20"/>
          <w:szCs w:val="20"/>
        </w:rPr>
        <w:t xml:space="preserve"> </w:t>
      </w:r>
      <w:r w:rsidRPr="006F146F">
        <w:rPr>
          <w:sz w:val="20"/>
          <w:szCs w:val="20"/>
        </w:rPr>
        <w:t>-</w:t>
      </w:r>
      <w:r w:rsidRPr="006F146F">
        <w:rPr>
          <w:spacing w:val="3"/>
          <w:sz w:val="20"/>
          <w:szCs w:val="20"/>
        </w:rPr>
        <w:t xml:space="preserve"> </w:t>
      </w:r>
      <w:r w:rsidR="006F146F" w:rsidRPr="006F146F">
        <w:rPr>
          <w:spacing w:val="-2"/>
          <w:sz w:val="20"/>
          <w:szCs w:val="20"/>
        </w:rPr>
        <w:t>межличностно</w:t>
      </w:r>
      <w:r w:rsidRPr="006F146F">
        <w:rPr>
          <w:sz w:val="20"/>
          <w:szCs w:val="20"/>
        </w:rPr>
        <w:t>го</w:t>
      </w:r>
      <w:r w:rsidRPr="006F146F">
        <w:rPr>
          <w:spacing w:val="-10"/>
          <w:sz w:val="20"/>
          <w:szCs w:val="20"/>
        </w:rPr>
        <w:t xml:space="preserve"> </w:t>
      </w:r>
      <w:r w:rsidRPr="006F146F">
        <w:rPr>
          <w:sz w:val="20"/>
          <w:szCs w:val="20"/>
        </w:rPr>
        <w:t>(автор</w:t>
      </w:r>
      <w:r w:rsidRPr="006F146F">
        <w:rPr>
          <w:spacing w:val="-2"/>
          <w:sz w:val="20"/>
          <w:szCs w:val="20"/>
        </w:rPr>
        <w:t xml:space="preserve"> </w:t>
      </w:r>
      <w:r w:rsidRPr="006F146F">
        <w:rPr>
          <w:sz w:val="20"/>
          <w:szCs w:val="20"/>
        </w:rPr>
        <w:t>-</w:t>
      </w:r>
      <w:r w:rsidRPr="006F146F">
        <w:rPr>
          <w:spacing w:val="-4"/>
          <w:sz w:val="20"/>
          <w:szCs w:val="20"/>
        </w:rPr>
        <w:t xml:space="preserve"> </w:t>
      </w:r>
      <w:r w:rsidRPr="006F146F">
        <w:rPr>
          <w:sz w:val="20"/>
          <w:szCs w:val="20"/>
        </w:rPr>
        <w:t>зритель),</w:t>
      </w:r>
      <w:r w:rsidRPr="006F146F">
        <w:rPr>
          <w:spacing w:val="-5"/>
          <w:sz w:val="20"/>
          <w:szCs w:val="20"/>
        </w:rPr>
        <w:t xml:space="preserve"> </w:t>
      </w:r>
      <w:r w:rsidRPr="006F146F">
        <w:rPr>
          <w:sz w:val="20"/>
          <w:szCs w:val="20"/>
        </w:rPr>
        <w:t>между</w:t>
      </w:r>
      <w:r w:rsidRPr="006F146F">
        <w:rPr>
          <w:spacing w:val="-11"/>
          <w:sz w:val="20"/>
          <w:szCs w:val="20"/>
        </w:rPr>
        <w:t xml:space="preserve"> </w:t>
      </w:r>
      <w:r w:rsidRPr="006F146F">
        <w:rPr>
          <w:sz w:val="20"/>
          <w:szCs w:val="20"/>
        </w:rPr>
        <w:t>поколениями,</w:t>
      </w:r>
      <w:r w:rsidRPr="006F146F">
        <w:rPr>
          <w:spacing w:val="-2"/>
          <w:sz w:val="20"/>
          <w:szCs w:val="20"/>
        </w:rPr>
        <w:t xml:space="preserve"> </w:t>
      </w:r>
      <w:r w:rsidRPr="006F146F">
        <w:rPr>
          <w:sz w:val="20"/>
          <w:szCs w:val="20"/>
        </w:rPr>
        <w:t>между</w:t>
      </w:r>
      <w:r w:rsidRPr="006F146F">
        <w:rPr>
          <w:spacing w:val="-16"/>
          <w:sz w:val="20"/>
          <w:szCs w:val="20"/>
        </w:rPr>
        <w:t xml:space="preserve"> </w:t>
      </w:r>
      <w:r w:rsidRPr="006F146F">
        <w:rPr>
          <w:spacing w:val="-2"/>
          <w:sz w:val="20"/>
          <w:szCs w:val="20"/>
        </w:rPr>
        <w:t>народами;</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вести диалог и участвовать в дискусс</w:t>
      </w:r>
      <w:r w:rsidR="006F146F">
        <w:rPr>
          <w:sz w:val="20"/>
          <w:szCs w:val="20"/>
        </w:rPr>
        <w:t>ии, проявляя уважительное отно</w:t>
      </w:r>
      <w:r w:rsidRPr="000852A8">
        <w:rPr>
          <w:sz w:val="20"/>
          <w:szCs w:val="20"/>
        </w:rPr>
        <w:t>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находить общее решение и разрешат</w:t>
      </w:r>
      <w:r w:rsidR="006F146F">
        <w:rPr>
          <w:sz w:val="20"/>
          <w:szCs w:val="20"/>
        </w:rPr>
        <w:t>ь конфликты на основе общих по</w:t>
      </w:r>
      <w:r w:rsidRPr="000852A8">
        <w:rPr>
          <w:sz w:val="20"/>
          <w:szCs w:val="20"/>
        </w:rPr>
        <w:t>зиций и учѐта интересов в процессе совместной художественной деятельности;</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демонстрировать и объяснять результ</w:t>
      </w:r>
      <w:r w:rsidR="006F146F">
        <w:rPr>
          <w:sz w:val="20"/>
          <w:szCs w:val="20"/>
        </w:rPr>
        <w:t>аты своего творческого, художе</w:t>
      </w:r>
      <w:r w:rsidRPr="000852A8">
        <w:rPr>
          <w:sz w:val="20"/>
          <w:szCs w:val="20"/>
        </w:rPr>
        <w:t>ственного или исследовательского опыта;</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анализировать произведения детского х</w:t>
      </w:r>
      <w:r w:rsidR="006F146F">
        <w:rPr>
          <w:sz w:val="20"/>
          <w:szCs w:val="20"/>
        </w:rPr>
        <w:t>удожественного творчества с по</w:t>
      </w:r>
      <w:r w:rsidRPr="000852A8">
        <w:rPr>
          <w:sz w:val="20"/>
          <w:szCs w:val="20"/>
        </w:rPr>
        <w:t>зиций их содержания и в соответствии с учебн</w:t>
      </w:r>
      <w:r w:rsidR="006F146F">
        <w:rPr>
          <w:sz w:val="20"/>
          <w:szCs w:val="20"/>
        </w:rPr>
        <w:t>ой задачей, поставленной учите</w:t>
      </w:r>
      <w:r w:rsidRPr="000852A8">
        <w:rPr>
          <w:spacing w:val="-4"/>
          <w:sz w:val="20"/>
          <w:szCs w:val="20"/>
        </w:rPr>
        <w:t>лем;</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признавать своѐ и чужое право на ошибку, развивать свои способности сопереживать, понимать намерения и переживания свои и других людей;</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 xml:space="preserve">взаимодействовать, сотрудничать в процессе коллективной работы, принимать цель совместной деятельности и </w:t>
      </w:r>
      <w:r w:rsidR="006F146F">
        <w:rPr>
          <w:sz w:val="20"/>
          <w:szCs w:val="20"/>
        </w:rPr>
        <w:t>строить действия по еѐ достиже</w:t>
      </w:r>
      <w:r w:rsidRPr="000852A8">
        <w:rPr>
          <w:sz w:val="20"/>
          <w:szCs w:val="20"/>
        </w:rPr>
        <w:t>нию, договариваться, выполнять поручения,</w:t>
      </w:r>
      <w:r w:rsidR="006F146F">
        <w:rPr>
          <w:sz w:val="20"/>
          <w:szCs w:val="20"/>
        </w:rPr>
        <w:t xml:space="preserve"> подчиняться, ответственно отно</w:t>
      </w:r>
      <w:r w:rsidRPr="000852A8">
        <w:rPr>
          <w:sz w:val="20"/>
          <w:szCs w:val="20"/>
        </w:rPr>
        <w:t>ситься к своей задаче по достижению общего результата.</w:t>
      </w:r>
    </w:p>
    <w:p w:rsidR="00493185" w:rsidRPr="000852A8" w:rsidRDefault="00411DB8" w:rsidP="000852A8">
      <w:pPr>
        <w:pStyle w:val="3"/>
        <w:spacing w:line="240" w:lineRule="auto"/>
        <w:ind w:left="1133"/>
        <w:rPr>
          <w:sz w:val="20"/>
          <w:szCs w:val="20"/>
        </w:rPr>
      </w:pPr>
      <w:r w:rsidRPr="000852A8">
        <w:rPr>
          <w:sz w:val="20"/>
          <w:szCs w:val="20"/>
        </w:rPr>
        <w:t>У</w:t>
      </w:r>
      <w:r w:rsidRPr="000852A8">
        <w:rPr>
          <w:spacing w:val="-9"/>
          <w:sz w:val="20"/>
          <w:szCs w:val="20"/>
        </w:rPr>
        <w:t xml:space="preserve"> </w:t>
      </w:r>
      <w:r w:rsidRPr="000852A8">
        <w:rPr>
          <w:sz w:val="20"/>
          <w:szCs w:val="20"/>
        </w:rPr>
        <w:t>обучающегося</w:t>
      </w:r>
      <w:r w:rsidRPr="000852A8">
        <w:rPr>
          <w:spacing w:val="-9"/>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10"/>
          <w:sz w:val="20"/>
          <w:szCs w:val="20"/>
        </w:rPr>
        <w:t xml:space="preserve"> </w:t>
      </w:r>
      <w:r w:rsidRPr="000852A8">
        <w:rPr>
          <w:sz w:val="20"/>
          <w:szCs w:val="20"/>
        </w:rPr>
        <w:t>следующие</w:t>
      </w:r>
      <w:r w:rsidRPr="000852A8">
        <w:rPr>
          <w:spacing w:val="-8"/>
          <w:sz w:val="20"/>
          <w:szCs w:val="20"/>
        </w:rPr>
        <w:t xml:space="preserve"> </w:t>
      </w:r>
      <w:r w:rsidRPr="000852A8">
        <w:rPr>
          <w:sz w:val="20"/>
          <w:szCs w:val="20"/>
        </w:rPr>
        <w:t>регулятивные</w:t>
      </w:r>
      <w:r w:rsidRPr="000852A8">
        <w:rPr>
          <w:spacing w:val="-13"/>
          <w:sz w:val="20"/>
          <w:szCs w:val="20"/>
        </w:rPr>
        <w:t xml:space="preserve"> </w:t>
      </w:r>
      <w:r w:rsidRPr="000852A8">
        <w:rPr>
          <w:spacing w:val="-4"/>
          <w:sz w:val="20"/>
          <w:szCs w:val="20"/>
        </w:rPr>
        <w:t>УУД:</w:t>
      </w:r>
    </w:p>
    <w:p w:rsidR="007A5083" w:rsidRPr="007A5083" w:rsidRDefault="00411DB8" w:rsidP="00E02D58">
      <w:pPr>
        <w:pStyle w:val="a5"/>
        <w:numPr>
          <w:ilvl w:val="0"/>
          <w:numId w:val="35"/>
        </w:numPr>
        <w:tabs>
          <w:tab w:val="left" w:pos="1295"/>
        </w:tabs>
        <w:ind w:firstLine="708"/>
        <w:rPr>
          <w:sz w:val="20"/>
          <w:szCs w:val="20"/>
        </w:rPr>
      </w:pPr>
      <w:r w:rsidRPr="007A5083">
        <w:rPr>
          <w:sz w:val="20"/>
          <w:szCs w:val="20"/>
        </w:rPr>
        <w:t xml:space="preserve">внимательно относиться и выполнять учебные задачи, поставленные </w:t>
      </w:r>
      <w:r w:rsidRPr="007A5083">
        <w:rPr>
          <w:spacing w:val="-2"/>
          <w:sz w:val="20"/>
          <w:szCs w:val="20"/>
        </w:rPr>
        <w:t>учителем;</w:t>
      </w:r>
    </w:p>
    <w:p w:rsidR="00493185" w:rsidRPr="007A5083" w:rsidRDefault="00411DB8" w:rsidP="00E02D58">
      <w:pPr>
        <w:pStyle w:val="a5"/>
        <w:numPr>
          <w:ilvl w:val="0"/>
          <w:numId w:val="35"/>
        </w:numPr>
        <w:tabs>
          <w:tab w:val="left" w:pos="1295"/>
        </w:tabs>
        <w:ind w:firstLine="708"/>
        <w:rPr>
          <w:sz w:val="20"/>
          <w:szCs w:val="20"/>
        </w:rPr>
      </w:pPr>
      <w:r w:rsidRPr="007A5083">
        <w:rPr>
          <w:sz w:val="20"/>
          <w:szCs w:val="20"/>
        </w:rPr>
        <w:t>соблюдать последовательность учеб</w:t>
      </w:r>
      <w:r w:rsidR="006F146F">
        <w:rPr>
          <w:sz w:val="20"/>
          <w:szCs w:val="20"/>
        </w:rPr>
        <w:t>ных действий при выполнении за</w:t>
      </w:r>
      <w:r w:rsidRPr="007A5083">
        <w:rPr>
          <w:spacing w:val="-2"/>
          <w:sz w:val="20"/>
          <w:szCs w:val="20"/>
        </w:rPr>
        <w:t>дания;</w:t>
      </w:r>
    </w:p>
    <w:p w:rsidR="00493185" w:rsidRPr="000852A8" w:rsidRDefault="00411DB8" w:rsidP="00E02D58">
      <w:pPr>
        <w:pStyle w:val="a5"/>
        <w:numPr>
          <w:ilvl w:val="0"/>
          <w:numId w:val="35"/>
        </w:numPr>
        <w:tabs>
          <w:tab w:val="left" w:pos="1300"/>
        </w:tabs>
        <w:ind w:firstLine="708"/>
        <w:rPr>
          <w:sz w:val="20"/>
          <w:szCs w:val="20"/>
        </w:rPr>
      </w:pPr>
      <w:r w:rsidRPr="000852A8">
        <w:rPr>
          <w:sz w:val="20"/>
          <w:szCs w:val="20"/>
        </w:rPr>
        <w:t>уметь организовывать своѐ рабочее мес</w:t>
      </w:r>
      <w:r w:rsidR="006F146F">
        <w:rPr>
          <w:sz w:val="20"/>
          <w:szCs w:val="20"/>
        </w:rPr>
        <w:t>то для практической работы, со</w:t>
      </w:r>
      <w:r w:rsidRPr="000852A8">
        <w:rPr>
          <w:sz w:val="20"/>
          <w:szCs w:val="20"/>
        </w:rPr>
        <w:t xml:space="preserve">храняя порядок в окружающем пространстве </w:t>
      </w:r>
      <w:r w:rsidR="006F146F">
        <w:rPr>
          <w:sz w:val="20"/>
          <w:szCs w:val="20"/>
        </w:rPr>
        <w:t>и бережно относясь к используе</w:t>
      </w:r>
      <w:r w:rsidRPr="000852A8">
        <w:rPr>
          <w:sz w:val="20"/>
          <w:szCs w:val="20"/>
        </w:rPr>
        <w:t>мым материалам;</w:t>
      </w:r>
    </w:p>
    <w:p w:rsidR="00493185" w:rsidRPr="000852A8" w:rsidRDefault="00411DB8" w:rsidP="00E02D58">
      <w:pPr>
        <w:pStyle w:val="a5"/>
        <w:numPr>
          <w:ilvl w:val="0"/>
          <w:numId w:val="35"/>
        </w:numPr>
        <w:tabs>
          <w:tab w:val="left" w:pos="1295"/>
        </w:tabs>
        <w:ind w:firstLine="708"/>
        <w:rPr>
          <w:sz w:val="20"/>
          <w:szCs w:val="20"/>
        </w:rPr>
      </w:pPr>
      <w:r w:rsidRPr="000852A8">
        <w:rPr>
          <w:sz w:val="20"/>
          <w:szCs w:val="20"/>
        </w:rPr>
        <w:t>соотносить свои действия с планируемыми результатами, осуществлять контроль своей деятельности в процессе достижения результата.</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7"/>
        <w:jc w:val="center"/>
        <w:rPr>
          <w:sz w:val="20"/>
          <w:szCs w:val="20"/>
        </w:rPr>
      </w:pPr>
      <w:r w:rsidRPr="000852A8">
        <w:rPr>
          <w:spacing w:val="-2"/>
          <w:sz w:val="20"/>
          <w:szCs w:val="20"/>
        </w:rPr>
        <w:t>ПРЕДМЕТНЫЕ</w:t>
      </w:r>
      <w:r w:rsidRPr="000852A8">
        <w:rPr>
          <w:spacing w:val="2"/>
          <w:sz w:val="20"/>
          <w:szCs w:val="20"/>
        </w:rPr>
        <w:t xml:space="preserve"> </w:t>
      </w:r>
      <w:r w:rsidRPr="000852A8">
        <w:rPr>
          <w:spacing w:val="-2"/>
          <w:sz w:val="20"/>
          <w:szCs w:val="20"/>
        </w:rPr>
        <w:t>РЕЗУЛЬТАТЫ</w:t>
      </w:r>
    </w:p>
    <w:p w:rsidR="00493185" w:rsidRPr="000852A8" w:rsidRDefault="00411DB8" w:rsidP="00E02D58">
      <w:pPr>
        <w:pStyle w:val="a5"/>
        <w:numPr>
          <w:ilvl w:val="0"/>
          <w:numId w:val="34"/>
        </w:numPr>
        <w:tabs>
          <w:tab w:val="left" w:pos="210"/>
        </w:tabs>
        <w:ind w:left="210" w:hanging="210"/>
        <w:jc w:val="center"/>
        <w:rPr>
          <w:b/>
          <w:sz w:val="20"/>
          <w:szCs w:val="20"/>
        </w:rPr>
      </w:pPr>
      <w:r w:rsidRPr="000852A8">
        <w:rPr>
          <w:b/>
          <w:spacing w:val="-2"/>
          <w:sz w:val="20"/>
          <w:szCs w:val="20"/>
        </w:rPr>
        <w:t>КЛАСС</w:t>
      </w:r>
    </w:p>
    <w:p w:rsidR="00493185" w:rsidRPr="000852A8" w:rsidRDefault="00411DB8" w:rsidP="000852A8">
      <w:pPr>
        <w:ind w:left="1133"/>
        <w:jc w:val="both"/>
        <w:rPr>
          <w:b/>
          <w:i/>
          <w:sz w:val="20"/>
          <w:szCs w:val="20"/>
        </w:rPr>
      </w:pPr>
      <w:r w:rsidRPr="000852A8">
        <w:rPr>
          <w:b/>
          <w:i/>
          <w:sz w:val="20"/>
          <w:szCs w:val="20"/>
        </w:rPr>
        <w:t>К</w:t>
      </w:r>
      <w:r w:rsidRPr="000852A8">
        <w:rPr>
          <w:b/>
          <w:i/>
          <w:spacing w:val="-9"/>
          <w:sz w:val="20"/>
          <w:szCs w:val="20"/>
        </w:rPr>
        <w:t xml:space="preserve"> </w:t>
      </w:r>
      <w:r w:rsidRPr="000852A8">
        <w:rPr>
          <w:b/>
          <w:i/>
          <w:sz w:val="20"/>
          <w:szCs w:val="20"/>
        </w:rPr>
        <w:t>концу</w:t>
      </w:r>
      <w:r w:rsidRPr="000852A8">
        <w:rPr>
          <w:b/>
          <w:i/>
          <w:spacing w:val="-6"/>
          <w:sz w:val="20"/>
          <w:szCs w:val="20"/>
        </w:rPr>
        <w:t xml:space="preserve"> </w:t>
      </w:r>
      <w:r w:rsidRPr="000852A8">
        <w:rPr>
          <w:b/>
          <w:i/>
          <w:sz w:val="20"/>
          <w:szCs w:val="20"/>
        </w:rPr>
        <w:t>обучения</w:t>
      </w:r>
      <w:r w:rsidRPr="000852A8">
        <w:rPr>
          <w:b/>
          <w:i/>
          <w:spacing w:val="-3"/>
          <w:sz w:val="20"/>
          <w:szCs w:val="20"/>
        </w:rPr>
        <w:t xml:space="preserve"> </w:t>
      </w:r>
      <w:r w:rsidRPr="000852A8">
        <w:rPr>
          <w:b/>
          <w:i/>
          <w:sz w:val="20"/>
          <w:szCs w:val="20"/>
        </w:rPr>
        <w:t>в</w:t>
      </w:r>
      <w:r w:rsidRPr="000852A8">
        <w:rPr>
          <w:b/>
          <w:i/>
          <w:spacing w:val="-6"/>
          <w:sz w:val="20"/>
          <w:szCs w:val="20"/>
        </w:rPr>
        <w:t xml:space="preserve"> </w:t>
      </w:r>
      <w:r w:rsidRPr="000852A8">
        <w:rPr>
          <w:b/>
          <w:i/>
          <w:sz w:val="20"/>
          <w:szCs w:val="20"/>
        </w:rPr>
        <w:t>1</w:t>
      </w:r>
      <w:r w:rsidRPr="000852A8">
        <w:rPr>
          <w:b/>
          <w:i/>
          <w:spacing w:val="-6"/>
          <w:sz w:val="20"/>
          <w:szCs w:val="20"/>
        </w:rPr>
        <w:t xml:space="preserve"> </w:t>
      </w:r>
      <w:r w:rsidRPr="000852A8">
        <w:rPr>
          <w:b/>
          <w:i/>
          <w:sz w:val="20"/>
          <w:szCs w:val="20"/>
        </w:rPr>
        <w:t>классе</w:t>
      </w:r>
      <w:r w:rsidRPr="000852A8">
        <w:rPr>
          <w:b/>
          <w:i/>
          <w:spacing w:val="-6"/>
          <w:sz w:val="20"/>
          <w:szCs w:val="20"/>
        </w:rPr>
        <w:t xml:space="preserve"> </w:t>
      </w:r>
      <w:r w:rsidRPr="000852A8">
        <w:rPr>
          <w:b/>
          <w:i/>
          <w:sz w:val="20"/>
          <w:szCs w:val="20"/>
        </w:rPr>
        <w:t>обучающийся</w:t>
      </w:r>
      <w:r w:rsidRPr="000852A8">
        <w:rPr>
          <w:b/>
          <w:i/>
          <w:spacing w:val="-2"/>
          <w:sz w:val="20"/>
          <w:szCs w:val="20"/>
        </w:rPr>
        <w:t xml:space="preserve"> научится:</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1"/>
          <w:sz w:val="20"/>
          <w:szCs w:val="20"/>
        </w:rPr>
        <w:t xml:space="preserve"> </w:t>
      </w:r>
      <w:r w:rsidRPr="000852A8">
        <w:rPr>
          <w:spacing w:val="-2"/>
          <w:sz w:val="20"/>
          <w:szCs w:val="20"/>
        </w:rPr>
        <w:t>«Графика»</w:t>
      </w:r>
    </w:p>
    <w:p w:rsidR="00493185" w:rsidRPr="000852A8" w:rsidRDefault="00411DB8" w:rsidP="000852A8">
      <w:pPr>
        <w:pStyle w:val="a3"/>
        <w:ind w:firstLine="708"/>
        <w:rPr>
          <w:sz w:val="20"/>
          <w:szCs w:val="20"/>
        </w:rPr>
      </w:pPr>
      <w:r w:rsidRPr="000852A8">
        <w:rPr>
          <w:sz w:val="20"/>
          <w:szCs w:val="20"/>
        </w:rPr>
        <w:t>Осваивать навыки применения свойств простых графических материалов в самостоятельной творческой работе в условиях урока.</w:t>
      </w:r>
    </w:p>
    <w:p w:rsidR="00493185" w:rsidRPr="000852A8" w:rsidRDefault="00411DB8" w:rsidP="000852A8">
      <w:pPr>
        <w:pStyle w:val="a3"/>
        <w:ind w:firstLine="708"/>
        <w:rPr>
          <w:sz w:val="20"/>
          <w:szCs w:val="20"/>
        </w:rPr>
      </w:pPr>
      <w:r w:rsidRPr="000852A8">
        <w:rPr>
          <w:sz w:val="20"/>
          <w:szCs w:val="20"/>
        </w:rPr>
        <w:t>Приобретать</w:t>
      </w:r>
      <w:r w:rsidRPr="000852A8">
        <w:rPr>
          <w:spacing w:val="-5"/>
          <w:sz w:val="20"/>
          <w:szCs w:val="20"/>
        </w:rPr>
        <w:t xml:space="preserve"> </w:t>
      </w:r>
      <w:r w:rsidRPr="000852A8">
        <w:rPr>
          <w:sz w:val="20"/>
          <w:szCs w:val="20"/>
        </w:rPr>
        <w:t>первичный</w:t>
      </w:r>
      <w:r w:rsidRPr="000852A8">
        <w:rPr>
          <w:spacing w:val="-4"/>
          <w:sz w:val="20"/>
          <w:szCs w:val="20"/>
        </w:rPr>
        <w:t xml:space="preserve"> </w:t>
      </w:r>
      <w:r w:rsidRPr="000852A8">
        <w:rPr>
          <w:sz w:val="20"/>
          <w:szCs w:val="20"/>
        </w:rPr>
        <w:t>опыт</w:t>
      </w:r>
      <w:r w:rsidRPr="000852A8">
        <w:rPr>
          <w:spacing w:val="-5"/>
          <w:sz w:val="20"/>
          <w:szCs w:val="20"/>
        </w:rPr>
        <w:t xml:space="preserve"> </w:t>
      </w:r>
      <w:r w:rsidRPr="000852A8">
        <w:rPr>
          <w:sz w:val="20"/>
          <w:szCs w:val="20"/>
        </w:rPr>
        <w:t>в</w:t>
      </w:r>
      <w:r w:rsidRPr="000852A8">
        <w:rPr>
          <w:spacing w:val="-5"/>
          <w:sz w:val="20"/>
          <w:szCs w:val="20"/>
        </w:rPr>
        <w:t xml:space="preserve"> </w:t>
      </w:r>
      <w:r w:rsidRPr="000852A8">
        <w:rPr>
          <w:sz w:val="20"/>
          <w:szCs w:val="20"/>
        </w:rPr>
        <w:t>создании</w:t>
      </w:r>
      <w:r w:rsidRPr="000852A8">
        <w:rPr>
          <w:spacing w:val="-4"/>
          <w:sz w:val="20"/>
          <w:szCs w:val="20"/>
        </w:rPr>
        <w:t xml:space="preserve"> </w:t>
      </w:r>
      <w:r w:rsidRPr="000852A8">
        <w:rPr>
          <w:sz w:val="20"/>
          <w:szCs w:val="20"/>
        </w:rPr>
        <w:t>графического</w:t>
      </w:r>
      <w:r w:rsidRPr="000852A8">
        <w:rPr>
          <w:spacing w:val="-3"/>
          <w:sz w:val="20"/>
          <w:szCs w:val="20"/>
        </w:rPr>
        <w:t xml:space="preserve"> </w:t>
      </w:r>
      <w:r w:rsidRPr="000852A8">
        <w:rPr>
          <w:sz w:val="20"/>
          <w:szCs w:val="20"/>
        </w:rPr>
        <w:t>рисунка</w:t>
      </w:r>
      <w:r w:rsidRPr="000852A8">
        <w:rPr>
          <w:spacing w:val="-4"/>
          <w:sz w:val="20"/>
          <w:szCs w:val="20"/>
        </w:rPr>
        <w:t xml:space="preserve"> </w:t>
      </w:r>
      <w:r w:rsidRPr="000852A8">
        <w:rPr>
          <w:sz w:val="20"/>
          <w:szCs w:val="20"/>
        </w:rPr>
        <w:t>на</w:t>
      </w:r>
      <w:r w:rsidRPr="000852A8">
        <w:rPr>
          <w:spacing w:val="-4"/>
          <w:sz w:val="20"/>
          <w:szCs w:val="20"/>
        </w:rPr>
        <w:t xml:space="preserve"> </w:t>
      </w:r>
      <w:r w:rsidRPr="000852A8">
        <w:rPr>
          <w:sz w:val="20"/>
          <w:szCs w:val="20"/>
        </w:rPr>
        <w:t>основе знакомства со средствами изобразительного языка.</w:t>
      </w:r>
    </w:p>
    <w:p w:rsidR="00493185" w:rsidRPr="000852A8" w:rsidRDefault="00411DB8" w:rsidP="000852A8">
      <w:pPr>
        <w:pStyle w:val="a3"/>
        <w:ind w:firstLine="708"/>
        <w:rPr>
          <w:sz w:val="20"/>
          <w:szCs w:val="20"/>
        </w:rPr>
      </w:pPr>
      <w:r w:rsidRPr="000852A8">
        <w:rPr>
          <w:sz w:val="20"/>
          <w:szCs w:val="20"/>
        </w:rPr>
        <w:t>Приобретать опыт аналитического наблюдения формы предмета, опыт обобщения и геометризации наблюдаемой ф</w:t>
      </w:r>
      <w:r w:rsidR="006F146F">
        <w:rPr>
          <w:sz w:val="20"/>
          <w:szCs w:val="20"/>
        </w:rPr>
        <w:t>ормы как основы обучения рисун</w:t>
      </w:r>
      <w:r w:rsidRPr="000852A8">
        <w:rPr>
          <w:spacing w:val="-4"/>
          <w:sz w:val="20"/>
          <w:szCs w:val="20"/>
        </w:rPr>
        <w:t>ку.</w:t>
      </w:r>
    </w:p>
    <w:p w:rsidR="00493185" w:rsidRPr="000852A8" w:rsidRDefault="00411DB8" w:rsidP="000852A8">
      <w:pPr>
        <w:pStyle w:val="a3"/>
        <w:ind w:firstLine="708"/>
        <w:jc w:val="left"/>
        <w:rPr>
          <w:sz w:val="20"/>
          <w:szCs w:val="20"/>
        </w:rPr>
      </w:pPr>
      <w:r w:rsidRPr="000852A8">
        <w:rPr>
          <w:sz w:val="20"/>
          <w:szCs w:val="20"/>
        </w:rPr>
        <w:t xml:space="preserve">Приобретать опыт создания рисунка простого (плоского) предмета с </w:t>
      </w:r>
      <w:r w:rsidRPr="000852A8">
        <w:rPr>
          <w:spacing w:val="-2"/>
          <w:sz w:val="20"/>
          <w:szCs w:val="20"/>
        </w:rPr>
        <w:t>натуры.</w:t>
      </w:r>
    </w:p>
    <w:p w:rsidR="00493185" w:rsidRPr="000852A8" w:rsidRDefault="00411DB8" w:rsidP="000852A8">
      <w:pPr>
        <w:pStyle w:val="a3"/>
        <w:ind w:firstLine="708"/>
        <w:jc w:val="left"/>
        <w:rPr>
          <w:sz w:val="20"/>
          <w:szCs w:val="20"/>
        </w:rPr>
      </w:pPr>
      <w:r w:rsidRPr="000852A8">
        <w:rPr>
          <w:sz w:val="20"/>
          <w:szCs w:val="20"/>
        </w:rPr>
        <w:t>Учиться</w:t>
      </w:r>
      <w:r w:rsidRPr="000852A8">
        <w:rPr>
          <w:spacing w:val="40"/>
          <w:sz w:val="20"/>
          <w:szCs w:val="20"/>
        </w:rPr>
        <w:t xml:space="preserve"> </w:t>
      </w:r>
      <w:r w:rsidRPr="000852A8">
        <w:rPr>
          <w:sz w:val="20"/>
          <w:szCs w:val="20"/>
        </w:rPr>
        <w:t>анализировать</w:t>
      </w:r>
      <w:r w:rsidRPr="000852A8">
        <w:rPr>
          <w:spacing w:val="40"/>
          <w:sz w:val="20"/>
          <w:szCs w:val="20"/>
        </w:rPr>
        <w:t xml:space="preserve"> </w:t>
      </w:r>
      <w:r w:rsidRPr="000852A8">
        <w:rPr>
          <w:sz w:val="20"/>
          <w:szCs w:val="20"/>
        </w:rPr>
        <w:t>соотношения</w:t>
      </w:r>
      <w:r w:rsidRPr="000852A8">
        <w:rPr>
          <w:spacing w:val="40"/>
          <w:sz w:val="20"/>
          <w:szCs w:val="20"/>
        </w:rPr>
        <w:t xml:space="preserve"> </w:t>
      </w:r>
      <w:r w:rsidRPr="000852A8">
        <w:rPr>
          <w:sz w:val="20"/>
          <w:szCs w:val="20"/>
        </w:rPr>
        <w:t>пропорций,</w:t>
      </w:r>
      <w:r w:rsidRPr="000852A8">
        <w:rPr>
          <w:spacing w:val="40"/>
          <w:sz w:val="20"/>
          <w:szCs w:val="20"/>
        </w:rPr>
        <w:t xml:space="preserve"> </w:t>
      </w:r>
      <w:r w:rsidRPr="000852A8">
        <w:rPr>
          <w:sz w:val="20"/>
          <w:szCs w:val="20"/>
        </w:rPr>
        <w:t>визуально</w:t>
      </w:r>
      <w:r w:rsidRPr="000852A8">
        <w:rPr>
          <w:spacing w:val="40"/>
          <w:sz w:val="20"/>
          <w:szCs w:val="20"/>
        </w:rPr>
        <w:t xml:space="preserve"> </w:t>
      </w:r>
      <w:r w:rsidRPr="000852A8">
        <w:rPr>
          <w:sz w:val="20"/>
          <w:szCs w:val="20"/>
        </w:rPr>
        <w:t>сравнивать пространственные величины.</w:t>
      </w:r>
    </w:p>
    <w:p w:rsidR="00493185" w:rsidRPr="000852A8" w:rsidRDefault="00411DB8" w:rsidP="000852A8">
      <w:pPr>
        <w:pStyle w:val="a3"/>
        <w:ind w:firstLine="708"/>
        <w:jc w:val="left"/>
        <w:rPr>
          <w:sz w:val="20"/>
          <w:szCs w:val="20"/>
        </w:rPr>
      </w:pPr>
      <w:r w:rsidRPr="000852A8">
        <w:rPr>
          <w:sz w:val="20"/>
          <w:szCs w:val="20"/>
        </w:rPr>
        <w:t>Приобретать</w:t>
      </w:r>
      <w:r w:rsidRPr="000852A8">
        <w:rPr>
          <w:spacing w:val="40"/>
          <w:sz w:val="20"/>
          <w:szCs w:val="20"/>
        </w:rPr>
        <w:t xml:space="preserve"> </w:t>
      </w:r>
      <w:r w:rsidRPr="000852A8">
        <w:rPr>
          <w:sz w:val="20"/>
          <w:szCs w:val="20"/>
        </w:rPr>
        <w:t>первичные</w:t>
      </w:r>
      <w:r w:rsidRPr="000852A8">
        <w:rPr>
          <w:spacing w:val="40"/>
          <w:sz w:val="20"/>
          <w:szCs w:val="20"/>
        </w:rPr>
        <w:t xml:space="preserve"> </w:t>
      </w:r>
      <w:r w:rsidRPr="000852A8">
        <w:rPr>
          <w:sz w:val="20"/>
          <w:szCs w:val="20"/>
        </w:rPr>
        <w:t>знания</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навыки</w:t>
      </w:r>
      <w:r w:rsidRPr="000852A8">
        <w:rPr>
          <w:spacing w:val="40"/>
          <w:sz w:val="20"/>
          <w:szCs w:val="20"/>
        </w:rPr>
        <w:t xml:space="preserve"> </w:t>
      </w:r>
      <w:r w:rsidRPr="000852A8">
        <w:rPr>
          <w:sz w:val="20"/>
          <w:szCs w:val="20"/>
        </w:rPr>
        <w:t>композиционного</w:t>
      </w:r>
      <w:r w:rsidRPr="000852A8">
        <w:rPr>
          <w:spacing w:val="40"/>
          <w:sz w:val="20"/>
          <w:szCs w:val="20"/>
        </w:rPr>
        <w:t xml:space="preserve"> </w:t>
      </w:r>
      <w:r w:rsidR="006F146F">
        <w:rPr>
          <w:sz w:val="20"/>
          <w:szCs w:val="20"/>
        </w:rPr>
        <w:t>расположе</w:t>
      </w:r>
      <w:r w:rsidRPr="000852A8">
        <w:rPr>
          <w:sz w:val="20"/>
          <w:szCs w:val="20"/>
        </w:rPr>
        <w:t>ния изображения на листе.</w:t>
      </w:r>
    </w:p>
    <w:p w:rsidR="00493185" w:rsidRPr="000852A8" w:rsidRDefault="00411DB8" w:rsidP="000852A8">
      <w:pPr>
        <w:pStyle w:val="a3"/>
        <w:ind w:firstLine="708"/>
        <w:jc w:val="left"/>
        <w:rPr>
          <w:sz w:val="20"/>
          <w:szCs w:val="20"/>
        </w:rPr>
      </w:pPr>
      <w:r w:rsidRPr="000852A8">
        <w:rPr>
          <w:sz w:val="20"/>
          <w:szCs w:val="20"/>
        </w:rPr>
        <w:t>Уметь выбирать вертикальный или горизонтальный формат листа</w:t>
      </w:r>
      <w:r w:rsidRPr="000852A8">
        <w:rPr>
          <w:spacing w:val="-1"/>
          <w:sz w:val="20"/>
          <w:szCs w:val="20"/>
        </w:rPr>
        <w:t xml:space="preserve"> </w:t>
      </w:r>
      <w:r w:rsidRPr="000852A8">
        <w:rPr>
          <w:sz w:val="20"/>
          <w:szCs w:val="20"/>
        </w:rPr>
        <w:t>для выполнения соответствующих задач рисунка.</w:t>
      </w:r>
    </w:p>
    <w:p w:rsidR="00493185" w:rsidRPr="000852A8" w:rsidRDefault="00411DB8" w:rsidP="006F146F">
      <w:pPr>
        <w:pStyle w:val="a3"/>
        <w:ind w:firstLine="708"/>
        <w:rPr>
          <w:sz w:val="20"/>
          <w:szCs w:val="20"/>
        </w:rPr>
      </w:pPr>
      <w:r w:rsidRPr="000852A8">
        <w:rPr>
          <w:sz w:val="20"/>
          <w:szCs w:val="20"/>
        </w:rPr>
        <w:t>Воспринимать</w:t>
      </w:r>
      <w:r w:rsidRPr="000852A8">
        <w:rPr>
          <w:spacing w:val="40"/>
          <w:sz w:val="20"/>
          <w:szCs w:val="20"/>
        </w:rPr>
        <w:t xml:space="preserve"> </w:t>
      </w:r>
      <w:r w:rsidRPr="000852A8">
        <w:rPr>
          <w:sz w:val="20"/>
          <w:szCs w:val="20"/>
        </w:rPr>
        <w:t>учебную</w:t>
      </w:r>
      <w:r w:rsidRPr="000852A8">
        <w:rPr>
          <w:spacing w:val="40"/>
          <w:sz w:val="20"/>
          <w:szCs w:val="20"/>
        </w:rPr>
        <w:t xml:space="preserve"> </w:t>
      </w:r>
      <w:r w:rsidRPr="000852A8">
        <w:rPr>
          <w:sz w:val="20"/>
          <w:szCs w:val="20"/>
        </w:rPr>
        <w:t>задачу,</w:t>
      </w:r>
      <w:r w:rsidRPr="000852A8">
        <w:rPr>
          <w:spacing w:val="40"/>
          <w:sz w:val="20"/>
          <w:szCs w:val="20"/>
        </w:rPr>
        <w:t xml:space="preserve"> </w:t>
      </w:r>
      <w:r w:rsidRPr="000852A8">
        <w:rPr>
          <w:sz w:val="20"/>
          <w:szCs w:val="20"/>
        </w:rPr>
        <w:t>поставленную</w:t>
      </w:r>
      <w:r w:rsidRPr="000852A8">
        <w:rPr>
          <w:spacing w:val="40"/>
          <w:sz w:val="20"/>
          <w:szCs w:val="20"/>
        </w:rPr>
        <w:t xml:space="preserve"> </w:t>
      </w:r>
      <w:r w:rsidRPr="000852A8">
        <w:rPr>
          <w:sz w:val="20"/>
          <w:szCs w:val="20"/>
        </w:rPr>
        <w:t>учителем,</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решать</w:t>
      </w:r>
      <w:r w:rsidRPr="000852A8">
        <w:rPr>
          <w:spacing w:val="40"/>
          <w:sz w:val="20"/>
          <w:szCs w:val="20"/>
        </w:rPr>
        <w:t xml:space="preserve"> </w:t>
      </w:r>
      <w:r w:rsidRPr="000852A8">
        <w:rPr>
          <w:sz w:val="20"/>
          <w:szCs w:val="20"/>
        </w:rPr>
        <w:t>еѐ</w:t>
      </w:r>
      <w:r w:rsidRPr="000852A8">
        <w:rPr>
          <w:spacing w:val="40"/>
          <w:sz w:val="20"/>
          <w:szCs w:val="20"/>
        </w:rPr>
        <w:t xml:space="preserve"> </w:t>
      </w:r>
      <w:r w:rsidRPr="000852A8">
        <w:rPr>
          <w:sz w:val="20"/>
          <w:szCs w:val="20"/>
        </w:rPr>
        <w:t>в своей практической художественной деятельности.</w:t>
      </w:r>
    </w:p>
    <w:p w:rsidR="00493185" w:rsidRPr="000852A8" w:rsidRDefault="00411DB8" w:rsidP="000852A8">
      <w:pPr>
        <w:pStyle w:val="a3"/>
        <w:ind w:firstLine="708"/>
        <w:rPr>
          <w:sz w:val="20"/>
          <w:szCs w:val="20"/>
        </w:rPr>
      </w:pPr>
      <w:r w:rsidRPr="000852A8">
        <w:rPr>
          <w:sz w:val="20"/>
          <w:szCs w:val="20"/>
        </w:rPr>
        <w:t>Уметь обсуждать результаты своей практической работы</w:t>
      </w:r>
      <w:r w:rsidR="006F146F">
        <w:rPr>
          <w:sz w:val="20"/>
          <w:szCs w:val="20"/>
        </w:rPr>
        <w:t xml:space="preserve"> и работы това</w:t>
      </w:r>
      <w:r w:rsidRPr="000852A8">
        <w:rPr>
          <w:sz w:val="20"/>
          <w:szCs w:val="20"/>
        </w:rPr>
        <w:t>рищей с позиций соответствия их поставленно</w:t>
      </w:r>
      <w:r w:rsidR="006F146F">
        <w:rPr>
          <w:sz w:val="20"/>
          <w:szCs w:val="20"/>
        </w:rPr>
        <w:t>й учебной задаче, с позиций вы</w:t>
      </w:r>
      <w:r w:rsidRPr="000852A8">
        <w:rPr>
          <w:sz w:val="20"/>
          <w:szCs w:val="20"/>
        </w:rPr>
        <w:t>раженного в рисунке содержания и графических средств его выражения (в рам- ках программного материала).</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«Живопись»</w:t>
      </w:r>
    </w:p>
    <w:p w:rsidR="00493185" w:rsidRPr="000852A8" w:rsidRDefault="00411DB8" w:rsidP="000852A8">
      <w:pPr>
        <w:pStyle w:val="a3"/>
        <w:ind w:left="1133" w:firstLine="0"/>
        <w:rPr>
          <w:sz w:val="20"/>
          <w:szCs w:val="20"/>
        </w:rPr>
      </w:pPr>
      <w:r w:rsidRPr="000852A8">
        <w:rPr>
          <w:sz w:val="20"/>
          <w:szCs w:val="20"/>
        </w:rPr>
        <w:t>Осваивать</w:t>
      </w:r>
      <w:r w:rsidRPr="000852A8">
        <w:rPr>
          <w:spacing w:val="-13"/>
          <w:sz w:val="20"/>
          <w:szCs w:val="20"/>
        </w:rPr>
        <w:t xml:space="preserve"> </w:t>
      </w:r>
      <w:r w:rsidRPr="000852A8">
        <w:rPr>
          <w:sz w:val="20"/>
          <w:szCs w:val="20"/>
        </w:rPr>
        <w:t>навыки</w:t>
      </w:r>
      <w:r w:rsidRPr="000852A8">
        <w:rPr>
          <w:spacing w:val="-7"/>
          <w:sz w:val="20"/>
          <w:szCs w:val="20"/>
        </w:rPr>
        <w:t xml:space="preserve"> </w:t>
      </w:r>
      <w:r w:rsidRPr="000852A8">
        <w:rPr>
          <w:sz w:val="20"/>
          <w:szCs w:val="20"/>
        </w:rPr>
        <w:t>работы</w:t>
      </w:r>
      <w:r w:rsidRPr="000852A8">
        <w:rPr>
          <w:spacing w:val="-10"/>
          <w:sz w:val="20"/>
          <w:szCs w:val="20"/>
        </w:rPr>
        <w:t xml:space="preserve"> </w:t>
      </w:r>
      <w:r w:rsidRPr="000852A8">
        <w:rPr>
          <w:sz w:val="20"/>
          <w:szCs w:val="20"/>
        </w:rPr>
        <w:t>красками</w:t>
      </w:r>
      <w:r w:rsidRPr="000852A8">
        <w:rPr>
          <w:spacing w:val="-5"/>
          <w:sz w:val="20"/>
          <w:szCs w:val="20"/>
        </w:rPr>
        <w:t xml:space="preserve"> </w:t>
      </w:r>
      <w:r w:rsidRPr="000852A8">
        <w:rPr>
          <w:sz w:val="20"/>
          <w:szCs w:val="20"/>
        </w:rPr>
        <w:t>«гуашь»</w:t>
      </w:r>
      <w:r w:rsidRPr="000852A8">
        <w:rPr>
          <w:spacing w:val="-17"/>
          <w:sz w:val="20"/>
          <w:szCs w:val="20"/>
        </w:rPr>
        <w:t xml:space="preserve"> </w:t>
      </w:r>
      <w:r w:rsidRPr="000852A8">
        <w:rPr>
          <w:sz w:val="20"/>
          <w:szCs w:val="20"/>
        </w:rPr>
        <w:t>в</w:t>
      </w:r>
      <w:r w:rsidRPr="000852A8">
        <w:rPr>
          <w:spacing w:val="-2"/>
          <w:sz w:val="20"/>
          <w:szCs w:val="20"/>
        </w:rPr>
        <w:t xml:space="preserve"> </w:t>
      </w:r>
      <w:r w:rsidRPr="000852A8">
        <w:rPr>
          <w:sz w:val="20"/>
          <w:szCs w:val="20"/>
        </w:rPr>
        <w:t>условиях</w:t>
      </w:r>
      <w:r w:rsidRPr="000852A8">
        <w:rPr>
          <w:spacing w:val="-4"/>
          <w:sz w:val="20"/>
          <w:szCs w:val="20"/>
        </w:rPr>
        <w:t xml:space="preserve"> </w:t>
      </w:r>
      <w:r w:rsidRPr="000852A8">
        <w:rPr>
          <w:spacing w:val="-2"/>
          <w:sz w:val="20"/>
          <w:szCs w:val="20"/>
        </w:rPr>
        <w:t>урока.</w:t>
      </w:r>
    </w:p>
    <w:p w:rsidR="00493185" w:rsidRPr="000852A8" w:rsidRDefault="00411DB8" w:rsidP="000852A8">
      <w:pPr>
        <w:pStyle w:val="a3"/>
        <w:ind w:firstLine="708"/>
        <w:jc w:val="left"/>
        <w:rPr>
          <w:sz w:val="20"/>
          <w:szCs w:val="20"/>
        </w:rPr>
      </w:pPr>
      <w:r w:rsidRPr="000852A8">
        <w:rPr>
          <w:sz w:val="20"/>
          <w:szCs w:val="20"/>
        </w:rPr>
        <w:t>Знать</w:t>
      </w:r>
      <w:r w:rsidRPr="000852A8">
        <w:rPr>
          <w:spacing w:val="40"/>
          <w:sz w:val="20"/>
          <w:szCs w:val="20"/>
        </w:rPr>
        <w:t xml:space="preserve"> </w:t>
      </w:r>
      <w:r w:rsidRPr="000852A8">
        <w:rPr>
          <w:sz w:val="20"/>
          <w:szCs w:val="20"/>
        </w:rPr>
        <w:t>три</w:t>
      </w:r>
      <w:r w:rsidRPr="000852A8">
        <w:rPr>
          <w:spacing w:val="40"/>
          <w:sz w:val="20"/>
          <w:szCs w:val="20"/>
        </w:rPr>
        <w:t xml:space="preserve"> </w:t>
      </w:r>
      <w:r w:rsidRPr="000852A8">
        <w:rPr>
          <w:sz w:val="20"/>
          <w:szCs w:val="20"/>
        </w:rPr>
        <w:t>основных</w:t>
      </w:r>
      <w:r w:rsidRPr="000852A8">
        <w:rPr>
          <w:spacing w:val="40"/>
          <w:sz w:val="20"/>
          <w:szCs w:val="20"/>
        </w:rPr>
        <w:t xml:space="preserve"> </w:t>
      </w:r>
      <w:r w:rsidRPr="000852A8">
        <w:rPr>
          <w:sz w:val="20"/>
          <w:szCs w:val="20"/>
        </w:rPr>
        <w:t>цвета;</w:t>
      </w:r>
      <w:r w:rsidRPr="000852A8">
        <w:rPr>
          <w:spacing w:val="40"/>
          <w:sz w:val="20"/>
          <w:szCs w:val="20"/>
        </w:rPr>
        <w:t xml:space="preserve"> </w:t>
      </w:r>
      <w:r w:rsidRPr="000852A8">
        <w:rPr>
          <w:sz w:val="20"/>
          <w:szCs w:val="20"/>
        </w:rPr>
        <w:t>обсуждать</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называть</w:t>
      </w:r>
      <w:r w:rsidRPr="000852A8">
        <w:rPr>
          <w:spacing w:val="40"/>
          <w:sz w:val="20"/>
          <w:szCs w:val="20"/>
        </w:rPr>
        <w:t xml:space="preserve"> </w:t>
      </w:r>
      <w:r w:rsidRPr="000852A8">
        <w:rPr>
          <w:sz w:val="20"/>
          <w:szCs w:val="20"/>
        </w:rPr>
        <w:t>ассоциативные</w:t>
      </w:r>
      <w:r w:rsidRPr="000852A8">
        <w:rPr>
          <w:spacing w:val="40"/>
          <w:sz w:val="20"/>
          <w:szCs w:val="20"/>
        </w:rPr>
        <w:t xml:space="preserve"> </w:t>
      </w:r>
      <w:r w:rsidR="006F146F">
        <w:rPr>
          <w:sz w:val="20"/>
          <w:szCs w:val="20"/>
        </w:rPr>
        <w:t>пред</w:t>
      </w:r>
      <w:r w:rsidRPr="000852A8">
        <w:rPr>
          <w:sz w:val="20"/>
          <w:szCs w:val="20"/>
        </w:rPr>
        <w:t>ставления, которые рождает каждый цвет.</w:t>
      </w:r>
    </w:p>
    <w:p w:rsidR="00493185" w:rsidRPr="000852A8" w:rsidRDefault="00411DB8" w:rsidP="006F146F">
      <w:pPr>
        <w:pStyle w:val="a3"/>
        <w:ind w:firstLine="708"/>
        <w:rPr>
          <w:sz w:val="20"/>
          <w:szCs w:val="20"/>
        </w:rPr>
      </w:pPr>
      <w:r w:rsidRPr="000852A8">
        <w:rPr>
          <w:sz w:val="20"/>
          <w:szCs w:val="20"/>
        </w:rPr>
        <w:t>Осознавать</w:t>
      </w:r>
      <w:r w:rsidRPr="000852A8">
        <w:rPr>
          <w:spacing w:val="36"/>
          <w:sz w:val="20"/>
          <w:szCs w:val="20"/>
        </w:rPr>
        <w:t xml:space="preserve"> </w:t>
      </w:r>
      <w:r w:rsidRPr="000852A8">
        <w:rPr>
          <w:sz w:val="20"/>
          <w:szCs w:val="20"/>
        </w:rPr>
        <w:t>эмоциональное звучание цвета</w:t>
      </w:r>
      <w:r w:rsidRPr="000852A8">
        <w:rPr>
          <w:spacing w:val="36"/>
          <w:sz w:val="20"/>
          <w:szCs w:val="20"/>
        </w:rPr>
        <w:t xml:space="preserve"> </w:t>
      </w:r>
      <w:r w:rsidRPr="000852A8">
        <w:rPr>
          <w:sz w:val="20"/>
          <w:szCs w:val="20"/>
        </w:rPr>
        <w:t>и</w:t>
      </w:r>
      <w:r w:rsidRPr="000852A8">
        <w:rPr>
          <w:spacing w:val="40"/>
          <w:sz w:val="20"/>
          <w:szCs w:val="20"/>
        </w:rPr>
        <w:t xml:space="preserve"> </w:t>
      </w:r>
      <w:r w:rsidRPr="000852A8">
        <w:rPr>
          <w:sz w:val="20"/>
          <w:szCs w:val="20"/>
        </w:rPr>
        <w:t>уметь</w:t>
      </w:r>
      <w:r w:rsidRPr="000852A8">
        <w:rPr>
          <w:spacing w:val="37"/>
          <w:sz w:val="20"/>
          <w:szCs w:val="20"/>
        </w:rPr>
        <w:t xml:space="preserve"> </w:t>
      </w:r>
      <w:r w:rsidRPr="000852A8">
        <w:rPr>
          <w:sz w:val="20"/>
          <w:szCs w:val="20"/>
        </w:rPr>
        <w:t>формулировать</w:t>
      </w:r>
      <w:r w:rsidRPr="000852A8">
        <w:rPr>
          <w:spacing w:val="37"/>
          <w:sz w:val="20"/>
          <w:szCs w:val="20"/>
        </w:rPr>
        <w:t xml:space="preserve"> </w:t>
      </w:r>
      <w:r w:rsidRPr="000852A8">
        <w:rPr>
          <w:sz w:val="20"/>
          <w:szCs w:val="20"/>
        </w:rPr>
        <w:t>своѐ мнение с опорой на опыт жизненных ассоциаций.</w:t>
      </w:r>
    </w:p>
    <w:p w:rsidR="00493185" w:rsidRDefault="00411DB8" w:rsidP="006F146F">
      <w:pPr>
        <w:pStyle w:val="a3"/>
        <w:ind w:firstLine="708"/>
        <w:rPr>
          <w:sz w:val="20"/>
          <w:szCs w:val="20"/>
        </w:rPr>
      </w:pPr>
      <w:r w:rsidRPr="000852A8">
        <w:rPr>
          <w:sz w:val="20"/>
          <w:szCs w:val="20"/>
        </w:rPr>
        <w:t>Приобретать опыт экспериментирования</w:t>
      </w:r>
      <w:r w:rsidR="006F146F">
        <w:rPr>
          <w:sz w:val="20"/>
          <w:szCs w:val="20"/>
        </w:rPr>
        <w:t>, исследования результатов сме</w:t>
      </w:r>
      <w:r w:rsidRPr="000852A8">
        <w:rPr>
          <w:sz w:val="20"/>
          <w:szCs w:val="20"/>
        </w:rPr>
        <w:t>шения красок и получения нового</w:t>
      </w:r>
      <w:r w:rsidR="006F146F">
        <w:rPr>
          <w:sz w:val="20"/>
          <w:szCs w:val="20"/>
        </w:rPr>
        <w:t xml:space="preserve"> </w:t>
      </w:r>
      <w:r w:rsidRPr="000852A8">
        <w:rPr>
          <w:sz w:val="20"/>
          <w:szCs w:val="20"/>
        </w:rPr>
        <w:t>цвета.</w:t>
      </w:r>
    </w:p>
    <w:p w:rsidR="006F146F" w:rsidRPr="000852A8" w:rsidRDefault="006F146F" w:rsidP="006F146F">
      <w:pPr>
        <w:pStyle w:val="a3"/>
        <w:ind w:firstLine="708"/>
        <w:jc w:val="right"/>
        <w:rPr>
          <w:sz w:val="20"/>
          <w:szCs w:val="20"/>
        </w:rPr>
      </w:pPr>
    </w:p>
    <w:p w:rsidR="00493185" w:rsidRPr="000852A8" w:rsidRDefault="00411DB8" w:rsidP="000852A8">
      <w:pPr>
        <w:pStyle w:val="a3"/>
        <w:ind w:firstLine="708"/>
        <w:rPr>
          <w:sz w:val="20"/>
          <w:szCs w:val="20"/>
        </w:rPr>
      </w:pPr>
      <w:r w:rsidRPr="000852A8">
        <w:rPr>
          <w:sz w:val="20"/>
          <w:szCs w:val="20"/>
        </w:rPr>
        <w:t>Вести творческую работу на заданную т</w:t>
      </w:r>
      <w:r w:rsidR="006F146F">
        <w:rPr>
          <w:sz w:val="20"/>
          <w:szCs w:val="20"/>
        </w:rPr>
        <w:t>ему с опорой на зрительные впе</w:t>
      </w:r>
      <w:r w:rsidRPr="000852A8">
        <w:rPr>
          <w:sz w:val="20"/>
          <w:szCs w:val="20"/>
        </w:rPr>
        <w:t>чатления, организованные педагогом.</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«Скульптура»</w:t>
      </w:r>
    </w:p>
    <w:p w:rsidR="00493185" w:rsidRPr="000852A8" w:rsidRDefault="00411DB8" w:rsidP="000852A8">
      <w:pPr>
        <w:pStyle w:val="a3"/>
        <w:ind w:firstLine="708"/>
        <w:rPr>
          <w:sz w:val="20"/>
          <w:szCs w:val="20"/>
        </w:rPr>
      </w:pPr>
      <w:r w:rsidRPr="000852A8">
        <w:rPr>
          <w:sz w:val="20"/>
          <w:szCs w:val="20"/>
        </w:rPr>
        <w:t xml:space="preserve">Приобретать опыт аналитического наблюдения, поиска выразительных образных объѐмных форм в природе (облака, камни, коряги, формы плодов и </w:t>
      </w:r>
      <w:r w:rsidRPr="000852A8">
        <w:rPr>
          <w:spacing w:val="-2"/>
          <w:sz w:val="20"/>
          <w:szCs w:val="20"/>
        </w:rPr>
        <w:t>др.).</w:t>
      </w:r>
    </w:p>
    <w:p w:rsidR="00493185" w:rsidRPr="000852A8" w:rsidRDefault="00411DB8" w:rsidP="000852A8">
      <w:pPr>
        <w:pStyle w:val="a3"/>
        <w:ind w:firstLine="708"/>
        <w:rPr>
          <w:sz w:val="20"/>
          <w:szCs w:val="20"/>
        </w:rPr>
      </w:pPr>
      <w:r w:rsidRPr="000852A8">
        <w:rPr>
          <w:sz w:val="20"/>
          <w:szCs w:val="20"/>
        </w:rPr>
        <w:t>Осваивать первичные приѐмы лепки и</w:t>
      </w:r>
      <w:r w:rsidR="006F146F">
        <w:rPr>
          <w:sz w:val="20"/>
          <w:szCs w:val="20"/>
        </w:rPr>
        <w:t>з пластилина, приобретать пред</w:t>
      </w:r>
      <w:r w:rsidRPr="000852A8">
        <w:rPr>
          <w:sz w:val="20"/>
          <w:szCs w:val="20"/>
        </w:rPr>
        <w:t>ставления о целостной форме в объѐмном изображении.</w:t>
      </w:r>
    </w:p>
    <w:p w:rsidR="00493185" w:rsidRPr="000852A8" w:rsidRDefault="00411DB8" w:rsidP="000852A8">
      <w:pPr>
        <w:pStyle w:val="a3"/>
        <w:ind w:firstLine="708"/>
        <w:rPr>
          <w:sz w:val="20"/>
          <w:szCs w:val="20"/>
        </w:rPr>
      </w:pPr>
      <w:r w:rsidRPr="000852A8">
        <w:rPr>
          <w:sz w:val="20"/>
          <w:szCs w:val="20"/>
        </w:rPr>
        <w:t>Овладевать первичными навыками бумагопластики - создания объѐмных форм из бумаги путѐм еѐ складывания, надрезания, закручивания и др.</w:t>
      </w:r>
    </w:p>
    <w:p w:rsidR="00493185" w:rsidRPr="000852A8" w:rsidRDefault="00411DB8" w:rsidP="000852A8">
      <w:pPr>
        <w:pStyle w:val="2"/>
        <w:spacing w:line="240" w:lineRule="auto"/>
        <w:ind w:left="1133"/>
        <w:rPr>
          <w:sz w:val="20"/>
          <w:szCs w:val="20"/>
        </w:rPr>
      </w:pPr>
      <w:r w:rsidRPr="000852A8">
        <w:rPr>
          <w:spacing w:val="-2"/>
          <w:sz w:val="20"/>
          <w:szCs w:val="20"/>
        </w:rPr>
        <w:t>Модуль</w:t>
      </w:r>
      <w:r w:rsidRPr="000852A8">
        <w:rPr>
          <w:spacing w:val="7"/>
          <w:sz w:val="20"/>
          <w:szCs w:val="20"/>
        </w:rPr>
        <w:t xml:space="preserve"> </w:t>
      </w:r>
      <w:r w:rsidRPr="000852A8">
        <w:rPr>
          <w:spacing w:val="-2"/>
          <w:sz w:val="20"/>
          <w:szCs w:val="20"/>
        </w:rPr>
        <w:t>«Декоративно-прикладное</w:t>
      </w:r>
      <w:r w:rsidRPr="000852A8">
        <w:rPr>
          <w:spacing w:val="13"/>
          <w:sz w:val="20"/>
          <w:szCs w:val="20"/>
        </w:rPr>
        <w:t xml:space="preserve"> </w:t>
      </w:r>
      <w:r w:rsidRPr="000852A8">
        <w:rPr>
          <w:spacing w:val="-2"/>
          <w:sz w:val="20"/>
          <w:szCs w:val="20"/>
        </w:rPr>
        <w:t>искусство»</w:t>
      </w:r>
    </w:p>
    <w:p w:rsidR="00493185" w:rsidRPr="000852A8" w:rsidRDefault="00411DB8" w:rsidP="000852A8">
      <w:pPr>
        <w:pStyle w:val="a3"/>
        <w:ind w:firstLine="708"/>
        <w:rPr>
          <w:sz w:val="20"/>
          <w:szCs w:val="20"/>
        </w:rPr>
      </w:pPr>
      <w:r w:rsidRPr="000852A8">
        <w:rPr>
          <w:sz w:val="20"/>
          <w:szCs w:val="20"/>
        </w:rPr>
        <w:t xml:space="preserve">Уметь рассматривать и эстетически характеризовать различные примеры узоров в природе (в условиях урока на </w:t>
      </w:r>
      <w:r w:rsidRPr="000852A8">
        <w:rPr>
          <w:sz w:val="20"/>
          <w:szCs w:val="20"/>
        </w:rPr>
        <w:lastRenderedPageBreak/>
        <w:t>основе фотогр</w:t>
      </w:r>
      <w:r w:rsidR="006F146F">
        <w:rPr>
          <w:sz w:val="20"/>
          <w:szCs w:val="20"/>
        </w:rPr>
        <w:t>афий); приводить приме</w:t>
      </w:r>
      <w:r w:rsidRPr="000852A8">
        <w:rPr>
          <w:sz w:val="20"/>
          <w:szCs w:val="20"/>
        </w:rPr>
        <w:t>ры, сопоставлять и искать ассоциации с орна</w:t>
      </w:r>
      <w:r w:rsidR="006F146F">
        <w:rPr>
          <w:sz w:val="20"/>
          <w:szCs w:val="20"/>
        </w:rPr>
        <w:t>ментами в произведениях декора</w:t>
      </w:r>
      <w:r w:rsidRPr="000852A8">
        <w:rPr>
          <w:sz w:val="20"/>
          <w:szCs w:val="20"/>
        </w:rPr>
        <w:t>тивно-прикладного искусства.</w:t>
      </w:r>
    </w:p>
    <w:p w:rsidR="00493185" w:rsidRPr="000852A8" w:rsidRDefault="00411DB8" w:rsidP="000852A8">
      <w:pPr>
        <w:pStyle w:val="a3"/>
        <w:ind w:firstLine="708"/>
        <w:rPr>
          <w:sz w:val="20"/>
          <w:szCs w:val="20"/>
        </w:rPr>
      </w:pPr>
      <w:r w:rsidRPr="000852A8">
        <w:rPr>
          <w:sz w:val="20"/>
          <w:szCs w:val="20"/>
        </w:rPr>
        <w:t>Различать виды орнаментов по изобразительным мотивам: растительные, геометрические, анималистические.</w:t>
      </w:r>
    </w:p>
    <w:p w:rsidR="00493185" w:rsidRPr="000852A8" w:rsidRDefault="00411DB8" w:rsidP="000852A8">
      <w:pPr>
        <w:pStyle w:val="a3"/>
        <w:ind w:firstLine="708"/>
        <w:rPr>
          <w:sz w:val="20"/>
          <w:szCs w:val="20"/>
        </w:rPr>
      </w:pPr>
      <w:r w:rsidRPr="000852A8">
        <w:rPr>
          <w:sz w:val="20"/>
          <w:szCs w:val="20"/>
        </w:rPr>
        <w:t>Учиться использовать правила симмет</w:t>
      </w:r>
      <w:r w:rsidR="006F146F">
        <w:rPr>
          <w:sz w:val="20"/>
          <w:szCs w:val="20"/>
        </w:rPr>
        <w:t>рии в своей художественной дея</w:t>
      </w:r>
      <w:r w:rsidRPr="000852A8">
        <w:rPr>
          <w:spacing w:val="-2"/>
          <w:sz w:val="20"/>
          <w:szCs w:val="20"/>
        </w:rPr>
        <w:t>тельности.</w:t>
      </w:r>
    </w:p>
    <w:p w:rsidR="00493185" w:rsidRPr="000852A8" w:rsidRDefault="00411DB8" w:rsidP="000852A8">
      <w:pPr>
        <w:pStyle w:val="a3"/>
        <w:ind w:firstLine="708"/>
        <w:rPr>
          <w:sz w:val="20"/>
          <w:szCs w:val="20"/>
        </w:rPr>
      </w:pPr>
      <w:r w:rsidRPr="000852A8">
        <w:rPr>
          <w:sz w:val="20"/>
          <w:szCs w:val="20"/>
        </w:rPr>
        <w:t>Приобретать опыт создания орнаментальной декоративной композиции (стилизованной: декоративный цветок или птица).</w:t>
      </w:r>
    </w:p>
    <w:p w:rsidR="00493185" w:rsidRPr="000852A8" w:rsidRDefault="00411DB8" w:rsidP="006F146F">
      <w:pPr>
        <w:pStyle w:val="a3"/>
        <w:ind w:left="426" w:firstLine="707"/>
        <w:rPr>
          <w:sz w:val="20"/>
          <w:szCs w:val="20"/>
        </w:rPr>
      </w:pPr>
      <w:r w:rsidRPr="000852A8">
        <w:rPr>
          <w:sz w:val="20"/>
          <w:szCs w:val="20"/>
        </w:rPr>
        <w:t>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учѐтом местных промысл</w:t>
      </w:r>
      <w:r w:rsidR="006F146F">
        <w:rPr>
          <w:sz w:val="20"/>
          <w:szCs w:val="20"/>
        </w:rPr>
        <w:t>ов) и опыт практической художе</w:t>
      </w:r>
      <w:r w:rsidRPr="000852A8">
        <w:rPr>
          <w:sz w:val="20"/>
          <w:szCs w:val="20"/>
        </w:rPr>
        <w:t>ственной деятельности по мотивам игрушки выбранного промысла.</w:t>
      </w:r>
    </w:p>
    <w:p w:rsidR="00493185" w:rsidRPr="000852A8" w:rsidRDefault="00411DB8" w:rsidP="000852A8">
      <w:pPr>
        <w:pStyle w:val="a3"/>
        <w:ind w:firstLine="708"/>
        <w:rPr>
          <w:sz w:val="20"/>
          <w:szCs w:val="20"/>
        </w:rPr>
      </w:pPr>
      <w:r w:rsidRPr="000852A8">
        <w:rPr>
          <w:sz w:val="20"/>
          <w:szCs w:val="20"/>
        </w:rPr>
        <w:t>Иметь опыт и соответствующие возрас</w:t>
      </w:r>
      <w:r w:rsidR="006F146F">
        <w:rPr>
          <w:sz w:val="20"/>
          <w:szCs w:val="20"/>
        </w:rPr>
        <w:t>ту навыки подготовки и оформле</w:t>
      </w:r>
      <w:r w:rsidRPr="000852A8">
        <w:rPr>
          <w:sz w:val="20"/>
          <w:szCs w:val="20"/>
        </w:rPr>
        <w:t>ния общего праздника.</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«Архитектура»</w:t>
      </w:r>
    </w:p>
    <w:p w:rsidR="00493185" w:rsidRPr="000852A8" w:rsidRDefault="00411DB8" w:rsidP="000852A8">
      <w:pPr>
        <w:pStyle w:val="a3"/>
        <w:ind w:firstLine="708"/>
        <w:rPr>
          <w:sz w:val="20"/>
          <w:szCs w:val="20"/>
        </w:rPr>
      </w:pPr>
      <w:r w:rsidRPr="000852A8">
        <w:rPr>
          <w:sz w:val="20"/>
          <w:szCs w:val="20"/>
        </w:rPr>
        <w:t>Рассматривать различные произведен</w:t>
      </w:r>
      <w:r w:rsidR="006F146F">
        <w:rPr>
          <w:sz w:val="20"/>
          <w:szCs w:val="20"/>
        </w:rPr>
        <w:t>ия архитектуры в окружающем ми</w:t>
      </w:r>
      <w:r w:rsidRPr="000852A8">
        <w:rPr>
          <w:sz w:val="20"/>
          <w:szCs w:val="20"/>
        </w:rPr>
        <w:t>ре (по фотографиям в условиях урока); анали</w:t>
      </w:r>
      <w:r w:rsidR="006F146F">
        <w:rPr>
          <w:sz w:val="20"/>
          <w:szCs w:val="20"/>
        </w:rPr>
        <w:t>зировать и характеризовать осо</w:t>
      </w:r>
      <w:r w:rsidRPr="000852A8">
        <w:rPr>
          <w:sz w:val="20"/>
          <w:szCs w:val="20"/>
        </w:rPr>
        <w:t>бенности и составные части рассматриваемых зданий.</w:t>
      </w:r>
    </w:p>
    <w:p w:rsidR="00493185" w:rsidRPr="000852A8" w:rsidRDefault="00411DB8" w:rsidP="000852A8">
      <w:pPr>
        <w:pStyle w:val="a3"/>
        <w:ind w:firstLine="708"/>
        <w:rPr>
          <w:sz w:val="20"/>
          <w:szCs w:val="20"/>
        </w:rPr>
      </w:pPr>
      <w:r w:rsidRPr="000852A8">
        <w:rPr>
          <w:sz w:val="20"/>
          <w:szCs w:val="20"/>
        </w:rPr>
        <w:t>Осваивать приѐмы конструирования из бумаги, складывания объѐмных простых геометрических тел.</w:t>
      </w:r>
    </w:p>
    <w:p w:rsidR="00493185" w:rsidRPr="000852A8" w:rsidRDefault="00411DB8" w:rsidP="000852A8">
      <w:pPr>
        <w:pStyle w:val="a3"/>
        <w:ind w:firstLine="708"/>
        <w:rPr>
          <w:sz w:val="20"/>
          <w:szCs w:val="20"/>
        </w:rPr>
      </w:pPr>
      <w:r w:rsidRPr="000852A8">
        <w:rPr>
          <w:sz w:val="20"/>
          <w:szCs w:val="20"/>
        </w:rPr>
        <w:t>Приобретать</w:t>
      </w:r>
      <w:r w:rsidRPr="000852A8">
        <w:rPr>
          <w:spacing w:val="-5"/>
          <w:sz w:val="20"/>
          <w:szCs w:val="20"/>
        </w:rPr>
        <w:t xml:space="preserve"> </w:t>
      </w:r>
      <w:r w:rsidRPr="000852A8">
        <w:rPr>
          <w:sz w:val="20"/>
          <w:szCs w:val="20"/>
        </w:rPr>
        <w:t>опыт</w:t>
      </w:r>
      <w:r w:rsidRPr="000852A8">
        <w:rPr>
          <w:spacing w:val="-4"/>
          <w:sz w:val="20"/>
          <w:szCs w:val="20"/>
        </w:rPr>
        <w:t xml:space="preserve"> </w:t>
      </w:r>
      <w:r w:rsidRPr="000852A8">
        <w:rPr>
          <w:sz w:val="20"/>
          <w:szCs w:val="20"/>
        </w:rPr>
        <w:t>пространственного</w:t>
      </w:r>
      <w:r w:rsidRPr="000852A8">
        <w:rPr>
          <w:spacing w:val="-1"/>
          <w:sz w:val="20"/>
          <w:szCs w:val="20"/>
        </w:rPr>
        <w:t xml:space="preserve"> </w:t>
      </w:r>
      <w:r w:rsidRPr="000852A8">
        <w:rPr>
          <w:sz w:val="20"/>
          <w:szCs w:val="20"/>
        </w:rPr>
        <w:t>макетирования</w:t>
      </w:r>
      <w:r w:rsidRPr="000852A8">
        <w:rPr>
          <w:spacing w:val="-1"/>
          <w:sz w:val="20"/>
          <w:szCs w:val="20"/>
        </w:rPr>
        <w:t xml:space="preserve"> </w:t>
      </w:r>
      <w:r w:rsidRPr="000852A8">
        <w:rPr>
          <w:sz w:val="20"/>
          <w:szCs w:val="20"/>
        </w:rPr>
        <w:t>(сказочный</w:t>
      </w:r>
      <w:r w:rsidRPr="000852A8">
        <w:rPr>
          <w:spacing w:val="-1"/>
          <w:sz w:val="20"/>
          <w:szCs w:val="20"/>
        </w:rPr>
        <w:t xml:space="preserve"> </w:t>
      </w:r>
      <w:r w:rsidRPr="000852A8">
        <w:rPr>
          <w:sz w:val="20"/>
          <w:szCs w:val="20"/>
        </w:rPr>
        <w:t>город)</w:t>
      </w:r>
      <w:r w:rsidRPr="000852A8">
        <w:rPr>
          <w:spacing w:val="-1"/>
          <w:sz w:val="20"/>
          <w:szCs w:val="20"/>
        </w:rPr>
        <w:t xml:space="preserve"> </w:t>
      </w:r>
      <w:r w:rsidRPr="000852A8">
        <w:rPr>
          <w:sz w:val="20"/>
          <w:szCs w:val="20"/>
        </w:rPr>
        <w:t>в форме коллективной игровой деятельности.</w:t>
      </w:r>
    </w:p>
    <w:p w:rsidR="00493185" w:rsidRPr="000852A8" w:rsidRDefault="00411DB8" w:rsidP="000852A8">
      <w:pPr>
        <w:pStyle w:val="a3"/>
        <w:ind w:firstLine="708"/>
        <w:rPr>
          <w:sz w:val="20"/>
          <w:szCs w:val="20"/>
        </w:rPr>
      </w:pPr>
      <w:r w:rsidRPr="000852A8">
        <w:rPr>
          <w:sz w:val="20"/>
          <w:szCs w:val="20"/>
        </w:rPr>
        <w:t>Приобретать представления о конструктивной основе любого предмета и первичные навыки анализа его строения.</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6"/>
          <w:sz w:val="20"/>
          <w:szCs w:val="20"/>
        </w:rPr>
        <w:t xml:space="preserve"> </w:t>
      </w:r>
      <w:r w:rsidRPr="000852A8">
        <w:rPr>
          <w:sz w:val="20"/>
          <w:szCs w:val="20"/>
        </w:rPr>
        <w:t>«Восприятие</w:t>
      </w:r>
      <w:r w:rsidRPr="000852A8">
        <w:rPr>
          <w:spacing w:val="-13"/>
          <w:sz w:val="20"/>
          <w:szCs w:val="20"/>
        </w:rPr>
        <w:t xml:space="preserve"> </w:t>
      </w:r>
      <w:r w:rsidRPr="000852A8">
        <w:rPr>
          <w:sz w:val="20"/>
          <w:szCs w:val="20"/>
        </w:rPr>
        <w:t>произведений</w:t>
      </w:r>
      <w:r w:rsidRPr="000852A8">
        <w:rPr>
          <w:spacing w:val="-13"/>
          <w:sz w:val="20"/>
          <w:szCs w:val="20"/>
        </w:rPr>
        <w:t xml:space="preserve"> </w:t>
      </w:r>
      <w:r w:rsidRPr="000852A8">
        <w:rPr>
          <w:spacing w:val="-2"/>
          <w:sz w:val="20"/>
          <w:szCs w:val="20"/>
        </w:rPr>
        <w:t>искусства»</w:t>
      </w:r>
    </w:p>
    <w:p w:rsidR="00493185" w:rsidRPr="000852A8" w:rsidRDefault="00411DB8" w:rsidP="000852A8">
      <w:pPr>
        <w:pStyle w:val="a3"/>
        <w:ind w:firstLine="708"/>
        <w:rPr>
          <w:sz w:val="20"/>
          <w:szCs w:val="20"/>
        </w:rPr>
      </w:pPr>
      <w:r w:rsidRPr="000852A8">
        <w:rPr>
          <w:sz w:val="20"/>
          <w:szCs w:val="20"/>
        </w:rPr>
        <w:t>Приобретать умения рассматривать, анал</w:t>
      </w:r>
      <w:r w:rsidR="006F146F">
        <w:rPr>
          <w:sz w:val="20"/>
          <w:szCs w:val="20"/>
        </w:rPr>
        <w:t>изировать детские рисунки с по</w:t>
      </w:r>
      <w:r w:rsidRPr="000852A8">
        <w:rPr>
          <w:sz w:val="20"/>
          <w:szCs w:val="20"/>
        </w:rPr>
        <w:t>зиций их содержания и сюжета, настроения, композици</w:t>
      </w:r>
      <w:r w:rsidR="006F146F">
        <w:rPr>
          <w:sz w:val="20"/>
          <w:szCs w:val="20"/>
        </w:rPr>
        <w:t>и (расположения на ли</w:t>
      </w:r>
      <w:r w:rsidRPr="000852A8">
        <w:rPr>
          <w:sz w:val="20"/>
          <w:szCs w:val="20"/>
        </w:rPr>
        <w:t>сте), цвета, а также соответствия учебной задаче, поставленной учителем.</w:t>
      </w:r>
    </w:p>
    <w:p w:rsidR="00493185" w:rsidRPr="000852A8" w:rsidRDefault="00411DB8" w:rsidP="000852A8">
      <w:pPr>
        <w:pStyle w:val="a3"/>
        <w:ind w:firstLine="708"/>
        <w:rPr>
          <w:sz w:val="20"/>
          <w:szCs w:val="20"/>
        </w:rPr>
      </w:pPr>
      <w:r w:rsidRPr="000852A8">
        <w:rPr>
          <w:sz w:val="20"/>
          <w:szCs w:val="20"/>
        </w:rPr>
        <w:t>Приобретать опыт эстетического набл</w:t>
      </w:r>
      <w:r w:rsidR="006F146F">
        <w:rPr>
          <w:sz w:val="20"/>
          <w:szCs w:val="20"/>
        </w:rPr>
        <w:t>юдения природы на основе эмоци</w:t>
      </w:r>
      <w:r w:rsidRPr="000852A8">
        <w:rPr>
          <w:sz w:val="20"/>
          <w:szCs w:val="20"/>
        </w:rPr>
        <w:t>ональных впечатлений с учѐтом учебных зада</w:t>
      </w:r>
      <w:r w:rsidR="006F146F">
        <w:rPr>
          <w:sz w:val="20"/>
          <w:szCs w:val="20"/>
        </w:rPr>
        <w:t>ч и визуальной установки учите</w:t>
      </w:r>
      <w:r w:rsidRPr="000852A8">
        <w:rPr>
          <w:spacing w:val="-4"/>
          <w:sz w:val="20"/>
          <w:szCs w:val="20"/>
        </w:rPr>
        <w:t>ля.</w:t>
      </w:r>
    </w:p>
    <w:p w:rsidR="00493185" w:rsidRPr="000852A8" w:rsidRDefault="00411DB8" w:rsidP="000852A8">
      <w:pPr>
        <w:pStyle w:val="a3"/>
        <w:ind w:firstLine="708"/>
        <w:rPr>
          <w:sz w:val="20"/>
          <w:szCs w:val="20"/>
        </w:rPr>
      </w:pPr>
      <w:r w:rsidRPr="000852A8">
        <w:rPr>
          <w:sz w:val="20"/>
          <w:szCs w:val="20"/>
        </w:rPr>
        <w:t>Приобретать опыт художественного н</w:t>
      </w:r>
      <w:r w:rsidR="006F146F">
        <w:rPr>
          <w:sz w:val="20"/>
          <w:szCs w:val="20"/>
        </w:rPr>
        <w:t>аблюдения предметной среды жиз</w:t>
      </w:r>
      <w:r w:rsidRPr="000852A8">
        <w:rPr>
          <w:sz w:val="20"/>
          <w:szCs w:val="20"/>
        </w:rPr>
        <w:t>ни человека в зависимости от поставленной а</w:t>
      </w:r>
      <w:r w:rsidR="006F146F">
        <w:rPr>
          <w:sz w:val="20"/>
          <w:szCs w:val="20"/>
        </w:rPr>
        <w:t>налитической и эстетической за</w:t>
      </w:r>
      <w:r w:rsidRPr="000852A8">
        <w:rPr>
          <w:sz w:val="20"/>
          <w:szCs w:val="20"/>
        </w:rPr>
        <w:t>дачи (установки).</w:t>
      </w:r>
    </w:p>
    <w:p w:rsidR="00493185" w:rsidRPr="000852A8" w:rsidRDefault="00411DB8" w:rsidP="000852A8">
      <w:pPr>
        <w:pStyle w:val="a3"/>
        <w:ind w:firstLine="708"/>
        <w:rPr>
          <w:sz w:val="20"/>
          <w:szCs w:val="20"/>
        </w:rPr>
      </w:pPr>
      <w:r w:rsidRPr="000852A8">
        <w:rPr>
          <w:sz w:val="20"/>
          <w:szCs w:val="20"/>
        </w:rPr>
        <w:t>Осваивать опыт эстетического восприятия и аналитического наблюдения архитектурных построек.</w:t>
      </w:r>
    </w:p>
    <w:p w:rsidR="00493185" w:rsidRPr="000852A8" w:rsidRDefault="00411DB8" w:rsidP="000852A8">
      <w:pPr>
        <w:pStyle w:val="a3"/>
        <w:ind w:firstLine="708"/>
        <w:rPr>
          <w:sz w:val="20"/>
          <w:szCs w:val="20"/>
        </w:rPr>
      </w:pPr>
      <w:r w:rsidRPr="000852A8">
        <w:rPr>
          <w:sz w:val="20"/>
          <w:szCs w:val="20"/>
        </w:rPr>
        <w:t>Осваивать опыт эстетического, эмоционального общения со станковой картиной, понимать значение зрительских ум</w:t>
      </w:r>
      <w:r w:rsidR="006F146F">
        <w:rPr>
          <w:sz w:val="20"/>
          <w:szCs w:val="20"/>
        </w:rPr>
        <w:t>ений и специальных знаний; при</w:t>
      </w:r>
      <w:r w:rsidRPr="000852A8">
        <w:rPr>
          <w:sz w:val="20"/>
          <w:szCs w:val="20"/>
        </w:rPr>
        <w:t>обретать опыт восприятия картин со сказочным сюжетом (В.М.</w:t>
      </w:r>
      <w:r w:rsidRPr="000852A8">
        <w:rPr>
          <w:spacing w:val="40"/>
          <w:sz w:val="20"/>
          <w:szCs w:val="20"/>
        </w:rPr>
        <w:t xml:space="preserve"> </w:t>
      </w:r>
      <w:r w:rsidRPr="000852A8">
        <w:rPr>
          <w:sz w:val="20"/>
          <w:szCs w:val="20"/>
        </w:rPr>
        <w:t>Васнецова, М.А. Врубеля и других художников по выбору учителя), а также произведений</w:t>
      </w:r>
      <w:r w:rsidRPr="000852A8">
        <w:rPr>
          <w:spacing w:val="40"/>
          <w:sz w:val="20"/>
          <w:szCs w:val="20"/>
        </w:rPr>
        <w:t xml:space="preserve"> </w:t>
      </w:r>
      <w:r w:rsidRPr="000852A8">
        <w:rPr>
          <w:sz w:val="20"/>
          <w:szCs w:val="20"/>
        </w:rPr>
        <w:t>с</w:t>
      </w:r>
      <w:r w:rsidRPr="000852A8">
        <w:rPr>
          <w:spacing w:val="40"/>
          <w:sz w:val="20"/>
          <w:szCs w:val="20"/>
        </w:rPr>
        <w:t xml:space="preserve"> </w:t>
      </w:r>
      <w:r w:rsidRPr="000852A8">
        <w:rPr>
          <w:sz w:val="20"/>
          <w:szCs w:val="20"/>
        </w:rPr>
        <w:t>ярко</w:t>
      </w:r>
      <w:r w:rsidRPr="000852A8">
        <w:rPr>
          <w:spacing w:val="40"/>
          <w:sz w:val="20"/>
          <w:szCs w:val="20"/>
        </w:rPr>
        <w:t xml:space="preserve"> </w:t>
      </w:r>
      <w:r w:rsidRPr="000852A8">
        <w:rPr>
          <w:sz w:val="20"/>
          <w:szCs w:val="20"/>
        </w:rPr>
        <w:t>выраженным</w:t>
      </w:r>
      <w:r w:rsidRPr="000852A8">
        <w:rPr>
          <w:spacing w:val="40"/>
          <w:sz w:val="20"/>
          <w:szCs w:val="20"/>
        </w:rPr>
        <w:t xml:space="preserve"> </w:t>
      </w:r>
      <w:r w:rsidRPr="000852A8">
        <w:rPr>
          <w:sz w:val="20"/>
          <w:szCs w:val="20"/>
        </w:rPr>
        <w:t>эмоциональным</w:t>
      </w:r>
      <w:r w:rsidRPr="000852A8">
        <w:rPr>
          <w:spacing w:val="80"/>
          <w:sz w:val="20"/>
          <w:szCs w:val="20"/>
        </w:rPr>
        <w:t xml:space="preserve"> </w:t>
      </w:r>
      <w:r w:rsidRPr="000852A8">
        <w:rPr>
          <w:sz w:val="20"/>
          <w:szCs w:val="20"/>
        </w:rPr>
        <w:t>настроением</w:t>
      </w:r>
      <w:r w:rsidRPr="000852A8">
        <w:rPr>
          <w:spacing w:val="80"/>
          <w:sz w:val="20"/>
          <w:szCs w:val="20"/>
        </w:rPr>
        <w:t xml:space="preserve"> </w:t>
      </w:r>
      <w:r w:rsidRPr="000852A8">
        <w:rPr>
          <w:sz w:val="20"/>
          <w:szCs w:val="20"/>
        </w:rPr>
        <w:t>(например,</w:t>
      </w:r>
      <w:r w:rsidRPr="000852A8">
        <w:rPr>
          <w:spacing w:val="80"/>
          <w:sz w:val="20"/>
          <w:szCs w:val="20"/>
        </w:rPr>
        <w:t xml:space="preserve"> </w:t>
      </w:r>
      <w:r w:rsidRPr="000852A8">
        <w:rPr>
          <w:sz w:val="20"/>
          <w:szCs w:val="20"/>
        </w:rPr>
        <w:t>натюрморты</w:t>
      </w:r>
      <w:r w:rsidRPr="000852A8">
        <w:rPr>
          <w:spacing w:val="80"/>
          <w:sz w:val="20"/>
          <w:szCs w:val="20"/>
        </w:rPr>
        <w:t xml:space="preserve"> </w:t>
      </w:r>
      <w:r w:rsidRPr="000852A8">
        <w:rPr>
          <w:sz w:val="20"/>
          <w:szCs w:val="20"/>
        </w:rPr>
        <w:t>В. Ван Гога или А. Матисса).</w:t>
      </w:r>
    </w:p>
    <w:p w:rsidR="00493185" w:rsidRPr="000852A8" w:rsidRDefault="00411DB8" w:rsidP="000852A8">
      <w:pPr>
        <w:pStyle w:val="a3"/>
        <w:ind w:firstLine="708"/>
        <w:rPr>
          <w:sz w:val="20"/>
          <w:szCs w:val="20"/>
        </w:rPr>
      </w:pPr>
      <w:r w:rsidRPr="000852A8">
        <w:rPr>
          <w:sz w:val="20"/>
          <w:szCs w:val="20"/>
        </w:rPr>
        <w:t>Осваивать новый опыт восприятия ху</w:t>
      </w:r>
      <w:r w:rsidR="006F146F">
        <w:rPr>
          <w:sz w:val="20"/>
          <w:szCs w:val="20"/>
        </w:rPr>
        <w:t>дожественных иллюстраций в дет</w:t>
      </w:r>
      <w:r w:rsidRPr="000852A8">
        <w:rPr>
          <w:sz w:val="20"/>
          <w:szCs w:val="20"/>
        </w:rPr>
        <w:t>ских книгах и отношения к ним в соответствии с учебной установкой.</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6"/>
          <w:sz w:val="20"/>
          <w:szCs w:val="20"/>
        </w:rPr>
        <w:t xml:space="preserve"> </w:t>
      </w:r>
      <w:r w:rsidRPr="000852A8">
        <w:rPr>
          <w:sz w:val="20"/>
          <w:szCs w:val="20"/>
        </w:rPr>
        <w:t>«Азбука</w:t>
      </w:r>
      <w:r w:rsidRPr="000852A8">
        <w:rPr>
          <w:spacing w:val="-10"/>
          <w:sz w:val="20"/>
          <w:szCs w:val="20"/>
        </w:rPr>
        <w:t xml:space="preserve"> </w:t>
      </w:r>
      <w:r w:rsidRPr="000852A8">
        <w:rPr>
          <w:sz w:val="20"/>
          <w:szCs w:val="20"/>
        </w:rPr>
        <w:t>цифровой</w:t>
      </w:r>
      <w:r w:rsidRPr="000852A8">
        <w:rPr>
          <w:spacing w:val="-14"/>
          <w:sz w:val="20"/>
          <w:szCs w:val="20"/>
        </w:rPr>
        <w:t xml:space="preserve"> </w:t>
      </w:r>
      <w:r w:rsidRPr="000852A8">
        <w:rPr>
          <w:spacing w:val="-2"/>
          <w:sz w:val="20"/>
          <w:szCs w:val="20"/>
        </w:rPr>
        <w:t>графики»</w:t>
      </w:r>
    </w:p>
    <w:p w:rsidR="00493185" w:rsidRPr="000852A8" w:rsidRDefault="00411DB8" w:rsidP="000852A8">
      <w:pPr>
        <w:pStyle w:val="a3"/>
        <w:ind w:firstLine="708"/>
        <w:rPr>
          <w:sz w:val="20"/>
          <w:szCs w:val="20"/>
        </w:rPr>
      </w:pPr>
      <w:r w:rsidRPr="000852A8">
        <w:rPr>
          <w:sz w:val="20"/>
          <w:szCs w:val="20"/>
        </w:rPr>
        <w:t>Приобретать опыт создания фотографий с целью эстетического и целена- правленного наблюдения природы.</w:t>
      </w:r>
    </w:p>
    <w:p w:rsidR="00493185" w:rsidRPr="000852A8" w:rsidRDefault="00411DB8" w:rsidP="000852A8">
      <w:pPr>
        <w:pStyle w:val="a3"/>
        <w:ind w:firstLine="708"/>
        <w:rPr>
          <w:sz w:val="20"/>
          <w:szCs w:val="20"/>
        </w:rPr>
      </w:pPr>
      <w:r w:rsidRPr="000852A8">
        <w:rPr>
          <w:sz w:val="20"/>
          <w:szCs w:val="20"/>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34"/>
        </w:numPr>
        <w:tabs>
          <w:tab w:val="left" w:pos="5204"/>
        </w:tabs>
        <w:ind w:left="5204" w:hanging="360"/>
        <w:jc w:val="left"/>
        <w:rPr>
          <w:sz w:val="20"/>
          <w:szCs w:val="20"/>
        </w:rPr>
      </w:pPr>
      <w:r w:rsidRPr="000852A8">
        <w:rPr>
          <w:spacing w:val="-2"/>
          <w:sz w:val="20"/>
          <w:szCs w:val="20"/>
        </w:rPr>
        <w:t>КЛАСС</w:t>
      </w:r>
    </w:p>
    <w:p w:rsidR="00493185" w:rsidRPr="000852A8" w:rsidRDefault="00411DB8" w:rsidP="000852A8">
      <w:pPr>
        <w:ind w:left="1133"/>
        <w:jc w:val="both"/>
        <w:rPr>
          <w:b/>
          <w:i/>
          <w:sz w:val="20"/>
          <w:szCs w:val="20"/>
        </w:rPr>
      </w:pPr>
      <w:r w:rsidRPr="000852A8">
        <w:rPr>
          <w:b/>
          <w:i/>
          <w:sz w:val="20"/>
          <w:szCs w:val="20"/>
        </w:rPr>
        <w:t>К</w:t>
      </w:r>
      <w:r w:rsidRPr="000852A8">
        <w:rPr>
          <w:b/>
          <w:i/>
          <w:spacing w:val="-13"/>
          <w:sz w:val="20"/>
          <w:szCs w:val="20"/>
        </w:rPr>
        <w:t xml:space="preserve"> </w:t>
      </w:r>
      <w:r w:rsidRPr="000852A8">
        <w:rPr>
          <w:b/>
          <w:i/>
          <w:sz w:val="20"/>
          <w:szCs w:val="20"/>
        </w:rPr>
        <w:t>концу</w:t>
      </w:r>
      <w:r w:rsidRPr="000852A8">
        <w:rPr>
          <w:b/>
          <w:i/>
          <w:spacing w:val="-4"/>
          <w:sz w:val="20"/>
          <w:szCs w:val="20"/>
        </w:rPr>
        <w:t xml:space="preserve"> </w:t>
      </w:r>
      <w:r w:rsidRPr="000852A8">
        <w:rPr>
          <w:b/>
          <w:i/>
          <w:sz w:val="20"/>
          <w:szCs w:val="20"/>
        </w:rPr>
        <w:t>обучения</w:t>
      </w:r>
      <w:r w:rsidRPr="000852A8">
        <w:rPr>
          <w:b/>
          <w:i/>
          <w:spacing w:val="-4"/>
          <w:sz w:val="20"/>
          <w:szCs w:val="20"/>
        </w:rPr>
        <w:t xml:space="preserve"> </w:t>
      </w:r>
      <w:r w:rsidRPr="000852A8">
        <w:rPr>
          <w:b/>
          <w:i/>
          <w:sz w:val="20"/>
          <w:szCs w:val="20"/>
        </w:rPr>
        <w:t>во</w:t>
      </w:r>
      <w:r w:rsidRPr="000852A8">
        <w:rPr>
          <w:b/>
          <w:i/>
          <w:spacing w:val="-6"/>
          <w:sz w:val="20"/>
          <w:szCs w:val="20"/>
        </w:rPr>
        <w:t xml:space="preserve"> </w:t>
      </w:r>
      <w:r w:rsidRPr="000852A8">
        <w:rPr>
          <w:b/>
          <w:i/>
          <w:sz w:val="20"/>
          <w:szCs w:val="20"/>
        </w:rPr>
        <w:t>2</w:t>
      </w:r>
      <w:r w:rsidRPr="000852A8">
        <w:rPr>
          <w:b/>
          <w:i/>
          <w:spacing w:val="-7"/>
          <w:sz w:val="20"/>
          <w:szCs w:val="20"/>
        </w:rPr>
        <w:t xml:space="preserve"> </w:t>
      </w:r>
      <w:r w:rsidRPr="000852A8">
        <w:rPr>
          <w:b/>
          <w:i/>
          <w:sz w:val="20"/>
          <w:szCs w:val="20"/>
        </w:rPr>
        <w:t>классе</w:t>
      </w:r>
      <w:r w:rsidRPr="000852A8">
        <w:rPr>
          <w:b/>
          <w:i/>
          <w:spacing w:val="-7"/>
          <w:sz w:val="20"/>
          <w:szCs w:val="20"/>
        </w:rPr>
        <w:t xml:space="preserve"> </w:t>
      </w:r>
      <w:r w:rsidRPr="000852A8">
        <w:rPr>
          <w:b/>
          <w:i/>
          <w:sz w:val="20"/>
          <w:szCs w:val="20"/>
        </w:rPr>
        <w:t>обучающийся</w:t>
      </w:r>
      <w:r w:rsidRPr="000852A8">
        <w:rPr>
          <w:b/>
          <w:i/>
          <w:spacing w:val="-3"/>
          <w:sz w:val="20"/>
          <w:szCs w:val="20"/>
        </w:rPr>
        <w:t xml:space="preserve"> </w:t>
      </w:r>
      <w:r w:rsidRPr="000852A8">
        <w:rPr>
          <w:b/>
          <w:i/>
          <w:spacing w:val="-2"/>
          <w:sz w:val="20"/>
          <w:szCs w:val="20"/>
        </w:rPr>
        <w:t>научится:</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1"/>
          <w:sz w:val="20"/>
          <w:szCs w:val="20"/>
        </w:rPr>
        <w:t xml:space="preserve"> </w:t>
      </w:r>
      <w:r w:rsidRPr="000852A8">
        <w:rPr>
          <w:spacing w:val="-2"/>
          <w:sz w:val="20"/>
          <w:szCs w:val="20"/>
        </w:rPr>
        <w:t>«Графика»</w:t>
      </w:r>
    </w:p>
    <w:p w:rsidR="00493185" w:rsidRPr="000852A8" w:rsidRDefault="00411DB8" w:rsidP="000852A8">
      <w:pPr>
        <w:pStyle w:val="a3"/>
        <w:ind w:firstLine="708"/>
        <w:rPr>
          <w:sz w:val="20"/>
          <w:szCs w:val="20"/>
        </w:rPr>
      </w:pPr>
      <w:r w:rsidRPr="000852A8">
        <w:rPr>
          <w:sz w:val="20"/>
          <w:szCs w:val="20"/>
        </w:rPr>
        <w:t>Осваивать особенности и приѐмы работы новыми графическими художественными материалами; осваивать выразительные свойства твѐрдых, сухих, мягких и жидких графических материалов.</w:t>
      </w:r>
    </w:p>
    <w:p w:rsidR="00493185" w:rsidRPr="000852A8" w:rsidRDefault="00411DB8" w:rsidP="000852A8">
      <w:pPr>
        <w:pStyle w:val="a3"/>
        <w:ind w:firstLine="708"/>
        <w:rPr>
          <w:sz w:val="20"/>
          <w:szCs w:val="20"/>
        </w:rPr>
      </w:pPr>
      <w:r w:rsidRPr="000852A8">
        <w:rPr>
          <w:sz w:val="20"/>
          <w:szCs w:val="20"/>
        </w:rPr>
        <w:t>Приобретать навыки изображения на основе разной по характеру и способу наложения линии.</w:t>
      </w:r>
    </w:p>
    <w:p w:rsidR="00493185" w:rsidRPr="000852A8" w:rsidRDefault="00411DB8" w:rsidP="000852A8">
      <w:pPr>
        <w:pStyle w:val="a3"/>
        <w:ind w:firstLine="708"/>
        <w:rPr>
          <w:sz w:val="20"/>
          <w:szCs w:val="20"/>
        </w:rPr>
      </w:pPr>
      <w:r w:rsidRPr="000852A8">
        <w:rPr>
          <w:sz w:val="20"/>
          <w:szCs w:val="20"/>
        </w:rPr>
        <w:t>Овладевать понятием «ритм» и навыками ритмической организации изображения как необходимой композиционной основы выражения содержа</w:t>
      </w:r>
      <w:r w:rsidRPr="000852A8">
        <w:rPr>
          <w:spacing w:val="-4"/>
          <w:sz w:val="20"/>
          <w:szCs w:val="20"/>
        </w:rPr>
        <w:t>ния.</w:t>
      </w:r>
    </w:p>
    <w:p w:rsidR="00493185" w:rsidRPr="000852A8" w:rsidRDefault="00411DB8" w:rsidP="000852A8">
      <w:pPr>
        <w:pStyle w:val="a3"/>
        <w:ind w:firstLine="708"/>
        <w:rPr>
          <w:sz w:val="20"/>
          <w:szCs w:val="20"/>
        </w:rPr>
      </w:pPr>
      <w:r w:rsidRPr="000852A8">
        <w:rPr>
          <w:sz w:val="20"/>
          <w:szCs w:val="20"/>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93185" w:rsidRPr="000852A8" w:rsidRDefault="00411DB8" w:rsidP="000852A8">
      <w:pPr>
        <w:pStyle w:val="a3"/>
        <w:ind w:firstLine="708"/>
        <w:rPr>
          <w:sz w:val="20"/>
          <w:szCs w:val="20"/>
        </w:rPr>
      </w:pPr>
      <w:r w:rsidRPr="000852A8">
        <w:rPr>
          <w:sz w:val="20"/>
          <w:szCs w:val="20"/>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«Живопись»</w:t>
      </w:r>
    </w:p>
    <w:p w:rsidR="00493185" w:rsidRPr="000852A8" w:rsidRDefault="00411DB8" w:rsidP="007A5083">
      <w:pPr>
        <w:pStyle w:val="a3"/>
        <w:ind w:firstLine="708"/>
        <w:rPr>
          <w:sz w:val="20"/>
          <w:szCs w:val="20"/>
        </w:rPr>
      </w:pPr>
      <w:r w:rsidRPr="000852A8">
        <w:rPr>
          <w:sz w:val="20"/>
          <w:szCs w:val="20"/>
        </w:rPr>
        <w:t>Осваивать навыки работы цветом, навыки смешения красок, пастозное плотное</w:t>
      </w:r>
      <w:r w:rsidRPr="000852A8">
        <w:rPr>
          <w:spacing w:val="37"/>
          <w:sz w:val="20"/>
          <w:szCs w:val="20"/>
        </w:rPr>
        <w:t xml:space="preserve"> </w:t>
      </w:r>
      <w:r w:rsidRPr="000852A8">
        <w:rPr>
          <w:sz w:val="20"/>
          <w:szCs w:val="20"/>
        </w:rPr>
        <w:t>и</w:t>
      </w:r>
      <w:r w:rsidRPr="000852A8">
        <w:rPr>
          <w:spacing w:val="34"/>
          <w:sz w:val="20"/>
          <w:szCs w:val="20"/>
        </w:rPr>
        <w:t xml:space="preserve"> </w:t>
      </w:r>
      <w:r w:rsidRPr="000852A8">
        <w:rPr>
          <w:sz w:val="20"/>
          <w:szCs w:val="20"/>
        </w:rPr>
        <w:t>прозрачное</w:t>
      </w:r>
      <w:r w:rsidRPr="000852A8">
        <w:rPr>
          <w:spacing w:val="35"/>
          <w:sz w:val="20"/>
          <w:szCs w:val="20"/>
        </w:rPr>
        <w:t xml:space="preserve"> </w:t>
      </w:r>
      <w:r w:rsidRPr="000852A8">
        <w:rPr>
          <w:sz w:val="20"/>
          <w:szCs w:val="20"/>
        </w:rPr>
        <w:t>нанесение</w:t>
      </w:r>
      <w:r w:rsidRPr="000852A8">
        <w:rPr>
          <w:spacing w:val="37"/>
          <w:sz w:val="20"/>
          <w:szCs w:val="20"/>
        </w:rPr>
        <w:t xml:space="preserve"> </w:t>
      </w:r>
      <w:r w:rsidRPr="000852A8">
        <w:rPr>
          <w:sz w:val="20"/>
          <w:szCs w:val="20"/>
        </w:rPr>
        <w:t>краски;</w:t>
      </w:r>
      <w:r w:rsidRPr="000852A8">
        <w:rPr>
          <w:spacing w:val="35"/>
          <w:sz w:val="20"/>
          <w:szCs w:val="20"/>
        </w:rPr>
        <w:t xml:space="preserve"> </w:t>
      </w:r>
      <w:r w:rsidRPr="000852A8">
        <w:rPr>
          <w:sz w:val="20"/>
          <w:szCs w:val="20"/>
        </w:rPr>
        <w:t>осваивать</w:t>
      </w:r>
      <w:r w:rsidRPr="000852A8">
        <w:rPr>
          <w:spacing w:val="34"/>
          <w:sz w:val="20"/>
          <w:szCs w:val="20"/>
        </w:rPr>
        <w:t xml:space="preserve"> </w:t>
      </w:r>
      <w:r w:rsidRPr="000852A8">
        <w:rPr>
          <w:sz w:val="20"/>
          <w:szCs w:val="20"/>
        </w:rPr>
        <w:t>разный</w:t>
      </w:r>
      <w:r w:rsidRPr="000852A8">
        <w:rPr>
          <w:spacing w:val="37"/>
          <w:sz w:val="20"/>
          <w:szCs w:val="20"/>
        </w:rPr>
        <w:t xml:space="preserve"> </w:t>
      </w:r>
      <w:r w:rsidRPr="000852A8">
        <w:rPr>
          <w:sz w:val="20"/>
          <w:szCs w:val="20"/>
        </w:rPr>
        <w:t>характер</w:t>
      </w:r>
      <w:r w:rsidRPr="000852A8">
        <w:rPr>
          <w:spacing w:val="37"/>
          <w:sz w:val="20"/>
          <w:szCs w:val="20"/>
        </w:rPr>
        <w:t xml:space="preserve"> </w:t>
      </w:r>
      <w:r w:rsidRPr="000852A8">
        <w:rPr>
          <w:sz w:val="20"/>
          <w:szCs w:val="20"/>
        </w:rPr>
        <w:t>мазков</w:t>
      </w:r>
      <w:r w:rsidRPr="000852A8">
        <w:rPr>
          <w:spacing w:val="35"/>
          <w:sz w:val="20"/>
          <w:szCs w:val="20"/>
        </w:rPr>
        <w:t xml:space="preserve"> </w:t>
      </w:r>
      <w:r w:rsidRPr="000852A8">
        <w:rPr>
          <w:sz w:val="20"/>
          <w:szCs w:val="20"/>
        </w:rPr>
        <w:t>и</w:t>
      </w:r>
      <w:r w:rsidR="007A5083">
        <w:rPr>
          <w:sz w:val="20"/>
          <w:szCs w:val="20"/>
        </w:rPr>
        <w:t xml:space="preserve"> </w:t>
      </w:r>
      <w:r w:rsidRPr="000852A8">
        <w:rPr>
          <w:sz w:val="20"/>
          <w:szCs w:val="20"/>
        </w:rPr>
        <w:t>движений кистью, навыки создания выраз</w:t>
      </w:r>
      <w:r w:rsidR="006F146F">
        <w:rPr>
          <w:sz w:val="20"/>
          <w:szCs w:val="20"/>
        </w:rPr>
        <w:t>ительной фактуры и кроющие каче</w:t>
      </w:r>
      <w:r w:rsidRPr="000852A8">
        <w:rPr>
          <w:sz w:val="20"/>
          <w:szCs w:val="20"/>
        </w:rPr>
        <w:t>ства гуаши.</w:t>
      </w:r>
    </w:p>
    <w:p w:rsidR="00493185" w:rsidRPr="000852A8" w:rsidRDefault="00411DB8" w:rsidP="000852A8">
      <w:pPr>
        <w:pStyle w:val="a3"/>
        <w:ind w:firstLine="708"/>
        <w:jc w:val="left"/>
        <w:rPr>
          <w:sz w:val="20"/>
          <w:szCs w:val="20"/>
        </w:rPr>
      </w:pPr>
      <w:r w:rsidRPr="000852A8">
        <w:rPr>
          <w:sz w:val="20"/>
          <w:szCs w:val="20"/>
        </w:rPr>
        <w:t>Приобретать опыт работы акварельной краской и понимать особенности работы прозрачной краской.</w:t>
      </w:r>
    </w:p>
    <w:p w:rsidR="00493185" w:rsidRPr="000852A8" w:rsidRDefault="00411DB8" w:rsidP="000852A8">
      <w:pPr>
        <w:pStyle w:val="a3"/>
        <w:ind w:firstLine="708"/>
        <w:jc w:val="left"/>
        <w:rPr>
          <w:sz w:val="20"/>
          <w:szCs w:val="20"/>
        </w:rPr>
      </w:pPr>
      <w:r w:rsidRPr="000852A8">
        <w:rPr>
          <w:sz w:val="20"/>
          <w:szCs w:val="20"/>
        </w:rPr>
        <w:t>Знать названия основных и составных</w:t>
      </w:r>
      <w:r w:rsidR="006F146F">
        <w:rPr>
          <w:sz w:val="20"/>
          <w:szCs w:val="20"/>
        </w:rPr>
        <w:t xml:space="preserve"> цветов и способы получения раз</w:t>
      </w:r>
      <w:r w:rsidRPr="000852A8">
        <w:rPr>
          <w:sz w:val="20"/>
          <w:szCs w:val="20"/>
        </w:rPr>
        <w:t>ных оттенков составного цвета.</w:t>
      </w:r>
    </w:p>
    <w:p w:rsidR="00493185" w:rsidRPr="000852A8" w:rsidRDefault="00411DB8" w:rsidP="006F146F">
      <w:pPr>
        <w:pStyle w:val="a3"/>
        <w:ind w:firstLine="708"/>
        <w:rPr>
          <w:sz w:val="20"/>
          <w:szCs w:val="20"/>
        </w:rPr>
      </w:pPr>
      <w:r w:rsidRPr="000852A8">
        <w:rPr>
          <w:sz w:val="20"/>
          <w:szCs w:val="20"/>
        </w:rPr>
        <w:t>Различать и сравнивать тѐмные и светл</w:t>
      </w:r>
      <w:r w:rsidR="006F146F">
        <w:rPr>
          <w:sz w:val="20"/>
          <w:szCs w:val="20"/>
        </w:rPr>
        <w:t>ые оттенки цвета; осваивать сме</w:t>
      </w:r>
      <w:r w:rsidRPr="000852A8">
        <w:rPr>
          <w:sz w:val="20"/>
          <w:szCs w:val="20"/>
        </w:rPr>
        <w:t>шение цветных красок с белой и чѐрной (для изменения их тона).</w:t>
      </w:r>
    </w:p>
    <w:p w:rsidR="00493185" w:rsidRPr="000852A8" w:rsidRDefault="00411DB8" w:rsidP="006F146F">
      <w:pPr>
        <w:pStyle w:val="a3"/>
        <w:ind w:firstLine="708"/>
        <w:rPr>
          <w:sz w:val="20"/>
          <w:szCs w:val="20"/>
        </w:rPr>
      </w:pPr>
      <w:r w:rsidRPr="000852A8">
        <w:rPr>
          <w:sz w:val="20"/>
          <w:szCs w:val="20"/>
        </w:rPr>
        <w:t>Знать о делении цветов на тѐплые и холо</w:t>
      </w:r>
      <w:r w:rsidR="006F146F">
        <w:rPr>
          <w:sz w:val="20"/>
          <w:szCs w:val="20"/>
        </w:rPr>
        <w:t>дные; уметь различать и сравни</w:t>
      </w:r>
      <w:r w:rsidRPr="000852A8">
        <w:rPr>
          <w:sz w:val="20"/>
          <w:szCs w:val="20"/>
        </w:rPr>
        <w:t>вать тѐплые и холодные оттенки цвета.</w:t>
      </w:r>
    </w:p>
    <w:p w:rsidR="00493185" w:rsidRPr="000852A8" w:rsidRDefault="00411DB8" w:rsidP="000852A8">
      <w:pPr>
        <w:pStyle w:val="a3"/>
        <w:ind w:firstLine="708"/>
        <w:jc w:val="left"/>
        <w:rPr>
          <w:sz w:val="20"/>
          <w:szCs w:val="20"/>
        </w:rPr>
      </w:pPr>
      <w:r w:rsidRPr="000852A8">
        <w:rPr>
          <w:sz w:val="20"/>
          <w:szCs w:val="20"/>
        </w:rPr>
        <w:t>Осваивать эмоциональную выразительность цвета: цвет звонкий и яркий, радостный; цвет мягкий, «глухой» и мрачный и др.</w:t>
      </w:r>
    </w:p>
    <w:p w:rsidR="00493185" w:rsidRPr="000852A8" w:rsidRDefault="00411DB8" w:rsidP="000852A8">
      <w:pPr>
        <w:pStyle w:val="a3"/>
        <w:ind w:firstLine="708"/>
        <w:rPr>
          <w:sz w:val="20"/>
          <w:szCs w:val="20"/>
        </w:rPr>
      </w:pPr>
      <w:r w:rsidRPr="000852A8">
        <w:rPr>
          <w:sz w:val="20"/>
          <w:szCs w:val="20"/>
        </w:rPr>
        <w:t xml:space="preserve">Приобретать опыт создания пейзажей, </w:t>
      </w:r>
      <w:r w:rsidR="006F146F">
        <w:rPr>
          <w:sz w:val="20"/>
          <w:szCs w:val="20"/>
        </w:rPr>
        <w:t>передающих разные состояния по</w:t>
      </w:r>
      <w:r w:rsidRPr="000852A8">
        <w:rPr>
          <w:sz w:val="20"/>
          <w:szCs w:val="20"/>
        </w:rPr>
        <w:t>годы (туман, грозу и др.) на основе изменения тонального звучания цве</w:t>
      </w:r>
      <w:r w:rsidR="006F146F">
        <w:rPr>
          <w:sz w:val="20"/>
          <w:szCs w:val="20"/>
        </w:rPr>
        <w:t>та; при</w:t>
      </w:r>
      <w:r w:rsidRPr="000852A8">
        <w:rPr>
          <w:sz w:val="20"/>
          <w:szCs w:val="20"/>
        </w:rPr>
        <w:t>обретать опыт передачи разного цветового состояния моря.</w:t>
      </w:r>
    </w:p>
    <w:p w:rsidR="00493185" w:rsidRPr="000852A8" w:rsidRDefault="00411DB8" w:rsidP="000852A8">
      <w:pPr>
        <w:pStyle w:val="a3"/>
        <w:ind w:firstLine="708"/>
        <w:rPr>
          <w:sz w:val="20"/>
          <w:szCs w:val="20"/>
        </w:rPr>
      </w:pPr>
      <w:r w:rsidRPr="000852A8">
        <w:rPr>
          <w:sz w:val="20"/>
          <w:szCs w:val="20"/>
        </w:rPr>
        <w:t>Уметь в изображении сказочных персонажей выразить их характер (герои сказок добрые и злые, нежные и грозные); обс</w:t>
      </w:r>
      <w:r w:rsidR="006F146F">
        <w:rPr>
          <w:sz w:val="20"/>
          <w:szCs w:val="20"/>
        </w:rPr>
        <w:t>уждать, объяснять, какими худо</w:t>
      </w:r>
      <w:r w:rsidRPr="000852A8">
        <w:rPr>
          <w:sz w:val="20"/>
          <w:szCs w:val="20"/>
        </w:rPr>
        <w:t>жественными средствами удалось показать характер сказочных персонажей.</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«Скульптура»</w:t>
      </w:r>
    </w:p>
    <w:p w:rsidR="00493185" w:rsidRPr="000852A8" w:rsidRDefault="00411DB8" w:rsidP="000852A8">
      <w:pPr>
        <w:pStyle w:val="a3"/>
        <w:ind w:firstLine="708"/>
        <w:rPr>
          <w:sz w:val="20"/>
          <w:szCs w:val="20"/>
        </w:rPr>
      </w:pPr>
      <w:r w:rsidRPr="000852A8">
        <w:rPr>
          <w:sz w:val="20"/>
          <w:szCs w:val="20"/>
        </w:rPr>
        <w:t>Познакомиться с традиционными игр</w:t>
      </w:r>
      <w:r w:rsidR="006F146F">
        <w:rPr>
          <w:sz w:val="20"/>
          <w:szCs w:val="20"/>
        </w:rPr>
        <w:t>ушками одного из народных худо</w:t>
      </w:r>
      <w:r w:rsidRPr="000852A8">
        <w:rPr>
          <w:sz w:val="20"/>
          <w:szCs w:val="20"/>
        </w:rPr>
        <w:t>жественных промыслов; освоить приѐмы и последовательность лепки игрушки в традициях выбранного промысла; выполни</w:t>
      </w:r>
      <w:r w:rsidR="006F146F">
        <w:rPr>
          <w:sz w:val="20"/>
          <w:szCs w:val="20"/>
        </w:rPr>
        <w:t>ть в технике лепки фигурку ска</w:t>
      </w:r>
      <w:r w:rsidRPr="000852A8">
        <w:rPr>
          <w:sz w:val="20"/>
          <w:szCs w:val="20"/>
        </w:rPr>
        <w:t>зочного зверя по мотивам традиций выбран</w:t>
      </w:r>
      <w:r w:rsidR="006F146F">
        <w:rPr>
          <w:sz w:val="20"/>
          <w:szCs w:val="20"/>
        </w:rPr>
        <w:t>ного промысла (по выбору: фили</w:t>
      </w:r>
      <w:r w:rsidRPr="000852A8">
        <w:rPr>
          <w:sz w:val="20"/>
          <w:szCs w:val="20"/>
        </w:rPr>
        <w:t xml:space="preserve">моновская, абашевская, каргопольская, </w:t>
      </w:r>
      <w:r w:rsidRPr="000852A8">
        <w:rPr>
          <w:sz w:val="20"/>
          <w:szCs w:val="20"/>
        </w:rPr>
        <w:lastRenderedPageBreak/>
        <w:t>дымковская игрушки или с учѐтом местных промыслов).</w:t>
      </w:r>
    </w:p>
    <w:p w:rsidR="00493185" w:rsidRPr="000852A8" w:rsidRDefault="00411DB8" w:rsidP="000852A8">
      <w:pPr>
        <w:pStyle w:val="a3"/>
        <w:ind w:firstLine="708"/>
        <w:rPr>
          <w:sz w:val="20"/>
          <w:szCs w:val="20"/>
        </w:rPr>
      </w:pPr>
      <w:r w:rsidRPr="000852A8">
        <w:rPr>
          <w:sz w:val="20"/>
          <w:szCs w:val="20"/>
        </w:rPr>
        <w:t>Знать об изменениях скульптурного образа при осмотре произведения с разных сторон.</w:t>
      </w:r>
    </w:p>
    <w:p w:rsidR="00493185" w:rsidRPr="000852A8" w:rsidRDefault="00411DB8" w:rsidP="000852A8">
      <w:pPr>
        <w:pStyle w:val="a3"/>
        <w:ind w:firstLine="708"/>
        <w:rPr>
          <w:sz w:val="20"/>
          <w:szCs w:val="20"/>
        </w:rPr>
      </w:pPr>
      <w:r w:rsidRPr="000852A8">
        <w:rPr>
          <w:sz w:val="20"/>
          <w:szCs w:val="20"/>
        </w:rPr>
        <w:t>Приобретать в процессе лепки из пластилина опыт передачи движения цельной лепной формы и разного характера</w:t>
      </w:r>
      <w:r w:rsidR="006F146F">
        <w:rPr>
          <w:sz w:val="20"/>
          <w:szCs w:val="20"/>
        </w:rPr>
        <w:t xml:space="preserve"> движения этой формы (изображе</w:t>
      </w:r>
      <w:r w:rsidRPr="000852A8">
        <w:rPr>
          <w:sz w:val="20"/>
          <w:szCs w:val="20"/>
        </w:rPr>
        <w:t>ния зверушки).</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8"/>
          <w:sz w:val="20"/>
          <w:szCs w:val="20"/>
        </w:rPr>
        <w:t xml:space="preserve"> </w:t>
      </w:r>
      <w:r w:rsidRPr="000852A8">
        <w:rPr>
          <w:sz w:val="20"/>
          <w:szCs w:val="20"/>
        </w:rPr>
        <w:t>«Декоративно-прикладное</w:t>
      </w:r>
      <w:r w:rsidRPr="000852A8">
        <w:rPr>
          <w:spacing w:val="-17"/>
          <w:sz w:val="20"/>
          <w:szCs w:val="20"/>
        </w:rPr>
        <w:t xml:space="preserve"> </w:t>
      </w:r>
      <w:r w:rsidRPr="000852A8">
        <w:rPr>
          <w:spacing w:val="-2"/>
          <w:sz w:val="20"/>
          <w:szCs w:val="20"/>
        </w:rPr>
        <w:t>искусство»</w:t>
      </w:r>
    </w:p>
    <w:p w:rsidR="00493185" w:rsidRPr="000852A8" w:rsidRDefault="00411DB8" w:rsidP="000852A8">
      <w:pPr>
        <w:pStyle w:val="a3"/>
        <w:ind w:firstLine="708"/>
        <w:rPr>
          <w:sz w:val="20"/>
          <w:szCs w:val="20"/>
        </w:rPr>
      </w:pPr>
      <w:r w:rsidRPr="000852A8">
        <w:rPr>
          <w:sz w:val="20"/>
          <w:szCs w:val="20"/>
        </w:rPr>
        <w:t>Рассматривать, анализировать и эстетически оценивать разнообразие форм в природе, воспринимаемых как узоры.</w:t>
      </w:r>
    </w:p>
    <w:p w:rsidR="00493185" w:rsidRPr="000852A8" w:rsidRDefault="00411DB8" w:rsidP="000852A8">
      <w:pPr>
        <w:pStyle w:val="a3"/>
        <w:ind w:firstLine="708"/>
        <w:rPr>
          <w:sz w:val="20"/>
          <w:szCs w:val="20"/>
        </w:rPr>
      </w:pPr>
      <w:r w:rsidRPr="000852A8">
        <w:rPr>
          <w:sz w:val="20"/>
          <w:szCs w:val="20"/>
        </w:rPr>
        <w:t>Сравнивать, сопоставлять природные явления - узоры (капли, снежинки, паутинки, роса на листьях, серѐжки во время цве</w:t>
      </w:r>
      <w:r w:rsidR="006F146F">
        <w:rPr>
          <w:sz w:val="20"/>
          <w:szCs w:val="20"/>
        </w:rPr>
        <w:t>тения деревьев и др.) - с руко</w:t>
      </w:r>
      <w:r w:rsidRPr="000852A8">
        <w:rPr>
          <w:sz w:val="20"/>
          <w:szCs w:val="20"/>
        </w:rPr>
        <w:t>творными произведениями декоративного иск</w:t>
      </w:r>
      <w:r w:rsidR="006F146F">
        <w:rPr>
          <w:sz w:val="20"/>
          <w:szCs w:val="20"/>
        </w:rPr>
        <w:t>усства (кружево, шитьѐ, ювелир</w:t>
      </w:r>
      <w:r w:rsidRPr="000852A8">
        <w:rPr>
          <w:sz w:val="20"/>
          <w:szCs w:val="20"/>
        </w:rPr>
        <w:t>ные изделия и др.).</w:t>
      </w:r>
    </w:p>
    <w:p w:rsidR="00493185" w:rsidRPr="000852A8" w:rsidRDefault="00411DB8" w:rsidP="000852A8">
      <w:pPr>
        <w:pStyle w:val="a3"/>
        <w:ind w:firstLine="708"/>
        <w:rPr>
          <w:sz w:val="20"/>
          <w:szCs w:val="20"/>
        </w:rPr>
      </w:pPr>
      <w:r w:rsidRPr="000852A8">
        <w:rPr>
          <w:sz w:val="20"/>
          <w:szCs w:val="20"/>
        </w:rPr>
        <w:t>Приобретать опыт выполнения эскиза г</w:t>
      </w:r>
      <w:r w:rsidR="006F146F">
        <w:rPr>
          <w:sz w:val="20"/>
          <w:szCs w:val="20"/>
        </w:rPr>
        <w:t>еометрического орнамента круже</w:t>
      </w:r>
      <w:r w:rsidRPr="000852A8">
        <w:rPr>
          <w:sz w:val="20"/>
          <w:szCs w:val="20"/>
        </w:rPr>
        <w:t>ва или вышивки на основе природных мотивов.</w:t>
      </w:r>
    </w:p>
    <w:p w:rsidR="00493185" w:rsidRPr="000852A8" w:rsidRDefault="00411DB8" w:rsidP="000852A8">
      <w:pPr>
        <w:pStyle w:val="a3"/>
        <w:ind w:firstLine="708"/>
        <w:rPr>
          <w:sz w:val="20"/>
          <w:szCs w:val="20"/>
        </w:rPr>
      </w:pPr>
      <w:r w:rsidRPr="000852A8">
        <w:rPr>
          <w:sz w:val="20"/>
          <w:szCs w:val="20"/>
        </w:rPr>
        <w:t>Осваивать приѐмы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w:t>
      </w:r>
      <w:r w:rsidRPr="000852A8">
        <w:rPr>
          <w:spacing w:val="40"/>
          <w:sz w:val="20"/>
          <w:szCs w:val="20"/>
        </w:rPr>
        <w:t xml:space="preserve"> </w:t>
      </w:r>
      <w:r w:rsidRPr="000852A8">
        <w:rPr>
          <w:sz w:val="20"/>
          <w:szCs w:val="20"/>
        </w:rPr>
        <w:t>с учѐтом местных промыслов).</w:t>
      </w:r>
    </w:p>
    <w:p w:rsidR="00493185" w:rsidRDefault="00493185" w:rsidP="000852A8">
      <w:pPr>
        <w:pStyle w:val="a3"/>
        <w:rPr>
          <w:sz w:val="20"/>
          <w:szCs w:val="20"/>
        </w:rPr>
      </w:pPr>
    </w:p>
    <w:p w:rsidR="00493185" w:rsidRPr="000852A8" w:rsidRDefault="00411DB8" w:rsidP="000852A8">
      <w:pPr>
        <w:pStyle w:val="a3"/>
        <w:ind w:firstLine="708"/>
        <w:rPr>
          <w:sz w:val="20"/>
          <w:szCs w:val="20"/>
        </w:rPr>
      </w:pPr>
      <w:r w:rsidRPr="000852A8">
        <w:rPr>
          <w:sz w:val="20"/>
          <w:szCs w:val="20"/>
        </w:rPr>
        <w:t>Приобретать опыт преобразования б</w:t>
      </w:r>
      <w:r w:rsidR="006F146F">
        <w:rPr>
          <w:sz w:val="20"/>
          <w:szCs w:val="20"/>
        </w:rPr>
        <w:t>ытовых подручных нехудожествен</w:t>
      </w:r>
      <w:r w:rsidRPr="000852A8">
        <w:rPr>
          <w:sz w:val="20"/>
          <w:szCs w:val="20"/>
        </w:rPr>
        <w:t>ных материалов в художественные изображения и поделки.</w:t>
      </w:r>
    </w:p>
    <w:p w:rsidR="00493185" w:rsidRPr="000852A8" w:rsidRDefault="00411DB8" w:rsidP="000852A8">
      <w:pPr>
        <w:pStyle w:val="a3"/>
        <w:ind w:firstLine="708"/>
        <w:rPr>
          <w:sz w:val="20"/>
          <w:szCs w:val="20"/>
        </w:rPr>
      </w:pPr>
      <w:r w:rsidRPr="000852A8">
        <w:rPr>
          <w:sz w:val="20"/>
          <w:szCs w:val="20"/>
        </w:rPr>
        <w:t>Рассматривать, анализировать, сравнив</w:t>
      </w:r>
      <w:r w:rsidR="006F146F">
        <w:rPr>
          <w:sz w:val="20"/>
          <w:szCs w:val="20"/>
        </w:rPr>
        <w:t>ать украшения человека на приме</w:t>
      </w:r>
      <w:r w:rsidRPr="000852A8">
        <w:rPr>
          <w:sz w:val="20"/>
          <w:szCs w:val="20"/>
        </w:rPr>
        <w:t>рах иллюстраций к народным сказкам лучших художников-иллюстраторов (например, И.Я. Билибина), когда украшени</w:t>
      </w:r>
      <w:r w:rsidR="006F146F">
        <w:rPr>
          <w:sz w:val="20"/>
          <w:szCs w:val="20"/>
        </w:rPr>
        <w:t>я не только соответствуют народ</w:t>
      </w:r>
      <w:r w:rsidRPr="000852A8">
        <w:rPr>
          <w:sz w:val="20"/>
          <w:szCs w:val="20"/>
        </w:rPr>
        <w:t>ным традициям, но и выражают характер персонажа; учиться понимать, что украшения человека рассказывают о нѐм, выявляют особенности его характера, его представления о красоте.</w:t>
      </w:r>
    </w:p>
    <w:p w:rsidR="00493185" w:rsidRPr="000852A8" w:rsidRDefault="00411DB8" w:rsidP="000852A8">
      <w:pPr>
        <w:pStyle w:val="a3"/>
        <w:ind w:firstLine="708"/>
        <w:rPr>
          <w:sz w:val="20"/>
          <w:szCs w:val="20"/>
        </w:rPr>
      </w:pPr>
      <w:r w:rsidRPr="000852A8">
        <w:rPr>
          <w:sz w:val="20"/>
          <w:szCs w:val="20"/>
        </w:rPr>
        <w:t>Приобретать опыт выполнения красками рисунков украшений народных былинных персонажей.</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«Архитектура»</w:t>
      </w:r>
    </w:p>
    <w:p w:rsidR="00493185" w:rsidRPr="000852A8" w:rsidRDefault="00411DB8" w:rsidP="000852A8">
      <w:pPr>
        <w:pStyle w:val="a3"/>
        <w:ind w:firstLine="708"/>
        <w:rPr>
          <w:sz w:val="20"/>
          <w:szCs w:val="20"/>
        </w:rPr>
      </w:pPr>
      <w:r w:rsidRPr="000852A8">
        <w:rPr>
          <w:sz w:val="20"/>
          <w:szCs w:val="20"/>
        </w:rPr>
        <w:t>Осваивать приѐмы создания объѐмных предметов из бумаги и объѐмного декорирования предметов из бумаги.</w:t>
      </w:r>
    </w:p>
    <w:p w:rsidR="00493185" w:rsidRPr="000852A8" w:rsidRDefault="00411DB8" w:rsidP="000852A8">
      <w:pPr>
        <w:pStyle w:val="a3"/>
        <w:ind w:firstLine="708"/>
        <w:rPr>
          <w:sz w:val="20"/>
          <w:szCs w:val="20"/>
        </w:rPr>
      </w:pPr>
      <w:r w:rsidRPr="000852A8">
        <w:rPr>
          <w:sz w:val="20"/>
          <w:szCs w:val="20"/>
        </w:rPr>
        <w:t>Участвовать в коллективной работе по построению из бумаги простран- ственного макета сказочного города или детской площадки.</w:t>
      </w:r>
    </w:p>
    <w:p w:rsidR="00493185" w:rsidRPr="000852A8" w:rsidRDefault="00411DB8" w:rsidP="000852A8">
      <w:pPr>
        <w:pStyle w:val="a3"/>
        <w:ind w:firstLine="708"/>
        <w:rPr>
          <w:sz w:val="20"/>
          <w:szCs w:val="20"/>
        </w:rPr>
      </w:pPr>
      <w:r w:rsidRPr="000852A8">
        <w:rPr>
          <w:sz w:val="20"/>
          <w:szCs w:val="20"/>
        </w:rPr>
        <w:t xml:space="preserve">Рассматривать, характеризовать конструкцию архитектурных строений (по фотографиям в условиях урока), указывая </w:t>
      </w:r>
      <w:r w:rsidR="006F146F">
        <w:rPr>
          <w:sz w:val="20"/>
          <w:szCs w:val="20"/>
        </w:rPr>
        <w:t>составные части и их пропорцио</w:t>
      </w:r>
      <w:r w:rsidRPr="000852A8">
        <w:rPr>
          <w:sz w:val="20"/>
          <w:szCs w:val="20"/>
        </w:rPr>
        <w:t>нальные соотношения.</w:t>
      </w:r>
    </w:p>
    <w:p w:rsidR="00493185" w:rsidRPr="000852A8" w:rsidRDefault="00411DB8" w:rsidP="000852A8">
      <w:pPr>
        <w:pStyle w:val="a3"/>
        <w:ind w:firstLine="708"/>
        <w:rPr>
          <w:sz w:val="20"/>
          <w:szCs w:val="20"/>
        </w:rPr>
      </w:pPr>
      <w:r w:rsidRPr="000852A8">
        <w:rPr>
          <w:sz w:val="20"/>
          <w:szCs w:val="20"/>
        </w:rPr>
        <w:t xml:space="preserve">Осваивать понимание образа здания, то есть его эмоционального воздей- </w:t>
      </w:r>
      <w:r w:rsidRPr="000852A8">
        <w:rPr>
          <w:spacing w:val="-2"/>
          <w:sz w:val="20"/>
          <w:szCs w:val="20"/>
        </w:rPr>
        <w:t>ствия.</w:t>
      </w:r>
    </w:p>
    <w:p w:rsidR="00493185" w:rsidRPr="000852A8" w:rsidRDefault="00411DB8" w:rsidP="000852A8">
      <w:pPr>
        <w:pStyle w:val="a3"/>
        <w:ind w:firstLine="708"/>
        <w:rPr>
          <w:sz w:val="20"/>
          <w:szCs w:val="20"/>
        </w:rPr>
      </w:pPr>
      <w:r w:rsidRPr="000852A8">
        <w:rPr>
          <w:sz w:val="20"/>
          <w:szCs w:val="20"/>
        </w:rPr>
        <w:t xml:space="preserve">Рассматривать, приводить примеры и </w:t>
      </w:r>
      <w:r w:rsidR="006F146F">
        <w:rPr>
          <w:sz w:val="20"/>
          <w:szCs w:val="20"/>
        </w:rPr>
        <w:t>обсуждать вид разных жилищ, до</w:t>
      </w:r>
      <w:r w:rsidRPr="000852A8">
        <w:rPr>
          <w:sz w:val="20"/>
          <w:szCs w:val="20"/>
        </w:rPr>
        <w:t>миков сказочных героев в иллюстрациях известных художников детской книги, развивая фантазию и внимание к архитектурным постройкам.</w:t>
      </w:r>
    </w:p>
    <w:p w:rsidR="00493185" w:rsidRPr="000852A8" w:rsidRDefault="00411DB8" w:rsidP="000852A8">
      <w:pPr>
        <w:pStyle w:val="a3"/>
        <w:ind w:firstLine="708"/>
        <w:rPr>
          <w:sz w:val="20"/>
          <w:szCs w:val="20"/>
        </w:rPr>
      </w:pPr>
      <w:r w:rsidRPr="000852A8">
        <w:rPr>
          <w:sz w:val="20"/>
          <w:szCs w:val="20"/>
        </w:rPr>
        <w:t>Приобретать опыт сочинения и изображения жилья для разных по своему характеру героев литературных и народных сказок.</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6"/>
          <w:sz w:val="20"/>
          <w:szCs w:val="20"/>
        </w:rPr>
        <w:t xml:space="preserve"> </w:t>
      </w:r>
      <w:r w:rsidRPr="000852A8">
        <w:rPr>
          <w:sz w:val="20"/>
          <w:szCs w:val="20"/>
        </w:rPr>
        <w:t>«Восприятие</w:t>
      </w:r>
      <w:r w:rsidRPr="000852A8">
        <w:rPr>
          <w:spacing w:val="-12"/>
          <w:sz w:val="20"/>
          <w:szCs w:val="20"/>
        </w:rPr>
        <w:t xml:space="preserve"> </w:t>
      </w:r>
      <w:r w:rsidRPr="000852A8">
        <w:rPr>
          <w:sz w:val="20"/>
          <w:szCs w:val="20"/>
        </w:rPr>
        <w:t>произведений</w:t>
      </w:r>
      <w:r w:rsidRPr="000852A8">
        <w:rPr>
          <w:spacing w:val="-13"/>
          <w:sz w:val="20"/>
          <w:szCs w:val="20"/>
        </w:rPr>
        <w:t xml:space="preserve"> </w:t>
      </w:r>
      <w:r w:rsidRPr="000852A8">
        <w:rPr>
          <w:spacing w:val="-2"/>
          <w:sz w:val="20"/>
          <w:szCs w:val="20"/>
        </w:rPr>
        <w:t>искусства»</w:t>
      </w:r>
    </w:p>
    <w:p w:rsidR="00493185" w:rsidRPr="000852A8" w:rsidRDefault="00411DB8" w:rsidP="000852A8">
      <w:pPr>
        <w:pStyle w:val="a3"/>
        <w:ind w:firstLine="708"/>
        <w:rPr>
          <w:sz w:val="20"/>
          <w:szCs w:val="20"/>
        </w:rPr>
      </w:pPr>
      <w:r w:rsidRPr="000852A8">
        <w:rPr>
          <w:sz w:val="20"/>
          <w:szCs w:val="20"/>
        </w:rPr>
        <w:t>Обсуждать</w:t>
      </w:r>
      <w:r w:rsidRPr="000852A8">
        <w:rPr>
          <w:spacing w:val="-3"/>
          <w:sz w:val="20"/>
          <w:szCs w:val="20"/>
        </w:rPr>
        <w:t xml:space="preserve"> </w:t>
      </w:r>
      <w:r w:rsidRPr="000852A8">
        <w:rPr>
          <w:sz w:val="20"/>
          <w:szCs w:val="20"/>
        </w:rPr>
        <w:t>примеры</w:t>
      </w:r>
      <w:r w:rsidRPr="000852A8">
        <w:rPr>
          <w:spacing w:val="-1"/>
          <w:sz w:val="20"/>
          <w:szCs w:val="20"/>
        </w:rPr>
        <w:t xml:space="preserve"> </w:t>
      </w:r>
      <w:r w:rsidRPr="000852A8">
        <w:rPr>
          <w:sz w:val="20"/>
          <w:szCs w:val="20"/>
        </w:rPr>
        <w:t>детского</w:t>
      </w:r>
      <w:r w:rsidRPr="000852A8">
        <w:rPr>
          <w:spacing w:val="-3"/>
          <w:sz w:val="20"/>
          <w:szCs w:val="20"/>
        </w:rPr>
        <w:t xml:space="preserve"> </w:t>
      </w:r>
      <w:r w:rsidRPr="000852A8">
        <w:rPr>
          <w:sz w:val="20"/>
          <w:szCs w:val="20"/>
        </w:rPr>
        <w:t>художественного</w:t>
      </w:r>
      <w:r w:rsidRPr="000852A8">
        <w:rPr>
          <w:spacing w:val="-1"/>
          <w:sz w:val="20"/>
          <w:szCs w:val="20"/>
        </w:rPr>
        <w:t xml:space="preserve"> </w:t>
      </w:r>
      <w:r w:rsidRPr="000852A8">
        <w:rPr>
          <w:sz w:val="20"/>
          <w:szCs w:val="20"/>
        </w:rPr>
        <w:t>творчества</w:t>
      </w:r>
      <w:r w:rsidRPr="000852A8">
        <w:rPr>
          <w:spacing w:val="-4"/>
          <w:sz w:val="20"/>
          <w:szCs w:val="20"/>
        </w:rPr>
        <w:t xml:space="preserve"> </w:t>
      </w:r>
      <w:r w:rsidRPr="000852A8">
        <w:rPr>
          <w:sz w:val="20"/>
          <w:szCs w:val="20"/>
        </w:rPr>
        <w:t>с</w:t>
      </w:r>
      <w:r w:rsidRPr="000852A8">
        <w:rPr>
          <w:spacing w:val="-2"/>
          <w:sz w:val="20"/>
          <w:szCs w:val="20"/>
        </w:rPr>
        <w:t xml:space="preserve"> </w:t>
      </w:r>
      <w:r w:rsidRPr="000852A8">
        <w:rPr>
          <w:sz w:val="20"/>
          <w:szCs w:val="20"/>
        </w:rPr>
        <w:t>точки</w:t>
      </w:r>
      <w:r w:rsidRPr="000852A8">
        <w:rPr>
          <w:spacing w:val="-1"/>
          <w:sz w:val="20"/>
          <w:szCs w:val="20"/>
        </w:rPr>
        <w:t xml:space="preserve"> </w:t>
      </w:r>
      <w:r w:rsidRPr="000852A8">
        <w:rPr>
          <w:sz w:val="20"/>
          <w:szCs w:val="20"/>
        </w:rPr>
        <w:t>зрения выражения в них содержания, настроения, расположения изображения в листе, цвета и других средств художественной выразит</w:t>
      </w:r>
      <w:r w:rsidR="006F146F">
        <w:rPr>
          <w:sz w:val="20"/>
          <w:szCs w:val="20"/>
        </w:rPr>
        <w:t>ельности, а также ответа на по</w:t>
      </w:r>
      <w:r w:rsidRPr="000852A8">
        <w:rPr>
          <w:sz w:val="20"/>
          <w:szCs w:val="20"/>
        </w:rPr>
        <w:t>ставленную учебную задачу.</w:t>
      </w:r>
    </w:p>
    <w:p w:rsidR="00493185" w:rsidRPr="000852A8" w:rsidRDefault="00411DB8" w:rsidP="000852A8">
      <w:pPr>
        <w:pStyle w:val="a3"/>
        <w:ind w:firstLine="708"/>
        <w:rPr>
          <w:sz w:val="20"/>
          <w:szCs w:val="20"/>
        </w:rPr>
      </w:pPr>
      <w:r w:rsidRPr="000852A8">
        <w:rPr>
          <w:sz w:val="20"/>
          <w:szCs w:val="20"/>
        </w:rPr>
        <w:t>Осваивать и развивать умения вести эстетическое наблюдение явлений природы, а также потребность в таком наблюдении.</w:t>
      </w:r>
    </w:p>
    <w:p w:rsidR="00493185" w:rsidRPr="000852A8" w:rsidRDefault="00411DB8" w:rsidP="000852A8">
      <w:pPr>
        <w:pStyle w:val="a3"/>
        <w:ind w:firstLine="708"/>
        <w:rPr>
          <w:sz w:val="20"/>
          <w:szCs w:val="20"/>
        </w:rPr>
      </w:pPr>
      <w:r w:rsidRPr="000852A8">
        <w:rPr>
          <w:sz w:val="20"/>
          <w:szCs w:val="20"/>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шитьѐ, резьба и роспись по дереву и ткани, чеканка и др.).</w:t>
      </w:r>
    </w:p>
    <w:p w:rsidR="00493185" w:rsidRPr="000852A8" w:rsidRDefault="00411DB8" w:rsidP="000852A8">
      <w:pPr>
        <w:pStyle w:val="a3"/>
        <w:ind w:firstLine="708"/>
        <w:rPr>
          <w:sz w:val="20"/>
          <w:szCs w:val="20"/>
        </w:rPr>
      </w:pPr>
      <w:r w:rsidRPr="000852A8">
        <w:rPr>
          <w:sz w:val="20"/>
          <w:szCs w:val="20"/>
        </w:rPr>
        <w:t>Приобретать опыт восприятия, эстетиче</w:t>
      </w:r>
      <w:r w:rsidR="006F146F">
        <w:rPr>
          <w:sz w:val="20"/>
          <w:szCs w:val="20"/>
        </w:rPr>
        <w:t>ского анализа произведений оте</w:t>
      </w:r>
      <w:r w:rsidRPr="000852A8">
        <w:rPr>
          <w:sz w:val="20"/>
          <w:szCs w:val="20"/>
        </w:rPr>
        <w:t xml:space="preserve">чественных художников-пейзажистов (И.И. Левитана, И.И. Шишкина, И.К. Ай- вазовского, А.И. Куинджи, Н.П. Крымова и других по выбору учителя), а также художников-анималистов (В.В. Ватагина, Е.И. Чарушина и других по выбору </w:t>
      </w:r>
      <w:r w:rsidRPr="000852A8">
        <w:rPr>
          <w:spacing w:val="-2"/>
          <w:sz w:val="20"/>
          <w:szCs w:val="20"/>
        </w:rPr>
        <w:t>учителя).</w:t>
      </w:r>
    </w:p>
    <w:p w:rsidR="00493185" w:rsidRPr="000852A8" w:rsidRDefault="00411DB8" w:rsidP="000852A8">
      <w:pPr>
        <w:pStyle w:val="a3"/>
        <w:ind w:firstLine="708"/>
        <w:rPr>
          <w:sz w:val="20"/>
          <w:szCs w:val="20"/>
        </w:rPr>
      </w:pPr>
      <w:r w:rsidRPr="000852A8">
        <w:rPr>
          <w:sz w:val="20"/>
          <w:szCs w:val="20"/>
        </w:rPr>
        <w:t>Приобретать опыт восприятия, эстетич</w:t>
      </w:r>
      <w:r w:rsidR="006F146F">
        <w:rPr>
          <w:sz w:val="20"/>
          <w:szCs w:val="20"/>
        </w:rPr>
        <w:t>еского анализа произведений жи</w:t>
      </w:r>
      <w:r w:rsidRPr="000852A8">
        <w:rPr>
          <w:sz w:val="20"/>
          <w:szCs w:val="20"/>
        </w:rPr>
        <w:t>вописи западноевропейских художников с активным, ярким выражением настроения (В. Ван Гога, К. Моне, А. Матисса и других по выбору учителя).</w:t>
      </w:r>
    </w:p>
    <w:p w:rsidR="00493185" w:rsidRPr="000852A8" w:rsidRDefault="00411DB8" w:rsidP="000852A8">
      <w:pPr>
        <w:pStyle w:val="a3"/>
        <w:ind w:firstLine="708"/>
        <w:rPr>
          <w:sz w:val="20"/>
          <w:szCs w:val="20"/>
        </w:rPr>
      </w:pPr>
      <w:r w:rsidRPr="000852A8">
        <w:rPr>
          <w:sz w:val="20"/>
          <w:szCs w:val="20"/>
        </w:rPr>
        <w:t>Знать имена и узнавать наиболее известные произведения художников И.И. Левитана, И.И. Шишкина, И.К. Айвазовс</w:t>
      </w:r>
      <w:r w:rsidR="006F146F">
        <w:rPr>
          <w:sz w:val="20"/>
          <w:szCs w:val="20"/>
        </w:rPr>
        <w:t>кого, В.М. Васнецова, В.В. Вата</w:t>
      </w:r>
      <w:r w:rsidRPr="000852A8">
        <w:rPr>
          <w:sz w:val="20"/>
          <w:szCs w:val="20"/>
        </w:rPr>
        <w:t>гина, Е.И. Чарушина (и других по выбору учителя).</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6"/>
          <w:sz w:val="20"/>
          <w:szCs w:val="20"/>
        </w:rPr>
        <w:t xml:space="preserve"> </w:t>
      </w:r>
      <w:r w:rsidRPr="000852A8">
        <w:rPr>
          <w:sz w:val="20"/>
          <w:szCs w:val="20"/>
        </w:rPr>
        <w:t>«Азбука</w:t>
      </w:r>
      <w:r w:rsidRPr="000852A8">
        <w:rPr>
          <w:spacing w:val="-10"/>
          <w:sz w:val="20"/>
          <w:szCs w:val="20"/>
        </w:rPr>
        <w:t xml:space="preserve"> </w:t>
      </w:r>
      <w:r w:rsidRPr="000852A8">
        <w:rPr>
          <w:sz w:val="20"/>
          <w:szCs w:val="20"/>
        </w:rPr>
        <w:t>цифровой</w:t>
      </w:r>
      <w:r w:rsidRPr="000852A8">
        <w:rPr>
          <w:spacing w:val="-14"/>
          <w:sz w:val="20"/>
          <w:szCs w:val="20"/>
        </w:rPr>
        <w:t xml:space="preserve"> </w:t>
      </w:r>
      <w:r w:rsidRPr="000852A8">
        <w:rPr>
          <w:spacing w:val="-2"/>
          <w:sz w:val="20"/>
          <w:szCs w:val="20"/>
        </w:rPr>
        <w:t>графики»</w:t>
      </w:r>
    </w:p>
    <w:p w:rsidR="00493185" w:rsidRPr="000852A8" w:rsidRDefault="00411DB8" w:rsidP="000852A8">
      <w:pPr>
        <w:pStyle w:val="a3"/>
        <w:ind w:firstLine="708"/>
        <w:rPr>
          <w:sz w:val="20"/>
          <w:szCs w:val="20"/>
        </w:rPr>
      </w:pPr>
      <w:r w:rsidRPr="000852A8">
        <w:rPr>
          <w:sz w:val="20"/>
          <w:szCs w:val="20"/>
        </w:rPr>
        <w:t>Осваивать возможности изображения с помощью разных видов линий в программе Paint (или другом графическом редакторе).</w:t>
      </w:r>
    </w:p>
    <w:p w:rsidR="00493185" w:rsidRPr="000852A8" w:rsidRDefault="00411DB8" w:rsidP="000852A8">
      <w:pPr>
        <w:pStyle w:val="a3"/>
        <w:ind w:firstLine="708"/>
        <w:rPr>
          <w:sz w:val="20"/>
          <w:szCs w:val="20"/>
        </w:rPr>
      </w:pPr>
      <w:r w:rsidRPr="000852A8">
        <w:rPr>
          <w:sz w:val="20"/>
          <w:szCs w:val="20"/>
        </w:rPr>
        <w:t>Осваивать приѐмы трансформации и копирования геометрических</w:t>
      </w:r>
      <w:r w:rsidRPr="000852A8">
        <w:rPr>
          <w:spacing w:val="40"/>
          <w:sz w:val="20"/>
          <w:szCs w:val="20"/>
        </w:rPr>
        <w:t xml:space="preserve"> </w:t>
      </w:r>
      <w:r w:rsidRPr="000852A8">
        <w:rPr>
          <w:sz w:val="20"/>
          <w:szCs w:val="20"/>
        </w:rPr>
        <w:t>фигур в программе Paint, а также построения из ни</w:t>
      </w:r>
      <w:r w:rsidR="006F146F">
        <w:rPr>
          <w:sz w:val="20"/>
          <w:szCs w:val="20"/>
        </w:rPr>
        <w:t>х простых рисунков или орнамен</w:t>
      </w:r>
      <w:r w:rsidRPr="000852A8">
        <w:rPr>
          <w:spacing w:val="-4"/>
          <w:sz w:val="20"/>
          <w:szCs w:val="20"/>
        </w:rPr>
        <w:t>тов.</w:t>
      </w:r>
    </w:p>
    <w:p w:rsidR="00493185" w:rsidRPr="000852A8" w:rsidRDefault="00411DB8" w:rsidP="000852A8">
      <w:pPr>
        <w:pStyle w:val="a3"/>
        <w:ind w:firstLine="708"/>
        <w:rPr>
          <w:sz w:val="20"/>
          <w:szCs w:val="20"/>
        </w:rPr>
      </w:pPr>
      <w:r w:rsidRPr="000852A8">
        <w:rPr>
          <w:sz w:val="20"/>
          <w:szCs w:val="20"/>
        </w:rPr>
        <w:t xml:space="preserve">Осваивать в компьютерном редакторе (например, Paint) инструменты и техники - карандаш, кисточка, ластик, заливка </w:t>
      </w:r>
      <w:r w:rsidR="006F146F">
        <w:rPr>
          <w:sz w:val="20"/>
          <w:szCs w:val="20"/>
        </w:rPr>
        <w:t>и др. - и создавать простые ри</w:t>
      </w:r>
      <w:r w:rsidRPr="000852A8">
        <w:rPr>
          <w:sz w:val="20"/>
          <w:szCs w:val="20"/>
        </w:rPr>
        <w:t>сунки или композиции (например, образ дерева).</w:t>
      </w:r>
    </w:p>
    <w:p w:rsidR="00493185" w:rsidRPr="000852A8" w:rsidRDefault="00411DB8" w:rsidP="000852A8">
      <w:pPr>
        <w:pStyle w:val="a3"/>
        <w:ind w:firstLine="708"/>
        <w:rPr>
          <w:sz w:val="20"/>
          <w:szCs w:val="20"/>
        </w:rPr>
      </w:pPr>
      <w:r w:rsidRPr="000852A8">
        <w:rPr>
          <w:sz w:val="20"/>
          <w:szCs w:val="20"/>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493185" w:rsidRPr="000852A8" w:rsidRDefault="00411DB8" w:rsidP="00E02D58">
      <w:pPr>
        <w:pStyle w:val="1"/>
        <w:numPr>
          <w:ilvl w:val="0"/>
          <w:numId w:val="34"/>
        </w:numPr>
        <w:tabs>
          <w:tab w:val="left" w:pos="5204"/>
        </w:tabs>
        <w:ind w:left="5204" w:hanging="360"/>
        <w:jc w:val="left"/>
        <w:rPr>
          <w:sz w:val="20"/>
          <w:szCs w:val="20"/>
        </w:rPr>
      </w:pPr>
      <w:r w:rsidRPr="000852A8">
        <w:rPr>
          <w:spacing w:val="-2"/>
          <w:sz w:val="20"/>
          <w:szCs w:val="20"/>
        </w:rPr>
        <w:t>КЛАСС</w:t>
      </w:r>
    </w:p>
    <w:p w:rsidR="00493185" w:rsidRPr="000852A8" w:rsidRDefault="00411DB8" w:rsidP="000852A8">
      <w:pPr>
        <w:ind w:left="1133"/>
        <w:jc w:val="both"/>
        <w:rPr>
          <w:b/>
          <w:i/>
          <w:sz w:val="20"/>
          <w:szCs w:val="20"/>
        </w:rPr>
      </w:pPr>
      <w:r w:rsidRPr="000852A8">
        <w:rPr>
          <w:b/>
          <w:i/>
          <w:sz w:val="20"/>
          <w:szCs w:val="20"/>
        </w:rPr>
        <w:t>К</w:t>
      </w:r>
      <w:r w:rsidRPr="000852A8">
        <w:rPr>
          <w:b/>
          <w:i/>
          <w:spacing w:val="-12"/>
          <w:sz w:val="20"/>
          <w:szCs w:val="20"/>
        </w:rPr>
        <w:t xml:space="preserve"> </w:t>
      </w:r>
      <w:r w:rsidRPr="000852A8">
        <w:rPr>
          <w:b/>
          <w:i/>
          <w:sz w:val="20"/>
          <w:szCs w:val="20"/>
        </w:rPr>
        <w:t>концу</w:t>
      </w:r>
      <w:r w:rsidRPr="000852A8">
        <w:rPr>
          <w:b/>
          <w:i/>
          <w:spacing w:val="-3"/>
          <w:sz w:val="20"/>
          <w:szCs w:val="20"/>
        </w:rPr>
        <w:t xml:space="preserve"> </w:t>
      </w:r>
      <w:r w:rsidRPr="000852A8">
        <w:rPr>
          <w:b/>
          <w:i/>
          <w:sz w:val="20"/>
          <w:szCs w:val="20"/>
        </w:rPr>
        <w:t>обучения</w:t>
      </w:r>
      <w:r w:rsidRPr="000852A8">
        <w:rPr>
          <w:b/>
          <w:i/>
          <w:spacing w:val="-4"/>
          <w:sz w:val="20"/>
          <w:szCs w:val="20"/>
        </w:rPr>
        <w:t xml:space="preserve"> </w:t>
      </w:r>
      <w:r w:rsidRPr="000852A8">
        <w:rPr>
          <w:b/>
          <w:i/>
          <w:sz w:val="20"/>
          <w:szCs w:val="20"/>
        </w:rPr>
        <w:t>в</w:t>
      </w:r>
      <w:r w:rsidRPr="000852A8">
        <w:rPr>
          <w:b/>
          <w:i/>
          <w:spacing w:val="-6"/>
          <w:sz w:val="20"/>
          <w:szCs w:val="20"/>
        </w:rPr>
        <w:t xml:space="preserve"> </w:t>
      </w:r>
      <w:r w:rsidRPr="000852A8">
        <w:rPr>
          <w:b/>
          <w:i/>
          <w:sz w:val="20"/>
          <w:szCs w:val="20"/>
        </w:rPr>
        <w:t>3</w:t>
      </w:r>
      <w:r w:rsidRPr="000852A8">
        <w:rPr>
          <w:b/>
          <w:i/>
          <w:spacing w:val="-7"/>
          <w:sz w:val="20"/>
          <w:szCs w:val="20"/>
        </w:rPr>
        <w:t xml:space="preserve"> </w:t>
      </w:r>
      <w:r w:rsidRPr="000852A8">
        <w:rPr>
          <w:b/>
          <w:i/>
          <w:sz w:val="20"/>
          <w:szCs w:val="20"/>
        </w:rPr>
        <w:t>классе</w:t>
      </w:r>
      <w:r w:rsidRPr="000852A8">
        <w:rPr>
          <w:b/>
          <w:i/>
          <w:spacing w:val="-6"/>
          <w:sz w:val="20"/>
          <w:szCs w:val="20"/>
        </w:rPr>
        <w:t xml:space="preserve"> </w:t>
      </w:r>
      <w:r w:rsidRPr="000852A8">
        <w:rPr>
          <w:b/>
          <w:i/>
          <w:sz w:val="20"/>
          <w:szCs w:val="20"/>
        </w:rPr>
        <w:t>обучающийся</w:t>
      </w:r>
      <w:r w:rsidRPr="000852A8">
        <w:rPr>
          <w:b/>
          <w:i/>
          <w:spacing w:val="-5"/>
          <w:sz w:val="20"/>
          <w:szCs w:val="20"/>
        </w:rPr>
        <w:t xml:space="preserve"> </w:t>
      </w:r>
      <w:r w:rsidRPr="000852A8">
        <w:rPr>
          <w:b/>
          <w:i/>
          <w:spacing w:val="-2"/>
          <w:sz w:val="20"/>
          <w:szCs w:val="20"/>
        </w:rPr>
        <w:t>научится:</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1"/>
          <w:sz w:val="20"/>
          <w:szCs w:val="20"/>
        </w:rPr>
        <w:t xml:space="preserve"> </w:t>
      </w:r>
      <w:r w:rsidRPr="000852A8">
        <w:rPr>
          <w:spacing w:val="-2"/>
          <w:sz w:val="20"/>
          <w:szCs w:val="20"/>
        </w:rPr>
        <w:t>«Графика»</w:t>
      </w:r>
    </w:p>
    <w:p w:rsidR="00493185" w:rsidRPr="000852A8" w:rsidRDefault="00411DB8" w:rsidP="000852A8">
      <w:pPr>
        <w:pStyle w:val="a3"/>
        <w:ind w:firstLine="708"/>
        <w:rPr>
          <w:sz w:val="20"/>
          <w:szCs w:val="20"/>
        </w:rPr>
      </w:pPr>
      <w:r w:rsidRPr="000852A8">
        <w:rPr>
          <w:sz w:val="20"/>
          <w:szCs w:val="20"/>
        </w:rPr>
        <w:t>Приобретать представление о художес</w:t>
      </w:r>
      <w:r w:rsidR="006F146F">
        <w:rPr>
          <w:sz w:val="20"/>
          <w:szCs w:val="20"/>
        </w:rPr>
        <w:t>твенном оформлении книги, о ди</w:t>
      </w:r>
      <w:r w:rsidRPr="000852A8">
        <w:rPr>
          <w:sz w:val="20"/>
          <w:szCs w:val="20"/>
        </w:rPr>
        <w:t>зайне книги, многообразии форм дет</w:t>
      </w:r>
      <w:r w:rsidR="006F146F">
        <w:rPr>
          <w:sz w:val="20"/>
          <w:szCs w:val="20"/>
        </w:rPr>
        <w:t>ских книг, о работе художников-</w:t>
      </w:r>
      <w:r w:rsidRPr="000852A8">
        <w:rPr>
          <w:spacing w:val="-2"/>
          <w:sz w:val="20"/>
          <w:szCs w:val="20"/>
        </w:rPr>
        <w:t>иллюстраторов.</w:t>
      </w:r>
    </w:p>
    <w:p w:rsidR="00493185" w:rsidRPr="000852A8" w:rsidRDefault="00411DB8" w:rsidP="000852A8">
      <w:pPr>
        <w:pStyle w:val="a3"/>
        <w:ind w:firstLine="708"/>
        <w:rPr>
          <w:sz w:val="20"/>
          <w:szCs w:val="20"/>
        </w:rPr>
      </w:pPr>
      <w:r w:rsidRPr="000852A8">
        <w:rPr>
          <w:sz w:val="20"/>
          <w:szCs w:val="20"/>
        </w:rPr>
        <w:t>Получать опыт создания эскиза книжки-игрушки на выбранный сюжет: рисунок обложки с соединением шрифта (текста) и изображения, р</w:t>
      </w:r>
      <w:r w:rsidR="006F146F">
        <w:rPr>
          <w:sz w:val="20"/>
          <w:szCs w:val="20"/>
        </w:rPr>
        <w:t>исунок за</w:t>
      </w:r>
      <w:r w:rsidRPr="000852A8">
        <w:rPr>
          <w:sz w:val="20"/>
          <w:szCs w:val="20"/>
        </w:rPr>
        <w:t xml:space="preserve">главной буквицы, создание иллюстраций, размещение текста и иллюстраций на </w:t>
      </w:r>
      <w:r w:rsidRPr="000852A8">
        <w:rPr>
          <w:spacing w:val="-2"/>
          <w:sz w:val="20"/>
          <w:szCs w:val="20"/>
        </w:rPr>
        <w:t>развороте.</w:t>
      </w:r>
    </w:p>
    <w:p w:rsidR="00493185" w:rsidRPr="000852A8" w:rsidRDefault="00411DB8" w:rsidP="006F146F">
      <w:pPr>
        <w:pStyle w:val="a3"/>
        <w:ind w:firstLine="708"/>
        <w:rPr>
          <w:sz w:val="20"/>
          <w:szCs w:val="20"/>
        </w:rPr>
      </w:pPr>
      <w:r w:rsidRPr="000852A8">
        <w:rPr>
          <w:sz w:val="20"/>
          <w:szCs w:val="20"/>
        </w:rPr>
        <w:t>Узнавать об искусстве шрифта и образных (изобразительных) возможно- стях надписи, о работе художника над шрифтовой композицией.</w:t>
      </w:r>
    </w:p>
    <w:p w:rsidR="00493185" w:rsidRPr="000852A8" w:rsidRDefault="00411DB8" w:rsidP="006F146F">
      <w:pPr>
        <w:pStyle w:val="a3"/>
        <w:ind w:firstLine="708"/>
        <w:rPr>
          <w:sz w:val="20"/>
          <w:szCs w:val="20"/>
        </w:rPr>
      </w:pPr>
      <w:r w:rsidRPr="000852A8">
        <w:rPr>
          <w:sz w:val="20"/>
          <w:szCs w:val="20"/>
        </w:rPr>
        <w:t>Создавать</w:t>
      </w:r>
      <w:r w:rsidRPr="000852A8">
        <w:rPr>
          <w:spacing w:val="34"/>
          <w:sz w:val="20"/>
          <w:szCs w:val="20"/>
        </w:rPr>
        <w:t xml:space="preserve"> </w:t>
      </w:r>
      <w:r w:rsidRPr="000852A8">
        <w:rPr>
          <w:sz w:val="20"/>
          <w:szCs w:val="20"/>
        </w:rPr>
        <w:t>практическую</w:t>
      </w:r>
      <w:r w:rsidRPr="000852A8">
        <w:rPr>
          <w:spacing w:val="37"/>
          <w:sz w:val="20"/>
          <w:szCs w:val="20"/>
        </w:rPr>
        <w:t xml:space="preserve"> </w:t>
      </w:r>
      <w:r w:rsidRPr="000852A8">
        <w:rPr>
          <w:sz w:val="20"/>
          <w:szCs w:val="20"/>
        </w:rPr>
        <w:t>творческую</w:t>
      </w:r>
      <w:r w:rsidRPr="000852A8">
        <w:rPr>
          <w:spacing w:val="37"/>
          <w:sz w:val="20"/>
          <w:szCs w:val="20"/>
        </w:rPr>
        <w:t xml:space="preserve"> </w:t>
      </w:r>
      <w:r w:rsidRPr="000852A8">
        <w:rPr>
          <w:sz w:val="20"/>
          <w:szCs w:val="20"/>
        </w:rPr>
        <w:t>работу</w:t>
      </w:r>
      <w:r w:rsidRPr="000852A8">
        <w:rPr>
          <w:spacing w:val="39"/>
          <w:sz w:val="20"/>
          <w:szCs w:val="20"/>
        </w:rPr>
        <w:t xml:space="preserve"> </w:t>
      </w:r>
      <w:r w:rsidRPr="000852A8">
        <w:rPr>
          <w:sz w:val="20"/>
          <w:szCs w:val="20"/>
        </w:rPr>
        <w:t>-</w:t>
      </w:r>
      <w:r w:rsidRPr="000852A8">
        <w:rPr>
          <w:spacing w:val="38"/>
          <w:sz w:val="20"/>
          <w:szCs w:val="20"/>
        </w:rPr>
        <w:t xml:space="preserve"> </w:t>
      </w:r>
      <w:r w:rsidRPr="000852A8">
        <w:rPr>
          <w:sz w:val="20"/>
          <w:szCs w:val="20"/>
        </w:rPr>
        <w:t>поздравительную</w:t>
      </w:r>
      <w:r w:rsidRPr="000852A8">
        <w:rPr>
          <w:spacing w:val="37"/>
          <w:sz w:val="20"/>
          <w:szCs w:val="20"/>
        </w:rPr>
        <w:t xml:space="preserve"> </w:t>
      </w:r>
      <w:r w:rsidR="006F146F">
        <w:rPr>
          <w:sz w:val="20"/>
          <w:szCs w:val="20"/>
        </w:rPr>
        <w:t>открыт</w:t>
      </w:r>
      <w:r w:rsidRPr="000852A8">
        <w:rPr>
          <w:sz w:val="20"/>
          <w:szCs w:val="20"/>
        </w:rPr>
        <w:t xml:space="preserve">ку, совмещая в ней шрифт и </w:t>
      </w:r>
      <w:r w:rsidRPr="000852A8">
        <w:rPr>
          <w:sz w:val="20"/>
          <w:szCs w:val="20"/>
        </w:rPr>
        <w:lastRenderedPageBreak/>
        <w:t>изображение.</w:t>
      </w:r>
    </w:p>
    <w:p w:rsidR="00493185" w:rsidRPr="000852A8" w:rsidRDefault="00411DB8" w:rsidP="006F146F">
      <w:pPr>
        <w:pStyle w:val="a3"/>
        <w:ind w:firstLine="708"/>
        <w:rPr>
          <w:sz w:val="20"/>
          <w:szCs w:val="20"/>
        </w:rPr>
      </w:pPr>
      <w:r w:rsidRPr="000852A8">
        <w:rPr>
          <w:sz w:val="20"/>
          <w:szCs w:val="20"/>
        </w:rPr>
        <w:t>Узнавать</w:t>
      </w:r>
      <w:r w:rsidRPr="000852A8">
        <w:rPr>
          <w:spacing w:val="40"/>
          <w:sz w:val="20"/>
          <w:szCs w:val="20"/>
        </w:rPr>
        <w:t xml:space="preserve"> </w:t>
      </w:r>
      <w:r w:rsidRPr="000852A8">
        <w:rPr>
          <w:sz w:val="20"/>
          <w:szCs w:val="20"/>
        </w:rPr>
        <w:t>о</w:t>
      </w:r>
      <w:r w:rsidRPr="000852A8">
        <w:rPr>
          <w:spacing w:val="40"/>
          <w:sz w:val="20"/>
          <w:szCs w:val="20"/>
        </w:rPr>
        <w:t xml:space="preserve"> </w:t>
      </w:r>
      <w:r w:rsidRPr="000852A8">
        <w:rPr>
          <w:sz w:val="20"/>
          <w:szCs w:val="20"/>
        </w:rPr>
        <w:t>работе</w:t>
      </w:r>
      <w:r w:rsidRPr="000852A8">
        <w:rPr>
          <w:spacing w:val="40"/>
          <w:sz w:val="20"/>
          <w:szCs w:val="20"/>
        </w:rPr>
        <w:t xml:space="preserve"> </w:t>
      </w:r>
      <w:r w:rsidRPr="000852A8">
        <w:rPr>
          <w:sz w:val="20"/>
          <w:szCs w:val="20"/>
        </w:rPr>
        <w:t>художников</w:t>
      </w:r>
      <w:r w:rsidRPr="000852A8">
        <w:rPr>
          <w:spacing w:val="40"/>
          <w:sz w:val="20"/>
          <w:szCs w:val="20"/>
        </w:rPr>
        <w:t xml:space="preserve"> </w:t>
      </w:r>
      <w:r w:rsidRPr="000852A8">
        <w:rPr>
          <w:sz w:val="20"/>
          <w:szCs w:val="20"/>
        </w:rPr>
        <w:t>над</w:t>
      </w:r>
      <w:r w:rsidRPr="000852A8">
        <w:rPr>
          <w:spacing w:val="40"/>
          <w:sz w:val="20"/>
          <w:szCs w:val="20"/>
        </w:rPr>
        <w:t xml:space="preserve"> </w:t>
      </w:r>
      <w:r w:rsidRPr="000852A8">
        <w:rPr>
          <w:sz w:val="20"/>
          <w:szCs w:val="20"/>
        </w:rPr>
        <w:t>плакатами</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афишами.</w:t>
      </w:r>
      <w:r w:rsidRPr="000852A8">
        <w:rPr>
          <w:spacing w:val="40"/>
          <w:sz w:val="20"/>
          <w:szCs w:val="20"/>
        </w:rPr>
        <w:t xml:space="preserve"> </w:t>
      </w:r>
      <w:r w:rsidRPr="000852A8">
        <w:rPr>
          <w:sz w:val="20"/>
          <w:szCs w:val="20"/>
        </w:rPr>
        <w:t>Выполнять творческую композицию - эскиз афиши к выбранному спектаклю или фильму.</w:t>
      </w:r>
    </w:p>
    <w:p w:rsidR="00493185" w:rsidRPr="000852A8" w:rsidRDefault="00411DB8" w:rsidP="000852A8">
      <w:pPr>
        <w:pStyle w:val="a3"/>
        <w:ind w:firstLine="708"/>
        <w:jc w:val="left"/>
        <w:rPr>
          <w:sz w:val="20"/>
          <w:szCs w:val="20"/>
        </w:rPr>
      </w:pPr>
      <w:r w:rsidRPr="000852A8">
        <w:rPr>
          <w:sz w:val="20"/>
          <w:szCs w:val="20"/>
        </w:rPr>
        <w:t>Узнавать</w:t>
      </w:r>
      <w:r w:rsidRPr="000852A8">
        <w:rPr>
          <w:spacing w:val="40"/>
          <w:sz w:val="20"/>
          <w:szCs w:val="20"/>
        </w:rPr>
        <w:t xml:space="preserve"> </w:t>
      </w:r>
      <w:r w:rsidRPr="000852A8">
        <w:rPr>
          <w:sz w:val="20"/>
          <w:szCs w:val="20"/>
        </w:rPr>
        <w:t>основные</w:t>
      </w:r>
      <w:r w:rsidRPr="000852A8">
        <w:rPr>
          <w:spacing w:val="40"/>
          <w:sz w:val="20"/>
          <w:szCs w:val="20"/>
        </w:rPr>
        <w:t xml:space="preserve"> </w:t>
      </w:r>
      <w:r w:rsidRPr="000852A8">
        <w:rPr>
          <w:sz w:val="20"/>
          <w:szCs w:val="20"/>
        </w:rPr>
        <w:t>пропорции</w:t>
      </w:r>
      <w:r w:rsidRPr="000852A8">
        <w:rPr>
          <w:spacing w:val="40"/>
          <w:sz w:val="20"/>
          <w:szCs w:val="20"/>
        </w:rPr>
        <w:t xml:space="preserve"> </w:t>
      </w:r>
      <w:r w:rsidRPr="000852A8">
        <w:rPr>
          <w:sz w:val="20"/>
          <w:szCs w:val="20"/>
        </w:rPr>
        <w:t>лица</w:t>
      </w:r>
      <w:r w:rsidRPr="000852A8">
        <w:rPr>
          <w:spacing w:val="40"/>
          <w:sz w:val="20"/>
          <w:szCs w:val="20"/>
        </w:rPr>
        <w:t xml:space="preserve"> </w:t>
      </w:r>
      <w:r w:rsidRPr="000852A8">
        <w:rPr>
          <w:sz w:val="20"/>
          <w:szCs w:val="20"/>
        </w:rPr>
        <w:t>человека,</w:t>
      </w:r>
      <w:r w:rsidRPr="000852A8">
        <w:rPr>
          <w:spacing w:val="40"/>
          <w:sz w:val="20"/>
          <w:szCs w:val="20"/>
        </w:rPr>
        <w:t xml:space="preserve"> </w:t>
      </w:r>
      <w:r w:rsidRPr="000852A8">
        <w:rPr>
          <w:sz w:val="20"/>
          <w:szCs w:val="20"/>
        </w:rPr>
        <w:t>взаимное</w:t>
      </w:r>
      <w:r w:rsidRPr="000852A8">
        <w:rPr>
          <w:spacing w:val="40"/>
          <w:sz w:val="20"/>
          <w:szCs w:val="20"/>
        </w:rPr>
        <w:t xml:space="preserve"> </w:t>
      </w:r>
      <w:r w:rsidRPr="000852A8">
        <w:rPr>
          <w:sz w:val="20"/>
          <w:szCs w:val="20"/>
        </w:rPr>
        <w:t>расположение частей лица.</w:t>
      </w:r>
    </w:p>
    <w:p w:rsidR="00493185" w:rsidRPr="000852A8" w:rsidRDefault="00411DB8" w:rsidP="000852A8">
      <w:pPr>
        <w:pStyle w:val="a3"/>
        <w:ind w:left="1133" w:firstLine="0"/>
        <w:jc w:val="left"/>
        <w:rPr>
          <w:sz w:val="20"/>
          <w:szCs w:val="20"/>
        </w:rPr>
      </w:pPr>
      <w:r w:rsidRPr="000852A8">
        <w:rPr>
          <w:sz w:val="20"/>
          <w:szCs w:val="20"/>
        </w:rPr>
        <w:t>Приобретать</w:t>
      </w:r>
      <w:r w:rsidRPr="000852A8">
        <w:rPr>
          <w:spacing w:val="-12"/>
          <w:sz w:val="20"/>
          <w:szCs w:val="20"/>
        </w:rPr>
        <w:t xml:space="preserve"> </w:t>
      </w:r>
      <w:r w:rsidRPr="000852A8">
        <w:rPr>
          <w:sz w:val="20"/>
          <w:szCs w:val="20"/>
        </w:rPr>
        <w:t>опыт</w:t>
      </w:r>
      <w:r w:rsidRPr="000852A8">
        <w:rPr>
          <w:spacing w:val="-9"/>
          <w:sz w:val="20"/>
          <w:szCs w:val="20"/>
        </w:rPr>
        <w:t xml:space="preserve"> </w:t>
      </w:r>
      <w:r w:rsidRPr="000852A8">
        <w:rPr>
          <w:sz w:val="20"/>
          <w:szCs w:val="20"/>
        </w:rPr>
        <w:t>рисования</w:t>
      </w:r>
      <w:r w:rsidRPr="000852A8">
        <w:rPr>
          <w:spacing w:val="-10"/>
          <w:sz w:val="20"/>
          <w:szCs w:val="20"/>
        </w:rPr>
        <w:t xml:space="preserve"> </w:t>
      </w:r>
      <w:r w:rsidRPr="000852A8">
        <w:rPr>
          <w:sz w:val="20"/>
          <w:szCs w:val="20"/>
        </w:rPr>
        <w:t>портрета</w:t>
      </w:r>
      <w:r w:rsidRPr="000852A8">
        <w:rPr>
          <w:spacing w:val="-9"/>
          <w:sz w:val="20"/>
          <w:szCs w:val="20"/>
        </w:rPr>
        <w:t xml:space="preserve"> </w:t>
      </w:r>
      <w:r w:rsidRPr="000852A8">
        <w:rPr>
          <w:sz w:val="20"/>
          <w:szCs w:val="20"/>
        </w:rPr>
        <w:t>(лица)</w:t>
      </w:r>
      <w:r w:rsidRPr="000852A8">
        <w:rPr>
          <w:spacing w:val="-11"/>
          <w:sz w:val="20"/>
          <w:szCs w:val="20"/>
        </w:rPr>
        <w:t xml:space="preserve"> </w:t>
      </w:r>
      <w:r w:rsidRPr="000852A8">
        <w:rPr>
          <w:spacing w:val="-2"/>
          <w:sz w:val="20"/>
          <w:szCs w:val="20"/>
        </w:rPr>
        <w:t>человека.</w:t>
      </w:r>
    </w:p>
    <w:p w:rsidR="00493185" w:rsidRPr="000852A8" w:rsidRDefault="00411DB8" w:rsidP="006F146F">
      <w:pPr>
        <w:pStyle w:val="a3"/>
        <w:ind w:firstLine="708"/>
        <w:rPr>
          <w:sz w:val="20"/>
          <w:szCs w:val="20"/>
        </w:rPr>
      </w:pPr>
      <w:r w:rsidRPr="000852A8">
        <w:rPr>
          <w:sz w:val="20"/>
          <w:szCs w:val="20"/>
        </w:rPr>
        <w:t>Создавать</w:t>
      </w:r>
      <w:r w:rsidRPr="000852A8">
        <w:rPr>
          <w:spacing w:val="40"/>
          <w:sz w:val="20"/>
          <w:szCs w:val="20"/>
        </w:rPr>
        <w:t xml:space="preserve"> </w:t>
      </w:r>
      <w:r w:rsidRPr="000852A8">
        <w:rPr>
          <w:sz w:val="20"/>
          <w:szCs w:val="20"/>
        </w:rPr>
        <w:t>маску</w:t>
      </w:r>
      <w:r w:rsidRPr="000852A8">
        <w:rPr>
          <w:spacing w:val="40"/>
          <w:sz w:val="20"/>
          <w:szCs w:val="20"/>
        </w:rPr>
        <w:t xml:space="preserve"> </w:t>
      </w:r>
      <w:r w:rsidRPr="000852A8">
        <w:rPr>
          <w:sz w:val="20"/>
          <w:szCs w:val="20"/>
        </w:rPr>
        <w:t>сказочного</w:t>
      </w:r>
      <w:r w:rsidRPr="000852A8">
        <w:rPr>
          <w:spacing w:val="40"/>
          <w:sz w:val="20"/>
          <w:szCs w:val="20"/>
        </w:rPr>
        <w:t xml:space="preserve"> </w:t>
      </w:r>
      <w:r w:rsidRPr="000852A8">
        <w:rPr>
          <w:sz w:val="20"/>
          <w:szCs w:val="20"/>
        </w:rPr>
        <w:t>персонажа</w:t>
      </w:r>
      <w:r w:rsidRPr="000852A8">
        <w:rPr>
          <w:spacing w:val="40"/>
          <w:sz w:val="20"/>
          <w:szCs w:val="20"/>
        </w:rPr>
        <w:t xml:space="preserve"> </w:t>
      </w:r>
      <w:r w:rsidRPr="000852A8">
        <w:rPr>
          <w:sz w:val="20"/>
          <w:szCs w:val="20"/>
        </w:rPr>
        <w:t>с</w:t>
      </w:r>
      <w:r w:rsidRPr="000852A8">
        <w:rPr>
          <w:spacing w:val="40"/>
          <w:sz w:val="20"/>
          <w:szCs w:val="20"/>
        </w:rPr>
        <w:t xml:space="preserve"> </w:t>
      </w:r>
      <w:r w:rsidRPr="000852A8">
        <w:rPr>
          <w:sz w:val="20"/>
          <w:szCs w:val="20"/>
        </w:rPr>
        <w:t>ярко</w:t>
      </w:r>
      <w:r w:rsidRPr="000852A8">
        <w:rPr>
          <w:spacing w:val="40"/>
          <w:sz w:val="20"/>
          <w:szCs w:val="20"/>
        </w:rPr>
        <w:t xml:space="preserve"> </w:t>
      </w:r>
      <w:r w:rsidRPr="000852A8">
        <w:rPr>
          <w:sz w:val="20"/>
          <w:szCs w:val="20"/>
        </w:rPr>
        <w:t>выраженным</w:t>
      </w:r>
      <w:r w:rsidRPr="000852A8">
        <w:rPr>
          <w:spacing w:val="40"/>
          <w:sz w:val="20"/>
          <w:szCs w:val="20"/>
        </w:rPr>
        <w:t xml:space="preserve"> </w:t>
      </w:r>
      <w:r w:rsidRPr="000852A8">
        <w:rPr>
          <w:sz w:val="20"/>
          <w:szCs w:val="20"/>
        </w:rPr>
        <w:t>характером лица (для карнавала или спектакля).</w:t>
      </w:r>
    </w:p>
    <w:p w:rsidR="00493185" w:rsidRPr="000852A8" w:rsidRDefault="00411DB8" w:rsidP="000852A8">
      <w:pPr>
        <w:pStyle w:val="2"/>
        <w:spacing w:line="240" w:lineRule="auto"/>
        <w:ind w:left="1133"/>
        <w:jc w:val="left"/>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«Живопись»</w:t>
      </w:r>
    </w:p>
    <w:p w:rsidR="00493185" w:rsidRPr="000852A8" w:rsidRDefault="00411DB8" w:rsidP="006F146F">
      <w:pPr>
        <w:pStyle w:val="a3"/>
        <w:ind w:firstLine="708"/>
        <w:rPr>
          <w:sz w:val="20"/>
          <w:szCs w:val="20"/>
        </w:rPr>
      </w:pPr>
      <w:r w:rsidRPr="000852A8">
        <w:rPr>
          <w:sz w:val="20"/>
          <w:szCs w:val="20"/>
        </w:rPr>
        <w:t>Осваивать</w:t>
      </w:r>
      <w:r w:rsidRPr="000852A8">
        <w:rPr>
          <w:spacing w:val="40"/>
          <w:sz w:val="20"/>
          <w:szCs w:val="20"/>
        </w:rPr>
        <w:t xml:space="preserve"> </w:t>
      </w:r>
      <w:r w:rsidRPr="000852A8">
        <w:rPr>
          <w:sz w:val="20"/>
          <w:szCs w:val="20"/>
        </w:rPr>
        <w:t>приѐмы</w:t>
      </w:r>
      <w:r w:rsidRPr="000852A8">
        <w:rPr>
          <w:spacing w:val="40"/>
          <w:sz w:val="20"/>
          <w:szCs w:val="20"/>
        </w:rPr>
        <w:t xml:space="preserve"> </w:t>
      </w:r>
      <w:r w:rsidRPr="000852A8">
        <w:rPr>
          <w:sz w:val="20"/>
          <w:szCs w:val="20"/>
        </w:rPr>
        <w:t>создания</w:t>
      </w:r>
      <w:r w:rsidRPr="000852A8">
        <w:rPr>
          <w:spacing w:val="40"/>
          <w:sz w:val="20"/>
          <w:szCs w:val="20"/>
        </w:rPr>
        <w:t xml:space="preserve"> </w:t>
      </w:r>
      <w:r w:rsidRPr="000852A8">
        <w:rPr>
          <w:sz w:val="20"/>
          <w:szCs w:val="20"/>
        </w:rPr>
        <w:t>живописной</w:t>
      </w:r>
      <w:r w:rsidRPr="000852A8">
        <w:rPr>
          <w:spacing w:val="40"/>
          <w:sz w:val="20"/>
          <w:szCs w:val="20"/>
        </w:rPr>
        <w:t xml:space="preserve"> </w:t>
      </w:r>
      <w:r w:rsidRPr="000852A8">
        <w:rPr>
          <w:sz w:val="20"/>
          <w:szCs w:val="20"/>
        </w:rPr>
        <w:t>композиции</w:t>
      </w:r>
      <w:r w:rsidRPr="000852A8">
        <w:rPr>
          <w:spacing w:val="40"/>
          <w:sz w:val="20"/>
          <w:szCs w:val="20"/>
        </w:rPr>
        <w:t xml:space="preserve"> </w:t>
      </w:r>
      <w:r w:rsidRPr="000852A8">
        <w:rPr>
          <w:sz w:val="20"/>
          <w:szCs w:val="20"/>
        </w:rPr>
        <w:t>(натюрморта)</w:t>
      </w:r>
      <w:r w:rsidRPr="000852A8">
        <w:rPr>
          <w:spacing w:val="40"/>
          <w:sz w:val="20"/>
          <w:szCs w:val="20"/>
        </w:rPr>
        <w:t xml:space="preserve"> </w:t>
      </w:r>
      <w:r w:rsidRPr="000852A8">
        <w:rPr>
          <w:sz w:val="20"/>
          <w:szCs w:val="20"/>
        </w:rPr>
        <w:t>по наблюдению натуры или по представлению.</w:t>
      </w:r>
    </w:p>
    <w:p w:rsidR="00493185" w:rsidRPr="000852A8" w:rsidRDefault="00411DB8" w:rsidP="006F146F">
      <w:pPr>
        <w:pStyle w:val="a3"/>
        <w:ind w:firstLine="708"/>
        <w:rPr>
          <w:sz w:val="20"/>
          <w:szCs w:val="20"/>
        </w:rPr>
      </w:pPr>
      <w:r w:rsidRPr="000852A8">
        <w:rPr>
          <w:sz w:val="20"/>
          <w:szCs w:val="20"/>
        </w:rPr>
        <w:t>Рассматривать, эстетически анализиро</w:t>
      </w:r>
      <w:r w:rsidR="006F146F">
        <w:rPr>
          <w:sz w:val="20"/>
          <w:szCs w:val="20"/>
        </w:rPr>
        <w:t>вать сюжет и композицию, эмоци</w:t>
      </w:r>
      <w:r w:rsidRPr="000852A8">
        <w:rPr>
          <w:sz w:val="20"/>
          <w:szCs w:val="20"/>
        </w:rPr>
        <w:t>ональное настроение в натюрмортах известных отечественных художников.</w:t>
      </w:r>
    </w:p>
    <w:p w:rsidR="00493185" w:rsidRDefault="00411DB8" w:rsidP="006F146F">
      <w:pPr>
        <w:pStyle w:val="a3"/>
        <w:ind w:firstLine="708"/>
        <w:rPr>
          <w:sz w:val="20"/>
          <w:szCs w:val="20"/>
        </w:rPr>
      </w:pPr>
      <w:r w:rsidRPr="000852A8">
        <w:rPr>
          <w:sz w:val="20"/>
          <w:szCs w:val="20"/>
        </w:rPr>
        <w:t>Приобретать</w:t>
      </w:r>
      <w:r w:rsidRPr="000852A8">
        <w:rPr>
          <w:spacing w:val="-8"/>
          <w:sz w:val="20"/>
          <w:szCs w:val="20"/>
        </w:rPr>
        <w:t xml:space="preserve"> </w:t>
      </w:r>
      <w:r w:rsidRPr="000852A8">
        <w:rPr>
          <w:sz w:val="20"/>
          <w:szCs w:val="20"/>
        </w:rPr>
        <w:t>опыт</w:t>
      </w:r>
      <w:r w:rsidRPr="000852A8">
        <w:rPr>
          <w:spacing w:val="-4"/>
          <w:sz w:val="20"/>
          <w:szCs w:val="20"/>
        </w:rPr>
        <w:t xml:space="preserve"> </w:t>
      </w:r>
      <w:r w:rsidRPr="000852A8">
        <w:rPr>
          <w:sz w:val="20"/>
          <w:szCs w:val="20"/>
        </w:rPr>
        <w:t>создания</w:t>
      </w:r>
      <w:r w:rsidRPr="000852A8">
        <w:rPr>
          <w:spacing w:val="-3"/>
          <w:sz w:val="20"/>
          <w:szCs w:val="20"/>
        </w:rPr>
        <w:t xml:space="preserve"> </w:t>
      </w:r>
      <w:r w:rsidRPr="000852A8">
        <w:rPr>
          <w:sz w:val="20"/>
          <w:szCs w:val="20"/>
        </w:rPr>
        <w:t>творческой</w:t>
      </w:r>
      <w:r w:rsidRPr="000852A8">
        <w:rPr>
          <w:spacing w:val="-6"/>
          <w:sz w:val="20"/>
          <w:szCs w:val="20"/>
        </w:rPr>
        <w:t xml:space="preserve"> </w:t>
      </w:r>
      <w:r w:rsidRPr="000852A8">
        <w:rPr>
          <w:sz w:val="20"/>
          <w:szCs w:val="20"/>
        </w:rPr>
        <w:t>живописной</w:t>
      </w:r>
      <w:r w:rsidRPr="000852A8">
        <w:rPr>
          <w:spacing w:val="-3"/>
          <w:sz w:val="20"/>
          <w:szCs w:val="20"/>
        </w:rPr>
        <w:t xml:space="preserve"> </w:t>
      </w:r>
      <w:r w:rsidRPr="000852A8">
        <w:rPr>
          <w:sz w:val="20"/>
          <w:szCs w:val="20"/>
        </w:rPr>
        <w:t>работы -</w:t>
      </w:r>
      <w:r w:rsidRPr="000852A8">
        <w:rPr>
          <w:spacing w:val="-4"/>
          <w:sz w:val="20"/>
          <w:szCs w:val="20"/>
        </w:rPr>
        <w:t xml:space="preserve"> </w:t>
      </w:r>
      <w:r w:rsidRPr="000852A8">
        <w:rPr>
          <w:sz w:val="20"/>
          <w:szCs w:val="20"/>
        </w:rPr>
        <w:t>натюрморта с ярко выраженным настроением или «натюрморта-автопортрета».</w:t>
      </w:r>
    </w:p>
    <w:p w:rsidR="00493185" w:rsidRPr="000852A8" w:rsidRDefault="00411DB8" w:rsidP="006F146F">
      <w:pPr>
        <w:pStyle w:val="a3"/>
        <w:ind w:firstLine="708"/>
        <w:rPr>
          <w:sz w:val="20"/>
          <w:szCs w:val="20"/>
        </w:rPr>
      </w:pPr>
      <w:r w:rsidRPr="000852A8">
        <w:rPr>
          <w:sz w:val="20"/>
          <w:szCs w:val="20"/>
        </w:rPr>
        <w:t xml:space="preserve">Изображать красками портрет человека </w:t>
      </w:r>
      <w:r w:rsidR="006F146F">
        <w:rPr>
          <w:sz w:val="20"/>
          <w:szCs w:val="20"/>
        </w:rPr>
        <w:t>с опорой на натуру или по пред</w:t>
      </w:r>
      <w:r w:rsidRPr="000852A8">
        <w:rPr>
          <w:spacing w:val="-2"/>
          <w:sz w:val="20"/>
          <w:szCs w:val="20"/>
        </w:rPr>
        <w:t>ставлению.</w:t>
      </w:r>
    </w:p>
    <w:p w:rsidR="00493185" w:rsidRPr="000852A8" w:rsidRDefault="00411DB8" w:rsidP="006F146F">
      <w:pPr>
        <w:pStyle w:val="a3"/>
        <w:ind w:left="426" w:firstLine="707"/>
        <w:rPr>
          <w:sz w:val="20"/>
          <w:szCs w:val="20"/>
        </w:rPr>
      </w:pPr>
      <w:r w:rsidRPr="000852A8">
        <w:rPr>
          <w:sz w:val="20"/>
          <w:szCs w:val="20"/>
        </w:rPr>
        <w:t>Создавать</w:t>
      </w:r>
      <w:r w:rsidRPr="000852A8">
        <w:rPr>
          <w:spacing w:val="-7"/>
          <w:sz w:val="20"/>
          <w:szCs w:val="20"/>
        </w:rPr>
        <w:t xml:space="preserve"> </w:t>
      </w:r>
      <w:r w:rsidRPr="000852A8">
        <w:rPr>
          <w:sz w:val="20"/>
          <w:szCs w:val="20"/>
        </w:rPr>
        <w:t>пейзаж,</w:t>
      </w:r>
      <w:r w:rsidRPr="000852A8">
        <w:rPr>
          <w:spacing w:val="-7"/>
          <w:sz w:val="20"/>
          <w:szCs w:val="20"/>
        </w:rPr>
        <w:t xml:space="preserve"> </w:t>
      </w:r>
      <w:r w:rsidRPr="000852A8">
        <w:rPr>
          <w:sz w:val="20"/>
          <w:szCs w:val="20"/>
        </w:rPr>
        <w:t>передавая</w:t>
      </w:r>
      <w:r w:rsidRPr="000852A8">
        <w:rPr>
          <w:spacing w:val="-4"/>
          <w:sz w:val="20"/>
          <w:szCs w:val="20"/>
        </w:rPr>
        <w:t xml:space="preserve"> </w:t>
      </w:r>
      <w:r w:rsidRPr="000852A8">
        <w:rPr>
          <w:sz w:val="20"/>
          <w:szCs w:val="20"/>
        </w:rPr>
        <w:t>в</w:t>
      </w:r>
      <w:r w:rsidRPr="000852A8">
        <w:rPr>
          <w:spacing w:val="-9"/>
          <w:sz w:val="20"/>
          <w:szCs w:val="20"/>
        </w:rPr>
        <w:t xml:space="preserve"> </w:t>
      </w:r>
      <w:r w:rsidRPr="000852A8">
        <w:rPr>
          <w:sz w:val="20"/>
          <w:szCs w:val="20"/>
        </w:rPr>
        <w:t>нѐм</w:t>
      </w:r>
      <w:r w:rsidRPr="000852A8">
        <w:rPr>
          <w:spacing w:val="-5"/>
          <w:sz w:val="20"/>
          <w:szCs w:val="20"/>
        </w:rPr>
        <w:t xml:space="preserve"> </w:t>
      </w:r>
      <w:r w:rsidRPr="000852A8">
        <w:rPr>
          <w:sz w:val="20"/>
          <w:szCs w:val="20"/>
        </w:rPr>
        <w:t>активное</w:t>
      </w:r>
      <w:r w:rsidRPr="000852A8">
        <w:rPr>
          <w:spacing w:val="-11"/>
          <w:sz w:val="20"/>
          <w:szCs w:val="20"/>
        </w:rPr>
        <w:t xml:space="preserve"> </w:t>
      </w:r>
      <w:r w:rsidRPr="000852A8">
        <w:rPr>
          <w:sz w:val="20"/>
          <w:szCs w:val="20"/>
        </w:rPr>
        <w:t>состояние</w:t>
      </w:r>
      <w:r w:rsidRPr="000852A8">
        <w:rPr>
          <w:spacing w:val="-9"/>
          <w:sz w:val="20"/>
          <w:szCs w:val="20"/>
        </w:rPr>
        <w:t xml:space="preserve"> </w:t>
      </w:r>
      <w:r w:rsidRPr="000852A8">
        <w:rPr>
          <w:sz w:val="20"/>
          <w:szCs w:val="20"/>
        </w:rPr>
        <w:t>природы. Приобрести представление о деятельности художника в театре.</w:t>
      </w:r>
    </w:p>
    <w:p w:rsidR="00493185" w:rsidRPr="000852A8" w:rsidRDefault="00411DB8" w:rsidP="006F146F">
      <w:pPr>
        <w:pStyle w:val="a3"/>
        <w:ind w:left="1133" w:firstLine="0"/>
        <w:rPr>
          <w:sz w:val="20"/>
          <w:szCs w:val="20"/>
        </w:rPr>
      </w:pPr>
      <w:r w:rsidRPr="000852A8">
        <w:rPr>
          <w:sz w:val="20"/>
          <w:szCs w:val="20"/>
        </w:rPr>
        <w:t>Создать</w:t>
      </w:r>
      <w:r w:rsidRPr="000852A8">
        <w:rPr>
          <w:spacing w:val="13"/>
          <w:sz w:val="20"/>
          <w:szCs w:val="20"/>
        </w:rPr>
        <w:t xml:space="preserve"> </w:t>
      </w:r>
      <w:r w:rsidRPr="000852A8">
        <w:rPr>
          <w:sz w:val="20"/>
          <w:szCs w:val="20"/>
        </w:rPr>
        <w:t>красками</w:t>
      </w:r>
      <w:r w:rsidRPr="000852A8">
        <w:rPr>
          <w:spacing w:val="16"/>
          <w:sz w:val="20"/>
          <w:szCs w:val="20"/>
        </w:rPr>
        <w:t xml:space="preserve"> </w:t>
      </w:r>
      <w:r w:rsidRPr="000852A8">
        <w:rPr>
          <w:sz w:val="20"/>
          <w:szCs w:val="20"/>
        </w:rPr>
        <w:t>эскиз</w:t>
      </w:r>
      <w:r w:rsidRPr="000852A8">
        <w:rPr>
          <w:spacing w:val="14"/>
          <w:sz w:val="20"/>
          <w:szCs w:val="20"/>
        </w:rPr>
        <w:t xml:space="preserve"> </w:t>
      </w:r>
      <w:r w:rsidRPr="000852A8">
        <w:rPr>
          <w:sz w:val="20"/>
          <w:szCs w:val="20"/>
        </w:rPr>
        <w:t>занавеса</w:t>
      </w:r>
      <w:r w:rsidRPr="000852A8">
        <w:rPr>
          <w:spacing w:val="17"/>
          <w:sz w:val="20"/>
          <w:szCs w:val="20"/>
        </w:rPr>
        <w:t xml:space="preserve"> </w:t>
      </w:r>
      <w:r w:rsidRPr="000852A8">
        <w:rPr>
          <w:sz w:val="20"/>
          <w:szCs w:val="20"/>
        </w:rPr>
        <w:t>или</w:t>
      </w:r>
      <w:r w:rsidRPr="000852A8">
        <w:rPr>
          <w:spacing w:val="13"/>
          <w:sz w:val="20"/>
          <w:szCs w:val="20"/>
        </w:rPr>
        <w:t xml:space="preserve"> </w:t>
      </w:r>
      <w:r w:rsidRPr="000852A8">
        <w:rPr>
          <w:sz w:val="20"/>
          <w:szCs w:val="20"/>
        </w:rPr>
        <w:t>эскиз</w:t>
      </w:r>
      <w:r w:rsidRPr="000852A8">
        <w:rPr>
          <w:spacing w:val="14"/>
          <w:sz w:val="20"/>
          <w:szCs w:val="20"/>
        </w:rPr>
        <w:t xml:space="preserve"> </w:t>
      </w:r>
      <w:r w:rsidRPr="000852A8">
        <w:rPr>
          <w:sz w:val="20"/>
          <w:szCs w:val="20"/>
        </w:rPr>
        <w:t>декораций</w:t>
      </w:r>
      <w:r w:rsidRPr="000852A8">
        <w:rPr>
          <w:spacing w:val="14"/>
          <w:sz w:val="20"/>
          <w:szCs w:val="20"/>
        </w:rPr>
        <w:t xml:space="preserve"> </w:t>
      </w:r>
      <w:r w:rsidRPr="000852A8">
        <w:rPr>
          <w:sz w:val="20"/>
          <w:szCs w:val="20"/>
        </w:rPr>
        <w:t>к</w:t>
      </w:r>
      <w:r w:rsidRPr="000852A8">
        <w:rPr>
          <w:spacing w:val="14"/>
          <w:sz w:val="20"/>
          <w:szCs w:val="20"/>
        </w:rPr>
        <w:t xml:space="preserve"> </w:t>
      </w:r>
      <w:r w:rsidRPr="000852A8">
        <w:rPr>
          <w:sz w:val="20"/>
          <w:szCs w:val="20"/>
        </w:rPr>
        <w:t>выбранному</w:t>
      </w:r>
      <w:r w:rsidRPr="000852A8">
        <w:rPr>
          <w:spacing w:val="6"/>
          <w:sz w:val="20"/>
          <w:szCs w:val="20"/>
        </w:rPr>
        <w:t xml:space="preserve"> </w:t>
      </w:r>
      <w:r w:rsidRPr="000852A8">
        <w:rPr>
          <w:spacing w:val="-5"/>
          <w:sz w:val="20"/>
          <w:szCs w:val="20"/>
        </w:rPr>
        <w:t>сю</w:t>
      </w:r>
      <w:r w:rsidRPr="000852A8">
        <w:rPr>
          <w:spacing w:val="-2"/>
          <w:sz w:val="20"/>
          <w:szCs w:val="20"/>
        </w:rPr>
        <w:t>жету.</w:t>
      </w:r>
    </w:p>
    <w:p w:rsidR="00493185" w:rsidRPr="000852A8" w:rsidRDefault="00411DB8" w:rsidP="006F146F">
      <w:pPr>
        <w:pStyle w:val="a3"/>
        <w:ind w:left="426" w:firstLine="707"/>
        <w:rPr>
          <w:sz w:val="20"/>
          <w:szCs w:val="20"/>
        </w:rPr>
      </w:pPr>
      <w:r w:rsidRPr="000852A8">
        <w:rPr>
          <w:sz w:val="20"/>
          <w:szCs w:val="20"/>
        </w:rPr>
        <w:t>Познакомиться с работой художников по оформлению праздников. Выполнить</w:t>
      </w:r>
      <w:r w:rsidRPr="000852A8">
        <w:rPr>
          <w:spacing w:val="40"/>
          <w:sz w:val="20"/>
          <w:szCs w:val="20"/>
        </w:rPr>
        <w:t xml:space="preserve"> </w:t>
      </w:r>
      <w:r w:rsidRPr="000852A8">
        <w:rPr>
          <w:sz w:val="20"/>
          <w:szCs w:val="20"/>
        </w:rPr>
        <w:t>тематическую</w:t>
      </w:r>
      <w:r w:rsidRPr="000852A8">
        <w:rPr>
          <w:spacing w:val="40"/>
          <w:sz w:val="20"/>
          <w:szCs w:val="20"/>
        </w:rPr>
        <w:t xml:space="preserve"> </w:t>
      </w:r>
      <w:r w:rsidRPr="000852A8">
        <w:rPr>
          <w:sz w:val="20"/>
          <w:szCs w:val="20"/>
        </w:rPr>
        <w:t>композицию</w:t>
      </w:r>
      <w:r w:rsidRPr="000852A8">
        <w:rPr>
          <w:spacing w:val="40"/>
          <w:sz w:val="20"/>
          <w:szCs w:val="20"/>
        </w:rPr>
        <w:t xml:space="preserve"> </w:t>
      </w:r>
      <w:r w:rsidRPr="000852A8">
        <w:rPr>
          <w:sz w:val="20"/>
          <w:szCs w:val="20"/>
        </w:rPr>
        <w:t>«Праздник</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городе»</w:t>
      </w:r>
      <w:r w:rsidRPr="000852A8">
        <w:rPr>
          <w:spacing w:val="40"/>
          <w:sz w:val="20"/>
          <w:szCs w:val="20"/>
        </w:rPr>
        <w:t xml:space="preserve"> </w:t>
      </w:r>
      <w:r w:rsidRPr="000852A8">
        <w:rPr>
          <w:sz w:val="20"/>
          <w:szCs w:val="20"/>
        </w:rPr>
        <w:t>на</w:t>
      </w:r>
      <w:r w:rsidRPr="000852A8">
        <w:rPr>
          <w:spacing w:val="40"/>
          <w:sz w:val="20"/>
          <w:szCs w:val="20"/>
        </w:rPr>
        <w:t xml:space="preserve"> </w:t>
      </w:r>
      <w:r w:rsidRPr="000852A8">
        <w:rPr>
          <w:sz w:val="20"/>
          <w:szCs w:val="20"/>
        </w:rPr>
        <w:t>основе</w:t>
      </w:r>
      <w:r w:rsidR="006F146F">
        <w:rPr>
          <w:sz w:val="20"/>
          <w:szCs w:val="20"/>
        </w:rPr>
        <w:t xml:space="preserve"> </w:t>
      </w:r>
      <w:r w:rsidRPr="000852A8">
        <w:rPr>
          <w:sz w:val="20"/>
          <w:szCs w:val="20"/>
        </w:rPr>
        <w:t>наблюдений,</w:t>
      </w:r>
      <w:r w:rsidRPr="000852A8">
        <w:rPr>
          <w:spacing w:val="-5"/>
          <w:sz w:val="20"/>
          <w:szCs w:val="20"/>
        </w:rPr>
        <w:t xml:space="preserve"> </w:t>
      </w:r>
      <w:r w:rsidRPr="000852A8">
        <w:rPr>
          <w:sz w:val="20"/>
          <w:szCs w:val="20"/>
        </w:rPr>
        <w:t>по</w:t>
      </w:r>
      <w:r w:rsidRPr="000852A8">
        <w:rPr>
          <w:spacing w:val="-8"/>
          <w:sz w:val="20"/>
          <w:szCs w:val="20"/>
        </w:rPr>
        <w:t xml:space="preserve"> </w:t>
      </w:r>
      <w:r w:rsidRPr="000852A8">
        <w:rPr>
          <w:sz w:val="20"/>
          <w:szCs w:val="20"/>
        </w:rPr>
        <w:t>памяти</w:t>
      </w:r>
      <w:r w:rsidRPr="000852A8">
        <w:rPr>
          <w:spacing w:val="-8"/>
          <w:sz w:val="20"/>
          <w:szCs w:val="20"/>
        </w:rPr>
        <w:t xml:space="preserve"> </w:t>
      </w:r>
      <w:r w:rsidRPr="000852A8">
        <w:rPr>
          <w:sz w:val="20"/>
          <w:szCs w:val="20"/>
        </w:rPr>
        <w:t>и</w:t>
      </w:r>
      <w:r w:rsidRPr="000852A8">
        <w:rPr>
          <w:spacing w:val="-8"/>
          <w:sz w:val="20"/>
          <w:szCs w:val="20"/>
        </w:rPr>
        <w:t xml:space="preserve"> </w:t>
      </w:r>
      <w:r w:rsidRPr="000852A8">
        <w:rPr>
          <w:sz w:val="20"/>
          <w:szCs w:val="20"/>
        </w:rPr>
        <w:t>по</w:t>
      </w:r>
      <w:r w:rsidRPr="000852A8">
        <w:rPr>
          <w:spacing w:val="-10"/>
          <w:sz w:val="20"/>
          <w:szCs w:val="20"/>
        </w:rPr>
        <w:t xml:space="preserve"> </w:t>
      </w:r>
      <w:r w:rsidRPr="000852A8">
        <w:rPr>
          <w:spacing w:val="-2"/>
          <w:sz w:val="20"/>
          <w:szCs w:val="20"/>
        </w:rPr>
        <w:t>представлению.</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«Скульптура»</w:t>
      </w:r>
    </w:p>
    <w:p w:rsidR="00493185" w:rsidRPr="000852A8" w:rsidRDefault="00411DB8" w:rsidP="000852A8">
      <w:pPr>
        <w:pStyle w:val="a3"/>
        <w:ind w:firstLine="708"/>
        <w:rPr>
          <w:sz w:val="20"/>
          <w:szCs w:val="20"/>
        </w:rPr>
      </w:pPr>
      <w:r w:rsidRPr="000852A8">
        <w:rPr>
          <w:sz w:val="20"/>
          <w:szCs w:val="20"/>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93185" w:rsidRPr="000852A8" w:rsidRDefault="00411DB8" w:rsidP="000852A8">
      <w:pPr>
        <w:pStyle w:val="a3"/>
        <w:ind w:firstLine="708"/>
        <w:rPr>
          <w:sz w:val="20"/>
          <w:szCs w:val="20"/>
        </w:rPr>
      </w:pPr>
      <w:r w:rsidRPr="000852A8">
        <w:rPr>
          <w:sz w:val="20"/>
          <w:szCs w:val="20"/>
        </w:rPr>
        <w:t>Учиться создавать игрушку из подручного нехудожественного материала путѐм добавления к ней необходимых деталей и тем самым «одушевления об</w:t>
      </w:r>
      <w:r w:rsidRPr="000852A8">
        <w:rPr>
          <w:spacing w:val="-2"/>
          <w:sz w:val="20"/>
          <w:szCs w:val="20"/>
        </w:rPr>
        <w:t>раза».</w:t>
      </w:r>
    </w:p>
    <w:p w:rsidR="00493185" w:rsidRPr="000852A8" w:rsidRDefault="00411DB8" w:rsidP="000852A8">
      <w:pPr>
        <w:pStyle w:val="a3"/>
        <w:ind w:firstLine="708"/>
        <w:rPr>
          <w:sz w:val="20"/>
          <w:szCs w:val="20"/>
        </w:rPr>
      </w:pPr>
      <w:r w:rsidRPr="000852A8">
        <w:rPr>
          <w:sz w:val="20"/>
          <w:szCs w:val="20"/>
        </w:rPr>
        <w:t>Узнавать о видах скульптуры: скульптурные памятники, парковая скульптура, мелкая пластика, рельеф (виды рельефа).</w:t>
      </w:r>
    </w:p>
    <w:p w:rsidR="00493185" w:rsidRPr="000852A8" w:rsidRDefault="00411DB8" w:rsidP="000852A8">
      <w:pPr>
        <w:pStyle w:val="a3"/>
        <w:ind w:left="1133" w:firstLine="0"/>
        <w:rPr>
          <w:sz w:val="20"/>
          <w:szCs w:val="20"/>
        </w:rPr>
      </w:pPr>
      <w:r w:rsidRPr="000852A8">
        <w:rPr>
          <w:sz w:val="20"/>
          <w:szCs w:val="20"/>
        </w:rPr>
        <w:t>Приобретать</w:t>
      </w:r>
      <w:r w:rsidRPr="000852A8">
        <w:rPr>
          <w:spacing w:val="-13"/>
          <w:sz w:val="20"/>
          <w:szCs w:val="20"/>
        </w:rPr>
        <w:t xml:space="preserve"> </w:t>
      </w:r>
      <w:r w:rsidRPr="000852A8">
        <w:rPr>
          <w:sz w:val="20"/>
          <w:szCs w:val="20"/>
        </w:rPr>
        <w:t>опыт</w:t>
      </w:r>
      <w:r w:rsidRPr="000852A8">
        <w:rPr>
          <w:spacing w:val="-9"/>
          <w:sz w:val="20"/>
          <w:szCs w:val="20"/>
        </w:rPr>
        <w:t xml:space="preserve"> </w:t>
      </w:r>
      <w:r w:rsidRPr="000852A8">
        <w:rPr>
          <w:sz w:val="20"/>
          <w:szCs w:val="20"/>
        </w:rPr>
        <w:t>лепки</w:t>
      </w:r>
      <w:r w:rsidRPr="000852A8">
        <w:rPr>
          <w:spacing w:val="-11"/>
          <w:sz w:val="20"/>
          <w:szCs w:val="20"/>
        </w:rPr>
        <w:t xml:space="preserve"> </w:t>
      </w:r>
      <w:r w:rsidRPr="000852A8">
        <w:rPr>
          <w:sz w:val="20"/>
          <w:szCs w:val="20"/>
        </w:rPr>
        <w:t>эскиза</w:t>
      </w:r>
      <w:r w:rsidRPr="000852A8">
        <w:rPr>
          <w:spacing w:val="-9"/>
          <w:sz w:val="20"/>
          <w:szCs w:val="20"/>
        </w:rPr>
        <w:t xml:space="preserve"> </w:t>
      </w:r>
      <w:r w:rsidRPr="000852A8">
        <w:rPr>
          <w:sz w:val="20"/>
          <w:szCs w:val="20"/>
        </w:rPr>
        <w:t>парковой</w:t>
      </w:r>
      <w:r w:rsidRPr="000852A8">
        <w:rPr>
          <w:spacing w:val="-9"/>
          <w:sz w:val="20"/>
          <w:szCs w:val="20"/>
        </w:rPr>
        <w:t xml:space="preserve"> </w:t>
      </w:r>
      <w:r w:rsidRPr="000852A8">
        <w:rPr>
          <w:spacing w:val="-2"/>
          <w:sz w:val="20"/>
          <w:szCs w:val="20"/>
        </w:rPr>
        <w:t>скульптуры.</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8"/>
          <w:sz w:val="20"/>
          <w:szCs w:val="20"/>
        </w:rPr>
        <w:t xml:space="preserve"> </w:t>
      </w:r>
      <w:r w:rsidRPr="000852A8">
        <w:rPr>
          <w:sz w:val="20"/>
          <w:szCs w:val="20"/>
        </w:rPr>
        <w:t>«Декоративно-прикладное</w:t>
      </w:r>
      <w:r w:rsidRPr="000852A8">
        <w:rPr>
          <w:spacing w:val="-17"/>
          <w:sz w:val="20"/>
          <w:szCs w:val="20"/>
        </w:rPr>
        <w:t xml:space="preserve"> </w:t>
      </w:r>
      <w:r w:rsidRPr="000852A8">
        <w:rPr>
          <w:spacing w:val="-2"/>
          <w:sz w:val="20"/>
          <w:szCs w:val="20"/>
        </w:rPr>
        <w:t>искусство»</w:t>
      </w:r>
    </w:p>
    <w:p w:rsidR="00493185" w:rsidRPr="000852A8" w:rsidRDefault="00411DB8" w:rsidP="000852A8">
      <w:pPr>
        <w:pStyle w:val="a3"/>
        <w:ind w:firstLine="708"/>
        <w:rPr>
          <w:sz w:val="20"/>
          <w:szCs w:val="20"/>
        </w:rPr>
      </w:pPr>
      <w:r w:rsidRPr="000852A8">
        <w:rPr>
          <w:sz w:val="20"/>
          <w:szCs w:val="20"/>
        </w:rPr>
        <w:t>Узнавать о создании глиняной и деревянной посуды: народные художественные промыслы Гжель и Хохлома.</w:t>
      </w:r>
    </w:p>
    <w:p w:rsidR="00493185" w:rsidRPr="000852A8" w:rsidRDefault="00411DB8" w:rsidP="000852A8">
      <w:pPr>
        <w:pStyle w:val="a3"/>
        <w:ind w:firstLine="708"/>
        <w:rPr>
          <w:sz w:val="20"/>
          <w:szCs w:val="20"/>
        </w:rPr>
      </w:pPr>
      <w:r w:rsidRPr="000852A8">
        <w:rPr>
          <w:sz w:val="20"/>
          <w:szCs w:val="20"/>
        </w:rPr>
        <w:t>Знакомиться с приѐмами исполнения традиционных орнаментов, украшающих посуду Гжели и Хохломы; осваивать простые кистевые приѐмы, свойственные этим промыслам; выполнить эскизы орнаментов, украшающих посуду (по мотивам выбранного художественного промысла).</w:t>
      </w:r>
    </w:p>
    <w:p w:rsidR="00493185" w:rsidRPr="000852A8" w:rsidRDefault="00411DB8" w:rsidP="000852A8">
      <w:pPr>
        <w:pStyle w:val="a3"/>
        <w:ind w:firstLine="708"/>
        <w:rPr>
          <w:sz w:val="20"/>
          <w:szCs w:val="20"/>
        </w:rPr>
      </w:pPr>
      <w:r w:rsidRPr="000852A8">
        <w:rPr>
          <w:sz w:val="20"/>
          <w:szCs w:val="20"/>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493185" w:rsidRPr="000852A8" w:rsidRDefault="00411DB8" w:rsidP="003C5C09">
      <w:pPr>
        <w:pStyle w:val="a3"/>
        <w:ind w:left="1133" w:firstLine="0"/>
        <w:rPr>
          <w:sz w:val="20"/>
          <w:szCs w:val="20"/>
        </w:rPr>
      </w:pPr>
      <w:r w:rsidRPr="000852A8">
        <w:rPr>
          <w:sz w:val="20"/>
          <w:szCs w:val="20"/>
        </w:rPr>
        <w:t>Осваивать навыки</w:t>
      </w:r>
      <w:r w:rsidRPr="000852A8">
        <w:rPr>
          <w:spacing w:val="4"/>
          <w:sz w:val="20"/>
          <w:szCs w:val="20"/>
        </w:rPr>
        <w:t xml:space="preserve"> </w:t>
      </w:r>
      <w:r w:rsidRPr="000852A8">
        <w:rPr>
          <w:sz w:val="20"/>
          <w:szCs w:val="20"/>
        </w:rPr>
        <w:t>создания</w:t>
      </w:r>
      <w:r w:rsidRPr="000852A8">
        <w:rPr>
          <w:spacing w:val="6"/>
          <w:sz w:val="20"/>
          <w:szCs w:val="20"/>
        </w:rPr>
        <w:t xml:space="preserve"> </w:t>
      </w:r>
      <w:r w:rsidRPr="000852A8">
        <w:rPr>
          <w:sz w:val="20"/>
          <w:szCs w:val="20"/>
        </w:rPr>
        <w:t>орнаментов</w:t>
      </w:r>
      <w:r w:rsidRPr="000852A8">
        <w:rPr>
          <w:spacing w:val="7"/>
          <w:sz w:val="20"/>
          <w:szCs w:val="20"/>
        </w:rPr>
        <w:t xml:space="preserve"> </w:t>
      </w:r>
      <w:r w:rsidRPr="000852A8">
        <w:rPr>
          <w:sz w:val="20"/>
          <w:szCs w:val="20"/>
        </w:rPr>
        <w:t>при</w:t>
      </w:r>
      <w:r w:rsidRPr="000852A8">
        <w:rPr>
          <w:spacing w:val="3"/>
          <w:sz w:val="20"/>
          <w:szCs w:val="20"/>
        </w:rPr>
        <w:t xml:space="preserve"> </w:t>
      </w:r>
      <w:r w:rsidRPr="000852A8">
        <w:rPr>
          <w:sz w:val="20"/>
          <w:szCs w:val="20"/>
        </w:rPr>
        <w:t>помощи</w:t>
      </w:r>
      <w:r w:rsidRPr="000852A8">
        <w:rPr>
          <w:spacing w:val="5"/>
          <w:sz w:val="20"/>
          <w:szCs w:val="20"/>
        </w:rPr>
        <w:t xml:space="preserve"> </w:t>
      </w:r>
      <w:r w:rsidRPr="000852A8">
        <w:rPr>
          <w:sz w:val="20"/>
          <w:szCs w:val="20"/>
        </w:rPr>
        <w:t>штампов</w:t>
      </w:r>
      <w:r w:rsidRPr="000852A8">
        <w:rPr>
          <w:spacing w:val="8"/>
          <w:sz w:val="20"/>
          <w:szCs w:val="20"/>
        </w:rPr>
        <w:t xml:space="preserve"> </w:t>
      </w:r>
      <w:r w:rsidRPr="000852A8">
        <w:rPr>
          <w:sz w:val="20"/>
          <w:szCs w:val="20"/>
        </w:rPr>
        <w:t>и</w:t>
      </w:r>
      <w:r w:rsidRPr="000852A8">
        <w:rPr>
          <w:spacing w:val="2"/>
          <w:sz w:val="20"/>
          <w:szCs w:val="20"/>
        </w:rPr>
        <w:t xml:space="preserve"> </w:t>
      </w:r>
      <w:r w:rsidRPr="000852A8">
        <w:rPr>
          <w:spacing w:val="-2"/>
          <w:sz w:val="20"/>
          <w:szCs w:val="20"/>
        </w:rPr>
        <w:t>трафаре</w:t>
      </w:r>
      <w:r w:rsidRPr="000852A8">
        <w:rPr>
          <w:spacing w:val="-4"/>
          <w:sz w:val="20"/>
          <w:szCs w:val="20"/>
        </w:rPr>
        <w:t>тов.</w:t>
      </w:r>
    </w:p>
    <w:p w:rsidR="00493185" w:rsidRPr="000852A8" w:rsidRDefault="00411DB8" w:rsidP="003C5C09">
      <w:pPr>
        <w:pStyle w:val="a3"/>
        <w:ind w:left="1133" w:firstLine="0"/>
        <w:rPr>
          <w:sz w:val="20"/>
          <w:szCs w:val="20"/>
        </w:rPr>
      </w:pPr>
      <w:r w:rsidRPr="000852A8">
        <w:rPr>
          <w:sz w:val="20"/>
          <w:szCs w:val="20"/>
        </w:rPr>
        <w:t>Получить</w:t>
      </w:r>
      <w:r w:rsidRPr="000852A8">
        <w:rPr>
          <w:spacing w:val="44"/>
          <w:sz w:val="20"/>
          <w:szCs w:val="20"/>
        </w:rPr>
        <w:t xml:space="preserve"> </w:t>
      </w:r>
      <w:r w:rsidRPr="000852A8">
        <w:rPr>
          <w:sz w:val="20"/>
          <w:szCs w:val="20"/>
        </w:rPr>
        <w:t>опыт</w:t>
      </w:r>
      <w:r w:rsidRPr="000852A8">
        <w:rPr>
          <w:spacing w:val="44"/>
          <w:sz w:val="20"/>
          <w:szCs w:val="20"/>
        </w:rPr>
        <w:t xml:space="preserve"> </w:t>
      </w:r>
      <w:r w:rsidRPr="000852A8">
        <w:rPr>
          <w:sz w:val="20"/>
          <w:szCs w:val="20"/>
        </w:rPr>
        <w:t>создания</w:t>
      </w:r>
      <w:r w:rsidRPr="000852A8">
        <w:rPr>
          <w:spacing w:val="41"/>
          <w:sz w:val="20"/>
          <w:szCs w:val="20"/>
        </w:rPr>
        <w:t xml:space="preserve"> </w:t>
      </w:r>
      <w:r w:rsidRPr="000852A8">
        <w:rPr>
          <w:sz w:val="20"/>
          <w:szCs w:val="20"/>
        </w:rPr>
        <w:t>композиции</w:t>
      </w:r>
      <w:r w:rsidRPr="000852A8">
        <w:rPr>
          <w:spacing w:val="45"/>
          <w:sz w:val="20"/>
          <w:szCs w:val="20"/>
        </w:rPr>
        <w:t xml:space="preserve"> </w:t>
      </w:r>
      <w:r w:rsidRPr="000852A8">
        <w:rPr>
          <w:sz w:val="20"/>
          <w:szCs w:val="20"/>
        </w:rPr>
        <w:t>орнамента</w:t>
      </w:r>
      <w:r w:rsidRPr="000852A8">
        <w:rPr>
          <w:spacing w:val="42"/>
          <w:sz w:val="20"/>
          <w:szCs w:val="20"/>
        </w:rPr>
        <w:t xml:space="preserve"> </w:t>
      </w:r>
      <w:r w:rsidRPr="000852A8">
        <w:rPr>
          <w:sz w:val="20"/>
          <w:szCs w:val="20"/>
        </w:rPr>
        <w:t>в</w:t>
      </w:r>
      <w:r w:rsidRPr="000852A8">
        <w:rPr>
          <w:spacing w:val="39"/>
          <w:sz w:val="20"/>
          <w:szCs w:val="20"/>
        </w:rPr>
        <w:t xml:space="preserve"> </w:t>
      </w:r>
      <w:r w:rsidRPr="000852A8">
        <w:rPr>
          <w:sz w:val="20"/>
          <w:szCs w:val="20"/>
        </w:rPr>
        <w:t>квадрате</w:t>
      </w:r>
      <w:r w:rsidRPr="000852A8">
        <w:rPr>
          <w:spacing w:val="41"/>
          <w:sz w:val="20"/>
          <w:szCs w:val="20"/>
        </w:rPr>
        <w:t xml:space="preserve"> </w:t>
      </w:r>
      <w:r w:rsidRPr="000852A8">
        <w:rPr>
          <w:sz w:val="20"/>
          <w:szCs w:val="20"/>
        </w:rPr>
        <w:t>(в</w:t>
      </w:r>
      <w:r w:rsidRPr="000852A8">
        <w:rPr>
          <w:spacing w:val="49"/>
          <w:sz w:val="20"/>
          <w:szCs w:val="20"/>
        </w:rPr>
        <w:t xml:space="preserve"> </w:t>
      </w:r>
      <w:r w:rsidRPr="000852A8">
        <w:rPr>
          <w:spacing w:val="-2"/>
          <w:sz w:val="20"/>
          <w:szCs w:val="20"/>
        </w:rPr>
        <w:t>качестве</w:t>
      </w:r>
      <w:r w:rsidR="003C5C09">
        <w:rPr>
          <w:spacing w:val="-2"/>
          <w:sz w:val="20"/>
          <w:szCs w:val="20"/>
        </w:rPr>
        <w:t xml:space="preserve"> </w:t>
      </w:r>
      <w:r w:rsidRPr="000852A8">
        <w:rPr>
          <w:sz w:val="20"/>
          <w:szCs w:val="20"/>
        </w:rPr>
        <w:t>эскиза</w:t>
      </w:r>
      <w:r w:rsidRPr="000852A8">
        <w:rPr>
          <w:spacing w:val="-9"/>
          <w:sz w:val="20"/>
          <w:szCs w:val="20"/>
        </w:rPr>
        <w:t xml:space="preserve"> </w:t>
      </w:r>
      <w:r w:rsidRPr="000852A8">
        <w:rPr>
          <w:sz w:val="20"/>
          <w:szCs w:val="20"/>
        </w:rPr>
        <w:t>росписи</w:t>
      </w:r>
      <w:r w:rsidRPr="000852A8">
        <w:rPr>
          <w:spacing w:val="-9"/>
          <w:sz w:val="20"/>
          <w:szCs w:val="20"/>
        </w:rPr>
        <w:t xml:space="preserve"> </w:t>
      </w:r>
      <w:r w:rsidRPr="000852A8">
        <w:rPr>
          <w:sz w:val="20"/>
          <w:szCs w:val="20"/>
        </w:rPr>
        <w:t>женского</w:t>
      </w:r>
      <w:r w:rsidRPr="000852A8">
        <w:rPr>
          <w:spacing w:val="-9"/>
          <w:sz w:val="20"/>
          <w:szCs w:val="20"/>
        </w:rPr>
        <w:t xml:space="preserve"> </w:t>
      </w:r>
      <w:r w:rsidRPr="000852A8">
        <w:rPr>
          <w:spacing w:val="-2"/>
          <w:sz w:val="20"/>
          <w:szCs w:val="20"/>
        </w:rPr>
        <w:t>платка).</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«Архитектура»</w:t>
      </w:r>
    </w:p>
    <w:p w:rsidR="00493185" w:rsidRPr="000852A8" w:rsidRDefault="00411DB8" w:rsidP="000852A8">
      <w:pPr>
        <w:pStyle w:val="a3"/>
        <w:ind w:firstLine="708"/>
        <w:rPr>
          <w:sz w:val="20"/>
          <w:szCs w:val="20"/>
        </w:rPr>
      </w:pPr>
      <w:r w:rsidRPr="000852A8">
        <w:rPr>
          <w:sz w:val="20"/>
          <w:szCs w:val="20"/>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93185" w:rsidRPr="000852A8" w:rsidRDefault="00411DB8" w:rsidP="000852A8">
      <w:pPr>
        <w:pStyle w:val="a3"/>
        <w:ind w:firstLine="708"/>
        <w:rPr>
          <w:sz w:val="20"/>
          <w:szCs w:val="20"/>
        </w:rPr>
      </w:pPr>
      <w:r w:rsidRPr="000852A8">
        <w:rPr>
          <w:sz w:val="20"/>
          <w:szCs w:val="20"/>
        </w:rPr>
        <w:t>Создать эскиз макета паркового пространства или участвовать в коллек- тивной работе по созданию такого макета.</w:t>
      </w:r>
    </w:p>
    <w:p w:rsidR="00493185" w:rsidRPr="000852A8" w:rsidRDefault="00411DB8" w:rsidP="000852A8">
      <w:pPr>
        <w:pStyle w:val="a3"/>
        <w:ind w:firstLine="708"/>
        <w:rPr>
          <w:sz w:val="20"/>
          <w:szCs w:val="20"/>
        </w:rPr>
      </w:pPr>
      <w:r w:rsidRPr="000852A8">
        <w:rPr>
          <w:sz w:val="20"/>
          <w:szCs w:val="20"/>
        </w:rPr>
        <w:t xml:space="preserve">Создать в виде рисунков или объѐмных аппликаций из цветной бумаги эскизы разнообразных малых архитектурных форм, наполняющих городское </w:t>
      </w:r>
      <w:r w:rsidRPr="000852A8">
        <w:rPr>
          <w:spacing w:val="-2"/>
          <w:sz w:val="20"/>
          <w:szCs w:val="20"/>
        </w:rPr>
        <w:t>пространство.</w:t>
      </w:r>
    </w:p>
    <w:p w:rsidR="00493185" w:rsidRPr="000852A8" w:rsidRDefault="00411DB8" w:rsidP="000852A8">
      <w:pPr>
        <w:pStyle w:val="a3"/>
        <w:ind w:firstLine="708"/>
        <w:rPr>
          <w:sz w:val="20"/>
          <w:szCs w:val="20"/>
        </w:rPr>
      </w:pPr>
      <w:r w:rsidRPr="000852A8">
        <w:rPr>
          <w:sz w:val="20"/>
          <w:szCs w:val="20"/>
        </w:rPr>
        <w:t>Придумать и нарисовать (или выполнить в технике бумагопластики) транспортное средство.</w:t>
      </w:r>
    </w:p>
    <w:p w:rsidR="00493185" w:rsidRPr="000852A8" w:rsidRDefault="00411DB8" w:rsidP="000852A8">
      <w:pPr>
        <w:pStyle w:val="a3"/>
        <w:ind w:firstLine="708"/>
        <w:rPr>
          <w:sz w:val="20"/>
          <w:szCs w:val="20"/>
        </w:rPr>
      </w:pPr>
      <w:r w:rsidRPr="000852A8">
        <w:rPr>
          <w:sz w:val="20"/>
          <w:szCs w:val="20"/>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5"/>
          <w:sz w:val="20"/>
          <w:szCs w:val="20"/>
        </w:rPr>
        <w:t xml:space="preserve"> </w:t>
      </w:r>
      <w:r w:rsidRPr="000852A8">
        <w:rPr>
          <w:sz w:val="20"/>
          <w:szCs w:val="20"/>
        </w:rPr>
        <w:t>«Восприятие</w:t>
      </w:r>
      <w:r w:rsidRPr="000852A8">
        <w:rPr>
          <w:spacing w:val="-11"/>
          <w:sz w:val="20"/>
          <w:szCs w:val="20"/>
        </w:rPr>
        <w:t xml:space="preserve"> </w:t>
      </w:r>
      <w:r w:rsidRPr="000852A8">
        <w:rPr>
          <w:sz w:val="20"/>
          <w:szCs w:val="20"/>
        </w:rPr>
        <w:t>произведений</w:t>
      </w:r>
      <w:r w:rsidRPr="000852A8">
        <w:rPr>
          <w:spacing w:val="-13"/>
          <w:sz w:val="20"/>
          <w:szCs w:val="20"/>
        </w:rPr>
        <w:t xml:space="preserve"> </w:t>
      </w:r>
      <w:r w:rsidRPr="000852A8">
        <w:rPr>
          <w:spacing w:val="-2"/>
          <w:sz w:val="20"/>
          <w:szCs w:val="20"/>
        </w:rPr>
        <w:t>искусства»</w:t>
      </w:r>
    </w:p>
    <w:p w:rsidR="00493185" w:rsidRPr="000852A8" w:rsidRDefault="00411DB8" w:rsidP="000852A8">
      <w:pPr>
        <w:pStyle w:val="a3"/>
        <w:ind w:firstLine="708"/>
        <w:rPr>
          <w:sz w:val="20"/>
          <w:szCs w:val="20"/>
        </w:rPr>
      </w:pPr>
      <w:r w:rsidRPr="000852A8">
        <w:rPr>
          <w:sz w:val="20"/>
          <w:szCs w:val="20"/>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93185" w:rsidRPr="000852A8" w:rsidRDefault="00411DB8" w:rsidP="000852A8">
      <w:pPr>
        <w:pStyle w:val="a3"/>
        <w:ind w:firstLine="708"/>
        <w:rPr>
          <w:sz w:val="20"/>
          <w:szCs w:val="20"/>
        </w:rPr>
      </w:pPr>
      <w:r w:rsidRPr="000852A8">
        <w:rPr>
          <w:sz w:val="20"/>
          <w:szCs w:val="20"/>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93185" w:rsidRPr="000852A8" w:rsidRDefault="00411DB8" w:rsidP="000852A8">
      <w:pPr>
        <w:pStyle w:val="a3"/>
        <w:ind w:firstLine="708"/>
        <w:rPr>
          <w:sz w:val="20"/>
          <w:szCs w:val="20"/>
        </w:rPr>
      </w:pPr>
      <w:r w:rsidRPr="000852A8">
        <w:rPr>
          <w:sz w:val="20"/>
          <w:szCs w:val="20"/>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93185" w:rsidRPr="000852A8" w:rsidRDefault="00411DB8" w:rsidP="000852A8">
      <w:pPr>
        <w:pStyle w:val="a3"/>
        <w:ind w:firstLine="708"/>
        <w:rPr>
          <w:sz w:val="20"/>
          <w:szCs w:val="20"/>
        </w:rPr>
      </w:pPr>
      <w:r w:rsidRPr="000852A8">
        <w:rPr>
          <w:sz w:val="20"/>
          <w:szCs w:val="20"/>
        </w:rPr>
        <w:t>Знать и уметь называть основные жанры живописи, графики и скульптуры, определяемые предметом изображения.</w:t>
      </w:r>
    </w:p>
    <w:p w:rsidR="00493185" w:rsidRPr="000852A8" w:rsidRDefault="00411DB8" w:rsidP="000852A8">
      <w:pPr>
        <w:pStyle w:val="a3"/>
        <w:ind w:firstLine="708"/>
        <w:rPr>
          <w:sz w:val="20"/>
          <w:szCs w:val="20"/>
        </w:rPr>
      </w:pPr>
      <w:r w:rsidRPr="000852A8">
        <w:rPr>
          <w:sz w:val="20"/>
          <w:szCs w:val="20"/>
        </w:rPr>
        <w:t>Знать</w:t>
      </w:r>
      <w:r w:rsidRPr="000852A8">
        <w:rPr>
          <w:spacing w:val="40"/>
          <w:sz w:val="20"/>
          <w:szCs w:val="20"/>
        </w:rPr>
        <w:t xml:space="preserve"> </w:t>
      </w:r>
      <w:r w:rsidRPr="000852A8">
        <w:rPr>
          <w:sz w:val="20"/>
          <w:szCs w:val="20"/>
        </w:rPr>
        <w:t>имена</w:t>
      </w:r>
      <w:r w:rsidRPr="000852A8">
        <w:rPr>
          <w:spacing w:val="40"/>
          <w:sz w:val="20"/>
          <w:szCs w:val="20"/>
        </w:rPr>
        <w:t xml:space="preserve"> </w:t>
      </w:r>
      <w:r w:rsidRPr="000852A8">
        <w:rPr>
          <w:sz w:val="20"/>
          <w:szCs w:val="20"/>
        </w:rPr>
        <w:t>крупнейших</w:t>
      </w:r>
      <w:r w:rsidRPr="000852A8">
        <w:rPr>
          <w:spacing w:val="40"/>
          <w:sz w:val="20"/>
          <w:szCs w:val="20"/>
        </w:rPr>
        <w:t xml:space="preserve"> </w:t>
      </w:r>
      <w:r w:rsidRPr="000852A8">
        <w:rPr>
          <w:sz w:val="20"/>
          <w:szCs w:val="20"/>
        </w:rPr>
        <w:t>отечественных</w:t>
      </w:r>
      <w:r w:rsidRPr="000852A8">
        <w:rPr>
          <w:spacing w:val="80"/>
          <w:w w:val="150"/>
          <w:sz w:val="20"/>
          <w:szCs w:val="20"/>
        </w:rPr>
        <w:t xml:space="preserve"> </w:t>
      </w:r>
      <w:r w:rsidRPr="000852A8">
        <w:rPr>
          <w:sz w:val="20"/>
          <w:szCs w:val="20"/>
        </w:rPr>
        <w:t>художников-пейзажистов:</w:t>
      </w:r>
      <w:r w:rsidRPr="000852A8">
        <w:rPr>
          <w:spacing w:val="40"/>
          <w:sz w:val="20"/>
          <w:szCs w:val="20"/>
        </w:rPr>
        <w:t xml:space="preserve"> </w:t>
      </w:r>
      <w:r w:rsidRPr="000852A8">
        <w:rPr>
          <w:sz w:val="20"/>
          <w:szCs w:val="20"/>
        </w:rPr>
        <w:t>И.И. Шишкина, И.И. Левитана, А.К. Саврасова, В.Д. Поленова, А.И. Куинджи, И.К. Айвазовского и других (по выбору учителя), приобретать</w:t>
      </w:r>
      <w:r w:rsidRPr="000852A8">
        <w:rPr>
          <w:spacing w:val="40"/>
          <w:sz w:val="20"/>
          <w:szCs w:val="20"/>
        </w:rPr>
        <w:t xml:space="preserve"> </w:t>
      </w:r>
      <w:r w:rsidRPr="000852A8">
        <w:rPr>
          <w:sz w:val="20"/>
          <w:szCs w:val="20"/>
        </w:rPr>
        <w:t>представления об их произведениях.</w:t>
      </w:r>
    </w:p>
    <w:p w:rsidR="00493185" w:rsidRPr="000852A8" w:rsidRDefault="00411DB8" w:rsidP="000852A8">
      <w:pPr>
        <w:pStyle w:val="a3"/>
        <w:ind w:firstLine="708"/>
        <w:rPr>
          <w:sz w:val="20"/>
          <w:szCs w:val="20"/>
        </w:rPr>
      </w:pPr>
      <w:r w:rsidRPr="000852A8">
        <w:rPr>
          <w:sz w:val="20"/>
          <w:szCs w:val="20"/>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93185" w:rsidRPr="000852A8" w:rsidRDefault="00411DB8" w:rsidP="000852A8">
      <w:pPr>
        <w:pStyle w:val="a3"/>
        <w:ind w:firstLine="708"/>
        <w:rPr>
          <w:sz w:val="20"/>
          <w:szCs w:val="20"/>
        </w:rPr>
      </w:pPr>
      <w:r w:rsidRPr="000852A8">
        <w:rPr>
          <w:sz w:val="20"/>
          <w:szCs w:val="20"/>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93185" w:rsidRPr="000852A8" w:rsidRDefault="00411DB8" w:rsidP="000852A8">
      <w:pPr>
        <w:pStyle w:val="a3"/>
        <w:ind w:firstLine="708"/>
        <w:rPr>
          <w:sz w:val="20"/>
          <w:szCs w:val="20"/>
        </w:rPr>
      </w:pPr>
      <w:r w:rsidRPr="000852A8">
        <w:rPr>
          <w:sz w:val="20"/>
          <w:szCs w:val="20"/>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493185" w:rsidRPr="000852A8" w:rsidRDefault="00411DB8" w:rsidP="000852A8">
      <w:pPr>
        <w:pStyle w:val="a3"/>
        <w:ind w:firstLine="708"/>
        <w:rPr>
          <w:sz w:val="20"/>
          <w:szCs w:val="20"/>
        </w:rPr>
      </w:pPr>
      <w:r w:rsidRPr="000852A8">
        <w:rPr>
          <w:sz w:val="20"/>
          <w:szCs w:val="20"/>
        </w:rPr>
        <w:lastRenderedPageBreak/>
        <w:t>Знать, что в России много замечательных художественных музеев, иметь представление о коллекциях своих региональных музеев.</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6"/>
          <w:sz w:val="20"/>
          <w:szCs w:val="20"/>
        </w:rPr>
        <w:t xml:space="preserve"> </w:t>
      </w:r>
      <w:r w:rsidRPr="000852A8">
        <w:rPr>
          <w:sz w:val="20"/>
          <w:szCs w:val="20"/>
        </w:rPr>
        <w:t>«Азбука</w:t>
      </w:r>
      <w:r w:rsidRPr="000852A8">
        <w:rPr>
          <w:spacing w:val="-10"/>
          <w:sz w:val="20"/>
          <w:szCs w:val="20"/>
        </w:rPr>
        <w:t xml:space="preserve"> </w:t>
      </w:r>
      <w:r w:rsidRPr="000852A8">
        <w:rPr>
          <w:sz w:val="20"/>
          <w:szCs w:val="20"/>
        </w:rPr>
        <w:t>цифровой</w:t>
      </w:r>
      <w:r w:rsidRPr="000852A8">
        <w:rPr>
          <w:spacing w:val="-14"/>
          <w:sz w:val="20"/>
          <w:szCs w:val="20"/>
        </w:rPr>
        <w:t xml:space="preserve"> </w:t>
      </w:r>
      <w:r w:rsidRPr="000852A8">
        <w:rPr>
          <w:spacing w:val="-2"/>
          <w:sz w:val="20"/>
          <w:szCs w:val="20"/>
        </w:rPr>
        <w:t>графики»</w:t>
      </w:r>
    </w:p>
    <w:p w:rsidR="00493185" w:rsidRPr="000852A8" w:rsidRDefault="00411DB8" w:rsidP="000852A8">
      <w:pPr>
        <w:pStyle w:val="a3"/>
        <w:ind w:firstLine="708"/>
        <w:rPr>
          <w:sz w:val="20"/>
          <w:szCs w:val="20"/>
        </w:rPr>
      </w:pPr>
      <w:r w:rsidRPr="000852A8">
        <w:rPr>
          <w:sz w:val="20"/>
          <w:szCs w:val="20"/>
        </w:rPr>
        <w:t>Осваивать приѐмы работы в графическом редакторе с линиями, геометрическими фигурами, инструментами традиционного рисования.</w:t>
      </w:r>
    </w:p>
    <w:p w:rsidR="00493185" w:rsidRPr="000852A8" w:rsidRDefault="00411DB8" w:rsidP="00122A5A">
      <w:pPr>
        <w:pStyle w:val="a3"/>
        <w:ind w:firstLine="708"/>
        <w:rPr>
          <w:sz w:val="20"/>
          <w:szCs w:val="20"/>
        </w:rPr>
      </w:pPr>
      <w:r w:rsidRPr="000852A8">
        <w:rPr>
          <w:sz w:val="20"/>
          <w:szCs w:val="20"/>
        </w:rPr>
        <w:t>Применять получаемые навыки для усвоения определѐнных учебных тем, например: исследования свойств ритма и построения ритмических композиций, составления орнаментов путѐм различных повторений рисунка узора, простого</w:t>
      </w:r>
      <w:r w:rsidR="00122A5A">
        <w:rPr>
          <w:sz w:val="20"/>
          <w:szCs w:val="20"/>
        </w:rPr>
        <w:t xml:space="preserve"> </w:t>
      </w:r>
      <w:r w:rsidRPr="000852A8">
        <w:rPr>
          <w:sz w:val="20"/>
          <w:szCs w:val="20"/>
        </w:rPr>
        <w:t>повторения (раппорт), экспериментируя на свойствах симметрии; создание пат</w:t>
      </w:r>
      <w:r w:rsidRPr="000852A8">
        <w:rPr>
          <w:spacing w:val="-2"/>
          <w:sz w:val="20"/>
          <w:szCs w:val="20"/>
        </w:rPr>
        <w:t>тернов.</w:t>
      </w:r>
    </w:p>
    <w:p w:rsidR="00493185" w:rsidRPr="000852A8" w:rsidRDefault="00411DB8" w:rsidP="000852A8">
      <w:pPr>
        <w:pStyle w:val="a3"/>
        <w:ind w:firstLine="708"/>
        <w:rPr>
          <w:sz w:val="20"/>
          <w:szCs w:val="20"/>
        </w:rPr>
      </w:pPr>
      <w:r w:rsidRPr="000852A8">
        <w:rPr>
          <w:sz w:val="20"/>
          <w:szCs w:val="20"/>
        </w:rPr>
        <w:t>Осваивать с помощью создания схемы лица человека его конструкцию и пропорции; осваивать с помощью графического редактора схематическое изме- нение мимики лица.</w:t>
      </w:r>
    </w:p>
    <w:p w:rsidR="00493185" w:rsidRPr="000852A8" w:rsidRDefault="00411DB8" w:rsidP="000852A8">
      <w:pPr>
        <w:pStyle w:val="a3"/>
        <w:ind w:firstLine="708"/>
        <w:rPr>
          <w:sz w:val="20"/>
          <w:szCs w:val="20"/>
        </w:rPr>
      </w:pPr>
      <w:r w:rsidRPr="000852A8">
        <w:rPr>
          <w:sz w:val="20"/>
          <w:szCs w:val="20"/>
        </w:rPr>
        <w:t>Осваивать приѐмы соединения шрифта</w:t>
      </w:r>
      <w:r w:rsidRPr="000852A8">
        <w:rPr>
          <w:spacing w:val="-2"/>
          <w:sz w:val="20"/>
          <w:szCs w:val="20"/>
        </w:rPr>
        <w:t xml:space="preserve"> </w:t>
      </w:r>
      <w:r w:rsidRPr="000852A8">
        <w:rPr>
          <w:sz w:val="20"/>
          <w:szCs w:val="20"/>
        </w:rPr>
        <w:t>и векторного изображения при создании поздравительных открыток, афиши и др.</w:t>
      </w:r>
    </w:p>
    <w:p w:rsidR="00493185" w:rsidRPr="000852A8" w:rsidRDefault="00411DB8" w:rsidP="000852A8">
      <w:pPr>
        <w:pStyle w:val="a3"/>
        <w:ind w:firstLine="708"/>
        <w:rPr>
          <w:sz w:val="20"/>
          <w:szCs w:val="20"/>
        </w:rPr>
      </w:pPr>
      <w:r w:rsidRPr="000852A8">
        <w:rPr>
          <w:sz w:val="20"/>
          <w:szCs w:val="20"/>
        </w:rPr>
        <w:t>Осваивать приѐмы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93185" w:rsidRPr="000852A8" w:rsidRDefault="00411DB8" w:rsidP="000852A8">
      <w:pPr>
        <w:pStyle w:val="a3"/>
        <w:ind w:firstLine="708"/>
        <w:rPr>
          <w:sz w:val="20"/>
          <w:szCs w:val="20"/>
        </w:rPr>
      </w:pPr>
      <w:r w:rsidRPr="000852A8">
        <w:rPr>
          <w:sz w:val="20"/>
          <w:szCs w:val="20"/>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34"/>
        </w:numPr>
        <w:tabs>
          <w:tab w:val="left" w:pos="5204"/>
        </w:tabs>
        <w:ind w:left="5204" w:hanging="360"/>
        <w:jc w:val="left"/>
        <w:rPr>
          <w:sz w:val="20"/>
          <w:szCs w:val="20"/>
        </w:rPr>
      </w:pPr>
      <w:r w:rsidRPr="000852A8">
        <w:rPr>
          <w:spacing w:val="-2"/>
          <w:sz w:val="20"/>
          <w:szCs w:val="20"/>
        </w:rPr>
        <w:t>КЛАСС</w:t>
      </w:r>
    </w:p>
    <w:p w:rsidR="00493185" w:rsidRPr="000852A8" w:rsidRDefault="00411DB8" w:rsidP="000852A8">
      <w:pPr>
        <w:ind w:left="1133"/>
        <w:jc w:val="both"/>
        <w:rPr>
          <w:b/>
          <w:i/>
          <w:sz w:val="20"/>
          <w:szCs w:val="20"/>
        </w:rPr>
      </w:pPr>
      <w:r w:rsidRPr="000852A8">
        <w:rPr>
          <w:b/>
          <w:i/>
          <w:sz w:val="20"/>
          <w:szCs w:val="20"/>
        </w:rPr>
        <w:t>К</w:t>
      </w:r>
      <w:r w:rsidRPr="000852A8">
        <w:rPr>
          <w:b/>
          <w:i/>
          <w:spacing w:val="-12"/>
          <w:sz w:val="20"/>
          <w:szCs w:val="20"/>
        </w:rPr>
        <w:t xml:space="preserve"> </w:t>
      </w:r>
      <w:r w:rsidRPr="000852A8">
        <w:rPr>
          <w:b/>
          <w:i/>
          <w:sz w:val="20"/>
          <w:szCs w:val="20"/>
        </w:rPr>
        <w:t>концу</w:t>
      </w:r>
      <w:r w:rsidRPr="000852A8">
        <w:rPr>
          <w:b/>
          <w:i/>
          <w:spacing w:val="-3"/>
          <w:sz w:val="20"/>
          <w:szCs w:val="20"/>
        </w:rPr>
        <w:t xml:space="preserve"> </w:t>
      </w:r>
      <w:r w:rsidRPr="000852A8">
        <w:rPr>
          <w:b/>
          <w:i/>
          <w:sz w:val="20"/>
          <w:szCs w:val="20"/>
        </w:rPr>
        <w:t>обучения</w:t>
      </w:r>
      <w:r w:rsidRPr="000852A8">
        <w:rPr>
          <w:b/>
          <w:i/>
          <w:spacing w:val="-4"/>
          <w:sz w:val="20"/>
          <w:szCs w:val="20"/>
        </w:rPr>
        <w:t xml:space="preserve"> </w:t>
      </w:r>
      <w:r w:rsidRPr="000852A8">
        <w:rPr>
          <w:b/>
          <w:i/>
          <w:sz w:val="20"/>
          <w:szCs w:val="20"/>
        </w:rPr>
        <w:t>в</w:t>
      </w:r>
      <w:r w:rsidRPr="000852A8">
        <w:rPr>
          <w:b/>
          <w:i/>
          <w:spacing w:val="-6"/>
          <w:sz w:val="20"/>
          <w:szCs w:val="20"/>
        </w:rPr>
        <w:t xml:space="preserve"> </w:t>
      </w:r>
      <w:r w:rsidRPr="000852A8">
        <w:rPr>
          <w:b/>
          <w:i/>
          <w:sz w:val="20"/>
          <w:szCs w:val="20"/>
        </w:rPr>
        <w:t>4</w:t>
      </w:r>
      <w:r w:rsidRPr="000852A8">
        <w:rPr>
          <w:b/>
          <w:i/>
          <w:spacing w:val="-7"/>
          <w:sz w:val="20"/>
          <w:szCs w:val="20"/>
        </w:rPr>
        <w:t xml:space="preserve"> </w:t>
      </w:r>
      <w:r w:rsidRPr="000852A8">
        <w:rPr>
          <w:b/>
          <w:i/>
          <w:sz w:val="20"/>
          <w:szCs w:val="20"/>
        </w:rPr>
        <w:t>классе</w:t>
      </w:r>
      <w:r w:rsidRPr="000852A8">
        <w:rPr>
          <w:b/>
          <w:i/>
          <w:spacing w:val="-6"/>
          <w:sz w:val="20"/>
          <w:szCs w:val="20"/>
        </w:rPr>
        <w:t xml:space="preserve"> </w:t>
      </w:r>
      <w:r w:rsidRPr="000852A8">
        <w:rPr>
          <w:b/>
          <w:i/>
          <w:sz w:val="20"/>
          <w:szCs w:val="20"/>
        </w:rPr>
        <w:t>обучающийся</w:t>
      </w:r>
      <w:r w:rsidRPr="000852A8">
        <w:rPr>
          <w:b/>
          <w:i/>
          <w:spacing w:val="-5"/>
          <w:sz w:val="20"/>
          <w:szCs w:val="20"/>
        </w:rPr>
        <w:t xml:space="preserve"> </w:t>
      </w:r>
      <w:r w:rsidRPr="000852A8">
        <w:rPr>
          <w:b/>
          <w:i/>
          <w:spacing w:val="-2"/>
          <w:sz w:val="20"/>
          <w:szCs w:val="20"/>
        </w:rPr>
        <w:t>научится:</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1"/>
          <w:sz w:val="20"/>
          <w:szCs w:val="20"/>
        </w:rPr>
        <w:t xml:space="preserve"> </w:t>
      </w:r>
      <w:r w:rsidRPr="000852A8">
        <w:rPr>
          <w:spacing w:val="-2"/>
          <w:sz w:val="20"/>
          <w:szCs w:val="20"/>
        </w:rPr>
        <w:t>«Графика»</w:t>
      </w:r>
    </w:p>
    <w:p w:rsidR="00493185" w:rsidRPr="000852A8" w:rsidRDefault="00411DB8" w:rsidP="000852A8">
      <w:pPr>
        <w:pStyle w:val="a3"/>
        <w:ind w:firstLine="708"/>
        <w:rPr>
          <w:sz w:val="20"/>
          <w:szCs w:val="20"/>
        </w:rPr>
      </w:pPr>
      <w:r w:rsidRPr="000852A8">
        <w:rPr>
          <w:sz w:val="20"/>
          <w:szCs w:val="20"/>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93185" w:rsidRPr="000852A8" w:rsidRDefault="00411DB8" w:rsidP="000852A8">
      <w:pPr>
        <w:pStyle w:val="a3"/>
        <w:ind w:firstLine="708"/>
        <w:rPr>
          <w:sz w:val="20"/>
          <w:szCs w:val="20"/>
        </w:rPr>
      </w:pPr>
      <w:r w:rsidRPr="000852A8">
        <w:rPr>
          <w:sz w:val="20"/>
          <w:szCs w:val="20"/>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93185" w:rsidRPr="000852A8" w:rsidRDefault="00411DB8" w:rsidP="000852A8">
      <w:pPr>
        <w:pStyle w:val="a3"/>
        <w:ind w:left="1133" w:firstLine="0"/>
        <w:rPr>
          <w:sz w:val="20"/>
          <w:szCs w:val="20"/>
        </w:rPr>
      </w:pPr>
      <w:r w:rsidRPr="000852A8">
        <w:rPr>
          <w:sz w:val="20"/>
          <w:szCs w:val="20"/>
        </w:rPr>
        <w:t>Создавать</w:t>
      </w:r>
      <w:r w:rsidRPr="000852A8">
        <w:rPr>
          <w:spacing w:val="-14"/>
          <w:sz w:val="20"/>
          <w:szCs w:val="20"/>
        </w:rPr>
        <w:t xml:space="preserve"> </w:t>
      </w:r>
      <w:r w:rsidRPr="000852A8">
        <w:rPr>
          <w:sz w:val="20"/>
          <w:szCs w:val="20"/>
        </w:rPr>
        <w:t>зарисовки</w:t>
      </w:r>
      <w:r w:rsidRPr="000852A8">
        <w:rPr>
          <w:spacing w:val="-10"/>
          <w:sz w:val="20"/>
          <w:szCs w:val="20"/>
        </w:rPr>
        <w:t xml:space="preserve"> </w:t>
      </w:r>
      <w:r w:rsidRPr="000852A8">
        <w:rPr>
          <w:sz w:val="20"/>
          <w:szCs w:val="20"/>
        </w:rPr>
        <w:t>памятников</w:t>
      </w:r>
      <w:r w:rsidRPr="000852A8">
        <w:rPr>
          <w:spacing w:val="-8"/>
          <w:sz w:val="20"/>
          <w:szCs w:val="20"/>
        </w:rPr>
        <w:t xml:space="preserve"> </w:t>
      </w:r>
      <w:r w:rsidRPr="000852A8">
        <w:rPr>
          <w:sz w:val="20"/>
          <w:szCs w:val="20"/>
        </w:rPr>
        <w:t>отечественной</w:t>
      </w:r>
      <w:r w:rsidRPr="000852A8">
        <w:rPr>
          <w:spacing w:val="-10"/>
          <w:sz w:val="20"/>
          <w:szCs w:val="20"/>
        </w:rPr>
        <w:t xml:space="preserve"> </w:t>
      </w:r>
      <w:r w:rsidRPr="000852A8">
        <w:rPr>
          <w:sz w:val="20"/>
          <w:szCs w:val="20"/>
        </w:rPr>
        <w:t>и</w:t>
      </w:r>
      <w:r w:rsidRPr="000852A8">
        <w:rPr>
          <w:spacing w:val="-10"/>
          <w:sz w:val="20"/>
          <w:szCs w:val="20"/>
        </w:rPr>
        <w:t xml:space="preserve"> </w:t>
      </w:r>
      <w:r w:rsidRPr="000852A8">
        <w:rPr>
          <w:sz w:val="20"/>
          <w:szCs w:val="20"/>
        </w:rPr>
        <w:t>мировой</w:t>
      </w:r>
      <w:r w:rsidRPr="000852A8">
        <w:rPr>
          <w:spacing w:val="-12"/>
          <w:sz w:val="20"/>
          <w:szCs w:val="20"/>
        </w:rPr>
        <w:t xml:space="preserve"> </w:t>
      </w:r>
      <w:r w:rsidRPr="000852A8">
        <w:rPr>
          <w:spacing w:val="-2"/>
          <w:sz w:val="20"/>
          <w:szCs w:val="20"/>
        </w:rPr>
        <w:t>архитектуры.</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«Живопись»</w:t>
      </w:r>
    </w:p>
    <w:p w:rsidR="00493185" w:rsidRPr="000852A8" w:rsidRDefault="00411DB8" w:rsidP="000852A8">
      <w:pPr>
        <w:pStyle w:val="a3"/>
        <w:ind w:firstLine="708"/>
        <w:rPr>
          <w:sz w:val="20"/>
          <w:szCs w:val="20"/>
        </w:rPr>
      </w:pPr>
      <w:r w:rsidRPr="000852A8">
        <w:rPr>
          <w:sz w:val="20"/>
          <w:szCs w:val="20"/>
        </w:rPr>
        <w:t>Выполнять живописное изображение пейзажей разных</w:t>
      </w:r>
      <w:r w:rsidRPr="000852A8">
        <w:rPr>
          <w:spacing w:val="40"/>
          <w:sz w:val="20"/>
          <w:szCs w:val="20"/>
        </w:rPr>
        <w:t xml:space="preserve"> </w:t>
      </w:r>
      <w:r w:rsidRPr="000852A8">
        <w:rPr>
          <w:sz w:val="20"/>
          <w:szCs w:val="20"/>
        </w:rPr>
        <w:t>климатических зон (пейзаж гор, пейзаж степной или пустынной зоны, пейзаж, типичный для среднерусской природы).</w:t>
      </w:r>
    </w:p>
    <w:p w:rsidR="00493185" w:rsidRPr="000852A8" w:rsidRDefault="00411DB8" w:rsidP="000852A8">
      <w:pPr>
        <w:pStyle w:val="a3"/>
        <w:ind w:firstLine="708"/>
        <w:rPr>
          <w:sz w:val="20"/>
          <w:szCs w:val="20"/>
        </w:rPr>
      </w:pPr>
      <w:r w:rsidRPr="000852A8">
        <w:rPr>
          <w:sz w:val="20"/>
          <w:szCs w:val="20"/>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93185" w:rsidRPr="000852A8" w:rsidRDefault="00411DB8" w:rsidP="000852A8">
      <w:pPr>
        <w:pStyle w:val="a3"/>
        <w:ind w:firstLine="708"/>
        <w:rPr>
          <w:sz w:val="20"/>
          <w:szCs w:val="20"/>
        </w:rPr>
      </w:pPr>
      <w:r w:rsidRPr="000852A8">
        <w:rPr>
          <w:sz w:val="20"/>
          <w:szCs w:val="20"/>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93185" w:rsidRPr="000852A8" w:rsidRDefault="00411DB8" w:rsidP="003C5C09">
      <w:pPr>
        <w:pStyle w:val="a3"/>
        <w:ind w:left="426" w:firstLine="707"/>
        <w:rPr>
          <w:sz w:val="20"/>
          <w:szCs w:val="20"/>
        </w:rPr>
      </w:pPr>
      <w:r w:rsidRPr="000852A8">
        <w:rPr>
          <w:sz w:val="20"/>
          <w:szCs w:val="20"/>
        </w:rPr>
        <w:t>Создавать двойной портрет (например, портрет матери и ребѐнка).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обобщѐнный образ национальной культу</w:t>
      </w:r>
      <w:r w:rsidRPr="000852A8">
        <w:rPr>
          <w:spacing w:val="-4"/>
          <w:sz w:val="20"/>
          <w:szCs w:val="20"/>
        </w:rPr>
        <w:t>ры.</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«Скульптура»</w:t>
      </w:r>
    </w:p>
    <w:p w:rsidR="00493185" w:rsidRPr="000852A8" w:rsidRDefault="00411DB8" w:rsidP="000852A8">
      <w:pPr>
        <w:pStyle w:val="a3"/>
        <w:ind w:firstLine="708"/>
        <w:rPr>
          <w:sz w:val="20"/>
          <w:szCs w:val="20"/>
        </w:rPr>
      </w:pPr>
      <w:r w:rsidRPr="000852A8">
        <w:rPr>
          <w:sz w:val="20"/>
          <w:szCs w:val="20"/>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 сах, существующих в нашей стране).</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8"/>
          <w:sz w:val="20"/>
          <w:szCs w:val="20"/>
        </w:rPr>
        <w:t xml:space="preserve"> </w:t>
      </w:r>
      <w:r w:rsidRPr="000852A8">
        <w:rPr>
          <w:sz w:val="20"/>
          <w:szCs w:val="20"/>
        </w:rPr>
        <w:t>«Декоративно-прикладное</w:t>
      </w:r>
      <w:r w:rsidRPr="000852A8">
        <w:rPr>
          <w:spacing w:val="-17"/>
          <w:sz w:val="20"/>
          <w:szCs w:val="20"/>
        </w:rPr>
        <w:t xml:space="preserve"> </w:t>
      </w:r>
      <w:r w:rsidRPr="000852A8">
        <w:rPr>
          <w:spacing w:val="-2"/>
          <w:sz w:val="20"/>
          <w:szCs w:val="20"/>
        </w:rPr>
        <w:t>искусство»</w:t>
      </w:r>
    </w:p>
    <w:p w:rsidR="00493185" w:rsidRPr="000852A8" w:rsidRDefault="00411DB8" w:rsidP="000852A8">
      <w:pPr>
        <w:pStyle w:val="a3"/>
        <w:ind w:firstLine="708"/>
        <w:rPr>
          <w:sz w:val="20"/>
          <w:szCs w:val="20"/>
        </w:rPr>
      </w:pPr>
      <w:r w:rsidRPr="000852A8">
        <w:rPr>
          <w:sz w:val="20"/>
          <w:szCs w:val="20"/>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w:t>
      </w:r>
      <w:r w:rsidRPr="000852A8">
        <w:rPr>
          <w:spacing w:val="-2"/>
          <w:sz w:val="20"/>
          <w:szCs w:val="20"/>
        </w:rPr>
        <w:t>эпохи.</w:t>
      </w:r>
    </w:p>
    <w:p w:rsidR="00493185" w:rsidRPr="000852A8" w:rsidRDefault="00411DB8" w:rsidP="000852A8">
      <w:pPr>
        <w:pStyle w:val="a3"/>
        <w:ind w:firstLine="708"/>
        <w:rPr>
          <w:sz w:val="20"/>
          <w:szCs w:val="20"/>
        </w:rPr>
      </w:pPr>
      <w:r w:rsidRPr="000852A8">
        <w:rPr>
          <w:sz w:val="20"/>
          <w:szCs w:val="20"/>
        </w:rPr>
        <w:t>Изучить и показать в практической творческой работе орнаменты, традиционные мотивы и символы русской</w:t>
      </w:r>
      <w:r w:rsidRPr="000852A8">
        <w:rPr>
          <w:spacing w:val="-1"/>
          <w:sz w:val="20"/>
          <w:szCs w:val="20"/>
        </w:rPr>
        <w:t xml:space="preserve"> </w:t>
      </w:r>
      <w:r w:rsidRPr="000852A8">
        <w:rPr>
          <w:sz w:val="20"/>
          <w:szCs w:val="20"/>
        </w:rPr>
        <w:t>народной культуры (в деревянной резьбе</w:t>
      </w:r>
      <w:r w:rsidRPr="000852A8">
        <w:rPr>
          <w:spacing w:val="-1"/>
          <w:sz w:val="20"/>
          <w:szCs w:val="20"/>
        </w:rPr>
        <w:t xml:space="preserve"> </w:t>
      </w:r>
      <w:r w:rsidRPr="000852A8">
        <w:rPr>
          <w:sz w:val="20"/>
          <w:szCs w:val="20"/>
        </w:rPr>
        <w:t>и росписи по дереву, вышивке, декоре головных уборов, орнаментах, которые характерны для предметов быта).</w:t>
      </w:r>
    </w:p>
    <w:p w:rsidR="00493185" w:rsidRPr="000852A8" w:rsidRDefault="00411DB8" w:rsidP="000852A8">
      <w:pPr>
        <w:pStyle w:val="a3"/>
        <w:ind w:firstLine="708"/>
        <w:rPr>
          <w:sz w:val="20"/>
          <w:szCs w:val="20"/>
        </w:rPr>
      </w:pPr>
      <w:r w:rsidRPr="000852A8">
        <w:rPr>
          <w:sz w:val="20"/>
          <w:szCs w:val="20"/>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w:t>
      </w:r>
      <w:r w:rsidRPr="000852A8">
        <w:rPr>
          <w:spacing w:val="-2"/>
          <w:sz w:val="20"/>
          <w:szCs w:val="20"/>
        </w:rPr>
        <w:t>ществе.</w:t>
      </w:r>
    </w:p>
    <w:p w:rsidR="00493185" w:rsidRPr="000852A8" w:rsidRDefault="00411DB8" w:rsidP="000852A8">
      <w:pPr>
        <w:pStyle w:val="a3"/>
        <w:ind w:firstLine="708"/>
        <w:rPr>
          <w:sz w:val="20"/>
          <w:szCs w:val="20"/>
        </w:rPr>
      </w:pPr>
      <w:r w:rsidRPr="000852A8">
        <w:rPr>
          <w:sz w:val="20"/>
          <w:szCs w:val="20"/>
        </w:rPr>
        <w:t>Познакомиться с женским и мужским костюмами в традициях разных народов, со своеобразием одежды в разных культурах и в разные эпохи.</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9"/>
          <w:sz w:val="20"/>
          <w:szCs w:val="20"/>
        </w:rPr>
        <w:t xml:space="preserve"> </w:t>
      </w:r>
      <w:r w:rsidRPr="000852A8">
        <w:rPr>
          <w:spacing w:val="-2"/>
          <w:sz w:val="20"/>
          <w:szCs w:val="20"/>
        </w:rPr>
        <w:t>«Архитектура»</w:t>
      </w:r>
    </w:p>
    <w:p w:rsidR="00493185" w:rsidRPr="000852A8" w:rsidRDefault="00411DB8" w:rsidP="000852A8">
      <w:pPr>
        <w:pStyle w:val="a3"/>
        <w:ind w:firstLine="708"/>
        <w:rPr>
          <w:sz w:val="20"/>
          <w:szCs w:val="20"/>
        </w:rPr>
      </w:pPr>
      <w:r w:rsidRPr="000852A8">
        <w:rPr>
          <w:sz w:val="20"/>
          <w:szCs w:val="20"/>
        </w:rPr>
        <w:t>Получить представление о конструкции традиционных жилищ у разных народов, об их связи с окружающей природой.</w:t>
      </w:r>
    </w:p>
    <w:p w:rsidR="00493185" w:rsidRPr="000852A8" w:rsidRDefault="00411DB8" w:rsidP="000852A8">
      <w:pPr>
        <w:pStyle w:val="a3"/>
        <w:ind w:firstLine="708"/>
        <w:rPr>
          <w:sz w:val="20"/>
          <w:szCs w:val="20"/>
        </w:rPr>
      </w:pPr>
      <w:r w:rsidRPr="000852A8">
        <w:rPr>
          <w:sz w:val="20"/>
          <w:szCs w:val="20"/>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w:t>
      </w:r>
      <w:r w:rsidRPr="000852A8">
        <w:rPr>
          <w:spacing w:val="-1"/>
          <w:sz w:val="20"/>
          <w:szCs w:val="20"/>
        </w:rPr>
        <w:t xml:space="preserve"> </w:t>
      </w:r>
      <w:r w:rsidRPr="000852A8">
        <w:rPr>
          <w:sz w:val="20"/>
          <w:szCs w:val="20"/>
        </w:rPr>
        <w:t>функциональным</w:t>
      </w:r>
      <w:r w:rsidRPr="000852A8">
        <w:rPr>
          <w:spacing w:val="-1"/>
          <w:sz w:val="20"/>
          <w:szCs w:val="20"/>
        </w:rPr>
        <w:t xml:space="preserve"> </w:t>
      </w:r>
      <w:r w:rsidRPr="000852A8">
        <w:rPr>
          <w:sz w:val="20"/>
          <w:szCs w:val="20"/>
        </w:rPr>
        <w:t>значением</w:t>
      </w:r>
      <w:r w:rsidRPr="000852A8">
        <w:rPr>
          <w:spacing w:val="-1"/>
          <w:sz w:val="20"/>
          <w:szCs w:val="20"/>
        </w:rPr>
        <w:t xml:space="preserve"> </w:t>
      </w:r>
      <w:r w:rsidRPr="000852A8">
        <w:rPr>
          <w:sz w:val="20"/>
          <w:szCs w:val="20"/>
        </w:rPr>
        <w:t>тех</w:t>
      </w:r>
      <w:r w:rsidRPr="000852A8">
        <w:rPr>
          <w:spacing w:val="-1"/>
          <w:sz w:val="20"/>
          <w:szCs w:val="20"/>
        </w:rPr>
        <w:t xml:space="preserve"> </w:t>
      </w:r>
      <w:r w:rsidRPr="000852A8">
        <w:rPr>
          <w:sz w:val="20"/>
          <w:szCs w:val="20"/>
        </w:rPr>
        <w:t>же</w:t>
      </w:r>
      <w:r w:rsidRPr="000852A8">
        <w:rPr>
          <w:spacing w:val="-1"/>
          <w:sz w:val="20"/>
          <w:szCs w:val="20"/>
        </w:rPr>
        <w:t xml:space="preserve"> </w:t>
      </w:r>
      <w:r w:rsidRPr="000852A8">
        <w:rPr>
          <w:sz w:val="20"/>
          <w:szCs w:val="20"/>
        </w:rPr>
        <w:t xml:space="preserve">деталей: единство красоты и пользы. Иметь представления о конструктивных особенностях переносного жилища - </w:t>
      </w:r>
      <w:r w:rsidRPr="000852A8">
        <w:rPr>
          <w:spacing w:val="-2"/>
          <w:sz w:val="20"/>
          <w:szCs w:val="20"/>
        </w:rPr>
        <w:t>юрты.</w:t>
      </w:r>
    </w:p>
    <w:p w:rsidR="00493185" w:rsidRPr="000852A8" w:rsidRDefault="00411DB8" w:rsidP="000852A8">
      <w:pPr>
        <w:pStyle w:val="a3"/>
        <w:ind w:firstLine="708"/>
        <w:rPr>
          <w:sz w:val="20"/>
          <w:szCs w:val="20"/>
        </w:rPr>
      </w:pPr>
      <w:r w:rsidRPr="000852A8">
        <w:rPr>
          <w:sz w:val="20"/>
          <w:szCs w:val="20"/>
        </w:rPr>
        <w:t>Иметь</w:t>
      </w:r>
      <w:r w:rsidRPr="000852A8">
        <w:rPr>
          <w:spacing w:val="-2"/>
          <w:sz w:val="20"/>
          <w:szCs w:val="20"/>
        </w:rPr>
        <w:t xml:space="preserve"> </w:t>
      </w:r>
      <w:r w:rsidRPr="000852A8">
        <w:rPr>
          <w:sz w:val="20"/>
          <w:szCs w:val="20"/>
        </w:rPr>
        <w:t>знания,</w:t>
      </w:r>
      <w:r w:rsidRPr="000852A8">
        <w:rPr>
          <w:spacing w:val="-1"/>
          <w:sz w:val="20"/>
          <w:szCs w:val="20"/>
        </w:rPr>
        <w:t xml:space="preserve"> </w:t>
      </w:r>
      <w:r w:rsidRPr="000852A8">
        <w:rPr>
          <w:sz w:val="20"/>
          <w:szCs w:val="20"/>
        </w:rPr>
        <w:t>уметь</w:t>
      </w:r>
      <w:r w:rsidRPr="000852A8">
        <w:rPr>
          <w:spacing w:val="-2"/>
          <w:sz w:val="20"/>
          <w:szCs w:val="20"/>
        </w:rPr>
        <w:t xml:space="preserve"> </w:t>
      </w:r>
      <w:r w:rsidRPr="000852A8">
        <w:rPr>
          <w:sz w:val="20"/>
          <w:szCs w:val="20"/>
        </w:rPr>
        <w:t>объяснять</w:t>
      </w:r>
      <w:r w:rsidRPr="000852A8">
        <w:rPr>
          <w:spacing w:val="-4"/>
          <w:sz w:val="20"/>
          <w:szCs w:val="20"/>
        </w:rPr>
        <w:t xml:space="preserve"> </w:t>
      </w:r>
      <w:r w:rsidRPr="000852A8">
        <w:rPr>
          <w:sz w:val="20"/>
          <w:szCs w:val="20"/>
        </w:rPr>
        <w:t>и изображать</w:t>
      </w:r>
      <w:r w:rsidRPr="000852A8">
        <w:rPr>
          <w:spacing w:val="-1"/>
          <w:sz w:val="20"/>
          <w:szCs w:val="20"/>
        </w:rPr>
        <w:t xml:space="preserve"> </w:t>
      </w:r>
      <w:r w:rsidRPr="000852A8">
        <w:rPr>
          <w:sz w:val="20"/>
          <w:szCs w:val="20"/>
        </w:rPr>
        <w:t>традиционную</w:t>
      </w:r>
      <w:r w:rsidRPr="000852A8">
        <w:rPr>
          <w:spacing w:val="-2"/>
          <w:sz w:val="20"/>
          <w:szCs w:val="20"/>
        </w:rPr>
        <w:t xml:space="preserve"> </w:t>
      </w:r>
      <w:r w:rsidRPr="000852A8">
        <w:rPr>
          <w:sz w:val="20"/>
          <w:szCs w:val="20"/>
        </w:rPr>
        <w:t>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нѐм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93185" w:rsidRPr="000852A8" w:rsidRDefault="00411DB8" w:rsidP="000852A8">
      <w:pPr>
        <w:pStyle w:val="a3"/>
        <w:ind w:firstLine="708"/>
        <w:rPr>
          <w:sz w:val="20"/>
          <w:szCs w:val="20"/>
        </w:rPr>
      </w:pPr>
      <w:r w:rsidRPr="000852A8">
        <w:rPr>
          <w:sz w:val="20"/>
          <w:szCs w:val="20"/>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w:t>
      </w:r>
      <w:r w:rsidRPr="000852A8">
        <w:rPr>
          <w:sz w:val="20"/>
          <w:szCs w:val="20"/>
        </w:rPr>
        <w:lastRenderedPageBreak/>
        <w:t xml:space="preserve">изображать </w:t>
      </w:r>
      <w:r w:rsidRPr="000852A8">
        <w:rPr>
          <w:spacing w:val="-4"/>
          <w:sz w:val="20"/>
          <w:szCs w:val="20"/>
        </w:rPr>
        <w:t>их.</w:t>
      </w:r>
    </w:p>
    <w:p w:rsidR="00493185" w:rsidRPr="000852A8" w:rsidRDefault="00411DB8" w:rsidP="000852A8">
      <w:pPr>
        <w:pStyle w:val="a3"/>
        <w:ind w:firstLine="708"/>
        <w:rPr>
          <w:sz w:val="20"/>
          <w:szCs w:val="20"/>
        </w:rPr>
      </w:pPr>
      <w:r w:rsidRPr="000852A8">
        <w:rPr>
          <w:sz w:val="20"/>
          <w:szCs w:val="20"/>
        </w:rPr>
        <w:t>Понимать и уметь объяснять, в чѐм заключается значимость для современных людей сохранения архитектурных памятников и исторического образа своей и мировой культуры.</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6"/>
          <w:sz w:val="20"/>
          <w:szCs w:val="20"/>
        </w:rPr>
        <w:t xml:space="preserve"> </w:t>
      </w:r>
      <w:r w:rsidRPr="000852A8">
        <w:rPr>
          <w:sz w:val="20"/>
          <w:szCs w:val="20"/>
        </w:rPr>
        <w:t>«Восприятие</w:t>
      </w:r>
      <w:r w:rsidRPr="000852A8">
        <w:rPr>
          <w:spacing w:val="-12"/>
          <w:sz w:val="20"/>
          <w:szCs w:val="20"/>
        </w:rPr>
        <w:t xml:space="preserve"> </w:t>
      </w:r>
      <w:r w:rsidRPr="000852A8">
        <w:rPr>
          <w:sz w:val="20"/>
          <w:szCs w:val="20"/>
        </w:rPr>
        <w:t>произведений</w:t>
      </w:r>
      <w:r w:rsidRPr="000852A8">
        <w:rPr>
          <w:spacing w:val="-13"/>
          <w:sz w:val="20"/>
          <w:szCs w:val="20"/>
        </w:rPr>
        <w:t xml:space="preserve"> </w:t>
      </w:r>
      <w:r w:rsidRPr="000852A8">
        <w:rPr>
          <w:spacing w:val="-2"/>
          <w:sz w:val="20"/>
          <w:szCs w:val="20"/>
        </w:rPr>
        <w:t>искусства»</w:t>
      </w:r>
    </w:p>
    <w:p w:rsidR="00493185" w:rsidRPr="000852A8" w:rsidRDefault="00411DB8" w:rsidP="000852A8">
      <w:pPr>
        <w:pStyle w:val="a3"/>
        <w:ind w:firstLine="708"/>
        <w:rPr>
          <w:sz w:val="20"/>
          <w:szCs w:val="20"/>
        </w:rPr>
      </w:pPr>
      <w:r w:rsidRPr="000852A8">
        <w:rPr>
          <w:sz w:val="20"/>
          <w:szCs w:val="20"/>
        </w:rPr>
        <w:t>Формировать восприятие произведений искусства на темы истории и традиций</w:t>
      </w:r>
      <w:r w:rsidRPr="000852A8">
        <w:rPr>
          <w:spacing w:val="40"/>
          <w:sz w:val="20"/>
          <w:szCs w:val="20"/>
        </w:rPr>
        <w:t xml:space="preserve"> </w:t>
      </w:r>
      <w:r w:rsidRPr="000852A8">
        <w:rPr>
          <w:sz w:val="20"/>
          <w:szCs w:val="20"/>
        </w:rPr>
        <w:t>русской</w:t>
      </w:r>
      <w:r w:rsidRPr="000852A8">
        <w:rPr>
          <w:spacing w:val="40"/>
          <w:sz w:val="20"/>
          <w:szCs w:val="20"/>
        </w:rPr>
        <w:t xml:space="preserve"> </w:t>
      </w:r>
      <w:r w:rsidRPr="000852A8">
        <w:rPr>
          <w:sz w:val="20"/>
          <w:szCs w:val="20"/>
        </w:rPr>
        <w:t>отечественной</w:t>
      </w:r>
      <w:r w:rsidRPr="000852A8">
        <w:rPr>
          <w:spacing w:val="40"/>
          <w:sz w:val="20"/>
          <w:szCs w:val="20"/>
        </w:rPr>
        <w:t xml:space="preserve"> </w:t>
      </w:r>
      <w:r w:rsidRPr="000852A8">
        <w:rPr>
          <w:sz w:val="20"/>
          <w:szCs w:val="20"/>
        </w:rPr>
        <w:t>культуры</w:t>
      </w:r>
      <w:r w:rsidRPr="000852A8">
        <w:rPr>
          <w:spacing w:val="40"/>
          <w:sz w:val="20"/>
          <w:szCs w:val="20"/>
        </w:rPr>
        <w:t xml:space="preserve"> </w:t>
      </w:r>
      <w:r w:rsidRPr="000852A8">
        <w:rPr>
          <w:sz w:val="20"/>
          <w:szCs w:val="20"/>
        </w:rPr>
        <w:t>(произведения</w:t>
      </w:r>
      <w:r w:rsidRPr="000852A8">
        <w:rPr>
          <w:spacing w:val="40"/>
          <w:sz w:val="20"/>
          <w:szCs w:val="20"/>
        </w:rPr>
        <w:t xml:space="preserve"> </w:t>
      </w:r>
      <w:r w:rsidRPr="000852A8">
        <w:rPr>
          <w:sz w:val="20"/>
          <w:szCs w:val="20"/>
        </w:rPr>
        <w:t>В.М.</w:t>
      </w:r>
      <w:r w:rsidRPr="000852A8">
        <w:rPr>
          <w:spacing w:val="40"/>
          <w:sz w:val="20"/>
          <w:szCs w:val="20"/>
        </w:rPr>
        <w:t xml:space="preserve">  </w:t>
      </w:r>
      <w:r w:rsidRPr="000852A8">
        <w:rPr>
          <w:sz w:val="20"/>
          <w:szCs w:val="20"/>
        </w:rPr>
        <w:t>Васнецова,</w:t>
      </w:r>
      <w:r w:rsidRPr="000852A8">
        <w:rPr>
          <w:spacing w:val="80"/>
          <w:sz w:val="20"/>
          <w:szCs w:val="20"/>
        </w:rPr>
        <w:t xml:space="preserve"> </w:t>
      </w:r>
      <w:r w:rsidRPr="000852A8">
        <w:rPr>
          <w:sz w:val="20"/>
          <w:szCs w:val="20"/>
        </w:rPr>
        <w:t>А.М. Васнецова, Б.М. Кустодиева, В.И. Сурикова, К.А. Коровина, А.Г. Венецианова, А.П. Рябушкина, И.Я. Билибина и других по выбору учителя).</w:t>
      </w:r>
    </w:p>
    <w:p w:rsidR="00493185" w:rsidRPr="000852A8" w:rsidRDefault="00411DB8" w:rsidP="000852A8">
      <w:pPr>
        <w:pStyle w:val="a3"/>
        <w:ind w:firstLine="708"/>
        <w:rPr>
          <w:sz w:val="20"/>
          <w:szCs w:val="20"/>
        </w:rPr>
      </w:pPr>
      <w:r w:rsidRPr="000852A8">
        <w:rPr>
          <w:sz w:val="20"/>
          <w:szCs w:val="20"/>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учѐтом местных архитектурных комплексов, в т.ч. монастыр- ских), о памятниках русского деревянного зодчества (архитектурный комплекс на острове Кижи).</w:t>
      </w:r>
    </w:p>
    <w:p w:rsidR="00493185" w:rsidRPr="000852A8" w:rsidRDefault="00411DB8" w:rsidP="000852A8">
      <w:pPr>
        <w:pStyle w:val="a3"/>
        <w:ind w:firstLine="708"/>
        <w:rPr>
          <w:sz w:val="20"/>
          <w:szCs w:val="20"/>
        </w:rPr>
      </w:pPr>
      <w:r w:rsidRPr="000852A8">
        <w:rPr>
          <w:sz w:val="20"/>
          <w:szCs w:val="20"/>
        </w:rPr>
        <w:t>Узнавать соборы Московского Кремля,</w:t>
      </w:r>
      <w:r w:rsidRPr="000852A8">
        <w:rPr>
          <w:spacing w:val="-1"/>
          <w:sz w:val="20"/>
          <w:szCs w:val="20"/>
        </w:rPr>
        <w:t xml:space="preserve"> </w:t>
      </w:r>
      <w:r w:rsidRPr="000852A8">
        <w:rPr>
          <w:sz w:val="20"/>
          <w:szCs w:val="20"/>
        </w:rPr>
        <w:t>Софийский собор в Великом Новгороде, храм Покрова на Нерли.</w:t>
      </w:r>
    </w:p>
    <w:p w:rsidR="00493185" w:rsidRPr="000852A8" w:rsidRDefault="00411DB8" w:rsidP="000852A8">
      <w:pPr>
        <w:pStyle w:val="a3"/>
        <w:ind w:firstLine="708"/>
        <w:rPr>
          <w:sz w:val="20"/>
          <w:szCs w:val="20"/>
        </w:rPr>
      </w:pPr>
      <w:r w:rsidRPr="000852A8">
        <w:rPr>
          <w:sz w:val="20"/>
          <w:szCs w:val="20"/>
        </w:rPr>
        <w:t>Уметь называть и объяснять содержание памятника К. Минину и Д. Пожарскому скульптора И.П. Мартоса в Москве.</w:t>
      </w:r>
    </w:p>
    <w:p w:rsidR="00493185" w:rsidRPr="000852A8" w:rsidRDefault="00411DB8" w:rsidP="000852A8">
      <w:pPr>
        <w:pStyle w:val="a3"/>
        <w:ind w:firstLine="708"/>
        <w:rPr>
          <w:sz w:val="20"/>
          <w:szCs w:val="20"/>
        </w:rPr>
      </w:pPr>
      <w:r w:rsidRPr="000852A8">
        <w:rPr>
          <w:sz w:val="20"/>
          <w:szCs w:val="20"/>
        </w:rPr>
        <w:t>Знать и узнавать основные памятники наиболее значимых мемориальных ансамблей и уметь объяснять их особое значение в жизни людей (мемориальные</w:t>
      </w:r>
      <w:r w:rsidRPr="000852A8">
        <w:rPr>
          <w:spacing w:val="40"/>
          <w:sz w:val="20"/>
          <w:szCs w:val="20"/>
        </w:rPr>
        <w:t xml:space="preserve"> </w:t>
      </w:r>
      <w:r w:rsidRPr="000852A8">
        <w:rPr>
          <w:sz w:val="20"/>
          <w:szCs w:val="20"/>
        </w:rPr>
        <w:t>ансамбли:</w:t>
      </w:r>
      <w:r w:rsidRPr="000852A8">
        <w:rPr>
          <w:spacing w:val="40"/>
          <w:sz w:val="20"/>
          <w:szCs w:val="20"/>
        </w:rPr>
        <w:t xml:space="preserve"> </w:t>
      </w:r>
      <w:r w:rsidRPr="000852A8">
        <w:rPr>
          <w:sz w:val="20"/>
          <w:szCs w:val="20"/>
        </w:rPr>
        <w:t>Могила</w:t>
      </w:r>
      <w:r w:rsidRPr="000852A8">
        <w:rPr>
          <w:spacing w:val="40"/>
          <w:sz w:val="20"/>
          <w:szCs w:val="20"/>
        </w:rPr>
        <w:t xml:space="preserve"> </w:t>
      </w:r>
      <w:r w:rsidRPr="000852A8">
        <w:rPr>
          <w:sz w:val="20"/>
          <w:szCs w:val="20"/>
        </w:rPr>
        <w:t>Неизвестного</w:t>
      </w:r>
      <w:r w:rsidRPr="000852A8">
        <w:rPr>
          <w:spacing w:val="40"/>
          <w:sz w:val="20"/>
          <w:szCs w:val="20"/>
        </w:rPr>
        <w:t xml:space="preserve"> </w:t>
      </w:r>
      <w:r w:rsidRPr="000852A8">
        <w:rPr>
          <w:sz w:val="20"/>
          <w:szCs w:val="20"/>
        </w:rPr>
        <w:t>Солдата</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Москве;</w:t>
      </w:r>
      <w:r w:rsidRPr="000852A8">
        <w:rPr>
          <w:spacing w:val="40"/>
          <w:sz w:val="20"/>
          <w:szCs w:val="20"/>
        </w:rPr>
        <w:t xml:space="preserve"> </w:t>
      </w:r>
      <w:r w:rsidRPr="000852A8">
        <w:rPr>
          <w:sz w:val="20"/>
          <w:szCs w:val="20"/>
        </w:rPr>
        <w:t>памятник-ансамбль</w:t>
      </w:r>
    </w:p>
    <w:p w:rsidR="00493185" w:rsidRPr="000852A8" w:rsidRDefault="00411DB8" w:rsidP="000852A8">
      <w:pPr>
        <w:pStyle w:val="a3"/>
        <w:ind w:firstLine="0"/>
        <w:rPr>
          <w:sz w:val="20"/>
          <w:szCs w:val="20"/>
        </w:rPr>
      </w:pPr>
      <w:r w:rsidRPr="000852A8">
        <w:rPr>
          <w:sz w:val="20"/>
          <w:szCs w:val="20"/>
        </w:rPr>
        <w:t>«Героям Сталинградской</w:t>
      </w:r>
      <w:r w:rsidRPr="000852A8">
        <w:rPr>
          <w:spacing w:val="-1"/>
          <w:sz w:val="20"/>
          <w:szCs w:val="20"/>
        </w:rPr>
        <w:t xml:space="preserve"> </w:t>
      </w:r>
      <w:r w:rsidRPr="000852A8">
        <w:rPr>
          <w:sz w:val="20"/>
          <w:szCs w:val="20"/>
        </w:rPr>
        <w:t>битвы» на Мамаевом кургане; «Воин-освободитель» в берлинском Трептов-парке; Пискарѐвский мемориал в Санкт-Петербурге и другие по выбору учителя); знать о правилах поведения при посещении мемориальных памятников.</w:t>
      </w:r>
    </w:p>
    <w:p w:rsidR="00493185" w:rsidRPr="000852A8" w:rsidRDefault="00411DB8" w:rsidP="000852A8">
      <w:pPr>
        <w:pStyle w:val="a3"/>
        <w:ind w:firstLine="708"/>
        <w:rPr>
          <w:sz w:val="20"/>
          <w:szCs w:val="20"/>
        </w:rPr>
      </w:pPr>
      <w:r w:rsidRPr="000852A8">
        <w:rPr>
          <w:sz w:val="20"/>
          <w:szCs w:val="20"/>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493185" w:rsidRPr="000852A8" w:rsidRDefault="00411DB8" w:rsidP="000852A8">
      <w:pPr>
        <w:pStyle w:val="a3"/>
        <w:ind w:firstLine="708"/>
        <w:rPr>
          <w:sz w:val="20"/>
          <w:szCs w:val="20"/>
        </w:rPr>
      </w:pPr>
      <w:r w:rsidRPr="000852A8">
        <w:rPr>
          <w:sz w:val="20"/>
          <w:szCs w:val="20"/>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93185" w:rsidRPr="000852A8" w:rsidRDefault="00411DB8" w:rsidP="000852A8">
      <w:pPr>
        <w:pStyle w:val="a3"/>
        <w:ind w:firstLine="708"/>
        <w:rPr>
          <w:sz w:val="20"/>
          <w:szCs w:val="20"/>
        </w:rPr>
      </w:pPr>
      <w:r w:rsidRPr="000852A8">
        <w:rPr>
          <w:sz w:val="20"/>
          <w:szCs w:val="20"/>
        </w:rPr>
        <w:t>Приводить примеры произведений великих европейских художников: Леонардо да Винчи, Рафаэля, Рембрандта, Пикассо и других (по выбору учите</w:t>
      </w:r>
      <w:r w:rsidRPr="000852A8">
        <w:rPr>
          <w:spacing w:val="-4"/>
          <w:sz w:val="20"/>
          <w:szCs w:val="20"/>
        </w:rPr>
        <w:t>ля).</w:t>
      </w:r>
    </w:p>
    <w:p w:rsidR="00493185" w:rsidRPr="000852A8" w:rsidRDefault="00411DB8" w:rsidP="000852A8">
      <w:pPr>
        <w:pStyle w:val="2"/>
        <w:spacing w:line="240" w:lineRule="auto"/>
        <w:ind w:left="1133"/>
        <w:rPr>
          <w:sz w:val="20"/>
          <w:szCs w:val="20"/>
        </w:rPr>
      </w:pPr>
      <w:r w:rsidRPr="000852A8">
        <w:rPr>
          <w:sz w:val="20"/>
          <w:szCs w:val="20"/>
        </w:rPr>
        <w:t>Модуль</w:t>
      </w:r>
      <w:r w:rsidRPr="000852A8">
        <w:rPr>
          <w:spacing w:val="-16"/>
          <w:sz w:val="20"/>
          <w:szCs w:val="20"/>
        </w:rPr>
        <w:t xml:space="preserve"> </w:t>
      </w:r>
      <w:r w:rsidRPr="000852A8">
        <w:rPr>
          <w:sz w:val="20"/>
          <w:szCs w:val="20"/>
        </w:rPr>
        <w:t>«Азбука</w:t>
      </w:r>
      <w:r w:rsidRPr="000852A8">
        <w:rPr>
          <w:spacing w:val="-10"/>
          <w:sz w:val="20"/>
          <w:szCs w:val="20"/>
        </w:rPr>
        <w:t xml:space="preserve"> </w:t>
      </w:r>
      <w:r w:rsidRPr="000852A8">
        <w:rPr>
          <w:sz w:val="20"/>
          <w:szCs w:val="20"/>
        </w:rPr>
        <w:t>цифровой</w:t>
      </w:r>
      <w:r w:rsidRPr="000852A8">
        <w:rPr>
          <w:spacing w:val="-14"/>
          <w:sz w:val="20"/>
          <w:szCs w:val="20"/>
        </w:rPr>
        <w:t xml:space="preserve"> </w:t>
      </w:r>
      <w:r w:rsidRPr="000852A8">
        <w:rPr>
          <w:spacing w:val="-2"/>
          <w:sz w:val="20"/>
          <w:szCs w:val="20"/>
        </w:rPr>
        <w:t>графики»</w:t>
      </w:r>
    </w:p>
    <w:p w:rsidR="00493185" w:rsidRPr="000852A8" w:rsidRDefault="00411DB8" w:rsidP="000852A8">
      <w:pPr>
        <w:pStyle w:val="a3"/>
        <w:ind w:firstLine="708"/>
        <w:rPr>
          <w:sz w:val="20"/>
          <w:szCs w:val="20"/>
        </w:rPr>
      </w:pPr>
      <w:r w:rsidRPr="000852A8">
        <w:rPr>
          <w:sz w:val="20"/>
          <w:szCs w:val="20"/>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93185" w:rsidRPr="000852A8" w:rsidRDefault="00411DB8" w:rsidP="000852A8">
      <w:pPr>
        <w:pStyle w:val="a3"/>
        <w:ind w:firstLine="708"/>
        <w:rPr>
          <w:sz w:val="20"/>
          <w:szCs w:val="20"/>
        </w:rPr>
      </w:pPr>
      <w:r w:rsidRPr="000852A8">
        <w:rPr>
          <w:sz w:val="20"/>
          <w:szCs w:val="20"/>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93185" w:rsidRPr="000852A8" w:rsidRDefault="00411DB8" w:rsidP="000852A8">
      <w:pPr>
        <w:pStyle w:val="a3"/>
        <w:ind w:firstLine="708"/>
        <w:rPr>
          <w:sz w:val="20"/>
          <w:szCs w:val="20"/>
        </w:rPr>
      </w:pPr>
      <w:r w:rsidRPr="000852A8">
        <w:rPr>
          <w:sz w:val="20"/>
          <w:szCs w:val="20"/>
        </w:rPr>
        <w:t>Использовать поисковую систему для знакомства с разными видами деревянного дома на основе избы и традициями и еѐ украшений.</w:t>
      </w:r>
    </w:p>
    <w:p w:rsidR="00493185" w:rsidRPr="000852A8" w:rsidRDefault="00411DB8" w:rsidP="000852A8">
      <w:pPr>
        <w:pStyle w:val="a3"/>
        <w:ind w:firstLine="708"/>
        <w:rPr>
          <w:sz w:val="20"/>
          <w:szCs w:val="20"/>
        </w:rPr>
      </w:pPr>
      <w:r w:rsidRPr="000852A8">
        <w:rPr>
          <w:sz w:val="20"/>
          <w:szCs w:val="20"/>
        </w:rPr>
        <w:t xml:space="preserve">Осваивать строение юрты, моделируя еѐ конструкцию в графическом редакторе с помощью инструментов геометрических фигур, находить в поисковой системе разнообразные модели юрты, </w:t>
      </w:r>
      <w:r w:rsidR="003C5C09">
        <w:rPr>
          <w:sz w:val="20"/>
          <w:szCs w:val="20"/>
        </w:rPr>
        <w:t>еѐ украшения, внешний и внутрен</w:t>
      </w:r>
      <w:r w:rsidRPr="000852A8">
        <w:rPr>
          <w:sz w:val="20"/>
          <w:szCs w:val="20"/>
        </w:rPr>
        <w:t>ний вид юрты.</w:t>
      </w:r>
    </w:p>
    <w:p w:rsidR="00493185" w:rsidRPr="000852A8" w:rsidRDefault="00411DB8" w:rsidP="000852A8">
      <w:pPr>
        <w:pStyle w:val="a3"/>
        <w:ind w:firstLine="708"/>
        <w:rPr>
          <w:sz w:val="20"/>
          <w:szCs w:val="20"/>
        </w:rPr>
      </w:pPr>
      <w:r w:rsidRPr="000852A8">
        <w:rPr>
          <w:sz w:val="20"/>
          <w:szCs w:val="20"/>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93185" w:rsidRPr="000852A8" w:rsidRDefault="00411DB8" w:rsidP="000852A8">
      <w:pPr>
        <w:pStyle w:val="a3"/>
        <w:ind w:firstLine="708"/>
        <w:rPr>
          <w:sz w:val="20"/>
          <w:szCs w:val="20"/>
        </w:rPr>
      </w:pPr>
      <w:r w:rsidRPr="000852A8">
        <w:rPr>
          <w:sz w:val="20"/>
          <w:szCs w:val="20"/>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93185" w:rsidRPr="000852A8" w:rsidRDefault="00411DB8" w:rsidP="000852A8">
      <w:pPr>
        <w:pStyle w:val="a3"/>
        <w:ind w:firstLine="708"/>
        <w:rPr>
          <w:sz w:val="20"/>
          <w:szCs w:val="20"/>
        </w:rPr>
      </w:pPr>
      <w:r w:rsidRPr="000852A8">
        <w:rPr>
          <w:sz w:val="20"/>
          <w:szCs w:val="20"/>
        </w:rPr>
        <w:t>Освоить анимацию простого повторяющегося движения изображения в виртуальном редакторе GIF-анимации.</w:t>
      </w:r>
    </w:p>
    <w:p w:rsidR="00493185" w:rsidRPr="000852A8" w:rsidRDefault="00411DB8" w:rsidP="000852A8">
      <w:pPr>
        <w:pStyle w:val="a3"/>
        <w:ind w:firstLine="708"/>
        <w:rPr>
          <w:sz w:val="20"/>
          <w:szCs w:val="20"/>
        </w:rPr>
      </w:pPr>
      <w:r w:rsidRPr="000852A8">
        <w:rPr>
          <w:sz w:val="20"/>
          <w:szCs w:val="20"/>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493185" w:rsidRPr="000852A8" w:rsidRDefault="00411DB8" w:rsidP="000852A8">
      <w:pPr>
        <w:pStyle w:val="a3"/>
        <w:ind w:firstLine="708"/>
        <w:rPr>
          <w:sz w:val="20"/>
          <w:szCs w:val="20"/>
        </w:rPr>
      </w:pPr>
      <w:r w:rsidRPr="000852A8">
        <w:rPr>
          <w:sz w:val="20"/>
          <w:szCs w:val="20"/>
        </w:rPr>
        <w:t>Совершать виртуальные тематические путешествия по художественным музеям мира.</w:t>
      </w:r>
    </w:p>
    <w:p w:rsidR="00493185" w:rsidRDefault="00493185" w:rsidP="000852A8">
      <w:pPr>
        <w:pStyle w:val="a3"/>
        <w:rPr>
          <w:sz w:val="20"/>
          <w:szCs w:val="20"/>
        </w:rPr>
      </w:pPr>
    </w:p>
    <w:p w:rsidR="00493185" w:rsidRPr="00122A5A" w:rsidRDefault="00411DB8" w:rsidP="00E02D58">
      <w:pPr>
        <w:pStyle w:val="1"/>
        <w:numPr>
          <w:ilvl w:val="2"/>
          <w:numId w:val="76"/>
        </w:numPr>
        <w:tabs>
          <w:tab w:val="left" w:pos="1693"/>
        </w:tabs>
        <w:ind w:left="1693" w:hanging="702"/>
        <w:rPr>
          <w:sz w:val="22"/>
          <w:szCs w:val="20"/>
        </w:rPr>
      </w:pPr>
      <w:r w:rsidRPr="00122A5A">
        <w:rPr>
          <w:sz w:val="22"/>
          <w:szCs w:val="20"/>
        </w:rPr>
        <w:t>РАБОЧАЯ</w:t>
      </w:r>
      <w:r w:rsidRPr="00122A5A">
        <w:rPr>
          <w:spacing w:val="-19"/>
          <w:sz w:val="22"/>
          <w:szCs w:val="20"/>
        </w:rPr>
        <w:t xml:space="preserve"> </w:t>
      </w:r>
      <w:r w:rsidRPr="00122A5A">
        <w:rPr>
          <w:sz w:val="22"/>
          <w:szCs w:val="20"/>
        </w:rPr>
        <w:t>ПРОГРАММА</w:t>
      </w:r>
      <w:r w:rsidRPr="00122A5A">
        <w:rPr>
          <w:spacing w:val="-14"/>
          <w:sz w:val="22"/>
          <w:szCs w:val="20"/>
        </w:rPr>
        <w:t xml:space="preserve"> </w:t>
      </w:r>
      <w:r w:rsidRPr="00122A5A">
        <w:rPr>
          <w:sz w:val="22"/>
          <w:szCs w:val="20"/>
        </w:rPr>
        <w:t>УЧЕБНОГО</w:t>
      </w:r>
      <w:r w:rsidRPr="00122A5A">
        <w:rPr>
          <w:spacing w:val="-15"/>
          <w:sz w:val="22"/>
          <w:szCs w:val="20"/>
        </w:rPr>
        <w:t xml:space="preserve"> </w:t>
      </w:r>
      <w:r w:rsidRPr="00122A5A">
        <w:rPr>
          <w:sz w:val="22"/>
          <w:szCs w:val="20"/>
        </w:rPr>
        <w:t>ПРЕДМЕТА</w:t>
      </w:r>
      <w:r w:rsidRPr="00122A5A">
        <w:rPr>
          <w:spacing w:val="-12"/>
          <w:sz w:val="22"/>
          <w:szCs w:val="20"/>
        </w:rPr>
        <w:t xml:space="preserve"> </w:t>
      </w:r>
      <w:r w:rsidRPr="00122A5A">
        <w:rPr>
          <w:spacing w:val="-2"/>
          <w:sz w:val="22"/>
          <w:szCs w:val="20"/>
        </w:rPr>
        <w:t>«МУЗЫКА»</w:t>
      </w:r>
    </w:p>
    <w:p w:rsidR="00493185" w:rsidRPr="000852A8" w:rsidRDefault="00411DB8" w:rsidP="00E02D58">
      <w:pPr>
        <w:pStyle w:val="a5"/>
        <w:numPr>
          <w:ilvl w:val="0"/>
          <w:numId w:val="33"/>
        </w:numPr>
        <w:tabs>
          <w:tab w:val="left" w:pos="1295"/>
        </w:tabs>
        <w:ind w:left="1295" w:hanging="304"/>
        <w:rPr>
          <w:b/>
          <w:sz w:val="20"/>
          <w:szCs w:val="20"/>
        </w:rPr>
      </w:pPr>
      <w:r w:rsidRPr="000852A8">
        <w:rPr>
          <w:b/>
          <w:spacing w:val="-2"/>
          <w:sz w:val="20"/>
          <w:szCs w:val="20"/>
        </w:rPr>
        <w:t>ПОЯСНИТЕЛЬНАЯ</w:t>
      </w:r>
      <w:r w:rsidRPr="000852A8">
        <w:rPr>
          <w:b/>
          <w:spacing w:val="4"/>
          <w:sz w:val="20"/>
          <w:szCs w:val="20"/>
        </w:rPr>
        <w:t xml:space="preserve"> </w:t>
      </w:r>
      <w:r w:rsidRPr="000852A8">
        <w:rPr>
          <w:b/>
          <w:spacing w:val="-2"/>
          <w:sz w:val="20"/>
          <w:szCs w:val="20"/>
        </w:rPr>
        <w:t>ЗАПИСКА</w:t>
      </w:r>
    </w:p>
    <w:p w:rsidR="00493185" w:rsidRPr="000852A8" w:rsidRDefault="00411DB8" w:rsidP="003C5C09">
      <w:pPr>
        <w:ind w:left="425" w:firstLine="566"/>
        <w:jc w:val="both"/>
        <w:rPr>
          <w:i/>
          <w:sz w:val="20"/>
          <w:szCs w:val="20"/>
        </w:rPr>
      </w:pPr>
      <w:r w:rsidRPr="000852A8">
        <w:rPr>
          <w:i/>
          <w:sz w:val="20"/>
          <w:szCs w:val="20"/>
        </w:rPr>
        <w:t>Рабочая</w:t>
      </w:r>
      <w:r w:rsidRPr="000852A8">
        <w:rPr>
          <w:i/>
          <w:spacing w:val="-2"/>
          <w:sz w:val="20"/>
          <w:szCs w:val="20"/>
        </w:rPr>
        <w:t xml:space="preserve"> </w:t>
      </w:r>
      <w:r w:rsidRPr="000852A8">
        <w:rPr>
          <w:i/>
          <w:sz w:val="20"/>
          <w:szCs w:val="20"/>
        </w:rPr>
        <w:t>программа</w:t>
      </w:r>
      <w:r w:rsidRPr="000852A8">
        <w:rPr>
          <w:i/>
          <w:spacing w:val="-5"/>
          <w:sz w:val="20"/>
          <w:szCs w:val="20"/>
        </w:rPr>
        <w:t xml:space="preserve"> </w:t>
      </w:r>
      <w:r w:rsidRPr="000852A8">
        <w:rPr>
          <w:i/>
          <w:sz w:val="20"/>
          <w:szCs w:val="20"/>
        </w:rPr>
        <w:t>разработана</w:t>
      </w:r>
      <w:r w:rsidRPr="000852A8">
        <w:rPr>
          <w:i/>
          <w:spacing w:val="-5"/>
          <w:sz w:val="20"/>
          <w:szCs w:val="20"/>
        </w:rPr>
        <w:t xml:space="preserve"> </w:t>
      </w:r>
      <w:r w:rsidRPr="000852A8">
        <w:rPr>
          <w:i/>
          <w:sz w:val="20"/>
          <w:szCs w:val="20"/>
        </w:rPr>
        <w:t>с</w:t>
      </w:r>
      <w:r w:rsidRPr="000852A8">
        <w:rPr>
          <w:i/>
          <w:spacing w:val="-1"/>
          <w:sz w:val="20"/>
          <w:szCs w:val="20"/>
        </w:rPr>
        <w:t xml:space="preserve"> </w:t>
      </w:r>
      <w:r w:rsidRPr="000852A8">
        <w:rPr>
          <w:i/>
          <w:sz w:val="20"/>
          <w:szCs w:val="20"/>
        </w:rPr>
        <w:t>учетом</w:t>
      </w:r>
      <w:r w:rsidRPr="000852A8">
        <w:rPr>
          <w:i/>
          <w:spacing w:val="-3"/>
          <w:sz w:val="20"/>
          <w:szCs w:val="20"/>
        </w:rPr>
        <w:t xml:space="preserve"> </w:t>
      </w:r>
      <w:r w:rsidRPr="000852A8">
        <w:rPr>
          <w:i/>
          <w:sz w:val="20"/>
          <w:szCs w:val="20"/>
        </w:rPr>
        <w:t>программы</w:t>
      </w:r>
      <w:r w:rsidRPr="000852A8">
        <w:rPr>
          <w:i/>
          <w:spacing w:val="-4"/>
          <w:sz w:val="20"/>
          <w:szCs w:val="20"/>
        </w:rPr>
        <w:t xml:space="preserve"> </w:t>
      </w:r>
      <w:r w:rsidRPr="000852A8">
        <w:rPr>
          <w:i/>
          <w:sz w:val="20"/>
          <w:szCs w:val="20"/>
        </w:rPr>
        <w:t>формирования УУД у обучающихся и рабочей программы воспитания.</w:t>
      </w:r>
    </w:p>
    <w:p w:rsidR="00493185" w:rsidRPr="000852A8" w:rsidRDefault="00411DB8" w:rsidP="003932CE">
      <w:pPr>
        <w:pStyle w:val="a3"/>
        <w:ind w:left="426" w:firstLine="565"/>
        <w:rPr>
          <w:sz w:val="20"/>
          <w:szCs w:val="20"/>
        </w:rPr>
      </w:pPr>
      <w:r w:rsidRPr="000852A8">
        <w:rPr>
          <w:sz w:val="20"/>
          <w:szCs w:val="20"/>
        </w:rPr>
        <w:t>Учебный предмет «Музыка» входит в предметную область «Искусство». Рабочая</w:t>
      </w:r>
      <w:r w:rsidRPr="000852A8">
        <w:rPr>
          <w:spacing w:val="40"/>
          <w:sz w:val="20"/>
          <w:szCs w:val="20"/>
        </w:rPr>
        <w:t xml:space="preserve"> </w:t>
      </w:r>
      <w:r w:rsidRPr="000852A8">
        <w:rPr>
          <w:sz w:val="20"/>
          <w:szCs w:val="20"/>
        </w:rPr>
        <w:t>программа</w:t>
      </w:r>
      <w:r w:rsidRPr="000852A8">
        <w:rPr>
          <w:spacing w:val="65"/>
          <w:sz w:val="20"/>
          <w:szCs w:val="20"/>
        </w:rPr>
        <w:t xml:space="preserve"> </w:t>
      </w:r>
      <w:r w:rsidRPr="000852A8">
        <w:rPr>
          <w:sz w:val="20"/>
          <w:szCs w:val="20"/>
        </w:rPr>
        <w:t>учебного</w:t>
      </w:r>
      <w:r w:rsidRPr="000852A8">
        <w:rPr>
          <w:spacing w:val="40"/>
          <w:sz w:val="20"/>
          <w:szCs w:val="20"/>
        </w:rPr>
        <w:t xml:space="preserve"> </w:t>
      </w:r>
      <w:r w:rsidRPr="000852A8">
        <w:rPr>
          <w:sz w:val="20"/>
          <w:szCs w:val="20"/>
        </w:rPr>
        <w:t>предмета</w:t>
      </w:r>
      <w:r w:rsidRPr="000852A8">
        <w:rPr>
          <w:spacing w:val="68"/>
          <w:sz w:val="20"/>
          <w:szCs w:val="20"/>
        </w:rPr>
        <w:t xml:space="preserve"> </w:t>
      </w:r>
      <w:r w:rsidRPr="000852A8">
        <w:rPr>
          <w:sz w:val="20"/>
          <w:szCs w:val="20"/>
        </w:rPr>
        <w:t>«Музыка»</w:t>
      </w:r>
      <w:r w:rsidRPr="000852A8">
        <w:rPr>
          <w:spacing w:val="40"/>
          <w:sz w:val="20"/>
          <w:szCs w:val="20"/>
        </w:rPr>
        <w:t xml:space="preserve"> </w:t>
      </w:r>
      <w:r w:rsidRPr="000852A8">
        <w:rPr>
          <w:sz w:val="20"/>
          <w:szCs w:val="20"/>
        </w:rPr>
        <w:t>(далее</w:t>
      </w:r>
      <w:r w:rsidRPr="000852A8">
        <w:rPr>
          <w:spacing w:val="40"/>
          <w:sz w:val="20"/>
          <w:szCs w:val="20"/>
        </w:rPr>
        <w:t xml:space="preserve"> </w:t>
      </w:r>
      <w:r w:rsidRPr="000852A8">
        <w:rPr>
          <w:sz w:val="20"/>
          <w:szCs w:val="20"/>
        </w:rPr>
        <w:t>-</w:t>
      </w:r>
      <w:r w:rsidRPr="000852A8">
        <w:rPr>
          <w:spacing w:val="40"/>
          <w:sz w:val="20"/>
          <w:szCs w:val="20"/>
        </w:rPr>
        <w:t xml:space="preserve"> </w:t>
      </w:r>
      <w:r w:rsidRPr="000852A8">
        <w:rPr>
          <w:sz w:val="20"/>
          <w:szCs w:val="20"/>
        </w:rPr>
        <w:t>рабочая</w:t>
      </w:r>
      <w:r w:rsidRPr="000852A8">
        <w:rPr>
          <w:spacing w:val="40"/>
          <w:sz w:val="20"/>
          <w:szCs w:val="20"/>
        </w:rPr>
        <w:t xml:space="preserve"> </w:t>
      </w:r>
      <w:r w:rsidRPr="000852A8">
        <w:rPr>
          <w:sz w:val="20"/>
          <w:szCs w:val="20"/>
        </w:rPr>
        <w:t>программа)</w:t>
      </w:r>
      <w:r w:rsidRPr="000852A8">
        <w:rPr>
          <w:spacing w:val="-5"/>
          <w:sz w:val="20"/>
          <w:szCs w:val="20"/>
        </w:rPr>
        <w:t xml:space="preserve"> </w:t>
      </w:r>
      <w:r w:rsidRPr="000852A8">
        <w:rPr>
          <w:spacing w:val="-2"/>
          <w:sz w:val="20"/>
          <w:szCs w:val="20"/>
        </w:rPr>
        <w:t>включает:</w:t>
      </w:r>
    </w:p>
    <w:p w:rsidR="00493185" w:rsidRPr="000852A8" w:rsidRDefault="00411DB8" w:rsidP="00E02D58">
      <w:pPr>
        <w:pStyle w:val="a5"/>
        <w:numPr>
          <w:ilvl w:val="0"/>
          <w:numId w:val="32"/>
        </w:numPr>
        <w:tabs>
          <w:tab w:val="left" w:pos="1156"/>
        </w:tabs>
        <w:ind w:left="1156" w:hanging="165"/>
        <w:jc w:val="left"/>
        <w:rPr>
          <w:sz w:val="20"/>
          <w:szCs w:val="20"/>
        </w:rPr>
      </w:pPr>
      <w:r w:rsidRPr="000852A8">
        <w:rPr>
          <w:spacing w:val="-2"/>
          <w:sz w:val="20"/>
          <w:szCs w:val="20"/>
        </w:rPr>
        <w:t>пояснительную</w:t>
      </w:r>
      <w:r w:rsidRPr="000852A8">
        <w:rPr>
          <w:spacing w:val="7"/>
          <w:sz w:val="20"/>
          <w:szCs w:val="20"/>
        </w:rPr>
        <w:t xml:space="preserve"> </w:t>
      </w:r>
      <w:r w:rsidRPr="000852A8">
        <w:rPr>
          <w:spacing w:val="-2"/>
          <w:sz w:val="20"/>
          <w:szCs w:val="20"/>
        </w:rPr>
        <w:t>записку,</w:t>
      </w:r>
    </w:p>
    <w:p w:rsidR="00493185" w:rsidRPr="000852A8" w:rsidRDefault="00411DB8" w:rsidP="00E02D58">
      <w:pPr>
        <w:pStyle w:val="a5"/>
        <w:numPr>
          <w:ilvl w:val="0"/>
          <w:numId w:val="32"/>
        </w:numPr>
        <w:tabs>
          <w:tab w:val="left" w:pos="1156"/>
        </w:tabs>
        <w:ind w:left="1156" w:hanging="165"/>
        <w:jc w:val="left"/>
        <w:rPr>
          <w:sz w:val="20"/>
          <w:szCs w:val="20"/>
        </w:rPr>
      </w:pPr>
      <w:r w:rsidRPr="000852A8">
        <w:rPr>
          <w:sz w:val="20"/>
          <w:szCs w:val="20"/>
        </w:rPr>
        <w:t>содержание</w:t>
      </w:r>
      <w:r w:rsidRPr="000852A8">
        <w:rPr>
          <w:spacing w:val="-15"/>
          <w:sz w:val="20"/>
          <w:szCs w:val="20"/>
        </w:rPr>
        <w:t xml:space="preserve"> </w:t>
      </w:r>
      <w:r w:rsidRPr="000852A8">
        <w:rPr>
          <w:spacing w:val="-2"/>
          <w:sz w:val="20"/>
          <w:szCs w:val="20"/>
        </w:rPr>
        <w:t>обучения,</w:t>
      </w:r>
    </w:p>
    <w:p w:rsidR="00493185" w:rsidRPr="000852A8" w:rsidRDefault="00411DB8" w:rsidP="00E02D58">
      <w:pPr>
        <w:pStyle w:val="a5"/>
        <w:numPr>
          <w:ilvl w:val="0"/>
          <w:numId w:val="32"/>
        </w:numPr>
        <w:tabs>
          <w:tab w:val="left" w:pos="1156"/>
        </w:tabs>
        <w:ind w:left="1156" w:hanging="165"/>
        <w:jc w:val="left"/>
        <w:rPr>
          <w:sz w:val="20"/>
          <w:szCs w:val="20"/>
        </w:rPr>
      </w:pPr>
      <w:r w:rsidRPr="000852A8">
        <w:rPr>
          <w:sz w:val="20"/>
          <w:szCs w:val="20"/>
        </w:rPr>
        <w:t>планируемые</w:t>
      </w:r>
      <w:r w:rsidRPr="000852A8">
        <w:rPr>
          <w:spacing w:val="-15"/>
          <w:sz w:val="20"/>
          <w:szCs w:val="20"/>
        </w:rPr>
        <w:t xml:space="preserve"> </w:t>
      </w:r>
      <w:r w:rsidRPr="000852A8">
        <w:rPr>
          <w:sz w:val="20"/>
          <w:szCs w:val="20"/>
        </w:rPr>
        <w:t>результаты</w:t>
      </w:r>
      <w:r w:rsidRPr="000852A8">
        <w:rPr>
          <w:spacing w:val="-12"/>
          <w:sz w:val="20"/>
          <w:szCs w:val="20"/>
        </w:rPr>
        <w:t xml:space="preserve"> </w:t>
      </w:r>
      <w:r w:rsidRPr="000852A8">
        <w:rPr>
          <w:sz w:val="20"/>
          <w:szCs w:val="20"/>
        </w:rPr>
        <w:t>освоения</w:t>
      </w:r>
      <w:r w:rsidRPr="000852A8">
        <w:rPr>
          <w:spacing w:val="-12"/>
          <w:sz w:val="20"/>
          <w:szCs w:val="20"/>
        </w:rPr>
        <w:t xml:space="preserve"> </w:t>
      </w:r>
      <w:r w:rsidRPr="000852A8">
        <w:rPr>
          <w:sz w:val="20"/>
          <w:szCs w:val="20"/>
        </w:rPr>
        <w:t>программы</w:t>
      </w:r>
      <w:r w:rsidRPr="000852A8">
        <w:rPr>
          <w:spacing w:val="-7"/>
          <w:sz w:val="20"/>
          <w:szCs w:val="20"/>
        </w:rPr>
        <w:t xml:space="preserve"> </w:t>
      </w:r>
      <w:r w:rsidRPr="000852A8">
        <w:rPr>
          <w:sz w:val="20"/>
          <w:szCs w:val="20"/>
        </w:rPr>
        <w:t>учебного</w:t>
      </w:r>
      <w:r w:rsidRPr="000852A8">
        <w:rPr>
          <w:spacing w:val="-12"/>
          <w:sz w:val="20"/>
          <w:szCs w:val="20"/>
        </w:rPr>
        <w:t xml:space="preserve"> </w:t>
      </w:r>
      <w:r w:rsidRPr="000852A8">
        <w:rPr>
          <w:spacing w:val="-2"/>
          <w:sz w:val="20"/>
          <w:szCs w:val="20"/>
        </w:rPr>
        <w:t>предмета,</w:t>
      </w:r>
    </w:p>
    <w:p w:rsidR="00493185" w:rsidRPr="000852A8" w:rsidRDefault="00411DB8" w:rsidP="00E02D58">
      <w:pPr>
        <w:pStyle w:val="a5"/>
        <w:numPr>
          <w:ilvl w:val="0"/>
          <w:numId w:val="32"/>
        </w:numPr>
        <w:tabs>
          <w:tab w:val="left" w:pos="1156"/>
        </w:tabs>
        <w:ind w:left="1156" w:hanging="165"/>
        <w:jc w:val="left"/>
        <w:rPr>
          <w:sz w:val="20"/>
          <w:szCs w:val="20"/>
        </w:rPr>
      </w:pPr>
      <w:r w:rsidRPr="000852A8">
        <w:rPr>
          <w:sz w:val="20"/>
          <w:szCs w:val="20"/>
        </w:rPr>
        <w:t>тематическое</w:t>
      </w:r>
      <w:r w:rsidRPr="000852A8">
        <w:rPr>
          <w:spacing w:val="-18"/>
          <w:sz w:val="20"/>
          <w:szCs w:val="20"/>
        </w:rPr>
        <w:t xml:space="preserve"> </w:t>
      </w:r>
      <w:r w:rsidRPr="000852A8">
        <w:rPr>
          <w:spacing w:val="-2"/>
          <w:sz w:val="20"/>
          <w:szCs w:val="20"/>
        </w:rPr>
        <w:t>планирование.</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493185" w:rsidRPr="000852A8" w:rsidRDefault="00411DB8" w:rsidP="000852A8">
      <w:pPr>
        <w:pStyle w:val="a3"/>
        <w:rPr>
          <w:sz w:val="20"/>
          <w:szCs w:val="20"/>
        </w:rPr>
      </w:pPr>
      <w:r w:rsidRPr="000852A8">
        <w:rPr>
          <w:sz w:val="20"/>
          <w:szCs w:val="20"/>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w:t>
      </w:r>
      <w:r w:rsidRPr="000852A8">
        <w:rPr>
          <w:sz w:val="20"/>
          <w:szCs w:val="20"/>
        </w:rPr>
        <w:lastRenderedPageBreak/>
        <w:t>имеет позитивный обучающий ха</w:t>
      </w:r>
      <w:r w:rsidRPr="000852A8">
        <w:rPr>
          <w:spacing w:val="-2"/>
          <w:sz w:val="20"/>
          <w:szCs w:val="20"/>
        </w:rPr>
        <w:t>рактер.</w:t>
      </w:r>
    </w:p>
    <w:p w:rsidR="00493185" w:rsidRPr="000852A8" w:rsidRDefault="00411DB8" w:rsidP="000852A8">
      <w:pPr>
        <w:pStyle w:val="a3"/>
        <w:rPr>
          <w:sz w:val="20"/>
          <w:szCs w:val="20"/>
        </w:rPr>
      </w:pPr>
      <w:r w:rsidRPr="000852A8">
        <w:rPr>
          <w:sz w:val="20"/>
          <w:szCs w:val="20"/>
        </w:rPr>
        <w:t>Программа составлена на основе модульного принципа построения учебного материала и допускает вариативный подход к очерѐдности изучения модулей, принципам компоновки учебных тем, форм и методов освоения содер</w:t>
      </w:r>
      <w:r w:rsidRPr="000852A8">
        <w:rPr>
          <w:spacing w:val="-2"/>
          <w:sz w:val="20"/>
          <w:szCs w:val="20"/>
        </w:rPr>
        <w:t>жания.</w:t>
      </w:r>
    </w:p>
    <w:p w:rsidR="00493185" w:rsidRPr="000852A8" w:rsidRDefault="00411DB8" w:rsidP="000852A8">
      <w:pPr>
        <w:pStyle w:val="a3"/>
        <w:rPr>
          <w:sz w:val="20"/>
          <w:szCs w:val="20"/>
        </w:rPr>
      </w:pPr>
      <w:r w:rsidRPr="000852A8">
        <w:rPr>
          <w:sz w:val="20"/>
          <w:szCs w:val="20"/>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493185" w:rsidRPr="000852A8" w:rsidRDefault="00411DB8" w:rsidP="00791978">
      <w:pPr>
        <w:pStyle w:val="a3"/>
        <w:ind w:left="991" w:firstLine="0"/>
        <w:rPr>
          <w:sz w:val="20"/>
          <w:szCs w:val="20"/>
        </w:rPr>
      </w:pPr>
      <w:r w:rsidRPr="000852A8">
        <w:rPr>
          <w:sz w:val="20"/>
          <w:szCs w:val="20"/>
        </w:rPr>
        <w:t>модуль № 1 «Музыкальная грамота»; модуль</w:t>
      </w:r>
      <w:r w:rsidRPr="000852A8">
        <w:rPr>
          <w:spacing w:val="-12"/>
          <w:sz w:val="20"/>
          <w:szCs w:val="20"/>
        </w:rPr>
        <w:t xml:space="preserve"> </w:t>
      </w:r>
      <w:r w:rsidRPr="000852A8">
        <w:rPr>
          <w:sz w:val="20"/>
          <w:szCs w:val="20"/>
        </w:rPr>
        <w:t>№</w:t>
      </w:r>
      <w:r w:rsidRPr="000852A8">
        <w:rPr>
          <w:spacing w:val="-11"/>
          <w:sz w:val="20"/>
          <w:szCs w:val="20"/>
        </w:rPr>
        <w:t xml:space="preserve"> </w:t>
      </w:r>
      <w:r w:rsidRPr="000852A8">
        <w:rPr>
          <w:sz w:val="20"/>
          <w:szCs w:val="20"/>
        </w:rPr>
        <w:t>2</w:t>
      </w:r>
      <w:r w:rsidRPr="000852A8">
        <w:rPr>
          <w:spacing w:val="-8"/>
          <w:sz w:val="20"/>
          <w:szCs w:val="20"/>
        </w:rPr>
        <w:t xml:space="preserve"> </w:t>
      </w:r>
      <w:r w:rsidRPr="000852A8">
        <w:rPr>
          <w:sz w:val="20"/>
          <w:szCs w:val="20"/>
        </w:rPr>
        <w:t>«Народная</w:t>
      </w:r>
      <w:r w:rsidRPr="000852A8">
        <w:rPr>
          <w:spacing w:val="-12"/>
          <w:sz w:val="20"/>
          <w:szCs w:val="20"/>
        </w:rPr>
        <w:t xml:space="preserve"> </w:t>
      </w:r>
      <w:r w:rsidRPr="000852A8">
        <w:rPr>
          <w:sz w:val="20"/>
          <w:szCs w:val="20"/>
        </w:rPr>
        <w:t>музыка</w:t>
      </w:r>
      <w:r w:rsidRPr="000852A8">
        <w:rPr>
          <w:spacing w:val="-13"/>
          <w:sz w:val="20"/>
          <w:szCs w:val="20"/>
        </w:rPr>
        <w:t xml:space="preserve"> </w:t>
      </w:r>
      <w:r w:rsidRPr="000852A8">
        <w:rPr>
          <w:sz w:val="20"/>
          <w:szCs w:val="20"/>
        </w:rPr>
        <w:t>России»; модуль № 3 «Музыка народов мира»; модуль № 4 «Духовная музыка»;</w:t>
      </w:r>
      <w:r w:rsidRPr="000852A8">
        <w:rPr>
          <w:spacing w:val="40"/>
          <w:sz w:val="20"/>
          <w:szCs w:val="20"/>
        </w:rPr>
        <w:t xml:space="preserve"> </w:t>
      </w:r>
      <w:r w:rsidRPr="000852A8">
        <w:rPr>
          <w:sz w:val="20"/>
          <w:szCs w:val="20"/>
        </w:rPr>
        <w:t>модуль № 5 «Классическая музыка»;</w:t>
      </w:r>
    </w:p>
    <w:p w:rsidR="00493185" w:rsidRPr="000852A8" w:rsidRDefault="00411DB8" w:rsidP="000852A8">
      <w:pPr>
        <w:pStyle w:val="a3"/>
        <w:ind w:left="991" w:firstLine="0"/>
        <w:jc w:val="left"/>
        <w:rPr>
          <w:sz w:val="20"/>
          <w:szCs w:val="20"/>
        </w:rPr>
      </w:pPr>
      <w:r w:rsidRPr="000852A8">
        <w:rPr>
          <w:sz w:val="20"/>
          <w:szCs w:val="20"/>
        </w:rPr>
        <w:t>модуль</w:t>
      </w:r>
      <w:r w:rsidRPr="000852A8">
        <w:rPr>
          <w:spacing w:val="-12"/>
          <w:sz w:val="20"/>
          <w:szCs w:val="20"/>
        </w:rPr>
        <w:t xml:space="preserve"> </w:t>
      </w:r>
      <w:r w:rsidRPr="000852A8">
        <w:rPr>
          <w:sz w:val="20"/>
          <w:szCs w:val="20"/>
        </w:rPr>
        <w:t>№</w:t>
      </w:r>
      <w:r w:rsidRPr="000852A8">
        <w:rPr>
          <w:spacing w:val="-11"/>
          <w:sz w:val="20"/>
          <w:szCs w:val="20"/>
        </w:rPr>
        <w:t xml:space="preserve"> </w:t>
      </w:r>
      <w:r w:rsidRPr="000852A8">
        <w:rPr>
          <w:sz w:val="20"/>
          <w:szCs w:val="20"/>
        </w:rPr>
        <w:t>6</w:t>
      </w:r>
      <w:r w:rsidRPr="000852A8">
        <w:rPr>
          <w:spacing w:val="-7"/>
          <w:sz w:val="20"/>
          <w:szCs w:val="20"/>
        </w:rPr>
        <w:t xml:space="preserve"> </w:t>
      </w:r>
      <w:r w:rsidRPr="000852A8">
        <w:rPr>
          <w:sz w:val="20"/>
          <w:szCs w:val="20"/>
        </w:rPr>
        <w:t>«Современная</w:t>
      </w:r>
      <w:r w:rsidRPr="000852A8">
        <w:rPr>
          <w:spacing w:val="-12"/>
          <w:sz w:val="20"/>
          <w:szCs w:val="20"/>
        </w:rPr>
        <w:t xml:space="preserve"> </w:t>
      </w:r>
      <w:r w:rsidRPr="000852A8">
        <w:rPr>
          <w:sz w:val="20"/>
          <w:szCs w:val="20"/>
        </w:rPr>
        <w:t>музыкальная</w:t>
      </w:r>
      <w:r w:rsidRPr="000852A8">
        <w:rPr>
          <w:spacing w:val="-13"/>
          <w:sz w:val="20"/>
          <w:szCs w:val="20"/>
        </w:rPr>
        <w:t xml:space="preserve"> </w:t>
      </w:r>
      <w:r w:rsidRPr="000852A8">
        <w:rPr>
          <w:sz w:val="20"/>
          <w:szCs w:val="20"/>
        </w:rPr>
        <w:t>культура»; модуль № 7 «Музыка театра и кино»;</w:t>
      </w:r>
    </w:p>
    <w:p w:rsidR="00493185" w:rsidRPr="000852A8" w:rsidRDefault="00411DB8" w:rsidP="000852A8">
      <w:pPr>
        <w:pStyle w:val="a3"/>
        <w:ind w:left="991" w:firstLine="0"/>
        <w:jc w:val="left"/>
        <w:rPr>
          <w:sz w:val="20"/>
          <w:szCs w:val="20"/>
        </w:rPr>
      </w:pPr>
      <w:r w:rsidRPr="000852A8">
        <w:rPr>
          <w:sz w:val="20"/>
          <w:szCs w:val="20"/>
        </w:rPr>
        <w:t>модуль</w:t>
      </w:r>
      <w:r w:rsidRPr="000852A8">
        <w:rPr>
          <w:spacing w:val="-7"/>
          <w:sz w:val="20"/>
          <w:szCs w:val="20"/>
        </w:rPr>
        <w:t xml:space="preserve"> </w:t>
      </w:r>
      <w:r w:rsidRPr="000852A8">
        <w:rPr>
          <w:sz w:val="20"/>
          <w:szCs w:val="20"/>
        </w:rPr>
        <w:t>№</w:t>
      </w:r>
      <w:r w:rsidRPr="000852A8">
        <w:rPr>
          <w:spacing w:val="-4"/>
          <w:sz w:val="20"/>
          <w:szCs w:val="20"/>
        </w:rPr>
        <w:t xml:space="preserve"> </w:t>
      </w:r>
      <w:r w:rsidRPr="000852A8">
        <w:rPr>
          <w:sz w:val="20"/>
          <w:szCs w:val="20"/>
        </w:rPr>
        <w:t>8</w:t>
      </w:r>
      <w:r w:rsidRPr="000852A8">
        <w:rPr>
          <w:spacing w:val="-3"/>
          <w:sz w:val="20"/>
          <w:szCs w:val="20"/>
        </w:rPr>
        <w:t xml:space="preserve"> </w:t>
      </w:r>
      <w:r w:rsidRPr="000852A8">
        <w:rPr>
          <w:sz w:val="20"/>
          <w:szCs w:val="20"/>
        </w:rPr>
        <w:t>«Музыка</w:t>
      </w:r>
      <w:r w:rsidRPr="000852A8">
        <w:rPr>
          <w:spacing w:val="-6"/>
          <w:sz w:val="20"/>
          <w:szCs w:val="20"/>
        </w:rPr>
        <w:t xml:space="preserve"> </w:t>
      </w:r>
      <w:r w:rsidRPr="000852A8">
        <w:rPr>
          <w:sz w:val="20"/>
          <w:szCs w:val="20"/>
        </w:rPr>
        <w:t>в</w:t>
      </w:r>
      <w:r w:rsidRPr="000852A8">
        <w:rPr>
          <w:spacing w:val="-6"/>
          <w:sz w:val="20"/>
          <w:szCs w:val="20"/>
        </w:rPr>
        <w:t xml:space="preserve"> </w:t>
      </w:r>
      <w:r w:rsidRPr="000852A8">
        <w:rPr>
          <w:sz w:val="20"/>
          <w:szCs w:val="20"/>
        </w:rPr>
        <w:t>жизни</w:t>
      </w:r>
      <w:r w:rsidRPr="000852A8">
        <w:rPr>
          <w:spacing w:val="-9"/>
          <w:sz w:val="20"/>
          <w:szCs w:val="20"/>
        </w:rPr>
        <w:t xml:space="preserve"> </w:t>
      </w:r>
      <w:r w:rsidRPr="000852A8">
        <w:rPr>
          <w:spacing w:val="-2"/>
          <w:sz w:val="20"/>
          <w:szCs w:val="20"/>
        </w:rPr>
        <w:t>человека».</w:t>
      </w:r>
    </w:p>
    <w:p w:rsidR="00493185" w:rsidRPr="000852A8" w:rsidRDefault="00411DB8" w:rsidP="000852A8">
      <w:pPr>
        <w:pStyle w:val="a3"/>
        <w:rPr>
          <w:sz w:val="20"/>
          <w:szCs w:val="20"/>
        </w:rPr>
      </w:pPr>
      <w:r w:rsidRPr="000852A8">
        <w:rPr>
          <w:i/>
          <w:sz w:val="20"/>
          <w:szCs w:val="20"/>
        </w:rPr>
        <w:t xml:space="preserve">Планируемые результаты </w:t>
      </w:r>
      <w:r w:rsidRPr="000852A8">
        <w:rPr>
          <w:sz w:val="20"/>
          <w:szCs w:val="20"/>
        </w:rPr>
        <w:t>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493185" w:rsidRPr="000852A8" w:rsidRDefault="00411DB8" w:rsidP="000852A8">
      <w:pPr>
        <w:pStyle w:val="a3"/>
        <w:rPr>
          <w:sz w:val="20"/>
          <w:szCs w:val="20"/>
        </w:rPr>
      </w:pPr>
      <w:r w:rsidRPr="000852A8">
        <w:rPr>
          <w:i/>
          <w:sz w:val="20"/>
          <w:szCs w:val="20"/>
        </w:rPr>
        <w:t xml:space="preserve">В тематическом планировании </w:t>
      </w:r>
      <w:r w:rsidRPr="000852A8">
        <w:rPr>
          <w:sz w:val="20"/>
          <w:szCs w:val="20"/>
        </w:rP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93185" w:rsidRPr="000852A8" w:rsidRDefault="00411DB8" w:rsidP="000852A8">
      <w:pPr>
        <w:pStyle w:val="a3"/>
        <w:rPr>
          <w:sz w:val="20"/>
          <w:szCs w:val="20"/>
        </w:rPr>
      </w:pPr>
      <w:r w:rsidRPr="000852A8">
        <w:rPr>
          <w:sz w:val="20"/>
          <w:szCs w:val="20"/>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493185" w:rsidRPr="000852A8" w:rsidRDefault="00411DB8" w:rsidP="000852A8">
      <w:pPr>
        <w:ind w:left="425" w:firstLine="566"/>
        <w:jc w:val="both"/>
        <w:rPr>
          <w:sz w:val="20"/>
          <w:szCs w:val="20"/>
        </w:rPr>
      </w:pPr>
      <w:r w:rsidRPr="000852A8">
        <w:rPr>
          <w:b/>
          <w:i/>
          <w:sz w:val="20"/>
          <w:szCs w:val="20"/>
        </w:rPr>
        <w:t xml:space="preserve">Основная цель изучения музыки </w:t>
      </w:r>
      <w:r w:rsidRPr="000852A8">
        <w:rPr>
          <w:sz w:val="20"/>
          <w:szCs w:val="20"/>
        </w:rPr>
        <w:t>- воспитание музыкальной культуры как части всей духовной культуры обучающихся.</w:t>
      </w:r>
    </w:p>
    <w:p w:rsidR="00493185" w:rsidRPr="000852A8" w:rsidRDefault="00411DB8" w:rsidP="000852A8">
      <w:pPr>
        <w:pStyle w:val="3"/>
        <w:spacing w:line="240" w:lineRule="auto"/>
        <w:rPr>
          <w:sz w:val="20"/>
          <w:szCs w:val="20"/>
        </w:rPr>
      </w:pPr>
      <w:r w:rsidRPr="000852A8">
        <w:rPr>
          <w:sz w:val="20"/>
          <w:szCs w:val="20"/>
        </w:rPr>
        <w:t>Задачи</w:t>
      </w:r>
      <w:r w:rsidRPr="000852A8">
        <w:rPr>
          <w:spacing w:val="-11"/>
          <w:sz w:val="20"/>
          <w:szCs w:val="20"/>
        </w:rPr>
        <w:t xml:space="preserve"> </w:t>
      </w:r>
      <w:r w:rsidRPr="000852A8">
        <w:rPr>
          <w:sz w:val="20"/>
          <w:szCs w:val="20"/>
        </w:rPr>
        <w:t>изучения</w:t>
      </w:r>
      <w:r w:rsidRPr="000852A8">
        <w:rPr>
          <w:spacing w:val="-9"/>
          <w:sz w:val="20"/>
          <w:szCs w:val="20"/>
        </w:rPr>
        <w:t xml:space="preserve"> </w:t>
      </w:r>
      <w:r w:rsidRPr="000852A8">
        <w:rPr>
          <w:spacing w:val="-2"/>
          <w:sz w:val="20"/>
          <w:szCs w:val="20"/>
        </w:rPr>
        <w:t>музыки:</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формирование эмоционально-ценностной отзывчивости обучающихся на прекрасное в жизни и в искусстве;</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овладение предметными умениями и навыками в различных видах практического музицирования, введение ребѐнка в искусство через разнообразие видов музыкальной деятельности, в т.ч.:</w:t>
      </w:r>
    </w:p>
    <w:p w:rsidR="00493185" w:rsidRPr="000852A8" w:rsidRDefault="00411DB8" w:rsidP="000852A8">
      <w:pPr>
        <w:pStyle w:val="a3"/>
        <w:ind w:left="991" w:firstLine="0"/>
        <w:rPr>
          <w:sz w:val="20"/>
          <w:szCs w:val="20"/>
        </w:rPr>
      </w:pPr>
      <w:r w:rsidRPr="000852A8">
        <w:rPr>
          <w:sz w:val="20"/>
          <w:szCs w:val="20"/>
        </w:rPr>
        <w:t>слушание</w:t>
      </w:r>
      <w:r w:rsidRPr="000852A8">
        <w:rPr>
          <w:spacing w:val="-15"/>
          <w:sz w:val="20"/>
          <w:szCs w:val="20"/>
        </w:rPr>
        <w:t xml:space="preserve"> </w:t>
      </w:r>
      <w:r w:rsidRPr="000852A8">
        <w:rPr>
          <w:sz w:val="20"/>
          <w:szCs w:val="20"/>
        </w:rPr>
        <w:t>(воспитание</w:t>
      </w:r>
      <w:r w:rsidRPr="000852A8">
        <w:rPr>
          <w:spacing w:val="-13"/>
          <w:sz w:val="20"/>
          <w:szCs w:val="20"/>
        </w:rPr>
        <w:t xml:space="preserve"> </w:t>
      </w:r>
      <w:r w:rsidRPr="000852A8">
        <w:rPr>
          <w:sz w:val="20"/>
          <w:szCs w:val="20"/>
        </w:rPr>
        <w:t>грамотного</w:t>
      </w:r>
      <w:r w:rsidRPr="000852A8">
        <w:rPr>
          <w:spacing w:val="-12"/>
          <w:sz w:val="20"/>
          <w:szCs w:val="20"/>
        </w:rPr>
        <w:t xml:space="preserve"> </w:t>
      </w:r>
      <w:r w:rsidRPr="000852A8">
        <w:rPr>
          <w:spacing w:val="-2"/>
          <w:sz w:val="20"/>
          <w:szCs w:val="20"/>
        </w:rPr>
        <w:t>слушателя);</w:t>
      </w:r>
    </w:p>
    <w:p w:rsidR="00493185" w:rsidRPr="000852A8" w:rsidRDefault="00411DB8" w:rsidP="000C4AC5">
      <w:pPr>
        <w:pStyle w:val="a3"/>
        <w:ind w:left="426" w:firstLine="565"/>
        <w:rPr>
          <w:sz w:val="20"/>
          <w:szCs w:val="20"/>
        </w:rPr>
      </w:pPr>
      <w:r w:rsidRPr="000852A8">
        <w:rPr>
          <w:sz w:val="20"/>
          <w:szCs w:val="20"/>
        </w:rPr>
        <w:t>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w:t>
      </w:r>
      <w:r w:rsidR="000C4AC5">
        <w:rPr>
          <w:sz w:val="20"/>
          <w:szCs w:val="20"/>
        </w:rPr>
        <w:t xml:space="preserve"> </w:t>
      </w:r>
      <w:r w:rsidRPr="000852A8">
        <w:rPr>
          <w:sz w:val="20"/>
          <w:szCs w:val="20"/>
        </w:rPr>
        <w:t>моделирование</w:t>
      </w:r>
      <w:r w:rsidRPr="000852A8">
        <w:rPr>
          <w:spacing w:val="-13"/>
          <w:sz w:val="20"/>
          <w:szCs w:val="20"/>
        </w:rPr>
        <w:t xml:space="preserve"> </w:t>
      </w:r>
      <w:r w:rsidRPr="000852A8">
        <w:rPr>
          <w:sz w:val="20"/>
          <w:szCs w:val="20"/>
        </w:rPr>
        <w:t>и</w:t>
      </w:r>
      <w:r w:rsidRPr="000852A8">
        <w:rPr>
          <w:spacing w:val="-8"/>
          <w:sz w:val="20"/>
          <w:szCs w:val="20"/>
        </w:rPr>
        <w:t xml:space="preserve"> </w:t>
      </w:r>
      <w:r w:rsidRPr="000852A8">
        <w:rPr>
          <w:spacing w:val="-2"/>
          <w:sz w:val="20"/>
          <w:szCs w:val="20"/>
        </w:rPr>
        <w:t>др.);</w:t>
      </w:r>
    </w:p>
    <w:p w:rsidR="00493185" w:rsidRPr="000852A8" w:rsidRDefault="00411DB8" w:rsidP="000852A8">
      <w:pPr>
        <w:pStyle w:val="a3"/>
        <w:ind w:left="991" w:firstLine="0"/>
        <w:rPr>
          <w:sz w:val="20"/>
          <w:szCs w:val="20"/>
        </w:rPr>
      </w:pPr>
      <w:r w:rsidRPr="000852A8">
        <w:rPr>
          <w:sz w:val="20"/>
          <w:szCs w:val="20"/>
        </w:rPr>
        <w:t>исследовательские</w:t>
      </w:r>
      <w:r w:rsidRPr="000852A8">
        <w:rPr>
          <w:spacing w:val="-14"/>
          <w:sz w:val="20"/>
          <w:szCs w:val="20"/>
        </w:rPr>
        <w:t xml:space="preserve"> </w:t>
      </w:r>
      <w:r w:rsidRPr="000852A8">
        <w:rPr>
          <w:sz w:val="20"/>
          <w:szCs w:val="20"/>
        </w:rPr>
        <w:t>и</w:t>
      </w:r>
      <w:r w:rsidRPr="000852A8">
        <w:rPr>
          <w:spacing w:val="-12"/>
          <w:sz w:val="20"/>
          <w:szCs w:val="20"/>
        </w:rPr>
        <w:t xml:space="preserve"> </w:t>
      </w:r>
      <w:r w:rsidRPr="000852A8">
        <w:rPr>
          <w:sz w:val="20"/>
          <w:szCs w:val="20"/>
        </w:rPr>
        <w:t>творческие</w:t>
      </w:r>
      <w:r w:rsidRPr="000852A8">
        <w:rPr>
          <w:spacing w:val="-12"/>
          <w:sz w:val="20"/>
          <w:szCs w:val="20"/>
        </w:rPr>
        <w:t xml:space="preserve"> </w:t>
      </w:r>
      <w:r w:rsidRPr="000852A8">
        <w:rPr>
          <w:spacing w:val="-2"/>
          <w:sz w:val="20"/>
          <w:szCs w:val="20"/>
        </w:rPr>
        <w:t>проекты;</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воспитание уважения к цивилизационному наследию России; присвоение интонационно-образного строя отечественной музыкальной культуры;</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расширение кругозора, воспитание любознательности, интереса к музыкальной культуре других стран, культур, времѐн и народов.</w:t>
      </w:r>
    </w:p>
    <w:p w:rsidR="00493185" w:rsidRPr="000852A8" w:rsidRDefault="00411DB8" w:rsidP="000852A8">
      <w:pPr>
        <w:ind w:left="425" w:firstLine="566"/>
        <w:jc w:val="both"/>
        <w:rPr>
          <w:i/>
          <w:sz w:val="20"/>
          <w:szCs w:val="20"/>
        </w:rPr>
      </w:pPr>
      <w:r w:rsidRPr="000852A8">
        <w:rPr>
          <w:i/>
          <w:sz w:val="20"/>
          <w:szCs w:val="20"/>
        </w:rPr>
        <w:t>Реализаций учебных целей и задач осуществляется по следующим направ</w:t>
      </w:r>
      <w:r w:rsidRPr="000852A8">
        <w:rPr>
          <w:i/>
          <w:spacing w:val="-2"/>
          <w:sz w:val="20"/>
          <w:szCs w:val="20"/>
        </w:rPr>
        <w:t>лениям:</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становление системы ценностей обучающихся в единстве эмоциональной и познавательной сферы;</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93185" w:rsidRPr="000852A8" w:rsidRDefault="00411DB8" w:rsidP="00E02D58">
      <w:pPr>
        <w:pStyle w:val="a5"/>
        <w:numPr>
          <w:ilvl w:val="0"/>
          <w:numId w:val="32"/>
        </w:numPr>
        <w:tabs>
          <w:tab w:val="left" w:pos="1156"/>
        </w:tabs>
        <w:ind w:firstLine="566"/>
        <w:rPr>
          <w:sz w:val="20"/>
          <w:szCs w:val="20"/>
        </w:rPr>
      </w:pPr>
      <w:r w:rsidRPr="000852A8">
        <w:rPr>
          <w:sz w:val="20"/>
          <w:szCs w:val="20"/>
        </w:rPr>
        <w:t>формирование творческих способностей ребѐнка, развитие внутренней мотивации к музицированию.</w:t>
      </w:r>
    </w:p>
    <w:p w:rsidR="00493185" w:rsidRPr="000852A8" w:rsidRDefault="00411DB8" w:rsidP="000852A8">
      <w:pPr>
        <w:ind w:left="425" w:firstLine="566"/>
        <w:jc w:val="both"/>
        <w:rPr>
          <w:sz w:val="20"/>
          <w:szCs w:val="20"/>
        </w:rPr>
      </w:pPr>
      <w:r w:rsidRPr="000852A8">
        <w:rPr>
          <w:i/>
          <w:sz w:val="20"/>
          <w:szCs w:val="20"/>
        </w:rPr>
        <w:t xml:space="preserve">Музыка является неотъемлемой частью культурного наследия, универсальным способом коммуникации. </w:t>
      </w:r>
      <w:r w:rsidRPr="000852A8">
        <w:rPr>
          <w:sz w:val="20"/>
          <w:szCs w:val="20"/>
        </w:rPr>
        <w:t>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493185" w:rsidRPr="000852A8" w:rsidRDefault="00411DB8" w:rsidP="000852A8">
      <w:pPr>
        <w:pStyle w:val="a3"/>
        <w:rPr>
          <w:sz w:val="20"/>
          <w:szCs w:val="20"/>
        </w:rPr>
      </w:pPr>
      <w:r w:rsidRPr="000852A8">
        <w:rPr>
          <w:sz w:val="20"/>
          <w:szCs w:val="20"/>
        </w:rPr>
        <w:t xml:space="preserve">Основным содержанием музыкального обучения и воспитания является </w:t>
      </w:r>
      <w:r w:rsidRPr="000852A8">
        <w:rPr>
          <w:i/>
          <w:sz w:val="20"/>
          <w:szCs w:val="20"/>
        </w:rPr>
        <w:t xml:space="preserve">личный и коллективный опыт проживания </w:t>
      </w:r>
      <w:r w:rsidRPr="000852A8">
        <w:rPr>
          <w:sz w:val="20"/>
          <w:szCs w:val="20"/>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493185" w:rsidRPr="000852A8" w:rsidRDefault="00411DB8" w:rsidP="000852A8">
      <w:pPr>
        <w:pStyle w:val="a3"/>
        <w:rPr>
          <w:sz w:val="20"/>
          <w:szCs w:val="20"/>
        </w:rPr>
      </w:pPr>
      <w:r w:rsidRPr="000852A8">
        <w:rPr>
          <w:sz w:val="20"/>
          <w:szCs w:val="20"/>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0852A8">
        <w:rPr>
          <w:i/>
          <w:sz w:val="20"/>
          <w:szCs w:val="20"/>
        </w:rPr>
        <w:t>должны быть представлены различные пласты музыкального искусства</w:t>
      </w:r>
      <w:r w:rsidRPr="000852A8">
        <w:rPr>
          <w:sz w:val="20"/>
          <w:szCs w:val="20"/>
        </w:rPr>
        <w:t xml:space="preserve">: фольклор, классическая, современная музыка, в т.ч. наиболее достойные образцы </w:t>
      </w:r>
      <w:r w:rsidRPr="000852A8">
        <w:rPr>
          <w:sz w:val="20"/>
          <w:szCs w:val="20"/>
        </w:rPr>
        <w:lastRenderedPageBreak/>
        <w:t>массовой музыкальной культуры (джаз, эстрада, музыка кино и др.).</w:t>
      </w:r>
    </w:p>
    <w:p w:rsidR="00493185" w:rsidRPr="000852A8" w:rsidRDefault="00411DB8" w:rsidP="000852A8">
      <w:pPr>
        <w:ind w:left="425" w:firstLine="566"/>
        <w:jc w:val="both"/>
        <w:rPr>
          <w:sz w:val="20"/>
          <w:szCs w:val="20"/>
        </w:rPr>
      </w:pPr>
      <w:r w:rsidRPr="000852A8">
        <w:rPr>
          <w:sz w:val="20"/>
          <w:szCs w:val="20"/>
        </w:rPr>
        <w:t xml:space="preserve">При этом </w:t>
      </w:r>
      <w:r w:rsidRPr="000852A8">
        <w:rPr>
          <w:i/>
          <w:sz w:val="20"/>
          <w:szCs w:val="20"/>
        </w:rPr>
        <w:t xml:space="preserve">наиболее эффективной формой освоения музыкального искусства является практическое музицирование </w:t>
      </w:r>
      <w:r w:rsidRPr="000852A8">
        <w:rPr>
          <w:sz w:val="20"/>
          <w:szCs w:val="20"/>
        </w:rPr>
        <w:t>-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493185" w:rsidRPr="000852A8" w:rsidRDefault="00411DB8" w:rsidP="00122A5A">
      <w:pPr>
        <w:ind w:left="425" w:firstLine="566"/>
        <w:jc w:val="both"/>
        <w:rPr>
          <w:sz w:val="20"/>
          <w:szCs w:val="20"/>
        </w:rPr>
      </w:pPr>
      <w:r w:rsidRPr="000852A8">
        <w:rPr>
          <w:i/>
          <w:sz w:val="20"/>
          <w:szCs w:val="20"/>
        </w:rPr>
        <w:t xml:space="preserve">Программа предусматривает знакомство обучающихся с некоторым количеством явлений, фактов музыкальной культуры </w:t>
      </w:r>
      <w:r w:rsidRPr="000852A8">
        <w:rPr>
          <w:sz w:val="20"/>
          <w:szCs w:val="20"/>
        </w:rPr>
        <w:t>(знание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несѐт в себе музыка как «искусство интонируемого смысла» (Б.В. Асафьев).</w:t>
      </w:r>
    </w:p>
    <w:p w:rsidR="00493185" w:rsidRPr="000852A8" w:rsidRDefault="00411DB8" w:rsidP="000852A8">
      <w:pPr>
        <w:pStyle w:val="a3"/>
        <w:rPr>
          <w:sz w:val="20"/>
          <w:szCs w:val="20"/>
        </w:rPr>
      </w:pPr>
      <w:r w:rsidRPr="000852A8">
        <w:rPr>
          <w:sz w:val="20"/>
          <w:szCs w:val="20"/>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ребѐнка опосредованным недирективным путѐм. Поэтому ключевым моментом является </w:t>
      </w:r>
      <w:r w:rsidRPr="000852A8">
        <w:rPr>
          <w:i/>
          <w:sz w:val="20"/>
          <w:szCs w:val="20"/>
        </w:rPr>
        <w:t xml:space="preserve">отбор репертуара, </w:t>
      </w:r>
      <w:r w:rsidRPr="000852A8">
        <w:rPr>
          <w:sz w:val="20"/>
          <w:szCs w:val="20"/>
        </w:rPr>
        <w:t xml:space="preserve">который должен сочетать в себе такие качества, как доступность, высокий художественный уровень, соответствие системе базовых национальных </w:t>
      </w:r>
      <w:r w:rsidRPr="000852A8">
        <w:rPr>
          <w:spacing w:val="-2"/>
          <w:sz w:val="20"/>
          <w:szCs w:val="20"/>
        </w:rPr>
        <w:t>ценностей.</w:t>
      </w:r>
    </w:p>
    <w:p w:rsidR="00493185" w:rsidRPr="000852A8" w:rsidRDefault="00411DB8" w:rsidP="000852A8">
      <w:pPr>
        <w:ind w:left="425" w:firstLine="566"/>
        <w:jc w:val="both"/>
        <w:rPr>
          <w:i/>
          <w:sz w:val="20"/>
          <w:szCs w:val="20"/>
        </w:rPr>
      </w:pPr>
      <w:r w:rsidRPr="000852A8">
        <w:rPr>
          <w:sz w:val="20"/>
          <w:szCs w:val="20"/>
        </w:rPr>
        <w:t xml:space="preserve">Одним из наиболее важных </w:t>
      </w:r>
      <w:r w:rsidRPr="000852A8">
        <w:rPr>
          <w:i/>
          <w:sz w:val="20"/>
          <w:szCs w:val="20"/>
        </w:rPr>
        <w:t xml:space="preserve">развитие эмоционального интеллекта обучающихся </w:t>
      </w:r>
      <w:r w:rsidRPr="000852A8">
        <w:rPr>
          <w:sz w:val="20"/>
          <w:szCs w:val="20"/>
        </w:rPr>
        <w:t xml:space="preserve">направлений музыкального воспитания является. Через опыт чувственного восприятия и художественного исполнения музыки </w:t>
      </w:r>
      <w:r w:rsidRPr="000852A8">
        <w:rPr>
          <w:i/>
          <w:sz w:val="20"/>
          <w:szCs w:val="20"/>
        </w:rPr>
        <w:t>формируется эмоциональная осознанность, рефлексивная установка личности в целом.</w:t>
      </w:r>
    </w:p>
    <w:p w:rsidR="00493185" w:rsidRPr="000852A8" w:rsidRDefault="00411DB8" w:rsidP="000852A8">
      <w:pPr>
        <w:pStyle w:val="a3"/>
        <w:rPr>
          <w:sz w:val="20"/>
          <w:szCs w:val="20"/>
        </w:rPr>
      </w:pPr>
      <w:r w:rsidRPr="000852A8">
        <w:rPr>
          <w:sz w:val="20"/>
          <w:szCs w:val="20"/>
        </w:rPr>
        <w:t xml:space="preserve">Особая роль в организации музыкальных занятий младших школьников принадлежит </w:t>
      </w:r>
      <w:r w:rsidRPr="000852A8">
        <w:rPr>
          <w:i/>
          <w:sz w:val="20"/>
          <w:szCs w:val="20"/>
        </w:rPr>
        <w:t>игровым формам деятельности</w:t>
      </w:r>
      <w:r w:rsidRPr="000852A8">
        <w:rPr>
          <w:sz w:val="20"/>
          <w:szCs w:val="20"/>
        </w:rPr>
        <w:t xml:space="preserve">, которые рассматриваются как широкий спектр конкретных приѐмов и методов, внутренне присущих самому искусству - от традиционных фольклорных </w:t>
      </w:r>
      <w:r w:rsidR="000C4AC5">
        <w:rPr>
          <w:sz w:val="20"/>
          <w:szCs w:val="20"/>
        </w:rPr>
        <w:t>игр и театрализованных представ</w:t>
      </w:r>
      <w:r w:rsidRPr="000852A8">
        <w:rPr>
          <w:sz w:val="20"/>
          <w:szCs w:val="20"/>
        </w:rPr>
        <w:t>лений к звуковым импровизациям, направленным на освоение жанровых особенностей, элементов музыкального языка, композиционных принципов.</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rPr>
          <w:sz w:val="20"/>
          <w:szCs w:val="20"/>
        </w:rPr>
      </w:pPr>
      <w:r w:rsidRPr="000852A8">
        <w:rPr>
          <w:sz w:val="20"/>
          <w:szCs w:val="20"/>
        </w:rPr>
        <w:t>Место</w:t>
      </w:r>
      <w:r w:rsidRPr="000852A8">
        <w:rPr>
          <w:spacing w:val="-9"/>
          <w:sz w:val="20"/>
          <w:szCs w:val="20"/>
        </w:rPr>
        <w:t xml:space="preserve"> </w:t>
      </w:r>
      <w:r w:rsidRPr="000852A8">
        <w:rPr>
          <w:sz w:val="20"/>
          <w:szCs w:val="20"/>
        </w:rPr>
        <w:t>учебного</w:t>
      </w:r>
      <w:r w:rsidRPr="000852A8">
        <w:rPr>
          <w:spacing w:val="-5"/>
          <w:sz w:val="20"/>
          <w:szCs w:val="20"/>
        </w:rPr>
        <w:t xml:space="preserve"> </w:t>
      </w:r>
      <w:r w:rsidRPr="000852A8">
        <w:rPr>
          <w:sz w:val="20"/>
          <w:szCs w:val="20"/>
        </w:rPr>
        <w:t>предмета</w:t>
      </w:r>
      <w:r w:rsidRPr="000852A8">
        <w:rPr>
          <w:spacing w:val="-10"/>
          <w:sz w:val="20"/>
          <w:szCs w:val="20"/>
        </w:rPr>
        <w:t xml:space="preserve"> </w:t>
      </w:r>
      <w:r w:rsidRPr="000852A8">
        <w:rPr>
          <w:sz w:val="20"/>
          <w:szCs w:val="20"/>
        </w:rPr>
        <w:t>«Музыка»</w:t>
      </w:r>
      <w:r w:rsidRPr="000852A8">
        <w:rPr>
          <w:spacing w:val="-4"/>
          <w:sz w:val="20"/>
          <w:szCs w:val="20"/>
        </w:rPr>
        <w:t xml:space="preserve"> </w:t>
      </w:r>
      <w:r w:rsidRPr="000852A8">
        <w:rPr>
          <w:sz w:val="20"/>
          <w:szCs w:val="20"/>
        </w:rPr>
        <w:t>в</w:t>
      </w:r>
      <w:r w:rsidRPr="000852A8">
        <w:rPr>
          <w:spacing w:val="-7"/>
          <w:sz w:val="20"/>
          <w:szCs w:val="20"/>
        </w:rPr>
        <w:t xml:space="preserve"> </w:t>
      </w:r>
      <w:r w:rsidRPr="000852A8">
        <w:rPr>
          <w:sz w:val="20"/>
          <w:szCs w:val="20"/>
        </w:rPr>
        <w:t>учебном</w:t>
      </w:r>
      <w:r w:rsidRPr="000852A8">
        <w:rPr>
          <w:spacing w:val="-9"/>
          <w:sz w:val="20"/>
          <w:szCs w:val="20"/>
        </w:rPr>
        <w:t xml:space="preserve"> </w:t>
      </w:r>
      <w:r w:rsidRPr="000852A8">
        <w:rPr>
          <w:spacing w:val="-2"/>
          <w:sz w:val="20"/>
          <w:szCs w:val="20"/>
        </w:rPr>
        <w:t>плане</w:t>
      </w:r>
    </w:p>
    <w:p w:rsidR="00493185" w:rsidRPr="000852A8" w:rsidRDefault="00411DB8" w:rsidP="000852A8">
      <w:pPr>
        <w:pStyle w:val="a3"/>
        <w:rPr>
          <w:sz w:val="20"/>
          <w:szCs w:val="20"/>
        </w:rPr>
      </w:pPr>
      <w:r w:rsidRPr="000852A8">
        <w:rPr>
          <w:sz w:val="20"/>
          <w:szCs w:val="20"/>
        </w:rPr>
        <w:t>Учебный предмет «Музыка» входит в предметную область «Искусство», является обязательным для изучения и преподаѐтся на уровне начального общего образования с 1 по 4 класс включительно.</w:t>
      </w:r>
    </w:p>
    <w:p w:rsidR="00493185" w:rsidRPr="000852A8" w:rsidRDefault="00411DB8" w:rsidP="000C4AC5">
      <w:pPr>
        <w:pStyle w:val="a3"/>
        <w:ind w:left="991" w:firstLine="0"/>
        <w:rPr>
          <w:sz w:val="20"/>
          <w:szCs w:val="20"/>
        </w:rPr>
      </w:pPr>
      <w:r w:rsidRPr="000852A8">
        <w:rPr>
          <w:sz w:val="20"/>
          <w:szCs w:val="20"/>
        </w:rPr>
        <w:t>Общее</w:t>
      </w:r>
      <w:r w:rsidRPr="000852A8">
        <w:rPr>
          <w:spacing w:val="-15"/>
          <w:sz w:val="20"/>
          <w:szCs w:val="20"/>
        </w:rPr>
        <w:t xml:space="preserve"> </w:t>
      </w:r>
      <w:r w:rsidRPr="000852A8">
        <w:rPr>
          <w:sz w:val="20"/>
          <w:szCs w:val="20"/>
        </w:rPr>
        <w:t>число</w:t>
      </w:r>
      <w:r w:rsidRPr="000852A8">
        <w:rPr>
          <w:spacing w:val="-10"/>
          <w:sz w:val="20"/>
          <w:szCs w:val="20"/>
        </w:rPr>
        <w:t xml:space="preserve"> </w:t>
      </w:r>
      <w:r w:rsidRPr="000852A8">
        <w:rPr>
          <w:sz w:val="20"/>
          <w:szCs w:val="20"/>
        </w:rPr>
        <w:t>часов,</w:t>
      </w:r>
      <w:r w:rsidRPr="000852A8">
        <w:rPr>
          <w:spacing w:val="-8"/>
          <w:sz w:val="20"/>
          <w:szCs w:val="20"/>
        </w:rPr>
        <w:t xml:space="preserve"> </w:t>
      </w:r>
      <w:r w:rsidRPr="000852A8">
        <w:rPr>
          <w:sz w:val="20"/>
          <w:szCs w:val="20"/>
        </w:rPr>
        <w:t>отведѐнных</w:t>
      </w:r>
      <w:r w:rsidRPr="000852A8">
        <w:rPr>
          <w:spacing w:val="-8"/>
          <w:sz w:val="20"/>
          <w:szCs w:val="20"/>
        </w:rPr>
        <w:t xml:space="preserve"> </w:t>
      </w:r>
      <w:r w:rsidRPr="000852A8">
        <w:rPr>
          <w:sz w:val="20"/>
          <w:szCs w:val="20"/>
        </w:rPr>
        <w:t>на</w:t>
      </w:r>
      <w:r w:rsidRPr="000852A8">
        <w:rPr>
          <w:spacing w:val="-10"/>
          <w:sz w:val="20"/>
          <w:szCs w:val="20"/>
        </w:rPr>
        <w:t xml:space="preserve"> </w:t>
      </w:r>
      <w:r w:rsidRPr="000852A8">
        <w:rPr>
          <w:sz w:val="20"/>
          <w:szCs w:val="20"/>
        </w:rPr>
        <w:t>изучение</w:t>
      </w:r>
      <w:r w:rsidRPr="000852A8">
        <w:rPr>
          <w:spacing w:val="-7"/>
          <w:sz w:val="20"/>
          <w:szCs w:val="20"/>
        </w:rPr>
        <w:t xml:space="preserve"> </w:t>
      </w:r>
      <w:r w:rsidRPr="000852A8">
        <w:rPr>
          <w:sz w:val="20"/>
          <w:szCs w:val="20"/>
        </w:rPr>
        <w:t>учебного</w:t>
      </w:r>
      <w:r w:rsidRPr="000852A8">
        <w:rPr>
          <w:spacing w:val="-12"/>
          <w:sz w:val="20"/>
          <w:szCs w:val="20"/>
        </w:rPr>
        <w:t xml:space="preserve"> </w:t>
      </w:r>
      <w:r w:rsidRPr="000852A8">
        <w:rPr>
          <w:sz w:val="20"/>
          <w:szCs w:val="20"/>
        </w:rPr>
        <w:t>предмета</w:t>
      </w:r>
      <w:r w:rsidRPr="000852A8">
        <w:rPr>
          <w:spacing w:val="-5"/>
          <w:sz w:val="20"/>
          <w:szCs w:val="20"/>
        </w:rPr>
        <w:t xml:space="preserve"> </w:t>
      </w:r>
      <w:r w:rsidRPr="000852A8">
        <w:rPr>
          <w:spacing w:val="-2"/>
          <w:sz w:val="20"/>
          <w:szCs w:val="20"/>
        </w:rPr>
        <w:t>«Музыка»,</w:t>
      </w:r>
      <w:r w:rsidR="000C4AC5">
        <w:rPr>
          <w:spacing w:val="-2"/>
          <w:sz w:val="20"/>
          <w:szCs w:val="20"/>
        </w:rPr>
        <w:t xml:space="preserve"> </w:t>
      </w:r>
      <w:r w:rsidRPr="000852A8">
        <w:rPr>
          <w:sz w:val="20"/>
          <w:szCs w:val="20"/>
        </w:rPr>
        <w:t>-</w:t>
      </w:r>
      <w:r w:rsidRPr="000852A8">
        <w:rPr>
          <w:spacing w:val="1"/>
          <w:sz w:val="20"/>
          <w:szCs w:val="20"/>
        </w:rPr>
        <w:t xml:space="preserve"> </w:t>
      </w:r>
      <w:r w:rsidRPr="000852A8">
        <w:rPr>
          <w:sz w:val="20"/>
          <w:szCs w:val="20"/>
        </w:rPr>
        <w:t>135</w:t>
      </w:r>
      <w:r w:rsidRPr="000852A8">
        <w:rPr>
          <w:spacing w:val="-4"/>
          <w:sz w:val="20"/>
          <w:szCs w:val="20"/>
        </w:rPr>
        <w:t xml:space="preserve"> </w:t>
      </w:r>
      <w:r w:rsidRPr="000852A8">
        <w:rPr>
          <w:sz w:val="20"/>
          <w:szCs w:val="20"/>
        </w:rPr>
        <w:t>ч.</w:t>
      </w:r>
      <w:r w:rsidRPr="000852A8">
        <w:rPr>
          <w:spacing w:val="-4"/>
          <w:sz w:val="20"/>
          <w:szCs w:val="20"/>
        </w:rPr>
        <w:t xml:space="preserve"> </w:t>
      </w:r>
      <w:r w:rsidRPr="000852A8">
        <w:rPr>
          <w:sz w:val="20"/>
          <w:szCs w:val="20"/>
        </w:rPr>
        <w:t>(один</w:t>
      </w:r>
      <w:r w:rsidRPr="000852A8">
        <w:rPr>
          <w:spacing w:val="-4"/>
          <w:sz w:val="20"/>
          <w:szCs w:val="20"/>
        </w:rPr>
        <w:t xml:space="preserve"> </w:t>
      </w:r>
      <w:r w:rsidRPr="000852A8">
        <w:rPr>
          <w:sz w:val="20"/>
          <w:szCs w:val="20"/>
        </w:rPr>
        <w:t>час</w:t>
      </w:r>
      <w:r w:rsidRPr="000852A8">
        <w:rPr>
          <w:spacing w:val="-5"/>
          <w:sz w:val="20"/>
          <w:szCs w:val="20"/>
        </w:rPr>
        <w:t xml:space="preserve"> </w:t>
      </w:r>
      <w:r w:rsidRPr="000852A8">
        <w:rPr>
          <w:sz w:val="20"/>
          <w:szCs w:val="20"/>
        </w:rPr>
        <w:t>в</w:t>
      </w:r>
      <w:r w:rsidRPr="000852A8">
        <w:rPr>
          <w:spacing w:val="-3"/>
          <w:sz w:val="20"/>
          <w:szCs w:val="20"/>
        </w:rPr>
        <w:t xml:space="preserve"> </w:t>
      </w:r>
      <w:r w:rsidRPr="000852A8">
        <w:rPr>
          <w:sz w:val="20"/>
          <w:szCs w:val="20"/>
        </w:rPr>
        <w:t>неделю</w:t>
      </w:r>
      <w:r w:rsidRPr="000852A8">
        <w:rPr>
          <w:spacing w:val="-6"/>
          <w:sz w:val="20"/>
          <w:szCs w:val="20"/>
        </w:rPr>
        <w:t xml:space="preserve"> </w:t>
      </w:r>
      <w:r w:rsidRPr="000852A8">
        <w:rPr>
          <w:sz w:val="20"/>
          <w:szCs w:val="20"/>
        </w:rPr>
        <w:t>в</w:t>
      </w:r>
      <w:r w:rsidRPr="000852A8">
        <w:rPr>
          <w:spacing w:val="-3"/>
          <w:sz w:val="20"/>
          <w:szCs w:val="20"/>
        </w:rPr>
        <w:t xml:space="preserve"> </w:t>
      </w:r>
      <w:r w:rsidRPr="000852A8">
        <w:rPr>
          <w:sz w:val="20"/>
          <w:szCs w:val="20"/>
        </w:rPr>
        <w:t>каждом</w:t>
      </w:r>
      <w:r w:rsidRPr="000852A8">
        <w:rPr>
          <w:spacing w:val="-5"/>
          <w:sz w:val="20"/>
          <w:szCs w:val="20"/>
        </w:rPr>
        <w:t xml:space="preserve"> </w:t>
      </w:r>
      <w:r w:rsidRPr="000852A8">
        <w:rPr>
          <w:spacing w:val="-2"/>
          <w:sz w:val="20"/>
          <w:szCs w:val="20"/>
        </w:rPr>
        <w:t>классе):</w:t>
      </w:r>
    </w:p>
    <w:p w:rsidR="00493185" w:rsidRPr="000852A8" w:rsidRDefault="00411DB8" w:rsidP="000852A8">
      <w:pPr>
        <w:pStyle w:val="a3"/>
        <w:ind w:left="991" w:firstLine="0"/>
        <w:rPr>
          <w:sz w:val="20"/>
          <w:szCs w:val="20"/>
        </w:rPr>
      </w:pPr>
      <w:r w:rsidRPr="000852A8">
        <w:rPr>
          <w:sz w:val="20"/>
          <w:szCs w:val="20"/>
        </w:rPr>
        <w:t>1</w:t>
      </w:r>
      <w:r w:rsidRPr="000852A8">
        <w:rPr>
          <w:spacing w:val="-2"/>
          <w:sz w:val="20"/>
          <w:szCs w:val="20"/>
        </w:rPr>
        <w:t xml:space="preserve"> </w:t>
      </w:r>
      <w:r w:rsidRPr="000852A8">
        <w:rPr>
          <w:sz w:val="20"/>
          <w:szCs w:val="20"/>
        </w:rPr>
        <w:t>класс</w:t>
      </w:r>
      <w:r w:rsidRPr="000852A8">
        <w:rPr>
          <w:spacing w:val="-4"/>
          <w:sz w:val="20"/>
          <w:szCs w:val="20"/>
        </w:rPr>
        <w:t xml:space="preserve"> </w:t>
      </w:r>
      <w:r w:rsidRPr="000852A8">
        <w:rPr>
          <w:sz w:val="20"/>
          <w:szCs w:val="20"/>
        </w:rPr>
        <w:t>– 33</w:t>
      </w:r>
      <w:r w:rsidRPr="000852A8">
        <w:rPr>
          <w:spacing w:val="-3"/>
          <w:sz w:val="20"/>
          <w:szCs w:val="20"/>
        </w:rPr>
        <w:t xml:space="preserve"> </w:t>
      </w:r>
      <w:r w:rsidRPr="000852A8">
        <w:rPr>
          <w:sz w:val="20"/>
          <w:szCs w:val="20"/>
        </w:rPr>
        <w:t>ч.,</w:t>
      </w:r>
      <w:r w:rsidRPr="000852A8">
        <w:rPr>
          <w:spacing w:val="-2"/>
          <w:sz w:val="20"/>
          <w:szCs w:val="20"/>
        </w:rPr>
        <w:t xml:space="preserve"> </w:t>
      </w:r>
      <w:r w:rsidRPr="000852A8">
        <w:rPr>
          <w:sz w:val="20"/>
          <w:szCs w:val="20"/>
        </w:rPr>
        <w:t>2</w:t>
      </w:r>
      <w:r w:rsidRPr="000852A8">
        <w:rPr>
          <w:spacing w:val="-4"/>
          <w:sz w:val="20"/>
          <w:szCs w:val="20"/>
        </w:rPr>
        <w:t xml:space="preserve"> </w:t>
      </w:r>
      <w:r w:rsidRPr="000852A8">
        <w:rPr>
          <w:sz w:val="20"/>
          <w:szCs w:val="20"/>
        </w:rPr>
        <w:t>класс</w:t>
      </w:r>
      <w:r w:rsidRPr="000852A8">
        <w:rPr>
          <w:spacing w:val="-2"/>
          <w:sz w:val="20"/>
          <w:szCs w:val="20"/>
        </w:rPr>
        <w:t xml:space="preserve"> </w:t>
      </w:r>
      <w:r w:rsidRPr="000852A8">
        <w:rPr>
          <w:sz w:val="20"/>
          <w:szCs w:val="20"/>
        </w:rPr>
        <w:t>-</w:t>
      </w:r>
      <w:r w:rsidRPr="000852A8">
        <w:rPr>
          <w:spacing w:val="-2"/>
          <w:sz w:val="20"/>
          <w:szCs w:val="20"/>
        </w:rPr>
        <w:t xml:space="preserve"> </w:t>
      </w:r>
      <w:r w:rsidRPr="000852A8">
        <w:rPr>
          <w:sz w:val="20"/>
          <w:szCs w:val="20"/>
        </w:rPr>
        <w:t>34</w:t>
      </w:r>
      <w:r w:rsidRPr="000852A8">
        <w:rPr>
          <w:spacing w:val="-4"/>
          <w:sz w:val="20"/>
          <w:szCs w:val="20"/>
        </w:rPr>
        <w:t xml:space="preserve"> </w:t>
      </w:r>
      <w:r w:rsidRPr="000852A8">
        <w:rPr>
          <w:sz w:val="20"/>
          <w:szCs w:val="20"/>
        </w:rPr>
        <w:t>ч.,</w:t>
      </w:r>
      <w:r w:rsidRPr="000852A8">
        <w:rPr>
          <w:spacing w:val="-5"/>
          <w:sz w:val="20"/>
          <w:szCs w:val="20"/>
        </w:rPr>
        <w:t xml:space="preserve"> </w:t>
      </w:r>
      <w:r w:rsidRPr="000852A8">
        <w:rPr>
          <w:sz w:val="20"/>
          <w:szCs w:val="20"/>
        </w:rPr>
        <w:t>3</w:t>
      </w:r>
      <w:r w:rsidRPr="000852A8">
        <w:rPr>
          <w:spacing w:val="1"/>
          <w:sz w:val="20"/>
          <w:szCs w:val="20"/>
        </w:rPr>
        <w:t xml:space="preserve"> </w:t>
      </w:r>
      <w:r w:rsidRPr="000852A8">
        <w:rPr>
          <w:sz w:val="20"/>
          <w:szCs w:val="20"/>
        </w:rPr>
        <w:t>класс</w:t>
      </w:r>
      <w:r w:rsidRPr="000852A8">
        <w:rPr>
          <w:spacing w:val="2"/>
          <w:sz w:val="20"/>
          <w:szCs w:val="20"/>
        </w:rPr>
        <w:t xml:space="preserve"> </w:t>
      </w:r>
      <w:r w:rsidRPr="000852A8">
        <w:rPr>
          <w:sz w:val="20"/>
          <w:szCs w:val="20"/>
        </w:rPr>
        <w:t>-</w:t>
      </w:r>
      <w:r w:rsidRPr="000852A8">
        <w:rPr>
          <w:spacing w:val="-2"/>
          <w:sz w:val="20"/>
          <w:szCs w:val="20"/>
        </w:rPr>
        <w:t xml:space="preserve"> </w:t>
      </w:r>
      <w:r w:rsidRPr="000852A8">
        <w:rPr>
          <w:sz w:val="20"/>
          <w:szCs w:val="20"/>
        </w:rPr>
        <w:t>34</w:t>
      </w:r>
      <w:r w:rsidRPr="000852A8">
        <w:rPr>
          <w:spacing w:val="1"/>
          <w:sz w:val="20"/>
          <w:szCs w:val="20"/>
        </w:rPr>
        <w:t xml:space="preserve"> </w:t>
      </w:r>
      <w:r w:rsidRPr="000852A8">
        <w:rPr>
          <w:sz w:val="20"/>
          <w:szCs w:val="20"/>
        </w:rPr>
        <w:t>ч.,</w:t>
      </w:r>
      <w:r w:rsidRPr="000852A8">
        <w:rPr>
          <w:spacing w:val="-1"/>
          <w:sz w:val="20"/>
          <w:szCs w:val="20"/>
        </w:rPr>
        <w:t xml:space="preserve"> </w:t>
      </w:r>
      <w:r w:rsidRPr="000852A8">
        <w:rPr>
          <w:sz w:val="20"/>
          <w:szCs w:val="20"/>
        </w:rPr>
        <w:t>4</w:t>
      </w:r>
      <w:r w:rsidRPr="000852A8">
        <w:rPr>
          <w:spacing w:val="-5"/>
          <w:sz w:val="20"/>
          <w:szCs w:val="20"/>
        </w:rPr>
        <w:t xml:space="preserve"> </w:t>
      </w:r>
      <w:r w:rsidRPr="000852A8">
        <w:rPr>
          <w:sz w:val="20"/>
          <w:szCs w:val="20"/>
        </w:rPr>
        <w:t>класс</w:t>
      </w:r>
      <w:r w:rsidRPr="000852A8">
        <w:rPr>
          <w:spacing w:val="-1"/>
          <w:sz w:val="20"/>
          <w:szCs w:val="20"/>
        </w:rPr>
        <w:t xml:space="preserve"> </w:t>
      </w:r>
      <w:r w:rsidRPr="000852A8">
        <w:rPr>
          <w:sz w:val="20"/>
          <w:szCs w:val="20"/>
        </w:rPr>
        <w:t>-</w:t>
      </w:r>
      <w:r w:rsidRPr="000852A8">
        <w:rPr>
          <w:spacing w:val="-2"/>
          <w:sz w:val="20"/>
          <w:szCs w:val="20"/>
        </w:rPr>
        <w:t xml:space="preserve"> </w:t>
      </w:r>
      <w:r w:rsidRPr="000852A8">
        <w:rPr>
          <w:sz w:val="20"/>
          <w:szCs w:val="20"/>
        </w:rPr>
        <w:t>34</w:t>
      </w:r>
      <w:r w:rsidRPr="000852A8">
        <w:rPr>
          <w:spacing w:val="-4"/>
          <w:sz w:val="20"/>
          <w:szCs w:val="20"/>
        </w:rPr>
        <w:t xml:space="preserve"> </w:t>
      </w:r>
      <w:r w:rsidRPr="000852A8">
        <w:rPr>
          <w:spacing w:val="-5"/>
          <w:sz w:val="20"/>
          <w:szCs w:val="20"/>
        </w:rPr>
        <w:t>ч.</w:t>
      </w:r>
    </w:p>
    <w:p w:rsidR="00493185" w:rsidRPr="000852A8" w:rsidRDefault="00493185" w:rsidP="000852A8">
      <w:pPr>
        <w:pStyle w:val="a3"/>
        <w:ind w:left="0" w:firstLine="0"/>
        <w:jc w:val="left"/>
        <w:rPr>
          <w:sz w:val="20"/>
          <w:szCs w:val="20"/>
        </w:rPr>
      </w:pPr>
    </w:p>
    <w:p w:rsidR="00493185" w:rsidRPr="00122A5A" w:rsidRDefault="00411DB8" w:rsidP="00E02D58">
      <w:pPr>
        <w:pStyle w:val="1"/>
        <w:numPr>
          <w:ilvl w:val="0"/>
          <w:numId w:val="33"/>
        </w:numPr>
        <w:tabs>
          <w:tab w:val="left" w:pos="1295"/>
          <w:tab w:val="left" w:pos="4260"/>
          <w:tab w:val="left" w:pos="6767"/>
        </w:tabs>
        <w:ind w:left="991" w:hanging="304"/>
        <w:rPr>
          <w:sz w:val="20"/>
          <w:szCs w:val="20"/>
        </w:rPr>
      </w:pPr>
      <w:r w:rsidRPr="00122A5A">
        <w:rPr>
          <w:spacing w:val="-2"/>
          <w:sz w:val="20"/>
          <w:szCs w:val="20"/>
        </w:rPr>
        <w:t>СОДЕРЖАНИЕ</w:t>
      </w:r>
      <w:r w:rsidR="00122A5A">
        <w:rPr>
          <w:sz w:val="20"/>
          <w:szCs w:val="20"/>
        </w:rPr>
        <w:t xml:space="preserve"> </w:t>
      </w:r>
      <w:r w:rsidRPr="00122A5A">
        <w:rPr>
          <w:spacing w:val="-2"/>
          <w:sz w:val="20"/>
          <w:szCs w:val="20"/>
        </w:rPr>
        <w:t>УЧЕБНОГО</w:t>
      </w:r>
      <w:r w:rsidR="00122A5A">
        <w:rPr>
          <w:sz w:val="20"/>
          <w:szCs w:val="20"/>
        </w:rPr>
        <w:t xml:space="preserve"> </w:t>
      </w:r>
      <w:r w:rsidRPr="00122A5A">
        <w:rPr>
          <w:spacing w:val="-2"/>
          <w:sz w:val="20"/>
          <w:szCs w:val="20"/>
        </w:rPr>
        <w:t>ПРЕДМЕТА</w:t>
      </w:r>
      <w:r w:rsidR="00122A5A">
        <w:rPr>
          <w:spacing w:val="-2"/>
          <w:sz w:val="20"/>
          <w:szCs w:val="20"/>
        </w:rPr>
        <w:t xml:space="preserve"> </w:t>
      </w:r>
      <w:r w:rsidRPr="00122A5A">
        <w:rPr>
          <w:spacing w:val="-2"/>
          <w:sz w:val="20"/>
          <w:szCs w:val="20"/>
        </w:rPr>
        <w:t>«МУЗЫКА»</w:t>
      </w:r>
    </w:p>
    <w:p w:rsidR="00493185" w:rsidRPr="000852A8" w:rsidRDefault="00493185" w:rsidP="000852A8">
      <w:pPr>
        <w:pStyle w:val="a3"/>
        <w:ind w:left="0" w:firstLine="0"/>
        <w:jc w:val="left"/>
        <w:rPr>
          <w:b/>
          <w:sz w:val="20"/>
          <w:szCs w:val="20"/>
        </w:rPr>
      </w:pPr>
    </w:p>
    <w:p w:rsidR="00493185" w:rsidRPr="000852A8" w:rsidRDefault="00411DB8" w:rsidP="000852A8">
      <w:pPr>
        <w:pStyle w:val="2"/>
        <w:spacing w:line="240" w:lineRule="auto"/>
        <w:rPr>
          <w:sz w:val="20"/>
          <w:szCs w:val="20"/>
        </w:rPr>
      </w:pPr>
      <w:r w:rsidRPr="000852A8">
        <w:rPr>
          <w:sz w:val="20"/>
          <w:szCs w:val="20"/>
        </w:rPr>
        <w:t>Mодуль</w:t>
      </w:r>
      <w:r w:rsidRPr="000852A8">
        <w:rPr>
          <w:spacing w:val="-7"/>
          <w:sz w:val="20"/>
          <w:szCs w:val="20"/>
        </w:rPr>
        <w:t xml:space="preserve"> </w:t>
      </w:r>
      <w:r w:rsidRPr="000852A8">
        <w:rPr>
          <w:sz w:val="20"/>
          <w:szCs w:val="20"/>
        </w:rPr>
        <w:t>№</w:t>
      </w:r>
      <w:r w:rsidRPr="000852A8">
        <w:rPr>
          <w:spacing w:val="-3"/>
          <w:sz w:val="20"/>
          <w:szCs w:val="20"/>
        </w:rPr>
        <w:t xml:space="preserve"> </w:t>
      </w:r>
      <w:r w:rsidRPr="000852A8">
        <w:rPr>
          <w:sz w:val="20"/>
          <w:szCs w:val="20"/>
        </w:rPr>
        <w:t>1</w:t>
      </w:r>
      <w:r w:rsidRPr="000852A8">
        <w:rPr>
          <w:spacing w:val="-7"/>
          <w:sz w:val="20"/>
          <w:szCs w:val="20"/>
        </w:rPr>
        <w:t xml:space="preserve"> </w:t>
      </w:r>
      <w:r w:rsidRPr="000852A8">
        <w:rPr>
          <w:sz w:val="20"/>
          <w:szCs w:val="20"/>
        </w:rPr>
        <w:t xml:space="preserve">«Музыкальная </w:t>
      </w:r>
      <w:r w:rsidRPr="000852A8">
        <w:rPr>
          <w:spacing w:val="-2"/>
          <w:sz w:val="20"/>
          <w:szCs w:val="20"/>
        </w:rPr>
        <w:t>грамота»</w:t>
      </w:r>
    </w:p>
    <w:p w:rsidR="00493185" w:rsidRPr="000852A8" w:rsidRDefault="00411DB8" w:rsidP="000852A8">
      <w:pPr>
        <w:pStyle w:val="a3"/>
        <w:rPr>
          <w:sz w:val="20"/>
          <w:szCs w:val="20"/>
        </w:rPr>
      </w:pPr>
      <w:r w:rsidRPr="000852A8">
        <w:rPr>
          <w:sz w:val="20"/>
          <w:szCs w:val="20"/>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93185" w:rsidRPr="000852A8" w:rsidRDefault="00411DB8" w:rsidP="000852A8">
      <w:pPr>
        <w:pStyle w:val="a3"/>
        <w:jc w:val="left"/>
        <w:rPr>
          <w:sz w:val="20"/>
          <w:szCs w:val="20"/>
        </w:rPr>
      </w:pPr>
      <w:r w:rsidRPr="000852A8">
        <w:rPr>
          <w:i/>
          <w:sz w:val="20"/>
          <w:szCs w:val="20"/>
        </w:rPr>
        <w:t xml:space="preserve">Весь мир звучит. </w:t>
      </w:r>
      <w:r w:rsidRPr="000852A8">
        <w:rPr>
          <w:sz w:val="20"/>
          <w:szCs w:val="20"/>
        </w:rPr>
        <w:t>Звуки музыкальные и шумовые. Свойства звука: высота, громкость, длительность, тембр.</w:t>
      </w:r>
    </w:p>
    <w:p w:rsidR="00493185" w:rsidRPr="000852A8" w:rsidRDefault="00411DB8" w:rsidP="000852A8">
      <w:pPr>
        <w:ind w:left="991"/>
        <w:rPr>
          <w:sz w:val="20"/>
          <w:szCs w:val="20"/>
        </w:rPr>
      </w:pPr>
      <w:r w:rsidRPr="000852A8">
        <w:rPr>
          <w:i/>
          <w:sz w:val="20"/>
          <w:szCs w:val="20"/>
        </w:rPr>
        <w:t>Звукоряд</w:t>
      </w:r>
      <w:r w:rsidRPr="000852A8">
        <w:rPr>
          <w:sz w:val="20"/>
          <w:szCs w:val="20"/>
        </w:rPr>
        <w:t>.</w:t>
      </w:r>
      <w:r w:rsidRPr="000852A8">
        <w:rPr>
          <w:spacing w:val="-12"/>
          <w:sz w:val="20"/>
          <w:szCs w:val="20"/>
        </w:rPr>
        <w:t xml:space="preserve"> </w:t>
      </w:r>
      <w:r w:rsidRPr="000852A8">
        <w:rPr>
          <w:sz w:val="20"/>
          <w:szCs w:val="20"/>
        </w:rPr>
        <w:t>Нотный</w:t>
      </w:r>
      <w:r w:rsidRPr="000852A8">
        <w:rPr>
          <w:spacing w:val="-8"/>
          <w:sz w:val="20"/>
          <w:szCs w:val="20"/>
        </w:rPr>
        <w:t xml:space="preserve"> </w:t>
      </w:r>
      <w:r w:rsidRPr="000852A8">
        <w:rPr>
          <w:sz w:val="20"/>
          <w:szCs w:val="20"/>
        </w:rPr>
        <w:t>стан,</w:t>
      </w:r>
      <w:r w:rsidRPr="000852A8">
        <w:rPr>
          <w:spacing w:val="-7"/>
          <w:sz w:val="20"/>
          <w:szCs w:val="20"/>
        </w:rPr>
        <w:t xml:space="preserve"> </w:t>
      </w:r>
      <w:r w:rsidRPr="000852A8">
        <w:rPr>
          <w:sz w:val="20"/>
          <w:szCs w:val="20"/>
        </w:rPr>
        <w:t>скрипичный</w:t>
      </w:r>
      <w:r w:rsidRPr="000852A8">
        <w:rPr>
          <w:spacing w:val="-7"/>
          <w:sz w:val="20"/>
          <w:szCs w:val="20"/>
        </w:rPr>
        <w:t xml:space="preserve"> </w:t>
      </w:r>
      <w:r w:rsidRPr="000852A8">
        <w:rPr>
          <w:spacing w:val="-4"/>
          <w:sz w:val="20"/>
          <w:szCs w:val="20"/>
        </w:rPr>
        <w:t>ключ.</w:t>
      </w:r>
    </w:p>
    <w:p w:rsidR="00493185" w:rsidRPr="000852A8" w:rsidRDefault="00411DB8" w:rsidP="000852A8">
      <w:pPr>
        <w:ind w:left="991"/>
        <w:rPr>
          <w:sz w:val="20"/>
          <w:szCs w:val="20"/>
        </w:rPr>
      </w:pPr>
      <w:r w:rsidRPr="000852A8">
        <w:rPr>
          <w:i/>
          <w:sz w:val="20"/>
          <w:szCs w:val="20"/>
        </w:rPr>
        <w:t>Ноты</w:t>
      </w:r>
      <w:r w:rsidRPr="000852A8">
        <w:rPr>
          <w:i/>
          <w:spacing w:val="-14"/>
          <w:sz w:val="20"/>
          <w:szCs w:val="20"/>
        </w:rPr>
        <w:t xml:space="preserve"> </w:t>
      </w:r>
      <w:r w:rsidRPr="000852A8">
        <w:rPr>
          <w:i/>
          <w:sz w:val="20"/>
          <w:szCs w:val="20"/>
        </w:rPr>
        <w:t>первой</w:t>
      </w:r>
      <w:r w:rsidRPr="000852A8">
        <w:rPr>
          <w:i/>
          <w:spacing w:val="-7"/>
          <w:sz w:val="20"/>
          <w:szCs w:val="20"/>
        </w:rPr>
        <w:t xml:space="preserve"> </w:t>
      </w:r>
      <w:r w:rsidRPr="000852A8">
        <w:rPr>
          <w:i/>
          <w:sz w:val="20"/>
          <w:szCs w:val="20"/>
        </w:rPr>
        <w:t>октавы.</w:t>
      </w:r>
      <w:r w:rsidRPr="000852A8">
        <w:rPr>
          <w:i/>
          <w:spacing w:val="-5"/>
          <w:sz w:val="20"/>
          <w:szCs w:val="20"/>
        </w:rPr>
        <w:t xml:space="preserve"> </w:t>
      </w:r>
      <w:r w:rsidRPr="000852A8">
        <w:rPr>
          <w:sz w:val="20"/>
          <w:szCs w:val="20"/>
        </w:rPr>
        <w:t>Выразительные</w:t>
      </w:r>
      <w:r w:rsidRPr="000852A8">
        <w:rPr>
          <w:spacing w:val="-12"/>
          <w:sz w:val="20"/>
          <w:szCs w:val="20"/>
        </w:rPr>
        <w:t xml:space="preserve"> </w:t>
      </w:r>
      <w:r w:rsidRPr="000852A8">
        <w:rPr>
          <w:sz w:val="20"/>
          <w:szCs w:val="20"/>
        </w:rPr>
        <w:t>и</w:t>
      </w:r>
      <w:r w:rsidRPr="000852A8">
        <w:rPr>
          <w:spacing w:val="-10"/>
          <w:sz w:val="20"/>
          <w:szCs w:val="20"/>
        </w:rPr>
        <w:t xml:space="preserve"> </w:t>
      </w:r>
      <w:r w:rsidRPr="000852A8">
        <w:rPr>
          <w:sz w:val="20"/>
          <w:szCs w:val="20"/>
        </w:rPr>
        <w:t>изобразительные</w:t>
      </w:r>
      <w:r w:rsidRPr="000852A8">
        <w:rPr>
          <w:spacing w:val="-11"/>
          <w:sz w:val="20"/>
          <w:szCs w:val="20"/>
        </w:rPr>
        <w:t xml:space="preserve"> </w:t>
      </w:r>
      <w:r w:rsidRPr="000852A8">
        <w:rPr>
          <w:spacing w:val="-2"/>
          <w:sz w:val="20"/>
          <w:szCs w:val="20"/>
        </w:rPr>
        <w:t>интонации.</w:t>
      </w:r>
    </w:p>
    <w:p w:rsidR="00493185" w:rsidRPr="000852A8" w:rsidRDefault="00411DB8" w:rsidP="000852A8">
      <w:pPr>
        <w:pStyle w:val="a3"/>
        <w:jc w:val="left"/>
        <w:rPr>
          <w:sz w:val="20"/>
          <w:szCs w:val="20"/>
        </w:rPr>
      </w:pPr>
      <w:r w:rsidRPr="000852A8">
        <w:rPr>
          <w:i/>
          <w:sz w:val="20"/>
          <w:szCs w:val="20"/>
        </w:rPr>
        <w:t>Ритм.</w:t>
      </w:r>
      <w:r w:rsidRPr="000852A8">
        <w:rPr>
          <w:i/>
          <w:spacing w:val="39"/>
          <w:sz w:val="20"/>
          <w:szCs w:val="20"/>
        </w:rPr>
        <w:t xml:space="preserve"> </w:t>
      </w:r>
      <w:r w:rsidRPr="000852A8">
        <w:rPr>
          <w:sz w:val="20"/>
          <w:szCs w:val="20"/>
        </w:rPr>
        <w:t>Звуки</w:t>
      </w:r>
      <w:r w:rsidRPr="000852A8">
        <w:rPr>
          <w:spacing w:val="37"/>
          <w:sz w:val="20"/>
          <w:szCs w:val="20"/>
        </w:rPr>
        <w:t xml:space="preserve"> </w:t>
      </w:r>
      <w:r w:rsidRPr="000852A8">
        <w:rPr>
          <w:sz w:val="20"/>
          <w:szCs w:val="20"/>
        </w:rPr>
        <w:t>длинные</w:t>
      </w:r>
      <w:r w:rsidRPr="000852A8">
        <w:rPr>
          <w:spacing w:val="36"/>
          <w:sz w:val="20"/>
          <w:szCs w:val="20"/>
        </w:rPr>
        <w:t xml:space="preserve"> </w:t>
      </w:r>
      <w:r w:rsidRPr="000852A8">
        <w:rPr>
          <w:sz w:val="20"/>
          <w:szCs w:val="20"/>
        </w:rPr>
        <w:t>и</w:t>
      </w:r>
      <w:r w:rsidRPr="000852A8">
        <w:rPr>
          <w:spacing w:val="35"/>
          <w:sz w:val="20"/>
          <w:szCs w:val="20"/>
        </w:rPr>
        <w:t xml:space="preserve"> </w:t>
      </w:r>
      <w:r w:rsidRPr="000852A8">
        <w:rPr>
          <w:sz w:val="20"/>
          <w:szCs w:val="20"/>
        </w:rPr>
        <w:t>короткие (восьмые и</w:t>
      </w:r>
      <w:r w:rsidRPr="000852A8">
        <w:rPr>
          <w:spacing w:val="38"/>
          <w:sz w:val="20"/>
          <w:szCs w:val="20"/>
        </w:rPr>
        <w:t xml:space="preserve"> </w:t>
      </w:r>
      <w:r w:rsidRPr="000852A8">
        <w:rPr>
          <w:sz w:val="20"/>
          <w:szCs w:val="20"/>
        </w:rPr>
        <w:t>четвертные длительности), такт, тактовая черта.</w:t>
      </w:r>
    </w:p>
    <w:p w:rsidR="00493185" w:rsidRPr="000852A8" w:rsidRDefault="00411DB8" w:rsidP="000852A8">
      <w:pPr>
        <w:ind w:left="991"/>
        <w:rPr>
          <w:sz w:val="20"/>
          <w:szCs w:val="20"/>
        </w:rPr>
      </w:pPr>
      <w:r w:rsidRPr="000852A8">
        <w:rPr>
          <w:i/>
          <w:sz w:val="20"/>
          <w:szCs w:val="20"/>
        </w:rPr>
        <w:t>Ритмический</w:t>
      </w:r>
      <w:r w:rsidRPr="000852A8">
        <w:rPr>
          <w:i/>
          <w:spacing w:val="21"/>
          <w:sz w:val="20"/>
          <w:szCs w:val="20"/>
        </w:rPr>
        <w:t xml:space="preserve"> </w:t>
      </w:r>
      <w:r w:rsidRPr="000852A8">
        <w:rPr>
          <w:i/>
          <w:sz w:val="20"/>
          <w:szCs w:val="20"/>
        </w:rPr>
        <w:t>рисунок.</w:t>
      </w:r>
      <w:r w:rsidRPr="000852A8">
        <w:rPr>
          <w:i/>
          <w:spacing w:val="25"/>
          <w:sz w:val="20"/>
          <w:szCs w:val="20"/>
        </w:rPr>
        <w:t xml:space="preserve"> </w:t>
      </w:r>
      <w:r w:rsidRPr="000852A8">
        <w:rPr>
          <w:sz w:val="20"/>
          <w:szCs w:val="20"/>
        </w:rPr>
        <w:t>Длительности</w:t>
      </w:r>
      <w:r w:rsidRPr="000852A8">
        <w:rPr>
          <w:spacing w:val="22"/>
          <w:sz w:val="20"/>
          <w:szCs w:val="20"/>
        </w:rPr>
        <w:t xml:space="preserve"> </w:t>
      </w:r>
      <w:r w:rsidRPr="000852A8">
        <w:rPr>
          <w:sz w:val="20"/>
          <w:szCs w:val="20"/>
        </w:rPr>
        <w:t>–</w:t>
      </w:r>
      <w:r w:rsidRPr="000852A8">
        <w:rPr>
          <w:spacing w:val="26"/>
          <w:sz w:val="20"/>
          <w:szCs w:val="20"/>
        </w:rPr>
        <w:t xml:space="preserve"> </w:t>
      </w:r>
      <w:r w:rsidRPr="000852A8">
        <w:rPr>
          <w:sz w:val="20"/>
          <w:szCs w:val="20"/>
        </w:rPr>
        <w:t>половинная,</w:t>
      </w:r>
      <w:r w:rsidRPr="000852A8">
        <w:rPr>
          <w:spacing w:val="24"/>
          <w:sz w:val="20"/>
          <w:szCs w:val="20"/>
        </w:rPr>
        <w:t xml:space="preserve"> </w:t>
      </w:r>
      <w:r w:rsidRPr="000852A8">
        <w:rPr>
          <w:sz w:val="20"/>
          <w:szCs w:val="20"/>
        </w:rPr>
        <w:t>целая,</w:t>
      </w:r>
      <w:r w:rsidRPr="000852A8">
        <w:rPr>
          <w:spacing w:val="22"/>
          <w:sz w:val="20"/>
          <w:szCs w:val="20"/>
        </w:rPr>
        <w:t xml:space="preserve"> </w:t>
      </w:r>
      <w:r w:rsidRPr="000852A8">
        <w:rPr>
          <w:spacing w:val="-2"/>
          <w:sz w:val="20"/>
          <w:szCs w:val="20"/>
        </w:rPr>
        <w:t>шестнадцатые.</w:t>
      </w:r>
    </w:p>
    <w:p w:rsidR="00493185" w:rsidRPr="000852A8" w:rsidRDefault="00411DB8" w:rsidP="000852A8">
      <w:pPr>
        <w:pStyle w:val="a3"/>
        <w:ind w:firstLine="0"/>
        <w:jc w:val="left"/>
        <w:rPr>
          <w:sz w:val="20"/>
          <w:szCs w:val="20"/>
        </w:rPr>
      </w:pPr>
      <w:r w:rsidRPr="000852A8">
        <w:rPr>
          <w:sz w:val="20"/>
          <w:szCs w:val="20"/>
        </w:rPr>
        <w:t>Паузы.</w:t>
      </w:r>
      <w:r w:rsidRPr="000852A8">
        <w:rPr>
          <w:spacing w:val="-13"/>
          <w:sz w:val="20"/>
          <w:szCs w:val="20"/>
        </w:rPr>
        <w:t xml:space="preserve"> </w:t>
      </w:r>
      <w:r w:rsidRPr="000852A8">
        <w:rPr>
          <w:sz w:val="20"/>
          <w:szCs w:val="20"/>
        </w:rPr>
        <w:t>Ритмические</w:t>
      </w:r>
      <w:r w:rsidRPr="000852A8">
        <w:rPr>
          <w:spacing w:val="-13"/>
          <w:sz w:val="20"/>
          <w:szCs w:val="20"/>
        </w:rPr>
        <w:t xml:space="preserve"> </w:t>
      </w:r>
      <w:r w:rsidRPr="000852A8">
        <w:rPr>
          <w:sz w:val="20"/>
          <w:szCs w:val="20"/>
        </w:rPr>
        <w:t>рисунки.</w:t>
      </w:r>
      <w:r w:rsidRPr="000852A8">
        <w:rPr>
          <w:spacing w:val="-9"/>
          <w:sz w:val="20"/>
          <w:szCs w:val="20"/>
        </w:rPr>
        <w:t xml:space="preserve"> </w:t>
      </w:r>
      <w:r w:rsidRPr="000852A8">
        <w:rPr>
          <w:sz w:val="20"/>
          <w:szCs w:val="20"/>
        </w:rPr>
        <w:t>Ритмическая</w:t>
      </w:r>
      <w:r w:rsidRPr="000852A8">
        <w:rPr>
          <w:spacing w:val="-12"/>
          <w:sz w:val="20"/>
          <w:szCs w:val="20"/>
        </w:rPr>
        <w:t xml:space="preserve"> </w:t>
      </w:r>
      <w:r w:rsidRPr="000852A8">
        <w:rPr>
          <w:spacing w:val="-2"/>
          <w:sz w:val="20"/>
          <w:szCs w:val="20"/>
        </w:rPr>
        <w:t>партитура.</w:t>
      </w:r>
    </w:p>
    <w:p w:rsidR="00493185" w:rsidRPr="000852A8" w:rsidRDefault="00411DB8" w:rsidP="000C4AC5">
      <w:pPr>
        <w:pStyle w:val="a3"/>
        <w:ind w:left="991" w:firstLine="0"/>
        <w:jc w:val="left"/>
        <w:rPr>
          <w:sz w:val="20"/>
          <w:szCs w:val="20"/>
        </w:rPr>
      </w:pPr>
      <w:r w:rsidRPr="000852A8">
        <w:rPr>
          <w:i/>
          <w:sz w:val="20"/>
          <w:szCs w:val="20"/>
        </w:rPr>
        <w:t>Размер.</w:t>
      </w:r>
      <w:r w:rsidRPr="000852A8">
        <w:rPr>
          <w:i/>
          <w:spacing w:val="1"/>
          <w:sz w:val="20"/>
          <w:szCs w:val="20"/>
        </w:rPr>
        <w:t xml:space="preserve"> </w:t>
      </w:r>
      <w:r w:rsidRPr="000852A8">
        <w:rPr>
          <w:sz w:val="20"/>
          <w:szCs w:val="20"/>
        </w:rPr>
        <w:t>Равномерная</w:t>
      </w:r>
      <w:r w:rsidRPr="000852A8">
        <w:rPr>
          <w:spacing w:val="3"/>
          <w:sz w:val="20"/>
          <w:szCs w:val="20"/>
        </w:rPr>
        <w:t xml:space="preserve"> </w:t>
      </w:r>
      <w:r w:rsidRPr="000852A8">
        <w:rPr>
          <w:sz w:val="20"/>
          <w:szCs w:val="20"/>
        </w:rPr>
        <w:t>пульсация.</w:t>
      </w:r>
      <w:r w:rsidRPr="000852A8">
        <w:rPr>
          <w:spacing w:val="3"/>
          <w:sz w:val="20"/>
          <w:szCs w:val="20"/>
        </w:rPr>
        <w:t xml:space="preserve"> </w:t>
      </w:r>
      <w:r w:rsidRPr="000852A8">
        <w:rPr>
          <w:sz w:val="20"/>
          <w:szCs w:val="20"/>
        </w:rPr>
        <w:t>Сильные</w:t>
      </w:r>
      <w:r w:rsidRPr="000852A8">
        <w:rPr>
          <w:spacing w:val="-2"/>
          <w:sz w:val="20"/>
          <w:szCs w:val="20"/>
        </w:rPr>
        <w:t xml:space="preserve"> </w:t>
      </w:r>
      <w:r w:rsidRPr="000852A8">
        <w:rPr>
          <w:sz w:val="20"/>
          <w:szCs w:val="20"/>
        </w:rPr>
        <w:t>и слабые</w:t>
      </w:r>
      <w:r w:rsidRPr="000852A8">
        <w:rPr>
          <w:spacing w:val="-2"/>
          <w:sz w:val="20"/>
          <w:szCs w:val="20"/>
        </w:rPr>
        <w:t xml:space="preserve"> </w:t>
      </w:r>
      <w:r w:rsidRPr="000852A8">
        <w:rPr>
          <w:sz w:val="20"/>
          <w:szCs w:val="20"/>
        </w:rPr>
        <w:t>доли.</w:t>
      </w:r>
      <w:r w:rsidRPr="000852A8">
        <w:rPr>
          <w:spacing w:val="1"/>
          <w:sz w:val="20"/>
          <w:szCs w:val="20"/>
        </w:rPr>
        <w:t xml:space="preserve"> </w:t>
      </w:r>
      <w:r w:rsidRPr="000852A8">
        <w:rPr>
          <w:sz w:val="20"/>
          <w:szCs w:val="20"/>
        </w:rPr>
        <w:t>Размеры</w:t>
      </w:r>
      <w:r w:rsidRPr="000852A8">
        <w:rPr>
          <w:spacing w:val="5"/>
          <w:sz w:val="20"/>
          <w:szCs w:val="20"/>
        </w:rPr>
        <w:t xml:space="preserve"> </w:t>
      </w:r>
      <w:r w:rsidRPr="000852A8">
        <w:rPr>
          <w:sz w:val="20"/>
          <w:szCs w:val="20"/>
        </w:rPr>
        <w:t>2/4,</w:t>
      </w:r>
      <w:r w:rsidRPr="000852A8">
        <w:rPr>
          <w:spacing w:val="2"/>
          <w:sz w:val="20"/>
          <w:szCs w:val="20"/>
        </w:rPr>
        <w:t xml:space="preserve"> </w:t>
      </w:r>
      <w:r w:rsidRPr="000852A8">
        <w:rPr>
          <w:spacing w:val="-4"/>
          <w:sz w:val="20"/>
          <w:szCs w:val="20"/>
        </w:rPr>
        <w:t>3/4,</w:t>
      </w:r>
      <w:r w:rsidR="000C4AC5">
        <w:rPr>
          <w:spacing w:val="-4"/>
          <w:sz w:val="20"/>
          <w:szCs w:val="20"/>
        </w:rPr>
        <w:t xml:space="preserve"> </w:t>
      </w:r>
      <w:r w:rsidRPr="000852A8">
        <w:rPr>
          <w:spacing w:val="-4"/>
          <w:sz w:val="20"/>
          <w:szCs w:val="20"/>
        </w:rPr>
        <w:t>4/4.</w:t>
      </w:r>
    </w:p>
    <w:p w:rsidR="00493185" w:rsidRPr="000852A8" w:rsidRDefault="00411DB8" w:rsidP="000C4AC5">
      <w:pPr>
        <w:ind w:left="426" w:firstLine="565"/>
        <w:jc w:val="both"/>
        <w:rPr>
          <w:sz w:val="20"/>
          <w:szCs w:val="20"/>
        </w:rPr>
      </w:pPr>
      <w:r w:rsidRPr="000852A8">
        <w:rPr>
          <w:i/>
          <w:sz w:val="20"/>
          <w:szCs w:val="20"/>
        </w:rPr>
        <w:t>Музыкальный</w:t>
      </w:r>
      <w:r w:rsidRPr="000852A8">
        <w:rPr>
          <w:i/>
          <w:spacing w:val="27"/>
          <w:sz w:val="20"/>
          <w:szCs w:val="20"/>
        </w:rPr>
        <w:t xml:space="preserve"> </w:t>
      </w:r>
      <w:r w:rsidRPr="000852A8">
        <w:rPr>
          <w:i/>
          <w:sz w:val="20"/>
          <w:szCs w:val="20"/>
        </w:rPr>
        <w:t>язык.</w:t>
      </w:r>
      <w:r w:rsidRPr="000852A8">
        <w:rPr>
          <w:i/>
          <w:spacing w:val="23"/>
          <w:sz w:val="20"/>
          <w:szCs w:val="20"/>
        </w:rPr>
        <w:t xml:space="preserve"> </w:t>
      </w:r>
      <w:r w:rsidRPr="000852A8">
        <w:rPr>
          <w:sz w:val="20"/>
          <w:szCs w:val="20"/>
        </w:rPr>
        <w:t>Темп,</w:t>
      </w:r>
      <w:r w:rsidRPr="000852A8">
        <w:rPr>
          <w:spacing w:val="28"/>
          <w:sz w:val="20"/>
          <w:szCs w:val="20"/>
        </w:rPr>
        <w:t xml:space="preserve"> </w:t>
      </w:r>
      <w:r w:rsidRPr="000852A8">
        <w:rPr>
          <w:sz w:val="20"/>
          <w:szCs w:val="20"/>
        </w:rPr>
        <w:t>тембр.</w:t>
      </w:r>
      <w:r w:rsidRPr="000852A8">
        <w:rPr>
          <w:spacing w:val="28"/>
          <w:sz w:val="20"/>
          <w:szCs w:val="20"/>
        </w:rPr>
        <w:t xml:space="preserve"> </w:t>
      </w:r>
      <w:r w:rsidRPr="000852A8">
        <w:rPr>
          <w:sz w:val="20"/>
          <w:szCs w:val="20"/>
        </w:rPr>
        <w:t>Динамика</w:t>
      </w:r>
      <w:r w:rsidRPr="000852A8">
        <w:rPr>
          <w:spacing w:val="26"/>
          <w:sz w:val="20"/>
          <w:szCs w:val="20"/>
        </w:rPr>
        <w:t xml:space="preserve"> </w:t>
      </w:r>
      <w:r w:rsidRPr="000852A8">
        <w:rPr>
          <w:sz w:val="20"/>
          <w:szCs w:val="20"/>
        </w:rPr>
        <w:t>(форте,</w:t>
      </w:r>
      <w:r w:rsidRPr="000852A8">
        <w:rPr>
          <w:spacing w:val="26"/>
          <w:sz w:val="20"/>
          <w:szCs w:val="20"/>
        </w:rPr>
        <w:t xml:space="preserve"> </w:t>
      </w:r>
      <w:r w:rsidRPr="000852A8">
        <w:rPr>
          <w:sz w:val="20"/>
          <w:szCs w:val="20"/>
        </w:rPr>
        <w:t>пиано,</w:t>
      </w:r>
      <w:r w:rsidRPr="000852A8">
        <w:rPr>
          <w:spacing w:val="26"/>
          <w:sz w:val="20"/>
          <w:szCs w:val="20"/>
        </w:rPr>
        <w:t xml:space="preserve"> </w:t>
      </w:r>
      <w:r w:rsidRPr="000852A8">
        <w:rPr>
          <w:sz w:val="20"/>
          <w:szCs w:val="20"/>
        </w:rPr>
        <w:t>крещендо,</w:t>
      </w:r>
      <w:r w:rsidRPr="000852A8">
        <w:rPr>
          <w:spacing w:val="29"/>
          <w:sz w:val="20"/>
          <w:szCs w:val="20"/>
        </w:rPr>
        <w:t xml:space="preserve"> </w:t>
      </w:r>
      <w:r w:rsidRPr="000852A8">
        <w:rPr>
          <w:spacing w:val="-5"/>
          <w:sz w:val="20"/>
          <w:szCs w:val="20"/>
        </w:rPr>
        <w:t>ди</w:t>
      </w:r>
      <w:r w:rsidRPr="000852A8">
        <w:rPr>
          <w:sz w:val="20"/>
          <w:szCs w:val="20"/>
        </w:rPr>
        <w:t>минуэндо</w:t>
      </w:r>
      <w:r w:rsidRPr="000852A8">
        <w:rPr>
          <w:spacing w:val="-10"/>
          <w:sz w:val="20"/>
          <w:szCs w:val="20"/>
        </w:rPr>
        <w:t xml:space="preserve"> </w:t>
      </w:r>
      <w:r w:rsidRPr="000852A8">
        <w:rPr>
          <w:sz w:val="20"/>
          <w:szCs w:val="20"/>
        </w:rPr>
        <w:t>и</w:t>
      </w:r>
      <w:r w:rsidRPr="000852A8">
        <w:rPr>
          <w:spacing w:val="-8"/>
          <w:sz w:val="20"/>
          <w:szCs w:val="20"/>
        </w:rPr>
        <w:t xml:space="preserve"> </w:t>
      </w:r>
      <w:r w:rsidRPr="000852A8">
        <w:rPr>
          <w:sz w:val="20"/>
          <w:szCs w:val="20"/>
        </w:rPr>
        <w:t>др.).</w:t>
      </w:r>
      <w:r w:rsidRPr="000852A8">
        <w:rPr>
          <w:spacing w:val="-4"/>
          <w:sz w:val="20"/>
          <w:szCs w:val="20"/>
        </w:rPr>
        <w:t xml:space="preserve"> </w:t>
      </w:r>
      <w:r w:rsidRPr="000852A8">
        <w:rPr>
          <w:sz w:val="20"/>
          <w:szCs w:val="20"/>
        </w:rPr>
        <w:t>Штрихи</w:t>
      </w:r>
      <w:r w:rsidRPr="000852A8">
        <w:rPr>
          <w:spacing w:val="-6"/>
          <w:sz w:val="20"/>
          <w:szCs w:val="20"/>
        </w:rPr>
        <w:t xml:space="preserve"> </w:t>
      </w:r>
      <w:r w:rsidRPr="000852A8">
        <w:rPr>
          <w:sz w:val="20"/>
          <w:szCs w:val="20"/>
        </w:rPr>
        <w:t>(стаккато,</w:t>
      </w:r>
      <w:r w:rsidRPr="000852A8">
        <w:rPr>
          <w:spacing w:val="-4"/>
          <w:sz w:val="20"/>
          <w:szCs w:val="20"/>
        </w:rPr>
        <w:t xml:space="preserve"> </w:t>
      </w:r>
      <w:r w:rsidRPr="000852A8">
        <w:rPr>
          <w:sz w:val="20"/>
          <w:szCs w:val="20"/>
        </w:rPr>
        <w:t>легато,</w:t>
      </w:r>
      <w:r w:rsidRPr="000852A8">
        <w:rPr>
          <w:spacing w:val="-4"/>
          <w:sz w:val="20"/>
          <w:szCs w:val="20"/>
        </w:rPr>
        <w:t xml:space="preserve"> </w:t>
      </w:r>
      <w:r w:rsidRPr="000852A8">
        <w:rPr>
          <w:sz w:val="20"/>
          <w:szCs w:val="20"/>
        </w:rPr>
        <w:t>акцент</w:t>
      </w:r>
      <w:r w:rsidRPr="000852A8">
        <w:rPr>
          <w:spacing w:val="-7"/>
          <w:sz w:val="20"/>
          <w:szCs w:val="20"/>
        </w:rPr>
        <w:t xml:space="preserve"> </w:t>
      </w:r>
      <w:r w:rsidRPr="000852A8">
        <w:rPr>
          <w:sz w:val="20"/>
          <w:szCs w:val="20"/>
        </w:rPr>
        <w:t>и</w:t>
      </w:r>
      <w:r w:rsidRPr="000852A8">
        <w:rPr>
          <w:spacing w:val="-6"/>
          <w:sz w:val="20"/>
          <w:szCs w:val="20"/>
        </w:rPr>
        <w:t xml:space="preserve"> </w:t>
      </w:r>
      <w:r w:rsidRPr="000852A8">
        <w:rPr>
          <w:spacing w:val="-2"/>
          <w:sz w:val="20"/>
          <w:szCs w:val="20"/>
        </w:rPr>
        <w:t>др.).</w:t>
      </w:r>
    </w:p>
    <w:p w:rsidR="00493185" w:rsidRPr="000852A8" w:rsidRDefault="00411DB8" w:rsidP="000C4AC5">
      <w:pPr>
        <w:pStyle w:val="a3"/>
        <w:rPr>
          <w:sz w:val="20"/>
          <w:szCs w:val="20"/>
        </w:rPr>
      </w:pPr>
      <w:r w:rsidRPr="000852A8">
        <w:rPr>
          <w:i/>
          <w:sz w:val="20"/>
          <w:szCs w:val="20"/>
        </w:rPr>
        <w:t xml:space="preserve">Высота звуков. </w:t>
      </w:r>
      <w:r w:rsidRPr="000852A8">
        <w:rPr>
          <w:sz w:val="20"/>
          <w:szCs w:val="20"/>
        </w:rPr>
        <w:t>Регистры. Ноты певческого диапазона. Расположение нот на клавиатуре. Знаки альтерации (диезы, бемоли, бекары).</w:t>
      </w:r>
    </w:p>
    <w:p w:rsidR="00493185" w:rsidRPr="000852A8" w:rsidRDefault="00411DB8" w:rsidP="000C4AC5">
      <w:pPr>
        <w:pStyle w:val="a3"/>
        <w:rPr>
          <w:sz w:val="20"/>
          <w:szCs w:val="20"/>
        </w:rPr>
      </w:pPr>
      <w:r w:rsidRPr="000852A8">
        <w:rPr>
          <w:i/>
          <w:sz w:val="20"/>
          <w:szCs w:val="20"/>
        </w:rPr>
        <w:t xml:space="preserve">Мелодия. </w:t>
      </w:r>
      <w:r w:rsidRPr="000852A8">
        <w:rPr>
          <w:sz w:val="20"/>
          <w:szCs w:val="20"/>
        </w:rPr>
        <w:t>Мотив, музыкальная фраза. Поступенное, плавное движение мелодии, скачки. Мелодический рисунок.</w:t>
      </w:r>
    </w:p>
    <w:p w:rsidR="00493185" w:rsidRPr="000852A8" w:rsidRDefault="00411DB8" w:rsidP="000852A8">
      <w:pPr>
        <w:tabs>
          <w:tab w:val="left" w:pos="3233"/>
          <w:tab w:val="left" w:pos="5444"/>
          <w:tab w:val="left" w:pos="6877"/>
          <w:tab w:val="left" w:pos="8584"/>
        </w:tabs>
        <w:ind w:left="425" w:firstLine="566"/>
        <w:rPr>
          <w:sz w:val="20"/>
          <w:szCs w:val="20"/>
        </w:rPr>
      </w:pPr>
      <w:r w:rsidRPr="000852A8">
        <w:rPr>
          <w:i/>
          <w:spacing w:val="-2"/>
          <w:sz w:val="20"/>
          <w:szCs w:val="20"/>
        </w:rPr>
        <w:t>Сопровождение.</w:t>
      </w:r>
      <w:r w:rsidR="00E36DD2">
        <w:rPr>
          <w:i/>
          <w:sz w:val="20"/>
          <w:szCs w:val="20"/>
        </w:rPr>
        <w:t xml:space="preserve"> </w:t>
      </w:r>
      <w:r w:rsidRPr="000852A8">
        <w:rPr>
          <w:spacing w:val="-2"/>
          <w:sz w:val="20"/>
          <w:szCs w:val="20"/>
        </w:rPr>
        <w:t>Аккомпанемент.</w:t>
      </w:r>
      <w:r w:rsidR="00E36DD2">
        <w:rPr>
          <w:sz w:val="20"/>
          <w:szCs w:val="20"/>
        </w:rPr>
        <w:t xml:space="preserve"> </w:t>
      </w:r>
      <w:r w:rsidRPr="000852A8">
        <w:rPr>
          <w:spacing w:val="-2"/>
          <w:sz w:val="20"/>
          <w:szCs w:val="20"/>
        </w:rPr>
        <w:t>Остинато.</w:t>
      </w:r>
      <w:r w:rsidR="00E36DD2">
        <w:rPr>
          <w:sz w:val="20"/>
          <w:szCs w:val="20"/>
        </w:rPr>
        <w:t xml:space="preserve"> </w:t>
      </w:r>
      <w:r w:rsidRPr="000852A8">
        <w:rPr>
          <w:spacing w:val="-2"/>
          <w:sz w:val="20"/>
          <w:szCs w:val="20"/>
        </w:rPr>
        <w:t>Вступление,</w:t>
      </w:r>
      <w:r w:rsidR="00E36DD2">
        <w:rPr>
          <w:sz w:val="20"/>
          <w:szCs w:val="20"/>
        </w:rPr>
        <w:t xml:space="preserve"> </w:t>
      </w:r>
      <w:r w:rsidRPr="000852A8">
        <w:rPr>
          <w:spacing w:val="-2"/>
          <w:sz w:val="20"/>
          <w:szCs w:val="20"/>
        </w:rPr>
        <w:t>заключение, проигрыш.</w:t>
      </w:r>
    </w:p>
    <w:p w:rsidR="00493185" w:rsidRPr="000852A8" w:rsidRDefault="00411DB8" w:rsidP="000852A8">
      <w:pPr>
        <w:pStyle w:val="a3"/>
        <w:ind w:left="991" w:firstLine="0"/>
        <w:jc w:val="left"/>
        <w:rPr>
          <w:sz w:val="20"/>
          <w:szCs w:val="20"/>
        </w:rPr>
      </w:pPr>
      <w:r w:rsidRPr="000852A8">
        <w:rPr>
          <w:i/>
          <w:sz w:val="20"/>
          <w:szCs w:val="20"/>
        </w:rPr>
        <w:t>Песня.</w:t>
      </w:r>
      <w:r w:rsidRPr="000852A8">
        <w:rPr>
          <w:i/>
          <w:spacing w:val="-9"/>
          <w:sz w:val="20"/>
          <w:szCs w:val="20"/>
        </w:rPr>
        <w:t xml:space="preserve"> </w:t>
      </w:r>
      <w:r w:rsidRPr="000852A8">
        <w:rPr>
          <w:sz w:val="20"/>
          <w:szCs w:val="20"/>
        </w:rPr>
        <w:t>Куплетная</w:t>
      </w:r>
      <w:r w:rsidRPr="000852A8">
        <w:rPr>
          <w:spacing w:val="-8"/>
          <w:sz w:val="20"/>
          <w:szCs w:val="20"/>
        </w:rPr>
        <w:t xml:space="preserve"> </w:t>
      </w:r>
      <w:r w:rsidRPr="000852A8">
        <w:rPr>
          <w:sz w:val="20"/>
          <w:szCs w:val="20"/>
        </w:rPr>
        <w:t>форма.</w:t>
      </w:r>
      <w:r w:rsidRPr="000852A8">
        <w:rPr>
          <w:spacing w:val="-7"/>
          <w:sz w:val="20"/>
          <w:szCs w:val="20"/>
        </w:rPr>
        <w:t xml:space="preserve"> </w:t>
      </w:r>
      <w:r w:rsidRPr="000852A8">
        <w:rPr>
          <w:sz w:val="20"/>
          <w:szCs w:val="20"/>
        </w:rPr>
        <w:t>Запев,</w:t>
      </w:r>
      <w:r w:rsidRPr="000852A8">
        <w:rPr>
          <w:spacing w:val="-6"/>
          <w:sz w:val="20"/>
          <w:szCs w:val="20"/>
        </w:rPr>
        <w:t xml:space="preserve"> </w:t>
      </w:r>
      <w:r w:rsidRPr="000852A8">
        <w:rPr>
          <w:spacing w:val="-2"/>
          <w:sz w:val="20"/>
          <w:szCs w:val="20"/>
        </w:rPr>
        <w:t>припев.</w:t>
      </w:r>
    </w:p>
    <w:p w:rsidR="00493185" w:rsidRPr="000852A8" w:rsidRDefault="00411DB8" w:rsidP="00E36DD2">
      <w:pPr>
        <w:pStyle w:val="a3"/>
        <w:ind w:left="991" w:firstLine="0"/>
        <w:rPr>
          <w:sz w:val="20"/>
          <w:szCs w:val="20"/>
        </w:rPr>
      </w:pPr>
      <w:r w:rsidRPr="000852A8">
        <w:rPr>
          <w:i/>
          <w:sz w:val="20"/>
          <w:szCs w:val="20"/>
        </w:rPr>
        <w:t>Лад.</w:t>
      </w:r>
      <w:r w:rsidRPr="000852A8">
        <w:rPr>
          <w:i/>
          <w:spacing w:val="-4"/>
          <w:sz w:val="20"/>
          <w:szCs w:val="20"/>
        </w:rPr>
        <w:t xml:space="preserve"> </w:t>
      </w:r>
      <w:r w:rsidRPr="000852A8">
        <w:rPr>
          <w:sz w:val="20"/>
          <w:szCs w:val="20"/>
        </w:rPr>
        <w:t>Понятие</w:t>
      </w:r>
      <w:r w:rsidRPr="000852A8">
        <w:rPr>
          <w:spacing w:val="-5"/>
          <w:sz w:val="20"/>
          <w:szCs w:val="20"/>
        </w:rPr>
        <w:t xml:space="preserve"> </w:t>
      </w:r>
      <w:r w:rsidRPr="000852A8">
        <w:rPr>
          <w:sz w:val="20"/>
          <w:szCs w:val="20"/>
        </w:rPr>
        <w:t>лада.</w:t>
      </w:r>
      <w:r w:rsidRPr="000852A8">
        <w:rPr>
          <w:spacing w:val="-4"/>
          <w:sz w:val="20"/>
          <w:szCs w:val="20"/>
        </w:rPr>
        <w:t xml:space="preserve"> </w:t>
      </w:r>
      <w:r w:rsidRPr="000852A8">
        <w:rPr>
          <w:sz w:val="20"/>
          <w:szCs w:val="20"/>
        </w:rPr>
        <w:t>Семиступенные</w:t>
      </w:r>
      <w:r w:rsidRPr="000852A8">
        <w:rPr>
          <w:spacing w:val="-6"/>
          <w:sz w:val="20"/>
          <w:szCs w:val="20"/>
        </w:rPr>
        <w:t xml:space="preserve"> </w:t>
      </w:r>
      <w:r w:rsidRPr="000852A8">
        <w:rPr>
          <w:sz w:val="20"/>
          <w:szCs w:val="20"/>
        </w:rPr>
        <w:t>лады</w:t>
      </w:r>
      <w:r w:rsidRPr="000852A8">
        <w:rPr>
          <w:spacing w:val="-3"/>
          <w:sz w:val="20"/>
          <w:szCs w:val="20"/>
        </w:rPr>
        <w:t xml:space="preserve"> </w:t>
      </w:r>
      <w:r w:rsidRPr="000852A8">
        <w:rPr>
          <w:sz w:val="20"/>
          <w:szCs w:val="20"/>
        </w:rPr>
        <w:t>мажор</w:t>
      </w:r>
      <w:r w:rsidRPr="000852A8">
        <w:rPr>
          <w:spacing w:val="-2"/>
          <w:sz w:val="20"/>
          <w:szCs w:val="20"/>
        </w:rPr>
        <w:t xml:space="preserve"> </w:t>
      </w:r>
      <w:r w:rsidRPr="000852A8">
        <w:rPr>
          <w:sz w:val="20"/>
          <w:szCs w:val="20"/>
        </w:rPr>
        <w:t>и</w:t>
      </w:r>
      <w:r w:rsidRPr="000852A8">
        <w:rPr>
          <w:spacing w:val="-5"/>
          <w:sz w:val="20"/>
          <w:szCs w:val="20"/>
        </w:rPr>
        <w:t xml:space="preserve"> </w:t>
      </w:r>
      <w:r w:rsidRPr="000852A8">
        <w:rPr>
          <w:sz w:val="20"/>
          <w:szCs w:val="20"/>
        </w:rPr>
        <w:t>минор. Краска</w:t>
      </w:r>
      <w:r w:rsidRPr="000852A8">
        <w:rPr>
          <w:spacing w:val="-4"/>
          <w:sz w:val="20"/>
          <w:szCs w:val="20"/>
        </w:rPr>
        <w:t xml:space="preserve"> </w:t>
      </w:r>
      <w:r w:rsidRPr="000852A8">
        <w:rPr>
          <w:spacing w:val="-2"/>
          <w:sz w:val="20"/>
          <w:szCs w:val="20"/>
        </w:rPr>
        <w:t>звучания.</w:t>
      </w:r>
      <w:r w:rsidR="00E36DD2">
        <w:rPr>
          <w:spacing w:val="-2"/>
          <w:sz w:val="20"/>
          <w:szCs w:val="20"/>
        </w:rPr>
        <w:t xml:space="preserve"> </w:t>
      </w:r>
      <w:r w:rsidRPr="000852A8">
        <w:rPr>
          <w:sz w:val="20"/>
          <w:szCs w:val="20"/>
        </w:rPr>
        <w:t>Ступеневый</w:t>
      </w:r>
      <w:r w:rsidRPr="000852A8">
        <w:rPr>
          <w:spacing w:val="-14"/>
          <w:sz w:val="20"/>
          <w:szCs w:val="20"/>
        </w:rPr>
        <w:t xml:space="preserve"> </w:t>
      </w:r>
      <w:r w:rsidRPr="000852A8">
        <w:rPr>
          <w:spacing w:val="-2"/>
          <w:sz w:val="20"/>
          <w:szCs w:val="20"/>
        </w:rPr>
        <w:t>состав.</w:t>
      </w:r>
    </w:p>
    <w:p w:rsidR="00493185" w:rsidRPr="000852A8" w:rsidRDefault="00411DB8" w:rsidP="00E36DD2">
      <w:pPr>
        <w:pStyle w:val="a3"/>
        <w:rPr>
          <w:sz w:val="20"/>
          <w:szCs w:val="20"/>
        </w:rPr>
      </w:pPr>
      <w:r w:rsidRPr="000852A8">
        <w:rPr>
          <w:i/>
          <w:sz w:val="20"/>
          <w:szCs w:val="20"/>
        </w:rPr>
        <w:t xml:space="preserve">Пентатоника. </w:t>
      </w:r>
      <w:r w:rsidRPr="000852A8">
        <w:rPr>
          <w:sz w:val="20"/>
          <w:szCs w:val="20"/>
        </w:rPr>
        <w:t>Пентатоника - пятиступенный лад, распространѐнный у многих народов.</w:t>
      </w:r>
    </w:p>
    <w:p w:rsidR="00493185" w:rsidRPr="000852A8" w:rsidRDefault="00411DB8" w:rsidP="00E36DD2">
      <w:pPr>
        <w:ind w:left="991"/>
        <w:jc w:val="both"/>
        <w:rPr>
          <w:sz w:val="20"/>
          <w:szCs w:val="20"/>
        </w:rPr>
      </w:pPr>
      <w:r w:rsidRPr="000852A8">
        <w:rPr>
          <w:i/>
          <w:sz w:val="20"/>
          <w:szCs w:val="20"/>
        </w:rPr>
        <w:t>Ноты</w:t>
      </w:r>
      <w:r w:rsidRPr="000852A8">
        <w:rPr>
          <w:i/>
          <w:spacing w:val="-12"/>
          <w:sz w:val="20"/>
          <w:szCs w:val="20"/>
        </w:rPr>
        <w:t xml:space="preserve"> </w:t>
      </w:r>
      <w:r w:rsidRPr="000852A8">
        <w:rPr>
          <w:i/>
          <w:sz w:val="20"/>
          <w:szCs w:val="20"/>
        </w:rPr>
        <w:t>в</w:t>
      </w:r>
      <w:r w:rsidRPr="000852A8">
        <w:rPr>
          <w:i/>
          <w:spacing w:val="-6"/>
          <w:sz w:val="20"/>
          <w:szCs w:val="20"/>
        </w:rPr>
        <w:t xml:space="preserve"> </w:t>
      </w:r>
      <w:r w:rsidRPr="000852A8">
        <w:rPr>
          <w:i/>
          <w:sz w:val="20"/>
          <w:szCs w:val="20"/>
        </w:rPr>
        <w:t>разных</w:t>
      </w:r>
      <w:r w:rsidRPr="000852A8">
        <w:rPr>
          <w:i/>
          <w:spacing w:val="-7"/>
          <w:sz w:val="20"/>
          <w:szCs w:val="20"/>
        </w:rPr>
        <w:t xml:space="preserve"> </w:t>
      </w:r>
      <w:r w:rsidRPr="000852A8">
        <w:rPr>
          <w:i/>
          <w:sz w:val="20"/>
          <w:szCs w:val="20"/>
        </w:rPr>
        <w:t>октавах</w:t>
      </w:r>
      <w:r w:rsidRPr="000852A8">
        <w:rPr>
          <w:sz w:val="20"/>
          <w:szCs w:val="20"/>
        </w:rPr>
        <w:t>.</w:t>
      </w:r>
      <w:r w:rsidRPr="000852A8">
        <w:rPr>
          <w:spacing w:val="-9"/>
          <w:sz w:val="20"/>
          <w:szCs w:val="20"/>
        </w:rPr>
        <w:t xml:space="preserve"> </w:t>
      </w:r>
      <w:r w:rsidRPr="000852A8">
        <w:rPr>
          <w:sz w:val="20"/>
          <w:szCs w:val="20"/>
        </w:rPr>
        <w:t>Ноты</w:t>
      </w:r>
      <w:r w:rsidRPr="000852A8">
        <w:rPr>
          <w:spacing w:val="-4"/>
          <w:sz w:val="20"/>
          <w:szCs w:val="20"/>
        </w:rPr>
        <w:t xml:space="preserve"> </w:t>
      </w:r>
      <w:r w:rsidRPr="000852A8">
        <w:rPr>
          <w:sz w:val="20"/>
          <w:szCs w:val="20"/>
        </w:rPr>
        <w:t>второй</w:t>
      </w:r>
      <w:r w:rsidRPr="000852A8">
        <w:rPr>
          <w:spacing w:val="-7"/>
          <w:sz w:val="20"/>
          <w:szCs w:val="20"/>
        </w:rPr>
        <w:t xml:space="preserve"> </w:t>
      </w:r>
      <w:r w:rsidRPr="000852A8">
        <w:rPr>
          <w:sz w:val="20"/>
          <w:szCs w:val="20"/>
        </w:rPr>
        <w:t>и</w:t>
      </w:r>
      <w:r w:rsidRPr="000852A8">
        <w:rPr>
          <w:spacing w:val="-11"/>
          <w:sz w:val="20"/>
          <w:szCs w:val="20"/>
        </w:rPr>
        <w:t xml:space="preserve"> </w:t>
      </w:r>
      <w:r w:rsidRPr="000852A8">
        <w:rPr>
          <w:sz w:val="20"/>
          <w:szCs w:val="20"/>
        </w:rPr>
        <w:t>малой</w:t>
      </w:r>
      <w:r w:rsidRPr="000852A8">
        <w:rPr>
          <w:spacing w:val="-5"/>
          <w:sz w:val="20"/>
          <w:szCs w:val="20"/>
        </w:rPr>
        <w:t xml:space="preserve"> </w:t>
      </w:r>
      <w:r w:rsidRPr="000852A8">
        <w:rPr>
          <w:sz w:val="20"/>
          <w:szCs w:val="20"/>
        </w:rPr>
        <w:t>октавы.</w:t>
      </w:r>
      <w:r w:rsidRPr="000852A8">
        <w:rPr>
          <w:spacing w:val="-4"/>
          <w:sz w:val="20"/>
          <w:szCs w:val="20"/>
        </w:rPr>
        <w:t xml:space="preserve"> </w:t>
      </w:r>
      <w:r w:rsidRPr="000852A8">
        <w:rPr>
          <w:sz w:val="20"/>
          <w:szCs w:val="20"/>
        </w:rPr>
        <w:t>Басовый</w:t>
      </w:r>
      <w:r w:rsidRPr="000852A8">
        <w:rPr>
          <w:spacing w:val="-4"/>
          <w:sz w:val="20"/>
          <w:szCs w:val="20"/>
        </w:rPr>
        <w:t xml:space="preserve"> </w:t>
      </w:r>
      <w:r w:rsidRPr="000852A8">
        <w:rPr>
          <w:spacing w:val="-2"/>
          <w:sz w:val="20"/>
          <w:szCs w:val="20"/>
        </w:rPr>
        <w:t>ключ.</w:t>
      </w:r>
    </w:p>
    <w:p w:rsidR="00493185" w:rsidRPr="000852A8" w:rsidRDefault="00411DB8" w:rsidP="00E36DD2">
      <w:pPr>
        <w:ind w:left="425" w:firstLine="566"/>
        <w:jc w:val="both"/>
        <w:rPr>
          <w:sz w:val="20"/>
          <w:szCs w:val="20"/>
        </w:rPr>
      </w:pPr>
      <w:r w:rsidRPr="000852A8">
        <w:rPr>
          <w:i/>
          <w:sz w:val="20"/>
          <w:szCs w:val="20"/>
        </w:rPr>
        <w:t xml:space="preserve">Дополнительные обозначения в нотах. </w:t>
      </w:r>
      <w:r w:rsidRPr="000852A8">
        <w:rPr>
          <w:sz w:val="20"/>
          <w:szCs w:val="20"/>
        </w:rPr>
        <w:t>Реприза, фермата, вольта, украшения (трели, форшлаги).</w:t>
      </w:r>
    </w:p>
    <w:p w:rsidR="00493185" w:rsidRPr="000852A8" w:rsidRDefault="00411DB8" w:rsidP="00E36DD2">
      <w:pPr>
        <w:ind w:left="425" w:firstLine="566"/>
        <w:jc w:val="both"/>
        <w:rPr>
          <w:sz w:val="20"/>
          <w:szCs w:val="20"/>
        </w:rPr>
      </w:pPr>
      <w:r w:rsidRPr="000852A8">
        <w:rPr>
          <w:i/>
          <w:sz w:val="20"/>
          <w:szCs w:val="20"/>
        </w:rPr>
        <w:t>Ритмические</w:t>
      </w:r>
      <w:r w:rsidRPr="000852A8">
        <w:rPr>
          <w:i/>
          <w:spacing w:val="35"/>
          <w:sz w:val="20"/>
          <w:szCs w:val="20"/>
        </w:rPr>
        <w:t xml:space="preserve"> </w:t>
      </w:r>
      <w:r w:rsidRPr="000852A8">
        <w:rPr>
          <w:i/>
          <w:sz w:val="20"/>
          <w:szCs w:val="20"/>
        </w:rPr>
        <w:t>рисунки</w:t>
      </w:r>
      <w:r w:rsidRPr="000852A8">
        <w:rPr>
          <w:i/>
          <w:spacing w:val="38"/>
          <w:sz w:val="20"/>
          <w:szCs w:val="20"/>
        </w:rPr>
        <w:t xml:space="preserve"> </w:t>
      </w:r>
      <w:r w:rsidRPr="000852A8">
        <w:rPr>
          <w:i/>
          <w:sz w:val="20"/>
          <w:szCs w:val="20"/>
        </w:rPr>
        <w:t>в</w:t>
      </w:r>
      <w:r w:rsidRPr="000852A8">
        <w:rPr>
          <w:i/>
          <w:spacing w:val="38"/>
          <w:sz w:val="20"/>
          <w:szCs w:val="20"/>
        </w:rPr>
        <w:t xml:space="preserve"> </w:t>
      </w:r>
      <w:r w:rsidRPr="000852A8">
        <w:rPr>
          <w:i/>
          <w:sz w:val="20"/>
          <w:szCs w:val="20"/>
        </w:rPr>
        <w:t>размере</w:t>
      </w:r>
      <w:r w:rsidRPr="000852A8">
        <w:rPr>
          <w:i/>
          <w:spacing w:val="32"/>
          <w:sz w:val="20"/>
          <w:szCs w:val="20"/>
        </w:rPr>
        <w:t xml:space="preserve"> </w:t>
      </w:r>
      <w:r w:rsidRPr="000852A8">
        <w:rPr>
          <w:i/>
          <w:sz w:val="20"/>
          <w:szCs w:val="20"/>
        </w:rPr>
        <w:t>6/8.</w:t>
      </w:r>
      <w:r w:rsidRPr="000852A8">
        <w:rPr>
          <w:i/>
          <w:spacing w:val="40"/>
          <w:sz w:val="20"/>
          <w:szCs w:val="20"/>
        </w:rPr>
        <w:t xml:space="preserve"> </w:t>
      </w:r>
      <w:r w:rsidRPr="000852A8">
        <w:rPr>
          <w:sz w:val="20"/>
          <w:szCs w:val="20"/>
        </w:rPr>
        <w:t>Размер</w:t>
      </w:r>
      <w:r w:rsidRPr="000852A8">
        <w:rPr>
          <w:spacing w:val="39"/>
          <w:sz w:val="20"/>
          <w:szCs w:val="20"/>
        </w:rPr>
        <w:t xml:space="preserve"> </w:t>
      </w:r>
      <w:r w:rsidRPr="000852A8">
        <w:rPr>
          <w:sz w:val="20"/>
          <w:szCs w:val="20"/>
        </w:rPr>
        <w:t>6/8.</w:t>
      </w:r>
      <w:r w:rsidRPr="000852A8">
        <w:rPr>
          <w:spacing w:val="38"/>
          <w:sz w:val="20"/>
          <w:szCs w:val="20"/>
        </w:rPr>
        <w:t xml:space="preserve"> </w:t>
      </w:r>
      <w:r w:rsidRPr="000852A8">
        <w:rPr>
          <w:sz w:val="20"/>
          <w:szCs w:val="20"/>
        </w:rPr>
        <w:t>Нота</w:t>
      </w:r>
      <w:r w:rsidRPr="000852A8">
        <w:rPr>
          <w:spacing w:val="40"/>
          <w:sz w:val="20"/>
          <w:szCs w:val="20"/>
        </w:rPr>
        <w:t xml:space="preserve"> </w:t>
      </w:r>
      <w:r w:rsidRPr="000852A8">
        <w:rPr>
          <w:sz w:val="20"/>
          <w:szCs w:val="20"/>
        </w:rPr>
        <w:t>с</w:t>
      </w:r>
      <w:r w:rsidRPr="000852A8">
        <w:rPr>
          <w:spacing w:val="33"/>
          <w:sz w:val="20"/>
          <w:szCs w:val="20"/>
        </w:rPr>
        <w:t xml:space="preserve"> </w:t>
      </w:r>
      <w:r w:rsidRPr="000852A8">
        <w:rPr>
          <w:sz w:val="20"/>
          <w:szCs w:val="20"/>
        </w:rPr>
        <w:t>точкой.</w:t>
      </w:r>
      <w:r w:rsidRPr="000852A8">
        <w:rPr>
          <w:spacing w:val="40"/>
          <w:sz w:val="20"/>
          <w:szCs w:val="20"/>
        </w:rPr>
        <w:t xml:space="preserve"> </w:t>
      </w:r>
      <w:r w:rsidRPr="000852A8">
        <w:rPr>
          <w:sz w:val="20"/>
          <w:szCs w:val="20"/>
        </w:rPr>
        <w:t>Шестнадцатые. Пунктирный ритм.</w:t>
      </w:r>
    </w:p>
    <w:p w:rsidR="00493185" w:rsidRPr="000852A8" w:rsidRDefault="00411DB8" w:rsidP="00E36DD2">
      <w:pPr>
        <w:pStyle w:val="a3"/>
        <w:rPr>
          <w:sz w:val="20"/>
          <w:szCs w:val="20"/>
        </w:rPr>
      </w:pPr>
      <w:r w:rsidRPr="000852A8">
        <w:rPr>
          <w:i/>
          <w:sz w:val="20"/>
          <w:szCs w:val="20"/>
        </w:rPr>
        <w:t xml:space="preserve">Тональность. </w:t>
      </w:r>
      <w:r w:rsidRPr="000852A8">
        <w:rPr>
          <w:sz w:val="20"/>
          <w:szCs w:val="20"/>
        </w:rPr>
        <w:t>Гамма. Тоника, тональность. Знаки при ключе. Мажорные и минорные тональности (до 2-3 знаков при ключе).</w:t>
      </w:r>
    </w:p>
    <w:p w:rsidR="00493185" w:rsidRPr="000852A8" w:rsidRDefault="00411DB8" w:rsidP="00E36DD2">
      <w:pPr>
        <w:pStyle w:val="a3"/>
        <w:rPr>
          <w:sz w:val="20"/>
          <w:szCs w:val="20"/>
        </w:rPr>
      </w:pPr>
      <w:r w:rsidRPr="000852A8">
        <w:rPr>
          <w:i/>
          <w:sz w:val="20"/>
          <w:szCs w:val="20"/>
        </w:rPr>
        <w:t xml:space="preserve">Интервалы. </w:t>
      </w:r>
      <w:r w:rsidRPr="000852A8">
        <w:rPr>
          <w:sz w:val="20"/>
          <w:szCs w:val="20"/>
        </w:rPr>
        <w:t>Понятие музыкального интервала. Тон, полутон. Консонансы: терция, кварта, квинта, секста, октава. Диссонансы: секунда, септима.</w:t>
      </w:r>
    </w:p>
    <w:p w:rsidR="00493185" w:rsidRPr="000852A8" w:rsidRDefault="00411DB8" w:rsidP="00E36DD2">
      <w:pPr>
        <w:pStyle w:val="a3"/>
        <w:ind w:left="426" w:firstLine="565"/>
        <w:rPr>
          <w:sz w:val="20"/>
          <w:szCs w:val="20"/>
        </w:rPr>
      </w:pPr>
      <w:r w:rsidRPr="000852A8">
        <w:rPr>
          <w:i/>
          <w:sz w:val="20"/>
          <w:szCs w:val="20"/>
        </w:rPr>
        <w:t>Гармония.</w:t>
      </w:r>
      <w:r w:rsidRPr="000852A8">
        <w:rPr>
          <w:i/>
          <w:spacing w:val="52"/>
          <w:sz w:val="20"/>
          <w:szCs w:val="20"/>
        </w:rPr>
        <w:t xml:space="preserve"> </w:t>
      </w:r>
      <w:r w:rsidRPr="000852A8">
        <w:rPr>
          <w:sz w:val="20"/>
          <w:szCs w:val="20"/>
        </w:rPr>
        <w:t>Аккорд.</w:t>
      </w:r>
      <w:r w:rsidRPr="000852A8">
        <w:rPr>
          <w:spacing w:val="53"/>
          <w:sz w:val="20"/>
          <w:szCs w:val="20"/>
        </w:rPr>
        <w:t xml:space="preserve"> </w:t>
      </w:r>
      <w:r w:rsidRPr="000852A8">
        <w:rPr>
          <w:sz w:val="20"/>
          <w:szCs w:val="20"/>
        </w:rPr>
        <w:t>Трезвучие</w:t>
      </w:r>
      <w:r w:rsidRPr="000852A8">
        <w:rPr>
          <w:spacing w:val="49"/>
          <w:sz w:val="20"/>
          <w:szCs w:val="20"/>
        </w:rPr>
        <w:t xml:space="preserve"> </w:t>
      </w:r>
      <w:r w:rsidRPr="000852A8">
        <w:rPr>
          <w:sz w:val="20"/>
          <w:szCs w:val="20"/>
        </w:rPr>
        <w:t>мажорное</w:t>
      </w:r>
      <w:r w:rsidRPr="000852A8">
        <w:rPr>
          <w:spacing w:val="49"/>
          <w:sz w:val="20"/>
          <w:szCs w:val="20"/>
        </w:rPr>
        <w:t xml:space="preserve"> </w:t>
      </w:r>
      <w:r w:rsidRPr="000852A8">
        <w:rPr>
          <w:sz w:val="20"/>
          <w:szCs w:val="20"/>
        </w:rPr>
        <w:t>и</w:t>
      </w:r>
      <w:r w:rsidRPr="000852A8">
        <w:rPr>
          <w:spacing w:val="54"/>
          <w:sz w:val="20"/>
          <w:szCs w:val="20"/>
        </w:rPr>
        <w:t xml:space="preserve"> </w:t>
      </w:r>
      <w:r w:rsidRPr="000852A8">
        <w:rPr>
          <w:sz w:val="20"/>
          <w:szCs w:val="20"/>
        </w:rPr>
        <w:t>минорное.</w:t>
      </w:r>
      <w:r w:rsidRPr="000852A8">
        <w:rPr>
          <w:spacing w:val="57"/>
          <w:sz w:val="20"/>
          <w:szCs w:val="20"/>
        </w:rPr>
        <w:t xml:space="preserve"> </w:t>
      </w:r>
      <w:r w:rsidRPr="000852A8">
        <w:rPr>
          <w:sz w:val="20"/>
          <w:szCs w:val="20"/>
        </w:rPr>
        <w:t>Понятие</w:t>
      </w:r>
      <w:r w:rsidRPr="000852A8">
        <w:rPr>
          <w:spacing w:val="55"/>
          <w:sz w:val="20"/>
          <w:szCs w:val="20"/>
        </w:rPr>
        <w:t xml:space="preserve"> </w:t>
      </w:r>
      <w:r w:rsidRPr="000852A8">
        <w:rPr>
          <w:spacing w:val="-2"/>
          <w:sz w:val="20"/>
          <w:szCs w:val="20"/>
        </w:rPr>
        <w:t>фактуры.</w:t>
      </w:r>
      <w:r w:rsidR="00E36DD2">
        <w:rPr>
          <w:spacing w:val="-2"/>
          <w:sz w:val="20"/>
          <w:szCs w:val="20"/>
        </w:rPr>
        <w:t xml:space="preserve"> </w:t>
      </w:r>
      <w:r w:rsidRPr="000852A8">
        <w:rPr>
          <w:sz w:val="20"/>
          <w:szCs w:val="20"/>
        </w:rPr>
        <w:t>Фактуры</w:t>
      </w:r>
      <w:r w:rsidRPr="000852A8">
        <w:rPr>
          <w:spacing w:val="-13"/>
          <w:sz w:val="20"/>
          <w:szCs w:val="20"/>
        </w:rPr>
        <w:t xml:space="preserve"> </w:t>
      </w:r>
      <w:r w:rsidRPr="000852A8">
        <w:rPr>
          <w:sz w:val="20"/>
          <w:szCs w:val="20"/>
        </w:rPr>
        <w:t>аккомпанемента</w:t>
      </w:r>
      <w:r w:rsidRPr="000852A8">
        <w:rPr>
          <w:spacing w:val="-11"/>
          <w:sz w:val="20"/>
          <w:szCs w:val="20"/>
        </w:rPr>
        <w:t xml:space="preserve"> </w:t>
      </w:r>
      <w:r w:rsidRPr="000852A8">
        <w:rPr>
          <w:sz w:val="20"/>
          <w:szCs w:val="20"/>
        </w:rPr>
        <w:t>бас</w:t>
      </w:r>
      <w:r w:rsidR="00E35C2E">
        <w:rPr>
          <w:sz w:val="20"/>
          <w:szCs w:val="20"/>
        </w:rPr>
        <w:t>-</w:t>
      </w:r>
      <w:r w:rsidRPr="000852A8">
        <w:rPr>
          <w:sz w:val="20"/>
          <w:szCs w:val="20"/>
        </w:rPr>
        <w:t>аккорд,</w:t>
      </w:r>
      <w:r w:rsidRPr="000852A8">
        <w:rPr>
          <w:spacing w:val="-10"/>
          <w:sz w:val="20"/>
          <w:szCs w:val="20"/>
        </w:rPr>
        <w:t xml:space="preserve"> </w:t>
      </w:r>
      <w:r w:rsidRPr="000852A8">
        <w:rPr>
          <w:sz w:val="20"/>
          <w:szCs w:val="20"/>
        </w:rPr>
        <w:t>аккордовая,</w:t>
      </w:r>
      <w:r w:rsidRPr="000852A8">
        <w:rPr>
          <w:spacing w:val="-10"/>
          <w:sz w:val="20"/>
          <w:szCs w:val="20"/>
        </w:rPr>
        <w:t xml:space="preserve"> </w:t>
      </w:r>
      <w:r w:rsidRPr="000852A8">
        <w:rPr>
          <w:spacing w:val="-2"/>
          <w:sz w:val="20"/>
          <w:szCs w:val="20"/>
        </w:rPr>
        <w:t>арпеджио</w:t>
      </w:r>
      <w:r w:rsidR="00E36DD2">
        <w:rPr>
          <w:spacing w:val="-2"/>
          <w:sz w:val="20"/>
          <w:szCs w:val="20"/>
        </w:rPr>
        <w:t>.</w:t>
      </w:r>
    </w:p>
    <w:p w:rsidR="00493185" w:rsidRPr="000852A8" w:rsidRDefault="00411DB8" w:rsidP="000852A8">
      <w:pPr>
        <w:pStyle w:val="a3"/>
        <w:rPr>
          <w:sz w:val="20"/>
          <w:szCs w:val="20"/>
        </w:rPr>
      </w:pPr>
      <w:r w:rsidRPr="000852A8">
        <w:rPr>
          <w:i/>
          <w:sz w:val="20"/>
          <w:szCs w:val="20"/>
        </w:rPr>
        <w:t xml:space="preserve">Музыкальная форма. </w:t>
      </w:r>
      <w:r w:rsidRPr="000852A8">
        <w:rPr>
          <w:sz w:val="20"/>
          <w:szCs w:val="20"/>
        </w:rPr>
        <w:t>Контраст и повтор как принципы строения музыкального произведения. Двухчастная, трѐхчастная и трѐхчастная репризная форма. Рондо: рефрен и эпизоды.</w:t>
      </w:r>
    </w:p>
    <w:p w:rsidR="00493185" w:rsidRPr="000852A8" w:rsidRDefault="00411DB8" w:rsidP="000852A8">
      <w:pPr>
        <w:pStyle w:val="a3"/>
        <w:ind w:left="991" w:firstLine="0"/>
        <w:rPr>
          <w:sz w:val="20"/>
          <w:szCs w:val="20"/>
        </w:rPr>
      </w:pPr>
      <w:r w:rsidRPr="000852A8">
        <w:rPr>
          <w:i/>
          <w:sz w:val="20"/>
          <w:szCs w:val="20"/>
        </w:rPr>
        <w:t>Вариации.</w:t>
      </w:r>
      <w:r w:rsidRPr="000852A8">
        <w:rPr>
          <w:i/>
          <w:spacing w:val="-11"/>
          <w:sz w:val="20"/>
          <w:szCs w:val="20"/>
        </w:rPr>
        <w:t xml:space="preserve"> </w:t>
      </w:r>
      <w:r w:rsidRPr="000852A8">
        <w:rPr>
          <w:sz w:val="20"/>
          <w:szCs w:val="20"/>
        </w:rPr>
        <w:t>Варьирование</w:t>
      </w:r>
      <w:r w:rsidRPr="000852A8">
        <w:rPr>
          <w:spacing w:val="-12"/>
          <w:sz w:val="20"/>
          <w:szCs w:val="20"/>
        </w:rPr>
        <w:t xml:space="preserve"> </w:t>
      </w:r>
      <w:r w:rsidRPr="000852A8">
        <w:rPr>
          <w:sz w:val="20"/>
          <w:szCs w:val="20"/>
        </w:rPr>
        <w:t>как</w:t>
      </w:r>
      <w:r w:rsidRPr="000852A8">
        <w:rPr>
          <w:spacing w:val="-11"/>
          <w:sz w:val="20"/>
          <w:szCs w:val="20"/>
        </w:rPr>
        <w:t xml:space="preserve"> </w:t>
      </w:r>
      <w:r w:rsidRPr="000852A8">
        <w:rPr>
          <w:sz w:val="20"/>
          <w:szCs w:val="20"/>
        </w:rPr>
        <w:t>принцип</w:t>
      </w:r>
      <w:r w:rsidRPr="000852A8">
        <w:rPr>
          <w:spacing w:val="-11"/>
          <w:sz w:val="20"/>
          <w:szCs w:val="20"/>
        </w:rPr>
        <w:t xml:space="preserve"> </w:t>
      </w:r>
      <w:r w:rsidRPr="000852A8">
        <w:rPr>
          <w:sz w:val="20"/>
          <w:szCs w:val="20"/>
        </w:rPr>
        <w:t>развития.</w:t>
      </w:r>
      <w:r w:rsidRPr="000852A8">
        <w:rPr>
          <w:spacing w:val="-9"/>
          <w:sz w:val="20"/>
          <w:szCs w:val="20"/>
        </w:rPr>
        <w:t xml:space="preserve"> </w:t>
      </w:r>
      <w:r w:rsidRPr="000852A8">
        <w:rPr>
          <w:sz w:val="20"/>
          <w:szCs w:val="20"/>
        </w:rPr>
        <w:t>Тема.</w:t>
      </w:r>
      <w:r w:rsidRPr="000852A8">
        <w:rPr>
          <w:spacing w:val="-6"/>
          <w:sz w:val="20"/>
          <w:szCs w:val="20"/>
        </w:rPr>
        <w:t xml:space="preserve"> </w:t>
      </w:r>
      <w:r w:rsidRPr="000852A8">
        <w:rPr>
          <w:spacing w:val="-2"/>
          <w:sz w:val="20"/>
          <w:szCs w:val="20"/>
        </w:rPr>
        <w:t>Вариации.</w:t>
      </w:r>
    </w:p>
    <w:p w:rsidR="00493185" w:rsidRPr="000852A8" w:rsidRDefault="00493185" w:rsidP="000852A8">
      <w:pPr>
        <w:pStyle w:val="a3"/>
        <w:ind w:left="0" w:firstLine="0"/>
        <w:jc w:val="left"/>
        <w:rPr>
          <w:sz w:val="20"/>
          <w:szCs w:val="20"/>
        </w:rPr>
      </w:pPr>
    </w:p>
    <w:p w:rsidR="00493185" w:rsidRPr="000852A8" w:rsidRDefault="00411DB8" w:rsidP="000852A8">
      <w:pPr>
        <w:pStyle w:val="2"/>
        <w:spacing w:line="240" w:lineRule="auto"/>
        <w:rPr>
          <w:sz w:val="20"/>
          <w:szCs w:val="20"/>
        </w:rPr>
      </w:pPr>
      <w:r w:rsidRPr="000852A8">
        <w:rPr>
          <w:sz w:val="20"/>
          <w:szCs w:val="20"/>
        </w:rPr>
        <w:lastRenderedPageBreak/>
        <w:t>Модуль</w:t>
      </w:r>
      <w:r w:rsidRPr="000852A8">
        <w:rPr>
          <w:spacing w:val="-7"/>
          <w:sz w:val="20"/>
          <w:szCs w:val="20"/>
        </w:rPr>
        <w:t xml:space="preserve"> </w:t>
      </w:r>
      <w:r w:rsidRPr="000852A8">
        <w:rPr>
          <w:sz w:val="20"/>
          <w:szCs w:val="20"/>
        </w:rPr>
        <w:t>№</w:t>
      </w:r>
      <w:r w:rsidRPr="000852A8">
        <w:rPr>
          <w:spacing w:val="-8"/>
          <w:sz w:val="20"/>
          <w:szCs w:val="20"/>
        </w:rPr>
        <w:t xml:space="preserve"> </w:t>
      </w:r>
      <w:r w:rsidRPr="000852A8">
        <w:rPr>
          <w:sz w:val="20"/>
          <w:szCs w:val="20"/>
        </w:rPr>
        <w:t>2</w:t>
      </w:r>
      <w:r w:rsidRPr="000852A8">
        <w:rPr>
          <w:spacing w:val="-6"/>
          <w:sz w:val="20"/>
          <w:szCs w:val="20"/>
        </w:rPr>
        <w:t xml:space="preserve"> </w:t>
      </w:r>
      <w:r w:rsidRPr="000852A8">
        <w:rPr>
          <w:sz w:val="20"/>
          <w:szCs w:val="20"/>
        </w:rPr>
        <w:t>«Народная</w:t>
      </w:r>
      <w:r w:rsidRPr="000852A8">
        <w:rPr>
          <w:spacing w:val="-6"/>
          <w:sz w:val="20"/>
          <w:szCs w:val="20"/>
        </w:rPr>
        <w:t xml:space="preserve"> </w:t>
      </w:r>
      <w:r w:rsidRPr="000852A8">
        <w:rPr>
          <w:sz w:val="20"/>
          <w:szCs w:val="20"/>
        </w:rPr>
        <w:t>музыка</w:t>
      </w:r>
      <w:r w:rsidRPr="000852A8">
        <w:rPr>
          <w:spacing w:val="-6"/>
          <w:sz w:val="20"/>
          <w:szCs w:val="20"/>
        </w:rPr>
        <w:t xml:space="preserve"> </w:t>
      </w:r>
      <w:r w:rsidRPr="000852A8">
        <w:rPr>
          <w:spacing w:val="-2"/>
          <w:sz w:val="20"/>
          <w:szCs w:val="20"/>
        </w:rPr>
        <w:t>России»</w:t>
      </w:r>
    </w:p>
    <w:p w:rsidR="00493185" w:rsidRPr="000852A8" w:rsidRDefault="00411DB8" w:rsidP="00122A5A">
      <w:pPr>
        <w:pStyle w:val="a3"/>
        <w:rPr>
          <w:sz w:val="20"/>
          <w:szCs w:val="20"/>
        </w:rPr>
      </w:pPr>
      <w:r w:rsidRPr="000852A8">
        <w:rPr>
          <w:sz w:val="20"/>
          <w:szCs w:val="20"/>
        </w:rPr>
        <w:t>Данный модуль является одним из наиболее значимых. Цели воспитания национальной и гражданской идентичности, а также принцип «вхождения в музыку</w:t>
      </w:r>
      <w:r w:rsidRPr="000852A8">
        <w:rPr>
          <w:spacing w:val="40"/>
          <w:sz w:val="20"/>
          <w:szCs w:val="20"/>
        </w:rPr>
        <w:t xml:space="preserve"> </w:t>
      </w:r>
      <w:r w:rsidRPr="000852A8">
        <w:rPr>
          <w:sz w:val="20"/>
          <w:szCs w:val="20"/>
        </w:rPr>
        <w:t>от</w:t>
      </w:r>
      <w:r w:rsidRPr="000852A8">
        <w:rPr>
          <w:spacing w:val="40"/>
          <w:sz w:val="20"/>
          <w:szCs w:val="20"/>
        </w:rPr>
        <w:t xml:space="preserve"> </w:t>
      </w:r>
      <w:r w:rsidRPr="000852A8">
        <w:rPr>
          <w:sz w:val="20"/>
          <w:szCs w:val="20"/>
        </w:rPr>
        <w:t>родного</w:t>
      </w:r>
      <w:r w:rsidRPr="000852A8">
        <w:rPr>
          <w:spacing w:val="40"/>
          <w:sz w:val="20"/>
          <w:szCs w:val="20"/>
        </w:rPr>
        <w:t xml:space="preserve"> </w:t>
      </w:r>
      <w:r w:rsidRPr="000852A8">
        <w:rPr>
          <w:sz w:val="20"/>
          <w:szCs w:val="20"/>
        </w:rPr>
        <w:t>порога»</w:t>
      </w:r>
      <w:r w:rsidRPr="000852A8">
        <w:rPr>
          <w:spacing w:val="40"/>
          <w:sz w:val="20"/>
          <w:szCs w:val="20"/>
        </w:rPr>
        <w:t xml:space="preserve"> </w:t>
      </w:r>
      <w:r w:rsidRPr="000852A8">
        <w:rPr>
          <w:sz w:val="20"/>
          <w:szCs w:val="20"/>
        </w:rPr>
        <w:t>предполагают,</w:t>
      </w:r>
      <w:r w:rsidRPr="000852A8">
        <w:rPr>
          <w:spacing w:val="40"/>
          <w:sz w:val="20"/>
          <w:szCs w:val="20"/>
        </w:rPr>
        <w:t xml:space="preserve"> </w:t>
      </w:r>
      <w:r w:rsidRPr="000852A8">
        <w:rPr>
          <w:sz w:val="20"/>
          <w:szCs w:val="20"/>
        </w:rPr>
        <w:t>что</w:t>
      </w:r>
      <w:r w:rsidRPr="000852A8">
        <w:rPr>
          <w:spacing w:val="40"/>
          <w:sz w:val="20"/>
          <w:szCs w:val="20"/>
        </w:rPr>
        <w:t xml:space="preserve"> </w:t>
      </w:r>
      <w:r w:rsidRPr="000852A8">
        <w:rPr>
          <w:sz w:val="20"/>
          <w:szCs w:val="20"/>
        </w:rPr>
        <w:t>отправной</w:t>
      </w:r>
      <w:r w:rsidRPr="000852A8">
        <w:rPr>
          <w:spacing w:val="40"/>
          <w:sz w:val="20"/>
          <w:szCs w:val="20"/>
        </w:rPr>
        <w:t xml:space="preserve"> </w:t>
      </w:r>
      <w:r w:rsidRPr="000852A8">
        <w:rPr>
          <w:sz w:val="20"/>
          <w:szCs w:val="20"/>
        </w:rPr>
        <w:t>точкой</w:t>
      </w:r>
      <w:r w:rsidRPr="000852A8">
        <w:rPr>
          <w:spacing w:val="40"/>
          <w:sz w:val="20"/>
          <w:szCs w:val="20"/>
        </w:rPr>
        <w:t xml:space="preserve"> </w:t>
      </w:r>
      <w:r w:rsidRPr="000852A8">
        <w:rPr>
          <w:sz w:val="20"/>
          <w:szCs w:val="20"/>
        </w:rPr>
        <w:t>для</w:t>
      </w:r>
      <w:r w:rsidRPr="000852A8">
        <w:rPr>
          <w:spacing w:val="40"/>
          <w:sz w:val="20"/>
          <w:szCs w:val="20"/>
        </w:rPr>
        <w:t xml:space="preserve"> </w:t>
      </w:r>
      <w:r w:rsidRPr="000852A8">
        <w:rPr>
          <w:sz w:val="20"/>
          <w:szCs w:val="20"/>
        </w:rPr>
        <w:t>освоения</w:t>
      </w:r>
      <w:r w:rsidR="00122A5A">
        <w:rPr>
          <w:sz w:val="20"/>
          <w:szCs w:val="20"/>
        </w:rPr>
        <w:t xml:space="preserve"> </w:t>
      </w:r>
      <w:r w:rsidRPr="000852A8">
        <w:rPr>
          <w:sz w:val="20"/>
          <w:szCs w:val="20"/>
        </w:rPr>
        <w:t>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93185" w:rsidRPr="000852A8" w:rsidRDefault="00411DB8" w:rsidP="00E35C2E">
      <w:pPr>
        <w:ind w:left="426" w:firstLine="565"/>
        <w:jc w:val="both"/>
        <w:rPr>
          <w:sz w:val="20"/>
          <w:szCs w:val="20"/>
        </w:rPr>
      </w:pPr>
      <w:r w:rsidRPr="000852A8">
        <w:rPr>
          <w:i/>
          <w:sz w:val="20"/>
          <w:szCs w:val="20"/>
        </w:rPr>
        <w:t>Край,</w:t>
      </w:r>
      <w:r w:rsidRPr="000852A8">
        <w:rPr>
          <w:i/>
          <w:spacing w:val="8"/>
          <w:sz w:val="20"/>
          <w:szCs w:val="20"/>
        </w:rPr>
        <w:t xml:space="preserve"> </w:t>
      </w:r>
      <w:r w:rsidRPr="000852A8">
        <w:rPr>
          <w:i/>
          <w:sz w:val="20"/>
          <w:szCs w:val="20"/>
        </w:rPr>
        <w:t>в</w:t>
      </w:r>
      <w:r w:rsidRPr="000852A8">
        <w:rPr>
          <w:i/>
          <w:spacing w:val="73"/>
          <w:sz w:val="20"/>
          <w:szCs w:val="20"/>
        </w:rPr>
        <w:t xml:space="preserve"> </w:t>
      </w:r>
      <w:r w:rsidRPr="000852A8">
        <w:rPr>
          <w:i/>
          <w:sz w:val="20"/>
          <w:szCs w:val="20"/>
        </w:rPr>
        <w:t>котором</w:t>
      </w:r>
      <w:r w:rsidRPr="000852A8">
        <w:rPr>
          <w:i/>
          <w:spacing w:val="75"/>
          <w:sz w:val="20"/>
          <w:szCs w:val="20"/>
        </w:rPr>
        <w:t xml:space="preserve"> </w:t>
      </w:r>
      <w:r w:rsidRPr="000852A8">
        <w:rPr>
          <w:i/>
          <w:sz w:val="20"/>
          <w:szCs w:val="20"/>
        </w:rPr>
        <w:t>ты</w:t>
      </w:r>
      <w:r w:rsidRPr="000852A8">
        <w:rPr>
          <w:i/>
          <w:spacing w:val="74"/>
          <w:sz w:val="20"/>
          <w:szCs w:val="20"/>
        </w:rPr>
        <w:t xml:space="preserve"> </w:t>
      </w:r>
      <w:r w:rsidRPr="000852A8">
        <w:rPr>
          <w:i/>
          <w:sz w:val="20"/>
          <w:szCs w:val="20"/>
        </w:rPr>
        <w:t>живѐшь.</w:t>
      </w:r>
      <w:r w:rsidRPr="000852A8">
        <w:rPr>
          <w:i/>
          <w:spacing w:val="77"/>
          <w:sz w:val="20"/>
          <w:szCs w:val="20"/>
        </w:rPr>
        <w:t xml:space="preserve"> </w:t>
      </w:r>
      <w:r w:rsidRPr="000852A8">
        <w:rPr>
          <w:sz w:val="20"/>
          <w:szCs w:val="20"/>
        </w:rPr>
        <w:t>Музыкальные</w:t>
      </w:r>
      <w:r w:rsidRPr="000852A8">
        <w:rPr>
          <w:spacing w:val="73"/>
          <w:sz w:val="20"/>
          <w:szCs w:val="20"/>
        </w:rPr>
        <w:t xml:space="preserve"> </w:t>
      </w:r>
      <w:r w:rsidRPr="000852A8">
        <w:rPr>
          <w:sz w:val="20"/>
          <w:szCs w:val="20"/>
        </w:rPr>
        <w:t>традиции</w:t>
      </w:r>
      <w:r w:rsidRPr="000852A8">
        <w:rPr>
          <w:spacing w:val="77"/>
          <w:sz w:val="20"/>
          <w:szCs w:val="20"/>
        </w:rPr>
        <w:t xml:space="preserve"> </w:t>
      </w:r>
      <w:r w:rsidRPr="000852A8">
        <w:rPr>
          <w:sz w:val="20"/>
          <w:szCs w:val="20"/>
        </w:rPr>
        <w:t>малой</w:t>
      </w:r>
      <w:r w:rsidRPr="000852A8">
        <w:rPr>
          <w:spacing w:val="77"/>
          <w:sz w:val="20"/>
          <w:szCs w:val="20"/>
        </w:rPr>
        <w:t xml:space="preserve"> </w:t>
      </w:r>
      <w:r w:rsidRPr="000852A8">
        <w:rPr>
          <w:spacing w:val="-2"/>
          <w:sz w:val="20"/>
          <w:szCs w:val="20"/>
        </w:rPr>
        <w:t>Родины.</w:t>
      </w:r>
      <w:r w:rsidR="00E35C2E">
        <w:rPr>
          <w:spacing w:val="-2"/>
          <w:sz w:val="20"/>
          <w:szCs w:val="20"/>
        </w:rPr>
        <w:t xml:space="preserve"> </w:t>
      </w:r>
      <w:r w:rsidRPr="000852A8">
        <w:rPr>
          <w:sz w:val="20"/>
          <w:szCs w:val="20"/>
        </w:rPr>
        <w:t>Песни,</w:t>
      </w:r>
      <w:r w:rsidRPr="000852A8">
        <w:rPr>
          <w:spacing w:val="-11"/>
          <w:sz w:val="20"/>
          <w:szCs w:val="20"/>
        </w:rPr>
        <w:t xml:space="preserve"> </w:t>
      </w:r>
      <w:r w:rsidRPr="000852A8">
        <w:rPr>
          <w:sz w:val="20"/>
          <w:szCs w:val="20"/>
        </w:rPr>
        <w:t>обряды,</w:t>
      </w:r>
      <w:r w:rsidRPr="000852A8">
        <w:rPr>
          <w:spacing w:val="-10"/>
          <w:sz w:val="20"/>
          <w:szCs w:val="20"/>
        </w:rPr>
        <w:t xml:space="preserve"> </w:t>
      </w:r>
      <w:r w:rsidRPr="000852A8">
        <w:rPr>
          <w:sz w:val="20"/>
          <w:szCs w:val="20"/>
        </w:rPr>
        <w:t>музыкальные</w:t>
      </w:r>
      <w:r w:rsidRPr="000852A8">
        <w:rPr>
          <w:spacing w:val="-12"/>
          <w:sz w:val="20"/>
          <w:szCs w:val="20"/>
        </w:rPr>
        <w:t xml:space="preserve"> </w:t>
      </w:r>
      <w:r w:rsidRPr="000852A8">
        <w:rPr>
          <w:spacing w:val="-2"/>
          <w:sz w:val="20"/>
          <w:szCs w:val="20"/>
        </w:rPr>
        <w:t>инструменты.</w:t>
      </w:r>
    </w:p>
    <w:p w:rsidR="00493185" w:rsidRPr="000852A8" w:rsidRDefault="00411DB8" w:rsidP="000852A8">
      <w:pPr>
        <w:pStyle w:val="a3"/>
        <w:rPr>
          <w:sz w:val="20"/>
          <w:szCs w:val="20"/>
        </w:rPr>
      </w:pPr>
      <w:r w:rsidRPr="000852A8">
        <w:rPr>
          <w:i/>
          <w:sz w:val="20"/>
          <w:szCs w:val="20"/>
        </w:rPr>
        <w:t xml:space="preserve">Русский фольклор. </w:t>
      </w:r>
      <w:r w:rsidRPr="000852A8">
        <w:rPr>
          <w:sz w:val="20"/>
          <w:szCs w:val="20"/>
        </w:rPr>
        <w:t>Русские народные песни (трудовые, солдатские, хороводные и др.). Детский фольклор (игровые, заклички, потешки, считалки, при</w:t>
      </w:r>
      <w:r w:rsidRPr="000852A8">
        <w:rPr>
          <w:spacing w:val="-2"/>
          <w:sz w:val="20"/>
          <w:szCs w:val="20"/>
        </w:rPr>
        <w:t>баутки).</w:t>
      </w:r>
    </w:p>
    <w:p w:rsidR="00493185" w:rsidRPr="000852A8" w:rsidRDefault="00411DB8" w:rsidP="000852A8">
      <w:pPr>
        <w:ind w:left="425" w:firstLine="566"/>
        <w:jc w:val="both"/>
        <w:rPr>
          <w:sz w:val="20"/>
          <w:szCs w:val="20"/>
        </w:rPr>
      </w:pPr>
      <w:r w:rsidRPr="000852A8">
        <w:rPr>
          <w:i/>
          <w:sz w:val="20"/>
          <w:szCs w:val="20"/>
        </w:rPr>
        <w:t xml:space="preserve">Русские народные музыкальные инструменты. </w:t>
      </w:r>
      <w:r w:rsidRPr="000852A8">
        <w:rPr>
          <w:sz w:val="20"/>
          <w:szCs w:val="20"/>
        </w:rPr>
        <w:t>Народные музыкальные инструменты (балалайка, рожок, свирель, гусли, гармонь, ложки). Инструментальные наигрыши. Плясовые мелодии.</w:t>
      </w:r>
    </w:p>
    <w:p w:rsidR="00493185" w:rsidRPr="000852A8" w:rsidRDefault="00411DB8" w:rsidP="000852A8">
      <w:pPr>
        <w:pStyle w:val="a3"/>
        <w:rPr>
          <w:sz w:val="20"/>
          <w:szCs w:val="20"/>
        </w:rPr>
      </w:pPr>
      <w:r w:rsidRPr="000852A8">
        <w:rPr>
          <w:i/>
          <w:sz w:val="20"/>
          <w:szCs w:val="20"/>
        </w:rPr>
        <w:t>Сказки, мифы</w:t>
      </w:r>
      <w:r w:rsidRPr="000852A8">
        <w:rPr>
          <w:i/>
          <w:spacing w:val="-3"/>
          <w:sz w:val="20"/>
          <w:szCs w:val="20"/>
        </w:rPr>
        <w:t xml:space="preserve"> </w:t>
      </w:r>
      <w:r w:rsidRPr="000852A8">
        <w:rPr>
          <w:i/>
          <w:sz w:val="20"/>
          <w:szCs w:val="20"/>
        </w:rPr>
        <w:t xml:space="preserve">и легенды. </w:t>
      </w:r>
      <w:r w:rsidRPr="000852A8">
        <w:rPr>
          <w:sz w:val="20"/>
          <w:szCs w:val="20"/>
        </w:rPr>
        <w:t>Народные сказители. Русские народные сказания, былины. Эпос народов России. Сказки и легенды о музыке и музыкантах.</w:t>
      </w:r>
    </w:p>
    <w:p w:rsidR="00493185" w:rsidRPr="000852A8" w:rsidRDefault="00411DB8" w:rsidP="000852A8">
      <w:pPr>
        <w:pStyle w:val="a3"/>
        <w:rPr>
          <w:sz w:val="20"/>
          <w:szCs w:val="20"/>
        </w:rPr>
      </w:pPr>
      <w:r w:rsidRPr="000852A8">
        <w:rPr>
          <w:i/>
          <w:sz w:val="20"/>
          <w:szCs w:val="20"/>
        </w:rPr>
        <w:t xml:space="preserve">Жанры музыкального фольклора. </w:t>
      </w:r>
      <w:r w:rsidRPr="000852A8">
        <w:rPr>
          <w:sz w:val="20"/>
          <w:szCs w:val="20"/>
        </w:rPr>
        <w:t>Фольклорные жанры, общие для всех народов: лирические, трудовые, колыбельные песни, танцы и пляски. Традиционные музыкальные инструменты.</w:t>
      </w:r>
    </w:p>
    <w:p w:rsidR="00493185" w:rsidRPr="000852A8" w:rsidRDefault="00411DB8" w:rsidP="00E35C2E">
      <w:pPr>
        <w:ind w:left="426" w:firstLine="565"/>
        <w:jc w:val="both"/>
        <w:rPr>
          <w:sz w:val="20"/>
          <w:szCs w:val="20"/>
        </w:rPr>
      </w:pPr>
      <w:r w:rsidRPr="000852A8">
        <w:rPr>
          <w:i/>
          <w:sz w:val="20"/>
          <w:szCs w:val="20"/>
        </w:rPr>
        <w:t>Народные</w:t>
      </w:r>
      <w:r w:rsidRPr="000852A8">
        <w:rPr>
          <w:i/>
          <w:spacing w:val="20"/>
          <w:sz w:val="20"/>
          <w:szCs w:val="20"/>
        </w:rPr>
        <w:t xml:space="preserve"> </w:t>
      </w:r>
      <w:r w:rsidRPr="000852A8">
        <w:rPr>
          <w:i/>
          <w:sz w:val="20"/>
          <w:szCs w:val="20"/>
        </w:rPr>
        <w:t>праздники.</w:t>
      </w:r>
      <w:r w:rsidRPr="000852A8">
        <w:rPr>
          <w:i/>
          <w:spacing w:val="28"/>
          <w:sz w:val="20"/>
          <w:szCs w:val="20"/>
        </w:rPr>
        <w:t xml:space="preserve"> </w:t>
      </w:r>
      <w:r w:rsidRPr="000852A8">
        <w:rPr>
          <w:sz w:val="20"/>
          <w:szCs w:val="20"/>
        </w:rPr>
        <w:t>Обряды,</w:t>
      </w:r>
      <w:r w:rsidRPr="000852A8">
        <w:rPr>
          <w:spacing w:val="21"/>
          <w:sz w:val="20"/>
          <w:szCs w:val="20"/>
        </w:rPr>
        <w:t xml:space="preserve"> </w:t>
      </w:r>
      <w:r w:rsidRPr="000852A8">
        <w:rPr>
          <w:sz w:val="20"/>
          <w:szCs w:val="20"/>
        </w:rPr>
        <w:t>игры,</w:t>
      </w:r>
      <w:r w:rsidRPr="000852A8">
        <w:rPr>
          <w:spacing w:val="22"/>
          <w:sz w:val="20"/>
          <w:szCs w:val="20"/>
        </w:rPr>
        <w:t xml:space="preserve"> </w:t>
      </w:r>
      <w:r w:rsidRPr="000852A8">
        <w:rPr>
          <w:sz w:val="20"/>
          <w:szCs w:val="20"/>
        </w:rPr>
        <w:t>хороводы,</w:t>
      </w:r>
      <w:r w:rsidRPr="000852A8">
        <w:rPr>
          <w:spacing w:val="22"/>
          <w:sz w:val="20"/>
          <w:szCs w:val="20"/>
        </w:rPr>
        <w:t xml:space="preserve"> </w:t>
      </w:r>
      <w:r w:rsidRPr="000852A8">
        <w:rPr>
          <w:sz w:val="20"/>
          <w:szCs w:val="20"/>
        </w:rPr>
        <w:t>праздничная</w:t>
      </w:r>
      <w:r w:rsidRPr="000852A8">
        <w:rPr>
          <w:spacing w:val="23"/>
          <w:sz w:val="20"/>
          <w:szCs w:val="20"/>
        </w:rPr>
        <w:t xml:space="preserve"> </w:t>
      </w:r>
      <w:r w:rsidRPr="000852A8">
        <w:rPr>
          <w:sz w:val="20"/>
          <w:szCs w:val="20"/>
        </w:rPr>
        <w:t>символика</w:t>
      </w:r>
      <w:r w:rsidRPr="000852A8">
        <w:rPr>
          <w:spacing w:val="60"/>
          <w:w w:val="150"/>
          <w:sz w:val="20"/>
          <w:szCs w:val="20"/>
        </w:rPr>
        <w:t xml:space="preserve"> </w:t>
      </w:r>
      <w:r w:rsidRPr="000852A8">
        <w:rPr>
          <w:spacing w:val="-10"/>
          <w:sz w:val="20"/>
          <w:szCs w:val="20"/>
        </w:rPr>
        <w:t>-</w:t>
      </w:r>
      <w:r w:rsidR="00E35C2E">
        <w:rPr>
          <w:spacing w:val="-10"/>
          <w:sz w:val="20"/>
          <w:szCs w:val="20"/>
        </w:rPr>
        <w:t xml:space="preserve">  </w:t>
      </w:r>
      <w:r w:rsidRPr="000852A8">
        <w:rPr>
          <w:sz w:val="20"/>
          <w:szCs w:val="20"/>
        </w:rPr>
        <w:t>на</w:t>
      </w:r>
      <w:r w:rsidRPr="000852A8">
        <w:rPr>
          <w:spacing w:val="-7"/>
          <w:sz w:val="20"/>
          <w:szCs w:val="20"/>
        </w:rPr>
        <w:t xml:space="preserve"> </w:t>
      </w:r>
      <w:r w:rsidRPr="000852A8">
        <w:rPr>
          <w:sz w:val="20"/>
          <w:szCs w:val="20"/>
        </w:rPr>
        <w:t>примере</w:t>
      </w:r>
      <w:r w:rsidRPr="000852A8">
        <w:rPr>
          <w:spacing w:val="-5"/>
          <w:sz w:val="20"/>
          <w:szCs w:val="20"/>
        </w:rPr>
        <w:t xml:space="preserve"> </w:t>
      </w:r>
      <w:r w:rsidRPr="000852A8">
        <w:rPr>
          <w:sz w:val="20"/>
          <w:szCs w:val="20"/>
        </w:rPr>
        <w:t>одного</w:t>
      </w:r>
      <w:r w:rsidRPr="000852A8">
        <w:rPr>
          <w:spacing w:val="-9"/>
          <w:sz w:val="20"/>
          <w:szCs w:val="20"/>
        </w:rPr>
        <w:t xml:space="preserve"> </w:t>
      </w:r>
      <w:r w:rsidRPr="000852A8">
        <w:rPr>
          <w:sz w:val="20"/>
          <w:szCs w:val="20"/>
        </w:rPr>
        <w:t>или</w:t>
      </w:r>
      <w:r w:rsidRPr="000852A8">
        <w:rPr>
          <w:spacing w:val="-5"/>
          <w:sz w:val="20"/>
          <w:szCs w:val="20"/>
        </w:rPr>
        <w:t xml:space="preserve"> </w:t>
      </w:r>
      <w:r w:rsidRPr="000852A8">
        <w:rPr>
          <w:sz w:val="20"/>
          <w:szCs w:val="20"/>
        </w:rPr>
        <w:t>нескольких</w:t>
      </w:r>
      <w:r w:rsidRPr="000852A8">
        <w:rPr>
          <w:spacing w:val="-4"/>
          <w:sz w:val="20"/>
          <w:szCs w:val="20"/>
        </w:rPr>
        <w:t xml:space="preserve"> </w:t>
      </w:r>
      <w:r w:rsidRPr="000852A8">
        <w:rPr>
          <w:sz w:val="20"/>
          <w:szCs w:val="20"/>
        </w:rPr>
        <w:t>народных</w:t>
      </w:r>
      <w:r w:rsidRPr="000852A8">
        <w:rPr>
          <w:spacing w:val="-1"/>
          <w:sz w:val="20"/>
          <w:szCs w:val="20"/>
        </w:rPr>
        <w:t xml:space="preserve"> </w:t>
      </w:r>
      <w:r w:rsidRPr="000852A8">
        <w:rPr>
          <w:spacing w:val="-2"/>
          <w:sz w:val="20"/>
          <w:szCs w:val="20"/>
        </w:rPr>
        <w:t>праздников</w:t>
      </w:r>
    </w:p>
    <w:p w:rsidR="00493185" w:rsidRPr="000852A8" w:rsidRDefault="00411DB8" w:rsidP="00E35C2E">
      <w:pPr>
        <w:ind w:left="991"/>
        <w:jc w:val="both"/>
        <w:rPr>
          <w:sz w:val="20"/>
          <w:szCs w:val="20"/>
        </w:rPr>
      </w:pPr>
      <w:r w:rsidRPr="000852A8">
        <w:rPr>
          <w:i/>
          <w:sz w:val="20"/>
          <w:szCs w:val="20"/>
        </w:rPr>
        <w:t>Первые</w:t>
      </w:r>
      <w:r w:rsidRPr="000852A8">
        <w:rPr>
          <w:i/>
          <w:spacing w:val="14"/>
          <w:sz w:val="20"/>
          <w:szCs w:val="20"/>
        </w:rPr>
        <w:t xml:space="preserve"> </w:t>
      </w:r>
      <w:r w:rsidRPr="000852A8">
        <w:rPr>
          <w:i/>
          <w:sz w:val="20"/>
          <w:szCs w:val="20"/>
        </w:rPr>
        <w:t>артисты,</w:t>
      </w:r>
      <w:r w:rsidRPr="000852A8">
        <w:rPr>
          <w:i/>
          <w:spacing w:val="78"/>
          <w:sz w:val="20"/>
          <w:szCs w:val="20"/>
        </w:rPr>
        <w:t xml:space="preserve"> </w:t>
      </w:r>
      <w:r w:rsidRPr="000852A8">
        <w:rPr>
          <w:i/>
          <w:sz w:val="20"/>
          <w:szCs w:val="20"/>
        </w:rPr>
        <w:t>народный</w:t>
      </w:r>
      <w:r w:rsidRPr="000852A8">
        <w:rPr>
          <w:i/>
          <w:spacing w:val="78"/>
          <w:sz w:val="20"/>
          <w:szCs w:val="20"/>
        </w:rPr>
        <w:t xml:space="preserve"> </w:t>
      </w:r>
      <w:r w:rsidRPr="000852A8">
        <w:rPr>
          <w:i/>
          <w:sz w:val="20"/>
          <w:szCs w:val="20"/>
        </w:rPr>
        <w:t>театр.</w:t>
      </w:r>
      <w:r w:rsidRPr="000852A8">
        <w:rPr>
          <w:i/>
          <w:spacing w:val="46"/>
          <w:w w:val="150"/>
          <w:sz w:val="20"/>
          <w:szCs w:val="20"/>
        </w:rPr>
        <w:t xml:space="preserve"> </w:t>
      </w:r>
      <w:r w:rsidRPr="000852A8">
        <w:rPr>
          <w:sz w:val="20"/>
          <w:szCs w:val="20"/>
        </w:rPr>
        <w:t>Скоморохи.</w:t>
      </w:r>
      <w:r w:rsidRPr="000852A8">
        <w:rPr>
          <w:spacing w:val="49"/>
          <w:w w:val="150"/>
          <w:sz w:val="20"/>
          <w:szCs w:val="20"/>
        </w:rPr>
        <w:t xml:space="preserve"> </w:t>
      </w:r>
      <w:r w:rsidRPr="000852A8">
        <w:rPr>
          <w:sz w:val="20"/>
          <w:szCs w:val="20"/>
        </w:rPr>
        <w:t>Ярмарочный</w:t>
      </w:r>
      <w:r w:rsidRPr="000852A8">
        <w:rPr>
          <w:spacing w:val="46"/>
          <w:w w:val="150"/>
          <w:sz w:val="20"/>
          <w:szCs w:val="20"/>
        </w:rPr>
        <w:t xml:space="preserve"> </w:t>
      </w:r>
      <w:r w:rsidRPr="000852A8">
        <w:rPr>
          <w:spacing w:val="-2"/>
          <w:sz w:val="20"/>
          <w:szCs w:val="20"/>
        </w:rPr>
        <w:t>балаган.</w:t>
      </w:r>
      <w:r w:rsidR="00E35C2E">
        <w:rPr>
          <w:spacing w:val="-2"/>
          <w:sz w:val="20"/>
          <w:szCs w:val="20"/>
        </w:rPr>
        <w:t xml:space="preserve"> </w:t>
      </w:r>
      <w:r w:rsidRPr="000852A8">
        <w:rPr>
          <w:spacing w:val="-2"/>
          <w:sz w:val="20"/>
          <w:szCs w:val="20"/>
        </w:rPr>
        <w:t>Вертеп.</w:t>
      </w:r>
    </w:p>
    <w:p w:rsidR="00493185" w:rsidRPr="000852A8" w:rsidRDefault="00411DB8" w:rsidP="000852A8">
      <w:pPr>
        <w:pStyle w:val="a3"/>
        <w:rPr>
          <w:sz w:val="20"/>
          <w:szCs w:val="20"/>
        </w:rPr>
      </w:pPr>
      <w:r w:rsidRPr="000852A8">
        <w:rPr>
          <w:i/>
          <w:sz w:val="20"/>
          <w:szCs w:val="20"/>
        </w:rPr>
        <w:t>Фольклор народов России</w:t>
      </w:r>
      <w:r w:rsidRPr="000852A8">
        <w:rPr>
          <w:sz w:val="20"/>
          <w:szCs w:val="20"/>
        </w:rPr>
        <w:t>. Музыкальные традиции, особенности народной музыки республик Российской Федерации. Жанры, интонации, музыкальные инструменты, музыканты-исполнители.</w:t>
      </w:r>
    </w:p>
    <w:p w:rsidR="00493185" w:rsidRPr="000852A8" w:rsidRDefault="00411DB8" w:rsidP="000852A8">
      <w:pPr>
        <w:ind w:left="425" w:firstLine="566"/>
        <w:jc w:val="both"/>
        <w:rPr>
          <w:sz w:val="20"/>
          <w:szCs w:val="20"/>
        </w:rPr>
      </w:pPr>
      <w:r w:rsidRPr="000852A8">
        <w:rPr>
          <w:i/>
          <w:sz w:val="20"/>
          <w:szCs w:val="20"/>
        </w:rPr>
        <w:t>Фольклор в творчестве профессиональных музыкантов</w:t>
      </w:r>
      <w:r w:rsidRPr="000852A8">
        <w:rPr>
          <w:sz w:val="20"/>
          <w:szCs w:val="20"/>
        </w:rPr>
        <w:t>. Собиратели фольклора. Народные мелодии в обработке композиторов.</w:t>
      </w:r>
    </w:p>
    <w:p w:rsidR="00493185" w:rsidRPr="000852A8" w:rsidRDefault="00411DB8" w:rsidP="000852A8">
      <w:pPr>
        <w:pStyle w:val="a3"/>
        <w:ind w:left="991" w:firstLine="0"/>
        <w:rPr>
          <w:sz w:val="20"/>
          <w:szCs w:val="20"/>
        </w:rPr>
      </w:pPr>
      <w:r w:rsidRPr="000852A8">
        <w:rPr>
          <w:sz w:val="20"/>
          <w:szCs w:val="20"/>
        </w:rPr>
        <w:t>Народные</w:t>
      </w:r>
      <w:r w:rsidRPr="000852A8">
        <w:rPr>
          <w:spacing w:val="-13"/>
          <w:sz w:val="20"/>
          <w:szCs w:val="20"/>
        </w:rPr>
        <w:t xml:space="preserve"> </w:t>
      </w:r>
      <w:r w:rsidRPr="000852A8">
        <w:rPr>
          <w:sz w:val="20"/>
          <w:szCs w:val="20"/>
        </w:rPr>
        <w:t>жанры,</w:t>
      </w:r>
      <w:r w:rsidRPr="000852A8">
        <w:rPr>
          <w:spacing w:val="-8"/>
          <w:sz w:val="20"/>
          <w:szCs w:val="20"/>
        </w:rPr>
        <w:t xml:space="preserve"> </w:t>
      </w:r>
      <w:r w:rsidRPr="000852A8">
        <w:rPr>
          <w:sz w:val="20"/>
          <w:szCs w:val="20"/>
        </w:rPr>
        <w:t>интонации</w:t>
      </w:r>
      <w:r w:rsidRPr="000852A8">
        <w:rPr>
          <w:spacing w:val="-10"/>
          <w:sz w:val="20"/>
          <w:szCs w:val="20"/>
        </w:rPr>
        <w:t xml:space="preserve"> </w:t>
      </w:r>
      <w:r w:rsidRPr="000852A8">
        <w:rPr>
          <w:sz w:val="20"/>
          <w:szCs w:val="20"/>
        </w:rPr>
        <w:t>как</w:t>
      </w:r>
      <w:r w:rsidRPr="000852A8">
        <w:rPr>
          <w:spacing w:val="-10"/>
          <w:sz w:val="20"/>
          <w:szCs w:val="20"/>
        </w:rPr>
        <w:t xml:space="preserve"> </w:t>
      </w:r>
      <w:r w:rsidRPr="000852A8">
        <w:rPr>
          <w:sz w:val="20"/>
          <w:szCs w:val="20"/>
        </w:rPr>
        <w:t>основа</w:t>
      </w:r>
      <w:r w:rsidRPr="000852A8">
        <w:rPr>
          <w:spacing w:val="-8"/>
          <w:sz w:val="20"/>
          <w:szCs w:val="20"/>
        </w:rPr>
        <w:t xml:space="preserve"> </w:t>
      </w:r>
      <w:r w:rsidRPr="000852A8">
        <w:rPr>
          <w:sz w:val="20"/>
          <w:szCs w:val="20"/>
        </w:rPr>
        <w:t>для</w:t>
      </w:r>
      <w:r w:rsidRPr="000852A8">
        <w:rPr>
          <w:spacing w:val="-9"/>
          <w:sz w:val="20"/>
          <w:szCs w:val="20"/>
        </w:rPr>
        <w:t xml:space="preserve"> </w:t>
      </w:r>
      <w:r w:rsidRPr="000852A8">
        <w:rPr>
          <w:sz w:val="20"/>
          <w:szCs w:val="20"/>
        </w:rPr>
        <w:t>композиторского</w:t>
      </w:r>
      <w:r w:rsidRPr="000852A8">
        <w:rPr>
          <w:spacing w:val="-9"/>
          <w:sz w:val="20"/>
          <w:szCs w:val="20"/>
        </w:rPr>
        <w:t xml:space="preserve"> </w:t>
      </w:r>
      <w:r w:rsidRPr="000852A8">
        <w:rPr>
          <w:spacing w:val="-2"/>
          <w:sz w:val="20"/>
          <w:szCs w:val="20"/>
        </w:rPr>
        <w:t>творчества.</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6"/>
          <w:sz w:val="20"/>
          <w:szCs w:val="20"/>
        </w:rPr>
        <w:t xml:space="preserve"> </w:t>
      </w:r>
      <w:r w:rsidRPr="000852A8">
        <w:rPr>
          <w:sz w:val="20"/>
          <w:szCs w:val="20"/>
        </w:rPr>
        <w:t>№</w:t>
      </w:r>
      <w:r w:rsidRPr="000852A8">
        <w:rPr>
          <w:spacing w:val="-8"/>
          <w:sz w:val="20"/>
          <w:szCs w:val="20"/>
        </w:rPr>
        <w:t xml:space="preserve"> </w:t>
      </w:r>
      <w:r w:rsidRPr="000852A8">
        <w:rPr>
          <w:sz w:val="20"/>
          <w:szCs w:val="20"/>
        </w:rPr>
        <w:t>3</w:t>
      </w:r>
      <w:r w:rsidRPr="000852A8">
        <w:rPr>
          <w:spacing w:val="-8"/>
          <w:sz w:val="20"/>
          <w:szCs w:val="20"/>
        </w:rPr>
        <w:t xml:space="preserve"> </w:t>
      </w:r>
      <w:r w:rsidRPr="000852A8">
        <w:rPr>
          <w:sz w:val="20"/>
          <w:szCs w:val="20"/>
        </w:rPr>
        <w:t>«Музыка</w:t>
      </w:r>
      <w:r w:rsidRPr="000852A8">
        <w:rPr>
          <w:spacing w:val="-1"/>
          <w:sz w:val="20"/>
          <w:szCs w:val="20"/>
        </w:rPr>
        <w:t xml:space="preserve"> </w:t>
      </w:r>
      <w:r w:rsidRPr="000852A8">
        <w:rPr>
          <w:sz w:val="20"/>
          <w:szCs w:val="20"/>
        </w:rPr>
        <w:t>народов</w:t>
      </w:r>
      <w:r w:rsidRPr="000852A8">
        <w:rPr>
          <w:spacing w:val="-10"/>
          <w:sz w:val="20"/>
          <w:szCs w:val="20"/>
        </w:rPr>
        <w:t xml:space="preserve"> </w:t>
      </w:r>
      <w:r w:rsidRPr="000852A8">
        <w:rPr>
          <w:spacing w:val="-2"/>
          <w:sz w:val="20"/>
          <w:szCs w:val="20"/>
        </w:rPr>
        <w:t>мира»</w:t>
      </w:r>
    </w:p>
    <w:p w:rsidR="00493185" w:rsidRPr="000852A8" w:rsidRDefault="00411DB8" w:rsidP="000852A8">
      <w:pPr>
        <w:pStyle w:val="a3"/>
        <w:rPr>
          <w:sz w:val="20"/>
          <w:szCs w:val="20"/>
        </w:rPr>
      </w:pPr>
      <w:r w:rsidRPr="000852A8">
        <w:rPr>
          <w:sz w:val="20"/>
          <w:szCs w:val="20"/>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остаѐтся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493185" w:rsidRPr="000852A8" w:rsidRDefault="00411DB8" w:rsidP="00122A5A">
      <w:pPr>
        <w:pStyle w:val="a3"/>
        <w:rPr>
          <w:sz w:val="20"/>
          <w:szCs w:val="20"/>
        </w:rPr>
      </w:pPr>
      <w:r w:rsidRPr="000852A8">
        <w:rPr>
          <w:sz w:val="20"/>
          <w:szCs w:val="20"/>
        </w:rPr>
        <w:t xml:space="preserve">Не менее важным фактором является </w:t>
      </w:r>
      <w:r w:rsidR="00E35C2E">
        <w:rPr>
          <w:sz w:val="20"/>
          <w:szCs w:val="20"/>
        </w:rPr>
        <w:t>принципиальная многомерность со</w:t>
      </w:r>
      <w:r w:rsidRPr="000852A8">
        <w:rPr>
          <w:sz w:val="20"/>
          <w:szCs w:val="20"/>
        </w:rPr>
        <w:t>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493185" w:rsidRPr="000852A8" w:rsidRDefault="00411DB8" w:rsidP="000852A8">
      <w:pPr>
        <w:pStyle w:val="a3"/>
        <w:rPr>
          <w:sz w:val="20"/>
          <w:szCs w:val="20"/>
        </w:rPr>
      </w:pPr>
      <w:r w:rsidRPr="000852A8">
        <w:rPr>
          <w:i/>
          <w:sz w:val="20"/>
          <w:szCs w:val="20"/>
        </w:rPr>
        <w:t xml:space="preserve">Музыка наших соседей. </w:t>
      </w:r>
      <w:r w:rsidRPr="000852A8">
        <w:rPr>
          <w:sz w:val="20"/>
          <w:szCs w:val="20"/>
        </w:rPr>
        <w:t>Фольклор и музыкальные традиции Белоруссии, Украины, Прибалтики (песни, танцы, обычаи, музыкальные инструменты).</w:t>
      </w:r>
    </w:p>
    <w:p w:rsidR="00493185" w:rsidRPr="000852A8" w:rsidRDefault="00411DB8" w:rsidP="000852A8">
      <w:pPr>
        <w:pStyle w:val="a3"/>
        <w:rPr>
          <w:sz w:val="20"/>
          <w:szCs w:val="20"/>
        </w:rPr>
      </w:pPr>
      <w:r w:rsidRPr="000852A8">
        <w:rPr>
          <w:i/>
          <w:sz w:val="20"/>
          <w:szCs w:val="20"/>
        </w:rPr>
        <w:t xml:space="preserve">Кавказские мелодии и ритмы. </w:t>
      </w:r>
      <w:r w:rsidRPr="000852A8">
        <w:rPr>
          <w:sz w:val="20"/>
          <w:szCs w:val="20"/>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493185" w:rsidRPr="000852A8" w:rsidRDefault="00411DB8" w:rsidP="000852A8">
      <w:pPr>
        <w:pStyle w:val="a3"/>
        <w:rPr>
          <w:sz w:val="20"/>
          <w:szCs w:val="20"/>
        </w:rPr>
      </w:pPr>
      <w:r w:rsidRPr="000852A8">
        <w:rPr>
          <w:i/>
          <w:sz w:val="20"/>
          <w:szCs w:val="20"/>
        </w:rPr>
        <w:t>Музыка</w:t>
      </w:r>
      <w:r w:rsidRPr="000852A8">
        <w:rPr>
          <w:i/>
          <w:spacing w:val="-1"/>
          <w:sz w:val="20"/>
          <w:szCs w:val="20"/>
        </w:rPr>
        <w:t xml:space="preserve"> </w:t>
      </w:r>
      <w:r w:rsidRPr="000852A8">
        <w:rPr>
          <w:i/>
          <w:sz w:val="20"/>
          <w:szCs w:val="20"/>
        </w:rPr>
        <w:t>народов</w:t>
      </w:r>
      <w:r w:rsidRPr="000852A8">
        <w:rPr>
          <w:i/>
          <w:spacing w:val="-1"/>
          <w:sz w:val="20"/>
          <w:szCs w:val="20"/>
        </w:rPr>
        <w:t xml:space="preserve"> </w:t>
      </w:r>
      <w:r w:rsidRPr="000852A8">
        <w:rPr>
          <w:i/>
          <w:sz w:val="20"/>
          <w:szCs w:val="20"/>
        </w:rPr>
        <w:t>Европы.</w:t>
      </w:r>
      <w:r w:rsidRPr="000852A8">
        <w:rPr>
          <w:i/>
          <w:spacing w:val="-1"/>
          <w:sz w:val="20"/>
          <w:szCs w:val="20"/>
        </w:rPr>
        <w:t xml:space="preserve"> </w:t>
      </w:r>
      <w:r w:rsidRPr="000852A8">
        <w:rPr>
          <w:sz w:val="20"/>
          <w:szCs w:val="20"/>
        </w:rPr>
        <w:t>Танцевальный</w:t>
      </w:r>
      <w:r w:rsidRPr="000852A8">
        <w:rPr>
          <w:spacing w:val="-3"/>
          <w:sz w:val="20"/>
          <w:szCs w:val="20"/>
        </w:rPr>
        <w:t xml:space="preserve"> </w:t>
      </w:r>
      <w:r w:rsidRPr="000852A8">
        <w:rPr>
          <w:sz w:val="20"/>
          <w:szCs w:val="20"/>
        </w:rPr>
        <w:t>и</w:t>
      </w:r>
      <w:r w:rsidRPr="000852A8">
        <w:rPr>
          <w:spacing w:val="-1"/>
          <w:sz w:val="20"/>
          <w:szCs w:val="20"/>
        </w:rPr>
        <w:t xml:space="preserve"> </w:t>
      </w:r>
      <w:r w:rsidRPr="000852A8">
        <w:rPr>
          <w:sz w:val="20"/>
          <w:szCs w:val="20"/>
        </w:rPr>
        <w:t>песенный</w:t>
      </w:r>
      <w:r w:rsidRPr="000852A8">
        <w:rPr>
          <w:spacing w:val="-3"/>
          <w:sz w:val="20"/>
          <w:szCs w:val="20"/>
        </w:rPr>
        <w:t xml:space="preserve"> </w:t>
      </w:r>
      <w:r w:rsidRPr="000852A8">
        <w:rPr>
          <w:sz w:val="20"/>
          <w:szCs w:val="20"/>
        </w:rPr>
        <w:t>фольклор</w:t>
      </w:r>
      <w:r w:rsidRPr="000852A8">
        <w:rPr>
          <w:spacing w:val="-2"/>
          <w:sz w:val="20"/>
          <w:szCs w:val="20"/>
        </w:rPr>
        <w:t xml:space="preserve"> </w:t>
      </w:r>
      <w:r w:rsidRPr="000852A8">
        <w:rPr>
          <w:sz w:val="20"/>
          <w:szCs w:val="20"/>
        </w:rPr>
        <w:t>европейских народов. Канон. Странствующие музыканты. Карнавал.</w:t>
      </w:r>
    </w:p>
    <w:p w:rsidR="00493185" w:rsidRPr="000852A8" w:rsidRDefault="00411DB8" w:rsidP="000852A8">
      <w:pPr>
        <w:pStyle w:val="a3"/>
        <w:rPr>
          <w:sz w:val="20"/>
          <w:szCs w:val="20"/>
        </w:rPr>
      </w:pPr>
      <w:r w:rsidRPr="000852A8">
        <w:rPr>
          <w:i/>
          <w:sz w:val="20"/>
          <w:szCs w:val="20"/>
        </w:rPr>
        <w:t xml:space="preserve">Музыка Испании и Латинской Америки. </w:t>
      </w:r>
      <w:r w:rsidRPr="000852A8">
        <w:rPr>
          <w:sz w:val="20"/>
          <w:szCs w:val="20"/>
        </w:rPr>
        <w:t>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493185" w:rsidRPr="000852A8" w:rsidRDefault="00411DB8" w:rsidP="000852A8">
      <w:pPr>
        <w:pStyle w:val="a3"/>
        <w:rPr>
          <w:sz w:val="20"/>
          <w:szCs w:val="20"/>
        </w:rPr>
      </w:pPr>
      <w:r w:rsidRPr="000852A8">
        <w:rPr>
          <w:i/>
          <w:sz w:val="20"/>
          <w:szCs w:val="20"/>
        </w:rPr>
        <w:t>Музыка</w:t>
      </w:r>
      <w:r w:rsidRPr="000852A8">
        <w:rPr>
          <w:i/>
          <w:spacing w:val="-1"/>
          <w:sz w:val="20"/>
          <w:szCs w:val="20"/>
        </w:rPr>
        <w:t xml:space="preserve"> </w:t>
      </w:r>
      <w:r w:rsidRPr="000852A8">
        <w:rPr>
          <w:i/>
          <w:sz w:val="20"/>
          <w:szCs w:val="20"/>
        </w:rPr>
        <w:t>США.</w:t>
      </w:r>
      <w:r w:rsidRPr="000852A8">
        <w:rPr>
          <w:i/>
          <w:spacing w:val="-1"/>
          <w:sz w:val="20"/>
          <w:szCs w:val="20"/>
        </w:rPr>
        <w:t xml:space="preserve"> </w:t>
      </w:r>
      <w:r w:rsidRPr="000852A8">
        <w:rPr>
          <w:sz w:val="20"/>
          <w:szCs w:val="20"/>
        </w:rPr>
        <w:t>Смешение</w:t>
      </w:r>
      <w:r w:rsidRPr="000852A8">
        <w:rPr>
          <w:spacing w:val="-2"/>
          <w:sz w:val="20"/>
          <w:szCs w:val="20"/>
        </w:rPr>
        <w:t xml:space="preserve"> </w:t>
      </w:r>
      <w:r w:rsidRPr="000852A8">
        <w:rPr>
          <w:sz w:val="20"/>
          <w:szCs w:val="20"/>
        </w:rPr>
        <w:t>традиций</w:t>
      </w:r>
      <w:r w:rsidRPr="000852A8">
        <w:rPr>
          <w:spacing w:val="-3"/>
          <w:sz w:val="20"/>
          <w:szCs w:val="20"/>
        </w:rPr>
        <w:t xml:space="preserve"> </w:t>
      </w:r>
      <w:r w:rsidRPr="000852A8">
        <w:rPr>
          <w:sz w:val="20"/>
          <w:szCs w:val="20"/>
        </w:rPr>
        <w:t>и</w:t>
      </w:r>
      <w:r w:rsidRPr="000852A8">
        <w:rPr>
          <w:spacing w:val="-1"/>
          <w:sz w:val="20"/>
          <w:szCs w:val="20"/>
        </w:rPr>
        <w:t xml:space="preserve"> </w:t>
      </w:r>
      <w:r w:rsidRPr="000852A8">
        <w:rPr>
          <w:sz w:val="20"/>
          <w:szCs w:val="20"/>
        </w:rPr>
        <w:t>культур</w:t>
      </w:r>
      <w:r w:rsidRPr="000852A8">
        <w:rPr>
          <w:spacing w:val="-1"/>
          <w:sz w:val="20"/>
          <w:szCs w:val="20"/>
        </w:rPr>
        <w:t xml:space="preserve"> </w:t>
      </w:r>
      <w:r w:rsidRPr="000852A8">
        <w:rPr>
          <w:sz w:val="20"/>
          <w:szCs w:val="20"/>
        </w:rPr>
        <w:t>в</w:t>
      </w:r>
      <w:r w:rsidRPr="000852A8">
        <w:rPr>
          <w:spacing w:val="-2"/>
          <w:sz w:val="20"/>
          <w:szCs w:val="20"/>
        </w:rPr>
        <w:t xml:space="preserve"> </w:t>
      </w:r>
      <w:r w:rsidRPr="000852A8">
        <w:rPr>
          <w:sz w:val="20"/>
          <w:szCs w:val="20"/>
        </w:rPr>
        <w:t>музыке</w:t>
      </w:r>
      <w:r w:rsidRPr="000852A8">
        <w:rPr>
          <w:spacing w:val="-1"/>
          <w:sz w:val="20"/>
          <w:szCs w:val="20"/>
        </w:rPr>
        <w:t xml:space="preserve"> </w:t>
      </w:r>
      <w:r w:rsidRPr="000852A8">
        <w:rPr>
          <w:sz w:val="20"/>
          <w:szCs w:val="20"/>
        </w:rPr>
        <w:t>Северной</w:t>
      </w:r>
      <w:r w:rsidRPr="000852A8">
        <w:rPr>
          <w:spacing w:val="-1"/>
          <w:sz w:val="20"/>
          <w:szCs w:val="20"/>
        </w:rPr>
        <w:t xml:space="preserve"> </w:t>
      </w:r>
      <w:r w:rsidRPr="000852A8">
        <w:rPr>
          <w:sz w:val="20"/>
          <w:szCs w:val="20"/>
        </w:rPr>
        <w:t>Америки. Африканские ритмы, трудовые песни негров. Спиричуэлс. Джаз. Творчество Дж. Гершвина.</w:t>
      </w:r>
    </w:p>
    <w:p w:rsidR="00493185" w:rsidRPr="000852A8" w:rsidRDefault="00411DB8" w:rsidP="000852A8">
      <w:pPr>
        <w:pStyle w:val="a3"/>
        <w:rPr>
          <w:sz w:val="20"/>
          <w:szCs w:val="20"/>
        </w:rPr>
      </w:pPr>
      <w:r w:rsidRPr="000852A8">
        <w:rPr>
          <w:i/>
          <w:sz w:val="20"/>
          <w:szCs w:val="20"/>
        </w:rPr>
        <w:t xml:space="preserve">Музыка Японии и Китая. </w:t>
      </w:r>
      <w:r w:rsidRPr="000852A8">
        <w:rPr>
          <w:sz w:val="20"/>
          <w:szCs w:val="20"/>
        </w:rPr>
        <w:t xml:space="preserve">Древние истоки музыкальной культуры стран Юго-Восточной Азии. Императорские церемонии, музыкальные инструменты. </w:t>
      </w:r>
      <w:r w:rsidRPr="000852A8">
        <w:rPr>
          <w:spacing w:val="-2"/>
          <w:sz w:val="20"/>
          <w:szCs w:val="20"/>
        </w:rPr>
        <w:t>Пентатоника.</w:t>
      </w:r>
    </w:p>
    <w:p w:rsidR="00493185" w:rsidRPr="000852A8" w:rsidRDefault="00411DB8" w:rsidP="000852A8">
      <w:pPr>
        <w:pStyle w:val="a3"/>
        <w:rPr>
          <w:sz w:val="20"/>
          <w:szCs w:val="20"/>
        </w:rPr>
      </w:pPr>
      <w:r w:rsidRPr="000852A8">
        <w:rPr>
          <w:i/>
          <w:sz w:val="20"/>
          <w:szCs w:val="20"/>
        </w:rPr>
        <w:t xml:space="preserve">Музыка Средней Азии. </w:t>
      </w:r>
      <w:r w:rsidRPr="000852A8">
        <w:rPr>
          <w:sz w:val="20"/>
          <w:szCs w:val="20"/>
        </w:rPr>
        <w:t xml:space="preserve">Музыкальные традиции и праздники, народные инструменты и современные исполнители Казахстана, Киргизии и других стран </w:t>
      </w:r>
      <w:r w:rsidRPr="000852A8">
        <w:rPr>
          <w:spacing w:val="-2"/>
          <w:sz w:val="20"/>
          <w:szCs w:val="20"/>
        </w:rPr>
        <w:t>региона.</w:t>
      </w:r>
    </w:p>
    <w:p w:rsidR="00493185" w:rsidRPr="000852A8" w:rsidRDefault="00411DB8" w:rsidP="000852A8">
      <w:pPr>
        <w:pStyle w:val="a3"/>
        <w:rPr>
          <w:sz w:val="20"/>
          <w:szCs w:val="20"/>
        </w:rPr>
      </w:pPr>
      <w:r w:rsidRPr="000852A8">
        <w:rPr>
          <w:i/>
          <w:sz w:val="20"/>
          <w:szCs w:val="20"/>
        </w:rPr>
        <w:t xml:space="preserve">Певец своего народа. </w:t>
      </w:r>
      <w:r w:rsidRPr="000852A8">
        <w:rPr>
          <w:sz w:val="20"/>
          <w:szCs w:val="20"/>
        </w:rPr>
        <w:t>Интонации народной музыки в творчестве зарубежных композиторов - ярких представителей национального музыкального стиля своей страны.</w:t>
      </w:r>
    </w:p>
    <w:p w:rsidR="00493185" w:rsidRPr="000852A8" w:rsidRDefault="00411DB8" w:rsidP="000852A8">
      <w:pPr>
        <w:pStyle w:val="a3"/>
        <w:rPr>
          <w:sz w:val="20"/>
          <w:szCs w:val="20"/>
        </w:rPr>
      </w:pPr>
      <w:r w:rsidRPr="000852A8">
        <w:rPr>
          <w:i/>
          <w:sz w:val="20"/>
          <w:szCs w:val="20"/>
        </w:rPr>
        <w:t xml:space="preserve">Диалог культур. </w:t>
      </w:r>
      <w:r w:rsidRPr="000852A8">
        <w:rPr>
          <w:sz w:val="20"/>
          <w:szCs w:val="20"/>
        </w:rPr>
        <w:t>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w:t>
      </w:r>
      <w:r w:rsidRPr="000852A8">
        <w:rPr>
          <w:spacing w:val="-2"/>
          <w:sz w:val="20"/>
          <w:szCs w:val="20"/>
        </w:rPr>
        <w:t>зиторов).</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6"/>
          <w:sz w:val="20"/>
          <w:szCs w:val="20"/>
        </w:rPr>
        <w:t xml:space="preserve"> </w:t>
      </w:r>
      <w:r w:rsidRPr="000852A8">
        <w:rPr>
          <w:sz w:val="20"/>
          <w:szCs w:val="20"/>
        </w:rPr>
        <w:t>№</w:t>
      </w:r>
      <w:r w:rsidRPr="000852A8">
        <w:rPr>
          <w:spacing w:val="-6"/>
          <w:sz w:val="20"/>
          <w:szCs w:val="20"/>
        </w:rPr>
        <w:t xml:space="preserve"> </w:t>
      </w:r>
      <w:r w:rsidRPr="000852A8">
        <w:rPr>
          <w:sz w:val="20"/>
          <w:szCs w:val="20"/>
        </w:rPr>
        <w:t>4</w:t>
      </w:r>
      <w:r w:rsidRPr="000852A8">
        <w:rPr>
          <w:spacing w:val="-7"/>
          <w:sz w:val="20"/>
          <w:szCs w:val="20"/>
        </w:rPr>
        <w:t xml:space="preserve"> </w:t>
      </w:r>
      <w:r w:rsidRPr="000852A8">
        <w:rPr>
          <w:sz w:val="20"/>
          <w:szCs w:val="20"/>
        </w:rPr>
        <w:t>«Духовная</w:t>
      </w:r>
      <w:r w:rsidRPr="000852A8">
        <w:rPr>
          <w:spacing w:val="-8"/>
          <w:sz w:val="20"/>
          <w:szCs w:val="20"/>
        </w:rPr>
        <w:t xml:space="preserve"> </w:t>
      </w:r>
      <w:r w:rsidRPr="000852A8">
        <w:rPr>
          <w:spacing w:val="-2"/>
          <w:sz w:val="20"/>
          <w:szCs w:val="20"/>
        </w:rPr>
        <w:t>музыка»</w:t>
      </w:r>
    </w:p>
    <w:p w:rsidR="00493185" w:rsidRPr="000852A8" w:rsidRDefault="00411DB8" w:rsidP="000852A8">
      <w:pPr>
        <w:pStyle w:val="a3"/>
        <w:rPr>
          <w:sz w:val="20"/>
          <w:szCs w:val="20"/>
        </w:rPr>
      </w:pPr>
      <w:r w:rsidRPr="000852A8">
        <w:rPr>
          <w:sz w:val="20"/>
          <w:szCs w:val="20"/>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w:t>
      </w:r>
      <w:r w:rsidRPr="000852A8">
        <w:rPr>
          <w:spacing w:val="-2"/>
          <w:sz w:val="20"/>
          <w:szCs w:val="20"/>
        </w:rPr>
        <w:t xml:space="preserve"> </w:t>
      </w:r>
      <w:r w:rsidRPr="000852A8">
        <w:rPr>
          <w:sz w:val="20"/>
          <w:szCs w:val="20"/>
        </w:rPr>
        <w:t>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w:t>
      </w:r>
      <w:r w:rsidRPr="000852A8">
        <w:rPr>
          <w:spacing w:val="-2"/>
          <w:sz w:val="20"/>
          <w:szCs w:val="20"/>
        </w:rPr>
        <w:t>кусства.</w:t>
      </w:r>
    </w:p>
    <w:p w:rsidR="00493185" w:rsidRPr="000852A8" w:rsidRDefault="00411DB8" w:rsidP="000852A8">
      <w:pPr>
        <w:pStyle w:val="a3"/>
        <w:rPr>
          <w:sz w:val="20"/>
          <w:szCs w:val="20"/>
        </w:rPr>
      </w:pPr>
      <w:r w:rsidRPr="000852A8">
        <w:rPr>
          <w:sz w:val="20"/>
          <w:szCs w:val="20"/>
        </w:rPr>
        <w:t>Однако знакомство с отдельными произведениями, шедеврами духовной музыки возможно и в рамках изучения других модулей.</w:t>
      </w:r>
    </w:p>
    <w:p w:rsidR="00493185" w:rsidRPr="000852A8" w:rsidRDefault="00411DB8" w:rsidP="00E35C2E">
      <w:pPr>
        <w:ind w:left="426" w:firstLine="565"/>
        <w:jc w:val="both"/>
        <w:rPr>
          <w:sz w:val="20"/>
          <w:szCs w:val="20"/>
        </w:rPr>
      </w:pPr>
      <w:r w:rsidRPr="000852A8">
        <w:rPr>
          <w:i/>
          <w:sz w:val="20"/>
          <w:szCs w:val="20"/>
        </w:rPr>
        <w:t>Звучание</w:t>
      </w:r>
      <w:r w:rsidRPr="000852A8">
        <w:rPr>
          <w:i/>
          <w:spacing w:val="16"/>
          <w:sz w:val="20"/>
          <w:szCs w:val="20"/>
        </w:rPr>
        <w:t xml:space="preserve"> </w:t>
      </w:r>
      <w:r w:rsidRPr="000852A8">
        <w:rPr>
          <w:i/>
          <w:sz w:val="20"/>
          <w:szCs w:val="20"/>
        </w:rPr>
        <w:t>храма.</w:t>
      </w:r>
      <w:r w:rsidRPr="000852A8">
        <w:rPr>
          <w:i/>
          <w:spacing w:val="15"/>
          <w:sz w:val="20"/>
          <w:szCs w:val="20"/>
        </w:rPr>
        <w:t xml:space="preserve"> </w:t>
      </w:r>
      <w:r w:rsidRPr="000852A8">
        <w:rPr>
          <w:sz w:val="20"/>
          <w:szCs w:val="20"/>
        </w:rPr>
        <w:t>Колокола.</w:t>
      </w:r>
      <w:r w:rsidRPr="000852A8">
        <w:rPr>
          <w:spacing w:val="16"/>
          <w:sz w:val="20"/>
          <w:szCs w:val="20"/>
        </w:rPr>
        <w:t xml:space="preserve"> </w:t>
      </w:r>
      <w:r w:rsidRPr="000852A8">
        <w:rPr>
          <w:sz w:val="20"/>
          <w:szCs w:val="20"/>
        </w:rPr>
        <w:t>Колокольные</w:t>
      </w:r>
      <w:r w:rsidRPr="000852A8">
        <w:rPr>
          <w:spacing w:val="13"/>
          <w:sz w:val="20"/>
          <w:szCs w:val="20"/>
        </w:rPr>
        <w:t xml:space="preserve"> </w:t>
      </w:r>
      <w:r w:rsidRPr="000852A8">
        <w:rPr>
          <w:sz w:val="20"/>
          <w:szCs w:val="20"/>
        </w:rPr>
        <w:t>звоны</w:t>
      </w:r>
      <w:r w:rsidRPr="000852A8">
        <w:rPr>
          <w:spacing w:val="16"/>
          <w:sz w:val="20"/>
          <w:szCs w:val="20"/>
        </w:rPr>
        <w:t xml:space="preserve"> </w:t>
      </w:r>
      <w:r w:rsidRPr="000852A8">
        <w:rPr>
          <w:sz w:val="20"/>
          <w:szCs w:val="20"/>
        </w:rPr>
        <w:t>(благовест,</w:t>
      </w:r>
      <w:r w:rsidRPr="000852A8">
        <w:rPr>
          <w:spacing w:val="17"/>
          <w:sz w:val="20"/>
          <w:szCs w:val="20"/>
        </w:rPr>
        <w:t xml:space="preserve"> </w:t>
      </w:r>
      <w:r w:rsidRPr="000852A8">
        <w:rPr>
          <w:sz w:val="20"/>
          <w:szCs w:val="20"/>
        </w:rPr>
        <w:t>трезвон</w:t>
      </w:r>
      <w:r w:rsidRPr="000852A8">
        <w:rPr>
          <w:spacing w:val="17"/>
          <w:sz w:val="20"/>
          <w:szCs w:val="20"/>
        </w:rPr>
        <w:t xml:space="preserve"> </w:t>
      </w:r>
      <w:r w:rsidRPr="000852A8">
        <w:rPr>
          <w:sz w:val="20"/>
          <w:szCs w:val="20"/>
        </w:rPr>
        <w:t>и</w:t>
      </w:r>
      <w:r w:rsidRPr="000852A8">
        <w:rPr>
          <w:spacing w:val="15"/>
          <w:sz w:val="20"/>
          <w:szCs w:val="20"/>
        </w:rPr>
        <w:t xml:space="preserve"> </w:t>
      </w:r>
      <w:r w:rsidRPr="000852A8">
        <w:rPr>
          <w:spacing w:val="-2"/>
          <w:sz w:val="20"/>
          <w:szCs w:val="20"/>
        </w:rPr>
        <w:t>др.).</w:t>
      </w:r>
      <w:r w:rsidR="00E35C2E">
        <w:rPr>
          <w:spacing w:val="-2"/>
          <w:sz w:val="20"/>
          <w:szCs w:val="20"/>
        </w:rPr>
        <w:t xml:space="preserve"> </w:t>
      </w:r>
      <w:r w:rsidRPr="000852A8">
        <w:rPr>
          <w:sz w:val="20"/>
          <w:szCs w:val="20"/>
        </w:rPr>
        <w:t>Звонарские</w:t>
      </w:r>
      <w:r w:rsidRPr="000852A8">
        <w:rPr>
          <w:spacing w:val="-15"/>
          <w:sz w:val="20"/>
          <w:szCs w:val="20"/>
        </w:rPr>
        <w:t xml:space="preserve"> </w:t>
      </w:r>
      <w:r w:rsidRPr="000852A8">
        <w:rPr>
          <w:sz w:val="20"/>
          <w:szCs w:val="20"/>
        </w:rPr>
        <w:t>приговорки.</w:t>
      </w:r>
      <w:r w:rsidRPr="000852A8">
        <w:rPr>
          <w:spacing w:val="-6"/>
          <w:sz w:val="20"/>
          <w:szCs w:val="20"/>
        </w:rPr>
        <w:t xml:space="preserve"> </w:t>
      </w:r>
      <w:r w:rsidRPr="000852A8">
        <w:rPr>
          <w:sz w:val="20"/>
          <w:szCs w:val="20"/>
        </w:rPr>
        <w:t>Колокольность</w:t>
      </w:r>
      <w:r w:rsidRPr="000852A8">
        <w:rPr>
          <w:spacing w:val="-11"/>
          <w:sz w:val="20"/>
          <w:szCs w:val="20"/>
        </w:rPr>
        <w:t xml:space="preserve"> </w:t>
      </w:r>
      <w:r w:rsidRPr="000852A8">
        <w:rPr>
          <w:sz w:val="20"/>
          <w:szCs w:val="20"/>
        </w:rPr>
        <w:t>в</w:t>
      </w:r>
      <w:r w:rsidRPr="000852A8">
        <w:rPr>
          <w:spacing w:val="-12"/>
          <w:sz w:val="20"/>
          <w:szCs w:val="20"/>
        </w:rPr>
        <w:t xml:space="preserve"> </w:t>
      </w:r>
      <w:r w:rsidRPr="000852A8">
        <w:rPr>
          <w:sz w:val="20"/>
          <w:szCs w:val="20"/>
        </w:rPr>
        <w:t>музыке</w:t>
      </w:r>
      <w:r w:rsidRPr="000852A8">
        <w:rPr>
          <w:spacing w:val="-12"/>
          <w:sz w:val="20"/>
          <w:szCs w:val="20"/>
        </w:rPr>
        <w:t xml:space="preserve"> </w:t>
      </w:r>
      <w:r w:rsidRPr="000852A8">
        <w:rPr>
          <w:sz w:val="20"/>
          <w:szCs w:val="20"/>
        </w:rPr>
        <w:t>русских</w:t>
      </w:r>
      <w:r w:rsidRPr="000852A8">
        <w:rPr>
          <w:spacing w:val="-9"/>
          <w:sz w:val="20"/>
          <w:szCs w:val="20"/>
        </w:rPr>
        <w:t xml:space="preserve"> </w:t>
      </w:r>
      <w:r w:rsidRPr="000852A8">
        <w:rPr>
          <w:spacing w:val="-2"/>
          <w:sz w:val="20"/>
          <w:szCs w:val="20"/>
        </w:rPr>
        <w:t>композиторов.</w:t>
      </w:r>
    </w:p>
    <w:p w:rsidR="00493185" w:rsidRPr="000852A8" w:rsidRDefault="00411DB8" w:rsidP="000852A8">
      <w:pPr>
        <w:pStyle w:val="a3"/>
        <w:rPr>
          <w:sz w:val="20"/>
          <w:szCs w:val="20"/>
        </w:rPr>
      </w:pPr>
      <w:r w:rsidRPr="000852A8">
        <w:rPr>
          <w:i/>
          <w:sz w:val="20"/>
          <w:szCs w:val="20"/>
        </w:rPr>
        <w:t>Песни верующих</w:t>
      </w:r>
      <w:r w:rsidRPr="000852A8">
        <w:rPr>
          <w:sz w:val="20"/>
          <w:szCs w:val="20"/>
        </w:rPr>
        <w:t>. Молитва, хорал, песнопение, духовный стих. Образы духовной музыки в творчестве композиторов-классиков.</w:t>
      </w:r>
    </w:p>
    <w:p w:rsidR="00493185" w:rsidRPr="000852A8" w:rsidRDefault="00411DB8" w:rsidP="00E35C2E">
      <w:pPr>
        <w:ind w:left="991"/>
        <w:jc w:val="both"/>
        <w:rPr>
          <w:sz w:val="20"/>
          <w:szCs w:val="20"/>
        </w:rPr>
      </w:pPr>
      <w:r w:rsidRPr="000852A8">
        <w:rPr>
          <w:i/>
          <w:sz w:val="20"/>
          <w:szCs w:val="20"/>
        </w:rPr>
        <w:lastRenderedPageBreak/>
        <w:t>Инструментальная</w:t>
      </w:r>
      <w:r w:rsidRPr="000852A8">
        <w:rPr>
          <w:i/>
          <w:spacing w:val="39"/>
          <w:sz w:val="20"/>
          <w:szCs w:val="20"/>
        </w:rPr>
        <w:t xml:space="preserve"> </w:t>
      </w:r>
      <w:r w:rsidRPr="000852A8">
        <w:rPr>
          <w:i/>
          <w:sz w:val="20"/>
          <w:szCs w:val="20"/>
        </w:rPr>
        <w:t>музыка</w:t>
      </w:r>
      <w:r w:rsidRPr="000852A8">
        <w:rPr>
          <w:i/>
          <w:spacing w:val="52"/>
          <w:sz w:val="20"/>
          <w:szCs w:val="20"/>
        </w:rPr>
        <w:t xml:space="preserve"> </w:t>
      </w:r>
      <w:r w:rsidRPr="000852A8">
        <w:rPr>
          <w:i/>
          <w:sz w:val="20"/>
          <w:szCs w:val="20"/>
        </w:rPr>
        <w:t>в</w:t>
      </w:r>
      <w:r w:rsidRPr="000852A8">
        <w:rPr>
          <w:i/>
          <w:spacing w:val="41"/>
          <w:sz w:val="20"/>
          <w:szCs w:val="20"/>
        </w:rPr>
        <w:t xml:space="preserve"> </w:t>
      </w:r>
      <w:r w:rsidRPr="000852A8">
        <w:rPr>
          <w:i/>
          <w:sz w:val="20"/>
          <w:szCs w:val="20"/>
        </w:rPr>
        <w:t>церкви.</w:t>
      </w:r>
      <w:r w:rsidRPr="000852A8">
        <w:rPr>
          <w:i/>
          <w:spacing w:val="51"/>
          <w:sz w:val="20"/>
          <w:szCs w:val="20"/>
        </w:rPr>
        <w:t xml:space="preserve"> </w:t>
      </w:r>
      <w:r w:rsidRPr="000852A8">
        <w:rPr>
          <w:sz w:val="20"/>
          <w:szCs w:val="20"/>
        </w:rPr>
        <w:t>Орган</w:t>
      </w:r>
      <w:r w:rsidRPr="000852A8">
        <w:rPr>
          <w:spacing w:val="41"/>
          <w:sz w:val="20"/>
          <w:szCs w:val="20"/>
        </w:rPr>
        <w:t xml:space="preserve"> </w:t>
      </w:r>
      <w:r w:rsidRPr="000852A8">
        <w:rPr>
          <w:sz w:val="20"/>
          <w:szCs w:val="20"/>
        </w:rPr>
        <w:t>и</w:t>
      </w:r>
      <w:r w:rsidRPr="000852A8">
        <w:rPr>
          <w:spacing w:val="46"/>
          <w:sz w:val="20"/>
          <w:szCs w:val="20"/>
        </w:rPr>
        <w:t xml:space="preserve"> </w:t>
      </w:r>
      <w:r w:rsidRPr="000852A8">
        <w:rPr>
          <w:sz w:val="20"/>
          <w:szCs w:val="20"/>
        </w:rPr>
        <w:t>его</w:t>
      </w:r>
      <w:r w:rsidRPr="000852A8">
        <w:rPr>
          <w:spacing w:val="45"/>
          <w:sz w:val="20"/>
          <w:szCs w:val="20"/>
        </w:rPr>
        <w:t xml:space="preserve"> </w:t>
      </w:r>
      <w:r w:rsidRPr="000852A8">
        <w:rPr>
          <w:sz w:val="20"/>
          <w:szCs w:val="20"/>
        </w:rPr>
        <w:t>роль</w:t>
      </w:r>
      <w:r w:rsidRPr="000852A8">
        <w:rPr>
          <w:spacing w:val="50"/>
          <w:sz w:val="20"/>
          <w:szCs w:val="20"/>
        </w:rPr>
        <w:t xml:space="preserve"> </w:t>
      </w:r>
      <w:r w:rsidRPr="000852A8">
        <w:rPr>
          <w:sz w:val="20"/>
          <w:szCs w:val="20"/>
        </w:rPr>
        <w:t>в</w:t>
      </w:r>
      <w:r w:rsidRPr="000852A8">
        <w:rPr>
          <w:spacing w:val="45"/>
          <w:sz w:val="20"/>
          <w:szCs w:val="20"/>
        </w:rPr>
        <w:t xml:space="preserve"> </w:t>
      </w:r>
      <w:r w:rsidRPr="000852A8">
        <w:rPr>
          <w:spacing w:val="-2"/>
          <w:sz w:val="20"/>
          <w:szCs w:val="20"/>
        </w:rPr>
        <w:t>богослужении.</w:t>
      </w:r>
      <w:r w:rsidR="00E35C2E">
        <w:rPr>
          <w:spacing w:val="-2"/>
          <w:sz w:val="20"/>
          <w:szCs w:val="20"/>
        </w:rPr>
        <w:t xml:space="preserve"> </w:t>
      </w:r>
      <w:r w:rsidRPr="000852A8">
        <w:rPr>
          <w:sz w:val="20"/>
          <w:szCs w:val="20"/>
        </w:rPr>
        <w:t>Творчество</w:t>
      </w:r>
      <w:r w:rsidRPr="000852A8">
        <w:rPr>
          <w:spacing w:val="-8"/>
          <w:sz w:val="20"/>
          <w:szCs w:val="20"/>
        </w:rPr>
        <w:t xml:space="preserve"> </w:t>
      </w:r>
      <w:r w:rsidRPr="000852A8">
        <w:rPr>
          <w:sz w:val="20"/>
          <w:szCs w:val="20"/>
        </w:rPr>
        <w:t>И.С.</w:t>
      </w:r>
      <w:r w:rsidRPr="000852A8">
        <w:rPr>
          <w:spacing w:val="-7"/>
          <w:sz w:val="20"/>
          <w:szCs w:val="20"/>
        </w:rPr>
        <w:t xml:space="preserve"> </w:t>
      </w:r>
      <w:r w:rsidRPr="000852A8">
        <w:rPr>
          <w:spacing w:val="-2"/>
          <w:sz w:val="20"/>
          <w:szCs w:val="20"/>
        </w:rPr>
        <w:t>Баха.</w:t>
      </w:r>
    </w:p>
    <w:p w:rsidR="00493185" w:rsidRPr="000852A8" w:rsidRDefault="00411DB8" w:rsidP="000852A8">
      <w:pPr>
        <w:pStyle w:val="a3"/>
        <w:rPr>
          <w:sz w:val="20"/>
          <w:szCs w:val="20"/>
        </w:rPr>
      </w:pPr>
      <w:r w:rsidRPr="000852A8">
        <w:rPr>
          <w:i/>
          <w:sz w:val="20"/>
          <w:szCs w:val="20"/>
        </w:rPr>
        <w:t xml:space="preserve">Искусство Русской православной церкви. </w:t>
      </w:r>
      <w:r w:rsidRPr="000852A8">
        <w:rPr>
          <w:sz w:val="20"/>
          <w:szCs w:val="20"/>
        </w:rPr>
        <w:t>Музыка в православном храме. Традиции исполнения, жанры (тропарь, стихира, величание и др.). Музыка и живопись, посвящѐнные святым. Образы Христа, Богородицы.</w:t>
      </w:r>
    </w:p>
    <w:p w:rsidR="00493185" w:rsidRPr="000852A8" w:rsidRDefault="00411DB8" w:rsidP="000852A8">
      <w:pPr>
        <w:ind w:left="425" w:firstLine="566"/>
        <w:jc w:val="both"/>
        <w:rPr>
          <w:sz w:val="20"/>
          <w:szCs w:val="20"/>
        </w:rPr>
      </w:pPr>
      <w:r w:rsidRPr="000852A8">
        <w:rPr>
          <w:i/>
          <w:sz w:val="20"/>
          <w:szCs w:val="20"/>
        </w:rPr>
        <w:t xml:space="preserve">Религиозные праздники. </w:t>
      </w:r>
      <w:r w:rsidRPr="000852A8">
        <w:rPr>
          <w:sz w:val="20"/>
          <w:szCs w:val="20"/>
        </w:rPr>
        <w:t>Праздничная служба, вокальная (в т.ч. хоровая) музыка религиозного содержания.</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7"/>
          <w:sz w:val="20"/>
          <w:szCs w:val="20"/>
        </w:rPr>
        <w:t xml:space="preserve"> </w:t>
      </w:r>
      <w:r w:rsidRPr="000852A8">
        <w:rPr>
          <w:sz w:val="20"/>
          <w:szCs w:val="20"/>
        </w:rPr>
        <w:t>№</w:t>
      </w:r>
      <w:r w:rsidRPr="000852A8">
        <w:rPr>
          <w:spacing w:val="-8"/>
          <w:sz w:val="20"/>
          <w:szCs w:val="20"/>
        </w:rPr>
        <w:t xml:space="preserve"> </w:t>
      </w:r>
      <w:r w:rsidRPr="000852A8">
        <w:rPr>
          <w:sz w:val="20"/>
          <w:szCs w:val="20"/>
        </w:rPr>
        <w:t>5</w:t>
      </w:r>
      <w:r w:rsidRPr="000852A8">
        <w:rPr>
          <w:spacing w:val="-8"/>
          <w:sz w:val="20"/>
          <w:szCs w:val="20"/>
        </w:rPr>
        <w:t xml:space="preserve"> </w:t>
      </w:r>
      <w:r w:rsidRPr="000852A8">
        <w:rPr>
          <w:sz w:val="20"/>
          <w:szCs w:val="20"/>
        </w:rPr>
        <w:t>«Классическая</w:t>
      </w:r>
      <w:r w:rsidRPr="000852A8">
        <w:rPr>
          <w:spacing w:val="-6"/>
          <w:sz w:val="20"/>
          <w:szCs w:val="20"/>
        </w:rPr>
        <w:t xml:space="preserve"> </w:t>
      </w:r>
      <w:r w:rsidRPr="000852A8">
        <w:rPr>
          <w:spacing w:val="-2"/>
          <w:sz w:val="20"/>
          <w:szCs w:val="20"/>
        </w:rPr>
        <w:t>музыка»</w:t>
      </w:r>
    </w:p>
    <w:p w:rsidR="00493185" w:rsidRPr="000852A8" w:rsidRDefault="00411DB8" w:rsidP="000852A8">
      <w:pPr>
        <w:pStyle w:val="a3"/>
        <w:rPr>
          <w:sz w:val="20"/>
          <w:szCs w:val="20"/>
        </w:rPr>
      </w:pPr>
      <w:r w:rsidRPr="000852A8">
        <w:rPr>
          <w:sz w:val="20"/>
          <w:szCs w:val="20"/>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воплощѐнную в звуках музыкальным гением великих композиторов, воспитывать их музыкальный вкус на подлинно художественных произведениях.</w:t>
      </w:r>
    </w:p>
    <w:p w:rsidR="00493185" w:rsidRPr="000852A8" w:rsidRDefault="00411DB8" w:rsidP="000852A8">
      <w:pPr>
        <w:pStyle w:val="a3"/>
        <w:rPr>
          <w:sz w:val="20"/>
          <w:szCs w:val="20"/>
        </w:rPr>
      </w:pPr>
      <w:r w:rsidRPr="000852A8">
        <w:rPr>
          <w:sz w:val="20"/>
          <w:szCs w:val="20"/>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493185" w:rsidRPr="000852A8" w:rsidRDefault="00411DB8" w:rsidP="000852A8">
      <w:pPr>
        <w:pStyle w:val="a3"/>
        <w:rPr>
          <w:sz w:val="20"/>
          <w:szCs w:val="20"/>
        </w:rPr>
      </w:pPr>
      <w:r w:rsidRPr="000852A8">
        <w:rPr>
          <w:sz w:val="20"/>
          <w:szCs w:val="20"/>
        </w:rPr>
        <w:t>Композиторы – детям. Детская музыка П.И. Чайковского, С.С. Прокофьева, Д.Б. Кабалевского и др. Понятие жанра. Песня, танец, марш.</w:t>
      </w:r>
    </w:p>
    <w:p w:rsidR="00493185" w:rsidRPr="000852A8" w:rsidRDefault="00411DB8" w:rsidP="000852A8">
      <w:pPr>
        <w:pStyle w:val="a3"/>
        <w:rPr>
          <w:sz w:val="20"/>
          <w:szCs w:val="20"/>
        </w:rPr>
      </w:pPr>
      <w:r w:rsidRPr="000852A8">
        <w:rPr>
          <w:i/>
          <w:sz w:val="20"/>
          <w:szCs w:val="20"/>
        </w:rPr>
        <w:t xml:space="preserve">Оркестр. </w:t>
      </w:r>
      <w:r w:rsidRPr="000852A8">
        <w:rPr>
          <w:sz w:val="20"/>
          <w:szCs w:val="20"/>
        </w:rPr>
        <w:t>Оркестр - большой коллектив музыкантов. Дирижѐр, партитура, репетиция. Жанр концерта - музыкальное соревнование солиста с оркестром.</w:t>
      </w:r>
    </w:p>
    <w:p w:rsidR="00493185" w:rsidRPr="000852A8" w:rsidRDefault="00411DB8" w:rsidP="000852A8">
      <w:pPr>
        <w:pStyle w:val="a3"/>
        <w:rPr>
          <w:sz w:val="20"/>
          <w:szCs w:val="20"/>
        </w:rPr>
      </w:pPr>
      <w:r w:rsidRPr="000852A8">
        <w:rPr>
          <w:i/>
          <w:sz w:val="20"/>
          <w:szCs w:val="20"/>
        </w:rPr>
        <w:t>Музыкальные инструменты</w:t>
      </w:r>
      <w:r w:rsidRPr="000852A8">
        <w:rPr>
          <w:sz w:val="20"/>
          <w:szCs w:val="20"/>
        </w:rPr>
        <w:t>.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493185" w:rsidRPr="000852A8" w:rsidRDefault="00411DB8" w:rsidP="000852A8">
      <w:pPr>
        <w:ind w:left="425" w:firstLine="566"/>
        <w:jc w:val="both"/>
        <w:rPr>
          <w:sz w:val="20"/>
          <w:szCs w:val="20"/>
        </w:rPr>
      </w:pPr>
      <w:r w:rsidRPr="000852A8">
        <w:rPr>
          <w:i/>
          <w:sz w:val="20"/>
          <w:szCs w:val="20"/>
        </w:rPr>
        <w:t xml:space="preserve">Музыкальные инструменты. Флейта. </w:t>
      </w:r>
      <w:r w:rsidRPr="000852A8">
        <w:rPr>
          <w:sz w:val="20"/>
          <w:szCs w:val="20"/>
        </w:rPr>
        <w:t>Предки современной флейты. Легенда о нимфе Сиринкс. Музыка для флейты соло, флейты в сопровождении фортепиано, оркестра.</w:t>
      </w:r>
    </w:p>
    <w:p w:rsidR="00493185" w:rsidRPr="000852A8" w:rsidRDefault="00411DB8" w:rsidP="000852A8">
      <w:pPr>
        <w:ind w:left="425" w:firstLine="566"/>
        <w:jc w:val="both"/>
        <w:rPr>
          <w:sz w:val="20"/>
          <w:szCs w:val="20"/>
        </w:rPr>
      </w:pPr>
      <w:r w:rsidRPr="000852A8">
        <w:rPr>
          <w:i/>
          <w:sz w:val="20"/>
          <w:szCs w:val="20"/>
        </w:rPr>
        <w:t xml:space="preserve">Музыкальные инструменты. Скрипка, виолончель. </w:t>
      </w:r>
      <w:r w:rsidRPr="000852A8">
        <w:rPr>
          <w:sz w:val="20"/>
          <w:szCs w:val="20"/>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493185" w:rsidRPr="000852A8" w:rsidRDefault="00411DB8" w:rsidP="000852A8">
      <w:pPr>
        <w:pStyle w:val="a3"/>
        <w:rPr>
          <w:sz w:val="20"/>
          <w:szCs w:val="20"/>
        </w:rPr>
      </w:pPr>
      <w:r w:rsidRPr="000852A8">
        <w:rPr>
          <w:i/>
          <w:sz w:val="20"/>
          <w:szCs w:val="20"/>
        </w:rPr>
        <w:t xml:space="preserve">Вокальная музыка. </w:t>
      </w:r>
      <w:r w:rsidRPr="000852A8">
        <w:rPr>
          <w:sz w:val="20"/>
          <w:szCs w:val="20"/>
        </w:rPr>
        <w:t>Человеческий голос - самый совершенный инструмент. Бережное отношение к своему голосу. Известные певцы. Жанры вокальной музыки:</w:t>
      </w:r>
      <w:r w:rsidRPr="000852A8">
        <w:rPr>
          <w:spacing w:val="-3"/>
          <w:sz w:val="20"/>
          <w:szCs w:val="20"/>
        </w:rPr>
        <w:t xml:space="preserve"> </w:t>
      </w:r>
      <w:r w:rsidRPr="000852A8">
        <w:rPr>
          <w:sz w:val="20"/>
          <w:szCs w:val="20"/>
        </w:rPr>
        <w:t>песни,</w:t>
      </w:r>
      <w:r w:rsidRPr="000852A8">
        <w:rPr>
          <w:spacing w:val="-2"/>
          <w:sz w:val="20"/>
          <w:szCs w:val="20"/>
        </w:rPr>
        <w:t xml:space="preserve"> </w:t>
      </w:r>
      <w:r w:rsidRPr="000852A8">
        <w:rPr>
          <w:sz w:val="20"/>
          <w:szCs w:val="20"/>
        </w:rPr>
        <w:t>вокализы,</w:t>
      </w:r>
      <w:r w:rsidRPr="000852A8">
        <w:rPr>
          <w:spacing w:val="-2"/>
          <w:sz w:val="20"/>
          <w:szCs w:val="20"/>
        </w:rPr>
        <w:t xml:space="preserve"> </w:t>
      </w:r>
      <w:r w:rsidRPr="000852A8">
        <w:rPr>
          <w:sz w:val="20"/>
          <w:szCs w:val="20"/>
        </w:rPr>
        <w:t>романсы,</w:t>
      </w:r>
      <w:r w:rsidRPr="000852A8">
        <w:rPr>
          <w:spacing w:val="-2"/>
          <w:sz w:val="20"/>
          <w:szCs w:val="20"/>
        </w:rPr>
        <w:t xml:space="preserve"> </w:t>
      </w:r>
      <w:r w:rsidRPr="000852A8">
        <w:rPr>
          <w:sz w:val="20"/>
          <w:szCs w:val="20"/>
        </w:rPr>
        <w:t>арии</w:t>
      </w:r>
      <w:r w:rsidRPr="000852A8">
        <w:rPr>
          <w:spacing w:val="-3"/>
          <w:sz w:val="20"/>
          <w:szCs w:val="20"/>
        </w:rPr>
        <w:t xml:space="preserve"> </w:t>
      </w:r>
      <w:r w:rsidRPr="000852A8">
        <w:rPr>
          <w:sz w:val="20"/>
          <w:szCs w:val="20"/>
        </w:rPr>
        <w:t>из</w:t>
      </w:r>
      <w:r w:rsidRPr="000852A8">
        <w:rPr>
          <w:spacing w:val="-2"/>
          <w:sz w:val="20"/>
          <w:szCs w:val="20"/>
        </w:rPr>
        <w:t xml:space="preserve"> </w:t>
      </w:r>
      <w:r w:rsidRPr="000852A8">
        <w:rPr>
          <w:sz w:val="20"/>
          <w:szCs w:val="20"/>
        </w:rPr>
        <w:t>опер.</w:t>
      </w:r>
      <w:r w:rsidRPr="000852A8">
        <w:rPr>
          <w:spacing w:val="-5"/>
          <w:sz w:val="20"/>
          <w:szCs w:val="20"/>
        </w:rPr>
        <w:t xml:space="preserve"> </w:t>
      </w:r>
      <w:r w:rsidRPr="000852A8">
        <w:rPr>
          <w:sz w:val="20"/>
          <w:szCs w:val="20"/>
        </w:rPr>
        <w:t>Кантата. Песня,</w:t>
      </w:r>
      <w:r w:rsidRPr="000852A8">
        <w:rPr>
          <w:spacing w:val="-3"/>
          <w:sz w:val="20"/>
          <w:szCs w:val="20"/>
        </w:rPr>
        <w:t xml:space="preserve"> </w:t>
      </w:r>
      <w:r w:rsidRPr="000852A8">
        <w:rPr>
          <w:sz w:val="20"/>
          <w:szCs w:val="20"/>
        </w:rPr>
        <w:t>романс,</w:t>
      </w:r>
      <w:r w:rsidRPr="000852A8">
        <w:rPr>
          <w:spacing w:val="-2"/>
          <w:sz w:val="20"/>
          <w:szCs w:val="20"/>
        </w:rPr>
        <w:t xml:space="preserve"> </w:t>
      </w:r>
      <w:r w:rsidRPr="000852A8">
        <w:rPr>
          <w:sz w:val="20"/>
          <w:szCs w:val="20"/>
        </w:rPr>
        <w:t xml:space="preserve">вокализ, </w:t>
      </w:r>
      <w:r w:rsidRPr="000852A8">
        <w:rPr>
          <w:spacing w:val="-4"/>
          <w:sz w:val="20"/>
          <w:szCs w:val="20"/>
        </w:rPr>
        <w:t>кант.</w:t>
      </w:r>
    </w:p>
    <w:p w:rsidR="00493185" w:rsidRPr="000852A8" w:rsidRDefault="00411DB8" w:rsidP="000852A8">
      <w:pPr>
        <w:ind w:left="425" w:firstLine="566"/>
        <w:jc w:val="both"/>
        <w:rPr>
          <w:sz w:val="20"/>
          <w:szCs w:val="20"/>
        </w:rPr>
      </w:pPr>
      <w:r w:rsidRPr="000852A8">
        <w:rPr>
          <w:i/>
          <w:sz w:val="20"/>
          <w:szCs w:val="20"/>
        </w:rPr>
        <w:t xml:space="preserve">Инструментальная музыка. </w:t>
      </w:r>
      <w:r w:rsidRPr="000852A8">
        <w:rPr>
          <w:sz w:val="20"/>
          <w:szCs w:val="20"/>
        </w:rPr>
        <w:t>Жанры камерной инструментальной музыки: этюд, пьеса. Альбом. Цикл. Сюита. Соната. Квартет.</w:t>
      </w:r>
    </w:p>
    <w:p w:rsidR="00493185" w:rsidRPr="000852A8" w:rsidRDefault="00411DB8" w:rsidP="000852A8">
      <w:pPr>
        <w:pStyle w:val="a3"/>
        <w:rPr>
          <w:sz w:val="20"/>
          <w:szCs w:val="20"/>
        </w:rPr>
      </w:pPr>
      <w:r w:rsidRPr="000852A8">
        <w:rPr>
          <w:i/>
          <w:sz w:val="20"/>
          <w:szCs w:val="20"/>
        </w:rPr>
        <w:t xml:space="preserve">Программная музыка. </w:t>
      </w:r>
      <w:r w:rsidRPr="000852A8">
        <w:rPr>
          <w:sz w:val="20"/>
          <w:szCs w:val="20"/>
        </w:rPr>
        <w:t>Программная музыка. Программное название, известный сюжет, литературный эпиграф.</w:t>
      </w:r>
    </w:p>
    <w:p w:rsidR="00493185" w:rsidRPr="000852A8" w:rsidRDefault="00411DB8" w:rsidP="000852A8">
      <w:pPr>
        <w:ind w:left="425" w:firstLine="566"/>
        <w:jc w:val="both"/>
        <w:rPr>
          <w:sz w:val="20"/>
          <w:szCs w:val="20"/>
        </w:rPr>
      </w:pPr>
      <w:r w:rsidRPr="000852A8">
        <w:rPr>
          <w:i/>
          <w:sz w:val="20"/>
          <w:szCs w:val="20"/>
        </w:rPr>
        <w:t xml:space="preserve">Симфоническая музыка. </w:t>
      </w:r>
      <w:r w:rsidRPr="000852A8">
        <w:rPr>
          <w:sz w:val="20"/>
          <w:szCs w:val="20"/>
        </w:rPr>
        <w:t>Симфонический оркестр. Тембры, группы инструментов. Симфония, симфоническая картина.</w:t>
      </w:r>
    </w:p>
    <w:p w:rsidR="00493185" w:rsidRPr="000852A8" w:rsidRDefault="00411DB8" w:rsidP="000852A8">
      <w:pPr>
        <w:ind w:left="425" w:firstLine="566"/>
        <w:jc w:val="both"/>
        <w:rPr>
          <w:sz w:val="20"/>
          <w:szCs w:val="20"/>
        </w:rPr>
      </w:pPr>
      <w:r w:rsidRPr="000852A8">
        <w:rPr>
          <w:i/>
          <w:sz w:val="20"/>
          <w:szCs w:val="20"/>
        </w:rPr>
        <w:t xml:space="preserve">Русские композиторы-классики. </w:t>
      </w:r>
      <w:r w:rsidRPr="000852A8">
        <w:rPr>
          <w:sz w:val="20"/>
          <w:szCs w:val="20"/>
        </w:rPr>
        <w:t xml:space="preserve">Творчество выдающихся отечественных </w:t>
      </w:r>
      <w:r w:rsidRPr="000852A8">
        <w:rPr>
          <w:spacing w:val="-2"/>
          <w:sz w:val="20"/>
          <w:szCs w:val="20"/>
        </w:rPr>
        <w:t>композиторов.</w:t>
      </w:r>
    </w:p>
    <w:p w:rsidR="00493185" w:rsidRPr="000852A8" w:rsidRDefault="00411DB8" w:rsidP="000852A8">
      <w:pPr>
        <w:pStyle w:val="a3"/>
        <w:rPr>
          <w:sz w:val="20"/>
          <w:szCs w:val="20"/>
        </w:rPr>
      </w:pPr>
      <w:r w:rsidRPr="000852A8">
        <w:rPr>
          <w:i/>
          <w:sz w:val="20"/>
          <w:szCs w:val="20"/>
        </w:rPr>
        <w:t xml:space="preserve">Мастерство исполнителя. </w:t>
      </w:r>
      <w:r w:rsidRPr="000852A8">
        <w:rPr>
          <w:sz w:val="20"/>
          <w:szCs w:val="20"/>
        </w:rPr>
        <w:t>Творчество выдающихся исполнителей - певцов, инструменталистов, дирижѐров. Консерватория, филармония, Конкурс имени П.И. Чайковского.</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8"/>
          <w:sz w:val="20"/>
          <w:szCs w:val="20"/>
        </w:rPr>
        <w:t xml:space="preserve"> </w:t>
      </w:r>
      <w:r w:rsidRPr="000852A8">
        <w:rPr>
          <w:sz w:val="20"/>
          <w:szCs w:val="20"/>
        </w:rPr>
        <w:t>№</w:t>
      </w:r>
      <w:r w:rsidRPr="000852A8">
        <w:rPr>
          <w:spacing w:val="-11"/>
          <w:sz w:val="20"/>
          <w:szCs w:val="20"/>
        </w:rPr>
        <w:t xml:space="preserve"> </w:t>
      </w:r>
      <w:r w:rsidRPr="000852A8">
        <w:rPr>
          <w:sz w:val="20"/>
          <w:szCs w:val="20"/>
        </w:rPr>
        <w:t>6</w:t>
      </w:r>
      <w:r w:rsidRPr="000852A8">
        <w:rPr>
          <w:spacing w:val="-7"/>
          <w:sz w:val="20"/>
          <w:szCs w:val="20"/>
        </w:rPr>
        <w:t xml:space="preserve"> </w:t>
      </w:r>
      <w:r w:rsidRPr="000852A8">
        <w:rPr>
          <w:sz w:val="20"/>
          <w:szCs w:val="20"/>
        </w:rPr>
        <w:t>«Современная</w:t>
      </w:r>
      <w:r w:rsidRPr="000852A8">
        <w:rPr>
          <w:spacing w:val="-10"/>
          <w:sz w:val="20"/>
          <w:szCs w:val="20"/>
        </w:rPr>
        <w:t xml:space="preserve"> </w:t>
      </w:r>
      <w:r w:rsidRPr="000852A8">
        <w:rPr>
          <w:sz w:val="20"/>
          <w:szCs w:val="20"/>
        </w:rPr>
        <w:t>музыкальная</w:t>
      </w:r>
      <w:r w:rsidRPr="000852A8">
        <w:rPr>
          <w:spacing w:val="-7"/>
          <w:sz w:val="20"/>
          <w:szCs w:val="20"/>
        </w:rPr>
        <w:t xml:space="preserve"> </w:t>
      </w:r>
      <w:r w:rsidRPr="000852A8">
        <w:rPr>
          <w:spacing w:val="-2"/>
          <w:sz w:val="20"/>
          <w:szCs w:val="20"/>
        </w:rPr>
        <w:t>культура»</w:t>
      </w:r>
    </w:p>
    <w:p w:rsidR="00493185" w:rsidRPr="000852A8" w:rsidRDefault="00411DB8" w:rsidP="000852A8">
      <w:pPr>
        <w:pStyle w:val="a3"/>
        <w:rPr>
          <w:sz w:val="20"/>
          <w:szCs w:val="20"/>
        </w:rPr>
      </w:pPr>
      <w:r w:rsidRPr="000852A8">
        <w:rPr>
          <w:sz w:val="20"/>
          <w:szCs w:val="20"/>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 ствительно</w:t>
      </w:r>
      <w:r w:rsidRPr="000852A8">
        <w:rPr>
          <w:spacing w:val="-2"/>
          <w:sz w:val="20"/>
          <w:szCs w:val="20"/>
        </w:rPr>
        <w:t xml:space="preserve"> </w:t>
      </w:r>
      <w:r w:rsidRPr="000852A8">
        <w:rPr>
          <w:sz w:val="20"/>
          <w:szCs w:val="20"/>
        </w:rPr>
        <w:t>достойных</w:t>
      </w:r>
      <w:r w:rsidRPr="000852A8">
        <w:rPr>
          <w:spacing w:val="-3"/>
          <w:sz w:val="20"/>
          <w:szCs w:val="20"/>
        </w:rPr>
        <w:t xml:space="preserve"> </w:t>
      </w:r>
      <w:r w:rsidRPr="000852A8">
        <w:rPr>
          <w:sz w:val="20"/>
          <w:szCs w:val="20"/>
        </w:rPr>
        <w:t>внимания,</w:t>
      </w:r>
      <w:r w:rsidRPr="000852A8">
        <w:rPr>
          <w:spacing w:val="-2"/>
          <w:sz w:val="20"/>
          <w:szCs w:val="20"/>
        </w:rPr>
        <w:t xml:space="preserve"> </w:t>
      </w:r>
      <w:r w:rsidRPr="000852A8">
        <w:rPr>
          <w:sz w:val="20"/>
          <w:szCs w:val="20"/>
        </w:rPr>
        <w:t>тех,</w:t>
      </w:r>
      <w:r w:rsidRPr="000852A8">
        <w:rPr>
          <w:spacing w:val="-2"/>
          <w:sz w:val="20"/>
          <w:szCs w:val="20"/>
        </w:rPr>
        <w:t xml:space="preserve"> </w:t>
      </w:r>
      <w:r w:rsidRPr="000852A8">
        <w:rPr>
          <w:sz w:val="20"/>
          <w:szCs w:val="20"/>
        </w:rPr>
        <w:t>которые</w:t>
      </w:r>
      <w:r w:rsidRPr="000852A8">
        <w:rPr>
          <w:spacing w:val="-3"/>
          <w:sz w:val="20"/>
          <w:szCs w:val="20"/>
        </w:rPr>
        <w:t xml:space="preserve"> </w:t>
      </w:r>
      <w:r w:rsidRPr="000852A8">
        <w:rPr>
          <w:sz w:val="20"/>
          <w:szCs w:val="20"/>
        </w:rPr>
        <w:t>не</w:t>
      </w:r>
      <w:r w:rsidRPr="000852A8">
        <w:rPr>
          <w:spacing w:val="-1"/>
          <w:sz w:val="20"/>
          <w:szCs w:val="20"/>
        </w:rPr>
        <w:t xml:space="preserve"> </w:t>
      </w:r>
      <w:r w:rsidRPr="000852A8">
        <w:rPr>
          <w:sz w:val="20"/>
          <w:szCs w:val="20"/>
        </w:rPr>
        <w:t>забудутся</w:t>
      </w:r>
      <w:r w:rsidRPr="000852A8">
        <w:rPr>
          <w:spacing w:val="-2"/>
          <w:sz w:val="20"/>
          <w:szCs w:val="20"/>
        </w:rPr>
        <w:t xml:space="preserve"> </w:t>
      </w:r>
      <w:r w:rsidRPr="000852A8">
        <w:rPr>
          <w:sz w:val="20"/>
          <w:szCs w:val="20"/>
        </w:rPr>
        <w:t>через</w:t>
      </w:r>
      <w:r w:rsidRPr="000852A8">
        <w:rPr>
          <w:spacing w:val="-4"/>
          <w:sz w:val="20"/>
          <w:szCs w:val="20"/>
        </w:rPr>
        <w:t xml:space="preserve"> </w:t>
      </w:r>
      <w:r w:rsidRPr="000852A8">
        <w:rPr>
          <w:sz w:val="20"/>
          <w:szCs w:val="20"/>
        </w:rPr>
        <w:t>несколько</w:t>
      </w:r>
      <w:r w:rsidRPr="000852A8">
        <w:rPr>
          <w:spacing w:val="-1"/>
          <w:sz w:val="20"/>
          <w:szCs w:val="20"/>
        </w:rPr>
        <w:t xml:space="preserve"> </w:t>
      </w:r>
      <w:r w:rsidRPr="000852A8">
        <w:rPr>
          <w:sz w:val="20"/>
          <w:szCs w:val="20"/>
        </w:rPr>
        <w:t>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0852A8">
        <w:rPr>
          <w:spacing w:val="40"/>
          <w:sz w:val="20"/>
          <w:szCs w:val="20"/>
        </w:rPr>
        <w:t xml:space="preserve"> </w:t>
      </w:r>
      <w:r w:rsidRPr="000852A8">
        <w:rPr>
          <w:sz w:val="20"/>
          <w:szCs w:val="20"/>
        </w:rPr>
        <w:t>и т.д.), для восприятия которых требуется специфический и разнообразный музыкальный</w:t>
      </w:r>
      <w:r w:rsidRPr="000852A8">
        <w:rPr>
          <w:spacing w:val="-2"/>
          <w:sz w:val="20"/>
          <w:szCs w:val="20"/>
        </w:rPr>
        <w:t xml:space="preserve"> </w:t>
      </w:r>
      <w:r w:rsidRPr="000852A8">
        <w:rPr>
          <w:sz w:val="20"/>
          <w:szCs w:val="20"/>
        </w:rPr>
        <w:t>опыт.</w:t>
      </w:r>
      <w:r w:rsidRPr="000852A8">
        <w:rPr>
          <w:spacing w:val="-2"/>
          <w:sz w:val="20"/>
          <w:szCs w:val="20"/>
        </w:rPr>
        <w:t xml:space="preserve"> </w:t>
      </w:r>
      <w:r w:rsidRPr="000852A8">
        <w:rPr>
          <w:sz w:val="20"/>
          <w:szCs w:val="20"/>
        </w:rPr>
        <w:t>Поэтому</w:t>
      </w:r>
      <w:r w:rsidRPr="000852A8">
        <w:rPr>
          <w:spacing w:val="-4"/>
          <w:sz w:val="20"/>
          <w:szCs w:val="20"/>
        </w:rPr>
        <w:t xml:space="preserve"> </w:t>
      </w:r>
      <w:r w:rsidRPr="000852A8">
        <w:rPr>
          <w:sz w:val="20"/>
          <w:szCs w:val="20"/>
        </w:rPr>
        <w:t>в</w:t>
      </w:r>
      <w:r w:rsidRPr="000852A8">
        <w:rPr>
          <w:spacing w:val="-1"/>
          <w:sz w:val="20"/>
          <w:szCs w:val="20"/>
        </w:rPr>
        <w:t xml:space="preserve"> </w:t>
      </w:r>
      <w:r w:rsidRPr="000852A8">
        <w:rPr>
          <w:sz w:val="20"/>
          <w:szCs w:val="20"/>
        </w:rPr>
        <w:t>начальной</w:t>
      </w:r>
      <w:r w:rsidRPr="000852A8">
        <w:rPr>
          <w:spacing w:val="-4"/>
          <w:sz w:val="20"/>
          <w:szCs w:val="20"/>
        </w:rPr>
        <w:t xml:space="preserve"> </w:t>
      </w:r>
      <w:r w:rsidRPr="000852A8">
        <w:rPr>
          <w:sz w:val="20"/>
          <w:szCs w:val="20"/>
        </w:rPr>
        <w:t>школе</w:t>
      </w:r>
      <w:r w:rsidRPr="000852A8">
        <w:rPr>
          <w:spacing w:val="-2"/>
          <w:sz w:val="20"/>
          <w:szCs w:val="20"/>
        </w:rPr>
        <w:t xml:space="preserve"> </w:t>
      </w:r>
      <w:r w:rsidRPr="000852A8">
        <w:rPr>
          <w:sz w:val="20"/>
          <w:szCs w:val="20"/>
        </w:rPr>
        <w:t>необходимо заложить</w:t>
      </w:r>
      <w:r w:rsidRPr="000852A8">
        <w:rPr>
          <w:spacing w:val="-2"/>
          <w:sz w:val="20"/>
          <w:szCs w:val="20"/>
        </w:rPr>
        <w:t xml:space="preserve"> </w:t>
      </w:r>
      <w:r w:rsidRPr="000852A8">
        <w:rPr>
          <w:sz w:val="20"/>
          <w:szCs w:val="20"/>
        </w:rPr>
        <w:t>основы</w:t>
      </w:r>
      <w:r w:rsidRPr="000852A8">
        <w:rPr>
          <w:spacing w:val="-3"/>
          <w:sz w:val="20"/>
          <w:szCs w:val="20"/>
        </w:rPr>
        <w:t xml:space="preserve"> </w:t>
      </w:r>
      <w:r w:rsidRPr="000852A8">
        <w:rPr>
          <w:sz w:val="20"/>
          <w:szCs w:val="20"/>
        </w:rPr>
        <w:t>для последующего развития в данном направлении. Помимо указанных в модуле тематических блоков, существенным вкладом в такую подготовку является ра- зучивание и исполнение песен современных композиторов, написанных современным</w:t>
      </w:r>
      <w:r w:rsidRPr="000852A8">
        <w:rPr>
          <w:spacing w:val="-1"/>
          <w:sz w:val="20"/>
          <w:szCs w:val="20"/>
        </w:rPr>
        <w:t xml:space="preserve"> </w:t>
      </w:r>
      <w:r w:rsidRPr="000852A8">
        <w:rPr>
          <w:sz w:val="20"/>
          <w:szCs w:val="20"/>
        </w:rPr>
        <w:t>музыкальным языком. При этом необходимо удерживать</w:t>
      </w:r>
      <w:r w:rsidRPr="000852A8">
        <w:rPr>
          <w:spacing w:val="-3"/>
          <w:sz w:val="20"/>
          <w:szCs w:val="20"/>
        </w:rPr>
        <w:t xml:space="preserve"> </w:t>
      </w:r>
      <w:r w:rsidRPr="000852A8">
        <w:rPr>
          <w:sz w:val="20"/>
          <w:szCs w:val="20"/>
        </w:rPr>
        <w:t>баланс между современностью песни и еѐ доступностью детскому восприятию, соблюдать критерии отбора материала с учѐтом требований художественного вкуса, эстетичного вокально-хорового звучания.</w:t>
      </w:r>
    </w:p>
    <w:p w:rsidR="00493185" w:rsidRPr="000852A8" w:rsidRDefault="00411DB8" w:rsidP="000852A8">
      <w:pPr>
        <w:pStyle w:val="a3"/>
        <w:rPr>
          <w:sz w:val="20"/>
          <w:szCs w:val="20"/>
        </w:rPr>
      </w:pPr>
      <w:r w:rsidRPr="000852A8">
        <w:rPr>
          <w:i/>
          <w:sz w:val="20"/>
          <w:szCs w:val="20"/>
        </w:rPr>
        <w:t xml:space="preserve">Современные обработки классической музыки. </w:t>
      </w:r>
      <w:r w:rsidRPr="000852A8">
        <w:rPr>
          <w:sz w:val="20"/>
          <w:szCs w:val="20"/>
        </w:rPr>
        <w:t xml:space="preserve">Понятие обработки, творчество современных композиторов и исполнителей, обрабатывающих класси- ческую музыку. Проблемная ситуация: зачем музыканты делают обработки </w:t>
      </w:r>
      <w:r w:rsidRPr="000852A8">
        <w:rPr>
          <w:spacing w:val="-2"/>
          <w:sz w:val="20"/>
          <w:szCs w:val="20"/>
        </w:rPr>
        <w:t>классики?</w:t>
      </w:r>
    </w:p>
    <w:p w:rsidR="00493185" w:rsidRPr="000852A8" w:rsidRDefault="00411DB8" w:rsidP="000852A8">
      <w:pPr>
        <w:pStyle w:val="a3"/>
        <w:rPr>
          <w:sz w:val="20"/>
          <w:szCs w:val="20"/>
        </w:rPr>
      </w:pPr>
      <w:r w:rsidRPr="000852A8">
        <w:rPr>
          <w:i/>
          <w:sz w:val="20"/>
          <w:szCs w:val="20"/>
        </w:rPr>
        <w:t xml:space="preserve">Джаз. </w:t>
      </w:r>
      <w:r w:rsidRPr="000852A8">
        <w:rPr>
          <w:sz w:val="20"/>
          <w:szCs w:val="20"/>
        </w:rPr>
        <w:t>Особенности джаза: импровизационность, ритм (синкопы, триоли, свинг). Музыкальные инструменты джаза, особые приѐмы игры на них. Твор</w:t>
      </w:r>
      <w:r w:rsidRPr="000852A8">
        <w:rPr>
          <w:spacing w:val="-2"/>
          <w:sz w:val="20"/>
          <w:szCs w:val="20"/>
        </w:rPr>
        <w:t>честв</w:t>
      </w:r>
      <w:r w:rsidR="00E35C2E">
        <w:rPr>
          <w:spacing w:val="-2"/>
          <w:sz w:val="20"/>
          <w:szCs w:val="20"/>
        </w:rPr>
        <w:t>.</w:t>
      </w:r>
    </w:p>
    <w:p w:rsidR="00493185" w:rsidRPr="000852A8" w:rsidRDefault="00411DB8" w:rsidP="000852A8">
      <w:pPr>
        <w:ind w:left="425" w:firstLine="566"/>
        <w:jc w:val="both"/>
        <w:rPr>
          <w:sz w:val="20"/>
          <w:szCs w:val="20"/>
        </w:rPr>
      </w:pPr>
      <w:r w:rsidRPr="000852A8">
        <w:rPr>
          <w:i/>
          <w:sz w:val="20"/>
          <w:szCs w:val="20"/>
        </w:rPr>
        <w:t xml:space="preserve">Исполнители современной музыки. </w:t>
      </w:r>
      <w:r w:rsidRPr="000852A8">
        <w:rPr>
          <w:sz w:val="20"/>
          <w:szCs w:val="20"/>
        </w:rPr>
        <w:t>Творчество одного или нескольких исполнителей современной музыки, популярных у молодѐжи.</w:t>
      </w:r>
    </w:p>
    <w:p w:rsidR="00493185" w:rsidRPr="000852A8" w:rsidRDefault="00411DB8" w:rsidP="000852A8">
      <w:pPr>
        <w:pStyle w:val="a3"/>
        <w:rPr>
          <w:sz w:val="20"/>
          <w:szCs w:val="20"/>
        </w:rPr>
      </w:pPr>
      <w:r w:rsidRPr="000852A8">
        <w:rPr>
          <w:i/>
          <w:sz w:val="20"/>
          <w:szCs w:val="20"/>
        </w:rPr>
        <w:t xml:space="preserve">Электронные музыкальные инструменты. </w:t>
      </w:r>
      <w:r w:rsidRPr="000852A8">
        <w:rPr>
          <w:sz w:val="20"/>
          <w:szCs w:val="20"/>
        </w:rPr>
        <w:t>Современные «двойники» классических музыкальных инструментов:</w:t>
      </w:r>
      <w:r w:rsidRPr="000852A8">
        <w:rPr>
          <w:spacing w:val="-1"/>
          <w:sz w:val="20"/>
          <w:szCs w:val="20"/>
        </w:rPr>
        <w:t xml:space="preserve"> </w:t>
      </w:r>
      <w:r w:rsidRPr="000852A8">
        <w:rPr>
          <w:sz w:val="20"/>
          <w:szCs w:val="20"/>
        </w:rPr>
        <w:t>синтезатор, электронная скрипка, гитара, барабаны и т.д. Виртуальные музыкальные инструменты в компьютерных про</w:t>
      </w:r>
      <w:r w:rsidRPr="000852A8">
        <w:rPr>
          <w:spacing w:val="-2"/>
          <w:sz w:val="20"/>
          <w:szCs w:val="20"/>
        </w:rPr>
        <w:t>граммах.</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5"/>
          <w:sz w:val="20"/>
          <w:szCs w:val="20"/>
        </w:rPr>
        <w:t xml:space="preserve"> </w:t>
      </w:r>
      <w:r w:rsidRPr="000852A8">
        <w:rPr>
          <w:sz w:val="20"/>
          <w:szCs w:val="20"/>
        </w:rPr>
        <w:t>№</w:t>
      </w:r>
      <w:r w:rsidRPr="000852A8">
        <w:rPr>
          <w:spacing w:val="-7"/>
          <w:sz w:val="20"/>
          <w:szCs w:val="20"/>
        </w:rPr>
        <w:t xml:space="preserve"> </w:t>
      </w:r>
      <w:r w:rsidRPr="000852A8">
        <w:rPr>
          <w:sz w:val="20"/>
          <w:szCs w:val="20"/>
        </w:rPr>
        <w:t>7</w:t>
      </w:r>
      <w:r w:rsidRPr="000852A8">
        <w:rPr>
          <w:spacing w:val="-7"/>
          <w:sz w:val="20"/>
          <w:szCs w:val="20"/>
        </w:rPr>
        <w:t xml:space="preserve"> </w:t>
      </w:r>
      <w:r w:rsidRPr="000852A8">
        <w:rPr>
          <w:sz w:val="20"/>
          <w:szCs w:val="20"/>
        </w:rPr>
        <w:t>«Музыка</w:t>
      </w:r>
      <w:r w:rsidRPr="000852A8">
        <w:rPr>
          <w:spacing w:val="-4"/>
          <w:sz w:val="20"/>
          <w:szCs w:val="20"/>
        </w:rPr>
        <w:t xml:space="preserve"> </w:t>
      </w:r>
      <w:r w:rsidRPr="000852A8">
        <w:rPr>
          <w:sz w:val="20"/>
          <w:szCs w:val="20"/>
        </w:rPr>
        <w:t>театра</w:t>
      </w:r>
      <w:r w:rsidRPr="000852A8">
        <w:rPr>
          <w:spacing w:val="-1"/>
          <w:sz w:val="20"/>
          <w:szCs w:val="20"/>
        </w:rPr>
        <w:t xml:space="preserve"> </w:t>
      </w:r>
      <w:r w:rsidRPr="000852A8">
        <w:rPr>
          <w:sz w:val="20"/>
          <w:szCs w:val="20"/>
        </w:rPr>
        <w:t>и</w:t>
      </w:r>
      <w:r w:rsidRPr="000852A8">
        <w:rPr>
          <w:spacing w:val="-11"/>
          <w:sz w:val="20"/>
          <w:szCs w:val="20"/>
        </w:rPr>
        <w:t xml:space="preserve"> </w:t>
      </w:r>
      <w:r w:rsidRPr="000852A8">
        <w:rPr>
          <w:spacing w:val="-2"/>
          <w:sz w:val="20"/>
          <w:szCs w:val="20"/>
        </w:rPr>
        <w:t>кино»</w:t>
      </w:r>
    </w:p>
    <w:p w:rsidR="00493185" w:rsidRPr="000852A8" w:rsidRDefault="00411DB8" w:rsidP="000852A8">
      <w:pPr>
        <w:pStyle w:val="a3"/>
        <w:rPr>
          <w:sz w:val="20"/>
          <w:szCs w:val="20"/>
        </w:rPr>
      </w:pPr>
      <w:r w:rsidRPr="000852A8">
        <w:rPr>
          <w:sz w:val="20"/>
          <w:szCs w:val="20"/>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493185" w:rsidRPr="000852A8" w:rsidRDefault="00411DB8" w:rsidP="000852A8">
      <w:pPr>
        <w:pStyle w:val="a3"/>
        <w:rPr>
          <w:sz w:val="20"/>
          <w:szCs w:val="20"/>
        </w:rPr>
      </w:pPr>
      <w:r w:rsidRPr="000852A8">
        <w:rPr>
          <w:sz w:val="20"/>
          <w:szCs w:val="20"/>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w:t>
      </w:r>
      <w:r w:rsidRPr="000852A8">
        <w:rPr>
          <w:spacing w:val="-2"/>
          <w:sz w:val="20"/>
          <w:szCs w:val="20"/>
        </w:rPr>
        <w:t>фильмов.</w:t>
      </w:r>
    </w:p>
    <w:p w:rsidR="00122A5A" w:rsidRDefault="00411DB8" w:rsidP="00122A5A">
      <w:pPr>
        <w:ind w:left="425" w:firstLine="566"/>
        <w:jc w:val="both"/>
        <w:rPr>
          <w:i/>
          <w:sz w:val="20"/>
          <w:szCs w:val="20"/>
        </w:rPr>
      </w:pPr>
      <w:r w:rsidRPr="000852A8">
        <w:rPr>
          <w:i/>
          <w:sz w:val="20"/>
          <w:szCs w:val="20"/>
        </w:rPr>
        <w:t xml:space="preserve">Музыкальная сказка на сцене, на экране. </w:t>
      </w:r>
      <w:r w:rsidRPr="000852A8">
        <w:rPr>
          <w:sz w:val="20"/>
          <w:szCs w:val="20"/>
        </w:rPr>
        <w:t xml:space="preserve">Характеры персонажей, отражѐнные в </w:t>
      </w:r>
      <w:r w:rsidRPr="000852A8">
        <w:rPr>
          <w:i/>
          <w:sz w:val="20"/>
          <w:szCs w:val="20"/>
        </w:rPr>
        <w:t>музыке. Тембр голоса. Соло. Хор, ансамбль.</w:t>
      </w:r>
    </w:p>
    <w:p w:rsidR="00493185" w:rsidRPr="000852A8" w:rsidRDefault="00411DB8" w:rsidP="00E35C2E">
      <w:pPr>
        <w:ind w:left="425" w:firstLine="566"/>
        <w:jc w:val="both"/>
        <w:rPr>
          <w:sz w:val="20"/>
          <w:szCs w:val="20"/>
        </w:rPr>
      </w:pPr>
      <w:r w:rsidRPr="000852A8">
        <w:rPr>
          <w:i/>
          <w:sz w:val="20"/>
          <w:szCs w:val="20"/>
        </w:rPr>
        <w:t>Театр</w:t>
      </w:r>
      <w:r w:rsidRPr="000852A8">
        <w:rPr>
          <w:i/>
          <w:spacing w:val="17"/>
          <w:sz w:val="20"/>
          <w:szCs w:val="20"/>
        </w:rPr>
        <w:t xml:space="preserve"> </w:t>
      </w:r>
      <w:r w:rsidRPr="000852A8">
        <w:rPr>
          <w:i/>
          <w:sz w:val="20"/>
          <w:szCs w:val="20"/>
        </w:rPr>
        <w:t>оперы</w:t>
      </w:r>
      <w:r w:rsidRPr="000852A8">
        <w:rPr>
          <w:i/>
          <w:spacing w:val="48"/>
          <w:w w:val="150"/>
          <w:sz w:val="20"/>
          <w:szCs w:val="20"/>
        </w:rPr>
        <w:t xml:space="preserve"> </w:t>
      </w:r>
      <w:r w:rsidRPr="000852A8">
        <w:rPr>
          <w:i/>
          <w:sz w:val="20"/>
          <w:szCs w:val="20"/>
        </w:rPr>
        <w:t>и</w:t>
      </w:r>
      <w:r w:rsidRPr="000852A8">
        <w:rPr>
          <w:i/>
          <w:spacing w:val="54"/>
          <w:w w:val="150"/>
          <w:sz w:val="20"/>
          <w:szCs w:val="20"/>
        </w:rPr>
        <w:t xml:space="preserve"> </w:t>
      </w:r>
      <w:r w:rsidRPr="000852A8">
        <w:rPr>
          <w:i/>
          <w:sz w:val="20"/>
          <w:szCs w:val="20"/>
        </w:rPr>
        <w:t>балета.</w:t>
      </w:r>
      <w:r w:rsidRPr="000852A8">
        <w:rPr>
          <w:i/>
          <w:spacing w:val="53"/>
          <w:w w:val="150"/>
          <w:sz w:val="20"/>
          <w:szCs w:val="20"/>
        </w:rPr>
        <w:t xml:space="preserve"> </w:t>
      </w:r>
      <w:r w:rsidRPr="000852A8">
        <w:rPr>
          <w:sz w:val="20"/>
          <w:szCs w:val="20"/>
        </w:rPr>
        <w:t>Особенности</w:t>
      </w:r>
      <w:r w:rsidRPr="000852A8">
        <w:rPr>
          <w:spacing w:val="50"/>
          <w:w w:val="150"/>
          <w:sz w:val="20"/>
          <w:szCs w:val="20"/>
        </w:rPr>
        <w:t xml:space="preserve"> </w:t>
      </w:r>
      <w:r w:rsidRPr="000852A8">
        <w:rPr>
          <w:sz w:val="20"/>
          <w:szCs w:val="20"/>
        </w:rPr>
        <w:t>музыкальных</w:t>
      </w:r>
      <w:r w:rsidRPr="000852A8">
        <w:rPr>
          <w:spacing w:val="55"/>
          <w:w w:val="150"/>
          <w:sz w:val="20"/>
          <w:szCs w:val="20"/>
        </w:rPr>
        <w:t xml:space="preserve"> </w:t>
      </w:r>
      <w:r w:rsidRPr="000852A8">
        <w:rPr>
          <w:sz w:val="20"/>
          <w:szCs w:val="20"/>
        </w:rPr>
        <w:t>спектаклей.</w:t>
      </w:r>
      <w:r w:rsidRPr="000852A8">
        <w:rPr>
          <w:spacing w:val="56"/>
          <w:w w:val="150"/>
          <w:sz w:val="20"/>
          <w:szCs w:val="20"/>
        </w:rPr>
        <w:t xml:space="preserve"> </w:t>
      </w:r>
      <w:r w:rsidRPr="000852A8">
        <w:rPr>
          <w:spacing w:val="-2"/>
          <w:sz w:val="20"/>
          <w:szCs w:val="20"/>
        </w:rPr>
        <w:t>Балет.</w:t>
      </w:r>
      <w:r w:rsidR="00E35C2E">
        <w:rPr>
          <w:spacing w:val="-2"/>
          <w:sz w:val="20"/>
          <w:szCs w:val="20"/>
        </w:rPr>
        <w:t xml:space="preserve"> </w:t>
      </w:r>
      <w:r w:rsidRPr="000852A8">
        <w:rPr>
          <w:sz w:val="20"/>
          <w:szCs w:val="20"/>
        </w:rPr>
        <w:t>Опера.</w:t>
      </w:r>
      <w:r w:rsidRPr="000852A8">
        <w:rPr>
          <w:spacing w:val="-10"/>
          <w:sz w:val="20"/>
          <w:szCs w:val="20"/>
        </w:rPr>
        <w:t xml:space="preserve"> </w:t>
      </w:r>
      <w:r w:rsidRPr="000852A8">
        <w:rPr>
          <w:sz w:val="20"/>
          <w:szCs w:val="20"/>
        </w:rPr>
        <w:t>Солисты,</w:t>
      </w:r>
      <w:r w:rsidRPr="000852A8">
        <w:rPr>
          <w:spacing w:val="-7"/>
          <w:sz w:val="20"/>
          <w:szCs w:val="20"/>
        </w:rPr>
        <w:t xml:space="preserve"> </w:t>
      </w:r>
      <w:r w:rsidRPr="000852A8">
        <w:rPr>
          <w:sz w:val="20"/>
          <w:szCs w:val="20"/>
        </w:rPr>
        <w:t>хор,</w:t>
      </w:r>
      <w:r w:rsidRPr="000852A8">
        <w:rPr>
          <w:spacing w:val="-5"/>
          <w:sz w:val="20"/>
          <w:szCs w:val="20"/>
        </w:rPr>
        <w:t xml:space="preserve"> </w:t>
      </w:r>
      <w:r w:rsidRPr="000852A8">
        <w:rPr>
          <w:sz w:val="20"/>
          <w:szCs w:val="20"/>
        </w:rPr>
        <w:t>оркестр,</w:t>
      </w:r>
      <w:r w:rsidRPr="000852A8">
        <w:rPr>
          <w:spacing w:val="-10"/>
          <w:sz w:val="20"/>
          <w:szCs w:val="20"/>
        </w:rPr>
        <w:t xml:space="preserve"> </w:t>
      </w:r>
      <w:r w:rsidRPr="000852A8">
        <w:rPr>
          <w:sz w:val="20"/>
          <w:szCs w:val="20"/>
        </w:rPr>
        <w:t>дирижѐр</w:t>
      </w:r>
      <w:r w:rsidRPr="000852A8">
        <w:rPr>
          <w:spacing w:val="-8"/>
          <w:sz w:val="20"/>
          <w:szCs w:val="20"/>
        </w:rPr>
        <w:t xml:space="preserve"> </w:t>
      </w:r>
      <w:r w:rsidRPr="000852A8">
        <w:rPr>
          <w:sz w:val="20"/>
          <w:szCs w:val="20"/>
        </w:rPr>
        <w:t>в</w:t>
      </w:r>
      <w:r w:rsidRPr="000852A8">
        <w:rPr>
          <w:spacing w:val="-8"/>
          <w:sz w:val="20"/>
          <w:szCs w:val="20"/>
        </w:rPr>
        <w:t xml:space="preserve"> </w:t>
      </w:r>
      <w:r w:rsidRPr="000852A8">
        <w:rPr>
          <w:sz w:val="20"/>
          <w:szCs w:val="20"/>
        </w:rPr>
        <w:t>музыкальном</w:t>
      </w:r>
      <w:r w:rsidRPr="000852A8">
        <w:rPr>
          <w:spacing w:val="-8"/>
          <w:sz w:val="20"/>
          <w:szCs w:val="20"/>
        </w:rPr>
        <w:t xml:space="preserve"> </w:t>
      </w:r>
      <w:r w:rsidRPr="000852A8">
        <w:rPr>
          <w:spacing w:val="-2"/>
          <w:sz w:val="20"/>
          <w:szCs w:val="20"/>
        </w:rPr>
        <w:t>спектакле.</w:t>
      </w:r>
    </w:p>
    <w:p w:rsidR="00493185" w:rsidRPr="000852A8" w:rsidRDefault="00411DB8" w:rsidP="000852A8">
      <w:pPr>
        <w:pStyle w:val="a3"/>
        <w:rPr>
          <w:sz w:val="20"/>
          <w:szCs w:val="20"/>
        </w:rPr>
      </w:pPr>
      <w:r w:rsidRPr="000852A8">
        <w:rPr>
          <w:i/>
          <w:sz w:val="20"/>
          <w:szCs w:val="20"/>
        </w:rPr>
        <w:t xml:space="preserve">Балет. </w:t>
      </w:r>
      <w:r w:rsidRPr="000852A8">
        <w:rPr>
          <w:sz w:val="20"/>
          <w:szCs w:val="20"/>
        </w:rPr>
        <w:t xml:space="preserve">Хореография - искусство танца. Сольные номера и массовые сцены балетного спектакля. Фрагменты, отдельные номера из балетов отечественных </w:t>
      </w:r>
      <w:r w:rsidRPr="000852A8">
        <w:rPr>
          <w:spacing w:val="-2"/>
          <w:sz w:val="20"/>
          <w:szCs w:val="20"/>
        </w:rPr>
        <w:t>композиторов.</w:t>
      </w:r>
    </w:p>
    <w:p w:rsidR="00493185" w:rsidRPr="000852A8" w:rsidRDefault="00411DB8" w:rsidP="000852A8">
      <w:pPr>
        <w:ind w:left="425" w:firstLine="566"/>
        <w:jc w:val="both"/>
        <w:rPr>
          <w:sz w:val="20"/>
          <w:szCs w:val="20"/>
        </w:rPr>
      </w:pPr>
      <w:r w:rsidRPr="000852A8">
        <w:rPr>
          <w:i/>
          <w:sz w:val="20"/>
          <w:szCs w:val="20"/>
        </w:rPr>
        <w:t xml:space="preserve">Опера. Главные герои и номера оперного спектакля. </w:t>
      </w:r>
      <w:r w:rsidRPr="000852A8">
        <w:rPr>
          <w:sz w:val="20"/>
          <w:szCs w:val="20"/>
        </w:rPr>
        <w:t>Ария, хор, сцена, увертюра - оркестровое вступление. Отдельные номера из опер русских и зарубежных композиторов.</w:t>
      </w:r>
    </w:p>
    <w:p w:rsidR="00493185" w:rsidRPr="000852A8" w:rsidRDefault="00411DB8" w:rsidP="000852A8">
      <w:pPr>
        <w:pStyle w:val="a3"/>
        <w:rPr>
          <w:sz w:val="20"/>
          <w:szCs w:val="20"/>
        </w:rPr>
      </w:pPr>
      <w:r w:rsidRPr="000852A8">
        <w:rPr>
          <w:i/>
          <w:sz w:val="20"/>
          <w:szCs w:val="20"/>
        </w:rPr>
        <w:lastRenderedPageBreak/>
        <w:t xml:space="preserve">Сюжет музыкального спектакля. </w:t>
      </w:r>
      <w:r w:rsidRPr="000852A8">
        <w:rPr>
          <w:sz w:val="20"/>
          <w:szCs w:val="20"/>
        </w:rPr>
        <w:t xml:space="preserve">Либретто. Развитие музыки в соответствии с сюжетом. Действия и сцены в опере и балете. Контрастные образы, </w:t>
      </w:r>
      <w:r w:rsidRPr="000852A8">
        <w:rPr>
          <w:spacing w:val="-2"/>
          <w:sz w:val="20"/>
          <w:szCs w:val="20"/>
        </w:rPr>
        <w:t>лейтмотивы.</w:t>
      </w:r>
    </w:p>
    <w:p w:rsidR="00493185" w:rsidRPr="000852A8" w:rsidRDefault="00411DB8" w:rsidP="000852A8">
      <w:pPr>
        <w:pStyle w:val="a3"/>
        <w:rPr>
          <w:i/>
          <w:sz w:val="20"/>
          <w:szCs w:val="20"/>
        </w:rPr>
      </w:pPr>
      <w:r w:rsidRPr="000852A8">
        <w:rPr>
          <w:i/>
          <w:sz w:val="20"/>
          <w:szCs w:val="20"/>
        </w:rPr>
        <w:t xml:space="preserve">Оперетта, мюзикл. </w:t>
      </w:r>
      <w:r w:rsidRPr="000852A8">
        <w:rPr>
          <w:sz w:val="20"/>
          <w:szCs w:val="20"/>
        </w:rPr>
        <w:t>История возникновения и особенности жанра. Отдельные</w:t>
      </w:r>
      <w:r w:rsidRPr="000852A8">
        <w:rPr>
          <w:spacing w:val="-2"/>
          <w:sz w:val="20"/>
          <w:szCs w:val="20"/>
        </w:rPr>
        <w:t xml:space="preserve"> </w:t>
      </w:r>
      <w:r w:rsidRPr="000852A8">
        <w:rPr>
          <w:sz w:val="20"/>
          <w:szCs w:val="20"/>
        </w:rPr>
        <w:t>номера</w:t>
      </w:r>
      <w:r w:rsidRPr="000852A8">
        <w:rPr>
          <w:spacing w:val="-1"/>
          <w:sz w:val="20"/>
          <w:szCs w:val="20"/>
        </w:rPr>
        <w:t xml:space="preserve"> </w:t>
      </w:r>
      <w:r w:rsidRPr="000852A8">
        <w:rPr>
          <w:sz w:val="20"/>
          <w:szCs w:val="20"/>
        </w:rPr>
        <w:t>из</w:t>
      </w:r>
      <w:r w:rsidRPr="000852A8">
        <w:rPr>
          <w:spacing w:val="-3"/>
          <w:sz w:val="20"/>
          <w:szCs w:val="20"/>
        </w:rPr>
        <w:t xml:space="preserve"> </w:t>
      </w:r>
      <w:r w:rsidRPr="000852A8">
        <w:rPr>
          <w:sz w:val="20"/>
          <w:szCs w:val="20"/>
        </w:rPr>
        <w:t>оперетт</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Штрауса,</w:t>
      </w:r>
      <w:r w:rsidRPr="000852A8">
        <w:rPr>
          <w:spacing w:val="-1"/>
          <w:sz w:val="20"/>
          <w:szCs w:val="20"/>
        </w:rPr>
        <w:t xml:space="preserve"> </w:t>
      </w:r>
      <w:r w:rsidRPr="000852A8">
        <w:rPr>
          <w:sz w:val="20"/>
          <w:szCs w:val="20"/>
        </w:rPr>
        <w:t>И. Кальмана,</w:t>
      </w:r>
      <w:r w:rsidRPr="000852A8">
        <w:rPr>
          <w:spacing w:val="-1"/>
          <w:sz w:val="20"/>
          <w:szCs w:val="20"/>
        </w:rPr>
        <w:t xml:space="preserve"> </w:t>
      </w:r>
      <w:r w:rsidRPr="000852A8">
        <w:rPr>
          <w:sz w:val="20"/>
          <w:szCs w:val="20"/>
        </w:rPr>
        <w:t>мюзиклов</w:t>
      </w:r>
      <w:r w:rsidRPr="000852A8">
        <w:rPr>
          <w:spacing w:val="-1"/>
          <w:sz w:val="20"/>
          <w:szCs w:val="20"/>
        </w:rPr>
        <w:t xml:space="preserve"> </w:t>
      </w:r>
      <w:r w:rsidRPr="000852A8">
        <w:rPr>
          <w:sz w:val="20"/>
          <w:szCs w:val="20"/>
        </w:rPr>
        <w:t>Р.</w:t>
      </w:r>
      <w:r w:rsidRPr="000852A8">
        <w:rPr>
          <w:spacing w:val="-1"/>
          <w:sz w:val="20"/>
          <w:szCs w:val="20"/>
        </w:rPr>
        <w:t xml:space="preserve"> </w:t>
      </w:r>
      <w:r w:rsidRPr="000852A8">
        <w:rPr>
          <w:sz w:val="20"/>
          <w:szCs w:val="20"/>
        </w:rPr>
        <w:t xml:space="preserve">Роджерса, </w:t>
      </w:r>
      <w:r w:rsidRPr="000852A8">
        <w:rPr>
          <w:i/>
          <w:sz w:val="20"/>
          <w:szCs w:val="20"/>
        </w:rPr>
        <w:t>Ф.</w:t>
      </w:r>
      <w:r w:rsidRPr="000852A8">
        <w:rPr>
          <w:i/>
          <w:spacing w:val="-1"/>
          <w:sz w:val="20"/>
          <w:szCs w:val="20"/>
        </w:rPr>
        <w:t xml:space="preserve"> </w:t>
      </w:r>
      <w:r w:rsidRPr="000852A8">
        <w:rPr>
          <w:i/>
          <w:sz w:val="20"/>
          <w:szCs w:val="20"/>
        </w:rPr>
        <w:t>Лоу и др.</w:t>
      </w:r>
    </w:p>
    <w:p w:rsidR="00493185" w:rsidRPr="000852A8" w:rsidRDefault="00411DB8" w:rsidP="000852A8">
      <w:pPr>
        <w:ind w:left="425" w:firstLine="566"/>
        <w:jc w:val="both"/>
        <w:rPr>
          <w:sz w:val="20"/>
          <w:szCs w:val="20"/>
        </w:rPr>
      </w:pPr>
      <w:r w:rsidRPr="000852A8">
        <w:rPr>
          <w:i/>
          <w:sz w:val="20"/>
          <w:szCs w:val="20"/>
        </w:rPr>
        <w:t xml:space="preserve">Кто создаѐт музыкальный спектакль? </w:t>
      </w:r>
      <w:r w:rsidRPr="000852A8">
        <w:rPr>
          <w:sz w:val="20"/>
          <w:szCs w:val="20"/>
        </w:rPr>
        <w:t>Профессии музыкального театра: дирижѐр, режиссѐр, оперные певцы, балерины и танцовщики, художники и т.д.</w:t>
      </w:r>
    </w:p>
    <w:p w:rsidR="00493185" w:rsidRPr="000852A8" w:rsidRDefault="00411DB8" w:rsidP="000852A8">
      <w:pPr>
        <w:pStyle w:val="a3"/>
        <w:rPr>
          <w:sz w:val="20"/>
          <w:szCs w:val="20"/>
        </w:rPr>
      </w:pPr>
      <w:r w:rsidRPr="000852A8">
        <w:rPr>
          <w:i/>
          <w:sz w:val="20"/>
          <w:szCs w:val="20"/>
        </w:rPr>
        <w:t xml:space="preserve">Патриотическая и народная тема в театре и кино. </w:t>
      </w:r>
      <w:r w:rsidRPr="000852A8">
        <w:rPr>
          <w:sz w:val="20"/>
          <w:szCs w:val="20"/>
        </w:rPr>
        <w:t>История создания, значение музыкально-сценических и экранных произведений, посвящѐнных нашему народу, его истории, теме служения Отечеству. Фрагменты, отдельные номера из опер, балетов, музыки к фильмам.</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7"/>
          <w:sz w:val="20"/>
          <w:szCs w:val="20"/>
        </w:rPr>
        <w:t xml:space="preserve"> </w:t>
      </w:r>
      <w:r w:rsidRPr="000852A8">
        <w:rPr>
          <w:sz w:val="20"/>
          <w:szCs w:val="20"/>
        </w:rPr>
        <w:t>№</w:t>
      </w:r>
      <w:r w:rsidRPr="000852A8">
        <w:rPr>
          <w:spacing w:val="-8"/>
          <w:sz w:val="20"/>
          <w:szCs w:val="20"/>
        </w:rPr>
        <w:t xml:space="preserve"> </w:t>
      </w:r>
      <w:r w:rsidRPr="000852A8">
        <w:rPr>
          <w:sz w:val="20"/>
          <w:szCs w:val="20"/>
        </w:rPr>
        <w:t>8</w:t>
      </w:r>
      <w:r w:rsidRPr="000852A8">
        <w:rPr>
          <w:spacing w:val="-7"/>
          <w:sz w:val="20"/>
          <w:szCs w:val="20"/>
        </w:rPr>
        <w:t xml:space="preserve"> </w:t>
      </w:r>
      <w:r w:rsidRPr="000852A8">
        <w:rPr>
          <w:sz w:val="20"/>
          <w:szCs w:val="20"/>
        </w:rPr>
        <w:t>«Музыка</w:t>
      </w:r>
      <w:r w:rsidRPr="000852A8">
        <w:rPr>
          <w:spacing w:val="-4"/>
          <w:sz w:val="20"/>
          <w:szCs w:val="20"/>
        </w:rPr>
        <w:t xml:space="preserve"> </w:t>
      </w:r>
      <w:r w:rsidRPr="000852A8">
        <w:rPr>
          <w:sz w:val="20"/>
          <w:szCs w:val="20"/>
        </w:rPr>
        <w:t>в</w:t>
      </w:r>
      <w:r w:rsidRPr="000852A8">
        <w:rPr>
          <w:spacing w:val="-4"/>
          <w:sz w:val="20"/>
          <w:szCs w:val="20"/>
        </w:rPr>
        <w:t xml:space="preserve"> </w:t>
      </w:r>
      <w:r w:rsidRPr="000852A8">
        <w:rPr>
          <w:sz w:val="20"/>
          <w:szCs w:val="20"/>
        </w:rPr>
        <w:t>жизни</w:t>
      </w:r>
      <w:r w:rsidRPr="000852A8">
        <w:rPr>
          <w:spacing w:val="-6"/>
          <w:sz w:val="20"/>
          <w:szCs w:val="20"/>
        </w:rPr>
        <w:t xml:space="preserve"> </w:t>
      </w:r>
      <w:r w:rsidRPr="000852A8">
        <w:rPr>
          <w:spacing w:val="-2"/>
          <w:sz w:val="20"/>
          <w:szCs w:val="20"/>
        </w:rPr>
        <w:t>человека»</w:t>
      </w:r>
    </w:p>
    <w:p w:rsidR="00493185" w:rsidRPr="000852A8" w:rsidRDefault="00411DB8" w:rsidP="000852A8">
      <w:pPr>
        <w:pStyle w:val="a3"/>
        <w:rPr>
          <w:sz w:val="20"/>
          <w:szCs w:val="20"/>
        </w:rPr>
      </w:pPr>
      <w:r w:rsidRPr="000852A8">
        <w:rPr>
          <w:sz w:val="20"/>
          <w:szCs w:val="20"/>
        </w:rPr>
        <w:t>Главное содержание данного модуля сосредоточено вокруг рефлексивного исследования обучающимися психологической связи музыкального</w:t>
      </w:r>
      <w:r w:rsidRPr="000852A8">
        <w:rPr>
          <w:spacing w:val="-1"/>
          <w:sz w:val="20"/>
          <w:szCs w:val="20"/>
        </w:rPr>
        <w:t xml:space="preserve"> </w:t>
      </w:r>
      <w:r w:rsidRPr="000852A8">
        <w:rPr>
          <w:sz w:val="20"/>
          <w:szCs w:val="20"/>
        </w:rPr>
        <w:t>искусства</w:t>
      </w:r>
      <w:r w:rsidRPr="000852A8">
        <w:rPr>
          <w:spacing w:val="-2"/>
          <w:sz w:val="20"/>
          <w:szCs w:val="20"/>
        </w:rPr>
        <w:t xml:space="preserve"> </w:t>
      </w:r>
      <w:r w:rsidRPr="000852A8">
        <w:rPr>
          <w:sz w:val="20"/>
          <w:szCs w:val="20"/>
        </w:rPr>
        <w:t>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w:t>
      </w:r>
      <w:r w:rsidRPr="000852A8">
        <w:rPr>
          <w:spacing w:val="-2"/>
          <w:sz w:val="20"/>
          <w:szCs w:val="20"/>
        </w:rPr>
        <w:t xml:space="preserve"> </w:t>
      </w:r>
      <w:r w:rsidRPr="000852A8">
        <w:rPr>
          <w:sz w:val="20"/>
          <w:szCs w:val="20"/>
        </w:rPr>
        <w:t>к сопереживанию</w:t>
      </w:r>
      <w:r w:rsidRPr="000852A8">
        <w:rPr>
          <w:spacing w:val="-2"/>
          <w:sz w:val="20"/>
          <w:szCs w:val="20"/>
        </w:rPr>
        <w:t xml:space="preserve"> </w:t>
      </w:r>
      <w:r w:rsidRPr="000852A8">
        <w:rPr>
          <w:sz w:val="20"/>
          <w:szCs w:val="20"/>
        </w:rPr>
        <w:t>как при восприятии произведений искусства,</w:t>
      </w:r>
      <w:r w:rsidRPr="000852A8">
        <w:rPr>
          <w:spacing w:val="-2"/>
          <w:sz w:val="20"/>
          <w:szCs w:val="20"/>
        </w:rPr>
        <w:t xml:space="preserve"> </w:t>
      </w:r>
      <w:r w:rsidRPr="000852A8">
        <w:rPr>
          <w:sz w:val="20"/>
          <w:szCs w:val="20"/>
        </w:rPr>
        <w:t>так</w:t>
      </w:r>
      <w:r w:rsidRPr="000852A8">
        <w:rPr>
          <w:spacing w:val="-1"/>
          <w:sz w:val="20"/>
          <w:szCs w:val="20"/>
        </w:rPr>
        <w:t xml:space="preserve"> </w:t>
      </w:r>
      <w:r w:rsidRPr="000852A8">
        <w:rPr>
          <w:sz w:val="20"/>
          <w:szCs w:val="20"/>
        </w:rP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обобщѐнные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93185" w:rsidRPr="000852A8" w:rsidRDefault="00411DB8" w:rsidP="00E35C2E">
      <w:pPr>
        <w:ind w:left="426" w:firstLine="565"/>
        <w:jc w:val="both"/>
        <w:rPr>
          <w:sz w:val="20"/>
          <w:szCs w:val="20"/>
        </w:rPr>
      </w:pPr>
      <w:r w:rsidRPr="000852A8">
        <w:rPr>
          <w:i/>
          <w:sz w:val="20"/>
          <w:szCs w:val="20"/>
        </w:rPr>
        <w:t>Красота</w:t>
      </w:r>
      <w:r w:rsidRPr="000852A8">
        <w:rPr>
          <w:i/>
          <w:spacing w:val="1"/>
          <w:sz w:val="20"/>
          <w:szCs w:val="20"/>
        </w:rPr>
        <w:t xml:space="preserve"> </w:t>
      </w:r>
      <w:r w:rsidRPr="000852A8">
        <w:rPr>
          <w:i/>
          <w:sz w:val="20"/>
          <w:szCs w:val="20"/>
        </w:rPr>
        <w:t>и</w:t>
      </w:r>
      <w:r w:rsidRPr="000852A8">
        <w:rPr>
          <w:i/>
          <w:spacing w:val="3"/>
          <w:sz w:val="20"/>
          <w:szCs w:val="20"/>
        </w:rPr>
        <w:t xml:space="preserve"> </w:t>
      </w:r>
      <w:r w:rsidRPr="000852A8">
        <w:rPr>
          <w:i/>
          <w:sz w:val="20"/>
          <w:szCs w:val="20"/>
        </w:rPr>
        <w:t>вдохновение</w:t>
      </w:r>
      <w:r w:rsidRPr="000852A8">
        <w:rPr>
          <w:sz w:val="20"/>
          <w:szCs w:val="20"/>
        </w:rPr>
        <w:t>.</w:t>
      </w:r>
      <w:r w:rsidRPr="000852A8">
        <w:rPr>
          <w:spacing w:val="4"/>
          <w:sz w:val="20"/>
          <w:szCs w:val="20"/>
        </w:rPr>
        <w:t xml:space="preserve"> </w:t>
      </w:r>
      <w:r w:rsidRPr="000852A8">
        <w:rPr>
          <w:sz w:val="20"/>
          <w:szCs w:val="20"/>
        </w:rPr>
        <w:t>Стремление человека</w:t>
      </w:r>
      <w:r w:rsidRPr="000852A8">
        <w:rPr>
          <w:spacing w:val="2"/>
          <w:sz w:val="20"/>
          <w:szCs w:val="20"/>
        </w:rPr>
        <w:t xml:space="preserve"> </w:t>
      </w:r>
      <w:r w:rsidRPr="000852A8">
        <w:rPr>
          <w:sz w:val="20"/>
          <w:szCs w:val="20"/>
        </w:rPr>
        <w:t>к</w:t>
      </w:r>
      <w:r w:rsidRPr="000852A8">
        <w:rPr>
          <w:spacing w:val="3"/>
          <w:sz w:val="20"/>
          <w:szCs w:val="20"/>
        </w:rPr>
        <w:t xml:space="preserve"> </w:t>
      </w:r>
      <w:r w:rsidRPr="000852A8">
        <w:rPr>
          <w:sz w:val="20"/>
          <w:szCs w:val="20"/>
        </w:rPr>
        <w:t>красоте.</w:t>
      </w:r>
      <w:r w:rsidRPr="000852A8">
        <w:rPr>
          <w:spacing w:val="5"/>
          <w:sz w:val="20"/>
          <w:szCs w:val="20"/>
        </w:rPr>
        <w:t xml:space="preserve"> </w:t>
      </w:r>
      <w:r w:rsidRPr="000852A8">
        <w:rPr>
          <w:sz w:val="20"/>
          <w:szCs w:val="20"/>
        </w:rPr>
        <w:t>Особое</w:t>
      </w:r>
      <w:r w:rsidRPr="000852A8">
        <w:rPr>
          <w:spacing w:val="-1"/>
          <w:sz w:val="20"/>
          <w:szCs w:val="20"/>
        </w:rPr>
        <w:t xml:space="preserve"> </w:t>
      </w:r>
      <w:r w:rsidRPr="000852A8">
        <w:rPr>
          <w:spacing w:val="-2"/>
          <w:sz w:val="20"/>
          <w:szCs w:val="20"/>
        </w:rPr>
        <w:t>состояние</w:t>
      </w:r>
      <w:r w:rsidR="00E35C2E">
        <w:rPr>
          <w:spacing w:val="-2"/>
          <w:sz w:val="20"/>
          <w:szCs w:val="20"/>
        </w:rPr>
        <w:t xml:space="preserve"> </w:t>
      </w:r>
      <w:r w:rsidRPr="000852A8">
        <w:rPr>
          <w:sz w:val="20"/>
          <w:szCs w:val="20"/>
        </w:rPr>
        <w:t>- вдохновение. Музыка - возможность вместе переживать вдохновение, наслаждаться красотой. Музыкальное единство людей - хор, хоровод.</w:t>
      </w:r>
    </w:p>
    <w:p w:rsidR="00493185" w:rsidRPr="000852A8" w:rsidRDefault="00411DB8" w:rsidP="000852A8">
      <w:pPr>
        <w:pStyle w:val="a3"/>
        <w:rPr>
          <w:sz w:val="20"/>
          <w:szCs w:val="20"/>
        </w:rPr>
      </w:pPr>
      <w:r w:rsidRPr="000852A8">
        <w:rPr>
          <w:i/>
          <w:sz w:val="20"/>
          <w:szCs w:val="20"/>
        </w:rPr>
        <w:t xml:space="preserve">Музыкальные пейзажи. </w:t>
      </w:r>
      <w:r w:rsidRPr="000852A8">
        <w:rPr>
          <w:sz w:val="20"/>
          <w:szCs w:val="20"/>
        </w:rPr>
        <w:t>Образы природы в музыке. Настроение музыкальных пейзажей. Чувства человека, любующегося природой.</w:t>
      </w:r>
      <w:r w:rsidRPr="000852A8">
        <w:rPr>
          <w:spacing w:val="-2"/>
          <w:sz w:val="20"/>
          <w:szCs w:val="20"/>
        </w:rPr>
        <w:t xml:space="preserve"> </w:t>
      </w:r>
      <w:r w:rsidRPr="000852A8">
        <w:rPr>
          <w:sz w:val="20"/>
          <w:szCs w:val="20"/>
        </w:rPr>
        <w:t>Музыка - выражение глубоких чувств, тонких оттенков настроения, которые трудно передать слова</w:t>
      </w:r>
      <w:r w:rsidRPr="000852A8">
        <w:rPr>
          <w:spacing w:val="-4"/>
          <w:sz w:val="20"/>
          <w:szCs w:val="20"/>
        </w:rPr>
        <w:t>ми.</w:t>
      </w:r>
    </w:p>
    <w:p w:rsidR="00493185" w:rsidRPr="000852A8" w:rsidRDefault="00411DB8" w:rsidP="000852A8">
      <w:pPr>
        <w:pStyle w:val="a3"/>
        <w:rPr>
          <w:sz w:val="20"/>
          <w:szCs w:val="20"/>
        </w:rPr>
      </w:pPr>
      <w:r w:rsidRPr="000852A8">
        <w:rPr>
          <w:i/>
          <w:sz w:val="20"/>
          <w:szCs w:val="20"/>
        </w:rPr>
        <w:t xml:space="preserve">Музыкальные портреты. </w:t>
      </w:r>
      <w:r w:rsidRPr="000852A8">
        <w:rPr>
          <w:sz w:val="20"/>
          <w:szCs w:val="20"/>
        </w:rPr>
        <w:t xml:space="preserve">Музыка, передающая образ человека, его походку, движения, характер, манеру речи. «Портреты», выраженные в музыкальных </w:t>
      </w:r>
      <w:r w:rsidRPr="000852A8">
        <w:rPr>
          <w:spacing w:val="-2"/>
          <w:sz w:val="20"/>
          <w:szCs w:val="20"/>
        </w:rPr>
        <w:t>интонациях.</w:t>
      </w:r>
    </w:p>
    <w:p w:rsidR="00493185" w:rsidRPr="000852A8" w:rsidRDefault="00411DB8" w:rsidP="000852A8">
      <w:pPr>
        <w:pStyle w:val="a3"/>
        <w:rPr>
          <w:sz w:val="20"/>
          <w:szCs w:val="20"/>
        </w:rPr>
      </w:pPr>
      <w:r w:rsidRPr="000852A8">
        <w:rPr>
          <w:i/>
          <w:sz w:val="20"/>
          <w:szCs w:val="20"/>
        </w:rPr>
        <w:t xml:space="preserve">Какой же праздник без музыки? </w:t>
      </w:r>
      <w:r w:rsidRPr="000852A8">
        <w:rPr>
          <w:sz w:val="20"/>
          <w:szCs w:val="20"/>
        </w:rPr>
        <w:t>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493185" w:rsidRPr="000852A8" w:rsidRDefault="00411DB8" w:rsidP="000852A8">
      <w:pPr>
        <w:pStyle w:val="a3"/>
        <w:rPr>
          <w:sz w:val="20"/>
          <w:szCs w:val="20"/>
        </w:rPr>
      </w:pPr>
      <w:r w:rsidRPr="000852A8">
        <w:rPr>
          <w:i/>
          <w:sz w:val="20"/>
          <w:szCs w:val="20"/>
        </w:rPr>
        <w:t>Танцы, игры и веселье</w:t>
      </w:r>
      <w:r w:rsidRPr="000852A8">
        <w:rPr>
          <w:sz w:val="20"/>
          <w:szCs w:val="20"/>
        </w:rPr>
        <w:t>. Музыка - игра звуками. Танец - искусство и радость движения. Примеры популярных танцев.</w:t>
      </w:r>
    </w:p>
    <w:p w:rsidR="00493185" w:rsidRPr="000852A8" w:rsidRDefault="00411DB8" w:rsidP="000852A8">
      <w:pPr>
        <w:pStyle w:val="a3"/>
        <w:rPr>
          <w:sz w:val="20"/>
          <w:szCs w:val="20"/>
        </w:rPr>
      </w:pPr>
      <w:r w:rsidRPr="000852A8">
        <w:rPr>
          <w:i/>
          <w:sz w:val="20"/>
          <w:szCs w:val="20"/>
        </w:rPr>
        <w:t xml:space="preserve">Музыка на войне, музыка о войне. </w:t>
      </w:r>
      <w:r w:rsidRPr="000852A8">
        <w:rPr>
          <w:sz w:val="20"/>
          <w:szCs w:val="20"/>
        </w:rPr>
        <w:t>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493185" w:rsidRPr="000852A8" w:rsidRDefault="00411DB8" w:rsidP="000852A8">
      <w:pPr>
        <w:ind w:left="425" w:firstLine="566"/>
        <w:jc w:val="both"/>
        <w:rPr>
          <w:sz w:val="20"/>
          <w:szCs w:val="20"/>
        </w:rPr>
      </w:pPr>
      <w:r w:rsidRPr="000852A8">
        <w:rPr>
          <w:i/>
          <w:sz w:val="20"/>
          <w:szCs w:val="20"/>
        </w:rPr>
        <w:t xml:space="preserve">Главный музыкальный символ. </w:t>
      </w:r>
      <w:r w:rsidRPr="000852A8">
        <w:rPr>
          <w:sz w:val="20"/>
          <w:szCs w:val="20"/>
        </w:rPr>
        <w:t>Гимн России - главный музыкальный символ нашей страны. Традиции исполнения Гимна России. Другие гимны.</w:t>
      </w:r>
    </w:p>
    <w:p w:rsidR="00493185" w:rsidRPr="000852A8" w:rsidRDefault="00411DB8" w:rsidP="000852A8">
      <w:pPr>
        <w:pStyle w:val="a3"/>
        <w:rPr>
          <w:sz w:val="20"/>
          <w:szCs w:val="20"/>
        </w:rPr>
      </w:pPr>
      <w:r w:rsidRPr="000852A8">
        <w:rPr>
          <w:sz w:val="20"/>
          <w:szCs w:val="20"/>
        </w:rPr>
        <w:t>Искусство времени. Музыка - временно</w:t>
      </w:r>
      <w:r w:rsidRPr="000852A8">
        <w:rPr>
          <w:position w:val="-4"/>
          <w:sz w:val="20"/>
          <w:szCs w:val="20"/>
        </w:rPr>
        <w:t>´</w:t>
      </w:r>
      <w:r w:rsidRPr="000852A8">
        <w:rPr>
          <w:sz w:val="20"/>
          <w:szCs w:val="20"/>
        </w:rPr>
        <w:t>е искусство. Погружение в поток музыкального</w:t>
      </w:r>
      <w:r w:rsidRPr="000852A8">
        <w:rPr>
          <w:spacing w:val="-6"/>
          <w:sz w:val="20"/>
          <w:szCs w:val="20"/>
        </w:rPr>
        <w:t xml:space="preserve"> </w:t>
      </w:r>
      <w:r w:rsidRPr="000852A8">
        <w:rPr>
          <w:sz w:val="20"/>
          <w:szCs w:val="20"/>
        </w:rPr>
        <w:t>звучания.</w:t>
      </w:r>
      <w:r w:rsidRPr="000852A8">
        <w:rPr>
          <w:spacing w:val="-2"/>
          <w:sz w:val="20"/>
          <w:szCs w:val="20"/>
        </w:rPr>
        <w:t xml:space="preserve"> </w:t>
      </w:r>
      <w:r w:rsidRPr="000852A8">
        <w:rPr>
          <w:sz w:val="20"/>
          <w:szCs w:val="20"/>
        </w:rPr>
        <w:t>Музыкальные</w:t>
      </w:r>
      <w:r w:rsidRPr="000852A8">
        <w:rPr>
          <w:spacing w:val="-2"/>
          <w:sz w:val="20"/>
          <w:szCs w:val="20"/>
        </w:rPr>
        <w:t xml:space="preserve"> </w:t>
      </w:r>
      <w:r w:rsidRPr="000852A8">
        <w:rPr>
          <w:sz w:val="20"/>
          <w:szCs w:val="20"/>
        </w:rPr>
        <w:t>образы</w:t>
      </w:r>
      <w:r w:rsidRPr="000852A8">
        <w:rPr>
          <w:spacing w:val="-3"/>
          <w:sz w:val="20"/>
          <w:szCs w:val="20"/>
        </w:rPr>
        <w:t xml:space="preserve"> </w:t>
      </w:r>
      <w:r w:rsidRPr="000852A8">
        <w:rPr>
          <w:sz w:val="20"/>
          <w:szCs w:val="20"/>
        </w:rPr>
        <w:t>движения,</w:t>
      </w:r>
      <w:r w:rsidRPr="000852A8">
        <w:rPr>
          <w:spacing w:val="-3"/>
          <w:sz w:val="20"/>
          <w:szCs w:val="20"/>
        </w:rPr>
        <w:t xml:space="preserve"> </w:t>
      </w:r>
      <w:r w:rsidRPr="000852A8">
        <w:rPr>
          <w:sz w:val="20"/>
          <w:szCs w:val="20"/>
        </w:rPr>
        <w:t>изменения</w:t>
      </w:r>
      <w:r w:rsidRPr="000852A8">
        <w:rPr>
          <w:spacing w:val="-2"/>
          <w:sz w:val="20"/>
          <w:szCs w:val="20"/>
        </w:rPr>
        <w:t xml:space="preserve"> </w:t>
      </w:r>
      <w:r w:rsidRPr="000852A8">
        <w:rPr>
          <w:sz w:val="20"/>
          <w:szCs w:val="20"/>
        </w:rPr>
        <w:t>и</w:t>
      </w:r>
      <w:r w:rsidRPr="000852A8">
        <w:rPr>
          <w:spacing w:val="-5"/>
          <w:sz w:val="20"/>
          <w:szCs w:val="20"/>
        </w:rPr>
        <w:t xml:space="preserve"> </w:t>
      </w:r>
      <w:r w:rsidRPr="000852A8">
        <w:rPr>
          <w:sz w:val="20"/>
          <w:szCs w:val="20"/>
        </w:rPr>
        <w:t>развития.</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33"/>
        </w:numPr>
        <w:tabs>
          <w:tab w:val="left" w:pos="1295"/>
          <w:tab w:val="left" w:pos="4047"/>
          <w:tab w:val="left" w:pos="6404"/>
          <w:tab w:val="left" w:pos="8447"/>
        </w:tabs>
        <w:ind w:left="425" w:firstLine="566"/>
        <w:jc w:val="both"/>
        <w:rPr>
          <w:sz w:val="20"/>
          <w:szCs w:val="20"/>
        </w:rPr>
      </w:pPr>
      <w:r w:rsidRPr="000852A8">
        <w:rPr>
          <w:spacing w:val="-2"/>
          <w:sz w:val="20"/>
          <w:szCs w:val="20"/>
        </w:rPr>
        <w:t>ПЛАНИРУЕМЫЕ</w:t>
      </w:r>
      <w:r w:rsidR="00122A5A">
        <w:rPr>
          <w:sz w:val="20"/>
          <w:szCs w:val="20"/>
        </w:rPr>
        <w:t xml:space="preserve"> </w:t>
      </w:r>
      <w:r w:rsidRPr="000852A8">
        <w:rPr>
          <w:spacing w:val="-2"/>
          <w:sz w:val="20"/>
          <w:szCs w:val="20"/>
        </w:rPr>
        <w:t>РЕЗУЛЬТАТЫ</w:t>
      </w:r>
      <w:r w:rsidR="00122A5A">
        <w:rPr>
          <w:sz w:val="20"/>
          <w:szCs w:val="20"/>
        </w:rPr>
        <w:t xml:space="preserve"> </w:t>
      </w:r>
      <w:r w:rsidRPr="000852A8">
        <w:rPr>
          <w:spacing w:val="-2"/>
          <w:sz w:val="20"/>
          <w:szCs w:val="20"/>
        </w:rPr>
        <w:t>ОСВОЕНИЯ</w:t>
      </w:r>
      <w:r w:rsidR="00122A5A">
        <w:rPr>
          <w:sz w:val="20"/>
          <w:szCs w:val="20"/>
        </w:rPr>
        <w:t xml:space="preserve"> </w:t>
      </w:r>
      <w:r w:rsidRPr="000852A8">
        <w:rPr>
          <w:spacing w:val="-2"/>
          <w:sz w:val="20"/>
          <w:szCs w:val="20"/>
        </w:rPr>
        <w:t xml:space="preserve">УЧЕБНОГО </w:t>
      </w:r>
      <w:r w:rsidRPr="000852A8">
        <w:rPr>
          <w:sz w:val="20"/>
          <w:szCs w:val="20"/>
        </w:rPr>
        <w:t>ПРЕДМЕТА «МУЗЫКА» НА УРОВНЕ НОО</w:t>
      </w:r>
    </w:p>
    <w:p w:rsidR="00493185" w:rsidRPr="000852A8" w:rsidRDefault="00493185" w:rsidP="000852A8">
      <w:pPr>
        <w:pStyle w:val="a3"/>
        <w:ind w:left="0" w:firstLine="0"/>
        <w:jc w:val="left"/>
        <w:rPr>
          <w:b/>
          <w:sz w:val="20"/>
          <w:szCs w:val="20"/>
        </w:rPr>
      </w:pPr>
    </w:p>
    <w:p w:rsidR="00493185" w:rsidRPr="000852A8" w:rsidRDefault="00411DB8" w:rsidP="000852A8">
      <w:pPr>
        <w:ind w:left="425" w:firstLine="566"/>
        <w:jc w:val="both"/>
        <w:rPr>
          <w:b/>
          <w:i/>
          <w:sz w:val="20"/>
          <w:szCs w:val="20"/>
        </w:rPr>
      </w:pPr>
      <w:r w:rsidRPr="000852A8">
        <w:rPr>
          <w:b/>
          <w:i/>
          <w:sz w:val="20"/>
          <w:szCs w:val="20"/>
        </w:rPr>
        <w:t>Специфика эстетического содержания предмета «Музыка» обусловливает тесное взаимодействие, смысловое единство трѐх групп результатов: личностных, метапредметных и предметных.</w:t>
      </w:r>
    </w:p>
    <w:p w:rsidR="00493185" w:rsidRPr="000852A8" w:rsidRDefault="00411DB8" w:rsidP="000852A8">
      <w:pPr>
        <w:pStyle w:val="1"/>
        <w:ind w:left="582"/>
        <w:jc w:val="center"/>
        <w:rPr>
          <w:sz w:val="20"/>
          <w:szCs w:val="20"/>
        </w:rPr>
      </w:pPr>
      <w:r w:rsidRPr="000852A8">
        <w:rPr>
          <w:sz w:val="20"/>
          <w:szCs w:val="20"/>
        </w:rPr>
        <w:t>ЛИЧНОСТНЫЕ</w:t>
      </w:r>
      <w:r w:rsidRPr="000852A8">
        <w:rPr>
          <w:spacing w:val="-15"/>
          <w:sz w:val="20"/>
          <w:szCs w:val="20"/>
        </w:rPr>
        <w:t xml:space="preserve"> </w:t>
      </w:r>
      <w:r w:rsidRPr="000852A8">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rsidR="00493185" w:rsidRPr="000852A8" w:rsidRDefault="00411DB8" w:rsidP="000852A8">
      <w:pPr>
        <w:ind w:left="991"/>
        <w:jc w:val="both"/>
        <w:rPr>
          <w:b/>
          <w:i/>
          <w:sz w:val="20"/>
          <w:szCs w:val="20"/>
        </w:rPr>
      </w:pPr>
      <w:r w:rsidRPr="000852A8">
        <w:rPr>
          <w:b/>
          <w:i/>
          <w:spacing w:val="-2"/>
          <w:sz w:val="20"/>
          <w:szCs w:val="20"/>
        </w:rPr>
        <w:t>гражданско-патриотического</w:t>
      </w:r>
      <w:r w:rsidRPr="000852A8">
        <w:rPr>
          <w:b/>
          <w:i/>
          <w:spacing w:val="31"/>
          <w:sz w:val="20"/>
          <w:szCs w:val="20"/>
        </w:rPr>
        <w:t xml:space="preserve"> </w:t>
      </w:r>
      <w:r w:rsidRPr="000852A8">
        <w:rPr>
          <w:b/>
          <w:i/>
          <w:spacing w:val="-2"/>
          <w:sz w:val="20"/>
          <w:szCs w:val="20"/>
        </w:rPr>
        <w:t>воспитания:</w:t>
      </w:r>
    </w:p>
    <w:p w:rsidR="00493185" w:rsidRPr="000852A8" w:rsidRDefault="00411DB8" w:rsidP="000852A8">
      <w:pPr>
        <w:pStyle w:val="a3"/>
        <w:rPr>
          <w:sz w:val="20"/>
          <w:szCs w:val="20"/>
        </w:rPr>
      </w:pPr>
      <w:r w:rsidRPr="000852A8">
        <w:rPr>
          <w:sz w:val="20"/>
          <w:szCs w:val="20"/>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93185" w:rsidRPr="000852A8" w:rsidRDefault="00411DB8" w:rsidP="000852A8">
      <w:pPr>
        <w:pStyle w:val="3"/>
        <w:spacing w:line="240" w:lineRule="auto"/>
        <w:rPr>
          <w:sz w:val="20"/>
          <w:szCs w:val="20"/>
        </w:rPr>
      </w:pPr>
      <w:r w:rsidRPr="000852A8">
        <w:rPr>
          <w:spacing w:val="-2"/>
          <w:sz w:val="20"/>
          <w:szCs w:val="20"/>
        </w:rPr>
        <w:t>духовно-нравственного</w:t>
      </w:r>
      <w:r w:rsidRPr="000852A8">
        <w:rPr>
          <w:spacing w:val="22"/>
          <w:sz w:val="20"/>
          <w:szCs w:val="20"/>
        </w:rPr>
        <w:t xml:space="preserve"> </w:t>
      </w:r>
      <w:r w:rsidRPr="000852A8">
        <w:rPr>
          <w:spacing w:val="-2"/>
          <w:sz w:val="20"/>
          <w:szCs w:val="20"/>
        </w:rPr>
        <w:t>воспитания:</w:t>
      </w:r>
    </w:p>
    <w:p w:rsidR="00493185" w:rsidRPr="000852A8" w:rsidRDefault="00411DB8" w:rsidP="000852A8">
      <w:pPr>
        <w:pStyle w:val="a3"/>
        <w:rPr>
          <w:sz w:val="20"/>
          <w:szCs w:val="20"/>
        </w:rPr>
      </w:pPr>
      <w:r w:rsidRPr="000852A8">
        <w:rPr>
          <w:sz w:val="20"/>
          <w:szCs w:val="20"/>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93185" w:rsidRPr="000852A8" w:rsidRDefault="00411DB8" w:rsidP="000852A8">
      <w:pPr>
        <w:pStyle w:val="3"/>
        <w:spacing w:line="240" w:lineRule="auto"/>
        <w:rPr>
          <w:sz w:val="20"/>
          <w:szCs w:val="20"/>
        </w:rPr>
      </w:pPr>
      <w:r w:rsidRPr="000852A8">
        <w:rPr>
          <w:sz w:val="20"/>
          <w:szCs w:val="20"/>
        </w:rPr>
        <w:t>эстетического</w:t>
      </w:r>
      <w:r w:rsidRPr="000852A8">
        <w:rPr>
          <w:spacing w:val="-13"/>
          <w:sz w:val="20"/>
          <w:szCs w:val="20"/>
        </w:rPr>
        <w:t xml:space="preserve"> </w:t>
      </w:r>
      <w:r w:rsidRPr="000852A8">
        <w:rPr>
          <w:spacing w:val="-2"/>
          <w:sz w:val="20"/>
          <w:szCs w:val="20"/>
        </w:rPr>
        <w:t>воспитания:</w:t>
      </w:r>
    </w:p>
    <w:p w:rsidR="00493185" w:rsidRPr="000852A8" w:rsidRDefault="00411DB8" w:rsidP="000852A8">
      <w:pPr>
        <w:pStyle w:val="a3"/>
        <w:rPr>
          <w:sz w:val="20"/>
          <w:szCs w:val="20"/>
        </w:rPr>
      </w:pPr>
      <w:r w:rsidRPr="000852A8">
        <w:rPr>
          <w:sz w:val="20"/>
          <w:szCs w:val="20"/>
        </w:rPr>
        <w:t>восприимчивость к различным видам искусства,</w:t>
      </w:r>
      <w:r w:rsidRPr="000852A8">
        <w:rPr>
          <w:spacing w:val="40"/>
          <w:sz w:val="20"/>
          <w:szCs w:val="20"/>
        </w:rPr>
        <w:t xml:space="preserve"> </w:t>
      </w:r>
      <w:r w:rsidRPr="000852A8">
        <w:rPr>
          <w:sz w:val="20"/>
          <w:szCs w:val="20"/>
        </w:rPr>
        <w:t>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w:t>
      </w:r>
      <w:r w:rsidRPr="000852A8">
        <w:rPr>
          <w:spacing w:val="-2"/>
          <w:sz w:val="20"/>
          <w:szCs w:val="20"/>
        </w:rPr>
        <w:t>ства;</w:t>
      </w:r>
    </w:p>
    <w:p w:rsidR="00493185" w:rsidRDefault="00411DB8" w:rsidP="000852A8">
      <w:pPr>
        <w:pStyle w:val="3"/>
        <w:spacing w:line="240" w:lineRule="auto"/>
        <w:rPr>
          <w:spacing w:val="-2"/>
          <w:sz w:val="20"/>
          <w:szCs w:val="20"/>
        </w:rPr>
      </w:pPr>
      <w:r w:rsidRPr="000852A8">
        <w:rPr>
          <w:sz w:val="20"/>
          <w:szCs w:val="20"/>
        </w:rPr>
        <w:t>ценности</w:t>
      </w:r>
      <w:r w:rsidRPr="000852A8">
        <w:rPr>
          <w:spacing w:val="-13"/>
          <w:sz w:val="20"/>
          <w:szCs w:val="20"/>
        </w:rPr>
        <w:t xml:space="preserve"> </w:t>
      </w:r>
      <w:r w:rsidRPr="000852A8">
        <w:rPr>
          <w:sz w:val="20"/>
          <w:szCs w:val="20"/>
        </w:rPr>
        <w:t>научного</w:t>
      </w:r>
      <w:r w:rsidRPr="000852A8">
        <w:rPr>
          <w:spacing w:val="-12"/>
          <w:sz w:val="20"/>
          <w:szCs w:val="20"/>
        </w:rPr>
        <w:t xml:space="preserve"> </w:t>
      </w:r>
      <w:r w:rsidRPr="000852A8">
        <w:rPr>
          <w:spacing w:val="-2"/>
          <w:sz w:val="20"/>
          <w:szCs w:val="20"/>
        </w:rPr>
        <w:t>познания:</w:t>
      </w:r>
    </w:p>
    <w:p w:rsidR="00493185" w:rsidRPr="000852A8" w:rsidRDefault="00411DB8" w:rsidP="000852A8">
      <w:pPr>
        <w:pStyle w:val="a3"/>
        <w:rPr>
          <w:sz w:val="20"/>
          <w:szCs w:val="20"/>
        </w:rPr>
      </w:pPr>
      <w:r w:rsidRPr="000852A8">
        <w:rPr>
          <w:sz w:val="20"/>
          <w:szCs w:val="20"/>
        </w:rPr>
        <w:t>первоначальные представления о един</w:t>
      </w:r>
      <w:r w:rsidR="000E097D">
        <w:rPr>
          <w:sz w:val="20"/>
          <w:szCs w:val="20"/>
        </w:rPr>
        <w:t>стве и особенностях художествен</w:t>
      </w:r>
      <w:r w:rsidRPr="000852A8">
        <w:rPr>
          <w:sz w:val="20"/>
          <w:szCs w:val="20"/>
        </w:rPr>
        <w:t>ной и научной картины мира; познавательные интересы, активность, инициативность, любознательность и самостоятельность в познании;</w:t>
      </w:r>
    </w:p>
    <w:p w:rsidR="00493185" w:rsidRPr="000852A8" w:rsidRDefault="00411DB8" w:rsidP="000852A8">
      <w:pPr>
        <w:pStyle w:val="3"/>
        <w:spacing w:line="240" w:lineRule="auto"/>
        <w:ind w:left="425" w:firstLine="566"/>
        <w:rPr>
          <w:sz w:val="20"/>
          <w:szCs w:val="20"/>
        </w:rPr>
      </w:pPr>
      <w:r w:rsidRPr="000852A8">
        <w:rPr>
          <w:sz w:val="20"/>
          <w:szCs w:val="20"/>
        </w:rPr>
        <w:t>физического воспитания, формиров</w:t>
      </w:r>
      <w:r w:rsidR="000E097D">
        <w:rPr>
          <w:sz w:val="20"/>
          <w:szCs w:val="20"/>
        </w:rPr>
        <w:t>ания культуры здоровья и эмоцио</w:t>
      </w:r>
      <w:r w:rsidRPr="000852A8">
        <w:rPr>
          <w:sz w:val="20"/>
          <w:szCs w:val="20"/>
        </w:rPr>
        <w:t>нального благополучия:</w:t>
      </w:r>
    </w:p>
    <w:p w:rsidR="00493185" w:rsidRPr="000852A8" w:rsidRDefault="00411DB8" w:rsidP="000852A8">
      <w:pPr>
        <w:pStyle w:val="a3"/>
        <w:rPr>
          <w:sz w:val="20"/>
          <w:szCs w:val="20"/>
        </w:rPr>
      </w:pPr>
      <w:r w:rsidRPr="000852A8">
        <w:rPr>
          <w:sz w:val="20"/>
          <w:szCs w:val="20"/>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w:t>
      </w:r>
      <w:r w:rsidRPr="000852A8">
        <w:rPr>
          <w:spacing w:val="-2"/>
          <w:sz w:val="20"/>
          <w:szCs w:val="20"/>
        </w:rPr>
        <w:t>котерапии;</w:t>
      </w:r>
    </w:p>
    <w:p w:rsidR="00493185" w:rsidRPr="000852A8" w:rsidRDefault="00411DB8" w:rsidP="000852A8">
      <w:pPr>
        <w:pStyle w:val="3"/>
        <w:spacing w:line="240" w:lineRule="auto"/>
        <w:rPr>
          <w:sz w:val="20"/>
          <w:szCs w:val="20"/>
        </w:rPr>
      </w:pPr>
      <w:r w:rsidRPr="000852A8">
        <w:rPr>
          <w:sz w:val="20"/>
          <w:szCs w:val="20"/>
        </w:rPr>
        <w:t>трудового</w:t>
      </w:r>
      <w:r w:rsidRPr="000852A8">
        <w:rPr>
          <w:spacing w:val="-10"/>
          <w:sz w:val="20"/>
          <w:szCs w:val="20"/>
        </w:rPr>
        <w:t xml:space="preserve"> </w:t>
      </w:r>
      <w:r w:rsidRPr="000852A8">
        <w:rPr>
          <w:spacing w:val="-2"/>
          <w:sz w:val="20"/>
          <w:szCs w:val="20"/>
        </w:rPr>
        <w:t>воспитания:</w:t>
      </w:r>
    </w:p>
    <w:p w:rsidR="00493185" w:rsidRPr="000852A8" w:rsidRDefault="00411DB8" w:rsidP="000852A8">
      <w:pPr>
        <w:pStyle w:val="a3"/>
        <w:rPr>
          <w:sz w:val="20"/>
          <w:szCs w:val="20"/>
        </w:rPr>
      </w:pPr>
      <w:r w:rsidRPr="000852A8">
        <w:rPr>
          <w:sz w:val="20"/>
          <w:szCs w:val="20"/>
        </w:rPr>
        <w:t>установка на посильное активное участие в практической деятельности; трудолюбие в учѐбе,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93185" w:rsidRPr="000852A8" w:rsidRDefault="00411DB8" w:rsidP="000852A8">
      <w:pPr>
        <w:pStyle w:val="3"/>
        <w:spacing w:line="240" w:lineRule="auto"/>
        <w:rPr>
          <w:sz w:val="20"/>
          <w:szCs w:val="20"/>
        </w:rPr>
      </w:pPr>
      <w:r w:rsidRPr="000852A8">
        <w:rPr>
          <w:sz w:val="20"/>
          <w:szCs w:val="20"/>
        </w:rPr>
        <w:lastRenderedPageBreak/>
        <w:t>экологического</w:t>
      </w:r>
      <w:r w:rsidRPr="000852A8">
        <w:rPr>
          <w:spacing w:val="-11"/>
          <w:sz w:val="20"/>
          <w:szCs w:val="20"/>
        </w:rPr>
        <w:t xml:space="preserve"> </w:t>
      </w:r>
      <w:r w:rsidRPr="000852A8">
        <w:rPr>
          <w:spacing w:val="-2"/>
          <w:sz w:val="20"/>
          <w:szCs w:val="20"/>
        </w:rPr>
        <w:t>воспитания:</w:t>
      </w:r>
    </w:p>
    <w:p w:rsidR="00493185" w:rsidRPr="000852A8" w:rsidRDefault="00411DB8" w:rsidP="000852A8">
      <w:pPr>
        <w:pStyle w:val="a3"/>
        <w:ind w:left="991" w:firstLine="0"/>
        <w:rPr>
          <w:sz w:val="20"/>
          <w:szCs w:val="20"/>
        </w:rPr>
      </w:pPr>
      <w:r w:rsidRPr="000852A8">
        <w:rPr>
          <w:sz w:val="20"/>
          <w:szCs w:val="20"/>
        </w:rPr>
        <w:t>бережное</w:t>
      </w:r>
      <w:r w:rsidRPr="000852A8">
        <w:rPr>
          <w:spacing w:val="-14"/>
          <w:sz w:val="20"/>
          <w:szCs w:val="20"/>
        </w:rPr>
        <w:t xml:space="preserve"> </w:t>
      </w:r>
      <w:r w:rsidRPr="000852A8">
        <w:rPr>
          <w:sz w:val="20"/>
          <w:szCs w:val="20"/>
        </w:rPr>
        <w:t>отношение</w:t>
      </w:r>
      <w:r w:rsidRPr="000852A8">
        <w:rPr>
          <w:spacing w:val="-13"/>
          <w:sz w:val="20"/>
          <w:szCs w:val="20"/>
        </w:rPr>
        <w:t xml:space="preserve"> </w:t>
      </w:r>
      <w:r w:rsidRPr="000852A8">
        <w:rPr>
          <w:sz w:val="20"/>
          <w:szCs w:val="20"/>
        </w:rPr>
        <w:t>к</w:t>
      </w:r>
      <w:r w:rsidRPr="000852A8">
        <w:rPr>
          <w:spacing w:val="-9"/>
          <w:sz w:val="20"/>
          <w:szCs w:val="20"/>
        </w:rPr>
        <w:t xml:space="preserve"> </w:t>
      </w:r>
      <w:r w:rsidRPr="000852A8">
        <w:rPr>
          <w:sz w:val="20"/>
          <w:szCs w:val="20"/>
        </w:rPr>
        <w:t>природе;</w:t>
      </w:r>
      <w:r w:rsidRPr="000852A8">
        <w:rPr>
          <w:spacing w:val="-13"/>
          <w:sz w:val="20"/>
          <w:szCs w:val="20"/>
        </w:rPr>
        <w:t xml:space="preserve"> </w:t>
      </w:r>
      <w:r w:rsidRPr="000852A8">
        <w:rPr>
          <w:sz w:val="20"/>
          <w:szCs w:val="20"/>
        </w:rPr>
        <w:t>неприятие</w:t>
      </w:r>
      <w:r w:rsidRPr="000852A8">
        <w:rPr>
          <w:spacing w:val="-12"/>
          <w:sz w:val="20"/>
          <w:szCs w:val="20"/>
        </w:rPr>
        <w:t xml:space="preserve"> </w:t>
      </w:r>
      <w:r w:rsidRPr="000852A8">
        <w:rPr>
          <w:sz w:val="20"/>
          <w:szCs w:val="20"/>
        </w:rPr>
        <w:t>действий,</w:t>
      </w:r>
      <w:r w:rsidRPr="000852A8">
        <w:rPr>
          <w:spacing w:val="-9"/>
          <w:sz w:val="20"/>
          <w:szCs w:val="20"/>
        </w:rPr>
        <w:t xml:space="preserve"> </w:t>
      </w:r>
      <w:r w:rsidRPr="000852A8">
        <w:rPr>
          <w:sz w:val="20"/>
          <w:szCs w:val="20"/>
        </w:rPr>
        <w:t>приносящих</w:t>
      </w:r>
      <w:r w:rsidRPr="000852A8">
        <w:rPr>
          <w:spacing w:val="-6"/>
          <w:sz w:val="20"/>
          <w:szCs w:val="20"/>
        </w:rPr>
        <w:t xml:space="preserve"> </w:t>
      </w:r>
      <w:r w:rsidRPr="000852A8">
        <w:rPr>
          <w:sz w:val="20"/>
          <w:szCs w:val="20"/>
        </w:rPr>
        <w:t>ей</w:t>
      </w:r>
      <w:r w:rsidRPr="000852A8">
        <w:rPr>
          <w:spacing w:val="-11"/>
          <w:sz w:val="20"/>
          <w:szCs w:val="20"/>
        </w:rPr>
        <w:t xml:space="preserve"> </w:t>
      </w:r>
      <w:r w:rsidRPr="000852A8">
        <w:rPr>
          <w:spacing w:val="-2"/>
          <w:sz w:val="20"/>
          <w:szCs w:val="20"/>
        </w:rPr>
        <w:t>вред.</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В результате изучения музыки на уровне НОО у обучающегося будут сформированы познавательные УУД,</w:t>
      </w:r>
      <w:r w:rsidR="000E097D">
        <w:rPr>
          <w:sz w:val="20"/>
          <w:szCs w:val="20"/>
        </w:rPr>
        <w:t xml:space="preserve"> коммуникативные УУД, регулятив</w:t>
      </w:r>
      <w:r w:rsidRPr="000852A8">
        <w:rPr>
          <w:sz w:val="20"/>
          <w:szCs w:val="20"/>
        </w:rPr>
        <w:t>ные УУД, совместная деятельность.</w:t>
      </w:r>
    </w:p>
    <w:p w:rsidR="00493185" w:rsidRPr="000852A8" w:rsidRDefault="00411DB8" w:rsidP="000852A8">
      <w:pPr>
        <w:ind w:left="991"/>
        <w:jc w:val="both"/>
        <w:rPr>
          <w:b/>
          <w:i/>
          <w:sz w:val="20"/>
          <w:szCs w:val="20"/>
        </w:rPr>
      </w:pPr>
      <w:r w:rsidRPr="000852A8">
        <w:rPr>
          <w:b/>
          <w:i/>
          <w:sz w:val="20"/>
          <w:szCs w:val="20"/>
        </w:rPr>
        <w:t>Познавательные</w:t>
      </w:r>
      <w:r w:rsidRPr="000852A8">
        <w:rPr>
          <w:b/>
          <w:i/>
          <w:spacing w:val="-12"/>
          <w:sz w:val="20"/>
          <w:szCs w:val="20"/>
        </w:rPr>
        <w:t xml:space="preserve"> </w:t>
      </w:r>
      <w:r w:rsidRPr="000852A8">
        <w:rPr>
          <w:b/>
          <w:i/>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базовые логические действия как часть познавательных УУД:</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определѐнному признаку;</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 xml:space="preserve">определять существенный признак </w:t>
      </w:r>
      <w:r w:rsidR="000E097D">
        <w:rPr>
          <w:sz w:val="20"/>
          <w:szCs w:val="20"/>
        </w:rPr>
        <w:t>для классификации, классифициро</w:t>
      </w:r>
      <w:r w:rsidRPr="000852A8">
        <w:rPr>
          <w:sz w:val="20"/>
          <w:szCs w:val="20"/>
        </w:rPr>
        <w:t>вать предложенные объекты (музыкальные инструменты, элементы музыкального языка, произведения, исполнительские составы и др.);</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выявлять недостаток информации, в т.ч. слуховой, акустической для решения учебной (практической) задачи на основе предложенного алгоритма;</w:t>
      </w:r>
    </w:p>
    <w:p w:rsidR="00493185" w:rsidRPr="000852A8" w:rsidRDefault="00411DB8" w:rsidP="00E02D58">
      <w:pPr>
        <w:pStyle w:val="a5"/>
        <w:numPr>
          <w:ilvl w:val="0"/>
          <w:numId w:val="31"/>
        </w:numPr>
        <w:tabs>
          <w:tab w:val="left" w:pos="1160"/>
        </w:tabs>
        <w:ind w:firstLine="566"/>
        <w:rPr>
          <w:sz w:val="20"/>
          <w:szCs w:val="20"/>
        </w:rPr>
      </w:pPr>
      <w:r w:rsidRPr="000852A8">
        <w:rPr>
          <w:sz w:val="20"/>
          <w:szCs w:val="20"/>
        </w:rPr>
        <w:t>устанавливать причинно-следственные связи в ситуациях музыкального восприятия и исполнения, делать выводы.</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базовые исследовательские действия как часть познавательных УУД:</w:t>
      </w:r>
    </w:p>
    <w:p w:rsidR="00493185" w:rsidRDefault="00411DB8" w:rsidP="00E02D58">
      <w:pPr>
        <w:pStyle w:val="a5"/>
        <w:numPr>
          <w:ilvl w:val="0"/>
          <w:numId w:val="31"/>
        </w:numPr>
        <w:tabs>
          <w:tab w:val="left" w:pos="1156"/>
        </w:tabs>
        <w:ind w:firstLine="566"/>
        <w:rPr>
          <w:sz w:val="20"/>
          <w:szCs w:val="20"/>
        </w:rPr>
      </w:pPr>
      <w:r w:rsidRPr="000852A8">
        <w:rPr>
          <w:sz w:val="20"/>
          <w:szCs w:val="20"/>
        </w:rPr>
        <w:t>на основе предложенных учителем вопросов определять разрыв между реальным</w:t>
      </w:r>
      <w:r w:rsidRPr="000852A8">
        <w:rPr>
          <w:spacing w:val="-1"/>
          <w:sz w:val="20"/>
          <w:szCs w:val="20"/>
        </w:rPr>
        <w:t xml:space="preserve"> </w:t>
      </w:r>
      <w:r w:rsidRPr="000852A8">
        <w:rPr>
          <w:sz w:val="20"/>
          <w:szCs w:val="20"/>
        </w:rPr>
        <w:t>и желательным</w:t>
      </w:r>
      <w:r w:rsidRPr="000852A8">
        <w:rPr>
          <w:spacing w:val="-1"/>
          <w:sz w:val="20"/>
          <w:szCs w:val="20"/>
        </w:rPr>
        <w:t xml:space="preserve"> </w:t>
      </w:r>
      <w:r w:rsidRPr="000852A8">
        <w:rPr>
          <w:sz w:val="20"/>
          <w:szCs w:val="20"/>
        </w:rPr>
        <w:t>состоянием</w:t>
      </w:r>
      <w:r w:rsidRPr="000852A8">
        <w:rPr>
          <w:spacing w:val="-1"/>
          <w:sz w:val="20"/>
          <w:szCs w:val="20"/>
        </w:rPr>
        <w:t xml:space="preserve"> </w:t>
      </w:r>
      <w:r w:rsidRPr="000852A8">
        <w:rPr>
          <w:sz w:val="20"/>
          <w:szCs w:val="20"/>
        </w:rPr>
        <w:t>музыкальных явлений,</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т.ч.</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отношении собственных музыкально-исполнительских навыков;</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формулировать выводы и подкреплять их доказательствами на основе результатов проведѐнного наблюдения (в т.ч. в форме двигательного моделирования, звукового эксперимента, классификации, сравнения, исследования);</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прогнозировать возможное развитие музыкального процесса, эволюции культурных явлений в различных условиях.</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умения работать с информацией как часть познавательных УУД:</w:t>
      </w:r>
    </w:p>
    <w:p w:rsidR="00493185" w:rsidRPr="000852A8" w:rsidRDefault="00411DB8" w:rsidP="00E02D58">
      <w:pPr>
        <w:pStyle w:val="a5"/>
        <w:numPr>
          <w:ilvl w:val="0"/>
          <w:numId w:val="31"/>
        </w:numPr>
        <w:tabs>
          <w:tab w:val="left" w:pos="1156"/>
        </w:tabs>
        <w:ind w:left="1156" w:hanging="165"/>
        <w:rPr>
          <w:sz w:val="20"/>
          <w:szCs w:val="20"/>
        </w:rPr>
      </w:pPr>
      <w:r w:rsidRPr="000852A8">
        <w:rPr>
          <w:sz w:val="20"/>
          <w:szCs w:val="20"/>
        </w:rPr>
        <w:t>выбирать</w:t>
      </w:r>
      <w:r w:rsidRPr="000852A8">
        <w:rPr>
          <w:spacing w:val="-14"/>
          <w:sz w:val="20"/>
          <w:szCs w:val="20"/>
        </w:rPr>
        <w:t xml:space="preserve"> </w:t>
      </w:r>
      <w:r w:rsidRPr="000852A8">
        <w:rPr>
          <w:sz w:val="20"/>
          <w:szCs w:val="20"/>
        </w:rPr>
        <w:t>источник</w:t>
      </w:r>
      <w:r w:rsidRPr="000852A8">
        <w:rPr>
          <w:spacing w:val="-11"/>
          <w:sz w:val="20"/>
          <w:szCs w:val="20"/>
        </w:rPr>
        <w:t xml:space="preserve"> </w:t>
      </w:r>
      <w:r w:rsidRPr="000852A8">
        <w:rPr>
          <w:sz w:val="20"/>
          <w:szCs w:val="20"/>
        </w:rPr>
        <w:t>получения</w:t>
      </w:r>
      <w:r w:rsidRPr="000852A8">
        <w:rPr>
          <w:spacing w:val="-10"/>
          <w:sz w:val="20"/>
          <w:szCs w:val="20"/>
        </w:rPr>
        <w:t xml:space="preserve"> </w:t>
      </w:r>
      <w:r w:rsidRPr="000852A8">
        <w:rPr>
          <w:spacing w:val="-2"/>
          <w:sz w:val="20"/>
          <w:szCs w:val="20"/>
        </w:rPr>
        <w:t>информации;</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согласно заданному алгоритму находить в предложенном источнике информацию, представленную в явном виде;</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распознавать достоверную и недостоверную информацию самостоятельно или на основании предложенного учителем способа еѐ проверки;</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анализировать</w:t>
      </w:r>
      <w:r w:rsidRPr="000852A8">
        <w:rPr>
          <w:spacing w:val="-5"/>
          <w:sz w:val="20"/>
          <w:szCs w:val="20"/>
        </w:rPr>
        <w:t xml:space="preserve"> </w:t>
      </w:r>
      <w:r w:rsidRPr="000852A8">
        <w:rPr>
          <w:sz w:val="20"/>
          <w:szCs w:val="20"/>
        </w:rPr>
        <w:t>текстовую,</w:t>
      </w:r>
      <w:r w:rsidRPr="000852A8">
        <w:rPr>
          <w:spacing w:val="-3"/>
          <w:sz w:val="20"/>
          <w:szCs w:val="20"/>
        </w:rPr>
        <w:t xml:space="preserve"> </w:t>
      </w:r>
      <w:r w:rsidRPr="000852A8">
        <w:rPr>
          <w:sz w:val="20"/>
          <w:szCs w:val="20"/>
        </w:rPr>
        <w:t>видео-,</w:t>
      </w:r>
      <w:r w:rsidRPr="000852A8">
        <w:rPr>
          <w:spacing w:val="-3"/>
          <w:sz w:val="20"/>
          <w:szCs w:val="20"/>
        </w:rPr>
        <w:t xml:space="preserve"> </w:t>
      </w:r>
      <w:r w:rsidRPr="000852A8">
        <w:rPr>
          <w:sz w:val="20"/>
          <w:szCs w:val="20"/>
        </w:rPr>
        <w:t>графическую,</w:t>
      </w:r>
      <w:r w:rsidRPr="000852A8">
        <w:rPr>
          <w:spacing w:val="-3"/>
          <w:sz w:val="20"/>
          <w:szCs w:val="20"/>
        </w:rPr>
        <w:t xml:space="preserve"> </w:t>
      </w:r>
      <w:r w:rsidRPr="000852A8">
        <w:rPr>
          <w:sz w:val="20"/>
          <w:szCs w:val="20"/>
        </w:rPr>
        <w:t>звуковую,</w:t>
      </w:r>
      <w:r w:rsidRPr="000852A8">
        <w:rPr>
          <w:spacing w:val="-3"/>
          <w:sz w:val="20"/>
          <w:szCs w:val="20"/>
        </w:rPr>
        <w:t xml:space="preserve"> </w:t>
      </w:r>
      <w:r w:rsidRPr="000852A8">
        <w:rPr>
          <w:sz w:val="20"/>
          <w:szCs w:val="20"/>
        </w:rPr>
        <w:t>информацию</w:t>
      </w:r>
      <w:r w:rsidRPr="000852A8">
        <w:rPr>
          <w:spacing w:val="-4"/>
          <w:sz w:val="20"/>
          <w:szCs w:val="20"/>
        </w:rPr>
        <w:t xml:space="preserve"> </w:t>
      </w:r>
      <w:r w:rsidRPr="000852A8">
        <w:rPr>
          <w:sz w:val="20"/>
          <w:szCs w:val="20"/>
        </w:rPr>
        <w:t>в соответствии с учебной задачей;</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анализировать музыкальные тексты (акустические и нотные) по предложенному учителем алгоритму;</w:t>
      </w:r>
    </w:p>
    <w:p w:rsidR="00493185" w:rsidRPr="000E097D" w:rsidRDefault="00411DB8" w:rsidP="00E02D58">
      <w:pPr>
        <w:pStyle w:val="a5"/>
        <w:numPr>
          <w:ilvl w:val="0"/>
          <w:numId w:val="31"/>
        </w:numPr>
        <w:tabs>
          <w:tab w:val="left" w:pos="1134"/>
        </w:tabs>
        <w:ind w:left="993" w:firstLine="0"/>
        <w:jc w:val="left"/>
        <w:rPr>
          <w:sz w:val="20"/>
          <w:szCs w:val="20"/>
        </w:rPr>
      </w:pPr>
      <w:r w:rsidRPr="000E097D">
        <w:rPr>
          <w:sz w:val="20"/>
          <w:szCs w:val="20"/>
        </w:rPr>
        <w:t>самостоятельно</w:t>
      </w:r>
      <w:r w:rsidRPr="000E097D">
        <w:rPr>
          <w:spacing w:val="34"/>
          <w:sz w:val="20"/>
          <w:szCs w:val="20"/>
        </w:rPr>
        <w:t xml:space="preserve"> </w:t>
      </w:r>
      <w:r w:rsidRPr="000E097D">
        <w:rPr>
          <w:sz w:val="20"/>
          <w:szCs w:val="20"/>
        </w:rPr>
        <w:t>создавать</w:t>
      </w:r>
      <w:r w:rsidRPr="000E097D">
        <w:rPr>
          <w:spacing w:val="37"/>
          <w:sz w:val="20"/>
          <w:szCs w:val="20"/>
        </w:rPr>
        <w:t xml:space="preserve"> </w:t>
      </w:r>
      <w:r w:rsidRPr="000E097D">
        <w:rPr>
          <w:sz w:val="20"/>
          <w:szCs w:val="20"/>
        </w:rPr>
        <w:t>схемы,</w:t>
      </w:r>
      <w:r w:rsidRPr="000E097D">
        <w:rPr>
          <w:spacing w:val="40"/>
          <w:sz w:val="20"/>
          <w:szCs w:val="20"/>
        </w:rPr>
        <w:t xml:space="preserve"> </w:t>
      </w:r>
      <w:r w:rsidRPr="000E097D">
        <w:rPr>
          <w:sz w:val="20"/>
          <w:szCs w:val="20"/>
        </w:rPr>
        <w:t>таблицы</w:t>
      </w:r>
      <w:r w:rsidRPr="000E097D">
        <w:rPr>
          <w:spacing w:val="44"/>
          <w:sz w:val="20"/>
          <w:szCs w:val="20"/>
        </w:rPr>
        <w:t xml:space="preserve"> </w:t>
      </w:r>
      <w:r w:rsidRPr="000E097D">
        <w:rPr>
          <w:sz w:val="20"/>
          <w:szCs w:val="20"/>
        </w:rPr>
        <w:t>для</w:t>
      </w:r>
      <w:r w:rsidRPr="000E097D">
        <w:rPr>
          <w:spacing w:val="36"/>
          <w:sz w:val="20"/>
          <w:szCs w:val="20"/>
        </w:rPr>
        <w:t xml:space="preserve"> </w:t>
      </w:r>
      <w:r w:rsidRPr="000E097D">
        <w:rPr>
          <w:sz w:val="20"/>
          <w:szCs w:val="20"/>
        </w:rPr>
        <w:t>представления</w:t>
      </w:r>
      <w:r w:rsidRPr="000E097D">
        <w:rPr>
          <w:spacing w:val="41"/>
          <w:sz w:val="20"/>
          <w:szCs w:val="20"/>
        </w:rPr>
        <w:t xml:space="preserve"> </w:t>
      </w:r>
      <w:r w:rsidRPr="000E097D">
        <w:rPr>
          <w:spacing w:val="-2"/>
          <w:sz w:val="20"/>
          <w:szCs w:val="20"/>
        </w:rPr>
        <w:t>информа</w:t>
      </w:r>
      <w:r w:rsidRPr="000E097D">
        <w:rPr>
          <w:spacing w:val="-4"/>
          <w:sz w:val="20"/>
          <w:szCs w:val="20"/>
        </w:rPr>
        <w:t>ции.</w:t>
      </w:r>
    </w:p>
    <w:p w:rsidR="00493185" w:rsidRPr="000852A8" w:rsidRDefault="00411DB8" w:rsidP="000852A8">
      <w:pPr>
        <w:pStyle w:val="3"/>
        <w:spacing w:line="240" w:lineRule="auto"/>
        <w:jc w:val="left"/>
        <w:rPr>
          <w:sz w:val="20"/>
          <w:szCs w:val="20"/>
        </w:rPr>
      </w:pPr>
      <w:r w:rsidRPr="000852A8">
        <w:rPr>
          <w:sz w:val="20"/>
          <w:szCs w:val="20"/>
        </w:rPr>
        <w:t>У</w:t>
      </w:r>
      <w:r w:rsidRPr="000852A8">
        <w:rPr>
          <w:spacing w:val="-12"/>
          <w:sz w:val="20"/>
          <w:szCs w:val="20"/>
        </w:rPr>
        <w:t xml:space="preserve"> </w:t>
      </w:r>
      <w:r w:rsidRPr="000852A8">
        <w:rPr>
          <w:sz w:val="20"/>
          <w:szCs w:val="20"/>
        </w:rPr>
        <w:t>обучающегося</w:t>
      </w:r>
      <w:r w:rsidRPr="000852A8">
        <w:rPr>
          <w:spacing w:val="-9"/>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7"/>
          <w:sz w:val="20"/>
          <w:szCs w:val="20"/>
        </w:rPr>
        <w:t xml:space="preserve"> </w:t>
      </w:r>
      <w:r w:rsidRPr="000852A8">
        <w:rPr>
          <w:sz w:val="20"/>
          <w:szCs w:val="20"/>
        </w:rPr>
        <w:t>коммуникативные</w:t>
      </w:r>
      <w:r w:rsidRPr="000852A8">
        <w:rPr>
          <w:spacing w:val="-16"/>
          <w:sz w:val="20"/>
          <w:szCs w:val="20"/>
        </w:rPr>
        <w:t xml:space="preserve"> </w:t>
      </w:r>
      <w:r w:rsidRPr="000852A8">
        <w:rPr>
          <w:spacing w:val="-4"/>
          <w:sz w:val="20"/>
          <w:szCs w:val="20"/>
        </w:rPr>
        <w:t>УУД:</w:t>
      </w:r>
    </w:p>
    <w:p w:rsidR="00493185" w:rsidRPr="000E097D" w:rsidRDefault="00411DB8" w:rsidP="00E02D58">
      <w:pPr>
        <w:pStyle w:val="a5"/>
        <w:numPr>
          <w:ilvl w:val="0"/>
          <w:numId w:val="31"/>
        </w:numPr>
        <w:tabs>
          <w:tab w:val="left" w:pos="1134"/>
        </w:tabs>
        <w:ind w:left="426" w:firstLine="567"/>
        <w:rPr>
          <w:sz w:val="20"/>
          <w:szCs w:val="20"/>
        </w:rPr>
      </w:pPr>
      <w:r w:rsidRPr="000E097D">
        <w:rPr>
          <w:sz w:val="20"/>
          <w:szCs w:val="20"/>
        </w:rPr>
        <w:t>воспринимать</w:t>
      </w:r>
      <w:r w:rsidRPr="000E097D">
        <w:rPr>
          <w:spacing w:val="28"/>
          <w:sz w:val="20"/>
          <w:szCs w:val="20"/>
        </w:rPr>
        <w:t xml:space="preserve"> </w:t>
      </w:r>
      <w:r w:rsidRPr="000E097D">
        <w:rPr>
          <w:sz w:val="20"/>
          <w:szCs w:val="20"/>
        </w:rPr>
        <w:t>музыку</w:t>
      </w:r>
      <w:r w:rsidRPr="000E097D">
        <w:rPr>
          <w:spacing w:val="22"/>
          <w:sz w:val="20"/>
          <w:szCs w:val="20"/>
        </w:rPr>
        <w:t xml:space="preserve"> </w:t>
      </w:r>
      <w:r w:rsidRPr="000E097D">
        <w:rPr>
          <w:sz w:val="20"/>
          <w:szCs w:val="20"/>
        </w:rPr>
        <w:t>как</w:t>
      </w:r>
      <w:r w:rsidRPr="000E097D">
        <w:rPr>
          <w:spacing w:val="32"/>
          <w:sz w:val="20"/>
          <w:szCs w:val="20"/>
        </w:rPr>
        <w:t xml:space="preserve"> </w:t>
      </w:r>
      <w:r w:rsidRPr="000E097D">
        <w:rPr>
          <w:sz w:val="20"/>
          <w:szCs w:val="20"/>
        </w:rPr>
        <w:t>специфическую</w:t>
      </w:r>
      <w:r w:rsidRPr="000E097D">
        <w:rPr>
          <w:spacing w:val="32"/>
          <w:sz w:val="20"/>
          <w:szCs w:val="20"/>
        </w:rPr>
        <w:t xml:space="preserve"> </w:t>
      </w:r>
      <w:r w:rsidRPr="000E097D">
        <w:rPr>
          <w:sz w:val="20"/>
          <w:szCs w:val="20"/>
        </w:rPr>
        <w:t>форму</w:t>
      </w:r>
      <w:r w:rsidRPr="000E097D">
        <w:rPr>
          <w:spacing w:val="24"/>
          <w:sz w:val="20"/>
          <w:szCs w:val="20"/>
        </w:rPr>
        <w:t xml:space="preserve"> </w:t>
      </w:r>
      <w:r w:rsidRPr="000E097D">
        <w:rPr>
          <w:sz w:val="20"/>
          <w:szCs w:val="20"/>
        </w:rPr>
        <w:t>общения</w:t>
      </w:r>
      <w:r w:rsidRPr="000E097D">
        <w:rPr>
          <w:spacing w:val="31"/>
          <w:sz w:val="20"/>
          <w:szCs w:val="20"/>
        </w:rPr>
        <w:t xml:space="preserve"> </w:t>
      </w:r>
      <w:r w:rsidRPr="000E097D">
        <w:rPr>
          <w:sz w:val="20"/>
          <w:szCs w:val="20"/>
        </w:rPr>
        <w:t>людей,</w:t>
      </w:r>
      <w:r w:rsidRPr="000E097D">
        <w:rPr>
          <w:spacing w:val="34"/>
          <w:sz w:val="20"/>
          <w:szCs w:val="20"/>
        </w:rPr>
        <w:t xml:space="preserve"> </w:t>
      </w:r>
      <w:r w:rsidRPr="000E097D">
        <w:rPr>
          <w:spacing w:val="-2"/>
          <w:sz w:val="20"/>
          <w:szCs w:val="20"/>
        </w:rPr>
        <w:t>стре</w:t>
      </w:r>
      <w:r w:rsidRPr="000E097D">
        <w:rPr>
          <w:sz w:val="20"/>
          <w:szCs w:val="20"/>
        </w:rPr>
        <w:t>миться</w:t>
      </w:r>
      <w:r w:rsidRPr="000E097D">
        <w:rPr>
          <w:spacing w:val="40"/>
          <w:sz w:val="20"/>
          <w:szCs w:val="20"/>
        </w:rPr>
        <w:t xml:space="preserve"> </w:t>
      </w:r>
      <w:r w:rsidRPr="000E097D">
        <w:rPr>
          <w:sz w:val="20"/>
          <w:szCs w:val="20"/>
        </w:rPr>
        <w:t>понять</w:t>
      </w:r>
      <w:r w:rsidRPr="000E097D">
        <w:rPr>
          <w:spacing w:val="40"/>
          <w:sz w:val="20"/>
          <w:szCs w:val="20"/>
        </w:rPr>
        <w:t xml:space="preserve"> </w:t>
      </w:r>
      <w:r w:rsidRPr="000E097D">
        <w:rPr>
          <w:sz w:val="20"/>
          <w:szCs w:val="20"/>
        </w:rPr>
        <w:t>эмоционально-образное</w:t>
      </w:r>
      <w:r w:rsidRPr="000E097D">
        <w:rPr>
          <w:spacing w:val="40"/>
          <w:sz w:val="20"/>
          <w:szCs w:val="20"/>
        </w:rPr>
        <w:t xml:space="preserve"> </w:t>
      </w:r>
      <w:r w:rsidRPr="000E097D">
        <w:rPr>
          <w:sz w:val="20"/>
          <w:szCs w:val="20"/>
        </w:rPr>
        <w:t>содержание</w:t>
      </w:r>
      <w:r w:rsidRPr="000E097D">
        <w:rPr>
          <w:spacing w:val="40"/>
          <w:sz w:val="20"/>
          <w:szCs w:val="20"/>
        </w:rPr>
        <w:t xml:space="preserve"> </w:t>
      </w:r>
      <w:r w:rsidRPr="000E097D">
        <w:rPr>
          <w:sz w:val="20"/>
          <w:szCs w:val="20"/>
        </w:rPr>
        <w:t>музыкального</w:t>
      </w:r>
      <w:r w:rsidRPr="000E097D">
        <w:rPr>
          <w:spacing w:val="40"/>
          <w:sz w:val="20"/>
          <w:szCs w:val="20"/>
        </w:rPr>
        <w:t xml:space="preserve"> </w:t>
      </w:r>
      <w:r w:rsidRPr="000E097D">
        <w:rPr>
          <w:sz w:val="20"/>
          <w:szCs w:val="20"/>
        </w:rPr>
        <w:t>высказыва</w:t>
      </w:r>
      <w:r w:rsidRPr="000E097D">
        <w:rPr>
          <w:spacing w:val="-4"/>
          <w:sz w:val="20"/>
          <w:szCs w:val="20"/>
        </w:rPr>
        <w:t>ния;</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 xml:space="preserve">выступать перед публикой в качестве исполнителя музыки (соло или в </w:t>
      </w:r>
      <w:r w:rsidRPr="000852A8">
        <w:rPr>
          <w:spacing w:val="-2"/>
          <w:sz w:val="20"/>
          <w:szCs w:val="20"/>
        </w:rPr>
        <w:t>коллективе);</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передавать в собственном исполнении музыки художественное содержание, выражать настроение, чувства, личное отношение к исполняемому произ</w:t>
      </w:r>
      <w:r w:rsidRPr="000852A8">
        <w:rPr>
          <w:spacing w:val="-2"/>
          <w:sz w:val="20"/>
          <w:szCs w:val="20"/>
        </w:rPr>
        <w:t>ведению;</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осознанно пользоваться интонационной выразительностью в обыденной речи, понимать культурные нормы и значение интонации в повседневном об</w:t>
      </w:r>
      <w:r w:rsidRPr="000852A8">
        <w:rPr>
          <w:spacing w:val="-2"/>
          <w:sz w:val="20"/>
          <w:szCs w:val="20"/>
        </w:rPr>
        <w:t>щении.</w:t>
      </w:r>
    </w:p>
    <w:p w:rsidR="00493185" w:rsidRPr="000852A8" w:rsidRDefault="00411DB8" w:rsidP="000852A8">
      <w:pPr>
        <w:ind w:left="991"/>
        <w:jc w:val="both"/>
        <w:rPr>
          <w:i/>
          <w:sz w:val="20"/>
          <w:szCs w:val="20"/>
        </w:rPr>
      </w:pPr>
      <w:r w:rsidRPr="000852A8">
        <w:rPr>
          <w:i/>
          <w:sz w:val="20"/>
          <w:szCs w:val="20"/>
        </w:rPr>
        <w:t>Вербальная</w:t>
      </w:r>
      <w:r w:rsidRPr="000852A8">
        <w:rPr>
          <w:i/>
          <w:spacing w:val="-9"/>
          <w:sz w:val="20"/>
          <w:szCs w:val="20"/>
        </w:rPr>
        <w:t xml:space="preserve"> </w:t>
      </w:r>
      <w:r w:rsidRPr="000852A8">
        <w:rPr>
          <w:i/>
          <w:spacing w:val="-2"/>
          <w:sz w:val="20"/>
          <w:szCs w:val="20"/>
        </w:rPr>
        <w:t>коммуникация:</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воспринимать и формулировать суждения, выражать эмоции в соответствии с целями и условиями общения в знакомой среде;</w:t>
      </w:r>
    </w:p>
    <w:p w:rsidR="00493185" w:rsidRPr="000852A8" w:rsidRDefault="00411DB8" w:rsidP="00E02D58">
      <w:pPr>
        <w:pStyle w:val="a5"/>
        <w:numPr>
          <w:ilvl w:val="0"/>
          <w:numId w:val="31"/>
        </w:numPr>
        <w:tabs>
          <w:tab w:val="left" w:pos="1156"/>
        </w:tabs>
        <w:ind w:firstLine="566"/>
        <w:jc w:val="left"/>
        <w:rPr>
          <w:sz w:val="20"/>
          <w:szCs w:val="20"/>
        </w:rPr>
      </w:pPr>
      <w:r w:rsidRPr="000852A8">
        <w:rPr>
          <w:sz w:val="20"/>
          <w:szCs w:val="20"/>
        </w:rPr>
        <w:t>проявлять</w:t>
      </w:r>
      <w:r w:rsidRPr="000852A8">
        <w:rPr>
          <w:spacing w:val="-4"/>
          <w:sz w:val="20"/>
          <w:szCs w:val="20"/>
        </w:rPr>
        <w:t xml:space="preserve"> </w:t>
      </w:r>
      <w:r w:rsidRPr="000852A8">
        <w:rPr>
          <w:sz w:val="20"/>
          <w:szCs w:val="20"/>
        </w:rPr>
        <w:t>уважительное</w:t>
      </w:r>
      <w:r w:rsidRPr="000852A8">
        <w:rPr>
          <w:spacing w:val="-2"/>
          <w:sz w:val="20"/>
          <w:szCs w:val="20"/>
        </w:rPr>
        <w:t xml:space="preserve"> </w:t>
      </w:r>
      <w:r w:rsidRPr="000852A8">
        <w:rPr>
          <w:sz w:val="20"/>
          <w:szCs w:val="20"/>
        </w:rPr>
        <w:t>отношение</w:t>
      </w:r>
      <w:r w:rsidRPr="000852A8">
        <w:rPr>
          <w:spacing w:val="-3"/>
          <w:sz w:val="20"/>
          <w:szCs w:val="20"/>
        </w:rPr>
        <w:t xml:space="preserve"> </w:t>
      </w:r>
      <w:r w:rsidRPr="000852A8">
        <w:rPr>
          <w:sz w:val="20"/>
          <w:szCs w:val="20"/>
        </w:rPr>
        <w:t>к</w:t>
      </w:r>
      <w:r w:rsidRPr="000852A8">
        <w:rPr>
          <w:spacing w:val="-2"/>
          <w:sz w:val="20"/>
          <w:szCs w:val="20"/>
        </w:rPr>
        <w:t xml:space="preserve"> </w:t>
      </w:r>
      <w:r w:rsidRPr="000852A8">
        <w:rPr>
          <w:sz w:val="20"/>
          <w:szCs w:val="20"/>
        </w:rPr>
        <w:t>собеседнику,</w:t>
      </w:r>
      <w:r w:rsidRPr="000852A8">
        <w:rPr>
          <w:spacing w:val="-3"/>
          <w:sz w:val="20"/>
          <w:szCs w:val="20"/>
        </w:rPr>
        <w:t xml:space="preserve"> </w:t>
      </w:r>
      <w:r w:rsidRPr="000852A8">
        <w:rPr>
          <w:sz w:val="20"/>
          <w:szCs w:val="20"/>
        </w:rPr>
        <w:t>соблюдать</w:t>
      </w:r>
      <w:r w:rsidRPr="000852A8">
        <w:rPr>
          <w:spacing w:val="-5"/>
          <w:sz w:val="20"/>
          <w:szCs w:val="20"/>
        </w:rPr>
        <w:t xml:space="preserve"> </w:t>
      </w:r>
      <w:r w:rsidRPr="000852A8">
        <w:rPr>
          <w:sz w:val="20"/>
          <w:szCs w:val="20"/>
        </w:rPr>
        <w:t>правила ведения диалога и дискуссии;</w:t>
      </w:r>
    </w:p>
    <w:p w:rsidR="00493185" w:rsidRPr="000852A8" w:rsidRDefault="00411DB8" w:rsidP="00E02D58">
      <w:pPr>
        <w:pStyle w:val="a5"/>
        <w:numPr>
          <w:ilvl w:val="0"/>
          <w:numId w:val="31"/>
        </w:numPr>
        <w:tabs>
          <w:tab w:val="left" w:pos="1156"/>
        </w:tabs>
        <w:ind w:left="1156" w:hanging="165"/>
        <w:jc w:val="left"/>
        <w:rPr>
          <w:sz w:val="20"/>
          <w:szCs w:val="20"/>
        </w:rPr>
      </w:pPr>
      <w:r w:rsidRPr="000852A8">
        <w:rPr>
          <w:sz w:val="20"/>
          <w:szCs w:val="20"/>
        </w:rPr>
        <w:t>признавать</w:t>
      </w:r>
      <w:r w:rsidRPr="000852A8">
        <w:rPr>
          <w:spacing w:val="-15"/>
          <w:sz w:val="20"/>
          <w:szCs w:val="20"/>
        </w:rPr>
        <w:t xml:space="preserve"> </w:t>
      </w:r>
      <w:r w:rsidRPr="000852A8">
        <w:rPr>
          <w:sz w:val="20"/>
          <w:szCs w:val="20"/>
        </w:rPr>
        <w:t>возможность</w:t>
      </w:r>
      <w:r w:rsidRPr="000852A8">
        <w:rPr>
          <w:spacing w:val="-14"/>
          <w:sz w:val="20"/>
          <w:szCs w:val="20"/>
        </w:rPr>
        <w:t xml:space="preserve"> </w:t>
      </w:r>
      <w:r w:rsidRPr="000852A8">
        <w:rPr>
          <w:sz w:val="20"/>
          <w:szCs w:val="20"/>
        </w:rPr>
        <w:t>существования</w:t>
      </w:r>
      <w:r w:rsidRPr="000852A8">
        <w:rPr>
          <w:spacing w:val="-15"/>
          <w:sz w:val="20"/>
          <w:szCs w:val="20"/>
        </w:rPr>
        <w:t xml:space="preserve"> </w:t>
      </w:r>
      <w:r w:rsidRPr="000852A8">
        <w:rPr>
          <w:sz w:val="20"/>
          <w:szCs w:val="20"/>
        </w:rPr>
        <w:t>разных</w:t>
      </w:r>
      <w:r w:rsidRPr="000852A8">
        <w:rPr>
          <w:spacing w:val="-12"/>
          <w:sz w:val="20"/>
          <w:szCs w:val="20"/>
        </w:rPr>
        <w:t xml:space="preserve"> </w:t>
      </w:r>
      <w:r w:rsidRPr="000852A8">
        <w:rPr>
          <w:sz w:val="20"/>
          <w:szCs w:val="20"/>
        </w:rPr>
        <w:t>точек</w:t>
      </w:r>
      <w:r w:rsidRPr="000852A8">
        <w:rPr>
          <w:spacing w:val="-12"/>
          <w:sz w:val="20"/>
          <w:szCs w:val="20"/>
        </w:rPr>
        <w:t xml:space="preserve"> </w:t>
      </w:r>
      <w:r w:rsidRPr="000852A8">
        <w:rPr>
          <w:spacing w:val="-2"/>
          <w:sz w:val="20"/>
          <w:szCs w:val="20"/>
        </w:rPr>
        <w:t>зрения;</w:t>
      </w:r>
    </w:p>
    <w:p w:rsidR="00493185" w:rsidRPr="000852A8" w:rsidRDefault="00411DB8" w:rsidP="00E02D58">
      <w:pPr>
        <w:pStyle w:val="a5"/>
        <w:numPr>
          <w:ilvl w:val="0"/>
          <w:numId w:val="31"/>
        </w:numPr>
        <w:tabs>
          <w:tab w:val="left" w:pos="1156"/>
        </w:tabs>
        <w:ind w:left="1156" w:hanging="165"/>
        <w:jc w:val="left"/>
        <w:rPr>
          <w:sz w:val="20"/>
          <w:szCs w:val="20"/>
        </w:rPr>
      </w:pPr>
      <w:r w:rsidRPr="000852A8">
        <w:rPr>
          <w:sz w:val="20"/>
          <w:szCs w:val="20"/>
        </w:rPr>
        <w:t>корректно</w:t>
      </w:r>
      <w:r w:rsidRPr="000852A8">
        <w:rPr>
          <w:spacing w:val="-14"/>
          <w:sz w:val="20"/>
          <w:szCs w:val="20"/>
        </w:rPr>
        <w:t xml:space="preserve"> </w:t>
      </w:r>
      <w:r w:rsidRPr="000852A8">
        <w:rPr>
          <w:sz w:val="20"/>
          <w:szCs w:val="20"/>
        </w:rPr>
        <w:t>и</w:t>
      </w:r>
      <w:r w:rsidRPr="000852A8">
        <w:rPr>
          <w:spacing w:val="-12"/>
          <w:sz w:val="20"/>
          <w:szCs w:val="20"/>
        </w:rPr>
        <w:t xml:space="preserve"> </w:t>
      </w:r>
      <w:r w:rsidRPr="000852A8">
        <w:rPr>
          <w:sz w:val="20"/>
          <w:szCs w:val="20"/>
        </w:rPr>
        <w:t>аргументированно</w:t>
      </w:r>
      <w:r w:rsidRPr="000852A8">
        <w:rPr>
          <w:spacing w:val="-8"/>
          <w:sz w:val="20"/>
          <w:szCs w:val="20"/>
        </w:rPr>
        <w:t xml:space="preserve"> </w:t>
      </w:r>
      <w:r w:rsidRPr="000852A8">
        <w:rPr>
          <w:sz w:val="20"/>
          <w:szCs w:val="20"/>
        </w:rPr>
        <w:t>высказывать</w:t>
      </w:r>
      <w:r w:rsidRPr="000852A8">
        <w:rPr>
          <w:spacing w:val="-12"/>
          <w:sz w:val="20"/>
          <w:szCs w:val="20"/>
        </w:rPr>
        <w:t xml:space="preserve"> </w:t>
      </w:r>
      <w:r w:rsidRPr="000852A8">
        <w:rPr>
          <w:sz w:val="20"/>
          <w:szCs w:val="20"/>
        </w:rPr>
        <w:t>своѐ</w:t>
      </w:r>
      <w:r w:rsidRPr="000852A8">
        <w:rPr>
          <w:spacing w:val="-15"/>
          <w:sz w:val="20"/>
          <w:szCs w:val="20"/>
        </w:rPr>
        <w:t xml:space="preserve"> </w:t>
      </w:r>
      <w:r w:rsidRPr="000852A8">
        <w:rPr>
          <w:spacing w:val="-2"/>
          <w:sz w:val="20"/>
          <w:szCs w:val="20"/>
        </w:rPr>
        <w:t>мнение;</w:t>
      </w:r>
    </w:p>
    <w:p w:rsidR="00493185" w:rsidRPr="000852A8" w:rsidRDefault="00411DB8" w:rsidP="00E02D58">
      <w:pPr>
        <w:pStyle w:val="a5"/>
        <w:numPr>
          <w:ilvl w:val="0"/>
          <w:numId w:val="31"/>
        </w:numPr>
        <w:tabs>
          <w:tab w:val="left" w:pos="1156"/>
        </w:tabs>
        <w:ind w:left="1156" w:hanging="165"/>
        <w:jc w:val="left"/>
        <w:rPr>
          <w:sz w:val="20"/>
          <w:szCs w:val="20"/>
        </w:rPr>
      </w:pPr>
      <w:r w:rsidRPr="000852A8">
        <w:rPr>
          <w:sz w:val="20"/>
          <w:szCs w:val="20"/>
        </w:rPr>
        <w:t>строить</w:t>
      </w:r>
      <w:r w:rsidRPr="000852A8">
        <w:rPr>
          <w:spacing w:val="-12"/>
          <w:sz w:val="20"/>
          <w:szCs w:val="20"/>
        </w:rPr>
        <w:t xml:space="preserve"> </w:t>
      </w:r>
      <w:r w:rsidRPr="000852A8">
        <w:rPr>
          <w:sz w:val="20"/>
          <w:szCs w:val="20"/>
        </w:rPr>
        <w:t>речевое</w:t>
      </w:r>
      <w:r w:rsidRPr="000852A8">
        <w:rPr>
          <w:spacing w:val="-12"/>
          <w:sz w:val="20"/>
          <w:szCs w:val="20"/>
        </w:rPr>
        <w:t xml:space="preserve"> </w:t>
      </w:r>
      <w:r w:rsidRPr="000852A8">
        <w:rPr>
          <w:sz w:val="20"/>
          <w:szCs w:val="20"/>
        </w:rPr>
        <w:t>высказывание</w:t>
      </w:r>
      <w:r w:rsidRPr="000852A8">
        <w:rPr>
          <w:spacing w:val="-12"/>
          <w:sz w:val="20"/>
          <w:szCs w:val="20"/>
        </w:rPr>
        <w:t xml:space="preserve"> </w:t>
      </w:r>
      <w:r w:rsidRPr="000852A8">
        <w:rPr>
          <w:sz w:val="20"/>
          <w:szCs w:val="20"/>
        </w:rPr>
        <w:t>в</w:t>
      </w:r>
      <w:r w:rsidRPr="000852A8">
        <w:rPr>
          <w:spacing w:val="-9"/>
          <w:sz w:val="20"/>
          <w:szCs w:val="20"/>
        </w:rPr>
        <w:t xml:space="preserve"> </w:t>
      </w:r>
      <w:r w:rsidRPr="000852A8">
        <w:rPr>
          <w:sz w:val="20"/>
          <w:szCs w:val="20"/>
        </w:rPr>
        <w:t>соответствии</w:t>
      </w:r>
      <w:r w:rsidRPr="000852A8">
        <w:rPr>
          <w:spacing w:val="-9"/>
          <w:sz w:val="20"/>
          <w:szCs w:val="20"/>
        </w:rPr>
        <w:t xml:space="preserve"> </w:t>
      </w:r>
      <w:r w:rsidRPr="000852A8">
        <w:rPr>
          <w:sz w:val="20"/>
          <w:szCs w:val="20"/>
        </w:rPr>
        <w:t>с</w:t>
      </w:r>
      <w:r w:rsidRPr="000852A8">
        <w:rPr>
          <w:spacing w:val="-12"/>
          <w:sz w:val="20"/>
          <w:szCs w:val="20"/>
        </w:rPr>
        <w:t xml:space="preserve"> </w:t>
      </w:r>
      <w:r w:rsidRPr="000852A8">
        <w:rPr>
          <w:sz w:val="20"/>
          <w:szCs w:val="20"/>
        </w:rPr>
        <w:t>поставленной</w:t>
      </w:r>
      <w:r w:rsidRPr="000852A8">
        <w:rPr>
          <w:spacing w:val="-1"/>
          <w:sz w:val="20"/>
          <w:szCs w:val="20"/>
        </w:rPr>
        <w:t xml:space="preserve"> </w:t>
      </w:r>
      <w:r w:rsidRPr="000852A8">
        <w:rPr>
          <w:spacing w:val="-2"/>
          <w:sz w:val="20"/>
          <w:szCs w:val="20"/>
        </w:rPr>
        <w:t>задачей;</w:t>
      </w:r>
    </w:p>
    <w:p w:rsidR="00493185" w:rsidRPr="000852A8" w:rsidRDefault="00411DB8" w:rsidP="00E02D58">
      <w:pPr>
        <w:pStyle w:val="a5"/>
        <w:numPr>
          <w:ilvl w:val="0"/>
          <w:numId w:val="31"/>
        </w:numPr>
        <w:tabs>
          <w:tab w:val="left" w:pos="1156"/>
        </w:tabs>
        <w:ind w:firstLine="566"/>
        <w:jc w:val="left"/>
        <w:rPr>
          <w:sz w:val="20"/>
          <w:szCs w:val="20"/>
        </w:rPr>
      </w:pPr>
      <w:r w:rsidRPr="000852A8">
        <w:rPr>
          <w:sz w:val="20"/>
          <w:szCs w:val="20"/>
        </w:rPr>
        <w:t>создавать устные и письменные тексты (описание, рассуждение, повест</w:t>
      </w:r>
      <w:r w:rsidRPr="000852A8">
        <w:rPr>
          <w:spacing w:val="-2"/>
          <w:sz w:val="20"/>
          <w:szCs w:val="20"/>
        </w:rPr>
        <w:t>вование);</w:t>
      </w:r>
    </w:p>
    <w:p w:rsidR="00493185" w:rsidRPr="000852A8" w:rsidRDefault="00411DB8" w:rsidP="00E02D58">
      <w:pPr>
        <w:pStyle w:val="a5"/>
        <w:numPr>
          <w:ilvl w:val="0"/>
          <w:numId w:val="31"/>
        </w:numPr>
        <w:tabs>
          <w:tab w:val="left" w:pos="1156"/>
        </w:tabs>
        <w:ind w:left="1156" w:hanging="165"/>
        <w:jc w:val="left"/>
        <w:rPr>
          <w:sz w:val="20"/>
          <w:szCs w:val="20"/>
        </w:rPr>
      </w:pPr>
      <w:r w:rsidRPr="000852A8">
        <w:rPr>
          <w:sz w:val="20"/>
          <w:szCs w:val="20"/>
        </w:rPr>
        <w:t>готовить</w:t>
      </w:r>
      <w:r w:rsidRPr="000852A8">
        <w:rPr>
          <w:spacing w:val="-12"/>
          <w:sz w:val="20"/>
          <w:szCs w:val="20"/>
        </w:rPr>
        <w:t xml:space="preserve"> </w:t>
      </w:r>
      <w:r w:rsidRPr="000852A8">
        <w:rPr>
          <w:sz w:val="20"/>
          <w:szCs w:val="20"/>
        </w:rPr>
        <w:t>небольшие</w:t>
      </w:r>
      <w:r w:rsidRPr="000852A8">
        <w:rPr>
          <w:spacing w:val="-14"/>
          <w:sz w:val="20"/>
          <w:szCs w:val="20"/>
        </w:rPr>
        <w:t xml:space="preserve"> </w:t>
      </w:r>
      <w:r w:rsidRPr="000852A8">
        <w:rPr>
          <w:sz w:val="20"/>
          <w:szCs w:val="20"/>
        </w:rPr>
        <w:t>публичные</w:t>
      </w:r>
      <w:r w:rsidRPr="000852A8">
        <w:rPr>
          <w:spacing w:val="-11"/>
          <w:sz w:val="20"/>
          <w:szCs w:val="20"/>
        </w:rPr>
        <w:t xml:space="preserve"> </w:t>
      </w:r>
      <w:r w:rsidRPr="000852A8">
        <w:rPr>
          <w:spacing w:val="-2"/>
          <w:sz w:val="20"/>
          <w:szCs w:val="20"/>
        </w:rPr>
        <w:t>выступления;</w:t>
      </w:r>
    </w:p>
    <w:p w:rsidR="00493185" w:rsidRPr="000852A8" w:rsidRDefault="00411DB8" w:rsidP="00E02D58">
      <w:pPr>
        <w:pStyle w:val="a5"/>
        <w:numPr>
          <w:ilvl w:val="0"/>
          <w:numId w:val="31"/>
        </w:numPr>
        <w:tabs>
          <w:tab w:val="left" w:pos="1156"/>
        </w:tabs>
        <w:ind w:firstLine="566"/>
        <w:jc w:val="left"/>
        <w:rPr>
          <w:sz w:val="20"/>
          <w:szCs w:val="20"/>
        </w:rPr>
      </w:pPr>
      <w:r w:rsidRPr="000852A8">
        <w:rPr>
          <w:sz w:val="20"/>
          <w:szCs w:val="20"/>
        </w:rPr>
        <w:lastRenderedPageBreak/>
        <w:t xml:space="preserve">подбирать иллюстративный материал (рисунки, фото, плакаты) к тексту </w:t>
      </w:r>
      <w:r w:rsidRPr="000852A8">
        <w:rPr>
          <w:spacing w:val="-2"/>
          <w:sz w:val="20"/>
          <w:szCs w:val="20"/>
        </w:rPr>
        <w:t>выступления.</w:t>
      </w:r>
    </w:p>
    <w:p w:rsidR="00493185" w:rsidRPr="000852A8" w:rsidRDefault="00411DB8" w:rsidP="000852A8">
      <w:pPr>
        <w:ind w:left="991"/>
        <w:rPr>
          <w:i/>
          <w:sz w:val="20"/>
          <w:szCs w:val="20"/>
        </w:rPr>
      </w:pPr>
      <w:r w:rsidRPr="000852A8">
        <w:rPr>
          <w:i/>
          <w:sz w:val="20"/>
          <w:szCs w:val="20"/>
        </w:rPr>
        <w:t>Совместная</w:t>
      </w:r>
      <w:r w:rsidRPr="000852A8">
        <w:rPr>
          <w:i/>
          <w:spacing w:val="-18"/>
          <w:sz w:val="20"/>
          <w:szCs w:val="20"/>
        </w:rPr>
        <w:t xml:space="preserve"> </w:t>
      </w:r>
      <w:r w:rsidRPr="000852A8">
        <w:rPr>
          <w:i/>
          <w:sz w:val="20"/>
          <w:szCs w:val="20"/>
        </w:rPr>
        <w:t>деятельность</w:t>
      </w:r>
      <w:r w:rsidRPr="000852A8">
        <w:rPr>
          <w:i/>
          <w:spacing w:val="-16"/>
          <w:sz w:val="20"/>
          <w:szCs w:val="20"/>
        </w:rPr>
        <w:t xml:space="preserve"> </w:t>
      </w:r>
      <w:r w:rsidRPr="000852A8">
        <w:rPr>
          <w:i/>
          <w:spacing w:val="-2"/>
          <w:sz w:val="20"/>
          <w:szCs w:val="20"/>
        </w:rPr>
        <w:t>(сотрудничество):</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стремиться к объединению усилий, эмоциональной эмпатии в ситуациях совместного восприятия, исполнения музыки;</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принимать цель совместной деятельности, коллективно строить действия по еѐ достижению: распределять</w:t>
      </w:r>
      <w:r w:rsidRPr="000852A8">
        <w:rPr>
          <w:spacing w:val="-3"/>
          <w:sz w:val="20"/>
          <w:szCs w:val="20"/>
        </w:rPr>
        <w:t xml:space="preserve"> </w:t>
      </w:r>
      <w:r w:rsidRPr="000852A8">
        <w:rPr>
          <w:sz w:val="20"/>
          <w:szCs w:val="20"/>
        </w:rPr>
        <w:t>роли, договариваться, обсуждать</w:t>
      </w:r>
      <w:r w:rsidRPr="000852A8">
        <w:rPr>
          <w:spacing w:val="-1"/>
          <w:sz w:val="20"/>
          <w:szCs w:val="20"/>
        </w:rPr>
        <w:t xml:space="preserve"> </w:t>
      </w:r>
      <w:r w:rsidRPr="000852A8">
        <w:rPr>
          <w:sz w:val="20"/>
          <w:szCs w:val="20"/>
        </w:rPr>
        <w:t>процесс</w:t>
      </w:r>
      <w:r w:rsidRPr="000852A8">
        <w:rPr>
          <w:spacing w:val="-1"/>
          <w:sz w:val="20"/>
          <w:szCs w:val="20"/>
        </w:rPr>
        <w:t xml:space="preserve"> </w:t>
      </w:r>
      <w:r w:rsidRPr="000852A8">
        <w:rPr>
          <w:sz w:val="20"/>
          <w:szCs w:val="20"/>
        </w:rPr>
        <w:t>и результат совместной работы; проявлять готовность руководить, выполнять поручения, подчиняться;</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ответственно выполнять свою часть работы; оценивать свой вклад в общий результат;</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выполнять совместные проектные, творческие задания с опорой на предложенные образцы.</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3"/>
          <w:sz w:val="20"/>
          <w:szCs w:val="20"/>
        </w:rPr>
        <w:t xml:space="preserve"> </w:t>
      </w:r>
      <w:r w:rsidRPr="000852A8">
        <w:rPr>
          <w:spacing w:val="-5"/>
          <w:sz w:val="20"/>
          <w:szCs w:val="20"/>
        </w:rPr>
        <w:t>УУД</w:t>
      </w:r>
    </w:p>
    <w:p w:rsidR="00493185" w:rsidRPr="000852A8" w:rsidRDefault="00411DB8" w:rsidP="000852A8">
      <w:pPr>
        <w:ind w:left="425" w:firstLine="566"/>
        <w:jc w:val="both"/>
        <w:rPr>
          <w:i/>
          <w:sz w:val="20"/>
          <w:szCs w:val="20"/>
        </w:rPr>
      </w:pPr>
      <w:r w:rsidRPr="000852A8">
        <w:rPr>
          <w:i/>
          <w:sz w:val="20"/>
          <w:szCs w:val="20"/>
        </w:rPr>
        <w:t>У обучающегося</w:t>
      </w:r>
      <w:r w:rsidRPr="000852A8">
        <w:rPr>
          <w:i/>
          <w:spacing w:val="-1"/>
          <w:sz w:val="20"/>
          <w:szCs w:val="20"/>
        </w:rPr>
        <w:t xml:space="preserve"> </w:t>
      </w:r>
      <w:r w:rsidRPr="000852A8">
        <w:rPr>
          <w:i/>
          <w:sz w:val="20"/>
          <w:szCs w:val="20"/>
        </w:rPr>
        <w:t>будут</w:t>
      </w:r>
      <w:r w:rsidRPr="000852A8">
        <w:rPr>
          <w:i/>
          <w:spacing w:val="-2"/>
          <w:sz w:val="20"/>
          <w:szCs w:val="20"/>
        </w:rPr>
        <w:t xml:space="preserve"> </w:t>
      </w:r>
      <w:r w:rsidRPr="000852A8">
        <w:rPr>
          <w:i/>
          <w:sz w:val="20"/>
          <w:szCs w:val="20"/>
        </w:rPr>
        <w:t>сформированы</w:t>
      </w:r>
      <w:r w:rsidRPr="000852A8">
        <w:rPr>
          <w:i/>
          <w:spacing w:val="-4"/>
          <w:sz w:val="20"/>
          <w:szCs w:val="20"/>
        </w:rPr>
        <w:t xml:space="preserve"> </w:t>
      </w:r>
      <w:r w:rsidRPr="000852A8">
        <w:rPr>
          <w:i/>
          <w:sz w:val="20"/>
          <w:szCs w:val="20"/>
        </w:rPr>
        <w:t>следующие</w:t>
      </w:r>
      <w:r w:rsidRPr="000852A8">
        <w:rPr>
          <w:i/>
          <w:spacing w:val="-2"/>
          <w:sz w:val="20"/>
          <w:szCs w:val="20"/>
        </w:rPr>
        <w:t xml:space="preserve"> </w:t>
      </w:r>
      <w:r w:rsidRPr="000852A8">
        <w:rPr>
          <w:i/>
          <w:sz w:val="20"/>
          <w:szCs w:val="20"/>
        </w:rPr>
        <w:t>умения</w:t>
      </w:r>
      <w:r w:rsidRPr="000852A8">
        <w:rPr>
          <w:i/>
          <w:spacing w:val="-1"/>
          <w:sz w:val="20"/>
          <w:szCs w:val="20"/>
        </w:rPr>
        <w:t xml:space="preserve"> </w:t>
      </w:r>
      <w:r w:rsidRPr="000852A8">
        <w:rPr>
          <w:i/>
          <w:sz w:val="20"/>
          <w:szCs w:val="20"/>
        </w:rPr>
        <w:t>самоорганизации как часть регулятивных УУД:</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планировать</w:t>
      </w:r>
      <w:r w:rsidRPr="000852A8">
        <w:rPr>
          <w:spacing w:val="-3"/>
          <w:sz w:val="20"/>
          <w:szCs w:val="20"/>
        </w:rPr>
        <w:t xml:space="preserve"> </w:t>
      </w:r>
      <w:r w:rsidRPr="000852A8">
        <w:rPr>
          <w:sz w:val="20"/>
          <w:szCs w:val="20"/>
        </w:rPr>
        <w:t>действия по решению учебной задачи для получения резуль</w:t>
      </w:r>
      <w:r w:rsidRPr="000852A8">
        <w:rPr>
          <w:spacing w:val="-2"/>
          <w:sz w:val="20"/>
          <w:szCs w:val="20"/>
        </w:rPr>
        <w:t>тата;</w:t>
      </w:r>
    </w:p>
    <w:p w:rsidR="00493185" w:rsidRPr="000852A8" w:rsidRDefault="00411DB8" w:rsidP="00E02D58">
      <w:pPr>
        <w:pStyle w:val="a5"/>
        <w:numPr>
          <w:ilvl w:val="0"/>
          <w:numId w:val="31"/>
        </w:numPr>
        <w:tabs>
          <w:tab w:val="left" w:pos="1156"/>
        </w:tabs>
        <w:ind w:left="1156" w:hanging="165"/>
        <w:rPr>
          <w:sz w:val="20"/>
          <w:szCs w:val="20"/>
        </w:rPr>
      </w:pPr>
      <w:r w:rsidRPr="000852A8">
        <w:rPr>
          <w:spacing w:val="-2"/>
          <w:sz w:val="20"/>
          <w:szCs w:val="20"/>
        </w:rPr>
        <w:t>выстраивать</w:t>
      </w:r>
      <w:r w:rsidRPr="000852A8">
        <w:rPr>
          <w:spacing w:val="3"/>
          <w:sz w:val="20"/>
          <w:szCs w:val="20"/>
        </w:rPr>
        <w:t xml:space="preserve"> </w:t>
      </w:r>
      <w:r w:rsidRPr="000852A8">
        <w:rPr>
          <w:spacing w:val="-2"/>
          <w:sz w:val="20"/>
          <w:szCs w:val="20"/>
        </w:rPr>
        <w:t>последовательность</w:t>
      </w:r>
      <w:r w:rsidRPr="000852A8">
        <w:rPr>
          <w:spacing w:val="9"/>
          <w:sz w:val="20"/>
          <w:szCs w:val="20"/>
        </w:rPr>
        <w:t xml:space="preserve"> </w:t>
      </w:r>
      <w:r w:rsidRPr="000852A8">
        <w:rPr>
          <w:spacing w:val="-2"/>
          <w:sz w:val="20"/>
          <w:szCs w:val="20"/>
        </w:rPr>
        <w:t>выбранных</w:t>
      </w:r>
      <w:r w:rsidRPr="000852A8">
        <w:rPr>
          <w:spacing w:val="8"/>
          <w:sz w:val="20"/>
          <w:szCs w:val="20"/>
        </w:rPr>
        <w:t xml:space="preserve"> </w:t>
      </w:r>
      <w:r w:rsidRPr="000852A8">
        <w:rPr>
          <w:spacing w:val="-2"/>
          <w:sz w:val="20"/>
          <w:szCs w:val="20"/>
        </w:rPr>
        <w:t>действий.</w:t>
      </w:r>
    </w:p>
    <w:p w:rsidR="00493185" w:rsidRPr="000852A8" w:rsidRDefault="00411DB8" w:rsidP="000852A8">
      <w:pPr>
        <w:ind w:left="425" w:firstLine="566"/>
        <w:jc w:val="both"/>
        <w:rPr>
          <w:i/>
          <w:sz w:val="20"/>
          <w:szCs w:val="20"/>
        </w:rPr>
      </w:pPr>
      <w:r w:rsidRPr="000852A8">
        <w:rPr>
          <w:i/>
          <w:sz w:val="20"/>
          <w:szCs w:val="20"/>
        </w:rPr>
        <w:t>У обучающегося будут сформированы следующие умения самоконтроля как часть регулятивных УУД:</w:t>
      </w:r>
    </w:p>
    <w:p w:rsidR="00493185" w:rsidRPr="000852A8" w:rsidRDefault="00411DB8" w:rsidP="00E02D58">
      <w:pPr>
        <w:pStyle w:val="a5"/>
        <w:numPr>
          <w:ilvl w:val="0"/>
          <w:numId w:val="31"/>
        </w:numPr>
        <w:tabs>
          <w:tab w:val="left" w:pos="1158"/>
        </w:tabs>
        <w:ind w:left="1158" w:hanging="167"/>
        <w:rPr>
          <w:sz w:val="20"/>
          <w:szCs w:val="20"/>
        </w:rPr>
      </w:pPr>
      <w:r w:rsidRPr="000852A8">
        <w:rPr>
          <w:sz w:val="20"/>
          <w:szCs w:val="20"/>
        </w:rPr>
        <w:t>устанавливать</w:t>
      </w:r>
      <w:r w:rsidRPr="000852A8">
        <w:rPr>
          <w:spacing w:val="-17"/>
          <w:sz w:val="20"/>
          <w:szCs w:val="20"/>
        </w:rPr>
        <w:t xml:space="preserve"> </w:t>
      </w:r>
      <w:r w:rsidRPr="000852A8">
        <w:rPr>
          <w:sz w:val="20"/>
          <w:szCs w:val="20"/>
        </w:rPr>
        <w:t>причины</w:t>
      </w:r>
      <w:r w:rsidRPr="000852A8">
        <w:rPr>
          <w:spacing w:val="-8"/>
          <w:sz w:val="20"/>
          <w:szCs w:val="20"/>
        </w:rPr>
        <w:t xml:space="preserve"> </w:t>
      </w:r>
      <w:r w:rsidRPr="000852A8">
        <w:rPr>
          <w:sz w:val="20"/>
          <w:szCs w:val="20"/>
        </w:rPr>
        <w:t>успеха/</w:t>
      </w:r>
      <w:r w:rsidRPr="000852A8">
        <w:rPr>
          <w:spacing w:val="-10"/>
          <w:sz w:val="20"/>
          <w:szCs w:val="20"/>
        </w:rPr>
        <w:t xml:space="preserve"> </w:t>
      </w:r>
      <w:r w:rsidRPr="000852A8">
        <w:rPr>
          <w:sz w:val="20"/>
          <w:szCs w:val="20"/>
        </w:rPr>
        <w:t>неудач</w:t>
      </w:r>
      <w:r w:rsidRPr="000852A8">
        <w:rPr>
          <w:spacing w:val="-12"/>
          <w:sz w:val="20"/>
          <w:szCs w:val="20"/>
        </w:rPr>
        <w:t xml:space="preserve"> </w:t>
      </w:r>
      <w:r w:rsidRPr="000852A8">
        <w:rPr>
          <w:sz w:val="20"/>
          <w:szCs w:val="20"/>
        </w:rPr>
        <w:t>учебной</w:t>
      </w:r>
      <w:r w:rsidRPr="000852A8">
        <w:rPr>
          <w:spacing w:val="-13"/>
          <w:sz w:val="20"/>
          <w:szCs w:val="20"/>
        </w:rPr>
        <w:t xml:space="preserve"> </w:t>
      </w:r>
      <w:r w:rsidRPr="000852A8">
        <w:rPr>
          <w:spacing w:val="-2"/>
          <w:sz w:val="20"/>
          <w:szCs w:val="20"/>
        </w:rPr>
        <w:t>деятельности;</w:t>
      </w:r>
    </w:p>
    <w:p w:rsidR="00493185" w:rsidRPr="000852A8" w:rsidRDefault="00411DB8" w:rsidP="00E02D58">
      <w:pPr>
        <w:pStyle w:val="a5"/>
        <w:numPr>
          <w:ilvl w:val="0"/>
          <w:numId w:val="31"/>
        </w:numPr>
        <w:tabs>
          <w:tab w:val="left" w:pos="1156"/>
        </w:tabs>
        <w:ind w:left="1156" w:hanging="165"/>
        <w:rPr>
          <w:sz w:val="20"/>
          <w:szCs w:val="20"/>
        </w:rPr>
      </w:pPr>
      <w:r w:rsidRPr="000852A8">
        <w:rPr>
          <w:sz w:val="20"/>
          <w:szCs w:val="20"/>
        </w:rPr>
        <w:t>корректировать</w:t>
      </w:r>
      <w:r w:rsidRPr="000852A8">
        <w:rPr>
          <w:spacing w:val="-15"/>
          <w:sz w:val="20"/>
          <w:szCs w:val="20"/>
        </w:rPr>
        <w:t xml:space="preserve"> </w:t>
      </w:r>
      <w:r w:rsidRPr="000852A8">
        <w:rPr>
          <w:sz w:val="20"/>
          <w:szCs w:val="20"/>
        </w:rPr>
        <w:t>свои</w:t>
      </w:r>
      <w:r w:rsidRPr="000852A8">
        <w:rPr>
          <w:spacing w:val="-8"/>
          <w:sz w:val="20"/>
          <w:szCs w:val="20"/>
        </w:rPr>
        <w:t xml:space="preserve"> </w:t>
      </w:r>
      <w:r w:rsidRPr="000852A8">
        <w:rPr>
          <w:sz w:val="20"/>
          <w:szCs w:val="20"/>
        </w:rPr>
        <w:t>учебные</w:t>
      </w:r>
      <w:r w:rsidRPr="000852A8">
        <w:rPr>
          <w:spacing w:val="-15"/>
          <w:sz w:val="20"/>
          <w:szCs w:val="20"/>
        </w:rPr>
        <w:t xml:space="preserve"> </w:t>
      </w:r>
      <w:r w:rsidRPr="000852A8">
        <w:rPr>
          <w:sz w:val="20"/>
          <w:szCs w:val="20"/>
        </w:rPr>
        <w:t>действия</w:t>
      </w:r>
      <w:r w:rsidRPr="000852A8">
        <w:rPr>
          <w:spacing w:val="-13"/>
          <w:sz w:val="20"/>
          <w:szCs w:val="20"/>
        </w:rPr>
        <w:t xml:space="preserve"> </w:t>
      </w:r>
      <w:r w:rsidRPr="000852A8">
        <w:rPr>
          <w:sz w:val="20"/>
          <w:szCs w:val="20"/>
        </w:rPr>
        <w:t>для</w:t>
      </w:r>
      <w:r w:rsidRPr="000852A8">
        <w:rPr>
          <w:spacing w:val="-11"/>
          <w:sz w:val="20"/>
          <w:szCs w:val="20"/>
        </w:rPr>
        <w:t xml:space="preserve"> </w:t>
      </w:r>
      <w:r w:rsidRPr="000852A8">
        <w:rPr>
          <w:sz w:val="20"/>
          <w:szCs w:val="20"/>
        </w:rPr>
        <w:t>преодоления</w:t>
      </w:r>
      <w:r w:rsidRPr="000852A8">
        <w:rPr>
          <w:spacing w:val="-9"/>
          <w:sz w:val="20"/>
          <w:szCs w:val="20"/>
        </w:rPr>
        <w:t xml:space="preserve"> </w:t>
      </w:r>
      <w:r w:rsidRPr="000852A8">
        <w:rPr>
          <w:spacing w:val="-2"/>
          <w:sz w:val="20"/>
          <w:szCs w:val="20"/>
        </w:rPr>
        <w:t>ошибок.</w:t>
      </w:r>
    </w:p>
    <w:p w:rsidR="00493185" w:rsidRPr="000852A8" w:rsidRDefault="00411DB8" w:rsidP="000852A8">
      <w:pPr>
        <w:pStyle w:val="a3"/>
        <w:rPr>
          <w:sz w:val="20"/>
          <w:szCs w:val="20"/>
        </w:rPr>
      </w:pPr>
      <w:r w:rsidRPr="000852A8">
        <w:rPr>
          <w:sz w:val="20"/>
          <w:szCs w:val="20"/>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493185" w:rsidRDefault="00493185" w:rsidP="000852A8">
      <w:pPr>
        <w:pStyle w:val="a3"/>
        <w:rPr>
          <w:sz w:val="20"/>
          <w:szCs w:val="20"/>
        </w:rPr>
      </w:pPr>
    </w:p>
    <w:p w:rsidR="00493185" w:rsidRPr="000852A8" w:rsidRDefault="00411DB8" w:rsidP="000852A8">
      <w:pPr>
        <w:pStyle w:val="1"/>
        <w:ind w:left="5"/>
        <w:jc w:val="center"/>
        <w:rPr>
          <w:sz w:val="20"/>
          <w:szCs w:val="20"/>
        </w:rPr>
      </w:pPr>
      <w:r w:rsidRPr="000852A8">
        <w:rPr>
          <w:sz w:val="20"/>
          <w:szCs w:val="20"/>
        </w:rPr>
        <w:t>ПРЕДМЕТНЫЕ</w:t>
      </w:r>
      <w:r w:rsidRPr="000852A8">
        <w:rPr>
          <w:spacing w:val="-14"/>
          <w:sz w:val="20"/>
          <w:szCs w:val="20"/>
        </w:rPr>
        <w:t xml:space="preserve"> </w:t>
      </w:r>
      <w:r w:rsidRPr="000852A8">
        <w:rPr>
          <w:spacing w:val="-2"/>
          <w:sz w:val="20"/>
          <w:szCs w:val="20"/>
        </w:rPr>
        <w:t>РЕЗУЛЬТАТЫ</w:t>
      </w:r>
    </w:p>
    <w:p w:rsidR="00493185" w:rsidRPr="000852A8" w:rsidRDefault="00411DB8" w:rsidP="000852A8">
      <w:pPr>
        <w:pStyle w:val="a3"/>
        <w:rPr>
          <w:sz w:val="20"/>
          <w:szCs w:val="20"/>
        </w:rPr>
      </w:pPr>
      <w:r w:rsidRPr="000852A8">
        <w:rPr>
          <w:sz w:val="20"/>
          <w:szCs w:val="20"/>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93185" w:rsidRPr="000852A8" w:rsidRDefault="00411DB8" w:rsidP="000852A8">
      <w:pPr>
        <w:pStyle w:val="a3"/>
        <w:rPr>
          <w:sz w:val="20"/>
          <w:szCs w:val="20"/>
        </w:rPr>
      </w:pPr>
      <w:r w:rsidRPr="000852A8">
        <w:rPr>
          <w:sz w:val="20"/>
          <w:szCs w:val="20"/>
        </w:rPr>
        <w:t>Обучающиеся, освоившие основную образовательную программу по учебному предмету «Музыка»: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с интересом занимаются музыкой, любят петь, играть на доступных музыкальных инструментах, умеют слушать серьѐзную музыку, знают правила поведения в театре, концертном зале;</w:t>
      </w:r>
    </w:p>
    <w:p w:rsidR="00493185" w:rsidRPr="000852A8" w:rsidRDefault="00411DB8" w:rsidP="00E02D58">
      <w:pPr>
        <w:pStyle w:val="a5"/>
        <w:numPr>
          <w:ilvl w:val="0"/>
          <w:numId w:val="31"/>
        </w:numPr>
        <w:tabs>
          <w:tab w:val="left" w:pos="1156"/>
        </w:tabs>
        <w:ind w:left="1156" w:hanging="165"/>
        <w:rPr>
          <w:sz w:val="20"/>
          <w:szCs w:val="20"/>
        </w:rPr>
      </w:pPr>
      <w:r w:rsidRPr="000852A8">
        <w:rPr>
          <w:sz w:val="20"/>
          <w:szCs w:val="20"/>
        </w:rPr>
        <w:t>сознательно</w:t>
      </w:r>
      <w:r w:rsidRPr="000852A8">
        <w:rPr>
          <w:spacing w:val="-13"/>
          <w:sz w:val="20"/>
          <w:szCs w:val="20"/>
        </w:rPr>
        <w:t xml:space="preserve"> </w:t>
      </w:r>
      <w:r w:rsidRPr="000852A8">
        <w:rPr>
          <w:sz w:val="20"/>
          <w:szCs w:val="20"/>
        </w:rPr>
        <w:t>стремятся</w:t>
      </w:r>
      <w:r w:rsidRPr="000852A8">
        <w:rPr>
          <w:spacing w:val="-6"/>
          <w:sz w:val="20"/>
          <w:szCs w:val="20"/>
        </w:rPr>
        <w:t xml:space="preserve"> </w:t>
      </w:r>
      <w:r w:rsidRPr="000852A8">
        <w:rPr>
          <w:sz w:val="20"/>
          <w:szCs w:val="20"/>
        </w:rPr>
        <w:t>к</w:t>
      </w:r>
      <w:r w:rsidRPr="000852A8">
        <w:rPr>
          <w:spacing w:val="-8"/>
          <w:sz w:val="20"/>
          <w:szCs w:val="20"/>
        </w:rPr>
        <w:t xml:space="preserve"> </w:t>
      </w:r>
      <w:r w:rsidRPr="000852A8">
        <w:rPr>
          <w:sz w:val="20"/>
          <w:szCs w:val="20"/>
        </w:rPr>
        <w:t>развитию</w:t>
      </w:r>
      <w:r w:rsidRPr="000852A8">
        <w:rPr>
          <w:spacing w:val="-7"/>
          <w:sz w:val="20"/>
          <w:szCs w:val="20"/>
        </w:rPr>
        <w:t xml:space="preserve"> </w:t>
      </w:r>
      <w:r w:rsidRPr="000852A8">
        <w:rPr>
          <w:sz w:val="20"/>
          <w:szCs w:val="20"/>
        </w:rPr>
        <w:t>своих</w:t>
      </w:r>
      <w:r w:rsidRPr="000852A8">
        <w:rPr>
          <w:spacing w:val="-9"/>
          <w:sz w:val="20"/>
          <w:szCs w:val="20"/>
        </w:rPr>
        <w:t xml:space="preserve"> </w:t>
      </w:r>
      <w:r w:rsidRPr="000852A8">
        <w:rPr>
          <w:sz w:val="20"/>
          <w:szCs w:val="20"/>
        </w:rPr>
        <w:t>музыкальных</w:t>
      </w:r>
      <w:r w:rsidRPr="000852A8">
        <w:rPr>
          <w:spacing w:val="-2"/>
          <w:sz w:val="20"/>
          <w:szCs w:val="20"/>
        </w:rPr>
        <w:t xml:space="preserve"> способностей;</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осознают</w:t>
      </w:r>
      <w:r w:rsidRPr="000852A8">
        <w:rPr>
          <w:spacing w:val="-1"/>
          <w:sz w:val="20"/>
          <w:szCs w:val="20"/>
        </w:rPr>
        <w:t xml:space="preserve"> </w:t>
      </w:r>
      <w:r w:rsidRPr="000852A8">
        <w:rPr>
          <w:sz w:val="20"/>
          <w:szCs w:val="20"/>
        </w:rPr>
        <w:t>разнообразие форм и направлений музыкального</w:t>
      </w:r>
      <w:r w:rsidRPr="000852A8">
        <w:rPr>
          <w:spacing w:val="-2"/>
          <w:sz w:val="20"/>
          <w:szCs w:val="20"/>
        </w:rPr>
        <w:t xml:space="preserve"> </w:t>
      </w:r>
      <w:r w:rsidRPr="000852A8">
        <w:rPr>
          <w:sz w:val="20"/>
          <w:szCs w:val="20"/>
        </w:rPr>
        <w:t>искусства, могут назвать музыкальные произведения, композиторов, исполнителей, которые им нравятся, аргументировать свой выбор;</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имеют опыт восприятия, исполнения музыки разных жанров, творческой деятельности в различных смежных видах искусства;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с уважением относятся к достижениям отечественной музыкальной куль</w:t>
      </w:r>
      <w:r w:rsidRPr="000852A8">
        <w:rPr>
          <w:spacing w:val="-2"/>
          <w:sz w:val="20"/>
          <w:szCs w:val="20"/>
        </w:rPr>
        <w:t>туры;</w:t>
      </w:r>
    </w:p>
    <w:p w:rsidR="00493185" w:rsidRPr="000852A8" w:rsidRDefault="00411DB8" w:rsidP="00E02D58">
      <w:pPr>
        <w:pStyle w:val="a5"/>
        <w:numPr>
          <w:ilvl w:val="0"/>
          <w:numId w:val="31"/>
        </w:numPr>
        <w:tabs>
          <w:tab w:val="left" w:pos="1156"/>
        </w:tabs>
        <w:ind w:left="1156" w:hanging="165"/>
        <w:rPr>
          <w:sz w:val="20"/>
          <w:szCs w:val="20"/>
        </w:rPr>
      </w:pPr>
      <w:r w:rsidRPr="000852A8">
        <w:rPr>
          <w:sz w:val="20"/>
          <w:szCs w:val="20"/>
        </w:rPr>
        <w:t>стремятся</w:t>
      </w:r>
      <w:r w:rsidRPr="000852A8">
        <w:rPr>
          <w:spacing w:val="-13"/>
          <w:sz w:val="20"/>
          <w:szCs w:val="20"/>
        </w:rPr>
        <w:t xml:space="preserve"> </w:t>
      </w:r>
      <w:r w:rsidRPr="000852A8">
        <w:rPr>
          <w:sz w:val="20"/>
          <w:szCs w:val="20"/>
        </w:rPr>
        <w:t>к</w:t>
      </w:r>
      <w:r w:rsidRPr="000852A8">
        <w:rPr>
          <w:spacing w:val="-8"/>
          <w:sz w:val="20"/>
          <w:szCs w:val="20"/>
        </w:rPr>
        <w:t xml:space="preserve"> </w:t>
      </w:r>
      <w:r w:rsidRPr="000852A8">
        <w:rPr>
          <w:sz w:val="20"/>
          <w:szCs w:val="20"/>
        </w:rPr>
        <w:t>расширению</w:t>
      </w:r>
      <w:r w:rsidRPr="000852A8">
        <w:rPr>
          <w:spacing w:val="-9"/>
          <w:sz w:val="20"/>
          <w:szCs w:val="20"/>
        </w:rPr>
        <w:t xml:space="preserve"> </w:t>
      </w:r>
      <w:r w:rsidRPr="000852A8">
        <w:rPr>
          <w:sz w:val="20"/>
          <w:szCs w:val="20"/>
        </w:rPr>
        <w:t>своего</w:t>
      </w:r>
      <w:r w:rsidRPr="000852A8">
        <w:rPr>
          <w:spacing w:val="-6"/>
          <w:sz w:val="20"/>
          <w:szCs w:val="20"/>
        </w:rPr>
        <w:t xml:space="preserve"> </w:t>
      </w:r>
      <w:r w:rsidRPr="000852A8">
        <w:rPr>
          <w:sz w:val="20"/>
          <w:szCs w:val="20"/>
        </w:rPr>
        <w:t>музыкального</w:t>
      </w:r>
      <w:r w:rsidRPr="000852A8">
        <w:rPr>
          <w:spacing w:val="-11"/>
          <w:sz w:val="20"/>
          <w:szCs w:val="20"/>
        </w:rPr>
        <w:t xml:space="preserve"> </w:t>
      </w:r>
      <w:r w:rsidRPr="000852A8">
        <w:rPr>
          <w:spacing w:val="-2"/>
          <w:sz w:val="20"/>
          <w:szCs w:val="20"/>
        </w:rPr>
        <w:t>кругозора.</w:t>
      </w:r>
    </w:p>
    <w:p w:rsidR="00493185" w:rsidRPr="000852A8" w:rsidRDefault="00411DB8" w:rsidP="000E097D">
      <w:pPr>
        <w:pStyle w:val="a3"/>
        <w:ind w:left="426" w:firstLine="565"/>
        <w:rPr>
          <w:sz w:val="20"/>
          <w:szCs w:val="20"/>
        </w:rPr>
      </w:pPr>
      <w:r w:rsidRPr="000852A8">
        <w:rPr>
          <w:sz w:val="20"/>
          <w:szCs w:val="20"/>
        </w:rPr>
        <w:t>Предметные</w:t>
      </w:r>
      <w:r w:rsidRPr="000852A8">
        <w:rPr>
          <w:spacing w:val="-12"/>
          <w:sz w:val="20"/>
          <w:szCs w:val="20"/>
        </w:rPr>
        <w:t xml:space="preserve"> </w:t>
      </w:r>
      <w:r w:rsidRPr="000852A8">
        <w:rPr>
          <w:sz w:val="20"/>
          <w:szCs w:val="20"/>
        </w:rPr>
        <w:t>результаты, формируемые</w:t>
      </w:r>
      <w:r w:rsidRPr="000852A8">
        <w:rPr>
          <w:spacing w:val="-7"/>
          <w:sz w:val="20"/>
          <w:szCs w:val="20"/>
        </w:rPr>
        <w:t xml:space="preserve"> </w:t>
      </w:r>
      <w:r w:rsidRPr="000852A8">
        <w:rPr>
          <w:sz w:val="20"/>
          <w:szCs w:val="20"/>
        </w:rPr>
        <w:t>в</w:t>
      </w:r>
      <w:r w:rsidRPr="000852A8">
        <w:rPr>
          <w:spacing w:val="-4"/>
          <w:sz w:val="20"/>
          <w:szCs w:val="20"/>
        </w:rPr>
        <w:t xml:space="preserve"> </w:t>
      </w:r>
      <w:r w:rsidRPr="000852A8">
        <w:rPr>
          <w:sz w:val="20"/>
          <w:szCs w:val="20"/>
        </w:rPr>
        <w:t>ходе</w:t>
      </w:r>
      <w:r w:rsidRPr="000852A8">
        <w:rPr>
          <w:spacing w:val="-10"/>
          <w:sz w:val="20"/>
          <w:szCs w:val="20"/>
        </w:rPr>
        <w:t xml:space="preserve"> </w:t>
      </w:r>
      <w:r w:rsidRPr="000852A8">
        <w:rPr>
          <w:sz w:val="20"/>
          <w:szCs w:val="20"/>
        </w:rPr>
        <w:t>изучения</w:t>
      </w:r>
      <w:r w:rsidRPr="000852A8">
        <w:rPr>
          <w:spacing w:val="-2"/>
          <w:sz w:val="20"/>
          <w:szCs w:val="20"/>
        </w:rPr>
        <w:t xml:space="preserve"> </w:t>
      </w:r>
      <w:r w:rsidRPr="000852A8">
        <w:rPr>
          <w:sz w:val="20"/>
          <w:szCs w:val="20"/>
        </w:rPr>
        <w:t>учебного</w:t>
      </w:r>
      <w:r w:rsidRPr="000852A8">
        <w:rPr>
          <w:spacing w:val="-2"/>
          <w:sz w:val="20"/>
          <w:szCs w:val="20"/>
        </w:rPr>
        <w:t xml:space="preserve"> предмета</w:t>
      </w:r>
      <w:r w:rsidR="000E097D">
        <w:rPr>
          <w:spacing w:val="-2"/>
          <w:sz w:val="20"/>
          <w:szCs w:val="20"/>
        </w:rPr>
        <w:t xml:space="preserve"> </w:t>
      </w:r>
      <w:r w:rsidRPr="000852A8">
        <w:rPr>
          <w:sz w:val="20"/>
          <w:szCs w:val="20"/>
        </w:rPr>
        <w:t>«Музыка», сгруппированы по учебным</w:t>
      </w:r>
      <w:r w:rsidRPr="000852A8">
        <w:rPr>
          <w:spacing w:val="-3"/>
          <w:sz w:val="20"/>
          <w:szCs w:val="20"/>
        </w:rPr>
        <w:t xml:space="preserve"> </w:t>
      </w:r>
      <w:r w:rsidRPr="000852A8">
        <w:rPr>
          <w:sz w:val="20"/>
          <w:szCs w:val="20"/>
        </w:rPr>
        <w:t>модулям</w:t>
      </w:r>
      <w:r w:rsidRPr="000852A8">
        <w:rPr>
          <w:spacing w:val="-3"/>
          <w:sz w:val="20"/>
          <w:szCs w:val="20"/>
        </w:rPr>
        <w:t xml:space="preserve"> </w:t>
      </w:r>
      <w:r w:rsidRPr="000852A8">
        <w:rPr>
          <w:sz w:val="20"/>
          <w:szCs w:val="20"/>
        </w:rPr>
        <w:t>и</w:t>
      </w:r>
      <w:r w:rsidRPr="000852A8">
        <w:rPr>
          <w:spacing w:val="-1"/>
          <w:sz w:val="20"/>
          <w:szCs w:val="20"/>
        </w:rPr>
        <w:t xml:space="preserve"> </w:t>
      </w:r>
      <w:r w:rsidRPr="000852A8">
        <w:rPr>
          <w:sz w:val="20"/>
          <w:szCs w:val="20"/>
        </w:rPr>
        <w:t>должны отражать сформированность умений:</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9"/>
          <w:sz w:val="20"/>
          <w:szCs w:val="20"/>
        </w:rPr>
        <w:t xml:space="preserve"> </w:t>
      </w:r>
      <w:r w:rsidRPr="000852A8">
        <w:rPr>
          <w:sz w:val="20"/>
          <w:szCs w:val="20"/>
        </w:rPr>
        <w:t>№</w:t>
      </w:r>
      <w:r w:rsidRPr="000852A8">
        <w:rPr>
          <w:spacing w:val="-6"/>
          <w:sz w:val="20"/>
          <w:szCs w:val="20"/>
        </w:rPr>
        <w:t xml:space="preserve"> </w:t>
      </w:r>
      <w:r w:rsidRPr="000852A8">
        <w:rPr>
          <w:sz w:val="20"/>
          <w:szCs w:val="20"/>
        </w:rPr>
        <w:t>1</w:t>
      </w:r>
      <w:r w:rsidRPr="000852A8">
        <w:rPr>
          <w:spacing w:val="-8"/>
          <w:sz w:val="20"/>
          <w:szCs w:val="20"/>
        </w:rPr>
        <w:t xml:space="preserve"> </w:t>
      </w:r>
      <w:r w:rsidRPr="000852A8">
        <w:rPr>
          <w:sz w:val="20"/>
          <w:szCs w:val="20"/>
        </w:rPr>
        <w:t>«Музыкальная</w:t>
      </w:r>
      <w:r w:rsidRPr="000852A8">
        <w:rPr>
          <w:spacing w:val="-6"/>
          <w:sz w:val="20"/>
          <w:szCs w:val="20"/>
        </w:rPr>
        <w:t xml:space="preserve"> </w:t>
      </w:r>
      <w:r w:rsidRPr="000852A8">
        <w:rPr>
          <w:spacing w:val="-2"/>
          <w:sz w:val="20"/>
          <w:szCs w:val="20"/>
        </w:rPr>
        <w:t>грамота»: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классифицировать звуки: шумовые и музыкальные, длинные, короткие, тихие, громкие, низкие, высокие;</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изобразительные и вырази</w:t>
      </w:r>
      <w:r w:rsidR="000E097D">
        <w:rPr>
          <w:sz w:val="20"/>
          <w:szCs w:val="20"/>
        </w:rPr>
        <w:t>тельные интонации, находить при</w:t>
      </w:r>
      <w:r w:rsidRPr="000852A8">
        <w:rPr>
          <w:sz w:val="20"/>
          <w:szCs w:val="20"/>
        </w:rPr>
        <w:t>знаки сходства и различия музыкальных и речевых интонаций;</w:t>
      </w:r>
    </w:p>
    <w:p w:rsidR="00493185" w:rsidRPr="000852A8" w:rsidRDefault="00411DB8" w:rsidP="00E02D58">
      <w:pPr>
        <w:pStyle w:val="a5"/>
        <w:numPr>
          <w:ilvl w:val="0"/>
          <w:numId w:val="31"/>
        </w:numPr>
        <w:tabs>
          <w:tab w:val="left" w:pos="1156"/>
        </w:tabs>
        <w:ind w:left="1156" w:hanging="165"/>
        <w:rPr>
          <w:sz w:val="20"/>
          <w:szCs w:val="20"/>
        </w:rPr>
      </w:pPr>
      <w:r w:rsidRPr="000852A8">
        <w:rPr>
          <w:sz w:val="20"/>
          <w:szCs w:val="20"/>
        </w:rPr>
        <w:t>различать</w:t>
      </w:r>
      <w:r w:rsidRPr="000852A8">
        <w:rPr>
          <w:spacing w:val="-13"/>
          <w:sz w:val="20"/>
          <w:szCs w:val="20"/>
        </w:rPr>
        <w:t xml:space="preserve"> </w:t>
      </w:r>
      <w:r w:rsidRPr="000852A8">
        <w:rPr>
          <w:sz w:val="20"/>
          <w:szCs w:val="20"/>
        </w:rPr>
        <w:t>на</w:t>
      </w:r>
      <w:r w:rsidRPr="000852A8">
        <w:rPr>
          <w:spacing w:val="-8"/>
          <w:sz w:val="20"/>
          <w:szCs w:val="20"/>
        </w:rPr>
        <w:t xml:space="preserve"> </w:t>
      </w:r>
      <w:r w:rsidRPr="000852A8">
        <w:rPr>
          <w:sz w:val="20"/>
          <w:szCs w:val="20"/>
        </w:rPr>
        <w:t>слух</w:t>
      </w:r>
      <w:r w:rsidRPr="000852A8">
        <w:rPr>
          <w:spacing w:val="-9"/>
          <w:sz w:val="20"/>
          <w:szCs w:val="20"/>
        </w:rPr>
        <w:t xml:space="preserve"> </w:t>
      </w:r>
      <w:r w:rsidRPr="000852A8">
        <w:rPr>
          <w:sz w:val="20"/>
          <w:szCs w:val="20"/>
        </w:rPr>
        <w:t>принципы</w:t>
      </w:r>
      <w:r w:rsidRPr="000852A8">
        <w:rPr>
          <w:spacing w:val="-7"/>
          <w:sz w:val="20"/>
          <w:szCs w:val="20"/>
        </w:rPr>
        <w:t xml:space="preserve"> </w:t>
      </w:r>
      <w:r w:rsidRPr="000852A8">
        <w:rPr>
          <w:sz w:val="20"/>
          <w:szCs w:val="20"/>
        </w:rPr>
        <w:t>развития:</w:t>
      </w:r>
      <w:r w:rsidRPr="000852A8">
        <w:rPr>
          <w:spacing w:val="-13"/>
          <w:sz w:val="20"/>
          <w:szCs w:val="20"/>
        </w:rPr>
        <w:t xml:space="preserve"> </w:t>
      </w:r>
      <w:r w:rsidRPr="000852A8">
        <w:rPr>
          <w:sz w:val="20"/>
          <w:szCs w:val="20"/>
        </w:rPr>
        <w:t>повтор,</w:t>
      </w:r>
      <w:r w:rsidRPr="000852A8">
        <w:rPr>
          <w:spacing w:val="-7"/>
          <w:sz w:val="20"/>
          <w:szCs w:val="20"/>
        </w:rPr>
        <w:t xml:space="preserve"> </w:t>
      </w:r>
      <w:r w:rsidRPr="000852A8">
        <w:rPr>
          <w:sz w:val="20"/>
          <w:szCs w:val="20"/>
        </w:rPr>
        <w:t>контраст,</w:t>
      </w:r>
      <w:r w:rsidRPr="000852A8">
        <w:rPr>
          <w:spacing w:val="-6"/>
          <w:sz w:val="20"/>
          <w:szCs w:val="20"/>
        </w:rPr>
        <w:t xml:space="preserve"> </w:t>
      </w:r>
      <w:r w:rsidRPr="000852A8">
        <w:rPr>
          <w:spacing w:val="-2"/>
          <w:sz w:val="20"/>
          <w:szCs w:val="20"/>
        </w:rPr>
        <w:t>варьирование;</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понимать значение термина «музыкальная форма», определять на слух простые музыкальные формы - двухчастную, трѐхчастную и трѐхчастную репризную, рондо, вариации;</w:t>
      </w:r>
    </w:p>
    <w:p w:rsidR="00493185" w:rsidRPr="000852A8" w:rsidRDefault="00411DB8" w:rsidP="00E02D58">
      <w:pPr>
        <w:pStyle w:val="a5"/>
        <w:numPr>
          <w:ilvl w:val="0"/>
          <w:numId w:val="31"/>
        </w:numPr>
        <w:tabs>
          <w:tab w:val="left" w:pos="1156"/>
        </w:tabs>
        <w:ind w:left="1156" w:hanging="165"/>
        <w:jc w:val="left"/>
        <w:rPr>
          <w:sz w:val="20"/>
          <w:szCs w:val="20"/>
        </w:rPr>
      </w:pPr>
      <w:r w:rsidRPr="000852A8">
        <w:rPr>
          <w:sz w:val="20"/>
          <w:szCs w:val="20"/>
        </w:rPr>
        <w:t>ориентироваться</w:t>
      </w:r>
      <w:r w:rsidRPr="000852A8">
        <w:rPr>
          <w:spacing w:val="-9"/>
          <w:sz w:val="20"/>
          <w:szCs w:val="20"/>
        </w:rPr>
        <w:t xml:space="preserve"> </w:t>
      </w:r>
      <w:r w:rsidRPr="000852A8">
        <w:rPr>
          <w:sz w:val="20"/>
          <w:szCs w:val="20"/>
        </w:rPr>
        <w:t>в</w:t>
      </w:r>
      <w:r w:rsidRPr="000852A8">
        <w:rPr>
          <w:spacing w:val="-9"/>
          <w:sz w:val="20"/>
          <w:szCs w:val="20"/>
        </w:rPr>
        <w:t xml:space="preserve"> </w:t>
      </w:r>
      <w:r w:rsidRPr="000852A8">
        <w:rPr>
          <w:sz w:val="20"/>
          <w:szCs w:val="20"/>
        </w:rPr>
        <w:t>нотной</w:t>
      </w:r>
      <w:r w:rsidRPr="000852A8">
        <w:rPr>
          <w:spacing w:val="-10"/>
          <w:sz w:val="20"/>
          <w:szCs w:val="20"/>
        </w:rPr>
        <w:t xml:space="preserve"> </w:t>
      </w:r>
      <w:r w:rsidRPr="000852A8">
        <w:rPr>
          <w:sz w:val="20"/>
          <w:szCs w:val="20"/>
        </w:rPr>
        <w:t>записи</w:t>
      </w:r>
      <w:r w:rsidRPr="000852A8">
        <w:rPr>
          <w:spacing w:val="-9"/>
          <w:sz w:val="20"/>
          <w:szCs w:val="20"/>
        </w:rPr>
        <w:t xml:space="preserve"> </w:t>
      </w:r>
      <w:r w:rsidRPr="000852A8">
        <w:rPr>
          <w:sz w:val="20"/>
          <w:szCs w:val="20"/>
        </w:rPr>
        <w:t>в</w:t>
      </w:r>
      <w:r w:rsidRPr="000852A8">
        <w:rPr>
          <w:spacing w:val="-9"/>
          <w:sz w:val="20"/>
          <w:szCs w:val="20"/>
        </w:rPr>
        <w:t xml:space="preserve"> </w:t>
      </w:r>
      <w:r w:rsidRPr="000852A8">
        <w:rPr>
          <w:sz w:val="20"/>
          <w:szCs w:val="20"/>
        </w:rPr>
        <w:t>пределах</w:t>
      </w:r>
      <w:r w:rsidRPr="000852A8">
        <w:rPr>
          <w:spacing w:val="-10"/>
          <w:sz w:val="20"/>
          <w:szCs w:val="20"/>
        </w:rPr>
        <w:t xml:space="preserve"> </w:t>
      </w:r>
      <w:r w:rsidRPr="000852A8">
        <w:rPr>
          <w:sz w:val="20"/>
          <w:szCs w:val="20"/>
        </w:rPr>
        <w:t>певческого</w:t>
      </w:r>
      <w:r w:rsidRPr="000852A8">
        <w:rPr>
          <w:spacing w:val="-11"/>
          <w:sz w:val="20"/>
          <w:szCs w:val="20"/>
        </w:rPr>
        <w:t xml:space="preserve"> </w:t>
      </w:r>
      <w:r w:rsidRPr="000852A8">
        <w:rPr>
          <w:spacing w:val="-2"/>
          <w:sz w:val="20"/>
          <w:szCs w:val="20"/>
        </w:rPr>
        <w:t>диапазона;</w:t>
      </w:r>
    </w:p>
    <w:p w:rsidR="00493185" w:rsidRPr="000852A8" w:rsidRDefault="00411DB8" w:rsidP="00E02D58">
      <w:pPr>
        <w:pStyle w:val="a5"/>
        <w:numPr>
          <w:ilvl w:val="0"/>
          <w:numId w:val="31"/>
        </w:numPr>
        <w:tabs>
          <w:tab w:val="left" w:pos="1156"/>
        </w:tabs>
        <w:ind w:left="1156" w:hanging="165"/>
        <w:jc w:val="left"/>
        <w:rPr>
          <w:sz w:val="20"/>
          <w:szCs w:val="20"/>
        </w:rPr>
      </w:pPr>
      <w:r w:rsidRPr="000852A8">
        <w:rPr>
          <w:sz w:val="20"/>
          <w:szCs w:val="20"/>
        </w:rPr>
        <w:t>исполнять</w:t>
      </w:r>
      <w:r w:rsidRPr="000852A8">
        <w:rPr>
          <w:spacing w:val="-11"/>
          <w:sz w:val="20"/>
          <w:szCs w:val="20"/>
        </w:rPr>
        <w:t xml:space="preserve"> </w:t>
      </w:r>
      <w:r w:rsidRPr="000852A8">
        <w:rPr>
          <w:sz w:val="20"/>
          <w:szCs w:val="20"/>
        </w:rPr>
        <w:t>и</w:t>
      </w:r>
      <w:r w:rsidRPr="000852A8">
        <w:rPr>
          <w:spacing w:val="-10"/>
          <w:sz w:val="20"/>
          <w:szCs w:val="20"/>
        </w:rPr>
        <w:t xml:space="preserve"> </w:t>
      </w:r>
      <w:r w:rsidRPr="000852A8">
        <w:rPr>
          <w:sz w:val="20"/>
          <w:szCs w:val="20"/>
        </w:rPr>
        <w:t>создавать</w:t>
      </w:r>
      <w:r w:rsidRPr="000852A8">
        <w:rPr>
          <w:spacing w:val="-7"/>
          <w:sz w:val="20"/>
          <w:szCs w:val="20"/>
        </w:rPr>
        <w:t xml:space="preserve"> </w:t>
      </w:r>
      <w:r w:rsidRPr="000852A8">
        <w:rPr>
          <w:sz w:val="20"/>
          <w:szCs w:val="20"/>
        </w:rPr>
        <w:t>различные</w:t>
      </w:r>
      <w:r w:rsidRPr="000852A8">
        <w:rPr>
          <w:spacing w:val="-12"/>
          <w:sz w:val="20"/>
          <w:szCs w:val="20"/>
        </w:rPr>
        <w:t xml:space="preserve"> </w:t>
      </w:r>
      <w:r w:rsidRPr="000852A8">
        <w:rPr>
          <w:sz w:val="20"/>
          <w:szCs w:val="20"/>
        </w:rPr>
        <w:t>ритмические</w:t>
      </w:r>
      <w:r w:rsidRPr="000852A8">
        <w:rPr>
          <w:spacing w:val="-9"/>
          <w:sz w:val="20"/>
          <w:szCs w:val="20"/>
        </w:rPr>
        <w:t xml:space="preserve"> </w:t>
      </w:r>
      <w:r w:rsidRPr="000852A8">
        <w:rPr>
          <w:spacing w:val="-2"/>
          <w:sz w:val="20"/>
          <w:szCs w:val="20"/>
        </w:rPr>
        <w:t>рисунки;</w:t>
      </w:r>
    </w:p>
    <w:p w:rsidR="00493185" w:rsidRPr="000852A8" w:rsidRDefault="00411DB8" w:rsidP="00E02D58">
      <w:pPr>
        <w:pStyle w:val="a5"/>
        <w:numPr>
          <w:ilvl w:val="0"/>
          <w:numId w:val="31"/>
        </w:numPr>
        <w:tabs>
          <w:tab w:val="left" w:pos="1156"/>
        </w:tabs>
        <w:ind w:left="1156" w:hanging="165"/>
        <w:jc w:val="left"/>
        <w:rPr>
          <w:sz w:val="20"/>
          <w:szCs w:val="20"/>
        </w:rPr>
      </w:pPr>
      <w:r w:rsidRPr="000852A8">
        <w:rPr>
          <w:sz w:val="20"/>
          <w:szCs w:val="20"/>
        </w:rPr>
        <w:t>исполнять</w:t>
      </w:r>
      <w:r w:rsidRPr="000852A8">
        <w:rPr>
          <w:spacing w:val="-13"/>
          <w:sz w:val="20"/>
          <w:szCs w:val="20"/>
        </w:rPr>
        <w:t xml:space="preserve"> </w:t>
      </w:r>
      <w:r w:rsidRPr="000852A8">
        <w:rPr>
          <w:sz w:val="20"/>
          <w:szCs w:val="20"/>
        </w:rPr>
        <w:t>песни</w:t>
      </w:r>
      <w:r w:rsidRPr="000852A8">
        <w:rPr>
          <w:spacing w:val="-8"/>
          <w:sz w:val="20"/>
          <w:szCs w:val="20"/>
        </w:rPr>
        <w:t xml:space="preserve"> </w:t>
      </w:r>
      <w:r w:rsidRPr="000852A8">
        <w:rPr>
          <w:sz w:val="20"/>
          <w:szCs w:val="20"/>
        </w:rPr>
        <w:t>с</w:t>
      </w:r>
      <w:r w:rsidRPr="000852A8">
        <w:rPr>
          <w:spacing w:val="-11"/>
          <w:sz w:val="20"/>
          <w:szCs w:val="20"/>
        </w:rPr>
        <w:t xml:space="preserve"> </w:t>
      </w:r>
      <w:r w:rsidRPr="000852A8">
        <w:rPr>
          <w:sz w:val="20"/>
          <w:szCs w:val="20"/>
        </w:rPr>
        <w:t>простым</w:t>
      </w:r>
      <w:r w:rsidRPr="000852A8">
        <w:rPr>
          <w:spacing w:val="-10"/>
          <w:sz w:val="20"/>
          <w:szCs w:val="20"/>
        </w:rPr>
        <w:t xml:space="preserve"> </w:t>
      </w:r>
      <w:r w:rsidRPr="000852A8">
        <w:rPr>
          <w:sz w:val="20"/>
          <w:szCs w:val="20"/>
        </w:rPr>
        <w:t>мелодическим</w:t>
      </w:r>
      <w:r w:rsidRPr="000852A8">
        <w:rPr>
          <w:spacing w:val="-9"/>
          <w:sz w:val="20"/>
          <w:szCs w:val="20"/>
        </w:rPr>
        <w:t xml:space="preserve"> </w:t>
      </w:r>
      <w:r w:rsidRPr="000852A8">
        <w:rPr>
          <w:spacing w:val="-2"/>
          <w:sz w:val="20"/>
          <w:szCs w:val="20"/>
        </w:rPr>
        <w:t>рисунком.</w:t>
      </w:r>
    </w:p>
    <w:p w:rsidR="00493185" w:rsidRPr="000852A8" w:rsidRDefault="00411DB8" w:rsidP="000852A8">
      <w:pPr>
        <w:pStyle w:val="2"/>
        <w:spacing w:line="240" w:lineRule="auto"/>
        <w:jc w:val="left"/>
        <w:rPr>
          <w:sz w:val="20"/>
          <w:szCs w:val="20"/>
        </w:rPr>
      </w:pPr>
      <w:r w:rsidRPr="000852A8">
        <w:rPr>
          <w:sz w:val="20"/>
          <w:szCs w:val="20"/>
        </w:rPr>
        <w:t>Модуль</w:t>
      </w:r>
      <w:r w:rsidRPr="000852A8">
        <w:rPr>
          <w:spacing w:val="-7"/>
          <w:sz w:val="20"/>
          <w:szCs w:val="20"/>
        </w:rPr>
        <w:t xml:space="preserve"> </w:t>
      </w:r>
      <w:r w:rsidRPr="000852A8">
        <w:rPr>
          <w:sz w:val="20"/>
          <w:szCs w:val="20"/>
        </w:rPr>
        <w:t>№</w:t>
      </w:r>
      <w:r w:rsidRPr="000852A8">
        <w:rPr>
          <w:spacing w:val="-8"/>
          <w:sz w:val="20"/>
          <w:szCs w:val="20"/>
        </w:rPr>
        <w:t xml:space="preserve"> </w:t>
      </w:r>
      <w:r w:rsidRPr="000852A8">
        <w:rPr>
          <w:sz w:val="20"/>
          <w:szCs w:val="20"/>
        </w:rPr>
        <w:t>2</w:t>
      </w:r>
      <w:r w:rsidRPr="000852A8">
        <w:rPr>
          <w:spacing w:val="-6"/>
          <w:sz w:val="20"/>
          <w:szCs w:val="20"/>
        </w:rPr>
        <w:t xml:space="preserve"> </w:t>
      </w:r>
      <w:r w:rsidRPr="000852A8">
        <w:rPr>
          <w:sz w:val="20"/>
          <w:szCs w:val="20"/>
        </w:rPr>
        <w:t>«Народная</w:t>
      </w:r>
      <w:r w:rsidRPr="000852A8">
        <w:rPr>
          <w:spacing w:val="-6"/>
          <w:sz w:val="20"/>
          <w:szCs w:val="20"/>
        </w:rPr>
        <w:t xml:space="preserve"> </w:t>
      </w:r>
      <w:r w:rsidRPr="000852A8">
        <w:rPr>
          <w:sz w:val="20"/>
          <w:szCs w:val="20"/>
        </w:rPr>
        <w:t>музыка</w:t>
      </w:r>
      <w:r w:rsidRPr="000852A8">
        <w:rPr>
          <w:spacing w:val="-6"/>
          <w:sz w:val="20"/>
          <w:szCs w:val="20"/>
        </w:rPr>
        <w:t xml:space="preserve"> </w:t>
      </w:r>
      <w:r w:rsidRPr="000852A8">
        <w:rPr>
          <w:spacing w:val="-2"/>
          <w:sz w:val="20"/>
          <w:szCs w:val="20"/>
        </w:rPr>
        <w:t>России»:</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определять на слух и называть знакомые народные музыкальные инстру</w:t>
      </w:r>
      <w:r w:rsidRPr="000852A8">
        <w:rPr>
          <w:spacing w:val="-2"/>
          <w:sz w:val="20"/>
          <w:szCs w:val="20"/>
        </w:rPr>
        <w:t>менты;</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группировать</w:t>
      </w:r>
      <w:r w:rsidRPr="000852A8">
        <w:rPr>
          <w:spacing w:val="40"/>
          <w:sz w:val="20"/>
          <w:szCs w:val="20"/>
        </w:rPr>
        <w:t xml:space="preserve"> </w:t>
      </w:r>
      <w:r w:rsidRPr="000852A8">
        <w:rPr>
          <w:sz w:val="20"/>
          <w:szCs w:val="20"/>
        </w:rPr>
        <w:t>народные</w:t>
      </w:r>
      <w:r w:rsidRPr="000852A8">
        <w:rPr>
          <w:spacing w:val="38"/>
          <w:sz w:val="20"/>
          <w:szCs w:val="20"/>
        </w:rPr>
        <w:t xml:space="preserve"> </w:t>
      </w:r>
      <w:r w:rsidRPr="000852A8">
        <w:rPr>
          <w:sz w:val="20"/>
          <w:szCs w:val="20"/>
        </w:rPr>
        <w:t>музыкальные</w:t>
      </w:r>
      <w:r w:rsidRPr="000852A8">
        <w:rPr>
          <w:spacing w:val="37"/>
          <w:sz w:val="20"/>
          <w:szCs w:val="20"/>
        </w:rPr>
        <w:t xml:space="preserve"> </w:t>
      </w:r>
      <w:r w:rsidRPr="000852A8">
        <w:rPr>
          <w:sz w:val="20"/>
          <w:szCs w:val="20"/>
        </w:rPr>
        <w:t>инструменты</w:t>
      </w:r>
      <w:r w:rsidRPr="000852A8">
        <w:rPr>
          <w:spacing w:val="40"/>
          <w:sz w:val="20"/>
          <w:szCs w:val="20"/>
        </w:rPr>
        <w:t xml:space="preserve"> </w:t>
      </w:r>
      <w:r w:rsidRPr="000852A8">
        <w:rPr>
          <w:sz w:val="20"/>
          <w:szCs w:val="20"/>
        </w:rPr>
        <w:t>по</w:t>
      </w:r>
      <w:r w:rsidRPr="000852A8">
        <w:rPr>
          <w:spacing w:val="37"/>
          <w:sz w:val="20"/>
          <w:szCs w:val="20"/>
        </w:rPr>
        <w:t xml:space="preserve"> </w:t>
      </w:r>
      <w:r w:rsidRPr="000852A8">
        <w:rPr>
          <w:sz w:val="20"/>
          <w:szCs w:val="20"/>
        </w:rPr>
        <w:t>принципу звуко-извлечения: духовые, ударные, струнные;</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определять</w:t>
      </w:r>
      <w:r w:rsidRPr="000852A8">
        <w:rPr>
          <w:spacing w:val="-3"/>
          <w:sz w:val="20"/>
          <w:szCs w:val="20"/>
        </w:rPr>
        <w:t xml:space="preserve"> </w:t>
      </w:r>
      <w:r w:rsidRPr="000852A8">
        <w:rPr>
          <w:sz w:val="20"/>
          <w:szCs w:val="20"/>
        </w:rPr>
        <w:t>принадлежность</w:t>
      </w:r>
      <w:r w:rsidRPr="000852A8">
        <w:rPr>
          <w:spacing w:val="-1"/>
          <w:sz w:val="20"/>
          <w:szCs w:val="20"/>
        </w:rPr>
        <w:t xml:space="preserve"> </w:t>
      </w:r>
      <w:r w:rsidRPr="000852A8">
        <w:rPr>
          <w:sz w:val="20"/>
          <w:szCs w:val="20"/>
        </w:rPr>
        <w:t>музыкальных</w:t>
      </w:r>
      <w:r w:rsidRPr="000852A8">
        <w:rPr>
          <w:spacing w:val="-2"/>
          <w:sz w:val="20"/>
          <w:szCs w:val="20"/>
        </w:rPr>
        <w:t xml:space="preserve"> </w:t>
      </w:r>
      <w:r w:rsidRPr="000852A8">
        <w:rPr>
          <w:sz w:val="20"/>
          <w:szCs w:val="20"/>
        </w:rPr>
        <w:t>произведений</w:t>
      </w:r>
      <w:r w:rsidRPr="000852A8">
        <w:rPr>
          <w:spacing w:val="-2"/>
          <w:sz w:val="20"/>
          <w:szCs w:val="20"/>
        </w:rPr>
        <w:t xml:space="preserve"> </w:t>
      </w:r>
      <w:r w:rsidRPr="000852A8">
        <w:rPr>
          <w:sz w:val="20"/>
          <w:szCs w:val="20"/>
        </w:rPr>
        <w:t>и</w:t>
      </w:r>
      <w:r w:rsidRPr="000852A8">
        <w:rPr>
          <w:spacing w:val="-4"/>
          <w:sz w:val="20"/>
          <w:szCs w:val="20"/>
        </w:rPr>
        <w:t xml:space="preserve"> </w:t>
      </w:r>
      <w:r w:rsidRPr="000852A8">
        <w:rPr>
          <w:sz w:val="20"/>
          <w:szCs w:val="20"/>
        </w:rPr>
        <w:t>их</w:t>
      </w:r>
      <w:r w:rsidRPr="000852A8">
        <w:rPr>
          <w:spacing w:val="-4"/>
          <w:sz w:val="20"/>
          <w:szCs w:val="20"/>
        </w:rPr>
        <w:t xml:space="preserve"> </w:t>
      </w:r>
      <w:r w:rsidRPr="000852A8">
        <w:rPr>
          <w:sz w:val="20"/>
          <w:szCs w:val="20"/>
        </w:rPr>
        <w:t>фрагментов к композиторскому или народному творчеству;</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lastRenderedPageBreak/>
        <w:t>различать манеру пения, инструментального исполнения, типы солистов и коллективов - народных и академических;</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создавать ритмический аккомпанемент на ударных инструментах при исполнении народной песни;</w:t>
      </w:r>
    </w:p>
    <w:p w:rsidR="00493185" w:rsidRPr="000852A8" w:rsidRDefault="00411DB8" w:rsidP="00E02D58">
      <w:pPr>
        <w:pStyle w:val="a5"/>
        <w:numPr>
          <w:ilvl w:val="0"/>
          <w:numId w:val="31"/>
        </w:numPr>
        <w:tabs>
          <w:tab w:val="left" w:pos="1156"/>
        </w:tabs>
        <w:ind w:firstLine="566"/>
        <w:jc w:val="left"/>
        <w:rPr>
          <w:sz w:val="20"/>
          <w:szCs w:val="20"/>
        </w:rPr>
      </w:pPr>
      <w:r w:rsidRPr="000852A8">
        <w:rPr>
          <w:sz w:val="20"/>
          <w:szCs w:val="20"/>
        </w:rPr>
        <w:t>исполнять народные произведения различных жанров с сопровождением и без сопровождения;</w:t>
      </w:r>
    </w:p>
    <w:p w:rsidR="00493185" w:rsidRPr="000852A8" w:rsidRDefault="00411DB8" w:rsidP="00E02D58">
      <w:pPr>
        <w:pStyle w:val="a5"/>
        <w:numPr>
          <w:ilvl w:val="0"/>
          <w:numId w:val="31"/>
        </w:numPr>
        <w:tabs>
          <w:tab w:val="left" w:pos="1160"/>
        </w:tabs>
        <w:ind w:firstLine="566"/>
        <w:rPr>
          <w:sz w:val="20"/>
          <w:szCs w:val="20"/>
        </w:rPr>
      </w:pPr>
      <w:r w:rsidRPr="000852A8">
        <w:rPr>
          <w:sz w:val="20"/>
          <w:szCs w:val="20"/>
        </w:rPr>
        <w:t>участвовать в коллективной игре/ импровизации (вокальной, инструментальной, танцевальной) на основе освоенных фольклорных жанров.</w:t>
      </w:r>
    </w:p>
    <w:p w:rsidR="00493185" w:rsidRPr="000852A8" w:rsidRDefault="00411DB8" w:rsidP="000852A8">
      <w:pPr>
        <w:pStyle w:val="2"/>
        <w:spacing w:line="240" w:lineRule="auto"/>
        <w:jc w:val="left"/>
        <w:rPr>
          <w:sz w:val="20"/>
          <w:szCs w:val="20"/>
        </w:rPr>
      </w:pPr>
      <w:r w:rsidRPr="000852A8">
        <w:rPr>
          <w:sz w:val="20"/>
          <w:szCs w:val="20"/>
        </w:rPr>
        <w:t>Модуль</w:t>
      </w:r>
      <w:r w:rsidRPr="000852A8">
        <w:rPr>
          <w:spacing w:val="-8"/>
          <w:sz w:val="20"/>
          <w:szCs w:val="20"/>
        </w:rPr>
        <w:t xml:space="preserve"> </w:t>
      </w:r>
      <w:r w:rsidRPr="000852A8">
        <w:rPr>
          <w:sz w:val="20"/>
          <w:szCs w:val="20"/>
        </w:rPr>
        <w:t>№</w:t>
      </w:r>
      <w:r w:rsidRPr="000852A8">
        <w:rPr>
          <w:spacing w:val="-7"/>
          <w:sz w:val="20"/>
          <w:szCs w:val="20"/>
        </w:rPr>
        <w:t xml:space="preserve"> </w:t>
      </w:r>
      <w:r w:rsidRPr="000852A8">
        <w:rPr>
          <w:sz w:val="20"/>
          <w:szCs w:val="20"/>
        </w:rPr>
        <w:t>3</w:t>
      </w:r>
      <w:r w:rsidRPr="000852A8">
        <w:rPr>
          <w:spacing w:val="-7"/>
          <w:sz w:val="20"/>
          <w:szCs w:val="20"/>
        </w:rPr>
        <w:t xml:space="preserve"> </w:t>
      </w:r>
      <w:r w:rsidRPr="000852A8">
        <w:rPr>
          <w:sz w:val="20"/>
          <w:szCs w:val="20"/>
        </w:rPr>
        <w:t>«Музыка</w:t>
      </w:r>
      <w:r w:rsidRPr="000852A8">
        <w:rPr>
          <w:spacing w:val="-5"/>
          <w:sz w:val="20"/>
          <w:szCs w:val="20"/>
        </w:rPr>
        <w:t xml:space="preserve"> </w:t>
      </w:r>
      <w:r w:rsidRPr="000852A8">
        <w:rPr>
          <w:sz w:val="20"/>
          <w:szCs w:val="20"/>
        </w:rPr>
        <w:t>народов</w:t>
      </w:r>
      <w:r w:rsidRPr="000852A8">
        <w:rPr>
          <w:spacing w:val="-7"/>
          <w:sz w:val="20"/>
          <w:szCs w:val="20"/>
        </w:rPr>
        <w:t xml:space="preserve"> </w:t>
      </w:r>
      <w:r w:rsidRPr="000852A8">
        <w:rPr>
          <w:spacing w:val="-2"/>
          <w:sz w:val="20"/>
          <w:szCs w:val="20"/>
        </w:rPr>
        <w:t>мира»: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на слух и исполнять произведения народной и композиторской музыки других стран;</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определять на слух принадлежность народных музыкальных инструментов к группам духовых, струнных, ударно-шумовых инструментов;</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и характеризовать фольклорные жанры музыки (песенные, танцевальные), вычленять и называть типичные жанровые признаки.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6"/>
          <w:sz w:val="20"/>
          <w:szCs w:val="20"/>
        </w:rPr>
        <w:t xml:space="preserve"> </w:t>
      </w:r>
      <w:r w:rsidRPr="000852A8">
        <w:rPr>
          <w:sz w:val="20"/>
          <w:szCs w:val="20"/>
        </w:rPr>
        <w:t>№</w:t>
      </w:r>
      <w:r w:rsidRPr="000852A8">
        <w:rPr>
          <w:spacing w:val="-6"/>
          <w:sz w:val="20"/>
          <w:szCs w:val="20"/>
        </w:rPr>
        <w:t xml:space="preserve"> </w:t>
      </w:r>
      <w:r w:rsidRPr="000852A8">
        <w:rPr>
          <w:sz w:val="20"/>
          <w:szCs w:val="20"/>
        </w:rPr>
        <w:t>4</w:t>
      </w:r>
      <w:r w:rsidRPr="000852A8">
        <w:rPr>
          <w:spacing w:val="-7"/>
          <w:sz w:val="20"/>
          <w:szCs w:val="20"/>
        </w:rPr>
        <w:t xml:space="preserve"> </w:t>
      </w:r>
      <w:r w:rsidRPr="000852A8">
        <w:rPr>
          <w:sz w:val="20"/>
          <w:szCs w:val="20"/>
        </w:rPr>
        <w:t>«Духовная</w:t>
      </w:r>
      <w:r w:rsidRPr="000852A8">
        <w:rPr>
          <w:spacing w:val="-8"/>
          <w:sz w:val="20"/>
          <w:szCs w:val="20"/>
        </w:rPr>
        <w:t xml:space="preserve"> </w:t>
      </w:r>
      <w:r w:rsidRPr="000852A8">
        <w:rPr>
          <w:spacing w:val="-2"/>
          <w:sz w:val="20"/>
          <w:szCs w:val="20"/>
        </w:rPr>
        <w:t>музыка»: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определять характер, настроение музыкальных произведений духовной музыки, характеризовать еѐ жизненное предназначение;</w:t>
      </w:r>
    </w:p>
    <w:p w:rsidR="00493185" w:rsidRPr="000852A8" w:rsidRDefault="00411DB8" w:rsidP="00E02D58">
      <w:pPr>
        <w:pStyle w:val="a5"/>
        <w:numPr>
          <w:ilvl w:val="0"/>
          <w:numId w:val="31"/>
        </w:numPr>
        <w:tabs>
          <w:tab w:val="left" w:pos="1156"/>
        </w:tabs>
        <w:ind w:left="1156" w:hanging="165"/>
        <w:rPr>
          <w:sz w:val="20"/>
          <w:szCs w:val="20"/>
        </w:rPr>
      </w:pPr>
      <w:r w:rsidRPr="000852A8">
        <w:rPr>
          <w:sz w:val="20"/>
          <w:szCs w:val="20"/>
        </w:rPr>
        <w:t>исполнять</w:t>
      </w:r>
      <w:r w:rsidRPr="000852A8">
        <w:rPr>
          <w:spacing w:val="-14"/>
          <w:sz w:val="20"/>
          <w:szCs w:val="20"/>
        </w:rPr>
        <w:t xml:space="preserve"> </w:t>
      </w:r>
      <w:r w:rsidRPr="000852A8">
        <w:rPr>
          <w:sz w:val="20"/>
          <w:szCs w:val="20"/>
        </w:rPr>
        <w:t>доступные</w:t>
      </w:r>
      <w:r w:rsidRPr="000852A8">
        <w:rPr>
          <w:spacing w:val="-14"/>
          <w:sz w:val="20"/>
          <w:szCs w:val="20"/>
        </w:rPr>
        <w:t xml:space="preserve"> </w:t>
      </w:r>
      <w:r w:rsidRPr="000852A8">
        <w:rPr>
          <w:sz w:val="20"/>
          <w:szCs w:val="20"/>
        </w:rPr>
        <w:t>образцы</w:t>
      </w:r>
      <w:r w:rsidRPr="000852A8">
        <w:rPr>
          <w:spacing w:val="-11"/>
          <w:sz w:val="20"/>
          <w:szCs w:val="20"/>
        </w:rPr>
        <w:t xml:space="preserve"> </w:t>
      </w:r>
      <w:r w:rsidRPr="000852A8">
        <w:rPr>
          <w:sz w:val="20"/>
          <w:szCs w:val="20"/>
        </w:rPr>
        <w:t>духовной</w:t>
      </w:r>
      <w:r w:rsidRPr="000852A8">
        <w:rPr>
          <w:spacing w:val="-12"/>
          <w:sz w:val="20"/>
          <w:szCs w:val="20"/>
        </w:rPr>
        <w:t xml:space="preserve"> </w:t>
      </w:r>
      <w:r w:rsidRPr="000852A8">
        <w:rPr>
          <w:spacing w:val="-2"/>
          <w:sz w:val="20"/>
          <w:szCs w:val="20"/>
        </w:rPr>
        <w:t>музыки;</w:t>
      </w:r>
    </w:p>
    <w:p w:rsidR="00493185" w:rsidRPr="000852A8" w:rsidRDefault="00411DB8" w:rsidP="00E02D58">
      <w:pPr>
        <w:pStyle w:val="a5"/>
        <w:numPr>
          <w:ilvl w:val="0"/>
          <w:numId w:val="31"/>
        </w:numPr>
        <w:tabs>
          <w:tab w:val="left" w:pos="1160"/>
        </w:tabs>
        <w:ind w:firstLine="566"/>
        <w:rPr>
          <w:sz w:val="20"/>
          <w:szCs w:val="20"/>
        </w:rPr>
      </w:pPr>
      <w:r w:rsidRPr="000852A8">
        <w:rPr>
          <w:sz w:val="20"/>
          <w:szCs w:val="20"/>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7"/>
          <w:sz w:val="20"/>
          <w:szCs w:val="20"/>
        </w:rPr>
        <w:t xml:space="preserve"> </w:t>
      </w:r>
      <w:r w:rsidRPr="000852A8">
        <w:rPr>
          <w:sz w:val="20"/>
          <w:szCs w:val="20"/>
        </w:rPr>
        <w:t>№</w:t>
      </w:r>
      <w:r w:rsidRPr="000852A8">
        <w:rPr>
          <w:spacing w:val="-8"/>
          <w:sz w:val="20"/>
          <w:szCs w:val="20"/>
        </w:rPr>
        <w:t xml:space="preserve"> </w:t>
      </w:r>
      <w:r w:rsidRPr="000852A8">
        <w:rPr>
          <w:sz w:val="20"/>
          <w:szCs w:val="20"/>
        </w:rPr>
        <w:t>5</w:t>
      </w:r>
      <w:r w:rsidRPr="000852A8">
        <w:rPr>
          <w:spacing w:val="-6"/>
          <w:sz w:val="20"/>
          <w:szCs w:val="20"/>
        </w:rPr>
        <w:t xml:space="preserve"> </w:t>
      </w:r>
      <w:r w:rsidRPr="000852A8">
        <w:rPr>
          <w:sz w:val="20"/>
          <w:szCs w:val="20"/>
        </w:rPr>
        <w:t>«Классическая</w:t>
      </w:r>
      <w:r w:rsidRPr="000852A8">
        <w:rPr>
          <w:spacing w:val="-6"/>
          <w:sz w:val="20"/>
          <w:szCs w:val="20"/>
        </w:rPr>
        <w:t xml:space="preserve"> </w:t>
      </w:r>
      <w:r w:rsidRPr="000852A8">
        <w:rPr>
          <w:spacing w:val="-2"/>
          <w:sz w:val="20"/>
          <w:szCs w:val="20"/>
        </w:rPr>
        <w:t>музыка»: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на слух произведения классической музыки, называть автора и произведение, исполнительский состав;</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исполнять (в т.ч. фрагментарно, отдельными темами) сочинения компо</w:t>
      </w:r>
      <w:r w:rsidRPr="000852A8">
        <w:rPr>
          <w:spacing w:val="-2"/>
          <w:sz w:val="20"/>
          <w:szCs w:val="20"/>
        </w:rPr>
        <w:t>зиторов-классиков;</w:t>
      </w:r>
    </w:p>
    <w:p w:rsidR="00493185" w:rsidRDefault="00411DB8" w:rsidP="00E02D58">
      <w:pPr>
        <w:pStyle w:val="a5"/>
        <w:numPr>
          <w:ilvl w:val="0"/>
          <w:numId w:val="31"/>
        </w:numPr>
        <w:tabs>
          <w:tab w:val="left" w:pos="1156"/>
        </w:tabs>
        <w:ind w:firstLine="566"/>
        <w:rPr>
          <w:sz w:val="20"/>
          <w:szCs w:val="20"/>
        </w:rPr>
      </w:pPr>
      <w:r w:rsidRPr="00122A5A">
        <w:rPr>
          <w:sz w:val="20"/>
          <w:szCs w:val="20"/>
        </w:rPr>
        <w:t>воспринимать музыку в соответствии с еѐ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характеризовать выразительные средства, использованные композитором для создания музыкального образа;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w:t>
      </w:r>
      <w:r w:rsidRPr="000852A8">
        <w:rPr>
          <w:spacing w:val="-2"/>
          <w:sz w:val="20"/>
          <w:szCs w:val="20"/>
        </w:rPr>
        <w:t>средств.</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10"/>
          <w:sz w:val="20"/>
          <w:szCs w:val="20"/>
        </w:rPr>
        <w:t xml:space="preserve"> </w:t>
      </w:r>
      <w:r w:rsidRPr="000852A8">
        <w:rPr>
          <w:sz w:val="20"/>
          <w:szCs w:val="20"/>
        </w:rPr>
        <w:t>№</w:t>
      </w:r>
      <w:r w:rsidRPr="000852A8">
        <w:rPr>
          <w:spacing w:val="-10"/>
          <w:sz w:val="20"/>
          <w:szCs w:val="20"/>
        </w:rPr>
        <w:t xml:space="preserve"> </w:t>
      </w:r>
      <w:r w:rsidRPr="000852A8">
        <w:rPr>
          <w:sz w:val="20"/>
          <w:szCs w:val="20"/>
        </w:rPr>
        <w:t>6</w:t>
      </w:r>
      <w:r w:rsidRPr="000852A8">
        <w:rPr>
          <w:spacing w:val="-8"/>
          <w:sz w:val="20"/>
          <w:szCs w:val="20"/>
        </w:rPr>
        <w:t xml:space="preserve"> </w:t>
      </w:r>
      <w:r w:rsidRPr="000852A8">
        <w:rPr>
          <w:sz w:val="20"/>
          <w:szCs w:val="20"/>
        </w:rPr>
        <w:t>«Современная</w:t>
      </w:r>
      <w:r w:rsidRPr="000852A8">
        <w:rPr>
          <w:spacing w:val="-9"/>
          <w:sz w:val="20"/>
          <w:szCs w:val="20"/>
        </w:rPr>
        <w:t xml:space="preserve"> </w:t>
      </w:r>
      <w:r w:rsidRPr="000852A8">
        <w:rPr>
          <w:sz w:val="20"/>
          <w:szCs w:val="20"/>
        </w:rPr>
        <w:t>музыкальная</w:t>
      </w:r>
      <w:r w:rsidRPr="000852A8">
        <w:rPr>
          <w:spacing w:val="-7"/>
          <w:sz w:val="20"/>
          <w:szCs w:val="20"/>
        </w:rPr>
        <w:t xml:space="preserve"> </w:t>
      </w:r>
      <w:r w:rsidRPr="000852A8">
        <w:rPr>
          <w:spacing w:val="-2"/>
          <w:sz w:val="20"/>
          <w:szCs w:val="20"/>
        </w:rPr>
        <w:t>культура»: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иметь представление о разнообразии современной музыкальной культуры, стремиться к расширению музыкального кругозора;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и определять на слух при</w:t>
      </w:r>
      <w:r w:rsidR="000E097D">
        <w:rPr>
          <w:sz w:val="20"/>
          <w:szCs w:val="20"/>
        </w:rPr>
        <w:t>надлежность музыкальных произве</w:t>
      </w:r>
      <w:r w:rsidRPr="000852A8">
        <w:rPr>
          <w:sz w:val="20"/>
          <w:szCs w:val="20"/>
        </w:rPr>
        <w:t>дений, исполнительского стиля к различным направлениям современной музыки (в т.ч. эстрады, мюзикла, джаза и др.);</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исполнять</w:t>
      </w:r>
      <w:r w:rsidRPr="000852A8">
        <w:rPr>
          <w:spacing w:val="-6"/>
          <w:sz w:val="20"/>
          <w:szCs w:val="20"/>
        </w:rPr>
        <w:t xml:space="preserve"> </w:t>
      </w:r>
      <w:r w:rsidRPr="000852A8">
        <w:rPr>
          <w:sz w:val="20"/>
          <w:szCs w:val="20"/>
        </w:rPr>
        <w:t>современные</w:t>
      </w:r>
      <w:r w:rsidRPr="000852A8">
        <w:rPr>
          <w:spacing w:val="-10"/>
          <w:sz w:val="20"/>
          <w:szCs w:val="20"/>
        </w:rPr>
        <w:t xml:space="preserve"> </w:t>
      </w:r>
      <w:r w:rsidRPr="000852A8">
        <w:rPr>
          <w:sz w:val="20"/>
          <w:szCs w:val="20"/>
        </w:rPr>
        <w:t>музыкальные</w:t>
      </w:r>
      <w:r w:rsidRPr="000852A8">
        <w:rPr>
          <w:spacing w:val="-9"/>
          <w:sz w:val="20"/>
          <w:szCs w:val="20"/>
        </w:rPr>
        <w:t xml:space="preserve"> </w:t>
      </w:r>
      <w:r w:rsidRPr="000852A8">
        <w:rPr>
          <w:sz w:val="20"/>
          <w:szCs w:val="20"/>
        </w:rPr>
        <w:t>произведения,</w:t>
      </w:r>
      <w:r w:rsidRPr="000852A8">
        <w:rPr>
          <w:spacing w:val="-1"/>
          <w:sz w:val="20"/>
          <w:szCs w:val="20"/>
        </w:rPr>
        <w:t xml:space="preserve"> </w:t>
      </w:r>
      <w:r w:rsidRPr="000852A8">
        <w:rPr>
          <w:sz w:val="20"/>
          <w:szCs w:val="20"/>
        </w:rPr>
        <w:t>соблюдая</w:t>
      </w:r>
      <w:r w:rsidRPr="000852A8">
        <w:rPr>
          <w:spacing w:val="-8"/>
          <w:sz w:val="20"/>
          <w:szCs w:val="20"/>
        </w:rPr>
        <w:t xml:space="preserve"> </w:t>
      </w:r>
      <w:r w:rsidRPr="000852A8">
        <w:rPr>
          <w:sz w:val="20"/>
          <w:szCs w:val="20"/>
        </w:rPr>
        <w:t>певческую культуру звука.</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5"/>
          <w:sz w:val="20"/>
          <w:szCs w:val="20"/>
        </w:rPr>
        <w:t xml:space="preserve"> </w:t>
      </w:r>
      <w:r w:rsidRPr="000852A8">
        <w:rPr>
          <w:sz w:val="20"/>
          <w:szCs w:val="20"/>
        </w:rPr>
        <w:t>№</w:t>
      </w:r>
      <w:r w:rsidRPr="000852A8">
        <w:rPr>
          <w:spacing w:val="-7"/>
          <w:sz w:val="20"/>
          <w:szCs w:val="20"/>
        </w:rPr>
        <w:t xml:space="preserve"> </w:t>
      </w:r>
      <w:r w:rsidRPr="000852A8">
        <w:rPr>
          <w:sz w:val="20"/>
          <w:szCs w:val="20"/>
        </w:rPr>
        <w:t>7</w:t>
      </w:r>
      <w:r w:rsidRPr="000852A8">
        <w:rPr>
          <w:spacing w:val="-7"/>
          <w:sz w:val="20"/>
          <w:szCs w:val="20"/>
        </w:rPr>
        <w:t xml:space="preserve"> </w:t>
      </w:r>
      <w:r w:rsidRPr="000852A8">
        <w:rPr>
          <w:sz w:val="20"/>
          <w:szCs w:val="20"/>
        </w:rPr>
        <w:t>«Музыка</w:t>
      </w:r>
      <w:r w:rsidRPr="000852A8">
        <w:rPr>
          <w:spacing w:val="-4"/>
          <w:sz w:val="20"/>
          <w:szCs w:val="20"/>
        </w:rPr>
        <w:t xml:space="preserve"> </w:t>
      </w:r>
      <w:r w:rsidRPr="000852A8">
        <w:rPr>
          <w:sz w:val="20"/>
          <w:szCs w:val="20"/>
        </w:rPr>
        <w:t>театра</w:t>
      </w:r>
      <w:r w:rsidRPr="000852A8">
        <w:rPr>
          <w:spacing w:val="-1"/>
          <w:sz w:val="20"/>
          <w:szCs w:val="20"/>
        </w:rPr>
        <w:t xml:space="preserve"> </w:t>
      </w:r>
      <w:r w:rsidRPr="000852A8">
        <w:rPr>
          <w:sz w:val="20"/>
          <w:szCs w:val="20"/>
        </w:rPr>
        <w:t>и</w:t>
      </w:r>
      <w:r w:rsidRPr="000852A8">
        <w:rPr>
          <w:spacing w:val="-11"/>
          <w:sz w:val="20"/>
          <w:szCs w:val="20"/>
        </w:rPr>
        <w:t xml:space="preserve"> </w:t>
      </w:r>
      <w:r w:rsidRPr="000852A8">
        <w:rPr>
          <w:spacing w:val="-2"/>
          <w:sz w:val="20"/>
          <w:szCs w:val="20"/>
        </w:rPr>
        <w:t>кино»:</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определять и называть особенности музыкально-сценических жанров (опера, балет, оперетта, мюзикл);</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отличать черты профессий, связанных с созданием музыкального спектакля, и их роли в творческом процессе: композитор, музыкант, дирижѐр, сценарист, режиссѐр, хореограф, певец, художник и др.</w:t>
      </w:r>
    </w:p>
    <w:p w:rsidR="00493185" w:rsidRPr="000852A8" w:rsidRDefault="00411DB8" w:rsidP="000852A8">
      <w:pPr>
        <w:pStyle w:val="2"/>
        <w:spacing w:line="240" w:lineRule="auto"/>
        <w:rPr>
          <w:sz w:val="20"/>
          <w:szCs w:val="20"/>
        </w:rPr>
      </w:pPr>
      <w:r w:rsidRPr="000852A8">
        <w:rPr>
          <w:sz w:val="20"/>
          <w:szCs w:val="20"/>
        </w:rPr>
        <w:t>Модуль</w:t>
      </w:r>
      <w:r w:rsidRPr="000852A8">
        <w:rPr>
          <w:spacing w:val="-8"/>
          <w:sz w:val="20"/>
          <w:szCs w:val="20"/>
        </w:rPr>
        <w:t xml:space="preserve"> </w:t>
      </w:r>
      <w:r w:rsidRPr="000852A8">
        <w:rPr>
          <w:sz w:val="20"/>
          <w:szCs w:val="20"/>
        </w:rPr>
        <w:t>№</w:t>
      </w:r>
      <w:r w:rsidRPr="000852A8">
        <w:rPr>
          <w:spacing w:val="-8"/>
          <w:sz w:val="20"/>
          <w:szCs w:val="20"/>
        </w:rPr>
        <w:t xml:space="preserve"> </w:t>
      </w:r>
      <w:r w:rsidRPr="000852A8">
        <w:rPr>
          <w:sz w:val="20"/>
          <w:szCs w:val="20"/>
        </w:rPr>
        <w:t>8</w:t>
      </w:r>
      <w:r w:rsidRPr="000852A8">
        <w:rPr>
          <w:spacing w:val="-5"/>
          <w:sz w:val="20"/>
          <w:szCs w:val="20"/>
        </w:rPr>
        <w:t xml:space="preserve"> </w:t>
      </w:r>
      <w:r w:rsidRPr="000852A8">
        <w:rPr>
          <w:sz w:val="20"/>
          <w:szCs w:val="20"/>
        </w:rPr>
        <w:t>«Музыка</w:t>
      </w:r>
      <w:r w:rsidRPr="000852A8">
        <w:rPr>
          <w:spacing w:val="-2"/>
          <w:sz w:val="20"/>
          <w:szCs w:val="20"/>
        </w:rPr>
        <w:t xml:space="preserve"> </w:t>
      </w:r>
      <w:r w:rsidRPr="000852A8">
        <w:rPr>
          <w:sz w:val="20"/>
          <w:szCs w:val="20"/>
        </w:rPr>
        <w:t>в</w:t>
      </w:r>
      <w:r w:rsidRPr="000852A8">
        <w:rPr>
          <w:spacing w:val="-4"/>
          <w:sz w:val="20"/>
          <w:szCs w:val="20"/>
        </w:rPr>
        <w:t xml:space="preserve"> </w:t>
      </w:r>
      <w:r w:rsidRPr="000852A8">
        <w:rPr>
          <w:sz w:val="20"/>
          <w:szCs w:val="20"/>
        </w:rPr>
        <w:t>жизни</w:t>
      </w:r>
      <w:r w:rsidRPr="000852A8">
        <w:rPr>
          <w:spacing w:val="-7"/>
          <w:sz w:val="20"/>
          <w:szCs w:val="20"/>
        </w:rPr>
        <w:t xml:space="preserve"> </w:t>
      </w:r>
      <w:r w:rsidRPr="000852A8">
        <w:rPr>
          <w:spacing w:val="-2"/>
          <w:sz w:val="20"/>
          <w:szCs w:val="20"/>
        </w:rPr>
        <w:t>человека»:</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 xml:space="preserve">исполнять Гимн Российской Федерации, Гимн своей республики, школы, исполнять песни, посвящѐнные Великой Отечественной войне, песни, воспевающие красоту родной природы, выражающие разнообразные эмоции, чувства и </w:t>
      </w:r>
      <w:r w:rsidRPr="000852A8">
        <w:rPr>
          <w:spacing w:val="-2"/>
          <w:sz w:val="20"/>
          <w:szCs w:val="20"/>
        </w:rPr>
        <w:t>настроения;</w:t>
      </w:r>
    </w:p>
    <w:p w:rsidR="00493185" w:rsidRPr="000852A8" w:rsidRDefault="00411DB8" w:rsidP="00E02D58">
      <w:pPr>
        <w:pStyle w:val="a5"/>
        <w:numPr>
          <w:ilvl w:val="0"/>
          <w:numId w:val="31"/>
        </w:numPr>
        <w:tabs>
          <w:tab w:val="left" w:pos="1156"/>
        </w:tabs>
        <w:ind w:firstLine="566"/>
        <w:rPr>
          <w:sz w:val="20"/>
          <w:szCs w:val="20"/>
        </w:rPr>
      </w:pPr>
      <w:r w:rsidRPr="000852A8">
        <w:rPr>
          <w:sz w:val="20"/>
          <w:szCs w:val="20"/>
        </w:rPr>
        <w:t>воспринимать музыкальное искусство как отражение многообразия жизни, различать обобщѐнные жанровые сферы: напевность (лирика), танцевальность</w:t>
      </w:r>
      <w:r w:rsidRPr="000852A8">
        <w:rPr>
          <w:spacing w:val="-1"/>
          <w:sz w:val="20"/>
          <w:szCs w:val="20"/>
        </w:rPr>
        <w:t xml:space="preserve"> </w:t>
      </w:r>
      <w:r w:rsidRPr="000852A8">
        <w:rPr>
          <w:sz w:val="20"/>
          <w:szCs w:val="20"/>
        </w:rPr>
        <w:t>и маршевость</w:t>
      </w:r>
      <w:r w:rsidRPr="000852A8">
        <w:rPr>
          <w:spacing w:val="-1"/>
          <w:sz w:val="20"/>
          <w:szCs w:val="20"/>
        </w:rPr>
        <w:t xml:space="preserve"> </w:t>
      </w:r>
      <w:r w:rsidRPr="000852A8">
        <w:rPr>
          <w:sz w:val="20"/>
          <w:szCs w:val="20"/>
        </w:rPr>
        <w:t>(связь с движением), декламационность, эпос (связь со сло</w:t>
      </w:r>
      <w:r w:rsidRPr="000852A8">
        <w:rPr>
          <w:spacing w:val="-2"/>
          <w:sz w:val="20"/>
          <w:szCs w:val="20"/>
        </w:rPr>
        <w:t>вом);</w:t>
      </w:r>
    </w:p>
    <w:p w:rsidR="00493185" w:rsidRDefault="00411DB8" w:rsidP="00E02D58">
      <w:pPr>
        <w:pStyle w:val="a5"/>
        <w:numPr>
          <w:ilvl w:val="0"/>
          <w:numId w:val="31"/>
        </w:numPr>
        <w:tabs>
          <w:tab w:val="left" w:pos="1156"/>
        </w:tabs>
        <w:ind w:firstLine="566"/>
        <w:rPr>
          <w:sz w:val="20"/>
          <w:szCs w:val="20"/>
        </w:rPr>
      </w:pPr>
      <w:r w:rsidRPr="000852A8">
        <w:rPr>
          <w:sz w:val="20"/>
          <w:szCs w:val="20"/>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122A5A" w:rsidRDefault="00122A5A" w:rsidP="00122A5A">
      <w:pPr>
        <w:pStyle w:val="a5"/>
        <w:tabs>
          <w:tab w:val="left" w:pos="1156"/>
        </w:tabs>
        <w:ind w:left="991" w:firstLine="0"/>
        <w:rPr>
          <w:sz w:val="20"/>
          <w:szCs w:val="20"/>
        </w:rPr>
      </w:pPr>
    </w:p>
    <w:p w:rsidR="003932CE" w:rsidRDefault="003932CE" w:rsidP="00122A5A">
      <w:pPr>
        <w:pStyle w:val="a5"/>
        <w:tabs>
          <w:tab w:val="left" w:pos="1156"/>
        </w:tabs>
        <w:ind w:left="991" w:firstLine="0"/>
        <w:rPr>
          <w:sz w:val="20"/>
          <w:szCs w:val="20"/>
        </w:rPr>
      </w:pPr>
    </w:p>
    <w:p w:rsidR="003932CE" w:rsidRDefault="003932CE" w:rsidP="00122A5A">
      <w:pPr>
        <w:pStyle w:val="a5"/>
        <w:tabs>
          <w:tab w:val="left" w:pos="1156"/>
        </w:tabs>
        <w:ind w:left="991" w:firstLine="0"/>
        <w:rPr>
          <w:sz w:val="20"/>
          <w:szCs w:val="20"/>
        </w:rPr>
      </w:pPr>
    </w:p>
    <w:p w:rsidR="00493185" w:rsidRPr="00122A5A" w:rsidRDefault="00411DB8" w:rsidP="00E02D58">
      <w:pPr>
        <w:pStyle w:val="1"/>
        <w:numPr>
          <w:ilvl w:val="2"/>
          <w:numId w:val="76"/>
        </w:numPr>
        <w:tabs>
          <w:tab w:val="left" w:pos="1836"/>
        </w:tabs>
        <w:ind w:left="425" w:firstLine="566"/>
        <w:jc w:val="both"/>
        <w:rPr>
          <w:sz w:val="22"/>
          <w:szCs w:val="20"/>
        </w:rPr>
      </w:pPr>
      <w:r w:rsidRPr="00122A5A">
        <w:rPr>
          <w:sz w:val="22"/>
          <w:szCs w:val="20"/>
        </w:rPr>
        <w:lastRenderedPageBreak/>
        <w:t>РАБОЧАЯ</w:t>
      </w:r>
      <w:r w:rsidRPr="00122A5A">
        <w:rPr>
          <w:spacing w:val="40"/>
          <w:sz w:val="22"/>
          <w:szCs w:val="20"/>
        </w:rPr>
        <w:t xml:space="preserve"> </w:t>
      </w:r>
      <w:r w:rsidRPr="00122A5A">
        <w:rPr>
          <w:sz w:val="22"/>
          <w:szCs w:val="20"/>
        </w:rPr>
        <w:t>ПРОГРАММА</w:t>
      </w:r>
      <w:r w:rsidRPr="00122A5A">
        <w:rPr>
          <w:spacing w:val="40"/>
          <w:sz w:val="22"/>
          <w:szCs w:val="20"/>
        </w:rPr>
        <w:t xml:space="preserve"> </w:t>
      </w:r>
      <w:r w:rsidRPr="00122A5A">
        <w:rPr>
          <w:sz w:val="22"/>
          <w:szCs w:val="20"/>
        </w:rPr>
        <w:t>УЧЕБНОГО</w:t>
      </w:r>
      <w:r w:rsidRPr="00122A5A">
        <w:rPr>
          <w:spacing w:val="40"/>
          <w:sz w:val="22"/>
          <w:szCs w:val="20"/>
        </w:rPr>
        <w:t xml:space="preserve"> </w:t>
      </w:r>
      <w:r w:rsidRPr="00122A5A">
        <w:rPr>
          <w:sz w:val="22"/>
          <w:szCs w:val="20"/>
        </w:rPr>
        <w:t>ПРЕДМЕТА</w:t>
      </w:r>
      <w:r w:rsidRPr="00122A5A">
        <w:rPr>
          <w:spacing w:val="40"/>
          <w:sz w:val="22"/>
          <w:szCs w:val="20"/>
        </w:rPr>
        <w:t xml:space="preserve"> </w:t>
      </w:r>
      <w:r w:rsidRPr="00122A5A">
        <w:rPr>
          <w:sz w:val="22"/>
          <w:szCs w:val="20"/>
        </w:rPr>
        <w:t>«</w:t>
      </w:r>
      <w:r w:rsidR="003E18F4" w:rsidRPr="00122A5A">
        <w:rPr>
          <w:sz w:val="22"/>
          <w:szCs w:val="20"/>
        </w:rPr>
        <w:t>ТРУД (ТЕХНО</w:t>
      </w:r>
      <w:r w:rsidRPr="00122A5A">
        <w:rPr>
          <w:spacing w:val="-2"/>
          <w:sz w:val="22"/>
          <w:szCs w:val="20"/>
        </w:rPr>
        <w:t>ЛОГИЯ</w:t>
      </w:r>
      <w:r w:rsidR="003E18F4" w:rsidRPr="00122A5A">
        <w:rPr>
          <w:spacing w:val="-2"/>
          <w:sz w:val="22"/>
          <w:szCs w:val="20"/>
        </w:rPr>
        <w:t>)</w:t>
      </w:r>
      <w:r w:rsidRPr="00122A5A">
        <w:rPr>
          <w:spacing w:val="-2"/>
          <w:sz w:val="22"/>
          <w:szCs w:val="20"/>
        </w:rPr>
        <w:t>»</w:t>
      </w:r>
    </w:p>
    <w:p w:rsidR="00493185" w:rsidRPr="000852A8" w:rsidRDefault="00411DB8" w:rsidP="00E02D58">
      <w:pPr>
        <w:pStyle w:val="a5"/>
        <w:numPr>
          <w:ilvl w:val="0"/>
          <w:numId w:val="30"/>
        </w:numPr>
        <w:tabs>
          <w:tab w:val="left" w:pos="1295"/>
        </w:tabs>
        <w:ind w:left="1295" w:hanging="304"/>
        <w:rPr>
          <w:b/>
          <w:sz w:val="20"/>
          <w:szCs w:val="20"/>
        </w:rPr>
      </w:pPr>
      <w:r w:rsidRPr="000852A8">
        <w:rPr>
          <w:b/>
          <w:spacing w:val="-2"/>
          <w:sz w:val="20"/>
          <w:szCs w:val="20"/>
        </w:rPr>
        <w:t>ПОЯСНИТЕЛЬНАЯ</w:t>
      </w:r>
      <w:r w:rsidRPr="000852A8">
        <w:rPr>
          <w:b/>
          <w:spacing w:val="4"/>
          <w:sz w:val="20"/>
          <w:szCs w:val="20"/>
        </w:rPr>
        <w:t xml:space="preserve"> </w:t>
      </w:r>
      <w:r w:rsidRPr="000852A8">
        <w:rPr>
          <w:b/>
          <w:spacing w:val="-2"/>
          <w:sz w:val="20"/>
          <w:szCs w:val="20"/>
        </w:rPr>
        <w:t>ЗАПИСКА</w:t>
      </w:r>
    </w:p>
    <w:p w:rsidR="00493185" w:rsidRPr="000852A8" w:rsidRDefault="00411DB8" w:rsidP="00791978">
      <w:pPr>
        <w:ind w:left="425" w:firstLine="566"/>
        <w:jc w:val="both"/>
        <w:rPr>
          <w:i/>
          <w:sz w:val="20"/>
          <w:szCs w:val="20"/>
        </w:rPr>
      </w:pPr>
      <w:r w:rsidRPr="000852A8">
        <w:rPr>
          <w:i/>
          <w:sz w:val="20"/>
          <w:szCs w:val="20"/>
        </w:rPr>
        <w:t>Рабочая</w:t>
      </w:r>
      <w:r w:rsidRPr="000852A8">
        <w:rPr>
          <w:i/>
          <w:spacing w:val="40"/>
          <w:sz w:val="20"/>
          <w:szCs w:val="20"/>
        </w:rPr>
        <w:t xml:space="preserve"> </w:t>
      </w:r>
      <w:r w:rsidRPr="000852A8">
        <w:rPr>
          <w:i/>
          <w:sz w:val="20"/>
          <w:szCs w:val="20"/>
        </w:rPr>
        <w:t>программа</w:t>
      </w:r>
      <w:r w:rsidRPr="000852A8">
        <w:rPr>
          <w:i/>
          <w:spacing w:val="40"/>
          <w:sz w:val="20"/>
          <w:szCs w:val="20"/>
        </w:rPr>
        <w:t xml:space="preserve"> </w:t>
      </w:r>
      <w:r w:rsidRPr="000852A8">
        <w:rPr>
          <w:i/>
          <w:sz w:val="20"/>
          <w:szCs w:val="20"/>
        </w:rPr>
        <w:t>составлена</w:t>
      </w:r>
      <w:r w:rsidRPr="000852A8">
        <w:rPr>
          <w:i/>
          <w:spacing w:val="39"/>
          <w:sz w:val="20"/>
          <w:szCs w:val="20"/>
        </w:rPr>
        <w:t xml:space="preserve"> </w:t>
      </w:r>
      <w:r w:rsidRPr="000852A8">
        <w:rPr>
          <w:i/>
          <w:sz w:val="20"/>
          <w:szCs w:val="20"/>
        </w:rPr>
        <w:t>на</w:t>
      </w:r>
      <w:r w:rsidRPr="000852A8">
        <w:rPr>
          <w:i/>
          <w:spacing w:val="40"/>
          <w:sz w:val="20"/>
          <w:szCs w:val="20"/>
        </w:rPr>
        <w:t xml:space="preserve"> </w:t>
      </w:r>
      <w:r w:rsidRPr="000852A8">
        <w:rPr>
          <w:i/>
          <w:sz w:val="20"/>
          <w:szCs w:val="20"/>
        </w:rPr>
        <w:t>основе</w:t>
      </w:r>
      <w:r w:rsidRPr="000852A8">
        <w:rPr>
          <w:i/>
          <w:spacing w:val="40"/>
          <w:sz w:val="20"/>
          <w:szCs w:val="20"/>
        </w:rPr>
        <w:t xml:space="preserve"> </w:t>
      </w:r>
      <w:r w:rsidRPr="000852A8">
        <w:rPr>
          <w:i/>
          <w:sz w:val="20"/>
          <w:szCs w:val="20"/>
        </w:rPr>
        <w:t>требований</w:t>
      </w:r>
      <w:r w:rsidRPr="000852A8">
        <w:rPr>
          <w:i/>
          <w:spacing w:val="38"/>
          <w:sz w:val="20"/>
          <w:szCs w:val="20"/>
        </w:rPr>
        <w:t xml:space="preserve"> </w:t>
      </w:r>
      <w:r w:rsidRPr="000852A8">
        <w:rPr>
          <w:i/>
          <w:sz w:val="20"/>
          <w:szCs w:val="20"/>
        </w:rPr>
        <w:t>ФГОС</w:t>
      </w:r>
      <w:r w:rsidRPr="000852A8">
        <w:rPr>
          <w:i/>
          <w:spacing w:val="37"/>
          <w:sz w:val="20"/>
          <w:szCs w:val="20"/>
        </w:rPr>
        <w:t xml:space="preserve"> </w:t>
      </w:r>
      <w:r w:rsidRPr="000852A8">
        <w:rPr>
          <w:i/>
          <w:sz w:val="20"/>
          <w:szCs w:val="20"/>
        </w:rPr>
        <w:t>НОО</w:t>
      </w:r>
      <w:r w:rsidRPr="000852A8">
        <w:rPr>
          <w:i/>
          <w:spacing w:val="39"/>
          <w:sz w:val="20"/>
          <w:szCs w:val="20"/>
        </w:rPr>
        <w:t xml:space="preserve"> </w:t>
      </w:r>
      <w:r w:rsidRPr="000852A8">
        <w:rPr>
          <w:i/>
          <w:sz w:val="20"/>
          <w:szCs w:val="20"/>
        </w:rPr>
        <w:t>к</w:t>
      </w:r>
      <w:r w:rsidRPr="000852A8">
        <w:rPr>
          <w:i/>
          <w:spacing w:val="40"/>
          <w:sz w:val="20"/>
          <w:szCs w:val="20"/>
        </w:rPr>
        <w:t xml:space="preserve"> </w:t>
      </w:r>
      <w:r w:rsidRPr="000852A8">
        <w:rPr>
          <w:i/>
          <w:sz w:val="20"/>
          <w:szCs w:val="20"/>
        </w:rPr>
        <w:t>результатам освоения основной образовательной программы НОО.</w:t>
      </w:r>
    </w:p>
    <w:p w:rsidR="00493185" w:rsidRPr="000852A8" w:rsidRDefault="00411DB8" w:rsidP="00791978">
      <w:pPr>
        <w:ind w:left="425" w:firstLine="566"/>
        <w:jc w:val="both"/>
        <w:rPr>
          <w:i/>
          <w:sz w:val="20"/>
          <w:szCs w:val="20"/>
        </w:rPr>
      </w:pPr>
      <w:r w:rsidRPr="000852A8">
        <w:rPr>
          <w:i/>
          <w:sz w:val="20"/>
          <w:szCs w:val="20"/>
        </w:rPr>
        <w:t>Рабочая</w:t>
      </w:r>
      <w:r w:rsidRPr="000852A8">
        <w:rPr>
          <w:i/>
          <w:spacing w:val="-2"/>
          <w:sz w:val="20"/>
          <w:szCs w:val="20"/>
        </w:rPr>
        <w:t xml:space="preserve"> </w:t>
      </w:r>
      <w:r w:rsidRPr="000852A8">
        <w:rPr>
          <w:i/>
          <w:sz w:val="20"/>
          <w:szCs w:val="20"/>
        </w:rPr>
        <w:t>программа</w:t>
      </w:r>
      <w:r w:rsidRPr="000852A8">
        <w:rPr>
          <w:i/>
          <w:spacing w:val="-5"/>
          <w:sz w:val="20"/>
          <w:szCs w:val="20"/>
        </w:rPr>
        <w:t xml:space="preserve"> </w:t>
      </w:r>
      <w:r w:rsidRPr="000852A8">
        <w:rPr>
          <w:i/>
          <w:sz w:val="20"/>
          <w:szCs w:val="20"/>
        </w:rPr>
        <w:t>разработана</w:t>
      </w:r>
      <w:r w:rsidRPr="000852A8">
        <w:rPr>
          <w:i/>
          <w:spacing w:val="-5"/>
          <w:sz w:val="20"/>
          <w:szCs w:val="20"/>
        </w:rPr>
        <w:t xml:space="preserve"> </w:t>
      </w:r>
      <w:r w:rsidRPr="000852A8">
        <w:rPr>
          <w:i/>
          <w:sz w:val="20"/>
          <w:szCs w:val="20"/>
        </w:rPr>
        <w:t>с</w:t>
      </w:r>
      <w:r w:rsidRPr="000852A8">
        <w:rPr>
          <w:i/>
          <w:spacing w:val="-1"/>
          <w:sz w:val="20"/>
          <w:szCs w:val="20"/>
        </w:rPr>
        <w:t xml:space="preserve"> </w:t>
      </w:r>
      <w:r w:rsidRPr="000852A8">
        <w:rPr>
          <w:i/>
          <w:sz w:val="20"/>
          <w:szCs w:val="20"/>
        </w:rPr>
        <w:t>учетом</w:t>
      </w:r>
      <w:r w:rsidRPr="000852A8">
        <w:rPr>
          <w:i/>
          <w:spacing w:val="-3"/>
          <w:sz w:val="20"/>
          <w:szCs w:val="20"/>
        </w:rPr>
        <w:t xml:space="preserve"> </w:t>
      </w:r>
      <w:r w:rsidRPr="000852A8">
        <w:rPr>
          <w:i/>
          <w:sz w:val="20"/>
          <w:szCs w:val="20"/>
        </w:rPr>
        <w:t>программы</w:t>
      </w:r>
      <w:r w:rsidRPr="000852A8">
        <w:rPr>
          <w:i/>
          <w:spacing w:val="-4"/>
          <w:sz w:val="20"/>
          <w:szCs w:val="20"/>
        </w:rPr>
        <w:t xml:space="preserve"> </w:t>
      </w:r>
      <w:r w:rsidRPr="000852A8">
        <w:rPr>
          <w:i/>
          <w:sz w:val="20"/>
          <w:szCs w:val="20"/>
        </w:rPr>
        <w:t>формирования УУД у обучающихся и рабочей программы воспитания.</w:t>
      </w:r>
    </w:p>
    <w:p w:rsidR="00493185" w:rsidRPr="000852A8" w:rsidRDefault="00411DB8" w:rsidP="00791978">
      <w:pPr>
        <w:ind w:left="425" w:firstLine="566"/>
        <w:jc w:val="both"/>
        <w:rPr>
          <w:i/>
          <w:sz w:val="20"/>
          <w:szCs w:val="20"/>
        </w:rPr>
      </w:pPr>
      <w:r w:rsidRPr="000852A8">
        <w:rPr>
          <w:i/>
          <w:sz w:val="20"/>
          <w:szCs w:val="20"/>
        </w:rPr>
        <w:t>Рабочая</w:t>
      </w:r>
      <w:r w:rsidRPr="000852A8">
        <w:rPr>
          <w:i/>
          <w:spacing w:val="-1"/>
          <w:sz w:val="20"/>
          <w:szCs w:val="20"/>
        </w:rPr>
        <w:t xml:space="preserve"> </w:t>
      </w:r>
      <w:r w:rsidRPr="000852A8">
        <w:rPr>
          <w:i/>
          <w:sz w:val="20"/>
          <w:szCs w:val="20"/>
        </w:rPr>
        <w:t>программа учебного предмета «Технология» (далее</w:t>
      </w:r>
      <w:r w:rsidRPr="000852A8">
        <w:rPr>
          <w:i/>
          <w:spacing w:val="-2"/>
          <w:sz w:val="20"/>
          <w:szCs w:val="20"/>
        </w:rPr>
        <w:t xml:space="preserve"> </w:t>
      </w:r>
      <w:r w:rsidRPr="000852A8">
        <w:rPr>
          <w:i/>
          <w:sz w:val="20"/>
          <w:szCs w:val="20"/>
        </w:rPr>
        <w:t>- рабочая программа) включает:</w:t>
      </w:r>
    </w:p>
    <w:p w:rsidR="00493185" w:rsidRPr="000852A8" w:rsidRDefault="00411DB8" w:rsidP="00E02D58">
      <w:pPr>
        <w:pStyle w:val="a5"/>
        <w:numPr>
          <w:ilvl w:val="0"/>
          <w:numId w:val="29"/>
        </w:numPr>
        <w:tabs>
          <w:tab w:val="left" w:pos="1156"/>
        </w:tabs>
        <w:ind w:left="1156" w:hanging="165"/>
        <w:rPr>
          <w:sz w:val="20"/>
          <w:szCs w:val="20"/>
        </w:rPr>
      </w:pPr>
      <w:r w:rsidRPr="000852A8">
        <w:rPr>
          <w:spacing w:val="-2"/>
          <w:sz w:val="20"/>
          <w:szCs w:val="20"/>
        </w:rPr>
        <w:t>пояснительную</w:t>
      </w:r>
      <w:r w:rsidRPr="000852A8">
        <w:rPr>
          <w:spacing w:val="7"/>
          <w:sz w:val="20"/>
          <w:szCs w:val="20"/>
        </w:rPr>
        <w:t xml:space="preserve"> </w:t>
      </w:r>
      <w:r w:rsidRPr="000852A8">
        <w:rPr>
          <w:spacing w:val="-2"/>
          <w:sz w:val="20"/>
          <w:szCs w:val="20"/>
        </w:rPr>
        <w:t>записку,</w:t>
      </w:r>
    </w:p>
    <w:p w:rsidR="00493185" w:rsidRPr="000852A8" w:rsidRDefault="00411DB8" w:rsidP="00E02D58">
      <w:pPr>
        <w:pStyle w:val="a5"/>
        <w:numPr>
          <w:ilvl w:val="0"/>
          <w:numId w:val="29"/>
        </w:numPr>
        <w:tabs>
          <w:tab w:val="left" w:pos="1156"/>
        </w:tabs>
        <w:ind w:left="1156" w:hanging="165"/>
        <w:jc w:val="left"/>
        <w:rPr>
          <w:sz w:val="20"/>
          <w:szCs w:val="20"/>
        </w:rPr>
      </w:pPr>
      <w:r w:rsidRPr="000852A8">
        <w:rPr>
          <w:sz w:val="20"/>
          <w:szCs w:val="20"/>
        </w:rPr>
        <w:t>содержание</w:t>
      </w:r>
      <w:r w:rsidRPr="000852A8">
        <w:rPr>
          <w:spacing w:val="-15"/>
          <w:sz w:val="20"/>
          <w:szCs w:val="20"/>
        </w:rPr>
        <w:t xml:space="preserve"> </w:t>
      </w:r>
      <w:r w:rsidRPr="000852A8">
        <w:rPr>
          <w:spacing w:val="-2"/>
          <w:sz w:val="20"/>
          <w:szCs w:val="20"/>
        </w:rPr>
        <w:t>обучения,</w:t>
      </w:r>
    </w:p>
    <w:p w:rsidR="00493185" w:rsidRPr="000852A8" w:rsidRDefault="00411DB8" w:rsidP="00E02D58">
      <w:pPr>
        <w:pStyle w:val="a5"/>
        <w:numPr>
          <w:ilvl w:val="0"/>
          <w:numId w:val="29"/>
        </w:numPr>
        <w:tabs>
          <w:tab w:val="left" w:pos="1156"/>
        </w:tabs>
        <w:ind w:left="1156" w:hanging="165"/>
        <w:jc w:val="left"/>
        <w:rPr>
          <w:sz w:val="20"/>
          <w:szCs w:val="20"/>
        </w:rPr>
      </w:pPr>
      <w:r w:rsidRPr="000852A8">
        <w:rPr>
          <w:sz w:val="20"/>
          <w:szCs w:val="20"/>
        </w:rPr>
        <w:t>планируемые</w:t>
      </w:r>
      <w:r w:rsidRPr="000852A8">
        <w:rPr>
          <w:spacing w:val="-15"/>
          <w:sz w:val="20"/>
          <w:szCs w:val="20"/>
        </w:rPr>
        <w:t xml:space="preserve"> </w:t>
      </w:r>
      <w:r w:rsidRPr="000852A8">
        <w:rPr>
          <w:sz w:val="20"/>
          <w:szCs w:val="20"/>
        </w:rPr>
        <w:t>результаты</w:t>
      </w:r>
      <w:r w:rsidRPr="000852A8">
        <w:rPr>
          <w:spacing w:val="-12"/>
          <w:sz w:val="20"/>
          <w:szCs w:val="20"/>
        </w:rPr>
        <w:t xml:space="preserve"> </w:t>
      </w:r>
      <w:r w:rsidRPr="000852A8">
        <w:rPr>
          <w:sz w:val="20"/>
          <w:szCs w:val="20"/>
        </w:rPr>
        <w:t>освоения</w:t>
      </w:r>
      <w:r w:rsidRPr="000852A8">
        <w:rPr>
          <w:spacing w:val="-12"/>
          <w:sz w:val="20"/>
          <w:szCs w:val="20"/>
        </w:rPr>
        <w:t xml:space="preserve"> </w:t>
      </w:r>
      <w:r w:rsidRPr="000852A8">
        <w:rPr>
          <w:sz w:val="20"/>
          <w:szCs w:val="20"/>
        </w:rPr>
        <w:t>программы</w:t>
      </w:r>
      <w:r w:rsidRPr="000852A8">
        <w:rPr>
          <w:spacing w:val="-7"/>
          <w:sz w:val="20"/>
          <w:szCs w:val="20"/>
        </w:rPr>
        <w:t xml:space="preserve"> </w:t>
      </w:r>
      <w:r w:rsidRPr="000852A8">
        <w:rPr>
          <w:sz w:val="20"/>
          <w:szCs w:val="20"/>
        </w:rPr>
        <w:t>учебного</w:t>
      </w:r>
      <w:r w:rsidRPr="000852A8">
        <w:rPr>
          <w:spacing w:val="-12"/>
          <w:sz w:val="20"/>
          <w:szCs w:val="20"/>
        </w:rPr>
        <w:t xml:space="preserve"> </w:t>
      </w:r>
      <w:r w:rsidRPr="000852A8">
        <w:rPr>
          <w:spacing w:val="-2"/>
          <w:sz w:val="20"/>
          <w:szCs w:val="20"/>
        </w:rPr>
        <w:t>предмета,</w:t>
      </w:r>
    </w:p>
    <w:p w:rsidR="00493185" w:rsidRPr="000852A8" w:rsidRDefault="00411DB8" w:rsidP="00E02D58">
      <w:pPr>
        <w:pStyle w:val="a5"/>
        <w:numPr>
          <w:ilvl w:val="0"/>
          <w:numId w:val="29"/>
        </w:numPr>
        <w:tabs>
          <w:tab w:val="left" w:pos="1156"/>
        </w:tabs>
        <w:ind w:left="1156" w:hanging="165"/>
        <w:jc w:val="left"/>
        <w:rPr>
          <w:sz w:val="20"/>
          <w:szCs w:val="20"/>
        </w:rPr>
      </w:pPr>
      <w:r w:rsidRPr="000852A8">
        <w:rPr>
          <w:sz w:val="20"/>
          <w:szCs w:val="20"/>
        </w:rPr>
        <w:t>тематическое</w:t>
      </w:r>
      <w:r w:rsidRPr="000852A8">
        <w:rPr>
          <w:spacing w:val="-18"/>
          <w:sz w:val="20"/>
          <w:szCs w:val="20"/>
        </w:rPr>
        <w:t xml:space="preserve"> </w:t>
      </w:r>
      <w:r w:rsidRPr="000852A8">
        <w:rPr>
          <w:spacing w:val="-2"/>
          <w:sz w:val="20"/>
          <w:szCs w:val="20"/>
        </w:rPr>
        <w:t>планирование.</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93185" w:rsidRPr="000852A8" w:rsidRDefault="00411DB8" w:rsidP="000852A8">
      <w:pPr>
        <w:pStyle w:val="a3"/>
        <w:rPr>
          <w:sz w:val="20"/>
          <w:szCs w:val="20"/>
        </w:rPr>
      </w:pPr>
      <w:r w:rsidRPr="000852A8">
        <w:rPr>
          <w:i/>
          <w:sz w:val="20"/>
          <w:szCs w:val="20"/>
        </w:rPr>
        <w:t xml:space="preserve">Содержание обучения </w:t>
      </w:r>
      <w:r w:rsidRPr="000852A8">
        <w:rPr>
          <w:sz w:val="20"/>
          <w:szCs w:val="20"/>
        </w:rPr>
        <w:t>раскрывается через модули, которые предлагаются для обязательного изучения в каждом классе начальной школы. Приведѐн перечень универсальных учебных действий - познавательных, коммуникативных</w:t>
      </w:r>
      <w:r w:rsidRPr="000852A8">
        <w:rPr>
          <w:spacing w:val="40"/>
          <w:sz w:val="20"/>
          <w:szCs w:val="20"/>
        </w:rPr>
        <w:t xml:space="preserve"> </w:t>
      </w:r>
      <w:r w:rsidRPr="000852A8">
        <w:rPr>
          <w:sz w:val="20"/>
          <w:szCs w:val="20"/>
        </w:rPr>
        <w:t xml:space="preserve">и регулятивных, формирование которых может быть достигнуто средствами учебного предмета «Технология» с учѐтом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учѐтом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w:t>
      </w:r>
      <w:r w:rsidRPr="000852A8">
        <w:rPr>
          <w:spacing w:val="-2"/>
          <w:sz w:val="20"/>
          <w:szCs w:val="20"/>
        </w:rPr>
        <w:t>деятельность».</w:t>
      </w:r>
    </w:p>
    <w:p w:rsidR="00493185" w:rsidRPr="000852A8" w:rsidRDefault="00411DB8" w:rsidP="000852A8">
      <w:pPr>
        <w:pStyle w:val="a3"/>
        <w:rPr>
          <w:sz w:val="20"/>
          <w:szCs w:val="20"/>
        </w:rPr>
      </w:pPr>
      <w:r w:rsidRPr="000852A8">
        <w:rPr>
          <w:i/>
          <w:sz w:val="20"/>
          <w:szCs w:val="20"/>
        </w:rPr>
        <w:t xml:space="preserve">Планируемые результаты </w:t>
      </w:r>
      <w:r w:rsidRPr="000852A8">
        <w:rPr>
          <w:sz w:val="20"/>
          <w:szCs w:val="20"/>
        </w:rP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93185" w:rsidRPr="000852A8" w:rsidRDefault="00411DB8" w:rsidP="000852A8">
      <w:pPr>
        <w:pStyle w:val="a3"/>
        <w:rPr>
          <w:sz w:val="20"/>
          <w:szCs w:val="20"/>
        </w:rPr>
      </w:pPr>
      <w:r w:rsidRPr="000852A8">
        <w:rPr>
          <w:i/>
          <w:sz w:val="20"/>
          <w:szCs w:val="20"/>
        </w:rPr>
        <w:t xml:space="preserve">В тематическом планировании </w:t>
      </w:r>
      <w:r w:rsidRPr="000852A8">
        <w:rPr>
          <w:sz w:val="20"/>
          <w:szCs w:val="20"/>
        </w:rP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93185" w:rsidRPr="000852A8" w:rsidRDefault="00411DB8" w:rsidP="000852A8">
      <w:pPr>
        <w:pStyle w:val="a3"/>
        <w:rPr>
          <w:sz w:val="20"/>
          <w:szCs w:val="20"/>
        </w:rPr>
      </w:pPr>
      <w:r w:rsidRPr="000852A8">
        <w:rPr>
          <w:b/>
          <w:i/>
          <w:sz w:val="20"/>
          <w:szCs w:val="20"/>
        </w:rPr>
        <w:t xml:space="preserve">Цели изучения учебного предмета «Технология»: </w:t>
      </w:r>
      <w:r w:rsidRPr="000852A8">
        <w:rPr>
          <w:sz w:val="20"/>
          <w:szCs w:val="20"/>
        </w:rPr>
        <w:t>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493185" w:rsidRPr="000852A8" w:rsidRDefault="00411DB8" w:rsidP="000852A8">
      <w:pPr>
        <w:pStyle w:val="a3"/>
        <w:rPr>
          <w:sz w:val="20"/>
          <w:szCs w:val="20"/>
        </w:rPr>
      </w:pPr>
      <w:r w:rsidRPr="000852A8">
        <w:rPr>
          <w:sz w:val="20"/>
          <w:szCs w:val="20"/>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493185" w:rsidRPr="000852A8" w:rsidRDefault="00411DB8" w:rsidP="000852A8">
      <w:pPr>
        <w:ind w:left="991"/>
        <w:jc w:val="both"/>
        <w:rPr>
          <w:i/>
          <w:sz w:val="20"/>
          <w:szCs w:val="20"/>
        </w:rPr>
      </w:pPr>
      <w:r w:rsidRPr="000852A8">
        <w:rPr>
          <w:i/>
          <w:sz w:val="20"/>
          <w:szCs w:val="20"/>
        </w:rPr>
        <w:t>Образовательные</w:t>
      </w:r>
      <w:r w:rsidRPr="000852A8">
        <w:rPr>
          <w:i/>
          <w:spacing w:val="-12"/>
          <w:sz w:val="20"/>
          <w:szCs w:val="20"/>
        </w:rPr>
        <w:t xml:space="preserve"> </w:t>
      </w:r>
      <w:r w:rsidRPr="000852A8">
        <w:rPr>
          <w:i/>
          <w:sz w:val="20"/>
          <w:szCs w:val="20"/>
        </w:rPr>
        <w:t>(обучающие)</w:t>
      </w:r>
      <w:r w:rsidRPr="000852A8">
        <w:rPr>
          <w:i/>
          <w:spacing w:val="-13"/>
          <w:sz w:val="20"/>
          <w:szCs w:val="20"/>
        </w:rPr>
        <w:t xml:space="preserve"> </w:t>
      </w:r>
      <w:r w:rsidRPr="000852A8">
        <w:rPr>
          <w:i/>
          <w:sz w:val="20"/>
          <w:szCs w:val="20"/>
        </w:rPr>
        <w:t>задачи</w:t>
      </w:r>
      <w:r w:rsidRPr="000852A8">
        <w:rPr>
          <w:i/>
          <w:spacing w:val="-11"/>
          <w:sz w:val="20"/>
          <w:szCs w:val="20"/>
        </w:rPr>
        <w:t xml:space="preserve"> </w:t>
      </w:r>
      <w:r w:rsidRPr="000852A8">
        <w:rPr>
          <w:i/>
          <w:spacing w:val="-2"/>
          <w:sz w:val="20"/>
          <w:szCs w:val="20"/>
        </w:rPr>
        <w:t>курса:</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формирование общих представлений о культуре и организации трудовой деятельности как важной части общей культуры человека;</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 xml:space="preserve">формирование основ чертѐжно-графической грамотности, умения работать с простейшей технологической документацией (рисунок, чертѐж, эскиз, </w:t>
      </w:r>
      <w:r w:rsidRPr="000852A8">
        <w:rPr>
          <w:spacing w:val="-2"/>
          <w:sz w:val="20"/>
          <w:szCs w:val="20"/>
        </w:rPr>
        <w:t>схема);</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формирование элементарных знаний и представлений о различных материалах, технологиях их обработки и соответствующих умений.</w:t>
      </w:r>
    </w:p>
    <w:p w:rsidR="00493185" w:rsidRPr="000852A8" w:rsidRDefault="00411DB8" w:rsidP="000852A8">
      <w:pPr>
        <w:ind w:left="991"/>
        <w:jc w:val="both"/>
        <w:rPr>
          <w:i/>
          <w:sz w:val="20"/>
          <w:szCs w:val="20"/>
        </w:rPr>
      </w:pPr>
      <w:r w:rsidRPr="000852A8">
        <w:rPr>
          <w:i/>
          <w:sz w:val="20"/>
          <w:szCs w:val="20"/>
        </w:rPr>
        <w:t>Развивающие</w:t>
      </w:r>
      <w:r w:rsidRPr="000852A8">
        <w:rPr>
          <w:i/>
          <w:spacing w:val="-13"/>
          <w:sz w:val="20"/>
          <w:szCs w:val="20"/>
        </w:rPr>
        <w:t xml:space="preserve"> </w:t>
      </w:r>
      <w:r w:rsidRPr="000852A8">
        <w:rPr>
          <w:i/>
          <w:spacing w:val="-2"/>
          <w:sz w:val="20"/>
          <w:szCs w:val="20"/>
        </w:rPr>
        <w:t>задачи:</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развитие сенсомоторных процессов, психомоторной координации, глазомера через формирование практических умений;</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развитие познавательных психических процессов и приѐмов умственной деятельности посредством включения мыслительных операций в ходе выполнения практических заданий;</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развитие гибкости и вариативности мышления, способностей к изобретательской деятельности.</w:t>
      </w:r>
    </w:p>
    <w:p w:rsidR="00493185" w:rsidRPr="000852A8" w:rsidRDefault="00411DB8" w:rsidP="000852A8">
      <w:pPr>
        <w:ind w:left="991"/>
        <w:jc w:val="both"/>
        <w:rPr>
          <w:i/>
          <w:sz w:val="20"/>
          <w:szCs w:val="20"/>
        </w:rPr>
      </w:pPr>
      <w:r w:rsidRPr="000852A8">
        <w:rPr>
          <w:i/>
          <w:sz w:val="20"/>
          <w:szCs w:val="20"/>
        </w:rPr>
        <w:t>Воспитательные</w:t>
      </w:r>
      <w:r w:rsidRPr="000852A8">
        <w:rPr>
          <w:i/>
          <w:spacing w:val="-17"/>
          <w:sz w:val="20"/>
          <w:szCs w:val="20"/>
        </w:rPr>
        <w:t xml:space="preserve"> </w:t>
      </w:r>
      <w:r w:rsidRPr="000852A8">
        <w:rPr>
          <w:i/>
          <w:spacing w:val="-2"/>
          <w:sz w:val="20"/>
          <w:szCs w:val="20"/>
        </w:rPr>
        <w:t>задачи:</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воспитание уважительного отношения к людям труда, к культурным традициям, понимания ценности предшествующих культур, отражѐнных в материальном мире;</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93185" w:rsidRPr="000852A8" w:rsidRDefault="00411DB8" w:rsidP="00E02D58">
      <w:pPr>
        <w:pStyle w:val="a5"/>
        <w:numPr>
          <w:ilvl w:val="0"/>
          <w:numId w:val="29"/>
        </w:numPr>
        <w:tabs>
          <w:tab w:val="left" w:pos="1156"/>
        </w:tabs>
        <w:ind w:firstLine="566"/>
        <w:rPr>
          <w:sz w:val="20"/>
          <w:szCs w:val="20"/>
        </w:rPr>
      </w:pPr>
      <w:r w:rsidRPr="000852A8">
        <w:rPr>
          <w:sz w:val="20"/>
          <w:szCs w:val="20"/>
        </w:rP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93185" w:rsidRPr="000852A8" w:rsidRDefault="00411DB8" w:rsidP="000852A8">
      <w:pPr>
        <w:ind w:left="425" w:firstLine="566"/>
        <w:jc w:val="both"/>
        <w:rPr>
          <w:i/>
          <w:sz w:val="20"/>
          <w:szCs w:val="20"/>
        </w:rPr>
      </w:pPr>
      <w:r w:rsidRPr="000852A8">
        <w:rPr>
          <w:i/>
          <w:sz w:val="20"/>
          <w:szCs w:val="20"/>
        </w:rPr>
        <w:t>Программа предусматривает возможности для реализации межпредметных связей:</w:t>
      </w:r>
    </w:p>
    <w:p w:rsidR="00493185" w:rsidRPr="000852A8" w:rsidRDefault="00411DB8" w:rsidP="000852A8">
      <w:pPr>
        <w:pStyle w:val="a3"/>
        <w:rPr>
          <w:sz w:val="20"/>
          <w:szCs w:val="20"/>
        </w:rPr>
      </w:pPr>
      <w:r w:rsidRPr="000852A8">
        <w:rPr>
          <w:i/>
          <w:sz w:val="20"/>
          <w:szCs w:val="20"/>
        </w:rPr>
        <w:t xml:space="preserve">с математикой: </w:t>
      </w:r>
      <w:r w:rsidRPr="000852A8">
        <w:rPr>
          <w:sz w:val="20"/>
          <w:szCs w:val="20"/>
        </w:rPr>
        <w:t>моделирование, выполнение расчѐтов, вычислений, построение форм с учетом основ геометрии, работа с геометрическими фигурами, телами, именованными числами;</w:t>
      </w:r>
    </w:p>
    <w:p w:rsidR="00493185" w:rsidRPr="000852A8" w:rsidRDefault="00411DB8" w:rsidP="000852A8">
      <w:pPr>
        <w:ind w:left="425" w:firstLine="566"/>
        <w:jc w:val="both"/>
        <w:rPr>
          <w:sz w:val="20"/>
          <w:szCs w:val="20"/>
        </w:rPr>
      </w:pPr>
      <w:r w:rsidRPr="000852A8">
        <w:rPr>
          <w:i/>
          <w:sz w:val="20"/>
          <w:szCs w:val="20"/>
        </w:rPr>
        <w:t xml:space="preserve">с изобразительным искусством: </w:t>
      </w:r>
      <w:r w:rsidRPr="000852A8">
        <w:rPr>
          <w:sz w:val="20"/>
          <w:szCs w:val="20"/>
        </w:rPr>
        <w:t>использование средств художественной выразительности, законов и правил декоративно-прикладного искусства и ди</w:t>
      </w:r>
      <w:r w:rsidRPr="000852A8">
        <w:rPr>
          <w:spacing w:val="-2"/>
          <w:sz w:val="20"/>
          <w:szCs w:val="20"/>
        </w:rPr>
        <w:t>зайна;</w:t>
      </w:r>
    </w:p>
    <w:p w:rsidR="00493185" w:rsidRPr="000852A8" w:rsidRDefault="00411DB8" w:rsidP="000852A8">
      <w:pPr>
        <w:pStyle w:val="a3"/>
        <w:rPr>
          <w:sz w:val="20"/>
          <w:szCs w:val="20"/>
        </w:rPr>
      </w:pPr>
      <w:r w:rsidRPr="000852A8">
        <w:rPr>
          <w:i/>
          <w:sz w:val="20"/>
          <w:szCs w:val="20"/>
        </w:rPr>
        <w:t xml:space="preserve">с окружающим миром: </w:t>
      </w:r>
      <w:r w:rsidRPr="000852A8">
        <w:rPr>
          <w:sz w:val="20"/>
          <w:szCs w:val="20"/>
        </w:rPr>
        <w:t>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493185" w:rsidRPr="000852A8" w:rsidRDefault="00411DB8" w:rsidP="000852A8">
      <w:pPr>
        <w:pStyle w:val="a3"/>
        <w:rPr>
          <w:sz w:val="20"/>
          <w:szCs w:val="20"/>
        </w:rPr>
      </w:pPr>
      <w:r w:rsidRPr="000852A8">
        <w:rPr>
          <w:i/>
          <w:sz w:val="20"/>
          <w:szCs w:val="20"/>
        </w:rPr>
        <w:t>с родным языком:</w:t>
      </w:r>
      <w:r w:rsidRPr="000852A8">
        <w:rPr>
          <w:i/>
          <w:spacing w:val="40"/>
          <w:sz w:val="20"/>
          <w:szCs w:val="20"/>
        </w:rPr>
        <w:t xml:space="preserve"> </w:t>
      </w:r>
      <w:r w:rsidRPr="000852A8">
        <w:rPr>
          <w:sz w:val="20"/>
          <w:szCs w:val="20"/>
        </w:rPr>
        <w:t>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493185" w:rsidRPr="000852A8" w:rsidRDefault="00411DB8" w:rsidP="000852A8">
      <w:pPr>
        <w:ind w:left="425" w:firstLine="566"/>
        <w:jc w:val="both"/>
        <w:rPr>
          <w:i/>
          <w:sz w:val="20"/>
          <w:szCs w:val="20"/>
        </w:rPr>
      </w:pPr>
      <w:r w:rsidRPr="000852A8">
        <w:rPr>
          <w:i/>
          <w:sz w:val="20"/>
          <w:szCs w:val="20"/>
        </w:rPr>
        <w:t>с литературным чтением: работа с текстами для создания образа, реализуемого в изделии.</w:t>
      </w:r>
    </w:p>
    <w:p w:rsidR="00493185" w:rsidRPr="000852A8" w:rsidRDefault="00411DB8" w:rsidP="000852A8">
      <w:pPr>
        <w:pStyle w:val="a3"/>
        <w:rPr>
          <w:sz w:val="20"/>
          <w:szCs w:val="20"/>
        </w:rPr>
      </w:pPr>
      <w:r w:rsidRPr="000852A8">
        <w:rPr>
          <w:sz w:val="20"/>
          <w:szCs w:val="20"/>
        </w:rPr>
        <w:t xml:space="preserve">Важнейшая особенность уроков технологии в начальной школе - </w:t>
      </w:r>
      <w:r w:rsidRPr="000852A8">
        <w:rPr>
          <w:i/>
          <w:sz w:val="20"/>
          <w:szCs w:val="20"/>
        </w:rPr>
        <w:t xml:space="preserve">предметно-практическая деятельность </w:t>
      </w:r>
      <w:r w:rsidRPr="000852A8">
        <w:rPr>
          <w:sz w:val="20"/>
          <w:szCs w:val="20"/>
        </w:rPr>
        <w:t>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493185" w:rsidRPr="000852A8" w:rsidRDefault="00411DB8" w:rsidP="000852A8">
      <w:pPr>
        <w:pStyle w:val="a3"/>
        <w:rPr>
          <w:sz w:val="20"/>
          <w:szCs w:val="20"/>
        </w:rPr>
      </w:pPr>
      <w:r w:rsidRPr="000852A8">
        <w:rPr>
          <w:i/>
          <w:sz w:val="20"/>
          <w:szCs w:val="20"/>
        </w:rPr>
        <w:t xml:space="preserve">Продуктивная предметная деятельность </w:t>
      </w:r>
      <w:r w:rsidRPr="000852A8">
        <w:rPr>
          <w:sz w:val="20"/>
          <w:szCs w:val="20"/>
        </w:rPr>
        <w:t>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493185" w:rsidRPr="000852A8" w:rsidRDefault="00411DB8" w:rsidP="000852A8">
      <w:pPr>
        <w:pStyle w:val="a3"/>
        <w:rPr>
          <w:sz w:val="20"/>
          <w:szCs w:val="20"/>
        </w:rPr>
      </w:pPr>
      <w:r w:rsidRPr="000852A8">
        <w:rPr>
          <w:sz w:val="20"/>
          <w:szCs w:val="20"/>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493185" w:rsidRPr="000852A8" w:rsidRDefault="00411DB8" w:rsidP="000852A8">
      <w:pPr>
        <w:pStyle w:val="a3"/>
        <w:rPr>
          <w:sz w:val="20"/>
          <w:szCs w:val="20"/>
        </w:rPr>
      </w:pPr>
      <w:r w:rsidRPr="000852A8">
        <w:rPr>
          <w:sz w:val="20"/>
          <w:szCs w:val="20"/>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w:t>
      </w:r>
      <w:r w:rsidRPr="000852A8">
        <w:rPr>
          <w:spacing w:val="-4"/>
          <w:sz w:val="20"/>
          <w:szCs w:val="20"/>
        </w:rPr>
        <w:t>цию.</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jc w:val="left"/>
        <w:rPr>
          <w:sz w:val="20"/>
          <w:szCs w:val="20"/>
        </w:rPr>
      </w:pPr>
      <w:r w:rsidRPr="000852A8">
        <w:rPr>
          <w:sz w:val="20"/>
          <w:szCs w:val="20"/>
        </w:rPr>
        <w:t>Место</w:t>
      </w:r>
      <w:r w:rsidRPr="000852A8">
        <w:rPr>
          <w:spacing w:val="-10"/>
          <w:sz w:val="20"/>
          <w:szCs w:val="20"/>
        </w:rPr>
        <w:t xml:space="preserve"> </w:t>
      </w:r>
      <w:r w:rsidRPr="000852A8">
        <w:rPr>
          <w:sz w:val="20"/>
          <w:szCs w:val="20"/>
        </w:rPr>
        <w:t>учебного</w:t>
      </w:r>
      <w:r w:rsidRPr="000852A8">
        <w:rPr>
          <w:spacing w:val="-6"/>
          <w:sz w:val="20"/>
          <w:szCs w:val="20"/>
        </w:rPr>
        <w:t xml:space="preserve"> </w:t>
      </w:r>
      <w:r w:rsidRPr="000852A8">
        <w:rPr>
          <w:sz w:val="20"/>
          <w:szCs w:val="20"/>
        </w:rPr>
        <w:t>предмета</w:t>
      </w:r>
      <w:r w:rsidRPr="000852A8">
        <w:rPr>
          <w:spacing w:val="-12"/>
          <w:sz w:val="20"/>
          <w:szCs w:val="20"/>
        </w:rPr>
        <w:t xml:space="preserve"> </w:t>
      </w:r>
      <w:r w:rsidRPr="000852A8">
        <w:rPr>
          <w:sz w:val="20"/>
          <w:szCs w:val="20"/>
        </w:rPr>
        <w:t>«Технология»</w:t>
      </w:r>
      <w:r w:rsidRPr="000852A8">
        <w:rPr>
          <w:spacing w:val="-5"/>
          <w:sz w:val="20"/>
          <w:szCs w:val="20"/>
        </w:rPr>
        <w:t xml:space="preserve"> </w:t>
      </w:r>
      <w:r w:rsidRPr="000852A8">
        <w:rPr>
          <w:sz w:val="20"/>
          <w:szCs w:val="20"/>
        </w:rPr>
        <w:t>в</w:t>
      </w:r>
      <w:r w:rsidRPr="000852A8">
        <w:rPr>
          <w:spacing w:val="-9"/>
          <w:sz w:val="20"/>
          <w:szCs w:val="20"/>
        </w:rPr>
        <w:t xml:space="preserve"> </w:t>
      </w:r>
      <w:r w:rsidRPr="000852A8">
        <w:rPr>
          <w:sz w:val="20"/>
          <w:szCs w:val="20"/>
        </w:rPr>
        <w:t>учебном</w:t>
      </w:r>
      <w:r w:rsidRPr="000852A8">
        <w:rPr>
          <w:spacing w:val="-10"/>
          <w:sz w:val="20"/>
          <w:szCs w:val="20"/>
        </w:rPr>
        <w:t xml:space="preserve"> </w:t>
      </w:r>
      <w:r w:rsidRPr="000852A8">
        <w:rPr>
          <w:spacing w:val="-2"/>
          <w:sz w:val="20"/>
          <w:szCs w:val="20"/>
        </w:rPr>
        <w:t>плане</w:t>
      </w:r>
    </w:p>
    <w:p w:rsidR="00493185" w:rsidRPr="000852A8" w:rsidRDefault="00411DB8" w:rsidP="000852A8">
      <w:pPr>
        <w:pStyle w:val="a3"/>
        <w:jc w:val="left"/>
        <w:rPr>
          <w:sz w:val="20"/>
          <w:szCs w:val="20"/>
        </w:rPr>
      </w:pPr>
      <w:r w:rsidRPr="000852A8">
        <w:rPr>
          <w:sz w:val="20"/>
          <w:szCs w:val="20"/>
        </w:rPr>
        <w:t>Учебный предмет «Технология» входит в предметную область «Техноло</w:t>
      </w:r>
      <w:r w:rsidRPr="000852A8">
        <w:rPr>
          <w:spacing w:val="-2"/>
          <w:sz w:val="20"/>
          <w:szCs w:val="20"/>
        </w:rPr>
        <w:t>гия».</w:t>
      </w:r>
    </w:p>
    <w:p w:rsidR="00493185" w:rsidRPr="000852A8" w:rsidRDefault="00411DB8" w:rsidP="000852A8">
      <w:pPr>
        <w:pStyle w:val="a3"/>
        <w:jc w:val="left"/>
        <w:rPr>
          <w:sz w:val="20"/>
          <w:szCs w:val="20"/>
        </w:rPr>
      </w:pPr>
      <w:r w:rsidRPr="000852A8">
        <w:rPr>
          <w:sz w:val="20"/>
          <w:szCs w:val="20"/>
        </w:rPr>
        <w:t>Общее</w:t>
      </w:r>
      <w:r w:rsidRPr="000852A8">
        <w:rPr>
          <w:spacing w:val="-5"/>
          <w:sz w:val="20"/>
          <w:szCs w:val="20"/>
        </w:rPr>
        <w:t xml:space="preserve"> </w:t>
      </w:r>
      <w:r w:rsidRPr="000852A8">
        <w:rPr>
          <w:sz w:val="20"/>
          <w:szCs w:val="20"/>
        </w:rPr>
        <w:t>число</w:t>
      </w:r>
      <w:r w:rsidRPr="000852A8">
        <w:rPr>
          <w:spacing w:val="-1"/>
          <w:sz w:val="20"/>
          <w:szCs w:val="20"/>
        </w:rPr>
        <w:t xml:space="preserve"> </w:t>
      </w:r>
      <w:r w:rsidRPr="000852A8">
        <w:rPr>
          <w:sz w:val="20"/>
          <w:szCs w:val="20"/>
        </w:rPr>
        <w:t>часов</w:t>
      </w:r>
      <w:r w:rsidRPr="000852A8">
        <w:rPr>
          <w:spacing w:val="-3"/>
          <w:sz w:val="20"/>
          <w:szCs w:val="20"/>
        </w:rPr>
        <w:t xml:space="preserve"> </w:t>
      </w:r>
      <w:r w:rsidRPr="000852A8">
        <w:rPr>
          <w:sz w:val="20"/>
          <w:szCs w:val="20"/>
        </w:rPr>
        <w:t>на изучение</w:t>
      </w:r>
      <w:r w:rsidRPr="000852A8">
        <w:rPr>
          <w:spacing w:val="-3"/>
          <w:sz w:val="20"/>
          <w:szCs w:val="20"/>
        </w:rPr>
        <w:t xml:space="preserve"> </w:t>
      </w:r>
      <w:r w:rsidRPr="000852A8">
        <w:rPr>
          <w:sz w:val="20"/>
          <w:szCs w:val="20"/>
        </w:rPr>
        <w:t>курса «Технология»</w:t>
      </w:r>
      <w:r w:rsidRPr="000852A8">
        <w:rPr>
          <w:spacing w:val="-7"/>
          <w:sz w:val="20"/>
          <w:szCs w:val="20"/>
        </w:rPr>
        <w:t xml:space="preserve"> </w:t>
      </w:r>
      <w:r w:rsidRPr="000852A8">
        <w:rPr>
          <w:sz w:val="20"/>
          <w:szCs w:val="20"/>
        </w:rPr>
        <w:t>в</w:t>
      </w:r>
      <w:r w:rsidRPr="000852A8">
        <w:rPr>
          <w:spacing w:val="-1"/>
          <w:sz w:val="20"/>
          <w:szCs w:val="20"/>
        </w:rPr>
        <w:t xml:space="preserve"> </w:t>
      </w:r>
      <w:r w:rsidRPr="000852A8">
        <w:rPr>
          <w:sz w:val="20"/>
          <w:szCs w:val="20"/>
        </w:rPr>
        <w:t>1-4 классах - 135 (по 1 ч. в неделю): 33 ч. в 1 классе и по 34 ч. во 2-4 классах.</w:t>
      </w:r>
    </w:p>
    <w:p w:rsidR="00493185" w:rsidRDefault="00493185" w:rsidP="000852A8">
      <w:pPr>
        <w:pStyle w:val="a3"/>
        <w:jc w:val="left"/>
        <w:rPr>
          <w:sz w:val="20"/>
          <w:szCs w:val="20"/>
        </w:rPr>
      </w:pPr>
    </w:p>
    <w:p w:rsidR="00493185" w:rsidRPr="000852A8" w:rsidRDefault="00411DB8" w:rsidP="00E02D58">
      <w:pPr>
        <w:pStyle w:val="1"/>
        <w:numPr>
          <w:ilvl w:val="0"/>
          <w:numId w:val="30"/>
        </w:numPr>
        <w:tabs>
          <w:tab w:val="left" w:pos="1295"/>
        </w:tabs>
        <w:ind w:left="1295" w:hanging="304"/>
        <w:jc w:val="both"/>
        <w:rPr>
          <w:sz w:val="20"/>
          <w:szCs w:val="20"/>
        </w:rPr>
      </w:pPr>
      <w:r w:rsidRPr="000852A8">
        <w:rPr>
          <w:sz w:val="20"/>
          <w:szCs w:val="20"/>
        </w:rPr>
        <w:t>СОДЕРЖАНИЕ</w:t>
      </w:r>
      <w:r w:rsidRPr="000852A8">
        <w:rPr>
          <w:spacing w:val="-14"/>
          <w:sz w:val="20"/>
          <w:szCs w:val="20"/>
        </w:rPr>
        <w:t xml:space="preserve"> </w:t>
      </w:r>
      <w:r w:rsidRPr="000852A8">
        <w:rPr>
          <w:spacing w:val="-2"/>
          <w:sz w:val="20"/>
          <w:szCs w:val="20"/>
        </w:rPr>
        <w:t>ОБУЧЕНИЯ</w:t>
      </w:r>
    </w:p>
    <w:p w:rsidR="00493185" w:rsidRPr="000852A8" w:rsidRDefault="00411DB8" w:rsidP="000852A8">
      <w:pPr>
        <w:pStyle w:val="a3"/>
        <w:rPr>
          <w:sz w:val="20"/>
          <w:szCs w:val="20"/>
        </w:rPr>
      </w:pPr>
      <w:r w:rsidRPr="000852A8">
        <w:rPr>
          <w:sz w:val="20"/>
          <w:szCs w:val="20"/>
        </w:rPr>
        <w:t>Программа содержит структурные единицы (модули), которые соответствуют ФГОС НОО и являются общими для каждого года обучения.</w:t>
      </w:r>
    </w:p>
    <w:p w:rsidR="00493185" w:rsidRPr="000852A8" w:rsidRDefault="00411DB8" w:rsidP="000852A8">
      <w:pPr>
        <w:pStyle w:val="a3"/>
        <w:rPr>
          <w:sz w:val="20"/>
          <w:szCs w:val="20"/>
        </w:rPr>
      </w:pPr>
      <w:r w:rsidRPr="000852A8">
        <w:rPr>
          <w:sz w:val="20"/>
          <w:szCs w:val="20"/>
        </w:rP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жѐсткой, модули могут изучаться в различной последовательности.</w:t>
      </w:r>
    </w:p>
    <w:p w:rsidR="00493185" w:rsidRPr="000852A8" w:rsidRDefault="00411DB8" w:rsidP="000852A8">
      <w:pPr>
        <w:ind w:left="991"/>
        <w:jc w:val="both"/>
        <w:rPr>
          <w:i/>
          <w:sz w:val="20"/>
          <w:szCs w:val="20"/>
        </w:rPr>
      </w:pPr>
      <w:r w:rsidRPr="000852A8">
        <w:rPr>
          <w:i/>
          <w:sz w:val="20"/>
          <w:szCs w:val="20"/>
        </w:rPr>
        <w:t>Основные</w:t>
      </w:r>
      <w:r w:rsidRPr="000852A8">
        <w:rPr>
          <w:i/>
          <w:spacing w:val="-12"/>
          <w:sz w:val="20"/>
          <w:szCs w:val="20"/>
        </w:rPr>
        <w:t xml:space="preserve"> </w:t>
      </w:r>
      <w:r w:rsidRPr="000852A8">
        <w:rPr>
          <w:i/>
          <w:sz w:val="20"/>
          <w:szCs w:val="20"/>
        </w:rPr>
        <w:t>модули</w:t>
      </w:r>
      <w:r w:rsidRPr="000852A8">
        <w:rPr>
          <w:i/>
          <w:spacing w:val="-6"/>
          <w:sz w:val="20"/>
          <w:szCs w:val="20"/>
        </w:rPr>
        <w:t xml:space="preserve"> </w:t>
      </w:r>
      <w:r w:rsidRPr="000852A8">
        <w:rPr>
          <w:i/>
          <w:sz w:val="20"/>
          <w:szCs w:val="20"/>
        </w:rPr>
        <w:t>учебного</w:t>
      </w:r>
      <w:r w:rsidRPr="000852A8">
        <w:rPr>
          <w:i/>
          <w:spacing w:val="-8"/>
          <w:sz w:val="20"/>
          <w:szCs w:val="20"/>
        </w:rPr>
        <w:t xml:space="preserve"> </w:t>
      </w:r>
      <w:r w:rsidRPr="000852A8">
        <w:rPr>
          <w:i/>
          <w:sz w:val="20"/>
          <w:szCs w:val="20"/>
        </w:rPr>
        <w:t>предмета</w:t>
      </w:r>
      <w:r w:rsidRPr="000852A8">
        <w:rPr>
          <w:i/>
          <w:spacing w:val="-7"/>
          <w:sz w:val="20"/>
          <w:szCs w:val="20"/>
        </w:rPr>
        <w:t xml:space="preserve"> </w:t>
      </w:r>
      <w:r w:rsidRPr="000852A8">
        <w:rPr>
          <w:i/>
          <w:spacing w:val="-2"/>
          <w:sz w:val="20"/>
          <w:szCs w:val="20"/>
        </w:rPr>
        <w:t>«Технология»:</w:t>
      </w:r>
    </w:p>
    <w:p w:rsidR="00493185" w:rsidRPr="000852A8" w:rsidRDefault="00411DB8" w:rsidP="00E02D58">
      <w:pPr>
        <w:pStyle w:val="a5"/>
        <w:numPr>
          <w:ilvl w:val="0"/>
          <w:numId w:val="28"/>
        </w:numPr>
        <w:tabs>
          <w:tab w:val="left" w:pos="1275"/>
        </w:tabs>
        <w:ind w:left="1275" w:hanging="284"/>
        <w:jc w:val="both"/>
        <w:rPr>
          <w:sz w:val="20"/>
          <w:szCs w:val="20"/>
        </w:rPr>
      </w:pPr>
      <w:r w:rsidRPr="000852A8">
        <w:rPr>
          <w:sz w:val="20"/>
          <w:szCs w:val="20"/>
        </w:rPr>
        <w:t>Технологии,</w:t>
      </w:r>
      <w:r w:rsidRPr="000852A8">
        <w:rPr>
          <w:spacing w:val="-12"/>
          <w:sz w:val="20"/>
          <w:szCs w:val="20"/>
        </w:rPr>
        <w:t xml:space="preserve"> </w:t>
      </w:r>
      <w:r w:rsidRPr="000852A8">
        <w:rPr>
          <w:sz w:val="20"/>
          <w:szCs w:val="20"/>
        </w:rPr>
        <w:t>профессии</w:t>
      </w:r>
      <w:r w:rsidRPr="000852A8">
        <w:rPr>
          <w:spacing w:val="-16"/>
          <w:sz w:val="20"/>
          <w:szCs w:val="20"/>
        </w:rPr>
        <w:t xml:space="preserve"> </w:t>
      </w:r>
      <w:r w:rsidRPr="000852A8">
        <w:rPr>
          <w:sz w:val="20"/>
          <w:szCs w:val="20"/>
        </w:rPr>
        <w:t>и</w:t>
      </w:r>
      <w:r w:rsidRPr="000852A8">
        <w:rPr>
          <w:spacing w:val="-14"/>
          <w:sz w:val="20"/>
          <w:szCs w:val="20"/>
        </w:rPr>
        <w:t xml:space="preserve"> </w:t>
      </w:r>
      <w:r w:rsidRPr="000852A8">
        <w:rPr>
          <w:spacing w:val="-2"/>
          <w:sz w:val="20"/>
          <w:szCs w:val="20"/>
        </w:rPr>
        <w:t>производства.</w:t>
      </w:r>
    </w:p>
    <w:p w:rsidR="00493185" w:rsidRPr="000852A8" w:rsidRDefault="00411DB8" w:rsidP="00E02D58">
      <w:pPr>
        <w:pStyle w:val="a5"/>
        <w:numPr>
          <w:ilvl w:val="0"/>
          <w:numId w:val="28"/>
        </w:numPr>
        <w:tabs>
          <w:tab w:val="left" w:pos="1275"/>
        </w:tabs>
        <w:ind w:left="1275" w:hanging="284"/>
        <w:jc w:val="both"/>
        <w:rPr>
          <w:sz w:val="20"/>
          <w:szCs w:val="20"/>
        </w:rPr>
      </w:pPr>
      <w:r w:rsidRPr="000852A8">
        <w:rPr>
          <w:sz w:val="20"/>
          <w:szCs w:val="20"/>
        </w:rPr>
        <w:t>Технологии</w:t>
      </w:r>
      <w:r w:rsidRPr="000852A8">
        <w:rPr>
          <w:spacing w:val="-13"/>
          <w:sz w:val="20"/>
          <w:szCs w:val="20"/>
        </w:rPr>
        <w:t xml:space="preserve"> </w:t>
      </w:r>
      <w:r w:rsidRPr="000852A8">
        <w:rPr>
          <w:sz w:val="20"/>
          <w:szCs w:val="20"/>
        </w:rPr>
        <w:t>ручной</w:t>
      </w:r>
      <w:r w:rsidRPr="000852A8">
        <w:rPr>
          <w:spacing w:val="-11"/>
          <w:sz w:val="20"/>
          <w:szCs w:val="20"/>
        </w:rPr>
        <w:t xml:space="preserve"> </w:t>
      </w:r>
      <w:r w:rsidRPr="000852A8">
        <w:rPr>
          <w:sz w:val="20"/>
          <w:szCs w:val="20"/>
        </w:rPr>
        <w:t>обработки</w:t>
      </w:r>
      <w:r w:rsidRPr="000852A8">
        <w:rPr>
          <w:spacing w:val="-7"/>
          <w:sz w:val="20"/>
          <w:szCs w:val="20"/>
        </w:rPr>
        <w:t xml:space="preserve"> </w:t>
      </w:r>
      <w:r w:rsidRPr="000852A8">
        <w:rPr>
          <w:spacing w:val="-2"/>
          <w:sz w:val="20"/>
          <w:szCs w:val="20"/>
        </w:rPr>
        <w:t>материалов:</w:t>
      </w:r>
    </w:p>
    <w:p w:rsidR="00493185" w:rsidRPr="000852A8" w:rsidRDefault="00411DB8" w:rsidP="00E02D58">
      <w:pPr>
        <w:pStyle w:val="a5"/>
        <w:numPr>
          <w:ilvl w:val="1"/>
          <w:numId w:val="28"/>
        </w:numPr>
        <w:tabs>
          <w:tab w:val="left" w:pos="1156"/>
        </w:tabs>
        <w:ind w:left="1156" w:hanging="165"/>
        <w:jc w:val="left"/>
        <w:rPr>
          <w:sz w:val="20"/>
          <w:szCs w:val="20"/>
        </w:rPr>
      </w:pPr>
      <w:r w:rsidRPr="000852A8">
        <w:rPr>
          <w:sz w:val="20"/>
          <w:szCs w:val="20"/>
        </w:rPr>
        <w:t>технологии</w:t>
      </w:r>
      <w:r w:rsidRPr="000852A8">
        <w:rPr>
          <w:spacing w:val="-8"/>
          <w:sz w:val="20"/>
          <w:szCs w:val="20"/>
        </w:rPr>
        <w:t xml:space="preserve"> </w:t>
      </w:r>
      <w:r w:rsidRPr="000852A8">
        <w:rPr>
          <w:sz w:val="20"/>
          <w:szCs w:val="20"/>
        </w:rPr>
        <w:t>работы</w:t>
      </w:r>
      <w:r w:rsidRPr="000852A8">
        <w:rPr>
          <w:spacing w:val="-6"/>
          <w:sz w:val="20"/>
          <w:szCs w:val="20"/>
        </w:rPr>
        <w:t xml:space="preserve"> </w:t>
      </w:r>
      <w:r w:rsidRPr="000852A8">
        <w:rPr>
          <w:sz w:val="20"/>
          <w:szCs w:val="20"/>
        </w:rPr>
        <w:t>с</w:t>
      </w:r>
      <w:r w:rsidRPr="000852A8">
        <w:rPr>
          <w:spacing w:val="-7"/>
          <w:sz w:val="20"/>
          <w:szCs w:val="20"/>
        </w:rPr>
        <w:t xml:space="preserve"> </w:t>
      </w:r>
      <w:r w:rsidRPr="000852A8">
        <w:rPr>
          <w:sz w:val="20"/>
          <w:szCs w:val="20"/>
        </w:rPr>
        <w:t>бумагой</w:t>
      </w:r>
      <w:r w:rsidRPr="000852A8">
        <w:rPr>
          <w:spacing w:val="-8"/>
          <w:sz w:val="20"/>
          <w:szCs w:val="20"/>
        </w:rPr>
        <w:t xml:space="preserve"> </w:t>
      </w:r>
      <w:r w:rsidRPr="000852A8">
        <w:rPr>
          <w:sz w:val="20"/>
          <w:szCs w:val="20"/>
        </w:rPr>
        <w:t>и</w:t>
      </w:r>
      <w:r w:rsidRPr="000852A8">
        <w:rPr>
          <w:spacing w:val="-7"/>
          <w:sz w:val="20"/>
          <w:szCs w:val="20"/>
        </w:rPr>
        <w:t xml:space="preserve"> </w:t>
      </w:r>
      <w:r w:rsidRPr="000852A8">
        <w:rPr>
          <w:spacing w:val="-2"/>
          <w:sz w:val="20"/>
          <w:szCs w:val="20"/>
        </w:rPr>
        <w:t>картоном;</w:t>
      </w:r>
    </w:p>
    <w:p w:rsidR="00493185" w:rsidRPr="000852A8" w:rsidRDefault="00411DB8" w:rsidP="00E02D58">
      <w:pPr>
        <w:pStyle w:val="a5"/>
        <w:numPr>
          <w:ilvl w:val="1"/>
          <w:numId w:val="28"/>
        </w:numPr>
        <w:tabs>
          <w:tab w:val="left" w:pos="1156"/>
        </w:tabs>
        <w:ind w:left="1156" w:hanging="165"/>
        <w:jc w:val="left"/>
        <w:rPr>
          <w:sz w:val="20"/>
          <w:szCs w:val="20"/>
        </w:rPr>
      </w:pPr>
      <w:r w:rsidRPr="000852A8">
        <w:rPr>
          <w:sz w:val="20"/>
          <w:szCs w:val="20"/>
        </w:rPr>
        <w:t>технологии</w:t>
      </w:r>
      <w:r w:rsidRPr="000852A8">
        <w:rPr>
          <w:spacing w:val="-13"/>
          <w:sz w:val="20"/>
          <w:szCs w:val="20"/>
        </w:rPr>
        <w:t xml:space="preserve"> </w:t>
      </w:r>
      <w:r w:rsidRPr="000852A8">
        <w:rPr>
          <w:sz w:val="20"/>
          <w:szCs w:val="20"/>
        </w:rPr>
        <w:t>работы</w:t>
      </w:r>
      <w:r w:rsidRPr="000852A8">
        <w:rPr>
          <w:spacing w:val="-11"/>
          <w:sz w:val="20"/>
          <w:szCs w:val="20"/>
        </w:rPr>
        <w:t xml:space="preserve"> </w:t>
      </w:r>
      <w:r w:rsidRPr="000852A8">
        <w:rPr>
          <w:sz w:val="20"/>
          <w:szCs w:val="20"/>
        </w:rPr>
        <w:t>с</w:t>
      </w:r>
      <w:r w:rsidRPr="000852A8">
        <w:rPr>
          <w:spacing w:val="-9"/>
          <w:sz w:val="20"/>
          <w:szCs w:val="20"/>
        </w:rPr>
        <w:t xml:space="preserve"> </w:t>
      </w:r>
      <w:r w:rsidRPr="000852A8">
        <w:rPr>
          <w:sz w:val="20"/>
          <w:szCs w:val="20"/>
        </w:rPr>
        <w:t>пластичными</w:t>
      </w:r>
      <w:r w:rsidRPr="000852A8">
        <w:rPr>
          <w:spacing w:val="-12"/>
          <w:sz w:val="20"/>
          <w:szCs w:val="20"/>
        </w:rPr>
        <w:t xml:space="preserve"> </w:t>
      </w:r>
      <w:r w:rsidRPr="000852A8">
        <w:rPr>
          <w:spacing w:val="-2"/>
          <w:sz w:val="20"/>
          <w:szCs w:val="20"/>
        </w:rPr>
        <w:t>материалами;</w:t>
      </w:r>
    </w:p>
    <w:p w:rsidR="00493185" w:rsidRPr="000852A8" w:rsidRDefault="00411DB8" w:rsidP="00E02D58">
      <w:pPr>
        <w:pStyle w:val="a5"/>
        <w:numPr>
          <w:ilvl w:val="1"/>
          <w:numId w:val="28"/>
        </w:numPr>
        <w:tabs>
          <w:tab w:val="left" w:pos="1156"/>
        </w:tabs>
        <w:ind w:left="1156" w:hanging="165"/>
        <w:jc w:val="left"/>
        <w:rPr>
          <w:sz w:val="20"/>
          <w:szCs w:val="20"/>
        </w:rPr>
      </w:pPr>
      <w:r w:rsidRPr="000852A8">
        <w:rPr>
          <w:sz w:val="20"/>
          <w:szCs w:val="20"/>
        </w:rPr>
        <w:t>технологии</w:t>
      </w:r>
      <w:r w:rsidRPr="000852A8">
        <w:rPr>
          <w:spacing w:val="-14"/>
          <w:sz w:val="20"/>
          <w:szCs w:val="20"/>
        </w:rPr>
        <w:t xml:space="preserve"> </w:t>
      </w:r>
      <w:r w:rsidRPr="000852A8">
        <w:rPr>
          <w:sz w:val="20"/>
          <w:szCs w:val="20"/>
        </w:rPr>
        <w:t>работы</w:t>
      </w:r>
      <w:r w:rsidRPr="000852A8">
        <w:rPr>
          <w:spacing w:val="-9"/>
          <w:sz w:val="20"/>
          <w:szCs w:val="20"/>
        </w:rPr>
        <w:t xml:space="preserve"> </w:t>
      </w:r>
      <w:r w:rsidRPr="000852A8">
        <w:rPr>
          <w:sz w:val="20"/>
          <w:szCs w:val="20"/>
        </w:rPr>
        <w:t>с</w:t>
      </w:r>
      <w:r w:rsidRPr="000852A8">
        <w:rPr>
          <w:spacing w:val="-9"/>
          <w:sz w:val="20"/>
          <w:szCs w:val="20"/>
        </w:rPr>
        <w:t xml:space="preserve"> </w:t>
      </w:r>
      <w:r w:rsidRPr="000852A8">
        <w:rPr>
          <w:sz w:val="20"/>
          <w:szCs w:val="20"/>
        </w:rPr>
        <w:t>природным</w:t>
      </w:r>
      <w:r w:rsidRPr="000852A8">
        <w:rPr>
          <w:spacing w:val="-9"/>
          <w:sz w:val="20"/>
          <w:szCs w:val="20"/>
        </w:rPr>
        <w:t xml:space="preserve"> </w:t>
      </w:r>
      <w:r w:rsidRPr="000852A8">
        <w:rPr>
          <w:spacing w:val="-2"/>
          <w:sz w:val="20"/>
          <w:szCs w:val="20"/>
        </w:rPr>
        <w:t>материалом;</w:t>
      </w:r>
    </w:p>
    <w:p w:rsidR="00493185" w:rsidRPr="000852A8" w:rsidRDefault="00411DB8" w:rsidP="00E02D58">
      <w:pPr>
        <w:pStyle w:val="a5"/>
        <w:numPr>
          <w:ilvl w:val="1"/>
          <w:numId w:val="28"/>
        </w:numPr>
        <w:tabs>
          <w:tab w:val="left" w:pos="1156"/>
        </w:tabs>
        <w:ind w:left="1156" w:hanging="165"/>
        <w:jc w:val="left"/>
        <w:rPr>
          <w:sz w:val="20"/>
          <w:szCs w:val="20"/>
        </w:rPr>
      </w:pPr>
      <w:r w:rsidRPr="000852A8">
        <w:rPr>
          <w:sz w:val="20"/>
          <w:szCs w:val="20"/>
        </w:rPr>
        <w:t>технологии</w:t>
      </w:r>
      <w:r w:rsidRPr="000852A8">
        <w:rPr>
          <w:spacing w:val="-12"/>
          <w:sz w:val="20"/>
          <w:szCs w:val="20"/>
        </w:rPr>
        <w:t xml:space="preserve"> </w:t>
      </w:r>
      <w:r w:rsidRPr="000852A8">
        <w:rPr>
          <w:sz w:val="20"/>
          <w:szCs w:val="20"/>
        </w:rPr>
        <w:t>работы</w:t>
      </w:r>
      <w:r w:rsidRPr="000852A8">
        <w:rPr>
          <w:spacing w:val="-9"/>
          <w:sz w:val="20"/>
          <w:szCs w:val="20"/>
        </w:rPr>
        <w:t xml:space="preserve"> </w:t>
      </w:r>
      <w:r w:rsidRPr="000852A8">
        <w:rPr>
          <w:sz w:val="20"/>
          <w:szCs w:val="20"/>
        </w:rPr>
        <w:t>с</w:t>
      </w:r>
      <w:r w:rsidRPr="000852A8">
        <w:rPr>
          <w:spacing w:val="-9"/>
          <w:sz w:val="20"/>
          <w:szCs w:val="20"/>
        </w:rPr>
        <w:t xml:space="preserve"> </w:t>
      </w:r>
      <w:r w:rsidRPr="000852A8">
        <w:rPr>
          <w:sz w:val="20"/>
          <w:szCs w:val="20"/>
        </w:rPr>
        <w:t>текстильными</w:t>
      </w:r>
      <w:r w:rsidRPr="000852A8">
        <w:rPr>
          <w:spacing w:val="-11"/>
          <w:sz w:val="20"/>
          <w:szCs w:val="20"/>
        </w:rPr>
        <w:t xml:space="preserve"> </w:t>
      </w:r>
      <w:r w:rsidRPr="000852A8">
        <w:rPr>
          <w:spacing w:val="-2"/>
          <w:sz w:val="20"/>
          <w:szCs w:val="20"/>
        </w:rPr>
        <w:t>материалами;</w:t>
      </w:r>
    </w:p>
    <w:p w:rsidR="00493185" w:rsidRPr="000852A8" w:rsidRDefault="00411DB8" w:rsidP="00E02D58">
      <w:pPr>
        <w:pStyle w:val="a5"/>
        <w:numPr>
          <w:ilvl w:val="1"/>
          <w:numId w:val="28"/>
        </w:numPr>
        <w:tabs>
          <w:tab w:val="left" w:pos="1156"/>
        </w:tabs>
        <w:ind w:left="1156" w:hanging="165"/>
        <w:jc w:val="left"/>
        <w:rPr>
          <w:sz w:val="20"/>
          <w:szCs w:val="20"/>
        </w:rPr>
      </w:pPr>
      <w:r w:rsidRPr="000852A8">
        <w:rPr>
          <w:sz w:val="20"/>
          <w:szCs w:val="20"/>
        </w:rPr>
        <w:t>технологии</w:t>
      </w:r>
      <w:r w:rsidRPr="000852A8">
        <w:rPr>
          <w:spacing w:val="-14"/>
          <w:sz w:val="20"/>
          <w:szCs w:val="20"/>
        </w:rPr>
        <w:t xml:space="preserve"> </w:t>
      </w:r>
      <w:r w:rsidRPr="000852A8">
        <w:rPr>
          <w:sz w:val="20"/>
          <w:szCs w:val="20"/>
        </w:rPr>
        <w:t>работы</w:t>
      </w:r>
      <w:r w:rsidRPr="000852A8">
        <w:rPr>
          <w:spacing w:val="-10"/>
          <w:sz w:val="20"/>
          <w:szCs w:val="20"/>
        </w:rPr>
        <w:t xml:space="preserve"> </w:t>
      </w:r>
      <w:r w:rsidRPr="000852A8">
        <w:rPr>
          <w:sz w:val="20"/>
          <w:szCs w:val="20"/>
        </w:rPr>
        <w:t>с</w:t>
      </w:r>
      <w:r w:rsidRPr="000852A8">
        <w:rPr>
          <w:spacing w:val="-12"/>
          <w:sz w:val="20"/>
          <w:szCs w:val="20"/>
        </w:rPr>
        <w:t xml:space="preserve"> </w:t>
      </w:r>
      <w:r w:rsidRPr="000852A8">
        <w:rPr>
          <w:sz w:val="20"/>
          <w:szCs w:val="20"/>
        </w:rPr>
        <w:t>другими</w:t>
      </w:r>
      <w:r w:rsidRPr="000852A8">
        <w:rPr>
          <w:spacing w:val="-12"/>
          <w:sz w:val="20"/>
          <w:szCs w:val="20"/>
        </w:rPr>
        <w:t xml:space="preserve"> </w:t>
      </w:r>
      <w:r w:rsidRPr="000852A8">
        <w:rPr>
          <w:sz w:val="20"/>
          <w:szCs w:val="20"/>
        </w:rPr>
        <w:t>доступными</w:t>
      </w:r>
      <w:r w:rsidRPr="000852A8">
        <w:rPr>
          <w:spacing w:val="-11"/>
          <w:sz w:val="20"/>
          <w:szCs w:val="20"/>
        </w:rPr>
        <w:t xml:space="preserve"> </w:t>
      </w:r>
      <w:r w:rsidRPr="000852A8">
        <w:rPr>
          <w:spacing w:val="-2"/>
          <w:sz w:val="20"/>
          <w:szCs w:val="20"/>
        </w:rPr>
        <w:t>материалами.</w:t>
      </w:r>
    </w:p>
    <w:p w:rsidR="00493185" w:rsidRPr="000852A8" w:rsidRDefault="00411DB8" w:rsidP="00E02D58">
      <w:pPr>
        <w:pStyle w:val="a5"/>
        <w:numPr>
          <w:ilvl w:val="0"/>
          <w:numId w:val="28"/>
        </w:numPr>
        <w:tabs>
          <w:tab w:val="left" w:pos="1275"/>
        </w:tabs>
        <w:ind w:left="1275" w:hanging="284"/>
        <w:rPr>
          <w:sz w:val="20"/>
          <w:szCs w:val="20"/>
        </w:rPr>
      </w:pPr>
      <w:r w:rsidRPr="000852A8">
        <w:rPr>
          <w:sz w:val="20"/>
          <w:szCs w:val="20"/>
        </w:rPr>
        <w:t>Конструирование</w:t>
      </w:r>
      <w:r w:rsidRPr="000852A8">
        <w:rPr>
          <w:spacing w:val="-15"/>
          <w:sz w:val="20"/>
          <w:szCs w:val="20"/>
        </w:rPr>
        <w:t xml:space="preserve"> </w:t>
      </w:r>
      <w:r w:rsidRPr="000852A8">
        <w:rPr>
          <w:sz w:val="20"/>
          <w:szCs w:val="20"/>
        </w:rPr>
        <w:t>и</w:t>
      </w:r>
      <w:r w:rsidRPr="000852A8">
        <w:rPr>
          <w:spacing w:val="-11"/>
          <w:sz w:val="20"/>
          <w:szCs w:val="20"/>
        </w:rPr>
        <w:t xml:space="preserve"> </w:t>
      </w:r>
      <w:r w:rsidRPr="000852A8">
        <w:rPr>
          <w:spacing w:val="-2"/>
          <w:sz w:val="20"/>
          <w:szCs w:val="20"/>
        </w:rPr>
        <w:t>моделирование:</w:t>
      </w:r>
    </w:p>
    <w:p w:rsidR="00493185" w:rsidRPr="000852A8" w:rsidRDefault="00411DB8" w:rsidP="00E02D58">
      <w:pPr>
        <w:pStyle w:val="a5"/>
        <w:numPr>
          <w:ilvl w:val="1"/>
          <w:numId w:val="28"/>
        </w:numPr>
        <w:tabs>
          <w:tab w:val="left" w:pos="1156"/>
        </w:tabs>
        <w:ind w:left="1156" w:hanging="165"/>
        <w:jc w:val="left"/>
        <w:rPr>
          <w:sz w:val="20"/>
          <w:szCs w:val="20"/>
        </w:rPr>
      </w:pPr>
      <w:r w:rsidRPr="000852A8">
        <w:rPr>
          <w:sz w:val="20"/>
          <w:szCs w:val="20"/>
        </w:rPr>
        <w:t>работа</w:t>
      </w:r>
      <w:r w:rsidRPr="000852A8">
        <w:rPr>
          <w:spacing w:val="-7"/>
          <w:sz w:val="20"/>
          <w:szCs w:val="20"/>
        </w:rPr>
        <w:t xml:space="preserve"> </w:t>
      </w:r>
      <w:r w:rsidRPr="000852A8">
        <w:rPr>
          <w:sz w:val="20"/>
          <w:szCs w:val="20"/>
        </w:rPr>
        <w:t>с</w:t>
      </w:r>
      <w:r w:rsidRPr="000852A8">
        <w:rPr>
          <w:spacing w:val="-4"/>
          <w:sz w:val="20"/>
          <w:szCs w:val="20"/>
        </w:rPr>
        <w:t xml:space="preserve"> </w:t>
      </w:r>
      <w:r w:rsidRPr="000852A8">
        <w:rPr>
          <w:spacing w:val="-2"/>
          <w:sz w:val="20"/>
          <w:szCs w:val="20"/>
        </w:rPr>
        <w:t>конструктором;</w:t>
      </w:r>
    </w:p>
    <w:p w:rsidR="00493185" w:rsidRPr="000852A8" w:rsidRDefault="00411DB8" w:rsidP="00E02D58">
      <w:pPr>
        <w:pStyle w:val="a5"/>
        <w:numPr>
          <w:ilvl w:val="1"/>
          <w:numId w:val="28"/>
        </w:numPr>
        <w:tabs>
          <w:tab w:val="left" w:pos="1156"/>
        </w:tabs>
        <w:ind w:left="425" w:firstLine="566"/>
        <w:rPr>
          <w:sz w:val="20"/>
          <w:szCs w:val="20"/>
        </w:rPr>
      </w:pPr>
      <w:r w:rsidRPr="000852A8">
        <w:rPr>
          <w:sz w:val="20"/>
          <w:szCs w:val="20"/>
        </w:rPr>
        <w:t>конструирование и моделирование из б</w:t>
      </w:r>
      <w:r w:rsidR="00924B29">
        <w:rPr>
          <w:sz w:val="20"/>
          <w:szCs w:val="20"/>
        </w:rPr>
        <w:t>умаги, картона, пластичных мате</w:t>
      </w:r>
      <w:r w:rsidRPr="000852A8">
        <w:rPr>
          <w:sz w:val="20"/>
          <w:szCs w:val="20"/>
        </w:rPr>
        <w:t>риалов, природных и текстильных материалов;</w:t>
      </w:r>
    </w:p>
    <w:p w:rsidR="00493185" w:rsidRPr="000852A8" w:rsidRDefault="00411DB8" w:rsidP="00E02D58">
      <w:pPr>
        <w:pStyle w:val="a5"/>
        <w:numPr>
          <w:ilvl w:val="1"/>
          <w:numId w:val="28"/>
        </w:numPr>
        <w:tabs>
          <w:tab w:val="left" w:pos="1156"/>
        </w:tabs>
        <w:ind w:left="1156" w:hanging="165"/>
        <w:jc w:val="left"/>
        <w:rPr>
          <w:sz w:val="20"/>
          <w:szCs w:val="20"/>
        </w:rPr>
      </w:pPr>
      <w:r w:rsidRPr="000852A8">
        <w:rPr>
          <w:spacing w:val="-2"/>
          <w:sz w:val="20"/>
          <w:szCs w:val="20"/>
        </w:rPr>
        <w:t>робототехника.</w:t>
      </w:r>
    </w:p>
    <w:p w:rsidR="00493185" w:rsidRPr="000852A8" w:rsidRDefault="00411DB8" w:rsidP="00E02D58">
      <w:pPr>
        <w:pStyle w:val="a5"/>
        <w:numPr>
          <w:ilvl w:val="0"/>
          <w:numId w:val="28"/>
        </w:numPr>
        <w:tabs>
          <w:tab w:val="left" w:pos="1275"/>
        </w:tabs>
        <w:ind w:left="1275" w:hanging="284"/>
        <w:rPr>
          <w:sz w:val="20"/>
          <w:szCs w:val="20"/>
        </w:rPr>
      </w:pPr>
      <w:r w:rsidRPr="000852A8">
        <w:rPr>
          <w:spacing w:val="-2"/>
          <w:sz w:val="20"/>
          <w:szCs w:val="20"/>
        </w:rPr>
        <w:t>Информационно-коммуникативные</w:t>
      </w:r>
      <w:r w:rsidRPr="000852A8">
        <w:rPr>
          <w:spacing w:val="21"/>
          <w:sz w:val="20"/>
          <w:szCs w:val="20"/>
        </w:rPr>
        <w:t xml:space="preserve"> </w:t>
      </w:r>
      <w:r w:rsidRPr="000852A8">
        <w:rPr>
          <w:spacing w:val="-2"/>
          <w:sz w:val="20"/>
          <w:szCs w:val="20"/>
        </w:rPr>
        <w:t>технологии.</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89"/>
        <w:jc w:val="center"/>
        <w:rPr>
          <w:sz w:val="20"/>
          <w:szCs w:val="20"/>
        </w:rPr>
      </w:pPr>
      <w:r w:rsidRPr="000852A8">
        <w:rPr>
          <w:sz w:val="20"/>
          <w:szCs w:val="20"/>
        </w:rPr>
        <w:t xml:space="preserve">1 </w:t>
      </w:r>
      <w:r w:rsidRPr="000852A8">
        <w:rPr>
          <w:spacing w:val="-2"/>
          <w:sz w:val="20"/>
          <w:szCs w:val="20"/>
        </w:rPr>
        <w:t>КЛАСС</w:t>
      </w:r>
    </w:p>
    <w:p w:rsidR="00493185" w:rsidRPr="000852A8" w:rsidRDefault="00411DB8" w:rsidP="000852A8">
      <w:pPr>
        <w:pStyle w:val="2"/>
        <w:spacing w:line="240" w:lineRule="auto"/>
        <w:rPr>
          <w:sz w:val="20"/>
          <w:szCs w:val="20"/>
        </w:rPr>
      </w:pPr>
      <w:r w:rsidRPr="000852A8">
        <w:rPr>
          <w:sz w:val="20"/>
          <w:szCs w:val="20"/>
        </w:rPr>
        <w:t>Технологии,</w:t>
      </w:r>
      <w:r w:rsidRPr="000852A8">
        <w:rPr>
          <w:spacing w:val="-9"/>
          <w:sz w:val="20"/>
          <w:szCs w:val="20"/>
        </w:rPr>
        <w:t xml:space="preserve"> </w:t>
      </w:r>
      <w:r w:rsidRPr="000852A8">
        <w:rPr>
          <w:sz w:val="20"/>
          <w:szCs w:val="20"/>
        </w:rPr>
        <w:t>профессии</w:t>
      </w:r>
      <w:r w:rsidRPr="000852A8">
        <w:rPr>
          <w:spacing w:val="-10"/>
          <w:sz w:val="20"/>
          <w:szCs w:val="20"/>
        </w:rPr>
        <w:t xml:space="preserve"> </w:t>
      </w:r>
      <w:r w:rsidRPr="000852A8">
        <w:rPr>
          <w:sz w:val="20"/>
          <w:szCs w:val="20"/>
        </w:rPr>
        <w:t>и</w:t>
      </w:r>
      <w:r w:rsidRPr="000852A8">
        <w:rPr>
          <w:spacing w:val="-12"/>
          <w:sz w:val="20"/>
          <w:szCs w:val="20"/>
        </w:rPr>
        <w:t xml:space="preserve"> </w:t>
      </w:r>
      <w:r w:rsidRPr="000852A8">
        <w:rPr>
          <w:sz w:val="20"/>
          <w:szCs w:val="20"/>
        </w:rPr>
        <w:t>производства</w:t>
      </w:r>
      <w:r w:rsidRPr="000852A8">
        <w:rPr>
          <w:spacing w:val="-6"/>
          <w:sz w:val="20"/>
          <w:szCs w:val="20"/>
        </w:rPr>
        <w:t xml:space="preserve"> </w:t>
      </w:r>
      <w:r w:rsidRPr="000852A8">
        <w:rPr>
          <w:sz w:val="20"/>
          <w:szCs w:val="20"/>
        </w:rPr>
        <w:t>(6</w:t>
      </w:r>
      <w:r w:rsidRPr="000852A8">
        <w:rPr>
          <w:spacing w:val="-7"/>
          <w:sz w:val="20"/>
          <w:szCs w:val="20"/>
        </w:rPr>
        <w:t xml:space="preserve"> </w:t>
      </w:r>
      <w:r w:rsidRPr="000852A8">
        <w:rPr>
          <w:spacing w:val="-5"/>
          <w:sz w:val="20"/>
          <w:szCs w:val="20"/>
        </w:rPr>
        <w:t>ч.)</w:t>
      </w:r>
    </w:p>
    <w:p w:rsidR="00493185" w:rsidRPr="000852A8" w:rsidRDefault="00411DB8" w:rsidP="000852A8">
      <w:pPr>
        <w:pStyle w:val="a3"/>
        <w:rPr>
          <w:sz w:val="20"/>
          <w:szCs w:val="20"/>
        </w:rPr>
      </w:pPr>
      <w:r w:rsidRPr="000852A8">
        <w:rPr>
          <w:sz w:val="20"/>
          <w:szCs w:val="20"/>
        </w:rPr>
        <w:t>Природа как источник сырьевых ресурсов и творчества мастеров.</w:t>
      </w:r>
      <w:r w:rsidRPr="000852A8">
        <w:rPr>
          <w:spacing w:val="40"/>
          <w:sz w:val="20"/>
          <w:szCs w:val="20"/>
        </w:rPr>
        <w:t xml:space="preserve"> </w:t>
      </w:r>
      <w:r w:rsidRPr="000852A8">
        <w:rPr>
          <w:sz w:val="20"/>
          <w:szCs w:val="20"/>
        </w:rPr>
        <w:t>Красота и разнообразие природных форм, их передача в изделиях из различных матери</w:t>
      </w:r>
      <w:r w:rsidRPr="000852A8">
        <w:rPr>
          <w:spacing w:val="-2"/>
          <w:sz w:val="20"/>
          <w:szCs w:val="20"/>
        </w:rPr>
        <w:t>алов.</w:t>
      </w:r>
    </w:p>
    <w:p w:rsidR="00493185" w:rsidRPr="000852A8" w:rsidRDefault="00411DB8" w:rsidP="000852A8">
      <w:pPr>
        <w:pStyle w:val="a3"/>
        <w:rPr>
          <w:sz w:val="20"/>
          <w:szCs w:val="20"/>
        </w:rPr>
      </w:pPr>
      <w:r w:rsidRPr="000852A8">
        <w:rPr>
          <w:sz w:val="20"/>
          <w:szCs w:val="20"/>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w:t>
      </w:r>
      <w:r w:rsidRPr="000852A8">
        <w:rPr>
          <w:spacing w:val="-1"/>
          <w:sz w:val="20"/>
          <w:szCs w:val="20"/>
        </w:rPr>
        <w:t xml:space="preserve"> </w:t>
      </w:r>
      <w:r w:rsidRPr="000852A8">
        <w:rPr>
          <w:sz w:val="20"/>
          <w:szCs w:val="20"/>
        </w:rPr>
        <w:t xml:space="preserve">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w:t>
      </w:r>
      <w:r w:rsidRPr="000852A8">
        <w:rPr>
          <w:spacing w:val="-2"/>
          <w:sz w:val="20"/>
          <w:szCs w:val="20"/>
        </w:rPr>
        <w:t>инструментов.</w:t>
      </w:r>
    </w:p>
    <w:p w:rsidR="00493185" w:rsidRPr="000852A8" w:rsidRDefault="00411DB8" w:rsidP="000852A8">
      <w:pPr>
        <w:pStyle w:val="a3"/>
        <w:rPr>
          <w:sz w:val="20"/>
          <w:szCs w:val="20"/>
        </w:rPr>
      </w:pPr>
      <w:r w:rsidRPr="000852A8">
        <w:rPr>
          <w:sz w:val="20"/>
          <w:szCs w:val="20"/>
        </w:rPr>
        <w:t>Профессии родных и знакомых. Профессии, связанные с изучаемыми материалами и производствами. Профессии сферы обслуживания.</w:t>
      </w:r>
    </w:p>
    <w:p w:rsidR="00493185" w:rsidRPr="000852A8" w:rsidRDefault="00411DB8" w:rsidP="000852A8">
      <w:pPr>
        <w:pStyle w:val="a3"/>
        <w:ind w:left="991" w:firstLine="0"/>
        <w:rPr>
          <w:sz w:val="20"/>
          <w:szCs w:val="20"/>
        </w:rPr>
      </w:pPr>
      <w:r w:rsidRPr="000852A8">
        <w:rPr>
          <w:sz w:val="20"/>
          <w:szCs w:val="20"/>
        </w:rPr>
        <w:t>Традиции</w:t>
      </w:r>
      <w:r w:rsidRPr="000852A8">
        <w:rPr>
          <w:spacing w:val="-11"/>
          <w:sz w:val="20"/>
          <w:szCs w:val="20"/>
        </w:rPr>
        <w:t xml:space="preserve"> </w:t>
      </w:r>
      <w:r w:rsidRPr="000852A8">
        <w:rPr>
          <w:sz w:val="20"/>
          <w:szCs w:val="20"/>
        </w:rPr>
        <w:t>и</w:t>
      </w:r>
      <w:r w:rsidRPr="000852A8">
        <w:rPr>
          <w:spacing w:val="-9"/>
          <w:sz w:val="20"/>
          <w:szCs w:val="20"/>
        </w:rPr>
        <w:t xml:space="preserve"> </w:t>
      </w:r>
      <w:r w:rsidRPr="000852A8">
        <w:rPr>
          <w:sz w:val="20"/>
          <w:szCs w:val="20"/>
        </w:rPr>
        <w:t>праздники</w:t>
      </w:r>
      <w:r w:rsidRPr="000852A8">
        <w:rPr>
          <w:spacing w:val="-8"/>
          <w:sz w:val="20"/>
          <w:szCs w:val="20"/>
        </w:rPr>
        <w:t xml:space="preserve"> </w:t>
      </w:r>
      <w:r w:rsidRPr="000852A8">
        <w:rPr>
          <w:sz w:val="20"/>
          <w:szCs w:val="20"/>
        </w:rPr>
        <w:t>народов</w:t>
      </w:r>
      <w:r w:rsidRPr="000852A8">
        <w:rPr>
          <w:spacing w:val="-8"/>
          <w:sz w:val="20"/>
          <w:szCs w:val="20"/>
        </w:rPr>
        <w:t xml:space="preserve"> </w:t>
      </w:r>
      <w:r w:rsidRPr="000852A8">
        <w:rPr>
          <w:sz w:val="20"/>
          <w:szCs w:val="20"/>
        </w:rPr>
        <w:t>России,</w:t>
      </w:r>
      <w:r w:rsidRPr="000852A8">
        <w:rPr>
          <w:spacing w:val="-6"/>
          <w:sz w:val="20"/>
          <w:szCs w:val="20"/>
        </w:rPr>
        <w:t xml:space="preserve"> </w:t>
      </w:r>
      <w:r w:rsidRPr="000852A8">
        <w:rPr>
          <w:sz w:val="20"/>
          <w:szCs w:val="20"/>
        </w:rPr>
        <w:t>ремѐсла,</w:t>
      </w:r>
      <w:r w:rsidRPr="000852A8">
        <w:rPr>
          <w:spacing w:val="-10"/>
          <w:sz w:val="20"/>
          <w:szCs w:val="20"/>
        </w:rPr>
        <w:t xml:space="preserve"> </w:t>
      </w:r>
      <w:r w:rsidRPr="000852A8">
        <w:rPr>
          <w:spacing w:val="-2"/>
          <w:sz w:val="20"/>
          <w:szCs w:val="20"/>
        </w:rPr>
        <w:t>обычаи.</w:t>
      </w:r>
    </w:p>
    <w:p w:rsidR="00493185" w:rsidRPr="000852A8" w:rsidRDefault="00411DB8" w:rsidP="00E02D58">
      <w:pPr>
        <w:pStyle w:val="2"/>
        <w:numPr>
          <w:ilvl w:val="0"/>
          <w:numId w:val="27"/>
        </w:numPr>
        <w:tabs>
          <w:tab w:val="left" w:pos="1275"/>
        </w:tabs>
        <w:spacing w:line="240" w:lineRule="auto"/>
        <w:ind w:left="1275" w:hanging="284"/>
        <w:jc w:val="both"/>
        <w:rPr>
          <w:sz w:val="20"/>
          <w:szCs w:val="20"/>
        </w:rPr>
      </w:pPr>
      <w:r w:rsidRPr="000852A8">
        <w:rPr>
          <w:sz w:val="20"/>
          <w:szCs w:val="20"/>
        </w:rPr>
        <w:t>Технологии</w:t>
      </w:r>
      <w:r w:rsidRPr="000852A8">
        <w:rPr>
          <w:spacing w:val="-11"/>
          <w:sz w:val="20"/>
          <w:szCs w:val="20"/>
        </w:rPr>
        <w:t xml:space="preserve"> </w:t>
      </w:r>
      <w:r w:rsidRPr="000852A8">
        <w:rPr>
          <w:sz w:val="20"/>
          <w:szCs w:val="20"/>
        </w:rPr>
        <w:t>ручной</w:t>
      </w:r>
      <w:r w:rsidRPr="000852A8">
        <w:rPr>
          <w:spacing w:val="-11"/>
          <w:sz w:val="20"/>
          <w:szCs w:val="20"/>
        </w:rPr>
        <w:t xml:space="preserve"> </w:t>
      </w:r>
      <w:r w:rsidRPr="000852A8">
        <w:rPr>
          <w:sz w:val="20"/>
          <w:szCs w:val="20"/>
        </w:rPr>
        <w:t>обработки</w:t>
      </w:r>
      <w:r w:rsidRPr="000852A8">
        <w:rPr>
          <w:spacing w:val="-10"/>
          <w:sz w:val="20"/>
          <w:szCs w:val="20"/>
        </w:rPr>
        <w:t xml:space="preserve"> </w:t>
      </w:r>
      <w:r w:rsidRPr="000852A8">
        <w:rPr>
          <w:sz w:val="20"/>
          <w:szCs w:val="20"/>
        </w:rPr>
        <w:t>материалов</w:t>
      </w:r>
      <w:r w:rsidRPr="000852A8">
        <w:rPr>
          <w:spacing w:val="-7"/>
          <w:sz w:val="20"/>
          <w:szCs w:val="20"/>
        </w:rPr>
        <w:t xml:space="preserve"> </w:t>
      </w:r>
      <w:r w:rsidRPr="000852A8">
        <w:rPr>
          <w:sz w:val="20"/>
          <w:szCs w:val="20"/>
        </w:rPr>
        <w:t>(15</w:t>
      </w:r>
      <w:r w:rsidRPr="000852A8">
        <w:rPr>
          <w:spacing w:val="-11"/>
          <w:sz w:val="20"/>
          <w:szCs w:val="20"/>
        </w:rPr>
        <w:t xml:space="preserve"> </w:t>
      </w:r>
      <w:r w:rsidRPr="000852A8">
        <w:rPr>
          <w:spacing w:val="-5"/>
          <w:sz w:val="20"/>
          <w:szCs w:val="20"/>
        </w:rPr>
        <w:t>ч.)</w:t>
      </w:r>
    </w:p>
    <w:p w:rsidR="00493185" w:rsidRPr="000852A8" w:rsidRDefault="00411DB8" w:rsidP="000852A8">
      <w:pPr>
        <w:pStyle w:val="3"/>
        <w:spacing w:line="240" w:lineRule="auto"/>
        <w:ind w:left="943"/>
        <w:rPr>
          <w:sz w:val="20"/>
          <w:szCs w:val="20"/>
        </w:rPr>
      </w:pPr>
      <w:r w:rsidRPr="000852A8">
        <w:rPr>
          <w:sz w:val="20"/>
          <w:szCs w:val="20"/>
        </w:rPr>
        <w:t>Технологии</w:t>
      </w:r>
      <w:r w:rsidRPr="000852A8">
        <w:rPr>
          <w:spacing w:val="-8"/>
          <w:sz w:val="20"/>
          <w:szCs w:val="20"/>
        </w:rPr>
        <w:t xml:space="preserve"> </w:t>
      </w:r>
      <w:r w:rsidRPr="000852A8">
        <w:rPr>
          <w:sz w:val="20"/>
          <w:szCs w:val="20"/>
        </w:rPr>
        <w:t>работы</w:t>
      </w:r>
      <w:r w:rsidRPr="000852A8">
        <w:rPr>
          <w:spacing w:val="-3"/>
          <w:sz w:val="20"/>
          <w:szCs w:val="20"/>
        </w:rPr>
        <w:t xml:space="preserve"> </w:t>
      </w:r>
      <w:r w:rsidRPr="000852A8">
        <w:rPr>
          <w:sz w:val="20"/>
          <w:szCs w:val="20"/>
        </w:rPr>
        <w:t>с</w:t>
      </w:r>
      <w:r w:rsidRPr="000852A8">
        <w:rPr>
          <w:spacing w:val="-3"/>
          <w:sz w:val="20"/>
          <w:szCs w:val="20"/>
        </w:rPr>
        <w:t xml:space="preserve"> </w:t>
      </w:r>
      <w:r w:rsidRPr="000852A8">
        <w:rPr>
          <w:sz w:val="20"/>
          <w:szCs w:val="20"/>
        </w:rPr>
        <w:t>бумагой</w:t>
      </w:r>
      <w:r w:rsidRPr="000852A8">
        <w:rPr>
          <w:spacing w:val="-4"/>
          <w:sz w:val="20"/>
          <w:szCs w:val="20"/>
        </w:rPr>
        <w:t xml:space="preserve"> </w:t>
      </w:r>
      <w:r w:rsidRPr="000852A8">
        <w:rPr>
          <w:sz w:val="20"/>
          <w:szCs w:val="20"/>
        </w:rPr>
        <w:t>и</w:t>
      </w:r>
      <w:r w:rsidRPr="000852A8">
        <w:rPr>
          <w:spacing w:val="-10"/>
          <w:sz w:val="20"/>
          <w:szCs w:val="20"/>
        </w:rPr>
        <w:t xml:space="preserve"> </w:t>
      </w:r>
      <w:r w:rsidRPr="000852A8">
        <w:rPr>
          <w:spacing w:val="-2"/>
          <w:sz w:val="20"/>
          <w:szCs w:val="20"/>
        </w:rPr>
        <w:t>картоном</w:t>
      </w:r>
    </w:p>
    <w:p w:rsidR="00493185" w:rsidRDefault="00411DB8" w:rsidP="000852A8">
      <w:pPr>
        <w:pStyle w:val="a3"/>
        <w:rPr>
          <w:sz w:val="20"/>
          <w:szCs w:val="20"/>
        </w:rPr>
      </w:pPr>
      <w:r w:rsidRPr="000852A8">
        <w:rPr>
          <w:sz w:val="20"/>
          <w:szCs w:val="20"/>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93185" w:rsidRPr="000852A8" w:rsidRDefault="00411DB8" w:rsidP="000852A8">
      <w:pPr>
        <w:pStyle w:val="a3"/>
        <w:rPr>
          <w:sz w:val="20"/>
          <w:szCs w:val="20"/>
        </w:rPr>
      </w:pPr>
      <w:r w:rsidRPr="000852A8">
        <w:rPr>
          <w:sz w:val="20"/>
          <w:szCs w:val="20"/>
        </w:rPr>
        <w:t xml:space="preserve">Основные технологические операции ручной обработки материалов: разметка деталей, выделение деталей, </w:t>
      </w:r>
      <w:r w:rsidRPr="000852A8">
        <w:rPr>
          <w:sz w:val="20"/>
          <w:szCs w:val="20"/>
        </w:rPr>
        <w:lastRenderedPageBreak/>
        <w:t>формообразование деталей, сборка изделия, отделка изделия или его деталей. Общее представление.</w:t>
      </w:r>
    </w:p>
    <w:p w:rsidR="00493185" w:rsidRPr="000852A8" w:rsidRDefault="00411DB8" w:rsidP="000852A8">
      <w:pPr>
        <w:pStyle w:val="a3"/>
        <w:rPr>
          <w:sz w:val="20"/>
          <w:szCs w:val="20"/>
        </w:rPr>
      </w:pPr>
      <w:r w:rsidRPr="000852A8">
        <w:rPr>
          <w:sz w:val="20"/>
          <w:szCs w:val="20"/>
        </w:rPr>
        <w:t>Способы разметки деталей: на глаз и от руки, по шаблону, по линейке (как направляющему</w:t>
      </w:r>
      <w:r w:rsidRPr="000852A8">
        <w:rPr>
          <w:spacing w:val="-2"/>
          <w:sz w:val="20"/>
          <w:szCs w:val="20"/>
        </w:rPr>
        <w:t xml:space="preserve"> </w:t>
      </w:r>
      <w:r w:rsidRPr="000852A8">
        <w:rPr>
          <w:sz w:val="20"/>
          <w:szCs w:val="20"/>
        </w:rPr>
        <w:t>инструменту</w:t>
      </w:r>
      <w:r w:rsidRPr="000852A8">
        <w:rPr>
          <w:spacing w:val="-2"/>
          <w:sz w:val="20"/>
          <w:szCs w:val="20"/>
        </w:rPr>
        <w:t xml:space="preserve"> </w:t>
      </w:r>
      <w:r w:rsidRPr="000852A8">
        <w:rPr>
          <w:sz w:val="20"/>
          <w:szCs w:val="20"/>
        </w:rPr>
        <w:t>без откладывания размеров) с</w:t>
      </w:r>
      <w:r w:rsidRPr="000852A8">
        <w:rPr>
          <w:spacing w:val="-1"/>
          <w:sz w:val="20"/>
          <w:szCs w:val="20"/>
        </w:rPr>
        <w:t xml:space="preserve"> </w:t>
      </w:r>
      <w:r w:rsidRPr="000852A8">
        <w:rPr>
          <w:sz w:val="20"/>
          <w:szCs w:val="20"/>
        </w:rPr>
        <w:t>опорой на рисунки, графическую инструкцию, простейшую схему. Чтение условных графических изображений (называние операций, способов и приѐмов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Приѐмы и правила аккуратной работы с клеем. Отделка изделия или его деталей (окрашивание, вышивка, аппликация и др.).</w:t>
      </w:r>
    </w:p>
    <w:p w:rsidR="00493185" w:rsidRPr="000852A8" w:rsidRDefault="00411DB8" w:rsidP="000852A8">
      <w:pPr>
        <w:pStyle w:val="a3"/>
        <w:rPr>
          <w:sz w:val="20"/>
          <w:szCs w:val="20"/>
        </w:rPr>
      </w:pPr>
      <w:r w:rsidRPr="000852A8">
        <w:rPr>
          <w:sz w:val="20"/>
          <w:szCs w:val="20"/>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493185" w:rsidRPr="000852A8" w:rsidRDefault="00411DB8" w:rsidP="000852A8">
      <w:pPr>
        <w:pStyle w:val="a3"/>
        <w:rPr>
          <w:sz w:val="20"/>
          <w:szCs w:val="20"/>
        </w:rPr>
      </w:pPr>
      <w:r w:rsidRPr="000852A8">
        <w:rPr>
          <w:sz w:val="20"/>
          <w:szCs w:val="20"/>
        </w:rPr>
        <w:t>Пластические массы, их виды (пластилин, пластика и др.). Приѐмы изготовления изделий доступной по сложности формы из них: разметка на глаз, отделение части (стекой, отрыванием), придание формы.</w:t>
      </w:r>
    </w:p>
    <w:p w:rsidR="00493185" w:rsidRPr="000852A8" w:rsidRDefault="00411DB8" w:rsidP="000852A8">
      <w:pPr>
        <w:pStyle w:val="a3"/>
        <w:rPr>
          <w:sz w:val="20"/>
          <w:szCs w:val="20"/>
        </w:rPr>
      </w:pPr>
      <w:r w:rsidRPr="000852A8">
        <w:rPr>
          <w:sz w:val="20"/>
          <w:szCs w:val="20"/>
        </w:rPr>
        <w:t>Наиболее распространѐнные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93185" w:rsidRPr="000852A8" w:rsidRDefault="00411DB8" w:rsidP="000852A8">
      <w:pPr>
        <w:pStyle w:val="a3"/>
        <w:rPr>
          <w:sz w:val="20"/>
          <w:szCs w:val="20"/>
        </w:rPr>
      </w:pPr>
      <w:r w:rsidRPr="000852A8">
        <w:rPr>
          <w:sz w:val="20"/>
          <w:szCs w:val="20"/>
        </w:rPr>
        <w:t xml:space="preserve">Виды природных материалов (плоские - листья и объѐмные - орехи, шишки, семена, ветки). Приѐмы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w:t>
      </w:r>
      <w:r w:rsidRPr="000852A8">
        <w:rPr>
          <w:spacing w:val="-2"/>
          <w:sz w:val="20"/>
          <w:szCs w:val="20"/>
        </w:rPr>
        <w:t>пластилина).</w:t>
      </w:r>
    </w:p>
    <w:p w:rsidR="00493185" w:rsidRPr="000852A8" w:rsidRDefault="00411DB8" w:rsidP="000852A8">
      <w:pPr>
        <w:pStyle w:val="a3"/>
        <w:rPr>
          <w:sz w:val="20"/>
          <w:szCs w:val="20"/>
        </w:rPr>
      </w:pPr>
      <w:r w:rsidRPr="000852A8">
        <w:rPr>
          <w:sz w:val="20"/>
          <w:szCs w:val="20"/>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493185" w:rsidRPr="000852A8" w:rsidRDefault="00411DB8" w:rsidP="000852A8">
      <w:pPr>
        <w:pStyle w:val="a3"/>
        <w:ind w:left="991" w:firstLine="0"/>
        <w:rPr>
          <w:sz w:val="20"/>
          <w:szCs w:val="20"/>
        </w:rPr>
      </w:pPr>
      <w:r w:rsidRPr="000852A8">
        <w:rPr>
          <w:sz w:val="20"/>
          <w:szCs w:val="20"/>
        </w:rPr>
        <w:t>Использование</w:t>
      </w:r>
      <w:r w:rsidRPr="000852A8">
        <w:rPr>
          <w:spacing w:val="-18"/>
          <w:sz w:val="20"/>
          <w:szCs w:val="20"/>
        </w:rPr>
        <w:t xml:space="preserve"> </w:t>
      </w:r>
      <w:r w:rsidRPr="000852A8">
        <w:rPr>
          <w:sz w:val="20"/>
          <w:szCs w:val="20"/>
        </w:rPr>
        <w:t>дополнительных</w:t>
      </w:r>
      <w:r w:rsidRPr="000852A8">
        <w:rPr>
          <w:spacing w:val="-13"/>
          <w:sz w:val="20"/>
          <w:szCs w:val="20"/>
        </w:rPr>
        <w:t xml:space="preserve"> </w:t>
      </w:r>
      <w:r w:rsidRPr="000852A8">
        <w:rPr>
          <w:sz w:val="20"/>
          <w:szCs w:val="20"/>
        </w:rPr>
        <w:t>отделочных</w:t>
      </w:r>
      <w:r w:rsidRPr="000852A8">
        <w:rPr>
          <w:spacing w:val="-15"/>
          <w:sz w:val="20"/>
          <w:szCs w:val="20"/>
        </w:rPr>
        <w:t xml:space="preserve"> </w:t>
      </w:r>
      <w:r w:rsidRPr="000852A8">
        <w:rPr>
          <w:spacing w:val="-2"/>
          <w:sz w:val="20"/>
          <w:szCs w:val="20"/>
        </w:rPr>
        <w:t>материалов.</w:t>
      </w:r>
    </w:p>
    <w:p w:rsidR="00493185" w:rsidRPr="000852A8" w:rsidRDefault="00411DB8" w:rsidP="00E02D58">
      <w:pPr>
        <w:pStyle w:val="2"/>
        <w:numPr>
          <w:ilvl w:val="0"/>
          <w:numId w:val="27"/>
        </w:numPr>
        <w:tabs>
          <w:tab w:val="left" w:pos="1275"/>
        </w:tabs>
        <w:spacing w:line="240" w:lineRule="auto"/>
        <w:ind w:left="1275" w:hanging="284"/>
        <w:jc w:val="both"/>
        <w:rPr>
          <w:sz w:val="20"/>
          <w:szCs w:val="20"/>
        </w:rPr>
      </w:pPr>
      <w:r w:rsidRPr="000852A8">
        <w:rPr>
          <w:sz w:val="20"/>
          <w:szCs w:val="20"/>
        </w:rPr>
        <w:t>Конструирование</w:t>
      </w:r>
      <w:r w:rsidRPr="000852A8">
        <w:rPr>
          <w:spacing w:val="-9"/>
          <w:sz w:val="20"/>
          <w:szCs w:val="20"/>
        </w:rPr>
        <w:t xml:space="preserve"> </w:t>
      </w:r>
      <w:r w:rsidRPr="000852A8">
        <w:rPr>
          <w:sz w:val="20"/>
          <w:szCs w:val="20"/>
        </w:rPr>
        <w:t>и</w:t>
      </w:r>
      <w:r w:rsidRPr="000852A8">
        <w:rPr>
          <w:spacing w:val="-11"/>
          <w:sz w:val="20"/>
          <w:szCs w:val="20"/>
        </w:rPr>
        <w:t xml:space="preserve"> </w:t>
      </w:r>
      <w:r w:rsidRPr="000852A8">
        <w:rPr>
          <w:sz w:val="20"/>
          <w:szCs w:val="20"/>
        </w:rPr>
        <w:t>моделирование</w:t>
      </w:r>
      <w:r w:rsidRPr="000852A8">
        <w:rPr>
          <w:spacing w:val="-9"/>
          <w:sz w:val="20"/>
          <w:szCs w:val="20"/>
        </w:rPr>
        <w:t xml:space="preserve"> </w:t>
      </w:r>
      <w:r w:rsidRPr="000852A8">
        <w:rPr>
          <w:sz w:val="20"/>
          <w:szCs w:val="20"/>
        </w:rPr>
        <w:t>(10</w:t>
      </w:r>
      <w:r w:rsidRPr="000852A8">
        <w:rPr>
          <w:spacing w:val="-8"/>
          <w:sz w:val="20"/>
          <w:szCs w:val="20"/>
        </w:rPr>
        <w:t xml:space="preserve"> </w:t>
      </w:r>
      <w:r w:rsidRPr="000852A8">
        <w:rPr>
          <w:spacing w:val="-5"/>
          <w:sz w:val="20"/>
          <w:szCs w:val="20"/>
        </w:rPr>
        <w:t>ч.)</w:t>
      </w:r>
    </w:p>
    <w:p w:rsidR="00493185" w:rsidRDefault="00411DB8" w:rsidP="000852A8">
      <w:pPr>
        <w:pStyle w:val="a3"/>
        <w:rPr>
          <w:sz w:val="20"/>
          <w:szCs w:val="20"/>
        </w:rPr>
      </w:pPr>
      <w:r w:rsidRPr="000852A8">
        <w:rPr>
          <w:sz w:val="20"/>
          <w:szCs w:val="20"/>
        </w:rPr>
        <w:t>Простые и объѐмные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493185" w:rsidRPr="000852A8" w:rsidRDefault="00411DB8" w:rsidP="00E02D58">
      <w:pPr>
        <w:pStyle w:val="2"/>
        <w:numPr>
          <w:ilvl w:val="0"/>
          <w:numId w:val="27"/>
        </w:numPr>
        <w:tabs>
          <w:tab w:val="left" w:pos="1276"/>
        </w:tabs>
        <w:spacing w:line="240" w:lineRule="auto"/>
        <w:ind w:left="426" w:firstLine="567"/>
        <w:jc w:val="left"/>
        <w:rPr>
          <w:sz w:val="20"/>
          <w:szCs w:val="20"/>
        </w:rPr>
      </w:pPr>
      <w:r w:rsidRPr="000852A8">
        <w:rPr>
          <w:spacing w:val="-2"/>
          <w:sz w:val="20"/>
          <w:szCs w:val="20"/>
        </w:rPr>
        <w:t>Информационно-коммуникативные</w:t>
      </w:r>
      <w:r w:rsidRPr="000852A8">
        <w:rPr>
          <w:spacing w:val="7"/>
          <w:sz w:val="20"/>
          <w:szCs w:val="20"/>
        </w:rPr>
        <w:t xml:space="preserve"> </w:t>
      </w:r>
      <w:r w:rsidRPr="000852A8">
        <w:rPr>
          <w:spacing w:val="-2"/>
          <w:sz w:val="20"/>
          <w:szCs w:val="20"/>
        </w:rPr>
        <w:t>технологии</w:t>
      </w:r>
      <w:r w:rsidRPr="000852A8">
        <w:rPr>
          <w:spacing w:val="10"/>
          <w:sz w:val="20"/>
          <w:szCs w:val="20"/>
        </w:rPr>
        <w:t xml:space="preserve"> </w:t>
      </w:r>
      <w:r w:rsidRPr="000852A8">
        <w:rPr>
          <w:spacing w:val="-2"/>
          <w:sz w:val="20"/>
          <w:szCs w:val="20"/>
        </w:rPr>
        <w:t>(2</w:t>
      </w:r>
      <w:r w:rsidRPr="000852A8">
        <w:rPr>
          <w:spacing w:val="10"/>
          <w:sz w:val="20"/>
          <w:szCs w:val="20"/>
        </w:rPr>
        <w:t xml:space="preserve"> </w:t>
      </w:r>
      <w:r w:rsidRPr="000852A8">
        <w:rPr>
          <w:spacing w:val="-5"/>
          <w:sz w:val="20"/>
          <w:szCs w:val="20"/>
        </w:rPr>
        <w:t>ч.)</w:t>
      </w:r>
    </w:p>
    <w:p w:rsidR="00493185" w:rsidRPr="000852A8" w:rsidRDefault="00411DB8" w:rsidP="00791978">
      <w:pPr>
        <w:pStyle w:val="a3"/>
        <w:ind w:firstLine="0"/>
        <w:jc w:val="left"/>
        <w:rPr>
          <w:sz w:val="20"/>
          <w:szCs w:val="20"/>
        </w:rPr>
      </w:pPr>
      <w:r w:rsidRPr="000852A8">
        <w:rPr>
          <w:sz w:val="20"/>
          <w:szCs w:val="20"/>
        </w:rPr>
        <w:t>Демонстрация учителем готовых материалов на информационных носите</w:t>
      </w:r>
      <w:r w:rsidR="00791978" w:rsidRPr="000852A8">
        <w:rPr>
          <w:spacing w:val="-4"/>
          <w:sz w:val="20"/>
          <w:szCs w:val="20"/>
        </w:rPr>
        <w:t>лях.</w:t>
      </w:r>
      <w:r w:rsidRPr="000852A8">
        <w:rPr>
          <w:sz w:val="20"/>
          <w:szCs w:val="20"/>
        </w:rPr>
        <w:t xml:space="preserve"> Информация. Виды информации.</w:t>
      </w:r>
    </w:p>
    <w:p w:rsidR="00493185" w:rsidRPr="000852A8" w:rsidRDefault="00411DB8" w:rsidP="000852A8">
      <w:pPr>
        <w:pStyle w:val="2"/>
        <w:spacing w:line="240" w:lineRule="auto"/>
        <w:jc w:val="left"/>
        <w:rPr>
          <w:sz w:val="20"/>
          <w:szCs w:val="20"/>
        </w:rPr>
      </w:pPr>
      <w:r w:rsidRPr="000852A8">
        <w:rPr>
          <w:sz w:val="20"/>
          <w:szCs w:val="20"/>
        </w:rPr>
        <w:t>Универсальные</w:t>
      </w:r>
      <w:r w:rsidRPr="000852A8">
        <w:rPr>
          <w:spacing w:val="-15"/>
          <w:sz w:val="20"/>
          <w:szCs w:val="20"/>
        </w:rPr>
        <w:t xml:space="preserve"> </w:t>
      </w:r>
      <w:r w:rsidRPr="000852A8">
        <w:rPr>
          <w:sz w:val="20"/>
          <w:szCs w:val="20"/>
        </w:rPr>
        <w:t>учебные</w:t>
      </w:r>
      <w:r w:rsidRPr="000852A8">
        <w:rPr>
          <w:spacing w:val="-16"/>
          <w:sz w:val="20"/>
          <w:szCs w:val="20"/>
        </w:rPr>
        <w:t xml:space="preserve"> </w:t>
      </w:r>
      <w:r w:rsidRPr="000852A8">
        <w:rPr>
          <w:sz w:val="20"/>
          <w:szCs w:val="20"/>
        </w:rPr>
        <w:t>действия</w:t>
      </w:r>
      <w:r w:rsidRPr="000852A8">
        <w:rPr>
          <w:spacing w:val="-15"/>
          <w:sz w:val="20"/>
          <w:szCs w:val="20"/>
        </w:rPr>
        <w:t xml:space="preserve"> </w:t>
      </w:r>
      <w:r w:rsidRPr="000852A8">
        <w:rPr>
          <w:sz w:val="20"/>
          <w:szCs w:val="20"/>
        </w:rPr>
        <w:t>(пропедевтический</w:t>
      </w:r>
      <w:r w:rsidRPr="000852A8">
        <w:rPr>
          <w:spacing w:val="-17"/>
          <w:sz w:val="20"/>
          <w:szCs w:val="20"/>
        </w:rPr>
        <w:t xml:space="preserve"> </w:t>
      </w:r>
      <w:r w:rsidRPr="000852A8">
        <w:rPr>
          <w:spacing w:val="-2"/>
          <w:sz w:val="20"/>
          <w:szCs w:val="20"/>
        </w:rPr>
        <w:t>уровень)</w:t>
      </w:r>
    </w:p>
    <w:p w:rsidR="00493185" w:rsidRPr="000852A8" w:rsidRDefault="00411DB8" w:rsidP="000852A8">
      <w:pPr>
        <w:pStyle w:val="3"/>
        <w:spacing w:line="240" w:lineRule="auto"/>
        <w:jc w:val="left"/>
        <w:rPr>
          <w:sz w:val="20"/>
          <w:szCs w:val="20"/>
        </w:rPr>
      </w:pPr>
      <w:r w:rsidRPr="000852A8">
        <w:rPr>
          <w:sz w:val="20"/>
          <w:szCs w:val="20"/>
        </w:rPr>
        <w:t>Познавательные</w:t>
      </w:r>
      <w:r w:rsidRPr="000852A8">
        <w:rPr>
          <w:spacing w:val="-14"/>
          <w:sz w:val="20"/>
          <w:szCs w:val="20"/>
        </w:rPr>
        <w:t xml:space="preserve"> </w:t>
      </w:r>
      <w:r w:rsidRPr="000852A8">
        <w:rPr>
          <w:spacing w:val="-4"/>
          <w:sz w:val="20"/>
          <w:szCs w:val="20"/>
        </w:rPr>
        <w:t>УУД:</w:t>
      </w:r>
    </w:p>
    <w:p w:rsidR="00493185" w:rsidRPr="000852A8" w:rsidRDefault="00411DB8" w:rsidP="00E02D58">
      <w:pPr>
        <w:pStyle w:val="a5"/>
        <w:numPr>
          <w:ilvl w:val="0"/>
          <w:numId w:val="26"/>
        </w:numPr>
        <w:tabs>
          <w:tab w:val="left" w:pos="1156"/>
        </w:tabs>
        <w:ind w:firstLine="566"/>
        <w:jc w:val="left"/>
        <w:rPr>
          <w:sz w:val="20"/>
          <w:szCs w:val="20"/>
        </w:rPr>
      </w:pPr>
      <w:r w:rsidRPr="000852A8">
        <w:rPr>
          <w:sz w:val="20"/>
          <w:szCs w:val="20"/>
        </w:rPr>
        <w:t>ориентироваться в</w:t>
      </w:r>
      <w:r w:rsidRPr="000852A8">
        <w:rPr>
          <w:spacing w:val="-5"/>
          <w:sz w:val="20"/>
          <w:szCs w:val="20"/>
        </w:rPr>
        <w:t xml:space="preserve"> </w:t>
      </w:r>
      <w:r w:rsidRPr="000852A8">
        <w:rPr>
          <w:sz w:val="20"/>
          <w:szCs w:val="20"/>
        </w:rPr>
        <w:t>терминах,</w:t>
      </w:r>
      <w:r w:rsidRPr="000852A8">
        <w:rPr>
          <w:spacing w:val="-2"/>
          <w:sz w:val="20"/>
          <w:szCs w:val="20"/>
        </w:rPr>
        <w:t xml:space="preserve"> </w:t>
      </w:r>
      <w:r w:rsidRPr="000852A8">
        <w:rPr>
          <w:sz w:val="20"/>
          <w:szCs w:val="20"/>
        </w:rPr>
        <w:t>используемых в</w:t>
      </w:r>
      <w:r w:rsidRPr="000852A8">
        <w:rPr>
          <w:spacing w:val="-1"/>
          <w:sz w:val="20"/>
          <w:szCs w:val="20"/>
        </w:rPr>
        <w:t xml:space="preserve"> </w:t>
      </w:r>
      <w:r w:rsidRPr="000852A8">
        <w:rPr>
          <w:sz w:val="20"/>
          <w:szCs w:val="20"/>
        </w:rPr>
        <w:t>технологии (в</w:t>
      </w:r>
      <w:r w:rsidRPr="000852A8">
        <w:rPr>
          <w:spacing w:val="-5"/>
          <w:sz w:val="20"/>
          <w:szCs w:val="20"/>
        </w:rPr>
        <w:t xml:space="preserve"> </w:t>
      </w:r>
      <w:r w:rsidRPr="000852A8">
        <w:rPr>
          <w:sz w:val="20"/>
          <w:szCs w:val="20"/>
        </w:rPr>
        <w:t xml:space="preserve">пределах </w:t>
      </w:r>
      <w:r w:rsidRPr="000852A8">
        <w:rPr>
          <w:spacing w:val="-2"/>
          <w:sz w:val="20"/>
          <w:szCs w:val="20"/>
        </w:rPr>
        <w:t>изученного);</w:t>
      </w:r>
    </w:p>
    <w:p w:rsidR="00493185" w:rsidRPr="000852A8" w:rsidRDefault="00411DB8" w:rsidP="00E02D58">
      <w:pPr>
        <w:pStyle w:val="a5"/>
        <w:numPr>
          <w:ilvl w:val="0"/>
          <w:numId w:val="26"/>
        </w:numPr>
        <w:tabs>
          <w:tab w:val="left" w:pos="1156"/>
        </w:tabs>
        <w:ind w:firstLine="566"/>
        <w:jc w:val="left"/>
        <w:rPr>
          <w:sz w:val="20"/>
          <w:szCs w:val="20"/>
        </w:rPr>
      </w:pPr>
      <w:r w:rsidRPr="000852A8">
        <w:rPr>
          <w:sz w:val="20"/>
          <w:szCs w:val="20"/>
        </w:rPr>
        <w:t>воспринимать</w:t>
      </w:r>
      <w:r w:rsidRPr="000852A8">
        <w:rPr>
          <w:spacing w:val="34"/>
          <w:sz w:val="20"/>
          <w:szCs w:val="20"/>
        </w:rPr>
        <w:t xml:space="preserve"> </w:t>
      </w:r>
      <w:r w:rsidRPr="000852A8">
        <w:rPr>
          <w:sz w:val="20"/>
          <w:szCs w:val="20"/>
        </w:rPr>
        <w:t>и использовать</w:t>
      </w:r>
      <w:r w:rsidRPr="000852A8">
        <w:rPr>
          <w:spacing w:val="34"/>
          <w:sz w:val="20"/>
          <w:szCs w:val="20"/>
        </w:rPr>
        <w:t xml:space="preserve"> </w:t>
      </w:r>
      <w:r w:rsidRPr="000852A8">
        <w:rPr>
          <w:sz w:val="20"/>
          <w:szCs w:val="20"/>
        </w:rPr>
        <w:t>предложенную</w:t>
      </w:r>
      <w:r w:rsidRPr="000852A8">
        <w:rPr>
          <w:spacing w:val="34"/>
          <w:sz w:val="20"/>
          <w:szCs w:val="20"/>
        </w:rPr>
        <w:t xml:space="preserve"> </w:t>
      </w:r>
      <w:r w:rsidRPr="000852A8">
        <w:rPr>
          <w:sz w:val="20"/>
          <w:szCs w:val="20"/>
        </w:rPr>
        <w:t>инструкцию</w:t>
      </w:r>
      <w:r w:rsidRPr="000852A8">
        <w:rPr>
          <w:spacing w:val="35"/>
          <w:sz w:val="20"/>
          <w:szCs w:val="20"/>
        </w:rPr>
        <w:t xml:space="preserve"> </w:t>
      </w:r>
      <w:r w:rsidRPr="000852A8">
        <w:rPr>
          <w:sz w:val="20"/>
          <w:szCs w:val="20"/>
        </w:rPr>
        <w:t>(устную,</w:t>
      </w:r>
      <w:r w:rsidRPr="000852A8">
        <w:rPr>
          <w:spacing w:val="38"/>
          <w:sz w:val="20"/>
          <w:szCs w:val="20"/>
        </w:rPr>
        <w:t xml:space="preserve"> </w:t>
      </w:r>
      <w:r w:rsidRPr="000852A8">
        <w:rPr>
          <w:sz w:val="20"/>
          <w:szCs w:val="20"/>
        </w:rPr>
        <w:t>гра</w:t>
      </w:r>
      <w:r w:rsidRPr="000852A8">
        <w:rPr>
          <w:spacing w:val="-2"/>
          <w:sz w:val="20"/>
          <w:szCs w:val="20"/>
        </w:rPr>
        <w:t>фическую);</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анализировать</w:t>
      </w:r>
      <w:r w:rsidRPr="000852A8">
        <w:rPr>
          <w:spacing w:val="40"/>
          <w:sz w:val="20"/>
          <w:szCs w:val="20"/>
        </w:rPr>
        <w:t xml:space="preserve"> </w:t>
      </w:r>
      <w:r w:rsidRPr="000852A8">
        <w:rPr>
          <w:sz w:val="20"/>
          <w:szCs w:val="20"/>
        </w:rPr>
        <w:t>устройство</w:t>
      </w:r>
      <w:r w:rsidRPr="000852A8">
        <w:rPr>
          <w:spacing w:val="36"/>
          <w:sz w:val="20"/>
          <w:szCs w:val="20"/>
        </w:rPr>
        <w:t xml:space="preserve"> </w:t>
      </w:r>
      <w:r w:rsidRPr="000852A8">
        <w:rPr>
          <w:sz w:val="20"/>
          <w:szCs w:val="20"/>
        </w:rPr>
        <w:t>простых</w:t>
      </w:r>
      <w:r w:rsidRPr="000852A8">
        <w:rPr>
          <w:spacing w:val="40"/>
          <w:sz w:val="20"/>
          <w:szCs w:val="20"/>
        </w:rPr>
        <w:t xml:space="preserve"> </w:t>
      </w:r>
      <w:r w:rsidRPr="000852A8">
        <w:rPr>
          <w:sz w:val="20"/>
          <w:szCs w:val="20"/>
        </w:rPr>
        <w:t>изделий</w:t>
      </w:r>
      <w:r w:rsidRPr="000852A8">
        <w:rPr>
          <w:spacing w:val="38"/>
          <w:sz w:val="20"/>
          <w:szCs w:val="20"/>
        </w:rPr>
        <w:t xml:space="preserve"> </w:t>
      </w:r>
      <w:r w:rsidRPr="000852A8">
        <w:rPr>
          <w:sz w:val="20"/>
          <w:szCs w:val="20"/>
        </w:rPr>
        <w:t>по</w:t>
      </w:r>
      <w:r w:rsidRPr="000852A8">
        <w:rPr>
          <w:spacing w:val="37"/>
          <w:sz w:val="20"/>
          <w:szCs w:val="20"/>
        </w:rPr>
        <w:t xml:space="preserve"> </w:t>
      </w:r>
      <w:r w:rsidRPr="000852A8">
        <w:rPr>
          <w:sz w:val="20"/>
          <w:szCs w:val="20"/>
        </w:rPr>
        <w:t>образцу,</w:t>
      </w:r>
      <w:r w:rsidRPr="000852A8">
        <w:rPr>
          <w:spacing w:val="40"/>
          <w:sz w:val="20"/>
          <w:szCs w:val="20"/>
        </w:rPr>
        <w:t xml:space="preserve"> </w:t>
      </w:r>
      <w:r w:rsidRPr="000852A8">
        <w:rPr>
          <w:sz w:val="20"/>
          <w:szCs w:val="20"/>
        </w:rPr>
        <w:t>рисунку,</w:t>
      </w:r>
      <w:r w:rsidRPr="000852A8">
        <w:rPr>
          <w:spacing w:val="40"/>
          <w:sz w:val="20"/>
          <w:szCs w:val="20"/>
        </w:rPr>
        <w:t xml:space="preserve"> </w:t>
      </w:r>
      <w:r w:rsidRPr="000852A8">
        <w:rPr>
          <w:sz w:val="20"/>
          <w:szCs w:val="20"/>
        </w:rPr>
        <w:t>выделять основные и второстепенные составляющие конструкции;</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сравнивать отдельные изделия</w:t>
      </w:r>
      <w:r w:rsidRPr="000852A8">
        <w:rPr>
          <w:spacing w:val="40"/>
          <w:sz w:val="20"/>
          <w:szCs w:val="20"/>
        </w:rPr>
        <w:t xml:space="preserve"> </w:t>
      </w:r>
      <w:r w:rsidRPr="000852A8">
        <w:rPr>
          <w:sz w:val="20"/>
          <w:szCs w:val="20"/>
        </w:rPr>
        <w:t>(конструкции),</w:t>
      </w:r>
      <w:r w:rsidRPr="000852A8">
        <w:rPr>
          <w:spacing w:val="39"/>
          <w:sz w:val="20"/>
          <w:szCs w:val="20"/>
        </w:rPr>
        <w:t xml:space="preserve"> </w:t>
      </w:r>
      <w:r w:rsidRPr="000852A8">
        <w:rPr>
          <w:sz w:val="20"/>
          <w:szCs w:val="20"/>
        </w:rPr>
        <w:t>находить</w:t>
      </w:r>
      <w:r w:rsidRPr="000852A8">
        <w:rPr>
          <w:spacing w:val="37"/>
          <w:sz w:val="20"/>
          <w:szCs w:val="20"/>
        </w:rPr>
        <w:t xml:space="preserve"> </w:t>
      </w:r>
      <w:r w:rsidRPr="000852A8">
        <w:rPr>
          <w:sz w:val="20"/>
          <w:szCs w:val="20"/>
        </w:rPr>
        <w:t>сходство и</w:t>
      </w:r>
      <w:r w:rsidRPr="000852A8">
        <w:rPr>
          <w:spacing w:val="35"/>
          <w:sz w:val="20"/>
          <w:szCs w:val="20"/>
        </w:rPr>
        <w:t xml:space="preserve"> </w:t>
      </w:r>
      <w:r w:rsidRPr="000852A8">
        <w:rPr>
          <w:sz w:val="20"/>
          <w:szCs w:val="20"/>
        </w:rPr>
        <w:t>различия в их устройстве.</w:t>
      </w:r>
    </w:p>
    <w:p w:rsidR="00493185" w:rsidRPr="000852A8" w:rsidRDefault="00411DB8" w:rsidP="000852A8">
      <w:pPr>
        <w:ind w:left="991"/>
        <w:rPr>
          <w:i/>
          <w:sz w:val="20"/>
          <w:szCs w:val="20"/>
        </w:rPr>
      </w:pPr>
      <w:r w:rsidRPr="000852A8">
        <w:rPr>
          <w:i/>
          <w:sz w:val="20"/>
          <w:szCs w:val="20"/>
        </w:rPr>
        <w:t>Работа</w:t>
      </w:r>
      <w:r w:rsidRPr="000852A8">
        <w:rPr>
          <w:i/>
          <w:spacing w:val="-2"/>
          <w:sz w:val="20"/>
          <w:szCs w:val="20"/>
        </w:rPr>
        <w:t xml:space="preserve"> </w:t>
      </w:r>
      <w:r w:rsidRPr="000852A8">
        <w:rPr>
          <w:i/>
          <w:sz w:val="20"/>
          <w:szCs w:val="20"/>
        </w:rPr>
        <w:t>с</w:t>
      </w:r>
      <w:r w:rsidRPr="000852A8">
        <w:rPr>
          <w:i/>
          <w:spacing w:val="-3"/>
          <w:sz w:val="20"/>
          <w:szCs w:val="20"/>
        </w:rPr>
        <w:t xml:space="preserve"> </w:t>
      </w:r>
      <w:r w:rsidRPr="000852A8">
        <w:rPr>
          <w:i/>
          <w:spacing w:val="-2"/>
          <w:sz w:val="20"/>
          <w:szCs w:val="20"/>
        </w:rPr>
        <w:t>информацией:</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воспринимать</w:t>
      </w:r>
      <w:r w:rsidRPr="000852A8">
        <w:rPr>
          <w:spacing w:val="-4"/>
          <w:sz w:val="20"/>
          <w:szCs w:val="20"/>
        </w:rPr>
        <w:t xml:space="preserve"> </w:t>
      </w:r>
      <w:r w:rsidRPr="000852A8">
        <w:rPr>
          <w:sz w:val="20"/>
          <w:szCs w:val="20"/>
        </w:rPr>
        <w:t>информацию</w:t>
      </w:r>
      <w:r w:rsidRPr="000852A8">
        <w:rPr>
          <w:spacing w:val="-1"/>
          <w:sz w:val="20"/>
          <w:szCs w:val="20"/>
        </w:rPr>
        <w:t xml:space="preserve"> </w:t>
      </w:r>
      <w:r w:rsidRPr="000852A8">
        <w:rPr>
          <w:sz w:val="20"/>
          <w:szCs w:val="20"/>
        </w:rPr>
        <w:t>(представленную в</w:t>
      </w:r>
      <w:r w:rsidRPr="000852A8">
        <w:rPr>
          <w:spacing w:val="-4"/>
          <w:sz w:val="20"/>
          <w:szCs w:val="20"/>
        </w:rPr>
        <w:t xml:space="preserve"> </w:t>
      </w:r>
      <w:r w:rsidRPr="000852A8">
        <w:rPr>
          <w:sz w:val="20"/>
          <w:szCs w:val="20"/>
        </w:rPr>
        <w:t>объяснении</w:t>
      </w:r>
      <w:r w:rsidRPr="000852A8">
        <w:rPr>
          <w:spacing w:val="-1"/>
          <w:sz w:val="20"/>
          <w:szCs w:val="20"/>
        </w:rPr>
        <w:t xml:space="preserve"> </w:t>
      </w:r>
      <w:r w:rsidRPr="000852A8">
        <w:rPr>
          <w:sz w:val="20"/>
          <w:szCs w:val="20"/>
        </w:rPr>
        <w:t>учителя</w:t>
      </w:r>
      <w:r w:rsidRPr="000852A8">
        <w:rPr>
          <w:spacing w:val="-3"/>
          <w:sz w:val="20"/>
          <w:szCs w:val="20"/>
        </w:rPr>
        <w:t xml:space="preserve"> </w:t>
      </w:r>
      <w:r w:rsidRPr="000852A8">
        <w:rPr>
          <w:sz w:val="20"/>
          <w:szCs w:val="20"/>
        </w:rPr>
        <w:t>или</w:t>
      </w:r>
      <w:r w:rsidRPr="000852A8">
        <w:rPr>
          <w:spacing w:val="-3"/>
          <w:sz w:val="20"/>
          <w:szCs w:val="20"/>
        </w:rPr>
        <w:t xml:space="preserve"> </w:t>
      </w:r>
      <w:r w:rsidRPr="000852A8">
        <w:rPr>
          <w:sz w:val="20"/>
          <w:szCs w:val="20"/>
        </w:rPr>
        <w:t>в учебнике), использовать еѐ в работе;</w:t>
      </w:r>
    </w:p>
    <w:p w:rsidR="00493185" w:rsidRPr="000852A8" w:rsidRDefault="00411DB8" w:rsidP="00E02D58">
      <w:pPr>
        <w:pStyle w:val="a5"/>
        <w:numPr>
          <w:ilvl w:val="0"/>
          <w:numId w:val="26"/>
        </w:numPr>
        <w:tabs>
          <w:tab w:val="left" w:pos="1156"/>
        </w:tabs>
        <w:ind w:firstLine="566"/>
        <w:jc w:val="left"/>
        <w:rPr>
          <w:sz w:val="20"/>
          <w:szCs w:val="20"/>
        </w:rPr>
      </w:pPr>
      <w:r w:rsidRPr="000852A8">
        <w:rPr>
          <w:sz w:val="20"/>
          <w:szCs w:val="20"/>
        </w:rPr>
        <w:t>понимать</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анализировать</w:t>
      </w:r>
      <w:r w:rsidRPr="000852A8">
        <w:rPr>
          <w:spacing w:val="40"/>
          <w:sz w:val="20"/>
          <w:szCs w:val="20"/>
        </w:rPr>
        <w:t xml:space="preserve"> </w:t>
      </w:r>
      <w:r w:rsidRPr="000852A8">
        <w:rPr>
          <w:sz w:val="20"/>
          <w:szCs w:val="20"/>
        </w:rPr>
        <w:t>простейшую</w:t>
      </w:r>
      <w:r w:rsidRPr="000852A8">
        <w:rPr>
          <w:spacing w:val="40"/>
          <w:sz w:val="20"/>
          <w:szCs w:val="20"/>
        </w:rPr>
        <w:t xml:space="preserve"> </w:t>
      </w:r>
      <w:r w:rsidRPr="000852A8">
        <w:rPr>
          <w:sz w:val="20"/>
          <w:szCs w:val="20"/>
        </w:rPr>
        <w:t>знаково-символическую</w:t>
      </w:r>
      <w:r w:rsidRPr="000852A8">
        <w:rPr>
          <w:spacing w:val="39"/>
          <w:sz w:val="20"/>
          <w:szCs w:val="20"/>
        </w:rPr>
        <w:t xml:space="preserve"> </w:t>
      </w:r>
      <w:r w:rsidRPr="000852A8">
        <w:rPr>
          <w:sz w:val="20"/>
          <w:szCs w:val="20"/>
        </w:rPr>
        <w:t>информацию (схема, рисунок) и строить работу в соответствии с ней.</w:t>
      </w:r>
    </w:p>
    <w:p w:rsidR="00493185" w:rsidRPr="000852A8" w:rsidRDefault="00411DB8" w:rsidP="000852A8">
      <w:pPr>
        <w:pStyle w:val="3"/>
        <w:spacing w:line="240" w:lineRule="auto"/>
        <w:jc w:val="left"/>
        <w:rPr>
          <w:sz w:val="20"/>
          <w:szCs w:val="20"/>
        </w:rPr>
      </w:pPr>
      <w:r w:rsidRPr="000852A8">
        <w:rPr>
          <w:sz w:val="20"/>
          <w:szCs w:val="20"/>
        </w:rPr>
        <w:t>Коммуникативные</w:t>
      </w:r>
      <w:r w:rsidRPr="000852A8">
        <w:rPr>
          <w:spacing w:val="-13"/>
          <w:sz w:val="20"/>
          <w:szCs w:val="20"/>
        </w:rPr>
        <w:t xml:space="preserve"> </w:t>
      </w:r>
      <w:r w:rsidRPr="000852A8">
        <w:rPr>
          <w:spacing w:val="-4"/>
          <w:sz w:val="20"/>
          <w:szCs w:val="20"/>
        </w:rPr>
        <w:t>УУД:</w:t>
      </w:r>
    </w:p>
    <w:p w:rsidR="00493185" w:rsidRPr="000852A8" w:rsidRDefault="00411DB8" w:rsidP="00E02D58">
      <w:pPr>
        <w:pStyle w:val="a5"/>
        <w:numPr>
          <w:ilvl w:val="0"/>
          <w:numId w:val="26"/>
        </w:numPr>
        <w:tabs>
          <w:tab w:val="left" w:pos="1160"/>
        </w:tabs>
        <w:ind w:firstLine="566"/>
        <w:rPr>
          <w:sz w:val="20"/>
          <w:szCs w:val="20"/>
        </w:rPr>
      </w:pPr>
      <w:r w:rsidRPr="000852A8">
        <w:rPr>
          <w:sz w:val="20"/>
          <w:szCs w:val="20"/>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строить несложные высказывания, сообщения в устной форме (по содержанию изученных тем).</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7"/>
          <w:sz w:val="20"/>
          <w:szCs w:val="20"/>
        </w:rPr>
        <w:t xml:space="preserve"> </w:t>
      </w:r>
      <w:r w:rsidRPr="000852A8">
        <w:rPr>
          <w:spacing w:val="-4"/>
          <w:sz w:val="20"/>
          <w:szCs w:val="20"/>
        </w:rPr>
        <w:t>УУД:</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принимать и удерживать в процессе деятельности предложенную учебную задачу;</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понимать и принимать критерии оценки качества работы, руководствоваться ими в процессе анализа и оценки выполненных работ;</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организовывать свою деятельность: производить подготовку к уроку рабочего места, поддерживать на нѐм порядок в течение урока, производить необходимую уборку по окончании работы;</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 xml:space="preserve">выполнять несложные действия контроля и оценки по предложенным </w:t>
      </w:r>
      <w:r w:rsidRPr="000852A8">
        <w:rPr>
          <w:spacing w:val="-2"/>
          <w:sz w:val="20"/>
          <w:szCs w:val="20"/>
        </w:rPr>
        <w:t>критериям.</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8"/>
          <w:sz w:val="20"/>
          <w:szCs w:val="20"/>
        </w:rPr>
        <w:t xml:space="preserve"> </w:t>
      </w:r>
      <w:r w:rsidRPr="000852A8">
        <w:rPr>
          <w:i/>
          <w:spacing w:val="-2"/>
          <w:sz w:val="20"/>
          <w:szCs w:val="20"/>
        </w:rPr>
        <w:t>деятельность:</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проявлять положительное отношение к включению в совместную работу, к простым видам сотрудничества;</w:t>
      </w:r>
    </w:p>
    <w:p w:rsidR="00493185" w:rsidRPr="000852A8" w:rsidRDefault="00411DB8" w:rsidP="00E02D58">
      <w:pPr>
        <w:pStyle w:val="a5"/>
        <w:numPr>
          <w:ilvl w:val="0"/>
          <w:numId w:val="26"/>
        </w:numPr>
        <w:tabs>
          <w:tab w:val="left" w:pos="1156"/>
        </w:tabs>
        <w:ind w:firstLine="566"/>
        <w:rPr>
          <w:sz w:val="20"/>
          <w:szCs w:val="20"/>
        </w:rPr>
      </w:pPr>
      <w:r w:rsidRPr="000852A8">
        <w:rPr>
          <w:sz w:val="20"/>
          <w:szCs w:val="20"/>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93185" w:rsidRDefault="00493185" w:rsidP="000852A8">
      <w:pPr>
        <w:pStyle w:val="a5"/>
        <w:rPr>
          <w:sz w:val="20"/>
          <w:szCs w:val="20"/>
        </w:rPr>
      </w:pPr>
    </w:p>
    <w:p w:rsidR="00493185" w:rsidRPr="000852A8" w:rsidRDefault="00411DB8" w:rsidP="000852A8">
      <w:pPr>
        <w:pStyle w:val="2"/>
        <w:tabs>
          <w:tab w:val="left" w:pos="5065"/>
        </w:tabs>
        <w:spacing w:line="240" w:lineRule="auto"/>
        <w:ind w:left="4704"/>
        <w:jc w:val="left"/>
        <w:rPr>
          <w:sz w:val="20"/>
          <w:szCs w:val="20"/>
        </w:rPr>
      </w:pPr>
      <w:r w:rsidRPr="000852A8">
        <w:rPr>
          <w:spacing w:val="-10"/>
          <w:sz w:val="20"/>
          <w:szCs w:val="20"/>
        </w:rPr>
        <w:t>2</w:t>
      </w:r>
      <w:r w:rsidRPr="000852A8">
        <w:rPr>
          <w:sz w:val="20"/>
          <w:szCs w:val="20"/>
        </w:rPr>
        <w:tab/>
        <w:t>КЛАСС</w:t>
      </w:r>
      <w:r w:rsidRPr="000852A8">
        <w:rPr>
          <w:spacing w:val="-7"/>
          <w:sz w:val="20"/>
          <w:szCs w:val="20"/>
        </w:rPr>
        <w:t xml:space="preserve"> </w:t>
      </w:r>
      <w:r w:rsidRPr="000852A8">
        <w:rPr>
          <w:sz w:val="20"/>
          <w:szCs w:val="20"/>
        </w:rPr>
        <w:t>(34</w:t>
      </w:r>
      <w:r w:rsidRPr="000852A8">
        <w:rPr>
          <w:spacing w:val="-6"/>
          <w:sz w:val="20"/>
          <w:szCs w:val="20"/>
        </w:rPr>
        <w:t xml:space="preserve"> </w:t>
      </w:r>
      <w:r w:rsidRPr="000852A8">
        <w:rPr>
          <w:spacing w:val="-5"/>
          <w:sz w:val="20"/>
          <w:szCs w:val="20"/>
        </w:rPr>
        <w:t>ч.)</w:t>
      </w:r>
    </w:p>
    <w:p w:rsidR="00493185" w:rsidRPr="000852A8" w:rsidRDefault="00411DB8" w:rsidP="00E02D58">
      <w:pPr>
        <w:pStyle w:val="a5"/>
        <w:numPr>
          <w:ilvl w:val="0"/>
          <w:numId w:val="25"/>
        </w:numPr>
        <w:tabs>
          <w:tab w:val="left" w:pos="1275"/>
        </w:tabs>
        <w:ind w:left="1275" w:hanging="284"/>
        <w:jc w:val="both"/>
        <w:rPr>
          <w:b/>
          <w:sz w:val="20"/>
          <w:szCs w:val="20"/>
        </w:rPr>
      </w:pPr>
      <w:r w:rsidRPr="000852A8">
        <w:rPr>
          <w:b/>
          <w:sz w:val="20"/>
          <w:szCs w:val="20"/>
        </w:rPr>
        <w:t>Технологии,</w:t>
      </w:r>
      <w:r w:rsidRPr="000852A8">
        <w:rPr>
          <w:b/>
          <w:spacing w:val="-9"/>
          <w:sz w:val="20"/>
          <w:szCs w:val="20"/>
        </w:rPr>
        <w:t xml:space="preserve"> </w:t>
      </w:r>
      <w:r w:rsidRPr="000852A8">
        <w:rPr>
          <w:b/>
          <w:sz w:val="20"/>
          <w:szCs w:val="20"/>
        </w:rPr>
        <w:t>профессии</w:t>
      </w:r>
      <w:r w:rsidRPr="000852A8">
        <w:rPr>
          <w:b/>
          <w:spacing w:val="-13"/>
          <w:sz w:val="20"/>
          <w:szCs w:val="20"/>
        </w:rPr>
        <w:t xml:space="preserve"> </w:t>
      </w:r>
      <w:r w:rsidRPr="000852A8">
        <w:rPr>
          <w:b/>
          <w:sz w:val="20"/>
          <w:szCs w:val="20"/>
        </w:rPr>
        <w:t>и</w:t>
      </w:r>
      <w:r w:rsidRPr="000852A8">
        <w:rPr>
          <w:b/>
          <w:spacing w:val="-13"/>
          <w:sz w:val="20"/>
          <w:szCs w:val="20"/>
        </w:rPr>
        <w:t xml:space="preserve"> </w:t>
      </w:r>
      <w:r w:rsidRPr="000852A8">
        <w:rPr>
          <w:b/>
          <w:sz w:val="20"/>
          <w:szCs w:val="20"/>
        </w:rPr>
        <w:t>производства</w:t>
      </w:r>
      <w:r w:rsidRPr="000852A8">
        <w:rPr>
          <w:b/>
          <w:spacing w:val="-7"/>
          <w:sz w:val="20"/>
          <w:szCs w:val="20"/>
        </w:rPr>
        <w:t xml:space="preserve"> </w:t>
      </w:r>
      <w:r w:rsidRPr="000852A8">
        <w:rPr>
          <w:b/>
          <w:sz w:val="20"/>
          <w:szCs w:val="20"/>
        </w:rPr>
        <w:t>(8</w:t>
      </w:r>
      <w:r w:rsidRPr="000852A8">
        <w:rPr>
          <w:b/>
          <w:spacing w:val="-9"/>
          <w:sz w:val="20"/>
          <w:szCs w:val="20"/>
        </w:rPr>
        <w:t xml:space="preserve"> </w:t>
      </w:r>
      <w:r w:rsidRPr="000852A8">
        <w:rPr>
          <w:b/>
          <w:spacing w:val="-5"/>
          <w:sz w:val="20"/>
          <w:szCs w:val="20"/>
        </w:rPr>
        <w:t>ч.)</w:t>
      </w:r>
    </w:p>
    <w:p w:rsidR="00493185" w:rsidRPr="000852A8" w:rsidRDefault="00411DB8" w:rsidP="000852A8">
      <w:pPr>
        <w:pStyle w:val="a3"/>
        <w:rPr>
          <w:sz w:val="20"/>
          <w:szCs w:val="20"/>
        </w:rPr>
      </w:pPr>
      <w:r w:rsidRPr="000852A8">
        <w:rPr>
          <w:sz w:val="20"/>
          <w:szCs w:val="20"/>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учѐтом данного принципа. </w:t>
      </w:r>
      <w:r w:rsidRPr="000852A8">
        <w:rPr>
          <w:sz w:val="20"/>
          <w:szCs w:val="20"/>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93185" w:rsidRPr="000852A8" w:rsidRDefault="00411DB8" w:rsidP="000852A8">
      <w:pPr>
        <w:pStyle w:val="a3"/>
        <w:rPr>
          <w:sz w:val="20"/>
          <w:szCs w:val="20"/>
        </w:rPr>
      </w:pPr>
      <w:r w:rsidRPr="000852A8">
        <w:rPr>
          <w:sz w:val="20"/>
          <w:szCs w:val="20"/>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493185" w:rsidRPr="000852A8" w:rsidRDefault="00411DB8" w:rsidP="000852A8">
      <w:pPr>
        <w:pStyle w:val="a3"/>
        <w:rPr>
          <w:sz w:val="20"/>
          <w:szCs w:val="20"/>
        </w:rPr>
      </w:pPr>
      <w:r w:rsidRPr="000852A8">
        <w:rPr>
          <w:sz w:val="20"/>
          <w:szCs w:val="20"/>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93185" w:rsidRPr="000852A8" w:rsidRDefault="00411DB8" w:rsidP="00E02D58">
      <w:pPr>
        <w:pStyle w:val="2"/>
        <w:numPr>
          <w:ilvl w:val="0"/>
          <w:numId w:val="25"/>
        </w:numPr>
        <w:tabs>
          <w:tab w:val="left" w:pos="1275"/>
        </w:tabs>
        <w:spacing w:line="240" w:lineRule="auto"/>
        <w:ind w:left="1275" w:hanging="284"/>
        <w:jc w:val="both"/>
        <w:rPr>
          <w:sz w:val="20"/>
          <w:szCs w:val="20"/>
        </w:rPr>
      </w:pPr>
      <w:r w:rsidRPr="000852A8">
        <w:rPr>
          <w:sz w:val="20"/>
          <w:szCs w:val="20"/>
        </w:rPr>
        <w:t>Технологии</w:t>
      </w:r>
      <w:r w:rsidRPr="000852A8">
        <w:rPr>
          <w:spacing w:val="-11"/>
          <w:sz w:val="20"/>
          <w:szCs w:val="20"/>
        </w:rPr>
        <w:t xml:space="preserve"> </w:t>
      </w:r>
      <w:r w:rsidRPr="000852A8">
        <w:rPr>
          <w:sz w:val="20"/>
          <w:szCs w:val="20"/>
        </w:rPr>
        <w:t>ручной</w:t>
      </w:r>
      <w:r w:rsidRPr="000852A8">
        <w:rPr>
          <w:spacing w:val="-11"/>
          <w:sz w:val="20"/>
          <w:szCs w:val="20"/>
        </w:rPr>
        <w:t xml:space="preserve"> </w:t>
      </w:r>
      <w:r w:rsidRPr="000852A8">
        <w:rPr>
          <w:sz w:val="20"/>
          <w:szCs w:val="20"/>
        </w:rPr>
        <w:t>обработки</w:t>
      </w:r>
      <w:r w:rsidRPr="000852A8">
        <w:rPr>
          <w:spacing w:val="-10"/>
          <w:sz w:val="20"/>
          <w:szCs w:val="20"/>
        </w:rPr>
        <w:t xml:space="preserve"> </w:t>
      </w:r>
      <w:r w:rsidRPr="000852A8">
        <w:rPr>
          <w:sz w:val="20"/>
          <w:szCs w:val="20"/>
        </w:rPr>
        <w:t>материалов</w:t>
      </w:r>
      <w:r w:rsidRPr="000852A8">
        <w:rPr>
          <w:spacing w:val="-7"/>
          <w:sz w:val="20"/>
          <w:szCs w:val="20"/>
        </w:rPr>
        <w:t xml:space="preserve"> </w:t>
      </w:r>
      <w:r w:rsidRPr="000852A8">
        <w:rPr>
          <w:sz w:val="20"/>
          <w:szCs w:val="20"/>
        </w:rPr>
        <w:t>(14</w:t>
      </w:r>
      <w:r w:rsidRPr="000852A8">
        <w:rPr>
          <w:spacing w:val="-11"/>
          <w:sz w:val="20"/>
          <w:szCs w:val="20"/>
        </w:rPr>
        <w:t xml:space="preserve"> </w:t>
      </w:r>
      <w:r w:rsidRPr="000852A8">
        <w:rPr>
          <w:spacing w:val="-5"/>
          <w:sz w:val="20"/>
          <w:szCs w:val="20"/>
        </w:rPr>
        <w:t>ч.)</w:t>
      </w:r>
    </w:p>
    <w:p w:rsidR="00493185" w:rsidRPr="000852A8" w:rsidRDefault="00411DB8" w:rsidP="000852A8">
      <w:pPr>
        <w:pStyle w:val="a3"/>
        <w:rPr>
          <w:sz w:val="20"/>
          <w:szCs w:val="20"/>
        </w:rPr>
      </w:pPr>
      <w:r w:rsidRPr="000852A8">
        <w:rPr>
          <w:sz w:val="20"/>
          <w:szCs w:val="20"/>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93185" w:rsidRPr="000852A8" w:rsidRDefault="00411DB8" w:rsidP="000852A8">
      <w:pPr>
        <w:pStyle w:val="a3"/>
        <w:rPr>
          <w:sz w:val="20"/>
          <w:szCs w:val="20"/>
        </w:rPr>
      </w:pPr>
      <w:r w:rsidRPr="000852A8">
        <w:rPr>
          <w:sz w:val="20"/>
          <w:szCs w:val="20"/>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w:t>
      </w:r>
      <w:r w:rsidRPr="000852A8">
        <w:rPr>
          <w:spacing w:val="-2"/>
          <w:sz w:val="20"/>
          <w:szCs w:val="20"/>
        </w:rPr>
        <w:t>изделия.</w:t>
      </w:r>
    </w:p>
    <w:p w:rsidR="00493185" w:rsidRPr="000852A8" w:rsidRDefault="00411DB8" w:rsidP="000852A8">
      <w:pPr>
        <w:pStyle w:val="a3"/>
        <w:rPr>
          <w:sz w:val="20"/>
          <w:szCs w:val="20"/>
        </w:rPr>
      </w:pPr>
      <w:r w:rsidRPr="000852A8">
        <w:rPr>
          <w:sz w:val="20"/>
          <w:szCs w:val="20"/>
        </w:rPr>
        <w:t>Виды условных графических изображений: рисунок, простейший чертѐж, эскиз, схема. Чертѐжные инструменты - линейка (угольник, циркуль). Их функциональное назначение, конструкция. Приѐмы безопасной работы колющими (циркуль) инструментами.</w:t>
      </w:r>
    </w:p>
    <w:p w:rsidR="00493185" w:rsidRPr="000852A8" w:rsidRDefault="00411DB8" w:rsidP="002B4564">
      <w:pPr>
        <w:pStyle w:val="a3"/>
        <w:rPr>
          <w:sz w:val="20"/>
          <w:szCs w:val="20"/>
        </w:rPr>
      </w:pPr>
      <w:r w:rsidRPr="000852A8">
        <w:rPr>
          <w:sz w:val="20"/>
          <w:szCs w:val="20"/>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чертѐж,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еѐ варианты (перевивы, наборы) и/ или строчка косого стежка и еѐ варианты (крестик, стебельчатая, ѐлочка).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93185" w:rsidRPr="000852A8" w:rsidRDefault="00411DB8" w:rsidP="000852A8">
      <w:pPr>
        <w:pStyle w:val="a3"/>
        <w:rPr>
          <w:sz w:val="20"/>
          <w:szCs w:val="20"/>
        </w:rPr>
      </w:pPr>
      <w:r w:rsidRPr="000852A8">
        <w:rPr>
          <w:sz w:val="20"/>
          <w:szCs w:val="20"/>
        </w:rPr>
        <w:t>Использование дополнительных материалов (например, проволока, пряжа, бусины и др.).</w:t>
      </w:r>
    </w:p>
    <w:p w:rsidR="00493185" w:rsidRPr="000852A8" w:rsidRDefault="00411DB8" w:rsidP="00E02D58">
      <w:pPr>
        <w:pStyle w:val="2"/>
        <w:numPr>
          <w:ilvl w:val="0"/>
          <w:numId w:val="25"/>
        </w:numPr>
        <w:tabs>
          <w:tab w:val="left" w:pos="1275"/>
        </w:tabs>
        <w:spacing w:line="240" w:lineRule="auto"/>
        <w:ind w:left="1275" w:hanging="284"/>
        <w:jc w:val="both"/>
        <w:rPr>
          <w:sz w:val="20"/>
          <w:szCs w:val="20"/>
        </w:rPr>
      </w:pPr>
      <w:r w:rsidRPr="000852A8">
        <w:rPr>
          <w:sz w:val="20"/>
          <w:szCs w:val="20"/>
        </w:rPr>
        <w:t>Конструирование</w:t>
      </w:r>
      <w:r w:rsidRPr="000852A8">
        <w:rPr>
          <w:spacing w:val="-9"/>
          <w:sz w:val="20"/>
          <w:szCs w:val="20"/>
        </w:rPr>
        <w:t xml:space="preserve"> </w:t>
      </w:r>
      <w:r w:rsidRPr="000852A8">
        <w:rPr>
          <w:sz w:val="20"/>
          <w:szCs w:val="20"/>
        </w:rPr>
        <w:t>и</w:t>
      </w:r>
      <w:r w:rsidRPr="000852A8">
        <w:rPr>
          <w:spacing w:val="-11"/>
          <w:sz w:val="20"/>
          <w:szCs w:val="20"/>
        </w:rPr>
        <w:t xml:space="preserve"> </w:t>
      </w:r>
      <w:r w:rsidRPr="000852A8">
        <w:rPr>
          <w:sz w:val="20"/>
          <w:szCs w:val="20"/>
        </w:rPr>
        <w:t>моделирование</w:t>
      </w:r>
      <w:r w:rsidRPr="000852A8">
        <w:rPr>
          <w:spacing w:val="-9"/>
          <w:sz w:val="20"/>
          <w:szCs w:val="20"/>
        </w:rPr>
        <w:t xml:space="preserve"> </w:t>
      </w:r>
      <w:r w:rsidRPr="000852A8">
        <w:rPr>
          <w:sz w:val="20"/>
          <w:szCs w:val="20"/>
        </w:rPr>
        <w:t>(10</w:t>
      </w:r>
      <w:r w:rsidRPr="000852A8">
        <w:rPr>
          <w:spacing w:val="-8"/>
          <w:sz w:val="20"/>
          <w:szCs w:val="20"/>
        </w:rPr>
        <w:t xml:space="preserve"> </w:t>
      </w:r>
      <w:r w:rsidRPr="000852A8">
        <w:rPr>
          <w:spacing w:val="-5"/>
          <w:sz w:val="20"/>
          <w:szCs w:val="20"/>
        </w:rPr>
        <w:t>ч.)</w:t>
      </w:r>
    </w:p>
    <w:p w:rsidR="00493185" w:rsidRPr="000852A8" w:rsidRDefault="00411DB8" w:rsidP="000852A8">
      <w:pPr>
        <w:pStyle w:val="a3"/>
        <w:rPr>
          <w:sz w:val="20"/>
          <w:szCs w:val="20"/>
        </w:rPr>
      </w:pPr>
      <w:r w:rsidRPr="000852A8">
        <w:rPr>
          <w:sz w:val="20"/>
          <w:szCs w:val="20"/>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93185" w:rsidRPr="000852A8" w:rsidRDefault="00411DB8" w:rsidP="000852A8">
      <w:pPr>
        <w:pStyle w:val="a3"/>
        <w:rPr>
          <w:sz w:val="20"/>
          <w:szCs w:val="20"/>
        </w:rPr>
      </w:pPr>
      <w:r w:rsidRPr="000852A8">
        <w:rPr>
          <w:sz w:val="20"/>
          <w:szCs w:val="20"/>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w:t>
      </w:r>
      <w:r w:rsidRPr="000852A8">
        <w:rPr>
          <w:spacing w:val="-4"/>
          <w:sz w:val="20"/>
          <w:szCs w:val="20"/>
        </w:rPr>
        <w:t>лие.</w:t>
      </w:r>
    </w:p>
    <w:p w:rsidR="00493185" w:rsidRPr="000852A8" w:rsidRDefault="00411DB8" w:rsidP="00E02D58">
      <w:pPr>
        <w:pStyle w:val="2"/>
        <w:numPr>
          <w:ilvl w:val="0"/>
          <w:numId w:val="25"/>
        </w:numPr>
        <w:tabs>
          <w:tab w:val="left" w:pos="1276"/>
        </w:tabs>
        <w:spacing w:line="240" w:lineRule="auto"/>
        <w:ind w:left="329" w:firstLine="664"/>
        <w:jc w:val="left"/>
        <w:rPr>
          <w:sz w:val="20"/>
          <w:szCs w:val="20"/>
        </w:rPr>
      </w:pPr>
      <w:r w:rsidRPr="000852A8">
        <w:rPr>
          <w:spacing w:val="-2"/>
          <w:sz w:val="20"/>
          <w:szCs w:val="20"/>
        </w:rPr>
        <w:t>Информационно-коммуникативные</w:t>
      </w:r>
      <w:r w:rsidRPr="000852A8">
        <w:rPr>
          <w:spacing w:val="7"/>
          <w:sz w:val="20"/>
          <w:szCs w:val="20"/>
        </w:rPr>
        <w:t xml:space="preserve"> </w:t>
      </w:r>
      <w:r w:rsidRPr="000852A8">
        <w:rPr>
          <w:spacing w:val="-2"/>
          <w:sz w:val="20"/>
          <w:szCs w:val="20"/>
        </w:rPr>
        <w:t>технологии</w:t>
      </w:r>
      <w:r w:rsidRPr="000852A8">
        <w:rPr>
          <w:spacing w:val="10"/>
          <w:sz w:val="20"/>
          <w:szCs w:val="20"/>
        </w:rPr>
        <w:t xml:space="preserve"> </w:t>
      </w:r>
      <w:r w:rsidRPr="000852A8">
        <w:rPr>
          <w:spacing w:val="-2"/>
          <w:sz w:val="20"/>
          <w:szCs w:val="20"/>
        </w:rPr>
        <w:t>(2</w:t>
      </w:r>
      <w:r w:rsidRPr="000852A8">
        <w:rPr>
          <w:spacing w:val="10"/>
          <w:sz w:val="20"/>
          <w:szCs w:val="20"/>
        </w:rPr>
        <w:t xml:space="preserve"> </w:t>
      </w:r>
      <w:r w:rsidRPr="000852A8">
        <w:rPr>
          <w:spacing w:val="-5"/>
          <w:sz w:val="20"/>
          <w:szCs w:val="20"/>
        </w:rPr>
        <w:t>ч.)</w:t>
      </w:r>
    </w:p>
    <w:p w:rsidR="00493185" w:rsidRPr="000852A8" w:rsidRDefault="00411DB8" w:rsidP="002B4564">
      <w:pPr>
        <w:pStyle w:val="a3"/>
        <w:ind w:firstLine="0"/>
        <w:rPr>
          <w:sz w:val="20"/>
          <w:szCs w:val="20"/>
        </w:rPr>
      </w:pPr>
      <w:r w:rsidRPr="000852A8">
        <w:rPr>
          <w:sz w:val="20"/>
          <w:szCs w:val="20"/>
        </w:rPr>
        <w:t>Демонстрация учителем готовых материалов на информационных носите</w:t>
      </w:r>
      <w:r w:rsidR="002B4564" w:rsidRPr="000852A8">
        <w:rPr>
          <w:spacing w:val="-4"/>
          <w:sz w:val="20"/>
          <w:szCs w:val="20"/>
        </w:rPr>
        <w:t>лях.</w:t>
      </w:r>
      <w:r w:rsidR="002B4564">
        <w:rPr>
          <w:spacing w:val="-4"/>
          <w:sz w:val="20"/>
          <w:szCs w:val="20"/>
        </w:rPr>
        <w:t xml:space="preserve"> </w:t>
      </w:r>
      <w:r w:rsidRPr="000852A8">
        <w:rPr>
          <w:sz w:val="20"/>
          <w:szCs w:val="20"/>
        </w:rPr>
        <w:t xml:space="preserve"> Поиск информации. Интернет как источник информации.</w:t>
      </w:r>
    </w:p>
    <w:p w:rsidR="00493185" w:rsidRPr="000852A8" w:rsidRDefault="00411DB8" w:rsidP="000852A8">
      <w:pPr>
        <w:pStyle w:val="3"/>
        <w:spacing w:line="240" w:lineRule="auto"/>
        <w:jc w:val="left"/>
        <w:rPr>
          <w:sz w:val="20"/>
          <w:szCs w:val="20"/>
        </w:rPr>
      </w:pPr>
      <w:r w:rsidRPr="000852A8">
        <w:rPr>
          <w:sz w:val="20"/>
          <w:szCs w:val="20"/>
        </w:rPr>
        <w:t>Универсальные</w:t>
      </w:r>
      <w:r w:rsidRPr="000852A8">
        <w:rPr>
          <w:spacing w:val="-13"/>
          <w:sz w:val="20"/>
          <w:szCs w:val="20"/>
        </w:rPr>
        <w:t xml:space="preserve"> </w:t>
      </w:r>
      <w:r w:rsidRPr="000852A8">
        <w:rPr>
          <w:sz w:val="20"/>
          <w:szCs w:val="20"/>
        </w:rPr>
        <w:t>учебные</w:t>
      </w:r>
      <w:r w:rsidRPr="000852A8">
        <w:rPr>
          <w:spacing w:val="-13"/>
          <w:sz w:val="20"/>
          <w:szCs w:val="20"/>
        </w:rPr>
        <w:t xml:space="preserve"> </w:t>
      </w:r>
      <w:r w:rsidRPr="000852A8">
        <w:rPr>
          <w:sz w:val="20"/>
          <w:szCs w:val="20"/>
        </w:rPr>
        <w:t>действия Познавательные УУД:</w:t>
      </w:r>
    </w:p>
    <w:p w:rsidR="00493185" w:rsidRPr="000852A8" w:rsidRDefault="00411DB8" w:rsidP="00E02D58">
      <w:pPr>
        <w:pStyle w:val="a5"/>
        <w:numPr>
          <w:ilvl w:val="1"/>
          <w:numId w:val="25"/>
        </w:numPr>
        <w:tabs>
          <w:tab w:val="left" w:pos="1156"/>
        </w:tabs>
        <w:ind w:firstLine="566"/>
        <w:jc w:val="left"/>
        <w:rPr>
          <w:sz w:val="20"/>
          <w:szCs w:val="20"/>
        </w:rPr>
      </w:pPr>
      <w:r w:rsidRPr="000852A8">
        <w:rPr>
          <w:sz w:val="20"/>
          <w:szCs w:val="20"/>
        </w:rPr>
        <w:t>ориентироваться в</w:t>
      </w:r>
      <w:r w:rsidRPr="000852A8">
        <w:rPr>
          <w:spacing w:val="-5"/>
          <w:sz w:val="20"/>
          <w:szCs w:val="20"/>
        </w:rPr>
        <w:t xml:space="preserve"> </w:t>
      </w:r>
      <w:r w:rsidRPr="000852A8">
        <w:rPr>
          <w:sz w:val="20"/>
          <w:szCs w:val="20"/>
        </w:rPr>
        <w:t>терминах,</w:t>
      </w:r>
      <w:r w:rsidRPr="000852A8">
        <w:rPr>
          <w:spacing w:val="-2"/>
          <w:sz w:val="20"/>
          <w:szCs w:val="20"/>
        </w:rPr>
        <w:t xml:space="preserve"> </w:t>
      </w:r>
      <w:r w:rsidRPr="000852A8">
        <w:rPr>
          <w:sz w:val="20"/>
          <w:szCs w:val="20"/>
        </w:rPr>
        <w:t>используемых в</w:t>
      </w:r>
      <w:r w:rsidRPr="000852A8">
        <w:rPr>
          <w:spacing w:val="-1"/>
          <w:sz w:val="20"/>
          <w:szCs w:val="20"/>
        </w:rPr>
        <w:t xml:space="preserve"> </w:t>
      </w:r>
      <w:r w:rsidRPr="000852A8">
        <w:rPr>
          <w:sz w:val="20"/>
          <w:szCs w:val="20"/>
        </w:rPr>
        <w:t>технологии (в</w:t>
      </w:r>
      <w:r w:rsidRPr="000852A8">
        <w:rPr>
          <w:spacing w:val="-5"/>
          <w:sz w:val="20"/>
          <w:szCs w:val="20"/>
        </w:rPr>
        <w:t xml:space="preserve"> </w:t>
      </w:r>
      <w:r w:rsidRPr="000852A8">
        <w:rPr>
          <w:sz w:val="20"/>
          <w:szCs w:val="20"/>
        </w:rPr>
        <w:t xml:space="preserve">пределах </w:t>
      </w:r>
      <w:r w:rsidRPr="000852A8">
        <w:rPr>
          <w:spacing w:val="-2"/>
          <w:sz w:val="20"/>
          <w:szCs w:val="20"/>
        </w:rPr>
        <w:t>изученного);</w:t>
      </w:r>
    </w:p>
    <w:p w:rsidR="00493185" w:rsidRPr="000852A8" w:rsidRDefault="00411DB8" w:rsidP="00E02D58">
      <w:pPr>
        <w:pStyle w:val="a5"/>
        <w:numPr>
          <w:ilvl w:val="1"/>
          <w:numId w:val="25"/>
        </w:numPr>
        <w:tabs>
          <w:tab w:val="left" w:pos="1156"/>
        </w:tabs>
        <w:ind w:firstLine="566"/>
        <w:jc w:val="left"/>
        <w:rPr>
          <w:sz w:val="20"/>
          <w:szCs w:val="20"/>
        </w:rPr>
      </w:pPr>
      <w:r w:rsidRPr="000852A8">
        <w:rPr>
          <w:sz w:val="20"/>
          <w:szCs w:val="20"/>
        </w:rPr>
        <w:t>выполнять</w:t>
      </w:r>
      <w:r w:rsidRPr="000852A8">
        <w:rPr>
          <w:spacing w:val="35"/>
          <w:sz w:val="20"/>
          <w:szCs w:val="20"/>
        </w:rPr>
        <w:t xml:space="preserve"> </w:t>
      </w:r>
      <w:r w:rsidRPr="000852A8">
        <w:rPr>
          <w:sz w:val="20"/>
          <w:szCs w:val="20"/>
        </w:rPr>
        <w:t>работу в</w:t>
      </w:r>
      <w:r w:rsidRPr="000852A8">
        <w:rPr>
          <w:spacing w:val="39"/>
          <w:sz w:val="20"/>
          <w:szCs w:val="20"/>
        </w:rPr>
        <w:t xml:space="preserve"> </w:t>
      </w:r>
      <w:r w:rsidRPr="000852A8">
        <w:rPr>
          <w:sz w:val="20"/>
          <w:szCs w:val="20"/>
        </w:rPr>
        <w:t>соответствии</w:t>
      </w:r>
      <w:r w:rsidRPr="000852A8">
        <w:rPr>
          <w:spacing w:val="37"/>
          <w:sz w:val="20"/>
          <w:szCs w:val="20"/>
        </w:rPr>
        <w:t xml:space="preserve"> </w:t>
      </w:r>
      <w:r w:rsidRPr="000852A8">
        <w:rPr>
          <w:sz w:val="20"/>
          <w:szCs w:val="20"/>
        </w:rPr>
        <w:t>с</w:t>
      </w:r>
      <w:r w:rsidRPr="000852A8">
        <w:rPr>
          <w:spacing w:val="35"/>
          <w:sz w:val="20"/>
          <w:szCs w:val="20"/>
        </w:rPr>
        <w:t xml:space="preserve"> </w:t>
      </w:r>
      <w:r w:rsidRPr="000852A8">
        <w:rPr>
          <w:sz w:val="20"/>
          <w:szCs w:val="20"/>
        </w:rPr>
        <w:t>образцом,</w:t>
      </w:r>
      <w:r w:rsidRPr="000852A8">
        <w:rPr>
          <w:spacing w:val="37"/>
          <w:sz w:val="20"/>
          <w:szCs w:val="20"/>
        </w:rPr>
        <w:t xml:space="preserve"> </w:t>
      </w:r>
      <w:r w:rsidRPr="000852A8">
        <w:rPr>
          <w:sz w:val="20"/>
          <w:szCs w:val="20"/>
        </w:rPr>
        <w:t>инструкцией,</w:t>
      </w:r>
      <w:r w:rsidRPr="000852A8">
        <w:rPr>
          <w:spacing w:val="40"/>
          <w:sz w:val="20"/>
          <w:szCs w:val="20"/>
        </w:rPr>
        <w:t xml:space="preserve"> </w:t>
      </w:r>
      <w:r w:rsidRPr="000852A8">
        <w:rPr>
          <w:sz w:val="20"/>
          <w:szCs w:val="20"/>
        </w:rPr>
        <w:t>устной</w:t>
      </w:r>
      <w:r w:rsidRPr="000852A8">
        <w:rPr>
          <w:spacing w:val="36"/>
          <w:sz w:val="20"/>
          <w:szCs w:val="20"/>
        </w:rPr>
        <w:t xml:space="preserve"> </w:t>
      </w:r>
      <w:r w:rsidRPr="000852A8">
        <w:rPr>
          <w:sz w:val="20"/>
          <w:szCs w:val="20"/>
        </w:rPr>
        <w:t xml:space="preserve">или </w:t>
      </w:r>
      <w:r w:rsidRPr="000852A8">
        <w:rPr>
          <w:spacing w:val="-2"/>
          <w:sz w:val="20"/>
          <w:szCs w:val="20"/>
        </w:rPr>
        <w:t>письменной;</w:t>
      </w:r>
    </w:p>
    <w:p w:rsidR="00493185" w:rsidRPr="000852A8" w:rsidRDefault="00411DB8" w:rsidP="00E02D58">
      <w:pPr>
        <w:pStyle w:val="a5"/>
        <w:numPr>
          <w:ilvl w:val="1"/>
          <w:numId w:val="25"/>
        </w:numPr>
        <w:tabs>
          <w:tab w:val="left" w:pos="1156"/>
        </w:tabs>
        <w:ind w:firstLine="566"/>
        <w:jc w:val="left"/>
        <w:rPr>
          <w:sz w:val="20"/>
          <w:szCs w:val="20"/>
        </w:rPr>
      </w:pPr>
      <w:r w:rsidRPr="000852A8">
        <w:rPr>
          <w:sz w:val="20"/>
          <w:szCs w:val="20"/>
        </w:rPr>
        <w:t>выполнять действия анализа и синтеза, сравнения, группировки с учѐтом указанных критериев;</w:t>
      </w:r>
    </w:p>
    <w:p w:rsidR="00493185" w:rsidRPr="000852A8" w:rsidRDefault="00411DB8" w:rsidP="00E02D58">
      <w:pPr>
        <w:pStyle w:val="a5"/>
        <w:numPr>
          <w:ilvl w:val="1"/>
          <w:numId w:val="25"/>
        </w:numPr>
        <w:tabs>
          <w:tab w:val="left" w:pos="1156"/>
        </w:tabs>
        <w:ind w:firstLine="566"/>
        <w:jc w:val="left"/>
        <w:rPr>
          <w:sz w:val="20"/>
          <w:szCs w:val="20"/>
        </w:rPr>
      </w:pPr>
      <w:r w:rsidRPr="000852A8">
        <w:rPr>
          <w:sz w:val="20"/>
          <w:szCs w:val="20"/>
        </w:rPr>
        <w:t>строить</w:t>
      </w:r>
      <w:r w:rsidRPr="000852A8">
        <w:rPr>
          <w:spacing w:val="40"/>
          <w:sz w:val="20"/>
          <w:szCs w:val="20"/>
        </w:rPr>
        <w:t xml:space="preserve"> </w:t>
      </w:r>
      <w:r w:rsidRPr="000852A8">
        <w:rPr>
          <w:sz w:val="20"/>
          <w:szCs w:val="20"/>
        </w:rPr>
        <w:t>рассуждения,</w:t>
      </w:r>
      <w:r w:rsidRPr="000852A8">
        <w:rPr>
          <w:spacing w:val="40"/>
          <w:sz w:val="20"/>
          <w:szCs w:val="20"/>
        </w:rPr>
        <w:t xml:space="preserve"> </w:t>
      </w:r>
      <w:r w:rsidRPr="000852A8">
        <w:rPr>
          <w:sz w:val="20"/>
          <w:szCs w:val="20"/>
        </w:rPr>
        <w:t>делать</w:t>
      </w:r>
      <w:r w:rsidRPr="000852A8">
        <w:rPr>
          <w:spacing w:val="40"/>
          <w:sz w:val="20"/>
          <w:szCs w:val="20"/>
        </w:rPr>
        <w:t xml:space="preserve"> </w:t>
      </w:r>
      <w:r w:rsidRPr="000852A8">
        <w:rPr>
          <w:sz w:val="20"/>
          <w:szCs w:val="20"/>
        </w:rPr>
        <w:t>умозаключения,</w:t>
      </w:r>
      <w:r w:rsidRPr="000852A8">
        <w:rPr>
          <w:spacing w:val="40"/>
          <w:sz w:val="20"/>
          <w:szCs w:val="20"/>
        </w:rPr>
        <w:t xml:space="preserve"> </w:t>
      </w:r>
      <w:r w:rsidRPr="000852A8">
        <w:rPr>
          <w:sz w:val="20"/>
          <w:szCs w:val="20"/>
        </w:rPr>
        <w:t>проверять</w:t>
      </w:r>
      <w:r w:rsidRPr="000852A8">
        <w:rPr>
          <w:spacing w:val="40"/>
          <w:sz w:val="20"/>
          <w:szCs w:val="20"/>
        </w:rPr>
        <w:t xml:space="preserve"> </w:t>
      </w:r>
      <w:r w:rsidRPr="000852A8">
        <w:rPr>
          <w:sz w:val="20"/>
          <w:szCs w:val="20"/>
        </w:rPr>
        <w:t>их</w:t>
      </w:r>
      <w:r w:rsidRPr="000852A8">
        <w:rPr>
          <w:spacing w:val="40"/>
          <w:sz w:val="20"/>
          <w:szCs w:val="20"/>
        </w:rPr>
        <w:t xml:space="preserve"> </w:t>
      </w:r>
      <w:r w:rsidRPr="000852A8">
        <w:rPr>
          <w:sz w:val="20"/>
          <w:szCs w:val="20"/>
        </w:rPr>
        <w:t>в</w:t>
      </w:r>
      <w:r w:rsidRPr="000852A8">
        <w:rPr>
          <w:spacing w:val="37"/>
          <w:sz w:val="20"/>
          <w:szCs w:val="20"/>
        </w:rPr>
        <w:t xml:space="preserve"> </w:t>
      </w:r>
      <w:r w:rsidR="00924B29">
        <w:rPr>
          <w:sz w:val="20"/>
          <w:szCs w:val="20"/>
        </w:rPr>
        <w:t>практиче</w:t>
      </w:r>
      <w:r w:rsidRPr="000852A8">
        <w:rPr>
          <w:sz w:val="20"/>
          <w:szCs w:val="20"/>
        </w:rPr>
        <w:t>ской работе;</w:t>
      </w:r>
    </w:p>
    <w:p w:rsidR="00493185" w:rsidRPr="000852A8" w:rsidRDefault="00411DB8" w:rsidP="00E02D58">
      <w:pPr>
        <w:pStyle w:val="a5"/>
        <w:numPr>
          <w:ilvl w:val="1"/>
          <w:numId w:val="25"/>
        </w:numPr>
        <w:tabs>
          <w:tab w:val="left" w:pos="1156"/>
        </w:tabs>
        <w:ind w:firstLine="566"/>
        <w:jc w:val="left"/>
        <w:rPr>
          <w:sz w:val="20"/>
          <w:szCs w:val="20"/>
        </w:rPr>
      </w:pPr>
      <w:r w:rsidRPr="000852A8">
        <w:rPr>
          <w:sz w:val="20"/>
          <w:szCs w:val="20"/>
        </w:rPr>
        <w:t>воспроизводить</w:t>
      </w:r>
      <w:r w:rsidRPr="000852A8">
        <w:rPr>
          <w:spacing w:val="40"/>
          <w:sz w:val="20"/>
          <w:szCs w:val="20"/>
        </w:rPr>
        <w:t xml:space="preserve"> </w:t>
      </w:r>
      <w:r w:rsidRPr="000852A8">
        <w:rPr>
          <w:sz w:val="20"/>
          <w:szCs w:val="20"/>
        </w:rPr>
        <w:t>порядок</w:t>
      </w:r>
      <w:r w:rsidRPr="000852A8">
        <w:rPr>
          <w:spacing w:val="40"/>
          <w:sz w:val="20"/>
          <w:szCs w:val="20"/>
        </w:rPr>
        <w:t xml:space="preserve"> </w:t>
      </w:r>
      <w:r w:rsidRPr="000852A8">
        <w:rPr>
          <w:sz w:val="20"/>
          <w:szCs w:val="20"/>
        </w:rPr>
        <w:t>действий</w:t>
      </w:r>
      <w:r w:rsidRPr="000852A8">
        <w:rPr>
          <w:spacing w:val="40"/>
          <w:sz w:val="20"/>
          <w:szCs w:val="20"/>
        </w:rPr>
        <w:t xml:space="preserve"> </w:t>
      </w:r>
      <w:r w:rsidRPr="000852A8">
        <w:rPr>
          <w:sz w:val="20"/>
          <w:szCs w:val="20"/>
        </w:rPr>
        <w:t>при</w:t>
      </w:r>
      <w:r w:rsidRPr="000852A8">
        <w:rPr>
          <w:spacing w:val="40"/>
          <w:sz w:val="20"/>
          <w:szCs w:val="20"/>
        </w:rPr>
        <w:t xml:space="preserve"> </w:t>
      </w:r>
      <w:r w:rsidRPr="000852A8">
        <w:rPr>
          <w:sz w:val="20"/>
          <w:szCs w:val="20"/>
        </w:rPr>
        <w:t>решении</w:t>
      </w:r>
      <w:r w:rsidRPr="000852A8">
        <w:rPr>
          <w:spacing w:val="40"/>
          <w:sz w:val="20"/>
          <w:szCs w:val="20"/>
        </w:rPr>
        <w:t xml:space="preserve"> </w:t>
      </w:r>
      <w:r w:rsidRPr="000852A8">
        <w:rPr>
          <w:sz w:val="20"/>
          <w:szCs w:val="20"/>
        </w:rPr>
        <w:t>учебной/</w:t>
      </w:r>
      <w:r w:rsidRPr="000852A8">
        <w:rPr>
          <w:spacing w:val="40"/>
          <w:sz w:val="20"/>
          <w:szCs w:val="20"/>
        </w:rPr>
        <w:t xml:space="preserve"> </w:t>
      </w:r>
      <w:r w:rsidRPr="000852A8">
        <w:rPr>
          <w:sz w:val="20"/>
          <w:szCs w:val="20"/>
        </w:rPr>
        <w:t xml:space="preserve">практической </w:t>
      </w:r>
      <w:r w:rsidRPr="000852A8">
        <w:rPr>
          <w:spacing w:val="-2"/>
          <w:sz w:val="20"/>
          <w:szCs w:val="20"/>
        </w:rPr>
        <w:t>задачи;</w:t>
      </w:r>
    </w:p>
    <w:p w:rsidR="00493185" w:rsidRPr="000852A8" w:rsidRDefault="00411DB8" w:rsidP="00E02D58">
      <w:pPr>
        <w:pStyle w:val="a5"/>
        <w:numPr>
          <w:ilvl w:val="1"/>
          <w:numId w:val="25"/>
        </w:numPr>
        <w:tabs>
          <w:tab w:val="left" w:pos="1156"/>
        </w:tabs>
        <w:ind w:firstLine="566"/>
        <w:jc w:val="left"/>
        <w:rPr>
          <w:sz w:val="20"/>
          <w:szCs w:val="20"/>
        </w:rPr>
      </w:pPr>
      <w:r w:rsidRPr="000852A8">
        <w:rPr>
          <w:sz w:val="20"/>
          <w:szCs w:val="20"/>
        </w:rPr>
        <w:t>осуществлять решение</w:t>
      </w:r>
      <w:r w:rsidRPr="000852A8">
        <w:rPr>
          <w:spacing w:val="-4"/>
          <w:sz w:val="20"/>
          <w:szCs w:val="20"/>
        </w:rPr>
        <w:t xml:space="preserve"> </w:t>
      </w:r>
      <w:r w:rsidRPr="000852A8">
        <w:rPr>
          <w:sz w:val="20"/>
          <w:szCs w:val="20"/>
        </w:rPr>
        <w:t>простых задач в</w:t>
      </w:r>
      <w:r w:rsidRPr="000852A8">
        <w:rPr>
          <w:spacing w:val="-3"/>
          <w:sz w:val="20"/>
          <w:szCs w:val="20"/>
        </w:rPr>
        <w:t xml:space="preserve"> </w:t>
      </w:r>
      <w:r w:rsidRPr="000852A8">
        <w:rPr>
          <w:sz w:val="20"/>
          <w:szCs w:val="20"/>
        </w:rPr>
        <w:t xml:space="preserve">умственной и материализованной </w:t>
      </w:r>
      <w:r w:rsidRPr="000852A8">
        <w:rPr>
          <w:spacing w:val="-2"/>
          <w:sz w:val="20"/>
          <w:szCs w:val="20"/>
        </w:rPr>
        <w:t>форме.</w:t>
      </w:r>
    </w:p>
    <w:p w:rsidR="00493185" w:rsidRPr="000852A8" w:rsidRDefault="00411DB8" w:rsidP="000852A8">
      <w:pPr>
        <w:ind w:left="991"/>
        <w:rPr>
          <w:i/>
          <w:sz w:val="20"/>
          <w:szCs w:val="20"/>
        </w:rPr>
      </w:pPr>
      <w:r w:rsidRPr="000852A8">
        <w:rPr>
          <w:i/>
          <w:sz w:val="20"/>
          <w:szCs w:val="20"/>
        </w:rPr>
        <w:t>Работа</w:t>
      </w:r>
      <w:r w:rsidRPr="000852A8">
        <w:rPr>
          <w:i/>
          <w:spacing w:val="-2"/>
          <w:sz w:val="20"/>
          <w:szCs w:val="20"/>
        </w:rPr>
        <w:t xml:space="preserve"> </w:t>
      </w:r>
      <w:r w:rsidRPr="000852A8">
        <w:rPr>
          <w:i/>
          <w:sz w:val="20"/>
          <w:szCs w:val="20"/>
        </w:rPr>
        <w:t>с</w:t>
      </w:r>
      <w:r w:rsidRPr="000852A8">
        <w:rPr>
          <w:i/>
          <w:spacing w:val="-2"/>
          <w:sz w:val="20"/>
          <w:szCs w:val="20"/>
        </w:rPr>
        <w:t xml:space="preserve"> информацией:</w:t>
      </w:r>
    </w:p>
    <w:p w:rsidR="00493185" w:rsidRPr="000852A8" w:rsidRDefault="00411DB8" w:rsidP="00E02D58">
      <w:pPr>
        <w:pStyle w:val="a5"/>
        <w:numPr>
          <w:ilvl w:val="1"/>
          <w:numId w:val="25"/>
        </w:numPr>
        <w:tabs>
          <w:tab w:val="left" w:pos="1156"/>
        </w:tabs>
        <w:ind w:firstLine="566"/>
        <w:jc w:val="left"/>
        <w:rPr>
          <w:sz w:val="20"/>
          <w:szCs w:val="20"/>
        </w:rPr>
      </w:pPr>
      <w:r w:rsidRPr="000852A8">
        <w:rPr>
          <w:sz w:val="20"/>
          <w:szCs w:val="20"/>
        </w:rPr>
        <w:t>получать информацию из учебника и других дидактических материалов, использовать еѐ в работе;</w:t>
      </w:r>
    </w:p>
    <w:p w:rsidR="00493185" w:rsidRPr="000852A8" w:rsidRDefault="00411DB8" w:rsidP="00E02D58">
      <w:pPr>
        <w:pStyle w:val="a5"/>
        <w:numPr>
          <w:ilvl w:val="1"/>
          <w:numId w:val="25"/>
        </w:numPr>
        <w:tabs>
          <w:tab w:val="left" w:pos="1156"/>
        </w:tabs>
        <w:ind w:firstLine="566"/>
        <w:jc w:val="left"/>
        <w:rPr>
          <w:sz w:val="20"/>
          <w:szCs w:val="20"/>
        </w:rPr>
      </w:pPr>
      <w:r w:rsidRPr="000852A8">
        <w:rPr>
          <w:sz w:val="20"/>
          <w:szCs w:val="20"/>
        </w:rPr>
        <w:t>понимать</w:t>
      </w:r>
      <w:r w:rsidRPr="000852A8">
        <w:rPr>
          <w:spacing w:val="-4"/>
          <w:sz w:val="20"/>
          <w:szCs w:val="20"/>
        </w:rPr>
        <w:t xml:space="preserve"> </w:t>
      </w:r>
      <w:r w:rsidRPr="000852A8">
        <w:rPr>
          <w:sz w:val="20"/>
          <w:szCs w:val="20"/>
        </w:rPr>
        <w:t>и</w:t>
      </w:r>
      <w:r w:rsidRPr="000852A8">
        <w:rPr>
          <w:spacing w:val="-3"/>
          <w:sz w:val="20"/>
          <w:szCs w:val="20"/>
        </w:rPr>
        <w:t xml:space="preserve"> </w:t>
      </w:r>
      <w:r w:rsidRPr="000852A8">
        <w:rPr>
          <w:sz w:val="20"/>
          <w:szCs w:val="20"/>
        </w:rPr>
        <w:t>анализировать</w:t>
      </w:r>
      <w:r w:rsidRPr="000852A8">
        <w:rPr>
          <w:spacing w:val="-1"/>
          <w:sz w:val="20"/>
          <w:szCs w:val="20"/>
        </w:rPr>
        <w:t xml:space="preserve"> </w:t>
      </w:r>
      <w:r w:rsidRPr="000852A8">
        <w:rPr>
          <w:sz w:val="20"/>
          <w:szCs w:val="20"/>
        </w:rPr>
        <w:t>знаково-символическую</w:t>
      </w:r>
      <w:r w:rsidRPr="000852A8">
        <w:rPr>
          <w:spacing w:val="-3"/>
          <w:sz w:val="20"/>
          <w:szCs w:val="20"/>
        </w:rPr>
        <w:t xml:space="preserve"> </w:t>
      </w:r>
      <w:r w:rsidRPr="000852A8">
        <w:rPr>
          <w:sz w:val="20"/>
          <w:szCs w:val="20"/>
        </w:rPr>
        <w:t>информацию</w:t>
      </w:r>
      <w:r w:rsidRPr="000852A8">
        <w:rPr>
          <w:spacing w:val="-2"/>
          <w:sz w:val="20"/>
          <w:szCs w:val="20"/>
        </w:rPr>
        <w:t xml:space="preserve"> </w:t>
      </w:r>
      <w:r w:rsidRPr="000852A8">
        <w:rPr>
          <w:sz w:val="20"/>
          <w:szCs w:val="20"/>
        </w:rPr>
        <w:t>(чертѐж, эскиз, рисунок, схема) и строить работу в соответствии с ней.</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3"/>
          <w:sz w:val="20"/>
          <w:szCs w:val="20"/>
        </w:rPr>
        <w:t xml:space="preserve"> </w:t>
      </w:r>
      <w:r w:rsidRPr="000852A8">
        <w:rPr>
          <w:spacing w:val="-4"/>
          <w:sz w:val="20"/>
          <w:szCs w:val="20"/>
        </w:rPr>
        <w:t>УУД:</w:t>
      </w:r>
    </w:p>
    <w:p w:rsidR="00493185" w:rsidRPr="000852A8" w:rsidRDefault="00411DB8" w:rsidP="00E02D58">
      <w:pPr>
        <w:pStyle w:val="a5"/>
        <w:numPr>
          <w:ilvl w:val="1"/>
          <w:numId w:val="25"/>
        </w:numPr>
        <w:tabs>
          <w:tab w:val="left" w:pos="1156"/>
        </w:tabs>
        <w:ind w:firstLine="566"/>
        <w:rPr>
          <w:sz w:val="20"/>
          <w:szCs w:val="20"/>
        </w:rPr>
      </w:pPr>
      <w:r w:rsidRPr="000852A8">
        <w:rPr>
          <w:sz w:val="20"/>
          <w:szCs w:val="20"/>
        </w:rPr>
        <w:t xml:space="preserve">выполнять правила участия в учебном диалоге: задавать вопросы, дополнять ответы одноклассников, высказывать своѐ мнение; отвечать на вопросы; проявлять уважительное отношение к одноклассникам, внимание к мнению </w:t>
      </w:r>
      <w:r w:rsidRPr="000852A8">
        <w:rPr>
          <w:spacing w:val="-2"/>
          <w:sz w:val="20"/>
          <w:szCs w:val="20"/>
        </w:rPr>
        <w:t>другого;</w:t>
      </w:r>
    </w:p>
    <w:p w:rsidR="00493185" w:rsidRPr="000852A8" w:rsidRDefault="00411DB8" w:rsidP="00E02D58">
      <w:pPr>
        <w:pStyle w:val="a5"/>
        <w:numPr>
          <w:ilvl w:val="1"/>
          <w:numId w:val="25"/>
        </w:numPr>
        <w:tabs>
          <w:tab w:val="left" w:pos="1156"/>
        </w:tabs>
        <w:ind w:firstLine="566"/>
        <w:rPr>
          <w:sz w:val="20"/>
          <w:szCs w:val="20"/>
        </w:rPr>
      </w:pPr>
      <w:r w:rsidRPr="000852A8">
        <w:rPr>
          <w:sz w:val="20"/>
          <w:szCs w:val="20"/>
        </w:rPr>
        <w:t>делиться впечатлениями о прослушанном (прочитанном) тексте, рассказе учителя; о выполненной работе, созданном изделии.</w:t>
      </w:r>
    </w:p>
    <w:p w:rsidR="00493185" w:rsidRPr="000852A8" w:rsidRDefault="00411DB8" w:rsidP="000852A8">
      <w:pPr>
        <w:pStyle w:val="3"/>
        <w:spacing w:line="240" w:lineRule="auto"/>
        <w:jc w:val="left"/>
        <w:rPr>
          <w:sz w:val="20"/>
          <w:szCs w:val="20"/>
        </w:rPr>
      </w:pPr>
      <w:r w:rsidRPr="000852A8">
        <w:rPr>
          <w:sz w:val="20"/>
          <w:szCs w:val="20"/>
        </w:rPr>
        <w:t>Регулятивные</w:t>
      </w:r>
      <w:r w:rsidRPr="000852A8">
        <w:rPr>
          <w:spacing w:val="-17"/>
          <w:sz w:val="20"/>
          <w:szCs w:val="20"/>
        </w:rPr>
        <w:t xml:space="preserve"> </w:t>
      </w:r>
      <w:r w:rsidRPr="000852A8">
        <w:rPr>
          <w:spacing w:val="-4"/>
          <w:sz w:val="20"/>
          <w:szCs w:val="20"/>
        </w:rPr>
        <w:t>УУД:</w:t>
      </w:r>
    </w:p>
    <w:p w:rsidR="00493185" w:rsidRPr="000852A8" w:rsidRDefault="00411DB8" w:rsidP="00E02D58">
      <w:pPr>
        <w:pStyle w:val="a5"/>
        <w:numPr>
          <w:ilvl w:val="1"/>
          <w:numId w:val="25"/>
        </w:numPr>
        <w:tabs>
          <w:tab w:val="left" w:pos="1156"/>
        </w:tabs>
        <w:ind w:left="1156" w:hanging="165"/>
        <w:jc w:val="left"/>
        <w:rPr>
          <w:sz w:val="20"/>
          <w:szCs w:val="20"/>
        </w:rPr>
      </w:pPr>
      <w:r w:rsidRPr="000852A8">
        <w:rPr>
          <w:sz w:val="20"/>
          <w:szCs w:val="20"/>
        </w:rPr>
        <w:t>понимать</w:t>
      </w:r>
      <w:r w:rsidRPr="000852A8">
        <w:rPr>
          <w:spacing w:val="-12"/>
          <w:sz w:val="20"/>
          <w:szCs w:val="20"/>
        </w:rPr>
        <w:t xml:space="preserve"> </w:t>
      </w:r>
      <w:r w:rsidRPr="000852A8">
        <w:rPr>
          <w:sz w:val="20"/>
          <w:szCs w:val="20"/>
        </w:rPr>
        <w:t>и</w:t>
      </w:r>
      <w:r w:rsidRPr="000852A8">
        <w:rPr>
          <w:spacing w:val="-13"/>
          <w:sz w:val="20"/>
          <w:szCs w:val="20"/>
        </w:rPr>
        <w:t xml:space="preserve"> </w:t>
      </w:r>
      <w:r w:rsidRPr="000852A8">
        <w:rPr>
          <w:sz w:val="20"/>
          <w:szCs w:val="20"/>
        </w:rPr>
        <w:t>принимать</w:t>
      </w:r>
      <w:r w:rsidRPr="000852A8">
        <w:rPr>
          <w:spacing w:val="-7"/>
          <w:sz w:val="20"/>
          <w:szCs w:val="20"/>
        </w:rPr>
        <w:t xml:space="preserve"> </w:t>
      </w:r>
      <w:r w:rsidRPr="000852A8">
        <w:rPr>
          <w:sz w:val="20"/>
          <w:szCs w:val="20"/>
        </w:rPr>
        <w:t>учебную</w:t>
      </w:r>
      <w:r w:rsidRPr="000852A8">
        <w:rPr>
          <w:spacing w:val="-5"/>
          <w:sz w:val="20"/>
          <w:szCs w:val="20"/>
        </w:rPr>
        <w:t xml:space="preserve"> </w:t>
      </w:r>
      <w:r w:rsidRPr="000852A8">
        <w:rPr>
          <w:spacing w:val="-2"/>
          <w:sz w:val="20"/>
          <w:szCs w:val="20"/>
        </w:rPr>
        <w:t>задачу;</w:t>
      </w:r>
    </w:p>
    <w:p w:rsidR="00493185" w:rsidRPr="000852A8" w:rsidRDefault="00411DB8" w:rsidP="00E02D58">
      <w:pPr>
        <w:pStyle w:val="a5"/>
        <w:numPr>
          <w:ilvl w:val="1"/>
          <w:numId w:val="25"/>
        </w:numPr>
        <w:tabs>
          <w:tab w:val="left" w:pos="1156"/>
        </w:tabs>
        <w:ind w:left="1156" w:hanging="165"/>
        <w:jc w:val="left"/>
        <w:rPr>
          <w:sz w:val="20"/>
          <w:szCs w:val="20"/>
        </w:rPr>
      </w:pPr>
      <w:r w:rsidRPr="000852A8">
        <w:rPr>
          <w:sz w:val="20"/>
          <w:szCs w:val="20"/>
        </w:rPr>
        <w:t>организовывать</w:t>
      </w:r>
      <w:r w:rsidRPr="000852A8">
        <w:rPr>
          <w:spacing w:val="-16"/>
          <w:sz w:val="20"/>
          <w:szCs w:val="20"/>
        </w:rPr>
        <w:t xml:space="preserve"> </w:t>
      </w:r>
      <w:r w:rsidRPr="000852A8">
        <w:rPr>
          <w:sz w:val="20"/>
          <w:szCs w:val="20"/>
        </w:rPr>
        <w:t>свою</w:t>
      </w:r>
      <w:r w:rsidRPr="000852A8">
        <w:rPr>
          <w:spacing w:val="-16"/>
          <w:sz w:val="20"/>
          <w:szCs w:val="20"/>
        </w:rPr>
        <w:t xml:space="preserve"> </w:t>
      </w:r>
      <w:r w:rsidRPr="000852A8">
        <w:rPr>
          <w:spacing w:val="-2"/>
          <w:sz w:val="20"/>
          <w:szCs w:val="20"/>
        </w:rPr>
        <w:t>деятельность;</w:t>
      </w:r>
    </w:p>
    <w:p w:rsidR="00493185" w:rsidRPr="000852A8" w:rsidRDefault="00411DB8" w:rsidP="00E02D58">
      <w:pPr>
        <w:pStyle w:val="a5"/>
        <w:numPr>
          <w:ilvl w:val="1"/>
          <w:numId w:val="25"/>
        </w:numPr>
        <w:tabs>
          <w:tab w:val="left" w:pos="1156"/>
        </w:tabs>
        <w:ind w:left="1156" w:hanging="165"/>
        <w:jc w:val="left"/>
        <w:rPr>
          <w:sz w:val="20"/>
          <w:szCs w:val="20"/>
        </w:rPr>
      </w:pPr>
      <w:r w:rsidRPr="000852A8">
        <w:rPr>
          <w:sz w:val="20"/>
          <w:szCs w:val="20"/>
        </w:rPr>
        <w:t>понимать</w:t>
      </w:r>
      <w:r w:rsidRPr="000852A8">
        <w:rPr>
          <w:spacing w:val="-15"/>
          <w:sz w:val="20"/>
          <w:szCs w:val="20"/>
        </w:rPr>
        <w:t xml:space="preserve"> </w:t>
      </w:r>
      <w:r w:rsidRPr="000852A8">
        <w:rPr>
          <w:sz w:val="20"/>
          <w:szCs w:val="20"/>
        </w:rPr>
        <w:t>предлагаемый</w:t>
      </w:r>
      <w:r w:rsidRPr="000852A8">
        <w:rPr>
          <w:spacing w:val="-12"/>
          <w:sz w:val="20"/>
          <w:szCs w:val="20"/>
        </w:rPr>
        <w:t xml:space="preserve"> </w:t>
      </w:r>
      <w:r w:rsidRPr="000852A8">
        <w:rPr>
          <w:sz w:val="20"/>
          <w:szCs w:val="20"/>
        </w:rPr>
        <w:t>план</w:t>
      </w:r>
      <w:r w:rsidRPr="000852A8">
        <w:rPr>
          <w:spacing w:val="-13"/>
          <w:sz w:val="20"/>
          <w:szCs w:val="20"/>
        </w:rPr>
        <w:t xml:space="preserve"> </w:t>
      </w:r>
      <w:r w:rsidRPr="000852A8">
        <w:rPr>
          <w:sz w:val="20"/>
          <w:szCs w:val="20"/>
        </w:rPr>
        <w:t>действий,</w:t>
      </w:r>
      <w:r w:rsidRPr="000852A8">
        <w:rPr>
          <w:spacing w:val="-9"/>
          <w:sz w:val="20"/>
          <w:szCs w:val="20"/>
        </w:rPr>
        <w:t xml:space="preserve"> </w:t>
      </w:r>
      <w:r w:rsidRPr="000852A8">
        <w:rPr>
          <w:sz w:val="20"/>
          <w:szCs w:val="20"/>
        </w:rPr>
        <w:t>действовать</w:t>
      </w:r>
      <w:r w:rsidRPr="000852A8">
        <w:rPr>
          <w:spacing w:val="-12"/>
          <w:sz w:val="20"/>
          <w:szCs w:val="20"/>
        </w:rPr>
        <w:t xml:space="preserve"> </w:t>
      </w:r>
      <w:r w:rsidRPr="000852A8">
        <w:rPr>
          <w:sz w:val="20"/>
          <w:szCs w:val="20"/>
        </w:rPr>
        <w:t>по</w:t>
      </w:r>
      <w:r w:rsidRPr="000852A8">
        <w:rPr>
          <w:spacing w:val="-15"/>
          <w:sz w:val="20"/>
          <w:szCs w:val="20"/>
        </w:rPr>
        <w:t xml:space="preserve"> </w:t>
      </w:r>
      <w:r w:rsidRPr="000852A8">
        <w:rPr>
          <w:spacing w:val="-2"/>
          <w:sz w:val="20"/>
          <w:szCs w:val="20"/>
        </w:rPr>
        <w:t>плану;</w:t>
      </w:r>
    </w:p>
    <w:p w:rsidR="00493185" w:rsidRPr="000852A8" w:rsidRDefault="00411DB8" w:rsidP="00E02D58">
      <w:pPr>
        <w:pStyle w:val="a5"/>
        <w:numPr>
          <w:ilvl w:val="1"/>
          <w:numId w:val="25"/>
        </w:numPr>
        <w:tabs>
          <w:tab w:val="left" w:pos="1156"/>
        </w:tabs>
        <w:ind w:firstLine="566"/>
        <w:rPr>
          <w:sz w:val="20"/>
          <w:szCs w:val="20"/>
        </w:rPr>
      </w:pPr>
      <w:r w:rsidRPr="000852A8">
        <w:rPr>
          <w:sz w:val="20"/>
          <w:szCs w:val="20"/>
        </w:rPr>
        <w:t>прогнозировать необходимые действия для получения практического результата, планировать работу;</w:t>
      </w:r>
    </w:p>
    <w:p w:rsidR="00493185" w:rsidRPr="000852A8" w:rsidRDefault="00411DB8" w:rsidP="00E02D58">
      <w:pPr>
        <w:pStyle w:val="a5"/>
        <w:numPr>
          <w:ilvl w:val="1"/>
          <w:numId w:val="25"/>
        </w:numPr>
        <w:tabs>
          <w:tab w:val="left" w:pos="1156"/>
        </w:tabs>
        <w:ind w:left="1156" w:hanging="165"/>
        <w:rPr>
          <w:sz w:val="20"/>
          <w:szCs w:val="20"/>
        </w:rPr>
      </w:pPr>
      <w:r w:rsidRPr="000852A8">
        <w:rPr>
          <w:sz w:val="20"/>
          <w:szCs w:val="20"/>
        </w:rPr>
        <w:lastRenderedPageBreak/>
        <w:t>выполнять</w:t>
      </w:r>
      <w:r w:rsidRPr="000852A8">
        <w:rPr>
          <w:spacing w:val="-11"/>
          <w:sz w:val="20"/>
          <w:szCs w:val="20"/>
        </w:rPr>
        <w:t xml:space="preserve"> </w:t>
      </w:r>
      <w:r w:rsidRPr="000852A8">
        <w:rPr>
          <w:sz w:val="20"/>
          <w:szCs w:val="20"/>
        </w:rPr>
        <w:t>действия</w:t>
      </w:r>
      <w:r w:rsidRPr="000852A8">
        <w:rPr>
          <w:spacing w:val="-11"/>
          <w:sz w:val="20"/>
          <w:szCs w:val="20"/>
        </w:rPr>
        <w:t xml:space="preserve"> </w:t>
      </w:r>
      <w:r w:rsidRPr="000852A8">
        <w:rPr>
          <w:sz w:val="20"/>
          <w:szCs w:val="20"/>
        </w:rPr>
        <w:t>контроля</w:t>
      </w:r>
      <w:r w:rsidRPr="000852A8">
        <w:rPr>
          <w:spacing w:val="-11"/>
          <w:sz w:val="20"/>
          <w:szCs w:val="20"/>
        </w:rPr>
        <w:t xml:space="preserve"> </w:t>
      </w:r>
      <w:r w:rsidRPr="000852A8">
        <w:rPr>
          <w:sz w:val="20"/>
          <w:szCs w:val="20"/>
        </w:rPr>
        <w:t>и</w:t>
      </w:r>
      <w:r w:rsidRPr="000852A8">
        <w:rPr>
          <w:spacing w:val="-6"/>
          <w:sz w:val="20"/>
          <w:szCs w:val="20"/>
        </w:rPr>
        <w:t xml:space="preserve"> </w:t>
      </w:r>
      <w:r w:rsidRPr="000852A8">
        <w:rPr>
          <w:spacing w:val="-2"/>
          <w:sz w:val="20"/>
          <w:szCs w:val="20"/>
        </w:rPr>
        <w:t>оценки;</w:t>
      </w:r>
    </w:p>
    <w:p w:rsidR="00493185" w:rsidRPr="000852A8" w:rsidRDefault="00411DB8" w:rsidP="00E02D58">
      <w:pPr>
        <w:pStyle w:val="a5"/>
        <w:numPr>
          <w:ilvl w:val="1"/>
          <w:numId w:val="25"/>
        </w:numPr>
        <w:tabs>
          <w:tab w:val="left" w:pos="1156"/>
        </w:tabs>
        <w:ind w:firstLine="566"/>
        <w:rPr>
          <w:sz w:val="20"/>
          <w:szCs w:val="20"/>
        </w:rPr>
      </w:pPr>
      <w:r w:rsidRPr="000852A8">
        <w:rPr>
          <w:sz w:val="20"/>
          <w:szCs w:val="20"/>
        </w:rPr>
        <w:t>воспринимать советы, оценку учителя и одноклассников, стараться учитывать их в работе.</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6"/>
          <w:sz w:val="20"/>
          <w:szCs w:val="20"/>
        </w:rPr>
        <w:t xml:space="preserve"> </w:t>
      </w:r>
      <w:r w:rsidRPr="000852A8">
        <w:rPr>
          <w:i/>
          <w:spacing w:val="-2"/>
          <w:sz w:val="20"/>
          <w:szCs w:val="20"/>
        </w:rPr>
        <w:t>деятельность:</w:t>
      </w:r>
    </w:p>
    <w:p w:rsidR="00493185" w:rsidRPr="000852A8" w:rsidRDefault="00411DB8" w:rsidP="00E02D58">
      <w:pPr>
        <w:pStyle w:val="a5"/>
        <w:numPr>
          <w:ilvl w:val="1"/>
          <w:numId w:val="25"/>
        </w:numPr>
        <w:tabs>
          <w:tab w:val="left" w:pos="1156"/>
        </w:tabs>
        <w:ind w:firstLine="566"/>
        <w:rPr>
          <w:sz w:val="20"/>
          <w:szCs w:val="20"/>
        </w:rPr>
      </w:pPr>
      <w:r w:rsidRPr="000852A8">
        <w:rPr>
          <w:sz w:val="20"/>
          <w:szCs w:val="20"/>
        </w:rPr>
        <w:t>выполнять элементарную совместную деятельность в процессе изготовления изделий, осуществлять взаимопомощь;</w:t>
      </w:r>
    </w:p>
    <w:p w:rsidR="00493185" w:rsidRPr="000852A8" w:rsidRDefault="00411DB8" w:rsidP="00E02D58">
      <w:pPr>
        <w:pStyle w:val="a5"/>
        <w:numPr>
          <w:ilvl w:val="1"/>
          <w:numId w:val="25"/>
        </w:numPr>
        <w:tabs>
          <w:tab w:val="left" w:pos="1156"/>
        </w:tabs>
        <w:ind w:firstLine="566"/>
        <w:rPr>
          <w:sz w:val="20"/>
          <w:szCs w:val="20"/>
        </w:rPr>
      </w:pPr>
      <w:r w:rsidRPr="000852A8">
        <w:rPr>
          <w:sz w:val="20"/>
          <w:szCs w:val="20"/>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93185" w:rsidRPr="000852A8" w:rsidRDefault="00493185" w:rsidP="000852A8">
      <w:pPr>
        <w:pStyle w:val="a3"/>
        <w:ind w:left="0" w:firstLine="0"/>
        <w:jc w:val="left"/>
        <w:rPr>
          <w:sz w:val="20"/>
          <w:szCs w:val="20"/>
        </w:rPr>
      </w:pPr>
    </w:p>
    <w:p w:rsidR="00493185" w:rsidRPr="000852A8" w:rsidRDefault="00411DB8" w:rsidP="000852A8">
      <w:pPr>
        <w:pStyle w:val="2"/>
        <w:tabs>
          <w:tab w:val="left" w:pos="5065"/>
        </w:tabs>
        <w:spacing w:line="240" w:lineRule="auto"/>
        <w:ind w:left="4704"/>
        <w:jc w:val="left"/>
        <w:rPr>
          <w:sz w:val="20"/>
          <w:szCs w:val="20"/>
        </w:rPr>
      </w:pPr>
      <w:r w:rsidRPr="000852A8">
        <w:rPr>
          <w:spacing w:val="-10"/>
          <w:sz w:val="20"/>
          <w:szCs w:val="20"/>
        </w:rPr>
        <w:t>3</w:t>
      </w:r>
      <w:r w:rsidRPr="000852A8">
        <w:rPr>
          <w:sz w:val="20"/>
          <w:szCs w:val="20"/>
        </w:rPr>
        <w:tab/>
        <w:t>КЛАСС</w:t>
      </w:r>
      <w:r w:rsidRPr="000852A8">
        <w:rPr>
          <w:spacing w:val="-7"/>
          <w:sz w:val="20"/>
          <w:szCs w:val="20"/>
        </w:rPr>
        <w:t xml:space="preserve"> </w:t>
      </w:r>
      <w:r w:rsidRPr="000852A8">
        <w:rPr>
          <w:sz w:val="20"/>
          <w:szCs w:val="20"/>
        </w:rPr>
        <w:t>(34</w:t>
      </w:r>
      <w:r w:rsidRPr="000852A8">
        <w:rPr>
          <w:spacing w:val="-6"/>
          <w:sz w:val="20"/>
          <w:szCs w:val="20"/>
        </w:rPr>
        <w:t xml:space="preserve"> </w:t>
      </w:r>
      <w:r w:rsidRPr="000852A8">
        <w:rPr>
          <w:spacing w:val="-5"/>
          <w:sz w:val="20"/>
          <w:szCs w:val="20"/>
        </w:rPr>
        <w:t>ч.)</w:t>
      </w:r>
    </w:p>
    <w:p w:rsidR="00493185" w:rsidRPr="000852A8" w:rsidRDefault="00411DB8" w:rsidP="00E02D58">
      <w:pPr>
        <w:pStyle w:val="a5"/>
        <w:numPr>
          <w:ilvl w:val="0"/>
          <w:numId w:val="24"/>
        </w:numPr>
        <w:tabs>
          <w:tab w:val="left" w:pos="1275"/>
        </w:tabs>
        <w:ind w:left="1275" w:hanging="284"/>
        <w:jc w:val="both"/>
        <w:rPr>
          <w:b/>
          <w:sz w:val="20"/>
          <w:szCs w:val="20"/>
        </w:rPr>
      </w:pPr>
      <w:r w:rsidRPr="000852A8">
        <w:rPr>
          <w:b/>
          <w:sz w:val="20"/>
          <w:szCs w:val="20"/>
        </w:rPr>
        <w:t>Технологии,</w:t>
      </w:r>
      <w:r w:rsidRPr="000852A8">
        <w:rPr>
          <w:b/>
          <w:spacing w:val="-9"/>
          <w:sz w:val="20"/>
          <w:szCs w:val="20"/>
        </w:rPr>
        <w:t xml:space="preserve"> </w:t>
      </w:r>
      <w:r w:rsidRPr="000852A8">
        <w:rPr>
          <w:b/>
          <w:sz w:val="20"/>
          <w:szCs w:val="20"/>
        </w:rPr>
        <w:t>профессии</w:t>
      </w:r>
      <w:r w:rsidRPr="000852A8">
        <w:rPr>
          <w:b/>
          <w:spacing w:val="-13"/>
          <w:sz w:val="20"/>
          <w:szCs w:val="20"/>
        </w:rPr>
        <w:t xml:space="preserve"> </w:t>
      </w:r>
      <w:r w:rsidRPr="000852A8">
        <w:rPr>
          <w:b/>
          <w:sz w:val="20"/>
          <w:szCs w:val="20"/>
        </w:rPr>
        <w:t>и</w:t>
      </w:r>
      <w:r w:rsidRPr="000852A8">
        <w:rPr>
          <w:b/>
          <w:spacing w:val="-13"/>
          <w:sz w:val="20"/>
          <w:szCs w:val="20"/>
        </w:rPr>
        <w:t xml:space="preserve"> </w:t>
      </w:r>
      <w:r w:rsidRPr="000852A8">
        <w:rPr>
          <w:b/>
          <w:sz w:val="20"/>
          <w:szCs w:val="20"/>
        </w:rPr>
        <w:t>производства</w:t>
      </w:r>
      <w:r w:rsidRPr="000852A8">
        <w:rPr>
          <w:b/>
          <w:spacing w:val="-7"/>
          <w:sz w:val="20"/>
          <w:szCs w:val="20"/>
        </w:rPr>
        <w:t xml:space="preserve"> </w:t>
      </w:r>
      <w:r w:rsidRPr="000852A8">
        <w:rPr>
          <w:b/>
          <w:sz w:val="20"/>
          <w:szCs w:val="20"/>
        </w:rPr>
        <w:t>(8</w:t>
      </w:r>
      <w:r w:rsidRPr="000852A8">
        <w:rPr>
          <w:b/>
          <w:spacing w:val="-9"/>
          <w:sz w:val="20"/>
          <w:szCs w:val="20"/>
        </w:rPr>
        <w:t xml:space="preserve"> </w:t>
      </w:r>
      <w:r w:rsidRPr="000852A8">
        <w:rPr>
          <w:b/>
          <w:spacing w:val="-5"/>
          <w:sz w:val="20"/>
          <w:szCs w:val="20"/>
        </w:rPr>
        <w:t>ч.)</w:t>
      </w:r>
    </w:p>
    <w:p w:rsidR="00493185" w:rsidRPr="000852A8" w:rsidRDefault="00411DB8" w:rsidP="000852A8">
      <w:pPr>
        <w:pStyle w:val="a3"/>
        <w:rPr>
          <w:sz w:val="20"/>
          <w:szCs w:val="20"/>
        </w:rPr>
      </w:pPr>
      <w:r w:rsidRPr="000852A8">
        <w:rPr>
          <w:sz w:val="20"/>
          <w:szCs w:val="20"/>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93185" w:rsidRPr="000852A8" w:rsidRDefault="00411DB8" w:rsidP="000852A8">
      <w:pPr>
        <w:pStyle w:val="a3"/>
        <w:rPr>
          <w:sz w:val="20"/>
          <w:szCs w:val="20"/>
        </w:rPr>
      </w:pPr>
      <w:r w:rsidRPr="000852A8">
        <w:rPr>
          <w:sz w:val="20"/>
          <w:szCs w:val="20"/>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493185" w:rsidRPr="000852A8" w:rsidRDefault="00411DB8" w:rsidP="000852A8">
      <w:pPr>
        <w:pStyle w:val="a3"/>
        <w:rPr>
          <w:sz w:val="20"/>
          <w:szCs w:val="20"/>
        </w:rPr>
      </w:pPr>
      <w:r w:rsidRPr="000852A8">
        <w:rPr>
          <w:sz w:val="20"/>
          <w:szCs w:val="20"/>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 щей среды (общее представление).</w:t>
      </w:r>
    </w:p>
    <w:p w:rsidR="00493185" w:rsidRPr="000852A8" w:rsidRDefault="00411DB8" w:rsidP="000852A8">
      <w:pPr>
        <w:pStyle w:val="a3"/>
        <w:rPr>
          <w:sz w:val="20"/>
          <w:szCs w:val="20"/>
        </w:rPr>
      </w:pPr>
      <w:r w:rsidRPr="000852A8">
        <w:rPr>
          <w:sz w:val="20"/>
          <w:szCs w:val="20"/>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жѐсткость конструкции (трубчатые сооружения, треугольник как устойчивая геометрическая форма и др.).</w:t>
      </w:r>
    </w:p>
    <w:p w:rsidR="00493185" w:rsidRPr="000852A8" w:rsidRDefault="00411DB8" w:rsidP="000852A8">
      <w:pPr>
        <w:pStyle w:val="a3"/>
        <w:rPr>
          <w:sz w:val="20"/>
          <w:szCs w:val="20"/>
        </w:rPr>
      </w:pPr>
      <w:r w:rsidRPr="000852A8">
        <w:rPr>
          <w:sz w:val="20"/>
          <w:szCs w:val="20"/>
        </w:rPr>
        <w:t>Бережное и внимательное отношение к природе как источнику сырьевых ресурсов и идей для технологий будущего.</w:t>
      </w:r>
    </w:p>
    <w:p w:rsidR="00493185" w:rsidRPr="000852A8" w:rsidRDefault="00411DB8" w:rsidP="000852A8">
      <w:pPr>
        <w:pStyle w:val="a3"/>
        <w:rPr>
          <w:sz w:val="20"/>
          <w:szCs w:val="20"/>
        </w:rPr>
      </w:pPr>
      <w:r w:rsidRPr="000852A8">
        <w:rPr>
          <w:sz w:val="20"/>
          <w:szCs w:val="20"/>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подчинѐнный).</w:t>
      </w:r>
    </w:p>
    <w:p w:rsidR="00493185" w:rsidRPr="000852A8" w:rsidRDefault="00411DB8" w:rsidP="00E02D58">
      <w:pPr>
        <w:pStyle w:val="2"/>
        <w:numPr>
          <w:ilvl w:val="0"/>
          <w:numId w:val="24"/>
        </w:numPr>
        <w:tabs>
          <w:tab w:val="left" w:pos="1275"/>
        </w:tabs>
        <w:spacing w:line="240" w:lineRule="auto"/>
        <w:ind w:left="1275" w:hanging="284"/>
        <w:jc w:val="both"/>
        <w:rPr>
          <w:sz w:val="20"/>
          <w:szCs w:val="20"/>
        </w:rPr>
      </w:pPr>
      <w:r w:rsidRPr="000852A8">
        <w:rPr>
          <w:sz w:val="20"/>
          <w:szCs w:val="20"/>
        </w:rPr>
        <w:t>Технологии</w:t>
      </w:r>
      <w:r w:rsidRPr="000852A8">
        <w:rPr>
          <w:spacing w:val="-11"/>
          <w:sz w:val="20"/>
          <w:szCs w:val="20"/>
        </w:rPr>
        <w:t xml:space="preserve"> </w:t>
      </w:r>
      <w:r w:rsidRPr="000852A8">
        <w:rPr>
          <w:sz w:val="20"/>
          <w:szCs w:val="20"/>
        </w:rPr>
        <w:t>ручной</w:t>
      </w:r>
      <w:r w:rsidRPr="000852A8">
        <w:rPr>
          <w:spacing w:val="-11"/>
          <w:sz w:val="20"/>
          <w:szCs w:val="20"/>
        </w:rPr>
        <w:t xml:space="preserve"> </w:t>
      </w:r>
      <w:r w:rsidRPr="000852A8">
        <w:rPr>
          <w:sz w:val="20"/>
          <w:szCs w:val="20"/>
        </w:rPr>
        <w:t>обработки</w:t>
      </w:r>
      <w:r w:rsidRPr="000852A8">
        <w:rPr>
          <w:spacing w:val="-10"/>
          <w:sz w:val="20"/>
          <w:szCs w:val="20"/>
        </w:rPr>
        <w:t xml:space="preserve"> </w:t>
      </w:r>
      <w:r w:rsidRPr="000852A8">
        <w:rPr>
          <w:sz w:val="20"/>
          <w:szCs w:val="20"/>
        </w:rPr>
        <w:t>материалов</w:t>
      </w:r>
      <w:r w:rsidRPr="000852A8">
        <w:rPr>
          <w:spacing w:val="-7"/>
          <w:sz w:val="20"/>
          <w:szCs w:val="20"/>
        </w:rPr>
        <w:t xml:space="preserve"> </w:t>
      </w:r>
      <w:r w:rsidRPr="000852A8">
        <w:rPr>
          <w:sz w:val="20"/>
          <w:szCs w:val="20"/>
        </w:rPr>
        <w:t>(10</w:t>
      </w:r>
      <w:r w:rsidRPr="000852A8">
        <w:rPr>
          <w:spacing w:val="-11"/>
          <w:sz w:val="20"/>
          <w:szCs w:val="20"/>
        </w:rPr>
        <w:t xml:space="preserve"> </w:t>
      </w:r>
      <w:r w:rsidRPr="000852A8">
        <w:rPr>
          <w:spacing w:val="-5"/>
          <w:sz w:val="20"/>
          <w:szCs w:val="20"/>
        </w:rPr>
        <w:t>ч.)</w:t>
      </w:r>
    </w:p>
    <w:p w:rsidR="00493185" w:rsidRPr="000852A8" w:rsidRDefault="00411DB8" w:rsidP="000852A8">
      <w:pPr>
        <w:pStyle w:val="a3"/>
        <w:rPr>
          <w:sz w:val="20"/>
          <w:szCs w:val="20"/>
        </w:rPr>
      </w:pPr>
      <w:r w:rsidRPr="000852A8">
        <w:rPr>
          <w:sz w:val="20"/>
          <w:szCs w:val="20"/>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w:t>
      </w:r>
      <w:r w:rsidRPr="000852A8">
        <w:rPr>
          <w:spacing w:val="-2"/>
          <w:sz w:val="20"/>
          <w:szCs w:val="20"/>
        </w:rPr>
        <w:t xml:space="preserve"> </w:t>
      </w:r>
      <w:r w:rsidRPr="000852A8">
        <w:rPr>
          <w:sz w:val="20"/>
          <w:szCs w:val="20"/>
        </w:rPr>
        <w:t>Выбор</w:t>
      </w:r>
      <w:r w:rsidRPr="000852A8">
        <w:rPr>
          <w:spacing w:val="-1"/>
          <w:sz w:val="20"/>
          <w:szCs w:val="20"/>
        </w:rPr>
        <w:t xml:space="preserve"> </w:t>
      </w:r>
      <w:r w:rsidRPr="000852A8">
        <w:rPr>
          <w:sz w:val="20"/>
          <w:szCs w:val="20"/>
        </w:rPr>
        <w:t>материалов</w:t>
      </w:r>
      <w:r w:rsidRPr="000852A8">
        <w:rPr>
          <w:spacing w:val="-2"/>
          <w:sz w:val="20"/>
          <w:szCs w:val="20"/>
        </w:rPr>
        <w:t xml:space="preserve"> </w:t>
      </w:r>
      <w:r w:rsidRPr="000852A8">
        <w:rPr>
          <w:sz w:val="20"/>
          <w:szCs w:val="20"/>
        </w:rPr>
        <w:t>по</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декоративно-художественным</w:t>
      </w:r>
      <w:r w:rsidRPr="000852A8">
        <w:rPr>
          <w:spacing w:val="-3"/>
          <w:sz w:val="20"/>
          <w:szCs w:val="20"/>
        </w:rPr>
        <w:t xml:space="preserve"> </w:t>
      </w:r>
      <w:r w:rsidRPr="000852A8">
        <w:rPr>
          <w:sz w:val="20"/>
          <w:szCs w:val="20"/>
        </w:rPr>
        <w:t>и</w:t>
      </w:r>
      <w:r w:rsidRPr="000852A8">
        <w:rPr>
          <w:spacing w:val="-1"/>
          <w:sz w:val="20"/>
          <w:szCs w:val="20"/>
        </w:rPr>
        <w:t xml:space="preserve"> </w:t>
      </w:r>
      <w:r w:rsidRPr="000852A8">
        <w:rPr>
          <w:sz w:val="20"/>
          <w:szCs w:val="20"/>
        </w:rPr>
        <w:t>технологическим свойствам, использование соответствующих способов обработки материалов в зависимости от назначения изделия.</w:t>
      </w:r>
    </w:p>
    <w:p w:rsidR="00493185" w:rsidRPr="000852A8" w:rsidRDefault="00411DB8" w:rsidP="000852A8">
      <w:pPr>
        <w:pStyle w:val="a3"/>
        <w:rPr>
          <w:sz w:val="20"/>
          <w:szCs w:val="20"/>
        </w:rPr>
      </w:pPr>
      <w:r w:rsidRPr="000852A8">
        <w:rPr>
          <w:sz w:val="20"/>
          <w:szCs w:val="20"/>
        </w:rPr>
        <w:t xml:space="preserve">Инструменты и приспособления (циркуль, угольник, канцелярский нож, шило и др.); называние и выполнение приѐмов их рационального и безопасного </w:t>
      </w:r>
      <w:r w:rsidRPr="000852A8">
        <w:rPr>
          <w:spacing w:val="-2"/>
          <w:sz w:val="20"/>
          <w:szCs w:val="20"/>
        </w:rPr>
        <w:t>использования.</w:t>
      </w:r>
    </w:p>
    <w:p w:rsidR="00493185" w:rsidRPr="000852A8" w:rsidRDefault="00411DB8" w:rsidP="000852A8">
      <w:pPr>
        <w:pStyle w:val="a3"/>
        <w:rPr>
          <w:sz w:val="20"/>
          <w:szCs w:val="20"/>
        </w:rPr>
      </w:pPr>
      <w:r w:rsidRPr="000852A8">
        <w:rPr>
          <w:sz w:val="20"/>
          <w:szCs w:val="20"/>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w:t>
      </w:r>
      <w:r w:rsidR="00924B29">
        <w:rPr>
          <w:sz w:val="20"/>
          <w:szCs w:val="20"/>
        </w:rPr>
        <w:t>; подбор материалов и инструмен</w:t>
      </w:r>
      <w:r w:rsidRPr="000852A8">
        <w:rPr>
          <w:sz w:val="20"/>
          <w:szCs w:val="20"/>
        </w:rPr>
        <w:t>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объѐмных изделий из развѐрток. Преобразование развѐрток несложных форм.</w:t>
      </w:r>
    </w:p>
    <w:p w:rsidR="00493185" w:rsidRPr="000852A8" w:rsidRDefault="00411DB8" w:rsidP="000852A8">
      <w:pPr>
        <w:pStyle w:val="a3"/>
        <w:rPr>
          <w:sz w:val="20"/>
          <w:szCs w:val="20"/>
        </w:rPr>
      </w:pPr>
      <w:r w:rsidRPr="000852A8">
        <w:rPr>
          <w:sz w:val="20"/>
          <w:szCs w:val="20"/>
        </w:rPr>
        <w:t>Технология обработки бумаги и картона. Виды картона (гофрированный, толстый, тонкий, цветной и др.). Чтение и построение простого чертежа/ эскиза развѐртки изделия. Разметка деталей с опорой на простейший чертѐж, эскиз. Решение задач на внесение необходимых дополнений и изменений в схему, чертѐж, эскиз. Выполнение измерений, расчѐтов, несложных построений.</w:t>
      </w:r>
    </w:p>
    <w:p w:rsidR="00493185" w:rsidRPr="000852A8" w:rsidRDefault="00411DB8" w:rsidP="000852A8">
      <w:pPr>
        <w:pStyle w:val="a3"/>
        <w:rPr>
          <w:sz w:val="20"/>
          <w:szCs w:val="20"/>
        </w:rPr>
      </w:pPr>
      <w:r w:rsidRPr="000852A8">
        <w:rPr>
          <w:sz w:val="20"/>
          <w:szCs w:val="20"/>
        </w:rPr>
        <w:t>Выполнение рицовки на картоне с помощью канцелярского ножа, выполнение отверстий шилом.</w:t>
      </w:r>
    </w:p>
    <w:p w:rsidR="00493185" w:rsidRPr="000852A8" w:rsidRDefault="00411DB8" w:rsidP="000852A8">
      <w:pPr>
        <w:pStyle w:val="a3"/>
        <w:rPr>
          <w:sz w:val="20"/>
          <w:szCs w:val="20"/>
        </w:rPr>
      </w:pPr>
      <w:r w:rsidRPr="000852A8">
        <w:rPr>
          <w:sz w:val="20"/>
          <w:szCs w:val="20"/>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93185" w:rsidRPr="000852A8" w:rsidRDefault="00411DB8" w:rsidP="000852A8">
      <w:pPr>
        <w:pStyle w:val="a3"/>
        <w:rPr>
          <w:sz w:val="20"/>
          <w:szCs w:val="20"/>
        </w:rPr>
      </w:pPr>
      <w:r w:rsidRPr="000852A8">
        <w:rPr>
          <w:sz w:val="20"/>
          <w:szCs w:val="20"/>
        </w:rPr>
        <w:t>Использование дополнительных материалов. Комбинирование разных материалов в одном изделии.</w:t>
      </w:r>
    </w:p>
    <w:p w:rsidR="00493185" w:rsidRPr="000852A8" w:rsidRDefault="00411DB8" w:rsidP="00E02D58">
      <w:pPr>
        <w:pStyle w:val="2"/>
        <w:numPr>
          <w:ilvl w:val="0"/>
          <w:numId w:val="24"/>
        </w:numPr>
        <w:tabs>
          <w:tab w:val="left" w:pos="1275"/>
        </w:tabs>
        <w:spacing w:line="240" w:lineRule="auto"/>
        <w:ind w:left="1275" w:hanging="284"/>
        <w:jc w:val="both"/>
        <w:rPr>
          <w:sz w:val="20"/>
          <w:szCs w:val="20"/>
        </w:rPr>
      </w:pPr>
      <w:r w:rsidRPr="000852A8">
        <w:rPr>
          <w:sz w:val="20"/>
          <w:szCs w:val="20"/>
        </w:rPr>
        <w:t>Конструирование</w:t>
      </w:r>
      <w:r w:rsidRPr="000852A8">
        <w:rPr>
          <w:spacing w:val="-9"/>
          <w:sz w:val="20"/>
          <w:szCs w:val="20"/>
        </w:rPr>
        <w:t xml:space="preserve"> </w:t>
      </w:r>
      <w:r w:rsidRPr="000852A8">
        <w:rPr>
          <w:sz w:val="20"/>
          <w:szCs w:val="20"/>
        </w:rPr>
        <w:t>и</w:t>
      </w:r>
      <w:r w:rsidRPr="000852A8">
        <w:rPr>
          <w:spacing w:val="-11"/>
          <w:sz w:val="20"/>
          <w:szCs w:val="20"/>
        </w:rPr>
        <w:t xml:space="preserve"> </w:t>
      </w:r>
      <w:r w:rsidRPr="000852A8">
        <w:rPr>
          <w:sz w:val="20"/>
          <w:szCs w:val="20"/>
        </w:rPr>
        <w:t>моделирование</w:t>
      </w:r>
      <w:r w:rsidRPr="000852A8">
        <w:rPr>
          <w:spacing w:val="-9"/>
          <w:sz w:val="20"/>
          <w:szCs w:val="20"/>
        </w:rPr>
        <w:t xml:space="preserve"> </w:t>
      </w:r>
      <w:r w:rsidRPr="000852A8">
        <w:rPr>
          <w:sz w:val="20"/>
          <w:szCs w:val="20"/>
        </w:rPr>
        <w:t>(12</w:t>
      </w:r>
      <w:r w:rsidRPr="000852A8">
        <w:rPr>
          <w:spacing w:val="-8"/>
          <w:sz w:val="20"/>
          <w:szCs w:val="20"/>
        </w:rPr>
        <w:t xml:space="preserve"> </w:t>
      </w:r>
      <w:r w:rsidRPr="000852A8">
        <w:rPr>
          <w:spacing w:val="-5"/>
          <w:sz w:val="20"/>
          <w:szCs w:val="20"/>
        </w:rPr>
        <w:t>ч.)</w:t>
      </w:r>
    </w:p>
    <w:p w:rsidR="00493185" w:rsidRPr="000852A8" w:rsidRDefault="00411DB8" w:rsidP="000852A8">
      <w:pPr>
        <w:pStyle w:val="a3"/>
        <w:rPr>
          <w:sz w:val="20"/>
          <w:szCs w:val="20"/>
        </w:rPr>
      </w:pPr>
      <w:r w:rsidRPr="000852A8">
        <w:rPr>
          <w:sz w:val="20"/>
          <w:szCs w:val="20"/>
        </w:rPr>
        <w:t>Конструирование и моделирование изделий из различных материалов,</w:t>
      </w:r>
      <w:r w:rsidRPr="000852A8">
        <w:rPr>
          <w:spacing w:val="40"/>
          <w:sz w:val="20"/>
          <w:szCs w:val="20"/>
        </w:rPr>
        <w:t xml:space="preserve"> </w:t>
      </w:r>
      <w:r w:rsidRPr="000852A8">
        <w:rPr>
          <w:sz w:val="20"/>
          <w:szCs w:val="20"/>
        </w:rPr>
        <w:t>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жѐсткость и устойчивость конструкции.</w:t>
      </w:r>
    </w:p>
    <w:p w:rsidR="00493185" w:rsidRPr="000852A8" w:rsidRDefault="00411DB8" w:rsidP="002B4564">
      <w:pPr>
        <w:pStyle w:val="a3"/>
        <w:rPr>
          <w:sz w:val="20"/>
          <w:szCs w:val="20"/>
        </w:rPr>
      </w:pPr>
      <w:r w:rsidRPr="000852A8">
        <w:rPr>
          <w:sz w:val="20"/>
          <w:szCs w:val="20"/>
        </w:rPr>
        <w:t>Создание простых макетов и моделей архитектурных сооружений, технических</w:t>
      </w:r>
      <w:r w:rsidRPr="000852A8">
        <w:rPr>
          <w:spacing w:val="40"/>
          <w:sz w:val="20"/>
          <w:szCs w:val="20"/>
        </w:rPr>
        <w:t xml:space="preserve"> </w:t>
      </w:r>
      <w:r w:rsidRPr="000852A8">
        <w:rPr>
          <w:sz w:val="20"/>
          <w:szCs w:val="20"/>
        </w:rPr>
        <w:t>устройств,</w:t>
      </w:r>
      <w:r w:rsidRPr="000852A8">
        <w:rPr>
          <w:spacing w:val="40"/>
          <w:sz w:val="20"/>
          <w:szCs w:val="20"/>
        </w:rPr>
        <w:t xml:space="preserve"> </w:t>
      </w:r>
      <w:r w:rsidRPr="000852A8">
        <w:rPr>
          <w:sz w:val="20"/>
          <w:szCs w:val="20"/>
        </w:rPr>
        <w:t>бытовых</w:t>
      </w:r>
      <w:r w:rsidRPr="000852A8">
        <w:rPr>
          <w:spacing w:val="40"/>
          <w:sz w:val="20"/>
          <w:szCs w:val="20"/>
        </w:rPr>
        <w:t xml:space="preserve"> </w:t>
      </w:r>
      <w:r w:rsidRPr="000852A8">
        <w:rPr>
          <w:sz w:val="20"/>
          <w:szCs w:val="20"/>
        </w:rPr>
        <w:t>конструкций.</w:t>
      </w:r>
      <w:r w:rsidRPr="000852A8">
        <w:rPr>
          <w:spacing w:val="40"/>
          <w:sz w:val="20"/>
          <w:szCs w:val="20"/>
        </w:rPr>
        <w:t xml:space="preserve"> </w:t>
      </w:r>
      <w:r w:rsidRPr="000852A8">
        <w:rPr>
          <w:sz w:val="20"/>
          <w:szCs w:val="20"/>
        </w:rPr>
        <w:t>Выполнение</w:t>
      </w:r>
      <w:r w:rsidRPr="000852A8">
        <w:rPr>
          <w:spacing w:val="40"/>
          <w:sz w:val="20"/>
          <w:szCs w:val="20"/>
        </w:rPr>
        <w:t xml:space="preserve"> </w:t>
      </w:r>
      <w:r w:rsidRPr="000852A8">
        <w:rPr>
          <w:sz w:val="20"/>
          <w:szCs w:val="20"/>
        </w:rPr>
        <w:t>заданий</w:t>
      </w:r>
      <w:r w:rsidRPr="000852A8">
        <w:rPr>
          <w:spacing w:val="40"/>
          <w:sz w:val="20"/>
          <w:szCs w:val="20"/>
        </w:rPr>
        <w:t xml:space="preserve"> </w:t>
      </w:r>
      <w:r w:rsidRPr="000852A8">
        <w:rPr>
          <w:sz w:val="20"/>
          <w:szCs w:val="20"/>
        </w:rPr>
        <w:t>на</w:t>
      </w:r>
      <w:r w:rsidRPr="000852A8">
        <w:rPr>
          <w:spacing w:val="40"/>
          <w:sz w:val="20"/>
          <w:szCs w:val="20"/>
        </w:rPr>
        <w:t xml:space="preserve"> </w:t>
      </w:r>
      <w:r w:rsidRPr="000852A8">
        <w:rPr>
          <w:sz w:val="20"/>
          <w:szCs w:val="20"/>
        </w:rPr>
        <w:t>доработку</w:t>
      </w:r>
      <w:r w:rsidR="002B4564">
        <w:rPr>
          <w:sz w:val="20"/>
          <w:szCs w:val="20"/>
        </w:rPr>
        <w:t xml:space="preserve"> </w:t>
      </w:r>
      <w:r w:rsidRPr="000852A8">
        <w:rPr>
          <w:sz w:val="20"/>
          <w:szCs w:val="20"/>
        </w:rPr>
        <w:t>конструкций (отдельных узлов, соединений) с учѐтом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трѐхмерной конструкции в развѐртку (и наоборот).</w:t>
      </w:r>
    </w:p>
    <w:p w:rsidR="00493185" w:rsidRPr="000852A8" w:rsidRDefault="00411DB8" w:rsidP="00E02D58">
      <w:pPr>
        <w:pStyle w:val="2"/>
        <w:numPr>
          <w:ilvl w:val="0"/>
          <w:numId w:val="24"/>
        </w:numPr>
        <w:tabs>
          <w:tab w:val="left" w:pos="1275"/>
        </w:tabs>
        <w:spacing w:line="240" w:lineRule="auto"/>
        <w:ind w:left="1275" w:hanging="284"/>
        <w:jc w:val="both"/>
        <w:rPr>
          <w:sz w:val="20"/>
          <w:szCs w:val="20"/>
        </w:rPr>
      </w:pPr>
      <w:r w:rsidRPr="000852A8">
        <w:rPr>
          <w:spacing w:val="-2"/>
          <w:sz w:val="20"/>
          <w:szCs w:val="20"/>
        </w:rPr>
        <w:t>Информационно-коммуникативные</w:t>
      </w:r>
      <w:r w:rsidRPr="000852A8">
        <w:rPr>
          <w:spacing w:val="7"/>
          <w:sz w:val="20"/>
          <w:szCs w:val="20"/>
        </w:rPr>
        <w:t xml:space="preserve"> </w:t>
      </w:r>
      <w:r w:rsidRPr="000852A8">
        <w:rPr>
          <w:spacing w:val="-2"/>
          <w:sz w:val="20"/>
          <w:szCs w:val="20"/>
        </w:rPr>
        <w:t>технологии</w:t>
      </w:r>
      <w:r w:rsidRPr="000852A8">
        <w:rPr>
          <w:spacing w:val="10"/>
          <w:sz w:val="20"/>
          <w:szCs w:val="20"/>
        </w:rPr>
        <w:t xml:space="preserve"> </w:t>
      </w:r>
      <w:r w:rsidRPr="000852A8">
        <w:rPr>
          <w:spacing w:val="-2"/>
          <w:sz w:val="20"/>
          <w:szCs w:val="20"/>
        </w:rPr>
        <w:t>(4</w:t>
      </w:r>
      <w:r w:rsidRPr="000852A8">
        <w:rPr>
          <w:spacing w:val="10"/>
          <w:sz w:val="20"/>
          <w:szCs w:val="20"/>
        </w:rPr>
        <w:t xml:space="preserve"> </w:t>
      </w:r>
      <w:r w:rsidRPr="000852A8">
        <w:rPr>
          <w:spacing w:val="-5"/>
          <w:sz w:val="20"/>
          <w:szCs w:val="20"/>
        </w:rPr>
        <w:t>ч.)</w:t>
      </w:r>
    </w:p>
    <w:p w:rsidR="00493185" w:rsidRPr="000852A8" w:rsidRDefault="00411DB8" w:rsidP="000852A8">
      <w:pPr>
        <w:pStyle w:val="a3"/>
        <w:rPr>
          <w:sz w:val="20"/>
          <w:szCs w:val="20"/>
        </w:rPr>
      </w:pPr>
      <w:r w:rsidRPr="000852A8">
        <w:rPr>
          <w:sz w:val="20"/>
          <w:szCs w:val="20"/>
        </w:rPr>
        <w:t>Информационная среда, основные источники (органы восприятия) информации, получаемой человеком. Сохранение и передача информации. Информационные</w:t>
      </w:r>
      <w:r w:rsidRPr="000852A8">
        <w:rPr>
          <w:spacing w:val="-2"/>
          <w:sz w:val="20"/>
          <w:szCs w:val="20"/>
        </w:rPr>
        <w:t xml:space="preserve"> </w:t>
      </w:r>
      <w:r w:rsidRPr="000852A8">
        <w:rPr>
          <w:sz w:val="20"/>
          <w:szCs w:val="20"/>
        </w:rPr>
        <w:t>технологии.</w:t>
      </w:r>
      <w:r w:rsidRPr="000852A8">
        <w:rPr>
          <w:spacing w:val="-2"/>
          <w:sz w:val="20"/>
          <w:szCs w:val="20"/>
        </w:rPr>
        <w:t xml:space="preserve"> </w:t>
      </w:r>
      <w:r w:rsidRPr="000852A8">
        <w:rPr>
          <w:sz w:val="20"/>
          <w:szCs w:val="20"/>
        </w:rPr>
        <w:t>Источники</w:t>
      </w:r>
      <w:r w:rsidRPr="000852A8">
        <w:rPr>
          <w:spacing w:val="-1"/>
          <w:sz w:val="20"/>
          <w:szCs w:val="20"/>
        </w:rPr>
        <w:t xml:space="preserve"> </w:t>
      </w:r>
      <w:r w:rsidRPr="000852A8">
        <w:rPr>
          <w:sz w:val="20"/>
          <w:szCs w:val="20"/>
        </w:rPr>
        <w:t>информации,</w:t>
      </w:r>
      <w:r w:rsidRPr="000852A8">
        <w:rPr>
          <w:spacing w:val="-4"/>
          <w:sz w:val="20"/>
          <w:szCs w:val="20"/>
        </w:rPr>
        <w:t xml:space="preserve"> </w:t>
      </w:r>
      <w:r w:rsidRPr="000852A8">
        <w:rPr>
          <w:sz w:val="20"/>
          <w:szCs w:val="20"/>
        </w:rPr>
        <w:t>используемые</w:t>
      </w:r>
      <w:r w:rsidRPr="000852A8">
        <w:rPr>
          <w:spacing w:val="-2"/>
          <w:sz w:val="20"/>
          <w:szCs w:val="20"/>
        </w:rPr>
        <w:t xml:space="preserve"> </w:t>
      </w:r>
      <w:r w:rsidRPr="000852A8">
        <w:rPr>
          <w:sz w:val="20"/>
          <w:szCs w:val="20"/>
        </w:rPr>
        <w:t>человеком</w:t>
      </w:r>
      <w:r w:rsidRPr="000852A8">
        <w:rPr>
          <w:spacing w:val="-4"/>
          <w:sz w:val="20"/>
          <w:szCs w:val="20"/>
        </w:rPr>
        <w:t xml:space="preserve"> </w:t>
      </w:r>
      <w:r w:rsidRPr="000852A8">
        <w:rPr>
          <w:sz w:val="20"/>
          <w:szCs w:val="20"/>
        </w:rPr>
        <w:t>в</w:t>
      </w:r>
      <w:r w:rsidRPr="000852A8">
        <w:rPr>
          <w:spacing w:val="-2"/>
          <w:sz w:val="20"/>
          <w:szCs w:val="20"/>
        </w:rPr>
        <w:t xml:space="preserve"> </w:t>
      </w:r>
      <w:r w:rsidRPr="000852A8">
        <w:rPr>
          <w:sz w:val="20"/>
          <w:szCs w:val="20"/>
        </w:rPr>
        <w:t xml:space="preserve">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w:t>
      </w:r>
      <w:r w:rsidRPr="000852A8">
        <w:rPr>
          <w:spacing w:val="-2"/>
          <w:sz w:val="20"/>
          <w:szCs w:val="20"/>
        </w:rPr>
        <w:t>другим.</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jc w:val="left"/>
        <w:rPr>
          <w:sz w:val="20"/>
          <w:szCs w:val="20"/>
        </w:rPr>
      </w:pPr>
      <w:r w:rsidRPr="000852A8">
        <w:rPr>
          <w:sz w:val="20"/>
          <w:szCs w:val="20"/>
        </w:rPr>
        <w:t>Универсальные</w:t>
      </w:r>
      <w:r w:rsidRPr="000852A8">
        <w:rPr>
          <w:spacing w:val="-13"/>
          <w:sz w:val="20"/>
          <w:szCs w:val="20"/>
        </w:rPr>
        <w:t xml:space="preserve"> </w:t>
      </w:r>
      <w:r w:rsidRPr="000852A8">
        <w:rPr>
          <w:sz w:val="20"/>
          <w:szCs w:val="20"/>
        </w:rPr>
        <w:t>учебные</w:t>
      </w:r>
      <w:r w:rsidRPr="000852A8">
        <w:rPr>
          <w:spacing w:val="-13"/>
          <w:sz w:val="20"/>
          <w:szCs w:val="20"/>
        </w:rPr>
        <w:t xml:space="preserve"> </w:t>
      </w:r>
      <w:r w:rsidRPr="000852A8">
        <w:rPr>
          <w:sz w:val="20"/>
          <w:szCs w:val="20"/>
        </w:rPr>
        <w:t>действия Познавательные УУД:</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ориентироваться</w:t>
      </w:r>
      <w:r w:rsidRPr="000852A8">
        <w:rPr>
          <w:spacing w:val="35"/>
          <w:sz w:val="20"/>
          <w:szCs w:val="20"/>
        </w:rPr>
        <w:t xml:space="preserve"> </w:t>
      </w:r>
      <w:r w:rsidRPr="000852A8">
        <w:rPr>
          <w:sz w:val="20"/>
          <w:szCs w:val="20"/>
        </w:rPr>
        <w:t>в терминах,</w:t>
      </w:r>
      <w:r w:rsidRPr="000852A8">
        <w:rPr>
          <w:spacing w:val="36"/>
          <w:sz w:val="20"/>
          <w:szCs w:val="20"/>
        </w:rPr>
        <w:t xml:space="preserve"> </w:t>
      </w:r>
      <w:r w:rsidRPr="000852A8">
        <w:rPr>
          <w:sz w:val="20"/>
          <w:szCs w:val="20"/>
        </w:rPr>
        <w:t>используемых</w:t>
      </w:r>
      <w:r w:rsidRPr="000852A8">
        <w:rPr>
          <w:spacing w:val="37"/>
          <w:sz w:val="20"/>
          <w:szCs w:val="20"/>
        </w:rPr>
        <w:t xml:space="preserve"> </w:t>
      </w:r>
      <w:r w:rsidRPr="000852A8">
        <w:rPr>
          <w:sz w:val="20"/>
          <w:szCs w:val="20"/>
        </w:rPr>
        <w:t>в технологии,</w:t>
      </w:r>
      <w:r w:rsidRPr="000852A8">
        <w:rPr>
          <w:spacing w:val="37"/>
          <w:sz w:val="20"/>
          <w:szCs w:val="20"/>
        </w:rPr>
        <w:t xml:space="preserve"> </w:t>
      </w:r>
      <w:r w:rsidRPr="000852A8">
        <w:rPr>
          <w:sz w:val="20"/>
          <w:szCs w:val="20"/>
        </w:rPr>
        <w:t xml:space="preserve">использовать их в ответах на вопросы и </w:t>
      </w:r>
      <w:r w:rsidRPr="000852A8">
        <w:rPr>
          <w:sz w:val="20"/>
          <w:szCs w:val="20"/>
        </w:rPr>
        <w:lastRenderedPageBreak/>
        <w:t>высказываниях (в пределах изученного);</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осуществлять</w:t>
      </w:r>
      <w:r w:rsidRPr="000852A8">
        <w:rPr>
          <w:spacing w:val="37"/>
          <w:sz w:val="20"/>
          <w:szCs w:val="20"/>
        </w:rPr>
        <w:t xml:space="preserve"> </w:t>
      </w:r>
      <w:r w:rsidRPr="000852A8">
        <w:rPr>
          <w:sz w:val="20"/>
          <w:szCs w:val="20"/>
        </w:rPr>
        <w:t>анализ</w:t>
      </w:r>
      <w:r w:rsidRPr="000852A8">
        <w:rPr>
          <w:spacing w:val="38"/>
          <w:sz w:val="20"/>
          <w:szCs w:val="20"/>
        </w:rPr>
        <w:t xml:space="preserve"> </w:t>
      </w:r>
      <w:r w:rsidRPr="000852A8">
        <w:rPr>
          <w:sz w:val="20"/>
          <w:szCs w:val="20"/>
        </w:rPr>
        <w:t>предложенных</w:t>
      </w:r>
      <w:r w:rsidRPr="000852A8">
        <w:rPr>
          <w:spacing w:val="39"/>
          <w:sz w:val="20"/>
          <w:szCs w:val="20"/>
        </w:rPr>
        <w:t xml:space="preserve"> </w:t>
      </w:r>
      <w:r w:rsidRPr="000852A8">
        <w:rPr>
          <w:sz w:val="20"/>
          <w:szCs w:val="20"/>
        </w:rPr>
        <w:t>образцов</w:t>
      </w:r>
      <w:r w:rsidRPr="000852A8">
        <w:rPr>
          <w:spacing w:val="38"/>
          <w:sz w:val="20"/>
          <w:szCs w:val="20"/>
        </w:rPr>
        <w:t xml:space="preserve"> </w:t>
      </w:r>
      <w:r w:rsidRPr="000852A8">
        <w:rPr>
          <w:sz w:val="20"/>
          <w:szCs w:val="20"/>
        </w:rPr>
        <w:t>с</w:t>
      </w:r>
      <w:r w:rsidRPr="000852A8">
        <w:rPr>
          <w:spacing w:val="38"/>
          <w:sz w:val="20"/>
          <w:szCs w:val="20"/>
        </w:rPr>
        <w:t xml:space="preserve"> </w:t>
      </w:r>
      <w:r w:rsidRPr="000852A8">
        <w:rPr>
          <w:sz w:val="20"/>
          <w:szCs w:val="20"/>
        </w:rPr>
        <w:t>выделением</w:t>
      </w:r>
      <w:r w:rsidRPr="000852A8">
        <w:rPr>
          <w:spacing w:val="38"/>
          <w:sz w:val="20"/>
          <w:szCs w:val="20"/>
        </w:rPr>
        <w:t xml:space="preserve"> </w:t>
      </w:r>
      <w:r w:rsidRPr="000852A8">
        <w:rPr>
          <w:sz w:val="20"/>
          <w:szCs w:val="20"/>
        </w:rPr>
        <w:t>существенных и несущественных признаков;</w:t>
      </w:r>
    </w:p>
    <w:p w:rsidR="00493185" w:rsidRPr="000852A8" w:rsidRDefault="00411DB8" w:rsidP="00E02D58">
      <w:pPr>
        <w:pStyle w:val="a5"/>
        <w:numPr>
          <w:ilvl w:val="1"/>
          <w:numId w:val="24"/>
        </w:numPr>
        <w:tabs>
          <w:tab w:val="left" w:pos="1156"/>
        </w:tabs>
        <w:ind w:firstLine="566"/>
        <w:jc w:val="left"/>
        <w:rPr>
          <w:sz w:val="20"/>
          <w:szCs w:val="20"/>
        </w:rPr>
      </w:pPr>
      <w:r w:rsidRPr="000852A8">
        <w:rPr>
          <w:sz w:val="20"/>
          <w:szCs w:val="20"/>
        </w:rPr>
        <w:t>выполнять</w:t>
      </w:r>
      <w:r w:rsidRPr="000852A8">
        <w:rPr>
          <w:spacing w:val="-2"/>
          <w:sz w:val="20"/>
          <w:szCs w:val="20"/>
        </w:rPr>
        <w:t xml:space="preserve"> </w:t>
      </w:r>
      <w:r w:rsidRPr="000852A8">
        <w:rPr>
          <w:sz w:val="20"/>
          <w:szCs w:val="20"/>
        </w:rPr>
        <w:t>работу</w:t>
      </w:r>
      <w:r w:rsidRPr="000852A8">
        <w:rPr>
          <w:spacing w:val="-3"/>
          <w:sz w:val="20"/>
          <w:szCs w:val="20"/>
        </w:rPr>
        <w:t xml:space="preserve"> </w:t>
      </w:r>
      <w:r w:rsidRPr="000852A8">
        <w:rPr>
          <w:sz w:val="20"/>
          <w:szCs w:val="20"/>
        </w:rPr>
        <w:t>в соответствии</w:t>
      </w:r>
      <w:r w:rsidRPr="000852A8">
        <w:rPr>
          <w:spacing w:val="-1"/>
          <w:sz w:val="20"/>
          <w:szCs w:val="20"/>
        </w:rPr>
        <w:t xml:space="preserve"> </w:t>
      </w:r>
      <w:r w:rsidRPr="000852A8">
        <w:rPr>
          <w:sz w:val="20"/>
          <w:szCs w:val="20"/>
        </w:rPr>
        <w:t>с</w:t>
      </w:r>
      <w:r w:rsidRPr="000852A8">
        <w:rPr>
          <w:spacing w:val="-2"/>
          <w:sz w:val="20"/>
          <w:szCs w:val="20"/>
        </w:rPr>
        <w:t xml:space="preserve"> </w:t>
      </w:r>
      <w:r w:rsidRPr="000852A8">
        <w:rPr>
          <w:sz w:val="20"/>
          <w:szCs w:val="20"/>
        </w:rPr>
        <w:t>инструкцией, устной</w:t>
      </w:r>
      <w:r w:rsidRPr="000852A8">
        <w:rPr>
          <w:spacing w:val="-3"/>
          <w:sz w:val="20"/>
          <w:szCs w:val="20"/>
        </w:rPr>
        <w:t xml:space="preserve"> </w:t>
      </w:r>
      <w:r w:rsidRPr="000852A8">
        <w:rPr>
          <w:sz w:val="20"/>
          <w:szCs w:val="20"/>
        </w:rPr>
        <w:t>или</w:t>
      </w:r>
      <w:r w:rsidRPr="000852A8">
        <w:rPr>
          <w:spacing w:val="-1"/>
          <w:sz w:val="20"/>
          <w:szCs w:val="20"/>
        </w:rPr>
        <w:t xml:space="preserve"> </w:t>
      </w:r>
      <w:r w:rsidRPr="000852A8">
        <w:rPr>
          <w:sz w:val="20"/>
          <w:szCs w:val="20"/>
        </w:rPr>
        <w:t>письменной, а также графически представленной в схеме, таблице;</w:t>
      </w:r>
    </w:p>
    <w:p w:rsidR="00493185" w:rsidRPr="000852A8" w:rsidRDefault="00411DB8" w:rsidP="00E02D58">
      <w:pPr>
        <w:pStyle w:val="a5"/>
        <w:numPr>
          <w:ilvl w:val="1"/>
          <w:numId w:val="24"/>
        </w:numPr>
        <w:tabs>
          <w:tab w:val="left" w:pos="1156"/>
        </w:tabs>
        <w:ind w:firstLine="566"/>
        <w:jc w:val="left"/>
        <w:rPr>
          <w:sz w:val="20"/>
          <w:szCs w:val="20"/>
        </w:rPr>
      </w:pPr>
      <w:r w:rsidRPr="000852A8">
        <w:rPr>
          <w:sz w:val="20"/>
          <w:szCs w:val="20"/>
        </w:rPr>
        <w:t>определять</w:t>
      </w:r>
      <w:r w:rsidRPr="000852A8">
        <w:rPr>
          <w:spacing w:val="80"/>
          <w:sz w:val="20"/>
          <w:szCs w:val="20"/>
        </w:rPr>
        <w:t xml:space="preserve"> </w:t>
      </w:r>
      <w:r w:rsidRPr="000852A8">
        <w:rPr>
          <w:sz w:val="20"/>
          <w:szCs w:val="20"/>
        </w:rPr>
        <w:t>способы</w:t>
      </w:r>
      <w:r w:rsidRPr="000852A8">
        <w:rPr>
          <w:spacing w:val="80"/>
          <w:sz w:val="20"/>
          <w:szCs w:val="20"/>
        </w:rPr>
        <w:t xml:space="preserve"> </w:t>
      </w:r>
      <w:r w:rsidRPr="000852A8">
        <w:rPr>
          <w:sz w:val="20"/>
          <w:szCs w:val="20"/>
        </w:rPr>
        <w:t>доработки</w:t>
      </w:r>
      <w:r w:rsidRPr="000852A8">
        <w:rPr>
          <w:spacing w:val="80"/>
          <w:sz w:val="20"/>
          <w:szCs w:val="20"/>
        </w:rPr>
        <w:t xml:space="preserve"> </w:t>
      </w:r>
      <w:r w:rsidRPr="000852A8">
        <w:rPr>
          <w:sz w:val="20"/>
          <w:szCs w:val="20"/>
        </w:rPr>
        <w:t>конструкций</w:t>
      </w:r>
      <w:r w:rsidRPr="000852A8">
        <w:rPr>
          <w:spacing w:val="80"/>
          <w:sz w:val="20"/>
          <w:szCs w:val="20"/>
        </w:rPr>
        <w:t xml:space="preserve"> </w:t>
      </w:r>
      <w:r w:rsidRPr="000852A8">
        <w:rPr>
          <w:sz w:val="20"/>
          <w:szCs w:val="20"/>
        </w:rPr>
        <w:t>с</w:t>
      </w:r>
      <w:r w:rsidRPr="000852A8">
        <w:rPr>
          <w:spacing w:val="80"/>
          <w:sz w:val="20"/>
          <w:szCs w:val="20"/>
        </w:rPr>
        <w:t xml:space="preserve"> </w:t>
      </w:r>
      <w:r w:rsidRPr="000852A8">
        <w:rPr>
          <w:sz w:val="20"/>
          <w:szCs w:val="20"/>
        </w:rPr>
        <w:t>учѐтом</w:t>
      </w:r>
      <w:r w:rsidRPr="000852A8">
        <w:rPr>
          <w:spacing w:val="40"/>
          <w:sz w:val="20"/>
          <w:szCs w:val="20"/>
        </w:rPr>
        <w:t xml:space="preserve"> </w:t>
      </w:r>
      <w:r w:rsidRPr="000852A8">
        <w:rPr>
          <w:sz w:val="20"/>
          <w:szCs w:val="20"/>
        </w:rPr>
        <w:t xml:space="preserve">предложенных </w:t>
      </w:r>
      <w:r w:rsidRPr="000852A8">
        <w:rPr>
          <w:spacing w:val="-2"/>
          <w:sz w:val="20"/>
          <w:szCs w:val="20"/>
        </w:rPr>
        <w:t>условий;</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93185" w:rsidRPr="000852A8" w:rsidRDefault="00411DB8" w:rsidP="00E02D58">
      <w:pPr>
        <w:pStyle w:val="a5"/>
        <w:numPr>
          <w:ilvl w:val="1"/>
          <w:numId w:val="24"/>
        </w:numPr>
        <w:tabs>
          <w:tab w:val="left" w:pos="1156"/>
        </w:tabs>
        <w:ind w:left="1156" w:hanging="165"/>
        <w:jc w:val="left"/>
        <w:rPr>
          <w:sz w:val="20"/>
          <w:szCs w:val="20"/>
        </w:rPr>
      </w:pPr>
      <w:r w:rsidRPr="000852A8">
        <w:rPr>
          <w:sz w:val="20"/>
          <w:szCs w:val="20"/>
        </w:rPr>
        <w:t>читать</w:t>
      </w:r>
      <w:r w:rsidRPr="000852A8">
        <w:rPr>
          <w:spacing w:val="-10"/>
          <w:sz w:val="20"/>
          <w:szCs w:val="20"/>
        </w:rPr>
        <w:t xml:space="preserve"> </w:t>
      </w:r>
      <w:r w:rsidRPr="000852A8">
        <w:rPr>
          <w:sz w:val="20"/>
          <w:szCs w:val="20"/>
        </w:rPr>
        <w:t>и</w:t>
      </w:r>
      <w:r w:rsidRPr="000852A8">
        <w:rPr>
          <w:spacing w:val="-10"/>
          <w:sz w:val="20"/>
          <w:szCs w:val="20"/>
        </w:rPr>
        <w:t xml:space="preserve"> </w:t>
      </w:r>
      <w:r w:rsidRPr="000852A8">
        <w:rPr>
          <w:sz w:val="20"/>
          <w:szCs w:val="20"/>
        </w:rPr>
        <w:t>воспроизводить</w:t>
      </w:r>
      <w:r w:rsidRPr="000852A8">
        <w:rPr>
          <w:spacing w:val="-8"/>
          <w:sz w:val="20"/>
          <w:szCs w:val="20"/>
        </w:rPr>
        <w:t xml:space="preserve"> </w:t>
      </w:r>
      <w:r w:rsidRPr="000852A8">
        <w:rPr>
          <w:sz w:val="20"/>
          <w:szCs w:val="20"/>
        </w:rPr>
        <w:t>простой</w:t>
      </w:r>
      <w:r w:rsidRPr="000852A8">
        <w:rPr>
          <w:spacing w:val="-8"/>
          <w:sz w:val="20"/>
          <w:szCs w:val="20"/>
        </w:rPr>
        <w:t xml:space="preserve"> </w:t>
      </w:r>
      <w:r w:rsidRPr="000852A8">
        <w:rPr>
          <w:sz w:val="20"/>
          <w:szCs w:val="20"/>
        </w:rPr>
        <w:t>чертѐж/</w:t>
      </w:r>
      <w:r w:rsidRPr="000852A8">
        <w:rPr>
          <w:spacing w:val="-7"/>
          <w:sz w:val="20"/>
          <w:szCs w:val="20"/>
        </w:rPr>
        <w:t xml:space="preserve"> </w:t>
      </w:r>
      <w:r w:rsidRPr="000852A8">
        <w:rPr>
          <w:sz w:val="20"/>
          <w:szCs w:val="20"/>
        </w:rPr>
        <w:t>эскиз</w:t>
      </w:r>
      <w:r w:rsidRPr="000852A8">
        <w:rPr>
          <w:spacing w:val="-9"/>
          <w:sz w:val="20"/>
          <w:szCs w:val="20"/>
        </w:rPr>
        <w:t xml:space="preserve"> </w:t>
      </w:r>
      <w:r w:rsidRPr="000852A8">
        <w:rPr>
          <w:sz w:val="20"/>
          <w:szCs w:val="20"/>
        </w:rPr>
        <w:t>развѐртки</w:t>
      </w:r>
      <w:r w:rsidRPr="000852A8">
        <w:rPr>
          <w:spacing w:val="-9"/>
          <w:sz w:val="20"/>
          <w:szCs w:val="20"/>
        </w:rPr>
        <w:t xml:space="preserve"> </w:t>
      </w:r>
      <w:r w:rsidRPr="000852A8">
        <w:rPr>
          <w:spacing w:val="-2"/>
          <w:sz w:val="20"/>
          <w:szCs w:val="20"/>
        </w:rPr>
        <w:t>изделия;</w:t>
      </w:r>
    </w:p>
    <w:p w:rsidR="00493185" w:rsidRPr="000852A8" w:rsidRDefault="00411DB8" w:rsidP="00E02D58">
      <w:pPr>
        <w:pStyle w:val="a5"/>
        <w:numPr>
          <w:ilvl w:val="1"/>
          <w:numId w:val="24"/>
        </w:numPr>
        <w:tabs>
          <w:tab w:val="left" w:pos="1156"/>
        </w:tabs>
        <w:ind w:left="1156" w:hanging="165"/>
        <w:jc w:val="left"/>
        <w:rPr>
          <w:sz w:val="20"/>
          <w:szCs w:val="20"/>
        </w:rPr>
      </w:pPr>
      <w:r w:rsidRPr="000852A8">
        <w:rPr>
          <w:spacing w:val="-2"/>
          <w:sz w:val="20"/>
          <w:szCs w:val="20"/>
        </w:rPr>
        <w:t>восстанавливать</w:t>
      </w:r>
      <w:r w:rsidRPr="000852A8">
        <w:rPr>
          <w:spacing w:val="3"/>
          <w:sz w:val="20"/>
          <w:szCs w:val="20"/>
        </w:rPr>
        <w:t xml:space="preserve"> </w:t>
      </w:r>
      <w:r w:rsidRPr="000852A8">
        <w:rPr>
          <w:spacing w:val="-2"/>
          <w:sz w:val="20"/>
          <w:szCs w:val="20"/>
        </w:rPr>
        <w:t>нарушенную</w:t>
      </w:r>
      <w:r w:rsidRPr="000852A8">
        <w:rPr>
          <w:spacing w:val="8"/>
          <w:sz w:val="20"/>
          <w:szCs w:val="20"/>
        </w:rPr>
        <w:t xml:space="preserve"> </w:t>
      </w:r>
      <w:r w:rsidRPr="000852A8">
        <w:rPr>
          <w:spacing w:val="-2"/>
          <w:sz w:val="20"/>
          <w:szCs w:val="20"/>
        </w:rPr>
        <w:t>последовательность</w:t>
      </w:r>
      <w:r w:rsidRPr="000852A8">
        <w:rPr>
          <w:spacing w:val="10"/>
          <w:sz w:val="20"/>
          <w:szCs w:val="20"/>
        </w:rPr>
        <w:t xml:space="preserve"> </w:t>
      </w:r>
      <w:r w:rsidRPr="000852A8">
        <w:rPr>
          <w:spacing w:val="-2"/>
          <w:sz w:val="20"/>
          <w:szCs w:val="20"/>
        </w:rPr>
        <w:t>выполнения</w:t>
      </w:r>
      <w:r w:rsidRPr="000852A8">
        <w:rPr>
          <w:spacing w:val="7"/>
          <w:sz w:val="20"/>
          <w:szCs w:val="20"/>
        </w:rPr>
        <w:t xml:space="preserve"> </w:t>
      </w:r>
      <w:r w:rsidRPr="000852A8">
        <w:rPr>
          <w:spacing w:val="-2"/>
          <w:sz w:val="20"/>
          <w:szCs w:val="20"/>
        </w:rPr>
        <w:t>изделия.</w:t>
      </w:r>
    </w:p>
    <w:p w:rsidR="00493185" w:rsidRPr="000852A8" w:rsidRDefault="00411DB8" w:rsidP="000852A8">
      <w:pPr>
        <w:ind w:left="991"/>
        <w:rPr>
          <w:i/>
          <w:sz w:val="20"/>
          <w:szCs w:val="20"/>
        </w:rPr>
      </w:pPr>
      <w:r w:rsidRPr="000852A8">
        <w:rPr>
          <w:i/>
          <w:sz w:val="20"/>
          <w:szCs w:val="20"/>
        </w:rPr>
        <w:t>Работа</w:t>
      </w:r>
      <w:r w:rsidRPr="000852A8">
        <w:rPr>
          <w:i/>
          <w:spacing w:val="-2"/>
          <w:sz w:val="20"/>
          <w:szCs w:val="20"/>
        </w:rPr>
        <w:t xml:space="preserve"> </w:t>
      </w:r>
      <w:r w:rsidRPr="000852A8">
        <w:rPr>
          <w:i/>
          <w:sz w:val="20"/>
          <w:szCs w:val="20"/>
        </w:rPr>
        <w:t>с</w:t>
      </w:r>
      <w:r w:rsidRPr="000852A8">
        <w:rPr>
          <w:i/>
          <w:spacing w:val="-3"/>
          <w:sz w:val="20"/>
          <w:szCs w:val="20"/>
        </w:rPr>
        <w:t xml:space="preserve"> </w:t>
      </w:r>
      <w:r w:rsidRPr="000852A8">
        <w:rPr>
          <w:i/>
          <w:spacing w:val="-2"/>
          <w:sz w:val="20"/>
          <w:szCs w:val="20"/>
        </w:rPr>
        <w:t>информацией:</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493185" w:rsidRPr="000852A8" w:rsidRDefault="00411DB8" w:rsidP="00E02D58">
      <w:pPr>
        <w:pStyle w:val="a5"/>
        <w:numPr>
          <w:ilvl w:val="1"/>
          <w:numId w:val="24"/>
        </w:numPr>
        <w:tabs>
          <w:tab w:val="left" w:pos="1156"/>
        </w:tabs>
        <w:ind w:firstLine="566"/>
        <w:jc w:val="left"/>
        <w:rPr>
          <w:sz w:val="20"/>
          <w:szCs w:val="20"/>
        </w:rPr>
      </w:pPr>
      <w:r w:rsidRPr="000852A8">
        <w:rPr>
          <w:sz w:val="20"/>
          <w:szCs w:val="20"/>
        </w:rPr>
        <w:t>на</w:t>
      </w:r>
      <w:r w:rsidRPr="000852A8">
        <w:rPr>
          <w:spacing w:val="40"/>
          <w:sz w:val="20"/>
          <w:szCs w:val="20"/>
        </w:rPr>
        <w:t xml:space="preserve"> </w:t>
      </w:r>
      <w:r w:rsidRPr="000852A8">
        <w:rPr>
          <w:sz w:val="20"/>
          <w:szCs w:val="20"/>
        </w:rPr>
        <w:t>основе</w:t>
      </w:r>
      <w:r w:rsidRPr="000852A8">
        <w:rPr>
          <w:spacing w:val="40"/>
          <w:sz w:val="20"/>
          <w:szCs w:val="20"/>
        </w:rPr>
        <w:t xml:space="preserve"> </w:t>
      </w:r>
      <w:r w:rsidRPr="000852A8">
        <w:rPr>
          <w:sz w:val="20"/>
          <w:szCs w:val="20"/>
        </w:rPr>
        <w:t>анализа</w:t>
      </w:r>
      <w:r w:rsidRPr="000852A8">
        <w:rPr>
          <w:spacing w:val="40"/>
          <w:sz w:val="20"/>
          <w:szCs w:val="20"/>
        </w:rPr>
        <w:t xml:space="preserve"> </w:t>
      </w:r>
      <w:r w:rsidRPr="000852A8">
        <w:rPr>
          <w:sz w:val="20"/>
          <w:szCs w:val="20"/>
        </w:rPr>
        <w:t>информации</w:t>
      </w:r>
      <w:r w:rsidRPr="000852A8">
        <w:rPr>
          <w:spacing w:val="40"/>
          <w:sz w:val="20"/>
          <w:szCs w:val="20"/>
        </w:rPr>
        <w:t xml:space="preserve"> </w:t>
      </w:r>
      <w:r w:rsidRPr="000852A8">
        <w:rPr>
          <w:sz w:val="20"/>
          <w:szCs w:val="20"/>
        </w:rPr>
        <w:t>производить</w:t>
      </w:r>
      <w:r w:rsidRPr="000852A8">
        <w:rPr>
          <w:spacing w:val="40"/>
          <w:sz w:val="20"/>
          <w:szCs w:val="20"/>
        </w:rPr>
        <w:t xml:space="preserve"> </w:t>
      </w:r>
      <w:r w:rsidRPr="000852A8">
        <w:rPr>
          <w:sz w:val="20"/>
          <w:szCs w:val="20"/>
        </w:rPr>
        <w:t>выбор</w:t>
      </w:r>
      <w:r w:rsidRPr="000852A8">
        <w:rPr>
          <w:spacing w:val="40"/>
          <w:sz w:val="20"/>
          <w:szCs w:val="20"/>
        </w:rPr>
        <w:t xml:space="preserve"> </w:t>
      </w:r>
      <w:r w:rsidRPr="000852A8">
        <w:rPr>
          <w:sz w:val="20"/>
          <w:szCs w:val="20"/>
        </w:rPr>
        <w:t>наиболее</w:t>
      </w:r>
      <w:r w:rsidRPr="000852A8">
        <w:rPr>
          <w:spacing w:val="40"/>
          <w:sz w:val="20"/>
          <w:szCs w:val="20"/>
        </w:rPr>
        <w:t xml:space="preserve"> </w:t>
      </w:r>
      <w:r w:rsidRPr="000852A8">
        <w:rPr>
          <w:sz w:val="20"/>
          <w:szCs w:val="20"/>
        </w:rPr>
        <w:t>эффективных способов работы;</w:t>
      </w:r>
    </w:p>
    <w:p w:rsidR="00493185" w:rsidRPr="000852A8" w:rsidRDefault="00411DB8" w:rsidP="00E02D58">
      <w:pPr>
        <w:pStyle w:val="a5"/>
        <w:numPr>
          <w:ilvl w:val="1"/>
          <w:numId w:val="24"/>
        </w:numPr>
        <w:tabs>
          <w:tab w:val="left" w:pos="1156"/>
        </w:tabs>
        <w:ind w:firstLine="566"/>
        <w:jc w:val="left"/>
        <w:rPr>
          <w:sz w:val="20"/>
          <w:szCs w:val="20"/>
        </w:rPr>
      </w:pPr>
      <w:r w:rsidRPr="000852A8">
        <w:rPr>
          <w:sz w:val="20"/>
          <w:szCs w:val="20"/>
        </w:rPr>
        <w:t>осуществлять поиск необходимой информации для выполнения учебных заданий с использованием учебной литературы;</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 xml:space="preserve">использовать средства информационно-коммуникационных технологий для решения учебных и практических задач, в т.ч. Интернет под руководством </w:t>
      </w:r>
      <w:r w:rsidRPr="000852A8">
        <w:rPr>
          <w:spacing w:val="-2"/>
          <w:sz w:val="20"/>
          <w:szCs w:val="20"/>
        </w:rPr>
        <w:t>учителя.</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3"/>
          <w:sz w:val="20"/>
          <w:szCs w:val="20"/>
        </w:rPr>
        <w:t xml:space="preserve"> </w:t>
      </w:r>
      <w:r w:rsidRPr="000852A8">
        <w:rPr>
          <w:spacing w:val="-4"/>
          <w:sz w:val="20"/>
          <w:szCs w:val="20"/>
        </w:rPr>
        <w:t>УУД:</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 xml:space="preserve">строить монологическое высказывание, владеть диалогической формой </w:t>
      </w:r>
      <w:r w:rsidRPr="000852A8">
        <w:rPr>
          <w:spacing w:val="-2"/>
          <w:sz w:val="20"/>
          <w:szCs w:val="20"/>
        </w:rPr>
        <w:t>коммуникации;</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строить рассуждения в форме связи простых суждений об объекте, его строении, свойствах и способах создания;</w:t>
      </w:r>
    </w:p>
    <w:p w:rsidR="00493185" w:rsidRPr="000852A8" w:rsidRDefault="00411DB8" w:rsidP="00E02D58">
      <w:pPr>
        <w:pStyle w:val="a5"/>
        <w:numPr>
          <w:ilvl w:val="1"/>
          <w:numId w:val="24"/>
        </w:numPr>
        <w:tabs>
          <w:tab w:val="left" w:pos="1156"/>
        </w:tabs>
        <w:ind w:left="1156" w:hanging="165"/>
        <w:rPr>
          <w:sz w:val="20"/>
          <w:szCs w:val="20"/>
        </w:rPr>
      </w:pPr>
      <w:r w:rsidRPr="000852A8">
        <w:rPr>
          <w:sz w:val="20"/>
          <w:szCs w:val="20"/>
        </w:rPr>
        <w:t>описывать</w:t>
      </w:r>
      <w:r w:rsidRPr="000852A8">
        <w:rPr>
          <w:spacing w:val="-15"/>
          <w:sz w:val="20"/>
          <w:szCs w:val="20"/>
        </w:rPr>
        <w:t xml:space="preserve"> </w:t>
      </w:r>
      <w:r w:rsidRPr="000852A8">
        <w:rPr>
          <w:sz w:val="20"/>
          <w:szCs w:val="20"/>
        </w:rPr>
        <w:t>предметы</w:t>
      </w:r>
      <w:r w:rsidRPr="000852A8">
        <w:rPr>
          <w:spacing w:val="-10"/>
          <w:sz w:val="20"/>
          <w:szCs w:val="20"/>
        </w:rPr>
        <w:t xml:space="preserve"> </w:t>
      </w:r>
      <w:r w:rsidRPr="000852A8">
        <w:rPr>
          <w:sz w:val="20"/>
          <w:szCs w:val="20"/>
        </w:rPr>
        <w:t>рукотворного</w:t>
      </w:r>
      <w:r w:rsidRPr="000852A8">
        <w:rPr>
          <w:spacing w:val="-12"/>
          <w:sz w:val="20"/>
          <w:szCs w:val="20"/>
        </w:rPr>
        <w:t xml:space="preserve"> </w:t>
      </w:r>
      <w:r w:rsidRPr="000852A8">
        <w:rPr>
          <w:sz w:val="20"/>
          <w:szCs w:val="20"/>
        </w:rPr>
        <w:t>мира,</w:t>
      </w:r>
      <w:r w:rsidRPr="000852A8">
        <w:rPr>
          <w:spacing w:val="-10"/>
          <w:sz w:val="20"/>
          <w:szCs w:val="20"/>
        </w:rPr>
        <w:t xml:space="preserve"> </w:t>
      </w:r>
      <w:r w:rsidRPr="000852A8">
        <w:rPr>
          <w:sz w:val="20"/>
          <w:szCs w:val="20"/>
        </w:rPr>
        <w:t>оценивать</w:t>
      </w:r>
      <w:r w:rsidRPr="000852A8">
        <w:rPr>
          <w:spacing w:val="-12"/>
          <w:sz w:val="20"/>
          <w:szCs w:val="20"/>
        </w:rPr>
        <w:t xml:space="preserve"> </w:t>
      </w:r>
      <w:r w:rsidRPr="000852A8">
        <w:rPr>
          <w:sz w:val="20"/>
          <w:szCs w:val="20"/>
        </w:rPr>
        <w:t>их</w:t>
      </w:r>
      <w:r w:rsidRPr="000852A8">
        <w:rPr>
          <w:spacing w:val="-11"/>
          <w:sz w:val="20"/>
          <w:szCs w:val="20"/>
        </w:rPr>
        <w:t xml:space="preserve"> </w:t>
      </w:r>
      <w:r w:rsidRPr="000852A8">
        <w:rPr>
          <w:spacing w:val="-2"/>
          <w:sz w:val="20"/>
          <w:szCs w:val="20"/>
        </w:rPr>
        <w:t>достоинства;</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формулировать собственное</w:t>
      </w:r>
      <w:r w:rsidRPr="000852A8">
        <w:rPr>
          <w:spacing w:val="-2"/>
          <w:sz w:val="20"/>
          <w:szCs w:val="20"/>
        </w:rPr>
        <w:t xml:space="preserve"> </w:t>
      </w:r>
      <w:r w:rsidRPr="000852A8">
        <w:rPr>
          <w:sz w:val="20"/>
          <w:szCs w:val="20"/>
        </w:rPr>
        <w:t>мнение, аргументировать выбор вариантов и способов выполнения задания.</w:t>
      </w:r>
    </w:p>
    <w:p w:rsidR="00493185" w:rsidRPr="000852A8" w:rsidRDefault="00411DB8" w:rsidP="000852A8">
      <w:pPr>
        <w:pStyle w:val="3"/>
        <w:spacing w:line="240" w:lineRule="auto"/>
        <w:rPr>
          <w:sz w:val="20"/>
          <w:szCs w:val="20"/>
        </w:rPr>
      </w:pPr>
      <w:r w:rsidRPr="000852A8">
        <w:rPr>
          <w:sz w:val="20"/>
          <w:szCs w:val="20"/>
        </w:rPr>
        <w:t>Регулятивные</w:t>
      </w:r>
      <w:r w:rsidRPr="000852A8">
        <w:rPr>
          <w:spacing w:val="-17"/>
          <w:sz w:val="20"/>
          <w:szCs w:val="20"/>
        </w:rPr>
        <w:t xml:space="preserve"> </w:t>
      </w:r>
      <w:r w:rsidRPr="000852A8">
        <w:rPr>
          <w:spacing w:val="-4"/>
          <w:sz w:val="20"/>
          <w:szCs w:val="20"/>
        </w:rPr>
        <w:t>УУД:</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принимать и сохранять учебную задачу, осуществлять поиск средств для еѐ решения;</w:t>
      </w:r>
    </w:p>
    <w:p w:rsidR="00493185" w:rsidRPr="000852A8" w:rsidRDefault="00411DB8" w:rsidP="00E02D58">
      <w:pPr>
        <w:pStyle w:val="a5"/>
        <w:numPr>
          <w:ilvl w:val="1"/>
          <w:numId w:val="24"/>
        </w:numPr>
        <w:tabs>
          <w:tab w:val="left" w:pos="1175"/>
        </w:tabs>
        <w:ind w:firstLine="566"/>
        <w:rPr>
          <w:sz w:val="20"/>
          <w:szCs w:val="20"/>
        </w:rPr>
      </w:pPr>
      <w:r w:rsidRPr="000852A8">
        <w:rPr>
          <w:sz w:val="20"/>
          <w:szCs w:val="20"/>
        </w:rPr>
        <w:t>прогнозировать необходимые действия</w:t>
      </w:r>
      <w:r w:rsidR="00924B29">
        <w:rPr>
          <w:sz w:val="20"/>
          <w:szCs w:val="20"/>
        </w:rPr>
        <w:t xml:space="preserve"> для получения практического ре</w:t>
      </w:r>
      <w:r w:rsidRPr="000852A8">
        <w:rPr>
          <w:sz w:val="20"/>
          <w:szCs w:val="20"/>
        </w:rPr>
        <w:t>зультата, предлагать план действий в соответствии с поставленной задачей, действовать по плану;</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выполнять действия контроля и оценки; выявлять ошибки и недочѐты по результатам работы, устанавливать их причины и искать способы устранения;</w:t>
      </w:r>
    </w:p>
    <w:p w:rsidR="00493185" w:rsidRPr="000852A8" w:rsidRDefault="00411DB8" w:rsidP="00E02D58">
      <w:pPr>
        <w:pStyle w:val="a5"/>
        <w:numPr>
          <w:ilvl w:val="1"/>
          <w:numId w:val="24"/>
        </w:numPr>
        <w:tabs>
          <w:tab w:val="left" w:pos="1156"/>
        </w:tabs>
        <w:ind w:left="1156" w:hanging="165"/>
        <w:rPr>
          <w:sz w:val="20"/>
          <w:szCs w:val="20"/>
        </w:rPr>
      </w:pPr>
      <w:r w:rsidRPr="000852A8">
        <w:rPr>
          <w:sz w:val="20"/>
          <w:szCs w:val="20"/>
        </w:rPr>
        <w:t>проявлять</w:t>
      </w:r>
      <w:r w:rsidRPr="000852A8">
        <w:rPr>
          <w:spacing w:val="-13"/>
          <w:sz w:val="20"/>
          <w:szCs w:val="20"/>
        </w:rPr>
        <w:t xml:space="preserve"> </w:t>
      </w:r>
      <w:r w:rsidRPr="000852A8">
        <w:rPr>
          <w:sz w:val="20"/>
          <w:szCs w:val="20"/>
        </w:rPr>
        <w:t>волевую</w:t>
      </w:r>
      <w:r w:rsidRPr="000852A8">
        <w:rPr>
          <w:spacing w:val="-12"/>
          <w:sz w:val="20"/>
          <w:szCs w:val="20"/>
        </w:rPr>
        <w:t xml:space="preserve"> </w:t>
      </w:r>
      <w:r w:rsidRPr="000852A8">
        <w:rPr>
          <w:sz w:val="20"/>
          <w:szCs w:val="20"/>
        </w:rPr>
        <w:t>саморегуляцию</w:t>
      </w:r>
      <w:r w:rsidRPr="000852A8">
        <w:rPr>
          <w:spacing w:val="-12"/>
          <w:sz w:val="20"/>
          <w:szCs w:val="20"/>
        </w:rPr>
        <w:t xml:space="preserve"> </w:t>
      </w:r>
      <w:r w:rsidRPr="000852A8">
        <w:rPr>
          <w:sz w:val="20"/>
          <w:szCs w:val="20"/>
        </w:rPr>
        <w:t>при</w:t>
      </w:r>
      <w:r w:rsidRPr="000852A8">
        <w:rPr>
          <w:spacing w:val="-13"/>
          <w:sz w:val="20"/>
          <w:szCs w:val="20"/>
        </w:rPr>
        <w:t xml:space="preserve"> </w:t>
      </w:r>
      <w:r w:rsidRPr="000852A8">
        <w:rPr>
          <w:sz w:val="20"/>
          <w:szCs w:val="20"/>
        </w:rPr>
        <w:t>выполнении</w:t>
      </w:r>
      <w:r w:rsidRPr="000852A8">
        <w:rPr>
          <w:spacing w:val="-12"/>
          <w:sz w:val="20"/>
          <w:szCs w:val="20"/>
        </w:rPr>
        <w:t xml:space="preserve"> </w:t>
      </w:r>
      <w:r w:rsidRPr="000852A8">
        <w:rPr>
          <w:spacing w:val="-2"/>
          <w:sz w:val="20"/>
          <w:szCs w:val="20"/>
        </w:rPr>
        <w:t>задания.</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8"/>
          <w:sz w:val="20"/>
          <w:szCs w:val="20"/>
        </w:rPr>
        <w:t xml:space="preserve"> </w:t>
      </w:r>
      <w:r w:rsidRPr="000852A8">
        <w:rPr>
          <w:i/>
          <w:spacing w:val="-2"/>
          <w:sz w:val="20"/>
          <w:szCs w:val="20"/>
        </w:rPr>
        <w:t>деятельность:</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выбирать себе партнѐров по совместной деятельности не только по симпатии, но и по деловым качествам;</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справедливо распределять работу, договариваться, приходить к общему решению, отвечать за общий результат работы;</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выполнять</w:t>
      </w:r>
      <w:r w:rsidRPr="000852A8">
        <w:rPr>
          <w:spacing w:val="-6"/>
          <w:sz w:val="20"/>
          <w:szCs w:val="20"/>
        </w:rPr>
        <w:t xml:space="preserve"> </w:t>
      </w:r>
      <w:r w:rsidRPr="000852A8">
        <w:rPr>
          <w:sz w:val="20"/>
          <w:szCs w:val="20"/>
        </w:rPr>
        <w:t>роли</w:t>
      </w:r>
      <w:r w:rsidRPr="000852A8">
        <w:rPr>
          <w:spacing w:val="-3"/>
          <w:sz w:val="20"/>
          <w:szCs w:val="20"/>
        </w:rPr>
        <w:t xml:space="preserve"> </w:t>
      </w:r>
      <w:r w:rsidRPr="000852A8">
        <w:rPr>
          <w:sz w:val="20"/>
          <w:szCs w:val="20"/>
        </w:rPr>
        <w:t>лидера,</w:t>
      </w:r>
      <w:r w:rsidRPr="000852A8">
        <w:rPr>
          <w:spacing w:val="-2"/>
          <w:sz w:val="20"/>
          <w:szCs w:val="20"/>
        </w:rPr>
        <w:t xml:space="preserve"> </w:t>
      </w:r>
      <w:r w:rsidRPr="000852A8">
        <w:rPr>
          <w:sz w:val="20"/>
          <w:szCs w:val="20"/>
        </w:rPr>
        <w:t>подчинѐнного,</w:t>
      </w:r>
      <w:r w:rsidRPr="000852A8">
        <w:rPr>
          <w:spacing w:val="-4"/>
          <w:sz w:val="20"/>
          <w:szCs w:val="20"/>
        </w:rPr>
        <w:t xml:space="preserve"> </w:t>
      </w:r>
      <w:r w:rsidRPr="000852A8">
        <w:rPr>
          <w:sz w:val="20"/>
          <w:szCs w:val="20"/>
        </w:rPr>
        <w:t>соблюдать</w:t>
      </w:r>
      <w:r w:rsidRPr="000852A8">
        <w:rPr>
          <w:spacing w:val="-4"/>
          <w:sz w:val="20"/>
          <w:szCs w:val="20"/>
        </w:rPr>
        <w:t xml:space="preserve"> </w:t>
      </w:r>
      <w:r w:rsidRPr="000852A8">
        <w:rPr>
          <w:sz w:val="20"/>
          <w:szCs w:val="20"/>
        </w:rPr>
        <w:t>равноправие</w:t>
      </w:r>
      <w:r w:rsidRPr="000852A8">
        <w:rPr>
          <w:spacing w:val="-3"/>
          <w:sz w:val="20"/>
          <w:szCs w:val="20"/>
        </w:rPr>
        <w:t xml:space="preserve"> </w:t>
      </w:r>
      <w:r w:rsidRPr="000852A8">
        <w:rPr>
          <w:sz w:val="20"/>
          <w:szCs w:val="20"/>
        </w:rPr>
        <w:t>и</w:t>
      </w:r>
      <w:r w:rsidRPr="000852A8">
        <w:rPr>
          <w:spacing w:val="-5"/>
          <w:sz w:val="20"/>
          <w:szCs w:val="20"/>
        </w:rPr>
        <w:t xml:space="preserve"> </w:t>
      </w:r>
      <w:r w:rsidRPr="000852A8">
        <w:rPr>
          <w:sz w:val="20"/>
          <w:szCs w:val="20"/>
        </w:rPr>
        <w:t>друже</w:t>
      </w:r>
      <w:r w:rsidRPr="000852A8">
        <w:rPr>
          <w:spacing w:val="-2"/>
          <w:sz w:val="20"/>
          <w:szCs w:val="20"/>
        </w:rPr>
        <w:t>любие;</w:t>
      </w:r>
    </w:p>
    <w:p w:rsidR="00493185" w:rsidRPr="000852A8" w:rsidRDefault="00411DB8" w:rsidP="00E02D58">
      <w:pPr>
        <w:pStyle w:val="a5"/>
        <w:numPr>
          <w:ilvl w:val="1"/>
          <w:numId w:val="24"/>
        </w:numPr>
        <w:tabs>
          <w:tab w:val="left" w:pos="1156"/>
        </w:tabs>
        <w:ind w:firstLine="566"/>
        <w:rPr>
          <w:sz w:val="20"/>
          <w:szCs w:val="20"/>
        </w:rPr>
      </w:pPr>
      <w:r w:rsidRPr="000852A8">
        <w:rPr>
          <w:sz w:val="20"/>
          <w:szCs w:val="20"/>
        </w:rPr>
        <w:t>осуществлять взаимопомощь, проявлять ответственность при выполнении своей части работы.</w:t>
      </w:r>
    </w:p>
    <w:p w:rsidR="00493185" w:rsidRPr="000852A8" w:rsidRDefault="00411DB8" w:rsidP="000852A8">
      <w:pPr>
        <w:pStyle w:val="2"/>
        <w:tabs>
          <w:tab w:val="left" w:pos="5065"/>
        </w:tabs>
        <w:spacing w:line="240" w:lineRule="auto"/>
        <w:ind w:left="4704"/>
        <w:jc w:val="left"/>
        <w:rPr>
          <w:sz w:val="20"/>
          <w:szCs w:val="20"/>
        </w:rPr>
      </w:pPr>
      <w:r w:rsidRPr="000852A8">
        <w:rPr>
          <w:spacing w:val="-10"/>
          <w:sz w:val="20"/>
          <w:szCs w:val="20"/>
        </w:rPr>
        <w:t>4</w:t>
      </w:r>
      <w:r w:rsidRPr="000852A8">
        <w:rPr>
          <w:sz w:val="20"/>
          <w:szCs w:val="20"/>
        </w:rPr>
        <w:tab/>
        <w:t>КЛАСС</w:t>
      </w:r>
      <w:r w:rsidRPr="000852A8">
        <w:rPr>
          <w:spacing w:val="-7"/>
          <w:sz w:val="20"/>
          <w:szCs w:val="20"/>
        </w:rPr>
        <w:t xml:space="preserve"> </w:t>
      </w:r>
      <w:r w:rsidRPr="000852A8">
        <w:rPr>
          <w:sz w:val="20"/>
          <w:szCs w:val="20"/>
        </w:rPr>
        <w:t>(34</w:t>
      </w:r>
      <w:r w:rsidRPr="000852A8">
        <w:rPr>
          <w:spacing w:val="-6"/>
          <w:sz w:val="20"/>
          <w:szCs w:val="20"/>
        </w:rPr>
        <w:t xml:space="preserve"> </w:t>
      </w:r>
      <w:r w:rsidRPr="000852A8">
        <w:rPr>
          <w:spacing w:val="-5"/>
          <w:sz w:val="20"/>
          <w:szCs w:val="20"/>
        </w:rPr>
        <w:t>ч.)</w:t>
      </w:r>
    </w:p>
    <w:p w:rsidR="00493185" w:rsidRPr="000852A8" w:rsidRDefault="00411DB8" w:rsidP="00E02D58">
      <w:pPr>
        <w:pStyle w:val="a5"/>
        <w:numPr>
          <w:ilvl w:val="0"/>
          <w:numId w:val="23"/>
        </w:numPr>
        <w:tabs>
          <w:tab w:val="left" w:pos="1275"/>
        </w:tabs>
        <w:ind w:left="1275" w:hanging="284"/>
        <w:jc w:val="both"/>
        <w:rPr>
          <w:b/>
          <w:sz w:val="20"/>
          <w:szCs w:val="20"/>
        </w:rPr>
      </w:pPr>
      <w:r w:rsidRPr="000852A8">
        <w:rPr>
          <w:b/>
          <w:sz w:val="20"/>
          <w:szCs w:val="20"/>
        </w:rPr>
        <w:t>Технологии,</w:t>
      </w:r>
      <w:r w:rsidRPr="000852A8">
        <w:rPr>
          <w:b/>
          <w:spacing w:val="-9"/>
          <w:sz w:val="20"/>
          <w:szCs w:val="20"/>
        </w:rPr>
        <w:t xml:space="preserve"> </w:t>
      </w:r>
      <w:r w:rsidRPr="000852A8">
        <w:rPr>
          <w:b/>
          <w:sz w:val="20"/>
          <w:szCs w:val="20"/>
        </w:rPr>
        <w:t>профессии</w:t>
      </w:r>
      <w:r w:rsidRPr="000852A8">
        <w:rPr>
          <w:b/>
          <w:spacing w:val="-13"/>
          <w:sz w:val="20"/>
          <w:szCs w:val="20"/>
        </w:rPr>
        <w:t xml:space="preserve"> </w:t>
      </w:r>
      <w:r w:rsidRPr="000852A8">
        <w:rPr>
          <w:b/>
          <w:sz w:val="20"/>
          <w:szCs w:val="20"/>
        </w:rPr>
        <w:t>и</w:t>
      </w:r>
      <w:r w:rsidRPr="000852A8">
        <w:rPr>
          <w:b/>
          <w:spacing w:val="-13"/>
          <w:sz w:val="20"/>
          <w:szCs w:val="20"/>
        </w:rPr>
        <w:t xml:space="preserve"> </w:t>
      </w:r>
      <w:r w:rsidRPr="000852A8">
        <w:rPr>
          <w:b/>
          <w:sz w:val="20"/>
          <w:szCs w:val="20"/>
        </w:rPr>
        <w:t>производства</w:t>
      </w:r>
      <w:r w:rsidRPr="000852A8">
        <w:rPr>
          <w:b/>
          <w:spacing w:val="-7"/>
          <w:sz w:val="20"/>
          <w:szCs w:val="20"/>
        </w:rPr>
        <w:t xml:space="preserve"> </w:t>
      </w:r>
      <w:r w:rsidRPr="000852A8">
        <w:rPr>
          <w:b/>
          <w:sz w:val="20"/>
          <w:szCs w:val="20"/>
        </w:rPr>
        <w:t>(12</w:t>
      </w:r>
      <w:r w:rsidRPr="000852A8">
        <w:rPr>
          <w:b/>
          <w:spacing w:val="-9"/>
          <w:sz w:val="20"/>
          <w:szCs w:val="20"/>
        </w:rPr>
        <w:t xml:space="preserve"> </w:t>
      </w:r>
      <w:r w:rsidRPr="000852A8">
        <w:rPr>
          <w:b/>
          <w:spacing w:val="-5"/>
          <w:sz w:val="20"/>
          <w:szCs w:val="20"/>
        </w:rPr>
        <w:t>ч.)</w:t>
      </w:r>
    </w:p>
    <w:p w:rsidR="00493185" w:rsidRPr="000852A8" w:rsidRDefault="00411DB8" w:rsidP="000852A8">
      <w:pPr>
        <w:pStyle w:val="a3"/>
        <w:rPr>
          <w:sz w:val="20"/>
          <w:szCs w:val="20"/>
        </w:rPr>
      </w:pPr>
      <w:r w:rsidRPr="000852A8">
        <w:rPr>
          <w:sz w:val="20"/>
          <w:szCs w:val="20"/>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определѐнными заданными свойствами в различных отраслях и профессиях. Нефть как универсальное сырьѐ. Материалы, получаемые из нефти (пластик, стеклоткань, пенопласт и др.).</w:t>
      </w:r>
    </w:p>
    <w:p w:rsidR="00493185" w:rsidRPr="000852A8" w:rsidRDefault="00411DB8" w:rsidP="00924B29">
      <w:pPr>
        <w:pStyle w:val="a3"/>
        <w:ind w:left="991" w:firstLine="0"/>
        <w:rPr>
          <w:sz w:val="20"/>
          <w:szCs w:val="20"/>
        </w:rPr>
      </w:pPr>
      <w:r w:rsidRPr="000852A8">
        <w:rPr>
          <w:sz w:val="20"/>
          <w:szCs w:val="20"/>
        </w:rPr>
        <w:t>Профессии,</w:t>
      </w:r>
      <w:r w:rsidRPr="000852A8">
        <w:rPr>
          <w:spacing w:val="43"/>
          <w:sz w:val="20"/>
          <w:szCs w:val="20"/>
        </w:rPr>
        <w:t xml:space="preserve"> </w:t>
      </w:r>
      <w:r w:rsidRPr="000852A8">
        <w:rPr>
          <w:sz w:val="20"/>
          <w:szCs w:val="20"/>
        </w:rPr>
        <w:t>связанные</w:t>
      </w:r>
      <w:r w:rsidRPr="000852A8">
        <w:rPr>
          <w:spacing w:val="40"/>
          <w:sz w:val="20"/>
          <w:szCs w:val="20"/>
        </w:rPr>
        <w:t xml:space="preserve"> </w:t>
      </w:r>
      <w:r w:rsidRPr="000852A8">
        <w:rPr>
          <w:sz w:val="20"/>
          <w:szCs w:val="20"/>
        </w:rPr>
        <w:t>с</w:t>
      </w:r>
      <w:r w:rsidRPr="000852A8">
        <w:rPr>
          <w:spacing w:val="41"/>
          <w:sz w:val="20"/>
          <w:szCs w:val="20"/>
        </w:rPr>
        <w:t xml:space="preserve"> </w:t>
      </w:r>
      <w:r w:rsidRPr="000852A8">
        <w:rPr>
          <w:sz w:val="20"/>
          <w:szCs w:val="20"/>
        </w:rPr>
        <w:t>опасностями</w:t>
      </w:r>
      <w:r w:rsidRPr="000852A8">
        <w:rPr>
          <w:spacing w:val="42"/>
          <w:sz w:val="20"/>
          <w:szCs w:val="20"/>
        </w:rPr>
        <w:t xml:space="preserve"> </w:t>
      </w:r>
      <w:r w:rsidRPr="000852A8">
        <w:rPr>
          <w:sz w:val="20"/>
          <w:szCs w:val="20"/>
        </w:rPr>
        <w:t>(пожарные,</w:t>
      </w:r>
      <w:r w:rsidRPr="000852A8">
        <w:rPr>
          <w:spacing w:val="44"/>
          <w:sz w:val="20"/>
          <w:szCs w:val="20"/>
        </w:rPr>
        <w:t xml:space="preserve"> </w:t>
      </w:r>
      <w:r w:rsidRPr="000852A8">
        <w:rPr>
          <w:sz w:val="20"/>
          <w:szCs w:val="20"/>
        </w:rPr>
        <w:t>космонавты,</w:t>
      </w:r>
      <w:r w:rsidRPr="000852A8">
        <w:rPr>
          <w:spacing w:val="47"/>
          <w:sz w:val="20"/>
          <w:szCs w:val="20"/>
        </w:rPr>
        <w:t xml:space="preserve"> </w:t>
      </w:r>
      <w:r w:rsidRPr="000852A8">
        <w:rPr>
          <w:sz w:val="20"/>
          <w:szCs w:val="20"/>
        </w:rPr>
        <w:t>химики</w:t>
      </w:r>
      <w:r w:rsidRPr="000852A8">
        <w:rPr>
          <w:spacing w:val="41"/>
          <w:sz w:val="20"/>
          <w:szCs w:val="20"/>
        </w:rPr>
        <w:t xml:space="preserve"> </w:t>
      </w:r>
      <w:r w:rsidRPr="000852A8">
        <w:rPr>
          <w:spacing w:val="-10"/>
          <w:sz w:val="20"/>
          <w:szCs w:val="20"/>
        </w:rPr>
        <w:t>и</w:t>
      </w:r>
      <w:r w:rsidR="00924B29">
        <w:rPr>
          <w:spacing w:val="-10"/>
          <w:sz w:val="20"/>
          <w:szCs w:val="20"/>
        </w:rPr>
        <w:t xml:space="preserve"> </w:t>
      </w:r>
      <w:r w:rsidRPr="000852A8">
        <w:rPr>
          <w:spacing w:val="-2"/>
          <w:sz w:val="20"/>
          <w:szCs w:val="20"/>
        </w:rPr>
        <w:t>др.).</w:t>
      </w:r>
    </w:p>
    <w:p w:rsidR="00493185" w:rsidRPr="000852A8" w:rsidRDefault="00411DB8" w:rsidP="00924B29">
      <w:pPr>
        <w:pStyle w:val="a3"/>
        <w:ind w:left="426" w:firstLine="565"/>
        <w:rPr>
          <w:sz w:val="20"/>
          <w:szCs w:val="20"/>
        </w:rPr>
      </w:pPr>
      <w:r w:rsidRPr="000852A8">
        <w:rPr>
          <w:sz w:val="20"/>
          <w:szCs w:val="20"/>
        </w:rPr>
        <w:t>Информационный</w:t>
      </w:r>
      <w:r w:rsidRPr="000852A8">
        <w:rPr>
          <w:spacing w:val="19"/>
          <w:sz w:val="20"/>
          <w:szCs w:val="20"/>
        </w:rPr>
        <w:t xml:space="preserve"> </w:t>
      </w:r>
      <w:r w:rsidRPr="000852A8">
        <w:rPr>
          <w:sz w:val="20"/>
          <w:szCs w:val="20"/>
        </w:rPr>
        <w:t>мир,</w:t>
      </w:r>
      <w:r w:rsidRPr="000852A8">
        <w:rPr>
          <w:spacing w:val="21"/>
          <w:sz w:val="20"/>
          <w:szCs w:val="20"/>
        </w:rPr>
        <w:t xml:space="preserve"> </w:t>
      </w:r>
      <w:r w:rsidRPr="000852A8">
        <w:rPr>
          <w:sz w:val="20"/>
          <w:szCs w:val="20"/>
        </w:rPr>
        <w:t>его</w:t>
      </w:r>
      <w:r w:rsidRPr="000852A8">
        <w:rPr>
          <w:spacing w:val="19"/>
          <w:sz w:val="20"/>
          <w:szCs w:val="20"/>
        </w:rPr>
        <w:t xml:space="preserve"> </w:t>
      </w:r>
      <w:r w:rsidRPr="000852A8">
        <w:rPr>
          <w:sz w:val="20"/>
          <w:szCs w:val="20"/>
        </w:rPr>
        <w:t>место</w:t>
      </w:r>
      <w:r w:rsidRPr="000852A8">
        <w:rPr>
          <w:spacing w:val="23"/>
          <w:sz w:val="20"/>
          <w:szCs w:val="20"/>
        </w:rPr>
        <w:t xml:space="preserve"> </w:t>
      </w:r>
      <w:r w:rsidRPr="000852A8">
        <w:rPr>
          <w:sz w:val="20"/>
          <w:szCs w:val="20"/>
        </w:rPr>
        <w:t>и</w:t>
      </w:r>
      <w:r w:rsidRPr="000852A8">
        <w:rPr>
          <w:spacing w:val="20"/>
          <w:sz w:val="20"/>
          <w:szCs w:val="20"/>
        </w:rPr>
        <w:t xml:space="preserve"> </w:t>
      </w:r>
      <w:r w:rsidRPr="000852A8">
        <w:rPr>
          <w:sz w:val="20"/>
          <w:szCs w:val="20"/>
        </w:rPr>
        <w:t>влияние</w:t>
      </w:r>
      <w:r w:rsidRPr="000852A8">
        <w:rPr>
          <w:spacing w:val="18"/>
          <w:sz w:val="20"/>
          <w:szCs w:val="20"/>
        </w:rPr>
        <w:t xml:space="preserve"> </w:t>
      </w:r>
      <w:r w:rsidRPr="000852A8">
        <w:rPr>
          <w:sz w:val="20"/>
          <w:szCs w:val="20"/>
        </w:rPr>
        <w:t>на</w:t>
      </w:r>
      <w:r w:rsidRPr="000852A8">
        <w:rPr>
          <w:spacing w:val="23"/>
          <w:sz w:val="20"/>
          <w:szCs w:val="20"/>
        </w:rPr>
        <w:t xml:space="preserve"> </w:t>
      </w:r>
      <w:r w:rsidRPr="000852A8">
        <w:rPr>
          <w:sz w:val="20"/>
          <w:szCs w:val="20"/>
        </w:rPr>
        <w:t>жизнь</w:t>
      </w:r>
      <w:r w:rsidRPr="000852A8">
        <w:rPr>
          <w:spacing w:val="22"/>
          <w:sz w:val="20"/>
          <w:szCs w:val="20"/>
        </w:rPr>
        <w:t xml:space="preserve"> </w:t>
      </w:r>
      <w:r w:rsidRPr="000852A8">
        <w:rPr>
          <w:sz w:val="20"/>
          <w:szCs w:val="20"/>
        </w:rPr>
        <w:t>и</w:t>
      </w:r>
      <w:r w:rsidRPr="000852A8">
        <w:rPr>
          <w:spacing w:val="20"/>
          <w:sz w:val="20"/>
          <w:szCs w:val="20"/>
        </w:rPr>
        <w:t xml:space="preserve"> </w:t>
      </w:r>
      <w:r w:rsidRPr="000852A8">
        <w:rPr>
          <w:sz w:val="20"/>
          <w:szCs w:val="20"/>
        </w:rPr>
        <w:t>деятельность</w:t>
      </w:r>
      <w:r w:rsidRPr="000852A8">
        <w:rPr>
          <w:spacing w:val="23"/>
          <w:sz w:val="20"/>
          <w:szCs w:val="20"/>
        </w:rPr>
        <w:t xml:space="preserve"> </w:t>
      </w:r>
      <w:r w:rsidRPr="000852A8">
        <w:rPr>
          <w:spacing w:val="-5"/>
          <w:sz w:val="20"/>
          <w:szCs w:val="20"/>
        </w:rPr>
        <w:t>лю</w:t>
      </w:r>
      <w:r w:rsidR="00924B29">
        <w:rPr>
          <w:spacing w:val="-5"/>
          <w:sz w:val="20"/>
          <w:szCs w:val="20"/>
        </w:rPr>
        <w:t xml:space="preserve"> </w:t>
      </w:r>
      <w:r w:rsidRPr="000852A8">
        <w:rPr>
          <w:sz w:val="20"/>
          <w:szCs w:val="20"/>
        </w:rPr>
        <w:t>дей. Влияние современных технологий и преобразующей деятельности человека на окружающую среду, способы еѐ защиты.</w:t>
      </w:r>
    </w:p>
    <w:p w:rsidR="00493185" w:rsidRPr="000852A8" w:rsidRDefault="00411DB8" w:rsidP="000852A8">
      <w:pPr>
        <w:pStyle w:val="a3"/>
        <w:rPr>
          <w:sz w:val="20"/>
          <w:szCs w:val="20"/>
        </w:rPr>
      </w:pPr>
      <w:r w:rsidRPr="000852A8">
        <w:rPr>
          <w:sz w:val="20"/>
          <w:szCs w:val="20"/>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учѐтом традиционных правил и современных технологий (лепка, вязание, шитьѐ, вышивка и др.).</w:t>
      </w:r>
    </w:p>
    <w:p w:rsidR="00493185" w:rsidRPr="000852A8" w:rsidRDefault="00411DB8" w:rsidP="002B4564">
      <w:pPr>
        <w:pStyle w:val="a3"/>
        <w:rPr>
          <w:sz w:val="20"/>
          <w:szCs w:val="20"/>
        </w:rPr>
      </w:pPr>
      <w:r w:rsidRPr="000852A8">
        <w:rPr>
          <w:sz w:val="20"/>
          <w:szCs w:val="20"/>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w:t>
      </w:r>
      <w:r w:rsidR="002B4564">
        <w:rPr>
          <w:sz w:val="20"/>
          <w:szCs w:val="20"/>
        </w:rPr>
        <w:t xml:space="preserve"> </w:t>
      </w:r>
      <w:r w:rsidRPr="000852A8">
        <w:rPr>
          <w:sz w:val="20"/>
          <w:szCs w:val="20"/>
        </w:rPr>
        <w:t>комбинированных техник создания конструкций по заданным условиям в выполнении учебных проектов.</w:t>
      </w:r>
    </w:p>
    <w:p w:rsidR="00493185" w:rsidRPr="000852A8" w:rsidRDefault="00493185" w:rsidP="000852A8">
      <w:pPr>
        <w:pStyle w:val="a3"/>
        <w:ind w:left="0" w:firstLine="0"/>
        <w:jc w:val="left"/>
        <w:rPr>
          <w:sz w:val="20"/>
          <w:szCs w:val="20"/>
        </w:rPr>
      </w:pPr>
    </w:p>
    <w:p w:rsidR="00493185" w:rsidRPr="000852A8" w:rsidRDefault="00411DB8" w:rsidP="00E02D58">
      <w:pPr>
        <w:pStyle w:val="2"/>
        <w:numPr>
          <w:ilvl w:val="0"/>
          <w:numId w:val="23"/>
        </w:numPr>
        <w:tabs>
          <w:tab w:val="left" w:pos="1275"/>
        </w:tabs>
        <w:spacing w:line="240" w:lineRule="auto"/>
        <w:ind w:left="1275" w:hanging="284"/>
        <w:jc w:val="both"/>
        <w:rPr>
          <w:sz w:val="20"/>
          <w:szCs w:val="20"/>
        </w:rPr>
      </w:pPr>
      <w:r w:rsidRPr="000852A8">
        <w:rPr>
          <w:sz w:val="20"/>
          <w:szCs w:val="20"/>
        </w:rPr>
        <w:t>Технологии</w:t>
      </w:r>
      <w:r w:rsidRPr="000852A8">
        <w:rPr>
          <w:spacing w:val="-12"/>
          <w:sz w:val="20"/>
          <w:szCs w:val="20"/>
        </w:rPr>
        <w:t xml:space="preserve"> </w:t>
      </w:r>
      <w:r w:rsidRPr="000852A8">
        <w:rPr>
          <w:sz w:val="20"/>
          <w:szCs w:val="20"/>
        </w:rPr>
        <w:t>ручной</w:t>
      </w:r>
      <w:r w:rsidRPr="000852A8">
        <w:rPr>
          <w:spacing w:val="-12"/>
          <w:sz w:val="20"/>
          <w:szCs w:val="20"/>
        </w:rPr>
        <w:t xml:space="preserve"> </w:t>
      </w:r>
      <w:r w:rsidRPr="000852A8">
        <w:rPr>
          <w:sz w:val="20"/>
          <w:szCs w:val="20"/>
        </w:rPr>
        <w:t>обработки</w:t>
      </w:r>
      <w:r w:rsidRPr="000852A8">
        <w:rPr>
          <w:spacing w:val="-10"/>
          <w:sz w:val="20"/>
          <w:szCs w:val="20"/>
        </w:rPr>
        <w:t xml:space="preserve"> </w:t>
      </w:r>
      <w:r w:rsidRPr="000852A8">
        <w:rPr>
          <w:sz w:val="20"/>
          <w:szCs w:val="20"/>
        </w:rPr>
        <w:t>материалов</w:t>
      </w:r>
      <w:r w:rsidRPr="000852A8">
        <w:rPr>
          <w:spacing w:val="-9"/>
          <w:sz w:val="20"/>
          <w:szCs w:val="20"/>
        </w:rPr>
        <w:t xml:space="preserve"> </w:t>
      </w:r>
      <w:r w:rsidRPr="000852A8">
        <w:rPr>
          <w:sz w:val="20"/>
          <w:szCs w:val="20"/>
        </w:rPr>
        <w:t>(6</w:t>
      </w:r>
      <w:r w:rsidRPr="000852A8">
        <w:rPr>
          <w:spacing w:val="-7"/>
          <w:sz w:val="20"/>
          <w:szCs w:val="20"/>
        </w:rPr>
        <w:t xml:space="preserve"> </w:t>
      </w:r>
      <w:r w:rsidRPr="000852A8">
        <w:rPr>
          <w:spacing w:val="-5"/>
          <w:sz w:val="20"/>
          <w:szCs w:val="20"/>
        </w:rPr>
        <w:t>ч.)</w:t>
      </w:r>
    </w:p>
    <w:p w:rsidR="00493185" w:rsidRPr="000852A8" w:rsidRDefault="00411DB8" w:rsidP="000852A8">
      <w:pPr>
        <w:pStyle w:val="a3"/>
        <w:rPr>
          <w:sz w:val="20"/>
          <w:szCs w:val="20"/>
        </w:rPr>
      </w:pPr>
      <w:r w:rsidRPr="000852A8">
        <w:rPr>
          <w:sz w:val="20"/>
          <w:szCs w:val="20"/>
        </w:rPr>
        <w:t>Синтетические материалы - ткани, полимеры (пластик, поролон). Их свойства. Создание синтетических материалов с заданными свойствами.</w:t>
      </w:r>
    </w:p>
    <w:p w:rsidR="00493185" w:rsidRPr="000852A8" w:rsidRDefault="00411DB8" w:rsidP="000852A8">
      <w:pPr>
        <w:pStyle w:val="a3"/>
        <w:rPr>
          <w:sz w:val="20"/>
          <w:szCs w:val="20"/>
        </w:rPr>
      </w:pPr>
      <w:r w:rsidRPr="000852A8">
        <w:rPr>
          <w:sz w:val="20"/>
          <w:szCs w:val="20"/>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изменѐнными требованиями к из</w:t>
      </w:r>
      <w:r w:rsidRPr="000852A8">
        <w:rPr>
          <w:spacing w:val="-2"/>
          <w:sz w:val="20"/>
          <w:szCs w:val="20"/>
        </w:rPr>
        <w:t>делию.</w:t>
      </w:r>
    </w:p>
    <w:p w:rsidR="00493185" w:rsidRPr="000852A8" w:rsidRDefault="00411DB8" w:rsidP="000852A8">
      <w:pPr>
        <w:pStyle w:val="a3"/>
        <w:rPr>
          <w:sz w:val="20"/>
          <w:szCs w:val="20"/>
        </w:rPr>
      </w:pPr>
      <w:r w:rsidRPr="000852A8">
        <w:rPr>
          <w:sz w:val="20"/>
          <w:szCs w:val="20"/>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93185" w:rsidRPr="000852A8" w:rsidRDefault="00411DB8" w:rsidP="000852A8">
      <w:pPr>
        <w:pStyle w:val="a3"/>
        <w:rPr>
          <w:sz w:val="20"/>
          <w:szCs w:val="20"/>
        </w:rPr>
      </w:pPr>
      <w:r w:rsidRPr="000852A8">
        <w:rPr>
          <w:sz w:val="20"/>
          <w:szCs w:val="20"/>
        </w:rPr>
        <w:t xml:space="preserve">Совершенствование умений выполнять разные способы разметки с помощью чертѐжных инструментов. </w:t>
      </w:r>
      <w:r w:rsidRPr="000852A8">
        <w:rPr>
          <w:sz w:val="20"/>
          <w:szCs w:val="20"/>
        </w:rPr>
        <w:lastRenderedPageBreak/>
        <w:t>Освоение доступных художественных техник.</w:t>
      </w:r>
    </w:p>
    <w:p w:rsidR="00493185" w:rsidRPr="000852A8" w:rsidRDefault="00411DB8" w:rsidP="000852A8">
      <w:pPr>
        <w:pStyle w:val="a3"/>
        <w:rPr>
          <w:sz w:val="20"/>
          <w:szCs w:val="20"/>
        </w:rPr>
      </w:pPr>
      <w:r w:rsidRPr="000852A8">
        <w:rPr>
          <w:sz w:val="20"/>
          <w:szCs w:val="20"/>
        </w:rPr>
        <w:t xml:space="preserve">Технология обработки текстильных материалов. Обобщѐнное представление о видах тканей (натуральные, искусственные, синтетические), их свойствах и областей использования. Дизайн одежды в зависимости от еѐ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еѐ варианты («тамбур» и др.), еѐ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w:t>
      </w:r>
      <w:r w:rsidRPr="000852A8">
        <w:rPr>
          <w:spacing w:val="-2"/>
          <w:sz w:val="20"/>
          <w:szCs w:val="20"/>
        </w:rPr>
        <w:t>изделий.</w:t>
      </w:r>
    </w:p>
    <w:p w:rsidR="00493185" w:rsidRPr="000852A8" w:rsidRDefault="00411DB8" w:rsidP="000852A8">
      <w:pPr>
        <w:pStyle w:val="a3"/>
        <w:rPr>
          <w:sz w:val="20"/>
          <w:szCs w:val="20"/>
        </w:rPr>
      </w:pPr>
      <w:r w:rsidRPr="000852A8">
        <w:rPr>
          <w:sz w:val="20"/>
          <w:szCs w:val="20"/>
        </w:rPr>
        <w:t>Технология обработки синтетических материалов. Пластик, поролон, полиэтилен. Общее</w:t>
      </w:r>
      <w:r w:rsidRPr="000852A8">
        <w:rPr>
          <w:spacing w:val="-2"/>
          <w:sz w:val="20"/>
          <w:szCs w:val="20"/>
        </w:rPr>
        <w:t xml:space="preserve"> </w:t>
      </w:r>
      <w:r w:rsidRPr="000852A8">
        <w:rPr>
          <w:sz w:val="20"/>
          <w:szCs w:val="20"/>
        </w:rPr>
        <w:t>знакомство, сравнение свойств.</w:t>
      </w:r>
      <w:r w:rsidRPr="000852A8">
        <w:rPr>
          <w:spacing w:val="-1"/>
          <w:sz w:val="20"/>
          <w:szCs w:val="20"/>
        </w:rPr>
        <w:t xml:space="preserve"> </w:t>
      </w:r>
      <w:r w:rsidRPr="000852A8">
        <w:rPr>
          <w:sz w:val="20"/>
          <w:szCs w:val="20"/>
        </w:rPr>
        <w:t>Самостоятельное</w:t>
      </w:r>
      <w:r w:rsidRPr="000852A8">
        <w:rPr>
          <w:spacing w:val="-2"/>
          <w:sz w:val="20"/>
          <w:szCs w:val="20"/>
        </w:rPr>
        <w:t xml:space="preserve"> </w:t>
      </w:r>
      <w:r w:rsidRPr="000852A8">
        <w:rPr>
          <w:sz w:val="20"/>
          <w:szCs w:val="20"/>
        </w:rPr>
        <w:t>определение технологий их обработки в сравнении с освоенными материалами.</w:t>
      </w:r>
    </w:p>
    <w:p w:rsidR="00493185" w:rsidRPr="000852A8" w:rsidRDefault="00411DB8" w:rsidP="000852A8">
      <w:pPr>
        <w:pStyle w:val="a3"/>
        <w:ind w:left="991" w:firstLine="0"/>
        <w:rPr>
          <w:sz w:val="20"/>
          <w:szCs w:val="20"/>
        </w:rPr>
      </w:pPr>
      <w:r w:rsidRPr="000852A8">
        <w:rPr>
          <w:sz w:val="20"/>
          <w:szCs w:val="20"/>
        </w:rPr>
        <w:t>Комбинированное</w:t>
      </w:r>
      <w:r w:rsidRPr="000852A8">
        <w:rPr>
          <w:spacing w:val="-20"/>
          <w:sz w:val="20"/>
          <w:szCs w:val="20"/>
        </w:rPr>
        <w:t xml:space="preserve"> </w:t>
      </w:r>
      <w:r w:rsidRPr="000852A8">
        <w:rPr>
          <w:sz w:val="20"/>
          <w:szCs w:val="20"/>
        </w:rPr>
        <w:t>использование</w:t>
      </w:r>
      <w:r w:rsidRPr="000852A8">
        <w:rPr>
          <w:spacing w:val="-17"/>
          <w:sz w:val="20"/>
          <w:szCs w:val="20"/>
        </w:rPr>
        <w:t xml:space="preserve"> </w:t>
      </w:r>
      <w:r w:rsidRPr="000852A8">
        <w:rPr>
          <w:sz w:val="20"/>
          <w:szCs w:val="20"/>
        </w:rPr>
        <w:t>разных</w:t>
      </w:r>
      <w:r w:rsidRPr="000852A8">
        <w:rPr>
          <w:spacing w:val="-16"/>
          <w:sz w:val="20"/>
          <w:szCs w:val="20"/>
        </w:rPr>
        <w:t xml:space="preserve"> </w:t>
      </w:r>
      <w:r w:rsidRPr="000852A8">
        <w:rPr>
          <w:spacing w:val="-2"/>
          <w:sz w:val="20"/>
          <w:szCs w:val="20"/>
        </w:rPr>
        <w:t>материалов.</w:t>
      </w:r>
    </w:p>
    <w:p w:rsidR="00493185" w:rsidRPr="000852A8" w:rsidRDefault="00411DB8" w:rsidP="00E02D58">
      <w:pPr>
        <w:pStyle w:val="2"/>
        <w:numPr>
          <w:ilvl w:val="0"/>
          <w:numId w:val="23"/>
        </w:numPr>
        <w:tabs>
          <w:tab w:val="left" w:pos="1275"/>
        </w:tabs>
        <w:spacing w:line="240" w:lineRule="auto"/>
        <w:ind w:left="1275" w:hanging="284"/>
        <w:jc w:val="both"/>
        <w:rPr>
          <w:sz w:val="20"/>
          <w:szCs w:val="20"/>
        </w:rPr>
      </w:pPr>
      <w:r w:rsidRPr="000852A8">
        <w:rPr>
          <w:sz w:val="20"/>
          <w:szCs w:val="20"/>
        </w:rPr>
        <w:t>Конструирование</w:t>
      </w:r>
      <w:r w:rsidRPr="000852A8">
        <w:rPr>
          <w:spacing w:val="-9"/>
          <w:sz w:val="20"/>
          <w:szCs w:val="20"/>
        </w:rPr>
        <w:t xml:space="preserve"> </w:t>
      </w:r>
      <w:r w:rsidRPr="000852A8">
        <w:rPr>
          <w:sz w:val="20"/>
          <w:szCs w:val="20"/>
        </w:rPr>
        <w:t>и</w:t>
      </w:r>
      <w:r w:rsidRPr="000852A8">
        <w:rPr>
          <w:spacing w:val="-11"/>
          <w:sz w:val="20"/>
          <w:szCs w:val="20"/>
        </w:rPr>
        <w:t xml:space="preserve"> </w:t>
      </w:r>
      <w:r w:rsidRPr="000852A8">
        <w:rPr>
          <w:sz w:val="20"/>
          <w:szCs w:val="20"/>
        </w:rPr>
        <w:t>моделирование</w:t>
      </w:r>
      <w:r w:rsidRPr="000852A8">
        <w:rPr>
          <w:spacing w:val="-9"/>
          <w:sz w:val="20"/>
          <w:szCs w:val="20"/>
        </w:rPr>
        <w:t xml:space="preserve"> </w:t>
      </w:r>
      <w:r w:rsidRPr="000852A8">
        <w:rPr>
          <w:sz w:val="20"/>
          <w:szCs w:val="20"/>
        </w:rPr>
        <w:t>(10</w:t>
      </w:r>
      <w:r w:rsidRPr="000852A8">
        <w:rPr>
          <w:spacing w:val="-8"/>
          <w:sz w:val="20"/>
          <w:szCs w:val="20"/>
        </w:rPr>
        <w:t xml:space="preserve"> </w:t>
      </w:r>
      <w:r w:rsidRPr="000852A8">
        <w:rPr>
          <w:spacing w:val="-5"/>
          <w:sz w:val="20"/>
          <w:szCs w:val="20"/>
        </w:rPr>
        <w:t>ч.)</w:t>
      </w:r>
    </w:p>
    <w:p w:rsidR="00493185" w:rsidRPr="000852A8" w:rsidRDefault="00411DB8" w:rsidP="000852A8">
      <w:pPr>
        <w:pStyle w:val="a3"/>
        <w:rPr>
          <w:sz w:val="20"/>
          <w:szCs w:val="20"/>
        </w:rPr>
      </w:pPr>
      <w:r w:rsidRPr="000852A8">
        <w:rPr>
          <w:sz w:val="20"/>
          <w:szCs w:val="20"/>
        </w:rPr>
        <w:t>Современные требования к техническим устройствам (экологичность, безопасность, эргономичность и др.).</w:t>
      </w:r>
    </w:p>
    <w:p w:rsidR="00493185" w:rsidRPr="000852A8" w:rsidRDefault="00411DB8" w:rsidP="000852A8">
      <w:pPr>
        <w:pStyle w:val="a3"/>
        <w:rPr>
          <w:sz w:val="20"/>
          <w:szCs w:val="20"/>
        </w:rPr>
      </w:pPr>
      <w:r w:rsidRPr="000852A8">
        <w:rPr>
          <w:sz w:val="20"/>
          <w:szCs w:val="20"/>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93185" w:rsidRPr="000852A8" w:rsidRDefault="00411DB8" w:rsidP="000852A8">
      <w:pPr>
        <w:pStyle w:val="a3"/>
        <w:rPr>
          <w:sz w:val="20"/>
          <w:szCs w:val="20"/>
        </w:rPr>
      </w:pPr>
      <w:r w:rsidRPr="000852A8">
        <w:rPr>
          <w:sz w:val="20"/>
          <w:szCs w:val="20"/>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93185" w:rsidRPr="000852A8" w:rsidRDefault="00411DB8" w:rsidP="00E02D58">
      <w:pPr>
        <w:pStyle w:val="2"/>
        <w:numPr>
          <w:ilvl w:val="0"/>
          <w:numId w:val="23"/>
        </w:numPr>
        <w:tabs>
          <w:tab w:val="left" w:pos="1275"/>
        </w:tabs>
        <w:spacing w:line="240" w:lineRule="auto"/>
        <w:ind w:left="1275" w:hanging="284"/>
        <w:jc w:val="both"/>
        <w:rPr>
          <w:sz w:val="20"/>
          <w:szCs w:val="20"/>
        </w:rPr>
      </w:pPr>
      <w:r w:rsidRPr="000852A8">
        <w:rPr>
          <w:spacing w:val="-2"/>
          <w:sz w:val="20"/>
          <w:szCs w:val="20"/>
        </w:rPr>
        <w:t>Информационно-коммуникативные</w:t>
      </w:r>
      <w:r w:rsidRPr="000852A8">
        <w:rPr>
          <w:spacing w:val="7"/>
          <w:sz w:val="20"/>
          <w:szCs w:val="20"/>
        </w:rPr>
        <w:t xml:space="preserve"> </w:t>
      </w:r>
      <w:r w:rsidRPr="000852A8">
        <w:rPr>
          <w:spacing w:val="-2"/>
          <w:sz w:val="20"/>
          <w:szCs w:val="20"/>
        </w:rPr>
        <w:t>технологии</w:t>
      </w:r>
      <w:r w:rsidRPr="000852A8">
        <w:rPr>
          <w:spacing w:val="10"/>
          <w:sz w:val="20"/>
          <w:szCs w:val="20"/>
        </w:rPr>
        <w:t xml:space="preserve"> </w:t>
      </w:r>
      <w:r w:rsidRPr="000852A8">
        <w:rPr>
          <w:spacing w:val="-2"/>
          <w:sz w:val="20"/>
          <w:szCs w:val="20"/>
        </w:rPr>
        <w:t>(6</w:t>
      </w:r>
      <w:r w:rsidRPr="000852A8">
        <w:rPr>
          <w:spacing w:val="10"/>
          <w:sz w:val="20"/>
          <w:szCs w:val="20"/>
        </w:rPr>
        <w:t xml:space="preserve"> </w:t>
      </w:r>
      <w:r w:rsidRPr="000852A8">
        <w:rPr>
          <w:spacing w:val="-5"/>
          <w:sz w:val="20"/>
          <w:szCs w:val="20"/>
        </w:rPr>
        <w:t>ч.)</w:t>
      </w:r>
    </w:p>
    <w:p w:rsidR="00493185" w:rsidRPr="000852A8" w:rsidRDefault="00411DB8" w:rsidP="000852A8">
      <w:pPr>
        <w:pStyle w:val="a3"/>
        <w:rPr>
          <w:sz w:val="20"/>
          <w:szCs w:val="20"/>
        </w:rPr>
      </w:pPr>
      <w:r w:rsidRPr="000852A8">
        <w:rPr>
          <w:sz w:val="20"/>
          <w:szCs w:val="20"/>
        </w:rPr>
        <w:t xml:space="preserve">Работа с доступной информацией в Интернете и на цифровых носителях </w:t>
      </w:r>
      <w:r w:rsidRPr="000852A8">
        <w:rPr>
          <w:spacing w:val="-2"/>
          <w:sz w:val="20"/>
          <w:szCs w:val="20"/>
        </w:rPr>
        <w:t>информации.</w:t>
      </w:r>
    </w:p>
    <w:p w:rsidR="00493185" w:rsidRPr="000852A8" w:rsidRDefault="00411DB8" w:rsidP="000852A8">
      <w:pPr>
        <w:pStyle w:val="a3"/>
        <w:rPr>
          <w:sz w:val="20"/>
          <w:szCs w:val="20"/>
        </w:rPr>
      </w:pPr>
      <w:r w:rsidRPr="000852A8">
        <w:rPr>
          <w:sz w:val="20"/>
          <w:szCs w:val="20"/>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93185" w:rsidRPr="000852A8" w:rsidRDefault="00493185" w:rsidP="000852A8">
      <w:pPr>
        <w:pStyle w:val="a3"/>
        <w:ind w:left="0" w:firstLine="0"/>
        <w:jc w:val="left"/>
        <w:rPr>
          <w:sz w:val="20"/>
          <w:szCs w:val="20"/>
        </w:rPr>
      </w:pPr>
    </w:p>
    <w:p w:rsidR="00493185" w:rsidRPr="000852A8" w:rsidRDefault="00411DB8" w:rsidP="000852A8">
      <w:pPr>
        <w:pStyle w:val="3"/>
        <w:spacing w:line="240" w:lineRule="auto"/>
        <w:rPr>
          <w:sz w:val="20"/>
          <w:szCs w:val="20"/>
        </w:rPr>
      </w:pPr>
      <w:r w:rsidRPr="000852A8">
        <w:rPr>
          <w:sz w:val="20"/>
          <w:szCs w:val="20"/>
        </w:rPr>
        <w:t>Универсальные</w:t>
      </w:r>
      <w:r w:rsidRPr="000852A8">
        <w:rPr>
          <w:spacing w:val="-13"/>
          <w:sz w:val="20"/>
          <w:szCs w:val="20"/>
        </w:rPr>
        <w:t xml:space="preserve"> </w:t>
      </w:r>
      <w:r w:rsidRPr="000852A8">
        <w:rPr>
          <w:sz w:val="20"/>
          <w:szCs w:val="20"/>
        </w:rPr>
        <w:t>учебные</w:t>
      </w:r>
      <w:r w:rsidRPr="000852A8">
        <w:rPr>
          <w:spacing w:val="-13"/>
          <w:sz w:val="20"/>
          <w:szCs w:val="20"/>
        </w:rPr>
        <w:t xml:space="preserve"> </w:t>
      </w:r>
      <w:r w:rsidRPr="000852A8">
        <w:rPr>
          <w:sz w:val="20"/>
          <w:szCs w:val="20"/>
        </w:rPr>
        <w:t>действия Познавательные УУД:</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ориентироваться в терминах, используемых в технологии, использовать их в ответах на вопросы и высказываниях (в пределах изученного);</w:t>
      </w:r>
    </w:p>
    <w:p w:rsidR="00493185" w:rsidRPr="000852A8" w:rsidRDefault="00411DB8" w:rsidP="00E02D58">
      <w:pPr>
        <w:pStyle w:val="a5"/>
        <w:numPr>
          <w:ilvl w:val="0"/>
          <w:numId w:val="22"/>
        </w:numPr>
        <w:tabs>
          <w:tab w:val="left" w:pos="1156"/>
        </w:tabs>
        <w:ind w:left="1156" w:hanging="165"/>
        <w:rPr>
          <w:sz w:val="20"/>
          <w:szCs w:val="20"/>
        </w:rPr>
      </w:pPr>
      <w:r w:rsidRPr="000852A8">
        <w:rPr>
          <w:sz w:val="20"/>
          <w:szCs w:val="20"/>
        </w:rPr>
        <w:t>анализировать</w:t>
      </w:r>
      <w:r w:rsidRPr="000852A8">
        <w:rPr>
          <w:spacing w:val="-18"/>
          <w:sz w:val="20"/>
          <w:szCs w:val="20"/>
        </w:rPr>
        <w:t xml:space="preserve"> </w:t>
      </w:r>
      <w:r w:rsidRPr="000852A8">
        <w:rPr>
          <w:sz w:val="20"/>
          <w:szCs w:val="20"/>
        </w:rPr>
        <w:t>конструкции</w:t>
      </w:r>
      <w:r w:rsidRPr="000852A8">
        <w:rPr>
          <w:spacing w:val="-16"/>
          <w:sz w:val="20"/>
          <w:szCs w:val="20"/>
        </w:rPr>
        <w:t xml:space="preserve"> </w:t>
      </w:r>
      <w:r w:rsidRPr="000852A8">
        <w:rPr>
          <w:sz w:val="20"/>
          <w:szCs w:val="20"/>
        </w:rPr>
        <w:t>предложенных</w:t>
      </w:r>
      <w:r w:rsidRPr="000852A8">
        <w:rPr>
          <w:spacing w:val="-14"/>
          <w:sz w:val="20"/>
          <w:szCs w:val="20"/>
        </w:rPr>
        <w:t xml:space="preserve"> </w:t>
      </w:r>
      <w:r w:rsidRPr="000852A8">
        <w:rPr>
          <w:sz w:val="20"/>
          <w:szCs w:val="20"/>
        </w:rPr>
        <w:t>образцов</w:t>
      </w:r>
      <w:r w:rsidRPr="000852A8">
        <w:rPr>
          <w:spacing w:val="-15"/>
          <w:sz w:val="20"/>
          <w:szCs w:val="20"/>
        </w:rPr>
        <w:t xml:space="preserve"> </w:t>
      </w:r>
      <w:r w:rsidRPr="000852A8">
        <w:rPr>
          <w:spacing w:val="-2"/>
          <w:sz w:val="20"/>
          <w:szCs w:val="20"/>
        </w:rPr>
        <w:t>изделий;</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93185" w:rsidRPr="000852A8" w:rsidRDefault="00411DB8" w:rsidP="00E02D58">
      <w:pPr>
        <w:pStyle w:val="a5"/>
        <w:numPr>
          <w:ilvl w:val="0"/>
          <w:numId w:val="22"/>
        </w:numPr>
        <w:tabs>
          <w:tab w:val="left" w:pos="1156"/>
        </w:tabs>
        <w:ind w:left="1156" w:hanging="165"/>
        <w:rPr>
          <w:sz w:val="20"/>
          <w:szCs w:val="20"/>
        </w:rPr>
      </w:pPr>
      <w:r w:rsidRPr="000852A8">
        <w:rPr>
          <w:sz w:val="20"/>
          <w:szCs w:val="20"/>
        </w:rPr>
        <w:t>решать</w:t>
      </w:r>
      <w:r w:rsidRPr="000852A8">
        <w:rPr>
          <w:spacing w:val="-14"/>
          <w:sz w:val="20"/>
          <w:szCs w:val="20"/>
        </w:rPr>
        <w:t xml:space="preserve"> </w:t>
      </w:r>
      <w:r w:rsidRPr="000852A8">
        <w:rPr>
          <w:sz w:val="20"/>
          <w:szCs w:val="20"/>
        </w:rPr>
        <w:t>простые</w:t>
      </w:r>
      <w:r w:rsidRPr="000852A8">
        <w:rPr>
          <w:spacing w:val="-12"/>
          <w:sz w:val="20"/>
          <w:szCs w:val="20"/>
        </w:rPr>
        <w:t xml:space="preserve"> </w:t>
      </w:r>
      <w:r w:rsidRPr="000852A8">
        <w:rPr>
          <w:sz w:val="20"/>
          <w:szCs w:val="20"/>
        </w:rPr>
        <w:t>задачи</w:t>
      </w:r>
      <w:r w:rsidRPr="000852A8">
        <w:rPr>
          <w:spacing w:val="-10"/>
          <w:sz w:val="20"/>
          <w:szCs w:val="20"/>
        </w:rPr>
        <w:t xml:space="preserve"> </w:t>
      </w:r>
      <w:r w:rsidRPr="000852A8">
        <w:rPr>
          <w:sz w:val="20"/>
          <w:szCs w:val="20"/>
        </w:rPr>
        <w:t>на</w:t>
      </w:r>
      <w:r w:rsidRPr="000852A8">
        <w:rPr>
          <w:spacing w:val="-12"/>
          <w:sz w:val="20"/>
          <w:szCs w:val="20"/>
        </w:rPr>
        <w:t xml:space="preserve"> </w:t>
      </w:r>
      <w:r w:rsidRPr="000852A8">
        <w:rPr>
          <w:sz w:val="20"/>
          <w:szCs w:val="20"/>
        </w:rPr>
        <w:t>преобразование</w:t>
      </w:r>
      <w:r w:rsidRPr="000852A8">
        <w:rPr>
          <w:spacing w:val="-10"/>
          <w:sz w:val="20"/>
          <w:szCs w:val="20"/>
        </w:rPr>
        <w:t xml:space="preserve"> </w:t>
      </w:r>
      <w:r w:rsidRPr="000852A8">
        <w:rPr>
          <w:spacing w:val="-2"/>
          <w:sz w:val="20"/>
          <w:szCs w:val="20"/>
        </w:rPr>
        <w:t>конструкции;</w:t>
      </w:r>
    </w:p>
    <w:p w:rsidR="00493185" w:rsidRPr="000852A8" w:rsidRDefault="00411DB8" w:rsidP="00E02D58">
      <w:pPr>
        <w:pStyle w:val="a5"/>
        <w:numPr>
          <w:ilvl w:val="0"/>
          <w:numId w:val="22"/>
        </w:numPr>
        <w:tabs>
          <w:tab w:val="left" w:pos="1156"/>
        </w:tabs>
        <w:ind w:left="1156" w:hanging="165"/>
        <w:rPr>
          <w:sz w:val="20"/>
          <w:szCs w:val="20"/>
        </w:rPr>
      </w:pPr>
      <w:r w:rsidRPr="000852A8">
        <w:rPr>
          <w:sz w:val="20"/>
          <w:szCs w:val="20"/>
        </w:rPr>
        <w:t>выполнять</w:t>
      </w:r>
      <w:r w:rsidRPr="000852A8">
        <w:rPr>
          <w:spacing w:val="-14"/>
          <w:sz w:val="20"/>
          <w:szCs w:val="20"/>
        </w:rPr>
        <w:t xml:space="preserve"> </w:t>
      </w:r>
      <w:r w:rsidRPr="000852A8">
        <w:rPr>
          <w:sz w:val="20"/>
          <w:szCs w:val="20"/>
        </w:rPr>
        <w:t>работу</w:t>
      </w:r>
      <w:r w:rsidRPr="000852A8">
        <w:rPr>
          <w:spacing w:val="-18"/>
          <w:sz w:val="20"/>
          <w:szCs w:val="20"/>
        </w:rPr>
        <w:t xml:space="preserve"> </w:t>
      </w:r>
      <w:r w:rsidRPr="000852A8">
        <w:rPr>
          <w:sz w:val="20"/>
          <w:szCs w:val="20"/>
        </w:rPr>
        <w:t>в</w:t>
      </w:r>
      <w:r w:rsidRPr="000852A8">
        <w:rPr>
          <w:spacing w:val="-9"/>
          <w:sz w:val="20"/>
          <w:szCs w:val="20"/>
        </w:rPr>
        <w:t xml:space="preserve"> </w:t>
      </w:r>
      <w:r w:rsidRPr="000852A8">
        <w:rPr>
          <w:sz w:val="20"/>
          <w:szCs w:val="20"/>
        </w:rPr>
        <w:t>соответствии</w:t>
      </w:r>
      <w:r w:rsidRPr="000852A8">
        <w:rPr>
          <w:spacing w:val="-11"/>
          <w:sz w:val="20"/>
          <w:szCs w:val="20"/>
        </w:rPr>
        <w:t xml:space="preserve"> </w:t>
      </w:r>
      <w:r w:rsidRPr="000852A8">
        <w:rPr>
          <w:sz w:val="20"/>
          <w:szCs w:val="20"/>
        </w:rPr>
        <w:t>с</w:t>
      </w:r>
      <w:r w:rsidRPr="000852A8">
        <w:rPr>
          <w:spacing w:val="-8"/>
          <w:sz w:val="20"/>
          <w:szCs w:val="20"/>
        </w:rPr>
        <w:t xml:space="preserve"> </w:t>
      </w:r>
      <w:r w:rsidRPr="000852A8">
        <w:rPr>
          <w:sz w:val="20"/>
          <w:szCs w:val="20"/>
        </w:rPr>
        <w:t>инструкцией,</w:t>
      </w:r>
      <w:r w:rsidRPr="000852A8">
        <w:rPr>
          <w:spacing w:val="-3"/>
          <w:sz w:val="20"/>
          <w:szCs w:val="20"/>
        </w:rPr>
        <w:t xml:space="preserve"> </w:t>
      </w:r>
      <w:r w:rsidRPr="000852A8">
        <w:rPr>
          <w:sz w:val="20"/>
          <w:szCs w:val="20"/>
        </w:rPr>
        <w:t>устной</w:t>
      </w:r>
      <w:r w:rsidRPr="000852A8">
        <w:rPr>
          <w:spacing w:val="-9"/>
          <w:sz w:val="20"/>
          <w:szCs w:val="20"/>
        </w:rPr>
        <w:t xml:space="preserve"> </w:t>
      </w:r>
      <w:r w:rsidRPr="000852A8">
        <w:rPr>
          <w:sz w:val="20"/>
          <w:szCs w:val="20"/>
        </w:rPr>
        <w:t>или</w:t>
      </w:r>
      <w:r w:rsidRPr="000852A8">
        <w:rPr>
          <w:spacing w:val="-9"/>
          <w:sz w:val="20"/>
          <w:szCs w:val="20"/>
        </w:rPr>
        <w:t xml:space="preserve"> </w:t>
      </w:r>
      <w:r w:rsidRPr="000852A8">
        <w:rPr>
          <w:spacing w:val="-2"/>
          <w:sz w:val="20"/>
          <w:szCs w:val="20"/>
        </w:rPr>
        <w:t>письменной;</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соотносить результат работы с заданным алгоритмом, проверять изделия в действии, вносить необходимые дополнения и изменения;</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выполнять действия анализа и синтеза, сравнения, классификации предметов/ изделий с учѐтом указанных критериев;</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анализировать устройство простых из</w:t>
      </w:r>
      <w:r w:rsidR="00924B29">
        <w:rPr>
          <w:sz w:val="20"/>
          <w:szCs w:val="20"/>
        </w:rPr>
        <w:t>делий по образцу, рисунку, выде</w:t>
      </w:r>
      <w:r w:rsidRPr="000852A8">
        <w:rPr>
          <w:sz w:val="20"/>
          <w:szCs w:val="20"/>
        </w:rPr>
        <w:t>лять основные и второстепенные составляющие конструкции.</w:t>
      </w:r>
    </w:p>
    <w:p w:rsidR="00493185" w:rsidRPr="000852A8" w:rsidRDefault="00411DB8" w:rsidP="000852A8">
      <w:pPr>
        <w:ind w:left="991"/>
        <w:jc w:val="both"/>
        <w:rPr>
          <w:i/>
          <w:sz w:val="20"/>
          <w:szCs w:val="20"/>
        </w:rPr>
      </w:pPr>
      <w:r w:rsidRPr="000852A8">
        <w:rPr>
          <w:i/>
          <w:sz w:val="20"/>
          <w:szCs w:val="20"/>
        </w:rPr>
        <w:t>Работа</w:t>
      </w:r>
      <w:r w:rsidRPr="000852A8">
        <w:rPr>
          <w:i/>
          <w:spacing w:val="-2"/>
          <w:sz w:val="20"/>
          <w:szCs w:val="20"/>
        </w:rPr>
        <w:t xml:space="preserve"> </w:t>
      </w:r>
      <w:r w:rsidRPr="000852A8">
        <w:rPr>
          <w:i/>
          <w:sz w:val="20"/>
          <w:szCs w:val="20"/>
        </w:rPr>
        <w:t>с</w:t>
      </w:r>
      <w:r w:rsidRPr="000852A8">
        <w:rPr>
          <w:i/>
          <w:spacing w:val="-3"/>
          <w:sz w:val="20"/>
          <w:szCs w:val="20"/>
        </w:rPr>
        <w:t xml:space="preserve"> </w:t>
      </w:r>
      <w:r w:rsidRPr="000852A8">
        <w:rPr>
          <w:i/>
          <w:spacing w:val="-2"/>
          <w:sz w:val="20"/>
          <w:szCs w:val="20"/>
        </w:rPr>
        <w:t>информацией:</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находить необходимую для выполнения работы информацию, пользуясь различными источниками, анализировать еѐ и отбирать в соответствии с решаемой задачей;</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на основе анализа информации производить выбор наиболее эффективных способов работы;</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осуществлять поиск дополнительной информации по тематике творческих и проектных работ;</w:t>
      </w:r>
    </w:p>
    <w:p w:rsidR="00493185" w:rsidRPr="002B4564" w:rsidRDefault="00411DB8" w:rsidP="00E02D58">
      <w:pPr>
        <w:pStyle w:val="a5"/>
        <w:numPr>
          <w:ilvl w:val="0"/>
          <w:numId w:val="22"/>
        </w:numPr>
        <w:tabs>
          <w:tab w:val="left" w:pos="1134"/>
        </w:tabs>
        <w:ind w:left="993" w:firstLine="0"/>
        <w:jc w:val="left"/>
        <w:rPr>
          <w:sz w:val="20"/>
          <w:szCs w:val="20"/>
        </w:rPr>
      </w:pPr>
      <w:r w:rsidRPr="002B4564">
        <w:rPr>
          <w:sz w:val="20"/>
          <w:szCs w:val="20"/>
        </w:rPr>
        <w:t>использовать</w:t>
      </w:r>
      <w:r w:rsidRPr="002B4564">
        <w:rPr>
          <w:spacing w:val="39"/>
          <w:sz w:val="20"/>
          <w:szCs w:val="20"/>
        </w:rPr>
        <w:t xml:space="preserve"> </w:t>
      </w:r>
      <w:r w:rsidRPr="002B4564">
        <w:rPr>
          <w:sz w:val="20"/>
          <w:szCs w:val="20"/>
        </w:rPr>
        <w:t>рисунки</w:t>
      </w:r>
      <w:r w:rsidRPr="002B4564">
        <w:rPr>
          <w:spacing w:val="42"/>
          <w:sz w:val="20"/>
          <w:szCs w:val="20"/>
        </w:rPr>
        <w:t xml:space="preserve"> </w:t>
      </w:r>
      <w:r w:rsidRPr="002B4564">
        <w:rPr>
          <w:sz w:val="20"/>
          <w:szCs w:val="20"/>
        </w:rPr>
        <w:t>из</w:t>
      </w:r>
      <w:r w:rsidRPr="002B4564">
        <w:rPr>
          <w:spacing w:val="39"/>
          <w:sz w:val="20"/>
          <w:szCs w:val="20"/>
        </w:rPr>
        <w:t xml:space="preserve"> </w:t>
      </w:r>
      <w:r w:rsidRPr="002B4564">
        <w:rPr>
          <w:sz w:val="20"/>
          <w:szCs w:val="20"/>
        </w:rPr>
        <w:t>ресурса</w:t>
      </w:r>
      <w:r w:rsidRPr="002B4564">
        <w:rPr>
          <w:spacing w:val="44"/>
          <w:sz w:val="20"/>
          <w:szCs w:val="20"/>
        </w:rPr>
        <w:t xml:space="preserve"> </w:t>
      </w:r>
      <w:r w:rsidRPr="002B4564">
        <w:rPr>
          <w:sz w:val="20"/>
          <w:szCs w:val="20"/>
        </w:rPr>
        <w:t>компьютера</w:t>
      </w:r>
      <w:r w:rsidRPr="002B4564">
        <w:rPr>
          <w:spacing w:val="43"/>
          <w:sz w:val="20"/>
          <w:szCs w:val="20"/>
        </w:rPr>
        <w:t xml:space="preserve"> </w:t>
      </w:r>
      <w:r w:rsidRPr="002B4564">
        <w:rPr>
          <w:sz w:val="20"/>
          <w:szCs w:val="20"/>
        </w:rPr>
        <w:t>в</w:t>
      </w:r>
      <w:r w:rsidRPr="002B4564">
        <w:rPr>
          <w:spacing w:val="47"/>
          <w:sz w:val="20"/>
          <w:szCs w:val="20"/>
        </w:rPr>
        <w:t xml:space="preserve"> </w:t>
      </w:r>
      <w:r w:rsidRPr="002B4564">
        <w:rPr>
          <w:sz w:val="20"/>
          <w:szCs w:val="20"/>
        </w:rPr>
        <w:t>оформлении</w:t>
      </w:r>
      <w:r w:rsidRPr="002B4564">
        <w:rPr>
          <w:spacing w:val="41"/>
          <w:sz w:val="20"/>
          <w:szCs w:val="20"/>
        </w:rPr>
        <w:t xml:space="preserve"> </w:t>
      </w:r>
      <w:r w:rsidRPr="002B4564">
        <w:rPr>
          <w:sz w:val="20"/>
          <w:szCs w:val="20"/>
        </w:rPr>
        <w:t>изделий</w:t>
      </w:r>
      <w:r w:rsidRPr="002B4564">
        <w:rPr>
          <w:spacing w:val="42"/>
          <w:sz w:val="20"/>
          <w:szCs w:val="20"/>
        </w:rPr>
        <w:t xml:space="preserve"> </w:t>
      </w:r>
      <w:r w:rsidRPr="002B4564">
        <w:rPr>
          <w:spacing w:val="-10"/>
          <w:sz w:val="20"/>
          <w:szCs w:val="20"/>
        </w:rPr>
        <w:t>и</w:t>
      </w:r>
      <w:r w:rsidR="002B4564">
        <w:rPr>
          <w:spacing w:val="-10"/>
          <w:sz w:val="20"/>
          <w:szCs w:val="20"/>
        </w:rPr>
        <w:t xml:space="preserve"> </w:t>
      </w:r>
      <w:r w:rsidRPr="002B4564">
        <w:rPr>
          <w:spacing w:val="-4"/>
          <w:sz w:val="20"/>
          <w:szCs w:val="20"/>
        </w:rPr>
        <w:t>др.;</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 xml:space="preserve">использовать средства информационно-коммуникационных технологий для решения учебных и практических задач, в т.ч. Интернет под руководством </w:t>
      </w:r>
      <w:r w:rsidRPr="000852A8">
        <w:rPr>
          <w:spacing w:val="-2"/>
          <w:sz w:val="20"/>
          <w:szCs w:val="20"/>
        </w:rPr>
        <w:t>учителя.</w:t>
      </w:r>
    </w:p>
    <w:p w:rsidR="00493185" w:rsidRPr="000852A8" w:rsidRDefault="00411DB8" w:rsidP="000852A8">
      <w:pPr>
        <w:pStyle w:val="3"/>
        <w:spacing w:line="240" w:lineRule="auto"/>
        <w:rPr>
          <w:sz w:val="20"/>
          <w:szCs w:val="20"/>
        </w:rPr>
      </w:pPr>
      <w:r w:rsidRPr="000852A8">
        <w:rPr>
          <w:sz w:val="20"/>
          <w:szCs w:val="20"/>
        </w:rPr>
        <w:t>Коммуникативные</w:t>
      </w:r>
      <w:r w:rsidRPr="000852A8">
        <w:rPr>
          <w:spacing w:val="-13"/>
          <w:sz w:val="20"/>
          <w:szCs w:val="20"/>
        </w:rPr>
        <w:t xml:space="preserve"> </w:t>
      </w:r>
      <w:r w:rsidRPr="000852A8">
        <w:rPr>
          <w:spacing w:val="-4"/>
          <w:sz w:val="20"/>
          <w:szCs w:val="20"/>
        </w:rPr>
        <w:t>УУД:</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описывать факты из истории развития ремѐсел на Руси и в России, высказывать своѐ отношение к предметам декоративно-прикладного искусства разных народов РФ;</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создавать тексты-рассуждения: раскрывать последовательность операций при работе с разными материалами;</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lastRenderedPageBreak/>
        <w:t>понимать и принимать учебную задачу, самостоятельно определять цели учебно-познавательной деятельности;</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планировать практическую работу в соответствии с поставленной</w:t>
      </w:r>
      <w:r w:rsidRPr="000852A8">
        <w:rPr>
          <w:spacing w:val="40"/>
          <w:sz w:val="20"/>
          <w:szCs w:val="20"/>
        </w:rPr>
        <w:t xml:space="preserve"> </w:t>
      </w:r>
      <w:r w:rsidRPr="000852A8">
        <w:rPr>
          <w:sz w:val="20"/>
          <w:szCs w:val="20"/>
        </w:rPr>
        <w:t>целью и выполнять еѐ в соответствии с планом;</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на основе анализа причинно-следственных связей между</w:t>
      </w:r>
      <w:r w:rsidRPr="000852A8">
        <w:rPr>
          <w:spacing w:val="-1"/>
          <w:sz w:val="20"/>
          <w:szCs w:val="20"/>
        </w:rPr>
        <w:t xml:space="preserve"> </w:t>
      </w:r>
      <w:r w:rsidRPr="000852A8">
        <w:rPr>
          <w:sz w:val="20"/>
          <w:szCs w:val="20"/>
        </w:rPr>
        <w:t>действиями и их результатами прогнозировать практические «шаги» для получения необходимого результата;</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w:t>
      </w:r>
      <w:r w:rsidRPr="000852A8">
        <w:rPr>
          <w:spacing w:val="-2"/>
          <w:sz w:val="20"/>
          <w:szCs w:val="20"/>
        </w:rPr>
        <w:t>действия;</w:t>
      </w:r>
    </w:p>
    <w:p w:rsidR="00493185" w:rsidRPr="000852A8" w:rsidRDefault="00411DB8" w:rsidP="00E02D58">
      <w:pPr>
        <w:pStyle w:val="a5"/>
        <w:numPr>
          <w:ilvl w:val="0"/>
          <w:numId w:val="22"/>
        </w:numPr>
        <w:tabs>
          <w:tab w:val="left" w:pos="1156"/>
        </w:tabs>
        <w:ind w:left="1156" w:hanging="165"/>
        <w:rPr>
          <w:sz w:val="20"/>
          <w:szCs w:val="20"/>
        </w:rPr>
      </w:pPr>
      <w:r w:rsidRPr="000852A8">
        <w:rPr>
          <w:sz w:val="20"/>
          <w:szCs w:val="20"/>
        </w:rPr>
        <w:t>проявлять</w:t>
      </w:r>
      <w:r w:rsidRPr="000852A8">
        <w:rPr>
          <w:spacing w:val="-13"/>
          <w:sz w:val="20"/>
          <w:szCs w:val="20"/>
        </w:rPr>
        <w:t xml:space="preserve"> </w:t>
      </w:r>
      <w:r w:rsidRPr="000852A8">
        <w:rPr>
          <w:sz w:val="20"/>
          <w:szCs w:val="20"/>
        </w:rPr>
        <w:t>волевую</w:t>
      </w:r>
      <w:r w:rsidRPr="000852A8">
        <w:rPr>
          <w:spacing w:val="-12"/>
          <w:sz w:val="20"/>
          <w:szCs w:val="20"/>
        </w:rPr>
        <w:t xml:space="preserve"> </w:t>
      </w:r>
      <w:r w:rsidRPr="000852A8">
        <w:rPr>
          <w:sz w:val="20"/>
          <w:szCs w:val="20"/>
        </w:rPr>
        <w:t>саморегуляцию</w:t>
      </w:r>
      <w:r w:rsidRPr="000852A8">
        <w:rPr>
          <w:spacing w:val="-12"/>
          <w:sz w:val="20"/>
          <w:szCs w:val="20"/>
        </w:rPr>
        <w:t xml:space="preserve"> </w:t>
      </w:r>
      <w:r w:rsidRPr="000852A8">
        <w:rPr>
          <w:sz w:val="20"/>
          <w:szCs w:val="20"/>
        </w:rPr>
        <w:t>при</w:t>
      </w:r>
      <w:r w:rsidRPr="000852A8">
        <w:rPr>
          <w:spacing w:val="-13"/>
          <w:sz w:val="20"/>
          <w:szCs w:val="20"/>
        </w:rPr>
        <w:t xml:space="preserve"> </w:t>
      </w:r>
      <w:r w:rsidRPr="000852A8">
        <w:rPr>
          <w:sz w:val="20"/>
          <w:szCs w:val="20"/>
        </w:rPr>
        <w:t>выполнении</w:t>
      </w:r>
      <w:r w:rsidRPr="000852A8">
        <w:rPr>
          <w:spacing w:val="-12"/>
          <w:sz w:val="20"/>
          <w:szCs w:val="20"/>
        </w:rPr>
        <w:t xml:space="preserve"> </w:t>
      </w:r>
      <w:r w:rsidRPr="000852A8">
        <w:rPr>
          <w:spacing w:val="-2"/>
          <w:sz w:val="20"/>
          <w:szCs w:val="20"/>
        </w:rPr>
        <w:t>задания.</w:t>
      </w:r>
    </w:p>
    <w:p w:rsidR="00493185" w:rsidRPr="000852A8" w:rsidRDefault="00411DB8" w:rsidP="000852A8">
      <w:pPr>
        <w:ind w:left="991"/>
        <w:jc w:val="both"/>
        <w:rPr>
          <w:i/>
          <w:sz w:val="20"/>
          <w:szCs w:val="20"/>
        </w:rPr>
      </w:pPr>
      <w:r w:rsidRPr="000852A8">
        <w:rPr>
          <w:i/>
          <w:sz w:val="20"/>
          <w:szCs w:val="20"/>
        </w:rPr>
        <w:t>Совместная</w:t>
      </w:r>
      <w:r w:rsidRPr="000852A8">
        <w:rPr>
          <w:i/>
          <w:spacing w:val="-18"/>
          <w:sz w:val="20"/>
          <w:szCs w:val="20"/>
        </w:rPr>
        <w:t xml:space="preserve"> </w:t>
      </w:r>
      <w:r w:rsidRPr="000852A8">
        <w:rPr>
          <w:i/>
          <w:spacing w:val="-2"/>
          <w:sz w:val="20"/>
          <w:szCs w:val="20"/>
        </w:rPr>
        <w:t>деятельность:</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организовывать под руководством учителя совместную работу в группе: распределять роли, выполнять функции руководителя или подчинѐнного, осуществлять продуктивное сотрудничество, взаимопомощь;</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93185" w:rsidRPr="000852A8" w:rsidRDefault="00411DB8" w:rsidP="00E02D58">
      <w:pPr>
        <w:pStyle w:val="a5"/>
        <w:numPr>
          <w:ilvl w:val="0"/>
          <w:numId w:val="22"/>
        </w:numPr>
        <w:tabs>
          <w:tab w:val="left" w:pos="1156"/>
        </w:tabs>
        <w:ind w:firstLine="566"/>
        <w:rPr>
          <w:sz w:val="20"/>
          <w:szCs w:val="20"/>
        </w:rPr>
      </w:pPr>
      <w:r w:rsidRPr="000852A8">
        <w:rPr>
          <w:sz w:val="20"/>
          <w:szCs w:val="20"/>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w:t>
      </w:r>
      <w:r w:rsidRPr="000852A8">
        <w:rPr>
          <w:spacing w:val="-2"/>
          <w:sz w:val="20"/>
          <w:szCs w:val="20"/>
        </w:rPr>
        <w:t xml:space="preserve"> </w:t>
      </w:r>
      <w:r w:rsidRPr="000852A8">
        <w:rPr>
          <w:sz w:val="20"/>
          <w:szCs w:val="20"/>
        </w:rPr>
        <w:t>их советы</w:t>
      </w:r>
      <w:r w:rsidRPr="000852A8">
        <w:rPr>
          <w:spacing w:val="-1"/>
          <w:sz w:val="20"/>
          <w:szCs w:val="20"/>
        </w:rPr>
        <w:t xml:space="preserve"> </w:t>
      </w:r>
      <w:r w:rsidRPr="000852A8">
        <w:rPr>
          <w:sz w:val="20"/>
          <w:szCs w:val="20"/>
        </w:rPr>
        <w:t>и пожелания; с</w:t>
      </w:r>
      <w:r w:rsidRPr="000852A8">
        <w:rPr>
          <w:spacing w:val="-1"/>
          <w:sz w:val="20"/>
          <w:szCs w:val="20"/>
        </w:rPr>
        <w:t xml:space="preserve"> </w:t>
      </w:r>
      <w:r w:rsidRPr="000852A8">
        <w:rPr>
          <w:sz w:val="20"/>
          <w:szCs w:val="20"/>
        </w:rPr>
        <w:t>уважением</w:t>
      </w:r>
      <w:r w:rsidRPr="000852A8">
        <w:rPr>
          <w:spacing w:val="-1"/>
          <w:sz w:val="20"/>
          <w:szCs w:val="20"/>
        </w:rPr>
        <w:t xml:space="preserve"> </w:t>
      </w:r>
      <w:r w:rsidRPr="000852A8">
        <w:rPr>
          <w:sz w:val="20"/>
          <w:szCs w:val="20"/>
        </w:rPr>
        <w:t>относиться к разной оценке своих достижений.</w:t>
      </w:r>
    </w:p>
    <w:p w:rsidR="00493185" w:rsidRPr="000852A8" w:rsidRDefault="00411DB8" w:rsidP="00E02D58">
      <w:pPr>
        <w:pStyle w:val="1"/>
        <w:numPr>
          <w:ilvl w:val="0"/>
          <w:numId w:val="30"/>
        </w:numPr>
        <w:tabs>
          <w:tab w:val="left" w:pos="1295"/>
          <w:tab w:val="left" w:pos="4049"/>
          <w:tab w:val="left" w:pos="6404"/>
          <w:tab w:val="left" w:pos="8452"/>
        </w:tabs>
        <w:ind w:left="425" w:firstLine="566"/>
        <w:jc w:val="both"/>
        <w:rPr>
          <w:sz w:val="20"/>
          <w:szCs w:val="20"/>
        </w:rPr>
      </w:pPr>
      <w:r w:rsidRPr="000852A8">
        <w:rPr>
          <w:spacing w:val="-2"/>
          <w:sz w:val="20"/>
          <w:szCs w:val="20"/>
        </w:rPr>
        <w:t>ПЛАНИРУЕМЫЕ</w:t>
      </w:r>
      <w:r w:rsidR="002B4564">
        <w:rPr>
          <w:sz w:val="20"/>
          <w:szCs w:val="20"/>
        </w:rPr>
        <w:t xml:space="preserve"> </w:t>
      </w:r>
      <w:r w:rsidRPr="000852A8">
        <w:rPr>
          <w:spacing w:val="-2"/>
          <w:sz w:val="20"/>
          <w:szCs w:val="20"/>
        </w:rPr>
        <w:t>РЕЗУЛЬТАТЫ</w:t>
      </w:r>
      <w:r w:rsidR="002B4564">
        <w:rPr>
          <w:sz w:val="20"/>
          <w:szCs w:val="20"/>
        </w:rPr>
        <w:t xml:space="preserve"> </w:t>
      </w:r>
      <w:r w:rsidRPr="000852A8">
        <w:rPr>
          <w:spacing w:val="-2"/>
          <w:sz w:val="20"/>
          <w:szCs w:val="20"/>
        </w:rPr>
        <w:t>ОСВОЕНИЯ</w:t>
      </w:r>
      <w:r w:rsidR="002B4564">
        <w:rPr>
          <w:sz w:val="20"/>
          <w:szCs w:val="20"/>
        </w:rPr>
        <w:t xml:space="preserve"> </w:t>
      </w:r>
      <w:r w:rsidRPr="000852A8">
        <w:rPr>
          <w:spacing w:val="-2"/>
          <w:sz w:val="20"/>
          <w:szCs w:val="20"/>
        </w:rPr>
        <w:t xml:space="preserve">УЧЕБНОГО </w:t>
      </w:r>
      <w:r w:rsidRPr="000852A8">
        <w:rPr>
          <w:sz w:val="20"/>
          <w:szCs w:val="20"/>
        </w:rPr>
        <w:t>ПРЕДМЕТА «ТЕХНОЛОГИЯ» НА УРОВНЕ НОО</w:t>
      </w:r>
    </w:p>
    <w:p w:rsidR="00493185" w:rsidRPr="000852A8" w:rsidRDefault="00411DB8" w:rsidP="000852A8">
      <w:pPr>
        <w:ind w:left="5"/>
        <w:jc w:val="center"/>
        <w:rPr>
          <w:b/>
          <w:sz w:val="20"/>
          <w:szCs w:val="20"/>
        </w:rPr>
      </w:pPr>
      <w:r w:rsidRPr="000852A8">
        <w:rPr>
          <w:b/>
          <w:sz w:val="20"/>
          <w:szCs w:val="20"/>
        </w:rPr>
        <w:t>ЛИЧНОСТНЫЕ</w:t>
      </w:r>
      <w:r w:rsidRPr="000852A8">
        <w:rPr>
          <w:b/>
          <w:spacing w:val="-18"/>
          <w:sz w:val="20"/>
          <w:szCs w:val="20"/>
        </w:rPr>
        <w:t xml:space="preserve"> </w:t>
      </w:r>
      <w:r w:rsidRPr="000852A8">
        <w:rPr>
          <w:b/>
          <w:sz w:val="20"/>
          <w:szCs w:val="20"/>
        </w:rPr>
        <w:t>РЕЗУЛЬТАТЫ</w:t>
      </w:r>
      <w:r w:rsidRPr="000852A8">
        <w:rPr>
          <w:b/>
          <w:spacing w:val="-16"/>
          <w:sz w:val="20"/>
          <w:szCs w:val="20"/>
        </w:rPr>
        <w:t xml:space="preserve"> </w:t>
      </w:r>
      <w:r w:rsidRPr="000852A8">
        <w:rPr>
          <w:b/>
          <w:spacing w:val="-2"/>
          <w:sz w:val="20"/>
          <w:szCs w:val="20"/>
        </w:rPr>
        <w:t>ОБУЧАЮЩЕГОСЯ</w:t>
      </w:r>
    </w:p>
    <w:p w:rsidR="00493185" w:rsidRPr="000852A8" w:rsidRDefault="00411DB8" w:rsidP="002B4564">
      <w:pPr>
        <w:ind w:left="425" w:firstLine="566"/>
        <w:jc w:val="both"/>
        <w:rPr>
          <w:b/>
          <w:i/>
          <w:sz w:val="20"/>
          <w:szCs w:val="20"/>
        </w:rPr>
      </w:pPr>
      <w:r w:rsidRPr="000852A8">
        <w:rPr>
          <w:b/>
          <w:i/>
          <w:sz w:val="20"/>
          <w:szCs w:val="20"/>
        </w:rPr>
        <w:t>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w:t>
      </w:r>
      <w:r w:rsidR="002B4564">
        <w:rPr>
          <w:b/>
          <w:i/>
          <w:sz w:val="20"/>
          <w:szCs w:val="20"/>
        </w:rPr>
        <w:t xml:space="preserve"> </w:t>
      </w:r>
      <w:r w:rsidRPr="000852A8">
        <w:rPr>
          <w:b/>
          <w:i/>
          <w:sz w:val="20"/>
          <w:szCs w:val="20"/>
        </w:rPr>
        <w:t>приобретение</w:t>
      </w:r>
      <w:r w:rsidRPr="000852A8">
        <w:rPr>
          <w:b/>
          <w:i/>
          <w:spacing w:val="-3"/>
          <w:sz w:val="20"/>
          <w:szCs w:val="20"/>
        </w:rPr>
        <w:t xml:space="preserve"> </w:t>
      </w:r>
      <w:r w:rsidRPr="000852A8">
        <w:rPr>
          <w:b/>
          <w:i/>
          <w:sz w:val="20"/>
          <w:szCs w:val="20"/>
        </w:rPr>
        <w:t>первоначального</w:t>
      </w:r>
      <w:r w:rsidRPr="000852A8">
        <w:rPr>
          <w:b/>
          <w:i/>
          <w:spacing w:val="-1"/>
          <w:sz w:val="20"/>
          <w:szCs w:val="20"/>
        </w:rPr>
        <w:t xml:space="preserve"> </w:t>
      </w:r>
      <w:r w:rsidRPr="000852A8">
        <w:rPr>
          <w:b/>
          <w:i/>
          <w:sz w:val="20"/>
          <w:szCs w:val="20"/>
        </w:rPr>
        <w:t>опыта</w:t>
      </w:r>
      <w:r w:rsidRPr="000852A8">
        <w:rPr>
          <w:b/>
          <w:i/>
          <w:spacing w:val="-6"/>
          <w:sz w:val="20"/>
          <w:szCs w:val="20"/>
        </w:rPr>
        <w:t xml:space="preserve"> </w:t>
      </w:r>
      <w:r w:rsidRPr="000852A8">
        <w:rPr>
          <w:b/>
          <w:i/>
          <w:sz w:val="20"/>
          <w:szCs w:val="20"/>
        </w:rPr>
        <w:t>деятельности</w:t>
      </w:r>
      <w:r w:rsidRPr="000852A8">
        <w:rPr>
          <w:b/>
          <w:i/>
          <w:spacing w:val="-2"/>
          <w:sz w:val="20"/>
          <w:szCs w:val="20"/>
        </w:rPr>
        <w:t xml:space="preserve"> </w:t>
      </w:r>
      <w:r w:rsidRPr="000852A8">
        <w:rPr>
          <w:b/>
          <w:i/>
          <w:sz w:val="20"/>
          <w:szCs w:val="20"/>
        </w:rPr>
        <w:t>обучающихся,</w:t>
      </w:r>
      <w:r w:rsidRPr="000852A8">
        <w:rPr>
          <w:b/>
          <w:i/>
          <w:spacing w:val="-4"/>
          <w:sz w:val="20"/>
          <w:szCs w:val="20"/>
        </w:rPr>
        <w:t xml:space="preserve"> </w:t>
      </w:r>
      <w:r w:rsidRPr="000852A8">
        <w:rPr>
          <w:b/>
          <w:i/>
          <w:sz w:val="20"/>
          <w:szCs w:val="20"/>
        </w:rPr>
        <w:t>в</w:t>
      </w:r>
      <w:r w:rsidRPr="000852A8">
        <w:rPr>
          <w:b/>
          <w:i/>
          <w:spacing w:val="-5"/>
          <w:sz w:val="20"/>
          <w:szCs w:val="20"/>
        </w:rPr>
        <w:t xml:space="preserve"> </w:t>
      </w:r>
      <w:r w:rsidRPr="000852A8">
        <w:rPr>
          <w:b/>
          <w:i/>
          <w:sz w:val="20"/>
          <w:szCs w:val="20"/>
        </w:rPr>
        <w:t>ча</w:t>
      </w:r>
      <w:r w:rsidRPr="000852A8">
        <w:rPr>
          <w:b/>
          <w:i/>
          <w:spacing w:val="-4"/>
          <w:sz w:val="20"/>
          <w:szCs w:val="20"/>
        </w:rPr>
        <w:t>сти:</w:t>
      </w:r>
    </w:p>
    <w:p w:rsidR="00493185" w:rsidRPr="000852A8" w:rsidRDefault="00411DB8" w:rsidP="00E02D58">
      <w:pPr>
        <w:pStyle w:val="a5"/>
        <w:numPr>
          <w:ilvl w:val="0"/>
          <w:numId w:val="21"/>
        </w:numPr>
        <w:tabs>
          <w:tab w:val="left" w:pos="1294"/>
        </w:tabs>
        <w:ind w:left="1294" w:hanging="303"/>
        <w:rPr>
          <w:b/>
          <w:i/>
          <w:sz w:val="20"/>
          <w:szCs w:val="20"/>
        </w:rPr>
      </w:pPr>
      <w:r w:rsidRPr="000852A8">
        <w:rPr>
          <w:b/>
          <w:i/>
          <w:spacing w:val="-2"/>
          <w:sz w:val="20"/>
          <w:szCs w:val="20"/>
        </w:rPr>
        <w:t>гражданско-патриотического</w:t>
      </w:r>
      <w:r w:rsidRPr="000852A8">
        <w:rPr>
          <w:b/>
          <w:i/>
          <w:spacing w:val="31"/>
          <w:sz w:val="20"/>
          <w:szCs w:val="20"/>
        </w:rPr>
        <w:t xml:space="preserve"> </w:t>
      </w:r>
      <w:r w:rsidRPr="000852A8">
        <w:rPr>
          <w:b/>
          <w:i/>
          <w:spacing w:val="-2"/>
          <w:sz w:val="20"/>
          <w:szCs w:val="20"/>
        </w:rPr>
        <w:t>воспитания: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становление</w:t>
      </w:r>
      <w:r w:rsidRPr="000852A8">
        <w:rPr>
          <w:spacing w:val="-5"/>
          <w:sz w:val="20"/>
          <w:szCs w:val="20"/>
        </w:rPr>
        <w:t xml:space="preserve"> </w:t>
      </w:r>
      <w:r w:rsidRPr="000852A8">
        <w:rPr>
          <w:sz w:val="20"/>
          <w:szCs w:val="20"/>
        </w:rPr>
        <w:t>ценностного отношения</w:t>
      </w:r>
      <w:r w:rsidRPr="000852A8">
        <w:rPr>
          <w:spacing w:val="-2"/>
          <w:sz w:val="20"/>
          <w:szCs w:val="20"/>
        </w:rPr>
        <w:t xml:space="preserve"> </w:t>
      </w:r>
      <w:r w:rsidRPr="000852A8">
        <w:rPr>
          <w:sz w:val="20"/>
          <w:szCs w:val="20"/>
        </w:rPr>
        <w:t>к</w:t>
      </w:r>
      <w:r w:rsidRPr="000852A8">
        <w:rPr>
          <w:spacing w:val="-1"/>
          <w:sz w:val="20"/>
          <w:szCs w:val="20"/>
        </w:rPr>
        <w:t xml:space="preserve"> </w:t>
      </w:r>
      <w:r w:rsidRPr="000852A8">
        <w:rPr>
          <w:sz w:val="20"/>
          <w:szCs w:val="20"/>
        </w:rPr>
        <w:t>своей</w:t>
      </w:r>
      <w:r w:rsidRPr="000852A8">
        <w:rPr>
          <w:spacing w:val="-3"/>
          <w:sz w:val="20"/>
          <w:szCs w:val="20"/>
        </w:rPr>
        <w:t xml:space="preserve"> </w:t>
      </w:r>
      <w:r w:rsidRPr="000852A8">
        <w:rPr>
          <w:sz w:val="20"/>
          <w:szCs w:val="20"/>
        </w:rPr>
        <w:t>Родине -</w:t>
      </w:r>
      <w:r w:rsidRPr="000852A8">
        <w:rPr>
          <w:spacing w:val="-1"/>
          <w:sz w:val="20"/>
          <w:szCs w:val="20"/>
        </w:rPr>
        <w:t xml:space="preserve"> </w:t>
      </w:r>
      <w:r w:rsidRPr="000852A8">
        <w:rPr>
          <w:sz w:val="20"/>
          <w:szCs w:val="20"/>
        </w:rPr>
        <w:t>России; понимание особой роли многонациональной России в современном мире;</w:t>
      </w:r>
    </w:p>
    <w:p w:rsidR="00493185" w:rsidRPr="000852A8" w:rsidRDefault="00411DB8" w:rsidP="00E02D58">
      <w:pPr>
        <w:pStyle w:val="a5"/>
        <w:numPr>
          <w:ilvl w:val="1"/>
          <w:numId w:val="21"/>
        </w:numPr>
        <w:tabs>
          <w:tab w:val="left" w:pos="1156"/>
        </w:tabs>
        <w:ind w:firstLine="566"/>
        <w:jc w:val="left"/>
        <w:rPr>
          <w:sz w:val="20"/>
          <w:szCs w:val="20"/>
        </w:rPr>
      </w:pPr>
      <w:r w:rsidRPr="000852A8">
        <w:rPr>
          <w:sz w:val="20"/>
          <w:szCs w:val="20"/>
        </w:rPr>
        <w:t>осознание своей</w:t>
      </w:r>
      <w:r w:rsidRPr="000852A8">
        <w:rPr>
          <w:spacing w:val="35"/>
          <w:sz w:val="20"/>
          <w:szCs w:val="20"/>
        </w:rPr>
        <w:t xml:space="preserve"> </w:t>
      </w:r>
      <w:r w:rsidRPr="000852A8">
        <w:rPr>
          <w:sz w:val="20"/>
          <w:szCs w:val="20"/>
        </w:rPr>
        <w:t>этнокультурной</w:t>
      </w:r>
      <w:r w:rsidRPr="000852A8">
        <w:rPr>
          <w:spacing w:val="37"/>
          <w:sz w:val="20"/>
          <w:szCs w:val="20"/>
        </w:rPr>
        <w:t xml:space="preserve"> </w:t>
      </w:r>
      <w:r w:rsidRPr="000852A8">
        <w:rPr>
          <w:sz w:val="20"/>
          <w:szCs w:val="20"/>
        </w:rPr>
        <w:t>и российской</w:t>
      </w:r>
      <w:r w:rsidRPr="000852A8">
        <w:rPr>
          <w:spacing w:val="35"/>
          <w:sz w:val="20"/>
          <w:szCs w:val="20"/>
        </w:rPr>
        <w:t xml:space="preserve"> </w:t>
      </w:r>
      <w:r w:rsidRPr="000852A8">
        <w:rPr>
          <w:sz w:val="20"/>
          <w:szCs w:val="20"/>
        </w:rPr>
        <w:t>гражданской идентичности, принадлежности к российскому народу, к своей национальной общности;</w:t>
      </w:r>
    </w:p>
    <w:p w:rsidR="00493185" w:rsidRPr="000852A8" w:rsidRDefault="00411DB8" w:rsidP="00E02D58">
      <w:pPr>
        <w:pStyle w:val="a5"/>
        <w:numPr>
          <w:ilvl w:val="1"/>
          <w:numId w:val="21"/>
        </w:numPr>
        <w:tabs>
          <w:tab w:val="left" w:pos="1156"/>
        </w:tabs>
        <w:ind w:firstLine="566"/>
        <w:jc w:val="left"/>
        <w:rPr>
          <w:sz w:val="20"/>
          <w:szCs w:val="20"/>
        </w:rPr>
      </w:pPr>
      <w:r w:rsidRPr="000852A8">
        <w:rPr>
          <w:sz w:val="20"/>
          <w:szCs w:val="20"/>
        </w:rPr>
        <w:t>сопричастность</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прошлому,</w:t>
      </w:r>
      <w:r w:rsidRPr="000852A8">
        <w:rPr>
          <w:spacing w:val="40"/>
          <w:sz w:val="20"/>
          <w:szCs w:val="20"/>
        </w:rPr>
        <w:t xml:space="preserve"> </w:t>
      </w:r>
      <w:r w:rsidRPr="000852A8">
        <w:rPr>
          <w:sz w:val="20"/>
          <w:szCs w:val="20"/>
        </w:rPr>
        <w:t>настоящему</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будущему</w:t>
      </w:r>
      <w:r w:rsidRPr="000852A8">
        <w:rPr>
          <w:spacing w:val="40"/>
          <w:sz w:val="20"/>
          <w:szCs w:val="20"/>
        </w:rPr>
        <w:t xml:space="preserve"> </w:t>
      </w:r>
      <w:r w:rsidRPr="000852A8">
        <w:rPr>
          <w:sz w:val="20"/>
          <w:szCs w:val="20"/>
        </w:rPr>
        <w:t>своей</w:t>
      </w:r>
      <w:r w:rsidRPr="000852A8">
        <w:rPr>
          <w:spacing w:val="40"/>
          <w:sz w:val="20"/>
          <w:szCs w:val="20"/>
        </w:rPr>
        <w:t xml:space="preserve"> </w:t>
      </w:r>
      <w:r w:rsidRPr="000852A8">
        <w:rPr>
          <w:sz w:val="20"/>
          <w:szCs w:val="20"/>
        </w:rPr>
        <w:t>страны</w:t>
      </w:r>
      <w:r w:rsidRPr="000852A8">
        <w:rPr>
          <w:spacing w:val="40"/>
          <w:sz w:val="20"/>
          <w:szCs w:val="20"/>
        </w:rPr>
        <w:t xml:space="preserve"> </w:t>
      </w:r>
      <w:r w:rsidRPr="000852A8">
        <w:rPr>
          <w:sz w:val="20"/>
          <w:szCs w:val="20"/>
        </w:rPr>
        <w:t>и родного края;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проявление интереса к истории и многонациональной культуре своей страны, уважения к своему и другим народам;</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первоначальные</w:t>
      </w:r>
      <w:r w:rsidRPr="000852A8">
        <w:rPr>
          <w:spacing w:val="-7"/>
          <w:sz w:val="20"/>
          <w:szCs w:val="20"/>
        </w:rPr>
        <w:t xml:space="preserve"> </w:t>
      </w:r>
      <w:r w:rsidRPr="000852A8">
        <w:rPr>
          <w:sz w:val="20"/>
          <w:szCs w:val="20"/>
        </w:rPr>
        <w:t>представления</w:t>
      </w:r>
      <w:r w:rsidRPr="000852A8">
        <w:rPr>
          <w:spacing w:val="-7"/>
          <w:sz w:val="20"/>
          <w:szCs w:val="20"/>
        </w:rPr>
        <w:t xml:space="preserve"> </w:t>
      </w:r>
      <w:r w:rsidRPr="000852A8">
        <w:rPr>
          <w:sz w:val="20"/>
          <w:szCs w:val="20"/>
        </w:rPr>
        <w:t>о</w:t>
      </w:r>
      <w:r w:rsidRPr="000852A8">
        <w:rPr>
          <w:spacing w:val="-3"/>
          <w:sz w:val="20"/>
          <w:szCs w:val="20"/>
        </w:rPr>
        <w:t xml:space="preserve"> </w:t>
      </w:r>
      <w:r w:rsidRPr="000852A8">
        <w:rPr>
          <w:sz w:val="20"/>
          <w:szCs w:val="20"/>
        </w:rPr>
        <w:t>человеке</w:t>
      </w:r>
      <w:r w:rsidRPr="000852A8">
        <w:rPr>
          <w:spacing w:val="-4"/>
          <w:sz w:val="20"/>
          <w:szCs w:val="20"/>
        </w:rPr>
        <w:t xml:space="preserve"> </w:t>
      </w:r>
      <w:r w:rsidRPr="000852A8">
        <w:rPr>
          <w:sz w:val="20"/>
          <w:szCs w:val="20"/>
        </w:rPr>
        <w:t>как</w:t>
      </w:r>
      <w:r w:rsidRPr="000852A8">
        <w:rPr>
          <w:spacing w:val="-4"/>
          <w:sz w:val="20"/>
          <w:szCs w:val="20"/>
        </w:rPr>
        <w:t xml:space="preserve"> </w:t>
      </w:r>
      <w:r w:rsidRPr="000852A8">
        <w:rPr>
          <w:sz w:val="20"/>
          <w:szCs w:val="20"/>
        </w:rPr>
        <w:t>члене</w:t>
      </w:r>
      <w:r w:rsidRPr="000852A8">
        <w:rPr>
          <w:spacing w:val="-7"/>
          <w:sz w:val="20"/>
          <w:szCs w:val="20"/>
        </w:rPr>
        <w:t xml:space="preserve"> </w:t>
      </w:r>
      <w:r w:rsidRPr="000852A8">
        <w:rPr>
          <w:sz w:val="20"/>
          <w:szCs w:val="20"/>
        </w:rPr>
        <w:t>общества,</w:t>
      </w:r>
      <w:r w:rsidRPr="000852A8">
        <w:rPr>
          <w:spacing w:val="-5"/>
          <w:sz w:val="20"/>
          <w:szCs w:val="20"/>
        </w:rPr>
        <w:t xml:space="preserve"> </w:t>
      </w:r>
      <w:r w:rsidRPr="000852A8">
        <w:rPr>
          <w:sz w:val="20"/>
          <w:szCs w:val="20"/>
        </w:rPr>
        <w:t>осознание прав и ответственности человека как члена общества;</w:t>
      </w:r>
    </w:p>
    <w:p w:rsidR="00493185" w:rsidRPr="000852A8" w:rsidRDefault="00411DB8" w:rsidP="00E02D58">
      <w:pPr>
        <w:pStyle w:val="3"/>
        <w:numPr>
          <w:ilvl w:val="0"/>
          <w:numId w:val="21"/>
        </w:numPr>
        <w:tabs>
          <w:tab w:val="left" w:pos="1294"/>
        </w:tabs>
        <w:spacing w:line="240" w:lineRule="auto"/>
        <w:ind w:left="1294" w:hanging="303"/>
        <w:rPr>
          <w:sz w:val="20"/>
          <w:szCs w:val="20"/>
        </w:rPr>
      </w:pPr>
      <w:r w:rsidRPr="000852A8">
        <w:rPr>
          <w:spacing w:val="-2"/>
          <w:sz w:val="20"/>
          <w:szCs w:val="20"/>
        </w:rPr>
        <w:t>духовно-нравственного</w:t>
      </w:r>
      <w:r w:rsidRPr="000852A8">
        <w:rPr>
          <w:spacing w:val="24"/>
          <w:sz w:val="20"/>
          <w:szCs w:val="20"/>
        </w:rPr>
        <w:t xml:space="preserve"> </w:t>
      </w:r>
      <w:r w:rsidRPr="000852A8">
        <w:rPr>
          <w:spacing w:val="-2"/>
          <w:sz w:val="20"/>
          <w:szCs w:val="20"/>
        </w:rPr>
        <w:t>воспитания: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проявление культуры общения, уважительного отношения к людям, их взглядам, признанию их индивидуальности;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93185" w:rsidRPr="000852A8" w:rsidRDefault="00411DB8" w:rsidP="00E02D58">
      <w:pPr>
        <w:pStyle w:val="3"/>
        <w:numPr>
          <w:ilvl w:val="0"/>
          <w:numId w:val="21"/>
        </w:numPr>
        <w:tabs>
          <w:tab w:val="left" w:pos="1294"/>
        </w:tabs>
        <w:spacing w:line="240" w:lineRule="auto"/>
        <w:ind w:left="1294" w:hanging="303"/>
        <w:jc w:val="both"/>
        <w:rPr>
          <w:sz w:val="20"/>
          <w:szCs w:val="20"/>
        </w:rPr>
      </w:pPr>
      <w:r w:rsidRPr="000852A8">
        <w:rPr>
          <w:sz w:val="20"/>
          <w:szCs w:val="20"/>
        </w:rPr>
        <w:t>эстетического</w:t>
      </w:r>
      <w:r w:rsidRPr="000852A8">
        <w:rPr>
          <w:spacing w:val="-13"/>
          <w:sz w:val="20"/>
          <w:szCs w:val="20"/>
        </w:rPr>
        <w:t xml:space="preserve"> </w:t>
      </w:r>
      <w:r w:rsidRPr="000852A8">
        <w:rPr>
          <w:spacing w:val="-2"/>
          <w:sz w:val="20"/>
          <w:szCs w:val="20"/>
        </w:rPr>
        <w:t>воспитания: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понимание</w:t>
      </w:r>
      <w:r w:rsidRPr="000852A8">
        <w:rPr>
          <w:spacing w:val="-4"/>
          <w:sz w:val="20"/>
          <w:szCs w:val="20"/>
        </w:rPr>
        <w:t xml:space="preserve"> </w:t>
      </w:r>
      <w:r w:rsidRPr="000852A8">
        <w:rPr>
          <w:sz w:val="20"/>
          <w:szCs w:val="20"/>
        </w:rPr>
        <w:t>особой</w:t>
      </w:r>
      <w:r w:rsidRPr="000852A8">
        <w:rPr>
          <w:spacing w:val="-4"/>
          <w:sz w:val="20"/>
          <w:szCs w:val="20"/>
        </w:rPr>
        <w:t xml:space="preserve"> </w:t>
      </w:r>
      <w:r w:rsidRPr="000852A8">
        <w:rPr>
          <w:sz w:val="20"/>
          <w:szCs w:val="20"/>
        </w:rPr>
        <w:t>роли</w:t>
      </w:r>
      <w:r w:rsidRPr="000852A8">
        <w:rPr>
          <w:spacing w:val="-2"/>
          <w:sz w:val="20"/>
          <w:szCs w:val="20"/>
        </w:rPr>
        <w:t xml:space="preserve"> </w:t>
      </w:r>
      <w:r w:rsidRPr="000852A8">
        <w:rPr>
          <w:sz w:val="20"/>
          <w:szCs w:val="20"/>
        </w:rPr>
        <w:t>России</w:t>
      </w:r>
      <w:r w:rsidRPr="000852A8">
        <w:rPr>
          <w:spacing w:val="-2"/>
          <w:sz w:val="20"/>
          <w:szCs w:val="20"/>
        </w:rPr>
        <w:t xml:space="preserve"> </w:t>
      </w:r>
      <w:r w:rsidRPr="000852A8">
        <w:rPr>
          <w:sz w:val="20"/>
          <w:szCs w:val="20"/>
        </w:rPr>
        <w:t>в</w:t>
      </w:r>
      <w:r w:rsidRPr="000852A8">
        <w:rPr>
          <w:spacing w:val="-3"/>
          <w:sz w:val="20"/>
          <w:szCs w:val="20"/>
        </w:rPr>
        <w:t xml:space="preserve"> </w:t>
      </w:r>
      <w:r w:rsidRPr="000852A8">
        <w:rPr>
          <w:sz w:val="20"/>
          <w:szCs w:val="20"/>
        </w:rPr>
        <w:t>развитии</w:t>
      </w:r>
      <w:r w:rsidRPr="000852A8">
        <w:rPr>
          <w:spacing w:val="-4"/>
          <w:sz w:val="20"/>
          <w:szCs w:val="20"/>
        </w:rPr>
        <w:t xml:space="preserve"> </w:t>
      </w:r>
      <w:r w:rsidRPr="000852A8">
        <w:rPr>
          <w:sz w:val="20"/>
          <w:szCs w:val="20"/>
        </w:rPr>
        <w:t>общемировой</w:t>
      </w:r>
      <w:r w:rsidRPr="000852A8">
        <w:rPr>
          <w:spacing w:val="-2"/>
          <w:sz w:val="20"/>
          <w:szCs w:val="20"/>
        </w:rPr>
        <w:t xml:space="preserve"> </w:t>
      </w:r>
      <w:r w:rsidRPr="000852A8">
        <w:rPr>
          <w:sz w:val="20"/>
          <w:szCs w:val="20"/>
        </w:rPr>
        <w:t>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использование полученных знаний в продуктивной и преобразующей деятельности, в разных видах художественной деятельности.</w:t>
      </w:r>
    </w:p>
    <w:p w:rsidR="00493185" w:rsidRPr="000852A8" w:rsidRDefault="00411DB8" w:rsidP="00E02D58">
      <w:pPr>
        <w:pStyle w:val="3"/>
        <w:numPr>
          <w:ilvl w:val="0"/>
          <w:numId w:val="21"/>
        </w:numPr>
        <w:tabs>
          <w:tab w:val="left" w:pos="1311"/>
        </w:tabs>
        <w:spacing w:line="240" w:lineRule="auto"/>
        <w:ind w:left="425" w:firstLine="566"/>
        <w:jc w:val="both"/>
        <w:rPr>
          <w:sz w:val="20"/>
          <w:szCs w:val="20"/>
        </w:rPr>
      </w:pPr>
      <w:r w:rsidRPr="000852A8">
        <w:rPr>
          <w:sz w:val="20"/>
          <w:szCs w:val="20"/>
        </w:rPr>
        <w:t>физического воспитания, формирования культуры здоровья и эмоционального благополучия: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соблюдение</w:t>
      </w:r>
      <w:r w:rsidRPr="000852A8">
        <w:rPr>
          <w:spacing w:val="40"/>
          <w:sz w:val="20"/>
          <w:szCs w:val="20"/>
        </w:rPr>
        <w:t xml:space="preserve"> </w:t>
      </w:r>
      <w:r w:rsidRPr="000852A8">
        <w:rPr>
          <w:sz w:val="20"/>
          <w:szCs w:val="20"/>
        </w:rPr>
        <w:t>правил организации</w:t>
      </w:r>
      <w:r w:rsidRPr="000852A8">
        <w:rPr>
          <w:spacing w:val="40"/>
          <w:sz w:val="20"/>
          <w:szCs w:val="20"/>
        </w:rPr>
        <w:t xml:space="preserve"> </w:t>
      </w:r>
      <w:r w:rsidRPr="000852A8">
        <w:rPr>
          <w:sz w:val="20"/>
          <w:szCs w:val="20"/>
        </w:rPr>
        <w:t>здорового</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безопасного</w:t>
      </w:r>
      <w:r w:rsidRPr="000852A8">
        <w:rPr>
          <w:spacing w:val="40"/>
          <w:sz w:val="20"/>
          <w:szCs w:val="20"/>
        </w:rPr>
        <w:t xml:space="preserve"> </w:t>
      </w:r>
      <w:r w:rsidRPr="000852A8">
        <w:rPr>
          <w:sz w:val="20"/>
          <w:szCs w:val="20"/>
        </w:rPr>
        <w:t>(для</w:t>
      </w:r>
      <w:r w:rsidRPr="000852A8">
        <w:rPr>
          <w:spacing w:val="40"/>
          <w:sz w:val="20"/>
          <w:szCs w:val="20"/>
        </w:rPr>
        <w:t xml:space="preserve"> </w:t>
      </w:r>
      <w:r w:rsidRPr="000852A8">
        <w:rPr>
          <w:sz w:val="20"/>
          <w:szCs w:val="20"/>
        </w:rPr>
        <w:t>себя</w:t>
      </w:r>
      <w:r w:rsidRPr="000852A8">
        <w:rPr>
          <w:spacing w:val="40"/>
          <w:sz w:val="20"/>
          <w:szCs w:val="20"/>
        </w:rPr>
        <w:t xml:space="preserve"> </w:t>
      </w:r>
      <w:r w:rsidRPr="000852A8">
        <w:rPr>
          <w:sz w:val="20"/>
          <w:szCs w:val="20"/>
        </w:rPr>
        <w:t>и других</w:t>
      </w:r>
      <w:r w:rsidRPr="000852A8">
        <w:rPr>
          <w:spacing w:val="40"/>
          <w:sz w:val="20"/>
          <w:szCs w:val="20"/>
        </w:rPr>
        <w:t xml:space="preserve"> </w:t>
      </w:r>
      <w:r w:rsidRPr="000852A8">
        <w:rPr>
          <w:sz w:val="20"/>
          <w:szCs w:val="20"/>
        </w:rPr>
        <w:t>людей)</w:t>
      </w:r>
      <w:r w:rsidRPr="000852A8">
        <w:rPr>
          <w:spacing w:val="40"/>
          <w:sz w:val="20"/>
          <w:szCs w:val="20"/>
        </w:rPr>
        <w:t xml:space="preserve"> </w:t>
      </w:r>
      <w:r w:rsidRPr="000852A8">
        <w:rPr>
          <w:sz w:val="20"/>
          <w:szCs w:val="20"/>
        </w:rPr>
        <w:t>образа</w:t>
      </w:r>
      <w:r w:rsidRPr="000852A8">
        <w:rPr>
          <w:spacing w:val="40"/>
          <w:sz w:val="20"/>
          <w:szCs w:val="20"/>
        </w:rPr>
        <w:t xml:space="preserve"> </w:t>
      </w:r>
      <w:r w:rsidRPr="000852A8">
        <w:rPr>
          <w:sz w:val="20"/>
          <w:szCs w:val="20"/>
        </w:rPr>
        <w:t>жизни;</w:t>
      </w:r>
      <w:r w:rsidRPr="000852A8">
        <w:rPr>
          <w:spacing w:val="40"/>
          <w:sz w:val="20"/>
          <w:szCs w:val="20"/>
        </w:rPr>
        <w:t xml:space="preserve"> </w:t>
      </w:r>
      <w:r w:rsidRPr="000852A8">
        <w:rPr>
          <w:sz w:val="20"/>
          <w:szCs w:val="20"/>
        </w:rPr>
        <w:t>выполнение</w:t>
      </w:r>
      <w:r w:rsidRPr="000852A8">
        <w:rPr>
          <w:spacing w:val="40"/>
          <w:sz w:val="20"/>
          <w:szCs w:val="20"/>
        </w:rPr>
        <w:t xml:space="preserve"> </w:t>
      </w:r>
      <w:r w:rsidRPr="000852A8">
        <w:rPr>
          <w:sz w:val="20"/>
          <w:szCs w:val="20"/>
        </w:rPr>
        <w:t>правил</w:t>
      </w:r>
      <w:r w:rsidRPr="000852A8">
        <w:rPr>
          <w:spacing w:val="40"/>
          <w:sz w:val="20"/>
          <w:szCs w:val="20"/>
        </w:rPr>
        <w:t xml:space="preserve"> </w:t>
      </w:r>
      <w:r w:rsidRPr="000852A8">
        <w:rPr>
          <w:sz w:val="20"/>
          <w:szCs w:val="20"/>
        </w:rPr>
        <w:t>безопасного</w:t>
      </w:r>
      <w:r w:rsidRPr="000852A8">
        <w:rPr>
          <w:spacing w:val="40"/>
          <w:sz w:val="20"/>
          <w:szCs w:val="20"/>
        </w:rPr>
        <w:t xml:space="preserve"> </w:t>
      </w:r>
      <w:r w:rsidRPr="000852A8">
        <w:rPr>
          <w:sz w:val="20"/>
          <w:szCs w:val="20"/>
        </w:rPr>
        <w:t>поведении</w:t>
      </w:r>
      <w:r w:rsidRPr="000852A8">
        <w:rPr>
          <w:spacing w:val="40"/>
          <w:sz w:val="20"/>
          <w:szCs w:val="20"/>
        </w:rPr>
        <w:t xml:space="preserve"> </w:t>
      </w:r>
      <w:r w:rsidRPr="000852A8">
        <w:rPr>
          <w:sz w:val="20"/>
          <w:szCs w:val="20"/>
        </w:rPr>
        <w:t>в</w:t>
      </w:r>
      <w:r w:rsidRPr="000852A8">
        <w:rPr>
          <w:spacing w:val="80"/>
          <w:sz w:val="20"/>
          <w:szCs w:val="20"/>
        </w:rPr>
        <w:t xml:space="preserve"> </w:t>
      </w:r>
      <w:r w:rsidRPr="000852A8">
        <w:rPr>
          <w:sz w:val="20"/>
          <w:szCs w:val="20"/>
        </w:rPr>
        <w:t>окружающей среде (в т.ч. информационной);</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приобретение</w:t>
      </w:r>
      <w:r w:rsidRPr="000852A8">
        <w:rPr>
          <w:spacing w:val="40"/>
          <w:sz w:val="20"/>
          <w:szCs w:val="20"/>
        </w:rPr>
        <w:t xml:space="preserve"> </w:t>
      </w:r>
      <w:r w:rsidRPr="000852A8">
        <w:rPr>
          <w:sz w:val="20"/>
          <w:szCs w:val="20"/>
        </w:rPr>
        <w:t>опыта</w:t>
      </w:r>
      <w:r w:rsidRPr="000852A8">
        <w:rPr>
          <w:spacing w:val="40"/>
          <w:sz w:val="20"/>
          <w:szCs w:val="20"/>
        </w:rPr>
        <w:t xml:space="preserve"> </w:t>
      </w:r>
      <w:r w:rsidRPr="000852A8">
        <w:rPr>
          <w:sz w:val="20"/>
          <w:szCs w:val="20"/>
        </w:rPr>
        <w:t>эмоционального</w:t>
      </w:r>
      <w:r w:rsidRPr="000852A8">
        <w:rPr>
          <w:spacing w:val="40"/>
          <w:sz w:val="20"/>
          <w:szCs w:val="20"/>
        </w:rPr>
        <w:t xml:space="preserve"> </w:t>
      </w:r>
      <w:r w:rsidRPr="000852A8">
        <w:rPr>
          <w:sz w:val="20"/>
          <w:szCs w:val="20"/>
        </w:rPr>
        <w:t>отношения</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среде</w:t>
      </w:r>
      <w:r w:rsidRPr="000852A8">
        <w:rPr>
          <w:spacing w:val="40"/>
          <w:sz w:val="20"/>
          <w:szCs w:val="20"/>
        </w:rPr>
        <w:t xml:space="preserve"> </w:t>
      </w:r>
      <w:r w:rsidRPr="000852A8">
        <w:rPr>
          <w:sz w:val="20"/>
          <w:szCs w:val="20"/>
        </w:rPr>
        <w:t>обитания,</w:t>
      </w:r>
      <w:r w:rsidRPr="000852A8">
        <w:rPr>
          <w:spacing w:val="40"/>
          <w:sz w:val="20"/>
          <w:szCs w:val="20"/>
        </w:rPr>
        <w:t xml:space="preserve"> </w:t>
      </w:r>
      <w:r w:rsidRPr="000852A8">
        <w:rPr>
          <w:sz w:val="20"/>
          <w:szCs w:val="20"/>
        </w:rPr>
        <w:t>бережное отношение к физическому и психическому здоровью;</w:t>
      </w:r>
    </w:p>
    <w:p w:rsidR="00493185" w:rsidRPr="000852A8" w:rsidRDefault="00411DB8" w:rsidP="00E02D58">
      <w:pPr>
        <w:pStyle w:val="3"/>
        <w:numPr>
          <w:ilvl w:val="0"/>
          <w:numId w:val="21"/>
        </w:numPr>
        <w:tabs>
          <w:tab w:val="left" w:pos="1294"/>
        </w:tabs>
        <w:spacing w:line="240" w:lineRule="auto"/>
        <w:ind w:left="1294" w:hanging="303"/>
        <w:rPr>
          <w:sz w:val="20"/>
          <w:szCs w:val="20"/>
        </w:rPr>
      </w:pPr>
      <w:r w:rsidRPr="000852A8">
        <w:rPr>
          <w:sz w:val="20"/>
          <w:szCs w:val="20"/>
        </w:rPr>
        <w:t>трудового</w:t>
      </w:r>
      <w:r w:rsidRPr="000852A8">
        <w:rPr>
          <w:spacing w:val="-7"/>
          <w:sz w:val="20"/>
          <w:szCs w:val="20"/>
        </w:rPr>
        <w:t xml:space="preserve"> </w:t>
      </w:r>
      <w:r w:rsidRPr="000852A8">
        <w:rPr>
          <w:spacing w:val="-2"/>
          <w:sz w:val="20"/>
          <w:szCs w:val="20"/>
        </w:rPr>
        <w:t>воспитания: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осознание</w:t>
      </w:r>
      <w:r w:rsidRPr="000852A8">
        <w:rPr>
          <w:spacing w:val="-1"/>
          <w:sz w:val="20"/>
          <w:szCs w:val="20"/>
        </w:rPr>
        <w:t xml:space="preserve"> </w:t>
      </w:r>
      <w:r w:rsidRPr="000852A8">
        <w:rPr>
          <w:sz w:val="20"/>
          <w:szCs w:val="20"/>
        </w:rPr>
        <w:t>ценности трудовой деятельности в</w:t>
      </w:r>
      <w:r w:rsidRPr="000852A8">
        <w:rPr>
          <w:spacing w:val="-1"/>
          <w:sz w:val="20"/>
          <w:szCs w:val="20"/>
        </w:rPr>
        <w:t xml:space="preserve"> </w:t>
      </w:r>
      <w:r w:rsidRPr="000852A8">
        <w:rPr>
          <w:sz w:val="20"/>
          <w:szCs w:val="20"/>
        </w:rPr>
        <w:t>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w:t>
      </w:r>
      <w:r w:rsidRPr="000852A8">
        <w:rPr>
          <w:spacing w:val="-2"/>
          <w:sz w:val="20"/>
          <w:szCs w:val="20"/>
        </w:rPr>
        <w:t>фессиям;</w:t>
      </w:r>
    </w:p>
    <w:p w:rsidR="00493185" w:rsidRPr="000852A8" w:rsidRDefault="00411DB8" w:rsidP="00E02D58">
      <w:pPr>
        <w:pStyle w:val="3"/>
        <w:numPr>
          <w:ilvl w:val="0"/>
          <w:numId w:val="21"/>
        </w:numPr>
        <w:tabs>
          <w:tab w:val="left" w:pos="1294"/>
        </w:tabs>
        <w:spacing w:line="240" w:lineRule="auto"/>
        <w:ind w:left="1294" w:hanging="303"/>
        <w:jc w:val="both"/>
        <w:rPr>
          <w:sz w:val="20"/>
          <w:szCs w:val="20"/>
        </w:rPr>
      </w:pPr>
      <w:r w:rsidRPr="000852A8">
        <w:rPr>
          <w:sz w:val="20"/>
          <w:szCs w:val="20"/>
        </w:rPr>
        <w:t>экологического</w:t>
      </w:r>
      <w:r w:rsidRPr="000852A8">
        <w:rPr>
          <w:spacing w:val="-13"/>
          <w:sz w:val="20"/>
          <w:szCs w:val="20"/>
        </w:rPr>
        <w:t xml:space="preserve"> </w:t>
      </w:r>
      <w:r w:rsidRPr="000852A8">
        <w:rPr>
          <w:spacing w:val="-2"/>
          <w:sz w:val="20"/>
          <w:szCs w:val="20"/>
        </w:rPr>
        <w:t>воспитания:</w:t>
      </w:r>
    </w:p>
    <w:p w:rsidR="00493185" w:rsidRDefault="00411DB8" w:rsidP="00E02D58">
      <w:pPr>
        <w:pStyle w:val="a5"/>
        <w:numPr>
          <w:ilvl w:val="1"/>
          <w:numId w:val="21"/>
        </w:numPr>
        <w:tabs>
          <w:tab w:val="left" w:pos="1156"/>
        </w:tabs>
        <w:ind w:firstLine="566"/>
        <w:rPr>
          <w:sz w:val="20"/>
          <w:szCs w:val="20"/>
        </w:rPr>
      </w:pPr>
      <w:r w:rsidRPr="002B4564">
        <w:rPr>
          <w:sz w:val="20"/>
          <w:szCs w:val="20"/>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93185" w:rsidRPr="000852A8" w:rsidRDefault="00411DB8" w:rsidP="00E02D58">
      <w:pPr>
        <w:pStyle w:val="3"/>
        <w:numPr>
          <w:ilvl w:val="0"/>
          <w:numId w:val="21"/>
        </w:numPr>
        <w:tabs>
          <w:tab w:val="left" w:pos="1294"/>
        </w:tabs>
        <w:spacing w:line="240" w:lineRule="auto"/>
        <w:ind w:left="1294" w:hanging="303"/>
        <w:jc w:val="both"/>
        <w:rPr>
          <w:sz w:val="20"/>
          <w:szCs w:val="20"/>
        </w:rPr>
      </w:pPr>
      <w:r w:rsidRPr="000852A8">
        <w:rPr>
          <w:sz w:val="20"/>
          <w:szCs w:val="20"/>
        </w:rPr>
        <w:t>ценности</w:t>
      </w:r>
      <w:r w:rsidRPr="000852A8">
        <w:rPr>
          <w:spacing w:val="-14"/>
          <w:sz w:val="20"/>
          <w:szCs w:val="20"/>
        </w:rPr>
        <w:t xml:space="preserve"> </w:t>
      </w:r>
      <w:r w:rsidRPr="000852A8">
        <w:rPr>
          <w:sz w:val="20"/>
          <w:szCs w:val="20"/>
        </w:rPr>
        <w:t>научного</w:t>
      </w:r>
      <w:r w:rsidRPr="000852A8">
        <w:rPr>
          <w:spacing w:val="-12"/>
          <w:sz w:val="20"/>
          <w:szCs w:val="20"/>
        </w:rPr>
        <w:t xml:space="preserve"> </w:t>
      </w:r>
      <w:r w:rsidRPr="000852A8">
        <w:rPr>
          <w:spacing w:val="-2"/>
          <w:sz w:val="20"/>
          <w:szCs w:val="20"/>
        </w:rPr>
        <w:t>познания: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осознание ценности познания для развития человека, необходимости самообразования и саморазвития;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5"/>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0852A8">
      <w:pPr>
        <w:pStyle w:val="3"/>
        <w:spacing w:line="240" w:lineRule="auto"/>
        <w:ind w:left="425" w:firstLine="566"/>
        <w:rPr>
          <w:sz w:val="20"/>
          <w:szCs w:val="20"/>
        </w:rPr>
      </w:pPr>
      <w:r w:rsidRPr="000852A8">
        <w:rPr>
          <w:sz w:val="20"/>
          <w:szCs w:val="20"/>
        </w:rP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493185" w:rsidRPr="000852A8" w:rsidRDefault="00411DB8" w:rsidP="000852A8">
      <w:pPr>
        <w:ind w:left="425" w:firstLine="566"/>
        <w:jc w:val="both"/>
        <w:rPr>
          <w:b/>
          <w:i/>
          <w:sz w:val="20"/>
          <w:szCs w:val="20"/>
        </w:rPr>
      </w:pPr>
      <w:r w:rsidRPr="000852A8">
        <w:rPr>
          <w:b/>
          <w:i/>
          <w:sz w:val="20"/>
          <w:szCs w:val="20"/>
        </w:rPr>
        <w:t>У обучающегося будут сформированы</w:t>
      </w:r>
      <w:r w:rsidRPr="000852A8">
        <w:rPr>
          <w:b/>
          <w:i/>
          <w:spacing w:val="40"/>
          <w:sz w:val="20"/>
          <w:szCs w:val="20"/>
        </w:rPr>
        <w:t xml:space="preserve"> </w:t>
      </w:r>
      <w:r w:rsidRPr="000852A8">
        <w:rPr>
          <w:b/>
          <w:i/>
          <w:sz w:val="20"/>
          <w:szCs w:val="20"/>
        </w:rPr>
        <w:t>следующие</w:t>
      </w:r>
      <w:r w:rsidRPr="000852A8">
        <w:rPr>
          <w:b/>
          <w:i/>
          <w:spacing w:val="40"/>
          <w:sz w:val="20"/>
          <w:szCs w:val="20"/>
        </w:rPr>
        <w:t xml:space="preserve"> </w:t>
      </w:r>
      <w:r w:rsidRPr="000852A8">
        <w:rPr>
          <w:b/>
          <w:i/>
          <w:sz w:val="20"/>
          <w:szCs w:val="20"/>
        </w:rPr>
        <w:t xml:space="preserve">познавательные </w:t>
      </w:r>
      <w:r w:rsidRPr="000852A8">
        <w:rPr>
          <w:b/>
          <w:i/>
          <w:spacing w:val="-4"/>
          <w:sz w:val="20"/>
          <w:szCs w:val="20"/>
        </w:rPr>
        <w:t>УУД:</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ориентироваться в терминах и понятиях, используемых в технологии (в пределах изученного), использовать изученную терминологию в своих</w:t>
      </w:r>
      <w:r w:rsidRPr="000852A8">
        <w:rPr>
          <w:spacing w:val="40"/>
          <w:sz w:val="20"/>
          <w:szCs w:val="20"/>
        </w:rPr>
        <w:t xml:space="preserve"> </w:t>
      </w:r>
      <w:r w:rsidRPr="000852A8">
        <w:rPr>
          <w:sz w:val="20"/>
          <w:szCs w:val="20"/>
        </w:rPr>
        <w:t>устных и письменных высказываниях;</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осуществлять анализ объектов и изделий с выделением существенных и несущественных признаков;</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сравнивать</w:t>
      </w:r>
      <w:r w:rsidRPr="000852A8">
        <w:rPr>
          <w:spacing w:val="-11"/>
          <w:sz w:val="20"/>
          <w:szCs w:val="20"/>
        </w:rPr>
        <w:t xml:space="preserve"> </w:t>
      </w:r>
      <w:r w:rsidRPr="000852A8">
        <w:rPr>
          <w:sz w:val="20"/>
          <w:szCs w:val="20"/>
        </w:rPr>
        <w:t>группы</w:t>
      </w:r>
      <w:r w:rsidRPr="000852A8">
        <w:rPr>
          <w:spacing w:val="-8"/>
          <w:sz w:val="20"/>
          <w:szCs w:val="20"/>
        </w:rPr>
        <w:t xml:space="preserve"> </w:t>
      </w:r>
      <w:r w:rsidRPr="000852A8">
        <w:rPr>
          <w:sz w:val="20"/>
          <w:szCs w:val="20"/>
        </w:rPr>
        <w:t>объектов/изделий,</w:t>
      </w:r>
      <w:r w:rsidRPr="000852A8">
        <w:rPr>
          <w:spacing w:val="-6"/>
          <w:sz w:val="20"/>
          <w:szCs w:val="20"/>
        </w:rPr>
        <w:t xml:space="preserve"> </w:t>
      </w:r>
      <w:r w:rsidRPr="000852A8">
        <w:rPr>
          <w:sz w:val="20"/>
          <w:szCs w:val="20"/>
        </w:rPr>
        <w:t>выделять</w:t>
      </w:r>
      <w:r w:rsidRPr="000852A8">
        <w:rPr>
          <w:spacing w:val="-6"/>
          <w:sz w:val="20"/>
          <w:szCs w:val="20"/>
        </w:rPr>
        <w:t xml:space="preserve"> </w:t>
      </w:r>
      <w:r w:rsidRPr="000852A8">
        <w:rPr>
          <w:sz w:val="20"/>
          <w:szCs w:val="20"/>
        </w:rPr>
        <w:t>в</w:t>
      </w:r>
      <w:r w:rsidRPr="000852A8">
        <w:rPr>
          <w:spacing w:val="-8"/>
          <w:sz w:val="20"/>
          <w:szCs w:val="20"/>
        </w:rPr>
        <w:t xml:space="preserve"> </w:t>
      </w:r>
      <w:r w:rsidRPr="000852A8">
        <w:rPr>
          <w:sz w:val="20"/>
          <w:szCs w:val="20"/>
        </w:rPr>
        <w:t>них</w:t>
      </w:r>
      <w:r w:rsidRPr="000852A8">
        <w:rPr>
          <w:spacing w:val="-7"/>
          <w:sz w:val="20"/>
          <w:szCs w:val="20"/>
        </w:rPr>
        <w:t xml:space="preserve"> </w:t>
      </w:r>
      <w:r w:rsidRPr="000852A8">
        <w:rPr>
          <w:sz w:val="20"/>
          <w:szCs w:val="20"/>
        </w:rPr>
        <w:t>общее</w:t>
      </w:r>
      <w:r w:rsidRPr="000852A8">
        <w:rPr>
          <w:spacing w:val="-13"/>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различия;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делать обобщения (технико-технологического и декоративно-художественного характера) по изучаемой тематике;</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использовать схемы, модели и простейшие чертежи в собственной практической творческой деятельности;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93185" w:rsidRPr="000852A8" w:rsidRDefault="00411DB8" w:rsidP="000852A8">
      <w:pPr>
        <w:pStyle w:val="3"/>
        <w:spacing w:line="240" w:lineRule="auto"/>
        <w:ind w:left="425" w:firstLine="566"/>
        <w:rPr>
          <w:sz w:val="20"/>
          <w:szCs w:val="20"/>
        </w:rPr>
      </w:pPr>
      <w:r w:rsidRPr="000852A8">
        <w:rPr>
          <w:sz w:val="20"/>
          <w:szCs w:val="20"/>
        </w:rPr>
        <w:t xml:space="preserve">У обучающегося будут сформированы следующие умения работать с </w:t>
      </w:r>
      <w:r w:rsidRPr="000852A8">
        <w:rPr>
          <w:spacing w:val="-2"/>
          <w:sz w:val="20"/>
          <w:szCs w:val="20"/>
        </w:rPr>
        <w:t>информацией:</w:t>
      </w:r>
    </w:p>
    <w:p w:rsidR="00493185" w:rsidRPr="000852A8" w:rsidRDefault="00411DB8" w:rsidP="00E02D58">
      <w:pPr>
        <w:pStyle w:val="a5"/>
        <w:numPr>
          <w:ilvl w:val="1"/>
          <w:numId w:val="21"/>
        </w:numPr>
        <w:tabs>
          <w:tab w:val="left" w:pos="1172"/>
        </w:tabs>
        <w:ind w:firstLine="566"/>
        <w:rPr>
          <w:sz w:val="20"/>
          <w:szCs w:val="20"/>
        </w:rPr>
      </w:pPr>
      <w:r w:rsidRPr="000852A8">
        <w:rPr>
          <w:sz w:val="20"/>
          <w:szCs w:val="20"/>
        </w:rPr>
        <w:t>осуществлять поиск необходимой для выполнения работы информации в учебнике и других доступных источниках, анализировать еѐ и отбирать в соответствии с решаемой задачей;</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еѐ использования для решения конкретных учебных задач;</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следовать при выполнении работы инструкциям учителя или представленным в других информационных источниках.</w:t>
      </w:r>
    </w:p>
    <w:p w:rsidR="00493185" w:rsidRPr="000852A8" w:rsidRDefault="00411DB8" w:rsidP="000852A8">
      <w:pPr>
        <w:pStyle w:val="3"/>
        <w:spacing w:line="240" w:lineRule="auto"/>
        <w:ind w:left="425" w:firstLine="566"/>
        <w:jc w:val="left"/>
        <w:rPr>
          <w:sz w:val="20"/>
          <w:szCs w:val="20"/>
        </w:rPr>
      </w:pPr>
      <w:r w:rsidRPr="000852A8">
        <w:rPr>
          <w:sz w:val="20"/>
          <w:szCs w:val="20"/>
        </w:rPr>
        <w:t xml:space="preserve">У обучающегося будут сформированы следующие коммуникативные </w:t>
      </w:r>
      <w:r w:rsidRPr="000852A8">
        <w:rPr>
          <w:spacing w:val="-4"/>
          <w:sz w:val="20"/>
          <w:szCs w:val="20"/>
        </w:rPr>
        <w:t>УУД:</w:t>
      </w:r>
    </w:p>
    <w:p w:rsidR="00493185" w:rsidRPr="00A17D16" w:rsidRDefault="00411DB8" w:rsidP="00E02D58">
      <w:pPr>
        <w:pStyle w:val="a5"/>
        <w:numPr>
          <w:ilvl w:val="1"/>
          <w:numId w:val="21"/>
        </w:numPr>
        <w:tabs>
          <w:tab w:val="left" w:pos="1134"/>
        </w:tabs>
        <w:ind w:left="426" w:firstLine="567"/>
        <w:rPr>
          <w:sz w:val="20"/>
          <w:szCs w:val="20"/>
        </w:rPr>
      </w:pPr>
      <w:r w:rsidRPr="00A17D16">
        <w:rPr>
          <w:sz w:val="20"/>
          <w:szCs w:val="20"/>
        </w:rPr>
        <w:t>вступать</w:t>
      </w:r>
      <w:r w:rsidRPr="00A17D16">
        <w:rPr>
          <w:spacing w:val="2"/>
          <w:sz w:val="20"/>
          <w:szCs w:val="20"/>
        </w:rPr>
        <w:t xml:space="preserve"> </w:t>
      </w:r>
      <w:r w:rsidRPr="00A17D16">
        <w:rPr>
          <w:sz w:val="20"/>
          <w:szCs w:val="20"/>
        </w:rPr>
        <w:t>в</w:t>
      </w:r>
      <w:r w:rsidRPr="00A17D16">
        <w:rPr>
          <w:spacing w:val="5"/>
          <w:sz w:val="20"/>
          <w:szCs w:val="20"/>
        </w:rPr>
        <w:t xml:space="preserve"> </w:t>
      </w:r>
      <w:r w:rsidRPr="00A17D16">
        <w:rPr>
          <w:sz w:val="20"/>
          <w:szCs w:val="20"/>
        </w:rPr>
        <w:t>диалог,</w:t>
      </w:r>
      <w:r w:rsidRPr="00A17D16">
        <w:rPr>
          <w:spacing w:val="11"/>
          <w:sz w:val="20"/>
          <w:szCs w:val="20"/>
        </w:rPr>
        <w:t xml:space="preserve"> </w:t>
      </w:r>
      <w:r w:rsidRPr="00A17D16">
        <w:rPr>
          <w:sz w:val="20"/>
          <w:szCs w:val="20"/>
        </w:rPr>
        <w:t>задавать</w:t>
      </w:r>
      <w:r w:rsidRPr="00A17D16">
        <w:rPr>
          <w:spacing w:val="2"/>
          <w:sz w:val="20"/>
          <w:szCs w:val="20"/>
        </w:rPr>
        <w:t xml:space="preserve"> </w:t>
      </w:r>
      <w:r w:rsidRPr="00A17D16">
        <w:rPr>
          <w:sz w:val="20"/>
          <w:szCs w:val="20"/>
        </w:rPr>
        <w:t>собеседнику</w:t>
      </w:r>
      <w:r w:rsidRPr="00A17D16">
        <w:rPr>
          <w:spacing w:val="-1"/>
          <w:sz w:val="20"/>
          <w:szCs w:val="20"/>
        </w:rPr>
        <w:t xml:space="preserve"> </w:t>
      </w:r>
      <w:r w:rsidRPr="00A17D16">
        <w:rPr>
          <w:sz w:val="20"/>
          <w:szCs w:val="20"/>
        </w:rPr>
        <w:t>вопросы,</w:t>
      </w:r>
      <w:r w:rsidRPr="00A17D16">
        <w:rPr>
          <w:spacing w:val="8"/>
          <w:sz w:val="20"/>
          <w:szCs w:val="20"/>
        </w:rPr>
        <w:t xml:space="preserve"> </w:t>
      </w:r>
      <w:r w:rsidRPr="00A17D16">
        <w:rPr>
          <w:sz w:val="20"/>
          <w:szCs w:val="20"/>
        </w:rPr>
        <w:t>использовать</w:t>
      </w:r>
      <w:r w:rsidRPr="00A17D16">
        <w:rPr>
          <w:spacing w:val="3"/>
          <w:sz w:val="20"/>
          <w:szCs w:val="20"/>
        </w:rPr>
        <w:t xml:space="preserve"> </w:t>
      </w:r>
      <w:r w:rsidRPr="00A17D16">
        <w:rPr>
          <w:spacing w:val="-2"/>
          <w:sz w:val="20"/>
          <w:szCs w:val="20"/>
        </w:rPr>
        <w:t>реплики</w:t>
      </w:r>
      <w:r w:rsidR="00A17D16">
        <w:rPr>
          <w:spacing w:val="-2"/>
          <w:sz w:val="20"/>
          <w:szCs w:val="20"/>
        </w:rPr>
        <w:t xml:space="preserve"> </w:t>
      </w:r>
      <w:r w:rsidRPr="00A17D16">
        <w:rPr>
          <w:sz w:val="20"/>
          <w:szCs w:val="20"/>
        </w:rPr>
        <w:t>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создавать тексты-описания на основе наблюдений (рассматривания) изделий декоративно-прикладного искусства народов России;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w:t>
      </w:r>
      <w:r w:rsidRPr="000852A8">
        <w:rPr>
          <w:spacing w:val="-2"/>
          <w:sz w:val="20"/>
          <w:szCs w:val="20"/>
        </w:rPr>
        <w:t>создания;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объяснять последовательность совершаемых действий при создании из</w:t>
      </w:r>
      <w:r w:rsidRPr="000852A8">
        <w:rPr>
          <w:spacing w:val="-2"/>
          <w:sz w:val="20"/>
          <w:szCs w:val="20"/>
        </w:rPr>
        <w:t>делия.</w:t>
      </w:r>
    </w:p>
    <w:p w:rsidR="00493185" w:rsidRPr="000852A8" w:rsidRDefault="00411DB8" w:rsidP="000852A8">
      <w:pPr>
        <w:pStyle w:val="3"/>
        <w:spacing w:line="240" w:lineRule="auto"/>
        <w:rPr>
          <w:sz w:val="20"/>
          <w:szCs w:val="20"/>
        </w:rPr>
      </w:pPr>
      <w:r w:rsidRPr="000852A8">
        <w:rPr>
          <w:sz w:val="20"/>
          <w:szCs w:val="20"/>
        </w:rPr>
        <w:t>У</w:t>
      </w:r>
      <w:r w:rsidRPr="000852A8">
        <w:rPr>
          <w:spacing w:val="-9"/>
          <w:sz w:val="20"/>
          <w:szCs w:val="20"/>
        </w:rPr>
        <w:t xml:space="preserve"> </w:t>
      </w:r>
      <w:r w:rsidRPr="000852A8">
        <w:rPr>
          <w:sz w:val="20"/>
          <w:szCs w:val="20"/>
        </w:rPr>
        <w:t>обучающегося</w:t>
      </w:r>
      <w:r w:rsidRPr="000852A8">
        <w:rPr>
          <w:spacing w:val="-9"/>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10"/>
          <w:sz w:val="20"/>
          <w:szCs w:val="20"/>
        </w:rPr>
        <w:t xml:space="preserve"> </w:t>
      </w:r>
      <w:r w:rsidRPr="000852A8">
        <w:rPr>
          <w:sz w:val="20"/>
          <w:szCs w:val="20"/>
        </w:rPr>
        <w:t>следующие</w:t>
      </w:r>
      <w:r w:rsidRPr="000852A8">
        <w:rPr>
          <w:spacing w:val="-8"/>
          <w:sz w:val="20"/>
          <w:szCs w:val="20"/>
        </w:rPr>
        <w:t xml:space="preserve"> </w:t>
      </w:r>
      <w:r w:rsidRPr="000852A8">
        <w:rPr>
          <w:sz w:val="20"/>
          <w:szCs w:val="20"/>
        </w:rPr>
        <w:t>регулятивные</w:t>
      </w:r>
      <w:r w:rsidRPr="000852A8">
        <w:rPr>
          <w:spacing w:val="-13"/>
          <w:sz w:val="20"/>
          <w:szCs w:val="20"/>
        </w:rPr>
        <w:t xml:space="preserve"> </w:t>
      </w:r>
      <w:r w:rsidRPr="000852A8">
        <w:rPr>
          <w:spacing w:val="-4"/>
          <w:sz w:val="20"/>
          <w:szCs w:val="20"/>
        </w:rPr>
        <w:t>УУД:</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рационально организовывать свою работу (подготовка рабочего места, поддержание и наведение порядка, уборка после работы);</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выполнять</w:t>
      </w:r>
      <w:r w:rsidRPr="000852A8">
        <w:rPr>
          <w:spacing w:val="-15"/>
          <w:sz w:val="20"/>
          <w:szCs w:val="20"/>
        </w:rPr>
        <w:t xml:space="preserve"> </w:t>
      </w:r>
      <w:r w:rsidRPr="000852A8">
        <w:rPr>
          <w:sz w:val="20"/>
          <w:szCs w:val="20"/>
        </w:rPr>
        <w:t>правила</w:t>
      </w:r>
      <w:r w:rsidRPr="000852A8">
        <w:rPr>
          <w:spacing w:val="-11"/>
          <w:sz w:val="20"/>
          <w:szCs w:val="20"/>
        </w:rPr>
        <w:t xml:space="preserve"> </w:t>
      </w:r>
      <w:r w:rsidRPr="000852A8">
        <w:rPr>
          <w:sz w:val="20"/>
          <w:szCs w:val="20"/>
        </w:rPr>
        <w:t>безопасности</w:t>
      </w:r>
      <w:r w:rsidRPr="000852A8">
        <w:rPr>
          <w:spacing w:val="-9"/>
          <w:sz w:val="20"/>
          <w:szCs w:val="20"/>
        </w:rPr>
        <w:t xml:space="preserve"> </w:t>
      </w:r>
      <w:r w:rsidRPr="000852A8">
        <w:rPr>
          <w:sz w:val="20"/>
          <w:szCs w:val="20"/>
        </w:rPr>
        <w:t>труда</w:t>
      </w:r>
      <w:r w:rsidRPr="000852A8">
        <w:rPr>
          <w:spacing w:val="-11"/>
          <w:sz w:val="20"/>
          <w:szCs w:val="20"/>
        </w:rPr>
        <w:t xml:space="preserve"> </w:t>
      </w:r>
      <w:r w:rsidRPr="000852A8">
        <w:rPr>
          <w:sz w:val="20"/>
          <w:szCs w:val="20"/>
        </w:rPr>
        <w:t>при</w:t>
      </w:r>
      <w:r w:rsidRPr="000852A8">
        <w:rPr>
          <w:spacing w:val="-10"/>
          <w:sz w:val="20"/>
          <w:szCs w:val="20"/>
        </w:rPr>
        <w:t xml:space="preserve"> </w:t>
      </w:r>
      <w:r w:rsidRPr="000852A8">
        <w:rPr>
          <w:sz w:val="20"/>
          <w:szCs w:val="20"/>
        </w:rPr>
        <w:t>выполнении</w:t>
      </w:r>
      <w:r w:rsidRPr="000852A8">
        <w:rPr>
          <w:spacing w:val="-12"/>
          <w:sz w:val="20"/>
          <w:szCs w:val="20"/>
        </w:rPr>
        <w:t xml:space="preserve"> </w:t>
      </w:r>
      <w:r w:rsidRPr="000852A8">
        <w:rPr>
          <w:spacing w:val="-2"/>
          <w:sz w:val="20"/>
          <w:szCs w:val="20"/>
        </w:rPr>
        <w:t>работы;</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планировать</w:t>
      </w:r>
      <w:r w:rsidRPr="000852A8">
        <w:rPr>
          <w:spacing w:val="-15"/>
          <w:sz w:val="20"/>
          <w:szCs w:val="20"/>
        </w:rPr>
        <w:t xml:space="preserve"> </w:t>
      </w:r>
      <w:r w:rsidRPr="000852A8">
        <w:rPr>
          <w:sz w:val="20"/>
          <w:szCs w:val="20"/>
        </w:rPr>
        <w:t>работу,</w:t>
      </w:r>
      <w:r w:rsidRPr="000852A8">
        <w:rPr>
          <w:spacing w:val="-7"/>
          <w:sz w:val="20"/>
          <w:szCs w:val="20"/>
        </w:rPr>
        <w:t xml:space="preserve"> </w:t>
      </w:r>
      <w:r w:rsidRPr="000852A8">
        <w:rPr>
          <w:sz w:val="20"/>
          <w:szCs w:val="20"/>
        </w:rPr>
        <w:t>соотносить</w:t>
      </w:r>
      <w:r w:rsidRPr="000852A8">
        <w:rPr>
          <w:spacing w:val="-11"/>
          <w:sz w:val="20"/>
          <w:szCs w:val="20"/>
        </w:rPr>
        <w:t xml:space="preserve"> </w:t>
      </w:r>
      <w:r w:rsidRPr="000852A8">
        <w:rPr>
          <w:sz w:val="20"/>
          <w:szCs w:val="20"/>
        </w:rPr>
        <w:t>свои</w:t>
      </w:r>
      <w:r w:rsidRPr="000852A8">
        <w:rPr>
          <w:spacing w:val="-9"/>
          <w:sz w:val="20"/>
          <w:szCs w:val="20"/>
        </w:rPr>
        <w:t xml:space="preserve"> </w:t>
      </w:r>
      <w:r w:rsidRPr="000852A8">
        <w:rPr>
          <w:sz w:val="20"/>
          <w:szCs w:val="20"/>
        </w:rPr>
        <w:t>действия</w:t>
      </w:r>
      <w:r w:rsidRPr="000852A8">
        <w:rPr>
          <w:spacing w:val="-10"/>
          <w:sz w:val="20"/>
          <w:szCs w:val="20"/>
        </w:rPr>
        <w:t xml:space="preserve"> </w:t>
      </w:r>
      <w:r w:rsidRPr="000852A8">
        <w:rPr>
          <w:sz w:val="20"/>
          <w:szCs w:val="20"/>
        </w:rPr>
        <w:t>с</w:t>
      </w:r>
      <w:r w:rsidRPr="000852A8">
        <w:rPr>
          <w:spacing w:val="-12"/>
          <w:sz w:val="20"/>
          <w:szCs w:val="20"/>
        </w:rPr>
        <w:t xml:space="preserve"> </w:t>
      </w:r>
      <w:r w:rsidRPr="000852A8">
        <w:rPr>
          <w:sz w:val="20"/>
          <w:szCs w:val="20"/>
        </w:rPr>
        <w:t>поставленной</w:t>
      </w:r>
      <w:r w:rsidRPr="000852A8">
        <w:rPr>
          <w:spacing w:val="-12"/>
          <w:sz w:val="20"/>
          <w:szCs w:val="20"/>
        </w:rPr>
        <w:t xml:space="preserve"> </w:t>
      </w:r>
      <w:r w:rsidRPr="000852A8">
        <w:rPr>
          <w:spacing w:val="-2"/>
          <w:sz w:val="20"/>
          <w:szCs w:val="20"/>
        </w:rPr>
        <w:t>целью;</w:t>
      </w:r>
    </w:p>
    <w:p w:rsidR="00493185" w:rsidRPr="000852A8" w:rsidRDefault="00411DB8" w:rsidP="00E02D58">
      <w:pPr>
        <w:pStyle w:val="a5"/>
        <w:numPr>
          <w:ilvl w:val="1"/>
          <w:numId w:val="21"/>
        </w:numPr>
        <w:tabs>
          <w:tab w:val="left" w:pos="1160"/>
        </w:tabs>
        <w:ind w:firstLine="566"/>
        <w:rPr>
          <w:sz w:val="20"/>
          <w:szCs w:val="20"/>
        </w:rPr>
      </w:pPr>
      <w:r w:rsidRPr="000852A8">
        <w:rPr>
          <w:sz w:val="20"/>
          <w:szCs w:val="20"/>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выполнять действия контроля и оценки; вносить необходимые коррективы в действие после его завершения на основе его оценки и учѐта характера сделанных ошибок;</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проявлять</w:t>
      </w:r>
      <w:r w:rsidRPr="000852A8">
        <w:rPr>
          <w:spacing w:val="-15"/>
          <w:sz w:val="20"/>
          <w:szCs w:val="20"/>
        </w:rPr>
        <w:t xml:space="preserve"> </w:t>
      </w:r>
      <w:r w:rsidRPr="000852A8">
        <w:rPr>
          <w:sz w:val="20"/>
          <w:szCs w:val="20"/>
        </w:rPr>
        <w:t>волевую</w:t>
      </w:r>
      <w:r w:rsidRPr="000852A8">
        <w:rPr>
          <w:spacing w:val="-12"/>
          <w:sz w:val="20"/>
          <w:szCs w:val="20"/>
        </w:rPr>
        <w:t xml:space="preserve"> </w:t>
      </w:r>
      <w:r w:rsidRPr="000852A8">
        <w:rPr>
          <w:sz w:val="20"/>
          <w:szCs w:val="20"/>
        </w:rPr>
        <w:t>саморегуляцию</w:t>
      </w:r>
      <w:r w:rsidRPr="000852A8">
        <w:rPr>
          <w:spacing w:val="-12"/>
          <w:sz w:val="20"/>
          <w:szCs w:val="20"/>
        </w:rPr>
        <w:t xml:space="preserve"> </w:t>
      </w:r>
      <w:r w:rsidRPr="000852A8">
        <w:rPr>
          <w:sz w:val="20"/>
          <w:szCs w:val="20"/>
        </w:rPr>
        <w:t>при</w:t>
      </w:r>
      <w:r w:rsidRPr="000852A8">
        <w:rPr>
          <w:spacing w:val="-13"/>
          <w:sz w:val="20"/>
          <w:szCs w:val="20"/>
        </w:rPr>
        <w:t xml:space="preserve"> </w:t>
      </w:r>
      <w:r w:rsidRPr="000852A8">
        <w:rPr>
          <w:sz w:val="20"/>
          <w:szCs w:val="20"/>
        </w:rPr>
        <w:t>выполнении</w:t>
      </w:r>
      <w:r w:rsidRPr="000852A8">
        <w:rPr>
          <w:spacing w:val="-12"/>
          <w:sz w:val="20"/>
          <w:szCs w:val="20"/>
        </w:rPr>
        <w:t xml:space="preserve"> </w:t>
      </w:r>
      <w:r w:rsidRPr="000852A8">
        <w:rPr>
          <w:spacing w:val="-2"/>
          <w:sz w:val="20"/>
          <w:szCs w:val="20"/>
        </w:rPr>
        <w:t>работы.</w:t>
      </w:r>
    </w:p>
    <w:p w:rsidR="00493185" w:rsidRPr="000852A8" w:rsidRDefault="00411DB8" w:rsidP="000852A8">
      <w:pPr>
        <w:pStyle w:val="3"/>
        <w:spacing w:line="240" w:lineRule="auto"/>
        <w:ind w:left="425" w:firstLine="566"/>
        <w:rPr>
          <w:sz w:val="20"/>
          <w:szCs w:val="20"/>
        </w:rPr>
      </w:pPr>
      <w:r w:rsidRPr="000852A8">
        <w:rPr>
          <w:sz w:val="20"/>
          <w:szCs w:val="20"/>
        </w:rPr>
        <w:t xml:space="preserve">У обучающегося будут сформированы следующие умения совместной </w:t>
      </w:r>
      <w:r w:rsidRPr="000852A8">
        <w:rPr>
          <w:spacing w:val="-2"/>
          <w:sz w:val="20"/>
          <w:szCs w:val="20"/>
        </w:rPr>
        <w:t>деятельности: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подчинѐнного; осуществлять продуктивное сотрудниче</w:t>
      </w:r>
      <w:r w:rsidRPr="000852A8">
        <w:rPr>
          <w:spacing w:val="-2"/>
          <w:sz w:val="20"/>
          <w:szCs w:val="20"/>
        </w:rPr>
        <w:t>ство;</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93185" w:rsidRPr="002A2D10" w:rsidRDefault="00411DB8" w:rsidP="00E02D58">
      <w:pPr>
        <w:pStyle w:val="a5"/>
        <w:numPr>
          <w:ilvl w:val="1"/>
          <w:numId w:val="21"/>
        </w:numPr>
        <w:tabs>
          <w:tab w:val="left" w:pos="1156"/>
        </w:tabs>
        <w:ind w:firstLine="566"/>
        <w:rPr>
          <w:sz w:val="20"/>
          <w:szCs w:val="20"/>
        </w:rPr>
      </w:pPr>
      <w:r w:rsidRPr="002A2D10">
        <w:rPr>
          <w:sz w:val="20"/>
          <w:szCs w:val="20"/>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w:t>
      </w:r>
      <w:r w:rsidRPr="002A2D10">
        <w:rPr>
          <w:spacing w:val="-2"/>
          <w:sz w:val="20"/>
          <w:szCs w:val="20"/>
        </w:rPr>
        <w:t>деятельности.</w:t>
      </w:r>
    </w:p>
    <w:p w:rsidR="002A2D10" w:rsidRDefault="002A2D10" w:rsidP="000852A8">
      <w:pPr>
        <w:pStyle w:val="1"/>
        <w:ind w:left="7"/>
        <w:jc w:val="center"/>
        <w:rPr>
          <w:sz w:val="20"/>
          <w:szCs w:val="20"/>
        </w:rPr>
      </w:pPr>
    </w:p>
    <w:p w:rsidR="00493185" w:rsidRPr="000852A8" w:rsidRDefault="00411DB8" w:rsidP="000852A8">
      <w:pPr>
        <w:pStyle w:val="1"/>
        <w:ind w:left="7"/>
        <w:jc w:val="center"/>
        <w:rPr>
          <w:sz w:val="20"/>
          <w:szCs w:val="20"/>
        </w:rPr>
      </w:pPr>
      <w:r w:rsidRPr="000852A8">
        <w:rPr>
          <w:sz w:val="20"/>
          <w:szCs w:val="20"/>
        </w:rPr>
        <w:t>ПРЕДМЕТНЫЕ</w:t>
      </w:r>
      <w:r w:rsidRPr="000852A8">
        <w:rPr>
          <w:spacing w:val="-18"/>
          <w:sz w:val="20"/>
          <w:szCs w:val="20"/>
        </w:rPr>
        <w:t xml:space="preserve"> </w:t>
      </w:r>
      <w:r w:rsidRPr="000852A8">
        <w:rPr>
          <w:sz w:val="20"/>
          <w:szCs w:val="20"/>
        </w:rPr>
        <w:t>РЕЗУЛЬТАТЫ</w:t>
      </w:r>
      <w:r w:rsidRPr="000852A8">
        <w:rPr>
          <w:spacing w:val="-16"/>
          <w:sz w:val="20"/>
          <w:szCs w:val="20"/>
        </w:rPr>
        <w:t xml:space="preserve"> </w:t>
      </w:r>
      <w:r w:rsidRPr="000852A8">
        <w:rPr>
          <w:sz w:val="20"/>
          <w:szCs w:val="20"/>
        </w:rPr>
        <w:t>ОСВОЕНИЯ</w:t>
      </w:r>
      <w:r w:rsidRPr="000852A8">
        <w:rPr>
          <w:spacing w:val="-14"/>
          <w:sz w:val="20"/>
          <w:szCs w:val="20"/>
        </w:rPr>
        <w:t xml:space="preserve"> </w:t>
      </w:r>
      <w:r w:rsidRPr="000852A8">
        <w:rPr>
          <w:spacing w:val="-2"/>
          <w:sz w:val="20"/>
          <w:szCs w:val="20"/>
        </w:rPr>
        <w:t>ПРОГРАММЫ</w:t>
      </w:r>
    </w:p>
    <w:p w:rsidR="00493185" w:rsidRPr="000852A8" w:rsidRDefault="00493185" w:rsidP="000852A8">
      <w:pPr>
        <w:pStyle w:val="a3"/>
        <w:ind w:left="0" w:firstLine="0"/>
        <w:jc w:val="left"/>
        <w:rPr>
          <w:b/>
          <w:sz w:val="20"/>
          <w:szCs w:val="20"/>
        </w:rPr>
      </w:pPr>
    </w:p>
    <w:p w:rsidR="00493185" w:rsidRPr="000852A8" w:rsidRDefault="00411DB8" w:rsidP="000852A8">
      <w:pPr>
        <w:ind w:left="18"/>
        <w:jc w:val="center"/>
        <w:rPr>
          <w:b/>
          <w:sz w:val="20"/>
          <w:szCs w:val="20"/>
        </w:rPr>
      </w:pPr>
      <w:r w:rsidRPr="000852A8">
        <w:rPr>
          <w:b/>
          <w:sz w:val="20"/>
          <w:szCs w:val="20"/>
        </w:rPr>
        <w:t>1</w:t>
      </w:r>
      <w:r w:rsidRPr="000852A8">
        <w:rPr>
          <w:b/>
          <w:spacing w:val="3"/>
          <w:sz w:val="20"/>
          <w:szCs w:val="20"/>
        </w:rPr>
        <w:t xml:space="preserve"> </w:t>
      </w:r>
      <w:r w:rsidRPr="000852A8">
        <w:rPr>
          <w:b/>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9"/>
          <w:sz w:val="20"/>
          <w:szCs w:val="20"/>
        </w:rPr>
        <w:t xml:space="preserve"> </w:t>
      </w:r>
      <w:r w:rsidRPr="000852A8">
        <w:rPr>
          <w:sz w:val="20"/>
          <w:szCs w:val="20"/>
        </w:rPr>
        <w:t>концу</w:t>
      </w:r>
      <w:r w:rsidRPr="000852A8">
        <w:rPr>
          <w:spacing w:val="-5"/>
          <w:sz w:val="20"/>
          <w:szCs w:val="20"/>
        </w:rPr>
        <w:t xml:space="preserve"> </w:t>
      </w:r>
      <w:r w:rsidRPr="000852A8">
        <w:rPr>
          <w:sz w:val="20"/>
          <w:szCs w:val="20"/>
        </w:rPr>
        <w:t>обучения</w:t>
      </w:r>
      <w:r w:rsidRPr="000852A8">
        <w:rPr>
          <w:spacing w:val="-5"/>
          <w:sz w:val="20"/>
          <w:szCs w:val="20"/>
        </w:rPr>
        <w:t xml:space="preserve"> </w:t>
      </w:r>
      <w:r w:rsidRPr="000852A8">
        <w:rPr>
          <w:sz w:val="20"/>
          <w:szCs w:val="20"/>
        </w:rPr>
        <w:t>в</w:t>
      </w:r>
      <w:r w:rsidRPr="000852A8">
        <w:rPr>
          <w:spacing w:val="-6"/>
          <w:sz w:val="20"/>
          <w:szCs w:val="20"/>
        </w:rPr>
        <w:t xml:space="preserve"> </w:t>
      </w:r>
      <w:r w:rsidRPr="000852A8">
        <w:rPr>
          <w:sz w:val="20"/>
          <w:szCs w:val="20"/>
        </w:rPr>
        <w:t>1</w:t>
      </w:r>
      <w:r w:rsidRPr="000852A8">
        <w:rPr>
          <w:spacing w:val="-7"/>
          <w:sz w:val="20"/>
          <w:szCs w:val="20"/>
        </w:rPr>
        <w:t xml:space="preserve"> </w:t>
      </w:r>
      <w:r w:rsidRPr="000852A8">
        <w:rPr>
          <w:sz w:val="20"/>
          <w:szCs w:val="20"/>
        </w:rPr>
        <w:t>классе</w:t>
      </w:r>
      <w:r w:rsidRPr="000852A8">
        <w:rPr>
          <w:spacing w:val="-5"/>
          <w:sz w:val="20"/>
          <w:szCs w:val="20"/>
        </w:rPr>
        <w:t xml:space="preserve"> </w:t>
      </w:r>
      <w:r w:rsidRPr="000852A8">
        <w:rPr>
          <w:sz w:val="20"/>
          <w:szCs w:val="20"/>
        </w:rPr>
        <w:t>обучающийся</w:t>
      </w:r>
      <w:r w:rsidRPr="000852A8">
        <w:rPr>
          <w:spacing w:val="-2"/>
          <w:sz w:val="20"/>
          <w:szCs w:val="20"/>
        </w:rPr>
        <w:t xml:space="preserve"> научится: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правильно организовывать свой труд: своевременно подготавливать и убирать рабочее место, поддерживать порядок на нѐм в процессе труда;</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применять правила безопасной работы ножницами, иглой и аккуратной работы с клеем;</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lastRenderedPageBreak/>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приѐмы ручной обработки материалов при изготовлении из</w:t>
      </w:r>
      <w:r w:rsidRPr="000852A8">
        <w:rPr>
          <w:spacing w:val="-2"/>
          <w:sz w:val="20"/>
          <w:szCs w:val="20"/>
        </w:rPr>
        <w:t>делий;</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ориентироваться в наименованиях основных технологических операций: разметка деталей, выделение деталей, сборка изделия;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оформлять</w:t>
      </w:r>
      <w:r w:rsidRPr="000852A8">
        <w:rPr>
          <w:spacing w:val="-11"/>
          <w:sz w:val="20"/>
          <w:szCs w:val="20"/>
        </w:rPr>
        <w:t xml:space="preserve"> </w:t>
      </w:r>
      <w:r w:rsidRPr="000852A8">
        <w:rPr>
          <w:sz w:val="20"/>
          <w:szCs w:val="20"/>
        </w:rPr>
        <w:t>изделия</w:t>
      </w:r>
      <w:r w:rsidRPr="000852A8">
        <w:rPr>
          <w:spacing w:val="-10"/>
          <w:sz w:val="20"/>
          <w:szCs w:val="20"/>
        </w:rPr>
        <w:t xml:space="preserve"> </w:t>
      </w:r>
      <w:r w:rsidRPr="000852A8">
        <w:rPr>
          <w:sz w:val="20"/>
          <w:szCs w:val="20"/>
        </w:rPr>
        <w:t>строчкой</w:t>
      </w:r>
      <w:r w:rsidRPr="000852A8">
        <w:rPr>
          <w:spacing w:val="-10"/>
          <w:sz w:val="20"/>
          <w:szCs w:val="20"/>
        </w:rPr>
        <w:t xml:space="preserve"> </w:t>
      </w:r>
      <w:r w:rsidRPr="000852A8">
        <w:rPr>
          <w:sz w:val="20"/>
          <w:szCs w:val="20"/>
        </w:rPr>
        <w:t>прямого</w:t>
      </w:r>
      <w:r w:rsidRPr="000852A8">
        <w:rPr>
          <w:spacing w:val="-8"/>
          <w:sz w:val="20"/>
          <w:szCs w:val="20"/>
        </w:rPr>
        <w:t xml:space="preserve"> </w:t>
      </w:r>
      <w:r w:rsidRPr="000852A8">
        <w:rPr>
          <w:spacing w:val="-2"/>
          <w:sz w:val="20"/>
          <w:szCs w:val="20"/>
        </w:rPr>
        <w:t>стежка;</w:t>
      </w:r>
    </w:p>
    <w:p w:rsidR="00493185" w:rsidRPr="00A17D16" w:rsidRDefault="00411DB8" w:rsidP="00E02D58">
      <w:pPr>
        <w:pStyle w:val="a5"/>
        <w:numPr>
          <w:ilvl w:val="1"/>
          <w:numId w:val="21"/>
        </w:numPr>
        <w:tabs>
          <w:tab w:val="left" w:pos="1156"/>
        </w:tabs>
        <w:ind w:firstLine="568"/>
        <w:rPr>
          <w:sz w:val="20"/>
          <w:szCs w:val="20"/>
        </w:rPr>
      </w:pPr>
      <w:r w:rsidRPr="00A17D16">
        <w:rPr>
          <w:sz w:val="20"/>
          <w:szCs w:val="20"/>
        </w:rPr>
        <w:t>понимать смысл понятий «изделие», «деталь изделия», «образец», «заготовка»,</w:t>
      </w:r>
      <w:r w:rsidRPr="00A17D16">
        <w:rPr>
          <w:spacing w:val="40"/>
          <w:sz w:val="20"/>
          <w:szCs w:val="20"/>
        </w:rPr>
        <w:t xml:space="preserve"> </w:t>
      </w:r>
      <w:r w:rsidRPr="00A17D16">
        <w:rPr>
          <w:sz w:val="20"/>
          <w:szCs w:val="20"/>
        </w:rPr>
        <w:t>«материал»,</w:t>
      </w:r>
      <w:r w:rsidRPr="00A17D16">
        <w:rPr>
          <w:spacing w:val="40"/>
          <w:sz w:val="20"/>
          <w:szCs w:val="20"/>
        </w:rPr>
        <w:t xml:space="preserve"> </w:t>
      </w:r>
      <w:r w:rsidRPr="00A17D16">
        <w:rPr>
          <w:sz w:val="20"/>
          <w:szCs w:val="20"/>
        </w:rPr>
        <w:t>«инструмент»,</w:t>
      </w:r>
      <w:r w:rsidRPr="00A17D16">
        <w:rPr>
          <w:spacing w:val="40"/>
          <w:sz w:val="20"/>
          <w:szCs w:val="20"/>
        </w:rPr>
        <w:t xml:space="preserve"> </w:t>
      </w:r>
      <w:r w:rsidRPr="00A17D16">
        <w:rPr>
          <w:sz w:val="20"/>
          <w:szCs w:val="20"/>
        </w:rPr>
        <w:t>«приспособление»,</w:t>
      </w:r>
      <w:r w:rsidRPr="00A17D16">
        <w:rPr>
          <w:spacing w:val="40"/>
          <w:sz w:val="20"/>
          <w:szCs w:val="20"/>
        </w:rPr>
        <w:t xml:space="preserve"> </w:t>
      </w:r>
      <w:r w:rsidRPr="00A17D16">
        <w:rPr>
          <w:sz w:val="20"/>
          <w:szCs w:val="20"/>
        </w:rPr>
        <w:t>«конструирование»,</w:t>
      </w:r>
      <w:r w:rsidR="00A17D16">
        <w:rPr>
          <w:sz w:val="20"/>
          <w:szCs w:val="20"/>
        </w:rPr>
        <w:t xml:space="preserve"> </w:t>
      </w:r>
      <w:r w:rsidRPr="00A17D16">
        <w:rPr>
          <w:spacing w:val="-2"/>
          <w:sz w:val="20"/>
          <w:szCs w:val="20"/>
        </w:rPr>
        <w:t>«аппликация»;</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выполнять</w:t>
      </w:r>
      <w:r w:rsidRPr="000852A8">
        <w:rPr>
          <w:spacing w:val="-8"/>
          <w:sz w:val="20"/>
          <w:szCs w:val="20"/>
        </w:rPr>
        <w:t xml:space="preserve"> </w:t>
      </w:r>
      <w:r w:rsidRPr="000852A8">
        <w:rPr>
          <w:sz w:val="20"/>
          <w:szCs w:val="20"/>
        </w:rPr>
        <w:t>задания</w:t>
      </w:r>
      <w:r w:rsidRPr="000852A8">
        <w:rPr>
          <w:spacing w:val="-8"/>
          <w:sz w:val="20"/>
          <w:szCs w:val="20"/>
        </w:rPr>
        <w:t xml:space="preserve"> </w:t>
      </w:r>
      <w:r w:rsidRPr="000852A8">
        <w:rPr>
          <w:sz w:val="20"/>
          <w:szCs w:val="20"/>
        </w:rPr>
        <w:t>с</w:t>
      </w:r>
      <w:r w:rsidRPr="000852A8">
        <w:rPr>
          <w:spacing w:val="-7"/>
          <w:sz w:val="20"/>
          <w:szCs w:val="20"/>
        </w:rPr>
        <w:t xml:space="preserve"> </w:t>
      </w:r>
      <w:r w:rsidRPr="000852A8">
        <w:rPr>
          <w:sz w:val="20"/>
          <w:szCs w:val="20"/>
        </w:rPr>
        <w:t>опорой</w:t>
      </w:r>
      <w:r w:rsidRPr="000852A8">
        <w:rPr>
          <w:spacing w:val="-8"/>
          <w:sz w:val="20"/>
          <w:szCs w:val="20"/>
        </w:rPr>
        <w:t xml:space="preserve"> </w:t>
      </w:r>
      <w:r w:rsidRPr="000852A8">
        <w:rPr>
          <w:sz w:val="20"/>
          <w:szCs w:val="20"/>
        </w:rPr>
        <w:t>на</w:t>
      </w:r>
      <w:r w:rsidRPr="000852A8">
        <w:rPr>
          <w:spacing w:val="-9"/>
          <w:sz w:val="20"/>
          <w:szCs w:val="20"/>
        </w:rPr>
        <w:t xml:space="preserve"> </w:t>
      </w:r>
      <w:r w:rsidRPr="000852A8">
        <w:rPr>
          <w:sz w:val="20"/>
          <w:szCs w:val="20"/>
        </w:rPr>
        <w:t>готовый</w:t>
      </w:r>
      <w:r w:rsidRPr="000852A8">
        <w:rPr>
          <w:spacing w:val="-10"/>
          <w:sz w:val="20"/>
          <w:szCs w:val="20"/>
        </w:rPr>
        <w:t xml:space="preserve"> </w:t>
      </w:r>
      <w:r w:rsidRPr="000852A8">
        <w:rPr>
          <w:spacing w:val="-2"/>
          <w:sz w:val="20"/>
          <w:szCs w:val="20"/>
        </w:rPr>
        <w:t>план;</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называть ручные инструменты (ножницы, игла, линейка) и приспособления (шаблон, стека, булавки и др.), безопасно хранить и работать ими;</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различать</w:t>
      </w:r>
      <w:r w:rsidRPr="000852A8">
        <w:rPr>
          <w:spacing w:val="-10"/>
          <w:sz w:val="20"/>
          <w:szCs w:val="20"/>
        </w:rPr>
        <w:t xml:space="preserve"> </w:t>
      </w:r>
      <w:r w:rsidRPr="000852A8">
        <w:rPr>
          <w:sz w:val="20"/>
          <w:szCs w:val="20"/>
        </w:rPr>
        <w:t>материалы</w:t>
      </w:r>
      <w:r w:rsidRPr="000852A8">
        <w:rPr>
          <w:spacing w:val="-7"/>
          <w:sz w:val="20"/>
          <w:szCs w:val="20"/>
        </w:rPr>
        <w:t xml:space="preserve"> </w:t>
      </w:r>
      <w:r w:rsidRPr="000852A8">
        <w:rPr>
          <w:sz w:val="20"/>
          <w:szCs w:val="20"/>
        </w:rPr>
        <w:t>и</w:t>
      </w:r>
      <w:r w:rsidRPr="000852A8">
        <w:rPr>
          <w:spacing w:val="-9"/>
          <w:sz w:val="20"/>
          <w:szCs w:val="20"/>
        </w:rPr>
        <w:t xml:space="preserve"> </w:t>
      </w:r>
      <w:r w:rsidRPr="000852A8">
        <w:rPr>
          <w:sz w:val="20"/>
          <w:szCs w:val="20"/>
        </w:rPr>
        <w:t>инструменты</w:t>
      </w:r>
      <w:r w:rsidRPr="000852A8">
        <w:rPr>
          <w:spacing w:val="-5"/>
          <w:sz w:val="20"/>
          <w:szCs w:val="20"/>
        </w:rPr>
        <w:t xml:space="preserve"> </w:t>
      </w:r>
      <w:r w:rsidRPr="000852A8">
        <w:rPr>
          <w:sz w:val="20"/>
          <w:szCs w:val="20"/>
        </w:rPr>
        <w:t>по</w:t>
      </w:r>
      <w:r w:rsidRPr="000852A8">
        <w:rPr>
          <w:spacing w:val="-12"/>
          <w:sz w:val="20"/>
          <w:szCs w:val="20"/>
        </w:rPr>
        <w:t xml:space="preserve"> </w:t>
      </w:r>
      <w:r w:rsidRPr="000852A8">
        <w:rPr>
          <w:sz w:val="20"/>
          <w:szCs w:val="20"/>
        </w:rPr>
        <w:t>их</w:t>
      </w:r>
      <w:r w:rsidRPr="000852A8">
        <w:rPr>
          <w:spacing w:val="-6"/>
          <w:sz w:val="20"/>
          <w:szCs w:val="20"/>
        </w:rPr>
        <w:t xml:space="preserve"> </w:t>
      </w:r>
      <w:r w:rsidRPr="000852A8">
        <w:rPr>
          <w:spacing w:val="-2"/>
          <w:sz w:val="20"/>
          <w:szCs w:val="20"/>
        </w:rPr>
        <w:t>назначению;</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называть и выполнять последовательность изготовления несложных изделий: разметка, резание, сборка, отделка;</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качественно выполнять операции и приѐмы по изготовлению несложных изделий: экономно выполнять разметку деталей на глаз, от руки,</w:t>
      </w:r>
      <w:r w:rsidRPr="000852A8">
        <w:rPr>
          <w:spacing w:val="40"/>
          <w:sz w:val="20"/>
          <w:szCs w:val="20"/>
        </w:rPr>
        <w:t xml:space="preserve"> </w:t>
      </w:r>
      <w:r w:rsidRPr="000852A8">
        <w:rPr>
          <w:sz w:val="20"/>
          <w:szCs w:val="20"/>
        </w:rPr>
        <w:t>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использовать</w:t>
      </w:r>
      <w:r w:rsidRPr="000852A8">
        <w:rPr>
          <w:spacing w:val="-13"/>
          <w:sz w:val="20"/>
          <w:szCs w:val="20"/>
        </w:rPr>
        <w:t xml:space="preserve"> </w:t>
      </w:r>
      <w:r w:rsidRPr="000852A8">
        <w:rPr>
          <w:sz w:val="20"/>
          <w:szCs w:val="20"/>
        </w:rPr>
        <w:t>для</w:t>
      </w:r>
      <w:r w:rsidRPr="000852A8">
        <w:rPr>
          <w:spacing w:val="-9"/>
          <w:sz w:val="20"/>
          <w:szCs w:val="20"/>
        </w:rPr>
        <w:t xml:space="preserve"> </w:t>
      </w:r>
      <w:r w:rsidRPr="000852A8">
        <w:rPr>
          <w:sz w:val="20"/>
          <w:szCs w:val="20"/>
        </w:rPr>
        <w:t>сушки</w:t>
      </w:r>
      <w:r w:rsidRPr="000852A8">
        <w:rPr>
          <w:spacing w:val="-11"/>
          <w:sz w:val="20"/>
          <w:szCs w:val="20"/>
        </w:rPr>
        <w:t xml:space="preserve"> </w:t>
      </w:r>
      <w:r w:rsidRPr="000852A8">
        <w:rPr>
          <w:sz w:val="20"/>
          <w:szCs w:val="20"/>
        </w:rPr>
        <w:t>плоских</w:t>
      </w:r>
      <w:r w:rsidRPr="000852A8">
        <w:rPr>
          <w:spacing w:val="-9"/>
          <w:sz w:val="20"/>
          <w:szCs w:val="20"/>
        </w:rPr>
        <w:t xml:space="preserve"> </w:t>
      </w:r>
      <w:r w:rsidRPr="000852A8">
        <w:rPr>
          <w:sz w:val="20"/>
          <w:szCs w:val="20"/>
        </w:rPr>
        <w:t>изделий</w:t>
      </w:r>
      <w:r w:rsidRPr="000852A8">
        <w:rPr>
          <w:spacing w:val="-9"/>
          <w:sz w:val="20"/>
          <w:szCs w:val="20"/>
        </w:rPr>
        <w:t xml:space="preserve"> </w:t>
      </w:r>
      <w:r w:rsidRPr="000852A8">
        <w:rPr>
          <w:spacing w:val="-2"/>
          <w:sz w:val="20"/>
          <w:szCs w:val="20"/>
        </w:rPr>
        <w:t>пресс;</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с помощью учителя выполнять практическую работу и самоконтроль с опорой на инструкционную карту, образец, шаблон;</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различать</w:t>
      </w:r>
      <w:r w:rsidRPr="000852A8">
        <w:rPr>
          <w:spacing w:val="-13"/>
          <w:sz w:val="20"/>
          <w:szCs w:val="20"/>
        </w:rPr>
        <w:t xml:space="preserve"> </w:t>
      </w:r>
      <w:r w:rsidRPr="000852A8">
        <w:rPr>
          <w:sz w:val="20"/>
          <w:szCs w:val="20"/>
        </w:rPr>
        <w:t>разборные</w:t>
      </w:r>
      <w:r w:rsidRPr="000852A8">
        <w:rPr>
          <w:spacing w:val="-12"/>
          <w:sz w:val="20"/>
          <w:szCs w:val="20"/>
        </w:rPr>
        <w:t xml:space="preserve"> </w:t>
      </w:r>
      <w:r w:rsidRPr="000852A8">
        <w:rPr>
          <w:sz w:val="20"/>
          <w:szCs w:val="20"/>
        </w:rPr>
        <w:t>и</w:t>
      </w:r>
      <w:r w:rsidRPr="000852A8">
        <w:rPr>
          <w:spacing w:val="-12"/>
          <w:sz w:val="20"/>
          <w:szCs w:val="20"/>
        </w:rPr>
        <w:t xml:space="preserve"> </w:t>
      </w:r>
      <w:r w:rsidRPr="000852A8">
        <w:rPr>
          <w:sz w:val="20"/>
          <w:szCs w:val="20"/>
        </w:rPr>
        <w:t>неразборные</w:t>
      </w:r>
      <w:r w:rsidRPr="000852A8">
        <w:rPr>
          <w:spacing w:val="-12"/>
          <w:sz w:val="20"/>
          <w:szCs w:val="20"/>
        </w:rPr>
        <w:t xml:space="preserve"> </w:t>
      </w:r>
      <w:r w:rsidRPr="000852A8">
        <w:rPr>
          <w:sz w:val="20"/>
          <w:szCs w:val="20"/>
        </w:rPr>
        <w:t>конструкции</w:t>
      </w:r>
      <w:r w:rsidRPr="000852A8">
        <w:rPr>
          <w:spacing w:val="-11"/>
          <w:sz w:val="20"/>
          <w:szCs w:val="20"/>
        </w:rPr>
        <w:t xml:space="preserve"> </w:t>
      </w:r>
      <w:r w:rsidRPr="000852A8">
        <w:rPr>
          <w:sz w:val="20"/>
          <w:szCs w:val="20"/>
        </w:rPr>
        <w:t>несложных</w:t>
      </w:r>
      <w:r w:rsidRPr="000852A8">
        <w:rPr>
          <w:spacing w:val="-7"/>
          <w:sz w:val="20"/>
          <w:szCs w:val="20"/>
        </w:rPr>
        <w:t xml:space="preserve"> </w:t>
      </w:r>
      <w:r w:rsidRPr="000852A8">
        <w:rPr>
          <w:spacing w:val="-2"/>
          <w:sz w:val="20"/>
          <w:szCs w:val="20"/>
        </w:rPr>
        <w:t>изделий;</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w:t>
      </w:r>
      <w:r w:rsidRPr="000852A8">
        <w:rPr>
          <w:spacing w:val="-2"/>
          <w:sz w:val="20"/>
          <w:szCs w:val="20"/>
        </w:rPr>
        <w:t>рисунку;</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осуществлять элементарное сотрудничество, участвовать в коллективных работах под руководством учителя;</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выполнять</w:t>
      </w:r>
      <w:r w:rsidRPr="000852A8">
        <w:rPr>
          <w:spacing w:val="-13"/>
          <w:sz w:val="20"/>
          <w:szCs w:val="20"/>
        </w:rPr>
        <w:t xml:space="preserve"> </w:t>
      </w:r>
      <w:r w:rsidRPr="000852A8">
        <w:rPr>
          <w:sz w:val="20"/>
          <w:szCs w:val="20"/>
        </w:rPr>
        <w:t>несложные</w:t>
      </w:r>
      <w:r w:rsidRPr="000852A8">
        <w:rPr>
          <w:spacing w:val="-15"/>
          <w:sz w:val="20"/>
          <w:szCs w:val="20"/>
        </w:rPr>
        <w:t xml:space="preserve"> </w:t>
      </w:r>
      <w:r w:rsidRPr="000852A8">
        <w:rPr>
          <w:sz w:val="20"/>
          <w:szCs w:val="20"/>
        </w:rPr>
        <w:t>коллективные</w:t>
      </w:r>
      <w:r w:rsidRPr="000852A8">
        <w:rPr>
          <w:spacing w:val="-14"/>
          <w:sz w:val="20"/>
          <w:szCs w:val="20"/>
        </w:rPr>
        <w:t xml:space="preserve"> </w:t>
      </w:r>
      <w:r w:rsidRPr="000852A8">
        <w:rPr>
          <w:sz w:val="20"/>
          <w:szCs w:val="20"/>
        </w:rPr>
        <w:t>работы</w:t>
      </w:r>
      <w:r w:rsidRPr="000852A8">
        <w:rPr>
          <w:spacing w:val="-9"/>
          <w:sz w:val="20"/>
          <w:szCs w:val="20"/>
        </w:rPr>
        <w:t xml:space="preserve"> </w:t>
      </w:r>
      <w:r w:rsidRPr="000852A8">
        <w:rPr>
          <w:sz w:val="20"/>
          <w:szCs w:val="20"/>
        </w:rPr>
        <w:t>проектного</w:t>
      </w:r>
      <w:r w:rsidRPr="000852A8">
        <w:rPr>
          <w:spacing w:val="-12"/>
          <w:sz w:val="20"/>
          <w:szCs w:val="20"/>
        </w:rPr>
        <w:t xml:space="preserve"> </w:t>
      </w:r>
      <w:r w:rsidRPr="000852A8">
        <w:rPr>
          <w:spacing w:val="-2"/>
          <w:sz w:val="20"/>
          <w:szCs w:val="20"/>
        </w:rPr>
        <w:t>характера.</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8"/>
        <w:jc w:val="center"/>
        <w:rPr>
          <w:sz w:val="20"/>
          <w:szCs w:val="20"/>
        </w:rPr>
      </w:pPr>
      <w:r w:rsidRPr="000852A8">
        <w:rPr>
          <w:sz w:val="20"/>
          <w:szCs w:val="20"/>
        </w:rPr>
        <w:t>2</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3"/>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5"/>
          <w:sz w:val="20"/>
          <w:szCs w:val="20"/>
        </w:rPr>
        <w:t xml:space="preserve"> </w:t>
      </w:r>
      <w:r w:rsidRPr="000852A8">
        <w:rPr>
          <w:sz w:val="20"/>
          <w:szCs w:val="20"/>
        </w:rPr>
        <w:t>во</w:t>
      </w:r>
      <w:r w:rsidRPr="000852A8">
        <w:rPr>
          <w:spacing w:val="-6"/>
          <w:sz w:val="20"/>
          <w:szCs w:val="20"/>
        </w:rPr>
        <w:t xml:space="preserve"> </w:t>
      </w:r>
      <w:r w:rsidRPr="000852A8">
        <w:rPr>
          <w:sz w:val="20"/>
          <w:szCs w:val="20"/>
        </w:rPr>
        <w:t>2</w:t>
      </w:r>
      <w:r w:rsidRPr="000852A8">
        <w:rPr>
          <w:spacing w:val="-7"/>
          <w:sz w:val="20"/>
          <w:szCs w:val="20"/>
        </w:rPr>
        <w:t xml:space="preserve"> </w:t>
      </w:r>
      <w:r w:rsidRPr="000852A8">
        <w:rPr>
          <w:sz w:val="20"/>
          <w:szCs w:val="20"/>
        </w:rPr>
        <w:t>классе</w:t>
      </w:r>
      <w:r w:rsidRPr="000852A8">
        <w:rPr>
          <w:spacing w:val="-7"/>
          <w:sz w:val="20"/>
          <w:szCs w:val="20"/>
        </w:rPr>
        <w:t xml:space="preserve"> </w:t>
      </w:r>
      <w:r w:rsidRPr="000852A8">
        <w:rPr>
          <w:sz w:val="20"/>
          <w:szCs w:val="20"/>
        </w:rPr>
        <w:t>обучающийся</w:t>
      </w:r>
      <w:r w:rsidRPr="000852A8">
        <w:rPr>
          <w:spacing w:val="-3"/>
          <w:sz w:val="20"/>
          <w:szCs w:val="20"/>
        </w:rPr>
        <w:t xml:space="preserve"> </w:t>
      </w:r>
      <w:r w:rsidRPr="000852A8">
        <w:rPr>
          <w:spacing w:val="-2"/>
          <w:sz w:val="20"/>
          <w:szCs w:val="20"/>
        </w:rPr>
        <w:t>научится:</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понимать</w:t>
      </w:r>
      <w:r w:rsidRPr="000852A8">
        <w:rPr>
          <w:spacing w:val="37"/>
          <w:sz w:val="20"/>
          <w:szCs w:val="20"/>
        </w:rPr>
        <w:t xml:space="preserve"> </w:t>
      </w:r>
      <w:r w:rsidRPr="000852A8">
        <w:rPr>
          <w:sz w:val="20"/>
          <w:szCs w:val="20"/>
        </w:rPr>
        <w:t>смысл</w:t>
      </w:r>
      <w:r w:rsidRPr="000852A8">
        <w:rPr>
          <w:spacing w:val="36"/>
          <w:sz w:val="20"/>
          <w:szCs w:val="20"/>
        </w:rPr>
        <w:t xml:space="preserve"> </w:t>
      </w:r>
      <w:r w:rsidRPr="000852A8">
        <w:rPr>
          <w:sz w:val="20"/>
          <w:szCs w:val="20"/>
        </w:rPr>
        <w:t>понятий</w:t>
      </w:r>
      <w:r w:rsidRPr="000852A8">
        <w:rPr>
          <w:spacing w:val="39"/>
          <w:sz w:val="20"/>
          <w:szCs w:val="20"/>
        </w:rPr>
        <w:t xml:space="preserve"> </w:t>
      </w:r>
      <w:r w:rsidRPr="000852A8">
        <w:rPr>
          <w:sz w:val="20"/>
          <w:szCs w:val="20"/>
        </w:rPr>
        <w:t>«инструкционная»</w:t>
      </w:r>
      <w:r w:rsidRPr="000852A8">
        <w:rPr>
          <w:spacing w:val="28"/>
          <w:sz w:val="20"/>
          <w:szCs w:val="20"/>
        </w:rPr>
        <w:t xml:space="preserve"> </w:t>
      </w:r>
      <w:r w:rsidRPr="000852A8">
        <w:rPr>
          <w:sz w:val="20"/>
          <w:szCs w:val="20"/>
        </w:rPr>
        <w:t>(«технологическая»)</w:t>
      </w:r>
      <w:r w:rsidRPr="000852A8">
        <w:rPr>
          <w:spacing w:val="40"/>
          <w:sz w:val="20"/>
          <w:szCs w:val="20"/>
        </w:rPr>
        <w:t xml:space="preserve"> </w:t>
      </w:r>
      <w:r w:rsidRPr="000852A8">
        <w:rPr>
          <w:spacing w:val="-2"/>
          <w:sz w:val="20"/>
          <w:szCs w:val="20"/>
        </w:rPr>
        <w:t>карта,</w:t>
      </w:r>
    </w:p>
    <w:p w:rsidR="00493185" w:rsidRPr="000852A8" w:rsidRDefault="00411DB8" w:rsidP="000852A8">
      <w:pPr>
        <w:pStyle w:val="a3"/>
        <w:ind w:firstLine="0"/>
        <w:rPr>
          <w:sz w:val="20"/>
          <w:szCs w:val="20"/>
        </w:rPr>
      </w:pPr>
      <w:r w:rsidRPr="000852A8">
        <w:rPr>
          <w:sz w:val="20"/>
          <w:szCs w:val="20"/>
        </w:rPr>
        <w:t>«чертѐж», «эскиз», «линии чертежа», «развѐртка», «макет», «модель», «технология»,</w:t>
      </w:r>
      <w:r w:rsidRPr="000852A8">
        <w:rPr>
          <w:spacing w:val="-3"/>
          <w:sz w:val="20"/>
          <w:szCs w:val="20"/>
        </w:rPr>
        <w:t xml:space="preserve"> </w:t>
      </w:r>
      <w:r w:rsidRPr="000852A8">
        <w:rPr>
          <w:sz w:val="20"/>
          <w:szCs w:val="20"/>
        </w:rPr>
        <w:t>«технологические</w:t>
      </w:r>
      <w:r w:rsidRPr="000852A8">
        <w:rPr>
          <w:spacing w:val="-3"/>
          <w:sz w:val="20"/>
          <w:szCs w:val="20"/>
        </w:rPr>
        <w:t xml:space="preserve"> </w:t>
      </w:r>
      <w:r w:rsidRPr="000852A8">
        <w:rPr>
          <w:sz w:val="20"/>
          <w:szCs w:val="20"/>
        </w:rPr>
        <w:t>операции»,</w:t>
      </w:r>
      <w:r w:rsidRPr="000852A8">
        <w:rPr>
          <w:spacing w:val="-2"/>
          <w:sz w:val="20"/>
          <w:szCs w:val="20"/>
        </w:rPr>
        <w:t xml:space="preserve"> </w:t>
      </w:r>
      <w:r w:rsidRPr="000852A8">
        <w:rPr>
          <w:sz w:val="20"/>
          <w:szCs w:val="20"/>
        </w:rPr>
        <w:t>«способы</w:t>
      </w:r>
      <w:r w:rsidRPr="000852A8">
        <w:rPr>
          <w:spacing w:val="-1"/>
          <w:sz w:val="20"/>
          <w:szCs w:val="20"/>
        </w:rPr>
        <w:t xml:space="preserve"> </w:t>
      </w:r>
      <w:r w:rsidRPr="000852A8">
        <w:rPr>
          <w:sz w:val="20"/>
          <w:szCs w:val="20"/>
        </w:rPr>
        <w:t>обработки»</w:t>
      </w:r>
      <w:r w:rsidRPr="000852A8">
        <w:rPr>
          <w:spacing w:val="-3"/>
          <w:sz w:val="20"/>
          <w:szCs w:val="20"/>
        </w:rPr>
        <w:t xml:space="preserve"> </w:t>
      </w:r>
      <w:r w:rsidRPr="000852A8">
        <w:rPr>
          <w:sz w:val="20"/>
          <w:szCs w:val="20"/>
        </w:rPr>
        <w:t>и</w:t>
      </w:r>
      <w:r w:rsidRPr="000852A8">
        <w:rPr>
          <w:spacing w:val="-1"/>
          <w:sz w:val="20"/>
          <w:szCs w:val="20"/>
        </w:rPr>
        <w:t xml:space="preserve"> </w:t>
      </w:r>
      <w:r w:rsidRPr="000852A8">
        <w:rPr>
          <w:sz w:val="20"/>
          <w:szCs w:val="20"/>
        </w:rPr>
        <w:t>использовать</w:t>
      </w:r>
      <w:r w:rsidRPr="000852A8">
        <w:rPr>
          <w:spacing w:val="-4"/>
          <w:sz w:val="20"/>
          <w:szCs w:val="20"/>
        </w:rPr>
        <w:t xml:space="preserve"> </w:t>
      </w:r>
      <w:r w:rsidRPr="000852A8">
        <w:rPr>
          <w:sz w:val="20"/>
          <w:szCs w:val="20"/>
        </w:rPr>
        <w:t>их</w:t>
      </w:r>
      <w:r w:rsidRPr="000852A8">
        <w:rPr>
          <w:spacing w:val="-5"/>
          <w:sz w:val="20"/>
          <w:szCs w:val="20"/>
        </w:rPr>
        <w:t xml:space="preserve"> </w:t>
      </w:r>
      <w:r w:rsidRPr="000852A8">
        <w:rPr>
          <w:sz w:val="20"/>
          <w:szCs w:val="20"/>
        </w:rPr>
        <w:t>в практической деятельности;</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выполнять</w:t>
      </w:r>
      <w:r w:rsidRPr="000852A8">
        <w:rPr>
          <w:spacing w:val="-13"/>
          <w:sz w:val="20"/>
          <w:szCs w:val="20"/>
        </w:rPr>
        <w:t xml:space="preserve"> </w:t>
      </w:r>
      <w:r w:rsidRPr="000852A8">
        <w:rPr>
          <w:sz w:val="20"/>
          <w:szCs w:val="20"/>
        </w:rPr>
        <w:t>задания</w:t>
      </w:r>
      <w:r w:rsidRPr="000852A8">
        <w:rPr>
          <w:spacing w:val="-12"/>
          <w:sz w:val="20"/>
          <w:szCs w:val="20"/>
        </w:rPr>
        <w:t xml:space="preserve"> </w:t>
      </w:r>
      <w:r w:rsidRPr="000852A8">
        <w:rPr>
          <w:sz w:val="20"/>
          <w:szCs w:val="20"/>
        </w:rPr>
        <w:t>по</w:t>
      </w:r>
      <w:r w:rsidRPr="000852A8">
        <w:rPr>
          <w:spacing w:val="-15"/>
          <w:sz w:val="20"/>
          <w:szCs w:val="20"/>
        </w:rPr>
        <w:t xml:space="preserve"> </w:t>
      </w:r>
      <w:r w:rsidRPr="000852A8">
        <w:rPr>
          <w:sz w:val="20"/>
          <w:szCs w:val="20"/>
        </w:rPr>
        <w:t>самостоятельно</w:t>
      </w:r>
      <w:r w:rsidRPr="000852A8">
        <w:rPr>
          <w:spacing w:val="-12"/>
          <w:sz w:val="20"/>
          <w:szCs w:val="20"/>
        </w:rPr>
        <w:t xml:space="preserve"> </w:t>
      </w:r>
      <w:r w:rsidRPr="000852A8">
        <w:rPr>
          <w:sz w:val="20"/>
          <w:szCs w:val="20"/>
        </w:rPr>
        <w:t>составленному</w:t>
      </w:r>
      <w:r w:rsidRPr="000852A8">
        <w:rPr>
          <w:spacing w:val="-17"/>
          <w:sz w:val="20"/>
          <w:szCs w:val="20"/>
        </w:rPr>
        <w:t xml:space="preserve"> </w:t>
      </w:r>
      <w:r w:rsidRPr="000852A8">
        <w:rPr>
          <w:spacing w:val="-2"/>
          <w:sz w:val="20"/>
          <w:szCs w:val="20"/>
        </w:rPr>
        <w:t>плану;</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w:t>
      </w:r>
      <w:r w:rsidRPr="000852A8">
        <w:rPr>
          <w:spacing w:val="-2"/>
          <w:sz w:val="20"/>
          <w:szCs w:val="20"/>
        </w:rPr>
        <w:t>ства;</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выделять, называть и применять изученные общие правила создания рукотворного мира в своей предметно-творческой деятельности;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самостоятельно готовить рабочее место в соответствии с видом деятельности, поддерживать порядок во время работы, убирать рабочее место;</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анализировать</w:t>
      </w:r>
      <w:r w:rsidRPr="000852A8">
        <w:rPr>
          <w:spacing w:val="-1"/>
          <w:sz w:val="20"/>
          <w:szCs w:val="20"/>
        </w:rPr>
        <w:t xml:space="preserve"> </w:t>
      </w:r>
      <w:r w:rsidRPr="000852A8">
        <w:rPr>
          <w:sz w:val="20"/>
          <w:szCs w:val="20"/>
        </w:rPr>
        <w:t>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93185" w:rsidRPr="002A2D10" w:rsidRDefault="00411DB8" w:rsidP="00E02D58">
      <w:pPr>
        <w:pStyle w:val="a5"/>
        <w:numPr>
          <w:ilvl w:val="1"/>
          <w:numId w:val="21"/>
        </w:numPr>
        <w:tabs>
          <w:tab w:val="left" w:pos="1156"/>
        </w:tabs>
        <w:ind w:firstLine="566"/>
        <w:rPr>
          <w:sz w:val="20"/>
          <w:szCs w:val="20"/>
        </w:rPr>
      </w:pPr>
      <w:r w:rsidRPr="002A2D10">
        <w:rPr>
          <w:sz w:val="20"/>
          <w:szCs w:val="20"/>
        </w:rPr>
        <w:t>читать простейшие чертежи (эскизы), называть линии чертежа (линия контура и надреза, линия выносная и размерная, линия сгиба, линия симмет</w:t>
      </w:r>
      <w:r w:rsidRPr="002A2D10">
        <w:rPr>
          <w:spacing w:val="-2"/>
          <w:sz w:val="20"/>
          <w:szCs w:val="20"/>
        </w:rPr>
        <w:t>рии);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выполнять</w:t>
      </w:r>
      <w:r w:rsidRPr="000852A8">
        <w:rPr>
          <w:spacing w:val="-1"/>
          <w:sz w:val="20"/>
          <w:szCs w:val="20"/>
        </w:rPr>
        <w:t xml:space="preserve"> </w:t>
      </w:r>
      <w:r w:rsidRPr="000852A8">
        <w:rPr>
          <w:sz w:val="20"/>
          <w:szCs w:val="20"/>
        </w:rPr>
        <w:t>экономную разметку</w:t>
      </w:r>
      <w:r w:rsidRPr="000852A8">
        <w:rPr>
          <w:spacing w:val="-2"/>
          <w:sz w:val="20"/>
          <w:szCs w:val="20"/>
        </w:rPr>
        <w:t xml:space="preserve"> </w:t>
      </w:r>
      <w:r w:rsidRPr="000852A8">
        <w:rPr>
          <w:sz w:val="20"/>
          <w:szCs w:val="20"/>
        </w:rPr>
        <w:t>прямоугольника (от</w:t>
      </w:r>
      <w:r w:rsidRPr="000852A8">
        <w:rPr>
          <w:spacing w:val="-1"/>
          <w:sz w:val="20"/>
          <w:szCs w:val="20"/>
        </w:rPr>
        <w:t xml:space="preserve"> </w:t>
      </w:r>
      <w:r w:rsidRPr="000852A8">
        <w:rPr>
          <w:sz w:val="20"/>
          <w:szCs w:val="20"/>
        </w:rPr>
        <w:t xml:space="preserve">двух прямых углов и одного прямого угла) с помощью </w:t>
      </w:r>
      <w:r w:rsidRPr="000852A8">
        <w:rPr>
          <w:sz w:val="20"/>
          <w:szCs w:val="20"/>
        </w:rPr>
        <w:lastRenderedPageBreak/>
        <w:t xml:space="preserve">чертѐжных инструментов (линейки, угольника) с опорой на простейший чертѐж (эскиз); чертить окружность с помощью </w:t>
      </w:r>
      <w:r w:rsidRPr="000852A8">
        <w:rPr>
          <w:spacing w:val="-2"/>
          <w:sz w:val="20"/>
          <w:szCs w:val="20"/>
        </w:rPr>
        <w:t>циркуля;</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выполнять</w:t>
      </w:r>
      <w:r w:rsidRPr="000852A8">
        <w:rPr>
          <w:spacing w:val="-15"/>
          <w:sz w:val="20"/>
          <w:szCs w:val="20"/>
        </w:rPr>
        <w:t xml:space="preserve"> </w:t>
      </w:r>
      <w:r w:rsidRPr="000852A8">
        <w:rPr>
          <w:spacing w:val="-2"/>
          <w:sz w:val="20"/>
          <w:szCs w:val="20"/>
        </w:rPr>
        <w:t>биговку;</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выполнять построение простейшего лекала (выкройки) правильной геометрической формы и разметку деталей кроя на ткани по нему/ ней;</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оформлять</w:t>
      </w:r>
      <w:r w:rsidRPr="000852A8">
        <w:rPr>
          <w:spacing w:val="-14"/>
          <w:sz w:val="20"/>
          <w:szCs w:val="20"/>
        </w:rPr>
        <w:t xml:space="preserve"> </w:t>
      </w:r>
      <w:r w:rsidRPr="000852A8">
        <w:rPr>
          <w:sz w:val="20"/>
          <w:szCs w:val="20"/>
        </w:rPr>
        <w:t>изделия</w:t>
      </w:r>
      <w:r w:rsidRPr="000852A8">
        <w:rPr>
          <w:spacing w:val="-9"/>
          <w:sz w:val="20"/>
          <w:szCs w:val="20"/>
        </w:rPr>
        <w:t xml:space="preserve"> </w:t>
      </w:r>
      <w:r w:rsidRPr="000852A8">
        <w:rPr>
          <w:sz w:val="20"/>
          <w:szCs w:val="20"/>
        </w:rPr>
        <w:t>и</w:t>
      </w:r>
      <w:r w:rsidRPr="000852A8">
        <w:rPr>
          <w:spacing w:val="-10"/>
          <w:sz w:val="20"/>
          <w:szCs w:val="20"/>
        </w:rPr>
        <w:t xml:space="preserve"> </w:t>
      </w:r>
      <w:r w:rsidRPr="000852A8">
        <w:rPr>
          <w:sz w:val="20"/>
          <w:szCs w:val="20"/>
        </w:rPr>
        <w:t>соединять</w:t>
      </w:r>
      <w:r w:rsidRPr="000852A8">
        <w:rPr>
          <w:spacing w:val="-11"/>
          <w:sz w:val="20"/>
          <w:szCs w:val="20"/>
        </w:rPr>
        <w:t xml:space="preserve"> </w:t>
      </w:r>
      <w:r w:rsidRPr="000852A8">
        <w:rPr>
          <w:sz w:val="20"/>
          <w:szCs w:val="20"/>
        </w:rPr>
        <w:t>детали</w:t>
      </w:r>
      <w:r w:rsidRPr="000852A8">
        <w:rPr>
          <w:spacing w:val="-10"/>
          <w:sz w:val="20"/>
          <w:szCs w:val="20"/>
        </w:rPr>
        <w:t xml:space="preserve"> </w:t>
      </w:r>
      <w:r w:rsidRPr="000852A8">
        <w:rPr>
          <w:sz w:val="20"/>
          <w:szCs w:val="20"/>
        </w:rPr>
        <w:t>освоенными</w:t>
      </w:r>
      <w:r w:rsidRPr="000852A8">
        <w:rPr>
          <w:spacing w:val="-11"/>
          <w:sz w:val="20"/>
          <w:szCs w:val="20"/>
        </w:rPr>
        <w:t xml:space="preserve"> </w:t>
      </w:r>
      <w:r w:rsidRPr="000852A8">
        <w:rPr>
          <w:sz w:val="20"/>
          <w:szCs w:val="20"/>
        </w:rPr>
        <w:t>ручными</w:t>
      </w:r>
      <w:r w:rsidRPr="000852A8">
        <w:rPr>
          <w:spacing w:val="-9"/>
          <w:sz w:val="20"/>
          <w:szCs w:val="20"/>
        </w:rPr>
        <w:t xml:space="preserve"> </w:t>
      </w:r>
      <w:r w:rsidRPr="000852A8">
        <w:rPr>
          <w:spacing w:val="-2"/>
          <w:sz w:val="20"/>
          <w:szCs w:val="20"/>
        </w:rPr>
        <w:t>строчками;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понимать смысл понятия «развѐртка» (трѐхмерного предмета); соотносить объѐмную конструкцию с изображениями еѐ развѐртки;</w:t>
      </w:r>
    </w:p>
    <w:p w:rsidR="00493185" w:rsidRPr="008874FF" w:rsidRDefault="00411DB8" w:rsidP="00E02D58">
      <w:pPr>
        <w:pStyle w:val="a5"/>
        <w:numPr>
          <w:ilvl w:val="1"/>
          <w:numId w:val="21"/>
        </w:numPr>
        <w:tabs>
          <w:tab w:val="left" w:pos="1156"/>
        </w:tabs>
        <w:ind w:left="1156" w:firstLine="0"/>
        <w:jc w:val="left"/>
        <w:rPr>
          <w:sz w:val="20"/>
          <w:szCs w:val="20"/>
        </w:rPr>
      </w:pPr>
      <w:r w:rsidRPr="008874FF">
        <w:rPr>
          <w:sz w:val="20"/>
          <w:szCs w:val="20"/>
        </w:rPr>
        <w:t>отличать</w:t>
      </w:r>
      <w:r w:rsidRPr="008874FF">
        <w:rPr>
          <w:spacing w:val="-3"/>
          <w:sz w:val="20"/>
          <w:szCs w:val="20"/>
        </w:rPr>
        <w:t xml:space="preserve"> </w:t>
      </w:r>
      <w:r w:rsidRPr="008874FF">
        <w:rPr>
          <w:sz w:val="20"/>
          <w:szCs w:val="20"/>
        </w:rPr>
        <w:t>макет</w:t>
      </w:r>
      <w:r w:rsidRPr="008874FF">
        <w:rPr>
          <w:spacing w:val="2"/>
          <w:sz w:val="20"/>
          <w:szCs w:val="20"/>
        </w:rPr>
        <w:t xml:space="preserve"> </w:t>
      </w:r>
      <w:r w:rsidRPr="008874FF">
        <w:rPr>
          <w:sz w:val="20"/>
          <w:szCs w:val="20"/>
        </w:rPr>
        <w:t>от</w:t>
      </w:r>
      <w:r w:rsidRPr="008874FF">
        <w:rPr>
          <w:spacing w:val="1"/>
          <w:sz w:val="20"/>
          <w:szCs w:val="20"/>
        </w:rPr>
        <w:t xml:space="preserve"> </w:t>
      </w:r>
      <w:r w:rsidRPr="008874FF">
        <w:rPr>
          <w:sz w:val="20"/>
          <w:szCs w:val="20"/>
        </w:rPr>
        <w:t>модели,</w:t>
      </w:r>
      <w:r w:rsidRPr="008874FF">
        <w:rPr>
          <w:spacing w:val="2"/>
          <w:sz w:val="20"/>
          <w:szCs w:val="20"/>
        </w:rPr>
        <w:t xml:space="preserve"> </w:t>
      </w:r>
      <w:r w:rsidRPr="008874FF">
        <w:rPr>
          <w:sz w:val="20"/>
          <w:szCs w:val="20"/>
        </w:rPr>
        <w:t>строить</w:t>
      </w:r>
      <w:r w:rsidRPr="008874FF">
        <w:rPr>
          <w:spacing w:val="1"/>
          <w:sz w:val="20"/>
          <w:szCs w:val="20"/>
        </w:rPr>
        <w:t xml:space="preserve"> </w:t>
      </w:r>
      <w:r w:rsidRPr="008874FF">
        <w:rPr>
          <w:sz w:val="20"/>
          <w:szCs w:val="20"/>
        </w:rPr>
        <w:t>трѐхмерный</w:t>
      </w:r>
      <w:r w:rsidRPr="008874FF">
        <w:rPr>
          <w:spacing w:val="-1"/>
          <w:sz w:val="20"/>
          <w:szCs w:val="20"/>
        </w:rPr>
        <w:t xml:space="preserve"> </w:t>
      </w:r>
      <w:r w:rsidRPr="008874FF">
        <w:rPr>
          <w:sz w:val="20"/>
          <w:szCs w:val="20"/>
        </w:rPr>
        <w:t>макет</w:t>
      </w:r>
      <w:r w:rsidRPr="008874FF">
        <w:rPr>
          <w:spacing w:val="1"/>
          <w:sz w:val="20"/>
          <w:szCs w:val="20"/>
        </w:rPr>
        <w:t xml:space="preserve"> </w:t>
      </w:r>
      <w:r w:rsidRPr="008874FF">
        <w:rPr>
          <w:sz w:val="20"/>
          <w:szCs w:val="20"/>
        </w:rPr>
        <w:t>из готовой</w:t>
      </w:r>
      <w:r w:rsidRPr="008874FF">
        <w:rPr>
          <w:spacing w:val="2"/>
          <w:sz w:val="20"/>
          <w:szCs w:val="20"/>
        </w:rPr>
        <w:t xml:space="preserve"> </w:t>
      </w:r>
      <w:r w:rsidRPr="008874FF">
        <w:rPr>
          <w:spacing w:val="-2"/>
          <w:sz w:val="20"/>
          <w:szCs w:val="20"/>
        </w:rPr>
        <w:t>развѐрт</w:t>
      </w:r>
      <w:r w:rsidRPr="008874FF">
        <w:rPr>
          <w:spacing w:val="-5"/>
          <w:sz w:val="20"/>
          <w:szCs w:val="20"/>
        </w:rPr>
        <w:t>ки;</w:t>
      </w:r>
    </w:p>
    <w:p w:rsidR="00493185" w:rsidRPr="008874FF" w:rsidRDefault="00411DB8" w:rsidP="00E02D58">
      <w:pPr>
        <w:pStyle w:val="a5"/>
        <w:numPr>
          <w:ilvl w:val="1"/>
          <w:numId w:val="21"/>
        </w:numPr>
        <w:ind w:left="426" w:firstLine="730"/>
        <w:rPr>
          <w:sz w:val="20"/>
          <w:szCs w:val="20"/>
        </w:rPr>
      </w:pPr>
      <w:r w:rsidRPr="008874FF">
        <w:rPr>
          <w:sz w:val="20"/>
          <w:szCs w:val="20"/>
        </w:rPr>
        <w:t>определять неподвижный</w:t>
      </w:r>
      <w:r w:rsidRPr="008874FF">
        <w:rPr>
          <w:spacing w:val="2"/>
          <w:sz w:val="20"/>
          <w:szCs w:val="20"/>
        </w:rPr>
        <w:t xml:space="preserve"> </w:t>
      </w:r>
      <w:r w:rsidRPr="008874FF">
        <w:rPr>
          <w:sz w:val="20"/>
          <w:szCs w:val="20"/>
        </w:rPr>
        <w:t>и</w:t>
      </w:r>
      <w:r w:rsidRPr="008874FF">
        <w:rPr>
          <w:spacing w:val="1"/>
          <w:sz w:val="20"/>
          <w:szCs w:val="20"/>
        </w:rPr>
        <w:t xml:space="preserve"> </w:t>
      </w:r>
      <w:r w:rsidRPr="008874FF">
        <w:rPr>
          <w:sz w:val="20"/>
          <w:szCs w:val="20"/>
        </w:rPr>
        <w:t>подвижный способ</w:t>
      </w:r>
      <w:r w:rsidRPr="008874FF">
        <w:rPr>
          <w:spacing w:val="5"/>
          <w:sz w:val="20"/>
          <w:szCs w:val="20"/>
        </w:rPr>
        <w:t xml:space="preserve"> </w:t>
      </w:r>
      <w:r w:rsidRPr="008874FF">
        <w:rPr>
          <w:sz w:val="20"/>
          <w:szCs w:val="20"/>
        </w:rPr>
        <w:t>соединения</w:t>
      </w:r>
      <w:r w:rsidRPr="008874FF">
        <w:rPr>
          <w:spacing w:val="3"/>
          <w:sz w:val="20"/>
          <w:szCs w:val="20"/>
        </w:rPr>
        <w:t xml:space="preserve"> </w:t>
      </w:r>
      <w:r w:rsidRPr="008874FF">
        <w:rPr>
          <w:sz w:val="20"/>
          <w:szCs w:val="20"/>
        </w:rPr>
        <w:t>деталей</w:t>
      </w:r>
      <w:r w:rsidRPr="008874FF">
        <w:rPr>
          <w:spacing w:val="2"/>
          <w:sz w:val="20"/>
          <w:szCs w:val="20"/>
        </w:rPr>
        <w:t xml:space="preserve"> </w:t>
      </w:r>
      <w:r w:rsidRPr="008874FF">
        <w:rPr>
          <w:sz w:val="20"/>
          <w:szCs w:val="20"/>
        </w:rPr>
        <w:t>и</w:t>
      </w:r>
      <w:r w:rsidRPr="008874FF">
        <w:rPr>
          <w:spacing w:val="1"/>
          <w:sz w:val="20"/>
          <w:szCs w:val="20"/>
        </w:rPr>
        <w:t xml:space="preserve"> </w:t>
      </w:r>
      <w:r w:rsidRPr="008874FF">
        <w:rPr>
          <w:spacing w:val="-5"/>
          <w:sz w:val="20"/>
          <w:szCs w:val="20"/>
        </w:rPr>
        <w:t>вы</w:t>
      </w:r>
      <w:r w:rsidRPr="008874FF">
        <w:rPr>
          <w:sz w:val="20"/>
          <w:szCs w:val="20"/>
        </w:rPr>
        <w:t>полнять</w:t>
      </w:r>
      <w:r w:rsidRPr="008874FF">
        <w:rPr>
          <w:spacing w:val="-15"/>
          <w:sz w:val="20"/>
          <w:szCs w:val="20"/>
        </w:rPr>
        <w:t xml:space="preserve"> </w:t>
      </w:r>
      <w:r w:rsidRPr="008874FF">
        <w:rPr>
          <w:sz w:val="20"/>
          <w:szCs w:val="20"/>
        </w:rPr>
        <w:t>подвижное</w:t>
      </w:r>
      <w:r w:rsidRPr="008874FF">
        <w:rPr>
          <w:spacing w:val="-12"/>
          <w:sz w:val="20"/>
          <w:szCs w:val="20"/>
        </w:rPr>
        <w:t xml:space="preserve"> </w:t>
      </w:r>
      <w:r w:rsidRPr="008874FF">
        <w:rPr>
          <w:sz w:val="20"/>
          <w:szCs w:val="20"/>
        </w:rPr>
        <w:t>и</w:t>
      </w:r>
      <w:r w:rsidRPr="008874FF">
        <w:rPr>
          <w:spacing w:val="-12"/>
          <w:sz w:val="20"/>
          <w:szCs w:val="20"/>
        </w:rPr>
        <w:t xml:space="preserve"> </w:t>
      </w:r>
      <w:r w:rsidRPr="008874FF">
        <w:rPr>
          <w:sz w:val="20"/>
          <w:szCs w:val="20"/>
        </w:rPr>
        <w:t>неподвижное</w:t>
      </w:r>
      <w:r w:rsidRPr="008874FF">
        <w:rPr>
          <w:spacing w:val="-14"/>
          <w:sz w:val="20"/>
          <w:szCs w:val="20"/>
        </w:rPr>
        <w:t xml:space="preserve"> </w:t>
      </w:r>
      <w:r w:rsidRPr="008874FF">
        <w:rPr>
          <w:sz w:val="20"/>
          <w:szCs w:val="20"/>
        </w:rPr>
        <w:t>соединения</w:t>
      </w:r>
      <w:r w:rsidRPr="008874FF">
        <w:rPr>
          <w:spacing w:val="-11"/>
          <w:sz w:val="20"/>
          <w:szCs w:val="20"/>
        </w:rPr>
        <w:t xml:space="preserve"> </w:t>
      </w:r>
      <w:r w:rsidRPr="008874FF">
        <w:rPr>
          <w:sz w:val="20"/>
          <w:szCs w:val="20"/>
        </w:rPr>
        <w:t>известными</w:t>
      </w:r>
      <w:r w:rsidRPr="008874FF">
        <w:rPr>
          <w:spacing w:val="-12"/>
          <w:sz w:val="20"/>
          <w:szCs w:val="20"/>
        </w:rPr>
        <w:t xml:space="preserve"> </w:t>
      </w:r>
      <w:r w:rsidRPr="008874FF">
        <w:rPr>
          <w:spacing w:val="-2"/>
          <w:sz w:val="20"/>
          <w:szCs w:val="20"/>
        </w:rPr>
        <w:t>способами;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конструировать и моделировать изделия из различных материалов по модели, простейшему чертежу или эскизу;</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решать</w:t>
      </w:r>
      <w:r w:rsidRPr="000852A8">
        <w:rPr>
          <w:spacing w:val="-18"/>
          <w:sz w:val="20"/>
          <w:szCs w:val="20"/>
        </w:rPr>
        <w:t xml:space="preserve"> </w:t>
      </w:r>
      <w:r w:rsidRPr="000852A8">
        <w:rPr>
          <w:sz w:val="20"/>
          <w:szCs w:val="20"/>
        </w:rPr>
        <w:t>несложные</w:t>
      </w:r>
      <w:r w:rsidRPr="000852A8">
        <w:rPr>
          <w:spacing w:val="-17"/>
          <w:sz w:val="20"/>
          <w:szCs w:val="20"/>
        </w:rPr>
        <w:t xml:space="preserve"> </w:t>
      </w:r>
      <w:r w:rsidRPr="000852A8">
        <w:rPr>
          <w:sz w:val="20"/>
          <w:szCs w:val="20"/>
        </w:rPr>
        <w:t>конструкторско-технологические</w:t>
      </w:r>
      <w:r w:rsidRPr="000852A8">
        <w:rPr>
          <w:spacing w:val="-17"/>
          <w:sz w:val="20"/>
          <w:szCs w:val="20"/>
        </w:rPr>
        <w:t xml:space="preserve"> </w:t>
      </w:r>
      <w:r w:rsidRPr="000852A8">
        <w:rPr>
          <w:spacing w:val="-2"/>
          <w:sz w:val="20"/>
          <w:szCs w:val="20"/>
        </w:rPr>
        <w:t>задачи;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делать выбор, какое мнение принять - своѐ или другое, высказанное в ходе обсуждения;</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выполнять</w:t>
      </w:r>
      <w:r w:rsidRPr="000852A8">
        <w:rPr>
          <w:spacing w:val="-16"/>
          <w:sz w:val="20"/>
          <w:szCs w:val="20"/>
        </w:rPr>
        <w:t xml:space="preserve"> </w:t>
      </w:r>
      <w:r w:rsidRPr="000852A8">
        <w:rPr>
          <w:sz w:val="20"/>
          <w:szCs w:val="20"/>
        </w:rPr>
        <w:t>работу</w:t>
      </w:r>
      <w:r w:rsidRPr="000852A8">
        <w:rPr>
          <w:spacing w:val="-17"/>
          <w:sz w:val="20"/>
          <w:szCs w:val="20"/>
        </w:rPr>
        <w:t xml:space="preserve"> </w:t>
      </w:r>
      <w:r w:rsidRPr="000852A8">
        <w:rPr>
          <w:sz w:val="20"/>
          <w:szCs w:val="20"/>
        </w:rPr>
        <w:t>в</w:t>
      </w:r>
      <w:r w:rsidRPr="000852A8">
        <w:rPr>
          <w:spacing w:val="-9"/>
          <w:sz w:val="20"/>
          <w:szCs w:val="20"/>
        </w:rPr>
        <w:t xml:space="preserve"> </w:t>
      </w:r>
      <w:r w:rsidRPr="000852A8">
        <w:rPr>
          <w:sz w:val="20"/>
          <w:szCs w:val="20"/>
        </w:rPr>
        <w:t>малых</w:t>
      </w:r>
      <w:r w:rsidRPr="000852A8">
        <w:rPr>
          <w:spacing w:val="-8"/>
          <w:sz w:val="20"/>
          <w:szCs w:val="20"/>
        </w:rPr>
        <w:t xml:space="preserve"> </w:t>
      </w:r>
      <w:r w:rsidRPr="000852A8">
        <w:rPr>
          <w:sz w:val="20"/>
          <w:szCs w:val="20"/>
        </w:rPr>
        <w:t>группах,</w:t>
      </w:r>
      <w:r w:rsidRPr="000852A8">
        <w:rPr>
          <w:spacing w:val="-9"/>
          <w:sz w:val="20"/>
          <w:szCs w:val="20"/>
        </w:rPr>
        <w:t xml:space="preserve"> </w:t>
      </w:r>
      <w:r w:rsidRPr="000852A8">
        <w:rPr>
          <w:sz w:val="20"/>
          <w:szCs w:val="20"/>
        </w:rPr>
        <w:t>осуществлять</w:t>
      </w:r>
      <w:r w:rsidRPr="000852A8">
        <w:rPr>
          <w:spacing w:val="-9"/>
          <w:sz w:val="20"/>
          <w:szCs w:val="20"/>
        </w:rPr>
        <w:t xml:space="preserve"> </w:t>
      </w:r>
      <w:r w:rsidRPr="000852A8">
        <w:rPr>
          <w:spacing w:val="-2"/>
          <w:sz w:val="20"/>
          <w:szCs w:val="20"/>
        </w:rPr>
        <w:t>сотрудничество;</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называть</w:t>
      </w:r>
      <w:r w:rsidRPr="000852A8">
        <w:rPr>
          <w:spacing w:val="-13"/>
          <w:sz w:val="20"/>
          <w:szCs w:val="20"/>
        </w:rPr>
        <w:t xml:space="preserve"> </w:t>
      </w:r>
      <w:r w:rsidRPr="000852A8">
        <w:rPr>
          <w:sz w:val="20"/>
          <w:szCs w:val="20"/>
        </w:rPr>
        <w:t>профессии</w:t>
      </w:r>
      <w:r w:rsidRPr="000852A8">
        <w:rPr>
          <w:spacing w:val="-11"/>
          <w:sz w:val="20"/>
          <w:szCs w:val="20"/>
        </w:rPr>
        <w:t xml:space="preserve"> </w:t>
      </w:r>
      <w:r w:rsidRPr="000852A8">
        <w:rPr>
          <w:sz w:val="20"/>
          <w:szCs w:val="20"/>
        </w:rPr>
        <w:t>людей,</w:t>
      </w:r>
      <w:r w:rsidRPr="000852A8">
        <w:rPr>
          <w:spacing w:val="-9"/>
          <w:sz w:val="20"/>
          <w:szCs w:val="20"/>
        </w:rPr>
        <w:t xml:space="preserve"> </w:t>
      </w:r>
      <w:r w:rsidRPr="000852A8">
        <w:rPr>
          <w:sz w:val="20"/>
          <w:szCs w:val="20"/>
        </w:rPr>
        <w:t>работающих</w:t>
      </w:r>
      <w:r w:rsidRPr="000852A8">
        <w:rPr>
          <w:spacing w:val="-6"/>
          <w:sz w:val="20"/>
          <w:szCs w:val="20"/>
        </w:rPr>
        <w:t xml:space="preserve"> </w:t>
      </w:r>
      <w:r w:rsidRPr="000852A8">
        <w:rPr>
          <w:sz w:val="20"/>
          <w:szCs w:val="20"/>
        </w:rPr>
        <w:t>в</w:t>
      </w:r>
      <w:r w:rsidRPr="000852A8">
        <w:rPr>
          <w:spacing w:val="-9"/>
          <w:sz w:val="20"/>
          <w:szCs w:val="20"/>
        </w:rPr>
        <w:t xml:space="preserve"> </w:t>
      </w:r>
      <w:r w:rsidRPr="000852A8">
        <w:rPr>
          <w:sz w:val="20"/>
          <w:szCs w:val="20"/>
        </w:rPr>
        <w:t>сфере</w:t>
      </w:r>
      <w:r w:rsidRPr="000852A8">
        <w:rPr>
          <w:spacing w:val="-12"/>
          <w:sz w:val="20"/>
          <w:szCs w:val="20"/>
        </w:rPr>
        <w:t xml:space="preserve"> </w:t>
      </w:r>
      <w:r w:rsidRPr="000852A8">
        <w:rPr>
          <w:spacing w:val="-2"/>
          <w:sz w:val="20"/>
          <w:szCs w:val="20"/>
        </w:rPr>
        <w:t>обслуживания.</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8"/>
        <w:jc w:val="center"/>
        <w:rPr>
          <w:sz w:val="20"/>
          <w:szCs w:val="20"/>
        </w:rPr>
      </w:pPr>
      <w:r w:rsidRPr="000852A8">
        <w:rPr>
          <w:sz w:val="20"/>
          <w:szCs w:val="20"/>
        </w:rPr>
        <w:t>3</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4"/>
          <w:sz w:val="20"/>
          <w:szCs w:val="20"/>
        </w:rPr>
        <w:t xml:space="preserve"> </w:t>
      </w:r>
      <w:r w:rsidRPr="000852A8">
        <w:rPr>
          <w:sz w:val="20"/>
          <w:szCs w:val="20"/>
        </w:rPr>
        <w:t>3</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понимать смысл понятий «чертѐж развѐртки», «канцелярский нож», «шило», «искусственный материал»;</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93185" w:rsidRPr="000852A8" w:rsidRDefault="00411DB8" w:rsidP="00E02D58">
      <w:pPr>
        <w:pStyle w:val="a5"/>
        <w:numPr>
          <w:ilvl w:val="1"/>
          <w:numId w:val="21"/>
        </w:numPr>
        <w:tabs>
          <w:tab w:val="left" w:pos="1160"/>
        </w:tabs>
        <w:ind w:firstLine="566"/>
        <w:rPr>
          <w:sz w:val="20"/>
          <w:szCs w:val="20"/>
        </w:rPr>
      </w:pPr>
      <w:r w:rsidRPr="000852A8">
        <w:rPr>
          <w:sz w:val="20"/>
          <w:szCs w:val="20"/>
        </w:rPr>
        <w:t>узнавать и называть по характерным особенностям образцов или по описанию изученные и распространѐнные в крае ремѐсла;</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называть и описывать свойства наиболее распространѐнных изучаемых искусственных и синтетических материалов (бумага, металлы, текстиль и др.);</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читать чертѐж развѐртки и выполнять разметку развѐрток с помощью чертѐжных инструментов (линейка, угольник, циркуль);</w:t>
      </w:r>
    </w:p>
    <w:p w:rsidR="00493185" w:rsidRPr="000852A8" w:rsidRDefault="00411DB8" w:rsidP="00E02D58">
      <w:pPr>
        <w:pStyle w:val="a5"/>
        <w:numPr>
          <w:ilvl w:val="1"/>
          <w:numId w:val="21"/>
        </w:numPr>
        <w:tabs>
          <w:tab w:val="left" w:pos="1158"/>
        </w:tabs>
        <w:ind w:left="1158" w:hanging="167"/>
        <w:rPr>
          <w:sz w:val="20"/>
          <w:szCs w:val="20"/>
        </w:rPr>
      </w:pPr>
      <w:r w:rsidRPr="000852A8">
        <w:rPr>
          <w:sz w:val="20"/>
          <w:szCs w:val="20"/>
        </w:rPr>
        <w:t>узнавать</w:t>
      </w:r>
      <w:r w:rsidRPr="000852A8">
        <w:rPr>
          <w:spacing w:val="-11"/>
          <w:sz w:val="20"/>
          <w:szCs w:val="20"/>
        </w:rPr>
        <w:t xml:space="preserve"> </w:t>
      </w:r>
      <w:r w:rsidRPr="000852A8">
        <w:rPr>
          <w:sz w:val="20"/>
          <w:szCs w:val="20"/>
        </w:rPr>
        <w:t>и</w:t>
      </w:r>
      <w:r w:rsidRPr="000852A8">
        <w:rPr>
          <w:spacing w:val="-9"/>
          <w:sz w:val="20"/>
          <w:szCs w:val="20"/>
        </w:rPr>
        <w:t xml:space="preserve"> </w:t>
      </w:r>
      <w:r w:rsidRPr="000852A8">
        <w:rPr>
          <w:sz w:val="20"/>
          <w:szCs w:val="20"/>
        </w:rPr>
        <w:t>называть</w:t>
      </w:r>
      <w:r w:rsidRPr="000852A8">
        <w:rPr>
          <w:spacing w:val="-10"/>
          <w:sz w:val="20"/>
          <w:szCs w:val="20"/>
        </w:rPr>
        <w:t xml:space="preserve"> </w:t>
      </w:r>
      <w:r w:rsidRPr="000852A8">
        <w:rPr>
          <w:sz w:val="20"/>
          <w:szCs w:val="20"/>
        </w:rPr>
        <w:t>линии</w:t>
      </w:r>
      <w:r w:rsidRPr="000852A8">
        <w:rPr>
          <w:spacing w:val="-9"/>
          <w:sz w:val="20"/>
          <w:szCs w:val="20"/>
        </w:rPr>
        <w:t xml:space="preserve"> </w:t>
      </w:r>
      <w:r w:rsidRPr="000852A8">
        <w:rPr>
          <w:sz w:val="20"/>
          <w:szCs w:val="20"/>
        </w:rPr>
        <w:t>чертежа</w:t>
      </w:r>
      <w:r w:rsidRPr="000852A8">
        <w:rPr>
          <w:spacing w:val="-6"/>
          <w:sz w:val="20"/>
          <w:szCs w:val="20"/>
        </w:rPr>
        <w:t xml:space="preserve"> </w:t>
      </w:r>
      <w:r w:rsidRPr="000852A8">
        <w:rPr>
          <w:sz w:val="20"/>
          <w:szCs w:val="20"/>
        </w:rPr>
        <w:t>(осевая</w:t>
      </w:r>
      <w:r w:rsidRPr="000852A8">
        <w:rPr>
          <w:spacing w:val="-7"/>
          <w:sz w:val="20"/>
          <w:szCs w:val="20"/>
        </w:rPr>
        <w:t xml:space="preserve"> </w:t>
      </w:r>
      <w:r w:rsidRPr="000852A8">
        <w:rPr>
          <w:sz w:val="20"/>
          <w:szCs w:val="20"/>
        </w:rPr>
        <w:t>и</w:t>
      </w:r>
      <w:r w:rsidRPr="000852A8">
        <w:rPr>
          <w:spacing w:val="-11"/>
          <w:sz w:val="20"/>
          <w:szCs w:val="20"/>
        </w:rPr>
        <w:t xml:space="preserve"> </w:t>
      </w:r>
      <w:r w:rsidRPr="000852A8">
        <w:rPr>
          <w:spacing w:val="-2"/>
          <w:sz w:val="20"/>
          <w:szCs w:val="20"/>
        </w:rPr>
        <w:t>центровая);</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безопасно</w:t>
      </w:r>
      <w:r w:rsidRPr="000852A8">
        <w:rPr>
          <w:spacing w:val="-13"/>
          <w:sz w:val="20"/>
          <w:szCs w:val="20"/>
        </w:rPr>
        <w:t xml:space="preserve"> </w:t>
      </w:r>
      <w:r w:rsidRPr="000852A8">
        <w:rPr>
          <w:sz w:val="20"/>
          <w:szCs w:val="20"/>
        </w:rPr>
        <w:t>пользоваться</w:t>
      </w:r>
      <w:r w:rsidRPr="000852A8">
        <w:rPr>
          <w:spacing w:val="-11"/>
          <w:sz w:val="20"/>
          <w:szCs w:val="20"/>
        </w:rPr>
        <w:t xml:space="preserve"> </w:t>
      </w:r>
      <w:r w:rsidRPr="000852A8">
        <w:rPr>
          <w:sz w:val="20"/>
          <w:szCs w:val="20"/>
        </w:rPr>
        <w:t>канцелярским</w:t>
      </w:r>
      <w:r w:rsidRPr="000852A8">
        <w:rPr>
          <w:spacing w:val="-11"/>
          <w:sz w:val="20"/>
          <w:szCs w:val="20"/>
        </w:rPr>
        <w:t xml:space="preserve"> </w:t>
      </w:r>
      <w:r w:rsidRPr="000852A8">
        <w:rPr>
          <w:sz w:val="20"/>
          <w:szCs w:val="20"/>
        </w:rPr>
        <w:t>ножом,</w:t>
      </w:r>
      <w:r w:rsidRPr="000852A8">
        <w:rPr>
          <w:spacing w:val="-9"/>
          <w:sz w:val="20"/>
          <w:szCs w:val="20"/>
        </w:rPr>
        <w:t xml:space="preserve"> </w:t>
      </w:r>
      <w:r w:rsidRPr="000852A8">
        <w:rPr>
          <w:spacing w:val="-2"/>
          <w:sz w:val="20"/>
          <w:szCs w:val="20"/>
        </w:rPr>
        <w:t>шилом;</w:t>
      </w:r>
    </w:p>
    <w:p w:rsidR="00493185" w:rsidRPr="000852A8" w:rsidRDefault="00411DB8" w:rsidP="00E02D58">
      <w:pPr>
        <w:pStyle w:val="a5"/>
        <w:numPr>
          <w:ilvl w:val="1"/>
          <w:numId w:val="21"/>
        </w:numPr>
        <w:tabs>
          <w:tab w:val="left" w:pos="1156"/>
        </w:tabs>
        <w:ind w:left="1156" w:hanging="165"/>
        <w:rPr>
          <w:sz w:val="20"/>
          <w:szCs w:val="20"/>
        </w:rPr>
      </w:pPr>
      <w:r w:rsidRPr="000852A8">
        <w:rPr>
          <w:sz w:val="20"/>
          <w:szCs w:val="20"/>
        </w:rPr>
        <w:t>выполнять</w:t>
      </w:r>
      <w:r w:rsidRPr="000852A8">
        <w:rPr>
          <w:spacing w:val="-15"/>
          <w:sz w:val="20"/>
          <w:szCs w:val="20"/>
        </w:rPr>
        <w:t xml:space="preserve"> </w:t>
      </w:r>
      <w:r w:rsidRPr="000852A8">
        <w:rPr>
          <w:spacing w:val="-2"/>
          <w:sz w:val="20"/>
          <w:szCs w:val="20"/>
        </w:rPr>
        <w:t>рицовку;</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 xml:space="preserve">выполнять соединение деталей и отделку изделия освоенными ручными </w:t>
      </w:r>
      <w:r w:rsidRPr="000852A8">
        <w:rPr>
          <w:spacing w:val="-2"/>
          <w:sz w:val="20"/>
          <w:szCs w:val="20"/>
        </w:rPr>
        <w:t>строчками;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w:t>
      </w:r>
      <w:r w:rsidRPr="000852A8">
        <w:rPr>
          <w:spacing w:val="-4"/>
          <w:sz w:val="20"/>
          <w:szCs w:val="20"/>
        </w:rPr>
        <w:t>дач;</w:t>
      </w:r>
    </w:p>
    <w:p w:rsidR="00493185" w:rsidRPr="0077006E" w:rsidRDefault="00411DB8" w:rsidP="00E02D58">
      <w:pPr>
        <w:pStyle w:val="a5"/>
        <w:numPr>
          <w:ilvl w:val="1"/>
          <w:numId w:val="21"/>
        </w:numPr>
        <w:ind w:left="426" w:firstLine="730"/>
        <w:rPr>
          <w:sz w:val="20"/>
          <w:szCs w:val="20"/>
        </w:rPr>
      </w:pPr>
      <w:r w:rsidRPr="0077006E">
        <w:rPr>
          <w:sz w:val="20"/>
          <w:szCs w:val="20"/>
        </w:rPr>
        <w:t>конструировать</w:t>
      </w:r>
      <w:r w:rsidRPr="0077006E">
        <w:rPr>
          <w:spacing w:val="-1"/>
          <w:sz w:val="20"/>
          <w:szCs w:val="20"/>
        </w:rPr>
        <w:t xml:space="preserve"> </w:t>
      </w:r>
      <w:r w:rsidRPr="0077006E">
        <w:rPr>
          <w:sz w:val="20"/>
          <w:szCs w:val="20"/>
        </w:rPr>
        <w:t>и</w:t>
      </w:r>
      <w:r w:rsidRPr="0077006E">
        <w:rPr>
          <w:spacing w:val="1"/>
          <w:sz w:val="20"/>
          <w:szCs w:val="20"/>
        </w:rPr>
        <w:t xml:space="preserve"> </w:t>
      </w:r>
      <w:r w:rsidRPr="0077006E">
        <w:rPr>
          <w:sz w:val="20"/>
          <w:szCs w:val="20"/>
        </w:rPr>
        <w:t>моделировать</w:t>
      </w:r>
      <w:r w:rsidRPr="0077006E">
        <w:rPr>
          <w:spacing w:val="5"/>
          <w:sz w:val="20"/>
          <w:szCs w:val="20"/>
        </w:rPr>
        <w:t xml:space="preserve"> </w:t>
      </w:r>
      <w:r w:rsidRPr="0077006E">
        <w:rPr>
          <w:sz w:val="20"/>
          <w:szCs w:val="20"/>
        </w:rPr>
        <w:t>изделия</w:t>
      </w:r>
      <w:r w:rsidRPr="0077006E">
        <w:rPr>
          <w:spacing w:val="1"/>
          <w:sz w:val="20"/>
          <w:szCs w:val="20"/>
        </w:rPr>
        <w:t xml:space="preserve"> </w:t>
      </w:r>
      <w:r w:rsidRPr="0077006E">
        <w:rPr>
          <w:sz w:val="20"/>
          <w:szCs w:val="20"/>
        </w:rPr>
        <w:t>из</w:t>
      </w:r>
      <w:r w:rsidRPr="0077006E">
        <w:rPr>
          <w:spacing w:val="2"/>
          <w:sz w:val="20"/>
          <w:szCs w:val="20"/>
        </w:rPr>
        <w:t xml:space="preserve"> </w:t>
      </w:r>
      <w:r w:rsidRPr="0077006E">
        <w:rPr>
          <w:sz w:val="20"/>
          <w:szCs w:val="20"/>
        </w:rPr>
        <w:t>разных</w:t>
      </w:r>
      <w:r w:rsidRPr="0077006E">
        <w:rPr>
          <w:spacing w:val="2"/>
          <w:sz w:val="20"/>
          <w:szCs w:val="20"/>
        </w:rPr>
        <w:t xml:space="preserve"> </w:t>
      </w:r>
      <w:r w:rsidRPr="0077006E">
        <w:rPr>
          <w:sz w:val="20"/>
          <w:szCs w:val="20"/>
        </w:rPr>
        <w:t>материалов</w:t>
      </w:r>
      <w:r w:rsidRPr="0077006E">
        <w:rPr>
          <w:spacing w:val="4"/>
          <w:sz w:val="20"/>
          <w:szCs w:val="20"/>
        </w:rPr>
        <w:t xml:space="preserve"> </w:t>
      </w:r>
      <w:r w:rsidRPr="0077006E">
        <w:rPr>
          <w:sz w:val="20"/>
          <w:szCs w:val="20"/>
        </w:rPr>
        <w:t>и</w:t>
      </w:r>
      <w:r w:rsidRPr="0077006E">
        <w:rPr>
          <w:spacing w:val="4"/>
          <w:sz w:val="20"/>
          <w:szCs w:val="20"/>
        </w:rPr>
        <w:t xml:space="preserve"> </w:t>
      </w:r>
      <w:r w:rsidRPr="0077006E">
        <w:rPr>
          <w:spacing w:val="-2"/>
          <w:sz w:val="20"/>
          <w:szCs w:val="20"/>
        </w:rPr>
        <w:t>наборов</w:t>
      </w:r>
      <w:r w:rsidR="0077006E">
        <w:rPr>
          <w:spacing w:val="-2"/>
          <w:sz w:val="20"/>
          <w:szCs w:val="20"/>
        </w:rPr>
        <w:t xml:space="preserve"> </w:t>
      </w:r>
      <w:r w:rsidRPr="0077006E">
        <w:rPr>
          <w:sz w:val="20"/>
          <w:szCs w:val="20"/>
        </w:rPr>
        <w:t>«Конструктор» по заданным техническим, технологическим и декоративно-художественным условиям;</w:t>
      </w:r>
    </w:p>
    <w:p w:rsidR="00493185" w:rsidRPr="000852A8" w:rsidRDefault="00411DB8" w:rsidP="00E02D58">
      <w:pPr>
        <w:pStyle w:val="a5"/>
        <w:numPr>
          <w:ilvl w:val="1"/>
          <w:numId w:val="21"/>
        </w:numPr>
        <w:tabs>
          <w:tab w:val="left" w:pos="1156"/>
        </w:tabs>
        <w:ind w:left="1156" w:hanging="165"/>
        <w:jc w:val="left"/>
        <w:rPr>
          <w:sz w:val="20"/>
          <w:szCs w:val="20"/>
        </w:rPr>
      </w:pPr>
      <w:r w:rsidRPr="000852A8">
        <w:rPr>
          <w:sz w:val="20"/>
          <w:szCs w:val="20"/>
        </w:rPr>
        <w:t>изменять</w:t>
      </w:r>
      <w:r w:rsidRPr="000852A8">
        <w:rPr>
          <w:spacing w:val="-13"/>
          <w:sz w:val="20"/>
          <w:szCs w:val="20"/>
        </w:rPr>
        <w:t xml:space="preserve"> </w:t>
      </w:r>
      <w:r w:rsidRPr="000852A8">
        <w:rPr>
          <w:sz w:val="20"/>
          <w:szCs w:val="20"/>
        </w:rPr>
        <w:t>конструкцию</w:t>
      </w:r>
      <w:r w:rsidRPr="000852A8">
        <w:rPr>
          <w:spacing w:val="-10"/>
          <w:sz w:val="20"/>
          <w:szCs w:val="20"/>
        </w:rPr>
        <w:t xml:space="preserve"> </w:t>
      </w:r>
      <w:r w:rsidRPr="000852A8">
        <w:rPr>
          <w:sz w:val="20"/>
          <w:szCs w:val="20"/>
        </w:rPr>
        <w:t>изделия</w:t>
      </w:r>
      <w:r w:rsidRPr="000852A8">
        <w:rPr>
          <w:spacing w:val="-8"/>
          <w:sz w:val="20"/>
          <w:szCs w:val="20"/>
        </w:rPr>
        <w:t xml:space="preserve"> </w:t>
      </w:r>
      <w:r w:rsidRPr="000852A8">
        <w:rPr>
          <w:sz w:val="20"/>
          <w:szCs w:val="20"/>
        </w:rPr>
        <w:t>по</w:t>
      </w:r>
      <w:r w:rsidRPr="000852A8">
        <w:rPr>
          <w:spacing w:val="-11"/>
          <w:sz w:val="20"/>
          <w:szCs w:val="20"/>
        </w:rPr>
        <w:t xml:space="preserve"> </w:t>
      </w:r>
      <w:r w:rsidRPr="000852A8">
        <w:rPr>
          <w:sz w:val="20"/>
          <w:szCs w:val="20"/>
        </w:rPr>
        <w:t>заданным</w:t>
      </w:r>
      <w:r w:rsidRPr="000852A8">
        <w:rPr>
          <w:spacing w:val="-7"/>
          <w:sz w:val="20"/>
          <w:szCs w:val="20"/>
        </w:rPr>
        <w:t xml:space="preserve"> </w:t>
      </w:r>
      <w:r w:rsidRPr="000852A8">
        <w:rPr>
          <w:spacing w:val="-2"/>
          <w:sz w:val="20"/>
          <w:szCs w:val="20"/>
        </w:rPr>
        <w:t>условиям;</w:t>
      </w:r>
    </w:p>
    <w:p w:rsidR="00493185" w:rsidRPr="000852A8" w:rsidRDefault="00411DB8" w:rsidP="00E02D58">
      <w:pPr>
        <w:pStyle w:val="a5"/>
        <w:numPr>
          <w:ilvl w:val="1"/>
          <w:numId w:val="21"/>
        </w:numPr>
        <w:tabs>
          <w:tab w:val="left" w:pos="1156"/>
        </w:tabs>
        <w:ind w:firstLine="566"/>
        <w:jc w:val="left"/>
        <w:rPr>
          <w:sz w:val="20"/>
          <w:szCs w:val="20"/>
        </w:rPr>
      </w:pPr>
      <w:r w:rsidRPr="000852A8">
        <w:rPr>
          <w:sz w:val="20"/>
          <w:szCs w:val="20"/>
        </w:rPr>
        <w:t>выбирать способ соединения и соединительный материал в зависимости от требований конструкции;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называть</w:t>
      </w:r>
      <w:r w:rsidRPr="000852A8">
        <w:rPr>
          <w:spacing w:val="40"/>
          <w:sz w:val="20"/>
          <w:szCs w:val="20"/>
        </w:rPr>
        <w:t xml:space="preserve"> </w:t>
      </w:r>
      <w:r w:rsidRPr="000852A8">
        <w:rPr>
          <w:sz w:val="20"/>
          <w:szCs w:val="20"/>
        </w:rPr>
        <w:t>несколько</w:t>
      </w:r>
      <w:r w:rsidRPr="000852A8">
        <w:rPr>
          <w:spacing w:val="40"/>
          <w:sz w:val="20"/>
          <w:szCs w:val="20"/>
        </w:rPr>
        <w:t xml:space="preserve"> </w:t>
      </w:r>
      <w:r w:rsidRPr="000852A8">
        <w:rPr>
          <w:sz w:val="20"/>
          <w:szCs w:val="20"/>
        </w:rPr>
        <w:t>видов</w:t>
      </w:r>
      <w:r w:rsidRPr="000852A8">
        <w:rPr>
          <w:spacing w:val="40"/>
          <w:sz w:val="20"/>
          <w:szCs w:val="20"/>
        </w:rPr>
        <w:t xml:space="preserve"> </w:t>
      </w:r>
      <w:r w:rsidRPr="000852A8">
        <w:rPr>
          <w:sz w:val="20"/>
          <w:szCs w:val="20"/>
        </w:rPr>
        <w:t>информационных</w:t>
      </w:r>
      <w:r w:rsidRPr="000852A8">
        <w:rPr>
          <w:spacing w:val="40"/>
          <w:sz w:val="20"/>
          <w:szCs w:val="20"/>
        </w:rPr>
        <w:t xml:space="preserve"> </w:t>
      </w:r>
      <w:r w:rsidRPr="000852A8">
        <w:rPr>
          <w:sz w:val="20"/>
          <w:szCs w:val="20"/>
        </w:rPr>
        <w:t>технологий</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соответствующих способов передачи информации (из реального окружения учащихся);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понимать</w:t>
      </w:r>
      <w:r w:rsidRPr="000852A8">
        <w:rPr>
          <w:spacing w:val="-5"/>
          <w:sz w:val="20"/>
          <w:szCs w:val="20"/>
        </w:rPr>
        <w:t xml:space="preserve"> </w:t>
      </w:r>
      <w:r w:rsidRPr="000852A8">
        <w:rPr>
          <w:sz w:val="20"/>
          <w:szCs w:val="20"/>
        </w:rPr>
        <w:t>назначение</w:t>
      </w:r>
      <w:r w:rsidRPr="000852A8">
        <w:rPr>
          <w:spacing w:val="-4"/>
          <w:sz w:val="20"/>
          <w:szCs w:val="20"/>
        </w:rPr>
        <w:t xml:space="preserve"> </w:t>
      </w:r>
      <w:r w:rsidRPr="000852A8">
        <w:rPr>
          <w:sz w:val="20"/>
          <w:szCs w:val="20"/>
        </w:rPr>
        <w:t>основных</w:t>
      </w:r>
      <w:r w:rsidRPr="000852A8">
        <w:rPr>
          <w:spacing w:val="-3"/>
          <w:sz w:val="20"/>
          <w:szCs w:val="20"/>
        </w:rPr>
        <w:t xml:space="preserve"> </w:t>
      </w:r>
      <w:r w:rsidRPr="000852A8">
        <w:rPr>
          <w:sz w:val="20"/>
          <w:szCs w:val="20"/>
        </w:rPr>
        <w:t>устройств</w:t>
      </w:r>
      <w:r w:rsidRPr="000852A8">
        <w:rPr>
          <w:spacing w:val="-5"/>
          <w:sz w:val="20"/>
          <w:szCs w:val="20"/>
        </w:rPr>
        <w:t xml:space="preserve"> </w:t>
      </w:r>
      <w:r w:rsidRPr="000852A8">
        <w:rPr>
          <w:sz w:val="20"/>
          <w:szCs w:val="20"/>
        </w:rPr>
        <w:t>персонального</w:t>
      </w:r>
      <w:r w:rsidRPr="000852A8">
        <w:rPr>
          <w:spacing w:val="-6"/>
          <w:sz w:val="20"/>
          <w:szCs w:val="20"/>
        </w:rPr>
        <w:t xml:space="preserve"> </w:t>
      </w:r>
      <w:r w:rsidRPr="000852A8">
        <w:rPr>
          <w:sz w:val="20"/>
          <w:szCs w:val="20"/>
        </w:rPr>
        <w:t>компьютера</w:t>
      </w:r>
      <w:r w:rsidRPr="000852A8">
        <w:rPr>
          <w:spacing w:val="-7"/>
          <w:sz w:val="20"/>
          <w:szCs w:val="20"/>
        </w:rPr>
        <w:t xml:space="preserve"> </w:t>
      </w:r>
      <w:r w:rsidRPr="000852A8">
        <w:rPr>
          <w:sz w:val="20"/>
          <w:szCs w:val="20"/>
        </w:rPr>
        <w:t>для ввода, вывода и обработки информации;</w:t>
      </w:r>
    </w:p>
    <w:p w:rsidR="00493185" w:rsidRPr="000852A8" w:rsidRDefault="00411DB8" w:rsidP="00E02D58">
      <w:pPr>
        <w:pStyle w:val="a5"/>
        <w:numPr>
          <w:ilvl w:val="1"/>
          <w:numId w:val="21"/>
        </w:numPr>
        <w:tabs>
          <w:tab w:val="left" w:pos="1156"/>
        </w:tabs>
        <w:ind w:left="1156" w:hanging="165"/>
        <w:jc w:val="left"/>
        <w:rPr>
          <w:sz w:val="20"/>
          <w:szCs w:val="20"/>
        </w:rPr>
      </w:pPr>
      <w:r w:rsidRPr="000852A8">
        <w:rPr>
          <w:sz w:val="20"/>
          <w:szCs w:val="20"/>
        </w:rPr>
        <w:t>выполнять</w:t>
      </w:r>
      <w:r w:rsidRPr="000852A8">
        <w:rPr>
          <w:spacing w:val="-14"/>
          <w:sz w:val="20"/>
          <w:szCs w:val="20"/>
        </w:rPr>
        <w:t xml:space="preserve"> </w:t>
      </w:r>
      <w:r w:rsidRPr="000852A8">
        <w:rPr>
          <w:sz w:val="20"/>
          <w:szCs w:val="20"/>
        </w:rPr>
        <w:t>основные</w:t>
      </w:r>
      <w:r w:rsidRPr="000852A8">
        <w:rPr>
          <w:spacing w:val="-11"/>
          <w:sz w:val="20"/>
          <w:szCs w:val="20"/>
        </w:rPr>
        <w:t xml:space="preserve"> </w:t>
      </w:r>
      <w:r w:rsidRPr="000852A8">
        <w:rPr>
          <w:sz w:val="20"/>
          <w:szCs w:val="20"/>
        </w:rPr>
        <w:t>правила</w:t>
      </w:r>
      <w:r w:rsidRPr="000852A8">
        <w:rPr>
          <w:spacing w:val="-10"/>
          <w:sz w:val="20"/>
          <w:szCs w:val="20"/>
        </w:rPr>
        <w:t xml:space="preserve"> </w:t>
      </w:r>
      <w:r w:rsidRPr="000852A8">
        <w:rPr>
          <w:sz w:val="20"/>
          <w:szCs w:val="20"/>
        </w:rPr>
        <w:t>безопасной</w:t>
      </w:r>
      <w:r w:rsidRPr="000852A8">
        <w:rPr>
          <w:spacing w:val="-8"/>
          <w:sz w:val="20"/>
          <w:szCs w:val="20"/>
        </w:rPr>
        <w:t xml:space="preserve"> </w:t>
      </w:r>
      <w:r w:rsidRPr="000852A8">
        <w:rPr>
          <w:sz w:val="20"/>
          <w:szCs w:val="20"/>
        </w:rPr>
        <w:t>работы</w:t>
      </w:r>
      <w:r w:rsidRPr="000852A8">
        <w:rPr>
          <w:spacing w:val="-6"/>
          <w:sz w:val="20"/>
          <w:szCs w:val="20"/>
        </w:rPr>
        <w:t xml:space="preserve"> </w:t>
      </w:r>
      <w:r w:rsidRPr="000852A8">
        <w:rPr>
          <w:sz w:val="20"/>
          <w:szCs w:val="20"/>
        </w:rPr>
        <w:t>на</w:t>
      </w:r>
      <w:r w:rsidRPr="000852A8">
        <w:rPr>
          <w:spacing w:val="-8"/>
          <w:sz w:val="20"/>
          <w:szCs w:val="20"/>
        </w:rPr>
        <w:t xml:space="preserve"> </w:t>
      </w:r>
      <w:r w:rsidRPr="000852A8">
        <w:rPr>
          <w:spacing w:val="-2"/>
          <w:sz w:val="20"/>
          <w:szCs w:val="20"/>
        </w:rPr>
        <w:t>компьютере;</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выполнять проектные задания в соответствии с содержанием изученного материала на основе полученных знаний и умений.</w:t>
      </w:r>
    </w:p>
    <w:p w:rsidR="00493185" w:rsidRPr="000852A8" w:rsidRDefault="00411DB8" w:rsidP="000852A8">
      <w:pPr>
        <w:pStyle w:val="1"/>
        <w:ind w:left="18"/>
        <w:jc w:val="center"/>
        <w:rPr>
          <w:sz w:val="20"/>
          <w:szCs w:val="20"/>
        </w:rPr>
      </w:pPr>
      <w:r w:rsidRPr="000852A8">
        <w:rPr>
          <w:sz w:val="20"/>
          <w:szCs w:val="20"/>
        </w:rPr>
        <w:t>4</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4</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lastRenderedPageBreak/>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 жающих производствах;</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на основе анализа задания самостоятельно организовывать рабочее место в</w:t>
      </w:r>
      <w:r w:rsidRPr="000852A8">
        <w:rPr>
          <w:spacing w:val="-4"/>
          <w:sz w:val="20"/>
          <w:szCs w:val="20"/>
        </w:rPr>
        <w:t xml:space="preserve"> </w:t>
      </w:r>
      <w:r w:rsidRPr="000852A8">
        <w:rPr>
          <w:sz w:val="20"/>
          <w:szCs w:val="20"/>
        </w:rPr>
        <w:t>зависимости</w:t>
      </w:r>
      <w:r w:rsidRPr="000852A8">
        <w:rPr>
          <w:spacing w:val="-4"/>
          <w:sz w:val="20"/>
          <w:szCs w:val="20"/>
        </w:rPr>
        <w:t xml:space="preserve"> </w:t>
      </w:r>
      <w:r w:rsidRPr="000852A8">
        <w:rPr>
          <w:sz w:val="20"/>
          <w:szCs w:val="20"/>
        </w:rPr>
        <w:t>от</w:t>
      </w:r>
      <w:r w:rsidRPr="000852A8">
        <w:rPr>
          <w:spacing w:val="-2"/>
          <w:sz w:val="20"/>
          <w:szCs w:val="20"/>
        </w:rPr>
        <w:t xml:space="preserve"> </w:t>
      </w:r>
      <w:r w:rsidRPr="000852A8">
        <w:rPr>
          <w:sz w:val="20"/>
          <w:szCs w:val="20"/>
        </w:rPr>
        <w:t>вида</w:t>
      </w:r>
      <w:r w:rsidRPr="000852A8">
        <w:rPr>
          <w:spacing w:val="-3"/>
          <w:sz w:val="20"/>
          <w:szCs w:val="20"/>
        </w:rPr>
        <w:t xml:space="preserve"> </w:t>
      </w:r>
      <w:r w:rsidRPr="000852A8">
        <w:rPr>
          <w:sz w:val="20"/>
          <w:szCs w:val="20"/>
        </w:rPr>
        <w:t>работы,</w:t>
      </w:r>
      <w:r w:rsidRPr="000852A8">
        <w:rPr>
          <w:spacing w:val="-1"/>
          <w:sz w:val="20"/>
          <w:szCs w:val="20"/>
        </w:rPr>
        <w:t xml:space="preserve"> </w:t>
      </w:r>
      <w:r w:rsidRPr="000852A8">
        <w:rPr>
          <w:sz w:val="20"/>
          <w:szCs w:val="20"/>
        </w:rPr>
        <w:t>осуществлять</w:t>
      </w:r>
      <w:r w:rsidRPr="000852A8">
        <w:rPr>
          <w:spacing w:val="-1"/>
          <w:sz w:val="20"/>
          <w:szCs w:val="20"/>
        </w:rPr>
        <w:t xml:space="preserve"> </w:t>
      </w:r>
      <w:r w:rsidRPr="000852A8">
        <w:rPr>
          <w:sz w:val="20"/>
          <w:szCs w:val="20"/>
        </w:rPr>
        <w:t>планирование</w:t>
      </w:r>
      <w:r w:rsidRPr="000852A8">
        <w:rPr>
          <w:spacing w:val="-3"/>
          <w:sz w:val="20"/>
          <w:szCs w:val="20"/>
        </w:rPr>
        <w:t xml:space="preserve"> </w:t>
      </w:r>
      <w:r w:rsidRPr="000852A8">
        <w:rPr>
          <w:sz w:val="20"/>
          <w:szCs w:val="20"/>
        </w:rPr>
        <w:t>трудового</w:t>
      </w:r>
      <w:r w:rsidRPr="000852A8">
        <w:rPr>
          <w:spacing w:val="-4"/>
          <w:sz w:val="20"/>
          <w:szCs w:val="20"/>
        </w:rPr>
        <w:t xml:space="preserve"> </w:t>
      </w:r>
      <w:r w:rsidRPr="000852A8">
        <w:rPr>
          <w:sz w:val="20"/>
          <w:szCs w:val="20"/>
        </w:rPr>
        <w:t>процесса;</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w:t>
      </w:r>
      <w:r w:rsidRPr="000852A8">
        <w:rPr>
          <w:spacing w:val="-2"/>
          <w:sz w:val="20"/>
          <w:szCs w:val="20"/>
        </w:rPr>
        <w:t>действия;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понимать</w:t>
      </w:r>
      <w:r w:rsidRPr="000852A8">
        <w:rPr>
          <w:spacing w:val="-5"/>
          <w:sz w:val="20"/>
          <w:szCs w:val="20"/>
        </w:rPr>
        <w:t xml:space="preserve"> </w:t>
      </w:r>
      <w:r w:rsidRPr="000852A8">
        <w:rPr>
          <w:sz w:val="20"/>
          <w:szCs w:val="20"/>
        </w:rPr>
        <w:t>элементарные</w:t>
      </w:r>
      <w:r w:rsidRPr="000852A8">
        <w:rPr>
          <w:spacing w:val="-5"/>
          <w:sz w:val="20"/>
          <w:szCs w:val="20"/>
        </w:rPr>
        <w:t xml:space="preserve"> </w:t>
      </w:r>
      <w:r w:rsidRPr="000852A8">
        <w:rPr>
          <w:sz w:val="20"/>
          <w:szCs w:val="20"/>
        </w:rPr>
        <w:t>основы</w:t>
      </w:r>
      <w:r w:rsidRPr="000852A8">
        <w:rPr>
          <w:spacing w:val="-3"/>
          <w:sz w:val="20"/>
          <w:szCs w:val="20"/>
        </w:rPr>
        <w:t xml:space="preserve"> </w:t>
      </w:r>
      <w:r w:rsidRPr="000852A8">
        <w:rPr>
          <w:sz w:val="20"/>
          <w:szCs w:val="20"/>
        </w:rPr>
        <w:t>бытовой</w:t>
      </w:r>
      <w:r w:rsidRPr="000852A8">
        <w:rPr>
          <w:spacing w:val="-3"/>
          <w:sz w:val="20"/>
          <w:szCs w:val="20"/>
        </w:rPr>
        <w:t xml:space="preserve"> </w:t>
      </w:r>
      <w:r w:rsidRPr="000852A8">
        <w:rPr>
          <w:sz w:val="20"/>
          <w:szCs w:val="20"/>
        </w:rPr>
        <w:t>культуры,</w:t>
      </w:r>
      <w:r w:rsidRPr="000852A8">
        <w:rPr>
          <w:spacing w:val="-4"/>
          <w:sz w:val="20"/>
          <w:szCs w:val="20"/>
        </w:rPr>
        <w:t xml:space="preserve"> </w:t>
      </w:r>
      <w:r w:rsidRPr="000852A8">
        <w:rPr>
          <w:sz w:val="20"/>
          <w:szCs w:val="20"/>
        </w:rPr>
        <w:t>выполнять</w:t>
      </w:r>
      <w:r w:rsidRPr="000852A8">
        <w:rPr>
          <w:spacing w:val="-4"/>
          <w:sz w:val="20"/>
          <w:szCs w:val="20"/>
        </w:rPr>
        <w:t xml:space="preserve"> </w:t>
      </w:r>
      <w:r w:rsidRPr="000852A8">
        <w:rPr>
          <w:sz w:val="20"/>
          <w:szCs w:val="20"/>
        </w:rPr>
        <w:t>доступные действия по самообслуживанию и доступные виды домашнего труда;</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выполнять более сложные виды работ и приѐмы обработки различных материалов (например, плетение, шитьѐ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выполнять символические действия моделирования, понимать и создавать простейшие виды технической документации (чертѐж развѐртки, эскиз, технический рисунок, схему) и выполнять по ней работу;</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решать</w:t>
      </w:r>
      <w:r w:rsidRPr="000852A8">
        <w:rPr>
          <w:spacing w:val="-3"/>
          <w:sz w:val="20"/>
          <w:szCs w:val="20"/>
        </w:rPr>
        <w:t xml:space="preserve"> </w:t>
      </w:r>
      <w:r w:rsidRPr="000852A8">
        <w:rPr>
          <w:sz w:val="20"/>
          <w:szCs w:val="20"/>
        </w:rPr>
        <w:t>простейшие</w:t>
      </w:r>
      <w:r w:rsidRPr="000852A8">
        <w:rPr>
          <w:spacing w:val="-2"/>
          <w:sz w:val="20"/>
          <w:szCs w:val="20"/>
        </w:rPr>
        <w:t xml:space="preserve"> </w:t>
      </w:r>
      <w:r w:rsidRPr="000852A8">
        <w:rPr>
          <w:sz w:val="20"/>
          <w:szCs w:val="20"/>
        </w:rPr>
        <w:t>задачи рационализаторского</w:t>
      </w:r>
      <w:r w:rsidRPr="000852A8">
        <w:rPr>
          <w:spacing w:val="-1"/>
          <w:sz w:val="20"/>
          <w:szCs w:val="20"/>
        </w:rPr>
        <w:t xml:space="preserve"> </w:t>
      </w:r>
      <w:r w:rsidRPr="000852A8">
        <w:rPr>
          <w:sz w:val="20"/>
          <w:szCs w:val="20"/>
        </w:rPr>
        <w:t>характера</w:t>
      </w:r>
      <w:r w:rsidRPr="000852A8">
        <w:rPr>
          <w:spacing w:val="-2"/>
          <w:sz w:val="20"/>
          <w:szCs w:val="20"/>
        </w:rPr>
        <w:t xml:space="preserve"> </w:t>
      </w:r>
      <w:r w:rsidRPr="000852A8">
        <w:rPr>
          <w:sz w:val="20"/>
          <w:szCs w:val="20"/>
        </w:rPr>
        <w:t>по</w:t>
      </w:r>
      <w:r w:rsidRPr="000852A8">
        <w:rPr>
          <w:spacing w:val="-1"/>
          <w:sz w:val="20"/>
          <w:szCs w:val="20"/>
        </w:rPr>
        <w:t xml:space="preserve"> </w:t>
      </w:r>
      <w:r w:rsidRPr="000852A8">
        <w:rPr>
          <w:sz w:val="20"/>
          <w:szCs w:val="20"/>
        </w:rPr>
        <w:t>изменению конструкции изделия: на достраивание, придание новых свойств конструкции в связи с изменением функционального назначения изделия;</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на основе усвоенных правил дизайна решать простейшие художественно-конструкторские задачи по созданию изделий с заданной функцией;</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93185" w:rsidRPr="0077006E" w:rsidRDefault="00411DB8" w:rsidP="00E02D58">
      <w:pPr>
        <w:pStyle w:val="a5"/>
        <w:numPr>
          <w:ilvl w:val="1"/>
          <w:numId w:val="21"/>
        </w:numPr>
        <w:tabs>
          <w:tab w:val="left" w:pos="1276"/>
        </w:tabs>
        <w:ind w:left="993" w:firstLine="0"/>
        <w:jc w:val="left"/>
        <w:rPr>
          <w:sz w:val="20"/>
          <w:szCs w:val="20"/>
        </w:rPr>
      </w:pPr>
      <w:r w:rsidRPr="0077006E">
        <w:rPr>
          <w:sz w:val="20"/>
          <w:szCs w:val="20"/>
        </w:rPr>
        <w:t>работать</w:t>
      </w:r>
      <w:r w:rsidRPr="0077006E">
        <w:rPr>
          <w:spacing w:val="13"/>
          <w:sz w:val="20"/>
          <w:szCs w:val="20"/>
        </w:rPr>
        <w:t xml:space="preserve"> </w:t>
      </w:r>
      <w:r w:rsidRPr="0077006E">
        <w:rPr>
          <w:sz w:val="20"/>
          <w:szCs w:val="20"/>
        </w:rPr>
        <w:t>с</w:t>
      </w:r>
      <w:r w:rsidRPr="0077006E">
        <w:rPr>
          <w:spacing w:val="15"/>
          <w:sz w:val="20"/>
          <w:szCs w:val="20"/>
        </w:rPr>
        <w:t xml:space="preserve"> </w:t>
      </w:r>
      <w:r w:rsidRPr="0077006E">
        <w:rPr>
          <w:sz w:val="20"/>
          <w:szCs w:val="20"/>
        </w:rPr>
        <w:t>доступной</w:t>
      </w:r>
      <w:r w:rsidRPr="0077006E">
        <w:rPr>
          <w:spacing w:val="14"/>
          <w:sz w:val="20"/>
          <w:szCs w:val="20"/>
        </w:rPr>
        <w:t xml:space="preserve"> </w:t>
      </w:r>
      <w:r w:rsidRPr="0077006E">
        <w:rPr>
          <w:sz w:val="20"/>
          <w:szCs w:val="20"/>
        </w:rPr>
        <w:t>информацией;</w:t>
      </w:r>
      <w:r w:rsidRPr="0077006E">
        <w:rPr>
          <w:spacing w:val="15"/>
          <w:sz w:val="20"/>
          <w:szCs w:val="20"/>
        </w:rPr>
        <w:t xml:space="preserve"> </w:t>
      </w:r>
      <w:r w:rsidRPr="0077006E">
        <w:rPr>
          <w:sz w:val="20"/>
          <w:szCs w:val="20"/>
        </w:rPr>
        <w:t>работать</w:t>
      </w:r>
      <w:r w:rsidRPr="0077006E">
        <w:rPr>
          <w:spacing w:val="14"/>
          <w:sz w:val="20"/>
          <w:szCs w:val="20"/>
        </w:rPr>
        <w:t xml:space="preserve"> </w:t>
      </w:r>
      <w:r w:rsidRPr="0077006E">
        <w:rPr>
          <w:sz w:val="20"/>
          <w:szCs w:val="20"/>
        </w:rPr>
        <w:t>в</w:t>
      </w:r>
      <w:r w:rsidRPr="0077006E">
        <w:rPr>
          <w:spacing w:val="14"/>
          <w:sz w:val="20"/>
          <w:szCs w:val="20"/>
        </w:rPr>
        <w:t xml:space="preserve"> </w:t>
      </w:r>
      <w:r w:rsidRPr="0077006E">
        <w:rPr>
          <w:sz w:val="20"/>
          <w:szCs w:val="20"/>
        </w:rPr>
        <w:t>программах</w:t>
      </w:r>
      <w:r w:rsidRPr="0077006E">
        <w:rPr>
          <w:spacing w:val="14"/>
          <w:sz w:val="20"/>
          <w:szCs w:val="20"/>
        </w:rPr>
        <w:t xml:space="preserve"> </w:t>
      </w:r>
      <w:r w:rsidRPr="0077006E">
        <w:rPr>
          <w:sz w:val="20"/>
          <w:szCs w:val="20"/>
        </w:rPr>
        <w:t>Word,</w:t>
      </w:r>
      <w:r w:rsidRPr="0077006E">
        <w:rPr>
          <w:spacing w:val="15"/>
          <w:sz w:val="20"/>
          <w:szCs w:val="20"/>
        </w:rPr>
        <w:t xml:space="preserve"> </w:t>
      </w:r>
      <w:r w:rsidRPr="0077006E">
        <w:rPr>
          <w:spacing w:val="-2"/>
          <w:sz w:val="20"/>
          <w:szCs w:val="20"/>
        </w:rPr>
        <w:t>Power</w:t>
      </w:r>
      <w:r w:rsidR="0077006E" w:rsidRPr="0077006E">
        <w:rPr>
          <w:spacing w:val="-2"/>
          <w:sz w:val="20"/>
          <w:szCs w:val="20"/>
        </w:rPr>
        <w:t xml:space="preserve"> </w:t>
      </w:r>
      <w:r w:rsidRPr="0077006E">
        <w:rPr>
          <w:spacing w:val="-2"/>
          <w:sz w:val="20"/>
          <w:szCs w:val="20"/>
        </w:rPr>
        <w:t>Point;</w:t>
      </w:r>
    </w:p>
    <w:p w:rsidR="00493185" w:rsidRPr="000852A8" w:rsidRDefault="00411DB8" w:rsidP="00E02D58">
      <w:pPr>
        <w:pStyle w:val="a5"/>
        <w:numPr>
          <w:ilvl w:val="1"/>
          <w:numId w:val="21"/>
        </w:numPr>
        <w:tabs>
          <w:tab w:val="left" w:pos="1156"/>
        </w:tabs>
        <w:ind w:firstLine="566"/>
        <w:rPr>
          <w:sz w:val="20"/>
          <w:szCs w:val="20"/>
        </w:rPr>
      </w:pPr>
      <w:r w:rsidRPr="000852A8">
        <w:rPr>
          <w:sz w:val="20"/>
          <w:szCs w:val="20"/>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93185" w:rsidRDefault="00411DB8" w:rsidP="00E02D58">
      <w:pPr>
        <w:pStyle w:val="a5"/>
        <w:numPr>
          <w:ilvl w:val="1"/>
          <w:numId w:val="21"/>
        </w:numPr>
        <w:tabs>
          <w:tab w:val="left" w:pos="1156"/>
        </w:tabs>
        <w:ind w:firstLine="566"/>
        <w:rPr>
          <w:sz w:val="20"/>
          <w:szCs w:val="20"/>
        </w:rPr>
      </w:pPr>
      <w:r w:rsidRPr="000852A8">
        <w:rPr>
          <w:sz w:val="20"/>
          <w:szCs w:val="20"/>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D278E" w:rsidRDefault="004D278E" w:rsidP="004D278E">
      <w:pPr>
        <w:pStyle w:val="a5"/>
        <w:tabs>
          <w:tab w:val="left" w:pos="1156"/>
        </w:tabs>
        <w:ind w:left="991" w:firstLine="0"/>
        <w:jc w:val="left"/>
        <w:rPr>
          <w:sz w:val="20"/>
          <w:szCs w:val="20"/>
        </w:rPr>
      </w:pPr>
    </w:p>
    <w:p w:rsidR="00493185" w:rsidRPr="002A2D10" w:rsidRDefault="00411DB8" w:rsidP="00E02D58">
      <w:pPr>
        <w:pStyle w:val="a5"/>
        <w:numPr>
          <w:ilvl w:val="2"/>
          <w:numId w:val="76"/>
        </w:numPr>
        <w:tabs>
          <w:tab w:val="left" w:pos="993"/>
        </w:tabs>
        <w:ind w:left="993" w:hanging="567"/>
        <w:jc w:val="both"/>
        <w:rPr>
          <w:b/>
          <w:sz w:val="20"/>
          <w:szCs w:val="20"/>
        </w:rPr>
      </w:pPr>
      <w:r w:rsidRPr="002A2D10">
        <w:rPr>
          <w:b/>
          <w:spacing w:val="-2"/>
          <w:sz w:val="20"/>
          <w:szCs w:val="20"/>
        </w:rPr>
        <w:t>РАБОЧАЯ</w:t>
      </w:r>
      <w:r w:rsidR="002A2D10" w:rsidRPr="002A2D10">
        <w:rPr>
          <w:b/>
          <w:spacing w:val="-2"/>
          <w:sz w:val="20"/>
          <w:szCs w:val="20"/>
        </w:rPr>
        <w:t xml:space="preserve"> </w:t>
      </w:r>
      <w:r w:rsidRPr="002A2D10">
        <w:rPr>
          <w:b/>
          <w:spacing w:val="-2"/>
          <w:sz w:val="20"/>
          <w:szCs w:val="20"/>
        </w:rPr>
        <w:t>ПРОГРАММА</w:t>
      </w:r>
      <w:r w:rsidR="002A2D10" w:rsidRPr="002A2D10">
        <w:rPr>
          <w:b/>
          <w:spacing w:val="-2"/>
          <w:sz w:val="20"/>
          <w:szCs w:val="20"/>
        </w:rPr>
        <w:t xml:space="preserve"> </w:t>
      </w:r>
      <w:r w:rsidRPr="002A2D10">
        <w:rPr>
          <w:b/>
          <w:spacing w:val="-2"/>
          <w:sz w:val="20"/>
          <w:szCs w:val="20"/>
        </w:rPr>
        <w:t>УЧЕБНОГО</w:t>
      </w:r>
      <w:r w:rsidR="002A2D10" w:rsidRPr="002A2D10">
        <w:rPr>
          <w:b/>
          <w:spacing w:val="-2"/>
          <w:sz w:val="20"/>
          <w:szCs w:val="20"/>
        </w:rPr>
        <w:t xml:space="preserve"> </w:t>
      </w:r>
      <w:r w:rsidRPr="002A2D10">
        <w:rPr>
          <w:b/>
          <w:spacing w:val="-2"/>
          <w:sz w:val="20"/>
          <w:szCs w:val="20"/>
        </w:rPr>
        <w:t>ПРЕДМЕТА</w:t>
      </w:r>
      <w:r w:rsidR="002A2D10">
        <w:rPr>
          <w:b/>
          <w:spacing w:val="-2"/>
          <w:sz w:val="20"/>
          <w:szCs w:val="20"/>
        </w:rPr>
        <w:t xml:space="preserve"> </w:t>
      </w:r>
      <w:r w:rsidR="003E18F4" w:rsidRPr="002A2D10">
        <w:rPr>
          <w:b/>
          <w:sz w:val="20"/>
          <w:szCs w:val="20"/>
        </w:rPr>
        <w:t>«</w:t>
      </w:r>
      <w:r w:rsidRPr="002A2D10">
        <w:rPr>
          <w:b/>
          <w:sz w:val="20"/>
          <w:szCs w:val="20"/>
        </w:rPr>
        <w:t>ФИЗИЧЕСКАЯ</w:t>
      </w:r>
      <w:r w:rsidRPr="002A2D10">
        <w:rPr>
          <w:b/>
          <w:spacing w:val="-10"/>
          <w:sz w:val="20"/>
          <w:szCs w:val="20"/>
        </w:rPr>
        <w:t xml:space="preserve"> </w:t>
      </w:r>
      <w:r w:rsidRPr="002A2D10">
        <w:rPr>
          <w:b/>
          <w:spacing w:val="-2"/>
          <w:sz w:val="20"/>
          <w:szCs w:val="20"/>
        </w:rPr>
        <w:t>КУЛЬТУРА»</w:t>
      </w:r>
    </w:p>
    <w:p w:rsidR="00493185" w:rsidRPr="000852A8" w:rsidRDefault="00411DB8" w:rsidP="00E02D58">
      <w:pPr>
        <w:pStyle w:val="a5"/>
        <w:numPr>
          <w:ilvl w:val="0"/>
          <w:numId w:val="20"/>
        </w:numPr>
        <w:tabs>
          <w:tab w:val="left" w:pos="1295"/>
        </w:tabs>
        <w:ind w:left="1295" w:hanging="304"/>
        <w:rPr>
          <w:b/>
          <w:sz w:val="20"/>
          <w:szCs w:val="20"/>
        </w:rPr>
      </w:pPr>
      <w:r w:rsidRPr="000852A8">
        <w:rPr>
          <w:b/>
          <w:spacing w:val="-2"/>
          <w:sz w:val="20"/>
          <w:szCs w:val="20"/>
        </w:rPr>
        <w:t>ПОЯСНИТЕЛЬНАЯ</w:t>
      </w:r>
      <w:r w:rsidRPr="000852A8">
        <w:rPr>
          <w:b/>
          <w:spacing w:val="4"/>
          <w:sz w:val="20"/>
          <w:szCs w:val="20"/>
        </w:rPr>
        <w:t xml:space="preserve"> </w:t>
      </w:r>
      <w:r w:rsidRPr="000852A8">
        <w:rPr>
          <w:b/>
          <w:spacing w:val="-2"/>
          <w:sz w:val="20"/>
          <w:szCs w:val="20"/>
        </w:rPr>
        <w:t>ЗАПИСКА</w:t>
      </w:r>
    </w:p>
    <w:p w:rsidR="00493185" w:rsidRPr="000852A8" w:rsidRDefault="00411DB8" w:rsidP="0077006E">
      <w:pPr>
        <w:ind w:left="425" w:firstLine="566"/>
        <w:jc w:val="both"/>
        <w:rPr>
          <w:i/>
          <w:sz w:val="20"/>
          <w:szCs w:val="20"/>
        </w:rPr>
      </w:pPr>
      <w:r w:rsidRPr="000852A8">
        <w:rPr>
          <w:i/>
          <w:sz w:val="20"/>
          <w:szCs w:val="20"/>
        </w:rPr>
        <w:t>Рабочая</w:t>
      </w:r>
      <w:r w:rsidRPr="000852A8">
        <w:rPr>
          <w:i/>
          <w:spacing w:val="80"/>
          <w:sz w:val="20"/>
          <w:szCs w:val="20"/>
        </w:rPr>
        <w:t xml:space="preserve"> </w:t>
      </w:r>
      <w:r w:rsidRPr="000852A8">
        <w:rPr>
          <w:i/>
          <w:sz w:val="20"/>
          <w:szCs w:val="20"/>
        </w:rPr>
        <w:t>программа</w:t>
      </w:r>
      <w:r w:rsidRPr="000852A8">
        <w:rPr>
          <w:i/>
          <w:spacing w:val="80"/>
          <w:sz w:val="20"/>
          <w:szCs w:val="20"/>
        </w:rPr>
        <w:t xml:space="preserve"> </w:t>
      </w:r>
      <w:r w:rsidRPr="000852A8">
        <w:rPr>
          <w:i/>
          <w:sz w:val="20"/>
          <w:szCs w:val="20"/>
        </w:rPr>
        <w:t>составлена</w:t>
      </w:r>
      <w:r w:rsidRPr="000852A8">
        <w:rPr>
          <w:i/>
          <w:spacing w:val="80"/>
          <w:sz w:val="20"/>
          <w:szCs w:val="20"/>
        </w:rPr>
        <w:t xml:space="preserve"> </w:t>
      </w:r>
      <w:r w:rsidRPr="000852A8">
        <w:rPr>
          <w:i/>
          <w:sz w:val="20"/>
          <w:szCs w:val="20"/>
        </w:rPr>
        <w:t>на</w:t>
      </w:r>
      <w:r w:rsidRPr="000852A8">
        <w:rPr>
          <w:i/>
          <w:spacing w:val="80"/>
          <w:sz w:val="20"/>
          <w:szCs w:val="20"/>
        </w:rPr>
        <w:t xml:space="preserve"> </w:t>
      </w:r>
      <w:r w:rsidRPr="000852A8">
        <w:rPr>
          <w:i/>
          <w:sz w:val="20"/>
          <w:szCs w:val="20"/>
        </w:rPr>
        <w:t>основе</w:t>
      </w:r>
      <w:r w:rsidRPr="000852A8">
        <w:rPr>
          <w:i/>
          <w:spacing w:val="80"/>
          <w:sz w:val="20"/>
          <w:szCs w:val="20"/>
        </w:rPr>
        <w:t xml:space="preserve"> </w:t>
      </w:r>
      <w:r w:rsidRPr="000852A8">
        <w:rPr>
          <w:i/>
          <w:sz w:val="20"/>
          <w:szCs w:val="20"/>
        </w:rPr>
        <w:t>требований</w:t>
      </w:r>
      <w:r w:rsidRPr="000852A8">
        <w:rPr>
          <w:i/>
          <w:spacing w:val="80"/>
          <w:sz w:val="20"/>
          <w:szCs w:val="20"/>
        </w:rPr>
        <w:t xml:space="preserve"> </w:t>
      </w:r>
      <w:r w:rsidRPr="000852A8">
        <w:rPr>
          <w:i/>
          <w:sz w:val="20"/>
          <w:szCs w:val="20"/>
        </w:rPr>
        <w:t>ФГОС</w:t>
      </w:r>
      <w:r w:rsidRPr="000852A8">
        <w:rPr>
          <w:i/>
          <w:spacing w:val="80"/>
          <w:sz w:val="20"/>
          <w:szCs w:val="20"/>
        </w:rPr>
        <w:t xml:space="preserve"> </w:t>
      </w:r>
      <w:r w:rsidRPr="000852A8">
        <w:rPr>
          <w:i/>
          <w:sz w:val="20"/>
          <w:szCs w:val="20"/>
        </w:rPr>
        <w:t>НОО</w:t>
      </w:r>
      <w:r w:rsidRPr="000852A8">
        <w:rPr>
          <w:i/>
          <w:spacing w:val="80"/>
          <w:sz w:val="20"/>
          <w:szCs w:val="20"/>
        </w:rPr>
        <w:t xml:space="preserve"> </w:t>
      </w:r>
      <w:r w:rsidRPr="000852A8">
        <w:rPr>
          <w:i/>
          <w:sz w:val="20"/>
          <w:szCs w:val="20"/>
        </w:rPr>
        <w:t>к результатам освоения основной образовательной программы НОО.</w:t>
      </w:r>
    </w:p>
    <w:p w:rsidR="00493185" w:rsidRPr="000852A8" w:rsidRDefault="00411DB8" w:rsidP="0077006E">
      <w:pPr>
        <w:ind w:left="425" w:firstLine="566"/>
        <w:jc w:val="both"/>
        <w:rPr>
          <w:sz w:val="20"/>
          <w:szCs w:val="20"/>
        </w:rPr>
      </w:pPr>
      <w:r w:rsidRPr="000852A8">
        <w:rPr>
          <w:i/>
          <w:sz w:val="20"/>
          <w:szCs w:val="20"/>
        </w:rPr>
        <w:t>Рабочая программа</w:t>
      </w:r>
      <w:r w:rsidRPr="000852A8">
        <w:rPr>
          <w:i/>
          <w:spacing w:val="-1"/>
          <w:sz w:val="20"/>
          <w:szCs w:val="20"/>
        </w:rPr>
        <w:t xml:space="preserve"> </w:t>
      </w:r>
      <w:r w:rsidRPr="000852A8">
        <w:rPr>
          <w:i/>
          <w:sz w:val="20"/>
          <w:szCs w:val="20"/>
        </w:rPr>
        <w:t>разработана</w:t>
      </w:r>
      <w:r w:rsidRPr="000852A8">
        <w:rPr>
          <w:i/>
          <w:spacing w:val="-3"/>
          <w:sz w:val="20"/>
          <w:szCs w:val="20"/>
        </w:rPr>
        <w:t xml:space="preserve"> </w:t>
      </w:r>
      <w:r w:rsidRPr="000852A8">
        <w:rPr>
          <w:i/>
          <w:sz w:val="20"/>
          <w:szCs w:val="20"/>
        </w:rPr>
        <w:t>с учетом программы</w:t>
      </w:r>
      <w:r w:rsidRPr="000852A8">
        <w:rPr>
          <w:i/>
          <w:spacing w:val="-3"/>
          <w:sz w:val="20"/>
          <w:szCs w:val="20"/>
        </w:rPr>
        <w:t xml:space="preserve"> </w:t>
      </w:r>
      <w:r w:rsidRPr="000852A8">
        <w:rPr>
          <w:i/>
          <w:sz w:val="20"/>
          <w:szCs w:val="20"/>
        </w:rPr>
        <w:t>формирования УУД у обучающихся и рабочей программы воспитания</w:t>
      </w:r>
      <w:r w:rsidRPr="000852A8">
        <w:rPr>
          <w:sz w:val="20"/>
          <w:szCs w:val="20"/>
        </w:rPr>
        <w:t>.</w:t>
      </w:r>
    </w:p>
    <w:p w:rsidR="00493185" w:rsidRPr="000852A8" w:rsidRDefault="00411DB8" w:rsidP="0077006E">
      <w:pPr>
        <w:tabs>
          <w:tab w:val="left" w:pos="2313"/>
          <w:tab w:val="left" w:pos="3941"/>
          <w:tab w:val="left" w:pos="5317"/>
          <w:tab w:val="left" w:pos="6831"/>
          <w:tab w:val="left" w:pos="8704"/>
        </w:tabs>
        <w:ind w:left="425" w:firstLine="566"/>
        <w:jc w:val="both"/>
        <w:rPr>
          <w:i/>
          <w:sz w:val="20"/>
          <w:szCs w:val="20"/>
        </w:rPr>
      </w:pPr>
      <w:r w:rsidRPr="000852A8">
        <w:rPr>
          <w:i/>
          <w:spacing w:val="-2"/>
          <w:sz w:val="20"/>
          <w:szCs w:val="20"/>
        </w:rPr>
        <w:t>Рабочая</w:t>
      </w:r>
      <w:r w:rsidR="0077006E">
        <w:rPr>
          <w:i/>
          <w:spacing w:val="-2"/>
          <w:sz w:val="20"/>
          <w:szCs w:val="20"/>
        </w:rPr>
        <w:t xml:space="preserve"> </w:t>
      </w:r>
      <w:r w:rsidRPr="000852A8">
        <w:rPr>
          <w:i/>
          <w:spacing w:val="-2"/>
          <w:sz w:val="20"/>
          <w:szCs w:val="20"/>
        </w:rPr>
        <w:t>программа</w:t>
      </w:r>
      <w:r w:rsidR="0077006E">
        <w:rPr>
          <w:i/>
          <w:spacing w:val="-2"/>
          <w:sz w:val="20"/>
          <w:szCs w:val="20"/>
        </w:rPr>
        <w:t xml:space="preserve"> </w:t>
      </w:r>
      <w:r w:rsidRPr="000852A8">
        <w:rPr>
          <w:i/>
          <w:spacing w:val="-2"/>
          <w:sz w:val="20"/>
          <w:szCs w:val="20"/>
        </w:rPr>
        <w:t>учебного</w:t>
      </w:r>
      <w:r w:rsidR="0077006E">
        <w:rPr>
          <w:i/>
          <w:spacing w:val="-2"/>
          <w:sz w:val="20"/>
          <w:szCs w:val="20"/>
        </w:rPr>
        <w:t xml:space="preserve"> </w:t>
      </w:r>
      <w:r w:rsidRPr="000852A8">
        <w:rPr>
          <w:i/>
          <w:spacing w:val="-2"/>
          <w:sz w:val="20"/>
          <w:szCs w:val="20"/>
        </w:rPr>
        <w:t>предмета</w:t>
      </w:r>
      <w:r w:rsidR="0077006E">
        <w:rPr>
          <w:i/>
          <w:spacing w:val="-2"/>
          <w:sz w:val="20"/>
          <w:szCs w:val="20"/>
        </w:rPr>
        <w:t xml:space="preserve"> </w:t>
      </w:r>
      <w:r w:rsidR="003E18F4" w:rsidRPr="000852A8">
        <w:rPr>
          <w:i/>
          <w:spacing w:val="-2"/>
          <w:sz w:val="20"/>
          <w:szCs w:val="20"/>
        </w:rPr>
        <w:t>«Ф</w:t>
      </w:r>
      <w:r w:rsidRPr="000852A8">
        <w:rPr>
          <w:i/>
          <w:spacing w:val="-2"/>
          <w:sz w:val="20"/>
          <w:szCs w:val="20"/>
        </w:rPr>
        <w:t xml:space="preserve">изическая </w:t>
      </w:r>
      <w:r w:rsidRPr="000852A8">
        <w:rPr>
          <w:i/>
          <w:sz w:val="20"/>
          <w:szCs w:val="20"/>
        </w:rPr>
        <w:t>культура»</w:t>
      </w:r>
      <w:r w:rsidRPr="000852A8">
        <w:rPr>
          <w:i/>
          <w:spacing w:val="40"/>
          <w:sz w:val="20"/>
          <w:szCs w:val="20"/>
        </w:rPr>
        <w:t xml:space="preserve"> </w:t>
      </w:r>
      <w:r w:rsidRPr="000852A8">
        <w:rPr>
          <w:i/>
          <w:sz w:val="20"/>
          <w:szCs w:val="20"/>
        </w:rPr>
        <w:t>(далее</w:t>
      </w:r>
      <w:r w:rsidRPr="000852A8">
        <w:rPr>
          <w:i/>
          <w:spacing w:val="40"/>
          <w:sz w:val="20"/>
          <w:szCs w:val="20"/>
        </w:rPr>
        <w:t xml:space="preserve"> </w:t>
      </w:r>
      <w:r w:rsidRPr="000852A8">
        <w:rPr>
          <w:i/>
          <w:sz w:val="20"/>
          <w:szCs w:val="20"/>
        </w:rPr>
        <w:t>-</w:t>
      </w:r>
      <w:r w:rsidR="0077006E">
        <w:rPr>
          <w:i/>
          <w:sz w:val="20"/>
          <w:szCs w:val="20"/>
        </w:rPr>
        <w:t xml:space="preserve"> </w:t>
      </w:r>
      <w:r w:rsidRPr="000852A8">
        <w:rPr>
          <w:i/>
          <w:sz w:val="20"/>
          <w:szCs w:val="20"/>
        </w:rPr>
        <w:t>рабочая программа) включает:</w:t>
      </w:r>
    </w:p>
    <w:p w:rsidR="00493185" w:rsidRPr="000852A8" w:rsidRDefault="00411DB8" w:rsidP="00E02D58">
      <w:pPr>
        <w:pStyle w:val="a5"/>
        <w:numPr>
          <w:ilvl w:val="0"/>
          <w:numId w:val="19"/>
        </w:numPr>
        <w:tabs>
          <w:tab w:val="left" w:pos="1156"/>
        </w:tabs>
        <w:ind w:left="1156" w:hanging="165"/>
        <w:jc w:val="left"/>
        <w:rPr>
          <w:sz w:val="20"/>
          <w:szCs w:val="20"/>
        </w:rPr>
      </w:pPr>
      <w:r w:rsidRPr="000852A8">
        <w:rPr>
          <w:spacing w:val="-2"/>
          <w:sz w:val="20"/>
          <w:szCs w:val="20"/>
        </w:rPr>
        <w:t>пояснительную</w:t>
      </w:r>
      <w:r w:rsidRPr="000852A8">
        <w:rPr>
          <w:spacing w:val="7"/>
          <w:sz w:val="20"/>
          <w:szCs w:val="20"/>
        </w:rPr>
        <w:t xml:space="preserve"> </w:t>
      </w:r>
      <w:r w:rsidRPr="000852A8">
        <w:rPr>
          <w:spacing w:val="-2"/>
          <w:sz w:val="20"/>
          <w:szCs w:val="20"/>
        </w:rPr>
        <w:t>записку,</w:t>
      </w:r>
    </w:p>
    <w:p w:rsidR="00493185" w:rsidRPr="000852A8" w:rsidRDefault="00411DB8" w:rsidP="00E02D58">
      <w:pPr>
        <w:pStyle w:val="a5"/>
        <w:numPr>
          <w:ilvl w:val="0"/>
          <w:numId w:val="19"/>
        </w:numPr>
        <w:tabs>
          <w:tab w:val="left" w:pos="1156"/>
        </w:tabs>
        <w:ind w:left="1156" w:hanging="165"/>
        <w:jc w:val="left"/>
        <w:rPr>
          <w:sz w:val="20"/>
          <w:szCs w:val="20"/>
        </w:rPr>
      </w:pPr>
      <w:r w:rsidRPr="000852A8">
        <w:rPr>
          <w:sz w:val="20"/>
          <w:szCs w:val="20"/>
        </w:rPr>
        <w:t>содержание</w:t>
      </w:r>
      <w:r w:rsidRPr="000852A8">
        <w:rPr>
          <w:spacing w:val="-14"/>
          <w:sz w:val="20"/>
          <w:szCs w:val="20"/>
        </w:rPr>
        <w:t xml:space="preserve"> </w:t>
      </w:r>
      <w:r w:rsidRPr="000852A8">
        <w:rPr>
          <w:spacing w:val="-2"/>
          <w:sz w:val="20"/>
          <w:szCs w:val="20"/>
        </w:rPr>
        <w:t>обучения,</w:t>
      </w:r>
    </w:p>
    <w:p w:rsidR="00493185" w:rsidRPr="000852A8" w:rsidRDefault="00411DB8" w:rsidP="00E02D58">
      <w:pPr>
        <w:pStyle w:val="a5"/>
        <w:numPr>
          <w:ilvl w:val="0"/>
          <w:numId w:val="19"/>
        </w:numPr>
        <w:tabs>
          <w:tab w:val="left" w:pos="1156"/>
        </w:tabs>
        <w:ind w:left="1156" w:hanging="165"/>
        <w:jc w:val="left"/>
        <w:rPr>
          <w:sz w:val="20"/>
          <w:szCs w:val="20"/>
        </w:rPr>
      </w:pPr>
      <w:r w:rsidRPr="000852A8">
        <w:rPr>
          <w:sz w:val="20"/>
          <w:szCs w:val="20"/>
        </w:rPr>
        <w:t>планируемые</w:t>
      </w:r>
      <w:r w:rsidRPr="000852A8">
        <w:rPr>
          <w:spacing w:val="-15"/>
          <w:sz w:val="20"/>
          <w:szCs w:val="20"/>
        </w:rPr>
        <w:t xml:space="preserve"> </w:t>
      </w:r>
      <w:r w:rsidRPr="000852A8">
        <w:rPr>
          <w:sz w:val="20"/>
          <w:szCs w:val="20"/>
        </w:rPr>
        <w:t>результаты</w:t>
      </w:r>
      <w:r w:rsidRPr="000852A8">
        <w:rPr>
          <w:spacing w:val="-12"/>
          <w:sz w:val="20"/>
          <w:szCs w:val="20"/>
        </w:rPr>
        <w:t xml:space="preserve"> </w:t>
      </w:r>
      <w:r w:rsidRPr="000852A8">
        <w:rPr>
          <w:sz w:val="20"/>
          <w:szCs w:val="20"/>
        </w:rPr>
        <w:t>освоения</w:t>
      </w:r>
      <w:r w:rsidRPr="000852A8">
        <w:rPr>
          <w:spacing w:val="-12"/>
          <w:sz w:val="20"/>
          <w:szCs w:val="20"/>
        </w:rPr>
        <w:t xml:space="preserve"> </w:t>
      </w:r>
      <w:r w:rsidRPr="000852A8">
        <w:rPr>
          <w:sz w:val="20"/>
          <w:szCs w:val="20"/>
        </w:rPr>
        <w:t>программы</w:t>
      </w:r>
      <w:r w:rsidRPr="000852A8">
        <w:rPr>
          <w:spacing w:val="-7"/>
          <w:sz w:val="20"/>
          <w:szCs w:val="20"/>
        </w:rPr>
        <w:t xml:space="preserve"> </w:t>
      </w:r>
      <w:r w:rsidRPr="000852A8">
        <w:rPr>
          <w:sz w:val="20"/>
          <w:szCs w:val="20"/>
        </w:rPr>
        <w:t>учебного</w:t>
      </w:r>
      <w:r w:rsidRPr="000852A8">
        <w:rPr>
          <w:spacing w:val="-12"/>
          <w:sz w:val="20"/>
          <w:szCs w:val="20"/>
        </w:rPr>
        <w:t xml:space="preserve"> </w:t>
      </w:r>
      <w:r w:rsidRPr="000852A8">
        <w:rPr>
          <w:spacing w:val="-2"/>
          <w:sz w:val="20"/>
          <w:szCs w:val="20"/>
        </w:rPr>
        <w:t>предмета,</w:t>
      </w:r>
    </w:p>
    <w:p w:rsidR="00493185" w:rsidRPr="000852A8" w:rsidRDefault="00411DB8" w:rsidP="00E02D58">
      <w:pPr>
        <w:pStyle w:val="a5"/>
        <w:numPr>
          <w:ilvl w:val="0"/>
          <w:numId w:val="19"/>
        </w:numPr>
        <w:tabs>
          <w:tab w:val="left" w:pos="1156"/>
        </w:tabs>
        <w:ind w:left="1156" w:hanging="165"/>
        <w:jc w:val="left"/>
        <w:rPr>
          <w:sz w:val="20"/>
          <w:szCs w:val="20"/>
        </w:rPr>
      </w:pPr>
      <w:r w:rsidRPr="000852A8">
        <w:rPr>
          <w:sz w:val="20"/>
          <w:szCs w:val="20"/>
        </w:rPr>
        <w:t>тематическое</w:t>
      </w:r>
      <w:r w:rsidRPr="000852A8">
        <w:rPr>
          <w:spacing w:val="-18"/>
          <w:sz w:val="20"/>
          <w:szCs w:val="20"/>
        </w:rPr>
        <w:t xml:space="preserve"> </w:t>
      </w:r>
      <w:r w:rsidRPr="000852A8">
        <w:rPr>
          <w:spacing w:val="-2"/>
          <w:sz w:val="20"/>
          <w:szCs w:val="20"/>
        </w:rPr>
        <w:t>планирование.</w:t>
      </w:r>
    </w:p>
    <w:p w:rsidR="00493185" w:rsidRPr="000852A8" w:rsidRDefault="00411DB8" w:rsidP="000852A8">
      <w:pPr>
        <w:pStyle w:val="a3"/>
        <w:rPr>
          <w:sz w:val="20"/>
          <w:szCs w:val="20"/>
        </w:rPr>
      </w:pPr>
      <w:r w:rsidRPr="000852A8">
        <w:rPr>
          <w:i/>
          <w:sz w:val="20"/>
          <w:szCs w:val="20"/>
        </w:rPr>
        <w:t xml:space="preserve">Пояснительная записка </w:t>
      </w:r>
      <w:r w:rsidRPr="000852A8">
        <w:rPr>
          <w:sz w:val="20"/>
          <w:szCs w:val="20"/>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93185" w:rsidRPr="000852A8" w:rsidRDefault="00411DB8" w:rsidP="000852A8">
      <w:pPr>
        <w:pStyle w:val="a3"/>
        <w:rPr>
          <w:sz w:val="20"/>
          <w:szCs w:val="20"/>
        </w:rPr>
      </w:pPr>
      <w:r w:rsidRPr="000852A8">
        <w:rPr>
          <w:i/>
          <w:sz w:val="20"/>
          <w:szCs w:val="20"/>
        </w:rPr>
        <w:t xml:space="preserve">Содержание программы </w:t>
      </w:r>
      <w:r w:rsidRPr="000852A8">
        <w:rPr>
          <w:sz w:val="20"/>
          <w:szCs w:val="20"/>
        </w:rPr>
        <w:t>изложено по годам обучения и раскрывает основные</w:t>
      </w:r>
      <w:r w:rsidRPr="000852A8">
        <w:rPr>
          <w:spacing w:val="41"/>
          <w:sz w:val="20"/>
          <w:szCs w:val="20"/>
        </w:rPr>
        <w:t xml:space="preserve"> </w:t>
      </w:r>
      <w:r w:rsidRPr="000852A8">
        <w:rPr>
          <w:sz w:val="20"/>
          <w:szCs w:val="20"/>
        </w:rPr>
        <w:t>еѐ</w:t>
      </w:r>
      <w:r w:rsidRPr="000852A8">
        <w:rPr>
          <w:spacing w:val="43"/>
          <w:sz w:val="20"/>
          <w:szCs w:val="20"/>
        </w:rPr>
        <w:t xml:space="preserve"> </w:t>
      </w:r>
      <w:r w:rsidRPr="000852A8">
        <w:rPr>
          <w:sz w:val="20"/>
          <w:szCs w:val="20"/>
        </w:rPr>
        <w:t>содержательные</w:t>
      </w:r>
      <w:r w:rsidRPr="000852A8">
        <w:rPr>
          <w:spacing w:val="47"/>
          <w:sz w:val="20"/>
          <w:szCs w:val="20"/>
        </w:rPr>
        <w:t xml:space="preserve"> </w:t>
      </w:r>
      <w:r w:rsidRPr="000852A8">
        <w:rPr>
          <w:sz w:val="20"/>
          <w:szCs w:val="20"/>
        </w:rPr>
        <w:t>линии,</w:t>
      </w:r>
      <w:r w:rsidRPr="000852A8">
        <w:rPr>
          <w:spacing w:val="50"/>
          <w:sz w:val="20"/>
          <w:szCs w:val="20"/>
        </w:rPr>
        <w:t xml:space="preserve"> </w:t>
      </w:r>
      <w:r w:rsidRPr="000852A8">
        <w:rPr>
          <w:sz w:val="20"/>
          <w:szCs w:val="20"/>
        </w:rPr>
        <w:t>обязательные</w:t>
      </w:r>
      <w:r w:rsidRPr="000852A8">
        <w:rPr>
          <w:spacing w:val="44"/>
          <w:sz w:val="20"/>
          <w:szCs w:val="20"/>
        </w:rPr>
        <w:t xml:space="preserve"> </w:t>
      </w:r>
      <w:r w:rsidRPr="000852A8">
        <w:rPr>
          <w:sz w:val="20"/>
          <w:szCs w:val="20"/>
        </w:rPr>
        <w:t>для</w:t>
      </w:r>
      <w:r w:rsidRPr="000852A8">
        <w:rPr>
          <w:spacing w:val="51"/>
          <w:sz w:val="20"/>
          <w:szCs w:val="20"/>
        </w:rPr>
        <w:t xml:space="preserve"> </w:t>
      </w:r>
      <w:r w:rsidRPr="000852A8">
        <w:rPr>
          <w:sz w:val="20"/>
          <w:szCs w:val="20"/>
        </w:rPr>
        <w:t>изучения</w:t>
      </w:r>
      <w:r w:rsidRPr="000852A8">
        <w:rPr>
          <w:spacing w:val="50"/>
          <w:sz w:val="20"/>
          <w:szCs w:val="20"/>
        </w:rPr>
        <w:t xml:space="preserve"> </w:t>
      </w:r>
      <w:r w:rsidRPr="000852A8">
        <w:rPr>
          <w:sz w:val="20"/>
          <w:szCs w:val="20"/>
        </w:rPr>
        <w:t>в</w:t>
      </w:r>
      <w:r w:rsidRPr="000852A8">
        <w:rPr>
          <w:spacing w:val="50"/>
          <w:sz w:val="20"/>
          <w:szCs w:val="20"/>
        </w:rPr>
        <w:t xml:space="preserve"> </w:t>
      </w:r>
      <w:r w:rsidRPr="000852A8">
        <w:rPr>
          <w:sz w:val="20"/>
          <w:szCs w:val="20"/>
        </w:rPr>
        <w:t>каждом</w:t>
      </w:r>
      <w:r w:rsidRPr="000852A8">
        <w:rPr>
          <w:spacing w:val="51"/>
          <w:sz w:val="20"/>
          <w:szCs w:val="20"/>
        </w:rPr>
        <w:t xml:space="preserve"> </w:t>
      </w:r>
      <w:r w:rsidRPr="000852A8">
        <w:rPr>
          <w:spacing w:val="-2"/>
          <w:sz w:val="20"/>
          <w:szCs w:val="20"/>
        </w:rPr>
        <w:t>классе:</w:t>
      </w:r>
    </w:p>
    <w:p w:rsidR="00493185" w:rsidRPr="000852A8" w:rsidRDefault="00411DB8" w:rsidP="000852A8">
      <w:pPr>
        <w:pStyle w:val="a3"/>
        <w:ind w:firstLine="0"/>
        <w:rPr>
          <w:sz w:val="20"/>
          <w:szCs w:val="20"/>
        </w:rPr>
      </w:pPr>
      <w:r w:rsidRPr="000852A8">
        <w:rPr>
          <w:sz w:val="20"/>
          <w:szCs w:val="20"/>
        </w:rPr>
        <w:t>«Знания</w:t>
      </w:r>
      <w:r w:rsidRPr="000852A8">
        <w:rPr>
          <w:spacing w:val="18"/>
          <w:sz w:val="20"/>
          <w:szCs w:val="20"/>
        </w:rPr>
        <w:t xml:space="preserve"> </w:t>
      </w:r>
      <w:r w:rsidRPr="000852A8">
        <w:rPr>
          <w:sz w:val="20"/>
          <w:szCs w:val="20"/>
        </w:rPr>
        <w:t>о</w:t>
      </w:r>
      <w:r w:rsidRPr="000852A8">
        <w:rPr>
          <w:spacing w:val="14"/>
          <w:sz w:val="20"/>
          <w:szCs w:val="20"/>
        </w:rPr>
        <w:t xml:space="preserve"> </w:t>
      </w:r>
      <w:r w:rsidRPr="000852A8">
        <w:rPr>
          <w:sz w:val="20"/>
          <w:szCs w:val="20"/>
        </w:rPr>
        <w:t>физической</w:t>
      </w:r>
      <w:r w:rsidRPr="000852A8">
        <w:rPr>
          <w:spacing w:val="17"/>
          <w:sz w:val="20"/>
          <w:szCs w:val="20"/>
        </w:rPr>
        <w:t xml:space="preserve"> </w:t>
      </w:r>
      <w:r w:rsidRPr="000852A8">
        <w:rPr>
          <w:sz w:val="20"/>
          <w:szCs w:val="20"/>
        </w:rPr>
        <w:t>культуре»,</w:t>
      </w:r>
      <w:r w:rsidRPr="000852A8">
        <w:rPr>
          <w:spacing w:val="22"/>
          <w:sz w:val="20"/>
          <w:szCs w:val="20"/>
        </w:rPr>
        <w:t xml:space="preserve"> </w:t>
      </w:r>
      <w:r w:rsidRPr="000852A8">
        <w:rPr>
          <w:sz w:val="20"/>
          <w:szCs w:val="20"/>
        </w:rPr>
        <w:t>«Способы</w:t>
      </w:r>
      <w:r w:rsidRPr="000852A8">
        <w:rPr>
          <w:spacing w:val="19"/>
          <w:sz w:val="20"/>
          <w:szCs w:val="20"/>
        </w:rPr>
        <w:t xml:space="preserve"> </w:t>
      </w:r>
      <w:r w:rsidRPr="000852A8">
        <w:rPr>
          <w:sz w:val="20"/>
          <w:szCs w:val="20"/>
        </w:rPr>
        <w:t>самостоятельной</w:t>
      </w:r>
      <w:r w:rsidRPr="000852A8">
        <w:rPr>
          <w:spacing w:val="16"/>
          <w:sz w:val="20"/>
          <w:szCs w:val="20"/>
        </w:rPr>
        <w:t xml:space="preserve"> </w:t>
      </w:r>
      <w:r w:rsidRPr="000852A8">
        <w:rPr>
          <w:sz w:val="20"/>
          <w:szCs w:val="20"/>
        </w:rPr>
        <w:t>деятельности»</w:t>
      </w:r>
      <w:r w:rsidRPr="000852A8">
        <w:rPr>
          <w:spacing w:val="11"/>
          <w:sz w:val="20"/>
          <w:szCs w:val="20"/>
        </w:rPr>
        <w:t xml:space="preserve"> </w:t>
      </w:r>
      <w:r w:rsidRPr="000852A8">
        <w:rPr>
          <w:spacing w:val="-10"/>
          <w:sz w:val="20"/>
          <w:szCs w:val="20"/>
        </w:rPr>
        <w:t>и</w:t>
      </w:r>
      <w:r w:rsidR="0077006E">
        <w:rPr>
          <w:spacing w:val="-10"/>
          <w:sz w:val="20"/>
          <w:szCs w:val="20"/>
        </w:rPr>
        <w:t xml:space="preserve"> </w:t>
      </w:r>
      <w:r w:rsidRPr="000852A8">
        <w:rPr>
          <w:spacing w:val="-2"/>
          <w:sz w:val="20"/>
          <w:szCs w:val="20"/>
        </w:rPr>
        <w:t>«Физическое</w:t>
      </w:r>
      <w:r w:rsidRPr="000852A8">
        <w:rPr>
          <w:spacing w:val="4"/>
          <w:sz w:val="20"/>
          <w:szCs w:val="20"/>
        </w:rPr>
        <w:t xml:space="preserve"> </w:t>
      </w:r>
      <w:r w:rsidRPr="000852A8">
        <w:rPr>
          <w:spacing w:val="-2"/>
          <w:sz w:val="20"/>
          <w:szCs w:val="20"/>
        </w:rPr>
        <w:t>совершенствование».</w:t>
      </w:r>
    </w:p>
    <w:p w:rsidR="00493185" w:rsidRPr="000852A8" w:rsidRDefault="00411DB8" w:rsidP="000852A8">
      <w:pPr>
        <w:pStyle w:val="a3"/>
        <w:rPr>
          <w:sz w:val="20"/>
          <w:szCs w:val="20"/>
        </w:rPr>
      </w:pPr>
      <w:r w:rsidRPr="000852A8">
        <w:rPr>
          <w:i/>
          <w:sz w:val="20"/>
          <w:szCs w:val="20"/>
        </w:rPr>
        <w:t xml:space="preserve">Планируемые результаты </w:t>
      </w:r>
      <w:r w:rsidRPr="000852A8">
        <w:rPr>
          <w:sz w:val="20"/>
          <w:szCs w:val="20"/>
        </w:rP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93185" w:rsidRPr="000852A8" w:rsidRDefault="00411DB8" w:rsidP="000852A8">
      <w:pPr>
        <w:pStyle w:val="a3"/>
        <w:rPr>
          <w:sz w:val="20"/>
          <w:szCs w:val="20"/>
        </w:rPr>
      </w:pPr>
      <w:r w:rsidRPr="000852A8">
        <w:rPr>
          <w:i/>
          <w:sz w:val="20"/>
          <w:szCs w:val="20"/>
        </w:rPr>
        <w:t xml:space="preserve">В тематическом планировании </w:t>
      </w:r>
      <w:r w:rsidRPr="000852A8">
        <w:rPr>
          <w:sz w:val="20"/>
          <w:szCs w:val="20"/>
        </w:rP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 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93185" w:rsidRPr="000852A8" w:rsidRDefault="00411DB8" w:rsidP="000852A8">
      <w:pPr>
        <w:ind w:left="425" w:firstLine="566"/>
        <w:jc w:val="both"/>
        <w:rPr>
          <w:sz w:val="20"/>
          <w:szCs w:val="20"/>
        </w:rPr>
      </w:pPr>
      <w:r w:rsidRPr="000852A8">
        <w:rPr>
          <w:b/>
          <w:i/>
          <w:sz w:val="20"/>
          <w:szCs w:val="20"/>
        </w:rPr>
        <w:t>Цель изучения</w:t>
      </w:r>
      <w:r w:rsidR="003E18F4" w:rsidRPr="000852A8">
        <w:rPr>
          <w:b/>
          <w:i/>
          <w:sz w:val="20"/>
          <w:szCs w:val="20"/>
        </w:rPr>
        <w:t xml:space="preserve"> учебного предмета «Ф</w:t>
      </w:r>
      <w:r w:rsidRPr="000852A8">
        <w:rPr>
          <w:b/>
          <w:i/>
          <w:sz w:val="20"/>
          <w:szCs w:val="20"/>
        </w:rPr>
        <w:t xml:space="preserve">изическая культура»: </w:t>
      </w:r>
      <w:r w:rsidRPr="000852A8">
        <w:rPr>
          <w:sz w:val="20"/>
          <w:szCs w:val="20"/>
        </w:rPr>
        <w:t>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493185" w:rsidRPr="000852A8" w:rsidRDefault="00411DB8" w:rsidP="002A2D10">
      <w:pPr>
        <w:pStyle w:val="a3"/>
        <w:rPr>
          <w:sz w:val="20"/>
          <w:szCs w:val="20"/>
        </w:rPr>
      </w:pPr>
      <w:r w:rsidRPr="000852A8">
        <w:rPr>
          <w:sz w:val="20"/>
          <w:szCs w:val="20"/>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493185" w:rsidRPr="000852A8" w:rsidRDefault="00411DB8" w:rsidP="000852A8">
      <w:pPr>
        <w:pStyle w:val="a3"/>
        <w:rPr>
          <w:sz w:val="20"/>
          <w:szCs w:val="20"/>
        </w:rPr>
      </w:pPr>
      <w:r w:rsidRPr="000852A8">
        <w:rPr>
          <w:i/>
          <w:sz w:val="20"/>
          <w:szCs w:val="20"/>
        </w:rPr>
        <w:t xml:space="preserve">Развивающая ориентация учебного предмета </w:t>
      </w:r>
      <w:r w:rsidRPr="000852A8">
        <w:rPr>
          <w:sz w:val="20"/>
          <w:szCs w:val="20"/>
        </w:rPr>
        <w:t>«</w:t>
      </w:r>
      <w:r w:rsidR="003E18F4" w:rsidRPr="000852A8">
        <w:rPr>
          <w:i/>
          <w:sz w:val="20"/>
          <w:szCs w:val="20"/>
        </w:rPr>
        <w:t>Ф</w:t>
      </w:r>
      <w:r w:rsidRPr="000852A8">
        <w:rPr>
          <w:i/>
          <w:sz w:val="20"/>
          <w:szCs w:val="20"/>
        </w:rPr>
        <w:t xml:space="preserve">изическая культура» </w:t>
      </w:r>
      <w:r w:rsidRPr="000852A8">
        <w:rPr>
          <w:sz w:val="20"/>
          <w:szCs w:val="20"/>
        </w:rPr>
        <w:t>заключается в формировании у младших школьников</w:t>
      </w:r>
      <w:r w:rsidRPr="000852A8">
        <w:rPr>
          <w:spacing w:val="80"/>
          <w:sz w:val="20"/>
          <w:szCs w:val="20"/>
        </w:rPr>
        <w:t xml:space="preserve"> </w:t>
      </w:r>
      <w:r w:rsidRPr="000852A8">
        <w:rPr>
          <w:sz w:val="20"/>
          <w:szCs w:val="20"/>
        </w:rPr>
        <w:t xml:space="preserve">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счѐт овладения ими знаниями и умениями </w:t>
      </w:r>
      <w:r w:rsidRPr="000852A8">
        <w:rPr>
          <w:sz w:val="20"/>
          <w:szCs w:val="20"/>
        </w:rPr>
        <w:lastRenderedPageBreak/>
        <w:t>по организации самостоятельных занятий подвижными играми, коррекционной, дыхательной</w:t>
      </w:r>
      <w:r w:rsidRPr="000852A8">
        <w:rPr>
          <w:spacing w:val="40"/>
          <w:sz w:val="20"/>
          <w:szCs w:val="20"/>
        </w:rPr>
        <w:t xml:space="preserve"> </w:t>
      </w:r>
      <w:r w:rsidRPr="000852A8">
        <w:rPr>
          <w:sz w:val="20"/>
          <w:szCs w:val="20"/>
        </w:rPr>
        <w:t xml:space="preserve">и зрительной гимнастикой, проведения физкультминуток и утренней зарядки, закаливающих процедур, наблюдений за физическим развитием и физической </w:t>
      </w:r>
      <w:r w:rsidRPr="000852A8">
        <w:rPr>
          <w:spacing w:val="-2"/>
          <w:sz w:val="20"/>
          <w:szCs w:val="20"/>
        </w:rPr>
        <w:t>подготовленностью.</w:t>
      </w:r>
    </w:p>
    <w:p w:rsidR="00493185" w:rsidRPr="000852A8" w:rsidRDefault="00411DB8" w:rsidP="000852A8">
      <w:pPr>
        <w:pStyle w:val="a3"/>
        <w:rPr>
          <w:sz w:val="20"/>
          <w:szCs w:val="20"/>
        </w:rPr>
      </w:pPr>
      <w:r w:rsidRPr="000852A8">
        <w:rPr>
          <w:i/>
          <w:sz w:val="20"/>
          <w:szCs w:val="20"/>
        </w:rPr>
        <w:t>Воспитывающее значение</w:t>
      </w:r>
      <w:r w:rsidR="003E18F4" w:rsidRPr="000852A8">
        <w:rPr>
          <w:i/>
          <w:sz w:val="20"/>
          <w:szCs w:val="20"/>
        </w:rPr>
        <w:t xml:space="preserve"> учебного предмета «Ф</w:t>
      </w:r>
      <w:r w:rsidRPr="000852A8">
        <w:rPr>
          <w:i/>
          <w:sz w:val="20"/>
          <w:szCs w:val="20"/>
        </w:rPr>
        <w:t xml:space="preserve">изическая культура» </w:t>
      </w:r>
      <w:r w:rsidRPr="000852A8">
        <w:rPr>
          <w:sz w:val="20"/>
          <w:szCs w:val="20"/>
        </w:rPr>
        <w:t>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w:t>
      </w:r>
      <w:r w:rsidRPr="000852A8">
        <w:rPr>
          <w:spacing w:val="40"/>
          <w:sz w:val="20"/>
          <w:szCs w:val="20"/>
        </w:rPr>
        <w:t xml:space="preserve"> </w:t>
      </w:r>
      <w:r w:rsidRPr="000852A8">
        <w:rPr>
          <w:sz w:val="20"/>
          <w:szCs w:val="20"/>
        </w:rPr>
        <w:t>процессе совместнойколлективной деятельности.</w:t>
      </w:r>
    </w:p>
    <w:p w:rsidR="00493185" w:rsidRPr="000852A8" w:rsidRDefault="00411DB8" w:rsidP="000852A8">
      <w:pPr>
        <w:pStyle w:val="a3"/>
        <w:rPr>
          <w:sz w:val="20"/>
          <w:szCs w:val="20"/>
        </w:rPr>
      </w:pPr>
      <w:r w:rsidRPr="000852A8">
        <w:rPr>
          <w:sz w:val="20"/>
          <w:szCs w:val="20"/>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w:t>
      </w:r>
    </w:p>
    <w:p w:rsidR="00493185" w:rsidRPr="000852A8" w:rsidRDefault="00411DB8" w:rsidP="000852A8">
      <w:pPr>
        <w:pStyle w:val="a3"/>
        <w:rPr>
          <w:sz w:val="20"/>
          <w:szCs w:val="20"/>
        </w:rPr>
      </w:pPr>
      <w:r w:rsidRPr="000852A8">
        <w:rPr>
          <w:sz w:val="20"/>
          <w:szCs w:val="20"/>
        </w:rPr>
        <w:t>Достижение целостного развития становится возможным благодаря</w:t>
      </w:r>
      <w:r w:rsidRPr="000852A8">
        <w:rPr>
          <w:spacing w:val="40"/>
          <w:sz w:val="20"/>
          <w:szCs w:val="20"/>
        </w:rPr>
        <w:t xml:space="preserve"> </w:t>
      </w:r>
      <w:r w:rsidRPr="000852A8">
        <w:rPr>
          <w:sz w:val="20"/>
          <w:szCs w:val="20"/>
        </w:rPr>
        <w:t>освоению младшими школьниками двигательной деятельности, представляющей собой основу содержания</w:t>
      </w:r>
      <w:r w:rsidR="003E18F4" w:rsidRPr="000852A8">
        <w:rPr>
          <w:sz w:val="20"/>
          <w:szCs w:val="20"/>
        </w:rPr>
        <w:t xml:space="preserve"> учебного предмета «Ф</w:t>
      </w:r>
      <w:r w:rsidRPr="000852A8">
        <w:rPr>
          <w:sz w:val="20"/>
          <w:szCs w:val="20"/>
        </w:rPr>
        <w:t>изическая культура».</w:t>
      </w:r>
    </w:p>
    <w:p w:rsidR="00493185" w:rsidRPr="000852A8" w:rsidRDefault="00411DB8" w:rsidP="000852A8">
      <w:pPr>
        <w:ind w:left="425" w:firstLine="566"/>
        <w:jc w:val="both"/>
        <w:rPr>
          <w:sz w:val="20"/>
          <w:szCs w:val="20"/>
        </w:rPr>
      </w:pPr>
      <w:r w:rsidRPr="000852A8">
        <w:rPr>
          <w:i/>
          <w:sz w:val="20"/>
          <w:szCs w:val="20"/>
        </w:rPr>
        <w:t xml:space="preserve">Двигательная деятельность </w:t>
      </w:r>
      <w:r w:rsidRPr="000852A8">
        <w:rPr>
          <w:sz w:val="20"/>
          <w:szCs w:val="20"/>
        </w:rPr>
        <w:t>оказывает активное влияние на развитие</w:t>
      </w:r>
      <w:r w:rsidRPr="000852A8">
        <w:rPr>
          <w:spacing w:val="80"/>
          <w:sz w:val="20"/>
          <w:szCs w:val="20"/>
        </w:rPr>
        <w:t xml:space="preserve"> </w:t>
      </w:r>
      <w:r w:rsidRPr="000852A8">
        <w:rPr>
          <w:sz w:val="20"/>
          <w:szCs w:val="20"/>
        </w:rPr>
        <w:t>психической и социальной природы обучающихся. Как и любая</w:t>
      </w:r>
      <w:r w:rsidRPr="000852A8">
        <w:rPr>
          <w:spacing w:val="40"/>
          <w:sz w:val="20"/>
          <w:szCs w:val="20"/>
        </w:rPr>
        <w:t xml:space="preserve"> </w:t>
      </w:r>
      <w:r w:rsidRPr="000852A8">
        <w:rPr>
          <w:sz w:val="20"/>
          <w:szCs w:val="20"/>
        </w:rPr>
        <w:t xml:space="preserve">деятельность, она </w:t>
      </w:r>
      <w:r w:rsidRPr="000852A8">
        <w:rPr>
          <w:i/>
          <w:sz w:val="20"/>
          <w:szCs w:val="20"/>
        </w:rPr>
        <w:t>включает в себя информационный, операциональный и мотивационно-</w:t>
      </w:r>
      <w:r w:rsidRPr="000852A8">
        <w:rPr>
          <w:i/>
          <w:spacing w:val="-2"/>
          <w:sz w:val="20"/>
          <w:szCs w:val="20"/>
        </w:rPr>
        <w:t xml:space="preserve"> </w:t>
      </w:r>
      <w:r w:rsidRPr="000852A8">
        <w:rPr>
          <w:i/>
          <w:sz w:val="20"/>
          <w:szCs w:val="20"/>
        </w:rPr>
        <w:t>процессуальный</w:t>
      </w:r>
      <w:r w:rsidRPr="000852A8">
        <w:rPr>
          <w:i/>
          <w:spacing w:val="-2"/>
          <w:sz w:val="20"/>
          <w:szCs w:val="20"/>
        </w:rPr>
        <w:t xml:space="preserve"> </w:t>
      </w:r>
      <w:r w:rsidRPr="000852A8">
        <w:rPr>
          <w:i/>
          <w:sz w:val="20"/>
          <w:szCs w:val="20"/>
        </w:rPr>
        <w:t>компоненты</w:t>
      </w:r>
      <w:r w:rsidRPr="000852A8">
        <w:rPr>
          <w:sz w:val="20"/>
          <w:szCs w:val="20"/>
        </w:rPr>
        <w:t>,</w:t>
      </w:r>
      <w:r w:rsidRPr="000852A8">
        <w:rPr>
          <w:spacing w:val="-3"/>
          <w:sz w:val="20"/>
          <w:szCs w:val="20"/>
        </w:rPr>
        <w:t xml:space="preserve"> </w:t>
      </w:r>
      <w:r w:rsidRPr="000852A8">
        <w:rPr>
          <w:sz w:val="20"/>
          <w:szCs w:val="20"/>
        </w:rPr>
        <w:t>которые</w:t>
      </w:r>
      <w:r w:rsidRPr="000852A8">
        <w:rPr>
          <w:spacing w:val="-3"/>
          <w:sz w:val="20"/>
          <w:szCs w:val="20"/>
        </w:rPr>
        <w:t xml:space="preserve"> </w:t>
      </w:r>
      <w:r w:rsidRPr="000852A8">
        <w:rPr>
          <w:sz w:val="20"/>
          <w:szCs w:val="20"/>
        </w:rPr>
        <w:t>находят</w:t>
      </w:r>
      <w:r w:rsidRPr="000852A8">
        <w:rPr>
          <w:spacing w:val="-3"/>
          <w:sz w:val="20"/>
          <w:szCs w:val="20"/>
        </w:rPr>
        <w:t xml:space="preserve"> </w:t>
      </w:r>
      <w:r w:rsidRPr="000852A8">
        <w:rPr>
          <w:sz w:val="20"/>
          <w:szCs w:val="20"/>
        </w:rPr>
        <w:t>своѐ</w:t>
      </w:r>
      <w:r w:rsidRPr="000852A8">
        <w:rPr>
          <w:spacing w:val="-3"/>
          <w:sz w:val="20"/>
          <w:szCs w:val="20"/>
        </w:rPr>
        <w:t xml:space="preserve"> </w:t>
      </w:r>
      <w:r w:rsidRPr="000852A8">
        <w:rPr>
          <w:sz w:val="20"/>
          <w:szCs w:val="20"/>
        </w:rPr>
        <w:t>отражение в соответствующих дидактических линиях учебного предмета.</w:t>
      </w:r>
    </w:p>
    <w:p w:rsidR="00493185" w:rsidRPr="000852A8" w:rsidRDefault="00411DB8" w:rsidP="000852A8">
      <w:pPr>
        <w:pStyle w:val="a3"/>
        <w:rPr>
          <w:sz w:val="20"/>
          <w:szCs w:val="20"/>
        </w:rPr>
      </w:pPr>
      <w:r w:rsidRPr="000852A8">
        <w:rPr>
          <w:sz w:val="20"/>
          <w:szCs w:val="20"/>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w:t>
      </w:r>
    </w:p>
    <w:p w:rsidR="00493185" w:rsidRDefault="00411DB8" w:rsidP="000852A8">
      <w:pPr>
        <w:pStyle w:val="a3"/>
        <w:ind w:firstLine="0"/>
        <w:rPr>
          <w:sz w:val="20"/>
          <w:szCs w:val="20"/>
        </w:rPr>
      </w:pPr>
      <w:r w:rsidRPr="000852A8">
        <w:rPr>
          <w:sz w:val="20"/>
          <w:szCs w:val="20"/>
        </w:rPr>
        <w:t>«Прикладно-ориентированная физическая культура». Данный модуль</w:t>
      </w:r>
      <w:r w:rsidRPr="000852A8">
        <w:rPr>
          <w:spacing w:val="40"/>
          <w:sz w:val="20"/>
          <w:szCs w:val="20"/>
        </w:rPr>
        <w:t xml:space="preserve"> </w:t>
      </w:r>
      <w:r w:rsidRPr="000852A8">
        <w:rPr>
          <w:sz w:val="20"/>
          <w:szCs w:val="20"/>
        </w:rPr>
        <w:t>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93185" w:rsidRPr="000852A8" w:rsidRDefault="00411DB8" w:rsidP="000852A8">
      <w:pPr>
        <w:pStyle w:val="3"/>
        <w:tabs>
          <w:tab w:val="left" w:pos="9791"/>
        </w:tabs>
        <w:spacing w:line="240" w:lineRule="auto"/>
        <w:ind w:left="415" w:firstLine="576"/>
        <w:jc w:val="left"/>
        <w:rPr>
          <w:sz w:val="20"/>
          <w:szCs w:val="20"/>
        </w:rPr>
      </w:pPr>
      <w:r w:rsidRPr="000852A8">
        <w:rPr>
          <w:sz w:val="20"/>
          <w:szCs w:val="20"/>
        </w:rPr>
        <w:t>Место</w:t>
      </w:r>
      <w:r w:rsidRPr="000852A8">
        <w:rPr>
          <w:spacing w:val="80"/>
          <w:sz w:val="20"/>
          <w:szCs w:val="20"/>
        </w:rPr>
        <w:t xml:space="preserve"> </w:t>
      </w:r>
      <w:r w:rsidRPr="000852A8">
        <w:rPr>
          <w:sz w:val="20"/>
          <w:szCs w:val="20"/>
        </w:rPr>
        <w:t>учебного</w:t>
      </w:r>
      <w:r w:rsidRPr="000852A8">
        <w:rPr>
          <w:spacing w:val="80"/>
          <w:sz w:val="20"/>
          <w:szCs w:val="20"/>
        </w:rPr>
        <w:t xml:space="preserve"> </w:t>
      </w:r>
      <w:r w:rsidRPr="000852A8">
        <w:rPr>
          <w:sz w:val="20"/>
          <w:szCs w:val="20"/>
        </w:rPr>
        <w:t>предмета</w:t>
      </w:r>
      <w:r w:rsidRPr="000852A8">
        <w:rPr>
          <w:spacing w:val="80"/>
          <w:sz w:val="20"/>
          <w:szCs w:val="20"/>
        </w:rPr>
        <w:t xml:space="preserve"> </w:t>
      </w:r>
      <w:r w:rsidR="003E18F4" w:rsidRPr="000852A8">
        <w:rPr>
          <w:sz w:val="20"/>
          <w:szCs w:val="20"/>
        </w:rPr>
        <w:t>«Ф</w:t>
      </w:r>
      <w:r w:rsidRPr="000852A8">
        <w:rPr>
          <w:sz w:val="20"/>
          <w:szCs w:val="20"/>
        </w:rPr>
        <w:t>изическая</w:t>
      </w:r>
      <w:r w:rsidRPr="000852A8">
        <w:rPr>
          <w:spacing w:val="80"/>
          <w:sz w:val="20"/>
          <w:szCs w:val="20"/>
        </w:rPr>
        <w:t xml:space="preserve"> </w:t>
      </w:r>
      <w:r w:rsidRPr="000852A8">
        <w:rPr>
          <w:sz w:val="20"/>
          <w:szCs w:val="20"/>
        </w:rPr>
        <w:t>культура»</w:t>
      </w:r>
      <w:r w:rsidR="002A2D10">
        <w:rPr>
          <w:sz w:val="20"/>
          <w:szCs w:val="20"/>
        </w:rPr>
        <w:t xml:space="preserve"> </w:t>
      </w:r>
      <w:r w:rsidRPr="000852A8">
        <w:rPr>
          <w:spacing w:val="-10"/>
          <w:sz w:val="20"/>
          <w:szCs w:val="20"/>
        </w:rPr>
        <w:t xml:space="preserve">в </w:t>
      </w:r>
      <w:r w:rsidR="002A2D10">
        <w:rPr>
          <w:spacing w:val="-10"/>
          <w:sz w:val="20"/>
          <w:szCs w:val="20"/>
        </w:rPr>
        <w:t xml:space="preserve"> </w:t>
      </w:r>
      <w:r w:rsidRPr="000852A8">
        <w:rPr>
          <w:sz w:val="20"/>
          <w:szCs w:val="20"/>
        </w:rPr>
        <w:t>учебном плане</w:t>
      </w:r>
    </w:p>
    <w:p w:rsidR="00493185" w:rsidRPr="008C2F08" w:rsidRDefault="00411DB8" w:rsidP="000852A8">
      <w:pPr>
        <w:pStyle w:val="a3"/>
        <w:tabs>
          <w:tab w:val="left" w:pos="2378"/>
          <w:tab w:val="left" w:pos="3665"/>
          <w:tab w:val="left" w:pos="5481"/>
          <w:tab w:val="left" w:pos="7153"/>
          <w:tab w:val="left" w:pos="8651"/>
          <w:tab w:val="left" w:pos="9784"/>
        </w:tabs>
        <w:ind w:left="415" w:firstLine="568"/>
        <w:jc w:val="left"/>
        <w:rPr>
          <w:sz w:val="20"/>
          <w:szCs w:val="20"/>
        </w:rPr>
      </w:pPr>
      <w:r w:rsidRPr="008C2F08">
        <w:rPr>
          <w:spacing w:val="-2"/>
          <w:sz w:val="20"/>
          <w:szCs w:val="20"/>
        </w:rPr>
        <w:t>Учебный</w:t>
      </w:r>
      <w:r w:rsidR="0077006E" w:rsidRPr="008C2F08">
        <w:rPr>
          <w:spacing w:val="-2"/>
          <w:sz w:val="20"/>
          <w:szCs w:val="20"/>
        </w:rPr>
        <w:t xml:space="preserve"> </w:t>
      </w:r>
      <w:r w:rsidRPr="008C2F08">
        <w:rPr>
          <w:spacing w:val="-2"/>
          <w:sz w:val="20"/>
          <w:szCs w:val="20"/>
        </w:rPr>
        <w:t>предмет</w:t>
      </w:r>
      <w:r w:rsidR="0077006E" w:rsidRPr="008C2F08">
        <w:rPr>
          <w:spacing w:val="-2"/>
          <w:sz w:val="20"/>
          <w:szCs w:val="20"/>
        </w:rPr>
        <w:t xml:space="preserve"> </w:t>
      </w:r>
      <w:r w:rsidR="003E18F4" w:rsidRPr="008C2F08">
        <w:rPr>
          <w:spacing w:val="-2"/>
          <w:sz w:val="20"/>
          <w:szCs w:val="20"/>
        </w:rPr>
        <w:t>«Ф</w:t>
      </w:r>
      <w:r w:rsidRPr="008C2F08">
        <w:rPr>
          <w:spacing w:val="-2"/>
          <w:sz w:val="20"/>
          <w:szCs w:val="20"/>
        </w:rPr>
        <w:t>изическая</w:t>
      </w:r>
      <w:r w:rsidRPr="008C2F08">
        <w:rPr>
          <w:sz w:val="20"/>
          <w:szCs w:val="20"/>
        </w:rPr>
        <w:tab/>
      </w:r>
      <w:r w:rsidRPr="008C2F08">
        <w:rPr>
          <w:spacing w:val="-2"/>
          <w:sz w:val="20"/>
          <w:szCs w:val="20"/>
        </w:rPr>
        <w:t>культура»</w:t>
      </w:r>
      <w:r w:rsidR="0077006E" w:rsidRPr="008C2F08">
        <w:rPr>
          <w:sz w:val="20"/>
          <w:szCs w:val="20"/>
        </w:rPr>
        <w:t xml:space="preserve"> </w:t>
      </w:r>
      <w:r w:rsidRPr="008C2F08">
        <w:rPr>
          <w:spacing w:val="-2"/>
          <w:sz w:val="20"/>
          <w:szCs w:val="20"/>
        </w:rPr>
        <w:t>входит</w:t>
      </w:r>
      <w:r w:rsidR="0077006E" w:rsidRPr="008C2F08">
        <w:rPr>
          <w:sz w:val="20"/>
          <w:szCs w:val="20"/>
        </w:rPr>
        <w:t xml:space="preserve"> </w:t>
      </w:r>
      <w:r w:rsidRPr="008C2F08">
        <w:rPr>
          <w:spacing w:val="-10"/>
          <w:sz w:val="20"/>
          <w:szCs w:val="20"/>
        </w:rPr>
        <w:t xml:space="preserve">в </w:t>
      </w:r>
      <w:r w:rsidRPr="008C2F08">
        <w:rPr>
          <w:sz w:val="20"/>
          <w:szCs w:val="20"/>
        </w:rPr>
        <w:t>предметную</w:t>
      </w:r>
      <w:r w:rsidRPr="008C2F08">
        <w:rPr>
          <w:spacing w:val="40"/>
          <w:sz w:val="20"/>
          <w:szCs w:val="20"/>
        </w:rPr>
        <w:t xml:space="preserve"> </w:t>
      </w:r>
      <w:r w:rsidRPr="008C2F08">
        <w:rPr>
          <w:sz w:val="20"/>
          <w:szCs w:val="20"/>
        </w:rPr>
        <w:t>область «Физическая культура».</w:t>
      </w:r>
    </w:p>
    <w:p w:rsidR="008C2F08" w:rsidRPr="00604640" w:rsidRDefault="008C2F08" w:rsidP="008C2F08">
      <w:pPr>
        <w:pStyle w:val="body"/>
        <w:spacing w:line="240" w:lineRule="auto"/>
        <w:ind w:left="426" w:firstLine="567"/>
        <w:contextualSpacing/>
        <w:rPr>
          <w:rFonts w:cs="Times New Roman"/>
          <w:color w:val="auto"/>
        </w:rPr>
      </w:pPr>
      <w:r w:rsidRPr="00604640">
        <w:rPr>
          <w:rFonts w:cs="Times New Roman"/>
          <w:color w:val="auto"/>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493185" w:rsidRPr="000852A8" w:rsidRDefault="00493185" w:rsidP="000852A8">
      <w:pPr>
        <w:pStyle w:val="a3"/>
        <w:ind w:left="991" w:firstLine="0"/>
        <w:jc w:val="left"/>
        <w:rPr>
          <w:color w:val="FF0000"/>
          <w:sz w:val="20"/>
          <w:szCs w:val="20"/>
        </w:rPr>
      </w:pPr>
    </w:p>
    <w:p w:rsidR="00493185" w:rsidRPr="000852A8" w:rsidRDefault="00411DB8" w:rsidP="00E02D58">
      <w:pPr>
        <w:pStyle w:val="1"/>
        <w:numPr>
          <w:ilvl w:val="0"/>
          <w:numId w:val="20"/>
        </w:numPr>
        <w:tabs>
          <w:tab w:val="left" w:pos="1295"/>
          <w:tab w:val="left" w:pos="3759"/>
          <w:tab w:val="left" w:pos="5768"/>
          <w:tab w:val="left" w:pos="7770"/>
        </w:tabs>
        <w:ind w:left="425" w:firstLine="566"/>
        <w:rPr>
          <w:sz w:val="20"/>
          <w:szCs w:val="20"/>
        </w:rPr>
      </w:pPr>
      <w:r w:rsidRPr="000852A8">
        <w:rPr>
          <w:spacing w:val="-2"/>
          <w:sz w:val="20"/>
          <w:szCs w:val="20"/>
        </w:rPr>
        <w:t>СОДЕРЖАНИЕ</w:t>
      </w:r>
      <w:r w:rsidR="002A2D10">
        <w:rPr>
          <w:spacing w:val="-2"/>
          <w:sz w:val="20"/>
          <w:szCs w:val="20"/>
        </w:rPr>
        <w:t xml:space="preserve"> </w:t>
      </w:r>
      <w:r w:rsidRPr="000852A8">
        <w:rPr>
          <w:spacing w:val="-2"/>
          <w:sz w:val="20"/>
          <w:szCs w:val="20"/>
        </w:rPr>
        <w:t>УЧЕБНОГО</w:t>
      </w:r>
      <w:r w:rsidR="002A2D10">
        <w:rPr>
          <w:spacing w:val="-2"/>
          <w:sz w:val="20"/>
          <w:szCs w:val="20"/>
        </w:rPr>
        <w:t xml:space="preserve"> </w:t>
      </w:r>
      <w:r w:rsidRPr="000852A8">
        <w:rPr>
          <w:spacing w:val="-2"/>
          <w:sz w:val="20"/>
          <w:szCs w:val="20"/>
        </w:rPr>
        <w:t>ПРЕДМЕТА</w:t>
      </w:r>
      <w:r w:rsidR="003E18F4" w:rsidRPr="000852A8">
        <w:rPr>
          <w:sz w:val="20"/>
          <w:szCs w:val="20"/>
        </w:rPr>
        <w:t xml:space="preserve"> «</w:t>
      </w:r>
      <w:r w:rsidRPr="000852A8">
        <w:rPr>
          <w:sz w:val="20"/>
          <w:szCs w:val="20"/>
        </w:rPr>
        <w:t>ФИЗИЧЕСКАЯ КУЛЬТУРА»</w:t>
      </w:r>
    </w:p>
    <w:p w:rsidR="00493185" w:rsidRPr="000852A8" w:rsidRDefault="00411DB8" w:rsidP="000852A8">
      <w:pPr>
        <w:ind w:left="18"/>
        <w:jc w:val="center"/>
        <w:rPr>
          <w:b/>
          <w:sz w:val="20"/>
          <w:szCs w:val="20"/>
        </w:rPr>
      </w:pPr>
      <w:r w:rsidRPr="000852A8">
        <w:rPr>
          <w:b/>
          <w:sz w:val="20"/>
          <w:szCs w:val="20"/>
        </w:rPr>
        <w:t>1</w:t>
      </w:r>
      <w:r w:rsidRPr="000852A8">
        <w:rPr>
          <w:b/>
          <w:spacing w:val="3"/>
          <w:sz w:val="20"/>
          <w:szCs w:val="20"/>
        </w:rPr>
        <w:t xml:space="preserve"> </w:t>
      </w:r>
      <w:r w:rsidRPr="000852A8">
        <w:rPr>
          <w:b/>
          <w:spacing w:val="-2"/>
          <w:sz w:val="20"/>
          <w:szCs w:val="20"/>
        </w:rPr>
        <w:t>КЛАСС</w:t>
      </w:r>
    </w:p>
    <w:p w:rsidR="00493185" w:rsidRPr="000852A8" w:rsidRDefault="00411DB8" w:rsidP="000852A8">
      <w:pPr>
        <w:pStyle w:val="2"/>
        <w:spacing w:line="240" w:lineRule="auto"/>
        <w:rPr>
          <w:sz w:val="20"/>
          <w:szCs w:val="20"/>
        </w:rPr>
      </w:pPr>
      <w:r w:rsidRPr="000852A8">
        <w:rPr>
          <w:sz w:val="20"/>
          <w:szCs w:val="20"/>
        </w:rPr>
        <w:t>Знания</w:t>
      </w:r>
      <w:r w:rsidRPr="000852A8">
        <w:rPr>
          <w:spacing w:val="-10"/>
          <w:sz w:val="20"/>
          <w:szCs w:val="20"/>
        </w:rPr>
        <w:t xml:space="preserve"> </w:t>
      </w:r>
      <w:r w:rsidRPr="000852A8">
        <w:rPr>
          <w:sz w:val="20"/>
          <w:szCs w:val="20"/>
        </w:rPr>
        <w:t>о</w:t>
      </w:r>
      <w:r w:rsidRPr="000852A8">
        <w:rPr>
          <w:spacing w:val="-9"/>
          <w:sz w:val="20"/>
          <w:szCs w:val="20"/>
        </w:rPr>
        <w:t xml:space="preserve"> </w:t>
      </w:r>
      <w:r w:rsidRPr="000852A8">
        <w:rPr>
          <w:sz w:val="20"/>
          <w:szCs w:val="20"/>
        </w:rPr>
        <w:t>физической</w:t>
      </w:r>
      <w:r w:rsidRPr="000852A8">
        <w:rPr>
          <w:spacing w:val="-10"/>
          <w:sz w:val="20"/>
          <w:szCs w:val="20"/>
        </w:rPr>
        <w:t xml:space="preserve"> </w:t>
      </w:r>
      <w:r w:rsidRPr="000852A8">
        <w:rPr>
          <w:spacing w:val="-2"/>
          <w:sz w:val="20"/>
          <w:szCs w:val="20"/>
        </w:rPr>
        <w:t>культуре.</w:t>
      </w:r>
    </w:p>
    <w:p w:rsidR="00493185" w:rsidRPr="000852A8" w:rsidRDefault="00411DB8" w:rsidP="000852A8">
      <w:pPr>
        <w:pStyle w:val="a3"/>
        <w:rPr>
          <w:sz w:val="20"/>
          <w:szCs w:val="20"/>
        </w:rPr>
      </w:pPr>
      <w:r w:rsidRPr="000852A8">
        <w:rPr>
          <w:sz w:val="20"/>
          <w:szCs w:val="20"/>
        </w:rPr>
        <w:t>Понятие «физическая культура» как занятия физическими упражнениями и спортом по укреплению здоровья, физическому развитию и физической п</w:t>
      </w:r>
      <w:r w:rsidR="004D278E">
        <w:rPr>
          <w:sz w:val="20"/>
          <w:szCs w:val="20"/>
        </w:rPr>
        <w:t>одго</w:t>
      </w:r>
      <w:r w:rsidRPr="000852A8">
        <w:rPr>
          <w:sz w:val="20"/>
          <w:szCs w:val="20"/>
        </w:rPr>
        <w:t>товке. Связь физических упражнений с движениями животных и трудовыми действиями древних людей.</w:t>
      </w:r>
    </w:p>
    <w:p w:rsidR="00493185" w:rsidRPr="000852A8" w:rsidRDefault="00411DB8" w:rsidP="000852A8">
      <w:pPr>
        <w:pStyle w:val="2"/>
        <w:spacing w:line="240" w:lineRule="auto"/>
        <w:jc w:val="left"/>
        <w:rPr>
          <w:sz w:val="20"/>
          <w:szCs w:val="20"/>
        </w:rPr>
      </w:pPr>
      <w:r w:rsidRPr="000852A8">
        <w:rPr>
          <w:sz w:val="20"/>
          <w:szCs w:val="20"/>
        </w:rPr>
        <w:t>Способы</w:t>
      </w:r>
      <w:r w:rsidRPr="000852A8">
        <w:rPr>
          <w:spacing w:val="-14"/>
          <w:sz w:val="20"/>
          <w:szCs w:val="20"/>
        </w:rPr>
        <w:t xml:space="preserve"> </w:t>
      </w:r>
      <w:r w:rsidRPr="000852A8">
        <w:rPr>
          <w:sz w:val="20"/>
          <w:szCs w:val="20"/>
        </w:rPr>
        <w:t>самостоятельной</w:t>
      </w:r>
      <w:r w:rsidRPr="000852A8">
        <w:rPr>
          <w:spacing w:val="-14"/>
          <w:sz w:val="20"/>
          <w:szCs w:val="20"/>
        </w:rPr>
        <w:t xml:space="preserve"> </w:t>
      </w:r>
      <w:r w:rsidRPr="000852A8">
        <w:rPr>
          <w:spacing w:val="-2"/>
          <w:sz w:val="20"/>
          <w:szCs w:val="20"/>
        </w:rPr>
        <w:t>деятельности.</w:t>
      </w:r>
    </w:p>
    <w:p w:rsidR="00493185" w:rsidRPr="000852A8" w:rsidRDefault="00411DB8" w:rsidP="000852A8">
      <w:pPr>
        <w:pStyle w:val="a3"/>
        <w:ind w:left="991" w:firstLine="0"/>
        <w:jc w:val="left"/>
        <w:rPr>
          <w:sz w:val="20"/>
          <w:szCs w:val="20"/>
        </w:rPr>
      </w:pPr>
      <w:r w:rsidRPr="000852A8">
        <w:rPr>
          <w:sz w:val="20"/>
          <w:szCs w:val="20"/>
        </w:rPr>
        <w:t>Режим</w:t>
      </w:r>
      <w:r w:rsidRPr="000852A8">
        <w:rPr>
          <w:spacing w:val="-8"/>
          <w:sz w:val="20"/>
          <w:szCs w:val="20"/>
        </w:rPr>
        <w:t xml:space="preserve"> </w:t>
      </w:r>
      <w:r w:rsidRPr="000852A8">
        <w:rPr>
          <w:sz w:val="20"/>
          <w:szCs w:val="20"/>
        </w:rPr>
        <w:t>дня</w:t>
      </w:r>
      <w:r w:rsidRPr="000852A8">
        <w:rPr>
          <w:spacing w:val="-8"/>
          <w:sz w:val="20"/>
          <w:szCs w:val="20"/>
        </w:rPr>
        <w:t xml:space="preserve"> </w:t>
      </w:r>
      <w:r w:rsidRPr="000852A8">
        <w:rPr>
          <w:sz w:val="20"/>
          <w:szCs w:val="20"/>
        </w:rPr>
        <w:t>и</w:t>
      </w:r>
      <w:r w:rsidRPr="000852A8">
        <w:rPr>
          <w:spacing w:val="-5"/>
          <w:sz w:val="20"/>
          <w:szCs w:val="20"/>
        </w:rPr>
        <w:t xml:space="preserve"> </w:t>
      </w:r>
      <w:r w:rsidRPr="000852A8">
        <w:rPr>
          <w:sz w:val="20"/>
          <w:szCs w:val="20"/>
        </w:rPr>
        <w:t>правила его</w:t>
      </w:r>
      <w:r w:rsidRPr="000852A8">
        <w:rPr>
          <w:spacing w:val="-7"/>
          <w:sz w:val="20"/>
          <w:szCs w:val="20"/>
        </w:rPr>
        <w:t xml:space="preserve"> </w:t>
      </w:r>
      <w:r w:rsidRPr="000852A8">
        <w:rPr>
          <w:sz w:val="20"/>
          <w:szCs w:val="20"/>
        </w:rPr>
        <w:t>составления</w:t>
      </w:r>
      <w:r w:rsidRPr="000852A8">
        <w:rPr>
          <w:spacing w:val="-5"/>
          <w:sz w:val="20"/>
          <w:szCs w:val="20"/>
        </w:rPr>
        <w:t xml:space="preserve"> </w:t>
      </w:r>
      <w:r w:rsidRPr="000852A8">
        <w:rPr>
          <w:sz w:val="20"/>
          <w:szCs w:val="20"/>
        </w:rPr>
        <w:t>и</w:t>
      </w:r>
      <w:r w:rsidRPr="000852A8">
        <w:rPr>
          <w:spacing w:val="-9"/>
          <w:sz w:val="20"/>
          <w:szCs w:val="20"/>
        </w:rPr>
        <w:t xml:space="preserve"> </w:t>
      </w:r>
      <w:r w:rsidRPr="000852A8">
        <w:rPr>
          <w:spacing w:val="-2"/>
          <w:sz w:val="20"/>
          <w:szCs w:val="20"/>
        </w:rPr>
        <w:t>соблюдения.</w:t>
      </w:r>
    </w:p>
    <w:p w:rsidR="00493185" w:rsidRPr="000852A8" w:rsidRDefault="00411DB8" w:rsidP="000852A8">
      <w:pPr>
        <w:pStyle w:val="2"/>
        <w:spacing w:line="240" w:lineRule="auto"/>
        <w:jc w:val="left"/>
        <w:rPr>
          <w:sz w:val="20"/>
          <w:szCs w:val="20"/>
        </w:rPr>
      </w:pPr>
      <w:r w:rsidRPr="000852A8">
        <w:rPr>
          <w:sz w:val="20"/>
          <w:szCs w:val="20"/>
        </w:rPr>
        <w:t>Физическое</w:t>
      </w:r>
      <w:r w:rsidRPr="000852A8">
        <w:rPr>
          <w:spacing w:val="-9"/>
          <w:sz w:val="20"/>
          <w:szCs w:val="20"/>
        </w:rPr>
        <w:t xml:space="preserve"> </w:t>
      </w:r>
      <w:r w:rsidRPr="000852A8">
        <w:rPr>
          <w:spacing w:val="-2"/>
          <w:sz w:val="20"/>
          <w:szCs w:val="20"/>
        </w:rPr>
        <w:t>совершенствование.</w:t>
      </w:r>
    </w:p>
    <w:p w:rsidR="00493185" w:rsidRPr="000852A8" w:rsidRDefault="00411DB8" w:rsidP="000852A8">
      <w:pPr>
        <w:pStyle w:val="a3"/>
        <w:rPr>
          <w:sz w:val="20"/>
          <w:szCs w:val="20"/>
        </w:rPr>
      </w:pPr>
      <w:r w:rsidRPr="000852A8">
        <w:rPr>
          <w:b/>
          <w:i/>
          <w:sz w:val="20"/>
          <w:szCs w:val="20"/>
        </w:rPr>
        <w:t xml:space="preserve">Оздоровительная физическая культура. </w:t>
      </w:r>
      <w:r w:rsidRPr="000852A8">
        <w:rPr>
          <w:sz w:val="20"/>
          <w:szCs w:val="20"/>
        </w:rPr>
        <w:t>Гигиена человека и требования к</w:t>
      </w:r>
      <w:r w:rsidRPr="000852A8">
        <w:rPr>
          <w:spacing w:val="-18"/>
          <w:sz w:val="20"/>
          <w:szCs w:val="20"/>
        </w:rPr>
        <w:t xml:space="preserve"> </w:t>
      </w:r>
      <w:r w:rsidRPr="000852A8">
        <w:rPr>
          <w:sz w:val="20"/>
          <w:szCs w:val="20"/>
        </w:rPr>
        <w:t>проведению гигиенических процедур. Осанка и комплексы упражнений для правильного еѐ развития. Физические упражнения для физкультминуток и утренней зарядки.</w:t>
      </w:r>
    </w:p>
    <w:p w:rsidR="00493185" w:rsidRPr="000852A8" w:rsidRDefault="00411DB8" w:rsidP="000852A8">
      <w:pPr>
        <w:ind w:left="425" w:firstLine="566"/>
        <w:jc w:val="both"/>
        <w:rPr>
          <w:sz w:val="20"/>
          <w:szCs w:val="20"/>
        </w:rPr>
      </w:pPr>
      <w:r w:rsidRPr="000852A8">
        <w:rPr>
          <w:b/>
          <w:i/>
          <w:sz w:val="20"/>
          <w:szCs w:val="20"/>
        </w:rPr>
        <w:t>Спортивно-оздоровительная физическая культура</w:t>
      </w:r>
      <w:r w:rsidRPr="000852A8">
        <w:rPr>
          <w:i/>
          <w:sz w:val="20"/>
          <w:szCs w:val="20"/>
        </w:rPr>
        <w:t xml:space="preserve">. </w:t>
      </w:r>
      <w:r w:rsidRPr="000852A8">
        <w:rPr>
          <w:sz w:val="20"/>
          <w:szCs w:val="20"/>
        </w:rPr>
        <w:t>Правила поведения на уроках физической культуры, подбора одежды для занятий в спортивном зале и на открытом воздухе.</w:t>
      </w:r>
    </w:p>
    <w:p w:rsidR="00493185" w:rsidRPr="000852A8" w:rsidRDefault="00411DB8" w:rsidP="000852A8">
      <w:pPr>
        <w:pStyle w:val="a3"/>
        <w:rPr>
          <w:sz w:val="20"/>
          <w:szCs w:val="20"/>
        </w:rPr>
      </w:pPr>
      <w:r w:rsidRPr="000852A8">
        <w:rPr>
          <w:i/>
          <w:sz w:val="20"/>
          <w:szCs w:val="20"/>
        </w:rPr>
        <w:t xml:space="preserve">Гимнастика с основами акробатики. </w:t>
      </w:r>
      <w:r w:rsidRPr="000852A8">
        <w:rPr>
          <w:sz w:val="20"/>
          <w:szCs w:val="20"/>
        </w:rPr>
        <w:t>Исходные положения в физических упражнениях: стойки, упоры, седы, положения лѐжа.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w:t>
      </w:r>
      <w:r w:rsidRPr="000852A8">
        <w:rPr>
          <w:spacing w:val="-2"/>
          <w:sz w:val="20"/>
          <w:szCs w:val="20"/>
        </w:rPr>
        <w:t>стью.</w:t>
      </w:r>
    </w:p>
    <w:p w:rsidR="00493185" w:rsidRDefault="00411DB8" w:rsidP="000852A8">
      <w:pPr>
        <w:pStyle w:val="a3"/>
        <w:rPr>
          <w:sz w:val="20"/>
          <w:szCs w:val="20"/>
        </w:rPr>
      </w:pPr>
      <w:r w:rsidRPr="000852A8">
        <w:rPr>
          <w:sz w:val="20"/>
          <w:szCs w:val="20"/>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93185" w:rsidRPr="000852A8" w:rsidRDefault="00411DB8" w:rsidP="000852A8">
      <w:pPr>
        <w:pStyle w:val="a3"/>
        <w:rPr>
          <w:sz w:val="20"/>
          <w:szCs w:val="20"/>
        </w:rPr>
      </w:pPr>
      <w:r w:rsidRPr="000852A8">
        <w:rPr>
          <w:sz w:val="20"/>
          <w:szCs w:val="20"/>
        </w:rPr>
        <w:t>Акробатические упражнения: подъѐм туловища из положения лѐжа на спине и животе; подъѐм ног из положения лѐжа на животе; сгибание рук в положении упор лѐжа; прыжки в группировке, толчком двумя ногами; прыжки в упоре на руки, толчком двумя ногами.</w:t>
      </w:r>
    </w:p>
    <w:p w:rsidR="00493185" w:rsidRPr="000852A8" w:rsidRDefault="00411DB8" w:rsidP="000852A8">
      <w:pPr>
        <w:pStyle w:val="a3"/>
        <w:rPr>
          <w:sz w:val="20"/>
          <w:szCs w:val="20"/>
        </w:rPr>
      </w:pPr>
      <w:r w:rsidRPr="000852A8">
        <w:rPr>
          <w:i/>
          <w:sz w:val="20"/>
          <w:szCs w:val="20"/>
        </w:rPr>
        <w:t xml:space="preserve">Лыжная подготовка. </w:t>
      </w:r>
      <w:r w:rsidRPr="000852A8">
        <w:rPr>
          <w:sz w:val="20"/>
          <w:szCs w:val="20"/>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93185" w:rsidRPr="000852A8" w:rsidRDefault="00411DB8" w:rsidP="000852A8">
      <w:pPr>
        <w:pStyle w:val="a3"/>
        <w:rPr>
          <w:sz w:val="20"/>
          <w:szCs w:val="20"/>
        </w:rPr>
      </w:pPr>
      <w:r w:rsidRPr="000852A8">
        <w:rPr>
          <w:i/>
          <w:sz w:val="20"/>
          <w:szCs w:val="20"/>
        </w:rPr>
        <w:t xml:space="preserve">Лѐгкая атлетика. </w:t>
      </w:r>
      <w:r w:rsidRPr="000852A8">
        <w:rPr>
          <w:sz w:val="20"/>
          <w:szCs w:val="20"/>
        </w:rPr>
        <w:t>Равномерная ходьба и равномерный бег. Прыжки в длину</w:t>
      </w:r>
      <w:r w:rsidRPr="000852A8">
        <w:rPr>
          <w:spacing w:val="-1"/>
          <w:sz w:val="20"/>
          <w:szCs w:val="20"/>
        </w:rPr>
        <w:t xml:space="preserve"> </w:t>
      </w:r>
      <w:r w:rsidRPr="000852A8">
        <w:rPr>
          <w:sz w:val="20"/>
          <w:szCs w:val="20"/>
        </w:rPr>
        <w:t>и высоту</w:t>
      </w:r>
      <w:r w:rsidRPr="000852A8">
        <w:rPr>
          <w:spacing w:val="-1"/>
          <w:sz w:val="20"/>
          <w:szCs w:val="20"/>
        </w:rPr>
        <w:t xml:space="preserve"> </w:t>
      </w:r>
      <w:r w:rsidRPr="000852A8">
        <w:rPr>
          <w:sz w:val="20"/>
          <w:szCs w:val="20"/>
        </w:rPr>
        <w:t>с места толчком двумя ногами, в высоту</w:t>
      </w:r>
      <w:r w:rsidRPr="000852A8">
        <w:rPr>
          <w:spacing w:val="-1"/>
          <w:sz w:val="20"/>
          <w:szCs w:val="20"/>
        </w:rPr>
        <w:t xml:space="preserve"> </w:t>
      </w:r>
      <w:r w:rsidRPr="000852A8">
        <w:rPr>
          <w:sz w:val="20"/>
          <w:szCs w:val="20"/>
        </w:rPr>
        <w:t>с прямого разбега.</w:t>
      </w:r>
    </w:p>
    <w:p w:rsidR="00493185" w:rsidRPr="000852A8" w:rsidRDefault="00411DB8" w:rsidP="000852A8">
      <w:pPr>
        <w:ind w:left="425" w:firstLine="566"/>
        <w:jc w:val="both"/>
        <w:rPr>
          <w:sz w:val="20"/>
          <w:szCs w:val="20"/>
        </w:rPr>
      </w:pPr>
      <w:r w:rsidRPr="000852A8">
        <w:rPr>
          <w:i/>
          <w:sz w:val="20"/>
          <w:szCs w:val="20"/>
        </w:rPr>
        <w:t xml:space="preserve">Подвижные и спортивные игры. </w:t>
      </w:r>
      <w:r w:rsidRPr="000852A8">
        <w:rPr>
          <w:sz w:val="20"/>
          <w:szCs w:val="20"/>
        </w:rPr>
        <w:t>Считалки для самостоятельной организа- ции подвижных игр.</w:t>
      </w:r>
    </w:p>
    <w:p w:rsidR="00493185" w:rsidRPr="000852A8" w:rsidRDefault="00411DB8" w:rsidP="000852A8">
      <w:pPr>
        <w:ind w:left="425" w:firstLine="566"/>
        <w:jc w:val="both"/>
        <w:rPr>
          <w:sz w:val="20"/>
          <w:szCs w:val="20"/>
        </w:rPr>
      </w:pPr>
      <w:r w:rsidRPr="000852A8">
        <w:rPr>
          <w:b/>
          <w:i/>
          <w:sz w:val="20"/>
          <w:szCs w:val="20"/>
        </w:rPr>
        <w:t xml:space="preserve">Прикладно-ориентированная физическая культура. </w:t>
      </w:r>
      <w:r w:rsidRPr="000852A8">
        <w:rPr>
          <w:sz w:val="20"/>
          <w:szCs w:val="20"/>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8"/>
        <w:jc w:val="center"/>
        <w:rPr>
          <w:sz w:val="20"/>
          <w:szCs w:val="20"/>
        </w:rPr>
      </w:pPr>
      <w:r w:rsidRPr="000852A8">
        <w:rPr>
          <w:sz w:val="20"/>
          <w:szCs w:val="20"/>
        </w:rPr>
        <w:t>2</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2"/>
        <w:spacing w:line="240" w:lineRule="auto"/>
        <w:rPr>
          <w:sz w:val="20"/>
          <w:szCs w:val="20"/>
        </w:rPr>
      </w:pPr>
      <w:r w:rsidRPr="000852A8">
        <w:rPr>
          <w:sz w:val="20"/>
          <w:szCs w:val="20"/>
        </w:rPr>
        <w:t>Знания</w:t>
      </w:r>
      <w:r w:rsidRPr="000852A8">
        <w:rPr>
          <w:spacing w:val="-10"/>
          <w:sz w:val="20"/>
          <w:szCs w:val="20"/>
        </w:rPr>
        <w:t xml:space="preserve"> </w:t>
      </w:r>
      <w:r w:rsidRPr="000852A8">
        <w:rPr>
          <w:sz w:val="20"/>
          <w:szCs w:val="20"/>
        </w:rPr>
        <w:t>о</w:t>
      </w:r>
      <w:r w:rsidRPr="000852A8">
        <w:rPr>
          <w:spacing w:val="-8"/>
          <w:sz w:val="20"/>
          <w:szCs w:val="20"/>
        </w:rPr>
        <w:t xml:space="preserve"> </w:t>
      </w:r>
      <w:r w:rsidRPr="000852A8">
        <w:rPr>
          <w:sz w:val="20"/>
          <w:szCs w:val="20"/>
        </w:rPr>
        <w:t>физической</w:t>
      </w:r>
      <w:r w:rsidRPr="000852A8">
        <w:rPr>
          <w:spacing w:val="-9"/>
          <w:sz w:val="20"/>
          <w:szCs w:val="20"/>
        </w:rPr>
        <w:t xml:space="preserve"> </w:t>
      </w:r>
      <w:r w:rsidRPr="000852A8">
        <w:rPr>
          <w:spacing w:val="-2"/>
          <w:sz w:val="20"/>
          <w:szCs w:val="20"/>
        </w:rPr>
        <w:t>культуре.</w:t>
      </w:r>
    </w:p>
    <w:p w:rsidR="00493185" w:rsidRPr="000852A8" w:rsidRDefault="00411DB8" w:rsidP="000852A8">
      <w:pPr>
        <w:pStyle w:val="a3"/>
        <w:rPr>
          <w:sz w:val="20"/>
          <w:szCs w:val="20"/>
        </w:rPr>
      </w:pPr>
      <w:r w:rsidRPr="000852A8">
        <w:rPr>
          <w:sz w:val="20"/>
          <w:szCs w:val="20"/>
        </w:rPr>
        <w:t>Из истории возникновения физических упражнений и первых соревнований. Зарождение Олимпийских игр древности.</w:t>
      </w:r>
    </w:p>
    <w:p w:rsidR="00493185" w:rsidRPr="000852A8" w:rsidRDefault="00411DB8" w:rsidP="000852A8">
      <w:pPr>
        <w:pStyle w:val="2"/>
        <w:spacing w:line="240" w:lineRule="auto"/>
        <w:rPr>
          <w:sz w:val="20"/>
          <w:szCs w:val="20"/>
        </w:rPr>
      </w:pPr>
      <w:r w:rsidRPr="000852A8">
        <w:rPr>
          <w:sz w:val="20"/>
          <w:szCs w:val="20"/>
        </w:rPr>
        <w:t>Способы</w:t>
      </w:r>
      <w:r w:rsidRPr="000852A8">
        <w:rPr>
          <w:spacing w:val="-14"/>
          <w:sz w:val="20"/>
          <w:szCs w:val="20"/>
        </w:rPr>
        <w:t xml:space="preserve"> </w:t>
      </w:r>
      <w:r w:rsidRPr="000852A8">
        <w:rPr>
          <w:sz w:val="20"/>
          <w:szCs w:val="20"/>
        </w:rPr>
        <w:t>самостоятельной</w:t>
      </w:r>
      <w:r w:rsidRPr="000852A8">
        <w:rPr>
          <w:spacing w:val="-14"/>
          <w:sz w:val="20"/>
          <w:szCs w:val="20"/>
        </w:rPr>
        <w:t xml:space="preserve"> </w:t>
      </w:r>
      <w:r w:rsidRPr="000852A8">
        <w:rPr>
          <w:spacing w:val="-2"/>
          <w:sz w:val="20"/>
          <w:szCs w:val="20"/>
        </w:rPr>
        <w:t>деятельности.</w:t>
      </w:r>
    </w:p>
    <w:p w:rsidR="00493185" w:rsidRPr="000852A8" w:rsidRDefault="00411DB8" w:rsidP="000852A8">
      <w:pPr>
        <w:pStyle w:val="a3"/>
        <w:rPr>
          <w:sz w:val="20"/>
          <w:szCs w:val="20"/>
        </w:rPr>
      </w:pPr>
      <w:r w:rsidRPr="000852A8">
        <w:rPr>
          <w:sz w:val="20"/>
          <w:szCs w:val="20"/>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93185" w:rsidRPr="000852A8" w:rsidRDefault="00411DB8" w:rsidP="000852A8">
      <w:pPr>
        <w:pStyle w:val="2"/>
        <w:spacing w:line="240" w:lineRule="auto"/>
        <w:rPr>
          <w:sz w:val="20"/>
          <w:szCs w:val="20"/>
        </w:rPr>
      </w:pPr>
      <w:r w:rsidRPr="000852A8">
        <w:rPr>
          <w:sz w:val="20"/>
          <w:szCs w:val="20"/>
        </w:rPr>
        <w:t>Физическое</w:t>
      </w:r>
      <w:r w:rsidRPr="000852A8">
        <w:rPr>
          <w:spacing w:val="-9"/>
          <w:sz w:val="20"/>
          <w:szCs w:val="20"/>
        </w:rPr>
        <w:t xml:space="preserve"> </w:t>
      </w:r>
      <w:r w:rsidRPr="000852A8">
        <w:rPr>
          <w:spacing w:val="-2"/>
          <w:sz w:val="20"/>
          <w:szCs w:val="20"/>
        </w:rPr>
        <w:t>совершенствование.</w:t>
      </w:r>
    </w:p>
    <w:p w:rsidR="00493185" w:rsidRPr="000852A8" w:rsidRDefault="00411DB8" w:rsidP="000852A8">
      <w:pPr>
        <w:ind w:left="425" w:firstLine="566"/>
        <w:jc w:val="both"/>
        <w:rPr>
          <w:sz w:val="20"/>
          <w:szCs w:val="20"/>
        </w:rPr>
      </w:pPr>
      <w:r w:rsidRPr="000852A8">
        <w:rPr>
          <w:b/>
          <w:i/>
          <w:sz w:val="20"/>
          <w:szCs w:val="20"/>
        </w:rPr>
        <w:t xml:space="preserve">Оздоровительная физическая культура. </w:t>
      </w:r>
      <w:r w:rsidRPr="000852A8">
        <w:rPr>
          <w:sz w:val="20"/>
          <w:szCs w:val="20"/>
        </w:rPr>
        <w:t>Закаливание организма обтиранием. Составление комплекса утренней зарядки и физкультминутки для занятий в домашних условиях.</w:t>
      </w:r>
    </w:p>
    <w:p w:rsidR="00493185" w:rsidRPr="000852A8" w:rsidRDefault="00411DB8" w:rsidP="000852A8">
      <w:pPr>
        <w:pStyle w:val="3"/>
        <w:spacing w:line="240" w:lineRule="auto"/>
        <w:rPr>
          <w:sz w:val="20"/>
          <w:szCs w:val="20"/>
        </w:rPr>
      </w:pPr>
      <w:r w:rsidRPr="000852A8">
        <w:rPr>
          <w:spacing w:val="-2"/>
          <w:sz w:val="20"/>
          <w:szCs w:val="20"/>
        </w:rPr>
        <w:t>Спортивно-оздоровительная</w:t>
      </w:r>
      <w:r w:rsidRPr="000852A8">
        <w:rPr>
          <w:spacing w:val="14"/>
          <w:sz w:val="20"/>
          <w:szCs w:val="20"/>
        </w:rPr>
        <w:t xml:space="preserve"> </w:t>
      </w:r>
      <w:r w:rsidRPr="000852A8">
        <w:rPr>
          <w:spacing w:val="-2"/>
          <w:sz w:val="20"/>
          <w:szCs w:val="20"/>
        </w:rPr>
        <w:t>физическая</w:t>
      </w:r>
      <w:r w:rsidRPr="000852A8">
        <w:rPr>
          <w:spacing w:val="16"/>
          <w:sz w:val="20"/>
          <w:szCs w:val="20"/>
        </w:rPr>
        <w:t xml:space="preserve"> </w:t>
      </w:r>
      <w:r w:rsidRPr="000852A8">
        <w:rPr>
          <w:spacing w:val="-2"/>
          <w:sz w:val="20"/>
          <w:szCs w:val="20"/>
        </w:rPr>
        <w:t>культура.</w:t>
      </w:r>
    </w:p>
    <w:p w:rsidR="00493185" w:rsidRPr="000852A8" w:rsidRDefault="00411DB8" w:rsidP="000852A8">
      <w:pPr>
        <w:pStyle w:val="a3"/>
        <w:rPr>
          <w:sz w:val="20"/>
          <w:szCs w:val="20"/>
        </w:rPr>
      </w:pPr>
      <w:r w:rsidRPr="000852A8">
        <w:rPr>
          <w:i/>
          <w:sz w:val="20"/>
          <w:szCs w:val="20"/>
        </w:rPr>
        <w:lastRenderedPageBreak/>
        <w:t xml:space="preserve">Гимнастика с основами акробатики. </w:t>
      </w:r>
      <w:r w:rsidRPr="000852A8">
        <w:rPr>
          <w:sz w:val="20"/>
          <w:szCs w:val="20"/>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w:t>
      </w:r>
      <w:r w:rsidR="004D278E">
        <w:rPr>
          <w:sz w:val="20"/>
          <w:szCs w:val="20"/>
        </w:rPr>
        <w:t>ах направо и налево, стоя на ме</w:t>
      </w:r>
      <w:r w:rsidRPr="000852A8">
        <w:rPr>
          <w:sz w:val="20"/>
          <w:szCs w:val="20"/>
        </w:rPr>
        <w:t>сте и в движении. Передвижение в колонне по одному с равномерной и изменяющейся скоростью движения.</w:t>
      </w:r>
    </w:p>
    <w:p w:rsidR="00493185" w:rsidRPr="000852A8" w:rsidRDefault="00411DB8" w:rsidP="000852A8">
      <w:pPr>
        <w:pStyle w:val="a3"/>
        <w:rPr>
          <w:sz w:val="20"/>
          <w:szCs w:val="20"/>
        </w:rPr>
      </w:pPr>
      <w:r w:rsidRPr="000852A8">
        <w:rPr>
          <w:sz w:val="20"/>
          <w:szCs w:val="20"/>
        </w:rPr>
        <w:t>Упражнения разминки перед выполнением гимнастических упражнений. Прыжки со скакалкой на двух ногах и поочерѐдно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93185" w:rsidRPr="000852A8" w:rsidRDefault="00411DB8" w:rsidP="000852A8">
      <w:pPr>
        <w:pStyle w:val="a3"/>
        <w:rPr>
          <w:sz w:val="20"/>
          <w:szCs w:val="20"/>
        </w:rPr>
      </w:pPr>
      <w:r w:rsidRPr="000852A8">
        <w:rPr>
          <w:i/>
          <w:sz w:val="20"/>
          <w:szCs w:val="20"/>
        </w:rPr>
        <w:t xml:space="preserve">Лыжная подготовка. </w:t>
      </w:r>
      <w:r w:rsidRPr="000852A8">
        <w:rPr>
          <w:sz w:val="20"/>
          <w:szCs w:val="20"/>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93185" w:rsidRPr="000852A8" w:rsidRDefault="00411DB8" w:rsidP="0077006E">
      <w:pPr>
        <w:pStyle w:val="a3"/>
        <w:rPr>
          <w:sz w:val="20"/>
          <w:szCs w:val="20"/>
        </w:rPr>
      </w:pPr>
      <w:r w:rsidRPr="000852A8">
        <w:rPr>
          <w:i/>
          <w:sz w:val="20"/>
          <w:szCs w:val="20"/>
        </w:rPr>
        <w:t xml:space="preserve">Лѐгкая атлетика. </w:t>
      </w:r>
      <w:r w:rsidRPr="000852A8">
        <w:rPr>
          <w:sz w:val="20"/>
          <w:szCs w:val="20"/>
        </w:rPr>
        <w:t>Правила поведения на занятиях лѐгкой атлетикой. Броски</w:t>
      </w:r>
      <w:r w:rsidRPr="000852A8">
        <w:rPr>
          <w:spacing w:val="-1"/>
          <w:sz w:val="20"/>
          <w:szCs w:val="20"/>
        </w:rPr>
        <w:t xml:space="preserve"> </w:t>
      </w:r>
      <w:r w:rsidRPr="000852A8">
        <w:rPr>
          <w:sz w:val="20"/>
          <w:szCs w:val="20"/>
        </w:rPr>
        <w:t>малого</w:t>
      </w:r>
      <w:r w:rsidRPr="000852A8">
        <w:rPr>
          <w:spacing w:val="-1"/>
          <w:sz w:val="20"/>
          <w:szCs w:val="20"/>
        </w:rPr>
        <w:t xml:space="preserve"> </w:t>
      </w:r>
      <w:r w:rsidRPr="000852A8">
        <w:rPr>
          <w:sz w:val="20"/>
          <w:szCs w:val="20"/>
        </w:rPr>
        <w:t>мяча</w:t>
      </w:r>
      <w:r w:rsidRPr="000852A8">
        <w:rPr>
          <w:spacing w:val="-1"/>
          <w:sz w:val="20"/>
          <w:szCs w:val="20"/>
        </w:rPr>
        <w:t xml:space="preserve"> </w:t>
      </w:r>
      <w:r w:rsidRPr="000852A8">
        <w:rPr>
          <w:sz w:val="20"/>
          <w:szCs w:val="20"/>
        </w:rPr>
        <w:t>в</w:t>
      </w:r>
      <w:r w:rsidRPr="000852A8">
        <w:rPr>
          <w:spacing w:val="-3"/>
          <w:sz w:val="20"/>
          <w:szCs w:val="20"/>
        </w:rPr>
        <w:t xml:space="preserve"> </w:t>
      </w:r>
      <w:r w:rsidRPr="000852A8">
        <w:rPr>
          <w:sz w:val="20"/>
          <w:szCs w:val="20"/>
        </w:rPr>
        <w:t>неподвижную</w:t>
      </w:r>
      <w:r w:rsidRPr="000852A8">
        <w:rPr>
          <w:spacing w:val="-3"/>
          <w:sz w:val="20"/>
          <w:szCs w:val="20"/>
        </w:rPr>
        <w:t xml:space="preserve"> </w:t>
      </w:r>
      <w:r w:rsidRPr="000852A8">
        <w:rPr>
          <w:sz w:val="20"/>
          <w:szCs w:val="20"/>
        </w:rPr>
        <w:t>мишень</w:t>
      </w:r>
      <w:r w:rsidRPr="000852A8">
        <w:rPr>
          <w:spacing w:val="-3"/>
          <w:sz w:val="20"/>
          <w:szCs w:val="20"/>
        </w:rPr>
        <w:t xml:space="preserve"> </w:t>
      </w:r>
      <w:r w:rsidRPr="000852A8">
        <w:rPr>
          <w:sz w:val="20"/>
          <w:szCs w:val="20"/>
        </w:rPr>
        <w:t>разными</w:t>
      </w:r>
      <w:r w:rsidRPr="000852A8">
        <w:rPr>
          <w:spacing w:val="-1"/>
          <w:sz w:val="20"/>
          <w:szCs w:val="20"/>
        </w:rPr>
        <w:t xml:space="preserve"> </w:t>
      </w:r>
      <w:r w:rsidRPr="000852A8">
        <w:rPr>
          <w:sz w:val="20"/>
          <w:szCs w:val="20"/>
        </w:rPr>
        <w:t>способами</w:t>
      </w:r>
      <w:r w:rsidRPr="000852A8">
        <w:rPr>
          <w:spacing w:val="-3"/>
          <w:sz w:val="20"/>
          <w:szCs w:val="20"/>
        </w:rPr>
        <w:t xml:space="preserve"> </w:t>
      </w:r>
      <w:r w:rsidRPr="000852A8">
        <w:rPr>
          <w:sz w:val="20"/>
          <w:szCs w:val="20"/>
        </w:rPr>
        <w:t>из</w:t>
      </w:r>
      <w:r w:rsidRPr="000852A8">
        <w:rPr>
          <w:spacing w:val="-2"/>
          <w:sz w:val="20"/>
          <w:szCs w:val="20"/>
        </w:rPr>
        <w:t xml:space="preserve"> </w:t>
      </w:r>
      <w:r w:rsidRPr="000852A8">
        <w:rPr>
          <w:sz w:val="20"/>
          <w:szCs w:val="20"/>
        </w:rPr>
        <w:t>положения</w:t>
      </w:r>
      <w:r w:rsidRPr="000852A8">
        <w:rPr>
          <w:spacing w:val="-1"/>
          <w:sz w:val="20"/>
          <w:szCs w:val="20"/>
        </w:rPr>
        <w:t xml:space="preserve"> </w:t>
      </w:r>
      <w:r w:rsidRPr="000852A8">
        <w:rPr>
          <w:sz w:val="20"/>
          <w:szCs w:val="20"/>
        </w:rPr>
        <w:t>стоя, сидя и лѐжа. Разнообразные сложнокоординированные прыжки толчком одной</w:t>
      </w:r>
      <w:r w:rsidR="0077006E">
        <w:rPr>
          <w:sz w:val="20"/>
          <w:szCs w:val="20"/>
        </w:rPr>
        <w:t xml:space="preserve"> </w:t>
      </w:r>
      <w:r w:rsidRPr="000852A8">
        <w:rPr>
          <w:sz w:val="20"/>
          <w:szCs w:val="20"/>
        </w:rPr>
        <w:t>ногой и двумя ногами с места, в движении в разных направлениях, с разной амплитудой</w:t>
      </w:r>
      <w:r w:rsidRPr="000852A8">
        <w:rPr>
          <w:spacing w:val="-1"/>
          <w:sz w:val="20"/>
          <w:szCs w:val="20"/>
        </w:rPr>
        <w:t xml:space="preserve"> </w:t>
      </w:r>
      <w:r w:rsidRPr="000852A8">
        <w:rPr>
          <w:sz w:val="20"/>
          <w:szCs w:val="20"/>
        </w:rPr>
        <w:t>и траекторией полѐта. Прыжок в высоту</w:t>
      </w:r>
      <w:r w:rsidRPr="000852A8">
        <w:rPr>
          <w:spacing w:val="-4"/>
          <w:sz w:val="20"/>
          <w:szCs w:val="20"/>
        </w:rPr>
        <w:t xml:space="preserve"> </w:t>
      </w:r>
      <w:r w:rsidRPr="000852A8">
        <w:rPr>
          <w:sz w:val="20"/>
          <w:szCs w:val="20"/>
        </w:rPr>
        <w:t>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93185" w:rsidRPr="000852A8" w:rsidRDefault="00411DB8" w:rsidP="000852A8">
      <w:pPr>
        <w:pStyle w:val="a3"/>
        <w:rPr>
          <w:sz w:val="20"/>
          <w:szCs w:val="20"/>
        </w:rPr>
      </w:pPr>
      <w:r w:rsidRPr="000852A8">
        <w:rPr>
          <w:i/>
          <w:sz w:val="20"/>
          <w:szCs w:val="20"/>
        </w:rPr>
        <w:t>Подвижные</w:t>
      </w:r>
      <w:r w:rsidRPr="000852A8">
        <w:rPr>
          <w:i/>
          <w:spacing w:val="-4"/>
          <w:sz w:val="20"/>
          <w:szCs w:val="20"/>
        </w:rPr>
        <w:t xml:space="preserve"> </w:t>
      </w:r>
      <w:r w:rsidRPr="000852A8">
        <w:rPr>
          <w:i/>
          <w:sz w:val="20"/>
          <w:szCs w:val="20"/>
        </w:rPr>
        <w:t>игры.</w:t>
      </w:r>
      <w:r w:rsidRPr="000852A8">
        <w:rPr>
          <w:i/>
          <w:spacing w:val="-3"/>
          <w:sz w:val="20"/>
          <w:szCs w:val="20"/>
        </w:rPr>
        <w:t xml:space="preserve"> </w:t>
      </w:r>
      <w:r w:rsidRPr="000852A8">
        <w:rPr>
          <w:sz w:val="20"/>
          <w:szCs w:val="20"/>
        </w:rPr>
        <w:t>Подвижные</w:t>
      </w:r>
      <w:r w:rsidRPr="000852A8">
        <w:rPr>
          <w:spacing w:val="-3"/>
          <w:sz w:val="20"/>
          <w:szCs w:val="20"/>
        </w:rPr>
        <w:t xml:space="preserve"> </w:t>
      </w:r>
      <w:r w:rsidRPr="000852A8">
        <w:rPr>
          <w:sz w:val="20"/>
          <w:szCs w:val="20"/>
        </w:rPr>
        <w:t>игры</w:t>
      </w:r>
      <w:r w:rsidRPr="000852A8">
        <w:rPr>
          <w:spacing w:val="-2"/>
          <w:sz w:val="20"/>
          <w:szCs w:val="20"/>
        </w:rPr>
        <w:t xml:space="preserve"> </w:t>
      </w:r>
      <w:r w:rsidRPr="000852A8">
        <w:rPr>
          <w:sz w:val="20"/>
          <w:szCs w:val="20"/>
        </w:rPr>
        <w:t>с</w:t>
      </w:r>
      <w:r w:rsidRPr="000852A8">
        <w:rPr>
          <w:spacing w:val="-3"/>
          <w:sz w:val="20"/>
          <w:szCs w:val="20"/>
        </w:rPr>
        <w:t xml:space="preserve"> </w:t>
      </w:r>
      <w:r w:rsidRPr="000852A8">
        <w:rPr>
          <w:sz w:val="20"/>
          <w:szCs w:val="20"/>
        </w:rPr>
        <w:t>техническими</w:t>
      </w:r>
      <w:r w:rsidRPr="000852A8">
        <w:rPr>
          <w:spacing w:val="-2"/>
          <w:sz w:val="20"/>
          <w:szCs w:val="20"/>
        </w:rPr>
        <w:t xml:space="preserve"> </w:t>
      </w:r>
      <w:r w:rsidRPr="000852A8">
        <w:rPr>
          <w:sz w:val="20"/>
          <w:szCs w:val="20"/>
        </w:rPr>
        <w:t>приѐмами</w:t>
      </w:r>
      <w:r w:rsidRPr="000852A8">
        <w:rPr>
          <w:spacing w:val="-2"/>
          <w:sz w:val="20"/>
          <w:szCs w:val="20"/>
        </w:rPr>
        <w:t xml:space="preserve"> </w:t>
      </w:r>
      <w:r w:rsidRPr="000852A8">
        <w:rPr>
          <w:sz w:val="20"/>
          <w:szCs w:val="20"/>
        </w:rPr>
        <w:t>спортивных игр (баскетбол, футбол).</w:t>
      </w:r>
    </w:p>
    <w:p w:rsidR="00493185" w:rsidRPr="000852A8" w:rsidRDefault="00411DB8" w:rsidP="000852A8">
      <w:pPr>
        <w:ind w:left="425" w:firstLine="566"/>
        <w:jc w:val="both"/>
        <w:rPr>
          <w:sz w:val="20"/>
          <w:szCs w:val="20"/>
        </w:rPr>
      </w:pPr>
      <w:r w:rsidRPr="000852A8">
        <w:rPr>
          <w:b/>
          <w:i/>
          <w:sz w:val="20"/>
          <w:szCs w:val="20"/>
        </w:rPr>
        <w:t xml:space="preserve">Прикладно-ориентированная физическая культура. </w:t>
      </w:r>
      <w:r w:rsidR="004D278E">
        <w:rPr>
          <w:sz w:val="20"/>
          <w:szCs w:val="20"/>
        </w:rPr>
        <w:t>Подготовка к сорев</w:t>
      </w:r>
      <w:r w:rsidRPr="000852A8">
        <w:rPr>
          <w:sz w:val="20"/>
          <w:szCs w:val="20"/>
        </w:rPr>
        <w:t>нованиям по комплексу ГТО. Развитие основных физических качеств средствами подвижных и спортивных игр.</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8"/>
        <w:jc w:val="center"/>
        <w:rPr>
          <w:sz w:val="20"/>
          <w:szCs w:val="20"/>
        </w:rPr>
      </w:pPr>
      <w:r w:rsidRPr="000852A8">
        <w:rPr>
          <w:sz w:val="20"/>
          <w:szCs w:val="20"/>
        </w:rPr>
        <w:t>3</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2"/>
        <w:spacing w:line="240" w:lineRule="auto"/>
        <w:rPr>
          <w:i/>
          <w:sz w:val="20"/>
          <w:szCs w:val="20"/>
        </w:rPr>
      </w:pPr>
      <w:r w:rsidRPr="000852A8">
        <w:rPr>
          <w:sz w:val="20"/>
          <w:szCs w:val="20"/>
        </w:rPr>
        <w:t>Знания</w:t>
      </w:r>
      <w:r w:rsidRPr="000852A8">
        <w:rPr>
          <w:spacing w:val="-9"/>
          <w:sz w:val="20"/>
          <w:szCs w:val="20"/>
        </w:rPr>
        <w:t xml:space="preserve"> </w:t>
      </w:r>
      <w:r w:rsidRPr="000852A8">
        <w:rPr>
          <w:sz w:val="20"/>
          <w:szCs w:val="20"/>
        </w:rPr>
        <w:t>о</w:t>
      </w:r>
      <w:r w:rsidRPr="000852A8">
        <w:rPr>
          <w:spacing w:val="-7"/>
          <w:sz w:val="20"/>
          <w:szCs w:val="20"/>
        </w:rPr>
        <w:t xml:space="preserve"> </w:t>
      </w:r>
      <w:r w:rsidRPr="000852A8">
        <w:rPr>
          <w:sz w:val="20"/>
          <w:szCs w:val="20"/>
        </w:rPr>
        <w:t>физической</w:t>
      </w:r>
      <w:r w:rsidRPr="000852A8">
        <w:rPr>
          <w:spacing w:val="-9"/>
          <w:sz w:val="20"/>
          <w:szCs w:val="20"/>
        </w:rPr>
        <w:t xml:space="preserve"> </w:t>
      </w:r>
      <w:r w:rsidRPr="000852A8">
        <w:rPr>
          <w:spacing w:val="-2"/>
          <w:sz w:val="20"/>
          <w:szCs w:val="20"/>
        </w:rPr>
        <w:t>культуре</w:t>
      </w:r>
      <w:r w:rsidRPr="000852A8">
        <w:rPr>
          <w:i/>
          <w:spacing w:val="-2"/>
          <w:sz w:val="20"/>
          <w:szCs w:val="20"/>
        </w:rPr>
        <w:t>.</w:t>
      </w:r>
    </w:p>
    <w:p w:rsidR="00493185" w:rsidRPr="000852A8" w:rsidRDefault="00411DB8" w:rsidP="000852A8">
      <w:pPr>
        <w:pStyle w:val="a3"/>
        <w:rPr>
          <w:sz w:val="20"/>
          <w:szCs w:val="20"/>
        </w:rPr>
      </w:pPr>
      <w:r w:rsidRPr="000852A8">
        <w:rPr>
          <w:sz w:val="20"/>
          <w:szCs w:val="20"/>
        </w:rPr>
        <w:t>Из истории</w:t>
      </w:r>
      <w:r w:rsidRPr="000852A8">
        <w:rPr>
          <w:spacing w:val="-1"/>
          <w:sz w:val="20"/>
          <w:szCs w:val="20"/>
        </w:rPr>
        <w:t xml:space="preserve"> </w:t>
      </w:r>
      <w:r w:rsidRPr="000852A8">
        <w:rPr>
          <w:sz w:val="20"/>
          <w:szCs w:val="20"/>
        </w:rPr>
        <w:t>развития физической культуры у</w:t>
      </w:r>
      <w:r w:rsidRPr="000852A8">
        <w:rPr>
          <w:spacing w:val="-3"/>
          <w:sz w:val="20"/>
          <w:szCs w:val="20"/>
        </w:rPr>
        <w:t xml:space="preserve"> </w:t>
      </w:r>
      <w:r w:rsidRPr="000852A8">
        <w:rPr>
          <w:sz w:val="20"/>
          <w:szCs w:val="20"/>
        </w:rPr>
        <w:t>древних</w:t>
      </w:r>
      <w:r w:rsidRPr="000852A8">
        <w:rPr>
          <w:spacing w:val="-1"/>
          <w:sz w:val="20"/>
          <w:szCs w:val="20"/>
        </w:rPr>
        <w:t xml:space="preserve"> </w:t>
      </w:r>
      <w:r w:rsidRPr="000852A8">
        <w:rPr>
          <w:sz w:val="20"/>
          <w:szCs w:val="20"/>
        </w:rPr>
        <w:t>народов,</w:t>
      </w:r>
      <w:r w:rsidRPr="000852A8">
        <w:rPr>
          <w:spacing w:val="-3"/>
          <w:sz w:val="20"/>
          <w:szCs w:val="20"/>
        </w:rPr>
        <w:t xml:space="preserve"> </w:t>
      </w:r>
      <w:r w:rsidRPr="000852A8">
        <w:rPr>
          <w:sz w:val="20"/>
          <w:szCs w:val="20"/>
        </w:rPr>
        <w:t>населявших территорию России. История появления современного спорта.</w:t>
      </w:r>
    </w:p>
    <w:p w:rsidR="00493185" w:rsidRPr="000852A8" w:rsidRDefault="00411DB8" w:rsidP="000852A8">
      <w:pPr>
        <w:pStyle w:val="2"/>
        <w:spacing w:line="240" w:lineRule="auto"/>
        <w:rPr>
          <w:sz w:val="20"/>
          <w:szCs w:val="20"/>
        </w:rPr>
      </w:pPr>
      <w:r w:rsidRPr="000852A8">
        <w:rPr>
          <w:sz w:val="20"/>
          <w:szCs w:val="20"/>
        </w:rPr>
        <w:t>Способы</w:t>
      </w:r>
      <w:r w:rsidRPr="000852A8">
        <w:rPr>
          <w:spacing w:val="-14"/>
          <w:sz w:val="20"/>
          <w:szCs w:val="20"/>
        </w:rPr>
        <w:t xml:space="preserve"> </w:t>
      </w:r>
      <w:r w:rsidRPr="000852A8">
        <w:rPr>
          <w:sz w:val="20"/>
          <w:szCs w:val="20"/>
        </w:rPr>
        <w:t>самостоятельной</w:t>
      </w:r>
      <w:r w:rsidRPr="000852A8">
        <w:rPr>
          <w:spacing w:val="-14"/>
          <w:sz w:val="20"/>
          <w:szCs w:val="20"/>
        </w:rPr>
        <w:t xml:space="preserve"> </w:t>
      </w:r>
      <w:r w:rsidRPr="000852A8">
        <w:rPr>
          <w:spacing w:val="-2"/>
          <w:sz w:val="20"/>
          <w:szCs w:val="20"/>
        </w:rPr>
        <w:t>деятельности.</w:t>
      </w:r>
    </w:p>
    <w:p w:rsidR="00493185" w:rsidRPr="000852A8" w:rsidRDefault="00411DB8" w:rsidP="000852A8">
      <w:pPr>
        <w:pStyle w:val="a3"/>
        <w:rPr>
          <w:sz w:val="20"/>
          <w:szCs w:val="20"/>
        </w:rPr>
      </w:pPr>
      <w:r w:rsidRPr="000852A8">
        <w:rPr>
          <w:sz w:val="20"/>
          <w:szCs w:val="20"/>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93185" w:rsidRPr="000852A8" w:rsidRDefault="00411DB8" w:rsidP="000852A8">
      <w:pPr>
        <w:pStyle w:val="2"/>
        <w:spacing w:line="240" w:lineRule="auto"/>
        <w:rPr>
          <w:sz w:val="20"/>
          <w:szCs w:val="20"/>
        </w:rPr>
      </w:pPr>
      <w:r w:rsidRPr="000852A8">
        <w:rPr>
          <w:sz w:val="20"/>
          <w:szCs w:val="20"/>
        </w:rPr>
        <w:t>Физическое</w:t>
      </w:r>
      <w:r w:rsidRPr="000852A8">
        <w:rPr>
          <w:spacing w:val="-9"/>
          <w:sz w:val="20"/>
          <w:szCs w:val="20"/>
        </w:rPr>
        <w:t xml:space="preserve"> </w:t>
      </w:r>
      <w:r w:rsidRPr="000852A8">
        <w:rPr>
          <w:spacing w:val="-2"/>
          <w:sz w:val="20"/>
          <w:szCs w:val="20"/>
        </w:rPr>
        <w:t>совершенствование.</w:t>
      </w:r>
    </w:p>
    <w:p w:rsidR="00493185" w:rsidRPr="000852A8" w:rsidRDefault="00411DB8" w:rsidP="000852A8">
      <w:pPr>
        <w:pStyle w:val="a3"/>
        <w:rPr>
          <w:sz w:val="20"/>
          <w:szCs w:val="20"/>
        </w:rPr>
      </w:pPr>
      <w:r w:rsidRPr="000852A8">
        <w:rPr>
          <w:b/>
          <w:i/>
          <w:sz w:val="20"/>
          <w:szCs w:val="20"/>
        </w:rPr>
        <w:t xml:space="preserve">Оздоровительная физическая культура. </w:t>
      </w:r>
      <w:r w:rsidRPr="000852A8">
        <w:rPr>
          <w:sz w:val="20"/>
          <w:szCs w:val="20"/>
        </w:rPr>
        <w:t xml:space="preserve">Закаливание организма при помощи обливания под душем. Упражнения дыхательной и зрительной гимнасти- ки, их влияние на восстановление организма после умственной и физической </w:t>
      </w:r>
      <w:r w:rsidRPr="000852A8">
        <w:rPr>
          <w:spacing w:val="-2"/>
          <w:sz w:val="20"/>
          <w:szCs w:val="20"/>
        </w:rPr>
        <w:t>нагрузки.</w:t>
      </w:r>
    </w:p>
    <w:p w:rsidR="00493185" w:rsidRPr="000852A8" w:rsidRDefault="00411DB8" w:rsidP="000852A8">
      <w:pPr>
        <w:pStyle w:val="3"/>
        <w:spacing w:line="240" w:lineRule="auto"/>
        <w:rPr>
          <w:sz w:val="20"/>
          <w:szCs w:val="20"/>
        </w:rPr>
      </w:pPr>
      <w:r w:rsidRPr="000852A8">
        <w:rPr>
          <w:spacing w:val="-2"/>
          <w:sz w:val="20"/>
          <w:szCs w:val="20"/>
        </w:rPr>
        <w:t>Спортивно-оздоровительная</w:t>
      </w:r>
      <w:r w:rsidRPr="000852A8">
        <w:rPr>
          <w:spacing w:val="14"/>
          <w:sz w:val="20"/>
          <w:szCs w:val="20"/>
        </w:rPr>
        <w:t xml:space="preserve"> </w:t>
      </w:r>
      <w:r w:rsidRPr="000852A8">
        <w:rPr>
          <w:spacing w:val="-2"/>
          <w:sz w:val="20"/>
          <w:szCs w:val="20"/>
        </w:rPr>
        <w:t>физическая</w:t>
      </w:r>
      <w:r w:rsidRPr="000852A8">
        <w:rPr>
          <w:spacing w:val="16"/>
          <w:sz w:val="20"/>
          <w:szCs w:val="20"/>
        </w:rPr>
        <w:t xml:space="preserve"> </w:t>
      </w:r>
      <w:r w:rsidRPr="000852A8">
        <w:rPr>
          <w:spacing w:val="-2"/>
          <w:sz w:val="20"/>
          <w:szCs w:val="20"/>
        </w:rPr>
        <w:t>культура.</w:t>
      </w:r>
    </w:p>
    <w:p w:rsidR="00493185" w:rsidRPr="000852A8" w:rsidRDefault="00411DB8" w:rsidP="000852A8">
      <w:pPr>
        <w:pStyle w:val="a3"/>
        <w:rPr>
          <w:sz w:val="20"/>
          <w:szCs w:val="20"/>
        </w:rPr>
      </w:pPr>
      <w:r w:rsidRPr="000852A8">
        <w:rPr>
          <w:i/>
          <w:sz w:val="20"/>
          <w:szCs w:val="20"/>
        </w:rPr>
        <w:t xml:space="preserve">Гимнастика с основами акробатики. </w:t>
      </w:r>
      <w:r w:rsidRPr="000852A8">
        <w:rPr>
          <w:sz w:val="20"/>
          <w:szCs w:val="20"/>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приѐма. Упражнения на гимнастической скамейке в передвижении стилизованными способами ходьбы: вперѐд,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93185" w:rsidRPr="000852A8" w:rsidRDefault="00411DB8" w:rsidP="008874FF">
      <w:pPr>
        <w:pStyle w:val="a3"/>
        <w:rPr>
          <w:sz w:val="20"/>
          <w:szCs w:val="20"/>
        </w:rPr>
      </w:pPr>
      <w:r w:rsidRPr="000852A8">
        <w:rPr>
          <w:sz w:val="20"/>
          <w:szCs w:val="20"/>
        </w:rPr>
        <w:t>Упражнения в передвижении по гимнастической стенке: ходьба приставным шагом правым и левым боком по нижней жерди; лазанье разноимѐнным способом. Прыжки через скакалку с изменяющейся скоростью вращения на двух ногах и поочерѐдно на правой и левой ноге; прыжки через скакалку назад</w:t>
      </w:r>
      <w:r w:rsidRPr="000852A8">
        <w:rPr>
          <w:spacing w:val="40"/>
          <w:sz w:val="20"/>
          <w:szCs w:val="20"/>
        </w:rPr>
        <w:t xml:space="preserve"> </w:t>
      </w:r>
      <w:r w:rsidRPr="000852A8">
        <w:rPr>
          <w:sz w:val="20"/>
          <w:szCs w:val="20"/>
        </w:rPr>
        <w:t>с равномерной скоростью. Ритмическая гимнастика: стилизованные наклоны и повороты</w:t>
      </w:r>
      <w:r w:rsidRPr="000852A8">
        <w:rPr>
          <w:spacing w:val="26"/>
          <w:sz w:val="20"/>
          <w:szCs w:val="20"/>
        </w:rPr>
        <w:t xml:space="preserve"> </w:t>
      </w:r>
      <w:r w:rsidRPr="000852A8">
        <w:rPr>
          <w:sz w:val="20"/>
          <w:szCs w:val="20"/>
        </w:rPr>
        <w:t>туловища с изменением положения рук; стилизованные шаги на месте в сочетании с движением рук, ног и туловища. Упражнения в танцах галоп</w:t>
      </w:r>
      <w:r w:rsidRPr="000852A8">
        <w:rPr>
          <w:spacing w:val="80"/>
          <w:sz w:val="20"/>
          <w:szCs w:val="20"/>
        </w:rPr>
        <w:t xml:space="preserve"> </w:t>
      </w:r>
      <w:r w:rsidRPr="000852A8">
        <w:rPr>
          <w:sz w:val="20"/>
          <w:szCs w:val="20"/>
        </w:rPr>
        <w:t>и полька.</w:t>
      </w:r>
    </w:p>
    <w:p w:rsidR="00493185" w:rsidRPr="000852A8" w:rsidRDefault="00411DB8" w:rsidP="000852A8">
      <w:pPr>
        <w:pStyle w:val="a3"/>
        <w:rPr>
          <w:sz w:val="20"/>
          <w:szCs w:val="20"/>
        </w:rPr>
      </w:pPr>
      <w:r w:rsidRPr="000852A8">
        <w:rPr>
          <w:i/>
          <w:sz w:val="20"/>
          <w:szCs w:val="20"/>
        </w:rPr>
        <w:t xml:space="preserve">Лѐгкая атлетика. </w:t>
      </w:r>
      <w:r w:rsidRPr="000852A8">
        <w:rPr>
          <w:sz w:val="20"/>
          <w:szCs w:val="20"/>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493185" w:rsidRPr="000852A8" w:rsidRDefault="00411DB8" w:rsidP="000852A8">
      <w:pPr>
        <w:pStyle w:val="a3"/>
        <w:rPr>
          <w:sz w:val="20"/>
          <w:szCs w:val="20"/>
        </w:rPr>
      </w:pPr>
      <w:r w:rsidRPr="000852A8">
        <w:rPr>
          <w:i/>
          <w:sz w:val="20"/>
          <w:szCs w:val="20"/>
        </w:rPr>
        <w:t xml:space="preserve">Лыжная подготовка. </w:t>
      </w:r>
      <w:r w:rsidRPr="000852A8">
        <w:rPr>
          <w:sz w:val="20"/>
          <w:szCs w:val="20"/>
        </w:rPr>
        <w:t>Передвижение одновременным двухшажным ходом. Упражнения в поворотах на лыжах переступанием стоя на месте и в движении. Торможение плугом.</w:t>
      </w:r>
    </w:p>
    <w:p w:rsidR="00493185" w:rsidRPr="000852A8" w:rsidRDefault="00411DB8" w:rsidP="000852A8">
      <w:pPr>
        <w:pStyle w:val="a3"/>
        <w:rPr>
          <w:sz w:val="20"/>
          <w:szCs w:val="20"/>
        </w:rPr>
      </w:pPr>
      <w:r w:rsidRPr="000852A8">
        <w:rPr>
          <w:i/>
          <w:sz w:val="20"/>
          <w:szCs w:val="20"/>
        </w:rPr>
        <w:t xml:space="preserve">Плавательная подготовка. </w:t>
      </w:r>
      <w:r w:rsidRPr="000852A8">
        <w:rPr>
          <w:sz w:val="20"/>
          <w:szCs w:val="20"/>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 гружение в воду и всплывание; скольжение на воде. Упражнения в плавании кролем на груди.</w:t>
      </w:r>
    </w:p>
    <w:p w:rsidR="00493185" w:rsidRPr="000852A8" w:rsidRDefault="00411DB8" w:rsidP="000852A8">
      <w:pPr>
        <w:pStyle w:val="a3"/>
        <w:rPr>
          <w:sz w:val="20"/>
          <w:szCs w:val="20"/>
        </w:rPr>
      </w:pPr>
      <w:r w:rsidRPr="000852A8">
        <w:rPr>
          <w:i/>
          <w:sz w:val="20"/>
          <w:szCs w:val="20"/>
        </w:rPr>
        <w:t xml:space="preserve">Подвижные и спортивные игры. </w:t>
      </w:r>
      <w:r w:rsidRPr="000852A8">
        <w:rPr>
          <w:sz w:val="20"/>
          <w:szCs w:val="20"/>
        </w:rPr>
        <w:t>Подвижные игры на точность движений с приѐмами спортивных игр и лыжной подготовки. Баскетбол: ведение баскетбольного мяча; ловля и передача баскетбольного мяча. Волейбол: прямая нижняя подача; приѐм и передача мяча снизу двумя руками на месте и в движении. Футбол: ведение футбольного мяча; удар по неподвижному</w:t>
      </w:r>
      <w:r w:rsidRPr="000852A8">
        <w:rPr>
          <w:spacing w:val="-1"/>
          <w:sz w:val="20"/>
          <w:szCs w:val="20"/>
        </w:rPr>
        <w:t xml:space="preserve"> </w:t>
      </w:r>
      <w:r w:rsidRPr="000852A8">
        <w:rPr>
          <w:sz w:val="20"/>
          <w:szCs w:val="20"/>
        </w:rPr>
        <w:t>футбольному</w:t>
      </w:r>
      <w:r w:rsidRPr="000852A8">
        <w:rPr>
          <w:spacing w:val="-2"/>
          <w:sz w:val="20"/>
          <w:szCs w:val="20"/>
        </w:rPr>
        <w:t xml:space="preserve"> </w:t>
      </w:r>
      <w:r w:rsidRPr="000852A8">
        <w:rPr>
          <w:sz w:val="20"/>
          <w:szCs w:val="20"/>
        </w:rPr>
        <w:t>мячу.</w:t>
      </w:r>
    </w:p>
    <w:p w:rsidR="00493185" w:rsidRPr="000852A8" w:rsidRDefault="00411DB8" w:rsidP="000852A8">
      <w:pPr>
        <w:ind w:left="425" w:firstLine="566"/>
        <w:jc w:val="both"/>
        <w:rPr>
          <w:sz w:val="20"/>
          <w:szCs w:val="20"/>
        </w:rPr>
      </w:pPr>
      <w:r w:rsidRPr="000852A8">
        <w:rPr>
          <w:b/>
          <w:i/>
          <w:sz w:val="20"/>
          <w:szCs w:val="20"/>
        </w:rPr>
        <w:t xml:space="preserve">Прикладно-ориентированная физическая культура. </w:t>
      </w:r>
      <w:r w:rsidRPr="000852A8">
        <w:rPr>
          <w:sz w:val="20"/>
          <w:szCs w:val="20"/>
        </w:rPr>
        <w:t>Развитие основных физических качеств средствами базовых видов спорта. Подготовка к выполнению нормативных требований комплекса ГТО.</w:t>
      </w:r>
    </w:p>
    <w:p w:rsidR="00493185" w:rsidRPr="000852A8" w:rsidRDefault="00493185" w:rsidP="000852A8">
      <w:pPr>
        <w:pStyle w:val="a3"/>
        <w:ind w:left="0" w:firstLine="0"/>
        <w:jc w:val="left"/>
        <w:rPr>
          <w:sz w:val="20"/>
          <w:szCs w:val="20"/>
        </w:rPr>
      </w:pPr>
    </w:p>
    <w:p w:rsidR="00493185" w:rsidRPr="000852A8" w:rsidRDefault="00411DB8" w:rsidP="000852A8">
      <w:pPr>
        <w:pStyle w:val="1"/>
        <w:ind w:left="18"/>
        <w:jc w:val="center"/>
        <w:rPr>
          <w:sz w:val="20"/>
          <w:szCs w:val="20"/>
        </w:rPr>
      </w:pPr>
      <w:r w:rsidRPr="000852A8">
        <w:rPr>
          <w:sz w:val="20"/>
          <w:szCs w:val="20"/>
        </w:rPr>
        <w:t>4</w:t>
      </w:r>
      <w:r w:rsidRPr="000852A8">
        <w:rPr>
          <w:spacing w:val="3"/>
          <w:sz w:val="20"/>
          <w:szCs w:val="20"/>
        </w:rPr>
        <w:t xml:space="preserve"> </w:t>
      </w:r>
      <w:r w:rsidRPr="000852A8">
        <w:rPr>
          <w:spacing w:val="-2"/>
          <w:sz w:val="20"/>
          <w:szCs w:val="20"/>
        </w:rPr>
        <w:t>КЛАСС</w:t>
      </w:r>
    </w:p>
    <w:p w:rsidR="00493185" w:rsidRPr="000852A8" w:rsidRDefault="00411DB8" w:rsidP="000852A8">
      <w:pPr>
        <w:pStyle w:val="2"/>
        <w:spacing w:line="240" w:lineRule="auto"/>
        <w:rPr>
          <w:sz w:val="20"/>
          <w:szCs w:val="20"/>
        </w:rPr>
      </w:pPr>
      <w:r w:rsidRPr="000852A8">
        <w:rPr>
          <w:sz w:val="20"/>
          <w:szCs w:val="20"/>
        </w:rPr>
        <w:t>Знания</w:t>
      </w:r>
      <w:r w:rsidRPr="000852A8">
        <w:rPr>
          <w:spacing w:val="-10"/>
          <w:sz w:val="20"/>
          <w:szCs w:val="20"/>
        </w:rPr>
        <w:t xml:space="preserve"> </w:t>
      </w:r>
      <w:r w:rsidRPr="000852A8">
        <w:rPr>
          <w:sz w:val="20"/>
          <w:szCs w:val="20"/>
        </w:rPr>
        <w:t>о</w:t>
      </w:r>
      <w:r w:rsidRPr="000852A8">
        <w:rPr>
          <w:spacing w:val="-9"/>
          <w:sz w:val="20"/>
          <w:szCs w:val="20"/>
        </w:rPr>
        <w:t xml:space="preserve"> </w:t>
      </w:r>
      <w:r w:rsidRPr="000852A8">
        <w:rPr>
          <w:sz w:val="20"/>
          <w:szCs w:val="20"/>
        </w:rPr>
        <w:t>физической</w:t>
      </w:r>
      <w:r w:rsidRPr="000852A8">
        <w:rPr>
          <w:spacing w:val="-10"/>
          <w:sz w:val="20"/>
          <w:szCs w:val="20"/>
        </w:rPr>
        <w:t xml:space="preserve"> </w:t>
      </w:r>
      <w:r w:rsidRPr="000852A8">
        <w:rPr>
          <w:spacing w:val="-2"/>
          <w:sz w:val="20"/>
          <w:szCs w:val="20"/>
        </w:rPr>
        <w:t>культуре.</w:t>
      </w:r>
    </w:p>
    <w:p w:rsidR="00493185" w:rsidRPr="000852A8" w:rsidRDefault="00411DB8" w:rsidP="000852A8">
      <w:pPr>
        <w:pStyle w:val="a3"/>
        <w:rPr>
          <w:sz w:val="20"/>
          <w:szCs w:val="20"/>
        </w:rPr>
      </w:pPr>
      <w:r w:rsidRPr="000852A8">
        <w:rPr>
          <w:sz w:val="20"/>
          <w:szCs w:val="20"/>
        </w:rPr>
        <w:t>Из истории развития физической культуры в России. Развитие национальных видов спорта в России.</w:t>
      </w:r>
    </w:p>
    <w:p w:rsidR="00493185" w:rsidRPr="000852A8" w:rsidRDefault="00411DB8" w:rsidP="000852A8">
      <w:pPr>
        <w:pStyle w:val="2"/>
        <w:spacing w:line="240" w:lineRule="auto"/>
        <w:rPr>
          <w:sz w:val="20"/>
          <w:szCs w:val="20"/>
        </w:rPr>
      </w:pPr>
      <w:r w:rsidRPr="000852A8">
        <w:rPr>
          <w:sz w:val="20"/>
          <w:szCs w:val="20"/>
        </w:rPr>
        <w:t>Способы</w:t>
      </w:r>
      <w:r w:rsidRPr="000852A8">
        <w:rPr>
          <w:spacing w:val="-14"/>
          <w:sz w:val="20"/>
          <w:szCs w:val="20"/>
        </w:rPr>
        <w:t xml:space="preserve"> </w:t>
      </w:r>
      <w:r w:rsidRPr="000852A8">
        <w:rPr>
          <w:sz w:val="20"/>
          <w:szCs w:val="20"/>
        </w:rPr>
        <w:t>самостоятельной</w:t>
      </w:r>
      <w:r w:rsidRPr="000852A8">
        <w:rPr>
          <w:spacing w:val="-14"/>
          <w:sz w:val="20"/>
          <w:szCs w:val="20"/>
        </w:rPr>
        <w:t xml:space="preserve"> </w:t>
      </w:r>
      <w:r w:rsidRPr="000852A8">
        <w:rPr>
          <w:spacing w:val="-2"/>
          <w:sz w:val="20"/>
          <w:szCs w:val="20"/>
        </w:rPr>
        <w:t>деятельности.</w:t>
      </w:r>
    </w:p>
    <w:p w:rsidR="00493185" w:rsidRPr="000852A8" w:rsidRDefault="00411DB8" w:rsidP="000852A8">
      <w:pPr>
        <w:pStyle w:val="a3"/>
        <w:rPr>
          <w:sz w:val="20"/>
          <w:szCs w:val="20"/>
        </w:rPr>
      </w:pPr>
      <w:r w:rsidRPr="000852A8">
        <w:rPr>
          <w:sz w:val="20"/>
          <w:szCs w:val="20"/>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w:t>
      </w:r>
      <w:r w:rsidRPr="000852A8">
        <w:rPr>
          <w:spacing w:val="-2"/>
          <w:sz w:val="20"/>
          <w:szCs w:val="20"/>
        </w:rPr>
        <w:t>культурой.</w:t>
      </w:r>
    </w:p>
    <w:p w:rsidR="00493185" w:rsidRPr="000852A8" w:rsidRDefault="00411DB8" w:rsidP="000852A8">
      <w:pPr>
        <w:pStyle w:val="2"/>
        <w:spacing w:line="240" w:lineRule="auto"/>
        <w:rPr>
          <w:sz w:val="20"/>
          <w:szCs w:val="20"/>
        </w:rPr>
      </w:pPr>
      <w:r w:rsidRPr="000852A8">
        <w:rPr>
          <w:sz w:val="20"/>
          <w:szCs w:val="20"/>
        </w:rPr>
        <w:t>Физическое</w:t>
      </w:r>
      <w:r w:rsidRPr="000852A8">
        <w:rPr>
          <w:spacing w:val="-9"/>
          <w:sz w:val="20"/>
          <w:szCs w:val="20"/>
        </w:rPr>
        <w:t xml:space="preserve"> </w:t>
      </w:r>
      <w:r w:rsidRPr="000852A8">
        <w:rPr>
          <w:spacing w:val="-2"/>
          <w:sz w:val="20"/>
          <w:szCs w:val="20"/>
        </w:rPr>
        <w:t>совершенствование.</w:t>
      </w:r>
    </w:p>
    <w:p w:rsidR="00493185" w:rsidRPr="000852A8" w:rsidRDefault="00411DB8" w:rsidP="000852A8">
      <w:pPr>
        <w:pStyle w:val="a3"/>
        <w:rPr>
          <w:sz w:val="20"/>
          <w:szCs w:val="20"/>
        </w:rPr>
      </w:pPr>
      <w:r w:rsidRPr="000852A8">
        <w:rPr>
          <w:b/>
          <w:i/>
          <w:sz w:val="20"/>
          <w:szCs w:val="20"/>
        </w:rPr>
        <w:lastRenderedPageBreak/>
        <w:t xml:space="preserve">Оздоровительная физическая культура. </w:t>
      </w:r>
      <w:r w:rsidRPr="000852A8">
        <w:rPr>
          <w:sz w:val="20"/>
          <w:szCs w:val="20"/>
        </w:rPr>
        <w:t>Оценка состояния осанки, упражнения для профилактики еѐ нарушения (на расслабление мышц спины и профилактику сутулости). Упражнения для снижения массы тела за счѐт упражнений с высокой активностью работы больших мышечных групп. Закаливающие процедуры: купание в естественных водоѐмах; солнечные и воздушные процедуры.</w:t>
      </w:r>
    </w:p>
    <w:p w:rsidR="00493185" w:rsidRPr="000852A8" w:rsidRDefault="00411DB8" w:rsidP="000852A8">
      <w:pPr>
        <w:pStyle w:val="3"/>
        <w:spacing w:line="240" w:lineRule="auto"/>
        <w:rPr>
          <w:sz w:val="20"/>
          <w:szCs w:val="20"/>
        </w:rPr>
      </w:pPr>
      <w:r w:rsidRPr="000852A8">
        <w:rPr>
          <w:spacing w:val="-2"/>
          <w:sz w:val="20"/>
          <w:szCs w:val="20"/>
        </w:rPr>
        <w:t>Спортивно-оздоровительная</w:t>
      </w:r>
      <w:r w:rsidRPr="000852A8">
        <w:rPr>
          <w:spacing w:val="14"/>
          <w:sz w:val="20"/>
          <w:szCs w:val="20"/>
        </w:rPr>
        <w:t xml:space="preserve"> </w:t>
      </w:r>
      <w:r w:rsidRPr="000852A8">
        <w:rPr>
          <w:spacing w:val="-2"/>
          <w:sz w:val="20"/>
          <w:szCs w:val="20"/>
        </w:rPr>
        <w:t>физическая</w:t>
      </w:r>
      <w:r w:rsidRPr="000852A8">
        <w:rPr>
          <w:spacing w:val="16"/>
          <w:sz w:val="20"/>
          <w:szCs w:val="20"/>
        </w:rPr>
        <w:t xml:space="preserve"> </w:t>
      </w:r>
      <w:r w:rsidRPr="000852A8">
        <w:rPr>
          <w:spacing w:val="-2"/>
          <w:sz w:val="20"/>
          <w:szCs w:val="20"/>
        </w:rPr>
        <w:t>культура.</w:t>
      </w:r>
    </w:p>
    <w:p w:rsidR="00493185" w:rsidRPr="000852A8" w:rsidRDefault="00411DB8" w:rsidP="000852A8">
      <w:pPr>
        <w:pStyle w:val="a3"/>
        <w:rPr>
          <w:sz w:val="20"/>
          <w:szCs w:val="20"/>
        </w:rPr>
      </w:pPr>
      <w:r w:rsidRPr="000852A8">
        <w:rPr>
          <w:i/>
          <w:sz w:val="20"/>
          <w:szCs w:val="20"/>
        </w:rPr>
        <w:t xml:space="preserve">Гимнастика с основами акробатики. </w:t>
      </w:r>
      <w:r w:rsidRPr="000852A8">
        <w:rPr>
          <w:sz w:val="20"/>
          <w:szCs w:val="20"/>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подъѐм переворотом. Упражнения в танце «Летка-енка».</w:t>
      </w:r>
    </w:p>
    <w:p w:rsidR="00493185" w:rsidRPr="000852A8" w:rsidRDefault="00411DB8" w:rsidP="000852A8">
      <w:pPr>
        <w:pStyle w:val="a3"/>
        <w:rPr>
          <w:sz w:val="20"/>
          <w:szCs w:val="20"/>
        </w:rPr>
      </w:pPr>
      <w:r w:rsidRPr="000852A8">
        <w:rPr>
          <w:i/>
          <w:sz w:val="20"/>
          <w:szCs w:val="20"/>
        </w:rPr>
        <w:t xml:space="preserve">Лѐгкая атлетика. </w:t>
      </w:r>
      <w:r w:rsidRPr="000852A8">
        <w:rPr>
          <w:sz w:val="20"/>
          <w:szCs w:val="20"/>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93185" w:rsidRPr="000852A8" w:rsidRDefault="00411DB8" w:rsidP="000852A8">
      <w:pPr>
        <w:pStyle w:val="a3"/>
        <w:rPr>
          <w:sz w:val="20"/>
          <w:szCs w:val="20"/>
        </w:rPr>
      </w:pPr>
      <w:r w:rsidRPr="000852A8">
        <w:rPr>
          <w:i/>
          <w:sz w:val="20"/>
          <w:szCs w:val="20"/>
        </w:rPr>
        <w:t xml:space="preserve">Лыжная подготовка. </w:t>
      </w:r>
      <w:r w:rsidRPr="000852A8">
        <w:rPr>
          <w:sz w:val="20"/>
          <w:szCs w:val="20"/>
        </w:rPr>
        <w:t>Предупреждение травматизма во время занятий лыжной подготовкой. Упражнения в передвижении на лыжах одновременным одношажным ходом.</w:t>
      </w:r>
    </w:p>
    <w:p w:rsidR="00493185" w:rsidRPr="000852A8" w:rsidRDefault="00411DB8" w:rsidP="000852A8">
      <w:pPr>
        <w:pStyle w:val="a3"/>
        <w:rPr>
          <w:sz w:val="20"/>
          <w:szCs w:val="20"/>
        </w:rPr>
      </w:pPr>
      <w:r w:rsidRPr="000852A8">
        <w:rPr>
          <w:i/>
          <w:sz w:val="20"/>
          <w:szCs w:val="20"/>
        </w:rPr>
        <w:t>Плавательная</w:t>
      </w:r>
      <w:r w:rsidRPr="000852A8">
        <w:rPr>
          <w:i/>
          <w:spacing w:val="-5"/>
          <w:sz w:val="20"/>
          <w:szCs w:val="20"/>
        </w:rPr>
        <w:t xml:space="preserve"> </w:t>
      </w:r>
      <w:r w:rsidRPr="000852A8">
        <w:rPr>
          <w:i/>
          <w:sz w:val="20"/>
          <w:szCs w:val="20"/>
        </w:rPr>
        <w:t>подготовка.</w:t>
      </w:r>
      <w:r w:rsidRPr="000852A8">
        <w:rPr>
          <w:i/>
          <w:spacing w:val="-2"/>
          <w:sz w:val="20"/>
          <w:szCs w:val="20"/>
        </w:rPr>
        <w:t xml:space="preserve"> </w:t>
      </w:r>
      <w:r w:rsidRPr="000852A8">
        <w:rPr>
          <w:sz w:val="20"/>
          <w:szCs w:val="20"/>
        </w:rPr>
        <w:t>Предупреждение</w:t>
      </w:r>
      <w:r w:rsidRPr="000852A8">
        <w:rPr>
          <w:spacing w:val="-3"/>
          <w:sz w:val="20"/>
          <w:szCs w:val="20"/>
        </w:rPr>
        <w:t xml:space="preserve"> </w:t>
      </w:r>
      <w:r w:rsidRPr="000852A8">
        <w:rPr>
          <w:sz w:val="20"/>
          <w:szCs w:val="20"/>
        </w:rPr>
        <w:t>травматизма</w:t>
      </w:r>
      <w:r w:rsidRPr="000852A8">
        <w:rPr>
          <w:spacing w:val="-3"/>
          <w:sz w:val="20"/>
          <w:szCs w:val="20"/>
        </w:rPr>
        <w:t xml:space="preserve"> </w:t>
      </w:r>
      <w:r w:rsidRPr="000852A8">
        <w:rPr>
          <w:sz w:val="20"/>
          <w:szCs w:val="20"/>
        </w:rPr>
        <w:t>во</w:t>
      </w:r>
      <w:r w:rsidRPr="000852A8">
        <w:rPr>
          <w:spacing w:val="-2"/>
          <w:sz w:val="20"/>
          <w:szCs w:val="20"/>
        </w:rPr>
        <w:t xml:space="preserve"> </w:t>
      </w:r>
      <w:r w:rsidRPr="000852A8">
        <w:rPr>
          <w:sz w:val="20"/>
          <w:szCs w:val="20"/>
        </w:rPr>
        <w:t>время</w:t>
      </w:r>
      <w:r w:rsidRPr="000852A8">
        <w:rPr>
          <w:spacing w:val="-2"/>
          <w:sz w:val="20"/>
          <w:szCs w:val="20"/>
        </w:rPr>
        <w:t xml:space="preserve"> </w:t>
      </w:r>
      <w:r w:rsidRPr="000852A8">
        <w:rPr>
          <w:sz w:val="20"/>
          <w:szCs w:val="20"/>
        </w:rPr>
        <w:t>занятий плавательной подготовкой. Упражнения в плавании кролем на груди; ознакомительные упражнения в плавании кролем на спине.</w:t>
      </w:r>
    </w:p>
    <w:p w:rsidR="00493185" w:rsidRPr="000852A8" w:rsidRDefault="00411DB8" w:rsidP="000852A8">
      <w:pPr>
        <w:pStyle w:val="a3"/>
        <w:rPr>
          <w:sz w:val="20"/>
          <w:szCs w:val="20"/>
        </w:rPr>
      </w:pPr>
      <w:r w:rsidRPr="000852A8">
        <w:rPr>
          <w:i/>
          <w:sz w:val="20"/>
          <w:szCs w:val="20"/>
        </w:rPr>
        <w:t xml:space="preserve">Подвижные и спортивные игры. </w:t>
      </w:r>
      <w:r w:rsidRPr="000852A8">
        <w:rPr>
          <w:sz w:val="20"/>
          <w:szCs w:val="20"/>
        </w:rPr>
        <w:t>Предупреждение травматизма на занятиях подвижными играми. Подвижные игры общефизической подготовки. Волейбол: нижняя боковая подача; приѐм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93185" w:rsidRPr="000852A8" w:rsidRDefault="00411DB8" w:rsidP="000852A8">
      <w:pPr>
        <w:ind w:left="425" w:firstLine="566"/>
        <w:jc w:val="both"/>
        <w:rPr>
          <w:sz w:val="20"/>
          <w:szCs w:val="20"/>
        </w:rPr>
      </w:pPr>
      <w:r w:rsidRPr="000852A8">
        <w:rPr>
          <w:b/>
          <w:i/>
          <w:sz w:val="20"/>
          <w:szCs w:val="20"/>
        </w:rPr>
        <w:t>Прикладно-ориентированная физическая культура</w:t>
      </w:r>
      <w:r w:rsidRPr="000852A8">
        <w:rPr>
          <w:i/>
          <w:sz w:val="20"/>
          <w:szCs w:val="20"/>
        </w:rPr>
        <w:t xml:space="preserve">. </w:t>
      </w:r>
      <w:r w:rsidRPr="000852A8">
        <w:rPr>
          <w:sz w:val="20"/>
          <w:szCs w:val="20"/>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93185" w:rsidRPr="000852A8" w:rsidRDefault="00493185" w:rsidP="000852A8">
      <w:pPr>
        <w:pStyle w:val="a3"/>
        <w:ind w:left="0" w:firstLine="0"/>
        <w:jc w:val="left"/>
        <w:rPr>
          <w:sz w:val="20"/>
          <w:szCs w:val="20"/>
        </w:rPr>
      </w:pPr>
    </w:p>
    <w:p w:rsidR="00493185" w:rsidRPr="000852A8" w:rsidRDefault="00411DB8" w:rsidP="00E02D58">
      <w:pPr>
        <w:pStyle w:val="1"/>
        <w:numPr>
          <w:ilvl w:val="0"/>
          <w:numId w:val="76"/>
        </w:numPr>
        <w:tabs>
          <w:tab w:val="left" w:pos="1275"/>
        </w:tabs>
        <w:ind w:left="425" w:firstLine="566"/>
        <w:jc w:val="both"/>
        <w:rPr>
          <w:sz w:val="20"/>
          <w:szCs w:val="20"/>
        </w:rPr>
      </w:pPr>
      <w:r w:rsidRPr="000852A8">
        <w:rPr>
          <w:sz w:val="20"/>
          <w:szCs w:val="20"/>
        </w:rPr>
        <w:t>ПЛАНИРУЕМЫЕ РЕЗУЛЬТАТЫ ОСВОЕНИ</w:t>
      </w:r>
      <w:r w:rsidR="003E18F4" w:rsidRPr="000852A8">
        <w:rPr>
          <w:sz w:val="20"/>
          <w:szCs w:val="20"/>
        </w:rPr>
        <w:t>Я УЧЕБНОГО ПРЕДМЕТА «</w:t>
      </w:r>
      <w:r w:rsidRPr="000852A8">
        <w:rPr>
          <w:sz w:val="20"/>
          <w:szCs w:val="20"/>
        </w:rPr>
        <w:t xml:space="preserve">ФИЗИЧЕСКАЯ КУЛЬТУРА» НА УРОВНЕ </w:t>
      </w:r>
      <w:r w:rsidRPr="000852A8">
        <w:rPr>
          <w:spacing w:val="-4"/>
          <w:sz w:val="20"/>
          <w:szCs w:val="20"/>
        </w:rPr>
        <w:t>НОО</w:t>
      </w:r>
    </w:p>
    <w:p w:rsidR="00493185" w:rsidRPr="000852A8" w:rsidRDefault="00411DB8" w:rsidP="000852A8">
      <w:pPr>
        <w:ind w:left="583"/>
        <w:jc w:val="center"/>
        <w:rPr>
          <w:b/>
          <w:sz w:val="20"/>
          <w:szCs w:val="20"/>
        </w:rPr>
      </w:pPr>
      <w:r w:rsidRPr="000852A8">
        <w:rPr>
          <w:b/>
          <w:sz w:val="20"/>
          <w:szCs w:val="20"/>
        </w:rPr>
        <w:t>ЛИЧНОСТНЫЕ</w:t>
      </w:r>
      <w:r w:rsidRPr="000852A8">
        <w:rPr>
          <w:b/>
          <w:spacing w:val="-15"/>
          <w:sz w:val="20"/>
          <w:szCs w:val="20"/>
        </w:rPr>
        <w:t xml:space="preserve"> </w:t>
      </w:r>
      <w:r w:rsidRPr="000852A8">
        <w:rPr>
          <w:b/>
          <w:spacing w:val="-2"/>
          <w:sz w:val="20"/>
          <w:szCs w:val="20"/>
        </w:rPr>
        <w:t>РЕЗУЛЬТАТЫ</w:t>
      </w:r>
    </w:p>
    <w:p w:rsidR="00493185" w:rsidRPr="000852A8" w:rsidRDefault="00411DB8" w:rsidP="000852A8">
      <w:pPr>
        <w:pStyle w:val="a3"/>
        <w:rPr>
          <w:sz w:val="20"/>
          <w:szCs w:val="20"/>
        </w:rPr>
      </w:pPr>
      <w:r w:rsidRPr="000852A8">
        <w:rPr>
          <w:sz w:val="20"/>
          <w:szCs w:val="20"/>
        </w:rPr>
        <w:t>Личностные результаты освоения</w:t>
      </w:r>
      <w:r w:rsidR="003E18F4" w:rsidRPr="000852A8">
        <w:rPr>
          <w:sz w:val="20"/>
          <w:szCs w:val="20"/>
        </w:rPr>
        <w:t xml:space="preserve"> учебного предмета «Ф</w:t>
      </w:r>
      <w:r w:rsidRPr="000852A8">
        <w:rPr>
          <w:sz w:val="20"/>
          <w:szCs w:val="20"/>
        </w:rPr>
        <w:t>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93185" w:rsidRPr="000852A8" w:rsidRDefault="00411DB8" w:rsidP="000852A8">
      <w:pPr>
        <w:pStyle w:val="3"/>
        <w:spacing w:line="240" w:lineRule="auto"/>
        <w:ind w:left="425" w:firstLine="566"/>
        <w:rPr>
          <w:sz w:val="20"/>
          <w:szCs w:val="20"/>
        </w:rPr>
      </w:pPr>
      <w:r w:rsidRPr="000852A8">
        <w:rPr>
          <w:sz w:val="20"/>
          <w:szCs w:val="20"/>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493185" w:rsidRPr="000852A8" w:rsidRDefault="00411DB8" w:rsidP="000852A8">
      <w:pPr>
        <w:ind w:left="991"/>
        <w:rPr>
          <w:b/>
          <w:i/>
          <w:sz w:val="20"/>
          <w:szCs w:val="20"/>
        </w:rPr>
      </w:pPr>
      <w:r w:rsidRPr="000852A8">
        <w:rPr>
          <w:b/>
          <w:i/>
          <w:spacing w:val="-2"/>
          <w:sz w:val="20"/>
          <w:szCs w:val="20"/>
        </w:rPr>
        <w:t>гражданско-патриотического</w:t>
      </w:r>
      <w:r w:rsidRPr="000852A8">
        <w:rPr>
          <w:b/>
          <w:i/>
          <w:spacing w:val="31"/>
          <w:sz w:val="20"/>
          <w:szCs w:val="20"/>
        </w:rPr>
        <w:t xml:space="preserve"> </w:t>
      </w:r>
      <w:r w:rsidRPr="000852A8">
        <w:rPr>
          <w:b/>
          <w:i/>
          <w:spacing w:val="-2"/>
          <w:sz w:val="20"/>
          <w:szCs w:val="20"/>
        </w:rPr>
        <w:t>воспитания:</w:t>
      </w:r>
    </w:p>
    <w:p w:rsidR="00493185" w:rsidRPr="000852A8" w:rsidRDefault="00411DB8" w:rsidP="00E02D58">
      <w:pPr>
        <w:pStyle w:val="a5"/>
        <w:numPr>
          <w:ilvl w:val="0"/>
          <w:numId w:val="18"/>
        </w:numPr>
        <w:tabs>
          <w:tab w:val="left" w:pos="1156"/>
        </w:tabs>
        <w:ind w:left="1156" w:hanging="165"/>
        <w:jc w:val="left"/>
        <w:rPr>
          <w:sz w:val="20"/>
          <w:szCs w:val="20"/>
        </w:rPr>
      </w:pPr>
      <w:r w:rsidRPr="000852A8">
        <w:rPr>
          <w:sz w:val="20"/>
          <w:szCs w:val="20"/>
        </w:rPr>
        <w:t>становление</w:t>
      </w:r>
      <w:r w:rsidRPr="000852A8">
        <w:rPr>
          <w:spacing w:val="-14"/>
          <w:sz w:val="20"/>
          <w:szCs w:val="20"/>
        </w:rPr>
        <w:t xml:space="preserve"> </w:t>
      </w:r>
      <w:r w:rsidRPr="000852A8">
        <w:rPr>
          <w:sz w:val="20"/>
          <w:szCs w:val="20"/>
        </w:rPr>
        <w:t>ценностного</w:t>
      </w:r>
      <w:r w:rsidRPr="000852A8">
        <w:rPr>
          <w:spacing w:val="-11"/>
          <w:sz w:val="20"/>
          <w:szCs w:val="20"/>
        </w:rPr>
        <w:t xml:space="preserve"> </w:t>
      </w:r>
      <w:r w:rsidRPr="000852A8">
        <w:rPr>
          <w:sz w:val="20"/>
          <w:szCs w:val="20"/>
        </w:rPr>
        <w:t>отношения</w:t>
      </w:r>
      <w:r w:rsidRPr="000852A8">
        <w:rPr>
          <w:spacing w:val="-6"/>
          <w:sz w:val="20"/>
          <w:szCs w:val="20"/>
        </w:rPr>
        <w:t xml:space="preserve"> </w:t>
      </w:r>
      <w:r w:rsidRPr="000852A8">
        <w:rPr>
          <w:sz w:val="20"/>
          <w:szCs w:val="20"/>
        </w:rPr>
        <w:t>к</w:t>
      </w:r>
      <w:r w:rsidRPr="000852A8">
        <w:rPr>
          <w:spacing w:val="-9"/>
          <w:sz w:val="20"/>
          <w:szCs w:val="20"/>
        </w:rPr>
        <w:t xml:space="preserve"> </w:t>
      </w:r>
      <w:r w:rsidRPr="000852A8">
        <w:rPr>
          <w:sz w:val="20"/>
          <w:szCs w:val="20"/>
        </w:rPr>
        <w:t>своей</w:t>
      </w:r>
      <w:r w:rsidRPr="000852A8">
        <w:rPr>
          <w:spacing w:val="-9"/>
          <w:sz w:val="20"/>
          <w:szCs w:val="20"/>
        </w:rPr>
        <w:t xml:space="preserve"> </w:t>
      </w:r>
      <w:r w:rsidRPr="000852A8">
        <w:rPr>
          <w:sz w:val="20"/>
          <w:szCs w:val="20"/>
        </w:rPr>
        <w:t>Родине</w:t>
      </w:r>
      <w:r w:rsidRPr="000852A8">
        <w:rPr>
          <w:spacing w:val="-5"/>
          <w:sz w:val="20"/>
          <w:szCs w:val="20"/>
        </w:rPr>
        <w:t xml:space="preserve"> </w:t>
      </w:r>
      <w:r w:rsidRPr="000852A8">
        <w:rPr>
          <w:sz w:val="20"/>
          <w:szCs w:val="20"/>
        </w:rPr>
        <w:t>-</w:t>
      </w:r>
      <w:r w:rsidRPr="000852A8">
        <w:rPr>
          <w:spacing w:val="-8"/>
          <w:sz w:val="20"/>
          <w:szCs w:val="20"/>
        </w:rPr>
        <w:t xml:space="preserve"> </w:t>
      </w:r>
      <w:r w:rsidRPr="000852A8">
        <w:rPr>
          <w:spacing w:val="-2"/>
          <w:sz w:val="20"/>
          <w:szCs w:val="20"/>
        </w:rPr>
        <w:t>России;</w:t>
      </w:r>
    </w:p>
    <w:p w:rsidR="00493185" w:rsidRPr="000852A8" w:rsidRDefault="00411DB8" w:rsidP="00E02D58">
      <w:pPr>
        <w:pStyle w:val="a5"/>
        <w:numPr>
          <w:ilvl w:val="0"/>
          <w:numId w:val="18"/>
        </w:numPr>
        <w:tabs>
          <w:tab w:val="left" w:pos="1156"/>
        </w:tabs>
        <w:ind w:left="1156" w:hanging="165"/>
        <w:jc w:val="left"/>
        <w:rPr>
          <w:sz w:val="20"/>
          <w:szCs w:val="20"/>
        </w:rPr>
      </w:pPr>
      <w:r w:rsidRPr="000852A8">
        <w:rPr>
          <w:sz w:val="20"/>
          <w:szCs w:val="20"/>
        </w:rPr>
        <w:t>понимание</w:t>
      </w:r>
      <w:r w:rsidRPr="000852A8">
        <w:rPr>
          <w:spacing w:val="-14"/>
          <w:sz w:val="20"/>
          <w:szCs w:val="20"/>
        </w:rPr>
        <w:t xml:space="preserve"> </w:t>
      </w:r>
      <w:r w:rsidRPr="000852A8">
        <w:rPr>
          <w:sz w:val="20"/>
          <w:szCs w:val="20"/>
        </w:rPr>
        <w:t>особой</w:t>
      </w:r>
      <w:r w:rsidRPr="000852A8">
        <w:rPr>
          <w:spacing w:val="-10"/>
          <w:sz w:val="20"/>
          <w:szCs w:val="20"/>
        </w:rPr>
        <w:t xml:space="preserve"> </w:t>
      </w:r>
      <w:r w:rsidRPr="000852A8">
        <w:rPr>
          <w:sz w:val="20"/>
          <w:szCs w:val="20"/>
        </w:rPr>
        <w:t>роли</w:t>
      </w:r>
      <w:r w:rsidRPr="000852A8">
        <w:rPr>
          <w:spacing w:val="-12"/>
          <w:sz w:val="20"/>
          <w:szCs w:val="20"/>
        </w:rPr>
        <w:t xml:space="preserve"> </w:t>
      </w:r>
      <w:r w:rsidRPr="000852A8">
        <w:rPr>
          <w:sz w:val="20"/>
          <w:szCs w:val="20"/>
        </w:rPr>
        <w:t>многонациональной</w:t>
      </w:r>
      <w:r w:rsidRPr="000852A8">
        <w:rPr>
          <w:spacing w:val="-9"/>
          <w:sz w:val="20"/>
          <w:szCs w:val="20"/>
        </w:rPr>
        <w:t xml:space="preserve"> </w:t>
      </w:r>
      <w:r w:rsidRPr="000852A8">
        <w:rPr>
          <w:sz w:val="20"/>
          <w:szCs w:val="20"/>
        </w:rPr>
        <w:t>России</w:t>
      </w:r>
      <w:r w:rsidRPr="000852A8">
        <w:rPr>
          <w:spacing w:val="-10"/>
          <w:sz w:val="20"/>
          <w:szCs w:val="20"/>
        </w:rPr>
        <w:t xml:space="preserve"> </w:t>
      </w:r>
      <w:r w:rsidRPr="000852A8">
        <w:rPr>
          <w:sz w:val="20"/>
          <w:szCs w:val="20"/>
        </w:rPr>
        <w:t>в</w:t>
      </w:r>
      <w:r w:rsidRPr="000852A8">
        <w:rPr>
          <w:spacing w:val="-13"/>
          <w:sz w:val="20"/>
          <w:szCs w:val="20"/>
        </w:rPr>
        <w:t xml:space="preserve"> </w:t>
      </w:r>
      <w:r w:rsidRPr="000852A8">
        <w:rPr>
          <w:sz w:val="20"/>
          <w:szCs w:val="20"/>
        </w:rPr>
        <w:t>современном</w:t>
      </w:r>
      <w:r w:rsidRPr="000852A8">
        <w:rPr>
          <w:spacing w:val="-11"/>
          <w:sz w:val="20"/>
          <w:szCs w:val="20"/>
        </w:rPr>
        <w:t xml:space="preserve"> </w:t>
      </w:r>
      <w:r w:rsidRPr="000852A8">
        <w:rPr>
          <w:spacing w:val="-2"/>
          <w:sz w:val="20"/>
          <w:szCs w:val="20"/>
        </w:rPr>
        <w:t>мире;</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осознание своей</w:t>
      </w:r>
      <w:r w:rsidRPr="000852A8">
        <w:rPr>
          <w:spacing w:val="35"/>
          <w:sz w:val="20"/>
          <w:szCs w:val="20"/>
        </w:rPr>
        <w:t xml:space="preserve"> </w:t>
      </w:r>
      <w:r w:rsidRPr="000852A8">
        <w:rPr>
          <w:sz w:val="20"/>
          <w:szCs w:val="20"/>
        </w:rPr>
        <w:t>этнокультурной</w:t>
      </w:r>
      <w:r w:rsidRPr="000852A8">
        <w:rPr>
          <w:spacing w:val="37"/>
          <w:sz w:val="20"/>
          <w:szCs w:val="20"/>
        </w:rPr>
        <w:t xml:space="preserve"> </w:t>
      </w:r>
      <w:r w:rsidRPr="000852A8">
        <w:rPr>
          <w:sz w:val="20"/>
          <w:szCs w:val="20"/>
        </w:rPr>
        <w:t>и российской</w:t>
      </w:r>
      <w:r w:rsidRPr="000852A8">
        <w:rPr>
          <w:spacing w:val="35"/>
          <w:sz w:val="20"/>
          <w:szCs w:val="20"/>
        </w:rPr>
        <w:t xml:space="preserve"> </w:t>
      </w:r>
      <w:r w:rsidRPr="000852A8">
        <w:rPr>
          <w:sz w:val="20"/>
          <w:szCs w:val="20"/>
        </w:rPr>
        <w:t>гражданской идентичности, принадлежности к российскому народу, к своей национальной общности;</w:t>
      </w:r>
    </w:p>
    <w:p w:rsidR="00493185" w:rsidRPr="000852A8" w:rsidRDefault="00411DB8" w:rsidP="00E02D58">
      <w:pPr>
        <w:pStyle w:val="a5"/>
        <w:numPr>
          <w:ilvl w:val="0"/>
          <w:numId w:val="18"/>
        </w:numPr>
        <w:tabs>
          <w:tab w:val="left" w:pos="1156"/>
        </w:tabs>
        <w:ind w:firstLine="566"/>
        <w:jc w:val="left"/>
        <w:rPr>
          <w:sz w:val="20"/>
          <w:szCs w:val="20"/>
        </w:rPr>
      </w:pPr>
      <w:r w:rsidRPr="000852A8">
        <w:rPr>
          <w:sz w:val="20"/>
          <w:szCs w:val="20"/>
        </w:rPr>
        <w:t>сопричастность</w:t>
      </w:r>
      <w:r w:rsidRPr="000852A8">
        <w:rPr>
          <w:spacing w:val="40"/>
          <w:sz w:val="20"/>
          <w:szCs w:val="20"/>
        </w:rPr>
        <w:t xml:space="preserve"> </w:t>
      </w:r>
      <w:r w:rsidRPr="000852A8">
        <w:rPr>
          <w:sz w:val="20"/>
          <w:szCs w:val="20"/>
        </w:rPr>
        <w:t>к</w:t>
      </w:r>
      <w:r w:rsidRPr="000852A8">
        <w:rPr>
          <w:spacing w:val="40"/>
          <w:sz w:val="20"/>
          <w:szCs w:val="20"/>
        </w:rPr>
        <w:t xml:space="preserve"> </w:t>
      </w:r>
      <w:r w:rsidRPr="000852A8">
        <w:rPr>
          <w:sz w:val="20"/>
          <w:szCs w:val="20"/>
        </w:rPr>
        <w:t>прошлому,</w:t>
      </w:r>
      <w:r w:rsidRPr="000852A8">
        <w:rPr>
          <w:spacing w:val="40"/>
          <w:sz w:val="20"/>
          <w:szCs w:val="20"/>
        </w:rPr>
        <w:t xml:space="preserve"> </w:t>
      </w:r>
      <w:r w:rsidRPr="000852A8">
        <w:rPr>
          <w:sz w:val="20"/>
          <w:szCs w:val="20"/>
        </w:rPr>
        <w:t>настоящему</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будущему</w:t>
      </w:r>
      <w:r w:rsidRPr="000852A8">
        <w:rPr>
          <w:spacing w:val="40"/>
          <w:sz w:val="20"/>
          <w:szCs w:val="20"/>
        </w:rPr>
        <w:t xml:space="preserve"> </w:t>
      </w:r>
      <w:r w:rsidRPr="000852A8">
        <w:rPr>
          <w:sz w:val="20"/>
          <w:szCs w:val="20"/>
        </w:rPr>
        <w:t>своей</w:t>
      </w:r>
      <w:r w:rsidRPr="000852A8">
        <w:rPr>
          <w:spacing w:val="40"/>
          <w:sz w:val="20"/>
          <w:szCs w:val="20"/>
        </w:rPr>
        <w:t xml:space="preserve"> </w:t>
      </w:r>
      <w:r w:rsidRPr="000852A8">
        <w:rPr>
          <w:sz w:val="20"/>
          <w:szCs w:val="20"/>
        </w:rPr>
        <w:t>страны</w:t>
      </w:r>
      <w:r w:rsidRPr="000852A8">
        <w:rPr>
          <w:spacing w:val="40"/>
          <w:sz w:val="20"/>
          <w:szCs w:val="20"/>
        </w:rPr>
        <w:t xml:space="preserve"> </w:t>
      </w:r>
      <w:r w:rsidRPr="000852A8">
        <w:rPr>
          <w:sz w:val="20"/>
          <w:szCs w:val="20"/>
        </w:rPr>
        <w:t>и родного края;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проявление интереса к истории и многонациональной культуре своей страны, уважения к своему и другим народам;</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первоначальные</w:t>
      </w:r>
      <w:r w:rsidRPr="000852A8">
        <w:rPr>
          <w:spacing w:val="-7"/>
          <w:sz w:val="20"/>
          <w:szCs w:val="20"/>
        </w:rPr>
        <w:t xml:space="preserve"> </w:t>
      </w:r>
      <w:r w:rsidRPr="000852A8">
        <w:rPr>
          <w:sz w:val="20"/>
          <w:szCs w:val="20"/>
        </w:rPr>
        <w:t>представления</w:t>
      </w:r>
      <w:r w:rsidRPr="000852A8">
        <w:rPr>
          <w:spacing w:val="-7"/>
          <w:sz w:val="20"/>
          <w:szCs w:val="20"/>
        </w:rPr>
        <w:t xml:space="preserve"> </w:t>
      </w:r>
      <w:r w:rsidRPr="000852A8">
        <w:rPr>
          <w:sz w:val="20"/>
          <w:szCs w:val="20"/>
        </w:rPr>
        <w:t>о</w:t>
      </w:r>
      <w:r w:rsidRPr="000852A8">
        <w:rPr>
          <w:spacing w:val="-3"/>
          <w:sz w:val="20"/>
          <w:szCs w:val="20"/>
        </w:rPr>
        <w:t xml:space="preserve"> </w:t>
      </w:r>
      <w:r w:rsidRPr="000852A8">
        <w:rPr>
          <w:sz w:val="20"/>
          <w:szCs w:val="20"/>
        </w:rPr>
        <w:t>человеке</w:t>
      </w:r>
      <w:r w:rsidRPr="000852A8">
        <w:rPr>
          <w:spacing w:val="-4"/>
          <w:sz w:val="20"/>
          <w:szCs w:val="20"/>
        </w:rPr>
        <w:t xml:space="preserve"> </w:t>
      </w:r>
      <w:r w:rsidRPr="000852A8">
        <w:rPr>
          <w:sz w:val="20"/>
          <w:szCs w:val="20"/>
        </w:rPr>
        <w:t>как</w:t>
      </w:r>
      <w:r w:rsidRPr="000852A8">
        <w:rPr>
          <w:spacing w:val="-4"/>
          <w:sz w:val="20"/>
          <w:szCs w:val="20"/>
        </w:rPr>
        <w:t xml:space="preserve"> </w:t>
      </w:r>
      <w:r w:rsidRPr="000852A8">
        <w:rPr>
          <w:sz w:val="20"/>
          <w:szCs w:val="20"/>
        </w:rPr>
        <w:t>члене</w:t>
      </w:r>
      <w:r w:rsidRPr="000852A8">
        <w:rPr>
          <w:spacing w:val="-7"/>
          <w:sz w:val="20"/>
          <w:szCs w:val="20"/>
        </w:rPr>
        <w:t xml:space="preserve"> </w:t>
      </w:r>
      <w:r w:rsidRPr="000852A8">
        <w:rPr>
          <w:sz w:val="20"/>
          <w:szCs w:val="20"/>
        </w:rPr>
        <w:t>общества,</w:t>
      </w:r>
      <w:r w:rsidRPr="000852A8">
        <w:rPr>
          <w:spacing w:val="-5"/>
          <w:sz w:val="20"/>
          <w:szCs w:val="20"/>
        </w:rPr>
        <w:t xml:space="preserve"> </w:t>
      </w:r>
      <w:r w:rsidRPr="000852A8">
        <w:rPr>
          <w:sz w:val="20"/>
          <w:szCs w:val="20"/>
        </w:rPr>
        <w:t>осознание прав и ответственности человека как члена общества;</w:t>
      </w:r>
    </w:p>
    <w:p w:rsidR="00493185" w:rsidRPr="000852A8" w:rsidRDefault="00411DB8" w:rsidP="000852A8">
      <w:pPr>
        <w:pStyle w:val="3"/>
        <w:spacing w:line="240" w:lineRule="auto"/>
        <w:jc w:val="left"/>
        <w:rPr>
          <w:sz w:val="20"/>
          <w:szCs w:val="20"/>
        </w:rPr>
      </w:pPr>
      <w:r w:rsidRPr="000852A8">
        <w:rPr>
          <w:spacing w:val="-2"/>
          <w:sz w:val="20"/>
          <w:szCs w:val="20"/>
        </w:rPr>
        <w:t>духовно-нравственного</w:t>
      </w:r>
      <w:r w:rsidRPr="000852A8">
        <w:rPr>
          <w:spacing w:val="24"/>
          <w:sz w:val="20"/>
          <w:szCs w:val="20"/>
        </w:rPr>
        <w:t xml:space="preserve"> </w:t>
      </w:r>
      <w:r w:rsidRPr="000852A8">
        <w:rPr>
          <w:spacing w:val="-2"/>
          <w:sz w:val="20"/>
          <w:szCs w:val="20"/>
        </w:rPr>
        <w:t>воспитания: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проявление культуры общения, уважительного отношения к людям, их взглядам, признанию их индивидуальности;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93185" w:rsidRPr="000852A8" w:rsidRDefault="00411DB8" w:rsidP="000852A8">
      <w:pPr>
        <w:pStyle w:val="3"/>
        <w:spacing w:line="240" w:lineRule="auto"/>
        <w:ind w:left="425" w:firstLine="566"/>
        <w:rPr>
          <w:sz w:val="20"/>
          <w:szCs w:val="20"/>
        </w:rPr>
      </w:pPr>
      <w:r w:rsidRPr="000852A8">
        <w:rPr>
          <w:sz w:val="20"/>
          <w:szCs w:val="20"/>
        </w:rPr>
        <w:t>физического воспитания, формирования культуры здоровья и эмоционального благополучия: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стремление к формированию культуры здоровья, соблюдению правил здорового образа жизни;</w:t>
      </w:r>
    </w:p>
    <w:p w:rsidR="00493185" w:rsidRPr="000852A8" w:rsidRDefault="00411DB8" w:rsidP="000852A8">
      <w:pPr>
        <w:pStyle w:val="3"/>
        <w:spacing w:line="240" w:lineRule="auto"/>
        <w:rPr>
          <w:sz w:val="20"/>
          <w:szCs w:val="20"/>
        </w:rPr>
      </w:pPr>
      <w:r w:rsidRPr="000852A8">
        <w:rPr>
          <w:sz w:val="20"/>
          <w:szCs w:val="20"/>
        </w:rPr>
        <w:t>трудового</w:t>
      </w:r>
      <w:r w:rsidRPr="000852A8">
        <w:rPr>
          <w:spacing w:val="-10"/>
          <w:sz w:val="20"/>
          <w:szCs w:val="20"/>
        </w:rPr>
        <w:t xml:space="preserve"> </w:t>
      </w:r>
      <w:r w:rsidRPr="000852A8">
        <w:rPr>
          <w:spacing w:val="-2"/>
          <w:sz w:val="20"/>
          <w:szCs w:val="20"/>
        </w:rPr>
        <w:t>воспитания:</w:t>
      </w:r>
    </w:p>
    <w:p w:rsidR="00493185" w:rsidRPr="000852A8" w:rsidRDefault="00411DB8" w:rsidP="00E02D58">
      <w:pPr>
        <w:pStyle w:val="a5"/>
        <w:numPr>
          <w:ilvl w:val="0"/>
          <w:numId w:val="18"/>
        </w:numPr>
        <w:tabs>
          <w:tab w:val="left" w:pos="1192"/>
        </w:tabs>
        <w:ind w:firstLine="566"/>
        <w:rPr>
          <w:sz w:val="20"/>
          <w:szCs w:val="20"/>
        </w:rPr>
      </w:pPr>
      <w:r w:rsidRPr="000852A8">
        <w:rPr>
          <w:sz w:val="20"/>
          <w:szCs w:val="20"/>
        </w:rPr>
        <w:t>становление ценностного отношения к истории и развитию физической культуры народов России, осознание еѐ связи с трудовой деятельностью и укреплением здоровья человека;</w:t>
      </w:r>
    </w:p>
    <w:p w:rsidR="00493185" w:rsidRPr="000852A8" w:rsidRDefault="00411DB8" w:rsidP="000852A8">
      <w:pPr>
        <w:pStyle w:val="3"/>
        <w:spacing w:line="240" w:lineRule="auto"/>
        <w:rPr>
          <w:sz w:val="20"/>
          <w:szCs w:val="20"/>
        </w:rPr>
      </w:pPr>
      <w:r w:rsidRPr="000852A8">
        <w:rPr>
          <w:sz w:val="20"/>
          <w:szCs w:val="20"/>
        </w:rPr>
        <w:t>экологического</w:t>
      </w:r>
      <w:r w:rsidRPr="000852A8">
        <w:rPr>
          <w:spacing w:val="-11"/>
          <w:sz w:val="20"/>
          <w:szCs w:val="20"/>
        </w:rPr>
        <w:t xml:space="preserve"> </w:t>
      </w:r>
      <w:r w:rsidRPr="000852A8">
        <w:rPr>
          <w:spacing w:val="-2"/>
          <w:sz w:val="20"/>
          <w:szCs w:val="20"/>
        </w:rPr>
        <w:t>воспитания: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осознание роли человека в природе и обществе, принятие экологических норм поведения;</w:t>
      </w:r>
    </w:p>
    <w:p w:rsidR="00493185" w:rsidRPr="000852A8" w:rsidRDefault="00411DB8" w:rsidP="000852A8">
      <w:pPr>
        <w:pStyle w:val="3"/>
        <w:spacing w:line="240" w:lineRule="auto"/>
        <w:rPr>
          <w:sz w:val="20"/>
          <w:szCs w:val="20"/>
        </w:rPr>
      </w:pPr>
      <w:r w:rsidRPr="000852A8">
        <w:rPr>
          <w:sz w:val="20"/>
          <w:szCs w:val="20"/>
        </w:rPr>
        <w:t>ценности</w:t>
      </w:r>
      <w:r w:rsidRPr="000852A8">
        <w:rPr>
          <w:spacing w:val="-13"/>
          <w:sz w:val="20"/>
          <w:szCs w:val="20"/>
        </w:rPr>
        <w:t xml:space="preserve"> </w:t>
      </w:r>
      <w:r w:rsidRPr="000852A8">
        <w:rPr>
          <w:sz w:val="20"/>
          <w:szCs w:val="20"/>
        </w:rPr>
        <w:t>научного</w:t>
      </w:r>
      <w:r w:rsidRPr="000852A8">
        <w:rPr>
          <w:spacing w:val="-12"/>
          <w:sz w:val="20"/>
          <w:szCs w:val="20"/>
        </w:rPr>
        <w:t xml:space="preserve"> </w:t>
      </w:r>
      <w:r w:rsidRPr="000852A8">
        <w:rPr>
          <w:spacing w:val="-2"/>
          <w:sz w:val="20"/>
          <w:szCs w:val="20"/>
        </w:rPr>
        <w:t>познания: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осознание ценности познания для развития человека, необходимости самообразования и саморазвития;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8874FF" w:rsidRDefault="008874FF" w:rsidP="000852A8">
      <w:pPr>
        <w:pStyle w:val="1"/>
        <w:ind w:left="12"/>
        <w:jc w:val="center"/>
        <w:rPr>
          <w:spacing w:val="-2"/>
          <w:sz w:val="20"/>
          <w:szCs w:val="20"/>
        </w:rPr>
      </w:pPr>
    </w:p>
    <w:p w:rsidR="00493185" w:rsidRPr="000852A8" w:rsidRDefault="00411DB8" w:rsidP="000852A8">
      <w:pPr>
        <w:pStyle w:val="1"/>
        <w:ind w:left="12"/>
        <w:jc w:val="center"/>
        <w:rPr>
          <w:sz w:val="20"/>
          <w:szCs w:val="20"/>
        </w:rPr>
      </w:pPr>
      <w:r w:rsidRPr="000852A8">
        <w:rPr>
          <w:spacing w:val="-2"/>
          <w:sz w:val="20"/>
          <w:szCs w:val="20"/>
        </w:rPr>
        <w:t>МЕТАПРЕДМЕТНЫЕ</w:t>
      </w:r>
      <w:r w:rsidRPr="000852A8">
        <w:rPr>
          <w:spacing w:val="9"/>
          <w:sz w:val="20"/>
          <w:szCs w:val="20"/>
        </w:rPr>
        <w:t xml:space="preserve"> </w:t>
      </w:r>
      <w:r w:rsidRPr="000852A8">
        <w:rPr>
          <w:spacing w:val="-2"/>
          <w:sz w:val="20"/>
          <w:szCs w:val="20"/>
        </w:rPr>
        <w:t>РЕЗУЛЬТАТЫ</w:t>
      </w:r>
    </w:p>
    <w:p w:rsidR="00493185" w:rsidRPr="000852A8" w:rsidRDefault="00411DB8" w:rsidP="000852A8">
      <w:pPr>
        <w:ind w:left="425" w:firstLine="720"/>
        <w:jc w:val="both"/>
        <w:rPr>
          <w:b/>
          <w:i/>
          <w:sz w:val="20"/>
          <w:szCs w:val="20"/>
        </w:rPr>
      </w:pPr>
      <w:r w:rsidRPr="000852A8">
        <w:rPr>
          <w:b/>
          <w:i/>
          <w:sz w:val="20"/>
          <w:szCs w:val="20"/>
        </w:rPr>
        <w:lastRenderedPageBreak/>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493185" w:rsidRPr="000852A8" w:rsidRDefault="00411DB8" w:rsidP="000852A8">
      <w:pPr>
        <w:pStyle w:val="1"/>
        <w:tabs>
          <w:tab w:val="left" w:pos="5202"/>
        </w:tabs>
        <w:ind w:left="4841"/>
        <w:rPr>
          <w:sz w:val="20"/>
          <w:szCs w:val="20"/>
        </w:rPr>
      </w:pPr>
      <w:r w:rsidRPr="000852A8">
        <w:rPr>
          <w:spacing w:val="-10"/>
          <w:sz w:val="20"/>
          <w:szCs w:val="20"/>
        </w:rPr>
        <w:t>1</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jc w:val="left"/>
        <w:rPr>
          <w:sz w:val="20"/>
          <w:szCs w:val="20"/>
        </w:rPr>
      </w:pPr>
      <w:r w:rsidRPr="000852A8">
        <w:rPr>
          <w:sz w:val="20"/>
          <w:szCs w:val="20"/>
        </w:rPr>
        <w:t>У</w:t>
      </w:r>
      <w:r w:rsidRPr="000852A8">
        <w:rPr>
          <w:spacing w:val="-12"/>
          <w:sz w:val="20"/>
          <w:szCs w:val="20"/>
        </w:rPr>
        <w:t xml:space="preserve"> </w:t>
      </w:r>
      <w:r w:rsidRPr="000852A8">
        <w:rPr>
          <w:sz w:val="20"/>
          <w:szCs w:val="20"/>
        </w:rPr>
        <w:t>обучающегося</w:t>
      </w:r>
      <w:r w:rsidRPr="000852A8">
        <w:rPr>
          <w:spacing w:val="-12"/>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11"/>
          <w:sz w:val="20"/>
          <w:szCs w:val="20"/>
        </w:rPr>
        <w:t xml:space="preserve"> </w:t>
      </w:r>
      <w:r w:rsidRPr="000852A8">
        <w:rPr>
          <w:sz w:val="20"/>
          <w:szCs w:val="20"/>
        </w:rPr>
        <w:t>познавательные</w:t>
      </w:r>
      <w:r w:rsidRPr="000852A8">
        <w:rPr>
          <w:spacing w:val="-12"/>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jc w:val="left"/>
        <w:rPr>
          <w:sz w:val="20"/>
          <w:szCs w:val="20"/>
        </w:rPr>
      </w:pPr>
      <w:r w:rsidRPr="000852A8">
        <w:rPr>
          <w:sz w:val="20"/>
          <w:szCs w:val="20"/>
        </w:rPr>
        <w:t xml:space="preserve">находить общие и отличительные признаки в передвижениях человека и </w:t>
      </w:r>
      <w:r w:rsidRPr="000852A8">
        <w:rPr>
          <w:spacing w:val="-2"/>
          <w:sz w:val="20"/>
          <w:szCs w:val="20"/>
        </w:rPr>
        <w:t>животных;</w:t>
      </w:r>
    </w:p>
    <w:p w:rsidR="00493185" w:rsidRPr="000852A8" w:rsidRDefault="00411DB8" w:rsidP="00E02D58">
      <w:pPr>
        <w:pStyle w:val="a5"/>
        <w:numPr>
          <w:ilvl w:val="0"/>
          <w:numId w:val="18"/>
        </w:numPr>
        <w:tabs>
          <w:tab w:val="left" w:pos="1160"/>
        </w:tabs>
        <w:ind w:firstLine="566"/>
        <w:rPr>
          <w:sz w:val="20"/>
          <w:szCs w:val="20"/>
        </w:rPr>
      </w:pPr>
      <w:r w:rsidRPr="000852A8">
        <w:rPr>
          <w:sz w:val="20"/>
          <w:szCs w:val="20"/>
        </w:rPr>
        <w:t>устанавливать связь между бытовыми движениями древних людей и физическими упражнениями из современных видов спорта;</w:t>
      </w:r>
    </w:p>
    <w:p w:rsidR="00493185" w:rsidRPr="000852A8" w:rsidRDefault="00411DB8" w:rsidP="00E02D58">
      <w:pPr>
        <w:pStyle w:val="a5"/>
        <w:numPr>
          <w:ilvl w:val="0"/>
          <w:numId w:val="18"/>
        </w:numPr>
        <w:tabs>
          <w:tab w:val="left" w:pos="1156"/>
        </w:tabs>
        <w:ind w:firstLine="566"/>
        <w:jc w:val="left"/>
        <w:rPr>
          <w:sz w:val="20"/>
          <w:szCs w:val="20"/>
        </w:rPr>
      </w:pPr>
      <w:r w:rsidRPr="000852A8">
        <w:rPr>
          <w:sz w:val="20"/>
          <w:szCs w:val="20"/>
        </w:rPr>
        <w:t>сравнивать способы передвижения ходьбой и бегом, находить между ними общие и отличительные признаки;</w:t>
      </w:r>
    </w:p>
    <w:p w:rsidR="00493185" w:rsidRPr="000852A8" w:rsidRDefault="00411DB8" w:rsidP="00E02D58">
      <w:pPr>
        <w:pStyle w:val="a5"/>
        <w:numPr>
          <w:ilvl w:val="0"/>
          <w:numId w:val="18"/>
        </w:numPr>
        <w:tabs>
          <w:tab w:val="left" w:pos="1156"/>
        </w:tabs>
        <w:ind w:firstLine="566"/>
        <w:jc w:val="left"/>
        <w:rPr>
          <w:sz w:val="20"/>
          <w:szCs w:val="20"/>
        </w:rPr>
      </w:pPr>
      <w:r w:rsidRPr="000852A8">
        <w:rPr>
          <w:sz w:val="20"/>
          <w:szCs w:val="20"/>
        </w:rPr>
        <w:t>выявлять</w:t>
      </w:r>
      <w:r w:rsidRPr="000852A8">
        <w:rPr>
          <w:spacing w:val="40"/>
          <w:sz w:val="20"/>
          <w:szCs w:val="20"/>
        </w:rPr>
        <w:t xml:space="preserve"> </w:t>
      </w:r>
      <w:r w:rsidRPr="000852A8">
        <w:rPr>
          <w:sz w:val="20"/>
          <w:szCs w:val="20"/>
        </w:rPr>
        <w:t>признаки</w:t>
      </w:r>
      <w:r w:rsidRPr="000852A8">
        <w:rPr>
          <w:spacing w:val="40"/>
          <w:sz w:val="20"/>
          <w:szCs w:val="20"/>
        </w:rPr>
        <w:t xml:space="preserve"> </w:t>
      </w:r>
      <w:r w:rsidRPr="000852A8">
        <w:rPr>
          <w:sz w:val="20"/>
          <w:szCs w:val="20"/>
        </w:rPr>
        <w:t>правильной</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неправильной</w:t>
      </w:r>
      <w:r w:rsidRPr="000852A8">
        <w:rPr>
          <w:spacing w:val="40"/>
          <w:sz w:val="20"/>
          <w:szCs w:val="20"/>
        </w:rPr>
        <w:t xml:space="preserve"> </w:t>
      </w:r>
      <w:r w:rsidRPr="000852A8">
        <w:rPr>
          <w:sz w:val="20"/>
          <w:szCs w:val="20"/>
        </w:rPr>
        <w:t>осанки,</w:t>
      </w:r>
      <w:r w:rsidRPr="000852A8">
        <w:rPr>
          <w:spacing w:val="40"/>
          <w:sz w:val="20"/>
          <w:szCs w:val="20"/>
        </w:rPr>
        <w:t xml:space="preserve"> </w:t>
      </w:r>
      <w:r w:rsidRPr="000852A8">
        <w:rPr>
          <w:sz w:val="20"/>
          <w:szCs w:val="20"/>
        </w:rPr>
        <w:t>приводить</w:t>
      </w:r>
      <w:r w:rsidRPr="000852A8">
        <w:rPr>
          <w:spacing w:val="40"/>
          <w:sz w:val="20"/>
          <w:szCs w:val="20"/>
        </w:rPr>
        <w:t xml:space="preserve"> </w:t>
      </w:r>
      <w:r w:rsidRPr="000852A8">
        <w:rPr>
          <w:sz w:val="20"/>
          <w:szCs w:val="20"/>
        </w:rPr>
        <w:t>возможные причины еѐ нарушений.</w:t>
      </w:r>
    </w:p>
    <w:p w:rsidR="00493185" w:rsidRPr="000852A8" w:rsidRDefault="00411DB8" w:rsidP="000852A8">
      <w:pPr>
        <w:pStyle w:val="3"/>
        <w:spacing w:line="240" w:lineRule="auto"/>
        <w:jc w:val="left"/>
        <w:rPr>
          <w:sz w:val="20"/>
          <w:szCs w:val="20"/>
        </w:rPr>
      </w:pPr>
      <w:r w:rsidRPr="000852A8">
        <w:rPr>
          <w:sz w:val="20"/>
          <w:szCs w:val="20"/>
        </w:rPr>
        <w:t>У</w:t>
      </w:r>
      <w:r w:rsidRPr="000852A8">
        <w:rPr>
          <w:spacing w:val="-12"/>
          <w:sz w:val="20"/>
          <w:szCs w:val="20"/>
        </w:rPr>
        <w:t xml:space="preserve"> </w:t>
      </w:r>
      <w:r w:rsidRPr="000852A8">
        <w:rPr>
          <w:sz w:val="20"/>
          <w:szCs w:val="20"/>
        </w:rPr>
        <w:t>обучающегося</w:t>
      </w:r>
      <w:r w:rsidRPr="000852A8">
        <w:rPr>
          <w:spacing w:val="-8"/>
          <w:sz w:val="20"/>
          <w:szCs w:val="20"/>
        </w:rPr>
        <w:t xml:space="preserve"> </w:t>
      </w:r>
      <w:r w:rsidRPr="000852A8">
        <w:rPr>
          <w:sz w:val="20"/>
          <w:szCs w:val="20"/>
        </w:rPr>
        <w:t>будут</w:t>
      </w:r>
      <w:r w:rsidRPr="000852A8">
        <w:rPr>
          <w:spacing w:val="-3"/>
          <w:sz w:val="20"/>
          <w:szCs w:val="20"/>
        </w:rPr>
        <w:t xml:space="preserve"> </w:t>
      </w:r>
      <w:r w:rsidRPr="000852A8">
        <w:rPr>
          <w:sz w:val="20"/>
          <w:szCs w:val="20"/>
        </w:rPr>
        <w:t>сформированы</w:t>
      </w:r>
      <w:r w:rsidRPr="000852A8">
        <w:rPr>
          <w:spacing w:val="-11"/>
          <w:sz w:val="20"/>
          <w:szCs w:val="20"/>
        </w:rPr>
        <w:t xml:space="preserve"> </w:t>
      </w:r>
      <w:r w:rsidRPr="000852A8">
        <w:rPr>
          <w:sz w:val="20"/>
          <w:szCs w:val="20"/>
        </w:rPr>
        <w:t>коммуникативные</w:t>
      </w:r>
      <w:r w:rsidRPr="000852A8">
        <w:rPr>
          <w:spacing w:val="-14"/>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воспроизводить названия разучиваемых физических упражнений и их исходные положения;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высказывать мнение о положительном влиянии занятий физической культурой, оценивать влияние гигиенических процедур на укрепление здоро</w:t>
      </w:r>
      <w:r w:rsidRPr="000852A8">
        <w:rPr>
          <w:spacing w:val="-4"/>
          <w:sz w:val="20"/>
          <w:szCs w:val="20"/>
        </w:rPr>
        <w:t>вья;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обсуждать правила проведения подвижных игр, обосновывать объективность определения победителей;</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проявлять уважительное отношение к участникам совместной игровой и соревновательной деятельности.</w:t>
      </w:r>
    </w:p>
    <w:p w:rsidR="00493185" w:rsidRPr="000852A8" w:rsidRDefault="00411DB8" w:rsidP="000852A8">
      <w:pPr>
        <w:pStyle w:val="3"/>
        <w:spacing w:line="240" w:lineRule="auto"/>
        <w:rPr>
          <w:sz w:val="20"/>
          <w:szCs w:val="20"/>
        </w:rPr>
      </w:pPr>
      <w:r w:rsidRPr="000852A8">
        <w:rPr>
          <w:sz w:val="20"/>
          <w:szCs w:val="20"/>
        </w:rPr>
        <w:t>У</w:t>
      </w:r>
      <w:r w:rsidRPr="000852A8">
        <w:rPr>
          <w:spacing w:val="-11"/>
          <w:sz w:val="20"/>
          <w:szCs w:val="20"/>
        </w:rPr>
        <w:t xml:space="preserve"> </w:t>
      </w:r>
      <w:r w:rsidRPr="000852A8">
        <w:rPr>
          <w:sz w:val="20"/>
          <w:szCs w:val="20"/>
        </w:rPr>
        <w:t>обучающегося</w:t>
      </w:r>
      <w:r w:rsidRPr="000852A8">
        <w:rPr>
          <w:spacing w:val="-9"/>
          <w:sz w:val="20"/>
          <w:szCs w:val="20"/>
        </w:rPr>
        <w:t xml:space="preserve"> </w:t>
      </w:r>
      <w:r w:rsidRPr="000852A8">
        <w:rPr>
          <w:sz w:val="20"/>
          <w:szCs w:val="20"/>
        </w:rPr>
        <w:t>будут</w:t>
      </w:r>
      <w:r w:rsidRPr="000852A8">
        <w:rPr>
          <w:spacing w:val="-5"/>
          <w:sz w:val="20"/>
          <w:szCs w:val="20"/>
        </w:rPr>
        <w:t xml:space="preserve"> </w:t>
      </w:r>
      <w:r w:rsidRPr="000852A8">
        <w:rPr>
          <w:sz w:val="20"/>
          <w:szCs w:val="20"/>
        </w:rPr>
        <w:t>сформированы</w:t>
      </w:r>
      <w:r w:rsidRPr="000852A8">
        <w:rPr>
          <w:spacing w:val="-9"/>
          <w:sz w:val="20"/>
          <w:szCs w:val="20"/>
        </w:rPr>
        <w:t xml:space="preserve"> </w:t>
      </w:r>
      <w:r w:rsidRPr="000852A8">
        <w:rPr>
          <w:sz w:val="20"/>
          <w:szCs w:val="20"/>
        </w:rPr>
        <w:t>регулятивные</w:t>
      </w:r>
      <w:r w:rsidRPr="000852A8">
        <w:rPr>
          <w:spacing w:val="-4"/>
          <w:sz w:val="20"/>
          <w:szCs w:val="20"/>
        </w:rPr>
        <w:t xml:space="preserve"> УУД:</w:t>
      </w:r>
    </w:p>
    <w:p w:rsidR="00493185" w:rsidRPr="000852A8" w:rsidRDefault="00411DB8" w:rsidP="00E02D58">
      <w:pPr>
        <w:pStyle w:val="a5"/>
        <w:numPr>
          <w:ilvl w:val="0"/>
          <w:numId w:val="18"/>
        </w:numPr>
        <w:tabs>
          <w:tab w:val="left" w:pos="1160"/>
        </w:tabs>
        <w:ind w:firstLine="566"/>
        <w:rPr>
          <w:sz w:val="20"/>
          <w:szCs w:val="20"/>
        </w:rPr>
      </w:pPr>
      <w:r w:rsidRPr="000852A8">
        <w:rPr>
          <w:sz w:val="20"/>
          <w:szCs w:val="20"/>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 комплексы физкультминуток, утренней зарядки, упражнений по профилактике нарушения и коррекции осанки;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 учебные задания по обучению новым физическим упражнениям и развитию физических качеств.</w:t>
      </w:r>
    </w:p>
    <w:p w:rsidR="00493185" w:rsidRPr="000852A8" w:rsidRDefault="00493185" w:rsidP="000852A8">
      <w:pPr>
        <w:pStyle w:val="a3"/>
        <w:ind w:left="0" w:firstLine="0"/>
        <w:jc w:val="left"/>
        <w:rPr>
          <w:sz w:val="20"/>
          <w:szCs w:val="20"/>
        </w:rPr>
      </w:pPr>
    </w:p>
    <w:p w:rsidR="00493185" w:rsidRPr="000852A8" w:rsidRDefault="00411DB8" w:rsidP="000852A8">
      <w:pPr>
        <w:pStyle w:val="1"/>
        <w:tabs>
          <w:tab w:val="left" w:pos="5202"/>
        </w:tabs>
        <w:ind w:left="4841"/>
        <w:rPr>
          <w:sz w:val="20"/>
          <w:szCs w:val="20"/>
        </w:rPr>
      </w:pPr>
      <w:r w:rsidRPr="000852A8">
        <w:rPr>
          <w:spacing w:val="-10"/>
          <w:sz w:val="20"/>
          <w:szCs w:val="20"/>
        </w:rPr>
        <w:t>2</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jc w:val="left"/>
        <w:rPr>
          <w:sz w:val="20"/>
          <w:szCs w:val="20"/>
        </w:rPr>
      </w:pPr>
      <w:r w:rsidRPr="000852A8">
        <w:rPr>
          <w:sz w:val="20"/>
          <w:szCs w:val="20"/>
        </w:rPr>
        <w:t>У</w:t>
      </w:r>
      <w:r w:rsidRPr="000852A8">
        <w:rPr>
          <w:spacing w:val="-12"/>
          <w:sz w:val="20"/>
          <w:szCs w:val="20"/>
        </w:rPr>
        <w:t xml:space="preserve"> </w:t>
      </w:r>
      <w:r w:rsidRPr="000852A8">
        <w:rPr>
          <w:sz w:val="20"/>
          <w:szCs w:val="20"/>
        </w:rPr>
        <w:t>обучающегося</w:t>
      </w:r>
      <w:r w:rsidRPr="000852A8">
        <w:rPr>
          <w:spacing w:val="-12"/>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11"/>
          <w:sz w:val="20"/>
          <w:szCs w:val="20"/>
        </w:rPr>
        <w:t xml:space="preserve"> </w:t>
      </w:r>
      <w:r w:rsidRPr="000852A8">
        <w:rPr>
          <w:sz w:val="20"/>
          <w:szCs w:val="20"/>
        </w:rPr>
        <w:t>познавательные</w:t>
      </w:r>
      <w:r w:rsidRPr="000852A8">
        <w:rPr>
          <w:spacing w:val="-12"/>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характеризовать понятие</w:t>
      </w:r>
      <w:r w:rsidRPr="000852A8">
        <w:rPr>
          <w:spacing w:val="-1"/>
          <w:sz w:val="20"/>
          <w:szCs w:val="20"/>
        </w:rPr>
        <w:t xml:space="preserve"> </w:t>
      </w:r>
      <w:r w:rsidRPr="000852A8">
        <w:rPr>
          <w:sz w:val="20"/>
          <w:szCs w:val="20"/>
        </w:rPr>
        <w:t>«физические</w:t>
      </w:r>
      <w:r w:rsidRPr="000852A8">
        <w:rPr>
          <w:spacing w:val="40"/>
          <w:sz w:val="20"/>
          <w:szCs w:val="20"/>
        </w:rPr>
        <w:t xml:space="preserve"> </w:t>
      </w:r>
      <w:r w:rsidRPr="000852A8">
        <w:rPr>
          <w:sz w:val="20"/>
          <w:szCs w:val="20"/>
        </w:rPr>
        <w:t>качества», называть физические качества и определять их отличительные признаки;</w:t>
      </w:r>
    </w:p>
    <w:p w:rsidR="00493185" w:rsidRPr="000852A8" w:rsidRDefault="00411DB8" w:rsidP="00E02D58">
      <w:pPr>
        <w:pStyle w:val="a5"/>
        <w:numPr>
          <w:ilvl w:val="0"/>
          <w:numId w:val="18"/>
        </w:numPr>
        <w:tabs>
          <w:tab w:val="left" w:pos="1156"/>
        </w:tabs>
        <w:ind w:firstLine="566"/>
        <w:jc w:val="left"/>
        <w:rPr>
          <w:sz w:val="20"/>
          <w:szCs w:val="20"/>
        </w:rPr>
      </w:pPr>
      <w:r w:rsidRPr="000852A8">
        <w:rPr>
          <w:sz w:val="20"/>
          <w:szCs w:val="20"/>
        </w:rPr>
        <w:t>понимать связь между закаливающими процедурами и укреплением здо</w:t>
      </w:r>
      <w:r w:rsidRPr="000852A8">
        <w:rPr>
          <w:spacing w:val="-2"/>
          <w:sz w:val="20"/>
          <w:szCs w:val="20"/>
        </w:rPr>
        <w:t>ровья;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выявлять</w:t>
      </w:r>
      <w:r w:rsidRPr="000852A8">
        <w:rPr>
          <w:spacing w:val="-1"/>
          <w:sz w:val="20"/>
          <w:szCs w:val="20"/>
        </w:rPr>
        <w:t xml:space="preserve"> </w:t>
      </w:r>
      <w:r w:rsidRPr="000852A8">
        <w:rPr>
          <w:sz w:val="20"/>
          <w:szCs w:val="20"/>
        </w:rPr>
        <w:t>отличительные</w:t>
      </w:r>
      <w:r w:rsidRPr="000852A8">
        <w:rPr>
          <w:spacing w:val="-3"/>
          <w:sz w:val="20"/>
          <w:szCs w:val="20"/>
        </w:rPr>
        <w:t xml:space="preserve"> </w:t>
      </w:r>
      <w:r w:rsidRPr="000852A8">
        <w:rPr>
          <w:sz w:val="20"/>
          <w:szCs w:val="20"/>
        </w:rPr>
        <w:t>признаки упражнений на</w:t>
      </w:r>
      <w:r w:rsidRPr="000852A8">
        <w:rPr>
          <w:spacing w:val="-1"/>
          <w:sz w:val="20"/>
          <w:szCs w:val="20"/>
        </w:rPr>
        <w:t xml:space="preserve"> </w:t>
      </w:r>
      <w:r w:rsidRPr="000852A8">
        <w:rPr>
          <w:sz w:val="20"/>
          <w:szCs w:val="20"/>
        </w:rPr>
        <w:t>развитие</w:t>
      </w:r>
      <w:r w:rsidRPr="000852A8">
        <w:rPr>
          <w:spacing w:val="-5"/>
          <w:sz w:val="20"/>
          <w:szCs w:val="20"/>
        </w:rPr>
        <w:t xml:space="preserve"> </w:t>
      </w:r>
      <w:r w:rsidRPr="000852A8">
        <w:rPr>
          <w:sz w:val="20"/>
          <w:szCs w:val="20"/>
        </w:rPr>
        <w:t>разных физических качеств, приводить примеры и демонстрировать их выполнение;</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вести наблюдения за изменениями показателей физического развития и физических качеств, проводить процедуры их измерения.</w:t>
      </w:r>
    </w:p>
    <w:p w:rsidR="00493185" w:rsidRPr="000852A8" w:rsidRDefault="00411DB8" w:rsidP="000852A8">
      <w:pPr>
        <w:pStyle w:val="3"/>
        <w:spacing w:line="240" w:lineRule="auto"/>
        <w:rPr>
          <w:sz w:val="20"/>
          <w:szCs w:val="20"/>
        </w:rPr>
      </w:pPr>
      <w:r w:rsidRPr="000852A8">
        <w:rPr>
          <w:sz w:val="20"/>
          <w:szCs w:val="20"/>
        </w:rPr>
        <w:t>У</w:t>
      </w:r>
      <w:r w:rsidRPr="000852A8">
        <w:rPr>
          <w:spacing w:val="-12"/>
          <w:sz w:val="20"/>
          <w:szCs w:val="20"/>
        </w:rPr>
        <w:t xml:space="preserve"> </w:t>
      </w:r>
      <w:r w:rsidRPr="000852A8">
        <w:rPr>
          <w:sz w:val="20"/>
          <w:szCs w:val="20"/>
        </w:rPr>
        <w:t>обучающегося</w:t>
      </w:r>
      <w:r w:rsidRPr="000852A8">
        <w:rPr>
          <w:spacing w:val="-9"/>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11"/>
          <w:sz w:val="20"/>
          <w:szCs w:val="20"/>
        </w:rPr>
        <w:t xml:space="preserve"> </w:t>
      </w:r>
      <w:r w:rsidRPr="000852A8">
        <w:rPr>
          <w:sz w:val="20"/>
          <w:szCs w:val="20"/>
        </w:rPr>
        <w:t>коммуникативные</w:t>
      </w:r>
      <w:r w:rsidRPr="000852A8">
        <w:rPr>
          <w:spacing w:val="-14"/>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объяснять назначение упражнений утренней зарядки, приводить соответствующие примеры еѐ положительного влияния на организм школьников (в пределах изученного);</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исполнять роль капитана и судьи в подвижных играх, аргументированно высказывать суждения о своих действиях и принятых решениях;</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93185" w:rsidRPr="000852A8" w:rsidRDefault="00411DB8" w:rsidP="000852A8">
      <w:pPr>
        <w:pStyle w:val="3"/>
        <w:spacing w:line="240" w:lineRule="auto"/>
        <w:rPr>
          <w:sz w:val="20"/>
          <w:szCs w:val="20"/>
        </w:rPr>
      </w:pPr>
      <w:r w:rsidRPr="000852A8">
        <w:rPr>
          <w:sz w:val="20"/>
          <w:szCs w:val="20"/>
        </w:rPr>
        <w:t>У</w:t>
      </w:r>
      <w:r w:rsidRPr="000852A8">
        <w:rPr>
          <w:spacing w:val="-11"/>
          <w:sz w:val="20"/>
          <w:szCs w:val="20"/>
        </w:rPr>
        <w:t xml:space="preserve"> </w:t>
      </w:r>
      <w:r w:rsidRPr="000852A8">
        <w:rPr>
          <w:sz w:val="20"/>
          <w:szCs w:val="20"/>
        </w:rPr>
        <w:t>обучающегося</w:t>
      </w:r>
      <w:r w:rsidRPr="000852A8">
        <w:rPr>
          <w:spacing w:val="-10"/>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9"/>
          <w:sz w:val="20"/>
          <w:szCs w:val="20"/>
        </w:rPr>
        <w:t xml:space="preserve"> </w:t>
      </w:r>
      <w:r w:rsidRPr="000852A8">
        <w:rPr>
          <w:sz w:val="20"/>
          <w:szCs w:val="20"/>
        </w:rPr>
        <w:t>регулятивные</w:t>
      </w:r>
      <w:r w:rsidRPr="000852A8">
        <w:rPr>
          <w:spacing w:val="-9"/>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соблюдать правила поведения на уроках физической культуры с учѐтом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w:t>
      </w:r>
      <w:r w:rsidRPr="000852A8">
        <w:rPr>
          <w:spacing w:val="-2"/>
          <w:sz w:val="20"/>
          <w:szCs w:val="20"/>
        </w:rPr>
        <w:t>учителя;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 xml:space="preserve">взаимодействовать со сверстниками в процессе выполнения учебных заданий, соблюдать культуру общения и уважительного обращения к другим </w:t>
      </w:r>
      <w:r w:rsidRPr="000852A8">
        <w:rPr>
          <w:spacing w:val="-2"/>
          <w:sz w:val="20"/>
          <w:szCs w:val="20"/>
        </w:rPr>
        <w:t>учащимся;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93185" w:rsidRPr="000852A8" w:rsidRDefault="00411DB8" w:rsidP="000852A8">
      <w:pPr>
        <w:pStyle w:val="1"/>
        <w:tabs>
          <w:tab w:val="left" w:pos="5202"/>
        </w:tabs>
        <w:ind w:left="4841"/>
        <w:rPr>
          <w:sz w:val="20"/>
          <w:szCs w:val="20"/>
        </w:rPr>
      </w:pPr>
      <w:r w:rsidRPr="000852A8">
        <w:rPr>
          <w:spacing w:val="-10"/>
          <w:sz w:val="20"/>
          <w:szCs w:val="20"/>
        </w:rPr>
        <w:t>3</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У</w:t>
      </w:r>
      <w:r w:rsidRPr="000852A8">
        <w:rPr>
          <w:spacing w:val="-12"/>
          <w:sz w:val="20"/>
          <w:szCs w:val="20"/>
        </w:rPr>
        <w:t xml:space="preserve"> </w:t>
      </w:r>
      <w:r w:rsidRPr="000852A8">
        <w:rPr>
          <w:sz w:val="20"/>
          <w:szCs w:val="20"/>
        </w:rPr>
        <w:t>обучающегося</w:t>
      </w:r>
      <w:r w:rsidRPr="000852A8">
        <w:rPr>
          <w:spacing w:val="-12"/>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11"/>
          <w:sz w:val="20"/>
          <w:szCs w:val="20"/>
        </w:rPr>
        <w:t xml:space="preserve"> </w:t>
      </w:r>
      <w:r w:rsidRPr="000852A8">
        <w:rPr>
          <w:sz w:val="20"/>
          <w:szCs w:val="20"/>
        </w:rPr>
        <w:t>познавательные</w:t>
      </w:r>
      <w:r w:rsidRPr="000852A8">
        <w:rPr>
          <w:spacing w:val="-12"/>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объяснять понятие «дозировка нагрузки», правильно применять способы еѐ регулирования на занятиях физической культурой;</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понимать влияние дыхательной и зрительной гимнастики на предупреждение развития утомления при выполнении физических и умственных нагру</w:t>
      </w:r>
      <w:r w:rsidRPr="000852A8">
        <w:rPr>
          <w:spacing w:val="-4"/>
          <w:sz w:val="20"/>
          <w:szCs w:val="20"/>
        </w:rPr>
        <w:t>зок;</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93185" w:rsidRPr="000852A8" w:rsidRDefault="00411DB8" w:rsidP="000852A8">
      <w:pPr>
        <w:pStyle w:val="3"/>
        <w:spacing w:line="240" w:lineRule="auto"/>
        <w:rPr>
          <w:sz w:val="20"/>
          <w:szCs w:val="20"/>
        </w:rPr>
      </w:pPr>
      <w:r w:rsidRPr="000852A8">
        <w:rPr>
          <w:sz w:val="20"/>
          <w:szCs w:val="20"/>
        </w:rPr>
        <w:lastRenderedPageBreak/>
        <w:t>обучающегося</w:t>
      </w:r>
      <w:r w:rsidRPr="000852A8">
        <w:rPr>
          <w:spacing w:val="-11"/>
          <w:sz w:val="20"/>
          <w:szCs w:val="20"/>
        </w:rPr>
        <w:t xml:space="preserve"> </w:t>
      </w:r>
      <w:r w:rsidRPr="000852A8">
        <w:rPr>
          <w:sz w:val="20"/>
          <w:szCs w:val="20"/>
        </w:rPr>
        <w:t>будут</w:t>
      </w:r>
      <w:r w:rsidRPr="000852A8">
        <w:rPr>
          <w:spacing w:val="-10"/>
          <w:sz w:val="20"/>
          <w:szCs w:val="20"/>
        </w:rPr>
        <w:t xml:space="preserve"> </w:t>
      </w:r>
      <w:r w:rsidRPr="000852A8">
        <w:rPr>
          <w:sz w:val="20"/>
          <w:szCs w:val="20"/>
        </w:rPr>
        <w:t>сформированы</w:t>
      </w:r>
      <w:r w:rsidRPr="000852A8">
        <w:rPr>
          <w:spacing w:val="-8"/>
          <w:sz w:val="20"/>
          <w:szCs w:val="20"/>
        </w:rPr>
        <w:t xml:space="preserve"> </w:t>
      </w:r>
      <w:r w:rsidRPr="000852A8">
        <w:rPr>
          <w:sz w:val="20"/>
          <w:szCs w:val="20"/>
        </w:rPr>
        <w:t>коммуникативные</w:t>
      </w:r>
      <w:r w:rsidRPr="000852A8">
        <w:rPr>
          <w:spacing w:val="-15"/>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организовывать совместные подвижные игры, принимать в них активное участие с соблюдением правил и норм этического поведения;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правильно использовать строевые команды, названия упражнений и способов деятельности во время совместного выполнения учебных заданий;</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активно</w:t>
      </w:r>
      <w:r w:rsidRPr="000852A8">
        <w:rPr>
          <w:spacing w:val="-1"/>
          <w:sz w:val="20"/>
          <w:szCs w:val="20"/>
        </w:rPr>
        <w:t xml:space="preserve"> </w:t>
      </w:r>
      <w:r w:rsidRPr="000852A8">
        <w:rPr>
          <w:sz w:val="20"/>
          <w:szCs w:val="20"/>
        </w:rPr>
        <w:t>участвовать</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обсуждении</w:t>
      </w:r>
      <w:r w:rsidRPr="000852A8">
        <w:rPr>
          <w:spacing w:val="-2"/>
          <w:sz w:val="20"/>
          <w:szCs w:val="20"/>
        </w:rPr>
        <w:t xml:space="preserve"> </w:t>
      </w:r>
      <w:r w:rsidRPr="000852A8">
        <w:rPr>
          <w:sz w:val="20"/>
          <w:szCs w:val="20"/>
        </w:rPr>
        <w:t>учебных</w:t>
      </w:r>
      <w:r w:rsidRPr="000852A8">
        <w:rPr>
          <w:spacing w:val="-1"/>
          <w:sz w:val="20"/>
          <w:szCs w:val="20"/>
        </w:rPr>
        <w:t xml:space="preserve"> </w:t>
      </w:r>
      <w:r w:rsidRPr="000852A8">
        <w:rPr>
          <w:sz w:val="20"/>
          <w:szCs w:val="20"/>
        </w:rPr>
        <w:t>заданий,</w:t>
      </w:r>
      <w:r w:rsidRPr="000852A8">
        <w:rPr>
          <w:spacing w:val="-3"/>
          <w:sz w:val="20"/>
          <w:szCs w:val="20"/>
        </w:rPr>
        <w:t xml:space="preserve"> </w:t>
      </w:r>
      <w:r w:rsidRPr="000852A8">
        <w:rPr>
          <w:sz w:val="20"/>
          <w:szCs w:val="20"/>
        </w:rPr>
        <w:t>анализе</w:t>
      </w:r>
      <w:r w:rsidRPr="000852A8">
        <w:rPr>
          <w:spacing w:val="-1"/>
          <w:sz w:val="20"/>
          <w:szCs w:val="20"/>
        </w:rPr>
        <w:t xml:space="preserve"> </w:t>
      </w:r>
      <w:r w:rsidRPr="000852A8">
        <w:rPr>
          <w:sz w:val="20"/>
          <w:szCs w:val="20"/>
        </w:rPr>
        <w:t>выполнения физических упражнений и технических действий из осваиваемых видов спорта;</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делать небольшие сообщения по результатам выполнения учебных заданий, организации и проведения самостоятельных занятий физической культу</w:t>
      </w:r>
      <w:r w:rsidRPr="000852A8">
        <w:rPr>
          <w:spacing w:val="-4"/>
          <w:sz w:val="20"/>
          <w:szCs w:val="20"/>
        </w:rPr>
        <w:t>рой.</w:t>
      </w:r>
    </w:p>
    <w:p w:rsidR="00493185" w:rsidRPr="000852A8" w:rsidRDefault="00411DB8" w:rsidP="000852A8">
      <w:pPr>
        <w:pStyle w:val="3"/>
        <w:spacing w:line="240" w:lineRule="auto"/>
        <w:rPr>
          <w:sz w:val="20"/>
          <w:szCs w:val="20"/>
        </w:rPr>
      </w:pPr>
      <w:r w:rsidRPr="000852A8">
        <w:rPr>
          <w:sz w:val="20"/>
          <w:szCs w:val="20"/>
        </w:rPr>
        <w:t>У</w:t>
      </w:r>
      <w:r w:rsidRPr="000852A8">
        <w:rPr>
          <w:spacing w:val="-11"/>
          <w:sz w:val="20"/>
          <w:szCs w:val="20"/>
        </w:rPr>
        <w:t xml:space="preserve"> </w:t>
      </w:r>
      <w:r w:rsidRPr="000852A8">
        <w:rPr>
          <w:sz w:val="20"/>
          <w:szCs w:val="20"/>
        </w:rPr>
        <w:t>обучающегося</w:t>
      </w:r>
      <w:r w:rsidRPr="000852A8">
        <w:rPr>
          <w:spacing w:val="-10"/>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10"/>
          <w:sz w:val="20"/>
          <w:szCs w:val="20"/>
        </w:rPr>
        <w:t xml:space="preserve"> </w:t>
      </w:r>
      <w:r w:rsidRPr="000852A8">
        <w:rPr>
          <w:sz w:val="20"/>
          <w:szCs w:val="20"/>
        </w:rPr>
        <w:t>регулятивные</w:t>
      </w:r>
      <w:r w:rsidRPr="000852A8">
        <w:rPr>
          <w:spacing w:val="-7"/>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контролировать выполнение физических упражнений, корректировать их на основе сравнения с заданными образцами;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оценивать сложность возникающих игровых задач, предлагать их совместное коллективное решение.</w:t>
      </w:r>
    </w:p>
    <w:p w:rsidR="00493185" w:rsidRPr="000852A8" w:rsidRDefault="00411DB8" w:rsidP="000852A8">
      <w:pPr>
        <w:pStyle w:val="1"/>
        <w:tabs>
          <w:tab w:val="left" w:pos="5202"/>
        </w:tabs>
        <w:ind w:left="4841"/>
        <w:rPr>
          <w:sz w:val="20"/>
          <w:szCs w:val="20"/>
        </w:rPr>
      </w:pPr>
      <w:r w:rsidRPr="000852A8">
        <w:rPr>
          <w:spacing w:val="-10"/>
          <w:sz w:val="20"/>
          <w:szCs w:val="20"/>
        </w:rPr>
        <w:t>4</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У</w:t>
      </w:r>
      <w:r w:rsidRPr="000852A8">
        <w:rPr>
          <w:spacing w:val="-12"/>
          <w:sz w:val="20"/>
          <w:szCs w:val="20"/>
        </w:rPr>
        <w:t xml:space="preserve"> </w:t>
      </w:r>
      <w:r w:rsidRPr="000852A8">
        <w:rPr>
          <w:sz w:val="20"/>
          <w:szCs w:val="20"/>
        </w:rPr>
        <w:t>обучающегося</w:t>
      </w:r>
      <w:r w:rsidRPr="000852A8">
        <w:rPr>
          <w:spacing w:val="-11"/>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12"/>
          <w:sz w:val="20"/>
          <w:szCs w:val="20"/>
        </w:rPr>
        <w:t xml:space="preserve"> </w:t>
      </w:r>
      <w:r w:rsidRPr="000852A8">
        <w:rPr>
          <w:sz w:val="20"/>
          <w:szCs w:val="20"/>
        </w:rPr>
        <w:t>познавательные</w:t>
      </w:r>
      <w:r w:rsidRPr="000852A8">
        <w:rPr>
          <w:spacing w:val="-12"/>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выявлять отставание в развитии физических качеств от возрастных стандартов, приводить примеры физических упражнений по их устранению;</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93185" w:rsidRPr="000852A8" w:rsidRDefault="00411DB8" w:rsidP="000852A8">
      <w:pPr>
        <w:pStyle w:val="3"/>
        <w:spacing w:line="240" w:lineRule="auto"/>
        <w:rPr>
          <w:sz w:val="20"/>
          <w:szCs w:val="20"/>
        </w:rPr>
      </w:pPr>
      <w:r w:rsidRPr="000852A8">
        <w:rPr>
          <w:sz w:val="20"/>
          <w:szCs w:val="20"/>
        </w:rPr>
        <w:t>У</w:t>
      </w:r>
      <w:r w:rsidRPr="000852A8">
        <w:rPr>
          <w:spacing w:val="-12"/>
          <w:sz w:val="20"/>
          <w:szCs w:val="20"/>
        </w:rPr>
        <w:t xml:space="preserve"> </w:t>
      </w:r>
      <w:r w:rsidRPr="000852A8">
        <w:rPr>
          <w:sz w:val="20"/>
          <w:szCs w:val="20"/>
        </w:rPr>
        <w:t>обучающегося</w:t>
      </w:r>
      <w:r w:rsidRPr="000852A8">
        <w:rPr>
          <w:spacing w:val="-9"/>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11"/>
          <w:sz w:val="20"/>
          <w:szCs w:val="20"/>
        </w:rPr>
        <w:t xml:space="preserve"> </w:t>
      </w:r>
      <w:r w:rsidRPr="000852A8">
        <w:rPr>
          <w:sz w:val="20"/>
          <w:szCs w:val="20"/>
        </w:rPr>
        <w:t>коммуникативные</w:t>
      </w:r>
      <w:r w:rsidRPr="000852A8">
        <w:rPr>
          <w:spacing w:val="-14"/>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взаимодействовать с учителем и учащимися, воспроизводить ранее изученный материал и отвечать на вопросы в процессе учебного диалога;</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 xml:space="preserve">оказывать посильную первую помощь во время занятий физической </w:t>
      </w:r>
      <w:r w:rsidRPr="000852A8">
        <w:rPr>
          <w:spacing w:val="-2"/>
          <w:sz w:val="20"/>
          <w:szCs w:val="20"/>
        </w:rPr>
        <w:t>культурой.</w:t>
      </w:r>
    </w:p>
    <w:p w:rsidR="00493185" w:rsidRPr="000852A8" w:rsidRDefault="00411DB8" w:rsidP="000852A8">
      <w:pPr>
        <w:pStyle w:val="3"/>
        <w:spacing w:line="240" w:lineRule="auto"/>
        <w:rPr>
          <w:sz w:val="20"/>
          <w:szCs w:val="20"/>
        </w:rPr>
      </w:pPr>
      <w:r w:rsidRPr="000852A8">
        <w:rPr>
          <w:sz w:val="20"/>
          <w:szCs w:val="20"/>
        </w:rPr>
        <w:t>У</w:t>
      </w:r>
      <w:r w:rsidRPr="000852A8">
        <w:rPr>
          <w:spacing w:val="-11"/>
          <w:sz w:val="20"/>
          <w:szCs w:val="20"/>
        </w:rPr>
        <w:t xml:space="preserve"> </w:t>
      </w:r>
      <w:r w:rsidRPr="000852A8">
        <w:rPr>
          <w:sz w:val="20"/>
          <w:szCs w:val="20"/>
        </w:rPr>
        <w:t>обучающегося</w:t>
      </w:r>
      <w:r w:rsidRPr="000852A8">
        <w:rPr>
          <w:spacing w:val="-10"/>
          <w:sz w:val="20"/>
          <w:szCs w:val="20"/>
        </w:rPr>
        <w:t xml:space="preserve"> </w:t>
      </w:r>
      <w:r w:rsidRPr="000852A8">
        <w:rPr>
          <w:sz w:val="20"/>
          <w:szCs w:val="20"/>
        </w:rPr>
        <w:t>будут</w:t>
      </w:r>
      <w:r w:rsidRPr="000852A8">
        <w:rPr>
          <w:spacing w:val="-4"/>
          <w:sz w:val="20"/>
          <w:szCs w:val="20"/>
        </w:rPr>
        <w:t xml:space="preserve"> </w:t>
      </w:r>
      <w:r w:rsidRPr="000852A8">
        <w:rPr>
          <w:sz w:val="20"/>
          <w:szCs w:val="20"/>
        </w:rPr>
        <w:t>сформированы</w:t>
      </w:r>
      <w:r w:rsidRPr="000852A8">
        <w:rPr>
          <w:spacing w:val="-9"/>
          <w:sz w:val="20"/>
          <w:szCs w:val="20"/>
        </w:rPr>
        <w:t xml:space="preserve"> </w:t>
      </w:r>
      <w:r w:rsidRPr="000852A8">
        <w:rPr>
          <w:sz w:val="20"/>
          <w:szCs w:val="20"/>
        </w:rPr>
        <w:t>регулятивные</w:t>
      </w:r>
      <w:r w:rsidRPr="000852A8">
        <w:rPr>
          <w:spacing w:val="-9"/>
          <w:sz w:val="20"/>
          <w:szCs w:val="20"/>
        </w:rPr>
        <w:t xml:space="preserve"> </w:t>
      </w:r>
      <w:r w:rsidRPr="000852A8">
        <w:rPr>
          <w:spacing w:val="-4"/>
          <w:sz w:val="20"/>
          <w:szCs w:val="20"/>
        </w:rPr>
        <w:t>УУД: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 указания учителя, проявлять активность и самостоятельность при выполнении учебных заданий;</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самостоятельно проводить занятия на основе изученного материала и с учѐтом собственных интересов;</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874FF" w:rsidRDefault="008874FF" w:rsidP="000852A8">
      <w:pPr>
        <w:pStyle w:val="1"/>
        <w:ind w:left="7"/>
        <w:jc w:val="center"/>
        <w:rPr>
          <w:sz w:val="20"/>
          <w:szCs w:val="20"/>
        </w:rPr>
      </w:pPr>
    </w:p>
    <w:p w:rsidR="00493185" w:rsidRPr="000852A8" w:rsidRDefault="00411DB8" w:rsidP="000852A8">
      <w:pPr>
        <w:pStyle w:val="1"/>
        <w:ind w:left="7"/>
        <w:jc w:val="center"/>
        <w:rPr>
          <w:sz w:val="20"/>
          <w:szCs w:val="20"/>
        </w:rPr>
      </w:pPr>
      <w:r w:rsidRPr="000852A8">
        <w:rPr>
          <w:sz w:val="20"/>
          <w:szCs w:val="20"/>
        </w:rPr>
        <w:t>ПРЕДМЕТНЫЕ</w:t>
      </w:r>
      <w:r w:rsidRPr="000852A8">
        <w:rPr>
          <w:spacing w:val="-18"/>
          <w:sz w:val="20"/>
          <w:szCs w:val="20"/>
        </w:rPr>
        <w:t xml:space="preserve"> </w:t>
      </w:r>
      <w:r w:rsidRPr="000852A8">
        <w:rPr>
          <w:sz w:val="20"/>
          <w:szCs w:val="20"/>
        </w:rPr>
        <w:t>РЕЗУЛЬТАТЫ</w:t>
      </w:r>
      <w:r w:rsidRPr="000852A8">
        <w:rPr>
          <w:spacing w:val="-16"/>
          <w:sz w:val="20"/>
          <w:szCs w:val="20"/>
        </w:rPr>
        <w:t xml:space="preserve"> </w:t>
      </w:r>
      <w:r w:rsidRPr="000852A8">
        <w:rPr>
          <w:sz w:val="20"/>
          <w:szCs w:val="20"/>
        </w:rPr>
        <w:t>ОСВОЕНИЯ</w:t>
      </w:r>
      <w:r w:rsidRPr="000852A8">
        <w:rPr>
          <w:spacing w:val="-14"/>
          <w:sz w:val="20"/>
          <w:szCs w:val="20"/>
        </w:rPr>
        <w:t xml:space="preserve"> </w:t>
      </w:r>
      <w:r w:rsidRPr="000852A8">
        <w:rPr>
          <w:spacing w:val="-2"/>
          <w:sz w:val="20"/>
          <w:szCs w:val="20"/>
        </w:rPr>
        <w:t>ПРОГРАММЫ</w:t>
      </w:r>
    </w:p>
    <w:p w:rsidR="00493185" w:rsidRPr="000852A8" w:rsidRDefault="00493185" w:rsidP="000852A8">
      <w:pPr>
        <w:pStyle w:val="a3"/>
        <w:ind w:left="0" w:firstLine="0"/>
        <w:jc w:val="left"/>
        <w:rPr>
          <w:b/>
          <w:sz w:val="20"/>
          <w:szCs w:val="20"/>
        </w:rPr>
      </w:pPr>
    </w:p>
    <w:p w:rsidR="00493185" w:rsidRPr="000852A8" w:rsidRDefault="00411DB8" w:rsidP="000852A8">
      <w:pPr>
        <w:tabs>
          <w:tab w:val="left" w:pos="5204"/>
        </w:tabs>
        <w:ind w:left="4844"/>
        <w:rPr>
          <w:b/>
          <w:sz w:val="20"/>
          <w:szCs w:val="20"/>
        </w:rPr>
      </w:pPr>
      <w:r w:rsidRPr="000852A8">
        <w:rPr>
          <w:b/>
          <w:spacing w:val="-10"/>
          <w:sz w:val="20"/>
          <w:szCs w:val="20"/>
        </w:rPr>
        <w:t>1</w:t>
      </w:r>
      <w:r w:rsidRPr="000852A8">
        <w:rPr>
          <w:b/>
          <w:sz w:val="20"/>
          <w:szCs w:val="20"/>
        </w:rPr>
        <w:tab/>
      </w:r>
      <w:r w:rsidRPr="000852A8">
        <w:rPr>
          <w:b/>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1</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приводить примеры основных дневных дел и их распределение в индивидуальном режиме дня;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соблюдать правила поведения на уроках физической культурой, приводить примеры подбора одежды для самостоятельных занятий;</w:t>
      </w:r>
    </w:p>
    <w:p w:rsidR="00493185" w:rsidRPr="000852A8" w:rsidRDefault="00411DB8" w:rsidP="00E02D58">
      <w:pPr>
        <w:pStyle w:val="a5"/>
        <w:numPr>
          <w:ilvl w:val="0"/>
          <w:numId w:val="18"/>
        </w:numPr>
        <w:tabs>
          <w:tab w:val="left" w:pos="1156"/>
        </w:tabs>
        <w:ind w:left="1156" w:hanging="165"/>
        <w:rPr>
          <w:sz w:val="20"/>
          <w:szCs w:val="20"/>
        </w:rPr>
      </w:pPr>
      <w:r w:rsidRPr="000852A8">
        <w:rPr>
          <w:sz w:val="20"/>
          <w:szCs w:val="20"/>
        </w:rPr>
        <w:t>выполнять</w:t>
      </w:r>
      <w:r w:rsidRPr="000852A8">
        <w:rPr>
          <w:spacing w:val="-10"/>
          <w:sz w:val="20"/>
          <w:szCs w:val="20"/>
        </w:rPr>
        <w:t xml:space="preserve"> </w:t>
      </w:r>
      <w:r w:rsidRPr="000852A8">
        <w:rPr>
          <w:sz w:val="20"/>
          <w:szCs w:val="20"/>
        </w:rPr>
        <w:t>упражнения</w:t>
      </w:r>
      <w:r w:rsidRPr="000852A8">
        <w:rPr>
          <w:spacing w:val="-8"/>
          <w:sz w:val="20"/>
          <w:szCs w:val="20"/>
        </w:rPr>
        <w:t xml:space="preserve"> </w:t>
      </w:r>
      <w:r w:rsidRPr="000852A8">
        <w:rPr>
          <w:sz w:val="20"/>
          <w:szCs w:val="20"/>
        </w:rPr>
        <w:t>утренней</w:t>
      </w:r>
      <w:r w:rsidRPr="000852A8">
        <w:rPr>
          <w:spacing w:val="-12"/>
          <w:sz w:val="20"/>
          <w:szCs w:val="20"/>
        </w:rPr>
        <w:t xml:space="preserve"> </w:t>
      </w:r>
      <w:r w:rsidRPr="000852A8">
        <w:rPr>
          <w:sz w:val="20"/>
          <w:szCs w:val="20"/>
        </w:rPr>
        <w:t>зарядки</w:t>
      </w:r>
      <w:r w:rsidRPr="000852A8">
        <w:rPr>
          <w:spacing w:val="-13"/>
          <w:sz w:val="20"/>
          <w:szCs w:val="20"/>
        </w:rPr>
        <w:t xml:space="preserve"> </w:t>
      </w:r>
      <w:r w:rsidRPr="000852A8">
        <w:rPr>
          <w:sz w:val="20"/>
          <w:szCs w:val="20"/>
        </w:rPr>
        <w:t>и</w:t>
      </w:r>
      <w:r w:rsidRPr="000852A8">
        <w:rPr>
          <w:spacing w:val="-13"/>
          <w:sz w:val="20"/>
          <w:szCs w:val="20"/>
        </w:rPr>
        <w:t xml:space="preserve"> </w:t>
      </w:r>
      <w:r w:rsidRPr="000852A8">
        <w:rPr>
          <w:spacing w:val="-2"/>
          <w:sz w:val="20"/>
          <w:szCs w:val="20"/>
        </w:rPr>
        <w:t>физкультминуток;</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анализировать причины нарушения осанки и демонстрировать упражнения по профилактике еѐ нарушения;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93185" w:rsidRPr="000852A8" w:rsidRDefault="00411DB8" w:rsidP="00E02D58">
      <w:pPr>
        <w:pStyle w:val="a5"/>
        <w:numPr>
          <w:ilvl w:val="0"/>
          <w:numId w:val="18"/>
        </w:numPr>
        <w:tabs>
          <w:tab w:val="left" w:pos="1156"/>
        </w:tabs>
        <w:ind w:left="1156" w:hanging="165"/>
        <w:rPr>
          <w:sz w:val="20"/>
          <w:szCs w:val="20"/>
        </w:rPr>
      </w:pPr>
      <w:r w:rsidRPr="000852A8">
        <w:rPr>
          <w:sz w:val="20"/>
          <w:szCs w:val="20"/>
        </w:rPr>
        <w:t>передвигаться</w:t>
      </w:r>
      <w:r w:rsidRPr="000852A8">
        <w:rPr>
          <w:spacing w:val="-8"/>
          <w:sz w:val="20"/>
          <w:szCs w:val="20"/>
        </w:rPr>
        <w:t xml:space="preserve"> </w:t>
      </w:r>
      <w:r w:rsidRPr="000852A8">
        <w:rPr>
          <w:sz w:val="20"/>
          <w:szCs w:val="20"/>
        </w:rPr>
        <w:t>на</w:t>
      </w:r>
      <w:r w:rsidRPr="000852A8">
        <w:rPr>
          <w:spacing w:val="-7"/>
          <w:sz w:val="20"/>
          <w:szCs w:val="20"/>
        </w:rPr>
        <w:t xml:space="preserve"> </w:t>
      </w:r>
      <w:r w:rsidRPr="000852A8">
        <w:rPr>
          <w:sz w:val="20"/>
          <w:szCs w:val="20"/>
        </w:rPr>
        <w:t>лыжах</w:t>
      </w:r>
      <w:r w:rsidRPr="000852A8">
        <w:rPr>
          <w:spacing w:val="-6"/>
          <w:sz w:val="20"/>
          <w:szCs w:val="20"/>
        </w:rPr>
        <w:t xml:space="preserve"> </w:t>
      </w:r>
      <w:r w:rsidRPr="000852A8">
        <w:rPr>
          <w:sz w:val="20"/>
          <w:szCs w:val="20"/>
        </w:rPr>
        <w:t>ступающим</w:t>
      </w:r>
      <w:r w:rsidRPr="000852A8">
        <w:rPr>
          <w:spacing w:val="-9"/>
          <w:sz w:val="20"/>
          <w:szCs w:val="20"/>
        </w:rPr>
        <w:t xml:space="preserve"> </w:t>
      </w:r>
      <w:r w:rsidRPr="000852A8">
        <w:rPr>
          <w:sz w:val="20"/>
          <w:szCs w:val="20"/>
        </w:rPr>
        <w:t>и</w:t>
      </w:r>
      <w:r w:rsidRPr="000852A8">
        <w:rPr>
          <w:spacing w:val="-6"/>
          <w:sz w:val="20"/>
          <w:szCs w:val="20"/>
        </w:rPr>
        <w:t xml:space="preserve"> </w:t>
      </w:r>
      <w:r w:rsidRPr="000852A8">
        <w:rPr>
          <w:sz w:val="20"/>
          <w:szCs w:val="20"/>
        </w:rPr>
        <w:t>скользящим</w:t>
      </w:r>
      <w:r w:rsidRPr="000852A8">
        <w:rPr>
          <w:spacing w:val="-6"/>
          <w:sz w:val="20"/>
          <w:szCs w:val="20"/>
        </w:rPr>
        <w:t xml:space="preserve"> </w:t>
      </w:r>
      <w:r w:rsidRPr="000852A8">
        <w:rPr>
          <w:sz w:val="20"/>
          <w:szCs w:val="20"/>
        </w:rPr>
        <w:t>шагом</w:t>
      </w:r>
      <w:r w:rsidRPr="000852A8">
        <w:rPr>
          <w:spacing w:val="-7"/>
          <w:sz w:val="20"/>
          <w:szCs w:val="20"/>
        </w:rPr>
        <w:t xml:space="preserve"> </w:t>
      </w:r>
      <w:r w:rsidRPr="000852A8">
        <w:rPr>
          <w:sz w:val="20"/>
          <w:szCs w:val="20"/>
        </w:rPr>
        <w:t>(без</w:t>
      </w:r>
      <w:r w:rsidRPr="000852A8">
        <w:rPr>
          <w:spacing w:val="-7"/>
          <w:sz w:val="20"/>
          <w:szCs w:val="20"/>
        </w:rPr>
        <w:t xml:space="preserve"> </w:t>
      </w:r>
      <w:r w:rsidRPr="000852A8">
        <w:rPr>
          <w:spacing w:val="-2"/>
          <w:sz w:val="20"/>
          <w:szCs w:val="20"/>
        </w:rPr>
        <w:t>палок);</w:t>
      </w:r>
    </w:p>
    <w:p w:rsidR="00493185" w:rsidRPr="000852A8" w:rsidRDefault="00411DB8" w:rsidP="00E02D58">
      <w:pPr>
        <w:pStyle w:val="a5"/>
        <w:numPr>
          <w:ilvl w:val="0"/>
          <w:numId w:val="18"/>
        </w:numPr>
        <w:tabs>
          <w:tab w:val="left" w:pos="1156"/>
        </w:tabs>
        <w:ind w:left="1156" w:hanging="165"/>
        <w:rPr>
          <w:sz w:val="20"/>
          <w:szCs w:val="20"/>
        </w:rPr>
      </w:pPr>
      <w:r w:rsidRPr="000852A8">
        <w:rPr>
          <w:sz w:val="20"/>
          <w:szCs w:val="20"/>
        </w:rPr>
        <w:t>играть</w:t>
      </w:r>
      <w:r w:rsidRPr="000852A8">
        <w:rPr>
          <w:spacing w:val="-13"/>
          <w:sz w:val="20"/>
          <w:szCs w:val="20"/>
        </w:rPr>
        <w:t xml:space="preserve"> </w:t>
      </w:r>
      <w:r w:rsidRPr="000852A8">
        <w:rPr>
          <w:sz w:val="20"/>
          <w:szCs w:val="20"/>
        </w:rPr>
        <w:t>в</w:t>
      </w:r>
      <w:r w:rsidRPr="000852A8">
        <w:rPr>
          <w:spacing w:val="-8"/>
          <w:sz w:val="20"/>
          <w:szCs w:val="20"/>
        </w:rPr>
        <w:t xml:space="preserve"> </w:t>
      </w:r>
      <w:r w:rsidRPr="000852A8">
        <w:rPr>
          <w:sz w:val="20"/>
          <w:szCs w:val="20"/>
        </w:rPr>
        <w:t>подвижные</w:t>
      </w:r>
      <w:r w:rsidRPr="000852A8">
        <w:rPr>
          <w:spacing w:val="-14"/>
          <w:sz w:val="20"/>
          <w:szCs w:val="20"/>
        </w:rPr>
        <w:t xml:space="preserve"> </w:t>
      </w:r>
      <w:r w:rsidRPr="000852A8">
        <w:rPr>
          <w:sz w:val="20"/>
          <w:szCs w:val="20"/>
        </w:rPr>
        <w:t>игры</w:t>
      </w:r>
      <w:r w:rsidRPr="000852A8">
        <w:rPr>
          <w:spacing w:val="-6"/>
          <w:sz w:val="20"/>
          <w:szCs w:val="20"/>
        </w:rPr>
        <w:t xml:space="preserve"> </w:t>
      </w:r>
      <w:r w:rsidRPr="000852A8">
        <w:rPr>
          <w:sz w:val="20"/>
          <w:szCs w:val="20"/>
        </w:rPr>
        <w:t>с</w:t>
      </w:r>
      <w:r w:rsidRPr="000852A8">
        <w:rPr>
          <w:spacing w:val="-11"/>
          <w:sz w:val="20"/>
          <w:szCs w:val="20"/>
        </w:rPr>
        <w:t xml:space="preserve"> </w:t>
      </w:r>
      <w:r w:rsidRPr="000852A8">
        <w:rPr>
          <w:sz w:val="20"/>
          <w:szCs w:val="20"/>
        </w:rPr>
        <w:t>общеразвивающей</w:t>
      </w:r>
      <w:r w:rsidRPr="000852A8">
        <w:rPr>
          <w:spacing w:val="-7"/>
          <w:sz w:val="20"/>
          <w:szCs w:val="20"/>
        </w:rPr>
        <w:t xml:space="preserve"> </w:t>
      </w:r>
      <w:r w:rsidRPr="000852A8">
        <w:rPr>
          <w:spacing w:val="-2"/>
          <w:sz w:val="20"/>
          <w:szCs w:val="20"/>
        </w:rPr>
        <w:t>направленностью.</w:t>
      </w:r>
    </w:p>
    <w:p w:rsidR="00493185" w:rsidRPr="000852A8" w:rsidRDefault="00493185" w:rsidP="000852A8">
      <w:pPr>
        <w:pStyle w:val="a3"/>
        <w:ind w:left="0" w:firstLine="0"/>
        <w:jc w:val="left"/>
        <w:rPr>
          <w:sz w:val="20"/>
          <w:szCs w:val="20"/>
        </w:rPr>
      </w:pPr>
    </w:p>
    <w:p w:rsidR="00493185" w:rsidRPr="000852A8" w:rsidRDefault="00411DB8" w:rsidP="000852A8">
      <w:pPr>
        <w:pStyle w:val="1"/>
        <w:tabs>
          <w:tab w:val="left" w:pos="5204"/>
        </w:tabs>
        <w:ind w:left="4844"/>
        <w:rPr>
          <w:sz w:val="20"/>
          <w:szCs w:val="20"/>
        </w:rPr>
      </w:pPr>
      <w:r w:rsidRPr="000852A8">
        <w:rPr>
          <w:spacing w:val="-10"/>
          <w:sz w:val="20"/>
          <w:szCs w:val="20"/>
        </w:rPr>
        <w:t>2</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3"/>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5"/>
          <w:sz w:val="20"/>
          <w:szCs w:val="20"/>
        </w:rPr>
        <w:t xml:space="preserve"> </w:t>
      </w:r>
      <w:r w:rsidRPr="000852A8">
        <w:rPr>
          <w:sz w:val="20"/>
          <w:szCs w:val="20"/>
        </w:rPr>
        <w:t>во</w:t>
      </w:r>
      <w:r w:rsidRPr="000852A8">
        <w:rPr>
          <w:spacing w:val="-6"/>
          <w:sz w:val="20"/>
          <w:szCs w:val="20"/>
        </w:rPr>
        <w:t xml:space="preserve"> </w:t>
      </w:r>
      <w:r w:rsidRPr="000852A8">
        <w:rPr>
          <w:sz w:val="20"/>
          <w:szCs w:val="20"/>
        </w:rPr>
        <w:t>2</w:t>
      </w:r>
      <w:r w:rsidRPr="000852A8">
        <w:rPr>
          <w:spacing w:val="-7"/>
          <w:sz w:val="20"/>
          <w:szCs w:val="20"/>
        </w:rPr>
        <w:t xml:space="preserve"> </w:t>
      </w:r>
      <w:r w:rsidRPr="000852A8">
        <w:rPr>
          <w:sz w:val="20"/>
          <w:szCs w:val="20"/>
        </w:rPr>
        <w:t>классе</w:t>
      </w:r>
      <w:r w:rsidRPr="000852A8">
        <w:rPr>
          <w:spacing w:val="-7"/>
          <w:sz w:val="20"/>
          <w:szCs w:val="20"/>
        </w:rPr>
        <w:t xml:space="preserve"> </w:t>
      </w:r>
      <w:r w:rsidRPr="000852A8">
        <w:rPr>
          <w:sz w:val="20"/>
          <w:szCs w:val="20"/>
        </w:rPr>
        <w:t>обучающийся</w:t>
      </w:r>
      <w:r w:rsidRPr="000852A8">
        <w:rPr>
          <w:spacing w:val="-3"/>
          <w:sz w:val="20"/>
          <w:szCs w:val="20"/>
        </w:rPr>
        <w:t xml:space="preserve"> </w:t>
      </w:r>
      <w:r w:rsidRPr="000852A8">
        <w:rPr>
          <w:spacing w:val="-2"/>
          <w:sz w:val="20"/>
          <w:szCs w:val="20"/>
        </w:rPr>
        <w:t>научится: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примеры основных физических качеств и высказывать своѐ суждение об их связи с укреплением здоровья и физическим развитием;</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измерять</w:t>
      </w:r>
      <w:r w:rsidRPr="000852A8">
        <w:rPr>
          <w:spacing w:val="-1"/>
          <w:sz w:val="20"/>
          <w:szCs w:val="20"/>
        </w:rPr>
        <w:t xml:space="preserve"> </w:t>
      </w:r>
      <w:r w:rsidRPr="000852A8">
        <w:rPr>
          <w:sz w:val="20"/>
          <w:szCs w:val="20"/>
        </w:rPr>
        <w:t>показатели длины</w:t>
      </w:r>
      <w:r w:rsidRPr="000852A8">
        <w:rPr>
          <w:spacing w:val="-2"/>
          <w:sz w:val="20"/>
          <w:szCs w:val="20"/>
        </w:rPr>
        <w:t xml:space="preserve"> </w:t>
      </w:r>
      <w:r w:rsidRPr="000852A8">
        <w:rPr>
          <w:sz w:val="20"/>
          <w:szCs w:val="20"/>
        </w:rPr>
        <w:t>и массы</w:t>
      </w:r>
      <w:r w:rsidRPr="000852A8">
        <w:rPr>
          <w:spacing w:val="-1"/>
          <w:sz w:val="20"/>
          <w:szCs w:val="20"/>
        </w:rPr>
        <w:t xml:space="preserve"> </w:t>
      </w:r>
      <w:r w:rsidRPr="000852A8">
        <w:rPr>
          <w:sz w:val="20"/>
          <w:szCs w:val="20"/>
        </w:rPr>
        <w:t>тела,</w:t>
      </w:r>
      <w:r w:rsidRPr="000852A8">
        <w:rPr>
          <w:spacing w:val="-1"/>
          <w:sz w:val="20"/>
          <w:szCs w:val="20"/>
        </w:rPr>
        <w:t xml:space="preserve"> </w:t>
      </w:r>
      <w:r w:rsidRPr="000852A8">
        <w:rPr>
          <w:sz w:val="20"/>
          <w:szCs w:val="20"/>
        </w:rPr>
        <w:t>физических качеств</w:t>
      </w:r>
      <w:r w:rsidRPr="000852A8">
        <w:rPr>
          <w:spacing w:val="-1"/>
          <w:sz w:val="20"/>
          <w:szCs w:val="20"/>
        </w:rPr>
        <w:t xml:space="preserve"> </w:t>
      </w:r>
      <w:r w:rsidRPr="000852A8">
        <w:rPr>
          <w:sz w:val="20"/>
          <w:szCs w:val="20"/>
        </w:rPr>
        <w:t>с помощью специальных тестовых упражнений, вести наблюдения за их изменениями;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танцевальный хороводный шаг в совместном передви</w:t>
      </w:r>
      <w:r w:rsidRPr="000852A8">
        <w:rPr>
          <w:spacing w:val="-2"/>
          <w:sz w:val="20"/>
          <w:szCs w:val="20"/>
        </w:rPr>
        <w:t>жении;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lastRenderedPageBreak/>
        <w:t>выполнять прыжки по разметкам на разное расстояние и с разной амплитудой; в высоту с прямого разбега;</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передвигаться на лыжах двухшажным переменным ходом; спускаться с пологого склона и тормозить падением;</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организовывать и играть в подвижные игры на развитие основных физических качеств, с использованием технических приѐмов из спортивных игр;</w:t>
      </w:r>
    </w:p>
    <w:p w:rsidR="00493185" w:rsidRPr="000852A8" w:rsidRDefault="00411DB8" w:rsidP="00E02D58">
      <w:pPr>
        <w:pStyle w:val="a5"/>
        <w:numPr>
          <w:ilvl w:val="0"/>
          <w:numId w:val="18"/>
        </w:numPr>
        <w:tabs>
          <w:tab w:val="left" w:pos="1156"/>
        </w:tabs>
        <w:ind w:left="1156" w:hanging="165"/>
        <w:rPr>
          <w:sz w:val="20"/>
          <w:szCs w:val="20"/>
        </w:rPr>
      </w:pPr>
      <w:r w:rsidRPr="000852A8">
        <w:rPr>
          <w:sz w:val="20"/>
          <w:szCs w:val="20"/>
        </w:rPr>
        <w:t>выполнять</w:t>
      </w:r>
      <w:r w:rsidRPr="000852A8">
        <w:rPr>
          <w:spacing w:val="-10"/>
          <w:sz w:val="20"/>
          <w:szCs w:val="20"/>
        </w:rPr>
        <w:t xml:space="preserve"> </w:t>
      </w:r>
      <w:r w:rsidRPr="000852A8">
        <w:rPr>
          <w:sz w:val="20"/>
          <w:szCs w:val="20"/>
        </w:rPr>
        <w:t>упражнения</w:t>
      </w:r>
      <w:r w:rsidRPr="000852A8">
        <w:rPr>
          <w:spacing w:val="-11"/>
          <w:sz w:val="20"/>
          <w:szCs w:val="20"/>
        </w:rPr>
        <w:t xml:space="preserve"> </w:t>
      </w:r>
      <w:r w:rsidRPr="000852A8">
        <w:rPr>
          <w:sz w:val="20"/>
          <w:szCs w:val="20"/>
        </w:rPr>
        <w:t>на</w:t>
      </w:r>
      <w:r w:rsidRPr="000852A8">
        <w:rPr>
          <w:spacing w:val="-14"/>
          <w:sz w:val="20"/>
          <w:szCs w:val="20"/>
        </w:rPr>
        <w:t xml:space="preserve"> </w:t>
      </w:r>
      <w:r w:rsidRPr="000852A8">
        <w:rPr>
          <w:sz w:val="20"/>
          <w:szCs w:val="20"/>
        </w:rPr>
        <w:t>развитие</w:t>
      </w:r>
      <w:r w:rsidRPr="000852A8">
        <w:rPr>
          <w:spacing w:val="-15"/>
          <w:sz w:val="20"/>
          <w:szCs w:val="20"/>
        </w:rPr>
        <w:t xml:space="preserve"> </w:t>
      </w:r>
      <w:r w:rsidRPr="000852A8">
        <w:rPr>
          <w:sz w:val="20"/>
          <w:szCs w:val="20"/>
        </w:rPr>
        <w:t>физических</w:t>
      </w:r>
      <w:r w:rsidRPr="000852A8">
        <w:rPr>
          <w:spacing w:val="-10"/>
          <w:sz w:val="20"/>
          <w:szCs w:val="20"/>
        </w:rPr>
        <w:t xml:space="preserve"> </w:t>
      </w:r>
      <w:r w:rsidRPr="000852A8">
        <w:rPr>
          <w:spacing w:val="-2"/>
          <w:sz w:val="20"/>
          <w:szCs w:val="20"/>
        </w:rPr>
        <w:t>качеств.</w:t>
      </w:r>
    </w:p>
    <w:p w:rsidR="004D278E" w:rsidRDefault="004D278E" w:rsidP="000852A8">
      <w:pPr>
        <w:pStyle w:val="1"/>
        <w:tabs>
          <w:tab w:val="left" w:pos="5204"/>
        </w:tabs>
        <w:ind w:left="4844"/>
        <w:rPr>
          <w:spacing w:val="-10"/>
          <w:sz w:val="20"/>
          <w:szCs w:val="20"/>
        </w:rPr>
      </w:pPr>
    </w:p>
    <w:p w:rsidR="00493185" w:rsidRPr="000852A8" w:rsidRDefault="00411DB8" w:rsidP="000852A8">
      <w:pPr>
        <w:pStyle w:val="1"/>
        <w:tabs>
          <w:tab w:val="left" w:pos="5204"/>
        </w:tabs>
        <w:ind w:left="4844"/>
        <w:rPr>
          <w:sz w:val="20"/>
          <w:szCs w:val="20"/>
        </w:rPr>
      </w:pPr>
      <w:r w:rsidRPr="000852A8">
        <w:rPr>
          <w:spacing w:val="-10"/>
          <w:sz w:val="20"/>
          <w:szCs w:val="20"/>
        </w:rPr>
        <w:t>3</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3</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соблюдать правила во время выполнения гимнастических и акробатиче ских упражнений; легкоатлетической, лыжной, игровой и плавательной подго</w:t>
      </w:r>
      <w:r w:rsidRPr="000852A8">
        <w:rPr>
          <w:spacing w:val="-2"/>
          <w:sz w:val="20"/>
          <w:szCs w:val="20"/>
        </w:rPr>
        <w:t>товки;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измерять частоту пульса и определять физическую нагрузку по еѐ значениям с помощью таблицы стандартных нагрузок;</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w:t>
      </w:r>
      <w:r w:rsidRPr="000852A8">
        <w:rPr>
          <w:spacing w:val="-1"/>
          <w:sz w:val="20"/>
          <w:szCs w:val="20"/>
        </w:rPr>
        <w:t xml:space="preserve"> </w:t>
      </w:r>
      <w:r w:rsidRPr="000852A8">
        <w:rPr>
          <w:sz w:val="20"/>
          <w:szCs w:val="20"/>
        </w:rPr>
        <w:t>упражнения</w:t>
      </w:r>
      <w:r w:rsidRPr="000852A8">
        <w:rPr>
          <w:spacing w:val="-2"/>
          <w:sz w:val="20"/>
          <w:szCs w:val="20"/>
        </w:rPr>
        <w:t xml:space="preserve"> </w:t>
      </w:r>
      <w:r w:rsidRPr="000852A8">
        <w:rPr>
          <w:sz w:val="20"/>
          <w:szCs w:val="20"/>
        </w:rPr>
        <w:t>дыхательной</w:t>
      </w:r>
      <w:r w:rsidRPr="000852A8">
        <w:rPr>
          <w:spacing w:val="-2"/>
          <w:sz w:val="20"/>
          <w:szCs w:val="20"/>
        </w:rPr>
        <w:t xml:space="preserve"> </w:t>
      </w:r>
      <w:r w:rsidRPr="000852A8">
        <w:rPr>
          <w:sz w:val="20"/>
          <w:szCs w:val="20"/>
        </w:rPr>
        <w:t>и</w:t>
      </w:r>
      <w:r w:rsidRPr="000852A8">
        <w:rPr>
          <w:spacing w:val="-2"/>
          <w:sz w:val="20"/>
          <w:szCs w:val="20"/>
        </w:rPr>
        <w:t xml:space="preserve"> </w:t>
      </w:r>
      <w:r w:rsidRPr="000852A8">
        <w:rPr>
          <w:sz w:val="20"/>
          <w:szCs w:val="20"/>
        </w:rPr>
        <w:t>зрительной гимнастики,</w:t>
      </w:r>
      <w:r w:rsidRPr="000852A8">
        <w:rPr>
          <w:spacing w:val="-3"/>
          <w:sz w:val="20"/>
          <w:szCs w:val="20"/>
        </w:rPr>
        <w:t xml:space="preserve"> </w:t>
      </w:r>
      <w:r w:rsidRPr="000852A8">
        <w:rPr>
          <w:sz w:val="20"/>
          <w:szCs w:val="20"/>
        </w:rPr>
        <w:t>объяснять их связь с предупреждением появления утомления;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 движение противоходом в колонне по одному, перестраиваться из колонны по одному в колонну</w:t>
      </w:r>
      <w:r w:rsidRPr="000852A8">
        <w:rPr>
          <w:spacing w:val="-1"/>
          <w:sz w:val="20"/>
          <w:szCs w:val="20"/>
        </w:rPr>
        <w:t xml:space="preserve"> </w:t>
      </w:r>
      <w:r w:rsidRPr="000852A8">
        <w:rPr>
          <w:sz w:val="20"/>
          <w:szCs w:val="20"/>
        </w:rPr>
        <w:t>по три на месте и в движении;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вперѐд;</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передвигаться по нижней жерди гимнастической стенки приставным шагом в правую и левую сторону; лазать разноимѐнным способом;</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прыжки через скакалку на двух ногах и попеременно на правой и левой ноге;</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упражнения ритмической гимнастики, движения танцев галоп и полька;</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передвигаться на лыжах одновременным двухшажным ходом, спускаться с пологого склона в стойке лыжника и тормозить плугом;</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 технические действия спортивных игр: баскетбол (ведение баскетбольного мяча на месте и движении); волейбол (приѐм мяча снизу и нижняя передача в парах); футбол (ведение футбольного мяча змейкой);</w:t>
      </w:r>
    </w:p>
    <w:p w:rsidR="00493185" w:rsidRPr="000852A8" w:rsidRDefault="00411DB8" w:rsidP="000852A8">
      <w:pPr>
        <w:pStyle w:val="a3"/>
        <w:rPr>
          <w:sz w:val="20"/>
          <w:szCs w:val="20"/>
        </w:rPr>
      </w:pPr>
      <w:r w:rsidRPr="000852A8">
        <w:rPr>
          <w:sz w:val="20"/>
          <w:szCs w:val="20"/>
        </w:rPr>
        <w:t>выполнять упражнения на развитие физических качеств, демонстрировать приросты в их показателях.</w:t>
      </w:r>
    </w:p>
    <w:p w:rsidR="00493185" w:rsidRPr="000852A8" w:rsidRDefault="00493185" w:rsidP="000852A8">
      <w:pPr>
        <w:pStyle w:val="a3"/>
        <w:ind w:left="0" w:firstLine="0"/>
        <w:jc w:val="left"/>
        <w:rPr>
          <w:sz w:val="20"/>
          <w:szCs w:val="20"/>
        </w:rPr>
      </w:pPr>
    </w:p>
    <w:p w:rsidR="00493185" w:rsidRPr="000852A8" w:rsidRDefault="00411DB8" w:rsidP="000852A8">
      <w:pPr>
        <w:pStyle w:val="1"/>
        <w:tabs>
          <w:tab w:val="left" w:pos="5204"/>
        </w:tabs>
        <w:ind w:left="4844"/>
        <w:rPr>
          <w:sz w:val="20"/>
          <w:szCs w:val="20"/>
        </w:rPr>
      </w:pPr>
      <w:r w:rsidRPr="000852A8">
        <w:rPr>
          <w:spacing w:val="-10"/>
          <w:sz w:val="20"/>
          <w:szCs w:val="20"/>
        </w:rPr>
        <w:t>4</w:t>
      </w:r>
      <w:r w:rsidRPr="000852A8">
        <w:rPr>
          <w:sz w:val="20"/>
          <w:szCs w:val="20"/>
        </w:rPr>
        <w:tab/>
      </w:r>
      <w:r w:rsidRPr="000852A8">
        <w:rPr>
          <w:spacing w:val="-2"/>
          <w:sz w:val="20"/>
          <w:szCs w:val="20"/>
        </w:rPr>
        <w:t>КЛАСС</w:t>
      </w:r>
    </w:p>
    <w:p w:rsidR="00493185" w:rsidRPr="000852A8" w:rsidRDefault="00411DB8" w:rsidP="000852A8">
      <w:pPr>
        <w:pStyle w:val="3"/>
        <w:spacing w:line="240" w:lineRule="auto"/>
        <w:jc w:val="left"/>
        <w:rPr>
          <w:sz w:val="20"/>
          <w:szCs w:val="20"/>
        </w:rPr>
      </w:pPr>
      <w:r w:rsidRPr="000852A8">
        <w:rPr>
          <w:sz w:val="20"/>
          <w:szCs w:val="20"/>
        </w:rPr>
        <w:t>К</w:t>
      </w:r>
      <w:r w:rsidRPr="000852A8">
        <w:rPr>
          <w:spacing w:val="-12"/>
          <w:sz w:val="20"/>
          <w:szCs w:val="20"/>
        </w:rPr>
        <w:t xml:space="preserve"> </w:t>
      </w:r>
      <w:r w:rsidRPr="000852A8">
        <w:rPr>
          <w:sz w:val="20"/>
          <w:szCs w:val="20"/>
        </w:rPr>
        <w:t>концу</w:t>
      </w:r>
      <w:r w:rsidRPr="000852A8">
        <w:rPr>
          <w:spacing w:val="-4"/>
          <w:sz w:val="20"/>
          <w:szCs w:val="20"/>
        </w:rPr>
        <w:t xml:space="preserve"> </w:t>
      </w:r>
      <w:r w:rsidRPr="000852A8">
        <w:rPr>
          <w:sz w:val="20"/>
          <w:szCs w:val="20"/>
        </w:rPr>
        <w:t>обучения</w:t>
      </w:r>
      <w:r w:rsidRPr="000852A8">
        <w:rPr>
          <w:spacing w:val="-4"/>
          <w:sz w:val="20"/>
          <w:szCs w:val="20"/>
        </w:rPr>
        <w:t xml:space="preserve"> </w:t>
      </w:r>
      <w:r w:rsidRPr="000852A8">
        <w:rPr>
          <w:sz w:val="20"/>
          <w:szCs w:val="20"/>
        </w:rPr>
        <w:t>в</w:t>
      </w:r>
      <w:r w:rsidRPr="000852A8">
        <w:rPr>
          <w:spacing w:val="-6"/>
          <w:sz w:val="20"/>
          <w:szCs w:val="20"/>
        </w:rPr>
        <w:t xml:space="preserve"> </w:t>
      </w:r>
      <w:r w:rsidRPr="000852A8">
        <w:rPr>
          <w:sz w:val="20"/>
          <w:szCs w:val="20"/>
        </w:rPr>
        <w:t>4</w:t>
      </w:r>
      <w:r w:rsidRPr="000852A8">
        <w:rPr>
          <w:spacing w:val="-7"/>
          <w:sz w:val="20"/>
          <w:szCs w:val="20"/>
        </w:rPr>
        <w:t xml:space="preserve"> </w:t>
      </w:r>
      <w:r w:rsidRPr="000852A8">
        <w:rPr>
          <w:sz w:val="20"/>
          <w:szCs w:val="20"/>
        </w:rPr>
        <w:t>классе</w:t>
      </w:r>
      <w:r w:rsidRPr="000852A8">
        <w:rPr>
          <w:spacing w:val="-6"/>
          <w:sz w:val="20"/>
          <w:szCs w:val="20"/>
        </w:rPr>
        <w:t xml:space="preserve"> </w:t>
      </w:r>
      <w:r w:rsidRPr="000852A8">
        <w:rPr>
          <w:sz w:val="20"/>
          <w:szCs w:val="20"/>
        </w:rPr>
        <w:t>обучающийся</w:t>
      </w:r>
      <w:r w:rsidRPr="000852A8">
        <w:rPr>
          <w:spacing w:val="-5"/>
          <w:sz w:val="20"/>
          <w:szCs w:val="20"/>
        </w:rPr>
        <w:t xml:space="preserve"> </w:t>
      </w:r>
      <w:r w:rsidRPr="000852A8">
        <w:rPr>
          <w:spacing w:val="-2"/>
          <w:sz w:val="20"/>
          <w:szCs w:val="20"/>
        </w:rPr>
        <w:t>научится:</w:t>
      </w:r>
    </w:p>
    <w:p w:rsidR="00493185" w:rsidRPr="000852A8" w:rsidRDefault="00411DB8" w:rsidP="00E02D58">
      <w:pPr>
        <w:pStyle w:val="a5"/>
        <w:numPr>
          <w:ilvl w:val="0"/>
          <w:numId w:val="18"/>
        </w:numPr>
        <w:tabs>
          <w:tab w:val="left" w:pos="1156"/>
        </w:tabs>
        <w:ind w:firstLine="566"/>
        <w:jc w:val="left"/>
        <w:rPr>
          <w:sz w:val="20"/>
          <w:szCs w:val="20"/>
        </w:rPr>
      </w:pPr>
      <w:r w:rsidRPr="000852A8">
        <w:rPr>
          <w:sz w:val="20"/>
          <w:szCs w:val="20"/>
        </w:rPr>
        <w:t>объяснять</w:t>
      </w:r>
      <w:r w:rsidRPr="000852A8">
        <w:rPr>
          <w:spacing w:val="-3"/>
          <w:sz w:val="20"/>
          <w:szCs w:val="20"/>
        </w:rPr>
        <w:t xml:space="preserve"> </w:t>
      </w:r>
      <w:r w:rsidRPr="000852A8">
        <w:rPr>
          <w:sz w:val="20"/>
          <w:szCs w:val="20"/>
        </w:rPr>
        <w:t>назначение</w:t>
      </w:r>
      <w:r w:rsidRPr="000852A8">
        <w:rPr>
          <w:spacing w:val="-4"/>
          <w:sz w:val="20"/>
          <w:szCs w:val="20"/>
        </w:rPr>
        <w:t xml:space="preserve"> </w:t>
      </w:r>
      <w:r w:rsidRPr="000852A8">
        <w:rPr>
          <w:sz w:val="20"/>
          <w:szCs w:val="20"/>
        </w:rPr>
        <w:t>комплекса ГТО</w:t>
      </w:r>
      <w:r w:rsidRPr="000852A8">
        <w:rPr>
          <w:spacing w:val="-1"/>
          <w:sz w:val="20"/>
          <w:szCs w:val="20"/>
        </w:rPr>
        <w:t xml:space="preserve"> </w:t>
      </w:r>
      <w:r w:rsidRPr="000852A8">
        <w:rPr>
          <w:sz w:val="20"/>
          <w:szCs w:val="20"/>
        </w:rPr>
        <w:t>и</w:t>
      </w:r>
      <w:r w:rsidRPr="000852A8">
        <w:rPr>
          <w:spacing w:val="-4"/>
          <w:sz w:val="20"/>
          <w:szCs w:val="20"/>
        </w:rPr>
        <w:t xml:space="preserve"> </w:t>
      </w:r>
      <w:r w:rsidRPr="000852A8">
        <w:rPr>
          <w:sz w:val="20"/>
          <w:szCs w:val="20"/>
        </w:rPr>
        <w:t>выявлять его</w:t>
      </w:r>
      <w:r w:rsidRPr="000852A8">
        <w:rPr>
          <w:spacing w:val="-7"/>
          <w:sz w:val="20"/>
          <w:szCs w:val="20"/>
        </w:rPr>
        <w:t xml:space="preserve"> </w:t>
      </w:r>
      <w:r w:rsidRPr="000852A8">
        <w:rPr>
          <w:sz w:val="20"/>
          <w:szCs w:val="20"/>
        </w:rPr>
        <w:t>связь</w:t>
      </w:r>
      <w:r w:rsidRPr="000852A8">
        <w:rPr>
          <w:spacing w:val="-2"/>
          <w:sz w:val="20"/>
          <w:szCs w:val="20"/>
        </w:rPr>
        <w:t xml:space="preserve"> </w:t>
      </w:r>
      <w:r w:rsidRPr="000852A8">
        <w:rPr>
          <w:sz w:val="20"/>
          <w:szCs w:val="20"/>
        </w:rPr>
        <w:t>с подготовкой к труду и защите Родины;</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осознавать положительное</w:t>
      </w:r>
      <w:r w:rsidRPr="000852A8">
        <w:rPr>
          <w:spacing w:val="34"/>
          <w:sz w:val="20"/>
          <w:szCs w:val="20"/>
        </w:rPr>
        <w:t xml:space="preserve"> </w:t>
      </w:r>
      <w:r w:rsidRPr="000852A8">
        <w:rPr>
          <w:sz w:val="20"/>
          <w:szCs w:val="20"/>
        </w:rPr>
        <w:t>влияние занятий</w:t>
      </w:r>
      <w:r w:rsidRPr="000852A8">
        <w:rPr>
          <w:spacing w:val="35"/>
          <w:sz w:val="20"/>
          <w:szCs w:val="20"/>
        </w:rPr>
        <w:t xml:space="preserve"> </w:t>
      </w:r>
      <w:r w:rsidRPr="000852A8">
        <w:rPr>
          <w:sz w:val="20"/>
          <w:szCs w:val="20"/>
        </w:rPr>
        <w:t>физической</w:t>
      </w:r>
      <w:r w:rsidRPr="000852A8">
        <w:rPr>
          <w:spacing w:val="35"/>
          <w:sz w:val="20"/>
          <w:szCs w:val="20"/>
        </w:rPr>
        <w:t xml:space="preserve"> </w:t>
      </w:r>
      <w:r w:rsidRPr="000852A8">
        <w:rPr>
          <w:sz w:val="20"/>
          <w:szCs w:val="20"/>
        </w:rPr>
        <w:t>подготовкой</w:t>
      </w:r>
      <w:r w:rsidRPr="000852A8">
        <w:rPr>
          <w:spacing w:val="34"/>
          <w:sz w:val="20"/>
          <w:szCs w:val="20"/>
        </w:rPr>
        <w:t xml:space="preserve"> </w:t>
      </w:r>
      <w:r w:rsidRPr="000852A8">
        <w:rPr>
          <w:sz w:val="20"/>
          <w:szCs w:val="20"/>
        </w:rPr>
        <w:t>на укрепление здоровья, развитие сердечно-сосудистой и дыхательной систем;</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приводить</w:t>
      </w:r>
      <w:r w:rsidRPr="000852A8">
        <w:rPr>
          <w:spacing w:val="36"/>
          <w:sz w:val="20"/>
          <w:szCs w:val="20"/>
        </w:rPr>
        <w:t xml:space="preserve"> </w:t>
      </w:r>
      <w:r w:rsidRPr="000852A8">
        <w:rPr>
          <w:sz w:val="20"/>
          <w:szCs w:val="20"/>
        </w:rPr>
        <w:t>примеры</w:t>
      </w:r>
      <w:r w:rsidRPr="000852A8">
        <w:rPr>
          <w:spacing w:val="38"/>
          <w:sz w:val="20"/>
          <w:szCs w:val="20"/>
        </w:rPr>
        <w:t xml:space="preserve"> </w:t>
      </w:r>
      <w:r w:rsidRPr="000852A8">
        <w:rPr>
          <w:sz w:val="20"/>
          <w:szCs w:val="20"/>
        </w:rPr>
        <w:t>регулирования</w:t>
      </w:r>
      <w:r w:rsidRPr="000852A8">
        <w:rPr>
          <w:spacing w:val="36"/>
          <w:sz w:val="20"/>
          <w:szCs w:val="20"/>
        </w:rPr>
        <w:t xml:space="preserve"> </w:t>
      </w:r>
      <w:r w:rsidRPr="000852A8">
        <w:rPr>
          <w:sz w:val="20"/>
          <w:szCs w:val="20"/>
        </w:rPr>
        <w:t>физической</w:t>
      </w:r>
      <w:r w:rsidRPr="000852A8">
        <w:rPr>
          <w:spacing w:val="35"/>
          <w:sz w:val="20"/>
          <w:szCs w:val="20"/>
        </w:rPr>
        <w:t xml:space="preserve"> </w:t>
      </w:r>
      <w:r w:rsidRPr="000852A8">
        <w:rPr>
          <w:sz w:val="20"/>
          <w:szCs w:val="20"/>
        </w:rPr>
        <w:t>нагрузки</w:t>
      </w:r>
      <w:r w:rsidRPr="000852A8">
        <w:rPr>
          <w:spacing w:val="36"/>
          <w:sz w:val="20"/>
          <w:szCs w:val="20"/>
        </w:rPr>
        <w:t xml:space="preserve"> </w:t>
      </w:r>
      <w:r w:rsidRPr="000852A8">
        <w:rPr>
          <w:sz w:val="20"/>
          <w:szCs w:val="20"/>
        </w:rPr>
        <w:t>по пульсу при развитии физических качеств: силы, быстроты, выносливости и гибкости;</w:t>
      </w:r>
    </w:p>
    <w:p w:rsidR="00493185" w:rsidRPr="008874FF" w:rsidRDefault="00411DB8" w:rsidP="00E02D58">
      <w:pPr>
        <w:pStyle w:val="a5"/>
        <w:numPr>
          <w:ilvl w:val="0"/>
          <w:numId w:val="18"/>
        </w:numPr>
        <w:tabs>
          <w:tab w:val="left" w:pos="1156"/>
        </w:tabs>
        <w:ind w:firstLine="568"/>
        <w:rPr>
          <w:sz w:val="20"/>
          <w:szCs w:val="20"/>
        </w:rPr>
      </w:pPr>
      <w:r w:rsidRPr="008874FF">
        <w:rPr>
          <w:sz w:val="20"/>
          <w:szCs w:val="20"/>
        </w:rPr>
        <w:t>приводить примеры</w:t>
      </w:r>
      <w:r w:rsidRPr="008874FF">
        <w:rPr>
          <w:spacing w:val="-2"/>
          <w:sz w:val="20"/>
          <w:szCs w:val="20"/>
        </w:rPr>
        <w:t xml:space="preserve"> </w:t>
      </w:r>
      <w:r w:rsidRPr="008874FF">
        <w:rPr>
          <w:sz w:val="20"/>
          <w:szCs w:val="20"/>
        </w:rPr>
        <w:t>оказания первой</w:t>
      </w:r>
      <w:r w:rsidRPr="008874FF">
        <w:rPr>
          <w:spacing w:val="-2"/>
          <w:sz w:val="20"/>
          <w:szCs w:val="20"/>
        </w:rPr>
        <w:t xml:space="preserve"> </w:t>
      </w:r>
      <w:r w:rsidRPr="008874FF">
        <w:rPr>
          <w:sz w:val="20"/>
          <w:szCs w:val="20"/>
        </w:rPr>
        <w:t>помощи при</w:t>
      </w:r>
      <w:r w:rsidRPr="008874FF">
        <w:rPr>
          <w:spacing w:val="-2"/>
          <w:sz w:val="20"/>
          <w:szCs w:val="20"/>
        </w:rPr>
        <w:t xml:space="preserve"> </w:t>
      </w:r>
      <w:r w:rsidRPr="008874FF">
        <w:rPr>
          <w:sz w:val="20"/>
          <w:szCs w:val="20"/>
        </w:rPr>
        <w:t>травмах во</w:t>
      </w:r>
      <w:r w:rsidRPr="008874FF">
        <w:rPr>
          <w:spacing w:val="-3"/>
          <w:sz w:val="20"/>
          <w:szCs w:val="20"/>
        </w:rPr>
        <w:t xml:space="preserve"> </w:t>
      </w:r>
      <w:r w:rsidRPr="008874FF">
        <w:rPr>
          <w:sz w:val="20"/>
          <w:szCs w:val="20"/>
        </w:rPr>
        <w:t>время</w:t>
      </w:r>
      <w:r w:rsidRPr="008874FF">
        <w:rPr>
          <w:spacing w:val="-1"/>
          <w:sz w:val="20"/>
          <w:szCs w:val="20"/>
        </w:rPr>
        <w:t xml:space="preserve"> </w:t>
      </w:r>
      <w:r w:rsidRPr="008874FF">
        <w:rPr>
          <w:sz w:val="20"/>
          <w:szCs w:val="20"/>
        </w:rPr>
        <w:t>самостоятельных занятий физической культурой и спортом; характеризовать причины их появления на занятиях гимнастикой и лѐгкой атлетикой, лыжной и плавательной подготовкой;</w:t>
      </w:r>
    </w:p>
    <w:p w:rsidR="00493185" w:rsidRPr="000852A8" w:rsidRDefault="00411DB8" w:rsidP="00E02D58">
      <w:pPr>
        <w:pStyle w:val="a5"/>
        <w:numPr>
          <w:ilvl w:val="0"/>
          <w:numId w:val="18"/>
        </w:numPr>
        <w:tabs>
          <w:tab w:val="left" w:pos="1156"/>
        </w:tabs>
        <w:ind w:left="1156" w:hanging="165"/>
        <w:jc w:val="left"/>
        <w:rPr>
          <w:sz w:val="20"/>
          <w:szCs w:val="20"/>
        </w:rPr>
      </w:pPr>
      <w:r w:rsidRPr="000852A8">
        <w:rPr>
          <w:sz w:val="20"/>
          <w:szCs w:val="20"/>
        </w:rPr>
        <w:t>проявлять</w:t>
      </w:r>
      <w:r w:rsidRPr="000852A8">
        <w:rPr>
          <w:spacing w:val="-11"/>
          <w:sz w:val="20"/>
          <w:szCs w:val="20"/>
        </w:rPr>
        <w:t xml:space="preserve"> </w:t>
      </w:r>
      <w:r w:rsidRPr="000852A8">
        <w:rPr>
          <w:sz w:val="20"/>
          <w:szCs w:val="20"/>
        </w:rPr>
        <w:t>готовность</w:t>
      </w:r>
      <w:r w:rsidRPr="000852A8">
        <w:rPr>
          <w:spacing w:val="-9"/>
          <w:sz w:val="20"/>
          <w:szCs w:val="20"/>
        </w:rPr>
        <w:t xml:space="preserve"> </w:t>
      </w:r>
      <w:r w:rsidRPr="000852A8">
        <w:rPr>
          <w:sz w:val="20"/>
          <w:szCs w:val="20"/>
        </w:rPr>
        <w:t>оказать</w:t>
      </w:r>
      <w:r w:rsidRPr="000852A8">
        <w:rPr>
          <w:spacing w:val="-12"/>
          <w:sz w:val="20"/>
          <w:szCs w:val="20"/>
        </w:rPr>
        <w:t xml:space="preserve"> </w:t>
      </w:r>
      <w:r w:rsidRPr="000852A8">
        <w:rPr>
          <w:sz w:val="20"/>
          <w:szCs w:val="20"/>
        </w:rPr>
        <w:t>первую</w:t>
      </w:r>
      <w:r w:rsidRPr="000852A8">
        <w:rPr>
          <w:spacing w:val="-8"/>
          <w:sz w:val="20"/>
          <w:szCs w:val="20"/>
        </w:rPr>
        <w:t xml:space="preserve"> </w:t>
      </w:r>
      <w:r w:rsidRPr="000852A8">
        <w:rPr>
          <w:sz w:val="20"/>
          <w:szCs w:val="20"/>
        </w:rPr>
        <w:t>помощь</w:t>
      </w:r>
      <w:r w:rsidRPr="000852A8">
        <w:rPr>
          <w:spacing w:val="-9"/>
          <w:sz w:val="20"/>
          <w:szCs w:val="20"/>
        </w:rPr>
        <w:t xml:space="preserve"> </w:t>
      </w:r>
      <w:r w:rsidRPr="000852A8">
        <w:rPr>
          <w:sz w:val="20"/>
          <w:szCs w:val="20"/>
        </w:rPr>
        <w:t>в</w:t>
      </w:r>
      <w:r w:rsidRPr="000852A8">
        <w:rPr>
          <w:spacing w:val="-10"/>
          <w:sz w:val="20"/>
          <w:szCs w:val="20"/>
        </w:rPr>
        <w:t xml:space="preserve"> </w:t>
      </w:r>
      <w:r w:rsidRPr="000852A8">
        <w:rPr>
          <w:sz w:val="20"/>
          <w:szCs w:val="20"/>
        </w:rPr>
        <w:t>случае</w:t>
      </w:r>
      <w:r w:rsidRPr="000852A8">
        <w:rPr>
          <w:spacing w:val="-12"/>
          <w:sz w:val="20"/>
          <w:szCs w:val="20"/>
        </w:rPr>
        <w:t xml:space="preserve"> </w:t>
      </w:r>
      <w:r w:rsidRPr="000852A8">
        <w:rPr>
          <w:spacing w:val="-2"/>
          <w:sz w:val="20"/>
          <w:szCs w:val="20"/>
        </w:rPr>
        <w:t>необходимости;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акробатические комбинации из 5-7 хорошо освоенныхупражнений (с помощью учителя);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w:t>
      </w:r>
      <w:r w:rsidRPr="000852A8">
        <w:rPr>
          <w:spacing w:val="-7"/>
          <w:sz w:val="20"/>
          <w:szCs w:val="20"/>
        </w:rPr>
        <w:t xml:space="preserve"> </w:t>
      </w:r>
      <w:r w:rsidRPr="000852A8">
        <w:rPr>
          <w:sz w:val="20"/>
          <w:szCs w:val="20"/>
        </w:rPr>
        <w:t>опорный</w:t>
      </w:r>
      <w:r w:rsidRPr="000852A8">
        <w:rPr>
          <w:spacing w:val="-5"/>
          <w:sz w:val="20"/>
          <w:szCs w:val="20"/>
        </w:rPr>
        <w:t xml:space="preserve"> </w:t>
      </w:r>
      <w:r w:rsidRPr="000852A8">
        <w:rPr>
          <w:sz w:val="20"/>
          <w:szCs w:val="20"/>
        </w:rPr>
        <w:t>прыжок</w:t>
      </w:r>
      <w:r w:rsidRPr="000852A8">
        <w:rPr>
          <w:spacing w:val="-5"/>
          <w:sz w:val="20"/>
          <w:szCs w:val="20"/>
        </w:rPr>
        <w:t xml:space="preserve"> </w:t>
      </w:r>
      <w:r w:rsidRPr="000852A8">
        <w:rPr>
          <w:sz w:val="20"/>
          <w:szCs w:val="20"/>
        </w:rPr>
        <w:t>через</w:t>
      </w:r>
      <w:r w:rsidRPr="000852A8">
        <w:rPr>
          <w:spacing w:val="-6"/>
          <w:sz w:val="20"/>
          <w:szCs w:val="20"/>
        </w:rPr>
        <w:t xml:space="preserve"> </w:t>
      </w:r>
      <w:r w:rsidRPr="000852A8">
        <w:rPr>
          <w:sz w:val="20"/>
          <w:szCs w:val="20"/>
        </w:rPr>
        <w:t>гимнастического</w:t>
      </w:r>
      <w:r w:rsidRPr="000852A8">
        <w:rPr>
          <w:spacing w:val="-4"/>
          <w:sz w:val="20"/>
          <w:szCs w:val="20"/>
        </w:rPr>
        <w:t xml:space="preserve"> </w:t>
      </w:r>
      <w:r w:rsidRPr="000852A8">
        <w:rPr>
          <w:sz w:val="20"/>
          <w:szCs w:val="20"/>
        </w:rPr>
        <w:t>козла</w:t>
      </w:r>
      <w:r w:rsidRPr="000852A8">
        <w:rPr>
          <w:spacing w:val="-5"/>
          <w:sz w:val="20"/>
          <w:szCs w:val="20"/>
        </w:rPr>
        <w:t xml:space="preserve"> </w:t>
      </w:r>
      <w:r w:rsidRPr="000852A8">
        <w:rPr>
          <w:sz w:val="20"/>
          <w:szCs w:val="20"/>
        </w:rPr>
        <w:t>с разбегаспособом напрыгивания;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движения танца «Летка-енка» в групповом исполнениипод музыкальное сопровождение;</w:t>
      </w:r>
    </w:p>
    <w:p w:rsidR="00493185" w:rsidRPr="000852A8" w:rsidRDefault="00411DB8" w:rsidP="00E02D58">
      <w:pPr>
        <w:pStyle w:val="a5"/>
        <w:numPr>
          <w:ilvl w:val="0"/>
          <w:numId w:val="18"/>
        </w:numPr>
        <w:tabs>
          <w:tab w:val="left" w:pos="1156"/>
        </w:tabs>
        <w:ind w:left="1156" w:hanging="165"/>
        <w:rPr>
          <w:sz w:val="20"/>
          <w:szCs w:val="20"/>
        </w:rPr>
      </w:pPr>
      <w:r w:rsidRPr="000852A8">
        <w:rPr>
          <w:sz w:val="20"/>
          <w:szCs w:val="20"/>
        </w:rPr>
        <w:t>выполнять</w:t>
      </w:r>
      <w:r w:rsidRPr="000852A8">
        <w:rPr>
          <w:spacing w:val="-10"/>
          <w:sz w:val="20"/>
          <w:szCs w:val="20"/>
        </w:rPr>
        <w:t xml:space="preserve"> </w:t>
      </w:r>
      <w:r w:rsidRPr="000852A8">
        <w:rPr>
          <w:sz w:val="20"/>
          <w:szCs w:val="20"/>
        </w:rPr>
        <w:t>прыжок</w:t>
      </w:r>
      <w:r w:rsidRPr="000852A8">
        <w:rPr>
          <w:spacing w:val="-7"/>
          <w:sz w:val="20"/>
          <w:szCs w:val="20"/>
        </w:rPr>
        <w:t xml:space="preserve"> </w:t>
      </w:r>
      <w:r w:rsidRPr="000852A8">
        <w:rPr>
          <w:sz w:val="20"/>
          <w:szCs w:val="20"/>
        </w:rPr>
        <w:t>в</w:t>
      </w:r>
      <w:r w:rsidRPr="000852A8">
        <w:rPr>
          <w:spacing w:val="-6"/>
          <w:sz w:val="20"/>
          <w:szCs w:val="20"/>
        </w:rPr>
        <w:t xml:space="preserve"> </w:t>
      </w:r>
      <w:r w:rsidRPr="000852A8">
        <w:rPr>
          <w:sz w:val="20"/>
          <w:szCs w:val="20"/>
        </w:rPr>
        <w:t>высоту</w:t>
      </w:r>
      <w:r w:rsidRPr="000852A8">
        <w:rPr>
          <w:spacing w:val="-15"/>
          <w:sz w:val="20"/>
          <w:szCs w:val="20"/>
        </w:rPr>
        <w:t xml:space="preserve"> </w:t>
      </w:r>
      <w:r w:rsidRPr="000852A8">
        <w:rPr>
          <w:sz w:val="20"/>
          <w:szCs w:val="20"/>
        </w:rPr>
        <w:t>с</w:t>
      </w:r>
      <w:r w:rsidRPr="000852A8">
        <w:rPr>
          <w:spacing w:val="-5"/>
          <w:sz w:val="20"/>
          <w:szCs w:val="20"/>
        </w:rPr>
        <w:t xml:space="preserve"> </w:t>
      </w:r>
      <w:r w:rsidRPr="000852A8">
        <w:rPr>
          <w:sz w:val="20"/>
          <w:szCs w:val="20"/>
        </w:rPr>
        <w:t>разбега</w:t>
      </w:r>
      <w:r w:rsidRPr="000852A8">
        <w:rPr>
          <w:spacing w:val="-4"/>
          <w:sz w:val="20"/>
          <w:szCs w:val="20"/>
        </w:rPr>
        <w:t xml:space="preserve"> </w:t>
      </w:r>
      <w:r w:rsidRPr="000852A8">
        <w:rPr>
          <w:spacing w:val="-2"/>
          <w:sz w:val="20"/>
          <w:szCs w:val="20"/>
        </w:rPr>
        <w:t>перешагиванием;</w:t>
      </w:r>
    </w:p>
    <w:p w:rsidR="00493185" w:rsidRPr="000852A8" w:rsidRDefault="00411DB8" w:rsidP="00E02D58">
      <w:pPr>
        <w:pStyle w:val="a5"/>
        <w:numPr>
          <w:ilvl w:val="0"/>
          <w:numId w:val="18"/>
        </w:numPr>
        <w:tabs>
          <w:tab w:val="left" w:pos="1156"/>
        </w:tabs>
        <w:ind w:left="1156" w:hanging="165"/>
        <w:rPr>
          <w:sz w:val="20"/>
          <w:szCs w:val="20"/>
        </w:rPr>
      </w:pPr>
      <w:r w:rsidRPr="000852A8">
        <w:rPr>
          <w:sz w:val="20"/>
          <w:szCs w:val="20"/>
        </w:rPr>
        <w:t>выполнять</w:t>
      </w:r>
      <w:r w:rsidRPr="000852A8">
        <w:rPr>
          <w:spacing w:val="-13"/>
          <w:sz w:val="20"/>
          <w:szCs w:val="20"/>
        </w:rPr>
        <w:t xml:space="preserve"> </w:t>
      </w:r>
      <w:r w:rsidRPr="000852A8">
        <w:rPr>
          <w:sz w:val="20"/>
          <w:szCs w:val="20"/>
        </w:rPr>
        <w:t>метание</w:t>
      </w:r>
      <w:r w:rsidRPr="000852A8">
        <w:rPr>
          <w:spacing w:val="-12"/>
          <w:sz w:val="20"/>
          <w:szCs w:val="20"/>
        </w:rPr>
        <w:t xml:space="preserve"> </w:t>
      </w:r>
      <w:r w:rsidRPr="000852A8">
        <w:rPr>
          <w:sz w:val="20"/>
          <w:szCs w:val="20"/>
        </w:rPr>
        <w:t>малого</w:t>
      </w:r>
      <w:r w:rsidRPr="000852A8">
        <w:rPr>
          <w:spacing w:val="-11"/>
          <w:sz w:val="20"/>
          <w:szCs w:val="20"/>
        </w:rPr>
        <w:t xml:space="preserve"> </w:t>
      </w:r>
      <w:r w:rsidRPr="000852A8">
        <w:rPr>
          <w:sz w:val="20"/>
          <w:szCs w:val="20"/>
        </w:rPr>
        <w:t>(теннисного)</w:t>
      </w:r>
      <w:r w:rsidRPr="000852A8">
        <w:rPr>
          <w:spacing w:val="-11"/>
          <w:sz w:val="20"/>
          <w:szCs w:val="20"/>
        </w:rPr>
        <w:t xml:space="preserve"> </w:t>
      </w:r>
      <w:r w:rsidRPr="000852A8">
        <w:rPr>
          <w:sz w:val="20"/>
          <w:szCs w:val="20"/>
        </w:rPr>
        <w:t>мяча</w:t>
      </w:r>
      <w:r w:rsidRPr="000852A8">
        <w:rPr>
          <w:spacing w:val="-10"/>
          <w:sz w:val="20"/>
          <w:szCs w:val="20"/>
        </w:rPr>
        <w:t xml:space="preserve"> </w:t>
      </w:r>
      <w:r w:rsidRPr="000852A8">
        <w:rPr>
          <w:sz w:val="20"/>
          <w:szCs w:val="20"/>
        </w:rPr>
        <w:t>на</w:t>
      </w:r>
      <w:r w:rsidRPr="000852A8">
        <w:rPr>
          <w:spacing w:val="-10"/>
          <w:sz w:val="20"/>
          <w:szCs w:val="20"/>
        </w:rPr>
        <w:t xml:space="preserve"> </w:t>
      </w:r>
      <w:r w:rsidRPr="000852A8">
        <w:rPr>
          <w:spacing w:val="-2"/>
          <w:sz w:val="20"/>
          <w:szCs w:val="20"/>
        </w:rPr>
        <w:t>дальность;</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демонстрировать проплывание учебной дистанции кролем на груди</w:t>
      </w:r>
      <w:r w:rsidRPr="000852A8">
        <w:rPr>
          <w:spacing w:val="40"/>
          <w:sz w:val="20"/>
          <w:szCs w:val="20"/>
        </w:rPr>
        <w:t xml:space="preserve"> </w:t>
      </w:r>
      <w:r w:rsidRPr="000852A8">
        <w:rPr>
          <w:sz w:val="20"/>
          <w:szCs w:val="20"/>
        </w:rPr>
        <w:t>иликролем на спине (по выбору учащегося);</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w:t>
      </w:r>
      <w:r w:rsidRPr="000852A8">
        <w:rPr>
          <w:spacing w:val="34"/>
          <w:sz w:val="20"/>
          <w:szCs w:val="20"/>
        </w:rPr>
        <w:t xml:space="preserve"> </w:t>
      </w:r>
      <w:r w:rsidRPr="000852A8">
        <w:rPr>
          <w:sz w:val="20"/>
          <w:szCs w:val="20"/>
        </w:rPr>
        <w:t>освоенные технические действия</w:t>
      </w:r>
      <w:r w:rsidRPr="000852A8">
        <w:rPr>
          <w:spacing w:val="35"/>
          <w:sz w:val="20"/>
          <w:szCs w:val="20"/>
        </w:rPr>
        <w:t xml:space="preserve"> </w:t>
      </w:r>
      <w:r w:rsidRPr="000852A8">
        <w:rPr>
          <w:sz w:val="20"/>
          <w:szCs w:val="20"/>
        </w:rPr>
        <w:t>спортивных</w:t>
      </w:r>
      <w:r w:rsidRPr="000852A8">
        <w:rPr>
          <w:spacing w:val="36"/>
          <w:sz w:val="20"/>
          <w:szCs w:val="20"/>
        </w:rPr>
        <w:t xml:space="preserve"> </w:t>
      </w:r>
      <w:r w:rsidRPr="000852A8">
        <w:rPr>
          <w:sz w:val="20"/>
          <w:szCs w:val="20"/>
        </w:rPr>
        <w:t>игр баскетбол,волейбол и футбол в условиях игровой деятельности;</w:t>
      </w:r>
    </w:p>
    <w:p w:rsidR="00493185" w:rsidRPr="000852A8" w:rsidRDefault="00411DB8" w:rsidP="00E02D58">
      <w:pPr>
        <w:pStyle w:val="a5"/>
        <w:numPr>
          <w:ilvl w:val="0"/>
          <w:numId w:val="18"/>
        </w:numPr>
        <w:tabs>
          <w:tab w:val="left" w:pos="1156"/>
        </w:tabs>
        <w:ind w:firstLine="566"/>
        <w:rPr>
          <w:sz w:val="20"/>
          <w:szCs w:val="20"/>
        </w:rPr>
      </w:pPr>
      <w:r w:rsidRPr="000852A8">
        <w:rPr>
          <w:sz w:val="20"/>
          <w:szCs w:val="20"/>
        </w:rPr>
        <w:t>выполнять</w:t>
      </w:r>
      <w:r w:rsidRPr="000852A8">
        <w:rPr>
          <w:spacing w:val="40"/>
          <w:sz w:val="20"/>
          <w:szCs w:val="20"/>
        </w:rPr>
        <w:t xml:space="preserve"> </w:t>
      </w:r>
      <w:r w:rsidRPr="000852A8">
        <w:rPr>
          <w:sz w:val="20"/>
          <w:szCs w:val="20"/>
        </w:rPr>
        <w:t>упражнения</w:t>
      </w:r>
      <w:r w:rsidRPr="000852A8">
        <w:rPr>
          <w:spacing w:val="40"/>
          <w:sz w:val="20"/>
          <w:szCs w:val="20"/>
        </w:rPr>
        <w:t xml:space="preserve"> </w:t>
      </w:r>
      <w:r w:rsidRPr="000852A8">
        <w:rPr>
          <w:sz w:val="20"/>
          <w:szCs w:val="20"/>
        </w:rPr>
        <w:t>на</w:t>
      </w:r>
      <w:r w:rsidRPr="000852A8">
        <w:rPr>
          <w:spacing w:val="40"/>
          <w:sz w:val="20"/>
          <w:szCs w:val="20"/>
        </w:rPr>
        <w:t xml:space="preserve"> </w:t>
      </w:r>
      <w:r w:rsidRPr="000852A8">
        <w:rPr>
          <w:sz w:val="20"/>
          <w:szCs w:val="20"/>
        </w:rPr>
        <w:t>развитие</w:t>
      </w:r>
      <w:r w:rsidRPr="000852A8">
        <w:rPr>
          <w:spacing w:val="40"/>
          <w:sz w:val="20"/>
          <w:szCs w:val="20"/>
        </w:rPr>
        <w:t xml:space="preserve"> </w:t>
      </w:r>
      <w:r w:rsidRPr="000852A8">
        <w:rPr>
          <w:sz w:val="20"/>
          <w:szCs w:val="20"/>
        </w:rPr>
        <w:t>физических</w:t>
      </w:r>
      <w:r w:rsidRPr="000852A8">
        <w:rPr>
          <w:spacing w:val="40"/>
          <w:sz w:val="20"/>
          <w:szCs w:val="20"/>
        </w:rPr>
        <w:t xml:space="preserve"> </w:t>
      </w:r>
      <w:r w:rsidRPr="000852A8">
        <w:rPr>
          <w:sz w:val="20"/>
          <w:szCs w:val="20"/>
        </w:rPr>
        <w:t>качеств, демонстрироать приросты в их показателях.</w:t>
      </w:r>
    </w:p>
    <w:p w:rsidR="00493185" w:rsidRDefault="00493185" w:rsidP="000852A8">
      <w:pPr>
        <w:pStyle w:val="a3"/>
        <w:ind w:left="0" w:firstLine="0"/>
        <w:jc w:val="left"/>
        <w:rPr>
          <w:sz w:val="20"/>
          <w:szCs w:val="20"/>
        </w:rPr>
      </w:pPr>
    </w:p>
    <w:p w:rsidR="00E02D58" w:rsidRPr="00604640" w:rsidRDefault="00E02D58" w:rsidP="00E02D58">
      <w:pPr>
        <w:pStyle w:val="a3"/>
        <w:tabs>
          <w:tab w:val="left" w:pos="426"/>
        </w:tabs>
        <w:ind w:left="0" w:firstLine="0"/>
        <w:rPr>
          <w:rStyle w:val="13"/>
          <w:b/>
          <w:caps/>
          <w:color w:val="000000"/>
          <w:sz w:val="22"/>
          <w:szCs w:val="22"/>
        </w:rPr>
      </w:pPr>
      <w:r>
        <w:rPr>
          <w:rStyle w:val="13"/>
          <w:b/>
          <w:color w:val="000000"/>
          <w:sz w:val="22"/>
          <w:szCs w:val="22"/>
        </w:rPr>
        <w:tab/>
      </w:r>
      <w:r w:rsidR="00C9272A">
        <w:rPr>
          <w:rStyle w:val="13"/>
          <w:b/>
          <w:color w:val="000000"/>
          <w:sz w:val="22"/>
          <w:szCs w:val="22"/>
        </w:rPr>
        <w:t>2.1.11. КУРС</w:t>
      </w:r>
      <w:r w:rsidRPr="00604640">
        <w:rPr>
          <w:rStyle w:val="13"/>
          <w:b/>
          <w:color w:val="000000"/>
          <w:sz w:val="22"/>
          <w:szCs w:val="22"/>
        </w:rPr>
        <w:t xml:space="preserve"> ВНЕУРОЧНОЙ ДЕЯТЕЛЬНОСТИ «УРОКИ ФИНАНСОВОЙ ГРАМОТНОСТИ».</w:t>
      </w:r>
    </w:p>
    <w:p w:rsidR="00E02D58" w:rsidRPr="00E02D58" w:rsidRDefault="00E02D58" w:rsidP="00E02D58">
      <w:pPr>
        <w:contextualSpacing/>
        <w:jc w:val="center"/>
        <w:rPr>
          <w:sz w:val="20"/>
          <w:szCs w:val="20"/>
        </w:rPr>
      </w:pPr>
      <w:r w:rsidRPr="00E02D58">
        <w:rPr>
          <w:sz w:val="20"/>
          <w:szCs w:val="20"/>
        </w:rPr>
        <w:t>Пояснительная записка</w:t>
      </w:r>
    </w:p>
    <w:p w:rsidR="00E02D58" w:rsidRPr="00E02D58" w:rsidRDefault="00E02D58" w:rsidP="00E02D58">
      <w:pPr>
        <w:pStyle w:val="a3"/>
        <w:rPr>
          <w:sz w:val="20"/>
          <w:szCs w:val="20"/>
        </w:rPr>
      </w:pPr>
      <w:r w:rsidRPr="00E02D58">
        <w:rPr>
          <w:sz w:val="20"/>
          <w:szCs w:val="20"/>
        </w:rPr>
        <w:t xml:space="preserve">Рабочая программа учебного курса внеурочной деятельности «Уроки финансовой грамотности»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с учётом примерной программы  внеурочной деятельности начального общего  образования (ФОП) 173.7.7;173.13.7«Учение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w:t>
      </w:r>
      <w:r w:rsidRPr="00E02D58">
        <w:rPr>
          <w:sz w:val="20"/>
          <w:szCs w:val="20"/>
        </w:rPr>
        <w:lastRenderedPageBreak/>
        <w:t>изучении разных предметов.</w:t>
      </w:r>
    </w:p>
    <w:p w:rsidR="00E02D58" w:rsidRPr="00E02D58" w:rsidRDefault="00E02D58" w:rsidP="00E02D58">
      <w:pPr>
        <w:pStyle w:val="a3"/>
        <w:rPr>
          <w:sz w:val="20"/>
          <w:szCs w:val="20"/>
        </w:rPr>
      </w:pPr>
      <w:r w:rsidRPr="00E02D58">
        <w:rPr>
          <w:sz w:val="20"/>
          <w:szCs w:val="20"/>
        </w:rPr>
        <w:t xml:space="preserve"> На основе программ: </w:t>
      </w:r>
    </w:p>
    <w:p w:rsidR="00E02D58" w:rsidRPr="00E02D58" w:rsidRDefault="00E02D58" w:rsidP="00E02D58">
      <w:pPr>
        <w:pStyle w:val="a5"/>
        <w:widowControl/>
        <w:numPr>
          <w:ilvl w:val="0"/>
          <w:numId w:val="106"/>
        </w:numPr>
        <w:autoSpaceDE/>
        <w:autoSpaceDN/>
        <w:contextualSpacing/>
        <w:jc w:val="left"/>
        <w:rPr>
          <w:sz w:val="20"/>
          <w:szCs w:val="20"/>
        </w:rPr>
      </w:pPr>
      <w:r w:rsidRPr="00E02D58">
        <w:rPr>
          <w:sz w:val="20"/>
          <w:szCs w:val="20"/>
        </w:rPr>
        <w:t xml:space="preserve"> Финансовая грамотность: Учебная программа. 2–4 классы общеобразоват. орг. / Ю. Н. Корлюгова. —М.: ВИТА-ПРЕСС, 2020. —16 c. (Дополнительное образование: Серия «Учимся разумному финансовому поведению»).</w:t>
      </w:r>
    </w:p>
    <w:p w:rsidR="00E02D58" w:rsidRPr="00E02D58" w:rsidRDefault="00E02D58" w:rsidP="00E02D58">
      <w:pPr>
        <w:pStyle w:val="a5"/>
        <w:widowControl/>
        <w:numPr>
          <w:ilvl w:val="0"/>
          <w:numId w:val="106"/>
        </w:numPr>
        <w:autoSpaceDE/>
        <w:autoSpaceDN/>
        <w:contextualSpacing/>
        <w:jc w:val="left"/>
        <w:rPr>
          <w:sz w:val="20"/>
          <w:szCs w:val="20"/>
        </w:rPr>
      </w:pPr>
      <w:r w:rsidRPr="00E02D58">
        <w:rPr>
          <w:rStyle w:val="afd"/>
          <w:b w:val="0"/>
          <w:sz w:val="20"/>
          <w:szCs w:val="20"/>
        </w:rPr>
        <w:t>Сборник программ внеурочной деятельности</w:t>
      </w:r>
      <w:r w:rsidRPr="00E02D58">
        <w:rPr>
          <w:b/>
          <w:sz w:val="20"/>
          <w:szCs w:val="20"/>
        </w:rPr>
        <w:t>:</w:t>
      </w:r>
      <w:r w:rsidRPr="00E02D58">
        <w:rPr>
          <w:sz w:val="20"/>
          <w:szCs w:val="20"/>
        </w:rPr>
        <w:t xml:space="preserve"> 1– 4 классы / под ред. Н.Ф. Виноградовой. — М.: Вентана-Граф, 2020. — 168 с. ISBN 978-5-360-02890-1</w:t>
      </w:r>
    </w:p>
    <w:p w:rsidR="00E02D58" w:rsidRPr="00E02D58" w:rsidRDefault="00E02D58" w:rsidP="00E02D58">
      <w:pPr>
        <w:pStyle w:val="a5"/>
        <w:widowControl/>
        <w:numPr>
          <w:ilvl w:val="0"/>
          <w:numId w:val="106"/>
        </w:numPr>
        <w:autoSpaceDE/>
        <w:autoSpaceDN/>
        <w:contextualSpacing/>
        <w:jc w:val="left"/>
        <w:rPr>
          <w:sz w:val="20"/>
          <w:szCs w:val="20"/>
        </w:rPr>
      </w:pPr>
      <w:r w:rsidRPr="00E02D58">
        <w:rPr>
          <w:sz w:val="20"/>
          <w:szCs w:val="20"/>
        </w:rPr>
        <w:t>Сборником рабочих программ по внеурочной деятельности начального, основного и среднего общего образования. М.; «Просвещение», 2020.</w:t>
      </w:r>
    </w:p>
    <w:p w:rsidR="00E02D58" w:rsidRPr="00E02D58" w:rsidRDefault="00E02D58" w:rsidP="00E02D58">
      <w:pPr>
        <w:ind w:left="360"/>
        <w:rPr>
          <w:sz w:val="20"/>
          <w:szCs w:val="20"/>
        </w:rPr>
      </w:pPr>
      <w:r w:rsidRPr="00E02D58">
        <w:rPr>
          <w:sz w:val="20"/>
          <w:szCs w:val="20"/>
        </w:rPr>
        <w:t>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02D58" w:rsidRPr="00E02D58" w:rsidRDefault="00E02D58" w:rsidP="00E02D58">
      <w:pPr>
        <w:ind w:firstLine="709"/>
        <w:jc w:val="both"/>
        <w:rPr>
          <w:sz w:val="20"/>
          <w:szCs w:val="20"/>
        </w:rPr>
      </w:pPr>
      <w:r w:rsidRPr="00E02D58">
        <w:rPr>
          <w:sz w:val="20"/>
          <w:szCs w:val="20"/>
        </w:rPr>
        <w:t>Изучение курса «Уроки финансовой грамотности» в начальной школе направлено на достижение следующих целей:</w:t>
      </w:r>
    </w:p>
    <w:p w:rsidR="00E02D58" w:rsidRPr="00E02D58" w:rsidRDefault="00E02D58" w:rsidP="00E02D58">
      <w:pPr>
        <w:ind w:firstLine="709"/>
        <w:jc w:val="both"/>
        <w:rPr>
          <w:sz w:val="20"/>
          <w:szCs w:val="20"/>
        </w:rPr>
      </w:pPr>
      <w:r w:rsidRPr="00E02D58">
        <w:rPr>
          <w:sz w:val="20"/>
          <w:szCs w:val="20"/>
        </w:rPr>
        <w:t>- развитие экономического образа мышления;</w:t>
      </w:r>
    </w:p>
    <w:p w:rsidR="00E02D58" w:rsidRPr="00E02D58" w:rsidRDefault="00E02D58" w:rsidP="00E02D58">
      <w:pPr>
        <w:ind w:firstLine="709"/>
        <w:jc w:val="both"/>
        <w:rPr>
          <w:sz w:val="20"/>
          <w:szCs w:val="20"/>
        </w:rPr>
      </w:pPr>
      <w:r w:rsidRPr="00E02D58">
        <w:rPr>
          <w:sz w:val="20"/>
          <w:szCs w:val="20"/>
        </w:rPr>
        <w:t>- воспитание ответственности и нравственного поведения в области экономических отношений</w:t>
      </w:r>
    </w:p>
    <w:p w:rsidR="00E02D58" w:rsidRPr="00E02D58" w:rsidRDefault="00E02D58" w:rsidP="00E02D58">
      <w:pPr>
        <w:ind w:firstLine="709"/>
        <w:jc w:val="both"/>
        <w:rPr>
          <w:sz w:val="20"/>
          <w:szCs w:val="20"/>
        </w:rPr>
      </w:pPr>
      <w:r w:rsidRPr="00E02D58">
        <w:rPr>
          <w:sz w:val="20"/>
          <w:szCs w:val="20"/>
        </w:rPr>
        <w:t>в семье;</w:t>
      </w:r>
    </w:p>
    <w:p w:rsidR="00E02D58" w:rsidRPr="00E02D58" w:rsidRDefault="00E02D58" w:rsidP="00E02D58">
      <w:pPr>
        <w:ind w:firstLine="709"/>
        <w:jc w:val="both"/>
        <w:rPr>
          <w:sz w:val="20"/>
          <w:szCs w:val="20"/>
        </w:rPr>
      </w:pPr>
      <w:r w:rsidRPr="00E02D58">
        <w:rPr>
          <w:sz w:val="20"/>
          <w:szCs w:val="20"/>
        </w:rPr>
        <w:t>- формирование опыта применения полученных знаний и умений для решения элементарных</w:t>
      </w:r>
    </w:p>
    <w:p w:rsidR="00E02D58" w:rsidRPr="00E02D58" w:rsidRDefault="00E02D58" w:rsidP="00E02D58">
      <w:pPr>
        <w:ind w:firstLine="709"/>
        <w:jc w:val="both"/>
        <w:rPr>
          <w:sz w:val="20"/>
          <w:szCs w:val="20"/>
        </w:rPr>
      </w:pPr>
      <w:r w:rsidRPr="00E02D58">
        <w:rPr>
          <w:sz w:val="20"/>
          <w:szCs w:val="20"/>
        </w:rPr>
        <w:t>вопросов в области экономики семьи.</w:t>
      </w:r>
    </w:p>
    <w:p w:rsidR="00E02D58" w:rsidRPr="00E02D58" w:rsidRDefault="00E02D58" w:rsidP="00E02D58">
      <w:pPr>
        <w:ind w:firstLine="709"/>
        <w:jc w:val="both"/>
        <w:rPr>
          <w:bCs/>
          <w:sz w:val="20"/>
          <w:szCs w:val="20"/>
        </w:rPr>
      </w:pPr>
      <w:r w:rsidRPr="00E02D58">
        <w:rPr>
          <w:bCs/>
          <w:sz w:val="20"/>
          <w:szCs w:val="20"/>
        </w:rPr>
        <w:t xml:space="preserve">Задачи: </w:t>
      </w:r>
    </w:p>
    <w:p w:rsidR="00E02D58" w:rsidRPr="00E02D58" w:rsidRDefault="00E02D58" w:rsidP="00E02D58">
      <w:pPr>
        <w:widowControl/>
        <w:numPr>
          <w:ilvl w:val="0"/>
          <w:numId w:val="115"/>
        </w:numPr>
        <w:tabs>
          <w:tab w:val="left" w:pos="1134"/>
        </w:tabs>
        <w:autoSpaceDE/>
        <w:autoSpaceDN/>
        <w:ind w:left="0" w:firstLine="927"/>
        <w:jc w:val="both"/>
        <w:rPr>
          <w:sz w:val="20"/>
          <w:szCs w:val="20"/>
        </w:rPr>
      </w:pPr>
      <w:r w:rsidRPr="00E02D58">
        <w:rPr>
          <w:sz w:val="20"/>
          <w:szCs w:val="20"/>
        </w:rPr>
        <w:t xml:space="preserve">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 </w:t>
      </w:r>
    </w:p>
    <w:p w:rsidR="00E02D58" w:rsidRPr="00E02D58" w:rsidRDefault="00E02D58" w:rsidP="00E02D58">
      <w:pPr>
        <w:widowControl/>
        <w:numPr>
          <w:ilvl w:val="0"/>
          <w:numId w:val="115"/>
        </w:numPr>
        <w:tabs>
          <w:tab w:val="left" w:pos="1134"/>
        </w:tabs>
        <w:autoSpaceDE/>
        <w:autoSpaceDN/>
        <w:ind w:left="0" w:firstLine="927"/>
        <w:jc w:val="both"/>
        <w:rPr>
          <w:sz w:val="20"/>
          <w:szCs w:val="20"/>
        </w:rPr>
      </w:pPr>
      <w:r w:rsidRPr="00E02D58">
        <w:rPr>
          <w:sz w:val="20"/>
          <w:szCs w:val="20"/>
        </w:rPr>
        <w:t xml:space="preserve">формирование у обучающихся установки на необходимость вести учет доходов и расходов, навыков планирования личного и семейного бюджетов и их значимости; </w:t>
      </w:r>
    </w:p>
    <w:p w:rsidR="00E02D58" w:rsidRPr="00E02D58" w:rsidRDefault="00E02D58" w:rsidP="00E02D58">
      <w:pPr>
        <w:widowControl/>
        <w:numPr>
          <w:ilvl w:val="0"/>
          <w:numId w:val="115"/>
        </w:numPr>
        <w:tabs>
          <w:tab w:val="left" w:pos="1134"/>
        </w:tabs>
        <w:autoSpaceDE/>
        <w:autoSpaceDN/>
        <w:ind w:left="0" w:firstLine="927"/>
        <w:jc w:val="both"/>
        <w:rPr>
          <w:sz w:val="20"/>
          <w:szCs w:val="20"/>
        </w:rPr>
      </w:pPr>
      <w:r w:rsidRPr="00E02D58">
        <w:rPr>
          <w:sz w:val="20"/>
          <w:szCs w:val="20"/>
        </w:rPr>
        <w:t xml:space="preserve">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 </w:t>
      </w:r>
    </w:p>
    <w:p w:rsidR="00E02D58" w:rsidRPr="00E02D58" w:rsidRDefault="00E02D58" w:rsidP="00E02D58">
      <w:pPr>
        <w:widowControl/>
        <w:numPr>
          <w:ilvl w:val="0"/>
          <w:numId w:val="115"/>
        </w:numPr>
        <w:tabs>
          <w:tab w:val="left" w:pos="1134"/>
        </w:tabs>
        <w:autoSpaceDE/>
        <w:autoSpaceDN/>
        <w:ind w:left="0" w:firstLine="927"/>
        <w:jc w:val="both"/>
        <w:rPr>
          <w:sz w:val="20"/>
          <w:szCs w:val="20"/>
        </w:rPr>
      </w:pPr>
      <w:r w:rsidRPr="00E02D58">
        <w:rPr>
          <w:sz w:val="20"/>
          <w:szCs w:val="20"/>
        </w:rPr>
        <w:t xml:space="preserve">формирования навыков оценивать свою кредитоспособность, умения долгосрочного инвестирования; </w:t>
      </w:r>
    </w:p>
    <w:p w:rsidR="00E02D58" w:rsidRPr="00E02D58" w:rsidRDefault="00E02D58" w:rsidP="00E02D58">
      <w:pPr>
        <w:widowControl/>
        <w:numPr>
          <w:ilvl w:val="0"/>
          <w:numId w:val="115"/>
        </w:numPr>
        <w:tabs>
          <w:tab w:val="left" w:pos="1134"/>
        </w:tabs>
        <w:autoSpaceDE/>
        <w:autoSpaceDN/>
        <w:ind w:left="0" w:firstLine="927"/>
        <w:jc w:val="both"/>
        <w:rPr>
          <w:sz w:val="20"/>
          <w:szCs w:val="20"/>
        </w:rPr>
      </w:pPr>
      <w:r w:rsidRPr="00E02D58">
        <w:rPr>
          <w:sz w:val="20"/>
          <w:szCs w:val="20"/>
        </w:rPr>
        <w:t xml:space="preserve">формирование навыков составления бизнес - плана для обеспечения продуманности действий в будущем; </w:t>
      </w:r>
    </w:p>
    <w:p w:rsidR="00E02D58" w:rsidRPr="00E02D58" w:rsidRDefault="00E02D58" w:rsidP="00E02D58">
      <w:pPr>
        <w:widowControl/>
        <w:numPr>
          <w:ilvl w:val="0"/>
          <w:numId w:val="115"/>
        </w:numPr>
        <w:tabs>
          <w:tab w:val="left" w:pos="1134"/>
        </w:tabs>
        <w:autoSpaceDE/>
        <w:autoSpaceDN/>
        <w:ind w:left="0" w:firstLine="927"/>
        <w:jc w:val="both"/>
        <w:rPr>
          <w:sz w:val="20"/>
          <w:szCs w:val="20"/>
        </w:rPr>
      </w:pPr>
      <w:r w:rsidRPr="00E02D58">
        <w:rPr>
          <w:sz w:val="20"/>
          <w:szCs w:val="20"/>
        </w:rPr>
        <w:t>обучение основным расчетам экономических показателей: прибыли, издержек. Основные содержательные линии курса: - деньги, их история, виды, функции; - семейный бюджет. 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E02D58" w:rsidRPr="00E02D58" w:rsidRDefault="00E02D58" w:rsidP="00E02D58">
      <w:pPr>
        <w:ind w:firstLine="709"/>
        <w:rPr>
          <w:sz w:val="20"/>
          <w:szCs w:val="20"/>
        </w:rPr>
      </w:pPr>
      <w:r w:rsidRPr="00E02D58">
        <w:rPr>
          <w:sz w:val="20"/>
          <w:szCs w:val="20"/>
        </w:rPr>
        <w:t xml:space="preserve">Основные содержательные линии курса: </w:t>
      </w:r>
    </w:p>
    <w:p w:rsidR="00E02D58" w:rsidRPr="00E02D58" w:rsidRDefault="00E02D58" w:rsidP="00E02D58">
      <w:pPr>
        <w:rPr>
          <w:sz w:val="20"/>
          <w:szCs w:val="20"/>
        </w:rPr>
      </w:pPr>
      <w:r w:rsidRPr="00E02D58">
        <w:rPr>
          <w:sz w:val="20"/>
          <w:szCs w:val="20"/>
        </w:rPr>
        <w:t>- деньги, их история, виды, функции;</w:t>
      </w:r>
    </w:p>
    <w:p w:rsidR="00E02D58" w:rsidRPr="00E02D58" w:rsidRDefault="00E02D58" w:rsidP="00E02D58">
      <w:pPr>
        <w:rPr>
          <w:sz w:val="20"/>
          <w:szCs w:val="20"/>
        </w:rPr>
      </w:pPr>
      <w:r w:rsidRPr="00E02D58">
        <w:rPr>
          <w:sz w:val="20"/>
          <w:szCs w:val="20"/>
        </w:rPr>
        <w:t>- семейный бюджет.</w:t>
      </w:r>
    </w:p>
    <w:p w:rsidR="00E02D58" w:rsidRPr="00E02D58" w:rsidRDefault="00E02D58" w:rsidP="00E02D58">
      <w:pPr>
        <w:rPr>
          <w:sz w:val="20"/>
          <w:szCs w:val="20"/>
        </w:rPr>
      </w:pPr>
      <w:r w:rsidRPr="00E02D58">
        <w:rPr>
          <w:sz w:val="20"/>
          <w:szCs w:val="20"/>
        </w:rPr>
        <w:t>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E02D58" w:rsidRPr="00E02D58" w:rsidRDefault="00E02D58" w:rsidP="00E02D58">
      <w:pPr>
        <w:ind w:firstLine="709"/>
        <w:jc w:val="both"/>
        <w:rPr>
          <w:sz w:val="20"/>
          <w:szCs w:val="20"/>
        </w:rPr>
      </w:pPr>
      <w:r w:rsidRPr="00E02D58">
        <w:rPr>
          <w:sz w:val="20"/>
          <w:szCs w:val="20"/>
        </w:rPr>
        <w:t>Место курса в учебном плане.</w:t>
      </w:r>
    </w:p>
    <w:p w:rsidR="00E02D58" w:rsidRPr="00E02D58" w:rsidRDefault="00E02D58" w:rsidP="00E02D58">
      <w:pPr>
        <w:jc w:val="both"/>
        <w:rPr>
          <w:sz w:val="20"/>
          <w:szCs w:val="20"/>
        </w:rPr>
      </w:pPr>
      <w:r w:rsidRPr="00E02D58">
        <w:rPr>
          <w:sz w:val="20"/>
          <w:szCs w:val="20"/>
        </w:rPr>
        <w:t xml:space="preserve"> На изучение курса «Уроки финансовой грамотности» в 1-4 классах начальной школы отводится 1 час в неделю. Программа рассчитана на 33 часа в 1 классе и 34 часов (34 учебных недель) во 2-4 классах.</w:t>
      </w:r>
    </w:p>
    <w:p w:rsidR="00E02D58" w:rsidRPr="00E02D58" w:rsidRDefault="00E02D58" w:rsidP="00E02D58">
      <w:pPr>
        <w:jc w:val="both"/>
        <w:rPr>
          <w:sz w:val="20"/>
          <w:szCs w:val="20"/>
        </w:rPr>
      </w:pPr>
      <w:r w:rsidRPr="00E02D58">
        <w:rPr>
          <w:sz w:val="20"/>
          <w:szCs w:val="20"/>
        </w:rPr>
        <w:t xml:space="preserve">Организация учебных занятий – групповая. </w:t>
      </w:r>
    </w:p>
    <w:p w:rsidR="00E02D58" w:rsidRPr="00E02D58" w:rsidRDefault="00E02D58" w:rsidP="00E02D58">
      <w:pPr>
        <w:jc w:val="both"/>
        <w:rPr>
          <w:sz w:val="20"/>
          <w:szCs w:val="20"/>
        </w:rPr>
      </w:pPr>
      <w:r w:rsidRPr="00E02D58">
        <w:rPr>
          <w:sz w:val="20"/>
          <w:szCs w:val="20"/>
        </w:rPr>
        <w:t>Предпочтительная продолжительность занятий 1 раз в неделю по 1 часу.</w:t>
      </w:r>
      <w:r w:rsidRPr="00E02D58">
        <w:rPr>
          <w:b/>
          <w:sz w:val="20"/>
          <w:szCs w:val="20"/>
        </w:rPr>
        <w:t xml:space="preserve"> </w:t>
      </w:r>
      <w:r w:rsidRPr="00E02D58">
        <w:rPr>
          <w:sz w:val="20"/>
          <w:szCs w:val="20"/>
        </w:rPr>
        <w:t>Режим организации занятий кружка осуществляется в соответствии с утверждённым графиком внеурочной работы. 1 час в неделю (33 часа в год) для обучающихся 1-х классов, для 2-4 классов – 1 час в неделю (34 часа в год) численность группы – весь класс, состав постоянный.</w:t>
      </w:r>
    </w:p>
    <w:p w:rsidR="00E02D58" w:rsidRPr="00E02D58" w:rsidRDefault="00E02D58" w:rsidP="00E02D58">
      <w:pPr>
        <w:tabs>
          <w:tab w:val="center" w:pos="3399"/>
        </w:tabs>
        <w:contextualSpacing/>
        <w:rPr>
          <w:rStyle w:val="afd"/>
          <w:sz w:val="20"/>
          <w:szCs w:val="20"/>
        </w:rPr>
      </w:pPr>
      <w:r w:rsidRPr="00E02D58">
        <w:rPr>
          <w:b/>
          <w:sz w:val="20"/>
          <w:szCs w:val="20"/>
        </w:rPr>
        <w:t xml:space="preserve">Содержание программы внеурочной деятельности </w:t>
      </w:r>
      <w:r w:rsidRPr="00E02D58">
        <w:rPr>
          <w:rStyle w:val="afd"/>
          <w:sz w:val="20"/>
          <w:szCs w:val="20"/>
        </w:rPr>
        <w:t>«Уроки финансовой грамотности»</w:t>
      </w:r>
    </w:p>
    <w:p w:rsidR="00E02D58" w:rsidRPr="00E02D58" w:rsidRDefault="00E02D58" w:rsidP="00E02D58">
      <w:pPr>
        <w:pStyle w:val="af6"/>
        <w:tabs>
          <w:tab w:val="center" w:pos="3399"/>
        </w:tabs>
        <w:spacing w:before="0" w:beforeAutospacing="0" w:after="0" w:afterAutospacing="0"/>
        <w:rPr>
          <w:rFonts w:ascii="Times New Roman" w:hAnsi="Times New Roman"/>
          <w:color w:val="000000"/>
          <w:sz w:val="20"/>
          <w:szCs w:val="20"/>
        </w:rPr>
      </w:pPr>
      <w:r w:rsidRPr="00E02D58">
        <w:rPr>
          <w:rStyle w:val="afd"/>
          <w:rFonts w:ascii="Times New Roman" w:hAnsi="Times New Roman"/>
          <w:color w:val="000000"/>
          <w:sz w:val="20"/>
          <w:szCs w:val="20"/>
        </w:rPr>
        <w:t>1 класс</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Я и моя семья</w:t>
      </w:r>
      <w:r w:rsidRPr="00E02D58">
        <w:rPr>
          <w:rFonts w:ascii="Times New Roman" w:hAnsi="Times New Roman"/>
          <w:b/>
          <w:color w:val="000000"/>
          <w:sz w:val="20"/>
          <w:szCs w:val="20"/>
        </w:rPr>
        <w:t> </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Семья — родственники, живущие вместе и имеющие общее хозяйство. Состав семьи.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Дом, в котором мы живём, — место для жизни семьи. Важность уюта, целесообразность порядка.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Хозяйство — всё имущество, принадлежащее семье и её членам.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Экономика как правила ведения домашнего хозяйства. Качества, присущие хорошему хозяину: бережливость, экономность (умение правильно рассчитать средства), щедрость. </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сравнивать качества людей, которых можно назвать хорошим/плохим хозяином;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объяснять значение слов «экономный», «щедрый», «запасливый», «бережливый».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игра «Генеральная уборка»;</w:t>
      </w:r>
    </w:p>
    <w:p w:rsidR="00E02D58" w:rsidRPr="00E02D58" w:rsidRDefault="00E02D58" w:rsidP="00E02D58">
      <w:pPr>
        <w:pStyle w:val="af6"/>
        <w:spacing w:before="0" w:beforeAutospacing="0" w:after="0" w:afterAutospacing="0"/>
        <w:rPr>
          <w:rStyle w:val="afd"/>
          <w:rFonts w:ascii="Times New Roman" w:hAnsi="Times New Roman"/>
          <w:b w:val="0"/>
          <w:bCs w:val="0"/>
          <w:color w:val="000000"/>
          <w:sz w:val="20"/>
          <w:szCs w:val="20"/>
        </w:rPr>
      </w:pPr>
      <w:r w:rsidRPr="00E02D58">
        <w:rPr>
          <w:rFonts w:ascii="Times New Roman" w:hAnsi="Times New Roman"/>
          <w:color w:val="000000"/>
          <w:sz w:val="20"/>
          <w:szCs w:val="20"/>
        </w:rPr>
        <w:t>— игра «Я — хозяин большого дома».</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Моё и чужое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Всё, что принадлежит человеку, — это его собственность. Личные вещи человека. Собственность — это не только вещи, но и произведения человека (стихи, музыка, научные открытия).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Как человек становится собственником: производит сам, покупает, получает в дар, обменивает одну вещь на другую.</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Как нужно относиться к своей и чужой собственности.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обосновывать необходимость бережного отношения к любой собственности.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Игровая и исследовательская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lastRenderedPageBreak/>
        <w:t>— тема исследования «Как становятся собственниками»;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игра «Страна Обмения».</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Почему люди трудятся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Труд — это полезная деятельность людей. Безделье, праздность, леность — предмет осуждения.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Хорошая работа, интересная профессия — блага, которыми следует дорожить. Ценность труда людей разных профессий. Важность домашнего труда для ведения хозяйства.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Учение — это тоже труд. Учебный труд как источник знаний и залог будущего мастерства.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обосновывать важность и необходимость труда в жизни людей;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объяснять смысл пословиц и поговорок о труде;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проявлять бережное отношение к вещам, предметам труда людей;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осуществлять действия самообслуживания, хозяйственно-бытового труда, труда в уголке природы.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школьную столовую;</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библиотеку;</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музей;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сюжетно-ролевые игры;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темы проектов: «Как создаётся произведение искусства», «Что и как производят на заводе», «Трудовые награды в моей семье».</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Все работы хороши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Каждый человек имеет профессию — работу (врач, инженер, педагог, космонавт, инженер).</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Какие бывают профессии по предмету труда (связанные с работой с людьми, с техникой, с созданием произведений искусства и культуры, с работой в природе, с бизнесом).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Как люди выбирают профессию. Профессии членов семьи. Как люди получают профессию.</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уважать труд людей разных профессий;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классифицировать профессии по предмету труда;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рассказывать о профессиях.</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встреча с человеком интересной профессии;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рисование на тему профессий;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темы проектов: «Профессии в моей семье», «Как получить профессию и как стать мастером своего дела».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sz w:val="20"/>
          <w:szCs w:val="20"/>
        </w:rPr>
        <w:t>К концу обучения в 1 классе ученик узнает:</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что такое собственность;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почему все люди трудятся;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какие бывают профессии;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как нужно относиться к своей и чужой собственности. </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sz w:val="20"/>
          <w:szCs w:val="20"/>
        </w:rPr>
        <w:t>К концу обучения в 1 классе ученик сможет научиться: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самообслуживанию, хозяйственно-бытовому труду, труду в уголке природы.</w:t>
      </w:r>
    </w:p>
    <w:p w:rsidR="00E02D58" w:rsidRPr="00E02D58" w:rsidRDefault="00E02D58" w:rsidP="00E02D58">
      <w:pPr>
        <w:pStyle w:val="af6"/>
        <w:spacing w:before="0" w:beforeAutospacing="0" w:after="0" w:afterAutospacing="0"/>
        <w:rPr>
          <w:rStyle w:val="afd"/>
          <w:rFonts w:ascii="Times New Roman" w:hAnsi="Times New Roman"/>
          <w:b w:val="0"/>
          <w:bCs w:val="0"/>
          <w:color w:val="000000"/>
          <w:sz w:val="20"/>
          <w:szCs w:val="20"/>
        </w:rPr>
      </w:pPr>
      <w:r w:rsidRPr="00E02D58">
        <w:rPr>
          <w:rStyle w:val="afd"/>
          <w:rFonts w:ascii="Times New Roman" w:hAnsi="Times New Roman"/>
          <w:color w:val="000000"/>
          <w:sz w:val="20"/>
          <w:szCs w:val="20"/>
        </w:rPr>
        <w:t>2 класс</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Что нам нужно для жизни</w:t>
      </w:r>
      <w:r w:rsidRPr="00E02D58">
        <w:rPr>
          <w:rFonts w:ascii="Times New Roman" w:hAnsi="Times New Roman"/>
          <w:b/>
          <w:color w:val="000000"/>
          <w:sz w:val="20"/>
          <w:szCs w:val="20"/>
        </w:rPr>
        <w:t> </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Потребности — это всё то, что требуется для жизни. Естественные потребности, характерные для всего живого: в пище, воде, тепле, безопасности (на примере домашних питомцев).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Культурные потребности, характерные только для человека: общение, образование, проявление своих интересов.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Потребности и желания людей разного возраста, имеющих разные условия жизни и профессии.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различать потребности по видам;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определять потребности домашних питомцев;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формулировать свои потребности.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игры: «Собираемся в поход», «Собери портфель»;</w:t>
      </w:r>
    </w:p>
    <w:p w:rsidR="00E02D58" w:rsidRPr="00E02D58" w:rsidRDefault="00E02D58" w:rsidP="00E02D58">
      <w:pPr>
        <w:pStyle w:val="af6"/>
        <w:spacing w:before="0" w:beforeAutospacing="0" w:after="0" w:afterAutospacing="0"/>
        <w:rPr>
          <w:rStyle w:val="afd"/>
          <w:rFonts w:ascii="Times New Roman" w:hAnsi="Times New Roman"/>
          <w:b w:val="0"/>
          <w:bCs w:val="0"/>
          <w:color w:val="000000"/>
          <w:sz w:val="20"/>
          <w:szCs w:val="20"/>
        </w:rPr>
      </w:pPr>
      <w:r w:rsidRPr="00E02D58">
        <w:rPr>
          <w:rFonts w:ascii="Times New Roman" w:hAnsi="Times New Roman"/>
          <w:color w:val="000000"/>
          <w:sz w:val="20"/>
          <w:szCs w:val="20"/>
        </w:rPr>
        <w:t>— рисование на тему «Что я возьму с собой на необитаемый остров»</w:t>
      </w:r>
    </w:p>
    <w:p w:rsidR="00E02D58" w:rsidRPr="00E02D58" w:rsidRDefault="00E02D58" w:rsidP="00E02D58">
      <w:pPr>
        <w:jc w:val="center"/>
        <w:rPr>
          <w:rStyle w:val="afd"/>
          <w:bCs w:val="0"/>
          <w:sz w:val="20"/>
          <w:szCs w:val="20"/>
        </w:rPr>
      </w:pPr>
      <w:r w:rsidRPr="00E02D58">
        <w:rPr>
          <w:sz w:val="20"/>
          <w:szCs w:val="20"/>
        </w:rPr>
        <w:t>Что такое деньги и откуда они взялись</w:t>
      </w:r>
    </w:p>
    <w:p w:rsidR="00E02D58" w:rsidRPr="00E02D58" w:rsidRDefault="00E02D58" w:rsidP="00E02D58">
      <w:pPr>
        <w:rPr>
          <w:sz w:val="20"/>
          <w:szCs w:val="20"/>
        </w:rPr>
      </w:pPr>
      <w:r w:rsidRPr="00E02D58">
        <w:rPr>
          <w:sz w:val="20"/>
          <w:szCs w:val="20"/>
        </w:rPr>
        <w:t>Товарный обмен; первые деньги; монеты разных стран мира.</w:t>
      </w:r>
    </w:p>
    <w:p w:rsidR="00E02D58" w:rsidRPr="00E02D58" w:rsidRDefault="00E02D58" w:rsidP="00E02D58">
      <w:pPr>
        <w:rPr>
          <w:sz w:val="20"/>
          <w:szCs w:val="20"/>
        </w:rPr>
      </w:pPr>
      <w:r w:rsidRPr="00E02D58">
        <w:rPr>
          <w:sz w:val="20"/>
          <w:szCs w:val="20"/>
        </w:rPr>
        <w:t xml:space="preserve">Знакомство с историей появления обмена товарами, о проблемах товарного обмена, о появлении первых денег – товаров с высокой ликвидностью. При этом дети в общих чертах прослеживают, что свойства драгоценных металлов (ценность, прочность, делимость) делают их удобными товарными деньгами. Дети узнают о появлении первых монет и о монетах разных государств. </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различать деньги бумажные и монеты;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определять понятие «ликвидность»;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формулировать понятие товарного обмена.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игры «Магазин»;</w:t>
      </w:r>
    </w:p>
    <w:p w:rsidR="00E02D58" w:rsidRPr="00E02D58" w:rsidRDefault="00E02D58" w:rsidP="00E02D58">
      <w:pPr>
        <w:pStyle w:val="af6"/>
        <w:spacing w:before="0" w:beforeAutospacing="0" w:after="0" w:afterAutospacing="0"/>
        <w:rPr>
          <w:rStyle w:val="afd"/>
          <w:rFonts w:ascii="Times New Roman" w:hAnsi="Times New Roman"/>
          <w:b w:val="0"/>
          <w:bCs w:val="0"/>
          <w:color w:val="000000"/>
          <w:sz w:val="20"/>
          <w:szCs w:val="20"/>
        </w:rPr>
      </w:pPr>
      <w:r w:rsidRPr="00E02D58">
        <w:rPr>
          <w:rFonts w:ascii="Times New Roman" w:hAnsi="Times New Roman"/>
          <w:color w:val="000000"/>
          <w:sz w:val="20"/>
          <w:szCs w:val="20"/>
        </w:rPr>
        <w:t>— рисование на тему «Монеты разных стран мира».</w:t>
      </w:r>
    </w:p>
    <w:p w:rsidR="00E02D58" w:rsidRPr="00E02D58" w:rsidRDefault="00E02D58" w:rsidP="00E02D58">
      <w:pPr>
        <w:jc w:val="center"/>
        <w:rPr>
          <w:sz w:val="20"/>
          <w:szCs w:val="20"/>
        </w:rPr>
      </w:pPr>
      <w:r w:rsidRPr="00E02D58">
        <w:rPr>
          <w:sz w:val="20"/>
          <w:szCs w:val="20"/>
        </w:rPr>
        <w:t>Рассмотрим деньги поближе. Защита от подделок</w:t>
      </w:r>
    </w:p>
    <w:p w:rsidR="00E02D58" w:rsidRPr="00E02D58" w:rsidRDefault="00E02D58" w:rsidP="00E02D58">
      <w:pPr>
        <w:rPr>
          <w:sz w:val="20"/>
          <w:szCs w:val="20"/>
        </w:rPr>
      </w:pPr>
      <w:r w:rsidRPr="00E02D58">
        <w:rPr>
          <w:sz w:val="20"/>
          <w:szCs w:val="20"/>
        </w:rPr>
        <w:t>Знакомство с устройством монет, изобретением бумажных денег, со способами защиты от подделок бумажных денег.</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различать деньги бумажные и монеты;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определять понятие «ликвидность»;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lastRenderedPageBreak/>
        <w:t>— формулировать понятие товарного обмена.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игры «Магазин»;</w:t>
      </w:r>
    </w:p>
    <w:p w:rsidR="00E02D58" w:rsidRPr="00E02D58" w:rsidRDefault="00E02D58" w:rsidP="00E02D58">
      <w:pPr>
        <w:pStyle w:val="af6"/>
        <w:spacing w:before="0" w:beforeAutospacing="0" w:after="0" w:afterAutospacing="0"/>
        <w:rPr>
          <w:rStyle w:val="afd"/>
          <w:rFonts w:ascii="Times New Roman" w:hAnsi="Times New Roman"/>
          <w:b w:val="0"/>
          <w:bCs w:val="0"/>
          <w:color w:val="000000"/>
          <w:sz w:val="20"/>
          <w:szCs w:val="20"/>
        </w:rPr>
      </w:pPr>
      <w:r w:rsidRPr="00E02D58">
        <w:rPr>
          <w:rFonts w:ascii="Times New Roman" w:hAnsi="Times New Roman"/>
          <w:color w:val="000000"/>
          <w:sz w:val="20"/>
          <w:szCs w:val="20"/>
        </w:rPr>
        <w:t>— рисование на тему «Монеты разных стран мира».</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Хочу, могу и надо</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Желания как первый шаг появления культурных потребностей, усилия человека, направленные на их достижение.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Безграничность человеческих желаний и невозможность исполнить все желания. Желания (потребности) членов семьи, которые удовлетворяются в первую очередь. Ценность желаний, направленных на других людей (из таких желаний рождаются открытия и изобретения). Как можно помочь своим близким в исполнении их желаний (сделать подарок к празднику своими руками, отказаться от своего желания в пользу желания близкого, если оно важнее).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определять потребности своих близких;</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оценивать свои желания и возможности их реализации.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рисование на темы «Мои желания», «Что я изобрету для того, чтобы помочь людям?».</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Как товары и услуги исполняют желания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Многие желания и потребности человек может исполнить (удовлетворить) с помощью товаров. Товары — предметы, вещи, продукты питания, которые мы можем купить. Продовольственные (пища и питьё) и промышленные (одежда, обувь, мебель, игрушки и др.) товары. Товары приобретают в магазинах, на рынке, на ярмарке. Продавец — профессия человека, который продаёт товары. Покупатель — человек, покупающий товары.      Многие потребности человека удовлетворяются не товарами, а услугами (получение образования, сохранение здоровья, быстрое перемещение и т. п.). Услуги — действия, которые оказывают человеку различные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люди и организации (учреждения). Человек обращается за услугами в дом быта, школу, больницу, поликлинику, на почту и др.</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Школа (вуз, колледж) как учреждение, которое предоставляет образовательные услуги и удовлетворяет потребности людей в образовании. Важность школы и образовательных услуг в жизни человека. Какие мечты и желания человека помогает исполнить образование.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соотносить виды товаров и место их приобретения;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различать товары и услуги: понимать разницу между ними;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кратко характеризовать функции различных учреждений, оказывающих населению услуги.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изготовление изделий из природного материала для подарка;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игры: «Парикмахерская», «Больница», «Школа», «Супермаркет», «Ярмарка»;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магазин;</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на почту;</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мастер-классы «Я умею и могу научить всех».</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sz w:val="20"/>
          <w:szCs w:val="20"/>
        </w:rPr>
        <w:t>К концу обучения в 2 классе ученик узнает:</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какие бывают потребности;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почему все потребности нельзя удовлетворить;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какие бывают товары и услуги;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где можно приобрести товары и услуги;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почему потребность в образовании — одна из важнейших потребностей человека.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sz w:val="20"/>
          <w:szCs w:val="20"/>
        </w:rPr>
        <w:t>К концу обучения в 2 классе ученик сможет научиться: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соотносить свои потребности с потребностями своей семьи;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различать товары и услуги.</w:t>
      </w:r>
    </w:p>
    <w:p w:rsidR="00E02D58" w:rsidRPr="00E02D58" w:rsidRDefault="00E02D58" w:rsidP="00E02D58">
      <w:pPr>
        <w:pStyle w:val="af6"/>
        <w:spacing w:before="0" w:beforeAutospacing="0" w:after="0" w:afterAutospacing="0"/>
        <w:rPr>
          <w:rStyle w:val="afd"/>
          <w:rFonts w:ascii="Times New Roman" w:hAnsi="Times New Roman"/>
          <w:b w:val="0"/>
          <w:bCs w:val="0"/>
          <w:color w:val="000000"/>
          <w:sz w:val="20"/>
          <w:szCs w:val="20"/>
        </w:rPr>
      </w:pPr>
      <w:r w:rsidRPr="00E02D58">
        <w:rPr>
          <w:rStyle w:val="afd"/>
          <w:rFonts w:ascii="Times New Roman" w:hAnsi="Times New Roman"/>
          <w:color w:val="000000"/>
          <w:sz w:val="20"/>
          <w:szCs w:val="20"/>
        </w:rPr>
        <w:t>3 класс</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Жила-была денежка</w:t>
      </w:r>
      <w:r w:rsidRPr="00E02D58">
        <w:rPr>
          <w:rFonts w:ascii="Times New Roman" w:hAnsi="Times New Roman"/>
          <w:b/>
          <w:color w:val="000000"/>
          <w:sz w:val="20"/>
          <w:szCs w:val="20"/>
        </w:rPr>
        <w:t> </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Если бы люди делали всё сами. Натуральное хозяйство то, в котором люди делают все необходимые вещи своими руками. Как появились ремёсла — умения людей изготавливать различные вещи. Необходимость обмена. Бартер.</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Как появились деньги. Монеты — металлические деньги. Две стороны монет: аверс — лицевая сторона монеты, реверс — оборотная. Купюры — бумажные деньги. Рубли и копейки — деньги России. Валюта — иностранные деньги. Доллар — валюта США, евро — валюта стран Евросоюза. Курс валюты показывает, сколько рублей стоит доллар, евро.</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раскрывать причины возникновения денег;</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различать российские и иностранные деньги.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рисование страны Натурального хозяйства;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рисование денег страны Экономики;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игра «Путешествие в страну Обмению»;</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рассматривание коллекций разных монет.</w:t>
      </w:r>
    </w:p>
    <w:p w:rsidR="00E02D58" w:rsidRPr="00E02D58" w:rsidRDefault="00E02D58" w:rsidP="00E02D58">
      <w:pPr>
        <w:jc w:val="center"/>
        <w:rPr>
          <w:sz w:val="20"/>
          <w:szCs w:val="20"/>
        </w:rPr>
      </w:pPr>
      <w:r w:rsidRPr="00E02D58">
        <w:rPr>
          <w:sz w:val="20"/>
          <w:szCs w:val="20"/>
        </w:rPr>
        <w:t>Какие деньги были раньше в России</w:t>
      </w:r>
    </w:p>
    <w:p w:rsidR="00E02D58" w:rsidRPr="00E02D58" w:rsidRDefault="00E02D58" w:rsidP="00E02D58">
      <w:pPr>
        <w:rPr>
          <w:sz w:val="20"/>
          <w:szCs w:val="20"/>
        </w:rPr>
      </w:pPr>
      <w:r w:rsidRPr="00E02D58">
        <w:rPr>
          <w:sz w:val="20"/>
          <w:szCs w:val="20"/>
        </w:rPr>
        <w:t xml:space="preserve">Древнерусские товарные деньги, происхождение слов «деньги», «рубль», «копейка», первые русские монеты. </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различать современные и старинные российские деньги.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рассматривание коллекций разных монет.</w:t>
      </w:r>
    </w:p>
    <w:p w:rsidR="00E02D58" w:rsidRPr="00E02D58" w:rsidRDefault="00E02D58" w:rsidP="00E02D58">
      <w:pPr>
        <w:jc w:val="center"/>
        <w:rPr>
          <w:sz w:val="20"/>
          <w:szCs w:val="20"/>
        </w:rPr>
      </w:pPr>
      <w:r w:rsidRPr="00E02D58">
        <w:rPr>
          <w:sz w:val="20"/>
          <w:szCs w:val="20"/>
        </w:rPr>
        <w:t>Современные деньги России и других стран</w:t>
      </w:r>
    </w:p>
    <w:p w:rsidR="00E02D58" w:rsidRPr="00E02D58" w:rsidRDefault="00E02D58" w:rsidP="00E02D58">
      <w:pPr>
        <w:jc w:val="both"/>
        <w:rPr>
          <w:sz w:val="20"/>
          <w:szCs w:val="20"/>
        </w:rPr>
      </w:pPr>
      <w:r w:rsidRPr="00E02D58">
        <w:rPr>
          <w:sz w:val="20"/>
          <w:szCs w:val="20"/>
        </w:rPr>
        <w:t>Знакомство с современными деньгами России, современными деньгами мира, появлением безналичных денег, безналичные деньги как информация на банковских счетах, проведение безналичных расчетов, с функциями банкоматов.</w:t>
      </w:r>
    </w:p>
    <w:p w:rsidR="00E02D58" w:rsidRPr="00E02D58" w:rsidRDefault="00E02D58" w:rsidP="00E02D58">
      <w:pPr>
        <w:pStyle w:val="af6"/>
        <w:spacing w:before="0" w:beforeAutospacing="0" w:after="0" w:afterAutospacing="0"/>
        <w:jc w:val="both"/>
        <w:rPr>
          <w:rFonts w:ascii="Times New Roman" w:hAnsi="Times New Roman"/>
          <w:color w:val="000000"/>
          <w:sz w:val="20"/>
          <w:szCs w:val="20"/>
        </w:rPr>
      </w:pPr>
      <w:r w:rsidRPr="00E02D58">
        <w:rPr>
          <w:rStyle w:val="afc"/>
          <w:rFonts w:ascii="Times New Roman" w:hAnsi="Times New Roman"/>
          <w:bCs/>
          <w:sz w:val="20"/>
          <w:szCs w:val="20"/>
        </w:rPr>
        <w:lastRenderedPageBreak/>
        <w:t>Универсальные учебные действия:</w:t>
      </w:r>
    </w:p>
    <w:p w:rsidR="00E02D58" w:rsidRPr="00E02D58" w:rsidRDefault="00E02D58" w:rsidP="00E02D58">
      <w:pPr>
        <w:pStyle w:val="af6"/>
        <w:spacing w:before="0" w:beforeAutospacing="0" w:after="0" w:afterAutospacing="0"/>
        <w:jc w:val="both"/>
        <w:rPr>
          <w:rFonts w:ascii="Times New Roman" w:hAnsi="Times New Roman"/>
          <w:color w:val="000000"/>
          <w:sz w:val="20"/>
          <w:szCs w:val="20"/>
        </w:rPr>
      </w:pPr>
      <w:r w:rsidRPr="00E02D58">
        <w:rPr>
          <w:rFonts w:ascii="Times New Roman" w:hAnsi="Times New Roman"/>
          <w:color w:val="000000"/>
          <w:sz w:val="20"/>
          <w:szCs w:val="20"/>
        </w:rPr>
        <w:t>— раскрыть причины появления безналичных денег;</w:t>
      </w:r>
    </w:p>
    <w:p w:rsidR="00E02D58" w:rsidRPr="00E02D58" w:rsidRDefault="00E02D58" w:rsidP="00E02D58">
      <w:pPr>
        <w:pStyle w:val="af6"/>
        <w:spacing w:before="0" w:beforeAutospacing="0" w:after="0" w:afterAutospacing="0"/>
        <w:jc w:val="both"/>
        <w:rPr>
          <w:rFonts w:ascii="Times New Roman" w:hAnsi="Times New Roman"/>
          <w:color w:val="000000"/>
          <w:sz w:val="20"/>
          <w:szCs w:val="20"/>
        </w:rPr>
      </w:pPr>
      <w:r w:rsidRPr="00E02D58">
        <w:rPr>
          <w:rFonts w:ascii="Times New Roman" w:hAnsi="Times New Roman"/>
          <w:color w:val="000000"/>
          <w:sz w:val="20"/>
          <w:szCs w:val="20"/>
        </w:rPr>
        <w:t>— различать современные российские и иностранные деньги.</w:t>
      </w:r>
    </w:p>
    <w:p w:rsidR="00E02D58" w:rsidRPr="00E02D58" w:rsidRDefault="00E02D58" w:rsidP="00E02D58">
      <w:pPr>
        <w:pStyle w:val="af6"/>
        <w:spacing w:before="0" w:beforeAutospacing="0" w:after="0" w:afterAutospacing="0"/>
        <w:jc w:val="both"/>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jc w:val="both"/>
        <w:rPr>
          <w:rFonts w:ascii="Times New Roman" w:hAnsi="Times New Roman"/>
          <w:color w:val="000000"/>
          <w:sz w:val="20"/>
          <w:szCs w:val="20"/>
        </w:rPr>
      </w:pPr>
      <w:r w:rsidRPr="00E02D58">
        <w:rPr>
          <w:rFonts w:ascii="Times New Roman" w:hAnsi="Times New Roman"/>
          <w:color w:val="000000"/>
          <w:sz w:val="20"/>
          <w:szCs w:val="20"/>
        </w:rPr>
        <w:t>— рисование денег страны Экономики.</w:t>
      </w:r>
    </w:p>
    <w:p w:rsidR="00E02D58" w:rsidRPr="00E02D58" w:rsidRDefault="00E02D58" w:rsidP="00E02D58">
      <w:pPr>
        <w:jc w:val="center"/>
        <w:rPr>
          <w:sz w:val="20"/>
          <w:szCs w:val="20"/>
        </w:rPr>
      </w:pPr>
      <w:r w:rsidRPr="00E02D58">
        <w:rPr>
          <w:sz w:val="20"/>
          <w:szCs w:val="20"/>
        </w:rPr>
        <w:t>Откуда в семье деньги</w:t>
      </w:r>
    </w:p>
    <w:p w:rsidR="00E02D58" w:rsidRPr="00E02D58" w:rsidRDefault="00E02D58" w:rsidP="00E02D58">
      <w:pPr>
        <w:jc w:val="both"/>
        <w:rPr>
          <w:rStyle w:val="afd"/>
          <w:b w:val="0"/>
          <w:bCs w:val="0"/>
          <w:sz w:val="20"/>
          <w:szCs w:val="20"/>
        </w:rPr>
      </w:pPr>
      <w:r w:rsidRPr="00E02D58">
        <w:rPr>
          <w:sz w:val="20"/>
          <w:szCs w:val="20"/>
        </w:rPr>
        <w:t>В теме рассматриваются следующие понятия: 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Дети получают элементарные сведения о том, что собственник может получать арендную плату и проценты, государство помогает пожилым людям, инвалидам, студентам, семьям с детьми и безработным. Дети также знакомятся с тем, что при нехватке денег их можно взять взаймы, существуют мошенники, которые обманом отбирают у людей деньги.</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У всякого товара есть цена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Деньги — средство для оплаты товаров и услуг. Цена товара показывает, сколько денег нужно заплатить, чтобы товар приобрести. Сдача — это разница между деньгами, которыми расплатился покупатель, и ценой купленного товара.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Как расплачиваться на кассе. О чём может рассказать чек. В чеке отражаются цена товаров, стоимость покупки и размер сдачи.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объяснять, как оплачивают товары и услуги;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определять размер сдачи при осуществлении покупки.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магазин;</w:t>
      </w:r>
    </w:p>
    <w:p w:rsidR="00E02D58" w:rsidRPr="00E02D58" w:rsidRDefault="00E02D58" w:rsidP="00E02D58">
      <w:pPr>
        <w:pStyle w:val="af6"/>
        <w:spacing w:before="0" w:beforeAutospacing="0" w:after="0" w:afterAutospacing="0"/>
        <w:rPr>
          <w:rStyle w:val="afd"/>
          <w:rFonts w:ascii="Times New Roman" w:hAnsi="Times New Roman"/>
          <w:b w:val="0"/>
          <w:bCs w:val="0"/>
          <w:color w:val="000000"/>
          <w:sz w:val="20"/>
          <w:szCs w:val="20"/>
        </w:rPr>
      </w:pPr>
      <w:r w:rsidRPr="00E02D58">
        <w:rPr>
          <w:rFonts w:ascii="Times New Roman" w:hAnsi="Times New Roman"/>
          <w:color w:val="000000"/>
          <w:sz w:val="20"/>
          <w:szCs w:val="20"/>
        </w:rPr>
        <w:t>— игра «Магазин» и другие сюжетно-ролевые игры на тему предприятий сферы услуг.</w:t>
      </w:r>
    </w:p>
    <w:p w:rsidR="00E02D58" w:rsidRPr="00E02D58" w:rsidRDefault="00E02D58" w:rsidP="00E02D58">
      <w:pPr>
        <w:pStyle w:val="af6"/>
        <w:spacing w:before="0" w:beforeAutospacing="0" w:after="0" w:afterAutospacing="0"/>
        <w:jc w:val="center"/>
        <w:rPr>
          <w:rStyle w:val="afd"/>
          <w:rFonts w:ascii="Times New Roman" w:hAnsi="Times New Roman"/>
          <w:b w:val="0"/>
          <w:color w:val="000000"/>
          <w:sz w:val="20"/>
          <w:szCs w:val="20"/>
        </w:rPr>
      </w:pPr>
      <w:r w:rsidRPr="00E02D58">
        <w:rPr>
          <w:rStyle w:val="afd"/>
          <w:rFonts w:ascii="Times New Roman" w:hAnsi="Times New Roman"/>
          <w:color w:val="000000"/>
          <w:sz w:val="20"/>
          <w:szCs w:val="20"/>
        </w:rPr>
        <w:t>Что нужно знать, чтобы товары покупать?</w:t>
      </w:r>
    </w:p>
    <w:p w:rsidR="00E02D58" w:rsidRPr="00E02D58" w:rsidRDefault="00E02D58" w:rsidP="00E02D58">
      <w:pPr>
        <w:pStyle w:val="af6"/>
        <w:spacing w:before="0" w:beforeAutospacing="0" w:after="0" w:afterAutospacing="0"/>
        <w:jc w:val="both"/>
        <w:rPr>
          <w:rFonts w:ascii="Times New Roman" w:hAnsi="Times New Roman"/>
          <w:color w:val="000000"/>
          <w:sz w:val="20"/>
          <w:szCs w:val="20"/>
        </w:rPr>
      </w:pPr>
      <w:r w:rsidRPr="00E02D58">
        <w:rPr>
          <w:rFonts w:ascii="Times New Roman" w:hAnsi="Times New Roman"/>
          <w:color w:val="000000"/>
          <w:sz w:val="20"/>
          <w:szCs w:val="20"/>
        </w:rPr>
        <w:t>Свойства товаров: цена и качество. Зависимость цены от качества товара, от затрат на его производство, доставку. Покупатель имеет право на покупку качественного товара. Это право закреплено законом. Чек как документ, подтверждающий покупку.</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Реклама как источник информации о различных товарах и услугах. Нужны ли нам на самом деле те товары, которые рекламируются?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Вдумчивый покупатель. Выгодная покупка. Выбор товара в зависимости от его цены и качества, от его необходимости для удовлетворения потребностей семьи или её членов.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устанавливать зависимость между ценой и определяющими её факторами;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выделять существенные характеристики товара.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игровая и исследовательская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игры: «Магазин», «Выгодно покупателю — выгодно продавцу»;</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тема проекта «Реклама продукта»;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исследования: «От чего зависит цена молока», «От чего зависит цена табурета», «Цена и качество товара в различных магазинах», «Где выгоднее покупать», «О чём нам говорит реклама: правда и вымысел»;</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изготовление упаковки для подарка.</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Доход не бывает без хлопот (из чего складывается доход в семье)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Доходы семьи — деньги, которые поступают в семью. Заработная плата, пенсия, стипендия, пособие.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Расходы семьи — деньги, которые тратит семья на нужды (потребности) всех её членов.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Бюджет семьи — соотнесение доходов, расходов и сбережений. Учёт доходов и расходов.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Банк как место сбережения и накопления денег. Хранение и вклад денег в банке.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Кредит — это денежные средства, которые люди берут у банка в долг на определённый период с уплатой процентов банку за пользование кредитом.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производить выбор товаров в условиях ограниченности семейного бюджета;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осуществлять простейшие экономические расчёты;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планировать результаты экономии и бережливости.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составление семейного бюджета, составление личного бюджета;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нарисовать своё «изобретение» для получения воды, электричества или тепла;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банк;</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игры: «Банк», «Кредит и предприниматели»;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рисование банковской карты. </w:t>
      </w:r>
    </w:p>
    <w:p w:rsidR="00E02D58" w:rsidRPr="00E02D58" w:rsidRDefault="00E02D58" w:rsidP="00E02D58">
      <w:pPr>
        <w:jc w:val="center"/>
        <w:rPr>
          <w:sz w:val="20"/>
          <w:szCs w:val="20"/>
        </w:rPr>
      </w:pPr>
      <w:r w:rsidRPr="00E02D58">
        <w:rPr>
          <w:sz w:val="20"/>
          <w:szCs w:val="20"/>
        </w:rPr>
        <w:t>На что тратятся деньги</w:t>
      </w:r>
    </w:p>
    <w:p w:rsidR="00E02D58" w:rsidRPr="00E02D58" w:rsidRDefault="00E02D58" w:rsidP="00E02D58">
      <w:pPr>
        <w:jc w:val="both"/>
        <w:rPr>
          <w:sz w:val="20"/>
          <w:szCs w:val="20"/>
        </w:rPr>
      </w:pPr>
      <w:r w:rsidRPr="00E02D58">
        <w:rPr>
          <w:sz w:val="20"/>
          <w:szCs w:val="20"/>
        </w:rPr>
        <w:t>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Многие люди тратят деньги на хобби, а иногда и на вредные привычки.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планировать результаты экономии и бережливости;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взаимодействовать и договариваться в процессе игры.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путешествие в страну «Увлекандию».</w:t>
      </w:r>
    </w:p>
    <w:p w:rsidR="00E02D58" w:rsidRPr="00E02D58" w:rsidRDefault="00E02D58" w:rsidP="00E02D58">
      <w:pPr>
        <w:jc w:val="center"/>
        <w:rPr>
          <w:sz w:val="20"/>
          <w:szCs w:val="20"/>
        </w:rPr>
      </w:pPr>
      <w:r w:rsidRPr="00E02D58">
        <w:rPr>
          <w:sz w:val="20"/>
          <w:szCs w:val="20"/>
        </w:rPr>
        <w:t>Деньги счёт любят или как управлять своим кошельком, чтобы он не пустовал</w:t>
      </w:r>
    </w:p>
    <w:p w:rsidR="00E02D58" w:rsidRPr="00E02D58" w:rsidRDefault="00E02D58" w:rsidP="00E02D58">
      <w:pPr>
        <w:jc w:val="both"/>
        <w:rPr>
          <w:sz w:val="20"/>
          <w:szCs w:val="20"/>
        </w:rPr>
      </w:pPr>
      <w:r w:rsidRPr="00E02D58">
        <w:rPr>
          <w:sz w:val="20"/>
          <w:szCs w:val="20"/>
        </w:rPr>
        <w:t>Понятие «бюджет» – план доходов и расходов. Люди ведут учет доходов и расходов, чтобы избежать финансовых проблем.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планировать результаты экономии и бережливости;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lastRenderedPageBreak/>
        <w:t>— взаимодействовать и договариваться в процессе игры.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квест «Бюджет моей семьи».</w:t>
      </w:r>
    </w:p>
    <w:p w:rsidR="00E02D58" w:rsidRPr="00E02D58" w:rsidRDefault="00E02D58" w:rsidP="00E02D58">
      <w:pPr>
        <w:jc w:val="center"/>
        <w:rPr>
          <w:sz w:val="20"/>
          <w:szCs w:val="20"/>
        </w:rPr>
      </w:pPr>
      <w:r w:rsidRPr="00E02D58">
        <w:rPr>
          <w:sz w:val="20"/>
          <w:szCs w:val="20"/>
        </w:rPr>
        <w:t>Как делать сбережения</w:t>
      </w:r>
    </w:p>
    <w:p w:rsidR="00E02D58" w:rsidRPr="00E02D58" w:rsidRDefault="00E02D58" w:rsidP="00E02D58">
      <w:pPr>
        <w:jc w:val="both"/>
        <w:rPr>
          <w:sz w:val="20"/>
          <w:szCs w:val="20"/>
        </w:rPr>
      </w:pPr>
      <w:r w:rsidRPr="00E02D58">
        <w:rPr>
          <w:sz w:val="20"/>
          <w:szCs w:val="20"/>
        </w:rPr>
        <w:t>Учащиеся узнают, что, если доходы превышают расходы, образуются сбережения. Сбережения, вложенные в банк или ценные бумаги, могут принести доход.</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планировать результаты экономии и бережливости;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взаимодействовать и договариваться в процессе игры.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квест «Заработаем и сбережём».</w:t>
      </w:r>
    </w:p>
    <w:p w:rsidR="00E02D58" w:rsidRPr="00E02D58" w:rsidRDefault="00E02D58" w:rsidP="00E02D58">
      <w:pPr>
        <w:jc w:val="center"/>
        <w:rPr>
          <w:b/>
          <w:sz w:val="20"/>
          <w:szCs w:val="20"/>
        </w:rPr>
      </w:pPr>
      <w:r w:rsidRPr="00E02D58">
        <w:rPr>
          <w:rStyle w:val="afd"/>
          <w:sz w:val="20"/>
          <w:szCs w:val="20"/>
        </w:rPr>
        <w:t>«Дом невелик, да лежать не велит»</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Семейное хозяйство. Собственность личная и семейная. Потребности семьи. Распределение обязанностей в семье. Вклад каждого члена семьи в домашнее хозяйство.</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Экономия и бережливость. Экономить — значит получить возможность приобрести другие блага на неизрасходованные средства. Что нужно экономить в доме (электроэнергию, воду, тепло). Способы экономии: стараться сокращать расходы воды, электричества, тепла; использовать приборы и устройства, помогающие экономить; изобрести новые источники получения электричества, воды, тепла.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планировать результаты экономии и бережливости;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взаимодействовать и договариваться в процессе игры.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путешествие в страну Минуток.</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sz w:val="20"/>
          <w:szCs w:val="20"/>
        </w:rPr>
        <w:t>К концу обучения в 3 классе ученик узнает:</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 деньгах и их роли в жизни человека и общества;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 доходах и расходах в семье;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 формировании бюджета семьи. </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sz w:val="20"/>
          <w:szCs w:val="20"/>
        </w:rPr>
        <w:t>К концу обучения в 3 классе ученик сможет научиться: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составлять свой бюджет;</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отличать российские деньги от иностранных;</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рассчитывать стоимость покупки и размер сдачи.</w:t>
      </w:r>
    </w:p>
    <w:p w:rsidR="00E02D58" w:rsidRPr="00E02D58" w:rsidRDefault="00E02D58" w:rsidP="00E02D58">
      <w:pPr>
        <w:pStyle w:val="af6"/>
        <w:spacing w:before="0" w:beforeAutospacing="0" w:after="0" w:afterAutospacing="0"/>
        <w:rPr>
          <w:rStyle w:val="afd"/>
          <w:rFonts w:ascii="Times New Roman" w:hAnsi="Times New Roman"/>
          <w:color w:val="000000"/>
          <w:sz w:val="20"/>
          <w:szCs w:val="20"/>
        </w:rPr>
      </w:pPr>
      <w:r w:rsidRPr="00E02D58">
        <w:rPr>
          <w:rStyle w:val="afd"/>
          <w:rFonts w:ascii="Times New Roman" w:hAnsi="Times New Roman"/>
          <w:color w:val="000000"/>
          <w:sz w:val="20"/>
          <w:szCs w:val="20"/>
        </w:rPr>
        <w:t>4 класс</w:t>
      </w:r>
    </w:p>
    <w:p w:rsidR="00E02D58" w:rsidRPr="00E02D58" w:rsidRDefault="00E02D58" w:rsidP="00E02D58">
      <w:pPr>
        <w:pStyle w:val="af6"/>
        <w:spacing w:before="0" w:beforeAutospacing="0" w:after="0" w:afterAutospacing="0"/>
        <w:jc w:val="center"/>
        <w:rPr>
          <w:rFonts w:ascii="Times New Roman" w:hAnsi="Times New Roman"/>
          <w:color w:val="000000"/>
          <w:sz w:val="20"/>
          <w:szCs w:val="20"/>
        </w:rPr>
      </w:pPr>
      <w:r w:rsidRPr="00E02D58">
        <w:rPr>
          <w:rFonts w:ascii="Times New Roman" w:hAnsi="Times New Roman"/>
          <w:color w:val="000000"/>
          <w:sz w:val="20"/>
          <w:szCs w:val="20"/>
        </w:rPr>
        <w:t>История монет</w:t>
      </w:r>
    </w:p>
    <w:p w:rsidR="00E02D58" w:rsidRPr="00E02D58" w:rsidRDefault="00E02D58" w:rsidP="00E02D58">
      <w:pPr>
        <w:adjustRightInd w:val="0"/>
        <w:rPr>
          <w:sz w:val="20"/>
          <w:szCs w:val="20"/>
        </w:rPr>
      </w:pPr>
      <w:r w:rsidRPr="00E02D58">
        <w:rPr>
          <w:sz w:val="20"/>
          <w:szCs w:val="20"/>
        </w:rPr>
        <w:t>Аверс. Реверс. Гурт. Гербовая царская печать. Ауреус. Денарий. Тенге. Гривна. Рубль. Копейка. Полушка. Алтын. Деньга. Пятак. Гривенник. Двугривенный. Полтинник. Червонец. Дукат. «Орёл». «Решка».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adjustRightInd w:val="0"/>
        <w:rPr>
          <w:sz w:val="20"/>
          <w:szCs w:val="20"/>
        </w:rPr>
      </w:pPr>
      <w:r w:rsidRPr="00E02D58">
        <w:rPr>
          <w:sz w:val="20"/>
          <w:szCs w:val="20"/>
        </w:rPr>
        <w:t>— объяснять, почему появились монеты, описывать устройство монеты, приводить примеры первых монет. Описывать старинные российские деньги. Объяснять происхождение названий денег.</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взаимодействовать и договариваться в процессе игры.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Игра «Путешествие на старинную русскую ярмарку».</w:t>
      </w:r>
    </w:p>
    <w:p w:rsidR="00E02D58" w:rsidRPr="00E02D58" w:rsidRDefault="00E02D58" w:rsidP="00E02D58">
      <w:pPr>
        <w:pStyle w:val="af6"/>
        <w:spacing w:before="0" w:beforeAutospacing="0" w:after="0" w:afterAutospacing="0"/>
        <w:jc w:val="center"/>
        <w:rPr>
          <w:rFonts w:ascii="Times New Roman" w:hAnsi="Times New Roman"/>
          <w:color w:val="000000"/>
          <w:sz w:val="20"/>
          <w:szCs w:val="20"/>
        </w:rPr>
      </w:pPr>
      <w:r w:rsidRPr="00E02D58">
        <w:rPr>
          <w:rFonts w:ascii="Times New Roman" w:hAnsi="Times New Roman"/>
          <w:color w:val="000000"/>
          <w:sz w:val="20"/>
          <w:szCs w:val="20"/>
        </w:rPr>
        <w:t>Бумажные и безналичные деньги</w:t>
      </w:r>
    </w:p>
    <w:p w:rsidR="00E02D58" w:rsidRPr="00E02D58" w:rsidRDefault="00E02D58" w:rsidP="00E02D58">
      <w:pPr>
        <w:adjustRightInd w:val="0"/>
        <w:rPr>
          <w:sz w:val="20"/>
          <w:szCs w:val="20"/>
        </w:rPr>
      </w:pPr>
      <w:r w:rsidRPr="00E02D58">
        <w:rPr>
          <w:sz w:val="20"/>
          <w:szCs w:val="20"/>
        </w:rPr>
        <w:t>Бумажные деньги. Наличные деньги. Безналичные деньги. Купюры. Банковские билеты. Ассигнации. Водяные знаки. Фальшивомонетчики.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adjustRightInd w:val="0"/>
        <w:rPr>
          <w:sz w:val="20"/>
          <w:szCs w:val="20"/>
        </w:rPr>
      </w:pPr>
      <w:r w:rsidRPr="00E02D58">
        <w:rPr>
          <w:sz w:val="20"/>
          <w:szCs w:val="20"/>
        </w:rPr>
        <w:t>— объяснять, почему появились бумажные деньги;</w:t>
      </w:r>
    </w:p>
    <w:p w:rsidR="00E02D58" w:rsidRPr="00E02D58" w:rsidRDefault="00E02D58" w:rsidP="00E02D58">
      <w:pPr>
        <w:adjustRightInd w:val="0"/>
        <w:rPr>
          <w:sz w:val="20"/>
          <w:szCs w:val="20"/>
        </w:rPr>
      </w:pPr>
      <w:r w:rsidRPr="00E02D58">
        <w:rPr>
          <w:sz w:val="20"/>
          <w:szCs w:val="20"/>
        </w:rPr>
        <w:t>— оценивать преимущества и недостатки использования бумажных денег;</w:t>
      </w:r>
    </w:p>
    <w:p w:rsidR="00E02D58" w:rsidRPr="00E02D58" w:rsidRDefault="00E02D58" w:rsidP="00E02D58">
      <w:pPr>
        <w:adjustRightInd w:val="0"/>
        <w:rPr>
          <w:sz w:val="20"/>
          <w:szCs w:val="20"/>
        </w:rPr>
      </w:pPr>
      <w:r w:rsidRPr="00E02D58">
        <w:rPr>
          <w:sz w:val="20"/>
          <w:szCs w:val="20"/>
        </w:rPr>
        <w:t>—приводить примеры первых бумажных денег;</w:t>
      </w:r>
    </w:p>
    <w:p w:rsidR="00E02D58" w:rsidRPr="00E02D58" w:rsidRDefault="00E02D58" w:rsidP="00E02D58">
      <w:pPr>
        <w:adjustRightInd w:val="0"/>
        <w:rPr>
          <w:sz w:val="20"/>
          <w:szCs w:val="20"/>
        </w:rPr>
      </w:pPr>
      <w:r w:rsidRPr="00E02D58">
        <w:rPr>
          <w:sz w:val="20"/>
          <w:szCs w:val="20"/>
        </w:rPr>
        <w:t>— описывать первые российские бумажные деньги;</w:t>
      </w:r>
    </w:p>
    <w:p w:rsidR="00E02D58" w:rsidRPr="00E02D58" w:rsidRDefault="00E02D58" w:rsidP="00E02D58">
      <w:pPr>
        <w:adjustRightInd w:val="0"/>
        <w:rPr>
          <w:sz w:val="20"/>
          <w:szCs w:val="20"/>
        </w:rPr>
      </w:pPr>
      <w:r w:rsidRPr="00E02D58">
        <w:rPr>
          <w:sz w:val="20"/>
          <w:szCs w:val="20"/>
        </w:rPr>
        <w:t>— объяснять, почему изготовление фальшивых денег является преступлением;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взаимодействовать и договариваться в процессе практической работы.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составление кроссворда в парах (в командах).</w:t>
      </w:r>
    </w:p>
    <w:p w:rsidR="00E02D58" w:rsidRPr="00E02D58" w:rsidRDefault="00E02D58" w:rsidP="00E02D58">
      <w:pPr>
        <w:adjustRightInd w:val="0"/>
        <w:jc w:val="center"/>
        <w:rPr>
          <w:sz w:val="20"/>
          <w:szCs w:val="20"/>
        </w:rPr>
      </w:pPr>
      <w:r w:rsidRPr="00E02D58">
        <w:rPr>
          <w:sz w:val="20"/>
          <w:szCs w:val="20"/>
        </w:rPr>
        <w:t>Банк</w:t>
      </w:r>
    </w:p>
    <w:p w:rsidR="00E02D58" w:rsidRPr="00E02D58" w:rsidRDefault="00E02D58" w:rsidP="00E02D58">
      <w:pPr>
        <w:adjustRightInd w:val="0"/>
        <w:rPr>
          <w:sz w:val="20"/>
          <w:szCs w:val="20"/>
        </w:rPr>
      </w:pPr>
      <w:r w:rsidRPr="00E02D58">
        <w:rPr>
          <w:sz w:val="20"/>
          <w:szCs w:val="20"/>
        </w:rPr>
        <w:t>Банк. Сбережения. Кредит. Вклад. Вкладчик. Заёмщик. Меняла. Плательщик. Получатель.</w:t>
      </w:r>
    </w:p>
    <w:p w:rsidR="00E02D58" w:rsidRPr="00E02D58" w:rsidRDefault="00E02D58" w:rsidP="00E02D58">
      <w:pPr>
        <w:adjustRightInd w:val="0"/>
        <w:rPr>
          <w:sz w:val="20"/>
          <w:szCs w:val="20"/>
        </w:rPr>
      </w:pPr>
      <w:r w:rsidRPr="00E02D58">
        <w:rPr>
          <w:sz w:val="20"/>
          <w:szCs w:val="20"/>
        </w:rPr>
        <w:t>Безналичные денежные расчёты. Банковские карты. Банкоматы. Пин-код. Расчётные (дебетовые) карты. Кредитные карты.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adjustRightInd w:val="0"/>
        <w:rPr>
          <w:sz w:val="20"/>
          <w:szCs w:val="20"/>
        </w:rPr>
      </w:pPr>
      <w:r w:rsidRPr="00E02D58">
        <w:rPr>
          <w:sz w:val="20"/>
          <w:szCs w:val="20"/>
        </w:rPr>
        <w:t>— сравнивать виды денег;</w:t>
      </w:r>
    </w:p>
    <w:p w:rsidR="00E02D58" w:rsidRPr="00E02D58" w:rsidRDefault="00E02D58" w:rsidP="00E02D58">
      <w:pPr>
        <w:adjustRightInd w:val="0"/>
        <w:rPr>
          <w:sz w:val="20"/>
          <w:szCs w:val="20"/>
        </w:rPr>
      </w:pPr>
      <w:r w:rsidRPr="00E02D58">
        <w:rPr>
          <w:sz w:val="20"/>
          <w:szCs w:val="20"/>
        </w:rPr>
        <w:t>— объяснять роль банков;</w:t>
      </w:r>
    </w:p>
    <w:p w:rsidR="00E02D58" w:rsidRPr="00E02D58" w:rsidRDefault="00E02D58" w:rsidP="00E02D58">
      <w:pPr>
        <w:adjustRightInd w:val="0"/>
        <w:rPr>
          <w:sz w:val="20"/>
          <w:szCs w:val="20"/>
        </w:rPr>
      </w:pPr>
      <w:r w:rsidRPr="00E02D58">
        <w:rPr>
          <w:sz w:val="20"/>
          <w:szCs w:val="20"/>
        </w:rPr>
        <w:t>— объяснять условия вкладов и кредитов;</w:t>
      </w:r>
    </w:p>
    <w:p w:rsidR="00E02D58" w:rsidRPr="00E02D58" w:rsidRDefault="00E02D58" w:rsidP="00E02D58">
      <w:pPr>
        <w:adjustRightInd w:val="0"/>
        <w:rPr>
          <w:sz w:val="20"/>
          <w:szCs w:val="20"/>
        </w:rPr>
      </w:pPr>
      <w:r w:rsidRPr="00E02D58">
        <w:rPr>
          <w:sz w:val="20"/>
          <w:szCs w:val="20"/>
        </w:rPr>
        <w:t>— рассчитывать проценты на простых примерах;</w:t>
      </w:r>
    </w:p>
    <w:p w:rsidR="00E02D58" w:rsidRPr="00E02D58" w:rsidRDefault="00E02D58" w:rsidP="00E02D58">
      <w:pPr>
        <w:pStyle w:val="af6"/>
        <w:spacing w:before="0" w:beforeAutospacing="0" w:after="0" w:afterAutospacing="0"/>
        <w:rPr>
          <w:rFonts w:ascii="Times New Roman" w:hAnsi="Times New Roman"/>
          <w:sz w:val="20"/>
          <w:szCs w:val="20"/>
        </w:rPr>
      </w:pPr>
      <w:r w:rsidRPr="00E02D58">
        <w:rPr>
          <w:rFonts w:ascii="Times New Roman" w:hAnsi="Times New Roman"/>
          <w:color w:val="000000"/>
          <w:sz w:val="20"/>
          <w:szCs w:val="20"/>
        </w:rPr>
        <w:t xml:space="preserve">— </w:t>
      </w:r>
      <w:r w:rsidRPr="00E02D58">
        <w:rPr>
          <w:rFonts w:ascii="Times New Roman" w:hAnsi="Times New Roman"/>
          <w:sz w:val="20"/>
          <w:szCs w:val="20"/>
        </w:rPr>
        <w:t>объяснять принцип работы пластиковой карты.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составление кроссворда в парах (в командах).</w:t>
      </w:r>
    </w:p>
    <w:p w:rsidR="00E02D58" w:rsidRPr="00E02D58" w:rsidRDefault="00E02D58" w:rsidP="00E02D58">
      <w:pPr>
        <w:pStyle w:val="af6"/>
        <w:spacing w:before="0" w:beforeAutospacing="0" w:after="0" w:afterAutospacing="0"/>
        <w:jc w:val="center"/>
        <w:rPr>
          <w:rFonts w:ascii="Times New Roman" w:hAnsi="Times New Roman"/>
          <w:b/>
          <w:bCs/>
          <w:color w:val="000000"/>
          <w:sz w:val="20"/>
          <w:szCs w:val="20"/>
        </w:rPr>
      </w:pPr>
      <w:r w:rsidRPr="00E02D58">
        <w:rPr>
          <w:rStyle w:val="afd"/>
          <w:rFonts w:ascii="Times New Roman" w:hAnsi="Times New Roman"/>
          <w:color w:val="000000"/>
          <w:sz w:val="20"/>
          <w:szCs w:val="20"/>
        </w:rPr>
        <w:t>Семейные доходы</w:t>
      </w:r>
    </w:p>
    <w:p w:rsidR="00E02D58" w:rsidRPr="00E02D58" w:rsidRDefault="00E02D58" w:rsidP="00E02D58">
      <w:pPr>
        <w:adjustRightInd w:val="0"/>
        <w:rPr>
          <w:sz w:val="20"/>
          <w:szCs w:val="20"/>
        </w:rPr>
      </w:pPr>
      <w:r w:rsidRPr="00E02D58">
        <w:rPr>
          <w:sz w:val="20"/>
          <w:szCs w:val="20"/>
        </w:rPr>
        <w:t>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rPr>
          <w:sz w:val="20"/>
          <w:szCs w:val="20"/>
        </w:rPr>
      </w:pPr>
      <w:r w:rsidRPr="00E02D58">
        <w:rPr>
          <w:sz w:val="20"/>
          <w:szCs w:val="20"/>
        </w:rPr>
        <w:t>—описывать и сравнивать источники доходов семьи;</w:t>
      </w:r>
    </w:p>
    <w:p w:rsidR="00E02D58" w:rsidRPr="00E02D58" w:rsidRDefault="00E02D58" w:rsidP="00E02D58">
      <w:pPr>
        <w:rPr>
          <w:sz w:val="20"/>
          <w:szCs w:val="20"/>
        </w:rPr>
      </w:pPr>
      <w:r w:rsidRPr="00E02D58">
        <w:rPr>
          <w:sz w:val="20"/>
          <w:szCs w:val="20"/>
        </w:rPr>
        <w:lastRenderedPageBreak/>
        <w:t>—объяснять причины различий в заработной плате;</w:t>
      </w:r>
    </w:p>
    <w:p w:rsidR="00E02D58" w:rsidRPr="00E02D58" w:rsidRDefault="00E02D58" w:rsidP="00E02D58">
      <w:pPr>
        <w:rPr>
          <w:sz w:val="20"/>
          <w:szCs w:val="20"/>
        </w:rPr>
      </w:pPr>
      <w:r w:rsidRPr="00E02D58">
        <w:rPr>
          <w:sz w:val="20"/>
          <w:szCs w:val="20"/>
        </w:rPr>
        <w:t>— объяснять, как связаны профессии и образование;</w:t>
      </w:r>
    </w:p>
    <w:p w:rsidR="00E02D58" w:rsidRPr="00E02D58" w:rsidRDefault="00E02D58" w:rsidP="00E02D58">
      <w:pPr>
        <w:rPr>
          <w:sz w:val="20"/>
          <w:szCs w:val="20"/>
        </w:rPr>
      </w:pPr>
      <w:r w:rsidRPr="00E02D58">
        <w:rPr>
          <w:sz w:val="20"/>
          <w:szCs w:val="20"/>
        </w:rPr>
        <w:t>—объяснять, что взять деньги взаймы можно у знакомых и в банке;</w:t>
      </w:r>
    </w:p>
    <w:p w:rsidR="00E02D58" w:rsidRPr="00E02D58" w:rsidRDefault="00E02D58" w:rsidP="00E02D58">
      <w:pPr>
        <w:rPr>
          <w:sz w:val="20"/>
          <w:szCs w:val="20"/>
        </w:rPr>
      </w:pPr>
      <w:r w:rsidRPr="00E02D58">
        <w:rPr>
          <w:sz w:val="20"/>
          <w:szCs w:val="20"/>
        </w:rPr>
        <w:t>—описывать ситуации, при которых выплачиваются пособия, приводить примеры пособий.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игровая и исследовательская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исследования: «Лотерея – повезло?», «Как заработать премию».</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Богатство и бедность</w:t>
      </w:r>
      <w:r w:rsidRPr="00E02D58">
        <w:rPr>
          <w:rFonts w:ascii="Times New Roman" w:hAnsi="Times New Roman"/>
          <w:b/>
          <w:color w:val="000000"/>
          <w:sz w:val="20"/>
          <w:szCs w:val="20"/>
        </w:rPr>
        <w:t> </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Как создаётся богатство. Источники богатства государства: природные ресурсы (земли, полезные ископаемые, реки, леса). Источники богатства человека: результаты трудовой деятельности, знания, умения, предприимчивость.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Открытия и изобретения. Создание новых технологий. Важность знаний в создании богатства. Ценности материальные и нематериальные.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Богатство и культура. Меценаты — люди, помогающие деньгами науке и искусству. Богатство и милосердие.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Налоги — часть дохода человека или предприятия, которая перечисляется государству или городу. За счёт налогов строятся и обслуживаются больницы, парки, скверы, библиотеки, школы, интернаты, детские дома.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определять источники формирования богатства;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сравнивать возможные пути распоряжения богатством;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различать материальные и нематериальные ценности;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обосновывать важность меценатства и милосердия;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объяснять, что такое налоги и для чего они нужны.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игровая и исследовательская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исследования: «Природные богатства нашей местности», «Подбор пословиц и поговорок о богатстве и бедности, о важности образования»;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тема проекта «Как распорядиться богатством»;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тема доклада «Русские меценаты».</w:t>
      </w:r>
    </w:p>
    <w:p w:rsidR="00E02D58" w:rsidRPr="00E02D58" w:rsidRDefault="00E02D58" w:rsidP="00E02D58">
      <w:pPr>
        <w:pStyle w:val="af6"/>
        <w:spacing w:before="0" w:beforeAutospacing="0" w:after="0" w:afterAutospacing="0"/>
        <w:jc w:val="center"/>
        <w:rPr>
          <w:rFonts w:ascii="Times New Roman" w:hAnsi="Times New Roman"/>
          <w:color w:val="000000"/>
          <w:sz w:val="20"/>
          <w:szCs w:val="20"/>
        </w:rPr>
      </w:pPr>
      <w:r w:rsidRPr="00E02D58">
        <w:rPr>
          <w:rFonts w:ascii="Times New Roman" w:hAnsi="Times New Roman"/>
          <w:color w:val="000000"/>
          <w:sz w:val="20"/>
          <w:szCs w:val="20"/>
        </w:rPr>
        <w:t>Почему семьям часто не хватает денег на жизнь и как этого избежать</w:t>
      </w:r>
    </w:p>
    <w:p w:rsidR="00E02D58" w:rsidRPr="00E02D58" w:rsidRDefault="00E02D58" w:rsidP="00E02D58">
      <w:pPr>
        <w:adjustRightInd w:val="0"/>
        <w:rPr>
          <w:sz w:val="20"/>
          <w:szCs w:val="20"/>
        </w:rPr>
      </w:pPr>
      <w:r w:rsidRPr="00E02D58">
        <w:rPr>
          <w:sz w:val="20"/>
          <w:szCs w:val="20"/>
        </w:rPr>
        <w:t>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xml:space="preserve">— </w:t>
      </w:r>
      <w:r w:rsidRPr="00E02D58">
        <w:rPr>
          <w:rFonts w:ascii="Times New Roman" w:hAnsi="Times New Roman"/>
          <w:sz w:val="20"/>
          <w:szCs w:val="20"/>
        </w:rPr>
        <w:t>объяснять причины, по которым люди делают покупки.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xml:space="preserve">— </w:t>
      </w:r>
      <w:r w:rsidRPr="00E02D58">
        <w:rPr>
          <w:rFonts w:ascii="Times New Roman" w:hAnsi="Times New Roman"/>
          <w:sz w:val="20"/>
          <w:szCs w:val="20"/>
        </w:rPr>
        <w:t>описывать направления расходов семьи.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xml:space="preserve">— </w:t>
      </w:r>
      <w:r w:rsidRPr="00E02D58">
        <w:rPr>
          <w:rFonts w:ascii="Times New Roman" w:hAnsi="Times New Roman"/>
          <w:sz w:val="20"/>
          <w:szCs w:val="20"/>
        </w:rPr>
        <w:t>рассчитывать доли расходов на разные товары и услуги.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xml:space="preserve">— </w:t>
      </w:r>
      <w:r w:rsidRPr="00E02D58">
        <w:rPr>
          <w:rFonts w:ascii="Times New Roman" w:hAnsi="Times New Roman"/>
          <w:sz w:val="20"/>
          <w:szCs w:val="20"/>
        </w:rPr>
        <w:t>сравнивать и оценивать виды рекламы.</w:t>
      </w:r>
    </w:p>
    <w:p w:rsidR="00E02D58" w:rsidRPr="00E02D58" w:rsidRDefault="00E02D58" w:rsidP="00E02D58">
      <w:pPr>
        <w:adjustRightInd w:val="0"/>
        <w:rPr>
          <w:sz w:val="20"/>
          <w:szCs w:val="20"/>
        </w:rPr>
      </w:pPr>
      <w:r w:rsidRPr="00E02D58">
        <w:rPr>
          <w:sz w:val="20"/>
          <w:szCs w:val="20"/>
        </w:rPr>
        <w:t>— обсуждать воздействие рекламы и промоакций на принятие решений о покупке.</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игровая и исследовательская деятельность:</w:t>
      </w:r>
    </w:p>
    <w:p w:rsidR="00E02D58" w:rsidRPr="00E02D58" w:rsidRDefault="00E02D58" w:rsidP="00E02D58">
      <w:pPr>
        <w:pStyle w:val="af6"/>
        <w:spacing w:before="0" w:beforeAutospacing="0" w:after="0" w:afterAutospacing="0"/>
        <w:rPr>
          <w:rFonts w:ascii="Times New Roman" w:hAnsi="Times New Roman"/>
          <w:b/>
          <w:color w:val="000000"/>
          <w:sz w:val="20"/>
          <w:szCs w:val="20"/>
        </w:rPr>
      </w:pPr>
      <w:r w:rsidRPr="00E02D58">
        <w:rPr>
          <w:rFonts w:ascii="Times New Roman" w:hAnsi="Times New Roman"/>
          <w:color w:val="000000"/>
          <w:sz w:val="20"/>
          <w:szCs w:val="20"/>
        </w:rPr>
        <w:t>— исследования: с</w:t>
      </w:r>
      <w:r w:rsidRPr="00E02D58">
        <w:rPr>
          <w:rFonts w:ascii="Times New Roman" w:hAnsi="Times New Roman"/>
          <w:sz w:val="20"/>
          <w:szCs w:val="20"/>
        </w:rPr>
        <w:t>оставление собственного плана расходов.</w:t>
      </w:r>
    </w:p>
    <w:p w:rsidR="00E02D58" w:rsidRPr="00E02D58" w:rsidRDefault="00E02D58" w:rsidP="00E02D58">
      <w:pPr>
        <w:pStyle w:val="af6"/>
        <w:spacing w:before="0" w:beforeAutospacing="0" w:after="0" w:afterAutospacing="0"/>
        <w:jc w:val="center"/>
        <w:rPr>
          <w:rFonts w:ascii="Times New Roman" w:hAnsi="Times New Roman"/>
          <w:color w:val="000000"/>
          <w:sz w:val="20"/>
          <w:szCs w:val="20"/>
        </w:rPr>
      </w:pPr>
      <w:r w:rsidRPr="00E02D58">
        <w:rPr>
          <w:rFonts w:ascii="Times New Roman" w:hAnsi="Times New Roman"/>
          <w:color w:val="000000"/>
          <w:sz w:val="20"/>
          <w:szCs w:val="20"/>
        </w:rPr>
        <w:t>Планирование бюджета семьи</w:t>
      </w:r>
    </w:p>
    <w:p w:rsidR="00E02D58" w:rsidRPr="00E02D58" w:rsidRDefault="00E02D58" w:rsidP="00E02D58">
      <w:pPr>
        <w:adjustRightInd w:val="0"/>
        <w:rPr>
          <w:sz w:val="20"/>
          <w:szCs w:val="20"/>
        </w:rPr>
      </w:pPr>
      <w:r w:rsidRPr="00E02D58">
        <w:rPr>
          <w:sz w:val="20"/>
          <w:szCs w:val="20"/>
        </w:rPr>
        <w:t>Семейный бюджет. Бюджет Российской Федерации. Сбережения (накопления). Долг.</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adjustRightInd w:val="0"/>
        <w:rPr>
          <w:sz w:val="20"/>
          <w:szCs w:val="20"/>
        </w:rPr>
      </w:pPr>
      <w:r w:rsidRPr="00E02D58">
        <w:rPr>
          <w:sz w:val="20"/>
          <w:szCs w:val="20"/>
        </w:rPr>
        <w:t>— сравнивать доходы и расходы и принимать решения.</w:t>
      </w:r>
    </w:p>
    <w:p w:rsidR="00E02D58" w:rsidRPr="00E02D58" w:rsidRDefault="00E02D58" w:rsidP="00E02D58">
      <w:pPr>
        <w:adjustRightInd w:val="0"/>
        <w:rPr>
          <w:sz w:val="20"/>
          <w:szCs w:val="20"/>
        </w:rPr>
      </w:pPr>
      <w:r w:rsidRPr="00E02D58">
        <w:rPr>
          <w:sz w:val="20"/>
          <w:szCs w:val="20"/>
        </w:rPr>
        <w:t>— объяснять последствия образования долгов.</w:t>
      </w:r>
    </w:p>
    <w:p w:rsidR="00E02D58" w:rsidRPr="00E02D58" w:rsidRDefault="00E02D58" w:rsidP="00E02D58">
      <w:pPr>
        <w:pStyle w:val="af6"/>
        <w:spacing w:before="0" w:beforeAutospacing="0" w:after="0" w:afterAutospacing="0"/>
        <w:rPr>
          <w:rStyle w:val="afd"/>
          <w:rFonts w:ascii="Times New Roman" w:hAnsi="Times New Roman"/>
          <w:bCs w:val="0"/>
          <w:color w:val="000000"/>
          <w:sz w:val="20"/>
          <w:szCs w:val="20"/>
        </w:rPr>
      </w:pPr>
      <w:r w:rsidRPr="00E02D58">
        <w:rPr>
          <w:rFonts w:ascii="Times New Roman" w:hAnsi="Times New Roman"/>
          <w:color w:val="000000"/>
          <w:sz w:val="20"/>
          <w:szCs w:val="20"/>
        </w:rPr>
        <w:t xml:space="preserve">— </w:t>
      </w:r>
      <w:r w:rsidRPr="00E02D58">
        <w:rPr>
          <w:rFonts w:ascii="Times New Roman" w:hAnsi="Times New Roman"/>
          <w:sz w:val="20"/>
          <w:szCs w:val="20"/>
        </w:rPr>
        <w:t>составлять семейный бюджет на условных примерах.</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 xml:space="preserve">Труд </w:t>
      </w:r>
      <w:r w:rsidRPr="00E02D58">
        <w:rPr>
          <w:rStyle w:val="afc"/>
          <w:rFonts w:ascii="Times New Roman" w:hAnsi="Times New Roman"/>
          <w:b/>
          <w:bCs/>
          <w:sz w:val="20"/>
          <w:szCs w:val="20"/>
        </w:rPr>
        <w:t xml:space="preserve">— </w:t>
      </w:r>
      <w:r w:rsidRPr="00E02D58">
        <w:rPr>
          <w:rStyle w:val="afd"/>
          <w:rFonts w:ascii="Times New Roman" w:hAnsi="Times New Roman"/>
          <w:color w:val="000000"/>
          <w:sz w:val="20"/>
          <w:szCs w:val="20"/>
        </w:rPr>
        <w:t>основа жизни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Ценность и значимость труда. Труд как потребность человека. Труд как источник материальных благ. Оценка труда. Почему труд по-разному ценится. Заработная плата. Трудовые награды. Важность учебного труда школьников. Зависимость успехов в будущей профессии от успехов в учёбе. Причины различий в оплате труда: уровень образования, опыт работы, мастерство, условия работы. В процессе труда люди создают, производят различные ценности, предметы, продукты труда. Труд человека позволяет сохранить и увеличить богатства природы. Трудом создаются и нематериальные ценности (книги, произведения литературы и искусства, памятники).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Результатом труда людей является продукт труда. Это полезная и нужная вещь, товар или же услуга (нематериальный продукт труда).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Продукты труда людей заслуживают уважения и бережного отношения.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обосновывать важность и необходимость труда в жизни людей;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проявлять бережное отношение к вещам, предметам труда людей;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осуществлять действия самообслуживания, хозяйственно-бытового труда, труда в уголке природы.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 игровая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игра «Служба быта»;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встреча с человеком интересной профессии;</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школьную столовую;</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библиотеку;</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художественный музей;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темы проектов: «Как создаётся произведение искусства», «Что и как производят на заводе», «Трудовые награды в моей семье».</w:t>
      </w:r>
    </w:p>
    <w:p w:rsidR="00E02D58" w:rsidRPr="00E02D58" w:rsidRDefault="00E02D58" w:rsidP="00E02D58">
      <w:pPr>
        <w:pStyle w:val="af6"/>
        <w:spacing w:before="0" w:beforeAutospacing="0" w:after="0" w:afterAutospacing="0"/>
        <w:jc w:val="center"/>
        <w:rPr>
          <w:rFonts w:ascii="Times New Roman" w:hAnsi="Times New Roman"/>
          <w:b/>
          <w:color w:val="000000"/>
          <w:sz w:val="20"/>
          <w:szCs w:val="20"/>
        </w:rPr>
      </w:pPr>
      <w:r w:rsidRPr="00E02D58">
        <w:rPr>
          <w:rStyle w:val="afd"/>
          <w:rFonts w:ascii="Times New Roman" w:hAnsi="Times New Roman"/>
          <w:color w:val="000000"/>
          <w:sz w:val="20"/>
          <w:szCs w:val="20"/>
        </w:rPr>
        <w:t>Как товары производят</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Чтобы товары появились, нужны материалы, инструменты, а также мастера, которые бы сделали товар.</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xml:space="preserve">Всё, что необходимо для производства товаров, — ресурсы. Природные ресурсы — материалы, которые даёт природа: земля, вода, растения и животные. Материальные ресурсы — это оборудование, инструменты и материалы, сделанные </w:t>
      </w:r>
      <w:r w:rsidRPr="00E02D58">
        <w:rPr>
          <w:rFonts w:ascii="Times New Roman" w:hAnsi="Times New Roman"/>
          <w:color w:val="000000"/>
          <w:sz w:val="20"/>
          <w:szCs w:val="20"/>
        </w:rPr>
        <w:lastRenderedPageBreak/>
        <w:t>руками человека, необходимые для производства товаров. Трудовые ресурсы — это мастера, люди, которые создают товары. Важность труда людей разных профессий.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Производители — люди, которые создают (производят) товары. Продукт труда одного производителя может быть ресурсом для производства другого товара. Фабрика, завод — места, где производят товары.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Универсальные учебные действия: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различать виды ресурсов;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обосновывать важность взаимопомощи и сотрудничества производителей;</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уважать труд людей, обеспечивающих ресурсы для производства необходимых товаров.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bCs/>
          <w:sz w:val="20"/>
          <w:szCs w:val="20"/>
        </w:rPr>
        <w:t>Практическая, игровая и исследовательская деятельность:</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прогулка в парк за природным материалом;</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изготовление изделий из природного материала для подарка;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игры: «Парикмахерская», «Поликлиника», «Супермаркет», «Ярмарка»;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в магазин;</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экскурсия на почту;</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проекты: «Как рубашка в поле выросла», «Как хлеб к нам на стол пришёл», «Родословная книжечки» и т. д.;</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рисование на темы проектов.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sz w:val="20"/>
          <w:szCs w:val="20"/>
        </w:rPr>
        <w:t>К концу обучения в 4 классе ученик узнает:</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основные виды ресурсов;</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как производят товары;</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какова роль меценатов в развитии культуры и искусства;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почему налоги важны для существования государства.</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Style w:val="afc"/>
          <w:rFonts w:ascii="Times New Roman" w:hAnsi="Times New Roman"/>
          <w:sz w:val="20"/>
          <w:szCs w:val="20"/>
        </w:rPr>
        <w:t>К концу обучения в 4 классе ученик сможет научиться:</w:t>
      </w:r>
    </w:p>
    <w:p w:rsidR="00E02D58" w:rsidRPr="00E02D58" w:rsidRDefault="00E02D58" w:rsidP="00E02D58">
      <w:pPr>
        <w:pStyle w:val="af6"/>
        <w:spacing w:before="0" w:beforeAutospacing="0" w:after="0" w:afterAutospacing="0"/>
        <w:rPr>
          <w:rFonts w:ascii="Times New Roman" w:hAnsi="Times New Roman"/>
          <w:color w:val="000000"/>
          <w:sz w:val="20"/>
          <w:szCs w:val="20"/>
        </w:rPr>
      </w:pPr>
      <w:r w:rsidRPr="00E02D58">
        <w:rPr>
          <w:rFonts w:ascii="Times New Roman" w:hAnsi="Times New Roman"/>
          <w:color w:val="000000"/>
          <w:sz w:val="20"/>
          <w:szCs w:val="20"/>
        </w:rPr>
        <w:t>— определять ресурсы, необходимые для производства товара;</w:t>
      </w:r>
    </w:p>
    <w:p w:rsidR="00E02D58" w:rsidRPr="00E02D58" w:rsidRDefault="00E02D58" w:rsidP="00E02D58">
      <w:pPr>
        <w:ind w:firstLine="709"/>
        <w:contextualSpacing/>
        <w:rPr>
          <w:sz w:val="20"/>
          <w:szCs w:val="20"/>
        </w:rPr>
      </w:pPr>
      <w:r w:rsidRPr="00E02D58">
        <w:rPr>
          <w:sz w:val="20"/>
          <w:szCs w:val="20"/>
        </w:rPr>
        <w:t>Планируемые результаты.</w:t>
      </w:r>
    </w:p>
    <w:p w:rsidR="00E02D58" w:rsidRPr="00E02D58" w:rsidRDefault="00E02D58" w:rsidP="00E02D58">
      <w:pPr>
        <w:ind w:firstLine="600"/>
        <w:jc w:val="both"/>
        <w:rPr>
          <w:sz w:val="20"/>
          <w:szCs w:val="20"/>
        </w:rPr>
      </w:pPr>
      <w:r w:rsidRPr="00E02D58">
        <w:rPr>
          <w:sz w:val="20"/>
          <w:szCs w:val="20"/>
        </w:rPr>
        <w:t xml:space="preserve">Личностные результаты: у обучающегося будут сформированы следующие личностные результаты: </w:t>
      </w:r>
    </w:p>
    <w:p w:rsidR="00E02D58" w:rsidRPr="00E02D58" w:rsidRDefault="00E02D58" w:rsidP="00E02D58">
      <w:pPr>
        <w:pStyle w:val="a5"/>
        <w:widowControl/>
        <w:numPr>
          <w:ilvl w:val="0"/>
          <w:numId w:val="110"/>
        </w:numPr>
        <w:autoSpaceDE/>
        <w:autoSpaceDN/>
        <w:contextualSpacing/>
        <w:rPr>
          <w:sz w:val="20"/>
          <w:szCs w:val="20"/>
        </w:rPr>
      </w:pPr>
      <w:r w:rsidRPr="00E02D58">
        <w:rPr>
          <w:sz w:val="20"/>
          <w:szCs w:val="20"/>
        </w:rPr>
        <w:t>осознание себя как члена семьи, общества и государства;</w:t>
      </w:r>
    </w:p>
    <w:p w:rsidR="00E02D58" w:rsidRPr="00E02D58" w:rsidRDefault="00E02D58" w:rsidP="00E02D58">
      <w:pPr>
        <w:pStyle w:val="a5"/>
        <w:widowControl/>
        <w:numPr>
          <w:ilvl w:val="0"/>
          <w:numId w:val="110"/>
        </w:numPr>
        <w:autoSpaceDE/>
        <w:autoSpaceDN/>
        <w:contextualSpacing/>
        <w:rPr>
          <w:sz w:val="20"/>
          <w:szCs w:val="20"/>
        </w:rPr>
      </w:pPr>
      <w:r w:rsidRPr="00E02D58">
        <w:rPr>
          <w:sz w:val="20"/>
          <w:szCs w:val="20"/>
        </w:rPr>
        <w:t>овладение начальными навыками адаптации в мире финансовых отношений;</w:t>
      </w:r>
    </w:p>
    <w:p w:rsidR="00E02D58" w:rsidRPr="00E02D58" w:rsidRDefault="00E02D58" w:rsidP="00E02D58">
      <w:pPr>
        <w:pStyle w:val="a5"/>
        <w:widowControl/>
        <w:numPr>
          <w:ilvl w:val="0"/>
          <w:numId w:val="110"/>
        </w:numPr>
        <w:autoSpaceDE/>
        <w:autoSpaceDN/>
        <w:contextualSpacing/>
        <w:rPr>
          <w:sz w:val="20"/>
          <w:szCs w:val="20"/>
        </w:rPr>
      </w:pPr>
      <w:r w:rsidRPr="00E02D58">
        <w:rPr>
          <w:sz w:val="20"/>
          <w:szCs w:val="20"/>
        </w:rPr>
        <w:t>развитие самостоятельности и осознание личной ответственности за свои поступки;</w:t>
      </w:r>
    </w:p>
    <w:p w:rsidR="00E02D58" w:rsidRPr="00E02D58" w:rsidRDefault="00E02D58" w:rsidP="00E02D58">
      <w:pPr>
        <w:pStyle w:val="a5"/>
        <w:widowControl/>
        <w:numPr>
          <w:ilvl w:val="0"/>
          <w:numId w:val="110"/>
        </w:numPr>
        <w:autoSpaceDE/>
        <w:autoSpaceDN/>
        <w:contextualSpacing/>
        <w:rPr>
          <w:sz w:val="20"/>
          <w:szCs w:val="20"/>
        </w:rPr>
      </w:pPr>
      <w:r w:rsidRPr="00E02D58">
        <w:rPr>
          <w:sz w:val="20"/>
          <w:szCs w:val="20"/>
        </w:rPr>
        <w:t>развитие навыков сотрудничества со взрослыми и сверстниками в разных игровых иреальных экономических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w:t>
      </w:r>
    </w:p>
    <w:p w:rsidR="00E02D58" w:rsidRPr="00E02D58" w:rsidRDefault="00E02D58" w:rsidP="00E02D58">
      <w:pPr>
        <w:ind w:firstLine="600"/>
        <w:jc w:val="both"/>
        <w:rPr>
          <w:sz w:val="20"/>
          <w:szCs w:val="20"/>
        </w:rPr>
      </w:pPr>
      <w:r w:rsidRPr="00E02D58">
        <w:rPr>
          <w:sz w:val="20"/>
          <w:szCs w:val="20"/>
        </w:rPr>
        <w:t xml:space="preserve">Метапредметные результаты у обучающегося будут сформированы следующие результаты: </w:t>
      </w:r>
    </w:p>
    <w:p w:rsidR="00E02D58" w:rsidRPr="00E02D58" w:rsidRDefault="00E02D58" w:rsidP="00E02D58">
      <w:pPr>
        <w:jc w:val="both"/>
        <w:rPr>
          <w:sz w:val="20"/>
          <w:szCs w:val="20"/>
        </w:rPr>
      </w:pPr>
      <w:r w:rsidRPr="00E02D58">
        <w:rPr>
          <w:i/>
          <w:sz w:val="20"/>
          <w:szCs w:val="20"/>
        </w:rPr>
        <w:t>Регулятивные:</w:t>
      </w:r>
    </w:p>
    <w:p w:rsidR="00E02D58" w:rsidRPr="00E02D58" w:rsidRDefault="00E02D58" w:rsidP="00E02D58">
      <w:pPr>
        <w:pStyle w:val="a5"/>
        <w:widowControl/>
        <w:numPr>
          <w:ilvl w:val="0"/>
          <w:numId w:val="111"/>
        </w:numPr>
        <w:autoSpaceDE/>
        <w:autoSpaceDN/>
        <w:contextualSpacing/>
        <w:rPr>
          <w:sz w:val="20"/>
          <w:szCs w:val="20"/>
        </w:rPr>
      </w:pPr>
      <w:r w:rsidRPr="00E02D58">
        <w:rPr>
          <w:sz w:val="20"/>
          <w:szCs w:val="20"/>
        </w:rPr>
        <w:t>понимать цели своих действий;</w:t>
      </w:r>
    </w:p>
    <w:p w:rsidR="00E02D58" w:rsidRPr="00E02D58" w:rsidRDefault="00E02D58" w:rsidP="00E02D58">
      <w:pPr>
        <w:pStyle w:val="a5"/>
        <w:widowControl/>
        <w:numPr>
          <w:ilvl w:val="0"/>
          <w:numId w:val="111"/>
        </w:numPr>
        <w:autoSpaceDE/>
        <w:autoSpaceDN/>
        <w:contextualSpacing/>
        <w:rPr>
          <w:sz w:val="20"/>
          <w:szCs w:val="20"/>
        </w:rPr>
      </w:pPr>
      <w:r w:rsidRPr="00E02D58">
        <w:rPr>
          <w:sz w:val="20"/>
          <w:szCs w:val="20"/>
        </w:rPr>
        <w:t>составлять простые планы с помощью учителя</w:t>
      </w:r>
    </w:p>
    <w:p w:rsidR="00E02D58" w:rsidRPr="00E02D58" w:rsidRDefault="00E02D58" w:rsidP="00E02D58">
      <w:pPr>
        <w:pStyle w:val="a5"/>
        <w:widowControl/>
        <w:numPr>
          <w:ilvl w:val="0"/>
          <w:numId w:val="111"/>
        </w:numPr>
        <w:autoSpaceDE/>
        <w:autoSpaceDN/>
        <w:contextualSpacing/>
        <w:rPr>
          <w:sz w:val="20"/>
          <w:szCs w:val="20"/>
        </w:rPr>
      </w:pPr>
      <w:r w:rsidRPr="00E02D58">
        <w:rPr>
          <w:sz w:val="20"/>
          <w:szCs w:val="20"/>
        </w:rPr>
        <w:t>проявлять познавательную и творческую инициативу;</w:t>
      </w:r>
    </w:p>
    <w:p w:rsidR="00E02D58" w:rsidRPr="00E02D58" w:rsidRDefault="00E02D58" w:rsidP="00E02D58">
      <w:pPr>
        <w:pStyle w:val="a5"/>
        <w:widowControl/>
        <w:numPr>
          <w:ilvl w:val="0"/>
          <w:numId w:val="111"/>
        </w:numPr>
        <w:autoSpaceDE/>
        <w:autoSpaceDN/>
        <w:contextualSpacing/>
        <w:rPr>
          <w:sz w:val="20"/>
          <w:szCs w:val="20"/>
        </w:rPr>
      </w:pPr>
      <w:r w:rsidRPr="00E02D58">
        <w:rPr>
          <w:sz w:val="20"/>
          <w:szCs w:val="20"/>
        </w:rPr>
        <w:t>оценивать правильность выполнения действий;</w:t>
      </w:r>
    </w:p>
    <w:p w:rsidR="00E02D58" w:rsidRPr="00E02D58" w:rsidRDefault="00E02D58" w:rsidP="00E02D58">
      <w:pPr>
        <w:pStyle w:val="a5"/>
        <w:widowControl/>
        <w:numPr>
          <w:ilvl w:val="0"/>
          <w:numId w:val="111"/>
        </w:numPr>
        <w:autoSpaceDE/>
        <w:autoSpaceDN/>
        <w:contextualSpacing/>
        <w:rPr>
          <w:sz w:val="20"/>
          <w:szCs w:val="20"/>
        </w:rPr>
      </w:pPr>
      <w:r w:rsidRPr="00E02D58">
        <w:rPr>
          <w:sz w:val="20"/>
          <w:szCs w:val="20"/>
        </w:rPr>
        <w:t>адекватно воспринимать предложения товарищей, учителей, родителей.</w:t>
      </w:r>
    </w:p>
    <w:p w:rsidR="00E02D58" w:rsidRPr="00E02D58" w:rsidRDefault="00E02D58" w:rsidP="00E02D58">
      <w:pPr>
        <w:jc w:val="both"/>
        <w:rPr>
          <w:i/>
          <w:sz w:val="20"/>
          <w:szCs w:val="20"/>
        </w:rPr>
      </w:pPr>
      <w:r w:rsidRPr="00E02D58">
        <w:rPr>
          <w:i/>
          <w:sz w:val="20"/>
          <w:szCs w:val="20"/>
        </w:rPr>
        <w:t>Познавательные.</w:t>
      </w:r>
    </w:p>
    <w:p w:rsidR="00E02D58" w:rsidRPr="00E02D58" w:rsidRDefault="00E02D58" w:rsidP="00E02D58">
      <w:pPr>
        <w:pStyle w:val="a5"/>
        <w:widowControl/>
        <w:numPr>
          <w:ilvl w:val="0"/>
          <w:numId w:val="112"/>
        </w:numPr>
        <w:autoSpaceDE/>
        <w:autoSpaceDN/>
        <w:contextualSpacing/>
        <w:rPr>
          <w:sz w:val="20"/>
          <w:szCs w:val="20"/>
        </w:rPr>
      </w:pPr>
      <w:r w:rsidRPr="00E02D58">
        <w:rPr>
          <w:sz w:val="20"/>
          <w:szCs w:val="20"/>
        </w:rPr>
        <w:t>освоению способов решения проблем творческого и поискового характера;</w:t>
      </w:r>
    </w:p>
    <w:p w:rsidR="00E02D58" w:rsidRPr="00E02D58" w:rsidRDefault="00E02D58" w:rsidP="00E02D58">
      <w:pPr>
        <w:pStyle w:val="a5"/>
        <w:widowControl/>
        <w:numPr>
          <w:ilvl w:val="0"/>
          <w:numId w:val="112"/>
        </w:numPr>
        <w:autoSpaceDE/>
        <w:autoSpaceDN/>
        <w:contextualSpacing/>
        <w:rPr>
          <w:sz w:val="20"/>
          <w:szCs w:val="20"/>
        </w:rPr>
      </w:pPr>
      <w:r w:rsidRPr="00E02D58">
        <w:rPr>
          <w:sz w:val="20"/>
          <w:szCs w:val="20"/>
        </w:rPr>
        <w:t>использовать различные способы поиска, сбора, обработки, анализа и представления информации;</w:t>
      </w:r>
    </w:p>
    <w:p w:rsidR="00E02D58" w:rsidRPr="00E02D58" w:rsidRDefault="00E02D58" w:rsidP="00E02D58">
      <w:pPr>
        <w:pStyle w:val="a5"/>
        <w:widowControl/>
        <w:numPr>
          <w:ilvl w:val="0"/>
          <w:numId w:val="112"/>
        </w:numPr>
        <w:autoSpaceDE/>
        <w:autoSpaceDN/>
        <w:contextualSpacing/>
        <w:rPr>
          <w:sz w:val="20"/>
          <w:szCs w:val="20"/>
        </w:rPr>
      </w:pPr>
      <w:r w:rsidRPr="00E02D58">
        <w:rPr>
          <w:sz w:val="20"/>
          <w:szCs w:val="20"/>
        </w:rPr>
        <w:t>овладение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w:t>
      </w:r>
    </w:p>
    <w:p w:rsidR="00E02D58" w:rsidRPr="00E02D58" w:rsidRDefault="00E02D58" w:rsidP="00E02D58">
      <w:pPr>
        <w:pStyle w:val="a5"/>
        <w:widowControl/>
        <w:numPr>
          <w:ilvl w:val="0"/>
          <w:numId w:val="112"/>
        </w:numPr>
        <w:autoSpaceDE/>
        <w:autoSpaceDN/>
        <w:contextualSpacing/>
        <w:rPr>
          <w:sz w:val="20"/>
          <w:szCs w:val="20"/>
        </w:rPr>
      </w:pPr>
      <w:r w:rsidRPr="00E02D58">
        <w:rPr>
          <w:sz w:val="20"/>
          <w:szCs w:val="20"/>
        </w:rPr>
        <w:t>овладение базовыми предметными и межпредметными понятиями.</w:t>
      </w:r>
    </w:p>
    <w:p w:rsidR="00E02D58" w:rsidRPr="00E02D58" w:rsidRDefault="00E02D58" w:rsidP="00E02D58">
      <w:pPr>
        <w:jc w:val="both"/>
        <w:rPr>
          <w:i/>
          <w:sz w:val="20"/>
          <w:szCs w:val="20"/>
        </w:rPr>
      </w:pPr>
      <w:r w:rsidRPr="00E02D58">
        <w:rPr>
          <w:i/>
          <w:sz w:val="20"/>
          <w:szCs w:val="20"/>
        </w:rPr>
        <w:t>Коммуникативные.</w:t>
      </w:r>
    </w:p>
    <w:p w:rsidR="00E02D58" w:rsidRPr="00E02D58" w:rsidRDefault="00E02D58" w:rsidP="00E02D58">
      <w:pPr>
        <w:pStyle w:val="a5"/>
        <w:widowControl/>
        <w:numPr>
          <w:ilvl w:val="0"/>
          <w:numId w:val="113"/>
        </w:numPr>
        <w:autoSpaceDE/>
        <w:autoSpaceDN/>
        <w:contextualSpacing/>
        <w:rPr>
          <w:sz w:val="20"/>
          <w:szCs w:val="20"/>
        </w:rPr>
      </w:pPr>
      <w:r w:rsidRPr="00E02D58">
        <w:rPr>
          <w:sz w:val="20"/>
          <w:szCs w:val="20"/>
        </w:rPr>
        <w:t>составлять текст в устной и письменной формах;</w:t>
      </w:r>
    </w:p>
    <w:p w:rsidR="00E02D58" w:rsidRPr="00E02D58" w:rsidRDefault="00E02D58" w:rsidP="00E02D58">
      <w:pPr>
        <w:pStyle w:val="a5"/>
        <w:widowControl/>
        <w:numPr>
          <w:ilvl w:val="0"/>
          <w:numId w:val="113"/>
        </w:numPr>
        <w:autoSpaceDE/>
        <w:autoSpaceDN/>
        <w:contextualSpacing/>
        <w:rPr>
          <w:sz w:val="20"/>
          <w:szCs w:val="20"/>
        </w:rPr>
      </w:pPr>
      <w:r w:rsidRPr="00E02D58">
        <w:rPr>
          <w:sz w:val="20"/>
          <w:szCs w:val="20"/>
        </w:rPr>
        <w:t>слушать собеседника и вести диалог;</w:t>
      </w:r>
    </w:p>
    <w:p w:rsidR="00E02D58" w:rsidRPr="00E02D58" w:rsidRDefault="00E02D58" w:rsidP="00E02D58">
      <w:pPr>
        <w:pStyle w:val="a5"/>
        <w:widowControl/>
        <w:numPr>
          <w:ilvl w:val="0"/>
          <w:numId w:val="113"/>
        </w:numPr>
        <w:autoSpaceDE/>
        <w:autoSpaceDN/>
        <w:contextualSpacing/>
        <w:rPr>
          <w:sz w:val="20"/>
          <w:szCs w:val="20"/>
        </w:rPr>
      </w:pPr>
      <w:r w:rsidRPr="00E02D58">
        <w:rPr>
          <w:sz w:val="20"/>
          <w:szCs w:val="20"/>
        </w:rPr>
        <w:t>признавать возможность существования различных точек зрения и права каждого иметь свою;</w:t>
      </w:r>
    </w:p>
    <w:p w:rsidR="00E02D58" w:rsidRPr="00E02D58" w:rsidRDefault="00E02D58" w:rsidP="00E02D58">
      <w:pPr>
        <w:pStyle w:val="a5"/>
        <w:widowControl/>
        <w:numPr>
          <w:ilvl w:val="0"/>
          <w:numId w:val="113"/>
        </w:numPr>
        <w:autoSpaceDE/>
        <w:autoSpaceDN/>
        <w:contextualSpacing/>
        <w:rPr>
          <w:sz w:val="20"/>
          <w:szCs w:val="20"/>
        </w:rPr>
      </w:pPr>
      <w:r w:rsidRPr="00E02D58">
        <w:rPr>
          <w:sz w:val="20"/>
          <w:szCs w:val="20"/>
        </w:rPr>
        <w:t>излагать свое мнение и аргументировать свою точку зрения и оценку событий</w:t>
      </w:r>
    </w:p>
    <w:p w:rsidR="00E02D58" w:rsidRPr="00E02D58" w:rsidRDefault="00E02D58" w:rsidP="00E02D58">
      <w:pPr>
        <w:pStyle w:val="a5"/>
        <w:widowControl/>
        <w:numPr>
          <w:ilvl w:val="0"/>
          <w:numId w:val="113"/>
        </w:numPr>
        <w:autoSpaceDE/>
        <w:autoSpaceDN/>
        <w:contextualSpacing/>
        <w:rPr>
          <w:sz w:val="20"/>
          <w:szCs w:val="20"/>
        </w:rPr>
      </w:pPr>
      <w:r w:rsidRPr="00E02D58">
        <w:rPr>
          <w:sz w:val="20"/>
          <w:szCs w:val="20"/>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02D58" w:rsidRPr="00E02D58" w:rsidRDefault="00E02D58" w:rsidP="00E02D58">
      <w:pPr>
        <w:ind w:firstLine="600"/>
        <w:jc w:val="both"/>
        <w:rPr>
          <w:sz w:val="20"/>
          <w:szCs w:val="20"/>
        </w:rPr>
      </w:pPr>
      <w:r w:rsidRPr="00E02D58">
        <w:rPr>
          <w:sz w:val="20"/>
          <w:szCs w:val="20"/>
        </w:rPr>
        <w:t xml:space="preserve">Предметные. У обучающегося будут сформированы следующие результаты: </w:t>
      </w:r>
    </w:p>
    <w:p w:rsidR="00E02D58" w:rsidRPr="00E02D58" w:rsidRDefault="00E02D58" w:rsidP="00E02D58">
      <w:pPr>
        <w:pStyle w:val="a5"/>
        <w:widowControl/>
        <w:numPr>
          <w:ilvl w:val="0"/>
          <w:numId w:val="114"/>
        </w:numPr>
        <w:autoSpaceDE/>
        <w:autoSpaceDN/>
        <w:contextualSpacing/>
        <w:rPr>
          <w:sz w:val="20"/>
          <w:szCs w:val="20"/>
        </w:rPr>
      </w:pPr>
      <w:r w:rsidRPr="00E02D58">
        <w:rPr>
          <w:sz w:val="20"/>
          <w:szCs w:val="20"/>
        </w:rPr>
        <w:t>понимать и правильно использовать экономические термины;</w:t>
      </w:r>
    </w:p>
    <w:p w:rsidR="00E02D58" w:rsidRPr="00E02D58" w:rsidRDefault="00E02D58" w:rsidP="00E02D58">
      <w:pPr>
        <w:pStyle w:val="a5"/>
        <w:widowControl/>
        <w:numPr>
          <w:ilvl w:val="0"/>
          <w:numId w:val="114"/>
        </w:numPr>
        <w:autoSpaceDE/>
        <w:autoSpaceDN/>
        <w:contextualSpacing/>
        <w:rPr>
          <w:sz w:val="20"/>
          <w:szCs w:val="20"/>
        </w:rPr>
      </w:pPr>
      <w:r w:rsidRPr="00E02D58">
        <w:rPr>
          <w:sz w:val="20"/>
          <w:szCs w:val="20"/>
        </w:rPr>
        <w:t>иметь представление о роли денег в семье и обществе;</w:t>
      </w:r>
    </w:p>
    <w:p w:rsidR="00E02D58" w:rsidRPr="00E02D58" w:rsidRDefault="00E02D58" w:rsidP="00E02D58">
      <w:pPr>
        <w:pStyle w:val="a5"/>
        <w:widowControl/>
        <w:numPr>
          <w:ilvl w:val="0"/>
          <w:numId w:val="114"/>
        </w:numPr>
        <w:autoSpaceDE/>
        <w:autoSpaceDN/>
        <w:contextualSpacing/>
        <w:rPr>
          <w:sz w:val="20"/>
          <w:szCs w:val="20"/>
        </w:rPr>
      </w:pPr>
      <w:r w:rsidRPr="00E02D58">
        <w:rPr>
          <w:sz w:val="20"/>
          <w:szCs w:val="20"/>
        </w:rPr>
        <w:t>уметь характеризовать виды и функции денег;</w:t>
      </w:r>
    </w:p>
    <w:p w:rsidR="00E02D58" w:rsidRPr="00E02D58" w:rsidRDefault="00E02D58" w:rsidP="00E02D58">
      <w:pPr>
        <w:pStyle w:val="a5"/>
        <w:widowControl/>
        <w:numPr>
          <w:ilvl w:val="0"/>
          <w:numId w:val="114"/>
        </w:numPr>
        <w:autoSpaceDE/>
        <w:autoSpaceDN/>
        <w:contextualSpacing/>
        <w:rPr>
          <w:sz w:val="20"/>
          <w:szCs w:val="20"/>
        </w:rPr>
      </w:pPr>
      <w:r w:rsidRPr="00E02D58">
        <w:rPr>
          <w:sz w:val="20"/>
          <w:szCs w:val="20"/>
        </w:rPr>
        <w:t>знать источники доходов и направлений расходов семьи;</w:t>
      </w:r>
    </w:p>
    <w:p w:rsidR="00E02D58" w:rsidRPr="00E02D58" w:rsidRDefault="00E02D58" w:rsidP="00E02D58">
      <w:pPr>
        <w:pStyle w:val="a5"/>
        <w:widowControl/>
        <w:numPr>
          <w:ilvl w:val="0"/>
          <w:numId w:val="114"/>
        </w:numPr>
        <w:autoSpaceDE/>
        <w:autoSpaceDN/>
        <w:contextualSpacing/>
        <w:rPr>
          <w:sz w:val="20"/>
          <w:szCs w:val="20"/>
        </w:rPr>
      </w:pPr>
      <w:r w:rsidRPr="00E02D58">
        <w:rPr>
          <w:sz w:val="20"/>
          <w:szCs w:val="20"/>
        </w:rPr>
        <w:t>уметь рассчитывать доходы и расходы и составлять простой семейный бюджет;</w:t>
      </w:r>
    </w:p>
    <w:p w:rsidR="00E02D58" w:rsidRPr="00E02D58" w:rsidRDefault="00E02D58" w:rsidP="00E02D58">
      <w:pPr>
        <w:pStyle w:val="a5"/>
        <w:widowControl/>
        <w:numPr>
          <w:ilvl w:val="0"/>
          <w:numId w:val="114"/>
        </w:numPr>
        <w:autoSpaceDE/>
        <w:autoSpaceDN/>
        <w:contextualSpacing/>
        <w:rPr>
          <w:sz w:val="20"/>
          <w:szCs w:val="20"/>
        </w:rPr>
      </w:pPr>
      <w:r w:rsidRPr="00E02D58">
        <w:rPr>
          <w:sz w:val="20"/>
          <w:szCs w:val="20"/>
        </w:rPr>
        <w:t>определять элементарные проблемы в области семейных финансов и путей их решения;</w:t>
      </w:r>
    </w:p>
    <w:p w:rsidR="00E02D58" w:rsidRPr="00E02D58" w:rsidRDefault="00E02D58" w:rsidP="00E02D58">
      <w:pPr>
        <w:pStyle w:val="a5"/>
        <w:widowControl/>
        <w:numPr>
          <w:ilvl w:val="0"/>
          <w:numId w:val="114"/>
        </w:numPr>
        <w:autoSpaceDE/>
        <w:autoSpaceDN/>
        <w:contextualSpacing/>
        <w:rPr>
          <w:sz w:val="20"/>
          <w:szCs w:val="20"/>
        </w:rPr>
      </w:pPr>
      <w:r w:rsidRPr="00E02D58">
        <w:rPr>
          <w:sz w:val="20"/>
          <w:szCs w:val="20"/>
        </w:rPr>
        <w:t>проводить элементарные финансовые расчеты.</w:t>
      </w:r>
    </w:p>
    <w:p w:rsidR="00E02D58" w:rsidRPr="00E02D58" w:rsidRDefault="00E02D58" w:rsidP="00E02D58">
      <w:pPr>
        <w:pStyle w:val="a3"/>
        <w:ind w:left="0" w:firstLine="0"/>
        <w:rPr>
          <w:sz w:val="20"/>
          <w:szCs w:val="20"/>
        </w:rPr>
      </w:pPr>
      <w:r w:rsidRPr="00E02D58">
        <w:rPr>
          <w:sz w:val="20"/>
          <w:szCs w:val="20"/>
        </w:rPr>
        <w:t>Программа рекомендована классным руководителям, учителям начальных классов, педагогам дополнительного образования, педагогам – организаторам.</w:t>
      </w:r>
    </w:p>
    <w:p w:rsidR="00E02D58" w:rsidRPr="000852A8" w:rsidRDefault="00E02D58" w:rsidP="00E02D58">
      <w:pPr>
        <w:pStyle w:val="a3"/>
        <w:ind w:left="0" w:firstLine="0"/>
        <w:jc w:val="left"/>
        <w:rPr>
          <w:sz w:val="20"/>
          <w:szCs w:val="20"/>
        </w:rPr>
      </w:pPr>
    </w:p>
    <w:p w:rsidR="00493185" w:rsidRPr="008874FF" w:rsidRDefault="00411DB8" w:rsidP="00E02D58">
      <w:pPr>
        <w:pStyle w:val="1"/>
        <w:numPr>
          <w:ilvl w:val="1"/>
          <w:numId w:val="17"/>
        </w:numPr>
        <w:tabs>
          <w:tab w:val="left" w:pos="1486"/>
        </w:tabs>
        <w:ind w:firstLine="566"/>
        <w:jc w:val="both"/>
        <w:rPr>
          <w:sz w:val="22"/>
          <w:szCs w:val="20"/>
        </w:rPr>
      </w:pPr>
      <w:r w:rsidRPr="008874FF">
        <w:rPr>
          <w:sz w:val="22"/>
          <w:szCs w:val="20"/>
        </w:rPr>
        <w:t>ПРОГРАММА ФОРМИРОВАНИЯ УНИВЕРСАЛЬНЫХ УЧЕБНЫХ ДЕЙСТВИЙ</w:t>
      </w:r>
    </w:p>
    <w:p w:rsidR="00493185" w:rsidRPr="008874FF" w:rsidRDefault="00411DB8" w:rsidP="008874FF">
      <w:pPr>
        <w:pStyle w:val="2"/>
        <w:tabs>
          <w:tab w:val="left" w:pos="1693"/>
        </w:tabs>
        <w:spacing w:line="240" w:lineRule="auto"/>
        <w:jc w:val="left"/>
        <w:rPr>
          <w:sz w:val="22"/>
          <w:szCs w:val="20"/>
        </w:rPr>
      </w:pPr>
      <w:r w:rsidRPr="008874FF">
        <w:rPr>
          <w:sz w:val="22"/>
          <w:szCs w:val="20"/>
        </w:rPr>
        <w:t>Описание взаимосвязи универсальных учебных действий с содержанием учебных предметов</w:t>
      </w:r>
    </w:p>
    <w:p w:rsidR="00493185" w:rsidRPr="000852A8" w:rsidRDefault="00411DB8" w:rsidP="000852A8">
      <w:pPr>
        <w:pStyle w:val="a3"/>
        <w:rPr>
          <w:sz w:val="20"/>
          <w:szCs w:val="20"/>
        </w:rPr>
      </w:pPr>
      <w:r w:rsidRPr="000852A8">
        <w:rPr>
          <w:sz w:val="20"/>
          <w:szCs w:val="20"/>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493185" w:rsidRPr="000852A8" w:rsidRDefault="00411DB8" w:rsidP="000852A8">
      <w:pPr>
        <w:pStyle w:val="3"/>
        <w:spacing w:line="240" w:lineRule="auto"/>
        <w:rPr>
          <w:sz w:val="20"/>
          <w:szCs w:val="20"/>
        </w:rPr>
      </w:pPr>
      <w:r w:rsidRPr="000852A8">
        <w:rPr>
          <w:sz w:val="20"/>
          <w:szCs w:val="20"/>
        </w:rPr>
        <w:t>Это</w:t>
      </w:r>
      <w:r w:rsidRPr="000852A8">
        <w:rPr>
          <w:spacing w:val="-12"/>
          <w:sz w:val="20"/>
          <w:szCs w:val="20"/>
        </w:rPr>
        <w:t xml:space="preserve"> </w:t>
      </w:r>
      <w:r w:rsidRPr="000852A8">
        <w:rPr>
          <w:sz w:val="20"/>
          <w:szCs w:val="20"/>
        </w:rPr>
        <w:t>взаимодействие</w:t>
      </w:r>
      <w:r w:rsidRPr="000852A8">
        <w:rPr>
          <w:spacing w:val="-9"/>
          <w:sz w:val="20"/>
          <w:szCs w:val="20"/>
        </w:rPr>
        <w:t xml:space="preserve"> </w:t>
      </w:r>
      <w:r w:rsidRPr="000852A8">
        <w:rPr>
          <w:sz w:val="20"/>
          <w:szCs w:val="20"/>
        </w:rPr>
        <w:t>проявляется</w:t>
      </w:r>
      <w:r w:rsidRPr="000852A8">
        <w:rPr>
          <w:spacing w:val="-9"/>
          <w:sz w:val="20"/>
          <w:szCs w:val="20"/>
        </w:rPr>
        <w:t xml:space="preserve"> </w:t>
      </w:r>
      <w:r w:rsidRPr="000852A8">
        <w:rPr>
          <w:sz w:val="20"/>
          <w:szCs w:val="20"/>
        </w:rPr>
        <w:t>в</w:t>
      </w:r>
      <w:r w:rsidRPr="000852A8">
        <w:rPr>
          <w:spacing w:val="-11"/>
          <w:sz w:val="20"/>
          <w:szCs w:val="20"/>
        </w:rPr>
        <w:t xml:space="preserve"> </w:t>
      </w:r>
      <w:r w:rsidRPr="000852A8">
        <w:rPr>
          <w:spacing w:val="-2"/>
          <w:sz w:val="20"/>
          <w:szCs w:val="20"/>
        </w:rPr>
        <w:t>следующем:</w:t>
      </w:r>
    </w:p>
    <w:p w:rsidR="00493185" w:rsidRPr="000852A8" w:rsidRDefault="00411DB8" w:rsidP="00E02D58">
      <w:pPr>
        <w:pStyle w:val="a5"/>
        <w:numPr>
          <w:ilvl w:val="3"/>
          <w:numId w:val="17"/>
        </w:numPr>
        <w:tabs>
          <w:tab w:val="left" w:pos="1156"/>
        </w:tabs>
        <w:ind w:firstLine="566"/>
        <w:rPr>
          <w:sz w:val="20"/>
          <w:szCs w:val="20"/>
        </w:rPr>
      </w:pPr>
      <w:r w:rsidRPr="000852A8">
        <w:rPr>
          <w:sz w:val="20"/>
          <w:szCs w:val="20"/>
        </w:rPr>
        <w:t>предметные знания, умения и способы деятельности являются содержательной основой становления УУД;</w:t>
      </w:r>
    </w:p>
    <w:p w:rsidR="00493185" w:rsidRPr="000852A8" w:rsidRDefault="00411DB8" w:rsidP="00E02D58">
      <w:pPr>
        <w:pStyle w:val="a5"/>
        <w:numPr>
          <w:ilvl w:val="3"/>
          <w:numId w:val="17"/>
        </w:numPr>
        <w:tabs>
          <w:tab w:val="left" w:pos="1156"/>
        </w:tabs>
        <w:ind w:firstLine="566"/>
        <w:rPr>
          <w:sz w:val="20"/>
          <w:szCs w:val="20"/>
        </w:rPr>
      </w:pPr>
      <w:r w:rsidRPr="000852A8">
        <w:rPr>
          <w:i/>
          <w:sz w:val="20"/>
          <w:szCs w:val="20"/>
        </w:rPr>
        <w:lastRenderedPageBreak/>
        <w:t xml:space="preserve">развивающиеся УУД обеспечивают протекание учебного процесса какактивной инициативной поисково-исследовательской деятельности </w:t>
      </w:r>
      <w:r w:rsidRPr="000852A8">
        <w:rPr>
          <w:sz w:val="20"/>
          <w:szCs w:val="20"/>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493185" w:rsidRPr="000852A8" w:rsidRDefault="00411DB8" w:rsidP="00E02D58">
      <w:pPr>
        <w:pStyle w:val="a5"/>
        <w:numPr>
          <w:ilvl w:val="3"/>
          <w:numId w:val="17"/>
        </w:numPr>
        <w:tabs>
          <w:tab w:val="left" w:pos="1156"/>
        </w:tabs>
        <w:ind w:firstLine="566"/>
        <w:rPr>
          <w:sz w:val="20"/>
          <w:szCs w:val="20"/>
        </w:rPr>
      </w:pPr>
      <w:r w:rsidRPr="000852A8">
        <w:rPr>
          <w:i/>
          <w:sz w:val="20"/>
          <w:szCs w:val="20"/>
        </w:rPr>
        <w:t>под влиянием УУД складывается новый стиль познавательной деятельности:</w:t>
      </w:r>
      <w:r w:rsidRPr="000852A8">
        <w:rPr>
          <w:i/>
          <w:spacing w:val="-4"/>
          <w:sz w:val="20"/>
          <w:szCs w:val="20"/>
        </w:rPr>
        <w:t xml:space="preserve"> </w:t>
      </w:r>
      <w:r w:rsidRPr="000852A8">
        <w:rPr>
          <w:sz w:val="20"/>
          <w:szCs w:val="20"/>
        </w:rPr>
        <w:t>универсальность</w:t>
      </w:r>
      <w:r w:rsidRPr="000852A8">
        <w:rPr>
          <w:spacing w:val="-4"/>
          <w:sz w:val="20"/>
          <w:szCs w:val="20"/>
        </w:rPr>
        <w:t xml:space="preserve"> </w:t>
      </w:r>
      <w:r w:rsidRPr="000852A8">
        <w:rPr>
          <w:sz w:val="20"/>
          <w:szCs w:val="20"/>
        </w:rPr>
        <w:t>как</w:t>
      </w:r>
      <w:r w:rsidRPr="000852A8">
        <w:rPr>
          <w:spacing w:val="-4"/>
          <w:sz w:val="20"/>
          <w:szCs w:val="20"/>
        </w:rPr>
        <w:t xml:space="preserve"> </w:t>
      </w:r>
      <w:r w:rsidRPr="000852A8">
        <w:rPr>
          <w:sz w:val="20"/>
          <w:szCs w:val="20"/>
        </w:rPr>
        <w:t>качественная</w:t>
      </w:r>
      <w:r w:rsidRPr="000852A8">
        <w:rPr>
          <w:spacing w:val="-5"/>
          <w:sz w:val="20"/>
          <w:szCs w:val="20"/>
        </w:rPr>
        <w:t xml:space="preserve"> </w:t>
      </w:r>
      <w:r w:rsidRPr="000852A8">
        <w:rPr>
          <w:sz w:val="20"/>
          <w:szCs w:val="20"/>
        </w:rPr>
        <w:t>характеристика</w:t>
      </w:r>
      <w:r w:rsidRPr="000852A8">
        <w:rPr>
          <w:spacing w:val="-2"/>
          <w:sz w:val="20"/>
          <w:szCs w:val="20"/>
        </w:rPr>
        <w:t xml:space="preserve"> </w:t>
      </w:r>
      <w:r w:rsidRPr="000852A8">
        <w:rPr>
          <w:sz w:val="20"/>
          <w:szCs w:val="20"/>
        </w:rPr>
        <w:t>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93185" w:rsidRPr="000852A8" w:rsidRDefault="00411DB8" w:rsidP="00E02D58">
      <w:pPr>
        <w:pStyle w:val="a5"/>
        <w:numPr>
          <w:ilvl w:val="3"/>
          <w:numId w:val="17"/>
        </w:numPr>
        <w:tabs>
          <w:tab w:val="left" w:pos="1156"/>
        </w:tabs>
        <w:ind w:firstLine="566"/>
        <w:rPr>
          <w:sz w:val="20"/>
          <w:szCs w:val="20"/>
        </w:rPr>
      </w:pPr>
      <w:r w:rsidRPr="000852A8">
        <w:rPr>
          <w:i/>
          <w:sz w:val="20"/>
          <w:szCs w:val="20"/>
        </w:rPr>
        <w:t>построение учебного процесса с учѐтом реализации цели формирования УУД способствует снижению доли репродуктивного обучения</w:t>
      </w:r>
      <w:r w:rsidRPr="000852A8">
        <w:rPr>
          <w:sz w:val="20"/>
          <w:szCs w:val="20"/>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93185" w:rsidRPr="000852A8" w:rsidRDefault="00411DB8" w:rsidP="000852A8">
      <w:pPr>
        <w:pStyle w:val="a3"/>
        <w:rPr>
          <w:sz w:val="20"/>
          <w:szCs w:val="20"/>
        </w:rPr>
      </w:pPr>
      <w:r w:rsidRPr="000852A8">
        <w:rPr>
          <w:sz w:val="20"/>
          <w:szCs w:val="20"/>
        </w:rPr>
        <w:t>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493185" w:rsidRPr="000852A8" w:rsidRDefault="00493185" w:rsidP="000852A8">
      <w:pPr>
        <w:pStyle w:val="a3"/>
        <w:ind w:left="0" w:firstLine="0"/>
        <w:jc w:val="left"/>
        <w:rPr>
          <w:b/>
          <w:sz w:val="20"/>
          <w:szCs w:val="20"/>
        </w:rPr>
      </w:pPr>
    </w:p>
    <w:p w:rsidR="00493185" w:rsidRPr="000852A8" w:rsidRDefault="00411DB8" w:rsidP="008874FF">
      <w:pPr>
        <w:pStyle w:val="2"/>
        <w:tabs>
          <w:tab w:val="left" w:pos="4129"/>
          <w:tab w:val="left" w:pos="6616"/>
          <w:tab w:val="left" w:pos="9359"/>
        </w:tabs>
        <w:spacing w:line="240" w:lineRule="auto"/>
        <w:ind w:left="0" w:firstLine="993"/>
        <w:jc w:val="left"/>
        <w:rPr>
          <w:sz w:val="20"/>
          <w:szCs w:val="20"/>
        </w:rPr>
      </w:pPr>
      <w:r w:rsidRPr="000852A8">
        <w:rPr>
          <w:spacing w:val="-2"/>
          <w:sz w:val="20"/>
          <w:szCs w:val="20"/>
        </w:rPr>
        <w:t>Характеристика</w:t>
      </w:r>
      <w:r w:rsidR="008874FF">
        <w:rPr>
          <w:spacing w:val="-2"/>
          <w:sz w:val="20"/>
          <w:szCs w:val="20"/>
        </w:rPr>
        <w:t xml:space="preserve"> </w:t>
      </w:r>
      <w:r w:rsidRPr="000852A8">
        <w:rPr>
          <w:spacing w:val="-2"/>
          <w:sz w:val="20"/>
          <w:szCs w:val="20"/>
        </w:rPr>
        <w:t>познавательных,</w:t>
      </w:r>
      <w:r w:rsidRPr="000852A8">
        <w:rPr>
          <w:sz w:val="20"/>
          <w:szCs w:val="20"/>
        </w:rPr>
        <w:tab/>
      </w:r>
      <w:r w:rsidRPr="000852A8">
        <w:rPr>
          <w:spacing w:val="-2"/>
          <w:sz w:val="20"/>
          <w:szCs w:val="20"/>
        </w:rPr>
        <w:t>коммуникативных</w:t>
      </w:r>
      <w:r w:rsidR="008874FF">
        <w:rPr>
          <w:spacing w:val="-2"/>
          <w:sz w:val="20"/>
          <w:szCs w:val="20"/>
        </w:rPr>
        <w:t xml:space="preserve"> </w:t>
      </w:r>
      <w:r w:rsidRPr="000852A8">
        <w:rPr>
          <w:spacing w:val="-10"/>
          <w:sz w:val="20"/>
          <w:szCs w:val="20"/>
        </w:rPr>
        <w:t xml:space="preserve">и </w:t>
      </w:r>
      <w:r w:rsidRPr="000852A8">
        <w:rPr>
          <w:sz w:val="20"/>
          <w:szCs w:val="20"/>
        </w:rPr>
        <w:t>регулятивных универсальных учебных действий</w:t>
      </w:r>
    </w:p>
    <w:p w:rsidR="00493185" w:rsidRPr="000852A8" w:rsidRDefault="00411DB8" w:rsidP="008874FF">
      <w:pPr>
        <w:pStyle w:val="a3"/>
        <w:ind w:left="0"/>
        <w:rPr>
          <w:sz w:val="20"/>
          <w:szCs w:val="20"/>
        </w:rPr>
      </w:pPr>
      <w:r w:rsidRPr="000852A8">
        <w:rPr>
          <w:b/>
          <w:i/>
          <w:sz w:val="20"/>
          <w:szCs w:val="20"/>
        </w:rPr>
        <w:t xml:space="preserve">Познавательные УУД </w:t>
      </w:r>
      <w:r w:rsidRPr="000852A8">
        <w:rPr>
          <w:sz w:val="20"/>
          <w:szCs w:val="20"/>
        </w:rPr>
        <w:t>отражают совокупность операций, участвующих в учебно-познавательной деятельности.</w:t>
      </w:r>
    </w:p>
    <w:p w:rsidR="00493185" w:rsidRPr="000852A8" w:rsidRDefault="00411DB8" w:rsidP="008874FF">
      <w:pPr>
        <w:jc w:val="both"/>
        <w:rPr>
          <w:i/>
          <w:sz w:val="20"/>
          <w:szCs w:val="20"/>
        </w:rPr>
      </w:pPr>
      <w:r w:rsidRPr="000852A8">
        <w:rPr>
          <w:i/>
          <w:sz w:val="20"/>
          <w:szCs w:val="20"/>
        </w:rPr>
        <w:t>К</w:t>
      </w:r>
      <w:r w:rsidRPr="000852A8">
        <w:rPr>
          <w:i/>
          <w:spacing w:val="-4"/>
          <w:sz w:val="20"/>
          <w:szCs w:val="20"/>
        </w:rPr>
        <w:t xml:space="preserve"> </w:t>
      </w:r>
      <w:r w:rsidRPr="000852A8">
        <w:rPr>
          <w:i/>
          <w:sz w:val="20"/>
          <w:szCs w:val="20"/>
        </w:rPr>
        <w:t>ним</w:t>
      </w:r>
      <w:r w:rsidRPr="000852A8">
        <w:rPr>
          <w:i/>
          <w:spacing w:val="-1"/>
          <w:sz w:val="20"/>
          <w:szCs w:val="20"/>
        </w:rPr>
        <w:t xml:space="preserve"> </w:t>
      </w:r>
      <w:r w:rsidRPr="000852A8">
        <w:rPr>
          <w:i/>
          <w:spacing w:val="-2"/>
          <w:sz w:val="20"/>
          <w:szCs w:val="20"/>
        </w:rPr>
        <w:t>относятся:</w:t>
      </w:r>
    </w:p>
    <w:p w:rsidR="00493185" w:rsidRPr="000852A8" w:rsidRDefault="00411DB8" w:rsidP="00E02D58">
      <w:pPr>
        <w:pStyle w:val="a5"/>
        <w:numPr>
          <w:ilvl w:val="0"/>
          <w:numId w:val="16"/>
        </w:numPr>
        <w:tabs>
          <w:tab w:val="left" w:pos="851"/>
        </w:tabs>
        <w:ind w:left="0" w:firstLine="566"/>
        <w:rPr>
          <w:sz w:val="20"/>
          <w:szCs w:val="20"/>
        </w:rPr>
      </w:pPr>
      <w:r w:rsidRPr="000852A8">
        <w:rPr>
          <w:sz w:val="20"/>
          <w:szCs w:val="20"/>
        </w:rPr>
        <w:t>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93185" w:rsidRPr="000852A8" w:rsidRDefault="00411DB8" w:rsidP="008874FF">
      <w:pPr>
        <w:pStyle w:val="a3"/>
        <w:tabs>
          <w:tab w:val="left" w:pos="851"/>
        </w:tabs>
        <w:ind w:left="0" w:firstLine="0"/>
        <w:rPr>
          <w:sz w:val="20"/>
          <w:szCs w:val="20"/>
        </w:rPr>
      </w:pPr>
      <w:r w:rsidRPr="000852A8">
        <w:rPr>
          <w:sz w:val="20"/>
          <w:szCs w:val="20"/>
        </w:rPr>
        <w:t>-логические</w:t>
      </w:r>
      <w:r w:rsidRPr="000852A8">
        <w:rPr>
          <w:spacing w:val="-11"/>
          <w:sz w:val="20"/>
          <w:szCs w:val="20"/>
        </w:rPr>
        <w:t xml:space="preserve"> </w:t>
      </w:r>
      <w:r w:rsidRPr="000852A8">
        <w:rPr>
          <w:sz w:val="20"/>
          <w:szCs w:val="20"/>
        </w:rPr>
        <w:t>операции</w:t>
      </w:r>
      <w:r w:rsidRPr="000852A8">
        <w:rPr>
          <w:spacing w:val="-9"/>
          <w:sz w:val="20"/>
          <w:szCs w:val="20"/>
        </w:rPr>
        <w:t xml:space="preserve"> </w:t>
      </w:r>
      <w:r w:rsidRPr="000852A8">
        <w:rPr>
          <w:sz w:val="20"/>
          <w:szCs w:val="20"/>
        </w:rPr>
        <w:t>(сравнение,</w:t>
      </w:r>
      <w:r w:rsidRPr="000852A8">
        <w:rPr>
          <w:spacing w:val="-9"/>
          <w:sz w:val="20"/>
          <w:szCs w:val="20"/>
        </w:rPr>
        <w:t xml:space="preserve"> </w:t>
      </w:r>
      <w:r w:rsidRPr="000852A8">
        <w:rPr>
          <w:sz w:val="20"/>
          <w:szCs w:val="20"/>
        </w:rPr>
        <w:t>анализ,</w:t>
      </w:r>
      <w:r w:rsidRPr="000852A8">
        <w:rPr>
          <w:spacing w:val="-9"/>
          <w:sz w:val="20"/>
          <w:szCs w:val="20"/>
        </w:rPr>
        <w:t xml:space="preserve"> </w:t>
      </w:r>
      <w:r w:rsidRPr="000852A8">
        <w:rPr>
          <w:sz w:val="20"/>
          <w:szCs w:val="20"/>
        </w:rPr>
        <w:t>обобщение, классификация, сериация);</w:t>
      </w:r>
    </w:p>
    <w:p w:rsidR="00493185" w:rsidRPr="000852A8" w:rsidRDefault="00411DB8" w:rsidP="00E02D58">
      <w:pPr>
        <w:pStyle w:val="a5"/>
        <w:numPr>
          <w:ilvl w:val="0"/>
          <w:numId w:val="16"/>
        </w:numPr>
        <w:tabs>
          <w:tab w:val="left" w:pos="851"/>
        </w:tabs>
        <w:ind w:left="0" w:firstLine="566"/>
        <w:rPr>
          <w:sz w:val="20"/>
          <w:szCs w:val="20"/>
        </w:rPr>
      </w:pPr>
      <w:r w:rsidRPr="000852A8">
        <w:rPr>
          <w:sz w:val="20"/>
          <w:szCs w:val="20"/>
        </w:rPr>
        <w:t>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493185" w:rsidRPr="000852A8" w:rsidRDefault="00411DB8" w:rsidP="008874FF">
      <w:pPr>
        <w:pStyle w:val="a3"/>
        <w:ind w:left="0"/>
        <w:rPr>
          <w:sz w:val="20"/>
          <w:szCs w:val="20"/>
        </w:rPr>
      </w:pPr>
      <w:r w:rsidRPr="000852A8">
        <w:rPr>
          <w:sz w:val="20"/>
          <w:szCs w:val="20"/>
        </w:rPr>
        <w:t>Познавательные УУД становятся предпосылкой формирования способности младшего школьника к самообразованию и саморазвитию.</w:t>
      </w:r>
    </w:p>
    <w:p w:rsidR="00493185" w:rsidRPr="000852A8" w:rsidRDefault="00411DB8" w:rsidP="008874FF">
      <w:pPr>
        <w:pStyle w:val="a3"/>
        <w:ind w:left="0"/>
        <w:rPr>
          <w:sz w:val="20"/>
          <w:szCs w:val="20"/>
        </w:rPr>
      </w:pPr>
      <w:r w:rsidRPr="000852A8">
        <w:rPr>
          <w:b/>
          <w:i/>
          <w:sz w:val="20"/>
          <w:szCs w:val="20"/>
        </w:rPr>
        <w:t xml:space="preserve">Коммуникативные УУД </w:t>
      </w:r>
      <w:r w:rsidRPr="000852A8">
        <w:rPr>
          <w:sz w:val="20"/>
          <w:szCs w:val="20"/>
        </w:rPr>
        <w:t>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w:t>
      </w:r>
    </w:p>
    <w:p w:rsidR="00493185" w:rsidRPr="000852A8" w:rsidRDefault="00411DB8" w:rsidP="008874FF">
      <w:pPr>
        <w:pStyle w:val="a3"/>
        <w:ind w:left="0"/>
        <w:rPr>
          <w:sz w:val="20"/>
          <w:szCs w:val="20"/>
        </w:rPr>
      </w:pPr>
      <w:r w:rsidRPr="000852A8">
        <w:rPr>
          <w:sz w:val="20"/>
          <w:szCs w:val="20"/>
        </w:rPr>
        <w:t>Коммуникативные УУД целесообразно формировать в цифровой образовательной среде класса, школы.</w:t>
      </w:r>
    </w:p>
    <w:p w:rsidR="00493185" w:rsidRPr="000852A8" w:rsidRDefault="00411DB8" w:rsidP="008874FF">
      <w:pPr>
        <w:ind w:firstLine="566"/>
        <w:jc w:val="both"/>
        <w:rPr>
          <w:i/>
          <w:sz w:val="20"/>
          <w:szCs w:val="20"/>
        </w:rPr>
      </w:pPr>
      <w:r w:rsidRPr="000852A8">
        <w:rPr>
          <w:i/>
          <w:sz w:val="20"/>
          <w:szCs w:val="20"/>
        </w:rPr>
        <w:t>Коммуникативные УУД характеризуются четырьмя группами учебныхопераций, обеспечивающих:</w:t>
      </w:r>
    </w:p>
    <w:p w:rsidR="00493185" w:rsidRPr="000852A8" w:rsidRDefault="00411DB8" w:rsidP="00E02D58">
      <w:pPr>
        <w:pStyle w:val="a5"/>
        <w:numPr>
          <w:ilvl w:val="0"/>
          <w:numId w:val="16"/>
        </w:numPr>
        <w:tabs>
          <w:tab w:val="left" w:pos="851"/>
          <w:tab w:val="left" w:pos="2159"/>
        </w:tabs>
        <w:ind w:left="0" w:firstLine="566"/>
        <w:rPr>
          <w:sz w:val="20"/>
          <w:szCs w:val="20"/>
        </w:rPr>
      </w:pPr>
      <w:r w:rsidRPr="000852A8">
        <w:rPr>
          <w:sz w:val="20"/>
          <w:szCs w:val="20"/>
        </w:rPr>
        <w:t>смысловое чтение текстов разных жанров, типов, назначений; аналитическую текстовую деятельность с ними;</w:t>
      </w:r>
    </w:p>
    <w:p w:rsidR="00493185" w:rsidRPr="000852A8" w:rsidRDefault="00411DB8" w:rsidP="00E02D58">
      <w:pPr>
        <w:pStyle w:val="a5"/>
        <w:numPr>
          <w:ilvl w:val="0"/>
          <w:numId w:val="16"/>
        </w:numPr>
        <w:tabs>
          <w:tab w:val="left" w:pos="851"/>
          <w:tab w:val="left" w:pos="2163"/>
        </w:tabs>
        <w:ind w:left="0" w:firstLine="566"/>
        <w:rPr>
          <w:sz w:val="20"/>
          <w:szCs w:val="20"/>
        </w:rPr>
      </w:pPr>
      <w:r w:rsidRPr="000852A8">
        <w:rPr>
          <w:sz w:val="20"/>
          <w:szCs w:val="20"/>
        </w:rPr>
        <w:t>успешное участие обучающегося в диалогическом взаимодействии</w:t>
      </w:r>
      <w:r w:rsidRPr="000852A8">
        <w:rPr>
          <w:spacing w:val="-2"/>
          <w:sz w:val="20"/>
          <w:szCs w:val="20"/>
        </w:rPr>
        <w:t xml:space="preserve"> </w:t>
      </w:r>
      <w:r w:rsidRPr="000852A8">
        <w:rPr>
          <w:sz w:val="20"/>
          <w:szCs w:val="20"/>
        </w:rPr>
        <w:t>с</w:t>
      </w:r>
      <w:r w:rsidRPr="000852A8">
        <w:rPr>
          <w:spacing w:val="-8"/>
          <w:sz w:val="20"/>
          <w:szCs w:val="20"/>
        </w:rPr>
        <w:t xml:space="preserve"> </w:t>
      </w:r>
      <w:r w:rsidRPr="000852A8">
        <w:rPr>
          <w:sz w:val="20"/>
          <w:szCs w:val="20"/>
        </w:rPr>
        <w:t>субъектами</w:t>
      </w:r>
      <w:r w:rsidRPr="000852A8">
        <w:rPr>
          <w:spacing w:val="-6"/>
          <w:sz w:val="20"/>
          <w:szCs w:val="20"/>
        </w:rPr>
        <w:t xml:space="preserve"> </w:t>
      </w:r>
      <w:r w:rsidRPr="000852A8">
        <w:rPr>
          <w:sz w:val="20"/>
          <w:szCs w:val="20"/>
        </w:rPr>
        <w:t>образовательных</w:t>
      </w:r>
      <w:r w:rsidRPr="000852A8">
        <w:rPr>
          <w:spacing w:val="-6"/>
          <w:sz w:val="20"/>
          <w:szCs w:val="20"/>
        </w:rPr>
        <w:t xml:space="preserve"> </w:t>
      </w:r>
      <w:r w:rsidRPr="000852A8">
        <w:rPr>
          <w:sz w:val="20"/>
          <w:szCs w:val="20"/>
        </w:rPr>
        <w:t>отношений</w:t>
      </w:r>
      <w:r w:rsidRPr="000852A8">
        <w:rPr>
          <w:spacing w:val="-7"/>
          <w:sz w:val="20"/>
          <w:szCs w:val="20"/>
        </w:rPr>
        <w:t xml:space="preserve"> </w:t>
      </w:r>
      <w:r w:rsidRPr="000852A8">
        <w:rPr>
          <w:sz w:val="20"/>
          <w:szCs w:val="20"/>
        </w:rPr>
        <w:t xml:space="preserve">(знание и соблюдение правил учебного диалога), в т.ч. в условиях использования технологий неконтактного инфор- мационного </w:t>
      </w:r>
      <w:r w:rsidRPr="000852A8">
        <w:rPr>
          <w:spacing w:val="-2"/>
          <w:sz w:val="20"/>
          <w:szCs w:val="20"/>
        </w:rPr>
        <w:t>взаимодействия;</w:t>
      </w:r>
    </w:p>
    <w:p w:rsidR="00493185" w:rsidRPr="000852A8" w:rsidRDefault="00411DB8" w:rsidP="00E02D58">
      <w:pPr>
        <w:pStyle w:val="a5"/>
        <w:numPr>
          <w:ilvl w:val="0"/>
          <w:numId w:val="16"/>
        </w:numPr>
        <w:tabs>
          <w:tab w:val="left" w:pos="851"/>
          <w:tab w:val="left" w:pos="2163"/>
          <w:tab w:val="left" w:pos="4158"/>
          <w:tab w:val="left" w:pos="7945"/>
        </w:tabs>
        <w:ind w:left="0" w:firstLine="566"/>
        <w:rPr>
          <w:sz w:val="20"/>
          <w:szCs w:val="20"/>
        </w:rPr>
      </w:pPr>
      <w:r w:rsidRPr="000852A8">
        <w:rPr>
          <w:spacing w:val="-2"/>
          <w:sz w:val="20"/>
          <w:szCs w:val="20"/>
        </w:rPr>
        <w:t>успешную</w:t>
      </w:r>
      <w:r w:rsidRPr="000852A8">
        <w:rPr>
          <w:sz w:val="20"/>
          <w:szCs w:val="20"/>
        </w:rPr>
        <w:tab/>
      </w:r>
      <w:r w:rsidRPr="000852A8">
        <w:rPr>
          <w:spacing w:val="-2"/>
          <w:sz w:val="20"/>
          <w:szCs w:val="20"/>
        </w:rPr>
        <w:t>продуктивно-творческую</w:t>
      </w:r>
      <w:r w:rsidR="008874FF">
        <w:rPr>
          <w:spacing w:val="-2"/>
          <w:sz w:val="20"/>
          <w:szCs w:val="20"/>
        </w:rPr>
        <w:t xml:space="preserve"> </w:t>
      </w:r>
      <w:r w:rsidRPr="000852A8">
        <w:rPr>
          <w:spacing w:val="-2"/>
          <w:sz w:val="20"/>
          <w:szCs w:val="20"/>
        </w:rPr>
        <w:t xml:space="preserve">деятельность </w:t>
      </w:r>
      <w:r w:rsidRPr="000852A8">
        <w:rPr>
          <w:sz w:val="20"/>
          <w:szCs w:val="20"/>
        </w:rPr>
        <w:t>(самостоятельное создание текстов разного типа - описания, рассуждения, повествования), созданиеи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93185" w:rsidRPr="000852A8" w:rsidRDefault="00411DB8" w:rsidP="00E02D58">
      <w:pPr>
        <w:pStyle w:val="a5"/>
        <w:numPr>
          <w:ilvl w:val="0"/>
          <w:numId w:val="16"/>
        </w:numPr>
        <w:tabs>
          <w:tab w:val="left" w:pos="851"/>
        </w:tabs>
        <w:ind w:left="0" w:firstLine="566"/>
        <w:rPr>
          <w:sz w:val="20"/>
          <w:szCs w:val="20"/>
        </w:rPr>
      </w:pPr>
      <w:r w:rsidRPr="000852A8">
        <w:rPr>
          <w:sz w:val="20"/>
          <w:szCs w:val="20"/>
        </w:rPr>
        <w:t>результативное взаимодействие с участниками совместной деятельности (высказывание собственного мнения, учѐт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493185" w:rsidRPr="000852A8" w:rsidRDefault="00411DB8" w:rsidP="008874FF">
      <w:pPr>
        <w:pStyle w:val="a3"/>
        <w:ind w:left="0"/>
        <w:rPr>
          <w:sz w:val="20"/>
          <w:szCs w:val="20"/>
        </w:rPr>
      </w:pPr>
      <w:r w:rsidRPr="000852A8">
        <w:rPr>
          <w:b/>
          <w:i/>
          <w:sz w:val="20"/>
          <w:szCs w:val="20"/>
        </w:rPr>
        <w:t xml:space="preserve">Регулятивные УУД </w:t>
      </w:r>
      <w:r w:rsidRPr="000852A8">
        <w:rPr>
          <w:sz w:val="20"/>
          <w:szCs w:val="20"/>
        </w:rP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493185" w:rsidRPr="000852A8" w:rsidRDefault="00411DB8" w:rsidP="008874FF">
      <w:pPr>
        <w:jc w:val="both"/>
        <w:rPr>
          <w:i/>
          <w:sz w:val="20"/>
          <w:szCs w:val="20"/>
        </w:rPr>
      </w:pPr>
      <w:r w:rsidRPr="000852A8">
        <w:rPr>
          <w:i/>
          <w:sz w:val="20"/>
          <w:szCs w:val="20"/>
        </w:rPr>
        <w:t>Выделяются</w:t>
      </w:r>
      <w:r w:rsidRPr="000852A8">
        <w:rPr>
          <w:i/>
          <w:spacing w:val="-7"/>
          <w:sz w:val="20"/>
          <w:szCs w:val="20"/>
        </w:rPr>
        <w:t xml:space="preserve"> </w:t>
      </w:r>
      <w:r w:rsidRPr="000852A8">
        <w:rPr>
          <w:i/>
          <w:sz w:val="20"/>
          <w:szCs w:val="20"/>
        </w:rPr>
        <w:t>шесть</w:t>
      </w:r>
      <w:r w:rsidRPr="000852A8">
        <w:rPr>
          <w:i/>
          <w:spacing w:val="-5"/>
          <w:sz w:val="20"/>
          <w:szCs w:val="20"/>
        </w:rPr>
        <w:t xml:space="preserve"> </w:t>
      </w:r>
      <w:r w:rsidRPr="000852A8">
        <w:rPr>
          <w:i/>
          <w:sz w:val="20"/>
          <w:szCs w:val="20"/>
        </w:rPr>
        <w:t>групп</w:t>
      </w:r>
      <w:r w:rsidRPr="000852A8">
        <w:rPr>
          <w:i/>
          <w:spacing w:val="-9"/>
          <w:sz w:val="20"/>
          <w:szCs w:val="20"/>
        </w:rPr>
        <w:t xml:space="preserve"> </w:t>
      </w:r>
      <w:r w:rsidRPr="000852A8">
        <w:rPr>
          <w:i/>
          <w:spacing w:val="-2"/>
          <w:sz w:val="20"/>
          <w:szCs w:val="20"/>
        </w:rPr>
        <w:t>операций:</w:t>
      </w:r>
    </w:p>
    <w:p w:rsidR="00493185" w:rsidRPr="000852A8" w:rsidRDefault="00411DB8" w:rsidP="00E02D58">
      <w:pPr>
        <w:pStyle w:val="a5"/>
        <w:numPr>
          <w:ilvl w:val="0"/>
          <w:numId w:val="16"/>
        </w:numPr>
        <w:tabs>
          <w:tab w:val="left" w:pos="851"/>
        </w:tabs>
        <w:ind w:left="0" w:firstLine="567"/>
        <w:rPr>
          <w:sz w:val="20"/>
          <w:szCs w:val="20"/>
        </w:rPr>
      </w:pPr>
      <w:r w:rsidRPr="000852A8">
        <w:rPr>
          <w:sz w:val="20"/>
          <w:szCs w:val="20"/>
        </w:rPr>
        <w:t>принимать</w:t>
      </w:r>
      <w:r w:rsidRPr="000852A8">
        <w:rPr>
          <w:spacing w:val="-13"/>
          <w:sz w:val="20"/>
          <w:szCs w:val="20"/>
        </w:rPr>
        <w:t xml:space="preserve"> </w:t>
      </w:r>
      <w:r w:rsidRPr="000852A8">
        <w:rPr>
          <w:sz w:val="20"/>
          <w:szCs w:val="20"/>
        </w:rPr>
        <w:t>и</w:t>
      </w:r>
      <w:r w:rsidRPr="000852A8">
        <w:rPr>
          <w:spacing w:val="-11"/>
          <w:sz w:val="20"/>
          <w:szCs w:val="20"/>
        </w:rPr>
        <w:t xml:space="preserve"> </w:t>
      </w:r>
      <w:r w:rsidRPr="000852A8">
        <w:rPr>
          <w:sz w:val="20"/>
          <w:szCs w:val="20"/>
        </w:rPr>
        <w:t>удерживать</w:t>
      </w:r>
      <w:r w:rsidRPr="000852A8">
        <w:rPr>
          <w:spacing w:val="-8"/>
          <w:sz w:val="20"/>
          <w:szCs w:val="20"/>
        </w:rPr>
        <w:t xml:space="preserve"> </w:t>
      </w:r>
      <w:r w:rsidRPr="000852A8">
        <w:rPr>
          <w:sz w:val="20"/>
          <w:szCs w:val="20"/>
        </w:rPr>
        <w:t>учебную</w:t>
      </w:r>
      <w:r w:rsidRPr="000852A8">
        <w:rPr>
          <w:spacing w:val="-10"/>
          <w:sz w:val="20"/>
          <w:szCs w:val="20"/>
        </w:rPr>
        <w:t xml:space="preserve"> </w:t>
      </w:r>
      <w:r w:rsidRPr="000852A8">
        <w:rPr>
          <w:spacing w:val="-2"/>
          <w:sz w:val="20"/>
          <w:szCs w:val="20"/>
        </w:rPr>
        <w:t>задачу;</w:t>
      </w:r>
    </w:p>
    <w:p w:rsidR="00493185" w:rsidRPr="000852A8" w:rsidRDefault="00411DB8" w:rsidP="00E02D58">
      <w:pPr>
        <w:pStyle w:val="a5"/>
        <w:numPr>
          <w:ilvl w:val="0"/>
          <w:numId w:val="16"/>
        </w:numPr>
        <w:tabs>
          <w:tab w:val="left" w:pos="851"/>
        </w:tabs>
        <w:ind w:left="0" w:firstLine="567"/>
        <w:rPr>
          <w:sz w:val="20"/>
          <w:szCs w:val="20"/>
        </w:rPr>
      </w:pPr>
      <w:r w:rsidRPr="000852A8">
        <w:rPr>
          <w:sz w:val="20"/>
          <w:szCs w:val="20"/>
        </w:rPr>
        <w:t>планировать</w:t>
      </w:r>
      <w:r w:rsidRPr="000852A8">
        <w:rPr>
          <w:spacing w:val="-10"/>
          <w:sz w:val="20"/>
          <w:szCs w:val="20"/>
        </w:rPr>
        <w:t xml:space="preserve"> </w:t>
      </w:r>
      <w:r w:rsidRPr="000852A8">
        <w:rPr>
          <w:sz w:val="20"/>
          <w:szCs w:val="20"/>
        </w:rPr>
        <w:t>еѐ</w:t>
      </w:r>
      <w:r w:rsidRPr="000852A8">
        <w:rPr>
          <w:spacing w:val="-14"/>
          <w:sz w:val="20"/>
          <w:szCs w:val="20"/>
        </w:rPr>
        <w:t xml:space="preserve"> </w:t>
      </w:r>
      <w:r w:rsidRPr="000852A8">
        <w:rPr>
          <w:spacing w:val="-2"/>
          <w:sz w:val="20"/>
          <w:szCs w:val="20"/>
        </w:rPr>
        <w:t>решение;</w:t>
      </w:r>
    </w:p>
    <w:p w:rsidR="00493185" w:rsidRPr="000852A8" w:rsidRDefault="00411DB8" w:rsidP="00E02D58">
      <w:pPr>
        <w:pStyle w:val="a5"/>
        <w:numPr>
          <w:ilvl w:val="0"/>
          <w:numId w:val="16"/>
        </w:numPr>
        <w:tabs>
          <w:tab w:val="left" w:pos="851"/>
        </w:tabs>
        <w:ind w:left="0" w:firstLine="567"/>
        <w:rPr>
          <w:sz w:val="20"/>
          <w:szCs w:val="20"/>
        </w:rPr>
      </w:pPr>
      <w:r w:rsidRPr="000852A8">
        <w:rPr>
          <w:sz w:val="20"/>
          <w:szCs w:val="20"/>
        </w:rPr>
        <w:t>контролировать</w:t>
      </w:r>
      <w:r w:rsidRPr="000852A8">
        <w:rPr>
          <w:spacing w:val="-19"/>
          <w:sz w:val="20"/>
          <w:szCs w:val="20"/>
        </w:rPr>
        <w:t xml:space="preserve"> </w:t>
      </w:r>
      <w:r w:rsidRPr="000852A8">
        <w:rPr>
          <w:sz w:val="20"/>
          <w:szCs w:val="20"/>
        </w:rPr>
        <w:t>полученный</w:t>
      </w:r>
      <w:r w:rsidRPr="000852A8">
        <w:rPr>
          <w:spacing w:val="-15"/>
          <w:sz w:val="20"/>
          <w:szCs w:val="20"/>
        </w:rPr>
        <w:t xml:space="preserve"> </w:t>
      </w:r>
      <w:r w:rsidRPr="000852A8">
        <w:rPr>
          <w:sz w:val="20"/>
          <w:szCs w:val="20"/>
        </w:rPr>
        <w:t>результат</w:t>
      </w:r>
      <w:r w:rsidRPr="000852A8">
        <w:rPr>
          <w:spacing w:val="-12"/>
          <w:sz w:val="20"/>
          <w:szCs w:val="20"/>
        </w:rPr>
        <w:t xml:space="preserve"> </w:t>
      </w:r>
      <w:r w:rsidRPr="000852A8">
        <w:rPr>
          <w:spacing w:val="-2"/>
          <w:sz w:val="20"/>
          <w:szCs w:val="20"/>
        </w:rPr>
        <w:t>деятельности;</w:t>
      </w:r>
    </w:p>
    <w:p w:rsidR="00493185" w:rsidRPr="000852A8" w:rsidRDefault="00411DB8" w:rsidP="00E02D58">
      <w:pPr>
        <w:pStyle w:val="a5"/>
        <w:numPr>
          <w:ilvl w:val="0"/>
          <w:numId w:val="16"/>
        </w:numPr>
        <w:tabs>
          <w:tab w:val="left" w:pos="851"/>
        </w:tabs>
        <w:ind w:left="0" w:firstLine="566"/>
        <w:jc w:val="left"/>
        <w:rPr>
          <w:sz w:val="20"/>
          <w:szCs w:val="20"/>
        </w:rPr>
      </w:pPr>
      <w:r w:rsidRPr="000852A8">
        <w:rPr>
          <w:sz w:val="20"/>
          <w:szCs w:val="20"/>
        </w:rPr>
        <w:t>контролировать</w:t>
      </w:r>
      <w:r w:rsidRPr="000852A8">
        <w:rPr>
          <w:spacing w:val="-6"/>
          <w:sz w:val="20"/>
          <w:szCs w:val="20"/>
        </w:rPr>
        <w:t xml:space="preserve"> </w:t>
      </w:r>
      <w:r w:rsidRPr="000852A8">
        <w:rPr>
          <w:sz w:val="20"/>
          <w:szCs w:val="20"/>
        </w:rPr>
        <w:t>процесс</w:t>
      </w:r>
      <w:r w:rsidRPr="000852A8">
        <w:rPr>
          <w:spacing w:val="-5"/>
          <w:sz w:val="20"/>
          <w:szCs w:val="20"/>
        </w:rPr>
        <w:t xml:space="preserve"> </w:t>
      </w:r>
      <w:r w:rsidRPr="000852A8">
        <w:rPr>
          <w:sz w:val="20"/>
          <w:szCs w:val="20"/>
        </w:rPr>
        <w:t>деятельности,</w:t>
      </w:r>
      <w:r w:rsidRPr="000852A8">
        <w:rPr>
          <w:spacing w:val="-5"/>
          <w:sz w:val="20"/>
          <w:szCs w:val="20"/>
        </w:rPr>
        <w:t xml:space="preserve"> </w:t>
      </w:r>
      <w:r w:rsidRPr="000852A8">
        <w:rPr>
          <w:sz w:val="20"/>
          <w:szCs w:val="20"/>
        </w:rPr>
        <w:t>его</w:t>
      </w:r>
      <w:r w:rsidRPr="000852A8">
        <w:rPr>
          <w:spacing w:val="-7"/>
          <w:sz w:val="20"/>
          <w:szCs w:val="20"/>
        </w:rPr>
        <w:t xml:space="preserve"> </w:t>
      </w:r>
      <w:r w:rsidRPr="000852A8">
        <w:rPr>
          <w:sz w:val="20"/>
          <w:szCs w:val="20"/>
        </w:rPr>
        <w:t>соответствие выбранному способу;</w:t>
      </w:r>
    </w:p>
    <w:p w:rsidR="00493185" w:rsidRPr="000852A8" w:rsidRDefault="00411DB8" w:rsidP="00E02D58">
      <w:pPr>
        <w:pStyle w:val="a5"/>
        <w:numPr>
          <w:ilvl w:val="0"/>
          <w:numId w:val="16"/>
        </w:numPr>
        <w:tabs>
          <w:tab w:val="left" w:pos="851"/>
          <w:tab w:val="left" w:pos="3750"/>
          <w:tab w:val="left" w:pos="6052"/>
          <w:tab w:val="left" w:pos="7514"/>
          <w:tab w:val="left" w:pos="7898"/>
          <w:tab w:val="left" w:pos="9073"/>
        </w:tabs>
        <w:ind w:left="0" w:firstLine="566"/>
        <w:jc w:val="left"/>
        <w:rPr>
          <w:sz w:val="20"/>
          <w:szCs w:val="20"/>
        </w:rPr>
      </w:pPr>
      <w:r w:rsidRPr="000852A8">
        <w:rPr>
          <w:spacing w:val="-2"/>
          <w:sz w:val="20"/>
          <w:szCs w:val="20"/>
        </w:rPr>
        <w:t>предвидеть</w:t>
      </w:r>
      <w:r w:rsidR="008874FF" w:rsidRPr="000852A8">
        <w:rPr>
          <w:spacing w:val="-2"/>
          <w:sz w:val="20"/>
          <w:szCs w:val="20"/>
        </w:rPr>
        <w:t xml:space="preserve"> </w:t>
      </w:r>
      <w:r w:rsidRPr="000852A8">
        <w:rPr>
          <w:spacing w:val="-2"/>
          <w:sz w:val="20"/>
          <w:szCs w:val="20"/>
        </w:rPr>
        <w:t>(прогнозировать)</w:t>
      </w:r>
      <w:r w:rsidR="008874FF" w:rsidRPr="000852A8">
        <w:rPr>
          <w:spacing w:val="-2"/>
          <w:sz w:val="20"/>
          <w:szCs w:val="20"/>
        </w:rPr>
        <w:t xml:space="preserve"> </w:t>
      </w:r>
      <w:r w:rsidRPr="000852A8">
        <w:rPr>
          <w:spacing w:val="-2"/>
          <w:sz w:val="20"/>
          <w:szCs w:val="20"/>
        </w:rPr>
        <w:t>трудности</w:t>
      </w:r>
      <w:r w:rsidR="008874FF">
        <w:rPr>
          <w:spacing w:val="-2"/>
          <w:sz w:val="20"/>
          <w:szCs w:val="20"/>
        </w:rPr>
        <w:t xml:space="preserve"> </w:t>
      </w:r>
      <w:r w:rsidRPr="000852A8">
        <w:rPr>
          <w:spacing w:val="-10"/>
          <w:sz w:val="20"/>
          <w:szCs w:val="20"/>
        </w:rPr>
        <w:t>и</w:t>
      </w:r>
      <w:r w:rsidR="008874FF">
        <w:rPr>
          <w:spacing w:val="-10"/>
          <w:sz w:val="20"/>
          <w:szCs w:val="20"/>
        </w:rPr>
        <w:t xml:space="preserve"> </w:t>
      </w:r>
      <w:r w:rsidRPr="000852A8">
        <w:rPr>
          <w:spacing w:val="-2"/>
          <w:sz w:val="20"/>
          <w:szCs w:val="20"/>
        </w:rPr>
        <w:t>ошибки</w:t>
      </w:r>
      <w:r w:rsidR="008874FF">
        <w:rPr>
          <w:spacing w:val="-2"/>
          <w:sz w:val="20"/>
          <w:szCs w:val="20"/>
        </w:rPr>
        <w:t xml:space="preserve"> </w:t>
      </w:r>
      <w:r w:rsidRPr="000852A8">
        <w:rPr>
          <w:spacing w:val="-4"/>
          <w:sz w:val="20"/>
          <w:szCs w:val="20"/>
        </w:rPr>
        <w:t xml:space="preserve">при </w:t>
      </w:r>
      <w:r w:rsidRPr="000852A8">
        <w:rPr>
          <w:sz w:val="20"/>
          <w:szCs w:val="20"/>
        </w:rPr>
        <w:t>решении данной учебной задачи;</w:t>
      </w:r>
    </w:p>
    <w:p w:rsidR="00493185" w:rsidRPr="000852A8" w:rsidRDefault="00411DB8" w:rsidP="00E02D58">
      <w:pPr>
        <w:pStyle w:val="a5"/>
        <w:numPr>
          <w:ilvl w:val="0"/>
          <w:numId w:val="16"/>
        </w:numPr>
        <w:tabs>
          <w:tab w:val="left" w:pos="851"/>
        </w:tabs>
        <w:ind w:left="0" w:firstLine="567"/>
        <w:jc w:val="left"/>
        <w:rPr>
          <w:sz w:val="20"/>
          <w:szCs w:val="20"/>
        </w:rPr>
      </w:pPr>
      <w:r w:rsidRPr="000852A8">
        <w:rPr>
          <w:sz w:val="20"/>
          <w:szCs w:val="20"/>
        </w:rPr>
        <w:t>корректировать</w:t>
      </w:r>
      <w:r w:rsidRPr="000852A8">
        <w:rPr>
          <w:spacing w:val="-14"/>
          <w:sz w:val="20"/>
          <w:szCs w:val="20"/>
        </w:rPr>
        <w:t xml:space="preserve"> </w:t>
      </w:r>
      <w:r w:rsidRPr="000852A8">
        <w:rPr>
          <w:sz w:val="20"/>
          <w:szCs w:val="20"/>
        </w:rPr>
        <w:t>при</w:t>
      </w:r>
      <w:r w:rsidRPr="000852A8">
        <w:rPr>
          <w:spacing w:val="-15"/>
          <w:sz w:val="20"/>
          <w:szCs w:val="20"/>
        </w:rPr>
        <w:t xml:space="preserve"> </w:t>
      </w:r>
      <w:r w:rsidRPr="000852A8">
        <w:rPr>
          <w:sz w:val="20"/>
          <w:szCs w:val="20"/>
        </w:rPr>
        <w:t>необходимости</w:t>
      </w:r>
      <w:r w:rsidRPr="000852A8">
        <w:rPr>
          <w:spacing w:val="-13"/>
          <w:sz w:val="20"/>
          <w:szCs w:val="20"/>
        </w:rPr>
        <w:t xml:space="preserve"> </w:t>
      </w:r>
      <w:r w:rsidRPr="000852A8">
        <w:rPr>
          <w:sz w:val="20"/>
          <w:szCs w:val="20"/>
        </w:rPr>
        <w:t>процесс</w:t>
      </w:r>
      <w:r w:rsidRPr="000852A8">
        <w:rPr>
          <w:spacing w:val="-12"/>
          <w:sz w:val="20"/>
          <w:szCs w:val="20"/>
        </w:rPr>
        <w:t xml:space="preserve"> </w:t>
      </w:r>
      <w:r w:rsidRPr="000852A8">
        <w:rPr>
          <w:spacing w:val="-2"/>
          <w:sz w:val="20"/>
          <w:szCs w:val="20"/>
        </w:rPr>
        <w:t>деятельности.</w:t>
      </w:r>
    </w:p>
    <w:p w:rsidR="00493185" w:rsidRPr="000852A8" w:rsidRDefault="00411DB8" w:rsidP="008874FF">
      <w:pPr>
        <w:pStyle w:val="a3"/>
        <w:ind w:left="0"/>
        <w:rPr>
          <w:sz w:val="20"/>
          <w:szCs w:val="20"/>
        </w:rPr>
      </w:pPr>
      <w:r w:rsidRPr="000852A8">
        <w:rPr>
          <w:sz w:val="20"/>
          <w:szCs w:val="20"/>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493185" w:rsidRPr="000852A8" w:rsidRDefault="00411DB8" w:rsidP="008874FF">
      <w:pPr>
        <w:ind w:firstLine="566"/>
        <w:jc w:val="both"/>
        <w:rPr>
          <w:i/>
          <w:sz w:val="20"/>
          <w:szCs w:val="20"/>
        </w:rPr>
      </w:pPr>
      <w:r w:rsidRPr="000852A8">
        <w:rPr>
          <w:sz w:val="20"/>
          <w:szCs w:val="20"/>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 телем того, что </w:t>
      </w:r>
      <w:r w:rsidRPr="000852A8">
        <w:rPr>
          <w:i/>
          <w:sz w:val="20"/>
          <w:szCs w:val="20"/>
        </w:rPr>
        <w:t>способность к результативной совместной деятельности строится на двух феноменах, участие которых обеспечивает еѐ успешность:</w:t>
      </w:r>
    </w:p>
    <w:p w:rsidR="00493185" w:rsidRPr="000852A8" w:rsidRDefault="00411DB8" w:rsidP="00E02D58">
      <w:pPr>
        <w:pStyle w:val="a5"/>
        <w:numPr>
          <w:ilvl w:val="0"/>
          <w:numId w:val="16"/>
        </w:numPr>
        <w:tabs>
          <w:tab w:val="left" w:pos="851"/>
        </w:tabs>
        <w:ind w:left="0" w:firstLine="566"/>
        <w:rPr>
          <w:sz w:val="20"/>
          <w:szCs w:val="20"/>
        </w:rPr>
      </w:pPr>
      <w:r w:rsidRPr="000852A8">
        <w:rPr>
          <w:sz w:val="20"/>
          <w:szCs w:val="20"/>
        </w:rPr>
        <w:t>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493185" w:rsidRPr="000852A8" w:rsidRDefault="00411DB8" w:rsidP="00E02D58">
      <w:pPr>
        <w:pStyle w:val="a5"/>
        <w:numPr>
          <w:ilvl w:val="0"/>
          <w:numId w:val="16"/>
        </w:numPr>
        <w:tabs>
          <w:tab w:val="left" w:pos="851"/>
        </w:tabs>
        <w:ind w:left="0" w:firstLine="566"/>
        <w:rPr>
          <w:sz w:val="20"/>
          <w:szCs w:val="20"/>
        </w:rPr>
      </w:pPr>
      <w:r w:rsidRPr="000852A8">
        <w:rPr>
          <w:sz w:val="20"/>
          <w:szCs w:val="20"/>
        </w:rPr>
        <w:t>волевые регулятивные умения (подчиняться, уступать, объективно оценивать вклад свой и других в результат общего труда и др.).</w:t>
      </w:r>
    </w:p>
    <w:p w:rsidR="00493185" w:rsidRPr="000852A8" w:rsidRDefault="00411DB8" w:rsidP="008874FF">
      <w:pPr>
        <w:pStyle w:val="3"/>
        <w:spacing w:line="240" w:lineRule="auto"/>
        <w:ind w:left="0" w:firstLine="566"/>
        <w:rPr>
          <w:sz w:val="20"/>
          <w:szCs w:val="20"/>
        </w:rPr>
      </w:pPr>
      <w:r w:rsidRPr="000852A8">
        <w:rPr>
          <w:sz w:val="20"/>
          <w:szCs w:val="20"/>
        </w:rPr>
        <w:t>Механизмом конструирования образовательного процесса являются следующие методические позиции.</w:t>
      </w:r>
    </w:p>
    <w:p w:rsidR="00493185" w:rsidRPr="000852A8" w:rsidRDefault="00411DB8" w:rsidP="009446B5">
      <w:pPr>
        <w:pStyle w:val="a5"/>
        <w:numPr>
          <w:ilvl w:val="0"/>
          <w:numId w:val="1"/>
        </w:numPr>
        <w:tabs>
          <w:tab w:val="left" w:pos="851"/>
        </w:tabs>
        <w:ind w:left="0" w:firstLine="566"/>
        <w:jc w:val="both"/>
        <w:rPr>
          <w:i/>
          <w:sz w:val="20"/>
          <w:szCs w:val="20"/>
        </w:rPr>
      </w:pPr>
      <w:r w:rsidRPr="000852A8">
        <w:rPr>
          <w:sz w:val="20"/>
          <w:szCs w:val="20"/>
        </w:rPr>
        <w:t xml:space="preserve">Педагогический работник проводит анализ содержания учебного предмета с точки зрения УУД и устанавливает те </w:t>
      </w:r>
      <w:r w:rsidRPr="000852A8">
        <w:rPr>
          <w:i/>
          <w:sz w:val="20"/>
          <w:szCs w:val="20"/>
        </w:rPr>
        <w:t>содержательные линии, которые в особой мере способствуют формированию разных метапредметных результатов.</w:t>
      </w:r>
    </w:p>
    <w:p w:rsidR="00493185" w:rsidRPr="000852A8" w:rsidRDefault="00411DB8" w:rsidP="00FE77DA">
      <w:pPr>
        <w:pStyle w:val="a3"/>
        <w:ind w:left="0" w:firstLine="567"/>
        <w:rPr>
          <w:sz w:val="20"/>
          <w:szCs w:val="20"/>
        </w:rPr>
      </w:pPr>
      <w:r w:rsidRPr="000852A8">
        <w:rPr>
          <w:sz w:val="20"/>
          <w:szCs w:val="20"/>
        </w:rPr>
        <w:t>На</w:t>
      </w:r>
      <w:r w:rsidRPr="000852A8">
        <w:rPr>
          <w:spacing w:val="57"/>
          <w:w w:val="150"/>
          <w:sz w:val="20"/>
          <w:szCs w:val="20"/>
        </w:rPr>
        <w:t xml:space="preserve">  </w:t>
      </w:r>
      <w:r w:rsidRPr="000852A8">
        <w:rPr>
          <w:sz w:val="20"/>
          <w:szCs w:val="20"/>
        </w:rPr>
        <w:t>первом</w:t>
      </w:r>
      <w:r w:rsidRPr="000852A8">
        <w:rPr>
          <w:spacing w:val="59"/>
          <w:w w:val="150"/>
          <w:sz w:val="20"/>
          <w:szCs w:val="20"/>
        </w:rPr>
        <w:t xml:space="preserve">  </w:t>
      </w:r>
      <w:r w:rsidRPr="000852A8">
        <w:rPr>
          <w:sz w:val="20"/>
          <w:szCs w:val="20"/>
        </w:rPr>
        <w:t>этапе</w:t>
      </w:r>
      <w:r w:rsidRPr="000852A8">
        <w:rPr>
          <w:spacing w:val="60"/>
          <w:w w:val="150"/>
          <w:sz w:val="20"/>
          <w:szCs w:val="20"/>
        </w:rPr>
        <w:t xml:space="preserve">  </w:t>
      </w:r>
      <w:r w:rsidRPr="000852A8">
        <w:rPr>
          <w:sz w:val="20"/>
          <w:szCs w:val="20"/>
        </w:rPr>
        <w:t>формирования</w:t>
      </w:r>
      <w:r w:rsidRPr="000852A8">
        <w:rPr>
          <w:spacing w:val="58"/>
          <w:w w:val="150"/>
          <w:sz w:val="20"/>
          <w:szCs w:val="20"/>
        </w:rPr>
        <w:t xml:space="preserve">  </w:t>
      </w:r>
      <w:r w:rsidRPr="000852A8">
        <w:rPr>
          <w:sz w:val="20"/>
          <w:szCs w:val="20"/>
        </w:rPr>
        <w:t>УУД</w:t>
      </w:r>
      <w:r w:rsidRPr="000852A8">
        <w:rPr>
          <w:spacing w:val="59"/>
          <w:w w:val="150"/>
          <w:sz w:val="20"/>
          <w:szCs w:val="20"/>
        </w:rPr>
        <w:t xml:space="preserve">  </w:t>
      </w:r>
      <w:r w:rsidRPr="000852A8">
        <w:rPr>
          <w:spacing w:val="-2"/>
          <w:sz w:val="20"/>
          <w:szCs w:val="20"/>
        </w:rPr>
        <w:t>определяются</w:t>
      </w:r>
      <w:r w:rsidR="009446B5">
        <w:rPr>
          <w:spacing w:val="-2"/>
          <w:sz w:val="20"/>
          <w:szCs w:val="20"/>
        </w:rPr>
        <w:t xml:space="preserve"> </w:t>
      </w:r>
      <w:r w:rsidRPr="000852A8">
        <w:rPr>
          <w:sz w:val="20"/>
          <w:szCs w:val="20"/>
        </w:rPr>
        <w:t xml:space="preserve">приоритеты учебных курсов для формирования </w:t>
      </w:r>
      <w:r w:rsidRPr="000852A8">
        <w:rPr>
          <w:sz w:val="20"/>
          <w:szCs w:val="20"/>
        </w:rPr>
        <w:lastRenderedPageBreak/>
        <w:t>качества универсальности на данном предметном содержании.</w:t>
      </w:r>
    </w:p>
    <w:p w:rsidR="00493185" w:rsidRPr="000852A8" w:rsidRDefault="00411DB8" w:rsidP="008874FF">
      <w:pPr>
        <w:pStyle w:val="a3"/>
        <w:ind w:left="0"/>
        <w:rPr>
          <w:sz w:val="20"/>
          <w:szCs w:val="20"/>
        </w:rPr>
      </w:pPr>
      <w:r w:rsidRPr="000852A8">
        <w:rPr>
          <w:sz w:val="20"/>
          <w:szCs w:val="20"/>
        </w:rPr>
        <w:t>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w:t>
      </w:r>
    </w:p>
    <w:p w:rsidR="00493185" w:rsidRPr="000852A8" w:rsidRDefault="00411DB8" w:rsidP="008874FF">
      <w:pPr>
        <w:pStyle w:val="a3"/>
        <w:ind w:left="0"/>
        <w:rPr>
          <w:sz w:val="20"/>
          <w:szCs w:val="20"/>
        </w:rPr>
      </w:pPr>
      <w:r w:rsidRPr="000852A8">
        <w:rPr>
          <w:sz w:val="20"/>
          <w:szCs w:val="20"/>
        </w:rP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обобщѐнное видение учебного действия, он может охарактеризовать его, не ссылаясь на конкретное содержание.</w:t>
      </w:r>
    </w:p>
    <w:p w:rsidR="00493185" w:rsidRPr="000852A8" w:rsidRDefault="00411DB8" w:rsidP="008874FF">
      <w:pPr>
        <w:pStyle w:val="a3"/>
        <w:ind w:left="0"/>
        <w:rPr>
          <w:sz w:val="20"/>
          <w:szCs w:val="20"/>
        </w:rPr>
      </w:pPr>
      <w:r w:rsidRPr="000852A8">
        <w:rPr>
          <w:sz w:val="20"/>
          <w:szCs w:val="20"/>
        </w:rPr>
        <w:t>Педагогический работник делает вывод о том, что универсальность (независимость</w:t>
      </w:r>
      <w:r w:rsidRPr="000852A8">
        <w:rPr>
          <w:spacing w:val="-2"/>
          <w:sz w:val="20"/>
          <w:szCs w:val="20"/>
        </w:rPr>
        <w:t xml:space="preserve"> </w:t>
      </w:r>
      <w:r w:rsidRPr="000852A8">
        <w:rPr>
          <w:sz w:val="20"/>
          <w:szCs w:val="20"/>
        </w:rPr>
        <w:t>от конкретного содержания) как свойство учебного действия сформировалась.</w:t>
      </w:r>
    </w:p>
    <w:p w:rsidR="00493185" w:rsidRPr="000852A8" w:rsidRDefault="00411DB8" w:rsidP="009446B5">
      <w:pPr>
        <w:pStyle w:val="a5"/>
        <w:numPr>
          <w:ilvl w:val="0"/>
          <w:numId w:val="1"/>
        </w:numPr>
        <w:tabs>
          <w:tab w:val="left" w:pos="851"/>
        </w:tabs>
        <w:ind w:left="0" w:firstLine="566"/>
        <w:jc w:val="both"/>
        <w:rPr>
          <w:sz w:val="20"/>
          <w:szCs w:val="20"/>
        </w:rPr>
      </w:pPr>
      <w:r w:rsidRPr="000852A8">
        <w:rPr>
          <w:i/>
          <w:sz w:val="20"/>
          <w:szCs w:val="20"/>
        </w:rPr>
        <w:t xml:space="preserve">Используются виды деятельности, которые в особой мере провоцируют применение УУД: </w:t>
      </w:r>
      <w:r w:rsidRPr="000852A8">
        <w:rPr>
          <w:sz w:val="20"/>
          <w:szCs w:val="20"/>
        </w:rPr>
        <w:t>поисковая (в т.ч. с использованием информационного ресурса Интернета), исследовательская, творческая деятельность (в т.ч. с исполь- зованием экранных моделей изучаемых объектов или процессов).</w:t>
      </w:r>
    </w:p>
    <w:p w:rsidR="00493185" w:rsidRPr="000852A8" w:rsidRDefault="00411DB8" w:rsidP="00FE77DA">
      <w:pPr>
        <w:pStyle w:val="a3"/>
        <w:ind w:left="0"/>
        <w:rPr>
          <w:sz w:val="20"/>
          <w:szCs w:val="20"/>
        </w:rPr>
      </w:pPr>
      <w:r w:rsidRPr="000852A8">
        <w:rPr>
          <w:sz w:val="20"/>
          <w:szCs w:val="20"/>
        </w:rPr>
        <w:t>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493185" w:rsidRPr="000852A8" w:rsidRDefault="00411DB8" w:rsidP="008874FF">
      <w:pPr>
        <w:ind w:firstLine="566"/>
        <w:jc w:val="both"/>
        <w:rPr>
          <w:sz w:val="20"/>
          <w:szCs w:val="20"/>
        </w:rPr>
      </w:pPr>
      <w:r w:rsidRPr="000852A8">
        <w:rPr>
          <w:i/>
          <w:sz w:val="20"/>
          <w:szCs w:val="20"/>
        </w:rPr>
        <w:t>Поисковая и исследовательская деятельность развивают способность младшего школьника к диалогу</w:t>
      </w:r>
      <w:r w:rsidRPr="000852A8">
        <w:rPr>
          <w:sz w:val="20"/>
          <w:szCs w:val="20"/>
        </w:rPr>
        <w:t>, обсуждению</w:t>
      </w:r>
      <w:r w:rsidRPr="000852A8">
        <w:rPr>
          <w:spacing w:val="40"/>
          <w:sz w:val="20"/>
          <w:szCs w:val="20"/>
        </w:rPr>
        <w:t xml:space="preserve"> </w:t>
      </w:r>
      <w:r w:rsidRPr="000852A8">
        <w:rPr>
          <w:sz w:val="20"/>
          <w:szCs w:val="20"/>
        </w:rPr>
        <w:t xml:space="preserve">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w:t>
      </w:r>
      <w:r w:rsidRPr="000852A8">
        <w:rPr>
          <w:spacing w:val="-2"/>
          <w:sz w:val="20"/>
          <w:szCs w:val="20"/>
        </w:rPr>
        <w:t>взаимодействия.</w:t>
      </w:r>
    </w:p>
    <w:p w:rsidR="00493185" w:rsidRPr="000852A8" w:rsidRDefault="00411DB8" w:rsidP="008874FF">
      <w:pPr>
        <w:pStyle w:val="a3"/>
        <w:ind w:left="0"/>
        <w:rPr>
          <w:sz w:val="20"/>
          <w:szCs w:val="20"/>
        </w:rPr>
      </w:pPr>
      <w:r w:rsidRPr="000852A8">
        <w:rPr>
          <w:sz w:val="20"/>
          <w:szCs w:val="20"/>
        </w:rPr>
        <w:t xml:space="preserve">Например, для формирования наблюдения как метода познания разных объектов действительности </w:t>
      </w:r>
      <w:r w:rsidRPr="000852A8">
        <w:rPr>
          <w:i/>
          <w:sz w:val="20"/>
          <w:szCs w:val="20"/>
        </w:rPr>
        <w:t xml:space="preserve">на уроках окружающего мира </w:t>
      </w:r>
      <w:r w:rsidRPr="000852A8">
        <w:rPr>
          <w:sz w:val="20"/>
          <w:szCs w:val="20"/>
        </w:rPr>
        <w:t>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w:t>
      </w:r>
      <w:r w:rsidRPr="000852A8">
        <w:rPr>
          <w:spacing w:val="44"/>
          <w:sz w:val="20"/>
          <w:szCs w:val="20"/>
        </w:rPr>
        <w:t xml:space="preserve"> </w:t>
      </w:r>
      <w:r w:rsidRPr="000852A8">
        <w:rPr>
          <w:sz w:val="20"/>
          <w:szCs w:val="20"/>
        </w:rPr>
        <w:t>которую</w:t>
      </w:r>
      <w:r w:rsidRPr="000852A8">
        <w:rPr>
          <w:spacing w:val="47"/>
          <w:sz w:val="20"/>
          <w:szCs w:val="20"/>
        </w:rPr>
        <w:t xml:space="preserve"> </w:t>
      </w:r>
      <w:r w:rsidRPr="000852A8">
        <w:rPr>
          <w:sz w:val="20"/>
          <w:szCs w:val="20"/>
        </w:rPr>
        <w:t>невозможно</w:t>
      </w:r>
      <w:r w:rsidRPr="000852A8">
        <w:rPr>
          <w:spacing w:val="46"/>
          <w:sz w:val="20"/>
          <w:szCs w:val="20"/>
        </w:rPr>
        <w:t xml:space="preserve"> </w:t>
      </w:r>
      <w:r w:rsidRPr="000852A8">
        <w:rPr>
          <w:sz w:val="20"/>
          <w:szCs w:val="20"/>
        </w:rPr>
        <w:t>представить</w:t>
      </w:r>
      <w:r w:rsidRPr="000852A8">
        <w:rPr>
          <w:spacing w:val="47"/>
          <w:sz w:val="20"/>
          <w:szCs w:val="20"/>
        </w:rPr>
        <w:t xml:space="preserve"> </w:t>
      </w:r>
      <w:r w:rsidRPr="000852A8">
        <w:rPr>
          <w:sz w:val="20"/>
          <w:szCs w:val="20"/>
        </w:rPr>
        <w:t>ученику</w:t>
      </w:r>
      <w:r w:rsidRPr="000852A8">
        <w:rPr>
          <w:spacing w:val="45"/>
          <w:sz w:val="20"/>
          <w:szCs w:val="20"/>
        </w:rPr>
        <w:t xml:space="preserve"> </w:t>
      </w:r>
      <w:r w:rsidRPr="000852A8">
        <w:rPr>
          <w:spacing w:val="-10"/>
          <w:sz w:val="20"/>
          <w:szCs w:val="20"/>
        </w:rPr>
        <w:t>в</w:t>
      </w:r>
      <w:r w:rsidR="008874FF">
        <w:rPr>
          <w:spacing w:val="-10"/>
          <w:sz w:val="20"/>
          <w:szCs w:val="20"/>
        </w:rPr>
        <w:t xml:space="preserve"> </w:t>
      </w:r>
      <w:r w:rsidRPr="000852A8">
        <w:rPr>
          <w:sz w:val="20"/>
          <w:szCs w:val="20"/>
        </w:rPr>
        <w:t>условиях образовательной организации (объекты природы, художественные визуализации, технологические процессы</w:t>
      </w:r>
      <w:r w:rsidRPr="000852A8">
        <w:rPr>
          <w:spacing w:val="40"/>
          <w:sz w:val="20"/>
          <w:szCs w:val="20"/>
        </w:rPr>
        <w:t xml:space="preserve"> </w:t>
      </w:r>
      <w:r w:rsidRPr="000852A8">
        <w:rPr>
          <w:sz w:val="20"/>
          <w:szCs w:val="20"/>
        </w:rPr>
        <w:t>и пр.).</w:t>
      </w:r>
    </w:p>
    <w:p w:rsidR="00493185" w:rsidRPr="000852A8" w:rsidRDefault="00411DB8" w:rsidP="008874FF">
      <w:pPr>
        <w:pStyle w:val="a3"/>
        <w:ind w:left="0"/>
        <w:rPr>
          <w:sz w:val="20"/>
          <w:szCs w:val="20"/>
        </w:rPr>
      </w:pPr>
      <w:r w:rsidRPr="000852A8">
        <w:rPr>
          <w:i/>
          <w:sz w:val="20"/>
          <w:szCs w:val="20"/>
        </w:rPr>
        <w:t xml:space="preserve">Уроки литературного чтения </w:t>
      </w:r>
      <w:r w:rsidRPr="000852A8">
        <w:rPr>
          <w:sz w:val="20"/>
          <w:szCs w:val="20"/>
        </w:rPr>
        <w:t>позволяют проводить наблюдения текста, на</w:t>
      </w:r>
      <w:r w:rsidRPr="000852A8">
        <w:rPr>
          <w:spacing w:val="-18"/>
          <w:sz w:val="20"/>
          <w:szCs w:val="20"/>
        </w:rPr>
        <w:t xml:space="preserve"> </w:t>
      </w:r>
      <w:r w:rsidRPr="000852A8">
        <w:rPr>
          <w:sz w:val="20"/>
          <w:szCs w:val="20"/>
        </w:rPr>
        <w:t xml:space="preserve">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w:t>
      </w:r>
      <w:r w:rsidRPr="000852A8">
        <w:rPr>
          <w:spacing w:val="-2"/>
          <w:sz w:val="20"/>
          <w:szCs w:val="20"/>
        </w:rPr>
        <w:t>содержании.</w:t>
      </w:r>
    </w:p>
    <w:p w:rsidR="00493185" w:rsidRPr="000852A8" w:rsidRDefault="00411DB8" w:rsidP="008874FF">
      <w:pPr>
        <w:pStyle w:val="a3"/>
        <w:ind w:left="0"/>
        <w:rPr>
          <w:sz w:val="20"/>
          <w:szCs w:val="20"/>
        </w:rPr>
      </w:pPr>
      <w:r w:rsidRPr="000852A8">
        <w:rPr>
          <w:sz w:val="20"/>
          <w:szCs w:val="20"/>
        </w:rPr>
        <w:t>Если эта работа проводится учителями систематически на уроках по всем предметами во внеурочной деятельности, то УУД формируются успешно ибыстро.</w:t>
      </w:r>
    </w:p>
    <w:p w:rsidR="00493185" w:rsidRPr="000852A8" w:rsidRDefault="00411DB8" w:rsidP="009446B5">
      <w:pPr>
        <w:pStyle w:val="a5"/>
        <w:numPr>
          <w:ilvl w:val="0"/>
          <w:numId w:val="1"/>
        </w:numPr>
        <w:tabs>
          <w:tab w:val="left" w:pos="851"/>
        </w:tabs>
        <w:ind w:left="0" w:firstLine="566"/>
        <w:jc w:val="both"/>
        <w:rPr>
          <w:sz w:val="20"/>
          <w:szCs w:val="20"/>
        </w:rPr>
      </w:pPr>
      <w:r w:rsidRPr="000852A8">
        <w:rPr>
          <w:i/>
          <w:sz w:val="20"/>
          <w:szCs w:val="20"/>
        </w:rPr>
        <w:t xml:space="preserve">Педагогические работники применяют систему заданий, формирующих операциональный состав учебного действия. </w:t>
      </w:r>
      <w:r w:rsidRPr="000852A8">
        <w:rPr>
          <w:sz w:val="20"/>
          <w:szCs w:val="20"/>
        </w:rPr>
        <w:t>Цель таких заданий - создание алгоритма решения учебной задачи, выбор соответствующего способа действия.</w:t>
      </w:r>
    </w:p>
    <w:p w:rsidR="00493185" w:rsidRPr="000852A8" w:rsidRDefault="00411DB8" w:rsidP="008874FF">
      <w:pPr>
        <w:pStyle w:val="a3"/>
        <w:ind w:left="0"/>
        <w:rPr>
          <w:sz w:val="20"/>
          <w:szCs w:val="20"/>
        </w:rPr>
      </w:pPr>
      <w:r w:rsidRPr="000852A8">
        <w:rPr>
          <w:sz w:val="20"/>
          <w:szCs w:val="20"/>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493185" w:rsidRPr="000852A8" w:rsidRDefault="00411DB8" w:rsidP="008874FF">
      <w:pPr>
        <w:jc w:val="both"/>
        <w:rPr>
          <w:i/>
          <w:sz w:val="20"/>
          <w:szCs w:val="20"/>
        </w:rPr>
      </w:pPr>
      <w:r w:rsidRPr="000852A8">
        <w:rPr>
          <w:i/>
          <w:sz w:val="20"/>
          <w:szCs w:val="20"/>
        </w:rPr>
        <w:t>При</w:t>
      </w:r>
      <w:r w:rsidRPr="000852A8">
        <w:rPr>
          <w:i/>
          <w:spacing w:val="-7"/>
          <w:sz w:val="20"/>
          <w:szCs w:val="20"/>
        </w:rPr>
        <w:t xml:space="preserve"> </w:t>
      </w:r>
      <w:r w:rsidRPr="000852A8">
        <w:rPr>
          <w:i/>
          <w:sz w:val="20"/>
          <w:szCs w:val="20"/>
        </w:rPr>
        <w:t>этом</w:t>
      </w:r>
      <w:r w:rsidRPr="000852A8">
        <w:rPr>
          <w:i/>
          <w:spacing w:val="-7"/>
          <w:sz w:val="20"/>
          <w:szCs w:val="20"/>
        </w:rPr>
        <w:t xml:space="preserve"> </w:t>
      </w:r>
      <w:r w:rsidRPr="000852A8">
        <w:rPr>
          <w:i/>
          <w:sz w:val="20"/>
          <w:szCs w:val="20"/>
        </w:rPr>
        <w:t>изменяется</w:t>
      </w:r>
      <w:r w:rsidRPr="000852A8">
        <w:rPr>
          <w:i/>
          <w:spacing w:val="-5"/>
          <w:sz w:val="20"/>
          <w:szCs w:val="20"/>
        </w:rPr>
        <w:t xml:space="preserve"> </w:t>
      </w:r>
      <w:r w:rsidRPr="000852A8">
        <w:rPr>
          <w:i/>
          <w:sz w:val="20"/>
          <w:szCs w:val="20"/>
        </w:rPr>
        <w:t>и</w:t>
      </w:r>
      <w:r w:rsidRPr="000852A8">
        <w:rPr>
          <w:i/>
          <w:spacing w:val="-7"/>
          <w:sz w:val="20"/>
          <w:szCs w:val="20"/>
        </w:rPr>
        <w:t xml:space="preserve"> </w:t>
      </w:r>
      <w:r w:rsidRPr="000852A8">
        <w:rPr>
          <w:i/>
          <w:sz w:val="20"/>
          <w:szCs w:val="20"/>
        </w:rPr>
        <w:t>процесс</w:t>
      </w:r>
      <w:r w:rsidRPr="000852A8">
        <w:rPr>
          <w:i/>
          <w:spacing w:val="-6"/>
          <w:sz w:val="20"/>
          <w:szCs w:val="20"/>
        </w:rPr>
        <w:t xml:space="preserve"> </w:t>
      </w:r>
      <w:r w:rsidRPr="000852A8">
        <w:rPr>
          <w:i/>
          <w:spacing w:val="-2"/>
          <w:sz w:val="20"/>
          <w:szCs w:val="20"/>
        </w:rPr>
        <w:t>контроля:</w:t>
      </w:r>
    </w:p>
    <w:p w:rsidR="00493185" w:rsidRPr="000852A8" w:rsidRDefault="00411DB8" w:rsidP="00E02D58">
      <w:pPr>
        <w:pStyle w:val="a5"/>
        <w:numPr>
          <w:ilvl w:val="0"/>
          <w:numId w:val="15"/>
        </w:numPr>
        <w:tabs>
          <w:tab w:val="left" w:pos="851"/>
        </w:tabs>
        <w:ind w:left="0" w:firstLine="566"/>
        <w:jc w:val="both"/>
        <w:rPr>
          <w:sz w:val="20"/>
          <w:szCs w:val="20"/>
        </w:rPr>
      </w:pPr>
      <w:r w:rsidRPr="000852A8">
        <w:rPr>
          <w:sz w:val="20"/>
          <w:szCs w:val="20"/>
        </w:rPr>
        <w:t>от совместных действий с учителем обучающиеся переходят к самостоятельным аналитическим оценкам;</w:t>
      </w:r>
    </w:p>
    <w:p w:rsidR="00493185" w:rsidRPr="009446B5" w:rsidRDefault="00411DB8" w:rsidP="00E02D58">
      <w:pPr>
        <w:pStyle w:val="a5"/>
        <w:numPr>
          <w:ilvl w:val="0"/>
          <w:numId w:val="15"/>
        </w:numPr>
        <w:tabs>
          <w:tab w:val="left" w:pos="851"/>
        </w:tabs>
        <w:ind w:left="0" w:firstLine="567"/>
        <w:jc w:val="both"/>
        <w:rPr>
          <w:sz w:val="20"/>
          <w:szCs w:val="20"/>
        </w:rPr>
      </w:pPr>
      <w:r w:rsidRPr="009446B5">
        <w:rPr>
          <w:sz w:val="20"/>
          <w:szCs w:val="20"/>
        </w:rPr>
        <w:t>выполняющий</w:t>
      </w:r>
      <w:r w:rsidRPr="009446B5">
        <w:rPr>
          <w:spacing w:val="26"/>
          <w:sz w:val="20"/>
          <w:szCs w:val="20"/>
        </w:rPr>
        <w:t xml:space="preserve">  </w:t>
      </w:r>
      <w:r w:rsidRPr="009446B5">
        <w:rPr>
          <w:sz w:val="20"/>
          <w:szCs w:val="20"/>
        </w:rPr>
        <w:t>задание</w:t>
      </w:r>
      <w:r w:rsidRPr="009446B5">
        <w:rPr>
          <w:spacing w:val="27"/>
          <w:sz w:val="20"/>
          <w:szCs w:val="20"/>
        </w:rPr>
        <w:t xml:space="preserve">  </w:t>
      </w:r>
      <w:r w:rsidRPr="009446B5">
        <w:rPr>
          <w:sz w:val="20"/>
          <w:szCs w:val="20"/>
        </w:rPr>
        <w:t>осваивает</w:t>
      </w:r>
      <w:r w:rsidRPr="009446B5">
        <w:rPr>
          <w:spacing w:val="26"/>
          <w:sz w:val="20"/>
          <w:szCs w:val="20"/>
        </w:rPr>
        <w:t xml:space="preserve">  </w:t>
      </w:r>
      <w:r w:rsidRPr="009446B5">
        <w:rPr>
          <w:sz w:val="20"/>
          <w:szCs w:val="20"/>
        </w:rPr>
        <w:t>два</w:t>
      </w:r>
      <w:r w:rsidRPr="009446B5">
        <w:rPr>
          <w:spacing w:val="27"/>
          <w:sz w:val="20"/>
          <w:szCs w:val="20"/>
        </w:rPr>
        <w:t xml:space="preserve">  </w:t>
      </w:r>
      <w:r w:rsidRPr="009446B5">
        <w:rPr>
          <w:sz w:val="20"/>
          <w:szCs w:val="20"/>
        </w:rPr>
        <w:t>вида</w:t>
      </w:r>
      <w:r w:rsidRPr="009446B5">
        <w:rPr>
          <w:spacing w:val="28"/>
          <w:sz w:val="20"/>
          <w:szCs w:val="20"/>
        </w:rPr>
        <w:t xml:space="preserve">  </w:t>
      </w:r>
      <w:r w:rsidRPr="009446B5">
        <w:rPr>
          <w:sz w:val="20"/>
          <w:szCs w:val="20"/>
        </w:rPr>
        <w:t>контроля</w:t>
      </w:r>
      <w:r w:rsidRPr="009446B5">
        <w:rPr>
          <w:spacing w:val="31"/>
          <w:sz w:val="20"/>
          <w:szCs w:val="20"/>
        </w:rPr>
        <w:t xml:space="preserve"> </w:t>
      </w:r>
      <w:r w:rsidRPr="009446B5">
        <w:rPr>
          <w:spacing w:val="-10"/>
          <w:sz w:val="20"/>
          <w:szCs w:val="20"/>
        </w:rPr>
        <w:t>-</w:t>
      </w:r>
      <w:r w:rsidR="009446B5">
        <w:rPr>
          <w:spacing w:val="-10"/>
          <w:sz w:val="20"/>
          <w:szCs w:val="20"/>
        </w:rPr>
        <w:t xml:space="preserve"> </w:t>
      </w:r>
      <w:r w:rsidRPr="009446B5">
        <w:rPr>
          <w:sz w:val="20"/>
          <w:szCs w:val="20"/>
        </w:rPr>
        <w:t>результата</w:t>
      </w:r>
      <w:r w:rsidRPr="009446B5">
        <w:rPr>
          <w:spacing w:val="-3"/>
          <w:sz w:val="20"/>
          <w:szCs w:val="20"/>
        </w:rPr>
        <w:t xml:space="preserve"> </w:t>
      </w:r>
      <w:r w:rsidRPr="009446B5">
        <w:rPr>
          <w:sz w:val="20"/>
          <w:szCs w:val="20"/>
        </w:rPr>
        <w:t>и</w:t>
      </w:r>
      <w:r w:rsidRPr="009446B5">
        <w:rPr>
          <w:spacing w:val="-3"/>
          <w:sz w:val="20"/>
          <w:szCs w:val="20"/>
        </w:rPr>
        <w:t xml:space="preserve"> </w:t>
      </w:r>
      <w:r w:rsidRPr="009446B5">
        <w:rPr>
          <w:sz w:val="20"/>
          <w:szCs w:val="20"/>
        </w:rPr>
        <w:t>процесса</w:t>
      </w:r>
      <w:r w:rsidRPr="009446B5">
        <w:rPr>
          <w:spacing w:val="-3"/>
          <w:sz w:val="20"/>
          <w:szCs w:val="20"/>
        </w:rPr>
        <w:t xml:space="preserve"> </w:t>
      </w:r>
      <w:r w:rsidRPr="009446B5">
        <w:rPr>
          <w:spacing w:val="-2"/>
          <w:sz w:val="20"/>
          <w:szCs w:val="20"/>
        </w:rPr>
        <w:t>деятельности;</w:t>
      </w:r>
    </w:p>
    <w:p w:rsidR="00493185" w:rsidRPr="000852A8" w:rsidRDefault="00411DB8" w:rsidP="00E02D58">
      <w:pPr>
        <w:pStyle w:val="a5"/>
        <w:numPr>
          <w:ilvl w:val="0"/>
          <w:numId w:val="15"/>
        </w:numPr>
        <w:tabs>
          <w:tab w:val="left" w:pos="851"/>
        </w:tabs>
        <w:ind w:left="0" w:firstLine="566"/>
        <w:jc w:val="both"/>
        <w:rPr>
          <w:sz w:val="20"/>
          <w:szCs w:val="20"/>
        </w:rPr>
      </w:pPr>
      <w:r w:rsidRPr="000852A8">
        <w:rPr>
          <w:sz w:val="20"/>
          <w:szCs w:val="20"/>
        </w:rPr>
        <w:t>развивается способность корректировать процесс выполнения задания, а</w:t>
      </w:r>
      <w:r w:rsidRPr="000852A8">
        <w:rPr>
          <w:spacing w:val="-18"/>
          <w:sz w:val="20"/>
          <w:szCs w:val="20"/>
        </w:rPr>
        <w:t xml:space="preserve"> </w:t>
      </w:r>
      <w:r w:rsidRPr="000852A8">
        <w:rPr>
          <w:sz w:val="20"/>
          <w:szCs w:val="20"/>
        </w:rPr>
        <w:t xml:space="preserve">также предвидеть возможные трудности и </w:t>
      </w:r>
      <w:r w:rsidRPr="000852A8">
        <w:rPr>
          <w:spacing w:val="-2"/>
          <w:sz w:val="20"/>
          <w:szCs w:val="20"/>
        </w:rPr>
        <w:t>ошибки.</w:t>
      </w:r>
    </w:p>
    <w:p w:rsidR="00493185" w:rsidRPr="000852A8" w:rsidRDefault="00411DB8" w:rsidP="008874FF">
      <w:pPr>
        <w:pStyle w:val="a3"/>
        <w:ind w:left="0"/>
        <w:rPr>
          <w:sz w:val="20"/>
          <w:szCs w:val="20"/>
        </w:rPr>
      </w:pPr>
      <w:r w:rsidRPr="000852A8">
        <w:rPr>
          <w:sz w:val="20"/>
          <w:szCs w:val="20"/>
        </w:rPr>
        <w:t>При этом возможно реализовать автоматизацию контроля с диагностикой ошибок обучающегося и с соответствую</w:t>
      </w:r>
      <w:r w:rsidR="00FE77DA">
        <w:rPr>
          <w:sz w:val="20"/>
          <w:szCs w:val="20"/>
        </w:rPr>
        <w:t>щей методической поддержкой ис</w:t>
      </w:r>
      <w:r w:rsidRPr="000852A8">
        <w:rPr>
          <w:sz w:val="20"/>
          <w:szCs w:val="20"/>
        </w:rPr>
        <w:t>правления самим обучающимся своих ошибок.</w:t>
      </w:r>
    </w:p>
    <w:p w:rsidR="00493185" w:rsidRPr="000852A8" w:rsidRDefault="00411DB8" w:rsidP="008874FF">
      <w:pPr>
        <w:ind w:firstLine="566"/>
        <w:jc w:val="both"/>
        <w:rPr>
          <w:sz w:val="20"/>
          <w:szCs w:val="20"/>
        </w:rPr>
      </w:pPr>
      <w:r w:rsidRPr="000852A8">
        <w:rPr>
          <w:sz w:val="20"/>
          <w:szCs w:val="20"/>
        </w:rPr>
        <w:t>Как показывают психолого-педагогические исследования, а также опыт</w:t>
      </w:r>
      <w:r w:rsidRPr="000852A8">
        <w:rPr>
          <w:spacing w:val="-18"/>
          <w:sz w:val="20"/>
          <w:szCs w:val="20"/>
        </w:rPr>
        <w:t xml:space="preserve"> </w:t>
      </w:r>
      <w:r w:rsidRPr="000852A8">
        <w:rPr>
          <w:sz w:val="20"/>
          <w:szCs w:val="20"/>
        </w:rPr>
        <w:t xml:space="preserve">педагогической работы, такая </w:t>
      </w:r>
      <w:r w:rsidRPr="000852A8">
        <w:rPr>
          <w:i/>
          <w:sz w:val="20"/>
          <w:szCs w:val="20"/>
        </w:rPr>
        <w:t>технология обучения в рамках</w:t>
      </w:r>
      <w:r w:rsidRPr="000852A8">
        <w:rPr>
          <w:i/>
          <w:spacing w:val="-5"/>
          <w:sz w:val="20"/>
          <w:szCs w:val="20"/>
        </w:rPr>
        <w:t xml:space="preserve"> </w:t>
      </w:r>
      <w:r w:rsidRPr="000852A8">
        <w:rPr>
          <w:i/>
          <w:sz w:val="20"/>
          <w:szCs w:val="20"/>
        </w:rPr>
        <w:t>совместно-распределительной</w:t>
      </w:r>
      <w:r w:rsidRPr="000852A8">
        <w:rPr>
          <w:i/>
          <w:spacing w:val="-8"/>
          <w:sz w:val="20"/>
          <w:szCs w:val="20"/>
        </w:rPr>
        <w:t xml:space="preserve"> </w:t>
      </w:r>
      <w:r w:rsidRPr="000852A8">
        <w:rPr>
          <w:i/>
          <w:sz w:val="20"/>
          <w:szCs w:val="20"/>
        </w:rPr>
        <w:t>деятельности</w:t>
      </w:r>
      <w:r w:rsidRPr="000852A8">
        <w:rPr>
          <w:i/>
          <w:spacing w:val="-3"/>
          <w:sz w:val="20"/>
          <w:szCs w:val="20"/>
        </w:rPr>
        <w:t xml:space="preserve"> </w:t>
      </w:r>
      <w:r w:rsidRPr="000852A8">
        <w:rPr>
          <w:sz w:val="20"/>
          <w:szCs w:val="20"/>
        </w:rPr>
        <w:t>(термин</w:t>
      </w:r>
      <w:r w:rsidRPr="000852A8">
        <w:rPr>
          <w:spacing w:val="-5"/>
          <w:sz w:val="20"/>
          <w:szCs w:val="20"/>
        </w:rPr>
        <w:t xml:space="preserve"> </w:t>
      </w:r>
      <w:r w:rsidRPr="000852A8">
        <w:rPr>
          <w:sz w:val="20"/>
          <w:szCs w:val="20"/>
        </w:rPr>
        <w:t xml:space="preserve">Д.Б. Эльконина) развивает способность детей работать не только в типовых учебных ситуациях, но и в новых нестандартных </w:t>
      </w:r>
      <w:r w:rsidRPr="000852A8">
        <w:rPr>
          <w:spacing w:val="-2"/>
          <w:sz w:val="20"/>
          <w:szCs w:val="20"/>
        </w:rPr>
        <w:t>ситуациях.</w:t>
      </w:r>
    </w:p>
    <w:p w:rsidR="00493185" w:rsidRPr="000852A8" w:rsidRDefault="00411DB8" w:rsidP="008874FF">
      <w:pPr>
        <w:pStyle w:val="a3"/>
        <w:ind w:left="0"/>
        <w:rPr>
          <w:sz w:val="20"/>
          <w:szCs w:val="20"/>
        </w:rPr>
      </w:pPr>
      <w:r w:rsidRPr="000852A8">
        <w:rPr>
          <w:sz w:val="20"/>
          <w:szCs w:val="20"/>
        </w:rPr>
        <w:t>С этой точки зрения педагогический работник сам должен хорошо</w:t>
      </w:r>
      <w:r w:rsidRPr="000852A8">
        <w:rPr>
          <w:spacing w:val="59"/>
          <w:sz w:val="20"/>
          <w:szCs w:val="20"/>
        </w:rPr>
        <w:t xml:space="preserve"> </w:t>
      </w:r>
      <w:r w:rsidRPr="000852A8">
        <w:rPr>
          <w:sz w:val="20"/>
          <w:szCs w:val="20"/>
        </w:rPr>
        <w:t>знать,</w:t>
      </w:r>
      <w:r w:rsidRPr="000852A8">
        <w:rPr>
          <w:spacing w:val="60"/>
          <w:sz w:val="20"/>
          <w:szCs w:val="20"/>
        </w:rPr>
        <w:t xml:space="preserve"> </w:t>
      </w:r>
      <w:r w:rsidRPr="000852A8">
        <w:rPr>
          <w:sz w:val="20"/>
          <w:szCs w:val="20"/>
        </w:rPr>
        <w:t>какие</w:t>
      </w:r>
      <w:r w:rsidRPr="000852A8">
        <w:rPr>
          <w:spacing w:val="59"/>
          <w:sz w:val="20"/>
          <w:szCs w:val="20"/>
        </w:rPr>
        <w:t xml:space="preserve"> </w:t>
      </w:r>
      <w:r w:rsidRPr="000852A8">
        <w:rPr>
          <w:sz w:val="20"/>
          <w:szCs w:val="20"/>
        </w:rPr>
        <w:t>учебные</w:t>
      </w:r>
      <w:r w:rsidRPr="000852A8">
        <w:rPr>
          <w:spacing w:val="59"/>
          <w:sz w:val="20"/>
          <w:szCs w:val="20"/>
        </w:rPr>
        <w:t xml:space="preserve"> </w:t>
      </w:r>
      <w:r w:rsidRPr="000852A8">
        <w:rPr>
          <w:sz w:val="20"/>
          <w:szCs w:val="20"/>
        </w:rPr>
        <w:t>операции</w:t>
      </w:r>
      <w:r w:rsidRPr="000852A8">
        <w:rPr>
          <w:spacing w:val="60"/>
          <w:sz w:val="20"/>
          <w:szCs w:val="20"/>
        </w:rPr>
        <w:t xml:space="preserve"> </w:t>
      </w:r>
      <w:r w:rsidRPr="000852A8">
        <w:rPr>
          <w:sz w:val="20"/>
          <w:szCs w:val="20"/>
        </w:rPr>
        <w:t>наполняют</w:t>
      </w:r>
      <w:r w:rsidRPr="000852A8">
        <w:rPr>
          <w:spacing w:val="59"/>
          <w:sz w:val="20"/>
          <w:szCs w:val="20"/>
        </w:rPr>
        <w:t xml:space="preserve"> </w:t>
      </w:r>
      <w:r w:rsidRPr="000852A8">
        <w:rPr>
          <w:sz w:val="20"/>
          <w:szCs w:val="20"/>
        </w:rPr>
        <w:t>то</w:t>
      </w:r>
      <w:r w:rsidRPr="000852A8">
        <w:rPr>
          <w:spacing w:val="58"/>
          <w:sz w:val="20"/>
          <w:szCs w:val="20"/>
        </w:rPr>
        <w:t xml:space="preserve"> </w:t>
      </w:r>
      <w:r w:rsidRPr="000852A8">
        <w:rPr>
          <w:sz w:val="20"/>
          <w:szCs w:val="20"/>
        </w:rPr>
        <w:t>или</w:t>
      </w:r>
      <w:r w:rsidRPr="000852A8">
        <w:rPr>
          <w:spacing w:val="58"/>
          <w:sz w:val="20"/>
          <w:szCs w:val="20"/>
        </w:rPr>
        <w:t xml:space="preserve"> </w:t>
      </w:r>
      <w:r w:rsidRPr="000852A8">
        <w:rPr>
          <w:spacing w:val="-4"/>
          <w:sz w:val="20"/>
          <w:szCs w:val="20"/>
        </w:rPr>
        <w:t>иное</w:t>
      </w:r>
      <w:r w:rsidR="008874FF">
        <w:rPr>
          <w:spacing w:val="-4"/>
          <w:sz w:val="20"/>
          <w:szCs w:val="20"/>
        </w:rPr>
        <w:t xml:space="preserve"> </w:t>
      </w:r>
      <w:r w:rsidRPr="000852A8">
        <w:rPr>
          <w:sz w:val="20"/>
          <w:szCs w:val="20"/>
        </w:rPr>
        <w:t>учебное</w:t>
      </w:r>
      <w:r w:rsidRPr="000852A8">
        <w:rPr>
          <w:spacing w:val="-8"/>
          <w:sz w:val="20"/>
          <w:szCs w:val="20"/>
        </w:rPr>
        <w:t xml:space="preserve"> </w:t>
      </w:r>
      <w:r w:rsidRPr="000852A8">
        <w:rPr>
          <w:spacing w:val="-2"/>
          <w:sz w:val="20"/>
          <w:szCs w:val="20"/>
        </w:rPr>
        <w:t>действие.</w:t>
      </w:r>
    </w:p>
    <w:p w:rsidR="00493185" w:rsidRPr="000852A8" w:rsidRDefault="00411DB8" w:rsidP="008874FF">
      <w:pPr>
        <w:pStyle w:val="a3"/>
        <w:ind w:left="0"/>
        <w:jc w:val="left"/>
        <w:rPr>
          <w:sz w:val="20"/>
          <w:szCs w:val="20"/>
        </w:rPr>
      </w:pPr>
      <w:r w:rsidRPr="000852A8">
        <w:rPr>
          <w:i/>
          <w:sz w:val="20"/>
          <w:szCs w:val="20"/>
        </w:rPr>
        <w:t>Сравнение</w:t>
      </w:r>
      <w:r w:rsidRPr="000852A8">
        <w:rPr>
          <w:i/>
          <w:spacing w:val="40"/>
          <w:sz w:val="20"/>
          <w:szCs w:val="20"/>
        </w:rPr>
        <w:t xml:space="preserve"> </w:t>
      </w:r>
      <w:r w:rsidRPr="000852A8">
        <w:rPr>
          <w:sz w:val="20"/>
          <w:szCs w:val="20"/>
        </w:rPr>
        <w:t>как</w:t>
      </w:r>
      <w:r w:rsidRPr="000852A8">
        <w:rPr>
          <w:spacing w:val="40"/>
          <w:sz w:val="20"/>
          <w:szCs w:val="20"/>
        </w:rPr>
        <w:t xml:space="preserve"> </w:t>
      </w:r>
      <w:r w:rsidRPr="000852A8">
        <w:rPr>
          <w:sz w:val="20"/>
          <w:szCs w:val="20"/>
        </w:rPr>
        <w:t>универсальное</w:t>
      </w:r>
      <w:r w:rsidRPr="000852A8">
        <w:rPr>
          <w:spacing w:val="40"/>
          <w:sz w:val="20"/>
          <w:szCs w:val="20"/>
        </w:rPr>
        <w:t xml:space="preserve"> </w:t>
      </w:r>
      <w:r w:rsidRPr="000852A8">
        <w:rPr>
          <w:sz w:val="20"/>
          <w:szCs w:val="20"/>
        </w:rPr>
        <w:t>учебное</w:t>
      </w:r>
      <w:r w:rsidRPr="000852A8">
        <w:rPr>
          <w:spacing w:val="40"/>
          <w:sz w:val="20"/>
          <w:szCs w:val="20"/>
        </w:rPr>
        <w:t xml:space="preserve"> </w:t>
      </w:r>
      <w:r w:rsidRPr="000852A8">
        <w:rPr>
          <w:sz w:val="20"/>
          <w:szCs w:val="20"/>
        </w:rPr>
        <w:t>действие</w:t>
      </w:r>
      <w:r w:rsidRPr="000852A8">
        <w:rPr>
          <w:spacing w:val="40"/>
          <w:sz w:val="20"/>
          <w:szCs w:val="20"/>
        </w:rPr>
        <w:t xml:space="preserve"> </w:t>
      </w:r>
      <w:r w:rsidRPr="000852A8">
        <w:rPr>
          <w:sz w:val="20"/>
          <w:szCs w:val="20"/>
        </w:rPr>
        <w:t>состоит</w:t>
      </w:r>
      <w:r w:rsidRPr="000852A8">
        <w:rPr>
          <w:spacing w:val="40"/>
          <w:sz w:val="20"/>
          <w:szCs w:val="20"/>
        </w:rPr>
        <w:t xml:space="preserve"> </w:t>
      </w:r>
      <w:r w:rsidRPr="000852A8">
        <w:rPr>
          <w:sz w:val="20"/>
          <w:szCs w:val="20"/>
        </w:rPr>
        <w:t>из следующих операций:</w:t>
      </w:r>
    </w:p>
    <w:p w:rsidR="00493185" w:rsidRPr="000852A8" w:rsidRDefault="00411DB8" w:rsidP="00E02D58">
      <w:pPr>
        <w:pStyle w:val="a5"/>
        <w:numPr>
          <w:ilvl w:val="0"/>
          <w:numId w:val="14"/>
        </w:numPr>
        <w:tabs>
          <w:tab w:val="left" w:pos="709"/>
        </w:tabs>
        <w:ind w:left="0" w:firstLine="567"/>
        <w:jc w:val="left"/>
        <w:rPr>
          <w:sz w:val="20"/>
          <w:szCs w:val="20"/>
        </w:rPr>
      </w:pPr>
      <w:r w:rsidRPr="000852A8">
        <w:rPr>
          <w:sz w:val="20"/>
          <w:szCs w:val="20"/>
        </w:rPr>
        <w:t>нахождение</w:t>
      </w:r>
      <w:r w:rsidRPr="000852A8">
        <w:rPr>
          <w:spacing w:val="-16"/>
          <w:sz w:val="20"/>
          <w:szCs w:val="20"/>
        </w:rPr>
        <w:t xml:space="preserve"> </w:t>
      </w:r>
      <w:r w:rsidRPr="000852A8">
        <w:rPr>
          <w:sz w:val="20"/>
          <w:szCs w:val="20"/>
        </w:rPr>
        <w:t>различий</w:t>
      </w:r>
      <w:r w:rsidRPr="000852A8">
        <w:rPr>
          <w:spacing w:val="-14"/>
          <w:sz w:val="20"/>
          <w:szCs w:val="20"/>
        </w:rPr>
        <w:t xml:space="preserve"> </w:t>
      </w:r>
      <w:r w:rsidRPr="000852A8">
        <w:rPr>
          <w:sz w:val="20"/>
          <w:szCs w:val="20"/>
        </w:rPr>
        <w:t>сравниваемых</w:t>
      </w:r>
      <w:r w:rsidRPr="000852A8">
        <w:rPr>
          <w:spacing w:val="-10"/>
          <w:sz w:val="20"/>
          <w:szCs w:val="20"/>
        </w:rPr>
        <w:t xml:space="preserve"> </w:t>
      </w:r>
      <w:r w:rsidRPr="000852A8">
        <w:rPr>
          <w:sz w:val="20"/>
          <w:szCs w:val="20"/>
        </w:rPr>
        <w:t>предметов</w:t>
      </w:r>
      <w:r w:rsidRPr="000852A8">
        <w:rPr>
          <w:spacing w:val="-12"/>
          <w:sz w:val="20"/>
          <w:szCs w:val="20"/>
        </w:rPr>
        <w:t xml:space="preserve"> </w:t>
      </w:r>
      <w:r w:rsidRPr="000852A8">
        <w:rPr>
          <w:sz w:val="20"/>
          <w:szCs w:val="20"/>
        </w:rPr>
        <w:t>(объектов,</w:t>
      </w:r>
      <w:r w:rsidRPr="000852A8">
        <w:rPr>
          <w:spacing w:val="-10"/>
          <w:sz w:val="20"/>
          <w:szCs w:val="20"/>
        </w:rPr>
        <w:t xml:space="preserve"> </w:t>
      </w:r>
      <w:r w:rsidRPr="000852A8">
        <w:rPr>
          <w:spacing w:val="-2"/>
          <w:sz w:val="20"/>
          <w:szCs w:val="20"/>
        </w:rPr>
        <w:t>явлений);</w:t>
      </w:r>
    </w:p>
    <w:p w:rsidR="00493185" w:rsidRPr="000852A8" w:rsidRDefault="00411DB8" w:rsidP="00E02D58">
      <w:pPr>
        <w:pStyle w:val="a5"/>
        <w:numPr>
          <w:ilvl w:val="0"/>
          <w:numId w:val="14"/>
        </w:numPr>
        <w:tabs>
          <w:tab w:val="left" w:pos="709"/>
        </w:tabs>
        <w:ind w:left="0" w:firstLine="567"/>
        <w:jc w:val="left"/>
        <w:rPr>
          <w:sz w:val="20"/>
          <w:szCs w:val="20"/>
        </w:rPr>
      </w:pPr>
      <w:r w:rsidRPr="000852A8">
        <w:rPr>
          <w:sz w:val="20"/>
          <w:szCs w:val="20"/>
        </w:rPr>
        <w:t>определение</w:t>
      </w:r>
      <w:r w:rsidRPr="000852A8">
        <w:rPr>
          <w:spacing w:val="-15"/>
          <w:sz w:val="20"/>
          <w:szCs w:val="20"/>
        </w:rPr>
        <w:t xml:space="preserve"> </w:t>
      </w:r>
      <w:r w:rsidRPr="000852A8">
        <w:rPr>
          <w:sz w:val="20"/>
          <w:szCs w:val="20"/>
        </w:rPr>
        <w:t>их</w:t>
      </w:r>
      <w:r w:rsidRPr="000852A8">
        <w:rPr>
          <w:spacing w:val="-11"/>
          <w:sz w:val="20"/>
          <w:szCs w:val="20"/>
        </w:rPr>
        <w:t xml:space="preserve"> </w:t>
      </w:r>
      <w:r w:rsidRPr="000852A8">
        <w:rPr>
          <w:sz w:val="20"/>
          <w:szCs w:val="20"/>
        </w:rPr>
        <w:t>сходства,</w:t>
      </w:r>
      <w:r w:rsidRPr="000852A8">
        <w:rPr>
          <w:spacing w:val="-13"/>
          <w:sz w:val="20"/>
          <w:szCs w:val="20"/>
        </w:rPr>
        <w:t xml:space="preserve"> </w:t>
      </w:r>
      <w:r w:rsidRPr="000852A8">
        <w:rPr>
          <w:sz w:val="20"/>
          <w:szCs w:val="20"/>
        </w:rPr>
        <w:t>тождества,</w:t>
      </w:r>
      <w:r w:rsidRPr="000852A8">
        <w:rPr>
          <w:spacing w:val="-9"/>
          <w:sz w:val="20"/>
          <w:szCs w:val="20"/>
        </w:rPr>
        <w:t xml:space="preserve"> </w:t>
      </w:r>
      <w:r w:rsidRPr="000852A8">
        <w:rPr>
          <w:spacing w:val="-2"/>
          <w:sz w:val="20"/>
          <w:szCs w:val="20"/>
        </w:rPr>
        <w:t>похожести;</w:t>
      </w:r>
    </w:p>
    <w:p w:rsidR="00493185" w:rsidRPr="000852A8" w:rsidRDefault="00411DB8" w:rsidP="00E02D58">
      <w:pPr>
        <w:pStyle w:val="a5"/>
        <w:numPr>
          <w:ilvl w:val="0"/>
          <w:numId w:val="14"/>
        </w:numPr>
        <w:tabs>
          <w:tab w:val="left" w:pos="709"/>
        </w:tabs>
        <w:ind w:left="0" w:firstLine="567"/>
        <w:jc w:val="left"/>
        <w:rPr>
          <w:sz w:val="20"/>
          <w:szCs w:val="20"/>
        </w:rPr>
      </w:pPr>
      <w:r w:rsidRPr="000852A8">
        <w:rPr>
          <w:sz w:val="20"/>
          <w:szCs w:val="20"/>
        </w:rPr>
        <w:t>определение</w:t>
      </w:r>
      <w:r w:rsidRPr="000852A8">
        <w:rPr>
          <w:spacing w:val="-18"/>
          <w:sz w:val="20"/>
          <w:szCs w:val="20"/>
        </w:rPr>
        <w:t xml:space="preserve"> </w:t>
      </w:r>
      <w:r w:rsidRPr="000852A8">
        <w:rPr>
          <w:sz w:val="20"/>
          <w:szCs w:val="20"/>
        </w:rPr>
        <w:t>индивидуальности,</w:t>
      </w:r>
      <w:r w:rsidRPr="000852A8">
        <w:rPr>
          <w:spacing w:val="-11"/>
          <w:sz w:val="20"/>
          <w:szCs w:val="20"/>
        </w:rPr>
        <w:t xml:space="preserve"> </w:t>
      </w:r>
      <w:r w:rsidRPr="000852A8">
        <w:rPr>
          <w:sz w:val="20"/>
          <w:szCs w:val="20"/>
        </w:rPr>
        <w:t>специфических</w:t>
      </w:r>
      <w:r w:rsidRPr="000852A8">
        <w:rPr>
          <w:spacing w:val="-16"/>
          <w:sz w:val="20"/>
          <w:szCs w:val="20"/>
        </w:rPr>
        <w:t xml:space="preserve"> </w:t>
      </w:r>
      <w:r w:rsidRPr="000852A8">
        <w:rPr>
          <w:sz w:val="20"/>
          <w:szCs w:val="20"/>
        </w:rPr>
        <w:t>черт</w:t>
      </w:r>
      <w:r w:rsidRPr="000852A8">
        <w:rPr>
          <w:spacing w:val="-12"/>
          <w:sz w:val="20"/>
          <w:szCs w:val="20"/>
        </w:rPr>
        <w:t xml:space="preserve"> </w:t>
      </w:r>
      <w:r w:rsidRPr="000852A8">
        <w:rPr>
          <w:spacing w:val="-2"/>
          <w:sz w:val="20"/>
          <w:szCs w:val="20"/>
        </w:rPr>
        <w:t>объекта.</w:t>
      </w:r>
    </w:p>
    <w:p w:rsidR="00493185" w:rsidRPr="000852A8" w:rsidRDefault="00411DB8" w:rsidP="009446B5">
      <w:pPr>
        <w:pStyle w:val="a3"/>
        <w:tabs>
          <w:tab w:val="left" w:pos="709"/>
        </w:tabs>
        <w:ind w:left="0" w:firstLine="567"/>
        <w:rPr>
          <w:sz w:val="20"/>
          <w:szCs w:val="20"/>
        </w:rPr>
      </w:pPr>
      <w:r w:rsidRPr="000852A8">
        <w:rPr>
          <w:sz w:val="20"/>
          <w:szCs w:val="20"/>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w:t>
      </w:r>
      <w:r w:rsidRPr="000852A8">
        <w:rPr>
          <w:spacing w:val="80"/>
          <w:sz w:val="20"/>
          <w:szCs w:val="20"/>
        </w:rPr>
        <w:t xml:space="preserve"> </w:t>
      </w:r>
      <w:r w:rsidRPr="000852A8">
        <w:rPr>
          <w:sz w:val="20"/>
          <w:szCs w:val="20"/>
        </w:rPr>
        <w:t>выбирать (из информационного банка) экранные (виртуальные) модели изучаемых предметов (объектов, явлений) и видоизменять их</w:t>
      </w:r>
      <w:r w:rsidRPr="000852A8">
        <w:rPr>
          <w:spacing w:val="-18"/>
          <w:sz w:val="20"/>
          <w:szCs w:val="20"/>
        </w:rPr>
        <w:t xml:space="preserve"> </w:t>
      </w:r>
      <w:r w:rsidRPr="000852A8">
        <w:rPr>
          <w:sz w:val="20"/>
          <w:szCs w:val="20"/>
        </w:rPr>
        <w:t>таким</w:t>
      </w:r>
      <w:r w:rsidRPr="000852A8">
        <w:rPr>
          <w:spacing w:val="-5"/>
          <w:sz w:val="20"/>
          <w:szCs w:val="20"/>
        </w:rPr>
        <w:t xml:space="preserve"> </w:t>
      </w:r>
      <w:r w:rsidRPr="000852A8">
        <w:rPr>
          <w:sz w:val="20"/>
          <w:szCs w:val="20"/>
        </w:rPr>
        <w:t xml:space="preserve">образом, чтобы привести их к сходству или похожести с </w:t>
      </w:r>
      <w:r w:rsidRPr="000852A8">
        <w:rPr>
          <w:spacing w:val="-2"/>
          <w:sz w:val="20"/>
          <w:szCs w:val="20"/>
        </w:rPr>
        <w:t>другими.</w:t>
      </w:r>
    </w:p>
    <w:p w:rsidR="00493185" w:rsidRPr="000852A8" w:rsidRDefault="00411DB8" w:rsidP="009446B5">
      <w:pPr>
        <w:tabs>
          <w:tab w:val="left" w:pos="709"/>
        </w:tabs>
        <w:ind w:firstLine="567"/>
        <w:jc w:val="both"/>
        <w:rPr>
          <w:sz w:val="20"/>
          <w:szCs w:val="20"/>
        </w:rPr>
      </w:pPr>
      <w:r w:rsidRPr="000852A8">
        <w:rPr>
          <w:i/>
          <w:sz w:val="20"/>
          <w:szCs w:val="20"/>
        </w:rPr>
        <w:t>Классификация</w:t>
      </w:r>
      <w:r w:rsidRPr="000852A8">
        <w:rPr>
          <w:i/>
          <w:spacing w:val="-5"/>
          <w:sz w:val="20"/>
          <w:szCs w:val="20"/>
        </w:rPr>
        <w:t xml:space="preserve"> </w:t>
      </w:r>
      <w:r w:rsidRPr="000852A8">
        <w:rPr>
          <w:sz w:val="20"/>
          <w:szCs w:val="20"/>
        </w:rPr>
        <w:t>как</w:t>
      </w:r>
      <w:r w:rsidRPr="000852A8">
        <w:rPr>
          <w:spacing w:val="-12"/>
          <w:sz w:val="20"/>
          <w:szCs w:val="20"/>
        </w:rPr>
        <w:t xml:space="preserve"> </w:t>
      </w:r>
      <w:r w:rsidRPr="000852A8">
        <w:rPr>
          <w:sz w:val="20"/>
          <w:szCs w:val="20"/>
        </w:rPr>
        <w:t>универсальное</w:t>
      </w:r>
      <w:r w:rsidRPr="000852A8">
        <w:rPr>
          <w:spacing w:val="-7"/>
          <w:sz w:val="20"/>
          <w:szCs w:val="20"/>
        </w:rPr>
        <w:t xml:space="preserve"> </w:t>
      </w:r>
      <w:r w:rsidRPr="000852A8">
        <w:rPr>
          <w:sz w:val="20"/>
          <w:szCs w:val="20"/>
        </w:rPr>
        <w:t>учебное</w:t>
      </w:r>
      <w:r w:rsidRPr="000852A8">
        <w:rPr>
          <w:spacing w:val="-12"/>
          <w:sz w:val="20"/>
          <w:szCs w:val="20"/>
        </w:rPr>
        <w:t xml:space="preserve"> </w:t>
      </w:r>
      <w:r w:rsidRPr="000852A8">
        <w:rPr>
          <w:sz w:val="20"/>
          <w:szCs w:val="20"/>
        </w:rPr>
        <w:t>действие</w:t>
      </w:r>
      <w:r w:rsidRPr="000852A8">
        <w:rPr>
          <w:spacing w:val="-9"/>
          <w:sz w:val="20"/>
          <w:szCs w:val="20"/>
        </w:rPr>
        <w:t xml:space="preserve"> </w:t>
      </w:r>
      <w:r w:rsidRPr="000852A8">
        <w:rPr>
          <w:spacing w:val="-2"/>
          <w:sz w:val="20"/>
          <w:szCs w:val="20"/>
        </w:rPr>
        <w:t>включает:</w:t>
      </w:r>
    </w:p>
    <w:p w:rsidR="00493185" w:rsidRPr="000852A8" w:rsidRDefault="00411DB8" w:rsidP="00E02D58">
      <w:pPr>
        <w:pStyle w:val="a5"/>
        <w:numPr>
          <w:ilvl w:val="0"/>
          <w:numId w:val="14"/>
        </w:numPr>
        <w:tabs>
          <w:tab w:val="left" w:pos="709"/>
        </w:tabs>
        <w:ind w:left="0" w:firstLine="567"/>
        <w:rPr>
          <w:sz w:val="20"/>
          <w:szCs w:val="20"/>
        </w:rPr>
      </w:pPr>
      <w:r w:rsidRPr="000852A8">
        <w:rPr>
          <w:sz w:val="20"/>
          <w:szCs w:val="20"/>
        </w:rPr>
        <w:t>анализ</w:t>
      </w:r>
      <w:r w:rsidRPr="000852A8">
        <w:rPr>
          <w:spacing w:val="-13"/>
          <w:sz w:val="20"/>
          <w:szCs w:val="20"/>
        </w:rPr>
        <w:t xml:space="preserve"> </w:t>
      </w:r>
      <w:r w:rsidRPr="000852A8">
        <w:rPr>
          <w:sz w:val="20"/>
          <w:szCs w:val="20"/>
        </w:rPr>
        <w:t>свойств</w:t>
      </w:r>
      <w:r w:rsidRPr="000852A8">
        <w:rPr>
          <w:spacing w:val="-10"/>
          <w:sz w:val="20"/>
          <w:szCs w:val="20"/>
        </w:rPr>
        <w:t xml:space="preserve"> </w:t>
      </w:r>
      <w:r w:rsidRPr="000852A8">
        <w:rPr>
          <w:sz w:val="20"/>
          <w:szCs w:val="20"/>
        </w:rPr>
        <w:t>объектов,</w:t>
      </w:r>
      <w:r w:rsidRPr="000852A8">
        <w:rPr>
          <w:spacing w:val="-7"/>
          <w:sz w:val="20"/>
          <w:szCs w:val="20"/>
        </w:rPr>
        <w:t xml:space="preserve"> </w:t>
      </w:r>
      <w:r w:rsidRPr="000852A8">
        <w:rPr>
          <w:sz w:val="20"/>
          <w:szCs w:val="20"/>
        </w:rPr>
        <w:t>которые</w:t>
      </w:r>
      <w:r w:rsidRPr="000852A8">
        <w:rPr>
          <w:spacing w:val="-11"/>
          <w:sz w:val="20"/>
          <w:szCs w:val="20"/>
        </w:rPr>
        <w:t xml:space="preserve"> </w:t>
      </w:r>
      <w:r w:rsidRPr="000852A8">
        <w:rPr>
          <w:sz w:val="20"/>
          <w:szCs w:val="20"/>
        </w:rPr>
        <w:t>подлежат</w:t>
      </w:r>
      <w:r w:rsidRPr="000852A8">
        <w:rPr>
          <w:spacing w:val="-8"/>
          <w:sz w:val="20"/>
          <w:szCs w:val="20"/>
        </w:rPr>
        <w:t xml:space="preserve"> </w:t>
      </w:r>
      <w:r w:rsidRPr="000852A8">
        <w:rPr>
          <w:spacing w:val="-2"/>
          <w:sz w:val="20"/>
          <w:szCs w:val="20"/>
        </w:rPr>
        <w:t>классификации;</w:t>
      </w:r>
    </w:p>
    <w:p w:rsidR="00493185" w:rsidRPr="000852A8" w:rsidRDefault="00411DB8" w:rsidP="00E02D58">
      <w:pPr>
        <w:pStyle w:val="a5"/>
        <w:numPr>
          <w:ilvl w:val="0"/>
          <w:numId w:val="14"/>
        </w:numPr>
        <w:tabs>
          <w:tab w:val="left" w:pos="709"/>
        </w:tabs>
        <w:ind w:left="0" w:firstLine="566"/>
        <w:rPr>
          <w:sz w:val="20"/>
          <w:szCs w:val="20"/>
        </w:rPr>
      </w:pPr>
      <w:r w:rsidRPr="000852A8">
        <w:rPr>
          <w:sz w:val="20"/>
          <w:szCs w:val="20"/>
        </w:rPr>
        <w:t>сравнение выделенных свойств с целью их дифференциации на внешние(несущественные)</w:t>
      </w:r>
      <w:r w:rsidRPr="000852A8">
        <w:rPr>
          <w:spacing w:val="-8"/>
          <w:sz w:val="20"/>
          <w:szCs w:val="20"/>
        </w:rPr>
        <w:t xml:space="preserve"> </w:t>
      </w:r>
      <w:r w:rsidRPr="000852A8">
        <w:rPr>
          <w:sz w:val="20"/>
          <w:szCs w:val="20"/>
        </w:rPr>
        <w:t>и</w:t>
      </w:r>
      <w:r w:rsidRPr="000852A8">
        <w:rPr>
          <w:spacing w:val="-6"/>
          <w:sz w:val="20"/>
          <w:szCs w:val="20"/>
        </w:rPr>
        <w:t xml:space="preserve"> </w:t>
      </w:r>
      <w:r w:rsidRPr="000852A8">
        <w:rPr>
          <w:sz w:val="20"/>
          <w:szCs w:val="20"/>
        </w:rPr>
        <w:t>главные (существенные) свойства;</w:t>
      </w:r>
    </w:p>
    <w:p w:rsidR="00493185" w:rsidRPr="000852A8" w:rsidRDefault="00411DB8" w:rsidP="00E02D58">
      <w:pPr>
        <w:pStyle w:val="a5"/>
        <w:numPr>
          <w:ilvl w:val="0"/>
          <w:numId w:val="14"/>
        </w:numPr>
        <w:tabs>
          <w:tab w:val="left" w:pos="709"/>
        </w:tabs>
        <w:ind w:left="0" w:firstLine="566"/>
        <w:jc w:val="left"/>
        <w:rPr>
          <w:sz w:val="20"/>
          <w:szCs w:val="20"/>
        </w:rPr>
      </w:pPr>
      <w:r w:rsidRPr="000852A8">
        <w:rPr>
          <w:sz w:val="20"/>
          <w:szCs w:val="20"/>
        </w:rPr>
        <w:t>выделение</w:t>
      </w:r>
      <w:r w:rsidRPr="000852A8">
        <w:rPr>
          <w:spacing w:val="40"/>
          <w:sz w:val="20"/>
          <w:szCs w:val="20"/>
        </w:rPr>
        <w:t xml:space="preserve"> </w:t>
      </w:r>
      <w:r w:rsidRPr="000852A8">
        <w:rPr>
          <w:sz w:val="20"/>
          <w:szCs w:val="20"/>
        </w:rPr>
        <w:t>общих</w:t>
      </w:r>
      <w:r w:rsidRPr="000852A8">
        <w:rPr>
          <w:spacing w:val="40"/>
          <w:sz w:val="20"/>
          <w:szCs w:val="20"/>
        </w:rPr>
        <w:t xml:space="preserve"> </w:t>
      </w:r>
      <w:r w:rsidRPr="000852A8">
        <w:rPr>
          <w:sz w:val="20"/>
          <w:szCs w:val="20"/>
        </w:rPr>
        <w:t>главных</w:t>
      </w:r>
      <w:r w:rsidRPr="000852A8">
        <w:rPr>
          <w:spacing w:val="40"/>
          <w:sz w:val="20"/>
          <w:szCs w:val="20"/>
        </w:rPr>
        <w:t xml:space="preserve"> </w:t>
      </w:r>
      <w:r w:rsidRPr="000852A8">
        <w:rPr>
          <w:sz w:val="20"/>
          <w:szCs w:val="20"/>
        </w:rPr>
        <w:t>(существенных)</w:t>
      </w:r>
      <w:r w:rsidRPr="000852A8">
        <w:rPr>
          <w:spacing w:val="40"/>
          <w:sz w:val="20"/>
          <w:szCs w:val="20"/>
        </w:rPr>
        <w:t xml:space="preserve"> </w:t>
      </w:r>
      <w:r w:rsidRPr="000852A8">
        <w:rPr>
          <w:sz w:val="20"/>
          <w:szCs w:val="20"/>
        </w:rPr>
        <w:t>признаков</w:t>
      </w:r>
      <w:r w:rsidRPr="000852A8">
        <w:rPr>
          <w:spacing w:val="40"/>
          <w:sz w:val="20"/>
          <w:szCs w:val="20"/>
        </w:rPr>
        <w:t xml:space="preserve"> </w:t>
      </w:r>
      <w:r w:rsidRPr="000852A8">
        <w:rPr>
          <w:sz w:val="20"/>
          <w:szCs w:val="20"/>
        </w:rPr>
        <w:t xml:space="preserve">всех </w:t>
      </w:r>
      <w:r w:rsidRPr="000852A8">
        <w:rPr>
          <w:spacing w:val="-2"/>
          <w:sz w:val="20"/>
          <w:szCs w:val="20"/>
        </w:rPr>
        <w:t>имеющихсяобъектов;</w:t>
      </w:r>
    </w:p>
    <w:p w:rsidR="00493185" w:rsidRPr="000852A8" w:rsidRDefault="00411DB8" w:rsidP="00E02D58">
      <w:pPr>
        <w:pStyle w:val="a5"/>
        <w:numPr>
          <w:ilvl w:val="0"/>
          <w:numId w:val="14"/>
        </w:numPr>
        <w:tabs>
          <w:tab w:val="left" w:pos="709"/>
        </w:tabs>
        <w:ind w:left="0" w:firstLine="566"/>
        <w:jc w:val="left"/>
        <w:rPr>
          <w:sz w:val="20"/>
          <w:szCs w:val="20"/>
        </w:rPr>
      </w:pPr>
      <w:r w:rsidRPr="000852A8">
        <w:rPr>
          <w:sz w:val="20"/>
          <w:szCs w:val="20"/>
        </w:rPr>
        <w:t>разбиение</w:t>
      </w:r>
      <w:r w:rsidRPr="000852A8">
        <w:rPr>
          <w:spacing w:val="-4"/>
          <w:sz w:val="20"/>
          <w:szCs w:val="20"/>
        </w:rPr>
        <w:t xml:space="preserve"> </w:t>
      </w:r>
      <w:r w:rsidRPr="000852A8">
        <w:rPr>
          <w:sz w:val="20"/>
          <w:szCs w:val="20"/>
        </w:rPr>
        <w:t>объектов</w:t>
      </w:r>
      <w:r w:rsidRPr="000852A8">
        <w:rPr>
          <w:spacing w:val="-3"/>
          <w:sz w:val="20"/>
          <w:szCs w:val="20"/>
        </w:rPr>
        <w:t xml:space="preserve"> </w:t>
      </w:r>
      <w:r w:rsidRPr="000852A8">
        <w:rPr>
          <w:sz w:val="20"/>
          <w:szCs w:val="20"/>
        </w:rPr>
        <w:t>на</w:t>
      </w:r>
      <w:r w:rsidRPr="000852A8">
        <w:rPr>
          <w:spacing w:val="-5"/>
          <w:sz w:val="20"/>
          <w:szCs w:val="20"/>
        </w:rPr>
        <w:t xml:space="preserve"> </w:t>
      </w:r>
      <w:r w:rsidRPr="000852A8">
        <w:rPr>
          <w:sz w:val="20"/>
          <w:szCs w:val="20"/>
        </w:rPr>
        <w:t>группы</w:t>
      </w:r>
      <w:r w:rsidRPr="000852A8">
        <w:rPr>
          <w:spacing w:val="-3"/>
          <w:sz w:val="20"/>
          <w:szCs w:val="20"/>
        </w:rPr>
        <w:t xml:space="preserve"> </w:t>
      </w:r>
      <w:r w:rsidRPr="000852A8">
        <w:rPr>
          <w:sz w:val="20"/>
          <w:szCs w:val="20"/>
        </w:rPr>
        <w:t>(типы)</w:t>
      </w:r>
      <w:r w:rsidRPr="000852A8">
        <w:rPr>
          <w:spacing w:val="-4"/>
          <w:sz w:val="20"/>
          <w:szCs w:val="20"/>
        </w:rPr>
        <w:t xml:space="preserve"> </w:t>
      </w:r>
      <w:r w:rsidRPr="000852A8">
        <w:rPr>
          <w:sz w:val="20"/>
          <w:szCs w:val="20"/>
        </w:rPr>
        <w:t>по</w:t>
      </w:r>
      <w:r w:rsidRPr="000852A8">
        <w:rPr>
          <w:spacing w:val="-3"/>
          <w:sz w:val="20"/>
          <w:szCs w:val="20"/>
        </w:rPr>
        <w:t xml:space="preserve"> </w:t>
      </w:r>
      <w:r w:rsidRPr="000852A8">
        <w:rPr>
          <w:sz w:val="20"/>
          <w:szCs w:val="20"/>
        </w:rPr>
        <w:t>общему</w:t>
      </w:r>
      <w:r w:rsidRPr="000852A8">
        <w:rPr>
          <w:spacing w:val="-8"/>
          <w:sz w:val="20"/>
          <w:szCs w:val="20"/>
        </w:rPr>
        <w:t xml:space="preserve"> </w:t>
      </w:r>
      <w:r w:rsidRPr="000852A8">
        <w:rPr>
          <w:sz w:val="20"/>
          <w:szCs w:val="20"/>
        </w:rPr>
        <w:t>главному (существенному) признаку.</w:t>
      </w:r>
    </w:p>
    <w:p w:rsidR="00493185" w:rsidRPr="000852A8" w:rsidRDefault="00411DB8" w:rsidP="008874FF">
      <w:pPr>
        <w:pStyle w:val="a3"/>
        <w:ind w:left="0"/>
        <w:rPr>
          <w:sz w:val="20"/>
          <w:szCs w:val="20"/>
        </w:rPr>
      </w:pPr>
      <w:r w:rsidRPr="000852A8">
        <w:rPr>
          <w:sz w:val="20"/>
          <w:szCs w:val="20"/>
        </w:rPr>
        <w:t xml:space="preserve">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w:t>
      </w:r>
      <w:r w:rsidRPr="000852A8">
        <w:rPr>
          <w:sz w:val="20"/>
          <w:szCs w:val="20"/>
        </w:rPr>
        <w:lastRenderedPageBreak/>
        <w:t>этом возможна фиксация деятельности обучающегося в электронном формате для рассмотрения педагогом итогов работы.</w:t>
      </w:r>
    </w:p>
    <w:p w:rsidR="00493185" w:rsidRPr="000852A8" w:rsidRDefault="00411DB8" w:rsidP="008874FF">
      <w:pPr>
        <w:pStyle w:val="a3"/>
        <w:ind w:left="0"/>
        <w:rPr>
          <w:sz w:val="20"/>
          <w:szCs w:val="20"/>
        </w:rPr>
      </w:pPr>
      <w:r w:rsidRPr="000852A8">
        <w:rPr>
          <w:i/>
          <w:sz w:val="20"/>
          <w:szCs w:val="20"/>
        </w:rPr>
        <w:t xml:space="preserve">Обобщение </w:t>
      </w:r>
      <w:r w:rsidRPr="000852A8">
        <w:rPr>
          <w:sz w:val="20"/>
          <w:szCs w:val="20"/>
        </w:rPr>
        <w:t>как универсальное учебное действие включает следующие операции:</w:t>
      </w:r>
    </w:p>
    <w:p w:rsidR="00493185" w:rsidRPr="000852A8" w:rsidRDefault="00411DB8" w:rsidP="00E02D58">
      <w:pPr>
        <w:pStyle w:val="a5"/>
        <w:numPr>
          <w:ilvl w:val="0"/>
          <w:numId w:val="14"/>
        </w:numPr>
        <w:ind w:left="0" w:firstLine="566"/>
        <w:rPr>
          <w:sz w:val="20"/>
          <w:szCs w:val="20"/>
        </w:rPr>
      </w:pPr>
      <w:r w:rsidRPr="000852A8">
        <w:rPr>
          <w:sz w:val="20"/>
          <w:szCs w:val="20"/>
        </w:rPr>
        <w:t>сравнение предметов (объектов, явлений, понятий) и выделение их общих признаков;</w:t>
      </w:r>
    </w:p>
    <w:p w:rsidR="00493185" w:rsidRPr="000852A8" w:rsidRDefault="00411DB8" w:rsidP="00E02D58">
      <w:pPr>
        <w:pStyle w:val="a5"/>
        <w:numPr>
          <w:ilvl w:val="0"/>
          <w:numId w:val="14"/>
        </w:numPr>
        <w:ind w:left="0" w:firstLine="566"/>
        <w:rPr>
          <w:sz w:val="20"/>
          <w:szCs w:val="20"/>
        </w:rPr>
      </w:pPr>
      <w:r w:rsidRPr="000852A8">
        <w:rPr>
          <w:sz w:val="20"/>
          <w:szCs w:val="20"/>
        </w:rPr>
        <w:t>анализ выделенных признаков и определение наиболее устойчивых (инвариантных) существенных признаков (свойств);</w:t>
      </w:r>
    </w:p>
    <w:p w:rsidR="00493185" w:rsidRPr="000852A8" w:rsidRDefault="00411DB8" w:rsidP="00E02D58">
      <w:pPr>
        <w:pStyle w:val="a5"/>
        <w:numPr>
          <w:ilvl w:val="0"/>
          <w:numId w:val="14"/>
        </w:numPr>
        <w:ind w:left="0" w:firstLine="566"/>
        <w:rPr>
          <w:sz w:val="20"/>
          <w:szCs w:val="20"/>
        </w:rPr>
      </w:pPr>
      <w:r w:rsidRPr="000852A8">
        <w:rPr>
          <w:sz w:val="20"/>
          <w:szCs w:val="20"/>
        </w:rPr>
        <w:t>игнорирование индивидуальных и/ или особенных свойств каждого предмета;</w:t>
      </w:r>
    </w:p>
    <w:p w:rsidR="00493185" w:rsidRPr="000852A8" w:rsidRDefault="00411DB8" w:rsidP="00E02D58">
      <w:pPr>
        <w:pStyle w:val="a5"/>
        <w:numPr>
          <w:ilvl w:val="0"/>
          <w:numId w:val="14"/>
        </w:numPr>
        <w:ind w:left="0" w:firstLine="566"/>
        <w:rPr>
          <w:sz w:val="20"/>
          <w:szCs w:val="20"/>
        </w:rPr>
      </w:pPr>
      <w:r w:rsidRPr="000852A8">
        <w:rPr>
          <w:sz w:val="20"/>
          <w:szCs w:val="20"/>
        </w:rPr>
        <w:t>сокращѐнная сжатая формулировка общего главного существенного признака всех анализируемых предметов.</w:t>
      </w:r>
    </w:p>
    <w:p w:rsidR="00493185" w:rsidRPr="000852A8" w:rsidRDefault="00411DB8" w:rsidP="009446B5">
      <w:pPr>
        <w:pStyle w:val="a3"/>
        <w:ind w:left="0"/>
        <w:rPr>
          <w:sz w:val="20"/>
          <w:szCs w:val="20"/>
        </w:rPr>
      </w:pPr>
      <w:r w:rsidRPr="000852A8">
        <w:rPr>
          <w:sz w:val="20"/>
          <w:szCs w:val="20"/>
        </w:rPr>
        <w:t>Обучающемуся можно предложить (в условиях экранного представления моделей объектов, явлений) гораздо большее их количество, нежели в реальныхусловиях, для сравнения предметов (объектов,</w:t>
      </w:r>
      <w:r w:rsidRPr="000852A8">
        <w:rPr>
          <w:spacing w:val="37"/>
          <w:sz w:val="20"/>
          <w:szCs w:val="20"/>
        </w:rPr>
        <w:t xml:space="preserve"> </w:t>
      </w:r>
      <w:r w:rsidRPr="000852A8">
        <w:rPr>
          <w:sz w:val="20"/>
          <w:szCs w:val="20"/>
        </w:rPr>
        <w:t>явлений)</w:t>
      </w:r>
      <w:r w:rsidRPr="000852A8">
        <w:rPr>
          <w:spacing w:val="36"/>
          <w:sz w:val="20"/>
          <w:szCs w:val="20"/>
        </w:rPr>
        <w:t xml:space="preserve"> </w:t>
      </w:r>
      <w:r w:rsidRPr="000852A8">
        <w:rPr>
          <w:sz w:val="20"/>
          <w:szCs w:val="20"/>
        </w:rPr>
        <w:t>и</w:t>
      </w:r>
      <w:r w:rsidRPr="000852A8">
        <w:rPr>
          <w:spacing w:val="39"/>
          <w:sz w:val="20"/>
          <w:szCs w:val="20"/>
        </w:rPr>
        <w:t xml:space="preserve"> </w:t>
      </w:r>
      <w:r w:rsidRPr="000852A8">
        <w:rPr>
          <w:sz w:val="20"/>
          <w:szCs w:val="20"/>
        </w:rPr>
        <w:t>выделения</w:t>
      </w:r>
      <w:r w:rsidRPr="000852A8">
        <w:rPr>
          <w:spacing w:val="38"/>
          <w:sz w:val="20"/>
          <w:szCs w:val="20"/>
        </w:rPr>
        <w:t xml:space="preserve"> </w:t>
      </w:r>
      <w:r w:rsidRPr="000852A8">
        <w:rPr>
          <w:sz w:val="20"/>
          <w:szCs w:val="20"/>
        </w:rPr>
        <w:t>их</w:t>
      </w:r>
      <w:r w:rsidRPr="000852A8">
        <w:rPr>
          <w:spacing w:val="39"/>
          <w:sz w:val="20"/>
          <w:szCs w:val="20"/>
        </w:rPr>
        <w:t xml:space="preserve"> </w:t>
      </w:r>
      <w:r w:rsidRPr="000852A8">
        <w:rPr>
          <w:sz w:val="20"/>
          <w:szCs w:val="20"/>
        </w:rPr>
        <w:t>общих</w:t>
      </w:r>
      <w:r w:rsidRPr="000852A8">
        <w:rPr>
          <w:spacing w:val="44"/>
          <w:sz w:val="20"/>
          <w:szCs w:val="20"/>
        </w:rPr>
        <w:t xml:space="preserve"> </w:t>
      </w:r>
      <w:r w:rsidRPr="000852A8">
        <w:rPr>
          <w:sz w:val="20"/>
          <w:szCs w:val="20"/>
        </w:rPr>
        <w:t>признаков.</w:t>
      </w:r>
      <w:r w:rsidRPr="000852A8">
        <w:rPr>
          <w:spacing w:val="38"/>
          <w:sz w:val="20"/>
          <w:szCs w:val="20"/>
        </w:rPr>
        <w:t xml:space="preserve"> </w:t>
      </w:r>
      <w:r w:rsidRPr="000852A8">
        <w:rPr>
          <w:sz w:val="20"/>
          <w:szCs w:val="20"/>
        </w:rPr>
        <w:t>При</w:t>
      </w:r>
      <w:r w:rsidRPr="000852A8">
        <w:rPr>
          <w:spacing w:val="39"/>
          <w:sz w:val="20"/>
          <w:szCs w:val="20"/>
        </w:rPr>
        <w:t xml:space="preserve"> </w:t>
      </w:r>
      <w:r w:rsidRPr="000852A8">
        <w:rPr>
          <w:spacing w:val="-4"/>
          <w:sz w:val="20"/>
          <w:szCs w:val="20"/>
        </w:rPr>
        <w:t>этом</w:t>
      </w:r>
      <w:r w:rsidR="009446B5">
        <w:rPr>
          <w:spacing w:val="-4"/>
          <w:sz w:val="20"/>
          <w:szCs w:val="20"/>
        </w:rPr>
        <w:t xml:space="preserve"> </w:t>
      </w:r>
      <w:r w:rsidRPr="000852A8">
        <w:rPr>
          <w:sz w:val="20"/>
          <w:szCs w:val="20"/>
        </w:rPr>
        <w:t>возможна фиксация деятельности обучающегося в электрон ном формате для рассмотрения учителем итогов работы.</w:t>
      </w:r>
    </w:p>
    <w:p w:rsidR="00493185" w:rsidRPr="000852A8" w:rsidRDefault="00411DB8" w:rsidP="008874FF">
      <w:pPr>
        <w:pStyle w:val="a3"/>
        <w:ind w:left="0"/>
        <w:rPr>
          <w:sz w:val="20"/>
          <w:szCs w:val="20"/>
        </w:rPr>
      </w:pPr>
      <w:r w:rsidRPr="000852A8">
        <w:rPr>
          <w:sz w:val="20"/>
          <w:szCs w:val="20"/>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чѐткое представление об их универсальных свойствах, т.е. возможность обобщѐнной характеристики сущности универсального действия.</w:t>
      </w:r>
    </w:p>
    <w:p w:rsidR="00493185" w:rsidRPr="000852A8" w:rsidRDefault="00493185" w:rsidP="008874FF">
      <w:pPr>
        <w:pStyle w:val="a3"/>
        <w:ind w:left="0" w:firstLine="0"/>
        <w:jc w:val="left"/>
        <w:rPr>
          <w:sz w:val="20"/>
          <w:szCs w:val="20"/>
        </w:rPr>
      </w:pPr>
    </w:p>
    <w:p w:rsidR="00493185" w:rsidRPr="000852A8" w:rsidRDefault="00411DB8" w:rsidP="008874FF">
      <w:pPr>
        <w:pStyle w:val="3"/>
        <w:spacing w:line="240" w:lineRule="auto"/>
        <w:ind w:left="0" w:firstLine="566"/>
        <w:rPr>
          <w:sz w:val="20"/>
          <w:szCs w:val="20"/>
        </w:rPr>
      </w:pPr>
      <w:r w:rsidRPr="000852A8">
        <w:rPr>
          <w:sz w:val="20"/>
          <w:szCs w:val="20"/>
        </w:rPr>
        <w:t>Сформированность УУД у обучающихся определяется на этапе</w:t>
      </w:r>
      <w:r w:rsidRPr="000852A8">
        <w:rPr>
          <w:spacing w:val="-3"/>
          <w:sz w:val="20"/>
          <w:szCs w:val="20"/>
        </w:rPr>
        <w:t xml:space="preserve"> </w:t>
      </w:r>
      <w:r w:rsidRPr="000852A8">
        <w:rPr>
          <w:sz w:val="20"/>
          <w:szCs w:val="20"/>
        </w:rPr>
        <w:t>завершения</w:t>
      </w:r>
      <w:r w:rsidRPr="000852A8">
        <w:rPr>
          <w:spacing w:val="-2"/>
          <w:sz w:val="20"/>
          <w:szCs w:val="20"/>
        </w:rPr>
        <w:t xml:space="preserve"> </w:t>
      </w:r>
      <w:r w:rsidRPr="000852A8">
        <w:rPr>
          <w:sz w:val="20"/>
          <w:szCs w:val="20"/>
        </w:rPr>
        <w:t>ими</w:t>
      </w:r>
      <w:r w:rsidRPr="000852A8">
        <w:rPr>
          <w:spacing w:val="-3"/>
          <w:sz w:val="20"/>
          <w:szCs w:val="20"/>
        </w:rPr>
        <w:t xml:space="preserve"> </w:t>
      </w:r>
      <w:r w:rsidRPr="000852A8">
        <w:rPr>
          <w:sz w:val="20"/>
          <w:szCs w:val="20"/>
        </w:rPr>
        <w:t>освоения программы</w:t>
      </w:r>
      <w:r w:rsidRPr="000852A8">
        <w:rPr>
          <w:spacing w:val="-5"/>
          <w:sz w:val="20"/>
          <w:szCs w:val="20"/>
        </w:rPr>
        <w:t xml:space="preserve"> </w:t>
      </w:r>
      <w:r w:rsidRPr="000852A8">
        <w:rPr>
          <w:sz w:val="20"/>
          <w:szCs w:val="20"/>
        </w:rPr>
        <w:t>начального</w:t>
      </w:r>
      <w:r w:rsidRPr="000852A8">
        <w:rPr>
          <w:spacing w:val="-3"/>
          <w:sz w:val="20"/>
          <w:szCs w:val="20"/>
        </w:rPr>
        <w:t xml:space="preserve"> </w:t>
      </w:r>
      <w:r w:rsidRPr="000852A8">
        <w:rPr>
          <w:sz w:val="20"/>
          <w:szCs w:val="20"/>
        </w:rPr>
        <w:t xml:space="preserve">общего </w:t>
      </w:r>
      <w:r w:rsidRPr="000852A8">
        <w:rPr>
          <w:spacing w:val="-2"/>
          <w:sz w:val="20"/>
          <w:szCs w:val="20"/>
        </w:rPr>
        <w:t>образования.</w:t>
      </w:r>
    </w:p>
    <w:p w:rsidR="00493185" w:rsidRPr="000852A8" w:rsidRDefault="00411DB8" w:rsidP="008874FF">
      <w:pPr>
        <w:pStyle w:val="a3"/>
        <w:ind w:left="0"/>
        <w:rPr>
          <w:sz w:val="20"/>
          <w:szCs w:val="20"/>
        </w:rPr>
      </w:pPr>
      <w:r w:rsidRPr="000852A8">
        <w:rPr>
          <w:sz w:val="20"/>
          <w:szCs w:val="20"/>
        </w:rPr>
        <w:t>Полученные результаты не подлежат балльной оценке, так</w:t>
      </w:r>
      <w:r w:rsidRPr="000852A8">
        <w:rPr>
          <w:spacing w:val="80"/>
          <w:sz w:val="20"/>
          <w:szCs w:val="20"/>
        </w:rPr>
        <w:t xml:space="preserve"> </w:t>
      </w:r>
      <w:r w:rsidRPr="000852A8">
        <w:rPr>
          <w:sz w:val="20"/>
          <w:szCs w:val="20"/>
        </w:rPr>
        <w:t>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 дагогического работника входит проанализировать вместе с обучающимся его достижения, ошибки и встретившиеся трудности.</w:t>
      </w:r>
    </w:p>
    <w:p w:rsidR="00493185" w:rsidRPr="000852A8" w:rsidRDefault="00411DB8" w:rsidP="00FE77DA">
      <w:pPr>
        <w:ind w:firstLine="566"/>
        <w:jc w:val="both"/>
        <w:rPr>
          <w:i/>
          <w:sz w:val="20"/>
          <w:szCs w:val="20"/>
        </w:rPr>
      </w:pPr>
      <w:r w:rsidRPr="000852A8">
        <w:rPr>
          <w:i/>
          <w:sz w:val="20"/>
          <w:szCs w:val="20"/>
        </w:rPr>
        <w:t>В рабочих программах учебных предметов содержание метапредметных</w:t>
      </w:r>
      <w:r w:rsidRPr="000852A8">
        <w:rPr>
          <w:i/>
          <w:spacing w:val="40"/>
          <w:sz w:val="20"/>
          <w:szCs w:val="20"/>
        </w:rPr>
        <w:t xml:space="preserve"> </w:t>
      </w:r>
      <w:r w:rsidRPr="000852A8">
        <w:rPr>
          <w:i/>
          <w:sz w:val="20"/>
          <w:szCs w:val="20"/>
        </w:rPr>
        <w:t>достижений</w:t>
      </w:r>
      <w:r w:rsidRPr="000852A8">
        <w:rPr>
          <w:i/>
          <w:spacing w:val="40"/>
          <w:sz w:val="20"/>
          <w:szCs w:val="20"/>
        </w:rPr>
        <w:t xml:space="preserve"> </w:t>
      </w:r>
      <w:r w:rsidRPr="000852A8">
        <w:rPr>
          <w:i/>
          <w:sz w:val="20"/>
          <w:szCs w:val="20"/>
        </w:rPr>
        <w:t>обучения</w:t>
      </w:r>
      <w:r w:rsidRPr="000852A8">
        <w:rPr>
          <w:i/>
          <w:spacing w:val="40"/>
          <w:sz w:val="20"/>
          <w:szCs w:val="20"/>
        </w:rPr>
        <w:t xml:space="preserve"> </w:t>
      </w:r>
      <w:r w:rsidRPr="000852A8">
        <w:rPr>
          <w:i/>
          <w:sz w:val="20"/>
          <w:szCs w:val="20"/>
        </w:rPr>
        <w:t>представлено</w:t>
      </w:r>
      <w:r w:rsidRPr="000852A8">
        <w:rPr>
          <w:i/>
          <w:spacing w:val="40"/>
          <w:sz w:val="20"/>
          <w:szCs w:val="20"/>
        </w:rPr>
        <w:t xml:space="preserve"> </w:t>
      </w:r>
      <w:r w:rsidRPr="000852A8">
        <w:rPr>
          <w:i/>
          <w:sz w:val="20"/>
          <w:szCs w:val="20"/>
        </w:rPr>
        <w:t>в</w:t>
      </w:r>
      <w:r w:rsidRPr="000852A8">
        <w:rPr>
          <w:i/>
          <w:spacing w:val="40"/>
          <w:sz w:val="20"/>
          <w:szCs w:val="20"/>
        </w:rPr>
        <w:t xml:space="preserve"> </w:t>
      </w:r>
      <w:r w:rsidRPr="000852A8">
        <w:rPr>
          <w:i/>
          <w:sz w:val="20"/>
          <w:szCs w:val="20"/>
        </w:rPr>
        <w:t>разделе</w:t>
      </w:r>
      <w:r w:rsidR="00FE77DA">
        <w:rPr>
          <w:i/>
          <w:sz w:val="20"/>
          <w:szCs w:val="20"/>
        </w:rPr>
        <w:t xml:space="preserve"> </w:t>
      </w:r>
      <w:r w:rsidRPr="000852A8">
        <w:rPr>
          <w:i/>
          <w:sz w:val="20"/>
          <w:szCs w:val="20"/>
        </w:rPr>
        <w:t>«Содержание</w:t>
      </w:r>
      <w:r w:rsidRPr="000852A8">
        <w:rPr>
          <w:i/>
          <w:spacing w:val="-10"/>
          <w:sz w:val="20"/>
          <w:szCs w:val="20"/>
        </w:rPr>
        <w:t xml:space="preserve"> </w:t>
      </w:r>
      <w:r w:rsidRPr="000852A8">
        <w:rPr>
          <w:i/>
          <w:sz w:val="20"/>
          <w:szCs w:val="20"/>
        </w:rPr>
        <w:t>обучения»,</w:t>
      </w:r>
      <w:r w:rsidRPr="000852A8">
        <w:rPr>
          <w:i/>
          <w:spacing w:val="-5"/>
          <w:sz w:val="20"/>
          <w:szCs w:val="20"/>
        </w:rPr>
        <w:t xml:space="preserve"> </w:t>
      </w:r>
      <w:r w:rsidRPr="000852A8">
        <w:rPr>
          <w:i/>
          <w:sz w:val="20"/>
          <w:szCs w:val="20"/>
        </w:rPr>
        <w:t>которое</w:t>
      </w:r>
      <w:r w:rsidRPr="000852A8">
        <w:rPr>
          <w:i/>
          <w:spacing w:val="-4"/>
          <w:sz w:val="20"/>
          <w:szCs w:val="20"/>
        </w:rPr>
        <w:t xml:space="preserve"> </w:t>
      </w:r>
      <w:r w:rsidRPr="000852A8">
        <w:rPr>
          <w:i/>
          <w:sz w:val="20"/>
          <w:szCs w:val="20"/>
        </w:rPr>
        <w:t>строится</w:t>
      </w:r>
      <w:r w:rsidRPr="000852A8">
        <w:rPr>
          <w:i/>
          <w:spacing w:val="-1"/>
          <w:sz w:val="20"/>
          <w:szCs w:val="20"/>
        </w:rPr>
        <w:t xml:space="preserve"> </w:t>
      </w:r>
      <w:r w:rsidRPr="000852A8">
        <w:rPr>
          <w:i/>
          <w:sz w:val="20"/>
          <w:szCs w:val="20"/>
        </w:rPr>
        <w:t>по</w:t>
      </w:r>
      <w:r w:rsidRPr="000852A8">
        <w:rPr>
          <w:i/>
          <w:spacing w:val="-6"/>
          <w:sz w:val="20"/>
          <w:szCs w:val="20"/>
        </w:rPr>
        <w:t xml:space="preserve"> </w:t>
      </w:r>
      <w:r w:rsidRPr="000852A8">
        <w:rPr>
          <w:i/>
          <w:spacing w:val="-2"/>
          <w:sz w:val="20"/>
          <w:szCs w:val="20"/>
        </w:rPr>
        <w:t>классам.</w:t>
      </w:r>
    </w:p>
    <w:p w:rsidR="00493185" w:rsidRPr="000852A8" w:rsidRDefault="00411DB8" w:rsidP="008874FF">
      <w:pPr>
        <w:pStyle w:val="a3"/>
        <w:ind w:left="0"/>
        <w:rPr>
          <w:sz w:val="20"/>
          <w:szCs w:val="20"/>
        </w:rPr>
      </w:pPr>
      <w:r w:rsidRPr="000852A8">
        <w:rPr>
          <w:sz w:val="20"/>
          <w:szCs w:val="20"/>
        </w:rPr>
        <w:t xml:space="preserve">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определѐн пропедевтический уровень овладения УУД, и только к концу второго года обучения появляются признаки </w:t>
      </w:r>
      <w:r w:rsidRPr="000852A8">
        <w:rPr>
          <w:spacing w:val="-2"/>
          <w:sz w:val="20"/>
          <w:szCs w:val="20"/>
        </w:rPr>
        <w:t>универсальности.</w:t>
      </w:r>
    </w:p>
    <w:p w:rsidR="00493185" w:rsidRPr="000852A8" w:rsidRDefault="00411DB8" w:rsidP="008874FF">
      <w:pPr>
        <w:ind w:firstLine="566"/>
        <w:jc w:val="both"/>
        <w:rPr>
          <w:i/>
          <w:sz w:val="20"/>
          <w:szCs w:val="20"/>
        </w:rPr>
      </w:pPr>
      <w:r w:rsidRPr="000852A8">
        <w:rPr>
          <w:i/>
          <w:sz w:val="20"/>
          <w:szCs w:val="20"/>
        </w:rPr>
        <w:t xml:space="preserve">Во всех рабочих программах учебных предметов содержание УУД представлено также в разделе «Планируемые результаты </w:t>
      </w:r>
      <w:r w:rsidRPr="000852A8">
        <w:rPr>
          <w:i/>
          <w:spacing w:val="-2"/>
          <w:sz w:val="20"/>
          <w:szCs w:val="20"/>
        </w:rPr>
        <w:t>обучения».</w:t>
      </w:r>
    </w:p>
    <w:p w:rsidR="00493185" w:rsidRPr="000852A8" w:rsidRDefault="00411DB8" w:rsidP="008874FF">
      <w:pPr>
        <w:pStyle w:val="a3"/>
        <w:ind w:left="0"/>
        <w:rPr>
          <w:sz w:val="20"/>
          <w:szCs w:val="20"/>
        </w:rPr>
      </w:pPr>
      <w:r w:rsidRPr="000852A8">
        <w:rPr>
          <w:sz w:val="20"/>
          <w:szCs w:val="20"/>
        </w:rPr>
        <w:t>Познавательные УУД включают перечень базовых</w:t>
      </w:r>
      <w:r w:rsidRPr="000852A8">
        <w:rPr>
          <w:spacing w:val="40"/>
          <w:sz w:val="20"/>
          <w:szCs w:val="20"/>
        </w:rPr>
        <w:t xml:space="preserve"> </w:t>
      </w:r>
      <w:r w:rsidRPr="000852A8">
        <w:rPr>
          <w:sz w:val="20"/>
          <w:szCs w:val="20"/>
        </w:rPr>
        <w:t>логических действий; базовых исследовательских действий;</w:t>
      </w:r>
      <w:r w:rsidRPr="000852A8">
        <w:rPr>
          <w:spacing w:val="40"/>
          <w:sz w:val="20"/>
          <w:szCs w:val="20"/>
        </w:rPr>
        <w:t xml:space="preserve"> </w:t>
      </w:r>
      <w:r w:rsidRPr="000852A8">
        <w:rPr>
          <w:sz w:val="20"/>
          <w:szCs w:val="20"/>
        </w:rPr>
        <w:t>работу с информацией.</w:t>
      </w:r>
    </w:p>
    <w:p w:rsidR="00493185" w:rsidRPr="000852A8" w:rsidRDefault="00411DB8" w:rsidP="008874FF">
      <w:pPr>
        <w:pStyle w:val="a3"/>
        <w:ind w:left="0"/>
        <w:rPr>
          <w:sz w:val="20"/>
          <w:szCs w:val="20"/>
        </w:rPr>
      </w:pPr>
      <w:r w:rsidRPr="000852A8">
        <w:rPr>
          <w:sz w:val="20"/>
          <w:szCs w:val="20"/>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493185" w:rsidRPr="000852A8" w:rsidRDefault="00411DB8" w:rsidP="008874FF">
      <w:pPr>
        <w:pStyle w:val="a3"/>
        <w:ind w:left="0"/>
        <w:rPr>
          <w:sz w:val="20"/>
          <w:szCs w:val="20"/>
        </w:rPr>
      </w:pPr>
      <w:r w:rsidRPr="000852A8">
        <w:rPr>
          <w:sz w:val="20"/>
          <w:szCs w:val="20"/>
        </w:rPr>
        <w:t>Регулятивные УУД включают перечень действий саморегуляции, само-контроля и самооценки.</w:t>
      </w:r>
    </w:p>
    <w:p w:rsidR="00493185" w:rsidRDefault="00411DB8" w:rsidP="008874FF">
      <w:pPr>
        <w:pStyle w:val="a3"/>
        <w:ind w:left="0"/>
        <w:rPr>
          <w:sz w:val="20"/>
          <w:szCs w:val="20"/>
        </w:rPr>
      </w:pPr>
      <w:r w:rsidRPr="000852A8">
        <w:rPr>
          <w:sz w:val="20"/>
          <w:szCs w:val="20"/>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9446B5" w:rsidRPr="000852A8" w:rsidRDefault="009446B5" w:rsidP="008874FF">
      <w:pPr>
        <w:pStyle w:val="a3"/>
        <w:ind w:left="0"/>
        <w:rPr>
          <w:sz w:val="20"/>
          <w:szCs w:val="20"/>
        </w:rPr>
      </w:pPr>
    </w:p>
    <w:p w:rsidR="00493185" w:rsidRPr="00FE77DA" w:rsidRDefault="00411DB8" w:rsidP="00E02D58">
      <w:pPr>
        <w:pStyle w:val="1"/>
        <w:numPr>
          <w:ilvl w:val="1"/>
          <w:numId w:val="17"/>
        </w:numPr>
        <w:tabs>
          <w:tab w:val="left" w:pos="1134"/>
        </w:tabs>
        <w:ind w:left="0" w:firstLine="567"/>
        <w:jc w:val="left"/>
        <w:rPr>
          <w:sz w:val="22"/>
          <w:szCs w:val="20"/>
        </w:rPr>
      </w:pPr>
      <w:r w:rsidRPr="00FE77DA">
        <w:rPr>
          <w:sz w:val="22"/>
          <w:szCs w:val="20"/>
        </w:rPr>
        <w:t>ПРОГРАММА</w:t>
      </w:r>
      <w:r w:rsidRPr="00FE77DA">
        <w:rPr>
          <w:spacing w:val="-18"/>
          <w:sz w:val="22"/>
          <w:szCs w:val="20"/>
        </w:rPr>
        <w:t xml:space="preserve"> </w:t>
      </w:r>
      <w:r w:rsidRPr="00FE77DA">
        <w:rPr>
          <w:sz w:val="22"/>
          <w:szCs w:val="20"/>
        </w:rPr>
        <w:t>КОРРЕКЦИОННОЙ</w:t>
      </w:r>
      <w:r w:rsidRPr="00FE77DA">
        <w:rPr>
          <w:spacing w:val="-17"/>
          <w:sz w:val="22"/>
          <w:szCs w:val="20"/>
        </w:rPr>
        <w:t xml:space="preserve"> </w:t>
      </w:r>
      <w:r w:rsidRPr="00FE77DA">
        <w:rPr>
          <w:spacing w:val="-2"/>
          <w:sz w:val="22"/>
          <w:szCs w:val="20"/>
        </w:rPr>
        <w:t>РАБОТЫ</w:t>
      </w:r>
    </w:p>
    <w:p w:rsidR="00493185" w:rsidRPr="000852A8" w:rsidRDefault="00411DB8" w:rsidP="008874FF">
      <w:pPr>
        <w:pStyle w:val="a3"/>
        <w:ind w:left="0"/>
        <w:rPr>
          <w:sz w:val="20"/>
          <w:szCs w:val="20"/>
        </w:rPr>
      </w:pPr>
      <w:r w:rsidRPr="000852A8">
        <w:rPr>
          <w:i/>
          <w:sz w:val="20"/>
          <w:szCs w:val="20"/>
        </w:rPr>
        <w:t xml:space="preserve">Программа коррекционной работы </w:t>
      </w:r>
      <w:r w:rsidRPr="000852A8">
        <w:rPr>
          <w:sz w:val="20"/>
          <w:szCs w:val="20"/>
        </w:rPr>
        <w:t>(далее - ПКР) является неотъемлем</w:t>
      </w:r>
      <w:r w:rsidR="003932CE">
        <w:rPr>
          <w:sz w:val="20"/>
          <w:szCs w:val="20"/>
        </w:rPr>
        <w:t>ым структурным компонентом АОП Н</w:t>
      </w:r>
      <w:r w:rsidRPr="000852A8">
        <w:rPr>
          <w:sz w:val="20"/>
          <w:szCs w:val="20"/>
        </w:rPr>
        <w:t>ОО при наличии обучающихся с трудностями в обучении и социализации.</w:t>
      </w:r>
    </w:p>
    <w:p w:rsidR="00493185" w:rsidRPr="000852A8" w:rsidRDefault="00411DB8" w:rsidP="008874FF">
      <w:pPr>
        <w:pStyle w:val="a3"/>
        <w:ind w:left="0"/>
        <w:rPr>
          <w:sz w:val="20"/>
          <w:szCs w:val="20"/>
        </w:rPr>
      </w:pPr>
      <w:r w:rsidRPr="000852A8">
        <w:rPr>
          <w:sz w:val="20"/>
          <w:szCs w:val="20"/>
        </w:rPr>
        <w:t xml:space="preserve">В соответствии </w:t>
      </w:r>
      <w:r w:rsidR="003932CE">
        <w:rPr>
          <w:sz w:val="20"/>
          <w:szCs w:val="20"/>
        </w:rPr>
        <w:t>с ФГОС Н</w:t>
      </w:r>
      <w:r w:rsidRPr="000852A8">
        <w:rPr>
          <w:sz w:val="20"/>
          <w:szCs w:val="20"/>
        </w:rPr>
        <w:t>ОО программа коррекционной</w:t>
      </w:r>
      <w:r w:rsidRPr="000852A8">
        <w:rPr>
          <w:spacing w:val="-1"/>
          <w:sz w:val="20"/>
          <w:szCs w:val="20"/>
        </w:rPr>
        <w:t xml:space="preserve"> </w:t>
      </w:r>
      <w:r w:rsidRPr="000852A8">
        <w:rPr>
          <w:sz w:val="20"/>
          <w:szCs w:val="20"/>
        </w:rPr>
        <w:t>работы направлена на коррекцию нарушений развития и социальную адаптацию обучающи</w:t>
      </w:r>
      <w:r w:rsidR="003932CE">
        <w:rPr>
          <w:sz w:val="20"/>
          <w:szCs w:val="20"/>
        </w:rPr>
        <w:t>хся, помощь в освоении ими АОП Н</w:t>
      </w:r>
      <w:r w:rsidRPr="000852A8">
        <w:rPr>
          <w:sz w:val="20"/>
          <w:szCs w:val="20"/>
        </w:rPr>
        <w:t>ОО.</w:t>
      </w:r>
    </w:p>
    <w:p w:rsidR="00493185" w:rsidRPr="000852A8" w:rsidRDefault="00411DB8" w:rsidP="008874FF">
      <w:pPr>
        <w:pStyle w:val="a3"/>
        <w:ind w:left="0" w:firstLine="0"/>
        <w:rPr>
          <w:sz w:val="20"/>
          <w:szCs w:val="20"/>
        </w:rPr>
      </w:pPr>
      <w:r w:rsidRPr="000852A8">
        <w:rPr>
          <w:sz w:val="20"/>
          <w:szCs w:val="20"/>
        </w:rPr>
        <w:t>Программа</w:t>
      </w:r>
      <w:r w:rsidRPr="000852A8">
        <w:rPr>
          <w:spacing w:val="-9"/>
          <w:sz w:val="20"/>
          <w:szCs w:val="20"/>
        </w:rPr>
        <w:t xml:space="preserve"> </w:t>
      </w:r>
      <w:r w:rsidRPr="000852A8">
        <w:rPr>
          <w:sz w:val="20"/>
          <w:szCs w:val="20"/>
        </w:rPr>
        <w:t>коррекционной</w:t>
      </w:r>
      <w:r w:rsidRPr="000852A8">
        <w:rPr>
          <w:spacing w:val="-9"/>
          <w:sz w:val="20"/>
          <w:szCs w:val="20"/>
        </w:rPr>
        <w:t xml:space="preserve"> </w:t>
      </w:r>
      <w:r w:rsidRPr="000852A8">
        <w:rPr>
          <w:sz w:val="20"/>
          <w:szCs w:val="20"/>
        </w:rPr>
        <w:t>работы</w:t>
      </w:r>
      <w:r w:rsidRPr="000852A8">
        <w:rPr>
          <w:spacing w:val="-11"/>
          <w:sz w:val="20"/>
          <w:szCs w:val="20"/>
        </w:rPr>
        <w:t xml:space="preserve"> </w:t>
      </w:r>
      <w:r w:rsidRPr="000852A8">
        <w:rPr>
          <w:spacing w:val="-2"/>
          <w:sz w:val="20"/>
          <w:szCs w:val="20"/>
        </w:rPr>
        <w:t>обеспечивает:</w:t>
      </w:r>
    </w:p>
    <w:p w:rsidR="00493185" w:rsidRPr="000852A8" w:rsidRDefault="00411DB8" w:rsidP="00E02D58">
      <w:pPr>
        <w:pStyle w:val="a5"/>
        <w:numPr>
          <w:ilvl w:val="0"/>
          <w:numId w:val="13"/>
        </w:numPr>
        <w:tabs>
          <w:tab w:val="left" w:pos="851"/>
        </w:tabs>
        <w:ind w:left="0" w:firstLine="566"/>
        <w:rPr>
          <w:sz w:val="20"/>
          <w:szCs w:val="20"/>
        </w:rPr>
      </w:pPr>
      <w:r w:rsidRPr="000852A8">
        <w:rPr>
          <w:sz w:val="20"/>
          <w:szCs w:val="20"/>
        </w:rPr>
        <w:t>выявление индивидуальных образовательных потребностей у обучающихся с ОВЗ, обусловленных особенностями их развития;</w:t>
      </w:r>
    </w:p>
    <w:p w:rsidR="00493185" w:rsidRPr="000852A8" w:rsidRDefault="00411DB8" w:rsidP="00E02D58">
      <w:pPr>
        <w:pStyle w:val="a5"/>
        <w:numPr>
          <w:ilvl w:val="0"/>
          <w:numId w:val="13"/>
        </w:numPr>
        <w:tabs>
          <w:tab w:val="left" w:pos="851"/>
          <w:tab w:val="left" w:pos="1997"/>
        </w:tabs>
        <w:ind w:left="0" w:firstLine="566"/>
        <w:rPr>
          <w:sz w:val="20"/>
          <w:szCs w:val="20"/>
        </w:rPr>
      </w:pPr>
      <w:r w:rsidRPr="000852A8">
        <w:rPr>
          <w:sz w:val="20"/>
          <w:szCs w:val="20"/>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 педагогической комиссии).</w:t>
      </w:r>
    </w:p>
    <w:p w:rsidR="00493185" w:rsidRPr="000852A8" w:rsidRDefault="00411DB8" w:rsidP="00FE77DA">
      <w:pPr>
        <w:pStyle w:val="a3"/>
        <w:tabs>
          <w:tab w:val="left" w:pos="851"/>
        </w:tabs>
        <w:ind w:left="0" w:firstLine="0"/>
        <w:rPr>
          <w:sz w:val="20"/>
          <w:szCs w:val="20"/>
        </w:rPr>
      </w:pPr>
      <w:r w:rsidRPr="000852A8">
        <w:rPr>
          <w:sz w:val="20"/>
          <w:szCs w:val="20"/>
        </w:rPr>
        <w:t>Программа</w:t>
      </w:r>
      <w:r w:rsidRPr="000852A8">
        <w:rPr>
          <w:spacing w:val="-9"/>
          <w:sz w:val="20"/>
          <w:szCs w:val="20"/>
        </w:rPr>
        <w:t xml:space="preserve"> </w:t>
      </w:r>
      <w:r w:rsidRPr="000852A8">
        <w:rPr>
          <w:sz w:val="20"/>
          <w:szCs w:val="20"/>
        </w:rPr>
        <w:t>коррекционной</w:t>
      </w:r>
      <w:r w:rsidRPr="000852A8">
        <w:rPr>
          <w:spacing w:val="-9"/>
          <w:sz w:val="20"/>
          <w:szCs w:val="20"/>
        </w:rPr>
        <w:t xml:space="preserve"> </w:t>
      </w:r>
      <w:r w:rsidRPr="000852A8">
        <w:rPr>
          <w:sz w:val="20"/>
          <w:szCs w:val="20"/>
        </w:rPr>
        <w:t>работы</w:t>
      </w:r>
      <w:r w:rsidRPr="000852A8">
        <w:rPr>
          <w:spacing w:val="-8"/>
          <w:sz w:val="20"/>
          <w:szCs w:val="20"/>
        </w:rPr>
        <w:t xml:space="preserve"> </w:t>
      </w:r>
      <w:r w:rsidRPr="000852A8">
        <w:rPr>
          <w:spacing w:val="-2"/>
          <w:sz w:val="20"/>
          <w:szCs w:val="20"/>
        </w:rPr>
        <w:t>содержит:</w:t>
      </w:r>
    </w:p>
    <w:p w:rsidR="00493185" w:rsidRPr="000852A8" w:rsidRDefault="00411DB8" w:rsidP="00E02D58">
      <w:pPr>
        <w:pStyle w:val="a5"/>
        <w:numPr>
          <w:ilvl w:val="0"/>
          <w:numId w:val="13"/>
        </w:numPr>
        <w:tabs>
          <w:tab w:val="left" w:pos="851"/>
          <w:tab w:val="left" w:pos="2352"/>
        </w:tabs>
        <w:ind w:left="0" w:firstLine="566"/>
        <w:rPr>
          <w:sz w:val="20"/>
          <w:szCs w:val="20"/>
        </w:rPr>
      </w:pPr>
      <w:r w:rsidRPr="000852A8">
        <w:rPr>
          <w:sz w:val="20"/>
          <w:szCs w:val="20"/>
        </w:rPr>
        <w:t>описание особых образовательных потребностей обучающихся с ОВЗ;</w:t>
      </w:r>
    </w:p>
    <w:p w:rsidR="00493185" w:rsidRPr="000852A8" w:rsidRDefault="00411DB8" w:rsidP="00E02D58">
      <w:pPr>
        <w:pStyle w:val="a5"/>
        <w:numPr>
          <w:ilvl w:val="0"/>
          <w:numId w:val="13"/>
        </w:numPr>
        <w:tabs>
          <w:tab w:val="left" w:pos="851"/>
          <w:tab w:val="left" w:pos="2040"/>
        </w:tabs>
        <w:ind w:left="0" w:firstLine="566"/>
        <w:rPr>
          <w:sz w:val="20"/>
          <w:szCs w:val="20"/>
        </w:rPr>
      </w:pPr>
      <w:r w:rsidRPr="000852A8">
        <w:rPr>
          <w:sz w:val="20"/>
          <w:szCs w:val="20"/>
        </w:rPr>
        <w:t>план индивидуально ориентированных диагностических и коррекционных мероприятий, обеспечивающих удовлетворение индивидуальных</w:t>
      </w:r>
      <w:r w:rsidRPr="000852A8">
        <w:rPr>
          <w:spacing w:val="-6"/>
          <w:sz w:val="20"/>
          <w:szCs w:val="20"/>
        </w:rPr>
        <w:t xml:space="preserve"> </w:t>
      </w:r>
      <w:r w:rsidRPr="000852A8">
        <w:rPr>
          <w:sz w:val="20"/>
          <w:szCs w:val="20"/>
        </w:rPr>
        <w:t>образовательных</w:t>
      </w:r>
      <w:r w:rsidRPr="000852A8">
        <w:rPr>
          <w:spacing w:val="-6"/>
          <w:sz w:val="20"/>
          <w:szCs w:val="20"/>
        </w:rPr>
        <w:t xml:space="preserve"> </w:t>
      </w:r>
      <w:r w:rsidRPr="000852A8">
        <w:rPr>
          <w:sz w:val="20"/>
          <w:szCs w:val="20"/>
        </w:rPr>
        <w:t>потребностей</w:t>
      </w:r>
      <w:r w:rsidRPr="000852A8">
        <w:rPr>
          <w:spacing w:val="-6"/>
          <w:sz w:val="20"/>
          <w:szCs w:val="20"/>
        </w:rPr>
        <w:t xml:space="preserve"> </w:t>
      </w:r>
      <w:r w:rsidRPr="000852A8">
        <w:rPr>
          <w:sz w:val="20"/>
          <w:szCs w:val="20"/>
        </w:rPr>
        <w:t>обучающихся</w:t>
      </w:r>
      <w:r w:rsidRPr="000852A8">
        <w:rPr>
          <w:spacing w:val="-7"/>
          <w:sz w:val="20"/>
          <w:szCs w:val="20"/>
        </w:rPr>
        <w:t xml:space="preserve"> </w:t>
      </w:r>
      <w:r w:rsidRPr="000852A8">
        <w:rPr>
          <w:sz w:val="20"/>
          <w:szCs w:val="20"/>
        </w:rPr>
        <w:t>с</w:t>
      </w:r>
      <w:r w:rsidRPr="000852A8">
        <w:rPr>
          <w:spacing w:val="-6"/>
          <w:sz w:val="20"/>
          <w:szCs w:val="20"/>
        </w:rPr>
        <w:t xml:space="preserve"> </w:t>
      </w:r>
      <w:r w:rsidRPr="000852A8">
        <w:rPr>
          <w:sz w:val="20"/>
          <w:szCs w:val="20"/>
        </w:rPr>
        <w:t>ОВЗ и освоение ими программы основного общего образования, в том числе адаптированной;</w:t>
      </w:r>
    </w:p>
    <w:p w:rsidR="00493185" w:rsidRPr="000852A8" w:rsidRDefault="00411DB8" w:rsidP="00E02D58">
      <w:pPr>
        <w:pStyle w:val="a5"/>
        <w:numPr>
          <w:ilvl w:val="0"/>
          <w:numId w:val="13"/>
        </w:numPr>
        <w:tabs>
          <w:tab w:val="left" w:pos="851"/>
          <w:tab w:val="left" w:pos="2099"/>
        </w:tabs>
        <w:ind w:left="0" w:firstLine="635"/>
        <w:rPr>
          <w:sz w:val="20"/>
          <w:szCs w:val="20"/>
        </w:rPr>
      </w:pPr>
      <w:r w:rsidRPr="000852A8">
        <w:rPr>
          <w:sz w:val="20"/>
          <w:szCs w:val="20"/>
        </w:rPr>
        <w:t xml:space="preserve">механизмы реализации программы </w:t>
      </w:r>
      <w:r w:rsidR="00FE77DA">
        <w:rPr>
          <w:sz w:val="20"/>
          <w:szCs w:val="20"/>
        </w:rPr>
        <w:t>и</w:t>
      </w:r>
      <w:r w:rsidRPr="000852A8">
        <w:rPr>
          <w:sz w:val="20"/>
          <w:szCs w:val="20"/>
        </w:rPr>
        <w:t xml:space="preserve"> условия реализации </w:t>
      </w:r>
      <w:r w:rsidRPr="000852A8">
        <w:rPr>
          <w:spacing w:val="-2"/>
          <w:sz w:val="20"/>
          <w:szCs w:val="20"/>
        </w:rPr>
        <w:t>программы;</w:t>
      </w:r>
    </w:p>
    <w:p w:rsidR="00493185" w:rsidRPr="000852A8" w:rsidRDefault="00411DB8" w:rsidP="00E02D58">
      <w:pPr>
        <w:pStyle w:val="a5"/>
        <w:numPr>
          <w:ilvl w:val="0"/>
          <w:numId w:val="13"/>
        </w:numPr>
        <w:tabs>
          <w:tab w:val="left" w:pos="851"/>
          <w:tab w:val="left" w:pos="1995"/>
        </w:tabs>
        <w:ind w:left="0" w:hanging="223"/>
        <w:rPr>
          <w:sz w:val="20"/>
          <w:szCs w:val="20"/>
        </w:rPr>
      </w:pPr>
      <w:r w:rsidRPr="000852A8">
        <w:rPr>
          <w:sz w:val="20"/>
          <w:szCs w:val="20"/>
        </w:rPr>
        <w:t>рабочие</w:t>
      </w:r>
      <w:r w:rsidRPr="000852A8">
        <w:rPr>
          <w:spacing w:val="-9"/>
          <w:sz w:val="20"/>
          <w:szCs w:val="20"/>
        </w:rPr>
        <w:t xml:space="preserve"> </w:t>
      </w:r>
      <w:r w:rsidRPr="000852A8">
        <w:rPr>
          <w:sz w:val="20"/>
          <w:szCs w:val="20"/>
        </w:rPr>
        <w:t>программы</w:t>
      </w:r>
      <w:r w:rsidRPr="000852A8">
        <w:rPr>
          <w:spacing w:val="-6"/>
          <w:sz w:val="20"/>
          <w:szCs w:val="20"/>
        </w:rPr>
        <w:t xml:space="preserve"> </w:t>
      </w:r>
      <w:r w:rsidRPr="000852A8">
        <w:rPr>
          <w:sz w:val="20"/>
          <w:szCs w:val="20"/>
        </w:rPr>
        <w:t>коррекционных</w:t>
      </w:r>
      <w:r w:rsidRPr="000852A8">
        <w:rPr>
          <w:spacing w:val="-7"/>
          <w:sz w:val="20"/>
          <w:szCs w:val="20"/>
        </w:rPr>
        <w:t xml:space="preserve"> </w:t>
      </w:r>
      <w:r w:rsidRPr="000852A8">
        <w:rPr>
          <w:sz w:val="20"/>
          <w:szCs w:val="20"/>
        </w:rPr>
        <w:t>учебных</w:t>
      </w:r>
      <w:r w:rsidRPr="000852A8">
        <w:rPr>
          <w:spacing w:val="-7"/>
          <w:sz w:val="20"/>
          <w:szCs w:val="20"/>
        </w:rPr>
        <w:t xml:space="preserve"> </w:t>
      </w:r>
      <w:r w:rsidRPr="000852A8">
        <w:rPr>
          <w:spacing w:val="-2"/>
          <w:sz w:val="20"/>
          <w:szCs w:val="20"/>
        </w:rPr>
        <w:t>курсов;</w:t>
      </w:r>
    </w:p>
    <w:p w:rsidR="00493185" w:rsidRPr="000852A8" w:rsidRDefault="00411DB8" w:rsidP="00E02D58">
      <w:pPr>
        <w:pStyle w:val="a5"/>
        <w:numPr>
          <w:ilvl w:val="0"/>
          <w:numId w:val="13"/>
        </w:numPr>
        <w:tabs>
          <w:tab w:val="left" w:pos="851"/>
        </w:tabs>
        <w:ind w:left="0" w:firstLine="566"/>
        <w:rPr>
          <w:sz w:val="20"/>
          <w:szCs w:val="20"/>
        </w:rPr>
      </w:pPr>
      <w:r w:rsidRPr="000852A8">
        <w:rPr>
          <w:sz w:val="20"/>
          <w:szCs w:val="20"/>
        </w:rPr>
        <w:t>перечень дополнительных коррекционных учебных курсов и их рабочие программы (при наличии);</w:t>
      </w:r>
    </w:p>
    <w:p w:rsidR="00493185" w:rsidRPr="000852A8" w:rsidRDefault="00411DB8" w:rsidP="00E02D58">
      <w:pPr>
        <w:pStyle w:val="a5"/>
        <w:numPr>
          <w:ilvl w:val="0"/>
          <w:numId w:val="13"/>
        </w:numPr>
        <w:tabs>
          <w:tab w:val="left" w:pos="851"/>
        </w:tabs>
        <w:ind w:left="0" w:firstLine="566"/>
        <w:rPr>
          <w:sz w:val="20"/>
          <w:szCs w:val="20"/>
        </w:rPr>
      </w:pPr>
      <w:r w:rsidRPr="000852A8">
        <w:rPr>
          <w:sz w:val="20"/>
          <w:szCs w:val="20"/>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493185" w:rsidRPr="000852A8" w:rsidRDefault="00411DB8" w:rsidP="008874FF">
      <w:pPr>
        <w:pStyle w:val="a3"/>
        <w:ind w:left="0"/>
        <w:rPr>
          <w:sz w:val="20"/>
          <w:szCs w:val="20"/>
        </w:rPr>
      </w:pPr>
      <w:r w:rsidRPr="000852A8">
        <w:rPr>
          <w:sz w:val="20"/>
          <w:szCs w:val="20"/>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w:t>
      </w:r>
    </w:p>
    <w:p w:rsidR="00493185" w:rsidRPr="000852A8" w:rsidRDefault="00411DB8" w:rsidP="008874FF">
      <w:pPr>
        <w:pStyle w:val="a3"/>
        <w:ind w:left="0"/>
        <w:rPr>
          <w:sz w:val="20"/>
          <w:szCs w:val="20"/>
        </w:rPr>
      </w:pPr>
      <w:r w:rsidRPr="000852A8">
        <w:rPr>
          <w:sz w:val="20"/>
          <w:szCs w:val="20"/>
        </w:rPr>
        <w:t>Особые образовательные потребности обучающихся с ОВЗ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ПКР уровня основного общего</w:t>
      </w:r>
      <w:r w:rsidRPr="000852A8">
        <w:rPr>
          <w:spacing w:val="-5"/>
          <w:sz w:val="20"/>
          <w:szCs w:val="20"/>
        </w:rPr>
        <w:t xml:space="preserve"> </w:t>
      </w:r>
      <w:r w:rsidRPr="000852A8">
        <w:rPr>
          <w:sz w:val="20"/>
          <w:szCs w:val="20"/>
        </w:rPr>
        <w:t>образования</w:t>
      </w:r>
      <w:r w:rsidRPr="000852A8">
        <w:rPr>
          <w:spacing w:val="-5"/>
          <w:sz w:val="20"/>
          <w:szCs w:val="20"/>
        </w:rPr>
        <w:t xml:space="preserve"> </w:t>
      </w:r>
      <w:r w:rsidRPr="000852A8">
        <w:rPr>
          <w:sz w:val="20"/>
          <w:szCs w:val="20"/>
        </w:rPr>
        <w:t>непрерывна</w:t>
      </w:r>
      <w:r w:rsidRPr="000852A8">
        <w:rPr>
          <w:spacing w:val="-4"/>
          <w:sz w:val="20"/>
          <w:szCs w:val="20"/>
        </w:rPr>
        <w:t xml:space="preserve"> </w:t>
      </w:r>
      <w:r w:rsidRPr="000852A8">
        <w:rPr>
          <w:sz w:val="20"/>
          <w:szCs w:val="20"/>
        </w:rPr>
        <w:t>и</w:t>
      </w:r>
      <w:r w:rsidRPr="000852A8">
        <w:rPr>
          <w:spacing w:val="-4"/>
          <w:sz w:val="20"/>
          <w:szCs w:val="20"/>
        </w:rPr>
        <w:t xml:space="preserve"> </w:t>
      </w:r>
      <w:r w:rsidRPr="000852A8">
        <w:rPr>
          <w:sz w:val="20"/>
          <w:szCs w:val="20"/>
        </w:rPr>
        <w:t>преемственна</w:t>
      </w:r>
      <w:r w:rsidRPr="000852A8">
        <w:rPr>
          <w:spacing w:val="-3"/>
          <w:sz w:val="20"/>
          <w:szCs w:val="20"/>
        </w:rPr>
        <w:t xml:space="preserve"> </w:t>
      </w:r>
      <w:r w:rsidRPr="000852A8">
        <w:rPr>
          <w:sz w:val="20"/>
          <w:szCs w:val="20"/>
        </w:rPr>
        <w:t>с</w:t>
      </w:r>
      <w:r w:rsidRPr="000852A8">
        <w:rPr>
          <w:spacing w:val="-6"/>
          <w:sz w:val="20"/>
          <w:szCs w:val="20"/>
        </w:rPr>
        <w:t xml:space="preserve"> </w:t>
      </w:r>
      <w:r w:rsidRPr="000852A8">
        <w:rPr>
          <w:sz w:val="20"/>
          <w:szCs w:val="20"/>
        </w:rPr>
        <w:t>другими</w:t>
      </w:r>
      <w:r w:rsidRPr="000852A8">
        <w:rPr>
          <w:spacing w:val="-6"/>
          <w:sz w:val="20"/>
          <w:szCs w:val="20"/>
        </w:rPr>
        <w:t xml:space="preserve"> </w:t>
      </w:r>
      <w:r w:rsidRPr="000852A8">
        <w:rPr>
          <w:sz w:val="20"/>
          <w:szCs w:val="20"/>
        </w:rPr>
        <w:t>уровнями образования (начальным, средним).</w:t>
      </w:r>
    </w:p>
    <w:p w:rsidR="00493185" w:rsidRPr="000852A8" w:rsidRDefault="00411DB8" w:rsidP="00FE77DA">
      <w:pPr>
        <w:pStyle w:val="a3"/>
        <w:ind w:left="0"/>
        <w:rPr>
          <w:sz w:val="20"/>
          <w:szCs w:val="20"/>
        </w:rPr>
      </w:pPr>
      <w:r w:rsidRPr="000852A8">
        <w:rPr>
          <w:sz w:val="20"/>
          <w:szCs w:val="20"/>
        </w:rPr>
        <w:t>Программа</w:t>
      </w:r>
      <w:r w:rsidRPr="000852A8">
        <w:rPr>
          <w:spacing w:val="77"/>
          <w:w w:val="150"/>
          <w:sz w:val="20"/>
          <w:szCs w:val="20"/>
        </w:rPr>
        <w:t xml:space="preserve">  </w:t>
      </w:r>
      <w:r w:rsidRPr="000852A8">
        <w:rPr>
          <w:sz w:val="20"/>
          <w:szCs w:val="20"/>
        </w:rPr>
        <w:t>ориентирована</w:t>
      </w:r>
      <w:r w:rsidRPr="000852A8">
        <w:rPr>
          <w:spacing w:val="78"/>
          <w:w w:val="150"/>
          <w:sz w:val="20"/>
          <w:szCs w:val="20"/>
        </w:rPr>
        <w:t xml:space="preserve">  </w:t>
      </w:r>
      <w:r w:rsidRPr="000852A8">
        <w:rPr>
          <w:sz w:val="20"/>
          <w:szCs w:val="20"/>
        </w:rPr>
        <w:t>на</w:t>
      </w:r>
      <w:r w:rsidRPr="000852A8">
        <w:rPr>
          <w:spacing w:val="76"/>
          <w:w w:val="150"/>
          <w:sz w:val="20"/>
          <w:szCs w:val="20"/>
        </w:rPr>
        <w:t xml:space="preserve">  </w:t>
      </w:r>
      <w:r w:rsidRPr="000852A8">
        <w:rPr>
          <w:sz w:val="20"/>
          <w:szCs w:val="20"/>
        </w:rPr>
        <w:t>развитие</w:t>
      </w:r>
      <w:r w:rsidRPr="000852A8">
        <w:rPr>
          <w:spacing w:val="78"/>
          <w:w w:val="150"/>
          <w:sz w:val="20"/>
          <w:szCs w:val="20"/>
        </w:rPr>
        <w:t xml:space="preserve">  </w:t>
      </w:r>
      <w:r w:rsidRPr="000852A8">
        <w:rPr>
          <w:spacing w:val="-2"/>
          <w:sz w:val="20"/>
          <w:szCs w:val="20"/>
        </w:rPr>
        <w:t>потенциальных</w:t>
      </w:r>
      <w:r w:rsidR="00FE77DA">
        <w:rPr>
          <w:sz w:val="20"/>
          <w:szCs w:val="20"/>
        </w:rPr>
        <w:t xml:space="preserve"> </w:t>
      </w:r>
      <w:r w:rsidRPr="000852A8">
        <w:rPr>
          <w:sz w:val="20"/>
          <w:szCs w:val="20"/>
        </w:rPr>
        <w:t xml:space="preserve">возможностей обучающихся и их потребностей </w:t>
      </w:r>
      <w:r w:rsidRPr="000852A8">
        <w:rPr>
          <w:sz w:val="20"/>
          <w:szCs w:val="20"/>
        </w:rPr>
        <w:lastRenderedPageBreak/>
        <w:t xml:space="preserve">более высокого уровня, необходимых для дальнейшего обучения и успешной социализации. ПКР может быть реализована при разных формах получения образования, включая обучение на дому и с применением дистанционных технологий. ПКР предусматривает организацию </w:t>
      </w:r>
      <w:r w:rsidRPr="000852A8">
        <w:rPr>
          <w:spacing w:val="-2"/>
          <w:sz w:val="20"/>
          <w:szCs w:val="20"/>
        </w:rPr>
        <w:t>индивидуально-ориентированны</w:t>
      </w:r>
      <w:r w:rsidR="009446B5">
        <w:rPr>
          <w:spacing w:val="-2"/>
          <w:sz w:val="20"/>
          <w:szCs w:val="20"/>
        </w:rPr>
        <w:t xml:space="preserve"> </w:t>
      </w:r>
      <w:r w:rsidRPr="000852A8">
        <w:rPr>
          <w:spacing w:val="-2"/>
          <w:sz w:val="20"/>
          <w:szCs w:val="20"/>
        </w:rPr>
        <w:t xml:space="preserve">коррекционно-развивающих </w:t>
      </w:r>
      <w:r w:rsidRPr="000852A8">
        <w:rPr>
          <w:sz w:val="20"/>
          <w:szCs w:val="20"/>
        </w:rPr>
        <w:t>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w:t>
      </w:r>
    </w:p>
    <w:p w:rsidR="00493185" w:rsidRPr="000852A8" w:rsidRDefault="00411DB8" w:rsidP="008874FF">
      <w:pPr>
        <w:pStyle w:val="a3"/>
        <w:tabs>
          <w:tab w:val="left" w:pos="3655"/>
          <w:tab w:val="left" w:pos="8073"/>
        </w:tabs>
        <w:ind w:left="0"/>
        <w:rPr>
          <w:sz w:val="20"/>
          <w:szCs w:val="20"/>
        </w:rPr>
      </w:pPr>
      <w:r w:rsidRPr="000852A8">
        <w:rPr>
          <w:sz w:val="20"/>
          <w:szCs w:val="20"/>
        </w:rPr>
        <w:t xml:space="preserve">Объем помощи, направления и содержание коррекционно-развивающей работы с обучающимся определяются на основании </w:t>
      </w:r>
      <w:r w:rsidRPr="000852A8">
        <w:rPr>
          <w:spacing w:val="-2"/>
          <w:sz w:val="20"/>
          <w:szCs w:val="20"/>
        </w:rPr>
        <w:t>заключения</w:t>
      </w:r>
      <w:r w:rsidR="009446B5">
        <w:rPr>
          <w:spacing w:val="-2"/>
          <w:sz w:val="20"/>
          <w:szCs w:val="20"/>
        </w:rPr>
        <w:t xml:space="preserve"> </w:t>
      </w:r>
      <w:r w:rsidRPr="000852A8">
        <w:rPr>
          <w:spacing w:val="-2"/>
          <w:sz w:val="20"/>
          <w:szCs w:val="20"/>
        </w:rPr>
        <w:t>психолого-педагогического</w:t>
      </w:r>
      <w:r w:rsidR="009446B5">
        <w:rPr>
          <w:spacing w:val="-2"/>
          <w:sz w:val="20"/>
          <w:szCs w:val="20"/>
        </w:rPr>
        <w:t xml:space="preserve"> </w:t>
      </w:r>
      <w:r w:rsidRPr="000852A8">
        <w:rPr>
          <w:spacing w:val="-2"/>
          <w:sz w:val="20"/>
          <w:szCs w:val="20"/>
        </w:rPr>
        <w:t xml:space="preserve">консилиума </w:t>
      </w:r>
      <w:r w:rsidRPr="000852A8">
        <w:rPr>
          <w:sz w:val="20"/>
          <w:szCs w:val="20"/>
        </w:rPr>
        <w:t>образовательной организации (ППк) и психолого-медико- педагогической комиссии (ПМПК) при наличии.</w:t>
      </w:r>
    </w:p>
    <w:p w:rsidR="00493185" w:rsidRPr="000852A8" w:rsidRDefault="00411DB8" w:rsidP="008874FF">
      <w:pPr>
        <w:pStyle w:val="a3"/>
        <w:ind w:left="0"/>
        <w:rPr>
          <w:sz w:val="20"/>
          <w:szCs w:val="20"/>
        </w:rPr>
      </w:pPr>
      <w:r w:rsidRPr="000852A8">
        <w:rPr>
          <w:sz w:val="20"/>
          <w:szCs w:val="20"/>
        </w:rPr>
        <w:t>Реализация ПКР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w:t>
      </w:r>
    </w:p>
    <w:p w:rsidR="00493185" w:rsidRPr="000852A8" w:rsidRDefault="00411DB8" w:rsidP="008874FF">
      <w:pPr>
        <w:pStyle w:val="a3"/>
        <w:ind w:left="0"/>
        <w:rPr>
          <w:sz w:val="20"/>
          <w:szCs w:val="20"/>
        </w:rPr>
      </w:pPr>
      <w:r w:rsidRPr="000852A8">
        <w:rPr>
          <w:sz w:val="20"/>
          <w:szCs w:val="20"/>
        </w:rPr>
        <w:t xml:space="preserve">Основным механизмом, обеспечивающим системность помощи, является психолого-педагогический консилиум образовательной </w:t>
      </w:r>
      <w:r w:rsidRPr="000852A8">
        <w:rPr>
          <w:spacing w:val="-2"/>
          <w:sz w:val="20"/>
          <w:szCs w:val="20"/>
        </w:rPr>
        <w:t>организации.</w:t>
      </w:r>
    </w:p>
    <w:p w:rsidR="00493185" w:rsidRPr="000852A8" w:rsidRDefault="00411DB8" w:rsidP="008874FF">
      <w:pPr>
        <w:ind w:firstLine="566"/>
        <w:jc w:val="both"/>
        <w:rPr>
          <w:i/>
          <w:sz w:val="20"/>
          <w:szCs w:val="20"/>
        </w:rPr>
      </w:pPr>
      <w:r w:rsidRPr="000852A8">
        <w:rPr>
          <w:i/>
          <w:sz w:val="20"/>
          <w:szCs w:val="20"/>
        </w:rPr>
        <w:t xml:space="preserve">Цели, задачи и принципы построения программы коррекционной </w:t>
      </w:r>
      <w:r w:rsidRPr="000852A8">
        <w:rPr>
          <w:i/>
          <w:spacing w:val="-2"/>
          <w:sz w:val="20"/>
          <w:szCs w:val="20"/>
        </w:rPr>
        <w:t>работы.</w:t>
      </w:r>
    </w:p>
    <w:p w:rsidR="00493185" w:rsidRPr="000852A8" w:rsidRDefault="00411DB8" w:rsidP="008874FF">
      <w:pPr>
        <w:pStyle w:val="a3"/>
        <w:ind w:left="0" w:firstLine="635"/>
        <w:rPr>
          <w:sz w:val="20"/>
          <w:szCs w:val="20"/>
        </w:rPr>
      </w:pPr>
      <w:r w:rsidRPr="000852A8">
        <w:rPr>
          <w:sz w:val="20"/>
          <w:szCs w:val="20"/>
        </w:rPr>
        <w:t>Цель ПКР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АОП</w:t>
      </w:r>
      <w:r w:rsidRPr="000852A8">
        <w:rPr>
          <w:spacing w:val="-1"/>
          <w:sz w:val="20"/>
          <w:szCs w:val="20"/>
        </w:rPr>
        <w:t xml:space="preserve"> </w:t>
      </w:r>
      <w:r w:rsidRPr="000852A8">
        <w:rPr>
          <w:sz w:val="20"/>
          <w:szCs w:val="20"/>
        </w:rPr>
        <w:t>на основе компенсации</w:t>
      </w:r>
      <w:r w:rsidRPr="000852A8">
        <w:rPr>
          <w:spacing w:val="-1"/>
          <w:sz w:val="20"/>
          <w:szCs w:val="20"/>
        </w:rPr>
        <w:t xml:space="preserve"> </w:t>
      </w:r>
      <w:r w:rsidRPr="000852A8">
        <w:rPr>
          <w:sz w:val="20"/>
          <w:szCs w:val="20"/>
        </w:rPr>
        <w:t>имеющихся нарушений и</w:t>
      </w:r>
      <w:r w:rsidRPr="000852A8">
        <w:rPr>
          <w:spacing w:val="-1"/>
          <w:sz w:val="20"/>
          <w:szCs w:val="20"/>
        </w:rPr>
        <w:t xml:space="preserve"> </w:t>
      </w:r>
      <w:r w:rsidRPr="000852A8">
        <w:rPr>
          <w:sz w:val="20"/>
          <w:szCs w:val="20"/>
        </w:rPr>
        <w:t>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93185" w:rsidRPr="000852A8" w:rsidRDefault="00411DB8" w:rsidP="008874FF">
      <w:pPr>
        <w:pStyle w:val="a3"/>
        <w:ind w:left="0"/>
        <w:rPr>
          <w:sz w:val="20"/>
          <w:szCs w:val="20"/>
        </w:rPr>
      </w:pPr>
      <w:r w:rsidRPr="000852A8">
        <w:rPr>
          <w:sz w:val="20"/>
          <w:szCs w:val="20"/>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Задачи программы:</w:t>
      </w:r>
    </w:p>
    <w:p w:rsidR="00493185" w:rsidRPr="000852A8" w:rsidRDefault="00411DB8" w:rsidP="00E02D58">
      <w:pPr>
        <w:pStyle w:val="a5"/>
        <w:numPr>
          <w:ilvl w:val="0"/>
          <w:numId w:val="13"/>
        </w:numPr>
        <w:tabs>
          <w:tab w:val="left" w:pos="851"/>
        </w:tabs>
        <w:ind w:left="0" w:firstLine="566"/>
        <w:rPr>
          <w:sz w:val="20"/>
          <w:szCs w:val="20"/>
        </w:rPr>
      </w:pPr>
      <w:r w:rsidRPr="000852A8">
        <w:rPr>
          <w:sz w:val="20"/>
          <w:szCs w:val="20"/>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493185" w:rsidRPr="000852A8" w:rsidRDefault="00411DB8" w:rsidP="00E02D58">
      <w:pPr>
        <w:pStyle w:val="a5"/>
        <w:numPr>
          <w:ilvl w:val="0"/>
          <w:numId w:val="13"/>
        </w:numPr>
        <w:tabs>
          <w:tab w:val="left" w:pos="851"/>
          <w:tab w:val="left" w:pos="2200"/>
        </w:tabs>
        <w:ind w:left="0" w:firstLine="635"/>
        <w:rPr>
          <w:sz w:val="20"/>
          <w:szCs w:val="20"/>
        </w:rPr>
      </w:pPr>
      <w:r w:rsidRPr="000852A8">
        <w:rPr>
          <w:sz w:val="20"/>
          <w:szCs w:val="20"/>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493185" w:rsidRPr="009446B5" w:rsidRDefault="00411DB8" w:rsidP="00E02D58">
      <w:pPr>
        <w:pStyle w:val="a5"/>
        <w:numPr>
          <w:ilvl w:val="0"/>
          <w:numId w:val="13"/>
        </w:numPr>
        <w:tabs>
          <w:tab w:val="left" w:pos="851"/>
        </w:tabs>
        <w:ind w:left="0" w:firstLine="567"/>
        <w:rPr>
          <w:sz w:val="20"/>
          <w:szCs w:val="20"/>
        </w:rPr>
      </w:pPr>
      <w:r w:rsidRPr="009446B5">
        <w:rPr>
          <w:sz w:val="20"/>
          <w:szCs w:val="20"/>
        </w:rPr>
        <w:t>разработка и использование индивидуально-ориентированных коррекционно-развивающих</w:t>
      </w:r>
      <w:r w:rsidRPr="009446B5">
        <w:rPr>
          <w:spacing w:val="28"/>
          <w:sz w:val="20"/>
          <w:szCs w:val="20"/>
        </w:rPr>
        <w:t xml:space="preserve">  </w:t>
      </w:r>
      <w:r w:rsidRPr="009446B5">
        <w:rPr>
          <w:sz w:val="20"/>
          <w:szCs w:val="20"/>
        </w:rPr>
        <w:t>образовательных</w:t>
      </w:r>
      <w:r w:rsidRPr="009446B5">
        <w:rPr>
          <w:spacing w:val="31"/>
          <w:sz w:val="20"/>
          <w:szCs w:val="20"/>
        </w:rPr>
        <w:t xml:space="preserve">  </w:t>
      </w:r>
      <w:r w:rsidRPr="009446B5">
        <w:rPr>
          <w:sz w:val="20"/>
          <w:szCs w:val="20"/>
        </w:rPr>
        <w:t>программ,</w:t>
      </w:r>
      <w:r w:rsidRPr="009446B5">
        <w:rPr>
          <w:spacing w:val="29"/>
          <w:sz w:val="20"/>
          <w:szCs w:val="20"/>
        </w:rPr>
        <w:t xml:space="preserve">  </w:t>
      </w:r>
      <w:r w:rsidRPr="009446B5">
        <w:rPr>
          <w:spacing w:val="-2"/>
          <w:sz w:val="20"/>
          <w:szCs w:val="20"/>
        </w:rPr>
        <w:t>учебных</w:t>
      </w:r>
      <w:r w:rsidR="009446B5">
        <w:rPr>
          <w:spacing w:val="-2"/>
          <w:sz w:val="20"/>
          <w:szCs w:val="20"/>
        </w:rPr>
        <w:t xml:space="preserve"> </w:t>
      </w:r>
      <w:r w:rsidRPr="009446B5">
        <w:rPr>
          <w:sz w:val="20"/>
          <w:szCs w:val="20"/>
        </w:rPr>
        <w:t>планов для обучающихся с трудностями в обучении и социализации</w:t>
      </w:r>
      <w:r w:rsidRPr="009446B5">
        <w:rPr>
          <w:spacing w:val="40"/>
          <w:sz w:val="20"/>
          <w:szCs w:val="20"/>
        </w:rPr>
        <w:t xml:space="preserve"> </w:t>
      </w:r>
      <w:r w:rsidRPr="009446B5">
        <w:rPr>
          <w:sz w:val="20"/>
          <w:szCs w:val="20"/>
        </w:rPr>
        <w:t>с учетом особенностей психофизического развития обучающихся, их индивидуальных возможностей;</w:t>
      </w:r>
    </w:p>
    <w:p w:rsidR="00493185" w:rsidRPr="000852A8" w:rsidRDefault="00411DB8" w:rsidP="00E02D58">
      <w:pPr>
        <w:pStyle w:val="a5"/>
        <w:numPr>
          <w:ilvl w:val="0"/>
          <w:numId w:val="13"/>
        </w:numPr>
        <w:tabs>
          <w:tab w:val="left" w:pos="851"/>
        </w:tabs>
        <w:ind w:left="0" w:firstLine="635"/>
        <w:rPr>
          <w:sz w:val="20"/>
          <w:szCs w:val="20"/>
        </w:rPr>
      </w:pPr>
      <w:r w:rsidRPr="000852A8">
        <w:rPr>
          <w:sz w:val="20"/>
          <w:szCs w:val="20"/>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493185" w:rsidRPr="000852A8" w:rsidRDefault="00411DB8" w:rsidP="00E02D58">
      <w:pPr>
        <w:pStyle w:val="a5"/>
        <w:numPr>
          <w:ilvl w:val="0"/>
          <w:numId w:val="13"/>
        </w:numPr>
        <w:tabs>
          <w:tab w:val="left" w:pos="851"/>
          <w:tab w:val="left" w:pos="2284"/>
        </w:tabs>
        <w:ind w:left="0" w:firstLine="635"/>
        <w:rPr>
          <w:sz w:val="20"/>
          <w:szCs w:val="20"/>
        </w:rPr>
      </w:pPr>
      <w:r w:rsidRPr="000852A8">
        <w:rPr>
          <w:sz w:val="20"/>
          <w:szCs w:val="20"/>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r w:rsidRPr="000852A8">
        <w:rPr>
          <w:sz w:val="20"/>
          <w:szCs w:val="20"/>
        </w:rPr>
        <w:t> обеспечение</w:t>
      </w:r>
      <w:r w:rsidRPr="000852A8">
        <w:rPr>
          <w:spacing w:val="-4"/>
          <w:sz w:val="20"/>
          <w:szCs w:val="20"/>
        </w:rPr>
        <w:t xml:space="preserve"> </w:t>
      </w:r>
      <w:r w:rsidRPr="000852A8">
        <w:rPr>
          <w:sz w:val="20"/>
          <w:szCs w:val="20"/>
        </w:rPr>
        <w:t>сетевого</w:t>
      </w:r>
      <w:r w:rsidRPr="000852A8">
        <w:rPr>
          <w:spacing w:val="-3"/>
          <w:sz w:val="20"/>
          <w:szCs w:val="20"/>
        </w:rPr>
        <w:t xml:space="preserve"> </w:t>
      </w:r>
      <w:r w:rsidRPr="000852A8">
        <w:rPr>
          <w:sz w:val="20"/>
          <w:szCs w:val="20"/>
        </w:rPr>
        <w:t>взаимодействия</w:t>
      </w:r>
      <w:r w:rsidRPr="000852A8">
        <w:rPr>
          <w:spacing w:val="-3"/>
          <w:sz w:val="20"/>
          <w:szCs w:val="20"/>
        </w:rPr>
        <w:t xml:space="preserve"> </w:t>
      </w:r>
      <w:r w:rsidRPr="000852A8">
        <w:rPr>
          <w:sz w:val="20"/>
          <w:szCs w:val="20"/>
        </w:rPr>
        <w:t>специалистов</w:t>
      </w:r>
      <w:r w:rsidRPr="000852A8">
        <w:rPr>
          <w:spacing w:val="-6"/>
          <w:sz w:val="20"/>
          <w:szCs w:val="20"/>
        </w:rPr>
        <w:t xml:space="preserve"> </w:t>
      </w:r>
      <w:r w:rsidRPr="000852A8">
        <w:rPr>
          <w:sz w:val="20"/>
          <w:szCs w:val="20"/>
        </w:rPr>
        <w:t>разного</w:t>
      </w:r>
      <w:r w:rsidRPr="000852A8">
        <w:rPr>
          <w:spacing w:val="-3"/>
          <w:sz w:val="20"/>
          <w:szCs w:val="20"/>
        </w:rPr>
        <w:t xml:space="preserve"> </w:t>
      </w:r>
      <w:r w:rsidRPr="000852A8">
        <w:rPr>
          <w:sz w:val="20"/>
          <w:szCs w:val="20"/>
        </w:rPr>
        <w:t xml:space="preserve">профиля в комплексной работе с обучающимися с трудностями в обучении и </w:t>
      </w:r>
      <w:r w:rsidRPr="000852A8">
        <w:rPr>
          <w:spacing w:val="-2"/>
          <w:sz w:val="20"/>
          <w:szCs w:val="20"/>
        </w:rPr>
        <w:t>социализации;</w:t>
      </w:r>
    </w:p>
    <w:p w:rsidR="00493185" w:rsidRPr="000852A8" w:rsidRDefault="00411DB8" w:rsidP="00E02D58">
      <w:pPr>
        <w:pStyle w:val="a5"/>
        <w:numPr>
          <w:ilvl w:val="0"/>
          <w:numId w:val="13"/>
        </w:numPr>
        <w:tabs>
          <w:tab w:val="left" w:pos="851"/>
          <w:tab w:val="left" w:pos="2402"/>
        </w:tabs>
        <w:ind w:left="0" w:firstLine="635"/>
        <w:rPr>
          <w:sz w:val="20"/>
          <w:szCs w:val="20"/>
        </w:rPr>
      </w:pPr>
      <w:r w:rsidRPr="000852A8">
        <w:rPr>
          <w:sz w:val="20"/>
          <w:szCs w:val="20"/>
        </w:rPr>
        <w:t>осуществление информационно-просветительской и консультативной</w:t>
      </w:r>
      <w:r w:rsidRPr="000852A8">
        <w:rPr>
          <w:spacing w:val="-7"/>
          <w:sz w:val="20"/>
          <w:szCs w:val="20"/>
        </w:rPr>
        <w:t xml:space="preserve"> </w:t>
      </w:r>
      <w:r w:rsidRPr="000852A8">
        <w:rPr>
          <w:sz w:val="20"/>
          <w:szCs w:val="20"/>
        </w:rPr>
        <w:t>работы</w:t>
      </w:r>
      <w:r w:rsidRPr="000852A8">
        <w:rPr>
          <w:spacing w:val="-5"/>
          <w:sz w:val="20"/>
          <w:szCs w:val="20"/>
        </w:rPr>
        <w:t xml:space="preserve"> </w:t>
      </w:r>
      <w:r w:rsidRPr="000852A8">
        <w:rPr>
          <w:sz w:val="20"/>
          <w:szCs w:val="20"/>
        </w:rPr>
        <w:t>с</w:t>
      </w:r>
      <w:r w:rsidRPr="000852A8">
        <w:rPr>
          <w:spacing w:val="-7"/>
          <w:sz w:val="20"/>
          <w:szCs w:val="20"/>
        </w:rPr>
        <w:t xml:space="preserve"> </w:t>
      </w:r>
      <w:r w:rsidRPr="000852A8">
        <w:rPr>
          <w:sz w:val="20"/>
          <w:szCs w:val="20"/>
        </w:rPr>
        <w:t>родителями</w:t>
      </w:r>
      <w:r w:rsidRPr="000852A8">
        <w:rPr>
          <w:spacing w:val="-5"/>
          <w:sz w:val="20"/>
          <w:szCs w:val="20"/>
        </w:rPr>
        <w:t xml:space="preserve"> </w:t>
      </w:r>
      <w:r w:rsidRPr="000852A8">
        <w:rPr>
          <w:sz w:val="20"/>
          <w:szCs w:val="20"/>
        </w:rPr>
        <w:t>(законными</w:t>
      </w:r>
      <w:r w:rsidRPr="000852A8">
        <w:rPr>
          <w:spacing w:val="-5"/>
          <w:sz w:val="20"/>
          <w:szCs w:val="20"/>
        </w:rPr>
        <w:t xml:space="preserve"> </w:t>
      </w:r>
      <w:r w:rsidRPr="000852A8">
        <w:rPr>
          <w:sz w:val="20"/>
          <w:szCs w:val="20"/>
        </w:rPr>
        <w:t>представителями) обучающихся с трудностями в обучении и социализации.</w:t>
      </w:r>
    </w:p>
    <w:p w:rsidR="00493185" w:rsidRPr="000852A8" w:rsidRDefault="00411DB8" w:rsidP="009446B5">
      <w:pPr>
        <w:tabs>
          <w:tab w:val="left" w:pos="851"/>
        </w:tabs>
        <w:jc w:val="both"/>
        <w:rPr>
          <w:i/>
          <w:sz w:val="20"/>
          <w:szCs w:val="20"/>
        </w:rPr>
      </w:pPr>
      <w:r w:rsidRPr="000852A8">
        <w:rPr>
          <w:i/>
          <w:sz w:val="20"/>
          <w:szCs w:val="20"/>
        </w:rPr>
        <w:t>Содержание</w:t>
      </w:r>
      <w:r w:rsidRPr="000852A8">
        <w:rPr>
          <w:i/>
          <w:spacing w:val="-6"/>
          <w:sz w:val="20"/>
          <w:szCs w:val="20"/>
        </w:rPr>
        <w:t xml:space="preserve"> </w:t>
      </w:r>
      <w:r w:rsidRPr="000852A8">
        <w:rPr>
          <w:i/>
          <w:sz w:val="20"/>
          <w:szCs w:val="20"/>
        </w:rPr>
        <w:t>ПРК</w:t>
      </w:r>
      <w:r w:rsidRPr="000852A8">
        <w:rPr>
          <w:i/>
          <w:spacing w:val="-6"/>
          <w:sz w:val="20"/>
          <w:szCs w:val="20"/>
        </w:rPr>
        <w:t xml:space="preserve"> </w:t>
      </w:r>
      <w:r w:rsidRPr="000852A8">
        <w:rPr>
          <w:i/>
          <w:sz w:val="20"/>
          <w:szCs w:val="20"/>
        </w:rPr>
        <w:t>определяют</w:t>
      </w:r>
      <w:r w:rsidRPr="000852A8">
        <w:rPr>
          <w:i/>
          <w:spacing w:val="-6"/>
          <w:sz w:val="20"/>
          <w:szCs w:val="20"/>
        </w:rPr>
        <w:t xml:space="preserve"> </w:t>
      </w:r>
      <w:r w:rsidRPr="000852A8">
        <w:rPr>
          <w:i/>
          <w:sz w:val="20"/>
          <w:szCs w:val="20"/>
        </w:rPr>
        <w:t>следующие</w:t>
      </w:r>
      <w:r w:rsidRPr="000852A8">
        <w:rPr>
          <w:i/>
          <w:spacing w:val="-5"/>
          <w:sz w:val="20"/>
          <w:szCs w:val="20"/>
        </w:rPr>
        <w:t xml:space="preserve"> </w:t>
      </w:r>
      <w:r w:rsidRPr="000852A8">
        <w:rPr>
          <w:i/>
          <w:spacing w:val="-2"/>
          <w:sz w:val="20"/>
          <w:szCs w:val="20"/>
        </w:rPr>
        <w:t>принципы:</w:t>
      </w:r>
    </w:p>
    <w:p w:rsidR="00493185" w:rsidRPr="000852A8" w:rsidRDefault="00411DB8" w:rsidP="00E02D58">
      <w:pPr>
        <w:pStyle w:val="a5"/>
        <w:numPr>
          <w:ilvl w:val="0"/>
          <w:numId w:val="13"/>
        </w:numPr>
        <w:tabs>
          <w:tab w:val="left" w:pos="851"/>
          <w:tab w:val="left" w:pos="2066"/>
        </w:tabs>
        <w:ind w:left="0" w:firstLine="635"/>
        <w:rPr>
          <w:sz w:val="20"/>
          <w:szCs w:val="20"/>
        </w:rPr>
      </w:pPr>
      <w:r w:rsidRPr="000852A8">
        <w:rPr>
          <w:sz w:val="20"/>
          <w:szCs w:val="20"/>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w:t>
      </w:r>
      <w:r w:rsidR="003932CE">
        <w:rPr>
          <w:sz w:val="20"/>
          <w:szCs w:val="20"/>
        </w:rPr>
        <w:t>етных результатов освоения АОП Н</w:t>
      </w:r>
      <w:r w:rsidRPr="000852A8">
        <w:rPr>
          <w:sz w:val="20"/>
          <w:szCs w:val="20"/>
        </w:rPr>
        <w:t>ОО, необходимых школьникам с трудностями в обучении и социализации для продолжения образования.</w:t>
      </w:r>
    </w:p>
    <w:p w:rsidR="00493185" w:rsidRPr="000852A8" w:rsidRDefault="00411DB8" w:rsidP="00E02D58">
      <w:pPr>
        <w:pStyle w:val="a5"/>
        <w:numPr>
          <w:ilvl w:val="0"/>
          <w:numId w:val="13"/>
        </w:numPr>
        <w:tabs>
          <w:tab w:val="left" w:pos="851"/>
          <w:tab w:val="left" w:pos="2011"/>
        </w:tabs>
        <w:ind w:left="0" w:firstLine="566"/>
        <w:rPr>
          <w:sz w:val="20"/>
          <w:szCs w:val="20"/>
        </w:rPr>
      </w:pPr>
      <w:r w:rsidRPr="000852A8">
        <w:rPr>
          <w:sz w:val="20"/>
          <w:szCs w:val="20"/>
        </w:rPr>
        <w:t>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w:t>
      </w:r>
    </w:p>
    <w:p w:rsidR="00493185" w:rsidRPr="000852A8" w:rsidRDefault="00411DB8" w:rsidP="00E02D58">
      <w:pPr>
        <w:pStyle w:val="a5"/>
        <w:numPr>
          <w:ilvl w:val="0"/>
          <w:numId w:val="13"/>
        </w:numPr>
        <w:tabs>
          <w:tab w:val="left" w:pos="851"/>
          <w:tab w:val="left" w:pos="1994"/>
        </w:tabs>
        <w:ind w:left="0" w:firstLine="566"/>
        <w:rPr>
          <w:sz w:val="20"/>
          <w:szCs w:val="20"/>
        </w:rPr>
      </w:pPr>
      <w:r w:rsidRPr="000852A8">
        <w:rPr>
          <w:sz w:val="20"/>
          <w:szCs w:val="20"/>
        </w:rPr>
        <w:t>Непрерывность. Принцип гарантирует обучающемуся и его родителям непрерывность помощи до полного решения проблемы или определения подхода к ее решению.</w:t>
      </w:r>
    </w:p>
    <w:p w:rsidR="00493185" w:rsidRPr="000852A8" w:rsidRDefault="00411DB8" w:rsidP="00E02D58">
      <w:pPr>
        <w:pStyle w:val="a5"/>
        <w:numPr>
          <w:ilvl w:val="0"/>
          <w:numId w:val="13"/>
        </w:numPr>
        <w:tabs>
          <w:tab w:val="left" w:pos="851"/>
          <w:tab w:val="left" w:pos="1951"/>
        </w:tabs>
        <w:ind w:left="0" w:firstLine="566"/>
        <w:rPr>
          <w:sz w:val="20"/>
          <w:szCs w:val="20"/>
        </w:rPr>
      </w:pPr>
      <w:r w:rsidRPr="000852A8">
        <w:rPr>
          <w:sz w:val="20"/>
          <w:szCs w:val="20"/>
        </w:rPr>
        <w:t>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493185" w:rsidRPr="000852A8" w:rsidRDefault="00411DB8" w:rsidP="00E02D58">
      <w:pPr>
        <w:pStyle w:val="a5"/>
        <w:numPr>
          <w:ilvl w:val="0"/>
          <w:numId w:val="13"/>
        </w:numPr>
        <w:tabs>
          <w:tab w:val="left" w:pos="851"/>
          <w:tab w:val="left" w:pos="2136"/>
        </w:tabs>
        <w:ind w:left="0" w:firstLine="566"/>
        <w:rPr>
          <w:sz w:val="20"/>
          <w:szCs w:val="20"/>
        </w:rPr>
      </w:pPr>
      <w:r w:rsidRPr="000852A8">
        <w:rPr>
          <w:sz w:val="20"/>
          <w:szCs w:val="20"/>
        </w:rPr>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w:t>
      </w:r>
      <w:r w:rsidRPr="000852A8">
        <w:rPr>
          <w:spacing w:val="-3"/>
          <w:sz w:val="20"/>
          <w:szCs w:val="20"/>
        </w:rPr>
        <w:t xml:space="preserve"> </w:t>
      </w:r>
      <w:r w:rsidRPr="000852A8">
        <w:rPr>
          <w:sz w:val="20"/>
          <w:szCs w:val="20"/>
        </w:rPr>
        <w:t>различного</w:t>
      </w:r>
      <w:r w:rsidRPr="000852A8">
        <w:rPr>
          <w:spacing w:val="-3"/>
          <w:sz w:val="20"/>
          <w:szCs w:val="20"/>
        </w:rPr>
        <w:t xml:space="preserve"> </w:t>
      </w:r>
      <w:r w:rsidRPr="000852A8">
        <w:rPr>
          <w:sz w:val="20"/>
          <w:szCs w:val="20"/>
        </w:rPr>
        <w:t>профиля</w:t>
      </w:r>
      <w:r w:rsidRPr="000852A8">
        <w:rPr>
          <w:spacing w:val="-2"/>
          <w:sz w:val="20"/>
          <w:szCs w:val="20"/>
        </w:rPr>
        <w:t xml:space="preserve"> </w:t>
      </w:r>
      <w:r w:rsidRPr="000852A8">
        <w:rPr>
          <w:sz w:val="20"/>
          <w:szCs w:val="20"/>
        </w:rPr>
        <w:t>в</w:t>
      </w:r>
      <w:r w:rsidRPr="000852A8">
        <w:rPr>
          <w:spacing w:val="-5"/>
          <w:sz w:val="20"/>
          <w:szCs w:val="20"/>
        </w:rPr>
        <w:t xml:space="preserve"> </w:t>
      </w:r>
      <w:r w:rsidRPr="000852A8">
        <w:rPr>
          <w:sz w:val="20"/>
          <w:szCs w:val="20"/>
        </w:rPr>
        <w:t>решении</w:t>
      </w:r>
      <w:r w:rsidRPr="000852A8">
        <w:rPr>
          <w:spacing w:val="-4"/>
          <w:sz w:val="20"/>
          <w:szCs w:val="20"/>
        </w:rPr>
        <w:t xml:space="preserve"> </w:t>
      </w:r>
      <w:r w:rsidRPr="000852A8">
        <w:rPr>
          <w:sz w:val="20"/>
          <w:szCs w:val="20"/>
        </w:rPr>
        <w:t>проблем</w:t>
      </w:r>
      <w:r w:rsidRPr="000852A8">
        <w:rPr>
          <w:spacing w:val="-3"/>
          <w:sz w:val="20"/>
          <w:szCs w:val="20"/>
        </w:rPr>
        <w:t xml:space="preserve"> </w:t>
      </w:r>
      <w:r w:rsidRPr="000852A8">
        <w:rPr>
          <w:sz w:val="20"/>
          <w:szCs w:val="20"/>
        </w:rPr>
        <w:t>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493185" w:rsidRPr="000852A8" w:rsidRDefault="00411DB8" w:rsidP="009446B5">
      <w:pPr>
        <w:pStyle w:val="a3"/>
        <w:ind w:left="0"/>
        <w:rPr>
          <w:sz w:val="20"/>
          <w:szCs w:val="20"/>
        </w:rPr>
      </w:pPr>
      <w:r w:rsidRPr="000852A8">
        <w:rPr>
          <w:sz w:val="20"/>
          <w:szCs w:val="20"/>
        </w:rPr>
        <w:t>План индивидуально ориентированных диагностических и коррекционных мероприятий План</w:t>
      </w:r>
      <w:r w:rsidRPr="000852A8">
        <w:rPr>
          <w:spacing w:val="-2"/>
          <w:sz w:val="20"/>
          <w:szCs w:val="20"/>
        </w:rPr>
        <w:t xml:space="preserve"> </w:t>
      </w:r>
      <w:r w:rsidRPr="000852A8">
        <w:rPr>
          <w:sz w:val="20"/>
          <w:szCs w:val="20"/>
        </w:rPr>
        <w:t xml:space="preserve">индивидуально ориентированных диагностических и коррекционных мероприятий </w:t>
      </w:r>
      <w:r w:rsidR="003932CE">
        <w:rPr>
          <w:sz w:val="20"/>
          <w:szCs w:val="20"/>
        </w:rPr>
        <w:t>школы</w:t>
      </w:r>
      <w:r w:rsidRPr="000852A8">
        <w:rPr>
          <w:sz w:val="20"/>
          <w:szCs w:val="20"/>
        </w:rPr>
        <w:t xml:space="preserve"> обеспечивает удовлетворение индивидуальных образовательных потребностей</w:t>
      </w:r>
      <w:r w:rsidRPr="000852A8">
        <w:rPr>
          <w:spacing w:val="10"/>
          <w:sz w:val="20"/>
          <w:szCs w:val="20"/>
        </w:rPr>
        <w:t xml:space="preserve"> </w:t>
      </w:r>
      <w:r w:rsidRPr="000852A8">
        <w:rPr>
          <w:sz w:val="20"/>
          <w:szCs w:val="20"/>
        </w:rPr>
        <w:t>обучающихся</w:t>
      </w:r>
      <w:r w:rsidRPr="000852A8">
        <w:rPr>
          <w:spacing w:val="12"/>
          <w:sz w:val="20"/>
          <w:szCs w:val="20"/>
        </w:rPr>
        <w:t xml:space="preserve"> </w:t>
      </w:r>
      <w:r w:rsidRPr="000852A8">
        <w:rPr>
          <w:sz w:val="20"/>
          <w:szCs w:val="20"/>
        </w:rPr>
        <w:t>с</w:t>
      </w:r>
      <w:r w:rsidRPr="000852A8">
        <w:rPr>
          <w:spacing w:val="13"/>
          <w:sz w:val="20"/>
          <w:szCs w:val="20"/>
        </w:rPr>
        <w:t xml:space="preserve"> </w:t>
      </w:r>
      <w:r w:rsidRPr="000852A8">
        <w:rPr>
          <w:sz w:val="20"/>
          <w:szCs w:val="20"/>
        </w:rPr>
        <w:t>ОВЗ</w:t>
      </w:r>
      <w:r w:rsidRPr="000852A8">
        <w:rPr>
          <w:spacing w:val="12"/>
          <w:sz w:val="20"/>
          <w:szCs w:val="20"/>
        </w:rPr>
        <w:t xml:space="preserve"> </w:t>
      </w:r>
      <w:r w:rsidRPr="000852A8">
        <w:rPr>
          <w:sz w:val="20"/>
          <w:szCs w:val="20"/>
        </w:rPr>
        <w:t>и</w:t>
      </w:r>
      <w:r w:rsidRPr="000852A8">
        <w:rPr>
          <w:spacing w:val="11"/>
          <w:sz w:val="20"/>
          <w:szCs w:val="20"/>
        </w:rPr>
        <w:t xml:space="preserve"> </w:t>
      </w:r>
      <w:r w:rsidRPr="000852A8">
        <w:rPr>
          <w:sz w:val="20"/>
          <w:szCs w:val="20"/>
        </w:rPr>
        <w:t>освоение</w:t>
      </w:r>
      <w:r w:rsidRPr="000852A8">
        <w:rPr>
          <w:spacing w:val="10"/>
          <w:sz w:val="20"/>
          <w:szCs w:val="20"/>
        </w:rPr>
        <w:t xml:space="preserve"> </w:t>
      </w:r>
      <w:r w:rsidRPr="000852A8">
        <w:rPr>
          <w:sz w:val="20"/>
          <w:szCs w:val="20"/>
        </w:rPr>
        <w:t>ими</w:t>
      </w:r>
      <w:r w:rsidRPr="000852A8">
        <w:rPr>
          <w:spacing w:val="13"/>
          <w:sz w:val="20"/>
          <w:szCs w:val="20"/>
        </w:rPr>
        <w:t xml:space="preserve"> </w:t>
      </w:r>
      <w:r w:rsidRPr="000852A8">
        <w:rPr>
          <w:sz w:val="20"/>
          <w:szCs w:val="20"/>
        </w:rPr>
        <w:t>ООП</w:t>
      </w:r>
      <w:r w:rsidRPr="000852A8">
        <w:rPr>
          <w:spacing w:val="12"/>
          <w:sz w:val="20"/>
          <w:szCs w:val="20"/>
        </w:rPr>
        <w:t xml:space="preserve"> </w:t>
      </w:r>
      <w:r w:rsidR="003932CE">
        <w:rPr>
          <w:sz w:val="20"/>
          <w:szCs w:val="20"/>
        </w:rPr>
        <w:t>Н</w:t>
      </w:r>
      <w:r w:rsidRPr="000852A8">
        <w:rPr>
          <w:sz w:val="20"/>
          <w:szCs w:val="20"/>
        </w:rPr>
        <w:t>ОО,</w:t>
      </w:r>
      <w:r w:rsidRPr="000852A8">
        <w:rPr>
          <w:spacing w:val="11"/>
          <w:sz w:val="20"/>
          <w:szCs w:val="20"/>
        </w:rPr>
        <w:t xml:space="preserve"> </w:t>
      </w:r>
      <w:r w:rsidRPr="000852A8">
        <w:rPr>
          <w:sz w:val="20"/>
          <w:szCs w:val="20"/>
        </w:rPr>
        <w:t>в</w:t>
      </w:r>
      <w:r w:rsidRPr="000852A8">
        <w:rPr>
          <w:spacing w:val="12"/>
          <w:sz w:val="20"/>
          <w:szCs w:val="20"/>
        </w:rPr>
        <w:t xml:space="preserve"> </w:t>
      </w:r>
      <w:r w:rsidRPr="000852A8">
        <w:rPr>
          <w:spacing w:val="-5"/>
          <w:sz w:val="20"/>
          <w:szCs w:val="20"/>
        </w:rPr>
        <w:t>том</w:t>
      </w:r>
      <w:r w:rsidR="009446B5">
        <w:rPr>
          <w:spacing w:val="-5"/>
          <w:sz w:val="20"/>
          <w:szCs w:val="20"/>
        </w:rPr>
        <w:t xml:space="preserve"> </w:t>
      </w:r>
      <w:r w:rsidRPr="000852A8">
        <w:rPr>
          <w:sz w:val="20"/>
          <w:szCs w:val="20"/>
        </w:rPr>
        <w:t xml:space="preserve">числе адаптированной, и осуществляется по следующим направлениям коррекционной работы - диагностическое, </w:t>
      </w:r>
      <w:r w:rsidRPr="000852A8">
        <w:rPr>
          <w:spacing w:val="-2"/>
          <w:sz w:val="20"/>
          <w:szCs w:val="20"/>
        </w:rPr>
        <w:t>коррекционно-развивающее</w:t>
      </w:r>
      <w:r w:rsidRPr="000852A8">
        <w:rPr>
          <w:sz w:val="20"/>
          <w:szCs w:val="20"/>
        </w:rPr>
        <w:tab/>
      </w:r>
      <w:r w:rsidRPr="000852A8">
        <w:rPr>
          <w:spacing w:val="-10"/>
          <w:sz w:val="20"/>
          <w:szCs w:val="20"/>
        </w:rPr>
        <w:t>и</w:t>
      </w:r>
      <w:r w:rsidRPr="000852A8">
        <w:rPr>
          <w:sz w:val="20"/>
          <w:szCs w:val="20"/>
        </w:rPr>
        <w:tab/>
      </w:r>
      <w:r w:rsidRPr="000852A8">
        <w:rPr>
          <w:spacing w:val="-2"/>
          <w:sz w:val="20"/>
          <w:szCs w:val="20"/>
        </w:rPr>
        <w:t xml:space="preserve">психопрофилактическое, </w:t>
      </w:r>
      <w:r w:rsidRPr="000852A8">
        <w:rPr>
          <w:sz w:val="20"/>
          <w:szCs w:val="20"/>
        </w:rPr>
        <w:t>консультативное, информационно-просветительское.</w:t>
      </w:r>
    </w:p>
    <w:p w:rsidR="00493185" w:rsidRPr="000852A8" w:rsidRDefault="00411DB8" w:rsidP="008874FF">
      <w:pPr>
        <w:pStyle w:val="a3"/>
        <w:ind w:left="0" w:firstLine="635"/>
        <w:rPr>
          <w:sz w:val="20"/>
          <w:szCs w:val="20"/>
        </w:rPr>
      </w:pPr>
      <w:r w:rsidRPr="000852A8">
        <w:rPr>
          <w:sz w:val="20"/>
          <w:szCs w:val="20"/>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493185" w:rsidRPr="000852A8" w:rsidRDefault="00411DB8" w:rsidP="008874FF">
      <w:pPr>
        <w:ind w:firstLine="566"/>
        <w:jc w:val="both"/>
        <w:rPr>
          <w:i/>
          <w:sz w:val="20"/>
          <w:szCs w:val="20"/>
        </w:rPr>
      </w:pPr>
      <w:r w:rsidRPr="000852A8">
        <w:rPr>
          <w:i/>
          <w:sz w:val="20"/>
          <w:szCs w:val="20"/>
        </w:rPr>
        <w:t xml:space="preserve">Характеристика содержания направлений коррекционной работы </w:t>
      </w:r>
      <w:r w:rsidRPr="000852A8">
        <w:rPr>
          <w:i/>
          <w:sz w:val="20"/>
          <w:szCs w:val="20"/>
          <w:u w:val="single"/>
        </w:rPr>
        <w:t>Диагностическая работа включает:</w:t>
      </w:r>
    </w:p>
    <w:p w:rsidR="00493185" w:rsidRPr="000852A8" w:rsidRDefault="00411DB8" w:rsidP="00E02D58">
      <w:pPr>
        <w:pStyle w:val="a5"/>
        <w:numPr>
          <w:ilvl w:val="0"/>
          <w:numId w:val="13"/>
        </w:numPr>
        <w:tabs>
          <w:tab w:val="left" w:pos="851"/>
        </w:tabs>
        <w:ind w:left="0" w:firstLine="635"/>
        <w:rPr>
          <w:sz w:val="20"/>
          <w:szCs w:val="20"/>
        </w:rPr>
      </w:pPr>
      <w:r w:rsidRPr="000852A8">
        <w:rPr>
          <w:sz w:val="20"/>
          <w:szCs w:val="20"/>
        </w:rPr>
        <w:t>выявление индивидуальных образовательных потребностей обучающихся с трудностями в обучении и</w:t>
      </w:r>
      <w:r w:rsidR="003932CE">
        <w:rPr>
          <w:sz w:val="20"/>
          <w:szCs w:val="20"/>
        </w:rPr>
        <w:t xml:space="preserve"> социализации при освоении АОП Н</w:t>
      </w:r>
      <w:r w:rsidRPr="000852A8">
        <w:rPr>
          <w:sz w:val="20"/>
          <w:szCs w:val="20"/>
        </w:rPr>
        <w:t>ОО;</w:t>
      </w:r>
    </w:p>
    <w:p w:rsidR="00493185" w:rsidRPr="000852A8" w:rsidRDefault="00411DB8" w:rsidP="00E02D58">
      <w:pPr>
        <w:pStyle w:val="a5"/>
        <w:numPr>
          <w:ilvl w:val="0"/>
          <w:numId w:val="13"/>
        </w:numPr>
        <w:tabs>
          <w:tab w:val="left" w:pos="851"/>
          <w:tab w:val="left" w:pos="2579"/>
        </w:tabs>
        <w:ind w:left="0" w:firstLine="635"/>
        <w:rPr>
          <w:sz w:val="20"/>
          <w:szCs w:val="20"/>
        </w:rPr>
      </w:pPr>
      <w:r w:rsidRPr="000852A8">
        <w:rPr>
          <w:sz w:val="20"/>
          <w:szCs w:val="20"/>
        </w:rPr>
        <w:t>проведение комплексной социально-психолого-педагогической диагностики психического (психологического) и (или) физического развития обучающихся с трудностями в обучении и социализации;</w:t>
      </w:r>
    </w:p>
    <w:p w:rsidR="00493185" w:rsidRPr="000852A8" w:rsidRDefault="00411DB8" w:rsidP="00E02D58">
      <w:pPr>
        <w:pStyle w:val="a5"/>
        <w:numPr>
          <w:ilvl w:val="0"/>
          <w:numId w:val="13"/>
        </w:numPr>
        <w:tabs>
          <w:tab w:val="left" w:pos="851"/>
          <w:tab w:val="left" w:pos="2150"/>
        </w:tabs>
        <w:ind w:left="0" w:firstLine="566"/>
        <w:rPr>
          <w:sz w:val="20"/>
          <w:szCs w:val="20"/>
        </w:rPr>
      </w:pPr>
      <w:r w:rsidRPr="000852A8">
        <w:rPr>
          <w:sz w:val="20"/>
          <w:szCs w:val="20"/>
        </w:rPr>
        <w:t xml:space="preserve">подготовка рекомендаций по оказанию обучающимся психолого-педагогической помощи в условиях образовательной </w:t>
      </w:r>
      <w:r w:rsidRPr="000852A8">
        <w:rPr>
          <w:spacing w:val="-2"/>
          <w:sz w:val="20"/>
          <w:szCs w:val="20"/>
        </w:rPr>
        <w:t>организации;</w:t>
      </w:r>
    </w:p>
    <w:p w:rsidR="00493185" w:rsidRPr="000852A8" w:rsidRDefault="00411DB8" w:rsidP="00E02D58">
      <w:pPr>
        <w:pStyle w:val="a5"/>
        <w:numPr>
          <w:ilvl w:val="0"/>
          <w:numId w:val="13"/>
        </w:numPr>
        <w:tabs>
          <w:tab w:val="left" w:pos="851"/>
          <w:tab w:val="left" w:pos="1934"/>
        </w:tabs>
        <w:ind w:left="0" w:firstLine="566"/>
        <w:rPr>
          <w:sz w:val="20"/>
          <w:szCs w:val="20"/>
        </w:rPr>
      </w:pPr>
      <w:r w:rsidRPr="000852A8">
        <w:rPr>
          <w:sz w:val="20"/>
          <w:szCs w:val="20"/>
        </w:rPr>
        <w:lastRenderedPageBreak/>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493185" w:rsidRPr="000852A8" w:rsidRDefault="00411DB8" w:rsidP="00E02D58">
      <w:pPr>
        <w:pStyle w:val="a5"/>
        <w:numPr>
          <w:ilvl w:val="0"/>
          <w:numId w:val="13"/>
        </w:numPr>
        <w:tabs>
          <w:tab w:val="left" w:pos="851"/>
        </w:tabs>
        <w:ind w:left="0" w:firstLine="635"/>
        <w:rPr>
          <w:sz w:val="20"/>
          <w:szCs w:val="20"/>
        </w:rPr>
      </w:pPr>
      <w:r w:rsidRPr="000852A8">
        <w:rPr>
          <w:sz w:val="20"/>
          <w:szCs w:val="20"/>
        </w:rPr>
        <w:t>изучение развития эмоционально-волевой, познавательной, речевой сфер и личностных особенностей обучающихся;</w:t>
      </w:r>
    </w:p>
    <w:p w:rsidR="00493185" w:rsidRPr="000852A8" w:rsidRDefault="00411DB8" w:rsidP="00E02D58">
      <w:pPr>
        <w:pStyle w:val="a5"/>
        <w:numPr>
          <w:ilvl w:val="0"/>
          <w:numId w:val="13"/>
        </w:numPr>
        <w:tabs>
          <w:tab w:val="left" w:pos="851"/>
          <w:tab w:val="left" w:pos="2003"/>
        </w:tabs>
        <w:ind w:left="0" w:firstLine="635"/>
        <w:rPr>
          <w:sz w:val="20"/>
          <w:szCs w:val="20"/>
        </w:rPr>
      </w:pPr>
      <w:r w:rsidRPr="000852A8">
        <w:rPr>
          <w:sz w:val="20"/>
          <w:szCs w:val="20"/>
        </w:rPr>
        <w:t>изучение социальной ситуации развития и условий семейного воспитания обучающихся;</w:t>
      </w:r>
    </w:p>
    <w:p w:rsidR="00493185" w:rsidRPr="000852A8" w:rsidRDefault="00411DB8" w:rsidP="00E02D58">
      <w:pPr>
        <w:pStyle w:val="a5"/>
        <w:numPr>
          <w:ilvl w:val="0"/>
          <w:numId w:val="13"/>
        </w:numPr>
        <w:tabs>
          <w:tab w:val="left" w:pos="851"/>
          <w:tab w:val="left" w:pos="1987"/>
        </w:tabs>
        <w:ind w:left="0" w:firstLine="566"/>
        <w:rPr>
          <w:sz w:val="20"/>
          <w:szCs w:val="20"/>
        </w:rPr>
      </w:pPr>
      <w:r w:rsidRPr="000852A8">
        <w:rPr>
          <w:sz w:val="20"/>
          <w:szCs w:val="20"/>
        </w:rPr>
        <w:t xml:space="preserve">изучение адаптивных возможностей и уровня социализации </w:t>
      </w:r>
      <w:r w:rsidRPr="000852A8">
        <w:rPr>
          <w:spacing w:val="-2"/>
          <w:sz w:val="20"/>
          <w:szCs w:val="20"/>
        </w:rPr>
        <w:t>обучающихся;</w:t>
      </w:r>
    </w:p>
    <w:p w:rsidR="00493185" w:rsidRPr="000852A8" w:rsidRDefault="00411DB8" w:rsidP="00E02D58">
      <w:pPr>
        <w:pStyle w:val="a5"/>
        <w:numPr>
          <w:ilvl w:val="0"/>
          <w:numId w:val="13"/>
        </w:numPr>
        <w:tabs>
          <w:tab w:val="left" w:pos="851"/>
          <w:tab w:val="left" w:pos="2109"/>
        </w:tabs>
        <w:ind w:left="0" w:firstLine="635"/>
        <w:rPr>
          <w:sz w:val="20"/>
          <w:szCs w:val="20"/>
        </w:rPr>
      </w:pPr>
      <w:r w:rsidRPr="000852A8">
        <w:rPr>
          <w:sz w:val="20"/>
          <w:szCs w:val="20"/>
        </w:rPr>
        <w:t>изучение индивидуальных образовательных и социально-коммуникативных потребностей обучающихся;</w:t>
      </w:r>
    </w:p>
    <w:p w:rsidR="00493185" w:rsidRPr="000852A8" w:rsidRDefault="00411DB8" w:rsidP="00E02D58">
      <w:pPr>
        <w:pStyle w:val="a5"/>
        <w:numPr>
          <w:ilvl w:val="0"/>
          <w:numId w:val="13"/>
        </w:numPr>
        <w:tabs>
          <w:tab w:val="left" w:pos="851"/>
          <w:tab w:val="left" w:pos="2193"/>
        </w:tabs>
        <w:ind w:left="0" w:firstLine="635"/>
        <w:rPr>
          <w:sz w:val="20"/>
          <w:szCs w:val="20"/>
        </w:rPr>
      </w:pPr>
      <w:r w:rsidRPr="000852A8">
        <w:rPr>
          <w:sz w:val="20"/>
          <w:szCs w:val="20"/>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493185" w:rsidRPr="000852A8" w:rsidRDefault="00411DB8" w:rsidP="00E02D58">
      <w:pPr>
        <w:pStyle w:val="a5"/>
        <w:numPr>
          <w:ilvl w:val="0"/>
          <w:numId w:val="13"/>
        </w:numPr>
        <w:tabs>
          <w:tab w:val="left" w:pos="851"/>
          <w:tab w:val="left" w:pos="2116"/>
        </w:tabs>
        <w:ind w:left="0" w:firstLine="635"/>
        <w:rPr>
          <w:sz w:val="20"/>
          <w:szCs w:val="20"/>
        </w:rPr>
      </w:pPr>
      <w:r w:rsidRPr="000852A8">
        <w:rPr>
          <w:sz w:val="20"/>
          <w:szCs w:val="20"/>
        </w:rPr>
        <w:t xml:space="preserve">мониторинг динамики успешности освоения АОП </w:t>
      </w:r>
      <w:r w:rsidR="003932CE">
        <w:rPr>
          <w:sz w:val="20"/>
          <w:szCs w:val="20"/>
        </w:rPr>
        <w:t>Н</w:t>
      </w:r>
      <w:r w:rsidRPr="000852A8">
        <w:rPr>
          <w:sz w:val="20"/>
          <w:szCs w:val="20"/>
        </w:rPr>
        <w:t>ОО, включая программу коррекционной работы.</w:t>
      </w:r>
    </w:p>
    <w:p w:rsidR="00493185" w:rsidRPr="000852A8" w:rsidRDefault="00411DB8" w:rsidP="009446B5">
      <w:pPr>
        <w:tabs>
          <w:tab w:val="left" w:pos="851"/>
        </w:tabs>
        <w:ind w:firstLine="566"/>
        <w:jc w:val="both"/>
        <w:rPr>
          <w:i/>
          <w:sz w:val="20"/>
          <w:szCs w:val="20"/>
        </w:rPr>
      </w:pPr>
      <w:r w:rsidRPr="000852A8">
        <w:rPr>
          <w:i/>
          <w:sz w:val="20"/>
          <w:szCs w:val="20"/>
          <w:u w:val="single"/>
        </w:rPr>
        <w:t>Коррекционно-развивающая и психопрофилактическая работа</w:t>
      </w:r>
      <w:r w:rsidRPr="000852A8">
        <w:rPr>
          <w:i/>
          <w:sz w:val="20"/>
          <w:szCs w:val="20"/>
        </w:rPr>
        <w:t xml:space="preserve"> </w:t>
      </w:r>
      <w:r w:rsidRPr="000852A8">
        <w:rPr>
          <w:i/>
          <w:spacing w:val="-2"/>
          <w:sz w:val="20"/>
          <w:szCs w:val="20"/>
          <w:u w:val="single"/>
        </w:rPr>
        <w:t>включает:</w:t>
      </w:r>
    </w:p>
    <w:p w:rsidR="00493185" w:rsidRPr="000852A8" w:rsidRDefault="00411DB8" w:rsidP="00E02D58">
      <w:pPr>
        <w:pStyle w:val="a5"/>
        <w:numPr>
          <w:ilvl w:val="0"/>
          <w:numId w:val="13"/>
        </w:numPr>
        <w:tabs>
          <w:tab w:val="left" w:pos="851"/>
          <w:tab w:val="left" w:pos="2039"/>
        </w:tabs>
        <w:ind w:left="0" w:firstLine="635"/>
        <w:rPr>
          <w:sz w:val="20"/>
          <w:szCs w:val="20"/>
        </w:rPr>
      </w:pPr>
      <w:r w:rsidRPr="000852A8">
        <w:rPr>
          <w:sz w:val="20"/>
          <w:szCs w:val="20"/>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493185" w:rsidRDefault="00411DB8" w:rsidP="00E02D58">
      <w:pPr>
        <w:pStyle w:val="a5"/>
        <w:numPr>
          <w:ilvl w:val="0"/>
          <w:numId w:val="13"/>
        </w:numPr>
        <w:tabs>
          <w:tab w:val="left" w:pos="851"/>
          <w:tab w:val="left" w:pos="2025"/>
        </w:tabs>
        <w:ind w:left="0" w:firstLine="566"/>
        <w:rPr>
          <w:sz w:val="20"/>
          <w:szCs w:val="20"/>
        </w:rPr>
      </w:pPr>
      <w:r w:rsidRPr="009446B5">
        <w:rPr>
          <w:sz w:val="20"/>
          <w:szCs w:val="20"/>
        </w:rPr>
        <w:t>разработку и реализацию индивидуально-ориентированных коррекционно-развивающих программ;</w:t>
      </w:r>
    </w:p>
    <w:p w:rsidR="00493185" w:rsidRPr="000852A8" w:rsidRDefault="00411DB8" w:rsidP="00E02D58">
      <w:pPr>
        <w:pStyle w:val="a5"/>
        <w:numPr>
          <w:ilvl w:val="0"/>
          <w:numId w:val="13"/>
        </w:numPr>
        <w:tabs>
          <w:tab w:val="left" w:pos="851"/>
        </w:tabs>
        <w:ind w:left="0" w:firstLine="566"/>
        <w:rPr>
          <w:sz w:val="20"/>
          <w:szCs w:val="20"/>
        </w:rPr>
      </w:pPr>
      <w:r w:rsidRPr="000852A8">
        <w:rPr>
          <w:sz w:val="20"/>
          <w:szCs w:val="20"/>
        </w:rPr>
        <w:t xml:space="preserve">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w:t>
      </w:r>
      <w:r w:rsidRPr="000852A8">
        <w:rPr>
          <w:spacing w:val="-2"/>
          <w:sz w:val="20"/>
          <w:szCs w:val="20"/>
        </w:rPr>
        <w:t>социализации;</w:t>
      </w:r>
    </w:p>
    <w:p w:rsidR="00493185" w:rsidRPr="000852A8" w:rsidRDefault="00411DB8" w:rsidP="00E02D58">
      <w:pPr>
        <w:pStyle w:val="a5"/>
        <w:numPr>
          <w:ilvl w:val="0"/>
          <w:numId w:val="13"/>
        </w:numPr>
        <w:tabs>
          <w:tab w:val="left" w:pos="851"/>
        </w:tabs>
        <w:ind w:left="0" w:firstLine="566"/>
        <w:rPr>
          <w:sz w:val="20"/>
          <w:szCs w:val="20"/>
        </w:rPr>
      </w:pPr>
      <w:r w:rsidRPr="000852A8">
        <w:rPr>
          <w:sz w:val="20"/>
          <w:szCs w:val="20"/>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493185" w:rsidRPr="000852A8" w:rsidRDefault="00411DB8" w:rsidP="00E02D58">
      <w:pPr>
        <w:pStyle w:val="a5"/>
        <w:numPr>
          <w:ilvl w:val="0"/>
          <w:numId w:val="13"/>
        </w:numPr>
        <w:tabs>
          <w:tab w:val="left" w:pos="851"/>
          <w:tab w:val="left" w:pos="2107"/>
        </w:tabs>
        <w:ind w:left="0" w:firstLine="566"/>
        <w:rPr>
          <w:sz w:val="20"/>
          <w:szCs w:val="20"/>
        </w:rPr>
      </w:pPr>
      <w:r w:rsidRPr="000852A8">
        <w:rPr>
          <w:sz w:val="20"/>
          <w:szCs w:val="20"/>
        </w:rPr>
        <w:t>коррекцию и развитие высших психических функций, эмоционально-волевой, познавательной и коммуникативной сфер;</w:t>
      </w:r>
    </w:p>
    <w:p w:rsidR="00493185" w:rsidRPr="000852A8" w:rsidRDefault="00411DB8" w:rsidP="00E02D58">
      <w:pPr>
        <w:pStyle w:val="a5"/>
        <w:numPr>
          <w:ilvl w:val="0"/>
          <w:numId w:val="13"/>
        </w:numPr>
        <w:tabs>
          <w:tab w:val="left" w:pos="851"/>
          <w:tab w:val="left" w:pos="2162"/>
        </w:tabs>
        <w:ind w:left="0" w:firstLine="635"/>
        <w:rPr>
          <w:sz w:val="20"/>
          <w:szCs w:val="20"/>
        </w:rPr>
      </w:pPr>
      <w:r w:rsidRPr="000852A8">
        <w:rPr>
          <w:sz w:val="20"/>
          <w:szCs w:val="20"/>
        </w:rPr>
        <w:t>развитие и укрепление зрелых личностных установок, формирование адекватных форм утверждения самостоятельности;</w:t>
      </w:r>
    </w:p>
    <w:p w:rsidR="00493185" w:rsidRPr="000852A8" w:rsidRDefault="00411DB8" w:rsidP="00E02D58">
      <w:pPr>
        <w:pStyle w:val="a5"/>
        <w:numPr>
          <w:ilvl w:val="0"/>
          <w:numId w:val="13"/>
        </w:numPr>
        <w:tabs>
          <w:tab w:val="left" w:pos="851"/>
          <w:tab w:val="left" w:pos="2289"/>
        </w:tabs>
        <w:ind w:left="0" w:firstLine="566"/>
        <w:rPr>
          <w:sz w:val="20"/>
          <w:szCs w:val="20"/>
        </w:rPr>
      </w:pPr>
      <w:r w:rsidRPr="000852A8">
        <w:rPr>
          <w:sz w:val="20"/>
          <w:szCs w:val="20"/>
        </w:rPr>
        <w:t>формирование способов регуляции поведения и эмоциональных состояний;</w:t>
      </w:r>
    </w:p>
    <w:p w:rsidR="00493185" w:rsidRPr="000852A8" w:rsidRDefault="00411DB8" w:rsidP="00E02D58">
      <w:pPr>
        <w:pStyle w:val="a5"/>
        <w:numPr>
          <w:ilvl w:val="0"/>
          <w:numId w:val="13"/>
        </w:numPr>
        <w:tabs>
          <w:tab w:val="left" w:pos="851"/>
        </w:tabs>
        <w:ind w:left="0" w:firstLine="566"/>
        <w:rPr>
          <w:sz w:val="20"/>
          <w:szCs w:val="20"/>
        </w:rPr>
      </w:pPr>
      <w:r w:rsidRPr="000852A8">
        <w:rPr>
          <w:sz w:val="20"/>
          <w:szCs w:val="20"/>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w:t>
      </w:r>
      <w:r w:rsidRPr="000852A8">
        <w:rPr>
          <w:spacing w:val="40"/>
          <w:sz w:val="20"/>
          <w:szCs w:val="20"/>
        </w:rPr>
        <w:t xml:space="preserve"> </w:t>
      </w:r>
      <w:r w:rsidRPr="000852A8">
        <w:rPr>
          <w:sz w:val="20"/>
          <w:szCs w:val="20"/>
        </w:rPr>
        <w:t>со сверстниками;</w:t>
      </w:r>
    </w:p>
    <w:p w:rsidR="00493185" w:rsidRPr="000852A8" w:rsidRDefault="00411DB8" w:rsidP="00E02D58">
      <w:pPr>
        <w:pStyle w:val="a5"/>
        <w:numPr>
          <w:ilvl w:val="0"/>
          <w:numId w:val="13"/>
        </w:numPr>
        <w:tabs>
          <w:tab w:val="left" w:pos="851"/>
          <w:tab w:val="left" w:pos="1994"/>
        </w:tabs>
        <w:ind w:left="0" w:firstLine="566"/>
        <w:rPr>
          <w:sz w:val="20"/>
          <w:szCs w:val="20"/>
        </w:rPr>
      </w:pPr>
      <w:r w:rsidRPr="000852A8">
        <w:rPr>
          <w:sz w:val="20"/>
          <w:szCs w:val="20"/>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493185" w:rsidRPr="000852A8" w:rsidRDefault="00411DB8" w:rsidP="00E02D58">
      <w:pPr>
        <w:pStyle w:val="a5"/>
        <w:numPr>
          <w:ilvl w:val="0"/>
          <w:numId w:val="13"/>
        </w:numPr>
        <w:tabs>
          <w:tab w:val="left" w:pos="851"/>
          <w:tab w:val="left" w:pos="2289"/>
        </w:tabs>
        <w:ind w:left="0" w:firstLine="566"/>
        <w:rPr>
          <w:sz w:val="20"/>
          <w:szCs w:val="20"/>
        </w:rPr>
      </w:pPr>
      <w:r w:rsidRPr="000852A8">
        <w:rPr>
          <w:sz w:val="20"/>
          <w:szCs w:val="20"/>
        </w:rPr>
        <w:t xml:space="preserve">психологическую профилактику, направленную на сохранение, укрепление и развитие психологического здоровья </w:t>
      </w:r>
      <w:r w:rsidRPr="000852A8">
        <w:rPr>
          <w:spacing w:val="-2"/>
          <w:sz w:val="20"/>
          <w:szCs w:val="20"/>
        </w:rPr>
        <w:t>обучающихся;</w:t>
      </w:r>
    </w:p>
    <w:p w:rsidR="00493185" w:rsidRPr="000852A8" w:rsidRDefault="00411DB8" w:rsidP="00E02D58">
      <w:pPr>
        <w:pStyle w:val="a5"/>
        <w:numPr>
          <w:ilvl w:val="0"/>
          <w:numId w:val="13"/>
        </w:numPr>
        <w:tabs>
          <w:tab w:val="left" w:pos="851"/>
          <w:tab w:val="left" w:pos="1982"/>
        </w:tabs>
        <w:ind w:left="0" w:firstLine="566"/>
        <w:rPr>
          <w:sz w:val="20"/>
          <w:szCs w:val="20"/>
        </w:rPr>
      </w:pPr>
      <w:r w:rsidRPr="000852A8">
        <w:rPr>
          <w:sz w:val="20"/>
          <w:szCs w:val="20"/>
        </w:rPr>
        <w:t>психопрофилактическую работу по сопровождению периода адаптации при переходе на уровень основного общего образования;</w:t>
      </w:r>
    </w:p>
    <w:p w:rsidR="00493185" w:rsidRPr="000852A8" w:rsidRDefault="00411DB8" w:rsidP="00E02D58">
      <w:pPr>
        <w:pStyle w:val="a5"/>
        <w:numPr>
          <w:ilvl w:val="0"/>
          <w:numId w:val="13"/>
        </w:numPr>
        <w:tabs>
          <w:tab w:val="left" w:pos="851"/>
          <w:tab w:val="left" w:pos="1421"/>
        </w:tabs>
        <w:ind w:left="0" w:firstLine="567"/>
        <w:rPr>
          <w:sz w:val="20"/>
          <w:szCs w:val="20"/>
        </w:rPr>
      </w:pPr>
      <w:r w:rsidRPr="000852A8">
        <w:rPr>
          <w:sz w:val="20"/>
          <w:szCs w:val="20"/>
        </w:rPr>
        <w:t>психопрофилактическую работу при подготовке к прохождению государственной итоговой аттестации;</w:t>
      </w:r>
    </w:p>
    <w:p w:rsidR="00493185" w:rsidRPr="000852A8" w:rsidRDefault="00411DB8" w:rsidP="00E02D58">
      <w:pPr>
        <w:pStyle w:val="a5"/>
        <w:numPr>
          <w:ilvl w:val="1"/>
          <w:numId w:val="13"/>
        </w:numPr>
        <w:tabs>
          <w:tab w:val="left" w:pos="851"/>
          <w:tab w:val="left" w:pos="2117"/>
        </w:tabs>
        <w:ind w:left="0" w:firstLine="566"/>
        <w:rPr>
          <w:sz w:val="20"/>
          <w:szCs w:val="20"/>
        </w:rPr>
      </w:pPr>
      <w:r w:rsidRPr="000852A8">
        <w:rPr>
          <w:sz w:val="20"/>
          <w:szCs w:val="20"/>
        </w:rPr>
        <w:t>развитие компетенций, необходимых для продолжения образования и профессионального самоопределения;</w:t>
      </w:r>
    </w:p>
    <w:p w:rsidR="00493185" w:rsidRPr="000852A8" w:rsidRDefault="00411DB8" w:rsidP="00E02D58">
      <w:pPr>
        <w:pStyle w:val="a5"/>
        <w:numPr>
          <w:ilvl w:val="1"/>
          <w:numId w:val="13"/>
        </w:numPr>
        <w:tabs>
          <w:tab w:val="left" w:pos="851"/>
          <w:tab w:val="left" w:pos="2078"/>
        </w:tabs>
        <w:ind w:left="0" w:firstLine="566"/>
        <w:rPr>
          <w:sz w:val="20"/>
          <w:szCs w:val="20"/>
        </w:rPr>
      </w:pPr>
      <w:r w:rsidRPr="000852A8">
        <w:rPr>
          <w:sz w:val="20"/>
          <w:szCs w:val="20"/>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w:t>
      </w:r>
      <w:r w:rsidRPr="000852A8">
        <w:rPr>
          <w:spacing w:val="-2"/>
          <w:sz w:val="20"/>
          <w:szCs w:val="20"/>
        </w:rPr>
        <w:t>условиях;</w:t>
      </w:r>
    </w:p>
    <w:p w:rsidR="00493185" w:rsidRPr="000852A8" w:rsidRDefault="00411DB8" w:rsidP="00E02D58">
      <w:pPr>
        <w:pStyle w:val="a5"/>
        <w:numPr>
          <w:ilvl w:val="1"/>
          <w:numId w:val="13"/>
        </w:numPr>
        <w:tabs>
          <w:tab w:val="left" w:pos="851"/>
          <w:tab w:val="left" w:pos="2057"/>
        </w:tabs>
        <w:ind w:left="0" w:firstLine="566"/>
        <w:rPr>
          <w:sz w:val="20"/>
          <w:szCs w:val="20"/>
        </w:rPr>
      </w:pPr>
      <w:r w:rsidRPr="000852A8">
        <w:rPr>
          <w:sz w:val="20"/>
          <w:szCs w:val="20"/>
        </w:rPr>
        <w:t>социальную защиту ребенка в случаях неблагоприятных условий жизни при психотравмирующих обстоятельствах, в трудной жизненной ситуации.</w:t>
      </w:r>
    </w:p>
    <w:p w:rsidR="00493185" w:rsidRPr="000852A8" w:rsidRDefault="00411DB8" w:rsidP="009446B5">
      <w:pPr>
        <w:tabs>
          <w:tab w:val="left" w:pos="851"/>
        </w:tabs>
        <w:jc w:val="both"/>
        <w:rPr>
          <w:i/>
          <w:sz w:val="20"/>
          <w:szCs w:val="20"/>
        </w:rPr>
      </w:pPr>
      <w:r w:rsidRPr="000852A8">
        <w:rPr>
          <w:i/>
          <w:sz w:val="20"/>
          <w:szCs w:val="20"/>
          <w:u w:val="single"/>
        </w:rPr>
        <w:t>Консультативная</w:t>
      </w:r>
      <w:r w:rsidRPr="000852A8">
        <w:rPr>
          <w:i/>
          <w:spacing w:val="-12"/>
          <w:sz w:val="20"/>
          <w:szCs w:val="20"/>
          <w:u w:val="single"/>
        </w:rPr>
        <w:t xml:space="preserve"> </w:t>
      </w:r>
      <w:r w:rsidRPr="000852A8">
        <w:rPr>
          <w:i/>
          <w:sz w:val="20"/>
          <w:szCs w:val="20"/>
          <w:u w:val="single"/>
        </w:rPr>
        <w:t>работа</w:t>
      </w:r>
      <w:r w:rsidRPr="000852A8">
        <w:rPr>
          <w:i/>
          <w:spacing w:val="-9"/>
          <w:sz w:val="20"/>
          <w:szCs w:val="20"/>
          <w:u w:val="single"/>
        </w:rPr>
        <w:t xml:space="preserve"> </w:t>
      </w:r>
      <w:r w:rsidRPr="000852A8">
        <w:rPr>
          <w:i/>
          <w:spacing w:val="-2"/>
          <w:sz w:val="20"/>
          <w:szCs w:val="20"/>
          <w:u w:val="single"/>
        </w:rPr>
        <w:t>включает:</w:t>
      </w:r>
    </w:p>
    <w:p w:rsidR="00493185" w:rsidRPr="009446B5" w:rsidRDefault="00411DB8" w:rsidP="00E02D58">
      <w:pPr>
        <w:pStyle w:val="a5"/>
        <w:numPr>
          <w:ilvl w:val="1"/>
          <w:numId w:val="13"/>
        </w:numPr>
        <w:tabs>
          <w:tab w:val="left" w:pos="851"/>
          <w:tab w:val="left" w:pos="1968"/>
        </w:tabs>
        <w:ind w:left="0" w:firstLine="567"/>
        <w:rPr>
          <w:sz w:val="20"/>
          <w:szCs w:val="20"/>
        </w:rPr>
      </w:pPr>
      <w:r w:rsidRPr="009446B5">
        <w:rPr>
          <w:sz w:val="20"/>
          <w:szCs w:val="20"/>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w:t>
      </w:r>
      <w:r w:rsidRPr="009446B5">
        <w:rPr>
          <w:spacing w:val="-2"/>
          <w:sz w:val="20"/>
          <w:szCs w:val="20"/>
        </w:rPr>
        <w:t>социализации;</w:t>
      </w:r>
      <w:r w:rsidR="009446B5" w:rsidRPr="009446B5">
        <w:rPr>
          <w:spacing w:val="-2"/>
          <w:sz w:val="20"/>
          <w:szCs w:val="20"/>
        </w:rPr>
        <w:t xml:space="preserve"> </w:t>
      </w:r>
      <w:r w:rsidRPr="009446B5">
        <w:rPr>
          <w:sz w:val="20"/>
          <w:szCs w:val="20"/>
        </w:rPr>
        <w:t>консультирование</w:t>
      </w:r>
      <w:r w:rsidRPr="009446B5">
        <w:rPr>
          <w:spacing w:val="47"/>
          <w:sz w:val="20"/>
          <w:szCs w:val="20"/>
        </w:rPr>
        <w:t xml:space="preserve">  </w:t>
      </w:r>
      <w:r w:rsidRPr="009446B5">
        <w:rPr>
          <w:sz w:val="20"/>
          <w:szCs w:val="20"/>
        </w:rPr>
        <w:t>специалистами</w:t>
      </w:r>
      <w:r w:rsidRPr="009446B5">
        <w:rPr>
          <w:spacing w:val="48"/>
          <w:sz w:val="20"/>
          <w:szCs w:val="20"/>
        </w:rPr>
        <w:t xml:space="preserve">  </w:t>
      </w:r>
      <w:r w:rsidRPr="009446B5">
        <w:rPr>
          <w:sz w:val="20"/>
          <w:szCs w:val="20"/>
        </w:rPr>
        <w:t>педагогов</w:t>
      </w:r>
      <w:r w:rsidRPr="009446B5">
        <w:rPr>
          <w:spacing w:val="47"/>
          <w:sz w:val="20"/>
          <w:szCs w:val="20"/>
        </w:rPr>
        <w:t xml:space="preserve">  </w:t>
      </w:r>
      <w:r w:rsidRPr="009446B5">
        <w:rPr>
          <w:sz w:val="20"/>
          <w:szCs w:val="20"/>
        </w:rPr>
        <w:t>по</w:t>
      </w:r>
      <w:r w:rsidRPr="009446B5">
        <w:rPr>
          <w:spacing w:val="48"/>
          <w:sz w:val="20"/>
          <w:szCs w:val="20"/>
        </w:rPr>
        <w:t xml:space="preserve">  </w:t>
      </w:r>
      <w:r w:rsidRPr="009446B5">
        <w:rPr>
          <w:spacing w:val="-2"/>
          <w:sz w:val="20"/>
          <w:szCs w:val="20"/>
        </w:rPr>
        <w:t>выбору</w:t>
      </w:r>
      <w:r w:rsidR="009446B5">
        <w:rPr>
          <w:spacing w:val="-2"/>
          <w:sz w:val="20"/>
          <w:szCs w:val="20"/>
        </w:rPr>
        <w:t xml:space="preserve"> </w:t>
      </w:r>
      <w:r w:rsidRPr="009446B5">
        <w:rPr>
          <w:sz w:val="20"/>
          <w:szCs w:val="20"/>
        </w:rPr>
        <w:t>индивидуально-ориентированных</w:t>
      </w:r>
      <w:r w:rsidRPr="009446B5">
        <w:rPr>
          <w:spacing w:val="-12"/>
          <w:sz w:val="20"/>
          <w:szCs w:val="20"/>
        </w:rPr>
        <w:t xml:space="preserve"> </w:t>
      </w:r>
      <w:r w:rsidRPr="009446B5">
        <w:rPr>
          <w:sz w:val="20"/>
          <w:szCs w:val="20"/>
        </w:rPr>
        <w:t>методов</w:t>
      </w:r>
      <w:r w:rsidRPr="009446B5">
        <w:rPr>
          <w:spacing w:val="-14"/>
          <w:sz w:val="20"/>
          <w:szCs w:val="20"/>
        </w:rPr>
        <w:t xml:space="preserve"> </w:t>
      </w:r>
      <w:r w:rsidRPr="009446B5">
        <w:rPr>
          <w:sz w:val="20"/>
          <w:szCs w:val="20"/>
        </w:rPr>
        <w:t>и</w:t>
      </w:r>
      <w:r w:rsidRPr="009446B5">
        <w:rPr>
          <w:spacing w:val="-10"/>
          <w:sz w:val="20"/>
          <w:szCs w:val="20"/>
        </w:rPr>
        <w:t xml:space="preserve"> </w:t>
      </w:r>
      <w:r w:rsidRPr="009446B5">
        <w:rPr>
          <w:sz w:val="20"/>
          <w:szCs w:val="20"/>
        </w:rPr>
        <w:t>приемов</w:t>
      </w:r>
      <w:r w:rsidRPr="009446B5">
        <w:rPr>
          <w:spacing w:val="-13"/>
          <w:sz w:val="20"/>
          <w:szCs w:val="20"/>
        </w:rPr>
        <w:t xml:space="preserve"> </w:t>
      </w:r>
      <w:r w:rsidRPr="009446B5">
        <w:rPr>
          <w:spacing w:val="-2"/>
          <w:sz w:val="20"/>
          <w:szCs w:val="20"/>
        </w:rPr>
        <w:t>работы;</w:t>
      </w:r>
    </w:p>
    <w:p w:rsidR="00493185" w:rsidRPr="000852A8" w:rsidRDefault="00411DB8" w:rsidP="00E02D58">
      <w:pPr>
        <w:pStyle w:val="a5"/>
        <w:numPr>
          <w:ilvl w:val="1"/>
          <w:numId w:val="13"/>
        </w:numPr>
        <w:tabs>
          <w:tab w:val="left" w:pos="851"/>
        </w:tabs>
        <w:ind w:left="0" w:firstLine="635"/>
        <w:rPr>
          <w:sz w:val="20"/>
          <w:szCs w:val="20"/>
        </w:rPr>
      </w:pPr>
      <w:r w:rsidRPr="000852A8">
        <w:rPr>
          <w:sz w:val="20"/>
          <w:szCs w:val="20"/>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493185" w:rsidRPr="000852A8" w:rsidRDefault="00411DB8" w:rsidP="00E02D58">
      <w:pPr>
        <w:pStyle w:val="a5"/>
        <w:numPr>
          <w:ilvl w:val="1"/>
          <w:numId w:val="13"/>
        </w:numPr>
        <w:tabs>
          <w:tab w:val="left" w:pos="851"/>
          <w:tab w:val="left" w:pos="2063"/>
        </w:tabs>
        <w:ind w:left="0" w:firstLine="635"/>
        <w:rPr>
          <w:sz w:val="20"/>
          <w:szCs w:val="20"/>
        </w:rPr>
      </w:pPr>
      <w:r w:rsidRPr="000852A8">
        <w:rPr>
          <w:sz w:val="20"/>
          <w:szCs w:val="20"/>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w:t>
      </w:r>
      <w:r w:rsidRPr="000852A8">
        <w:rPr>
          <w:spacing w:val="40"/>
          <w:sz w:val="20"/>
          <w:szCs w:val="20"/>
        </w:rPr>
        <w:t xml:space="preserve"> </w:t>
      </w:r>
      <w:r w:rsidRPr="000852A8">
        <w:rPr>
          <w:sz w:val="20"/>
          <w:szCs w:val="20"/>
        </w:rPr>
        <w:t>и психофизиологическими особенностями.</w:t>
      </w:r>
    </w:p>
    <w:p w:rsidR="00493185" w:rsidRPr="000852A8" w:rsidRDefault="00411DB8" w:rsidP="009446B5">
      <w:pPr>
        <w:tabs>
          <w:tab w:val="left" w:pos="851"/>
        </w:tabs>
        <w:jc w:val="both"/>
        <w:rPr>
          <w:i/>
          <w:sz w:val="20"/>
          <w:szCs w:val="20"/>
        </w:rPr>
      </w:pPr>
      <w:r w:rsidRPr="000852A8">
        <w:rPr>
          <w:i/>
          <w:sz w:val="20"/>
          <w:szCs w:val="20"/>
          <w:u w:val="single"/>
        </w:rPr>
        <w:t>Информационно-просветительская</w:t>
      </w:r>
      <w:r w:rsidRPr="000852A8">
        <w:rPr>
          <w:i/>
          <w:spacing w:val="-19"/>
          <w:sz w:val="20"/>
          <w:szCs w:val="20"/>
          <w:u w:val="single"/>
        </w:rPr>
        <w:t xml:space="preserve"> </w:t>
      </w:r>
      <w:r w:rsidRPr="000852A8">
        <w:rPr>
          <w:i/>
          <w:sz w:val="20"/>
          <w:szCs w:val="20"/>
          <w:u w:val="single"/>
        </w:rPr>
        <w:t>работа</w:t>
      </w:r>
      <w:r w:rsidRPr="000852A8">
        <w:rPr>
          <w:i/>
          <w:spacing w:val="-14"/>
          <w:sz w:val="20"/>
          <w:szCs w:val="20"/>
          <w:u w:val="single"/>
        </w:rPr>
        <w:t xml:space="preserve"> </w:t>
      </w:r>
      <w:r w:rsidRPr="000852A8">
        <w:rPr>
          <w:i/>
          <w:spacing w:val="-2"/>
          <w:sz w:val="20"/>
          <w:szCs w:val="20"/>
          <w:u w:val="single"/>
        </w:rPr>
        <w:t>включает:</w:t>
      </w:r>
    </w:p>
    <w:p w:rsidR="00493185" w:rsidRPr="000852A8" w:rsidRDefault="00411DB8" w:rsidP="00E02D58">
      <w:pPr>
        <w:pStyle w:val="a5"/>
        <w:numPr>
          <w:ilvl w:val="1"/>
          <w:numId w:val="13"/>
        </w:numPr>
        <w:tabs>
          <w:tab w:val="left" w:pos="851"/>
          <w:tab w:val="left" w:pos="2054"/>
        </w:tabs>
        <w:ind w:left="0" w:firstLine="635"/>
        <w:rPr>
          <w:sz w:val="20"/>
          <w:szCs w:val="20"/>
        </w:rPr>
      </w:pPr>
      <w:r w:rsidRPr="000852A8">
        <w:rPr>
          <w:sz w:val="20"/>
          <w:szCs w:val="20"/>
        </w:rPr>
        <w:t>информационную поддержку образовательной деятельности обучающихся, их родителей (законных представителей), педагогических работников;</w:t>
      </w:r>
    </w:p>
    <w:p w:rsidR="00493185" w:rsidRPr="000852A8" w:rsidRDefault="00411DB8" w:rsidP="00E02D58">
      <w:pPr>
        <w:pStyle w:val="a5"/>
        <w:numPr>
          <w:ilvl w:val="1"/>
          <w:numId w:val="13"/>
        </w:numPr>
        <w:tabs>
          <w:tab w:val="left" w:pos="851"/>
        </w:tabs>
        <w:ind w:left="0" w:firstLine="566"/>
        <w:rPr>
          <w:sz w:val="20"/>
          <w:szCs w:val="20"/>
        </w:rPr>
      </w:pPr>
      <w:r w:rsidRPr="000852A8">
        <w:rPr>
          <w:sz w:val="20"/>
          <w:szCs w:val="20"/>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493185" w:rsidRPr="000852A8" w:rsidRDefault="00411DB8" w:rsidP="00E02D58">
      <w:pPr>
        <w:pStyle w:val="a5"/>
        <w:numPr>
          <w:ilvl w:val="1"/>
          <w:numId w:val="13"/>
        </w:numPr>
        <w:tabs>
          <w:tab w:val="left" w:pos="851"/>
        </w:tabs>
        <w:ind w:left="0" w:firstLine="566"/>
        <w:rPr>
          <w:sz w:val="20"/>
          <w:szCs w:val="20"/>
        </w:rPr>
      </w:pPr>
      <w:r w:rsidRPr="000852A8">
        <w:rPr>
          <w:sz w:val="20"/>
          <w:szCs w:val="20"/>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w:t>
      </w:r>
      <w:r w:rsidRPr="000852A8">
        <w:rPr>
          <w:spacing w:val="-2"/>
          <w:sz w:val="20"/>
          <w:szCs w:val="20"/>
        </w:rPr>
        <w:t>социализации.</w:t>
      </w:r>
    </w:p>
    <w:p w:rsidR="00493185" w:rsidRPr="000852A8" w:rsidRDefault="00411DB8" w:rsidP="009446B5">
      <w:pPr>
        <w:tabs>
          <w:tab w:val="left" w:pos="851"/>
        </w:tabs>
        <w:ind w:firstLine="566"/>
        <w:jc w:val="both"/>
        <w:rPr>
          <w:i/>
          <w:sz w:val="20"/>
          <w:szCs w:val="20"/>
        </w:rPr>
      </w:pPr>
      <w:r w:rsidRPr="000852A8">
        <w:rPr>
          <w:i/>
          <w:sz w:val="20"/>
          <w:szCs w:val="20"/>
        </w:rPr>
        <w:t xml:space="preserve">Перечень, содержание и план реализации коррекционно-развивающих мероприятий определяются в соответствии со </w:t>
      </w:r>
      <w:r w:rsidRPr="000852A8">
        <w:rPr>
          <w:i/>
          <w:sz w:val="20"/>
          <w:szCs w:val="20"/>
        </w:rPr>
        <w:lastRenderedPageBreak/>
        <w:t>следующими тематическими разделами:</w:t>
      </w:r>
    </w:p>
    <w:p w:rsidR="00493185" w:rsidRPr="000852A8" w:rsidRDefault="00411DB8" w:rsidP="00E02D58">
      <w:pPr>
        <w:pStyle w:val="a5"/>
        <w:numPr>
          <w:ilvl w:val="1"/>
          <w:numId w:val="13"/>
        </w:numPr>
        <w:tabs>
          <w:tab w:val="left" w:pos="851"/>
          <w:tab w:val="left" w:pos="2109"/>
        </w:tabs>
        <w:ind w:left="0" w:firstLine="566"/>
        <w:rPr>
          <w:sz w:val="20"/>
          <w:szCs w:val="20"/>
        </w:rPr>
      </w:pPr>
      <w:r w:rsidRPr="000852A8">
        <w:rPr>
          <w:sz w:val="20"/>
          <w:szCs w:val="20"/>
        </w:rPr>
        <w:t>мероприятия, направленные на развитие и коррекцию эмоциональной регуляции поведения и деятельности;</w:t>
      </w:r>
    </w:p>
    <w:p w:rsidR="00493185" w:rsidRPr="000852A8" w:rsidRDefault="00411DB8" w:rsidP="00E02D58">
      <w:pPr>
        <w:pStyle w:val="a5"/>
        <w:numPr>
          <w:ilvl w:val="1"/>
          <w:numId w:val="13"/>
        </w:numPr>
        <w:tabs>
          <w:tab w:val="left" w:pos="851"/>
          <w:tab w:val="left" w:pos="2058"/>
        </w:tabs>
        <w:ind w:left="0" w:firstLine="635"/>
        <w:rPr>
          <w:sz w:val="20"/>
          <w:szCs w:val="20"/>
        </w:rPr>
      </w:pPr>
      <w:r w:rsidRPr="000852A8">
        <w:rPr>
          <w:sz w:val="20"/>
          <w:szCs w:val="20"/>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493185" w:rsidRPr="000852A8" w:rsidRDefault="00411DB8" w:rsidP="00E02D58">
      <w:pPr>
        <w:pStyle w:val="a5"/>
        <w:numPr>
          <w:ilvl w:val="1"/>
          <w:numId w:val="13"/>
        </w:numPr>
        <w:tabs>
          <w:tab w:val="left" w:pos="851"/>
          <w:tab w:val="left" w:pos="1982"/>
        </w:tabs>
        <w:ind w:left="0" w:firstLine="566"/>
        <w:rPr>
          <w:sz w:val="20"/>
          <w:szCs w:val="20"/>
        </w:rPr>
      </w:pPr>
      <w:r w:rsidRPr="000852A8">
        <w:rPr>
          <w:sz w:val="20"/>
          <w:szCs w:val="20"/>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493185" w:rsidRPr="000852A8" w:rsidRDefault="00411DB8" w:rsidP="00E02D58">
      <w:pPr>
        <w:pStyle w:val="a5"/>
        <w:numPr>
          <w:ilvl w:val="1"/>
          <w:numId w:val="13"/>
        </w:numPr>
        <w:tabs>
          <w:tab w:val="left" w:pos="851"/>
          <w:tab w:val="left" w:pos="2166"/>
        </w:tabs>
        <w:ind w:left="0" w:firstLine="635"/>
        <w:rPr>
          <w:sz w:val="20"/>
          <w:szCs w:val="20"/>
        </w:rPr>
      </w:pPr>
      <w:r w:rsidRPr="000852A8">
        <w:rPr>
          <w:sz w:val="20"/>
          <w:szCs w:val="20"/>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w:t>
      </w:r>
      <w:r w:rsidRPr="000852A8">
        <w:rPr>
          <w:spacing w:val="-2"/>
          <w:sz w:val="20"/>
          <w:szCs w:val="20"/>
        </w:rPr>
        <w:t>сотрудничества;</w:t>
      </w:r>
    </w:p>
    <w:p w:rsidR="00493185" w:rsidRPr="000852A8" w:rsidRDefault="00411DB8" w:rsidP="00E02D58">
      <w:pPr>
        <w:pStyle w:val="a5"/>
        <w:numPr>
          <w:ilvl w:val="1"/>
          <w:numId w:val="13"/>
        </w:numPr>
        <w:tabs>
          <w:tab w:val="left" w:pos="851"/>
        </w:tabs>
        <w:ind w:left="0" w:firstLine="566"/>
        <w:rPr>
          <w:sz w:val="20"/>
          <w:szCs w:val="20"/>
        </w:rPr>
      </w:pPr>
      <w:r w:rsidRPr="000852A8">
        <w:rPr>
          <w:sz w:val="20"/>
          <w:szCs w:val="20"/>
        </w:rPr>
        <w:t>мероприятия, направленные на развитие отдельных сторон познавательной сферы;</w:t>
      </w:r>
    </w:p>
    <w:p w:rsidR="00493185" w:rsidRPr="000852A8" w:rsidRDefault="00411DB8" w:rsidP="00E02D58">
      <w:pPr>
        <w:pStyle w:val="a5"/>
        <w:numPr>
          <w:ilvl w:val="1"/>
          <w:numId w:val="13"/>
        </w:numPr>
        <w:tabs>
          <w:tab w:val="left" w:pos="851"/>
          <w:tab w:val="left" w:pos="2090"/>
        </w:tabs>
        <w:ind w:left="0" w:firstLine="566"/>
        <w:rPr>
          <w:sz w:val="20"/>
          <w:szCs w:val="20"/>
        </w:rPr>
      </w:pPr>
      <w:r w:rsidRPr="000852A8">
        <w:rPr>
          <w:sz w:val="20"/>
          <w:szCs w:val="20"/>
        </w:rPr>
        <w:t>мероприятия, направленные на преодоление трудностей речевого развития;</w:t>
      </w:r>
    </w:p>
    <w:p w:rsidR="00493185" w:rsidRPr="000852A8" w:rsidRDefault="00411DB8" w:rsidP="00E02D58">
      <w:pPr>
        <w:pStyle w:val="a5"/>
        <w:numPr>
          <w:ilvl w:val="1"/>
          <w:numId w:val="13"/>
        </w:numPr>
        <w:tabs>
          <w:tab w:val="left" w:pos="851"/>
          <w:tab w:val="left" w:pos="2034"/>
        </w:tabs>
        <w:ind w:left="0" w:firstLine="635"/>
        <w:rPr>
          <w:sz w:val="20"/>
          <w:szCs w:val="20"/>
        </w:rPr>
      </w:pPr>
      <w:r w:rsidRPr="000852A8">
        <w:rPr>
          <w:sz w:val="20"/>
          <w:szCs w:val="20"/>
        </w:rPr>
        <w:t>мероприятия, направленные на психологическую поддержку обучающихся с инвалидностью.</w:t>
      </w:r>
    </w:p>
    <w:p w:rsidR="00493185" w:rsidRPr="000852A8" w:rsidRDefault="00411DB8" w:rsidP="009446B5">
      <w:pPr>
        <w:pStyle w:val="a3"/>
        <w:ind w:left="0"/>
        <w:rPr>
          <w:sz w:val="20"/>
          <w:szCs w:val="20"/>
        </w:rPr>
      </w:pPr>
      <w:r w:rsidRPr="000852A8">
        <w:rPr>
          <w:sz w:val="20"/>
          <w:szCs w:val="20"/>
        </w:rPr>
        <w:t>В учебной внеурочной деятельности коррекционно-развивающие занятия со специалистами (учитель-логопед, педагог-психолог, учитель-дефектолог и др.) планируются по индивидуально</w:t>
      </w:r>
      <w:r w:rsidR="009446B5">
        <w:rPr>
          <w:sz w:val="20"/>
          <w:szCs w:val="20"/>
        </w:rPr>
        <w:t>-</w:t>
      </w:r>
      <w:r w:rsidRPr="000852A8">
        <w:rPr>
          <w:spacing w:val="-2"/>
          <w:sz w:val="20"/>
          <w:szCs w:val="20"/>
        </w:rPr>
        <w:t>ориентированным</w:t>
      </w:r>
      <w:r w:rsidRPr="000852A8">
        <w:rPr>
          <w:spacing w:val="18"/>
          <w:sz w:val="20"/>
          <w:szCs w:val="20"/>
        </w:rPr>
        <w:t xml:space="preserve"> </w:t>
      </w:r>
      <w:r w:rsidRPr="000852A8">
        <w:rPr>
          <w:spacing w:val="-2"/>
          <w:sz w:val="20"/>
          <w:szCs w:val="20"/>
        </w:rPr>
        <w:t>коррекционно-развивающим</w:t>
      </w:r>
      <w:r w:rsidRPr="000852A8">
        <w:rPr>
          <w:spacing w:val="21"/>
          <w:sz w:val="20"/>
          <w:szCs w:val="20"/>
        </w:rPr>
        <w:t xml:space="preserve"> </w:t>
      </w:r>
      <w:r w:rsidRPr="000852A8">
        <w:rPr>
          <w:spacing w:val="-2"/>
          <w:sz w:val="20"/>
          <w:szCs w:val="20"/>
        </w:rPr>
        <w:t>программам.</w:t>
      </w:r>
    </w:p>
    <w:p w:rsidR="00493185" w:rsidRPr="000852A8" w:rsidRDefault="00411DB8" w:rsidP="008874FF">
      <w:pPr>
        <w:pStyle w:val="a3"/>
        <w:ind w:left="0"/>
        <w:rPr>
          <w:sz w:val="20"/>
          <w:szCs w:val="20"/>
        </w:rPr>
      </w:pPr>
      <w:r w:rsidRPr="000852A8">
        <w:rPr>
          <w:sz w:val="20"/>
          <w:szCs w:val="20"/>
        </w:rPr>
        <w:t>Коррекционно-развивающая работа также при необходимости может осуществляться по программам дополнительного образования разной направленности, опосредованно стимулирующих</w:t>
      </w:r>
      <w:r w:rsidRPr="000852A8">
        <w:rPr>
          <w:spacing w:val="40"/>
          <w:sz w:val="20"/>
          <w:szCs w:val="20"/>
        </w:rPr>
        <w:t xml:space="preserve"> </w:t>
      </w:r>
      <w:r w:rsidRPr="000852A8">
        <w:rPr>
          <w:sz w:val="20"/>
          <w:szCs w:val="20"/>
        </w:rPr>
        <w:t xml:space="preserve">преодоление трудностей в обучении, развитии и социальной </w:t>
      </w:r>
      <w:r w:rsidRPr="000852A8">
        <w:rPr>
          <w:spacing w:val="-2"/>
          <w:sz w:val="20"/>
          <w:szCs w:val="20"/>
        </w:rPr>
        <w:t>адаптации.</w:t>
      </w:r>
    </w:p>
    <w:p w:rsidR="00493185" w:rsidRPr="000852A8" w:rsidRDefault="00411DB8" w:rsidP="008874FF">
      <w:pPr>
        <w:pStyle w:val="a3"/>
        <w:ind w:left="0"/>
        <w:rPr>
          <w:sz w:val="20"/>
          <w:szCs w:val="20"/>
        </w:rPr>
      </w:pPr>
      <w:r w:rsidRPr="000852A8">
        <w:rPr>
          <w:sz w:val="20"/>
          <w:szCs w:val="20"/>
        </w:rPr>
        <w:t>Механизмы реализации программы ПКР составляется рабочей группой образовательной организации поэтапно.</w:t>
      </w:r>
    </w:p>
    <w:p w:rsidR="00493185" w:rsidRPr="000852A8" w:rsidRDefault="00411DB8" w:rsidP="00E02D58">
      <w:pPr>
        <w:pStyle w:val="a5"/>
        <w:numPr>
          <w:ilvl w:val="1"/>
          <w:numId w:val="12"/>
        </w:numPr>
        <w:tabs>
          <w:tab w:val="left" w:pos="851"/>
        </w:tabs>
        <w:ind w:left="0" w:firstLine="566"/>
        <w:rPr>
          <w:sz w:val="20"/>
          <w:szCs w:val="20"/>
        </w:rPr>
      </w:pPr>
      <w:r w:rsidRPr="000852A8">
        <w:rPr>
          <w:sz w:val="20"/>
          <w:szCs w:val="20"/>
        </w:rPr>
        <w:t>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w:t>
      </w:r>
      <w:r w:rsidRPr="000852A8">
        <w:rPr>
          <w:spacing w:val="-5"/>
          <w:sz w:val="20"/>
          <w:szCs w:val="20"/>
        </w:rPr>
        <w:t xml:space="preserve"> </w:t>
      </w:r>
      <w:r w:rsidRPr="000852A8">
        <w:rPr>
          <w:sz w:val="20"/>
          <w:szCs w:val="20"/>
        </w:rPr>
        <w:t>дополняется)</w:t>
      </w:r>
      <w:r w:rsidRPr="000852A8">
        <w:rPr>
          <w:spacing w:val="-3"/>
          <w:sz w:val="20"/>
          <w:szCs w:val="20"/>
        </w:rPr>
        <w:t xml:space="preserve"> </w:t>
      </w:r>
      <w:r w:rsidRPr="000852A8">
        <w:rPr>
          <w:sz w:val="20"/>
          <w:szCs w:val="20"/>
        </w:rPr>
        <w:t>фонд</w:t>
      </w:r>
      <w:r w:rsidRPr="000852A8">
        <w:rPr>
          <w:spacing w:val="-4"/>
          <w:sz w:val="20"/>
          <w:szCs w:val="20"/>
        </w:rPr>
        <w:t xml:space="preserve"> </w:t>
      </w:r>
      <w:r w:rsidRPr="000852A8">
        <w:rPr>
          <w:sz w:val="20"/>
          <w:szCs w:val="20"/>
        </w:rPr>
        <w:t>методических</w:t>
      </w:r>
      <w:r w:rsidRPr="000852A8">
        <w:rPr>
          <w:spacing w:val="-2"/>
          <w:sz w:val="20"/>
          <w:szCs w:val="20"/>
        </w:rPr>
        <w:t xml:space="preserve"> </w:t>
      </w:r>
      <w:r w:rsidRPr="000852A8">
        <w:rPr>
          <w:sz w:val="20"/>
          <w:szCs w:val="20"/>
        </w:rPr>
        <w:t>рекомендаций.</w:t>
      </w:r>
    </w:p>
    <w:p w:rsidR="00493185" w:rsidRPr="000852A8" w:rsidRDefault="00411DB8" w:rsidP="00E02D58">
      <w:pPr>
        <w:pStyle w:val="a5"/>
        <w:numPr>
          <w:ilvl w:val="1"/>
          <w:numId w:val="12"/>
        </w:numPr>
        <w:tabs>
          <w:tab w:val="left" w:pos="851"/>
        </w:tabs>
        <w:ind w:left="0" w:firstLine="566"/>
        <w:rPr>
          <w:sz w:val="20"/>
          <w:szCs w:val="20"/>
        </w:rPr>
      </w:pPr>
      <w:r w:rsidRPr="000852A8">
        <w:rPr>
          <w:sz w:val="20"/>
          <w:szCs w:val="20"/>
        </w:rPr>
        <w:t xml:space="preserve">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w:t>
      </w:r>
      <w:r w:rsidRPr="000852A8">
        <w:rPr>
          <w:spacing w:val="-4"/>
          <w:sz w:val="20"/>
          <w:szCs w:val="20"/>
        </w:rPr>
        <w:t>ПКР.</w:t>
      </w:r>
    </w:p>
    <w:p w:rsidR="00493185" w:rsidRPr="000852A8" w:rsidRDefault="00411DB8" w:rsidP="00E02D58">
      <w:pPr>
        <w:pStyle w:val="a5"/>
        <w:numPr>
          <w:ilvl w:val="1"/>
          <w:numId w:val="12"/>
        </w:numPr>
        <w:tabs>
          <w:tab w:val="left" w:pos="851"/>
          <w:tab w:val="left" w:pos="2195"/>
        </w:tabs>
        <w:ind w:left="0" w:firstLine="635"/>
        <w:rPr>
          <w:sz w:val="20"/>
          <w:szCs w:val="20"/>
        </w:rPr>
      </w:pPr>
      <w:r w:rsidRPr="000852A8">
        <w:rPr>
          <w:sz w:val="20"/>
          <w:szCs w:val="20"/>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w:t>
      </w:r>
    </w:p>
    <w:p w:rsidR="00493185" w:rsidRPr="000852A8" w:rsidRDefault="00411DB8" w:rsidP="009446B5">
      <w:pPr>
        <w:pStyle w:val="a3"/>
        <w:ind w:left="0"/>
        <w:rPr>
          <w:sz w:val="20"/>
          <w:szCs w:val="20"/>
        </w:rPr>
      </w:pPr>
      <w:r w:rsidRPr="000852A8">
        <w:rPr>
          <w:sz w:val="20"/>
          <w:szCs w:val="20"/>
        </w:rPr>
        <w:t>Для реализации ПКР в образовательной организации при необходимости может быть создана служба комплексного</w:t>
      </w:r>
      <w:r w:rsidRPr="000852A8">
        <w:rPr>
          <w:spacing w:val="40"/>
          <w:sz w:val="20"/>
          <w:szCs w:val="20"/>
        </w:rPr>
        <w:t xml:space="preserve"> </w:t>
      </w:r>
      <w:r w:rsidRPr="000852A8">
        <w:rPr>
          <w:sz w:val="20"/>
          <w:szCs w:val="20"/>
        </w:rPr>
        <w:t>психолого-педагогического и социального сопровождения и поддержки обучающихся. Комплексное психолого-педагогическое и социальное сопровождение и поддержка обучающихся с</w:t>
      </w:r>
      <w:r w:rsidRPr="000852A8">
        <w:rPr>
          <w:spacing w:val="40"/>
          <w:sz w:val="20"/>
          <w:szCs w:val="20"/>
        </w:rPr>
        <w:t xml:space="preserve"> </w:t>
      </w:r>
      <w:r w:rsidRPr="000852A8">
        <w:rPr>
          <w:sz w:val="20"/>
          <w:szCs w:val="20"/>
        </w:rPr>
        <w:t>трудностями</w:t>
      </w:r>
      <w:r w:rsidRPr="000852A8">
        <w:rPr>
          <w:spacing w:val="73"/>
          <w:w w:val="150"/>
          <w:sz w:val="20"/>
          <w:szCs w:val="20"/>
        </w:rPr>
        <w:t xml:space="preserve">  </w:t>
      </w:r>
      <w:r w:rsidRPr="000852A8">
        <w:rPr>
          <w:sz w:val="20"/>
          <w:szCs w:val="20"/>
        </w:rPr>
        <w:t>в</w:t>
      </w:r>
      <w:r w:rsidRPr="000852A8">
        <w:rPr>
          <w:spacing w:val="73"/>
          <w:w w:val="150"/>
          <w:sz w:val="20"/>
          <w:szCs w:val="20"/>
        </w:rPr>
        <w:t xml:space="preserve">  </w:t>
      </w:r>
      <w:r w:rsidRPr="000852A8">
        <w:rPr>
          <w:sz w:val="20"/>
          <w:szCs w:val="20"/>
        </w:rPr>
        <w:t>обучении</w:t>
      </w:r>
      <w:r w:rsidRPr="000852A8">
        <w:rPr>
          <w:spacing w:val="72"/>
          <w:w w:val="150"/>
          <w:sz w:val="20"/>
          <w:szCs w:val="20"/>
        </w:rPr>
        <w:t xml:space="preserve">  </w:t>
      </w:r>
      <w:r w:rsidRPr="000852A8">
        <w:rPr>
          <w:sz w:val="20"/>
          <w:szCs w:val="20"/>
        </w:rPr>
        <w:t>и</w:t>
      </w:r>
      <w:r w:rsidRPr="000852A8">
        <w:rPr>
          <w:spacing w:val="74"/>
          <w:w w:val="150"/>
          <w:sz w:val="20"/>
          <w:szCs w:val="20"/>
        </w:rPr>
        <w:t xml:space="preserve">  </w:t>
      </w:r>
      <w:r w:rsidRPr="000852A8">
        <w:rPr>
          <w:sz w:val="20"/>
          <w:szCs w:val="20"/>
        </w:rPr>
        <w:t>социализации</w:t>
      </w:r>
      <w:r w:rsidRPr="000852A8">
        <w:rPr>
          <w:spacing w:val="72"/>
          <w:w w:val="150"/>
          <w:sz w:val="20"/>
          <w:szCs w:val="20"/>
        </w:rPr>
        <w:t xml:space="preserve">  </w:t>
      </w:r>
      <w:r w:rsidRPr="000852A8">
        <w:rPr>
          <w:spacing w:val="-2"/>
          <w:sz w:val="20"/>
          <w:szCs w:val="20"/>
        </w:rPr>
        <w:t>обеспечиваются</w:t>
      </w:r>
      <w:r w:rsidR="009446B5">
        <w:rPr>
          <w:spacing w:val="-2"/>
          <w:sz w:val="20"/>
          <w:szCs w:val="20"/>
        </w:rPr>
        <w:t xml:space="preserve"> </w:t>
      </w:r>
      <w:r w:rsidRPr="000852A8">
        <w:rPr>
          <w:sz w:val="20"/>
          <w:szCs w:val="20"/>
        </w:rPr>
        <w:t>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w:t>
      </w:r>
      <w:r w:rsidRPr="000852A8">
        <w:rPr>
          <w:spacing w:val="-6"/>
          <w:sz w:val="20"/>
          <w:szCs w:val="20"/>
        </w:rPr>
        <w:t xml:space="preserve"> </w:t>
      </w:r>
      <w:r w:rsidRPr="000852A8">
        <w:rPr>
          <w:sz w:val="20"/>
          <w:szCs w:val="20"/>
        </w:rPr>
        <w:t>(законных</w:t>
      </w:r>
      <w:r w:rsidRPr="000852A8">
        <w:rPr>
          <w:spacing w:val="-6"/>
          <w:sz w:val="20"/>
          <w:szCs w:val="20"/>
        </w:rPr>
        <w:t xml:space="preserve"> </w:t>
      </w:r>
      <w:r w:rsidRPr="000852A8">
        <w:rPr>
          <w:sz w:val="20"/>
          <w:szCs w:val="20"/>
        </w:rPr>
        <w:t>представителей).</w:t>
      </w:r>
      <w:r w:rsidRPr="000852A8">
        <w:rPr>
          <w:spacing w:val="-10"/>
          <w:sz w:val="20"/>
          <w:szCs w:val="20"/>
        </w:rPr>
        <w:t xml:space="preserve"> </w:t>
      </w:r>
      <w:r w:rsidRPr="000852A8">
        <w:rPr>
          <w:sz w:val="20"/>
          <w:szCs w:val="20"/>
        </w:rPr>
        <w:t>Взаимодействие</w:t>
      </w:r>
      <w:r w:rsidRPr="000852A8">
        <w:rPr>
          <w:spacing w:val="-7"/>
          <w:sz w:val="20"/>
          <w:szCs w:val="20"/>
        </w:rPr>
        <w:t xml:space="preserve"> </w:t>
      </w:r>
      <w:r w:rsidRPr="000852A8">
        <w:rPr>
          <w:sz w:val="20"/>
          <w:szCs w:val="20"/>
        </w:rPr>
        <w:t>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493185" w:rsidRPr="000852A8" w:rsidRDefault="00411DB8" w:rsidP="008874FF">
      <w:pPr>
        <w:pStyle w:val="a3"/>
        <w:ind w:left="0"/>
        <w:rPr>
          <w:sz w:val="20"/>
          <w:szCs w:val="20"/>
        </w:rPr>
      </w:pPr>
      <w:r w:rsidRPr="000852A8">
        <w:rPr>
          <w:i/>
          <w:sz w:val="20"/>
          <w:szCs w:val="20"/>
        </w:rPr>
        <w:t xml:space="preserve">Психолого-педагогический консилиум (ППк) </w:t>
      </w:r>
      <w:r w:rsidRPr="000852A8">
        <w:rPr>
          <w:sz w:val="20"/>
          <w:szCs w:val="20"/>
        </w:rPr>
        <w:t>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493185" w:rsidRPr="000852A8" w:rsidRDefault="00411DB8" w:rsidP="008874FF">
      <w:pPr>
        <w:pStyle w:val="a3"/>
        <w:ind w:left="0"/>
        <w:rPr>
          <w:sz w:val="20"/>
          <w:szCs w:val="20"/>
        </w:rPr>
      </w:pPr>
      <w:r w:rsidRPr="000852A8">
        <w:rPr>
          <w:i/>
          <w:sz w:val="20"/>
          <w:szCs w:val="20"/>
        </w:rPr>
        <w:t>Цель работы ППк</w:t>
      </w:r>
      <w:r w:rsidRPr="000852A8">
        <w:rPr>
          <w:sz w:val="20"/>
          <w:szCs w:val="20"/>
        </w:rPr>
        <w:t>: выявление индивидуальных</w:t>
      </w:r>
      <w:r w:rsidRPr="000852A8">
        <w:rPr>
          <w:spacing w:val="40"/>
          <w:sz w:val="20"/>
          <w:szCs w:val="20"/>
        </w:rPr>
        <w:t xml:space="preserve"> </w:t>
      </w:r>
      <w:r w:rsidRPr="000852A8">
        <w:rPr>
          <w:sz w:val="20"/>
          <w:szCs w:val="20"/>
        </w:rPr>
        <w:t>образовательных потребностей обучающихся и оказание им помощи (выработка</w:t>
      </w:r>
      <w:r w:rsidRPr="000852A8">
        <w:rPr>
          <w:spacing w:val="-4"/>
          <w:sz w:val="20"/>
          <w:szCs w:val="20"/>
        </w:rPr>
        <w:t xml:space="preserve"> </w:t>
      </w:r>
      <w:r w:rsidRPr="000852A8">
        <w:rPr>
          <w:sz w:val="20"/>
          <w:szCs w:val="20"/>
        </w:rPr>
        <w:t>рекомендаций</w:t>
      </w:r>
      <w:r w:rsidRPr="000852A8">
        <w:rPr>
          <w:spacing w:val="-3"/>
          <w:sz w:val="20"/>
          <w:szCs w:val="20"/>
        </w:rPr>
        <w:t xml:space="preserve"> </w:t>
      </w:r>
      <w:r w:rsidRPr="000852A8">
        <w:rPr>
          <w:sz w:val="20"/>
          <w:szCs w:val="20"/>
        </w:rPr>
        <w:t>по</w:t>
      </w:r>
      <w:r w:rsidRPr="000852A8">
        <w:rPr>
          <w:spacing w:val="-3"/>
          <w:sz w:val="20"/>
          <w:szCs w:val="20"/>
        </w:rPr>
        <w:t xml:space="preserve"> </w:t>
      </w:r>
      <w:r w:rsidRPr="000852A8">
        <w:rPr>
          <w:sz w:val="20"/>
          <w:szCs w:val="20"/>
        </w:rPr>
        <w:t>обучению</w:t>
      </w:r>
      <w:r w:rsidRPr="000852A8">
        <w:rPr>
          <w:spacing w:val="-4"/>
          <w:sz w:val="20"/>
          <w:szCs w:val="20"/>
        </w:rPr>
        <w:t xml:space="preserve"> </w:t>
      </w:r>
      <w:r w:rsidRPr="000852A8">
        <w:rPr>
          <w:sz w:val="20"/>
          <w:szCs w:val="20"/>
        </w:rPr>
        <w:t>и</w:t>
      </w:r>
      <w:r w:rsidRPr="000852A8">
        <w:rPr>
          <w:spacing w:val="-3"/>
          <w:sz w:val="20"/>
          <w:szCs w:val="20"/>
        </w:rPr>
        <w:t xml:space="preserve"> </w:t>
      </w:r>
      <w:r w:rsidRPr="000852A8">
        <w:rPr>
          <w:sz w:val="20"/>
          <w:szCs w:val="20"/>
        </w:rPr>
        <w:t>воспитанию;</w:t>
      </w:r>
      <w:r w:rsidRPr="000852A8">
        <w:rPr>
          <w:spacing w:val="-3"/>
          <w:sz w:val="20"/>
          <w:szCs w:val="20"/>
        </w:rPr>
        <w:t xml:space="preserve"> </w:t>
      </w:r>
      <w:r w:rsidRPr="000852A8">
        <w:rPr>
          <w:sz w:val="20"/>
          <w:szCs w:val="20"/>
        </w:rPr>
        <w:t>выбор</w:t>
      </w:r>
      <w:r w:rsidRPr="000852A8">
        <w:rPr>
          <w:spacing w:val="-3"/>
          <w:sz w:val="20"/>
          <w:szCs w:val="20"/>
        </w:rPr>
        <w:t xml:space="preserve"> </w:t>
      </w:r>
      <w:r w:rsidRPr="000852A8">
        <w:rPr>
          <w:sz w:val="20"/>
          <w:szCs w:val="20"/>
        </w:rPr>
        <w:t>и</w:t>
      </w:r>
      <w:r w:rsidRPr="000852A8">
        <w:rPr>
          <w:spacing w:val="-4"/>
          <w:sz w:val="20"/>
          <w:szCs w:val="20"/>
        </w:rPr>
        <w:t xml:space="preserve"> </w:t>
      </w:r>
      <w:r w:rsidRPr="000852A8">
        <w:rPr>
          <w:sz w:val="20"/>
          <w:szCs w:val="20"/>
        </w:rPr>
        <w:t>отбор специальных методов, приемов и средств обучения).</w:t>
      </w:r>
    </w:p>
    <w:p w:rsidR="00493185" w:rsidRPr="000852A8" w:rsidRDefault="00411DB8" w:rsidP="008874FF">
      <w:pPr>
        <w:pStyle w:val="a3"/>
        <w:ind w:left="0" w:firstLine="635"/>
        <w:rPr>
          <w:sz w:val="20"/>
          <w:szCs w:val="20"/>
        </w:rPr>
      </w:pPr>
      <w:r w:rsidRPr="000852A8">
        <w:rPr>
          <w:sz w:val="20"/>
          <w:szCs w:val="20"/>
        </w:rPr>
        <w:t>Специалисты консилиума проводят мониторинг и следят за динамикой развития и успеваемости обучающихся, своевременно вносят</w:t>
      </w:r>
      <w:r w:rsidRPr="000852A8">
        <w:rPr>
          <w:spacing w:val="-1"/>
          <w:sz w:val="20"/>
          <w:szCs w:val="20"/>
        </w:rPr>
        <w:t xml:space="preserve"> </w:t>
      </w:r>
      <w:r w:rsidRPr="000852A8">
        <w:rPr>
          <w:sz w:val="20"/>
          <w:szCs w:val="20"/>
        </w:rPr>
        <w:t>коррективы</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программу</w:t>
      </w:r>
      <w:r w:rsidRPr="000852A8">
        <w:rPr>
          <w:spacing w:val="-5"/>
          <w:sz w:val="20"/>
          <w:szCs w:val="20"/>
        </w:rPr>
        <w:t xml:space="preserve"> </w:t>
      </w:r>
      <w:r w:rsidRPr="000852A8">
        <w:rPr>
          <w:sz w:val="20"/>
          <w:szCs w:val="20"/>
        </w:rPr>
        <w:t>обучения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w:t>
      </w:r>
      <w:r w:rsidRPr="000852A8">
        <w:rPr>
          <w:spacing w:val="-3"/>
          <w:sz w:val="20"/>
          <w:szCs w:val="20"/>
        </w:rPr>
        <w:t xml:space="preserve"> </w:t>
      </w:r>
      <w:r w:rsidRPr="000852A8">
        <w:rPr>
          <w:sz w:val="20"/>
          <w:szCs w:val="20"/>
        </w:rPr>
        <w:t>рабочие</w:t>
      </w:r>
      <w:r w:rsidRPr="000852A8">
        <w:rPr>
          <w:spacing w:val="-2"/>
          <w:sz w:val="20"/>
          <w:szCs w:val="20"/>
        </w:rPr>
        <w:t xml:space="preserve"> </w:t>
      </w:r>
      <w:r w:rsidRPr="000852A8">
        <w:rPr>
          <w:sz w:val="20"/>
          <w:szCs w:val="20"/>
        </w:rPr>
        <w:t>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493185" w:rsidRPr="000852A8" w:rsidRDefault="00411DB8" w:rsidP="008874FF">
      <w:pPr>
        <w:pStyle w:val="a3"/>
        <w:ind w:left="0"/>
        <w:rPr>
          <w:sz w:val="20"/>
          <w:szCs w:val="20"/>
        </w:rPr>
      </w:pPr>
      <w:r w:rsidRPr="000852A8">
        <w:rPr>
          <w:sz w:val="20"/>
          <w:szCs w:val="20"/>
        </w:rPr>
        <w:t>ПКР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93185" w:rsidRPr="000852A8" w:rsidRDefault="00411DB8" w:rsidP="008874FF">
      <w:pPr>
        <w:ind w:firstLine="69"/>
        <w:jc w:val="both"/>
        <w:rPr>
          <w:i/>
          <w:sz w:val="20"/>
          <w:szCs w:val="20"/>
        </w:rPr>
      </w:pPr>
      <w:r w:rsidRPr="000852A8">
        <w:rPr>
          <w:i/>
          <w:sz w:val="20"/>
          <w:szCs w:val="20"/>
        </w:rPr>
        <w:t xml:space="preserve">Условия реализации программы </w:t>
      </w:r>
      <w:r w:rsidRPr="000852A8">
        <w:rPr>
          <w:i/>
          <w:spacing w:val="-2"/>
          <w:sz w:val="20"/>
          <w:szCs w:val="20"/>
          <w:u w:val="single"/>
        </w:rPr>
        <w:t>Психолого-педагогическое</w:t>
      </w:r>
      <w:r w:rsidRPr="000852A8">
        <w:rPr>
          <w:i/>
          <w:spacing w:val="26"/>
          <w:sz w:val="20"/>
          <w:szCs w:val="20"/>
          <w:u w:val="single"/>
        </w:rPr>
        <w:t xml:space="preserve"> </w:t>
      </w:r>
      <w:r w:rsidRPr="000852A8">
        <w:rPr>
          <w:i/>
          <w:spacing w:val="-2"/>
          <w:sz w:val="20"/>
          <w:szCs w:val="20"/>
          <w:u w:val="single"/>
        </w:rPr>
        <w:t>обеспечение:</w:t>
      </w:r>
    </w:p>
    <w:p w:rsidR="00493185" w:rsidRPr="000852A8" w:rsidRDefault="00411DB8" w:rsidP="00E02D58">
      <w:pPr>
        <w:pStyle w:val="a5"/>
        <w:numPr>
          <w:ilvl w:val="1"/>
          <w:numId w:val="12"/>
        </w:numPr>
        <w:tabs>
          <w:tab w:val="left" w:pos="851"/>
        </w:tabs>
        <w:ind w:left="0" w:firstLine="566"/>
        <w:rPr>
          <w:sz w:val="20"/>
          <w:szCs w:val="20"/>
        </w:rPr>
      </w:pPr>
      <w:r w:rsidRPr="000852A8">
        <w:rPr>
          <w:sz w:val="20"/>
          <w:szCs w:val="20"/>
        </w:rPr>
        <w:t>обеспечение дифференцированных условий (оптимальный режим учебных нагрузок);</w:t>
      </w:r>
    </w:p>
    <w:p w:rsidR="00493185" w:rsidRPr="000852A8" w:rsidRDefault="00411DB8" w:rsidP="00E02D58">
      <w:pPr>
        <w:pStyle w:val="a5"/>
        <w:numPr>
          <w:ilvl w:val="1"/>
          <w:numId w:val="12"/>
        </w:numPr>
        <w:tabs>
          <w:tab w:val="left" w:pos="851"/>
          <w:tab w:val="left" w:pos="2558"/>
          <w:tab w:val="left" w:pos="5644"/>
          <w:tab w:val="left" w:pos="8573"/>
        </w:tabs>
        <w:ind w:left="0" w:firstLine="566"/>
        <w:rPr>
          <w:sz w:val="20"/>
          <w:szCs w:val="20"/>
        </w:rPr>
      </w:pPr>
      <w:r w:rsidRPr="000852A8">
        <w:rPr>
          <w:sz w:val="20"/>
          <w:szCs w:val="20"/>
        </w:rPr>
        <w:t xml:space="preserve">обеспечение психолого-педагогических условий </w:t>
      </w:r>
      <w:r w:rsidRPr="000852A8">
        <w:rPr>
          <w:spacing w:val="-2"/>
          <w:sz w:val="20"/>
          <w:szCs w:val="20"/>
        </w:rPr>
        <w:t>(коррекционно-развивающая</w:t>
      </w:r>
      <w:r w:rsidR="009446B5">
        <w:rPr>
          <w:spacing w:val="-2"/>
          <w:sz w:val="20"/>
          <w:szCs w:val="20"/>
        </w:rPr>
        <w:t xml:space="preserve"> </w:t>
      </w:r>
      <w:r w:rsidRPr="000852A8">
        <w:rPr>
          <w:spacing w:val="-2"/>
          <w:sz w:val="20"/>
          <w:szCs w:val="20"/>
        </w:rPr>
        <w:t>направленность</w:t>
      </w:r>
      <w:r w:rsidR="009446B5">
        <w:rPr>
          <w:spacing w:val="-2"/>
          <w:sz w:val="20"/>
          <w:szCs w:val="20"/>
        </w:rPr>
        <w:t xml:space="preserve"> </w:t>
      </w:r>
      <w:r w:rsidRPr="000852A8">
        <w:rPr>
          <w:spacing w:val="-2"/>
          <w:sz w:val="20"/>
          <w:szCs w:val="20"/>
        </w:rPr>
        <w:t xml:space="preserve">учебно- </w:t>
      </w:r>
      <w:r w:rsidRPr="000852A8">
        <w:rPr>
          <w:sz w:val="20"/>
          <w:szCs w:val="20"/>
        </w:rPr>
        <w:t>воспитательного процесса);</w:t>
      </w:r>
    </w:p>
    <w:p w:rsidR="00493185" w:rsidRPr="000852A8" w:rsidRDefault="00411DB8" w:rsidP="00E02D58">
      <w:pPr>
        <w:pStyle w:val="a5"/>
        <w:numPr>
          <w:ilvl w:val="1"/>
          <w:numId w:val="12"/>
        </w:numPr>
        <w:tabs>
          <w:tab w:val="left" w:pos="851"/>
          <w:tab w:val="left" w:pos="2399"/>
        </w:tabs>
        <w:ind w:left="0" w:firstLine="566"/>
        <w:rPr>
          <w:sz w:val="20"/>
          <w:szCs w:val="20"/>
        </w:rPr>
      </w:pPr>
      <w:r w:rsidRPr="000852A8">
        <w:rPr>
          <w:sz w:val="20"/>
          <w:szCs w:val="20"/>
        </w:rPr>
        <w:t xml:space="preserve">учет индивидуальных особенностей и особых образовательных, социально-коммуникативных потребностей </w:t>
      </w:r>
      <w:r w:rsidRPr="000852A8">
        <w:rPr>
          <w:spacing w:val="-2"/>
          <w:sz w:val="20"/>
          <w:szCs w:val="20"/>
        </w:rPr>
        <w:t>обучающихся;</w:t>
      </w:r>
    </w:p>
    <w:p w:rsidR="00493185" w:rsidRPr="000852A8" w:rsidRDefault="00411DB8" w:rsidP="00E02D58">
      <w:pPr>
        <w:pStyle w:val="a5"/>
        <w:numPr>
          <w:ilvl w:val="1"/>
          <w:numId w:val="12"/>
        </w:numPr>
        <w:tabs>
          <w:tab w:val="left" w:pos="851"/>
          <w:tab w:val="left" w:pos="1995"/>
        </w:tabs>
        <w:ind w:left="0" w:firstLine="566"/>
        <w:rPr>
          <w:sz w:val="20"/>
          <w:szCs w:val="20"/>
        </w:rPr>
      </w:pPr>
      <w:r w:rsidRPr="000852A8">
        <w:rPr>
          <w:sz w:val="20"/>
          <w:szCs w:val="20"/>
        </w:rPr>
        <w:t>соблюдение</w:t>
      </w:r>
      <w:r w:rsidRPr="000852A8">
        <w:rPr>
          <w:spacing w:val="-14"/>
          <w:sz w:val="20"/>
          <w:szCs w:val="20"/>
        </w:rPr>
        <w:t xml:space="preserve"> </w:t>
      </w:r>
      <w:r w:rsidRPr="000852A8">
        <w:rPr>
          <w:sz w:val="20"/>
          <w:szCs w:val="20"/>
        </w:rPr>
        <w:t>комфортного</w:t>
      </w:r>
      <w:r w:rsidRPr="000852A8">
        <w:rPr>
          <w:spacing w:val="-14"/>
          <w:sz w:val="20"/>
          <w:szCs w:val="20"/>
        </w:rPr>
        <w:t xml:space="preserve"> </w:t>
      </w:r>
      <w:r w:rsidRPr="000852A8">
        <w:rPr>
          <w:sz w:val="20"/>
          <w:szCs w:val="20"/>
        </w:rPr>
        <w:t>психоэмоционального</w:t>
      </w:r>
      <w:r w:rsidRPr="000852A8">
        <w:rPr>
          <w:spacing w:val="-11"/>
          <w:sz w:val="20"/>
          <w:szCs w:val="20"/>
        </w:rPr>
        <w:t xml:space="preserve"> </w:t>
      </w:r>
      <w:r w:rsidRPr="000852A8">
        <w:rPr>
          <w:spacing w:val="-2"/>
          <w:sz w:val="20"/>
          <w:szCs w:val="20"/>
        </w:rPr>
        <w:t>режима;</w:t>
      </w:r>
    </w:p>
    <w:p w:rsidR="00493185" w:rsidRPr="009446B5" w:rsidRDefault="00411DB8" w:rsidP="00E02D58">
      <w:pPr>
        <w:pStyle w:val="a5"/>
        <w:numPr>
          <w:ilvl w:val="1"/>
          <w:numId w:val="12"/>
        </w:numPr>
        <w:tabs>
          <w:tab w:val="left" w:pos="851"/>
        </w:tabs>
        <w:ind w:left="0" w:firstLine="567"/>
        <w:rPr>
          <w:sz w:val="20"/>
          <w:szCs w:val="20"/>
        </w:rPr>
      </w:pPr>
      <w:r w:rsidRPr="009446B5">
        <w:rPr>
          <w:sz w:val="20"/>
          <w:szCs w:val="20"/>
        </w:rPr>
        <w:t>использование</w:t>
      </w:r>
      <w:r w:rsidRPr="009446B5">
        <w:rPr>
          <w:spacing w:val="72"/>
          <w:sz w:val="20"/>
          <w:szCs w:val="20"/>
        </w:rPr>
        <w:t xml:space="preserve"> </w:t>
      </w:r>
      <w:r w:rsidRPr="009446B5">
        <w:rPr>
          <w:sz w:val="20"/>
          <w:szCs w:val="20"/>
        </w:rPr>
        <w:t>современных</w:t>
      </w:r>
      <w:r w:rsidRPr="009446B5">
        <w:rPr>
          <w:spacing w:val="72"/>
          <w:sz w:val="20"/>
          <w:szCs w:val="20"/>
        </w:rPr>
        <w:t xml:space="preserve"> </w:t>
      </w:r>
      <w:r w:rsidRPr="009446B5">
        <w:rPr>
          <w:sz w:val="20"/>
          <w:szCs w:val="20"/>
        </w:rPr>
        <w:t>педагогических</w:t>
      </w:r>
      <w:r w:rsidRPr="009446B5">
        <w:rPr>
          <w:spacing w:val="73"/>
          <w:sz w:val="20"/>
          <w:szCs w:val="20"/>
        </w:rPr>
        <w:t xml:space="preserve"> </w:t>
      </w:r>
      <w:r w:rsidRPr="009446B5">
        <w:rPr>
          <w:sz w:val="20"/>
          <w:szCs w:val="20"/>
        </w:rPr>
        <w:t>технологий,</w:t>
      </w:r>
      <w:r w:rsidRPr="009446B5">
        <w:rPr>
          <w:spacing w:val="73"/>
          <w:sz w:val="20"/>
          <w:szCs w:val="20"/>
        </w:rPr>
        <w:t xml:space="preserve"> </w:t>
      </w:r>
      <w:r w:rsidRPr="009446B5">
        <w:rPr>
          <w:spacing w:val="-10"/>
          <w:sz w:val="20"/>
          <w:szCs w:val="20"/>
        </w:rPr>
        <w:t>в</w:t>
      </w:r>
      <w:r w:rsidR="009446B5">
        <w:rPr>
          <w:spacing w:val="-10"/>
          <w:sz w:val="20"/>
          <w:szCs w:val="20"/>
        </w:rPr>
        <w:t xml:space="preserve"> </w:t>
      </w:r>
      <w:r w:rsidRPr="009446B5">
        <w:rPr>
          <w:sz w:val="20"/>
          <w:szCs w:val="20"/>
        </w:rPr>
        <w:t>том числе информационных, для оптимизации образовательного процесса, повышения его эффективности, доступности;</w:t>
      </w:r>
    </w:p>
    <w:p w:rsidR="00493185" w:rsidRPr="000852A8" w:rsidRDefault="00411DB8" w:rsidP="00E02D58">
      <w:pPr>
        <w:pStyle w:val="a5"/>
        <w:numPr>
          <w:ilvl w:val="1"/>
          <w:numId w:val="12"/>
        </w:numPr>
        <w:tabs>
          <w:tab w:val="left" w:pos="851"/>
        </w:tabs>
        <w:ind w:left="0" w:firstLine="566"/>
        <w:rPr>
          <w:sz w:val="20"/>
          <w:szCs w:val="20"/>
        </w:rPr>
      </w:pPr>
      <w:r w:rsidRPr="000852A8">
        <w:rPr>
          <w:sz w:val="20"/>
          <w:szCs w:val="20"/>
        </w:rPr>
        <w:t xml:space="preserve">развитие коммуникативных компетенций, необходимых для жизни человека в обществе, на основе планомерного </w:t>
      </w:r>
      <w:r w:rsidRPr="000852A8">
        <w:rPr>
          <w:sz w:val="20"/>
          <w:szCs w:val="20"/>
        </w:rPr>
        <w:lastRenderedPageBreak/>
        <w:t>введения в более сложную социальную среду, расширения повседневного жизненного опыта, социальных контактов с другими людьми;</w:t>
      </w:r>
    </w:p>
    <w:p w:rsidR="00493185" w:rsidRPr="000852A8" w:rsidRDefault="00411DB8" w:rsidP="00E02D58">
      <w:pPr>
        <w:pStyle w:val="a5"/>
        <w:numPr>
          <w:ilvl w:val="1"/>
          <w:numId w:val="12"/>
        </w:numPr>
        <w:tabs>
          <w:tab w:val="left" w:pos="851"/>
          <w:tab w:val="left" w:pos="1927"/>
        </w:tabs>
        <w:ind w:left="0" w:firstLine="566"/>
        <w:rPr>
          <w:sz w:val="20"/>
          <w:szCs w:val="20"/>
        </w:rPr>
      </w:pPr>
      <w:r w:rsidRPr="000852A8">
        <w:rPr>
          <w:sz w:val="20"/>
          <w:szCs w:val="20"/>
        </w:rPr>
        <w:t>обеспечение</w:t>
      </w:r>
      <w:r w:rsidRPr="000852A8">
        <w:rPr>
          <w:spacing w:val="-6"/>
          <w:sz w:val="20"/>
          <w:szCs w:val="20"/>
        </w:rPr>
        <w:t xml:space="preserve"> </w:t>
      </w:r>
      <w:r w:rsidRPr="000852A8">
        <w:rPr>
          <w:sz w:val="20"/>
          <w:szCs w:val="20"/>
        </w:rPr>
        <w:t>активного</w:t>
      </w:r>
      <w:r w:rsidRPr="000852A8">
        <w:rPr>
          <w:spacing w:val="-6"/>
          <w:sz w:val="20"/>
          <w:szCs w:val="20"/>
        </w:rPr>
        <w:t xml:space="preserve"> </w:t>
      </w:r>
      <w:r w:rsidRPr="000852A8">
        <w:rPr>
          <w:sz w:val="20"/>
          <w:szCs w:val="20"/>
        </w:rPr>
        <w:t>сотрудничества</w:t>
      </w:r>
      <w:r w:rsidRPr="000852A8">
        <w:rPr>
          <w:spacing w:val="-6"/>
          <w:sz w:val="20"/>
          <w:szCs w:val="20"/>
        </w:rPr>
        <w:t xml:space="preserve"> </w:t>
      </w:r>
      <w:r w:rsidRPr="000852A8">
        <w:rPr>
          <w:sz w:val="20"/>
          <w:szCs w:val="20"/>
        </w:rPr>
        <w:t>обучающихся</w:t>
      </w:r>
      <w:r w:rsidRPr="000852A8">
        <w:rPr>
          <w:spacing w:val="-5"/>
          <w:sz w:val="20"/>
          <w:szCs w:val="20"/>
        </w:rPr>
        <w:t xml:space="preserve"> </w:t>
      </w:r>
      <w:r w:rsidRPr="000852A8">
        <w:rPr>
          <w:sz w:val="20"/>
          <w:szCs w:val="20"/>
        </w:rPr>
        <w:t>в</w:t>
      </w:r>
      <w:r w:rsidRPr="000852A8">
        <w:rPr>
          <w:spacing w:val="-9"/>
          <w:sz w:val="20"/>
          <w:szCs w:val="20"/>
        </w:rPr>
        <w:t xml:space="preserve"> </w:t>
      </w:r>
      <w:r w:rsidRPr="000852A8">
        <w:rPr>
          <w:sz w:val="20"/>
          <w:szCs w:val="20"/>
        </w:rPr>
        <w:t xml:space="preserve">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w:t>
      </w:r>
      <w:r w:rsidRPr="000852A8">
        <w:rPr>
          <w:spacing w:val="-2"/>
          <w:sz w:val="20"/>
          <w:szCs w:val="20"/>
        </w:rPr>
        <w:t>пространства;</w:t>
      </w:r>
    </w:p>
    <w:p w:rsidR="00493185" w:rsidRPr="000852A8" w:rsidRDefault="00411DB8" w:rsidP="00E02D58">
      <w:pPr>
        <w:pStyle w:val="a5"/>
        <w:numPr>
          <w:ilvl w:val="1"/>
          <w:numId w:val="12"/>
        </w:numPr>
        <w:tabs>
          <w:tab w:val="left" w:pos="851"/>
          <w:tab w:val="left" w:pos="2114"/>
        </w:tabs>
        <w:ind w:left="0" w:firstLine="566"/>
        <w:rPr>
          <w:sz w:val="20"/>
          <w:szCs w:val="20"/>
        </w:rPr>
      </w:pPr>
      <w:r w:rsidRPr="000852A8">
        <w:rPr>
          <w:sz w:val="20"/>
          <w:szCs w:val="20"/>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493185" w:rsidRPr="000852A8" w:rsidRDefault="00411DB8" w:rsidP="00E02D58">
      <w:pPr>
        <w:pStyle w:val="a5"/>
        <w:numPr>
          <w:ilvl w:val="1"/>
          <w:numId w:val="12"/>
        </w:numPr>
        <w:tabs>
          <w:tab w:val="left" w:pos="851"/>
          <w:tab w:val="left" w:pos="2109"/>
        </w:tabs>
        <w:ind w:left="0" w:firstLine="566"/>
        <w:rPr>
          <w:sz w:val="20"/>
          <w:szCs w:val="20"/>
        </w:rPr>
      </w:pPr>
      <w:r w:rsidRPr="000852A8">
        <w:rPr>
          <w:sz w:val="20"/>
          <w:szCs w:val="20"/>
        </w:rPr>
        <w:t xml:space="preserve">использование специальных методов, приемов, средств </w:t>
      </w:r>
      <w:r w:rsidRPr="000852A8">
        <w:rPr>
          <w:spacing w:val="-2"/>
          <w:sz w:val="20"/>
          <w:szCs w:val="20"/>
        </w:rPr>
        <w:t>обучения;</w:t>
      </w:r>
    </w:p>
    <w:p w:rsidR="00493185" w:rsidRPr="000852A8" w:rsidRDefault="00411DB8" w:rsidP="00E02D58">
      <w:pPr>
        <w:pStyle w:val="a5"/>
        <w:numPr>
          <w:ilvl w:val="1"/>
          <w:numId w:val="12"/>
        </w:numPr>
        <w:tabs>
          <w:tab w:val="left" w:pos="851"/>
          <w:tab w:val="left" w:pos="2118"/>
        </w:tabs>
        <w:ind w:left="0" w:firstLine="635"/>
        <w:rPr>
          <w:sz w:val="20"/>
          <w:szCs w:val="20"/>
        </w:rPr>
      </w:pPr>
      <w:r w:rsidRPr="000852A8">
        <w:rPr>
          <w:sz w:val="20"/>
          <w:szCs w:val="20"/>
        </w:rPr>
        <w:t xml:space="preserve">обеспечение участия всех обучающихся образовательной организации в проведении воспитательных, культурно- развлекательных, спортивно-оздоровительных и иных досуговых </w:t>
      </w:r>
      <w:r w:rsidRPr="000852A8">
        <w:rPr>
          <w:spacing w:val="-2"/>
          <w:sz w:val="20"/>
          <w:szCs w:val="20"/>
        </w:rPr>
        <w:t>мероприятий;</w:t>
      </w:r>
    </w:p>
    <w:p w:rsidR="00493185" w:rsidRPr="000852A8" w:rsidRDefault="00411DB8" w:rsidP="00E02D58">
      <w:pPr>
        <w:pStyle w:val="a5"/>
        <w:numPr>
          <w:ilvl w:val="1"/>
          <w:numId w:val="12"/>
        </w:numPr>
        <w:tabs>
          <w:tab w:val="left" w:pos="851"/>
          <w:tab w:val="left" w:pos="2739"/>
          <w:tab w:val="left" w:pos="5046"/>
          <w:tab w:val="left" w:pos="8526"/>
        </w:tabs>
        <w:ind w:left="0" w:firstLine="635"/>
        <w:rPr>
          <w:sz w:val="20"/>
          <w:szCs w:val="20"/>
        </w:rPr>
      </w:pPr>
      <w:r w:rsidRPr="000852A8">
        <w:rPr>
          <w:spacing w:val="-2"/>
          <w:sz w:val="20"/>
          <w:szCs w:val="20"/>
        </w:rPr>
        <w:t>обеспечение</w:t>
      </w:r>
      <w:r w:rsidR="009446B5">
        <w:rPr>
          <w:spacing w:val="-2"/>
          <w:sz w:val="20"/>
          <w:szCs w:val="20"/>
        </w:rPr>
        <w:t xml:space="preserve"> </w:t>
      </w:r>
      <w:r w:rsidRPr="000852A8">
        <w:rPr>
          <w:spacing w:val="-2"/>
          <w:sz w:val="20"/>
          <w:szCs w:val="20"/>
        </w:rPr>
        <w:t>здоровьесберегающих</w:t>
      </w:r>
      <w:r w:rsidR="009446B5">
        <w:rPr>
          <w:spacing w:val="-2"/>
          <w:sz w:val="20"/>
          <w:szCs w:val="20"/>
        </w:rPr>
        <w:t xml:space="preserve"> </w:t>
      </w:r>
      <w:r w:rsidRPr="000852A8">
        <w:rPr>
          <w:spacing w:val="-2"/>
          <w:sz w:val="20"/>
          <w:szCs w:val="20"/>
        </w:rPr>
        <w:t xml:space="preserve">условий </w:t>
      </w:r>
      <w:r w:rsidRPr="000852A8">
        <w:rPr>
          <w:sz w:val="20"/>
          <w:szCs w:val="20"/>
        </w:rPr>
        <w:t>(оздоровительный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3185" w:rsidRPr="000852A8" w:rsidRDefault="00411DB8" w:rsidP="008874FF">
      <w:pPr>
        <w:jc w:val="both"/>
        <w:rPr>
          <w:i/>
          <w:sz w:val="20"/>
          <w:szCs w:val="20"/>
        </w:rPr>
      </w:pPr>
      <w:r w:rsidRPr="000852A8">
        <w:rPr>
          <w:i/>
          <w:spacing w:val="-2"/>
          <w:sz w:val="20"/>
          <w:szCs w:val="20"/>
          <w:u w:val="single"/>
        </w:rPr>
        <w:t>Программно-методическое</w:t>
      </w:r>
      <w:r w:rsidRPr="000852A8">
        <w:rPr>
          <w:i/>
          <w:spacing w:val="26"/>
          <w:sz w:val="20"/>
          <w:szCs w:val="20"/>
          <w:u w:val="single"/>
        </w:rPr>
        <w:t xml:space="preserve"> </w:t>
      </w:r>
      <w:r w:rsidRPr="000852A8">
        <w:rPr>
          <w:i/>
          <w:spacing w:val="-2"/>
          <w:sz w:val="20"/>
          <w:szCs w:val="20"/>
          <w:u w:val="single"/>
        </w:rPr>
        <w:t>обеспечение</w:t>
      </w:r>
    </w:p>
    <w:p w:rsidR="00493185" w:rsidRPr="000852A8" w:rsidRDefault="00411DB8" w:rsidP="008874FF">
      <w:pPr>
        <w:pStyle w:val="a3"/>
        <w:ind w:left="0" w:firstLine="635"/>
        <w:rPr>
          <w:sz w:val="20"/>
          <w:szCs w:val="20"/>
        </w:rPr>
      </w:pPr>
      <w:r w:rsidRPr="000852A8">
        <w:rPr>
          <w:sz w:val="20"/>
          <w:szCs w:val="20"/>
        </w:rPr>
        <w:t>В процессе реализации АОП ООО используются следующие рабочие программы коррекционных курсов:</w:t>
      </w:r>
    </w:p>
    <w:p w:rsidR="00493185" w:rsidRPr="000852A8" w:rsidRDefault="00411DB8" w:rsidP="008874FF">
      <w:pPr>
        <w:jc w:val="both"/>
        <w:rPr>
          <w:i/>
          <w:sz w:val="20"/>
          <w:szCs w:val="20"/>
        </w:rPr>
      </w:pPr>
      <w:r w:rsidRPr="000852A8">
        <w:rPr>
          <w:i/>
          <w:sz w:val="20"/>
          <w:szCs w:val="20"/>
          <w:u w:val="single"/>
        </w:rPr>
        <w:t>Кадровое</w:t>
      </w:r>
      <w:r w:rsidRPr="000852A8">
        <w:rPr>
          <w:i/>
          <w:spacing w:val="-6"/>
          <w:sz w:val="20"/>
          <w:szCs w:val="20"/>
          <w:u w:val="single"/>
        </w:rPr>
        <w:t xml:space="preserve"> </w:t>
      </w:r>
      <w:r w:rsidRPr="000852A8">
        <w:rPr>
          <w:i/>
          <w:spacing w:val="-2"/>
          <w:sz w:val="20"/>
          <w:szCs w:val="20"/>
          <w:u w:val="single"/>
        </w:rPr>
        <w:t>обеспечение</w:t>
      </w:r>
    </w:p>
    <w:p w:rsidR="00493185" w:rsidRPr="000852A8" w:rsidRDefault="00411DB8" w:rsidP="008874FF">
      <w:pPr>
        <w:pStyle w:val="a3"/>
        <w:ind w:left="0"/>
        <w:rPr>
          <w:sz w:val="20"/>
          <w:szCs w:val="20"/>
        </w:rPr>
      </w:pPr>
      <w:r w:rsidRPr="000852A8">
        <w:rPr>
          <w:sz w:val="20"/>
          <w:szCs w:val="20"/>
        </w:rPr>
        <w:t>Важным моментом реализации программы коррекционной работы является кадровое обеспечение.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Педагогам, работающим в рамках ПКР обеспечена на постоянной основе подготовка, переподготовка и повышение квалификации.</w:t>
      </w:r>
    </w:p>
    <w:p w:rsidR="00493185" w:rsidRPr="000852A8" w:rsidRDefault="00411DB8" w:rsidP="008874FF">
      <w:pPr>
        <w:jc w:val="both"/>
        <w:rPr>
          <w:i/>
          <w:sz w:val="20"/>
          <w:szCs w:val="20"/>
        </w:rPr>
      </w:pPr>
      <w:r w:rsidRPr="000852A8">
        <w:rPr>
          <w:i/>
          <w:spacing w:val="-2"/>
          <w:sz w:val="20"/>
          <w:szCs w:val="20"/>
          <w:u w:val="single"/>
        </w:rPr>
        <w:t>Материально-техническое</w:t>
      </w:r>
      <w:r w:rsidRPr="000852A8">
        <w:rPr>
          <w:i/>
          <w:spacing w:val="26"/>
          <w:sz w:val="20"/>
          <w:szCs w:val="20"/>
          <w:u w:val="single"/>
        </w:rPr>
        <w:t xml:space="preserve"> </w:t>
      </w:r>
      <w:r w:rsidRPr="000852A8">
        <w:rPr>
          <w:i/>
          <w:spacing w:val="-2"/>
          <w:sz w:val="20"/>
          <w:szCs w:val="20"/>
          <w:u w:val="single"/>
        </w:rPr>
        <w:t>обеспечение</w:t>
      </w:r>
    </w:p>
    <w:p w:rsidR="00493185" w:rsidRPr="000852A8" w:rsidRDefault="00411DB8" w:rsidP="009446B5">
      <w:pPr>
        <w:pStyle w:val="a3"/>
        <w:ind w:left="0" w:firstLine="635"/>
        <w:rPr>
          <w:sz w:val="20"/>
          <w:szCs w:val="20"/>
        </w:rPr>
      </w:pPr>
      <w:r w:rsidRPr="000852A8">
        <w:rPr>
          <w:sz w:val="20"/>
          <w:szCs w:val="20"/>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w:t>
      </w:r>
      <w:r w:rsidRPr="000852A8">
        <w:rPr>
          <w:spacing w:val="-4"/>
          <w:sz w:val="20"/>
          <w:szCs w:val="20"/>
        </w:rPr>
        <w:t xml:space="preserve"> </w:t>
      </w:r>
      <w:r w:rsidRPr="000852A8">
        <w:rPr>
          <w:sz w:val="20"/>
          <w:szCs w:val="20"/>
        </w:rPr>
        <w:t>организации,</w:t>
      </w:r>
      <w:r w:rsidRPr="000852A8">
        <w:rPr>
          <w:spacing w:val="-3"/>
          <w:sz w:val="20"/>
          <w:szCs w:val="20"/>
        </w:rPr>
        <w:t xml:space="preserve"> </w:t>
      </w:r>
      <w:r w:rsidRPr="000852A8">
        <w:rPr>
          <w:sz w:val="20"/>
          <w:szCs w:val="20"/>
        </w:rPr>
        <w:t>в</w:t>
      </w:r>
      <w:r w:rsidRPr="000852A8">
        <w:rPr>
          <w:spacing w:val="-3"/>
          <w:sz w:val="20"/>
          <w:szCs w:val="20"/>
        </w:rPr>
        <w:t xml:space="preserve"> </w:t>
      </w:r>
      <w:r w:rsidRPr="000852A8">
        <w:rPr>
          <w:sz w:val="20"/>
          <w:szCs w:val="20"/>
        </w:rPr>
        <w:t>том</w:t>
      </w:r>
      <w:r w:rsidRPr="000852A8">
        <w:rPr>
          <w:spacing w:val="-3"/>
          <w:sz w:val="20"/>
          <w:szCs w:val="20"/>
        </w:rPr>
        <w:t xml:space="preserve"> </w:t>
      </w:r>
      <w:r w:rsidRPr="000852A8">
        <w:rPr>
          <w:sz w:val="20"/>
          <w:szCs w:val="20"/>
        </w:rPr>
        <w:t>числе</w:t>
      </w:r>
      <w:r w:rsidRPr="000852A8">
        <w:rPr>
          <w:spacing w:val="-3"/>
          <w:sz w:val="20"/>
          <w:szCs w:val="20"/>
        </w:rPr>
        <w:t xml:space="preserve"> </w:t>
      </w:r>
      <w:r w:rsidRPr="000852A8">
        <w:rPr>
          <w:sz w:val="20"/>
          <w:szCs w:val="20"/>
        </w:rPr>
        <w:t>надлежащие</w:t>
      </w:r>
      <w:r w:rsidRPr="000852A8">
        <w:rPr>
          <w:spacing w:val="-3"/>
          <w:sz w:val="20"/>
          <w:szCs w:val="20"/>
        </w:rPr>
        <w:t xml:space="preserve"> </w:t>
      </w:r>
      <w:r w:rsidRPr="000852A8">
        <w:rPr>
          <w:sz w:val="20"/>
          <w:szCs w:val="20"/>
        </w:rPr>
        <w:t>материально-технические условия, обеспечивающие возможность для беспрепятственного</w:t>
      </w:r>
      <w:r w:rsidR="00FE77DA">
        <w:rPr>
          <w:spacing w:val="60"/>
          <w:sz w:val="20"/>
          <w:szCs w:val="20"/>
        </w:rPr>
        <w:t xml:space="preserve"> </w:t>
      </w:r>
      <w:r w:rsidRPr="000852A8">
        <w:rPr>
          <w:sz w:val="20"/>
          <w:szCs w:val="20"/>
        </w:rPr>
        <w:t>доступа</w:t>
      </w:r>
      <w:r w:rsidRPr="000852A8">
        <w:rPr>
          <w:spacing w:val="62"/>
          <w:sz w:val="20"/>
          <w:szCs w:val="20"/>
        </w:rPr>
        <w:t xml:space="preserve">   </w:t>
      </w:r>
      <w:r w:rsidRPr="000852A8">
        <w:rPr>
          <w:sz w:val="20"/>
          <w:szCs w:val="20"/>
        </w:rPr>
        <w:t>обучающихся</w:t>
      </w:r>
      <w:r w:rsidR="009446B5">
        <w:rPr>
          <w:sz w:val="20"/>
          <w:szCs w:val="20"/>
        </w:rPr>
        <w:t xml:space="preserve"> </w:t>
      </w:r>
      <w:r w:rsidRPr="000852A8">
        <w:rPr>
          <w:sz w:val="20"/>
          <w:szCs w:val="20"/>
        </w:rPr>
        <w:t>с</w:t>
      </w:r>
      <w:r w:rsidR="009446B5">
        <w:rPr>
          <w:sz w:val="20"/>
          <w:szCs w:val="20"/>
        </w:rPr>
        <w:t xml:space="preserve"> </w:t>
      </w:r>
      <w:r w:rsidRPr="000852A8">
        <w:rPr>
          <w:spacing w:val="-2"/>
          <w:sz w:val="20"/>
          <w:szCs w:val="20"/>
        </w:rPr>
        <w:t>недостатками</w:t>
      </w:r>
      <w:r w:rsidR="009446B5">
        <w:rPr>
          <w:spacing w:val="-2"/>
          <w:sz w:val="20"/>
          <w:szCs w:val="20"/>
        </w:rPr>
        <w:t xml:space="preserve"> </w:t>
      </w:r>
      <w:r w:rsidRPr="000852A8">
        <w:rPr>
          <w:sz w:val="20"/>
          <w:szCs w:val="20"/>
        </w:rPr>
        <w:t xml:space="preserve">физического и (или) психического развития в здания и помещения образовательной организации и организацию их пребывания и </w:t>
      </w:r>
      <w:r w:rsidRPr="000852A8">
        <w:rPr>
          <w:spacing w:val="-2"/>
          <w:sz w:val="20"/>
          <w:szCs w:val="20"/>
        </w:rPr>
        <w:t>обучения.</w:t>
      </w:r>
    </w:p>
    <w:p w:rsidR="00493185" w:rsidRPr="000852A8" w:rsidRDefault="00411DB8" w:rsidP="008874FF">
      <w:pPr>
        <w:jc w:val="both"/>
        <w:rPr>
          <w:i/>
          <w:sz w:val="20"/>
          <w:szCs w:val="20"/>
        </w:rPr>
      </w:pPr>
      <w:r w:rsidRPr="000852A8">
        <w:rPr>
          <w:i/>
          <w:sz w:val="20"/>
          <w:szCs w:val="20"/>
          <w:u w:val="single"/>
        </w:rPr>
        <w:t>Информационное</w:t>
      </w:r>
      <w:r w:rsidRPr="000852A8">
        <w:rPr>
          <w:i/>
          <w:spacing w:val="-12"/>
          <w:sz w:val="20"/>
          <w:szCs w:val="20"/>
          <w:u w:val="single"/>
        </w:rPr>
        <w:t xml:space="preserve"> </w:t>
      </w:r>
      <w:r w:rsidRPr="000852A8">
        <w:rPr>
          <w:i/>
          <w:spacing w:val="-2"/>
          <w:sz w:val="20"/>
          <w:szCs w:val="20"/>
          <w:u w:val="single"/>
        </w:rPr>
        <w:t>обеспечение</w:t>
      </w:r>
    </w:p>
    <w:p w:rsidR="00493185" w:rsidRPr="000852A8" w:rsidRDefault="00411DB8" w:rsidP="008874FF">
      <w:pPr>
        <w:pStyle w:val="a3"/>
        <w:ind w:left="0"/>
        <w:rPr>
          <w:sz w:val="20"/>
          <w:szCs w:val="20"/>
        </w:rPr>
      </w:pPr>
      <w:r w:rsidRPr="000852A8">
        <w:rPr>
          <w:sz w:val="20"/>
          <w:szCs w:val="20"/>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Успешная реализация ПКР в </w:t>
      </w:r>
      <w:r w:rsidR="00FE77DA">
        <w:rPr>
          <w:sz w:val="20"/>
          <w:szCs w:val="20"/>
        </w:rPr>
        <w:t>школе</w:t>
      </w:r>
      <w:r w:rsidRPr="000852A8">
        <w:rPr>
          <w:sz w:val="20"/>
          <w:szCs w:val="20"/>
        </w:rPr>
        <w:t xml:space="preserve"> тесно связана с созданием комфортной развивающей образовательной среды:</w:t>
      </w:r>
    </w:p>
    <w:p w:rsidR="00493185" w:rsidRPr="000852A8" w:rsidRDefault="00411DB8" w:rsidP="00E02D58">
      <w:pPr>
        <w:pStyle w:val="a5"/>
        <w:numPr>
          <w:ilvl w:val="1"/>
          <w:numId w:val="12"/>
        </w:numPr>
        <w:tabs>
          <w:tab w:val="left" w:pos="851"/>
        </w:tabs>
        <w:ind w:left="0" w:firstLine="566"/>
        <w:rPr>
          <w:sz w:val="20"/>
          <w:szCs w:val="20"/>
        </w:rPr>
      </w:pPr>
      <w:r w:rsidRPr="000852A8">
        <w:rPr>
          <w:sz w:val="20"/>
          <w:szCs w:val="20"/>
        </w:rPr>
        <w:t>преемственной по отношению к начальному общему образованию и учитывающей особенности организации основного общего образования, а также учитывающей специфику психофизического развития школьников с трудностями обучения и социализации на данном уровне общего образования;</w:t>
      </w:r>
    </w:p>
    <w:p w:rsidR="00493185" w:rsidRPr="000852A8" w:rsidRDefault="00411DB8" w:rsidP="00E02D58">
      <w:pPr>
        <w:pStyle w:val="a5"/>
        <w:numPr>
          <w:ilvl w:val="1"/>
          <w:numId w:val="12"/>
        </w:numPr>
        <w:tabs>
          <w:tab w:val="left" w:pos="851"/>
          <w:tab w:val="left" w:pos="2237"/>
        </w:tabs>
        <w:ind w:left="0" w:firstLine="566"/>
        <w:rPr>
          <w:sz w:val="20"/>
          <w:szCs w:val="20"/>
        </w:rPr>
      </w:pPr>
      <w:r w:rsidRPr="000852A8">
        <w:rPr>
          <w:sz w:val="20"/>
          <w:szCs w:val="20"/>
        </w:rPr>
        <w:t xml:space="preserve">обеспечивающей воспитание, обучение, социальную адаптацию и интеграцию; </w:t>
      </w:r>
      <w:r w:rsidRPr="000852A8">
        <w:rPr>
          <w:sz w:val="20"/>
          <w:szCs w:val="20"/>
        </w:rPr>
        <w:t> способствующей достижению целей основного общего образования, обеспечивающей его качество, доступность и открытость для обучающихся, их родителей</w:t>
      </w:r>
      <w:r w:rsidRPr="000852A8">
        <w:rPr>
          <w:spacing w:val="40"/>
          <w:sz w:val="20"/>
          <w:szCs w:val="20"/>
        </w:rPr>
        <w:t xml:space="preserve"> </w:t>
      </w:r>
      <w:r w:rsidRPr="000852A8">
        <w:rPr>
          <w:sz w:val="20"/>
          <w:szCs w:val="20"/>
        </w:rPr>
        <w:t>(законных представителей);</w:t>
      </w:r>
    </w:p>
    <w:p w:rsidR="00493185" w:rsidRPr="000852A8" w:rsidRDefault="00411DB8" w:rsidP="00E02D58">
      <w:pPr>
        <w:pStyle w:val="a5"/>
        <w:numPr>
          <w:ilvl w:val="1"/>
          <w:numId w:val="12"/>
        </w:numPr>
        <w:tabs>
          <w:tab w:val="left" w:pos="851"/>
        </w:tabs>
        <w:ind w:left="0" w:firstLine="635"/>
        <w:rPr>
          <w:sz w:val="20"/>
          <w:szCs w:val="20"/>
        </w:rPr>
      </w:pPr>
      <w:r w:rsidRPr="000852A8">
        <w:rPr>
          <w:sz w:val="20"/>
          <w:szCs w:val="20"/>
        </w:rPr>
        <w:t>способствующей достижению результатов освоения АОП ООО обучающимися в соответствии с тре</w:t>
      </w:r>
      <w:r w:rsidR="003932CE">
        <w:rPr>
          <w:sz w:val="20"/>
          <w:szCs w:val="20"/>
        </w:rPr>
        <w:t>бованиями, установленными ФГОС Н</w:t>
      </w:r>
      <w:r w:rsidRPr="000852A8">
        <w:rPr>
          <w:sz w:val="20"/>
          <w:szCs w:val="20"/>
        </w:rPr>
        <w:t>ОО.</w:t>
      </w:r>
    </w:p>
    <w:p w:rsidR="00493185" w:rsidRPr="000852A8" w:rsidRDefault="00411DB8" w:rsidP="008874FF">
      <w:pPr>
        <w:jc w:val="both"/>
        <w:rPr>
          <w:i/>
          <w:sz w:val="20"/>
          <w:szCs w:val="20"/>
        </w:rPr>
      </w:pPr>
      <w:r w:rsidRPr="000852A8">
        <w:rPr>
          <w:i/>
          <w:sz w:val="20"/>
          <w:szCs w:val="20"/>
          <w:u w:val="single"/>
        </w:rPr>
        <w:t>Планируемые</w:t>
      </w:r>
      <w:r w:rsidRPr="000852A8">
        <w:rPr>
          <w:i/>
          <w:spacing w:val="-16"/>
          <w:sz w:val="20"/>
          <w:szCs w:val="20"/>
          <w:u w:val="single"/>
        </w:rPr>
        <w:t xml:space="preserve"> </w:t>
      </w:r>
      <w:r w:rsidRPr="000852A8">
        <w:rPr>
          <w:i/>
          <w:sz w:val="20"/>
          <w:szCs w:val="20"/>
          <w:u w:val="single"/>
        </w:rPr>
        <w:t>результаты</w:t>
      </w:r>
      <w:r w:rsidRPr="000852A8">
        <w:rPr>
          <w:i/>
          <w:spacing w:val="-11"/>
          <w:sz w:val="20"/>
          <w:szCs w:val="20"/>
          <w:u w:val="single"/>
        </w:rPr>
        <w:t xml:space="preserve"> </w:t>
      </w:r>
      <w:r w:rsidRPr="000852A8">
        <w:rPr>
          <w:i/>
          <w:sz w:val="20"/>
          <w:szCs w:val="20"/>
          <w:u w:val="single"/>
        </w:rPr>
        <w:t>коррекционной</w:t>
      </w:r>
      <w:r w:rsidRPr="000852A8">
        <w:rPr>
          <w:i/>
          <w:spacing w:val="-9"/>
          <w:sz w:val="20"/>
          <w:szCs w:val="20"/>
          <w:u w:val="single"/>
        </w:rPr>
        <w:t xml:space="preserve"> </w:t>
      </w:r>
      <w:r w:rsidRPr="000852A8">
        <w:rPr>
          <w:i/>
          <w:spacing w:val="-2"/>
          <w:sz w:val="20"/>
          <w:szCs w:val="20"/>
          <w:u w:val="single"/>
        </w:rPr>
        <w:t>работы</w:t>
      </w:r>
    </w:p>
    <w:p w:rsidR="00493185" w:rsidRPr="000852A8" w:rsidRDefault="00411DB8" w:rsidP="008874FF">
      <w:pPr>
        <w:pStyle w:val="a3"/>
        <w:ind w:left="0" w:firstLine="635"/>
        <w:rPr>
          <w:sz w:val="20"/>
          <w:szCs w:val="20"/>
        </w:rPr>
      </w:pPr>
      <w:r w:rsidRPr="000852A8">
        <w:rPr>
          <w:sz w:val="20"/>
          <w:szCs w:val="20"/>
        </w:rPr>
        <w:t xml:space="preserve">Программа коррекционной работы предусматривает выполнение требований к </w:t>
      </w:r>
      <w:r w:rsidR="003932CE">
        <w:rPr>
          <w:sz w:val="20"/>
          <w:szCs w:val="20"/>
        </w:rPr>
        <w:t>результатам, определенным ФГОС Н</w:t>
      </w:r>
      <w:r w:rsidRPr="000852A8">
        <w:rPr>
          <w:sz w:val="20"/>
          <w:szCs w:val="20"/>
        </w:rPr>
        <w:t>ОО.</w:t>
      </w:r>
    </w:p>
    <w:p w:rsidR="00493185" w:rsidRPr="000852A8" w:rsidRDefault="00411DB8" w:rsidP="008874FF">
      <w:pPr>
        <w:jc w:val="both"/>
        <w:rPr>
          <w:i/>
          <w:sz w:val="20"/>
          <w:szCs w:val="20"/>
        </w:rPr>
      </w:pPr>
      <w:r w:rsidRPr="000852A8">
        <w:rPr>
          <w:i/>
          <w:sz w:val="20"/>
          <w:szCs w:val="20"/>
          <w:u w:val="single"/>
        </w:rPr>
        <w:t>Планируемые</w:t>
      </w:r>
      <w:r w:rsidRPr="000852A8">
        <w:rPr>
          <w:i/>
          <w:spacing w:val="-11"/>
          <w:sz w:val="20"/>
          <w:szCs w:val="20"/>
          <w:u w:val="single"/>
        </w:rPr>
        <w:t xml:space="preserve"> </w:t>
      </w:r>
      <w:r w:rsidRPr="000852A8">
        <w:rPr>
          <w:i/>
          <w:spacing w:val="-2"/>
          <w:sz w:val="20"/>
          <w:szCs w:val="20"/>
          <w:u w:val="single"/>
        </w:rPr>
        <w:t>результаты</w:t>
      </w:r>
    </w:p>
    <w:p w:rsidR="00493185" w:rsidRPr="000852A8" w:rsidRDefault="00411DB8" w:rsidP="008874FF">
      <w:pPr>
        <w:pStyle w:val="a3"/>
        <w:ind w:left="0" w:firstLine="635"/>
        <w:rPr>
          <w:sz w:val="20"/>
          <w:szCs w:val="20"/>
        </w:rPr>
      </w:pPr>
      <w:r w:rsidRPr="000852A8">
        <w:rPr>
          <w:sz w:val="20"/>
          <w:szCs w:val="20"/>
        </w:rPr>
        <w:t>ПКР имеют дифференцированный характер и могут определяться индивидуальными программами развития обучающихся. В зависимости от формы организации коррекционно-развивающей работы планируются разные группы результатов (личностные, метапредметные, предметные).</w:t>
      </w:r>
    </w:p>
    <w:p w:rsidR="00493185" w:rsidRPr="000852A8" w:rsidRDefault="00411DB8" w:rsidP="008874FF">
      <w:pPr>
        <w:pStyle w:val="a3"/>
        <w:ind w:left="0"/>
        <w:rPr>
          <w:sz w:val="20"/>
          <w:szCs w:val="20"/>
        </w:rPr>
      </w:pPr>
      <w:r w:rsidRPr="000852A8">
        <w:rPr>
          <w:sz w:val="20"/>
          <w:szCs w:val="20"/>
        </w:rPr>
        <w:t>В урочной деятельности отражаются предметные, метапредметные и личностные результаты. Во внеурочной - личностные и метапредметные результаты.</w:t>
      </w:r>
    </w:p>
    <w:p w:rsidR="00493185" w:rsidRPr="000852A8" w:rsidRDefault="00411DB8" w:rsidP="008874FF">
      <w:pPr>
        <w:pStyle w:val="a3"/>
        <w:ind w:left="0"/>
        <w:rPr>
          <w:sz w:val="20"/>
          <w:szCs w:val="20"/>
        </w:rPr>
      </w:pPr>
      <w:r w:rsidRPr="000852A8">
        <w:rPr>
          <w:i/>
          <w:sz w:val="20"/>
          <w:szCs w:val="20"/>
        </w:rPr>
        <w:t xml:space="preserve">Личностные результаты </w:t>
      </w:r>
      <w:r w:rsidRPr="000852A8">
        <w:rPr>
          <w:sz w:val="20"/>
          <w:szCs w:val="20"/>
        </w:rPr>
        <w:t>- индивидуальное продвижение обучающегося в личностном развитии (расширение круга социальных контактов, стремление к собственной результативности</w:t>
      </w:r>
      <w:r w:rsidRPr="000852A8">
        <w:rPr>
          <w:spacing w:val="40"/>
          <w:sz w:val="20"/>
          <w:szCs w:val="20"/>
        </w:rPr>
        <w:t xml:space="preserve"> </w:t>
      </w:r>
      <w:r w:rsidRPr="000852A8">
        <w:rPr>
          <w:sz w:val="20"/>
          <w:szCs w:val="20"/>
        </w:rPr>
        <w:t>и др.).</w:t>
      </w:r>
    </w:p>
    <w:p w:rsidR="00493185" w:rsidRPr="000852A8" w:rsidRDefault="00411DB8" w:rsidP="009446B5">
      <w:pPr>
        <w:pStyle w:val="a3"/>
        <w:ind w:left="0"/>
        <w:rPr>
          <w:sz w:val="20"/>
          <w:szCs w:val="20"/>
        </w:rPr>
      </w:pPr>
      <w:r w:rsidRPr="000852A8">
        <w:rPr>
          <w:i/>
          <w:sz w:val="20"/>
          <w:szCs w:val="20"/>
        </w:rPr>
        <w:t xml:space="preserve">Метапредметные результаты </w:t>
      </w:r>
      <w:r w:rsidRPr="000852A8">
        <w:rPr>
          <w:sz w:val="20"/>
          <w:szCs w:val="20"/>
        </w:rPr>
        <w:t>-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w:t>
      </w:r>
      <w:r w:rsidRPr="000852A8">
        <w:rPr>
          <w:spacing w:val="75"/>
          <w:w w:val="150"/>
          <w:sz w:val="20"/>
          <w:szCs w:val="20"/>
        </w:rPr>
        <w:t xml:space="preserve"> </w:t>
      </w:r>
      <w:r w:rsidRPr="000852A8">
        <w:rPr>
          <w:sz w:val="20"/>
          <w:szCs w:val="20"/>
        </w:rPr>
        <w:t>действий,</w:t>
      </w:r>
      <w:r w:rsidRPr="000852A8">
        <w:rPr>
          <w:spacing w:val="77"/>
          <w:w w:val="150"/>
          <w:sz w:val="20"/>
          <w:szCs w:val="20"/>
        </w:rPr>
        <w:t xml:space="preserve"> </w:t>
      </w:r>
      <w:r w:rsidRPr="000852A8">
        <w:rPr>
          <w:sz w:val="20"/>
          <w:szCs w:val="20"/>
        </w:rPr>
        <w:t>направленных</w:t>
      </w:r>
      <w:r w:rsidRPr="000852A8">
        <w:rPr>
          <w:spacing w:val="76"/>
          <w:w w:val="150"/>
          <w:sz w:val="20"/>
          <w:szCs w:val="20"/>
        </w:rPr>
        <w:t xml:space="preserve"> </w:t>
      </w:r>
      <w:r w:rsidRPr="000852A8">
        <w:rPr>
          <w:sz w:val="20"/>
          <w:szCs w:val="20"/>
        </w:rPr>
        <w:t>на</w:t>
      </w:r>
      <w:r w:rsidRPr="000852A8">
        <w:rPr>
          <w:spacing w:val="77"/>
          <w:w w:val="150"/>
          <w:sz w:val="20"/>
          <w:szCs w:val="20"/>
        </w:rPr>
        <w:t xml:space="preserve"> </w:t>
      </w:r>
      <w:r w:rsidRPr="000852A8">
        <w:rPr>
          <w:sz w:val="20"/>
          <w:szCs w:val="20"/>
        </w:rPr>
        <w:t>сотрудничество</w:t>
      </w:r>
      <w:r w:rsidRPr="000852A8">
        <w:rPr>
          <w:spacing w:val="75"/>
          <w:w w:val="150"/>
          <w:sz w:val="20"/>
          <w:szCs w:val="20"/>
        </w:rPr>
        <w:t xml:space="preserve"> </w:t>
      </w:r>
      <w:r w:rsidRPr="000852A8">
        <w:rPr>
          <w:spacing w:val="-10"/>
          <w:sz w:val="20"/>
          <w:szCs w:val="20"/>
        </w:rPr>
        <w:t>и</w:t>
      </w:r>
      <w:r w:rsidR="009446B5">
        <w:rPr>
          <w:spacing w:val="-10"/>
          <w:sz w:val="20"/>
          <w:szCs w:val="20"/>
        </w:rPr>
        <w:t xml:space="preserve"> </w:t>
      </w:r>
      <w:r w:rsidRPr="000852A8">
        <w:rPr>
          <w:sz w:val="20"/>
          <w:szCs w:val="20"/>
        </w:rPr>
        <w:t>конструктивное</w:t>
      </w:r>
      <w:r w:rsidRPr="000852A8">
        <w:rPr>
          <w:spacing w:val="-13"/>
          <w:sz w:val="20"/>
          <w:szCs w:val="20"/>
        </w:rPr>
        <w:t xml:space="preserve"> </w:t>
      </w:r>
      <w:r w:rsidRPr="000852A8">
        <w:rPr>
          <w:spacing w:val="-2"/>
          <w:sz w:val="20"/>
          <w:szCs w:val="20"/>
        </w:rPr>
        <w:t>общение.</w:t>
      </w:r>
    </w:p>
    <w:p w:rsidR="00493185" w:rsidRPr="000852A8" w:rsidRDefault="00411DB8" w:rsidP="008874FF">
      <w:pPr>
        <w:pStyle w:val="a3"/>
        <w:ind w:left="0"/>
        <w:rPr>
          <w:sz w:val="20"/>
          <w:szCs w:val="20"/>
        </w:rPr>
      </w:pPr>
      <w:r w:rsidRPr="000852A8">
        <w:rPr>
          <w:i/>
          <w:sz w:val="20"/>
          <w:szCs w:val="20"/>
        </w:rPr>
        <w:t xml:space="preserve">Предметные результаты </w:t>
      </w:r>
      <w:r w:rsidR="003932CE">
        <w:rPr>
          <w:sz w:val="20"/>
          <w:szCs w:val="20"/>
        </w:rPr>
        <w:t>- овладение содержанием АОП Н</w:t>
      </w:r>
      <w:r w:rsidRPr="000852A8">
        <w:rPr>
          <w:sz w:val="20"/>
          <w:szCs w:val="20"/>
        </w:rPr>
        <w:t xml:space="preserve">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портфеля его </w:t>
      </w:r>
      <w:r w:rsidRPr="000852A8">
        <w:rPr>
          <w:spacing w:val="-2"/>
          <w:sz w:val="20"/>
          <w:szCs w:val="20"/>
        </w:rPr>
        <w:t>достижений).</w:t>
      </w:r>
    </w:p>
    <w:p w:rsidR="00493185" w:rsidRPr="000852A8" w:rsidRDefault="00411DB8" w:rsidP="008874FF">
      <w:pPr>
        <w:pStyle w:val="a3"/>
        <w:ind w:left="0"/>
        <w:rPr>
          <w:sz w:val="20"/>
          <w:szCs w:val="20"/>
        </w:rPr>
      </w:pPr>
      <w:r w:rsidRPr="000852A8">
        <w:rPr>
          <w:sz w:val="20"/>
          <w:szCs w:val="20"/>
        </w:rPr>
        <w:t>Мониторинг освоения ПКР проводится на ППк в ходе анализа результатов диагностической работы специалистов.</w:t>
      </w:r>
    </w:p>
    <w:p w:rsidR="00493185" w:rsidRPr="000852A8" w:rsidRDefault="00411DB8" w:rsidP="008874FF">
      <w:pPr>
        <w:pStyle w:val="a3"/>
        <w:ind w:left="0"/>
        <w:rPr>
          <w:sz w:val="20"/>
          <w:szCs w:val="20"/>
        </w:rPr>
      </w:pPr>
      <w:r w:rsidRPr="000852A8">
        <w:rPr>
          <w:sz w:val="20"/>
          <w:szCs w:val="20"/>
        </w:rPr>
        <w:t>Оценка образовательных достижений освоения ПКР осуществляется экспертной группой и выражается в уровневой</w:t>
      </w:r>
      <w:r w:rsidRPr="000852A8">
        <w:rPr>
          <w:spacing w:val="40"/>
          <w:sz w:val="20"/>
          <w:szCs w:val="20"/>
        </w:rPr>
        <w:t xml:space="preserve"> </w:t>
      </w:r>
      <w:r w:rsidRPr="000852A8">
        <w:rPr>
          <w:sz w:val="20"/>
          <w:szCs w:val="20"/>
        </w:rPr>
        <w:t>шкале - 3 балла - значительная динамика, 2 балла - удовлетворительная динамика, 1 балл - незначительная динамика, 0 баллов - отсутствие динамики.</w:t>
      </w:r>
    </w:p>
    <w:p w:rsidR="00493185" w:rsidRPr="000852A8" w:rsidRDefault="00411DB8" w:rsidP="008874FF">
      <w:pPr>
        <w:pStyle w:val="a3"/>
        <w:ind w:left="0"/>
        <w:rPr>
          <w:sz w:val="20"/>
          <w:szCs w:val="20"/>
        </w:rPr>
      </w:pPr>
      <w:r w:rsidRPr="000852A8">
        <w:rPr>
          <w:sz w:val="20"/>
          <w:szCs w:val="20"/>
        </w:rPr>
        <w:t>Организация и проведение коррекционно-развивающей работы</w:t>
      </w:r>
      <w:r w:rsidRPr="000852A8">
        <w:rPr>
          <w:spacing w:val="40"/>
          <w:sz w:val="20"/>
          <w:szCs w:val="20"/>
        </w:rPr>
        <w:t xml:space="preserve"> </w:t>
      </w:r>
      <w:r w:rsidR="003932CE">
        <w:rPr>
          <w:sz w:val="20"/>
          <w:szCs w:val="20"/>
        </w:rPr>
        <w:t>в системе реализации ФАОП Н</w:t>
      </w:r>
      <w:r w:rsidRPr="000852A8">
        <w:rPr>
          <w:sz w:val="20"/>
          <w:szCs w:val="20"/>
        </w:rPr>
        <w:t xml:space="preserve">ОО для обучающихся с ЗПР отражается </w:t>
      </w:r>
      <w:r w:rsidRPr="000852A8">
        <w:rPr>
          <w:i/>
          <w:sz w:val="20"/>
          <w:szCs w:val="20"/>
        </w:rPr>
        <w:t>в следующей документации</w:t>
      </w:r>
      <w:r w:rsidRPr="000852A8">
        <w:rPr>
          <w:sz w:val="20"/>
          <w:szCs w:val="20"/>
        </w:rPr>
        <w:t>:</w:t>
      </w:r>
    </w:p>
    <w:p w:rsidR="00493185" w:rsidRPr="000852A8" w:rsidRDefault="00411DB8" w:rsidP="00E02D58">
      <w:pPr>
        <w:pStyle w:val="a5"/>
        <w:numPr>
          <w:ilvl w:val="0"/>
          <w:numId w:val="11"/>
        </w:numPr>
        <w:tabs>
          <w:tab w:val="left" w:pos="851"/>
          <w:tab w:val="left" w:pos="3851"/>
          <w:tab w:val="left" w:pos="8073"/>
        </w:tabs>
        <w:ind w:left="0" w:firstLine="566"/>
        <w:rPr>
          <w:sz w:val="20"/>
          <w:szCs w:val="20"/>
        </w:rPr>
      </w:pPr>
      <w:r w:rsidRPr="000852A8">
        <w:rPr>
          <w:sz w:val="20"/>
          <w:szCs w:val="20"/>
        </w:rPr>
        <w:t xml:space="preserve">индивидуальных планах коррекционно-развивающей работы, разработанных для каждого обучающегося и утвержденных </w:t>
      </w:r>
      <w:r w:rsidRPr="000852A8">
        <w:rPr>
          <w:spacing w:val="-2"/>
          <w:sz w:val="20"/>
          <w:szCs w:val="20"/>
        </w:rPr>
        <w:t>руководителем</w:t>
      </w:r>
      <w:r w:rsidR="009446B5">
        <w:rPr>
          <w:spacing w:val="-2"/>
          <w:sz w:val="20"/>
          <w:szCs w:val="20"/>
        </w:rPr>
        <w:t xml:space="preserve"> </w:t>
      </w:r>
      <w:r w:rsidRPr="000852A8">
        <w:rPr>
          <w:spacing w:val="-2"/>
          <w:sz w:val="20"/>
          <w:szCs w:val="20"/>
        </w:rPr>
        <w:t>психолого-педагогического</w:t>
      </w:r>
      <w:r w:rsidR="009446B5">
        <w:rPr>
          <w:spacing w:val="-2"/>
          <w:sz w:val="20"/>
          <w:szCs w:val="20"/>
        </w:rPr>
        <w:t xml:space="preserve"> </w:t>
      </w:r>
      <w:r w:rsidRPr="000852A8">
        <w:rPr>
          <w:spacing w:val="-2"/>
          <w:sz w:val="20"/>
          <w:szCs w:val="20"/>
        </w:rPr>
        <w:t xml:space="preserve">консилиума </w:t>
      </w:r>
      <w:r w:rsidRPr="000852A8">
        <w:rPr>
          <w:sz w:val="20"/>
          <w:szCs w:val="20"/>
        </w:rPr>
        <w:t>образовательной организации;</w:t>
      </w:r>
    </w:p>
    <w:p w:rsidR="00493185" w:rsidRPr="000852A8" w:rsidRDefault="00411DB8" w:rsidP="00E02D58">
      <w:pPr>
        <w:pStyle w:val="a5"/>
        <w:numPr>
          <w:ilvl w:val="0"/>
          <w:numId w:val="11"/>
        </w:numPr>
        <w:tabs>
          <w:tab w:val="left" w:pos="851"/>
        </w:tabs>
        <w:ind w:left="0" w:firstLine="566"/>
        <w:rPr>
          <w:sz w:val="20"/>
          <w:szCs w:val="20"/>
        </w:rPr>
      </w:pPr>
      <w:r w:rsidRPr="000852A8">
        <w:rPr>
          <w:sz w:val="20"/>
          <w:szCs w:val="20"/>
        </w:rPr>
        <w:lastRenderedPageBreak/>
        <w:t>рабочих программах коррекционных курсов и дополнительных коррекционно-развивающих занятий;</w:t>
      </w:r>
    </w:p>
    <w:p w:rsidR="00493185" w:rsidRPr="000852A8" w:rsidRDefault="00411DB8" w:rsidP="00E02D58">
      <w:pPr>
        <w:pStyle w:val="a5"/>
        <w:numPr>
          <w:ilvl w:val="0"/>
          <w:numId w:val="11"/>
        </w:numPr>
        <w:tabs>
          <w:tab w:val="left" w:pos="851"/>
        </w:tabs>
        <w:ind w:left="0" w:firstLine="566"/>
        <w:rPr>
          <w:sz w:val="20"/>
          <w:szCs w:val="20"/>
        </w:rPr>
      </w:pPr>
      <w:r w:rsidRPr="000852A8">
        <w:rPr>
          <w:sz w:val="20"/>
          <w:szCs w:val="20"/>
        </w:rP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493185" w:rsidRPr="000852A8" w:rsidRDefault="00411DB8" w:rsidP="00E02D58">
      <w:pPr>
        <w:pStyle w:val="a5"/>
        <w:numPr>
          <w:ilvl w:val="0"/>
          <w:numId w:val="11"/>
        </w:numPr>
        <w:tabs>
          <w:tab w:val="left" w:pos="851"/>
        </w:tabs>
        <w:ind w:left="0" w:firstLine="566"/>
        <w:rPr>
          <w:sz w:val="20"/>
          <w:szCs w:val="20"/>
        </w:rPr>
      </w:pPr>
      <w:r w:rsidRPr="000852A8">
        <w:rPr>
          <w:sz w:val="20"/>
          <w:szCs w:val="20"/>
        </w:rPr>
        <w:t>программе</w:t>
      </w:r>
      <w:r w:rsidRPr="000852A8">
        <w:rPr>
          <w:spacing w:val="-4"/>
          <w:sz w:val="20"/>
          <w:szCs w:val="20"/>
        </w:rPr>
        <w:t xml:space="preserve"> </w:t>
      </w:r>
      <w:r w:rsidRPr="000852A8">
        <w:rPr>
          <w:sz w:val="20"/>
          <w:szCs w:val="20"/>
        </w:rPr>
        <w:t>внеурочной</w:t>
      </w:r>
      <w:r w:rsidRPr="000852A8">
        <w:rPr>
          <w:spacing w:val="-4"/>
          <w:sz w:val="20"/>
          <w:szCs w:val="20"/>
        </w:rPr>
        <w:t xml:space="preserve"> </w:t>
      </w:r>
      <w:r w:rsidRPr="000852A8">
        <w:rPr>
          <w:sz w:val="20"/>
          <w:szCs w:val="20"/>
        </w:rPr>
        <w:t>деятельности,</w:t>
      </w:r>
      <w:r w:rsidRPr="000852A8">
        <w:rPr>
          <w:spacing w:val="-4"/>
          <w:sz w:val="20"/>
          <w:szCs w:val="20"/>
        </w:rPr>
        <w:t xml:space="preserve"> </w:t>
      </w:r>
      <w:r w:rsidRPr="000852A8">
        <w:rPr>
          <w:sz w:val="20"/>
          <w:szCs w:val="20"/>
        </w:rPr>
        <w:t>проектируемой</w:t>
      </w:r>
      <w:r w:rsidRPr="000852A8">
        <w:rPr>
          <w:spacing w:val="-4"/>
          <w:sz w:val="20"/>
          <w:szCs w:val="20"/>
        </w:rPr>
        <w:t xml:space="preserve"> </w:t>
      </w:r>
      <w:r w:rsidRPr="000852A8">
        <w:rPr>
          <w:sz w:val="20"/>
          <w:szCs w:val="20"/>
        </w:rPr>
        <w:t>на</w:t>
      </w:r>
      <w:r w:rsidRPr="000852A8">
        <w:rPr>
          <w:spacing w:val="-4"/>
          <w:sz w:val="20"/>
          <w:szCs w:val="20"/>
        </w:rPr>
        <w:t xml:space="preserve"> </w:t>
      </w:r>
      <w:r w:rsidRPr="000852A8">
        <w:rPr>
          <w:sz w:val="20"/>
          <w:szCs w:val="20"/>
        </w:rPr>
        <w:t>основе индивидуально-дифференцированного подхода.</w:t>
      </w:r>
    </w:p>
    <w:p w:rsidR="00493185" w:rsidRPr="000852A8" w:rsidRDefault="00411DB8" w:rsidP="009446B5">
      <w:pPr>
        <w:pStyle w:val="a3"/>
        <w:tabs>
          <w:tab w:val="left" w:pos="4085"/>
          <w:tab w:val="left" w:pos="4945"/>
          <w:tab w:val="left" w:pos="8647"/>
        </w:tabs>
        <w:ind w:left="0"/>
        <w:rPr>
          <w:sz w:val="20"/>
          <w:szCs w:val="20"/>
        </w:rPr>
      </w:pPr>
      <w:r w:rsidRPr="000852A8">
        <w:rPr>
          <w:spacing w:val="-2"/>
          <w:sz w:val="20"/>
          <w:szCs w:val="20"/>
        </w:rPr>
        <w:t>Индивидуальный</w:t>
      </w:r>
      <w:r w:rsidR="009446B5">
        <w:rPr>
          <w:spacing w:val="-2"/>
          <w:sz w:val="20"/>
          <w:szCs w:val="20"/>
        </w:rPr>
        <w:t xml:space="preserve"> </w:t>
      </w:r>
      <w:r w:rsidRPr="000852A8">
        <w:rPr>
          <w:spacing w:val="-4"/>
          <w:sz w:val="20"/>
          <w:szCs w:val="20"/>
        </w:rPr>
        <w:t>план</w:t>
      </w:r>
      <w:r w:rsidR="009446B5">
        <w:rPr>
          <w:spacing w:val="-4"/>
          <w:sz w:val="20"/>
          <w:szCs w:val="20"/>
        </w:rPr>
        <w:t xml:space="preserve"> </w:t>
      </w:r>
      <w:r w:rsidRPr="000852A8">
        <w:rPr>
          <w:spacing w:val="-2"/>
          <w:sz w:val="20"/>
          <w:szCs w:val="20"/>
        </w:rPr>
        <w:t>коррекционно-развивающей</w:t>
      </w:r>
      <w:r w:rsidRPr="000852A8">
        <w:rPr>
          <w:sz w:val="20"/>
          <w:szCs w:val="20"/>
        </w:rPr>
        <w:tab/>
      </w:r>
      <w:r w:rsidRPr="000852A8">
        <w:rPr>
          <w:spacing w:val="-2"/>
          <w:sz w:val="20"/>
          <w:szCs w:val="20"/>
        </w:rPr>
        <w:t xml:space="preserve">работы </w:t>
      </w:r>
      <w:r w:rsidRPr="000852A8">
        <w:rPr>
          <w:sz w:val="20"/>
          <w:szCs w:val="20"/>
        </w:rPr>
        <w:t>ежегодно составляется для каждого обучающегося с ЗПР. В течение учебного</w:t>
      </w:r>
      <w:r w:rsidRPr="000852A8">
        <w:rPr>
          <w:spacing w:val="40"/>
          <w:sz w:val="20"/>
          <w:szCs w:val="20"/>
        </w:rPr>
        <w:t xml:space="preserve"> </w:t>
      </w:r>
      <w:r w:rsidRPr="000852A8">
        <w:rPr>
          <w:sz w:val="20"/>
          <w:szCs w:val="20"/>
        </w:rPr>
        <w:t>года</w:t>
      </w:r>
      <w:r w:rsidRPr="000852A8">
        <w:rPr>
          <w:spacing w:val="40"/>
          <w:sz w:val="20"/>
          <w:szCs w:val="20"/>
        </w:rPr>
        <w:t xml:space="preserve"> </w:t>
      </w:r>
      <w:r w:rsidRPr="000852A8">
        <w:rPr>
          <w:sz w:val="20"/>
          <w:szCs w:val="20"/>
        </w:rPr>
        <w:t>может</w:t>
      </w:r>
      <w:r w:rsidRPr="000852A8">
        <w:rPr>
          <w:spacing w:val="40"/>
          <w:sz w:val="20"/>
          <w:szCs w:val="20"/>
        </w:rPr>
        <w:t xml:space="preserve"> </w:t>
      </w:r>
      <w:r w:rsidRPr="000852A8">
        <w:rPr>
          <w:sz w:val="20"/>
          <w:szCs w:val="20"/>
        </w:rPr>
        <w:t>происходить</w:t>
      </w:r>
      <w:r w:rsidRPr="000852A8">
        <w:rPr>
          <w:spacing w:val="40"/>
          <w:sz w:val="20"/>
          <w:szCs w:val="20"/>
        </w:rPr>
        <w:t xml:space="preserve"> </w:t>
      </w:r>
      <w:r w:rsidRPr="000852A8">
        <w:rPr>
          <w:sz w:val="20"/>
          <w:szCs w:val="20"/>
        </w:rPr>
        <w:t>корректировка</w:t>
      </w:r>
      <w:r w:rsidRPr="000852A8">
        <w:rPr>
          <w:spacing w:val="40"/>
          <w:sz w:val="20"/>
          <w:szCs w:val="20"/>
        </w:rPr>
        <w:t xml:space="preserve"> </w:t>
      </w:r>
      <w:r w:rsidRPr="000852A8">
        <w:rPr>
          <w:sz w:val="20"/>
          <w:szCs w:val="20"/>
        </w:rPr>
        <w:t>индивидуального плана с учетом достижения обучающимся планируемых результатов.</w:t>
      </w:r>
    </w:p>
    <w:p w:rsidR="00493185" w:rsidRPr="000852A8" w:rsidRDefault="00411DB8" w:rsidP="008874FF">
      <w:pPr>
        <w:pStyle w:val="a3"/>
        <w:ind w:left="0"/>
        <w:rPr>
          <w:sz w:val="20"/>
          <w:szCs w:val="20"/>
        </w:rPr>
      </w:pPr>
      <w:r w:rsidRPr="000852A8">
        <w:rPr>
          <w:sz w:val="20"/>
          <w:szCs w:val="20"/>
        </w:rPr>
        <w:t>Индивидуальный план коррекционно-развивающей работы обучающегося содержит:</w:t>
      </w:r>
    </w:p>
    <w:p w:rsidR="00493185" w:rsidRPr="000852A8" w:rsidRDefault="00411DB8" w:rsidP="008874FF">
      <w:pPr>
        <w:pStyle w:val="a3"/>
        <w:ind w:left="0"/>
        <w:rPr>
          <w:sz w:val="20"/>
          <w:szCs w:val="20"/>
        </w:rPr>
      </w:pPr>
      <w:r w:rsidRPr="000852A8">
        <w:rPr>
          <w:sz w:val="20"/>
          <w:szCs w:val="20"/>
        </w:rPr>
        <w:t>направления работы, определяемые ППК с учетом</w:t>
      </w:r>
      <w:r w:rsidRPr="000852A8">
        <w:rPr>
          <w:spacing w:val="40"/>
          <w:sz w:val="20"/>
          <w:szCs w:val="20"/>
        </w:rPr>
        <w:t xml:space="preserve"> </w:t>
      </w:r>
      <w:r w:rsidRPr="000852A8">
        <w:rPr>
          <w:sz w:val="20"/>
          <w:szCs w:val="20"/>
        </w:rPr>
        <w:t>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493185" w:rsidRPr="000852A8" w:rsidRDefault="00411DB8" w:rsidP="009446B5">
      <w:pPr>
        <w:pStyle w:val="a3"/>
        <w:ind w:left="0" w:firstLine="0"/>
        <w:rPr>
          <w:sz w:val="20"/>
          <w:szCs w:val="20"/>
        </w:rPr>
      </w:pPr>
      <w:r w:rsidRPr="000852A8">
        <w:rPr>
          <w:sz w:val="20"/>
          <w:szCs w:val="20"/>
        </w:rPr>
        <w:t>описание</w:t>
      </w:r>
      <w:r w:rsidRPr="000852A8">
        <w:rPr>
          <w:spacing w:val="56"/>
          <w:sz w:val="20"/>
          <w:szCs w:val="20"/>
        </w:rPr>
        <w:t xml:space="preserve">  </w:t>
      </w:r>
      <w:r w:rsidRPr="000852A8">
        <w:rPr>
          <w:sz w:val="20"/>
          <w:szCs w:val="20"/>
        </w:rPr>
        <w:t>содержания,</w:t>
      </w:r>
      <w:r w:rsidRPr="000852A8">
        <w:rPr>
          <w:spacing w:val="54"/>
          <w:sz w:val="20"/>
          <w:szCs w:val="20"/>
        </w:rPr>
        <w:t xml:space="preserve">  </w:t>
      </w:r>
      <w:r w:rsidRPr="000852A8">
        <w:rPr>
          <w:sz w:val="20"/>
          <w:szCs w:val="20"/>
        </w:rPr>
        <w:t>организации,</w:t>
      </w:r>
      <w:r w:rsidRPr="000852A8">
        <w:rPr>
          <w:spacing w:val="55"/>
          <w:sz w:val="20"/>
          <w:szCs w:val="20"/>
        </w:rPr>
        <w:t xml:space="preserve">  </w:t>
      </w:r>
      <w:r w:rsidRPr="000852A8">
        <w:rPr>
          <w:sz w:val="20"/>
          <w:szCs w:val="20"/>
        </w:rPr>
        <w:t>примерных</w:t>
      </w:r>
      <w:r w:rsidRPr="000852A8">
        <w:rPr>
          <w:spacing w:val="56"/>
          <w:sz w:val="20"/>
          <w:szCs w:val="20"/>
        </w:rPr>
        <w:t xml:space="preserve">  </w:t>
      </w:r>
      <w:r w:rsidRPr="000852A8">
        <w:rPr>
          <w:sz w:val="20"/>
          <w:szCs w:val="20"/>
        </w:rPr>
        <w:t>сроков</w:t>
      </w:r>
      <w:r w:rsidRPr="000852A8">
        <w:rPr>
          <w:spacing w:val="56"/>
          <w:sz w:val="20"/>
          <w:szCs w:val="20"/>
        </w:rPr>
        <w:t xml:space="preserve">  </w:t>
      </w:r>
      <w:r w:rsidRPr="000852A8">
        <w:rPr>
          <w:spacing w:val="-10"/>
          <w:sz w:val="20"/>
          <w:szCs w:val="20"/>
        </w:rPr>
        <w:t>и</w:t>
      </w:r>
      <w:r w:rsidR="009446B5">
        <w:rPr>
          <w:spacing w:val="-10"/>
          <w:sz w:val="20"/>
          <w:szCs w:val="20"/>
        </w:rPr>
        <w:t xml:space="preserve"> </w:t>
      </w:r>
      <w:r w:rsidRPr="000852A8">
        <w:rPr>
          <w:sz w:val="20"/>
          <w:szCs w:val="20"/>
        </w:rPr>
        <w:t>планируемых</w:t>
      </w:r>
      <w:r w:rsidRPr="000852A8">
        <w:rPr>
          <w:spacing w:val="-8"/>
          <w:sz w:val="20"/>
          <w:szCs w:val="20"/>
        </w:rPr>
        <w:t xml:space="preserve"> </w:t>
      </w:r>
      <w:r w:rsidRPr="000852A8">
        <w:rPr>
          <w:sz w:val="20"/>
          <w:szCs w:val="20"/>
        </w:rPr>
        <w:t>результатов</w:t>
      </w:r>
      <w:r w:rsidRPr="000852A8">
        <w:rPr>
          <w:spacing w:val="-6"/>
          <w:sz w:val="20"/>
          <w:szCs w:val="20"/>
        </w:rPr>
        <w:t xml:space="preserve"> </w:t>
      </w:r>
      <w:r w:rsidRPr="000852A8">
        <w:rPr>
          <w:sz w:val="20"/>
          <w:szCs w:val="20"/>
        </w:rPr>
        <w:t>работы</w:t>
      </w:r>
      <w:r w:rsidRPr="000852A8">
        <w:rPr>
          <w:spacing w:val="-9"/>
          <w:sz w:val="20"/>
          <w:szCs w:val="20"/>
        </w:rPr>
        <w:t xml:space="preserve"> </w:t>
      </w:r>
      <w:r w:rsidRPr="000852A8">
        <w:rPr>
          <w:sz w:val="20"/>
          <w:szCs w:val="20"/>
        </w:rPr>
        <w:t>по</w:t>
      </w:r>
      <w:r w:rsidRPr="000852A8">
        <w:rPr>
          <w:spacing w:val="-6"/>
          <w:sz w:val="20"/>
          <w:szCs w:val="20"/>
        </w:rPr>
        <w:t xml:space="preserve"> </w:t>
      </w:r>
      <w:r w:rsidRPr="000852A8">
        <w:rPr>
          <w:sz w:val="20"/>
          <w:szCs w:val="20"/>
        </w:rPr>
        <w:t>каждому</w:t>
      </w:r>
      <w:r w:rsidRPr="000852A8">
        <w:rPr>
          <w:spacing w:val="-9"/>
          <w:sz w:val="20"/>
          <w:szCs w:val="20"/>
        </w:rPr>
        <w:t xml:space="preserve"> </w:t>
      </w:r>
      <w:r w:rsidRPr="000852A8">
        <w:rPr>
          <w:spacing w:val="-2"/>
          <w:sz w:val="20"/>
          <w:szCs w:val="20"/>
        </w:rPr>
        <w:t>направлению.</w:t>
      </w:r>
    </w:p>
    <w:p w:rsidR="00493185" w:rsidRPr="000852A8" w:rsidRDefault="00411DB8" w:rsidP="009446B5">
      <w:pPr>
        <w:pStyle w:val="a3"/>
        <w:tabs>
          <w:tab w:val="left" w:pos="2729"/>
          <w:tab w:val="left" w:pos="4341"/>
          <w:tab w:val="left" w:pos="6245"/>
          <w:tab w:val="left" w:pos="8610"/>
        </w:tabs>
        <w:ind w:left="0" w:firstLine="567"/>
        <w:jc w:val="left"/>
        <w:rPr>
          <w:sz w:val="20"/>
          <w:szCs w:val="20"/>
        </w:rPr>
      </w:pPr>
      <w:r w:rsidRPr="000852A8">
        <w:rPr>
          <w:spacing w:val="-5"/>
          <w:sz w:val="20"/>
          <w:szCs w:val="20"/>
        </w:rPr>
        <w:t>ПКР</w:t>
      </w:r>
      <w:r w:rsidR="009446B5">
        <w:rPr>
          <w:spacing w:val="-5"/>
          <w:sz w:val="20"/>
          <w:szCs w:val="20"/>
        </w:rPr>
        <w:t xml:space="preserve"> </w:t>
      </w:r>
      <w:r w:rsidRPr="000852A8">
        <w:rPr>
          <w:spacing w:val="-2"/>
          <w:sz w:val="20"/>
          <w:szCs w:val="20"/>
        </w:rPr>
        <w:t>включает</w:t>
      </w:r>
      <w:r w:rsidR="009446B5">
        <w:rPr>
          <w:spacing w:val="-2"/>
          <w:sz w:val="20"/>
          <w:szCs w:val="20"/>
        </w:rPr>
        <w:t xml:space="preserve"> </w:t>
      </w:r>
      <w:r w:rsidRPr="000852A8">
        <w:rPr>
          <w:spacing w:val="-2"/>
          <w:sz w:val="20"/>
          <w:szCs w:val="20"/>
        </w:rPr>
        <w:t>реализацию</w:t>
      </w:r>
      <w:r w:rsidR="009446B5">
        <w:rPr>
          <w:spacing w:val="-2"/>
          <w:sz w:val="20"/>
          <w:szCs w:val="20"/>
        </w:rPr>
        <w:t xml:space="preserve"> </w:t>
      </w:r>
      <w:r w:rsidRPr="000852A8">
        <w:rPr>
          <w:spacing w:val="-2"/>
          <w:sz w:val="20"/>
          <w:szCs w:val="20"/>
        </w:rPr>
        <w:t>коррекционных</w:t>
      </w:r>
      <w:r w:rsidR="009446B5">
        <w:rPr>
          <w:spacing w:val="-2"/>
          <w:sz w:val="20"/>
          <w:szCs w:val="20"/>
        </w:rPr>
        <w:t xml:space="preserve"> </w:t>
      </w:r>
      <w:r w:rsidRPr="000852A8">
        <w:rPr>
          <w:spacing w:val="-2"/>
          <w:sz w:val="20"/>
          <w:szCs w:val="20"/>
        </w:rPr>
        <w:t>курсов:</w:t>
      </w:r>
    </w:p>
    <w:p w:rsidR="00493185" w:rsidRPr="000852A8" w:rsidRDefault="00411DB8" w:rsidP="009446B5">
      <w:pPr>
        <w:pStyle w:val="a3"/>
        <w:tabs>
          <w:tab w:val="left" w:pos="993"/>
          <w:tab w:val="left" w:pos="5369"/>
          <w:tab w:val="left" w:pos="6933"/>
        </w:tabs>
        <w:ind w:left="0" w:firstLine="567"/>
        <w:rPr>
          <w:sz w:val="20"/>
          <w:szCs w:val="20"/>
        </w:rPr>
      </w:pPr>
      <w:r w:rsidRPr="000852A8">
        <w:rPr>
          <w:spacing w:val="-2"/>
          <w:sz w:val="20"/>
          <w:szCs w:val="20"/>
        </w:rPr>
        <w:t>―Коррекционно-развивающие</w:t>
      </w:r>
      <w:r w:rsidR="009446B5">
        <w:rPr>
          <w:spacing w:val="-2"/>
          <w:sz w:val="20"/>
          <w:szCs w:val="20"/>
        </w:rPr>
        <w:t xml:space="preserve"> </w:t>
      </w:r>
      <w:r w:rsidRPr="000852A8">
        <w:rPr>
          <w:spacing w:val="-2"/>
          <w:sz w:val="20"/>
          <w:szCs w:val="20"/>
        </w:rPr>
        <w:t>занятия</w:t>
      </w:r>
      <w:r w:rsidR="009446B5">
        <w:rPr>
          <w:spacing w:val="-2"/>
          <w:sz w:val="20"/>
          <w:szCs w:val="20"/>
        </w:rPr>
        <w:t xml:space="preserve"> </w:t>
      </w:r>
      <w:r w:rsidRPr="000852A8">
        <w:rPr>
          <w:spacing w:val="-2"/>
          <w:sz w:val="20"/>
          <w:szCs w:val="20"/>
        </w:rPr>
        <w:t xml:space="preserve">психокоррекционные </w:t>
      </w:r>
      <w:r w:rsidRPr="000852A8">
        <w:rPr>
          <w:sz w:val="20"/>
          <w:szCs w:val="20"/>
        </w:rPr>
        <w:t>(психологические</w:t>
      </w:r>
      <w:r w:rsidRPr="000852A8">
        <w:rPr>
          <w:spacing w:val="24"/>
          <w:sz w:val="20"/>
          <w:szCs w:val="20"/>
        </w:rPr>
        <w:t xml:space="preserve">  </w:t>
      </w:r>
      <w:r w:rsidRPr="000852A8">
        <w:rPr>
          <w:sz w:val="20"/>
          <w:szCs w:val="20"/>
        </w:rPr>
        <w:t>и</w:t>
      </w:r>
      <w:r w:rsidRPr="000852A8">
        <w:rPr>
          <w:spacing w:val="26"/>
          <w:sz w:val="20"/>
          <w:szCs w:val="20"/>
        </w:rPr>
        <w:t xml:space="preserve">  </w:t>
      </w:r>
      <w:r w:rsidRPr="000852A8">
        <w:rPr>
          <w:sz w:val="20"/>
          <w:szCs w:val="20"/>
        </w:rPr>
        <w:t>дефектологические)</w:t>
      </w:r>
      <w:r w:rsidR="009446B5">
        <w:rPr>
          <w:sz w:val="20"/>
          <w:szCs w:val="20"/>
        </w:rPr>
        <w:t xml:space="preserve"> </w:t>
      </w:r>
      <w:r w:rsidRPr="000852A8">
        <w:rPr>
          <w:sz w:val="20"/>
          <w:szCs w:val="20"/>
        </w:rPr>
        <w:t>и</w:t>
      </w:r>
      <w:r w:rsidRPr="000852A8">
        <w:rPr>
          <w:spacing w:val="26"/>
          <w:sz w:val="20"/>
          <w:szCs w:val="20"/>
        </w:rPr>
        <w:t xml:space="preserve">  </w:t>
      </w:r>
      <w:r w:rsidRPr="000852A8">
        <w:rPr>
          <w:sz w:val="20"/>
          <w:szCs w:val="20"/>
        </w:rPr>
        <w:t>коррекционный</w:t>
      </w:r>
      <w:r w:rsidRPr="000852A8">
        <w:rPr>
          <w:spacing w:val="27"/>
          <w:sz w:val="20"/>
          <w:szCs w:val="20"/>
        </w:rPr>
        <w:t xml:space="preserve"> </w:t>
      </w:r>
      <w:r w:rsidRPr="000852A8">
        <w:rPr>
          <w:spacing w:val="-4"/>
          <w:sz w:val="20"/>
          <w:szCs w:val="20"/>
        </w:rPr>
        <w:t>курс</w:t>
      </w:r>
      <w:r w:rsidR="009446B5">
        <w:rPr>
          <w:spacing w:val="-4"/>
          <w:sz w:val="20"/>
          <w:szCs w:val="20"/>
        </w:rPr>
        <w:t>.</w:t>
      </w:r>
    </w:p>
    <w:p w:rsidR="00493185" w:rsidRPr="000852A8" w:rsidRDefault="00411DB8" w:rsidP="009446B5">
      <w:pPr>
        <w:pStyle w:val="a3"/>
        <w:tabs>
          <w:tab w:val="left" w:pos="993"/>
        </w:tabs>
        <w:ind w:left="0" w:firstLine="567"/>
        <w:rPr>
          <w:sz w:val="20"/>
          <w:szCs w:val="20"/>
        </w:rPr>
      </w:pPr>
      <w:r w:rsidRPr="000852A8">
        <w:rPr>
          <w:sz w:val="20"/>
          <w:szCs w:val="20"/>
        </w:rPr>
        <w:t>―Логопедические</w:t>
      </w:r>
      <w:r w:rsidRPr="000852A8">
        <w:rPr>
          <w:spacing w:val="40"/>
          <w:sz w:val="20"/>
          <w:szCs w:val="20"/>
        </w:rPr>
        <w:t xml:space="preserve"> </w:t>
      </w:r>
      <w:r w:rsidRPr="000852A8">
        <w:rPr>
          <w:sz w:val="20"/>
          <w:szCs w:val="20"/>
        </w:rPr>
        <w:t>занятия,</w:t>
      </w:r>
      <w:r w:rsidRPr="000852A8">
        <w:rPr>
          <w:spacing w:val="40"/>
          <w:sz w:val="20"/>
          <w:szCs w:val="20"/>
        </w:rPr>
        <w:t xml:space="preserve"> </w:t>
      </w:r>
      <w:r w:rsidRPr="000852A8">
        <w:rPr>
          <w:sz w:val="20"/>
          <w:szCs w:val="20"/>
        </w:rPr>
        <w:t>а</w:t>
      </w:r>
      <w:r w:rsidRPr="000852A8">
        <w:rPr>
          <w:spacing w:val="40"/>
          <w:sz w:val="20"/>
          <w:szCs w:val="20"/>
        </w:rPr>
        <w:t xml:space="preserve"> </w:t>
      </w:r>
      <w:r w:rsidRPr="000852A8">
        <w:rPr>
          <w:sz w:val="20"/>
          <w:szCs w:val="20"/>
        </w:rPr>
        <w:t>также</w:t>
      </w:r>
      <w:r w:rsidRPr="000852A8">
        <w:rPr>
          <w:spacing w:val="40"/>
          <w:sz w:val="20"/>
          <w:szCs w:val="20"/>
        </w:rPr>
        <w:t xml:space="preserve"> </w:t>
      </w:r>
      <w:r w:rsidRPr="000852A8">
        <w:rPr>
          <w:sz w:val="20"/>
          <w:szCs w:val="20"/>
        </w:rPr>
        <w:t>предусматривает</w:t>
      </w:r>
      <w:r w:rsidRPr="000852A8">
        <w:rPr>
          <w:spacing w:val="40"/>
          <w:sz w:val="20"/>
          <w:szCs w:val="20"/>
        </w:rPr>
        <w:t xml:space="preserve"> </w:t>
      </w:r>
      <w:r w:rsidRPr="000852A8">
        <w:rPr>
          <w:sz w:val="20"/>
          <w:szCs w:val="20"/>
        </w:rPr>
        <w:t>возможность проведения дополнительных коррекционно-развивающих занятий.</w:t>
      </w:r>
    </w:p>
    <w:p w:rsidR="00493185" w:rsidRPr="000852A8" w:rsidRDefault="00411DB8" w:rsidP="009446B5">
      <w:pPr>
        <w:pStyle w:val="a3"/>
        <w:tabs>
          <w:tab w:val="left" w:pos="993"/>
          <w:tab w:val="left" w:pos="3826"/>
          <w:tab w:val="left" w:pos="5457"/>
          <w:tab w:val="left" w:pos="7711"/>
        </w:tabs>
        <w:ind w:left="0" w:firstLine="567"/>
        <w:rPr>
          <w:sz w:val="20"/>
          <w:szCs w:val="20"/>
        </w:rPr>
      </w:pPr>
      <w:r w:rsidRPr="000852A8">
        <w:rPr>
          <w:spacing w:val="-2"/>
          <w:sz w:val="20"/>
          <w:szCs w:val="20"/>
        </w:rPr>
        <w:t>Необходимость</w:t>
      </w:r>
      <w:r w:rsidR="009446B5">
        <w:rPr>
          <w:spacing w:val="-2"/>
          <w:sz w:val="20"/>
          <w:szCs w:val="20"/>
        </w:rPr>
        <w:t xml:space="preserve"> </w:t>
      </w:r>
      <w:r w:rsidRPr="000852A8">
        <w:rPr>
          <w:spacing w:val="-2"/>
          <w:sz w:val="20"/>
          <w:szCs w:val="20"/>
        </w:rPr>
        <w:t>проведения</w:t>
      </w:r>
      <w:r w:rsidR="009446B5">
        <w:rPr>
          <w:spacing w:val="-2"/>
          <w:sz w:val="20"/>
          <w:szCs w:val="20"/>
        </w:rPr>
        <w:t xml:space="preserve"> </w:t>
      </w:r>
      <w:r w:rsidRPr="000852A8">
        <w:rPr>
          <w:spacing w:val="-2"/>
          <w:sz w:val="20"/>
          <w:szCs w:val="20"/>
        </w:rPr>
        <w:t>дополнительных</w:t>
      </w:r>
      <w:r w:rsidR="009446B5">
        <w:rPr>
          <w:spacing w:val="-2"/>
          <w:sz w:val="20"/>
          <w:szCs w:val="20"/>
        </w:rPr>
        <w:t xml:space="preserve"> </w:t>
      </w:r>
      <w:r w:rsidRPr="000852A8">
        <w:rPr>
          <w:spacing w:val="-2"/>
          <w:sz w:val="20"/>
          <w:szCs w:val="20"/>
        </w:rPr>
        <w:t xml:space="preserve">коррекционно- </w:t>
      </w:r>
      <w:r w:rsidRPr="000852A8">
        <w:rPr>
          <w:sz w:val="20"/>
          <w:szCs w:val="20"/>
        </w:rPr>
        <w:t>развивающих занятий может возникнуть в следующих случаях:</w:t>
      </w:r>
    </w:p>
    <w:p w:rsidR="00493185" w:rsidRPr="000852A8" w:rsidRDefault="00411DB8" w:rsidP="00E02D58">
      <w:pPr>
        <w:pStyle w:val="a5"/>
        <w:numPr>
          <w:ilvl w:val="0"/>
          <w:numId w:val="10"/>
        </w:numPr>
        <w:tabs>
          <w:tab w:val="left" w:pos="851"/>
        </w:tabs>
        <w:ind w:left="0" w:firstLine="566"/>
        <w:rPr>
          <w:sz w:val="20"/>
          <w:szCs w:val="20"/>
        </w:rPr>
      </w:pPr>
      <w:r w:rsidRPr="000852A8">
        <w:rPr>
          <w:sz w:val="20"/>
          <w:szCs w:val="20"/>
        </w:rPr>
        <w:t>потребность в дополнительном психолого-педагогическом сопровождении после длительной болезни;</w:t>
      </w:r>
    </w:p>
    <w:p w:rsidR="00493185" w:rsidRPr="000852A8" w:rsidRDefault="00411DB8" w:rsidP="00E02D58">
      <w:pPr>
        <w:pStyle w:val="a5"/>
        <w:numPr>
          <w:ilvl w:val="0"/>
          <w:numId w:val="10"/>
        </w:numPr>
        <w:tabs>
          <w:tab w:val="left" w:pos="851"/>
        </w:tabs>
        <w:ind w:left="0" w:firstLine="566"/>
        <w:rPr>
          <w:sz w:val="20"/>
          <w:szCs w:val="20"/>
        </w:rPr>
      </w:pPr>
      <w:r w:rsidRPr="000852A8">
        <w:rPr>
          <w:sz w:val="20"/>
          <w:szCs w:val="20"/>
        </w:rPr>
        <w:t xml:space="preserve">индивидуальные коррекционно-развивающие занятия педагога-психолога, направленные на помощь в трудной жизненной </w:t>
      </w:r>
      <w:r w:rsidRPr="000852A8">
        <w:rPr>
          <w:spacing w:val="-2"/>
          <w:sz w:val="20"/>
          <w:szCs w:val="20"/>
        </w:rPr>
        <w:t>ситуации;</w:t>
      </w:r>
    </w:p>
    <w:p w:rsidR="00493185" w:rsidRPr="000852A8" w:rsidRDefault="00411DB8" w:rsidP="00E02D58">
      <w:pPr>
        <w:pStyle w:val="a5"/>
        <w:numPr>
          <w:ilvl w:val="0"/>
          <w:numId w:val="10"/>
        </w:numPr>
        <w:tabs>
          <w:tab w:val="left" w:pos="851"/>
        </w:tabs>
        <w:ind w:left="0" w:firstLine="566"/>
        <w:rPr>
          <w:sz w:val="20"/>
          <w:szCs w:val="20"/>
        </w:rPr>
      </w:pPr>
      <w:r w:rsidRPr="000852A8">
        <w:rPr>
          <w:sz w:val="20"/>
          <w:szCs w:val="20"/>
        </w:rPr>
        <w:t>коррекционно-развивающие занятия педагога-психолога по коррекции индивидуальных личностных нарушений/акцентуаций;</w:t>
      </w:r>
    </w:p>
    <w:p w:rsidR="00493185" w:rsidRPr="000852A8" w:rsidRDefault="00411DB8" w:rsidP="00E02D58">
      <w:pPr>
        <w:pStyle w:val="a5"/>
        <w:numPr>
          <w:ilvl w:val="0"/>
          <w:numId w:val="10"/>
        </w:numPr>
        <w:tabs>
          <w:tab w:val="left" w:pos="851"/>
        </w:tabs>
        <w:ind w:left="0" w:firstLine="566"/>
        <w:rPr>
          <w:sz w:val="20"/>
          <w:szCs w:val="20"/>
        </w:rPr>
      </w:pPr>
      <w:r w:rsidRPr="000852A8">
        <w:rPr>
          <w:sz w:val="20"/>
          <w:szCs w:val="20"/>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493185" w:rsidRPr="000852A8" w:rsidRDefault="00411DB8" w:rsidP="00E02D58">
      <w:pPr>
        <w:pStyle w:val="a5"/>
        <w:numPr>
          <w:ilvl w:val="0"/>
          <w:numId w:val="10"/>
        </w:numPr>
        <w:tabs>
          <w:tab w:val="left" w:pos="851"/>
        </w:tabs>
        <w:ind w:left="0" w:firstLine="566"/>
        <w:rPr>
          <w:sz w:val="20"/>
          <w:szCs w:val="20"/>
        </w:rPr>
      </w:pPr>
      <w:r w:rsidRPr="000852A8">
        <w:rPr>
          <w:sz w:val="20"/>
          <w:szCs w:val="20"/>
        </w:rPr>
        <w:t xml:space="preserve">и в других ситуациях, требующих дополнительной, в том числе индивидуально ориентированной, коррекционно-развивающей </w:t>
      </w:r>
      <w:r w:rsidRPr="000852A8">
        <w:rPr>
          <w:spacing w:val="-2"/>
          <w:sz w:val="20"/>
          <w:szCs w:val="20"/>
        </w:rPr>
        <w:t>помощи.</w:t>
      </w:r>
    </w:p>
    <w:p w:rsidR="00493185" w:rsidRPr="000852A8" w:rsidRDefault="00411DB8" w:rsidP="008874FF">
      <w:pPr>
        <w:pStyle w:val="a3"/>
        <w:ind w:left="0"/>
        <w:rPr>
          <w:sz w:val="20"/>
          <w:szCs w:val="20"/>
        </w:rPr>
      </w:pPr>
      <w:r w:rsidRPr="000852A8">
        <w:rPr>
          <w:sz w:val="20"/>
          <w:szCs w:val="20"/>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493185" w:rsidRPr="000852A8" w:rsidRDefault="00411DB8" w:rsidP="008874FF">
      <w:pPr>
        <w:pStyle w:val="a3"/>
        <w:ind w:left="0"/>
        <w:rPr>
          <w:sz w:val="20"/>
          <w:szCs w:val="20"/>
        </w:rPr>
      </w:pPr>
      <w:r w:rsidRPr="000852A8">
        <w:rPr>
          <w:sz w:val="20"/>
          <w:szCs w:val="20"/>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w:t>
      </w:r>
      <w:r w:rsidRPr="000852A8">
        <w:rPr>
          <w:spacing w:val="40"/>
          <w:sz w:val="20"/>
          <w:szCs w:val="20"/>
        </w:rPr>
        <w:t xml:space="preserve"> </w:t>
      </w:r>
      <w:r w:rsidRPr="000852A8">
        <w:rPr>
          <w:sz w:val="20"/>
          <w:szCs w:val="20"/>
        </w:rPr>
        <w:t>могут участвовать учитель- дефектолог (олигофренопедагог), педагог-психолог, учитель-дефектолог, учителя-предметники и другие педагогические работники.</w:t>
      </w:r>
    </w:p>
    <w:p w:rsidR="00493185" w:rsidRPr="000852A8" w:rsidRDefault="002B35A2" w:rsidP="008874FF">
      <w:pPr>
        <w:pStyle w:val="a3"/>
        <w:ind w:left="0"/>
        <w:rPr>
          <w:sz w:val="20"/>
          <w:szCs w:val="20"/>
        </w:rPr>
      </w:pPr>
      <w:r w:rsidRPr="000852A8">
        <w:rPr>
          <w:sz w:val="20"/>
          <w:szCs w:val="20"/>
        </w:rPr>
        <w:t>Время, отведе</w:t>
      </w:r>
      <w:r w:rsidR="00411DB8" w:rsidRPr="000852A8">
        <w:rPr>
          <w:sz w:val="20"/>
          <w:szCs w:val="20"/>
        </w:rPr>
        <w:t>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объѐмов финансирования, направляемых на реализацию адаптированной основной образовательной программы.</w:t>
      </w:r>
    </w:p>
    <w:p w:rsidR="00493185" w:rsidRPr="000852A8" w:rsidRDefault="00411DB8" w:rsidP="009446B5">
      <w:pPr>
        <w:pStyle w:val="a3"/>
        <w:ind w:left="0"/>
        <w:rPr>
          <w:sz w:val="20"/>
          <w:szCs w:val="20"/>
        </w:rPr>
      </w:pPr>
      <w:r w:rsidRPr="000852A8">
        <w:rPr>
          <w:sz w:val="20"/>
          <w:szCs w:val="20"/>
        </w:rPr>
        <w:t>Занятия коррекционных курсов и дополнительные коррекционно-развивающие</w:t>
      </w:r>
      <w:r w:rsidR="009446B5">
        <w:rPr>
          <w:sz w:val="20"/>
          <w:szCs w:val="20"/>
        </w:rPr>
        <w:t xml:space="preserve"> </w:t>
      </w:r>
      <w:r w:rsidRPr="000852A8">
        <w:rPr>
          <w:sz w:val="20"/>
          <w:szCs w:val="20"/>
        </w:rPr>
        <w:t>занятия</w:t>
      </w:r>
      <w:r w:rsidR="009446B5">
        <w:rPr>
          <w:sz w:val="20"/>
          <w:szCs w:val="20"/>
        </w:rPr>
        <w:t xml:space="preserve"> </w:t>
      </w:r>
      <w:r w:rsidRPr="000852A8">
        <w:rPr>
          <w:sz w:val="20"/>
          <w:szCs w:val="20"/>
        </w:rPr>
        <w:t>в</w:t>
      </w:r>
      <w:r w:rsidR="009446B5">
        <w:rPr>
          <w:sz w:val="20"/>
          <w:szCs w:val="20"/>
        </w:rPr>
        <w:t xml:space="preserve"> </w:t>
      </w:r>
      <w:r w:rsidRPr="000852A8">
        <w:rPr>
          <w:sz w:val="20"/>
          <w:szCs w:val="20"/>
        </w:rPr>
        <w:t>соответствии</w:t>
      </w:r>
      <w:r w:rsidR="009446B5">
        <w:rPr>
          <w:sz w:val="20"/>
          <w:szCs w:val="20"/>
        </w:rPr>
        <w:t xml:space="preserve"> </w:t>
      </w:r>
      <w:r w:rsidRPr="000852A8">
        <w:rPr>
          <w:spacing w:val="-10"/>
          <w:sz w:val="20"/>
          <w:szCs w:val="20"/>
        </w:rPr>
        <w:t>с</w:t>
      </w:r>
      <w:r w:rsidR="009446B5">
        <w:rPr>
          <w:spacing w:val="-10"/>
          <w:sz w:val="20"/>
          <w:szCs w:val="20"/>
        </w:rPr>
        <w:t xml:space="preserve"> </w:t>
      </w:r>
      <w:r w:rsidRPr="000852A8">
        <w:rPr>
          <w:sz w:val="20"/>
          <w:szCs w:val="20"/>
        </w:rPr>
        <w:t>―Индивидуальным планом коррекционно-раз</w:t>
      </w:r>
      <w:r w:rsidR="002B35A2" w:rsidRPr="000852A8">
        <w:rPr>
          <w:sz w:val="20"/>
          <w:szCs w:val="20"/>
        </w:rPr>
        <w:t>вивающей работы обучающегося</w:t>
      </w:r>
      <w:r w:rsidRPr="000852A8">
        <w:rPr>
          <w:sz w:val="20"/>
          <w:szCs w:val="20"/>
        </w:rPr>
        <w:t>, могут быть организованы модульно, в том числе на основе сетевого взаимодействия.</w:t>
      </w:r>
    </w:p>
    <w:p w:rsidR="00493185" w:rsidRPr="000852A8" w:rsidRDefault="00411DB8" w:rsidP="008874FF">
      <w:pPr>
        <w:pStyle w:val="a3"/>
        <w:ind w:left="0"/>
        <w:rPr>
          <w:sz w:val="20"/>
          <w:szCs w:val="20"/>
        </w:rPr>
      </w:pPr>
      <w:r w:rsidRPr="000852A8">
        <w:rPr>
          <w:sz w:val="20"/>
          <w:szCs w:val="20"/>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w:t>
      </w:r>
      <w:r w:rsidRPr="000852A8">
        <w:rPr>
          <w:spacing w:val="-8"/>
          <w:sz w:val="20"/>
          <w:szCs w:val="20"/>
        </w:rPr>
        <w:t xml:space="preserve"> </w:t>
      </w:r>
      <w:r w:rsidRPr="000852A8">
        <w:rPr>
          <w:sz w:val="20"/>
          <w:szCs w:val="20"/>
        </w:rPr>
        <w:t>индивидуально</w:t>
      </w:r>
      <w:r w:rsidRPr="000852A8">
        <w:rPr>
          <w:spacing w:val="-6"/>
          <w:sz w:val="20"/>
          <w:szCs w:val="20"/>
        </w:rPr>
        <w:t xml:space="preserve"> </w:t>
      </w:r>
      <w:r w:rsidRPr="000852A8">
        <w:rPr>
          <w:sz w:val="20"/>
          <w:szCs w:val="20"/>
        </w:rPr>
        <w:t>ориентированные</w:t>
      </w:r>
      <w:r w:rsidRPr="000852A8">
        <w:rPr>
          <w:spacing w:val="-8"/>
          <w:sz w:val="20"/>
          <w:szCs w:val="20"/>
        </w:rPr>
        <w:t xml:space="preserve"> </w:t>
      </w:r>
      <w:r w:rsidRPr="000852A8">
        <w:rPr>
          <w:sz w:val="20"/>
          <w:szCs w:val="20"/>
        </w:rPr>
        <w:t>рабочие</w:t>
      </w:r>
      <w:r w:rsidRPr="000852A8">
        <w:rPr>
          <w:spacing w:val="-7"/>
          <w:sz w:val="20"/>
          <w:szCs w:val="20"/>
        </w:rPr>
        <w:t xml:space="preserve"> </w:t>
      </w:r>
      <w:r w:rsidRPr="000852A8">
        <w:rPr>
          <w:sz w:val="20"/>
          <w:szCs w:val="20"/>
        </w:rPr>
        <w:t>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493185" w:rsidRPr="000852A8" w:rsidRDefault="00411DB8" w:rsidP="008874FF">
      <w:pPr>
        <w:ind w:firstLine="566"/>
        <w:rPr>
          <w:i/>
          <w:sz w:val="20"/>
          <w:szCs w:val="20"/>
        </w:rPr>
      </w:pPr>
      <w:r w:rsidRPr="000852A8">
        <w:rPr>
          <w:i/>
          <w:sz w:val="20"/>
          <w:szCs w:val="20"/>
        </w:rPr>
        <w:t>Рабочая</w:t>
      </w:r>
      <w:r w:rsidRPr="000852A8">
        <w:rPr>
          <w:i/>
          <w:spacing w:val="37"/>
          <w:sz w:val="20"/>
          <w:szCs w:val="20"/>
        </w:rPr>
        <w:t xml:space="preserve"> </w:t>
      </w:r>
      <w:r w:rsidRPr="000852A8">
        <w:rPr>
          <w:i/>
          <w:sz w:val="20"/>
          <w:szCs w:val="20"/>
        </w:rPr>
        <w:t>программа</w:t>
      </w:r>
      <w:r w:rsidRPr="000852A8">
        <w:rPr>
          <w:i/>
          <w:spacing w:val="36"/>
          <w:sz w:val="20"/>
          <w:szCs w:val="20"/>
        </w:rPr>
        <w:t xml:space="preserve"> </w:t>
      </w:r>
      <w:r w:rsidRPr="000852A8">
        <w:rPr>
          <w:i/>
          <w:sz w:val="20"/>
          <w:szCs w:val="20"/>
        </w:rPr>
        <w:t>коррекционно-развивающего</w:t>
      </w:r>
      <w:r w:rsidRPr="000852A8">
        <w:rPr>
          <w:i/>
          <w:spacing w:val="38"/>
          <w:sz w:val="20"/>
          <w:szCs w:val="20"/>
        </w:rPr>
        <w:t xml:space="preserve"> </w:t>
      </w:r>
      <w:r w:rsidRPr="000852A8">
        <w:rPr>
          <w:i/>
          <w:sz w:val="20"/>
          <w:szCs w:val="20"/>
        </w:rPr>
        <w:t>курса</w:t>
      </w:r>
      <w:r w:rsidRPr="000852A8">
        <w:rPr>
          <w:i/>
          <w:spacing w:val="38"/>
          <w:sz w:val="20"/>
          <w:szCs w:val="20"/>
        </w:rPr>
        <w:t xml:space="preserve"> </w:t>
      </w:r>
      <w:r w:rsidRPr="000852A8">
        <w:rPr>
          <w:i/>
          <w:sz w:val="20"/>
          <w:szCs w:val="20"/>
        </w:rPr>
        <w:t>должна иметь следующую структуру:</w:t>
      </w:r>
    </w:p>
    <w:p w:rsidR="00493185" w:rsidRPr="000852A8" w:rsidRDefault="00411DB8" w:rsidP="00E02D58">
      <w:pPr>
        <w:pStyle w:val="a5"/>
        <w:numPr>
          <w:ilvl w:val="0"/>
          <w:numId w:val="9"/>
        </w:numPr>
        <w:tabs>
          <w:tab w:val="left" w:pos="2575"/>
        </w:tabs>
        <w:ind w:left="0" w:hanging="873"/>
        <w:jc w:val="left"/>
        <w:rPr>
          <w:sz w:val="20"/>
          <w:szCs w:val="20"/>
        </w:rPr>
      </w:pPr>
      <w:r w:rsidRPr="000852A8">
        <w:rPr>
          <w:sz w:val="20"/>
          <w:szCs w:val="20"/>
        </w:rPr>
        <w:t>пояснительная</w:t>
      </w:r>
      <w:r w:rsidRPr="000852A8">
        <w:rPr>
          <w:spacing w:val="-13"/>
          <w:sz w:val="20"/>
          <w:szCs w:val="20"/>
        </w:rPr>
        <w:t xml:space="preserve"> </w:t>
      </w:r>
      <w:r w:rsidRPr="000852A8">
        <w:rPr>
          <w:spacing w:val="-2"/>
          <w:sz w:val="20"/>
          <w:szCs w:val="20"/>
        </w:rPr>
        <w:t>записка;</w:t>
      </w:r>
    </w:p>
    <w:p w:rsidR="00493185" w:rsidRPr="000852A8" w:rsidRDefault="00411DB8" w:rsidP="00E02D58">
      <w:pPr>
        <w:pStyle w:val="a5"/>
        <w:numPr>
          <w:ilvl w:val="0"/>
          <w:numId w:val="9"/>
        </w:numPr>
        <w:tabs>
          <w:tab w:val="left" w:pos="2575"/>
        </w:tabs>
        <w:ind w:left="0" w:hanging="873"/>
        <w:jc w:val="left"/>
        <w:rPr>
          <w:sz w:val="20"/>
          <w:szCs w:val="20"/>
        </w:rPr>
      </w:pPr>
      <w:r w:rsidRPr="000852A8">
        <w:rPr>
          <w:sz w:val="20"/>
          <w:szCs w:val="20"/>
        </w:rPr>
        <w:t>общая</w:t>
      </w:r>
      <w:r w:rsidRPr="000852A8">
        <w:rPr>
          <w:spacing w:val="-11"/>
          <w:sz w:val="20"/>
          <w:szCs w:val="20"/>
        </w:rPr>
        <w:t xml:space="preserve"> </w:t>
      </w:r>
      <w:r w:rsidRPr="000852A8">
        <w:rPr>
          <w:sz w:val="20"/>
          <w:szCs w:val="20"/>
        </w:rPr>
        <w:t>характеристика</w:t>
      </w:r>
      <w:r w:rsidRPr="000852A8">
        <w:rPr>
          <w:spacing w:val="-10"/>
          <w:sz w:val="20"/>
          <w:szCs w:val="20"/>
        </w:rPr>
        <w:t xml:space="preserve"> </w:t>
      </w:r>
      <w:r w:rsidRPr="000852A8">
        <w:rPr>
          <w:sz w:val="20"/>
          <w:szCs w:val="20"/>
        </w:rPr>
        <w:t>коррекционного</w:t>
      </w:r>
      <w:r w:rsidRPr="000852A8">
        <w:rPr>
          <w:spacing w:val="-9"/>
          <w:sz w:val="20"/>
          <w:szCs w:val="20"/>
        </w:rPr>
        <w:t xml:space="preserve"> </w:t>
      </w:r>
      <w:r w:rsidRPr="000852A8">
        <w:rPr>
          <w:spacing w:val="-2"/>
          <w:sz w:val="20"/>
          <w:szCs w:val="20"/>
        </w:rPr>
        <w:t>курса;</w:t>
      </w:r>
    </w:p>
    <w:p w:rsidR="00493185" w:rsidRPr="000852A8" w:rsidRDefault="00411DB8" w:rsidP="00E02D58">
      <w:pPr>
        <w:pStyle w:val="a5"/>
        <w:numPr>
          <w:ilvl w:val="0"/>
          <w:numId w:val="9"/>
        </w:numPr>
        <w:tabs>
          <w:tab w:val="left" w:pos="2575"/>
        </w:tabs>
        <w:ind w:left="0" w:hanging="873"/>
        <w:jc w:val="left"/>
        <w:rPr>
          <w:sz w:val="20"/>
          <w:szCs w:val="20"/>
        </w:rPr>
      </w:pPr>
      <w:r w:rsidRPr="000852A8">
        <w:rPr>
          <w:sz w:val="20"/>
          <w:szCs w:val="20"/>
        </w:rPr>
        <w:t>цели</w:t>
      </w:r>
      <w:r w:rsidRPr="000852A8">
        <w:rPr>
          <w:spacing w:val="-8"/>
          <w:sz w:val="20"/>
          <w:szCs w:val="20"/>
        </w:rPr>
        <w:t xml:space="preserve"> </w:t>
      </w:r>
      <w:r w:rsidRPr="000852A8">
        <w:rPr>
          <w:sz w:val="20"/>
          <w:szCs w:val="20"/>
        </w:rPr>
        <w:t>и</w:t>
      </w:r>
      <w:r w:rsidRPr="000852A8">
        <w:rPr>
          <w:spacing w:val="-4"/>
          <w:sz w:val="20"/>
          <w:szCs w:val="20"/>
        </w:rPr>
        <w:t xml:space="preserve"> </w:t>
      </w:r>
      <w:r w:rsidRPr="000852A8">
        <w:rPr>
          <w:sz w:val="20"/>
          <w:szCs w:val="20"/>
        </w:rPr>
        <w:t>задачи</w:t>
      </w:r>
      <w:r w:rsidRPr="000852A8">
        <w:rPr>
          <w:spacing w:val="-6"/>
          <w:sz w:val="20"/>
          <w:szCs w:val="20"/>
        </w:rPr>
        <w:t xml:space="preserve"> </w:t>
      </w:r>
      <w:r w:rsidRPr="000852A8">
        <w:rPr>
          <w:sz w:val="20"/>
          <w:szCs w:val="20"/>
        </w:rPr>
        <w:t>изучения</w:t>
      </w:r>
      <w:r w:rsidRPr="000852A8">
        <w:rPr>
          <w:spacing w:val="-7"/>
          <w:sz w:val="20"/>
          <w:szCs w:val="20"/>
        </w:rPr>
        <w:t xml:space="preserve"> </w:t>
      </w:r>
      <w:r w:rsidRPr="000852A8">
        <w:rPr>
          <w:sz w:val="20"/>
          <w:szCs w:val="20"/>
        </w:rPr>
        <w:t>коррекционного</w:t>
      </w:r>
      <w:r w:rsidRPr="000852A8">
        <w:rPr>
          <w:spacing w:val="-5"/>
          <w:sz w:val="20"/>
          <w:szCs w:val="20"/>
        </w:rPr>
        <w:t xml:space="preserve"> </w:t>
      </w:r>
      <w:r w:rsidRPr="000852A8">
        <w:rPr>
          <w:spacing w:val="-2"/>
          <w:sz w:val="20"/>
          <w:szCs w:val="20"/>
        </w:rPr>
        <w:t>курса;</w:t>
      </w:r>
    </w:p>
    <w:p w:rsidR="00493185" w:rsidRPr="000852A8" w:rsidRDefault="00411DB8" w:rsidP="00E02D58">
      <w:pPr>
        <w:pStyle w:val="a5"/>
        <w:numPr>
          <w:ilvl w:val="0"/>
          <w:numId w:val="9"/>
        </w:numPr>
        <w:tabs>
          <w:tab w:val="left" w:pos="2575"/>
        </w:tabs>
        <w:ind w:left="0" w:hanging="873"/>
        <w:jc w:val="left"/>
        <w:rPr>
          <w:sz w:val="20"/>
          <w:szCs w:val="20"/>
        </w:rPr>
      </w:pPr>
      <w:r w:rsidRPr="000852A8">
        <w:rPr>
          <w:sz w:val="20"/>
          <w:szCs w:val="20"/>
        </w:rPr>
        <w:t>место</w:t>
      </w:r>
      <w:r w:rsidRPr="000852A8">
        <w:rPr>
          <w:spacing w:val="-6"/>
          <w:sz w:val="20"/>
          <w:szCs w:val="20"/>
        </w:rPr>
        <w:t xml:space="preserve"> </w:t>
      </w:r>
      <w:r w:rsidRPr="000852A8">
        <w:rPr>
          <w:sz w:val="20"/>
          <w:szCs w:val="20"/>
        </w:rPr>
        <w:t>коррекционного</w:t>
      </w:r>
      <w:r w:rsidRPr="000852A8">
        <w:rPr>
          <w:spacing w:val="-4"/>
          <w:sz w:val="20"/>
          <w:szCs w:val="20"/>
        </w:rPr>
        <w:t xml:space="preserve"> </w:t>
      </w:r>
      <w:r w:rsidRPr="000852A8">
        <w:rPr>
          <w:sz w:val="20"/>
          <w:szCs w:val="20"/>
        </w:rPr>
        <w:t>курса</w:t>
      </w:r>
      <w:r w:rsidRPr="000852A8">
        <w:rPr>
          <w:spacing w:val="-5"/>
          <w:sz w:val="20"/>
          <w:szCs w:val="20"/>
        </w:rPr>
        <w:t xml:space="preserve"> </w:t>
      </w:r>
      <w:r w:rsidRPr="000852A8">
        <w:rPr>
          <w:sz w:val="20"/>
          <w:szCs w:val="20"/>
        </w:rPr>
        <w:t>в</w:t>
      </w:r>
      <w:r w:rsidRPr="000852A8">
        <w:rPr>
          <w:spacing w:val="-6"/>
          <w:sz w:val="20"/>
          <w:szCs w:val="20"/>
        </w:rPr>
        <w:t xml:space="preserve"> </w:t>
      </w:r>
      <w:r w:rsidRPr="000852A8">
        <w:rPr>
          <w:sz w:val="20"/>
          <w:szCs w:val="20"/>
        </w:rPr>
        <w:t>учебном</w:t>
      </w:r>
      <w:r w:rsidRPr="000852A8">
        <w:rPr>
          <w:spacing w:val="-7"/>
          <w:sz w:val="20"/>
          <w:szCs w:val="20"/>
        </w:rPr>
        <w:t xml:space="preserve"> </w:t>
      </w:r>
      <w:r w:rsidRPr="000852A8">
        <w:rPr>
          <w:spacing w:val="-2"/>
          <w:sz w:val="20"/>
          <w:szCs w:val="20"/>
        </w:rPr>
        <w:t>плане;</w:t>
      </w:r>
    </w:p>
    <w:p w:rsidR="00493185" w:rsidRPr="000852A8" w:rsidRDefault="00411DB8" w:rsidP="00E02D58">
      <w:pPr>
        <w:pStyle w:val="a5"/>
        <w:numPr>
          <w:ilvl w:val="0"/>
          <w:numId w:val="9"/>
        </w:numPr>
        <w:tabs>
          <w:tab w:val="left" w:pos="851"/>
          <w:tab w:val="left" w:pos="4299"/>
          <w:tab w:val="left" w:pos="6837"/>
          <w:tab w:val="left" w:pos="8151"/>
        </w:tabs>
        <w:ind w:left="0" w:firstLine="566"/>
        <w:rPr>
          <w:sz w:val="20"/>
          <w:szCs w:val="20"/>
        </w:rPr>
      </w:pPr>
      <w:r w:rsidRPr="000852A8">
        <w:rPr>
          <w:spacing w:val="-2"/>
          <w:sz w:val="20"/>
          <w:szCs w:val="20"/>
        </w:rPr>
        <w:t>основные</w:t>
      </w:r>
      <w:r w:rsidR="009446B5">
        <w:rPr>
          <w:spacing w:val="-2"/>
          <w:sz w:val="20"/>
          <w:szCs w:val="20"/>
        </w:rPr>
        <w:t xml:space="preserve"> </w:t>
      </w:r>
      <w:r w:rsidRPr="000852A8">
        <w:rPr>
          <w:spacing w:val="-2"/>
          <w:sz w:val="20"/>
          <w:szCs w:val="20"/>
        </w:rPr>
        <w:t>содержательные</w:t>
      </w:r>
      <w:r w:rsidR="009446B5">
        <w:rPr>
          <w:spacing w:val="-2"/>
          <w:sz w:val="20"/>
          <w:szCs w:val="20"/>
        </w:rPr>
        <w:t xml:space="preserve"> </w:t>
      </w:r>
      <w:r w:rsidRPr="000852A8">
        <w:rPr>
          <w:spacing w:val="-2"/>
          <w:sz w:val="20"/>
          <w:szCs w:val="20"/>
        </w:rPr>
        <w:t>линии</w:t>
      </w:r>
      <w:r w:rsidR="009446B5">
        <w:rPr>
          <w:spacing w:val="-2"/>
          <w:sz w:val="20"/>
          <w:szCs w:val="20"/>
        </w:rPr>
        <w:t xml:space="preserve"> </w:t>
      </w:r>
      <w:r w:rsidRPr="000852A8">
        <w:rPr>
          <w:spacing w:val="-2"/>
          <w:sz w:val="20"/>
          <w:szCs w:val="20"/>
        </w:rPr>
        <w:t xml:space="preserve">программы </w:t>
      </w:r>
      <w:r w:rsidRPr="000852A8">
        <w:rPr>
          <w:sz w:val="20"/>
          <w:szCs w:val="20"/>
        </w:rPr>
        <w:t>коррекционного курса;</w:t>
      </w:r>
    </w:p>
    <w:p w:rsidR="00493185" w:rsidRPr="000852A8" w:rsidRDefault="00411DB8" w:rsidP="00E02D58">
      <w:pPr>
        <w:pStyle w:val="a5"/>
        <w:numPr>
          <w:ilvl w:val="0"/>
          <w:numId w:val="9"/>
        </w:numPr>
        <w:tabs>
          <w:tab w:val="left" w:pos="851"/>
        </w:tabs>
        <w:ind w:left="0" w:hanging="873"/>
        <w:rPr>
          <w:sz w:val="20"/>
          <w:szCs w:val="20"/>
        </w:rPr>
      </w:pPr>
      <w:r w:rsidRPr="000852A8">
        <w:rPr>
          <w:sz w:val="20"/>
          <w:szCs w:val="20"/>
        </w:rPr>
        <w:t>содержание</w:t>
      </w:r>
      <w:r w:rsidRPr="000852A8">
        <w:rPr>
          <w:spacing w:val="-8"/>
          <w:sz w:val="20"/>
          <w:szCs w:val="20"/>
        </w:rPr>
        <w:t xml:space="preserve"> </w:t>
      </w:r>
      <w:r w:rsidRPr="000852A8">
        <w:rPr>
          <w:sz w:val="20"/>
          <w:szCs w:val="20"/>
        </w:rPr>
        <w:t>коррекционного</w:t>
      </w:r>
      <w:r w:rsidRPr="000852A8">
        <w:rPr>
          <w:spacing w:val="-7"/>
          <w:sz w:val="20"/>
          <w:szCs w:val="20"/>
        </w:rPr>
        <w:t xml:space="preserve"> </w:t>
      </w:r>
      <w:r w:rsidRPr="000852A8">
        <w:rPr>
          <w:sz w:val="20"/>
          <w:szCs w:val="20"/>
        </w:rPr>
        <w:t>курса</w:t>
      </w:r>
      <w:r w:rsidRPr="000852A8">
        <w:rPr>
          <w:spacing w:val="-8"/>
          <w:sz w:val="20"/>
          <w:szCs w:val="20"/>
        </w:rPr>
        <w:t xml:space="preserve"> </w:t>
      </w:r>
      <w:r w:rsidRPr="000852A8">
        <w:rPr>
          <w:sz w:val="20"/>
          <w:szCs w:val="20"/>
        </w:rPr>
        <w:t>(по</w:t>
      </w:r>
      <w:r w:rsidRPr="000852A8">
        <w:rPr>
          <w:spacing w:val="-6"/>
          <w:sz w:val="20"/>
          <w:szCs w:val="20"/>
        </w:rPr>
        <w:t xml:space="preserve"> </w:t>
      </w:r>
      <w:r w:rsidRPr="000852A8">
        <w:rPr>
          <w:spacing w:val="-2"/>
          <w:sz w:val="20"/>
          <w:szCs w:val="20"/>
        </w:rPr>
        <w:t>классам);</w:t>
      </w:r>
    </w:p>
    <w:p w:rsidR="00493185" w:rsidRPr="000852A8" w:rsidRDefault="00411DB8" w:rsidP="00E02D58">
      <w:pPr>
        <w:pStyle w:val="a5"/>
        <w:numPr>
          <w:ilvl w:val="0"/>
          <w:numId w:val="9"/>
        </w:numPr>
        <w:tabs>
          <w:tab w:val="left" w:pos="851"/>
          <w:tab w:val="left" w:pos="4496"/>
          <w:tab w:val="left" w:pos="6149"/>
          <w:tab w:val="left" w:pos="7550"/>
        </w:tabs>
        <w:ind w:left="0" w:firstLine="566"/>
        <w:rPr>
          <w:sz w:val="20"/>
          <w:szCs w:val="20"/>
        </w:rPr>
      </w:pPr>
      <w:r w:rsidRPr="000852A8">
        <w:rPr>
          <w:spacing w:val="-2"/>
          <w:sz w:val="20"/>
          <w:szCs w:val="20"/>
        </w:rPr>
        <w:t>планируемые</w:t>
      </w:r>
      <w:r w:rsidR="009446B5">
        <w:rPr>
          <w:spacing w:val="-2"/>
          <w:sz w:val="20"/>
          <w:szCs w:val="20"/>
        </w:rPr>
        <w:t xml:space="preserve"> </w:t>
      </w:r>
      <w:r w:rsidRPr="000852A8">
        <w:rPr>
          <w:spacing w:val="-2"/>
          <w:sz w:val="20"/>
          <w:szCs w:val="20"/>
        </w:rPr>
        <w:t>результаты</w:t>
      </w:r>
      <w:r w:rsidR="009446B5">
        <w:rPr>
          <w:spacing w:val="-2"/>
          <w:sz w:val="20"/>
          <w:szCs w:val="20"/>
        </w:rPr>
        <w:t xml:space="preserve"> </w:t>
      </w:r>
      <w:r w:rsidRPr="000852A8">
        <w:rPr>
          <w:spacing w:val="-2"/>
          <w:sz w:val="20"/>
          <w:szCs w:val="20"/>
        </w:rPr>
        <w:t>освоения</w:t>
      </w:r>
      <w:r w:rsidR="009446B5">
        <w:rPr>
          <w:spacing w:val="-2"/>
          <w:sz w:val="20"/>
          <w:szCs w:val="20"/>
        </w:rPr>
        <w:t xml:space="preserve"> </w:t>
      </w:r>
      <w:r w:rsidRPr="000852A8">
        <w:rPr>
          <w:spacing w:val="-2"/>
          <w:sz w:val="20"/>
          <w:szCs w:val="20"/>
        </w:rPr>
        <w:t>коррекционного курса.</w:t>
      </w:r>
    </w:p>
    <w:p w:rsidR="00493185" w:rsidRPr="000852A8" w:rsidRDefault="00411DB8" w:rsidP="008874FF">
      <w:pPr>
        <w:jc w:val="both"/>
        <w:rPr>
          <w:i/>
          <w:sz w:val="20"/>
          <w:szCs w:val="20"/>
        </w:rPr>
      </w:pPr>
      <w:r w:rsidRPr="000852A8">
        <w:rPr>
          <w:i/>
          <w:sz w:val="20"/>
          <w:szCs w:val="20"/>
        </w:rPr>
        <w:t>Консультативное</w:t>
      </w:r>
      <w:r w:rsidRPr="000852A8">
        <w:rPr>
          <w:i/>
          <w:spacing w:val="-15"/>
          <w:sz w:val="20"/>
          <w:szCs w:val="20"/>
        </w:rPr>
        <w:t xml:space="preserve"> </w:t>
      </w:r>
      <w:r w:rsidRPr="000852A8">
        <w:rPr>
          <w:i/>
          <w:spacing w:val="-2"/>
          <w:sz w:val="20"/>
          <w:szCs w:val="20"/>
        </w:rPr>
        <w:t>направление.</w:t>
      </w:r>
    </w:p>
    <w:p w:rsidR="00493185" w:rsidRPr="000852A8" w:rsidRDefault="00411DB8" w:rsidP="008874FF">
      <w:pPr>
        <w:pStyle w:val="a3"/>
        <w:tabs>
          <w:tab w:val="left" w:pos="3550"/>
          <w:tab w:val="left" w:pos="7648"/>
        </w:tabs>
        <w:ind w:left="0"/>
        <w:rPr>
          <w:sz w:val="20"/>
          <w:szCs w:val="20"/>
        </w:rPr>
      </w:pPr>
      <w:r w:rsidRPr="000852A8">
        <w:rPr>
          <w:sz w:val="20"/>
          <w:szCs w:val="20"/>
        </w:rPr>
        <w:t xml:space="preserve">Данное направление работы обеспечивает непрерывность </w:t>
      </w:r>
      <w:r w:rsidRPr="000852A8">
        <w:rPr>
          <w:spacing w:val="-2"/>
          <w:sz w:val="20"/>
          <w:szCs w:val="20"/>
        </w:rPr>
        <w:t>специального</w:t>
      </w:r>
      <w:r w:rsidR="009446B5">
        <w:rPr>
          <w:spacing w:val="-2"/>
          <w:sz w:val="20"/>
          <w:szCs w:val="20"/>
        </w:rPr>
        <w:t xml:space="preserve"> </w:t>
      </w:r>
      <w:r w:rsidRPr="000852A8">
        <w:rPr>
          <w:spacing w:val="-2"/>
          <w:sz w:val="20"/>
          <w:szCs w:val="20"/>
        </w:rPr>
        <w:t>психолого-педагогического</w:t>
      </w:r>
      <w:r w:rsidR="009446B5">
        <w:rPr>
          <w:spacing w:val="-2"/>
          <w:sz w:val="20"/>
          <w:szCs w:val="20"/>
        </w:rPr>
        <w:t xml:space="preserve"> </w:t>
      </w:r>
      <w:r w:rsidRPr="000852A8">
        <w:rPr>
          <w:spacing w:val="-2"/>
          <w:sz w:val="20"/>
          <w:szCs w:val="20"/>
        </w:rPr>
        <w:t xml:space="preserve">сопровождения </w:t>
      </w:r>
      <w:r w:rsidRPr="000852A8">
        <w:rPr>
          <w:sz w:val="20"/>
          <w:szCs w:val="20"/>
        </w:rPr>
        <w:t>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493185" w:rsidRPr="000852A8" w:rsidRDefault="00411DB8" w:rsidP="008874FF">
      <w:pPr>
        <w:jc w:val="both"/>
        <w:rPr>
          <w:i/>
          <w:sz w:val="20"/>
          <w:szCs w:val="20"/>
        </w:rPr>
      </w:pPr>
      <w:r w:rsidRPr="000852A8">
        <w:rPr>
          <w:i/>
          <w:sz w:val="20"/>
          <w:szCs w:val="20"/>
        </w:rPr>
        <w:t>Консультативная</w:t>
      </w:r>
      <w:r w:rsidRPr="000852A8">
        <w:rPr>
          <w:i/>
          <w:spacing w:val="-12"/>
          <w:sz w:val="20"/>
          <w:szCs w:val="20"/>
        </w:rPr>
        <w:t xml:space="preserve"> </w:t>
      </w:r>
      <w:r w:rsidRPr="000852A8">
        <w:rPr>
          <w:i/>
          <w:sz w:val="20"/>
          <w:szCs w:val="20"/>
        </w:rPr>
        <w:t>работа</w:t>
      </w:r>
      <w:r w:rsidRPr="000852A8">
        <w:rPr>
          <w:i/>
          <w:spacing w:val="-9"/>
          <w:sz w:val="20"/>
          <w:szCs w:val="20"/>
        </w:rPr>
        <w:t xml:space="preserve"> </w:t>
      </w:r>
      <w:r w:rsidRPr="000852A8">
        <w:rPr>
          <w:i/>
          <w:spacing w:val="-2"/>
          <w:sz w:val="20"/>
          <w:szCs w:val="20"/>
        </w:rPr>
        <w:t>включает:</w:t>
      </w:r>
    </w:p>
    <w:p w:rsidR="00493185" w:rsidRPr="000852A8" w:rsidRDefault="00411DB8" w:rsidP="008874FF">
      <w:pPr>
        <w:pStyle w:val="a3"/>
        <w:ind w:left="0"/>
        <w:rPr>
          <w:sz w:val="20"/>
          <w:szCs w:val="20"/>
        </w:rPr>
      </w:pPr>
      <w:r w:rsidRPr="000852A8">
        <w:rPr>
          <w:sz w:val="20"/>
          <w:szCs w:val="20"/>
        </w:rPr>
        <w:t>выработку педагогами и специалистами совместных обоснованных рекомендаций по основным направлениям работы с каждым обучающимся;</w:t>
      </w:r>
    </w:p>
    <w:p w:rsidR="00493185" w:rsidRPr="000852A8" w:rsidRDefault="00411DB8" w:rsidP="008874FF">
      <w:pPr>
        <w:pStyle w:val="a3"/>
        <w:ind w:left="0"/>
        <w:rPr>
          <w:sz w:val="20"/>
          <w:szCs w:val="20"/>
        </w:rPr>
      </w:pPr>
      <w:r w:rsidRPr="000852A8">
        <w:rPr>
          <w:sz w:val="20"/>
          <w:szCs w:val="20"/>
        </w:rPr>
        <w:t xml:space="preserve">консультирование специалистами педагогов по выбору индивидуально ориентированных методов и приемов работы с </w:t>
      </w:r>
      <w:r w:rsidRPr="000852A8">
        <w:rPr>
          <w:sz w:val="20"/>
          <w:szCs w:val="20"/>
        </w:rPr>
        <w:lastRenderedPageBreak/>
        <w:t>обучающимися с ЗПР в освоении ими адаптированной образовательной программы основного общего образования;</w:t>
      </w:r>
    </w:p>
    <w:p w:rsidR="00493185" w:rsidRPr="000852A8" w:rsidRDefault="00411DB8" w:rsidP="008874FF">
      <w:pPr>
        <w:pStyle w:val="a3"/>
        <w:ind w:left="0"/>
        <w:rPr>
          <w:sz w:val="20"/>
          <w:szCs w:val="20"/>
        </w:rPr>
      </w:pPr>
      <w:r w:rsidRPr="000852A8">
        <w:rPr>
          <w:sz w:val="20"/>
          <w:szCs w:val="20"/>
        </w:rPr>
        <w:t xml:space="preserve">консультативную помощь семье в вопросах выбора стратегии воспитания и приемов коррекционного обучения обучающегося с </w:t>
      </w:r>
      <w:r w:rsidRPr="000852A8">
        <w:rPr>
          <w:spacing w:val="-4"/>
          <w:sz w:val="20"/>
          <w:szCs w:val="20"/>
        </w:rPr>
        <w:t>ЗПР;</w:t>
      </w:r>
    </w:p>
    <w:p w:rsidR="00493185" w:rsidRPr="000852A8" w:rsidRDefault="00411DB8" w:rsidP="008874FF">
      <w:pPr>
        <w:pStyle w:val="a3"/>
        <w:ind w:left="0"/>
        <w:rPr>
          <w:sz w:val="20"/>
          <w:szCs w:val="20"/>
        </w:rPr>
      </w:pPr>
      <w:r w:rsidRPr="000852A8">
        <w:rPr>
          <w:sz w:val="20"/>
          <w:szCs w:val="20"/>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493185" w:rsidRPr="000852A8" w:rsidRDefault="00411DB8" w:rsidP="008874FF">
      <w:pPr>
        <w:pStyle w:val="a3"/>
        <w:ind w:left="0"/>
        <w:rPr>
          <w:sz w:val="20"/>
          <w:szCs w:val="20"/>
        </w:rPr>
      </w:pPr>
      <w:r w:rsidRPr="000852A8">
        <w:rPr>
          <w:sz w:val="20"/>
          <w:szCs w:val="20"/>
        </w:rPr>
        <w:t>Консультативную работу осуществляют все педагогические работники образовательной организации.</w:t>
      </w:r>
    </w:p>
    <w:p w:rsidR="00493185" w:rsidRPr="000852A8" w:rsidRDefault="00411DB8" w:rsidP="008874FF">
      <w:pPr>
        <w:pStyle w:val="a3"/>
        <w:ind w:left="0"/>
        <w:rPr>
          <w:sz w:val="20"/>
          <w:szCs w:val="20"/>
        </w:rPr>
      </w:pPr>
      <w:r w:rsidRPr="000852A8">
        <w:rPr>
          <w:sz w:val="20"/>
          <w:szCs w:val="20"/>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493185" w:rsidRPr="000852A8" w:rsidRDefault="00411DB8" w:rsidP="008874FF">
      <w:pPr>
        <w:jc w:val="both"/>
        <w:rPr>
          <w:i/>
          <w:sz w:val="20"/>
          <w:szCs w:val="20"/>
        </w:rPr>
      </w:pPr>
      <w:r w:rsidRPr="000852A8">
        <w:rPr>
          <w:i/>
          <w:spacing w:val="-2"/>
          <w:sz w:val="20"/>
          <w:szCs w:val="20"/>
        </w:rPr>
        <w:t>Информационно-просветительское</w:t>
      </w:r>
      <w:r w:rsidRPr="000852A8">
        <w:rPr>
          <w:i/>
          <w:spacing w:val="33"/>
          <w:sz w:val="20"/>
          <w:szCs w:val="20"/>
        </w:rPr>
        <w:t xml:space="preserve"> </w:t>
      </w:r>
      <w:r w:rsidRPr="000852A8">
        <w:rPr>
          <w:i/>
          <w:spacing w:val="-2"/>
          <w:sz w:val="20"/>
          <w:szCs w:val="20"/>
        </w:rPr>
        <w:t>направление.</w:t>
      </w:r>
    </w:p>
    <w:p w:rsidR="00493185" w:rsidRPr="000852A8" w:rsidRDefault="00411DB8" w:rsidP="005028C4">
      <w:pPr>
        <w:pStyle w:val="a3"/>
        <w:ind w:left="0"/>
        <w:rPr>
          <w:sz w:val="20"/>
          <w:szCs w:val="20"/>
        </w:rPr>
      </w:pPr>
      <w:r w:rsidRPr="000852A8">
        <w:rPr>
          <w:sz w:val="20"/>
          <w:szCs w:val="20"/>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w:t>
      </w:r>
      <w:r w:rsidRPr="000852A8">
        <w:rPr>
          <w:spacing w:val="45"/>
          <w:w w:val="150"/>
          <w:sz w:val="20"/>
          <w:szCs w:val="20"/>
        </w:rPr>
        <w:t xml:space="preserve">  </w:t>
      </w:r>
      <w:r w:rsidRPr="000852A8">
        <w:rPr>
          <w:sz w:val="20"/>
          <w:szCs w:val="20"/>
        </w:rPr>
        <w:t>полноценного</w:t>
      </w:r>
      <w:r w:rsidRPr="000852A8">
        <w:rPr>
          <w:spacing w:val="50"/>
          <w:w w:val="150"/>
          <w:sz w:val="20"/>
          <w:szCs w:val="20"/>
        </w:rPr>
        <w:t xml:space="preserve">  </w:t>
      </w:r>
      <w:r w:rsidRPr="000852A8">
        <w:rPr>
          <w:sz w:val="20"/>
          <w:szCs w:val="20"/>
        </w:rPr>
        <w:t>образования</w:t>
      </w:r>
      <w:r w:rsidRPr="000852A8">
        <w:rPr>
          <w:spacing w:val="49"/>
          <w:w w:val="150"/>
          <w:sz w:val="20"/>
          <w:szCs w:val="20"/>
        </w:rPr>
        <w:t xml:space="preserve">  </w:t>
      </w:r>
      <w:r w:rsidRPr="000852A8">
        <w:rPr>
          <w:sz w:val="20"/>
          <w:szCs w:val="20"/>
        </w:rPr>
        <w:t>и</w:t>
      </w:r>
      <w:r w:rsidRPr="000852A8">
        <w:rPr>
          <w:spacing w:val="48"/>
          <w:w w:val="150"/>
          <w:sz w:val="20"/>
          <w:szCs w:val="20"/>
        </w:rPr>
        <w:t xml:space="preserve">  </w:t>
      </w:r>
      <w:r w:rsidRPr="000852A8">
        <w:rPr>
          <w:sz w:val="20"/>
          <w:szCs w:val="20"/>
        </w:rPr>
        <w:t>развития,</w:t>
      </w:r>
      <w:r w:rsidRPr="000852A8">
        <w:rPr>
          <w:spacing w:val="48"/>
          <w:w w:val="150"/>
          <w:sz w:val="20"/>
          <w:szCs w:val="20"/>
        </w:rPr>
        <w:t xml:space="preserve">  </w:t>
      </w:r>
      <w:r w:rsidRPr="000852A8">
        <w:rPr>
          <w:spacing w:val="-2"/>
          <w:sz w:val="20"/>
          <w:szCs w:val="20"/>
        </w:rPr>
        <w:t>созданием</w:t>
      </w:r>
      <w:r w:rsidR="005028C4">
        <w:rPr>
          <w:spacing w:val="-2"/>
          <w:sz w:val="20"/>
          <w:szCs w:val="20"/>
        </w:rPr>
        <w:t xml:space="preserve"> </w:t>
      </w:r>
      <w:r w:rsidRPr="000852A8">
        <w:rPr>
          <w:sz w:val="20"/>
          <w:szCs w:val="20"/>
        </w:rPr>
        <w:t>необходимых</w:t>
      </w:r>
      <w:r w:rsidRPr="000852A8">
        <w:rPr>
          <w:spacing w:val="-7"/>
          <w:sz w:val="20"/>
          <w:szCs w:val="20"/>
        </w:rPr>
        <w:t xml:space="preserve"> </w:t>
      </w:r>
      <w:r w:rsidRPr="000852A8">
        <w:rPr>
          <w:sz w:val="20"/>
          <w:szCs w:val="20"/>
        </w:rPr>
        <w:t>условий</w:t>
      </w:r>
      <w:r w:rsidRPr="000852A8">
        <w:rPr>
          <w:spacing w:val="-10"/>
          <w:sz w:val="20"/>
          <w:szCs w:val="20"/>
        </w:rPr>
        <w:t xml:space="preserve"> </w:t>
      </w:r>
      <w:r w:rsidRPr="000852A8">
        <w:rPr>
          <w:sz w:val="20"/>
          <w:szCs w:val="20"/>
        </w:rPr>
        <w:t>для</w:t>
      </w:r>
      <w:r w:rsidRPr="000852A8">
        <w:rPr>
          <w:spacing w:val="-8"/>
          <w:sz w:val="20"/>
          <w:szCs w:val="20"/>
        </w:rPr>
        <w:t xml:space="preserve"> </w:t>
      </w:r>
      <w:r w:rsidRPr="000852A8">
        <w:rPr>
          <w:sz w:val="20"/>
          <w:szCs w:val="20"/>
        </w:rPr>
        <w:t>социальной</w:t>
      </w:r>
      <w:r w:rsidRPr="000852A8">
        <w:rPr>
          <w:spacing w:val="-7"/>
          <w:sz w:val="20"/>
          <w:szCs w:val="20"/>
        </w:rPr>
        <w:t xml:space="preserve"> </w:t>
      </w:r>
      <w:r w:rsidRPr="000852A8">
        <w:rPr>
          <w:spacing w:val="-2"/>
          <w:sz w:val="20"/>
          <w:szCs w:val="20"/>
        </w:rPr>
        <w:t>адаптации.</w:t>
      </w:r>
    </w:p>
    <w:p w:rsidR="00493185" w:rsidRPr="000852A8" w:rsidRDefault="00411DB8" w:rsidP="008874FF">
      <w:pPr>
        <w:jc w:val="both"/>
        <w:rPr>
          <w:i/>
          <w:sz w:val="20"/>
          <w:szCs w:val="20"/>
        </w:rPr>
      </w:pPr>
      <w:r w:rsidRPr="000852A8">
        <w:rPr>
          <w:i/>
          <w:sz w:val="20"/>
          <w:szCs w:val="20"/>
        </w:rPr>
        <w:t>Информационно-просветительская</w:t>
      </w:r>
      <w:r w:rsidRPr="000852A8">
        <w:rPr>
          <w:i/>
          <w:spacing w:val="-19"/>
          <w:sz w:val="20"/>
          <w:szCs w:val="20"/>
        </w:rPr>
        <w:t xml:space="preserve"> </w:t>
      </w:r>
      <w:r w:rsidRPr="000852A8">
        <w:rPr>
          <w:i/>
          <w:sz w:val="20"/>
          <w:szCs w:val="20"/>
        </w:rPr>
        <w:t>работа</w:t>
      </w:r>
      <w:r w:rsidRPr="000852A8">
        <w:rPr>
          <w:i/>
          <w:spacing w:val="-14"/>
          <w:sz w:val="20"/>
          <w:szCs w:val="20"/>
        </w:rPr>
        <w:t xml:space="preserve"> </w:t>
      </w:r>
      <w:r w:rsidRPr="000852A8">
        <w:rPr>
          <w:i/>
          <w:spacing w:val="-2"/>
          <w:sz w:val="20"/>
          <w:szCs w:val="20"/>
        </w:rPr>
        <w:t>включает:</w:t>
      </w:r>
    </w:p>
    <w:p w:rsidR="00493185" w:rsidRPr="000852A8" w:rsidRDefault="00411DB8" w:rsidP="008874FF">
      <w:pPr>
        <w:pStyle w:val="a3"/>
        <w:ind w:left="0"/>
        <w:rPr>
          <w:sz w:val="20"/>
          <w:szCs w:val="20"/>
        </w:rPr>
      </w:pPr>
      <w:r w:rsidRPr="000852A8">
        <w:rPr>
          <w:sz w:val="20"/>
          <w:szCs w:val="20"/>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493185" w:rsidRPr="000852A8" w:rsidRDefault="00411DB8" w:rsidP="008874FF">
      <w:pPr>
        <w:pStyle w:val="a3"/>
        <w:ind w:left="0"/>
        <w:rPr>
          <w:sz w:val="20"/>
          <w:szCs w:val="20"/>
        </w:rPr>
      </w:pPr>
      <w:r w:rsidRPr="000852A8">
        <w:rPr>
          <w:sz w:val="20"/>
          <w:szCs w:val="20"/>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493185" w:rsidRPr="000852A8" w:rsidRDefault="00411DB8" w:rsidP="008874FF">
      <w:pPr>
        <w:pStyle w:val="a3"/>
        <w:ind w:left="0"/>
        <w:rPr>
          <w:sz w:val="20"/>
          <w:szCs w:val="20"/>
        </w:rPr>
      </w:pPr>
      <w:r w:rsidRPr="000852A8">
        <w:rPr>
          <w:sz w:val="20"/>
          <w:szCs w:val="20"/>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493185" w:rsidRPr="000852A8" w:rsidRDefault="00411DB8" w:rsidP="008874FF">
      <w:pPr>
        <w:pStyle w:val="a3"/>
        <w:ind w:left="0"/>
        <w:rPr>
          <w:sz w:val="20"/>
          <w:szCs w:val="20"/>
        </w:rPr>
      </w:pPr>
      <w:r w:rsidRPr="000852A8">
        <w:rPr>
          <w:sz w:val="20"/>
          <w:szCs w:val="20"/>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493185" w:rsidRPr="000852A8" w:rsidRDefault="00411DB8" w:rsidP="008874FF">
      <w:pPr>
        <w:pStyle w:val="a3"/>
        <w:ind w:left="0"/>
        <w:rPr>
          <w:sz w:val="20"/>
          <w:szCs w:val="20"/>
        </w:rPr>
      </w:pPr>
      <w:r w:rsidRPr="000852A8">
        <w:rPr>
          <w:sz w:val="20"/>
          <w:szCs w:val="20"/>
        </w:rPr>
        <w:t>Информационно-просветительскую работу проводят все педагогические работники образовательной организации.</w:t>
      </w:r>
    </w:p>
    <w:p w:rsidR="00493185" w:rsidRPr="000852A8" w:rsidRDefault="00411DB8" w:rsidP="008874FF">
      <w:pPr>
        <w:pStyle w:val="a3"/>
        <w:tabs>
          <w:tab w:val="left" w:pos="6249"/>
          <w:tab w:val="left" w:pos="8043"/>
        </w:tabs>
        <w:ind w:left="0"/>
        <w:rPr>
          <w:sz w:val="20"/>
          <w:szCs w:val="20"/>
        </w:rPr>
      </w:pPr>
      <w:r w:rsidRPr="000852A8">
        <w:rPr>
          <w:sz w:val="20"/>
          <w:szCs w:val="20"/>
        </w:rPr>
        <w:t xml:space="preserve">Рекомендуется составление совместного плана и отчета по </w:t>
      </w:r>
      <w:r w:rsidRPr="000852A8">
        <w:rPr>
          <w:spacing w:val="-2"/>
          <w:sz w:val="20"/>
          <w:szCs w:val="20"/>
        </w:rPr>
        <w:t>информационно-просветительской</w:t>
      </w:r>
      <w:r w:rsidRPr="000852A8">
        <w:rPr>
          <w:sz w:val="20"/>
          <w:szCs w:val="20"/>
        </w:rPr>
        <w:tab/>
      </w:r>
      <w:r w:rsidRPr="000852A8">
        <w:rPr>
          <w:spacing w:val="-2"/>
          <w:sz w:val="20"/>
          <w:szCs w:val="20"/>
        </w:rPr>
        <w:t>работе,</w:t>
      </w:r>
      <w:r w:rsidRPr="000852A8">
        <w:rPr>
          <w:sz w:val="20"/>
          <w:szCs w:val="20"/>
        </w:rPr>
        <w:tab/>
      </w:r>
      <w:r w:rsidRPr="000852A8">
        <w:rPr>
          <w:spacing w:val="-2"/>
          <w:sz w:val="20"/>
          <w:szCs w:val="20"/>
        </w:rPr>
        <w:t xml:space="preserve">проводимой </w:t>
      </w:r>
      <w:r w:rsidRPr="000852A8">
        <w:rPr>
          <w:sz w:val="20"/>
          <w:szCs w:val="20"/>
        </w:rPr>
        <w:t>педагогическими работниками образовательной организации (на четверть или полугодие).</w:t>
      </w:r>
    </w:p>
    <w:p w:rsidR="00493185" w:rsidRPr="000852A8" w:rsidRDefault="00411DB8" w:rsidP="008874FF">
      <w:pPr>
        <w:pStyle w:val="a3"/>
        <w:ind w:left="0"/>
        <w:rPr>
          <w:sz w:val="20"/>
          <w:szCs w:val="20"/>
        </w:rPr>
      </w:pPr>
      <w:r w:rsidRPr="000852A8">
        <w:rPr>
          <w:sz w:val="20"/>
          <w:szCs w:val="20"/>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493185" w:rsidRPr="000852A8" w:rsidRDefault="00411DB8" w:rsidP="008874FF">
      <w:pPr>
        <w:pStyle w:val="a3"/>
        <w:ind w:left="0"/>
        <w:rPr>
          <w:sz w:val="20"/>
          <w:szCs w:val="20"/>
        </w:rPr>
      </w:pPr>
      <w:r w:rsidRPr="000852A8">
        <w:rPr>
          <w:sz w:val="20"/>
          <w:szCs w:val="20"/>
        </w:rP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493185" w:rsidRPr="000852A8" w:rsidRDefault="00411DB8" w:rsidP="008874FF">
      <w:pPr>
        <w:pStyle w:val="a3"/>
        <w:ind w:left="0"/>
        <w:rPr>
          <w:sz w:val="20"/>
          <w:szCs w:val="20"/>
        </w:rPr>
      </w:pPr>
      <w:r w:rsidRPr="000852A8">
        <w:rPr>
          <w:sz w:val="20"/>
          <w:szCs w:val="20"/>
        </w:rPr>
        <w:t xml:space="preserve">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w:t>
      </w:r>
      <w:r w:rsidRPr="000852A8">
        <w:rPr>
          <w:spacing w:val="-2"/>
          <w:sz w:val="20"/>
          <w:szCs w:val="20"/>
        </w:rPr>
        <w:t>представителей).</w:t>
      </w:r>
    </w:p>
    <w:p w:rsidR="00493185" w:rsidRPr="000852A8" w:rsidRDefault="00411DB8" w:rsidP="008874FF">
      <w:pPr>
        <w:pStyle w:val="a3"/>
        <w:tabs>
          <w:tab w:val="left" w:pos="3498"/>
          <w:tab w:val="left" w:pos="5920"/>
          <w:tab w:val="left" w:pos="7609"/>
        </w:tabs>
        <w:ind w:left="0"/>
        <w:rPr>
          <w:sz w:val="20"/>
          <w:szCs w:val="20"/>
        </w:rPr>
      </w:pPr>
      <w:r w:rsidRPr="000852A8">
        <w:rPr>
          <w:sz w:val="20"/>
          <w:szCs w:val="20"/>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w:t>
      </w:r>
      <w:r w:rsidRPr="000852A8">
        <w:rPr>
          <w:spacing w:val="-2"/>
          <w:sz w:val="20"/>
          <w:szCs w:val="20"/>
        </w:rPr>
        <w:t>внешкольной</w:t>
      </w:r>
      <w:r w:rsidRPr="000852A8">
        <w:rPr>
          <w:sz w:val="20"/>
          <w:szCs w:val="20"/>
        </w:rPr>
        <w:tab/>
      </w:r>
      <w:r w:rsidRPr="000852A8">
        <w:rPr>
          <w:spacing w:val="-2"/>
          <w:sz w:val="20"/>
          <w:szCs w:val="20"/>
        </w:rPr>
        <w:t>деятельности,</w:t>
      </w:r>
      <w:r w:rsidR="003932CE">
        <w:rPr>
          <w:spacing w:val="-2"/>
          <w:sz w:val="20"/>
          <w:szCs w:val="20"/>
        </w:rPr>
        <w:t xml:space="preserve"> </w:t>
      </w:r>
      <w:r w:rsidRPr="000852A8">
        <w:rPr>
          <w:spacing w:val="-2"/>
          <w:sz w:val="20"/>
          <w:szCs w:val="20"/>
        </w:rPr>
        <w:t>которая</w:t>
      </w:r>
      <w:r w:rsidR="003932CE">
        <w:rPr>
          <w:sz w:val="20"/>
          <w:szCs w:val="20"/>
        </w:rPr>
        <w:t xml:space="preserve"> </w:t>
      </w:r>
      <w:r w:rsidRPr="000852A8">
        <w:rPr>
          <w:spacing w:val="-2"/>
          <w:sz w:val="20"/>
          <w:szCs w:val="20"/>
        </w:rPr>
        <w:t xml:space="preserve">осуществляется </w:t>
      </w:r>
      <w:r w:rsidRPr="000852A8">
        <w:rPr>
          <w:sz w:val="20"/>
          <w:szCs w:val="20"/>
        </w:rPr>
        <w:t>педагогическими работниками образовательной организации, а</w:t>
      </w:r>
      <w:r w:rsidRPr="000852A8">
        <w:rPr>
          <w:spacing w:val="80"/>
          <w:sz w:val="20"/>
          <w:szCs w:val="20"/>
        </w:rPr>
        <w:t xml:space="preserve"> </w:t>
      </w:r>
      <w:r w:rsidRPr="000852A8">
        <w:rPr>
          <w:sz w:val="20"/>
          <w:szCs w:val="20"/>
        </w:rPr>
        <w:t>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rsidR="00493185" w:rsidRPr="000852A8" w:rsidRDefault="00411DB8" w:rsidP="008874FF">
      <w:pPr>
        <w:pStyle w:val="a3"/>
        <w:ind w:left="0" w:firstLine="0"/>
        <w:rPr>
          <w:sz w:val="20"/>
          <w:szCs w:val="20"/>
        </w:rPr>
      </w:pPr>
      <w:r w:rsidRPr="000852A8">
        <w:rPr>
          <w:sz w:val="20"/>
          <w:szCs w:val="20"/>
        </w:rPr>
        <w:t>Механизм</w:t>
      </w:r>
      <w:r w:rsidRPr="000852A8">
        <w:rPr>
          <w:spacing w:val="49"/>
          <w:sz w:val="20"/>
          <w:szCs w:val="20"/>
        </w:rPr>
        <w:t xml:space="preserve"> </w:t>
      </w:r>
      <w:r w:rsidRPr="000852A8">
        <w:rPr>
          <w:sz w:val="20"/>
          <w:szCs w:val="20"/>
        </w:rPr>
        <w:t>реализации</w:t>
      </w:r>
      <w:r w:rsidRPr="000852A8">
        <w:rPr>
          <w:spacing w:val="50"/>
          <w:sz w:val="20"/>
          <w:szCs w:val="20"/>
        </w:rPr>
        <w:t xml:space="preserve"> </w:t>
      </w:r>
      <w:r w:rsidRPr="000852A8">
        <w:rPr>
          <w:sz w:val="20"/>
          <w:szCs w:val="20"/>
        </w:rPr>
        <w:t>ПКР</w:t>
      </w:r>
      <w:r w:rsidRPr="000852A8">
        <w:rPr>
          <w:spacing w:val="49"/>
          <w:sz w:val="20"/>
          <w:szCs w:val="20"/>
        </w:rPr>
        <w:t xml:space="preserve"> </w:t>
      </w:r>
      <w:r w:rsidRPr="000852A8">
        <w:rPr>
          <w:sz w:val="20"/>
          <w:szCs w:val="20"/>
        </w:rPr>
        <w:t>раскрывается</w:t>
      </w:r>
      <w:r w:rsidRPr="000852A8">
        <w:rPr>
          <w:spacing w:val="53"/>
          <w:sz w:val="20"/>
          <w:szCs w:val="20"/>
        </w:rPr>
        <w:t xml:space="preserve"> </w:t>
      </w:r>
      <w:r w:rsidRPr="000852A8">
        <w:rPr>
          <w:sz w:val="20"/>
          <w:szCs w:val="20"/>
        </w:rPr>
        <w:t>в</w:t>
      </w:r>
      <w:r w:rsidRPr="000852A8">
        <w:rPr>
          <w:spacing w:val="51"/>
          <w:sz w:val="20"/>
          <w:szCs w:val="20"/>
        </w:rPr>
        <w:t xml:space="preserve"> </w:t>
      </w:r>
      <w:r w:rsidRPr="000852A8">
        <w:rPr>
          <w:sz w:val="20"/>
          <w:szCs w:val="20"/>
        </w:rPr>
        <w:t>учебном</w:t>
      </w:r>
      <w:r w:rsidRPr="000852A8">
        <w:rPr>
          <w:spacing w:val="49"/>
          <w:sz w:val="20"/>
          <w:szCs w:val="20"/>
        </w:rPr>
        <w:t xml:space="preserve"> </w:t>
      </w:r>
      <w:r w:rsidRPr="000852A8">
        <w:rPr>
          <w:sz w:val="20"/>
          <w:szCs w:val="20"/>
        </w:rPr>
        <w:t>плане,</w:t>
      </w:r>
      <w:r w:rsidRPr="000852A8">
        <w:rPr>
          <w:spacing w:val="52"/>
          <w:sz w:val="20"/>
          <w:szCs w:val="20"/>
        </w:rPr>
        <w:t xml:space="preserve"> </w:t>
      </w:r>
      <w:r w:rsidRPr="000852A8">
        <w:rPr>
          <w:spacing w:val="-5"/>
          <w:sz w:val="20"/>
          <w:szCs w:val="20"/>
        </w:rPr>
        <w:t>во</w:t>
      </w:r>
      <w:r w:rsidR="005028C4">
        <w:rPr>
          <w:spacing w:val="-5"/>
          <w:sz w:val="20"/>
          <w:szCs w:val="20"/>
        </w:rPr>
        <w:t xml:space="preserve"> </w:t>
      </w:r>
      <w:r w:rsidRPr="000852A8">
        <w:rPr>
          <w:sz w:val="20"/>
          <w:szCs w:val="20"/>
        </w:rPr>
        <w:t xml:space="preserve">взаимосвязи разделов ПКР, в том числе в ―Индивидуальных планах </w:t>
      </w:r>
      <w:r w:rsidR="002B35A2" w:rsidRPr="000852A8">
        <w:rPr>
          <w:sz w:val="20"/>
          <w:szCs w:val="20"/>
        </w:rPr>
        <w:t>коррекционно-развивающей работы</w:t>
      </w:r>
      <w:r w:rsidRPr="000852A8">
        <w:rPr>
          <w:sz w:val="20"/>
          <w:szCs w:val="20"/>
        </w:rPr>
        <w:t xml:space="preserve">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493185" w:rsidRPr="000852A8" w:rsidRDefault="00411DB8" w:rsidP="008874FF">
      <w:pPr>
        <w:pStyle w:val="a3"/>
        <w:tabs>
          <w:tab w:val="left" w:pos="6019"/>
        </w:tabs>
        <w:ind w:left="0"/>
        <w:rPr>
          <w:sz w:val="20"/>
          <w:szCs w:val="20"/>
        </w:rPr>
      </w:pPr>
      <w:r w:rsidRPr="000852A8">
        <w:rPr>
          <w:sz w:val="20"/>
          <w:szCs w:val="20"/>
        </w:rPr>
        <w:t xml:space="preserve">Коррекционно-развивающая работа планируется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w:t>
      </w:r>
      <w:r w:rsidRPr="000852A8">
        <w:rPr>
          <w:spacing w:val="-2"/>
          <w:sz w:val="20"/>
          <w:szCs w:val="20"/>
        </w:rPr>
        <w:t>художественно-эстетической,</w:t>
      </w:r>
      <w:r w:rsidRPr="000852A8">
        <w:rPr>
          <w:sz w:val="20"/>
          <w:szCs w:val="20"/>
        </w:rPr>
        <w:tab/>
      </w:r>
      <w:r w:rsidRPr="000852A8">
        <w:rPr>
          <w:spacing w:val="-2"/>
          <w:sz w:val="20"/>
          <w:szCs w:val="20"/>
        </w:rPr>
        <w:t>спортивно-оздоровительной)</w:t>
      </w:r>
      <w:r w:rsidR="003932CE">
        <w:rPr>
          <w:spacing w:val="-2"/>
          <w:sz w:val="20"/>
          <w:szCs w:val="20"/>
        </w:rPr>
        <w:t xml:space="preserve"> </w:t>
      </w:r>
      <w:r w:rsidRPr="000852A8">
        <w:rPr>
          <w:sz w:val="20"/>
          <w:szCs w:val="20"/>
        </w:rPr>
        <w:t>осуществляется коррекционно-развивающая работа с учѐтом особых образовательных потребностей обучающихся с ЗПР, их индивидуальных особенностей и интересов.</w:t>
      </w:r>
    </w:p>
    <w:p w:rsidR="00493185" w:rsidRPr="000852A8" w:rsidRDefault="00411DB8" w:rsidP="008874FF">
      <w:pPr>
        <w:pStyle w:val="a3"/>
        <w:ind w:left="0"/>
        <w:rPr>
          <w:sz w:val="20"/>
          <w:szCs w:val="20"/>
        </w:rPr>
      </w:pPr>
      <w:r w:rsidRPr="000852A8">
        <w:rPr>
          <w:sz w:val="20"/>
          <w:szCs w:val="20"/>
        </w:rPr>
        <w:t>С</w:t>
      </w:r>
      <w:r w:rsidRPr="000852A8">
        <w:rPr>
          <w:spacing w:val="-2"/>
          <w:sz w:val="20"/>
          <w:szCs w:val="20"/>
        </w:rPr>
        <w:t xml:space="preserve"> </w:t>
      </w:r>
      <w:r w:rsidR="002B35A2" w:rsidRPr="000852A8">
        <w:rPr>
          <w:sz w:val="20"/>
          <w:szCs w:val="20"/>
        </w:rPr>
        <w:t>уче</w:t>
      </w:r>
      <w:r w:rsidRPr="000852A8">
        <w:rPr>
          <w:sz w:val="20"/>
          <w:szCs w:val="20"/>
        </w:rPr>
        <w:t>том</w:t>
      </w:r>
      <w:r w:rsidRPr="000852A8">
        <w:rPr>
          <w:spacing w:val="-4"/>
          <w:sz w:val="20"/>
          <w:szCs w:val="20"/>
        </w:rPr>
        <w:t xml:space="preserve"> </w:t>
      </w:r>
      <w:r w:rsidRPr="000852A8">
        <w:rPr>
          <w:sz w:val="20"/>
          <w:szCs w:val="20"/>
        </w:rPr>
        <w:t>особых</w:t>
      </w:r>
      <w:r w:rsidRPr="000852A8">
        <w:rPr>
          <w:spacing w:val="-3"/>
          <w:sz w:val="20"/>
          <w:szCs w:val="20"/>
        </w:rPr>
        <w:t xml:space="preserve"> </w:t>
      </w:r>
      <w:r w:rsidRPr="000852A8">
        <w:rPr>
          <w:sz w:val="20"/>
          <w:szCs w:val="20"/>
        </w:rPr>
        <w:t>образовательных</w:t>
      </w:r>
      <w:r w:rsidRPr="000852A8">
        <w:rPr>
          <w:spacing w:val="-2"/>
          <w:sz w:val="20"/>
          <w:szCs w:val="20"/>
        </w:rPr>
        <w:t xml:space="preserve"> </w:t>
      </w:r>
      <w:r w:rsidRPr="000852A8">
        <w:rPr>
          <w:sz w:val="20"/>
          <w:szCs w:val="20"/>
        </w:rPr>
        <w:t>потребностей</w:t>
      </w:r>
      <w:r w:rsidRPr="000852A8">
        <w:rPr>
          <w:spacing w:val="-3"/>
          <w:sz w:val="20"/>
          <w:szCs w:val="20"/>
        </w:rPr>
        <w:t xml:space="preserve"> </w:t>
      </w:r>
      <w:r w:rsidRPr="000852A8">
        <w:rPr>
          <w:sz w:val="20"/>
          <w:szCs w:val="20"/>
        </w:rPr>
        <w:t>обучающихся</w:t>
      </w:r>
      <w:r w:rsidRPr="000852A8">
        <w:rPr>
          <w:spacing w:val="-3"/>
          <w:sz w:val="20"/>
          <w:szCs w:val="20"/>
        </w:rPr>
        <w:t xml:space="preserve"> </w:t>
      </w:r>
      <w:r w:rsidRPr="000852A8">
        <w:rPr>
          <w:sz w:val="20"/>
          <w:szCs w:val="20"/>
        </w:rPr>
        <w:t>с ЗПР,</w:t>
      </w:r>
      <w:r w:rsidRPr="000852A8">
        <w:rPr>
          <w:spacing w:val="-5"/>
          <w:sz w:val="20"/>
          <w:szCs w:val="20"/>
        </w:rPr>
        <w:t xml:space="preserve"> </w:t>
      </w:r>
      <w:r w:rsidRPr="000852A8">
        <w:rPr>
          <w:sz w:val="20"/>
          <w:szCs w:val="20"/>
        </w:rPr>
        <w:t>педагогическими</w:t>
      </w:r>
      <w:r w:rsidRPr="000852A8">
        <w:rPr>
          <w:spacing w:val="-4"/>
          <w:sz w:val="20"/>
          <w:szCs w:val="20"/>
        </w:rPr>
        <w:t xml:space="preserve"> </w:t>
      </w:r>
      <w:r w:rsidRPr="000852A8">
        <w:rPr>
          <w:sz w:val="20"/>
          <w:szCs w:val="20"/>
        </w:rPr>
        <w:t>работниками</w:t>
      </w:r>
      <w:r w:rsidRPr="000852A8">
        <w:rPr>
          <w:spacing w:val="-4"/>
          <w:sz w:val="20"/>
          <w:szCs w:val="20"/>
        </w:rPr>
        <w:t xml:space="preserve"> </w:t>
      </w:r>
      <w:r w:rsidRPr="000852A8">
        <w:rPr>
          <w:sz w:val="20"/>
          <w:szCs w:val="20"/>
        </w:rPr>
        <w:t>совместно</w:t>
      </w:r>
      <w:r w:rsidRPr="000852A8">
        <w:rPr>
          <w:spacing w:val="-4"/>
          <w:sz w:val="20"/>
          <w:szCs w:val="20"/>
        </w:rPr>
        <w:t xml:space="preserve"> </w:t>
      </w:r>
      <w:r w:rsidRPr="000852A8">
        <w:rPr>
          <w:sz w:val="20"/>
          <w:szCs w:val="20"/>
        </w:rPr>
        <w:t>со</w:t>
      </w:r>
      <w:r w:rsidRPr="000852A8">
        <w:rPr>
          <w:spacing w:val="-4"/>
          <w:sz w:val="20"/>
          <w:szCs w:val="20"/>
        </w:rPr>
        <w:t xml:space="preserve"> </w:t>
      </w:r>
      <w:r w:rsidRPr="000852A8">
        <w:rPr>
          <w:sz w:val="20"/>
          <w:szCs w:val="20"/>
        </w:rPr>
        <w:t>всеми</w:t>
      </w:r>
      <w:r w:rsidRPr="000852A8">
        <w:rPr>
          <w:spacing w:val="-4"/>
          <w:sz w:val="20"/>
          <w:szCs w:val="20"/>
        </w:rPr>
        <w:t xml:space="preserve"> </w:t>
      </w:r>
      <w:r w:rsidRPr="000852A8">
        <w:rPr>
          <w:sz w:val="20"/>
          <w:szCs w:val="20"/>
        </w:rPr>
        <w:t>участниками образовательных отношений могут быть разработаны индивидуальные учебные планы.</w:t>
      </w:r>
    </w:p>
    <w:p w:rsidR="00493185" w:rsidRPr="000852A8" w:rsidRDefault="00411DB8" w:rsidP="008874FF">
      <w:pPr>
        <w:pStyle w:val="a3"/>
        <w:ind w:left="0"/>
        <w:rPr>
          <w:sz w:val="20"/>
          <w:szCs w:val="20"/>
        </w:rPr>
      </w:pPr>
      <w:r w:rsidRPr="000852A8">
        <w:rPr>
          <w:sz w:val="20"/>
          <w:szCs w:val="20"/>
        </w:rPr>
        <w:t>Реализация индивидуальных учебных планов для обучающихся может осуществляться при дистанционной поддержке (с учѐтом возможностей каждого обучающегося), а также поддержке тьютора образовательной организации.</w:t>
      </w:r>
    </w:p>
    <w:p w:rsidR="00493185" w:rsidRPr="000852A8" w:rsidRDefault="00493185" w:rsidP="000852A8">
      <w:pPr>
        <w:pStyle w:val="a3"/>
        <w:ind w:left="0" w:firstLine="0"/>
        <w:jc w:val="left"/>
        <w:rPr>
          <w:sz w:val="20"/>
          <w:szCs w:val="20"/>
        </w:rPr>
      </w:pPr>
    </w:p>
    <w:p w:rsidR="00493185" w:rsidRPr="00934FB0" w:rsidRDefault="00411DB8" w:rsidP="00E02D58">
      <w:pPr>
        <w:pStyle w:val="1"/>
        <w:numPr>
          <w:ilvl w:val="1"/>
          <w:numId w:val="17"/>
        </w:numPr>
        <w:tabs>
          <w:tab w:val="left" w:pos="426"/>
          <w:tab w:val="left" w:pos="993"/>
          <w:tab w:val="left" w:pos="6712"/>
        </w:tabs>
        <w:ind w:left="0" w:firstLine="567"/>
        <w:jc w:val="both"/>
        <w:rPr>
          <w:sz w:val="22"/>
          <w:szCs w:val="20"/>
        </w:rPr>
      </w:pPr>
      <w:r w:rsidRPr="00934FB0">
        <w:rPr>
          <w:sz w:val="22"/>
          <w:szCs w:val="20"/>
        </w:rPr>
        <w:t xml:space="preserve">РАБОЧАЯ ПРОГРАММА ВОСПИТАНИЯ </w:t>
      </w:r>
    </w:p>
    <w:p w:rsidR="00B90537" w:rsidRPr="000852A8" w:rsidRDefault="00B90537" w:rsidP="00206179">
      <w:pPr>
        <w:pStyle w:val="1"/>
        <w:ind w:left="567"/>
        <w:rPr>
          <w:b w:val="0"/>
          <w:bCs w:val="0"/>
          <w:w w:val="0"/>
          <w:sz w:val="20"/>
          <w:szCs w:val="20"/>
        </w:rPr>
      </w:pPr>
      <w:r w:rsidRPr="000852A8">
        <w:rPr>
          <w:sz w:val="20"/>
          <w:szCs w:val="20"/>
        </w:rPr>
        <w:t>Пояснительная записка</w:t>
      </w:r>
    </w:p>
    <w:p w:rsidR="00B90537" w:rsidRPr="000852A8" w:rsidRDefault="00B90537" w:rsidP="003932CE">
      <w:pPr>
        <w:adjustRightInd w:val="0"/>
        <w:ind w:firstLine="567"/>
        <w:jc w:val="both"/>
        <w:rPr>
          <w:sz w:val="20"/>
          <w:szCs w:val="20"/>
        </w:rPr>
      </w:pPr>
      <w:r w:rsidRPr="000852A8">
        <w:rPr>
          <w:sz w:val="20"/>
          <w:szCs w:val="20"/>
        </w:rPr>
        <w:t>Программа воспитания МБОУ «Липовская основная школа»  (далее –Программа) разработана с учетом Федерального закона от 29.12.2012</w:t>
      </w:r>
      <w:r w:rsidR="005028C4">
        <w:rPr>
          <w:sz w:val="20"/>
          <w:szCs w:val="20"/>
        </w:rPr>
        <w:t xml:space="preserve"> </w:t>
      </w:r>
      <w:r w:rsidRPr="000852A8">
        <w:rPr>
          <w:sz w:val="20"/>
          <w:szCs w:val="20"/>
        </w:rPr>
        <w:t>№ 273 ФЗ «Об образовании в Российской Федерации», Стратегии раз</w:t>
      </w:r>
      <w:r w:rsidR="005028C4">
        <w:rPr>
          <w:sz w:val="20"/>
          <w:szCs w:val="20"/>
        </w:rPr>
        <w:t xml:space="preserve"> </w:t>
      </w:r>
      <w:r w:rsidRPr="000852A8">
        <w:rPr>
          <w:sz w:val="20"/>
          <w:szCs w:val="20"/>
        </w:rPr>
        <w:t>вития воспитания в Российской Федерации на период до 2025 года</w:t>
      </w:r>
      <w:r w:rsidR="005028C4">
        <w:rPr>
          <w:sz w:val="20"/>
          <w:szCs w:val="20"/>
        </w:rPr>
        <w:t xml:space="preserve"> </w:t>
      </w:r>
      <w:r w:rsidRPr="000852A8">
        <w:rPr>
          <w:sz w:val="20"/>
          <w:szCs w:val="20"/>
        </w:rPr>
        <w:t>(Распоряжение Правительства Российской Федерации от 29.05.2015</w:t>
      </w:r>
      <w:r w:rsidR="005028C4">
        <w:rPr>
          <w:sz w:val="20"/>
          <w:szCs w:val="20"/>
        </w:rPr>
        <w:t xml:space="preserve"> </w:t>
      </w:r>
      <w:r w:rsidRPr="000852A8">
        <w:rPr>
          <w:sz w:val="20"/>
          <w:szCs w:val="20"/>
        </w:rPr>
        <w:t>№ 996-р) и Плана мероприятий по ее реализации в 2021–2025 гг.</w:t>
      </w:r>
      <w:r w:rsidR="005028C4">
        <w:rPr>
          <w:sz w:val="20"/>
          <w:szCs w:val="20"/>
        </w:rPr>
        <w:t xml:space="preserve"> </w:t>
      </w:r>
      <w:r w:rsidRPr="000852A8">
        <w:rPr>
          <w:sz w:val="20"/>
          <w:szCs w:val="20"/>
        </w:rPr>
        <w:t>(Распоряжение Правительства Российской Федерации от 12.11.2020</w:t>
      </w:r>
      <w:r w:rsidR="005028C4">
        <w:rPr>
          <w:sz w:val="20"/>
          <w:szCs w:val="20"/>
        </w:rPr>
        <w:t xml:space="preserve"> </w:t>
      </w:r>
      <w:r w:rsidRPr="000852A8">
        <w:rPr>
          <w:sz w:val="20"/>
          <w:szCs w:val="20"/>
        </w:rPr>
        <w:t>№ 2945-р), Стратегии национальной безопасности Российской Федерации (Указ Президента Российской Федерации от 02.07.2021 № 400),</w:t>
      </w:r>
      <w:r w:rsidR="005028C4">
        <w:rPr>
          <w:sz w:val="20"/>
          <w:szCs w:val="20"/>
        </w:rPr>
        <w:t xml:space="preserve"> </w:t>
      </w:r>
      <w:r w:rsidRPr="000852A8">
        <w:rPr>
          <w:sz w:val="20"/>
          <w:szCs w:val="20"/>
        </w:rPr>
        <w:t>федеральных государственных образовательных стандартов (далее —</w:t>
      </w:r>
      <w:r w:rsidR="005028C4">
        <w:rPr>
          <w:sz w:val="20"/>
          <w:szCs w:val="20"/>
        </w:rPr>
        <w:t xml:space="preserve"> </w:t>
      </w:r>
      <w:r w:rsidRPr="000852A8">
        <w:rPr>
          <w:sz w:val="20"/>
          <w:szCs w:val="20"/>
        </w:rPr>
        <w:t>ФГОС) начального общего образования (Приказ Минпросвещения</w:t>
      </w:r>
      <w:r w:rsidR="005028C4">
        <w:rPr>
          <w:sz w:val="20"/>
          <w:szCs w:val="20"/>
        </w:rPr>
        <w:t xml:space="preserve"> </w:t>
      </w:r>
      <w:r w:rsidRPr="000852A8">
        <w:rPr>
          <w:sz w:val="20"/>
          <w:szCs w:val="20"/>
        </w:rPr>
        <w:t>России от 31.05.2021 № 286), основного общего образования (Приказ</w:t>
      </w:r>
      <w:r w:rsidR="005028C4">
        <w:rPr>
          <w:sz w:val="20"/>
          <w:szCs w:val="20"/>
        </w:rPr>
        <w:t xml:space="preserve"> </w:t>
      </w:r>
      <w:r w:rsidRPr="000852A8">
        <w:rPr>
          <w:sz w:val="20"/>
          <w:szCs w:val="20"/>
        </w:rPr>
        <w:t>Минпросвещения России от 31.05.2021 № 287).</w:t>
      </w:r>
    </w:p>
    <w:p w:rsidR="00B90537" w:rsidRPr="000852A8" w:rsidRDefault="00B90537" w:rsidP="005028C4">
      <w:pPr>
        <w:ind w:firstLine="567"/>
        <w:jc w:val="both"/>
        <w:rPr>
          <w:sz w:val="20"/>
          <w:szCs w:val="20"/>
        </w:rPr>
      </w:pPr>
      <w:r w:rsidRPr="000852A8">
        <w:rPr>
          <w:sz w:val="20"/>
          <w:szCs w:val="20"/>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Программа является обязательной частью основной образовательной программы МБОУ «Липовская основная школа»  и призвана помочь всем </w:t>
      </w:r>
      <w:r w:rsidRPr="000852A8">
        <w:rPr>
          <w:sz w:val="20"/>
          <w:szCs w:val="20"/>
        </w:rPr>
        <w:lastRenderedPageBreak/>
        <w:t xml:space="preserve">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обучающимися в школе.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B90537" w:rsidRPr="000852A8" w:rsidRDefault="00B90537" w:rsidP="000852A8">
      <w:pPr>
        <w:ind w:firstLine="567"/>
        <w:rPr>
          <w:sz w:val="20"/>
          <w:szCs w:val="20"/>
        </w:rPr>
      </w:pPr>
      <w:r w:rsidRPr="000852A8">
        <w:rPr>
          <w:sz w:val="20"/>
          <w:szCs w:val="20"/>
        </w:rPr>
        <w:t xml:space="preserve">Ценности </w:t>
      </w:r>
      <w:r w:rsidRPr="000852A8">
        <w:rPr>
          <w:b/>
          <w:bCs/>
          <w:sz w:val="20"/>
          <w:szCs w:val="20"/>
        </w:rPr>
        <w:t xml:space="preserve">Родины и природы </w:t>
      </w:r>
      <w:r w:rsidRPr="000852A8">
        <w:rPr>
          <w:sz w:val="20"/>
          <w:szCs w:val="20"/>
        </w:rPr>
        <w:t xml:space="preserve">лежат в основе патриотического направления </w:t>
      </w:r>
      <w:r w:rsidRPr="000852A8">
        <w:rPr>
          <w:color w:val="000000"/>
          <w:sz w:val="20"/>
          <w:szCs w:val="20"/>
        </w:rPr>
        <w:t>воспитания.</w:t>
      </w:r>
    </w:p>
    <w:p w:rsidR="00B90537" w:rsidRPr="000852A8" w:rsidRDefault="00B90537" w:rsidP="000852A8">
      <w:pPr>
        <w:rPr>
          <w:color w:val="000000"/>
          <w:sz w:val="20"/>
          <w:szCs w:val="20"/>
        </w:rPr>
      </w:pPr>
      <w:r w:rsidRPr="000852A8">
        <w:rPr>
          <w:color w:val="000000"/>
          <w:sz w:val="20"/>
          <w:szCs w:val="20"/>
        </w:rPr>
        <w:t xml:space="preserve">Ценности </w:t>
      </w:r>
      <w:r w:rsidRPr="000852A8">
        <w:rPr>
          <w:b/>
          <w:bCs/>
          <w:color w:val="000000"/>
          <w:sz w:val="20"/>
          <w:szCs w:val="20"/>
        </w:rPr>
        <w:t>человека, дружбы</w:t>
      </w:r>
      <w:r w:rsidRPr="000852A8">
        <w:rPr>
          <w:color w:val="000000"/>
          <w:sz w:val="20"/>
          <w:szCs w:val="20"/>
        </w:rPr>
        <w:t xml:space="preserve">, </w:t>
      </w:r>
      <w:r w:rsidRPr="000852A8">
        <w:rPr>
          <w:b/>
          <w:bCs/>
          <w:color w:val="000000"/>
          <w:sz w:val="20"/>
          <w:szCs w:val="20"/>
        </w:rPr>
        <w:t xml:space="preserve">семьи, </w:t>
      </w:r>
      <w:r w:rsidRPr="000852A8">
        <w:rPr>
          <w:color w:val="000000"/>
          <w:sz w:val="20"/>
          <w:szCs w:val="20"/>
        </w:rPr>
        <w:t>сотрудничества лежат в основе духовно</w:t>
      </w:r>
      <w:r w:rsidRPr="000852A8">
        <w:rPr>
          <w:sz w:val="20"/>
          <w:szCs w:val="20"/>
        </w:rPr>
        <w:t xml:space="preserve"> нравственного и социального направлений воспитания.</w:t>
      </w:r>
      <w:r w:rsidRPr="000852A8">
        <w:rPr>
          <w:color w:val="000000"/>
          <w:sz w:val="20"/>
          <w:szCs w:val="20"/>
        </w:rPr>
        <w:t xml:space="preserve">     </w:t>
      </w:r>
    </w:p>
    <w:p w:rsidR="00B90537" w:rsidRPr="000852A8" w:rsidRDefault="00B90537" w:rsidP="000852A8">
      <w:pPr>
        <w:rPr>
          <w:sz w:val="20"/>
          <w:szCs w:val="20"/>
        </w:rPr>
      </w:pPr>
      <w:r w:rsidRPr="000852A8">
        <w:rPr>
          <w:sz w:val="20"/>
          <w:szCs w:val="20"/>
        </w:rPr>
        <w:t xml:space="preserve">Ценность </w:t>
      </w:r>
      <w:r w:rsidRPr="000852A8">
        <w:rPr>
          <w:b/>
          <w:bCs/>
          <w:sz w:val="20"/>
          <w:szCs w:val="20"/>
        </w:rPr>
        <w:t xml:space="preserve">знания </w:t>
      </w:r>
      <w:r w:rsidRPr="000852A8">
        <w:rPr>
          <w:sz w:val="20"/>
          <w:szCs w:val="20"/>
        </w:rPr>
        <w:t>лежит в основе познавательного направления воспитания.</w:t>
      </w:r>
    </w:p>
    <w:p w:rsidR="00B90537" w:rsidRPr="000852A8" w:rsidRDefault="00B90537" w:rsidP="000852A8">
      <w:pPr>
        <w:rPr>
          <w:color w:val="000000"/>
          <w:sz w:val="20"/>
          <w:szCs w:val="20"/>
        </w:rPr>
      </w:pPr>
      <w:r w:rsidRPr="000852A8">
        <w:rPr>
          <w:color w:val="000000"/>
          <w:sz w:val="20"/>
          <w:szCs w:val="20"/>
        </w:rPr>
        <w:t xml:space="preserve">Ценность </w:t>
      </w:r>
      <w:r w:rsidRPr="000852A8">
        <w:rPr>
          <w:b/>
          <w:bCs/>
          <w:color w:val="000000"/>
          <w:sz w:val="20"/>
          <w:szCs w:val="20"/>
        </w:rPr>
        <w:t xml:space="preserve">здоровья </w:t>
      </w:r>
      <w:r w:rsidRPr="000852A8">
        <w:rPr>
          <w:color w:val="000000"/>
          <w:sz w:val="20"/>
          <w:szCs w:val="20"/>
        </w:rPr>
        <w:t>лежит в основе направления физического воспитания.</w:t>
      </w:r>
    </w:p>
    <w:p w:rsidR="00B90537" w:rsidRPr="000852A8" w:rsidRDefault="00B90537" w:rsidP="000852A8">
      <w:pPr>
        <w:rPr>
          <w:color w:val="000000"/>
          <w:sz w:val="20"/>
          <w:szCs w:val="20"/>
        </w:rPr>
      </w:pPr>
      <w:r w:rsidRPr="000852A8">
        <w:rPr>
          <w:color w:val="000000"/>
          <w:sz w:val="20"/>
          <w:szCs w:val="20"/>
        </w:rPr>
        <w:t xml:space="preserve">Ценность </w:t>
      </w:r>
      <w:r w:rsidRPr="000852A8">
        <w:rPr>
          <w:b/>
          <w:bCs/>
          <w:color w:val="000000"/>
          <w:sz w:val="20"/>
          <w:szCs w:val="20"/>
        </w:rPr>
        <w:t xml:space="preserve">труда </w:t>
      </w:r>
      <w:r w:rsidRPr="000852A8">
        <w:rPr>
          <w:color w:val="000000"/>
          <w:sz w:val="20"/>
          <w:szCs w:val="20"/>
        </w:rPr>
        <w:t>лежит в основе трудового направления воспитания.</w:t>
      </w:r>
    </w:p>
    <w:p w:rsidR="00B90537" w:rsidRPr="000852A8" w:rsidRDefault="00B90537" w:rsidP="000852A8">
      <w:pPr>
        <w:rPr>
          <w:color w:val="000000"/>
          <w:sz w:val="20"/>
          <w:szCs w:val="20"/>
        </w:rPr>
      </w:pPr>
      <w:r w:rsidRPr="000852A8">
        <w:rPr>
          <w:color w:val="000000"/>
          <w:sz w:val="20"/>
          <w:szCs w:val="20"/>
        </w:rPr>
        <w:t xml:space="preserve">Ценности </w:t>
      </w:r>
      <w:r w:rsidRPr="000852A8">
        <w:rPr>
          <w:b/>
          <w:bCs/>
          <w:color w:val="000000"/>
          <w:sz w:val="20"/>
          <w:szCs w:val="20"/>
        </w:rPr>
        <w:t xml:space="preserve">культуры и красоты </w:t>
      </w:r>
      <w:r w:rsidRPr="000852A8">
        <w:rPr>
          <w:color w:val="000000"/>
          <w:sz w:val="20"/>
          <w:szCs w:val="20"/>
        </w:rPr>
        <w:t>лежат в основе эстетического направления воспитания.</w:t>
      </w:r>
    </w:p>
    <w:p w:rsidR="00B90537" w:rsidRPr="000852A8" w:rsidRDefault="00B90537" w:rsidP="000852A8">
      <w:pPr>
        <w:rPr>
          <w:color w:val="000000"/>
          <w:sz w:val="20"/>
          <w:szCs w:val="20"/>
        </w:rPr>
      </w:pPr>
      <w:r w:rsidRPr="000852A8">
        <w:rPr>
          <w:color w:val="000000"/>
          <w:sz w:val="20"/>
          <w:szCs w:val="20"/>
        </w:rPr>
        <w:t>Программа включает три раздела: целевой, содержательный, организационный.</w:t>
      </w:r>
    </w:p>
    <w:p w:rsidR="00B90537" w:rsidRPr="000852A8" w:rsidRDefault="00B90537" w:rsidP="000852A8">
      <w:pPr>
        <w:rPr>
          <w:sz w:val="20"/>
          <w:szCs w:val="20"/>
        </w:rPr>
      </w:pPr>
      <w:r w:rsidRPr="000852A8">
        <w:rPr>
          <w:color w:val="000000"/>
          <w:sz w:val="20"/>
          <w:szCs w:val="20"/>
        </w:rPr>
        <w:t>Приложение: примерный календарный план воспитательной работы.</w:t>
      </w:r>
    </w:p>
    <w:p w:rsidR="00B90537" w:rsidRPr="000852A8" w:rsidRDefault="00B90537" w:rsidP="000852A8">
      <w:pPr>
        <w:pStyle w:val="11"/>
        <w:tabs>
          <w:tab w:val="left" w:pos="3058"/>
        </w:tabs>
        <w:ind w:hanging="114"/>
        <w:jc w:val="left"/>
        <w:rPr>
          <w:sz w:val="20"/>
          <w:szCs w:val="20"/>
        </w:rPr>
      </w:pPr>
    </w:p>
    <w:p w:rsidR="00B90537" w:rsidRPr="000852A8" w:rsidRDefault="00B90537" w:rsidP="00206179">
      <w:pPr>
        <w:pStyle w:val="11"/>
        <w:tabs>
          <w:tab w:val="left" w:pos="3058"/>
        </w:tabs>
        <w:ind w:hanging="114"/>
        <w:jc w:val="left"/>
        <w:rPr>
          <w:sz w:val="20"/>
          <w:szCs w:val="20"/>
        </w:rPr>
      </w:pPr>
      <w:r w:rsidRPr="000852A8">
        <w:rPr>
          <w:sz w:val="20"/>
          <w:szCs w:val="20"/>
        </w:rPr>
        <w:t>ЦЕЛЬ</w:t>
      </w:r>
      <w:r w:rsidRPr="000852A8">
        <w:rPr>
          <w:spacing w:val="-6"/>
          <w:sz w:val="20"/>
          <w:szCs w:val="20"/>
        </w:rPr>
        <w:t xml:space="preserve"> </w:t>
      </w:r>
      <w:r w:rsidRPr="000852A8">
        <w:rPr>
          <w:sz w:val="20"/>
          <w:szCs w:val="20"/>
        </w:rPr>
        <w:t>И</w:t>
      </w:r>
      <w:r w:rsidRPr="000852A8">
        <w:rPr>
          <w:spacing w:val="-4"/>
          <w:sz w:val="20"/>
          <w:szCs w:val="20"/>
        </w:rPr>
        <w:t xml:space="preserve"> </w:t>
      </w:r>
      <w:r w:rsidRPr="000852A8">
        <w:rPr>
          <w:sz w:val="20"/>
          <w:szCs w:val="20"/>
        </w:rPr>
        <w:t>ЗАДАЧИ</w:t>
      </w:r>
      <w:r w:rsidRPr="000852A8">
        <w:rPr>
          <w:spacing w:val="-5"/>
          <w:sz w:val="20"/>
          <w:szCs w:val="20"/>
        </w:rPr>
        <w:t xml:space="preserve"> </w:t>
      </w:r>
      <w:r w:rsidRPr="000852A8">
        <w:rPr>
          <w:sz w:val="20"/>
          <w:szCs w:val="20"/>
        </w:rPr>
        <w:t>ВОСПИТАНИЯ</w:t>
      </w:r>
    </w:p>
    <w:p w:rsidR="00B90537" w:rsidRPr="000852A8" w:rsidRDefault="00B90537" w:rsidP="00934FB0">
      <w:pPr>
        <w:adjustRightInd w:val="0"/>
        <w:jc w:val="both"/>
        <w:rPr>
          <w:sz w:val="20"/>
          <w:szCs w:val="20"/>
        </w:rPr>
      </w:pPr>
      <w:r w:rsidRPr="000852A8">
        <w:rPr>
          <w:sz w:val="20"/>
          <w:szCs w:val="20"/>
        </w:rPr>
        <w:t xml:space="preserve"> Участниками образовательных отношений являются педагогические</w:t>
      </w:r>
      <w:r w:rsidR="00934FB0">
        <w:rPr>
          <w:sz w:val="20"/>
          <w:szCs w:val="20"/>
        </w:rPr>
        <w:t xml:space="preserve"> </w:t>
      </w:r>
      <w:r w:rsidRPr="000852A8">
        <w:rPr>
          <w:sz w:val="20"/>
          <w:szCs w:val="20"/>
        </w:rPr>
        <w:t>и другие работники общеобразовательной организации, обучающиеся,</w:t>
      </w:r>
      <w:r w:rsidR="00934FB0">
        <w:rPr>
          <w:sz w:val="20"/>
          <w:szCs w:val="20"/>
        </w:rPr>
        <w:t xml:space="preserve"> </w:t>
      </w:r>
      <w:r w:rsidRPr="000852A8">
        <w:rPr>
          <w:sz w:val="20"/>
          <w:szCs w:val="20"/>
        </w:rPr>
        <w:t>их родители (законные представители), представители иных организаций,</w:t>
      </w:r>
      <w:r w:rsidR="00934FB0">
        <w:rPr>
          <w:sz w:val="20"/>
          <w:szCs w:val="20"/>
        </w:rPr>
        <w:t xml:space="preserve"> </w:t>
      </w:r>
      <w:r w:rsidRPr="000852A8">
        <w:rPr>
          <w:sz w:val="20"/>
          <w:szCs w:val="20"/>
        </w:rPr>
        <w:t>участвующие в реализации образовательного процесса в соответствии</w:t>
      </w:r>
      <w:r w:rsidR="00934FB0">
        <w:rPr>
          <w:sz w:val="20"/>
          <w:szCs w:val="20"/>
        </w:rPr>
        <w:t xml:space="preserve"> </w:t>
      </w:r>
      <w:r w:rsidRPr="000852A8">
        <w:rPr>
          <w:sz w:val="20"/>
          <w:szCs w:val="20"/>
        </w:rPr>
        <w:t>с законодательством Российской Федерации, локальными актами общеобразовательной организации. Родители (законные представители)</w:t>
      </w:r>
      <w:r w:rsidR="00934FB0">
        <w:rPr>
          <w:sz w:val="20"/>
          <w:szCs w:val="20"/>
        </w:rPr>
        <w:t xml:space="preserve"> </w:t>
      </w:r>
      <w:r w:rsidRPr="000852A8">
        <w:rPr>
          <w:sz w:val="20"/>
          <w:szCs w:val="20"/>
        </w:rPr>
        <w:t>несовершеннолетних обучающихся имеют преимущественное право на воспитание своих детей. Содержание воспитания обучающихся</w:t>
      </w:r>
      <w:r w:rsidR="00934FB0">
        <w:rPr>
          <w:sz w:val="20"/>
          <w:szCs w:val="20"/>
        </w:rPr>
        <w:t xml:space="preserve"> </w:t>
      </w:r>
      <w:r w:rsidRPr="000852A8">
        <w:rPr>
          <w:sz w:val="20"/>
          <w:szCs w:val="20"/>
        </w:rPr>
        <w:t>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w:t>
      </w:r>
      <w:r w:rsidR="00934FB0">
        <w:rPr>
          <w:sz w:val="20"/>
          <w:szCs w:val="20"/>
        </w:rPr>
        <w:t xml:space="preserve"> </w:t>
      </w:r>
      <w:r w:rsidRPr="000852A8">
        <w:rPr>
          <w:sz w:val="20"/>
          <w:szCs w:val="20"/>
        </w:rPr>
        <w:t>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r w:rsidR="00934FB0">
        <w:rPr>
          <w:sz w:val="20"/>
          <w:szCs w:val="20"/>
        </w:rPr>
        <w:t xml:space="preserve"> </w:t>
      </w:r>
      <w:r w:rsidRPr="000852A8">
        <w:rPr>
          <w:sz w:val="20"/>
          <w:szCs w:val="20"/>
        </w:rPr>
        <w:t>Воспитательная деятельность в МБОУ «Липовская основная школа» планируется и осуществляется в соответствии с приоритетами государственной политики в сфере воспитания, установленными</w:t>
      </w:r>
      <w:r w:rsidR="00934FB0">
        <w:rPr>
          <w:sz w:val="20"/>
          <w:szCs w:val="20"/>
        </w:rPr>
        <w:t xml:space="preserve"> </w:t>
      </w:r>
      <w:r w:rsidRPr="000852A8">
        <w:rPr>
          <w:sz w:val="20"/>
          <w:szCs w:val="20"/>
        </w:rPr>
        <w:t>в Стратегии развития воспитания в Российской Федерации на период</w:t>
      </w:r>
      <w:r w:rsidR="00934FB0">
        <w:rPr>
          <w:sz w:val="20"/>
          <w:szCs w:val="20"/>
        </w:rPr>
        <w:t xml:space="preserve"> </w:t>
      </w:r>
      <w:r w:rsidRPr="000852A8">
        <w:rPr>
          <w:sz w:val="20"/>
          <w:szCs w:val="20"/>
        </w:rPr>
        <w:t>до 2025 года (Распоряжение Правительства Российской Федерации</w:t>
      </w:r>
      <w:r w:rsidR="00934FB0">
        <w:rPr>
          <w:sz w:val="20"/>
          <w:szCs w:val="20"/>
        </w:rPr>
        <w:t xml:space="preserve"> </w:t>
      </w:r>
      <w:r w:rsidRPr="000852A8">
        <w:rPr>
          <w:sz w:val="20"/>
          <w:szCs w:val="20"/>
        </w:rPr>
        <w:t>от 29.05.2015 № 996-р). Приоритетной задачей Российской Федерации в сфере воспитания детей является развитие высоконравственной</w:t>
      </w:r>
      <w:r w:rsidR="00934FB0">
        <w:rPr>
          <w:sz w:val="20"/>
          <w:szCs w:val="20"/>
        </w:rPr>
        <w:t xml:space="preserve"> </w:t>
      </w:r>
      <w:r w:rsidRPr="000852A8">
        <w:rPr>
          <w:sz w:val="20"/>
          <w:szCs w:val="20"/>
        </w:rPr>
        <w:t>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w:t>
      </w:r>
      <w:r w:rsidR="00934FB0">
        <w:rPr>
          <w:sz w:val="20"/>
          <w:szCs w:val="20"/>
        </w:rPr>
        <w:t xml:space="preserve"> </w:t>
      </w:r>
      <w:r w:rsidRPr="000852A8">
        <w:rPr>
          <w:sz w:val="20"/>
          <w:szCs w:val="20"/>
        </w:rPr>
        <w:t>к мирному созиданию и защите Родины.</w:t>
      </w:r>
    </w:p>
    <w:p w:rsidR="00206179" w:rsidRDefault="00206179" w:rsidP="00206179">
      <w:pPr>
        <w:adjustRightInd w:val="0"/>
        <w:rPr>
          <w:b/>
          <w:bCs/>
          <w:sz w:val="20"/>
          <w:szCs w:val="20"/>
        </w:rPr>
      </w:pPr>
    </w:p>
    <w:p w:rsidR="00B90537" w:rsidRPr="000852A8" w:rsidRDefault="00B90537" w:rsidP="00206179">
      <w:pPr>
        <w:adjustRightInd w:val="0"/>
        <w:rPr>
          <w:b/>
          <w:bCs/>
          <w:sz w:val="20"/>
          <w:szCs w:val="20"/>
        </w:rPr>
      </w:pPr>
      <w:r w:rsidRPr="000852A8">
        <w:rPr>
          <w:b/>
          <w:bCs/>
          <w:sz w:val="20"/>
          <w:szCs w:val="20"/>
        </w:rPr>
        <w:t>Цель и задачи воспитания обучающихся</w:t>
      </w:r>
    </w:p>
    <w:p w:rsidR="00B90537" w:rsidRPr="000852A8" w:rsidRDefault="00B90537" w:rsidP="00934FB0">
      <w:pPr>
        <w:adjustRightInd w:val="0"/>
        <w:ind w:firstLine="709"/>
        <w:rPr>
          <w:sz w:val="20"/>
          <w:szCs w:val="20"/>
        </w:rPr>
      </w:pPr>
      <w:r w:rsidRPr="000852A8">
        <w:rPr>
          <w:sz w:val="20"/>
          <w:szCs w:val="20"/>
        </w:rPr>
        <w:t>Современный российский национальный воспитательный идеал —</w:t>
      </w:r>
      <w:r w:rsidR="00934FB0">
        <w:rPr>
          <w:sz w:val="20"/>
          <w:szCs w:val="20"/>
        </w:rPr>
        <w:t xml:space="preserve"> </w:t>
      </w:r>
      <w:r w:rsidRPr="000852A8">
        <w:rPr>
          <w:sz w:val="20"/>
          <w:szCs w:val="20"/>
        </w:rPr>
        <w:t>высоконравственный, творческий, компетентный гражданин России,</w:t>
      </w:r>
      <w:r w:rsidR="00934FB0">
        <w:rPr>
          <w:sz w:val="20"/>
          <w:szCs w:val="20"/>
        </w:rPr>
        <w:t xml:space="preserve"> </w:t>
      </w:r>
      <w:r w:rsidRPr="000852A8">
        <w:rPr>
          <w:sz w:val="20"/>
          <w:szCs w:val="20"/>
        </w:rPr>
        <w:t>принимающий судьбу Отечества как свою личную, осознающий ответственность за настоящее и будущее страны, укорененный в духовных</w:t>
      </w:r>
      <w:r w:rsidR="00934FB0">
        <w:rPr>
          <w:sz w:val="20"/>
          <w:szCs w:val="20"/>
        </w:rPr>
        <w:t xml:space="preserve"> </w:t>
      </w:r>
      <w:r w:rsidRPr="000852A8">
        <w:rPr>
          <w:sz w:val="20"/>
          <w:szCs w:val="20"/>
        </w:rPr>
        <w:t>и культурных традициях многонационального народа Российской Федерации.</w:t>
      </w:r>
    </w:p>
    <w:p w:rsidR="00B90537" w:rsidRPr="000852A8" w:rsidRDefault="00B90537" w:rsidP="00934FB0">
      <w:pPr>
        <w:adjustRightInd w:val="0"/>
        <w:ind w:firstLine="709"/>
        <w:jc w:val="both"/>
        <w:rPr>
          <w:sz w:val="20"/>
          <w:szCs w:val="20"/>
        </w:rPr>
      </w:pPr>
      <w:r w:rsidRPr="000852A8">
        <w:rPr>
          <w:sz w:val="20"/>
          <w:szCs w:val="20"/>
        </w:rPr>
        <w:t xml:space="preserve">В соответствии с этим идеалом и нормативными правовыми актами Российской Федерации в сфере образования </w:t>
      </w:r>
      <w:r w:rsidRPr="000852A8">
        <w:rPr>
          <w:b/>
          <w:bCs/>
          <w:sz w:val="20"/>
          <w:szCs w:val="20"/>
        </w:rPr>
        <w:t xml:space="preserve">цель воспитания </w:t>
      </w:r>
      <w:r w:rsidRPr="000852A8">
        <w:rPr>
          <w:sz w:val="20"/>
          <w:szCs w:val="20"/>
        </w:rPr>
        <w:t>обучающихся в МБОУ «Липовская основная школа»: развитие личности,</w:t>
      </w:r>
      <w:r w:rsidR="00934FB0">
        <w:rPr>
          <w:sz w:val="20"/>
          <w:szCs w:val="20"/>
        </w:rPr>
        <w:t xml:space="preserve"> </w:t>
      </w:r>
      <w:r w:rsidRPr="000852A8">
        <w:rPr>
          <w:sz w:val="20"/>
          <w:szCs w:val="20"/>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w:t>
      </w:r>
      <w:r w:rsidR="00934FB0">
        <w:rPr>
          <w:sz w:val="20"/>
          <w:szCs w:val="20"/>
        </w:rPr>
        <w:t xml:space="preserve"> </w:t>
      </w:r>
      <w:r w:rsidRPr="000852A8">
        <w:rPr>
          <w:sz w:val="20"/>
          <w:szCs w:val="20"/>
        </w:rPr>
        <w:t>патриотизма, гражданственности, уважения к памяти защитников Отечества и подвигам Героев Отечества, закону и правопорядку, человеку</w:t>
      </w:r>
      <w:r w:rsidR="00934FB0">
        <w:rPr>
          <w:sz w:val="20"/>
          <w:szCs w:val="20"/>
        </w:rPr>
        <w:t xml:space="preserve"> </w:t>
      </w:r>
      <w:r w:rsidRPr="000852A8">
        <w:rPr>
          <w:sz w:val="20"/>
          <w:szCs w:val="20"/>
        </w:rPr>
        <w:t>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0537" w:rsidRPr="000852A8" w:rsidRDefault="00B90537" w:rsidP="00934FB0">
      <w:pPr>
        <w:adjustRightInd w:val="0"/>
        <w:ind w:firstLine="851"/>
        <w:jc w:val="both"/>
        <w:rPr>
          <w:sz w:val="20"/>
          <w:szCs w:val="20"/>
        </w:rPr>
      </w:pPr>
      <w:r w:rsidRPr="000852A8">
        <w:rPr>
          <w:b/>
          <w:bCs/>
          <w:sz w:val="20"/>
          <w:szCs w:val="20"/>
        </w:rPr>
        <w:t xml:space="preserve">Задачи воспитания </w:t>
      </w:r>
      <w:r w:rsidRPr="000852A8">
        <w:rPr>
          <w:sz w:val="20"/>
          <w:szCs w:val="20"/>
        </w:rPr>
        <w:t>обучающихся в МБОУ «Липовская основная школа»: усвоение ими знаний норм, духовно-нравственных ценностей, традиций, которые выработало российское общество (социально</w:t>
      </w:r>
      <w:r w:rsidR="00934FB0">
        <w:rPr>
          <w:sz w:val="20"/>
          <w:szCs w:val="20"/>
        </w:rPr>
        <w:t xml:space="preserve"> </w:t>
      </w:r>
      <w:r w:rsidRPr="000852A8">
        <w:rPr>
          <w:sz w:val="20"/>
          <w:szCs w:val="20"/>
        </w:rPr>
        <w:t>значимых знаний); формирование и развитие личностных отношений</w:t>
      </w:r>
      <w:r w:rsidR="00934FB0">
        <w:rPr>
          <w:sz w:val="20"/>
          <w:szCs w:val="20"/>
        </w:rPr>
        <w:t xml:space="preserve"> </w:t>
      </w:r>
      <w:r w:rsidRPr="000852A8">
        <w:rPr>
          <w:sz w:val="20"/>
          <w:szCs w:val="20"/>
        </w:rPr>
        <w:t>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w:t>
      </w:r>
      <w:r w:rsidR="00934FB0">
        <w:rPr>
          <w:sz w:val="20"/>
          <w:szCs w:val="20"/>
        </w:rPr>
        <w:t xml:space="preserve"> </w:t>
      </w:r>
      <w:r w:rsidRPr="000852A8">
        <w:rPr>
          <w:sz w:val="20"/>
          <w:szCs w:val="20"/>
        </w:rPr>
        <w:t>идентичности, сформированность ценностей самостоятельности и инициативы, готовность обучающихся к саморазвитию, самостоятельности</w:t>
      </w:r>
      <w:r w:rsidR="00934FB0">
        <w:rPr>
          <w:sz w:val="20"/>
          <w:szCs w:val="20"/>
        </w:rPr>
        <w:t xml:space="preserve"> </w:t>
      </w:r>
      <w:r w:rsidRPr="000852A8">
        <w:rPr>
          <w:sz w:val="20"/>
          <w:szCs w:val="20"/>
        </w:rPr>
        <w:t>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90537" w:rsidRPr="000852A8" w:rsidRDefault="00B90537" w:rsidP="00934FB0">
      <w:pPr>
        <w:adjustRightInd w:val="0"/>
        <w:ind w:firstLine="851"/>
        <w:jc w:val="both"/>
        <w:rPr>
          <w:sz w:val="20"/>
          <w:szCs w:val="20"/>
        </w:rPr>
      </w:pPr>
      <w:r w:rsidRPr="000852A8">
        <w:rPr>
          <w:sz w:val="20"/>
          <w:szCs w:val="20"/>
        </w:rPr>
        <w:t>Воспитательная деятельность в МБОУ «Липовская основная школа»</w:t>
      </w:r>
      <w:r w:rsidR="00934FB0">
        <w:rPr>
          <w:sz w:val="20"/>
          <w:szCs w:val="20"/>
        </w:rPr>
        <w:t xml:space="preserve"> </w:t>
      </w:r>
      <w:r w:rsidRPr="000852A8">
        <w:rPr>
          <w:sz w:val="20"/>
          <w:szCs w:val="20"/>
        </w:rPr>
        <w:t>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w:t>
      </w:r>
      <w:r w:rsidR="00934FB0">
        <w:rPr>
          <w:sz w:val="20"/>
          <w:szCs w:val="20"/>
        </w:rPr>
        <w:t xml:space="preserve"> </w:t>
      </w:r>
      <w:r w:rsidRPr="000852A8">
        <w:rPr>
          <w:sz w:val="20"/>
          <w:szCs w:val="20"/>
        </w:rPr>
        <w:t>воспитания: гуманистической направленности воспитания, совместной</w:t>
      </w:r>
      <w:r w:rsidR="00934FB0">
        <w:rPr>
          <w:sz w:val="20"/>
          <w:szCs w:val="20"/>
        </w:rPr>
        <w:t xml:space="preserve"> </w:t>
      </w:r>
      <w:r w:rsidRPr="000852A8">
        <w:rPr>
          <w:sz w:val="20"/>
          <w:szCs w:val="20"/>
        </w:rPr>
        <w:t>деятельности детей и взрослых, следования нравственному примеру,</w:t>
      </w:r>
      <w:r w:rsidR="00934FB0">
        <w:rPr>
          <w:sz w:val="20"/>
          <w:szCs w:val="20"/>
        </w:rPr>
        <w:t xml:space="preserve"> </w:t>
      </w:r>
      <w:r w:rsidRPr="000852A8">
        <w:rPr>
          <w:sz w:val="20"/>
          <w:szCs w:val="20"/>
        </w:rPr>
        <w:t>безопасной жизнедеятельности, инклюзивности, возрастосообразности.</w:t>
      </w:r>
    </w:p>
    <w:p w:rsidR="00206179" w:rsidRDefault="00206179" w:rsidP="000852A8">
      <w:pPr>
        <w:adjustRightInd w:val="0"/>
        <w:rPr>
          <w:b/>
          <w:bCs/>
          <w:color w:val="000000"/>
          <w:sz w:val="20"/>
          <w:szCs w:val="20"/>
        </w:rPr>
      </w:pPr>
    </w:p>
    <w:p w:rsidR="00B90537" w:rsidRPr="000852A8" w:rsidRDefault="00B90537" w:rsidP="000852A8">
      <w:pPr>
        <w:adjustRightInd w:val="0"/>
        <w:rPr>
          <w:b/>
          <w:bCs/>
          <w:color w:val="000000"/>
          <w:sz w:val="20"/>
          <w:szCs w:val="20"/>
        </w:rPr>
      </w:pPr>
      <w:r w:rsidRPr="000852A8">
        <w:rPr>
          <w:b/>
          <w:bCs/>
          <w:color w:val="000000"/>
          <w:sz w:val="20"/>
          <w:szCs w:val="20"/>
        </w:rPr>
        <w:t>Направления воспитания</w:t>
      </w:r>
    </w:p>
    <w:p w:rsidR="00B90537" w:rsidRPr="000852A8" w:rsidRDefault="00B90537" w:rsidP="000852A8">
      <w:pPr>
        <w:adjustRightInd w:val="0"/>
        <w:rPr>
          <w:color w:val="000000"/>
          <w:sz w:val="20"/>
          <w:szCs w:val="20"/>
        </w:rPr>
      </w:pPr>
      <w:r w:rsidRPr="000852A8">
        <w:rPr>
          <w:color w:val="000000"/>
          <w:sz w:val="20"/>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B90537" w:rsidRPr="000852A8" w:rsidRDefault="00B90537" w:rsidP="00934FB0">
      <w:pPr>
        <w:adjustRightInd w:val="0"/>
        <w:jc w:val="both"/>
        <w:rPr>
          <w:color w:val="000000"/>
          <w:sz w:val="20"/>
          <w:szCs w:val="20"/>
        </w:rPr>
      </w:pPr>
      <w:r w:rsidRPr="00934FB0">
        <w:rPr>
          <w:rFonts w:eastAsia="ArialMT"/>
          <w:sz w:val="20"/>
          <w:szCs w:val="20"/>
        </w:rPr>
        <w:t xml:space="preserve">● </w:t>
      </w:r>
      <w:r w:rsidRPr="000852A8">
        <w:rPr>
          <w:b/>
          <w:bCs/>
          <w:color w:val="000000"/>
          <w:sz w:val="20"/>
          <w:szCs w:val="20"/>
        </w:rPr>
        <w:t xml:space="preserve">гражданское воспитание </w:t>
      </w:r>
      <w:r w:rsidRPr="000852A8">
        <w:rPr>
          <w:color w:val="000000"/>
          <w:sz w:val="20"/>
          <w:szCs w:val="20"/>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sidRPr="000852A8">
        <w:rPr>
          <w:color w:val="000000"/>
          <w:sz w:val="20"/>
          <w:szCs w:val="20"/>
        </w:rPr>
        <w:lastRenderedPageBreak/>
        <w:t>культуры;</w:t>
      </w:r>
    </w:p>
    <w:p w:rsidR="00B90537" w:rsidRPr="000852A8" w:rsidRDefault="00B90537" w:rsidP="00934FB0">
      <w:pPr>
        <w:adjustRightInd w:val="0"/>
        <w:jc w:val="both"/>
        <w:rPr>
          <w:rFonts w:eastAsia="ArialMT"/>
          <w:color w:val="000000"/>
          <w:sz w:val="20"/>
          <w:szCs w:val="20"/>
        </w:rPr>
      </w:pPr>
      <w:r w:rsidRPr="00934FB0">
        <w:rPr>
          <w:rFonts w:eastAsia="ArialMT"/>
          <w:sz w:val="20"/>
          <w:szCs w:val="20"/>
        </w:rPr>
        <w:t>●</w:t>
      </w:r>
      <w:r w:rsidRPr="000852A8">
        <w:rPr>
          <w:rFonts w:eastAsia="ArialMT"/>
          <w:color w:val="DD0D1D"/>
          <w:sz w:val="20"/>
          <w:szCs w:val="20"/>
        </w:rPr>
        <w:t xml:space="preserve"> </w:t>
      </w:r>
      <w:r w:rsidRPr="000852A8">
        <w:rPr>
          <w:rFonts w:eastAsia="ArialMT"/>
          <w:b/>
          <w:bCs/>
          <w:color w:val="000000"/>
          <w:sz w:val="20"/>
          <w:szCs w:val="20"/>
        </w:rPr>
        <w:t xml:space="preserve">патриотическое воспитание </w:t>
      </w:r>
      <w:r w:rsidRPr="000852A8">
        <w:rPr>
          <w:rFonts w:eastAsia="ArialMT"/>
          <w:color w:val="000000"/>
          <w:sz w:val="20"/>
          <w:szCs w:val="20"/>
        </w:rPr>
        <w:t>— воспитание любви к родному</w:t>
      </w:r>
      <w:r w:rsidR="00934FB0">
        <w:rPr>
          <w:rFonts w:eastAsia="ArialMT"/>
          <w:color w:val="000000"/>
          <w:sz w:val="20"/>
          <w:szCs w:val="20"/>
        </w:rPr>
        <w:t xml:space="preserve"> </w:t>
      </w:r>
      <w:r w:rsidRPr="000852A8">
        <w:rPr>
          <w:rFonts w:eastAsia="ArialMT"/>
          <w:color w:val="000000"/>
          <w:sz w:val="20"/>
          <w:szCs w:val="20"/>
        </w:rPr>
        <w:t>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0537" w:rsidRPr="000852A8" w:rsidRDefault="00B90537" w:rsidP="00934FB0">
      <w:pPr>
        <w:adjustRightInd w:val="0"/>
        <w:jc w:val="both"/>
        <w:rPr>
          <w:rFonts w:eastAsia="ArialMT"/>
          <w:color w:val="000000"/>
          <w:sz w:val="20"/>
          <w:szCs w:val="20"/>
        </w:rPr>
      </w:pPr>
      <w:r w:rsidRPr="00934FB0">
        <w:rPr>
          <w:rFonts w:eastAsia="ArialMT"/>
          <w:sz w:val="20"/>
          <w:szCs w:val="20"/>
        </w:rPr>
        <w:t>●</w:t>
      </w:r>
      <w:r w:rsidRPr="000852A8">
        <w:rPr>
          <w:rFonts w:eastAsia="ArialMT"/>
          <w:color w:val="DD0D1D"/>
          <w:sz w:val="20"/>
          <w:szCs w:val="20"/>
        </w:rPr>
        <w:t xml:space="preserve"> </w:t>
      </w:r>
      <w:r w:rsidRPr="000852A8">
        <w:rPr>
          <w:rFonts w:eastAsia="ArialMT"/>
          <w:b/>
          <w:bCs/>
          <w:color w:val="000000"/>
          <w:sz w:val="20"/>
          <w:szCs w:val="20"/>
        </w:rPr>
        <w:t xml:space="preserve">духовно-нравственное воспитание </w:t>
      </w:r>
      <w:r w:rsidRPr="000852A8">
        <w:rPr>
          <w:rFonts w:eastAsia="ArialMT"/>
          <w:color w:val="000000"/>
          <w:sz w:val="20"/>
          <w:szCs w:val="20"/>
        </w:rPr>
        <w:t>— воспитание на основе духовно-нравственной культуры народов России, традиционных</w:t>
      </w:r>
    </w:p>
    <w:p w:rsidR="00B90537" w:rsidRPr="000852A8" w:rsidRDefault="00B90537" w:rsidP="00934FB0">
      <w:pPr>
        <w:adjustRightInd w:val="0"/>
        <w:jc w:val="both"/>
        <w:rPr>
          <w:rFonts w:eastAsia="ArialMT"/>
          <w:color w:val="000000"/>
          <w:sz w:val="20"/>
          <w:szCs w:val="20"/>
        </w:rPr>
      </w:pPr>
      <w:r w:rsidRPr="000852A8">
        <w:rPr>
          <w:rFonts w:eastAsia="ArialMT"/>
          <w:color w:val="000000"/>
          <w:sz w:val="20"/>
          <w:szCs w:val="20"/>
        </w:rPr>
        <w:t>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0537" w:rsidRPr="000852A8" w:rsidRDefault="00B90537" w:rsidP="00934FB0">
      <w:pPr>
        <w:adjustRightInd w:val="0"/>
        <w:jc w:val="both"/>
        <w:rPr>
          <w:rFonts w:eastAsia="ArialMT"/>
          <w:color w:val="000000"/>
          <w:sz w:val="20"/>
          <w:szCs w:val="20"/>
        </w:rPr>
      </w:pPr>
      <w:r w:rsidRPr="00934FB0">
        <w:rPr>
          <w:rFonts w:eastAsia="ArialMT"/>
          <w:sz w:val="20"/>
          <w:szCs w:val="20"/>
        </w:rPr>
        <w:t>●</w:t>
      </w:r>
      <w:r w:rsidRPr="000852A8">
        <w:rPr>
          <w:rFonts w:eastAsia="ArialMT"/>
          <w:color w:val="DD0D1D"/>
          <w:sz w:val="20"/>
          <w:szCs w:val="20"/>
        </w:rPr>
        <w:t xml:space="preserve"> </w:t>
      </w:r>
      <w:r w:rsidRPr="000852A8">
        <w:rPr>
          <w:rFonts w:eastAsia="ArialMT"/>
          <w:b/>
          <w:bCs/>
          <w:color w:val="000000"/>
          <w:sz w:val="20"/>
          <w:szCs w:val="20"/>
        </w:rPr>
        <w:t xml:space="preserve">эстетическое воспитание </w:t>
      </w:r>
      <w:r w:rsidRPr="000852A8">
        <w:rPr>
          <w:rFonts w:eastAsia="ArialMT"/>
          <w:color w:val="000000"/>
          <w:sz w:val="20"/>
          <w:szCs w:val="2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0537" w:rsidRPr="000852A8" w:rsidRDefault="00B90537" w:rsidP="00206179">
      <w:pPr>
        <w:adjustRightInd w:val="0"/>
        <w:rPr>
          <w:rFonts w:eastAsia="ArialMT"/>
          <w:color w:val="000000"/>
          <w:sz w:val="20"/>
          <w:szCs w:val="20"/>
        </w:rPr>
      </w:pPr>
      <w:r w:rsidRPr="00934FB0">
        <w:rPr>
          <w:rFonts w:eastAsia="ArialMT"/>
          <w:sz w:val="20"/>
          <w:szCs w:val="20"/>
        </w:rPr>
        <w:t>●</w:t>
      </w:r>
      <w:r w:rsidRPr="000852A8">
        <w:rPr>
          <w:rFonts w:eastAsia="ArialMT"/>
          <w:color w:val="DD0D1D"/>
          <w:sz w:val="20"/>
          <w:szCs w:val="20"/>
        </w:rPr>
        <w:t xml:space="preserve"> </w:t>
      </w:r>
      <w:r w:rsidRPr="000852A8">
        <w:rPr>
          <w:rFonts w:eastAsia="ArialMT"/>
          <w:b/>
          <w:bCs/>
          <w:color w:val="000000"/>
          <w:sz w:val="20"/>
          <w:szCs w:val="20"/>
        </w:rPr>
        <w:t>физическое воспитание, формирование культуры здорового</w:t>
      </w:r>
      <w:r w:rsidR="00206179">
        <w:rPr>
          <w:rFonts w:eastAsia="ArialMT"/>
          <w:b/>
          <w:bCs/>
          <w:color w:val="000000"/>
          <w:sz w:val="20"/>
          <w:szCs w:val="20"/>
        </w:rPr>
        <w:t xml:space="preserve"> </w:t>
      </w:r>
      <w:r w:rsidRPr="000852A8">
        <w:rPr>
          <w:rFonts w:eastAsia="ArialMT"/>
          <w:b/>
          <w:bCs/>
          <w:color w:val="000000"/>
          <w:sz w:val="20"/>
          <w:szCs w:val="20"/>
        </w:rPr>
        <w:t xml:space="preserve">образа жизни и эмоционального благополучия </w:t>
      </w:r>
      <w:r w:rsidRPr="000852A8">
        <w:rPr>
          <w:rFonts w:eastAsia="ArialMT"/>
          <w:color w:val="000000"/>
          <w:sz w:val="20"/>
          <w:szCs w:val="20"/>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90537" w:rsidRPr="000852A8" w:rsidRDefault="00B90537" w:rsidP="00934FB0">
      <w:pPr>
        <w:adjustRightInd w:val="0"/>
        <w:jc w:val="both"/>
        <w:rPr>
          <w:rFonts w:eastAsia="ArialMT"/>
          <w:color w:val="000000"/>
          <w:sz w:val="20"/>
          <w:szCs w:val="20"/>
        </w:rPr>
      </w:pPr>
      <w:r w:rsidRPr="00934FB0">
        <w:rPr>
          <w:rFonts w:eastAsia="ArialMT"/>
          <w:sz w:val="20"/>
          <w:szCs w:val="20"/>
        </w:rPr>
        <w:t>●</w:t>
      </w:r>
      <w:r w:rsidRPr="000852A8">
        <w:rPr>
          <w:rFonts w:eastAsia="ArialMT"/>
          <w:color w:val="DD0D1D"/>
          <w:sz w:val="20"/>
          <w:szCs w:val="20"/>
        </w:rPr>
        <w:t xml:space="preserve"> </w:t>
      </w:r>
      <w:r w:rsidRPr="000852A8">
        <w:rPr>
          <w:rFonts w:eastAsia="ArialMT"/>
          <w:b/>
          <w:bCs/>
          <w:color w:val="000000"/>
          <w:sz w:val="20"/>
          <w:szCs w:val="20"/>
        </w:rPr>
        <w:t xml:space="preserve">трудовое воспитание </w:t>
      </w:r>
      <w:r w:rsidRPr="000852A8">
        <w:rPr>
          <w:rFonts w:eastAsia="ArialMT"/>
          <w:color w:val="000000"/>
          <w:sz w:val="20"/>
          <w:szCs w:val="20"/>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B90537" w:rsidRPr="000852A8" w:rsidRDefault="00B90537" w:rsidP="00934FB0">
      <w:pPr>
        <w:adjustRightInd w:val="0"/>
        <w:jc w:val="both"/>
        <w:rPr>
          <w:rFonts w:eastAsia="ArialMT"/>
          <w:color w:val="000000"/>
          <w:sz w:val="20"/>
          <w:szCs w:val="20"/>
        </w:rPr>
      </w:pPr>
      <w:r w:rsidRPr="00934FB0">
        <w:rPr>
          <w:rFonts w:eastAsia="ArialMT"/>
          <w:sz w:val="20"/>
          <w:szCs w:val="20"/>
        </w:rPr>
        <w:t>●</w:t>
      </w:r>
      <w:r w:rsidRPr="000852A8">
        <w:rPr>
          <w:rFonts w:eastAsia="ArialMT"/>
          <w:color w:val="DD0D1D"/>
          <w:sz w:val="20"/>
          <w:szCs w:val="20"/>
        </w:rPr>
        <w:t xml:space="preserve"> </w:t>
      </w:r>
      <w:r w:rsidRPr="000852A8">
        <w:rPr>
          <w:rFonts w:eastAsia="ArialMT"/>
          <w:b/>
          <w:bCs/>
          <w:color w:val="000000"/>
          <w:sz w:val="20"/>
          <w:szCs w:val="20"/>
        </w:rPr>
        <w:t xml:space="preserve">экологическое воспитание </w:t>
      </w:r>
      <w:r w:rsidRPr="000852A8">
        <w:rPr>
          <w:rFonts w:eastAsia="ArialMT"/>
          <w:color w:val="000000"/>
          <w:sz w:val="20"/>
          <w:szCs w:val="20"/>
        </w:rPr>
        <w:t>— формирование экологической</w:t>
      </w:r>
      <w:r w:rsidR="00934FB0">
        <w:rPr>
          <w:rFonts w:eastAsia="ArialMT"/>
          <w:color w:val="000000"/>
          <w:sz w:val="20"/>
          <w:szCs w:val="20"/>
        </w:rPr>
        <w:t xml:space="preserve"> </w:t>
      </w:r>
      <w:r w:rsidRPr="000852A8">
        <w:rPr>
          <w:rFonts w:eastAsia="ArialMT"/>
          <w:color w:val="000000"/>
          <w:sz w:val="20"/>
          <w:szCs w:val="20"/>
        </w:rPr>
        <w:t>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0537" w:rsidRPr="000852A8" w:rsidRDefault="00B90537" w:rsidP="00934FB0">
      <w:pPr>
        <w:adjustRightInd w:val="0"/>
        <w:jc w:val="both"/>
        <w:rPr>
          <w:rFonts w:eastAsia="ArialMT"/>
          <w:color w:val="000000"/>
          <w:sz w:val="20"/>
          <w:szCs w:val="20"/>
        </w:rPr>
      </w:pPr>
      <w:r w:rsidRPr="00934FB0">
        <w:rPr>
          <w:rFonts w:eastAsia="ArialMT"/>
          <w:sz w:val="20"/>
          <w:szCs w:val="20"/>
        </w:rPr>
        <w:t>●</w:t>
      </w:r>
      <w:r w:rsidRPr="000852A8">
        <w:rPr>
          <w:rFonts w:eastAsia="ArialMT"/>
          <w:color w:val="DD0D1D"/>
          <w:sz w:val="20"/>
          <w:szCs w:val="20"/>
        </w:rPr>
        <w:t xml:space="preserve"> </w:t>
      </w:r>
      <w:r w:rsidRPr="000852A8">
        <w:rPr>
          <w:rFonts w:eastAsia="ArialMT"/>
          <w:b/>
          <w:bCs/>
          <w:color w:val="000000"/>
          <w:sz w:val="20"/>
          <w:szCs w:val="20"/>
        </w:rPr>
        <w:t xml:space="preserve">ценности научного познания </w:t>
      </w:r>
      <w:r w:rsidRPr="000852A8">
        <w:rPr>
          <w:rFonts w:eastAsia="ArialMT"/>
          <w:color w:val="000000"/>
          <w:sz w:val="20"/>
          <w:szCs w:val="20"/>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06179" w:rsidRDefault="00206179" w:rsidP="009B37F9">
      <w:pPr>
        <w:pStyle w:val="1"/>
        <w:ind w:left="0"/>
        <w:rPr>
          <w:sz w:val="20"/>
          <w:szCs w:val="20"/>
        </w:rPr>
      </w:pPr>
    </w:p>
    <w:p w:rsidR="00B90537" w:rsidRPr="000852A8" w:rsidRDefault="00B90537" w:rsidP="009B37F9">
      <w:pPr>
        <w:pStyle w:val="1"/>
        <w:ind w:left="0"/>
        <w:rPr>
          <w:b w:val="0"/>
          <w:bCs w:val="0"/>
          <w:color w:val="000000"/>
          <w:sz w:val="20"/>
          <w:szCs w:val="20"/>
        </w:rPr>
      </w:pPr>
      <w:r w:rsidRPr="000852A8">
        <w:rPr>
          <w:sz w:val="20"/>
          <w:szCs w:val="20"/>
        </w:rPr>
        <w:t>Целевые ориентиры результатов воспитания</w:t>
      </w:r>
    </w:p>
    <w:p w:rsidR="00B90537" w:rsidRPr="000852A8" w:rsidRDefault="00B90537" w:rsidP="00934FB0">
      <w:pPr>
        <w:adjustRightInd w:val="0"/>
        <w:rPr>
          <w:b/>
          <w:bCs/>
          <w:sz w:val="20"/>
          <w:szCs w:val="20"/>
        </w:rPr>
      </w:pPr>
      <w:r w:rsidRPr="000852A8">
        <w:rPr>
          <w:b/>
          <w:bCs/>
          <w:sz w:val="20"/>
          <w:szCs w:val="20"/>
        </w:rPr>
        <w:t>Целевые ориентиры результатов воспитания на уровне</w:t>
      </w:r>
      <w:r w:rsidR="00934FB0">
        <w:rPr>
          <w:b/>
          <w:bCs/>
          <w:sz w:val="20"/>
          <w:szCs w:val="20"/>
        </w:rPr>
        <w:t xml:space="preserve"> </w:t>
      </w:r>
      <w:r w:rsidRPr="00934FB0">
        <w:rPr>
          <w:b/>
          <w:sz w:val="20"/>
          <w:szCs w:val="20"/>
        </w:rPr>
        <w:t>начального общего образования.</w:t>
      </w:r>
    </w:p>
    <w:tbl>
      <w:tblPr>
        <w:tblStyle w:val="a9"/>
        <w:tblW w:w="0" w:type="auto"/>
        <w:tblLook w:val="04A0" w:firstRow="1" w:lastRow="0" w:firstColumn="1" w:lastColumn="0" w:noHBand="0" w:noVBand="1"/>
      </w:tblPr>
      <w:tblGrid>
        <w:gridCol w:w="10881"/>
      </w:tblGrid>
      <w:tr w:rsidR="00B90537" w:rsidRPr="000852A8" w:rsidTr="00934FB0">
        <w:tc>
          <w:tcPr>
            <w:tcW w:w="10881" w:type="dxa"/>
          </w:tcPr>
          <w:p w:rsidR="00B90537" w:rsidRPr="000852A8" w:rsidRDefault="00B90537" w:rsidP="000852A8">
            <w:pPr>
              <w:rPr>
                <w:sz w:val="20"/>
                <w:szCs w:val="20"/>
                <w:lang w:eastAsia="ko-KR"/>
              </w:rPr>
            </w:pPr>
            <w:r w:rsidRPr="000852A8">
              <w:rPr>
                <w:b/>
                <w:bCs/>
                <w:sz w:val="20"/>
                <w:szCs w:val="20"/>
              </w:rPr>
              <w:t>Целевые ориентиры</w:t>
            </w:r>
          </w:p>
        </w:tc>
      </w:tr>
      <w:tr w:rsidR="00B90537" w:rsidRPr="000852A8" w:rsidTr="00934FB0">
        <w:tc>
          <w:tcPr>
            <w:tcW w:w="10881" w:type="dxa"/>
          </w:tcPr>
          <w:p w:rsidR="00B90537" w:rsidRPr="000852A8" w:rsidRDefault="00B90537" w:rsidP="000852A8">
            <w:pPr>
              <w:rPr>
                <w:sz w:val="20"/>
                <w:szCs w:val="20"/>
                <w:lang w:eastAsia="ko-KR"/>
              </w:rPr>
            </w:pPr>
            <w:r w:rsidRPr="000852A8">
              <w:rPr>
                <w:b/>
                <w:bCs/>
                <w:sz w:val="20"/>
                <w:szCs w:val="20"/>
              </w:rPr>
              <w:t>Гражданско-патриотическое воспитание</w:t>
            </w:r>
          </w:p>
        </w:tc>
      </w:tr>
      <w:tr w:rsidR="00B90537" w:rsidRPr="000852A8" w:rsidTr="00934FB0">
        <w:tc>
          <w:tcPr>
            <w:tcW w:w="10881" w:type="dxa"/>
          </w:tcPr>
          <w:p w:rsidR="00B90537" w:rsidRPr="000852A8" w:rsidRDefault="00B90537" w:rsidP="000852A8">
            <w:pPr>
              <w:autoSpaceDE w:val="0"/>
              <w:autoSpaceDN w:val="0"/>
              <w:adjustRightInd w:val="0"/>
              <w:rPr>
                <w:sz w:val="20"/>
                <w:szCs w:val="20"/>
              </w:rPr>
            </w:pPr>
            <w:r w:rsidRPr="000852A8">
              <w:rPr>
                <w:sz w:val="20"/>
                <w:szCs w:val="20"/>
              </w:rPr>
              <w:t>Знающий и любящий свою малую родину, свой край, имеющий представление о Родине — России, ее территории, расположении.</w:t>
            </w:r>
          </w:p>
          <w:p w:rsidR="00B90537" w:rsidRPr="000852A8" w:rsidRDefault="00B90537" w:rsidP="000852A8">
            <w:pPr>
              <w:autoSpaceDE w:val="0"/>
              <w:autoSpaceDN w:val="0"/>
              <w:adjustRightInd w:val="0"/>
              <w:rPr>
                <w:sz w:val="20"/>
                <w:szCs w:val="20"/>
              </w:rPr>
            </w:pPr>
            <w:r w:rsidRPr="000852A8">
              <w:rPr>
                <w:sz w:val="20"/>
                <w:szCs w:val="20"/>
              </w:rPr>
              <w:t>Сознающий принадлежность к своему народу и к общности граждан России, проявляющий уважение к своему и другим народам.</w:t>
            </w:r>
          </w:p>
          <w:p w:rsidR="00B90537" w:rsidRPr="000852A8" w:rsidRDefault="00B90537" w:rsidP="000852A8">
            <w:pPr>
              <w:autoSpaceDE w:val="0"/>
              <w:autoSpaceDN w:val="0"/>
              <w:adjustRightInd w:val="0"/>
              <w:rPr>
                <w:sz w:val="20"/>
                <w:szCs w:val="20"/>
              </w:rPr>
            </w:pPr>
            <w:r w:rsidRPr="000852A8">
              <w:rPr>
                <w:sz w:val="20"/>
                <w:szCs w:val="20"/>
              </w:rPr>
              <w:t>Понимающий свою сопричастность к прошлому, настоящему и будущему родного края, своей Родины —России, Российского государства.</w:t>
            </w:r>
          </w:p>
          <w:p w:rsidR="00B90537" w:rsidRPr="000852A8" w:rsidRDefault="00B90537" w:rsidP="000852A8">
            <w:pPr>
              <w:autoSpaceDE w:val="0"/>
              <w:autoSpaceDN w:val="0"/>
              <w:adjustRightInd w:val="0"/>
              <w:rPr>
                <w:sz w:val="20"/>
                <w:szCs w:val="20"/>
              </w:rPr>
            </w:pPr>
            <w:r w:rsidRPr="000852A8">
              <w:rPr>
                <w:sz w:val="20"/>
                <w:szCs w:val="20"/>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0537" w:rsidRPr="000852A8" w:rsidRDefault="00B90537" w:rsidP="000852A8">
            <w:pPr>
              <w:autoSpaceDE w:val="0"/>
              <w:autoSpaceDN w:val="0"/>
              <w:adjustRightInd w:val="0"/>
              <w:rPr>
                <w:sz w:val="20"/>
                <w:szCs w:val="20"/>
              </w:rPr>
            </w:pPr>
            <w:r w:rsidRPr="000852A8">
              <w:rPr>
                <w:sz w:val="20"/>
                <w:szCs w:val="20"/>
              </w:rPr>
              <w:t>Имеющий первоначальные представления о правах и ответственности человека в обществе, гражданских правах и обязанностях.</w:t>
            </w:r>
          </w:p>
          <w:p w:rsidR="00B90537" w:rsidRPr="000852A8" w:rsidRDefault="00B90537" w:rsidP="000852A8">
            <w:pPr>
              <w:autoSpaceDE w:val="0"/>
              <w:autoSpaceDN w:val="0"/>
              <w:adjustRightInd w:val="0"/>
              <w:rPr>
                <w:sz w:val="20"/>
                <w:szCs w:val="20"/>
              </w:rPr>
            </w:pPr>
            <w:r w:rsidRPr="000852A8">
              <w:rPr>
                <w:sz w:val="20"/>
                <w:szCs w:val="20"/>
              </w:rPr>
              <w:t>Принимающий участие в жизни класса, общеобразовательной организации, в доступной по возрасту социально значимой деятельности.</w:t>
            </w:r>
          </w:p>
        </w:tc>
      </w:tr>
      <w:tr w:rsidR="00B90537" w:rsidRPr="000852A8" w:rsidTr="00934FB0">
        <w:tc>
          <w:tcPr>
            <w:tcW w:w="10881" w:type="dxa"/>
          </w:tcPr>
          <w:p w:rsidR="00B90537" w:rsidRPr="000852A8" w:rsidRDefault="00B90537" w:rsidP="000852A8">
            <w:pPr>
              <w:rPr>
                <w:sz w:val="20"/>
                <w:szCs w:val="20"/>
                <w:lang w:eastAsia="ko-KR"/>
              </w:rPr>
            </w:pPr>
            <w:r w:rsidRPr="000852A8">
              <w:rPr>
                <w:b/>
                <w:bCs/>
                <w:sz w:val="20"/>
                <w:szCs w:val="20"/>
              </w:rPr>
              <w:t>Духовно-нравственное воспитание</w:t>
            </w:r>
          </w:p>
        </w:tc>
      </w:tr>
      <w:tr w:rsidR="00B90537" w:rsidRPr="000852A8" w:rsidTr="00934FB0">
        <w:tc>
          <w:tcPr>
            <w:tcW w:w="10881" w:type="dxa"/>
          </w:tcPr>
          <w:p w:rsidR="00B90537" w:rsidRPr="000852A8" w:rsidRDefault="00B90537" w:rsidP="000852A8">
            <w:pPr>
              <w:autoSpaceDE w:val="0"/>
              <w:autoSpaceDN w:val="0"/>
              <w:adjustRightInd w:val="0"/>
              <w:rPr>
                <w:sz w:val="20"/>
                <w:szCs w:val="20"/>
              </w:rPr>
            </w:pPr>
            <w:r w:rsidRPr="000852A8">
              <w:rPr>
                <w:sz w:val="20"/>
                <w:szCs w:val="20"/>
              </w:rPr>
              <w:t>Уважающий духовно-нравственную культуру своей семьи, своего народа, семейные ценности с учетом национальной, религиозной принадлежности.</w:t>
            </w:r>
          </w:p>
          <w:p w:rsidR="00B90537" w:rsidRPr="000852A8" w:rsidRDefault="00B90537" w:rsidP="000852A8">
            <w:pPr>
              <w:autoSpaceDE w:val="0"/>
              <w:autoSpaceDN w:val="0"/>
              <w:adjustRightInd w:val="0"/>
              <w:rPr>
                <w:sz w:val="20"/>
                <w:szCs w:val="20"/>
              </w:rPr>
            </w:pPr>
            <w:r w:rsidRPr="000852A8">
              <w:rPr>
                <w:sz w:val="20"/>
                <w:szCs w:val="20"/>
              </w:rPr>
              <w:t>Сознающий ценность каждой человеческой жизни, признающий индивидуальность и достоинство каждого человека.</w:t>
            </w:r>
          </w:p>
          <w:p w:rsidR="00B90537" w:rsidRPr="000852A8" w:rsidRDefault="00B90537" w:rsidP="000852A8">
            <w:pPr>
              <w:autoSpaceDE w:val="0"/>
              <w:autoSpaceDN w:val="0"/>
              <w:adjustRightInd w:val="0"/>
              <w:rPr>
                <w:sz w:val="20"/>
                <w:szCs w:val="20"/>
              </w:rPr>
            </w:pPr>
            <w:r w:rsidRPr="000852A8">
              <w:rPr>
                <w:sz w:val="20"/>
                <w:szCs w:val="20"/>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0537" w:rsidRPr="000852A8" w:rsidRDefault="00B90537" w:rsidP="000852A8">
            <w:pPr>
              <w:autoSpaceDE w:val="0"/>
              <w:autoSpaceDN w:val="0"/>
              <w:adjustRightInd w:val="0"/>
              <w:rPr>
                <w:sz w:val="20"/>
                <w:szCs w:val="20"/>
              </w:rPr>
            </w:pPr>
            <w:r w:rsidRPr="000852A8">
              <w:rPr>
                <w:sz w:val="20"/>
                <w:szCs w:val="20"/>
              </w:rPr>
              <w:t>Умеющий оценивать поступки с позиции их соответствия нравственным нормам, осознающий ответственность за свои поступки.</w:t>
            </w:r>
          </w:p>
          <w:p w:rsidR="00B90537" w:rsidRPr="000852A8" w:rsidRDefault="00B90537" w:rsidP="000852A8">
            <w:pPr>
              <w:autoSpaceDE w:val="0"/>
              <w:autoSpaceDN w:val="0"/>
              <w:adjustRightInd w:val="0"/>
              <w:rPr>
                <w:sz w:val="20"/>
                <w:szCs w:val="20"/>
              </w:rPr>
            </w:pPr>
            <w:r w:rsidRPr="000852A8">
              <w:rPr>
                <w:sz w:val="20"/>
                <w:szCs w:val="20"/>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0537" w:rsidRPr="000852A8" w:rsidRDefault="00B90537" w:rsidP="000852A8">
            <w:pPr>
              <w:autoSpaceDE w:val="0"/>
              <w:autoSpaceDN w:val="0"/>
              <w:adjustRightInd w:val="0"/>
              <w:rPr>
                <w:sz w:val="20"/>
                <w:szCs w:val="20"/>
              </w:rPr>
            </w:pPr>
            <w:r w:rsidRPr="000852A8">
              <w:rPr>
                <w:sz w:val="20"/>
                <w:szCs w:val="20"/>
              </w:rPr>
              <w:t>Сознающий нравственную и эстетическую ценность литературы, родного языка, русского языка, проявляющий интерес к чтению.</w:t>
            </w:r>
          </w:p>
        </w:tc>
      </w:tr>
      <w:tr w:rsidR="00B90537" w:rsidRPr="000852A8" w:rsidTr="00934FB0">
        <w:tc>
          <w:tcPr>
            <w:tcW w:w="10881" w:type="dxa"/>
          </w:tcPr>
          <w:p w:rsidR="00B90537" w:rsidRPr="000852A8" w:rsidRDefault="00B90537" w:rsidP="000852A8">
            <w:pPr>
              <w:rPr>
                <w:sz w:val="20"/>
                <w:szCs w:val="20"/>
                <w:lang w:eastAsia="ko-KR"/>
              </w:rPr>
            </w:pPr>
            <w:r w:rsidRPr="000852A8">
              <w:rPr>
                <w:b/>
                <w:bCs/>
                <w:sz w:val="20"/>
                <w:szCs w:val="20"/>
              </w:rPr>
              <w:t>Эстетическое воспитание</w:t>
            </w:r>
          </w:p>
        </w:tc>
      </w:tr>
      <w:tr w:rsidR="00B90537" w:rsidRPr="000852A8" w:rsidTr="00934FB0">
        <w:tc>
          <w:tcPr>
            <w:tcW w:w="10881" w:type="dxa"/>
          </w:tcPr>
          <w:p w:rsidR="00B90537" w:rsidRPr="000852A8" w:rsidRDefault="00B90537" w:rsidP="000852A8">
            <w:pPr>
              <w:autoSpaceDE w:val="0"/>
              <w:autoSpaceDN w:val="0"/>
              <w:adjustRightInd w:val="0"/>
              <w:rPr>
                <w:sz w:val="20"/>
                <w:szCs w:val="20"/>
              </w:rPr>
            </w:pPr>
            <w:r w:rsidRPr="000852A8">
              <w:rPr>
                <w:sz w:val="20"/>
                <w:szCs w:val="20"/>
              </w:rPr>
              <w:t>Способный воспринимать и чувствовать прекрасное в быту, природе, искусстве, творчестве людей.</w:t>
            </w:r>
          </w:p>
          <w:p w:rsidR="00B90537" w:rsidRPr="000852A8" w:rsidRDefault="00B90537" w:rsidP="000852A8">
            <w:pPr>
              <w:autoSpaceDE w:val="0"/>
              <w:autoSpaceDN w:val="0"/>
              <w:adjustRightInd w:val="0"/>
              <w:rPr>
                <w:sz w:val="20"/>
                <w:szCs w:val="20"/>
              </w:rPr>
            </w:pPr>
            <w:r w:rsidRPr="000852A8">
              <w:rPr>
                <w:sz w:val="20"/>
                <w:szCs w:val="20"/>
              </w:rPr>
              <w:t>Проявляющий интерес и уважение к отечественной и мировой художественной культуре.</w:t>
            </w:r>
          </w:p>
          <w:p w:rsidR="00B90537" w:rsidRPr="000852A8" w:rsidRDefault="00B90537" w:rsidP="000852A8">
            <w:pPr>
              <w:rPr>
                <w:sz w:val="20"/>
                <w:szCs w:val="20"/>
                <w:lang w:eastAsia="ko-KR"/>
              </w:rPr>
            </w:pPr>
            <w:r w:rsidRPr="000852A8">
              <w:rPr>
                <w:sz w:val="20"/>
                <w:szCs w:val="20"/>
              </w:rPr>
              <w:t>Проявляющий стремление к самовыражению в разных видах художественной деятельности, искусстве.</w:t>
            </w:r>
          </w:p>
        </w:tc>
      </w:tr>
      <w:tr w:rsidR="00B90537" w:rsidRPr="000852A8" w:rsidTr="00934FB0">
        <w:tc>
          <w:tcPr>
            <w:tcW w:w="10881" w:type="dxa"/>
          </w:tcPr>
          <w:p w:rsidR="00B90537" w:rsidRPr="000852A8" w:rsidRDefault="00B90537" w:rsidP="000852A8">
            <w:pPr>
              <w:rPr>
                <w:sz w:val="20"/>
                <w:szCs w:val="20"/>
                <w:lang w:eastAsia="ko-KR"/>
              </w:rPr>
            </w:pPr>
            <w:r w:rsidRPr="000852A8">
              <w:rPr>
                <w:b/>
                <w:bCs/>
                <w:sz w:val="20"/>
                <w:szCs w:val="20"/>
              </w:rPr>
              <w:t>Физическое воспитание, формирование культуры здоровья и эмоционального благополучия</w:t>
            </w:r>
          </w:p>
        </w:tc>
      </w:tr>
      <w:tr w:rsidR="00B90537" w:rsidRPr="000852A8" w:rsidTr="00934FB0">
        <w:tc>
          <w:tcPr>
            <w:tcW w:w="10881" w:type="dxa"/>
          </w:tcPr>
          <w:p w:rsidR="00B90537" w:rsidRPr="000852A8" w:rsidRDefault="00B90537" w:rsidP="000852A8">
            <w:pPr>
              <w:autoSpaceDE w:val="0"/>
              <w:autoSpaceDN w:val="0"/>
              <w:adjustRightInd w:val="0"/>
              <w:rPr>
                <w:sz w:val="20"/>
                <w:szCs w:val="20"/>
              </w:rPr>
            </w:pPr>
            <w:r w:rsidRPr="000852A8">
              <w:rPr>
                <w:sz w:val="20"/>
                <w:szCs w:val="20"/>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0537" w:rsidRPr="000852A8" w:rsidRDefault="00B90537" w:rsidP="000852A8">
            <w:pPr>
              <w:autoSpaceDE w:val="0"/>
              <w:autoSpaceDN w:val="0"/>
              <w:adjustRightInd w:val="0"/>
              <w:rPr>
                <w:sz w:val="20"/>
                <w:szCs w:val="20"/>
              </w:rPr>
            </w:pPr>
            <w:r w:rsidRPr="000852A8">
              <w:rPr>
                <w:sz w:val="20"/>
                <w:szCs w:val="20"/>
              </w:rPr>
              <w:t>Владеющий основными навыками личной и общественной гигиены, безопасного поведения в быту, природе, обществе.</w:t>
            </w:r>
          </w:p>
          <w:p w:rsidR="00B90537" w:rsidRPr="000852A8" w:rsidRDefault="00B90537" w:rsidP="000852A8">
            <w:pPr>
              <w:autoSpaceDE w:val="0"/>
              <w:autoSpaceDN w:val="0"/>
              <w:adjustRightInd w:val="0"/>
              <w:rPr>
                <w:sz w:val="20"/>
                <w:szCs w:val="20"/>
              </w:rPr>
            </w:pPr>
            <w:r w:rsidRPr="000852A8">
              <w:rPr>
                <w:sz w:val="20"/>
                <w:szCs w:val="20"/>
              </w:rPr>
              <w:t>Ориентированный на физическое развитие с учетом возможностей здоровья, занятия физкультурой и спортом.</w:t>
            </w:r>
          </w:p>
          <w:p w:rsidR="00B90537" w:rsidRPr="000852A8" w:rsidRDefault="00B90537" w:rsidP="000852A8">
            <w:pPr>
              <w:autoSpaceDE w:val="0"/>
              <w:autoSpaceDN w:val="0"/>
              <w:adjustRightInd w:val="0"/>
              <w:rPr>
                <w:sz w:val="20"/>
                <w:szCs w:val="20"/>
              </w:rPr>
            </w:pPr>
            <w:r w:rsidRPr="000852A8">
              <w:rPr>
                <w:sz w:val="20"/>
                <w:szCs w:val="20"/>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B90537" w:rsidRPr="000852A8" w:rsidTr="00934FB0">
        <w:tc>
          <w:tcPr>
            <w:tcW w:w="10881" w:type="dxa"/>
          </w:tcPr>
          <w:p w:rsidR="00B90537" w:rsidRPr="000852A8" w:rsidRDefault="00B90537" w:rsidP="000852A8">
            <w:pPr>
              <w:rPr>
                <w:sz w:val="20"/>
                <w:szCs w:val="20"/>
                <w:lang w:eastAsia="ko-KR"/>
              </w:rPr>
            </w:pPr>
            <w:r w:rsidRPr="000852A8">
              <w:rPr>
                <w:b/>
                <w:bCs/>
                <w:sz w:val="20"/>
                <w:szCs w:val="20"/>
              </w:rPr>
              <w:t>Трудовое воспитание</w:t>
            </w:r>
          </w:p>
        </w:tc>
      </w:tr>
      <w:tr w:rsidR="00B90537" w:rsidRPr="000852A8" w:rsidTr="00934FB0">
        <w:tc>
          <w:tcPr>
            <w:tcW w:w="10881" w:type="dxa"/>
          </w:tcPr>
          <w:p w:rsidR="00B90537" w:rsidRPr="000852A8" w:rsidRDefault="00B90537" w:rsidP="000852A8">
            <w:pPr>
              <w:autoSpaceDE w:val="0"/>
              <w:autoSpaceDN w:val="0"/>
              <w:adjustRightInd w:val="0"/>
              <w:rPr>
                <w:sz w:val="20"/>
                <w:szCs w:val="20"/>
              </w:rPr>
            </w:pPr>
            <w:r w:rsidRPr="000852A8">
              <w:rPr>
                <w:sz w:val="20"/>
                <w:szCs w:val="20"/>
              </w:rPr>
              <w:t>Сознающий ценность труда в жизни человека, семьи, общества.</w:t>
            </w:r>
          </w:p>
          <w:p w:rsidR="00B90537" w:rsidRPr="000852A8" w:rsidRDefault="00B90537" w:rsidP="000852A8">
            <w:pPr>
              <w:autoSpaceDE w:val="0"/>
              <w:autoSpaceDN w:val="0"/>
              <w:adjustRightInd w:val="0"/>
              <w:rPr>
                <w:sz w:val="20"/>
                <w:szCs w:val="20"/>
              </w:rPr>
            </w:pPr>
            <w:r w:rsidRPr="000852A8">
              <w:rPr>
                <w:sz w:val="20"/>
                <w:szCs w:val="20"/>
              </w:rPr>
              <w:t>Проявляющий уважение к труду, людям труда, бережное отношение к результатам труда, ответственное потребление.</w:t>
            </w:r>
          </w:p>
          <w:p w:rsidR="00B90537" w:rsidRPr="000852A8" w:rsidRDefault="00B90537" w:rsidP="000852A8">
            <w:pPr>
              <w:autoSpaceDE w:val="0"/>
              <w:autoSpaceDN w:val="0"/>
              <w:adjustRightInd w:val="0"/>
              <w:rPr>
                <w:sz w:val="20"/>
                <w:szCs w:val="20"/>
              </w:rPr>
            </w:pPr>
            <w:r w:rsidRPr="000852A8">
              <w:rPr>
                <w:sz w:val="20"/>
                <w:szCs w:val="20"/>
              </w:rPr>
              <w:t>Проявляющий интерес к разным профессиям.</w:t>
            </w:r>
          </w:p>
          <w:p w:rsidR="00B90537" w:rsidRPr="000852A8" w:rsidRDefault="00B90537" w:rsidP="000852A8">
            <w:pPr>
              <w:rPr>
                <w:sz w:val="20"/>
                <w:szCs w:val="20"/>
                <w:lang w:eastAsia="ko-KR"/>
              </w:rPr>
            </w:pPr>
            <w:r w:rsidRPr="000852A8">
              <w:rPr>
                <w:sz w:val="20"/>
                <w:szCs w:val="20"/>
              </w:rPr>
              <w:t>Участвующий в различных видах доступного по возрасту труда, трудовой деятельности.</w:t>
            </w:r>
          </w:p>
        </w:tc>
      </w:tr>
      <w:tr w:rsidR="00B90537" w:rsidRPr="000852A8" w:rsidTr="00934FB0">
        <w:tc>
          <w:tcPr>
            <w:tcW w:w="10881" w:type="dxa"/>
          </w:tcPr>
          <w:p w:rsidR="00B90537" w:rsidRPr="000852A8" w:rsidRDefault="00B90537" w:rsidP="000852A8">
            <w:pPr>
              <w:rPr>
                <w:sz w:val="20"/>
                <w:szCs w:val="20"/>
                <w:lang w:eastAsia="ko-KR"/>
              </w:rPr>
            </w:pPr>
            <w:r w:rsidRPr="000852A8">
              <w:rPr>
                <w:b/>
                <w:bCs/>
                <w:sz w:val="20"/>
                <w:szCs w:val="20"/>
              </w:rPr>
              <w:t>Экологическое воспитание</w:t>
            </w:r>
          </w:p>
        </w:tc>
      </w:tr>
      <w:tr w:rsidR="00B90537" w:rsidRPr="000852A8" w:rsidTr="00934FB0">
        <w:tc>
          <w:tcPr>
            <w:tcW w:w="10881" w:type="dxa"/>
          </w:tcPr>
          <w:p w:rsidR="00B90537" w:rsidRPr="000852A8" w:rsidRDefault="00B90537" w:rsidP="000852A8">
            <w:pPr>
              <w:autoSpaceDE w:val="0"/>
              <w:autoSpaceDN w:val="0"/>
              <w:adjustRightInd w:val="0"/>
              <w:rPr>
                <w:sz w:val="20"/>
                <w:szCs w:val="20"/>
              </w:rPr>
            </w:pPr>
            <w:r w:rsidRPr="000852A8">
              <w:rPr>
                <w:sz w:val="20"/>
                <w:szCs w:val="20"/>
              </w:rPr>
              <w:t>Понимающий ценность природы, зависимость жизни людей от природы, влияние людей на природу, окружающую среду.</w:t>
            </w:r>
          </w:p>
          <w:p w:rsidR="00B90537" w:rsidRPr="000852A8" w:rsidRDefault="00B90537" w:rsidP="000852A8">
            <w:pPr>
              <w:autoSpaceDE w:val="0"/>
              <w:autoSpaceDN w:val="0"/>
              <w:adjustRightInd w:val="0"/>
              <w:rPr>
                <w:sz w:val="20"/>
                <w:szCs w:val="20"/>
              </w:rPr>
            </w:pPr>
            <w:r w:rsidRPr="000852A8">
              <w:rPr>
                <w:sz w:val="20"/>
                <w:szCs w:val="20"/>
              </w:rPr>
              <w:t>Проявляющий любовь и бережное отношение к природе, неприятие действий, приносящих вред природе, особенно живым существам.</w:t>
            </w:r>
          </w:p>
          <w:p w:rsidR="00B90537" w:rsidRPr="000852A8" w:rsidRDefault="00B90537" w:rsidP="000852A8">
            <w:pPr>
              <w:rPr>
                <w:sz w:val="20"/>
                <w:szCs w:val="20"/>
                <w:lang w:eastAsia="ko-KR"/>
              </w:rPr>
            </w:pPr>
            <w:r w:rsidRPr="000852A8">
              <w:rPr>
                <w:sz w:val="20"/>
                <w:szCs w:val="20"/>
              </w:rPr>
              <w:lastRenderedPageBreak/>
              <w:t>Выражающий готовность в своей деятельности придерживаться экологических норм.</w:t>
            </w:r>
          </w:p>
        </w:tc>
      </w:tr>
      <w:tr w:rsidR="00B90537" w:rsidRPr="000852A8" w:rsidTr="00934FB0">
        <w:tc>
          <w:tcPr>
            <w:tcW w:w="10881" w:type="dxa"/>
          </w:tcPr>
          <w:p w:rsidR="00B90537" w:rsidRPr="000852A8" w:rsidRDefault="00B90537" w:rsidP="000852A8">
            <w:pPr>
              <w:rPr>
                <w:sz w:val="20"/>
                <w:szCs w:val="20"/>
                <w:lang w:eastAsia="ko-KR"/>
              </w:rPr>
            </w:pPr>
            <w:r w:rsidRPr="000852A8">
              <w:rPr>
                <w:b/>
                <w:bCs/>
                <w:sz w:val="20"/>
                <w:szCs w:val="20"/>
              </w:rPr>
              <w:lastRenderedPageBreak/>
              <w:t>Ценности научного познания</w:t>
            </w:r>
          </w:p>
        </w:tc>
      </w:tr>
      <w:tr w:rsidR="00B90537" w:rsidRPr="000852A8" w:rsidTr="00934FB0">
        <w:tc>
          <w:tcPr>
            <w:tcW w:w="10881" w:type="dxa"/>
          </w:tcPr>
          <w:p w:rsidR="00B90537" w:rsidRPr="000852A8" w:rsidRDefault="00B90537" w:rsidP="000852A8">
            <w:pPr>
              <w:autoSpaceDE w:val="0"/>
              <w:autoSpaceDN w:val="0"/>
              <w:adjustRightInd w:val="0"/>
              <w:rPr>
                <w:sz w:val="20"/>
                <w:szCs w:val="20"/>
              </w:rPr>
            </w:pPr>
            <w:r w:rsidRPr="000852A8">
              <w:rPr>
                <w:sz w:val="20"/>
                <w:szCs w:val="20"/>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0537" w:rsidRPr="000852A8" w:rsidRDefault="00B90537" w:rsidP="000852A8">
            <w:pPr>
              <w:autoSpaceDE w:val="0"/>
              <w:autoSpaceDN w:val="0"/>
              <w:adjustRightInd w:val="0"/>
              <w:rPr>
                <w:sz w:val="20"/>
                <w:szCs w:val="20"/>
              </w:rPr>
            </w:pPr>
            <w:r w:rsidRPr="000852A8">
              <w:rPr>
                <w:sz w:val="20"/>
                <w:szCs w:val="20"/>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0537" w:rsidRPr="000852A8" w:rsidRDefault="00B90537" w:rsidP="000852A8">
            <w:pPr>
              <w:autoSpaceDE w:val="0"/>
              <w:autoSpaceDN w:val="0"/>
              <w:adjustRightInd w:val="0"/>
              <w:rPr>
                <w:sz w:val="20"/>
                <w:szCs w:val="20"/>
              </w:rPr>
            </w:pPr>
            <w:r w:rsidRPr="000852A8">
              <w:rPr>
                <w:sz w:val="20"/>
                <w:szCs w:val="20"/>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06179" w:rsidRDefault="00206179" w:rsidP="000852A8">
      <w:pPr>
        <w:pStyle w:val="1"/>
        <w:rPr>
          <w:color w:val="000000"/>
          <w:sz w:val="20"/>
          <w:szCs w:val="20"/>
        </w:rPr>
      </w:pPr>
      <w:bookmarkStart w:id="0" w:name="_Toc85440220"/>
      <w:bookmarkStart w:id="1" w:name="_Toc99639554"/>
      <w:bookmarkStart w:id="2" w:name="_Toc85440229"/>
    </w:p>
    <w:p w:rsidR="00B90537" w:rsidRPr="000852A8" w:rsidRDefault="00B90537" w:rsidP="00206179">
      <w:pPr>
        <w:pStyle w:val="1"/>
        <w:ind w:left="0"/>
        <w:rPr>
          <w:b w:val="0"/>
          <w:bCs w:val="0"/>
          <w:color w:val="000000"/>
          <w:sz w:val="20"/>
          <w:szCs w:val="20"/>
        </w:rPr>
      </w:pPr>
      <w:r w:rsidRPr="000852A8">
        <w:rPr>
          <w:color w:val="000000"/>
          <w:sz w:val="20"/>
          <w:szCs w:val="20"/>
        </w:rPr>
        <w:t xml:space="preserve">Уклад </w:t>
      </w:r>
      <w:bookmarkEnd w:id="0"/>
      <w:r w:rsidRPr="000852A8">
        <w:rPr>
          <w:color w:val="000000"/>
          <w:sz w:val="20"/>
          <w:szCs w:val="20"/>
        </w:rPr>
        <w:t>общеобразовательной организации</w:t>
      </w:r>
      <w:bookmarkEnd w:id="1"/>
    </w:p>
    <w:p w:rsidR="00B90537" w:rsidRPr="000852A8" w:rsidRDefault="00B90537" w:rsidP="00934FB0">
      <w:pPr>
        <w:pStyle w:val="a3"/>
        <w:ind w:left="0"/>
        <w:rPr>
          <w:sz w:val="20"/>
          <w:szCs w:val="20"/>
        </w:rPr>
      </w:pPr>
      <w:r w:rsidRPr="000852A8">
        <w:rPr>
          <w:sz w:val="20"/>
          <w:szCs w:val="20"/>
        </w:rPr>
        <w:t>Муниципальное</w:t>
      </w:r>
      <w:r w:rsidRPr="000852A8">
        <w:rPr>
          <w:spacing w:val="1"/>
          <w:sz w:val="20"/>
          <w:szCs w:val="20"/>
        </w:rPr>
        <w:t xml:space="preserve"> </w:t>
      </w:r>
      <w:r w:rsidRPr="000852A8">
        <w:rPr>
          <w:sz w:val="20"/>
          <w:szCs w:val="20"/>
        </w:rPr>
        <w:t>бюджетное</w:t>
      </w:r>
      <w:r w:rsidRPr="000852A8">
        <w:rPr>
          <w:spacing w:val="1"/>
          <w:sz w:val="20"/>
          <w:szCs w:val="20"/>
        </w:rPr>
        <w:t xml:space="preserve"> обще</w:t>
      </w:r>
      <w:r w:rsidRPr="000852A8">
        <w:rPr>
          <w:sz w:val="20"/>
          <w:szCs w:val="20"/>
        </w:rPr>
        <w:t>образовательное</w:t>
      </w:r>
      <w:r w:rsidRPr="000852A8">
        <w:rPr>
          <w:spacing w:val="1"/>
          <w:sz w:val="20"/>
          <w:szCs w:val="20"/>
        </w:rPr>
        <w:t xml:space="preserve"> </w:t>
      </w:r>
      <w:r w:rsidRPr="000852A8">
        <w:rPr>
          <w:sz w:val="20"/>
          <w:szCs w:val="20"/>
        </w:rPr>
        <w:t>учреждение</w:t>
      </w:r>
      <w:r w:rsidRPr="000852A8">
        <w:rPr>
          <w:spacing w:val="1"/>
          <w:sz w:val="20"/>
          <w:szCs w:val="20"/>
        </w:rPr>
        <w:t xml:space="preserve"> «</w:t>
      </w:r>
      <w:r w:rsidRPr="000852A8">
        <w:rPr>
          <w:sz w:val="20"/>
          <w:szCs w:val="20"/>
        </w:rPr>
        <w:t>Липовская основная школа им</w:t>
      </w:r>
      <w:r w:rsidR="00934FB0">
        <w:rPr>
          <w:sz w:val="20"/>
          <w:szCs w:val="20"/>
        </w:rPr>
        <w:t>ени Героя Советского Союза И.Т.</w:t>
      </w:r>
      <w:r w:rsidRPr="000852A8">
        <w:rPr>
          <w:sz w:val="20"/>
          <w:szCs w:val="20"/>
        </w:rPr>
        <w:t>Гришина» Рославльского района Смоленской области расположена в деревне</w:t>
      </w:r>
      <w:r w:rsidRPr="000852A8">
        <w:rPr>
          <w:spacing w:val="1"/>
          <w:sz w:val="20"/>
          <w:szCs w:val="20"/>
        </w:rPr>
        <w:t xml:space="preserve"> </w:t>
      </w:r>
      <w:r w:rsidRPr="000852A8">
        <w:rPr>
          <w:sz w:val="20"/>
          <w:szCs w:val="20"/>
        </w:rPr>
        <w:t>Липовка Липовского сельского поселения в 129</w:t>
      </w:r>
      <w:r w:rsidRPr="000852A8">
        <w:rPr>
          <w:spacing w:val="1"/>
          <w:sz w:val="20"/>
          <w:szCs w:val="20"/>
        </w:rPr>
        <w:t xml:space="preserve"> </w:t>
      </w:r>
      <w:r w:rsidRPr="000852A8">
        <w:rPr>
          <w:sz w:val="20"/>
          <w:szCs w:val="20"/>
        </w:rPr>
        <w:t>километрах от областного</w:t>
      </w:r>
      <w:r w:rsidRPr="000852A8">
        <w:rPr>
          <w:spacing w:val="1"/>
          <w:sz w:val="20"/>
          <w:szCs w:val="20"/>
        </w:rPr>
        <w:t xml:space="preserve"> </w:t>
      </w:r>
      <w:r w:rsidRPr="000852A8">
        <w:rPr>
          <w:sz w:val="20"/>
          <w:szCs w:val="20"/>
        </w:rPr>
        <w:t>центра (г.Смоленск).</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территории</w:t>
      </w:r>
      <w:r w:rsidRPr="000852A8">
        <w:rPr>
          <w:spacing w:val="1"/>
          <w:sz w:val="20"/>
          <w:szCs w:val="20"/>
        </w:rPr>
        <w:t xml:space="preserve"> </w:t>
      </w:r>
      <w:r w:rsidRPr="000852A8">
        <w:rPr>
          <w:sz w:val="20"/>
          <w:szCs w:val="20"/>
        </w:rPr>
        <w:t>поселения имеются сельская библиотека,</w:t>
      </w:r>
      <w:r w:rsidRPr="000852A8">
        <w:rPr>
          <w:spacing w:val="1"/>
          <w:sz w:val="20"/>
          <w:szCs w:val="20"/>
        </w:rPr>
        <w:t xml:space="preserve"> </w:t>
      </w:r>
      <w:r w:rsidRPr="000852A8">
        <w:rPr>
          <w:sz w:val="20"/>
          <w:szCs w:val="20"/>
        </w:rPr>
        <w:t>магазин, Дом культуры, медицинский пункт, почта.</w:t>
      </w:r>
    </w:p>
    <w:p w:rsidR="00B90537" w:rsidRPr="000852A8" w:rsidRDefault="00B90537" w:rsidP="00934FB0">
      <w:pPr>
        <w:pStyle w:val="a3"/>
        <w:ind w:left="0"/>
        <w:rPr>
          <w:sz w:val="20"/>
          <w:szCs w:val="20"/>
        </w:rPr>
      </w:pPr>
      <w:r w:rsidRPr="000852A8">
        <w:rPr>
          <w:sz w:val="20"/>
          <w:szCs w:val="20"/>
        </w:rPr>
        <w:t>В школе обучаются 34 обучающихся,</w:t>
      </w:r>
      <w:r w:rsidRPr="000852A8">
        <w:rPr>
          <w:spacing w:val="1"/>
          <w:sz w:val="20"/>
          <w:szCs w:val="20"/>
        </w:rPr>
        <w:t xml:space="preserve"> </w:t>
      </w:r>
      <w:r w:rsidRPr="000852A8">
        <w:rPr>
          <w:sz w:val="20"/>
          <w:szCs w:val="20"/>
        </w:rPr>
        <w:t>проживающие в трех деревнях</w:t>
      </w:r>
      <w:r w:rsidRPr="000852A8">
        <w:rPr>
          <w:spacing w:val="1"/>
          <w:sz w:val="20"/>
          <w:szCs w:val="20"/>
        </w:rPr>
        <w:t xml:space="preserve"> </w:t>
      </w:r>
      <w:r w:rsidRPr="000852A8">
        <w:rPr>
          <w:sz w:val="20"/>
          <w:szCs w:val="20"/>
        </w:rPr>
        <w:t>(д.Горлово,</w:t>
      </w:r>
      <w:r w:rsidRPr="000852A8">
        <w:rPr>
          <w:spacing w:val="1"/>
          <w:sz w:val="20"/>
          <w:szCs w:val="20"/>
        </w:rPr>
        <w:t xml:space="preserve"> </w:t>
      </w:r>
      <w:r w:rsidRPr="000852A8">
        <w:rPr>
          <w:sz w:val="20"/>
          <w:szCs w:val="20"/>
        </w:rPr>
        <w:t>д.Мозолево,</w:t>
      </w:r>
      <w:r w:rsidRPr="000852A8">
        <w:rPr>
          <w:spacing w:val="1"/>
          <w:sz w:val="20"/>
          <w:szCs w:val="20"/>
        </w:rPr>
        <w:t xml:space="preserve"> </w:t>
      </w:r>
      <w:r w:rsidRPr="000852A8">
        <w:rPr>
          <w:sz w:val="20"/>
          <w:szCs w:val="20"/>
        </w:rPr>
        <w:t>д.Липовка,)</w:t>
      </w:r>
      <w:r w:rsidRPr="000852A8">
        <w:rPr>
          <w:spacing w:val="71"/>
          <w:sz w:val="20"/>
          <w:szCs w:val="20"/>
        </w:rPr>
        <w:t xml:space="preserve"> </w:t>
      </w:r>
      <w:r w:rsidRPr="000852A8">
        <w:rPr>
          <w:sz w:val="20"/>
          <w:szCs w:val="20"/>
        </w:rPr>
        <w:t>Для обучающихся организован</w:t>
      </w:r>
      <w:r w:rsidRPr="000852A8">
        <w:rPr>
          <w:spacing w:val="1"/>
          <w:sz w:val="20"/>
          <w:szCs w:val="20"/>
        </w:rPr>
        <w:t xml:space="preserve"> </w:t>
      </w:r>
      <w:r w:rsidRPr="000852A8">
        <w:rPr>
          <w:sz w:val="20"/>
          <w:szCs w:val="20"/>
        </w:rPr>
        <w:t>подвоз</w:t>
      </w:r>
      <w:r w:rsidRPr="000852A8">
        <w:rPr>
          <w:spacing w:val="1"/>
          <w:sz w:val="20"/>
          <w:szCs w:val="20"/>
        </w:rPr>
        <w:t xml:space="preserve"> </w:t>
      </w:r>
      <w:r w:rsidRPr="000852A8">
        <w:rPr>
          <w:sz w:val="20"/>
          <w:szCs w:val="20"/>
        </w:rPr>
        <w:t>автобусом.</w:t>
      </w:r>
    </w:p>
    <w:p w:rsidR="00B90537" w:rsidRPr="000852A8" w:rsidRDefault="00B90537" w:rsidP="00934FB0">
      <w:pPr>
        <w:pStyle w:val="a3"/>
        <w:ind w:left="0"/>
        <w:rPr>
          <w:sz w:val="20"/>
          <w:szCs w:val="20"/>
        </w:rPr>
      </w:pPr>
      <w:r w:rsidRPr="000852A8">
        <w:rPr>
          <w:sz w:val="20"/>
          <w:szCs w:val="20"/>
        </w:rPr>
        <w:t>Жилищное</w:t>
      </w:r>
      <w:r w:rsidRPr="000852A8">
        <w:rPr>
          <w:spacing w:val="1"/>
          <w:sz w:val="20"/>
          <w:szCs w:val="20"/>
        </w:rPr>
        <w:t xml:space="preserve"> </w:t>
      </w:r>
      <w:r w:rsidRPr="000852A8">
        <w:rPr>
          <w:sz w:val="20"/>
          <w:szCs w:val="20"/>
        </w:rPr>
        <w:t>строительство</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поселении</w:t>
      </w:r>
      <w:r w:rsidRPr="000852A8">
        <w:rPr>
          <w:spacing w:val="1"/>
          <w:sz w:val="20"/>
          <w:szCs w:val="20"/>
        </w:rPr>
        <w:t xml:space="preserve"> </w:t>
      </w:r>
      <w:r w:rsidRPr="000852A8">
        <w:rPr>
          <w:sz w:val="20"/>
          <w:szCs w:val="20"/>
        </w:rPr>
        <w:t>отсутствует.</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поселении увеличивается количество пенсионеров. Большинство родителей</w:t>
      </w:r>
      <w:r w:rsidRPr="000852A8">
        <w:rPr>
          <w:spacing w:val="1"/>
          <w:sz w:val="20"/>
          <w:szCs w:val="20"/>
        </w:rPr>
        <w:t xml:space="preserve"> </w:t>
      </w:r>
      <w:r w:rsidRPr="000852A8">
        <w:rPr>
          <w:sz w:val="20"/>
          <w:szCs w:val="20"/>
        </w:rPr>
        <w:t>из-за отсутствия</w:t>
      </w:r>
      <w:r w:rsidRPr="000852A8">
        <w:rPr>
          <w:spacing w:val="1"/>
          <w:sz w:val="20"/>
          <w:szCs w:val="20"/>
        </w:rPr>
        <w:t xml:space="preserve"> </w:t>
      </w:r>
      <w:r w:rsidRPr="000852A8">
        <w:rPr>
          <w:sz w:val="20"/>
          <w:szCs w:val="20"/>
        </w:rPr>
        <w:t>предприятий</w:t>
      </w:r>
      <w:r w:rsidRPr="000852A8">
        <w:rPr>
          <w:spacing w:val="1"/>
          <w:sz w:val="20"/>
          <w:szCs w:val="20"/>
        </w:rPr>
        <w:t xml:space="preserve"> </w:t>
      </w:r>
      <w:r w:rsidRPr="000852A8">
        <w:rPr>
          <w:sz w:val="20"/>
          <w:szCs w:val="20"/>
        </w:rPr>
        <w:t>ведут</w:t>
      </w:r>
      <w:r w:rsidRPr="000852A8">
        <w:rPr>
          <w:spacing w:val="1"/>
          <w:sz w:val="20"/>
          <w:szCs w:val="20"/>
        </w:rPr>
        <w:t xml:space="preserve"> </w:t>
      </w:r>
      <w:r w:rsidRPr="000852A8">
        <w:rPr>
          <w:sz w:val="20"/>
          <w:szCs w:val="20"/>
        </w:rPr>
        <w:t>домашнее</w:t>
      </w:r>
      <w:r w:rsidRPr="000852A8">
        <w:rPr>
          <w:spacing w:val="1"/>
          <w:sz w:val="20"/>
          <w:szCs w:val="20"/>
        </w:rPr>
        <w:t xml:space="preserve"> </w:t>
      </w:r>
      <w:r w:rsidRPr="000852A8">
        <w:rPr>
          <w:sz w:val="20"/>
          <w:szCs w:val="20"/>
        </w:rPr>
        <w:t>приусадебное</w:t>
      </w:r>
      <w:r w:rsidRPr="000852A8">
        <w:rPr>
          <w:spacing w:val="1"/>
          <w:sz w:val="20"/>
          <w:szCs w:val="20"/>
        </w:rPr>
        <w:t xml:space="preserve"> </w:t>
      </w:r>
      <w:r w:rsidRPr="000852A8">
        <w:rPr>
          <w:sz w:val="20"/>
          <w:szCs w:val="20"/>
        </w:rPr>
        <w:t>хозяйство</w:t>
      </w:r>
      <w:r w:rsidRPr="000852A8">
        <w:rPr>
          <w:spacing w:val="1"/>
          <w:sz w:val="20"/>
          <w:szCs w:val="20"/>
        </w:rPr>
        <w:t xml:space="preserve"> </w:t>
      </w:r>
      <w:r w:rsidRPr="000852A8">
        <w:rPr>
          <w:sz w:val="20"/>
          <w:szCs w:val="20"/>
        </w:rPr>
        <w:t>или</w:t>
      </w:r>
      <w:r w:rsidRPr="000852A8">
        <w:rPr>
          <w:spacing w:val="1"/>
          <w:sz w:val="20"/>
          <w:szCs w:val="20"/>
        </w:rPr>
        <w:t xml:space="preserve"> </w:t>
      </w:r>
      <w:r w:rsidRPr="000852A8">
        <w:rPr>
          <w:sz w:val="20"/>
          <w:szCs w:val="20"/>
        </w:rPr>
        <w:t>работают</w:t>
      </w:r>
      <w:r w:rsidRPr="000852A8">
        <w:rPr>
          <w:spacing w:val="1"/>
          <w:sz w:val="20"/>
          <w:szCs w:val="20"/>
        </w:rPr>
        <w:t xml:space="preserve"> </w:t>
      </w:r>
      <w:r w:rsidRPr="000852A8">
        <w:rPr>
          <w:sz w:val="20"/>
          <w:szCs w:val="20"/>
        </w:rPr>
        <w:t>вне</w:t>
      </w:r>
      <w:r w:rsidRPr="000852A8">
        <w:rPr>
          <w:spacing w:val="1"/>
          <w:sz w:val="20"/>
          <w:szCs w:val="20"/>
        </w:rPr>
        <w:t xml:space="preserve"> </w:t>
      </w:r>
      <w:r w:rsidRPr="000852A8">
        <w:rPr>
          <w:sz w:val="20"/>
          <w:szCs w:val="20"/>
        </w:rPr>
        <w:t>территории поселения.</w:t>
      </w:r>
    </w:p>
    <w:p w:rsidR="00B90537" w:rsidRPr="000852A8" w:rsidRDefault="00B90537" w:rsidP="00934FB0">
      <w:pPr>
        <w:pStyle w:val="a3"/>
        <w:ind w:left="0"/>
        <w:rPr>
          <w:sz w:val="20"/>
          <w:szCs w:val="20"/>
        </w:rPr>
      </w:pPr>
      <w:r w:rsidRPr="000852A8">
        <w:rPr>
          <w:sz w:val="20"/>
          <w:szCs w:val="20"/>
        </w:rPr>
        <w:t>МБОУ</w:t>
      </w:r>
      <w:r w:rsidRPr="000852A8">
        <w:rPr>
          <w:spacing w:val="1"/>
          <w:sz w:val="20"/>
          <w:szCs w:val="20"/>
        </w:rPr>
        <w:t xml:space="preserve"> «</w:t>
      </w:r>
      <w:r w:rsidRPr="000852A8">
        <w:rPr>
          <w:sz w:val="20"/>
          <w:szCs w:val="20"/>
        </w:rPr>
        <w:t>Липовская основная школа» расположена</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поселении,</w:t>
      </w:r>
      <w:r w:rsidRPr="000852A8">
        <w:rPr>
          <w:spacing w:val="1"/>
          <w:sz w:val="20"/>
          <w:szCs w:val="20"/>
        </w:rPr>
        <w:t xml:space="preserve"> </w:t>
      </w:r>
      <w:r w:rsidRPr="000852A8">
        <w:rPr>
          <w:sz w:val="20"/>
          <w:szCs w:val="20"/>
        </w:rPr>
        <w:t>где</w:t>
      </w:r>
      <w:r w:rsidRPr="000852A8">
        <w:rPr>
          <w:spacing w:val="1"/>
          <w:sz w:val="20"/>
          <w:szCs w:val="20"/>
        </w:rPr>
        <w:t xml:space="preserve"> </w:t>
      </w:r>
      <w:r w:rsidRPr="000852A8">
        <w:rPr>
          <w:sz w:val="20"/>
          <w:szCs w:val="20"/>
        </w:rPr>
        <w:t>кроме</w:t>
      </w:r>
      <w:r w:rsidRPr="000852A8">
        <w:rPr>
          <w:spacing w:val="1"/>
          <w:sz w:val="20"/>
          <w:szCs w:val="20"/>
        </w:rPr>
        <w:t xml:space="preserve"> </w:t>
      </w:r>
      <w:r w:rsidRPr="000852A8">
        <w:rPr>
          <w:sz w:val="20"/>
          <w:szCs w:val="20"/>
        </w:rPr>
        <w:t>ДК</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библиотеки</w:t>
      </w:r>
      <w:r w:rsidRPr="000852A8">
        <w:rPr>
          <w:spacing w:val="1"/>
          <w:sz w:val="20"/>
          <w:szCs w:val="20"/>
        </w:rPr>
        <w:t xml:space="preserve"> </w:t>
      </w:r>
      <w:r w:rsidRPr="000852A8">
        <w:rPr>
          <w:sz w:val="20"/>
          <w:szCs w:val="20"/>
        </w:rPr>
        <w:t>отсутствуют</w:t>
      </w:r>
      <w:r w:rsidRPr="000852A8">
        <w:rPr>
          <w:spacing w:val="1"/>
          <w:sz w:val="20"/>
          <w:szCs w:val="20"/>
        </w:rPr>
        <w:t xml:space="preserve"> </w:t>
      </w:r>
      <w:r w:rsidRPr="000852A8">
        <w:rPr>
          <w:sz w:val="20"/>
          <w:szCs w:val="20"/>
        </w:rPr>
        <w:t>культурно-просветительские</w:t>
      </w:r>
      <w:r w:rsidRPr="000852A8">
        <w:rPr>
          <w:spacing w:val="1"/>
          <w:sz w:val="20"/>
          <w:szCs w:val="20"/>
        </w:rPr>
        <w:t xml:space="preserve"> </w:t>
      </w:r>
      <w:r w:rsidRPr="000852A8">
        <w:rPr>
          <w:sz w:val="20"/>
          <w:szCs w:val="20"/>
        </w:rPr>
        <w:t>учреждения.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именно</w:t>
      </w:r>
      <w:r w:rsidRPr="000852A8">
        <w:rPr>
          <w:spacing w:val="-67"/>
          <w:sz w:val="20"/>
          <w:szCs w:val="20"/>
        </w:rPr>
        <w:t xml:space="preserve"> </w:t>
      </w:r>
      <w:r w:rsidRPr="000852A8">
        <w:rPr>
          <w:sz w:val="20"/>
          <w:szCs w:val="20"/>
        </w:rPr>
        <w:t>поэтому</w:t>
      </w:r>
      <w:r w:rsidRPr="000852A8">
        <w:rPr>
          <w:spacing w:val="-5"/>
          <w:sz w:val="20"/>
          <w:szCs w:val="20"/>
        </w:rPr>
        <w:t xml:space="preserve"> </w:t>
      </w:r>
      <w:r w:rsidRPr="000852A8">
        <w:rPr>
          <w:sz w:val="20"/>
          <w:szCs w:val="20"/>
        </w:rPr>
        <w:t>школа</w:t>
      </w:r>
      <w:r w:rsidRPr="000852A8">
        <w:rPr>
          <w:spacing w:val="1"/>
          <w:sz w:val="20"/>
          <w:szCs w:val="20"/>
        </w:rPr>
        <w:t xml:space="preserve"> </w:t>
      </w:r>
      <w:r w:rsidRPr="000852A8">
        <w:rPr>
          <w:sz w:val="20"/>
          <w:szCs w:val="20"/>
        </w:rPr>
        <w:t>является</w:t>
      </w:r>
      <w:r w:rsidRPr="000852A8">
        <w:rPr>
          <w:spacing w:val="2"/>
          <w:sz w:val="20"/>
          <w:szCs w:val="20"/>
        </w:rPr>
        <w:t xml:space="preserve"> </w:t>
      </w:r>
      <w:r w:rsidRPr="000852A8">
        <w:rPr>
          <w:sz w:val="20"/>
          <w:szCs w:val="20"/>
        </w:rPr>
        <w:t>социально-культурным центром</w:t>
      </w:r>
      <w:r w:rsidRPr="000852A8">
        <w:rPr>
          <w:spacing w:val="1"/>
          <w:sz w:val="20"/>
          <w:szCs w:val="20"/>
        </w:rPr>
        <w:t xml:space="preserve"> </w:t>
      </w:r>
      <w:r w:rsidRPr="000852A8">
        <w:rPr>
          <w:sz w:val="20"/>
          <w:szCs w:val="20"/>
        </w:rPr>
        <w:t>поселения.</w:t>
      </w:r>
    </w:p>
    <w:p w:rsidR="00B90537" w:rsidRPr="000852A8" w:rsidRDefault="00B90537" w:rsidP="00934FB0">
      <w:pPr>
        <w:pStyle w:val="a3"/>
        <w:ind w:left="0"/>
        <w:rPr>
          <w:sz w:val="20"/>
          <w:szCs w:val="20"/>
        </w:rPr>
      </w:pPr>
      <w:r w:rsidRPr="000852A8">
        <w:rPr>
          <w:sz w:val="20"/>
          <w:szCs w:val="20"/>
        </w:rPr>
        <w:t>Социальные</w:t>
      </w:r>
      <w:r w:rsidRPr="000852A8">
        <w:rPr>
          <w:spacing w:val="-4"/>
          <w:sz w:val="20"/>
          <w:szCs w:val="20"/>
        </w:rPr>
        <w:t xml:space="preserve"> </w:t>
      </w:r>
      <w:r w:rsidRPr="000852A8">
        <w:rPr>
          <w:sz w:val="20"/>
          <w:szCs w:val="20"/>
        </w:rPr>
        <w:t>партнёры</w:t>
      </w:r>
      <w:r w:rsidRPr="000852A8">
        <w:rPr>
          <w:spacing w:val="-4"/>
          <w:sz w:val="20"/>
          <w:szCs w:val="20"/>
        </w:rPr>
        <w:t xml:space="preserve"> </w:t>
      </w:r>
      <w:r w:rsidRPr="000852A8">
        <w:rPr>
          <w:sz w:val="20"/>
          <w:szCs w:val="20"/>
        </w:rPr>
        <w:t>школы:</w:t>
      </w:r>
    </w:p>
    <w:p w:rsidR="00B90537" w:rsidRPr="000852A8" w:rsidRDefault="00B90537" w:rsidP="00934FB0">
      <w:pPr>
        <w:pStyle w:val="a3"/>
        <w:ind w:left="0"/>
        <w:rPr>
          <w:sz w:val="20"/>
          <w:szCs w:val="20"/>
        </w:rPr>
      </w:pPr>
      <w:r w:rsidRPr="000852A8">
        <w:rPr>
          <w:sz w:val="20"/>
          <w:szCs w:val="20"/>
        </w:rPr>
        <w:t>Дом</w:t>
      </w:r>
      <w:r w:rsidRPr="000852A8">
        <w:rPr>
          <w:spacing w:val="-5"/>
          <w:sz w:val="20"/>
          <w:szCs w:val="20"/>
        </w:rPr>
        <w:t xml:space="preserve"> </w:t>
      </w:r>
      <w:r w:rsidRPr="000852A8">
        <w:rPr>
          <w:sz w:val="20"/>
          <w:szCs w:val="20"/>
        </w:rPr>
        <w:t>культуры</w:t>
      </w:r>
      <w:r w:rsidRPr="000852A8">
        <w:rPr>
          <w:spacing w:val="-5"/>
          <w:sz w:val="20"/>
          <w:szCs w:val="20"/>
        </w:rPr>
        <w:t xml:space="preserve"> </w:t>
      </w:r>
      <w:r w:rsidRPr="000852A8">
        <w:rPr>
          <w:sz w:val="20"/>
          <w:szCs w:val="20"/>
        </w:rPr>
        <w:t>Липовского сельского</w:t>
      </w:r>
      <w:r w:rsidRPr="000852A8">
        <w:rPr>
          <w:spacing w:val="-5"/>
          <w:sz w:val="20"/>
          <w:szCs w:val="20"/>
        </w:rPr>
        <w:t xml:space="preserve"> </w:t>
      </w:r>
      <w:r w:rsidRPr="000852A8">
        <w:rPr>
          <w:sz w:val="20"/>
          <w:szCs w:val="20"/>
        </w:rPr>
        <w:t>поселения;</w:t>
      </w:r>
    </w:p>
    <w:p w:rsidR="00B90537" w:rsidRPr="000852A8" w:rsidRDefault="00B90537" w:rsidP="00934FB0">
      <w:pPr>
        <w:pStyle w:val="a3"/>
        <w:ind w:left="0"/>
        <w:rPr>
          <w:sz w:val="20"/>
          <w:szCs w:val="20"/>
        </w:rPr>
      </w:pPr>
      <w:r w:rsidRPr="000852A8">
        <w:rPr>
          <w:sz w:val="20"/>
          <w:szCs w:val="20"/>
        </w:rPr>
        <w:t>Липовская библиотека сельского поселения (совместные музыкальные и</w:t>
      </w:r>
      <w:r w:rsidRPr="000852A8">
        <w:rPr>
          <w:spacing w:val="1"/>
          <w:sz w:val="20"/>
          <w:szCs w:val="20"/>
        </w:rPr>
        <w:t xml:space="preserve"> </w:t>
      </w:r>
      <w:r w:rsidRPr="000852A8">
        <w:rPr>
          <w:sz w:val="20"/>
          <w:szCs w:val="20"/>
        </w:rPr>
        <w:t>литературные</w:t>
      </w:r>
      <w:r w:rsidRPr="000852A8">
        <w:rPr>
          <w:spacing w:val="1"/>
          <w:sz w:val="20"/>
          <w:szCs w:val="20"/>
        </w:rPr>
        <w:t xml:space="preserve"> </w:t>
      </w:r>
      <w:r w:rsidRPr="000852A8">
        <w:rPr>
          <w:sz w:val="20"/>
          <w:szCs w:val="20"/>
        </w:rPr>
        <w:t>проекты,</w:t>
      </w:r>
      <w:r w:rsidRPr="000852A8">
        <w:rPr>
          <w:spacing w:val="1"/>
          <w:sz w:val="20"/>
          <w:szCs w:val="20"/>
        </w:rPr>
        <w:t xml:space="preserve"> </w:t>
      </w:r>
      <w:r w:rsidRPr="000852A8">
        <w:rPr>
          <w:sz w:val="20"/>
          <w:szCs w:val="20"/>
        </w:rPr>
        <w:t>встречи,</w:t>
      </w:r>
      <w:r w:rsidRPr="000852A8">
        <w:rPr>
          <w:spacing w:val="1"/>
          <w:sz w:val="20"/>
          <w:szCs w:val="20"/>
        </w:rPr>
        <w:t xml:space="preserve"> </w:t>
      </w:r>
      <w:r w:rsidRPr="000852A8">
        <w:rPr>
          <w:sz w:val="20"/>
          <w:szCs w:val="20"/>
        </w:rPr>
        <w:t>литературные</w:t>
      </w:r>
      <w:r w:rsidRPr="000852A8">
        <w:rPr>
          <w:spacing w:val="1"/>
          <w:sz w:val="20"/>
          <w:szCs w:val="20"/>
        </w:rPr>
        <w:t xml:space="preserve"> </w:t>
      </w:r>
      <w:r w:rsidRPr="000852A8">
        <w:rPr>
          <w:sz w:val="20"/>
          <w:szCs w:val="20"/>
        </w:rPr>
        <w:t>гостиные,</w:t>
      </w:r>
      <w:r w:rsidRPr="000852A8">
        <w:rPr>
          <w:spacing w:val="1"/>
          <w:sz w:val="20"/>
          <w:szCs w:val="20"/>
        </w:rPr>
        <w:t xml:space="preserve"> </w:t>
      </w:r>
      <w:r w:rsidRPr="000852A8">
        <w:rPr>
          <w:sz w:val="20"/>
          <w:szCs w:val="20"/>
        </w:rPr>
        <w:t>беседы</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поэтами,</w:t>
      </w:r>
      <w:r w:rsidRPr="000852A8">
        <w:rPr>
          <w:spacing w:val="1"/>
          <w:sz w:val="20"/>
          <w:szCs w:val="20"/>
        </w:rPr>
        <w:t xml:space="preserve"> </w:t>
      </w:r>
      <w:r w:rsidRPr="000852A8">
        <w:rPr>
          <w:sz w:val="20"/>
          <w:szCs w:val="20"/>
        </w:rPr>
        <w:t>писателями,</w:t>
      </w:r>
      <w:r w:rsidRPr="000852A8">
        <w:rPr>
          <w:spacing w:val="2"/>
          <w:sz w:val="20"/>
          <w:szCs w:val="20"/>
        </w:rPr>
        <w:t xml:space="preserve"> </w:t>
      </w:r>
      <w:r w:rsidRPr="000852A8">
        <w:rPr>
          <w:sz w:val="20"/>
          <w:szCs w:val="20"/>
        </w:rPr>
        <w:t>художниками,</w:t>
      </w:r>
      <w:r w:rsidRPr="000852A8">
        <w:rPr>
          <w:spacing w:val="2"/>
          <w:sz w:val="20"/>
          <w:szCs w:val="20"/>
        </w:rPr>
        <w:t xml:space="preserve"> </w:t>
      </w:r>
      <w:r w:rsidRPr="000852A8">
        <w:rPr>
          <w:sz w:val="20"/>
          <w:szCs w:val="20"/>
        </w:rPr>
        <w:t>литературные</w:t>
      </w:r>
      <w:r w:rsidRPr="000852A8">
        <w:rPr>
          <w:spacing w:val="1"/>
          <w:sz w:val="20"/>
          <w:szCs w:val="20"/>
        </w:rPr>
        <w:t xml:space="preserve"> </w:t>
      </w:r>
      <w:r w:rsidRPr="000852A8">
        <w:rPr>
          <w:sz w:val="20"/>
          <w:szCs w:val="20"/>
        </w:rPr>
        <w:t>конкурсы и т.д.);</w:t>
      </w:r>
    </w:p>
    <w:p w:rsidR="00B90537" w:rsidRPr="000852A8" w:rsidRDefault="00B90537" w:rsidP="00934FB0">
      <w:pPr>
        <w:pStyle w:val="a3"/>
        <w:ind w:left="0"/>
        <w:rPr>
          <w:sz w:val="20"/>
          <w:szCs w:val="20"/>
        </w:rPr>
      </w:pPr>
      <w:r w:rsidRPr="000852A8">
        <w:rPr>
          <w:sz w:val="20"/>
          <w:szCs w:val="20"/>
        </w:rPr>
        <w:t>Образовательные учреждения образовательного округа  – МБОУ</w:t>
      </w:r>
      <w:r w:rsidRPr="000852A8">
        <w:rPr>
          <w:spacing w:val="1"/>
          <w:sz w:val="20"/>
          <w:szCs w:val="20"/>
        </w:rPr>
        <w:t xml:space="preserve"> «</w:t>
      </w:r>
      <w:r w:rsidRPr="000852A8">
        <w:rPr>
          <w:sz w:val="20"/>
          <w:szCs w:val="20"/>
        </w:rPr>
        <w:t>Жарынская основная школа»,</w:t>
      </w:r>
      <w:r w:rsidRPr="000852A8">
        <w:rPr>
          <w:spacing w:val="2"/>
          <w:sz w:val="20"/>
          <w:szCs w:val="20"/>
        </w:rPr>
        <w:t xml:space="preserve"> </w:t>
      </w:r>
      <w:r w:rsidRPr="000852A8">
        <w:rPr>
          <w:sz w:val="20"/>
          <w:szCs w:val="20"/>
        </w:rPr>
        <w:t>МБОУ «Перенская средняя школа»,</w:t>
      </w:r>
      <w:r w:rsidRPr="000852A8">
        <w:rPr>
          <w:spacing w:val="3"/>
          <w:sz w:val="20"/>
          <w:szCs w:val="20"/>
        </w:rPr>
        <w:t xml:space="preserve"> </w:t>
      </w:r>
      <w:r w:rsidRPr="000852A8">
        <w:rPr>
          <w:sz w:val="20"/>
          <w:szCs w:val="20"/>
        </w:rPr>
        <w:t>МБОУ «Пригорская средняя школа».</w:t>
      </w:r>
    </w:p>
    <w:p w:rsidR="00B90537" w:rsidRPr="000852A8" w:rsidRDefault="00B90537" w:rsidP="00934FB0">
      <w:pPr>
        <w:pStyle w:val="a3"/>
        <w:ind w:left="0"/>
        <w:rPr>
          <w:sz w:val="20"/>
          <w:szCs w:val="20"/>
        </w:rPr>
      </w:pPr>
      <w:r w:rsidRPr="000852A8">
        <w:rPr>
          <w:sz w:val="20"/>
          <w:szCs w:val="20"/>
        </w:rPr>
        <w:t>Процесс</w:t>
      </w:r>
      <w:r w:rsidRPr="000852A8">
        <w:rPr>
          <w:spacing w:val="1"/>
          <w:sz w:val="20"/>
          <w:szCs w:val="20"/>
        </w:rPr>
        <w:t xml:space="preserve"> </w:t>
      </w:r>
      <w:r w:rsidRPr="000852A8">
        <w:rPr>
          <w:sz w:val="20"/>
          <w:szCs w:val="20"/>
        </w:rPr>
        <w:t>воспитания</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образовательной</w:t>
      </w:r>
      <w:r w:rsidRPr="000852A8">
        <w:rPr>
          <w:spacing w:val="1"/>
          <w:sz w:val="20"/>
          <w:szCs w:val="20"/>
        </w:rPr>
        <w:t xml:space="preserve"> </w:t>
      </w:r>
      <w:r w:rsidRPr="000852A8">
        <w:rPr>
          <w:sz w:val="20"/>
          <w:szCs w:val="20"/>
        </w:rPr>
        <w:t>организации</w:t>
      </w:r>
      <w:r w:rsidRPr="000852A8">
        <w:rPr>
          <w:spacing w:val="1"/>
          <w:sz w:val="20"/>
          <w:szCs w:val="20"/>
        </w:rPr>
        <w:t xml:space="preserve"> </w:t>
      </w:r>
      <w:r w:rsidRPr="000852A8">
        <w:rPr>
          <w:sz w:val="20"/>
          <w:szCs w:val="20"/>
        </w:rPr>
        <w:t>основывается</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следующих</w:t>
      </w:r>
      <w:r w:rsidRPr="000852A8">
        <w:rPr>
          <w:spacing w:val="-4"/>
          <w:sz w:val="20"/>
          <w:szCs w:val="20"/>
        </w:rPr>
        <w:t xml:space="preserve"> </w:t>
      </w:r>
      <w:r w:rsidRPr="000852A8">
        <w:rPr>
          <w:sz w:val="20"/>
          <w:szCs w:val="20"/>
        </w:rPr>
        <w:t>принципах</w:t>
      </w:r>
      <w:r w:rsidRPr="000852A8">
        <w:rPr>
          <w:spacing w:val="-4"/>
          <w:sz w:val="20"/>
          <w:szCs w:val="20"/>
        </w:rPr>
        <w:t xml:space="preserve"> </w:t>
      </w:r>
      <w:r w:rsidRPr="000852A8">
        <w:rPr>
          <w:sz w:val="20"/>
          <w:szCs w:val="20"/>
        </w:rPr>
        <w:t>взаимодействия</w:t>
      </w:r>
      <w:r w:rsidRPr="000852A8">
        <w:rPr>
          <w:spacing w:val="1"/>
          <w:sz w:val="20"/>
          <w:szCs w:val="20"/>
        </w:rPr>
        <w:t xml:space="preserve"> </w:t>
      </w:r>
      <w:r w:rsidRPr="000852A8">
        <w:rPr>
          <w:sz w:val="20"/>
          <w:szCs w:val="20"/>
        </w:rPr>
        <w:t>педагогов</w:t>
      </w:r>
      <w:r w:rsidRPr="000852A8">
        <w:rPr>
          <w:spacing w:val="-1"/>
          <w:sz w:val="20"/>
          <w:szCs w:val="20"/>
        </w:rPr>
        <w:t xml:space="preserve"> </w:t>
      </w:r>
      <w:r w:rsidRPr="000852A8">
        <w:rPr>
          <w:sz w:val="20"/>
          <w:szCs w:val="20"/>
        </w:rPr>
        <w:t>и школьников:</w:t>
      </w:r>
    </w:p>
    <w:p w:rsidR="00B90537" w:rsidRPr="000852A8" w:rsidRDefault="00B90537" w:rsidP="00E02D58">
      <w:pPr>
        <w:pStyle w:val="a5"/>
        <w:numPr>
          <w:ilvl w:val="0"/>
          <w:numId w:val="77"/>
        </w:numPr>
        <w:tabs>
          <w:tab w:val="left" w:pos="331"/>
        </w:tabs>
        <w:ind w:left="0" w:firstLine="566"/>
        <w:rPr>
          <w:sz w:val="20"/>
          <w:szCs w:val="20"/>
        </w:rPr>
      </w:pPr>
      <w:r w:rsidRPr="000852A8">
        <w:rPr>
          <w:sz w:val="20"/>
          <w:szCs w:val="20"/>
        </w:rPr>
        <w:t>неукоснительное соблюдение законности и прав семьи и ребенка, соблюдения</w:t>
      </w:r>
      <w:r w:rsidRPr="000852A8">
        <w:rPr>
          <w:spacing w:val="1"/>
          <w:sz w:val="20"/>
          <w:szCs w:val="20"/>
        </w:rPr>
        <w:t xml:space="preserve"> </w:t>
      </w:r>
      <w:r w:rsidRPr="000852A8">
        <w:rPr>
          <w:sz w:val="20"/>
          <w:szCs w:val="20"/>
        </w:rPr>
        <w:t>конфиденциальности</w:t>
      </w:r>
      <w:r w:rsidRPr="000852A8">
        <w:rPr>
          <w:spacing w:val="1"/>
          <w:sz w:val="20"/>
          <w:szCs w:val="20"/>
        </w:rPr>
        <w:t xml:space="preserve"> </w:t>
      </w:r>
      <w:r w:rsidRPr="000852A8">
        <w:rPr>
          <w:sz w:val="20"/>
          <w:szCs w:val="20"/>
        </w:rPr>
        <w:t>информации</w:t>
      </w:r>
      <w:r w:rsidRPr="000852A8">
        <w:rPr>
          <w:spacing w:val="1"/>
          <w:sz w:val="20"/>
          <w:szCs w:val="20"/>
        </w:rPr>
        <w:t xml:space="preserve"> </w:t>
      </w:r>
      <w:r w:rsidRPr="000852A8">
        <w:rPr>
          <w:sz w:val="20"/>
          <w:szCs w:val="20"/>
        </w:rPr>
        <w:t>о</w:t>
      </w:r>
      <w:r w:rsidRPr="000852A8">
        <w:rPr>
          <w:spacing w:val="1"/>
          <w:sz w:val="20"/>
          <w:szCs w:val="20"/>
        </w:rPr>
        <w:t xml:space="preserve"> </w:t>
      </w:r>
      <w:r w:rsidRPr="000852A8">
        <w:rPr>
          <w:sz w:val="20"/>
          <w:szCs w:val="20"/>
        </w:rPr>
        <w:t>ребенке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семье,</w:t>
      </w:r>
      <w:r w:rsidRPr="000852A8">
        <w:rPr>
          <w:spacing w:val="1"/>
          <w:sz w:val="20"/>
          <w:szCs w:val="20"/>
        </w:rPr>
        <w:t xml:space="preserve"> </w:t>
      </w:r>
      <w:r w:rsidRPr="000852A8">
        <w:rPr>
          <w:sz w:val="20"/>
          <w:szCs w:val="20"/>
        </w:rPr>
        <w:t>приоритета</w:t>
      </w:r>
      <w:r w:rsidRPr="000852A8">
        <w:rPr>
          <w:spacing w:val="1"/>
          <w:sz w:val="20"/>
          <w:szCs w:val="20"/>
        </w:rPr>
        <w:t xml:space="preserve"> </w:t>
      </w:r>
      <w:r w:rsidRPr="000852A8">
        <w:rPr>
          <w:sz w:val="20"/>
          <w:szCs w:val="20"/>
        </w:rPr>
        <w:t>безопасности</w:t>
      </w:r>
      <w:r w:rsidRPr="000852A8">
        <w:rPr>
          <w:spacing w:val="1"/>
          <w:sz w:val="20"/>
          <w:szCs w:val="20"/>
        </w:rPr>
        <w:t xml:space="preserve"> </w:t>
      </w:r>
      <w:r w:rsidRPr="000852A8">
        <w:rPr>
          <w:sz w:val="20"/>
          <w:szCs w:val="20"/>
        </w:rPr>
        <w:t>ребенка</w:t>
      </w:r>
      <w:r w:rsidRPr="000852A8">
        <w:rPr>
          <w:spacing w:val="1"/>
          <w:sz w:val="20"/>
          <w:szCs w:val="20"/>
        </w:rPr>
        <w:t xml:space="preserve"> </w:t>
      </w:r>
      <w:r w:rsidRPr="000852A8">
        <w:rPr>
          <w:sz w:val="20"/>
          <w:szCs w:val="20"/>
        </w:rPr>
        <w:t>при нахождении в</w:t>
      </w:r>
      <w:r w:rsidRPr="000852A8">
        <w:rPr>
          <w:spacing w:val="-1"/>
          <w:sz w:val="20"/>
          <w:szCs w:val="20"/>
        </w:rPr>
        <w:t xml:space="preserve"> </w:t>
      </w:r>
      <w:r w:rsidRPr="000852A8">
        <w:rPr>
          <w:sz w:val="20"/>
          <w:szCs w:val="20"/>
        </w:rPr>
        <w:t>образовательной организации;</w:t>
      </w:r>
    </w:p>
    <w:p w:rsidR="00B90537" w:rsidRPr="000852A8" w:rsidRDefault="00B90537" w:rsidP="00934FB0">
      <w:pPr>
        <w:pStyle w:val="a3"/>
        <w:ind w:left="0"/>
        <w:rPr>
          <w:sz w:val="20"/>
          <w:szCs w:val="20"/>
        </w:rPr>
      </w:pPr>
      <w:r w:rsidRPr="000852A8">
        <w:rPr>
          <w:sz w:val="20"/>
          <w:szCs w:val="20"/>
        </w:rPr>
        <w:t>- ориентир</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создание</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образовательной</w:t>
      </w:r>
      <w:r w:rsidRPr="000852A8">
        <w:rPr>
          <w:spacing w:val="1"/>
          <w:sz w:val="20"/>
          <w:szCs w:val="20"/>
        </w:rPr>
        <w:t xml:space="preserve"> </w:t>
      </w:r>
      <w:r w:rsidRPr="000852A8">
        <w:rPr>
          <w:sz w:val="20"/>
          <w:szCs w:val="20"/>
        </w:rPr>
        <w:t>организации</w:t>
      </w:r>
      <w:r w:rsidRPr="000852A8">
        <w:rPr>
          <w:spacing w:val="71"/>
          <w:sz w:val="20"/>
          <w:szCs w:val="20"/>
        </w:rPr>
        <w:t xml:space="preserve"> </w:t>
      </w:r>
      <w:r w:rsidRPr="000852A8">
        <w:rPr>
          <w:sz w:val="20"/>
          <w:szCs w:val="20"/>
        </w:rPr>
        <w:t>психологически</w:t>
      </w:r>
      <w:r w:rsidRPr="000852A8">
        <w:rPr>
          <w:spacing w:val="1"/>
          <w:sz w:val="20"/>
          <w:szCs w:val="20"/>
        </w:rPr>
        <w:t xml:space="preserve"> </w:t>
      </w:r>
      <w:r w:rsidRPr="000852A8">
        <w:rPr>
          <w:sz w:val="20"/>
          <w:szCs w:val="20"/>
        </w:rPr>
        <w:t>комфортной</w:t>
      </w:r>
      <w:r w:rsidRPr="000852A8">
        <w:rPr>
          <w:spacing w:val="1"/>
          <w:sz w:val="20"/>
          <w:szCs w:val="20"/>
        </w:rPr>
        <w:t xml:space="preserve"> </w:t>
      </w:r>
      <w:r w:rsidRPr="000852A8">
        <w:rPr>
          <w:sz w:val="20"/>
          <w:szCs w:val="20"/>
        </w:rPr>
        <w:t>среды</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каждого</w:t>
      </w:r>
      <w:r w:rsidRPr="000852A8">
        <w:rPr>
          <w:spacing w:val="1"/>
          <w:sz w:val="20"/>
          <w:szCs w:val="20"/>
        </w:rPr>
        <w:t xml:space="preserve"> </w:t>
      </w:r>
      <w:r w:rsidRPr="000852A8">
        <w:rPr>
          <w:sz w:val="20"/>
          <w:szCs w:val="20"/>
        </w:rPr>
        <w:t>ребенка</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взрослого,</w:t>
      </w:r>
      <w:r w:rsidRPr="000852A8">
        <w:rPr>
          <w:spacing w:val="1"/>
          <w:sz w:val="20"/>
          <w:szCs w:val="20"/>
        </w:rPr>
        <w:t xml:space="preserve"> </w:t>
      </w:r>
      <w:r w:rsidRPr="000852A8">
        <w:rPr>
          <w:sz w:val="20"/>
          <w:szCs w:val="20"/>
        </w:rPr>
        <w:t>без</w:t>
      </w:r>
      <w:r w:rsidRPr="000852A8">
        <w:rPr>
          <w:spacing w:val="1"/>
          <w:sz w:val="20"/>
          <w:szCs w:val="20"/>
        </w:rPr>
        <w:t xml:space="preserve"> </w:t>
      </w:r>
      <w:r w:rsidRPr="000852A8">
        <w:rPr>
          <w:sz w:val="20"/>
          <w:szCs w:val="20"/>
        </w:rPr>
        <w:t>которой</w:t>
      </w:r>
      <w:r w:rsidRPr="000852A8">
        <w:rPr>
          <w:spacing w:val="1"/>
          <w:sz w:val="20"/>
          <w:szCs w:val="20"/>
        </w:rPr>
        <w:t xml:space="preserve"> </w:t>
      </w:r>
      <w:r w:rsidRPr="000852A8">
        <w:rPr>
          <w:sz w:val="20"/>
          <w:szCs w:val="20"/>
        </w:rPr>
        <w:t>невозможно</w:t>
      </w:r>
      <w:r w:rsidRPr="000852A8">
        <w:rPr>
          <w:spacing w:val="-67"/>
          <w:sz w:val="20"/>
          <w:szCs w:val="20"/>
        </w:rPr>
        <w:t xml:space="preserve"> </w:t>
      </w:r>
      <w:r w:rsidRPr="000852A8">
        <w:rPr>
          <w:sz w:val="20"/>
          <w:szCs w:val="20"/>
        </w:rPr>
        <w:t>конструктивное</w:t>
      </w:r>
      <w:r w:rsidRPr="000852A8">
        <w:rPr>
          <w:spacing w:val="1"/>
          <w:sz w:val="20"/>
          <w:szCs w:val="20"/>
        </w:rPr>
        <w:t xml:space="preserve"> </w:t>
      </w:r>
      <w:r w:rsidRPr="000852A8">
        <w:rPr>
          <w:sz w:val="20"/>
          <w:szCs w:val="20"/>
        </w:rPr>
        <w:t>взаимодействие</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и педагогов;</w:t>
      </w:r>
    </w:p>
    <w:p w:rsidR="00B90537" w:rsidRPr="000852A8" w:rsidRDefault="00B90537" w:rsidP="00E02D58">
      <w:pPr>
        <w:pStyle w:val="a5"/>
        <w:numPr>
          <w:ilvl w:val="0"/>
          <w:numId w:val="77"/>
        </w:numPr>
        <w:tabs>
          <w:tab w:val="left" w:pos="278"/>
        </w:tabs>
        <w:ind w:left="0" w:firstLine="566"/>
        <w:rPr>
          <w:sz w:val="20"/>
          <w:szCs w:val="20"/>
        </w:rPr>
      </w:pPr>
      <w:r w:rsidRPr="000852A8">
        <w:rPr>
          <w:sz w:val="20"/>
          <w:szCs w:val="20"/>
        </w:rPr>
        <w:t>реализация процесса воспитания главным образом через создание в школе детско-</w:t>
      </w:r>
      <w:r w:rsidRPr="000852A8">
        <w:rPr>
          <w:spacing w:val="-67"/>
          <w:sz w:val="20"/>
          <w:szCs w:val="20"/>
        </w:rPr>
        <w:t xml:space="preserve"> </w:t>
      </w:r>
      <w:r w:rsidRPr="000852A8">
        <w:rPr>
          <w:sz w:val="20"/>
          <w:szCs w:val="20"/>
        </w:rPr>
        <w:t>взрослых</w:t>
      </w:r>
      <w:r w:rsidRPr="000852A8">
        <w:rPr>
          <w:spacing w:val="1"/>
          <w:sz w:val="20"/>
          <w:szCs w:val="20"/>
        </w:rPr>
        <w:t xml:space="preserve"> </w:t>
      </w:r>
      <w:r w:rsidRPr="000852A8">
        <w:rPr>
          <w:sz w:val="20"/>
          <w:szCs w:val="20"/>
        </w:rPr>
        <w:t>общностей,</w:t>
      </w:r>
      <w:r w:rsidRPr="000852A8">
        <w:rPr>
          <w:spacing w:val="1"/>
          <w:sz w:val="20"/>
          <w:szCs w:val="20"/>
        </w:rPr>
        <w:t xml:space="preserve"> </w:t>
      </w:r>
      <w:r w:rsidRPr="000852A8">
        <w:rPr>
          <w:sz w:val="20"/>
          <w:szCs w:val="20"/>
        </w:rPr>
        <w:t>которые</w:t>
      </w:r>
      <w:r w:rsidRPr="000852A8">
        <w:rPr>
          <w:spacing w:val="1"/>
          <w:sz w:val="20"/>
          <w:szCs w:val="20"/>
        </w:rPr>
        <w:t xml:space="preserve"> </w:t>
      </w:r>
      <w:r w:rsidRPr="000852A8">
        <w:rPr>
          <w:sz w:val="20"/>
          <w:szCs w:val="20"/>
        </w:rPr>
        <w:t>бы</w:t>
      </w:r>
      <w:r w:rsidRPr="000852A8">
        <w:rPr>
          <w:spacing w:val="1"/>
          <w:sz w:val="20"/>
          <w:szCs w:val="20"/>
        </w:rPr>
        <w:t xml:space="preserve"> </w:t>
      </w:r>
      <w:r w:rsidRPr="000852A8">
        <w:rPr>
          <w:sz w:val="20"/>
          <w:szCs w:val="20"/>
        </w:rPr>
        <w:t>объединяли</w:t>
      </w:r>
      <w:r w:rsidRPr="000852A8">
        <w:rPr>
          <w:spacing w:val="1"/>
          <w:sz w:val="20"/>
          <w:szCs w:val="20"/>
        </w:rPr>
        <w:t xml:space="preserve"> </w:t>
      </w:r>
      <w:r w:rsidRPr="000852A8">
        <w:rPr>
          <w:sz w:val="20"/>
          <w:szCs w:val="20"/>
        </w:rPr>
        <w:t>детей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педагогов</w:t>
      </w:r>
      <w:r w:rsidRPr="000852A8">
        <w:rPr>
          <w:spacing w:val="1"/>
          <w:sz w:val="20"/>
          <w:szCs w:val="20"/>
        </w:rPr>
        <w:t xml:space="preserve"> </w:t>
      </w:r>
      <w:r w:rsidRPr="000852A8">
        <w:rPr>
          <w:sz w:val="20"/>
          <w:szCs w:val="20"/>
        </w:rPr>
        <w:t>яркими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содержательными событиями, общими позитивными эмоциями и доверительными</w:t>
      </w:r>
      <w:r w:rsidRPr="000852A8">
        <w:rPr>
          <w:spacing w:val="1"/>
          <w:sz w:val="20"/>
          <w:szCs w:val="20"/>
        </w:rPr>
        <w:t xml:space="preserve"> </w:t>
      </w:r>
      <w:r w:rsidRPr="000852A8">
        <w:rPr>
          <w:sz w:val="20"/>
          <w:szCs w:val="20"/>
        </w:rPr>
        <w:t>отношениями друг</w:t>
      </w:r>
      <w:r w:rsidRPr="000852A8">
        <w:rPr>
          <w:spacing w:val="2"/>
          <w:sz w:val="20"/>
          <w:szCs w:val="20"/>
        </w:rPr>
        <w:t xml:space="preserve"> </w:t>
      </w:r>
      <w:r w:rsidRPr="000852A8">
        <w:rPr>
          <w:sz w:val="20"/>
          <w:szCs w:val="20"/>
        </w:rPr>
        <w:t>к</w:t>
      </w:r>
      <w:r w:rsidRPr="000852A8">
        <w:rPr>
          <w:spacing w:val="1"/>
          <w:sz w:val="20"/>
          <w:szCs w:val="20"/>
        </w:rPr>
        <w:t xml:space="preserve"> </w:t>
      </w:r>
      <w:r w:rsidRPr="000852A8">
        <w:rPr>
          <w:sz w:val="20"/>
          <w:szCs w:val="20"/>
        </w:rPr>
        <w:t>другу;</w:t>
      </w:r>
    </w:p>
    <w:p w:rsidR="00B90537" w:rsidRPr="000852A8" w:rsidRDefault="00B90537" w:rsidP="00E02D58">
      <w:pPr>
        <w:pStyle w:val="a5"/>
        <w:numPr>
          <w:ilvl w:val="0"/>
          <w:numId w:val="77"/>
        </w:numPr>
        <w:tabs>
          <w:tab w:val="left" w:pos="340"/>
        </w:tabs>
        <w:ind w:left="0" w:firstLine="566"/>
        <w:rPr>
          <w:sz w:val="20"/>
          <w:szCs w:val="20"/>
        </w:rPr>
      </w:pPr>
      <w:r w:rsidRPr="000852A8">
        <w:rPr>
          <w:sz w:val="20"/>
          <w:szCs w:val="20"/>
        </w:rPr>
        <w:t>организация основных совместных дел школьников и педагогов как предмета</w:t>
      </w:r>
      <w:r w:rsidRPr="000852A8">
        <w:rPr>
          <w:spacing w:val="1"/>
          <w:sz w:val="20"/>
          <w:szCs w:val="20"/>
        </w:rPr>
        <w:t xml:space="preserve"> </w:t>
      </w:r>
      <w:r w:rsidRPr="000852A8">
        <w:rPr>
          <w:sz w:val="20"/>
          <w:szCs w:val="20"/>
        </w:rPr>
        <w:t>совместной заботы</w:t>
      </w:r>
      <w:r w:rsidRPr="000852A8">
        <w:rPr>
          <w:spacing w:val="1"/>
          <w:sz w:val="20"/>
          <w:szCs w:val="20"/>
        </w:rPr>
        <w:t xml:space="preserve"> </w:t>
      </w:r>
      <w:r w:rsidRPr="000852A8">
        <w:rPr>
          <w:sz w:val="20"/>
          <w:szCs w:val="20"/>
        </w:rPr>
        <w:t>и взрослых,</w:t>
      </w:r>
      <w:r w:rsidRPr="000852A8">
        <w:rPr>
          <w:spacing w:val="4"/>
          <w:sz w:val="20"/>
          <w:szCs w:val="20"/>
        </w:rPr>
        <w:t xml:space="preserve"> </w:t>
      </w:r>
      <w:r w:rsidRPr="000852A8">
        <w:rPr>
          <w:sz w:val="20"/>
          <w:szCs w:val="20"/>
        </w:rPr>
        <w:t>и</w:t>
      </w:r>
      <w:r w:rsidRPr="000852A8">
        <w:rPr>
          <w:spacing w:val="1"/>
          <w:sz w:val="20"/>
          <w:szCs w:val="20"/>
        </w:rPr>
        <w:t xml:space="preserve"> </w:t>
      </w:r>
      <w:r w:rsidRPr="000852A8">
        <w:rPr>
          <w:sz w:val="20"/>
          <w:szCs w:val="20"/>
        </w:rPr>
        <w:t>детей;</w:t>
      </w:r>
    </w:p>
    <w:p w:rsidR="00B90537" w:rsidRPr="000852A8" w:rsidRDefault="00B90537" w:rsidP="00E02D58">
      <w:pPr>
        <w:pStyle w:val="a5"/>
        <w:numPr>
          <w:ilvl w:val="0"/>
          <w:numId w:val="77"/>
        </w:numPr>
        <w:tabs>
          <w:tab w:val="left" w:pos="355"/>
        </w:tabs>
        <w:ind w:left="0" w:firstLine="566"/>
        <w:rPr>
          <w:sz w:val="20"/>
          <w:szCs w:val="20"/>
        </w:rPr>
      </w:pPr>
      <w:r w:rsidRPr="000852A8">
        <w:rPr>
          <w:sz w:val="20"/>
          <w:szCs w:val="20"/>
        </w:rPr>
        <w:t>системность,</w:t>
      </w:r>
      <w:r w:rsidRPr="000852A8">
        <w:rPr>
          <w:spacing w:val="1"/>
          <w:sz w:val="20"/>
          <w:szCs w:val="20"/>
        </w:rPr>
        <w:t xml:space="preserve"> </w:t>
      </w:r>
      <w:r w:rsidRPr="000852A8">
        <w:rPr>
          <w:sz w:val="20"/>
          <w:szCs w:val="20"/>
        </w:rPr>
        <w:t>целесообразность</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не шаблонность</w:t>
      </w:r>
      <w:r w:rsidRPr="000852A8">
        <w:rPr>
          <w:spacing w:val="1"/>
          <w:sz w:val="20"/>
          <w:szCs w:val="20"/>
        </w:rPr>
        <w:t xml:space="preserve"> </w:t>
      </w:r>
      <w:r w:rsidRPr="000852A8">
        <w:rPr>
          <w:sz w:val="20"/>
          <w:szCs w:val="20"/>
        </w:rPr>
        <w:t>воспитания</w:t>
      </w:r>
      <w:r w:rsidRPr="000852A8">
        <w:rPr>
          <w:spacing w:val="1"/>
          <w:sz w:val="20"/>
          <w:szCs w:val="20"/>
        </w:rPr>
        <w:t xml:space="preserve"> </w:t>
      </w:r>
      <w:r w:rsidRPr="000852A8">
        <w:rPr>
          <w:sz w:val="20"/>
          <w:szCs w:val="20"/>
        </w:rPr>
        <w:t>как</w:t>
      </w:r>
      <w:r w:rsidRPr="000852A8">
        <w:rPr>
          <w:spacing w:val="1"/>
          <w:sz w:val="20"/>
          <w:szCs w:val="20"/>
        </w:rPr>
        <w:t xml:space="preserve"> </w:t>
      </w:r>
      <w:r w:rsidRPr="000852A8">
        <w:rPr>
          <w:sz w:val="20"/>
          <w:szCs w:val="20"/>
        </w:rPr>
        <w:t>условия</w:t>
      </w:r>
      <w:r w:rsidRPr="000852A8">
        <w:rPr>
          <w:spacing w:val="1"/>
          <w:sz w:val="20"/>
          <w:szCs w:val="20"/>
        </w:rPr>
        <w:t xml:space="preserve"> </w:t>
      </w:r>
      <w:r w:rsidRPr="000852A8">
        <w:rPr>
          <w:sz w:val="20"/>
          <w:szCs w:val="20"/>
        </w:rPr>
        <w:t>его</w:t>
      </w:r>
      <w:r w:rsidRPr="000852A8">
        <w:rPr>
          <w:spacing w:val="-67"/>
          <w:sz w:val="20"/>
          <w:szCs w:val="20"/>
        </w:rPr>
        <w:t xml:space="preserve"> </w:t>
      </w:r>
      <w:r w:rsidRPr="000852A8">
        <w:rPr>
          <w:sz w:val="20"/>
          <w:szCs w:val="20"/>
        </w:rPr>
        <w:t>эффективности.</w:t>
      </w:r>
    </w:p>
    <w:p w:rsidR="00B90537" w:rsidRPr="000852A8" w:rsidRDefault="00B90537" w:rsidP="00934FB0">
      <w:pPr>
        <w:pStyle w:val="a3"/>
        <w:ind w:left="0"/>
        <w:rPr>
          <w:sz w:val="20"/>
          <w:szCs w:val="20"/>
        </w:rPr>
      </w:pPr>
      <w:r w:rsidRPr="000852A8">
        <w:rPr>
          <w:color w:val="000009"/>
          <w:sz w:val="20"/>
          <w:szCs w:val="20"/>
        </w:rPr>
        <w:t>Основными</w:t>
      </w:r>
      <w:r w:rsidRPr="000852A8">
        <w:rPr>
          <w:color w:val="000009"/>
          <w:spacing w:val="1"/>
          <w:sz w:val="20"/>
          <w:szCs w:val="20"/>
        </w:rPr>
        <w:t xml:space="preserve"> </w:t>
      </w:r>
      <w:r w:rsidRPr="000852A8">
        <w:rPr>
          <w:color w:val="000009"/>
          <w:sz w:val="20"/>
          <w:szCs w:val="20"/>
        </w:rPr>
        <w:t>традициями</w:t>
      </w:r>
      <w:r w:rsidRPr="000852A8">
        <w:rPr>
          <w:color w:val="000009"/>
          <w:spacing w:val="1"/>
          <w:sz w:val="20"/>
          <w:szCs w:val="20"/>
        </w:rPr>
        <w:t xml:space="preserve"> </w:t>
      </w:r>
      <w:r w:rsidRPr="000852A8">
        <w:rPr>
          <w:color w:val="000009"/>
          <w:sz w:val="20"/>
          <w:szCs w:val="20"/>
        </w:rPr>
        <w:t>воспитания</w:t>
      </w:r>
      <w:r w:rsidRPr="000852A8">
        <w:rPr>
          <w:color w:val="000009"/>
          <w:spacing w:val="1"/>
          <w:sz w:val="20"/>
          <w:szCs w:val="20"/>
        </w:rPr>
        <w:t xml:space="preserve"> </w:t>
      </w:r>
      <w:r w:rsidRPr="000852A8">
        <w:rPr>
          <w:color w:val="000009"/>
          <w:sz w:val="20"/>
          <w:szCs w:val="20"/>
        </w:rPr>
        <w:t>в</w:t>
      </w:r>
      <w:r w:rsidRPr="000852A8">
        <w:rPr>
          <w:color w:val="000009"/>
          <w:spacing w:val="1"/>
          <w:sz w:val="20"/>
          <w:szCs w:val="20"/>
        </w:rPr>
        <w:t xml:space="preserve"> </w:t>
      </w:r>
      <w:r w:rsidRPr="000852A8">
        <w:rPr>
          <w:color w:val="000009"/>
          <w:sz w:val="20"/>
          <w:szCs w:val="20"/>
        </w:rPr>
        <w:t>образовательной</w:t>
      </w:r>
      <w:r w:rsidRPr="000852A8">
        <w:rPr>
          <w:color w:val="000009"/>
          <w:spacing w:val="71"/>
          <w:sz w:val="20"/>
          <w:szCs w:val="20"/>
        </w:rPr>
        <w:t xml:space="preserve"> </w:t>
      </w:r>
      <w:r w:rsidRPr="000852A8">
        <w:rPr>
          <w:color w:val="000009"/>
          <w:sz w:val="20"/>
          <w:szCs w:val="20"/>
        </w:rPr>
        <w:t>организации</w:t>
      </w:r>
      <w:r w:rsidRPr="000852A8">
        <w:rPr>
          <w:color w:val="000009"/>
          <w:spacing w:val="1"/>
          <w:sz w:val="20"/>
          <w:szCs w:val="20"/>
        </w:rPr>
        <w:t xml:space="preserve"> </w:t>
      </w:r>
      <w:r w:rsidRPr="000852A8">
        <w:rPr>
          <w:color w:val="000009"/>
          <w:sz w:val="20"/>
          <w:szCs w:val="20"/>
        </w:rPr>
        <w:t>являются</w:t>
      </w:r>
      <w:r w:rsidRPr="000852A8">
        <w:rPr>
          <w:color w:val="000009"/>
          <w:spacing w:val="2"/>
          <w:sz w:val="20"/>
          <w:szCs w:val="20"/>
        </w:rPr>
        <w:t xml:space="preserve"> </w:t>
      </w:r>
      <w:r w:rsidRPr="000852A8">
        <w:rPr>
          <w:color w:val="000009"/>
          <w:sz w:val="20"/>
          <w:szCs w:val="20"/>
        </w:rPr>
        <w:t>следующие</w:t>
      </w:r>
      <w:r w:rsidRPr="000852A8">
        <w:rPr>
          <w:sz w:val="20"/>
          <w:szCs w:val="20"/>
        </w:rPr>
        <w:t>:</w:t>
      </w:r>
    </w:p>
    <w:p w:rsidR="00B90537" w:rsidRPr="000852A8" w:rsidRDefault="00B90537" w:rsidP="00E02D58">
      <w:pPr>
        <w:pStyle w:val="a5"/>
        <w:numPr>
          <w:ilvl w:val="0"/>
          <w:numId w:val="77"/>
        </w:numPr>
        <w:tabs>
          <w:tab w:val="left" w:pos="355"/>
        </w:tabs>
        <w:ind w:left="0" w:firstLine="566"/>
        <w:rPr>
          <w:color w:val="000009"/>
          <w:sz w:val="20"/>
          <w:szCs w:val="20"/>
        </w:rPr>
      </w:pPr>
      <w:r w:rsidRPr="000852A8">
        <w:rPr>
          <w:color w:val="000009"/>
          <w:sz w:val="20"/>
          <w:szCs w:val="20"/>
        </w:rPr>
        <w:t>стержнем</w:t>
      </w:r>
      <w:r w:rsidRPr="000852A8">
        <w:rPr>
          <w:color w:val="000009"/>
          <w:spacing w:val="1"/>
          <w:sz w:val="20"/>
          <w:szCs w:val="20"/>
        </w:rPr>
        <w:t xml:space="preserve"> </w:t>
      </w:r>
      <w:r w:rsidRPr="000852A8">
        <w:rPr>
          <w:color w:val="000009"/>
          <w:sz w:val="20"/>
          <w:szCs w:val="20"/>
        </w:rPr>
        <w:t>годового</w:t>
      </w:r>
      <w:r w:rsidRPr="000852A8">
        <w:rPr>
          <w:color w:val="000009"/>
          <w:spacing w:val="1"/>
          <w:sz w:val="20"/>
          <w:szCs w:val="20"/>
        </w:rPr>
        <w:t xml:space="preserve"> </w:t>
      </w:r>
      <w:r w:rsidRPr="000852A8">
        <w:rPr>
          <w:color w:val="000009"/>
          <w:sz w:val="20"/>
          <w:szCs w:val="20"/>
        </w:rPr>
        <w:t>цикла</w:t>
      </w:r>
      <w:r w:rsidRPr="000852A8">
        <w:rPr>
          <w:color w:val="000009"/>
          <w:spacing w:val="1"/>
          <w:sz w:val="20"/>
          <w:szCs w:val="20"/>
        </w:rPr>
        <w:t xml:space="preserve"> </w:t>
      </w:r>
      <w:r w:rsidRPr="000852A8">
        <w:rPr>
          <w:color w:val="000009"/>
          <w:sz w:val="20"/>
          <w:szCs w:val="20"/>
        </w:rPr>
        <w:t>воспитательной</w:t>
      </w:r>
      <w:r w:rsidRPr="000852A8">
        <w:rPr>
          <w:color w:val="000009"/>
          <w:spacing w:val="1"/>
          <w:sz w:val="20"/>
          <w:szCs w:val="20"/>
        </w:rPr>
        <w:t xml:space="preserve"> </w:t>
      </w:r>
      <w:r w:rsidRPr="000852A8">
        <w:rPr>
          <w:color w:val="000009"/>
          <w:sz w:val="20"/>
          <w:szCs w:val="20"/>
        </w:rPr>
        <w:t>работы</w:t>
      </w:r>
      <w:r w:rsidRPr="000852A8">
        <w:rPr>
          <w:color w:val="000009"/>
          <w:spacing w:val="1"/>
          <w:sz w:val="20"/>
          <w:szCs w:val="20"/>
        </w:rPr>
        <w:t xml:space="preserve"> </w:t>
      </w:r>
      <w:r w:rsidRPr="000852A8">
        <w:rPr>
          <w:color w:val="000009"/>
          <w:sz w:val="20"/>
          <w:szCs w:val="20"/>
        </w:rPr>
        <w:t>школы</w:t>
      </w:r>
      <w:r w:rsidRPr="000852A8">
        <w:rPr>
          <w:color w:val="000009"/>
          <w:spacing w:val="1"/>
          <w:sz w:val="20"/>
          <w:szCs w:val="20"/>
        </w:rPr>
        <w:t xml:space="preserve"> </w:t>
      </w:r>
      <w:r w:rsidRPr="000852A8">
        <w:rPr>
          <w:color w:val="000009"/>
          <w:sz w:val="20"/>
          <w:szCs w:val="20"/>
        </w:rPr>
        <w:t>являются</w:t>
      </w:r>
      <w:r w:rsidRPr="000852A8">
        <w:rPr>
          <w:color w:val="000009"/>
          <w:spacing w:val="1"/>
          <w:sz w:val="20"/>
          <w:szCs w:val="20"/>
        </w:rPr>
        <w:t xml:space="preserve"> </w:t>
      </w:r>
      <w:r w:rsidRPr="000852A8">
        <w:rPr>
          <w:color w:val="000009"/>
          <w:sz w:val="20"/>
          <w:szCs w:val="20"/>
        </w:rPr>
        <w:t>ключевые</w:t>
      </w:r>
      <w:r w:rsidRPr="000852A8">
        <w:rPr>
          <w:color w:val="000009"/>
          <w:spacing w:val="-67"/>
          <w:sz w:val="20"/>
          <w:szCs w:val="20"/>
        </w:rPr>
        <w:t xml:space="preserve"> </w:t>
      </w:r>
      <w:r w:rsidRPr="000852A8">
        <w:rPr>
          <w:color w:val="000009"/>
          <w:sz w:val="20"/>
          <w:szCs w:val="20"/>
        </w:rPr>
        <w:t xml:space="preserve">общешкольные дела, </w:t>
      </w:r>
      <w:r w:rsidRPr="000852A8">
        <w:rPr>
          <w:sz w:val="20"/>
          <w:szCs w:val="20"/>
        </w:rPr>
        <w:t>через которые осуществляется интеграция воспитательных</w:t>
      </w:r>
      <w:r w:rsidRPr="000852A8">
        <w:rPr>
          <w:spacing w:val="1"/>
          <w:sz w:val="20"/>
          <w:szCs w:val="20"/>
        </w:rPr>
        <w:t xml:space="preserve"> </w:t>
      </w:r>
      <w:r w:rsidRPr="000852A8">
        <w:rPr>
          <w:sz w:val="20"/>
          <w:szCs w:val="20"/>
        </w:rPr>
        <w:t>усилий педагогов;</w:t>
      </w:r>
    </w:p>
    <w:p w:rsidR="00B90537" w:rsidRPr="000852A8" w:rsidRDefault="00B90537" w:rsidP="00E02D58">
      <w:pPr>
        <w:pStyle w:val="a5"/>
        <w:numPr>
          <w:ilvl w:val="0"/>
          <w:numId w:val="77"/>
        </w:numPr>
        <w:tabs>
          <w:tab w:val="left" w:pos="388"/>
        </w:tabs>
        <w:ind w:left="0" w:firstLine="566"/>
        <w:rPr>
          <w:sz w:val="20"/>
          <w:szCs w:val="20"/>
        </w:rPr>
      </w:pPr>
      <w:r w:rsidRPr="000852A8">
        <w:rPr>
          <w:sz w:val="20"/>
          <w:szCs w:val="20"/>
        </w:rPr>
        <w:t>важной</w:t>
      </w:r>
      <w:r w:rsidRPr="000852A8">
        <w:rPr>
          <w:spacing w:val="1"/>
          <w:sz w:val="20"/>
          <w:szCs w:val="20"/>
        </w:rPr>
        <w:t xml:space="preserve"> </w:t>
      </w:r>
      <w:r w:rsidRPr="000852A8">
        <w:rPr>
          <w:sz w:val="20"/>
          <w:szCs w:val="20"/>
        </w:rPr>
        <w:t>чертой</w:t>
      </w:r>
      <w:r w:rsidRPr="000852A8">
        <w:rPr>
          <w:spacing w:val="1"/>
          <w:sz w:val="20"/>
          <w:szCs w:val="20"/>
        </w:rPr>
        <w:t xml:space="preserve"> </w:t>
      </w:r>
      <w:r w:rsidRPr="000852A8">
        <w:rPr>
          <w:sz w:val="20"/>
          <w:szCs w:val="20"/>
        </w:rPr>
        <w:t>каждого</w:t>
      </w:r>
      <w:r w:rsidRPr="000852A8">
        <w:rPr>
          <w:spacing w:val="1"/>
          <w:sz w:val="20"/>
          <w:szCs w:val="20"/>
        </w:rPr>
        <w:t xml:space="preserve"> </w:t>
      </w:r>
      <w:r w:rsidRPr="000852A8">
        <w:rPr>
          <w:sz w:val="20"/>
          <w:szCs w:val="20"/>
        </w:rPr>
        <w:t>ключевого</w:t>
      </w:r>
      <w:r w:rsidRPr="000852A8">
        <w:rPr>
          <w:spacing w:val="1"/>
          <w:sz w:val="20"/>
          <w:szCs w:val="20"/>
        </w:rPr>
        <w:t xml:space="preserve"> </w:t>
      </w:r>
      <w:r w:rsidRPr="000852A8">
        <w:rPr>
          <w:sz w:val="20"/>
          <w:szCs w:val="20"/>
        </w:rPr>
        <w:t>дела</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большинства,</w:t>
      </w:r>
      <w:r w:rsidRPr="000852A8">
        <w:rPr>
          <w:spacing w:val="1"/>
          <w:sz w:val="20"/>
          <w:szCs w:val="20"/>
        </w:rPr>
        <w:t xml:space="preserve"> </w:t>
      </w:r>
      <w:r w:rsidRPr="000852A8">
        <w:rPr>
          <w:sz w:val="20"/>
          <w:szCs w:val="20"/>
        </w:rPr>
        <w:t>используемых</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воспитания других совместных дел педагогов и школьников является коллективная</w:t>
      </w:r>
      <w:r w:rsidRPr="000852A8">
        <w:rPr>
          <w:spacing w:val="-67"/>
          <w:sz w:val="20"/>
          <w:szCs w:val="20"/>
        </w:rPr>
        <w:t xml:space="preserve"> </w:t>
      </w:r>
      <w:r w:rsidRPr="000852A8">
        <w:rPr>
          <w:sz w:val="20"/>
          <w:szCs w:val="20"/>
        </w:rPr>
        <w:t xml:space="preserve">разработка, коллективное планирование, коллективное проведение и коллективный </w:t>
      </w:r>
      <w:r w:rsidRPr="000852A8">
        <w:rPr>
          <w:spacing w:val="-67"/>
          <w:sz w:val="20"/>
          <w:szCs w:val="20"/>
        </w:rPr>
        <w:t xml:space="preserve"> </w:t>
      </w:r>
      <w:r w:rsidRPr="000852A8">
        <w:rPr>
          <w:sz w:val="20"/>
          <w:szCs w:val="20"/>
        </w:rPr>
        <w:t>анализ</w:t>
      </w:r>
      <w:r w:rsidRPr="000852A8">
        <w:rPr>
          <w:spacing w:val="1"/>
          <w:sz w:val="20"/>
          <w:szCs w:val="20"/>
        </w:rPr>
        <w:t xml:space="preserve"> </w:t>
      </w:r>
      <w:r w:rsidRPr="000852A8">
        <w:rPr>
          <w:sz w:val="20"/>
          <w:szCs w:val="20"/>
        </w:rPr>
        <w:t>их</w:t>
      </w:r>
      <w:r w:rsidRPr="000852A8">
        <w:rPr>
          <w:spacing w:val="-3"/>
          <w:sz w:val="20"/>
          <w:szCs w:val="20"/>
        </w:rPr>
        <w:t xml:space="preserve"> </w:t>
      </w:r>
      <w:r w:rsidRPr="000852A8">
        <w:rPr>
          <w:sz w:val="20"/>
          <w:szCs w:val="20"/>
        </w:rPr>
        <w:t>результатов;</w:t>
      </w:r>
    </w:p>
    <w:p w:rsidR="00B90537" w:rsidRPr="000852A8" w:rsidRDefault="00B90537" w:rsidP="00E02D58">
      <w:pPr>
        <w:pStyle w:val="a5"/>
        <w:numPr>
          <w:ilvl w:val="0"/>
          <w:numId w:val="77"/>
        </w:numPr>
        <w:tabs>
          <w:tab w:val="left" w:pos="355"/>
        </w:tabs>
        <w:ind w:left="0" w:firstLine="566"/>
        <w:rPr>
          <w:sz w:val="20"/>
          <w:szCs w:val="20"/>
        </w:rPr>
      </w:pPr>
      <w:r w:rsidRPr="000852A8">
        <w:rPr>
          <w:sz w:val="20"/>
          <w:szCs w:val="20"/>
        </w:rPr>
        <w:t>в</w:t>
      </w:r>
      <w:r w:rsidRPr="000852A8">
        <w:rPr>
          <w:spacing w:val="1"/>
          <w:sz w:val="20"/>
          <w:szCs w:val="20"/>
        </w:rPr>
        <w:t xml:space="preserve"> </w:t>
      </w:r>
      <w:r w:rsidRPr="000852A8">
        <w:rPr>
          <w:sz w:val="20"/>
          <w:szCs w:val="20"/>
        </w:rPr>
        <w:t>школе</w:t>
      </w:r>
      <w:r w:rsidRPr="000852A8">
        <w:rPr>
          <w:spacing w:val="1"/>
          <w:sz w:val="20"/>
          <w:szCs w:val="20"/>
        </w:rPr>
        <w:t xml:space="preserve"> </w:t>
      </w:r>
      <w:r w:rsidRPr="000852A8">
        <w:rPr>
          <w:sz w:val="20"/>
          <w:szCs w:val="20"/>
        </w:rPr>
        <w:t>создаются</w:t>
      </w:r>
      <w:r w:rsidRPr="000852A8">
        <w:rPr>
          <w:spacing w:val="1"/>
          <w:sz w:val="20"/>
          <w:szCs w:val="20"/>
        </w:rPr>
        <w:t xml:space="preserve"> </w:t>
      </w:r>
      <w:r w:rsidRPr="000852A8">
        <w:rPr>
          <w:sz w:val="20"/>
          <w:szCs w:val="20"/>
        </w:rPr>
        <w:t>такие</w:t>
      </w:r>
      <w:r w:rsidRPr="000852A8">
        <w:rPr>
          <w:spacing w:val="1"/>
          <w:sz w:val="20"/>
          <w:szCs w:val="20"/>
        </w:rPr>
        <w:t xml:space="preserve"> </w:t>
      </w:r>
      <w:r w:rsidRPr="000852A8">
        <w:rPr>
          <w:sz w:val="20"/>
          <w:szCs w:val="20"/>
        </w:rPr>
        <w:t>условия,</w:t>
      </w:r>
      <w:r w:rsidRPr="000852A8">
        <w:rPr>
          <w:spacing w:val="1"/>
          <w:sz w:val="20"/>
          <w:szCs w:val="20"/>
        </w:rPr>
        <w:t xml:space="preserve"> </w:t>
      </w:r>
      <w:r w:rsidRPr="000852A8">
        <w:rPr>
          <w:sz w:val="20"/>
          <w:szCs w:val="20"/>
        </w:rPr>
        <w:t>при</w:t>
      </w:r>
      <w:r w:rsidRPr="000852A8">
        <w:rPr>
          <w:spacing w:val="1"/>
          <w:sz w:val="20"/>
          <w:szCs w:val="20"/>
        </w:rPr>
        <w:t xml:space="preserve"> </w:t>
      </w:r>
      <w:r w:rsidRPr="000852A8">
        <w:rPr>
          <w:sz w:val="20"/>
          <w:szCs w:val="20"/>
        </w:rPr>
        <w:t>которых</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мере</w:t>
      </w:r>
      <w:r w:rsidRPr="000852A8">
        <w:rPr>
          <w:spacing w:val="1"/>
          <w:sz w:val="20"/>
          <w:szCs w:val="20"/>
        </w:rPr>
        <w:t xml:space="preserve"> </w:t>
      </w:r>
      <w:r w:rsidRPr="000852A8">
        <w:rPr>
          <w:sz w:val="20"/>
          <w:szCs w:val="20"/>
        </w:rPr>
        <w:t>взросления</w:t>
      </w:r>
      <w:r w:rsidRPr="000852A8">
        <w:rPr>
          <w:spacing w:val="1"/>
          <w:sz w:val="20"/>
          <w:szCs w:val="20"/>
        </w:rPr>
        <w:t xml:space="preserve"> </w:t>
      </w:r>
      <w:r w:rsidRPr="000852A8">
        <w:rPr>
          <w:sz w:val="20"/>
          <w:szCs w:val="20"/>
        </w:rPr>
        <w:t>ребенка</w:t>
      </w:r>
      <w:r w:rsidRPr="000852A8">
        <w:rPr>
          <w:spacing w:val="-67"/>
          <w:sz w:val="20"/>
          <w:szCs w:val="20"/>
        </w:rPr>
        <w:t xml:space="preserve"> </w:t>
      </w:r>
      <w:r w:rsidRPr="000852A8">
        <w:rPr>
          <w:sz w:val="20"/>
          <w:szCs w:val="20"/>
        </w:rPr>
        <w:t>увеличивается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его</w:t>
      </w:r>
      <w:r w:rsidRPr="000852A8">
        <w:rPr>
          <w:spacing w:val="1"/>
          <w:sz w:val="20"/>
          <w:szCs w:val="20"/>
        </w:rPr>
        <w:t xml:space="preserve"> </w:t>
      </w:r>
      <w:r w:rsidRPr="000852A8">
        <w:rPr>
          <w:sz w:val="20"/>
          <w:szCs w:val="20"/>
        </w:rPr>
        <w:t>роль</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совместных</w:t>
      </w:r>
      <w:r w:rsidRPr="000852A8">
        <w:rPr>
          <w:spacing w:val="1"/>
          <w:sz w:val="20"/>
          <w:szCs w:val="20"/>
        </w:rPr>
        <w:t xml:space="preserve"> </w:t>
      </w:r>
      <w:r w:rsidRPr="000852A8">
        <w:rPr>
          <w:sz w:val="20"/>
          <w:szCs w:val="20"/>
        </w:rPr>
        <w:t>делах</w:t>
      </w:r>
      <w:r w:rsidRPr="000852A8">
        <w:rPr>
          <w:spacing w:val="1"/>
          <w:sz w:val="20"/>
          <w:szCs w:val="20"/>
        </w:rPr>
        <w:t xml:space="preserve"> </w:t>
      </w:r>
      <w:r w:rsidRPr="000852A8">
        <w:rPr>
          <w:sz w:val="20"/>
          <w:szCs w:val="20"/>
        </w:rPr>
        <w:t>(от</w:t>
      </w:r>
      <w:r w:rsidRPr="000852A8">
        <w:rPr>
          <w:spacing w:val="1"/>
          <w:sz w:val="20"/>
          <w:szCs w:val="20"/>
        </w:rPr>
        <w:t xml:space="preserve"> </w:t>
      </w:r>
      <w:r w:rsidRPr="000852A8">
        <w:rPr>
          <w:sz w:val="20"/>
          <w:szCs w:val="20"/>
        </w:rPr>
        <w:t>пассивного</w:t>
      </w:r>
      <w:r w:rsidRPr="000852A8">
        <w:rPr>
          <w:spacing w:val="1"/>
          <w:sz w:val="20"/>
          <w:szCs w:val="20"/>
        </w:rPr>
        <w:t xml:space="preserve"> </w:t>
      </w:r>
      <w:r w:rsidRPr="000852A8">
        <w:rPr>
          <w:sz w:val="20"/>
          <w:szCs w:val="20"/>
        </w:rPr>
        <w:t>наблюдателя</w:t>
      </w:r>
      <w:r w:rsidRPr="000852A8">
        <w:rPr>
          <w:spacing w:val="1"/>
          <w:sz w:val="20"/>
          <w:szCs w:val="20"/>
        </w:rPr>
        <w:t xml:space="preserve"> </w:t>
      </w:r>
      <w:r w:rsidRPr="000852A8">
        <w:rPr>
          <w:sz w:val="20"/>
          <w:szCs w:val="20"/>
        </w:rPr>
        <w:t>до</w:t>
      </w:r>
      <w:r w:rsidRPr="000852A8">
        <w:rPr>
          <w:spacing w:val="1"/>
          <w:sz w:val="20"/>
          <w:szCs w:val="20"/>
        </w:rPr>
        <w:t xml:space="preserve"> </w:t>
      </w:r>
      <w:r w:rsidRPr="000852A8">
        <w:rPr>
          <w:sz w:val="20"/>
          <w:szCs w:val="20"/>
        </w:rPr>
        <w:t>организатора);</w:t>
      </w:r>
    </w:p>
    <w:p w:rsidR="00B90537" w:rsidRPr="000852A8" w:rsidRDefault="00B90537" w:rsidP="00E02D58">
      <w:pPr>
        <w:pStyle w:val="a5"/>
        <w:numPr>
          <w:ilvl w:val="0"/>
          <w:numId w:val="77"/>
        </w:numPr>
        <w:tabs>
          <w:tab w:val="left" w:pos="436"/>
        </w:tabs>
        <w:ind w:left="0" w:firstLine="566"/>
        <w:rPr>
          <w:sz w:val="20"/>
          <w:szCs w:val="20"/>
        </w:rPr>
      </w:pPr>
      <w:r w:rsidRPr="000852A8">
        <w:rPr>
          <w:sz w:val="20"/>
          <w:szCs w:val="20"/>
        </w:rPr>
        <w:t>в</w:t>
      </w:r>
      <w:r w:rsidRPr="000852A8">
        <w:rPr>
          <w:spacing w:val="1"/>
          <w:sz w:val="20"/>
          <w:szCs w:val="20"/>
        </w:rPr>
        <w:t xml:space="preserve"> </w:t>
      </w:r>
      <w:r w:rsidRPr="000852A8">
        <w:rPr>
          <w:sz w:val="20"/>
          <w:szCs w:val="20"/>
        </w:rPr>
        <w:t>проведении</w:t>
      </w:r>
      <w:r w:rsidRPr="000852A8">
        <w:rPr>
          <w:spacing w:val="1"/>
          <w:sz w:val="20"/>
          <w:szCs w:val="20"/>
        </w:rPr>
        <w:t xml:space="preserve"> </w:t>
      </w:r>
      <w:r w:rsidRPr="000852A8">
        <w:rPr>
          <w:sz w:val="20"/>
          <w:szCs w:val="20"/>
        </w:rPr>
        <w:t>общешкольных</w:t>
      </w:r>
      <w:r w:rsidRPr="000852A8">
        <w:rPr>
          <w:spacing w:val="1"/>
          <w:sz w:val="20"/>
          <w:szCs w:val="20"/>
        </w:rPr>
        <w:t xml:space="preserve"> </w:t>
      </w:r>
      <w:r w:rsidRPr="000852A8">
        <w:rPr>
          <w:sz w:val="20"/>
          <w:szCs w:val="20"/>
        </w:rPr>
        <w:t>дел</w:t>
      </w:r>
      <w:r w:rsidRPr="000852A8">
        <w:rPr>
          <w:spacing w:val="1"/>
          <w:sz w:val="20"/>
          <w:szCs w:val="20"/>
        </w:rPr>
        <w:t xml:space="preserve"> </w:t>
      </w:r>
      <w:r w:rsidRPr="000852A8">
        <w:rPr>
          <w:sz w:val="20"/>
          <w:szCs w:val="20"/>
        </w:rPr>
        <w:t>отсутствует</w:t>
      </w:r>
      <w:r w:rsidRPr="000852A8">
        <w:rPr>
          <w:spacing w:val="1"/>
          <w:sz w:val="20"/>
          <w:szCs w:val="20"/>
        </w:rPr>
        <w:t xml:space="preserve"> </w:t>
      </w:r>
      <w:r w:rsidRPr="000852A8">
        <w:rPr>
          <w:sz w:val="20"/>
          <w:szCs w:val="20"/>
        </w:rPr>
        <w:t>соревновательность</w:t>
      </w:r>
      <w:r w:rsidRPr="000852A8">
        <w:rPr>
          <w:spacing w:val="1"/>
          <w:sz w:val="20"/>
          <w:szCs w:val="20"/>
        </w:rPr>
        <w:t xml:space="preserve"> </w:t>
      </w:r>
      <w:r w:rsidRPr="000852A8">
        <w:rPr>
          <w:sz w:val="20"/>
          <w:szCs w:val="20"/>
        </w:rPr>
        <w:t>между</w:t>
      </w:r>
      <w:r w:rsidRPr="000852A8">
        <w:rPr>
          <w:spacing w:val="1"/>
          <w:sz w:val="20"/>
          <w:szCs w:val="20"/>
        </w:rPr>
        <w:t xml:space="preserve"> </w:t>
      </w:r>
      <w:r w:rsidRPr="000852A8">
        <w:rPr>
          <w:sz w:val="20"/>
          <w:szCs w:val="20"/>
        </w:rPr>
        <w:t>классами,</w:t>
      </w:r>
      <w:r w:rsidRPr="000852A8">
        <w:rPr>
          <w:spacing w:val="1"/>
          <w:sz w:val="20"/>
          <w:szCs w:val="20"/>
        </w:rPr>
        <w:t xml:space="preserve"> </w:t>
      </w:r>
      <w:r w:rsidRPr="000852A8">
        <w:rPr>
          <w:sz w:val="20"/>
          <w:szCs w:val="20"/>
        </w:rPr>
        <w:t>поощряется</w:t>
      </w:r>
      <w:r w:rsidRPr="000852A8">
        <w:rPr>
          <w:spacing w:val="1"/>
          <w:sz w:val="20"/>
          <w:szCs w:val="20"/>
        </w:rPr>
        <w:t xml:space="preserve"> </w:t>
      </w:r>
      <w:r w:rsidRPr="000852A8">
        <w:rPr>
          <w:sz w:val="20"/>
          <w:szCs w:val="20"/>
        </w:rPr>
        <w:t>конструктивное</w:t>
      </w:r>
      <w:r w:rsidRPr="000852A8">
        <w:rPr>
          <w:spacing w:val="1"/>
          <w:sz w:val="20"/>
          <w:szCs w:val="20"/>
        </w:rPr>
        <w:t xml:space="preserve"> </w:t>
      </w:r>
      <w:r w:rsidRPr="000852A8">
        <w:rPr>
          <w:sz w:val="20"/>
          <w:szCs w:val="20"/>
        </w:rPr>
        <w:t>межклассное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межвозрастное</w:t>
      </w:r>
      <w:r w:rsidRPr="000852A8">
        <w:rPr>
          <w:spacing w:val="1"/>
          <w:sz w:val="20"/>
          <w:szCs w:val="20"/>
        </w:rPr>
        <w:t xml:space="preserve"> </w:t>
      </w:r>
      <w:r w:rsidRPr="000852A8">
        <w:rPr>
          <w:sz w:val="20"/>
          <w:szCs w:val="20"/>
        </w:rPr>
        <w:t>взаимодействие школьников,</w:t>
      </w:r>
      <w:r w:rsidRPr="000852A8">
        <w:rPr>
          <w:spacing w:val="3"/>
          <w:sz w:val="20"/>
          <w:szCs w:val="20"/>
        </w:rPr>
        <w:t xml:space="preserve"> </w:t>
      </w:r>
      <w:r w:rsidRPr="000852A8">
        <w:rPr>
          <w:sz w:val="20"/>
          <w:szCs w:val="20"/>
        </w:rPr>
        <w:t>а</w:t>
      </w:r>
      <w:r w:rsidRPr="000852A8">
        <w:rPr>
          <w:spacing w:val="1"/>
          <w:sz w:val="20"/>
          <w:szCs w:val="20"/>
        </w:rPr>
        <w:t xml:space="preserve"> </w:t>
      </w:r>
      <w:r w:rsidRPr="000852A8">
        <w:rPr>
          <w:sz w:val="20"/>
          <w:szCs w:val="20"/>
        </w:rPr>
        <w:t>также их социальная</w:t>
      </w:r>
      <w:r w:rsidRPr="000852A8">
        <w:rPr>
          <w:spacing w:val="2"/>
          <w:sz w:val="20"/>
          <w:szCs w:val="20"/>
        </w:rPr>
        <w:t xml:space="preserve"> </w:t>
      </w:r>
      <w:r w:rsidRPr="000852A8">
        <w:rPr>
          <w:sz w:val="20"/>
          <w:szCs w:val="20"/>
        </w:rPr>
        <w:t>активность;</w:t>
      </w:r>
    </w:p>
    <w:p w:rsidR="00B90537" w:rsidRPr="000852A8" w:rsidRDefault="00B90537" w:rsidP="00E02D58">
      <w:pPr>
        <w:pStyle w:val="a5"/>
        <w:numPr>
          <w:ilvl w:val="0"/>
          <w:numId w:val="77"/>
        </w:numPr>
        <w:tabs>
          <w:tab w:val="left" w:pos="427"/>
        </w:tabs>
        <w:ind w:left="0" w:firstLine="566"/>
        <w:rPr>
          <w:sz w:val="20"/>
          <w:szCs w:val="20"/>
        </w:rPr>
      </w:pPr>
      <w:r w:rsidRPr="000852A8">
        <w:rPr>
          <w:sz w:val="20"/>
          <w:szCs w:val="20"/>
        </w:rPr>
        <w:t>педагоги</w:t>
      </w:r>
      <w:r w:rsidRPr="000852A8">
        <w:rPr>
          <w:spacing w:val="1"/>
          <w:sz w:val="20"/>
          <w:szCs w:val="20"/>
        </w:rPr>
        <w:t xml:space="preserve"> </w:t>
      </w:r>
      <w:r w:rsidRPr="000852A8">
        <w:rPr>
          <w:sz w:val="20"/>
          <w:szCs w:val="20"/>
        </w:rPr>
        <w:t>школы</w:t>
      </w:r>
      <w:r w:rsidRPr="000852A8">
        <w:rPr>
          <w:spacing w:val="1"/>
          <w:sz w:val="20"/>
          <w:szCs w:val="20"/>
        </w:rPr>
        <w:t xml:space="preserve"> </w:t>
      </w:r>
      <w:r w:rsidRPr="000852A8">
        <w:rPr>
          <w:sz w:val="20"/>
          <w:szCs w:val="20"/>
        </w:rPr>
        <w:t>ориентированы</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формирование</w:t>
      </w:r>
      <w:r w:rsidRPr="000852A8">
        <w:rPr>
          <w:spacing w:val="1"/>
          <w:sz w:val="20"/>
          <w:szCs w:val="20"/>
        </w:rPr>
        <w:t xml:space="preserve"> </w:t>
      </w:r>
      <w:r w:rsidRPr="000852A8">
        <w:rPr>
          <w:sz w:val="20"/>
          <w:szCs w:val="20"/>
        </w:rPr>
        <w:t>коллективов</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рамках</w:t>
      </w:r>
      <w:r w:rsidRPr="000852A8">
        <w:rPr>
          <w:spacing w:val="1"/>
          <w:sz w:val="20"/>
          <w:szCs w:val="20"/>
        </w:rPr>
        <w:t xml:space="preserve"> </w:t>
      </w:r>
      <w:r w:rsidRPr="000852A8">
        <w:rPr>
          <w:sz w:val="20"/>
          <w:szCs w:val="20"/>
        </w:rPr>
        <w:t>школьных</w:t>
      </w:r>
      <w:r w:rsidRPr="000852A8">
        <w:rPr>
          <w:spacing w:val="1"/>
          <w:sz w:val="20"/>
          <w:szCs w:val="20"/>
        </w:rPr>
        <w:t xml:space="preserve"> </w:t>
      </w:r>
      <w:r w:rsidRPr="000852A8">
        <w:rPr>
          <w:sz w:val="20"/>
          <w:szCs w:val="20"/>
        </w:rPr>
        <w:t>классов,</w:t>
      </w:r>
      <w:r w:rsidRPr="000852A8">
        <w:rPr>
          <w:spacing w:val="1"/>
          <w:sz w:val="20"/>
          <w:szCs w:val="20"/>
        </w:rPr>
        <w:t xml:space="preserve"> </w:t>
      </w:r>
      <w:r w:rsidRPr="000852A8">
        <w:rPr>
          <w:sz w:val="20"/>
          <w:szCs w:val="20"/>
        </w:rPr>
        <w:t>кружков,</w:t>
      </w:r>
      <w:r w:rsidRPr="000852A8">
        <w:rPr>
          <w:spacing w:val="1"/>
          <w:sz w:val="20"/>
          <w:szCs w:val="20"/>
        </w:rPr>
        <w:t xml:space="preserve"> </w:t>
      </w:r>
      <w:r w:rsidRPr="000852A8">
        <w:rPr>
          <w:sz w:val="20"/>
          <w:szCs w:val="20"/>
        </w:rPr>
        <w:t>студий,</w:t>
      </w:r>
      <w:r w:rsidRPr="000852A8">
        <w:rPr>
          <w:spacing w:val="1"/>
          <w:sz w:val="20"/>
          <w:szCs w:val="20"/>
        </w:rPr>
        <w:t xml:space="preserve"> </w:t>
      </w:r>
      <w:r w:rsidRPr="000852A8">
        <w:rPr>
          <w:sz w:val="20"/>
          <w:szCs w:val="20"/>
        </w:rPr>
        <w:t>секций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иных</w:t>
      </w:r>
      <w:r w:rsidRPr="000852A8">
        <w:rPr>
          <w:spacing w:val="1"/>
          <w:sz w:val="20"/>
          <w:szCs w:val="20"/>
        </w:rPr>
        <w:t xml:space="preserve"> </w:t>
      </w:r>
      <w:r w:rsidRPr="000852A8">
        <w:rPr>
          <w:sz w:val="20"/>
          <w:szCs w:val="20"/>
        </w:rPr>
        <w:t>детских</w:t>
      </w:r>
      <w:r w:rsidRPr="000852A8">
        <w:rPr>
          <w:spacing w:val="1"/>
          <w:sz w:val="20"/>
          <w:szCs w:val="20"/>
        </w:rPr>
        <w:t xml:space="preserve"> </w:t>
      </w:r>
      <w:r w:rsidRPr="000852A8">
        <w:rPr>
          <w:sz w:val="20"/>
          <w:szCs w:val="20"/>
        </w:rPr>
        <w:t>объединений,</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установление</w:t>
      </w:r>
      <w:r w:rsidRPr="000852A8">
        <w:rPr>
          <w:spacing w:val="-1"/>
          <w:sz w:val="20"/>
          <w:szCs w:val="20"/>
        </w:rPr>
        <w:t xml:space="preserve"> </w:t>
      </w:r>
      <w:r w:rsidRPr="000852A8">
        <w:rPr>
          <w:sz w:val="20"/>
          <w:szCs w:val="20"/>
        </w:rPr>
        <w:t>в</w:t>
      </w:r>
      <w:r w:rsidRPr="000852A8">
        <w:rPr>
          <w:spacing w:val="-2"/>
          <w:sz w:val="20"/>
          <w:szCs w:val="20"/>
        </w:rPr>
        <w:t xml:space="preserve"> </w:t>
      </w:r>
      <w:r w:rsidRPr="000852A8">
        <w:rPr>
          <w:sz w:val="20"/>
          <w:szCs w:val="20"/>
        </w:rPr>
        <w:t>них</w:t>
      </w:r>
      <w:r w:rsidRPr="000852A8">
        <w:rPr>
          <w:spacing w:val="-5"/>
          <w:sz w:val="20"/>
          <w:szCs w:val="20"/>
        </w:rPr>
        <w:t xml:space="preserve"> </w:t>
      </w:r>
      <w:r w:rsidRPr="000852A8">
        <w:rPr>
          <w:sz w:val="20"/>
          <w:szCs w:val="20"/>
        </w:rPr>
        <w:t>доброжелательных</w:t>
      </w:r>
      <w:r w:rsidRPr="000852A8">
        <w:rPr>
          <w:spacing w:val="-5"/>
          <w:sz w:val="20"/>
          <w:szCs w:val="20"/>
        </w:rPr>
        <w:t xml:space="preserve"> </w:t>
      </w:r>
      <w:r w:rsidRPr="000852A8">
        <w:rPr>
          <w:sz w:val="20"/>
          <w:szCs w:val="20"/>
        </w:rPr>
        <w:t>и</w:t>
      </w:r>
      <w:r w:rsidRPr="000852A8">
        <w:rPr>
          <w:spacing w:val="4"/>
          <w:sz w:val="20"/>
          <w:szCs w:val="20"/>
        </w:rPr>
        <w:t xml:space="preserve"> </w:t>
      </w:r>
      <w:r w:rsidRPr="000852A8">
        <w:rPr>
          <w:sz w:val="20"/>
          <w:szCs w:val="20"/>
        </w:rPr>
        <w:t>товарищеских</w:t>
      </w:r>
      <w:r w:rsidRPr="000852A8">
        <w:rPr>
          <w:spacing w:val="-2"/>
          <w:sz w:val="20"/>
          <w:szCs w:val="20"/>
        </w:rPr>
        <w:t xml:space="preserve"> </w:t>
      </w:r>
      <w:r w:rsidRPr="000852A8">
        <w:rPr>
          <w:sz w:val="20"/>
          <w:szCs w:val="20"/>
        </w:rPr>
        <w:t>взаимоотношений;</w:t>
      </w:r>
    </w:p>
    <w:p w:rsidR="00B90537" w:rsidRPr="000852A8" w:rsidRDefault="00B90537" w:rsidP="00E02D58">
      <w:pPr>
        <w:pStyle w:val="a5"/>
        <w:numPr>
          <w:ilvl w:val="0"/>
          <w:numId w:val="77"/>
        </w:numPr>
        <w:tabs>
          <w:tab w:val="left" w:pos="412"/>
        </w:tabs>
        <w:ind w:left="0" w:firstLine="566"/>
        <w:rPr>
          <w:sz w:val="20"/>
          <w:szCs w:val="20"/>
        </w:rPr>
      </w:pPr>
      <w:r w:rsidRPr="000852A8">
        <w:rPr>
          <w:sz w:val="20"/>
          <w:szCs w:val="20"/>
        </w:rPr>
        <w:t>ключевой</w:t>
      </w:r>
      <w:r w:rsidRPr="000852A8">
        <w:rPr>
          <w:spacing w:val="1"/>
          <w:sz w:val="20"/>
          <w:szCs w:val="20"/>
        </w:rPr>
        <w:t xml:space="preserve"> </w:t>
      </w:r>
      <w:r w:rsidRPr="000852A8">
        <w:rPr>
          <w:sz w:val="20"/>
          <w:szCs w:val="20"/>
        </w:rPr>
        <w:t>фигурой</w:t>
      </w:r>
      <w:r w:rsidRPr="000852A8">
        <w:rPr>
          <w:spacing w:val="1"/>
          <w:sz w:val="20"/>
          <w:szCs w:val="20"/>
        </w:rPr>
        <w:t xml:space="preserve"> </w:t>
      </w:r>
      <w:r w:rsidRPr="000852A8">
        <w:rPr>
          <w:sz w:val="20"/>
          <w:szCs w:val="20"/>
        </w:rPr>
        <w:t>воспитания</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школе</w:t>
      </w:r>
      <w:r w:rsidRPr="000852A8">
        <w:rPr>
          <w:spacing w:val="1"/>
          <w:sz w:val="20"/>
          <w:szCs w:val="20"/>
        </w:rPr>
        <w:t xml:space="preserve"> </w:t>
      </w:r>
      <w:r w:rsidRPr="000852A8">
        <w:rPr>
          <w:sz w:val="20"/>
          <w:szCs w:val="20"/>
        </w:rPr>
        <w:t>является</w:t>
      </w:r>
      <w:r w:rsidRPr="000852A8">
        <w:rPr>
          <w:spacing w:val="1"/>
          <w:sz w:val="20"/>
          <w:szCs w:val="20"/>
        </w:rPr>
        <w:t xml:space="preserve"> </w:t>
      </w:r>
      <w:r w:rsidRPr="000852A8">
        <w:rPr>
          <w:sz w:val="20"/>
          <w:szCs w:val="20"/>
        </w:rPr>
        <w:t>классный</w:t>
      </w:r>
      <w:r w:rsidRPr="000852A8">
        <w:rPr>
          <w:spacing w:val="1"/>
          <w:sz w:val="20"/>
          <w:szCs w:val="20"/>
        </w:rPr>
        <w:t xml:space="preserve"> </w:t>
      </w:r>
      <w:r w:rsidRPr="000852A8">
        <w:rPr>
          <w:sz w:val="20"/>
          <w:szCs w:val="20"/>
        </w:rPr>
        <w:t>руководитель,</w:t>
      </w:r>
      <w:r w:rsidRPr="000852A8">
        <w:rPr>
          <w:spacing w:val="1"/>
          <w:sz w:val="20"/>
          <w:szCs w:val="20"/>
        </w:rPr>
        <w:t xml:space="preserve"> </w:t>
      </w:r>
      <w:r w:rsidRPr="000852A8">
        <w:rPr>
          <w:sz w:val="20"/>
          <w:szCs w:val="20"/>
        </w:rPr>
        <w:t>реализующий</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отношению</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детям</w:t>
      </w:r>
      <w:r w:rsidRPr="000852A8">
        <w:rPr>
          <w:spacing w:val="1"/>
          <w:sz w:val="20"/>
          <w:szCs w:val="20"/>
        </w:rPr>
        <w:t xml:space="preserve"> </w:t>
      </w:r>
      <w:r w:rsidRPr="000852A8">
        <w:rPr>
          <w:sz w:val="20"/>
          <w:szCs w:val="20"/>
        </w:rPr>
        <w:t>защитную,</w:t>
      </w:r>
      <w:r w:rsidRPr="000852A8">
        <w:rPr>
          <w:spacing w:val="1"/>
          <w:sz w:val="20"/>
          <w:szCs w:val="20"/>
        </w:rPr>
        <w:t xml:space="preserve"> </w:t>
      </w:r>
      <w:r w:rsidRPr="000852A8">
        <w:rPr>
          <w:sz w:val="20"/>
          <w:szCs w:val="20"/>
        </w:rPr>
        <w:t>личностно</w:t>
      </w:r>
      <w:r w:rsidRPr="000852A8">
        <w:rPr>
          <w:spacing w:val="1"/>
          <w:sz w:val="20"/>
          <w:szCs w:val="20"/>
        </w:rPr>
        <w:t xml:space="preserve"> </w:t>
      </w:r>
      <w:r w:rsidRPr="000852A8">
        <w:rPr>
          <w:sz w:val="20"/>
          <w:szCs w:val="20"/>
        </w:rPr>
        <w:t>развивающую,</w:t>
      </w:r>
      <w:r w:rsidRPr="000852A8">
        <w:rPr>
          <w:spacing w:val="1"/>
          <w:sz w:val="20"/>
          <w:szCs w:val="20"/>
        </w:rPr>
        <w:t xml:space="preserve"> </w:t>
      </w:r>
      <w:r w:rsidRPr="000852A8">
        <w:rPr>
          <w:sz w:val="20"/>
          <w:szCs w:val="20"/>
        </w:rPr>
        <w:t>организационную,</w:t>
      </w:r>
      <w:r w:rsidRPr="000852A8">
        <w:rPr>
          <w:spacing w:val="2"/>
          <w:sz w:val="20"/>
          <w:szCs w:val="20"/>
        </w:rPr>
        <w:t xml:space="preserve"> </w:t>
      </w:r>
      <w:r w:rsidRPr="000852A8">
        <w:rPr>
          <w:sz w:val="20"/>
          <w:szCs w:val="20"/>
        </w:rPr>
        <w:t>посредническую</w:t>
      </w:r>
      <w:r w:rsidRPr="000852A8">
        <w:rPr>
          <w:spacing w:val="-2"/>
          <w:sz w:val="20"/>
          <w:szCs w:val="20"/>
        </w:rPr>
        <w:t xml:space="preserve"> </w:t>
      </w:r>
      <w:r w:rsidRPr="000852A8">
        <w:rPr>
          <w:sz w:val="20"/>
          <w:szCs w:val="20"/>
        </w:rPr>
        <w:t>(в</w:t>
      </w:r>
      <w:r w:rsidRPr="000852A8">
        <w:rPr>
          <w:spacing w:val="-1"/>
          <w:sz w:val="20"/>
          <w:szCs w:val="20"/>
        </w:rPr>
        <w:t xml:space="preserve"> </w:t>
      </w:r>
      <w:r w:rsidRPr="000852A8">
        <w:rPr>
          <w:sz w:val="20"/>
          <w:szCs w:val="20"/>
        </w:rPr>
        <w:t>разрешении</w:t>
      </w:r>
      <w:r w:rsidRPr="000852A8">
        <w:rPr>
          <w:spacing w:val="-1"/>
          <w:sz w:val="20"/>
          <w:szCs w:val="20"/>
        </w:rPr>
        <w:t xml:space="preserve"> </w:t>
      </w:r>
      <w:r w:rsidRPr="000852A8">
        <w:rPr>
          <w:sz w:val="20"/>
          <w:szCs w:val="20"/>
        </w:rPr>
        <w:t>конфликтов)</w:t>
      </w:r>
      <w:r w:rsidRPr="000852A8">
        <w:rPr>
          <w:spacing w:val="-1"/>
          <w:sz w:val="20"/>
          <w:szCs w:val="20"/>
        </w:rPr>
        <w:t xml:space="preserve"> </w:t>
      </w:r>
      <w:r w:rsidRPr="000852A8">
        <w:rPr>
          <w:sz w:val="20"/>
          <w:szCs w:val="20"/>
        </w:rPr>
        <w:t>функции.</w:t>
      </w:r>
    </w:p>
    <w:p w:rsidR="00B90537" w:rsidRPr="000852A8" w:rsidRDefault="00B90537" w:rsidP="00934FB0">
      <w:pPr>
        <w:pStyle w:val="Default"/>
        <w:ind w:firstLine="566"/>
        <w:rPr>
          <w:sz w:val="20"/>
          <w:szCs w:val="20"/>
        </w:rPr>
      </w:pPr>
      <w:r w:rsidRPr="000852A8">
        <w:rPr>
          <w:sz w:val="20"/>
          <w:szCs w:val="20"/>
        </w:rPr>
        <w:t xml:space="preserve">Воспитывающая среда МБОУ «Липовская основная школа»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w:t>
      </w:r>
    </w:p>
    <w:p w:rsidR="00B90537" w:rsidRPr="000852A8" w:rsidRDefault="00B90537" w:rsidP="00934FB0">
      <w:pPr>
        <w:pStyle w:val="Default"/>
        <w:ind w:firstLine="566"/>
        <w:rPr>
          <w:sz w:val="20"/>
          <w:szCs w:val="20"/>
        </w:rPr>
      </w:pPr>
      <w:r w:rsidRPr="000852A8">
        <w:rPr>
          <w:sz w:val="20"/>
          <w:szCs w:val="20"/>
        </w:rPr>
        <w:t xml:space="preserve">-предметно-пространственное окружение </w:t>
      </w:r>
    </w:p>
    <w:p w:rsidR="00B90537" w:rsidRPr="000852A8" w:rsidRDefault="00B90537" w:rsidP="00934FB0">
      <w:pPr>
        <w:pStyle w:val="Default"/>
        <w:ind w:firstLine="566"/>
        <w:rPr>
          <w:sz w:val="20"/>
          <w:szCs w:val="20"/>
        </w:rPr>
      </w:pPr>
      <w:r w:rsidRPr="000852A8">
        <w:rPr>
          <w:sz w:val="20"/>
          <w:szCs w:val="20"/>
        </w:rPr>
        <w:t xml:space="preserve">-поведенческое </w:t>
      </w:r>
    </w:p>
    <w:p w:rsidR="00B90537" w:rsidRPr="000852A8" w:rsidRDefault="00B90537" w:rsidP="00934FB0">
      <w:pPr>
        <w:pStyle w:val="Default"/>
        <w:ind w:firstLine="566"/>
        <w:rPr>
          <w:sz w:val="20"/>
          <w:szCs w:val="20"/>
        </w:rPr>
      </w:pPr>
      <w:r w:rsidRPr="000852A8">
        <w:rPr>
          <w:sz w:val="20"/>
          <w:szCs w:val="20"/>
        </w:rPr>
        <w:t xml:space="preserve">-событийное </w:t>
      </w:r>
    </w:p>
    <w:p w:rsidR="00B90537" w:rsidRPr="000852A8" w:rsidRDefault="00B90537" w:rsidP="00934FB0">
      <w:pPr>
        <w:pStyle w:val="21"/>
        <w:keepNext/>
        <w:keepLines/>
        <w:tabs>
          <w:tab w:val="left" w:pos="284"/>
          <w:tab w:val="left" w:pos="851"/>
          <w:tab w:val="left" w:pos="993"/>
          <w:tab w:val="left" w:pos="1134"/>
        </w:tabs>
        <w:spacing w:after="0" w:line="240" w:lineRule="auto"/>
        <w:ind w:firstLine="566"/>
        <w:jc w:val="both"/>
        <w:outlineLvl w:val="0"/>
        <w:rPr>
          <w:rFonts w:ascii="Times New Roman" w:hAnsi="Times New Roman" w:cs="Times New Roman"/>
          <w:b w:val="0"/>
          <w:sz w:val="20"/>
          <w:szCs w:val="20"/>
          <w:lang w:val="ru-RU"/>
        </w:rPr>
      </w:pPr>
      <w:r w:rsidRPr="000852A8">
        <w:rPr>
          <w:rFonts w:ascii="Times New Roman" w:hAnsi="Times New Roman" w:cs="Times New Roman"/>
          <w:b w:val="0"/>
          <w:sz w:val="20"/>
          <w:szCs w:val="20"/>
          <w:lang w:val="ru-RU"/>
        </w:rPr>
        <w:t>-информационное культурное.</w:t>
      </w:r>
    </w:p>
    <w:p w:rsidR="00B90537" w:rsidRPr="000852A8" w:rsidRDefault="00B90537" w:rsidP="00934FB0">
      <w:pPr>
        <w:adjustRightInd w:val="0"/>
        <w:ind w:firstLine="567"/>
        <w:rPr>
          <w:color w:val="000000"/>
          <w:sz w:val="20"/>
          <w:szCs w:val="20"/>
        </w:rPr>
      </w:pPr>
      <w:r w:rsidRPr="000852A8">
        <w:rPr>
          <w:color w:val="000000"/>
          <w:sz w:val="20"/>
          <w:szCs w:val="20"/>
        </w:rPr>
        <w:t>Основными характеристиками воспитывающей среды являются ее насыщенность и структурированность.</w:t>
      </w:r>
    </w:p>
    <w:p w:rsidR="00B90537" w:rsidRPr="000852A8" w:rsidRDefault="00B90537" w:rsidP="00934FB0">
      <w:pPr>
        <w:jc w:val="both"/>
        <w:rPr>
          <w:sz w:val="20"/>
          <w:szCs w:val="20"/>
        </w:rPr>
      </w:pPr>
      <w:r w:rsidRPr="000852A8">
        <w:rPr>
          <w:color w:val="000000"/>
          <w:sz w:val="20"/>
          <w:szCs w:val="20"/>
        </w:rPr>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«Новогодние праздники», «Вахта Памяти», «День самоуправления», «Праздник 8 Марта», «День защитника Отечества», «Конкурсы чтецов», «Кросс, посвященный Великой Победе», «День Победы», экологические акции и субботники («Сады Победы», «Сдай макулатуру. Спаси дерево», «Сохраним природу родного края», «Каждой пичужке-кормушка», «Покормите птиц зимой», «Берегите первоцветы»), мероприятия, посвященные Дню освобождения Смоленщины, спортивные мероприятия, праздник Последнего звонка, проведение Уроков мужества, Уроков памяти, Уроков </w:t>
      </w:r>
      <w:r w:rsidRPr="000852A8">
        <w:rPr>
          <w:color w:val="000000"/>
          <w:sz w:val="20"/>
          <w:szCs w:val="20"/>
        </w:rPr>
        <w:lastRenderedPageBreak/>
        <w:t>здоровья, тематических единых классных часов, Недели  профориентации, работа</w:t>
      </w:r>
      <w:r w:rsidRPr="000852A8">
        <w:rPr>
          <w:sz w:val="20"/>
          <w:szCs w:val="20"/>
        </w:rPr>
        <w:t xml:space="preserve"> школьных отрядов: волонтерского отряда «Лучики добра», работа социально-психологической службы, профилактические мероприятия, библиотечные уроки, музейные уроки, участие в проектах и Днях единых действий РДДМ «Движение первых, «Орлята России»,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B90537" w:rsidRPr="000852A8" w:rsidRDefault="00B90537" w:rsidP="00934FB0">
      <w:pPr>
        <w:ind w:firstLine="567"/>
        <w:jc w:val="both"/>
        <w:rPr>
          <w:sz w:val="20"/>
          <w:szCs w:val="20"/>
        </w:rPr>
      </w:pPr>
      <w:r w:rsidRPr="000852A8">
        <w:rPr>
          <w:sz w:val="20"/>
          <w:szCs w:val="20"/>
        </w:rPr>
        <w:t>Поведенческая среда школы это единая карта поведения, свойственного школьнику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w:t>
      </w:r>
    </w:p>
    <w:p w:rsidR="00B90537" w:rsidRPr="000852A8" w:rsidRDefault="00B90537" w:rsidP="00934FB0">
      <w:pPr>
        <w:adjustRightInd w:val="0"/>
        <w:ind w:firstLine="567"/>
        <w:jc w:val="both"/>
        <w:rPr>
          <w:color w:val="000000"/>
          <w:sz w:val="20"/>
          <w:szCs w:val="20"/>
        </w:rPr>
      </w:pPr>
      <w:r w:rsidRPr="000852A8">
        <w:rPr>
          <w:color w:val="000000"/>
          <w:sz w:val="20"/>
          <w:szCs w:val="20"/>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
    <w:p w:rsidR="00206179" w:rsidRDefault="00B90537" w:rsidP="00206179">
      <w:pPr>
        <w:jc w:val="both"/>
        <w:rPr>
          <w:color w:val="000000"/>
          <w:sz w:val="20"/>
          <w:szCs w:val="20"/>
        </w:rPr>
      </w:pPr>
      <w:r w:rsidRPr="000852A8">
        <w:rPr>
          <w:color w:val="000000"/>
          <w:sz w:val="20"/>
          <w:szCs w:val="20"/>
        </w:rPr>
        <w:t>Информационное окружение: укомплектованная библиотека;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гостя в школу или проводя публичные лекции в школе, проводятся конкурсы, смотры.</w:t>
      </w:r>
      <w:bookmarkStart w:id="3" w:name="_Toc99639558"/>
      <w:bookmarkEnd w:id="2"/>
    </w:p>
    <w:p w:rsidR="00206179" w:rsidRDefault="00206179" w:rsidP="00206179">
      <w:pPr>
        <w:jc w:val="both"/>
        <w:rPr>
          <w:color w:val="000000"/>
          <w:sz w:val="20"/>
          <w:szCs w:val="20"/>
        </w:rPr>
      </w:pPr>
    </w:p>
    <w:p w:rsidR="00B90537" w:rsidRPr="00206179" w:rsidRDefault="00B90537" w:rsidP="00206179">
      <w:pPr>
        <w:jc w:val="both"/>
        <w:rPr>
          <w:color w:val="000000"/>
          <w:sz w:val="20"/>
          <w:szCs w:val="20"/>
        </w:rPr>
      </w:pPr>
      <w:r w:rsidRPr="000852A8">
        <w:rPr>
          <w:b/>
          <w:sz w:val="20"/>
          <w:szCs w:val="20"/>
        </w:rPr>
        <w:t>Виды, формы и содержание воспитательной деятельности</w:t>
      </w:r>
      <w:bookmarkEnd w:id="3"/>
    </w:p>
    <w:p w:rsidR="00B90537" w:rsidRPr="000852A8" w:rsidRDefault="00B90537" w:rsidP="00934FB0">
      <w:pPr>
        <w:pStyle w:val="Default"/>
        <w:ind w:firstLine="567"/>
        <w:jc w:val="both"/>
        <w:rPr>
          <w:sz w:val="20"/>
          <w:szCs w:val="20"/>
        </w:rPr>
      </w:pPr>
      <w:r w:rsidRPr="000852A8">
        <w:rPr>
          <w:sz w:val="20"/>
          <w:szCs w:val="20"/>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B90537" w:rsidRPr="000852A8" w:rsidRDefault="00B90537" w:rsidP="00934FB0">
      <w:pPr>
        <w:pStyle w:val="Default"/>
        <w:jc w:val="both"/>
        <w:rPr>
          <w:sz w:val="20"/>
          <w:szCs w:val="20"/>
        </w:rPr>
      </w:pPr>
      <w:r w:rsidRPr="000852A8">
        <w:rPr>
          <w:sz w:val="20"/>
          <w:szCs w:val="20"/>
        </w:rPr>
        <w:t xml:space="preserve">Состав и содержание модулей определяется с учетом уклада школы, реальной деятельности, имеющихся в школе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 В рабочей программе и плане воспитательной работы модули располагаются в последовательности, соответствующей их значимости в воспитательной деятельности школы. </w:t>
      </w:r>
    </w:p>
    <w:p w:rsidR="00B90537" w:rsidRPr="000852A8" w:rsidRDefault="00B90537" w:rsidP="00934FB0">
      <w:pPr>
        <w:tabs>
          <w:tab w:val="left" w:pos="851"/>
        </w:tabs>
        <w:jc w:val="both"/>
        <w:outlineLvl w:val="0"/>
        <w:rPr>
          <w:sz w:val="20"/>
          <w:szCs w:val="20"/>
        </w:rPr>
      </w:pPr>
      <w:r w:rsidRPr="000852A8">
        <w:rPr>
          <w:b/>
          <w:bCs/>
          <w:sz w:val="20"/>
          <w:szCs w:val="20"/>
        </w:rPr>
        <w:t>Инвариантные модули</w:t>
      </w:r>
      <w:r w:rsidRPr="000852A8">
        <w:rPr>
          <w:b/>
          <w:iCs/>
          <w:color w:val="000000"/>
          <w:w w:val="0"/>
          <w:sz w:val="20"/>
          <w:szCs w:val="20"/>
        </w:rPr>
        <w:t xml:space="preserve">: </w:t>
      </w:r>
      <w:r w:rsidRPr="000852A8">
        <w:rPr>
          <w:sz w:val="20"/>
          <w:szCs w:val="20"/>
        </w:rPr>
        <w:t>«Основные школьные дела», «Классное руководство», «Школьный урок», «Внеурочная деятельность», «Организация предметно-пространственной среды», «Работа с родителями», «Самоуправление», «Профориентация».</w:t>
      </w:r>
    </w:p>
    <w:p w:rsidR="00206179" w:rsidRDefault="00206179" w:rsidP="00206179">
      <w:pPr>
        <w:pStyle w:val="11"/>
        <w:tabs>
          <w:tab w:val="left" w:pos="2702"/>
        </w:tabs>
        <w:ind w:hanging="114"/>
        <w:rPr>
          <w:sz w:val="20"/>
          <w:szCs w:val="20"/>
        </w:rPr>
      </w:pPr>
    </w:p>
    <w:p w:rsidR="00B90537" w:rsidRPr="000852A8" w:rsidRDefault="00B90537" w:rsidP="00206179">
      <w:pPr>
        <w:pStyle w:val="11"/>
        <w:tabs>
          <w:tab w:val="left" w:pos="2702"/>
        </w:tabs>
        <w:ind w:hanging="114"/>
        <w:rPr>
          <w:sz w:val="20"/>
          <w:szCs w:val="20"/>
        </w:rPr>
      </w:pPr>
      <w:r w:rsidRPr="000852A8">
        <w:rPr>
          <w:sz w:val="20"/>
          <w:szCs w:val="20"/>
        </w:rPr>
        <w:t>Модуль</w:t>
      </w:r>
      <w:r w:rsidRPr="000852A8">
        <w:rPr>
          <w:spacing w:val="-6"/>
          <w:sz w:val="20"/>
          <w:szCs w:val="20"/>
        </w:rPr>
        <w:t xml:space="preserve"> </w:t>
      </w:r>
      <w:r w:rsidRPr="000852A8">
        <w:rPr>
          <w:sz w:val="20"/>
          <w:szCs w:val="20"/>
        </w:rPr>
        <w:t>«Ключевые</w:t>
      </w:r>
      <w:r w:rsidRPr="000852A8">
        <w:rPr>
          <w:spacing w:val="-3"/>
          <w:sz w:val="20"/>
          <w:szCs w:val="20"/>
        </w:rPr>
        <w:t xml:space="preserve"> </w:t>
      </w:r>
      <w:r w:rsidRPr="000852A8">
        <w:rPr>
          <w:sz w:val="20"/>
          <w:szCs w:val="20"/>
        </w:rPr>
        <w:t>общешкольные</w:t>
      </w:r>
      <w:r w:rsidRPr="000852A8">
        <w:rPr>
          <w:spacing w:val="-4"/>
          <w:sz w:val="20"/>
          <w:szCs w:val="20"/>
        </w:rPr>
        <w:t xml:space="preserve"> </w:t>
      </w:r>
      <w:r w:rsidRPr="000852A8">
        <w:rPr>
          <w:sz w:val="20"/>
          <w:szCs w:val="20"/>
        </w:rPr>
        <w:t>дела»</w:t>
      </w:r>
    </w:p>
    <w:p w:rsidR="00B90537" w:rsidRPr="000852A8" w:rsidRDefault="00B90537" w:rsidP="00934FB0">
      <w:pPr>
        <w:pStyle w:val="a3"/>
        <w:ind w:left="0"/>
        <w:rPr>
          <w:sz w:val="20"/>
          <w:szCs w:val="20"/>
        </w:rPr>
      </w:pPr>
      <w:r w:rsidRPr="000852A8">
        <w:rPr>
          <w:sz w:val="20"/>
          <w:szCs w:val="20"/>
        </w:rPr>
        <w:t>Ключевые дела – это главные традиционные общешкольные дела, в которых</w:t>
      </w:r>
      <w:r w:rsidRPr="000852A8">
        <w:rPr>
          <w:spacing w:val="1"/>
          <w:sz w:val="20"/>
          <w:szCs w:val="20"/>
        </w:rPr>
        <w:t xml:space="preserve"> </w:t>
      </w:r>
      <w:r w:rsidRPr="000852A8">
        <w:rPr>
          <w:sz w:val="20"/>
          <w:szCs w:val="20"/>
        </w:rPr>
        <w:t>принимает участие большая часть школьников и которые</w:t>
      </w:r>
      <w:r w:rsidRPr="000852A8">
        <w:rPr>
          <w:spacing w:val="1"/>
          <w:sz w:val="20"/>
          <w:szCs w:val="20"/>
        </w:rPr>
        <w:t xml:space="preserve"> </w:t>
      </w:r>
      <w:r w:rsidRPr="000852A8">
        <w:rPr>
          <w:sz w:val="20"/>
          <w:szCs w:val="20"/>
        </w:rPr>
        <w:t>планируются, готовятся,</w:t>
      </w:r>
      <w:r w:rsidRPr="000852A8">
        <w:rPr>
          <w:spacing w:val="1"/>
          <w:sz w:val="20"/>
          <w:szCs w:val="20"/>
        </w:rPr>
        <w:t xml:space="preserve"> </w:t>
      </w:r>
      <w:r w:rsidRPr="000852A8">
        <w:rPr>
          <w:sz w:val="20"/>
          <w:szCs w:val="20"/>
        </w:rPr>
        <w:t>проводятся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анализируются</w:t>
      </w:r>
      <w:r w:rsidRPr="000852A8">
        <w:rPr>
          <w:spacing w:val="1"/>
          <w:sz w:val="20"/>
          <w:szCs w:val="20"/>
        </w:rPr>
        <w:t xml:space="preserve"> </w:t>
      </w:r>
      <w:r w:rsidRPr="000852A8">
        <w:rPr>
          <w:sz w:val="20"/>
          <w:szCs w:val="20"/>
        </w:rPr>
        <w:t>совестно</w:t>
      </w:r>
      <w:r w:rsidRPr="000852A8">
        <w:rPr>
          <w:spacing w:val="1"/>
          <w:sz w:val="20"/>
          <w:szCs w:val="20"/>
        </w:rPr>
        <w:t xml:space="preserve"> </w:t>
      </w:r>
      <w:r w:rsidRPr="000852A8">
        <w:rPr>
          <w:sz w:val="20"/>
          <w:szCs w:val="20"/>
        </w:rPr>
        <w:t>педагогами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детьми.</w:t>
      </w:r>
      <w:r w:rsidRPr="000852A8">
        <w:rPr>
          <w:spacing w:val="1"/>
          <w:sz w:val="20"/>
          <w:szCs w:val="20"/>
        </w:rPr>
        <w:t xml:space="preserve"> </w:t>
      </w:r>
      <w:r w:rsidRPr="000852A8">
        <w:rPr>
          <w:sz w:val="20"/>
          <w:szCs w:val="20"/>
        </w:rPr>
        <w:t>Это</w:t>
      </w:r>
      <w:r w:rsidRPr="000852A8">
        <w:rPr>
          <w:spacing w:val="1"/>
          <w:sz w:val="20"/>
          <w:szCs w:val="20"/>
        </w:rPr>
        <w:t xml:space="preserve"> </w:t>
      </w:r>
      <w:r w:rsidRPr="000852A8">
        <w:rPr>
          <w:sz w:val="20"/>
          <w:szCs w:val="20"/>
        </w:rPr>
        <w:t>комплекс</w:t>
      </w:r>
      <w:r w:rsidRPr="000852A8">
        <w:rPr>
          <w:spacing w:val="1"/>
          <w:sz w:val="20"/>
          <w:szCs w:val="20"/>
        </w:rPr>
        <w:t xml:space="preserve"> </w:t>
      </w:r>
      <w:r w:rsidRPr="000852A8">
        <w:rPr>
          <w:sz w:val="20"/>
          <w:szCs w:val="20"/>
        </w:rPr>
        <w:t>коллективных</w:t>
      </w:r>
      <w:r w:rsidRPr="000852A8">
        <w:rPr>
          <w:spacing w:val="1"/>
          <w:sz w:val="20"/>
          <w:szCs w:val="20"/>
        </w:rPr>
        <w:t xml:space="preserve"> </w:t>
      </w:r>
      <w:r w:rsidRPr="000852A8">
        <w:rPr>
          <w:sz w:val="20"/>
          <w:szCs w:val="20"/>
        </w:rPr>
        <w:t>творческих</w:t>
      </w:r>
      <w:r w:rsidRPr="000852A8">
        <w:rPr>
          <w:spacing w:val="1"/>
          <w:sz w:val="20"/>
          <w:szCs w:val="20"/>
        </w:rPr>
        <w:t xml:space="preserve"> </w:t>
      </w:r>
      <w:r w:rsidRPr="000852A8">
        <w:rPr>
          <w:sz w:val="20"/>
          <w:szCs w:val="20"/>
        </w:rPr>
        <w:t>дел,</w:t>
      </w:r>
      <w:r w:rsidRPr="000852A8">
        <w:rPr>
          <w:spacing w:val="1"/>
          <w:sz w:val="20"/>
          <w:szCs w:val="20"/>
        </w:rPr>
        <w:t xml:space="preserve"> </w:t>
      </w:r>
      <w:r w:rsidRPr="000852A8">
        <w:rPr>
          <w:sz w:val="20"/>
          <w:szCs w:val="20"/>
        </w:rPr>
        <w:t>интересных</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значимых</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объединяющих</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вместе</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педагогами</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единый</w:t>
      </w:r>
      <w:r w:rsidRPr="000852A8">
        <w:rPr>
          <w:spacing w:val="1"/>
          <w:sz w:val="20"/>
          <w:szCs w:val="20"/>
        </w:rPr>
        <w:t xml:space="preserve"> </w:t>
      </w:r>
      <w:r w:rsidRPr="000852A8">
        <w:rPr>
          <w:sz w:val="20"/>
          <w:szCs w:val="20"/>
        </w:rPr>
        <w:t>коллектив.</w:t>
      </w:r>
      <w:r w:rsidRPr="000852A8">
        <w:rPr>
          <w:spacing w:val="1"/>
          <w:sz w:val="20"/>
          <w:szCs w:val="20"/>
        </w:rPr>
        <w:t xml:space="preserve"> </w:t>
      </w:r>
      <w:r w:rsidRPr="000852A8">
        <w:rPr>
          <w:sz w:val="20"/>
          <w:szCs w:val="20"/>
        </w:rPr>
        <w:t>Ключевые</w:t>
      </w:r>
      <w:r w:rsidRPr="000852A8">
        <w:rPr>
          <w:spacing w:val="1"/>
          <w:sz w:val="20"/>
          <w:szCs w:val="20"/>
        </w:rPr>
        <w:t xml:space="preserve"> </w:t>
      </w:r>
      <w:r w:rsidRPr="000852A8">
        <w:rPr>
          <w:sz w:val="20"/>
          <w:szCs w:val="20"/>
        </w:rPr>
        <w:t>дела</w:t>
      </w:r>
      <w:r w:rsidRPr="000852A8">
        <w:rPr>
          <w:spacing w:val="1"/>
          <w:sz w:val="20"/>
          <w:szCs w:val="20"/>
        </w:rPr>
        <w:t xml:space="preserve"> </w:t>
      </w:r>
      <w:r w:rsidRPr="000852A8">
        <w:rPr>
          <w:sz w:val="20"/>
          <w:szCs w:val="20"/>
        </w:rPr>
        <w:t>обеспечивают</w:t>
      </w:r>
      <w:r w:rsidRPr="000852A8">
        <w:rPr>
          <w:spacing w:val="69"/>
          <w:sz w:val="20"/>
          <w:szCs w:val="20"/>
        </w:rPr>
        <w:t xml:space="preserve"> </w:t>
      </w:r>
      <w:r w:rsidRPr="000852A8">
        <w:rPr>
          <w:sz w:val="20"/>
          <w:szCs w:val="20"/>
        </w:rPr>
        <w:t>включенность</w:t>
      </w:r>
      <w:r w:rsidRPr="000852A8">
        <w:rPr>
          <w:spacing w:val="69"/>
          <w:sz w:val="20"/>
          <w:szCs w:val="20"/>
        </w:rPr>
        <w:t xml:space="preserve"> </w:t>
      </w:r>
      <w:r w:rsidRPr="000852A8">
        <w:rPr>
          <w:sz w:val="20"/>
          <w:szCs w:val="20"/>
        </w:rPr>
        <w:t>в</w:t>
      </w:r>
      <w:r w:rsidRPr="000852A8">
        <w:rPr>
          <w:spacing w:val="69"/>
          <w:sz w:val="20"/>
          <w:szCs w:val="20"/>
        </w:rPr>
        <w:t xml:space="preserve"> </w:t>
      </w:r>
      <w:r w:rsidRPr="000852A8">
        <w:rPr>
          <w:sz w:val="20"/>
          <w:szCs w:val="20"/>
        </w:rPr>
        <w:t>них</w:t>
      </w:r>
      <w:r w:rsidRPr="000852A8">
        <w:rPr>
          <w:spacing w:val="1"/>
          <w:sz w:val="20"/>
          <w:szCs w:val="20"/>
        </w:rPr>
        <w:t xml:space="preserve"> </w:t>
      </w:r>
      <w:r w:rsidRPr="000852A8">
        <w:rPr>
          <w:sz w:val="20"/>
          <w:szCs w:val="20"/>
        </w:rPr>
        <w:t>большого</w:t>
      </w:r>
      <w:r w:rsidRPr="000852A8">
        <w:rPr>
          <w:spacing w:val="1"/>
          <w:sz w:val="20"/>
          <w:szCs w:val="20"/>
        </w:rPr>
        <w:t xml:space="preserve"> </w:t>
      </w:r>
      <w:r w:rsidRPr="000852A8">
        <w:rPr>
          <w:sz w:val="20"/>
          <w:szCs w:val="20"/>
        </w:rPr>
        <w:t>числа</w:t>
      </w:r>
      <w:r w:rsidRPr="000852A8">
        <w:rPr>
          <w:spacing w:val="67"/>
          <w:sz w:val="20"/>
          <w:szCs w:val="20"/>
        </w:rPr>
        <w:t xml:space="preserve"> </w:t>
      </w:r>
      <w:r w:rsidRPr="000852A8">
        <w:rPr>
          <w:sz w:val="20"/>
          <w:szCs w:val="20"/>
        </w:rPr>
        <w:t>детей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взрослых, способствуют интенсификации их общения, ставят их в ответственную позицию к</w:t>
      </w:r>
      <w:r w:rsidRPr="000852A8">
        <w:rPr>
          <w:spacing w:val="1"/>
          <w:sz w:val="20"/>
          <w:szCs w:val="20"/>
        </w:rPr>
        <w:t xml:space="preserve"> </w:t>
      </w:r>
      <w:r w:rsidRPr="000852A8">
        <w:rPr>
          <w:sz w:val="20"/>
          <w:szCs w:val="20"/>
        </w:rPr>
        <w:t>происходящему</w:t>
      </w:r>
      <w:r w:rsidRPr="000852A8">
        <w:rPr>
          <w:spacing w:val="-4"/>
          <w:sz w:val="20"/>
          <w:szCs w:val="20"/>
        </w:rPr>
        <w:t xml:space="preserve"> </w:t>
      </w:r>
      <w:r w:rsidRPr="000852A8">
        <w:rPr>
          <w:sz w:val="20"/>
          <w:szCs w:val="20"/>
        </w:rPr>
        <w:t>в школе.</w:t>
      </w:r>
    </w:p>
    <w:p w:rsidR="00B90537" w:rsidRPr="000852A8" w:rsidRDefault="00B90537" w:rsidP="000852A8">
      <w:pPr>
        <w:pStyle w:val="a3"/>
        <w:ind w:firstLine="0"/>
        <w:rPr>
          <w:sz w:val="20"/>
          <w:szCs w:val="20"/>
        </w:rPr>
      </w:pPr>
      <w:r w:rsidRPr="000852A8">
        <w:rPr>
          <w:sz w:val="20"/>
          <w:szCs w:val="20"/>
        </w:rPr>
        <w:t>Для</w:t>
      </w:r>
      <w:r w:rsidRPr="000852A8">
        <w:rPr>
          <w:spacing w:val="1"/>
          <w:sz w:val="20"/>
          <w:szCs w:val="20"/>
        </w:rPr>
        <w:t xml:space="preserve"> </w:t>
      </w:r>
      <w:r w:rsidRPr="000852A8">
        <w:rPr>
          <w:sz w:val="20"/>
          <w:szCs w:val="20"/>
        </w:rPr>
        <w:t>этого</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образовательной</w:t>
      </w:r>
      <w:r w:rsidRPr="000852A8">
        <w:rPr>
          <w:spacing w:val="1"/>
          <w:sz w:val="20"/>
          <w:szCs w:val="20"/>
        </w:rPr>
        <w:t xml:space="preserve"> </w:t>
      </w:r>
      <w:r w:rsidRPr="000852A8">
        <w:rPr>
          <w:sz w:val="20"/>
          <w:szCs w:val="20"/>
        </w:rPr>
        <w:t>организации</w:t>
      </w:r>
      <w:r w:rsidRPr="000852A8">
        <w:rPr>
          <w:spacing w:val="1"/>
          <w:sz w:val="20"/>
          <w:szCs w:val="20"/>
        </w:rPr>
        <w:t xml:space="preserve"> </w:t>
      </w:r>
      <w:r w:rsidRPr="000852A8">
        <w:rPr>
          <w:sz w:val="20"/>
          <w:szCs w:val="20"/>
        </w:rPr>
        <w:t>используются</w:t>
      </w:r>
      <w:r w:rsidRPr="000852A8">
        <w:rPr>
          <w:spacing w:val="1"/>
          <w:sz w:val="20"/>
          <w:szCs w:val="20"/>
        </w:rPr>
        <w:t xml:space="preserve"> </w:t>
      </w:r>
      <w:r w:rsidRPr="000852A8">
        <w:rPr>
          <w:sz w:val="20"/>
          <w:szCs w:val="20"/>
        </w:rPr>
        <w:t>следующие</w:t>
      </w:r>
      <w:r w:rsidRPr="000852A8">
        <w:rPr>
          <w:spacing w:val="70"/>
          <w:sz w:val="20"/>
          <w:szCs w:val="20"/>
        </w:rPr>
        <w:t xml:space="preserve"> </w:t>
      </w:r>
      <w:r w:rsidRPr="000852A8">
        <w:rPr>
          <w:sz w:val="20"/>
          <w:szCs w:val="20"/>
        </w:rPr>
        <w:t>формы</w:t>
      </w:r>
      <w:r w:rsidRPr="000852A8">
        <w:rPr>
          <w:spacing w:val="1"/>
          <w:sz w:val="20"/>
          <w:szCs w:val="20"/>
        </w:rPr>
        <w:t xml:space="preserve"> </w:t>
      </w:r>
      <w:r w:rsidRPr="000852A8">
        <w:rPr>
          <w:sz w:val="20"/>
          <w:szCs w:val="20"/>
        </w:rPr>
        <w:t>работы:</w:t>
      </w:r>
    </w:p>
    <w:p w:rsidR="00B90537" w:rsidRPr="000852A8" w:rsidRDefault="00B90537" w:rsidP="000852A8">
      <w:pPr>
        <w:ind w:firstLine="851"/>
        <w:jc w:val="both"/>
        <w:rPr>
          <w:b/>
          <w:sz w:val="20"/>
          <w:szCs w:val="20"/>
        </w:rPr>
      </w:pPr>
      <w:r w:rsidRPr="000852A8">
        <w:rPr>
          <w:b/>
          <w:sz w:val="20"/>
          <w:szCs w:val="20"/>
        </w:rPr>
        <w:t>На</w:t>
      </w:r>
      <w:r w:rsidRPr="000852A8">
        <w:rPr>
          <w:b/>
          <w:spacing w:val="-3"/>
          <w:sz w:val="20"/>
          <w:szCs w:val="20"/>
        </w:rPr>
        <w:t xml:space="preserve"> </w:t>
      </w:r>
      <w:r w:rsidRPr="000852A8">
        <w:rPr>
          <w:b/>
          <w:sz w:val="20"/>
          <w:szCs w:val="20"/>
        </w:rPr>
        <w:t>внешкольном</w:t>
      </w:r>
      <w:r w:rsidRPr="000852A8">
        <w:rPr>
          <w:b/>
          <w:spacing w:val="-4"/>
          <w:sz w:val="20"/>
          <w:szCs w:val="20"/>
        </w:rPr>
        <w:t xml:space="preserve"> </w:t>
      </w:r>
      <w:r w:rsidRPr="000852A8">
        <w:rPr>
          <w:b/>
          <w:sz w:val="20"/>
          <w:szCs w:val="20"/>
        </w:rPr>
        <w:t>уровне:</w:t>
      </w:r>
    </w:p>
    <w:p w:rsidR="00B90537" w:rsidRPr="000852A8" w:rsidRDefault="00B90537" w:rsidP="00E02D58">
      <w:pPr>
        <w:pStyle w:val="a5"/>
        <w:numPr>
          <w:ilvl w:val="1"/>
          <w:numId w:val="78"/>
        </w:numPr>
        <w:ind w:left="0" w:firstLine="851"/>
        <w:rPr>
          <w:sz w:val="20"/>
          <w:szCs w:val="20"/>
        </w:rPr>
      </w:pPr>
      <w:r w:rsidRPr="000852A8">
        <w:rPr>
          <w:sz w:val="20"/>
          <w:szCs w:val="20"/>
        </w:rPr>
        <w:t>социальные</w:t>
      </w:r>
      <w:r w:rsidRPr="000852A8">
        <w:rPr>
          <w:spacing w:val="1"/>
          <w:sz w:val="20"/>
          <w:szCs w:val="20"/>
        </w:rPr>
        <w:t xml:space="preserve"> </w:t>
      </w:r>
      <w:r w:rsidRPr="000852A8">
        <w:rPr>
          <w:sz w:val="20"/>
          <w:szCs w:val="20"/>
        </w:rPr>
        <w:t>проекты</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ежегодные</w:t>
      </w:r>
      <w:r w:rsidRPr="000852A8">
        <w:rPr>
          <w:spacing w:val="1"/>
          <w:sz w:val="20"/>
          <w:szCs w:val="20"/>
        </w:rPr>
        <w:t xml:space="preserve"> </w:t>
      </w:r>
      <w:r w:rsidRPr="000852A8">
        <w:rPr>
          <w:sz w:val="20"/>
          <w:szCs w:val="20"/>
        </w:rPr>
        <w:t>совместно</w:t>
      </w:r>
      <w:r w:rsidRPr="000852A8">
        <w:rPr>
          <w:spacing w:val="1"/>
          <w:sz w:val="20"/>
          <w:szCs w:val="20"/>
        </w:rPr>
        <w:t xml:space="preserve"> </w:t>
      </w:r>
      <w:r w:rsidRPr="000852A8">
        <w:rPr>
          <w:sz w:val="20"/>
          <w:szCs w:val="20"/>
        </w:rPr>
        <w:t>разрабатываемые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реализуемые</w:t>
      </w:r>
      <w:r w:rsidRPr="000852A8">
        <w:rPr>
          <w:spacing w:val="1"/>
          <w:sz w:val="20"/>
          <w:szCs w:val="20"/>
        </w:rPr>
        <w:t xml:space="preserve"> </w:t>
      </w:r>
      <w:r w:rsidRPr="000852A8">
        <w:rPr>
          <w:sz w:val="20"/>
          <w:szCs w:val="20"/>
        </w:rPr>
        <w:t>школьниками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педагогами</w:t>
      </w:r>
      <w:r w:rsidRPr="000852A8">
        <w:rPr>
          <w:spacing w:val="1"/>
          <w:sz w:val="20"/>
          <w:szCs w:val="20"/>
        </w:rPr>
        <w:t xml:space="preserve"> </w:t>
      </w:r>
      <w:r w:rsidRPr="000852A8">
        <w:rPr>
          <w:sz w:val="20"/>
          <w:szCs w:val="20"/>
        </w:rPr>
        <w:t>комплексы</w:t>
      </w:r>
      <w:r w:rsidRPr="000852A8">
        <w:rPr>
          <w:spacing w:val="1"/>
          <w:sz w:val="20"/>
          <w:szCs w:val="20"/>
        </w:rPr>
        <w:t xml:space="preserve"> </w:t>
      </w:r>
      <w:r w:rsidRPr="000852A8">
        <w:rPr>
          <w:sz w:val="20"/>
          <w:szCs w:val="20"/>
        </w:rPr>
        <w:t>дел</w:t>
      </w:r>
      <w:r w:rsidRPr="000852A8">
        <w:rPr>
          <w:spacing w:val="1"/>
          <w:sz w:val="20"/>
          <w:szCs w:val="20"/>
        </w:rPr>
        <w:t xml:space="preserve"> </w:t>
      </w:r>
      <w:r w:rsidRPr="000852A8">
        <w:rPr>
          <w:sz w:val="20"/>
          <w:szCs w:val="20"/>
        </w:rPr>
        <w:t>(благотворительной,</w:t>
      </w:r>
      <w:r w:rsidRPr="000852A8">
        <w:rPr>
          <w:spacing w:val="1"/>
          <w:sz w:val="20"/>
          <w:szCs w:val="20"/>
        </w:rPr>
        <w:t xml:space="preserve"> </w:t>
      </w:r>
      <w:r w:rsidRPr="000852A8">
        <w:rPr>
          <w:sz w:val="20"/>
          <w:szCs w:val="20"/>
        </w:rPr>
        <w:t>экологической</w:t>
      </w:r>
      <w:r w:rsidRPr="000852A8">
        <w:rPr>
          <w:spacing w:val="1"/>
          <w:sz w:val="20"/>
          <w:szCs w:val="20"/>
        </w:rPr>
        <w:t xml:space="preserve"> </w:t>
      </w:r>
      <w:r w:rsidRPr="000852A8">
        <w:rPr>
          <w:b/>
          <w:sz w:val="20"/>
          <w:szCs w:val="20"/>
        </w:rPr>
        <w:t>«Природа</w:t>
      </w:r>
      <w:r w:rsidRPr="000852A8">
        <w:rPr>
          <w:b/>
          <w:spacing w:val="1"/>
          <w:sz w:val="20"/>
          <w:szCs w:val="20"/>
        </w:rPr>
        <w:t xml:space="preserve"> </w:t>
      </w:r>
      <w:r w:rsidRPr="000852A8">
        <w:rPr>
          <w:b/>
          <w:sz w:val="20"/>
          <w:szCs w:val="20"/>
        </w:rPr>
        <w:t>–</w:t>
      </w:r>
      <w:r w:rsidRPr="000852A8">
        <w:rPr>
          <w:b/>
          <w:spacing w:val="1"/>
          <w:sz w:val="20"/>
          <w:szCs w:val="20"/>
        </w:rPr>
        <w:t xml:space="preserve"> </w:t>
      </w:r>
      <w:r w:rsidRPr="000852A8">
        <w:rPr>
          <w:b/>
          <w:sz w:val="20"/>
          <w:szCs w:val="20"/>
        </w:rPr>
        <w:t>наш</w:t>
      </w:r>
      <w:r w:rsidRPr="000852A8">
        <w:rPr>
          <w:b/>
          <w:spacing w:val="1"/>
          <w:sz w:val="20"/>
          <w:szCs w:val="20"/>
        </w:rPr>
        <w:t xml:space="preserve"> </w:t>
      </w:r>
      <w:r w:rsidRPr="000852A8">
        <w:rPr>
          <w:b/>
          <w:sz w:val="20"/>
          <w:szCs w:val="20"/>
        </w:rPr>
        <w:t>дом»,</w:t>
      </w:r>
      <w:r w:rsidRPr="000852A8">
        <w:rPr>
          <w:b/>
          <w:spacing w:val="1"/>
          <w:sz w:val="20"/>
          <w:szCs w:val="20"/>
        </w:rPr>
        <w:t xml:space="preserve"> </w:t>
      </w:r>
      <w:r w:rsidRPr="000852A8">
        <w:rPr>
          <w:sz w:val="20"/>
          <w:szCs w:val="20"/>
        </w:rPr>
        <w:t>патриотической</w:t>
      </w:r>
      <w:r w:rsidRPr="000852A8">
        <w:rPr>
          <w:spacing w:val="1"/>
          <w:sz w:val="20"/>
          <w:szCs w:val="20"/>
        </w:rPr>
        <w:t xml:space="preserve"> </w:t>
      </w:r>
      <w:r w:rsidRPr="000852A8">
        <w:rPr>
          <w:b/>
          <w:sz w:val="20"/>
          <w:szCs w:val="20"/>
        </w:rPr>
        <w:t>«Живая</w:t>
      </w:r>
      <w:r w:rsidRPr="000852A8">
        <w:rPr>
          <w:b/>
          <w:spacing w:val="1"/>
          <w:sz w:val="20"/>
          <w:szCs w:val="20"/>
        </w:rPr>
        <w:t xml:space="preserve"> </w:t>
      </w:r>
      <w:r w:rsidRPr="000852A8">
        <w:rPr>
          <w:b/>
          <w:sz w:val="20"/>
          <w:szCs w:val="20"/>
        </w:rPr>
        <w:t>память</w:t>
      </w:r>
      <w:r w:rsidRPr="000852A8">
        <w:rPr>
          <w:b/>
          <w:spacing w:val="1"/>
          <w:sz w:val="20"/>
          <w:szCs w:val="20"/>
        </w:rPr>
        <w:t xml:space="preserve"> </w:t>
      </w:r>
      <w:r w:rsidRPr="000852A8">
        <w:rPr>
          <w:b/>
          <w:sz w:val="20"/>
          <w:szCs w:val="20"/>
        </w:rPr>
        <w:t>поколений»</w:t>
      </w:r>
      <w:r w:rsidRPr="000852A8">
        <w:rPr>
          <w:sz w:val="20"/>
          <w:szCs w:val="20"/>
        </w:rPr>
        <w:t>, гражданско-патриотической</w:t>
      </w:r>
      <w:r w:rsidRPr="000852A8">
        <w:rPr>
          <w:spacing w:val="1"/>
          <w:sz w:val="20"/>
          <w:szCs w:val="20"/>
        </w:rPr>
        <w:t xml:space="preserve"> </w:t>
      </w:r>
      <w:r w:rsidRPr="000852A8">
        <w:rPr>
          <w:b/>
          <w:sz w:val="20"/>
          <w:szCs w:val="20"/>
        </w:rPr>
        <w:t>«Россия – Родина моя, земля отцов –</w:t>
      </w:r>
      <w:r w:rsidRPr="000852A8">
        <w:rPr>
          <w:b/>
          <w:spacing w:val="1"/>
          <w:sz w:val="20"/>
          <w:szCs w:val="20"/>
        </w:rPr>
        <w:t xml:space="preserve"> </w:t>
      </w:r>
      <w:r w:rsidRPr="000852A8">
        <w:rPr>
          <w:b/>
          <w:sz w:val="20"/>
          <w:szCs w:val="20"/>
        </w:rPr>
        <w:t>моя</w:t>
      </w:r>
      <w:r w:rsidRPr="000852A8">
        <w:rPr>
          <w:b/>
          <w:spacing w:val="1"/>
          <w:sz w:val="20"/>
          <w:szCs w:val="20"/>
        </w:rPr>
        <w:t xml:space="preserve"> </w:t>
      </w:r>
      <w:r w:rsidRPr="000852A8">
        <w:rPr>
          <w:b/>
          <w:sz w:val="20"/>
          <w:szCs w:val="20"/>
        </w:rPr>
        <w:t>земля!» (</w:t>
      </w:r>
      <w:r w:rsidRPr="000852A8">
        <w:rPr>
          <w:sz w:val="20"/>
          <w:szCs w:val="20"/>
        </w:rPr>
        <w:t>трудовой</w:t>
      </w:r>
      <w:r w:rsidRPr="000852A8">
        <w:rPr>
          <w:spacing w:val="1"/>
          <w:sz w:val="20"/>
          <w:szCs w:val="20"/>
        </w:rPr>
        <w:t xml:space="preserve"> </w:t>
      </w:r>
      <w:r w:rsidRPr="000852A8">
        <w:rPr>
          <w:sz w:val="20"/>
          <w:szCs w:val="20"/>
        </w:rPr>
        <w:t>направленности),</w:t>
      </w:r>
      <w:r w:rsidRPr="000852A8">
        <w:rPr>
          <w:spacing w:val="1"/>
          <w:sz w:val="20"/>
          <w:szCs w:val="20"/>
        </w:rPr>
        <w:t xml:space="preserve"> </w:t>
      </w:r>
      <w:r w:rsidRPr="000852A8">
        <w:rPr>
          <w:sz w:val="20"/>
          <w:szCs w:val="20"/>
        </w:rPr>
        <w:t>ориентированные</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преобразование</w:t>
      </w:r>
      <w:r w:rsidRPr="000852A8">
        <w:rPr>
          <w:spacing w:val="1"/>
          <w:sz w:val="20"/>
          <w:szCs w:val="20"/>
        </w:rPr>
        <w:t xml:space="preserve"> </w:t>
      </w:r>
      <w:r w:rsidRPr="000852A8">
        <w:rPr>
          <w:sz w:val="20"/>
          <w:szCs w:val="20"/>
        </w:rPr>
        <w:t>окружающего школу</w:t>
      </w:r>
      <w:r w:rsidRPr="000852A8">
        <w:rPr>
          <w:spacing w:val="-3"/>
          <w:sz w:val="20"/>
          <w:szCs w:val="20"/>
        </w:rPr>
        <w:t xml:space="preserve"> </w:t>
      </w:r>
      <w:r w:rsidRPr="000852A8">
        <w:rPr>
          <w:sz w:val="20"/>
          <w:szCs w:val="20"/>
        </w:rPr>
        <w:t>социума.</w:t>
      </w:r>
    </w:p>
    <w:p w:rsidR="00B90537" w:rsidRPr="000852A8" w:rsidRDefault="00B90537" w:rsidP="00E02D58">
      <w:pPr>
        <w:pStyle w:val="a5"/>
        <w:numPr>
          <w:ilvl w:val="1"/>
          <w:numId w:val="78"/>
        </w:numPr>
        <w:ind w:left="0" w:firstLine="851"/>
        <w:rPr>
          <w:b/>
          <w:sz w:val="20"/>
          <w:szCs w:val="20"/>
        </w:rPr>
      </w:pPr>
      <w:r w:rsidRPr="000852A8">
        <w:rPr>
          <w:sz w:val="20"/>
          <w:szCs w:val="20"/>
        </w:rPr>
        <w:t>проводимые для жителей</w:t>
      </w:r>
      <w:r w:rsidRPr="000852A8">
        <w:rPr>
          <w:spacing w:val="1"/>
          <w:sz w:val="20"/>
          <w:szCs w:val="20"/>
        </w:rPr>
        <w:t xml:space="preserve"> </w:t>
      </w:r>
      <w:r w:rsidRPr="000852A8">
        <w:rPr>
          <w:sz w:val="20"/>
          <w:szCs w:val="20"/>
        </w:rPr>
        <w:t>поселения и организуемые совместно с семьями</w:t>
      </w:r>
      <w:r w:rsidRPr="000852A8">
        <w:rPr>
          <w:spacing w:val="1"/>
          <w:sz w:val="20"/>
          <w:szCs w:val="20"/>
        </w:rPr>
        <w:t xml:space="preserve"> </w:t>
      </w:r>
      <w:r w:rsidRPr="000852A8">
        <w:rPr>
          <w:sz w:val="20"/>
          <w:szCs w:val="20"/>
        </w:rPr>
        <w:t>учащихся и социальными партнерами (Липовским СДК, сельской библиотекой)</w:t>
      </w:r>
      <w:r w:rsidRPr="000852A8">
        <w:rPr>
          <w:spacing w:val="1"/>
          <w:sz w:val="20"/>
          <w:szCs w:val="20"/>
        </w:rPr>
        <w:t xml:space="preserve"> </w:t>
      </w:r>
      <w:r w:rsidRPr="000852A8">
        <w:rPr>
          <w:sz w:val="20"/>
          <w:szCs w:val="20"/>
        </w:rPr>
        <w:t>спортивные состязания, праздники, фестивали, представления, которые открывают</w:t>
      </w:r>
      <w:r w:rsidRPr="000852A8">
        <w:rPr>
          <w:spacing w:val="1"/>
          <w:sz w:val="20"/>
          <w:szCs w:val="20"/>
        </w:rPr>
        <w:t xml:space="preserve"> </w:t>
      </w:r>
      <w:r w:rsidRPr="000852A8">
        <w:rPr>
          <w:sz w:val="20"/>
          <w:szCs w:val="20"/>
        </w:rPr>
        <w:t>возможности</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творческой</w:t>
      </w:r>
      <w:r w:rsidRPr="000852A8">
        <w:rPr>
          <w:spacing w:val="1"/>
          <w:sz w:val="20"/>
          <w:szCs w:val="20"/>
        </w:rPr>
        <w:t xml:space="preserve"> </w:t>
      </w:r>
      <w:r w:rsidRPr="000852A8">
        <w:rPr>
          <w:sz w:val="20"/>
          <w:szCs w:val="20"/>
        </w:rPr>
        <w:t>самореализации</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включают</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деятельную</w:t>
      </w:r>
      <w:r w:rsidRPr="000852A8">
        <w:rPr>
          <w:spacing w:val="1"/>
          <w:sz w:val="20"/>
          <w:szCs w:val="20"/>
        </w:rPr>
        <w:t xml:space="preserve"> </w:t>
      </w:r>
      <w:r w:rsidRPr="000852A8">
        <w:rPr>
          <w:sz w:val="20"/>
          <w:szCs w:val="20"/>
        </w:rPr>
        <w:t>заботу</w:t>
      </w:r>
      <w:r w:rsidRPr="000852A8">
        <w:rPr>
          <w:spacing w:val="1"/>
          <w:sz w:val="20"/>
          <w:szCs w:val="20"/>
        </w:rPr>
        <w:t xml:space="preserve"> </w:t>
      </w:r>
      <w:r w:rsidRPr="000852A8">
        <w:rPr>
          <w:sz w:val="20"/>
          <w:szCs w:val="20"/>
        </w:rPr>
        <w:t>об</w:t>
      </w:r>
      <w:r w:rsidRPr="000852A8">
        <w:rPr>
          <w:spacing w:val="1"/>
          <w:sz w:val="20"/>
          <w:szCs w:val="20"/>
        </w:rPr>
        <w:t xml:space="preserve"> </w:t>
      </w:r>
      <w:r w:rsidRPr="000852A8">
        <w:rPr>
          <w:sz w:val="20"/>
          <w:szCs w:val="20"/>
        </w:rPr>
        <w:t>окружающих.</w:t>
      </w:r>
      <w:r w:rsidRPr="000852A8">
        <w:rPr>
          <w:spacing w:val="1"/>
          <w:sz w:val="20"/>
          <w:szCs w:val="20"/>
        </w:rPr>
        <w:t xml:space="preserve"> </w:t>
      </w:r>
      <w:r w:rsidRPr="000852A8">
        <w:rPr>
          <w:sz w:val="20"/>
          <w:szCs w:val="20"/>
        </w:rPr>
        <w:t>(</w:t>
      </w:r>
      <w:r w:rsidRPr="000852A8">
        <w:rPr>
          <w:b/>
          <w:sz w:val="20"/>
          <w:szCs w:val="20"/>
        </w:rPr>
        <w:t>Праздничный</w:t>
      </w:r>
      <w:r w:rsidRPr="000852A8">
        <w:rPr>
          <w:b/>
          <w:spacing w:val="1"/>
          <w:sz w:val="20"/>
          <w:szCs w:val="20"/>
        </w:rPr>
        <w:t xml:space="preserve"> </w:t>
      </w:r>
      <w:r w:rsidRPr="000852A8">
        <w:rPr>
          <w:b/>
          <w:sz w:val="20"/>
          <w:szCs w:val="20"/>
        </w:rPr>
        <w:t>концерт</w:t>
      </w:r>
      <w:r w:rsidRPr="000852A8">
        <w:rPr>
          <w:b/>
          <w:spacing w:val="1"/>
          <w:sz w:val="20"/>
          <w:szCs w:val="20"/>
        </w:rPr>
        <w:t xml:space="preserve"> </w:t>
      </w:r>
      <w:r w:rsidRPr="000852A8">
        <w:rPr>
          <w:b/>
          <w:sz w:val="20"/>
          <w:szCs w:val="20"/>
        </w:rPr>
        <w:t>«Любовью</w:t>
      </w:r>
      <w:r w:rsidRPr="000852A8">
        <w:rPr>
          <w:b/>
          <w:spacing w:val="1"/>
          <w:sz w:val="20"/>
          <w:szCs w:val="20"/>
        </w:rPr>
        <w:t xml:space="preserve"> </w:t>
      </w:r>
      <w:r w:rsidRPr="000852A8">
        <w:rPr>
          <w:b/>
          <w:sz w:val="20"/>
          <w:szCs w:val="20"/>
        </w:rPr>
        <w:t>материнской мы согреты»,</w:t>
      </w:r>
      <w:r w:rsidRPr="000852A8">
        <w:rPr>
          <w:b/>
          <w:spacing w:val="1"/>
          <w:sz w:val="20"/>
          <w:szCs w:val="20"/>
        </w:rPr>
        <w:t xml:space="preserve"> </w:t>
      </w:r>
      <w:r w:rsidRPr="000852A8">
        <w:rPr>
          <w:b/>
          <w:sz w:val="20"/>
          <w:szCs w:val="20"/>
        </w:rPr>
        <w:t>фольклорный праздник «Широкая Масленица»,</w:t>
      </w:r>
      <w:r w:rsidRPr="000852A8">
        <w:rPr>
          <w:b/>
          <w:spacing w:val="1"/>
          <w:sz w:val="20"/>
          <w:szCs w:val="20"/>
        </w:rPr>
        <w:t xml:space="preserve"> </w:t>
      </w:r>
      <w:r w:rsidRPr="000852A8">
        <w:rPr>
          <w:b/>
          <w:sz w:val="20"/>
          <w:szCs w:val="20"/>
        </w:rPr>
        <w:t>митинг</w:t>
      </w:r>
      <w:r w:rsidRPr="000852A8">
        <w:rPr>
          <w:b/>
          <w:spacing w:val="-1"/>
          <w:sz w:val="20"/>
          <w:szCs w:val="20"/>
        </w:rPr>
        <w:t xml:space="preserve"> </w:t>
      </w:r>
      <w:r w:rsidRPr="000852A8">
        <w:rPr>
          <w:b/>
          <w:sz w:val="20"/>
          <w:szCs w:val="20"/>
        </w:rPr>
        <w:t>«Поклонимся</w:t>
      </w:r>
      <w:r w:rsidRPr="000852A8">
        <w:rPr>
          <w:b/>
          <w:spacing w:val="-2"/>
          <w:sz w:val="20"/>
          <w:szCs w:val="20"/>
        </w:rPr>
        <w:t xml:space="preserve"> </w:t>
      </w:r>
      <w:r w:rsidRPr="000852A8">
        <w:rPr>
          <w:b/>
          <w:sz w:val="20"/>
          <w:szCs w:val="20"/>
        </w:rPr>
        <w:t>великим</w:t>
      </w:r>
      <w:r w:rsidRPr="000852A8">
        <w:rPr>
          <w:b/>
          <w:spacing w:val="4"/>
          <w:sz w:val="20"/>
          <w:szCs w:val="20"/>
        </w:rPr>
        <w:t xml:space="preserve"> </w:t>
      </w:r>
      <w:r w:rsidRPr="000852A8">
        <w:rPr>
          <w:b/>
          <w:sz w:val="20"/>
          <w:szCs w:val="20"/>
        </w:rPr>
        <w:t>тем</w:t>
      </w:r>
      <w:r w:rsidRPr="000852A8">
        <w:rPr>
          <w:b/>
          <w:spacing w:val="3"/>
          <w:sz w:val="20"/>
          <w:szCs w:val="20"/>
        </w:rPr>
        <w:t xml:space="preserve"> </w:t>
      </w:r>
      <w:r w:rsidRPr="000852A8">
        <w:rPr>
          <w:b/>
          <w:sz w:val="20"/>
          <w:szCs w:val="20"/>
        </w:rPr>
        <w:t>годам»</w:t>
      </w:r>
      <w:r w:rsidRPr="000852A8">
        <w:rPr>
          <w:b/>
          <w:spacing w:val="9"/>
          <w:sz w:val="20"/>
          <w:szCs w:val="20"/>
        </w:rPr>
        <w:t xml:space="preserve"> </w:t>
      </w:r>
      <w:r w:rsidRPr="000852A8">
        <w:rPr>
          <w:b/>
          <w:sz w:val="20"/>
          <w:szCs w:val="20"/>
        </w:rPr>
        <w:t>и</w:t>
      </w:r>
      <w:r w:rsidRPr="000852A8">
        <w:rPr>
          <w:b/>
          <w:spacing w:val="-2"/>
          <w:sz w:val="20"/>
          <w:szCs w:val="20"/>
        </w:rPr>
        <w:t xml:space="preserve"> </w:t>
      </w:r>
      <w:r w:rsidRPr="000852A8">
        <w:rPr>
          <w:b/>
          <w:sz w:val="20"/>
          <w:szCs w:val="20"/>
        </w:rPr>
        <w:t>др.)</w:t>
      </w:r>
    </w:p>
    <w:p w:rsidR="00B90537" w:rsidRPr="000852A8" w:rsidRDefault="00B90537" w:rsidP="00E02D58">
      <w:pPr>
        <w:pStyle w:val="a3"/>
        <w:numPr>
          <w:ilvl w:val="1"/>
          <w:numId w:val="78"/>
        </w:numPr>
        <w:ind w:left="0" w:firstLine="851"/>
        <w:rPr>
          <w:sz w:val="20"/>
          <w:szCs w:val="20"/>
        </w:rPr>
      </w:pPr>
      <w:r w:rsidRPr="000852A8">
        <w:rPr>
          <w:sz w:val="20"/>
          <w:szCs w:val="20"/>
        </w:rPr>
        <w:t>участие во всероссийских акциях, посвященных значимым отечественным и</w:t>
      </w:r>
      <w:r w:rsidRPr="000852A8">
        <w:rPr>
          <w:spacing w:val="1"/>
          <w:sz w:val="20"/>
          <w:szCs w:val="20"/>
        </w:rPr>
        <w:t xml:space="preserve"> </w:t>
      </w:r>
      <w:r w:rsidRPr="000852A8">
        <w:rPr>
          <w:sz w:val="20"/>
          <w:szCs w:val="20"/>
        </w:rPr>
        <w:t>международным</w:t>
      </w:r>
      <w:r w:rsidRPr="000852A8">
        <w:rPr>
          <w:spacing w:val="1"/>
          <w:sz w:val="20"/>
          <w:szCs w:val="20"/>
        </w:rPr>
        <w:t xml:space="preserve"> </w:t>
      </w:r>
      <w:r w:rsidRPr="000852A8">
        <w:rPr>
          <w:sz w:val="20"/>
          <w:szCs w:val="20"/>
        </w:rPr>
        <w:t>событиям,</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т.ч.,</w:t>
      </w:r>
      <w:r w:rsidRPr="000852A8">
        <w:rPr>
          <w:spacing w:val="1"/>
          <w:sz w:val="20"/>
          <w:szCs w:val="20"/>
        </w:rPr>
        <w:t xml:space="preserve"> </w:t>
      </w:r>
      <w:r w:rsidRPr="000852A8">
        <w:rPr>
          <w:sz w:val="20"/>
          <w:szCs w:val="20"/>
        </w:rPr>
        <w:t>«Днях</w:t>
      </w:r>
      <w:r w:rsidRPr="000852A8">
        <w:rPr>
          <w:spacing w:val="1"/>
          <w:sz w:val="20"/>
          <w:szCs w:val="20"/>
        </w:rPr>
        <w:t xml:space="preserve"> </w:t>
      </w:r>
      <w:r w:rsidRPr="000852A8">
        <w:rPr>
          <w:sz w:val="20"/>
          <w:szCs w:val="20"/>
        </w:rPr>
        <w:t>единых</w:t>
      </w:r>
      <w:r w:rsidRPr="000852A8">
        <w:rPr>
          <w:spacing w:val="1"/>
          <w:sz w:val="20"/>
          <w:szCs w:val="20"/>
        </w:rPr>
        <w:t xml:space="preserve"> </w:t>
      </w:r>
      <w:r w:rsidRPr="000852A8">
        <w:rPr>
          <w:sz w:val="20"/>
          <w:szCs w:val="20"/>
        </w:rPr>
        <w:t>действий»</w:t>
      </w:r>
      <w:r w:rsidRPr="000852A8">
        <w:rPr>
          <w:spacing w:val="1"/>
          <w:sz w:val="20"/>
          <w:szCs w:val="20"/>
        </w:rPr>
        <w:t xml:space="preserve"> </w:t>
      </w:r>
      <w:r w:rsidRPr="000852A8">
        <w:rPr>
          <w:sz w:val="20"/>
          <w:szCs w:val="20"/>
        </w:rPr>
        <w:t>РДДМ,</w:t>
      </w:r>
      <w:r w:rsidRPr="000852A8">
        <w:rPr>
          <w:spacing w:val="1"/>
          <w:sz w:val="20"/>
          <w:szCs w:val="20"/>
        </w:rPr>
        <w:t xml:space="preserve"> </w:t>
      </w:r>
      <w:r w:rsidRPr="000852A8">
        <w:rPr>
          <w:sz w:val="20"/>
          <w:szCs w:val="20"/>
        </w:rPr>
        <w:t>акциях</w:t>
      </w:r>
      <w:r w:rsidRPr="000852A8">
        <w:rPr>
          <w:spacing w:val="1"/>
          <w:sz w:val="20"/>
          <w:szCs w:val="20"/>
        </w:rPr>
        <w:t xml:space="preserve"> </w:t>
      </w:r>
      <w:r w:rsidRPr="000852A8">
        <w:rPr>
          <w:sz w:val="20"/>
          <w:szCs w:val="20"/>
        </w:rPr>
        <w:t>юнармейского и</w:t>
      </w:r>
      <w:r w:rsidRPr="000852A8">
        <w:rPr>
          <w:spacing w:val="1"/>
          <w:sz w:val="20"/>
          <w:szCs w:val="20"/>
        </w:rPr>
        <w:t xml:space="preserve"> </w:t>
      </w:r>
      <w:r w:rsidRPr="000852A8">
        <w:rPr>
          <w:sz w:val="20"/>
          <w:szCs w:val="20"/>
        </w:rPr>
        <w:t>добровольческого движения.</w:t>
      </w:r>
    </w:p>
    <w:p w:rsidR="00B90537" w:rsidRPr="000852A8" w:rsidRDefault="00B90537" w:rsidP="000852A8">
      <w:pPr>
        <w:ind w:firstLine="851"/>
        <w:jc w:val="both"/>
        <w:rPr>
          <w:b/>
          <w:sz w:val="20"/>
          <w:szCs w:val="20"/>
        </w:rPr>
      </w:pPr>
      <w:r w:rsidRPr="000852A8">
        <w:rPr>
          <w:b/>
          <w:sz w:val="20"/>
          <w:szCs w:val="20"/>
        </w:rPr>
        <w:t>На</w:t>
      </w:r>
      <w:r w:rsidRPr="000852A8">
        <w:rPr>
          <w:b/>
          <w:spacing w:val="-3"/>
          <w:sz w:val="20"/>
          <w:szCs w:val="20"/>
        </w:rPr>
        <w:t xml:space="preserve"> </w:t>
      </w:r>
      <w:r w:rsidRPr="000852A8">
        <w:rPr>
          <w:b/>
          <w:sz w:val="20"/>
          <w:szCs w:val="20"/>
        </w:rPr>
        <w:t>школьном</w:t>
      </w:r>
      <w:r w:rsidRPr="000852A8">
        <w:rPr>
          <w:b/>
          <w:spacing w:val="-3"/>
          <w:sz w:val="20"/>
          <w:szCs w:val="20"/>
        </w:rPr>
        <w:t xml:space="preserve"> </w:t>
      </w:r>
      <w:r w:rsidRPr="000852A8">
        <w:rPr>
          <w:b/>
          <w:sz w:val="20"/>
          <w:szCs w:val="20"/>
        </w:rPr>
        <w:t>уровне:</w:t>
      </w:r>
    </w:p>
    <w:p w:rsidR="00B90537" w:rsidRPr="000852A8" w:rsidRDefault="00B90537" w:rsidP="00E02D58">
      <w:pPr>
        <w:pStyle w:val="a3"/>
        <w:numPr>
          <w:ilvl w:val="0"/>
          <w:numId w:val="79"/>
        </w:numPr>
        <w:ind w:left="0" w:firstLine="851"/>
        <w:rPr>
          <w:sz w:val="20"/>
          <w:szCs w:val="20"/>
        </w:rPr>
      </w:pPr>
      <w:r w:rsidRPr="000852A8">
        <w:rPr>
          <w:sz w:val="20"/>
          <w:szCs w:val="20"/>
        </w:rPr>
        <w:t>разновозрастной</w:t>
      </w:r>
      <w:r w:rsidRPr="000852A8">
        <w:rPr>
          <w:spacing w:val="1"/>
          <w:sz w:val="20"/>
          <w:szCs w:val="20"/>
        </w:rPr>
        <w:t xml:space="preserve"> </w:t>
      </w:r>
      <w:r w:rsidRPr="000852A8">
        <w:rPr>
          <w:sz w:val="20"/>
          <w:szCs w:val="20"/>
        </w:rPr>
        <w:t>сбор</w:t>
      </w:r>
      <w:r w:rsidRPr="000852A8">
        <w:rPr>
          <w:spacing w:val="1"/>
          <w:sz w:val="20"/>
          <w:szCs w:val="20"/>
        </w:rPr>
        <w:t xml:space="preserve"> </w:t>
      </w:r>
      <w:r w:rsidRPr="000852A8">
        <w:rPr>
          <w:b/>
          <w:sz w:val="20"/>
          <w:szCs w:val="20"/>
        </w:rPr>
        <w:t>«Большой</w:t>
      </w:r>
      <w:r w:rsidRPr="000852A8">
        <w:rPr>
          <w:b/>
          <w:spacing w:val="1"/>
          <w:sz w:val="20"/>
          <w:szCs w:val="20"/>
        </w:rPr>
        <w:t xml:space="preserve"> </w:t>
      </w:r>
      <w:r w:rsidRPr="000852A8">
        <w:rPr>
          <w:b/>
          <w:sz w:val="20"/>
          <w:szCs w:val="20"/>
        </w:rPr>
        <w:t>школьный</w:t>
      </w:r>
      <w:r w:rsidRPr="000852A8">
        <w:rPr>
          <w:b/>
          <w:spacing w:val="1"/>
          <w:sz w:val="20"/>
          <w:szCs w:val="20"/>
        </w:rPr>
        <w:t xml:space="preserve"> </w:t>
      </w:r>
      <w:r w:rsidRPr="000852A8">
        <w:rPr>
          <w:b/>
          <w:sz w:val="20"/>
          <w:szCs w:val="20"/>
        </w:rPr>
        <w:t>пикник»</w:t>
      </w:r>
      <w:r w:rsidRPr="000852A8">
        <w:rPr>
          <w:b/>
          <w:spacing w:val="71"/>
          <w:sz w:val="20"/>
          <w:szCs w:val="20"/>
        </w:rPr>
        <w:t xml:space="preserve"> </w:t>
      </w:r>
      <w:r w:rsidRPr="000852A8">
        <w:rPr>
          <w:sz w:val="20"/>
          <w:szCs w:val="20"/>
        </w:rPr>
        <w:t>–</w:t>
      </w:r>
      <w:r w:rsidRPr="000852A8">
        <w:rPr>
          <w:spacing w:val="71"/>
          <w:sz w:val="20"/>
          <w:szCs w:val="20"/>
        </w:rPr>
        <w:t xml:space="preserve"> </w:t>
      </w:r>
      <w:r w:rsidRPr="000852A8">
        <w:rPr>
          <w:sz w:val="20"/>
          <w:szCs w:val="20"/>
        </w:rPr>
        <w:t>ежегодное</w:t>
      </w:r>
      <w:r w:rsidRPr="000852A8">
        <w:rPr>
          <w:spacing w:val="1"/>
          <w:sz w:val="20"/>
          <w:szCs w:val="20"/>
        </w:rPr>
        <w:t xml:space="preserve"> </w:t>
      </w:r>
      <w:r w:rsidRPr="000852A8">
        <w:rPr>
          <w:sz w:val="20"/>
          <w:szCs w:val="20"/>
        </w:rPr>
        <w:t>событие (сентябрь,</w:t>
      </w:r>
      <w:r w:rsidRPr="000852A8">
        <w:rPr>
          <w:spacing w:val="1"/>
          <w:sz w:val="20"/>
          <w:szCs w:val="20"/>
        </w:rPr>
        <w:t xml:space="preserve"> </w:t>
      </w:r>
      <w:r w:rsidRPr="000852A8">
        <w:rPr>
          <w:sz w:val="20"/>
          <w:szCs w:val="20"/>
        </w:rPr>
        <w:t>май),</w:t>
      </w:r>
      <w:r w:rsidRPr="000852A8">
        <w:rPr>
          <w:spacing w:val="1"/>
          <w:sz w:val="20"/>
          <w:szCs w:val="20"/>
        </w:rPr>
        <w:t xml:space="preserve"> </w:t>
      </w:r>
      <w:r w:rsidRPr="000852A8">
        <w:rPr>
          <w:sz w:val="20"/>
          <w:szCs w:val="20"/>
        </w:rPr>
        <w:t>коллективное</w:t>
      </w:r>
      <w:r w:rsidRPr="000852A8">
        <w:rPr>
          <w:spacing w:val="1"/>
          <w:sz w:val="20"/>
          <w:szCs w:val="20"/>
        </w:rPr>
        <w:t xml:space="preserve"> </w:t>
      </w:r>
      <w:r w:rsidRPr="000852A8">
        <w:rPr>
          <w:sz w:val="20"/>
          <w:szCs w:val="20"/>
        </w:rPr>
        <w:t>творческое</w:t>
      </w:r>
      <w:r w:rsidRPr="000852A8">
        <w:rPr>
          <w:spacing w:val="1"/>
          <w:sz w:val="20"/>
          <w:szCs w:val="20"/>
        </w:rPr>
        <w:t xml:space="preserve"> </w:t>
      </w:r>
      <w:r w:rsidRPr="000852A8">
        <w:rPr>
          <w:sz w:val="20"/>
          <w:szCs w:val="20"/>
        </w:rPr>
        <w:t>дело,</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процессе</w:t>
      </w:r>
      <w:r w:rsidRPr="000852A8">
        <w:rPr>
          <w:spacing w:val="1"/>
          <w:sz w:val="20"/>
          <w:szCs w:val="20"/>
        </w:rPr>
        <w:t xml:space="preserve"> </w:t>
      </w:r>
      <w:r w:rsidRPr="000852A8">
        <w:rPr>
          <w:sz w:val="20"/>
          <w:szCs w:val="20"/>
        </w:rPr>
        <w:t>которого</w:t>
      </w:r>
      <w:r w:rsidRPr="000852A8">
        <w:rPr>
          <w:spacing w:val="1"/>
          <w:sz w:val="20"/>
          <w:szCs w:val="20"/>
        </w:rPr>
        <w:t xml:space="preserve"> </w:t>
      </w:r>
      <w:r w:rsidRPr="000852A8">
        <w:rPr>
          <w:sz w:val="20"/>
          <w:szCs w:val="20"/>
        </w:rPr>
        <w:t>складывается</w:t>
      </w:r>
      <w:r w:rsidRPr="000852A8">
        <w:rPr>
          <w:spacing w:val="1"/>
          <w:sz w:val="20"/>
          <w:szCs w:val="20"/>
        </w:rPr>
        <w:t xml:space="preserve"> </w:t>
      </w:r>
      <w:r w:rsidRPr="000852A8">
        <w:rPr>
          <w:sz w:val="20"/>
          <w:szCs w:val="20"/>
        </w:rPr>
        <w:t>особая</w:t>
      </w:r>
      <w:r w:rsidRPr="000852A8">
        <w:rPr>
          <w:spacing w:val="1"/>
          <w:sz w:val="20"/>
          <w:szCs w:val="20"/>
        </w:rPr>
        <w:t xml:space="preserve"> </w:t>
      </w:r>
      <w:r w:rsidRPr="000852A8">
        <w:rPr>
          <w:sz w:val="20"/>
          <w:szCs w:val="20"/>
        </w:rPr>
        <w:t>детско-взрослая</w:t>
      </w:r>
      <w:r w:rsidRPr="000852A8">
        <w:rPr>
          <w:spacing w:val="1"/>
          <w:sz w:val="20"/>
          <w:szCs w:val="20"/>
        </w:rPr>
        <w:t xml:space="preserve"> </w:t>
      </w:r>
      <w:r w:rsidRPr="000852A8">
        <w:rPr>
          <w:sz w:val="20"/>
          <w:szCs w:val="20"/>
        </w:rPr>
        <w:t>общность,</w:t>
      </w:r>
      <w:r w:rsidRPr="000852A8">
        <w:rPr>
          <w:spacing w:val="1"/>
          <w:sz w:val="20"/>
          <w:szCs w:val="20"/>
        </w:rPr>
        <w:t xml:space="preserve"> </w:t>
      </w:r>
      <w:r w:rsidRPr="000852A8">
        <w:rPr>
          <w:sz w:val="20"/>
          <w:szCs w:val="20"/>
        </w:rPr>
        <w:t>характеризующаяся</w:t>
      </w:r>
      <w:r w:rsidRPr="000852A8">
        <w:rPr>
          <w:spacing w:val="1"/>
          <w:sz w:val="20"/>
          <w:szCs w:val="20"/>
        </w:rPr>
        <w:t xml:space="preserve"> </w:t>
      </w:r>
      <w:r w:rsidRPr="000852A8">
        <w:rPr>
          <w:sz w:val="20"/>
          <w:szCs w:val="20"/>
        </w:rPr>
        <w:t>доверительными,</w:t>
      </w:r>
      <w:r w:rsidRPr="000852A8">
        <w:rPr>
          <w:spacing w:val="1"/>
          <w:sz w:val="20"/>
          <w:szCs w:val="20"/>
        </w:rPr>
        <w:t xml:space="preserve"> </w:t>
      </w:r>
      <w:r w:rsidRPr="000852A8">
        <w:rPr>
          <w:sz w:val="20"/>
          <w:szCs w:val="20"/>
        </w:rPr>
        <w:t>поддерживающими</w:t>
      </w:r>
      <w:r w:rsidRPr="000852A8">
        <w:rPr>
          <w:spacing w:val="1"/>
          <w:sz w:val="20"/>
          <w:szCs w:val="20"/>
        </w:rPr>
        <w:t xml:space="preserve"> </w:t>
      </w:r>
      <w:r w:rsidRPr="000852A8">
        <w:rPr>
          <w:sz w:val="20"/>
          <w:szCs w:val="20"/>
        </w:rPr>
        <w:t>взаимоотношениями,</w:t>
      </w:r>
      <w:r w:rsidRPr="000852A8">
        <w:rPr>
          <w:spacing w:val="1"/>
          <w:sz w:val="20"/>
          <w:szCs w:val="20"/>
        </w:rPr>
        <w:t xml:space="preserve"> </w:t>
      </w:r>
      <w:r w:rsidRPr="000852A8">
        <w:rPr>
          <w:sz w:val="20"/>
          <w:szCs w:val="20"/>
        </w:rPr>
        <w:t>ответственным</w:t>
      </w:r>
      <w:r w:rsidRPr="000852A8">
        <w:rPr>
          <w:spacing w:val="1"/>
          <w:sz w:val="20"/>
          <w:szCs w:val="20"/>
        </w:rPr>
        <w:t xml:space="preserve"> </w:t>
      </w:r>
      <w:r w:rsidRPr="000852A8">
        <w:rPr>
          <w:sz w:val="20"/>
          <w:szCs w:val="20"/>
        </w:rPr>
        <w:t>отношением</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делу,</w:t>
      </w:r>
      <w:r w:rsidRPr="000852A8">
        <w:rPr>
          <w:spacing w:val="1"/>
          <w:sz w:val="20"/>
          <w:szCs w:val="20"/>
        </w:rPr>
        <w:t xml:space="preserve"> </w:t>
      </w:r>
      <w:r w:rsidRPr="000852A8">
        <w:rPr>
          <w:sz w:val="20"/>
          <w:szCs w:val="20"/>
        </w:rPr>
        <w:t>атмосферой</w:t>
      </w:r>
      <w:r w:rsidRPr="000852A8">
        <w:rPr>
          <w:spacing w:val="1"/>
          <w:sz w:val="20"/>
          <w:szCs w:val="20"/>
        </w:rPr>
        <w:t xml:space="preserve"> </w:t>
      </w:r>
      <w:r w:rsidRPr="000852A8">
        <w:rPr>
          <w:sz w:val="20"/>
          <w:szCs w:val="20"/>
        </w:rPr>
        <w:t>эмоционально-психологического</w:t>
      </w:r>
      <w:r w:rsidRPr="000852A8">
        <w:rPr>
          <w:spacing w:val="1"/>
          <w:sz w:val="20"/>
          <w:szCs w:val="20"/>
        </w:rPr>
        <w:t xml:space="preserve"> </w:t>
      </w:r>
      <w:r w:rsidRPr="000852A8">
        <w:rPr>
          <w:sz w:val="20"/>
          <w:szCs w:val="20"/>
        </w:rPr>
        <w:t>комфорта,</w:t>
      </w:r>
      <w:r w:rsidRPr="000852A8">
        <w:rPr>
          <w:spacing w:val="1"/>
          <w:sz w:val="20"/>
          <w:szCs w:val="20"/>
        </w:rPr>
        <w:t xml:space="preserve"> </w:t>
      </w:r>
      <w:r w:rsidRPr="000852A8">
        <w:rPr>
          <w:sz w:val="20"/>
          <w:szCs w:val="20"/>
        </w:rPr>
        <w:t>доброго юмора</w:t>
      </w:r>
      <w:r w:rsidRPr="000852A8">
        <w:rPr>
          <w:spacing w:val="2"/>
          <w:sz w:val="20"/>
          <w:szCs w:val="20"/>
        </w:rPr>
        <w:t xml:space="preserve"> </w:t>
      </w:r>
      <w:r w:rsidRPr="000852A8">
        <w:rPr>
          <w:sz w:val="20"/>
          <w:szCs w:val="20"/>
        </w:rPr>
        <w:t>и</w:t>
      </w:r>
      <w:r w:rsidRPr="000852A8">
        <w:rPr>
          <w:spacing w:val="1"/>
          <w:sz w:val="20"/>
          <w:szCs w:val="20"/>
        </w:rPr>
        <w:t xml:space="preserve"> </w:t>
      </w:r>
      <w:r w:rsidRPr="000852A8">
        <w:rPr>
          <w:sz w:val="20"/>
          <w:szCs w:val="20"/>
        </w:rPr>
        <w:t>общей</w:t>
      </w:r>
      <w:r w:rsidRPr="000852A8">
        <w:rPr>
          <w:spacing w:val="1"/>
          <w:sz w:val="20"/>
          <w:szCs w:val="20"/>
        </w:rPr>
        <w:t xml:space="preserve"> </w:t>
      </w:r>
      <w:r w:rsidRPr="000852A8">
        <w:rPr>
          <w:sz w:val="20"/>
          <w:szCs w:val="20"/>
        </w:rPr>
        <w:t>радости.</w:t>
      </w:r>
    </w:p>
    <w:p w:rsidR="00B90537" w:rsidRPr="000852A8" w:rsidRDefault="00B90537" w:rsidP="00E02D58">
      <w:pPr>
        <w:pStyle w:val="a3"/>
        <w:numPr>
          <w:ilvl w:val="0"/>
          <w:numId w:val="79"/>
        </w:numPr>
        <w:ind w:left="0" w:firstLine="851"/>
        <w:rPr>
          <w:sz w:val="20"/>
          <w:szCs w:val="20"/>
        </w:rPr>
      </w:pPr>
      <w:r w:rsidRPr="000852A8">
        <w:rPr>
          <w:sz w:val="20"/>
          <w:szCs w:val="20"/>
        </w:rPr>
        <w:t>общешкольные</w:t>
      </w:r>
      <w:r w:rsidRPr="000852A8">
        <w:rPr>
          <w:spacing w:val="1"/>
          <w:sz w:val="20"/>
          <w:szCs w:val="20"/>
        </w:rPr>
        <w:t xml:space="preserve"> </w:t>
      </w:r>
      <w:r w:rsidRPr="000852A8">
        <w:rPr>
          <w:sz w:val="20"/>
          <w:szCs w:val="20"/>
        </w:rPr>
        <w:t>праздники</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ежегодно</w:t>
      </w:r>
      <w:r w:rsidRPr="000852A8">
        <w:rPr>
          <w:spacing w:val="1"/>
          <w:sz w:val="20"/>
          <w:szCs w:val="20"/>
        </w:rPr>
        <w:t xml:space="preserve"> </w:t>
      </w:r>
      <w:r w:rsidRPr="000852A8">
        <w:rPr>
          <w:sz w:val="20"/>
          <w:szCs w:val="20"/>
        </w:rPr>
        <w:t>проводимые</w:t>
      </w:r>
      <w:r w:rsidRPr="000852A8">
        <w:rPr>
          <w:spacing w:val="1"/>
          <w:sz w:val="20"/>
          <w:szCs w:val="20"/>
        </w:rPr>
        <w:t xml:space="preserve"> </w:t>
      </w:r>
      <w:r w:rsidRPr="000852A8">
        <w:rPr>
          <w:sz w:val="20"/>
          <w:szCs w:val="20"/>
        </w:rPr>
        <w:t>творческие</w:t>
      </w:r>
      <w:r w:rsidRPr="000852A8">
        <w:rPr>
          <w:spacing w:val="1"/>
          <w:sz w:val="20"/>
          <w:szCs w:val="20"/>
        </w:rPr>
        <w:t xml:space="preserve"> </w:t>
      </w:r>
      <w:r w:rsidRPr="000852A8">
        <w:rPr>
          <w:sz w:val="20"/>
          <w:szCs w:val="20"/>
        </w:rPr>
        <w:t>(театрализованные,</w:t>
      </w:r>
      <w:r w:rsidRPr="000852A8">
        <w:rPr>
          <w:spacing w:val="1"/>
          <w:sz w:val="20"/>
          <w:szCs w:val="20"/>
        </w:rPr>
        <w:t xml:space="preserve"> </w:t>
      </w:r>
      <w:r w:rsidRPr="000852A8">
        <w:rPr>
          <w:sz w:val="20"/>
          <w:szCs w:val="20"/>
        </w:rPr>
        <w:t>музыкальные,</w:t>
      </w:r>
      <w:r w:rsidRPr="000852A8">
        <w:rPr>
          <w:spacing w:val="1"/>
          <w:sz w:val="20"/>
          <w:szCs w:val="20"/>
        </w:rPr>
        <w:t xml:space="preserve"> </w:t>
      </w:r>
      <w:r w:rsidRPr="000852A8">
        <w:rPr>
          <w:sz w:val="20"/>
          <w:szCs w:val="20"/>
        </w:rPr>
        <w:t>литературные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т.п.)</w:t>
      </w:r>
      <w:r w:rsidRPr="000852A8">
        <w:rPr>
          <w:spacing w:val="1"/>
          <w:sz w:val="20"/>
          <w:szCs w:val="20"/>
        </w:rPr>
        <w:t xml:space="preserve"> </w:t>
      </w:r>
      <w:r w:rsidRPr="000852A8">
        <w:rPr>
          <w:sz w:val="20"/>
          <w:szCs w:val="20"/>
        </w:rPr>
        <w:t>дела,</w:t>
      </w:r>
      <w:r w:rsidRPr="000852A8">
        <w:rPr>
          <w:spacing w:val="1"/>
          <w:sz w:val="20"/>
          <w:szCs w:val="20"/>
        </w:rPr>
        <w:t xml:space="preserve"> </w:t>
      </w:r>
      <w:r w:rsidRPr="000852A8">
        <w:rPr>
          <w:sz w:val="20"/>
          <w:szCs w:val="20"/>
        </w:rPr>
        <w:t>связанные</w:t>
      </w:r>
      <w:r w:rsidRPr="000852A8">
        <w:rPr>
          <w:spacing w:val="1"/>
          <w:sz w:val="20"/>
          <w:szCs w:val="20"/>
        </w:rPr>
        <w:t xml:space="preserve"> </w:t>
      </w:r>
      <w:r w:rsidRPr="000852A8">
        <w:rPr>
          <w:sz w:val="20"/>
          <w:szCs w:val="20"/>
        </w:rPr>
        <w:t>со</w:t>
      </w:r>
      <w:r w:rsidRPr="000852A8">
        <w:rPr>
          <w:spacing w:val="1"/>
          <w:sz w:val="20"/>
          <w:szCs w:val="20"/>
        </w:rPr>
        <w:t xml:space="preserve"> </w:t>
      </w:r>
      <w:r w:rsidRPr="000852A8">
        <w:rPr>
          <w:sz w:val="20"/>
          <w:szCs w:val="20"/>
        </w:rPr>
        <w:t>значимыми для детей и педагогов знаменательными датами и в которых участвуют</w:t>
      </w:r>
      <w:r w:rsidRPr="000852A8">
        <w:rPr>
          <w:spacing w:val="-67"/>
          <w:sz w:val="20"/>
          <w:szCs w:val="20"/>
        </w:rPr>
        <w:t xml:space="preserve"> </w:t>
      </w:r>
      <w:r w:rsidRPr="000852A8">
        <w:rPr>
          <w:sz w:val="20"/>
          <w:szCs w:val="20"/>
        </w:rPr>
        <w:t>все</w:t>
      </w:r>
      <w:r w:rsidRPr="000852A8">
        <w:rPr>
          <w:spacing w:val="14"/>
          <w:sz w:val="20"/>
          <w:szCs w:val="20"/>
        </w:rPr>
        <w:t xml:space="preserve"> </w:t>
      </w:r>
      <w:r w:rsidRPr="000852A8">
        <w:rPr>
          <w:sz w:val="20"/>
          <w:szCs w:val="20"/>
        </w:rPr>
        <w:t>классы</w:t>
      </w:r>
      <w:r w:rsidRPr="000852A8">
        <w:rPr>
          <w:spacing w:val="13"/>
          <w:sz w:val="20"/>
          <w:szCs w:val="20"/>
        </w:rPr>
        <w:t xml:space="preserve"> </w:t>
      </w:r>
      <w:r w:rsidRPr="000852A8">
        <w:rPr>
          <w:sz w:val="20"/>
          <w:szCs w:val="20"/>
        </w:rPr>
        <w:t>школы.</w:t>
      </w:r>
      <w:r w:rsidRPr="000852A8">
        <w:rPr>
          <w:spacing w:val="31"/>
          <w:sz w:val="20"/>
          <w:szCs w:val="20"/>
        </w:rPr>
        <w:t xml:space="preserve"> </w:t>
      </w:r>
      <w:r w:rsidRPr="000852A8">
        <w:rPr>
          <w:b/>
          <w:sz w:val="20"/>
          <w:szCs w:val="20"/>
        </w:rPr>
        <w:t>(Фестиваль</w:t>
      </w:r>
      <w:r w:rsidRPr="000852A8">
        <w:rPr>
          <w:b/>
          <w:spacing w:val="12"/>
          <w:sz w:val="20"/>
          <w:szCs w:val="20"/>
        </w:rPr>
        <w:t xml:space="preserve"> </w:t>
      </w:r>
      <w:r w:rsidRPr="000852A8">
        <w:rPr>
          <w:b/>
          <w:sz w:val="20"/>
          <w:szCs w:val="20"/>
        </w:rPr>
        <w:t>«Золотая</w:t>
      </w:r>
      <w:r w:rsidRPr="000852A8">
        <w:rPr>
          <w:b/>
          <w:spacing w:val="15"/>
          <w:sz w:val="20"/>
          <w:szCs w:val="20"/>
        </w:rPr>
        <w:t xml:space="preserve"> </w:t>
      </w:r>
      <w:r w:rsidRPr="000852A8">
        <w:rPr>
          <w:b/>
          <w:sz w:val="20"/>
          <w:szCs w:val="20"/>
        </w:rPr>
        <w:t>осень»,</w:t>
      </w:r>
      <w:r w:rsidRPr="000852A8">
        <w:rPr>
          <w:b/>
          <w:spacing w:val="15"/>
          <w:sz w:val="20"/>
          <w:szCs w:val="20"/>
        </w:rPr>
        <w:t xml:space="preserve"> </w:t>
      </w:r>
      <w:r w:rsidRPr="000852A8">
        <w:rPr>
          <w:b/>
          <w:sz w:val="20"/>
          <w:szCs w:val="20"/>
        </w:rPr>
        <w:t>литературные</w:t>
      </w:r>
      <w:r w:rsidRPr="000852A8">
        <w:rPr>
          <w:b/>
          <w:spacing w:val="14"/>
          <w:sz w:val="20"/>
          <w:szCs w:val="20"/>
        </w:rPr>
        <w:t xml:space="preserve"> </w:t>
      </w:r>
      <w:r w:rsidRPr="000852A8">
        <w:rPr>
          <w:b/>
          <w:sz w:val="20"/>
          <w:szCs w:val="20"/>
        </w:rPr>
        <w:t>гостиные «Талантов россыпь - гениев полет», праздник</w:t>
      </w:r>
      <w:r w:rsidRPr="000852A8">
        <w:rPr>
          <w:b/>
          <w:spacing w:val="1"/>
          <w:sz w:val="20"/>
          <w:szCs w:val="20"/>
        </w:rPr>
        <w:t xml:space="preserve"> </w:t>
      </w:r>
      <w:r w:rsidRPr="000852A8">
        <w:rPr>
          <w:b/>
          <w:sz w:val="20"/>
          <w:szCs w:val="20"/>
        </w:rPr>
        <w:t>«Загляните в наш школьный</w:t>
      </w:r>
      <w:r w:rsidRPr="000852A8">
        <w:rPr>
          <w:b/>
          <w:spacing w:val="1"/>
          <w:sz w:val="20"/>
          <w:szCs w:val="20"/>
        </w:rPr>
        <w:t xml:space="preserve"> </w:t>
      </w:r>
      <w:r w:rsidRPr="000852A8">
        <w:rPr>
          <w:b/>
          <w:sz w:val="20"/>
          <w:szCs w:val="20"/>
        </w:rPr>
        <w:t>альбом»</w:t>
      </w:r>
      <w:r w:rsidRPr="000852A8">
        <w:rPr>
          <w:b/>
          <w:spacing w:val="2"/>
          <w:sz w:val="20"/>
          <w:szCs w:val="20"/>
        </w:rPr>
        <w:t xml:space="preserve"> </w:t>
      </w:r>
      <w:r w:rsidRPr="000852A8">
        <w:rPr>
          <w:b/>
          <w:sz w:val="20"/>
          <w:szCs w:val="20"/>
        </w:rPr>
        <w:t>и</w:t>
      </w:r>
      <w:r w:rsidRPr="000852A8">
        <w:rPr>
          <w:b/>
          <w:spacing w:val="-1"/>
          <w:sz w:val="20"/>
          <w:szCs w:val="20"/>
        </w:rPr>
        <w:t xml:space="preserve"> </w:t>
      </w:r>
      <w:r w:rsidRPr="000852A8">
        <w:rPr>
          <w:b/>
          <w:sz w:val="20"/>
          <w:szCs w:val="20"/>
        </w:rPr>
        <w:t>др</w:t>
      </w:r>
      <w:r w:rsidRPr="000852A8">
        <w:rPr>
          <w:sz w:val="20"/>
          <w:szCs w:val="20"/>
        </w:rPr>
        <w:t>.</w:t>
      </w:r>
      <w:r w:rsidRPr="000852A8">
        <w:rPr>
          <w:b/>
          <w:sz w:val="20"/>
          <w:szCs w:val="20"/>
        </w:rPr>
        <w:t>)</w:t>
      </w:r>
    </w:p>
    <w:p w:rsidR="00B90537" w:rsidRPr="000852A8" w:rsidRDefault="00B90537" w:rsidP="00E02D58">
      <w:pPr>
        <w:pStyle w:val="a5"/>
        <w:numPr>
          <w:ilvl w:val="0"/>
          <w:numId w:val="80"/>
        </w:numPr>
        <w:ind w:left="0" w:firstLine="851"/>
        <w:rPr>
          <w:b/>
          <w:sz w:val="20"/>
          <w:szCs w:val="20"/>
        </w:rPr>
      </w:pPr>
      <w:r w:rsidRPr="000852A8">
        <w:rPr>
          <w:sz w:val="20"/>
          <w:szCs w:val="20"/>
        </w:rPr>
        <w:t>торжественные</w:t>
      </w:r>
      <w:r w:rsidRPr="000852A8">
        <w:rPr>
          <w:spacing w:val="68"/>
          <w:sz w:val="20"/>
          <w:szCs w:val="20"/>
        </w:rPr>
        <w:t xml:space="preserve"> </w:t>
      </w:r>
      <w:r w:rsidRPr="000852A8">
        <w:rPr>
          <w:sz w:val="20"/>
          <w:szCs w:val="20"/>
        </w:rPr>
        <w:t>ритуалы</w:t>
      </w:r>
      <w:r w:rsidRPr="000852A8">
        <w:rPr>
          <w:spacing w:val="68"/>
          <w:sz w:val="20"/>
          <w:szCs w:val="20"/>
        </w:rPr>
        <w:t xml:space="preserve"> </w:t>
      </w:r>
      <w:r w:rsidRPr="000852A8">
        <w:rPr>
          <w:sz w:val="20"/>
          <w:szCs w:val="20"/>
        </w:rPr>
        <w:t>посвящения</w:t>
      </w:r>
      <w:r w:rsidRPr="000852A8">
        <w:rPr>
          <w:spacing w:val="5"/>
          <w:sz w:val="20"/>
          <w:szCs w:val="20"/>
        </w:rPr>
        <w:t xml:space="preserve"> </w:t>
      </w:r>
      <w:r w:rsidRPr="000852A8">
        <w:rPr>
          <w:b/>
          <w:sz w:val="20"/>
          <w:szCs w:val="20"/>
        </w:rPr>
        <w:t>«Вот</w:t>
      </w:r>
      <w:r w:rsidRPr="000852A8">
        <w:rPr>
          <w:b/>
          <w:spacing w:val="65"/>
          <w:sz w:val="20"/>
          <w:szCs w:val="20"/>
        </w:rPr>
        <w:t xml:space="preserve"> </w:t>
      </w:r>
      <w:r w:rsidRPr="000852A8">
        <w:rPr>
          <w:b/>
          <w:sz w:val="20"/>
          <w:szCs w:val="20"/>
        </w:rPr>
        <w:t>и</w:t>
      </w:r>
      <w:r w:rsidRPr="000852A8">
        <w:rPr>
          <w:b/>
          <w:spacing w:val="65"/>
          <w:sz w:val="20"/>
          <w:szCs w:val="20"/>
        </w:rPr>
        <w:t xml:space="preserve"> </w:t>
      </w:r>
      <w:r w:rsidRPr="000852A8">
        <w:rPr>
          <w:b/>
          <w:sz w:val="20"/>
          <w:szCs w:val="20"/>
        </w:rPr>
        <w:t>стал</w:t>
      </w:r>
      <w:r w:rsidRPr="000852A8">
        <w:rPr>
          <w:b/>
          <w:spacing w:val="69"/>
          <w:sz w:val="20"/>
          <w:szCs w:val="20"/>
        </w:rPr>
        <w:t xml:space="preserve"> </w:t>
      </w:r>
      <w:r w:rsidRPr="000852A8">
        <w:rPr>
          <w:b/>
          <w:sz w:val="20"/>
          <w:szCs w:val="20"/>
        </w:rPr>
        <w:t>ты</w:t>
      </w:r>
      <w:r w:rsidRPr="000852A8">
        <w:rPr>
          <w:b/>
          <w:spacing w:val="67"/>
          <w:sz w:val="20"/>
          <w:szCs w:val="20"/>
        </w:rPr>
        <w:t xml:space="preserve"> </w:t>
      </w:r>
      <w:r w:rsidRPr="000852A8">
        <w:rPr>
          <w:b/>
          <w:sz w:val="20"/>
          <w:szCs w:val="20"/>
        </w:rPr>
        <w:t xml:space="preserve">первоклассником», «Прощай начальная школа», </w:t>
      </w:r>
      <w:r w:rsidRPr="000852A8">
        <w:rPr>
          <w:sz w:val="20"/>
          <w:szCs w:val="20"/>
        </w:rPr>
        <w:t>связанные с переходом учащихся на следующую</w:t>
      </w:r>
      <w:r w:rsidRPr="000852A8">
        <w:rPr>
          <w:spacing w:val="1"/>
          <w:sz w:val="20"/>
          <w:szCs w:val="20"/>
        </w:rPr>
        <w:t xml:space="preserve"> </w:t>
      </w:r>
      <w:r w:rsidRPr="000852A8">
        <w:rPr>
          <w:sz w:val="20"/>
          <w:szCs w:val="20"/>
        </w:rPr>
        <w:t>ступень</w:t>
      </w:r>
      <w:r w:rsidRPr="000852A8">
        <w:rPr>
          <w:spacing w:val="1"/>
          <w:sz w:val="20"/>
          <w:szCs w:val="20"/>
        </w:rPr>
        <w:t xml:space="preserve"> </w:t>
      </w:r>
      <w:r w:rsidRPr="000852A8">
        <w:rPr>
          <w:sz w:val="20"/>
          <w:szCs w:val="20"/>
        </w:rPr>
        <w:t>образования,</w:t>
      </w:r>
      <w:r w:rsidRPr="000852A8">
        <w:rPr>
          <w:spacing w:val="1"/>
          <w:sz w:val="20"/>
          <w:szCs w:val="20"/>
        </w:rPr>
        <w:t xml:space="preserve"> </w:t>
      </w:r>
      <w:r w:rsidRPr="000852A8">
        <w:rPr>
          <w:sz w:val="20"/>
          <w:szCs w:val="20"/>
        </w:rPr>
        <w:t>символизирующие</w:t>
      </w:r>
      <w:r w:rsidRPr="000852A8">
        <w:rPr>
          <w:spacing w:val="1"/>
          <w:sz w:val="20"/>
          <w:szCs w:val="20"/>
        </w:rPr>
        <w:t xml:space="preserve"> </w:t>
      </w:r>
      <w:r w:rsidRPr="000852A8">
        <w:rPr>
          <w:sz w:val="20"/>
          <w:szCs w:val="20"/>
        </w:rPr>
        <w:t>приобретение</w:t>
      </w:r>
      <w:r w:rsidRPr="000852A8">
        <w:rPr>
          <w:spacing w:val="1"/>
          <w:sz w:val="20"/>
          <w:szCs w:val="20"/>
        </w:rPr>
        <w:t xml:space="preserve"> </w:t>
      </w:r>
      <w:r w:rsidRPr="000852A8">
        <w:rPr>
          <w:sz w:val="20"/>
          <w:szCs w:val="20"/>
        </w:rPr>
        <w:t>ими</w:t>
      </w:r>
      <w:r w:rsidRPr="000852A8">
        <w:rPr>
          <w:spacing w:val="1"/>
          <w:sz w:val="20"/>
          <w:szCs w:val="20"/>
        </w:rPr>
        <w:t xml:space="preserve"> </w:t>
      </w:r>
      <w:r w:rsidRPr="000852A8">
        <w:rPr>
          <w:sz w:val="20"/>
          <w:szCs w:val="20"/>
        </w:rPr>
        <w:t>новых</w:t>
      </w:r>
      <w:r w:rsidRPr="000852A8">
        <w:rPr>
          <w:spacing w:val="1"/>
          <w:sz w:val="20"/>
          <w:szCs w:val="20"/>
        </w:rPr>
        <w:t xml:space="preserve"> </w:t>
      </w:r>
      <w:r w:rsidRPr="000852A8">
        <w:rPr>
          <w:sz w:val="20"/>
          <w:szCs w:val="20"/>
        </w:rPr>
        <w:t>социальных</w:t>
      </w:r>
      <w:r w:rsidRPr="000852A8">
        <w:rPr>
          <w:spacing w:val="1"/>
          <w:sz w:val="20"/>
          <w:szCs w:val="20"/>
        </w:rPr>
        <w:t xml:space="preserve"> </w:t>
      </w:r>
      <w:r w:rsidRPr="000852A8">
        <w:rPr>
          <w:sz w:val="20"/>
          <w:szCs w:val="20"/>
        </w:rPr>
        <w:t>статусов</w:t>
      </w:r>
      <w:r w:rsidRPr="000852A8">
        <w:rPr>
          <w:spacing w:val="1"/>
          <w:sz w:val="20"/>
          <w:szCs w:val="20"/>
        </w:rPr>
        <w:t xml:space="preserve"> </w:t>
      </w:r>
      <w:r w:rsidRPr="000852A8">
        <w:rPr>
          <w:sz w:val="20"/>
          <w:szCs w:val="20"/>
        </w:rPr>
        <w:t>в школе и развивающие школьную идентичность детей (</w:t>
      </w:r>
      <w:r w:rsidRPr="000852A8">
        <w:rPr>
          <w:b/>
          <w:sz w:val="20"/>
          <w:szCs w:val="20"/>
        </w:rPr>
        <w:t>торжественный</w:t>
      </w:r>
      <w:r w:rsidRPr="000852A8">
        <w:rPr>
          <w:b/>
          <w:spacing w:val="-67"/>
          <w:sz w:val="20"/>
          <w:szCs w:val="20"/>
        </w:rPr>
        <w:t xml:space="preserve"> </w:t>
      </w:r>
      <w:r w:rsidRPr="000852A8">
        <w:rPr>
          <w:b/>
          <w:sz w:val="20"/>
          <w:szCs w:val="20"/>
        </w:rPr>
        <w:t>прием</w:t>
      </w:r>
      <w:r w:rsidRPr="000852A8">
        <w:rPr>
          <w:b/>
          <w:spacing w:val="3"/>
          <w:sz w:val="20"/>
          <w:szCs w:val="20"/>
        </w:rPr>
        <w:t xml:space="preserve"> </w:t>
      </w:r>
      <w:r w:rsidRPr="000852A8">
        <w:rPr>
          <w:b/>
          <w:sz w:val="20"/>
          <w:szCs w:val="20"/>
        </w:rPr>
        <w:t>в ряды</w:t>
      </w:r>
      <w:r w:rsidRPr="000852A8">
        <w:rPr>
          <w:b/>
          <w:spacing w:val="-1"/>
          <w:sz w:val="20"/>
          <w:szCs w:val="20"/>
        </w:rPr>
        <w:t xml:space="preserve"> </w:t>
      </w:r>
      <w:r w:rsidRPr="000852A8">
        <w:rPr>
          <w:b/>
          <w:sz w:val="20"/>
          <w:szCs w:val="20"/>
        </w:rPr>
        <w:t>РДШ,</w:t>
      </w:r>
      <w:r w:rsidRPr="000852A8">
        <w:rPr>
          <w:b/>
          <w:spacing w:val="4"/>
          <w:sz w:val="20"/>
          <w:szCs w:val="20"/>
        </w:rPr>
        <w:t xml:space="preserve"> </w:t>
      </w:r>
      <w:r w:rsidRPr="000852A8">
        <w:rPr>
          <w:b/>
          <w:sz w:val="20"/>
          <w:szCs w:val="20"/>
        </w:rPr>
        <w:t>в</w:t>
      </w:r>
      <w:r w:rsidRPr="000852A8">
        <w:rPr>
          <w:b/>
          <w:spacing w:val="3"/>
          <w:sz w:val="20"/>
          <w:szCs w:val="20"/>
        </w:rPr>
        <w:t xml:space="preserve"> </w:t>
      </w:r>
      <w:r w:rsidRPr="000852A8">
        <w:rPr>
          <w:b/>
          <w:sz w:val="20"/>
          <w:szCs w:val="20"/>
        </w:rPr>
        <w:t>отряд юнармейцев)</w:t>
      </w:r>
    </w:p>
    <w:p w:rsidR="00B90537" w:rsidRPr="000852A8" w:rsidRDefault="00B90537" w:rsidP="00E02D58">
      <w:pPr>
        <w:pStyle w:val="a3"/>
        <w:numPr>
          <w:ilvl w:val="0"/>
          <w:numId w:val="80"/>
        </w:numPr>
        <w:ind w:left="0" w:firstLine="851"/>
        <w:rPr>
          <w:sz w:val="20"/>
          <w:szCs w:val="20"/>
        </w:rPr>
      </w:pPr>
      <w:r w:rsidRPr="000852A8">
        <w:rPr>
          <w:sz w:val="20"/>
          <w:szCs w:val="20"/>
        </w:rPr>
        <w:t>капустники</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театрализованные</w:t>
      </w:r>
      <w:r w:rsidRPr="000852A8">
        <w:rPr>
          <w:spacing w:val="1"/>
          <w:sz w:val="20"/>
          <w:szCs w:val="20"/>
        </w:rPr>
        <w:t xml:space="preserve"> </w:t>
      </w:r>
      <w:r w:rsidRPr="000852A8">
        <w:rPr>
          <w:sz w:val="20"/>
          <w:szCs w:val="20"/>
        </w:rPr>
        <w:t>выступления</w:t>
      </w:r>
      <w:r w:rsidRPr="000852A8">
        <w:rPr>
          <w:spacing w:val="1"/>
          <w:sz w:val="20"/>
          <w:szCs w:val="20"/>
        </w:rPr>
        <w:t xml:space="preserve"> </w:t>
      </w:r>
      <w:r w:rsidRPr="000852A8">
        <w:rPr>
          <w:sz w:val="20"/>
          <w:szCs w:val="20"/>
        </w:rPr>
        <w:t>педагогов,</w:t>
      </w:r>
      <w:r w:rsidRPr="000852A8">
        <w:rPr>
          <w:spacing w:val="1"/>
          <w:sz w:val="20"/>
          <w:szCs w:val="20"/>
        </w:rPr>
        <w:t xml:space="preserve"> </w:t>
      </w:r>
      <w:r w:rsidRPr="000852A8">
        <w:rPr>
          <w:sz w:val="20"/>
          <w:szCs w:val="20"/>
        </w:rPr>
        <w:t>родителей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школьников с элементами доброго юмора, пародий, импровизаций на темы жизни</w:t>
      </w:r>
      <w:r w:rsidRPr="000852A8">
        <w:rPr>
          <w:spacing w:val="1"/>
          <w:sz w:val="20"/>
          <w:szCs w:val="20"/>
        </w:rPr>
        <w:t xml:space="preserve"> </w:t>
      </w:r>
      <w:r w:rsidRPr="000852A8">
        <w:rPr>
          <w:sz w:val="20"/>
          <w:szCs w:val="20"/>
        </w:rPr>
        <w:t>школьников</w:t>
      </w:r>
      <w:r w:rsidRPr="000852A8">
        <w:rPr>
          <w:spacing w:val="28"/>
          <w:sz w:val="20"/>
          <w:szCs w:val="20"/>
        </w:rPr>
        <w:t xml:space="preserve"> </w:t>
      </w:r>
      <w:r w:rsidRPr="000852A8">
        <w:rPr>
          <w:sz w:val="20"/>
          <w:szCs w:val="20"/>
        </w:rPr>
        <w:t>и</w:t>
      </w:r>
      <w:r w:rsidRPr="000852A8">
        <w:rPr>
          <w:spacing w:val="35"/>
          <w:sz w:val="20"/>
          <w:szCs w:val="20"/>
        </w:rPr>
        <w:t xml:space="preserve"> </w:t>
      </w:r>
      <w:r w:rsidRPr="000852A8">
        <w:rPr>
          <w:sz w:val="20"/>
          <w:szCs w:val="20"/>
        </w:rPr>
        <w:t>учителей.</w:t>
      </w:r>
      <w:r w:rsidRPr="000852A8">
        <w:rPr>
          <w:spacing w:val="32"/>
          <w:sz w:val="20"/>
          <w:szCs w:val="20"/>
        </w:rPr>
        <w:t xml:space="preserve"> </w:t>
      </w:r>
      <w:r w:rsidRPr="000852A8">
        <w:rPr>
          <w:sz w:val="20"/>
          <w:szCs w:val="20"/>
        </w:rPr>
        <w:t>Они</w:t>
      </w:r>
      <w:r w:rsidRPr="000852A8">
        <w:rPr>
          <w:spacing w:val="30"/>
          <w:sz w:val="20"/>
          <w:szCs w:val="20"/>
        </w:rPr>
        <w:t xml:space="preserve"> </w:t>
      </w:r>
      <w:r w:rsidRPr="000852A8">
        <w:rPr>
          <w:sz w:val="20"/>
          <w:szCs w:val="20"/>
        </w:rPr>
        <w:t>создают</w:t>
      </w:r>
      <w:r w:rsidRPr="000852A8">
        <w:rPr>
          <w:spacing w:val="28"/>
          <w:sz w:val="20"/>
          <w:szCs w:val="20"/>
        </w:rPr>
        <w:t xml:space="preserve"> </w:t>
      </w:r>
      <w:r w:rsidRPr="000852A8">
        <w:rPr>
          <w:sz w:val="20"/>
          <w:szCs w:val="20"/>
        </w:rPr>
        <w:t>в</w:t>
      </w:r>
      <w:r w:rsidRPr="000852A8">
        <w:rPr>
          <w:spacing w:val="28"/>
          <w:sz w:val="20"/>
          <w:szCs w:val="20"/>
        </w:rPr>
        <w:t xml:space="preserve"> </w:t>
      </w:r>
      <w:r w:rsidRPr="000852A8">
        <w:rPr>
          <w:sz w:val="20"/>
          <w:szCs w:val="20"/>
        </w:rPr>
        <w:t>школе</w:t>
      </w:r>
      <w:r w:rsidRPr="000852A8">
        <w:rPr>
          <w:spacing w:val="31"/>
          <w:sz w:val="20"/>
          <w:szCs w:val="20"/>
        </w:rPr>
        <w:t xml:space="preserve"> </w:t>
      </w:r>
      <w:r w:rsidRPr="000852A8">
        <w:rPr>
          <w:sz w:val="20"/>
          <w:szCs w:val="20"/>
        </w:rPr>
        <w:t>атмосферу</w:t>
      </w:r>
      <w:r w:rsidRPr="000852A8">
        <w:rPr>
          <w:spacing w:val="25"/>
          <w:sz w:val="20"/>
          <w:szCs w:val="20"/>
        </w:rPr>
        <w:t xml:space="preserve"> </w:t>
      </w:r>
      <w:r w:rsidRPr="000852A8">
        <w:rPr>
          <w:sz w:val="20"/>
          <w:szCs w:val="20"/>
        </w:rPr>
        <w:t>творчества</w:t>
      </w:r>
      <w:r w:rsidRPr="000852A8">
        <w:rPr>
          <w:spacing w:val="36"/>
          <w:sz w:val="20"/>
          <w:szCs w:val="20"/>
        </w:rPr>
        <w:t xml:space="preserve"> </w:t>
      </w:r>
      <w:r w:rsidRPr="000852A8">
        <w:rPr>
          <w:sz w:val="20"/>
          <w:szCs w:val="20"/>
        </w:rPr>
        <w:t>и неформального общения, способствуют сплочению детского, педагогического и</w:t>
      </w:r>
      <w:r w:rsidRPr="000852A8">
        <w:rPr>
          <w:spacing w:val="1"/>
          <w:sz w:val="20"/>
          <w:szCs w:val="20"/>
        </w:rPr>
        <w:t xml:space="preserve"> </w:t>
      </w:r>
      <w:r w:rsidRPr="000852A8">
        <w:rPr>
          <w:sz w:val="20"/>
          <w:szCs w:val="20"/>
        </w:rPr>
        <w:t>родительского сообщества школы.</w:t>
      </w:r>
    </w:p>
    <w:p w:rsidR="00B90537" w:rsidRPr="000852A8" w:rsidRDefault="00B90537" w:rsidP="00E02D58">
      <w:pPr>
        <w:pStyle w:val="a3"/>
        <w:numPr>
          <w:ilvl w:val="0"/>
          <w:numId w:val="80"/>
        </w:numPr>
        <w:ind w:left="0" w:firstLine="851"/>
        <w:rPr>
          <w:sz w:val="20"/>
          <w:szCs w:val="20"/>
        </w:rPr>
      </w:pPr>
      <w:r w:rsidRPr="000852A8">
        <w:rPr>
          <w:sz w:val="20"/>
          <w:szCs w:val="20"/>
        </w:rPr>
        <w:t>церемонии награждения (по итогам года) школьников и педагогов</w:t>
      </w:r>
      <w:r w:rsidRPr="000852A8">
        <w:rPr>
          <w:spacing w:val="1"/>
          <w:sz w:val="20"/>
          <w:szCs w:val="20"/>
        </w:rPr>
        <w:t xml:space="preserve"> </w:t>
      </w:r>
      <w:r w:rsidRPr="000852A8">
        <w:rPr>
          <w:b/>
          <w:sz w:val="20"/>
          <w:szCs w:val="20"/>
        </w:rPr>
        <w:t>«Ученик</w:t>
      </w:r>
      <w:r w:rsidRPr="000852A8">
        <w:rPr>
          <w:b/>
          <w:spacing w:val="1"/>
          <w:sz w:val="20"/>
          <w:szCs w:val="20"/>
        </w:rPr>
        <w:t xml:space="preserve"> </w:t>
      </w:r>
      <w:r w:rsidRPr="000852A8">
        <w:rPr>
          <w:b/>
          <w:sz w:val="20"/>
          <w:szCs w:val="20"/>
        </w:rPr>
        <w:t xml:space="preserve">года», «Активист года», «Спортсмен года» </w:t>
      </w:r>
      <w:r w:rsidRPr="000852A8">
        <w:rPr>
          <w:sz w:val="20"/>
          <w:szCs w:val="20"/>
        </w:rPr>
        <w:t>за активное участие в жизни школы,</w:t>
      </w:r>
      <w:r w:rsidRPr="000852A8">
        <w:rPr>
          <w:spacing w:val="1"/>
          <w:sz w:val="20"/>
          <w:szCs w:val="20"/>
        </w:rPr>
        <w:t xml:space="preserve"> </w:t>
      </w:r>
      <w:r w:rsidRPr="000852A8">
        <w:rPr>
          <w:sz w:val="20"/>
          <w:szCs w:val="20"/>
        </w:rPr>
        <w:t>защиту чести школы в конкурсах, соревнованиях, олимпиадах, значительный вклад</w:t>
      </w:r>
      <w:r w:rsidRPr="000852A8">
        <w:rPr>
          <w:spacing w:val="-67"/>
          <w:sz w:val="20"/>
          <w:szCs w:val="20"/>
        </w:rPr>
        <w:t xml:space="preserve"> </w:t>
      </w:r>
      <w:r w:rsidRPr="000852A8">
        <w:rPr>
          <w:sz w:val="20"/>
          <w:szCs w:val="20"/>
        </w:rPr>
        <w:t>в развитие школы. Это способствует поощрению социальной активности детей,</w:t>
      </w:r>
      <w:r w:rsidRPr="000852A8">
        <w:rPr>
          <w:spacing w:val="1"/>
          <w:sz w:val="20"/>
          <w:szCs w:val="20"/>
        </w:rPr>
        <w:t xml:space="preserve"> </w:t>
      </w:r>
      <w:r w:rsidRPr="000852A8">
        <w:rPr>
          <w:sz w:val="20"/>
          <w:szCs w:val="20"/>
        </w:rPr>
        <w:t>развитию</w:t>
      </w:r>
      <w:r w:rsidRPr="000852A8">
        <w:rPr>
          <w:spacing w:val="1"/>
          <w:sz w:val="20"/>
          <w:szCs w:val="20"/>
        </w:rPr>
        <w:t xml:space="preserve"> </w:t>
      </w:r>
      <w:r w:rsidRPr="000852A8">
        <w:rPr>
          <w:sz w:val="20"/>
          <w:szCs w:val="20"/>
        </w:rPr>
        <w:t>позитивных</w:t>
      </w:r>
      <w:r w:rsidRPr="000852A8">
        <w:rPr>
          <w:spacing w:val="1"/>
          <w:sz w:val="20"/>
          <w:szCs w:val="20"/>
        </w:rPr>
        <w:t xml:space="preserve"> </w:t>
      </w:r>
      <w:r w:rsidRPr="000852A8">
        <w:rPr>
          <w:sz w:val="20"/>
          <w:szCs w:val="20"/>
        </w:rPr>
        <w:t>межличностных</w:t>
      </w:r>
      <w:r w:rsidRPr="000852A8">
        <w:rPr>
          <w:spacing w:val="1"/>
          <w:sz w:val="20"/>
          <w:szCs w:val="20"/>
        </w:rPr>
        <w:t xml:space="preserve"> </w:t>
      </w:r>
      <w:r w:rsidRPr="000852A8">
        <w:rPr>
          <w:sz w:val="20"/>
          <w:szCs w:val="20"/>
        </w:rPr>
        <w:t>отношений</w:t>
      </w:r>
      <w:r w:rsidRPr="000852A8">
        <w:rPr>
          <w:spacing w:val="1"/>
          <w:sz w:val="20"/>
          <w:szCs w:val="20"/>
        </w:rPr>
        <w:t xml:space="preserve"> </w:t>
      </w:r>
      <w:r w:rsidRPr="000852A8">
        <w:rPr>
          <w:sz w:val="20"/>
          <w:szCs w:val="20"/>
        </w:rPr>
        <w:t>между</w:t>
      </w:r>
      <w:r w:rsidRPr="000852A8">
        <w:rPr>
          <w:spacing w:val="1"/>
          <w:sz w:val="20"/>
          <w:szCs w:val="20"/>
        </w:rPr>
        <w:t xml:space="preserve"> </w:t>
      </w:r>
      <w:r w:rsidRPr="000852A8">
        <w:rPr>
          <w:sz w:val="20"/>
          <w:szCs w:val="20"/>
        </w:rPr>
        <w:t>педагогами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воспитанниками, формированию</w:t>
      </w:r>
      <w:r w:rsidRPr="000852A8">
        <w:rPr>
          <w:spacing w:val="-2"/>
          <w:sz w:val="20"/>
          <w:szCs w:val="20"/>
        </w:rPr>
        <w:t xml:space="preserve"> </w:t>
      </w:r>
      <w:r w:rsidRPr="000852A8">
        <w:rPr>
          <w:sz w:val="20"/>
          <w:szCs w:val="20"/>
        </w:rPr>
        <w:t>чувства</w:t>
      </w:r>
      <w:r w:rsidRPr="000852A8">
        <w:rPr>
          <w:spacing w:val="-1"/>
          <w:sz w:val="20"/>
          <w:szCs w:val="20"/>
        </w:rPr>
        <w:t xml:space="preserve"> </w:t>
      </w:r>
      <w:r w:rsidRPr="000852A8">
        <w:rPr>
          <w:sz w:val="20"/>
          <w:szCs w:val="20"/>
        </w:rPr>
        <w:t>доверия и</w:t>
      </w:r>
      <w:r w:rsidRPr="000852A8">
        <w:rPr>
          <w:spacing w:val="-2"/>
          <w:sz w:val="20"/>
          <w:szCs w:val="20"/>
        </w:rPr>
        <w:t xml:space="preserve"> </w:t>
      </w:r>
      <w:r w:rsidRPr="000852A8">
        <w:rPr>
          <w:sz w:val="20"/>
          <w:szCs w:val="20"/>
        </w:rPr>
        <w:t>уважения друг</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другу.</w:t>
      </w:r>
    </w:p>
    <w:p w:rsidR="00B90537" w:rsidRPr="000852A8" w:rsidRDefault="00B90537" w:rsidP="000852A8">
      <w:pPr>
        <w:ind w:firstLine="851"/>
        <w:jc w:val="both"/>
        <w:rPr>
          <w:b/>
          <w:sz w:val="20"/>
          <w:szCs w:val="20"/>
        </w:rPr>
      </w:pPr>
      <w:r w:rsidRPr="000852A8">
        <w:rPr>
          <w:b/>
          <w:sz w:val="20"/>
          <w:szCs w:val="20"/>
        </w:rPr>
        <w:t>На</w:t>
      </w:r>
      <w:r w:rsidRPr="000852A8">
        <w:rPr>
          <w:b/>
          <w:spacing w:val="-3"/>
          <w:sz w:val="20"/>
          <w:szCs w:val="20"/>
        </w:rPr>
        <w:t xml:space="preserve"> </w:t>
      </w:r>
      <w:r w:rsidRPr="000852A8">
        <w:rPr>
          <w:b/>
          <w:sz w:val="20"/>
          <w:szCs w:val="20"/>
        </w:rPr>
        <w:t>уровне</w:t>
      </w:r>
      <w:r w:rsidRPr="000852A8">
        <w:rPr>
          <w:b/>
          <w:spacing w:val="-3"/>
          <w:sz w:val="20"/>
          <w:szCs w:val="20"/>
        </w:rPr>
        <w:t xml:space="preserve"> </w:t>
      </w:r>
      <w:r w:rsidRPr="000852A8">
        <w:rPr>
          <w:b/>
          <w:sz w:val="20"/>
          <w:szCs w:val="20"/>
        </w:rPr>
        <w:t>классов:</w:t>
      </w:r>
    </w:p>
    <w:p w:rsidR="00B90537" w:rsidRPr="000852A8" w:rsidRDefault="00B90537" w:rsidP="00E02D58">
      <w:pPr>
        <w:pStyle w:val="a3"/>
        <w:numPr>
          <w:ilvl w:val="1"/>
          <w:numId w:val="81"/>
        </w:numPr>
        <w:ind w:left="0" w:firstLine="851"/>
        <w:rPr>
          <w:sz w:val="20"/>
          <w:szCs w:val="20"/>
        </w:rPr>
      </w:pPr>
      <w:r w:rsidRPr="000852A8">
        <w:rPr>
          <w:sz w:val="20"/>
          <w:szCs w:val="20"/>
        </w:rPr>
        <w:lastRenderedPageBreak/>
        <w:t>выбор и делегирование представителей классов в общешкольные советы дел,</w:t>
      </w:r>
      <w:r w:rsidRPr="000852A8">
        <w:rPr>
          <w:spacing w:val="-67"/>
          <w:sz w:val="20"/>
          <w:szCs w:val="20"/>
        </w:rPr>
        <w:t xml:space="preserve"> </w:t>
      </w:r>
      <w:r w:rsidRPr="000852A8">
        <w:rPr>
          <w:sz w:val="20"/>
          <w:szCs w:val="20"/>
        </w:rPr>
        <w:t>ответственных</w:t>
      </w:r>
      <w:r w:rsidRPr="000852A8">
        <w:rPr>
          <w:spacing w:val="-4"/>
          <w:sz w:val="20"/>
          <w:szCs w:val="20"/>
        </w:rPr>
        <w:t xml:space="preserve"> </w:t>
      </w:r>
      <w:r w:rsidRPr="000852A8">
        <w:rPr>
          <w:sz w:val="20"/>
          <w:szCs w:val="20"/>
        </w:rPr>
        <w:t>за</w:t>
      </w:r>
      <w:r w:rsidRPr="000852A8">
        <w:rPr>
          <w:spacing w:val="3"/>
          <w:sz w:val="20"/>
          <w:szCs w:val="20"/>
        </w:rPr>
        <w:t xml:space="preserve"> </w:t>
      </w:r>
      <w:r w:rsidRPr="000852A8">
        <w:rPr>
          <w:sz w:val="20"/>
          <w:szCs w:val="20"/>
        </w:rPr>
        <w:t>подготовку</w:t>
      </w:r>
      <w:r w:rsidRPr="000852A8">
        <w:rPr>
          <w:spacing w:val="-4"/>
          <w:sz w:val="20"/>
          <w:szCs w:val="20"/>
        </w:rPr>
        <w:t xml:space="preserve"> </w:t>
      </w:r>
      <w:r w:rsidRPr="000852A8">
        <w:rPr>
          <w:sz w:val="20"/>
          <w:szCs w:val="20"/>
        </w:rPr>
        <w:t>общешкольных</w:t>
      </w:r>
      <w:r w:rsidRPr="000852A8">
        <w:rPr>
          <w:spacing w:val="-3"/>
          <w:sz w:val="20"/>
          <w:szCs w:val="20"/>
        </w:rPr>
        <w:t xml:space="preserve"> </w:t>
      </w:r>
      <w:r w:rsidRPr="000852A8">
        <w:rPr>
          <w:sz w:val="20"/>
          <w:szCs w:val="20"/>
        </w:rPr>
        <w:t>ключевых</w:t>
      </w:r>
      <w:r w:rsidRPr="000852A8">
        <w:rPr>
          <w:spacing w:val="-4"/>
          <w:sz w:val="20"/>
          <w:szCs w:val="20"/>
        </w:rPr>
        <w:t xml:space="preserve"> </w:t>
      </w:r>
      <w:r w:rsidRPr="000852A8">
        <w:rPr>
          <w:sz w:val="20"/>
          <w:szCs w:val="20"/>
        </w:rPr>
        <w:t>дел;</w:t>
      </w:r>
    </w:p>
    <w:p w:rsidR="00B90537" w:rsidRPr="000852A8" w:rsidRDefault="00B90537" w:rsidP="00E02D58">
      <w:pPr>
        <w:pStyle w:val="a3"/>
        <w:numPr>
          <w:ilvl w:val="1"/>
          <w:numId w:val="81"/>
        </w:numPr>
        <w:ind w:left="0" w:firstLine="851"/>
        <w:rPr>
          <w:sz w:val="20"/>
          <w:szCs w:val="20"/>
        </w:rPr>
      </w:pPr>
      <w:r w:rsidRPr="000852A8">
        <w:rPr>
          <w:sz w:val="20"/>
          <w:szCs w:val="20"/>
        </w:rPr>
        <w:t>участие школьных классов в реализации общешкольных ключевых дел;</w:t>
      </w:r>
      <w:r w:rsidRPr="000852A8">
        <w:rPr>
          <w:spacing w:val="1"/>
          <w:sz w:val="20"/>
          <w:szCs w:val="20"/>
        </w:rPr>
        <w:t xml:space="preserve"> </w:t>
      </w:r>
      <w:r w:rsidRPr="000852A8">
        <w:rPr>
          <w:sz w:val="20"/>
          <w:szCs w:val="20"/>
        </w:rPr>
        <w:t>проведение</w:t>
      </w:r>
      <w:r w:rsidRPr="000852A8">
        <w:rPr>
          <w:spacing w:val="57"/>
          <w:sz w:val="20"/>
          <w:szCs w:val="20"/>
        </w:rPr>
        <w:t xml:space="preserve"> </w:t>
      </w:r>
      <w:r w:rsidRPr="000852A8">
        <w:rPr>
          <w:sz w:val="20"/>
          <w:szCs w:val="20"/>
        </w:rPr>
        <w:t>в</w:t>
      </w:r>
      <w:r w:rsidRPr="000852A8">
        <w:rPr>
          <w:spacing w:val="60"/>
          <w:sz w:val="20"/>
          <w:szCs w:val="20"/>
        </w:rPr>
        <w:t xml:space="preserve"> </w:t>
      </w:r>
      <w:r w:rsidRPr="000852A8">
        <w:rPr>
          <w:sz w:val="20"/>
          <w:szCs w:val="20"/>
        </w:rPr>
        <w:t>рамках</w:t>
      </w:r>
      <w:r w:rsidRPr="000852A8">
        <w:rPr>
          <w:spacing w:val="52"/>
          <w:sz w:val="20"/>
          <w:szCs w:val="20"/>
        </w:rPr>
        <w:t xml:space="preserve"> </w:t>
      </w:r>
      <w:r w:rsidRPr="000852A8">
        <w:rPr>
          <w:sz w:val="20"/>
          <w:szCs w:val="20"/>
        </w:rPr>
        <w:t>класса</w:t>
      </w:r>
      <w:r w:rsidRPr="000852A8">
        <w:rPr>
          <w:spacing w:val="58"/>
          <w:sz w:val="20"/>
          <w:szCs w:val="20"/>
        </w:rPr>
        <w:t xml:space="preserve"> </w:t>
      </w:r>
      <w:r w:rsidRPr="000852A8">
        <w:rPr>
          <w:sz w:val="20"/>
          <w:szCs w:val="20"/>
        </w:rPr>
        <w:t>итогового</w:t>
      </w:r>
      <w:r w:rsidRPr="000852A8">
        <w:rPr>
          <w:spacing w:val="57"/>
          <w:sz w:val="20"/>
          <w:szCs w:val="20"/>
        </w:rPr>
        <w:t xml:space="preserve"> </w:t>
      </w:r>
      <w:r w:rsidRPr="000852A8">
        <w:rPr>
          <w:sz w:val="20"/>
          <w:szCs w:val="20"/>
        </w:rPr>
        <w:t>анализа</w:t>
      </w:r>
      <w:r w:rsidRPr="000852A8">
        <w:rPr>
          <w:spacing w:val="58"/>
          <w:sz w:val="20"/>
          <w:szCs w:val="20"/>
        </w:rPr>
        <w:t xml:space="preserve"> </w:t>
      </w:r>
      <w:r w:rsidRPr="000852A8">
        <w:rPr>
          <w:sz w:val="20"/>
          <w:szCs w:val="20"/>
        </w:rPr>
        <w:t>детьми</w:t>
      </w:r>
      <w:r w:rsidRPr="000852A8">
        <w:rPr>
          <w:spacing w:val="68"/>
          <w:sz w:val="20"/>
          <w:szCs w:val="20"/>
        </w:rPr>
        <w:t xml:space="preserve"> </w:t>
      </w:r>
      <w:r w:rsidRPr="000852A8">
        <w:rPr>
          <w:sz w:val="20"/>
          <w:szCs w:val="20"/>
        </w:rPr>
        <w:t>общешкольных</w:t>
      </w:r>
    </w:p>
    <w:p w:rsidR="00B90537" w:rsidRPr="000852A8" w:rsidRDefault="00B90537" w:rsidP="00E02D58">
      <w:pPr>
        <w:pStyle w:val="a3"/>
        <w:numPr>
          <w:ilvl w:val="0"/>
          <w:numId w:val="81"/>
        </w:numPr>
        <w:ind w:left="0" w:firstLine="851"/>
        <w:rPr>
          <w:sz w:val="20"/>
          <w:szCs w:val="20"/>
        </w:rPr>
      </w:pPr>
      <w:r w:rsidRPr="000852A8">
        <w:rPr>
          <w:sz w:val="20"/>
          <w:szCs w:val="20"/>
        </w:rPr>
        <w:t>ключевых дел, участие представителей классов в итоговом анализе проведенных</w:t>
      </w:r>
      <w:r w:rsidRPr="000852A8">
        <w:rPr>
          <w:spacing w:val="1"/>
          <w:sz w:val="20"/>
          <w:szCs w:val="20"/>
        </w:rPr>
        <w:t xml:space="preserve"> </w:t>
      </w:r>
      <w:r w:rsidRPr="000852A8">
        <w:rPr>
          <w:sz w:val="20"/>
          <w:szCs w:val="20"/>
        </w:rPr>
        <w:t>дел</w:t>
      </w:r>
      <w:r w:rsidRPr="000852A8">
        <w:rPr>
          <w:spacing w:val="1"/>
          <w:sz w:val="20"/>
          <w:szCs w:val="20"/>
        </w:rPr>
        <w:t xml:space="preserve"> </w:t>
      </w:r>
      <w:r w:rsidRPr="000852A8">
        <w:rPr>
          <w:sz w:val="20"/>
          <w:szCs w:val="20"/>
        </w:rPr>
        <w:t>на</w:t>
      </w:r>
      <w:r w:rsidRPr="000852A8">
        <w:rPr>
          <w:spacing w:val="2"/>
          <w:sz w:val="20"/>
          <w:szCs w:val="20"/>
        </w:rPr>
        <w:t xml:space="preserve"> </w:t>
      </w:r>
      <w:r w:rsidRPr="000852A8">
        <w:rPr>
          <w:sz w:val="20"/>
          <w:szCs w:val="20"/>
        </w:rPr>
        <w:t>уровне</w:t>
      </w:r>
      <w:r w:rsidRPr="000852A8">
        <w:rPr>
          <w:spacing w:val="1"/>
          <w:sz w:val="20"/>
          <w:szCs w:val="20"/>
        </w:rPr>
        <w:t xml:space="preserve"> </w:t>
      </w:r>
      <w:r w:rsidRPr="000852A8">
        <w:rPr>
          <w:sz w:val="20"/>
          <w:szCs w:val="20"/>
        </w:rPr>
        <w:t>общешкольных</w:t>
      </w:r>
      <w:r w:rsidRPr="000852A8">
        <w:rPr>
          <w:spacing w:val="-3"/>
          <w:sz w:val="20"/>
          <w:szCs w:val="20"/>
        </w:rPr>
        <w:t xml:space="preserve"> </w:t>
      </w:r>
      <w:r w:rsidRPr="000852A8">
        <w:rPr>
          <w:sz w:val="20"/>
          <w:szCs w:val="20"/>
        </w:rPr>
        <w:t>советов дела.</w:t>
      </w:r>
    </w:p>
    <w:p w:rsidR="00B90537" w:rsidRPr="000852A8" w:rsidRDefault="00B90537" w:rsidP="000852A8">
      <w:pPr>
        <w:ind w:firstLine="851"/>
        <w:jc w:val="both"/>
        <w:rPr>
          <w:b/>
          <w:sz w:val="20"/>
          <w:szCs w:val="20"/>
        </w:rPr>
      </w:pPr>
      <w:r w:rsidRPr="000852A8">
        <w:rPr>
          <w:b/>
          <w:sz w:val="20"/>
          <w:szCs w:val="20"/>
        </w:rPr>
        <w:t>На</w:t>
      </w:r>
      <w:r w:rsidRPr="000852A8">
        <w:rPr>
          <w:b/>
          <w:spacing w:val="-4"/>
          <w:sz w:val="20"/>
          <w:szCs w:val="20"/>
        </w:rPr>
        <w:t xml:space="preserve"> </w:t>
      </w:r>
      <w:r w:rsidRPr="000852A8">
        <w:rPr>
          <w:b/>
          <w:sz w:val="20"/>
          <w:szCs w:val="20"/>
        </w:rPr>
        <w:t>индивидуальном</w:t>
      </w:r>
      <w:r w:rsidRPr="000852A8">
        <w:rPr>
          <w:b/>
          <w:spacing w:val="-4"/>
          <w:sz w:val="20"/>
          <w:szCs w:val="20"/>
        </w:rPr>
        <w:t xml:space="preserve"> </w:t>
      </w:r>
      <w:r w:rsidRPr="000852A8">
        <w:rPr>
          <w:b/>
          <w:sz w:val="20"/>
          <w:szCs w:val="20"/>
        </w:rPr>
        <w:t>уровне:</w:t>
      </w:r>
    </w:p>
    <w:p w:rsidR="00B90537" w:rsidRPr="000852A8" w:rsidRDefault="00B90537" w:rsidP="00E02D58">
      <w:pPr>
        <w:pStyle w:val="a3"/>
        <w:numPr>
          <w:ilvl w:val="1"/>
          <w:numId w:val="82"/>
        </w:numPr>
        <w:ind w:left="0" w:firstLine="851"/>
        <w:rPr>
          <w:sz w:val="20"/>
          <w:szCs w:val="20"/>
        </w:rPr>
      </w:pPr>
      <w:r w:rsidRPr="000852A8">
        <w:rPr>
          <w:sz w:val="20"/>
          <w:szCs w:val="20"/>
        </w:rPr>
        <w:t>вовлечение</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возможности</w:t>
      </w:r>
      <w:r w:rsidRPr="000852A8">
        <w:rPr>
          <w:spacing w:val="1"/>
          <w:sz w:val="20"/>
          <w:szCs w:val="20"/>
        </w:rPr>
        <w:t xml:space="preserve"> </w:t>
      </w:r>
      <w:r w:rsidRPr="000852A8">
        <w:rPr>
          <w:sz w:val="20"/>
          <w:szCs w:val="20"/>
        </w:rPr>
        <w:t>каждого</w:t>
      </w:r>
      <w:r w:rsidRPr="000852A8">
        <w:rPr>
          <w:spacing w:val="1"/>
          <w:sz w:val="20"/>
          <w:szCs w:val="20"/>
        </w:rPr>
        <w:t xml:space="preserve"> </w:t>
      </w:r>
      <w:r w:rsidRPr="000852A8">
        <w:rPr>
          <w:sz w:val="20"/>
          <w:szCs w:val="20"/>
        </w:rPr>
        <w:t>ребенка</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ключевые</w:t>
      </w:r>
      <w:r w:rsidRPr="000852A8">
        <w:rPr>
          <w:spacing w:val="1"/>
          <w:sz w:val="20"/>
          <w:szCs w:val="20"/>
        </w:rPr>
        <w:t xml:space="preserve"> </w:t>
      </w:r>
      <w:r w:rsidRPr="000852A8">
        <w:rPr>
          <w:sz w:val="20"/>
          <w:szCs w:val="20"/>
        </w:rPr>
        <w:t>дела</w:t>
      </w:r>
      <w:r w:rsidRPr="000852A8">
        <w:rPr>
          <w:spacing w:val="1"/>
          <w:sz w:val="20"/>
          <w:szCs w:val="20"/>
        </w:rPr>
        <w:t xml:space="preserve"> </w:t>
      </w:r>
      <w:r w:rsidRPr="000852A8">
        <w:rPr>
          <w:sz w:val="20"/>
          <w:szCs w:val="20"/>
        </w:rPr>
        <w:t>школы</w:t>
      </w:r>
      <w:r w:rsidRPr="000852A8">
        <w:rPr>
          <w:spacing w:val="70"/>
          <w:sz w:val="20"/>
          <w:szCs w:val="20"/>
        </w:rPr>
        <w:t xml:space="preserve"> </w:t>
      </w:r>
      <w:r w:rsidRPr="000852A8">
        <w:rPr>
          <w:sz w:val="20"/>
          <w:szCs w:val="20"/>
        </w:rPr>
        <w:t>в</w:t>
      </w:r>
      <w:r w:rsidRPr="000852A8">
        <w:rPr>
          <w:spacing w:val="1"/>
          <w:sz w:val="20"/>
          <w:szCs w:val="20"/>
        </w:rPr>
        <w:t xml:space="preserve"> </w:t>
      </w:r>
      <w:r w:rsidRPr="000852A8">
        <w:rPr>
          <w:sz w:val="20"/>
          <w:szCs w:val="20"/>
        </w:rPr>
        <w:t>одной из возможных для них ролей: сценаристов, постановщиков, исполнителей,</w:t>
      </w:r>
      <w:r w:rsidRPr="000852A8">
        <w:rPr>
          <w:spacing w:val="1"/>
          <w:sz w:val="20"/>
          <w:szCs w:val="20"/>
        </w:rPr>
        <w:t xml:space="preserve"> </w:t>
      </w:r>
      <w:r w:rsidRPr="000852A8">
        <w:rPr>
          <w:sz w:val="20"/>
          <w:szCs w:val="20"/>
        </w:rPr>
        <w:t>ведущих, декораторов, музыкальных редакторов, корреспондентов, ответственных</w:t>
      </w:r>
      <w:r w:rsidRPr="000852A8">
        <w:rPr>
          <w:spacing w:val="1"/>
          <w:sz w:val="20"/>
          <w:szCs w:val="20"/>
        </w:rPr>
        <w:t xml:space="preserve"> </w:t>
      </w:r>
      <w:r w:rsidRPr="000852A8">
        <w:rPr>
          <w:sz w:val="20"/>
          <w:szCs w:val="20"/>
        </w:rPr>
        <w:t>за костюмы и оборудование, ответственных за приглашение и встречу гостей и</w:t>
      </w:r>
      <w:r w:rsidRPr="000852A8">
        <w:rPr>
          <w:spacing w:val="1"/>
          <w:sz w:val="20"/>
          <w:szCs w:val="20"/>
        </w:rPr>
        <w:t xml:space="preserve"> </w:t>
      </w:r>
      <w:r w:rsidRPr="000852A8">
        <w:rPr>
          <w:sz w:val="20"/>
          <w:szCs w:val="20"/>
        </w:rPr>
        <w:t>т.п.);</w:t>
      </w:r>
    </w:p>
    <w:p w:rsidR="00B90537" w:rsidRPr="000852A8" w:rsidRDefault="00B90537" w:rsidP="00E02D58">
      <w:pPr>
        <w:pStyle w:val="a3"/>
        <w:numPr>
          <w:ilvl w:val="1"/>
          <w:numId w:val="82"/>
        </w:numPr>
        <w:ind w:left="0" w:firstLine="851"/>
        <w:rPr>
          <w:sz w:val="20"/>
          <w:szCs w:val="20"/>
        </w:rPr>
      </w:pPr>
      <w:r w:rsidRPr="000852A8">
        <w:rPr>
          <w:sz w:val="20"/>
          <w:szCs w:val="20"/>
        </w:rPr>
        <w:t>индивидуальная помощь ребенку (при необходимости) в освоении навыков</w:t>
      </w:r>
      <w:r w:rsidRPr="000852A8">
        <w:rPr>
          <w:spacing w:val="1"/>
          <w:sz w:val="20"/>
          <w:szCs w:val="20"/>
        </w:rPr>
        <w:t xml:space="preserve"> </w:t>
      </w:r>
      <w:r w:rsidRPr="000852A8">
        <w:rPr>
          <w:sz w:val="20"/>
          <w:szCs w:val="20"/>
        </w:rPr>
        <w:t>подготовки,</w:t>
      </w:r>
      <w:r w:rsidRPr="000852A8">
        <w:rPr>
          <w:spacing w:val="2"/>
          <w:sz w:val="20"/>
          <w:szCs w:val="20"/>
        </w:rPr>
        <w:t xml:space="preserve"> </w:t>
      </w:r>
      <w:r w:rsidRPr="000852A8">
        <w:rPr>
          <w:sz w:val="20"/>
          <w:szCs w:val="20"/>
        </w:rPr>
        <w:t>проведения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анализа</w:t>
      </w:r>
      <w:r w:rsidRPr="000852A8">
        <w:rPr>
          <w:spacing w:val="2"/>
          <w:sz w:val="20"/>
          <w:szCs w:val="20"/>
        </w:rPr>
        <w:t xml:space="preserve"> </w:t>
      </w:r>
      <w:r w:rsidRPr="000852A8">
        <w:rPr>
          <w:sz w:val="20"/>
          <w:szCs w:val="20"/>
        </w:rPr>
        <w:t>ключевых</w:t>
      </w:r>
      <w:r w:rsidRPr="000852A8">
        <w:rPr>
          <w:spacing w:val="-3"/>
          <w:sz w:val="20"/>
          <w:szCs w:val="20"/>
        </w:rPr>
        <w:t xml:space="preserve"> </w:t>
      </w:r>
      <w:r w:rsidRPr="000852A8">
        <w:rPr>
          <w:sz w:val="20"/>
          <w:szCs w:val="20"/>
        </w:rPr>
        <w:t>дел;</w:t>
      </w:r>
    </w:p>
    <w:p w:rsidR="00B90537" w:rsidRPr="000852A8" w:rsidRDefault="00B90537" w:rsidP="00E02D58">
      <w:pPr>
        <w:pStyle w:val="a3"/>
        <w:numPr>
          <w:ilvl w:val="1"/>
          <w:numId w:val="82"/>
        </w:numPr>
        <w:ind w:left="0" w:firstLine="851"/>
        <w:rPr>
          <w:sz w:val="20"/>
          <w:szCs w:val="20"/>
        </w:rPr>
      </w:pPr>
      <w:r w:rsidRPr="000852A8">
        <w:rPr>
          <w:sz w:val="20"/>
          <w:szCs w:val="20"/>
        </w:rPr>
        <w:t>наблюдение за поведением ребенка в ситуациях подготовки, проведения и</w:t>
      </w:r>
      <w:r w:rsidRPr="000852A8">
        <w:rPr>
          <w:spacing w:val="1"/>
          <w:sz w:val="20"/>
          <w:szCs w:val="20"/>
        </w:rPr>
        <w:t xml:space="preserve"> </w:t>
      </w:r>
      <w:r w:rsidRPr="000852A8">
        <w:rPr>
          <w:sz w:val="20"/>
          <w:szCs w:val="20"/>
        </w:rPr>
        <w:t>анализа</w:t>
      </w:r>
      <w:r w:rsidRPr="000852A8">
        <w:rPr>
          <w:spacing w:val="1"/>
          <w:sz w:val="20"/>
          <w:szCs w:val="20"/>
        </w:rPr>
        <w:t xml:space="preserve"> </w:t>
      </w:r>
      <w:r w:rsidRPr="000852A8">
        <w:rPr>
          <w:sz w:val="20"/>
          <w:szCs w:val="20"/>
        </w:rPr>
        <w:t>ключевых</w:t>
      </w:r>
      <w:r w:rsidRPr="000852A8">
        <w:rPr>
          <w:spacing w:val="1"/>
          <w:sz w:val="20"/>
          <w:szCs w:val="20"/>
        </w:rPr>
        <w:t xml:space="preserve"> </w:t>
      </w:r>
      <w:r w:rsidRPr="000852A8">
        <w:rPr>
          <w:sz w:val="20"/>
          <w:szCs w:val="20"/>
        </w:rPr>
        <w:t>дел,</w:t>
      </w:r>
      <w:r w:rsidRPr="000852A8">
        <w:rPr>
          <w:spacing w:val="1"/>
          <w:sz w:val="20"/>
          <w:szCs w:val="20"/>
        </w:rPr>
        <w:t xml:space="preserve"> </w:t>
      </w:r>
      <w:r w:rsidRPr="000852A8">
        <w:rPr>
          <w:sz w:val="20"/>
          <w:szCs w:val="20"/>
        </w:rPr>
        <w:t>за</w:t>
      </w:r>
      <w:r w:rsidRPr="000852A8">
        <w:rPr>
          <w:spacing w:val="1"/>
          <w:sz w:val="20"/>
          <w:szCs w:val="20"/>
        </w:rPr>
        <w:t xml:space="preserve"> </w:t>
      </w:r>
      <w:r w:rsidRPr="000852A8">
        <w:rPr>
          <w:sz w:val="20"/>
          <w:szCs w:val="20"/>
        </w:rPr>
        <w:t>его</w:t>
      </w:r>
      <w:r w:rsidRPr="000852A8">
        <w:rPr>
          <w:spacing w:val="1"/>
          <w:sz w:val="20"/>
          <w:szCs w:val="20"/>
        </w:rPr>
        <w:t xml:space="preserve"> </w:t>
      </w:r>
      <w:r w:rsidRPr="000852A8">
        <w:rPr>
          <w:sz w:val="20"/>
          <w:szCs w:val="20"/>
        </w:rPr>
        <w:t>отношениями</w:t>
      </w:r>
      <w:r w:rsidRPr="000852A8">
        <w:rPr>
          <w:spacing w:val="1"/>
          <w:sz w:val="20"/>
          <w:szCs w:val="20"/>
        </w:rPr>
        <w:t xml:space="preserve"> </w:t>
      </w:r>
      <w:r w:rsidRPr="000852A8">
        <w:rPr>
          <w:sz w:val="20"/>
          <w:szCs w:val="20"/>
        </w:rPr>
        <w:t>со</w:t>
      </w:r>
      <w:r w:rsidRPr="000852A8">
        <w:rPr>
          <w:spacing w:val="1"/>
          <w:sz w:val="20"/>
          <w:szCs w:val="20"/>
        </w:rPr>
        <w:t xml:space="preserve"> </w:t>
      </w:r>
      <w:r w:rsidRPr="000852A8">
        <w:rPr>
          <w:sz w:val="20"/>
          <w:szCs w:val="20"/>
        </w:rPr>
        <w:t>сверстниками,</w:t>
      </w:r>
      <w:r w:rsidRPr="000852A8">
        <w:rPr>
          <w:spacing w:val="1"/>
          <w:sz w:val="20"/>
          <w:szCs w:val="20"/>
        </w:rPr>
        <w:t xml:space="preserve"> </w:t>
      </w:r>
      <w:r w:rsidRPr="000852A8">
        <w:rPr>
          <w:sz w:val="20"/>
          <w:szCs w:val="20"/>
        </w:rPr>
        <w:t>старшими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младшими школьниками,</w:t>
      </w:r>
      <w:r w:rsidRPr="000852A8">
        <w:rPr>
          <w:spacing w:val="2"/>
          <w:sz w:val="20"/>
          <w:szCs w:val="20"/>
        </w:rPr>
        <w:t xml:space="preserve"> </w:t>
      </w:r>
      <w:r w:rsidRPr="000852A8">
        <w:rPr>
          <w:sz w:val="20"/>
          <w:szCs w:val="20"/>
        </w:rPr>
        <w:t>с</w:t>
      </w:r>
      <w:r w:rsidRPr="000852A8">
        <w:rPr>
          <w:spacing w:val="1"/>
          <w:sz w:val="20"/>
          <w:szCs w:val="20"/>
        </w:rPr>
        <w:t xml:space="preserve"> </w:t>
      </w:r>
      <w:r w:rsidRPr="000852A8">
        <w:rPr>
          <w:sz w:val="20"/>
          <w:szCs w:val="20"/>
        </w:rPr>
        <w:t>педагогами и</w:t>
      </w:r>
      <w:r w:rsidRPr="000852A8">
        <w:rPr>
          <w:spacing w:val="-5"/>
          <w:sz w:val="20"/>
          <w:szCs w:val="20"/>
        </w:rPr>
        <w:t xml:space="preserve"> </w:t>
      </w:r>
      <w:r w:rsidRPr="000852A8">
        <w:rPr>
          <w:sz w:val="20"/>
          <w:szCs w:val="20"/>
        </w:rPr>
        <w:t>другими взрослыми;</w:t>
      </w:r>
    </w:p>
    <w:p w:rsidR="00B90537" w:rsidRPr="000852A8" w:rsidRDefault="00B90537" w:rsidP="00E02D58">
      <w:pPr>
        <w:pStyle w:val="a3"/>
        <w:numPr>
          <w:ilvl w:val="1"/>
          <w:numId w:val="82"/>
        </w:numPr>
        <w:ind w:left="0" w:firstLine="851"/>
        <w:rPr>
          <w:sz w:val="20"/>
          <w:szCs w:val="20"/>
        </w:rPr>
      </w:pPr>
      <w:r w:rsidRPr="000852A8">
        <w:rPr>
          <w:sz w:val="20"/>
          <w:szCs w:val="20"/>
        </w:rPr>
        <w:t>при необходимости коррекция поведения ребенка через частные беседы с</w:t>
      </w:r>
      <w:r w:rsidRPr="000852A8">
        <w:rPr>
          <w:spacing w:val="1"/>
          <w:sz w:val="20"/>
          <w:szCs w:val="20"/>
        </w:rPr>
        <w:t xml:space="preserve"> </w:t>
      </w:r>
      <w:r w:rsidRPr="000852A8">
        <w:rPr>
          <w:sz w:val="20"/>
          <w:szCs w:val="20"/>
        </w:rPr>
        <w:t>ним, через включение его в совместную работу с другими детьми, которые могли</w:t>
      </w:r>
      <w:r w:rsidRPr="000852A8">
        <w:rPr>
          <w:spacing w:val="1"/>
          <w:sz w:val="20"/>
          <w:szCs w:val="20"/>
        </w:rPr>
        <w:t xml:space="preserve"> </w:t>
      </w:r>
      <w:r w:rsidRPr="000852A8">
        <w:rPr>
          <w:sz w:val="20"/>
          <w:szCs w:val="20"/>
        </w:rPr>
        <w:t>бы стать хорошим примером для ребенка, через предложение взять в следующем</w:t>
      </w:r>
      <w:r w:rsidRPr="000852A8">
        <w:rPr>
          <w:spacing w:val="1"/>
          <w:sz w:val="20"/>
          <w:szCs w:val="20"/>
        </w:rPr>
        <w:t xml:space="preserve"> </w:t>
      </w:r>
      <w:r w:rsidRPr="000852A8">
        <w:rPr>
          <w:sz w:val="20"/>
          <w:szCs w:val="20"/>
        </w:rPr>
        <w:t>ключевом</w:t>
      </w:r>
      <w:r w:rsidRPr="000852A8">
        <w:rPr>
          <w:spacing w:val="1"/>
          <w:sz w:val="20"/>
          <w:szCs w:val="20"/>
        </w:rPr>
        <w:t xml:space="preserve"> </w:t>
      </w:r>
      <w:r w:rsidRPr="000852A8">
        <w:rPr>
          <w:sz w:val="20"/>
          <w:szCs w:val="20"/>
        </w:rPr>
        <w:t>деле</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себя</w:t>
      </w:r>
      <w:r w:rsidRPr="000852A8">
        <w:rPr>
          <w:spacing w:val="1"/>
          <w:sz w:val="20"/>
          <w:szCs w:val="20"/>
        </w:rPr>
        <w:t xml:space="preserve"> </w:t>
      </w:r>
      <w:r w:rsidRPr="000852A8">
        <w:rPr>
          <w:sz w:val="20"/>
          <w:szCs w:val="20"/>
        </w:rPr>
        <w:t>роль</w:t>
      </w:r>
      <w:r w:rsidRPr="000852A8">
        <w:rPr>
          <w:spacing w:val="1"/>
          <w:sz w:val="20"/>
          <w:szCs w:val="20"/>
        </w:rPr>
        <w:t xml:space="preserve"> </w:t>
      </w:r>
      <w:r w:rsidRPr="000852A8">
        <w:rPr>
          <w:sz w:val="20"/>
          <w:szCs w:val="20"/>
        </w:rPr>
        <w:t>ответственного</w:t>
      </w:r>
      <w:r w:rsidRPr="000852A8">
        <w:rPr>
          <w:spacing w:val="1"/>
          <w:sz w:val="20"/>
          <w:szCs w:val="20"/>
        </w:rPr>
        <w:t xml:space="preserve"> </w:t>
      </w:r>
      <w:r w:rsidRPr="000852A8">
        <w:rPr>
          <w:sz w:val="20"/>
          <w:szCs w:val="20"/>
        </w:rPr>
        <w:t>за</w:t>
      </w:r>
      <w:r w:rsidRPr="000852A8">
        <w:rPr>
          <w:spacing w:val="1"/>
          <w:sz w:val="20"/>
          <w:szCs w:val="20"/>
        </w:rPr>
        <w:t xml:space="preserve"> </w:t>
      </w:r>
      <w:r w:rsidRPr="000852A8">
        <w:rPr>
          <w:sz w:val="20"/>
          <w:szCs w:val="20"/>
        </w:rPr>
        <w:t>тот</w:t>
      </w:r>
      <w:r w:rsidRPr="000852A8">
        <w:rPr>
          <w:spacing w:val="1"/>
          <w:sz w:val="20"/>
          <w:szCs w:val="20"/>
        </w:rPr>
        <w:t xml:space="preserve"> </w:t>
      </w:r>
      <w:r w:rsidRPr="000852A8">
        <w:rPr>
          <w:sz w:val="20"/>
          <w:szCs w:val="20"/>
        </w:rPr>
        <w:t>или</w:t>
      </w:r>
      <w:r w:rsidRPr="000852A8">
        <w:rPr>
          <w:spacing w:val="1"/>
          <w:sz w:val="20"/>
          <w:szCs w:val="20"/>
        </w:rPr>
        <w:t xml:space="preserve"> </w:t>
      </w:r>
      <w:r w:rsidRPr="000852A8">
        <w:rPr>
          <w:sz w:val="20"/>
          <w:szCs w:val="20"/>
        </w:rPr>
        <w:t>иной</w:t>
      </w:r>
      <w:r w:rsidRPr="000852A8">
        <w:rPr>
          <w:spacing w:val="1"/>
          <w:sz w:val="20"/>
          <w:szCs w:val="20"/>
        </w:rPr>
        <w:t xml:space="preserve"> </w:t>
      </w:r>
      <w:r w:rsidRPr="000852A8">
        <w:rPr>
          <w:sz w:val="20"/>
          <w:szCs w:val="20"/>
        </w:rPr>
        <w:t>фрагмент</w:t>
      </w:r>
      <w:r w:rsidRPr="000852A8">
        <w:rPr>
          <w:spacing w:val="1"/>
          <w:sz w:val="20"/>
          <w:szCs w:val="20"/>
        </w:rPr>
        <w:t xml:space="preserve"> </w:t>
      </w:r>
      <w:r w:rsidRPr="000852A8">
        <w:rPr>
          <w:sz w:val="20"/>
          <w:szCs w:val="20"/>
        </w:rPr>
        <w:t xml:space="preserve">общей </w:t>
      </w:r>
      <w:r w:rsidRPr="000852A8">
        <w:rPr>
          <w:spacing w:val="-67"/>
          <w:sz w:val="20"/>
          <w:szCs w:val="20"/>
        </w:rPr>
        <w:t xml:space="preserve">   </w:t>
      </w:r>
      <w:r w:rsidRPr="000852A8">
        <w:rPr>
          <w:sz w:val="20"/>
          <w:szCs w:val="20"/>
        </w:rPr>
        <w:t>работы.</w:t>
      </w:r>
    </w:p>
    <w:p w:rsidR="00B90537" w:rsidRPr="000852A8" w:rsidRDefault="00B90537" w:rsidP="000852A8">
      <w:pPr>
        <w:pStyle w:val="a3"/>
        <w:ind w:left="0" w:firstLine="0"/>
        <w:jc w:val="left"/>
        <w:rPr>
          <w:sz w:val="20"/>
          <w:szCs w:val="20"/>
        </w:rPr>
      </w:pPr>
    </w:p>
    <w:p w:rsidR="00B90537" w:rsidRPr="000852A8" w:rsidRDefault="00B90537" w:rsidP="000852A8">
      <w:pPr>
        <w:pStyle w:val="11"/>
        <w:tabs>
          <w:tab w:val="left" w:pos="3307"/>
        </w:tabs>
        <w:ind w:hanging="114"/>
        <w:rPr>
          <w:sz w:val="20"/>
          <w:szCs w:val="20"/>
        </w:rPr>
      </w:pPr>
      <w:r w:rsidRPr="000852A8">
        <w:rPr>
          <w:sz w:val="20"/>
          <w:szCs w:val="20"/>
        </w:rPr>
        <w:t>Модуль</w:t>
      </w:r>
      <w:r w:rsidRPr="000852A8">
        <w:rPr>
          <w:spacing w:val="-9"/>
          <w:sz w:val="20"/>
          <w:szCs w:val="20"/>
        </w:rPr>
        <w:t xml:space="preserve"> </w:t>
      </w:r>
      <w:r w:rsidRPr="000852A8">
        <w:rPr>
          <w:sz w:val="20"/>
          <w:szCs w:val="20"/>
        </w:rPr>
        <w:t>«Классное</w:t>
      </w:r>
      <w:r w:rsidRPr="000852A8">
        <w:rPr>
          <w:spacing w:val="-4"/>
          <w:sz w:val="20"/>
          <w:szCs w:val="20"/>
        </w:rPr>
        <w:t xml:space="preserve"> </w:t>
      </w:r>
      <w:r w:rsidRPr="000852A8">
        <w:rPr>
          <w:sz w:val="20"/>
          <w:szCs w:val="20"/>
        </w:rPr>
        <w:t>руководство»</w:t>
      </w:r>
    </w:p>
    <w:p w:rsidR="00B90537" w:rsidRPr="000852A8" w:rsidRDefault="00B90537" w:rsidP="000852A8">
      <w:pPr>
        <w:pStyle w:val="a3"/>
        <w:rPr>
          <w:sz w:val="20"/>
          <w:szCs w:val="20"/>
        </w:rPr>
      </w:pPr>
      <w:r w:rsidRPr="000852A8">
        <w:rPr>
          <w:sz w:val="20"/>
          <w:szCs w:val="20"/>
        </w:rPr>
        <w:t>Осуществляя</w:t>
      </w:r>
      <w:r w:rsidRPr="000852A8">
        <w:rPr>
          <w:spacing w:val="1"/>
          <w:sz w:val="20"/>
          <w:szCs w:val="20"/>
        </w:rPr>
        <w:t xml:space="preserve"> </w:t>
      </w:r>
      <w:r w:rsidRPr="000852A8">
        <w:rPr>
          <w:sz w:val="20"/>
          <w:szCs w:val="20"/>
        </w:rPr>
        <w:t>классное</w:t>
      </w:r>
      <w:r w:rsidRPr="000852A8">
        <w:rPr>
          <w:spacing w:val="1"/>
          <w:sz w:val="20"/>
          <w:szCs w:val="20"/>
        </w:rPr>
        <w:t xml:space="preserve"> </w:t>
      </w:r>
      <w:r w:rsidRPr="000852A8">
        <w:rPr>
          <w:sz w:val="20"/>
          <w:szCs w:val="20"/>
        </w:rPr>
        <w:t>руководство,</w:t>
      </w:r>
      <w:r w:rsidRPr="000852A8">
        <w:rPr>
          <w:spacing w:val="1"/>
          <w:sz w:val="20"/>
          <w:szCs w:val="20"/>
        </w:rPr>
        <w:t xml:space="preserve"> </w:t>
      </w:r>
      <w:r w:rsidRPr="000852A8">
        <w:rPr>
          <w:sz w:val="20"/>
          <w:szCs w:val="20"/>
        </w:rPr>
        <w:t>педагог</w:t>
      </w:r>
      <w:r w:rsidRPr="000852A8">
        <w:rPr>
          <w:spacing w:val="1"/>
          <w:sz w:val="20"/>
          <w:szCs w:val="20"/>
        </w:rPr>
        <w:t xml:space="preserve"> </w:t>
      </w:r>
      <w:r w:rsidRPr="000852A8">
        <w:rPr>
          <w:sz w:val="20"/>
          <w:szCs w:val="20"/>
        </w:rPr>
        <w:t>(классный</w:t>
      </w:r>
      <w:r w:rsidRPr="000852A8">
        <w:rPr>
          <w:spacing w:val="1"/>
          <w:sz w:val="20"/>
          <w:szCs w:val="20"/>
        </w:rPr>
        <w:t xml:space="preserve"> </w:t>
      </w:r>
      <w:r w:rsidRPr="000852A8">
        <w:rPr>
          <w:sz w:val="20"/>
          <w:szCs w:val="20"/>
        </w:rPr>
        <w:t>руководитель,</w:t>
      </w:r>
      <w:r w:rsidRPr="000852A8">
        <w:rPr>
          <w:spacing w:val="1"/>
          <w:sz w:val="20"/>
          <w:szCs w:val="20"/>
        </w:rPr>
        <w:t xml:space="preserve"> </w:t>
      </w:r>
      <w:r w:rsidRPr="000852A8">
        <w:rPr>
          <w:sz w:val="20"/>
          <w:szCs w:val="20"/>
        </w:rPr>
        <w:t>воспитатель,</w:t>
      </w:r>
      <w:r w:rsidRPr="000852A8">
        <w:rPr>
          <w:spacing w:val="1"/>
          <w:sz w:val="20"/>
          <w:szCs w:val="20"/>
        </w:rPr>
        <w:t xml:space="preserve"> </w:t>
      </w:r>
      <w:r w:rsidRPr="000852A8">
        <w:rPr>
          <w:sz w:val="20"/>
          <w:szCs w:val="20"/>
        </w:rPr>
        <w:t>куратор,</w:t>
      </w:r>
      <w:r w:rsidRPr="000852A8">
        <w:rPr>
          <w:spacing w:val="1"/>
          <w:sz w:val="20"/>
          <w:szCs w:val="20"/>
        </w:rPr>
        <w:t xml:space="preserve"> </w:t>
      </w:r>
      <w:r w:rsidRPr="000852A8">
        <w:rPr>
          <w:sz w:val="20"/>
          <w:szCs w:val="20"/>
        </w:rPr>
        <w:t>наставник,</w:t>
      </w:r>
      <w:r w:rsidRPr="000852A8">
        <w:rPr>
          <w:spacing w:val="1"/>
          <w:sz w:val="20"/>
          <w:szCs w:val="20"/>
        </w:rPr>
        <w:t xml:space="preserve"> </w:t>
      </w:r>
      <w:r w:rsidRPr="000852A8">
        <w:rPr>
          <w:sz w:val="20"/>
          <w:szCs w:val="20"/>
        </w:rPr>
        <w:t>тьютор</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т.п.)</w:t>
      </w:r>
      <w:r w:rsidRPr="000852A8">
        <w:rPr>
          <w:spacing w:val="1"/>
          <w:sz w:val="20"/>
          <w:szCs w:val="20"/>
        </w:rPr>
        <w:t xml:space="preserve"> </w:t>
      </w:r>
      <w:r w:rsidRPr="000852A8">
        <w:rPr>
          <w:sz w:val="20"/>
          <w:szCs w:val="20"/>
        </w:rPr>
        <w:t>организует</w:t>
      </w:r>
      <w:r w:rsidRPr="000852A8">
        <w:rPr>
          <w:spacing w:val="1"/>
          <w:sz w:val="20"/>
          <w:szCs w:val="20"/>
        </w:rPr>
        <w:t xml:space="preserve"> </w:t>
      </w:r>
      <w:r w:rsidRPr="000852A8">
        <w:rPr>
          <w:sz w:val="20"/>
          <w:szCs w:val="20"/>
        </w:rPr>
        <w:t>работу</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классом;</w:t>
      </w:r>
      <w:r w:rsidRPr="000852A8">
        <w:rPr>
          <w:spacing w:val="1"/>
          <w:sz w:val="20"/>
          <w:szCs w:val="20"/>
        </w:rPr>
        <w:t xml:space="preserve"> </w:t>
      </w:r>
      <w:r w:rsidRPr="000852A8">
        <w:rPr>
          <w:sz w:val="20"/>
          <w:szCs w:val="20"/>
        </w:rPr>
        <w:t>индивидуальную работу с обучающимися вверенного ему класса; работу с учителями,</w:t>
      </w:r>
      <w:r w:rsidRPr="000852A8">
        <w:rPr>
          <w:spacing w:val="1"/>
          <w:sz w:val="20"/>
          <w:szCs w:val="20"/>
        </w:rPr>
        <w:t xml:space="preserve"> </w:t>
      </w:r>
      <w:r w:rsidRPr="000852A8">
        <w:rPr>
          <w:sz w:val="20"/>
          <w:szCs w:val="20"/>
        </w:rPr>
        <w:t>преподающими в данном классе; работу с родителями учащихся или их законными</w:t>
      </w:r>
      <w:r w:rsidRPr="000852A8">
        <w:rPr>
          <w:spacing w:val="-67"/>
          <w:sz w:val="20"/>
          <w:szCs w:val="20"/>
        </w:rPr>
        <w:t xml:space="preserve"> </w:t>
      </w:r>
      <w:r w:rsidRPr="000852A8">
        <w:rPr>
          <w:sz w:val="20"/>
          <w:szCs w:val="20"/>
        </w:rPr>
        <w:t>представителями</w:t>
      </w:r>
    </w:p>
    <w:p w:rsidR="00B90537" w:rsidRPr="000852A8" w:rsidRDefault="00B90537" w:rsidP="000852A8">
      <w:pPr>
        <w:ind w:left="824"/>
        <w:jc w:val="both"/>
        <w:rPr>
          <w:b/>
          <w:sz w:val="20"/>
          <w:szCs w:val="20"/>
        </w:rPr>
      </w:pPr>
      <w:r w:rsidRPr="000852A8">
        <w:rPr>
          <w:b/>
          <w:sz w:val="20"/>
          <w:szCs w:val="20"/>
        </w:rPr>
        <w:t>Работа</w:t>
      </w:r>
      <w:r w:rsidRPr="000852A8">
        <w:rPr>
          <w:b/>
          <w:spacing w:val="-3"/>
          <w:sz w:val="20"/>
          <w:szCs w:val="20"/>
        </w:rPr>
        <w:t xml:space="preserve"> </w:t>
      </w:r>
      <w:r w:rsidRPr="000852A8">
        <w:rPr>
          <w:b/>
          <w:sz w:val="20"/>
          <w:szCs w:val="20"/>
        </w:rPr>
        <w:t>с</w:t>
      </w:r>
      <w:r w:rsidRPr="000852A8">
        <w:rPr>
          <w:b/>
          <w:spacing w:val="-2"/>
          <w:sz w:val="20"/>
          <w:szCs w:val="20"/>
        </w:rPr>
        <w:t xml:space="preserve"> </w:t>
      </w:r>
      <w:r w:rsidRPr="000852A8">
        <w:rPr>
          <w:b/>
          <w:sz w:val="20"/>
          <w:szCs w:val="20"/>
        </w:rPr>
        <w:t>классным коллективом:</w:t>
      </w:r>
    </w:p>
    <w:p w:rsidR="00B90537" w:rsidRPr="000852A8" w:rsidRDefault="00B90537" w:rsidP="00E02D58">
      <w:pPr>
        <w:pStyle w:val="a3"/>
        <w:numPr>
          <w:ilvl w:val="0"/>
          <w:numId w:val="83"/>
        </w:numPr>
        <w:ind w:left="0" w:firstLine="851"/>
        <w:rPr>
          <w:sz w:val="20"/>
          <w:szCs w:val="20"/>
        </w:rPr>
      </w:pPr>
      <w:r w:rsidRPr="000852A8">
        <w:rPr>
          <w:sz w:val="20"/>
          <w:szCs w:val="20"/>
        </w:rPr>
        <w:t>инициирование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поддержка</w:t>
      </w:r>
      <w:r w:rsidRPr="000852A8">
        <w:rPr>
          <w:spacing w:val="1"/>
          <w:sz w:val="20"/>
          <w:szCs w:val="20"/>
        </w:rPr>
        <w:t xml:space="preserve"> </w:t>
      </w:r>
      <w:r w:rsidRPr="000852A8">
        <w:rPr>
          <w:sz w:val="20"/>
          <w:szCs w:val="20"/>
        </w:rPr>
        <w:t>участия</w:t>
      </w:r>
      <w:r w:rsidRPr="000852A8">
        <w:rPr>
          <w:spacing w:val="1"/>
          <w:sz w:val="20"/>
          <w:szCs w:val="20"/>
        </w:rPr>
        <w:t xml:space="preserve"> </w:t>
      </w:r>
      <w:r w:rsidRPr="000852A8">
        <w:rPr>
          <w:sz w:val="20"/>
          <w:szCs w:val="20"/>
        </w:rPr>
        <w:t>класса</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общешкольных</w:t>
      </w:r>
      <w:r w:rsidRPr="000852A8">
        <w:rPr>
          <w:spacing w:val="1"/>
          <w:sz w:val="20"/>
          <w:szCs w:val="20"/>
        </w:rPr>
        <w:t xml:space="preserve"> </w:t>
      </w:r>
      <w:r w:rsidRPr="000852A8">
        <w:rPr>
          <w:sz w:val="20"/>
          <w:szCs w:val="20"/>
        </w:rPr>
        <w:t>ключевых</w:t>
      </w:r>
      <w:r w:rsidRPr="000852A8">
        <w:rPr>
          <w:spacing w:val="1"/>
          <w:sz w:val="20"/>
          <w:szCs w:val="20"/>
        </w:rPr>
        <w:t xml:space="preserve"> </w:t>
      </w:r>
      <w:r w:rsidRPr="000852A8">
        <w:rPr>
          <w:sz w:val="20"/>
          <w:szCs w:val="20"/>
        </w:rPr>
        <w:t>делах,</w:t>
      </w:r>
    </w:p>
    <w:p w:rsidR="00B90537" w:rsidRPr="000852A8" w:rsidRDefault="00B90537" w:rsidP="00E02D58">
      <w:pPr>
        <w:pStyle w:val="a3"/>
        <w:numPr>
          <w:ilvl w:val="0"/>
          <w:numId w:val="83"/>
        </w:numPr>
        <w:ind w:left="0" w:firstLine="851"/>
        <w:rPr>
          <w:sz w:val="20"/>
          <w:szCs w:val="20"/>
        </w:rPr>
      </w:pPr>
      <w:r w:rsidRPr="000852A8">
        <w:rPr>
          <w:sz w:val="20"/>
          <w:szCs w:val="20"/>
        </w:rPr>
        <w:t>оказание</w:t>
      </w:r>
      <w:r w:rsidRPr="000852A8">
        <w:rPr>
          <w:spacing w:val="1"/>
          <w:sz w:val="20"/>
          <w:szCs w:val="20"/>
        </w:rPr>
        <w:t xml:space="preserve"> </w:t>
      </w:r>
      <w:r w:rsidRPr="000852A8">
        <w:rPr>
          <w:sz w:val="20"/>
          <w:szCs w:val="20"/>
        </w:rPr>
        <w:t>необходимой</w:t>
      </w:r>
      <w:r w:rsidRPr="000852A8">
        <w:rPr>
          <w:spacing w:val="1"/>
          <w:sz w:val="20"/>
          <w:szCs w:val="20"/>
        </w:rPr>
        <w:t xml:space="preserve"> </w:t>
      </w:r>
      <w:r w:rsidRPr="000852A8">
        <w:rPr>
          <w:sz w:val="20"/>
          <w:szCs w:val="20"/>
        </w:rPr>
        <w:t>помощи</w:t>
      </w:r>
      <w:r w:rsidRPr="000852A8">
        <w:rPr>
          <w:spacing w:val="1"/>
          <w:sz w:val="20"/>
          <w:szCs w:val="20"/>
        </w:rPr>
        <w:t xml:space="preserve"> </w:t>
      </w:r>
      <w:r w:rsidRPr="000852A8">
        <w:rPr>
          <w:sz w:val="20"/>
          <w:szCs w:val="20"/>
        </w:rPr>
        <w:t>детям</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подготовке,</w:t>
      </w:r>
      <w:r w:rsidRPr="000852A8">
        <w:rPr>
          <w:spacing w:val="1"/>
          <w:sz w:val="20"/>
          <w:szCs w:val="20"/>
        </w:rPr>
        <w:t xml:space="preserve"> </w:t>
      </w:r>
      <w:r w:rsidRPr="000852A8">
        <w:rPr>
          <w:sz w:val="20"/>
          <w:szCs w:val="20"/>
        </w:rPr>
        <w:t>проведении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анализе; проведение</w:t>
      </w:r>
      <w:r w:rsidRPr="000852A8">
        <w:rPr>
          <w:spacing w:val="1"/>
          <w:sz w:val="20"/>
          <w:szCs w:val="20"/>
        </w:rPr>
        <w:t xml:space="preserve"> </w:t>
      </w:r>
      <w:r w:rsidRPr="000852A8">
        <w:rPr>
          <w:sz w:val="20"/>
          <w:szCs w:val="20"/>
        </w:rPr>
        <w:t>классных часов</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организация</w:t>
      </w:r>
      <w:r w:rsidRPr="000852A8">
        <w:rPr>
          <w:spacing w:val="1"/>
          <w:sz w:val="20"/>
          <w:szCs w:val="20"/>
        </w:rPr>
        <w:t xml:space="preserve"> </w:t>
      </w:r>
      <w:r w:rsidRPr="000852A8">
        <w:rPr>
          <w:sz w:val="20"/>
          <w:szCs w:val="20"/>
        </w:rPr>
        <w:t>интересных и</w:t>
      </w:r>
      <w:r w:rsidRPr="000852A8">
        <w:rPr>
          <w:spacing w:val="1"/>
          <w:sz w:val="20"/>
          <w:szCs w:val="20"/>
        </w:rPr>
        <w:t xml:space="preserve"> </w:t>
      </w:r>
      <w:r w:rsidRPr="000852A8">
        <w:rPr>
          <w:sz w:val="20"/>
          <w:szCs w:val="20"/>
        </w:rPr>
        <w:t>полезных для</w:t>
      </w:r>
      <w:r w:rsidRPr="000852A8">
        <w:rPr>
          <w:spacing w:val="1"/>
          <w:sz w:val="20"/>
          <w:szCs w:val="20"/>
        </w:rPr>
        <w:t xml:space="preserve"> </w:t>
      </w:r>
      <w:r w:rsidRPr="000852A8">
        <w:rPr>
          <w:sz w:val="20"/>
          <w:szCs w:val="20"/>
        </w:rPr>
        <w:t>личностного</w:t>
      </w:r>
      <w:r w:rsidRPr="000852A8">
        <w:rPr>
          <w:spacing w:val="65"/>
          <w:sz w:val="20"/>
          <w:szCs w:val="20"/>
        </w:rPr>
        <w:t xml:space="preserve"> </w:t>
      </w:r>
      <w:r w:rsidRPr="000852A8">
        <w:rPr>
          <w:sz w:val="20"/>
          <w:szCs w:val="20"/>
        </w:rPr>
        <w:t>развития</w:t>
      </w:r>
      <w:r w:rsidRPr="000852A8">
        <w:rPr>
          <w:spacing w:val="65"/>
          <w:sz w:val="20"/>
          <w:szCs w:val="20"/>
        </w:rPr>
        <w:t xml:space="preserve"> </w:t>
      </w:r>
      <w:r w:rsidRPr="000852A8">
        <w:rPr>
          <w:sz w:val="20"/>
          <w:szCs w:val="20"/>
        </w:rPr>
        <w:t>ребенка</w:t>
      </w:r>
      <w:r w:rsidRPr="000852A8">
        <w:rPr>
          <w:spacing w:val="64"/>
          <w:sz w:val="20"/>
          <w:szCs w:val="20"/>
        </w:rPr>
        <w:t xml:space="preserve"> </w:t>
      </w:r>
      <w:r w:rsidRPr="000852A8">
        <w:rPr>
          <w:sz w:val="20"/>
          <w:szCs w:val="20"/>
        </w:rPr>
        <w:t>совместных</w:t>
      </w:r>
      <w:r w:rsidRPr="000852A8">
        <w:rPr>
          <w:spacing w:val="60"/>
          <w:sz w:val="20"/>
          <w:szCs w:val="20"/>
        </w:rPr>
        <w:t xml:space="preserve"> </w:t>
      </w:r>
      <w:r w:rsidRPr="000852A8">
        <w:rPr>
          <w:sz w:val="20"/>
          <w:szCs w:val="20"/>
        </w:rPr>
        <w:t>дел</w:t>
      </w:r>
      <w:r w:rsidRPr="000852A8">
        <w:rPr>
          <w:spacing w:val="64"/>
          <w:sz w:val="20"/>
          <w:szCs w:val="20"/>
        </w:rPr>
        <w:t xml:space="preserve"> </w:t>
      </w:r>
      <w:r w:rsidRPr="000852A8">
        <w:rPr>
          <w:sz w:val="20"/>
          <w:szCs w:val="20"/>
        </w:rPr>
        <w:t>с</w:t>
      </w:r>
      <w:r w:rsidRPr="000852A8">
        <w:rPr>
          <w:spacing w:val="64"/>
          <w:sz w:val="20"/>
          <w:szCs w:val="20"/>
        </w:rPr>
        <w:t xml:space="preserve"> </w:t>
      </w:r>
      <w:r w:rsidRPr="000852A8">
        <w:rPr>
          <w:sz w:val="20"/>
          <w:szCs w:val="20"/>
        </w:rPr>
        <w:t>учащимися</w:t>
      </w:r>
      <w:r w:rsidRPr="000852A8">
        <w:rPr>
          <w:spacing w:val="65"/>
          <w:sz w:val="20"/>
          <w:szCs w:val="20"/>
        </w:rPr>
        <w:t xml:space="preserve"> </w:t>
      </w:r>
      <w:r w:rsidRPr="000852A8">
        <w:rPr>
          <w:sz w:val="20"/>
          <w:szCs w:val="20"/>
        </w:rPr>
        <w:t>по</w:t>
      </w:r>
      <w:r w:rsidRPr="000852A8">
        <w:rPr>
          <w:spacing w:val="63"/>
          <w:sz w:val="20"/>
          <w:szCs w:val="20"/>
        </w:rPr>
        <w:t xml:space="preserve"> </w:t>
      </w:r>
      <w:r w:rsidRPr="000852A8">
        <w:rPr>
          <w:sz w:val="20"/>
          <w:szCs w:val="20"/>
        </w:rPr>
        <w:t>программе позволяющие с одной стороны, – вовлечь детей в различные виды деятельности и</w:t>
      </w:r>
      <w:r w:rsidRPr="000852A8">
        <w:rPr>
          <w:spacing w:val="1"/>
          <w:sz w:val="20"/>
          <w:szCs w:val="20"/>
        </w:rPr>
        <w:t xml:space="preserve"> </w:t>
      </w:r>
      <w:r w:rsidRPr="000852A8">
        <w:rPr>
          <w:sz w:val="20"/>
          <w:szCs w:val="20"/>
        </w:rPr>
        <w:t>дать им возможность самореализоваться в них, а с другой, – установить и упрочить</w:t>
      </w:r>
      <w:r w:rsidRPr="000852A8">
        <w:rPr>
          <w:spacing w:val="-67"/>
          <w:sz w:val="20"/>
          <w:szCs w:val="20"/>
        </w:rPr>
        <w:t xml:space="preserve"> </w:t>
      </w:r>
      <w:r w:rsidRPr="000852A8">
        <w:rPr>
          <w:sz w:val="20"/>
          <w:szCs w:val="20"/>
        </w:rPr>
        <w:t>доверительные отношения с обучающимися класса, стать для них значимым взрослым,</w:t>
      </w:r>
      <w:r w:rsidRPr="000852A8">
        <w:rPr>
          <w:spacing w:val="1"/>
          <w:sz w:val="20"/>
          <w:szCs w:val="20"/>
        </w:rPr>
        <w:t xml:space="preserve"> </w:t>
      </w:r>
      <w:r w:rsidRPr="000852A8">
        <w:rPr>
          <w:sz w:val="20"/>
          <w:szCs w:val="20"/>
        </w:rPr>
        <w:t>задающим</w:t>
      </w:r>
      <w:r w:rsidRPr="000852A8">
        <w:rPr>
          <w:spacing w:val="1"/>
          <w:sz w:val="20"/>
          <w:szCs w:val="20"/>
        </w:rPr>
        <w:t xml:space="preserve"> </w:t>
      </w:r>
      <w:r w:rsidRPr="000852A8">
        <w:rPr>
          <w:sz w:val="20"/>
          <w:szCs w:val="20"/>
        </w:rPr>
        <w:t>образцы</w:t>
      </w:r>
      <w:r w:rsidRPr="000852A8">
        <w:rPr>
          <w:spacing w:val="2"/>
          <w:sz w:val="20"/>
          <w:szCs w:val="20"/>
        </w:rPr>
        <w:t xml:space="preserve"> </w:t>
      </w:r>
      <w:r w:rsidRPr="000852A8">
        <w:rPr>
          <w:sz w:val="20"/>
          <w:szCs w:val="20"/>
        </w:rPr>
        <w:t>поведения</w:t>
      </w:r>
      <w:r w:rsidRPr="000852A8">
        <w:rPr>
          <w:spacing w:val="1"/>
          <w:sz w:val="20"/>
          <w:szCs w:val="20"/>
        </w:rPr>
        <w:t xml:space="preserve"> </w:t>
      </w:r>
      <w:r w:rsidRPr="000852A8">
        <w:rPr>
          <w:sz w:val="20"/>
          <w:szCs w:val="20"/>
        </w:rPr>
        <w:t>в обществе.</w:t>
      </w:r>
    </w:p>
    <w:p w:rsidR="00B90537" w:rsidRPr="000852A8" w:rsidRDefault="00B90537" w:rsidP="00E02D58">
      <w:pPr>
        <w:pStyle w:val="a3"/>
        <w:numPr>
          <w:ilvl w:val="0"/>
          <w:numId w:val="84"/>
        </w:numPr>
        <w:ind w:left="0" w:firstLine="851"/>
        <w:rPr>
          <w:sz w:val="20"/>
          <w:szCs w:val="20"/>
        </w:rPr>
      </w:pPr>
      <w:r w:rsidRPr="000852A8">
        <w:rPr>
          <w:sz w:val="20"/>
          <w:szCs w:val="20"/>
        </w:rPr>
        <w:t>сплочение коллектива класса через: игры на сплочение, однодневные походы</w:t>
      </w:r>
      <w:r w:rsidRPr="000852A8">
        <w:rPr>
          <w:spacing w:val="-67"/>
          <w:sz w:val="20"/>
          <w:szCs w:val="20"/>
        </w:rPr>
        <w:t xml:space="preserve"> </w:t>
      </w:r>
      <w:r w:rsidRPr="000852A8">
        <w:rPr>
          <w:sz w:val="20"/>
          <w:szCs w:val="20"/>
        </w:rPr>
        <w:t>и</w:t>
      </w:r>
      <w:r w:rsidRPr="000852A8">
        <w:rPr>
          <w:spacing w:val="-1"/>
          <w:sz w:val="20"/>
          <w:szCs w:val="20"/>
        </w:rPr>
        <w:t xml:space="preserve"> </w:t>
      </w:r>
      <w:r w:rsidRPr="000852A8">
        <w:rPr>
          <w:sz w:val="20"/>
          <w:szCs w:val="20"/>
        </w:rPr>
        <w:t>экскурсии,</w:t>
      </w:r>
      <w:r w:rsidRPr="000852A8">
        <w:rPr>
          <w:spacing w:val="1"/>
          <w:sz w:val="20"/>
          <w:szCs w:val="20"/>
        </w:rPr>
        <w:t xml:space="preserve"> </w:t>
      </w:r>
      <w:r w:rsidRPr="000852A8">
        <w:rPr>
          <w:sz w:val="20"/>
          <w:szCs w:val="20"/>
        </w:rPr>
        <w:t>организуемые классными</w:t>
      </w:r>
      <w:r w:rsidRPr="000852A8">
        <w:rPr>
          <w:spacing w:val="-1"/>
          <w:sz w:val="20"/>
          <w:szCs w:val="20"/>
        </w:rPr>
        <w:t xml:space="preserve"> </w:t>
      </w:r>
      <w:r w:rsidRPr="000852A8">
        <w:rPr>
          <w:sz w:val="20"/>
          <w:szCs w:val="20"/>
        </w:rPr>
        <w:t>руководителями и</w:t>
      </w:r>
      <w:r w:rsidRPr="000852A8">
        <w:rPr>
          <w:spacing w:val="9"/>
          <w:sz w:val="20"/>
          <w:szCs w:val="20"/>
        </w:rPr>
        <w:t xml:space="preserve"> </w:t>
      </w:r>
      <w:r w:rsidRPr="000852A8">
        <w:rPr>
          <w:sz w:val="20"/>
          <w:szCs w:val="20"/>
        </w:rPr>
        <w:t>родителями;</w:t>
      </w:r>
    </w:p>
    <w:p w:rsidR="00B90537" w:rsidRPr="000852A8" w:rsidRDefault="00B90537" w:rsidP="00E02D58">
      <w:pPr>
        <w:pStyle w:val="a3"/>
        <w:numPr>
          <w:ilvl w:val="0"/>
          <w:numId w:val="84"/>
        </w:numPr>
        <w:ind w:left="0" w:firstLine="851"/>
        <w:rPr>
          <w:sz w:val="20"/>
          <w:szCs w:val="20"/>
        </w:rPr>
      </w:pPr>
      <w:r w:rsidRPr="000852A8">
        <w:rPr>
          <w:sz w:val="20"/>
          <w:szCs w:val="20"/>
        </w:rPr>
        <w:t>выработка совместно со школьниками законов класса, помогающих детям</w:t>
      </w:r>
      <w:r w:rsidRPr="000852A8">
        <w:rPr>
          <w:spacing w:val="1"/>
          <w:sz w:val="20"/>
          <w:szCs w:val="20"/>
        </w:rPr>
        <w:t xml:space="preserve"> </w:t>
      </w:r>
      <w:r w:rsidRPr="000852A8">
        <w:rPr>
          <w:sz w:val="20"/>
          <w:szCs w:val="20"/>
        </w:rPr>
        <w:t>освоить нормы и правила общения, которым они должны следовать в школе и</w:t>
      </w:r>
      <w:r w:rsidRPr="000852A8">
        <w:rPr>
          <w:spacing w:val="1"/>
          <w:sz w:val="20"/>
          <w:szCs w:val="20"/>
        </w:rPr>
        <w:t xml:space="preserve"> </w:t>
      </w:r>
      <w:r w:rsidRPr="000852A8">
        <w:rPr>
          <w:sz w:val="20"/>
          <w:szCs w:val="20"/>
        </w:rPr>
        <w:t>классном</w:t>
      </w:r>
      <w:r w:rsidRPr="000852A8">
        <w:rPr>
          <w:spacing w:val="1"/>
          <w:sz w:val="20"/>
          <w:szCs w:val="20"/>
        </w:rPr>
        <w:t xml:space="preserve"> </w:t>
      </w:r>
      <w:r w:rsidRPr="000852A8">
        <w:rPr>
          <w:sz w:val="20"/>
          <w:szCs w:val="20"/>
        </w:rPr>
        <w:t>коллективе;</w:t>
      </w:r>
    </w:p>
    <w:p w:rsidR="00B90537" w:rsidRPr="000852A8" w:rsidRDefault="00B90537" w:rsidP="00E02D58">
      <w:pPr>
        <w:pStyle w:val="a3"/>
        <w:numPr>
          <w:ilvl w:val="0"/>
          <w:numId w:val="84"/>
        </w:numPr>
        <w:ind w:left="0" w:firstLine="851"/>
        <w:rPr>
          <w:sz w:val="20"/>
          <w:szCs w:val="20"/>
        </w:rPr>
      </w:pPr>
      <w:r w:rsidRPr="000852A8">
        <w:rPr>
          <w:sz w:val="20"/>
          <w:szCs w:val="20"/>
        </w:rPr>
        <w:t>реализация программы занятий «Разговоры о важном»;</w:t>
      </w:r>
    </w:p>
    <w:p w:rsidR="00B90537" w:rsidRPr="000852A8" w:rsidRDefault="00B90537" w:rsidP="00E02D58">
      <w:pPr>
        <w:pStyle w:val="a3"/>
        <w:numPr>
          <w:ilvl w:val="0"/>
          <w:numId w:val="84"/>
        </w:numPr>
        <w:ind w:left="0" w:firstLine="851"/>
        <w:rPr>
          <w:sz w:val="20"/>
          <w:szCs w:val="20"/>
        </w:rPr>
      </w:pPr>
      <w:r w:rsidRPr="000852A8">
        <w:rPr>
          <w:sz w:val="20"/>
          <w:szCs w:val="20"/>
        </w:rPr>
        <w:t>проведение инструктажей с учащимися по безопасному поведению в школе,</w:t>
      </w:r>
      <w:r w:rsidRPr="000852A8">
        <w:rPr>
          <w:spacing w:val="1"/>
          <w:sz w:val="20"/>
          <w:szCs w:val="20"/>
        </w:rPr>
        <w:t xml:space="preserve"> </w:t>
      </w:r>
      <w:r w:rsidRPr="000852A8">
        <w:rPr>
          <w:sz w:val="20"/>
          <w:szCs w:val="20"/>
        </w:rPr>
        <w:t>дома, в социуме, по охране жизни и технике безопасности при различных видах</w:t>
      </w:r>
      <w:r w:rsidRPr="000852A8">
        <w:rPr>
          <w:spacing w:val="1"/>
          <w:sz w:val="20"/>
          <w:szCs w:val="20"/>
        </w:rPr>
        <w:t xml:space="preserve"> </w:t>
      </w:r>
      <w:r w:rsidRPr="000852A8">
        <w:rPr>
          <w:sz w:val="20"/>
          <w:szCs w:val="20"/>
        </w:rPr>
        <w:t>деятельности.</w:t>
      </w:r>
    </w:p>
    <w:p w:rsidR="00B90537" w:rsidRPr="000852A8" w:rsidRDefault="00B90537" w:rsidP="000852A8">
      <w:pPr>
        <w:ind w:left="824"/>
        <w:jc w:val="both"/>
        <w:rPr>
          <w:b/>
          <w:sz w:val="20"/>
          <w:szCs w:val="20"/>
        </w:rPr>
      </w:pPr>
      <w:r w:rsidRPr="000852A8">
        <w:rPr>
          <w:b/>
          <w:sz w:val="20"/>
          <w:szCs w:val="20"/>
        </w:rPr>
        <w:t>Индивидуальная</w:t>
      </w:r>
      <w:r w:rsidRPr="000852A8">
        <w:rPr>
          <w:b/>
          <w:spacing w:val="-4"/>
          <w:sz w:val="20"/>
          <w:szCs w:val="20"/>
        </w:rPr>
        <w:t xml:space="preserve"> </w:t>
      </w:r>
      <w:r w:rsidRPr="000852A8">
        <w:rPr>
          <w:b/>
          <w:sz w:val="20"/>
          <w:szCs w:val="20"/>
        </w:rPr>
        <w:t>работа</w:t>
      </w:r>
      <w:r w:rsidRPr="000852A8">
        <w:rPr>
          <w:b/>
          <w:spacing w:val="-4"/>
          <w:sz w:val="20"/>
          <w:szCs w:val="20"/>
        </w:rPr>
        <w:t xml:space="preserve"> </w:t>
      </w:r>
      <w:r w:rsidRPr="000852A8">
        <w:rPr>
          <w:b/>
          <w:sz w:val="20"/>
          <w:szCs w:val="20"/>
        </w:rPr>
        <w:t>с</w:t>
      </w:r>
      <w:r w:rsidRPr="000852A8">
        <w:rPr>
          <w:b/>
          <w:spacing w:val="-2"/>
          <w:sz w:val="20"/>
          <w:szCs w:val="20"/>
        </w:rPr>
        <w:t xml:space="preserve"> об</w:t>
      </w:r>
      <w:r w:rsidRPr="000852A8">
        <w:rPr>
          <w:b/>
          <w:sz w:val="20"/>
          <w:szCs w:val="20"/>
        </w:rPr>
        <w:t>учающимися:</w:t>
      </w:r>
    </w:p>
    <w:p w:rsidR="00B90537" w:rsidRPr="000852A8" w:rsidRDefault="00B90537" w:rsidP="00E02D58">
      <w:pPr>
        <w:pStyle w:val="a3"/>
        <w:numPr>
          <w:ilvl w:val="0"/>
          <w:numId w:val="85"/>
        </w:numPr>
        <w:ind w:left="0" w:firstLine="851"/>
        <w:rPr>
          <w:sz w:val="20"/>
          <w:szCs w:val="20"/>
        </w:rPr>
      </w:pPr>
      <w:r w:rsidRPr="000852A8">
        <w:rPr>
          <w:sz w:val="20"/>
          <w:szCs w:val="20"/>
        </w:rPr>
        <w:t>изучение</w:t>
      </w:r>
      <w:r w:rsidRPr="000852A8">
        <w:rPr>
          <w:spacing w:val="1"/>
          <w:sz w:val="20"/>
          <w:szCs w:val="20"/>
        </w:rPr>
        <w:t xml:space="preserve"> </w:t>
      </w:r>
      <w:r w:rsidRPr="000852A8">
        <w:rPr>
          <w:sz w:val="20"/>
          <w:szCs w:val="20"/>
        </w:rPr>
        <w:t>особенностей</w:t>
      </w:r>
      <w:r w:rsidRPr="000852A8">
        <w:rPr>
          <w:spacing w:val="1"/>
          <w:sz w:val="20"/>
          <w:szCs w:val="20"/>
        </w:rPr>
        <w:t xml:space="preserve"> </w:t>
      </w:r>
      <w:r w:rsidRPr="000852A8">
        <w:rPr>
          <w:sz w:val="20"/>
          <w:szCs w:val="20"/>
        </w:rPr>
        <w:t>личностного</w:t>
      </w:r>
      <w:r w:rsidRPr="000852A8">
        <w:rPr>
          <w:spacing w:val="1"/>
          <w:sz w:val="20"/>
          <w:szCs w:val="20"/>
        </w:rPr>
        <w:t xml:space="preserve"> </w:t>
      </w:r>
      <w:r w:rsidRPr="000852A8">
        <w:rPr>
          <w:sz w:val="20"/>
          <w:szCs w:val="20"/>
        </w:rPr>
        <w:t>развития</w:t>
      </w:r>
      <w:r w:rsidRPr="000852A8">
        <w:rPr>
          <w:spacing w:val="1"/>
          <w:sz w:val="20"/>
          <w:szCs w:val="20"/>
        </w:rPr>
        <w:t xml:space="preserve"> </w:t>
      </w:r>
      <w:r w:rsidRPr="000852A8">
        <w:rPr>
          <w:sz w:val="20"/>
          <w:szCs w:val="20"/>
        </w:rPr>
        <w:t>учащихся</w:t>
      </w:r>
      <w:r w:rsidRPr="000852A8">
        <w:rPr>
          <w:spacing w:val="1"/>
          <w:sz w:val="20"/>
          <w:szCs w:val="20"/>
        </w:rPr>
        <w:t xml:space="preserve"> </w:t>
      </w:r>
      <w:r w:rsidRPr="000852A8">
        <w:rPr>
          <w:sz w:val="20"/>
          <w:szCs w:val="20"/>
        </w:rPr>
        <w:t>класса</w:t>
      </w:r>
      <w:r w:rsidRPr="000852A8">
        <w:rPr>
          <w:spacing w:val="1"/>
          <w:sz w:val="20"/>
          <w:szCs w:val="20"/>
        </w:rPr>
        <w:t xml:space="preserve"> </w:t>
      </w:r>
      <w:r w:rsidRPr="000852A8">
        <w:rPr>
          <w:sz w:val="20"/>
          <w:szCs w:val="20"/>
        </w:rPr>
        <w:t>через</w:t>
      </w:r>
      <w:r w:rsidRPr="000852A8">
        <w:rPr>
          <w:spacing w:val="1"/>
          <w:sz w:val="20"/>
          <w:szCs w:val="20"/>
        </w:rPr>
        <w:t xml:space="preserve"> </w:t>
      </w:r>
      <w:r w:rsidRPr="000852A8">
        <w:rPr>
          <w:sz w:val="20"/>
          <w:szCs w:val="20"/>
        </w:rPr>
        <w:t>наблюдение за поведением школьников в их повседневной жизни, в специально</w:t>
      </w:r>
      <w:r w:rsidRPr="000852A8">
        <w:rPr>
          <w:spacing w:val="1"/>
          <w:sz w:val="20"/>
          <w:szCs w:val="20"/>
        </w:rPr>
        <w:t xml:space="preserve"> </w:t>
      </w:r>
      <w:r w:rsidRPr="000852A8">
        <w:rPr>
          <w:sz w:val="20"/>
          <w:szCs w:val="20"/>
        </w:rPr>
        <w:t>создаваемых</w:t>
      </w:r>
      <w:r w:rsidRPr="000852A8">
        <w:rPr>
          <w:spacing w:val="1"/>
          <w:sz w:val="20"/>
          <w:szCs w:val="20"/>
        </w:rPr>
        <w:t xml:space="preserve"> </w:t>
      </w:r>
      <w:r w:rsidRPr="000852A8">
        <w:rPr>
          <w:sz w:val="20"/>
          <w:szCs w:val="20"/>
        </w:rPr>
        <w:t>педагогических</w:t>
      </w:r>
      <w:r w:rsidRPr="000852A8">
        <w:rPr>
          <w:spacing w:val="1"/>
          <w:sz w:val="20"/>
          <w:szCs w:val="20"/>
        </w:rPr>
        <w:t xml:space="preserve"> </w:t>
      </w:r>
      <w:r w:rsidRPr="000852A8">
        <w:rPr>
          <w:sz w:val="20"/>
          <w:szCs w:val="20"/>
        </w:rPr>
        <w:t>ситуациях,</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социально-моделирующих</w:t>
      </w:r>
      <w:r w:rsidRPr="000852A8">
        <w:rPr>
          <w:spacing w:val="1"/>
          <w:sz w:val="20"/>
          <w:szCs w:val="20"/>
        </w:rPr>
        <w:t xml:space="preserve"> </w:t>
      </w:r>
      <w:r w:rsidRPr="000852A8">
        <w:rPr>
          <w:sz w:val="20"/>
          <w:szCs w:val="20"/>
        </w:rPr>
        <w:t>играх,</w:t>
      </w:r>
      <w:r w:rsidRPr="000852A8">
        <w:rPr>
          <w:spacing w:val="1"/>
          <w:sz w:val="20"/>
          <w:szCs w:val="20"/>
        </w:rPr>
        <w:t xml:space="preserve"> </w:t>
      </w:r>
      <w:r w:rsidRPr="000852A8">
        <w:rPr>
          <w:sz w:val="20"/>
          <w:szCs w:val="20"/>
        </w:rPr>
        <w:t>погружающих ребенка в мир человеческих отношений, в организуемых педагогом</w:t>
      </w:r>
      <w:r w:rsidRPr="000852A8">
        <w:rPr>
          <w:spacing w:val="1"/>
          <w:sz w:val="20"/>
          <w:szCs w:val="20"/>
        </w:rPr>
        <w:t xml:space="preserve"> </w:t>
      </w:r>
      <w:r w:rsidRPr="000852A8">
        <w:rPr>
          <w:sz w:val="20"/>
          <w:szCs w:val="20"/>
        </w:rPr>
        <w:t>беседах</w:t>
      </w:r>
      <w:r w:rsidRPr="000852A8">
        <w:rPr>
          <w:spacing w:val="-4"/>
          <w:sz w:val="20"/>
          <w:szCs w:val="20"/>
        </w:rPr>
        <w:t xml:space="preserve"> </w:t>
      </w:r>
      <w:r w:rsidRPr="000852A8">
        <w:rPr>
          <w:sz w:val="20"/>
          <w:szCs w:val="20"/>
        </w:rPr>
        <w:t>по тем</w:t>
      </w:r>
      <w:r w:rsidRPr="000852A8">
        <w:rPr>
          <w:spacing w:val="3"/>
          <w:sz w:val="20"/>
          <w:szCs w:val="20"/>
        </w:rPr>
        <w:t xml:space="preserve"> </w:t>
      </w:r>
      <w:r w:rsidRPr="000852A8">
        <w:rPr>
          <w:sz w:val="20"/>
          <w:szCs w:val="20"/>
        </w:rPr>
        <w:t>или иным</w:t>
      </w:r>
      <w:r w:rsidRPr="000852A8">
        <w:rPr>
          <w:spacing w:val="2"/>
          <w:sz w:val="20"/>
          <w:szCs w:val="20"/>
        </w:rPr>
        <w:t xml:space="preserve"> </w:t>
      </w:r>
      <w:r w:rsidRPr="000852A8">
        <w:rPr>
          <w:sz w:val="20"/>
          <w:szCs w:val="20"/>
        </w:rPr>
        <w:t>нравственным</w:t>
      </w:r>
      <w:r w:rsidRPr="000852A8">
        <w:rPr>
          <w:spacing w:val="2"/>
          <w:sz w:val="20"/>
          <w:szCs w:val="20"/>
        </w:rPr>
        <w:t xml:space="preserve"> </w:t>
      </w:r>
      <w:r w:rsidRPr="000852A8">
        <w:rPr>
          <w:sz w:val="20"/>
          <w:szCs w:val="20"/>
        </w:rPr>
        <w:t>проблемам;</w:t>
      </w:r>
    </w:p>
    <w:p w:rsidR="00B90537" w:rsidRPr="000852A8" w:rsidRDefault="00B90537" w:rsidP="00E02D58">
      <w:pPr>
        <w:pStyle w:val="a3"/>
        <w:numPr>
          <w:ilvl w:val="0"/>
          <w:numId w:val="85"/>
        </w:numPr>
        <w:ind w:left="0" w:firstLine="851"/>
        <w:rPr>
          <w:sz w:val="20"/>
          <w:szCs w:val="20"/>
        </w:rPr>
      </w:pPr>
      <w:r w:rsidRPr="000852A8">
        <w:rPr>
          <w:sz w:val="20"/>
          <w:szCs w:val="20"/>
        </w:rPr>
        <w:t>результаты</w:t>
      </w:r>
      <w:r w:rsidRPr="000852A8">
        <w:rPr>
          <w:spacing w:val="1"/>
          <w:sz w:val="20"/>
          <w:szCs w:val="20"/>
        </w:rPr>
        <w:t xml:space="preserve"> </w:t>
      </w:r>
      <w:r w:rsidRPr="000852A8">
        <w:rPr>
          <w:sz w:val="20"/>
          <w:szCs w:val="20"/>
        </w:rPr>
        <w:t>наблюдения</w:t>
      </w:r>
      <w:r w:rsidRPr="000852A8">
        <w:rPr>
          <w:spacing w:val="1"/>
          <w:sz w:val="20"/>
          <w:szCs w:val="20"/>
        </w:rPr>
        <w:t xml:space="preserve"> </w:t>
      </w:r>
      <w:r w:rsidRPr="000852A8">
        <w:rPr>
          <w:sz w:val="20"/>
          <w:szCs w:val="20"/>
        </w:rPr>
        <w:t>сверяются</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результатами</w:t>
      </w:r>
      <w:r w:rsidRPr="000852A8">
        <w:rPr>
          <w:spacing w:val="1"/>
          <w:sz w:val="20"/>
          <w:szCs w:val="20"/>
        </w:rPr>
        <w:t xml:space="preserve"> </w:t>
      </w:r>
      <w:r w:rsidRPr="000852A8">
        <w:rPr>
          <w:sz w:val="20"/>
          <w:szCs w:val="20"/>
        </w:rPr>
        <w:t>бесед</w:t>
      </w:r>
      <w:r w:rsidRPr="000852A8">
        <w:rPr>
          <w:spacing w:val="1"/>
          <w:sz w:val="20"/>
          <w:szCs w:val="20"/>
        </w:rPr>
        <w:t xml:space="preserve"> </w:t>
      </w:r>
      <w:r w:rsidRPr="000852A8">
        <w:rPr>
          <w:sz w:val="20"/>
          <w:szCs w:val="20"/>
        </w:rPr>
        <w:t>классного</w:t>
      </w:r>
      <w:r w:rsidRPr="000852A8">
        <w:rPr>
          <w:spacing w:val="-67"/>
          <w:sz w:val="20"/>
          <w:szCs w:val="20"/>
        </w:rPr>
        <w:t xml:space="preserve"> </w:t>
      </w:r>
      <w:r w:rsidRPr="000852A8">
        <w:rPr>
          <w:sz w:val="20"/>
          <w:szCs w:val="20"/>
        </w:rPr>
        <w:t>руководителя</w:t>
      </w:r>
      <w:r w:rsidRPr="000852A8">
        <w:rPr>
          <w:spacing w:val="-3"/>
          <w:sz w:val="20"/>
          <w:szCs w:val="20"/>
        </w:rPr>
        <w:t xml:space="preserve"> </w:t>
      </w:r>
      <w:r w:rsidRPr="000852A8">
        <w:rPr>
          <w:sz w:val="20"/>
          <w:szCs w:val="20"/>
        </w:rPr>
        <w:t>с</w:t>
      </w:r>
      <w:r w:rsidRPr="000852A8">
        <w:rPr>
          <w:spacing w:val="-2"/>
          <w:sz w:val="20"/>
          <w:szCs w:val="20"/>
        </w:rPr>
        <w:t xml:space="preserve"> </w:t>
      </w:r>
      <w:r w:rsidRPr="000852A8">
        <w:rPr>
          <w:sz w:val="20"/>
          <w:szCs w:val="20"/>
        </w:rPr>
        <w:t>родителями школьников,</w:t>
      </w:r>
      <w:r w:rsidRPr="000852A8">
        <w:rPr>
          <w:spacing w:val="-1"/>
          <w:sz w:val="20"/>
          <w:szCs w:val="20"/>
        </w:rPr>
        <w:t xml:space="preserve"> </w:t>
      </w:r>
      <w:r w:rsidRPr="000852A8">
        <w:rPr>
          <w:sz w:val="20"/>
          <w:szCs w:val="20"/>
        </w:rPr>
        <w:t>с</w:t>
      </w:r>
      <w:r w:rsidRPr="000852A8">
        <w:rPr>
          <w:spacing w:val="-3"/>
          <w:sz w:val="20"/>
          <w:szCs w:val="20"/>
        </w:rPr>
        <w:t xml:space="preserve"> </w:t>
      </w:r>
      <w:r w:rsidRPr="000852A8">
        <w:rPr>
          <w:sz w:val="20"/>
          <w:szCs w:val="20"/>
        </w:rPr>
        <w:t>преподающими</w:t>
      </w:r>
      <w:r w:rsidRPr="000852A8">
        <w:rPr>
          <w:spacing w:val="-4"/>
          <w:sz w:val="20"/>
          <w:szCs w:val="20"/>
        </w:rPr>
        <w:t xml:space="preserve"> </w:t>
      </w:r>
      <w:r w:rsidRPr="000852A8">
        <w:rPr>
          <w:sz w:val="20"/>
          <w:szCs w:val="20"/>
        </w:rPr>
        <w:t>в</w:t>
      </w:r>
      <w:r w:rsidRPr="000852A8">
        <w:rPr>
          <w:spacing w:val="-5"/>
          <w:sz w:val="20"/>
          <w:szCs w:val="20"/>
        </w:rPr>
        <w:t xml:space="preserve"> </w:t>
      </w:r>
      <w:r w:rsidRPr="000852A8">
        <w:rPr>
          <w:sz w:val="20"/>
          <w:szCs w:val="20"/>
        </w:rPr>
        <w:t>его</w:t>
      </w:r>
      <w:r w:rsidRPr="000852A8">
        <w:rPr>
          <w:spacing w:val="-3"/>
          <w:sz w:val="20"/>
          <w:szCs w:val="20"/>
        </w:rPr>
        <w:t xml:space="preserve"> </w:t>
      </w:r>
      <w:r w:rsidRPr="000852A8">
        <w:rPr>
          <w:sz w:val="20"/>
          <w:szCs w:val="20"/>
        </w:rPr>
        <w:t>классе</w:t>
      </w:r>
      <w:r w:rsidRPr="000852A8">
        <w:rPr>
          <w:spacing w:val="-7"/>
          <w:sz w:val="20"/>
          <w:szCs w:val="20"/>
        </w:rPr>
        <w:t xml:space="preserve"> </w:t>
      </w:r>
      <w:r w:rsidRPr="000852A8">
        <w:rPr>
          <w:sz w:val="20"/>
          <w:szCs w:val="20"/>
        </w:rPr>
        <w:t>учителями;</w:t>
      </w:r>
    </w:p>
    <w:p w:rsidR="00B90537" w:rsidRPr="000852A8" w:rsidRDefault="00B90537" w:rsidP="00E02D58">
      <w:pPr>
        <w:pStyle w:val="a3"/>
        <w:numPr>
          <w:ilvl w:val="0"/>
          <w:numId w:val="85"/>
        </w:numPr>
        <w:ind w:left="0" w:firstLine="851"/>
        <w:rPr>
          <w:sz w:val="20"/>
          <w:szCs w:val="20"/>
        </w:rPr>
      </w:pPr>
      <w:r w:rsidRPr="000852A8">
        <w:rPr>
          <w:sz w:val="20"/>
          <w:szCs w:val="20"/>
        </w:rPr>
        <w:t>поддержка</w:t>
      </w:r>
      <w:r w:rsidRPr="000852A8">
        <w:rPr>
          <w:spacing w:val="1"/>
          <w:sz w:val="20"/>
          <w:szCs w:val="20"/>
        </w:rPr>
        <w:t xml:space="preserve"> </w:t>
      </w:r>
      <w:r w:rsidRPr="000852A8">
        <w:rPr>
          <w:sz w:val="20"/>
          <w:szCs w:val="20"/>
        </w:rPr>
        <w:t>ребенка</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решении</w:t>
      </w:r>
      <w:r w:rsidRPr="000852A8">
        <w:rPr>
          <w:spacing w:val="1"/>
          <w:sz w:val="20"/>
          <w:szCs w:val="20"/>
        </w:rPr>
        <w:t xml:space="preserve"> </w:t>
      </w:r>
      <w:r w:rsidRPr="000852A8">
        <w:rPr>
          <w:sz w:val="20"/>
          <w:szCs w:val="20"/>
        </w:rPr>
        <w:t>важных</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него</w:t>
      </w:r>
      <w:r w:rsidRPr="000852A8">
        <w:rPr>
          <w:spacing w:val="1"/>
          <w:sz w:val="20"/>
          <w:szCs w:val="20"/>
        </w:rPr>
        <w:t xml:space="preserve"> </w:t>
      </w:r>
      <w:r w:rsidRPr="000852A8">
        <w:rPr>
          <w:sz w:val="20"/>
          <w:szCs w:val="20"/>
        </w:rPr>
        <w:t>жизненных</w:t>
      </w:r>
      <w:r w:rsidRPr="000852A8">
        <w:rPr>
          <w:spacing w:val="1"/>
          <w:sz w:val="20"/>
          <w:szCs w:val="20"/>
        </w:rPr>
        <w:t xml:space="preserve"> </w:t>
      </w:r>
      <w:r w:rsidRPr="000852A8">
        <w:rPr>
          <w:sz w:val="20"/>
          <w:szCs w:val="20"/>
        </w:rPr>
        <w:t>проблем</w:t>
      </w:r>
      <w:r w:rsidRPr="000852A8">
        <w:rPr>
          <w:spacing w:val="1"/>
          <w:sz w:val="20"/>
          <w:szCs w:val="20"/>
        </w:rPr>
        <w:t xml:space="preserve"> </w:t>
      </w:r>
      <w:r w:rsidRPr="000852A8">
        <w:rPr>
          <w:sz w:val="20"/>
          <w:szCs w:val="20"/>
        </w:rPr>
        <w:t>(налаживания взаимоотношений с одноклассниками или учителями, успеваемости,</w:t>
      </w:r>
      <w:r w:rsidRPr="000852A8">
        <w:rPr>
          <w:spacing w:val="1"/>
          <w:sz w:val="20"/>
          <w:szCs w:val="20"/>
        </w:rPr>
        <w:t xml:space="preserve"> </w:t>
      </w:r>
      <w:r w:rsidRPr="000852A8">
        <w:rPr>
          <w:sz w:val="20"/>
          <w:szCs w:val="20"/>
        </w:rPr>
        <w:t>определении индивидуального образовательного маршрута, подготовки к итоговой</w:t>
      </w:r>
      <w:r w:rsidRPr="000852A8">
        <w:rPr>
          <w:spacing w:val="-67"/>
          <w:sz w:val="20"/>
          <w:szCs w:val="20"/>
        </w:rPr>
        <w:t xml:space="preserve"> </w:t>
      </w:r>
      <w:r w:rsidRPr="000852A8">
        <w:rPr>
          <w:sz w:val="20"/>
          <w:szCs w:val="20"/>
        </w:rPr>
        <w:t>аттестации, выбора профессии, и т.п.), когда каждая проблема трансформируется</w:t>
      </w:r>
      <w:r w:rsidRPr="000852A8">
        <w:rPr>
          <w:spacing w:val="1"/>
          <w:sz w:val="20"/>
          <w:szCs w:val="20"/>
        </w:rPr>
        <w:t xml:space="preserve"> </w:t>
      </w:r>
      <w:r w:rsidRPr="000852A8">
        <w:rPr>
          <w:sz w:val="20"/>
          <w:szCs w:val="20"/>
        </w:rPr>
        <w:t>классным</w:t>
      </w:r>
      <w:r w:rsidRPr="000852A8">
        <w:rPr>
          <w:spacing w:val="1"/>
          <w:sz w:val="20"/>
          <w:szCs w:val="20"/>
        </w:rPr>
        <w:t xml:space="preserve"> </w:t>
      </w:r>
      <w:r w:rsidRPr="000852A8">
        <w:rPr>
          <w:sz w:val="20"/>
          <w:szCs w:val="20"/>
        </w:rPr>
        <w:t>руководителем</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задачу</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школьника,</w:t>
      </w:r>
      <w:r w:rsidRPr="000852A8">
        <w:rPr>
          <w:spacing w:val="1"/>
          <w:sz w:val="20"/>
          <w:szCs w:val="20"/>
        </w:rPr>
        <w:t xml:space="preserve"> </w:t>
      </w:r>
      <w:r w:rsidRPr="000852A8">
        <w:rPr>
          <w:sz w:val="20"/>
          <w:szCs w:val="20"/>
        </w:rPr>
        <w:t>которую</w:t>
      </w:r>
      <w:r w:rsidRPr="000852A8">
        <w:rPr>
          <w:spacing w:val="1"/>
          <w:sz w:val="20"/>
          <w:szCs w:val="20"/>
        </w:rPr>
        <w:t xml:space="preserve"> </w:t>
      </w:r>
      <w:r w:rsidRPr="000852A8">
        <w:rPr>
          <w:sz w:val="20"/>
          <w:szCs w:val="20"/>
        </w:rPr>
        <w:t>они</w:t>
      </w:r>
      <w:r w:rsidRPr="000852A8">
        <w:rPr>
          <w:spacing w:val="1"/>
          <w:sz w:val="20"/>
          <w:szCs w:val="20"/>
        </w:rPr>
        <w:t xml:space="preserve"> </w:t>
      </w:r>
      <w:r w:rsidRPr="000852A8">
        <w:rPr>
          <w:sz w:val="20"/>
          <w:szCs w:val="20"/>
        </w:rPr>
        <w:t>совместно</w:t>
      </w:r>
      <w:r w:rsidRPr="000852A8">
        <w:rPr>
          <w:spacing w:val="1"/>
          <w:sz w:val="20"/>
          <w:szCs w:val="20"/>
        </w:rPr>
        <w:t xml:space="preserve"> </w:t>
      </w:r>
      <w:r w:rsidRPr="000852A8">
        <w:rPr>
          <w:sz w:val="20"/>
          <w:szCs w:val="20"/>
        </w:rPr>
        <w:t>стараются</w:t>
      </w:r>
      <w:r w:rsidRPr="000852A8">
        <w:rPr>
          <w:spacing w:val="2"/>
          <w:sz w:val="20"/>
          <w:szCs w:val="20"/>
        </w:rPr>
        <w:t xml:space="preserve"> </w:t>
      </w:r>
      <w:r w:rsidRPr="000852A8">
        <w:rPr>
          <w:sz w:val="20"/>
          <w:szCs w:val="20"/>
        </w:rPr>
        <w:t>решить.</w:t>
      </w:r>
    </w:p>
    <w:p w:rsidR="00B90537" w:rsidRPr="000852A8" w:rsidRDefault="00B90537" w:rsidP="00E02D58">
      <w:pPr>
        <w:pStyle w:val="a3"/>
        <w:numPr>
          <w:ilvl w:val="0"/>
          <w:numId w:val="85"/>
        </w:numPr>
        <w:ind w:left="0" w:firstLine="851"/>
        <w:rPr>
          <w:sz w:val="20"/>
          <w:szCs w:val="20"/>
        </w:rPr>
      </w:pPr>
      <w:r w:rsidRPr="000852A8">
        <w:rPr>
          <w:sz w:val="20"/>
          <w:szCs w:val="20"/>
        </w:rPr>
        <w:t>помощь</w:t>
      </w:r>
      <w:r w:rsidRPr="000852A8">
        <w:rPr>
          <w:spacing w:val="1"/>
          <w:sz w:val="20"/>
          <w:szCs w:val="20"/>
        </w:rPr>
        <w:t xml:space="preserve"> </w:t>
      </w:r>
      <w:r w:rsidRPr="000852A8">
        <w:rPr>
          <w:sz w:val="20"/>
          <w:szCs w:val="20"/>
        </w:rPr>
        <w:t>ребенку</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определении</w:t>
      </w:r>
      <w:r w:rsidRPr="000852A8">
        <w:rPr>
          <w:spacing w:val="1"/>
          <w:sz w:val="20"/>
          <w:szCs w:val="20"/>
        </w:rPr>
        <w:t xml:space="preserve"> </w:t>
      </w:r>
      <w:r w:rsidRPr="000852A8">
        <w:rPr>
          <w:sz w:val="20"/>
          <w:szCs w:val="20"/>
        </w:rPr>
        <w:t>направления</w:t>
      </w:r>
      <w:r w:rsidRPr="000852A8">
        <w:rPr>
          <w:spacing w:val="1"/>
          <w:sz w:val="20"/>
          <w:szCs w:val="20"/>
        </w:rPr>
        <w:t xml:space="preserve"> </w:t>
      </w:r>
      <w:r w:rsidRPr="000852A8">
        <w:rPr>
          <w:sz w:val="20"/>
          <w:szCs w:val="20"/>
        </w:rPr>
        <w:t>внеурочной</w:t>
      </w:r>
      <w:r w:rsidRPr="000852A8">
        <w:rPr>
          <w:spacing w:val="1"/>
          <w:sz w:val="20"/>
          <w:szCs w:val="20"/>
        </w:rPr>
        <w:t xml:space="preserve"> </w:t>
      </w:r>
      <w:r w:rsidRPr="000852A8">
        <w:rPr>
          <w:sz w:val="20"/>
          <w:szCs w:val="20"/>
        </w:rPr>
        <w:t>деятельности,</w:t>
      </w:r>
      <w:r w:rsidRPr="000852A8">
        <w:rPr>
          <w:spacing w:val="1"/>
          <w:sz w:val="20"/>
          <w:szCs w:val="20"/>
        </w:rPr>
        <w:t xml:space="preserve"> </w:t>
      </w:r>
      <w:r w:rsidRPr="000852A8">
        <w:rPr>
          <w:sz w:val="20"/>
          <w:szCs w:val="20"/>
        </w:rPr>
        <w:t>дополнительного</w:t>
      </w:r>
      <w:r w:rsidRPr="000852A8">
        <w:rPr>
          <w:spacing w:val="1"/>
          <w:sz w:val="20"/>
          <w:szCs w:val="20"/>
        </w:rPr>
        <w:t xml:space="preserve"> </w:t>
      </w:r>
      <w:r w:rsidRPr="000852A8">
        <w:rPr>
          <w:sz w:val="20"/>
          <w:szCs w:val="20"/>
        </w:rPr>
        <w:t>образования,</w:t>
      </w:r>
      <w:r w:rsidRPr="000852A8">
        <w:rPr>
          <w:spacing w:val="1"/>
          <w:sz w:val="20"/>
          <w:szCs w:val="20"/>
        </w:rPr>
        <w:t xml:space="preserve"> </w:t>
      </w:r>
      <w:r w:rsidRPr="000852A8">
        <w:rPr>
          <w:sz w:val="20"/>
          <w:szCs w:val="20"/>
        </w:rPr>
        <w:t>социальных</w:t>
      </w:r>
      <w:r w:rsidRPr="000852A8">
        <w:rPr>
          <w:spacing w:val="1"/>
          <w:sz w:val="20"/>
          <w:szCs w:val="20"/>
        </w:rPr>
        <w:t xml:space="preserve"> </w:t>
      </w:r>
      <w:r w:rsidRPr="000852A8">
        <w:rPr>
          <w:sz w:val="20"/>
          <w:szCs w:val="20"/>
        </w:rPr>
        <w:t>практик,</w:t>
      </w:r>
      <w:r w:rsidRPr="000852A8">
        <w:rPr>
          <w:spacing w:val="1"/>
          <w:sz w:val="20"/>
          <w:szCs w:val="20"/>
        </w:rPr>
        <w:t xml:space="preserve"> </w:t>
      </w:r>
      <w:r w:rsidRPr="000852A8">
        <w:rPr>
          <w:sz w:val="20"/>
          <w:szCs w:val="20"/>
        </w:rPr>
        <w:t>позволяющих</w:t>
      </w:r>
      <w:r w:rsidRPr="000852A8">
        <w:rPr>
          <w:spacing w:val="1"/>
          <w:sz w:val="20"/>
          <w:szCs w:val="20"/>
        </w:rPr>
        <w:t xml:space="preserve"> </w:t>
      </w:r>
      <w:r w:rsidRPr="000852A8">
        <w:rPr>
          <w:sz w:val="20"/>
          <w:szCs w:val="20"/>
        </w:rPr>
        <w:t>реализовать</w:t>
      </w:r>
      <w:r w:rsidRPr="000852A8">
        <w:rPr>
          <w:spacing w:val="1"/>
          <w:sz w:val="20"/>
          <w:szCs w:val="20"/>
        </w:rPr>
        <w:t xml:space="preserve"> </w:t>
      </w:r>
      <w:r w:rsidRPr="000852A8">
        <w:rPr>
          <w:sz w:val="20"/>
          <w:szCs w:val="20"/>
        </w:rPr>
        <w:t>свои интересы</w:t>
      </w:r>
      <w:r w:rsidRPr="000852A8">
        <w:rPr>
          <w:spacing w:val="4"/>
          <w:sz w:val="20"/>
          <w:szCs w:val="20"/>
        </w:rPr>
        <w:t xml:space="preserve"> </w:t>
      </w:r>
      <w:r w:rsidRPr="000852A8">
        <w:rPr>
          <w:sz w:val="20"/>
          <w:szCs w:val="20"/>
        </w:rPr>
        <w:t>и</w:t>
      </w:r>
      <w:r w:rsidRPr="000852A8">
        <w:rPr>
          <w:spacing w:val="1"/>
          <w:sz w:val="20"/>
          <w:szCs w:val="20"/>
        </w:rPr>
        <w:t xml:space="preserve"> </w:t>
      </w:r>
      <w:r w:rsidRPr="000852A8">
        <w:rPr>
          <w:sz w:val="20"/>
          <w:szCs w:val="20"/>
        </w:rPr>
        <w:t>способности,</w:t>
      </w:r>
    </w:p>
    <w:p w:rsidR="00B90537" w:rsidRPr="000852A8" w:rsidRDefault="00B90537" w:rsidP="00E02D58">
      <w:pPr>
        <w:pStyle w:val="a3"/>
        <w:numPr>
          <w:ilvl w:val="0"/>
          <w:numId w:val="85"/>
        </w:numPr>
        <w:ind w:left="0" w:firstLine="851"/>
        <w:rPr>
          <w:sz w:val="20"/>
          <w:szCs w:val="20"/>
        </w:rPr>
      </w:pPr>
      <w:r w:rsidRPr="000852A8">
        <w:rPr>
          <w:sz w:val="20"/>
          <w:szCs w:val="20"/>
        </w:rPr>
        <w:t>индивидуальная работа со школьниками класса, направленная на заполнение</w:t>
      </w:r>
      <w:r w:rsidRPr="000852A8">
        <w:rPr>
          <w:spacing w:val="1"/>
          <w:sz w:val="20"/>
          <w:szCs w:val="20"/>
        </w:rPr>
        <w:t xml:space="preserve"> </w:t>
      </w:r>
      <w:r w:rsidRPr="000852A8">
        <w:rPr>
          <w:sz w:val="20"/>
          <w:szCs w:val="20"/>
        </w:rPr>
        <w:t>ими портфолио достижений, подготовку и самоанализ промежуточной аттестации</w:t>
      </w:r>
      <w:r w:rsidRPr="000852A8">
        <w:rPr>
          <w:spacing w:val="1"/>
          <w:sz w:val="20"/>
          <w:szCs w:val="20"/>
        </w:rPr>
        <w:t xml:space="preserve"> </w:t>
      </w:r>
      <w:r w:rsidRPr="000852A8">
        <w:rPr>
          <w:sz w:val="20"/>
          <w:szCs w:val="20"/>
        </w:rPr>
        <w:t>по внеурочной</w:t>
      </w:r>
      <w:r w:rsidRPr="000852A8">
        <w:rPr>
          <w:spacing w:val="3"/>
          <w:sz w:val="20"/>
          <w:szCs w:val="20"/>
        </w:rPr>
        <w:t xml:space="preserve"> </w:t>
      </w:r>
      <w:r w:rsidRPr="000852A8">
        <w:rPr>
          <w:sz w:val="20"/>
          <w:szCs w:val="20"/>
        </w:rPr>
        <w:t>деятельности,</w:t>
      </w:r>
    </w:p>
    <w:p w:rsidR="00B90537" w:rsidRPr="000852A8" w:rsidRDefault="00B90537" w:rsidP="00E02D58">
      <w:pPr>
        <w:pStyle w:val="a3"/>
        <w:numPr>
          <w:ilvl w:val="0"/>
          <w:numId w:val="85"/>
        </w:numPr>
        <w:ind w:left="0" w:firstLine="851"/>
        <w:rPr>
          <w:sz w:val="20"/>
          <w:szCs w:val="20"/>
        </w:rPr>
      </w:pPr>
      <w:r w:rsidRPr="000852A8">
        <w:rPr>
          <w:sz w:val="20"/>
          <w:szCs w:val="20"/>
        </w:rPr>
        <w:t>коррекция поведения ребенка через частные беседы с ним, его родителями</w:t>
      </w:r>
      <w:r w:rsidRPr="000852A8">
        <w:rPr>
          <w:spacing w:val="1"/>
          <w:sz w:val="20"/>
          <w:szCs w:val="20"/>
        </w:rPr>
        <w:t xml:space="preserve"> </w:t>
      </w:r>
      <w:r w:rsidRPr="000852A8">
        <w:rPr>
          <w:sz w:val="20"/>
          <w:szCs w:val="20"/>
        </w:rPr>
        <w:t>или законными представителями, с другими учащимися класса; через включение в</w:t>
      </w:r>
      <w:r w:rsidRPr="000852A8">
        <w:rPr>
          <w:spacing w:val="1"/>
          <w:sz w:val="20"/>
          <w:szCs w:val="20"/>
        </w:rPr>
        <w:t xml:space="preserve"> </w:t>
      </w:r>
      <w:r w:rsidRPr="000852A8">
        <w:rPr>
          <w:sz w:val="20"/>
          <w:szCs w:val="20"/>
        </w:rPr>
        <w:t>проводимые</w:t>
      </w:r>
      <w:r w:rsidRPr="000852A8">
        <w:rPr>
          <w:spacing w:val="43"/>
          <w:sz w:val="20"/>
          <w:szCs w:val="20"/>
        </w:rPr>
        <w:t xml:space="preserve"> </w:t>
      </w:r>
      <w:r w:rsidRPr="000852A8">
        <w:rPr>
          <w:sz w:val="20"/>
          <w:szCs w:val="20"/>
        </w:rPr>
        <w:t>школьным</w:t>
      </w:r>
      <w:r w:rsidRPr="000852A8">
        <w:rPr>
          <w:spacing w:val="42"/>
          <w:sz w:val="20"/>
          <w:szCs w:val="20"/>
        </w:rPr>
        <w:t xml:space="preserve"> </w:t>
      </w:r>
      <w:r w:rsidRPr="000852A8">
        <w:rPr>
          <w:sz w:val="20"/>
          <w:szCs w:val="20"/>
        </w:rPr>
        <w:t>психологом</w:t>
      </w:r>
      <w:r w:rsidRPr="000852A8">
        <w:rPr>
          <w:spacing w:val="41"/>
          <w:sz w:val="20"/>
          <w:szCs w:val="20"/>
        </w:rPr>
        <w:t xml:space="preserve"> </w:t>
      </w:r>
      <w:r w:rsidRPr="000852A8">
        <w:rPr>
          <w:sz w:val="20"/>
          <w:szCs w:val="20"/>
        </w:rPr>
        <w:t>тренинги</w:t>
      </w:r>
      <w:r w:rsidRPr="000852A8">
        <w:rPr>
          <w:spacing w:val="42"/>
          <w:sz w:val="20"/>
          <w:szCs w:val="20"/>
        </w:rPr>
        <w:t xml:space="preserve"> </w:t>
      </w:r>
      <w:r w:rsidRPr="000852A8">
        <w:rPr>
          <w:sz w:val="20"/>
          <w:szCs w:val="20"/>
        </w:rPr>
        <w:t>общения;</w:t>
      </w:r>
      <w:r w:rsidRPr="000852A8">
        <w:rPr>
          <w:spacing w:val="40"/>
          <w:sz w:val="20"/>
          <w:szCs w:val="20"/>
        </w:rPr>
        <w:t xml:space="preserve"> </w:t>
      </w:r>
      <w:r w:rsidRPr="000852A8">
        <w:rPr>
          <w:sz w:val="20"/>
          <w:szCs w:val="20"/>
        </w:rPr>
        <w:t>через</w:t>
      </w:r>
      <w:r w:rsidRPr="000852A8">
        <w:rPr>
          <w:spacing w:val="42"/>
          <w:sz w:val="20"/>
          <w:szCs w:val="20"/>
        </w:rPr>
        <w:t xml:space="preserve"> </w:t>
      </w:r>
      <w:r w:rsidRPr="000852A8">
        <w:rPr>
          <w:sz w:val="20"/>
          <w:szCs w:val="20"/>
        </w:rPr>
        <w:t>предложение</w:t>
      </w:r>
      <w:r w:rsidRPr="000852A8">
        <w:rPr>
          <w:spacing w:val="42"/>
          <w:sz w:val="20"/>
          <w:szCs w:val="20"/>
        </w:rPr>
        <w:t xml:space="preserve"> </w:t>
      </w:r>
      <w:r w:rsidRPr="000852A8">
        <w:rPr>
          <w:sz w:val="20"/>
          <w:szCs w:val="20"/>
        </w:rPr>
        <w:t>взять</w:t>
      </w:r>
      <w:r w:rsidRPr="000852A8">
        <w:rPr>
          <w:spacing w:val="-68"/>
          <w:sz w:val="20"/>
          <w:szCs w:val="20"/>
        </w:rPr>
        <w:t xml:space="preserve"> </w:t>
      </w:r>
      <w:r w:rsidRPr="000852A8">
        <w:rPr>
          <w:sz w:val="20"/>
          <w:szCs w:val="20"/>
        </w:rPr>
        <w:t>на себя</w:t>
      </w:r>
      <w:r w:rsidRPr="000852A8">
        <w:rPr>
          <w:spacing w:val="2"/>
          <w:sz w:val="20"/>
          <w:szCs w:val="20"/>
        </w:rPr>
        <w:t xml:space="preserve"> </w:t>
      </w:r>
      <w:r w:rsidRPr="000852A8">
        <w:rPr>
          <w:sz w:val="20"/>
          <w:szCs w:val="20"/>
        </w:rPr>
        <w:t>ответственность</w:t>
      </w:r>
      <w:r w:rsidRPr="000852A8">
        <w:rPr>
          <w:spacing w:val="2"/>
          <w:sz w:val="20"/>
          <w:szCs w:val="20"/>
        </w:rPr>
        <w:t xml:space="preserve"> </w:t>
      </w:r>
      <w:r w:rsidRPr="000852A8">
        <w:rPr>
          <w:sz w:val="20"/>
          <w:szCs w:val="20"/>
        </w:rPr>
        <w:t>за</w:t>
      </w:r>
      <w:r w:rsidRPr="000852A8">
        <w:rPr>
          <w:spacing w:val="2"/>
          <w:sz w:val="20"/>
          <w:szCs w:val="20"/>
        </w:rPr>
        <w:t xml:space="preserve"> </w:t>
      </w:r>
      <w:r w:rsidRPr="000852A8">
        <w:rPr>
          <w:sz w:val="20"/>
          <w:szCs w:val="20"/>
        </w:rPr>
        <w:t>то или иное</w:t>
      </w:r>
      <w:r w:rsidRPr="000852A8">
        <w:rPr>
          <w:spacing w:val="1"/>
          <w:sz w:val="20"/>
          <w:szCs w:val="20"/>
        </w:rPr>
        <w:t xml:space="preserve"> </w:t>
      </w:r>
      <w:r w:rsidRPr="000852A8">
        <w:rPr>
          <w:sz w:val="20"/>
          <w:szCs w:val="20"/>
        </w:rPr>
        <w:t>поручение</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классе.</w:t>
      </w:r>
    </w:p>
    <w:p w:rsidR="00B90537" w:rsidRPr="000852A8" w:rsidRDefault="00B90537" w:rsidP="000852A8">
      <w:pPr>
        <w:ind w:left="824"/>
        <w:jc w:val="both"/>
        <w:rPr>
          <w:b/>
          <w:sz w:val="20"/>
          <w:szCs w:val="20"/>
        </w:rPr>
      </w:pPr>
      <w:r w:rsidRPr="000852A8">
        <w:rPr>
          <w:b/>
          <w:sz w:val="20"/>
          <w:szCs w:val="20"/>
        </w:rPr>
        <w:t>Работа</w:t>
      </w:r>
      <w:r w:rsidRPr="000852A8">
        <w:rPr>
          <w:b/>
          <w:spacing w:val="-4"/>
          <w:sz w:val="20"/>
          <w:szCs w:val="20"/>
        </w:rPr>
        <w:t xml:space="preserve"> </w:t>
      </w:r>
      <w:r w:rsidRPr="000852A8">
        <w:rPr>
          <w:b/>
          <w:sz w:val="20"/>
          <w:szCs w:val="20"/>
        </w:rPr>
        <w:t>с</w:t>
      </w:r>
      <w:r w:rsidRPr="000852A8">
        <w:rPr>
          <w:b/>
          <w:spacing w:val="-3"/>
          <w:sz w:val="20"/>
          <w:szCs w:val="20"/>
        </w:rPr>
        <w:t xml:space="preserve"> </w:t>
      </w:r>
      <w:r w:rsidRPr="000852A8">
        <w:rPr>
          <w:b/>
          <w:sz w:val="20"/>
          <w:szCs w:val="20"/>
        </w:rPr>
        <w:t>учителями, преподающими</w:t>
      </w:r>
      <w:r w:rsidRPr="000852A8">
        <w:rPr>
          <w:b/>
          <w:spacing w:val="-4"/>
          <w:sz w:val="20"/>
          <w:szCs w:val="20"/>
        </w:rPr>
        <w:t xml:space="preserve"> </w:t>
      </w:r>
      <w:r w:rsidRPr="000852A8">
        <w:rPr>
          <w:b/>
          <w:sz w:val="20"/>
          <w:szCs w:val="20"/>
        </w:rPr>
        <w:t>в</w:t>
      </w:r>
      <w:r w:rsidRPr="000852A8">
        <w:rPr>
          <w:b/>
          <w:spacing w:val="-4"/>
          <w:sz w:val="20"/>
          <w:szCs w:val="20"/>
        </w:rPr>
        <w:t xml:space="preserve"> </w:t>
      </w:r>
      <w:r w:rsidRPr="000852A8">
        <w:rPr>
          <w:b/>
          <w:sz w:val="20"/>
          <w:szCs w:val="20"/>
        </w:rPr>
        <w:t>классе:</w:t>
      </w:r>
    </w:p>
    <w:p w:rsidR="00B90537" w:rsidRPr="000852A8" w:rsidRDefault="00B90537" w:rsidP="00E02D58">
      <w:pPr>
        <w:pStyle w:val="a3"/>
        <w:numPr>
          <w:ilvl w:val="0"/>
          <w:numId w:val="86"/>
        </w:numPr>
        <w:ind w:left="0" w:firstLine="851"/>
        <w:rPr>
          <w:sz w:val="20"/>
          <w:szCs w:val="20"/>
        </w:rPr>
      </w:pPr>
      <w:r w:rsidRPr="000852A8">
        <w:rPr>
          <w:sz w:val="20"/>
          <w:szCs w:val="20"/>
        </w:rPr>
        <w:t>регулярные</w:t>
      </w:r>
      <w:r w:rsidRPr="000852A8">
        <w:rPr>
          <w:spacing w:val="1"/>
          <w:sz w:val="20"/>
          <w:szCs w:val="20"/>
        </w:rPr>
        <w:t xml:space="preserve"> </w:t>
      </w:r>
      <w:r w:rsidRPr="000852A8">
        <w:rPr>
          <w:sz w:val="20"/>
          <w:szCs w:val="20"/>
        </w:rPr>
        <w:t>консультации</w:t>
      </w:r>
      <w:r w:rsidRPr="000852A8">
        <w:rPr>
          <w:spacing w:val="1"/>
          <w:sz w:val="20"/>
          <w:szCs w:val="20"/>
        </w:rPr>
        <w:t xml:space="preserve"> </w:t>
      </w:r>
      <w:r w:rsidRPr="000852A8">
        <w:rPr>
          <w:sz w:val="20"/>
          <w:szCs w:val="20"/>
        </w:rPr>
        <w:t>классного</w:t>
      </w:r>
      <w:r w:rsidRPr="000852A8">
        <w:rPr>
          <w:spacing w:val="1"/>
          <w:sz w:val="20"/>
          <w:szCs w:val="20"/>
        </w:rPr>
        <w:t xml:space="preserve"> </w:t>
      </w:r>
      <w:r w:rsidRPr="000852A8">
        <w:rPr>
          <w:sz w:val="20"/>
          <w:szCs w:val="20"/>
        </w:rPr>
        <w:t>руководителя</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учителями-</w:t>
      </w:r>
      <w:r w:rsidRPr="000852A8">
        <w:rPr>
          <w:spacing w:val="1"/>
          <w:sz w:val="20"/>
          <w:szCs w:val="20"/>
        </w:rPr>
        <w:t xml:space="preserve"> </w:t>
      </w:r>
      <w:r w:rsidRPr="000852A8">
        <w:rPr>
          <w:sz w:val="20"/>
          <w:szCs w:val="20"/>
        </w:rPr>
        <w:t>предметниками, направленные на формирование единства мнений и требований</w:t>
      </w:r>
      <w:r w:rsidRPr="000852A8">
        <w:rPr>
          <w:spacing w:val="1"/>
          <w:sz w:val="20"/>
          <w:szCs w:val="20"/>
        </w:rPr>
        <w:t xml:space="preserve"> </w:t>
      </w:r>
      <w:r w:rsidRPr="000852A8">
        <w:rPr>
          <w:sz w:val="20"/>
          <w:szCs w:val="20"/>
        </w:rPr>
        <w:t>педагогов по ключевым вопросам воспитания, на предупреждение и разрешение</w:t>
      </w:r>
      <w:r w:rsidRPr="000852A8">
        <w:rPr>
          <w:spacing w:val="1"/>
          <w:sz w:val="20"/>
          <w:szCs w:val="20"/>
        </w:rPr>
        <w:t xml:space="preserve"> </w:t>
      </w:r>
      <w:r w:rsidRPr="000852A8">
        <w:rPr>
          <w:sz w:val="20"/>
          <w:szCs w:val="20"/>
        </w:rPr>
        <w:t>конфликтов</w:t>
      </w:r>
      <w:r w:rsidRPr="000852A8">
        <w:rPr>
          <w:spacing w:val="-1"/>
          <w:sz w:val="20"/>
          <w:szCs w:val="20"/>
        </w:rPr>
        <w:t xml:space="preserve"> </w:t>
      </w:r>
      <w:r w:rsidRPr="000852A8">
        <w:rPr>
          <w:sz w:val="20"/>
          <w:szCs w:val="20"/>
        </w:rPr>
        <w:t>между</w:t>
      </w:r>
      <w:r w:rsidRPr="000852A8">
        <w:rPr>
          <w:spacing w:val="1"/>
          <w:sz w:val="20"/>
          <w:szCs w:val="20"/>
        </w:rPr>
        <w:t xml:space="preserve"> </w:t>
      </w:r>
      <w:r w:rsidRPr="000852A8">
        <w:rPr>
          <w:sz w:val="20"/>
          <w:szCs w:val="20"/>
        </w:rPr>
        <w:t>учителями</w:t>
      </w:r>
      <w:r w:rsidRPr="000852A8">
        <w:rPr>
          <w:spacing w:val="1"/>
          <w:sz w:val="20"/>
          <w:szCs w:val="20"/>
        </w:rPr>
        <w:t xml:space="preserve"> </w:t>
      </w:r>
      <w:r w:rsidRPr="000852A8">
        <w:rPr>
          <w:sz w:val="20"/>
          <w:szCs w:val="20"/>
        </w:rPr>
        <w:t>и</w:t>
      </w:r>
      <w:r w:rsidRPr="000852A8">
        <w:rPr>
          <w:spacing w:val="8"/>
          <w:sz w:val="20"/>
          <w:szCs w:val="20"/>
        </w:rPr>
        <w:t xml:space="preserve"> </w:t>
      </w:r>
      <w:r w:rsidRPr="000852A8">
        <w:rPr>
          <w:sz w:val="20"/>
          <w:szCs w:val="20"/>
        </w:rPr>
        <w:t>учащимися;</w:t>
      </w:r>
    </w:p>
    <w:p w:rsidR="00B90537" w:rsidRPr="000852A8" w:rsidRDefault="00B90537" w:rsidP="00E02D58">
      <w:pPr>
        <w:pStyle w:val="a3"/>
        <w:numPr>
          <w:ilvl w:val="0"/>
          <w:numId w:val="86"/>
        </w:numPr>
        <w:ind w:left="0" w:firstLine="851"/>
        <w:rPr>
          <w:sz w:val="20"/>
          <w:szCs w:val="20"/>
        </w:rPr>
      </w:pPr>
      <w:r w:rsidRPr="000852A8">
        <w:rPr>
          <w:sz w:val="20"/>
          <w:szCs w:val="20"/>
        </w:rPr>
        <w:t>проведение мини-педсоветов и педагогических консилиумов, направленных</w:t>
      </w:r>
      <w:r w:rsidRPr="000852A8">
        <w:rPr>
          <w:spacing w:val="1"/>
          <w:sz w:val="20"/>
          <w:szCs w:val="20"/>
        </w:rPr>
        <w:t xml:space="preserve"> </w:t>
      </w:r>
      <w:r w:rsidRPr="000852A8">
        <w:rPr>
          <w:sz w:val="20"/>
          <w:szCs w:val="20"/>
        </w:rPr>
        <w:t>на решение конкретных проблем класса и интеграцию воспитательных влияний на</w:t>
      </w:r>
      <w:r w:rsidRPr="000852A8">
        <w:rPr>
          <w:spacing w:val="1"/>
          <w:sz w:val="20"/>
          <w:szCs w:val="20"/>
        </w:rPr>
        <w:t xml:space="preserve"> </w:t>
      </w:r>
      <w:r w:rsidRPr="000852A8">
        <w:rPr>
          <w:sz w:val="20"/>
          <w:szCs w:val="20"/>
        </w:rPr>
        <w:t>школьников;</w:t>
      </w:r>
    </w:p>
    <w:p w:rsidR="00B90537" w:rsidRPr="000852A8" w:rsidRDefault="00B90537" w:rsidP="00E02D58">
      <w:pPr>
        <w:pStyle w:val="a3"/>
        <w:numPr>
          <w:ilvl w:val="0"/>
          <w:numId w:val="87"/>
        </w:numPr>
        <w:ind w:left="0" w:firstLine="851"/>
        <w:rPr>
          <w:sz w:val="20"/>
          <w:szCs w:val="20"/>
        </w:rPr>
      </w:pPr>
      <w:r w:rsidRPr="000852A8">
        <w:rPr>
          <w:sz w:val="20"/>
          <w:szCs w:val="20"/>
        </w:rPr>
        <w:t>привлечение</w:t>
      </w:r>
      <w:r w:rsidRPr="000852A8">
        <w:rPr>
          <w:spacing w:val="1"/>
          <w:sz w:val="20"/>
          <w:szCs w:val="20"/>
        </w:rPr>
        <w:t xml:space="preserve"> </w:t>
      </w:r>
      <w:r w:rsidRPr="000852A8">
        <w:rPr>
          <w:sz w:val="20"/>
          <w:szCs w:val="20"/>
        </w:rPr>
        <w:t>учителей</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участию</w:t>
      </w:r>
      <w:r w:rsidRPr="000852A8">
        <w:rPr>
          <w:spacing w:val="1"/>
          <w:sz w:val="20"/>
          <w:szCs w:val="20"/>
        </w:rPr>
        <w:t xml:space="preserve"> </w:t>
      </w:r>
      <w:r w:rsidRPr="000852A8">
        <w:rPr>
          <w:sz w:val="20"/>
          <w:szCs w:val="20"/>
        </w:rPr>
        <w:t>во</w:t>
      </w:r>
      <w:r w:rsidRPr="000852A8">
        <w:rPr>
          <w:spacing w:val="1"/>
          <w:sz w:val="20"/>
          <w:szCs w:val="20"/>
        </w:rPr>
        <w:t xml:space="preserve"> </w:t>
      </w:r>
      <w:r w:rsidRPr="000852A8">
        <w:rPr>
          <w:sz w:val="20"/>
          <w:szCs w:val="20"/>
        </w:rPr>
        <w:t>внутриклассных</w:t>
      </w:r>
      <w:r w:rsidRPr="000852A8">
        <w:rPr>
          <w:spacing w:val="1"/>
          <w:sz w:val="20"/>
          <w:szCs w:val="20"/>
        </w:rPr>
        <w:t xml:space="preserve"> </w:t>
      </w:r>
      <w:r w:rsidRPr="000852A8">
        <w:rPr>
          <w:sz w:val="20"/>
          <w:szCs w:val="20"/>
        </w:rPr>
        <w:t>делах,</w:t>
      </w:r>
      <w:r w:rsidRPr="000852A8">
        <w:rPr>
          <w:spacing w:val="1"/>
          <w:sz w:val="20"/>
          <w:szCs w:val="20"/>
        </w:rPr>
        <w:t xml:space="preserve"> </w:t>
      </w:r>
      <w:r w:rsidRPr="000852A8">
        <w:rPr>
          <w:sz w:val="20"/>
          <w:szCs w:val="20"/>
        </w:rPr>
        <w:t>дающих</w:t>
      </w:r>
      <w:r w:rsidRPr="000852A8">
        <w:rPr>
          <w:spacing w:val="1"/>
          <w:sz w:val="20"/>
          <w:szCs w:val="20"/>
        </w:rPr>
        <w:t xml:space="preserve"> </w:t>
      </w:r>
      <w:r w:rsidRPr="000852A8">
        <w:rPr>
          <w:sz w:val="20"/>
          <w:szCs w:val="20"/>
        </w:rPr>
        <w:t>педагогам возможность лучше узнавать и понимать своих учеников, увидев их в</w:t>
      </w:r>
      <w:r w:rsidRPr="000852A8">
        <w:rPr>
          <w:spacing w:val="1"/>
          <w:sz w:val="20"/>
          <w:szCs w:val="20"/>
        </w:rPr>
        <w:t xml:space="preserve"> </w:t>
      </w:r>
      <w:r w:rsidRPr="000852A8">
        <w:rPr>
          <w:sz w:val="20"/>
          <w:szCs w:val="20"/>
        </w:rPr>
        <w:t>иной,</w:t>
      </w:r>
      <w:r w:rsidRPr="000852A8">
        <w:rPr>
          <w:spacing w:val="2"/>
          <w:sz w:val="20"/>
          <w:szCs w:val="20"/>
        </w:rPr>
        <w:t xml:space="preserve"> </w:t>
      </w:r>
      <w:r w:rsidRPr="000852A8">
        <w:rPr>
          <w:sz w:val="20"/>
          <w:szCs w:val="20"/>
        </w:rPr>
        <w:t>отличной</w:t>
      </w:r>
      <w:r w:rsidRPr="000852A8">
        <w:rPr>
          <w:spacing w:val="1"/>
          <w:sz w:val="20"/>
          <w:szCs w:val="20"/>
        </w:rPr>
        <w:t xml:space="preserve"> </w:t>
      </w:r>
      <w:r w:rsidRPr="000852A8">
        <w:rPr>
          <w:sz w:val="20"/>
          <w:szCs w:val="20"/>
        </w:rPr>
        <w:t>от</w:t>
      </w:r>
      <w:r w:rsidRPr="000852A8">
        <w:rPr>
          <w:spacing w:val="6"/>
          <w:sz w:val="20"/>
          <w:szCs w:val="20"/>
        </w:rPr>
        <w:t xml:space="preserve"> </w:t>
      </w:r>
      <w:r w:rsidRPr="000852A8">
        <w:rPr>
          <w:sz w:val="20"/>
          <w:szCs w:val="20"/>
        </w:rPr>
        <w:t>учебной,</w:t>
      </w:r>
      <w:r w:rsidRPr="000852A8">
        <w:rPr>
          <w:spacing w:val="3"/>
          <w:sz w:val="20"/>
          <w:szCs w:val="20"/>
        </w:rPr>
        <w:t xml:space="preserve"> </w:t>
      </w:r>
      <w:r w:rsidRPr="000852A8">
        <w:rPr>
          <w:sz w:val="20"/>
          <w:szCs w:val="20"/>
        </w:rPr>
        <w:t>обстановке;</w:t>
      </w:r>
    </w:p>
    <w:p w:rsidR="00B90537" w:rsidRPr="000852A8" w:rsidRDefault="00B90537" w:rsidP="00E02D58">
      <w:pPr>
        <w:pStyle w:val="a3"/>
        <w:numPr>
          <w:ilvl w:val="0"/>
          <w:numId w:val="87"/>
        </w:numPr>
        <w:ind w:left="0" w:firstLine="851"/>
        <w:rPr>
          <w:sz w:val="20"/>
          <w:szCs w:val="20"/>
        </w:rPr>
      </w:pPr>
      <w:r w:rsidRPr="000852A8">
        <w:rPr>
          <w:sz w:val="20"/>
          <w:szCs w:val="20"/>
        </w:rPr>
        <w:t>привлечение</w:t>
      </w:r>
      <w:r w:rsidRPr="000852A8">
        <w:rPr>
          <w:spacing w:val="1"/>
          <w:sz w:val="20"/>
          <w:szCs w:val="20"/>
        </w:rPr>
        <w:t xml:space="preserve"> </w:t>
      </w:r>
      <w:r w:rsidRPr="000852A8">
        <w:rPr>
          <w:sz w:val="20"/>
          <w:szCs w:val="20"/>
        </w:rPr>
        <w:t>учителей</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участию</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родительских</w:t>
      </w:r>
      <w:r w:rsidRPr="000852A8">
        <w:rPr>
          <w:spacing w:val="1"/>
          <w:sz w:val="20"/>
          <w:szCs w:val="20"/>
        </w:rPr>
        <w:t xml:space="preserve"> </w:t>
      </w:r>
      <w:r w:rsidRPr="000852A8">
        <w:rPr>
          <w:sz w:val="20"/>
          <w:szCs w:val="20"/>
        </w:rPr>
        <w:t>собраниях</w:t>
      </w:r>
      <w:r w:rsidRPr="000852A8">
        <w:rPr>
          <w:spacing w:val="1"/>
          <w:sz w:val="20"/>
          <w:szCs w:val="20"/>
        </w:rPr>
        <w:t xml:space="preserve"> </w:t>
      </w:r>
      <w:r w:rsidRPr="000852A8">
        <w:rPr>
          <w:sz w:val="20"/>
          <w:szCs w:val="20"/>
        </w:rPr>
        <w:t>класса</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объединения</w:t>
      </w:r>
      <w:r w:rsidRPr="000852A8">
        <w:rPr>
          <w:spacing w:val="3"/>
          <w:sz w:val="20"/>
          <w:szCs w:val="20"/>
        </w:rPr>
        <w:t xml:space="preserve"> </w:t>
      </w:r>
      <w:r w:rsidRPr="000852A8">
        <w:rPr>
          <w:sz w:val="20"/>
          <w:szCs w:val="20"/>
        </w:rPr>
        <w:t>усилий</w:t>
      </w:r>
      <w:r w:rsidRPr="000852A8">
        <w:rPr>
          <w:spacing w:val="5"/>
          <w:sz w:val="20"/>
          <w:szCs w:val="20"/>
        </w:rPr>
        <w:t xml:space="preserve"> </w:t>
      </w:r>
      <w:r w:rsidRPr="000852A8">
        <w:rPr>
          <w:sz w:val="20"/>
          <w:szCs w:val="20"/>
        </w:rPr>
        <w:t>в</w:t>
      </w:r>
      <w:r w:rsidRPr="000852A8">
        <w:rPr>
          <w:spacing w:val="-1"/>
          <w:sz w:val="20"/>
          <w:szCs w:val="20"/>
        </w:rPr>
        <w:t xml:space="preserve"> </w:t>
      </w:r>
      <w:r w:rsidRPr="000852A8">
        <w:rPr>
          <w:sz w:val="20"/>
          <w:szCs w:val="20"/>
        </w:rPr>
        <w:t>деле</w:t>
      </w:r>
      <w:r w:rsidRPr="000852A8">
        <w:rPr>
          <w:spacing w:val="1"/>
          <w:sz w:val="20"/>
          <w:szCs w:val="20"/>
        </w:rPr>
        <w:t xml:space="preserve"> </w:t>
      </w:r>
      <w:r w:rsidRPr="000852A8">
        <w:rPr>
          <w:sz w:val="20"/>
          <w:szCs w:val="20"/>
        </w:rPr>
        <w:t>обучения</w:t>
      </w:r>
      <w:r w:rsidRPr="000852A8">
        <w:rPr>
          <w:spacing w:val="1"/>
          <w:sz w:val="20"/>
          <w:szCs w:val="20"/>
        </w:rPr>
        <w:t xml:space="preserve"> </w:t>
      </w:r>
      <w:r w:rsidRPr="000852A8">
        <w:rPr>
          <w:sz w:val="20"/>
          <w:szCs w:val="20"/>
        </w:rPr>
        <w:t>и воспитания</w:t>
      </w:r>
      <w:r w:rsidRPr="000852A8">
        <w:rPr>
          <w:spacing w:val="1"/>
          <w:sz w:val="20"/>
          <w:szCs w:val="20"/>
        </w:rPr>
        <w:t xml:space="preserve"> </w:t>
      </w:r>
      <w:r w:rsidRPr="000852A8">
        <w:rPr>
          <w:sz w:val="20"/>
          <w:szCs w:val="20"/>
        </w:rPr>
        <w:t>детей.</w:t>
      </w:r>
    </w:p>
    <w:p w:rsidR="00B90537" w:rsidRPr="000852A8" w:rsidRDefault="00B90537" w:rsidP="000852A8">
      <w:pPr>
        <w:ind w:left="824"/>
        <w:jc w:val="both"/>
        <w:rPr>
          <w:b/>
          <w:sz w:val="20"/>
          <w:szCs w:val="20"/>
        </w:rPr>
      </w:pPr>
      <w:r w:rsidRPr="000852A8">
        <w:rPr>
          <w:b/>
          <w:sz w:val="20"/>
          <w:szCs w:val="20"/>
        </w:rPr>
        <w:t>Работа</w:t>
      </w:r>
      <w:r w:rsidRPr="000852A8">
        <w:rPr>
          <w:b/>
          <w:spacing w:val="-5"/>
          <w:sz w:val="20"/>
          <w:szCs w:val="20"/>
        </w:rPr>
        <w:t xml:space="preserve"> </w:t>
      </w:r>
      <w:r w:rsidRPr="000852A8">
        <w:rPr>
          <w:b/>
          <w:sz w:val="20"/>
          <w:szCs w:val="20"/>
        </w:rPr>
        <w:t>с</w:t>
      </w:r>
      <w:r w:rsidRPr="000852A8">
        <w:rPr>
          <w:b/>
          <w:spacing w:val="-3"/>
          <w:sz w:val="20"/>
          <w:szCs w:val="20"/>
        </w:rPr>
        <w:t xml:space="preserve"> </w:t>
      </w:r>
      <w:r w:rsidRPr="000852A8">
        <w:rPr>
          <w:b/>
          <w:sz w:val="20"/>
          <w:szCs w:val="20"/>
        </w:rPr>
        <w:t>родителями</w:t>
      </w:r>
      <w:r w:rsidRPr="000852A8">
        <w:rPr>
          <w:b/>
          <w:spacing w:val="-4"/>
          <w:sz w:val="20"/>
          <w:szCs w:val="20"/>
        </w:rPr>
        <w:t xml:space="preserve"> </w:t>
      </w:r>
      <w:r w:rsidRPr="000852A8">
        <w:rPr>
          <w:b/>
          <w:sz w:val="20"/>
          <w:szCs w:val="20"/>
        </w:rPr>
        <w:t>учащихся</w:t>
      </w:r>
      <w:r w:rsidRPr="000852A8">
        <w:rPr>
          <w:b/>
          <w:spacing w:val="-5"/>
          <w:sz w:val="20"/>
          <w:szCs w:val="20"/>
        </w:rPr>
        <w:t xml:space="preserve"> </w:t>
      </w:r>
      <w:r w:rsidRPr="000852A8">
        <w:rPr>
          <w:b/>
          <w:sz w:val="20"/>
          <w:szCs w:val="20"/>
        </w:rPr>
        <w:t>или</w:t>
      </w:r>
      <w:r w:rsidRPr="000852A8">
        <w:rPr>
          <w:b/>
          <w:spacing w:val="-4"/>
          <w:sz w:val="20"/>
          <w:szCs w:val="20"/>
        </w:rPr>
        <w:t xml:space="preserve"> </w:t>
      </w:r>
      <w:r w:rsidRPr="000852A8">
        <w:rPr>
          <w:b/>
          <w:sz w:val="20"/>
          <w:szCs w:val="20"/>
        </w:rPr>
        <w:t>их</w:t>
      </w:r>
      <w:r w:rsidRPr="000852A8">
        <w:rPr>
          <w:b/>
          <w:spacing w:val="-3"/>
          <w:sz w:val="20"/>
          <w:szCs w:val="20"/>
        </w:rPr>
        <w:t xml:space="preserve"> </w:t>
      </w:r>
      <w:r w:rsidRPr="000852A8">
        <w:rPr>
          <w:b/>
          <w:sz w:val="20"/>
          <w:szCs w:val="20"/>
        </w:rPr>
        <w:t>законными</w:t>
      </w:r>
      <w:r w:rsidRPr="000852A8">
        <w:rPr>
          <w:b/>
          <w:spacing w:val="-5"/>
          <w:sz w:val="20"/>
          <w:szCs w:val="20"/>
        </w:rPr>
        <w:t xml:space="preserve"> </w:t>
      </w:r>
      <w:r w:rsidRPr="000852A8">
        <w:rPr>
          <w:b/>
          <w:sz w:val="20"/>
          <w:szCs w:val="20"/>
        </w:rPr>
        <w:t>представителями:</w:t>
      </w:r>
    </w:p>
    <w:p w:rsidR="00B90537" w:rsidRPr="000852A8" w:rsidRDefault="00B90537" w:rsidP="00E02D58">
      <w:pPr>
        <w:pStyle w:val="a3"/>
        <w:numPr>
          <w:ilvl w:val="1"/>
          <w:numId w:val="88"/>
        </w:numPr>
        <w:ind w:left="0" w:firstLine="1080"/>
        <w:rPr>
          <w:sz w:val="20"/>
          <w:szCs w:val="20"/>
        </w:rPr>
      </w:pPr>
      <w:r w:rsidRPr="000852A8">
        <w:rPr>
          <w:sz w:val="20"/>
          <w:szCs w:val="20"/>
        </w:rPr>
        <w:t>регулярное информирование родителей о школьных успехах и проблемах их</w:t>
      </w:r>
      <w:r w:rsidRPr="000852A8">
        <w:rPr>
          <w:spacing w:val="1"/>
          <w:sz w:val="20"/>
          <w:szCs w:val="20"/>
        </w:rPr>
        <w:t xml:space="preserve"> </w:t>
      </w:r>
      <w:r w:rsidRPr="000852A8">
        <w:rPr>
          <w:sz w:val="20"/>
          <w:szCs w:val="20"/>
        </w:rPr>
        <w:t>детей,</w:t>
      </w:r>
      <w:r w:rsidRPr="000852A8">
        <w:rPr>
          <w:spacing w:val="2"/>
          <w:sz w:val="20"/>
          <w:szCs w:val="20"/>
        </w:rPr>
        <w:t xml:space="preserve"> </w:t>
      </w:r>
      <w:r w:rsidRPr="000852A8">
        <w:rPr>
          <w:sz w:val="20"/>
          <w:szCs w:val="20"/>
        </w:rPr>
        <w:t>о</w:t>
      </w:r>
      <w:r w:rsidRPr="000852A8">
        <w:rPr>
          <w:spacing w:val="3"/>
          <w:sz w:val="20"/>
          <w:szCs w:val="20"/>
        </w:rPr>
        <w:t xml:space="preserve"> </w:t>
      </w:r>
      <w:r w:rsidRPr="000852A8">
        <w:rPr>
          <w:sz w:val="20"/>
          <w:szCs w:val="20"/>
        </w:rPr>
        <w:t>жизни</w:t>
      </w:r>
      <w:r w:rsidRPr="000852A8">
        <w:rPr>
          <w:spacing w:val="1"/>
          <w:sz w:val="20"/>
          <w:szCs w:val="20"/>
        </w:rPr>
        <w:t xml:space="preserve"> </w:t>
      </w:r>
      <w:r w:rsidRPr="000852A8">
        <w:rPr>
          <w:sz w:val="20"/>
          <w:szCs w:val="20"/>
        </w:rPr>
        <w:t>класса</w:t>
      </w:r>
      <w:r w:rsidRPr="000852A8">
        <w:rPr>
          <w:spacing w:val="2"/>
          <w:sz w:val="20"/>
          <w:szCs w:val="20"/>
        </w:rPr>
        <w:t xml:space="preserve"> </w:t>
      </w:r>
      <w:r w:rsidRPr="000852A8">
        <w:rPr>
          <w:sz w:val="20"/>
          <w:szCs w:val="20"/>
        </w:rPr>
        <w:t>в</w:t>
      </w:r>
      <w:r w:rsidRPr="000852A8">
        <w:rPr>
          <w:spacing w:val="-1"/>
          <w:sz w:val="20"/>
          <w:szCs w:val="20"/>
        </w:rPr>
        <w:t xml:space="preserve"> </w:t>
      </w:r>
      <w:r w:rsidRPr="000852A8">
        <w:rPr>
          <w:sz w:val="20"/>
          <w:szCs w:val="20"/>
        </w:rPr>
        <w:t>целом;</w:t>
      </w:r>
    </w:p>
    <w:p w:rsidR="00B90537" w:rsidRPr="000852A8" w:rsidRDefault="00B90537" w:rsidP="00E02D58">
      <w:pPr>
        <w:pStyle w:val="a3"/>
        <w:numPr>
          <w:ilvl w:val="1"/>
          <w:numId w:val="88"/>
        </w:numPr>
        <w:ind w:left="0" w:firstLine="1080"/>
        <w:rPr>
          <w:sz w:val="20"/>
          <w:szCs w:val="20"/>
        </w:rPr>
      </w:pPr>
      <w:r w:rsidRPr="000852A8">
        <w:rPr>
          <w:sz w:val="20"/>
          <w:szCs w:val="20"/>
        </w:rPr>
        <w:t>помощь</w:t>
      </w:r>
      <w:r w:rsidRPr="000852A8">
        <w:rPr>
          <w:spacing w:val="1"/>
          <w:sz w:val="20"/>
          <w:szCs w:val="20"/>
        </w:rPr>
        <w:t xml:space="preserve"> </w:t>
      </w:r>
      <w:r w:rsidRPr="000852A8">
        <w:rPr>
          <w:sz w:val="20"/>
          <w:szCs w:val="20"/>
        </w:rPr>
        <w:t>родителям</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или</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законным</w:t>
      </w:r>
      <w:r w:rsidRPr="000852A8">
        <w:rPr>
          <w:spacing w:val="1"/>
          <w:sz w:val="20"/>
          <w:szCs w:val="20"/>
        </w:rPr>
        <w:t xml:space="preserve"> </w:t>
      </w:r>
      <w:r w:rsidRPr="000852A8">
        <w:rPr>
          <w:sz w:val="20"/>
          <w:szCs w:val="20"/>
        </w:rPr>
        <w:t>представителям</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регулировании</w:t>
      </w:r>
      <w:r w:rsidRPr="000852A8">
        <w:rPr>
          <w:spacing w:val="1"/>
          <w:sz w:val="20"/>
          <w:szCs w:val="20"/>
        </w:rPr>
        <w:t xml:space="preserve"> </w:t>
      </w:r>
      <w:r w:rsidRPr="000852A8">
        <w:rPr>
          <w:sz w:val="20"/>
          <w:szCs w:val="20"/>
        </w:rPr>
        <w:t>отношений</w:t>
      </w:r>
      <w:r w:rsidRPr="000852A8">
        <w:rPr>
          <w:spacing w:val="1"/>
          <w:sz w:val="20"/>
          <w:szCs w:val="20"/>
        </w:rPr>
        <w:t xml:space="preserve"> </w:t>
      </w:r>
      <w:r w:rsidRPr="000852A8">
        <w:rPr>
          <w:sz w:val="20"/>
          <w:szCs w:val="20"/>
        </w:rPr>
        <w:t>между</w:t>
      </w:r>
      <w:r w:rsidRPr="000852A8">
        <w:rPr>
          <w:spacing w:val="1"/>
          <w:sz w:val="20"/>
          <w:szCs w:val="20"/>
        </w:rPr>
        <w:t xml:space="preserve"> </w:t>
      </w:r>
      <w:r w:rsidRPr="000852A8">
        <w:rPr>
          <w:sz w:val="20"/>
          <w:szCs w:val="20"/>
        </w:rPr>
        <w:t>ними,</w:t>
      </w:r>
      <w:r w:rsidRPr="000852A8">
        <w:rPr>
          <w:spacing w:val="1"/>
          <w:sz w:val="20"/>
          <w:szCs w:val="20"/>
        </w:rPr>
        <w:t xml:space="preserve"> </w:t>
      </w:r>
      <w:r w:rsidRPr="000852A8">
        <w:rPr>
          <w:sz w:val="20"/>
          <w:szCs w:val="20"/>
        </w:rPr>
        <w:t>администрацией</w:t>
      </w:r>
      <w:r w:rsidRPr="000852A8">
        <w:rPr>
          <w:spacing w:val="1"/>
          <w:sz w:val="20"/>
          <w:szCs w:val="20"/>
        </w:rPr>
        <w:t xml:space="preserve"> </w:t>
      </w:r>
      <w:r w:rsidRPr="000852A8">
        <w:rPr>
          <w:sz w:val="20"/>
          <w:szCs w:val="20"/>
        </w:rPr>
        <w:t>школы</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учителями-</w:t>
      </w:r>
      <w:r w:rsidRPr="000852A8">
        <w:rPr>
          <w:spacing w:val="1"/>
          <w:sz w:val="20"/>
          <w:szCs w:val="20"/>
        </w:rPr>
        <w:t xml:space="preserve"> </w:t>
      </w:r>
      <w:r w:rsidRPr="000852A8">
        <w:rPr>
          <w:sz w:val="20"/>
          <w:szCs w:val="20"/>
        </w:rPr>
        <w:t>предметниками;</w:t>
      </w:r>
    </w:p>
    <w:p w:rsidR="00B90537" w:rsidRPr="000852A8" w:rsidRDefault="00B90537" w:rsidP="00E02D58">
      <w:pPr>
        <w:pStyle w:val="a3"/>
        <w:numPr>
          <w:ilvl w:val="1"/>
          <w:numId w:val="88"/>
        </w:numPr>
        <w:ind w:left="0" w:firstLine="1080"/>
        <w:rPr>
          <w:sz w:val="20"/>
          <w:szCs w:val="20"/>
        </w:rPr>
      </w:pPr>
      <w:r w:rsidRPr="000852A8">
        <w:rPr>
          <w:sz w:val="20"/>
          <w:szCs w:val="20"/>
        </w:rPr>
        <w:t>организация родительских собраний, происходящих в режиме обсуждения</w:t>
      </w:r>
      <w:r w:rsidRPr="000852A8">
        <w:rPr>
          <w:spacing w:val="1"/>
          <w:sz w:val="20"/>
          <w:szCs w:val="20"/>
        </w:rPr>
        <w:t xml:space="preserve"> </w:t>
      </w:r>
      <w:r w:rsidRPr="000852A8">
        <w:rPr>
          <w:sz w:val="20"/>
          <w:szCs w:val="20"/>
        </w:rPr>
        <w:t>наиболее</w:t>
      </w:r>
      <w:r w:rsidRPr="000852A8">
        <w:rPr>
          <w:spacing w:val="2"/>
          <w:sz w:val="20"/>
          <w:szCs w:val="20"/>
        </w:rPr>
        <w:t xml:space="preserve"> </w:t>
      </w:r>
      <w:r w:rsidRPr="000852A8">
        <w:rPr>
          <w:sz w:val="20"/>
          <w:szCs w:val="20"/>
        </w:rPr>
        <w:t>острых</w:t>
      </w:r>
      <w:r w:rsidRPr="000852A8">
        <w:rPr>
          <w:spacing w:val="-4"/>
          <w:sz w:val="20"/>
          <w:szCs w:val="20"/>
        </w:rPr>
        <w:t xml:space="preserve"> </w:t>
      </w:r>
      <w:r w:rsidRPr="000852A8">
        <w:rPr>
          <w:sz w:val="20"/>
          <w:szCs w:val="20"/>
        </w:rPr>
        <w:t>проблем</w:t>
      </w:r>
      <w:r w:rsidRPr="000852A8">
        <w:rPr>
          <w:spacing w:val="2"/>
          <w:sz w:val="20"/>
          <w:szCs w:val="20"/>
        </w:rPr>
        <w:t xml:space="preserve"> </w:t>
      </w:r>
      <w:r w:rsidRPr="000852A8">
        <w:rPr>
          <w:sz w:val="20"/>
          <w:szCs w:val="20"/>
        </w:rPr>
        <w:t>обучения</w:t>
      </w:r>
      <w:r w:rsidRPr="000852A8">
        <w:rPr>
          <w:spacing w:val="1"/>
          <w:sz w:val="20"/>
          <w:szCs w:val="20"/>
        </w:rPr>
        <w:t xml:space="preserve"> </w:t>
      </w:r>
      <w:r w:rsidRPr="000852A8">
        <w:rPr>
          <w:sz w:val="20"/>
          <w:szCs w:val="20"/>
        </w:rPr>
        <w:t>и воспитания школьников;</w:t>
      </w:r>
    </w:p>
    <w:p w:rsidR="00B90537" w:rsidRPr="000852A8" w:rsidRDefault="00B90537" w:rsidP="00E02D58">
      <w:pPr>
        <w:pStyle w:val="a3"/>
        <w:numPr>
          <w:ilvl w:val="1"/>
          <w:numId w:val="88"/>
        </w:numPr>
        <w:ind w:left="0" w:firstLine="1080"/>
        <w:rPr>
          <w:sz w:val="20"/>
          <w:szCs w:val="20"/>
        </w:rPr>
      </w:pPr>
      <w:r w:rsidRPr="000852A8">
        <w:rPr>
          <w:sz w:val="20"/>
          <w:szCs w:val="20"/>
        </w:rPr>
        <w:lastRenderedPageBreak/>
        <w:t>организация</w:t>
      </w:r>
      <w:r w:rsidRPr="000852A8">
        <w:rPr>
          <w:spacing w:val="1"/>
          <w:sz w:val="20"/>
          <w:szCs w:val="20"/>
        </w:rPr>
        <w:t xml:space="preserve"> </w:t>
      </w:r>
      <w:r w:rsidRPr="000852A8">
        <w:rPr>
          <w:sz w:val="20"/>
          <w:szCs w:val="20"/>
        </w:rPr>
        <w:t>классного</w:t>
      </w:r>
      <w:r w:rsidRPr="000852A8">
        <w:rPr>
          <w:spacing w:val="1"/>
          <w:sz w:val="20"/>
          <w:szCs w:val="20"/>
        </w:rPr>
        <w:t xml:space="preserve"> </w:t>
      </w:r>
      <w:r w:rsidRPr="000852A8">
        <w:rPr>
          <w:sz w:val="20"/>
          <w:szCs w:val="20"/>
        </w:rPr>
        <w:t>родительского</w:t>
      </w:r>
      <w:r w:rsidRPr="000852A8">
        <w:rPr>
          <w:spacing w:val="1"/>
          <w:sz w:val="20"/>
          <w:szCs w:val="20"/>
        </w:rPr>
        <w:t xml:space="preserve"> </w:t>
      </w:r>
      <w:r w:rsidRPr="000852A8">
        <w:rPr>
          <w:sz w:val="20"/>
          <w:szCs w:val="20"/>
        </w:rPr>
        <w:t>всеобуча,</w:t>
      </w:r>
      <w:r w:rsidRPr="000852A8">
        <w:rPr>
          <w:spacing w:val="1"/>
          <w:sz w:val="20"/>
          <w:szCs w:val="20"/>
        </w:rPr>
        <w:t xml:space="preserve"> </w:t>
      </w:r>
      <w:r w:rsidRPr="000852A8">
        <w:rPr>
          <w:sz w:val="20"/>
          <w:szCs w:val="20"/>
        </w:rPr>
        <w:t>направленного</w:t>
      </w:r>
      <w:r w:rsidRPr="000852A8">
        <w:rPr>
          <w:spacing w:val="71"/>
          <w:sz w:val="20"/>
          <w:szCs w:val="20"/>
        </w:rPr>
        <w:t xml:space="preserve"> </w:t>
      </w:r>
      <w:r w:rsidRPr="000852A8">
        <w:rPr>
          <w:sz w:val="20"/>
          <w:szCs w:val="20"/>
        </w:rPr>
        <w:t>на</w:t>
      </w:r>
      <w:r w:rsidRPr="000852A8">
        <w:rPr>
          <w:spacing w:val="1"/>
          <w:sz w:val="20"/>
          <w:szCs w:val="20"/>
        </w:rPr>
        <w:t xml:space="preserve"> </w:t>
      </w:r>
      <w:r w:rsidRPr="000852A8">
        <w:rPr>
          <w:sz w:val="20"/>
          <w:szCs w:val="20"/>
        </w:rPr>
        <w:t>повышение</w:t>
      </w:r>
      <w:r w:rsidRPr="000852A8">
        <w:rPr>
          <w:spacing w:val="1"/>
          <w:sz w:val="20"/>
          <w:szCs w:val="20"/>
        </w:rPr>
        <w:t xml:space="preserve"> </w:t>
      </w:r>
      <w:r w:rsidRPr="000852A8">
        <w:rPr>
          <w:sz w:val="20"/>
          <w:szCs w:val="20"/>
        </w:rPr>
        <w:t>уровня</w:t>
      </w:r>
      <w:r w:rsidRPr="000852A8">
        <w:rPr>
          <w:spacing w:val="1"/>
          <w:sz w:val="20"/>
          <w:szCs w:val="20"/>
        </w:rPr>
        <w:t xml:space="preserve"> </w:t>
      </w:r>
      <w:r w:rsidRPr="000852A8">
        <w:rPr>
          <w:sz w:val="20"/>
          <w:szCs w:val="20"/>
        </w:rPr>
        <w:t>родительской</w:t>
      </w:r>
      <w:r w:rsidRPr="000852A8">
        <w:rPr>
          <w:spacing w:val="1"/>
          <w:sz w:val="20"/>
          <w:szCs w:val="20"/>
        </w:rPr>
        <w:t xml:space="preserve"> </w:t>
      </w:r>
      <w:r w:rsidRPr="000852A8">
        <w:rPr>
          <w:sz w:val="20"/>
          <w:szCs w:val="20"/>
        </w:rPr>
        <w:t>компетентности</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вопросах</w:t>
      </w:r>
      <w:r w:rsidRPr="000852A8">
        <w:rPr>
          <w:spacing w:val="1"/>
          <w:sz w:val="20"/>
          <w:szCs w:val="20"/>
        </w:rPr>
        <w:t xml:space="preserve"> </w:t>
      </w:r>
      <w:r w:rsidRPr="000852A8">
        <w:rPr>
          <w:sz w:val="20"/>
          <w:szCs w:val="20"/>
        </w:rPr>
        <w:t>воспитания,</w:t>
      </w:r>
      <w:r w:rsidRPr="000852A8">
        <w:rPr>
          <w:spacing w:val="1"/>
          <w:sz w:val="20"/>
          <w:szCs w:val="20"/>
        </w:rPr>
        <w:t xml:space="preserve"> </w:t>
      </w:r>
      <w:r w:rsidRPr="000852A8">
        <w:rPr>
          <w:sz w:val="20"/>
          <w:szCs w:val="20"/>
        </w:rPr>
        <w:t>образования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развития</w:t>
      </w:r>
      <w:r w:rsidRPr="000852A8">
        <w:rPr>
          <w:spacing w:val="1"/>
          <w:sz w:val="20"/>
          <w:szCs w:val="20"/>
        </w:rPr>
        <w:t xml:space="preserve"> </w:t>
      </w:r>
      <w:r w:rsidRPr="000852A8">
        <w:rPr>
          <w:sz w:val="20"/>
          <w:szCs w:val="20"/>
        </w:rPr>
        <w:t>детей,</w:t>
      </w:r>
      <w:r w:rsidRPr="000852A8">
        <w:rPr>
          <w:spacing w:val="1"/>
          <w:sz w:val="20"/>
          <w:szCs w:val="20"/>
        </w:rPr>
        <w:t xml:space="preserve"> </w:t>
      </w:r>
      <w:r w:rsidRPr="000852A8">
        <w:rPr>
          <w:sz w:val="20"/>
          <w:szCs w:val="20"/>
        </w:rPr>
        <w:t>выработка</w:t>
      </w:r>
      <w:r w:rsidRPr="000852A8">
        <w:rPr>
          <w:spacing w:val="1"/>
          <w:sz w:val="20"/>
          <w:szCs w:val="20"/>
        </w:rPr>
        <w:t xml:space="preserve"> </w:t>
      </w:r>
      <w:r w:rsidRPr="000852A8">
        <w:rPr>
          <w:sz w:val="20"/>
          <w:szCs w:val="20"/>
        </w:rPr>
        <w:t>единого</w:t>
      </w:r>
      <w:r w:rsidRPr="000852A8">
        <w:rPr>
          <w:spacing w:val="1"/>
          <w:sz w:val="20"/>
          <w:szCs w:val="20"/>
        </w:rPr>
        <w:t xml:space="preserve"> </w:t>
      </w:r>
      <w:r w:rsidRPr="000852A8">
        <w:rPr>
          <w:sz w:val="20"/>
          <w:szCs w:val="20"/>
        </w:rPr>
        <w:t>взгляда</w:t>
      </w:r>
      <w:r w:rsidRPr="000852A8">
        <w:rPr>
          <w:spacing w:val="1"/>
          <w:sz w:val="20"/>
          <w:szCs w:val="20"/>
        </w:rPr>
        <w:t xml:space="preserve"> </w:t>
      </w:r>
      <w:r w:rsidRPr="000852A8">
        <w:rPr>
          <w:sz w:val="20"/>
          <w:szCs w:val="20"/>
        </w:rPr>
        <w:t>семьи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школы</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сущность процессов</w:t>
      </w:r>
      <w:r w:rsidRPr="000852A8">
        <w:rPr>
          <w:spacing w:val="-1"/>
          <w:sz w:val="20"/>
          <w:szCs w:val="20"/>
        </w:rPr>
        <w:t xml:space="preserve"> </w:t>
      </w:r>
      <w:r w:rsidRPr="000852A8">
        <w:rPr>
          <w:sz w:val="20"/>
          <w:szCs w:val="20"/>
        </w:rPr>
        <w:t>воспитания</w:t>
      </w:r>
      <w:r w:rsidRPr="000852A8">
        <w:rPr>
          <w:spacing w:val="2"/>
          <w:sz w:val="20"/>
          <w:szCs w:val="20"/>
        </w:rPr>
        <w:t xml:space="preserve"> </w:t>
      </w:r>
      <w:r w:rsidRPr="000852A8">
        <w:rPr>
          <w:sz w:val="20"/>
          <w:szCs w:val="20"/>
        </w:rPr>
        <w:t>и</w:t>
      </w:r>
      <w:r w:rsidRPr="000852A8">
        <w:rPr>
          <w:spacing w:val="4"/>
          <w:sz w:val="20"/>
          <w:szCs w:val="20"/>
        </w:rPr>
        <w:t xml:space="preserve"> </w:t>
      </w:r>
      <w:r w:rsidRPr="000852A8">
        <w:rPr>
          <w:sz w:val="20"/>
          <w:szCs w:val="20"/>
        </w:rPr>
        <w:t>образования;</w:t>
      </w:r>
    </w:p>
    <w:p w:rsidR="00B90537" w:rsidRPr="000852A8" w:rsidRDefault="00B90537" w:rsidP="00E02D58">
      <w:pPr>
        <w:pStyle w:val="a3"/>
        <w:numPr>
          <w:ilvl w:val="1"/>
          <w:numId w:val="88"/>
        </w:numPr>
        <w:ind w:left="0" w:firstLine="1080"/>
        <w:rPr>
          <w:sz w:val="20"/>
          <w:szCs w:val="20"/>
        </w:rPr>
      </w:pPr>
      <w:r w:rsidRPr="000852A8">
        <w:rPr>
          <w:sz w:val="20"/>
          <w:szCs w:val="20"/>
        </w:rPr>
        <w:t>организация работы</w:t>
      </w:r>
      <w:r w:rsidRPr="000852A8">
        <w:rPr>
          <w:spacing w:val="1"/>
          <w:sz w:val="20"/>
          <w:szCs w:val="20"/>
        </w:rPr>
        <w:t xml:space="preserve"> </w:t>
      </w:r>
      <w:r w:rsidRPr="000852A8">
        <w:rPr>
          <w:sz w:val="20"/>
          <w:szCs w:val="20"/>
        </w:rPr>
        <w:t>Совета родителей</w:t>
      </w:r>
      <w:r w:rsidRPr="000852A8">
        <w:rPr>
          <w:spacing w:val="1"/>
          <w:sz w:val="20"/>
          <w:szCs w:val="20"/>
        </w:rPr>
        <w:t xml:space="preserve"> </w:t>
      </w:r>
      <w:r w:rsidRPr="000852A8">
        <w:rPr>
          <w:sz w:val="20"/>
          <w:szCs w:val="20"/>
        </w:rPr>
        <w:t>школы, участвующих в управлении</w:t>
      </w:r>
      <w:r w:rsidRPr="000852A8">
        <w:rPr>
          <w:spacing w:val="1"/>
          <w:sz w:val="20"/>
          <w:szCs w:val="20"/>
        </w:rPr>
        <w:t xml:space="preserve"> </w:t>
      </w:r>
      <w:r w:rsidRPr="000852A8">
        <w:rPr>
          <w:sz w:val="20"/>
          <w:szCs w:val="20"/>
        </w:rPr>
        <w:t>образовательной</w:t>
      </w:r>
      <w:r w:rsidRPr="000852A8">
        <w:rPr>
          <w:spacing w:val="1"/>
          <w:sz w:val="20"/>
          <w:szCs w:val="20"/>
        </w:rPr>
        <w:t xml:space="preserve"> </w:t>
      </w:r>
      <w:r w:rsidRPr="000852A8">
        <w:rPr>
          <w:sz w:val="20"/>
          <w:szCs w:val="20"/>
        </w:rPr>
        <w:t>организацией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решении</w:t>
      </w:r>
      <w:r w:rsidRPr="000852A8">
        <w:rPr>
          <w:spacing w:val="1"/>
          <w:sz w:val="20"/>
          <w:szCs w:val="20"/>
        </w:rPr>
        <w:t xml:space="preserve"> </w:t>
      </w:r>
      <w:r w:rsidRPr="000852A8">
        <w:rPr>
          <w:sz w:val="20"/>
          <w:szCs w:val="20"/>
        </w:rPr>
        <w:t>вопросов</w:t>
      </w:r>
      <w:r w:rsidRPr="000852A8">
        <w:rPr>
          <w:spacing w:val="1"/>
          <w:sz w:val="20"/>
          <w:szCs w:val="20"/>
        </w:rPr>
        <w:t xml:space="preserve"> </w:t>
      </w:r>
      <w:r w:rsidRPr="000852A8">
        <w:rPr>
          <w:sz w:val="20"/>
          <w:szCs w:val="20"/>
        </w:rPr>
        <w:t>воспитания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обучения</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детей;</w:t>
      </w:r>
    </w:p>
    <w:p w:rsidR="00B90537" w:rsidRPr="000852A8" w:rsidRDefault="00B90537" w:rsidP="00E02D58">
      <w:pPr>
        <w:pStyle w:val="a3"/>
        <w:numPr>
          <w:ilvl w:val="1"/>
          <w:numId w:val="88"/>
        </w:numPr>
        <w:ind w:left="0" w:firstLine="1080"/>
        <w:rPr>
          <w:sz w:val="20"/>
          <w:szCs w:val="20"/>
        </w:rPr>
      </w:pPr>
      <w:r w:rsidRPr="000852A8">
        <w:rPr>
          <w:sz w:val="20"/>
          <w:szCs w:val="20"/>
        </w:rPr>
        <w:t>привлечение</w:t>
      </w:r>
      <w:r w:rsidRPr="000852A8">
        <w:rPr>
          <w:spacing w:val="1"/>
          <w:sz w:val="20"/>
          <w:szCs w:val="20"/>
        </w:rPr>
        <w:t xml:space="preserve"> </w:t>
      </w:r>
      <w:r w:rsidRPr="000852A8">
        <w:rPr>
          <w:sz w:val="20"/>
          <w:szCs w:val="20"/>
        </w:rPr>
        <w:t>членов</w:t>
      </w:r>
      <w:r w:rsidRPr="000852A8">
        <w:rPr>
          <w:spacing w:val="1"/>
          <w:sz w:val="20"/>
          <w:szCs w:val="20"/>
        </w:rPr>
        <w:t xml:space="preserve"> </w:t>
      </w:r>
      <w:r w:rsidRPr="000852A8">
        <w:rPr>
          <w:sz w:val="20"/>
          <w:szCs w:val="20"/>
        </w:rPr>
        <w:t>семей</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организации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проведению</w:t>
      </w:r>
      <w:r w:rsidRPr="000852A8">
        <w:rPr>
          <w:spacing w:val="1"/>
          <w:sz w:val="20"/>
          <w:szCs w:val="20"/>
        </w:rPr>
        <w:t xml:space="preserve"> </w:t>
      </w:r>
      <w:r w:rsidRPr="000852A8">
        <w:rPr>
          <w:sz w:val="20"/>
          <w:szCs w:val="20"/>
        </w:rPr>
        <w:t>дел</w:t>
      </w:r>
      <w:r w:rsidRPr="000852A8">
        <w:rPr>
          <w:spacing w:val="-67"/>
          <w:sz w:val="20"/>
          <w:szCs w:val="20"/>
        </w:rPr>
        <w:t xml:space="preserve"> </w:t>
      </w:r>
      <w:r w:rsidRPr="000852A8">
        <w:rPr>
          <w:sz w:val="20"/>
          <w:szCs w:val="20"/>
        </w:rPr>
        <w:t>класса;</w:t>
      </w:r>
    </w:p>
    <w:p w:rsidR="00B90537" w:rsidRPr="000852A8" w:rsidRDefault="00B90537" w:rsidP="00E02D58">
      <w:pPr>
        <w:pStyle w:val="a3"/>
        <w:numPr>
          <w:ilvl w:val="1"/>
          <w:numId w:val="88"/>
        </w:numPr>
        <w:ind w:left="0" w:firstLine="1080"/>
        <w:rPr>
          <w:sz w:val="20"/>
          <w:szCs w:val="20"/>
        </w:rPr>
      </w:pPr>
      <w:r w:rsidRPr="000852A8">
        <w:rPr>
          <w:sz w:val="20"/>
          <w:szCs w:val="20"/>
        </w:rPr>
        <w:t>организация на базе класса семейных праздников, конкурсов, соревнований,</w:t>
      </w:r>
      <w:r w:rsidRPr="000852A8">
        <w:rPr>
          <w:spacing w:val="1"/>
          <w:sz w:val="20"/>
          <w:szCs w:val="20"/>
        </w:rPr>
        <w:t xml:space="preserve"> </w:t>
      </w:r>
      <w:r w:rsidRPr="000852A8">
        <w:rPr>
          <w:sz w:val="20"/>
          <w:szCs w:val="20"/>
        </w:rPr>
        <w:t>направленных</w:t>
      </w:r>
      <w:r w:rsidRPr="000852A8">
        <w:rPr>
          <w:spacing w:val="-4"/>
          <w:sz w:val="20"/>
          <w:szCs w:val="20"/>
        </w:rPr>
        <w:t xml:space="preserve"> </w:t>
      </w:r>
      <w:r w:rsidRPr="000852A8">
        <w:rPr>
          <w:sz w:val="20"/>
          <w:szCs w:val="20"/>
        </w:rPr>
        <w:t>на</w:t>
      </w:r>
      <w:r w:rsidRPr="000852A8">
        <w:rPr>
          <w:spacing w:val="2"/>
          <w:sz w:val="20"/>
          <w:szCs w:val="20"/>
        </w:rPr>
        <w:t xml:space="preserve"> </w:t>
      </w:r>
      <w:r w:rsidRPr="000852A8">
        <w:rPr>
          <w:sz w:val="20"/>
          <w:szCs w:val="20"/>
        </w:rPr>
        <w:t>сплочение</w:t>
      </w:r>
      <w:r w:rsidRPr="000852A8">
        <w:rPr>
          <w:spacing w:val="1"/>
          <w:sz w:val="20"/>
          <w:szCs w:val="20"/>
        </w:rPr>
        <w:t xml:space="preserve"> </w:t>
      </w:r>
      <w:r w:rsidRPr="000852A8">
        <w:rPr>
          <w:sz w:val="20"/>
          <w:szCs w:val="20"/>
        </w:rPr>
        <w:t>семьи</w:t>
      </w:r>
      <w:r w:rsidRPr="000852A8">
        <w:rPr>
          <w:spacing w:val="1"/>
          <w:sz w:val="20"/>
          <w:szCs w:val="20"/>
        </w:rPr>
        <w:t xml:space="preserve"> </w:t>
      </w:r>
      <w:r w:rsidRPr="000852A8">
        <w:rPr>
          <w:sz w:val="20"/>
          <w:szCs w:val="20"/>
        </w:rPr>
        <w:t>и школы.</w:t>
      </w:r>
    </w:p>
    <w:p w:rsidR="00B90537" w:rsidRPr="000852A8" w:rsidRDefault="00B90537" w:rsidP="000852A8">
      <w:pPr>
        <w:pStyle w:val="11"/>
        <w:ind w:hanging="114"/>
        <w:rPr>
          <w:sz w:val="20"/>
          <w:szCs w:val="20"/>
        </w:rPr>
      </w:pPr>
    </w:p>
    <w:p w:rsidR="00B90537" w:rsidRPr="000852A8" w:rsidRDefault="00B90537" w:rsidP="000852A8">
      <w:pPr>
        <w:pStyle w:val="11"/>
        <w:ind w:firstLine="0"/>
        <w:jc w:val="left"/>
        <w:rPr>
          <w:sz w:val="20"/>
          <w:szCs w:val="20"/>
        </w:rPr>
      </w:pPr>
      <w:r w:rsidRPr="000852A8">
        <w:rPr>
          <w:sz w:val="20"/>
          <w:szCs w:val="20"/>
        </w:rPr>
        <w:t>Модуль</w:t>
      </w:r>
      <w:r w:rsidRPr="000852A8">
        <w:rPr>
          <w:spacing w:val="-6"/>
          <w:sz w:val="20"/>
          <w:szCs w:val="20"/>
        </w:rPr>
        <w:t xml:space="preserve"> </w:t>
      </w:r>
      <w:r w:rsidRPr="000852A8">
        <w:rPr>
          <w:sz w:val="20"/>
          <w:szCs w:val="20"/>
        </w:rPr>
        <w:t>«Школьный</w:t>
      </w:r>
      <w:r w:rsidRPr="000852A8">
        <w:rPr>
          <w:spacing w:val="-4"/>
          <w:sz w:val="20"/>
          <w:szCs w:val="20"/>
        </w:rPr>
        <w:t xml:space="preserve"> </w:t>
      </w:r>
      <w:r w:rsidRPr="000852A8">
        <w:rPr>
          <w:sz w:val="20"/>
          <w:szCs w:val="20"/>
        </w:rPr>
        <w:t>урок»</w:t>
      </w:r>
    </w:p>
    <w:p w:rsidR="00B90537" w:rsidRPr="000852A8" w:rsidRDefault="00B90537" w:rsidP="000852A8">
      <w:pPr>
        <w:pStyle w:val="a3"/>
        <w:ind w:firstLine="849"/>
        <w:rPr>
          <w:sz w:val="20"/>
          <w:szCs w:val="20"/>
        </w:rPr>
      </w:pPr>
      <w:r w:rsidRPr="000852A8">
        <w:rPr>
          <w:sz w:val="20"/>
          <w:szCs w:val="20"/>
        </w:rPr>
        <w:t>Образование личности должно быть сориентировано не только на усвоение</w:t>
      </w:r>
      <w:r w:rsidRPr="000852A8">
        <w:rPr>
          <w:spacing w:val="1"/>
          <w:sz w:val="20"/>
          <w:szCs w:val="20"/>
        </w:rPr>
        <w:t xml:space="preserve"> </w:t>
      </w:r>
      <w:r w:rsidRPr="000852A8">
        <w:rPr>
          <w:sz w:val="20"/>
          <w:szCs w:val="20"/>
        </w:rPr>
        <w:t>определенной</w:t>
      </w:r>
      <w:r w:rsidRPr="000852A8">
        <w:rPr>
          <w:spacing w:val="1"/>
          <w:sz w:val="20"/>
          <w:szCs w:val="20"/>
        </w:rPr>
        <w:t xml:space="preserve"> </w:t>
      </w:r>
      <w:r w:rsidRPr="000852A8">
        <w:rPr>
          <w:sz w:val="20"/>
          <w:szCs w:val="20"/>
        </w:rPr>
        <w:t>суммы</w:t>
      </w:r>
      <w:r w:rsidRPr="000852A8">
        <w:rPr>
          <w:spacing w:val="1"/>
          <w:sz w:val="20"/>
          <w:szCs w:val="20"/>
        </w:rPr>
        <w:t xml:space="preserve"> </w:t>
      </w:r>
      <w:r w:rsidRPr="000852A8">
        <w:rPr>
          <w:sz w:val="20"/>
          <w:szCs w:val="20"/>
        </w:rPr>
        <w:t>знаний,</w:t>
      </w:r>
      <w:r w:rsidRPr="000852A8">
        <w:rPr>
          <w:spacing w:val="1"/>
          <w:sz w:val="20"/>
          <w:szCs w:val="20"/>
        </w:rPr>
        <w:t xml:space="preserve"> </w:t>
      </w:r>
      <w:r w:rsidRPr="000852A8">
        <w:rPr>
          <w:sz w:val="20"/>
          <w:szCs w:val="20"/>
        </w:rPr>
        <w:t>но</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развитие</w:t>
      </w:r>
      <w:r w:rsidRPr="000852A8">
        <w:rPr>
          <w:spacing w:val="1"/>
          <w:sz w:val="20"/>
          <w:szCs w:val="20"/>
        </w:rPr>
        <w:t xml:space="preserve"> </w:t>
      </w:r>
      <w:r w:rsidRPr="000852A8">
        <w:rPr>
          <w:sz w:val="20"/>
          <w:szCs w:val="20"/>
        </w:rPr>
        <w:t>самостоятельности,</w:t>
      </w:r>
      <w:r w:rsidRPr="000852A8">
        <w:rPr>
          <w:spacing w:val="1"/>
          <w:sz w:val="20"/>
          <w:szCs w:val="20"/>
        </w:rPr>
        <w:t xml:space="preserve"> </w:t>
      </w:r>
      <w:r w:rsidRPr="000852A8">
        <w:rPr>
          <w:sz w:val="20"/>
          <w:szCs w:val="20"/>
        </w:rPr>
        <w:t>личной</w:t>
      </w:r>
      <w:r w:rsidRPr="000852A8">
        <w:rPr>
          <w:spacing w:val="1"/>
          <w:sz w:val="20"/>
          <w:szCs w:val="20"/>
        </w:rPr>
        <w:t xml:space="preserve"> </w:t>
      </w:r>
      <w:r w:rsidRPr="000852A8">
        <w:rPr>
          <w:sz w:val="20"/>
          <w:szCs w:val="20"/>
        </w:rPr>
        <w:t>ответственности, созидательных способностей и качеств человека, позволяющих</w:t>
      </w:r>
      <w:r w:rsidRPr="000852A8">
        <w:rPr>
          <w:spacing w:val="1"/>
          <w:sz w:val="20"/>
          <w:szCs w:val="20"/>
        </w:rPr>
        <w:t xml:space="preserve"> </w:t>
      </w:r>
      <w:r w:rsidRPr="000852A8">
        <w:rPr>
          <w:sz w:val="20"/>
          <w:szCs w:val="20"/>
        </w:rPr>
        <w:t>ему учиться, действовать и эффективно трудиться в современных экономических</w:t>
      </w:r>
      <w:r w:rsidRPr="000852A8">
        <w:rPr>
          <w:spacing w:val="1"/>
          <w:sz w:val="20"/>
          <w:szCs w:val="20"/>
        </w:rPr>
        <w:t xml:space="preserve"> </w:t>
      </w:r>
      <w:r w:rsidRPr="000852A8">
        <w:rPr>
          <w:sz w:val="20"/>
          <w:szCs w:val="20"/>
        </w:rPr>
        <w:t>условиях.</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отсюда</w:t>
      </w:r>
      <w:r w:rsidRPr="000852A8">
        <w:rPr>
          <w:spacing w:val="1"/>
          <w:sz w:val="20"/>
          <w:szCs w:val="20"/>
        </w:rPr>
        <w:t xml:space="preserve"> </w:t>
      </w:r>
      <w:r w:rsidRPr="000852A8">
        <w:rPr>
          <w:sz w:val="20"/>
          <w:szCs w:val="20"/>
        </w:rPr>
        <w:t>высвечивается</w:t>
      </w:r>
      <w:r w:rsidRPr="000852A8">
        <w:rPr>
          <w:spacing w:val="1"/>
          <w:sz w:val="20"/>
          <w:szCs w:val="20"/>
        </w:rPr>
        <w:t xml:space="preserve"> </w:t>
      </w:r>
      <w:r w:rsidRPr="000852A8">
        <w:rPr>
          <w:sz w:val="20"/>
          <w:szCs w:val="20"/>
        </w:rPr>
        <w:t>роль</w:t>
      </w:r>
      <w:r w:rsidRPr="000852A8">
        <w:rPr>
          <w:spacing w:val="1"/>
          <w:sz w:val="20"/>
          <w:szCs w:val="20"/>
        </w:rPr>
        <w:t xml:space="preserve"> </w:t>
      </w:r>
      <w:r w:rsidRPr="000852A8">
        <w:rPr>
          <w:sz w:val="20"/>
          <w:szCs w:val="20"/>
        </w:rPr>
        <w:t>урока</w:t>
      </w:r>
      <w:r w:rsidRPr="000852A8">
        <w:rPr>
          <w:spacing w:val="1"/>
          <w:sz w:val="20"/>
          <w:szCs w:val="20"/>
        </w:rPr>
        <w:t xml:space="preserve"> </w:t>
      </w:r>
      <w:r w:rsidRPr="000852A8">
        <w:rPr>
          <w:sz w:val="20"/>
          <w:szCs w:val="20"/>
        </w:rPr>
        <w:t>как</w:t>
      </w:r>
      <w:r w:rsidRPr="000852A8">
        <w:rPr>
          <w:spacing w:val="1"/>
          <w:sz w:val="20"/>
          <w:szCs w:val="20"/>
        </w:rPr>
        <w:t xml:space="preserve"> </w:t>
      </w:r>
      <w:r w:rsidRPr="000852A8">
        <w:rPr>
          <w:sz w:val="20"/>
          <w:szCs w:val="20"/>
        </w:rPr>
        <w:t>элемента</w:t>
      </w:r>
      <w:r w:rsidRPr="000852A8">
        <w:rPr>
          <w:spacing w:val="1"/>
          <w:sz w:val="20"/>
          <w:szCs w:val="20"/>
        </w:rPr>
        <w:t xml:space="preserve"> </w:t>
      </w:r>
      <w:r w:rsidRPr="000852A8">
        <w:rPr>
          <w:sz w:val="20"/>
          <w:szCs w:val="20"/>
        </w:rPr>
        <w:t>воспитательной</w:t>
      </w:r>
      <w:r w:rsidRPr="000852A8">
        <w:rPr>
          <w:spacing w:val="1"/>
          <w:sz w:val="20"/>
          <w:szCs w:val="20"/>
        </w:rPr>
        <w:t xml:space="preserve"> </w:t>
      </w:r>
      <w:r w:rsidRPr="000852A8">
        <w:rPr>
          <w:sz w:val="20"/>
          <w:szCs w:val="20"/>
        </w:rPr>
        <w:t>системы.</w:t>
      </w:r>
    </w:p>
    <w:p w:rsidR="00B90537" w:rsidRPr="000852A8" w:rsidRDefault="00B90537" w:rsidP="000852A8">
      <w:pPr>
        <w:pStyle w:val="a3"/>
        <w:ind w:firstLine="0"/>
        <w:rPr>
          <w:sz w:val="20"/>
          <w:szCs w:val="20"/>
        </w:rPr>
      </w:pPr>
      <w:r w:rsidRPr="000852A8">
        <w:rPr>
          <w:sz w:val="20"/>
          <w:szCs w:val="20"/>
        </w:rPr>
        <w:t>Реализация</w:t>
      </w:r>
      <w:r w:rsidRPr="000852A8">
        <w:rPr>
          <w:spacing w:val="1"/>
          <w:sz w:val="20"/>
          <w:szCs w:val="20"/>
        </w:rPr>
        <w:t xml:space="preserve"> </w:t>
      </w:r>
      <w:r w:rsidRPr="000852A8">
        <w:rPr>
          <w:sz w:val="20"/>
          <w:szCs w:val="20"/>
        </w:rPr>
        <w:t>школьными</w:t>
      </w:r>
      <w:r w:rsidRPr="000852A8">
        <w:rPr>
          <w:spacing w:val="1"/>
          <w:sz w:val="20"/>
          <w:szCs w:val="20"/>
        </w:rPr>
        <w:t xml:space="preserve"> </w:t>
      </w:r>
      <w:r w:rsidRPr="000852A8">
        <w:rPr>
          <w:sz w:val="20"/>
          <w:szCs w:val="20"/>
        </w:rPr>
        <w:t>педагогами</w:t>
      </w:r>
      <w:r w:rsidRPr="000852A8">
        <w:rPr>
          <w:spacing w:val="1"/>
          <w:sz w:val="20"/>
          <w:szCs w:val="20"/>
        </w:rPr>
        <w:t xml:space="preserve"> </w:t>
      </w:r>
      <w:r w:rsidRPr="000852A8">
        <w:rPr>
          <w:sz w:val="20"/>
          <w:szCs w:val="20"/>
        </w:rPr>
        <w:t>воспитательного</w:t>
      </w:r>
      <w:r w:rsidRPr="000852A8">
        <w:rPr>
          <w:spacing w:val="1"/>
          <w:sz w:val="20"/>
          <w:szCs w:val="20"/>
        </w:rPr>
        <w:t xml:space="preserve"> </w:t>
      </w:r>
      <w:r w:rsidRPr="000852A8">
        <w:rPr>
          <w:sz w:val="20"/>
          <w:szCs w:val="20"/>
        </w:rPr>
        <w:t>потенциала</w:t>
      </w:r>
      <w:r w:rsidRPr="000852A8">
        <w:rPr>
          <w:spacing w:val="1"/>
          <w:sz w:val="20"/>
          <w:szCs w:val="20"/>
        </w:rPr>
        <w:t xml:space="preserve"> </w:t>
      </w:r>
      <w:r w:rsidRPr="000852A8">
        <w:rPr>
          <w:sz w:val="20"/>
          <w:szCs w:val="20"/>
        </w:rPr>
        <w:t>урока</w:t>
      </w:r>
      <w:r w:rsidRPr="000852A8">
        <w:rPr>
          <w:spacing w:val="1"/>
          <w:sz w:val="20"/>
          <w:szCs w:val="20"/>
        </w:rPr>
        <w:t xml:space="preserve"> </w:t>
      </w:r>
      <w:r w:rsidRPr="000852A8">
        <w:rPr>
          <w:sz w:val="20"/>
          <w:szCs w:val="20"/>
        </w:rPr>
        <w:t>предполагает</w:t>
      </w:r>
      <w:r w:rsidRPr="000852A8">
        <w:rPr>
          <w:spacing w:val="1"/>
          <w:sz w:val="20"/>
          <w:szCs w:val="20"/>
        </w:rPr>
        <w:t xml:space="preserve"> </w:t>
      </w:r>
      <w:r w:rsidRPr="000852A8">
        <w:rPr>
          <w:sz w:val="20"/>
          <w:szCs w:val="20"/>
        </w:rPr>
        <w:t>следующее:</w:t>
      </w:r>
    </w:p>
    <w:p w:rsidR="00B90537" w:rsidRPr="000852A8" w:rsidRDefault="00B90537" w:rsidP="00E02D58">
      <w:pPr>
        <w:pStyle w:val="a3"/>
        <w:numPr>
          <w:ilvl w:val="1"/>
          <w:numId w:val="89"/>
        </w:numPr>
        <w:ind w:left="0" w:firstLine="1134"/>
        <w:rPr>
          <w:sz w:val="20"/>
          <w:szCs w:val="20"/>
        </w:rPr>
      </w:pPr>
      <w:r w:rsidRPr="000852A8">
        <w:rPr>
          <w:sz w:val="20"/>
          <w:szCs w:val="20"/>
        </w:rPr>
        <w:t>установление доверительных отношений между учителем и его учениками,</w:t>
      </w:r>
      <w:r w:rsidRPr="000852A8">
        <w:rPr>
          <w:spacing w:val="1"/>
          <w:sz w:val="20"/>
          <w:szCs w:val="20"/>
        </w:rPr>
        <w:t xml:space="preserve"> </w:t>
      </w:r>
      <w:r w:rsidRPr="000852A8">
        <w:rPr>
          <w:sz w:val="20"/>
          <w:szCs w:val="20"/>
        </w:rPr>
        <w:t>способствующих</w:t>
      </w:r>
      <w:r w:rsidRPr="000852A8">
        <w:rPr>
          <w:spacing w:val="16"/>
          <w:sz w:val="20"/>
          <w:szCs w:val="20"/>
        </w:rPr>
        <w:t xml:space="preserve"> </w:t>
      </w:r>
      <w:r w:rsidRPr="000852A8">
        <w:rPr>
          <w:sz w:val="20"/>
          <w:szCs w:val="20"/>
        </w:rPr>
        <w:t>позитивному</w:t>
      </w:r>
      <w:r w:rsidRPr="000852A8">
        <w:rPr>
          <w:spacing w:val="17"/>
          <w:sz w:val="20"/>
          <w:szCs w:val="20"/>
        </w:rPr>
        <w:t xml:space="preserve"> </w:t>
      </w:r>
      <w:r w:rsidRPr="000852A8">
        <w:rPr>
          <w:sz w:val="20"/>
          <w:szCs w:val="20"/>
        </w:rPr>
        <w:t>восприятию</w:t>
      </w:r>
      <w:r w:rsidRPr="000852A8">
        <w:rPr>
          <w:spacing w:val="24"/>
          <w:sz w:val="20"/>
          <w:szCs w:val="20"/>
        </w:rPr>
        <w:t xml:space="preserve"> </w:t>
      </w:r>
      <w:r w:rsidRPr="000852A8">
        <w:rPr>
          <w:sz w:val="20"/>
          <w:szCs w:val="20"/>
        </w:rPr>
        <w:t>учащимися</w:t>
      </w:r>
      <w:r w:rsidRPr="000852A8">
        <w:rPr>
          <w:spacing w:val="23"/>
          <w:sz w:val="20"/>
          <w:szCs w:val="20"/>
        </w:rPr>
        <w:t xml:space="preserve"> </w:t>
      </w:r>
      <w:r w:rsidRPr="000852A8">
        <w:rPr>
          <w:sz w:val="20"/>
          <w:szCs w:val="20"/>
        </w:rPr>
        <w:t>требований</w:t>
      </w:r>
      <w:r w:rsidRPr="000852A8">
        <w:rPr>
          <w:spacing w:val="21"/>
          <w:sz w:val="20"/>
          <w:szCs w:val="20"/>
        </w:rPr>
        <w:t xml:space="preserve"> </w:t>
      </w:r>
      <w:r w:rsidRPr="000852A8">
        <w:rPr>
          <w:sz w:val="20"/>
          <w:szCs w:val="20"/>
        </w:rPr>
        <w:t>и</w:t>
      </w:r>
      <w:r w:rsidRPr="000852A8">
        <w:rPr>
          <w:spacing w:val="21"/>
          <w:sz w:val="20"/>
          <w:szCs w:val="20"/>
        </w:rPr>
        <w:t xml:space="preserve"> </w:t>
      </w:r>
      <w:r w:rsidRPr="000852A8">
        <w:rPr>
          <w:sz w:val="20"/>
          <w:szCs w:val="20"/>
        </w:rPr>
        <w:t>просьб учителя,</w:t>
      </w:r>
      <w:r w:rsidRPr="000852A8">
        <w:rPr>
          <w:spacing w:val="1"/>
          <w:sz w:val="20"/>
          <w:szCs w:val="20"/>
        </w:rPr>
        <w:t xml:space="preserve"> </w:t>
      </w:r>
      <w:r w:rsidRPr="000852A8">
        <w:rPr>
          <w:sz w:val="20"/>
          <w:szCs w:val="20"/>
        </w:rPr>
        <w:t>привлечению</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внимания</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обсуждаемой</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уроке</w:t>
      </w:r>
      <w:r w:rsidRPr="000852A8">
        <w:rPr>
          <w:spacing w:val="1"/>
          <w:sz w:val="20"/>
          <w:szCs w:val="20"/>
        </w:rPr>
        <w:t xml:space="preserve"> </w:t>
      </w:r>
      <w:r w:rsidRPr="000852A8">
        <w:rPr>
          <w:sz w:val="20"/>
          <w:szCs w:val="20"/>
        </w:rPr>
        <w:t>информации,</w:t>
      </w:r>
      <w:r w:rsidRPr="000852A8">
        <w:rPr>
          <w:spacing w:val="1"/>
          <w:sz w:val="20"/>
          <w:szCs w:val="20"/>
        </w:rPr>
        <w:t xml:space="preserve"> </w:t>
      </w:r>
      <w:r w:rsidRPr="000852A8">
        <w:rPr>
          <w:sz w:val="20"/>
          <w:szCs w:val="20"/>
        </w:rPr>
        <w:t>активизации их</w:t>
      </w:r>
      <w:r w:rsidRPr="000852A8">
        <w:rPr>
          <w:spacing w:val="-4"/>
          <w:sz w:val="20"/>
          <w:szCs w:val="20"/>
        </w:rPr>
        <w:t xml:space="preserve"> </w:t>
      </w:r>
      <w:r w:rsidRPr="000852A8">
        <w:rPr>
          <w:sz w:val="20"/>
          <w:szCs w:val="20"/>
        </w:rPr>
        <w:t>познавательной</w:t>
      </w:r>
      <w:r w:rsidRPr="000852A8">
        <w:rPr>
          <w:spacing w:val="1"/>
          <w:sz w:val="20"/>
          <w:szCs w:val="20"/>
        </w:rPr>
        <w:t xml:space="preserve"> </w:t>
      </w:r>
      <w:r w:rsidRPr="000852A8">
        <w:rPr>
          <w:sz w:val="20"/>
          <w:szCs w:val="20"/>
        </w:rPr>
        <w:t>деятельности;</w:t>
      </w:r>
    </w:p>
    <w:p w:rsidR="00B90537" w:rsidRPr="000852A8" w:rsidRDefault="00B90537" w:rsidP="00E02D58">
      <w:pPr>
        <w:pStyle w:val="a3"/>
        <w:numPr>
          <w:ilvl w:val="1"/>
          <w:numId w:val="89"/>
        </w:numPr>
        <w:ind w:left="0" w:firstLine="1080"/>
        <w:rPr>
          <w:sz w:val="20"/>
          <w:szCs w:val="20"/>
        </w:rPr>
      </w:pPr>
      <w:r w:rsidRPr="000852A8">
        <w:rPr>
          <w:sz w:val="20"/>
          <w:szCs w:val="20"/>
        </w:rPr>
        <w:t>побуждение</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соблюдать</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уроке</w:t>
      </w:r>
      <w:r w:rsidRPr="000852A8">
        <w:rPr>
          <w:spacing w:val="1"/>
          <w:sz w:val="20"/>
          <w:szCs w:val="20"/>
        </w:rPr>
        <w:t xml:space="preserve"> </w:t>
      </w:r>
      <w:r w:rsidRPr="000852A8">
        <w:rPr>
          <w:sz w:val="20"/>
          <w:szCs w:val="20"/>
        </w:rPr>
        <w:t>общепринятые</w:t>
      </w:r>
      <w:r w:rsidRPr="000852A8">
        <w:rPr>
          <w:spacing w:val="1"/>
          <w:sz w:val="20"/>
          <w:szCs w:val="20"/>
        </w:rPr>
        <w:t xml:space="preserve"> </w:t>
      </w:r>
      <w:r w:rsidRPr="000852A8">
        <w:rPr>
          <w:sz w:val="20"/>
          <w:szCs w:val="20"/>
        </w:rPr>
        <w:t>нормы</w:t>
      </w:r>
      <w:r w:rsidRPr="000852A8">
        <w:rPr>
          <w:spacing w:val="1"/>
          <w:sz w:val="20"/>
          <w:szCs w:val="20"/>
        </w:rPr>
        <w:t xml:space="preserve"> </w:t>
      </w:r>
      <w:r w:rsidRPr="000852A8">
        <w:rPr>
          <w:sz w:val="20"/>
          <w:szCs w:val="20"/>
        </w:rPr>
        <w:t>поведения, правила</w:t>
      </w:r>
      <w:r w:rsidRPr="000852A8">
        <w:rPr>
          <w:spacing w:val="1"/>
          <w:sz w:val="20"/>
          <w:szCs w:val="20"/>
        </w:rPr>
        <w:t xml:space="preserve"> </w:t>
      </w:r>
      <w:r w:rsidRPr="000852A8">
        <w:rPr>
          <w:sz w:val="20"/>
          <w:szCs w:val="20"/>
        </w:rPr>
        <w:t>общения</w:t>
      </w:r>
      <w:r w:rsidRPr="000852A8">
        <w:rPr>
          <w:spacing w:val="1"/>
          <w:sz w:val="20"/>
          <w:szCs w:val="20"/>
        </w:rPr>
        <w:t xml:space="preserve"> </w:t>
      </w:r>
      <w:r w:rsidRPr="000852A8">
        <w:rPr>
          <w:sz w:val="20"/>
          <w:szCs w:val="20"/>
        </w:rPr>
        <w:t>со</w:t>
      </w:r>
      <w:r w:rsidRPr="000852A8">
        <w:rPr>
          <w:spacing w:val="1"/>
          <w:sz w:val="20"/>
          <w:szCs w:val="20"/>
        </w:rPr>
        <w:t xml:space="preserve"> </w:t>
      </w:r>
      <w:r w:rsidRPr="000852A8">
        <w:rPr>
          <w:sz w:val="20"/>
          <w:szCs w:val="20"/>
        </w:rPr>
        <w:t>старшими</w:t>
      </w:r>
      <w:r w:rsidRPr="000852A8">
        <w:rPr>
          <w:spacing w:val="1"/>
          <w:sz w:val="20"/>
          <w:szCs w:val="20"/>
        </w:rPr>
        <w:t xml:space="preserve"> </w:t>
      </w:r>
      <w:r w:rsidRPr="000852A8">
        <w:rPr>
          <w:sz w:val="20"/>
          <w:szCs w:val="20"/>
        </w:rPr>
        <w:t>(учителями)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сверстниками</w:t>
      </w:r>
      <w:r w:rsidRPr="000852A8">
        <w:rPr>
          <w:spacing w:val="1"/>
          <w:sz w:val="20"/>
          <w:szCs w:val="20"/>
        </w:rPr>
        <w:t xml:space="preserve"> </w:t>
      </w:r>
      <w:r w:rsidRPr="000852A8">
        <w:rPr>
          <w:sz w:val="20"/>
          <w:szCs w:val="20"/>
        </w:rPr>
        <w:t>(школьниками),</w:t>
      </w:r>
      <w:r w:rsidRPr="000852A8">
        <w:rPr>
          <w:spacing w:val="2"/>
          <w:sz w:val="20"/>
          <w:szCs w:val="20"/>
        </w:rPr>
        <w:t xml:space="preserve"> </w:t>
      </w:r>
      <w:r w:rsidRPr="000852A8">
        <w:rPr>
          <w:sz w:val="20"/>
          <w:szCs w:val="20"/>
        </w:rPr>
        <w:t>принципы</w:t>
      </w:r>
      <w:r w:rsidRPr="000852A8">
        <w:rPr>
          <w:spacing w:val="2"/>
          <w:sz w:val="20"/>
          <w:szCs w:val="20"/>
        </w:rPr>
        <w:t xml:space="preserve"> </w:t>
      </w:r>
      <w:r w:rsidRPr="000852A8">
        <w:rPr>
          <w:sz w:val="20"/>
          <w:szCs w:val="20"/>
        </w:rPr>
        <w:t>учебной</w:t>
      </w:r>
      <w:r w:rsidRPr="000852A8">
        <w:rPr>
          <w:spacing w:val="-1"/>
          <w:sz w:val="20"/>
          <w:szCs w:val="20"/>
        </w:rPr>
        <w:t xml:space="preserve"> </w:t>
      </w:r>
      <w:r w:rsidRPr="000852A8">
        <w:rPr>
          <w:sz w:val="20"/>
          <w:szCs w:val="20"/>
        </w:rPr>
        <w:t>дисциплины</w:t>
      </w:r>
      <w:r w:rsidRPr="000852A8">
        <w:rPr>
          <w:spacing w:val="-1"/>
          <w:sz w:val="20"/>
          <w:szCs w:val="20"/>
        </w:rPr>
        <w:t xml:space="preserve"> </w:t>
      </w:r>
      <w:r w:rsidRPr="000852A8">
        <w:rPr>
          <w:sz w:val="20"/>
          <w:szCs w:val="20"/>
        </w:rPr>
        <w:t>и самоорганизации;</w:t>
      </w:r>
    </w:p>
    <w:p w:rsidR="00B90537" w:rsidRPr="000852A8" w:rsidRDefault="00B90537" w:rsidP="00E02D58">
      <w:pPr>
        <w:pStyle w:val="a3"/>
        <w:numPr>
          <w:ilvl w:val="1"/>
          <w:numId w:val="89"/>
        </w:numPr>
        <w:ind w:left="0" w:firstLine="1080"/>
        <w:rPr>
          <w:sz w:val="20"/>
          <w:szCs w:val="20"/>
        </w:rPr>
      </w:pPr>
      <w:r w:rsidRPr="000852A8">
        <w:rPr>
          <w:sz w:val="20"/>
          <w:szCs w:val="20"/>
        </w:rPr>
        <w:t>привлечение</w:t>
      </w:r>
      <w:r w:rsidRPr="000852A8">
        <w:rPr>
          <w:spacing w:val="1"/>
          <w:sz w:val="20"/>
          <w:szCs w:val="20"/>
        </w:rPr>
        <w:t xml:space="preserve"> </w:t>
      </w:r>
      <w:r w:rsidRPr="000852A8">
        <w:rPr>
          <w:sz w:val="20"/>
          <w:szCs w:val="20"/>
        </w:rPr>
        <w:t>внимания</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ценностному аспекту</w:t>
      </w:r>
      <w:r w:rsidRPr="000852A8">
        <w:rPr>
          <w:spacing w:val="1"/>
          <w:sz w:val="20"/>
          <w:szCs w:val="20"/>
        </w:rPr>
        <w:t xml:space="preserve"> </w:t>
      </w:r>
      <w:r w:rsidRPr="000852A8">
        <w:rPr>
          <w:sz w:val="20"/>
          <w:szCs w:val="20"/>
        </w:rPr>
        <w:t>изучаемых на</w:t>
      </w:r>
      <w:r w:rsidRPr="000852A8">
        <w:rPr>
          <w:spacing w:val="1"/>
          <w:sz w:val="20"/>
          <w:szCs w:val="20"/>
        </w:rPr>
        <w:t xml:space="preserve"> </w:t>
      </w:r>
      <w:r w:rsidRPr="000852A8">
        <w:rPr>
          <w:sz w:val="20"/>
          <w:szCs w:val="20"/>
        </w:rPr>
        <w:t>уроках</w:t>
      </w:r>
      <w:r w:rsidRPr="000852A8">
        <w:rPr>
          <w:spacing w:val="1"/>
          <w:sz w:val="20"/>
          <w:szCs w:val="20"/>
        </w:rPr>
        <w:t xml:space="preserve"> </w:t>
      </w:r>
      <w:r w:rsidRPr="000852A8">
        <w:rPr>
          <w:sz w:val="20"/>
          <w:szCs w:val="20"/>
        </w:rPr>
        <w:t>явлений,</w:t>
      </w:r>
      <w:r w:rsidRPr="000852A8">
        <w:rPr>
          <w:spacing w:val="1"/>
          <w:sz w:val="20"/>
          <w:szCs w:val="20"/>
        </w:rPr>
        <w:t xml:space="preserve"> </w:t>
      </w:r>
      <w:r w:rsidRPr="000852A8">
        <w:rPr>
          <w:sz w:val="20"/>
          <w:szCs w:val="20"/>
        </w:rPr>
        <w:t>организация</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работы</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получаемой</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уроке</w:t>
      </w:r>
      <w:r w:rsidRPr="000852A8">
        <w:rPr>
          <w:spacing w:val="70"/>
          <w:sz w:val="20"/>
          <w:szCs w:val="20"/>
        </w:rPr>
        <w:t xml:space="preserve"> </w:t>
      </w:r>
      <w:r w:rsidRPr="000852A8">
        <w:rPr>
          <w:sz w:val="20"/>
          <w:szCs w:val="20"/>
        </w:rPr>
        <w:t>социально</w:t>
      </w:r>
      <w:r w:rsidRPr="000852A8">
        <w:rPr>
          <w:spacing w:val="1"/>
          <w:sz w:val="20"/>
          <w:szCs w:val="20"/>
        </w:rPr>
        <w:t xml:space="preserve"> </w:t>
      </w:r>
      <w:r w:rsidRPr="000852A8">
        <w:rPr>
          <w:sz w:val="20"/>
          <w:szCs w:val="20"/>
        </w:rPr>
        <w:t>значимой информацией – инициирование ее обсуждения, высказывания учащимися</w:t>
      </w:r>
      <w:r w:rsidRPr="000852A8">
        <w:rPr>
          <w:spacing w:val="1"/>
          <w:sz w:val="20"/>
          <w:szCs w:val="20"/>
        </w:rPr>
        <w:t xml:space="preserve"> </w:t>
      </w:r>
      <w:r w:rsidRPr="000852A8">
        <w:rPr>
          <w:sz w:val="20"/>
          <w:szCs w:val="20"/>
        </w:rPr>
        <w:t>своего</w:t>
      </w:r>
      <w:r w:rsidRPr="000852A8">
        <w:rPr>
          <w:spacing w:val="-1"/>
          <w:sz w:val="20"/>
          <w:szCs w:val="20"/>
        </w:rPr>
        <w:t xml:space="preserve"> </w:t>
      </w:r>
      <w:r w:rsidRPr="000852A8">
        <w:rPr>
          <w:sz w:val="20"/>
          <w:szCs w:val="20"/>
        </w:rPr>
        <w:t>мнения</w:t>
      </w:r>
      <w:r w:rsidRPr="000852A8">
        <w:rPr>
          <w:spacing w:val="1"/>
          <w:sz w:val="20"/>
          <w:szCs w:val="20"/>
        </w:rPr>
        <w:t xml:space="preserve"> </w:t>
      </w:r>
      <w:r w:rsidRPr="000852A8">
        <w:rPr>
          <w:sz w:val="20"/>
          <w:szCs w:val="20"/>
        </w:rPr>
        <w:t>по ее поводу, выработки своего к ней отношения;</w:t>
      </w:r>
    </w:p>
    <w:p w:rsidR="00B90537" w:rsidRPr="000852A8" w:rsidRDefault="00B90537" w:rsidP="00E02D58">
      <w:pPr>
        <w:pStyle w:val="a3"/>
        <w:numPr>
          <w:ilvl w:val="1"/>
          <w:numId w:val="90"/>
        </w:numPr>
        <w:ind w:left="0" w:firstLine="1080"/>
        <w:rPr>
          <w:sz w:val="20"/>
          <w:szCs w:val="20"/>
        </w:rPr>
      </w:pPr>
      <w:r w:rsidRPr="000852A8">
        <w:rPr>
          <w:sz w:val="20"/>
          <w:szCs w:val="20"/>
        </w:rPr>
        <w:t>использование</w:t>
      </w:r>
      <w:r w:rsidRPr="000852A8">
        <w:rPr>
          <w:spacing w:val="1"/>
          <w:sz w:val="20"/>
          <w:szCs w:val="20"/>
        </w:rPr>
        <w:t xml:space="preserve"> </w:t>
      </w:r>
      <w:r w:rsidRPr="000852A8">
        <w:rPr>
          <w:sz w:val="20"/>
          <w:szCs w:val="20"/>
        </w:rPr>
        <w:t>воспитательных</w:t>
      </w:r>
      <w:r w:rsidRPr="000852A8">
        <w:rPr>
          <w:spacing w:val="1"/>
          <w:sz w:val="20"/>
          <w:szCs w:val="20"/>
        </w:rPr>
        <w:t xml:space="preserve"> </w:t>
      </w:r>
      <w:r w:rsidRPr="000852A8">
        <w:rPr>
          <w:sz w:val="20"/>
          <w:szCs w:val="20"/>
        </w:rPr>
        <w:t>возможностей</w:t>
      </w:r>
      <w:r w:rsidRPr="000852A8">
        <w:rPr>
          <w:spacing w:val="1"/>
          <w:sz w:val="20"/>
          <w:szCs w:val="20"/>
        </w:rPr>
        <w:t xml:space="preserve"> </w:t>
      </w:r>
      <w:r w:rsidRPr="000852A8">
        <w:rPr>
          <w:sz w:val="20"/>
          <w:szCs w:val="20"/>
        </w:rPr>
        <w:t>содержания</w:t>
      </w:r>
      <w:r w:rsidRPr="000852A8">
        <w:rPr>
          <w:spacing w:val="71"/>
          <w:sz w:val="20"/>
          <w:szCs w:val="20"/>
        </w:rPr>
        <w:t xml:space="preserve"> </w:t>
      </w:r>
      <w:r w:rsidRPr="000852A8">
        <w:rPr>
          <w:sz w:val="20"/>
          <w:szCs w:val="20"/>
        </w:rPr>
        <w:t>учебного</w:t>
      </w:r>
      <w:r w:rsidRPr="000852A8">
        <w:rPr>
          <w:spacing w:val="-67"/>
          <w:sz w:val="20"/>
          <w:szCs w:val="20"/>
        </w:rPr>
        <w:t xml:space="preserve"> </w:t>
      </w:r>
      <w:r w:rsidRPr="000852A8">
        <w:rPr>
          <w:sz w:val="20"/>
          <w:szCs w:val="20"/>
        </w:rPr>
        <w:t>предмета</w:t>
      </w:r>
      <w:r w:rsidRPr="000852A8">
        <w:rPr>
          <w:spacing w:val="1"/>
          <w:sz w:val="20"/>
          <w:szCs w:val="20"/>
        </w:rPr>
        <w:t xml:space="preserve"> </w:t>
      </w:r>
      <w:r w:rsidRPr="000852A8">
        <w:rPr>
          <w:sz w:val="20"/>
          <w:szCs w:val="20"/>
        </w:rPr>
        <w:t>через</w:t>
      </w:r>
      <w:r w:rsidRPr="000852A8">
        <w:rPr>
          <w:spacing w:val="1"/>
          <w:sz w:val="20"/>
          <w:szCs w:val="20"/>
        </w:rPr>
        <w:t xml:space="preserve"> </w:t>
      </w:r>
      <w:r w:rsidRPr="000852A8">
        <w:rPr>
          <w:sz w:val="20"/>
          <w:szCs w:val="20"/>
        </w:rPr>
        <w:t>демонстрацию</w:t>
      </w:r>
      <w:r w:rsidRPr="000852A8">
        <w:rPr>
          <w:spacing w:val="1"/>
          <w:sz w:val="20"/>
          <w:szCs w:val="20"/>
        </w:rPr>
        <w:t xml:space="preserve"> </w:t>
      </w:r>
      <w:r w:rsidRPr="000852A8">
        <w:rPr>
          <w:sz w:val="20"/>
          <w:szCs w:val="20"/>
        </w:rPr>
        <w:t>детям</w:t>
      </w:r>
      <w:r w:rsidRPr="000852A8">
        <w:rPr>
          <w:spacing w:val="1"/>
          <w:sz w:val="20"/>
          <w:szCs w:val="20"/>
        </w:rPr>
        <w:t xml:space="preserve"> </w:t>
      </w:r>
      <w:r w:rsidRPr="000852A8">
        <w:rPr>
          <w:sz w:val="20"/>
          <w:szCs w:val="20"/>
        </w:rPr>
        <w:t>примеров</w:t>
      </w:r>
      <w:r w:rsidRPr="000852A8">
        <w:rPr>
          <w:spacing w:val="1"/>
          <w:sz w:val="20"/>
          <w:szCs w:val="20"/>
        </w:rPr>
        <w:t xml:space="preserve"> </w:t>
      </w:r>
      <w:r w:rsidRPr="000852A8">
        <w:rPr>
          <w:sz w:val="20"/>
          <w:szCs w:val="20"/>
        </w:rPr>
        <w:t>ответственного,</w:t>
      </w:r>
      <w:r w:rsidRPr="000852A8">
        <w:rPr>
          <w:spacing w:val="1"/>
          <w:sz w:val="20"/>
          <w:szCs w:val="20"/>
        </w:rPr>
        <w:t xml:space="preserve"> </w:t>
      </w:r>
      <w:r w:rsidRPr="000852A8">
        <w:rPr>
          <w:sz w:val="20"/>
          <w:szCs w:val="20"/>
        </w:rPr>
        <w:t>гражданского</w:t>
      </w:r>
      <w:r w:rsidRPr="000852A8">
        <w:rPr>
          <w:spacing w:val="1"/>
          <w:sz w:val="20"/>
          <w:szCs w:val="20"/>
        </w:rPr>
        <w:t xml:space="preserve"> </w:t>
      </w:r>
      <w:r w:rsidRPr="000852A8">
        <w:rPr>
          <w:sz w:val="20"/>
          <w:szCs w:val="20"/>
        </w:rPr>
        <w:t>поведения,</w:t>
      </w:r>
      <w:r w:rsidRPr="000852A8">
        <w:rPr>
          <w:spacing w:val="1"/>
          <w:sz w:val="20"/>
          <w:szCs w:val="20"/>
        </w:rPr>
        <w:t xml:space="preserve"> </w:t>
      </w:r>
      <w:r w:rsidRPr="000852A8">
        <w:rPr>
          <w:sz w:val="20"/>
          <w:szCs w:val="20"/>
        </w:rPr>
        <w:t>проявления</w:t>
      </w:r>
      <w:r w:rsidRPr="000852A8">
        <w:rPr>
          <w:spacing w:val="1"/>
          <w:sz w:val="20"/>
          <w:szCs w:val="20"/>
        </w:rPr>
        <w:t xml:space="preserve"> </w:t>
      </w:r>
      <w:r w:rsidRPr="000852A8">
        <w:rPr>
          <w:sz w:val="20"/>
          <w:szCs w:val="20"/>
        </w:rPr>
        <w:t>человеколюбия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добросердечности,</w:t>
      </w:r>
      <w:r w:rsidRPr="000852A8">
        <w:rPr>
          <w:spacing w:val="1"/>
          <w:sz w:val="20"/>
          <w:szCs w:val="20"/>
        </w:rPr>
        <w:t xml:space="preserve"> </w:t>
      </w:r>
      <w:r w:rsidRPr="000852A8">
        <w:rPr>
          <w:sz w:val="20"/>
          <w:szCs w:val="20"/>
        </w:rPr>
        <w:t>через</w:t>
      </w:r>
      <w:r w:rsidRPr="000852A8">
        <w:rPr>
          <w:spacing w:val="1"/>
          <w:sz w:val="20"/>
          <w:szCs w:val="20"/>
        </w:rPr>
        <w:t xml:space="preserve"> </w:t>
      </w:r>
      <w:r w:rsidRPr="000852A8">
        <w:rPr>
          <w:sz w:val="20"/>
          <w:szCs w:val="20"/>
        </w:rPr>
        <w:t>подбор</w:t>
      </w:r>
      <w:r w:rsidRPr="000852A8">
        <w:rPr>
          <w:spacing w:val="1"/>
          <w:sz w:val="20"/>
          <w:szCs w:val="20"/>
        </w:rPr>
        <w:t xml:space="preserve"> </w:t>
      </w:r>
      <w:r w:rsidRPr="000852A8">
        <w:rPr>
          <w:sz w:val="20"/>
          <w:szCs w:val="20"/>
        </w:rPr>
        <w:t>соответствующих текстов для чтения, задач</w:t>
      </w:r>
      <w:r w:rsidRPr="000852A8">
        <w:rPr>
          <w:spacing w:val="70"/>
          <w:sz w:val="20"/>
          <w:szCs w:val="20"/>
        </w:rPr>
        <w:t xml:space="preserve"> </w:t>
      </w:r>
      <w:r w:rsidRPr="000852A8">
        <w:rPr>
          <w:sz w:val="20"/>
          <w:szCs w:val="20"/>
        </w:rPr>
        <w:t>для решения, проблемных ситуаций</w:t>
      </w:r>
      <w:r w:rsidRPr="000852A8">
        <w:rPr>
          <w:spacing w:val="1"/>
          <w:sz w:val="20"/>
          <w:szCs w:val="20"/>
        </w:rPr>
        <w:t xml:space="preserve"> </w:t>
      </w:r>
      <w:r w:rsidRPr="000852A8">
        <w:rPr>
          <w:sz w:val="20"/>
          <w:szCs w:val="20"/>
        </w:rPr>
        <w:t>для</w:t>
      </w:r>
      <w:r w:rsidRPr="000852A8">
        <w:rPr>
          <w:spacing w:val="2"/>
          <w:sz w:val="20"/>
          <w:szCs w:val="20"/>
        </w:rPr>
        <w:t xml:space="preserve"> </w:t>
      </w:r>
      <w:r w:rsidRPr="000852A8">
        <w:rPr>
          <w:sz w:val="20"/>
          <w:szCs w:val="20"/>
        </w:rPr>
        <w:t>обсуждения</w:t>
      </w:r>
      <w:r w:rsidRPr="000852A8">
        <w:rPr>
          <w:spacing w:val="2"/>
          <w:sz w:val="20"/>
          <w:szCs w:val="20"/>
        </w:rPr>
        <w:t xml:space="preserve"> </w:t>
      </w:r>
      <w:r w:rsidRPr="000852A8">
        <w:rPr>
          <w:sz w:val="20"/>
          <w:szCs w:val="20"/>
        </w:rPr>
        <w:t>в классе;</w:t>
      </w:r>
    </w:p>
    <w:p w:rsidR="00B90537" w:rsidRPr="000852A8" w:rsidRDefault="00B90537" w:rsidP="00E02D58">
      <w:pPr>
        <w:pStyle w:val="a3"/>
        <w:numPr>
          <w:ilvl w:val="1"/>
          <w:numId w:val="90"/>
        </w:numPr>
        <w:ind w:left="0" w:firstLine="1080"/>
        <w:rPr>
          <w:sz w:val="20"/>
          <w:szCs w:val="20"/>
        </w:rPr>
      </w:pPr>
      <w:r w:rsidRPr="000852A8">
        <w:rPr>
          <w:sz w:val="20"/>
          <w:szCs w:val="20"/>
        </w:rPr>
        <w:t>применение на уроке разнообразных деятельностных интерактивных форм</w:t>
      </w:r>
      <w:r w:rsidRPr="000852A8">
        <w:rPr>
          <w:spacing w:val="1"/>
          <w:sz w:val="20"/>
          <w:szCs w:val="20"/>
        </w:rPr>
        <w:t xml:space="preserve"> </w:t>
      </w:r>
      <w:r w:rsidRPr="000852A8">
        <w:rPr>
          <w:sz w:val="20"/>
          <w:szCs w:val="20"/>
        </w:rPr>
        <w:t>работы</w:t>
      </w:r>
      <w:r w:rsidRPr="000852A8">
        <w:rPr>
          <w:spacing w:val="1"/>
          <w:sz w:val="20"/>
          <w:szCs w:val="20"/>
        </w:rPr>
        <w:t xml:space="preserve"> </w:t>
      </w:r>
      <w:r w:rsidRPr="000852A8">
        <w:rPr>
          <w:sz w:val="20"/>
          <w:szCs w:val="20"/>
        </w:rPr>
        <w:t>учащихся:</w:t>
      </w:r>
      <w:r w:rsidRPr="000852A8">
        <w:rPr>
          <w:spacing w:val="1"/>
          <w:sz w:val="20"/>
          <w:szCs w:val="20"/>
        </w:rPr>
        <w:t xml:space="preserve"> </w:t>
      </w:r>
      <w:r w:rsidRPr="000852A8">
        <w:rPr>
          <w:sz w:val="20"/>
          <w:szCs w:val="20"/>
        </w:rPr>
        <w:t>интеллектуальных</w:t>
      </w:r>
      <w:r w:rsidRPr="000852A8">
        <w:rPr>
          <w:spacing w:val="1"/>
          <w:sz w:val="20"/>
          <w:szCs w:val="20"/>
        </w:rPr>
        <w:t xml:space="preserve"> </w:t>
      </w:r>
      <w:r w:rsidRPr="000852A8">
        <w:rPr>
          <w:sz w:val="20"/>
          <w:szCs w:val="20"/>
        </w:rPr>
        <w:t>игр,</w:t>
      </w:r>
      <w:r w:rsidRPr="000852A8">
        <w:rPr>
          <w:spacing w:val="1"/>
          <w:sz w:val="20"/>
          <w:szCs w:val="20"/>
        </w:rPr>
        <w:t xml:space="preserve"> </w:t>
      </w:r>
      <w:r w:rsidRPr="000852A8">
        <w:rPr>
          <w:sz w:val="20"/>
          <w:szCs w:val="20"/>
        </w:rPr>
        <w:t>стимулирующих</w:t>
      </w:r>
      <w:r w:rsidRPr="000852A8">
        <w:rPr>
          <w:spacing w:val="1"/>
          <w:sz w:val="20"/>
          <w:szCs w:val="20"/>
        </w:rPr>
        <w:t xml:space="preserve"> </w:t>
      </w:r>
      <w:r w:rsidRPr="000852A8">
        <w:rPr>
          <w:sz w:val="20"/>
          <w:szCs w:val="20"/>
        </w:rPr>
        <w:t>познавательную</w:t>
      </w:r>
      <w:r w:rsidRPr="000852A8">
        <w:rPr>
          <w:spacing w:val="1"/>
          <w:sz w:val="20"/>
          <w:szCs w:val="20"/>
        </w:rPr>
        <w:t xml:space="preserve"> </w:t>
      </w:r>
      <w:r w:rsidRPr="000852A8">
        <w:rPr>
          <w:sz w:val="20"/>
          <w:szCs w:val="20"/>
        </w:rPr>
        <w:t>мотивацию школьников; ролевых игр и инсценировок, где полученные на уроке</w:t>
      </w:r>
      <w:r w:rsidRPr="000852A8">
        <w:rPr>
          <w:spacing w:val="1"/>
          <w:sz w:val="20"/>
          <w:szCs w:val="20"/>
        </w:rPr>
        <w:t xml:space="preserve"> </w:t>
      </w:r>
      <w:r w:rsidRPr="000852A8">
        <w:rPr>
          <w:sz w:val="20"/>
          <w:szCs w:val="20"/>
        </w:rPr>
        <w:t>знания обыгрываются и применяются на практике; дискуссий и дебатов, которые</w:t>
      </w:r>
      <w:r w:rsidRPr="000852A8">
        <w:rPr>
          <w:spacing w:val="1"/>
          <w:sz w:val="20"/>
          <w:szCs w:val="20"/>
        </w:rPr>
        <w:t xml:space="preserve"> </w:t>
      </w:r>
      <w:r w:rsidRPr="000852A8">
        <w:rPr>
          <w:sz w:val="20"/>
          <w:szCs w:val="20"/>
        </w:rPr>
        <w:t>дают учащимся возможность приобрести опыт ведения конструктивного диалога;</w:t>
      </w:r>
      <w:r w:rsidRPr="000852A8">
        <w:rPr>
          <w:spacing w:val="1"/>
          <w:sz w:val="20"/>
          <w:szCs w:val="20"/>
        </w:rPr>
        <w:t xml:space="preserve"> </w:t>
      </w:r>
      <w:r w:rsidRPr="000852A8">
        <w:rPr>
          <w:sz w:val="20"/>
          <w:szCs w:val="20"/>
        </w:rPr>
        <w:t>групповой</w:t>
      </w:r>
      <w:r w:rsidRPr="000852A8">
        <w:rPr>
          <w:spacing w:val="1"/>
          <w:sz w:val="20"/>
          <w:szCs w:val="20"/>
        </w:rPr>
        <w:t xml:space="preserve"> </w:t>
      </w:r>
      <w:r w:rsidRPr="000852A8">
        <w:rPr>
          <w:sz w:val="20"/>
          <w:szCs w:val="20"/>
        </w:rPr>
        <w:t>работы</w:t>
      </w:r>
      <w:r w:rsidRPr="000852A8">
        <w:rPr>
          <w:spacing w:val="1"/>
          <w:sz w:val="20"/>
          <w:szCs w:val="20"/>
        </w:rPr>
        <w:t xml:space="preserve"> </w:t>
      </w:r>
      <w:r w:rsidRPr="000852A8">
        <w:rPr>
          <w:sz w:val="20"/>
          <w:szCs w:val="20"/>
        </w:rPr>
        <w:t>или</w:t>
      </w:r>
      <w:r w:rsidRPr="000852A8">
        <w:rPr>
          <w:spacing w:val="1"/>
          <w:sz w:val="20"/>
          <w:szCs w:val="20"/>
        </w:rPr>
        <w:t xml:space="preserve"> </w:t>
      </w:r>
      <w:r w:rsidRPr="000852A8">
        <w:rPr>
          <w:sz w:val="20"/>
          <w:szCs w:val="20"/>
        </w:rPr>
        <w:t>работы</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парах,</w:t>
      </w:r>
      <w:r w:rsidRPr="000852A8">
        <w:rPr>
          <w:spacing w:val="1"/>
          <w:sz w:val="20"/>
          <w:szCs w:val="20"/>
        </w:rPr>
        <w:t xml:space="preserve"> </w:t>
      </w:r>
      <w:r w:rsidRPr="000852A8">
        <w:rPr>
          <w:sz w:val="20"/>
          <w:szCs w:val="20"/>
        </w:rPr>
        <w:t>которые</w:t>
      </w:r>
      <w:r w:rsidRPr="000852A8">
        <w:rPr>
          <w:spacing w:val="1"/>
          <w:sz w:val="20"/>
          <w:szCs w:val="20"/>
        </w:rPr>
        <w:t xml:space="preserve"> </w:t>
      </w:r>
      <w:r w:rsidRPr="000852A8">
        <w:rPr>
          <w:sz w:val="20"/>
          <w:szCs w:val="20"/>
        </w:rPr>
        <w:t>учат</w:t>
      </w:r>
      <w:r w:rsidRPr="000852A8">
        <w:rPr>
          <w:spacing w:val="1"/>
          <w:sz w:val="20"/>
          <w:szCs w:val="20"/>
        </w:rPr>
        <w:t xml:space="preserve"> </w:t>
      </w:r>
      <w:r w:rsidRPr="000852A8">
        <w:rPr>
          <w:sz w:val="20"/>
          <w:szCs w:val="20"/>
        </w:rPr>
        <w:t>школьников</w:t>
      </w:r>
      <w:r w:rsidRPr="000852A8">
        <w:rPr>
          <w:spacing w:val="70"/>
          <w:sz w:val="20"/>
          <w:szCs w:val="20"/>
        </w:rPr>
        <w:t xml:space="preserve"> </w:t>
      </w:r>
      <w:r w:rsidRPr="000852A8">
        <w:rPr>
          <w:sz w:val="20"/>
          <w:szCs w:val="20"/>
        </w:rPr>
        <w:t>командной</w:t>
      </w:r>
      <w:r w:rsidRPr="000852A8">
        <w:rPr>
          <w:spacing w:val="1"/>
          <w:sz w:val="20"/>
          <w:szCs w:val="20"/>
        </w:rPr>
        <w:t xml:space="preserve"> </w:t>
      </w:r>
      <w:r w:rsidRPr="000852A8">
        <w:rPr>
          <w:sz w:val="20"/>
          <w:szCs w:val="20"/>
        </w:rPr>
        <w:t>работе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взаимодействию</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другими</w:t>
      </w:r>
      <w:r w:rsidRPr="000852A8">
        <w:rPr>
          <w:spacing w:val="1"/>
          <w:sz w:val="20"/>
          <w:szCs w:val="20"/>
        </w:rPr>
        <w:t xml:space="preserve"> </w:t>
      </w:r>
      <w:r w:rsidRPr="000852A8">
        <w:rPr>
          <w:sz w:val="20"/>
          <w:szCs w:val="20"/>
        </w:rPr>
        <w:t>детьми;</w:t>
      </w:r>
      <w:r w:rsidRPr="000852A8">
        <w:rPr>
          <w:spacing w:val="1"/>
          <w:sz w:val="20"/>
          <w:szCs w:val="20"/>
        </w:rPr>
        <w:t xml:space="preserve"> </w:t>
      </w:r>
      <w:r w:rsidRPr="000852A8">
        <w:rPr>
          <w:sz w:val="20"/>
          <w:szCs w:val="20"/>
        </w:rPr>
        <w:t>разнообразных</w:t>
      </w:r>
      <w:r w:rsidRPr="000852A8">
        <w:rPr>
          <w:spacing w:val="1"/>
          <w:sz w:val="20"/>
          <w:szCs w:val="20"/>
        </w:rPr>
        <w:t xml:space="preserve"> </w:t>
      </w:r>
      <w:r w:rsidRPr="000852A8">
        <w:rPr>
          <w:sz w:val="20"/>
          <w:szCs w:val="20"/>
        </w:rPr>
        <w:t>форм</w:t>
      </w:r>
      <w:r w:rsidRPr="000852A8">
        <w:rPr>
          <w:spacing w:val="1"/>
          <w:sz w:val="20"/>
          <w:szCs w:val="20"/>
        </w:rPr>
        <w:t xml:space="preserve"> </w:t>
      </w:r>
      <w:r w:rsidRPr="000852A8">
        <w:rPr>
          <w:sz w:val="20"/>
          <w:szCs w:val="20"/>
        </w:rPr>
        <w:t>технологии</w:t>
      </w:r>
      <w:r w:rsidRPr="000852A8">
        <w:rPr>
          <w:spacing w:val="1"/>
          <w:sz w:val="20"/>
          <w:szCs w:val="20"/>
        </w:rPr>
        <w:t xml:space="preserve"> </w:t>
      </w:r>
      <w:r w:rsidRPr="000852A8">
        <w:rPr>
          <w:sz w:val="20"/>
          <w:szCs w:val="20"/>
        </w:rPr>
        <w:t>развития</w:t>
      </w:r>
      <w:r w:rsidRPr="000852A8">
        <w:rPr>
          <w:spacing w:val="1"/>
          <w:sz w:val="20"/>
          <w:szCs w:val="20"/>
        </w:rPr>
        <w:t xml:space="preserve"> </w:t>
      </w:r>
      <w:r w:rsidRPr="000852A8">
        <w:rPr>
          <w:sz w:val="20"/>
          <w:szCs w:val="20"/>
        </w:rPr>
        <w:t>критического</w:t>
      </w:r>
      <w:r w:rsidRPr="000852A8">
        <w:rPr>
          <w:spacing w:val="1"/>
          <w:sz w:val="20"/>
          <w:szCs w:val="20"/>
        </w:rPr>
        <w:t xml:space="preserve"> </w:t>
      </w:r>
      <w:r w:rsidRPr="000852A8">
        <w:rPr>
          <w:sz w:val="20"/>
          <w:szCs w:val="20"/>
        </w:rPr>
        <w:t>мышления,</w:t>
      </w:r>
      <w:r w:rsidRPr="000852A8">
        <w:rPr>
          <w:spacing w:val="1"/>
          <w:sz w:val="20"/>
          <w:szCs w:val="20"/>
        </w:rPr>
        <w:t xml:space="preserve"> </w:t>
      </w:r>
      <w:r w:rsidRPr="000852A8">
        <w:rPr>
          <w:sz w:val="20"/>
          <w:szCs w:val="20"/>
        </w:rPr>
        <w:t>призванных</w:t>
      </w:r>
      <w:r w:rsidRPr="000852A8">
        <w:rPr>
          <w:spacing w:val="1"/>
          <w:sz w:val="20"/>
          <w:szCs w:val="20"/>
        </w:rPr>
        <w:t xml:space="preserve"> </w:t>
      </w:r>
      <w:r w:rsidRPr="000852A8">
        <w:rPr>
          <w:sz w:val="20"/>
          <w:szCs w:val="20"/>
        </w:rPr>
        <w:t>сохранить</w:t>
      </w:r>
      <w:r w:rsidRPr="000852A8">
        <w:rPr>
          <w:spacing w:val="1"/>
          <w:sz w:val="20"/>
          <w:szCs w:val="20"/>
        </w:rPr>
        <w:t xml:space="preserve"> </w:t>
      </w:r>
      <w:r w:rsidRPr="000852A8">
        <w:rPr>
          <w:sz w:val="20"/>
          <w:szCs w:val="20"/>
        </w:rPr>
        <w:t>активность</w:t>
      </w:r>
      <w:r w:rsidRPr="000852A8">
        <w:rPr>
          <w:spacing w:val="1"/>
          <w:sz w:val="20"/>
          <w:szCs w:val="20"/>
        </w:rPr>
        <w:t xml:space="preserve"> </w:t>
      </w:r>
      <w:r w:rsidRPr="000852A8">
        <w:rPr>
          <w:sz w:val="20"/>
          <w:szCs w:val="20"/>
        </w:rPr>
        <w:t>ученика,</w:t>
      </w:r>
      <w:r w:rsidRPr="000852A8">
        <w:rPr>
          <w:spacing w:val="1"/>
          <w:sz w:val="20"/>
          <w:szCs w:val="20"/>
        </w:rPr>
        <w:t xml:space="preserve"> </w:t>
      </w:r>
      <w:r w:rsidRPr="000852A8">
        <w:rPr>
          <w:sz w:val="20"/>
          <w:szCs w:val="20"/>
        </w:rPr>
        <w:t>сделать</w:t>
      </w:r>
      <w:r w:rsidRPr="000852A8">
        <w:rPr>
          <w:spacing w:val="-2"/>
          <w:sz w:val="20"/>
          <w:szCs w:val="20"/>
        </w:rPr>
        <w:t xml:space="preserve"> </w:t>
      </w:r>
      <w:r w:rsidRPr="000852A8">
        <w:rPr>
          <w:sz w:val="20"/>
          <w:szCs w:val="20"/>
        </w:rPr>
        <w:t>процесс</w:t>
      </w:r>
      <w:r w:rsidRPr="000852A8">
        <w:rPr>
          <w:spacing w:val="2"/>
          <w:sz w:val="20"/>
          <w:szCs w:val="20"/>
        </w:rPr>
        <w:t xml:space="preserve"> </w:t>
      </w:r>
      <w:r w:rsidRPr="000852A8">
        <w:rPr>
          <w:sz w:val="20"/>
          <w:szCs w:val="20"/>
        </w:rPr>
        <w:t>образования</w:t>
      </w:r>
      <w:r w:rsidRPr="000852A8">
        <w:rPr>
          <w:spacing w:val="8"/>
          <w:sz w:val="20"/>
          <w:szCs w:val="20"/>
        </w:rPr>
        <w:t xml:space="preserve"> </w:t>
      </w:r>
      <w:r w:rsidRPr="000852A8">
        <w:rPr>
          <w:sz w:val="20"/>
          <w:szCs w:val="20"/>
        </w:rPr>
        <w:t>осмысленным</w:t>
      </w:r>
      <w:r w:rsidRPr="000852A8">
        <w:rPr>
          <w:spacing w:val="2"/>
          <w:sz w:val="20"/>
          <w:szCs w:val="20"/>
        </w:rPr>
        <w:t xml:space="preserve"> </w:t>
      </w:r>
      <w:r w:rsidRPr="000852A8">
        <w:rPr>
          <w:sz w:val="20"/>
          <w:szCs w:val="20"/>
        </w:rPr>
        <w:t>и др.;</w:t>
      </w:r>
    </w:p>
    <w:p w:rsidR="00B90537" w:rsidRPr="000852A8" w:rsidRDefault="00B90537" w:rsidP="00E02D58">
      <w:pPr>
        <w:pStyle w:val="a3"/>
        <w:numPr>
          <w:ilvl w:val="1"/>
          <w:numId w:val="90"/>
        </w:numPr>
        <w:ind w:left="0" w:firstLine="1080"/>
        <w:rPr>
          <w:sz w:val="20"/>
          <w:szCs w:val="20"/>
        </w:rPr>
      </w:pPr>
      <w:r w:rsidRPr="000852A8">
        <w:rPr>
          <w:sz w:val="20"/>
          <w:szCs w:val="20"/>
        </w:rPr>
        <w:t>включение</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урок</w:t>
      </w:r>
      <w:r w:rsidRPr="000852A8">
        <w:rPr>
          <w:spacing w:val="1"/>
          <w:sz w:val="20"/>
          <w:szCs w:val="20"/>
        </w:rPr>
        <w:t xml:space="preserve"> </w:t>
      </w:r>
      <w:r w:rsidRPr="000852A8">
        <w:rPr>
          <w:sz w:val="20"/>
          <w:szCs w:val="20"/>
        </w:rPr>
        <w:t>игровых</w:t>
      </w:r>
      <w:r w:rsidRPr="000852A8">
        <w:rPr>
          <w:spacing w:val="1"/>
          <w:sz w:val="20"/>
          <w:szCs w:val="20"/>
        </w:rPr>
        <w:t xml:space="preserve"> </w:t>
      </w:r>
      <w:r w:rsidRPr="000852A8">
        <w:rPr>
          <w:sz w:val="20"/>
          <w:szCs w:val="20"/>
        </w:rPr>
        <w:t>процедур,</w:t>
      </w:r>
      <w:r w:rsidRPr="000852A8">
        <w:rPr>
          <w:spacing w:val="1"/>
          <w:sz w:val="20"/>
          <w:szCs w:val="20"/>
        </w:rPr>
        <w:t xml:space="preserve"> </w:t>
      </w:r>
      <w:r w:rsidRPr="000852A8">
        <w:rPr>
          <w:sz w:val="20"/>
          <w:szCs w:val="20"/>
        </w:rPr>
        <w:t>которые</w:t>
      </w:r>
      <w:r w:rsidRPr="000852A8">
        <w:rPr>
          <w:spacing w:val="1"/>
          <w:sz w:val="20"/>
          <w:szCs w:val="20"/>
        </w:rPr>
        <w:t xml:space="preserve"> </w:t>
      </w:r>
      <w:r w:rsidRPr="000852A8">
        <w:rPr>
          <w:sz w:val="20"/>
          <w:szCs w:val="20"/>
        </w:rPr>
        <w:t>помогают</w:t>
      </w:r>
      <w:r w:rsidRPr="000852A8">
        <w:rPr>
          <w:spacing w:val="1"/>
          <w:sz w:val="20"/>
          <w:szCs w:val="20"/>
        </w:rPr>
        <w:t xml:space="preserve"> </w:t>
      </w:r>
      <w:r w:rsidRPr="000852A8">
        <w:rPr>
          <w:sz w:val="20"/>
          <w:szCs w:val="20"/>
        </w:rPr>
        <w:t>поддержать</w:t>
      </w:r>
      <w:r w:rsidRPr="000852A8">
        <w:rPr>
          <w:spacing w:val="1"/>
          <w:sz w:val="20"/>
          <w:szCs w:val="20"/>
        </w:rPr>
        <w:t xml:space="preserve"> </w:t>
      </w:r>
      <w:r w:rsidRPr="000852A8">
        <w:rPr>
          <w:sz w:val="20"/>
          <w:szCs w:val="20"/>
        </w:rPr>
        <w:t>мотивацию детей к получению знаний, налаживанию позитивных межличностных</w:t>
      </w:r>
      <w:r w:rsidRPr="000852A8">
        <w:rPr>
          <w:spacing w:val="1"/>
          <w:sz w:val="20"/>
          <w:szCs w:val="20"/>
        </w:rPr>
        <w:t xml:space="preserve"> </w:t>
      </w:r>
      <w:r w:rsidRPr="000852A8">
        <w:rPr>
          <w:sz w:val="20"/>
          <w:szCs w:val="20"/>
        </w:rPr>
        <w:t>отношений</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классе, помогают</w:t>
      </w:r>
      <w:r w:rsidRPr="000852A8">
        <w:rPr>
          <w:spacing w:val="1"/>
          <w:sz w:val="20"/>
          <w:szCs w:val="20"/>
        </w:rPr>
        <w:t xml:space="preserve"> </w:t>
      </w:r>
      <w:r w:rsidRPr="000852A8">
        <w:rPr>
          <w:sz w:val="20"/>
          <w:szCs w:val="20"/>
        </w:rPr>
        <w:t>установлению</w:t>
      </w:r>
      <w:r w:rsidRPr="000852A8">
        <w:rPr>
          <w:spacing w:val="1"/>
          <w:sz w:val="20"/>
          <w:szCs w:val="20"/>
        </w:rPr>
        <w:t xml:space="preserve"> </w:t>
      </w:r>
      <w:r w:rsidRPr="000852A8">
        <w:rPr>
          <w:sz w:val="20"/>
          <w:szCs w:val="20"/>
        </w:rPr>
        <w:t>доброжелательной</w:t>
      </w:r>
      <w:r w:rsidRPr="000852A8">
        <w:rPr>
          <w:spacing w:val="1"/>
          <w:sz w:val="20"/>
          <w:szCs w:val="20"/>
        </w:rPr>
        <w:t xml:space="preserve"> </w:t>
      </w:r>
      <w:r w:rsidRPr="000852A8">
        <w:rPr>
          <w:sz w:val="20"/>
          <w:szCs w:val="20"/>
        </w:rPr>
        <w:t>атмосферы</w:t>
      </w:r>
      <w:r w:rsidRPr="000852A8">
        <w:rPr>
          <w:spacing w:val="1"/>
          <w:sz w:val="20"/>
          <w:szCs w:val="20"/>
        </w:rPr>
        <w:t xml:space="preserve"> </w:t>
      </w:r>
      <w:r w:rsidRPr="000852A8">
        <w:rPr>
          <w:sz w:val="20"/>
          <w:szCs w:val="20"/>
        </w:rPr>
        <w:t>во</w:t>
      </w:r>
      <w:r w:rsidRPr="000852A8">
        <w:rPr>
          <w:spacing w:val="1"/>
          <w:sz w:val="20"/>
          <w:szCs w:val="20"/>
        </w:rPr>
        <w:t xml:space="preserve"> </w:t>
      </w:r>
      <w:r w:rsidRPr="000852A8">
        <w:rPr>
          <w:sz w:val="20"/>
          <w:szCs w:val="20"/>
        </w:rPr>
        <w:t>время</w:t>
      </w:r>
      <w:r w:rsidRPr="000852A8">
        <w:rPr>
          <w:spacing w:val="2"/>
          <w:sz w:val="20"/>
          <w:szCs w:val="20"/>
        </w:rPr>
        <w:t xml:space="preserve"> </w:t>
      </w:r>
      <w:r w:rsidRPr="000852A8">
        <w:rPr>
          <w:sz w:val="20"/>
          <w:szCs w:val="20"/>
        </w:rPr>
        <w:t>урока;</w:t>
      </w:r>
    </w:p>
    <w:p w:rsidR="00B90537" w:rsidRPr="000852A8" w:rsidRDefault="00B90537" w:rsidP="00E02D58">
      <w:pPr>
        <w:pStyle w:val="a3"/>
        <w:numPr>
          <w:ilvl w:val="1"/>
          <w:numId w:val="90"/>
        </w:numPr>
        <w:ind w:left="0" w:firstLine="1080"/>
        <w:rPr>
          <w:sz w:val="20"/>
          <w:szCs w:val="20"/>
        </w:rPr>
      </w:pPr>
      <w:r w:rsidRPr="000852A8">
        <w:rPr>
          <w:sz w:val="20"/>
          <w:szCs w:val="20"/>
        </w:rPr>
        <w:t>организация шефства мотивированных и эрудированных учащихся над их</w:t>
      </w:r>
      <w:r w:rsidRPr="000852A8">
        <w:rPr>
          <w:spacing w:val="1"/>
          <w:sz w:val="20"/>
          <w:szCs w:val="20"/>
        </w:rPr>
        <w:t xml:space="preserve"> </w:t>
      </w:r>
      <w:r w:rsidRPr="000852A8">
        <w:rPr>
          <w:sz w:val="20"/>
          <w:szCs w:val="20"/>
        </w:rPr>
        <w:t>неуспевающими</w:t>
      </w:r>
      <w:r w:rsidRPr="000852A8">
        <w:rPr>
          <w:spacing w:val="57"/>
          <w:sz w:val="20"/>
          <w:szCs w:val="20"/>
        </w:rPr>
        <w:t xml:space="preserve"> </w:t>
      </w:r>
      <w:r w:rsidRPr="000852A8">
        <w:rPr>
          <w:sz w:val="20"/>
          <w:szCs w:val="20"/>
        </w:rPr>
        <w:t>одноклассниками,</w:t>
      </w:r>
      <w:r w:rsidRPr="000852A8">
        <w:rPr>
          <w:spacing w:val="60"/>
          <w:sz w:val="20"/>
          <w:szCs w:val="20"/>
        </w:rPr>
        <w:t xml:space="preserve"> </w:t>
      </w:r>
      <w:r w:rsidRPr="000852A8">
        <w:rPr>
          <w:sz w:val="20"/>
          <w:szCs w:val="20"/>
        </w:rPr>
        <w:t>дающего</w:t>
      </w:r>
      <w:r w:rsidRPr="000852A8">
        <w:rPr>
          <w:spacing w:val="58"/>
          <w:sz w:val="20"/>
          <w:szCs w:val="20"/>
        </w:rPr>
        <w:t xml:space="preserve"> </w:t>
      </w:r>
      <w:r w:rsidRPr="000852A8">
        <w:rPr>
          <w:sz w:val="20"/>
          <w:szCs w:val="20"/>
        </w:rPr>
        <w:t>школьникам</w:t>
      </w:r>
      <w:r w:rsidRPr="000852A8">
        <w:rPr>
          <w:spacing w:val="59"/>
          <w:sz w:val="20"/>
          <w:szCs w:val="20"/>
        </w:rPr>
        <w:t xml:space="preserve"> </w:t>
      </w:r>
      <w:r w:rsidRPr="000852A8">
        <w:rPr>
          <w:sz w:val="20"/>
          <w:szCs w:val="20"/>
        </w:rPr>
        <w:t>социально</w:t>
      </w:r>
    </w:p>
    <w:p w:rsidR="00B90537" w:rsidRPr="000852A8" w:rsidRDefault="00B90537" w:rsidP="000852A8">
      <w:pPr>
        <w:pStyle w:val="a3"/>
        <w:ind w:left="0" w:firstLine="1080"/>
        <w:rPr>
          <w:sz w:val="20"/>
          <w:szCs w:val="20"/>
        </w:rPr>
      </w:pPr>
      <w:r w:rsidRPr="000852A8">
        <w:rPr>
          <w:sz w:val="20"/>
          <w:szCs w:val="20"/>
        </w:rPr>
        <w:t>значимый</w:t>
      </w:r>
      <w:r w:rsidRPr="000852A8">
        <w:rPr>
          <w:spacing w:val="-5"/>
          <w:sz w:val="20"/>
          <w:szCs w:val="20"/>
        </w:rPr>
        <w:t xml:space="preserve"> </w:t>
      </w:r>
      <w:r w:rsidRPr="000852A8">
        <w:rPr>
          <w:sz w:val="20"/>
          <w:szCs w:val="20"/>
        </w:rPr>
        <w:t>опыт</w:t>
      </w:r>
      <w:r w:rsidRPr="000852A8">
        <w:rPr>
          <w:spacing w:val="-4"/>
          <w:sz w:val="20"/>
          <w:szCs w:val="20"/>
        </w:rPr>
        <w:t xml:space="preserve"> </w:t>
      </w:r>
      <w:r w:rsidRPr="000852A8">
        <w:rPr>
          <w:sz w:val="20"/>
          <w:szCs w:val="20"/>
        </w:rPr>
        <w:t>сотрудничества</w:t>
      </w:r>
      <w:r w:rsidRPr="000852A8">
        <w:rPr>
          <w:spacing w:val="-4"/>
          <w:sz w:val="20"/>
          <w:szCs w:val="20"/>
        </w:rPr>
        <w:t xml:space="preserve"> </w:t>
      </w:r>
      <w:r w:rsidRPr="000852A8">
        <w:rPr>
          <w:sz w:val="20"/>
          <w:szCs w:val="20"/>
        </w:rPr>
        <w:t>и</w:t>
      </w:r>
      <w:r w:rsidRPr="000852A8">
        <w:rPr>
          <w:spacing w:val="-5"/>
          <w:sz w:val="20"/>
          <w:szCs w:val="20"/>
        </w:rPr>
        <w:t xml:space="preserve"> </w:t>
      </w:r>
      <w:r w:rsidRPr="000852A8">
        <w:rPr>
          <w:sz w:val="20"/>
          <w:szCs w:val="20"/>
        </w:rPr>
        <w:t>взаимной</w:t>
      </w:r>
      <w:r w:rsidRPr="000852A8">
        <w:rPr>
          <w:spacing w:val="-5"/>
          <w:sz w:val="20"/>
          <w:szCs w:val="20"/>
        </w:rPr>
        <w:t xml:space="preserve"> </w:t>
      </w:r>
      <w:r w:rsidRPr="000852A8">
        <w:rPr>
          <w:sz w:val="20"/>
          <w:szCs w:val="20"/>
        </w:rPr>
        <w:t>помощи;</w:t>
      </w:r>
    </w:p>
    <w:p w:rsidR="00B90537" w:rsidRPr="000852A8" w:rsidRDefault="00B90537" w:rsidP="00E02D58">
      <w:pPr>
        <w:pStyle w:val="a3"/>
        <w:numPr>
          <w:ilvl w:val="1"/>
          <w:numId w:val="90"/>
        </w:numPr>
        <w:ind w:left="0" w:firstLine="1080"/>
        <w:rPr>
          <w:sz w:val="20"/>
          <w:szCs w:val="20"/>
        </w:rPr>
      </w:pPr>
      <w:r w:rsidRPr="000852A8">
        <w:rPr>
          <w:sz w:val="20"/>
          <w:szCs w:val="20"/>
        </w:rPr>
        <w:t>инициирование и поддержка исследовательской деятельности школьников в</w:t>
      </w:r>
      <w:r w:rsidRPr="000852A8">
        <w:rPr>
          <w:spacing w:val="1"/>
          <w:sz w:val="20"/>
          <w:szCs w:val="20"/>
        </w:rPr>
        <w:t xml:space="preserve"> </w:t>
      </w:r>
      <w:r w:rsidRPr="000852A8">
        <w:rPr>
          <w:sz w:val="20"/>
          <w:szCs w:val="20"/>
        </w:rPr>
        <w:t>рамках реализации ими индивидуальных и групповых исследовательских проектов,</w:t>
      </w:r>
      <w:r w:rsidRPr="000852A8">
        <w:rPr>
          <w:spacing w:val="-67"/>
          <w:sz w:val="20"/>
          <w:szCs w:val="20"/>
        </w:rPr>
        <w:t xml:space="preserve"> </w:t>
      </w:r>
      <w:r w:rsidRPr="000852A8">
        <w:rPr>
          <w:sz w:val="20"/>
          <w:szCs w:val="20"/>
        </w:rPr>
        <w:t>что даст школьникам возможность приобрести навык самостоятельного решения</w:t>
      </w:r>
      <w:r w:rsidRPr="000852A8">
        <w:rPr>
          <w:spacing w:val="1"/>
          <w:sz w:val="20"/>
          <w:szCs w:val="20"/>
        </w:rPr>
        <w:t xml:space="preserve"> </w:t>
      </w:r>
      <w:r w:rsidRPr="000852A8">
        <w:rPr>
          <w:sz w:val="20"/>
          <w:szCs w:val="20"/>
        </w:rPr>
        <w:t>теоретической проблемы, навык генерирования и оформления собственных идей,</w:t>
      </w:r>
      <w:r w:rsidRPr="000852A8">
        <w:rPr>
          <w:spacing w:val="1"/>
          <w:sz w:val="20"/>
          <w:szCs w:val="20"/>
        </w:rPr>
        <w:t xml:space="preserve"> </w:t>
      </w:r>
      <w:r w:rsidRPr="000852A8">
        <w:rPr>
          <w:sz w:val="20"/>
          <w:szCs w:val="20"/>
        </w:rPr>
        <w:t>навык уважительного отношения к чужим идеям, оформленным в работах других</w:t>
      </w:r>
      <w:r w:rsidRPr="000852A8">
        <w:rPr>
          <w:spacing w:val="1"/>
          <w:sz w:val="20"/>
          <w:szCs w:val="20"/>
        </w:rPr>
        <w:t xml:space="preserve"> </w:t>
      </w:r>
      <w:r w:rsidRPr="000852A8">
        <w:rPr>
          <w:sz w:val="20"/>
          <w:szCs w:val="20"/>
        </w:rPr>
        <w:t>исследователей,</w:t>
      </w:r>
      <w:r w:rsidRPr="000852A8">
        <w:rPr>
          <w:spacing w:val="1"/>
          <w:sz w:val="20"/>
          <w:szCs w:val="20"/>
        </w:rPr>
        <w:t xml:space="preserve"> </w:t>
      </w:r>
      <w:r w:rsidRPr="000852A8">
        <w:rPr>
          <w:sz w:val="20"/>
          <w:szCs w:val="20"/>
        </w:rPr>
        <w:t>навык</w:t>
      </w:r>
      <w:r w:rsidRPr="000852A8">
        <w:rPr>
          <w:spacing w:val="1"/>
          <w:sz w:val="20"/>
          <w:szCs w:val="20"/>
        </w:rPr>
        <w:t xml:space="preserve"> </w:t>
      </w:r>
      <w:r w:rsidRPr="000852A8">
        <w:rPr>
          <w:sz w:val="20"/>
          <w:szCs w:val="20"/>
        </w:rPr>
        <w:t>публичного</w:t>
      </w:r>
      <w:r w:rsidRPr="000852A8">
        <w:rPr>
          <w:spacing w:val="1"/>
          <w:sz w:val="20"/>
          <w:szCs w:val="20"/>
        </w:rPr>
        <w:t xml:space="preserve"> </w:t>
      </w:r>
      <w:r w:rsidRPr="000852A8">
        <w:rPr>
          <w:sz w:val="20"/>
          <w:szCs w:val="20"/>
        </w:rPr>
        <w:t>выступления</w:t>
      </w:r>
      <w:r w:rsidRPr="000852A8">
        <w:rPr>
          <w:spacing w:val="1"/>
          <w:sz w:val="20"/>
          <w:szCs w:val="20"/>
        </w:rPr>
        <w:t xml:space="preserve"> </w:t>
      </w:r>
      <w:r w:rsidRPr="000852A8">
        <w:rPr>
          <w:sz w:val="20"/>
          <w:szCs w:val="20"/>
        </w:rPr>
        <w:t>перед</w:t>
      </w:r>
      <w:r w:rsidRPr="000852A8">
        <w:rPr>
          <w:spacing w:val="1"/>
          <w:sz w:val="20"/>
          <w:szCs w:val="20"/>
        </w:rPr>
        <w:t xml:space="preserve"> </w:t>
      </w:r>
      <w:r w:rsidRPr="000852A8">
        <w:rPr>
          <w:sz w:val="20"/>
          <w:szCs w:val="20"/>
        </w:rPr>
        <w:t>аудиторией,</w:t>
      </w:r>
      <w:r w:rsidRPr="000852A8">
        <w:rPr>
          <w:spacing w:val="1"/>
          <w:sz w:val="20"/>
          <w:szCs w:val="20"/>
        </w:rPr>
        <w:t xml:space="preserve"> </w:t>
      </w:r>
      <w:r w:rsidRPr="000852A8">
        <w:rPr>
          <w:sz w:val="20"/>
          <w:szCs w:val="20"/>
        </w:rPr>
        <w:t>аргументирования</w:t>
      </w:r>
      <w:r w:rsidRPr="000852A8">
        <w:rPr>
          <w:spacing w:val="1"/>
          <w:sz w:val="20"/>
          <w:szCs w:val="20"/>
        </w:rPr>
        <w:t xml:space="preserve"> </w:t>
      </w:r>
      <w:r w:rsidRPr="000852A8">
        <w:rPr>
          <w:sz w:val="20"/>
          <w:szCs w:val="20"/>
        </w:rPr>
        <w:t>и отстаивания</w:t>
      </w:r>
      <w:r w:rsidRPr="000852A8">
        <w:rPr>
          <w:spacing w:val="1"/>
          <w:sz w:val="20"/>
          <w:szCs w:val="20"/>
        </w:rPr>
        <w:t xml:space="preserve"> </w:t>
      </w:r>
      <w:r w:rsidRPr="000852A8">
        <w:rPr>
          <w:sz w:val="20"/>
          <w:szCs w:val="20"/>
        </w:rPr>
        <w:t>своей точки зрения.</w:t>
      </w:r>
    </w:p>
    <w:p w:rsidR="00B90537" w:rsidRPr="000852A8" w:rsidRDefault="00B90537" w:rsidP="000852A8">
      <w:pPr>
        <w:pStyle w:val="a3"/>
        <w:ind w:left="0" w:firstLine="0"/>
        <w:jc w:val="left"/>
        <w:rPr>
          <w:sz w:val="20"/>
          <w:szCs w:val="20"/>
        </w:rPr>
      </w:pPr>
    </w:p>
    <w:p w:rsidR="00B90537" w:rsidRPr="000852A8" w:rsidRDefault="00B90537" w:rsidP="000852A8">
      <w:pPr>
        <w:pStyle w:val="11"/>
        <w:ind w:hanging="114"/>
        <w:rPr>
          <w:sz w:val="20"/>
          <w:szCs w:val="20"/>
        </w:rPr>
      </w:pPr>
      <w:r w:rsidRPr="000852A8">
        <w:rPr>
          <w:sz w:val="20"/>
          <w:szCs w:val="20"/>
        </w:rPr>
        <w:t>Модуль</w:t>
      </w:r>
      <w:r w:rsidRPr="000852A8">
        <w:rPr>
          <w:spacing w:val="-7"/>
          <w:sz w:val="20"/>
          <w:szCs w:val="20"/>
        </w:rPr>
        <w:t xml:space="preserve"> </w:t>
      </w:r>
      <w:r w:rsidRPr="000852A8">
        <w:rPr>
          <w:sz w:val="20"/>
          <w:szCs w:val="20"/>
        </w:rPr>
        <w:t>«Внеурочная</w:t>
      </w:r>
      <w:r w:rsidRPr="000852A8">
        <w:rPr>
          <w:spacing w:val="-6"/>
          <w:sz w:val="20"/>
          <w:szCs w:val="20"/>
        </w:rPr>
        <w:t xml:space="preserve"> </w:t>
      </w:r>
      <w:r w:rsidRPr="000852A8">
        <w:rPr>
          <w:sz w:val="20"/>
          <w:szCs w:val="20"/>
        </w:rPr>
        <w:t>деятельность»</w:t>
      </w:r>
    </w:p>
    <w:p w:rsidR="00B90537" w:rsidRPr="000852A8" w:rsidRDefault="00B90537" w:rsidP="00934FB0">
      <w:pPr>
        <w:pStyle w:val="a3"/>
        <w:ind w:left="0" w:firstLine="567"/>
        <w:rPr>
          <w:sz w:val="20"/>
          <w:szCs w:val="20"/>
        </w:rPr>
      </w:pPr>
      <w:r w:rsidRPr="000852A8">
        <w:rPr>
          <w:sz w:val="20"/>
          <w:szCs w:val="20"/>
        </w:rPr>
        <w:t>Воспитание</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занятиях</w:t>
      </w:r>
      <w:r w:rsidRPr="000852A8">
        <w:rPr>
          <w:spacing w:val="1"/>
          <w:sz w:val="20"/>
          <w:szCs w:val="20"/>
        </w:rPr>
        <w:t xml:space="preserve"> </w:t>
      </w:r>
      <w:r w:rsidRPr="000852A8">
        <w:rPr>
          <w:sz w:val="20"/>
          <w:szCs w:val="20"/>
        </w:rPr>
        <w:t>школьных</w:t>
      </w:r>
      <w:r w:rsidRPr="000852A8">
        <w:rPr>
          <w:spacing w:val="1"/>
          <w:sz w:val="20"/>
          <w:szCs w:val="20"/>
        </w:rPr>
        <w:t xml:space="preserve"> </w:t>
      </w:r>
      <w:r w:rsidRPr="000852A8">
        <w:rPr>
          <w:sz w:val="20"/>
          <w:szCs w:val="20"/>
        </w:rPr>
        <w:t>курсов</w:t>
      </w:r>
      <w:r w:rsidRPr="000852A8">
        <w:rPr>
          <w:spacing w:val="1"/>
          <w:sz w:val="20"/>
          <w:szCs w:val="20"/>
        </w:rPr>
        <w:t xml:space="preserve"> </w:t>
      </w:r>
      <w:r w:rsidRPr="000852A8">
        <w:rPr>
          <w:sz w:val="20"/>
          <w:szCs w:val="20"/>
        </w:rPr>
        <w:t>внеурочной</w:t>
      </w:r>
      <w:r w:rsidRPr="000852A8">
        <w:rPr>
          <w:spacing w:val="1"/>
          <w:sz w:val="20"/>
          <w:szCs w:val="20"/>
        </w:rPr>
        <w:t xml:space="preserve"> </w:t>
      </w:r>
      <w:r w:rsidRPr="000852A8">
        <w:rPr>
          <w:sz w:val="20"/>
          <w:szCs w:val="20"/>
        </w:rPr>
        <w:t>деятельности</w:t>
      </w:r>
      <w:r w:rsidRPr="000852A8">
        <w:rPr>
          <w:spacing w:val="1"/>
          <w:sz w:val="20"/>
          <w:szCs w:val="20"/>
        </w:rPr>
        <w:t xml:space="preserve"> </w:t>
      </w:r>
      <w:r w:rsidRPr="000852A8">
        <w:rPr>
          <w:sz w:val="20"/>
          <w:szCs w:val="20"/>
        </w:rPr>
        <w:t>преимущественно</w:t>
      </w:r>
      <w:r w:rsidRPr="000852A8">
        <w:rPr>
          <w:spacing w:val="3"/>
          <w:sz w:val="20"/>
          <w:szCs w:val="20"/>
        </w:rPr>
        <w:t xml:space="preserve"> </w:t>
      </w:r>
      <w:r w:rsidRPr="000852A8">
        <w:rPr>
          <w:sz w:val="20"/>
          <w:szCs w:val="20"/>
        </w:rPr>
        <w:t>осуществляется</w:t>
      </w:r>
      <w:r w:rsidRPr="000852A8">
        <w:rPr>
          <w:spacing w:val="3"/>
          <w:sz w:val="20"/>
          <w:szCs w:val="20"/>
        </w:rPr>
        <w:t xml:space="preserve"> </w:t>
      </w:r>
      <w:r w:rsidRPr="000852A8">
        <w:rPr>
          <w:sz w:val="20"/>
          <w:szCs w:val="20"/>
        </w:rPr>
        <w:t>через:</w:t>
      </w:r>
    </w:p>
    <w:p w:rsidR="00B90537" w:rsidRPr="000852A8" w:rsidRDefault="00B90537" w:rsidP="00934FB0">
      <w:pPr>
        <w:pStyle w:val="a3"/>
        <w:ind w:left="0"/>
        <w:rPr>
          <w:sz w:val="20"/>
          <w:szCs w:val="20"/>
        </w:rPr>
      </w:pPr>
      <w:r w:rsidRPr="000852A8">
        <w:rPr>
          <w:sz w:val="20"/>
          <w:szCs w:val="20"/>
        </w:rPr>
        <w:t>вовлечение</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интересную</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полезную</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них</w:t>
      </w:r>
      <w:r w:rsidRPr="000852A8">
        <w:rPr>
          <w:spacing w:val="1"/>
          <w:sz w:val="20"/>
          <w:szCs w:val="20"/>
        </w:rPr>
        <w:t xml:space="preserve"> </w:t>
      </w:r>
      <w:r w:rsidRPr="000852A8">
        <w:rPr>
          <w:sz w:val="20"/>
          <w:szCs w:val="20"/>
        </w:rPr>
        <w:t>деятельность,</w:t>
      </w:r>
      <w:r w:rsidRPr="000852A8">
        <w:rPr>
          <w:spacing w:val="-67"/>
          <w:sz w:val="20"/>
          <w:szCs w:val="20"/>
        </w:rPr>
        <w:t xml:space="preserve"> </w:t>
      </w:r>
      <w:r w:rsidRPr="000852A8">
        <w:rPr>
          <w:sz w:val="20"/>
          <w:szCs w:val="20"/>
        </w:rPr>
        <w:t>которая</w:t>
      </w:r>
      <w:r w:rsidRPr="000852A8">
        <w:rPr>
          <w:spacing w:val="1"/>
          <w:sz w:val="20"/>
          <w:szCs w:val="20"/>
        </w:rPr>
        <w:t xml:space="preserve"> </w:t>
      </w:r>
      <w:r w:rsidRPr="000852A8">
        <w:rPr>
          <w:sz w:val="20"/>
          <w:szCs w:val="20"/>
        </w:rPr>
        <w:t>предоставит</w:t>
      </w:r>
      <w:r w:rsidRPr="000852A8">
        <w:rPr>
          <w:spacing w:val="1"/>
          <w:sz w:val="20"/>
          <w:szCs w:val="20"/>
        </w:rPr>
        <w:t xml:space="preserve"> </w:t>
      </w:r>
      <w:r w:rsidRPr="000852A8">
        <w:rPr>
          <w:sz w:val="20"/>
          <w:szCs w:val="20"/>
        </w:rPr>
        <w:t>им</w:t>
      </w:r>
      <w:r w:rsidRPr="000852A8">
        <w:rPr>
          <w:spacing w:val="1"/>
          <w:sz w:val="20"/>
          <w:szCs w:val="20"/>
        </w:rPr>
        <w:t xml:space="preserve"> </w:t>
      </w:r>
      <w:r w:rsidRPr="000852A8">
        <w:rPr>
          <w:sz w:val="20"/>
          <w:szCs w:val="20"/>
        </w:rPr>
        <w:t>возможность</w:t>
      </w:r>
      <w:r w:rsidRPr="000852A8">
        <w:rPr>
          <w:spacing w:val="1"/>
          <w:sz w:val="20"/>
          <w:szCs w:val="20"/>
        </w:rPr>
        <w:t xml:space="preserve"> </w:t>
      </w:r>
      <w:r w:rsidRPr="000852A8">
        <w:rPr>
          <w:sz w:val="20"/>
          <w:szCs w:val="20"/>
        </w:rPr>
        <w:t>самореализоваться</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ней,</w:t>
      </w:r>
      <w:r w:rsidRPr="000852A8">
        <w:rPr>
          <w:spacing w:val="1"/>
          <w:sz w:val="20"/>
          <w:szCs w:val="20"/>
        </w:rPr>
        <w:t xml:space="preserve"> </w:t>
      </w:r>
      <w:r w:rsidRPr="000852A8">
        <w:rPr>
          <w:sz w:val="20"/>
          <w:szCs w:val="20"/>
        </w:rPr>
        <w:t>приобрести</w:t>
      </w:r>
      <w:r w:rsidRPr="000852A8">
        <w:rPr>
          <w:spacing w:val="-67"/>
          <w:sz w:val="20"/>
          <w:szCs w:val="20"/>
        </w:rPr>
        <w:t xml:space="preserve"> </w:t>
      </w:r>
      <w:r w:rsidRPr="000852A8">
        <w:rPr>
          <w:sz w:val="20"/>
          <w:szCs w:val="20"/>
        </w:rPr>
        <w:t>социально</w:t>
      </w:r>
      <w:r w:rsidRPr="000852A8">
        <w:rPr>
          <w:spacing w:val="1"/>
          <w:sz w:val="20"/>
          <w:szCs w:val="20"/>
        </w:rPr>
        <w:t xml:space="preserve"> </w:t>
      </w:r>
      <w:r w:rsidRPr="000852A8">
        <w:rPr>
          <w:sz w:val="20"/>
          <w:szCs w:val="20"/>
        </w:rPr>
        <w:t>значимые</w:t>
      </w:r>
      <w:r w:rsidRPr="000852A8">
        <w:rPr>
          <w:spacing w:val="1"/>
          <w:sz w:val="20"/>
          <w:szCs w:val="20"/>
        </w:rPr>
        <w:t xml:space="preserve"> </w:t>
      </w:r>
      <w:r w:rsidRPr="000852A8">
        <w:rPr>
          <w:sz w:val="20"/>
          <w:szCs w:val="20"/>
        </w:rPr>
        <w:t>знания,</w:t>
      </w:r>
      <w:r w:rsidRPr="000852A8">
        <w:rPr>
          <w:spacing w:val="1"/>
          <w:sz w:val="20"/>
          <w:szCs w:val="20"/>
        </w:rPr>
        <w:t xml:space="preserve"> </w:t>
      </w:r>
      <w:r w:rsidRPr="000852A8">
        <w:rPr>
          <w:sz w:val="20"/>
          <w:szCs w:val="20"/>
        </w:rPr>
        <w:t>развить</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себе</w:t>
      </w:r>
      <w:r w:rsidRPr="000852A8">
        <w:rPr>
          <w:spacing w:val="1"/>
          <w:sz w:val="20"/>
          <w:szCs w:val="20"/>
        </w:rPr>
        <w:t xml:space="preserve"> </w:t>
      </w:r>
      <w:r w:rsidRPr="000852A8">
        <w:rPr>
          <w:sz w:val="20"/>
          <w:szCs w:val="20"/>
        </w:rPr>
        <w:t>важные</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своего</w:t>
      </w:r>
      <w:r w:rsidRPr="000852A8">
        <w:rPr>
          <w:spacing w:val="1"/>
          <w:sz w:val="20"/>
          <w:szCs w:val="20"/>
        </w:rPr>
        <w:t xml:space="preserve"> </w:t>
      </w:r>
      <w:r w:rsidRPr="000852A8">
        <w:rPr>
          <w:sz w:val="20"/>
          <w:szCs w:val="20"/>
        </w:rPr>
        <w:t>личностного</w:t>
      </w:r>
      <w:r w:rsidRPr="000852A8">
        <w:rPr>
          <w:spacing w:val="1"/>
          <w:sz w:val="20"/>
          <w:szCs w:val="20"/>
        </w:rPr>
        <w:t xml:space="preserve"> </w:t>
      </w:r>
      <w:r w:rsidRPr="000852A8">
        <w:rPr>
          <w:sz w:val="20"/>
          <w:szCs w:val="20"/>
        </w:rPr>
        <w:t>развития</w:t>
      </w:r>
      <w:r w:rsidRPr="000852A8">
        <w:rPr>
          <w:spacing w:val="1"/>
          <w:sz w:val="20"/>
          <w:szCs w:val="20"/>
        </w:rPr>
        <w:t xml:space="preserve"> </w:t>
      </w:r>
      <w:r w:rsidRPr="000852A8">
        <w:rPr>
          <w:sz w:val="20"/>
          <w:szCs w:val="20"/>
        </w:rPr>
        <w:t>социально</w:t>
      </w:r>
      <w:r w:rsidRPr="000852A8">
        <w:rPr>
          <w:spacing w:val="1"/>
          <w:sz w:val="20"/>
          <w:szCs w:val="20"/>
        </w:rPr>
        <w:t xml:space="preserve"> </w:t>
      </w:r>
      <w:r w:rsidRPr="000852A8">
        <w:rPr>
          <w:sz w:val="20"/>
          <w:szCs w:val="20"/>
        </w:rPr>
        <w:t>значимые</w:t>
      </w:r>
      <w:r w:rsidRPr="000852A8">
        <w:rPr>
          <w:spacing w:val="1"/>
          <w:sz w:val="20"/>
          <w:szCs w:val="20"/>
        </w:rPr>
        <w:t xml:space="preserve"> </w:t>
      </w:r>
      <w:r w:rsidRPr="000852A8">
        <w:rPr>
          <w:sz w:val="20"/>
          <w:szCs w:val="20"/>
        </w:rPr>
        <w:t>отношения,</w:t>
      </w:r>
      <w:r w:rsidRPr="000852A8">
        <w:rPr>
          <w:spacing w:val="1"/>
          <w:sz w:val="20"/>
          <w:szCs w:val="20"/>
        </w:rPr>
        <w:t xml:space="preserve"> </w:t>
      </w:r>
      <w:r w:rsidRPr="000852A8">
        <w:rPr>
          <w:sz w:val="20"/>
          <w:szCs w:val="20"/>
        </w:rPr>
        <w:t>получить</w:t>
      </w:r>
      <w:r w:rsidRPr="000852A8">
        <w:rPr>
          <w:spacing w:val="1"/>
          <w:sz w:val="20"/>
          <w:szCs w:val="20"/>
        </w:rPr>
        <w:t xml:space="preserve"> </w:t>
      </w:r>
      <w:r w:rsidRPr="000852A8">
        <w:rPr>
          <w:sz w:val="20"/>
          <w:szCs w:val="20"/>
        </w:rPr>
        <w:t>опыт</w:t>
      </w:r>
      <w:r w:rsidRPr="000852A8">
        <w:rPr>
          <w:spacing w:val="1"/>
          <w:sz w:val="20"/>
          <w:szCs w:val="20"/>
        </w:rPr>
        <w:t xml:space="preserve"> </w:t>
      </w:r>
      <w:r w:rsidRPr="000852A8">
        <w:rPr>
          <w:sz w:val="20"/>
          <w:szCs w:val="20"/>
        </w:rPr>
        <w:t>участия</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социально</w:t>
      </w:r>
      <w:r w:rsidRPr="000852A8">
        <w:rPr>
          <w:spacing w:val="-67"/>
          <w:sz w:val="20"/>
          <w:szCs w:val="20"/>
        </w:rPr>
        <w:t xml:space="preserve"> </w:t>
      </w:r>
      <w:r w:rsidRPr="000852A8">
        <w:rPr>
          <w:sz w:val="20"/>
          <w:szCs w:val="20"/>
        </w:rPr>
        <w:t>значимых</w:t>
      </w:r>
      <w:r w:rsidRPr="000852A8">
        <w:rPr>
          <w:spacing w:val="-4"/>
          <w:sz w:val="20"/>
          <w:szCs w:val="20"/>
        </w:rPr>
        <w:t xml:space="preserve"> </w:t>
      </w:r>
      <w:r w:rsidRPr="000852A8">
        <w:rPr>
          <w:sz w:val="20"/>
          <w:szCs w:val="20"/>
        </w:rPr>
        <w:t>делах;</w:t>
      </w:r>
    </w:p>
    <w:p w:rsidR="00B90537" w:rsidRPr="000852A8" w:rsidRDefault="00B90537" w:rsidP="00934FB0">
      <w:pPr>
        <w:pStyle w:val="a3"/>
        <w:ind w:left="0"/>
        <w:rPr>
          <w:sz w:val="20"/>
          <w:szCs w:val="20"/>
        </w:rPr>
      </w:pPr>
      <w:r w:rsidRPr="000852A8">
        <w:rPr>
          <w:sz w:val="20"/>
          <w:szCs w:val="20"/>
        </w:rPr>
        <w:t>формирование в кружках, секциях, клубах и т.п. детско-взрослых общностей,</w:t>
      </w:r>
      <w:r w:rsidRPr="000852A8">
        <w:rPr>
          <w:spacing w:val="-67"/>
          <w:sz w:val="20"/>
          <w:szCs w:val="20"/>
        </w:rPr>
        <w:t xml:space="preserve"> </w:t>
      </w:r>
      <w:r w:rsidRPr="000852A8">
        <w:rPr>
          <w:sz w:val="20"/>
          <w:szCs w:val="20"/>
        </w:rPr>
        <w:t>которые могли бы объединять детей и педагогов общими позитивными эмоциями и</w:t>
      </w:r>
      <w:r w:rsidRPr="000852A8">
        <w:rPr>
          <w:spacing w:val="-67"/>
          <w:sz w:val="20"/>
          <w:szCs w:val="20"/>
        </w:rPr>
        <w:t xml:space="preserve"> </w:t>
      </w:r>
      <w:r w:rsidRPr="000852A8">
        <w:rPr>
          <w:sz w:val="20"/>
          <w:szCs w:val="20"/>
        </w:rPr>
        <w:t>доверительными</w:t>
      </w:r>
      <w:r w:rsidRPr="000852A8">
        <w:rPr>
          <w:spacing w:val="2"/>
          <w:sz w:val="20"/>
          <w:szCs w:val="20"/>
        </w:rPr>
        <w:t xml:space="preserve"> </w:t>
      </w:r>
      <w:r w:rsidRPr="000852A8">
        <w:rPr>
          <w:sz w:val="20"/>
          <w:szCs w:val="20"/>
        </w:rPr>
        <w:t>отношениями</w:t>
      </w:r>
      <w:r w:rsidRPr="000852A8">
        <w:rPr>
          <w:spacing w:val="1"/>
          <w:sz w:val="20"/>
          <w:szCs w:val="20"/>
        </w:rPr>
        <w:t xml:space="preserve"> </w:t>
      </w:r>
      <w:r w:rsidRPr="000852A8">
        <w:rPr>
          <w:sz w:val="20"/>
          <w:szCs w:val="20"/>
        </w:rPr>
        <w:t>друг</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другу;</w:t>
      </w:r>
    </w:p>
    <w:p w:rsidR="00B90537" w:rsidRPr="000852A8" w:rsidRDefault="00B90537" w:rsidP="00934FB0">
      <w:pPr>
        <w:pStyle w:val="a3"/>
        <w:ind w:left="0" w:firstLine="782"/>
        <w:rPr>
          <w:sz w:val="20"/>
          <w:szCs w:val="20"/>
        </w:rPr>
      </w:pPr>
      <w:r w:rsidRPr="000852A8">
        <w:rPr>
          <w:sz w:val="20"/>
          <w:szCs w:val="20"/>
        </w:rPr>
        <w:t>создание</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детских</w:t>
      </w:r>
      <w:r w:rsidRPr="000852A8">
        <w:rPr>
          <w:spacing w:val="1"/>
          <w:sz w:val="20"/>
          <w:szCs w:val="20"/>
        </w:rPr>
        <w:t xml:space="preserve"> </w:t>
      </w:r>
      <w:r w:rsidRPr="000852A8">
        <w:rPr>
          <w:sz w:val="20"/>
          <w:szCs w:val="20"/>
        </w:rPr>
        <w:t>объединениях</w:t>
      </w:r>
      <w:r w:rsidRPr="000852A8">
        <w:rPr>
          <w:spacing w:val="1"/>
          <w:sz w:val="20"/>
          <w:szCs w:val="20"/>
        </w:rPr>
        <w:t xml:space="preserve"> </w:t>
      </w:r>
      <w:r w:rsidRPr="000852A8">
        <w:rPr>
          <w:sz w:val="20"/>
          <w:szCs w:val="20"/>
        </w:rPr>
        <w:t>традиций,</w:t>
      </w:r>
      <w:r w:rsidRPr="000852A8">
        <w:rPr>
          <w:spacing w:val="1"/>
          <w:sz w:val="20"/>
          <w:szCs w:val="20"/>
        </w:rPr>
        <w:t xml:space="preserve"> </w:t>
      </w:r>
      <w:r w:rsidRPr="000852A8">
        <w:rPr>
          <w:sz w:val="20"/>
          <w:szCs w:val="20"/>
        </w:rPr>
        <w:t>задающих</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членам</w:t>
      </w:r>
      <w:r w:rsidRPr="000852A8">
        <w:rPr>
          <w:spacing w:val="1"/>
          <w:sz w:val="20"/>
          <w:szCs w:val="20"/>
        </w:rPr>
        <w:t xml:space="preserve"> </w:t>
      </w:r>
      <w:r w:rsidRPr="000852A8">
        <w:rPr>
          <w:sz w:val="20"/>
          <w:szCs w:val="20"/>
        </w:rPr>
        <w:t>определенные</w:t>
      </w:r>
      <w:r w:rsidRPr="000852A8">
        <w:rPr>
          <w:spacing w:val="3"/>
          <w:sz w:val="20"/>
          <w:szCs w:val="20"/>
        </w:rPr>
        <w:t xml:space="preserve"> </w:t>
      </w:r>
      <w:r w:rsidRPr="000852A8">
        <w:rPr>
          <w:sz w:val="20"/>
          <w:szCs w:val="20"/>
        </w:rPr>
        <w:t>социально значимые</w:t>
      </w:r>
      <w:r w:rsidRPr="000852A8">
        <w:rPr>
          <w:spacing w:val="1"/>
          <w:sz w:val="20"/>
          <w:szCs w:val="20"/>
        </w:rPr>
        <w:t xml:space="preserve"> </w:t>
      </w:r>
      <w:r w:rsidRPr="000852A8">
        <w:rPr>
          <w:sz w:val="20"/>
          <w:szCs w:val="20"/>
        </w:rPr>
        <w:t>формы</w:t>
      </w:r>
      <w:r w:rsidRPr="000852A8">
        <w:rPr>
          <w:spacing w:val="1"/>
          <w:sz w:val="20"/>
          <w:szCs w:val="20"/>
        </w:rPr>
        <w:t xml:space="preserve"> </w:t>
      </w:r>
      <w:r w:rsidRPr="000852A8">
        <w:rPr>
          <w:sz w:val="20"/>
          <w:szCs w:val="20"/>
        </w:rPr>
        <w:t>поведения;</w:t>
      </w:r>
    </w:p>
    <w:p w:rsidR="00B90537" w:rsidRPr="000852A8" w:rsidRDefault="00B90537" w:rsidP="00934FB0">
      <w:pPr>
        <w:pStyle w:val="a3"/>
        <w:ind w:left="0"/>
        <w:rPr>
          <w:sz w:val="20"/>
          <w:szCs w:val="20"/>
        </w:rPr>
      </w:pPr>
      <w:r w:rsidRPr="000852A8">
        <w:rPr>
          <w:sz w:val="20"/>
          <w:szCs w:val="20"/>
        </w:rPr>
        <w:t>поддержку</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детских</w:t>
      </w:r>
      <w:r w:rsidRPr="000852A8">
        <w:rPr>
          <w:spacing w:val="1"/>
          <w:sz w:val="20"/>
          <w:szCs w:val="20"/>
        </w:rPr>
        <w:t xml:space="preserve"> </w:t>
      </w:r>
      <w:r w:rsidRPr="000852A8">
        <w:rPr>
          <w:sz w:val="20"/>
          <w:szCs w:val="20"/>
        </w:rPr>
        <w:t>объединениях</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ярко</w:t>
      </w:r>
      <w:r w:rsidRPr="000852A8">
        <w:rPr>
          <w:spacing w:val="1"/>
          <w:sz w:val="20"/>
          <w:szCs w:val="20"/>
        </w:rPr>
        <w:t xml:space="preserve"> </w:t>
      </w:r>
      <w:r w:rsidRPr="000852A8">
        <w:rPr>
          <w:sz w:val="20"/>
          <w:szCs w:val="20"/>
        </w:rPr>
        <w:t>выраженной</w:t>
      </w:r>
      <w:r w:rsidRPr="000852A8">
        <w:rPr>
          <w:spacing w:val="1"/>
          <w:sz w:val="20"/>
          <w:szCs w:val="20"/>
        </w:rPr>
        <w:t xml:space="preserve"> </w:t>
      </w:r>
      <w:r w:rsidRPr="000852A8">
        <w:rPr>
          <w:sz w:val="20"/>
          <w:szCs w:val="20"/>
        </w:rPr>
        <w:t>лидерской</w:t>
      </w:r>
      <w:r w:rsidRPr="000852A8">
        <w:rPr>
          <w:spacing w:val="1"/>
          <w:sz w:val="20"/>
          <w:szCs w:val="20"/>
        </w:rPr>
        <w:t xml:space="preserve"> </w:t>
      </w:r>
      <w:r w:rsidRPr="000852A8">
        <w:rPr>
          <w:sz w:val="20"/>
          <w:szCs w:val="20"/>
        </w:rPr>
        <w:t>позицией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установкой</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сохранение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поддержание</w:t>
      </w:r>
      <w:r w:rsidRPr="000852A8">
        <w:rPr>
          <w:spacing w:val="1"/>
          <w:sz w:val="20"/>
          <w:szCs w:val="20"/>
        </w:rPr>
        <w:t xml:space="preserve"> </w:t>
      </w:r>
      <w:r w:rsidRPr="000852A8">
        <w:rPr>
          <w:sz w:val="20"/>
          <w:szCs w:val="20"/>
        </w:rPr>
        <w:t>накопленных</w:t>
      </w:r>
      <w:r w:rsidRPr="000852A8">
        <w:rPr>
          <w:spacing w:val="1"/>
          <w:sz w:val="20"/>
          <w:szCs w:val="20"/>
        </w:rPr>
        <w:t xml:space="preserve"> </w:t>
      </w:r>
      <w:r w:rsidRPr="000852A8">
        <w:rPr>
          <w:sz w:val="20"/>
          <w:szCs w:val="20"/>
        </w:rPr>
        <w:t>социально значимых</w:t>
      </w:r>
      <w:r w:rsidRPr="000852A8">
        <w:rPr>
          <w:spacing w:val="-2"/>
          <w:sz w:val="20"/>
          <w:szCs w:val="20"/>
        </w:rPr>
        <w:t xml:space="preserve"> </w:t>
      </w:r>
      <w:r w:rsidRPr="000852A8">
        <w:rPr>
          <w:sz w:val="20"/>
          <w:szCs w:val="20"/>
        </w:rPr>
        <w:t>традиций;</w:t>
      </w:r>
    </w:p>
    <w:p w:rsidR="00B90537" w:rsidRPr="000852A8" w:rsidRDefault="00B90537" w:rsidP="00934FB0">
      <w:pPr>
        <w:pStyle w:val="a3"/>
        <w:ind w:left="0" w:firstLine="0"/>
        <w:rPr>
          <w:sz w:val="20"/>
          <w:szCs w:val="20"/>
        </w:rPr>
      </w:pPr>
      <w:r w:rsidRPr="000852A8">
        <w:rPr>
          <w:sz w:val="20"/>
          <w:szCs w:val="20"/>
        </w:rPr>
        <w:t>поощрение</w:t>
      </w:r>
      <w:r w:rsidRPr="000852A8">
        <w:rPr>
          <w:spacing w:val="-5"/>
          <w:sz w:val="20"/>
          <w:szCs w:val="20"/>
        </w:rPr>
        <w:t xml:space="preserve"> </w:t>
      </w:r>
      <w:r w:rsidRPr="000852A8">
        <w:rPr>
          <w:sz w:val="20"/>
          <w:szCs w:val="20"/>
        </w:rPr>
        <w:t>педагогами</w:t>
      </w:r>
      <w:r w:rsidRPr="000852A8">
        <w:rPr>
          <w:spacing w:val="-10"/>
          <w:sz w:val="20"/>
          <w:szCs w:val="20"/>
        </w:rPr>
        <w:t xml:space="preserve"> </w:t>
      </w:r>
      <w:r w:rsidRPr="000852A8">
        <w:rPr>
          <w:sz w:val="20"/>
          <w:szCs w:val="20"/>
        </w:rPr>
        <w:t>детских</w:t>
      </w:r>
      <w:r w:rsidRPr="000852A8">
        <w:rPr>
          <w:spacing w:val="-10"/>
          <w:sz w:val="20"/>
          <w:szCs w:val="20"/>
        </w:rPr>
        <w:t xml:space="preserve"> </w:t>
      </w:r>
      <w:r w:rsidRPr="000852A8">
        <w:rPr>
          <w:sz w:val="20"/>
          <w:szCs w:val="20"/>
        </w:rPr>
        <w:t>инициатив</w:t>
      </w:r>
      <w:r w:rsidRPr="000852A8">
        <w:rPr>
          <w:spacing w:val="-7"/>
          <w:sz w:val="20"/>
          <w:szCs w:val="20"/>
        </w:rPr>
        <w:t xml:space="preserve"> </w:t>
      </w:r>
      <w:r w:rsidRPr="000852A8">
        <w:rPr>
          <w:sz w:val="20"/>
          <w:szCs w:val="20"/>
        </w:rPr>
        <w:t>и</w:t>
      </w:r>
      <w:r w:rsidRPr="000852A8">
        <w:rPr>
          <w:spacing w:val="-5"/>
          <w:sz w:val="20"/>
          <w:szCs w:val="20"/>
        </w:rPr>
        <w:t xml:space="preserve"> </w:t>
      </w:r>
      <w:r w:rsidRPr="000852A8">
        <w:rPr>
          <w:sz w:val="20"/>
          <w:szCs w:val="20"/>
        </w:rPr>
        <w:t>детского</w:t>
      </w:r>
      <w:r w:rsidRPr="000852A8">
        <w:rPr>
          <w:spacing w:val="-6"/>
          <w:sz w:val="20"/>
          <w:szCs w:val="20"/>
        </w:rPr>
        <w:t xml:space="preserve"> </w:t>
      </w:r>
      <w:r w:rsidRPr="000852A8">
        <w:rPr>
          <w:sz w:val="20"/>
          <w:szCs w:val="20"/>
        </w:rPr>
        <w:t>самоуправления.</w:t>
      </w:r>
    </w:p>
    <w:p w:rsidR="00B90537" w:rsidRPr="000852A8" w:rsidRDefault="00B90537" w:rsidP="00934FB0">
      <w:pPr>
        <w:pStyle w:val="a3"/>
        <w:ind w:left="0" w:firstLine="385"/>
        <w:rPr>
          <w:sz w:val="20"/>
          <w:szCs w:val="20"/>
        </w:rPr>
      </w:pPr>
      <w:r w:rsidRPr="000852A8">
        <w:rPr>
          <w:sz w:val="20"/>
          <w:szCs w:val="20"/>
        </w:rPr>
        <w:t>С целью обеспечения преемственности содержания образовательных программ начального общего и основного общего образования организованы:</w:t>
      </w:r>
    </w:p>
    <w:p w:rsidR="00B90537" w:rsidRPr="000852A8" w:rsidRDefault="00B90537" w:rsidP="00934FB0">
      <w:pPr>
        <w:pStyle w:val="a3"/>
        <w:ind w:left="0" w:firstLine="385"/>
        <w:rPr>
          <w:sz w:val="20"/>
          <w:szCs w:val="20"/>
        </w:rPr>
      </w:pPr>
      <w:r w:rsidRPr="000852A8">
        <w:rPr>
          <w:b/>
          <w:bCs/>
          <w:i/>
          <w:iCs/>
          <w:sz w:val="20"/>
          <w:szCs w:val="20"/>
        </w:rPr>
        <w:t>занятия «Разговоры о важном»</w:t>
      </w:r>
      <w:r w:rsidRPr="000852A8">
        <w:rPr>
          <w:i/>
          <w:iCs/>
          <w:sz w:val="20"/>
          <w:szCs w:val="20"/>
        </w:rPr>
        <w:t xml:space="preserve">. </w:t>
      </w:r>
      <w:r w:rsidRPr="000852A8">
        <w:rPr>
          <w:sz w:val="20"/>
          <w:szCs w:val="20"/>
        </w:rPr>
        <w:t>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B90537" w:rsidRPr="000852A8" w:rsidRDefault="00B90537" w:rsidP="000852A8">
      <w:pPr>
        <w:pStyle w:val="Default"/>
        <w:rPr>
          <w:color w:val="auto"/>
          <w:sz w:val="20"/>
          <w:szCs w:val="20"/>
        </w:rPr>
      </w:pPr>
      <w:r w:rsidRPr="000852A8">
        <w:rPr>
          <w:b/>
          <w:bCs/>
          <w:i/>
          <w:iCs/>
          <w:sz w:val="20"/>
          <w:szCs w:val="20"/>
        </w:rPr>
        <w:t>занятиям по формированию функциональной грамотности школьников</w:t>
      </w:r>
      <w:r w:rsidRPr="000852A8">
        <w:rPr>
          <w:sz w:val="20"/>
          <w:szCs w:val="20"/>
        </w:rPr>
        <w:t xml:space="preserve">: читательской, математической, естественнонаучной, финансовой, направленной в том числе и на развитие их предпринимательского мышления. Главной целью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w:t>
      </w:r>
      <w:r w:rsidRPr="000852A8">
        <w:rPr>
          <w:color w:val="auto"/>
          <w:sz w:val="20"/>
          <w:szCs w:val="20"/>
        </w:rPr>
        <w:t>внеурочные занятия реализуют один из самых важных педагогических принципов – связь образования с жизнью.</w:t>
      </w:r>
    </w:p>
    <w:p w:rsidR="00B90537" w:rsidRPr="000852A8" w:rsidRDefault="00B90537" w:rsidP="000852A8">
      <w:pPr>
        <w:pStyle w:val="Default"/>
        <w:rPr>
          <w:sz w:val="20"/>
          <w:szCs w:val="20"/>
        </w:rPr>
      </w:pPr>
      <w:r w:rsidRPr="000852A8">
        <w:rPr>
          <w:b/>
          <w:bCs/>
          <w:i/>
          <w:iCs/>
          <w:sz w:val="20"/>
          <w:szCs w:val="20"/>
        </w:rPr>
        <w:t>занятия, направленные на удовлетворение профориентационных интересов и потребностей обучающихся</w:t>
      </w:r>
      <w:r w:rsidRPr="000852A8">
        <w:rPr>
          <w:i/>
          <w:iCs/>
          <w:sz w:val="20"/>
          <w:szCs w:val="20"/>
        </w:rPr>
        <w:t xml:space="preserve"> </w:t>
      </w:r>
      <w:r w:rsidRPr="000852A8">
        <w:rPr>
          <w:b/>
          <w:i/>
          <w:iCs/>
          <w:sz w:val="20"/>
          <w:szCs w:val="20"/>
        </w:rPr>
        <w:t>«Россия – мои горизонты»</w:t>
      </w:r>
      <w:r w:rsidRPr="000852A8">
        <w:rPr>
          <w:i/>
          <w:iCs/>
          <w:sz w:val="20"/>
          <w:szCs w:val="20"/>
        </w:rPr>
        <w:t xml:space="preserve">. </w:t>
      </w:r>
      <w:r w:rsidRPr="000852A8">
        <w:rPr>
          <w:sz w:val="20"/>
          <w:szCs w:val="20"/>
        </w:rPr>
        <w:t xml:space="preserve">Главной их целью должно стать формирование готовности школьников к осознанному выбору </w:t>
      </w:r>
      <w:r w:rsidRPr="000852A8">
        <w:rPr>
          <w:sz w:val="20"/>
          <w:szCs w:val="20"/>
        </w:rPr>
        <w:lastRenderedPageBreak/>
        <w:t>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внепрофессиональной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w:t>
      </w:r>
    </w:p>
    <w:p w:rsidR="00B90537" w:rsidRPr="000852A8" w:rsidRDefault="00B90537" w:rsidP="000852A8">
      <w:pPr>
        <w:pStyle w:val="a3"/>
        <w:ind w:left="608" w:firstLine="0"/>
        <w:rPr>
          <w:sz w:val="20"/>
          <w:szCs w:val="20"/>
        </w:rPr>
      </w:pPr>
    </w:p>
    <w:p w:rsidR="00B90537" w:rsidRPr="000852A8" w:rsidRDefault="00B90537" w:rsidP="00934FB0">
      <w:pPr>
        <w:pStyle w:val="a3"/>
        <w:ind w:left="0" w:firstLine="567"/>
        <w:rPr>
          <w:sz w:val="20"/>
          <w:szCs w:val="20"/>
        </w:rPr>
      </w:pPr>
      <w:r w:rsidRPr="000852A8">
        <w:rPr>
          <w:sz w:val="20"/>
          <w:szCs w:val="20"/>
        </w:rPr>
        <w:t>Реализация воспитательного потенциала курсов внеурочной деятельности</w:t>
      </w:r>
      <w:r w:rsidRPr="000852A8">
        <w:rPr>
          <w:spacing w:val="1"/>
          <w:sz w:val="20"/>
          <w:szCs w:val="20"/>
        </w:rPr>
        <w:t xml:space="preserve"> </w:t>
      </w:r>
      <w:r w:rsidRPr="000852A8">
        <w:rPr>
          <w:sz w:val="20"/>
          <w:szCs w:val="20"/>
        </w:rPr>
        <w:t>происходит</w:t>
      </w:r>
      <w:r w:rsidRPr="000852A8">
        <w:rPr>
          <w:spacing w:val="-3"/>
          <w:sz w:val="20"/>
          <w:szCs w:val="20"/>
        </w:rPr>
        <w:t xml:space="preserve"> </w:t>
      </w:r>
      <w:r w:rsidRPr="000852A8">
        <w:rPr>
          <w:sz w:val="20"/>
          <w:szCs w:val="20"/>
        </w:rPr>
        <w:t>в</w:t>
      </w:r>
      <w:r w:rsidRPr="000852A8">
        <w:rPr>
          <w:spacing w:val="-2"/>
          <w:sz w:val="20"/>
          <w:szCs w:val="20"/>
        </w:rPr>
        <w:t xml:space="preserve"> </w:t>
      </w:r>
      <w:r w:rsidRPr="000852A8">
        <w:rPr>
          <w:sz w:val="20"/>
          <w:szCs w:val="20"/>
        </w:rPr>
        <w:t>рамках</w:t>
      </w:r>
      <w:r w:rsidRPr="000852A8">
        <w:rPr>
          <w:spacing w:val="-5"/>
          <w:sz w:val="20"/>
          <w:szCs w:val="20"/>
        </w:rPr>
        <w:t xml:space="preserve"> </w:t>
      </w:r>
      <w:r w:rsidRPr="000852A8">
        <w:rPr>
          <w:sz w:val="20"/>
          <w:szCs w:val="20"/>
        </w:rPr>
        <w:t>следующих</w:t>
      </w:r>
      <w:r w:rsidRPr="000852A8">
        <w:rPr>
          <w:spacing w:val="-2"/>
          <w:sz w:val="20"/>
          <w:szCs w:val="20"/>
        </w:rPr>
        <w:t xml:space="preserve"> </w:t>
      </w:r>
      <w:r w:rsidRPr="000852A8">
        <w:rPr>
          <w:sz w:val="20"/>
          <w:szCs w:val="20"/>
        </w:rPr>
        <w:t>выбранных</w:t>
      </w:r>
      <w:r w:rsidRPr="000852A8">
        <w:rPr>
          <w:spacing w:val="-5"/>
          <w:sz w:val="20"/>
          <w:szCs w:val="20"/>
        </w:rPr>
        <w:t xml:space="preserve"> </w:t>
      </w:r>
      <w:r w:rsidRPr="000852A8">
        <w:rPr>
          <w:sz w:val="20"/>
          <w:szCs w:val="20"/>
        </w:rPr>
        <w:t>школьниками</w:t>
      </w:r>
      <w:r w:rsidRPr="000852A8">
        <w:rPr>
          <w:spacing w:val="-2"/>
          <w:sz w:val="20"/>
          <w:szCs w:val="20"/>
        </w:rPr>
        <w:t xml:space="preserve"> </w:t>
      </w:r>
      <w:r w:rsidRPr="000852A8">
        <w:rPr>
          <w:sz w:val="20"/>
          <w:szCs w:val="20"/>
        </w:rPr>
        <w:t>видов</w:t>
      </w:r>
      <w:r w:rsidRPr="000852A8">
        <w:rPr>
          <w:spacing w:val="-2"/>
          <w:sz w:val="20"/>
          <w:szCs w:val="20"/>
        </w:rPr>
        <w:t xml:space="preserve"> </w:t>
      </w:r>
      <w:r w:rsidRPr="000852A8">
        <w:rPr>
          <w:sz w:val="20"/>
          <w:szCs w:val="20"/>
        </w:rPr>
        <w:t>деятельности</w:t>
      </w:r>
    </w:p>
    <w:p w:rsidR="00B90537" w:rsidRPr="000852A8" w:rsidRDefault="00B90537" w:rsidP="000852A8">
      <w:pPr>
        <w:ind w:left="114"/>
        <w:jc w:val="center"/>
        <w:rPr>
          <w:b/>
          <w:spacing w:val="1"/>
          <w:sz w:val="20"/>
          <w:szCs w:val="20"/>
        </w:rPr>
      </w:pPr>
      <w:r w:rsidRPr="000852A8">
        <w:rPr>
          <w:b/>
          <w:sz w:val="20"/>
          <w:szCs w:val="20"/>
        </w:rPr>
        <w:t>Познавательная</w:t>
      </w:r>
      <w:r w:rsidRPr="000852A8">
        <w:rPr>
          <w:b/>
          <w:spacing w:val="1"/>
          <w:sz w:val="20"/>
          <w:szCs w:val="20"/>
        </w:rPr>
        <w:t xml:space="preserve"> </w:t>
      </w:r>
      <w:r w:rsidRPr="000852A8">
        <w:rPr>
          <w:b/>
          <w:sz w:val="20"/>
          <w:szCs w:val="20"/>
        </w:rPr>
        <w:t>деятельность.</w:t>
      </w:r>
    </w:p>
    <w:p w:rsidR="00B90537" w:rsidRPr="000852A8" w:rsidRDefault="00B90537" w:rsidP="00934FB0">
      <w:pPr>
        <w:jc w:val="both"/>
        <w:rPr>
          <w:sz w:val="20"/>
          <w:szCs w:val="20"/>
        </w:rPr>
      </w:pPr>
      <w:r w:rsidRPr="000852A8">
        <w:rPr>
          <w:sz w:val="20"/>
          <w:szCs w:val="20"/>
        </w:rPr>
        <w:t>Курсы</w:t>
      </w:r>
      <w:r w:rsidRPr="000852A8">
        <w:rPr>
          <w:spacing w:val="1"/>
          <w:sz w:val="20"/>
          <w:szCs w:val="20"/>
        </w:rPr>
        <w:t xml:space="preserve"> </w:t>
      </w:r>
      <w:r w:rsidRPr="000852A8">
        <w:rPr>
          <w:sz w:val="20"/>
          <w:szCs w:val="20"/>
        </w:rPr>
        <w:t>внеурочной</w:t>
      </w:r>
      <w:r w:rsidRPr="000852A8">
        <w:rPr>
          <w:spacing w:val="1"/>
          <w:sz w:val="20"/>
          <w:szCs w:val="20"/>
        </w:rPr>
        <w:t xml:space="preserve"> </w:t>
      </w:r>
      <w:r w:rsidRPr="000852A8">
        <w:rPr>
          <w:sz w:val="20"/>
          <w:szCs w:val="20"/>
        </w:rPr>
        <w:t>деятельности,</w:t>
      </w:r>
      <w:r w:rsidRPr="000852A8">
        <w:rPr>
          <w:spacing w:val="1"/>
          <w:sz w:val="20"/>
          <w:szCs w:val="20"/>
        </w:rPr>
        <w:t xml:space="preserve"> </w:t>
      </w:r>
      <w:r w:rsidRPr="000852A8">
        <w:rPr>
          <w:sz w:val="20"/>
          <w:szCs w:val="20"/>
        </w:rPr>
        <w:t>направленные</w:t>
      </w:r>
      <w:r w:rsidRPr="000852A8">
        <w:rPr>
          <w:spacing w:val="5"/>
          <w:sz w:val="20"/>
          <w:szCs w:val="20"/>
        </w:rPr>
        <w:t xml:space="preserve"> </w:t>
      </w:r>
      <w:r w:rsidRPr="000852A8">
        <w:rPr>
          <w:sz w:val="20"/>
          <w:szCs w:val="20"/>
        </w:rPr>
        <w:t>на</w:t>
      </w:r>
      <w:r w:rsidRPr="000852A8">
        <w:rPr>
          <w:spacing w:val="9"/>
          <w:sz w:val="20"/>
          <w:szCs w:val="20"/>
        </w:rPr>
        <w:t xml:space="preserve"> </w:t>
      </w:r>
      <w:r w:rsidRPr="000852A8">
        <w:rPr>
          <w:sz w:val="20"/>
          <w:szCs w:val="20"/>
        </w:rPr>
        <w:t>передачу школьникам</w:t>
      </w:r>
      <w:r w:rsidRPr="000852A8">
        <w:rPr>
          <w:spacing w:val="10"/>
          <w:sz w:val="20"/>
          <w:szCs w:val="20"/>
        </w:rPr>
        <w:t xml:space="preserve"> </w:t>
      </w:r>
      <w:r w:rsidRPr="000852A8">
        <w:rPr>
          <w:sz w:val="20"/>
          <w:szCs w:val="20"/>
        </w:rPr>
        <w:t>социально</w:t>
      </w:r>
      <w:r w:rsidRPr="000852A8">
        <w:rPr>
          <w:spacing w:val="5"/>
          <w:sz w:val="20"/>
          <w:szCs w:val="20"/>
        </w:rPr>
        <w:t xml:space="preserve"> </w:t>
      </w:r>
      <w:r w:rsidRPr="000852A8">
        <w:rPr>
          <w:sz w:val="20"/>
          <w:szCs w:val="20"/>
        </w:rPr>
        <w:t>значимых знаний,</w:t>
      </w:r>
      <w:r w:rsidRPr="000852A8">
        <w:rPr>
          <w:spacing w:val="6"/>
          <w:sz w:val="20"/>
          <w:szCs w:val="20"/>
        </w:rPr>
        <w:t xml:space="preserve"> </w:t>
      </w:r>
      <w:r w:rsidRPr="000852A8">
        <w:rPr>
          <w:sz w:val="20"/>
          <w:szCs w:val="20"/>
        </w:rPr>
        <w:t>развивающие их</w:t>
      </w:r>
      <w:r w:rsidRPr="000852A8">
        <w:rPr>
          <w:spacing w:val="1"/>
          <w:sz w:val="20"/>
          <w:szCs w:val="20"/>
        </w:rPr>
        <w:t xml:space="preserve"> </w:t>
      </w:r>
      <w:r w:rsidRPr="000852A8">
        <w:rPr>
          <w:sz w:val="20"/>
          <w:szCs w:val="20"/>
        </w:rPr>
        <w:t>любознательность, позволяющие</w:t>
      </w:r>
      <w:r w:rsidRPr="000852A8">
        <w:rPr>
          <w:spacing w:val="1"/>
          <w:sz w:val="20"/>
          <w:szCs w:val="20"/>
        </w:rPr>
        <w:t xml:space="preserve"> </w:t>
      </w:r>
      <w:r w:rsidRPr="000852A8">
        <w:rPr>
          <w:sz w:val="20"/>
          <w:szCs w:val="20"/>
        </w:rPr>
        <w:t>привлечь</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внимание</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экономическим,</w:t>
      </w:r>
      <w:r w:rsidRPr="000852A8">
        <w:rPr>
          <w:spacing w:val="1"/>
          <w:sz w:val="20"/>
          <w:szCs w:val="20"/>
        </w:rPr>
        <w:t xml:space="preserve"> </w:t>
      </w:r>
      <w:r w:rsidRPr="000852A8">
        <w:rPr>
          <w:sz w:val="20"/>
          <w:szCs w:val="20"/>
        </w:rPr>
        <w:t>политическим,</w:t>
      </w:r>
      <w:r w:rsidRPr="000852A8">
        <w:rPr>
          <w:spacing w:val="1"/>
          <w:sz w:val="20"/>
          <w:szCs w:val="20"/>
        </w:rPr>
        <w:t xml:space="preserve"> </w:t>
      </w:r>
      <w:r w:rsidRPr="000852A8">
        <w:rPr>
          <w:sz w:val="20"/>
          <w:szCs w:val="20"/>
        </w:rPr>
        <w:t>экологическим,</w:t>
      </w:r>
      <w:r w:rsidRPr="000852A8">
        <w:rPr>
          <w:spacing w:val="1"/>
          <w:sz w:val="20"/>
          <w:szCs w:val="20"/>
        </w:rPr>
        <w:t xml:space="preserve"> </w:t>
      </w:r>
      <w:r w:rsidRPr="000852A8">
        <w:rPr>
          <w:sz w:val="20"/>
          <w:szCs w:val="20"/>
        </w:rPr>
        <w:t>гуманитарным</w:t>
      </w:r>
      <w:r w:rsidRPr="000852A8">
        <w:rPr>
          <w:spacing w:val="1"/>
          <w:sz w:val="20"/>
          <w:szCs w:val="20"/>
        </w:rPr>
        <w:t xml:space="preserve"> </w:t>
      </w:r>
      <w:r w:rsidRPr="000852A8">
        <w:rPr>
          <w:sz w:val="20"/>
          <w:szCs w:val="20"/>
        </w:rPr>
        <w:t>проблемам</w:t>
      </w:r>
      <w:r w:rsidRPr="000852A8">
        <w:rPr>
          <w:spacing w:val="1"/>
          <w:sz w:val="20"/>
          <w:szCs w:val="20"/>
        </w:rPr>
        <w:t xml:space="preserve"> </w:t>
      </w:r>
      <w:r w:rsidRPr="000852A8">
        <w:rPr>
          <w:sz w:val="20"/>
          <w:szCs w:val="20"/>
        </w:rPr>
        <w:t>нашего</w:t>
      </w:r>
      <w:r w:rsidRPr="000852A8">
        <w:rPr>
          <w:spacing w:val="1"/>
          <w:sz w:val="20"/>
          <w:szCs w:val="20"/>
        </w:rPr>
        <w:t xml:space="preserve"> </w:t>
      </w:r>
      <w:r w:rsidRPr="000852A8">
        <w:rPr>
          <w:sz w:val="20"/>
          <w:szCs w:val="20"/>
        </w:rPr>
        <w:t>общества,</w:t>
      </w:r>
      <w:r w:rsidRPr="000852A8">
        <w:rPr>
          <w:spacing w:val="1"/>
          <w:sz w:val="20"/>
          <w:szCs w:val="20"/>
        </w:rPr>
        <w:t xml:space="preserve"> </w:t>
      </w:r>
      <w:r w:rsidRPr="000852A8">
        <w:rPr>
          <w:sz w:val="20"/>
          <w:szCs w:val="20"/>
        </w:rPr>
        <w:t>формирующие</w:t>
      </w:r>
      <w:r w:rsidRPr="000852A8">
        <w:rPr>
          <w:spacing w:val="120"/>
          <w:sz w:val="20"/>
          <w:szCs w:val="20"/>
        </w:rPr>
        <w:t xml:space="preserve"> </w:t>
      </w:r>
      <w:r w:rsidRPr="000852A8">
        <w:rPr>
          <w:sz w:val="20"/>
          <w:szCs w:val="20"/>
        </w:rPr>
        <w:t>их</w:t>
      </w:r>
      <w:r w:rsidRPr="000852A8">
        <w:rPr>
          <w:spacing w:val="114"/>
          <w:sz w:val="20"/>
          <w:szCs w:val="20"/>
        </w:rPr>
        <w:t xml:space="preserve"> </w:t>
      </w:r>
      <w:r w:rsidRPr="000852A8">
        <w:rPr>
          <w:sz w:val="20"/>
          <w:szCs w:val="20"/>
        </w:rPr>
        <w:t>гуманистическое</w:t>
      </w:r>
      <w:r w:rsidRPr="000852A8">
        <w:rPr>
          <w:spacing w:val="123"/>
          <w:sz w:val="20"/>
          <w:szCs w:val="20"/>
        </w:rPr>
        <w:t xml:space="preserve"> </w:t>
      </w:r>
      <w:r w:rsidRPr="000852A8">
        <w:rPr>
          <w:sz w:val="20"/>
          <w:szCs w:val="20"/>
        </w:rPr>
        <w:t>мировоззрение</w:t>
      </w:r>
      <w:r w:rsidRPr="000852A8">
        <w:rPr>
          <w:spacing w:val="119"/>
          <w:sz w:val="20"/>
          <w:szCs w:val="20"/>
        </w:rPr>
        <w:t xml:space="preserve"> </w:t>
      </w:r>
      <w:r w:rsidRPr="000852A8">
        <w:rPr>
          <w:sz w:val="20"/>
          <w:szCs w:val="20"/>
        </w:rPr>
        <w:t>и</w:t>
      </w:r>
      <w:r w:rsidRPr="000852A8">
        <w:rPr>
          <w:spacing w:val="117"/>
          <w:sz w:val="20"/>
          <w:szCs w:val="20"/>
        </w:rPr>
        <w:t xml:space="preserve"> </w:t>
      </w:r>
      <w:r w:rsidRPr="000852A8">
        <w:rPr>
          <w:sz w:val="20"/>
          <w:szCs w:val="20"/>
        </w:rPr>
        <w:t>научную</w:t>
      </w:r>
      <w:r w:rsidRPr="000852A8">
        <w:rPr>
          <w:spacing w:val="117"/>
          <w:sz w:val="20"/>
          <w:szCs w:val="20"/>
        </w:rPr>
        <w:t xml:space="preserve"> </w:t>
      </w:r>
      <w:r w:rsidRPr="000852A8">
        <w:rPr>
          <w:sz w:val="20"/>
          <w:szCs w:val="20"/>
        </w:rPr>
        <w:t>картину</w:t>
      </w:r>
      <w:r w:rsidRPr="000852A8">
        <w:rPr>
          <w:spacing w:val="114"/>
          <w:sz w:val="20"/>
          <w:szCs w:val="20"/>
        </w:rPr>
        <w:t xml:space="preserve"> </w:t>
      </w:r>
      <w:r w:rsidRPr="000852A8">
        <w:rPr>
          <w:sz w:val="20"/>
          <w:szCs w:val="20"/>
        </w:rPr>
        <w:t>мира</w:t>
      </w:r>
    </w:p>
    <w:p w:rsidR="00B90537" w:rsidRPr="000852A8" w:rsidRDefault="00B90537" w:rsidP="000852A8">
      <w:pPr>
        <w:tabs>
          <w:tab w:val="left" w:pos="977"/>
          <w:tab w:val="left" w:pos="1336"/>
          <w:tab w:val="left" w:pos="2243"/>
          <w:tab w:val="left" w:pos="2415"/>
          <w:tab w:val="left" w:pos="3450"/>
          <w:tab w:val="left" w:pos="3513"/>
          <w:tab w:val="left" w:pos="4247"/>
          <w:tab w:val="left" w:pos="5085"/>
          <w:tab w:val="left" w:pos="5570"/>
          <w:tab w:val="left" w:pos="6387"/>
          <w:tab w:val="left" w:pos="7138"/>
          <w:tab w:val="left" w:pos="8642"/>
          <w:tab w:val="left" w:pos="8850"/>
        </w:tabs>
        <w:ind w:left="114"/>
        <w:jc w:val="center"/>
        <w:rPr>
          <w:b/>
          <w:spacing w:val="1"/>
          <w:sz w:val="20"/>
          <w:szCs w:val="20"/>
        </w:rPr>
      </w:pPr>
      <w:r w:rsidRPr="000852A8">
        <w:rPr>
          <w:b/>
          <w:sz w:val="20"/>
          <w:szCs w:val="20"/>
        </w:rPr>
        <w:t>Художественное</w:t>
      </w:r>
      <w:r w:rsidRPr="000852A8">
        <w:rPr>
          <w:b/>
          <w:spacing w:val="1"/>
          <w:sz w:val="20"/>
          <w:szCs w:val="20"/>
        </w:rPr>
        <w:t xml:space="preserve"> </w:t>
      </w:r>
      <w:r w:rsidRPr="000852A8">
        <w:rPr>
          <w:b/>
          <w:sz w:val="20"/>
          <w:szCs w:val="20"/>
        </w:rPr>
        <w:t>творчество.</w:t>
      </w:r>
    </w:p>
    <w:p w:rsidR="00B90537" w:rsidRPr="000852A8" w:rsidRDefault="00B90537" w:rsidP="00934FB0">
      <w:pPr>
        <w:tabs>
          <w:tab w:val="left" w:pos="0"/>
        </w:tabs>
        <w:jc w:val="both"/>
        <w:rPr>
          <w:i/>
          <w:sz w:val="20"/>
          <w:szCs w:val="20"/>
        </w:rPr>
      </w:pPr>
      <w:r w:rsidRPr="000852A8">
        <w:rPr>
          <w:sz w:val="20"/>
          <w:szCs w:val="20"/>
        </w:rPr>
        <w:t>Курсы внеурочной деятельности, создающие</w:t>
      </w:r>
      <w:r w:rsidRPr="000852A8">
        <w:rPr>
          <w:spacing w:val="1"/>
          <w:sz w:val="20"/>
          <w:szCs w:val="20"/>
        </w:rPr>
        <w:t xml:space="preserve"> </w:t>
      </w:r>
      <w:r w:rsidRPr="000852A8">
        <w:rPr>
          <w:sz w:val="20"/>
          <w:szCs w:val="20"/>
        </w:rPr>
        <w:t>благоприятные</w:t>
      </w:r>
      <w:r w:rsidRPr="000852A8">
        <w:rPr>
          <w:sz w:val="20"/>
          <w:szCs w:val="20"/>
        </w:rPr>
        <w:tab/>
        <w:t>условия д</w:t>
      </w:r>
      <w:r w:rsidR="00934FB0">
        <w:rPr>
          <w:sz w:val="20"/>
          <w:szCs w:val="20"/>
        </w:rPr>
        <w:t xml:space="preserve">ля просоциальной самореализации </w:t>
      </w:r>
      <w:r w:rsidRPr="000852A8">
        <w:rPr>
          <w:sz w:val="20"/>
          <w:szCs w:val="20"/>
        </w:rPr>
        <w:t>школьников,</w:t>
      </w:r>
      <w:r w:rsidRPr="000852A8">
        <w:rPr>
          <w:spacing w:val="-67"/>
          <w:sz w:val="20"/>
          <w:szCs w:val="20"/>
        </w:rPr>
        <w:t xml:space="preserve"> </w:t>
      </w:r>
      <w:r w:rsidRPr="000852A8">
        <w:rPr>
          <w:sz w:val="20"/>
          <w:szCs w:val="20"/>
        </w:rPr>
        <w:t>направленные</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раскрытие</w:t>
      </w:r>
      <w:r w:rsidRPr="000852A8">
        <w:rPr>
          <w:spacing w:val="1"/>
          <w:sz w:val="20"/>
          <w:szCs w:val="20"/>
        </w:rPr>
        <w:t xml:space="preserve"> </w:t>
      </w:r>
      <w:r w:rsidRPr="000852A8">
        <w:rPr>
          <w:sz w:val="20"/>
          <w:szCs w:val="20"/>
        </w:rPr>
        <w:t>их творческих способностей,</w:t>
      </w:r>
      <w:r w:rsidRPr="000852A8">
        <w:rPr>
          <w:spacing w:val="1"/>
          <w:sz w:val="20"/>
          <w:szCs w:val="20"/>
        </w:rPr>
        <w:t xml:space="preserve"> </w:t>
      </w:r>
      <w:r w:rsidRPr="000852A8">
        <w:rPr>
          <w:sz w:val="20"/>
          <w:szCs w:val="20"/>
        </w:rPr>
        <w:t>формирование</w:t>
      </w:r>
      <w:r w:rsidRPr="000852A8">
        <w:rPr>
          <w:spacing w:val="1"/>
          <w:sz w:val="20"/>
          <w:szCs w:val="20"/>
        </w:rPr>
        <w:t xml:space="preserve"> </w:t>
      </w:r>
      <w:r w:rsidRPr="000852A8">
        <w:rPr>
          <w:sz w:val="20"/>
          <w:szCs w:val="20"/>
        </w:rPr>
        <w:t>чувства</w:t>
      </w:r>
      <w:r w:rsidRPr="000852A8">
        <w:rPr>
          <w:spacing w:val="-67"/>
          <w:sz w:val="20"/>
          <w:szCs w:val="20"/>
        </w:rPr>
        <w:t xml:space="preserve"> </w:t>
      </w:r>
      <w:r w:rsidRPr="000852A8">
        <w:rPr>
          <w:sz w:val="20"/>
          <w:szCs w:val="20"/>
        </w:rPr>
        <w:t>вкуса и умения ценить</w:t>
      </w:r>
      <w:r w:rsidRPr="000852A8">
        <w:rPr>
          <w:sz w:val="20"/>
          <w:szCs w:val="20"/>
        </w:rPr>
        <w:tab/>
        <w:t>прекрасное, на воспитание</w:t>
      </w:r>
      <w:r w:rsidR="00934FB0">
        <w:rPr>
          <w:sz w:val="20"/>
          <w:szCs w:val="20"/>
        </w:rPr>
        <w:t xml:space="preserve"> </w:t>
      </w:r>
      <w:r w:rsidRPr="000852A8">
        <w:rPr>
          <w:spacing w:val="-1"/>
          <w:sz w:val="20"/>
          <w:szCs w:val="20"/>
        </w:rPr>
        <w:t xml:space="preserve">ценностного </w:t>
      </w:r>
      <w:r w:rsidRPr="000852A8">
        <w:rPr>
          <w:sz w:val="20"/>
          <w:szCs w:val="20"/>
        </w:rPr>
        <w:t xml:space="preserve">отношения </w:t>
      </w:r>
      <w:r w:rsidRPr="000852A8">
        <w:rPr>
          <w:spacing w:val="-67"/>
          <w:sz w:val="20"/>
          <w:szCs w:val="20"/>
        </w:rPr>
        <w:t xml:space="preserve"> </w:t>
      </w:r>
      <w:r w:rsidRPr="000852A8">
        <w:rPr>
          <w:sz w:val="20"/>
          <w:szCs w:val="20"/>
        </w:rPr>
        <w:t>школьников</w:t>
      </w:r>
      <w:r w:rsidRPr="000852A8">
        <w:rPr>
          <w:spacing w:val="20"/>
          <w:sz w:val="20"/>
          <w:szCs w:val="20"/>
        </w:rPr>
        <w:t xml:space="preserve"> </w:t>
      </w:r>
      <w:r w:rsidRPr="000852A8">
        <w:rPr>
          <w:sz w:val="20"/>
          <w:szCs w:val="20"/>
        </w:rPr>
        <w:t>к</w:t>
      </w:r>
      <w:r w:rsidRPr="000852A8">
        <w:rPr>
          <w:spacing w:val="20"/>
          <w:sz w:val="20"/>
          <w:szCs w:val="20"/>
        </w:rPr>
        <w:t xml:space="preserve"> </w:t>
      </w:r>
      <w:r w:rsidRPr="000852A8">
        <w:rPr>
          <w:sz w:val="20"/>
          <w:szCs w:val="20"/>
        </w:rPr>
        <w:t>культуре</w:t>
      </w:r>
      <w:r w:rsidRPr="000852A8">
        <w:rPr>
          <w:spacing w:val="22"/>
          <w:sz w:val="20"/>
          <w:szCs w:val="20"/>
        </w:rPr>
        <w:t xml:space="preserve"> </w:t>
      </w:r>
      <w:r w:rsidRPr="000852A8">
        <w:rPr>
          <w:sz w:val="20"/>
          <w:szCs w:val="20"/>
        </w:rPr>
        <w:t>и</w:t>
      </w:r>
      <w:r w:rsidRPr="000852A8">
        <w:rPr>
          <w:spacing w:val="21"/>
          <w:sz w:val="20"/>
          <w:szCs w:val="20"/>
        </w:rPr>
        <w:t xml:space="preserve"> </w:t>
      </w:r>
      <w:r w:rsidRPr="000852A8">
        <w:rPr>
          <w:sz w:val="20"/>
          <w:szCs w:val="20"/>
        </w:rPr>
        <w:t>их</w:t>
      </w:r>
      <w:r w:rsidRPr="000852A8">
        <w:rPr>
          <w:spacing w:val="17"/>
          <w:sz w:val="20"/>
          <w:szCs w:val="20"/>
        </w:rPr>
        <w:t xml:space="preserve"> </w:t>
      </w:r>
      <w:r w:rsidRPr="000852A8">
        <w:rPr>
          <w:sz w:val="20"/>
          <w:szCs w:val="20"/>
        </w:rPr>
        <w:t>общее</w:t>
      </w:r>
      <w:r w:rsidRPr="000852A8">
        <w:rPr>
          <w:spacing w:val="29"/>
          <w:sz w:val="20"/>
          <w:szCs w:val="20"/>
        </w:rPr>
        <w:t xml:space="preserve"> </w:t>
      </w:r>
      <w:r w:rsidRPr="000852A8">
        <w:rPr>
          <w:sz w:val="20"/>
          <w:szCs w:val="20"/>
        </w:rPr>
        <w:t>духовно-нравственное</w:t>
      </w:r>
      <w:r w:rsidRPr="000852A8">
        <w:rPr>
          <w:spacing w:val="22"/>
          <w:sz w:val="20"/>
          <w:szCs w:val="20"/>
        </w:rPr>
        <w:t xml:space="preserve"> </w:t>
      </w:r>
      <w:r w:rsidRPr="000852A8">
        <w:rPr>
          <w:sz w:val="20"/>
          <w:szCs w:val="20"/>
        </w:rPr>
        <w:t>развитие.</w:t>
      </w:r>
    </w:p>
    <w:p w:rsidR="00B90537" w:rsidRPr="000852A8" w:rsidRDefault="00B90537" w:rsidP="000852A8">
      <w:pPr>
        <w:pStyle w:val="a3"/>
        <w:ind w:firstLine="0"/>
        <w:jc w:val="center"/>
        <w:rPr>
          <w:b/>
          <w:spacing w:val="1"/>
          <w:sz w:val="20"/>
          <w:szCs w:val="20"/>
        </w:rPr>
      </w:pPr>
      <w:r w:rsidRPr="000852A8">
        <w:rPr>
          <w:b/>
          <w:sz w:val="20"/>
          <w:szCs w:val="20"/>
        </w:rPr>
        <w:t>Проблемно-ценностное</w:t>
      </w:r>
      <w:r w:rsidRPr="000852A8">
        <w:rPr>
          <w:b/>
          <w:spacing w:val="1"/>
          <w:sz w:val="20"/>
          <w:szCs w:val="20"/>
        </w:rPr>
        <w:t xml:space="preserve"> </w:t>
      </w:r>
      <w:r w:rsidRPr="000852A8">
        <w:rPr>
          <w:b/>
          <w:sz w:val="20"/>
          <w:szCs w:val="20"/>
        </w:rPr>
        <w:t>общение.</w:t>
      </w:r>
    </w:p>
    <w:p w:rsidR="00B90537" w:rsidRPr="000852A8" w:rsidRDefault="00B90537" w:rsidP="00934FB0">
      <w:pPr>
        <w:pStyle w:val="a3"/>
        <w:ind w:left="0" w:firstLine="0"/>
        <w:rPr>
          <w:i/>
          <w:sz w:val="20"/>
          <w:szCs w:val="20"/>
        </w:rPr>
      </w:pPr>
      <w:r w:rsidRPr="000852A8">
        <w:rPr>
          <w:sz w:val="20"/>
          <w:szCs w:val="20"/>
        </w:rPr>
        <w:t>Курсы</w:t>
      </w:r>
      <w:r w:rsidRPr="000852A8">
        <w:rPr>
          <w:spacing w:val="1"/>
          <w:sz w:val="20"/>
          <w:szCs w:val="20"/>
        </w:rPr>
        <w:t xml:space="preserve"> </w:t>
      </w:r>
      <w:r w:rsidRPr="000852A8">
        <w:rPr>
          <w:sz w:val="20"/>
          <w:szCs w:val="20"/>
        </w:rPr>
        <w:t>внеурочной</w:t>
      </w:r>
      <w:r w:rsidRPr="000852A8">
        <w:rPr>
          <w:spacing w:val="1"/>
          <w:sz w:val="20"/>
          <w:szCs w:val="20"/>
        </w:rPr>
        <w:t xml:space="preserve"> </w:t>
      </w:r>
      <w:r w:rsidRPr="000852A8">
        <w:rPr>
          <w:sz w:val="20"/>
          <w:szCs w:val="20"/>
        </w:rPr>
        <w:t>деятельности,</w:t>
      </w:r>
      <w:r w:rsidRPr="000852A8">
        <w:rPr>
          <w:spacing w:val="1"/>
          <w:sz w:val="20"/>
          <w:szCs w:val="20"/>
        </w:rPr>
        <w:t xml:space="preserve"> </w:t>
      </w:r>
      <w:r w:rsidRPr="000852A8">
        <w:rPr>
          <w:sz w:val="20"/>
          <w:szCs w:val="20"/>
        </w:rPr>
        <w:t>направленные</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развитие</w:t>
      </w:r>
      <w:r w:rsidRPr="000852A8">
        <w:rPr>
          <w:spacing w:val="1"/>
          <w:sz w:val="20"/>
          <w:szCs w:val="20"/>
        </w:rPr>
        <w:t xml:space="preserve"> </w:t>
      </w:r>
      <w:r w:rsidRPr="000852A8">
        <w:rPr>
          <w:sz w:val="20"/>
          <w:szCs w:val="20"/>
        </w:rPr>
        <w:t>коммуникативных</w:t>
      </w:r>
      <w:r w:rsidRPr="000852A8">
        <w:rPr>
          <w:spacing w:val="1"/>
          <w:sz w:val="20"/>
          <w:szCs w:val="20"/>
        </w:rPr>
        <w:t xml:space="preserve"> </w:t>
      </w:r>
      <w:r w:rsidRPr="000852A8">
        <w:rPr>
          <w:sz w:val="20"/>
          <w:szCs w:val="20"/>
        </w:rPr>
        <w:t>компетенций</w:t>
      </w:r>
      <w:r w:rsidRPr="000852A8">
        <w:rPr>
          <w:spacing w:val="7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воспитание у них культуры общения, развитие умений слушать и слышать других,</w:t>
      </w:r>
      <w:r w:rsidRPr="000852A8">
        <w:rPr>
          <w:spacing w:val="1"/>
          <w:sz w:val="20"/>
          <w:szCs w:val="20"/>
        </w:rPr>
        <w:t xml:space="preserve"> </w:t>
      </w:r>
      <w:r w:rsidRPr="000852A8">
        <w:rPr>
          <w:sz w:val="20"/>
          <w:szCs w:val="20"/>
        </w:rPr>
        <w:t>уважать</w:t>
      </w:r>
      <w:r w:rsidRPr="000852A8">
        <w:rPr>
          <w:spacing w:val="1"/>
          <w:sz w:val="20"/>
          <w:szCs w:val="20"/>
        </w:rPr>
        <w:t xml:space="preserve"> </w:t>
      </w:r>
      <w:r w:rsidRPr="000852A8">
        <w:rPr>
          <w:sz w:val="20"/>
          <w:szCs w:val="20"/>
        </w:rPr>
        <w:t>чужое</w:t>
      </w:r>
      <w:r w:rsidRPr="000852A8">
        <w:rPr>
          <w:spacing w:val="1"/>
          <w:sz w:val="20"/>
          <w:szCs w:val="20"/>
        </w:rPr>
        <w:t xml:space="preserve"> </w:t>
      </w:r>
      <w:r w:rsidRPr="000852A8">
        <w:rPr>
          <w:sz w:val="20"/>
          <w:szCs w:val="20"/>
        </w:rPr>
        <w:t>мнение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отстаивать</w:t>
      </w:r>
      <w:r w:rsidRPr="000852A8">
        <w:rPr>
          <w:spacing w:val="1"/>
          <w:sz w:val="20"/>
          <w:szCs w:val="20"/>
        </w:rPr>
        <w:t xml:space="preserve"> </w:t>
      </w:r>
      <w:r w:rsidRPr="000852A8">
        <w:rPr>
          <w:sz w:val="20"/>
          <w:szCs w:val="20"/>
        </w:rPr>
        <w:t>свое</w:t>
      </w:r>
      <w:r w:rsidRPr="000852A8">
        <w:rPr>
          <w:spacing w:val="1"/>
          <w:sz w:val="20"/>
          <w:szCs w:val="20"/>
        </w:rPr>
        <w:t xml:space="preserve"> </w:t>
      </w:r>
      <w:r w:rsidRPr="000852A8">
        <w:rPr>
          <w:sz w:val="20"/>
          <w:szCs w:val="20"/>
        </w:rPr>
        <w:t>собственное,</w:t>
      </w:r>
      <w:r w:rsidRPr="000852A8">
        <w:rPr>
          <w:spacing w:val="1"/>
          <w:sz w:val="20"/>
          <w:szCs w:val="20"/>
        </w:rPr>
        <w:t xml:space="preserve"> </w:t>
      </w:r>
      <w:r w:rsidRPr="000852A8">
        <w:rPr>
          <w:sz w:val="20"/>
          <w:szCs w:val="20"/>
        </w:rPr>
        <w:t>терпимо</w:t>
      </w:r>
      <w:r w:rsidRPr="000852A8">
        <w:rPr>
          <w:spacing w:val="1"/>
          <w:sz w:val="20"/>
          <w:szCs w:val="20"/>
        </w:rPr>
        <w:t xml:space="preserve"> </w:t>
      </w:r>
      <w:r w:rsidRPr="000852A8">
        <w:rPr>
          <w:sz w:val="20"/>
          <w:szCs w:val="20"/>
        </w:rPr>
        <w:t>относиться</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разнообразию</w:t>
      </w:r>
      <w:r w:rsidRPr="000852A8">
        <w:rPr>
          <w:spacing w:val="-1"/>
          <w:sz w:val="20"/>
          <w:szCs w:val="20"/>
        </w:rPr>
        <w:t xml:space="preserve"> </w:t>
      </w:r>
      <w:r w:rsidRPr="000852A8">
        <w:rPr>
          <w:sz w:val="20"/>
          <w:szCs w:val="20"/>
        </w:rPr>
        <w:t>взглядов людей.</w:t>
      </w:r>
    </w:p>
    <w:p w:rsidR="00B90537" w:rsidRPr="000852A8" w:rsidRDefault="00B90537" w:rsidP="000852A8">
      <w:pPr>
        <w:tabs>
          <w:tab w:val="left" w:pos="4307"/>
          <w:tab w:val="left" w:pos="6611"/>
          <w:tab w:val="left" w:pos="7920"/>
          <w:tab w:val="left" w:pos="8496"/>
          <w:tab w:val="left" w:pos="9897"/>
        </w:tabs>
        <w:ind w:left="114"/>
        <w:jc w:val="center"/>
        <w:rPr>
          <w:b/>
          <w:spacing w:val="3"/>
          <w:sz w:val="20"/>
          <w:szCs w:val="20"/>
        </w:rPr>
      </w:pPr>
      <w:r w:rsidRPr="000852A8">
        <w:rPr>
          <w:b/>
          <w:sz w:val="20"/>
          <w:szCs w:val="20"/>
        </w:rPr>
        <w:t>Туристско-краеведческая</w:t>
      </w:r>
      <w:r w:rsidRPr="000852A8">
        <w:rPr>
          <w:b/>
          <w:spacing w:val="-1"/>
          <w:sz w:val="20"/>
          <w:szCs w:val="20"/>
        </w:rPr>
        <w:t xml:space="preserve"> </w:t>
      </w:r>
      <w:r w:rsidRPr="000852A8">
        <w:rPr>
          <w:b/>
          <w:sz w:val="20"/>
          <w:szCs w:val="20"/>
        </w:rPr>
        <w:t>деятельность.</w:t>
      </w:r>
    </w:p>
    <w:p w:rsidR="00B90537" w:rsidRPr="000852A8" w:rsidRDefault="00B90537" w:rsidP="00934FB0">
      <w:pPr>
        <w:tabs>
          <w:tab w:val="left" w:pos="4307"/>
          <w:tab w:val="left" w:pos="6611"/>
          <w:tab w:val="left" w:pos="7920"/>
          <w:tab w:val="left" w:pos="8496"/>
          <w:tab w:val="left" w:pos="9897"/>
        </w:tabs>
        <w:jc w:val="both"/>
        <w:rPr>
          <w:sz w:val="20"/>
          <w:szCs w:val="20"/>
        </w:rPr>
      </w:pPr>
      <w:r w:rsidRPr="000852A8">
        <w:rPr>
          <w:sz w:val="20"/>
          <w:szCs w:val="20"/>
        </w:rPr>
        <w:t>Курсы</w:t>
      </w:r>
      <w:r w:rsidRPr="000852A8">
        <w:rPr>
          <w:spacing w:val="1"/>
          <w:sz w:val="20"/>
          <w:szCs w:val="20"/>
        </w:rPr>
        <w:t xml:space="preserve"> </w:t>
      </w:r>
      <w:r w:rsidRPr="000852A8">
        <w:rPr>
          <w:sz w:val="20"/>
          <w:szCs w:val="20"/>
        </w:rPr>
        <w:t>внеурочной деятельности,</w:t>
      </w:r>
      <w:r w:rsidRPr="000852A8">
        <w:rPr>
          <w:spacing w:val="-67"/>
          <w:sz w:val="20"/>
          <w:szCs w:val="20"/>
        </w:rPr>
        <w:t xml:space="preserve"> </w:t>
      </w:r>
      <w:r w:rsidRPr="000852A8">
        <w:rPr>
          <w:sz w:val="20"/>
          <w:szCs w:val="20"/>
        </w:rPr>
        <w:t>направленные</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воспитание</w:t>
      </w:r>
      <w:r w:rsidRPr="000852A8">
        <w:rPr>
          <w:spacing w:val="1"/>
          <w:sz w:val="20"/>
          <w:szCs w:val="20"/>
        </w:rPr>
        <w:t xml:space="preserve"> </w:t>
      </w:r>
      <w:r w:rsidRPr="000852A8">
        <w:rPr>
          <w:sz w:val="20"/>
          <w:szCs w:val="20"/>
        </w:rPr>
        <w:t>у школьников</w:t>
      </w:r>
      <w:r w:rsidRPr="000852A8">
        <w:rPr>
          <w:spacing w:val="1"/>
          <w:sz w:val="20"/>
          <w:szCs w:val="20"/>
        </w:rPr>
        <w:t xml:space="preserve"> </w:t>
      </w:r>
      <w:r w:rsidRPr="000852A8">
        <w:rPr>
          <w:sz w:val="20"/>
          <w:szCs w:val="20"/>
        </w:rPr>
        <w:t>любви</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своему краю,</w:t>
      </w:r>
      <w:r w:rsidRPr="000852A8">
        <w:rPr>
          <w:spacing w:val="1"/>
          <w:sz w:val="20"/>
          <w:szCs w:val="20"/>
        </w:rPr>
        <w:t xml:space="preserve"> </w:t>
      </w:r>
      <w:r w:rsidRPr="000852A8">
        <w:rPr>
          <w:sz w:val="20"/>
          <w:szCs w:val="20"/>
        </w:rPr>
        <w:t>его</w:t>
      </w:r>
      <w:r w:rsidRPr="000852A8">
        <w:rPr>
          <w:spacing w:val="1"/>
          <w:sz w:val="20"/>
          <w:szCs w:val="20"/>
        </w:rPr>
        <w:t xml:space="preserve"> </w:t>
      </w:r>
      <w:r w:rsidRPr="000852A8">
        <w:rPr>
          <w:sz w:val="20"/>
          <w:szCs w:val="20"/>
        </w:rPr>
        <w:t>истории,</w:t>
      </w:r>
      <w:r w:rsidRPr="000852A8">
        <w:rPr>
          <w:spacing w:val="-67"/>
          <w:sz w:val="20"/>
          <w:szCs w:val="20"/>
        </w:rPr>
        <w:t xml:space="preserve">  </w:t>
      </w:r>
      <w:r w:rsidRPr="000852A8">
        <w:rPr>
          <w:sz w:val="20"/>
          <w:szCs w:val="20"/>
        </w:rPr>
        <w:t>культуре, природе,</w:t>
      </w:r>
      <w:r w:rsidRPr="000852A8">
        <w:rPr>
          <w:spacing w:val="22"/>
          <w:sz w:val="20"/>
          <w:szCs w:val="20"/>
        </w:rPr>
        <w:t xml:space="preserve"> </w:t>
      </w:r>
      <w:r w:rsidRPr="000852A8">
        <w:rPr>
          <w:sz w:val="20"/>
          <w:szCs w:val="20"/>
        </w:rPr>
        <w:t>на</w:t>
      </w:r>
      <w:r w:rsidRPr="000852A8">
        <w:rPr>
          <w:spacing w:val="22"/>
          <w:sz w:val="20"/>
          <w:szCs w:val="20"/>
        </w:rPr>
        <w:t xml:space="preserve"> </w:t>
      </w:r>
      <w:r w:rsidRPr="000852A8">
        <w:rPr>
          <w:sz w:val="20"/>
          <w:szCs w:val="20"/>
        </w:rPr>
        <w:t>развитие</w:t>
      </w:r>
      <w:r w:rsidRPr="000852A8">
        <w:rPr>
          <w:spacing w:val="22"/>
          <w:sz w:val="20"/>
          <w:szCs w:val="20"/>
        </w:rPr>
        <w:t xml:space="preserve"> </w:t>
      </w:r>
      <w:r w:rsidRPr="000852A8">
        <w:rPr>
          <w:sz w:val="20"/>
          <w:szCs w:val="20"/>
        </w:rPr>
        <w:t>самостоятельности</w:t>
      </w:r>
      <w:r w:rsidRPr="000852A8">
        <w:rPr>
          <w:spacing w:val="21"/>
          <w:sz w:val="20"/>
          <w:szCs w:val="20"/>
        </w:rPr>
        <w:t xml:space="preserve"> </w:t>
      </w:r>
      <w:r w:rsidRPr="000852A8">
        <w:rPr>
          <w:sz w:val="20"/>
          <w:szCs w:val="20"/>
        </w:rPr>
        <w:t>и</w:t>
      </w:r>
      <w:r w:rsidRPr="000852A8">
        <w:rPr>
          <w:spacing w:val="21"/>
          <w:sz w:val="20"/>
          <w:szCs w:val="20"/>
        </w:rPr>
        <w:t xml:space="preserve"> </w:t>
      </w:r>
      <w:r w:rsidRPr="000852A8">
        <w:rPr>
          <w:sz w:val="20"/>
          <w:szCs w:val="20"/>
        </w:rPr>
        <w:t>ответственности</w:t>
      </w:r>
      <w:r w:rsidRPr="000852A8">
        <w:rPr>
          <w:spacing w:val="21"/>
          <w:sz w:val="20"/>
          <w:szCs w:val="20"/>
        </w:rPr>
        <w:t xml:space="preserve"> </w:t>
      </w:r>
      <w:r w:rsidRPr="000852A8">
        <w:rPr>
          <w:sz w:val="20"/>
          <w:szCs w:val="20"/>
        </w:rPr>
        <w:t>школьников,</w:t>
      </w:r>
      <w:r w:rsidRPr="000852A8">
        <w:rPr>
          <w:spacing w:val="-67"/>
          <w:sz w:val="20"/>
          <w:szCs w:val="20"/>
        </w:rPr>
        <w:t xml:space="preserve"> </w:t>
      </w:r>
      <w:r w:rsidRPr="000852A8">
        <w:rPr>
          <w:sz w:val="20"/>
          <w:szCs w:val="20"/>
        </w:rPr>
        <w:t>формирование у них навыков самообслуживающего труда.</w:t>
      </w:r>
    </w:p>
    <w:p w:rsidR="00B90537" w:rsidRPr="000852A8" w:rsidRDefault="00B90537" w:rsidP="000852A8">
      <w:pPr>
        <w:tabs>
          <w:tab w:val="left" w:pos="4307"/>
          <w:tab w:val="left" w:pos="6611"/>
          <w:tab w:val="left" w:pos="7920"/>
          <w:tab w:val="left" w:pos="8496"/>
          <w:tab w:val="left" w:pos="9897"/>
        </w:tabs>
        <w:ind w:left="114"/>
        <w:jc w:val="center"/>
        <w:rPr>
          <w:b/>
          <w:sz w:val="20"/>
          <w:szCs w:val="20"/>
        </w:rPr>
      </w:pPr>
      <w:r w:rsidRPr="000852A8">
        <w:rPr>
          <w:b/>
          <w:sz w:val="20"/>
          <w:szCs w:val="20"/>
        </w:rPr>
        <w:t>Спортивно-оздоровительная деятельность.</w:t>
      </w:r>
    </w:p>
    <w:p w:rsidR="00B90537" w:rsidRPr="000852A8" w:rsidRDefault="00B90537" w:rsidP="00934FB0">
      <w:pPr>
        <w:tabs>
          <w:tab w:val="left" w:pos="4307"/>
          <w:tab w:val="left" w:pos="6611"/>
          <w:tab w:val="left" w:pos="7920"/>
          <w:tab w:val="left" w:pos="8496"/>
          <w:tab w:val="left" w:pos="9897"/>
        </w:tabs>
        <w:jc w:val="both"/>
        <w:rPr>
          <w:sz w:val="20"/>
          <w:szCs w:val="20"/>
        </w:rPr>
      </w:pPr>
      <w:r w:rsidRPr="000852A8">
        <w:rPr>
          <w:sz w:val="20"/>
          <w:szCs w:val="20"/>
        </w:rPr>
        <w:t>Курсы внеурочной</w:t>
      </w:r>
      <w:r w:rsidRPr="000852A8">
        <w:rPr>
          <w:spacing w:val="1"/>
          <w:sz w:val="20"/>
          <w:szCs w:val="20"/>
        </w:rPr>
        <w:t xml:space="preserve"> </w:t>
      </w:r>
      <w:r w:rsidRPr="000852A8">
        <w:rPr>
          <w:sz w:val="20"/>
          <w:szCs w:val="20"/>
        </w:rPr>
        <w:t>деятельности,</w:t>
      </w:r>
      <w:r w:rsidRPr="000852A8">
        <w:rPr>
          <w:spacing w:val="18"/>
          <w:sz w:val="20"/>
          <w:szCs w:val="20"/>
        </w:rPr>
        <w:t xml:space="preserve"> </w:t>
      </w:r>
      <w:r w:rsidRPr="000852A8">
        <w:rPr>
          <w:sz w:val="20"/>
          <w:szCs w:val="20"/>
        </w:rPr>
        <w:t>направленные</w:t>
      </w:r>
      <w:r w:rsidRPr="000852A8">
        <w:rPr>
          <w:spacing w:val="15"/>
          <w:sz w:val="20"/>
          <w:szCs w:val="20"/>
        </w:rPr>
        <w:t xml:space="preserve"> </w:t>
      </w:r>
      <w:r w:rsidRPr="000852A8">
        <w:rPr>
          <w:sz w:val="20"/>
          <w:szCs w:val="20"/>
        </w:rPr>
        <w:t>на</w:t>
      </w:r>
      <w:r w:rsidRPr="000852A8">
        <w:rPr>
          <w:spacing w:val="14"/>
          <w:sz w:val="20"/>
          <w:szCs w:val="20"/>
        </w:rPr>
        <w:t xml:space="preserve"> </w:t>
      </w:r>
      <w:r w:rsidRPr="000852A8">
        <w:rPr>
          <w:sz w:val="20"/>
          <w:szCs w:val="20"/>
        </w:rPr>
        <w:t>физическое</w:t>
      </w:r>
      <w:r w:rsidRPr="000852A8">
        <w:rPr>
          <w:spacing w:val="14"/>
          <w:sz w:val="20"/>
          <w:szCs w:val="20"/>
        </w:rPr>
        <w:t xml:space="preserve"> </w:t>
      </w:r>
      <w:r w:rsidRPr="000852A8">
        <w:rPr>
          <w:sz w:val="20"/>
          <w:szCs w:val="20"/>
        </w:rPr>
        <w:t>развитие</w:t>
      </w:r>
      <w:r w:rsidRPr="000852A8">
        <w:rPr>
          <w:spacing w:val="14"/>
          <w:sz w:val="20"/>
          <w:szCs w:val="20"/>
        </w:rPr>
        <w:t xml:space="preserve"> </w:t>
      </w:r>
      <w:r w:rsidRPr="000852A8">
        <w:rPr>
          <w:sz w:val="20"/>
          <w:szCs w:val="20"/>
        </w:rPr>
        <w:t>школьников,</w:t>
      </w:r>
      <w:r w:rsidRPr="000852A8">
        <w:rPr>
          <w:spacing w:val="16"/>
          <w:sz w:val="20"/>
          <w:szCs w:val="20"/>
        </w:rPr>
        <w:t xml:space="preserve"> </w:t>
      </w:r>
      <w:r w:rsidRPr="000852A8">
        <w:rPr>
          <w:sz w:val="20"/>
          <w:szCs w:val="20"/>
        </w:rPr>
        <w:t>развитие</w:t>
      </w:r>
      <w:r w:rsidRPr="000852A8">
        <w:rPr>
          <w:spacing w:val="14"/>
          <w:sz w:val="20"/>
          <w:szCs w:val="20"/>
        </w:rPr>
        <w:t xml:space="preserve"> </w:t>
      </w:r>
      <w:r w:rsidRPr="000852A8">
        <w:rPr>
          <w:sz w:val="20"/>
          <w:szCs w:val="20"/>
        </w:rPr>
        <w:t>их</w:t>
      </w:r>
      <w:r w:rsidRPr="000852A8">
        <w:rPr>
          <w:spacing w:val="-67"/>
          <w:sz w:val="20"/>
          <w:szCs w:val="20"/>
        </w:rPr>
        <w:t xml:space="preserve"> </w:t>
      </w:r>
      <w:r w:rsidRPr="000852A8">
        <w:rPr>
          <w:sz w:val="20"/>
          <w:szCs w:val="20"/>
        </w:rPr>
        <w:t>ценностного</w:t>
      </w:r>
      <w:r w:rsidRPr="000852A8">
        <w:rPr>
          <w:spacing w:val="32"/>
          <w:sz w:val="20"/>
          <w:szCs w:val="20"/>
        </w:rPr>
        <w:t xml:space="preserve"> </w:t>
      </w:r>
      <w:r w:rsidRPr="000852A8">
        <w:rPr>
          <w:sz w:val="20"/>
          <w:szCs w:val="20"/>
        </w:rPr>
        <w:t>отношения</w:t>
      </w:r>
      <w:r w:rsidRPr="000852A8">
        <w:rPr>
          <w:spacing w:val="33"/>
          <w:sz w:val="20"/>
          <w:szCs w:val="20"/>
        </w:rPr>
        <w:t xml:space="preserve"> </w:t>
      </w:r>
      <w:r w:rsidRPr="000852A8">
        <w:rPr>
          <w:sz w:val="20"/>
          <w:szCs w:val="20"/>
        </w:rPr>
        <w:t>к</w:t>
      </w:r>
      <w:r w:rsidRPr="000852A8">
        <w:rPr>
          <w:spacing w:val="36"/>
          <w:sz w:val="20"/>
          <w:szCs w:val="20"/>
        </w:rPr>
        <w:t xml:space="preserve"> </w:t>
      </w:r>
      <w:r w:rsidRPr="000852A8">
        <w:rPr>
          <w:sz w:val="20"/>
          <w:szCs w:val="20"/>
        </w:rPr>
        <w:t>своему</w:t>
      </w:r>
      <w:r w:rsidRPr="000852A8">
        <w:rPr>
          <w:spacing w:val="27"/>
          <w:sz w:val="20"/>
          <w:szCs w:val="20"/>
        </w:rPr>
        <w:t xml:space="preserve"> </w:t>
      </w:r>
      <w:r w:rsidRPr="000852A8">
        <w:rPr>
          <w:sz w:val="20"/>
          <w:szCs w:val="20"/>
        </w:rPr>
        <w:t>здоровью,</w:t>
      </w:r>
      <w:r w:rsidRPr="000852A8">
        <w:rPr>
          <w:spacing w:val="34"/>
          <w:sz w:val="20"/>
          <w:szCs w:val="20"/>
        </w:rPr>
        <w:t xml:space="preserve"> </w:t>
      </w:r>
      <w:r w:rsidRPr="000852A8">
        <w:rPr>
          <w:sz w:val="20"/>
          <w:szCs w:val="20"/>
        </w:rPr>
        <w:t>побуждение</w:t>
      </w:r>
      <w:r w:rsidRPr="000852A8">
        <w:rPr>
          <w:spacing w:val="32"/>
          <w:sz w:val="20"/>
          <w:szCs w:val="20"/>
        </w:rPr>
        <w:t xml:space="preserve"> </w:t>
      </w:r>
      <w:r w:rsidRPr="000852A8">
        <w:rPr>
          <w:sz w:val="20"/>
          <w:szCs w:val="20"/>
        </w:rPr>
        <w:t>к</w:t>
      </w:r>
      <w:r w:rsidRPr="000852A8">
        <w:rPr>
          <w:spacing w:val="31"/>
          <w:sz w:val="20"/>
          <w:szCs w:val="20"/>
        </w:rPr>
        <w:t xml:space="preserve"> </w:t>
      </w:r>
      <w:r w:rsidRPr="000852A8">
        <w:rPr>
          <w:sz w:val="20"/>
          <w:szCs w:val="20"/>
        </w:rPr>
        <w:t>здоровому</w:t>
      </w:r>
      <w:r w:rsidRPr="000852A8">
        <w:rPr>
          <w:spacing w:val="27"/>
          <w:sz w:val="20"/>
          <w:szCs w:val="20"/>
        </w:rPr>
        <w:t xml:space="preserve"> </w:t>
      </w:r>
      <w:r w:rsidRPr="000852A8">
        <w:rPr>
          <w:sz w:val="20"/>
          <w:szCs w:val="20"/>
        </w:rPr>
        <w:t>образу</w:t>
      </w:r>
      <w:r w:rsidRPr="000852A8">
        <w:rPr>
          <w:spacing w:val="-67"/>
          <w:sz w:val="20"/>
          <w:szCs w:val="20"/>
        </w:rPr>
        <w:t xml:space="preserve"> </w:t>
      </w:r>
      <w:r w:rsidRPr="000852A8">
        <w:rPr>
          <w:sz w:val="20"/>
          <w:szCs w:val="20"/>
        </w:rPr>
        <w:t>жизни,</w:t>
      </w:r>
      <w:r w:rsidRPr="000852A8">
        <w:rPr>
          <w:spacing w:val="121"/>
          <w:sz w:val="20"/>
          <w:szCs w:val="20"/>
        </w:rPr>
        <w:t xml:space="preserve"> </w:t>
      </w:r>
      <w:r w:rsidRPr="000852A8">
        <w:rPr>
          <w:sz w:val="20"/>
          <w:szCs w:val="20"/>
        </w:rPr>
        <w:t>воспитание</w:t>
      </w:r>
      <w:r w:rsidRPr="000852A8">
        <w:rPr>
          <w:spacing w:val="120"/>
          <w:sz w:val="20"/>
          <w:szCs w:val="20"/>
        </w:rPr>
        <w:t xml:space="preserve"> </w:t>
      </w:r>
      <w:r w:rsidRPr="000852A8">
        <w:rPr>
          <w:sz w:val="20"/>
          <w:szCs w:val="20"/>
        </w:rPr>
        <w:t>силы</w:t>
      </w:r>
      <w:r w:rsidRPr="000852A8">
        <w:rPr>
          <w:spacing w:val="119"/>
          <w:sz w:val="20"/>
          <w:szCs w:val="20"/>
        </w:rPr>
        <w:t xml:space="preserve"> </w:t>
      </w:r>
      <w:r w:rsidRPr="000852A8">
        <w:rPr>
          <w:sz w:val="20"/>
          <w:szCs w:val="20"/>
        </w:rPr>
        <w:t>воли, ответственности,</w:t>
      </w:r>
      <w:r w:rsidRPr="000852A8">
        <w:rPr>
          <w:spacing w:val="109"/>
          <w:sz w:val="20"/>
          <w:szCs w:val="20"/>
        </w:rPr>
        <w:t xml:space="preserve"> </w:t>
      </w:r>
      <w:r w:rsidRPr="000852A8">
        <w:rPr>
          <w:sz w:val="20"/>
          <w:szCs w:val="20"/>
        </w:rPr>
        <w:t>формирование установок на</w:t>
      </w:r>
      <w:r w:rsidRPr="000852A8">
        <w:rPr>
          <w:spacing w:val="-67"/>
          <w:sz w:val="20"/>
          <w:szCs w:val="20"/>
        </w:rPr>
        <w:t xml:space="preserve"> </w:t>
      </w:r>
      <w:r w:rsidRPr="000852A8">
        <w:rPr>
          <w:sz w:val="20"/>
          <w:szCs w:val="20"/>
        </w:rPr>
        <w:t>защиту</w:t>
      </w:r>
      <w:r w:rsidRPr="000852A8">
        <w:rPr>
          <w:spacing w:val="25"/>
          <w:sz w:val="20"/>
          <w:szCs w:val="20"/>
        </w:rPr>
        <w:t xml:space="preserve"> </w:t>
      </w:r>
      <w:r w:rsidRPr="000852A8">
        <w:rPr>
          <w:sz w:val="20"/>
          <w:szCs w:val="20"/>
        </w:rPr>
        <w:t>слабых.</w:t>
      </w:r>
    </w:p>
    <w:p w:rsidR="00934FB0" w:rsidRDefault="00934FB0" w:rsidP="000852A8">
      <w:pPr>
        <w:pStyle w:val="11"/>
        <w:tabs>
          <w:tab w:val="left" w:pos="2227"/>
        </w:tabs>
        <w:ind w:hanging="114"/>
        <w:rPr>
          <w:sz w:val="20"/>
          <w:szCs w:val="20"/>
        </w:rPr>
      </w:pPr>
    </w:p>
    <w:p w:rsidR="00B90537" w:rsidRPr="000852A8" w:rsidRDefault="00B90537" w:rsidP="000852A8">
      <w:pPr>
        <w:pStyle w:val="11"/>
        <w:tabs>
          <w:tab w:val="left" w:pos="2227"/>
        </w:tabs>
        <w:ind w:hanging="114"/>
        <w:rPr>
          <w:sz w:val="20"/>
          <w:szCs w:val="20"/>
        </w:rPr>
      </w:pPr>
      <w:r w:rsidRPr="000852A8">
        <w:rPr>
          <w:sz w:val="20"/>
          <w:szCs w:val="20"/>
        </w:rPr>
        <w:t>Модуль</w:t>
      </w:r>
      <w:r w:rsidRPr="000852A8">
        <w:rPr>
          <w:spacing w:val="-8"/>
          <w:sz w:val="20"/>
          <w:szCs w:val="20"/>
        </w:rPr>
        <w:t xml:space="preserve"> </w:t>
      </w:r>
      <w:r w:rsidRPr="000852A8">
        <w:rPr>
          <w:sz w:val="20"/>
          <w:szCs w:val="20"/>
        </w:rPr>
        <w:t>«Организация предметно-пространственной</w:t>
      </w:r>
      <w:r w:rsidRPr="000852A8">
        <w:rPr>
          <w:spacing w:val="-6"/>
          <w:sz w:val="20"/>
          <w:szCs w:val="20"/>
        </w:rPr>
        <w:t xml:space="preserve"> </w:t>
      </w:r>
      <w:r w:rsidRPr="000852A8">
        <w:rPr>
          <w:sz w:val="20"/>
          <w:szCs w:val="20"/>
        </w:rPr>
        <w:t>среды»</w:t>
      </w:r>
    </w:p>
    <w:p w:rsidR="00B90537" w:rsidRPr="000852A8" w:rsidRDefault="00B90537" w:rsidP="00934FB0">
      <w:pPr>
        <w:pStyle w:val="a3"/>
        <w:ind w:left="0"/>
        <w:rPr>
          <w:sz w:val="20"/>
          <w:szCs w:val="20"/>
        </w:rPr>
      </w:pPr>
      <w:r w:rsidRPr="000852A8">
        <w:rPr>
          <w:sz w:val="20"/>
          <w:szCs w:val="20"/>
        </w:rPr>
        <w:t>Окружающая ребенка предметно-эстетическая среда школы, при условии ее</w:t>
      </w:r>
      <w:r w:rsidRPr="000852A8">
        <w:rPr>
          <w:spacing w:val="1"/>
          <w:sz w:val="20"/>
          <w:szCs w:val="20"/>
        </w:rPr>
        <w:t xml:space="preserve"> </w:t>
      </w:r>
      <w:r w:rsidRPr="000852A8">
        <w:rPr>
          <w:sz w:val="20"/>
          <w:szCs w:val="20"/>
        </w:rPr>
        <w:t>грамотной</w:t>
      </w:r>
      <w:r w:rsidRPr="000852A8">
        <w:rPr>
          <w:spacing w:val="1"/>
          <w:sz w:val="20"/>
          <w:szCs w:val="20"/>
        </w:rPr>
        <w:t xml:space="preserve"> </w:t>
      </w:r>
      <w:r w:rsidRPr="000852A8">
        <w:rPr>
          <w:sz w:val="20"/>
          <w:szCs w:val="20"/>
        </w:rPr>
        <w:t>организации,</w:t>
      </w:r>
      <w:r w:rsidRPr="000852A8">
        <w:rPr>
          <w:spacing w:val="1"/>
          <w:sz w:val="20"/>
          <w:szCs w:val="20"/>
        </w:rPr>
        <w:t xml:space="preserve"> </w:t>
      </w:r>
      <w:r w:rsidRPr="000852A8">
        <w:rPr>
          <w:sz w:val="20"/>
          <w:szCs w:val="20"/>
        </w:rPr>
        <w:t>обогащает</w:t>
      </w:r>
      <w:r w:rsidRPr="000852A8">
        <w:rPr>
          <w:spacing w:val="1"/>
          <w:sz w:val="20"/>
          <w:szCs w:val="20"/>
        </w:rPr>
        <w:t xml:space="preserve"> </w:t>
      </w:r>
      <w:r w:rsidRPr="000852A8">
        <w:rPr>
          <w:sz w:val="20"/>
          <w:szCs w:val="20"/>
        </w:rPr>
        <w:t>внутренний</w:t>
      </w:r>
      <w:r w:rsidRPr="000852A8">
        <w:rPr>
          <w:spacing w:val="1"/>
          <w:sz w:val="20"/>
          <w:szCs w:val="20"/>
        </w:rPr>
        <w:t xml:space="preserve"> </w:t>
      </w:r>
      <w:r w:rsidRPr="000852A8">
        <w:rPr>
          <w:sz w:val="20"/>
          <w:szCs w:val="20"/>
        </w:rPr>
        <w:t>мир</w:t>
      </w:r>
      <w:r w:rsidRPr="000852A8">
        <w:rPr>
          <w:spacing w:val="1"/>
          <w:sz w:val="20"/>
          <w:szCs w:val="20"/>
        </w:rPr>
        <w:t xml:space="preserve"> </w:t>
      </w:r>
      <w:r w:rsidRPr="000852A8">
        <w:rPr>
          <w:sz w:val="20"/>
          <w:szCs w:val="20"/>
        </w:rPr>
        <w:t>ученика,</w:t>
      </w:r>
      <w:r w:rsidRPr="000852A8">
        <w:rPr>
          <w:spacing w:val="1"/>
          <w:sz w:val="20"/>
          <w:szCs w:val="20"/>
        </w:rPr>
        <w:t xml:space="preserve"> </w:t>
      </w:r>
      <w:r w:rsidRPr="000852A8">
        <w:rPr>
          <w:sz w:val="20"/>
          <w:szCs w:val="20"/>
        </w:rPr>
        <w:t>способствует</w:t>
      </w:r>
      <w:r w:rsidRPr="000852A8">
        <w:rPr>
          <w:spacing w:val="1"/>
          <w:sz w:val="20"/>
          <w:szCs w:val="20"/>
        </w:rPr>
        <w:t xml:space="preserve"> </w:t>
      </w:r>
      <w:r w:rsidRPr="000852A8">
        <w:rPr>
          <w:sz w:val="20"/>
          <w:szCs w:val="20"/>
        </w:rPr>
        <w:t>формированию у него чувства вкуса и стиля, создает атмосферу психологического</w:t>
      </w:r>
      <w:r w:rsidRPr="000852A8">
        <w:rPr>
          <w:spacing w:val="1"/>
          <w:sz w:val="20"/>
          <w:szCs w:val="20"/>
        </w:rPr>
        <w:t xml:space="preserve"> </w:t>
      </w:r>
      <w:r w:rsidRPr="000852A8">
        <w:rPr>
          <w:sz w:val="20"/>
          <w:szCs w:val="20"/>
        </w:rPr>
        <w:t>комфорта,</w:t>
      </w:r>
      <w:r w:rsidRPr="000852A8">
        <w:rPr>
          <w:spacing w:val="1"/>
          <w:sz w:val="20"/>
          <w:szCs w:val="20"/>
        </w:rPr>
        <w:t xml:space="preserve"> </w:t>
      </w:r>
      <w:r w:rsidRPr="000852A8">
        <w:rPr>
          <w:sz w:val="20"/>
          <w:szCs w:val="20"/>
        </w:rPr>
        <w:t>поднимает</w:t>
      </w:r>
      <w:r w:rsidRPr="000852A8">
        <w:rPr>
          <w:spacing w:val="1"/>
          <w:sz w:val="20"/>
          <w:szCs w:val="20"/>
        </w:rPr>
        <w:t xml:space="preserve"> </w:t>
      </w:r>
      <w:r w:rsidRPr="000852A8">
        <w:rPr>
          <w:sz w:val="20"/>
          <w:szCs w:val="20"/>
        </w:rPr>
        <w:t>настроение,</w:t>
      </w:r>
      <w:r w:rsidRPr="000852A8">
        <w:rPr>
          <w:spacing w:val="1"/>
          <w:sz w:val="20"/>
          <w:szCs w:val="20"/>
        </w:rPr>
        <w:t xml:space="preserve"> </w:t>
      </w:r>
      <w:r w:rsidRPr="000852A8">
        <w:rPr>
          <w:sz w:val="20"/>
          <w:szCs w:val="20"/>
        </w:rPr>
        <w:t>предупреждает</w:t>
      </w:r>
      <w:r w:rsidRPr="000852A8">
        <w:rPr>
          <w:spacing w:val="1"/>
          <w:sz w:val="20"/>
          <w:szCs w:val="20"/>
        </w:rPr>
        <w:t xml:space="preserve"> </w:t>
      </w:r>
      <w:r w:rsidRPr="000852A8">
        <w:rPr>
          <w:sz w:val="20"/>
          <w:szCs w:val="20"/>
        </w:rPr>
        <w:t>стрессовые</w:t>
      </w:r>
      <w:r w:rsidRPr="000852A8">
        <w:rPr>
          <w:spacing w:val="1"/>
          <w:sz w:val="20"/>
          <w:szCs w:val="20"/>
        </w:rPr>
        <w:t xml:space="preserve"> </w:t>
      </w:r>
      <w:r w:rsidRPr="000852A8">
        <w:rPr>
          <w:sz w:val="20"/>
          <w:szCs w:val="20"/>
        </w:rPr>
        <w:t>ситуации,</w:t>
      </w:r>
      <w:r w:rsidRPr="000852A8">
        <w:rPr>
          <w:spacing w:val="-67"/>
          <w:sz w:val="20"/>
          <w:szCs w:val="20"/>
        </w:rPr>
        <w:t xml:space="preserve"> </w:t>
      </w:r>
      <w:r w:rsidRPr="000852A8">
        <w:rPr>
          <w:sz w:val="20"/>
          <w:szCs w:val="20"/>
        </w:rPr>
        <w:t>способствует позитивному восприятию ребенком школы. Воспитывающее влияние</w:t>
      </w:r>
      <w:r w:rsidRPr="000852A8">
        <w:rPr>
          <w:spacing w:val="-67"/>
          <w:sz w:val="20"/>
          <w:szCs w:val="20"/>
        </w:rPr>
        <w:t xml:space="preserve"> </w:t>
      </w:r>
      <w:r w:rsidRPr="000852A8">
        <w:rPr>
          <w:sz w:val="20"/>
          <w:szCs w:val="20"/>
        </w:rPr>
        <w:t>на ребенка осуществляется через такие формы работы с предметно-эстетической</w:t>
      </w:r>
      <w:r w:rsidRPr="000852A8">
        <w:rPr>
          <w:spacing w:val="1"/>
          <w:sz w:val="20"/>
          <w:szCs w:val="20"/>
        </w:rPr>
        <w:t xml:space="preserve"> </w:t>
      </w:r>
      <w:r w:rsidRPr="000852A8">
        <w:rPr>
          <w:sz w:val="20"/>
          <w:szCs w:val="20"/>
        </w:rPr>
        <w:t>средой школы</w:t>
      </w:r>
      <w:r w:rsidRPr="000852A8">
        <w:rPr>
          <w:spacing w:val="2"/>
          <w:sz w:val="20"/>
          <w:szCs w:val="20"/>
        </w:rPr>
        <w:t xml:space="preserve"> </w:t>
      </w:r>
      <w:r w:rsidRPr="000852A8">
        <w:rPr>
          <w:sz w:val="20"/>
          <w:szCs w:val="20"/>
        </w:rPr>
        <w:t>как:</w:t>
      </w:r>
    </w:p>
    <w:p w:rsidR="00B90537" w:rsidRPr="000852A8" w:rsidRDefault="00B90537" w:rsidP="00E02D58">
      <w:pPr>
        <w:pStyle w:val="a3"/>
        <w:numPr>
          <w:ilvl w:val="1"/>
          <w:numId w:val="97"/>
        </w:numPr>
        <w:ind w:left="0" w:firstLine="1080"/>
        <w:rPr>
          <w:sz w:val="20"/>
          <w:szCs w:val="20"/>
        </w:rPr>
      </w:pPr>
      <w:r w:rsidRPr="000852A8">
        <w:rPr>
          <w:sz w:val="20"/>
          <w:szCs w:val="20"/>
        </w:rPr>
        <w:t>оформление</w:t>
      </w:r>
      <w:r w:rsidRPr="000852A8">
        <w:rPr>
          <w:spacing w:val="1"/>
          <w:sz w:val="20"/>
          <w:szCs w:val="20"/>
        </w:rPr>
        <w:t xml:space="preserve"> </w:t>
      </w:r>
      <w:r w:rsidRPr="000852A8">
        <w:rPr>
          <w:sz w:val="20"/>
          <w:szCs w:val="20"/>
        </w:rPr>
        <w:t>интерьера</w:t>
      </w:r>
      <w:r w:rsidRPr="000852A8">
        <w:rPr>
          <w:spacing w:val="1"/>
          <w:sz w:val="20"/>
          <w:szCs w:val="20"/>
        </w:rPr>
        <w:t xml:space="preserve"> </w:t>
      </w:r>
      <w:r w:rsidRPr="000852A8">
        <w:rPr>
          <w:sz w:val="20"/>
          <w:szCs w:val="20"/>
        </w:rPr>
        <w:t>школьных</w:t>
      </w:r>
      <w:r w:rsidRPr="000852A8">
        <w:rPr>
          <w:spacing w:val="1"/>
          <w:sz w:val="20"/>
          <w:szCs w:val="20"/>
        </w:rPr>
        <w:t xml:space="preserve"> </w:t>
      </w:r>
      <w:r w:rsidRPr="000852A8">
        <w:rPr>
          <w:sz w:val="20"/>
          <w:szCs w:val="20"/>
        </w:rPr>
        <w:t>помещений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периодическая</w:t>
      </w:r>
      <w:r w:rsidRPr="000852A8">
        <w:rPr>
          <w:spacing w:val="1"/>
          <w:sz w:val="20"/>
          <w:szCs w:val="20"/>
        </w:rPr>
        <w:t xml:space="preserve"> </w:t>
      </w:r>
      <w:r w:rsidRPr="000852A8">
        <w:rPr>
          <w:sz w:val="20"/>
          <w:szCs w:val="20"/>
        </w:rPr>
        <w:t>переориентация,</w:t>
      </w:r>
      <w:r w:rsidRPr="000852A8">
        <w:rPr>
          <w:spacing w:val="1"/>
          <w:sz w:val="20"/>
          <w:szCs w:val="20"/>
        </w:rPr>
        <w:t xml:space="preserve"> </w:t>
      </w:r>
      <w:r w:rsidRPr="000852A8">
        <w:rPr>
          <w:sz w:val="20"/>
          <w:szCs w:val="20"/>
        </w:rPr>
        <w:t>которая</w:t>
      </w:r>
      <w:r w:rsidRPr="000852A8">
        <w:rPr>
          <w:spacing w:val="1"/>
          <w:sz w:val="20"/>
          <w:szCs w:val="20"/>
        </w:rPr>
        <w:t xml:space="preserve"> </w:t>
      </w:r>
      <w:r w:rsidRPr="000852A8">
        <w:rPr>
          <w:sz w:val="20"/>
          <w:szCs w:val="20"/>
        </w:rPr>
        <w:t>может</w:t>
      </w:r>
      <w:r w:rsidRPr="000852A8">
        <w:rPr>
          <w:spacing w:val="1"/>
          <w:sz w:val="20"/>
          <w:szCs w:val="20"/>
        </w:rPr>
        <w:t xml:space="preserve"> </w:t>
      </w:r>
      <w:r w:rsidRPr="000852A8">
        <w:rPr>
          <w:sz w:val="20"/>
          <w:szCs w:val="20"/>
        </w:rPr>
        <w:t>служить</w:t>
      </w:r>
      <w:r w:rsidRPr="000852A8">
        <w:rPr>
          <w:spacing w:val="1"/>
          <w:sz w:val="20"/>
          <w:szCs w:val="20"/>
        </w:rPr>
        <w:t xml:space="preserve"> </w:t>
      </w:r>
      <w:r w:rsidRPr="000852A8">
        <w:rPr>
          <w:sz w:val="20"/>
          <w:szCs w:val="20"/>
        </w:rPr>
        <w:t>хорошим</w:t>
      </w:r>
      <w:r w:rsidRPr="000852A8">
        <w:rPr>
          <w:spacing w:val="1"/>
          <w:sz w:val="20"/>
          <w:szCs w:val="20"/>
        </w:rPr>
        <w:t xml:space="preserve"> </w:t>
      </w:r>
      <w:r w:rsidRPr="000852A8">
        <w:rPr>
          <w:sz w:val="20"/>
          <w:szCs w:val="20"/>
        </w:rPr>
        <w:t>средством</w:t>
      </w:r>
      <w:r w:rsidRPr="000852A8">
        <w:rPr>
          <w:spacing w:val="1"/>
          <w:sz w:val="20"/>
          <w:szCs w:val="20"/>
        </w:rPr>
        <w:t xml:space="preserve"> </w:t>
      </w:r>
      <w:r w:rsidRPr="000852A8">
        <w:rPr>
          <w:sz w:val="20"/>
          <w:szCs w:val="20"/>
        </w:rPr>
        <w:t>разрушения</w:t>
      </w:r>
      <w:r w:rsidRPr="000852A8">
        <w:rPr>
          <w:spacing w:val="1"/>
          <w:sz w:val="20"/>
          <w:szCs w:val="20"/>
        </w:rPr>
        <w:t xml:space="preserve"> </w:t>
      </w:r>
      <w:r w:rsidRPr="000852A8">
        <w:rPr>
          <w:sz w:val="20"/>
          <w:szCs w:val="20"/>
        </w:rPr>
        <w:t>негативных</w:t>
      </w:r>
      <w:r w:rsidRPr="000852A8">
        <w:rPr>
          <w:spacing w:val="-5"/>
          <w:sz w:val="20"/>
          <w:szCs w:val="20"/>
        </w:rPr>
        <w:t xml:space="preserve"> </w:t>
      </w:r>
      <w:r w:rsidRPr="000852A8">
        <w:rPr>
          <w:sz w:val="20"/>
          <w:szCs w:val="20"/>
        </w:rPr>
        <w:t>установок</w:t>
      </w:r>
      <w:r w:rsidRPr="000852A8">
        <w:rPr>
          <w:spacing w:val="-1"/>
          <w:sz w:val="20"/>
          <w:szCs w:val="20"/>
        </w:rPr>
        <w:t xml:space="preserve"> </w:t>
      </w:r>
      <w:r w:rsidRPr="000852A8">
        <w:rPr>
          <w:sz w:val="20"/>
          <w:szCs w:val="20"/>
        </w:rPr>
        <w:t>школьников</w:t>
      </w:r>
      <w:r w:rsidRPr="000852A8">
        <w:rPr>
          <w:spacing w:val="-2"/>
          <w:sz w:val="20"/>
          <w:szCs w:val="20"/>
        </w:rPr>
        <w:t xml:space="preserve"> </w:t>
      </w:r>
      <w:r w:rsidRPr="000852A8">
        <w:rPr>
          <w:sz w:val="20"/>
          <w:szCs w:val="20"/>
        </w:rPr>
        <w:t>на</w:t>
      </w:r>
      <w:r w:rsidRPr="000852A8">
        <w:rPr>
          <w:spacing w:val="6"/>
          <w:sz w:val="20"/>
          <w:szCs w:val="20"/>
        </w:rPr>
        <w:t xml:space="preserve"> </w:t>
      </w:r>
      <w:r w:rsidRPr="000852A8">
        <w:rPr>
          <w:sz w:val="20"/>
          <w:szCs w:val="20"/>
        </w:rPr>
        <w:t>учебные и</w:t>
      </w:r>
      <w:r w:rsidRPr="000852A8">
        <w:rPr>
          <w:spacing w:val="-1"/>
          <w:sz w:val="20"/>
          <w:szCs w:val="20"/>
        </w:rPr>
        <w:t xml:space="preserve"> </w:t>
      </w:r>
      <w:r w:rsidRPr="000852A8">
        <w:rPr>
          <w:sz w:val="20"/>
          <w:szCs w:val="20"/>
        </w:rPr>
        <w:t>внеучебные занятия;</w:t>
      </w:r>
    </w:p>
    <w:p w:rsidR="00B90537" w:rsidRPr="000852A8" w:rsidRDefault="00B90537" w:rsidP="00E02D58">
      <w:pPr>
        <w:pStyle w:val="a3"/>
        <w:numPr>
          <w:ilvl w:val="1"/>
          <w:numId w:val="97"/>
        </w:numPr>
        <w:ind w:left="0" w:firstLine="1080"/>
        <w:rPr>
          <w:sz w:val="20"/>
          <w:szCs w:val="20"/>
        </w:rPr>
      </w:pPr>
      <w:r w:rsidRPr="000852A8">
        <w:rPr>
          <w:sz w:val="20"/>
          <w:szCs w:val="20"/>
        </w:rPr>
        <w:t>размещение на стенах школы регулярно сменяемых экспозиций: творческих</w:t>
      </w:r>
      <w:r w:rsidRPr="000852A8">
        <w:rPr>
          <w:spacing w:val="1"/>
          <w:sz w:val="20"/>
          <w:szCs w:val="20"/>
        </w:rPr>
        <w:t xml:space="preserve"> </w:t>
      </w:r>
      <w:r w:rsidRPr="000852A8">
        <w:rPr>
          <w:sz w:val="20"/>
          <w:szCs w:val="20"/>
        </w:rPr>
        <w:t>работ школьников, позволяющих им реализовать свой творческий потенциал, а</w:t>
      </w:r>
      <w:r w:rsidRPr="000852A8">
        <w:rPr>
          <w:spacing w:val="1"/>
          <w:sz w:val="20"/>
          <w:szCs w:val="20"/>
        </w:rPr>
        <w:t xml:space="preserve"> </w:t>
      </w:r>
      <w:r w:rsidRPr="000852A8">
        <w:rPr>
          <w:sz w:val="20"/>
          <w:szCs w:val="20"/>
        </w:rPr>
        <w:t>также</w:t>
      </w:r>
      <w:r w:rsidRPr="000852A8">
        <w:rPr>
          <w:spacing w:val="1"/>
          <w:sz w:val="20"/>
          <w:szCs w:val="20"/>
        </w:rPr>
        <w:t xml:space="preserve"> </w:t>
      </w:r>
      <w:r w:rsidRPr="000852A8">
        <w:rPr>
          <w:sz w:val="20"/>
          <w:szCs w:val="20"/>
        </w:rPr>
        <w:t>знакомящих</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работами</w:t>
      </w:r>
      <w:r w:rsidRPr="000852A8">
        <w:rPr>
          <w:spacing w:val="1"/>
          <w:sz w:val="20"/>
          <w:szCs w:val="20"/>
        </w:rPr>
        <w:t xml:space="preserve"> </w:t>
      </w:r>
      <w:r w:rsidRPr="000852A8">
        <w:rPr>
          <w:sz w:val="20"/>
          <w:szCs w:val="20"/>
        </w:rPr>
        <w:t>друг</w:t>
      </w:r>
      <w:r w:rsidRPr="000852A8">
        <w:rPr>
          <w:spacing w:val="1"/>
          <w:sz w:val="20"/>
          <w:szCs w:val="20"/>
        </w:rPr>
        <w:t xml:space="preserve"> </w:t>
      </w:r>
      <w:r w:rsidRPr="000852A8">
        <w:rPr>
          <w:sz w:val="20"/>
          <w:szCs w:val="20"/>
        </w:rPr>
        <w:t>друга;</w:t>
      </w:r>
      <w:r w:rsidRPr="000852A8">
        <w:rPr>
          <w:spacing w:val="1"/>
          <w:sz w:val="20"/>
          <w:szCs w:val="20"/>
        </w:rPr>
        <w:t xml:space="preserve"> </w:t>
      </w:r>
      <w:r w:rsidRPr="000852A8">
        <w:rPr>
          <w:sz w:val="20"/>
          <w:szCs w:val="20"/>
        </w:rPr>
        <w:t>картин</w:t>
      </w:r>
      <w:r w:rsidRPr="000852A8">
        <w:rPr>
          <w:spacing w:val="1"/>
          <w:sz w:val="20"/>
          <w:szCs w:val="20"/>
        </w:rPr>
        <w:t xml:space="preserve"> </w:t>
      </w:r>
      <w:r w:rsidRPr="000852A8">
        <w:rPr>
          <w:sz w:val="20"/>
          <w:szCs w:val="20"/>
        </w:rPr>
        <w:t>определенного</w:t>
      </w:r>
      <w:r w:rsidRPr="000852A8">
        <w:rPr>
          <w:spacing w:val="1"/>
          <w:sz w:val="20"/>
          <w:szCs w:val="20"/>
        </w:rPr>
        <w:t xml:space="preserve"> </w:t>
      </w:r>
      <w:r w:rsidRPr="000852A8">
        <w:rPr>
          <w:sz w:val="20"/>
          <w:szCs w:val="20"/>
        </w:rPr>
        <w:t>художественного стиля, знакомящего школьников с разнообразием эстетического</w:t>
      </w:r>
      <w:r w:rsidRPr="000852A8">
        <w:rPr>
          <w:spacing w:val="1"/>
          <w:sz w:val="20"/>
          <w:szCs w:val="20"/>
        </w:rPr>
        <w:t xml:space="preserve"> </w:t>
      </w:r>
      <w:r w:rsidRPr="000852A8">
        <w:rPr>
          <w:sz w:val="20"/>
          <w:szCs w:val="20"/>
        </w:rPr>
        <w:t>осмысления мира; фотоотчетов об интересных событиях, происходящих в школе</w:t>
      </w:r>
      <w:r w:rsidRPr="000852A8">
        <w:rPr>
          <w:spacing w:val="1"/>
          <w:sz w:val="20"/>
          <w:szCs w:val="20"/>
        </w:rPr>
        <w:t xml:space="preserve"> </w:t>
      </w:r>
      <w:r w:rsidRPr="000852A8">
        <w:rPr>
          <w:sz w:val="20"/>
          <w:szCs w:val="20"/>
        </w:rPr>
        <w:t>(проведенных</w:t>
      </w:r>
      <w:r w:rsidRPr="000852A8">
        <w:rPr>
          <w:spacing w:val="1"/>
          <w:sz w:val="20"/>
          <w:szCs w:val="20"/>
        </w:rPr>
        <w:t xml:space="preserve"> </w:t>
      </w:r>
      <w:r w:rsidRPr="000852A8">
        <w:rPr>
          <w:sz w:val="20"/>
          <w:szCs w:val="20"/>
        </w:rPr>
        <w:t>ключевых</w:t>
      </w:r>
      <w:r w:rsidRPr="000852A8">
        <w:rPr>
          <w:spacing w:val="1"/>
          <w:sz w:val="20"/>
          <w:szCs w:val="20"/>
        </w:rPr>
        <w:t xml:space="preserve"> </w:t>
      </w:r>
      <w:r w:rsidRPr="000852A8">
        <w:rPr>
          <w:sz w:val="20"/>
          <w:szCs w:val="20"/>
        </w:rPr>
        <w:t>делах,</w:t>
      </w:r>
      <w:r w:rsidRPr="000852A8">
        <w:rPr>
          <w:spacing w:val="1"/>
          <w:sz w:val="20"/>
          <w:szCs w:val="20"/>
        </w:rPr>
        <w:t xml:space="preserve"> </w:t>
      </w:r>
      <w:r w:rsidRPr="000852A8">
        <w:rPr>
          <w:sz w:val="20"/>
          <w:szCs w:val="20"/>
        </w:rPr>
        <w:t>интересных</w:t>
      </w:r>
      <w:r w:rsidRPr="000852A8">
        <w:rPr>
          <w:spacing w:val="1"/>
          <w:sz w:val="20"/>
          <w:szCs w:val="20"/>
        </w:rPr>
        <w:t xml:space="preserve"> </w:t>
      </w:r>
      <w:r w:rsidRPr="000852A8">
        <w:rPr>
          <w:sz w:val="20"/>
          <w:szCs w:val="20"/>
        </w:rPr>
        <w:t>экскурсиях,</w:t>
      </w:r>
      <w:r w:rsidRPr="000852A8">
        <w:rPr>
          <w:spacing w:val="1"/>
          <w:sz w:val="20"/>
          <w:szCs w:val="20"/>
        </w:rPr>
        <w:t xml:space="preserve"> </w:t>
      </w:r>
      <w:r w:rsidRPr="000852A8">
        <w:rPr>
          <w:sz w:val="20"/>
          <w:szCs w:val="20"/>
        </w:rPr>
        <w:t>походах,</w:t>
      </w:r>
      <w:r w:rsidRPr="000852A8">
        <w:rPr>
          <w:spacing w:val="1"/>
          <w:sz w:val="20"/>
          <w:szCs w:val="20"/>
        </w:rPr>
        <w:t xml:space="preserve"> </w:t>
      </w:r>
      <w:r w:rsidRPr="000852A8">
        <w:rPr>
          <w:sz w:val="20"/>
          <w:szCs w:val="20"/>
        </w:rPr>
        <w:t>встречах</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интересными людьми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т.п.);</w:t>
      </w:r>
    </w:p>
    <w:p w:rsidR="00B90537" w:rsidRPr="000852A8" w:rsidRDefault="00B90537" w:rsidP="00E02D58">
      <w:pPr>
        <w:pStyle w:val="a3"/>
        <w:numPr>
          <w:ilvl w:val="1"/>
          <w:numId w:val="97"/>
        </w:numPr>
        <w:ind w:left="0" w:firstLine="108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p w:rsidR="00B90537" w:rsidRPr="000852A8" w:rsidRDefault="00B90537" w:rsidP="00E02D58">
      <w:pPr>
        <w:pStyle w:val="a3"/>
        <w:numPr>
          <w:ilvl w:val="1"/>
          <w:numId w:val="97"/>
        </w:numPr>
        <w:ind w:left="0" w:firstLine="1080"/>
        <w:rPr>
          <w:sz w:val="20"/>
          <w:szCs w:val="20"/>
        </w:rPr>
      </w:pPr>
      <w:r w:rsidRPr="000852A8">
        <w:rPr>
          <w:sz w:val="20"/>
          <w:szCs w:val="20"/>
        </w:rPr>
        <w:t>озеленение</w:t>
      </w:r>
      <w:r w:rsidRPr="000852A8">
        <w:rPr>
          <w:spacing w:val="1"/>
          <w:sz w:val="20"/>
          <w:szCs w:val="20"/>
        </w:rPr>
        <w:t xml:space="preserve"> </w:t>
      </w:r>
      <w:r w:rsidRPr="000852A8">
        <w:rPr>
          <w:sz w:val="20"/>
          <w:szCs w:val="20"/>
        </w:rPr>
        <w:t>пришкольной</w:t>
      </w:r>
      <w:r w:rsidRPr="000852A8">
        <w:rPr>
          <w:spacing w:val="1"/>
          <w:sz w:val="20"/>
          <w:szCs w:val="20"/>
        </w:rPr>
        <w:t xml:space="preserve"> </w:t>
      </w:r>
      <w:r w:rsidRPr="000852A8">
        <w:rPr>
          <w:sz w:val="20"/>
          <w:szCs w:val="20"/>
        </w:rPr>
        <w:t>территории,</w:t>
      </w:r>
      <w:r w:rsidRPr="000852A8">
        <w:rPr>
          <w:spacing w:val="1"/>
          <w:sz w:val="20"/>
          <w:szCs w:val="20"/>
        </w:rPr>
        <w:t xml:space="preserve"> </w:t>
      </w:r>
      <w:r w:rsidRPr="000852A8">
        <w:rPr>
          <w:sz w:val="20"/>
          <w:szCs w:val="20"/>
        </w:rPr>
        <w:t>разбивка</w:t>
      </w:r>
      <w:r w:rsidRPr="000852A8">
        <w:rPr>
          <w:spacing w:val="1"/>
          <w:sz w:val="20"/>
          <w:szCs w:val="20"/>
        </w:rPr>
        <w:t xml:space="preserve"> </w:t>
      </w:r>
      <w:r w:rsidRPr="000852A8">
        <w:rPr>
          <w:sz w:val="20"/>
          <w:szCs w:val="20"/>
        </w:rPr>
        <w:t>клумб,</w:t>
      </w:r>
      <w:r w:rsidRPr="000852A8">
        <w:rPr>
          <w:spacing w:val="1"/>
          <w:sz w:val="20"/>
          <w:szCs w:val="20"/>
        </w:rPr>
        <w:t xml:space="preserve"> </w:t>
      </w:r>
      <w:r w:rsidRPr="000852A8">
        <w:rPr>
          <w:sz w:val="20"/>
          <w:szCs w:val="20"/>
        </w:rPr>
        <w:t>оборудование</w:t>
      </w:r>
      <w:r w:rsidRPr="000852A8">
        <w:rPr>
          <w:spacing w:val="1"/>
          <w:sz w:val="20"/>
          <w:szCs w:val="20"/>
        </w:rPr>
        <w:t xml:space="preserve"> </w:t>
      </w:r>
      <w:r w:rsidRPr="000852A8">
        <w:rPr>
          <w:sz w:val="20"/>
          <w:szCs w:val="20"/>
        </w:rPr>
        <w:t>спортивной площадки,</w:t>
      </w:r>
      <w:r w:rsidRPr="000852A8">
        <w:rPr>
          <w:spacing w:val="4"/>
          <w:sz w:val="20"/>
          <w:szCs w:val="20"/>
        </w:rPr>
        <w:t xml:space="preserve"> </w:t>
      </w:r>
      <w:r w:rsidRPr="000852A8">
        <w:rPr>
          <w:sz w:val="20"/>
          <w:szCs w:val="20"/>
        </w:rPr>
        <w:t>игровой площадки</w:t>
      </w:r>
      <w:r w:rsidRPr="000852A8">
        <w:rPr>
          <w:spacing w:val="2"/>
          <w:sz w:val="20"/>
          <w:szCs w:val="20"/>
        </w:rPr>
        <w:t xml:space="preserve"> </w:t>
      </w:r>
      <w:r w:rsidRPr="000852A8">
        <w:rPr>
          <w:sz w:val="20"/>
          <w:szCs w:val="20"/>
        </w:rPr>
        <w:t>перед</w:t>
      </w:r>
      <w:r w:rsidRPr="000852A8">
        <w:rPr>
          <w:spacing w:val="2"/>
          <w:sz w:val="20"/>
          <w:szCs w:val="20"/>
        </w:rPr>
        <w:t xml:space="preserve"> </w:t>
      </w:r>
      <w:r w:rsidRPr="000852A8">
        <w:rPr>
          <w:sz w:val="20"/>
          <w:szCs w:val="20"/>
        </w:rPr>
        <w:t>школой;</w:t>
      </w:r>
    </w:p>
    <w:p w:rsidR="00B90537" w:rsidRPr="000852A8" w:rsidRDefault="00B90537" w:rsidP="00E02D58">
      <w:pPr>
        <w:pStyle w:val="a3"/>
        <w:numPr>
          <w:ilvl w:val="1"/>
          <w:numId w:val="97"/>
        </w:numPr>
        <w:ind w:left="0" w:firstLine="1080"/>
        <w:rPr>
          <w:sz w:val="20"/>
          <w:szCs w:val="20"/>
        </w:rPr>
      </w:pPr>
      <w:r w:rsidRPr="000852A8">
        <w:rPr>
          <w:sz w:val="20"/>
          <w:szCs w:val="20"/>
        </w:rPr>
        <w:t>благоустройство</w:t>
      </w:r>
      <w:r w:rsidRPr="000852A8">
        <w:rPr>
          <w:spacing w:val="1"/>
          <w:sz w:val="20"/>
          <w:szCs w:val="20"/>
        </w:rPr>
        <w:t xml:space="preserve"> </w:t>
      </w:r>
      <w:r w:rsidRPr="000852A8">
        <w:rPr>
          <w:sz w:val="20"/>
          <w:szCs w:val="20"/>
        </w:rPr>
        <w:t>классных</w:t>
      </w:r>
      <w:r w:rsidRPr="000852A8">
        <w:rPr>
          <w:spacing w:val="1"/>
          <w:sz w:val="20"/>
          <w:szCs w:val="20"/>
        </w:rPr>
        <w:t xml:space="preserve"> </w:t>
      </w:r>
      <w:r w:rsidRPr="000852A8">
        <w:rPr>
          <w:sz w:val="20"/>
          <w:szCs w:val="20"/>
        </w:rPr>
        <w:t>кабинетов,</w:t>
      </w:r>
      <w:r w:rsidRPr="000852A8">
        <w:rPr>
          <w:spacing w:val="1"/>
          <w:sz w:val="20"/>
          <w:szCs w:val="20"/>
        </w:rPr>
        <w:t xml:space="preserve"> </w:t>
      </w:r>
      <w:r w:rsidRPr="000852A8">
        <w:rPr>
          <w:sz w:val="20"/>
          <w:szCs w:val="20"/>
        </w:rPr>
        <w:t>осуществляемое</w:t>
      </w:r>
      <w:r w:rsidRPr="000852A8">
        <w:rPr>
          <w:spacing w:val="1"/>
          <w:sz w:val="20"/>
          <w:szCs w:val="20"/>
        </w:rPr>
        <w:t xml:space="preserve"> </w:t>
      </w:r>
      <w:r w:rsidRPr="000852A8">
        <w:rPr>
          <w:sz w:val="20"/>
          <w:szCs w:val="20"/>
        </w:rPr>
        <w:t>классными</w:t>
      </w:r>
      <w:r w:rsidRPr="000852A8">
        <w:rPr>
          <w:spacing w:val="1"/>
          <w:sz w:val="20"/>
          <w:szCs w:val="20"/>
        </w:rPr>
        <w:t xml:space="preserve"> </w:t>
      </w:r>
      <w:r w:rsidRPr="000852A8">
        <w:rPr>
          <w:sz w:val="20"/>
          <w:szCs w:val="20"/>
        </w:rPr>
        <w:t>руководителями вместе со школьниками своих классов, позволяющее учащимся</w:t>
      </w:r>
      <w:r w:rsidRPr="000852A8">
        <w:rPr>
          <w:spacing w:val="1"/>
          <w:sz w:val="20"/>
          <w:szCs w:val="20"/>
        </w:rPr>
        <w:t xml:space="preserve"> </w:t>
      </w:r>
      <w:r w:rsidRPr="000852A8">
        <w:rPr>
          <w:sz w:val="20"/>
          <w:szCs w:val="20"/>
        </w:rPr>
        <w:t>проявить</w:t>
      </w:r>
      <w:r w:rsidRPr="000852A8">
        <w:rPr>
          <w:spacing w:val="1"/>
          <w:sz w:val="20"/>
          <w:szCs w:val="20"/>
        </w:rPr>
        <w:t xml:space="preserve"> </w:t>
      </w:r>
      <w:r w:rsidRPr="000852A8">
        <w:rPr>
          <w:sz w:val="20"/>
          <w:szCs w:val="20"/>
        </w:rPr>
        <w:t>свои</w:t>
      </w:r>
      <w:r w:rsidRPr="000852A8">
        <w:rPr>
          <w:spacing w:val="1"/>
          <w:sz w:val="20"/>
          <w:szCs w:val="20"/>
        </w:rPr>
        <w:t xml:space="preserve"> </w:t>
      </w:r>
      <w:r w:rsidRPr="000852A8">
        <w:rPr>
          <w:sz w:val="20"/>
          <w:szCs w:val="20"/>
        </w:rPr>
        <w:t>фантазию</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творческие</w:t>
      </w:r>
      <w:r w:rsidRPr="000852A8">
        <w:rPr>
          <w:spacing w:val="1"/>
          <w:sz w:val="20"/>
          <w:szCs w:val="20"/>
        </w:rPr>
        <w:t xml:space="preserve"> </w:t>
      </w:r>
      <w:r w:rsidRPr="000852A8">
        <w:rPr>
          <w:sz w:val="20"/>
          <w:szCs w:val="20"/>
        </w:rPr>
        <w:t>способности,</w:t>
      </w:r>
      <w:r w:rsidRPr="000852A8">
        <w:rPr>
          <w:spacing w:val="1"/>
          <w:sz w:val="20"/>
          <w:szCs w:val="20"/>
        </w:rPr>
        <w:t xml:space="preserve"> </w:t>
      </w:r>
      <w:r w:rsidRPr="000852A8">
        <w:rPr>
          <w:sz w:val="20"/>
          <w:szCs w:val="20"/>
        </w:rPr>
        <w:t>создающее</w:t>
      </w:r>
      <w:r w:rsidRPr="000852A8">
        <w:rPr>
          <w:spacing w:val="1"/>
          <w:sz w:val="20"/>
          <w:szCs w:val="20"/>
        </w:rPr>
        <w:t xml:space="preserve"> </w:t>
      </w:r>
      <w:r w:rsidRPr="000852A8">
        <w:rPr>
          <w:sz w:val="20"/>
          <w:szCs w:val="20"/>
        </w:rPr>
        <w:t>повод</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длительного</w:t>
      </w:r>
      <w:r w:rsidRPr="000852A8">
        <w:rPr>
          <w:spacing w:val="-1"/>
          <w:sz w:val="20"/>
          <w:szCs w:val="20"/>
        </w:rPr>
        <w:t xml:space="preserve"> </w:t>
      </w:r>
      <w:r w:rsidRPr="000852A8">
        <w:rPr>
          <w:sz w:val="20"/>
          <w:szCs w:val="20"/>
        </w:rPr>
        <w:t>общения</w:t>
      </w:r>
      <w:r w:rsidRPr="000852A8">
        <w:rPr>
          <w:spacing w:val="1"/>
          <w:sz w:val="20"/>
          <w:szCs w:val="20"/>
        </w:rPr>
        <w:t xml:space="preserve"> </w:t>
      </w:r>
      <w:r w:rsidRPr="000852A8">
        <w:rPr>
          <w:sz w:val="20"/>
          <w:szCs w:val="20"/>
        </w:rPr>
        <w:t>классного</w:t>
      </w:r>
      <w:r w:rsidRPr="000852A8">
        <w:rPr>
          <w:spacing w:val="-1"/>
          <w:sz w:val="20"/>
          <w:szCs w:val="20"/>
        </w:rPr>
        <w:t xml:space="preserve"> </w:t>
      </w:r>
      <w:r w:rsidRPr="000852A8">
        <w:rPr>
          <w:sz w:val="20"/>
          <w:szCs w:val="20"/>
        </w:rPr>
        <w:t>руководителя</w:t>
      </w:r>
      <w:r w:rsidRPr="000852A8">
        <w:rPr>
          <w:spacing w:val="2"/>
          <w:sz w:val="20"/>
          <w:szCs w:val="20"/>
        </w:rPr>
        <w:t xml:space="preserve"> </w:t>
      </w:r>
      <w:r w:rsidRPr="000852A8">
        <w:rPr>
          <w:sz w:val="20"/>
          <w:szCs w:val="20"/>
        </w:rPr>
        <w:t>со своими</w:t>
      </w:r>
      <w:r w:rsidRPr="000852A8">
        <w:rPr>
          <w:spacing w:val="-1"/>
          <w:sz w:val="20"/>
          <w:szCs w:val="20"/>
        </w:rPr>
        <w:t xml:space="preserve"> </w:t>
      </w:r>
      <w:r w:rsidRPr="000852A8">
        <w:rPr>
          <w:sz w:val="20"/>
          <w:szCs w:val="20"/>
        </w:rPr>
        <w:t>детьми;</w:t>
      </w:r>
    </w:p>
    <w:p w:rsidR="00B90537" w:rsidRPr="000852A8" w:rsidRDefault="00B90537" w:rsidP="00E02D58">
      <w:pPr>
        <w:pStyle w:val="a3"/>
        <w:numPr>
          <w:ilvl w:val="1"/>
          <w:numId w:val="97"/>
        </w:numPr>
        <w:ind w:left="0" w:firstLine="1080"/>
        <w:rPr>
          <w:sz w:val="20"/>
          <w:szCs w:val="20"/>
        </w:rPr>
      </w:pPr>
      <w:r w:rsidRPr="000852A8">
        <w:rPr>
          <w:sz w:val="20"/>
          <w:szCs w:val="20"/>
        </w:rPr>
        <w:t>событийный</w:t>
      </w:r>
      <w:r w:rsidRPr="000852A8">
        <w:rPr>
          <w:spacing w:val="1"/>
          <w:sz w:val="20"/>
          <w:szCs w:val="20"/>
        </w:rPr>
        <w:t xml:space="preserve"> </w:t>
      </w:r>
      <w:r w:rsidRPr="000852A8">
        <w:rPr>
          <w:sz w:val="20"/>
          <w:szCs w:val="20"/>
        </w:rPr>
        <w:t>дизайн</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оформление</w:t>
      </w:r>
      <w:r w:rsidRPr="000852A8">
        <w:rPr>
          <w:spacing w:val="1"/>
          <w:sz w:val="20"/>
          <w:szCs w:val="20"/>
        </w:rPr>
        <w:t xml:space="preserve"> </w:t>
      </w:r>
      <w:r w:rsidRPr="000852A8">
        <w:rPr>
          <w:sz w:val="20"/>
          <w:szCs w:val="20"/>
        </w:rPr>
        <w:t>пространства</w:t>
      </w:r>
      <w:r w:rsidRPr="000852A8">
        <w:rPr>
          <w:spacing w:val="1"/>
          <w:sz w:val="20"/>
          <w:szCs w:val="20"/>
        </w:rPr>
        <w:t xml:space="preserve"> </w:t>
      </w:r>
      <w:r w:rsidRPr="000852A8">
        <w:rPr>
          <w:sz w:val="20"/>
          <w:szCs w:val="20"/>
        </w:rPr>
        <w:t>проведения</w:t>
      </w:r>
      <w:r w:rsidRPr="000852A8">
        <w:rPr>
          <w:spacing w:val="1"/>
          <w:sz w:val="20"/>
          <w:szCs w:val="20"/>
        </w:rPr>
        <w:t xml:space="preserve"> </w:t>
      </w:r>
      <w:r w:rsidRPr="000852A8">
        <w:rPr>
          <w:sz w:val="20"/>
          <w:szCs w:val="20"/>
        </w:rPr>
        <w:t>конкретных</w:t>
      </w:r>
      <w:r w:rsidRPr="000852A8">
        <w:rPr>
          <w:spacing w:val="1"/>
          <w:sz w:val="20"/>
          <w:szCs w:val="20"/>
        </w:rPr>
        <w:t xml:space="preserve"> </w:t>
      </w:r>
      <w:r w:rsidRPr="000852A8">
        <w:rPr>
          <w:sz w:val="20"/>
          <w:szCs w:val="20"/>
        </w:rPr>
        <w:t>школьных событий (праздников, церемоний, торжественных линеек, творческих</w:t>
      </w:r>
      <w:r w:rsidRPr="000852A8">
        <w:rPr>
          <w:spacing w:val="1"/>
          <w:sz w:val="20"/>
          <w:szCs w:val="20"/>
        </w:rPr>
        <w:t xml:space="preserve"> </w:t>
      </w:r>
      <w:r w:rsidRPr="000852A8">
        <w:rPr>
          <w:sz w:val="20"/>
          <w:szCs w:val="20"/>
        </w:rPr>
        <w:t>вечеров,</w:t>
      </w:r>
      <w:r w:rsidRPr="000852A8">
        <w:rPr>
          <w:spacing w:val="3"/>
          <w:sz w:val="20"/>
          <w:szCs w:val="20"/>
        </w:rPr>
        <w:t xml:space="preserve"> </w:t>
      </w:r>
      <w:r w:rsidRPr="000852A8">
        <w:rPr>
          <w:sz w:val="20"/>
          <w:szCs w:val="20"/>
        </w:rPr>
        <w:t>выставок,</w:t>
      </w:r>
      <w:r w:rsidRPr="000852A8">
        <w:rPr>
          <w:spacing w:val="3"/>
          <w:sz w:val="20"/>
          <w:szCs w:val="20"/>
        </w:rPr>
        <w:t xml:space="preserve"> </w:t>
      </w:r>
      <w:r w:rsidRPr="000852A8">
        <w:rPr>
          <w:sz w:val="20"/>
          <w:szCs w:val="20"/>
        </w:rPr>
        <w:t>собраний,</w:t>
      </w:r>
      <w:r w:rsidRPr="000852A8">
        <w:rPr>
          <w:spacing w:val="2"/>
          <w:sz w:val="20"/>
          <w:szCs w:val="20"/>
        </w:rPr>
        <w:t xml:space="preserve"> </w:t>
      </w:r>
      <w:r w:rsidRPr="000852A8">
        <w:rPr>
          <w:sz w:val="20"/>
          <w:szCs w:val="20"/>
        </w:rPr>
        <w:t>конференций</w:t>
      </w:r>
      <w:r w:rsidRPr="000852A8">
        <w:rPr>
          <w:spacing w:val="1"/>
          <w:sz w:val="20"/>
          <w:szCs w:val="20"/>
        </w:rPr>
        <w:t xml:space="preserve"> </w:t>
      </w:r>
      <w:r w:rsidRPr="000852A8">
        <w:rPr>
          <w:sz w:val="20"/>
          <w:szCs w:val="20"/>
        </w:rPr>
        <w:t>и т.п.);</w:t>
      </w:r>
    </w:p>
    <w:p w:rsidR="00B90537" w:rsidRPr="000852A8" w:rsidRDefault="00B90537" w:rsidP="00E02D58">
      <w:pPr>
        <w:pStyle w:val="a3"/>
        <w:numPr>
          <w:ilvl w:val="1"/>
          <w:numId w:val="97"/>
        </w:numPr>
        <w:ind w:left="0" w:firstLine="1080"/>
        <w:rPr>
          <w:sz w:val="20"/>
          <w:szCs w:val="20"/>
        </w:rPr>
      </w:pPr>
      <w:r w:rsidRPr="000852A8">
        <w:rPr>
          <w:sz w:val="20"/>
          <w:szCs w:val="20"/>
        </w:rPr>
        <w:t>совместная с детьми разработка, создание и популяризация особой школьной</w:t>
      </w:r>
      <w:r w:rsidRPr="000852A8">
        <w:rPr>
          <w:spacing w:val="-67"/>
          <w:sz w:val="20"/>
          <w:szCs w:val="20"/>
        </w:rPr>
        <w:t xml:space="preserve"> </w:t>
      </w:r>
      <w:r w:rsidRPr="000852A8">
        <w:rPr>
          <w:sz w:val="20"/>
          <w:szCs w:val="20"/>
        </w:rPr>
        <w:t>символики</w:t>
      </w:r>
      <w:r w:rsidRPr="000852A8">
        <w:rPr>
          <w:spacing w:val="1"/>
          <w:sz w:val="20"/>
          <w:szCs w:val="20"/>
        </w:rPr>
        <w:t xml:space="preserve"> </w:t>
      </w:r>
      <w:r w:rsidRPr="000852A8">
        <w:rPr>
          <w:sz w:val="20"/>
          <w:szCs w:val="20"/>
        </w:rPr>
        <w:t>детских</w:t>
      </w:r>
      <w:r w:rsidRPr="000852A8">
        <w:rPr>
          <w:spacing w:val="1"/>
          <w:sz w:val="20"/>
          <w:szCs w:val="20"/>
        </w:rPr>
        <w:t xml:space="preserve"> </w:t>
      </w:r>
      <w:r w:rsidRPr="000852A8">
        <w:rPr>
          <w:sz w:val="20"/>
          <w:szCs w:val="20"/>
        </w:rPr>
        <w:t>общественных</w:t>
      </w:r>
      <w:r w:rsidRPr="000852A8">
        <w:rPr>
          <w:spacing w:val="1"/>
          <w:sz w:val="20"/>
          <w:szCs w:val="20"/>
        </w:rPr>
        <w:t xml:space="preserve"> </w:t>
      </w:r>
      <w:r w:rsidRPr="000852A8">
        <w:rPr>
          <w:sz w:val="20"/>
          <w:szCs w:val="20"/>
        </w:rPr>
        <w:t>объединений</w:t>
      </w:r>
      <w:r w:rsidRPr="000852A8">
        <w:rPr>
          <w:spacing w:val="1"/>
          <w:sz w:val="20"/>
          <w:szCs w:val="20"/>
        </w:rPr>
        <w:t xml:space="preserve"> </w:t>
      </w:r>
      <w:r w:rsidRPr="000852A8">
        <w:rPr>
          <w:sz w:val="20"/>
          <w:szCs w:val="20"/>
        </w:rPr>
        <w:t>школы</w:t>
      </w:r>
      <w:r w:rsidRPr="000852A8">
        <w:rPr>
          <w:spacing w:val="1"/>
          <w:sz w:val="20"/>
          <w:szCs w:val="20"/>
        </w:rPr>
        <w:t xml:space="preserve"> </w:t>
      </w:r>
      <w:r w:rsidRPr="000852A8">
        <w:rPr>
          <w:sz w:val="20"/>
          <w:szCs w:val="20"/>
        </w:rPr>
        <w:t>волонтерского</w:t>
      </w:r>
      <w:r w:rsidRPr="000852A8">
        <w:rPr>
          <w:spacing w:val="1"/>
          <w:sz w:val="20"/>
          <w:szCs w:val="20"/>
        </w:rPr>
        <w:t xml:space="preserve"> </w:t>
      </w:r>
      <w:r w:rsidRPr="000852A8">
        <w:rPr>
          <w:sz w:val="20"/>
          <w:szCs w:val="20"/>
        </w:rPr>
        <w:t>отряда</w:t>
      </w:r>
      <w:r w:rsidRPr="000852A8">
        <w:rPr>
          <w:spacing w:val="1"/>
          <w:sz w:val="20"/>
          <w:szCs w:val="20"/>
        </w:rPr>
        <w:t xml:space="preserve"> </w:t>
      </w:r>
      <w:r w:rsidRPr="000852A8">
        <w:rPr>
          <w:sz w:val="20"/>
          <w:szCs w:val="20"/>
        </w:rPr>
        <w:t>школы, юнармейского отряда, первичной организации РДШ,</w:t>
      </w:r>
      <w:r w:rsidRPr="000852A8">
        <w:rPr>
          <w:spacing w:val="1"/>
          <w:sz w:val="20"/>
          <w:szCs w:val="20"/>
        </w:rPr>
        <w:t xml:space="preserve"> </w:t>
      </w:r>
      <w:r w:rsidRPr="000852A8">
        <w:rPr>
          <w:sz w:val="20"/>
          <w:szCs w:val="20"/>
        </w:rPr>
        <w:t>(флаг школы, гимн</w:t>
      </w:r>
      <w:r w:rsidRPr="000852A8">
        <w:rPr>
          <w:spacing w:val="1"/>
          <w:sz w:val="20"/>
          <w:szCs w:val="20"/>
        </w:rPr>
        <w:t xml:space="preserve"> </w:t>
      </w:r>
      <w:r w:rsidRPr="000852A8">
        <w:rPr>
          <w:sz w:val="20"/>
          <w:szCs w:val="20"/>
        </w:rPr>
        <w:t>школы,</w:t>
      </w:r>
      <w:r w:rsidRPr="000852A8">
        <w:rPr>
          <w:spacing w:val="1"/>
          <w:sz w:val="20"/>
          <w:szCs w:val="20"/>
        </w:rPr>
        <w:t xml:space="preserve"> </w:t>
      </w:r>
      <w:r w:rsidRPr="000852A8">
        <w:rPr>
          <w:sz w:val="20"/>
          <w:szCs w:val="20"/>
        </w:rPr>
        <w:t>эмблема</w:t>
      </w:r>
      <w:r w:rsidRPr="000852A8">
        <w:rPr>
          <w:spacing w:val="1"/>
          <w:sz w:val="20"/>
          <w:szCs w:val="20"/>
        </w:rPr>
        <w:t xml:space="preserve"> </w:t>
      </w:r>
      <w:r w:rsidRPr="000852A8">
        <w:rPr>
          <w:sz w:val="20"/>
          <w:szCs w:val="20"/>
        </w:rPr>
        <w:t>школы,</w:t>
      </w:r>
      <w:r w:rsidRPr="000852A8">
        <w:rPr>
          <w:spacing w:val="1"/>
          <w:sz w:val="20"/>
          <w:szCs w:val="20"/>
        </w:rPr>
        <w:t xml:space="preserve"> </w:t>
      </w:r>
      <w:r w:rsidRPr="000852A8">
        <w:rPr>
          <w:sz w:val="20"/>
          <w:szCs w:val="20"/>
        </w:rPr>
        <w:t>логотип,</w:t>
      </w:r>
      <w:r w:rsidRPr="000852A8">
        <w:rPr>
          <w:spacing w:val="1"/>
          <w:sz w:val="20"/>
          <w:szCs w:val="20"/>
        </w:rPr>
        <w:t xml:space="preserve"> </w:t>
      </w:r>
      <w:r w:rsidRPr="000852A8">
        <w:rPr>
          <w:sz w:val="20"/>
          <w:szCs w:val="20"/>
        </w:rPr>
        <w:t>элементы</w:t>
      </w:r>
      <w:r w:rsidRPr="000852A8">
        <w:rPr>
          <w:spacing w:val="1"/>
          <w:sz w:val="20"/>
          <w:szCs w:val="20"/>
        </w:rPr>
        <w:t xml:space="preserve"> </w:t>
      </w:r>
      <w:r w:rsidRPr="000852A8">
        <w:rPr>
          <w:sz w:val="20"/>
          <w:szCs w:val="20"/>
        </w:rPr>
        <w:t>школьного</w:t>
      </w:r>
      <w:r w:rsidRPr="000852A8">
        <w:rPr>
          <w:spacing w:val="1"/>
          <w:sz w:val="20"/>
          <w:szCs w:val="20"/>
        </w:rPr>
        <w:t xml:space="preserve"> </w:t>
      </w:r>
      <w:r w:rsidRPr="000852A8">
        <w:rPr>
          <w:sz w:val="20"/>
          <w:szCs w:val="20"/>
        </w:rPr>
        <w:t>костюма</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т.п.),</w:t>
      </w:r>
      <w:r w:rsidRPr="000852A8">
        <w:rPr>
          <w:spacing w:val="1"/>
          <w:sz w:val="20"/>
          <w:szCs w:val="20"/>
        </w:rPr>
        <w:t xml:space="preserve"> </w:t>
      </w:r>
      <w:r w:rsidRPr="000852A8">
        <w:rPr>
          <w:sz w:val="20"/>
          <w:szCs w:val="20"/>
        </w:rPr>
        <w:t>используемой</w:t>
      </w:r>
      <w:r w:rsidRPr="000852A8">
        <w:rPr>
          <w:spacing w:val="48"/>
          <w:sz w:val="20"/>
          <w:szCs w:val="20"/>
        </w:rPr>
        <w:t xml:space="preserve"> </w:t>
      </w:r>
      <w:r w:rsidRPr="000852A8">
        <w:rPr>
          <w:sz w:val="20"/>
          <w:szCs w:val="20"/>
        </w:rPr>
        <w:t>как</w:t>
      </w:r>
      <w:r w:rsidRPr="000852A8">
        <w:rPr>
          <w:spacing w:val="47"/>
          <w:sz w:val="20"/>
          <w:szCs w:val="20"/>
        </w:rPr>
        <w:t xml:space="preserve"> </w:t>
      </w:r>
      <w:r w:rsidRPr="000852A8">
        <w:rPr>
          <w:sz w:val="20"/>
          <w:szCs w:val="20"/>
        </w:rPr>
        <w:t>в</w:t>
      </w:r>
      <w:r w:rsidRPr="000852A8">
        <w:rPr>
          <w:spacing w:val="46"/>
          <w:sz w:val="20"/>
          <w:szCs w:val="20"/>
        </w:rPr>
        <w:t xml:space="preserve"> </w:t>
      </w:r>
      <w:r w:rsidRPr="000852A8">
        <w:rPr>
          <w:sz w:val="20"/>
          <w:szCs w:val="20"/>
        </w:rPr>
        <w:t>школьной</w:t>
      </w:r>
      <w:r w:rsidRPr="000852A8">
        <w:rPr>
          <w:spacing w:val="48"/>
          <w:sz w:val="20"/>
          <w:szCs w:val="20"/>
        </w:rPr>
        <w:t xml:space="preserve"> </w:t>
      </w:r>
      <w:r w:rsidRPr="000852A8">
        <w:rPr>
          <w:sz w:val="20"/>
          <w:szCs w:val="20"/>
        </w:rPr>
        <w:t>повседневности,</w:t>
      </w:r>
      <w:r w:rsidRPr="000852A8">
        <w:rPr>
          <w:spacing w:val="50"/>
          <w:sz w:val="20"/>
          <w:szCs w:val="20"/>
        </w:rPr>
        <w:t xml:space="preserve"> </w:t>
      </w:r>
      <w:r w:rsidRPr="000852A8">
        <w:rPr>
          <w:sz w:val="20"/>
          <w:szCs w:val="20"/>
        </w:rPr>
        <w:t>так</w:t>
      </w:r>
      <w:r w:rsidRPr="000852A8">
        <w:rPr>
          <w:spacing w:val="47"/>
          <w:sz w:val="20"/>
          <w:szCs w:val="20"/>
        </w:rPr>
        <w:t xml:space="preserve"> </w:t>
      </w:r>
      <w:r w:rsidRPr="000852A8">
        <w:rPr>
          <w:sz w:val="20"/>
          <w:szCs w:val="20"/>
        </w:rPr>
        <w:t>и</w:t>
      </w:r>
      <w:r w:rsidRPr="000852A8">
        <w:rPr>
          <w:spacing w:val="48"/>
          <w:sz w:val="20"/>
          <w:szCs w:val="20"/>
        </w:rPr>
        <w:t xml:space="preserve"> </w:t>
      </w:r>
      <w:r w:rsidRPr="000852A8">
        <w:rPr>
          <w:sz w:val="20"/>
          <w:szCs w:val="20"/>
        </w:rPr>
        <w:t>в</w:t>
      </w:r>
      <w:r w:rsidRPr="000852A8">
        <w:rPr>
          <w:spacing w:val="51"/>
          <w:sz w:val="20"/>
          <w:szCs w:val="20"/>
        </w:rPr>
        <w:t xml:space="preserve"> </w:t>
      </w:r>
      <w:r w:rsidRPr="000852A8">
        <w:rPr>
          <w:sz w:val="20"/>
          <w:szCs w:val="20"/>
        </w:rPr>
        <w:t>торжественные</w:t>
      </w:r>
      <w:r w:rsidRPr="000852A8">
        <w:rPr>
          <w:spacing w:val="49"/>
          <w:sz w:val="20"/>
          <w:szCs w:val="20"/>
        </w:rPr>
        <w:t xml:space="preserve"> </w:t>
      </w:r>
      <w:r w:rsidRPr="000852A8">
        <w:rPr>
          <w:sz w:val="20"/>
          <w:szCs w:val="20"/>
        </w:rPr>
        <w:t>моменты жизни</w:t>
      </w:r>
      <w:r w:rsidRPr="000852A8">
        <w:rPr>
          <w:spacing w:val="1"/>
          <w:sz w:val="20"/>
          <w:szCs w:val="20"/>
        </w:rPr>
        <w:t xml:space="preserve"> </w:t>
      </w:r>
      <w:r w:rsidRPr="000852A8">
        <w:rPr>
          <w:sz w:val="20"/>
          <w:szCs w:val="20"/>
        </w:rPr>
        <w:t>образовательной</w:t>
      </w:r>
      <w:r w:rsidRPr="000852A8">
        <w:rPr>
          <w:spacing w:val="1"/>
          <w:sz w:val="20"/>
          <w:szCs w:val="20"/>
        </w:rPr>
        <w:t xml:space="preserve"> </w:t>
      </w:r>
      <w:r w:rsidRPr="000852A8">
        <w:rPr>
          <w:sz w:val="20"/>
          <w:szCs w:val="20"/>
        </w:rPr>
        <w:t>организации</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во</w:t>
      </w:r>
      <w:r w:rsidRPr="000852A8">
        <w:rPr>
          <w:spacing w:val="1"/>
          <w:sz w:val="20"/>
          <w:szCs w:val="20"/>
        </w:rPr>
        <w:t xml:space="preserve"> </w:t>
      </w:r>
      <w:r w:rsidRPr="000852A8">
        <w:rPr>
          <w:sz w:val="20"/>
          <w:szCs w:val="20"/>
        </w:rPr>
        <w:t>время</w:t>
      </w:r>
      <w:r w:rsidRPr="000852A8">
        <w:rPr>
          <w:spacing w:val="1"/>
          <w:sz w:val="20"/>
          <w:szCs w:val="20"/>
        </w:rPr>
        <w:t xml:space="preserve"> </w:t>
      </w:r>
      <w:r w:rsidRPr="000852A8">
        <w:rPr>
          <w:sz w:val="20"/>
          <w:szCs w:val="20"/>
        </w:rPr>
        <w:t>праздников,</w:t>
      </w:r>
      <w:r w:rsidRPr="000852A8">
        <w:rPr>
          <w:spacing w:val="1"/>
          <w:sz w:val="20"/>
          <w:szCs w:val="20"/>
        </w:rPr>
        <w:t xml:space="preserve"> </w:t>
      </w:r>
      <w:r w:rsidRPr="000852A8">
        <w:rPr>
          <w:sz w:val="20"/>
          <w:szCs w:val="20"/>
        </w:rPr>
        <w:t>торжественных</w:t>
      </w:r>
      <w:r w:rsidRPr="000852A8">
        <w:rPr>
          <w:spacing w:val="1"/>
          <w:sz w:val="20"/>
          <w:szCs w:val="20"/>
        </w:rPr>
        <w:t xml:space="preserve"> </w:t>
      </w:r>
      <w:r w:rsidRPr="000852A8">
        <w:rPr>
          <w:sz w:val="20"/>
          <w:szCs w:val="20"/>
        </w:rPr>
        <w:t>церемоний, ключевых общешкольных дел и иных происходящих в жизни школы</w:t>
      </w:r>
      <w:r w:rsidRPr="000852A8">
        <w:rPr>
          <w:spacing w:val="1"/>
          <w:sz w:val="20"/>
          <w:szCs w:val="20"/>
        </w:rPr>
        <w:t xml:space="preserve"> </w:t>
      </w:r>
      <w:r w:rsidRPr="000852A8">
        <w:rPr>
          <w:sz w:val="20"/>
          <w:szCs w:val="20"/>
        </w:rPr>
        <w:t>знаковых</w:t>
      </w:r>
      <w:r w:rsidRPr="000852A8">
        <w:rPr>
          <w:spacing w:val="-4"/>
          <w:sz w:val="20"/>
          <w:szCs w:val="20"/>
        </w:rPr>
        <w:t xml:space="preserve"> </w:t>
      </w:r>
      <w:r w:rsidRPr="000852A8">
        <w:rPr>
          <w:sz w:val="20"/>
          <w:szCs w:val="20"/>
        </w:rPr>
        <w:t>событий;</w:t>
      </w:r>
    </w:p>
    <w:p w:rsidR="00B90537" w:rsidRPr="000852A8" w:rsidRDefault="00B90537" w:rsidP="00E02D58">
      <w:pPr>
        <w:pStyle w:val="a3"/>
        <w:numPr>
          <w:ilvl w:val="1"/>
          <w:numId w:val="97"/>
        </w:numPr>
        <w:ind w:left="0" w:firstLine="1080"/>
        <w:rPr>
          <w:sz w:val="20"/>
          <w:szCs w:val="20"/>
        </w:rPr>
      </w:pPr>
      <w:r w:rsidRPr="000852A8">
        <w:rPr>
          <w:sz w:val="20"/>
          <w:szCs w:val="20"/>
        </w:rPr>
        <w:t>регулярная</w:t>
      </w:r>
      <w:r w:rsidRPr="000852A8">
        <w:rPr>
          <w:spacing w:val="1"/>
          <w:sz w:val="20"/>
          <w:szCs w:val="20"/>
        </w:rPr>
        <w:t xml:space="preserve"> </w:t>
      </w:r>
      <w:r w:rsidRPr="000852A8">
        <w:rPr>
          <w:sz w:val="20"/>
          <w:szCs w:val="20"/>
        </w:rPr>
        <w:t>организация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проведение</w:t>
      </w:r>
      <w:r w:rsidRPr="000852A8">
        <w:rPr>
          <w:spacing w:val="1"/>
          <w:sz w:val="20"/>
          <w:szCs w:val="20"/>
        </w:rPr>
        <w:t xml:space="preserve"> </w:t>
      </w:r>
      <w:r w:rsidRPr="000852A8">
        <w:rPr>
          <w:sz w:val="20"/>
          <w:szCs w:val="20"/>
        </w:rPr>
        <w:t>конкурсов</w:t>
      </w:r>
      <w:r w:rsidRPr="000852A8">
        <w:rPr>
          <w:spacing w:val="1"/>
          <w:sz w:val="20"/>
          <w:szCs w:val="20"/>
        </w:rPr>
        <w:t xml:space="preserve"> </w:t>
      </w:r>
      <w:r w:rsidRPr="000852A8">
        <w:rPr>
          <w:sz w:val="20"/>
          <w:szCs w:val="20"/>
        </w:rPr>
        <w:t>творческих</w:t>
      </w:r>
      <w:r w:rsidRPr="000852A8">
        <w:rPr>
          <w:spacing w:val="1"/>
          <w:sz w:val="20"/>
          <w:szCs w:val="20"/>
        </w:rPr>
        <w:t xml:space="preserve"> </w:t>
      </w:r>
      <w:r w:rsidRPr="000852A8">
        <w:rPr>
          <w:sz w:val="20"/>
          <w:szCs w:val="20"/>
        </w:rPr>
        <w:t>проектов</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благоустройству</w:t>
      </w:r>
      <w:r w:rsidRPr="000852A8">
        <w:rPr>
          <w:spacing w:val="1"/>
          <w:sz w:val="20"/>
          <w:szCs w:val="20"/>
        </w:rPr>
        <w:t xml:space="preserve"> </w:t>
      </w:r>
      <w:r w:rsidRPr="000852A8">
        <w:rPr>
          <w:sz w:val="20"/>
          <w:szCs w:val="20"/>
        </w:rPr>
        <w:t>различных</w:t>
      </w:r>
      <w:r w:rsidRPr="000852A8">
        <w:rPr>
          <w:spacing w:val="1"/>
          <w:sz w:val="20"/>
          <w:szCs w:val="20"/>
        </w:rPr>
        <w:t xml:space="preserve"> </w:t>
      </w:r>
      <w:r w:rsidRPr="000852A8">
        <w:rPr>
          <w:sz w:val="20"/>
          <w:szCs w:val="20"/>
        </w:rPr>
        <w:t>участков</w:t>
      </w:r>
      <w:r w:rsidRPr="000852A8">
        <w:rPr>
          <w:spacing w:val="1"/>
          <w:sz w:val="20"/>
          <w:szCs w:val="20"/>
        </w:rPr>
        <w:t xml:space="preserve"> </w:t>
      </w:r>
      <w:r w:rsidRPr="000852A8">
        <w:rPr>
          <w:sz w:val="20"/>
          <w:szCs w:val="20"/>
        </w:rPr>
        <w:t>пришкольной</w:t>
      </w:r>
      <w:r w:rsidRPr="000852A8">
        <w:rPr>
          <w:spacing w:val="1"/>
          <w:sz w:val="20"/>
          <w:szCs w:val="20"/>
        </w:rPr>
        <w:t xml:space="preserve"> </w:t>
      </w:r>
      <w:r w:rsidRPr="000852A8">
        <w:rPr>
          <w:sz w:val="20"/>
          <w:szCs w:val="20"/>
        </w:rPr>
        <w:t>территории</w:t>
      </w:r>
      <w:r w:rsidRPr="000852A8">
        <w:rPr>
          <w:spacing w:val="71"/>
          <w:sz w:val="20"/>
          <w:szCs w:val="20"/>
        </w:rPr>
        <w:t xml:space="preserve"> </w:t>
      </w:r>
      <w:r w:rsidRPr="000852A8">
        <w:rPr>
          <w:sz w:val="20"/>
          <w:szCs w:val="20"/>
        </w:rPr>
        <w:t>(например,</w:t>
      </w:r>
      <w:r w:rsidRPr="000852A8">
        <w:rPr>
          <w:spacing w:val="1"/>
          <w:sz w:val="20"/>
          <w:szCs w:val="20"/>
        </w:rPr>
        <w:t xml:space="preserve"> </w:t>
      </w:r>
      <w:r w:rsidRPr="000852A8">
        <w:rPr>
          <w:sz w:val="20"/>
          <w:szCs w:val="20"/>
        </w:rPr>
        <w:t>высадке</w:t>
      </w:r>
      <w:r w:rsidRPr="000852A8">
        <w:rPr>
          <w:spacing w:val="1"/>
          <w:sz w:val="20"/>
          <w:szCs w:val="20"/>
        </w:rPr>
        <w:t xml:space="preserve"> </w:t>
      </w:r>
      <w:r w:rsidRPr="000852A8">
        <w:rPr>
          <w:sz w:val="20"/>
          <w:szCs w:val="20"/>
        </w:rPr>
        <w:t>культурных</w:t>
      </w:r>
      <w:r w:rsidRPr="000852A8">
        <w:rPr>
          <w:spacing w:val="1"/>
          <w:sz w:val="20"/>
          <w:szCs w:val="20"/>
        </w:rPr>
        <w:t xml:space="preserve"> </w:t>
      </w:r>
      <w:r w:rsidRPr="000852A8">
        <w:rPr>
          <w:sz w:val="20"/>
          <w:szCs w:val="20"/>
        </w:rPr>
        <w:t>растений</w:t>
      </w:r>
      <w:r w:rsidRPr="000852A8">
        <w:rPr>
          <w:spacing w:val="1"/>
          <w:sz w:val="20"/>
          <w:szCs w:val="20"/>
        </w:rPr>
        <w:t xml:space="preserve"> </w:t>
      </w:r>
      <w:r w:rsidRPr="000852A8">
        <w:rPr>
          <w:sz w:val="20"/>
          <w:szCs w:val="20"/>
        </w:rPr>
        <w:t>сооружению</w:t>
      </w:r>
      <w:r w:rsidRPr="000852A8">
        <w:rPr>
          <w:spacing w:val="1"/>
          <w:sz w:val="20"/>
          <w:szCs w:val="20"/>
        </w:rPr>
        <w:t xml:space="preserve"> </w:t>
      </w:r>
      <w:r w:rsidRPr="000852A8">
        <w:rPr>
          <w:sz w:val="20"/>
          <w:szCs w:val="20"/>
        </w:rPr>
        <w:t>альпийских</w:t>
      </w:r>
      <w:r w:rsidRPr="000852A8">
        <w:rPr>
          <w:spacing w:val="1"/>
          <w:sz w:val="20"/>
          <w:szCs w:val="20"/>
        </w:rPr>
        <w:t xml:space="preserve"> </w:t>
      </w:r>
      <w:r w:rsidRPr="000852A8">
        <w:rPr>
          <w:sz w:val="20"/>
          <w:szCs w:val="20"/>
        </w:rPr>
        <w:t>горок,</w:t>
      </w:r>
      <w:r w:rsidRPr="000852A8">
        <w:rPr>
          <w:spacing w:val="1"/>
          <w:sz w:val="20"/>
          <w:szCs w:val="20"/>
        </w:rPr>
        <w:t xml:space="preserve"> </w:t>
      </w:r>
      <w:r w:rsidRPr="000852A8">
        <w:rPr>
          <w:sz w:val="20"/>
          <w:szCs w:val="20"/>
        </w:rPr>
        <w:t>созданию</w:t>
      </w:r>
      <w:r w:rsidRPr="000852A8">
        <w:rPr>
          <w:spacing w:val="1"/>
          <w:sz w:val="20"/>
          <w:szCs w:val="20"/>
        </w:rPr>
        <w:t xml:space="preserve"> </w:t>
      </w:r>
      <w:r w:rsidRPr="000852A8">
        <w:rPr>
          <w:sz w:val="20"/>
          <w:szCs w:val="20"/>
        </w:rPr>
        <w:t>инсталляций и иного декоративного оформления отведенных для детских проектов</w:t>
      </w:r>
      <w:r w:rsidRPr="000852A8">
        <w:rPr>
          <w:spacing w:val="-67"/>
          <w:sz w:val="20"/>
          <w:szCs w:val="20"/>
        </w:rPr>
        <w:t xml:space="preserve"> </w:t>
      </w:r>
      <w:r w:rsidRPr="000852A8">
        <w:rPr>
          <w:sz w:val="20"/>
          <w:szCs w:val="20"/>
        </w:rPr>
        <w:t>мест);</w:t>
      </w:r>
    </w:p>
    <w:p w:rsidR="00B90537" w:rsidRPr="000852A8" w:rsidRDefault="00B90537" w:rsidP="00E02D58">
      <w:pPr>
        <w:pStyle w:val="a3"/>
        <w:numPr>
          <w:ilvl w:val="1"/>
          <w:numId w:val="97"/>
        </w:numPr>
        <w:ind w:left="0" w:firstLine="1080"/>
        <w:rPr>
          <w:sz w:val="20"/>
          <w:szCs w:val="20"/>
        </w:rPr>
      </w:pPr>
      <w:r w:rsidRPr="000852A8">
        <w:rPr>
          <w:sz w:val="20"/>
          <w:szCs w:val="20"/>
        </w:rPr>
        <w:t>акцентирование внимания школьников</w:t>
      </w:r>
      <w:r w:rsidRPr="000852A8">
        <w:rPr>
          <w:spacing w:val="1"/>
          <w:sz w:val="20"/>
          <w:szCs w:val="20"/>
        </w:rPr>
        <w:t xml:space="preserve"> </w:t>
      </w:r>
      <w:r w:rsidRPr="000852A8">
        <w:rPr>
          <w:sz w:val="20"/>
          <w:szCs w:val="20"/>
        </w:rPr>
        <w:t>посредством элементов предметно-</w:t>
      </w:r>
      <w:r w:rsidRPr="000852A8">
        <w:rPr>
          <w:spacing w:val="1"/>
          <w:sz w:val="20"/>
          <w:szCs w:val="20"/>
        </w:rPr>
        <w:t xml:space="preserve"> </w:t>
      </w:r>
      <w:r w:rsidRPr="000852A8">
        <w:rPr>
          <w:sz w:val="20"/>
          <w:szCs w:val="20"/>
        </w:rPr>
        <w:t>эстетической среды (стенды, плакаты, инсталляции) на важных для воспитания</w:t>
      </w:r>
      <w:r w:rsidRPr="000852A8">
        <w:rPr>
          <w:spacing w:val="1"/>
          <w:sz w:val="20"/>
          <w:szCs w:val="20"/>
        </w:rPr>
        <w:t xml:space="preserve"> </w:t>
      </w:r>
      <w:r w:rsidRPr="000852A8">
        <w:rPr>
          <w:sz w:val="20"/>
          <w:szCs w:val="20"/>
        </w:rPr>
        <w:t>ценностях</w:t>
      </w:r>
      <w:r w:rsidRPr="000852A8">
        <w:rPr>
          <w:spacing w:val="-4"/>
          <w:sz w:val="20"/>
          <w:szCs w:val="20"/>
        </w:rPr>
        <w:t xml:space="preserve"> </w:t>
      </w:r>
      <w:r w:rsidRPr="000852A8">
        <w:rPr>
          <w:sz w:val="20"/>
          <w:szCs w:val="20"/>
        </w:rPr>
        <w:t>школы,</w:t>
      </w:r>
      <w:r w:rsidRPr="000852A8">
        <w:rPr>
          <w:spacing w:val="4"/>
          <w:sz w:val="20"/>
          <w:szCs w:val="20"/>
        </w:rPr>
        <w:t xml:space="preserve"> </w:t>
      </w:r>
      <w:r w:rsidRPr="000852A8">
        <w:rPr>
          <w:sz w:val="20"/>
          <w:szCs w:val="20"/>
        </w:rPr>
        <w:t>ее</w:t>
      </w:r>
      <w:r w:rsidRPr="000852A8">
        <w:rPr>
          <w:spacing w:val="1"/>
          <w:sz w:val="20"/>
          <w:szCs w:val="20"/>
        </w:rPr>
        <w:t xml:space="preserve"> </w:t>
      </w:r>
      <w:r w:rsidRPr="000852A8">
        <w:rPr>
          <w:sz w:val="20"/>
          <w:szCs w:val="20"/>
        </w:rPr>
        <w:t>традициях,</w:t>
      </w:r>
      <w:r w:rsidRPr="000852A8">
        <w:rPr>
          <w:spacing w:val="4"/>
          <w:sz w:val="20"/>
          <w:szCs w:val="20"/>
        </w:rPr>
        <w:t xml:space="preserve"> </w:t>
      </w:r>
      <w:r w:rsidRPr="000852A8">
        <w:rPr>
          <w:sz w:val="20"/>
          <w:szCs w:val="20"/>
        </w:rPr>
        <w:t>правилах.</w:t>
      </w:r>
    </w:p>
    <w:p w:rsidR="00B90537" w:rsidRPr="000852A8" w:rsidRDefault="00B90537" w:rsidP="000852A8">
      <w:pPr>
        <w:pStyle w:val="11"/>
        <w:ind w:firstLine="0"/>
        <w:jc w:val="left"/>
        <w:rPr>
          <w:sz w:val="20"/>
          <w:szCs w:val="20"/>
        </w:rPr>
      </w:pPr>
    </w:p>
    <w:p w:rsidR="00B90537" w:rsidRPr="000852A8" w:rsidRDefault="00B90537" w:rsidP="000852A8">
      <w:pPr>
        <w:pStyle w:val="11"/>
        <w:tabs>
          <w:tab w:val="left" w:pos="3821"/>
        </w:tabs>
        <w:ind w:hanging="114"/>
        <w:rPr>
          <w:sz w:val="20"/>
          <w:szCs w:val="20"/>
        </w:rPr>
      </w:pPr>
      <w:r w:rsidRPr="000852A8">
        <w:rPr>
          <w:sz w:val="20"/>
          <w:szCs w:val="20"/>
        </w:rPr>
        <w:t>Модуль</w:t>
      </w:r>
      <w:r w:rsidRPr="000852A8">
        <w:rPr>
          <w:spacing w:val="-7"/>
          <w:sz w:val="20"/>
          <w:szCs w:val="20"/>
        </w:rPr>
        <w:t xml:space="preserve"> </w:t>
      </w:r>
      <w:r w:rsidRPr="000852A8">
        <w:rPr>
          <w:sz w:val="20"/>
          <w:szCs w:val="20"/>
        </w:rPr>
        <w:t>«Работа</w:t>
      </w:r>
      <w:r w:rsidRPr="000852A8">
        <w:rPr>
          <w:spacing w:val="-4"/>
          <w:sz w:val="20"/>
          <w:szCs w:val="20"/>
        </w:rPr>
        <w:t xml:space="preserve"> </w:t>
      </w:r>
      <w:r w:rsidRPr="000852A8">
        <w:rPr>
          <w:sz w:val="20"/>
          <w:szCs w:val="20"/>
        </w:rPr>
        <w:t>с</w:t>
      </w:r>
      <w:r w:rsidRPr="000852A8">
        <w:rPr>
          <w:spacing w:val="-3"/>
          <w:sz w:val="20"/>
          <w:szCs w:val="20"/>
        </w:rPr>
        <w:t xml:space="preserve"> </w:t>
      </w:r>
      <w:r w:rsidRPr="000852A8">
        <w:rPr>
          <w:sz w:val="20"/>
          <w:szCs w:val="20"/>
        </w:rPr>
        <w:t>родителями»</w:t>
      </w:r>
    </w:p>
    <w:p w:rsidR="00B90537" w:rsidRPr="000852A8" w:rsidRDefault="00B90537" w:rsidP="00934FB0">
      <w:pPr>
        <w:pStyle w:val="a3"/>
        <w:ind w:left="0"/>
        <w:rPr>
          <w:sz w:val="20"/>
          <w:szCs w:val="20"/>
        </w:rPr>
      </w:pPr>
      <w:r w:rsidRPr="000852A8">
        <w:rPr>
          <w:sz w:val="20"/>
          <w:szCs w:val="20"/>
        </w:rPr>
        <w:t>Работа</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родителями</w:t>
      </w:r>
      <w:r w:rsidRPr="000852A8">
        <w:rPr>
          <w:spacing w:val="1"/>
          <w:sz w:val="20"/>
          <w:szCs w:val="20"/>
        </w:rPr>
        <w:t xml:space="preserve"> </w:t>
      </w:r>
      <w:r w:rsidRPr="000852A8">
        <w:rPr>
          <w:sz w:val="20"/>
          <w:szCs w:val="20"/>
        </w:rPr>
        <w:t>или</w:t>
      </w:r>
      <w:r w:rsidRPr="000852A8">
        <w:rPr>
          <w:spacing w:val="1"/>
          <w:sz w:val="20"/>
          <w:szCs w:val="20"/>
        </w:rPr>
        <w:t xml:space="preserve"> </w:t>
      </w:r>
      <w:r w:rsidRPr="000852A8">
        <w:rPr>
          <w:sz w:val="20"/>
          <w:szCs w:val="20"/>
        </w:rPr>
        <w:t>законными</w:t>
      </w:r>
      <w:r w:rsidRPr="000852A8">
        <w:rPr>
          <w:spacing w:val="1"/>
          <w:sz w:val="20"/>
          <w:szCs w:val="20"/>
        </w:rPr>
        <w:t xml:space="preserve"> </w:t>
      </w:r>
      <w:r w:rsidRPr="000852A8">
        <w:rPr>
          <w:sz w:val="20"/>
          <w:szCs w:val="20"/>
        </w:rPr>
        <w:t>представителями</w:t>
      </w:r>
      <w:r w:rsidRPr="000852A8">
        <w:rPr>
          <w:spacing w:val="1"/>
          <w:sz w:val="20"/>
          <w:szCs w:val="20"/>
        </w:rPr>
        <w:t xml:space="preserve"> </w:t>
      </w:r>
      <w:r w:rsidRPr="000852A8">
        <w:rPr>
          <w:sz w:val="20"/>
          <w:szCs w:val="20"/>
        </w:rPr>
        <w:t>школьников</w:t>
      </w:r>
      <w:r w:rsidRPr="000852A8">
        <w:rPr>
          <w:spacing w:val="-67"/>
          <w:sz w:val="20"/>
          <w:szCs w:val="20"/>
        </w:rPr>
        <w:t xml:space="preserve"> </w:t>
      </w:r>
      <w:r w:rsidRPr="000852A8">
        <w:rPr>
          <w:sz w:val="20"/>
          <w:szCs w:val="20"/>
        </w:rPr>
        <w:t>осуществляется</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более</w:t>
      </w:r>
      <w:r w:rsidRPr="000852A8">
        <w:rPr>
          <w:spacing w:val="1"/>
          <w:sz w:val="20"/>
          <w:szCs w:val="20"/>
        </w:rPr>
        <w:t xml:space="preserve"> </w:t>
      </w:r>
      <w:r w:rsidRPr="000852A8">
        <w:rPr>
          <w:sz w:val="20"/>
          <w:szCs w:val="20"/>
        </w:rPr>
        <w:t>эффективного</w:t>
      </w:r>
      <w:r w:rsidRPr="000852A8">
        <w:rPr>
          <w:spacing w:val="1"/>
          <w:sz w:val="20"/>
          <w:szCs w:val="20"/>
        </w:rPr>
        <w:t xml:space="preserve"> </w:t>
      </w:r>
      <w:r w:rsidRPr="000852A8">
        <w:rPr>
          <w:sz w:val="20"/>
          <w:szCs w:val="20"/>
        </w:rPr>
        <w:t>достижения</w:t>
      </w:r>
      <w:r w:rsidRPr="000852A8">
        <w:rPr>
          <w:spacing w:val="1"/>
          <w:sz w:val="20"/>
          <w:szCs w:val="20"/>
        </w:rPr>
        <w:t xml:space="preserve"> </w:t>
      </w:r>
      <w:r w:rsidRPr="000852A8">
        <w:rPr>
          <w:sz w:val="20"/>
          <w:szCs w:val="20"/>
        </w:rPr>
        <w:t>цели</w:t>
      </w:r>
      <w:r w:rsidRPr="000852A8">
        <w:rPr>
          <w:spacing w:val="1"/>
          <w:sz w:val="20"/>
          <w:szCs w:val="20"/>
        </w:rPr>
        <w:t xml:space="preserve"> </w:t>
      </w:r>
      <w:r w:rsidRPr="000852A8">
        <w:rPr>
          <w:sz w:val="20"/>
          <w:szCs w:val="20"/>
        </w:rPr>
        <w:t>воспитания,</w:t>
      </w:r>
      <w:r w:rsidRPr="000852A8">
        <w:rPr>
          <w:spacing w:val="1"/>
          <w:sz w:val="20"/>
          <w:szCs w:val="20"/>
        </w:rPr>
        <w:t xml:space="preserve"> </w:t>
      </w:r>
      <w:r w:rsidRPr="000852A8">
        <w:rPr>
          <w:sz w:val="20"/>
          <w:szCs w:val="20"/>
        </w:rPr>
        <w:t>которое</w:t>
      </w:r>
      <w:r w:rsidRPr="000852A8">
        <w:rPr>
          <w:spacing w:val="-67"/>
          <w:sz w:val="20"/>
          <w:szCs w:val="20"/>
        </w:rPr>
        <w:t xml:space="preserve"> </w:t>
      </w:r>
      <w:r w:rsidRPr="000852A8">
        <w:rPr>
          <w:sz w:val="20"/>
          <w:szCs w:val="20"/>
        </w:rPr>
        <w:t>обеспечивается согласованием позиций семьи и школы в данном вопросе. Работа с</w:t>
      </w:r>
      <w:r w:rsidRPr="000852A8">
        <w:rPr>
          <w:spacing w:val="1"/>
          <w:sz w:val="20"/>
          <w:szCs w:val="20"/>
        </w:rPr>
        <w:t xml:space="preserve"> </w:t>
      </w:r>
      <w:r w:rsidRPr="000852A8">
        <w:rPr>
          <w:sz w:val="20"/>
          <w:szCs w:val="20"/>
        </w:rPr>
        <w:t>родителями или законными представителями школьников осуществляется в рамках</w:t>
      </w:r>
      <w:r w:rsidRPr="000852A8">
        <w:rPr>
          <w:spacing w:val="-67"/>
          <w:sz w:val="20"/>
          <w:szCs w:val="20"/>
        </w:rPr>
        <w:t xml:space="preserve"> </w:t>
      </w:r>
      <w:r w:rsidRPr="000852A8">
        <w:rPr>
          <w:sz w:val="20"/>
          <w:szCs w:val="20"/>
        </w:rPr>
        <w:t>следующих видов и</w:t>
      </w:r>
      <w:r w:rsidRPr="000852A8">
        <w:rPr>
          <w:spacing w:val="1"/>
          <w:sz w:val="20"/>
          <w:szCs w:val="20"/>
        </w:rPr>
        <w:t xml:space="preserve"> </w:t>
      </w:r>
      <w:r w:rsidRPr="000852A8">
        <w:rPr>
          <w:sz w:val="20"/>
          <w:szCs w:val="20"/>
        </w:rPr>
        <w:t>форм</w:t>
      </w:r>
      <w:r w:rsidRPr="000852A8">
        <w:rPr>
          <w:spacing w:val="1"/>
          <w:sz w:val="20"/>
          <w:szCs w:val="20"/>
        </w:rPr>
        <w:t xml:space="preserve"> </w:t>
      </w:r>
      <w:r w:rsidRPr="000852A8">
        <w:rPr>
          <w:sz w:val="20"/>
          <w:szCs w:val="20"/>
        </w:rPr>
        <w:t>деятельности</w:t>
      </w:r>
    </w:p>
    <w:p w:rsidR="00B90537" w:rsidRPr="000852A8" w:rsidRDefault="00B90537" w:rsidP="000852A8">
      <w:pPr>
        <w:ind w:left="824"/>
        <w:jc w:val="both"/>
        <w:rPr>
          <w:b/>
          <w:sz w:val="20"/>
          <w:szCs w:val="20"/>
        </w:rPr>
      </w:pPr>
      <w:r w:rsidRPr="000852A8">
        <w:rPr>
          <w:b/>
          <w:sz w:val="20"/>
          <w:szCs w:val="20"/>
        </w:rPr>
        <w:t>На</w:t>
      </w:r>
      <w:r w:rsidRPr="000852A8">
        <w:rPr>
          <w:b/>
          <w:spacing w:val="-2"/>
          <w:sz w:val="20"/>
          <w:szCs w:val="20"/>
        </w:rPr>
        <w:t xml:space="preserve"> </w:t>
      </w:r>
      <w:r w:rsidRPr="000852A8">
        <w:rPr>
          <w:b/>
          <w:sz w:val="20"/>
          <w:szCs w:val="20"/>
        </w:rPr>
        <w:t>групповом</w:t>
      </w:r>
      <w:r w:rsidRPr="000852A8">
        <w:rPr>
          <w:b/>
          <w:spacing w:val="-3"/>
          <w:sz w:val="20"/>
          <w:szCs w:val="20"/>
        </w:rPr>
        <w:t xml:space="preserve"> </w:t>
      </w:r>
      <w:r w:rsidRPr="000852A8">
        <w:rPr>
          <w:b/>
          <w:sz w:val="20"/>
          <w:szCs w:val="20"/>
        </w:rPr>
        <w:t>уровне:</w:t>
      </w:r>
    </w:p>
    <w:p w:rsidR="00B90537" w:rsidRPr="000852A8" w:rsidRDefault="00B90537" w:rsidP="00934FB0">
      <w:pPr>
        <w:pStyle w:val="a3"/>
        <w:ind w:left="0" w:firstLine="844"/>
        <w:rPr>
          <w:sz w:val="20"/>
          <w:szCs w:val="20"/>
        </w:rPr>
      </w:pPr>
      <w:r w:rsidRPr="000852A8">
        <w:rPr>
          <w:sz w:val="20"/>
          <w:szCs w:val="20"/>
        </w:rPr>
        <w:t>Совет</w:t>
      </w:r>
      <w:r w:rsidRPr="000852A8">
        <w:rPr>
          <w:spacing w:val="1"/>
          <w:sz w:val="20"/>
          <w:szCs w:val="20"/>
        </w:rPr>
        <w:t xml:space="preserve"> </w:t>
      </w:r>
      <w:r w:rsidRPr="000852A8">
        <w:rPr>
          <w:sz w:val="20"/>
          <w:szCs w:val="20"/>
        </w:rPr>
        <w:t>родителей</w:t>
      </w:r>
      <w:r w:rsidRPr="000852A8">
        <w:rPr>
          <w:spacing w:val="1"/>
          <w:sz w:val="20"/>
          <w:szCs w:val="20"/>
        </w:rPr>
        <w:t xml:space="preserve"> </w:t>
      </w:r>
      <w:r w:rsidRPr="000852A8">
        <w:rPr>
          <w:sz w:val="20"/>
          <w:szCs w:val="20"/>
        </w:rPr>
        <w:t>школы,</w:t>
      </w:r>
      <w:r w:rsidRPr="000852A8">
        <w:rPr>
          <w:spacing w:val="1"/>
          <w:sz w:val="20"/>
          <w:szCs w:val="20"/>
        </w:rPr>
        <w:t xml:space="preserve"> </w:t>
      </w:r>
      <w:r w:rsidRPr="000852A8">
        <w:rPr>
          <w:sz w:val="20"/>
          <w:szCs w:val="20"/>
        </w:rPr>
        <w:t>участвующий</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управлении</w:t>
      </w:r>
      <w:r w:rsidRPr="000852A8">
        <w:rPr>
          <w:spacing w:val="1"/>
          <w:sz w:val="20"/>
          <w:szCs w:val="20"/>
        </w:rPr>
        <w:t xml:space="preserve"> </w:t>
      </w:r>
      <w:r w:rsidRPr="000852A8">
        <w:rPr>
          <w:sz w:val="20"/>
          <w:szCs w:val="20"/>
        </w:rPr>
        <w:t>образовательной</w:t>
      </w:r>
      <w:r w:rsidRPr="000852A8">
        <w:rPr>
          <w:spacing w:val="1"/>
          <w:sz w:val="20"/>
          <w:szCs w:val="20"/>
        </w:rPr>
        <w:t xml:space="preserve"> </w:t>
      </w:r>
      <w:r w:rsidRPr="000852A8">
        <w:rPr>
          <w:sz w:val="20"/>
          <w:szCs w:val="20"/>
        </w:rPr>
        <w:t>организацией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решении</w:t>
      </w:r>
      <w:r w:rsidRPr="000852A8">
        <w:rPr>
          <w:spacing w:val="-1"/>
          <w:sz w:val="20"/>
          <w:szCs w:val="20"/>
        </w:rPr>
        <w:t xml:space="preserve"> </w:t>
      </w:r>
      <w:r w:rsidRPr="000852A8">
        <w:rPr>
          <w:sz w:val="20"/>
          <w:szCs w:val="20"/>
        </w:rPr>
        <w:t>вопросов</w:t>
      </w:r>
      <w:r w:rsidRPr="000852A8">
        <w:rPr>
          <w:spacing w:val="-1"/>
          <w:sz w:val="20"/>
          <w:szCs w:val="20"/>
        </w:rPr>
        <w:t xml:space="preserve"> </w:t>
      </w:r>
      <w:r w:rsidRPr="000852A8">
        <w:rPr>
          <w:sz w:val="20"/>
          <w:szCs w:val="20"/>
        </w:rPr>
        <w:t>воспитания и</w:t>
      </w:r>
      <w:r w:rsidRPr="000852A8">
        <w:rPr>
          <w:spacing w:val="-1"/>
          <w:sz w:val="20"/>
          <w:szCs w:val="20"/>
        </w:rPr>
        <w:t xml:space="preserve"> </w:t>
      </w:r>
      <w:r w:rsidRPr="000852A8">
        <w:rPr>
          <w:sz w:val="20"/>
          <w:szCs w:val="20"/>
        </w:rPr>
        <w:t>социализации их</w:t>
      </w:r>
      <w:r w:rsidRPr="000852A8">
        <w:rPr>
          <w:spacing w:val="-5"/>
          <w:sz w:val="20"/>
          <w:szCs w:val="20"/>
        </w:rPr>
        <w:t xml:space="preserve"> </w:t>
      </w:r>
      <w:r w:rsidRPr="000852A8">
        <w:rPr>
          <w:sz w:val="20"/>
          <w:szCs w:val="20"/>
        </w:rPr>
        <w:t>детей;</w:t>
      </w:r>
    </w:p>
    <w:p w:rsidR="00B90537" w:rsidRPr="000852A8" w:rsidRDefault="00B90537" w:rsidP="00E02D58">
      <w:pPr>
        <w:pStyle w:val="a3"/>
        <w:numPr>
          <w:ilvl w:val="1"/>
          <w:numId w:val="98"/>
        </w:numPr>
        <w:ind w:left="0" w:firstLine="1134"/>
        <w:rPr>
          <w:sz w:val="20"/>
          <w:szCs w:val="20"/>
        </w:rPr>
      </w:pPr>
      <w:r w:rsidRPr="000852A8">
        <w:rPr>
          <w:sz w:val="20"/>
          <w:szCs w:val="20"/>
        </w:rPr>
        <w:t>общешкольные, классные и онлайн-родительские собрания, происходящие в режиме обсуждения наиболее острых проблем обучения и воспитания школьников;</w:t>
      </w:r>
    </w:p>
    <w:p w:rsidR="00B90537" w:rsidRPr="000852A8" w:rsidRDefault="00B90537" w:rsidP="00E02D58">
      <w:pPr>
        <w:pStyle w:val="a3"/>
        <w:numPr>
          <w:ilvl w:val="1"/>
          <w:numId w:val="98"/>
        </w:numPr>
        <w:ind w:left="0" w:firstLine="1134"/>
        <w:rPr>
          <w:sz w:val="20"/>
          <w:szCs w:val="20"/>
        </w:rPr>
      </w:pPr>
      <w:r w:rsidRPr="000852A8">
        <w:rPr>
          <w:sz w:val="20"/>
          <w:szCs w:val="20"/>
        </w:rPr>
        <w:t>создание</w:t>
      </w:r>
      <w:r w:rsidRPr="000852A8">
        <w:rPr>
          <w:spacing w:val="56"/>
          <w:sz w:val="20"/>
          <w:szCs w:val="20"/>
        </w:rPr>
        <w:t xml:space="preserve"> </w:t>
      </w:r>
      <w:r w:rsidRPr="000852A8">
        <w:rPr>
          <w:sz w:val="20"/>
          <w:szCs w:val="20"/>
        </w:rPr>
        <w:t>родительских</w:t>
      </w:r>
      <w:r w:rsidRPr="000852A8">
        <w:rPr>
          <w:spacing w:val="52"/>
          <w:sz w:val="20"/>
          <w:szCs w:val="20"/>
        </w:rPr>
        <w:t xml:space="preserve"> </w:t>
      </w:r>
      <w:r w:rsidRPr="000852A8">
        <w:rPr>
          <w:sz w:val="20"/>
          <w:szCs w:val="20"/>
        </w:rPr>
        <w:t>чатов</w:t>
      </w:r>
      <w:r w:rsidRPr="000852A8">
        <w:rPr>
          <w:spacing w:val="59"/>
          <w:sz w:val="20"/>
          <w:szCs w:val="20"/>
        </w:rPr>
        <w:t xml:space="preserve"> </w:t>
      </w:r>
      <w:r w:rsidRPr="000852A8">
        <w:rPr>
          <w:sz w:val="20"/>
          <w:szCs w:val="20"/>
        </w:rPr>
        <w:t>в</w:t>
      </w:r>
      <w:r w:rsidRPr="000852A8">
        <w:rPr>
          <w:spacing w:val="54"/>
          <w:sz w:val="20"/>
          <w:szCs w:val="20"/>
        </w:rPr>
        <w:t xml:space="preserve"> </w:t>
      </w:r>
      <w:r w:rsidRPr="000852A8">
        <w:rPr>
          <w:sz w:val="20"/>
          <w:szCs w:val="20"/>
        </w:rPr>
        <w:t>приложениях,</w:t>
      </w:r>
      <w:r w:rsidRPr="000852A8">
        <w:rPr>
          <w:spacing w:val="59"/>
          <w:sz w:val="20"/>
          <w:szCs w:val="20"/>
        </w:rPr>
        <w:t xml:space="preserve"> </w:t>
      </w:r>
      <w:r w:rsidRPr="000852A8">
        <w:rPr>
          <w:sz w:val="20"/>
          <w:szCs w:val="20"/>
        </w:rPr>
        <w:t>позволяющих</w:t>
      </w:r>
      <w:r w:rsidRPr="000852A8">
        <w:rPr>
          <w:spacing w:val="51"/>
          <w:sz w:val="20"/>
          <w:szCs w:val="20"/>
        </w:rPr>
        <w:t xml:space="preserve"> </w:t>
      </w:r>
      <w:r w:rsidRPr="000852A8">
        <w:rPr>
          <w:sz w:val="20"/>
          <w:szCs w:val="20"/>
        </w:rPr>
        <w:t>в</w:t>
      </w:r>
      <w:r w:rsidRPr="000852A8">
        <w:rPr>
          <w:spacing w:val="55"/>
          <w:sz w:val="20"/>
          <w:szCs w:val="20"/>
        </w:rPr>
        <w:t xml:space="preserve"> </w:t>
      </w:r>
      <w:r w:rsidRPr="000852A8">
        <w:rPr>
          <w:sz w:val="20"/>
          <w:szCs w:val="20"/>
        </w:rPr>
        <w:t>кратчайшие сроки обмениваться</w:t>
      </w:r>
      <w:r w:rsidRPr="000852A8">
        <w:rPr>
          <w:spacing w:val="1"/>
          <w:sz w:val="20"/>
          <w:szCs w:val="20"/>
        </w:rPr>
        <w:t xml:space="preserve"> </w:t>
      </w:r>
      <w:r w:rsidRPr="000852A8">
        <w:rPr>
          <w:sz w:val="20"/>
          <w:szCs w:val="20"/>
        </w:rPr>
        <w:t>информацией,</w:t>
      </w:r>
      <w:r w:rsidRPr="000852A8">
        <w:rPr>
          <w:spacing w:val="1"/>
          <w:sz w:val="20"/>
          <w:szCs w:val="20"/>
        </w:rPr>
        <w:t xml:space="preserve"> </w:t>
      </w:r>
      <w:r w:rsidRPr="000852A8">
        <w:rPr>
          <w:sz w:val="20"/>
          <w:szCs w:val="20"/>
        </w:rPr>
        <w:t>касающейся</w:t>
      </w:r>
      <w:r w:rsidRPr="000852A8">
        <w:rPr>
          <w:spacing w:val="1"/>
          <w:sz w:val="20"/>
          <w:szCs w:val="20"/>
        </w:rPr>
        <w:t xml:space="preserve"> </w:t>
      </w:r>
      <w:r w:rsidRPr="000852A8">
        <w:rPr>
          <w:sz w:val="20"/>
          <w:szCs w:val="20"/>
        </w:rPr>
        <w:t>образования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воспитания</w:t>
      </w:r>
      <w:r w:rsidRPr="000852A8">
        <w:rPr>
          <w:spacing w:val="1"/>
          <w:sz w:val="20"/>
          <w:szCs w:val="20"/>
        </w:rPr>
        <w:t xml:space="preserve"> </w:t>
      </w:r>
      <w:r w:rsidRPr="000852A8">
        <w:rPr>
          <w:sz w:val="20"/>
          <w:szCs w:val="20"/>
        </w:rPr>
        <w:t>школьников;</w:t>
      </w:r>
    </w:p>
    <w:p w:rsidR="00B90537" w:rsidRPr="000852A8" w:rsidRDefault="00B90537" w:rsidP="00E02D58">
      <w:pPr>
        <w:pStyle w:val="a3"/>
        <w:numPr>
          <w:ilvl w:val="1"/>
          <w:numId w:val="98"/>
        </w:numPr>
        <w:ind w:left="0" w:firstLine="1134"/>
        <w:rPr>
          <w:sz w:val="20"/>
          <w:szCs w:val="20"/>
        </w:rPr>
      </w:pPr>
      <w:r w:rsidRPr="000852A8">
        <w:rPr>
          <w:sz w:val="20"/>
          <w:szCs w:val="20"/>
        </w:rPr>
        <w:lastRenderedPageBreak/>
        <w:t>комплекс</w:t>
      </w:r>
      <w:r w:rsidRPr="000852A8">
        <w:rPr>
          <w:spacing w:val="1"/>
          <w:sz w:val="20"/>
          <w:szCs w:val="20"/>
        </w:rPr>
        <w:t xml:space="preserve"> </w:t>
      </w:r>
      <w:r w:rsidRPr="000852A8">
        <w:rPr>
          <w:sz w:val="20"/>
          <w:szCs w:val="20"/>
        </w:rPr>
        <w:t>мероприятий</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совместному</w:t>
      </w:r>
      <w:r w:rsidRPr="000852A8">
        <w:rPr>
          <w:spacing w:val="1"/>
          <w:sz w:val="20"/>
          <w:szCs w:val="20"/>
        </w:rPr>
        <w:t xml:space="preserve"> </w:t>
      </w:r>
      <w:r w:rsidRPr="000852A8">
        <w:rPr>
          <w:sz w:val="20"/>
          <w:szCs w:val="20"/>
        </w:rPr>
        <w:t>благоустройству</w:t>
      </w:r>
      <w:r w:rsidRPr="000852A8">
        <w:rPr>
          <w:spacing w:val="1"/>
          <w:sz w:val="20"/>
          <w:szCs w:val="20"/>
        </w:rPr>
        <w:t xml:space="preserve"> </w:t>
      </w:r>
      <w:r w:rsidRPr="000852A8">
        <w:rPr>
          <w:sz w:val="20"/>
          <w:szCs w:val="20"/>
        </w:rPr>
        <w:t>территории</w:t>
      </w:r>
      <w:r w:rsidRPr="000852A8">
        <w:rPr>
          <w:spacing w:val="-67"/>
          <w:sz w:val="20"/>
          <w:szCs w:val="20"/>
        </w:rPr>
        <w:t xml:space="preserve"> </w:t>
      </w:r>
      <w:r w:rsidRPr="000852A8">
        <w:rPr>
          <w:sz w:val="20"/>
          <w:szCs w:val="20"/>
        </w:rPr>
        <w:t>(родители</w:t>
      </w:r>
      <w:r w:rsidRPr="000852A8">
        <w:rPr>
          <w:spacing w:val="2"/>
          <w:sz w:val="20"/>
          <w:szCs w:val="20"/>
        </w:rPr>
        <w:t xml:space="preserve"> </w:t>
      </w:r>
      <w:r w:rsidRPr="000852A8">
        <w:rPr>
          <w:sz w:val="20"/>
          <w:szCs w:val="20"/>
        </w:rPr>
        <w:t>- дети</w:t>
      </w:r>
      <w:r w:rsidRPr="000852A8">
        <w:rPr>
          <w:spacing w:val="2"/>
          <w:sz w:val="20"/>
          <w:szCs w:val="20"/>
        </w:rPr>
        <w:t xml:space="preserve"> </w:t>
      </w:r>
      <w:r w:rsidRPr="000852A8">
        <w:rPr>
          <w:sz w:val="20"/>
          <w:szCs w:val="20"/>
        </w:rPr>
        <w:t>- педагоги).</w:t>
      </w:r>
    </w:p>
    <w:p w:rsidR="00B90537" w:rsidRPr="000852A8" w:rsidRDefault="00B90537" w:rsidP="000852A8">
      <w:pPr>
        <w:pStyle w:val="a3"/>
        <w:ind w:left="824" w:firstLine="0"/>
        <w:rPr>
          <w:b/>
          <w:sz w:val="20"/>
          <w:szCs w:val="20"/>
        </w:rPr>
      </w:pPr>
      <w:r w:rsidRPr="000852A8">
        <w:rPr>
          <w:b/>
          <w:sz w:val="20"/>
          <w:szCs w:val="20"/>
        </w:rPr>
        <w:t>На</w:t>
      </w:r>
      <w:r w:rsidRPr="000852A8">
        <w:rPr>
          <w:b/>
          <w:spacing w:val="-7"/>
          <w:sz w:val="20"/>
          <w:szCs w:val="20"/>
        </w:rPr>
        <w:t xml:space="preserve"> </w:t>
      </w:r>
      <w:r w:rsidRPr="000852A8">
        <w:rPr>
          <w:b/>
          <w:sz w:val="20"/>
          <w:szCs w:val="20"/>
        </w:rPr>
        <w:t>индивидуальном</w:t>
      </w:r>
      <w:r w:rsidRPr="000852A8">
        <w:rPr>
          <w:b/>
          <w:spacing w:val="-2"/>
          <w:sz w:val="20"/>
          <w:szCs w:val="20"/>
        </w:rPr>
        <w:t xml:space="preserve"> </w:t>
      </w:r>
      <w:r w:rsidRPr="000852A8">
        <w:rPr>
          <w:b/>
          <w:sz w:val="20"/>
          <w:szCs w:val="20"/>
        </w:rPr>
        <w:t>уровне:</w:t>
      </w:r>
    </w:p>
    <w:p w:rsidR="00B90537" w:rsidRPr="000852A8" w:rsidRDefault="00B90537" w:rsidP="00E02D58">
      <w:pPr>
        <w:pStyle w:val="a3"/>
        <w:numPr>
          <w:ilvl w:val="0"/>
          <w:numId w:val="99"/>
        </w:numPr>
        <w:ind w:left="0" w:firstLine="1184"/>
        <w:rPr>
          <w:sz w:val="20"/>
          <w:szCs w:val="20"/>
        </w:rPr>
      </w:pPr>
      <w:r w:rsidRPr="000852A8">
        <w:rPr>
          <w:sz w:val="20"/>
          <w:szCs w:val="20"/>
        </w:rPr>
        <w:t>работа</w:t>
      </w:r>
      <w:r w:rsidRPr="000852A8">
        <w:rPr>
          <w:spacing w:val="1"/>
          <w:sz w:val="20"/>
          <w:szCs w:val="20"/>
        </w:rPr>
        <w:t xml:space="preserve"> </w:t>
      </w:r>
      <w:r w:rsidRPr="000852A8">
        <w:rPr>
          <w:sz w:val="20"/>
          <w:szCs w:val="20"/>
        </w:rPr>
        <w:t>специалистов</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запросу</w:t>
      </w:r>
      <w:r w:rsidRPr="000852A8">
        <w:rPr>
          <w:spacing w:val="1"/>
          <w:sz w:val="20"/>
          <w:szCs w:val="20"/>
        </w:rPr>
        <w:t xml:space="preserve"> </w:t>
      </w:r>
      <w:r w:rsidRPr="000852A8">
        <w:rPr>
          <w:sz w:val="20"/>
          <w:szCs w:val="20"/>
        </w:rPr>
        <w:t>родителей</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решения</w:t>
      </w:r>
      <w:r w:rsidRPr="000852A8">
        <w:rPr>
          <w:spacing w:val="71"/>
          <w:sz w:val="20"/>
          <w:szCs w:val="20"/>
        </w:rPr>
        <w:t xml:space="preserve"> </w:t>
      </w:r>
      <w:r w:rsidRPr="000852A8">
        <w:rPr>
          <w:sz w:val="20"/>
          <w:szCs w:val="20"/>
        </w:rPr>
        <w:t>острых</w:t>
      </w:r>
      <w:r w:rsidRPr="000852A8">
        <w:rPr>
          <w:spacing w:val="1"/>
          <w:sz w:val="20"/>
          <w:szCs w:val="20"/>
        </w:rPr>
        <w:t xml:space="preserve"> </w:t>
      </w:r>
      <w:r w:rsidRPr="000852A8">
        <w:rPr>
          <w:sz w:val="20"/>
          <w:szCs w:val="20"/>
        </w:rPr>
        <w:t>конфликтных</w:t>
      </w:r>
      <w:r w:rsidRPr="000852A8">
        <w:rPr>
          <w:spacing w:val="-4"/>
          <w:sz w:val="20"/>
          <w:szCs w:val="20"/>
        </w:rPr>
        <w:t xml:space="preserve"> </w:t>
      </w:r>
      <w:r w:rsidRPr="000852A8">
        <w:rPr>
          <w:sz w:val="20"/>
          <w:szCs w:val="20"/>
        </w:rPr>
        <w:t>ситуаций;</w:t>
      </w:r>
    </w:p>
    <w:p w:rsidR="00B90537" w:rsidRPr="000852A8" w:rsidRDefault="00B90537" w:rsidP="00E02D58">
      <w:pPr>
        <w:pStyle w:val="a3"/>
        <w:numPr>
          <w:ilvl w:val="0"/>
          <w:numId w:val="99"/>
        </w:numPr>
        <w:ind w:left="0" w:firstLine="1184"/>
        <w:rPr>
          <w:sz w:val="20"/>
          <w:szCs w:val="20"/>
        </w:rPr>
      </w:pPr>
      <w:r w:rsidRPr="000852A8">
        <w:rPr>
          <w:sz w:val="20"/>
          <w:szCs w:val="20"/>
        </w:rPr>
        <w:t>участие</w:t>
      </w:r>
      <w:r w:rsidRPr="000852A8">
        <w:rPr>
          <w:spacing w:val="1"/>
          <w:sz w:val="20"/>
          <w:szCs w:val="20"/>
        </w:rPr>
        <w:t xml:space="preserve"> </w:t>
      </w:r>
      <w:r w:rsidRPr="000852A8">
        <w:rPr>
          <w:sz w:val="20"/>
          <w:szCs w:val="20"/>
        </w:rPr>
        <w:t>родителей</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педагогических</w:t>
      </w:r>
      <w:r w:rsidRPr="000852A8">
        <w:rPr>
          <w:spacing w:val="1"/>
          <w:sz w:val="20"/>
          <w:szCs w:val="20"/>
        </w:rPr>
        <w:t xml:space="preserve"> </w:t>
      </w:r>
      <w:r w:rsidRPr="000852A8">
        <w:rPr>
          <w:sz w:val="20"/>
          <w:szCs w:val="20"/>
        </w:rPr>
        <w:t>консилиумах,</w:t>
      </w:r>
      <w:r w:rsidRPr="000852A8">
        <w:rPr>
          <w:spacing w:val="1"/>
          <w:sz w:val="20"/>
          <w:szCs w:val="20"/>
        </w:rPr>
        <w:t xml:space="preserve"> </w:t>
      </w:r>
      <w:r w:rsidRPr="000852A8">
        <w:rPr>
          <w:sz w:val="20"/>
          <w:szCs w:val="20"/>
        </w:rPr>
        <w:t>собираемых</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случае</w:t>
      </w:r>
      <w:r w:rsidRPr="000852A8">
        <w:rPr>
          <w:spacing w:val="1"/>
          <w:sz w:val="20"/>
          <w:szCs w:val="20"/>
        </w:rPr>
        <w:t xml:space="preserve"> </w:t>
      </w:r>
      <w:r w:rsidRPr="000852A8">
        <w:rPr>
          <w:sz w:val="20"/>
          <w:szCs w:val="20"/>
        </w:rPr>
        <w:t>возникновения</w:t>
      </w:r>
      <w:r w:rsidRPr="000852A8">
        <w:rPr>
          <w:spacing w:val="1"/>
          <w:sz w:val="20"/>
          <w:szCs w:val="20"/>
        </w:rPr>
        <w:t xml:space="preserve"> </w:t>
      </w:r>
      <w:r w:rsidRPr="000852A8">
        <w:rPr>
          <w:sz w:val="20"/>
          <w:szCs w:val="20"/>
        </w:rPr>
        <w:t>острых</w:t>
      </w:r>
      <w:r w:rsidRPr="000852A8">
        <w:rPr>
          <w:spacing w:val="1"/>
          <w:sz w:val="20"/>
          <w:szCs w:val="20"/>
        </w:rPr>
        <w:t xml:space="preserve"> </w:t>
      </w:r>
      <w:r w:rsidRPr="000852A8">
        <w:rPr>
          <w:sz w:val="20"/>
          <w:szCs w:val="20"/>
        </w:rPr>
        <w:t>проблем,</w:t>
      </w:r>
      <w:r w:rsidRPr="000852A8">
        <w:rPr>
          <w:spacing w:val="1"/>
          <w:sz w:val="20"/>
          <w:szCs w:val="20"/>
        </w:rPr>
        <w:t xml:space="preserve"> </w:t>
      </w:r>
      <w:r w:rsidRPr="000852A8">
        <w:rPr>
          <w:sz w:val="20"/>
          <w:szCs w:val="20"/>
        </w:rPr>
        <w:t>связанных</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обучением</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воспитанием</w:t>
      </w:r>
      <w:r w:rsidRPr="000852A8">
        <w:rPr>
          <w:spacing w:val="1"/>
          <w:sz w:val="20"/>
          <w:szCs w:val="20"/>
        </w:rPr>
        <w:t xml:space="preserve"> </w:t>
      </w:r>
      <w:r w:rsidRPr="000852A8">
        <w:rPr>
          <w:sz w:val="20"/>
          <w:szCs w:val="20"/>
        </w:rPr>
        <w:t>конкретного ребенка;</w:t>
      </w:r>
    </w:p>
    <w:p w:rsidR="00B90537" w:rsidRPr="000852A8" w:rsidRDefault="00B90537" w:rsidP="00E02D58">
      <w:pPr>
        <w:pStyle w:val="a3"/>
        <w:numPr>
          <w:ilvl w:val="0"/>
          <w:numId w:val="99"/>
        </w:numPr>
        <w:ind w:left="0" w:firstLine="1184"/>
        <w:rPr>
          <w:sz w:val="20"/>
          <w:szCs w:val="20"/>
        </w:rPr>
      </w:pPr>
      <w:r w:rsidRPr="000852A8">
        <w:rPr>
          <w:sz w:val="20"/>
          <w:szCs w:val="20"/>
        </w:rPr>
        <w:t>помощь со стороны родителей в подготовке и проведении общешкольных и</w:t>
      </w:r>
      <w:r w:rsidRPr="000852A8">
        <w:rPr>
          <w:spacing w:val="1"/>
          <w:sz w:val="20"/>
          <w:szCs w:val="20"/>
        </w:rPr>
        <w:t xml:space="preserve"> </w:t>
      </w:r>
      <w:r w:rsidRPr="000852A8">
        <w:rPr>
          <w:sz w:val="20"/>
          <w:szCs w:val="20"/>
        </w:rPr>
        <w:t>внутриклассных</w:t>
      </w:r>
      <w:r w:rsidRPr="000852A8">
        <w:rPr>
          <w:spacing w:val="-5"/>
          <w:sz w:val="20"/>
          <w:szCs w:val="20"/>
        </w:rPr>
        <w:t xml:space="preserve"> </w:t>
      </w:r>
      <w:r w:rsidRPr="000852A8">
        <w:rPr>
          <w:sz w:val="20"/>
          <w:szCs w:val="20"/>
        </w:rPr>
        <w:t>мероприятий</w:t>
      </w:r>
      <w:r w:rsidRPr="000852A8">
        <w:rPr>
          <w:spacing w:val="5"/>
          <w:sz w:val="20"/>
          <w:szCs w:val="20"/>
        </w:rPr>
        <w:t xml:space="preserve"> </w:t>
      </w:r>
      <w:r w:rsidRPr="000852A8">
        <w:rPr>
          <w:sz w:val="20"/>
          <w:szCs w:val="20"/>
        </w:rPr>
        <w:t>воспитательной направленности;</w:t>
      </w:r>
    </w:p>
    <w:p w:rsidR="00B90537" w:rsidRPr="000852A8" w:rsidRDefault="00B90537" w:rsidP="00E02D58">
      <w:pPr>
        <w:pStyle w:val="a3"/>
        <w:numPr>
          <w:ilvl w:val="0"/>
          <w:numId w:val="99"/>
        </w:numPr>
        <w:ind w:left="0" w:firstLine="1184"/>
        <w:rPr>
          <w:sz w:val="20"/>
          <w:szCs w:val="20"/>
        </w:rPr>
      </w:pPr>
      <w:r w:rsidRPr="000852A8">
        <w:rPr>
          <w:sz w:val="20"/>
          <w:szCs w:val="20"/>
        </w:rPr>
        <w:t>индивидуальное</w:t>
      </w:r>
      <w:r w:rsidRPr="000852A8">
        <w:rPr>
          <w:spacing w:val="1"/>
          <w:sz w:val="20"/>
          <w:szCs w:val="20"/>
        </w:rPr>
        <w:t xml:space="preserve"> </w:t>
      </w:r>
      <w:r w:rsidRPr="000852A8">
        <w:rPr>
          <w:sz w:val="20"/>
          <w:szCs w:val="20"/>
        </w:rPr>
        <w:t>консультирование</w:t>
      </w:r>
      <w:r w:rsidRPr="000852A8">
        <w:rPr>
          <w:spacing w:val="1"/>
          <w:sz w:val="20"/>
          <w:szCs w:val="20"/>
        </w:rPr>
        <w:t xml:space="preserve"> </w:t>
      </w:r>
      <w:r w:rsidRPr="000852A8">
        <w:rPr>
          <w:sz w:val="20"/>
          <w:szCs w:val="20"/>
        </w:rPr>
        <w:t>c</w:t>
      </w:r>
      <w:r w:rsidRPr="000852A8">
        <w:rPr>
          <w:spacing w:val="1"/>
          <w:sz w:val="20"/>
          <w:szCs w:val="20"/>
        </w:rPr>
        <w:t xml:space="preserve"> </w:t>
      </w:r>
      <w:r w:rsidRPr="000852A8">
        <w:rPr>
          <w:sz w:val="20"/>
          <w:szCs w:val="20"/>
        </w:rPr>
        <w:t>целью</w:t>
      </w:r>
      <w:r w:rsidRPr="000852A8">
        <w:rPr>
          <w:spacing w:val="1"/>
          <w:sz w:val="20"/>
          <w:szCs w:val="20"/>
        </w:rPr>
        <w:t xml:space="preserve"> </w:t>
      </w:r>
      <w:r w:rsidRPr="000852A8">
        <w:rPr>
          <w:sz w:val="20"/>
          <w:szCs w:val="20"/>
        </w:rPr>
        <w:t>координации</w:t>
      </w:r>
      <w:r w:rsidRPr="000852A8">
        <w:rPr>
          <w:spacing w:val="1"/>
          <w:sz w:val="20"/>
          <w:szCs w:val="20"/>
        </w:rPr>
        <w:t xml:space="preserve"> </w:t>
      </w:r>
      <w:r w:rsidRPr="000852A8">
        <w:rPr>
          <w:sz w:val="20"/>
          <w:szCs w:val="20"/>
        </w:rPr>
        <w:t>воспитательных</w:t>
      </w:r>
      <w:r w:rsidRPr="000852A8">
        <w:rPr>
          <w:spacing w:val="1"/>
          <w:sz w:val="20"/>
          <w:szCs w:val="20"/>
        </w:rPr>
        <w:t xml:space="preserve"> </w:t>
      </w:r>
      <w:r w:rsidRPr="000852A8">
        <w:rPr>
          <w:sz w:val="20"/>
          <w:szCs w:val="20"/>
        </w:rPr>
        <w:t>усилий педагогов и</w:t>
      </w:r>
      <w:r w:rsidRPr="000852A8">
        <w:rPr>
          <w:spacing w:val="1"/>
          <w:sz w:val="20"/>
          <w:szCs w:val="20"/>
        </w:rPr>
        <w:t xml:space="preserve"> </w:t>
      </w:r>
      <w:r w:rsidRPr="000852A8">
        <w:rPr>
          <w:sz w:val="20"/>
          <w:szCs w:val="20"/>
        </w:rPr>
        <w:t>родителей.</w:t>
      </w:r>
    </w:p>
    <w:p w:rsidR="00934FB0" w:rsidRDefault="00934FB0" w:rsidP="000852A8">
      <w:pPr>
        <w:pStyle w:val="11"/>
        <w:tabs>
          <w:tab w:val="left" w:pos="4008"/>
        </w:tabs>
        <w:ind w:hanging="114"/>
        <w:rPr>
          <w:sz w:val="20"/>
          <w:szCs w:val="20"/>
        </w:rPr>
      </w:pPr>
    </w:p>
    <w:p w:rsidR="00B90537" w:rsidRPr="000852A8" w:rsidRDefault="00B90537" w:rsidP="000852A8">
      <w:pPr>
        <w:pStyle w:val="11"/>
        <w:tabs>
          <w:tab w:val="left" w:pos="4008"/>
        </w:tabs>
        <w:ind w:hanging="114"/>
        <w:rPr>
          <w:sz w:val="20"/>
          <w:szCs w:val="20"/>
        </w:rPr>
      </w:pPr>
      <w:r w:rsidRPr="000852A8">
        <w:rPr>
          <w:sz w:val="20"/>
          <w:szCs w:val="20"/>
        </w:rPr>
        <w:t>Модуль</w:t>
      </w:r>
      <w:r w:rsidRPr="000852A8">
        <w:rPr>
          <w:spacing w:val="-8"/>
          <w:sz w:val="20"/>
          <w:szCs w:val="20"/>
        </w:rPr>
        <w:t xml:space="preserve"> </w:t>
      </w:r>
      <w:r w:rsidRPr="000852A8">
        <w:rPr>
          <w:sz w:val="20"/>
          <w:szCs w:val="20"/>
        </w:rPr>
        <w:t>«Самоуправление»</w:t>
      </w:r>
    </w:p>
    <w:p w:rsidR="00B90537" w:rsidRPr="000852A8" w:rsidRDefault="00B90537" w:rsidP="00934FB0">
      <w:pPr>
        <w:pStyle w:val="a3"/>
        <w:ind w:left="0"/>
        <w:rPr>
          <w:sz w:val="20"/>
          <w:szCs w:val="20"/>
        </w:rPr>
      </w:pPr>
      <w:r w:rsidRPr="000852A8">
        <w:rPr>
          <w:sz w:val="20"/>
          <w:szCs w:val="20"/>
        </w:rPr>
        <w:t>Поддержка</w:t>
      </w:r>
      <w:r w:rsidRPr="000852A8">
        <w:rPr>
          <w:spacing w:val="1"/>
          <w:sz w:val="20"/>
          <w:szCs w:val="20"/>
        </w:rPr>
        <w:t xml:space="preserve"> </w:t>
      </w:r>
      <w:r w:rsidRPr="000852A8">
        <w:rPr>
          <w:sz w:val="20"/>
          <w:szCs w:val="20"/>
        </w:rPr>
        <w:t>детского</w:t>
      </w:r>
      <w:r w:rsidRPr="000852A8">
        <w:rPr>
          <w:spacing w:val="1"/>
          <w:sz w:val="20"/>
          <w:szCs w:val="20"/>
        </w:rPr>
        <w:t xml:space="preserve"> </w:t>
      </w:r>
      <w:r w:rsidRPr="000852A8">
        <w:rPr>
          <w:sz w:val="20"/>
          <w:szCs w:val="20"/>
        </w:rPr>
        <w:t>самоуправления</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школе</w:t>
      </w:r>
      <w:r w:rsidRPr="000852A8">
        <w:rPr>
          <w:spacing w:val="1"/>
          <w:sz w:val="20"/>
          <w:szCs w:val="20"/>
        </w:rPr>
        <w:t xml:space="preserve"> </w:t>
      </w:r>
      <w:r w:rsidRPr="000852A8">
        <w:rPr>
          <w:sz w:val="20"/>
          <w:szCs w:val="20"/>
        </w:rPr>
        <w:t>помогает</w:t>
      </w:r>
      <w:r w:rsidRPr="000852A8">
        <w:rPr>
          <w:spacing w:val="1"/>
          <w:sz w:val="20"/>
          <w:szCs w:val="20"/>
        </w:rPr>
        <w:t xml:space="preserve"> </w:t>
      </w:r>
      <w:r w:rsidRPr="000852A8">
        <w:rPr>
          <w:sz w:val="20"/>
          <w:szCs w:val="20"/>
        </w:rPr>
        <w:t>педагогам</w:t>
      </w:r>
      <w:r w:rsidRPr="000852A8">
        <w:rPr>
          <w:spacing w:val="1"/>
          <w:sz w:val="20"/>
          <w:szCs w:val="20"/>
        </w:rPr>
        <w:t xml:space="preserve"> </w:t>
      </w:r>
      <w:r w:rsidRPr="000852A8">
        <w:rPr>
          <w:sz w:val="20"/>
          <w:szCs w:val="20"/>
        </w:rPr>
        <w:t>воспитывать</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детях</w:t>
      </w:r>
      <w:r w:rsidRPr="000852A8">
        <w:rPr>
          <w:spacing w:val="1"/>
          <w:sz w:val="20"/>
          <w:szCs w:val="20"/>
        </w:rPr>
        <w:t xml:space="preserve"> </w:t>
      </w:r>
      <w:r w:rsidRPr="000852A8">
        <w:rPr>
          <w:sz w:val="20"/>
          <w:szCs w:val="20"/>
        </w:rPr>
        <w:t>инициативность,</w:t>
      </w:r>
      <w:r w:rsidRPr="000852A8">
        <w:rPr>
          <w:spacing w:val="1"/>
          <w:sz w:val="20"/>
          <w:szCs w:val="20"/>
        </w:rPr>
        <w:t xml:space="preserve"> </w:t>
      </w:r>
      <w:r w:rsidRPr="000852A8">
        <w:rPr>
          <w:sz w:val="20"/>
          <w:szCs w:val="20"/>
        </w:rPr>
        <w:t>самостоятельность,</w:t>
      </w:r>
      <w:r w:rsidRPr="000852A8">
        <w:rPr>
          <w:spacing w:val="1"/>
          <w:sz w:val="20"/>
          <w:szCs w:val="20"/>
        </w:rPr>
        <w:t xml:space="preserve"> </w:t>
      </w:r>
      <w:r w:rsidRPr="000852A8">
        <w:rPr>
          <w:sz w:val="20"/>
          <w:szCs w:val="20"/>
        </w:rPr>
        <w:t>ответственность,</w:t>
      </w:r>
      <w:r w:rsidRPr="000852A8">
        <w:rPr>
          <w:spacing w:val="1"/>
          <w:sz w:val="20"/>
          <w:szCs w:val="20"/>
        </w:rPr>
        <w:t xml:space="preserve"> </w:t>
      </w:r>
      <w:r w:rsidRPr="000852A8">
        <w:rPr>
          <w:sz w:val="20"/>
          <w:szCs w:val="20"/>
        </w:rPr>
        <w:t>трудолюбие,</w:t>
      </w:r>
      <w:r w:rsidRPr="000852A8">
        <w:rPr>
          <w:spacing w:val="1"/>
          <w:sz w:val="20"/>
          <w:szCs w:val="20"/>
        </w:rPr>
        <w:t xml:space="preserve"> </w:t>
      </w:r>
      <w:r w:rsidRPr="000852A8">
        <w:rPr>
          <w:sz w:val="20"/>
          <w:szCs w:val="20"/>
        </w:rPr>
        <w:t>чувство собственного</w:t>
      </w:r>
      <w:r w:rsidRPr="000852A8">
        <w:rPr>
          <w:spacing w:val="1"/>
          <w:sz w:val="20"/>
          <w:szCs w:val="20"/>
        </w:rPr>
        <w:t xml:space="preserve"> </w:t>
      </w:r>
      <w:r w:rsidRPr="000852A8">
        <w:rPr>
          <w:sz w:val="20"/>
          <w:szCs w:val="20"/>
        </w:rPr>
        <w:t>достоинства,</w:t>
      </w:r>
      <w:r w:rsidRPr="000852A8">
        <w:rPr>
          <w:spacing w:val="1"/>
          <w:sz w:val="20"/>
          <w:szCs w:val="20"/>
        </w:rPr>
        <w:t xml:space="preserve"> </w:t>
      </w:r>
      <w:r w:rsidRPr="000852A8">
        <w:rPr>
          <w:sz w:val="20"/>
          <w:szCs w:val="20"/>
        </w:rPr>
        <w:t>а</w:t>
      </w:r>
      <w:r w:rsidRPr="000852A8">
        <w:rPr>
          <w:spacing w:val="1"/>
          <w:sz w:val="20"/>
          <w:szCs w:val="20"/>
        </w:rPr>
        <w:t xml:space="preserve"> </w:t>
      </w:r>
      <w:r w:rsidRPr="000852A8">
        <w:rPr>
          <w:sz w:val="20"/>
          <w:szCs w:val="20"/>
        </w:rPr>
        <w:t>школьникам</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предоставляет</w:t>
      </w:r>
      <w:r w:rsidRPr="000852A8">
        <w:rPr>
          <w:spacing w:val="1"/>
          <w:sz w:val="20"/>
          <w:szCs w:val="20"/>
        </w:rPr>
        <w:t xml:space="preserve"> </w:t>
      </w:r>
      <w:r w:rsidRPr="000852A8">
        <w:rPr>
          <w:sz w:val="20"/>
          <w:szCs w:val="20"/>
        </w:rPr>
        <w:t>широкие</w:t>
      </w:r>
      <w:r w:rsidRPr="000852A8">
        <w:rPr>
          <w:spacing w:val="1"/>
          <w:sz w:val="20"/>
          <w:szCs w:val="20"/>
        </w:rPr>
        <w:t xml:space="preserve"> </w:t>
      </w:r>
      <w:r w:rsidRPr="000852A8">
        <w:rPr>
          <w:sz w:val="20"/>
          <w:szCs w:val="20"/>
        </w:rPr>
        <w:t>возможности для</w:t>
      </w:r>
      <w:r w:rsidRPr="000852A8">
        <w:rPr>
          <w:spacing w:val="2"/>
          <w:sz w:val="20"/>
          <w:szCs w:val="20"/>
        </w:rPr>
        <w:t xml:space="preserve"> </w:t>
      </w:r>
      <w:r w:rsidRPr="000852A8">
        <w:rPr>
          <w:sz w:val="20"/>
          <w:szCs w:val="20"/>
        </w:rPr>
        <w:t>самовыражения</w:t>
      </w:r>
      <w:r w:rsidRPr="000852A8">
        <w:rPr>
          <w:spacing w:val="2"/>
          <w:sz w:val="20"/>
          <w:szCs w:val="20"/>
        </w:rPr>
        <w:t xml:space="preserve"> </w:t>
      </w:r>
      <w:r w:rsidRPr="000852A8">
        <w:rPr>
          <w:sz w:val="20"/>
          <w:szCs w:val="20"/>
        </w:rPr>
        <w:t>и</w:t>
      </w:r>
      <w:r w:rsidRPr="000852A8">
        <w:rPr>
          <w:spacing w:val="6"/>
          <w:sz w:val="20"/>
          <w:szCs w:val="20"/>
        </w:rPr>
        <w:t xml:space="preserve"> </w:t>
      </w:r>
      <w:r w:rsidRPr="000852A8">
        <w:rPr>
          <w:sz w:val="20"/>
          <w:szCs w:val="20"/>
        </w:rPr>
        <w:t>самореализации.</w:t>
      </w:r>
    </w:p>
    <w:p w:rsidR="00B90537" w:rsidRPr="000852A8" w:rsidRDefault="00B90537" w:rsidP="00934FB0">
      <w:pPr>
        <w:pStyle w:val="a3"/>
        <w:ind w:left="0"/>
        <w:rPr>
          <w:sz w:val="20"/>
          <w:szCs w:val="20"/>
        </w:rPr>
      </w:pPr>
      <w:r w:rsidRPr="000852A8">
        <w:rPr>
          <w:sz w:val="20"/>
          <w:szCs w:val="20"/>
        </w:rPr>
        <w:t>Поскольку учащимся не всегда удается самостоятельно организовать свою</w:t>
      </w:r>
      <w:r w:rsidRPr="000852A8">
        <w:rPr>
          <w:spacing w:val="1"/>
          <w:sz w:val="20"/>
          <w:szCs w:val="20"/>
        </w:rPr>
        <w:t xml:space="preserve"> </w:t>
      </w:r>
      <w:r w:rsidRPr="000852A8">
        <w:rPr>
          <w:sz w:val="20"/>
          <w:szCs w:val="20"/>
        </w:rPr>
        <w:t>деятельность,</w:t>
      </w:r>
      <w:r w:rsidRPr="000852A8">
        <w:rPr>
          <w:spacing w:val="1"/>
          <w:sz w:val="20"/>
          <w:szCs w:val="20"/>
        </w:rPr>
        <w:t xml:space="preserve"> </w:t>
      </w:r>
      <w:r w:rsidRPr="000852A8">
        <w:rPr>
          <w:sz w:val="20"/>
          <w:szCs w:val="20"/>
        </w:rPr>
        <w:t>то</w:t>
      </w:r>
      <w:r w:rsidRPr="000852A8">
        <w:rPr>
          <w:spacing w:val="1"/>
          <w:sz w:val="20"/>
          <w:szCs w:val="20"/>
        </w:rPr>
        <w:t xml:space="preserve"> </w:t>
      </w:r>
      <w:r w:rsidRPr="000852A8">
        <w:rPr>
          <w:sz w:val="20"/>
          <w:szCs w:val="20"/>
        </w:rPr>
        <w:t>классные</w:t>
      </w:r>
      <w:r w:rsidRPr="000852A8">
        <w:rPr>
          <w:spacing w:val="1"/>
          <w:sz w:val="20"/>
          <w:szCs w:val="20"/>
        </w:rPr>
        <w:t xml:space="preserve"> </w:t>
      </w:r>
      <w:r w:rsidRPr="000852A8">
        <w:rPr>
          <w:sz w:val="20"/>
          <w:szCs w:val="20"/>
        </w:rPr>
        <w:t>руководители</w:t>
      </w:r>
      <w:r w:rsidRPr="000852A8">
        <w:rPr>
          <w:spacing w:val="1"/>
          <w:sz w:val="20"/>
          <w:szCs w:val="20"/>
        </w:rPr>
        <w:t xml:space="preserve"> </w:t>
      </w:r>
      <w:r w:rsidRPr="000852A8">
        <w:rPr>
          <w:sz w:val="20"/>
          <w:szCs w:val="20"/>
        </w:rPr>
        <w:t>должны</w:t>
      </w:r>
      <w:r w:rsidRPr="000852A8">
        <w:rPr>
          <w:spacing w:val="1"/>
          <w:sz w:val="20"/>
          <w:szCs w:val="20"/>
        </w:rPr>
        <w:t xml:space="preserve"> </w:t>
      </w:r>
      <w:r w:rsidRPr="000852A8">
        <w:rPr>
          <w:sz w:val="20"/>
          <w:szCs w:val="20"/>
        </w:rPr>
        <w:t>осуществлять</w:t>
      </w:r>
      <w:r w:rsidRPr="000852A8">
        <w:rPr>
          <w:spacing w:val="1"/>
          <w:sz w:val="20"/>
          <w:szCs w:val="20"/>
        </w:rPr>
        <w:t xml:space="preserve"> </w:t>
      </w:r>
      <w:r w:rsidRPr="000852A8">
        <w:rPr>
          <w:sz w:val="20"/>
          <w:szCs w:val="20"/>
        </w:rPr>
        <w:t>педагогическое</w:t>
      </w:r>
      <w:r w:rsidRPr="000852A8">
        <w:rPr>
          <w:spacing w:val="1"/>
          <w:sz w:val="20"/>
          <w:szCs w:val="20"/>
        </w:rPr>
        <w:t xml:space="preserve"> </w:t>
      </w:r>
      <w:r w:rsidRPr="000852A8">
        <w:rPr>
          <w:sz w:val="20"/>
          <w:szCs w:val="20"/>
        </w:rPr>
        <w:t>сопровождение на уровне класса, а на уровне школы назначается куратор развития</w:t>
      </w:r>
      <w:r w:rsidRPr="000852A8">
        <w:rPr>
          <w:spacing w:val="1"/>
          <w:sz w:val="20"/>
          <w:szCs w:val="20"/>
        </w:rPr>
        <w:t xml:space="preserve"> </w:t>
      </w:r>
      <w:r w:rsidRPr="000852A8">
        <w:rPr>
          <w:sz w:val="20"/>
          <w:szCs w:val="20"/>
        </w:rPr>
        <w:t>ученического самоуправления (старшая</w:t>
      </w:r>
      <w:r w:rsidRPr="000852A8">
        <w:rPr>
          <w:spacing w:val="8"/>
          <w:sz w:val="20"/>
          <w:szCs w:val="20"/>
        </w:rPr>
        <w:t xml:space="preserve"> </w:t>
      </w:r>
      <w:r w:rsidRPr="000852A8">
        <w:rPr>
          <w:sz w:val="20"/>
          <w:szCs w:val="20"/>
        </w:rPr>
        <w:t>вожатая).</w:t>
      </w:r>
    </w:p>
    <w:p w:rsidR="00B90537" w:rsidRPr="000852A8" w:rsidRDefault="00B90537" w:rsidP="000852A8">
      <w:pPr>
        <w:pStyle w:val="a3"/>
        <w:ind w:firstLine="606"/>
        <w:rPr>
          <w:sz w:val="20"/>
          <w:szCs w:val="20"/>
        </w:rPr>
      </w:pPr>
      <w:r w:rsidRPr="000852A8">
        <w:rPr>
          <w:sz w:val="20"/>
          <w:szCs w:val="20"/>
        </w:rPr>
        <w:t>Ученическое</w:t>
      </w:r>
      <w:r w:rsidRPr="000852A8">
        <w:rPr>
          <w:spacing w:val="1"/>
          <w:sz w:val="20"/>
          <w:szCs w:val="20"/>
        </w:rPr>
        <w:t xml:space="preserve"> </w:t>
      </w:r>
      <w:r w:rsidRPr="000852A8">
        <w:rPr>
          <w:sz w:val="20"/>
          <w:szCs w:val="20"/>
        </w:rPr>
        <w:t>самоуправление</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МБОУ</w:t>
      </w:r>
      <w:r w:rsidRPr="000852A8">
        <w:rPr>
          <w:spacing w:val="1"/>
          <w:sz w:val="20"/>
          <w:szCs w:val="20"/>
        </w:rPr>
        <w:t xml:space="preserve"> «</w:t>
      </w:r>
      <w:r w:rsidRPr="000852A8">
        <w:rPr>
          <w:sz w:val="20"/>
          <w:szCs w:val="20"/>
        </w:rPr>
        <w:t>Липовская основная школа»</w:t>
      </w:r>
      <w:r w:rsidRPr="000852A8">
        <w:rPr>
          <w:spacing w:val="1"/>
          <w:sz w:val="20"/>
          <w:szCs w:val="20"/>
        </w:rPr>
        <w:t xml:space="preserve"> </w:t>
      </w:r>
      <w:r w:rsidRPr="000852A8">
        <w:rPr>
          <w:sz w:val="20"/>
          <w:szCs w:val="20"/>
        </w:rPr>
        <w:t>осуществляется</w:t>
      </w:r>
      <w:r w:rsidRPr="000852A8">
        <w:rPr>
          <w:spacing w:val="1"/>
          <w:sz w:val="20"/>
          <w:szCs w:val="20"/>
        </w:rPr>
        <w:t xml:space="preserve"> </w:t>
      </w:r>
      <w:r w:rsidRPr="000852A8">
        <w:rPr>
          <w:sz w:val="20"/>
          <w:szCs w:val="20"/>
        </w:rPr>
        <w:t>следующим</w:t>
      </w:r>
      <w:r w:rsidRPr="000852A8">
        <w:rPr>
          <w:spacing w:val="1"/>
          <w:sz w:val="20"/>
          <w:szCs w:val="20"/>
        </w:rPr>
        <w:t xml:space="preserve"> </w:t>
      </w:r>
      <w:r w:rsidRPr="000852A8">
        <w:rPr>
          <w:sz w:val="20"/>
          <w:szCs w:val="20"/>
        </w:rPr>
        <w:t>образом.</w:t>
      </w:r>
    </w:p>
    <w:p w:rsidR="00B90537" w:rsidRPr="000852A8" w:rsidRDefault="00B90537" w:rsidP="000852A8">
      <w:pPr>
        <w:ind w:left="824"/>
        <w:jc w:val="both"/>
        <w:rPr>
          <w:b/>
          <w:sz w:val="20"/>
          <w:szCs w:val="20"/>
        </w:rPr>
      </w:pPr>
      <w:r w:rsidRPr="000852A8">
        <w:rPr>
          <w:b/>
          <w:sz w:val="20"/>
          <w:szCs w:val="20"/>
        </w:rPr>
        <w:t>На</w:t>
      </w:r>
      <w:r w:rsidRPr="000852A8">
        <w:rPr>
          <w:b/>
          <w:spacing w:val="-2"/>
          <w:sz w:val="20"/>
          <w:szCs w:val="20"/>
        </w:rPr>
        <w:t xml:space="preserve"> </w:t>
      </w:r>
      <w:r w:rsidRPr="000852A8">
        <w:rPr>
          <w:b/>
          <w:sz w:val="20"/>
          <w:szCs w:val="20"/>
        </w:rPr>
        <w:t>уровне</w:t>
      </w:r>
      <w:r w:rsidRPr="000852A8">
        <w:rPr>
          <w:b/>
          <w:spacing w:val="-1"/>
          <w:sz w:val="20"/>
          <w:szCs w:val="20"/>
        </w:rPr>
        <w:t xml:space="preserve"> </w:t>
      </w:r>
      <w:r w:rsidRPr="000852A8">
        <w:rPr>
          <w:b/>
          <w:sz w:val="20"/>
          <w:szCs w:val="20"/>
        </w:rPr>
        <w:t>школы:</w:t>
      </w:r>
    </w:p>
    <w:p w:rsidR="00B90537" w:rsidRPr="000852A8" w:rsidRDefault="00B90537" w:rsidP="00E02D58">
      <w:pPr>
        <w:pStyle w:val="a3"/>
        <w:numPr>
          <w:ilvl w:val="1"/>
          <w:numId w:val="91"/>
        </w:numPr>
        <w:ind w:left="0" w:firstLine="1080"/>
        <w:rPr>
          <w:sz w:val="20"/>
          <w:szCs w:val="20"/>
        </w:rPr>
      </w:pPr>
      <w:r w:rsidRPr="000852A8">
        <w:rPr>
          <w:sz w:val="20"/>
          <w:szCs w:val="20"/>
        </w:rPr>
        <w:t>через деятельность выборного Совета обучающихся, создаваемого для учета</w:t>
      </w:r>
      <w:r w:rsidRPr="000852A8">
        <w:rPr>
          <w:spacing w:val="1"/>
          <w:sz w:val="20"/>
          <w:szCs w:val="20"/>
        </w:rPr>
        <w:t xml:space="preserve"> </w:t>
      </w:r>
      <w:r w:rsidRPr="000852A8">
        <w:rPr>
          <w:sz w:val="20"/>
          <w:szCs w:val="20"/>
        </w:rPr>
        <w:t>мнения</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вопросам</w:t>
      </w:r>
      <w:r w:rsidRPr="000852A8">
        <w:rPr>
          <w:spacing w:val="1"/>
          <w:sz w:val="20"/>
          <w:szCs w:val="20"/>
        </w:rPr>
        <w:t xml:space="preserve"> </w:t>
      </w:r>
      <w:r w:rsidRPr="000852A8">
        <w:rPr>
          <w:sz w:val="20"/>
          <w:szCs w:val="20"/>
        </w:rPr>
        <w:t>управления</w:t>
      </w:r>
      <w:r w:rsidRPr="000852A8">
        <w:rPr>
          <w:spacing w:val="1"/>
          <w:sz w:val="20"/>
          <w:szCs w:val="20"/>
        </w:rPr>
        <w:t xml:space="preserve"> </w:t>
      </w:r>
      <w:r w:rsidRPr="000852A8">
        <w:rPr>
          <w:sz w:val="20"/>
          <w:szCs w:val="20"/>
        </w:rPr>
        <w:t>образовательной</w:t>
      </w:r>
      <w:r w:rsidRPr="000852A8">
        <w:rPr>
          <w:spacing w:val="1"/>
          <w:sz w:val="20"/>
          <w:szCs w:val="20"/>
        </w:rPr>
        <w:t xml:space="preserve"> </w:t>
      </w:r>
      <w:r w:rsidRPr="000852A8">
        <w:rPr>
          <w:sz w:val="20"/>
          <w:szCs w:val="20"/>
        </w:rPr>
        <w:t>организацией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принятия</w:t>
      </w:r>
      <w:r w:rsidRPr="000852A8">
        <w:rPr>
          <w:spacing w:val="1"/>
          <w:sz w:val="20"/>
          <w:szCs w:val="20"/>
        </w:rPr>
        <w:t xml:space="preserve"> </w:t>
      </w:r>
      <w:r w:rsidRPr="000852A8">
        <w:rPr>
          <w:sz w:val="20"/>
          <w:szCs w:val="20"/>
        </w:rPr>
        <w:t>административных</w:t>
      </w:r>
      <w:r w:rsidRPr="000852A8">
        <w:rPr>
          <w:spacing w:val="1"/>
          <w:sz w:val="20"/>
          <w:szCs w:val="20"/>
        </w:rPr>
        <w:t xml:space="preserve"> </w:t>
      </w:r>
      <w:r w:rsidRPr="000852A8">
        <w:rPr>
          <w:sz w:val="20"/>
          <w:szCs w:val="20"/>
        </w:rPr>
        <w:t>решений,</w:t>
      </w:r>
      <w:r w:rsidRPr="000852A8">
        <w:rPr>
          <w:spacing w:val="1"/>
          <w:sz w:val="20"/>
          <w:szCs w:val="20"/>
        </w:rPr>
        <w:t xml:space="preserve"> </w:t>
      </w:r>
      <w:r w:rsidRPr="000852A8">
        <w:rPr>
          <w:sz w:val="20"/>
          <w:szCs w:val="20"/>
        </w:rPr>
        <w:t>затрагивающих</w:t>
      </w:r>
      <w:r w:rsidRPr="000852A8">
        <w:rPr>
          <w:spacing w:val="1"/>
          <w:sz w:val="20"/>
          <w:szCs w:val="20"/>
        </w:rPr>
        <w:t xml:space="preserve"> </w:t>
      </w:r>
      <w:r w:rsidRPr="000852A8">
        <w:rPr>
          <w:sz w:val="20"/>
          <w:szCs w:val="20"/>
        </w:rPr>
        <w:t>их</w:t>
      </w:r>
      <w:r w:rsidRPr="000852A8">
        <w:rPr>
          <w:spacing w:val="1"/>
          <w:sz w:val="20"/>
          <w:szCs w:val="20"/>
        </w:rPr>
        <w:t xml:space="preserve"> </w:t>
      </w:r>
      <w:r w:rsidRPr="000852A8">
        <w:rPr>
          <w:sz w:val="20"/>
          <w:szCs w:val="20"/>
        </w:rPr>
        <w:t>права</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законные</w:t>
      </w:r>
      <w:r w:rsidRPr="000852A8">
        <w:rPr>
          <w:spacing w:val="1"/>
          <w:sz w:val="20"/>
          <w:szCs w:val="20"/>
        </w:rPr>
        <w:t xml:space="preserve"> </w:t>
      </w:r>
      <w:r w:rsidRPr="000852A8">
        <w:rPr>
          <w:sz w:val="20"/>
          <w:szCs w:val="20"/>
        </w:rPr>
        <w:t>интересы;</w:t>
      </w:r>
    </w:p>
    <w:p w:rsidR="00B90537" w:rsidRPr="000852A8" w:rsidRDefault="00B90537" w:rsidP="00E02D58">
      <w:pPr>
        <w:pStyle w:val="a3"/>
        <w:numPr>
          <w:ilvl w:val="1"/>
          <w:numId w:val="91"/>
        </w:numPr>
        <w:ind w:left="0" w:firstLine="1080"/>
        <w:rPr>
          <w:sz w:val="20"/>
          <w:szCs w:val="20"/>
        </w:rPr>
      </w:pPr>
      <w:r w:rsidRPr="000852A8">
        <w:rPr>
          <w:sz w:val="20"/>
          <w:szCs w:val="20"/>
        </w:rPr>
        <w:t>через</w:t>
      </w:r>
      <w:r w:rsidRPr="000852A8">
        <w:rPr>
          <w:spacing w:val="1"/>
          <w:sz w:val="20"/>
          <w:szCs w:val="20"/>
        </w:rPr>
        <w:t xml:space="preserve"> </w:t>
      </w:r>
      <w:r w:rsidRPr="000852A8">
        <w:rPr>
          <w:sz w:val="20"/>
          <w:szCs w:val="20"/>
        </w:rPr>
        <w:t>деятельность</w:t>
      </w:r>
      <w:r w:rsidRPr="000852A8">
        <w:rPr>
          <w:spacing w:val="1"/>
          <w:sz w:val="20"/>
          <w:szCs w:val="20"/>
        </w:rPr>
        <w:t xml:space="preserve"> </w:t>
      </w:r>
      <w:r w:rsidRPr="000852A8">
        <w:rPr>
          <w:sz w:val="20"/>
          <w:szCs w:val="20"/>
        </w:rPr>
        <w:t>Совета</w:t>
      </w:r>
      <w:r w:rsidRPr="000852A8">
        <w:rPr>
          <w:spacing w:val="1"/>
          <w:sz w:val="20"/>
          <w:szCs w:val="20"/>
        </w:rPr>
        <w:t xml:space="preserve"> </w:t>
      </w:r>
      <w:r w:rsidRPr="000852A8">
        <w:rPr>
          <w:sz w:val="20"/>
          <w:szCs w:val="20"/>
        </w:rPr>
        <w:t>лидеров,</w:t>
      </w:r>
      <w:r w:rsidRPr="000852A8">
        <w:rPr>
          <w:spacing w:val="1"/>
          <w:sz w:val="20"/>
          <w:szCs w:val="20"/>
        </w:rPr>
        <w:t xml:space="preserve"> </w:t>
      </w:r>
      <w:r w:rsidRPr="000852A8">
        <w:rPr>
          <w:sz w:val="20"/>
          <w:szCs w:val="20"/>
        </w:rPr>
        <w:t>объединяющего</w:t>
      </w:r>
      <w:r w:rsidRPr="000852A8">
        <w:rPr>
          <w:spacing w:val="1"/>
          <w:sz w:val="20"/>
          <w:szCs w:val="20"/>
        </w:rPr>
        <w:t xml:space="preserve"> </w:t>
      </w:r>
      <w:r w:rsidRPr="000852A8">
        <w:rPr>
          <w:sz w:val="20"/>
          <w:szCs w:val="20"/>
        </w:rPr>
        <w:t>лидеров</w:t>
      </w:r>
      <w:r w:rsidRPr="000852A8">
        <w:rPr>
          <w:spacing w:val="1"/>
          <w:sz w:val="20"/>
          <w:szCs w:val="20"/>
        </w:rPr>
        <w:t xml:space="preserve"> </w:t>
      </w:r>
      <w:r w:rsidRPr="000852A8">
        <w:rPr>
          <w:sz w:val="20"/>
          <w:szCs w:val="20"/>
        </w:rPr>
        <w:t>классов</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облегчения распространения значимой для школьников информации и получения</w:t>
      </w:r>
      <w:r w:rsidRPr="000852A8">
        <w:rPr>
          <w:spacing w:val="1"/>
          <w:sz w:val="20"/>
          <w:szCs w:val="20"/>
        </w:rPr>
        <w:t xml:space="preserve"> </w:t>
      </w:r>
      <w:r w:rsidRPr="000852A8">
        <w:rPr>
          <w:sz w:val="20"/>
          <w:szCs w:val="20"/>
        </w:rPr>
        <w:t>обратной связи</w:t>
      </w:r>
      <w:r w:rsidRPr="000852A8">
        <w:rPr>
          <w:spacing w:val="2"/>
          <w:sz w:val="20"/>
          <w:szCs w:val="20"/>
        </w:rPr>
        <w:t xml:space="preserve"> </w:t>
      </w:r>
      <w:r w:rsidRPr="000852A8">
        <w:rPr>
          <w:sz w:val="20"/>
          <w:szCs w:val="20"/>
        </w:rPr>
        <w:t>от классных</w:t>
      </w:r>
      <w:r w:rsidRPr="000852A8">
        <w:rPr>
          <w:spacing w:val="-3"/>
          <w:sz w:val="20"/>
          <w:szCs w:val="20"/>
        </w:rPr>
        <w:t xml:space="preserve"> </w:t>
      </w:r>
      <w:r w:rsidRPr="000852A8">
        <w:rPr>
          <w:sz w:val="20"/>
          <w:szCs w:val="20"/>
        </w:rPr>
        <w:t>коллективов;</w:t>
      </w:r>
    </w:p>
    <w:p w:rsidR="00B90537" w:rsidRPr="000852A8" w:rsidRDefault="00B90537" w:rsidP="00E02D58">
      <w:pPr>
        <w:pStyle w:val="a3"/>
        <w:numPr>
          <w:ilvl w:val="1"/>
          <w:numId w:val="91"/>
        </w:numPr>
        <w:ind w:left="0" w:firstLine="1080"/>
        <w:rPr>
          <w:sz w:val="20"/>
          <w:szCs w:val="20"/>
        </w:rPr>
      </w:pPr>
      <w:r w:rsidRPr="000852A8">
        <w:rPr>
          <w:sz w:val="20"/>
          <w:szCs w:val="20"/>
        </w:rPr>
        <w:t>через</w:t>
      </w:r>
      <w:r w:rsidRPr="000852A8">
        <w:rPr>
          <w:spacing w:val="1"/>
          <w:sz w:val="20"/>
          <w:szCs w:val="20"/>
        </w:rPr>
        <w:t xml:space="preserve"> </w:t>
      </w:r>
      <w:r w:rsidRPr="000852A8">
        <w:rPr>
          <w:sz w:val="20"/>
          <w:szCs w:val="20"/>
        </w:rPr>
        <w:t>работу</w:t>
      </w:r>
      <w:r w:rsidRPr="000852A8">
        <w:rPr>
          <w:spacing w:val="1"/>
          <w:sz w:val="20"/>
          <w:szCs w:val="20"/>
        </w:rPr>
        <w:t xml:space="preserve"> </w:t>
      </w:r>
      <w:r w:rsidRPr="000852A8">
        <w:rPr>
          <w:sz w:val="20"/>
          <w:szCs w:val="20"/>
        </w:rPr>
        <w:t>постоянно</w:t>
      </w:r>
      <w:r w:rsidRPr="000852A8">
        <w:rPr>
          <w:spacing w:val="1"/>
          <w:sz w:val="20"/>
          <w:szCs w:val="20"/>
        </w:rPr>
        <w:t xml:space="preserve"> </w:t>
      </w:r>
      <w:r w:rsidRPr="000852A8">
        <w:rPr>
          <w:sz w:val="20"/>
          <w:szCs w:val="20"/>
        </w:rPr>
        <w:t>действующего</w:t>
      </w:r>
      <w:r w:rsidRPr="000852A8">
        <w:rPr>
          <w:spacing w:val="1"/>
          <w:sz w:val="20"/>
          <w:szCs w:val="20"/>
        </w:rPr>
        <w:t xml:space="preserve"> </w:t>
      </w:r>
      <w:r w:rsidRPr="000852A8">
        <w:rPr>
          <w:sz w:val="20"/>
          <w:szCs w:val="20"/>
        </w:rPr>
        <w:t>школьного</w:t>
      </w:r>
      <w:r w:rsidRPr="000852A8">
        <w:rPr>
          <w:spacing w:val="1"/>
          <w:sz w:val="20"/>
          <w:szCs w:val="20"/>
        </w:rPr>
        <w:t xml:space="preserve"> </w:t>
      </w:r>
      <w:r w:rsidRPr="000852A8">
        <w:rPr>
          <w:sz w:val="20"/>
          <w:szCs w:val="20"/>
        </w:rPr>
        <w:t>актива</w:t>
      </w:r>
      <w:r w:rsidRPr="000852A8">
        <w:rPr>
          <w:spacing w:val="1"/>
          <w:sz w:val="20"/>
          <w:szCs w:val="20"/>
        </w:rPr>
        <w:t xml:space="preserve"> </w:t>
      </w:r>
      <w:r w:rsidRPr="000852A8">
        <w:rPr>
          <w:sz w:val="20"/>
          <w:szCs w:val="20"/>
        </w:rPr>
        <w:t>РДШ,</w:t>
      </w:r>
      <w:r w:rsidRPr="000852A8">
        <w:rPr>
          <w:spacing w:val="1"/>
          <w:sz w:val="20"/>
          <w:szCs w:val="20"/>
        </w:rPr>
        <w:t xml:space="preserve"> </w:t>
      </w:r>
      <w:r w:rsidRPr="000852A8">
        <w:rPr>
          <w:sz w:val="20"/>
          <w:szCs w:val="20"/>
        </w:rPr>
        <w:t>инициирующего</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организующего</w:t>
      </w:r>
      <w:r w:rsidRPr="000852A8">
        <w:rPr>
          <w:spacing w:val="1"/>
          <w:sz w:val="20"/>
          <w:szCs w:val="20"/>
        </w:rPr>
        <w:t xml:space="preserve"> </w:t>
      </w:r>
      <w:r w:rsidRPr="000852A8">
        <w:rPr>
          <w:sz w:val="20"/>
          <w:szCs w:val="20"/>
        </w:rPr>
        <w:t>проведение</w:t>
      </w:r>
      <w:r w:rsidRPr="000852A8">
        <w:rPr>
          <w:spacing w:val="1"/>
          <w:sz w:val="20"/>
          <w:szCs w:val="20"/>
        </w:rPr>
        <w:t xml:space="preserve"> </w:t>
      </w:r>
      <w:r w:rsidRPr="000852A8">
        <w:rPr>
          <w:sz w:val="20"/>
          <w:szCs w:val="20"/>
        </w:rPr>
        <w:t>личностно</w:t>
      </w:r>
      <w:r w:rsidRPr="000852A8">
        <w:rPr>
          <w:spacing w:val="1"/>
          <w:sz w:val="20"/>
          <w:szCs w:val="20"/>
        </w:rPr>
        <w:t xml:space="preserve"> </w:t>
      </w:r>
      <w:r w:rsidRPr="000852A8">
        <w:rPr>
          <w:sz w:val="20"/>
          <w:szCs w:val="20"/>
        </w:rPr>
        <w:t>значимых</w:t>
      </w:r>
      <w:r w:rsidRPr="000852A8">
        <w:rPr>
          <w:spacing w:val="1"/>
          <w:sz w:val="20"/>
          <w:szCs w:val="20"/>
        </w:rPr>
        <w:t xml:space="preserve"> </w:t>
      </w:r>
      <w:r w:rsidRPr="000852A8">
        <w:rPr>
          <w:sz w:val="20"/>
          <w:szCs w:val="20"/>
        </w:rPr>
        <w:t>для</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событий</w:t>
      </w:r>
      <w:r w:rsidRPr="000852A8">
        <w:rPr>
          <w:spacing w:val="1"/>
          <w:sz w:val="20"/>
          <w:szCs w:val="20"/>
        </w:rPr>
        <w:t xml:space="preserve"> </w:t>
      </w:r>
      <w:r w:rsidRPr="000852A8">
        <w:rPr>
          <w:sz w:val="20"/>
          <w:szCs w:val="20"/>
        </w:rPr>
        <w:t>(соревнований,</w:t>
      </w:r>
      <w:r w:rsidRPr="000852A8">
        <w:rPr>
          <w:spacing w:val="1"/>
          <w:sz w:val="20"/>
          <w:szCs w:val="20"/>
        </w:rPr>
        <w:t xml:space="preserve"> </w:t>
      </w:r>
      <w:r w:rsidRPr="000852A8">
        <w:rPr>
          <w:sz w:val="20"/>
          <w:szCs w:val="20"/>
        </w:rPr>
        <w:t>конкурсов,</w:t>
      </w:r>
      <w:r w:rsidRPr="000852A8">
        <w:rPr>
          <w:spacing w:val="1"/>
          <w:sz w:val="20"/>
          <w:szCs w:val="20"/>
        </w:rPr>
        <w:t xml:space="preserve"> </w:t>
      </w:r>
      <w:r w:rsidRPr="000852A8">
        <w:rPr>
          <w:sz w:val="20"/>
          <w:szCs w:val="20"/>
        </w:rPr>
        <w:t>фестивалей,</w:t>
      </w:r>
      <w:r w:rsidRPr="000852A8">
        <w:rPr>
          <w:spacing w:val="1"/>
          <w:sz w:val="20"/>
          <w:szCs w:val="20"/>
        </w:rPr>
        <w:t xml:space="preserve"> </w:t>
      </w:r>
      <w:r w:rsidRPr="000852A8">
        <w:rPr>
          <w:sz w:val="20"/>
          <w:szCs w:val="20"/>
        </w:rPr>
        <w:t>капустников,</w:t>
      </w:r>
      <w:r w:rsidRPr="000852A8">
        <w:rPr>
          <w:spacing w:val="1"/>
          <w:sz w:val="20"/>
          <w:szCs w:val="20"/>
        </w:rPr>
        <w:t xml:space="preserve"> </w:t>
      </w:r>
      <w:r w:rsidRPr="000852A8">
        <w:rPr>
          <w:sz w:val="20"/>
          <w:szCs w:val="20"/>
        </w:rPr>
        <w:t>флешмобов</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т.п.);</w:t>
      </w:r>
    </w:p>
    <w:p w:rsidR="00B90537" w:rsidRPr="000852A8" w:rsidRDefault="00B90537" w:rsidP="00E02D58">
      <w:pPr>
        <w:pStyle w:val="a3"/>
        <w:numPr>
          <w:ilvl w:val="1"/>
          <w:numId w:val="91"/>
        </w:numPr>
        <w:ind w:left="0" w:firstLine="1080"/>
        <w:rPr>
          <w:sz w:val="20"/>
          <w:szCs w:val="20"/>
        </w:rPr>
      </w:pPr>
      <w:r w:rsidRPr="000852A8">
        <w:rPr>
          <w:sz w:val="20"/>
          <w:szCs w:val="20"/>
        </w:rPr>
        <w:t>через деятельность творческих групп, отвечающих за проведение тех или</w:t>
      </w:r>
      <w:r w:rsidRPr="000852A8">
        <w:rPr>
          <w:spacing w:val="1"/>
          <w:sz w:val="20"/>
          <w:szCs w:val="20"/>
        </w:rPr>
        <w:t xml:space="preserve"> </w:t>
      </w:r>
      <w:r w:rsidRPr="000852A8">
        <w:rPr>
          <w:sz w:val="20"/>
          <w:szCs w:val="20"/>
        </w:rPr>
        <w:t>иных</w:t>
      </w:r>
      <w:r w:rsidRPr="000852A8">
        <w:rPr>
          <w:spacing w:val="-5"/>
          <w:sz w:val="20"/>
          <w:szCs w:val="20"/>
        </w:rPr>
        <w:t xml:space="preserve"> </w:t>
      </w:r>
      <w:r w:rsidRPr="000852A8">
        <w:rPr>
          <w:sz w:val="20"/>
          <w:szCs w:val="20"/>
        </w:rPr>
        <w:t>конкретных</w:t>
      </w:r>
      <w:r w:rsidRPr="000852A8">
        <w:rPr>
          <w:spacing w:val="-5"/>
          <w:sz w:val="20"/>
          <w:szCs w:val="20"/>
        </w:rPr>
        <w:t xml:space="preserve"> </w:t>
      </w:r>
      <w:r w:rsidRPr="000852A8">
        <w:rPr>
          <w:sz w:val="20"/>
          <w:szCs w:val="20"/>
        </w:rPr>
        <w:t>мероприятий,</w:t>
      </w:r>
      <w:r w:rsidRPr="000852A8">
        <w:rPr>
          <w:spacing w:val="1"/>
          <w:sz w:val="20"/>
          <w:szCs w:val="20"/>
        </w:rPr>
        <w:t xml:space="preserve"> </w:t>
      </w:r>
      <w:r w:rsidRPr="000852A8">
        <w:rPr>
          <w:sz w:val="20"/>
          <w:szCs w:val="20"/>
        </w:rPr>
        <w:t>праздников,</w:t>
      </w:r>
      <w:r w:rsidRPr="000852A8">
        <w:rPr>
          <w:spacing w:val="2"/>
          <w:sz w:val="20"/>
          <w:szCs w:val="20"/>
        </w:rPr>
        <w:t xml:space="preserve"> </w:t>
      </w:r>
      <w:r w:rsidRPr="000852A8">
        <w:rPr>
          <w:sz w:val="20"/>
          <w:szCs w:val="20"/>
        </w:rPr>
        <w:t>вечеров,</w:t>
      </w:r>
      <w:r w:rsidRPr="000852A8">
        <w:rPr>
          <w:spacing w:val="1"/>
          <w:sz w:val="20"/>
          <w:szCs w:val="20"/>
        </w:rPr>
        <w:t xml:space="preserve"> </w:t>
      </w:r>
      <w:r w:rsidRPr="000852A8">
        <w:rPr>
          <w:sz w:val="20"/>
          <w:szCs w:val="20"/>
        </w:rPr>
        <w:t>акций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т.п.</w:t>
      </w:r>
    </w:p>
    <w:p w:rsidR="00B90537" w:rsidRPr="000852A8" w:rsidRDefault="00B90537" w:rsidP="000852A8">
      <w:pPr>
        <w:ind w:left="824"/>
        <w:jc w:val="both"/>
        <w:rPr>
          <w:b/>
          <w:sz w:val="20"/>
          <w:szCs w:val="20"/>
        </w:rPr>
      </w:pPr>
      <w:r w:rsidRPr="000852A8">
        <w:rPr>
          <w:b/>
          <w:sz w:val="20"/>
          <w:szCs w:val="20"/>
        </w:rPr>
        <w:t>На</w:t>
      </w:r>
      <w:r w:rsidRPr="000852A8">
        <w:rPr>
          <w:b/>
          <w:spacing w:val="-3"/>
          <w:sz w:val="20"/>
          <w:szCs w:val="20"/>
        </w:rPr>
        <w:t xml:space="preserve"> </w:t>
      </w:r>
      <w:r w:rsidRPr="000852A8">
        <w:rPr>
          <w:b/>
          <w:sz w:val="20"/>
          <w:szCs w:val="20"/>
        </w:rPr>
        <w:t>уровне</w:t>
      </w:r>
      <w:r w:rsidRPr="000852A8">
        <w:rPr>
          <w:b/>
          <w:spacing w:val="-3"/>
          <w:sz w:val="20"/>
          <w:szCs w:val="20"/>
        </w:rPr>
        <w:t xml:space="preserve"> </w:t>
      </w:r>
      <w:r w:rsidRPr="000852A8">
        <w:rPr>
          <w:b/>
          <w:sz w:val="20"/>
          <w:szCs w:val="20"/>
        </w:rPr>
        <w:t>классов:</w:t>
      </w:r>
    </w:p>
    <w:p w:rsidR="00B90537" w:rsidRPr="000852A8" w:rsidRDefault="00B90537" w:rsidP="00E02D58">
      <w:pPr>
        <w:pStyle w:val="a3"/>
        <w:numPr>
          <w:ilvl w:val="0"/>
          <w:numId w:val="92"/>
        </w:numPr>
        <w:ind w:left="0" w:firstLine="1184"/>
        <w:rPr>
          <w:sz w:val="20"/>
          <w:szCs w:val="20"/>
        </w:rPr>
      </w:pPr>
      <w:r w:rsidRPr="000852A8">
        <w:rPr>
          <w:sz w:val="20"/>
          <w:szCs w:val="20"/>
        </w:rPr>
        <w:t>через</w:t>
      </w:r>
      <w:r w:rsidRPr="000852A8">
        <w:rPr>
          <w:spacing w:val="1"/>
          <w:sz w:val="20"/>
          <w:szCs w:val="20"/>
        </w:rPr>
        <w:t xml:space="preserve"> </w:t>
      </w:r>
      <w:r w:rsidRPr="000852A8">
        <w:rPr>
          <w:sz w:val="20"/>
          <w:szCs w:val="20"/>
        </w:rPr>
        <w:t>деятельность</w:t>
      </w:r>
      <w:r w:rsidRPr="000852A8">
        <w:rPr>
          <w:spacing w:val="1"/>
          <w:sz w:val="20"/>
          <w:szCs w:val="20"/>
        </w:rPr>
        <w:t xml:space="preserve"> </w:t>
      </w:r>
      <w:r w:rsidRPr="000852A8">
        <w:rPr>
          <w:sz w:val="20"/>
          <w:szCs w:val="20"/>
        </w:rPr>
        <w:t>выборных</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инициативе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предложениям</w:t>
      </w:r>
      <w:r w:rsidRPr="000852A8">
        <w:rPr>
          <w:spacing w:val="1"/>
          <w:sz w:val="20"/>
          <w:szCs w:val="20"/>
        </w:rPr>
        <w:t xml:space="preserve"> </w:t>
      </w:r>
      <w:r w:rsidRPr="000852A8">
        <w:rPr>
          <w:sz w:val="20"/>
          <w:szCs w:val="20"/>
        </w:rPr>
        <w:t>учащихся</w:t>
      </w:r>
      <w:r w:rsidRPr="000852A8">
        <w:rPr>
          <w:spacing w:val="1"/>
          <w:sz w:val="20"/>
          <w:szCs w:val="20"/>
        </w:rPr>
        <w:t xml:space="preserve"> </w:t>
      </w:r>
      <w:r w:rsidRPr="000852A8">
        <w:rPr>
          <w:sz w:val="20"/>
          <w:szCs w:val="20"/>
        </w:rPr>
        <w:t>класса</w:t>
      </w:r>
      <w:r w:rsidRPr="000852A8">
        <w:rPr>
          <w:spacing w:val="1"/>
          <w:sz w:val="20"/>
          <w:szCs w:val="20"/>
        </w:rPr>
        <w:t xml:space="preserve"> </w:t>
      </w:r>
      <w:r w:rsidRPr="000852A8">
        <w:rPr>
          <w:sz w:val="20"/>
          <w:szCs w:val="20"/>
        </w:rPr>
        <w:t>лидеров,</w:t>
      </w:r>
      <w:r w:rsidRPr="000852A8">
        <w:rPr>
          <w:spacing w:val="1"/>
          <w:sz w:val="20"/>
          <w:szCs w:val="20"/>
        </w:rPr>
        <w:t xml:space="preserve"> </w:t>
      </w:r>
      <w:r w:rsidRPr="000852A8">
        <w:rPr>
          <w:sz w:val="20"/>
          <w:szCs w:val="20"/>
        </w:rPr>
        <w:t>представляющих</w:t>
      </w:r>
      <w:r w:rsidRPr="000852A8">
        <w:rPr>
          <w:spacing w:val="1"/>
          <w:sz w:val="20"/>
          <w:szCs w:val="20"/>
        </w:rPr>
        <w:t xml:space="preserve"> </w:t>
      </w:r>
      <w:r w:rsidRPr="000852A8">
        <w:rPr>
          <w:sz w:val="20"/>
          <w:szCs w:val="20"/>
        </w:rPr>
        <w:t>интересы</w:t>
      </w:r>
      <w:r w:rsidRPr="000852A8">
        <w:rPr>
          <w:spacing w:val="1"/>
          <w:sz w:val="20"/>
          <w:szCs w:val="20"/>
        </w:rPr>
        <w:t xml:space="preserve"> </w:t>
      </w:r>
      <w:r w:rsidRPr="000852A8">
        <w:rPr>
          <w:sz w:val="20"/>
          <w:szCs w:val="20"/>
        </w:rPr>
        <w:t>класса</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общешкольных</w:t>
      </w:r>
      <w:r w:rsidRPr="000852A8">
        <w:rPr>
          <w:spacing w:val="1"/>
          <w:sz w:val="20"/>
          <w:szCs w:val="20"/>
        </w:rPr>
        <w:t xml:space="preserve"> </w:t>
      </w:r>
      <w:r w:rsidRPr="000852A8">
        <w:rPr>
          <w:sz w:val="20"/>
          <w:szCs w:val="20"/>
        </w:rPr>
        <w:t>делах</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призванных</w:t>
      </w:r>
      <w:r w:rsidRPr="000852A8">
        <w:rPr>
          <w:spacing w:val="1"/>
          <w:sz w:val="20"/>
          <w:szCs w:val="20"/>
        </w:rPr>
        <w:t xml:space="preserve"> </w:t>
      </w:r>
      <w:r w:rsidRPr="000852A8">
        <w:rPr>
          <w:sz w:val="20"/>
          <w:szCs w:val="20"/>
        </w:rPr>
        <w:t>координировать</w:t>
      </w:r>
      <w:r w:rsidRPr="000852A8">
        <w:rPr>
          <w:spacing w:val="1"/>
          <w:sz w:val="20"/>
          <w:szCs w:val="20"/>
        </w:rPr>
        <w:t xml:space="preserve"> </w:t>
      </w:r>
      <w:r w:rsidRPr="000852A8">
        <w:rPr>
          <w:sz w:val="20"/>
          <w:szCs w:val="20"/>
        </w:rPr>
        <w:t>его</w:t>
      </w:r>
      <w:r w:rsidRPr="000852A8">
        <w:rPr>
          <w:spacing w:val="1"/>
          <w:sz w:val="20"/>
          <w:szCs w:val="20"/>
        </w:rPr>
        <w:t xml:space="preserve"> </w:t>
      </w:r>
      <w:r w:rsidRPr="000852A8">
        <w:rPr>
          <w:sz w:val="20"/>
          <w:szCs w:val="20"/>
        </w:rPr>
        <w:t>работу</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работой</w:t>
      </w:r>
      <w:r w:rsidRPr="000852A8">
        <w:rPr>
          <w:spacing w:val="1"/>
          <w:sz w:val="20"/>
          <w:szCs w:val="20"/>
        </w:rPr>
        <w:t xml:space="preserve"> </w:t>
      </w:r>
      <w:r w:rsidRPr="000852A8">
        <w:rPr>
          <w:sz w:val="20"/>
          <w:szCs w:val="20"/>
        </w:rPr>
        <w:t>общешкольных</w:t>
      </w:r>
      <w:r w:rsidRPr="000852A8">
        <w:rPr>
          <w:spacing w:val="1"/>
          <w:sz w:val="20"/>
          <w:szCs w:val="20"/>
        </w:rPr>
        <w:t xml:space="preserve"> </w:t>
      </w:r>
      <w:r w:rsidRPr="000852A8">
        <w:rPr>
          <w:sz w:val="20"/>
          <w:szCs w:val="20"/>
        </w:rPr>
        <w:t>органов</w:t>
      </w:r>
      <w:r w:rsidRPr="000852A8">
        <w:rPr>
          <w:spacing w:val="1"/>
          <w:sz w:val="20"/>
          <w:szCs w:val="20"/>
        </w:rPr>
        <w:t xml:space="preserve"> </w:t>
      </w:r>
      <w:r w:rsidRPr="000852A8">
        <w:rPr>
          <w:sz w:val="20"/>
          <w:szCs w:val="20"/>
        </w:rPr>
        <w:t>самоуправления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классных</w:t>
      </w:r>
      <w:r w:rsidRPr="000852A8">
        <w:rPr>
          <w:spacing w:val="-4"/>
          <w:sz w:val="20"/>
          <w:szCs w:val="20"/>
        </w:rPr>
        <w:t xml:space="preserve"> </w:t>
      </w:r>
      <w:r w:rsidRPr="000852A8">
        <w:rPr>
          <w:sz w:val="20"/>
          <w:szCs w:val="20"/>
        </w:rPr>
        <w:t>руководителей;</w:t>
      </w:r>
    </w:p>
    <w:p w:rsidR="00B90537" w:rsidRPr="000852A8" w:rsidRDefault="00B90537" w:rsidP="00E02D58">
      <w:pPr>
        <w:pStyle w:val="a3"/>
        <w:numPr>
          <w:ilvl w:val="0"/>
          <w:numId w:val="92"/>
        </w:numPr>
        <w:ind w:left="0" w:firstLine="1184"/>
        <w:rPr>
          <w:sz w:val="20"/>
          <w:szCs w:val="20"/>
        </w:rPr>
      </w:pPr>
      <w:r w:rsidRPr="000852A8">
        <w:rPr>
          <w:sz w:val="20"/>
          <w:szCs w:val="20"/>
        </w:rPr>
        <w:t>через</w:t>
      </w:r>
      <w:r w:rsidRPr="000852A8">
        <w:rPr>
          <w:spacing w:val="1"/>
          <w:sz w:val="20"/>
          <w:szCs w:val="20"/>
        </w:rPr>
        <w:t xml:space="preserve"> </w:t>
      </w:r>
      <w:r w:rsidRPr="000852A8">
        <w:rPr>
          <w:sz w:val="20"/>
          <w:szCs w:val="20"/>
        </w:rPr>
        <w:t>деятельность</w:t>
      </w:r>
      <w:r w:rsidRPr="000852A8">
        <w:rPr>
          <w:spacing w:val="1"/>
          <w:sz w:val="20"/>
          <w:szCs w:val="20"/>
        </w:rPr>
        <w:t xml:space="preserve"> </w:t>
      </w:r>
      <w:r w:rsidRPr="000852A8">
        <w:rPr>
          <w:sz w:val="20"/>
          <w:szCs w:val="20"/>
        </w:rPr>
        <w:t>выборных</w:t>
      </w:r>
      <w:r w:rsidRPr="000852A8">
        <w:rPr>
          <w:spacing w:val="1"/>
          <w:sz w:val="20"/>
          <w:szCs w:val="20"/>
        </w:rPr>
        <w:t xml:space="preserve"> </w:t>
      </w:r>
      <w:r w:rsidRPr="000852A8">
        <w:rPr>
          <w:sz w:val="20"/>
          <w:szCs w:val="20"/>
        </w:rPr>
        <w:t>органов</w:t>
      </w:r>
      <w:r w:rsidRPr="000852A8">
        <w:rPr>
          <w:spacing w:val="1"/>
          <w:sz w:val="20"/>
          <w:szCs w:val="20"/>
        </w:rPr>
        <w:t xml:space="preserve"> </w:t>
      </w:r>
      <w:r w:rsidRPr="000852A8">
        <w:rPr>
          <w:sz w:val="20"/>
          <w:szCs w:val="20"/>
        </w:rPr>
        <w:t>самоуправления,</w:t>
      </w:r>
      <w:r w:rsidRPr="000852A8">
        <w:rPr>
          <w:spacing w:val="1"/>
          <w:sz w:val="20"/>
          <w:szCs w:val="20"/>
        </w:rPr>
        <w:t xml:space="preserve"> </w:t>
      </w:r>
      <w:r w:rsidRPr="000852A8">
        <w:rPr>
          <w:sz w:val="20"/>
          <w:szCs w:val="20"/>
        </w:rPr>
        <w:t>отвечающих</w:t>
      </w:r>
      <w:r w:rsidRPr="000852A8">
        <w:rPr>
          <w:spacing w:val="1"/>
          <w:sz w:val="20"/>
          <w:szCs w:val="20"/>
        </w:rPr>
        <w:t xml:space="preserve"> </w:t>
      </w:r>
      <w:r w:rsidRPr="000852A8">
        <w:rPr>
          <w:sz w:val="20"/>
          <w:szCs w:val="20"/>
        </w:rPr>
        <w:t>за</w:t>
      </w:r>
      <w:r w:rsidRPr="000852A8">
        <w:rPr>
          <w:spacing w:val="1"/>
          <w:sz w:val="20"/>
          <w:szCs w:val="20"/>
        </w:rPr>
        <w:t xml:space="preserve"> </w:t>
      </w:r>
      <w:r w:rsidRPr="000852A8">
        <w:rPr>
          <w:sz w:val="20"/>
          <w:szCs w:val="20"/>
        </w:rPr>
        <w:t>различные</w:t>
      </w:r>
      <w:r w:rsidRPr="000852A8">
        <w:rPr>
          <w:spacing w:val="1"/>
          <w:sz w:val="20"/>
          <w:szCs w:val="20"/>
        </w:rPr>
        <w:t xml:space="preserve"> </w:t>
      </w:r>
      <w:r w:rsidRPr="000852A8">
        <w:rPr>
          <w:sz w:val="20"/>
          <w:szCs w:val="20"/>
        </w:rPr>
        <w:t>направления</w:t>
      </w:r>
      <w:r w:rsidRPr="000852A8">
        <w:rPr>
          <w:spacing w:val="1"/>
          <w:sz w:val="20"/>
          <w:szCs w:val="20"/>
        </w:rPr>
        <w:t xml:space="preserve"> </w:t>
      </w:r>
      <w:r w:rsidRPr="000852A8">
        <w:rPr>
          <w:sz w:val="20"/>
          <w:szCs w:val="20"/>
        </w:rPr>
        <w:t>работы</w:t>
      </w:r>
      <w:r w:rsidRPr="000852A8">
        <w:rPr>
          <w:spacing w:val="1"/>
          <w:sz w:val="20"/>
          <w:szCs w:val="20"/>
        </w:rPr>
        <w:t xml:space="preserve"> </w:t>
      </w:r>
      <w:r w:rsidRPr="000852A8">
        <w:rPr>
          <w:sz w:val="20"/>
          <w:szCs w:val="20"/>
        </w:rPr>
        <w:t>класса</w:t>
      </w:r>
      <w:r w:rsidRPr="000852A8">
        <w:rPr>
          <w:spacing w:val="1"/>
          <w:sz w:val="20"/>
          <w:szCs w:val="20"/>
        </w:rPr>
        <w:t xml:space="preserve"> </w:t>
      </w:r>
      <w:r w:rsidRPr="000852A8">
        <w:rPr>
          <w:sz w:val="20"/>
          <w:szCs w:val="20"/>
        </w:rPr>
        <w:t>(например:</w:t>
      </w:r>
      <w:r w:rsidRPr="000852A8">
        <w:rPr>
          <w:spacing w:val="1"/>
          <w:sz w:val="20"/>
          <w:szCs w:val="20"/>
        </w:rPr>
        <w:t xml:space="preserve"> </w:t>
      </w:r>
      <w:r w:rsidRPr="000852A8">
        <w:rPr>
          <w:sz w:val="20"/>
          <w:szCs w:val="20"/>
        </w:rPr>
        <w:t>штаб</w:t>
      </w:r>
      <w:r w:rsidRPr="000852A8">
        <w:rPr>
          <w:spacing w:val="1"/>
          <w:sz w:val="20"/>
          <w:szCs w:val="20"/>
        </w:rPr>
        <w:t xml:space="preserve"> </w:t>
      </w:r>
      <w:r w:rsidRPr="000852A8">
        <w:rPr>
          <w:sz w:val="20"/>
          <w:szCs w:val="20"/>
        </w:rPr>
        <w:t>спортивных</w:t>
      </w:r>
      <w:r w:rsidRPr="000852A8">
        <w:rPr>
          <w:spacing w:val="1"/>
          <w:sz w:val="20"/>
          <w:szCs w:val="20"/>
        </w:rPr>
        <w:t xml:space="preserve"> </w:t>
      </w:r>
      <w:r w:rsidRPr="000852A8">
        <w:rPr>
          <w:sz w:val="20"/>
          <w:szCs w:val="20"/>
        </w:rPr>
        <w:t>дел,</w:t>
      </w:r>
      <w:r w:rsidRPr="000852A8">
        <w:rPr>
          <w:spacing w:val="1"/>
          <w:sz w:val="20"/>
          <w:szCs w:val="20"/>
        </w:rPr>
        <w:t xml:space="preserve"> </w:t>
      </w:r>
      <w:r w:rsidRPr="000852A8">
        <w:rPr>
          <w:sz w:val="20"/>
          <w:szCs w:val="20"/>
        </w:rPr>
        <w:t>штаб</w:t>
      </w:r>
      <w:r w:rsidRPr="000852A8">
        <w:rPr>
          <w:spacing w:val="1"/>
          <w:sz w:val="20"/>
          <w:szCs w:val="20"/>
        </w:rPr>
        <w:t xml:space="preserve"> </w:t>
      </w:r>
      <w:r w:rsidRPr="000852A8">
        <w:rPr>
          <w:sz w:val="20"/>
          <w:szCs w:val="20"/>
        </w:rPr>
        <w:t>творческих</w:t>
      </w:r>
      <w:r w:rsidRPr="000852A8">
        <w:rPr>
          <w:spacing w:val="-3"/>
          <w:sz w:val="20"/>
          <w:szCs w:val="20"/>
        </w:rPr>
        <w:t xml:space="preserve"> </w:t>
      </w:r>
      <w:r w:rsidRPr="000852A8">
        <w:rPr>
          <w:sz w:val="20"/>
          <w:szCs w:val="20"/>
        </w:rPr>
        <w:t>дел,</w:t>
      </w:r>
      <w:r w:rsidRPr="000852A8">
        <w:rPr>
          <w:spacing w:val="3"/>
          <w:sz w:val="20"/>
          <w:szCs w:val="20"/>
        </w:rPr>
        <w:t xml:space="preserve"> </w:t>
      </w:r>
      <w:r w:rsidRPr="000852A8">
        <w:rPr>
          <w:sz w:val="20"/>
          <w:szCs w:val="20"/>
        </w:rPr>
        <w:t>штаб</w:t>
      </w:r>
      <w:r w:rsidRPr="000852A8">
        <w:rPr>
          <w:spacing w:val="6"/>
          <w:sz w:val="20"/>
          <w:szCs w:val="20"/>
        </w:rPr>
        <w:t xml:space="preserve"> </w:t>
      </w:r>
      <w:r w:rsidRPr="000852A8">
        <w:rPr>
          <w:sz w:val="20"/>
          <w:szCs w:val="20"/>
        </w:rPr>
        <w:t>работы с</w:t>
      </w:r>
      <w:r w:rsidRPr="000852A8">
        <w:rPr>
          <w:spacing w:val="1"/>
          <w:sz w:val="20"/>
          <w:szCs w:val="20"/>
        </w:rPr>
        <w:t xml:space="preserve"> </w:t>
      </w:r>
      <w:r w:rsidRPr="000852A8">
        <w:rPr>
          <w:sz w:val="20"/>
          <w:szCs w:val="20"/>
        </w:rPr>
        <w:t>младшими</w:t>
      </w:r>
      <w:r w:rsidRPr="000852A8">
        <w:rPr>
          <w:spacing w:val="1"/>
          <w:sz w:val="20"/>
          <w:szCs w:val="20"/>
        </w:rPr>
        <w:t xml:space="preserve"> </w:t>
      </w:r>
      <w:r w:rsidRPr="000852A8">
        <w:rPr>
          <w:sz w:val="20"/>
          <w:szCs w:val="20"/>
        </w:rPr>
        <w:t>ребятами).</w:t>
      </w:r>
    </w:p>
    <w:p w:rsidR="00B90537" w:rsidRPr="000852A8" w:rsidRDefault="00B90537" w:rsidP="000852A8">
      <w:pPr>
        <w:ind w:left="824"/>
        <w:jc w:val="both"/>
        <w:rPr>
          <w:b/>
          <w:sz w:val="20"/>
          <w:szCs w:val="20"/>
        </w:rPr>
      </w:pPr>
      <w:r w:rsidRPr="000852A8">
        <w:rPr>
          <w:b/>
          <w:sz w:val="20"/>
          <w:szCs w:val="20"/>
        </w:rPr>
        <w:t>На</w:t>
      </w:r>
      <w:r w:rsidRPr="000852A8">
        <w:rPr>
          <w:b/>
          <w:spacing w:val="-4"/>
          <w:sz w:val="20"/>
          <w:szCs w:val="20"/>
        </w:rPr>
        <w:t xml:space="preserve"> </w:t>
      </w:r>
      <w:r w:rsidRPr="000852A8">
        <w:rPr>
          <w:b/>
          <w:sz w:val="20"/>
          <w:szCs w:val="20"/>
        </w:rPr>
        <w:t>индивидуальном</w:t>
      </w:r>
      <w:r w:rsidRPr="000852A8">
        <w:rPr>
          <w:b/>
          <w:spacing w:val="-4"/>
          <w:sz w:val="20"/>
          <w:szCs w:val="20"/>
        </w:rPr>
        <w:t xml:space="preserve"> </w:t>
      </w:r>
      <w:r w:rsidRPr="000852A8">
        <w:rPr>
          <w:b/>
          <w:sz w:val="20"/>
          <w:szCs w:val="20"/>
        </w:rPr>
        <w:t>уровне:</w:t>
      </w:r>
    </w:p>
    <w:p w:rsidR="00B90537" w:rsidRPr="000852A8" w:rsidRDefault="00B90537" w:rsidP="00E02D58">
      <w:pPr>
        <w:pStyle w:val="a3"/>
        <w:numPr>
          <w:ilvl w:val="1"/>
          <w:numId w:val="93"/>
        </w:numPr>
        <w:ind w:left="0" w:firstLine="710"/>
        <w:rPr>
          <w:sz w:val="20"/>
          <w:szCs w:val="20"/>
        </w:rPr>
      </w:pPr>
      <w:r w:rsidRPr="000852A8">
        <w:rPr>
          <w:sz w:val="20"/>
          <w:szCs w:val="20"/>
        </w:rPr>
        <w:t>через вовлечение школьников в планирование, организацию, проведение и</w:t>
      </w:r>
      <w:r w:rsidRPr="000852A8">
        <w:rPr>
          <w:spacing w:val="1"/>
          <w:sz w:val="20"/>
          <w:szCs w:val="20"/>
        </w:rPr>
        <w:t xml:space="preserve"> </w:t>
      </w:r>
      <w:r w:rsidRPr="000852A8">
        <w:rPr>
          <w:sz w:val="20"/>
          <w:szCs w:val="20"/>
        </w:rPr>
        <w:t>анализ</w:t>
      </w:r>
      <w:r w:rsidRPr="000852A8">
        <w:rPr>
          <w:spacing w:val="2"/>
          <w:sz w:val="20"/>
          <w:szCs w:val="20"/>
        </w:rPr>
        <w:t xml:space="preserve"> </w:t>
      </w:r>
      <w:r w:rsidRPr="000852A8">
        <w:rPr>
          <w:sz w:val="20"/>
          <w:szCs w:val="20"/>
        </w:rPr>
        <w:t>общешкольных</w:t>
      </w:r>
      <w:r w:rsidRPr="000852A8">
        <w:rPr>
          <w:spacing w:val="-3"/>
          <w:sz w:val="20"/>
          <w:szCs w:val="20"/>
        </w:rPr>
        <w:t xml:space="preserve"> </w:t>
      </w:r>
      <w:r w:rsidRPr="000852A8">
        <w:rPr>
          <w:sz w:val="20"/>
          <w:szCs w:val="20"/>
        </w:rPr>
        <w:t>и</w:t>
      </w:r>
      <w:r w:rsidRPr="000852A8">
        <w:rPr>
          <w:spacing w:val="1"/>
          <w:sz w:val="20"/>
          <w:szCs w:val="20"/>
        </w:rPr>
        <w:t xml:space="preserve"> </w:t>
      </w:r>
      <w:r w:rsidRPr="000852A8">
        <w:rPr>
          <w:sz w:val="20"/>
          <w:szCs w:val="20"/>
        </w:rPr>
        <w:t>внутриклассных</w:t>
      </w:r>
      <w:r w:rsidRPr="000852A8">
        <w:rPr>
          <w:spacing w:val="-4"/>
          <w:sz w:val="20"/>
          <w:szCs w:val="20"/>
        </w:rPr>
        <w:t xml:space="preserve"> </w:t>
      </w:r>
      <w:r w:rsidRPr="000852A8">
        <w:rPr>
          <w:sz w:val="20"/>
          <w:szCs w:val="20"/>
        </w:rPr>
        <w:t>дел;</w:t>
      </w:r>
    </w:p>
    <w:p w:rsidR="00B90537" w:rsidRPr="000852A8" w:rsidRDefault="00B90537" w:rsidP="00E02D58">
      <w:pPr>
        <w:pStyle w:val="a3"/>
        <w:numPr>
          <w:ilvl w:val="1"/>
          <w:numId w:val="93"/>
        </w:numPr>
        <w:ind w:left="0" w:firstLine="710"/>
        <w:rPr>
          <w:sz w:val="20"/>
          <w:szCs w:val="20"/>
        </w:rPr>
      </w:pPr>
      <w:r w:rsidRPr="000852A8">
        <w:rPr>
          <w:sz w:val="20"/>
          <w:szCs w:val="20"/>
        </w:rPr>
        <w:t>через реализацию школьниками, взявшими на себя   поручение по контролю</w:t>
      </w:r>
      <w:r w:rsidRPr="000852A8">
        <w:rPr>
          <w:spacing w:val="1"/>
          <w:sz w:val="20"/>
          <w:szCs w:val="20"/>
        </w:rPr>
        <w:t xml:space="preserve"> </w:t>
      </w:r>
      <w:r w:rsidRPr="000852A8">
        <w:rPr>
          <w:sz w:val="20"/>
          <w:szCs w:val="20"/>
        </w:rPr>
        <w:t>за</w:t>
      </w:r>
      <w:r w:rsidRPr="000852A8">
        <w:rPr>
          <w:spacing w:val="1"/>
          <w:sz w:val="20"/>
          <w:szCs w:val="20"/>
        </w:rPr>
        <w:t xml:space="preserve"> </w:t>
      </w:r>
      <w:r w:rsidRPr="000852A8">
        <w:rPr>
          <w:sz w:val="20"/>
          <w:szCs w:val="20"/>
        </w:rPr>
        <w:t>порядком</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чистотой</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классе,</w:t>
      </w:r>
      <w:r w:rsidRPr="000852A8">
        <w:rPr>
          <w:spacing w:val="1"/>
          <w:sz w:val="20"/>
          <w:szCs w:val="20"/>
        </w:rPr>
        <w:t xml:space="preserve"> </w:t>
      </w:r>
      <w:r w:rsidRPr="000852A8">
        <w:rPr>
          <w:sz w:val="20"/>
          <w:szCs w:val="20"/>
        </w:rPr>
        <w:t>уходом</w:t>
      </w:r>
      <w:r w:rsidRPr="000852A8">
        <w:rPr>
          <w:spacing w:val="1"/>
          <w:sz w:val="20"/>
          <w:szCs w:val="20"/>
        </w:rPr>
        <w:t xml:space="preserve"> </w:t>
      </w:r>
      <w:r w:rsidRPr="000852A8">
        <w:rPr>
          <w:sz w:val="20"/>
          <w:szCs w:val="20"/>
        </w:rPr>
        <w:t>за</w:t>
      </w:r>
      <w:r w:rsidRPr="000852A8">
        <w:rPr>
          <w:spacing w:val="1"/>
          <w:sz w:val="20"/>
          <w:szCs w:val="20"/>
        </w:rPr>
        <w:t xml:space="preserve"> </w:t>
      </w:r>
      <w:r w:rsidRPr="000852A8">
        <w:rPr>
          <w:sz w:val="20"/>
          <w:szCs w:val="20"/>
        </w:rPr>
        <w:t>классной</w:t>
      </w:r>
      <w:r w:rsidRPr="000852A8">
        <w:rPr>
          <w:spacing w:val="1"/>
          <w:sz w:val="20"/>
          <w:szCs w:val="20"/>
        </w:rPr>
        <w:t xml:space="preserve"> </w:t>
      </w:r>
      <w:r w:rsidRPr="000852A8">
        <w:rPr>
          <w:sz w:val="20"/>
          <w:szCs w:val="20"/>
        </w:rPr>
        <w:t>комнатой,</w:t>
      </w:r>
      <w:r w:rsidRPr="000852A8">
        <w:rPr>
          <w:spacing w:val="1"/>
          <w:sz w:val="20"/>
          <w:szCs w:val="20"/>
        </w:rPr>
        <w:t xml:space="preserve"> </w:t>
      </w:r>
      <w:r w:rsidRPr="000852A8">
        <w:rPr>
          <w:sz w:val="20"/>
          <w:szCs w:val="20"/>
        </w:rPr>
        <w:t>комнатными</w:t>
      </w:r>
      <w:r w:rsidRPr="000852A8">
        <w:rPr>
          <w:spacing w:val="1"/>
          <w:sz w:val="20"/>
          <w:szCs w:val="20"/>
        </w:rPr>
        <w:t xml:space="preserve"> </w:t>
      </w:r>
      <w:r w:rsidRPr="000852A8">
        <w:rPr>
          <w:sz w:val="20"/>
          <w:szCs w:val="20"/>
        </w:rPr>
        <w:t>растениями и</w:t>
      </w:r>
      <w:r w:rsidRPr="000852A8">
        <w:rPr>
          <w:spacing w:val="1"/>
          <w:sz w:val="20"/>
          <w:szCs w:val="20"/>
        </w:rPr>
        <w:t xml:space="preserve"> </w:t>
      </w:r>
      <w:r w:rsidRPr="000852A8">
        <w:rPr>
          <w:sz w:val="20"/>
          <w:szCs w:val="20"/>
        </w:rPr>
        <w:t>т.п.</w:t>
      </w:r>
    </w:p>
    <w:p w:rsidR="00B90537" w:rsidRPr="000852A8" w:rsidRDefault="00B90537" w:rsidP="000852A8">
      <w:pPr>
        <w:tabs>
          <w:tab w:val="left" w:pos="851"/>
        </w:tabs>
        <w:outlineLvl w:val="0"/>
        <w:rPr>
          <w:b/>
          <w:iCs/>
          <w:color w:val="000000"/>
          <w:w w:val="0"/>
          <w:sz w:val="20"/>
          <w:szCs w:val="20"/>
        </w:rPr>
      </w:pPr>
    </w:p>
    <w:p w:rsidR="00B90537" w:rsidRPr="000852A8" w:rsidRDefault="00B90537" w:rsidP="000852A8">
      <w:pPr>
        <w:pStyle w:val="11"/>
        <w:tabs>
          <w:tab w:val="left" w:pos="3825"/>
        </w:tabs>
        <w:ind w:hanging="114"/>
        <w:rPr>
          <w:sz w:val="20"/>
          <w:szCs w:val="20"/>
        </w:rPr>
      </w:pPr>
      <w:r w:rsidRPr="000852A8">
        <w:rPr>
          <w:sz w:val="20"/>
          <w:szCs w:val="20"/>
        </w:rPr>
        <w:t>Модуль</w:t>
      </w:r>
      <w:r w:rsidRPr="000852A8">
        <w:rPr>
          <w:spacing w:val="-15"/>
          <w:sz w:val="20"/>
          <w:szCs w:val="20"/>
        </w:rPr>
        <w:t xml:space="preserve"> </w:t>
      </w:r>
      <w:r w:rsidRPr="000852A8">
        <w:rPr>
          <w:sz w:val="20"/>
          <w:szCs w:val="20"/>
        </w:rPr>
        <w:t>«Профориентация»</w:t>
      </w:r>
    </w:p>
    <w:p w:rsidR="00B90537" w:rsidRPr="000852A8" w:rsidRDefault="00B90537" w:rsidP="000852A8">
      <w:pPr>
        <w:pStyle w:val="a3"/>
        <w:ind w:left="0" w:firstLine="851"/>
        <w:rPr>
          <w:sz w:val="20"/>
          <w:szCs w:val="20"/>
        </w:rPr>
      </w:pPr>
      <w:r w:rsidRPr="000852A8">
        <w:rPr>
          <w:sz w:val="20"/>
          <w:szCs w:val="20"/>
        </w:rPr>
        <w:t xml:space="preserve">Совместная  </w:t>
      </w:r>
      <w:r w:rsidRPr="000852A8">
        <w:rPr>
          <w:spacing w:val="25"/>
          <w:sz w:val="20"/>
          <w:szCs w:val="20"/>
        </w:rPr>
        <w:t xml:space="preserve"> </w:t>
      </w:r>
      <w:r w:rsidRPr="000852A8">
        <w:rPr>
          <w:sz w:val="20"/>
          <w:szCs w:val="20"/>
        </w:rPr>
        <w:t xml:space="preserve">деятельность   </w:t>
      </w:r>
      <w:r w:rsidRPr="000852A8">
        <w:rPr>
          <w:spacing w:val="18"/>
          <w:sz w:val="20"/>
          <w:szCs w:val="20"/>
        </w:rPr>
        <w:t xml:space="preserve"> </w:t>
      </w:r>
      <w:r w:rsidRPr="000852A8">
        <w:rPr>
          <w:sz w:val="20"/>
          <w:szCs w:val="20"/>
        </w:rPr>
        <w:t xml:space="preserve">педагогов   </w:t>
      </w:r>
      <w:r w:rsidRPr="000852A8">
        <w:rPr>
          <w:spacing w:val="19"/>
          <w:sz w:val="20"/>
          <w:szCs w:val="20"/>
        </w:rPr>
        <w:t xml:space="preserve"> </w:t>
      </w:r>
      <w:r w:rsidRPr="000852A8">
        <w:rPr>
          <w:sz w:val="20"/>
          <w:szCs w:val="20"/>
        </w:rPr>
        <w:t xml:space="preserve">и   </w:t>
      </w:r>
      <w:r w:rsidRPr="000852A8">
        <w:rPr>
          <w:spacing w:val="21"/>
          <w:sz w:val="20"/>
          <w:szCs w:val="20"/>
        </w:rPr>
        <w:t xml:space="preserve"> </w:t>
      </w:r>
      <w:r w:rsidRPr="000852A8">
        <w:rPr>
          <w:sz w:val="20"/>
          <w:szCs w:val="20"/>
        </w:rPr>
        <w:t xml:space="preserve">школьников   </w:t>
      </w:r>
      <w:r w:rsidRPr="000852A8">
        <w:rPr>
          <w:spacing w:val="19"/>
          <w:sz w:val="20"/>
          <w:szCs w:val="20"/>
        </w:rPr>
        <w:t xml:space="preserve"> </w:t>
      </w:r>
      <w:r w:rsidRPr="000852A8">
        <w:rPr>
          <w:sz w:val="20"/>
          <w:szCs w:val="20"/>
        </w:rPr>
        <w:t xml:space="preserve">по   </w:t>
      </w:r>
      <w:r w:rsidRPr="000852A8">
        <w:rPr>
          <w:spacing w:val="21"/>
          <w:sz w:val="20"/>
          <w:szCs w:val="20"/>
        </w:rPr>
        <w:t xml:space="preserve"> </w:t>
      </w:r>
      <w:r w:rsidRPr="000852A8">
        <w:rPr>
          <w:sz w:val="20"/>
          <w:szCs w:val="20"/>
        </w:rPr>
        <w:t>направлению «профориентация» включает в себя профессиональное просвещение школьников;</w:t>
      </w:r>
      <w:r w:rsidRPr="000852A8">
        <w:rPr>
          <w:spacing w:val="1"/>
          <w:sz w:val="20"/>
          <w:szCs w:val="20"/>
        </w:rPr>
        <w:t xml:space="preserve"> </w:t>
      </w:r>
      <w:r w:rsidRPr="000852A8">
        <w:rPr>
          <w:sz w:val="20"/>
          <w:szCs w:val="20"/>
        </w:rPr>
        <w:t>диагностику</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консультирование</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проблемам</w:t>
      </w:r>
      <w:r w:rsidRPr="000852A8">
        <w:rPr>
          <w:spacing w:val="1"/>
          <w:sz w:val="20"/>
          <w:szCs w:val="20"/>
        </w:rPr>
        <w:t xml:space="preserve"> </w:t>
      </w:r>
      <w:r w:rsidRPr="000852A8">
        <w:rPr>
          <w:sz w:val="20"/>
          <w:szCs w:val="20"/>
        </w:rPr>
        <w:t>профориентации,</w:t>
      </w:r>
      <w:r w:rsidRPr="000852A8">
        <w:rPr>
          <w:spacing w:val="1"/>
          <w:sz w:val="20"/>
          <w:szCs w:val="20"/>
        </w:rPr>
        <w:t xml:space="preserve"> </w:t>
      </w:r>
      <w:r w:rsidRPr="000852A8">
        <w:rPr>
          <w:sz w:val="20"/>
          <w:szCs w:val="20"/>
        </w:rPr>
        <w:t>организацию</w:t>
      </w:r>
      <w:r w:rsidRPr="000852A8">
        <w:rPr>
          <w:spacing w:val="1"/>
          <w:sz w:val="20"/>
          <w:szCs w:val="20"/>
        </w:rPr>
        <w:t xml:space="preserve"> </w:t>
      </w:r>
      <w:r w:rsidRPr="000852A8">
        <w:rPr>
          <w:sz w:val="20"/>
          <w:szCs w:val="20"/>
        </w:rPr>
        <w:t>профессиональных проб школьников. Задача совместной деятельности педагога и</w:t>
      </w:r>
      <w:r w:rsidRPr="000852A8">
        <w:rPr>
          <w:spacing w:val="1"/>
          <w:sz w:val="20"/>
          <w:szCs w:val="20"/>
        </w:rPr>
        <w:t xml:space="preserve"> </w:t>
      </w:r>
      <w:r w:rsidRPr="000852A8">
        <w:rPr>
          <w:sz w:val="20"/>
          <w:szCs w:val="20"/>
        </w:rPr>
        <w:t>ребенка</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подготовить</w:t>
      </w:r>
      <w:r w:rsidRPr="000852A8">
        <w:rPr>
          <w:spacing w:val="1"/>
          <w:sz w:val="20"/>
          <w:szCs w:val="20"/>
        </w:rPr>
        <w:t xml:space="preserve"> </w:t>
      </w:r>
      <w:r w:rsidRPr="000852A8">
        <w:rPr>
          <w:sz w:val="20"/>
          <w:szCs w:val="20"/>
        </w:rPr>
        <w:t>школьника</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осознанному</w:t>
      </w:r>
      <w:r w:rsidRPr="000852A8">
        <w:rPr>
          <w:spacing w:val="1"/>
          <w:sz w:val="20"/>
          <w:szCs w:val="20"/>
        </w:rPr>
        <w:t xml:space="preserve"> </w:t>
      </w:r>
      <w:r w:rsidRPr="000852A8">
        <w:rPr>
          <w:sz w:val="20"/>
          <w:szCs w:val="20"/>
        </w:rPr>
        <w:t>выбору</w:t>
      </w:r>
      <w:r w:rsidRPr="000852A8">
        <w:rPr>
          <w:spacing w:val="1"/>
          <w:sz w:val="20"/>
          <w:szCs w:val="20"/>
        </w:rPr>
        <w:t xml:space="preserve"> </w:t>
      </w:r>
      <w:r w:rsidRPr="000852A8">
        <w:rPr>
          <w:sz w:val="20"/>
          <w:szCs w:val="20"/>
        </w:rPr>
        <w:t>своей</w:t>
      </w:r>
      <w:r w:rsidRPr="000852A8">
        <w:rPr>
          <w:spacing w:val="1"/>
          <w:sz w:val="20"/>
          <w:szCs w:val="20"/>
        </w:rPr>
        <w:t xml:space="preserve"> </w:t>
      </w:r>
      <w:r w:rsidRPr="000852A8">
        <w:rPr>
          <w:sz w:val="20"/>
          <w:szCs w:val="20"/>
        </w:rPr>
        <w:t>будущей</w:t>
      </w:r>
      <w:r w:rsidRPr="000852A8">
        <w:rPr>
          <w:spacing w:val="1"/>
          <w:sz w:val="20"/>
          <w:szCs w:val="20"/>
        </w:rPr>
        <w:t xml:space="preserve"> </w:t>
      </w:r>
      <w:r w:rsidRPr="000852A8">
        <w:rPr>
          <w:sz w:val="20"/>
          <w:szCs w:val="20"/>
        </w:rPr>
        <w:t>профессиональной</w:t>
      </w:r>
      <w:r w:rsidRPr="000852A8">
        <w:rPr>
          <w:spacing w:val="1"/>
          <w:sz w:val="20"/>
          <w:szCs w:val="20"/>
        </w:rPr>
        <w:t xml:space="preserve"> </w:t>
      </w:r>
      <w:r w:rsidRPr="000852A8">
        <w:rPr>
          <w:sz w:val="20"/>
          <w:szCs w:val="20"/>
        </w:rPr>
        <w:t>деятельности.</w:t>
      </w:r>
      <w:r w:rsidRPr="000852A8">
        <w:rPr>
          <w:spacing w:val="1"/>
          <w:sz w:val="20"/>
          <w:szCs w:val="20"/>
        </w:rPr>
        <w:t xml:space="preserve"> </w:t>
      </w:r>
      <w:r w:rsidRPr="000852A8">
        <w:rPr>
          <w:sz w:val="20"/>
          <w:szCs w:val="20"/>
        </w:rPr>
        <w:t>Создавая</w:t>
      </w:r>
      <w:r w:rsidRPr="000852A8">
        <w:rPr>
          <w:spacing w:val="1"/>
          <w:sz w:val="20"/>
          <w:szCs w:val="20"/>
        </w:rPr>
        <w:t xml:space="preserve"> </w:t>
      </w:r>
      <w:r w:rsidRPr="000852A8">
        <w:rPr>
          <w:sz w:val="20"/>
          <w:szCs w:val="20"/>
        </w:rPr>
        <w:t>профориентационно</w:t>
      </w:r>
      <w:r w:rsidRPr="000852A8">
        <w:rPr>
          <w:spacing w:val="1"/>
          <w:sz w:val="20"/>
          <w:szCs w:val="20"/>
        </w:rPr>
        <w:t xml:space="preserve"> </w:t>
      </w:r>
      <w:r w:rsidRPr="000852A8">
        <w:rPr>
          <w:sz w:val="20"/>
          <w:szCs w:val="20"/>
        </w:rPr>
        <w:t>значимые</w:t>
      </w:r>
      <w:r w:rsidRPr="000852A8">
        <w:rPr>
          <w:spacing w:val="-67"/>
          <w:sz w:val="20"/>
          <w:szCs w:val="20"/>
        </w:rPr>
        <w:t xml:space="preserve"> </w:t>
      </w:r>
      <w:r w:rsidRPr="000852A8">
        <w:rPr>
          <w:sz w:val="20"/>
          <w:szCs w:val="20"/>
        </w:rPr>
        <w:t>проблемные</w:t>
      </w:r>
      <w:r w:rsidRPr="000852A8">
        <w:rPr>
          <w:spacing w:val="1"/>
          <w:sz w:val="20"/>
          <w:szCs w:val="20"/>
        </w:rPr>
        <w:t xml:space="preserve"> </w:t>
      </w:r>
      <w:r w:rsidRPr="000852A8">
        <w:rPr>
          <w:sz w:val="20"/>
          <w:szCs w:val="20"/>
        </w:rPr>
        <w:t>ситуации,</w:t>
      </w:r>
      <w:r w:rsidRPr="000852A8">
        <w:rPr>
          <w:spacing w:val="1"/>
          <w:sz w:val="20"/>
          <w:szCs w:val="20"/>
        </w:rPr>
        <w:t xml:space="preserve"> </w:t>
      </w:r>
      <w:r w:rsidRPr="000852A8">
        <w:rPr>
          <w:sz w:val="20"/>
          <w:szCs w:val="20"/>
        </w:rPr>
        <w:t>формирующие</w:t>
      </w:r>
      <w:r w:rsidRPr="000852A8">
        <w:rPr>
          <w:spacing w:val="1"/>
          <w:sz w:val="20"/>
          <w:szCs w:val="20"/>
        </w:rPr>
        <w:t xml:space="preserve"> </w:t>
      </w:r>
      <w:r w:rsidRPr="000852A8">
        <w:rPr>
          <w:sz w:val="20"/>
          <w:szCs w:val="20"/>
        </w:rPr>
        <w:t>готовность</w:t>
      </w:r>
      <w:r w:rsidRPr="000852A8">
        <w:rPr>
          <w:spacing w:val="1"/>
          <w:sz w:val="20"/>
          <w:szCs w:val="20"/>
        </w:rPr>
        <w:t xml:space="preserve"> </w:t>
      </w:r>
      <w:r w:rsidRPr="000852A8">
        <w:rPr>
          <w:sz w:val="20"/>
          <w:szCs w:val="20"/>
        </w:rPr>
        <w:t>школьника</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выбору,</w:t>
      </w:r>
      <w:r w:rsidRPr="000852A8">
        <w:rPr>
          <w:spacing w:val="1"/>
          <w:sz w:val="20"/>
          <w:szCs w:val="20"/>
        </w:rPr>
        <w:t xml:space="preserve"> </w:t>
      </w:r>
      <w:r w:rsidRPr="000852A8">
        <w:rPr>
          <w:sz w:val="20"/>
          <w:szCs w:val="20"/>
        </w:rPr>
        <w:t>педагог</w:t>
      </w:r>
      <w:r w:rsidRPr="000852A8">
        <w:rPr>
          <w:spacing w:val="-67"/>
          <w:sz w:val="20"/>
          <w:szCs w:val="20"/>
        </w:rPr>
        <w:t xml:space="preserve"> </w:t>
      </w:r>
      <w:r w:rsidRPr="000852A8">
        <w:rPr>
          <w:sz w:val="20"/>
          <w:szCs w:val="20"/>
        </w:rPr>
        <w:t>актуализирует его профессиональное самоопределение, позитивный взгляд на труд</w:t>
      </w:r>
      <w:r w:rsidRPr="000852A8">
        <w:rPr>
          <w:spacing w:val="1"/>
          <w:sz w:val="20"/>
          <w:szCs w:val="20"/>
        </w:rPr>
        <w:t xml:space="preserve"> </w:t>
      </w:r>
      <w:r w:rsidRPr="000852A8">
        <w:rPr>
          <w:sz w:val="20"/>
          <w:szCs w:val="20"/>
        </w:rPr>
        <w:t>в постиндустриальном мире, охватывающий не только профессиональную, но и</w:t>
      </w:r>
      <w:r w:rsidRPr="000852A8">
        <w:rPr>
          <w:spacing w:val="1"/>
          <w:sz w:val="20"/>
          <w:szCs w:val="20"/>
        </w:rPr>
        <w:t xml:space="preserve"> </w:t>
      </w:r>
      <w:r w:rsidRPr="000852A8">
        <w:rPr>
          <w:sz w:val="20"/>
          <w:szCs w:val="20"/>
        </w:rPr>
        <w:t>внепрофессиональную</w:t>
      </w:r>
      <w:r w:rsidRPr="000852A8">
        <w:rPr>
          <w:spacing w:val="-1"/>
          <w:sz w:val="20"/>
          <w:szCs w:val="20"/>
        </w:rPr>
        <w:t xml:space="preserve"> </w:t>
      </w:r>
      <w:r w:rsidRPr="000852A8">
        <w:rPr>
          <w:sz w:val="20"/>
          <w:szCs w:val="20"/>
        </w:rPr>
        <w:t>составляющие</w:t>
      </w:r>
      <w:r w:rsidRPr="000852A8">
        <w:rPr>
          <w:spacing w:val="1"/>
          <w:sz w:val="20"/>
          <w:szCs w:val="20"/>
        </w:rPr>
        <w:t xml:space="preserve"> </w:t>
      </w:r>
      <w:r w:rsidRPr="000852A8">
        <w:rPr>
          <w:sz w:val="20"/>
          <w:szCs w:val="20"/>
        </w:rPr>
        <w:t>такой деятельности.</w:t>
      </w:r>
    </w:p>
    <w:p w:rsidR="00B90537" w:rsidRPr="000852A8" w:rsidRDefault="00B90537" w:rsidP="000852A8">
      <w:pPr>
        <w:pStyle w:val="a3"/>
        <w:ind w:left="851" w:firstLine="0"/>
        <w:rPr>
          <w:sz w:val="20"/>
          <w:szCs w:val="20"/>
        </w:rPr>
      </w:pPr>
      <w:r w:rsidRPr="000852A8">
        <w:rPr>
          <w:sz w:val="20"/>
          <w:szCs w:val="20"/>
        </w:rPr>
        <w:t>Формы</w:t>
      </w:r>
      <w:r w:rsidRPr="000852A8">
        <w:rPr>
          <w:spacing w:val="-8"/>
          <w:sz w:val="20"/>
          <w:szCs w:val="20"/>
        </w:rPr>
        <w:t xml:space="preserve"> </w:t>
      </w:r>
      <w:r w:rsidRPr="000852A8">
        <w:rPr>
          <w:sz w:val="20"/>
          <w:szCs w:val="20"/>
        </w:rPr>
        <w:t>и</w:t>
      </w:r>
      <w:r w:rsidRPr="000852A8">
        <w:rPr>
          <w:spacing w:val="-8"/>
          <w:sz w:val="20"/>
          <w:szCs w:val="20"/>
        </w:rPr>
        <w:t xml:space="preserve"> </w:t>
      </w:r>
      <w:r w:rsidRPr="000852A8">
        <w:rPr>
          <w:sz w:val="20"/>
          <w:szCs w:val="20"/>
        </w:rPr>
        <w:t>работы</w:t>
      </w:r>
      <w:r w:rsidRPr="000852A8">
        <w:rPr>
          <w:spacing w:val="-8"/>
          <w:sz w:val="20"/>
          <w:szCs w:val="20"/>
        </w:rPr>
        <w:t xml:space="preserve"> </w:t>
      </w:r>
      <w:r w:rsidRPr="000852A8">
        <w:rPr>
          <w:sz w:val="20"/>
          <w:szCs w:val="20"/>
        </w:rPr>
        <w:t>определяются</w:t>
      </w:r>
      <w:r w:rsidRPr="000852A8">
        <w:rPr>
          <w:spacing w:val="-7"/>
          <w:sz w:val="20"/>
          <w:szCs w:val="20"/>
        </w:rPr>
        <w:t xml:space="preserve"> </w:t>
      </w:r>
      <w:r w:rsidRPr="000852A8">
        <w:rPr>
          <w:sz w:val="20"/>
          <w:szCs w:val="20"/>
        </w:rPr>
        <w:t>в</w:t>
      </w:r>
      <w:r w:rsidRPr="000852A8">
        <w:rPr>
          <w:spacing w:val="-8"/>
          <w:sz w:val="20"/>
          <w:szCs w:val="20"/>
        </w:rPr>
        <w:t xml:space="preserve"> </w:t>
      </w:r>
      <w:r w:rsidRPr="000852A8">
        <w:rPr>
          <w:sz w:val="20"/>
          <w:szCs w:val="20"/>
        </w:rPr>
        <w:t>зависимости</w:t>
      </w:r>
      <w:r w:rsidRPr="000852A8">
        <w:rPr>
          <w:spacing w:val="-8"/>
          <w:sz w:val="20"/>
          <w:szCs w:val="20"/>
        </w:rPr>
        <w:t xml:space="preserve"> </w:t>
      </w:r>
      <w:r w:rsidRPr="000852A8">
        <w:rPr>
          <w:sz w:val="20"/>
          <w:szCs w:val="20"/>
        </w:rPr>
        <w:t>от</w:t>
      </w:r>
      <w:r w:rsidRPr="000852A8">
        <w:rPr>
          <w:spacing w:val="-9"/>
          <w:sz w:val="20"/>
          <w:szCs w:val="20"/>
        </w:rPr>
        <w:t xml:space="preserve"> </w:t>
      </w:r>
      <w:r w:rsidRPr="000852A8">
        <w:rPr>
          <w:sz w:val="20"/>
          <w:szCs w:val="20"/>
        </w:rPr>
        <w:t>возраста</w:t>
      </w:r>
      <w:r w:rsidRPr="000852A8">
        <w:rPr>
          <w:spacing w:val="-7"/>
          <w:sz w:val="20"/>
          <w:szCs w:val="20"/>
        </w:rPr>
        <w:t xml:space="preserve"> </w:t>
      </w:r>
      <w:r w:rsidRPr="000852A8">
        <w:rPr>
          <w:sz w:val="20"/>
          <w:szCs w:val="20"/>
        </w:rPr>
        <w:t>школьников.</w:t>
      </w:r>
    </w:p>
    <w:p w:rsidR="00B90537" w:rsidRPr="000852A8" w:rsidRDefault="00B90537" w:rsidP="000852A8">
      <w:pPr>
        <w:ind w:left="114" w:firstLine="710"/>
        <w:jc w:val="both"/>
        <w:rPr>
          <w:sz w:val="20"/>
          <w:szCs w:val="20"/>
        </w:rPr>
      </w:pPr>
      <w:r w:rsidRPr="000852A8">
        <w:rPr>
          <w:sz w:val="20"/>
          <w:szCs w:val="20"/>
        </w:rPr>
        <w:t xml:space="preserve">Для </w:t>
      </w:r>
      <w:r w:rsidRPr="000852A8">
        <w:rPr>
          <w:b/>
          <w:sz w:val="20"/>
          <w:szCs w:val="20"/>
        </w:rPr>
        <w:t>обучающихся начальной школы</w:t>
      </w:r>
      <w:r w:rsidRPr="000852A8">
        <w:rPr>
          <w:i/>
          <w:sz w:val="20"/>
          <w:szCs w:val="20"/>
        </w:rPr>
        <w:t xml:space="preserve"> </w:t>
      </w:r>
      <w:r w:rsidRPr="000852A8">
        <w:rPr>
          <w:sz w:val="20"/>
          <w:szCs w:val="20"/>
        </w:rPr>
        <w:t>профориентация осуществляется через</w:t>
      </w:r>
      <w:r w:rsidRPr="000852A8">
        <w:rPr>
          <w:spacing w:val="1"/>
          <w:sz w:val="20"/>
          <w:szCs w:val="20"/>
        </w:rPr>
        <w:t xml:space="preserve"> </w:t>
      </w:r>
      <w:r w:rsidRPr="000852A8">
        <w:rPr>
          <w:sz w:val="20"/>
          <w:szCs w:val="20"/>
        </w:rPr>
        <w:t>следующие</w:t>
      </w:r>
      <w:r w:rsidRPr="000852A8">
        <w:rPr>
          <w:spacing w:val="1"/>
          <w:sz w:val="20"/>
          <w:szCs w:val="20"/>
        </w:rPr>
        <w:t xml:space="preserve"> </w:t>
      </w:r>
      <w:r w:rsidRPr="000852A8">
        <w:rPr>
          <w:sz w:val="20"/>
          <w:szCs w:val="20"/>
        </w:rPr>
        <w:t>виды</w:t>
      </w:r>
      <w:r w:rsidRPr="000852A8">
        <w:rPr>
          <w:spacing w:val="1"/>
          <w:sz w:val="20"/>
          <w:szCs w:val="20"/>
        </w:rPr>
        <w:t xml:space="preserve"> </w:t>
      </w:r>
      <w:r w:rsidRPr="000852A8">
        <w:rPr>
          <w:sz w:val="20"/>
          <w:szCs w:val="20"/>
        </w:rPr>
        <w:t>деятельности:</w:t>
      </w:r>
    </w:p>
    <w:p w:rsidR="00B90537" w:rsidRPr="000852A8" w:rsidRDefault="00B90537" w:rsidP="00E02D58">
      <w:pPr>
        <w:pStyle w:val="a3"/>
        <w:numPr>
          <w:ilvl w:val="1"/>
          <w:numId w:val="95"/>
        </w:numPr>
        <w:ind w:left="0" w:firstLine="1080"/>
        <w:rPr>
          <w:sz w:val="20"/>
          <w:szCs w:val="20"/>
        </w:rPr>
      </w:pPr>
      <w:r w:rsidRPr="000852A8">
        <w:rPr>
          <w:sz w:val="20"/>
          <w:szCs w:val="20"/>
        </w:rPr>
        <w:t>циклы</w:t>
      </w:r>
      <w:r w:rsidRPr="000852A8">
        <w:rPr>
          <w:spacing w:val="1"/>
          <w:sz w:val="20"/>
          <w:szCs w:val="20"/>
        </w:rPr>
        <w:t xml:space="preserve"> </w:t>
      </w:r>
      <w:r w:rsidRPr="000852A8">
        <w:rPr>
          <w:sz w:val="20"/>
          <w:szCs w:val="20"/>
        </w:rPr>
        <w:t>классных</w:t>
      </w:r>
      <w:r w:rsidRPr="000852A8">
        <w:rPr>
          <w:spacing w:val="1"/>
          <w:sz w:val="20"/>
          <w:szCs w:val="20"/>
        </w:rPr>
        <w:t xml:space="preserve"> </w:t>
      </w:r>
      <w:r w:rsidRPr="000852A8">
        <w:rPr>
          <w:sz w:val="20"/>
          <w:szCs w:val="20"/>
        </w:rPr>
        <w:t>часов,</w:t>
      </w:r>
      <w:r w:rsidRPr="000852A8">
        <w:rPr>
          <w:spacing w:val="1"/>
          <w:sz w:val="20"/>
          <w:szCs w:val="20"/>
        </w:rPr>
        <w:t xml:space="preserve"> </w:t>
      </w:r>
      <w:r w:rsidRPr="000852A8">
        <w:rPr>
          <w:sz w:val="20"/>
          <w:szCs w:val="20"/>
        </w:rPr>
        <w:t>знакомящих</w:t>
      </w:r>
      <w:r w:rsidRPr="000852A8">
        <w:rPr>
          <w:spacing w:val="1"/>
          <w:sz w:val="20"/>
          <w:szCs w:val="20"/>
        </w:rPr>
        <w:t xml:space="preserve"> </w:t>
      </w:r>
      <w:r w:rsidRPr="000852A8">
        <w:rPr>
          <w:sz w:val="20"/>
          <w:szCs w:val="20"/>
        </w:rPr>
        <w:t>младших</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миром</w:t>
      </w:r>
      <w:r w:rsidRPr="000852A8">
        <w:rPr>
          <w:spacing w:val="1"/>
          <w:sz w:val="20"/>
          <w:szCs w:val="20"/>
        </w:rPr>
        <w:t xml:space="preserve"> </w:t>
      </w:r>
      <w:r w:rsidRPr="000852A8">
        <w:rPr>
          <w:sz w:val="20"/>
          <w:szCs w:val="20"/>
        </w:rPr>
        <w:t>профессий;</w:t>
      </w:r>
    </w:p>
    <w:p w:rsidR="00B90537" w:rsidRPr="000852A8" w:rsidRDefault="00B90537" w:rsidP="00E02D58">
      <w:pPr>
        <w:pStyle w:val="a3"/>
        <w:numPr>
          <w:ilvl w:val="1"/>
          <w:numId w:val="95"/>
        </w:numPr>
        <w:ind w:left="0" w:firstLine="1080"/>
        <w:rPr>
          <w:sz w:val="20"/>
          <w:szCs w:val="20"/>
        </w:rPr>
      </w:pPr>
      <w:r w:rsidRPr="000852A8">
        <w:rPr>
          <w:sz w:val="20"/>
          <w:szCs w:val="20"/>
        </w:rPr>
        <w:t>циклы профориентационных часов общения, направленных на подготовку</w:t>
      </w:r>
      <w:r w:rsidRPr="000852A8">
        <w:rPr>
          <w:spacing w:val="1"/>
          <w:sz w:val="20"/>
          <w:szCs w:val="20"/>
        </w:rPr>
        <w:t xml:space="preserve"> </w:t>
      </w:r>
      <w:r w:rsidRPr="000852A8">
        <w:rPr>
          <w:sz w:val="20"/>
          <w:szCs w:val="20"/>
        </w:rPr>
        <w:t>школьника к осознанному планированию и реализации своего профессионального</w:t>
      </w:r>
      <w:r w:rsidRPr="000852A8">
        <w:rPr>
          <w:spacing w:val="1"/>
          <w:sz w:val="20"/>
          <w:szCs w:val="20"/>
        </w:rPr>
        <w:t xml:space="preserve"> </w:t>
      </w:r>
      <w:r w:rsidRPr="000852A8">
        <w:rPr>
          <w:sz w:val="20"/>
          <w:szCs w:val="20"/>
        </w:rPr>
        <w:t>будущего;</w:t>
      </w:r>
    </w:p>
    <w:p w:rsidR="00B90537" w:rsidRPr="000852A8" w:rsidRDefault="00B90537" w:rsidP="00E02D58">
      <w:pPr>
        <w:pStyle w:val="a3"/>
        <w:numPr>
          <w:ilvl w:val="1"/>
          <w:numId w:val="95"/>
        </w:numPr>
        <w:ind w:left="0" w:firstLine="1080"/>
        <w:rPr>
          <w:sz w:val="20"/>
          <w:szCs w:val="20"/>
        </w:rPr>
      </w:pPr>
      <w:r w:rsidRPr="000852A8">
        <w:rPr>
          <w:sz w:val="20"/>
          <w:szCs w:val="20"/>
        </w:rPr>
        <w:t>профориентационные</w:t>
      </w:r>
      <w:r w:rsidRPr="000852A8">
        <w:rPr>
          <w:spacing w:val="1"/>
          <w:sz w:val="20"/>
          <w:szCs w:val="20"/>
        </w:rPr>
        <w:t xml:space="preserve"> </w:t>
      </w:r>
      <w:r w:rsidRPr="000852A8">
        <w:rPr>
          <w:sz w:val="20"/>
          <w:szCs w:val="20"/>
        </w:rPr>
        <w:t>игры</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викторины</w:t>
      </w:r>
      <w:r w:rsidRPr="000852A8">
        <w:rPr>
          <w:spacing w:val="1"/>
          <w:sz w:val="20"/>
          <w:szCs w:val="20"/>
        </w:rPr>
        <w:t xml:space="preserve"> </w:t>
      </w:r>
      <w:r w:rsidRPr="000852A8">
        <w:rPr>
          <w:sz w:val="20"/>
          <w:szCs w:val="20"/>
        </w:rPr>
        <w:t>«Угадай</w:t>
      </w:r>
      <w:r w:rsidRPr="000852A8">
        <w:rPr>
          <w:spacing w:val="1"/>
          <w:sz w:val="20"/>
          <w:szCs w:val="20"/>
        </w:rPr>
        <w:t xml:space="preserve"> </w:t>
      </w:r>
      <w:r w:rsidRPr="000852A8">
        <w:rPr>
          <w:sz w:val="20"/>
          <w:szCs w:val="20"/>
        </w:rPr>
        <w:t>профессию»:</w:t>
      </w:r>
      <w:r w:rsidRPr="000852A8">
        <w:rPr>
          <w:spacing w:val="1"/>
          <w:sz w:val="20"/>
          <w:szCs w:val="20"/>
        </w:rPr>
        <w:t xml:space="preserve"> </w:t>
      </w:r>
      <w:r w:rsidRPr="000852A8">
        <w:rPr>
          <w:sz w:val="20"/>
          <w:szCs w:val="20"/>
        </w:rPr>
        <w:t>расширяющие знания школьников о профессиях, о способах выбора профессий, о</w:t>
      </w:r>
      <w:r w:rsidRPr="000852A8">
        <w:rPr>
          <w:spacing w:val="1"/>
          <w:sz w:val="20"/>
          <w:szCs w:val="20"/>
        </w:rPr>
        <w:t xml:space="preserve"> </w:t>
      </w:r>
      <w:r w:rsidRPr="000852A8">
        <w:rPr>
          <w:sz w:val="20"/>
          <w:szCs w:val="20"/>
        </w:rPr>
        <w:t>достоинствах</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недостатках</w:t>
      </w:r>
      <w:r w:rsidRPr="000852A8">
        <w:rPr>
          <w:spacing w:val="1"/>
          <w:sz w:val="20"/>
          <w:szCs w:val="20"/>
        </w:rPr>
        <w:t xml:space="preserve"> </w:t>
      </w:r>
      <w:r w:rsidRPr="000852A8">
        <w:rPr>
          <w:sz w:val="20"/>
          <w:szCs w:val="20"/>
        </w:rPr>
        <w:t>той</w:t>
      </w:r>
      <w:r w:rsidRPr="000852A8">
        <w:rPr>
          <w:spacing w:val="1"/>
          <w:sz w:val="20"/>
          <w:szCs w:val="20"/>
        </w:rPr>
        <w:t xml:space="preserve"> </w:t>
      </w:r>
      <w:r w:rsidRPr="000852A8">
        <w:rPr>
          <w:sz w:val="20"/>
          <w:szCs w:val="20"/>
        </w:rPr>
        <w:t>или</w:t>
      </w:r>
      <w:r w:rsidRPr="000852A8">
        <w:rPr>
          <w:spacing w:val="1"/>
          <w:sz w:val="20"/>
          <w:szCs w:val="20"/>
        </w:rPr>
        <w:t xml:space="preserve"> </w:t>
      </w:r>
      <w:r w:rsidRPr="000852A8">
        <w:rPr>
          <w:sz w:val="20"/>
          <w:szCs w:val="20"/>
        </w:rPr>
        <w:t>иной</w:t>
      </w:r>
      <w:r w:rsidRPr="000852A8">
        <w:rPr>
          <w:spacing w:val="1"/>
          <w:sz w:val="20"/>
          <w:szCs w:val="20"/>
        </w:rPr>
        <w:t xml:space="preserve"> </w:t>
      </w:r>
      <w:r w:rsidRPr="000852A8">
        <w:rPr>
          <w:sz w:val="20"/>
          <w:szCs w:val="20"/>
        </w:rPr>
        <w:t>интересной</w:t>
      </w:r>
      <w:r w:rsidRPr="000852A8">
        <w:rPr>
          <w:spacing w:val="1"/>
          <w:sz w:val="20"/>
          <w:szCs w:val="20"/>
        </w:rPr>
        <w:t xml:space="preserve"> </w:t>
      </w:r>
      <w:r w:rsidRPr="000852A8">
        <w:rPr>
          <w:sz w:val="20"/>
          <w:szCs w:val="20"/>
        </w:rPr>
        <w:t>школьникам</w:t>
      </w:r>
      <w:r w:rsidRPr="000852A8">
        <w:rPr>
          <w:spacing w:val="1"/>
          <w:sz w:val="20"/>
          <w:szCs w:val="20"/>
        </w:rPr>
        <w:t xml:space="preserve"> </w:t>
      </w:r>
      <w:r w:rsidRPr="000852A8">
        <w:rPr>
          <w:sz w:val="20"/>
          <w:szCs w:val="20"/>
        </w:rPr>
        <w:t>профессиональной</w:t>
      </w:r>
      <w:r w:rsidRPr="000852A8">
        <w:rPr>
          <w:spacing w:val="3"/>
          <w:sz w:val="20"/>
          <w:szCs w:val="20"/>
        </w:rPr>
        <w:t xml:space="preserve"> </w:t>
      </w:r>
      <w:r w:rsidRPr="000852A8">
        <w:rPr>
          <w:sz w:val="20"/>
          <w:szCs w:val="20"/>
        </w:rPr>
        <w:t>деятельности;</w:t>
      </w:r>
    </w:p>
    <w:p w:rsidR="00B90537" w:rsidRPr="000852A8" w:rsidRDefault="00B90537" w:rsidP="00E02D58">
      <w:pPr>
        <w:pStyle w:val="a3"/>
        <w:numPr>
          <w:ilvl w:val="1"/>
          <w:numId w:val="95"/>
        </w:numPr>
        <w:ind w:left="0" w:firstLine="1080"/>
        <w:rPr>
          <w:sz w:val="20"/>
          <w:szCs w:val="20"/>
        </w:rPr>
      </w:pPr>
      <w:r w:rsidRPr="000852A8">
        <w:rPr>
          <w:sz w:val="20"/>
          <w:szCs w:val="20"/>
        </w:rPr>
        <w:t>проведение</w:t>
      </w:r>
      <w:r w:rsidRPr="000852A8">
        <w:rPr>
          <w:spacing w:val="-2"/>
          <w:sz w:val="20"/>
          <w:szCs w:val="20"/>
        </w:rPr>
        <w:t xml:space="preserve"> </w:t>
      </w:r>
      <w:r w:rsidRPr="000852A8">
        <w:rPr>
          <w:sz w:val="20"/>
          <w:szCs w:val="20"/>
        </w:rPr>
        <w:t>встреч</w:t>
      </w:r>
      <w:r w:rsidRPr="000852A8">
        <w:rPr>
          <w:spacing w:val="-2"/>
          <w:sz w:val="20"/>
          <w:szCs w:val="20"/>
        </w:rPr>
        <w:t xml:space="preserve"> </w:t>
      </w:r>
      <w:r w:rsidRPr="000852A8">
        <w:rPr>
          <w:sz w:val="20"/>
          <w:szCs w:val="20"/>
        </w:rPr>
        <w:t>и</w:t>
      </w:r>
      <w:r w:rsidRPr="000852A8">
        <w:rPr>
          <w:spacing w:val="-3"/>
          <w:sz w:val="20"/>
          <w:szCs w:val="20"/>
        </w:rPr>
        <w:t xml:space="preserve"> </w:t>
      </w:r>
      <w:r w:rsidRPr="000852A8">
        <w:rPr>
          <w:sz w:val="20"/>
          <w:szCs w:val="20"/>
        </w:rPr>
        <w:t>бесед с</w:t>
      </w:r>
      <w:r w:rsidRPr="000852A8">
        <w:rPr>
          <w:spacing w:val="-5"/>
          <w:sz w:val="20"/>
          <w:szCs w:val="20"/>
        </w:rPr>
        <w:t xml:space="preserve"> </w:t>
      </w:r>
      <w:r w:rsidRPr="000852A8">
        <w:rPr>
          <w:sz w:val="20"/>
          <w:szCs w:val="20"/>
        </w:rPr>
        <w:t>людьми</w:t>
      </w:r>
      <w:r w:rsidRPr="000852A8">
        <w:rPr>
          <w:spacing w:val="-3"/>
          <w:sz w:val="20"/>
          <w:szCs w:val="20"/>
        </w:rPr>
        <w:t xml:space="preserve"> </w:t>
      </w:r>
      <w:r w:rsidRPr="000852A8">
        <w:rPr>
          <w:sz w:val="20"/>
          <w:szCs w:val="20"/>
        </w:rPr>
        <w:t>разных</w:t>
      </w:r>
      <w:r w:rsidRPr="000852A8">
        <w:rPr>
          <w:spacing w:val="-6"/>
          <w:sz w:val="20"/>
          <w:szCs w:val="20"/>
        </w:rPr>
        <w:t xml:space="preserve"> </w:t>
      </w:r>
      <w:r w:rsidRPr="000852A8">
        <w:rPr>
          <w:sz w:val="20"/>
          <w:szCs w:val="20"/>
        </w:rPr>
        <w:t>профессий;</w:t>
      </w:r>
    </w:p>
    <w:p w:rsidR="00B90537" w:rsidRPr="000852A8" w:rsidRDefault="00B90537" w:rsidP="00E02D58">
      <w:pPr>
        <w:pStyle w:val="a3"/>
        <w:numPr>
          <w:ilvl w:val="1"/>
          <w:numId w:val="95"/>
        </w:numPr>
        <w:ind w:left="0" w:firstLine="1080"/>
        <w:rPr>
          <w:sz w:val="20"/>
          <w:szCs w:val="20"/>
        </w:rPr>
      </w:pPr>
      <w:r w:rsidRPr="000852A8">
        <w:rPr>
          <w:sz w:val="20"/>
          <w:szCs w:val="20"/>
        </w:rPr>
        <w:t>проведение библиотечных уроков и выставок художественной литературы на</w:t>
      </w:r>
      <w:r w:rsidRPr="000852A8">
        <w:rPr>
          <w:spacing w:val="-67"/>
          <w:sz w:val="20"/>
          <w:szCs w:val="20"/>
        </w:rPr>
        <w:t xml:space="preserve"> </w:t>
      </w:r>
      <w:r w:rsidRPr="000852A8">
        <w:rPr>
          <w:sz w:val="20"/>
          <w:szCs w:val="20"/>
        </w:rPr>
        <w:t>тему</w:t>
      </w:r>
      <w:r w:rsidRPr="000852A8">
        <w:rPr>
          <w:spacing w:val="-4"/>
          <w:sz w:val="20"/>
          <w:szCs w:val="20"/>
        </w:rPr>
        <w:t xml:space="preserve"> </w:t>
      </w:r>
      <w:r w:rsidRPr="000852A8">
        <w:rPr>
          <w:sz w:val="20"/>
          <w:szCs w:val="20"/>
        </w:rPr>
        <w:t>многообразия</w:t>
      </w:r>
      <w:r w:rsidRPr="000852A8">
        <w:rPr>
          <w:spacing w:val="2"/>
          <w:sz w:val="20"/>
          <w:szCs w:val="20"/>
        </w:rPr>
        <w:t xml:space="preserve"> </w:t>
      </w:r>
      <w:r w:rsidRPr="000852A8">
        <w:rPr>
          <w:sz w:val="20"/>
          <w:szCs w:val="20"/>
        </w:rPr>
        <w:t>профессиональной деятельности человека.</w:t>
      </w:r>
    </w:p>
    <w:p w:rsidR="00B90537" w:rsidRPr="000852A8" w:rsidRDefault="00B90537" w:rsidP="000852A8">
      <w:pPr>
        <w:ind w:left="512"/>
        <w:jc w:val="both"/>
        <w:rPr>
          <w:b/>
          <w:sz w:val="20"/>
          <w:szCs w:val="20"/>
        </w:rPr>
      </w:pPr>
      <w:r w:rsidRPr="000852A8">
        <w:rPr>
          <w:b/>
          <w:sz w:val="20"/>
          <w:szCs w:val="20"/>
        </w:rPr>
        <w:t>Для</w:t>
      </w:r>
      <w:r w:rsidRPr="000852A8">
        <w:rPr>
          <w:b/>
          <w:spacing w:val="-7"/>
          <w:sz w:val="20"/>
          <w:szCs w:val="20"/>
        </w:rPr>
        <w:t xml:space="preserve"> </w:t>
      </w:r>
      <w:r w:rsidRPr="000852A8">
        <w:rPr>
          <w:b/>
          <w:sz w:val="20"/>
          <w:szCs w:val="20"/>
        </w:rPr>
        <w:t>обучающихся</w:t>
      </w:r>
      <w:r w:rsidRPr="000852A8">
        <w:rPr>
          <w:b/>
          <w:spacing w:val="-6"/>
          <w:sz w:val="20"/>
          <w:szCs w:val="20"/>
        </w:rPr>
        <w:t xml:space="preserve"> </w:t>
      </w:r>
      <w:r w:rsidRPr="000852A8">
        <w:rPr>
          <w:b/>
          <w:sz w:val="20"/>
          <w:szCs w:val="20"/>
        </w:rPr>
        <w:t>5-9</w:t>
      </w:r>
      <w:r w:rsidRPr="000852A8">
        <w:rPr>
          <w:b/>
          <w:spacing w:val="-7"/>
          <w:sz w:val="20"/>
          <w:szCs w:val="20"/>
        </w:rPr>
        <w:t xml:space="preserve"> </w:t>
      </w:r>
      <w:r w:rsidRPr="000852A8">
        <w:rPr>
          <w:b/>
          <w:sz w:val="20"/>
          <w:szCs w:val="20"/>
        </w:rPr>
        <w:t>классов</w:t>
      </w:r>
    </w:p>
    <w:p w:rsidR="00B90537" w:rsidRPr="000852A8" w:rsidRDefault="00B90537" w:rsidP="00E02D58">
      <w:pPr>
        <w:pStyle w:val="a3"/>
        <w:numPr>
          <w:ilvl w:val="1"/>
          <w:numId w:val="96"/>
        </w:numPr>
        <w:ind w:left="0" w:firstLine="1080"/>
        <w:rPr>
          <w:sz w:val="20"/>
          <w:szCs w:val="20"/>
        </w:rPr>
      </w:pPr>
      <w:r w:rsidRPr="000852A8">
        <w:rPr>
          <w:sz w:val="20"/>
          <w:szCs w:val="20"/>
        </w:rPr>
        <w:t>профориентационные</w:t>
      </w:r>
      <w:r w:rsidRPr="000852A8">
        <w:rPr>
          <w:spacing w:val="1"/>
          <w:sz w:val="20"/>
          <w:szCs w:val="20"/>
        </w:rPr>
        <w:t xml:space="preserve"> </w:t>
      </w:r>
      <w:r w:rsidRPr="000852A8">
        <w:rPr>
          <w:sz w:val="20"/>
          <w:szCs w:val="20"/>
        </w:rPr>
        <w:t>игры</w:t>
      </w:r>
      <w:r w:rsidRPr="000852A8">
        <w:rPr>
          <w:spacing w:val="1"/>
          <w:sz w:val="20"/>
          <w:szCs w:val="20"/>
        </w:rPr>
        <w:t xml:space="preserve"> </w:t>
      </w:r>
      <w:r w:rsidRPr="000852A8">
        <w:rPr>
          <w:sz w:val="20"/>
          <w:szCs w:val="20"/>
        </w:rPr>
        <w:t>«В поисках будущей</w:t>
      </w:r>
      <w:r w:rsidRPr="000852A8">
        <w:rPr>
          <w:spacing w:val="1"/>
          <w:sz w:val="20"/>
          <w:szCs w:val="20"/>
        </w:rPr>
        <w:t xml:space="preserve"> </w:t>
      </w:r>
      <w:r w:rsidRPr="000852A8">
        <w:rPr>
          <w:sz w:val="20"/>
          <w:szCs w:val="20"/>
        </w:rPr>
        <w:t>профессии»: симуляции,</w:t>
      </w:r>
      <w:r w:rsidRPr="000852A8">
        <w:rPr>
          <w:spacing w:val="1"/>
          <w:sz w:val="20"/>
          <w:szCs w:val="20"/>
        </w:rPr>
        <w:t xml:space="preserve"> </w:t>
      </w:r>
      <w:r w:rsidRPr="000852A8">
        <w:rPr>
          <w:sz w:val="20"/>
          <w:szCs w:val="20"/>
        </w:rPr>
        <w:t>деловые игры, квесты, решение кейсов (ситуаций, в которых необходимо принять</w:t>
      </w:r>
      <w:r w:rsidRPr="000852A8">
        <w:rPr>
          <w:spacing w:val="1"/>
          <w:sz w:val="20"/>
          <w:szCs w:val="20"/>
        </w:rPr>
        <w:t xml:space="preserve"> </w:t>
      </w:r>
      <w:r w:rsidRPr="000852A8">
        <w:rPr>
          <w:sz w:val="20"/>
          <w:szCs w:val="20"/>
        </w:rPr>
        <w:t>решение,</w:t>
      </w:r>
      <w:r w:rsidRPr="000852A8">
        <w:rPr>
          <w:spacing w:val="1"/>
          <w:sz w:val="20"/>
          <w:szCs w:val="20"/>
        </w:rPr>
        <w:t xml:space="preserve"> </w:t>
      </w:r>
      <w:r w:rsidRPr="000852A8">
        <w:rPr>
          <w:sz w:val="20"/>
          <w:szCs w:val="20"/>
        </w:rPr>
        <w:t>занять</w:t>
      </w:r>
      <w:r w:rsidRPr="000852A8">
        <w:rPr>
          <w:spacing w:val="1"/>
          <w:sz w:val="20"/>
          <w:szCs w:val="20"/>
        </w:rPr>
        <w:t xml:space="preserve"> </w:t>
      </w:r>
      <w:r w:rsidRPr="000852A8">
        <w:rPr>
          <w:sz w:val="20"/>
          <w:szCs w:val="20"/>
        </w:rPr>
        <w:t>определенную</w:t>
      </w:r>
      <w:r w:rsidRPr="000852A8">
        <w:rPr>
          <w:spacing w:val="1"/>
          <w:sz w:val="20"/>
          <w:szCs w:val="20"/>
        </w:rPr>
        <w:t xml:space="preserve"> </w:t>
      </w:r>
      <w:r w:rsidRPr="000852A8">
        <w:rPr>
          <w:sz w:val="20"/>
          <w:szCs w:val="20"/>
        </w:rPr>
        <w:t>позицию),</w:t>
      </w:r>
      <w:r w:rsidRPr="000852A8">
        <w:rPr>
          <w:spacing w:val="1"/>
          <w:sz w:val="20"/>
          <w:szCs w:val="20"/>
        </w:rPr>
        <w:t xml:space="preserve"> </w:t>
      </w:r>
      <w:r w:rsidRPr="000852A8">
        <w:rPr>
          <w:sz w:val="20"/>
          <w:szCs w:val="20"/>
        </w:rPr>
        <w:t>расширяющие</w:t>
      </w:r>
      <w:r w:rsidRPr="000852A8">
        <w:rPr>
          <w:spacing w:val="1"/>
          <w:sz w:val="20"/>
          <w:szCs w:val="20"/>
        </w:rPr>
        <w:t xml:space="preserve"> </w:t>
      </w:r>
      <w:r w:rsidRPr="000852A8">
        <w:rPr>
          <w:sz w:val="20"/>
          <w:szCs w:val="20"/>
        </w:rPr>
        <w:t>знания</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о</w:t>
      </w:r>
      <w:r w:rsidRPr="000852A8">
        <w:rPr>
          <w:spacing w:val="1"/>
          <w:sz w:val="20"/>
          <w:szCs w:val="20"/>
        </w:rPr>
        <w:t xml:space="preserve"> </w:t>
      </w:r>
      <w:r w:rsidRPr="000852A8">
        <w:rPr>
          <w:sz w:val="20"/>
          <w:szCs w:val="20"/>
        </w:rPr>
        <w:t>типах профессий, о способах выбора профессий, о достоинствах и недостатках той</w:t>
      </w:r>
      <w:r w:rsidRPr="000852A8">
        <w:rPr>
          <w:spacing w:val="1"/>
          <w:sz w:val="20"/>
          <w:szCs w:val="20"/>
        </w:rPr>
        <w:t xml:space="preserve"> </w:t>
      </w:r>
      <w:r w:rsidRPr="000852A8">
        <w:rPr>
          <w:sz w:val="20"/>
          <w:szCs w:val="20"/>
        </w:rPr>
        <w:t>или</w:t>
      </w:r>
      <w:r w:rsidRPr="000852A8">
        <w:rPr>
          <w:spacing w:val="-1"/>
          <w:sz w:val="20"/>
          <w:szCs w:val="20"/>
        </w:rPr>
        <w:t xml:space="preserve"> </w:t>
      </w:r>
      <w:r w:rsidRPr="000852A8">
        <w:rPr>
          <w:sz w:val="20"/>
          <w:szCs w:val="20"/>
        </w:rPr>
        <w:t>иной</w:t>
      </w:r>
      <w:r w:rsidRPr="000852A8">
        <w:rPr>
          <w:spacing w:val="-1"/>
          <w:sz w:val="20"/>
          <w:szCs w:val="20"/>
        </w:rPr>
        <w:t xml:space="preserve"> </w:t>
      </w:r>
      <w:r w:rsidRPr="000852A8">
        <w:rPr>
          <w:sz w:val="20"/>
          <w:szCs w:val="20"/>
        </w:rPr>
        <w:t>интересной школьникам</w:t>
      </w:r>
      <w:r w:rsidRPr="000852A8">
        <w:rPr>
          <w:spacing w:val="6"/>
          <w:sz w:val="20"/>
          <w:szCs w:val="20"/>
        </w:rPr>
        <w:t xml:space="preserve"> </w:t>
      </w:r>
      <w:r w:rsidRPr="000852A8">
        <w:rPr>
          <w:sz w:val="20"/>
          <w:szCs w:val="20"/>
        </w:rPr>
        <w:t>профессиональной</w:t>
      </w:r>
      <w:r w:rsidRPr="000852A8">
        <w:rPr>
          <w:spacing w:val="-1"/>
          <w:sz w:val="20"/>
          <w:szCs w:val="20"/>
        </w:rPr>
        <w:t xml:space="preserve"> </w:t>
      </w:r>
      <w:r w:rsidRPr="000852A8">
        <w:rPr>
          <w:sz w:val="20"/>
          <w:szCs w:val="20"/>
        </w:rPr>
        <w:t>деятельности;</w:t>
      </w:r>
    </w:p>
    <w:p w:rsidR="00B90537" w:rsidRPr="000852A8" w:rsidRDefault="00B90537" w:rsidP="00E02D58">
      <w:pPr>
        <w:pStyle w:val="a3"/>
        <w:numPr>
          <w:ilvl w:val="1"/>
          <w:numId w:val="96"/>
        </w:numPr>
        <w:ind w:left="0" w:firstLine="1080"/>
        <w:rPr>
          <w:sz w:val="20"/>
          <w:szCs w:val="20"/>
        </w:rPr>
      </w:pPr>
      <w:r w:rsidRPr="000852A8">
        <w:rPr>
          <w:sz w:val="20"/>
          <w:szCs w:val="20"/>
        </w:rPr>
        <w:t>экскурсии</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предприятия</w:t>
      </w:r>
      <w:r w:rsidRPr="000852A8">
        <w:rPr>
          <w:spacing w:val="1"/>
          <w:sz w:val="20"/>
          <w:szCs w:val="20"/>
        </w:rPr>
        <w:t xml:space="preserve"> </w:t>
      </w:r>
      <w:r w:rsidRPr="000852A8">
        <w:rPr>
          <w:sz w:val="20"/>
          <w:szCs w:val="20"/>
        </w:rPr>
        <w:t>города, села</w:t>
      </w:r>
      <w:r w:rsidRPr="000852A8">
        <w:rPr>
          <w:spacing w:val="1"/>
          <w:sz w:val="20"/>
          <w:szCs w:val="20"/>
        </w:rPr>
        <w:t xml:space="preserve"> </w:t>
      </w:r>
      <w:r w:rsidRPr="000852A8">
        <w:rPr>
          <w:sz w:val="20"/>
          <w:szCs w:val="20"/>
        </w:rPr>
        <w:t>дающие</w:t>
      </w:r>
      <w:r w:rsidRPr="000852A8">
        <w:rPr>
          <w:spacing w:val="1"/>
          <w:sz w:val="20"/>
          <w:szCs w:val="20"/>
        </w:rPr>
        <w:t xml:space="preserve"> </w:t>
      </w:r>
      <w:r w:rsidRPr="000852A8">
        <w:rPr>
          <w:sz w:val="20"/>
          <w:szCs w:val="20"/>
        </w:rPr>
        <w:t>школьникам</w:t>
      </w:r>
      <w:r w:rsidRPr="000852A8">
        <w:rPr>
          <w:spacing w:val="1"/>
          <w:sz w:val="20"/>
          <w:szCs w:val="20"/>
        </w:rPr>
        <w:t xml:space="preserve"> </w:t>
      </w:r>
      <w:r w:rsidRPr="000852A8">
        <w:rPr>
          <w:sz w:val="20"/>
          <w:szCs w:val="20"/>
        </w:rPr>
        <w:t>начальные</w:t>
      </w:r>
      <w:r w:rsidRPr="000852A8">
        <w:rPr>
          <w:spacing w:val="1"/>
          <w:sz w:val="20"/>
          <w:szCs w:val="20"/>
        </w:rPr>
        <w:t xml:space="preserve"> </w:t>
      </w:r>
      <w:r w:rsidRPr="000852A8">
        <w:rPr>
          <w:sz w:val="20"/>
          <w:szCs w:val="20"/>
        </w:rPr>
        <w:t>представления</w:t>
      </w:r>
      <w:r w:rsidRPr="000852A8">
        <w:rPr>
          <w:spacing w:val="1"/>
          <w:sz w:val="20"/>
          <w:szCs w:val="20"/>
        </w:rPr>
        <w:t xml:space="preserve"> </w:t>
      </w:r>
      <w:r w:rsidRPr="000852A8">
        <w:rPr>
          <w:sz w:val="20"/>
          <w:szCs w:val="20"/>
        </w:rPr>
        <w:t>о</w:t>
      </w:r>
      <w:r w:rsidRPr="000852A8">
        <w:rPr>
          <w:spacing w:val="1"/>
          <w:sz w:val="20"/>
          <w:szCs w:val="20"/>
        </w:rPr>
        <w:t xml:space="preserve"> </w:t>
      </w:r>
      <w:r w:rsidRPr="000852A8">
        <w:rPr>
          <w:sz w:val="20"/>
          <w:szCs w:val="20"/>
        </w:rPr>
        <w:t>существующих</w:t>
      </w:r>
      <w:r w:rsidRPr="000852A8">
        <w:rPr>
          <w:spacing w:val="1"/>
          <w:sz w:val="20"/>
          <w:szCs w:val="20"/>
        </w:rPr>
        <w:t xml:space="preserve"> </w:t>
      </w:r>
      <w:r w:rsidRPr="000852A8">
        <w:rPr>
          <w:sz w:val="20"/>
          <w:szCs w:val="20"/>
        </w:rPr>
        <w:t>профессиях</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условиях</w:t>
      </w:r>
      <w:r w:rsidRPr="000852A8">
        <w:rPr>
          <w:spacing w:val="1"/>
          <w:sz w:val="20"/>
          <w:szCs w:val="20"/>
        </w:rPr>
        <w:t xml:space="preserve"> </w:t>
      </w:r>
      <w:r w:rsidRPr="000852A8">
        <w:rPr>
          <w:sz w:val="20"/>
          <w:szCs w:val="20"/>
        </w:rPr>
        <w:t>работы</w:t>
      </w:r>
      <w:r w:rsidRPr="000852A8">
        <w:rPr>
          <w:spacing w:val="1"/>
          <w:sz w:val="20"/>
          <w:szCs w:val="20"/>
        </w:rPr>
        <w:t xml:space="preserve"> </w:t>
      </w:r>
      <w:r w:rsidRPr="000852A8">
        <w:rPr>
          <w:sz w:val="20"/>
          <w:szCs w:val="20"/>
        </w:rPr>
        <w:t>людей,</w:t>
      </w:r>
      <w:r w:rsidRPr="000852A8">
        <w:rPr>
          <w:spacing w:val="-67"/>
          <w:sz w:val="20"/>
          <w:szCs w:val="20"/>
        </w:rPr>
        <w:t xml:space="preserve"> </w:t>
      </w:r>
      <w:r w:rsidRPr="000852A8">
        <w:rPr>
          <w:sz w:val="20"/>
          <w:szCs w:val="20"/>
        </w:rPr>
        <w:t>представляющих</w:t>
      </w:r>
      <w:r w:rsidRPr="000852A8">
        <w:rPr>
          <w:spacing w:val="28"/>
          <w:sz w:val="20"/>
          <w:szCs w:val="20"/>
        </w:rPr>
        <w:t xml:space="preserve"> </w:t>
      </w:r>
      <w:r w:rsidRPr="000852A8">
        <w:rPr>
          <w:sz w:val="20"/>
          <w:szCs w:val="20"/>
        </w:rPr>
        <w:t>эти</w:t>
      </w:r>
      <w:r w:rsidRPr="000852A8">
        <w:rPr>
          <w:spacing w:val="32"/>
          <w:sz w:val="20"/>
          <w:szCs w:val="20"/>
        </w:rPr>
        <w:t xml:space="preserve"> </w:t>
      </w:r>
      <w:r w:rsidRPr="000852A8">
        <w:rPr>
          <w:sz w:val="20"/>
          <w:szCs w:val="20"/>
        </w:rPr>
        <w:t>профессии,</w:t>
      </w:r>
      <w:r w:rsidRPr="000852A8">
        <w:rPr>
          <w:spacing w:val="35"/>
          <w:sz w:val="20"/>
          <w:szCs w:val="20"/>
        </w:rPr>
        <w:t xml:space="preserve"> </w:t>
      </w:r>
      <w:r w:rsidRPr="000852A8">
        <w:rPr>
          <w:sz w:val="20"/>
          <w:szCs w:val="20"/>
        </w:rPr>
        <w:t>в</w:t>
      </w:r>
      <w:r w:rsidRPr="000852A8">
        <w:rPr>
          <w:spacing w:val="38"/>
          <w:sz w:val="20"/>
          <w:szCs w:val="20"/>
        </w:rPr>
        <w:t xml:space="preserve"> </w:t>
      </w:r>
      <w:r w:rsidRPr="000852A8">
        <w:rPr>
          <w:sz w:val="20"/>
          <w:szCs w:val="20"/>
        </w:rPr>
        <w:t>том</w:t>
      </w:r>
      <w:r w:rsidRPr="000852A8">
        <w:rPr>
          <w:spacing w:val="34"/>
          <w:sz w:val="20"/>
          <w:szCs w:val="20"/>
        </w:rPr>
        <w:t xml:space="preserve"> </w:t>
      </w:r>
      <w:r w:rsidRPr="000852A8">
        <w:rPr>
          <w:sz w:val="20"/>
          <w:szCs w:val="20"/>
        </w:rPr>
        <w:t>числе</w:t>
      </w:r>
      <w:r w:rsidRPr="000852A8">
        <w:rPr>
          <w:spacing w:val="34"/>
          <w:sz w:val="20"/>
          <w:szCs w:val="20"/>
        </w:rPr>
        <w:t xml:space="preserve"> </w:t>
      </w:r>
      <w:r w:rsidRPr="000852A8">
        <w:rPr>
          <w:sz w:val="20"/>
          <w:szCs w:val="20"/>
        </w:rPr>
        <w:t>в</w:t>
      </w:r>
      <w:r w:rsidRPr="000852A8">
        <w:rPr>
          <w:spacing w:val="31"/>
          <w:sz w:val="20"/>
          <w:szCs w:val="20"/>
        </w:rPr>
        <w:t xml:space="preserve"> </w:t>
      </w:r>
      <w:r w:rsidRPr="000852A8">
        <w:rPr>
          <w:sz w:val="20"/>
          <w:szCs w:val="20"/>
        </w:rPr>
        <w:t>рамках</w:t>
      </w:r>
      <w:r w:rsidRPr="000852A8">
        <w:rPr>
          <w:spacing w:val="28"/>
          <w:sz w:val="20"/>
          <w:szCs w:val="20"/>
        </w:rPr>
        <w:t xml:space="preserve"> </w:t>
      </w:r>
      <w:r w:rsidRPr="000852A8">
        <w:rPr>
          <w:sz w:val="20"/>
          <w:szCs w:val="20"/>
        </w:rPr>
        <w:t>всероссийской</w:t>
      </w:r>
      <w:r w:rsidRPr="000852A8">
        <w:rPr>
          <w:spacing w:val="33"/>
          <w:sz w:val="20"/>
          <w:szCs w:val="20"/>
        </w:rPr>
        <w:t xml:space="preserve"> </w:t>
      </w:r>
      <w:r w:rsidRPr="000852A8">
        <w:rPr>
          <w:sz w:val="20"/>
          <w:szCs w:val="20"/>
        </w:rPr>
        <w:t>акции</w:t>
      </w:r>
    </w:p>
    <w:p w:rsidR="00B90537" w:rsidRPr="000852A8" w:rsidRDefault="00B90537" w:rsidP="00E02D58">
      <w:pPr>
        <w:pStyle w:val="a3"/>
        <w:numPr>
          <w:ilvl w:val="0"/>
          <w:numId w:val="96"/>
        </w:numPr>
        <w:ind w:left="0" w:firstLine="1080"/>
        <w:rPr>
          <w:sz w:val="20"/>
          <w:szCs w:val="20"/>
        </w:rPr>
      </w:pPr>
      <w:r w:rsidRPr="000852A8">
        <w:rPr>
          <w:sz w:val="20"/>
          <w:szCs w:val="20"/>
        </w:rPr>
        <w:t>«Школа</w:t>
      </w:r>
      <w:r w:rsidRPr="000852A8">
        <w:rPr>
          <w:spacing w:val="-4"/>
          <w:sz w:val="20"/>
          <w:szCs w:val="20"/>
        </w:rPr>
        <w:t xml:space="preserve"> </w:t>
      </w:r>
      <w:r w:rsidRPr="000852A8">
        <w:rPr>
          <w:sz w:val="20"/>
          <w:szCs w:val="20"/>
        </w:rPr>
        <w:t>без</w:t>
      </w:r>
      <w:r w:rsidRPr="000852A8">
        <w:rPr>
          <w:spacing w:val="-4"/>
          <w:sz w:val="20"/>
          <w:szCs w:val="20"/>
        </w:rPr>
        <w:t xml:space="preserve"> </w:t>
      </w:r>
      <w:r w:rsidRPr="000852A8">
        <w:rPr>
          <w:sz w:val="20"/>
          <w:szCs w:val="20"/>
        </w:rPr>
        <w:t>турникетов»;</w:t>
      </w:r>
    </w:p>
    <w:p w:rsidR="00B90537" w:rsidRPr="000852A8" w:rsidRDefault="00B90537" w:rsidP="00E02D58">
      <w:pPr>
        <w:pStyle w:val="a3"/>
        <w:numPr>
          <w:ilvl w:val="1"/>
          <w:numId w:val="96"/>
        </w:numPr>
        <w:ind w:left="0" w:firstLine="1080"/>
        <w:rPr>
          <w:sz w:val="20"/>
          <w:szCs w:val="20"/>
        </w:rPr>
      </w:pPr>
      <w:r w:rsidRPr="000852A8">
        <w:rPr>
          <w:sz w:val="20"/>
          <w:szCs w:val="20"/>
        </w:rPr>
        <w:t>совместное с педагогами изучение интернет ресурсов, посвященных выбору</w:t>
      </w:r>
      <w:r w:rsidRPr="000852A8">
        <w:rPr>
          <w:spacing w:val="1"/>
          <w:sz w:val="20"/>
          <w:szCs w:val="20"/>
        </w:rPr>
        <w:t xml:space="preserve"> </w:t>
      </w:r>
      <w:r w:rsidRPr="000852A8">
        <w:rPr>
          <w:sz w:val="20"/>
          <w:szCs w:val="20"/>
        </w:rPr>
        <w:t>профессий,</w:t>
      </w:r>
      <w:r w:rsidRPr="000852A8">
        <w:rPr>
          <w:spacing w:val="2"/>
          <w:sz w:val="20"/>
          <w:szCs w:val="20"/>
        </w:rPr>
        <w:t xml:space="preserve"> </w:t>
      </w:r>
      <w:r w:rsidRPr="000852A8">
        <w:rPr>
          <w:sz w:val="20"/>
          <w:szCs w:val="20"/>
        </w:rPr>
        <w:t>прохождение</w:t>
      </w:r>
      <w:r w:rsidRPr="000852A8">
        <w:rPr>
          <w:spacing w:val="70"/>
          <w:sz w:val="20"/>
          <w:szCs w:val="20"/>
        </w:rPr>
        <w:t xml:space="preserve"> </w:t>
      </w:r>
      <w:r w:rsidRPr="000852A8">
        <w:rPr>
          <w:sz w:val="20"/>
          <w:szCs w:val="20"/>
        </w:rPr>
        <w:t>профориентационного</w:t>
      </w:r>
      <w:r w:rsidRPr="000852A8">
        <w:rPr>
          <w:spacing w:val="70"/>
          <w:sz w:val="20"/>
          <w:szCs w:val="20"/>
        </w:rPr>
        <w:t xml:space="preserve"> </w:t>
      </w:r>
      <w:r w:rsidRPr="000852A8">
        <w:rPr>
          <w:sz w:val="20"/>
          <w:szCs w:val="20"/>
        </w:rPr>
        <w:t>онлайн-тестирования,</w:t>
      </w:r>
    </w:p>
    <w:p w:rsidR="00B90537" w:rsidRPr="000852A8" w:rsidRDefault="00B90537" w:rsidP="00E02D58">
      <w:pPr>
        <w:pStyle w:val="a3"/>
        <w:numPr>
          <w:ilvl w:val="0"/>
          <w:numId w:val="96"/>
        </w:numPr>
        <w:ind w:left="0" w:firstLine="1080"/>
        <w:rPr>
          <w:sz w:val="20"/>
          <w:szCs w:val="20"/>
        </w:rPr>
      </w:pPr>
      <w:r w:rsidRPr="000852A8">
        <w:rPr>
          <w:sz w:val="20"/>
          <w:szCs w:val="20"/>
        </w:rPr>
        <w:t>прохождение</w:t>
      </w:r>
      <w:r w:rsidRPr="000852A8">
        <w:rPr>
          <w:spacing w:val="1"/>
          <w:sz w:val="20"/>
          <w:szCs w:val="20"/>
        </w:rPr>
        <w:t xml:space="preserve"> </w:t>
      </w:r>
      <w:r w:rsidRPr="000852A8">
        <w:rPr>
          <w:sz w:val="20"/>
          <w:szCs w:val="20"/>
        </w:rPr>
        <w:t>онлайн</w:t>
      </w:r>
      <w:r w:rsidRPr="000852A8">
        <w:rPr>
          <w:spacing w:val="1"/>
          <w:sz w:val="20"/>
          <w:szCs w:val="20"/>
        </w:rPr>
        <w:t xml:space="preserve"> </w:t>
      </w:r>
      <w:r w:rsidRPr="000852A8">
        <w:rPr>
          <w:sz w:val="20"/>
          <w:szCs w:val="20"/>
        </w:rPr>
        <w:t>курсов</w:t>
      </w:r>
      <w:r w:rsidRPr="000852A8">
        <w:rPr>
          <w:spacing w:val="1"/>
          <w:sz w:val="20"/>
          <w:szCs w:val="20"/>
        </w:rPr>
        <w:t xml:space="preserve"> </w:t>
      </w:r>
      <w:r w:rsidRPr="000852A8">
        <w:rPr>
          <w:sz w:val="20"/>
          <w:szCs w:val="20"/>
        </w:rPr>
        <w:t>по</w:t>
      </w:r>
      <w:r w:rsidRPr="000852A8">
        <w:rPr>
          <w:spacing w:val="1"/>
          <w:sz w:val="20"/>
          <w:szCs w:val="20"/>
        </w:rPr>
        <w:t xml:space="preserve"> </w:t>
      </w:r>
      <w:r w:rsidRPr="000852A8">
        <w:rPr>
          <w:sz w:val="20"/>
          <w:szCs w:val="20"/>
        </w:rPr>
        <w:t>интересующим</w:t>
      </w:r>
      <w:r w:rsidRPr="000852A8">
        <w:rPr>
          <w:spacing w:val="1"/>
          <w:sz w:val="20"/>
          <w:szCs w:val="20"/>
        </w:rPr>
        <w:t xml:space="preserve"> </w:t>
      </w:r>
      <w:r w:rsidRPr="000852A8">
        <w:rPr>
          <w:sz w:val="20"/>
          <w:szCs w:val="20"/>
        </w:rPr>
        <w:t>профессиям</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направлениям</w:t>
      </w:r>
      <w:r w:rsidRPr="000852A8">
        <w:rPr>
          <w:spacing w:val="1"/>
          <w:sz w:val="20"/>
          <w:szCs w:val="20"/>
        </w:rPr>
        <w:t xml:space="preserve"> </w:t>
      </w:r>
      <w:r w:rsidRPr="000852A8">
        <w:rPr>
          <w:sz w:val="20"/>
          <w:szCs w:val="20"/>
        </w:rPr>
        <w:t>образования:</w:t>
      </w:r>
      <w:r w:rsidRPr="000852A8">
        <w:rPr>
          <w:spacing w:val="1"/>
          <w:sz w:val="20"/>
          <w:szCs w:val="20"/>
        </w:rPr>
        <w:t xml:space="preserve"> </w:t>
      </w:r>
      <w:r w:rsidRPr="000852A8">
        <w:rPr>
          <w:sz w:val="20"/>
          <w:szCs w:val="20"/>
        </w:rPr>
        <w:t>участие</w:t>
      </w:r>
      <w:r w:rsidRPr="000852A8">
        <w:rPr>
          <w:spacing w:val="1"/>
          <w:sz w:val="20"/>
          <w:szCs w:val="20"/>
        </w:rPr>
        <w:t xml:space="preserve"> </w:t>
      </w:r>
      <w:r w:rsidRPr="000852A8">
        <w:rPr>
          <w:sz w:val="20"/>
          <w:szCs w:val="20"/>
        </w:rPr>
        <w:t>в проекте</w:t>
      </w:r>
      <w:r w:rsidRPr="000852A8">
        <w:rPr>
          <w:spacing w:val="1"/>
          <w:sz w:val="20"/>
          <w:szCs w:val="20"/>
        </w:rPr>
        <w:t xml:space="preserve"> </w:t>
      </w:r>
      <w:r w:rsidRPr="000852A8">
        <w:rPr>
          <w:sz w:val="20"/>
          <w:szCs w:val="20"/>
        </w:rPr>
        <w:lastRenderedPageBreak/>
        <w:t>«Билет в будущее»,</w:t>
      </w:r>
      <w:r w:rsidRPr="000852A8">
        <w:rPr>
          <w:spacing w:val="1"/>
          <w:sz w:val="20"/>
          <w:szCs w:val="20"/>
        </w:rPr>
        <w:t xml:space="preserve"> </w:t>
      </w:r>
      <w:r w:rsidRPr="000852A8">
        <w:rPr>
          <w:sz w:val="20"/>
          <w:szCs w:val="20"/>
        </w:rPr>
        <w:t>участие</w:t>
      </w:r>
      <w:r w:rsidRPr="000852A8">
        <w:rPr>
          <w:spacing w:val="1"/>
          <w:sz w:val="20"/>
          <w:szCs w:val="20"/>
        </w:rPr>
        <w:t xml:space="preserve"> </w:t>
      </w:r>
      <w:r w:rsidRPr="000852A8">
        <w:rPr>
          <w:sz w:val="20"/>
          <w:szCs w:val="20"/>
        </w:rPr>
        <w:t>во</w:t>
      </w:r>
      <w:r w:rsidRPr="000852A8">
        <w:rPr>
          <w:spacing w:val="1"/>
          <w:sz w:val="20"/>
          <w:szCs w:val="20"/>
        </w:rPr>
        <w:t xml:space="preserve"> </w:t>
      </w:r>
      <w:r w:rsidRPr="000852A8">
        <w:rPr>
          <w:sz w:val="20"/>
          <w:szCs w:val="20"/>
        </w:rPr>
        <w:t>Всероссийской</w:t>
      </w:r>
      <w:r w:rsidRPr="000852A8">
        <w:rPr>
          <w:spacing w:val="1"/>
          <w:sz w:val="20"/>
          <w:szCs w:val="20"/>
        </w:rPr>
        <w:t xml:space="preserve"> </w:t>
      </w:r>
      <w:r w:rsidRPr="000852A8">
        <w:rPr>
          <w:sz w:val="20"/>
          <w:szCs w:val="20"/>
        </w:rPr>
        <w:t>неделе</w:t>
      </w:r>
      <w:r w:rsidRPr="000852A8">
        <w:rPr>
          <w:spacing w:val="1"/>
          <w:sz w:val="20"/>
          <w:szCs w:val="20"/>
        </w:rPr>
        <w:t xml:space="preserve"> </w:t>
      </w:r>
      <w:r w:rsidRPr="000852A8">
        <w:rPr>
          <w:sz w:val="20"/>
          <w:szCs w:val="20"/>
        </w:rPr>
        <w:t>профориентации</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сайте</w:t>
      </w:r>
      <w:r w:rsidRPr="000852A8">
        <w:rPr>
          <w:spacing w:val="2"/>
          <w:sz w:val="20"/>
          <w:szCs w:val="20"/>
        </w:rPr>
        <w:t xml:space="preserve"> </w:t>
      </w:r>
      <w:r w:rsidRPr="000852A8">
        <w:rPr>
          <w:sz w:val="20"/>
          <w:szCs w:val="20"/>
        </w:rPr>
        <w:t>Фоксфорд;</w:t>
      </w:r>
    </w:p>
    <w:p w:rsidR="00B90537" w:rsidRPr="000852A8" w:rsidRDefault="00B90537" w:rsidP="00E02D58">
      <w:pPr>
        <w:pStyle w:val="a3"/>
        <w:numPr>
          <w:ilvl w:val="1"/>
          <w:numId w:val="96"/>
        </w:numPr>
        <w:ind w:left="0" w:firstLine="1080"/>
        <w:rPr>
          <w:sz w:val="20"/>
          <w:szCs w:val="20"/>
        </w:rPr>
      </w:pPr>
      <w:r w:rsidRPr="000852A8">
        <w:rPr>
          <w:sz w:val="20"/>
          <w:szCs w:val="20"/>
        </w:rPr>
        <w:t>участие в</w:t>
      </w:r>
      <w:r w:rsidRPr="000852A8">
        <w:rPr>
          <w:spacing w:val="1"/>
          <w:sz w:val="20"/>
          <w:szCs w:val="20"/>
        </w:rPr>
        <w:t xml:space="preserve"> </w:t>
      </w:r>
      <w:r w:rsidRPr="000852A8">
        <w:rPr>
          <w:sz w:val="20"/>
          <w:szCs w:val="20"/>
        </w:rPr>
        <w:t>мероприятиях Ресурсного центра профориентации и жизненной</w:t>
      </w:r>
      <w:r w:rsidRPr="000852A8">
        <w:rPr>
          <w:spacing w:val="1"/>
          <w:sz w:val="20"/>
          <w:szCs w:val="20"/>
        </w:rPr>
        <w:t xml:space="preserve"> </w:t>
      </w:r>
      <w:r w:rsidRPr="000852A8">
        <w:rPr>
          <w:sz w:val="20"/>
          <w:szCs w:val="20"/>
        </w:rPr>
        <w:t>навигации Смоленской</w:t>
      </w:r>
      <w:r w:rsidRPr="000852A8">
        <w:rPr>
          <w:spacing w:val="1"/>
          <w:sz w:val="20"/>
          <w:szCs w:val="20"/>
        </w:rPr>
        <w:t xml:space="preserve"> </w:t>
      </w:r>
      <w:r w:rsidRPr="000852A8">
        <w:rPr>
          <w:sz w:val="20"/>
          <w:szCs w:val="20"/>
        </w:rPr>
        <w:t>области;</w:t>
      </w:r>
    </w:p>
    <w:p w:rsidR="00B90537" w:rsidRPr="000852A8" w:rsidRDefault="00B90537" w:rsidP="00E02D58">
      <w:pPr>
        <w:pStyle w:val="a3"/>
        <w:numPr>
          <w:ilvl w:val="1"/>
          <w:numId w:val="96"/>
        </w:numPr>
        <w:ind w:left="0" w:firstLine="1080"/>
        <w:rPr>
          <w:sz w:val="20"/>
          <w:szCs w:val="20"/>
        </w:rPr>
      </w:pPr>
      <w:r w:rsidRPr="000852A8">
        <w:rPr>
          <w:sz w:val="20"/>
          <w:szCs w:val="20"/>
        </w:rPr>
        <w:t>участие в работе всероссийских профориентационных проектов, созданных в</w:t>
      </w:r>
      <w:r w:rsidRPr="000852A8">
        <w:rPr>
          <w:spacing w:val="1"/>
          <w:sz w:val="20"/>
          <w:szCs w:val="20"/>
        </w:rPr>
        <w:t xml:space="preserve"> </w:t>
      </w:r>
      <w:r w:rsidRPr="000852A8">
        <w:rPr>
          <w:sz w:val="20"/>
          <w:szCs w:val="20"/>
        </w:rPr>
        <w:t>сети</w:t>
      </w:r>
      <w:r w:rsidRPr="000852A8">
        <w:rPr>
          <w:spacing w:val="1"/>
          <w:sz w:val="20"/>
          <w:szCs w:val="20"/>
        </w:rPr>
        <w:t xml:space="preserve"> </w:t>
      </w:r>
      <w:r w:rsidRPr="000852A8">
        <w:rPr>
          <w:sz w:val="20"/>
          <w:szCs w:val="20"/>
        </w:rPr>
        <w:t>интернет:</w:t>
      </w:r>
      <w:r w:rsidRPr="000852A8">
        <w:rPr>
          <w:spacing w:val="1"/>
          <w:sz w:val="20"/>
          <w:szCs w:val="20"/>
        </w:rPr>
        <w:t xml:space="preserve"> </w:t>
      </w:r>
      <w:r w:rsidRPr="000852A8">
        <w:rPr>
          <w:sz w:val="20"/>
          <w:szCs w:val="20"/>
        </w:rPr>
        <w:t>Всероссийские</w:t>
      </w:r>
      <w:r w:rsidRPr="000852A8">
        <w:rPr>
          <w:spacing w:val="1"/>
          <w:sz w:val="20"/>
          <w:szCs w:val="20"/>
        </w:rPr>
        <w:t xml:space="preserve"> </w:t>
      </w:r>
      <w:r w:rsidRPr="000852A8">
        <w:rPr>
          <w:sz w:val="20"/>
          <w:szCs w:val="20"/>
        </w:rPr>
        <w:t>открытые</w:t>
      </w:r>
      <w:r w:rsidRPr="000852A8">
        <w:rPr>
          <w:spacing w:val="1"/>
          <w:sz w:val="20"/>
          <w:szCs w:val="20"/>
        </w:rPr>
        <w:t xml:space="preserve"> </w:t>
      </w:r>
      <w:r w:rsidRPr="000852A8">
        <w:rPr>
          <w:sz w:val="20"/>
          <w:szCs w:val="20"/>
        </w:rPr>
        <w:t>онлайн</w:t>
      </w:r>
      <w:r w:rsidRPr="000852A8">
        <w:rPr>
          <w:spacing w:val="1"/>
          <w:sz w:val="20"/>
          <w:szCs w:val="20"/>
        </w:rPr>
        <w:t xml:space="preserve"> </w:t>
      </w:r>
      <w:r w:rsidRPr="000852A8">
        <w:rPr>
          <w:sz w:val="20"/>
          <w:szCs w:val="20"/>
        </w:rPr>
        <w:t>уроки</w:t>
      </w:r>
      <w:r w:rsidRPr="000852A8">
        <w:rPr>
          <w:spacing w:val="1"/>
          <w:sz w:val="20"/>
          <w:szCs w:val="20"/>
        </w:rPr>
        <w:t xml:space="preserve"> </w:t>
      </w:r>
      <w:r w:rsidRPr="000852A8">
        <w:rPr>
          <w:sz w:val="20"/>
          <w:szCs w:val="20"/>
        </w:rPr>
        <w:t>«ПроеКТОриЯ»;</w:t>
      </w:r>
      <w:r w:rsidRPr="000852A8">
        <w:rPr>
          <w:spacing w:val="1"/>
          <w:sz w:val="20"/>
          <w:szCs w:val="20"/>
        </w:rPr>
        <w:t xml:space="preserve"> </w:t>
      </w:r>
      <w:r w:rsidRPr="000852A8">
        <w:rPr>
          <w:sz w:val="20"/>
          <w:szCs w:val="20"/>
        </w:rPr>
        <w:t>Всероссийские</w:t>
      </w:r>
      <w:r w:rsidRPr="000852A8">
        <w:rPr>
          <w:spacing w:val="1"/>
          <w:sz w:val="20"/>
          <w:szCs w:val="20"/>
        </w:rPr>
        <w:t xml:space="preserve"> </w:t>
      </w:r>
      <w:r w:rsidRPr="000852A8">
        <w:rPr>
          <w:sz w:val="20"/>
          <w:szCs w:val="20"/>
        </w:rPr>
        <w:t>уроки финансовой</w:t>
      </w:r>
      <w:r w:rsidRPr="000852A8">
        <w:rPr>
          <w:spacing w:val="1"/>
          <w:sz w:val="20"/>
          <w:szCs w:val="20"/>
        </w:rPr>
        <w:t xml:space="preserve"> </w:t>
      </w:r>
      <w:r w:rsidRPr="000852A8">
        <w:rPr>
          <w:sz w:val="20"/>
          <w:szCs w:val="20"/>
        </w:rPr>
        <w:t>грамотности.</w:t>
      </w:r>
    </w:p>
    <w:p w:rsidR="00B90537" w:rsidRPr="000852A8" w:rsidRDefault="00B90537" w:rsidP="000852A8">
      <w:pPr>
        <w:pStyle w:val="a5"/>
        <w:ind w:left="720" w:firstLine="0"/>
        <w:rPr>
          <w:sz w:val="20"/>
          <w:szCs w:val="20"/>
        </w:rPr>
      </w:pPr>
      <w:r w:rsidRPr="000852A8">
        <w:rPr>
          <w:b/>
          <w:bCs/>
          <w:sz w:val="20"/>
          <w:szCs w:val="20"/>
        </w:rPr>
        <w:t>Вариативные модули</w:t>
      </w:r>
      <w:r w:rsidRPr="000852A8">
        <w:rPr>
          <w:b/>
          <w:iCs/>
          <w:color w:val="000000"/>
          <w:w w:val="0"/>
          <w:sz w:val="20"/>
          <w:szCs w:val="20"/>
        </w:rPr>
        <w:t>:</w:t>
      </w:r>
      <w:r w:rsidRPr="000852A8">
        <w:rPr>
          <w:sz w:val="20"/>
          <w:szCs w:val="20"/>
        </w:rPr>
        <w:t xml:space="preserve"> «Детские общественные объединения», «Школьный медиа»</w:t>
      </w:r>
    </w:p>
    <w:p w:rsidR="00206179" w:rsidRDefault="00206179" w:rsidP="000852A8">
      <w:pPr>
        <w:pStyle w:val="11"/>
        <w:tabs>
          <w:tab w:val="left" w:pos="2399"/>
        </w:tabs>
        <w:ind w:hanging="114"/>
        <w:rPr>
          <w:sz w:val="20"/>
          <w:szCs w:val="20"/>
        </w:rPr>
      </w:pPr>
    </w:p>
    <w:p w:rsidR="00B90537" w:rsidRPr="000852A8" w:rsidRDefault="00B90537" w:rsidP="000852A8">
      <w:pPr>
        <w:pStyle w:val="11"/>
        <w:tabs>
          <w:tab w:val="left" w:pos="2399"/>
        </w:tabs>
        <w:ind w:hanging="114"/>
        <w:rPr>
          <w:sz w:val="20"/>
          <w:szCs w:val="20"/>
        </w:rPr>
      </w:pPr>
      <w:r w:rsidRPr="000852A8">
        <w:rPr>
          <w:sz w:val="20"/>
          <w:szCs w:val="20"/>
        </w:rPr>
        <w:t>Модуль</w:t>
      </w:r>
      <w:r w:rsidRPr="000852A8">
        <w:rPr>
          <w:spacing w:val="-10"/>
          <w:sz w:val="20"/>
          <w:szCs w:val="20"/>
        </w:rPr>
        <w:t xml:space="preserve"> </w:t>
      </w:r>
      <w:r w:rsidRPr="000852A8">
        <w:rPr>
          <w:sz w:val="20"/>
          <w:szCs w:val="20"/>
        </w:rPr>
        <w:t>«Детские</w:t>
      </w:r>
      <w:r w:rsidRPr="000852A8">
        <w:rPr>
          <w:spacing w:val="-2"/>
          <w:sz w:val="20"/>
          <w:szCs w:val="20"/>
        </w:rPr>
        <w:t xml:space="preserve"> </w:t>
      </w:r>
      <w:r w:rsidRPr="000852A8">
        <w:rPr>
          <w:sz w:val="20"/>
          <w:szCs w:val="20"/>
        </w:rPr>
        <w:t>общественные</w:t>
      </w:r>
      <w:r w:rsidRPr="000852A8">
        <w:rPr>
          <w:spacing w:val="-6"/>
          <w:sz w:val="20"/>
          <w:szCs w:val="20"/>
        </w:rPr>
        <w:t xml:space="preserve"> </w:t>
      </w:r>
      <w:r w:rsidRPr="000852A8">
        <w:rPr>
          <w:sz w:val="20"/>
          <w:szCs w:val="20"/>
        </w:rPr>
        <w:t>объединения»</w:t>
      </w:r>
    </w:p>
    <w:p w:rsidR="00B90537" w:rsidRPr="000852A8" w:rsidRDefault="00B90537" w:rsidP="00934FB0">
      <w:pPr>
        <w:pStyle w:val="a3"/>
        <w:ind w:left="0"/>
        <w:rPr>
          <w:sz w:val="20"/>
          <w:szCs w:val="20"/>
        </w:rPr>
      </w:pPr>
      <w:r w:rsidRPr="000852A8">
        <w:rPr>
          <w:sz w:val="20"/>
          <w:szCs w:val="20"/>
        </w:rPr>
        <w:t>Действующие</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базе</w:t>
      </w:r>
      <w:r w:rsidRPr="000852A8">
        <w:rPr>
          <w:spacing w:val="1"/>
          <w:sz w:val="20"/>
          <w:szCs w:val="20"/>
        </w:rPr>
        <w:t xml:space="preserve"> </w:t>
      </w:r>
      <w:r w:rsidRPr="000852A8">
        <w:rPr>
          <w:sz w:val="20"/>
          <w:szCs w:val="20"/>
        </w:rPr>
        <w:t>школы</w:t>
      </w:r>
      <w:r w:rsidRPr="000852A8">
        <w:rPr>
          <w:spacing w:val="1"/>
          <w:sz w:val="20"/>
          <w:szCs w:val="20"/>
        </w:rPr>
        <w:t xml:space="preserve"> </w:t>
      </w:r>
      <w:r w:rsidRPr="000852A8">
        <w:rPr>
          <w:sz w:val="20"/>
          <w:szCs w:val="20"/>
        </w:rPr>
        <w:t>детские</w:t>
      </w:r>
      <w:r w:rsidRPr="000852A8">
        <w:rPr>
          <w:spacing w:val="1"/>
          <w:sz w:val="20"/>
          <w:szCs w:val="20"/>
        </w:rPr>
        <w:t xml:space="preserve"> </w:t>
      </w:r>
      <w:r w:rsidRPr="000852A8">
        <w:rPr>
          <w:sz w:val="20"/>
          <w:szCs w:val="20"/>
        </w:rPr>
        <w:t>общественные</w:t>
      </w:r>
      <w:r w:rsidRPr="000852A8">
        <w:rPr>
          <w:spacing w:val="1"/>
          <w:sz w:val="20"/>
          <w:szCs w:val="20"/>
        </w:rPr>
        <w:t xml:space="preserve"> </w:t>
      </w:r>
      <w:r w:rsidRPr="000852A8">
        <w:rPr>
          <w:sz w:val="20"/>
          <w:szCs w:val="20"/>
        </w:rPr>
        <w:t>объединения</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это</w:t>
      </w:r>
      <w:r w:rsidRPr="000852A8">
        <w:rPr>
          <w:spacing w:val="1"/>
          <w:sz w:val="20"/>
          <w:szCs w:val="20"/>
        </w:rPr>
        <w:t xml:space="preserve"> </w:t>
      </w:r>
      <w:r w:rsidRPr="000852A8">
        <w:rPr>
          <w:sz w:val="20"/>
          <w:szCs w:val="20"/>
        </w:rPr>
        <w:t>добровольные,</w:t>
      </w:r>
      <w:r w:rsidRPr="000852A8">
        <w:rPr>
          <w:spacing w:val="1"/>
          <w:sz w:val="20"/>
          <w:szCs w:val="20"/>
        </w:rPr>
        <w:t xml:space="preserve"> </w:t>
      </w:r>
      <w:r w:rsidRPr="000852A8">
        <w:rPr>
          <w:sz w:val="20"/>
          <w:szCs w:val="20"/>
        </w:rPr>
        <w:t>самоуправляемые,</w:t>
      </w:r>
      <w:r w:rsidRPr="000852A8">
        <w:rPr>
          <w:spacing w:val="1"/>
          <w:sz w:val="20"/>
          <w:szCs w:val="20"/>
        </w:rPr>
        <w:t xml:space="preserve"> </w:t>
      </w:r>
      <w:r w:rsidRPr="000852A8">
        <w:rPr>
          <w:sz w:val="20"/>
          <w:szCs w:val="20"/>
        </w:rPr>
        <w:t>некоммерческие</w:t>
      </w:r>
      <w:r w:rsidRPr="000852A8">
        <w:rPr>
          <w:spacing w:val="1"/>
          <w:sz w:val="20"/>
          <w:szCs w:val="20"/>
        </w:rPr>
        <w:t xml:space="preserve"> </w:t>
      </w:r>
      <w:r w:rsidRPr="000852A8">
        <w:rPr>
          <w:sz w:val="20"/>
          <w:szCs w:val="20"/>
        </w:rPr>
        <w:t>формирования,</w:t>
      </w:r>
      <w:r w:rsidRPr="000852A8">
        <w:rPr>
          <w:spacing w:val="1"/>
          <w:sz w:val="20"/>
          <w:szCs w:val="20"/>
        </w:rPr>
        <w:t xml:space="preserve"> </w:t>
      </w:r>
      <w:r w:rsidRPr="000852A8">
        <w:rPr>
          <w:sz w:val="20"/>
          <w:szCs w:val="20"/>
        </w:rPr>
        <w:t>созданные</w:t>
      </w:r>
      <w:r w:rsidRPr="000852A8">
        <w:rPr>
          <w:spacing w:val="1"/>
          <w:sz w:val="20"/>
          <w:szCs w:val="20"/>
        </w:rPr>
        <w:t xml:space="preserve"> </w:t>
      </w:r>
      <w:r w:rsidRPr="000852A8">
        <w:rPr>
          <w:sz w:val="20"/>
          <w:szCs w:val="20"/>
        </w:rPr>
        <w:t>по</w:t>
      </w:r>
      <w:r w:rsidRPr="000852A8">
        <w:rPr>
          <w:spacing w:val="-67"/>
          <w:sz w:val="20"/>
          <w:szCs w:val="20"/>
        </w:rPr>
        <w:t xml:space="preserve"> </w:t>
      </w:r>
      <w:r w:rsidRPr="000852A8">
        <w:rPr>
          <w:sz w:val="20"/>
          <w:szCs w:val="20"/>
        </w:rPr>
        <w:t>инициативе детей и взрослых, объединившихся на основе общности интересов для</w:t>
      </w:r>
      <w:r w:rsidRPr="000852A8">
        <w:rPr>
          <w:spacing w:val="1"/>
          <w:sz w:val="20"/>
          <w:szCs w:val="20"/>
        </w:rPr>
        <w:t xml:space="preserve"> </w:t>
      </w:r>
      <w:r w:rsidRPr="000852A8">
        <w:rPr>
          <w:sz w:val="20"/>
          <w:szCs w:val="20"/>
        </w:rPr>
        <w:t>реализации</w:t>
      </w:r>
      <w:r w:rsidRPr="000852A8">
        <w:rPr>
          <w:spacing w:val="1"/>
          <w:sz w:val="20"/>
          <w:szCs w:val="20"/>
        </w:rPr>
        <w:t xml:space="preserve"> </w:t>
      </w:r>
      <w:r w:rsidRPr="000852A8">
        <w:rPr>
          <w:sz w:val="20"/>
          <w:szCs w:val="20"/>
        </w:rPr>
        <w:t>общих</w:t>
      </w:r>
      <w:r w:rsidRPr="000852A8">
        <w:rPr>
          <w:spacing w:val="1"/>
          <w:sz w:val="20"/>
          <w:szCs w:val="20"/>
        </w:rPr>
        <w:t xml:space="preserve"> </w:t>
      </w:r>
      <w:r w:rsidRPr="000852A8">
        <w:rPr>
          <w:sz w:val="20"/>
          <w:szCs w:val="20"/>
        </w:rPr>
        <w:t>целей,</w:t>
      </w:r>
      <w:r w:rsidRPr="000852A8">
        <w:rPr>
          <w:spacing w:val="1"/>
          <w:sz w:val="20"/>
          <w:szCs w:val="20"/>
        </w:rPr>
        <w:t xml:space="preserve"> </w:t>
      </w:r>
      <w:r w:rsidRPr="000852A8">
        <w:rPr>
          <w:sz w:val="20"/>
          <w:szCs w:val="20"/>
        </w:rPr>
        <w:t>указанных</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уставе</w:t>
      </w:r>
      <w:r w:rsidRPr="000852A8">
        <w:rPr>
          <w:spacing w:val="1"/>
          <w:sz w:val="20"/>
          <w:szCs w:val="20"/>
        </w:rPr>
        <w:t xml:space="preserve"> </w:t>
      </w:r>
      <w:r w:rsidRPr="000852A8">
        <w:rPr>
          <w:sz w:val="20"/>
          <w:szCs w:val="20"/>
        </w:rPr>
        <w:t>общественного</w:t>
      </w:r>
      <w:r w:rsidRPr="000852A8">
        <w:rPr>
          <w:spacing w:val="1"/>
          <w:sz w:val="20"/>
          <w:szCs w:val="20"/>
        </w:rPr>
        <w:t xml:space="preserve"> </w:t>
      </w:r>
      <w:r w:rsidRPr="000852A8">
        <w:rPr>
          <w:sz w:val="20"/>
          <w:szCs w:val="20"/>
        </w:rPr>
        <w:t>объединения.</w:t>
      </w:r>
      <w:r w:rsidRPr="000852A8">
        <w:rPr>
          <w:spacing w:val="1"/>
          <w:sz w:val="20"/>
          <w:szCs w:val="20"/>
        </w:rPr>
        <w:t xml:space="preserve"> </w:t>
      </w:r>
      <w:r w:rsidRPr="000852A8">
        <w:rPr>
          <w:sz w:val="20"/>
          <w:szCs w:val="20"/>
        </w:rPr>
        <w:t>Правовой основой детских общественных</w:t>
      </w:r>
      <w:r w:rsidRPr="000852A8">
        <w:rPr>
          <w:spacing w:val="1"/>
          <w:sz w:val="20"/>
          <w:szCs w:val="20"/>
        </w:rPr>
        <w:t xml:space="preserve"> </w:t>
      </w:r>
      <w:r w:rsidRPr="000852A8">
        <w:rPr>
          <w:sz w:val="20"/>
          <w:szCs w:val="20"/>
        </w:rPr>
        <w:t>объединений является</w:t>
      </w:r>
      <w:r w:rsidRPr="000852A8">
        <w:rPr>
          <w:spacing w:val="70"/>
          <w:sz w:val="20"/>
          <w:szCs w:val="20"/>
        </w:rPr>
        <w:t xml:space="preserve"> </w:t>
      </w:r>
      <w:r w:rsidRPr="000852A8">
        <w:rPr>
          <w:sz w:val="20"/>
          <w:szCs w:val="20"/>
        </w:rPr>
        <w:t>ФЗ от 19.05.1995</w:t>
      </w:r>
      <w:r w:rsidRPr="000852A8">
        <w:rPr>
          <w:spacing w:val="-67"/>
          <w:sz w:val="20"/>
          <w:szCs w:val="20"/>
        </w:rPr>
        <w:t xml:space="preserve"> </w:t>
      </w:r>
      <w:r w:rsidRPr="000852A8">
        <w:rPr>
          <w:sz w:val="20"/>
          <w:szCs w:val="20"/>
        </w:rPr>
        <w:t>N 82-ФЗ (ред.</w:t>
      </w:r>
      <w:r w:rsidRPr="000852A8">
        <w:rPr>
          <w:spacing w:val="2"/>
          <w:sz w:val="20"/>
          <w:szCs w:val="20"/>
        </w:rPr>
        <w:t xml:space="preserve"> </w:t>
      </w:r>
      <w:r w:rsidRPr="000852A8">
        <w:rPr>
          <w:sz w:val="20"/>
          <w:szCs w:val="20"/>
        </w:rPr>
        <w:t>от</w:t>
      </w:r>
      <w:r w:rsidRPr="000852A8">
        <w:rPr>
          <w:spacing w:val="-1"/>
          <w:sz w:val="20"/>
          <w:szCs w:val="20"/>
        </w:rPr>
        <w:t xml:space="preserve"> </w:t>
      </w:r>
      <w:r w:rsidRPr="000852A8">
        <w:rPr>
          <w:sz w:val="20"/>
          <w:szCs w:val="20"/>
        </w:rPr>
        <w:t>20.12.2017)</w:t>
      </w:r>
      <w:r w:rsidRPr="000852A8">
        <w:rPr>
          <w:spacing w:val="-1"/>
          <w:sz w:val="20"/>
          <w:szCs w:val="20"/>
        </w:rPr>
        <w:t xml:space="preserve"> </w:t>
      </w:r>
      <w:r w:rsidRPr="000852A8">
        <w:rPr>
          <w:sz w:val="20"/>
          <w:szCs w:val="20"/>
        </w:rPr>
        <w:t>"Об</w:t>
      </w:r>
      <w:r w:rsidRPr="000852A8">
        <w:rPr>
          <w:spacing w:val="2"/>
          <w:sz w:val="20"/>
          <w:szCs w:val="20"/>
        </w:rPr>
        <w:t xml:space="preserve"> </w:t>
      </w:r>
      <w:r w:rsidRPr="000852A8">
        <w:rPr>
          <w:sz w:val="20"/>
          <w:szCs w:val="20"/>
        </w:rPr>
        <w:t>общественных объединениях"</w:t>
      </w:r>
      <w:r w:rsidRPr="000852A8">
        <w:rPr>
          <w:spacing w:val="-3"/>
          <w:sz w:val="20"/>
          <w:szCs w:val="20"/>
        </w:rPr>
        <w:t xml:space="preserve"> </w:t>
      </w:r>
      <w:r w:rsidRPr="000852A8">
        <w:rPr>
          <w:sz w:val="20"/>
          <w:szCs w:val="20"/>
        </w:rPr>
        <w:t>(ст.</w:t>
      </w:r>
      <w:r w:rsidRPr="000852A8">
        <w:rPr>
          <w:spacing w:val="2"/>
          <w:sz w:val="20"/>
          <w:szCs w:val="20"/>
        </w:rPr>
        <w:t xml:space="preserve"> </w:t>
      </w:r>
      <w:r w:rsidRPr="000852A8">
        <w:rPr>
          <w:sz w:val="20"/>
          <w:szCs w:val="20"/>
        </w:rPr>
        <w:t>5).</w:t>
      </w:r>
    </w:p>
    <w:p w:rsidR="00B90537" w:rsidRPr="000852A8" w:rsidRDefault="00B90537" w:rsidP="001C4B95">
      <w:pPr>
        <w:pStyle w:val="a3"/>
        <w:ind w:left="0" w:firstLine="782"/>
        <w:rPr>
          <w:sz w:val="20"/>
          <w:szCs w:val="20"/>
        </w:rPr>
      </w:pPr>
      <w:r w:rsidRPr="000852A8">
        <w:rPr>
          <w:sz w:val="20"/>
          <w:szCs w:val="20"/>
        </w:rPr>
        <w:t xml:space="preserve">В школе созданы и действуют детские объединения: </w:t>
      </w:r>
    </w:p>
    <w:p w:rsidR="00B90537" w:rsidRPr="000852A8" w:rsidRDefault="00B90537" w:rsidP="001C4B95">
      <w:pPr>
        <w:pStyle w:val="a3"/>
        <w:ind w:left="0" w:firstLine="782"/>
        <w:rPr>
          <w:b/>
          <w:spacing w:val="-67"/>
          <w:sz w:val="20"/>
          <w:szCs w:val="20"/>
        </w:rPr>
      </w:pPr>
      <w:r w:rsidRPr="000852A8">
        <w:rPr>
          <w:b/>
          <w:sz w:val="20"/>
          <w:szCs w:val="20"/>
        </w:rPr>
        <w:t>«Орлята России», РДДМ «Движение первых»</w:t>
      </w:r>
      <w:r w:rsidRPr="000852A8">
        <w:rPr>
          <w:b/>
          <w:spacing w:val="1"/>
          <w:sz w:val="20"/>
          <w:szCs w:val="20"/>
        </w:rPr>
        <w:t xml:space="preserve"> </w:t>
      </w:r>
      <w:r w:rsidRPr="000852A8">
        <w:rPr>
          <w:b/>
          <w:sz w:val="20"/>
          <w:szCs w:val="20"/>
        </w:rPr>
        <w:t>-</w:t>
      </w:r>
      <w:r w:rsidRPr="000852A8">
        <w:rPr>
          <w:b/>
          <w:spacing w:val="1"/>
          <w:sz w:val="20"/>
          <w:szCs w:val="20"/>
        </w:rPr>
        <w:t xml:space="preserve"> </w:t>
      </w:r>
      <w:r w:rsidRPr="000852A8">
        <w:rPr>
          <w:sz w:val="20"/>
          <w:szCs w:val="20"/>
        </w:rPr>
        <w:t>привлечение</w:t>
      </w:r>
      <w:r w:rsidRPr="000852A8">
        <w:rPr>
          <w:spacing w:val="1"/>
          <w:sz w:val="20"/>
          <w:szCs w:val="20"/>
        </w:rPr>
        <w:t xml:space="preserve"> </w:t>
      </w:r>
      <w:r w:rsidRPr="000852A8">
        <w:rPr>
          <w:sz w:val="20"/>
          <w:szCs w:val="20"/>
        </w:rPr>
        <w:t>каждого</w:t>
      </w:r>
      <w:r w:rsidRPr="000852A8">
        <w:rPr>
          <w:spacing w:val="1"/>
          <w:sz w:val="20"/>
          <w:szCs w:val="20"/>
        </w:rPr>
        <w:t xml:space="preserve"> </w:t>
      </w:r>
      <w:r w:rsidRPr="000852A8">
        <w:rPr>
          <w:sz w:val="20"/>
          <w:szCs w:val="20"/>
        </w:rPr>
        <w:t>учащегося</w:t>
      </w:r>
      <w:r w:rsidRPr="000852A8">
        <w:rPr>
          <w:spacing w:val="1"/>
          <w:sz w:val="20"/>
          <w:szCs w:val="20"/>
        </w:rPr>
        <w:t xml:space="preserve"> </w:t>
      </w:r>
      <w:r w:rsidRPr="000852A8">
        <w:rPr>
          <w:sz w:val="20"/>
          <w:szCs w:val="20"/>
        </w:rPr>
        <w:t>учреждения</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участию</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жизнедеятельности</w:t>
      </w:r>
      <w:r w:rsidRPr="000852A8">
        <w:rPr>
          <w:spacing w:val="1"/>
          <w:sz w:val="20"/>
          <w:szCs w:val="20"/>
        </w:rPr>
        <w:t xml:space="preserve"> </w:t>
      </w:r>
      <w:r w:rsidRPr="000852A8">
        <w:rPr>
          <w:sz w:val="20"/>
          <w:szCs w:val="20"/>
        </w:rPr>
        <w:t>учреждения,</w:t>
      </w:r>
      <w:r w:rsidRPr="000852A8">
        <w:rPr>
          <w:spacing w:val="1"/>
          <w:sz w:val="20"/>
          <w:szCs w:val="20"/>
        </w:rPr>
        <w:t xml:space="preserve"> </w:t>
      </w:r>
      <w:r w:rsidRPr="000852A8">
        <w:rPr>
          <w:sz w:val="20"/>
          <w:szCs w:val="20"/>
        </w:rPr>
        <w:t>повышение</w:t>
      </w:r>
      <w:r w:rsidRPr="000852A8">
        <w:rPr>
          <w:spacing w:val="1"/>
          <w:sz w:val="20"/>
          <w:szCs w:val="20"/>
        </w:rPr>
        <w:t xml:space="preserve"> </w:t>
      </w:r>
      <w:r w:rsidRPr="000852A8">
        <w:rPr>
          <w:sz w:val="20"/>
          <w:szCs w:val="20"/>
        </w:rPr>
        <w:t>его</w:t>
      </w:r>
      <w:r w:rsidRPr="000852A8">
        <w:rPr>
          <w:spacing w:val="1"/>
          <w:sz w:val="20"/>
          <w:szCs w:val="20"/>
        </w:rPr>
        <w:t xml:space="preserve"> </w:t>
      </w:r>
      <w:r w:rsidRPr="000852A8">
        <w:rPr>
          <w:sz w:val="20"/>
          <w:szCs w:val="20"/>
        </w:rPr>
        <w:t>социальной активности, развитие его творческого потенциала и лидерских качеств;</w:t>
      </w:r>
      <w:r w:rsidRPr="000852A8">
        <w:rPr>
          <w:spacing w:val="-67"/>
          <w:sz w:val="20"/>
          <w:szCs w:val="20"/>
        </w:rPr>
        <w:t xml:space="preserve"> </w:t>
      </w:r>
    </w:p>
    <w:p w:rsidR="00B90537" w:rsidRPr="000852A8" w:rsidRDefault="00B90537" w:rsidP="001C4B95">
      <w:pPr>
        <w:pStyle w:val="a3"/>
        <w:ind w:left="0" w:firstLine="782"/>
        <w:rPr>
          <w:b/>
          <w:spacing w:val="1"/>
          <w:sz w:val="20"/>
          <w:szCs w:val="20"/>
        </w:rPr>
      </w:pPr>
      <w:r w:rsidRPr="000852A8">
        <w:rPr>
          <w:b/>
          <w:sz w:val="20"/>
          <w:szCs w:val="20"/>
        </w:rPr>
        <w:t xml:space="preserve">волонтерский отряд «Лучики добра», </w:t>
      </w:r>
      <w:r w:rsidRPr="000852A8">
        <w:rPr>
          <w:sz w:val="20"/>
          <w:szCs w:val="20"/>
        </w:rPr>
        <w:t>основной целью</w:t>
      </w:r>
      <w:r w:rsidRPr="000852A8">
        <w:rPr>
          <w:spacing w:val="1"/>
          <w:sz w:val="20"/>
          <w:szCs w:val="20"/>
        </w:rPr>
        <w:t xml:space="preserve"> </w:t>
      </w:r>
      <w:r w:rsidRPr="000852A8">
        <w:rPr>
          <w:sz w:val="20"/>
          <w:szCs w:val="20"/>
        </w:rPr>
        <w:t>деятельности отряда</w:t>
      </w:r>
      <w:r w:rsidRPr="000852A8">
        <w:rPr>
          <w:spacing w:val="1"/>
          <w:sz w:val="20"/>
          <w:szCs w:val="20"/>
        </w:rPr>
        <w:t xml:space="preserve"> </w:t>
      </w:r>
      <w:r w:rsidRPr="000852A8">
        <w:rPr>
          <w:sz w:val="20"/>
          <w:szCs w:val="20"/>
        </w:rPr>
        <w:t>является</w:t>
      </w:r>
      <w:r w:rsidRPr="000852A8">
        <w:rPr>
          <w:spacing w:val="1"/>
          <w:sz w:val="20"/>
          <w:szCs w:val="20"/>
        </w:rPr>
        <w:t xml:space="preserve"> </w:t>
      </w:r>
      <w:r w:rsidRPr="000852A8">
        <w:rPr>
          <w:sz w:val="20"/>
          <w:szCs w:val="20"/>
        </w:rPr>
        <w:t>пропаганда</w:t>
      </w:r>
      <w:r w:rsidRPr="000852A8">
        <w:rPr>
          <w:spacing w:val="1"/>
          <w:sz w:val="20"/>
          <w:szCs w:val="20"/>
        </w:rPr>
        <w:t xml:space="preserve"> </w:t>
      </w:r>
      <w:r w:rsidRPr="000852A8">
        <w:rPr>
          <w:sz w:val="20"/>
          <w:szCs w:val="20"/>
        </w:rPr>
        <w:t>идей</w:t>
      </w:r>
      <w:r w:rsidRPr="000852A8">
        <w:rPr>
          <w:spacing w:val="1"/>
          <w:sz w:val="20"/>
          <w:szCs w:val="20"/>
        </w:rPr>
        <w:t xml:space="preserve"> </w:t>
      </w:r>
      <w:r w:rsidRPr="000852A8">
        <w:rPr>
          <w:sz w:val="20"/>
          <w:szCs w:val="20"/>
        </w:rPr>
        <w:t>добровольческого</w:t>
      </w:r>
      <w:r w:rsidRPr="000852A8">
        <w:rPr>
          <w:spacing w:val="1"/>
          <w:sz w:val="20"/>
          <w:szCs w:val="20"/>
        </w:rPr>
        <w:t xml:space="preserve"> </w:t>
      </w:r>
      <w:r w:rsidRPr="000852A8">
        <w:rPr>
          <w:sz w:val="20"/>
          <w:szCs w:val="20"/>
        </w:rPr>
        <w:t>труда</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благо</w:t>
      </w:r>
      <w:r w:rsidRPr="000852A8">
        <w:rPr>
          <w:spacing w:val="1"/>
          <w:sz w:val="20"/>
          <w:szCs w:val="20"/>
        </w:rPr>
        <w:t xml:space="preserve"> </w:t>
      </w:r>
      <w:r w:rsidRPr="000852A8">
        <w:rPr>
          <w:sz w:val="20"/>
          <w:szCs w:val="20"/>
        </w:rPr>
        <w:t>общества</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привлечение</w:t>
      </w:r>
      <w:r w:rsidRPr="000852A8">
        <w:rPr>
          <w:spacing w:val="1"/>
          <w:sz w:val="20"/>
          <w:szCs w:val="20"/>
        </w:rPr>
        <w:t xml:space="preserve"> </w:t>
      </w:r>
      <w:r w:rsidRPr="000852A8">
        <w:rPr>
          <w:sz w:val="20"/>
          <w:szCs w:val="20"/>
        </w:rPr>
        <w:t>учащихся</w:t>
      </w:r>
      <w:r w:rsidRPr="000852A8">
        <w:rPr>
          <w:spacing w:val="1"/>
          <w:sz w:val="20"/>
          <w:szCs w:val="20"/>
        </w:rPr>
        <w:t xml:space="preserve"> </w:t>
      </w:r>
      <w:r w:rsidRPr="000852A8">
        <w:rPr>
          <w:sz w:val="20"/>
          <w:szCs w:val="20"/>
        </w:rPr>
        <w:t>к</w:t>
      </w:r>
      <w:r w:rsidRPr="000852A8">
        <w:rPr>
          <w:spacing w:val="1"/>
          <w:sz w:val="20"/>
          <w:szCs w:val="20"/>
        </w:rPr>
        <w:t xml:space="preserve"> </w:t>
      </w:r>
      <w:r w:rsidRPr="000852A8">
        <w:rPr>
          <w:sz w:val="20"/>
          <w:szCs w:val="20"/>
        </w:rPr>
        <w:t>решению</w:t>
      </w:r>
      <w:r w:rsidRPr="000852A8">
        <w:rPr>
          <w:spacing w:val="1"/>
          <w:sz w:val="20"/>
          <w:szCs w:val="20"/>
        </w:rPr>
        <w:t xml:space="preserve"> </w:t>
      </w:r>
      <w:r w:rsidRPr="000852A8">
        <w:rPr>
          <w:sz w:val="20"/>
          <w:szCs w:val="20"/>
        </w:rPr>
        <w:t>социально-значимых</w:t>
      </w:r>
      <w:r w:rsidRPr="000852A8">
        <w:rPr>
          <w:spacing w:val="1"/>
          <w:sz w:val="20"/>
          <w:szCs w:val="20"/>
        </w:rPr>
        <w:t xml:space="preserve"> </w:t>
      </w:r>
      <w:r w:rsidRPr="000852A8">
        <w:rPr>
          <w:sz w:val="20"/>
          <w:szCs w:val="20"/>
        </w:rPr>
        <w:t>проблем.</w:t>
      </w:r>
      <w:r w:rsidRPr="000852A8">
        <w:rPr>
          <w:spacing w:val="1"/>
          <w:sz w:val="20"/>
          <w:szCs w:val="20"/>
        </w:rPr>
        <w:t xml:space="preserve"> </w:t>
      </w:r>
      <w:r w:rsidRPr="000852A8">
        <w:rPr>
          <w:sz w:val="20"/>
          <w:szCs w:val="20"/>
        </w:rPr>
        <w:t>Члены</w:t>
      </w:r>
      <w:r w:rsidRPr="000852A8">
        <w:rPr>
          <w:spacing w:val="1"/>
          <w:sz w:val="20"/>
          <w:szCs w:val="20"/>
        </w:rPr>
        <w:t xml:space="preserve"> </w:t>
      </w:r>
      <w:r w:rsidRPr="000852A8">
        <w:rPr>
          <w:sz w:val="20"/>
          <w:szCs w:val="20"/>
        </w:rPr>
        <w:t>волонтерского</w:t>
      </w:r>
      <w:r w:rsidRPr="000852A8">
        <w:rPr>
          <w:spacing w:val="1"/>
          <w:sz w:val="20"/>
          <w:szCs w:val="20"/>
        </w:rPr>
        <w:t xml:space="preserve"> </w:t>
      </w:r>
      <w:r w:rsidRPr="000852A8">
        <w:rPr>
          <w:sz w:val="20"/>
          <w:szCs w:val="20"/>
        </w:rPr>
        <w:t>отряда</w:t>
      </w:r>
      <w:r w:rsidRPr="000852A8">
        <w:rPr>
          <w:spacing w:val="1"/>
          <w:sz w:val="20"/>
          <w:szCs w:val="20"/>
        </w:rPr>
        <w:t xml:space="preserve"> </w:t>
      </w:r>
      <w:r w:rsidRPr="000852A8">
        <w:rPr>
          <w:sz w:val="20"/>
          <w:szCs w:val="20"/>
        </w:rPr>
        <w:t>действуют</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рамках</w:t>
      </w:r>
      <w:r w:rsidRPr="000852A8">
        <w:rPr>
          <w:spacing w:val="1"/>
          <w:sz w:val="20"/>
          <w:szCs w:val="20"/>
        </w:rPr>
        <w:t xml:space="preserve"> </w:t>
      </w:r>
      <w:r w:rsidRPr="000852A8">
        <w:rPr>
          <w:sz w:val="20"/>
          <w:szCs w:val="20"/>
        </w:rPr>
        <w:t>плана</w:t>
      </w:r>
      <w:r w:rsidRPr="000852A8">
        <w:rPr>
          <w:spacing w:val="1"/>
          <w:sz w:val="20"/>
          <w:szCs w:val="20"/>
        </w:rPr>
        <w:t xml:space="preserve"> </w:t>
      </w:r>
      <w:r w:rsidRPr="000852A8">
        <w:rPr>
          <w:sz w:val="20"/>
          <w:szCs w:val="20"/>
        </w:rPr>
        <w:t>работы</w:t>
      </w:r>
      <w:r w:rsidRPr="000852A8">
        <w:rPr>
          <w:spacing w:val="1"/>
          <w:sz w:val="20"/>
          <w:szCs w:val="20"/>
        </w:rPr>
        <w:t xml:space="preserve"> </w:t>
      </w:r>
      <w:r w:rsidRPr="000852A8">
        <w:rPr>
          <w:sz w:val="20"/>
          <w:szCs w:val="20"/>
        </w:rPr>
        <w:t>волонтерского</w:t>
      </w:r>
      <w:r w:rsidRPr="000852A8">
        <w:rPr>
          <w:spacing w:val="1"/>
          <w:sz w:val="20"/>
          <w:szCs w:val="20"/>
        </w:rPr>
        <w:t xml:space="preserve"> </w:t>
      </w:r>
      <w:r w:rsidRPr="000852A8">
        <w:rPr>
          <w:sz w:val="20"/>
          <w:szCs w:val="20"/>
        </w:rPr>
        <w:t>отряда</w:t>
      </w:r>
      <w:r w:rsidRPr="000852A8">
        <w:rPr>
          <w:spacing w:val="1"/>
          <w:sz w:val="20"/>
          <w:szCs w:val="20"/>
        </w:rPr>
        <w:t xml:space="preserve"> </w:t>
      </w:r>
      <w:r w:rsidRPr="000852A8">
        <w:rPr>
          <w:sz w:val="20"/>
          <w:szCs w:val="20"/>
        </w:rPr>
        <w:t>школы;</w:t>
      </w:r>
      <w:r w:rsidRPr="000852A8">
        <w:rPr>
          <w:b/>
          <w:spacing w:val="1"/>
          <w:sz w:val="20"/>
          <w:szCs w:val="20"/>
        </w:rPr>
        <w:t xml:space="preserve"> </w:t>
      </w:r>
    </w:p>
    <w:p w:rsidR="00B90537" w:rsidRPr="000852A8" w:rsidRDefault="00B90537" w:rsidP="001C4B95">
      <w:pPr>
        <w:pStyle w:val="a3"/>
        <w:ind w:left="0" w:firstLine="782"/>
        <w:rPr>
          <w:sz w:val="20"/>
          <w:szCs w:val="20"/>
        </w:rPr>
      </w:pPr>
      <w:r w:rsidRPr="000852A8">
        <w:rPr>
          <w:b/>
          <w:sz w:val="20"/>
          <w:szCs w:val="20"/>
        </w:rPr>
        <w:t>юнармейский</w:t>
      </w:r>
      <w:r w:rsidRPr="000852A8">
        <w:rPr>
          <w:b/>
          <w:spacing w:val="1"/>
          <w:sz w:val="20"/>
          <w:szCs w:val="20"/>
        </w:rPr>
        <w:t xml:space="preserve"> </w:t>
      </w:r>
      <w:r w:rsidRPr="000852A8">
        <w:rPr>
          <w:b/>
          <w:sz w:val="20"/>
          <w:szCs w:val="20"/>
        </w:rPr>
        <w:t>отряд</w:t>
      </w:r>
      <w:r w:rsidRPr="000852A8">
        <w:rPr>
          <w:b/>
          <w:spacing w:val="1"/>
          <w:sz w:val="20"/>
          <w:szCs w:val="20"/>
        </w:rPr>
        <w:t xml:space="preserve"> - </w:t>
      </w:r>
      <w:r w:rsidRPr="000852A8">
        <w:rPr>
          <w:sz w:val="20"/>
          <w:szCs w:val="20"/>
        </w:rPr>
        <w:t>цель</w:t>
      </w:r>
      <w:r w:rsidRPr="000852A8">
        <w:rPr>
          <w:spacing w:val="1"/>
          <w:sz w:val="20"/>
          <w:szCs w:val="20"/>
        </w:rPr>
        <w:t xml:space="preserve"> </w:t>
      </w:r>
      <w:r w:rsidRPr="000852A8">
        <w:rPr>
          <w:sz w:val="20"/>
          <w:szCs w:val="20"/>
        </w:rPr>
        <w:t>юнармейцев</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поддержка</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детско-юношеской</w:t>
      </w:r>
      <w:r w:rsidRPr="000852A8">
        <w:rPr>
          <w:spacing w:val="1"/>
          <w:sz w:val="20"/>
          <w:szCs w:val="20"/>
        </w:rPr>
        <w:t xml:space="preserve"> </w:t>
      </w:r>
      <w:r w:rsidRPr="000852A8">
        <w:rPr>
          <w:sz w:val="20"/>
          <w:szCs w:val="20"/>
        </w:rPr>
        <w:t>среде</w:t>
      </w:r>
      <w:r w:rsidRPr="000852A8">
        <w:rPr>
          <w:spacing w:val="1"/>
          <w:sz w:val="20"/>
          <w:szCs w:val="20"/>
        </w:rPr>
        <w:t xml:space="preserve"> </w:t>
      </w:r>
      <w:r w:rsidRPr="000852A8">
        <w:rPr>
          <w:sz w:val="20"/>
          <w:szCs w:val="20"/>
        </w:rPr>
        <w:t>государственных</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общественных</w:t>
      </w:r>
      <w:r w:rsidRPr="000852A8">
        <w:rPr>
          <w:spacing w:val="1"/>
          <w:sz w:val="20"/>
          <w:szCs w:val="20"/>
        </w:rPr>
        <w:t xml:space="preserve"> </w:t>
      </w:r>
      <w:r w:rsidRPr="000852A8">
        <w:rPr>
          <w:sz w:val="20"/>
          <w:szCs w:val="20"/>
        </w:rPr>
        <w:t>инициатив,</w:t>
      </w:r>
      <w:r w:rsidRPr="000852A8">
        <w:rPr>
          <w:spacing w:val="1"/>
          <w:sz w:val="20"/>
          <w:szCs w:val="20"/>
        </w:rPr>
        <w:t xml:space="preserve"> </w:t>
      </w:r>
      <w:r w:rsidRPr="000852A8">
        <w:rPr>
          <w:sz w:val="20"/>
          <w:szCs w:val="20"/>
        </w:rPr>
        <w:t>направленных</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укрепление</w:t>
      </w:r>
      <w:r w:rsidRPr="000852A8">
        <w:rPr>
          <w:spacing w:val="1"/>
          <w:sz w:val="20"/>
          <w:szCs w:val="20"/>
        </w:rPr>
        <w:t xml:space="preserve"> </w:t>
      </w:r>
      <w:r w:rsidRPr="000852A8">
        <w:rPr>
          <w:sz w:val="20"/>
          <w:szCs w:val="20"/>
        </w:rPr>
        <w:t>обороноспособности</w:t>
      </w:r>
      <w:r w:rsidRPr="000852A8">
        <w:rPr>
          <w:spacing w:val="1"/>
          <w:sz w:val="20"/>
          <w:szCs w:val="20"/>
        </w:rPr>
        <w:t xml:space="preserve"> </w:t>
      </w:r>
      <w:r w:rsidRPr="000852A8">
        <w:rPr>
          <w:sz w:val="20"/>
          <w:szCs w:val="20"/>
        </w:rPr>
        <w:t>Российской</w:t>
      </w:r>
      <w:r w:rsidRPr="000852A8">
        <w:rPr>
          <w:spacing w:val="1"/>
          <w:sz w:val="20"/>
          <w:szCs w:val="20"/>
        </w:rPr>
        <w:t xml:space="preserve"> </w:t>
      </w:r>
      <w:r w:rsidRPr="000852A8">
        <w:rPr>
          <w:sz w:val="20"/>
          <w:szCs w:val="20"/>
        </w:rPr>
        <w:t>Федерации.</w:t>
      </w:r>
      <w:r w:rsidRPr="000852A8">
        <w:rPr>
          <w:spacing w:val="1"/>
          <w:sz w:val="20"/>
          <w:szCs w:val="20"/>
        </w:rPr>
        <w:t xml:space="preserve"> </w:t>
      </w:r>
      <w:r w:rsidRPr="000852A8">
        <w:rPr>
          <w:sz w:val="20"/>
          <w:szCs w:val="20"/>
        </w:rPr>
        <w:t>Юнармейцы</w:t>
      </w:r>
      <w:r w:rsidRPr="000852A8">
        <w:rPr>
          <w:spacing w:val="1"/>
          <w:sz w:val="20"/>
          <w:szCs w:val="20"/>
        </w:rPr>
        <w:t xml:space="preserve"> </w:t>
      </w:r>
      <w:r w:rsidRPr="000852A8">
        <w:rPr>
          <w:sz w:val="20"/>
          <w:szCs w:val="20"/>
        </w:rPr>
        <w:t>активно</w:t>
      </w:r>
      <w:r w:rsidRPr="000852A8">
        <w:rPr>
          <w:spacing w:val="1"/>
          <w:sz w:val="20"/>
          <w:szCs w:val="20"/>
        </w:rPr>
        <w:t xml:space="preserve"> </w:t>
      </w:r>
      <w:r w:rsidRPr="000852A8">
        <w:rPr>
          <w:sz w:val="20"/>
          <w:szCs w:val="20"/>
        </w:rPr>
        <w:t>участвуют</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соревнованиях и конкурсах района, области, а также проводят интересные</w:t>
      </w:r>
      <w:r w:rsidRPr="000852A8">
        <w:rPr>
          <w:spacing w:val="1"/>
          <w:sz w:val="20"/>
          <w:szCs w:val="20"/>
        </w:rPr>
        <w:t xml:space="preserve"> </w:t>
      </w:r>
      <w:r w:rsidRPr="000852A8">
        <w:rPr>
          <w:sz w:val="20"/>
          <w:szCs w:val="20"/>
        </w:rPr>
        <w:t>военно-спортивные</w:t>
      </w:r>
      <w:r w:rsidRPr="000852A8">
        <w:rPr>
          <w:spacing w:val="-1"/>
          <w:sz w:val="20"/>
          <w:szCs w:val="20"/>
        </w:rPr>
        <w:t xml:space="preserve"> </w:t>
      </w:r>
      <w:r w:rsidRPr="000852A8">
        <w:rPr>
          <w:sz w:val="20"/>
          <w:szCs w:val="20"/>
        </w:rPr>
        <w:t>игры</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викторины</w:t>
      </w:r>
      <w:r w:rsidRPr="000852A8">
        <w:rPr>
          <w:spacing w:val="-1"/>
          <w:sz w:val="20"/>
          <w:szCs w:val="20"/>
        </w:rPr>
        <w:t xml:space="preserve"> </w:t>
      </w:r>
      <w:r w:rsidRPr="000852A8">
        <w:rPr>
          <w:sz w:val="20"/>
          <w:szCs w:val="20"/>
        </w:rPr>
        <w:t>с</w:t>
      </w:r>
      <w:r w:rsidRPr="000852A8">
        <w:rPr>
          <w:spacing w:val="5"/>
          <w:sz w:val="20"/>
          <w:szCs w:val="20"/>
        </w:rPr>
        <w:t xml:space="preserve"> </w:t>
      </w:r>
      <w:r w:rsidRPr="000852A8">
        <w:rPr>
          <w:sz w:val="20"/>
          <w:szCs w:val="20"/>
        </w:rPr>
        <w:t>обучающимися</w:t>
      </w:r>
      <w:r w:rsidRPr="000852A8">
        <w:rPr>
          <w:spacing w:val="1"/>
          <w:sz w:val="20"/>
          <w:szCs w:val="20"/>
        </w:rPr>
        <w:t xml:space="preserve"> </w:t>
      </w:r>
      <w:r w:rsidRPr="000852A8">
        <w:rPr>
          <w:sz w:val="20"/>
          <w:szCs w:val="20"/>
        </w:rPr>
        <w:t>младшего</w:t>
      </w:r>
      <w:r w:rsidRPr="000852A8">
        <w:rPr>
          <w:spacing w:val="-1"/>
          <w:sz w:val="20"/>
          <w:szCs w:val="20"/>
        </w:rPr>
        <w:t xml:space="preserve"> </w:t>
      </w:r>
      <w:r w:rsidRPr="000852A8">
        <w:rPr>
          <w:sz w:val="20"/>
          <w:szCs w:val="20"/>
        </w:rPr>
        <w:t>и</w:t>
      </w:r>
      <w:r w:rsidRPr="000852A8">
        <w:rPr>
          <w:spacing w:val="-6"/>
          <w:sz w:val="20"/>
          <w:szCs w:val="20"/>
        </w:rPr>
        <w:t xml:space="preserve"> </w:t>
      </w:r>
      <w:r w:rsidRPr="000852A8">
        <w:rPr>
          <w:sz w:val="20"/>
          <w:szCs w:val="20"/>
        </w:rPr>
        <w:t>среднего</w:t>
      </w:r>
      <w:r w:rsidRPr="000852A8">
        <w:rPr>
          <w:spacing w:val="-2"/>
          <w:sz w:val="20"/>
          <w:szCs w:val="20"/>
        </w:rPr>
        <w:t xml:space="preserve"> </w:t>
      </w:r>
      <w:r w:rsidRPr="000852A8">
        <w:rPr>
          <w:sz w:val="20"/>
          <w:szCs w:val="20"/>
        </w:rPr>
        <w:t>звена.</w:t>
      </w:r>
    </w:p>
    <w:p w:rsidR="00B90537" w:rsidRPr="000852A8" w:rsidRDefault="00B90537" w:rsidP="001C4B95">
      <w:pPr>
        <w:pStyle w:val="a3"/>
        <w:ind w:left="0" w:firstLine="782"/>
        <w:rPr>
          <w:sz w:val="20"/>
          <w:szCs w:val="20"/>
        </w:rPr>
      </w:pPr>
      <w:r w:rsidRPr="000852A8">
        <w:rPr>
          <w:sz w:val="20"/>
          <w:szCs w:val="20"/>
        </w:rPr>
        <w:t>Воспитание в детском общественном объединении осуществляется через:</w:t>
      </w:r>
    </w:p>
    <w:p w:rsidR="00B90537" w:rsidRPr="000852A8" w:rsidRDefault="00B90537" w:rsidP="00E02D58">
      <w:pPr>
        <w:pStyle w:val="a3"/>
        <w:numPr>
          <w:ilvl w:val="1"/>
          <w:numId w:val="94"/>
        </w:numPr>
        <w:ind w:left="0" w:firstLine="1080"/>
        <w:rPr>
          <w:sz w:val="20"/>
          <w:szCs w:val="20"/>
        </w:rPr>
      </w:pPr>
      <w:r w:rsidRPr="000852A8">
        <w:rPr>
          <w:sz w:val="20"/>
          <w:szCs w:val="20"/>
        </w:rPr>
        <w:t>утверждение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последовательную</w:t>
      </w:r>
      <w:r w:rsidRPr="000852A8">
        <w:rPr>
          <w:spacing w:val="1"/>
          <w:sz w:val="20"/>
          <w:szCs w:val="20"/>
        </w:rPr>
        <w:t xml:space="preserve"> </w:t>
      </w:r>
      <w:r w:rsidRPr="000852A8">
        <w:rPr>
          <w:sz w:val="20"/>
          <w:szCs w:val="20"/>
        </w:rPr>
        <w:t>реализацию</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детском</w:t>
      </w:r>
      <w:r w:rsidRPr="000852A8">
        <w:rPr>
          <w:spacing w:val="1"/>
          <w:sz w:val="20"/>
          <w:szCs w:val="20"/>
        </w:rPr>
        <w:t xml:space="preserve"> </w:t>
      </w:r>
      <w:r w:rsidRPr="000852A8">
        <w:rPr>
          <w:sz w:val="20"/>
          <w:szCs w:val="20"/>
        </w:rPr>
        <w:t>общественном</w:t>
      </w:r>
      <w:r w:rsidRPr="000852A8">
        <w:rPr>
          <w:spacing w:val="1"/>
          <w:sz w:val="20"/>
          <w:szCs w:val="20"/>
        </w:rPr>
        <w:t xml:space="preserve"> </w:t>
      </w:r>
      <w:r w:rsidRPr="000852A8">
        <w:rPr>
          <w:sz w:val="20"/>
          <w:szCs w:val="20"/>
        </w:rPr>
        <w:t>объединении</w:t>
      </w:r>
      <w:r w:rsidRPr="000852A8">
        <w:rPr>
          <w:spacing w:val="1"/>
          <w:sz w:val="20"/>
          <w:szCs w:val="20"/>
        </w:rPr>
        <w:t xml:space="preserve"> </w:t>
      </w:r>
      <w:r w:rsidRPr="000852A8">
        <w:rPr>
          <w:sz w:val="20"/>
          <w:szCs w:val="20"/>
        </w:rPr>
        <w:t>демократических</w:t>
      </w:r>
      <w:r w:rsidRPr="000852A8">
        <w:rPr>
          <w:spacing w:val="1"/>
          <w:sz w:val="20"/>
          <w:szCs w:val="20"/>
        </w:rPr>
        <w:t xml:space="preserve"> </w:t>
      </w:r>
      <w:r w:rsidRPr="000852A8">
        <w:rPr>
          <w:sz w:val="20"/>
          <w:szCs w:val="20"/>
        </w:rPr>
        <w:t>процедур</w:t>
      </w:r>
      <w:r w:rsidRPr="000852A8">
        <w:rPr>
          <w:spacing w:val="1"/>
          <w:sz w:val="20"/>
          <w:szCs w:val="20"/>
        </w:rPr>
        <w:t xml:space="preserve"> </w:t>
      </w:r>
      <w:r w:rsidRPr="000852A8">
        <w:rPr>
          <w:sz w:val="20"/>
          <w:szCs w:val="20"/>
        </w:rPr>
        <w:t>(выборы</w:t>
      </w:r>
      <w:r w:rsidRPr="000852A8">
        <w:rPr>
          <w:spacing w:val="1"/>
          <w:sz w:val="20"/>
          <w:szCs w:val="20"/>
        </w:rPr>
        <w:t xml:space="preserve"> </w:t>
      </w:r>
      <w:r w:rsidRPr="000852A8">
        <w:rPr>
          <w:sz w:val="20"/>
          <w:szCs w:val="20"/>
        </w:rPr>
        <w:t>руководящих</w:t>
      </w:r>
      <w:r w:rsidRPr="000852A8">
        <w:rPr>
          <w:spacing w:val="1"/>
          <w:sz w:val="20"/>
          <w:szCs w:val="20"/>
        </w:rPr>
        <w:t xml:space="preserve"> </w:t>
      </w:r>
      <w:r w:rsidRPr="000852A8">
        <w:rPr>
          <w:sz w:val="20"/>
          <w:szCs w:val="20"/>
        </w:rPr>
        <w:t>органов</w:t>
      </w:r>
      <w:r w:rsidRPr="000852A8">
        <w:rPr>
          <w:spacing w:val="1"/>
          <w:sz w:val="20"/>
          <w:szCs w:val="20"/>
        </w:rPr>
        <w:t xml:space="preserve"> </w:t>
      </w:r>
      <w:r w:rsidRPr="000852A8">
        <w:rPr>
          <w:sz w:val="20"/>
          <w:szCs w:val="20"/>
        </w:rPr>
        <w:t>объединения,</w:t>
      </w:r>
      <w:r w:rsidRPr="000852A8">
        <w:rPr>
          <w:spacing w:val="1"/>
          <w:sz w:val="20"/>
          <w:szCs w:val="20"/>
        </w:rPr>
        <w:t xml:space="preserve"> </w:t>
      </w:r>
      <w:r w:rsidRPr="000852A8">
        <w:rPr>
          <w:sz w:val="20"/>
          <w:szCs w:val="20"/>
        </w:rPr>
        <w:t>подотчетность</w:t>
      </w:r>
      <w:r w:rsidRPr="000852A8">
        <w:rPr>
          <w:spacing w:val="1"/>
          <w:sz w:val="20"/>
          <w:szCs w:val="20"/>
        </w:rPr>
        <w:t xml:space="preserve"> </w:t>
      </w:r>
      <w:r w:rsidRPr="000852A8">
        <w:rPr>
          <w:sz w:val="20"/>
          <w:szCs w:val="20"/>
        </w:rPr>
        <w:t>выборных</w:t>
      </w:r>
      <w:r w:rsidRPr="000852A8">
        <w:rPr>
          <w:spacing w:val="1"/>
          <w:sz w:val="20"/>
          <w:szCs w:val="20"/>
        </w:rPr>
        <w:t xml:space="preserve"> </w:t>
      </w:r>
      <w:r w:rsidRPr="000852A8">
        <w:rPr>
          <w:sz w:val="20"/>
          <w:szCs w:val="20"/>
        </w:rPr>
        <w:t>органов</w:t>
      </w:r>
      <w:r w:rsidRPr="000852A8">
        <w:rPr>
          <w:spacing w:val="1"/>
          <w:sz w:val="20"/>
          <w:szCs w:val="20"/>
        </w:rPr>
        <w:t xml:space="preserve"> </w:t>
      </w:r>
      <w:r w:rsidRPr="000852A8">
        <w:rPr>
          <w:sz w:val="20"/>
          <w:szCs w:val="20"/>
        </w:rPr>
        <w:t>общему</w:t>
      </w:r>
      <w:r w:rsidRPr="000852A8">
        <w:rPr>
          <w:spacing w:val="1"/>
          <w:sz w:val="20"/>
          <w:szCs w:val="20"/>
        </w:rPr>
        <w:t xml:space="preserve"> </w:t>
      </w:r>
      <w:r w:rsidRPr="000852A8">
        <w:rPr>
          <w:sz w:val="20"/>
          <w:szCs w:val="20"/>
        </w:rPr>
        <w:t>сбору</w:t>
      </w:r>
      <w:r w:rsidRPr="000852A8">
        <w:rPr>
          <w:spacing w:val="1"/>
          <w:sz w:val="20"/>
          <w:szCs w:val="20"/>
        </w:rPr>
        <w:t xml:space="preserve"> </w:t>
      </w:r>
      <w:r w:rsidRPr="000852A8">
        <w:rPr>
          <w:sz w:val="20"/>
          <w:szCs w:val="20"/>
        </w:rPr>
        <w:t>объединения;</w:t>
      </w:r>
      <w:r w:rsidRPr="000852A8">
        <w:rPr>
          <w:spacing w:val="-67"/>
          <w:sz w:val="20"/>
          <w:szCs w:val="20"/>
        </w:rPr>
        <w:t xml:space="preserve"> </w:t>
      </w:r>
      <w:r w:rsidRPr="000852A8">
        <w:rPr>
          <w:sz w:val="20"/>
          <w:szCs w:val="20"/>
        </w:rPr>
        <w:t>ротация состава выборных органов и т.п.), дающих ребенку возможность получить</w:t>
      </w:r>
      <w:r w:rsidRPr="000852A8">
        <w:rPr>
          <w:spacing w:val="1"/>
          <w:sz w:val="20"/>
          <w:szCs w:val="20"/>
        </w:rPr>
        <w:t xml:space="preserve"> </w:t>
      </w:r>
      <w:r w:rsidRPr="000852A8">
        <w:rPr>
          <w:sz w:val="20"/>
          <w:szCs w:val="20"/>
        </w:rPr>
        <w:t>социально значимый опыт гражданского</w:t>
      </w:r>
      <w:r w:rsidRPr="000852A8">
        <w:rPr>
          <w:spacing w:val="5"/>
          <w:sz w:val="20"/>
          <w:szCs w:val="20"/>
        </w:rPr>
        <w:t xml:space="preserve"> </w:t>
      </w:r>
      <w:r w:rsidRPr="000852A8">
        <w:rPr>
          <w:sz w:val="20"/>
          <w:szCs w:val="20"/>
        </w:rPr>
        <w:t>поведения;</w:t>
      </w:r>
    </w:p>
    <w:p w:rsidR="00B90537" w:rsidRPr="000852A8" w:rsidRDefault="00B90537" w:rsidP="00E02D58">
      <w:pPr>
        <w:pStyle w:val="a3"/>
        <w:numPr>
          <w:ilvl w:val="1"/>
          <w:numId w:val="94"/>
        </w:numPr>
        <w:ind w:left="0" w:firstLine="1080"/>
        <w:rPr>
          <w:sz w:val="20"/>
          <w:szCs w:val="20"/>
        </w:rPr>
      </w:pPr>
      <w:r w:rsidRPr="000852A8">
        <w:rPr>
          <w:sz w:val="20"/>
          <w:szCs w:val="20"/>
        </w:rPr>
        <w:t>организацию</w:t>
      </w:r>
      <w:r w:rsidRPr="000852A8">
        <w:rPr>
          <w:spacing w:val="1"/>
          <w:sz w:val="20"/>
          <w:szCs w:val="20"/>
        </w:rPr>
        <w:t xml:space="preserve"> </w:t>
      </w:r>
      <w:r w:rsidRPr="000852A8">
        <w:rPr>
          <w:sz w:val="20"/>
          <w:szCs w:val="20"/>
        </w:rPr>
        <w:t>общественно</w:t>
      </w:r>
      <w:r w:rsidRPr="000852A8">
        <w:rPr>
          <w:spacing w:val="1"/>
          <w:sz w:val="20"/>
          <w:szCs w:val="20"/>
        </w:rPr>
        <w:t xml:space="preserve"> </w:t>
      </w:r>
      <w:r w:rsidRPr="000852A8">
        <w:rPr>
          <w:sz w:val="20"/>
          <w:szCs w:val="20"/>
        </w:rPr>
        <w:t>полезных</w:t>
      </w:r>
      <w:r w:rsidRPr="000852A8">
        <w:rPr>
          <w:spacing w:val="1"/>
          <w:sz w:val="20"/>
          <w:szCs w:val="20"/>
        </w:rPr>
        <w:t xml:space="preserve"> </w:t>
      </w:r>
      <w:r w:rsidRPr="000852A8">
        <w:rPr>
          <w:sz w:val="20"/>
          <w:szCs w:val="20"/>
        </w:rPr>
        <w:t>дел,</w:t>
      </w:r>
      <w:r w:rsidRPr="000852A8">
        <w:rPr>
          <w:spacing w:val="1"/>
          <w:sz w:val="20"/>
          <w:szCs w:val="20"/>
        </w:rPr>
        <w:t xml:space="preserve"> </w:t>
      </w:r>
      <w:r w:rsidRPr="000852A8">
        <w:rPr>
          <w:sz w:val="20"/>
          <w:szCs w:val="20"/>
        </w:rPr>
        <w:t>дающих</w:t>
      </w:r>
      <w:r w:rsidRPr="000852A8">
        <w:rPr>
          <w:spacing w:val="1"/>
          <w:sz w:val="20"/>
          <w:szCs w:val="20"/>
        </w:rPr>
        <w:t xml:space="preserve"> </w:t>
      </w:r>
      <w:r w:rsidRPr="000852A8">
        <w:rPr>
          <w:sz w:val="20"/>
          <w:szCs w:val="20"/>
        </w:rPr>
        <w:t>детям</w:t>
      </w:r>
      <w:r w:rsidRPr="000852A8">
        <w:rPr>
          <w:spacing w:val="1"/>
          <w:sz w:val="20"/>
          <w:szCs w:val="20"/>
        </w:rPr>
        <w:t xml:space="preserve"> </w:t>
      </w:r>
      <w:r w:rsidRPr="000852A8">
        <w:rPr>
          <w:sz w:val="20"/>
          <w:szCs w:val="20"/>
        </w:rPr>
        <w:t>возможность</w:t>
      </w:r>
      <w:r w:rsidRPr="000852A8">
        <w:rPr>
          <w:spacing w:val="1"/>
          <w:sz w:val="20"/>
          <w:szCs w:val="20"/>
        </w:rPr>
        <w:t xml:space="preserve"> </w:t>
      </w:r>
      <w:r w:rsidRPr="000852A8">
        <w:rPr>
          <w:sz w:val="20"/>
          <w:szCs w:val="20"/>
        </w:rPr>
        <w:t>получить важный для их личностного развития опыт деятельности, направленной</w:t>
      </w:r>
      <w:r w:rsidRPr="000852A8">
        <w:rPr>
          <w:spacing w:val="1"/>
          <w:sz w:val="20"/>
          <w:szCs w:val="20"/>
        </w:rPr>
        <w:t xml:space="preserve"> </w:t>
      </w:r>
      <w:r w:rsidRPr="000852A8">
        <w:rPr>
          <w:sz w:val="20"/>
          <w:szCs w:val="20"/>
        </w:rPr>
        <w:t>на помощь другим людям, своей школе, обществу в целом; развить в себе такие</w:t>
      </w:r>
      <w:r w:rsidRPr="000852A8">
        <w:rPr>
          <w:spacing w:val="1"/>
          <w:sz w:val="20"/>
          <w:szCs w:val="20"/>
        </w:rPr>
        <w:t xml:space="preserve"> </w:t>
      </w:r>
      <w:r w:rsidRPr="000852A8">
        <w:rPr>
          <w:sz w:val="20"/>
          <w:szCs w:val="20"/>
        </w:rPr>
        <w:t>качества как забота, уважение, умение сопереживать, умение общаться, слушать и</w:t>
      </w:r>
      <w:r w:rsidRPr="000852A8">
        <w:rPr>
          <w:spacing w:val="1"/>
          <w:sz w:val="20"/>
          <w:szCs w:val="20"/>
        </w:rPr>
        <w:t xml:space="preserve"> </w:t>
      </w:r>
      <w:r w:rsidRPr="000852A8">
        <w:rPr>
          <w:sz w:val="20"/>
          <w:szCs w:val="20"/>
        </w:rPr>
        <w:t>слышать</w:t>
      </w:r>
      <w:r w:rsidRPr="000852A8">
        <w:rPr>
          <w:spacing w:val="-2"/>
          <w:sz w:val="20"/>
          <w:szCs w:val="20"/>
        </w:rPr>
        <w:t xml:space="preserve"> </w:t>
      </w:r>
      <w:r w:rsidRPr="000852A8">
        <w:rPr>
          <w:sz w:val="20"/>
          <w:szCs w:val="20"/>
        </w:rPr>
        <w:t>других.</w:t>
      </w:r>
    </w:p>
    <w:p w:rsidR="00B90537" w:rsidRPr="000852A8" w:rsidRDefault="00B90537" w:rsidP="00E02D58">
      <w:pPr>
        <w:pStyle w:val="a3"/>
        <w:numPr>
          <w:ilvl w:val="1"/>
          <w:numId w:val="94"/>
        </w:numPr>
        <w:ind w:left="0" w:firstLine="1080"/>
        <w:rPr>
          <w:sz w:val="20"/>
          <w:szCs w:val="20"/>
        </w:rPr>
      </w:pPr>
      <w:r w:rsidRPr="000852A8">
        <w:rPr>
          <w:sz w:val="20"/>
          <w:szCs w:val="20"/>
        </w:rPr>
        <w:t>договор,</w:t>
      </w:r>
      <w:r w:rsidRPr="000852A8">
        <w:rPr>
          <w:spacing w:val="1"/>
          <w:sz w:val="20"/>
          <w:szCs w:val="20"/>
        </w:rPr>
        <w:t xml:space="preserve"> </w:t>
      </w:r>
      <w:r w:rsidRPr="000852A8">
        <w:rPr>
          <w:sz w:val="20"/>
          <w:szCs w:val="20"/>
        </w:rPr>
        <w:t>заключаемый</w:t>
      </w:r>
      <w:r w:rsidRPr="000852A8">
        <w:rPr>
          <w:spacing w:val="1"/>
          <w:sz w:val="20"/>
          <w:szCs w:val="20"/>
        </w:rPr>
        <w:t xml:space="preserve"> </w:t>
      </w:r>
      <w:r w:rsidRPr="000852A8">
        <w:rPr>
          <w:sz w:val="20"/>
          <w:szCs w:val="20"/>
        </w:rPr>
        <w:t>между</w:t>
      </w:r>
      <w:r w:rsidRPr="000852A8">
        <w:rPr>
          <w:spacing w:val="1"/>
          <w:sz w:val="20"/>
          <w:szCs w:val="20"/>
        </w:rPr>
        <w:t xml:space="preserve"> </w:t>
      </w:r>
      <w:r w:rsidRPr="000852A8">
        <w:rPr>
          <w:sz w:val="20"/>
          <w:szCs w:val="20"/>
        </w:rPr>
        <w:t>ребенком</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детским</w:t>
      </w:r>
      <w:r w:rsidRPr="000852A8">
        <w:rPr>
          <w:spacing w:val="1"/>
          <w:sz w:val="20"/>
          <w:szCs w:val="20"/>
        </w:rPr>
        <w:t xml:space="preserve"> </w:t>
      </w:r>
      <w:r w:rsidRPr="000852A8">
        <w:rPr>
          <w:sz w:val="20"/>
          <w:szCs w:val="20"/>
        </w:rPr>
        <w:t>общественным</w:t>
      </w:r>
      <w:r w:rsidRPr="000852A8">
        <w:rPr>
          <w:spacing w:val="1"/>
          <w:sz w:val="20"/>
          <w:szCs w:val="20"/>
        </w:rPr>
        <w:t xml:space="preserve"> </w:t>
      </w:r>
      <w:r w:rsidRPr="000852A8">
        <w:rPr>
          <w:sz w:val="20"/>
          <w:szCs w:val="20"/>
        </w:rPr>
        <w:t>объединением, традиционной формой которого является Торжественное обещание</w:t>
      </w:r>
      <w:r w:rsidRPr="000852A8">
        <w:rPr>
          <w:spacing w:val="1"/>
          <w:sz w:val="20"/>
          <w:szCs w:val="20"/>
        </w:rPr>
        <w:t xml:space="preserve"> </w:t>
      </w:r>
      <w:r w:rsidRPr="000852A8">
        <w:rPr>
          <w:sz w:val="20"/>
          <w:szCs w:val="20"/>
        </w:rPr>
        <w:t>(клятва) при вступлении в объединение. Договор представляет собой механизм,</w:t>
      </w:r>
      <w:r w:rsidRPr="000852A8">
        <w:rPr>
          <w:spacing w:val="1"/>
          <w:sz w:val="20"/>
          <w:szCs w:val="20"/>
        </w:rPr>
        <w:t xml:space="preserve"> </w:t>
      </w:r>
      <w:r w:rsidRPr="000852A8">
        <w:rPr>
          <w:sz w:val="20"/>
          <w:szCs w:val="20"/>
        </w:rPr>
        <w:t>регулирующий отношения, возникающие между ребенком и коллективом детского</w:t>
      </w:r>
      <w:r w:rsidRPr="000852A8">
        <w:rPr>
          <w:spacing w:val="1"/>
          <w:sz w:val="20"/>
          <w:szCs w:val="20"/>
        </w:rPr>
        <w:t xml:space="preserve"> </w:t>
      </w:r>
      <w:r w:rsidRPr="000852A8">
        <w:rPr>
          <w:sz w:val="20"/>
          <w:szCs w:val="20"/>
        </w:rPr>
        <w:t>общественного объединения, его руководителем, школьниками, не являющимися</w:t>
      </w:r>
      <w:r w:rsidRPr="000852A8">
        <w:rPr>
          <w:spacing w:val="1"/>
          <w:sz w:val="20"/>
          <w:szCs w:val="20"/>
        </w:rPr>
        <w:t xml:space="preserve"> </w:t>
      </w:r>
      <w:r w:rsidRPr="000852A8">
        <w:rPr>
          <w:sz w:val="20"/>
          <w:szCs w:val="20"/>
        </w:rPr>
        <w:t>членами данного</w:t>
      </w:r>
      <w:r w:rsidRPr="000852A8">
        <w:rPr>
          <w:spacing w:val="2"/>
          <w:sz w:val="20"/>
          <w:szCs w:val="20"/>
        </w:rPr>
        <w:t xml:space="preserve"> </w:t>
      </w:r>
      <w:r w:rsidRPr="000852A8">
        <w:rPr>
          <w:sz w:val="20"/>
          <w:szCs w:val="20"/>
        </w:rPr>
        <w:t>объединения;</w:t>
      </w:r>
    </w:p>
    <w:p w:rsidR="00B90537" w:rsidRPr="000852A8" w:rsidRDefault="00B90537" w:rsidP="00E02D58">
      <w:pPr>
        <w:pStyle w:val="a3"/>
        <w:numPr>
          <w:ilvl w:val="1"/>
          <w:numId w:val="94"/>
        </w:numPr>
        <w:ind w:left="0" w:firstLine="1080"/>
        <w:rPr>
          <w:sz w:val="20"/>
          <w:szCs w:val="20"/>
        </w:rPr>
      </w:pPr>
      <w:r w:rsidRPr="000852A8">
        <w:rPr>
          <w:sz w:val="20"/>
          <w:szCs w:val="20"/>
        </w:rPr>
        <w:t>дружеские</w:t>
      </w:r>
      <w:r w:rsidRPr="000852A8">
        <w:rPr>
          <w:spacing w:val="1"/>
          <w:sz w:val="20"/>
          <w:szCs w:val="20"/>
        </w:rPr>
        <w:t xml:space="preserve"> </w:t>
      </w:r>
      <w:r w:rsidRPr="000852A8">
        <w:rPr>
          <w:sz w:val="20"/>
          <w:szCs w:val="20"/>
        </w:rPr>
        <w:t>встречи – формальные и неформальные встречи членов детского</w:t>
      </w:r>
      <w:r w:rsidRPr="000852A8">
        <w:rPr>
          <w:spacing w:val="1"/>
          <w:sz w:val="20"/>
          <w:szCs w:val="20"/>
        </w:rPr>
        <w:t xml:space="preserve"> </w:t>
      </w:r>
      <w:r w:rsidRPr="000852A8">
        <w:rPr>
          <w:sz w:val="20"/>
          <w:szCs w:val="20"/>
        </w:rPr>
        <w:t>общественного объединения для обсуждения вопросов управления объединением,</w:t>
      </w:r>
      <w:r w:rsidRPr="000852A8">
        <w:rPr>
          <w:spacing w:val="1"/>
          <w:sz w:val="20"/>
          <w:szCs w:val="20"/>
        </w:rPr>
        <w:t xml:space="preserve"> </w:t>
      </w:r>
      <w:r w:rsidRPr="000852A8">
        <w:rPr>
          <w:sz w:val="20"/>
          <w:szCs w:val="20"/>
        </w:rPr>
        <w:t>планирования</w:t>
      </w:r>
      <w:r w:rsidRPr="000852A8">
        <w:rPr>
          <w:spacing w:val="1"/>
          <w:sz w:val="20"/>
          <w:szCs w:val="20"/>
        </w:rPr>
        <w:t xml:space="preserve"> </w:t>
      </w:r>
      <w:r w:rsidRPr="000852A8">
        <w:rPr>
          <w:sz w:val="20"/>
          <w:szCs w:val="20"/>
        </w:rPr>
        <w:t>дел</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школе</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микрорайоне,</w:t>
      </w:r>
      <w:r w:rsidRPr="000852A8">
        <w:rPr>
          <w:spacing w:val="1"/>
          <w:sz w:val="20"/>
          <w:szCs w:val="20"/>
        </w:rPr>
        <w:t xml:space="preserve"> </w:t>
      </w:r>
      <w:r w:rsidRPr="000852A8">
        <w:rPr>
          <w:sz w:val="20"/>
          <w:szCs w:val="20"/>
        </w:rPr>
        <w:t>совместного</w:t>
      </w:r>
      <w:r w:rsidRPr="000852A8">
        <w:rPr>
          <w:spacing w:val="1"/>
          <w:sz w:val="20"/>
          <w:szCs w:val="20"/>
        </w:rPr>
        <w:t xml:space="preserve"> </w:t>
      </w:r>
      <w:r w:rsidRPr="000852A8">
        <w:rPr>
          <w:sz w:val="20"/>
          <w:szCs w:val="20"/>
        </w:rPr>
        <w:t>пения,</w:t>
      </w:r>
      <w:r w:rsidRPr="000852A8">
        <w:rPr>
          <w:spacing w:val="1"/>
          <w:sz w:val="20"/>
          <w:szCs w:val="20"/>
        </w:rPr>
        <w:t xml:space="preserve"> </w:t>
      </w:r>
      <w:r w:rsidRPr="000852A8">
        <w:rPr>
          <w:sz w:val="20"/>
          <w:szCs w:val="20"/>
        </w:rPr>
        <w:t>празднования</w:t>
      </w:r>
      <w:r w:rsidRPr="000852A8">
        <w:rPr>
          <w:spacing w:val="1"/>
          <w:sz w:val="20"/>
          <w:szCs w:val="20"/>
        </w:rPr>
        <w:t xml:space="preserve"> </w:t>
      </w:r>
      <w:r w:rsidRPr="000852A8">
        <w:rPr>
          <w:sz w:val="20"/>
          <w:szCs w:val="20"/>
        </w:rPr>
        <w:t>знаменательных</w:t>
      </w:r>
      <w:r w:rsidRPr="000852A8">
        <w:rPr>
          <w:spacing w:val="-4"/>
          <w:sz w:val="20"/>
          <w:szCs w:val="20"/>
        </w:rPr>
        <w:t xml:space="preserve"> </w:t>
      </w:r>
      <w:r w:rsidRPr="000852A8">
        <w:rPr>
          <w:sz w:val="20"/>
          <w:szCs w:val="20"/>
        </w:rPr>
        <w:t>для</w:t>
      </w:r>
      <w:r w:rsidRPr="000852A8">
        <w:rPr>
          <w:spacing w:val="3"/>
          <w:sz w:val="20"/>
          <w:szCs w:val="20"/>
        </w:rPr>
        <w:t xml:space="preserve"> </w:t>
      </w:r>
      <w:r w:rsidRPr="000852A8">
        <w:rPr>
          <w:sz w:val="20"/>
          <w:szCs w:val="20"/>
        </w:rPr>
        <w:t>членов</w:t>
      </w:r>
      <w:r w:rsidRPr="000852A8">
        <w:rPr>
          <w:spacing w:val="-2"/>
          <w:sz w:val="20"/>
          <w:szCs w:val="20"/>
        </w:rPr>
        <w:t xml:space="preserve"> </w:t>
      </w:r>
      <w:r w:rsidRPr="000852A8">
        <w:rPr>
          <w:sz w:val="20"/>
          <w:szCs w:val="20"/>
        </w:rPr>
        <w:t>объединения</w:t>
      </w:r>
      <w:r w:rsidRPr="000852A8">
        <w:rPr>
          <w:spacing w:val="3"/>
          <w:sz w:val="20"/>
          <w:szCs w:val="20"/>
        </w:rPr>
        <w:t xml:space="preserve"> </w:t>
      </w:r>
      <w:r w:rsidRPr="000852A8">
        <w:rPr>
          <w:sz w:val="20"/>
          <w:szCs w:val="20"/>
        </w:rPr>
        <w:t>событий;</w:t>
      </w:r>
    </w:p>
    <w:p w:rsidR="00B90537" w:rsidRPr="000852A8" w:rsidRDefault="00B90537" w:rsidP="00E02D58">
      <w:pPr>
        <w:pStyle w:val="a3"/>
        <w:numPr>
          <w:ilvl w:val="1"/>
          <w:numId w:val="94"/>
        </w:numPr>
        <w:ind w:left="0" w:firstLine="1080"/>
        <w:rPr>
          <w:sz w:val="20"/>
          <w:szCs w:val="20"/>
        </w:rPr>
      </w:pPr>
      <w:r w:rsidRPr="000852A8">
        <w:rPr>
          <w:sz w:val="20"/>
          <w:szCs w:val="20"/>
        </w:rPr>
        <w:t>рекрутинговые</w:t>
      </w:r>
      <w:r w:rsidRPr="000852A8">
        <w:rPr>
          <w:spacing w:val="1"/>
          <w:sz w:val="20"/>
          <w:szCs w:val="20"/>
        </w:rPr>
        <w:t xml:space="preserve"> </w:t>
      </w:r>
      <w:r w:rsidRPr="000852A8">
        <w:rPr>
          <w:sz w:val="20"/>
          <w:szCs w:val="20"/>
        </w:rPr>
        <w:t>мероприятия</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начальной</w:t>
      </w:r>
      <w:r w:rsidRPr="000852A8">
        <w:rPr>
          <w:spacing w:val="1"/>
          <w:sz w:val="20"/>
          <w:szCs w:val="20"/>
        </w:rPr>
        <w:t xml:space="preserve"> </w:t>
      </w:r>
      <w:r w:rsidRPr="000852A8">
        <w:rPr>
          <w:sz w:val="20"/>
          <w:szCs w:val="20"/>
        </w:rPr>
        <w:t>школе,</w:t>
      </w:r>
      <w:r w:rsidRPr="000852A8">
        <w:rPr>
          <w:spacing w:val="1"/>
          <w:sz w:val="20"/>
          <w:szCs w:val="20"/>
        </w:rPr>
        <w:t xml:space="preserve"> </w:t>
      </w:r>
      <w:r w:rsidRPr="000852A8">
        <w:rPr>
          <w:sz w:val="20"/>
          <w:szCs w:val="20"/>
        </w:rPr>
        <w:t>реализующие</w:t>
      </w:r>
      <w:r w:rsidRPr="000852A8">
        <w:rPr>
          <w:spacing w:val="1"/>
          <w:sz w:val="20"/>
          <w:szCs w:val="20"/>
        </w:rPr>
        <w:t xml:space="preserve"> </w:t>
      </w:r>
      <w:r w:rsidRPr="000852A8">
        <w:rPr>
          <w:sz w:val="20"/>
          <w:szCs w:val="20"/>
        </w:rPr>
        <w:t>идею</w:t>
      </w:r>
      <w:r w:rsidRPr="000852A8">
        <w:rPr>
          <w:spacing w:val="1"/>
          <w:sz w:val="20"/>
          <w:szCs w:val="20"/>
        </w:rPr>
        <w:t xml:space="preserve"> </w:t>
      </w:r>
      <w:r w:rsidRPr="000852A8">
        <w:rPr>
          <w:sz w:val="20"/>
          <w:szCs w:val="20"/>
        </w:rPr>
        <w:t>популяризации деятельности детского общественного объединения, привлечения в</w:t>
      </w:r>
      <w:r w:rsidRPr="000852A8">
        <w:rPr>
          <w:spacing w:val="1"/>
          <w:sz w:val="20"/>
          <w:szCs w:val="20"/>
        </w:rPr>
        <w:t xml:space="preserve"> </w:t>
      </w:r>
      <w:r w:rsidRPr="000852A8">
        <w:rPr>
          <w:sz w:val="20"/>
          <w:szCs w:val="20"/>
        </w:rPr>
        <w:t>него</w:t>
      </w:r>
      <w:r w:rsidRPr="000852A8">
        <w:rPr>
          <w:spacing w:val="-3"/>
          <w:sz w:val="20"/>
          <w:szCs w:val="20"/>
        </w:rPr>
        <w:t xml:space="preserve"> </w:t>
      </w:r>
      <w:r w:rsidRPr="000852A8">
        <w:rPr>
          <w:sz w:val="20"/>
          <w:szCs w:val="20"/>
        </w:rPr>
        <w:t>новых</w:t>
      </w:r>
      <w:r w:rsidRPr="000852A8">
        <w:rPr>
          <w:spacing w:val="-2"/>
          <w:sz w:val="20"/>
          <w:szCs w:val="20"/>
        </w:rPr>
        <w:t xml:space="preserve"> </w:t>
      </w:r>
      <w:r w:rsidRPr="000852A8">
        <w:rPr>
          <w:sz w:val="20"/>
          <w:szCs w:val="20"/>
        </w:rPr>
        <w:t>участников</w:t>
      </w:r>
      <w:r w:rsidRPr="000852A8">
        <w:rPr>
          <w:spacing w:val="-3"/>
          <w:sz w:val="20"/>
          <w:szCs w:val="20"/>
        </w:rPr>
        <w:t xml:space="preserve"> </w:t>
      </w:r>
      <w:r w:rsidRPr="000852A8">
        <w:rPr>
          <w:sz w:val="20"/>
          <w:szCs w:val="20"/>
        </w:rPr>
        <w:t>(проводятся в</w:t>
      </w:r>
      <w:r w:rsidRPr="000852A8">
        <w:rPr>
          <w:spacing w:val="-3"/>
          <w:sz w:val="20"/>
          <w:szCs w:val="20"/>
        </w:rPr>
        <w:t xml:space="preserve"> </w:t>
      </w:r>
      <w:r w:rsidRPr="000852A8">
        <w:rPr>
          <w:sz w:val="20"/>
          <w:szCs w:val="20"/>
        </w:rPr>
        <w:t>форме</w:t>
      </w:r>
      <w:r w:rsidRPr="000852A8">
        <w:rPr>
          <w:spacing w:val="-2"/>
          <w:sz w:val="20"/>
          <w:szCs w:val="20"/>
        </w:rPr>
        <w:t xml:space="preserve"> </w:t>
      </w:r>
      <w:r w:rsidRPr="000852A8">
        <w:rPr>
          <w:sz w:val="20"/>
          <w:szCs w:val="20"/>
        </w:rPr>
        <w:t>игр,</w:t>
      </w:r>
      <w:r w:rsidRPr="000852A8">
        <w:rPr>
          <w:spacing w:val="1"/>
          <w:sz w:val="20"/>
          <w:szCs w:val="20"/>
        </w:rPr>
        <w:t xml:space="preserve"> </w:t>
      </w:r>
      <w:r w:rsidRPr="000852A8">
        <w:rPr>
          <w:sz w:val="20"/>
          <w:szCs w:val="20"/>
        </w:rPr>
        <w:t>квестов,</w:t>
      </w:r>
      <w:r w:rsidRPr="000852A8">
        <w:rPr>
          <w:spacing w:val="1"/>
          <w:sz w:val="20"/>
          <w:szCs w:val="20"/>
        </w:rPr>
        <w:t xml:space="preserve"> </w:t>
      </w:r>
      <w:r w:rsidRPr="000852A8">
        <w:rPr>
          <w:sz w:val="20"/>
          <w:szCs w:val="20"/>
        </w:rPr>
        <w:t>театрализаций</w:t>
      </w:r>
      <w:r w:rsidRPr="000852A8">
        <w:rPr>
          <w:spacing w:val="-2"/>
          <w:sz w:val="20"/>
          <w:szCs w:val="20"/>
        </w:rPr>
        <w:t xml:space="preserve"> </w:t>
      </w:r>
      <w:r w:rsidRPr="000852A8">
        <w:rPr>
          <w:sz w:val="20"/>
          <w:szCs w:val="20"/>
        </w:rPr>
        <w:t>и</w:t>
      </w:r>
      <w:r w:rsidRPr="000852A8">
        <w:rPr>
          <w:spacing w:val="-3"/>
          <w:sz w:val="20"/>
          <w:szCs w:val="20"/>
        </w:rPr>
        <w:t xml:space="preserve"> </w:t>
      </w:r>
      <w:r w:rsidRPr="000852A8">
        <w:rPr>
          <w:sz w:val="20"/>
          <w:szCs w:val="20"/>
        </w:rPr>
        <w:t>т.п.);</w:t>
      </w:r>
    </w:p>
    <w:p w:rsidR="00B90537" w:rsidRPr="000852A8" w:rsidRDefault="00B90537" w:rsidP="00E02D58">
      <w:pPr>
        <w:pStyle w:val="a3"/>
        <w:numPr>
          <w:ilvl w:val="1"/>
          <w:numId w:val="94"/>
        </w:numPr>
        <w:ind w:left="0" w:firstLine="1080"/>
        <w:rPr>
          <w:sz w:val="20"/>
          <w:szCs w:val="20"/>
        </w:rPr>
      </w:pPr>
      <w:r w:rsidRPr="000852A8">
        <w:rPr>
          <w:sz w:val="20"/>
          <w:szCs w:val="20"/>
        </w:rPr>
        <w:t>поддержку</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развитие</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детском</w:t>
      </w:r>
      <w:r w:rsidRPr="000852A8">
        <w:rPr>
          <w:spacing w:val="1"/>
          <w:sz w:val="20"/>
          <w:szCs w:val="20"/>
        </w:rPr>
        <w:t xml:space="preserve"> </w:t>
      </w:r>
      <w:r w:rsidRPr="000852A8">
        <w:rPr>
          <w:sz w:val="20"/>
          <w:szCs w:val="20"/>
        </w:rPr>
        <w:t>объединении</w:t>
      </w:r>
      <w:r w:rsidRPr="000852A8">
        <w:rPr>
          <w:spacing w:val="1"/>
          <w:sz w:val="20"/>
          <w:szCs w:val="20"/>
        </w:rPr>
        <w:t xml:space="preserve"> </w:t>
      </w:r>
      <w:r w:rsidRPr="000852A8">
        <w:rPr>
          <w:sz w:val="20"/>
          <w:szCs w:val="20"/>
        </w:rPr>
        <w:t>его</w:t>
      </w:r>
      <w:r w:rsidRPr="000852A8">
        <w:rPr>
          <w:spacing w:val="1"/>
          <w:sz w:val="20"/>
          <w:szCs w:val="20"/>
        </w:rPr>
        <w:t xml:space="preserve"> </w:t>
      </w:r>
      <w:r w:rsidRPr="000852A8">
        <w:rPr>
          <w:sz w:val="20"/>
          <w:szCs w:val="20"/>
        </w:rPr>
        <w:t>традиций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ритуалов,</w:t>
      </w:r>
      <w:r w:rsidRPr="000852A8">
        <w:rPr>
          <w:spacing w:val="1"/>
          <w:sz w:val="20"/>
          <w:szCs w:val="20"/>
        </w:rPr>
        <w:t xml:space="preserve"> </w:t>
      </w:r>
      <w:r w:rsidRPr="000852A8">
        <w:rPr>
          <w:sz w:val="20"/>
          <w:szCs w:val="20"/>
        </w:rPr>
        <w:t>формирующих</w:t>
      </w:r>
      <w:r w:rsidRPr="000852A8">
        <w:rPr>
          <w:spacing w:val="1"/>
          <w:sz w:val="20"/>
          <w:szCs w:val="20"/>
        </w:rPr>
        <w:t xml:space="preserve"> </w:t>
      </w:r>
      <w:r w:rsidRPr="000852A8">
        <w:rPr>
          <w:sz w:val="20"/>
          <w:szCs w:val="20"/>
        </w:rPr>
        <w:t>у</w:t>
      </w:r>
      <w:r w:rsidRPr="000852A8">
        <w:rPr>
          <w:spacing w:val="1"/>
          <w:sz w:val="20"/>
          <w:szCs w:val="20"/>
        </w:rPr>
        <w:t xml:space="preserve"> </w:t>
      </w:r>
      <w:r w:rsidRPr="000852A8">
        <w:rPr>
          <w:sz w:val="20"/>
          <w:szCs w:val="20"/>
        </w:rPr>
        <w:t>ребенка</w:t>
      </w:r>
      <w:r w:rsidRPr="000852A8">
        <w:rPr>
          <w:spacing w:val="1"/>
          <w:sz w:val="20"/>
          <w:szCs w:val="20"/>
        </w:rPr>
        <w:t xml:space="preserve"> </w:t>
      </w:r>
      <w:r w:rsidRPr="000852A8">
        <w:rPr>
          <w:sz w:val="20"/>
          <w:szCs w:val="20"/>
        </w:rPr>
        <w:t>чувство</w:t>
      </w:r>
      <w:r w:rsidRPr="000852A8">
        <w:rPr>
          <w:spacing w:val="1"/>
          <w:sz w:val="20"/>
          <w:szCs w:val="20"/>
        </w:rPr>
        <w:t xml:space="preserve"> </w:t>
      </w:r>
      <w:r w:rsidRPr="000852A8">
        <w:rPr>
          <w:sz w:val="20"/>
          <w:szCs w:val="20"/>
        </w:rPr>
        <w:t>общности</w:t>
      </w:r>
      <w:r w:rsidRPr="000852A8">
        <w:rPr>
          <w:spacing w:val="1"/>
          <w:sz w:val="20"/>
          <w:szCs w:val="20"/>
        </w:rPr>
        <w:t xml:space="preserve"> </w:t>
      </w:r>
      <w:r w:rsidRPr="000852A8">
        <w:rPr>
          <w:sz w:val="20"/>
          <w:szCs w:val="20"/>
        </w:rPr>
        <w:t>с</w:t>
      </w:r>
      <w:r w:rsidRPr="000852A8">
        <w:rPr>
          <w:spacing w:val="1"/>
          <w:sz w:val="20"/>
          <w:szCs w:val="20"/>
        </w:rPr>
        <w:t xml:space="preserve"> </w:t>
      </w:r>
      <w:r w:rsidRPr="000852A8">
        <w:rPr>
          <w:sz w:val="20"/>
          <w:szCs w:val="20"/>
        </w:rPr>
        <w:t>другими</w:t>
      </w:r>
      <w:r w:rsidRPr="000852A8">
        <w:rPr>
          <w:spacing w:val="1"/>
          <w:sz w:val="20"/>
          <w:szCs w:val="20"/>
        </w:rPr>
        <w:t xml:space="preserve"> </w:t>
      </w:r>
      <w:r w:rsidRPr="000852A8">
        <w:rPr>
          <w:sz w:val="20"/>
          <w:szCs w:val="20"/>
        </w:rPr>
        <w:t>его</w:t>
      </w:r>
      <w:r w:rsidRPr="000852A8">
        <w:rPr>
          <w:spacing w:val="1"/>
          <w:sz w:val="20"/>
          <w:szCs w:val="20"/>
        </w:rPr>
        <w:t xml:space="preserve"> </w:t>
      </w:r>
      <w:r w:rsidRPr="000852A8">
        <w:rPr>
          <w:sz w:val="20"/>
          <w:szCs w:val="20"/>
        </w:rPr>
        <w:t>членами,</w:t>
      </w:r>
      <w:r w:rsidRPr="000852A8">
        <w:rPr>
          <w:spacing w:val="1"/>
          <w:sz w:val="20"/>
          <w:szCs w:val="20"/>
        </w:rPr>
        <w:t xml:space="preserve"> </w:t>
      </w:r>
      <w:r w:rsidRPr="000852A8">
        <w:rPr>
          <w:sz w:val="20"/>
          <w:szCs w:val="20"/>
        </w:rPr>
        <w:t>чувство</w:t>
      </w:r>
      <w:r w:rsidRPr="000852A8">
        <w:rPr>
          <w:spacing w:val="1"/>
          <w:sz w:val="20"/>
          <w:szCs w:val="20"/>
        </w:rPr>
        <w:t xml:space="preserve"> </w:t>
      </w:r>
      <w:r w:rsidRPr="000852A8">
        <w:rPr>
          <w:sz w:val="20"/>
          <w:szCs w:val="20"/>
        </w:rPr>
        <w:t>причастности к тому, что происходит в объединении (реализуется посредством</w:t>
      </w:r>
      <w:r w:rsidRPr="000852A8">
        <w:rPr>
          <w:spacing w:val="1"/>
          <w:sz w:val="20"/>
          <w:szCs w:val="20"/>
        </w:rPr>
        <w:t xml:space="preserve"> </w:t>
      </w:r>
      <w:r w:rsidRPr="000852A8">
        <w:rPr>
          <w:sz w:val="20"/>
          <w:szCs w:val="20"/>
        </w:rPr>
        <w:t>введения</w:t>
      </w:r>
      <w:r w:rsidRPr="000852A8">
        <w:rPr>
          <w:spacing w:val="1"/>
          <w:sz w:val="20"/>
          <w:szCs w:val="20"/>
        </w:rPr>
        <w:t xml:space="preserve"> </w:t>
      </w:r>
      <w:r w:rsidRPr="000852A8">
        <w:rPr>
          <w:sz w:val="20"/>
          <w:szCs w:val="20"/>
        </w:rPr>
        <w:t>особой</w:t>
      </w:r>
      <w:r w:rsidRPr="000852A8">
        <w:rPr>
          <w:spacing w:val="1"/>
          <w:sz w:val="20"/>
          <w:szCs w:val="20"/>
        </w:rPr>
        <w:t xml:space="preserve"> </w:t>
      </w:r>
      <w:r w:rsidRPr="000852A8">
        <w:rPr>
          <w:sz w:val="20"/>
          <w:szCs w:val="20"/>
        </w:rPr>
        <w:t>символики</w:t>
      </w:r>
      <w:r w:rsidRPr="000852A8">
        <w:rPr>
          <w:spacing w:val="1"/>
          <w:sz w:val="20"/>
          <w:szCs w:val="20"/>
        </w:rPr>
        <w:t xml:space="preserve"> </w:t>
      </w:r>
      <w:r w:rsidRPr="000852A8">
        <w:rPr>
          <w:sz w:val="20"/>
          <w:szCs w:val="20"/>
        </w:rPr>
        <w:t>детского</w:t>
      </w:r>
      <w:r w:rsidRPr="000852A8">
        <w:rPr>
          <w:spacing w:val="1"/>
          <w:sz w:val="20"/>
          <w:szCs w:val="20"/>
        </w:rPr>
        <w:t xml:space="preserve"> </w:t>
      </w:r>
      <w:r w:rsidRPr="000852A8">
        <w:rPr>
          <w:sz w:val="20"/>
          <w:szCs w:val="20"/>
        </w:rPr>
        <w:t>объединения,</w:t>
      </w:r>
      <w:r w:rsidRPr="000852A8">
        <w:rPr>
          <w:spacing w:val="1"/>
          <w:sz w:val="20"/>
          <w:szCs w:val="20"/>
        </w:rPr>
        <w:t xml:space="preserve"> </w:t>
      </w:r>
      <w:r w:rsidRPr="000852A8">
        <w:rPr>
          <w:sz w:val="20"/>
          <w:szCs w:val="20"/>
        </w:rPr>
        <w:t>проведения</w:t>
      </w:r>
      <w:r w:rsidRPr="000852A8">
        <w:rPr>
          <w:spacing w:val="1"/>
          <w:sz w:val="20"/>
          <w:szCs w:val="20"/>
        </w:rPr>
        <w:t xml:space="preserve"> </w:t>
      </w:r>
      <w:r w:rsidRPr="000852A8">
        <w:rPr>
          <w:sz w:val="20"/>
          <w:szCs w:val="20"/>
        </w:rPr>
        <w:t>ежегодной</w:t>
      </w:r>
      <w:r w:rsidRPr="000852A8">
        <w:rPr>
          <w:spacing w:val="1"/>
          <w:sz w:val="20"/>
          <w:szCs w:val="20"/>
        </w:rPr>
        <w:t xml:space="preserve"> </w:t>
      </w:r>
      <w:r w:rsidRPr="000852A8">
        <w:rPr>
          <w:sz w:val="20"/>
          <w:szCs w:val="20"/>
        </w:rPr>
        <w:t>церемонии</w:t>
      </w:r>
      <w:r w:rsidRPr="000852A8">
        <w:rPr>
          <w:spacing w:val="1"/>
          <w:sz w:val="20"/>
          <w:szCs w:val="20"/>
        </w:rPr>
        <w:t xml:space="preserve"> </w:t>
      </w:r>
      <w:r w:rsidRPr="000852A8">
        <w:rPr>
          <w:sz w:val="20"/>
          <w:szCs w:val="20"/>
        </w:rPr>
        <w:t>посвящения</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члены</w:t>
      </w:r>
      <w:r w:rsidRPr="000852A8">
        <w:rPr>
          <w:spacing w:val="1"/>
          <w:sz w:val="20"/>
          <w:szCs w:val="20"/>
        </w:rPr>
        <w:t xml:space="preserve"> </w:t>
      </w:r>
      <w:r w:rsidRPr="000852A8">
        <w:rPr>
          <w:sz w:val="20"/>
          <w:szCs w:val="20"/>
        </w:rPr>
        <w:t>детского</w:t>
      </w:r>
      <w:r w:rsidRPr="000852A8">
        <w:rPr>
          <w:spacing w:val="1"/>
          <w:sz w:val="20"/>
          <w:szCs w:val="20"/>
        </w:rPr>
        <w:t xml:space="preserve"> </w:t>
      </w:r>
      <w:r w:rsidRPr="000852A8">
        <w:rPr>
          <w:sz w:val="20"/>
          <w:szCs w:val="20"/>
        </w:rPr>
        <w:t>объединения,</w:t>
      </w:r>
      <w:r w:rsidRPr="000852A8">
        <w:rPr>
          <w:spacing w:val="1"/>
          <w:sz w:val="20"/>
          <w:szCs w:val="20"/>
        </w:rPr>
        <w:t xml:space="preserve"> </w:t>
      </w:r>
      <w:r w:rsidRPr="000852A8">
        <w:rPr>
          <w:sz w:val="20"/>
          <w:szCs w:val="20"/>
        </w:rPr>
        <w:t>создания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поддержки</w:t>
      </w:r>
      <w:r w:rsidRPr="000852A8">
        <w:rPr>
          <w:spacing w:val="1"/>
          <w:sz w:val="20"/>
          <w:szCs w:val="20"/>
        </w:rPr>
        <w:t xml:space="preserve"> </w:t>
      </w:r>
      <w:r w:rsidRPr="000852A8">
        <w:rPr>
          <w:sz w:val="20"/>
          <w:szCs w:val="20"/>
        </w:rPr>
        <w:t>интернет-странички детского объединения в соцсетях, организации деятельности</w:t>
      </w:r>
      <w:r w:rsidRPr="000852A8">
        <w:rPr>
          <w:spacing w:val="1"/>
          <w:sz w:val="20"/>
          <w:szCs w:val="20"/>
        </w:rPr>
        <w:t xml:space="preserve"> </w:t>
      </w:r>
      <w:r w:rsidRPr="000852A8">
        <w:rPr>
          <w:sz w:val="20"/>
          <w:szCs w:val="20"/>
        </w:rPr>
        <w:t>пресс-центра детского объединения, проведения традиционных огоньков – формы</w:t>
      </w:r>
      <w:r w:rsidRPr="000852A8">
        <w:rPr>
          <w:spacing w:val="1"/>
          <w:sz w:val="20"/>
          <w:szCs w:val="20"/>
        </w:rPr>
        <w:t xml:space="preserve"> </w:t>
      </w:r>
      <w:r w:rsidRPr="000852A8">
        <w:rPr>
          <w:sz w:val="20"/>
          <w:szCs w:val="20"/>
        </w:rPr>
        <w:t>коллективного</w:t>
      </w:r>
      <w:r w:rsidRPr="000852A8">
        <w:rPr>
          <w:spacing w:val="-1"/>
          <w:sz w:val="20"/>
          <w:szCs w:val="20"/>
        </w:rPr>
        <w:t xml:space="preserve"> </w:t>
      </w:r>
      <w:r w:rsidRPr="000852A8">
        <w:rPr>
          <w:sz w:val="20"/>
          <w:szCs w:val="20"/>
        </w:rPr>
        <w:t>анализа</w:t>
      </w:r>
      <w:r w:rsidRPr="000852A8">
        <w:rPr>
          <w:spacing w:val="2"/>
          <w:sz w:val="20"/>
          <w:szCs w:val="20"/>
        </w:rPr>
        <w:t xml:space="preserve"> </w:t>
      </w:r>
      <w:r w:rsidRPr="000852A8">
        <w:rPr>
          <w:sz w:val="20"/>
          <w:szCs w:val="20"/>
        </w:rPr>
        <w:t>проводимых</w:t>
      </w:r>
      <w:r w:rsidRPr="000852A8">
        <w:rPr>
          <w:spacing w:val="-4"/>
          <w:sz w:val="20"/>
          <w:szCs w:val="20"/>
        </w:rPr>
        <w:t xml:space="preserve"> </w:t>
      </w:r>
      <w:r w:rsidRPr="000852A8">
        <w:rPr>
          <w:sz w:val="20"/>
          <w:szCs w:val="20"/>
        </w:rPr>
        <w:t>детским</w:t>
      </w:r>
      <w:r w:rsidRPr="000852A8">
        <w:rPr>
          <w:spacing w:val="1"/>
          <w:sz w:val="20"/>
          <w:szCs w:val="20"/>
        </w:rPr>
        <w:t xml:space="preserve"> </w:t>
      </w:r>
      <w:r w:rsidRPr="000852A8">
        <w:rPr>
          <w:sz w:val="20"/>
          <w:szCs w:val="20"/>
        </w:rPr>
        <w:t>объединением</w:t>
      </w:r>
      <w:r w:rsidRPr="000852A8">
        <w:rPr>
          <w:spacing w:val="2"/>
          <w:sz w:val="20"/>
          <w:szCs w:val="20"/>
        </w:rPr>
        <w:t xml:space="preserve"> </w:t>
      </w:r>
      <w:r w:rsidRPr="000852A8">
        <w:rPr>
          <w:sz w:val="20"/>
          <w:szCs w:val="20"/>
        </w:rPr>
        <w:t>дел);</w:t>
      </w:r>
    </w:p>
    <w:p w:rsidR="00B90537" w:rsidRPr="000852A8" w:rsidRDefault="00B90537" w:rsidP="00E02D58">
      <w:pPr>
        <w:pStyle w:val="a3"/>
        <w:numPr>
          <w:ilvl w:val="1"/>
          <w:numId w:val="94"/>
        </w:numPr>
        <w:ind w:left="0" w:firstLine="1080"/>
        <w:rPr>
          <w:sz w:val="20"/>
          <w:szCs w:val="20"/>
        </w:rPr>
      </w:pPr>
      <w:r w:rsidRPr="000852A8">
        <w:rPr>
          <w:sz w:val="20"/>
          <w:szCs w:val="20"/>
        </w:rPr>
        <w:t>участие членов детского общественного объединения в волонтерских акциях,</w:t>
      </w:r>
      <w:r w:rsidRPr="000852A8">
        <w:rPr>
          <w:spacing w:val="-67"/>
          <w:sz w:val="20"/>
          <w:szCs w:val="20"/>
        </w:rPr>
        <w:t xml:space="preserve"> </w:t>
      </w:r>
      <w:r w:rsidRPr="000852A8">
        <w:rPr>
          <w:sz w:val="20"/>
          <w:szCs w:val="20"/>
        </w:rPr>
        <w:t>деятельности</w:t>
      </w:r>
      <w:r w:rsidRPr="000852A8">
        <w:rPr>
          <w:spacing w:val="-2"/>
          <w:sz w:val="20"/>
          <w:szCs w:val="20"/>
        </w:rPr>
        <w:t xml:space="preserve"> </w:t>
      </w:r>
      <w:r w:rsidRPr="000852A8">
        <w:rPr>
          <w:sz w:val="20"/>
          <w:szCs w:val="20"/>
        </w:rPr>
        <w:t>на благо</w:t>
      </w:r>
      <w:r w:rsidRPr="000852A8">
        <w:rPr>
          <w:spacing w:val="-1"/>
          <w:sz w:val="20"/>
          <w:szCs w:val="20"/>
        </w:rPr>
        <w:t xml:space="preserve"> </w:t>
      </w:r>
      <w:r w:rsidRPr="000852A8">
        <w:rPr>
          <w:sz w:val="20"/>
          <w:szCs w:val="20"/>
        </w:rPr>
        <w:t>конкретных</w:t>
      </w:r>
      <w:r w:rsidRPr="000852A8">
        <w:rPr>
          <w:spacing w:val="-5"/>
          <w:sz w:val="20"/>
          <w:szCs w:val="20"/>
        </w:rPr>
        <w:t xml:space="preserve"> </w:t>
      </w:r>
      <w:r w:rsidRPr="000852A8">
        <w:rPr>
          <w:sz w:val="20"/>
          <w:szCs w:val="20"/>
        </w:rPr>
        <w:t>людей</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социального</w:t>
      </w:r>
      <w:r w:rsidRPr="000852A8">
        <w:rPr>
          <w:spacing w:val="-1"/>
          <w:sz w:val="20"/>
          <w:szCs w:val="20"/>
        </w:rPr>
        <w:t xml:space="preserve"> </w:t>
      </w:r>
      <w:r w:rsidRPr="000852A8">
        <w:rPr>
          <w:sz w:val="20"/>
          <w:szCs w:val="20"/>
        </w:rPr>
        <w:t>окружения в</w:t>
      </w:r>
      <w:r w:rsidRPr="000852A8">
        <w:rPr>
          <w:spacing w:val="-2"/>
          <w:sz w:val="20"/>
          <w:szCs w:val="20"/>
        </w:rPr>
        <w:t xml:space="preserve"> </w:t>
      </w:r>
      <w:r w:rsidRPr="000852A8">
        <w:rPr>
          <w:sz w:val="20"/>
          <w:szCs w:val="20"/>
        </w:rPr>
        <w:t>целом.</w:t>
      </w:r>
    </w:p>
    <w:p w:rsidR="00B90537" w:rsidRPr="000852A8" w:rsidRDefault="00B90537" w:rsidP="000852A8">
      <w:pPr>
        <w:pStyle w:val="11"/>
        <w:tabs>
          <w:tab w:val="left" w:pos="3825"/>
        </w:tabs>
        <w:ind w:hanging="114"/>
        <w:rPr>
          <w:sz w:val="20"/>
          <w:szCs w:val="20"/>
        </w:rPr>
      </w:pPr>
    </w:p>
    <w:p w:rsidR="00B90537" w:rsidRPr="000852A8" w:rsidRDefault="00B90537" w:rsidP="000852A8">
      <w:pPr>
        <w:pStyle w:val="11"/>
        <w:tabs>
          <w:tab w:val="left" w:pos="3812"/>
        </w:tabs>
        <w:ind w:hanging="114"/>
        <w:rPr>
          <w:sz w:val="20"/>
          <w:szCs w:val="20"/>
        </w:rPr>
      </w:pPr>
      <w:r w:rsidRPr="000852A8">
        <w:rPr>
          <w:sz w:val="20"/>
          <w:szCs w:val="20"/>
        </w:rPr>
        <w:t>Модуль</w:t>
      </w:r>
      <w:r w:rsidRPr="000852A8">
        <w:rPr>
          <w:spacing w:val="-16"/>
          <w:sz w:val="20"/>
          <w:szCs w:val="20"/>
        </w:rPr>
        <w:t xml:space="preserve"> </w:t>
      </w:r>
      <w:r w:rsidRPr="000852A8">
        <w:rPr>
          <w:sz w:val="20"/>
          <w:szCs w:val="20"/>
        </w:rPr>
        <w:t>«Школьные</w:t>
      </w:r>
      <w:r w:rsidRPr="000852A8">
        <w:rPr>
          <w:spacing w:val="-12"/>
          <w:sz w:val="20"/>
          <w:szCs w:val="20"/>
        </w:rPr>
        <w:t xml:space="preserve"> </w:t>
      </w:r>
      <w:r w:rsidRPr="000852A8">
        <w:rPr>
          <w:sz w:val="20"/>
          <w:szCs w:val="20"/>
        </w:rPr>
        <w:t>медиа»</w:t>
      </w:r>
    </w:p>
    <w:p w:rsidR="00B90537" w:rsidRPr="000852A8" w:rsidRDefault="00B90537" w:rsidP="001C4B95">
      <w:pPr>
        <w:pStyle w:val="a3"/>
        <w:ind w:left="0"/>
        <w:rPr>
          <w:sz w:val="20"/>
          <w:szCs w:val="20"/>
        </w:rPr>
      </w:pPr>
      <w:r w:rsidRPr="000852A8">
        <w:rPr>
          <w:sz w:val="20"/>
          <w:szCs w:val="20"/>
        </w:rPr>
        <w:t>Цель школьных медиа (совместно создаваемых школьниками и педагогами</w:t>
      </w:r>
      <w:r w:rsidRPr="000852A8">
        <w:rPr>
          <w:spacing w:val="1"/>
          <w:sz w:val="20"/>
          <w:szCs w:val="20"/>
        </w:rPr>
        <w:t xml:space="preserve"> </w:t>
      </w:r>
      <w:r w:rsidRPr="000852A8">
        <w:rPr>
          <w:sz w:val="20"/>
          <w:szCs w:val="20"/>
        </w:rPr>
        <w:t>средств</w:t>
      </w:r>
      <w:r w:rsidRPr="000852A8">
        <w:rPr>
          <w:spacing w:val="1"/>
          <w:sz w:val="20"/>
          <w:szCs w:val="20"/>
        </w:rPr>
        <w:t xml:space="preserve"> </w:t>
      </w:r>
      <w:r w:rsidRPr="000852A8">
        <w:rPr>
          <w:sz w:val="20"/>
          <w:szCs w:val="20"/>
        </w:rPr>
        <w:t>распространения</w:t>
      </w:r>
      <w:r w:rsidRPr="000852A8">
        <w:rPr>
          <w:spacing w:val="1"/>
          <w:sz w:val="20"/>
          <w:szCs w:val="20"/>
        </w:rPr>
        <w:t xml:space="preserve"> </w:t>
      </w:r>
      <w:r w:rsidRPr="000852A8">
        <w:rPr>
          <w:sz w:val="20"/>
          <w:szCs w:val="20"/>
        </w:rPr>
        <w:t>текстовой,</w:t>
      </w:r>
      <w:r w:rsidRPr="000852A8">
        <w:rPr>
          <w:spacing w:val="1"/>
          <w:sz w:val="20"/>
          <w:szCs w:val="20"/>
        </w:rPr>
        <w:t xml:space="preserve"> </w:t>
      </w:r>
      <w:r w:rsidRPr="000852A8">
        <w:rPr>
          <w:sz w:val="20"/>
          <w:szCs w:val="20"/>
        </w:rPr>
        <w:t>аудио</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видео</w:t>
      </w:r>
      <w:r w:rsidRPr="000852A8">
        <w:rPr>
          <w:spacing w:val="1"/>
          <w:sz w:val="20"/>
          <w:szCs w:val="20"/>
        </w:rPr>
        <w:t xml:space="preserve"> </w:t>
      </w:r>
      <w:r w:rsidRPr="000852A8">
        <w:rPr>
          <w:sz w:val="20"/>
          <w:szCs w:val="20"/>
        </w:rPr>
        <w:t>информации)</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развитие</w:t>
      </w:r>
      <w:r w:rsidRPr="000852A8">
        <w:rPr>
          <w:spacing w:val="1"/>
          <w:sz w:val="20"/>
          <w:szCs w:val="20"/>
        </w:rPr>
        <w:t xml:space="preserve"> </w:t>
      </w:r>
      <w:r w:rsidRPr="000852A8">
        <w:rPr>
          <w:sz w:val="20"/>
          <w:szCs w:val="20"/>
        </w:rPr>
        <w:t>коммуникативной</w:t>
      </w:r>
      <w:r w:rsidRPr="000852A8">
        <w:rPr>
          <w:spacing w:val="1"/>
          <w:sz w:val="20"/>
          <w:szCs w:val="20"/>
        </w:rPr>
        <w:t xml:space="preserve"> </w:t>
      </w:r>
      <w:r w:rsidRPr="000852A8">
        <w:rPr>
          <w:sz w:val="20"/>
          <w:szCs w:val="20"/>
        </w:rPr>
        <w:t>культуры</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формирование</w:t>
      </w:r>
      <w:r w:rsidRPr="000852A8">
        <w:rPr>
          <w:spacing w:val="1"/>
          <w:sz w:val="20"/>
          <w:szCs w:val="20"/>
        </w:rPr>
        <w:t xml:space="preserve"> </w:t>
      </w:r>
      <w:r w:rsidRPr="000852A8">
        <w:rPr>
          <w:sz w:val="20"/>
          <w:szCs w:val="20"/>
        </w:rPr>
        <w:t>навыков</w:t>
      </w:r>
      <w:r w:rsidRPr="000852A8">
        <w:rPr>
          <w:spacing w:val="1"/>
          <w:sz w:val="20"/>
          <w:szCs w:val="20"/>
        </w:rPr>
        <w:t xml:space="preserve"> </w:t>
      </w:r>
      <w:r w:rsidRPr="000852A8">
        <w:rPr>
          <w:sz w:val="20"/>
          <w:szCs w:val="20"/>
        </w:rPr>
        <w:t>общения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сотрудничества,</w:t>
      </w:r>
      <w:r w:rsidRPr="000852A8">
        <w:rPr>
          <w:spacing w:val="1"/>
          <w:sz w:val="20"/>
          <w:szCs w:val="20"/>
        </w:rPr>
        <w:t xml:space="preserve"> </w:t>
      </w:r>
      <w:r w:rsidRPr="000852A8">
        <w:rPr>
          <w:sz w:val="20"/>
          <w:szCs w:val="20"/>
        </w:rPr>
        <w:t>поддержка</w:t>
      </w:r>
      <w:r w:rsidRPr="000852A8">
        <w:rPr>
          <w:spacing w:val="1"/>
          <w:sz w:val="20"/>
          <w:szCs w:val="20"/>
        </w:rPr>
        <w:t xml:space="preserve"> </w:t>
      </w:r>
      <w:r w:rsidRPr="000852A8">
        <w:rPr>
          <w:sz w:val="20"/>
          <w:szCs w:val="20"/>
        </w:rPr>
        <w:t>творческой</w:t>
      </w:r>
      <w:r w:rsidRPr="000852A8">
        <w:rPr>
          <w:spacing w:val="1"/>
          <w:sz w:val="20"/>
          <w:szCs w:val="20"/>
        </w:rPr>
        <w:t xml:space="preserve"> </w:t>
      </w:r>
      <w:r w:rsidRPr="000852A8">
        <w:rPr>
          <w:sz w:val="20"/>
          <w:szCs w:val="20"/>
        </w:rPr>
        <w:t>самореализации</w:t>
      </w:r>
      <w:r w:rsidRPr="000852A8">
        <w:rPr>
          <w:spacing w:val="71"/>
          <w:sz w:val="20"/>
          <w:szCs w:val="20"/>
        </w:rPr>
        <w:t xml:space="preserve"> </w:t>
      </w:r>
      <w:r w:rsidRPr="000852A8">
        <w:rPr>
          <w:sz w:val="20"/>
          <w:szCs w:val="20"/>
        </w:rPr>
        <w:t>учащихся.</w:t>
      </w:r>
      <w:r w:rsidRPr="000852A8">
        <w:rPr>
          <w:spacing w:val="1"/>
          <w:sz w:val="20"/>
          <w:szCs w:val="20"/>
        </w:rPr>
        <w:t xml:space="preserve"> </w:t>
      </w:r>
      <w:r w:rsidRPr="000852A8">
        <w:rPr>
          <w:sz w:val="20"/>
          <w:szCs w:val="20"/>
        </w:rPr>
        <w:t>Воспитательный</w:t>
      </w:r>
      <w:r w:rsidRPr="000852A8">
        <w:rPr>
          <w:spacing w:val="1"/>
          <w:sz w:val="20"/>
          <w:szCs w:val="20"/>
        </w:rPr>
        <w:t xml:space="preserve"> </w:t>
      </w:r>
      <w:r w:rsidRPr="000852A8">
        <w:rPr>
          <w:sz w:val="20"/>
          <w:szCs w:val="20"/>
        </w:rPr>
        <w:t>потенциал</w:t>
      </w:r>
      <w:r w:rsidRPr="000852A8">
        <w:rPr>
          <w:spacing w:val="1"/>
          <w:sz w:val="20"/>
          <w:szCs w:val="20"/>
        </w:rPr>
        <w:t xml:space="preserve"> </w:t>
      </w:r>
      <w:r w:rsidRPr="000852A8">
        <w:rPr>
          <w:sz w:val="20"/>
          <w:szCs w:val="20"/>
        </w:rPr>
        <w:t>школьных</w:t>
      </w:r>
      <w:r w:rsidRPr="000852A8">
        <w:rPr>
          <w:spacing w:val="1"/>
          <w:sz w:val="20"/>
          <w:szCs w:val="20"/>
        </w:rPr>
        <w:t xml:space="preserve"> </w:t>
      </w:r>
      <w:r w:rsidRPr="000852A8">
        <w:rPr>
          <w:sz w:val="20"/>
          <w:szCs w:val="20"/>
        </w:rPr>
        <w:t>медиа</w:t>
      </w:r>
      <w:r w:rsidRPr="000852A8">
        <w:rPr>
          <w:spacing w:val="1"/>
          <w:sz w:val="20"/>
          <w:szCs w:val="20"/>
        </w:rPr>
        <w:t xml:space="preserve"> </w:t>
      </w:r>
      <w:r w:rsidRPr="000852A8">
        <w:rPr>
          <w:sz w:val="20"/>
          <w:szCs w:val="20"/>
        </w:rPr>
        <w:t>реализуется</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рамках</w:t>
      </w:r>
      <w:r w:rsidRPr="000852A8">
        <w:rPr>
          <w:spacing w:val="1"/>
          <w:sz w:val="20"/>
          <w:szCs w:val="20"/>
        </w:rPr>
        <w:t xml:space="preserve"> </w:t>
      </w:r>
      <w:r w:rsidRPr="000852A8">
        <w:rPr>
          <w:sz w:val="20"/>
          <w:szCs w:val="20"/>
        </w:rPr>
        <w:t>следующих</w:t>
      </w:r>
      <w:r w:rsidRPr="000852A8">
        <w:rPr>
          <w:spacing w:val="1"/>
          <w:sz w:val="20"/>
          <w:szCs w:val="20"/>
        </w:rPr>
        <w:t xml:space="preserve"> </w:t>
      </w:r>
      <w:r w:rsidRPr="000852A8">
        <w:rPr>
          <w:sz w:val="20"/>
          <w:szCs w:val="20"/>
        </w:rPr>
        <w:t>видов</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форм</w:t>
      </w:r>
      <w:r w:rsidRPr="000852A8">
        <w:rPr>
          <w:spacing w:val="2"/>
          <w:sz w:val="20"/>
          <w:szCs w:val="20"/>
        </w:rPr>
        <w:t xml:space="preserve"> </w:t>
      </w:r>
      <w:r w:rsidRPr="000852A8">
        <w:rPr>
          <w:sz w:val="20"/>
          <w:szCs w:val="20"/>
        </w:rPr>
        <w:t>деятельности:</w:t>
      </w:r>
    </w:p>
    <w:p w:rsidR="00B90537" w:rsidRPr="000852A8" w:rsidRDefault="00B90537" w:rsidP="001C4B95">
      <w:pPr>
        <w:pStyle w:val="a3"/>
        <w:ind w:left="0"/>
        <w:rPr>
          <w:sz w:val="20"/>
          <w:szCs w:val="20"/>
        </w:rPr>
      </w:pPr>
      <w:r w:rsidRPr="000852A8">
        <w:rPr>
          <w:sz w:val="20"/>
          <w:szCs w:val="20"/>
        </w:rPr>
        <w:t>школьные</w:t>
      </w:r>
      <w:r w:rsidRPr="000852A8">
        <w:rPr>
          <w:spacing w:val="1"/>
          <w:sz w:val="20"/>
          <w:szCs w:val="20"/>
        </w:rPr>
        <w:t xml:space="preserve"> </w:t>
      </w:r>
      <w:r w:rsidRPr="000852A8">
        <w:rPr>
          <w:sz w:val="20"/>
          <w:szCs w:val="20"/>
        </w:rPr>
        <w:t>интернет-группы</w:t>
      </w:r>
      <w:r w:rsidRPr="000852A8">
        <w:rPr>
          <w:spacing w:val="1"/>
          <w:sz w:val="20"/>
          <w:szCs w:val="20"/>
        </w:rPr>
        <w:t xml:space="preserve"> </w:t>
      </w:r>
      <w:r w:rsidRPr="000852A8">
        <w:rPr>
          <w:sz w:val="20"/>
          <w:szCs w:val="20"/>
        </w:rPr>
        <w:t>«Юнармейский</w:t>
      </w:r>
      <w:r w:rsidRPr="000852A8">
        <w:rPr>
          <w:spacing w:val="1"/>
          <w:sz w:val="20"/>
          <w:szCs w:val="20"/>
        </w:rPr>
        <w:t xml:space="preserve"> </w:t>
      </w:r>
      <w:r w:rsidRPr="000852A8">
        <w:rPr>
          <w:sz w:val="20"/>
          <w:szCs w:val="20"/>
        </w:rPr>
        <w:t>отряд»,</w:t>
      </w:r>
      <w:r w:rsidRPr="000852A8">
        <w:rPr>
          <w:spacing w:val="1"/>
          <w:sz w:val="20"/>
          <w:szCs w:val="20"/>
        </w:rPr>
        <w:t xml:space="preserve"> </w:t>
      </w:r>
      <w:r w:rsidRPr="000852A8">
        <w:rPr>
          <w:sz w:val="20"/>
          <w:szCs w:val="20"/>
        </w:rPr>
        <w:t>волонтерский</w:t>
      </w:r>
      <w:r w:rsidRPr="000852A8">
        <w:rPr>
          <w:spacing w:val="62"/>
          <w:sz w:val="20"/>
          <w:szCs w:val="20"/>
        </w:rPr>
        <w:t xml:space="preserve"> </w:t>
      </w:r>
      <w:r w:rsidRPr="000852A8">
        <w:rPr>
          <w:sz w:val="20"/>
          <w:szCs w:val="20"/>
        </w:rPr>
        <w:t>отряд</w:t>
      </w:r>
      <w:r w:rsidRPr="000852A8">
        <w:rPr>
          <w:spacing w:val="67"/>
          <w:sz w:val="20"/>
          <w:szCs w:val="20"/>
        </w:rPr>
        <w:t xml:space="preserve"> </w:t>
      </w:r>
      <w:r w:rsidRPr="000852A8">
        <w:rPr>
          <w:sz w:val="20"/>
          <w:szCs w:val="20"/>
        </w:rPr>
        <w:t>«Лучики добра»,</w:t>
      </w:r>
      <w:r w:rsidRPr="000852A8">
        <w:rPr>
          <w:spacing w:val="63"/>
          <w:sz w:val="20"/>
          <w:szCs w:val="20"/>
        </w:rPr>
        <w:t xml:space="preserve"> </w:t>
      </w:r>
      <w:r w:rsidRPr="000852A8">
        <w:rPr>
          <w:sz w:val="20"/>
          <w:szCs w:val="20"/>
        </w:rPr>
        <w:t>Первичное</w:t>
      </w:r>
      <w:r w:rsidRPr="000852A8">
        <w:rPr>
          <w:spacing w:val="61"/>
          <w:sz w:val="20"/>
          <w:szCs w:val="20"/>
        </w:rPr>
        <w:t xml:space="preserve"> </w:t>
      </w:r>
      <w:r w:rsidRPr="000852A8">
        <w:rPr>
          <w:sz w:val="20"/>
          <w:szCs w:val="20"/>
        </w:rPr>
        <w:t>отделение</w:t>
      </w:r>
      <w:r w:rsidRPr="000852A8">
        <w:rPr>
          <w:spacing w:val="61"/>
          <w:sz w:val="20"/>
          <w:szCs w:val="20"/>
        </w:rPr>
        <w:t xml:space="preserve"> </w:t>
      </w:r>
      <w:r w:rsidRPr="000852A8">
        <w:rPr>
          <w:sz w:val="20"/>
          <w:szCs w:val="20"/>
        </w:rPr>
        <w:t>РДШ, целью которого является освещение через школьный</w:t>
      </w:r>
      <w:r w:rsidRPr="000852A8">
        <w:rPr>
          <w:spacing w:val="1"/>
          <w:sz w:val="20"/>
          <w:szCs w:val="20"/>
        </w:rPr>
        <w:t xml:space="preserve"> </w:t>
      </w:r>
      <w:r w:rsidRPr="000852A8">
        <w:rPr>
          <w:sz w:val="20"/>
          <w:szCs w:val="20"/>
        </w:rPr>
        <w:t>информационный</w:t>
      </w:r>
      <w:r w:rsidRPr="000852A8">
        <w:rPr>
          <w:spacing w:val="53"/>
          <w:sz w:val="20"/>
          <w:szCs w:val="20"/>
        </w:rPr>
        <w:t xml:space="preserve"> </w:t>
      </w:r>
      <w:r w:rsidRPr="000852A8">
        <w:rPr>
          <w:sz w:val="20"/>
          <w:szCs w:val="20"/>
        </w:rPr>
        <w:t>стенд,</w:t>
      </w:r>
      <w:r w:rsidRPr="000852A8">
        <w:rPr>
          <w:spacing w:val="43"/>
          <w:sz w:val="20"/>
          <w:szCs w:val="20"/>
        </w:rPr>
        <w:t xml:space="preserve"> </w:t>
      </w:r>
      <w:r w:rsidRPr="000852A8">
        <w:rPr>
          <w:sz w:val="20"/>
          <w:szCs w:val="20"/>
        </w:rPr>
        <w:t>наиболее</w:t>
      </w:r>
      <w:r w:rsidRPr="000852A8">
        <w:rPr>
          <w:spacing w:val="54"/>
          <w:sz w:val="20"/>
          <w:szCs w:val="20"/>
        </w:rPr>
        <w:t xml:space="preserve"> </w:t>
      </w:r>
      <w:r w:rsidRPr="000852A8">
        <w:rPr>
          <w:sz w:val="20"/>
          <w:szCs w:val="20"/>
        </w:rPr>
        <w:t>интересных</w:t>
      </w:r>
      <w:r w:rsidRPr="000852A8">
        <w:rPr>
          <w:spacing w:val="48"/>
          <w:sz w:val="20"/>
          <w:szCs w:val="20"/>
        </w:rPr>
        <w:t xml:space="preserve"> </w:t>
      </w:r>
      <w:r w:rsidRPr="000852A8">
        <w:rPr>
          <w:sz w:val="20"/>
          <w:szCs w:val="20"/>
        </w:rPr>
        <w:t>моментов</w:t>
      </w:r>
      <w:r w:rsidRPr="000852A8">
        <w:rPr>
          <w:spacing w:val="51"/>
          <w:sz w:val="20"/>
          <w:szCs w:val="20"/>
        </w:rPr>
        <w:t xml:space="preserve"> </w:t>
      </w:r>
      <w:r w:rsidRPr="000852A8">
        <w:rPr>
          <w:sz w:val="20"/>
          <w:szCs w:val="20"/>
        </w:rPr>
        <w:t>жизни</w:t>
      </w:r>
      <w:r w:rsidRPr="000852A8">
        <w:rPr>
          <w:spacing w:val="53"/>
          <w:sz w:val="20"/>
          <w:szCs w:val="20"/>
        </w:rPr>
        <w:t xml:space="preserve"> </w:t>
      </w:r>
      <w:r w:rsidRPr="000852A8">
        <w:rPr>
          <w:sz w:val="20"/>
          <w:szCs w:val="20"/>
        </w:rPr>
        <w:t>школы, популяризация</w:t>
      </w:r>
      <w:r w:rsidRPr="000852A8">
        <w:rPr>
          <w:spacing w:val="1"/>
          <w:sz w:val="20"/>
          <w:szCs w:val="20"/>
        </w:rPr>
        <w:t xml:space="preserve"> </w:t>
      </w:r>
      <w:r w:rsidRPr="000852A8">
        <w:rPr>
          <w:sz w:val="20"/>
          <w:szCs w:val="20"/>
        </w:rPr>
        <w:t>общешкольных</w:t>
      </w:r>
      <w:r w:rsidRPr="000852A8">
        <w:rPr>
          <w:spacing w:val="1"/>
          <w:sz w:val="20"/>
          <w:szCs w:val="20"/>
        </w:rPr>
        <w:t xml:space="preserve"> </w:t>
      </w:r>
      <w:r w:rsidRPr="000852A8">
        <w:rPr>
          <w:sz w:val="20"/>
          <w:szCs w:val="20"/>
        </w:rPr>
        <w:t>ключевых</w:t>
      </w:r>
      <w:r w:rsidRPr="000852A8">
        <w:rPr>
          <w:spacing w:val="1"/>
          <w:sz w:val="20"/>
          <w:szCs w:val="20"/>
        </w:rPr>
        <w:t xml:space="preserve"> </w:t>
      </w:r>
      <w:r w:rsidRPr="000852A8">
        <w:rPr>
          <w:sz w:val="20"/>
          <w:szCs w:val="20"/>
        </w:rPr>
        <w:t>дел,</w:t>
      </w:r>
      <w:r w:rsidRPr="000852A8">
        <w:rPr>
          <w:spacing w:val="1"/>
          <w:sz w:val="20"/>
          <w:szCs w:val="20"/>
        </w:rPr>
        <w:t xml:space="preserve"> </w:t>
      </w:r>
      <w:r w:rsidRPr="000852A8">
        <w:rPr>
          <w:sz w:val="20"/>
          <w:szCs w:val="20"/>
        </w:rPr>
        <w:t>кружков,</w:t>
      </w:r>
      <w:r w:rsidRPr="000852A8">
        <w:rPr>
          <w:spacing w:val="1"/>
          <w:sz w:val="20"/>
          <w:szCs w:val="20"/>
        </w:rPr>
        <w:t xml:space="preserve"> </w:t>
      </w:r>
      <w:r w:rsidRPr="000852A8">
        <w:rPr>
          <w:sz w:val="20"/>
          <w:szCs w:val="20"/>
        </w:rPr>
        <w:t>секций,</w:t>
      </w:r>
      <w:r w:rsidRPr="000852A8">
        <w:rPr>
          <w:spacing w:val="1"/>
          <w:sz w:val="20"/>
          <w:szCs w:val="20"/>
        </w:rPr>
        <w:t xml:space="preserve"> </w:t>
      </w:r>
      <w:r w:rsidRPr="000852A8">
        <w:rPr>
          <w:sz w:val="20"/>
          <w:szCs w:val="20"/>
        </w:rPr>
        <w:t>деятельности</w:t>
      </w:r>
      <w:r w:rsidRPr="000852A8">
        <w:rPr>
          <w:spacing w:val="1"/>
          <w:sz w:val="20"/>
          <w:szCs w:val="20"/>
        </w:rPr>
        <w:t xml:space="preserve"> </w:t>
      </w:r>
      <w:r w:rsidRPr="000852A8">
        <w:rPr>
          <w:sz w:val="20"/>
          <w:szCs w:val="20"/>
        </w:rPr>
        <w:t>органов</w:t>
      </w:r>
      <w:r w:rsidRPr="000852A8">
        <w:rPr>
          <w:spacing w:val="3"/>
          <w:sz w:val="20"/>
          <w:szCs w:val="20"/>
        </w:rPr>
        <w:t xml:space="preserve"> </w:t>
      </w:r>
      <w:r w:rsidRPr="000852A8">
        <w:rPr>
          <w:sz w:val="20"/>
          <w:szCs w:val="20"/>
        </w:rPr>
        <w:t>ученического</w:t>
      </w:r>
      <w:r w:rsidRPr="000852A8">
        <w:rPr>
          <w:spacing w:val="1"/>
          <w:sz w:val="20"/>
          <w:szCs w:val="20"/>
        </w:rPr>
        <w:t xml:space="preserve"> </w:t>
      </w:r>
      <w:r w:rsidRPr="000852A8">
        <w:rPr>
          <w:sz w:val="20"/>
          <w:szCs w:val="20"/>
        </w:rPr>
        <w:t>самоуправления;</w:t>
      </w:r>
    </w:p>
    <w:p w:rsidR="00B90537" w:rsidRPr="000852A8" w:rsidRDefault="00B90537" w:rsidP="001C4B95">
      <w:pPr>
        <w:pStyle w:val="a3"/>
        <w:ind w:left="0" w:firstLine="0"/>
        <w:rPr>
          <w:sz w:val="20"/>
          <w:szCs w:val="20"/>
        </w:rPr>
      </w:pPr>
      <w:r w:rsidRPr="000852A8">
        <w:rPr>
          <w:sz w:val="20"/>
          <w:szCs w:val="20"/>
        </w:rPr>
        <w:t>«Внеклассная</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просветительская</w:t>
      </w:r>
      <w:r w:rsidRPr="000852A8">
        <w:rPr>
          <w:spacing w:val="1"/>
          <w:sz w:val="20"/>
          <w:szCs w:val="20"/>
        </w:rPr>
        <w:t xml:space="preserve"> </w:t>
      </w:r>
      <w:r w:rsidRPr="000852A8">
        <w:rPr>
          <w:sz w:val="20"/>
          <w:szCs w:val="20"/>
        </w:rPr>
        <w:t>работа»</w:t>
      </w:r>
      <w:r w:rsidRPr="000852A8">
        <w:rPr>
          <w:spacing w:val="1"/>
          <w:sz w:val="20"/>
          <w:szCs w:val="20"/>
        </w:rPr>
        <w:t xml:space="preserve"> </w:t>
      </w:r>
      <w:r w:rsidRPr="000852A8">
        <w:rPr>
          <w:sz w:val="20"/>
          <w:szCs w:val="20"/>
        </w:rPr>
        <w:t>-</w:t>
      </w:r>
      <w:r w:rsidRPr="000852A8">
        <w:rPr>
          <w:spacing w:val="1"/>
          <w:sz w:val="20"/>
          <w:szCs w:val="20"/>
        </w:rPr>
        <w:t xml:space="preserve"> </w:t>
      </w:r>
      <w:r w:rsidRPr="000852A8">
        <w:rPr>
          <w:sz w:val="20"/>
          <w:szCs w:val="20"/>
        </w:rPr>
        <w:t>разновозрастные</w:t>
      </w:r>
      <w:r w:rsidRPr="000852A8">
        <w:rPr>
          <w:spacing w:val="1"/>
          <w:sz w:val="20"/>
          <w:szCs w:val="20"/>
        </w:rPr>
        <w:t xml:space="preserve"> </w:t>
      </w:r>
      <w:r w:rsidRPr="000852A8">
        <w:rPr>
          <w:sz w:val="20"/>
          <w:szCs w:val="20"/>
        </w:rPr>
        <w:t>сообщества</w:t>
      </w:r>
      <w:r w:rsidRPr="000852A8">
        <w:rPr>
          <w:spacing w:val="-67"/>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педагогов,</w:t>
      </w:r>
      <w:r w:rsidRPr="000852A8">
        <w:rPr>
          <w:spacing w:val="1"/>
          <w:sz w:val="20"/>
          <w:szCs w:val="20"/>
        </w:rPr>
        <w:t xml:space="preserve"> </w:t>
      </w:r>
      <w:r w:rsidRPr="000852A8">
        <w:rPr>
          <w:sz w:val="20"/>
          <w:szCs w:val="20"/>
        </w:rPr>
        <w:t>поддерживающее</w:t>
      </w:r>
      <w:r w:rsidRPr="000852A8">
        <w:rPr>
          <w:spacing w:val="1"/>
          <w:sz w:val="20"/>
          <w:szCs w:val="20"/>
        </w:rPr>
        <w:t xml:space="preserve"> </w:t>
      </w:r>
      <w:r w:rsidRPr="000852A8">
        <w:rPr>
          <w:sz w:val="20"/>
          <w:szCs w:val="20"/>
        </w:rPr>
        <w:t>соответствующую</w:t>
      </w:r>
      <w:r w:rsidRPr="000852A8">
        <w:rPr>
          <w:spacing w:val="1"/>
          <w:sz w:val="20"/>
          <w:szCs w:val="20"/>
        </w:rPr>
        <w:t xml:space="preserve"> </w:t>
      </w:r>
      <w:r w:rsidRPr="000852A8">
        <w:rPr>
          <w:sz w:val="20"/>
          <w:szCs w:val="20"/>
        </w:rPr>
        <w:t>группу</w:t>
      </w:r>
      <w:r w:rsidRPr="000852A8">
        <w:rPr>
          <w:spacing w:val="71"/>
          <w:sz w:val="20"/>
          <w:szCs w:val="20"/>
        </w:rPr>
        <w:t xml:space="preserve"> </w:t>
      </w:r>
      <w:r w:rsidRPr="000852A8">
        <w:rPr>
          <w:sz w:val="20"/>
          <w:szCs w:val="20"/>
        </w:rPr>
        <w:t>в</w:t>
      </w:r>
      <w:r w:rsidRPr="000852A8">
        <w:rPr>
          <w:spacing w:val="1"/>
          <w:sz w:val="20"/>
          <w:szCs w:val="20"/>
        </w:rPr>
        <w:t xml:space="preserve"> </w:t>
      </w:r>
      <w:r w:rsidRPr="000852A8">
        <w:rPr>
          <w:sz w:val="20"/>
          <w:szCs w:val="20"/>
        </w:rPr>
        <w:t>социальных сетях с целью освещения деятельности образовательной организации в</w:t>
      </w:r>
      <w:r w:rsidRPr="000852A8">
        <w:rPr>
          <w:spacing w:val="-67"/>
          <w:sz w:val="20"/>
          <w:szCs w:val="20"/>
        </w:rPr>
        <w:t xml:space="preserve"> </w:t>
      </w:r>
      <w:r w:rsidRPr="000852A8">
        <w:rPr>
          <w:sz w:val="20"/>
          <w:szCs w:val="20"/>
        </w:rPr>
        <w:t>информационном пространстве, привлечения внимания общественности к школе,</w:t>
      </w:r>
      <w:r w:rsidRPr="000852A8">
        <w:rPr>
          <w:spacing w:val="1"/>
          <w:sz w:val="20"/>
          <w:szCs w:val="20"/>
        </w:rPr>
        <w:t xml:space="preserve"> </w:t>
      </w:r>
      <w:r w:rsidRPr="000852A8">
        <w:rPr>
          <w:sz w:val="20"/>
          <w:szCs w:val="20"/>
        </w:rPr>
        <w:t>информационного</w:t>
      </w:r>
      <w:r w:rsidRPr="000852A8">
        <w:rPr>
          <w:spacing w:val="1"/>
          <w:sz w:val="20"/>
          <w:szCs w:val="20"/>
        </w:rPr>
        <w:t xml:space="preserve"> </w:t>
      </w:r>
      <w:r w:rsidRPr="000852A8">
        <w:rPr>
          <w:sz w:val="20"/>
          <w:szCs w:val="20"/>
        </w:rPr>
        <w:t>продвижения</w:t>
      </w:r>
      <w:r w:rsidRPr="000852A8">
        <w:rPr>
          <w:spacing w:val="1"/>
          <w:sz w:val="20"/>
          <w:szCs w:val="20"/>
        </w:rPr>
        <w:t xml:space="preserve"> </w:t>
      </w:r>
      <w:r w:rsidRPr="000852A8">
        <w:rPr>
          <w:sz w:val="20"/>
          <w:szCs w:val="20"/>
        </w:rPr>
        <w:t>ценностей</w:t>
      </w:r>
      <w:r w:rsidRPr="000852A8">
        <w:rPr>
          <w:spacing w:val="1"/>
          <w:sz w:val="20"/>
          <w:szCs w:val="20"/>
        </w:rPr>
        <w:t xml:space="preserve"> </w:t>
      </w:r>
      <w:r w:rsidRPr="000852A8">
        <w:rPr>
          <w:sz w:val="20"/>
          <w:szCs w:val="20"/>
        </w:rPr>
        <w:t>школы</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организации</w:t>
      </w:r>
      <w:r w:rsidRPr="000852A8">
        <w:rPr>
          <w:spacing w:val="1"/>
          <w:sz w:val="20"/>
          <w:szCs w:val="20"/>
        </w:rPr>
        <w:t xml:space="preserve"> </w:t>
      </w:r>
      <w:r w:rsidRPr="000852A8">
        <w:rPr>
          <w:sz w:val="20"/>
          <w:szCs w:val="20"/>
        </w:rPr>
        <w:t>виртуальной</w:t>
      </w:r>
      <w:r w:rsidRPr="000852A8">
        <w:rPr>
          <w:spacing w:val="1"/>
          <w:sz w:val="20"/>
          <w:szCs w:val="20"/>
        </w:rPr>
        <w:t xml:space="preserve"> </w:t>
      </w:r>
      <w:r w:rsidRPr="000852A8">
        <w:rPr>
          <w:sz w:val="20"/>
          <w:szCs w:val="20"/>
        </w:rPr>
        <w:t>диалоговой</w:t>
      </w:r>
      <w:r w:rsidRPr="000852A8">
        <w:rPr>
          <w:spacing w:val="1"/>
          <w:sz w:val="20"/>
          <w:szCs w:val="20"/>
        </w:rPr>
        <w:t xml:space="preserve"> </w:t>
      </w:r>
      <w:r w:rsidRPr="000852A8">
        <w:rPr>
          <w:sz w:val="20"/>
          <w:szCs w:val="20"/>
        </w:rPr>
        <w:t>площадки,</w:t>
      </w:r>
      <w:r w:rsidRPr="000852A8">
        <w:rPr>
          <w:spacing w:val="1"/>
          <w:sz w:val="20"/>
          <w:szCs w:val="20"/>
        </w:rPr>
        <w:t xml:space="preserve"> </w:t>
      </w:r>
      <w:r w:rsidRPr="000852A8">
        <w:rPr>
          <w:sz w:val="20"/>
          <w:szCs w:val="20"/>
        </w:rPr>
        <w:t>на</w:t>
      </w:r>
      <w:r w:rsidRPr="000852A8">
        <w:rPr>
          <w:spacing w:val="1"/>
          <w:sz w:val="20"/>
          <w:szCs w:val="20"/>
        </w:rPr>
        <w:t xml:space="preserve"> </w:t>
      </w:r>
      <w:r w:rsidRPr="000852A8">
        <w:rPr>
          <w:sz w:val="20"/>
          <w:szCs w:val="20"/>
        </w:rPr>
        <w:t>которой</w:t>
      </w:r>
      <w:r w:rsidRPr="000852A8">
        <w:rPr>
          <w:spacing w:val="1"/>
          <w:sz w:val="20"/>
          <w:szCs w:val="20"/>
        </w:rPr>
        <w:t xml:space="preserve"> </w:t>
      </w:r>
      <w:r w:rsidRPr="000852A8">
        <w:rPr>
          <w:sz w:val="20"/>
          <w:szCs w:val="20"/>
        </w:rPr>
        <w:t>детьми,</w:t>
      </w:r>
      <w:r w:rsidRPr="000852A8">
        <w:rPr>
          <w:spacing w:val="1"/>
          <w:sz w:val="20"/>
          <w:szCs w:val="20"/>
        </w:rPr>
        <w:t xml:space="preserve"> </w:t>
      </w:r>
      <w:r w:rsidRPr="000852A8">
        <w:rPr>
          <w:sz w:val="20"/>
          <w:szCs w:val="20"/>
        </w:rPr>
        <w:t>учителями</w:t>
      </w:r>
      <w:r w:rsidRPr="000852A8">
        <w:rPr>
          <w:spacing w:val="1"/>
          <w:sz w:val="20"/>
          <w:szCs w:val="20"/>
        </w:rPr>
        <w:t xml:space="preserve"> </w:t>
      </w:r>
      <w:r w:rsidRPr="000852A8">
        <w:rPr>
          <w:sz w:val="20"/>
          <w:szCs w:val="20"/>
        </w:rPr>
        <w:t>и</w:t>
      </w:r>
      <w:r w:rsidRPr="000852A8">
        <w:rPr>
          <w:spacing w:val="1"/>
          <w:sz w:val="20"/>
          <w:szCs w:val="20"/>
        </w:rPr>
        <w:t xml:space="preserve"> </w:t>
      </w:r>
      <w:r w:rsidRPr="000852A8">
        <w:rPr>
          <w:sz w:val="20"/>
          <w:szCs w:val="20"/>
        </w:rPr>
        <w:t>родителями</w:t>
      </w:r>
      <w:r w:rsidRPr="000852A8">
        <w:rPr>
          <w:spacing w:val="1"/>
          <w:sz w:val="20"/>
          <w:szCs w:val="20"/>
        </w:rPr>
        <w:t xml:space="preserve"> </w:t>
      </w:r>
      <w:r w:rsidRPr="000852A8">
        <w:rPr>
          <w:sz w:val="20"/>
          <w:szCs w:val="20"/>
        </w:rPr>
        <w:t>могли</w:t>
      </w:r>
      <w:r w:rsidRPr="000852A8">
        <w:rPr>
          <w:spacing w:val="1"/>
          <w:sz w:val="20"/>
          <w:szCs w:val="20"/>
        </w:rPr>
        <w:t xml:space="preserve"> </w:t>
      </w:r>
      <w:r w:rsidRPr="000852A8">
        <w:rPr>
          <w:sz w:val="20"/>
          <w:szCs w:val="20"/>
        </w:rPr>
        <w:t>бы</w:t>
      </w:r>
      <w:r w:rsidRPr="000852A8">
        <w:rPr>
          <w:spacing w:val="1"/>
          <w:sz w:val="20"/>
          <w:szCs w:val="20"/>
        </w:rPr>
        <w:t xml:space="preserve"> </w:t>
      </w:r>
      <w:r w:rsidRPr="000852A8">
        <w:rPr>
          <w:sz w:val="20"/>
          <w:szCs w:val="20"/>
        </w:rPr>
        <w:t>открыто обсуждаться</w:t>
      </w:r>
      <w:r w:rsidRPr="000852A8">
        <w:rPr>
          <w:spacing w:val="2"/>
          <w:sz w:val="20"/>
          <w:szCs w:val="20"/>
        </w:rPr>
        <w:t xml:space="preserve"> </w:t>
      </w:r>
      <w:r w:rsidRPr="000852A8">
        <w:rPr>
          <w:sz w:val="20"/>
          <w:szCs w:val="20"/>
        </w:rPr>
        <w:t>значимые</w:t>
      </w:r>
      <w:r w:rsidRPr="000852A8">
        <w:rPr>
          <w:spacing w:val="2"/>
          <w:sz w:val="20"/>
          <w:szCs w:val="20"/>
        </w:rPr>
        <w:t xml:space="preserve"> </w:t>
      </w:r>
      <w:r w:rsidRPr="000852A8">
        <w:rPr>
          <w:sz w:val="20"/>
          <w:szCs w:val="20"/>
        </w:rPr>
        <w:t>для</w:t>
      </w:r>
      <w:r w:rsidRPr="000852A8">
        <w:rPr>
          <w:spacing w:val="2"/>
          <w:sz w:val="20"/>
          <w:szCs w:val="20"/>
        </w:rPr>
        <w:t xml:space="preserve"> </w:t>
      </w:r>
      <w:r w:rsidRPr="000852A8">
        <w:rPr>
          <w:sz w:val="20"/>
          <w:szCs w:val="20"/>
        </w:rPr>
        <w:t>школы</w:t>
      </w:r>
      <w:r w:rsidRPr="000852A8">
        <w:rPr>
          <w:spacing w:val="1"/>
          <w:sz w:val="20"/>
          <w:szCs w:val="20"/>
        </w:rPr>
        <w:t xml:space="preserve"> </w:t>
      </w:r>
      <w:r w:rsidRPr="000852A8">
        <w:rPr>
          <w:sz w:val="20"/>
          <w:szCs w:val="20"/>
        </w:rPr>
        <w:t>вопросы;</w:t>
      </w:r>
    </w:p>
    <w:p w:rsidR="00B90537" w:rsidRPr="000852A8" w:rsidRDefault="00B90537" w:rsidP="000852A8">
      <w:pPr>
        <w:pStyle w:val="a3"/>
        <w:rPr>
          <w:sz w:val="20"/>
          <w:szCs w:val="20"/>
        </w:rPr>
      </w:pPr>
      <w:r w:rsidRPr="000852A8">
        <w:rPr>
          <w:sz w:val="20"/>
          <w:szCs w:val="20"/>
        </w:rPr>
        <w:t>участие</w:t>
      </w:r>
      <w:r w:rsidRPr="000852A8">
        <w:rPr>
          <w:spacing w:val="1"/>
          <w:sz w:val="20"/>
          <w:szCs w:val="20"/>
        </w:rPr>
        <w:t xml:space="preserve"> </w:t>
      </w:r>
      <w:r w:rsidRPr="000852A8">
        <w:rPr>
          <w:sz w:val="20"/>
          <w:szCs w:val="20"/>
        </w:rPr>
        <w:t>школьников</w:t>
      </w:r>
      <w:r w:rsidRPr="000852A8">
        <w:rPr>
          <w:spacing w:val="1"/>
          <w:sz w:val="20"/>
          <w:szCs w:val="20"/>
        </w:rPr>
        <w:t xml:space="preserve"> </w:t>
      </w:r>
      <w:r w:rsidRPr="000852A8">
        <w:rPr>
          <w:sz w:val="20"/>
          <w:szCs w:val="20"/>
        </w:rPr>
        <w:t>в</w:t>
      </w:r>
      <w:r w:rsidRPr="000852A8">
        <w:rPr>
          <w:spacing w:val="1"/>
          <w:sz w:val="20"/>
          <w:szCs w:val="20"/>
        </w:rPr>
        <w:t xml:space="preserve"> </w:t>
      </w:r>
      <w:r w:rsidRPr="000852A8">
        <w:rPr>
          <w:sz w:val="20"/>
          <w:szCs w:val="20"/>
        </w:rPr>
        <w:t>региональных</w:t>
      </w:r>
      <w:r w:rsidRPr="000852A8">
        <w:rPr>
          <w:spacing w:val="1"/>
          <w:sz w:val="20"/>
          <w:szCs w:val="20"/>
        </w:rPr>
        <w:t xml:space="preserve"> </w:t>
      </w:r>
      <w:r w:rsidRPr="000852A8">
        <w:rPr>
          <w:sz w:val="20"/>
          <w:szCs w:val="20"/>
        </w:rPr>
        <w:t>или</w:t>
      </w:r>
      <w:r w:rsidRPr="000852A8">
        <w:rPr>
          <w:spacing w:val="1"/>
          <w:sz w:val="20"/>
          <w:szCs w:val="20"/>
        </w:rPr>
        <w:t xml:space="preserve"> </w:t>
      </w:r>
      <w:r w:rsidRPr="000852A8">
        <w:rPr>
          <w:sz w:val="20"/>
          <w:szCs w:val="20"/>
        </w:rPr>
        <w:t>всероссийских</w:t>
      </w:r>
      <w:r w:rsidRPr="000852A8">
        <w:rPr>
          <w:spacing w:val="71"/>
          <w:sz w:val="20"/>
          <w:szCs w:val="20"/>
        </w:rPr>
        <w:t xml:space="preserve"> </w:t>
      </w:r>
      <w:r w:rsidRPr="000852A8">
        <w:rPr>
          <w:sz w:val="20"/>
          <w:szCs w:val="20"/>
        </w:rPr>
        <w:t>конкурсах</w:t>
      </w:r>
      <w:r w:rsidRPr="000852A8">
        <w:rPr>
          <w:spacing w:val="-67"/>
          <w:sz w:val="20"/>
          <w:szCs w:val="20"/>
        </w:rPr>
        <w:t xml:space="preserve"> </w:t>
      </w:r>
      <w:r w:rsidRPr="000852A8">
        <w:rPr>
          <w:sz w:val="20"/>
          <w:szCs w:val="20"/>
        </w:rPr>
        <w:t>школьных</w:t>
      </w:r>
      <w:r w:rsidRPr="000852A8">
        <w:rPr>
          <w:spacing w:val="-4"/>
          <w:sz w:val="20"/>
          <w:szCs w:val="20"/>
        </w:rPr>
        <w:t xml:space="preserve"> </w:t>
      </w:r>
      <w:r w:rsidRPr="000852A8">
        <w:rPr>
          <w:sz w:val="20"/>
          <w:szCs w:val="20"/>
        </w:rPr>
        <w:t>медиа.</w:t>
      </w:r>
    </w:p>
    <w:p w:rsidR="00B90537" w:rsidRPr="000852A8" w:rsidRDefault="00B90537" w:rsidP="000852A8">
      <w:pPr>
        <w:pStyle w:val="11"/>
        <w:tabs>
          <w:tab w:val="left" w:pos="2227"/>
        </w:tabs>
        <w:ind w:hanging="114"/>
        <w:rPr>
          <w:sz w:val="20"/>
          <w:szCs w:val="20"/>
        </w:rPr>
      </w:pPr>
    </w:p>
    <w:p w:rsidR="00B90537" w:rsidRPr="000852A8" w:rsidRDefault="00B90537" w:rsidP="000852A8">
      <w:pPr>
        <w:keepNext/>
        <w:keepLines/>
        <w:outlineLvl w:val="0"/>
        <w:rPr>
          <w:b/>
          <w:bCs/>
          <w:color w:val="000000"/>
          <w:w w:val="0"/>
          <w:sz w:val="20"/>
          <w:szCs w:val="20"/>
        </w:rPr>
      </w:pPr>
      <w:bookmarkStart w:id="4" w:name="_Toc99639560"/>
      <w:bookmarkStart w:id="5" w:name="_Toc85440244"/>
      <w:r w:rsidRPr="000852A8">
        <w:rPr>
          <w:b/>
          <w:bCs/>
          <w:color w:val="000000"/>
          <w:w w:val="0"/>
          <w:sz w:val="20"/>
          <w:szCs w:val="20"/>
        </w:rPr>
        <w:t>Кадровое обеспечение</w:t>
      </w:r>
      <w:bookmarkEnd w:id="4"/>
      <w:bookmarkEnd w:id="5"/>
      <w:r w:rsidRPr="000852A8">
        <w:rPr>
          <w:b/>
          <w:bCs/>
          <w:color w:val="000000"/>
          <w:w w:val="0"/>
          <w:sz w:val="20"/>
          <w:szCs w:val="20"/>
        </w:rPr>
        <w:t xml:space="preserve"> </w:t>
      </w:r>
    </w:p>
    <w:p w:rsidR="00B90537" w:rsidRPr="000852A8" w:rsidRDefault="00B90537" w:rsidP="00704444">
      <w:pPr>
        <w:tabs>
          <w:tab w:val="left" w:pos="851"/>
        </w:tabs>
        <w:jc w:val="both"/>
        <w:outlineLvl w:val="0"/>
        <w:rPr>
          <w:b/>
          <w:iCs/>
          <w:color w:val="000000"/>
          <w:w w:val="0"/>
          <w:sz w:val="20"/>
          <w:szCs w:val="20"/>
        </w:rPr>
      </w:pPr>
      <w:r w:rsidRPr="000852A8">
        <w:rPr>
          <w:sz w:val="20"/>
          <w:szCs w:val="20"/>
        </w:rPr>
        <w:t>Общая численность педагогических работников 14 человек основных педагогических работников. 71 % от общей численности педагогических работников имеют высшее педагогическое образование. 36% от общей численности педагогических работников  имеют высшую квалификационную категорию.43% -первую квалификационную категорию. В школе 7 классов-комплектов, в которых работают 6 классных руководителей,3 из них  осуществляет классное руководство в 2-х классах.</w:t>
      </w:r>
    </w:p>
    <w:p w:rsidR="00B90537" w:rsidRPr="000852A8" w:rsidRDefault="00B90537" w:rsidP="000852A8">
      <w:pPr>
        <w:pStyle w:val="Default"/>
        <w:rPr>
          <w:sz w:val="20"/>
          <w:szCs w:val="20"/>
        </w:rPr>
      </w:pPr>
      <w:r w:rsidRPr="000852A8">
        <w:rPr>
          <w:sz w:val="20"/>
          <w:szCs w:val="20"/>
        </w:rPr>
        <w:lastRenderedPageBreak/>
        <w:t>Кадровое обеспечение воспитательного процесса:</w:t>
      </w:r>
    </w:p>
    <w:p w:rsidR="00B90537" w:rsidRPr="000852A8" w:rsidRDefault="00B90537" w:rsidP="000852A8">
      <w:pPr>
        <w:pStyle w:val="Default"/>
        <w:rPr>
          <w:sz w:val="20"/>
          <w:szCs w:val="20"/>
        </w:rPr>
      </w:pPr>
      <w:r w:rsidRPr="000852A8">
        <w:rPr>
          <w:sz w:val="20"/>
          <w:szCs w:val="20"/>
        </w:rPr>
        <w:t> Заместитель директора по учебно-воспитательной работе</w:t>
      </w:r>
    </w:p>
    <w:p w:rsidR="00B90537" w:rsidRPr="000852A8" w:rsidRDefault="00B90537" w:rsidP="000852A8">
      <w:pPr>
        <w:pStyle w:val="Default"/>
        <w:rPr>
          <w:sz w:val="20"/>
          <w:szCs w:val="20"/>
        </w:rPr>
      </w:pPr>
      <w:r w:rsidRPr="000852A8">
        <w:rPr>
          <w:sz w:val="20"/>
          <w:szCs w:val="20"/>
        </w:rPr>
        <w:t xml:space="preserve"> Старший вожатый </w:t>
      </w:r>
    </w:p>
    <w:p w:rsidR="00B90537" w:rsidRPr="000852A8" w:rsidRDefault="00B90537" w:rsidP="000852A8">
      <w:pPr>
        <w:pStyle w:val="Default"/>
        <w:rPr>
          <w:sz w:val="20"/>
          <w:szCs w:val="20"/>
        </w:rPr>
      </w:pPr>
      <w:r w:rsidRPr="000852A8">
        <w:rPr>
          <w:sz w:val="20"/>
          <w:szCs w:val="20"/>
        </w:rPr>
        <w:t> Классные руководители</w:t>
      </w:r>
    </w:p>
    <w:p w:rsidR="00B90537" w:rsidRPr="000852A8" w:rsidRDefault="00B90537" w:rsidP="000852A8">
      <w:pPr>
        <w:pStyle w:val="Default"/>
        <w:rPr>
          <w:sz w:val="20"/>
          <w:szCs w:val="20"/>
        </w:rPr>
      </w:pPr>
      <w:r w:rsidRPr="000852A8">
        <w:rPr>
          <w:sz w:val="20"/>
          <w:szCs w:val="20"/>
        </w:rPr>
        <w:t> Социальный педагог</w:t>
      </w:r>
    </w:p>
    <w:p w:rsidR="00B90537" w:rsidRPr="000852A8" w:rsidRDefault="00B90537" w:rsidP="000852A8">
      <w:pPr>
        <w:pStyle w:val="Default"/>
        <w:rPr>
          <w:sz w:val="20"/>
          <w:szCs w:val="20"/>
        </w:rPr>
      </w:pPr>
      <w:r w:rsidRPr="000852A8">
        <w:rPr>
          <w:sz w:val="20"/>
          <w:szCs w:val="20"/>
        </w:rPr>
        <w:t> Педагоги дополнительного образования</w:t>
      </w:r>
    </w:p>
    <w:p w:rsidR="00B90537" w:rsidRPr="000852A8" w:rsidRDefault="00B90537" w:rsidP="000852A8">
      <w:pPr>
        <w:pStyle w:val="11"/>
        <w:tabs>
          <w:tab w:val="left" w:pos="4008"/>
        </w:tabs>
        <w:ind w:hanging="114"/>
        <w:rPr>
          <w:sz w:val="20"/>
          <w:szCs w:val="20"/>
        </w:rPr>
      </w:pPr>
    </w:p>
    <w:p w:rsidR="00B90537" w:rsidRPr="000852A8" w:rsidRDefault="00B90537" w:rsidP="000852A8">
      <w:pPr>
        <w:keepNext/>
        <w:keepLines/>
        <w:outlineLvl w:val="0"/>
        <w:rPr>
          <w:b/>
          <w:bCs/>
          <w:color w:val="000000"/>
          <w:w w:val="0"/>
          <w:sz w:val="20"/>
          <w:szCs w:val="20"/>
        </w:rPr>
      </w:pPr>
      <w:bookmarkStart w:id="6" w:name="_Toc85440245"/>
      <w:bookmarkStart w:id="7" w:name="_Toc99639561"/>
      <w:r w:rsidRPr="000852A8">
        <w:rPr>
          <w:b/>
          <w:bCs/>
          <w:color w:val="000000"/>
          <w:w w:val="0"/>
          <w:sz w:val="20"/>
          <w:szCs w:val="20"/>
        </w:rPr>
        <w:t>Нормативно-методическое обеспечение</w:t>
      </w:r>
      <w:bookmarkEnd w:id="6"/>
      <w:bookmarkEnd w:id="7"/>
    </w:p>
    <w:p w:rsidR="00B90537" w:rsidRPr="000852A8" w:rsidRDefault="00B90537" w:rsidP="000852A8">
      <w:pPr>
        <w:pStyle w:val="Default"/>
        <w:rPr>
          <w:sz w:val="20"/>
          <w:szCs w:val="20"/>
        </w:rPr>
      </w:pPr>
      <w:r w:rsidRPr="000852A8">
        <w:rPr>
          <w:sz w:val="20"/>
          <w:szCs w:val="20"/>
        </w:rPr>
        <w:t>Управление качеством воспитательной деятельности в МБОУ  «Липовская основная школа» связывается, прежде всего, с качеством ее нормативно-правового обеспечения:</w:t>
      </w:r>
    </w:p>
    <w:p w:rsidR="00B90537" w:rsidRPr="000852A8" w:rsidRDefault="00B90537" w:rsidP="000852A8">
      <w:pPr>
        <w:pStyle w:val="Default"/>
        <w:rPr>
          <w:sz w:val="20"/>
          <w:szCs w:val="20"/>
        </w:rPr>
      </w:pPr>
      <w:r w:rsidRPr="000852A8">
        <w:rPr>
          <w:sz w:val="20"/>
          <w:szCs w:val="20"/>
        </w:rPr>
        <w:t>1.Положение о классном руководителе.</w:t>
      </w:r>
    </w:p>
    <w:p w:rsidR="00B90537" w:rsidRPr="000852A8" w:rsidRDefault="00B90537" w:rsidP="000852A8">
      <w:pPr>
        <w:pStyle w:val="Default"/>
        <w:rPr>
          <w:sz w:val="20"/>
          <w:szCs w:val="20"/>
        </w:rPr>
      </w:pPr>
      <w:r w:rsidRPr="000852A8">
        <w:rPr>
          <w:sz w:val="20"/>
          <w:szCs w:val="20"/>
        </w:rPr>
        <w:t xml:space="preserve">2.Положение о дежурстве </w:t>
      </w:r>
    </w:p>
    <w:p w:rsidR="00B90537" w:rsidRPr="000852A8" w:rsidRDefault="00B90537" w:rsidP="000852A8">
      <w:pPr>
        <w:pStyle w:val="Default"/>
        <w:rPr>
          <w:sz w:val="20"/>
          <w:szCs w:val="20"/>
        </w:rPr>
      </w:pPr>
      <w:r w:rsidRPr="000852A8">
        <w:rPr>
          <w:sz w:val="20"/>
          <w:szCs w:val="20"/>
        </w:rPr>
        <w:t>3. Положение о методическом объединении</w:t>
      </w:r>
    </w:p>
    <w:p w:rsidR="00B90537" w:rsidRPr="000852A8" w:rsidRDefault="00B90537" w:rsidP="000852A8">
      <w:pPr>
        <w:pStyle w:val="Default"/>
        <w:rPr>
          <w:sz w:val="20"/>
          <w:szCs w:val="20"/>
        </w:rPr>
      </w:pPr>
      <w:r w:rsidRPr="000852A8">
        <w:rPr>
          <w:sz w:val="20"/>
          <w:szCs w:val="20"/>
        </w:rPr>
        <w:t>4.Положение о внутришкольном контроле</w:t>
      </w:r>
    </w:p>
    <w:p w:rsidR="00B90537" w:rsidRPr="000852A8" w:rsidRDefault="00B90537" w:rsidP="000852A8">
      <w:pPr>
        <w:pStyle w:val="Default"/>
        <w:rPr>
          <w:sz w:val="20"/>
          <w:szCs w:val="20"/>
        </w:rPr>
      </w:pPr>
      <w:r w:rsidRPr="000852A8">
        <w:rPr>
          <w:sz w:val="20"/>
          <w:szCs w:val="20"/>
        </w:rPr>
        <w:t>5.Положение о комиссии по урегулировании споров между участниками образовательных отношений</w:t>
      </w:r>
    </w:p>
    <w:p w:rsidR="00B90537" w:rsidRPr="000852A8" w:rsidRDefault="00B90537" w:rsidP="000852A8">
      <w:pPr>
        <w:pStyle w:val="Default"/>
        <w:rPr>
          <w:sz w:val="20"/>
          <w:szCs w:val="20"/>
        </w:rPr>
      </w:pPr>
      <w:r w:rsidRPr="000852A8">
        <w:rPr>
          <w:sz w:val="20"/>
          <w:szCs w:val="20"/>
        </w:rPr>
        <w:t>6.Положение о Совете профилактики правонарушений</w:t>
      </w:r>
    </w:p>
    <w:p w:rsidR="00B90537" w:rsidRPr="000852A8" w:rsidRDefault="00B90537" w:rsidP="000852A8">
      <w:pPr>
        <w:pStyle w:val="Default"/>
        <w:rPr>
          <w:sz w:val="20"/>
          <w:szCs w:val="20"/>
        </w:rPr>
      </w:pPr>
      <w:r w:rsidRPr="000852A8">
        <w:rPr>
          <w:sz w:val="20"/>
          <w:szCs w:val="20"/>
        </w:rPr>
        <w:t xml:space="preserve">7.Положение о родительском комитете </w:t>
      </w:r>
    </w:p>
    <w:p w:rsidR="00B90537" w:rsidRPr="000852A8" w:rsidRDefault="00B90537" w:rsidP="000852A8">
      <w:pPr>
        <w:pStyle w:val="Default"/>
        <w:rPr>
          <w:sz w:val="20"/>
          <w:szCs w:val="20"/>
        </w:rPr>
      </w:pPr>
      <w:r w:rsidRPr="000852A8">
        <w:rPr>
          <w:sz w:val="20"/>
          <w:szCs w:val="20"/>
        </w:rPr>
        <w:t>8. Положение о дежурстве</w:t>
      </w:r>
    </w:p>
    <w:p w:rsidR="00B90537" w:rsidRPr="000852A8" w:rsidRDefault="00B90537" w:rsidP="000852A8">
      <w:pPr>
        <w:pStyle w:val="Default"/>
        <w:rPr>
          <w:sz w:val="20"/>
          <w:szCs w:val="20"/>
        </w:rPr>
      </w:pPr>
      <w:r w:rsidRPr="000852A8">
        <w:rPr>
          <w:sz w:val="20"/>
          <w:szCs w:val="20"/>
        </w:rPr>
        <w:t>9. Положение о школьной одежде и внешнем виде  обучающихся</w:t>
      </w:r>
    </w:p>
    <w:p w:rsidR="00B90537" w:rsidRPr="000852A8" w:rsidRDefault="00B90537" w:rsidP="000852A8">
      <w:pPr>
        <w:pStyle w:val="Default"/>
        <w:rPr>
          <w:sz w:val="20"/>
          <w:szCs w:val="20"/>
        </w:rPr>
      </w:pPr>
      <w:r w:rsidRPr="000852A8">
        <w:rPr>
          <w:sz w:val="20"/>
          <w:szCs w:val="20"/>
        </w:rPr>
        <w:t>10.Положение о психолого-педагогическом консилиуме между обучающимися</w:t>
      </w:r>
    </w:p>
    <w:p w:rsidR="00B90537" w:rsidRPr="000852A8" w:rsidRDefault="00B90537" w:rsidP="000852A8">
      <w:pPr>
        <w:pStyle w:val="11"/>
        <w:tabs>
          <w:tab w:val="left" w:pos="3821"/>
        </w:tabs>
        <w:ind w:hanging="114"/>
        <w:rPr>
          <w:sz w:val="20"/>
          <w:szCs w:val="20"/>
        </w:rPr>
      </w:pPr>
      <w:r w:rsidRPr="000852A8">
        <w:rPr>
          <w:sz w:val="20"/>
          <w:szCs w:val="20"/>
        </w:rPr>
        <w:t>Положение о социально-психологической службе</w:t>
      </w:r>
    </w:p>
    <w:p w:rsidR="00B90537" w:rsidRPr="000852A8" w:rsidRDefault="00B90537" w:rsidP="000852A8">
      <w:pPr>
        <w:pStyle w:val="Default"/>
        <w:rPr>
          <w:b/>
          <w:sz w:val="20"/>
          <w:szCs w:val="20"/>
        </w:rPr>
      </w:pPr>
      <w:r w:rsidRPr="000852A8">
        <w:rPr>
          <w:b/>
          <w:sz w:val="20"/>
          <w:szCs w:val="20"/>
        </w:rPr>
        <w:t>Положение о защите от информации, причиняющие вред здоровью и развитию обучающихся</w:t>
      </w:r>
    </w:p>
    <w:p w:rsidR="00B90537" w:rsidRPr="000852A8" w:rsidRDefault="00B90537" w:rsidP="000852A8">
      <w:pPr>
        <w:pStyle w:val="Default"/>
        <w:rPr>
          <w:sz w:val="20"/>
          <w:szCs w:val="20"/>
        </w:rPr>
      </w:pPr>
      <w:r w:rsidRPr="000852A8">
        <w:rPr>
          <w:sz w:val="20"/>
          <w:szCs w:val="20"/>
        </w:rPr>
        <w:t>Положение об организации дополнительного образования</w:t>
      </w:r>
    </w:p>
    <w:p w:rsidR="00B90537" w:rsidRPr="000852A8" w:rsidRDefault="00B90537" w:rsidP="000852A8">
      <w:pPr>
        <w:pStyle w:val="Default"/>
        <w:rPr>
          <w:sz w:val="20"/>
          <w:szCs w:val="20"/>
        </w:rPr>
      </w:pPr>
      <w:r w:rsidRPr="000852A8">
        <w:rPr>
          <w:sz w:val="20"/>
          <w:szCs w:val="20"/>
        </w:rPr>
        <w:t xml:space="preserve">Положение о внеурочной деятельности обучающихся </w:t>
      </w:r>
    </w:p>
    <w:p w:rsidR="00B90537" w:rsidRPr="000852A8" w:rsidRDefault="00B90537" w:rsidP="000852A8">
      <w:pPr>
        <w:pStyle w:val="Default"/>
        <w:rPr>
          <w:sz w:val="20"/>
          <w:szCs w:val="20"/>
        </w:rPr>
      </w:pPr>
      <w:r w:rsidRPr="000852A8">
        <w:rPr>
          <w:sz w:val="20"/>
          <w:szCs w:val="20"/>
        </w:rPr>
        <w:t>Положение о школьном ученическом самоуправлении.</w:t>
      </w:r>
    </w:p>
    <w:p w:rsidR="00B90537" w:rsidRPr="000852A8" w:rsidRDefault="00B90537" w:rsidP="000852A8">
      <w:pPr>
        <w:pStyle w:val="11"/>
        <w:tabs>
          <w:tab w:val="left" w:pos="3821"/>
        </w:tabs>
        <w:ind w:hanging="114"/>
        <w:rPr>
          <w:b w:val="0"/>
          <w:sz w:val="20"/>
          <w:szCs w:val="20"/>
        </w:rPr>
      </w:pPr>
      <w:r w:rsidRPr="000852A8">
        <w:rPr>
          <w:b w:val="0"/>
          <w:sz w:val="20"/>
          <w:szCs w:val="20"/>
        </w:rPr>
        <w:t xml:space="preserve">Правила внутреннего распорядка для обучающихся </w:t>
      </w:r>
    </w:p>
    <w:p w:rsidR="00B90537" w:rsidRPr="000852A8" w:rsidRDefault="00B90537" w:rsidP="000852A8">
      <w:pPr>
        <w:pStyle w:val="11"/>
        <w:tabs>
          <w:tab w:val="left" w:pos="3821"/>
        </w:tabs>
        <w:ind w:hanging="114"/>
        <w:rPr>
          <w:b w:val="0"/>
          <w:sz w:val="20"/>
          <w:szCs w:val="20"/>
        </w:rPr>
      </w:pPr>
    </w:p>
    <w:p w:rsidR="00B90537" w:rsidRPr="000852A8" w:rsidRDefault="00B90537" w:rsidP="000852A8">
      <w:pPr>
        <w:pStyle w:val="11"/>
        <w:tabs>
          <w:tab w:val="left" w:pos="3821"/>
        </w:tabs>
        <w:ind w:hanging="114"/>
        <w:rPr>
          <w:b w:val="0"/>
          <w:sz w:val="20"/>
          <w:szCs w:val="20"/>
        </w:rPr>
      </w:pPr>
      <w:r w:rsidRPr="000852A8">
        <w:rPr>
          <w:sz w:val="20"/>
          <w:szCs w:val="20"/>
        </w:rPr>
        <w:t xml:space="preserve">ссылка на размещенные  документы: </w:t>
      </w:r>
    </w:p>
    <w:p w:rsidR="00B90537" w:rsidRPr="000852A8" w:rsidRDefault="00B90537" w:rsidP="000852A8">
      <w:pPr>
        <w:pStyle w:val="af0"/>
        <w:jc w:val="left"/>
        <w:rPr>
          <w:sz w:val="20"/>
          <w:szCs w:val="20"/>
          <w:u w:val="single"/>
        </w:rPr>
      </w:pPr>
      <w:r w:rsidRPr="000852A8">
        <w:rPr>
          <w:sz w:val="20"/>
          <w:szCs w:val="20"/>
          <w:u w:val="single"/>
        </w:rPr>
        <w:t xml:space="preserve">Федеральные документы: </w:t>
      </w:r>
    </w:p>
    <w:p w:rsidR="00B90537" w:rsidRPr="000852A8" w:rsidRDefault="00B90537" w:rsidP="000852A8">
      <w:pPr>
        <w:pStyle w:val="af0"/>
        <w:jc w:val="left"/>
        <w:rPr>
          <w:sz w:val="20"/>
          <w:szCs w:val="20"/>
        </w:rPr>
      </w:pPr>
      <w:r w:rsidRPr="000852A8">
        <w:rPr>
          <w:sz w:val="20"/>
          <w:szCs w:val="20"/>
        </w:rPr>
        <w:t>Закон «Об образовании в Российской Федерации»</w:t>
      </w:r>
    </w:p>
    <w:p w:rsidR="00B90537" w:rsidRPr="000852A8" w:rsidRDefault="00B90537" w:rsidP="000852A8">
      <w:pPr>
        <w:pStyle w:val="af0"/>
        <w:jc w:val="left"/>
        <w:rPr>
          <w:sz w:val="20"/>
          <w:szCs w:val="20"/>
        </w:rPr>
      </w:pPr>
      <w:r w:rsidRPr="000852A8">
        <w:rPr>
          <w:sz w:val="20"/>
          <w:szCs w:val="20"/>
        </w:rPr>
        <w:t>ФГОС общего образования</w:t>
      </w:r>
    </w:p>
    <w:p w:rsidR="00B90537" w:rsidRPr="000852A8" w:rsidRDefault="00B90537" w:rsidP="000852A8">
      <w:pPr>
        <w:pStyle w:val="af0"/>
        <w:jc w:val="left"/>
        <w:rPr>
          <w:sz w:val="20"/>
          <w:szCs w:val="20"/>
        </w:rPr>
      </w:pPr>
      <w:r w:rsidRPr="000852A8">
        <w:rPr>
          <w:sz w:val="20"/>
          <w:szCs w:val="20"/>
        </w:rPr>
        <w:t>Профессиональный стандарт «Педагог»</w:t>
      </w:r>
    </w:p>
    <w:p w:rsidR="00B90537" w:rsidRPr="000852A8" w:rsidRDefault="00B90537" w:rsidP="000852A8">
      <w:pPr>
        <w:pStyle w:val="af0"/>
        <w:jc w:val="left"/>
        <w:rPr>
          <w:sz w:val="20"/>
          <w:szCs w:val="20"/>
        </w:rPr>
      </w:pPr>
      <w:r w:rsidRPr="000852A8">
        <w:rPr>
          <w:sz w:val="20"/>
          <w:szCs w:val="20"/>
        </w:rPr>
        <w:t>Профессиональный стандарт «Специалист в области воспитания»</w:t>
      </w:r>
    </w:p>
    <w:p w:rsidR="00B90537" w:rsidRPr="000852A8" w:rsidRDefault="00B90537" w:rsidP="000852A8">
      <w:pPr>
        <w:pStyle w:val="af0"/>
        <w:jc w:val="left"/>
        <w:rPr>
          <w:sz w:val="20"/>
          <w:szCs w:val="20"/>
        </w:rPr>
      </w:pPr>
      <w:r w:rsidRPr="000852A8">
        <w:rPr>
          <w:sz w:val="20"/>
          <w:szCs w:val="20"/>
        </w:rPr>
        <w:t>Стратегия развития воспитания до 2025 года</w:t>
      </w:r>
    </w:p>
    <w:p w:rsidR="00B90537" w:rsidRPr="000852A8" w:rsidRDefault="00B90537" w:rsidP="000852A8">
      <w:pPr>
        <w:pStyle w:val="af0"/>
        <w:jc w:val="left"/>
        <w:rPr>
          <w:sz w:val="20"/>
          <w:szCs w:val="20"/>
        </w:rPr>
      </w:pPr>
      <w:r w:rsidRPr="000852A8">
        <w:rPr>
          <w:sz w:val="20"/>
          <w:szCs w:val="20"/>
        </w:rPr>
        <w:t>Примерная программа воспитания для общеобразовательных организаций</w:t>
      </w:r>
    </w:p>
    <w:p w:rsidR="00B90537" w:rsidRPr="000852A8" w:rsidRDefault="00B90537" w:rsidP="000852A8">
      <w:pPr>
        <w:pStyle w:val="af0"/>
        <w:jc w:val="left"/>
        <w:rPr>
          <w:sz w:val="20"/>
          <w:szCs w:val="20"/>
          <w:u w:val="single"/>
        </w:rPr>
      </w:pPr>
      <w:r w:rsidRPr="000852A8">
        <w:rPr>
          <w:sz w:val="20"/>
          <w:szCs w:val="20"/>
          <w:u w:val="single"/>
        </w:rPr>
        <w:t>Региональные документы:</w:t>
      </w:r>
    </w:p>
    <w:p w:rsidR="00B90537" w:rsidRPr="000852A8" w:rsidRDefault="00B90537" w:rsidP="003E28C2">
      <w:pPr>
        <w:pStyle w:val="af0"/>
        <w:jc w:val="both"/>
        <w:rPr>
          <w:sz w:val="20"/>
          <w:szCs w:val="20"/>
        </w:rPr>
      </w:pPr>
      <w:r w:rsidRPr="000852A8">
        <w:rPr>
          <w:bCs/>
          <w:sz w:val="20"/>
          <w:szCs w:val="20"/>
        </w:rPr>
        <w:t xml:space="preserve">Стратегия развития воспитания в Смоленской области на период до 2025 года (Распоряжение Администрации Смоленской области от 11.06.2021№ 997-р/адм) </w:t>
      </w:r>
    </w:p>
    <w:p w:rsidR="00B90537" w:rsidRPr="000852A8" w:rsidRDefault="00B90537" w:rsidP="003E28C2">
      <w:pPr>
        <w:pStyle w:val="af0"/>
        <w:jc w:val="both"/>
        <w:rPr>
          <w:sz w:val="20"/>
          <w:szCs w:val="20"/>
        </w:rPr>
      </w:pPr>
      <w:r w:rsidRPr="000852A8">
        <w:rPr>
          <w:bCs/>
          <w:sz w:val="20"/>
          <w:szCs w:val="20"/>
        </w:rPr>
        <w:t>Государственная программа "Молодежная политика и гражданско-патриотическое воспитание граждан в Смоленской области" до 2024 г. (Постановление Администрации Смоленской области от 29 июня 2016 №364, с изменениями 27.12.2019 №838)</w:t>
      </w:r>
    </w:p>
    <w:p w:rsidR="00B90537" w:rsidRPr="000852A8" w:rsidRDefault="00B90537" w:rsidP="003E28C2">
      <w:pPr>
        <w:pStyle w:val="af0"/>
        <w:jc w:val="both"/>
        <w:rPr>
          <w:sz w:val="20"/>
          <w:szCs w:val="20"/>
        </w:rPr>
      </w:pPr>
      <w:r w:rsidRPr="000852A8">
        <w:rPr>
          <w:bCs/>
          <w:sz w:val="20"/>
          <w:szCs w:val="20"/>
        </w:rPr>
        <w:t>Распоряжение Администрации Смоленской области от 26.07.2019 №1247-р/админ «О Концепции развития системы духовно-нравственного и патриотического воспитания детей и молодежи в культурно-образовательной среде Смоленской области»</w:t>
      </w:r>
    </w:p>
    <w:p w:rsidR="00B90537" w:rsidRPr="000852A8" w:rsidRDefault="00B90537" w:rsidP="003E28C2">
      <w:pPr>
        <w:pStyle w:val="af0"/>
        <w:jc w:val="both"/>
        <w:rPr>
          <w:sz w:val="20"/>
          <w:szCs w:val="20"/>
        </w:rPr>
      </w:pPr>
      <w:r w:rsidRPr="000852A8">
        <w:rPr>
          <w:bCs/>
          <w:sz w:val="20"/>
          <w:szCs w:val="20"/>
        </w:rPr>
        <w:t>Приказ Департамента Смоленской области по образованию и науке от 19.06.2019. № 505-ОД «Об утверждении региональной программы по здоровому образу жизни, культуре питания, продвижению семейных ценностей «Здоровое поколение Смоленщины»</w:t>
      </w:r>
    </w:p>
    <w:p w:rsidR="00B90537" w:rsidRPr="000852A8" w:rsidRDefault="00B90537" w:rsidP="003E28C2">
      <w:pPr>
        <w:pStyle w:val="af0"/>
        <w:jc w:val="both"/>
        <w:rPr>
          <w:sz w:val="20"/>
          <w:szCs w:val="20"/>
        </w:rPr>
      </w:pPr>
      <w:r w:rsidRPr="000852A8">
        <w:rPr>
          <w:bCs/>
          <w:sz w:val="20"/>
          <w:szCs w:val="20"/>
        </w:rPr>
        <w:t>Концепция совершенствования системы профессиональной ориентации в Смоленской области до 2024 года </w:t>
      </w:r>
    </w:p>
    <w:p w:rsidR="00B90537" w:rsidRPr="000852A8" w:rsidRDefault="00B90537" w:rsidP="003E28C2">
      <w:pPr>
        <w:pStyle w:val="af0"/>
        <w:jc w:val="both"/>
        <w:rPr>
          <w:sz w:val="20"/>
          <w:szCs w:val="20"/>
        </w:rPr>
      </w:pPr>
      <w:r w:rsidRPr="000852A8">
        <w:rPr>
          <w:bCs/>
          <w:sz w:val="20"/>
          <w:szCs w:val="20"/>
        </w:rPr>
        <w:t>Региональная программа «Развитие добровольчества (волонтерства) в Смоленской области» на 2020-2024 годы</w:t>
      </w:r>
    </w:p>
    <w:p w:rsidR="00B90537" w:rsidRPr="000852A8" w:rsidRDefault="00B90537" w:rsidP="000852A8">
      <w:pPr>
        <w:shd w:val="clear" w:color="auto" w:fill="FFFFFF"/>
        <w:jc w:val="center"/>
        <w:rPr>
          <w:b/>
          <w:sz w:val="20"/>
          <w:szCs w:val="20"/>
          <w:lang w:eastAsia="ru-RU"/>
        </w:rPr>
      </w:pPr>
    </w:p>
    <w:p w:rsidR="00B90537" w:rsidRPr="000852A8" w:rsidRDefault="00B90537" w:rsidP="000852A8">
      <w:pPr>
        <w:tabs>
          <w:tab w:val="left" w:pos="851"/>
        </w:tabs>
        <w:outlineLvl w:val="0"/>
        <w:rPr>
          <w:b/>
          <w:bCs/>
          <w:color w:val="000000"/>
          <w:w w:val="0"/>
          <w:sz w:val="20"/>
          <w:szCs w:val="20"/>
          <w:lang w:bidi="ru-RU"/>
        </w:rPr>
      </w:pPr>
      <w:bookmarkStart w:id="8" w:name="_Toc142916614"/>
      <w:r w:rsidRPr="000852A8">
        <w:rPr>
          <w:b/>
          <w:bCs/>
          <w:color w:val="000000"/>
          <w:w w:val="0"/>
          <w:sz w:val="20"/>
          <w:szCs w:val="20"/>
          <w:lang w:bidi="ru-RU"/>
        </w:rPr>
        <w:t>Требования к условиям работы с детьми с особыми образовательными потребностями</w:t>
      </w:r>
      <w:bookmarkEnd w:id="8"/>
    </w:p>
    <w:p w:rsidR="00B90537" w:rsidRPr="000852A8" w:rsidRDefault="00B90537" w:rsidP="000852A8">
      <w:pPr>
        <w:tabs>
          <w:tab w:val="left" w:pos="851"/>
        </w:tabs>
        <w:ind w:firstLine="709"/>
        <w:rPr>
          <w:sz w:val="20"/>
          <w:szCs w:val="20"/>
        </w:rPr>
      </w:pPr>
      <w:r w:rsidRPr="000852A8">
        <w:rPr>
          <w:sz w:val="20"/>
          <w:szCs w:val="20"/>
        </w:rPr>
        <w:t>В МБОУ «Липовская основная школа»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дети из семей мигрантов, дети-билингвы и др.), одарённые дети, дети с отклоняющимся поведением.</w:t>
      </w:r>
    </w:p>
    <w:p w:rsidR="00B90537" w:rsidRPr="000852A8" w:rsidRDefault="00B90537" w:rsidP="000852A8">
      <w:pPr>
        <w:tabs>
          <w:tab w:val="left" w:pos="851"/>
        </w:tabs>
        <w:ind w:firstLine="709"/>
        <w:rPr>
          <w:color w:val="000000"/>
          <w:w w:val="0"/>
          <w:sz w:val="20"/>
          <w:szCs w:val="20"/>
        </w:rPr>
      </w:pPr>
      <w:r w:rsidRPr="000852A8">
        <w:rPr>
          <w:color w:val="000000"/>
          <w:w w:val="0"/>
          <w:sz w:val="20"/>
          <w:szCs w:val="20"/>
        </w:rPr>
        <w:t>Особыми задачами воспитания обучающихся с особыми образовательными потребностями являются:</w:t>
      </w:r>
    </w:p>
    <w:p w:rsidR="00B90537" w:rsidRPr="000852A8" w:rsidRDefault="00B90537" w:rsidP="00E02D58">
      <w:pPr>
        <w:numPr>
          <w:ilvl w:val="0"/>
          <w:numId w:val="100"/>
        </w:numPr>
        <w:tabs>
          <w:tab w:val="left" w:pos="993"/>
        </w:tabs>
        <w:ind w:left="0" w:firstLine="709"/>
        <w:jc w:val="both"/>
        <w:rPr>
          <w:color w:val="000000"/>
          <w:w w:val="0"/>
          <w:sz w:val="20"/>
          <w:szCs w:val="20"/>
        </w:rPr>
      </w:pPr>
      <w:r w:rsidRPr="000852A8">
        <w:rPr>
          <w:color w:val="000000"/>
          <w:w w:val="0"/>
          <w:sz w:val="20"/>
          <w:szCs w:val="20"/>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B90537" w:rsidRPr="000852A8" w:rsidRDefault="00B90537" w:rsidP="00E02D58">
      <w:pPr>
        <w:numPr>
          <w:ilvl w:val="0"/>
          <w:numId w:val="100"/>
        </w:numPr>
        <w:tabs>
          <w:tab w:val="left" w:pos="993"/>
        </w:tabs>
        <w:ind w:left="0" w:firstLine="709"/>
        <w:jc w:val="both"/>
        <w:rPr>
          <w:color w:val="000000"/>
          <w:w w:val="0"/>
          <w:sz w:val="20"/>
          <w:szCs w:val="20"/>
        </w:rPr>
      </w:pPr>
      <w:r w:rsidRPr="000852A8">
        <w:rPr>
          <w:color w:val="000000"/>
          <w:w w:val="0"/>
          <w:sz w:val="20"/>
          <w:szCs w:val="20"/>
        </w:rPr>
        <w:t xml:space="preserve"> формирование доброжелательного отношения к детям и их семьям со стороны всех участников образовательных отношений;</w:t>
      </w:r>
    </w:p>
    <w:p w:rsidR="00B90537" w:rsidRPr="000852A8" w:rsidRDefault="00B90537" w:rsidP="00E02D58">
      <w:pPr>
        <w:numPr>
          <w:ilvl w:val="0"/>
          <w:numId w:val="100"/>
        </w:numPr>
        <w:tabs>
          <w:tab w:val="left" w:pos="993"/>
        </w:tabs>
        <w:ind w:left="0" w:firstLine="709"/>
        <w:jc w:val="both"/>
        <w:rPr>
          <w:color w:val="000000"/>
          <w:w w:val="0"/>
          <w:sz w:val="20"/>
          <w:szCs w:val="20"/>
        </w:rPr>
      </w:pPr>
      <w:r w:rsidRPr="000852A8">
        <w:rPr>
          <w:color w:val="000000"/>
          <w:w w:val="0"/>
          <w:sz w:val="20"/>
          <w:szCs w:val="20"/>
        </w:rPr>
        <w:t xml:space="preserve"> построение воспитательной деятельности с учётом индивидуальных особенностей и возможностей каждого обучающегося;</w:t>
      </w:r>
    </w:p>
    <w:p w:rsidR="00B90537" w:rsidRPr="000852A8" w:rsidRDefault="00B90537" w:rsidP="00E02D58">
      <w:pPr>
        <w:numPr>
          <w:ilvl w:val="0"/>
          <w:numId w:val="100"/>
        </w:numPr>
        <w:tabs>
          <w:tab w:val="left" w:pos="993"/>
        </w:tabs>
        <w:ind w:left="0" w:firstLine="709"/>
        <w:jc w:val="both"/>
        <w:rPr>
          <w:color w:val="000000"/>
          <w:w w:val="0"/>
          <w:sz w:val="20"/>
          <w:szCs w:val="20"/>
        </w:rPr>
      </w:pPr>
      <w:r w:rsidRPr="000852A8">
        <w:rPr>
          <w:color w:val="000000"/>
          <w:w w:val="0"/>
          <w:sz w:val="20"/>
          <w:szCs w:val="20"/>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90537" w:rsidRPr="000852A8" w:rsidRDefault="00B90537" w:rsidP="000852A8">
      <w:pPr>
        <w:ind w:firstLine="709"/>
        <w:rPr>
          <w:sz w:val="20"/>
          <w:szCs w:val="20"/>
        </w:rPr>
      </w:pPr>
      <w:r w:rsidRPr="000852A8">
        <w:rPr>
          <w:sz w:val="20"/>
          <w:szCs w:val="20"/>
        </w:rPr>
        <w:t>При организации воспитания детей с особыми образовательными потребностями необходимо ориентироваться на:</w:t>
      </w:r>
    </w:p>
    <w:p w:rsidR="00B90537" w:rsidRPr="000852A8" w:rsidRDefault="00B90537" w:rsidP="0037185F">
      <w:pPr>
        <w:ind w:firstLine="709"/>
        <w:jc w:val="both"/>
        <w:rPr>
          <w:sz w:val="20"/>
          <w:szCs w:val="20"/>
        </w:rPr>
      </w:pPr>
      <w:r w:rsidRPr="000852A8">
        <w:rPr>
          <w:sz w:val="20"/>
          <w:szCs w:val="20"/>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90537" w:rsidRPr="000852A8" w:rsidRDefault="00B90537" w:rsidP="0037185F">
      <w:pPr>
        <w:ind w:firstLine="709"/>
        <w:jc w:val="both"/>
        <w:rPr>
          <w:sz w:val="20"/>
          <w:szCs w:val="20"/>
        </w:rPr>
      </w:pPr>
      <w:r w:rsidRPr="000852A8">
        <w:rPr>
          <w:sz w:val="20"/>
          <w:szCs w:val="20"/>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90537" w:rsidRPr="000852A8" w:rsidRDefault="00B90537" w:rsidP="0037185F">
      <w:pPr>
        <w:ind w:firstLine="709"/>
        <w:jc w:val="both"/>
        <w:rPr>
          <w:sz w:val="20"/>
          <w:szCs w:val="20"/>
        </w:rPr>
      </w:pPr>
      <w:r w:rsidRPr="000852A8">
        <w:rPr>
          <w:sz w:val="20"/>
          <w:szCs w:val="20"/>
        </w:rPr>
        <w:t>– на личностно-ориентированный подход в организации всех видов детской деятельности.</w:t>
      </w:r>
    </w:p>
    <w:p w:rsidR="00B90537" w:rsidRPr="000852A8" w:rsidRDefault="00B90537" w:rsidP="000852A8">
      <w:pPr>
        <w:shd w:val="clear" w:color="auto" w:fill="FFFFFF"/>
        <w:jc w:val="center"/>
        <w:rPr>
          <w:b/>
          <w:sz w:val="20"/>
          <w:szCs w:val="20"/>
          <w:lang w:eastAsia="ru-RU"/>
        </w:rPr>
      </w:pPr>
    </w:p>
    <w:p w:rsidR="00B90537" w:rsidRPr="000852A8" w:rsidRDefault="00B90537" w:rsidP="0037185F">
      <w:pPr>
        <w:shd w:val="clear" w:color="auto" w:fill="FFFFFF"/>
        <w:rPr>
          <w:b/>
          <w:sz w:val="20"/>
          <w:szCs w:val="20"/>
          <w:lang w:eastAsia="ru-RU"/>
        </w:rPr>
      </w:pPr>
      <w:r w:rsidRPr="000852A8">
        <w:rPr>
          <w:b/>
          <w:sz w:val="20"/>
          <w:szCs w:val="20"/>
          <w:lang w:eastAsia="ru-RU"/>
        </w:rPr>
        <w:lastRenderedPageBreak/>
        <w:t>Cистема поощрения социальной успешности и проявлений активной</w:t>
      </w:r>
      <w:r w:rsidR="0037185F">
        <w:rPr>
          <w:b/>
          <w:sz w:val="20"/>
          <w:szCs w:val="20"/>
          <w:lang w:eastAsia="ru-RU"/>
        </w:rPr>
        <w:t xml:space="preserve"> </w:t>
      </w:r>
      <w:r w:rsidRPr="000852A8">
        <w:rPr>
          <w:b/>
          <w:sz w:val="20"/>
          <w:szCs w:val="20"/>
          <w:lang w:eastAsia="ru-RU"/>
        </w:rPr>
        <w:t>жизненной позиции обучающихся</w:t>
      </w:r>
    </w:p>
    <w:p w:rsidR="00B90537" w:rsidRPr="00206179" w:rsidRDefault="00B90537" w:rsidP="0037185F">
      <w:pPr>
        <w:adjustRightInd w:val="0"/>
        <w:jc w:val="both"/>
        <w:rPr>
          <w:sz w:val="20"/>
          <w:szCs w:val="20"/>
        </w:rPr>
      </w:pPr>
      <w:r w:rsidRPr="000852A8">
        <w:rPr>
          <w:color w:val="000000"/>
          <w:sz w:val="20"/>
          <w:szCs w:val="20"/>
        </w:rPr>
        <w:t>Система поощрения проявлений активной жизненной позиции</w:t>
      </w:r>
      <w:r w:rsidR="0037185F">
        <w:rPr>
          <w:color w:val="000000"/>
          <w:sz w:val="20"/>
          <w:szCs w:val="20"/>
        </w:rPr>
        <w:t xml:space="preserve"> </w:t>
      </w:r>
      <w:r w:rsidRPr="000852A8">
        <w:rPr>
          <w:color w:val="000000"/>
          <w:sz w:val="20"/>
          <w:szCs w:val="20"/>
        </w:rPr>
        <w:t>и социальной успешности обучающихся призвана способствовать</w:t>
      </w:r>
      <w:r w:rsidR="0037185F">
        <w:rPr>
          <w:color w:val="000000"/>
          <w:sz w:val="20"/>
          <w:szCs w:val="20"/>
        </w:rPr>
        <w:t xml:space="preserve"> </w:t>
      </w:r>
      <w:r w:rsidRPr="000852A8">
        <w:rPr>
          <w:color w:val="000000"/>
          <w:sz w:val="20"/>
          <w:szCs w:val="20"/>
        </w:rPr>
        <w:t>формированию у обучающихся ориентации на активную жизненную</w:t>
      </w:r>
      <w:r w:rsidR="0037185F">
        <w:rPr>
          <w:color w:val="000000"/>
          <w:sz w:val="20"/>
          <w:szCs w:val="20"/>
        </w:rPr>
        <w:t xml:space="preserve"> </w:t>
      </w:r>
      <w:r w:rsidRPr="000852A8">
        <w:rPr>
          <w:color w:val="000000"/>
          <w:sz w:val="20"/>
          <w:szCs w:val="20"/>
        </w:rPr>
        <w:t>позицию, инициативность, максимально вовлекать их в совместную</w:t>
      </w:r>
      <w:r w:rsidR="0037185F">
        <w:rPr>
          <w:color w:val="000000"/>
          <w:sz w:val="20"/>
          <w:szCs w:val="20"/>
        </w:rPr>
        <w:t xml:space="preserve"> </w:t>
      </w:r>
      <w:r w:rsidRPr="000852A8">
        <w:rPr>
          <w:color w:val="000000"/>
          <w:sz w:val="20"/>
          <w:szCs w:val="20"/>
        </w:rPr>
        <w:t>деятельность в воспитательных целях. Система проявлений активной</w:t>
      </w:r>
      <w:r w:rsidR="0037185F">
        <w:rPr>
          <w:color w:val="000000"/>
          <w:sz w:val="20"/>
          <w:szCs w:val="20"/>
        </w:rPr>
        <w:t xml:space="preserve"> </w:t>
      </w:r>
      <w:r w:rsidRPr="00206179">
        <w:rPr>
          <w:sz w:val="20"/>
          <w:szCs w:val="20"/>
        </w:rPr>
        <w:t>жизненной позиции и поощрения социальной успешности обучающихся строится на принципах:</w:t>
      </w:r>
    </w:p>
    <w:p w:rsidR="00B90537" w:rsidRPr="00206179" w:rsidRDefault="00B90537" w:rsidP="0037185F">
      <w:pPr>
        <w:adjustRightInd w:val="0"/>
        <w:jc w:val="both"/>
        <w:rPr>
          <w:sz w:val="20"/>
          <w:szCs w:val="20"/>
        </w:rPr>
      </w:pPr>
      <w:r w:rsidRPr="00206179">
        <w:rPr>
          <w:rFonts w:eastAsia="ArialMT"/>
          <w:sz w:val="20"/>
          <w:szCs w:val="20"/>
        </w:rPr>
        <w:t xml:space="preserve">● </w:t>
      </w:r>
      <w:r w:rsidRPr="00206179">
        <w:rPr>
          <w:sz w:val="20"/>
          <w:szCs w:val="2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0537" w:rsidRPr="00206179" w:rsidRDefault="00B90537" w:rsidP="0037185F">
      <w:pPr>
        <w:adjustRightInd w:val="0"/>
        <w:jc w:val="both"/>
        <w:rPr>
          <w:rFonts w:eastAsia="ArialMT"/>
          <w:sz w:val="20"/>
          <w:szCs w:val="20"/>
        </w:rPr>
      </w:pPr>
      <w:r w:rsidRPr="00206179">
        <w:rPr>
          <w:rFonts w:eastAsia="ArialMT"/>
          <w:sz w:val="20"/>
          <w:szCs w:val="20"/>
        </w:rPr>
        <w:t>● соответствия артефактов и процедур награждения укладу общеобразовательной организации, качеству воспитывающей среды,</w:t>
      </w:r>
    </w:p>
    <w:p w:rsidR="00B90537" w:rsidRPr="00206179" w:rsidRDefault="00B90537" w:rsidP="0037185F">
      <w:pPr>
        <w:adjustRightInd w:val="0"/>
        <w:jc w:val="both"/>
        <w:rPr>
          <w:rFonts w:eastAsia="ArialMT"/>
          <w:sz w:val="20"/>
          <w:szCs w:val="20"/>
        </w:rPr>
      </w:pPr>
      <w:r w:rsidRPr="00206179">
        <w:rPr>
          <w:rFonts w:eastAsia="ArialMT"/>
          <w:sz w:val="20"/>
          <w:szCs w:val="20"/>
        </w:rPr>
        <w:t>символике общеобразовательной организации;</w:t>
      </w:r>
    </w:p>
    <w:p w:rsidR="00B90537" w:rsidRPr="00206179" w:rsidRDefault="00B90537" w:rsidP="0037185F">
      <w:pPr>
        <w:adjustRightInd w:val="0"/>
        <w:jc w:val="both"/>
        <w:rPr>
          <w:rFonts w:eastAsia="ArialMT"/>
          <w:sz w:val="20"/>
          <w:szCs w:val="20"/>
        </w:rPr>
      </w:pPr>
      <w:r w:rsidRPr="00206179">
        <w:rPr>
          <w:rFonts w:eastAsia="ArialMT"/>
          <w:sz w:val="20"/>
          <w:szCs w:val="20"/>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0537" w:rsidRPr="00206179" w:rsidRDefault="00B90537" w:rsidP="0037185F">
      <w:pPr>
        <w:adjustRightInd w:val="0"/>
        <w:jc w:val="both"/>
        <w:rPr>
          <w:rFonts w:eastAsia="ArialMT"/>
          <w:sz w:val="20"/>
          <w:szCs w:val="20"/>
        </w:rPr>
      </w:pPr>
      <w:r w:rsidRPr="00206179">
        <w:rPr>
          <w:rFonts w:eastAsia="ArialMT"/>
          <w:sz w:val="20"/>
          <w:szCs w:val="20"/>
        </w:rPr>
        <w:t>● регулирования частоты награждений (недопущение избыточности в поощрениях, чрезмерно большие группы поощряемых и т. п.);</w:t>
      </w:r>
    </w:p>
    <w:p w:rsidR="00B90537" w:rsidRPr="00206179" w:rsidRDefault="00B90537" w:rsidP="0037185F">
      <w:pPr>
        <w:adjustRightInd w:val="0"/>
        <w:jc w:val="both"/>
        <w:rPr>
          <w:rFonts w:eastAsia="ArialMT"/>
          <w:sz w:val="20"/>
          <w:szCs w:val="20"/>
        </w:rPr>
      </w:pPr>
      <w:r w:rsidRPr="00206179">
        <w:rPr>
          <w:rFonts w:eastAsia="ArialMT"/>
          <w:sz w:val="20"/>
          <w:szCs w:val="20"/>
        </w:rPr>
        <w:t>●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0537" w:rsidRPr="00206179" w:rsidRDefault="00B90537" w:rsidP="0037185F">
      <w:pPr>
        <w:adjustRightInd w:val="0"/>
        <w:jc w:val="both"/>
        <w:rPr>
          <w:rFonts w:eastAsia="ArialMT"/>
          <w:sz w:val="20"/>
          <w:szCs w:val="20"/>
        </w:rPr>
      </w:pPr>
      <w:r w:rsidRPr="00206179">
        <w:rPr>
          <w:rFonts w:eastAsia="ArialMT"/>
          <w:sz w:val="20"/>
          <w:szCs w:val="20"/>
        </w:rPr>
        <w:t>● привлечения к участию в системе поощрений на всех стадиях</w:t>
      </w:r>
      <w:r w:rsidR="0037185F">
        <w:rPr>
          <w:rFonts w:eastAsia="ArialMT"/>
          <w:sz w:val="20"/>
          <w:szCs w:val="20"/>
        </w:rPr>
        <w:t xml:space="preserve"> </w:t>
      </w:r>
      <w:r w:rsidRPr="00206179">
        <w:rPr>
          <w:rFonts w:eastAsia="ArialMT"/>
          <w:sz w:val="20"/>
          <w:szCs w:val="20"/>
        </w:rPr>
        <w:t>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90537" w:rsidRPr="00206179" w:rsidRDefault="00B90537" w:rsidP="0037185F">
      <w:pPr>
        <w:adjustRightInd w:val="0"/>
        <w:jc w:val="both"/>
        <w:rPr>
          <w:rFonts w:eastAsia="ArialMT"/>
          <w:sz w:val="20"/>
          <w:szCs w:val="20"/>
        </w:rPr>
      </w:pPr>
      <w:r w:rsidRPr="00206179">
        <w:rPr>
          <w:rFonts w:eastAsia="ArialMT"/>
          <w:sz w:val="20"/>
          <w:szCs w:val="20"/>
        </w:rPr>
        <w:t>● дифференцированности поощрений (наличие уровней и типов наград позволяет продлить стимулирующее действие системы поощрения).</w:t>
      </w:r>
    </w:p>
    <w:p w:rsidR="00B90537" w:rsidRPr="00206179" w:rsidRDefault="00B90537" w:rsidP="000852A8">
      <w:pPr>
        <w:adjustRightInd w:val="0"/>
        <w:rPr>
          <w:sz w:val="20"/>
          <w:szCs w:val="20"/>
        </w:rPr>
      </w:pPr>
    </w:p>
    <w:p w:rsidR="00B90537" w:rsidRPr="00206179" w:rsidRDefault="00B90537" w:rsidP="000852A8">
      <w:pPr>
        <w:adjustRightInd w:val="0"/>
        <w:rPr>
          <w:sz w:val="20"/>
          <w:szCs w:val="20"/>
        </w:rPr>
      </w:pPr>
      <w:r w:rsidRPr="00206179">
        <w:rPr>
          <w:sz w:val="20"/>
          <w:szCs w:val="20"/>
        </w:rPr>
        <w:t>Формы поощрения проявлений активной жизненной позиции обучающихся и социальной успешности: индивидуальные и групповые портфолио, рейтинги.</w:t>
      </w:r>
    </w:p>
    <w:p w:rsidR="00B90537" w:rsidRPr="00206179" w:rsidRDefault="00B90537" w:rsidP="009F5AE9">
      <w:pPr>
        <w:adjustRightInd w:val="0"/>
        <w:jc w:val="both"/>
        <w:rPr>
          <w:sz w:val="20"/>
          <w:szCs w:val="20"/>
        </w:rPr>
      </w:pPr>
      <w:r w:rsidRPr="00206179">
        <w:rPr>
          <w:sz w:val="20"/>
          <w:szCs w:val="20"/>
        </w:rPr>
        <w:t>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90537" w:rsidRPr="00206179" w:rsidRDefault="00B90537" w:rsidP="009F5AE9">
      <w:pPr>
        <w:adjustRightInd w:val="0"/>
        <w:jc w:val="both"/>
        <w:rPr>
          <w:sz w:val="20"/>
          <w:szCs w:val="20"/>
        </w:rPr>
      </w:pPr>
      <w:r w:rsidRPr="00206179">
        <w:rPr>
          <w:sz w:val="20"/>
          <w:szCs w:val="2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B90537" w:rsidRPr="00206179" w:rsidRDefault="00B90537" w:rsidP="009F5AE9">
      <w:pPr>
        <w:adjustRightInd w:val="0"/>
        <w:jc w:val="both"/>
        <w:rPr>
          <w:sz w:val="20"/>
          <w:szCs w:val="20"/>
        </w:rPr>
      </w:pPr>
      <w:r w:rsidRPr="00206179">
        <w:rPr>
          <w:sz w:val="20"/>
          <w:szCs w:val="20"/>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B90537" w:rsidRPr="00206179" w:rsidRDefault="00B90537" w:rsidP="000852A8">
      <w:pPr>
        <w:shd w:val="clear" w:color="auto" w:fill="FFFFFF"/>
        <w:jc w:val="center"/>
        <w:rPr>
          <w:b/>
          <w:sz w:val="20"/>
          <w:szCs w:val="20"/>
          <w:lang w:eastAsia="ru-RU"/>
        </w:rPr>
      </w:pPr>
    </w:p>
    <w:p w:rsidR="00B90537" w:rsidRPr="00206179" w:rsidRDefault="00B90537" w:rsidP="000852A8">
      <w:pPr>
        <w:keepNext/>
        <w:keepLines/>
        <w:outlineLvl w:val="0"/>
        <w:rPr>
          <w:b/>
          <w:bCs/>
          <w:w w:val="0"/>
          <w:sz w:val="20"/>
          <w:szCs w:val="20"/>
        </w:rPr>
      </w:pPr>
      <w:bookmarkStart w:id="9" w:name="_Toc99639564"/>
      <w:r w:rsidRPr="00206179">
        <w:rPr>
          <w:b/>
          <w:bCs/>
          <w:w w:val="0"/>
          <w:sz w:val="20"/>
          <w:szCs w:val="20"/>
        </w:rPr>
        <w:t>Анализ воспитательного процесса</w:t>
      </w:r>
      <w:bookmarkEnd w:id="9"/>
    </w:p>
    <w:p w:rsidR="00B90537" w:rsidRPr="00206179" w:rsidRDefault="00B90537" w:rsidP="009F5AE9">
      <w:pPr>
        <w:tabs>
          <w:tab w:val="left" w:pos="851"/>
        </w:tabs>
        <w:ind w:firstLine="709"/>
        <w:jc w:val="both"/>
        <w:rPr>
          <w:bCs/>
          <w:w w:val="0"/>
          <w:sz w:val="20"/>
          <w:szCs w:val="20"/>
        </w:rPr>
      </w:pPr>
      <w:r w:rsidRPr="00206179">
        <w:rPr>
          <w:bCs/>
          <w:w w:val="0"/>
          <w:sz w:val="20"/>
          <w:szCs w:val="20"/>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образования, установленных соответствующими ФГОС.</w:t>
      </w:r>
    </w:p>
    <w:p w:rsidR="00B90537" w:rsidRPr="00206179" w:rsidRDefault="00B90537" w:rsidP="009F5AE9">
      <w:pPr>
        <w:tabs>
          <w:tab w:val="left" w:pos="851"/>
        </w:tabs>
        <w:ind w:firstLine="709"/>
        <w:jc w:val="both"/>
        <w:rPr>
          <w:bCs/>
          <w:w w:val="0"/>
          <w:sz w:val="20"/>
          <w:szCs w:val="20"/>
        </w:rPr>
      </w:pPr>
      <w:r w:rsidRPr="00206179">
        <w:rPr>
          <w:bCs/>
          <w:w w:val="0"/>
          <w:sz w:val="20"/>
          <w:szCs w:val="20"/>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90537" w:rsidRPr="00206179" w:rsidRDefault="00B90537" w:rsidP="009F5AE9">
      <w:pPr>
        <w:tabs>
          <w:tab w:val="left" w:pos="851"/>
        </w:tabs>
        <w:ind w:firstLine="709"/>
        <w:jc w:val="both"/>
        <w:rPr>
          <w:bCs/>
          <w:w w:val="0"/>
          <w:sz w:val="20"/>
          <w:szCs w:val="20"/>
        </w:rPr>
      </w:pPr>
      <w:r w:rsidRPr="00206179">
        <w:rPr>
          <w:bCs/>
          <w:w w:val="0"/>
          <w:sz w:val="20"/>
          <w:szCs w:val="20"/>
        </w:rPr>
        <w:t>Планирование анализа воспитательного процесса включается в календарный план воспитательной работы.</w:t>
      </w:r>
    </w:p>
    <w:p w:rsidR="00B90537" w:rsidRPr="00206179" w:rsidRDefault="00B90537" w:rsidP="000852A8">
      <w:pPr>
        <w:adjustRightInd w:val="0"/>
        <w:rPr>
          <w:sz w:val="20"/>
          <w:szCs w:val="20"/>
        </w:rPr>
      </w:pPr>
      <w:r w:rsidRPr="00206179">
        <w:rPr>
          <w:sz w:val="20"/>
          <w:szCs w:val="20"/>
        </w:rPr>
        <w:t>Основные принципы самоанализа воспитательной работы:</w:t>
      </w:r>
    </w:p>
    <w:p w:rsidR="00B90537" w:rsidRPr="00206179" w:rsidRDefault="00B90537" w:rsidP="000852A8">
      <w:pPr>
        <w:adjustRightInd w:val="0"/>
        <w:rPr>
          <w:sz w:val="20"/>
          <w:szCs w:val="20"/>
        </w:rPr>
      </w:pPr>
      <w:r w:rsidRPr="00206179">
        <w:rPr>
          <w:rFonts w:eastAsia="ArialMT"/>
          <w:sz w:val="20"/>
          <w:szCs w:val="20"/>
        </w:rPr>
        <w:t xml:space="preserve">● </w:t>
      </w:r>
      <w:r w:rsidRPr="00206179">
        <w:rPr>
          <w:sz w:val="20"/>
          <w:szCs w:val="20"/>
        </w:rPr>
        <w:t>взаимное уважение всех участников образовательных отношений;</w:t>
      </w:r>
    </w:p>
    <w:p w:rsidR="00B90537" w:rsidRPr="00206179" w:rsidRDefault="00B90537" w:rsidP="009F5AE9">
      <w:pPr>
        <w:adjustRightInd w:val="0"/>
        <w:jc w:val="both"/>
        <w:rPr>
          <w:sz w:val="20"/>
          <w:szCs w:val="20"/>
        </w:rPr>
      </w:pPr>
      <w:r w:rsidRPr="00206179">
        <w:rPr>
          <w:rFonts w:eastAsia="ArialMT"/>
          <w:sz w:val="20"/>
          <w:szCs w:val="20"/>
        </w:rPr>
        <w:t xml:space="preserve">● </w:t>
      </w:r>
      <w:r w:rsidRPr="00206179">
        <w:rPr>
          <w:sz w:val="20"/>
          <w:szCs w:val="20"/>
        </w:rPr>
        <w:t>приоритет анализа сущностных сторон воспитания ориентирует</w:t>
      </w:r>
      <w:r w:rsidR="009F5AE9">
        <w:rPr>
          <w:sz w:val="20"/>
          <w:szCs w:val="20"/>
        </w:rPr>
        <w:t xml:space="preserve"> </w:t>
      </w:r>
      <w:r w:rsidRPr="00206179">
        <w:rPr>
          <w:sz w:val="20"/>
          <w:szCs w:val="20"/>
        </w:rPr>
        <w:t>на изучение прежде всего не количественных, а качественных</w:t>
      </w:r>
      <w:r w:rsidR="009F5AE9">
        <w:rPr>
          <w:sz w:val="20"/>
          <w:szCs w:val="20"/>
        </w:rPr>
        <w:t xml:space="preserve"> </w:t>
      </w:r>
      <w:r w:rsidRPr="00206179">
        <w:rPr>
          <w:sz w:val="20"/>
          <w:szCs w:val="20"/>
        </w:rPr>
        <w:t>показателей, таких как сохранение уклада общеобразовательной организации, качество воспитывающей среды, содержание</w:t>
      </w:r>
      <w:r w:rsidR="009F5AE9">
        <w:rPr>
          <w:sz w:val="20"/>
          <w:szCs w:val="20"/>
        </w:rPr>
        <w:t xml:space="preserve"> </w:t>
      </w:r>
      <w:r w:rsidRPr="00206179">
        <w:rPr>
          <w:sz w:val="20"/>
          <w:szCs w:val="20"/>
        </w:rPr>
        <w:t>и разнообразие деятельности, стиль общения, отношений между педагогами, обучающимися и родителями;</w:t>
      </w:r>
    </w:p>
    <w:p w:rsidR="00B90537" w:rsidRPr="00206179" w:rsidRDefault="00B90537" w:rsidP="009F5AE9">
      <w:pPr>
        <w:adjustRightInd w:val="0"/>
        <w:jc w:val="both"/>
        <w:rPr>
          <w:rFonts w:eastAsia="ArialMT"/>
          <w:sz w:val="20"/>
          <w:szCs w:val="20"/>
        </w:rPr>
      </w:pPr>
      <w:r w:rsidRPr="00206179">
        <w:rPr>
          <w:rFonts w:eastAsia="ArialMT"/>
          <w:sz w:val="20"/>
          <w:szCs w:val="20"/>
        </w:rPr>
        <w:t>● развивающий характер осуществляемого анализа ориентирует</w:t>
      </w:r>
      <w:r w:rsidR="009F5AE9">
        <w:rPr>
          <w:rFonts w:eastAsia="ArialMT"/>
          <w:sz w:val="20"/>
          <w:szCs w:val="20"/>
        </w:rPr>
        <w:t xml:space="preserve"> </w:t>
      </w:r>
      <w:r w:rsidRPr="00206179">
        <w:rPr>
          <w:rFonts w:eastAsia="ArialMT"/>
          <w:sz w:val="20"/>
          <w:szCs w:val="20"/>
        </w:rPr>
        <w:t>на использование результатов анализа для совершенствования</w:t>
      </w:r>
      <w:r w:rsidR="009F5AE9">
        <w:rPr>
          <w:rFonts w:eastAsia="ArialMT"/>
          <w:sz w:val="20"/>
          <w:szCs w:val="20"/>
        </w:rPr>
        <w:t xml:space="preserve"> </w:t>
      </w:r>
      <w:r w:rsidRPr="00206179">
        <w:rPr>
          <w:rFonts w:eastAsia="ArialMT"/>
          <w:sz w:val="20"/>
          <w:szCs w:val="20"/>
        </w:rPr>
        <w:t>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90537" w:rsidRPr="00206179" w:rsidRDefault="00B90537" w:rsidP="009F5AE9">
      <w:pPr>
        <w:adjustRightInd w:val="0"/>
        <w:jc w:val="both"/>
        <w:rPr>
          <w:rFonts w:eastAsia="ArialMT"/>
          <w:sz w:val="20"/>
          <w:szCs w:val="20"/>
        </w:rPr>
      </w:pPr>
      <w:r w:rsidRPr="00206179">
        <w:rPr>
          <w:rFonts w:eastAsia="ArialMT"/>
          <w:sz w:val="20"/>
          <w:szCs w:val="20"/>
        </w:rPr>
        <w:t>● распределённая ответственность за результаты личностного</w:t>
      </w:r>
      <w:r w:rsidR="009F5AE9">
        <w:rPr>
          <w:rFonts w:eastAsia="ArialMT"/>
          <w:sz w:val="20"/>
          <w:szCs w:val="20"/>
        </w:rPr>
        <w:t xml:space="preserve"> </w:t>
      </w:r>
      <w:r w:rsidRPr="00206179">
        <w:rPr>
          <w:rFonts w:eastAsia="ArialMT"/>
          <w:sz w:val="20"/>
          <w:szCs w:val="20"/>
        </w:rPr>
        <w:t>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B90537" w:rsidRPr="00206179" w:rsidRDefault="00B90537" w:rsidP="000852A8">
      <w:pPr>
        <w:adjustRightInd w:val="0"/>
        <w:rPr>
          <w:i/>
          <w:iCs/>
          <w:sz w:val="20"/>
          <w:szCs w:val="20"/>
        </w:rPr>
      </w:pPr>
      <w:r w:rsidRPr="00206179">
        <w:rPr>
          <w:sz w:val="20"/>
          <w:szCs w:val="20"/>
        </w:rPr>
        <w:t>Основные направления анализа воспитательного процесса:</w:t>
      </w:r>
    </w:p>
    <w:p w:rsidR="00B90537" w:rsidRPr="00206179" w:rsidRDefault="00B90537" w:rsidP="000852A8">
      <w:pPr>
        <w:adjustRightInd w:val="0"/>
        <w:rPr>
          <w:sz w:val="20"/>
          <w:szCs w:val="20"/>
        </w:rPr>
      </w:pPr>
      <w:r w:rsidRPr="00206179">
        <w:rPr>
          <w:sz w:val="20"/>
          <w:szCs w:val="20"/>
        </w:rPr>
        <w:t>1. Результаты воспитания, социализации и саморазвития обучающихся.</w:t>
      </w:r>
    </w:p>
    <w:p w:rsidR="00B90537" w:rsidRPr="00206179" w:rsidRDefault="00B90537" w:rsidP="009F5AE9">
      <w:pPr>
        <w:adjustRightInd w:val="0"/>
        <w:jc w:val="both"/>
        <w:rPr>
          <w:sz w:val="20"/>
          <w:szCs w:val="20"/>
        </w:rPr>
      </w:pPr>
      <w:r w:rsidRPr="00206179">
        <w:rPr>
          <w:sz w:val="20"/>
          <w:szCs w:val="20"/>
        </w:rPr>
        <w:t>Критерием, на основе которого осуществляется данный анализ, является динамика личностного развития обучающихся в каждом классе.</w:t>
      </w:r>
    </w:p>
    <w:p w:rsidR="00B90537" w:rsidRPr="00206179" w:rsidRDefault="00B90537" w:rsidP="009F5AE9">
      <w:pPr>
        <w:adjustRightInd w:val="0"/>
        <w:jc w:val="both"/>
        <w:rPr>
          <w:sz w:val="20"/>
          <w:szCs w:val="20"/>
        </w:rPr>
      </w:pPr>
      <w:r w:rsidRPr="00206179">
        <w:rPr>
          <w:sz w:val="20"/>
          <w:szCs w:val="20"/>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0537" w:rsidRPr="00206179" w:rsidRDefault="00B90537" w:rsidP="009F5AE9">
      <w:pPr>
        <w:adjustRightInd w:val="0"/>
        <w:jc w:val="both"/>
        <w:rPr>
          <w:sz w:val="20"/>
          <w:szCs w:val="20"/>
        </w:rPr>
      </w:pPr>
      <w:r w:rsidRPr="00206179">
        <w:rPr>
          <w:sz w:val="20"/>
          <w:szCs w:val="20"/>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w:t>
      </w:r>
      <w:r w:rsidR="009F5AE9">
        <w:rPr>
          <w:sz w:val="20"/>
          <w:szCs w:val="20"/>
        </w:rPr>
        <w:t xml:space="preserve"> </w:t>
      </w:r>
      <w:r w:rsidRPr="00206179">
        <w:rPr>
          <w:sz w:val="20"/>
          <w:szCs w:val="20"/>
        </w:rPr>
        <w:t>удалось решить за прошедший учебный год; какие проблемы, затруднения решить не удалось и почему; какие новые проблемы, трудности</w:t>
      </w:r>
      <w:r w:rsidR="009F5AE9">
        <w:rPr>
          <w:sz w:val="20"/>
          <w:szCs w:val="20"/>
        </w:rPr>
        <w:t xml:space="preserve"> </w:t>
      </w:r>
      <w:r w:rsidRPr="00206179">
        <w:rPr>
          <w:sz w:val="20"/>
          <w:szCs w:val="20"/>
        </w:rPr>
        <w:t>появились; над чем предстоит работать педагогическому коллективу.</w:t>
      </w:r>
    </w:p>
    <w:p w:rsidR="00B90537" w:rsidRPr="00206179" w:rsidRDefault="00B90537" w:rsidP="000852A8">
      <w:pPr>
        <w:adjustRightInd w:val="0"/>
        <w:rPr>
          <w:sz w:val="20"/>
          <w:szCs w:val="20"/>
        </w:rPr>
      </w:pPr>
      <w:r w:rsidRPr="00206179">
        <w:rPr>
          <w:sz w:val="20"/>
          <w:szCs w:val="20"/>
        </w:rPr>
        <w:t>2. Состояние совместной деятельности обучающихся и взрослых.</w:t>
      </w:r>
    </w:p>
    <w:p w:rsidR="00B90537" w:rsidRPr="00206179" w:rsidRDefault="00B90537" w:rsidP="009F5AE9">
      <w:pPr>
        <w:adjustRightInd w:val="0"/>
        <w:jc w:val="both"/>
        <w:rPr>
          <w:sz w:val="20"/>
          <w:szCs w:val="20"/>
        </w:rPr>
      </w:pPr>
      <w:r w:rsidRPr="00206179">
        <w:rPr>
          <w:sz w:val="20"/>
          <w:szCs w:val="20"/>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90537" w:rsidRPr="00206179" w:rsidRDefault="00B90537" w:rsidP="009F5AE9">
      <w:pPr>
        <w:adjustRightInd w:val="0"/>
        <w:jc w:val="both"/>
        <w:rPr>
          <w:sz w:val="20"/>
          <w:szCs w:val="20"/>
        </w:rPr>
      </w:pPr>
      <w:r w:rsidRPr="00206179">
        <w:rPr>
          <w:sz w:val="20"/>
          <w:szCs w:val="20"/>
        </w:rPr>
        <w:t>Анализ проводится заместителем директора по воспитательной</w:t>
      </w:r>
      <w:r w:rsidR="009F5AE9">
        <w:rPr>
          <w:sz w:val="20"/>
          <w:szCs w:val="20"/>
        </w:rPr>
        <w:t xml:space="preserve"> </w:t>
      </w:r>
      <w:r w:rsidRPr="00206179">
        <w:rPr>
          <w:sz w:val="20"/>
          <w:szCs w:val="20"/>
        </w:rPr>
        <w:t>работе (советником директора п</w:t>
      </w:r>
      <w:r w:rsidR="009F5AE9">
        <w:rPr>
          <w:sz w:val="20"/>
          <w:szCs w:val="20"/>
        </w:rPr>
        <w:t>о воспитанию, педагогом-</w:t>
      </w:r>
      <w:r w:rsidR="009F5AE9">
        <w:rPr>
          <w:sz w:val="20"/>
          <w:szCs w:val="20"/>
        </w:rPr>
        <w:lastRenderedPageBreak/>
        <w:t>психоло</w:t>
      </w:r>
      <w:r w:rsidRPr="00206179">
        <w:rPr>
          <w:sz w:val="20"/>
          <w:szCs w:val="20"/>
        </w:rPr>
        <w:t>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B90537" w:rsidRPr="00206179" w:rsidRDefault="00B90537" w:rsidP="000852A8">
      <w:pPr>
        <w:adjustRightInd w:val="0"/>
        <w:rPr>
          <w:sz w:val="20"/>
          <w:szCs w:val="20"/>
        </w:rPr>
      </w:pPr>
      <w:r w:rsidRPr="00206179">
        <w:rPr>
          <w:rFonts w:eastAsia="ArialMT"/>
          <w:sz w:val="20"/>
          <w:szCs w:val="20"/>
        </w:rPr>
        <w:t xml:space="preserve">● </w:t>
      </w:r>
      <w:r w:rsidRPr="00206179">
        <w:rPr>
          <w:sz w:val="20"/>
          <w:szCs w:val="20"/>
        </w:rPr>
        <w:t>реализации воспитательного потенциала урочной деятельности;</w:t>
      </w:r>
    </w:p>
    <w:p w:rsidR="00B90537" w:rsidRPr="00206179" w:rsidRDefault="00B90537" w:rsidP="000852A8">
      <w:pPr>
        <w:adjustRightInd w:val="0"/>
        <w:rPr>
          <w:sz w:val="20"/>
          <w:szCs w:val="20"/>
        </w:rPr>
      </w:pPr>
      <w:r w:rsidRPr="00206179">
        <w:rPr>
          <w:rFonts w:eastAsia="ArialMT"/>
          <w:sz w:val="20"/>
          <w:szCs w:val="20"/>
        </w:rPr>
        <w:t xml:space="preserve">● </w:t>
      </w:r>
      <w:r w:rsidRPr="00206179">
        <w:rPr>
          <w:sz w:val="20"/>
          <w:szCs w:val="20"/>
        </w:rPr>
        <w:t>организуемой внеурочной деятельности обучающихся;</w:t>
      </w:r>
    </w:p>
    <w:p w:rsidR="00B90537" w:rsidRPr="00206179" w:rsidRDefault="00B90537" w:rsidP="000852A8">
      <w:pPr>
        <w:adjustRightInd w:val="0"/>
        <w:rPr>
          <w:sz w:val="20"/>
          <w:szCs w:val="20"/>
        </w:rPr>
      </w:pPr>
      <w:r w:rsidRPr="00206179">
        <w:rPr>
          <w:rFonts w:eastAsia="ArialMT"/>
          <w:sz w:val="20"/>
          <w:szCs w:val="20"/>
        </w:rPr>
        <w:t xml:space="preserve">● </w:t>
      </w:r>
      <w:r w:rsidRPr="00206179">
        <w:rPr>
          <w:sz w:val="20"/>
          <w:szCs w:val="20"/>
        </w:rPr>
        <w:t>деятельности классных руководителей и их классов;</w:t>
      </w:r>
    </w:p>
    <w:p w:rsidR="00B90537" w:rsidRPr="00206179" w:rsidRDefault="00B90537" w:rsidP="000852A8">
      <w:pPr>
        <w:adjustRightInd w:val="0"/>
        <w:rPr>
          <w:sz w:val="20"/>
          <w:szCs w:val="20"/>
        </w:rPr>
      </w:pPr>
      <w:r w:rsidRPr="00206179">
        <w:rPr>
          <w:rFonts w:eastAsia="ArialMT"/>
          <w:sz w:val="20"/>
          <w:szCs w:val="20"/>
        </w:rPr>
        <w:t xml:space="preserve">● </w:t>
      </w:r>
      <w:r w:rsidRPr="00206179">
        <w:rPr>
          <w:sz w:val="20"/>
          <w:szCs w:val="20"/>
        </w:rPr>
        <w:t>проводимых общешкольных основных дел, мероприятий;</w:t>
      </w:r>
    </w:p>
    <w:p w:rsidR="00B90537" w:rsidRPr="00206179" w:rsidRDefault="00B90537" w:rsidP="000852A8">
      <w:pPr>
        <w:tabs>
          <w:tab w:val="left" w:pos="851"/>
        </w:tabs>
        <w:rPr>
          <w:sz w:val="20"/>
          <w:szCs w:val="20"/>
        </w:rPr>
      </w:pPr>
      <w:r w:rsidRPr="00206179">
        <w:rPr>
          <w:rFonts w:eastAsia="ArialMT"/>
          <w:sz w:val="20"/>
          <w:szCs w:val="20"/>
        </w:rPr>
        <w:t xml:space="preserve">● </w:t>
      </w:r>
      <w:r w:rsidRPr="00206179">
        <w:rPr>
          <w:sz w:val="20"/>
          <w:szCs w:val="20"/>
        </w:rPr>
        <w:t>внешкольных мероприятий;</w:t>
      </w:r>
    </w:p>
    <w:p w:rsidR="00B90537" w:rsidRPr="00206179" w:rsidRDefault="00B90537" w:rsidP="000852A8">
      <w:pPr>
        <w:tabs>
          <w:tab w:val="left" w:pos="851"/>
        </w:tabs>
        <w:rPr>
          <w:sz w:val="20"/>
          <w:szCs w:val="20"/>
        </w:rPr>
      </w:pPr>
      <w:r w:rsidRPr="00206179">
        <w:rPr>
          <w:rFonts w:eastAsia="ArialMT"/>
          <w:sz w:val="20"/>
          <w:szCs w:val="20"/>
        </w:rPr>
        <w:t>● создания и поддержки предметно-пространственной среды;</w:t>
      </w:r>
    </w:p>
    <w:p w:rsidR="00B90537" w:rsidRPr="00206179" w:rsidRDefault="00B90537" w:rsidP="000852A8">
      <w:pPr>
        <w:adjustRightInd w:val="0"/>
        <w:rPr>
          <w:rFonts w:eastAsia="ArialMT"/>
          <w:sz w:val="20"/>
          <w:szCs w:val="20"/>
        </w:rPr>
      </w:pPr>
      <w:r w:rsidRPr="00206179">
        <w:rPr>
          <w:rFonts w:eastAsia="ArialMT"/>
          <w:sz w:val="20"/>
          <w:szCs w:val="20"/>
        </w:rPr>
        <w:t>● взаимодействия с родительским сообществом;</w:t>
      </w:r>
    </w:p>
    <w:p w:rsidR="00B90537" w:rsidRPr="00206179" w:rsidRDefault="00B90537" w:rsidP="000852A8">
      <w:pPr>
        <w:adjustRightInd w:val="0"/>
        <w:rPr>
          <w:rFonts w:eastAsia="ArialMT"/>
          <w:sz w:val="20"/>
          <w:szCs w:val="20"/>
        </w:rPr>
      </w:pPr>
      <w:r w:rsidRPr="00206179">
        <w:rPr>
          <w:rFonts w:eastAsia="ArialMT"/>
          <w:sz w:val="20"/>
          <w:szCs w:val="20"/>
        </w:rPr>
        <w:t>● деятельности ученического самоуправления;</w:t>
      </w:r>
    </w:p>
    <w:p w:rsidR="00B90537" w:rsidRPr="00206179" w:rsidRDefault="00B90537" w:rsidP="000852A8">
      <w:pPr>
        <w:adjustRightInd w:val="0"/>
        <w:rPr>
          <w:rFonts w:eastAsia="ArialMT"/>
          <w:sz w:val="20"/>
          <w:szCs w:val="20"/>
        </w:rPr>
      </w:pPr>
      <w:r w:rsidRPr="00206179">
        <w:rPr>
          <w:rFonts w:eastAsia="ArialMT"/>
          <w:sz w:val="20"/>
          <w:szCs w:val="20"/>
        </w:rPr>
        <w:t>● деятельности по профилактике и безопасности;</w:t>
      </w:r>
    </w:p>
    <w:p w:rsidR="00B90537" w:rsidRPr="00206179" w:rsidRDefault="00B90537" w:rsidP="000852A8">
      <w:pPr>
        <w:adjustRightInd w:val="0"/>
        <w:rPr>
          <w:rFonts w:eastAsia="ArialMT"/>
          <w:sz w:val="20"/>
          <w:szCs w:val="20"/>
        </w:rPr>
      </w:pPr>
      <w:r w:rsidRPr="00206179">
        <w:rPr>
          <w:rFonts w:eastAsia="ArialMT"/>
          <w:sz w:val="20"/>
          <w:szCs w:val="20"/>
        </w:rPr>
        <w:t>● реализации потенциала социального партнерства;</w:t>
      </w:r>
    </w:p>
    <w:p w:rsidR="00B90537" w:rsidRPr="00206179" w:rsidRDefault="00B90537" w:rsidP="000852A8">
      <w:pPr>
        <w:adjustRightInd w:val="0"/>
        <w:rPr>
          <w:rFonts w:eastAsia="ArialMT"/>
          <w:sz w:val="20"/>
          <w:szCs w:val="20"/>
        </w:rPr>
      </w:pPr>
      <w:r w:rsidRPr="00206179">
        <w:rPr>
          <w:rFonts w:eastAsia="ArialMT"/>
          <w:sz w:val="20"/>
          <w:szCs w:val="20"/>
        </w:rPr>
        <w:t>● деятельности по профориентации обучающихся;</w:t>
      </w:r>
    </w:p>
    <w:p w:rsidR="00B90537" w:rsidRPr="000852A8" w:rsidRDefault="00B90537" w:rsidP="000852A8">
      <w:pPr>
        <w:adjustRightInd w:val="0"/>
        <w:rPr>
          <w:rFonts w:eastAsia="ArialMT"/>
          <w:i/>
          <w:iCs/>
          <w:color w:val="000000"/>
          <w:sz w:val="20"/>
          <w:szCs w:val="20"/>
        </w:rPr>
      </w:pPr>
      <w:r w:rsidRPr="00206179">
        <w:rPr>
          <w:rFonts w:eastAsia="ArialMT"/>
          <w:sz w:val="20"/>
          <w:szCs w:val="20"/>
        </w:rPr>
        <w:t xml:space="preserve">● </w:t>
      </w:r>
      <w:r w:rsidRPr="000852A8">
        <w:rPr>
          <w:rFonts w:eastAsia="ArialMT"/>
          <w:i/>
          <w:iCs/>
          <w:color w:val="000000"/>
          <w:sz w:val="20"/>
          <w:szCs w:val="20"/>
        </w:rPr>
        <w:t>и т. д.</w:t>
      </w:r>
    </w:p>
    <w:p w:rsidR="00B90537" w:rsidRPr="000852A8" w:rsidRDefault="00B90537" w:rsidP="009F5AE9">
      <w:pPr>
        <w:adjustRightInd w:val="0"/>
        <w:jc w:val="both"/>
        <w:rPr>
          <w:rFonts w:eastAsia="ArialMT"/>
          <w:color w:val="000000"/>
          <w:sz w:val="20"/>
          <w:szCs w:val="20"/>
        </w:rPr>
      </w:pPr>
      <w:r w:rsidRPr="000852A8">
        <w:rPr>
          <w:rFonts w:eastAsia="ArialMT"/>
          <w:color w:val="000000"/>
          <w:sz w:val="20"/>
          <w:szCs w:val="20"/>
        </w:rPr>
        <w:t>Итог самоанализа — перечень выявленных проблем, над решением</w:t>
      </w:r>
      <w:r w:rsidR="009F5AE9">
        <w:rPr>
          <w:rFonts w:eastAsia="ArialMT"/>
          <w:color w:val="000000"/>
          <w:sz w:val="20"/>
          <w:szCs w:val="20"/>
        </w:rPr>
        <w:t xml:space="preserve"> </w:t>
      </w:r>
      <w:r w:rsidRPr="000852A8">
        <w:rPr>
          <w:rFonts w:eastAsia="ArialMT"/>
          <w:color w:val="000000"/>
          <w:sz w:val="20"/>
          <w:szCs w:val="20"/>
        </w:rPr>
        <w:t>которых предстоит работать педагогическому коллективу.</w:t>
      </w:r>
    </w:p>
    <w:p w:rsidR="00B90537" w:rsidRPr="000852A8" w:rsidRDefault="00B90537" w:rsidP="009F5AE9">
      <w:pPr>
        <w:adjustRightInd w:val="0"/>
        <w:jc w:val="both"/>
        <w:rPr>
          <w:sz w:val="20"/>
          <w:szCs w:val="20"/>
        </w:rPr>
      </w:pPr>
      <w:r w:rsidRPr="000852A8">
        <w:rPr>
          <w:sz w:val="20"/>
          <w:szCs w:val="20"/>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B90537" w:rsidRPr="000852A8" w:rsidRDefault="00B90537" w:rsidP="000852A8">
      <w:pPr>
        <w:keepNext/>
        <w:keepLines/>
        <w:outlineLvl w:val="0"/>
        <w:rPr>
          <w:b/>
          <w:bCs/>
          <w:color w:val="000000"/>
          <w:w w:val="0"/>
          <w:sz w:val="20"/>
          <w:szCs w:val="20"/>
        </w:rPr>
      </w:pPr>
    </w:p>
    <w:p w:rsidR="00493185" w:rsidRPr="000852A8" w:rsidRDefault="00493185" w:rsidP="000852A8">
      <w:pPr>
        <w:pStyle w:val="a5"/>
        <w:rPr>
          <w:sz w:val="20"/>
          <w:szCs w:val="20"/>
        </w:rPr>
        <w:sectPr w:rsidR="00493185" w:rsidRPr="000852A8" w:rsidSect="005028C4">
          <w:footerReference w:type="default" r:id="rId13"/>
          <w:pgSz w:w="11910" w:h="16840"/>
          <w:pgMar w:top="284" w:right="580" w:bottom="280" w:left="566" w:header="0" w:footer="0" w:gutter="0"/>
          <w:cols w:space="720"/>
        </w:sectPr>
      </w:pPr>
    </w:p>
    <w:p w:rsidR="00493185" w:rsidRPr="009B37F9" w:rsidRDefault="009F5AE9" w:rsidP="00DF4ADC">
      <w:pPr>
        <w:pStyle w:val="1"/>
        <w:tabs>
          <w:tab w:val="left" w:pos="1947"/>
        </w:tabs>
        <w:ind w:left="0"/>
        <w:rPr>
          <w:sz w:val="22"/>
          <w:szCs w:val="22"/>
        </w:rPr>
      </w:pPr>
      <w:r>
        <w:rPr>
          <w:sz w:val="22"/>
          <w:szCs w:val="22"/>
        </w:rPr>
        <w:lastRenderedPageBreak/>
        <w:t xml:space="preserve">3. </w:t>
      </w:r>
      <w:r w:rsidR="00411DB8" w:rsidRPr="009B37F9">
        <w:rPr>
          <w:sz w:val="22"/>
          <w:szCs w:val="22"/>
        </w:rPr>
        <w:t>ОРГАНИЗАЦИОННЫЙ</w:t>
      </w:r>
      <w:r w:rsidR="00411DB8" w:rsidRPr="009B37F9">
        <w:rPr>
          <w:spacing w:val="-17"/>
          <w:sz w:val="22"/>
          <w:szCs w:val="22"/>
        </w:rPr>
        <w:t xml:space="preserve"> </w:t>
      </w:r>
      <w:r w:rsidR="00411DB8" w:rsidRPr="009B37F9">
        <w:rPr>
          <w:spacing w:val="-2"/>
          <w:sz w:val="22"/>
          <w:szCs w:val="22"/>
        </w:rPr>
        <w:t>РАЗДЕЛ</w:t>
      </w:r>
    </w:p>
    <w:p w:rsidR="003E28C2" w:rsidRPr="009F5AE9" w:rsidRDefault="003E28C2" w:rsidP="009F5AE9">
      <w:pPr>
        <w:ind w:firstLine="567"/>
        <w:rPr>
          <w:rStyle w:val="af9"/>
        </w:rPr>
      </w:pPr>
      <w:r w:rsidRPr="009F5AE9">
        <w:rPr>
          <w:rStyle w:val="af9"/>
        </w:rPr>
        <w:t>3.1. УЧЕБНЫЙ ПЛАН НАЧАЛЬНОГО ОБЩЕГО ОБРАЗОВАНИЯ</w:t>
      </w:r>
    </w:p>
    <w:p w:rsidR="003E28C2" w:rsidRPr="00DE56D0" w:rsidRDefault="003E28C2" w:rsidP="003E28C2">
      <w:pPr>
        <w:pStyle w:val="body"/>
        <w:spacing w:line="240" w:lineRule="auto"/>
        <w:ind w:firstLine="567"/>
        <w:rPr>
          <w:rFonts w:cs="Times New Roman"/>
        </w:rPr>
      </w:pPr>
      <w:r w:rsidRPr="00DE56D0">
        <w:rPr>
          <w:rFonts w:cs="Times New Roman"/>
        </w:rPr>
        <w:t>Учебный план, обеспечивает реализацию требований ФГОС и ФОП, определяет общие рамки отбора учебного материала, формирования перечня результатов образования и организации образовательной деятельности</w:t>
      </w:r>
      <w:r w:rsidR="00206179">
        <w:rPr>
          <w:rFonts w:cs="Times New Roman"/>
        </w:rPr>
        <w:t>.</w:t>
      </w:r>
    </w:p>
    <w:p w:rsidR="003E28C2" w:rsidRPr="00D144CD" w:rsidRDefault="003E28C2" w:rsidP="003E28C2">
      <w:pPr>
        <w:ind w:firstLine="567"/>
        <w:jc w:val="both"/>
        <w:rPr>
          <w:rFonts w:eastAsiaTheme="minorEastAsia"/>
          <w:sz w:val="20"/>
          <w:szCs w:val="20"/>
        </w:rPr>
      </w:pPr>
      <w:r w:rsidRPr="00D144CD">
        <w:rPr>
          <w:rFonts w:eastAsiaTheme="minorEastAsia"/>
          <w:sz w:val="20"/>
          <w:szCs w:val="20"/>
        </w:rPr>
        <w:t xml:space="preserve">Учебный план </w:t>
      </w:r>
      <w:r w:rsidRPr="00D144CD">
        <w:rPr>
          <w:rFonts w:eastAsia="OfficinaSansBoldITC"/>
          <w:sz w:val="20"/>
          <w:szCs w:val="20"/>
        </w:rPr>
        <w:t xml:space="preserve">начального общего образования  </w:t>
      </w:r>
      <w:r w:rsidRPr="00D144CD">
        <w:rPr>
          <w:rFonts w:eastAsiaTheme="minorEastAsia"/>
          <w:sz w:val="20"/>
          <w:szCs w:val="20"/>
        </w:rPr>
        <w:t xml:space="preserve">сформирован в соответствии с нормативными документами: </w:t>
      </w:r>
    </w:p>
    <w:p w:rsidR="003E28C2" w:rsidRPr="00D144CD" w:rsidRDefault="003E28C2" w:rsidP="003E28C2">
      <w:pPr>
        <w:keepNext/>
        <w:keepLines/>
        <w:ind w:firstLine="709"/>
        <w:jc w:val="both"/>
        <w:outlineLvl w:val="2"/>
        <w:rPr>
          <w:sz w:val="20"/>
          <w:szCs w:val="20"/>
        </w:rPr>
      </w:pPr>
      <w:r w:rsidRPr="00D144CD">
        <w:rPr>
          <w:sz w:val="20"/>
          <w:szCs w:val="20"/>
        </w:rPr>
        <w:t>- Федеральным законом «Об образовании в Российской Федерации» от 29.12.2012 №273-ФЗ (с изменениями и дополнениями от 24.09.2022 №371-ФЗ);</w:t>
      </w:r>
    </w:p>
    <w:p w:rsidR="003E28C2" w:rsidRPr="00D144CD" w:rsidRDefault="003E28C2" w:rsidP="003E28C2">
      <w:pPr>
        <w:keepNext/>
        <w:keepLines/>
        <w:ind w:firstLine="709"/>
        <w:jc w:val="both"/>
        <w:outlineLvl w:val="2"/>
        <w:rPr>
          <w:sz w:val="20"/>
          <w:szCs w:val="20"/>
          <w:vertAlign w:val="subscript"/>
        </w:rPr>
      </w:pPr>
      <w:r w:rsidRPr="00D144CD">
        <w:rPr>
          <w:sz w:val="20"/>
          <w:szCs w:val="20"/>
        </w:rPr>
        <w:t>- Концепции развития дополнительного образования детей до 2030 года, утвержденной распоряжением Правительства Российской Федерации от 31.03.2022 №678-р;</w:t>
      </w:r>
    </w:p>
    <w:p w:rsidR="003E28C2" w:rsidRPr="00D144CD" w:rsidRDefault="003E28C2" w:rsidP="003E28C2">
      <w:pPr>
        <w:keepNext/>
        <w:keepLines/>
        <w:ind w:firstLine="709"/>
        <w:jc w:val="both"/>
        <w:outlineLvl w:val="2"/>
        <w:rPr>
          <w:sz w:val="20"/>
          <w:szCs w:val="20"/>
        </w:rPr>
      </w:pPr>
      <w:r w:rsidRPr="00D144CD">
        <w:rPr>
          <w:sz w:val="20"/>
          <w:szCs w:val="20"/>
        </w:rPr>
        <w:t xml:space="preserve">-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№286 (далее – ФГОС начального общего образования 2021 – ФГОС НОО-2021); </w:t>
      </w:r>
    </w:p>
    <w:p w:rsidR="003E28C2" w:rsidRPr="00D144CD" w:rsidRDefault="003E28C2" w:rsidP="003E28C2">
      <w:pPr>
        <w:keepNext/>
        <w:keepLines/>
        <w:ind w:firstLine="709"/>
        <w:jc w:val="both"/>
        <w:outlineLvl w:val="2"/>
        <w:rPr>
          <w:sz w:val="20"/>
          <w:szCs w:val="20"/>
        </w:rPr>
      </w:pPr>
      <w:r w:rsidRPr="00D144CD">
        <w:rPr>
          <w:sz w:val="20"/>
          <w:szCs w:val="20"/>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w:t>
      </w:r>
    </w:p>
    <w:p w:rsidR="003E28C2" w:rsidRPr="00D144CD" w:rsidRDefault="003E28C2" w:rsidP="003E28C2">
      <w:pPr>
        <w:keepNext/>
        <w:keepLines/>
        <w:ind w:firstLine="709"/>
        <w:jc w:val="both"/>
        <w:outlineLvl w:val="2"/>
        <w:rPr>
          <w:sz w:val="20"/>
          <w:szCs w:val="20"/>
        </w:rPr>
      </w:pPr>
      <w:r w:rsidRPr="00D144CD">
        <w:rPr>
          <w:sz w:val="20"/>
          <w:szCs w:val="20"/>
        </w:rPr>
        <w:t>- Федеральной образовательной программой начального общего образования (далее – ФОП НОО), утвержденной приказом Министерства просвещения Российской Федерации от 18.05.2023 №372;</w:t>
      </w:r>
    </w:p>
    <w:p w:rsidR="003E28C2" w:rsidRDefault="003E28C2" w:rsidP="003E28C2">
      <w:pPr>
        <w:keepNext/>
        <w:keepLines/>
        <w:ind w:firstLine="709"/>
        <w:jc w:val="both"/>
        <w:outlineLvl w:val="2"/>
        <w:rPr>
          <w:sz w:val="20"/>
          <w:szCs w:val="20"/>
        </w:rPr>
      </w:pPr>
      <w:r w:rsidRPr="00D144CD">
        <w:rPr>
          <w:sz w:val="20"/>
          <w:szCs w:val="20"/>
        </w:rPr>
        <w:t xml:space="preserve"> - Федеральной образовательной программой основного общего образования (далее – ФОП ООО), утвержденной приказом Министерства просвещения Российской Федерации от 18.05.2023 №370; </w:t>
      </w:r>
    </w:p>
    <w:p w:rsidR="003E28C2" w:rsidRPr="00D927C0" w:rsidRDefault="003E28C2" w:rsidP="003E28C2">
      <w:pPr>
        <w:ind w:firstLine="709"/>
        <w:jc w:val="both"/>
        <w:rPr>
          <w:sz w:val="20"/>
          <w:szCs w:val="20"/>
        </w:rPr>
      </w:pPr>
      <w:r w:rsidRPr="00D927C0">
        <w:rPr>
          <w:sz w:val="20"/>
          <w:szCs w:val="20"/>
        </w:rPr>
        <w:t>- Приказом Министерства просвещения Российской Федерации от 27.12.2023 №1028 «О внесении изменений в некоторые приказы Минобрнауки и Минпросвещения России, касающиеся федеральных государственных образовательных стандартов начального общего образования и основного общего образования»;</w:t>
      </w:r>
    </w:p>
    <w:p w:rsidR="003E28C2" w:rsidRPr="00D927C0" w:rsidRDefault="003E28C2" w:rsidP="003E28C2">
      <w:pPr>
        <w:keepNext/>
        <w:keepLines/>
        <w:ind w:firstLine="709"/>
        <w:jc w:val="both"/>
        <w:outlineLvl w:val="2"/>
        <w:rPr>
          <w:sz w:val="20"/>
          <w:szCs w:val="20"/>
        </w:rPr>
      </w:pPr>
      <w:r w:rsidRPr="00D927C0">
        <w:rPr>
          <w:sz w:val="20"/>
          <w:szCs w:val="20"/>
        </w:rPr>
        <w:t xml:space="preserve">- </w:t>
      </w:r>
      <w:r w:rsidRPr="00D927C0">
        <w:rPr>
          <w:bCs/>
          <w:sz w:val="20"/>
          <w:szCs w:val="20"/>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D927C0">
        <w:rPr>
          <w:bCs/>
          <w:iCs/>
          <w:sz w:val="20"/>
          <w:szCs w:val="20"/>
        </w:rPr>
        <w:t>(от 19.03.2024 № 171, вступает в силу с 1 сентября 2024 года);</w:t>
      </w:r>
    </w:p>
    <w:p w:rsidR="003E28C2" w:rsidRPr="00D144CD" w:rsidRDefault="003E28C2" w:rsidP="003E28C2">
      <w:pPr>
        <w:adjustRightInd w:val="0"/>
        <w:ind w:firstLine="709"/>
        <w:jc w:val="both"/>
        <w:rPr>
          <w:sz w:val="20"/>
          <w:szCs w:val="20"/>
        </w:rPr>
      </w:pPr>
      <w:r w:rsidRPr="00D144CD">
        <w:rPr>
          <w:sz w:val="20"/>
          <w:szCs w:val="20"/>
        </w:rPr>
        <w:t>- Санитарными правилами (Санитарные правила 2.4.3648-2</w:t>
      </w:r>
      <w:r w:rsidR="00206179">
        <w:rPr>
          <w:sz w:val="20"/>
          <w:szCs w:val="20"/>
        </w:rPr>
        <w:t xml:space="preserve">0 "Санитарно-эпидемиологические </w:t>
      </w:r>
      <w:r w:rsidRPr="00D144CD">
        <w:rPr>
          <w:sz w:val="20"/>
          <w:szCs w:val="20"/>
        </w:rPr>
        <w:t xml:space="preserve">к организациям воспитания и обучения, отдыха и оздоровления детей и молодежи" утверждённые Постановлением от 28.09.2020г. №28 (изм.24.03.2021 №10); </w:t>
      </w:r>
    </w:p>
    <w:p w:rsidR="003E28C2" w:rsidRPr="00D144CD" w:rsidRDefault="003E28C2" w:rsidP="003E28C2">
      <w:pPr>
        <w:adjustRightInd w:val="0"/>
        <w:ind w:firstLine="709"/>
        <w:jc w:val="both"/>
        <w:rPr>
          <w:sz w:val="20"/>
          <w:szCs w:val="20"/>
        </w:rPr>
      </w:pPr>
      <w:r w:rsidRPr="00D144CD">
        <w:rPr>
          <w:sz w:val="20"/>
          <w:szCs w:val="20"/>
        </w:rPr>
        <w:t>-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28.01.2021г. №2 (далее - СанПИН).</w:t>
      </w:r>
    </w:p>
    <w:p w:rsidR="003E28C2" w:rsidRPr="00D144CD" w:rsidRDefault="003E28C2" w:rsidP="003E28C2">
      <w:pPr>
        <w:ind w:firstLine="709"/>
        <w:jc w:val="both"/>
        <w:rPr>
          <w:sz w:val="20"/>
          <w:szCs w:val="20"/>
          <w:lang w:eastAsia="x-none"/>
        </w:rPr>
      </w:pPr>
      <w:r w:rsidRPr="00D144CD">
        <w:rPr>
          <w:sz w:val="20"/>
          <w:szCs w:val="20"/>
          <w:lang w:eastAsia="x-none"/>
        </w:rPr>
        <w:t xml:space="preserve">- </w:t>
      </w:r>
      <w:r w:rsidRPr="00D144CD">
        <w:rPr>
          <w:sz w:val="20"/>
          <w:szCs w:val="20"/>
          <w:lang w:val="x-none" w:eastAsia="x-none"/>
        </w:rPr>
        <w:t>Устав</w:t>
      </w:r>
      <w:r w:rsidRPr="00D144CD">
        <w:rPr>
          <w:sz w:val="20"/>
          <w:szCs w:val="20"/>
          <w:lang w:eastAsia="x-none"/>
        </w:rPr>
        <w:t>ом</w:t>
      </w:r>
      <w:r w:rsidRPr="00D144CD">
        <w:rPr>
          <w:sz w:val="20"/>
          <w:szCs w:val="20"/>
          <w:lang w:val="x-none" w:eastAsia="x-none"/>
        </w:rPr>
        <w:t xml:space="preserve"> МБОУ «</w:t>
      </w:r>
      <w:r w:rsidRPr="00D144CD">
        <w:rPr>
          <w:sz w:val="20"/>
          <w:szCs w:val="20"/>
          <w:lang w:eastAsia="x-none"/>
        </w:rPr>
        <w:t>Липовская основная школа</w:t>
      </w:r>
      <w:r w:rsidRPr="00D144CD">
        <w:rPr>
          <w:sz w:val="20"/>
          <w:szCs w:val="20"/>
          <w:lang w:val="x-none" w:eastAsia="x-none"/>
        </w:rPr>
        <w:t>»</w:t>
      </w:r>
      <w:r w:rsidRPr="00D144CD">
        <w:rPr>
          <w:sz w:val="20"/>
          <w:szCs w:val="20"/>
          <w:lang w:eastAsia="x-none"/>
        </w:rPr>
        <w:t>.</w:t>
      </w:r>
    </w:p>
    <w:p w:rsidR="003E28C2" w:rsidRPr="00D144CD" w:rsidRDefault="003E28C2" w:rsidP="003E28C2">
      <w:pPr>
        <w:adjustRightInd w:val="0"/>
        <w:jc w:val="center"/>
        <w:rPr>
          <w:b/>
          <w:bCs/>
          <w:color w:val="000000" w:themeColor="text1"/>
          <w:sz w:val="20"/>
          <w:szCs w:val="20"/>
        </w:rPr>
      </w:pPr>
      <w:r w:rsidRPr="00D144CD">
        <w:rPr>
          <w:b/>
          <w:bCs/>
          <w:color w:val="000000" w:themeColor="text1"/>
          <w:sz w:val="20"/>
          <w:szCs w:val="20"/>
        </w:rPr>
        <w:t>Пояснительная записка</w:t>
      </w:r>
      <w:r>
        <w:rPr>
          <w:b/>
          <w:bCs/>
          <w:color w:val="000000" w:themeColor="text1"/>
          <w:sz w:val="20"/>
          <w:szCs w:val="20"/>
        </w:rPr>
        <w:t xml:space="preserve"> </w:t>
      </w:r>
      <w:r w:rsidRPr="00D144CD">
        <w:rPr>
          <w:b/>
          <w:bCs/>
          <w:color w:val="000000" w:themeColor="text1"/>
          <w:sz w:val="20"/>
          <w:szCs w:val="20"/>
        </w:rPr>
        <w:t>к учебному плану начального общего образования</w:t>
      </w:r>
      <w:r>
        <w:rPr>
          <w:b/>
          <w:bCs/>
          <w:color w:val="000000" w:themeColor="text1"/>
          <w:sz w:val="20"/>
          <w:szCs w:val="20"/>
        </w:rPr>
        <w:t xml:space="preserve"> </w:t>
      </w:r>
      <w:r w:rsidRPr="00D144CD">
        <w:rPr>
          <w:b/>
          <w:bCs/>
          <w:color w:val="000000" w:themeColor="text1"/>
          <w:sz w:val="20"/>
          <w:szCs w:val="20"/>
        </w:rPr>
        <w:t>на 202</w:t>
      </w:r>
      <w:r>
        <w:rPr>
          <w:b/>
          <w:bCs/>
          <w:color w:val="000000" w:themeColor="text1"/>
          <w:sz w:val="20"/>
          <w:szCs w:val="20"/>
        </w:rPr>
        <w:t>4</w:t>
      </w:r>
      <w:r w:rsidRPr="00D144CD">
        <w:rPr>
          <w:b/>
          <w:bCs/>
          <w:color w:val="000000" w:themeColor="text1"/>
          <w:sz w:val="20"/>
          <w:szCs w:val="20"/>
        </w:rPr>
        <w:t>-202</w:t>
      </w:r>
      <w:r>
        <w:rPr>
          <w:b/>
          <w:bCs/>
          <w:color w:val="000000" w:themeColor="text1"/>
          <w:sz w:val="20"/>
          <w:szCs w:val="20"/>
        </w:rPr>
        <w:t>5</w:t>
      </w:r>
      <w:r w:rsidRPr="00D144CD">
        <w:rPr>
          <w:b/>
          <w:bCs/>
          <w:color w:val="000000" w:themeColor="text1"/>
          <w:sz w:val="20"/>
          <w:szCs w:val="20"/>
        </w:rPr>
        <w:t xml:space="preserve"> учебный год</w:t>
      </w:r>
    </w:p>
    <w:p w:rsidR="003E28C2" w:rsidRPr="00D927C0" w:rsidRDefault="003E28C2" w:rsidP="003E28C2">
      <w:pPr>
        <w:ind w:firstLine="709"/>
        <w:jc w:val="both"/>
        <w:rPr>
          <w:rFonts w:eastAsia="SchoolBookSanPin"/>
          <w:sz w:val="20"/>
          <w:szCs w:val="20"/>
        </w:rPr>
      </w:pPr>
      <w:r w:rsidRPr="00D927C0">
        <w:rPr>
          <w:sz w:val="20"/>
          <w:szCs w:val="20"/>
        </w:rPr>
        <w:t xml:space="preserve">Учебный план </w:t>
      </w:r>
      <w:r w:rsidRPr="00D927C0">
        <w:rPr>
          <w:bCs/>
          <w:color w:val="000000" w:themeColor="text1"/>
          <w:sz w:val="20"/>
          <w:szCs w:val="20"/>
        </w:rPr>
        <w:t>начального общего образования</w:t>
      </w:r>
      <w:r w:rsidRPr="00D927C0">
        <w:rPr>
          <w:sz w:val="20"/>
          <w:szCs w:val="20"/>
        </w:rPr>
        <w:t xml:space="preserve"> разработан на основе Федерального учебного плана начального общего образования. 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16.11.2022 № 992</w:t>
      </w:r>
      <w:r w:rsidR="00206179">
        <w:rPr>
          <w:sz w:val="20"/>
          <w:szCs w:val="20"/>
        </w:rPr>
        <w:t xml:space="preserve"> </w:t>
      </w:r>
      <w:r w:rsidRPr="00D927C0">
        <w:rPr>
          <w:rFonts w:eastAsia="SchoolBookSanPin"/>
          <w:sz w:val="20"/>
          <w:szCs w:val="20"/>
        </w:rPr>
        <w:t>(т.к. обучение ведётся на русском языке, при 5-дневной учебной неделе).</w:t>
      </w:r>
    </w:p>
    <w:p w:rsidR="003E28C2" w:rsidRPr="00D927C0" w:rsidRDefault="003E28C2" w:rsidP="003E28C2">
      <w:pPr>
        <w:ind w:firstLine="709"/>
        <w:jc w:val="both"/>
        <w:rPr>
          <w:rFonts w:eastAsia="SchoolBookSanPin"/>
          <w:sz w:val="20"/>
          <w:szCs w:val="20"/>
        </w:rPr>
      </w:pPr>
      <w:r w:rsidRPr="00D927C0">
        <w:rPr>
          <w:sz w:val="20"/>
          <w:szCs w:val="20"/>
        </w:rPr>
        <w:t>В 1-4 классах учебный план реализуется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 (далее – ФГОС начального общего образования 2021 – ФГОС НОО-2021);</w:t>
      </w:r>
    </w:p>
    <w:p w:rsidR="003E28C2" w:rsidRPr="00D927C0" w:rsidRDefault="003E28C2" w:rsidP="003E28C2">
      <w:pPr>
        <w:tabs>
          <w:tab w:val="left" w:pos="851"/>
        </w:tabs>
        <w:ind w:firstLine="709"/>
        <w:jc w:val="both"/>
        <w:rPr>
          <w:rFonts w:eastAsia="SchoolBookSanPin"/>
          <w:sz w:val="20"/>
          <w:szCs w:val="20"/>
        </w:rPr>
      </w:pPr>
      <w:r w:rsidRPr="00D927C0">
        <w:rPr>
          <w:rFonts w:eastAsia="SchoolBookSanPin"/>
          <w:sz w:val="20"/>
          <w:szCs w:val="20"/>
        </w:rPr>
        <w:t>Федеральный учебный план образовательных организаций, реализующих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E28C2" w:rsidRPr="00D927C0" w:rsidRDefault="003E28C2" w:rsidP="003E28C2">
      <w:pPr>
        <w:ind w:firstLine="709"/>
        <w:jc w:val="both"/>
        <w:rPr>
          <w:rFonts w:eastAsia="SchoolBookSanPin"/>
          <w:sz w:val="20"/>
          <w:szCs w:val="20"/>
        </w:rPr>
      </w:pPr>
      <w:r w:rsidRPr="00D927C0">
        <w:rPr>
          <w:rFonts w:eastAsia="SchoolBookSanPin"/>
          <w:sz w:val="20"/>
          <w:szCs w:val="20"/>
        </w:rPr>
        <w:t>Учебный план состоит из двух частей – обязательной части и части, формируемой участниками образовательных отношений.</w:t>
      </w:r>
    </w:p>
    <w:p w:rsidR="003E28C2" w:rsidRPr="00D927C0" w:rsidRDefault="003E28C2" w:rsidP="003E28C2">
      <w:pPr>
        <w:ind w:firstLine="709"/>
        <w:jc w:val="both"/>
        <w:rPr>
          <w:rFonts w:eastAsia="SchoolBookSanPin"/>
          <w:sz w:val="20"/>
          <w:szCs w:val="20"/>
        </w:rPr>
      </w:pPr>
      <w:r w:rsidRPr="00D927C0">
        <w:rPr>
          <w:rFonts w:eastAsia="SchoolBookSanPin"/>
          <w:sz w:val="20"/>
          <w:szCs w:val="20"/>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3E28C2" w:rsidRPr="00D927C0" w:rsidRDefault="003E28C2" w:rsidP="003E28C2">
      <w:pPr>
        <w:ind w:firstLine="709"/>
        <w:jc w:val="both"/>
        <w:rPr>
          <w:rFonts w:eastAsia="SchoolBookSanPin"/>
          <w:sz w:val="20"/>
          <w:szCs w:val="20"/>
        </w:rPr>
      </w:pPr>
      <w:r w:rsidRPr="00D927C0">
        <w:rPr>
          <w:rFonts w:eastAsia="SchoolBookSanPin"/>
          <w:sz w:val="20"/>
          <w:szCs w:val="20"/>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реализующих ООП НОО, и учебное время, отводимое на их изучение по классам (годам) обучения.</w:t>
      </w:r>
    </w:p>
    <w:p w:rsidR="003E28C2" w:rsidRPr="00D927C0" w:rsidRDefault="003E28C2" w:rsidP="003E28C2">
      <w:pPr>
        <w:ind w:firstLine="709"/>
        <w:jc w:val="both"/>
        <w:rPr>
          <w:sz w:val="20"/>
          <w:szCs w:val="20"/>
        </w:rPr>
      </w:pPr>
      <w:r w:rsidRPr="00D927C0">
        <w:rPr>
          <w:sz w:val="20"/>
          <w:szCs w:val="20"/>
        </w:rPr>
        <w:t xml:space="preserve">В учебный план 4 класса включён учебный курс «Основы религиозных культур и светской этики». Учебный курс ОРКСЭ включает в себя 6 модулей. Выбор модуля, изучаемого в рамках курса ОРКСЭ, осуществлялся родителями (законными представителями) обучающихся и зафиксирован в протоколах родительских собраний и письменными заявлениями родителей. Ученики по собственному решению и решению своих родителей выбрали для изучения модуль «Основы православной культуры». </w:t>
      </w:r>
    </w:p>
    <w:p w:rsidR="003E28C2" w:rsidRPr="00D927C0" w:rsidRDefault="003E28C2" w:rsidP="003E28C2">
      <w:pPr>
        <w:ind w:firstLine="709"/>
        <w:jc w:val="both"/>
        <w:rPr>
          <w:rFonts w:eastAsia="Calibri"/>
          <w:sz w:val="20"/>
          <w:szCs w:val="20"/>
        </w:rPr>
      </w:pPr>
      <w:r w:rsidRPr="00D927C0">
        <w:rPr>
          <w:bCs/>
          <w:sz w:val="20"/>
          <w:szCs w:val="20"/>
        </w:rPr>
        <w:t>В рамках обязательного изучения  учебного предмета  Труд (технология)  предусмотрено освоение обучающимися учебных инвариантных модулей:</w:t>
      </w:r>
      <w:r w:rsidRPr="00D927C0">
        <w:rPr>
          <w:bCs/>
          <w:color w:val="FF0000"/>
          <w:sz w:val="20"/>
          <w:szCs w:val="20"/>
        </w:rPr>
        <w:t xml:space="preserve"> </w:t>
      </w:r>
      <w:r w:rsidRPr="00D927C0">
        <w:rPr>
          <w:bCs/>
          <w:sz w:val="20"/>
          <w:szCs w:val="20"/>
        </w:rPr>
        <w:t xml:space="preserve">«Технологии, профессии и производства», «Технологии ручной обработки материалов»; «Конструирование и моделирование»; </w:t>
      </w:r>
      <w:r w:rsidRPr="00D927C0">
        <w:rPr>
          <w:rFonts w:eastAsia="Calibri"/>
          <w:sz w:val="20"/>
          <w:szCs w:val="20"/>
        </w:rPr>
        <w:t>«Информационно коммуникативные технологии».</w:t>
      </w:r>
    </w:p>
    <w:p w:rsidR="003E28C2" w:rsidRPr="00D927C0" w:rsidRDefault="003E28C2" w:rsidP="003E28C2">
      <w:pPr>
        <w:ind w:firstLine="709"/>
        <w:jc w:val="both"/>
        <w:rPr>
          <w:rFonts w:eastAsia="Calibri"/>
          <w:color w:val="000000" w:themeColor="text1"/>
          <w:sz w:val="20"/>
          <w:szCs w:val="20"/>
        </w:rPr>
      </w:pPr>
      <w:r w:rsidRPr="00D927C0">
        <w:rPr>
          <w:rFonts w:eastAsia="SchoolBookSanPin"/>
          <w:sz w:val="20"/>
          <w:szCs w:val="20"/>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удовлетворение потребностей обучающихся в физическом развитии и совершенствовании. </w:t>
      </w:r>
      <w:r w:rsidRPr="00D927C0">
        <w:rPr>
          <w:rFonts w:eastAsia="Calibri"/>
          <w:sz w:val="20"/>
          <w:szCs w:val="20"/>
        </w:rPr>
        <w:t xml:space="preserve">При реализации 1 варианта федерального учебного плана количество часов на физическую культуру составляет 2 часа, третий час реализовано за счет часов части, формируемой участниками образовательных отношений - 1-3 классы и часов внеурочной деятельности - 4 </w:t>
      </w:r>
      <w:r w:rsidRPr="00D927C0">
        <w:rPr>
          <w:rFonts w:eastAsia="Calibri"/>
          <w:color w:val="000000" w:themeColor="text1"/>
          <w:sz w:val="20"/>
          <w:szCs w:val="20"/>
        </w:rPr>
        <w:t>класс.</w:t>
      </w:r>
    </w:p>
    <w:p w:rsidR="003E28C2" w:rsidRPr="00D927C0" w:rsidRDefault="003E28C2" w:rsidP="003E28C2">
      <w:pPr>
        <w:ind w:firstLine="709"/>
        <w:jc w:val="both"/>
        <w:rPr>
          <w:rFonts w:eastAsia="SchoolBookSanPin"/>
          <w:sz w:val="20"/>
          <w:szCs w:val="20"/>
        </w:rPr>
      </w:pPr>
      <w:r w:rsidRPr="00D927C0">
        <w:rPr>
          <w:rFonts w:eastAsia="SchoolBookSanPin"/>
          <w:sz w:val="20"/>
          <w:szCs w:val="20"/>
        </w:rPr>
        <w:t>Продолжительность учебного года при получении начального общего образования составляет 34 недели, в 1 классе – 33 недели.</w:t>
      </w:r>
    </w:p>
    <w:p w:rsidR="003E28C2" w:rsidRPr="00D927C0" w:rsidRDefault="003E28C2" w:rsidP="003E28C2">
      <w:pPr>
        <w:ind w:firstLine="709"/>
        <w:jc w:val="both"/>
        <w:rPr>
          <w:rFonts w:eastAsia="SchoolBookSanPin"/>
          <w:sz w:val="20"/>
          <w:szCs w:val="20"/>
        </w:rPr>
      </w:pPr>
      <w:r w:rsidRPr="00D927C0">
        <w:rPr>
          <w:rFonts w:eastAsia="SchoolBookSanPin"/>
          <w:sz w:val="20"/>
          <w:szCs w:val="20"/>
        </w:rPr>
        <w:t>Количество учебных занятий за 4 учебных года  составляет не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3E28C2" w:rsidRPr="00D927C0" w:rsidRDefault="003E28C2" w:rsidP="003E28C2">
      <w:pPr>
        <w:ind w:firstLine="709"/>
        <w:jc w:val="both"/>
        <w:rPr>
          <w:rFonts w:eastAsia="SchoolBookSanPin"/>
          <w:sz w:val="20"/>
          <w:szCs w:val="20"/>
        </w:rPr>
      </w:pPr>
      <w:r w:rsidRPr="00D927C0">
        <w:rPr>
          <w:rFonts w:eastAsia="SchoolBookSanPin"/>
          <w:sz w:val="20"/>
          <w:szCs w:val="20"/>
        </w:rPr>
        <w:t>Для обучающихся в 1 классе устанавливаются в течение года дополнительные недельные каникулы.</w:t>
      </w:r>
    </w:p>
    <w:p w:rsidR="003E28C2" w:rsidRPr="00D927C0" w:rsidRDefault="003E28C2" w:rsidP="003E28C2">
      <w:pPr>
        <w:ind w:firstLine="709"/>
        <w:jc w:val="both"/>
        <w:rPr>
          <w:rFonts w:eastAsia="SchoolBookSanPin"/>
          <w:sz w:val="20"/>
          <w:szCs w:val="20"/>
        </w:rPr>
      </w:pPr>
      <w:r w:rsidRPr="00D927C0">
        <w:rPr>
          <w:rFonts w:eastAsia="SchoolBookSanPin"/>
          <w:sz w:val="20"/>
          <w:szCs w:val="20"/>
        </w:rPr>
        <w:lastRenderedPageBreak/>
        <w:t>Продолжительность урока составляет:</w:t>
      </w:r>
    </w:p>
    <w:p w:rsidR="003E28C2" w:rsidRPr="00D927C0" w:rsidRDefault="003E28C2" w:rsidP="003E28C2">
      <w:pPr>
        <w:ind w:firstLine="709"/>
        <w:jc w:val="both"/>
        <w:rPr>
          <w:rFonts w:eastAsia="SchoolBookSanPin"/>
          <w:sz w:val="20"/>
          <w:szCs w:val="20"/>
        </w:rPr>
      </w:pPr>
      <w:r w:rsidRPr="00D927C0">
        <w:rPr>
          <w:rFonts w:eastAsia="SchoolBookSanPin"/>
          <w:sz w:val="20"/>
          <w:szCs w:val="20"/>
        </w:rPr>
        <w:t>в 1 классе – 35 минут (сентябрь – декабрь), 40 минут (январь – май);</w:t>
      </w:r>
    </w:p>
    <w:p w:rsidR="003E28C2" w:rsidRPr="00D927C0" w:rsidRDefault="003E28C2" w:rsidP="003E28C2">
      <w:pPr>
        <w:ind w:firstLine="709"/>
        <w:rPr>
          <w:rFonts w:eastAsia="Calibri"/>
          <w:sz w:val="20"/>
          <w:szCs w:val="20"/>
        </w:rPr>
      </w:pPr>
      <w:r w:rsidRPr="00D927C0">
        <w:rPr>
          <w:rFonts w:eastAsia="SchoolBookSanPin"/>
          <w:sz w:val="20"/>
          <w:szCs w:val="20"/>
        </w:rPr>
        <w:t>в 2–4 классах – 40 минут.</w:t>
      </w:r>
    </w:p>
    <w:p w:rsidR="003E28C2" w:rsidRPr="00D927C0" w:rsidRDefault="003E28C2" w:rsidP="003E28C2">
      <w:pPr>
        <w:ind w:firstLine="709"/>
        <w:jc w:val="both"/>
        <w:rPr>
          <w:rFonts w:eastAsia="SchoolBookSanPin"/>
          <w:sz w:val="20"/>
          <w:szCs w:val="20"/>
        </w:rPr>
      </w:pPr>
      <w:r w:rsidRPr="00D927C0">
        <w:rPr>
          <w:rFonts w:eastAsia="SchoolBookSanPin"/>
          <w:sz w:val="20"/>
          <w:szCs w:val="20"/>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3E28C2" w:rsidRPr="00D927C0" w:rsidRDefault="003E28C2" w:rsidP="003E28C2">
      <w:pPr>
        <w:adjustRightInd w:val="0"/>
        <w:jc w:val="center"/>
        <w:rPr>
          <w:sz w:val="20"/>
          <w:szCs w:val="20"/>
        </w:rPr>
      </w:pPr>
      <w:r w:rsidRPr="00D927C0">
        <w:rPr>
          <w:sz w:val="20"/>
          <w:szCs w:val="20"/>
        </w:rPr>
        <w:t>План внеурочной деятельности</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127"/>
        <w:gridCol w:w="708"/>
        <w:gridCol w:w="709"/>
        <w:gridCol w:w="708"/>
        <w:gridCol w:w="568"/>
        <w:gridCol w:w="850"/>
        <w:gridCol w:w="2126"/>
      </w:tblGrid>
      <w:tr w:rsidR="003E28C2" w:rsidRPr="00D927C0" w:rsidTr="003E28C2">
        <w:trPr>
          <w:trHeight w:val="309"/>
        </w:trPr>
        <w:tc>
          <w:tcPr>
            <w:tcW w:w="2552" w:type="dxa"/>
            <w:vMerge w:val="restart"/>
            <w:shd w:val="clear" w:color="auto" w:fill="auto"/>
          </w:tcPr>
          <w:p w:rsidR="003E28C2" w:rsidRPr="00D927C0" w:rsidRDefault="003E28C2" w:rsidP="003E28C2">
            <w:pPr>
              <w:ind w:left="142"/>
              <w:rPr>
                <w:rFonts w:eastAsia="Calibri"/>
                <w:sz w:val="20"/>
                <w:szCs w:val="20"/>
                <w:lang w:bidi="ru-RU"/>
              </w:rPr>
            </w:pPr>
            <w:r w:rsidRPr="00D927C0">
              <w:rPr>
                <w:rFonts w:eastAsia="Calibri"/>
                <w:sz w:val="20"/>
                <w:szCs w:val="20"/>
                <w:lang w:bidi="ru-RU"/>
              </w:rPr>
              <w:t>Направление</w:t>
            </w:r>
          </w:p>
        </w:tc>
        <w:tc>
          <w:tcPr>
            <w:tcW w:w="2127" w:type="dxa"/>
            <w:vMerge w:val="restart"/>
            <w:shd w:val="clear" w:color="auto" w:fill="auto"/>
          </w:tcPr>
          <w:p w:rsidR="003E28C2" w:rsidRPr="00D927C0" w:rsidRDefault="003E28C2" w:rsidP="003E28C2">
            <w:pPr>
              <w:ind w:left="141"/>
              <w:rPr>
                <w:rFonts w:eastAsia="Calibri"/>
                <w:sz w:val="20"/>
                <w:szCs w:val="20"/>
                <w:lang w:bidi="ru-RU"/>
              </w:rPr>
            </w:pPr>
            <w:r w:rsidRPr="00D927C0">
              <w:rPr>
                <w:rFonts w:eastAsia="Calibri"/>
                <w:sz w:val="20"/>
                <w:szCs w:val="20"/>
                <w:lang w:bidi="ru-RU"/>
              </w:rPr>
              <w:t>Курсы внеурочной деятельности</w:t>
            </w:r>
          </w:p>
        </w:tc>
        <w:tc>
          <w:tcPr>
            <w:tcW w:w="2693" w:type="dxa"/>
            <w:gridSpan w:val="4"/>
            <w:shd w:val="clear" w:color="auto" w:fill="auto"/>
          </w:tcPr>
          <w:p w:rsidR="003E28C2" w:rsidRPr="00D927C0" w:rsidRDefault="003E28C2" w:rsidP="003E28C2">
            <w:pPr>
              <w:ind w:left="141" w:right="142"/>
              <w:jc w:val="center"/>
              <w:rPr>
                <w:rFonts w:eastAsia="Calibri"/>
                <w:sz w:val="20"/>
                <w:szCs w:val="20"/>
                <w:lang w:bidi="ru-RU"/>
              </w:rPr>
            </w:pPr>
            <w:r w:rsidRPr="00D927C0">
              <w:rPr>
                <w:sz w:val="20"/>
                <w:szCs w:val="20"/>
              </w:rPr>
              <w:t>Количество часов в неделю</w:t>
            </w:r>
          </w:p>
        </w:tc>
        <w:tc>
          <w:tcPr>
            <w:tcW w:w="850" w:type="dxa"/>
            <w:vMerge w:val="restart"/>
          </w:tcPr>
          <w:p w:rsidR="003E28C2" w:rsidRPr="00D927C0" w:rsidRDefault="003E28C2" w:rsidP="003E28C2">
            <w:pPr>
              <w:ind w:left="111"/>
              <w:jc w:val="center"/>
              <w:rPr>
                <w:sz w:val="20"/>
                <w:szCs w:val="20"/>
              </w:rPr>
            </w:pPr>
            <w:r w:rsidRPr="00D927C0">
              <w:rPr>
                <w:rFonts w:eastAsia="Calibri"/>
                <w:sz w:val="20"/>
                <w:szCs w:val="20"/>
                <w:lang w:bidi="ru-RU"/>
              </w:rPr>
              <w:t>Всего</w:t>
            </w:r>
          </w:p>
        </w:tc>
        <w:tc>
          <w:tcPr>
            <w:tcW w:w="2126" w:type="dxa"/>
            <w:vMerge w:val="restart"/>
          </w:tcPr>
          <w:p w:rsidR="003E28C2" w:rsidRPr="00D927C0" w:rsidRDefault="003E28C2" w:rsidP="003E28C2">
            <w:pPr>
              <w:rPr>
                <w:rFonts w:eastAsia="Calibri"/>
                <w:sz w:val="20"/>
                <w:szCs w:val="20"/>
                <w:lang w:bidi="ru-RU"/>
              </w:rPr>
            </w:pPr>
            <w:r w:rsidRPr="00D927C0">
              <w:rPr>
                <w:rFonts w:eastAsia="Calibri"/>
                <w:sz w:val="20"/>
                <w:szCs w:val="20"/>
                <w:lang w:bidi="ru-RU"/>
              </w:rPr>
              <w:t>Формы промежуточной аттестации</w:t>
            </w:r>
          </w:p>
        </w:tc>
      </w:tr>
      <w:tr w:rsidR="003E28C2" w:rsidRPr="00D927C0" w:rsidTr="003E28C2">
        <w:trPr>
          <w:trHeight w:val="309"/>
        </w:trPr>
        <w:tc>
          <w:tcPr>
            <w:tcW w:w="2552" w:type="dxa"/>
            <w:vMerge/>
            <w:shd w:val="clear" w:color="auto" w:fill="auto"/>
          </w:tcPr>
          <w:p w:rsidR="003E28C2" w:rsidRPr="00D927C0" w:rsidRDefault="003E28C2" w:rsidP="003E28C2">
            <w:pPr>
              <w:ind w:left="142"/>
              <w:rPr>
                <w:rFonts w:eastAsia="Calibri"/>
                <w:sz w:val="20"/>
                <w:szCs w:val="20"/>
                <w:lang w:bidi="ru-RU"/>
              </w:rPr>
            </w:pPr>
          </w:p>
        </w:tc>
        <w:tc>
          <w:tcPr>
            <w:tcW w:w="2127" w:type="dxa"/>
            <w:vMerge/>
            <w:shd w:val="clear" w:color="auto" w:fill="auto"/>
          </w:tcPr>
          <w:p w:rsidR="003E28C2" w:rsidRPr="00D927C0" w:rsidRDefault="003E28C2" w:rsidP="003E28C2">
            <w:pPr>
              <w:ind w:left="141"/>
              <w:rPr>
                <w:rFonts w:eastAsia="Calibri"/>
                <w:sz w:val="20"/>
                <w:szCs w:val="20"/>
                <w:lang w:bidi="ru-RU"/>
              </w:rPr>
            </w:pPr>
          </w:p>
        </w:tc>
        <w:tc>
          <w:tcPr>
            <w:tcW w:w="708" w:type="dxa"/>
            <w:shd w:val="clear" w:color="auto" w:fill="auto"/>
          </w:tcPr>
          <w:p w:rsidR="003E28C2" w:rsidRPr="00D927C0" w:rsidRDefault="003E28C2" w:rsidP="003E28C2">
            <w:pPr>
              <w:ind w:left="141"/>
              <w:jc w:val="center"/>
              <w:rPr>
                <w:rFonts w:eastAsia="Calibri"/>
                <w:b/>
                <w:sz w:val="20"/>
                <w:szCs w:val="20"/>
                <w:lang w:bidi="ru-RU"/>
              </w:rPr>
            </w:pPr>
            <w:r w:rsidRPr="00D927C0">
              <w:rPr>
                <w:rFonts w:eastAsia="Calibri"/>
                <w:b/>
                <w:sz w:val="20"/>
                <w:szCs w:val="20"/>
                <w:lang w:bidi="ru-RU"/>
              </w:rPr>
              <w:t>1</w:t>
            </w:r>
          </w:p>
        </w:tc>
        <w:tc>
          <w:tcPr>
            <w:tcW w:w="709" w:type="dxa"/>
            <w:shd w:val="clear" w:color="auto" w:fill="auto"/>
          </w:tcPr>
          <w:p w:rsidR="003E28C2" w:rsidRPr="00D927C0" w:rsidRDefault="003E28C2" w:rsidP="003E28C2">
            <w:pPr>
              <w:ind w:left="141"/>
              <w:jc w:val="center"/>
              <w:rPr>
                <w:rFonts w:eastAsia="Calibri"/>
                <w:b/>
                <w:sz w:val="20"/>
                <w:szCs w:val="20"/>
                <w:lang w:bidi="ru-RU"/>
              </w:rPr>
            </w:pPr>
            <w:r w:rsidRPr="00D927C0">
              <w:rPr>
                <w:rFonts w:eastAsia="Calibri"/>
                <w:b/>
                <w:sz w:val="20"/>
                <w:szCs w:val="20"/>
                <w:lang w:bidi="ru-RU"/>
              </w:rPr>
              <w:t>2</w:t>
            </w:r>
          </w:p>
        </w:tc>
        <w:tc>
          <w:tcPr>
            <w:tcW w:w="708" w:type="dxa"/>
            <w:shd w:val="clear" w:color="auto" w:fill="auto"/>
          </w:tcPr>
          <w:p w:rsidR="003E28C2" w:rsidRPr="00D927C0" w:rsidRDefault="003E28C2" w:rsidP="003E28C2">
            <w:pPr>
              <w:ind w:left="141"/>
              <w:jc w:val="center"/>
              <w:rPr>
                <w:rFonts w:eastAsia="Calibri"/>
                <w:b/>
                <w:sz w:val="20"/>
                <w:szCs w:val="20"/>
                <w:lang w:bidi="ru-RU"/>
              </w:rPr>
            </w:pPr>
            <w:r w:rsidRPr="00D927C0">
              <w:rPr>
                <w:rFonts w:eastAsia="Calibri"/>
                <w:b/>
                <w:sz w:val="20"/>
                <w:szCs w:val="20"/>
                <w:lang w:bidi="ru-RU"/>
              </w:rPr>
              <w:t>3</w:t>
            </w:r>
          </w:p>
        </w:tc>
        <w:tc>
          <w:tcPr>
            <w:tcW w:w="568" w:type="dxa"/>
            <w:shd w:val="clear" w:color="auto" w:fill="auto"/>
          </w:tcPr>
          <w:p w:rsidR="003E28C2" w:rsidRPr="00D927C0" w:rsidRDefault="003E28C2" w:rsidP="003E28C2">
            <w:pPr>
              <w:ind w:left="141"/>
              <w:jc w:val="center"/>
              <w:rPr>
                <w:rFonts w:eastAsia="Calibri"/>
                <w:b/>
                <w:sz w:val="20"/>
                <w:szCs w:val="20"/>
                <w:lang w:bidi="ru-RU"/>
              </w:rPr>
            </w:pPr>
            <w:r w:rsidRPr="00D927C0">
              <w:rPr>
                <w:rFonts w:eastAsia="Calibri"/>
                <w:b/>
                <w:sz w:val="20"/>
                <w:szCs w:val="20"/>
                <w:lang w:bidi="ru-RU"/>
              </w:rPr>
              <w:t>4</w:t>
            </w:r>
          </w:p>
        </w:tc>
        <w:tc>
          <w:tcPr>
            <w:tcW w:w="850" w:type="dxa"/>
            <w:vMerge/>
          </w:tcPr>
          <w:p w:rsidR="003E28C2" w:rsidRPr="00D927C0" w:rsidRDefault="003E28C2" w:rsidP="003E28C2">
            <w:pPr>
              <w:ind w:left="111"/>
              <w:jc w:val="center"/>
              <w:rPr>
                <w:rFonts w:eastAsia="Calibri"/>
                <w:sz w:val="20"/>
                <w:szCs w:val="20"/>
                <w:lang w:bidi="ru-RU"/>
              </w:rPr>
            </w:pPr>
          </w:p>
        </w:tc>
        <w:tc>
          <w:tcPr>
            <w:tcW w:w="2126" w:type="dxa"/>
            <w:vMerge/>
          </w:tcPr>
          <w:p w:rsidR="003E28C2" w:rsidRPr="00D927C0" w:rsidRDefault="003E28C2" w:rsidP="003E28C2">
            <w:pPr>
              <w:rPr>
                <w:rFonts w:eastAsia="Calibri"/>
                <w:sz w:val="20"/>
                <w:szCs w:val="20"/>
                <w:lang w:bidi="ru-RU"/>
              </w:rPr>
            </w:pPr>
          </w:p>
        </w:tc>
      </w:tr>
      <w:tr w:rsidR="003E28C2" w:rsidRPr="00D927C0" w:rsidTr="003E28C2">
        <w:trPr>
          <w:trHeight w:val="309"/>
        </w:trPr>
        <w:tc>
          <w:tcPr>
            <w:tcW w:w="2552" w:type="dxa"/>
            <w:shd w:val="clear" w:color="auto" w:fill="auto"/>
          </w:tcPr>
          <w:p w:rsidR="003E28C2" w:rsidRPr="00D927C0" w:rsidRDefault="003E28C2" w:rsidP="003E28C2">
            <w:pPr>
              <w:ind w:left="142"/>
              <w:rPr>
                <w:rFonts w:eastAsia="Calibri"/>
                <w:sz w:val="20"/>
                <w:szCs w:val="20"/>
                <w:lang w:bidi="ru-RU"/>
              </w:rPr>
            </w:pPr>
            <w:r w:rsidRPr="00D927C0">
              <w:rPr>
                <w:rFonts w:eastAsia="Calibri"/>
                <w:sz w:val="20"/>
                <w:szCs w:val="20"/>
                <w:lang w:bidi="ru-RU"/>
              </w:rPr>
              <w:t>Информационно-просветительские занятия патриотической, просветительской, нравственной, экологической направленности</w:t>
            </w:r>
          </w:p>
        </w:tc>
        <w:tc>
          <w:tcPr>
            <w:tcW w:w="2127" w:type="dxa"/>
            <w:shd w:val="clear" w:color="auto" w:fill="auto"/>
          </w:tcPr>
          <w:p w:rsidR="003E28C2" w:rsidRPr="00D927C0" w:rsidRDefault="003E28C2" w:rsidP="003E28C2">
            <w:pPr>
              <w:ind w:left="141"/>
              <w:rPr>
                <w:rFonts w:eastAsia="Calibri"/>
                <w:sz w:val="20"/>
                <w:szCs w:val="20"/>
                <w:lang w:bidi="ru-RU"/>
              </w:rPr>
            </w:pPr>
            <w:r w:rsidRPr="00D927C0">
              <w:rPr>
                <w:rFonts w:eastAsia="Calibri"/>
                <w:sz w:val="20"/>
                <w:szCs w:val="20"/>
              </w:rPr>
              <w:t>Разговоры о важном</w:t>
            </w:r>
          </w:p>
        </w:tc>
        <w:tc>
          <w:tcPr>
            <w:tcW w:w="708" w:type="dxa"/>
            <w:shd w:val="clear" w:color="auto" w:fill="auto"/>
          </w:tcPr>
          <w:p w:rsidR="003E28C2" w:rsidRPr="00D927C0" w:rsidRDefault="003E28C2" w:rsidP="003E28C2">
            <w:pPr>
              <w:ind w:left="141"/>
              <w:jc w:val="center"/>
              <w:rPr>
                <w:rFonts w:eastAsia="Calibri"/>
                <w:sz w:val="20"/>
                <w:szCs w:val="20"/>
                <w:lang w:bidi="ru-RU"/>
              </w:rPr>
            </w:pPr>
            <w:r w:rsidRPr="00D927C0">
              <w:rPr>
                <w:rFonts w:eastAsia="Calibri"/>
                <w:sz w:val="20"/>
                <w:szCs w:val="20"/>
                <w:lang w:bidi="ru-RU"/>
              </w:rPr>
              <w:t>1</w:t>
            </w:r>
          </w:p>
        </w:tc>
        <w:tc>
          <w:tcPr>
            <w:tcW w:w="709" w:type="dxa"/>
            <w:shd w:val="clear" w:color="auto" w:fill="auto"/>
          </w:tcPr>
          <w:p w:rsidR="003E28C2" w:rsidRPr="00D927C0" w:rsidRDefault="003E28C2" w:rsidP="003E28C2">
            <w:pPr>
              <w:ind w:left="141"/>
              <w:jc w:val="center"/>
              <w:rPr>
                <w:rFonts w:eastAsia="Calibri"/>
                <w:sz w:val="20"/>
                <w:szCs w:val="20"/>
                <w:lang w:bidi="ru-RU"/>
              </w:rPr>
            </w:pPr>
          </w:p>
        </w:tc>
        <w:tc>
          <w:tcPr>
            <w:tcW w:w="708" w:type="dxa"/>
            <w:shd w:val="clear" w:color="auto" w:fill="auto"/>
          </w:tcPr>
          <w:p w:rsidR="003E28C2" w:rsidRPr="00D927C0" w:rsidRDefault="003E28C2" w:rsidP="003E28C2">
            <w:pPr>
              <w:ind w:left="141"/>
              <w:jc w:val="center"/>
              <w:rPr>
                <w:rFonts w:eastAsia="Calibri"/>
                <w:sz w:val="20"/>
                <w:szCs w:val="20"/>
                <w:lang w:bidi="ru-RU"/>
              </w:rPr>
            </w:pPr>
          </w:p>
        </w:tc>
        <w:tc>
          <w:tcPr>
            <w:tcW w:w="568" w:type="dxa"/>
            <w:shd w:val="clear" w:color="auto" w:fill="auto"/>
          </w:tcPr>
          <w:p w:rsidR="003E28C2" w:rsidRPr="00D927C0" w:rsidRDefault="003E28C2" w:rsidP="003E28C2">
            <w:pPr>
              <w:ind w:left="141"/>
              <w:jc w:val="center"/>
              <w:rPr>
                <w:rFonts w:eastAsia="Calibri"/>
                <w:sz w:val="20"/>
                <w:szCs w:val="20"/>
                <w:lang w:bidi="ru-RU"/>
              </w:rPr>
            </w:pPr>
            <w:r w:rsidRPr="00D927C0">
              <w:rPr>
                <w:rFonts w:eastAsia="Calibri"/>
                <w:sz w:val="20"/>
                <w:szCs w:val="20"/>
                <w:lang w:bidi="ru-RU"/>
              </w:rPr>
              <w:t>1</w:t>
            </w:r>
          </w:p>
        </w:tc>
        <w:tc>
          <w:tcPr>
            <w:tcW w:w="850" w:type="dxa"/>
          </w:tcPr>
          <w:p w:rsidR="003E28C2" w:rsidRPr="00D927C0" w:rsidRDefault="003E28C2" w:rsidP="003E28C2">
            <w:pPr>
              <w:ind w:left="111"/>
              <w:jc w:val="center"/>
              <w:rPr>
                <w:rFonts w:eastAsia="Calibri"/>
                <w:b/>
                <w:sz w:val="20"/>
                <w:szCs w:val="20"/>
                <w:lang w:bidi="ru-RU"/>
              </w:rPr>
            </w:pPr>
            <w:r w:rsidRPr="00D927C0">
              <w:rPr>
                <w:rFonts w:eastAsia="Calibri"/>
                <w:b/>
                <w:sz w:val="20"/>
                <w:szCs w:val="20"/>
                <w:lang w:bidi="ru-RU"/>
              </w:rPr>
              <w:t>2</w:t>
            </w:r>
          </w:p>
        </w:tc>
        <w:tc>
          <w:tcPr>
            <w:tcW w:w="2126" w:type="dxa"/>
          </w:tcPr>
          <w:p w:rsidR="003E28C2" w:rsidRPr="00D927C0" w:rsidRDefault="003E28C2" w:rsidP="003E28C2">
            <w:pPr>
              <w:jc w:val="center"/>
              <w:rPr>
                <w:rFonts w:eastAsia="Calibri"/>
                <w:color w:val="FF0000"/>
                <w:sz w:val="20"/>
                <w:szCs w:val="20"/>
                <w:lang w:bidi="ru-RU"/>
              </w:rPr>
            </w:pPr>
          </w:p>
        </w:tc>
      </w:tr>
      <w:tr w:rsidR="003E28C2" w:rsidRPr="00D927C0" w:rsidTr="003E28C2">
        <w:trPr>
          <w:trHeight w:val="309"/>
        </w:trPr>
        <w:tc>
          <w:tcPr>
            <w:tcW w:w="2552" w:type="dxa"/>
            <w:shd w:val="clear" w:color="auto" w:fill="auto"/>
          </w:tcPr>
          <w:p w:rsidR="003E28C2" w:rsidRPr="00D927C0" w:rsidRDefault="003E28C2" w:rsidP="003E28C2">
            <w:pPr>
              <w:ind w:left="142"/>
              <w:rPr>
                <w:rFonts w:eastAsia="Calibri"/>
                <w:sz w:val="20"/>
                <w:szCs w:val="20"/>
                <w:lang w:bidi="ru-RU"/>
              </w:rPr>
            </w:pPr>
            <w:r w:rsidRPr="00D927C0">
              <w:rPr>
                <w:rFonts w:eastAsia="Calibri"/>
                <w:sz w:val="20"/>
                <w:szCs w:val="20"/>
              </w:rPr>
              <w:t>Обще-интеллектуальное</w:t>
            </w:r>
          </w:p>
        </w:tc>
        <w:tc>
          <w:tcPr>
            <w:tcW w:w="2127" w:type="dxa"/>
            <w:shd w:val="clear" w:color="auto" w:fill="auto"/>
          </w:tcPr>
          <w:p w:rsidR="003E28C2" w:rsidRPr="00D927C0" w:rsidRDefault="003E28C2" w:rsidP="003E28C2">
            <w:pPr>
              <w:ind w:left="141"/>
              <w:rPr>
                <w:rFonts w:eastAsia="Calibri"/>
                <w:sz w:val="20"/>
                <w:szCs w:val="20"/>
                <w:lang w:bidi="ru-RU"/>
              </w:rPr>
            </w:pPr>
            <w:r w:rsidRPr="00D927C0">
              <w:rPr>
                <w:rFonts w:eastAsia="Calibri"/>
                <w:sz w:val="20"/>
                <w:szCs w:val="20"/>
              </w:rPr>
              <w:t>Уроки финансовой грамотности</w:t>
            </w:r>
          </w:p>
        </w:tc>
        <w:tc>
          <w:tcPr>
            <w:tcW w:w="708" w:type="dxa"/>
            <w:shd w:val="clear" w:color="auto" w:fill="auto"/>
          </w:tcPr>
          <w:p w:rsidR="003E28C2" w:rsidRPr="00D927C0" w:rsidRDefault="003E28C2" w:rsidP="003E28C2">
            <w:pPr>
              <w:ind w:left="141"/>
              <w:jc w:val="center"/>
              <w:rPr>
                <w:rFonts w:eastAsia="Calibri"/>
                <w:sz w:val="20"/>
                <w:szCs w:val="20"/>
                <w:lang w:bidi="ru-RU"/>
              </w:rPr>
            </w:pPr>
          </w:p>
        </w:tc>
        <w:tc>
          <w:tcPr>
            <w:tcW w:w="709" w:type="dxa"/>
            <w:shd w:val="clear" w:color="auto" w:fill="auto"/>
          </w:tcPr>
          <w:p w:rsidR="003E28C2" w:rsidRPr="00D927C0" w:rsidRDefault="003E28C2" w:rsidP="003E28C2">
            <w:pPr>
              <w:ind w:left="141"/>
              <w:jc w:val="center"/>
              <w:rPr>
                <w:rFonts w:eastAsia="Calibri"/>
                <w:sz w:val="20"/>
                <w:szCs w:val="20"/>
                <w:lang w:bidi="ru-RU"/>
              </w:rPr>
            </w:pPr>
            <w:r w:rsidRPr="00D927C0">
              <w:rPr>
                <w:rFonts w:eastAsia="Calibri"/>
                <w:sz w:val="20"/>
                <w:szCs w:val="20"/>
                <w:lang w:bidi="ru-RU"/>
              </w:rPr>
              <w:t>1</w:t>
            </w:r>
          </w:p>
        </w:tc>
        <w:tc>
          <w:tcPr>
            <w:tcW w:w="708" w:type="dxa"/>
            <w:shd w:val="clear" w:color="auto" w:fill="auto"/>
          </w:tcPr>
          <w:p w:rsidR="003E28C2" w:rsidRPr="00D927C0" w:rsidRDefault="003E28C2" w:rsidP="003E28C2">
            <w:pPr>
              <w:ind w:left="141"/>
              <w:jc w:val="center"/>
              <w:rPr>
                <w:rFonts w:eastAsia="Calibri"/>
                <w:sz w:val="20"/>
                <w:szCs w:val="20"/>
                <w:lang w:bidi="ru-RU"/>
              </w:rPr>
            </w:pPr>
            <w:r w:rsidRPr="00D927C0">
              <w:rPr>
                <w:rFonts w:eastAsia="Calibri"/>
                <w:sz w:val="20"/>
                <w:szCs w:val="20"/>
                <w:lang w:bidi="ru-RU"/>
              </w:rPr>
              <w:t>1</w:t>
            </w:r>
          </w:p>
        </w:tc>
        <w:tc>
          <w:tcPr>
            <w:tcW w:w="568" w:type="dxa"/>
            <w:shd w:val="clear" w:color="auto" w:fill="auto"/>
          </w:tcPr>
          <w:p w:rsidR="003E28C2" w:rsidRPr="00D927C0" w:rsidRDefault="003E28C2" w:rsidP="003E28C2">
            <w:pPr>
              <w:ind w:left="141"/>
              <w:jc w:val="center"/>
              <w:rPr>
                <w:rFonts w:eastAsia="Calibri"/>
                <w:sz w:val="20"/>
                <w:szCs w:val="20"/>
                <w:lang w:bidi="ru-RU"/>
              </w:rPr>
            </w:pPr>
          </w:p>
        </w:tc>
        <w:tc>
          <w:tcPr>
            <w:tcW w:w="850" w:type="dxa"/>
          </w:tcPr>
          <w:p w:rsidR="003E28C2" w:rsidRPr="00D927C0" w:rsidRDefault="003E28C2" w:rsidP="003E28C2">
            <w:pPr>
              <w:ind w:left="111"/>
              <w:jc w:val="center"/>
              <w:rPr>
                <w:rFonts w:eastAsia="Calibri"/>
                <w:b/>
                <w:sz w:val="20"/>
                <w:szCs w:val="20"/>
                <w:lang w:bidi="ru-RU"/>
              </w:rPr>
            </w:pPr>
            <w:r w:rsidRPr="00D927C0">
              <w:rPr>
                <w:rFonts w:eastAsia="Calibri"/>
                <w:b/>
                <w:sz w:val="20"/>
                <w:szCs w:val="20"/>
                <w:lang w:bidi="ru-RU"/>
              </w:rPr>
              <w:t>2</w:t>
            </w:r>
          </w:p>
        </w:tc>
        <w:tc>
          <w:tcPr>
            <w:tcW w:w="2126" w:type="dxa"/>
          </w:tcPr>
          <w:p w:rsidR="003E28C2" w:rsidRPr="00D927C0" w:rsidRDefault="003E28C2" w:rsidP="003E28C2">
            <w:pPr>
              <w:jc w:val="center"/>
              <w:rPr>
                <w:rFonts w:eastAsia="Calibri"/>
                <w:sz w:val="20"/>
                <w:szCs w:val="20"/>
                <w:lang w:bidi="ru-RU"/>
              </w:rPr>
            </w:pPr>
            <w:r w:rsidRPr="00D927C0">
              <w:rPr>
                <w:rFonts w:eastAsia="Calibri"/>
                <w:sz w:val="20"/>
                <w:szCs w:val="20"/>
                <w:lang w:bidi="ru-RU"/>
              </w:rPr>
              <w:t>Творческий отчет</w:t>
            </w:r>
          </w:p>
        </w:tc>
      </w:tr>
      <w:tr w:rsidR="003E28C2" w:rsidRPr="00D927C0" w:rsidTr="003E28C2">
        <w:trPr>
          <w:trHeight w:val="309"/>
        </w:trPr>
        <w:tc>
          <w:tcPr>
            <w:tcW w:w="2552" w:type="dxa"/>
            <w:shd w:val="clear" w:color="auto" w:fill="auto"/>
          </w:tcPr>
          <w:p w:rsidR="003E28C2" w:rsidRPr="00D927C0" w:rsidRDefault="003E28C2" w:rsidP="003E28C2">
            <w:pPr>
              <w:ind w:left="142"/>
              <w:rPr>
                <w:rFonts w:eastAsia="Calibri"/>
                <w:sz w:val="20"/>
                <w:szCs w:val="20"/>
              </w:rPr>
            </w:pPr>
          </w:p>
        </w:tc>
        <w:tc>
          <w:tcPr>
            <w:tcW w:w="2127" w:type="dxa"/>
            <w:shd w:val="clear" w:color="auto" w:fill="auto"/>
          </w:tcPr>
          <w:p w:rsidR="003E28C2" w:rsidRPr="00D927C0" w:rsidRDefault="003E28C2" w:rsidP="003E28C2">
            <w:pPr>
              <w:ind w:left="141"/>
              <w:rPr>
                <w:rFonts w:eastAsia="Calibri"/>
                <w:sz w:val="20"/>
                <w:szCs w:val="20"/>
              </w:rPr>
            </w:pPr>
            <w:r w:rsidRPr="00D927C0">
              <w:rPr>
                <w:rFonts w:eastAsia="Calibri"/>
                <w:sz w:val="20"/>
                <w:szCs w:val="20"/>
              </w:rPr>
              <w:t>Итого</w:t>
            </w:r>
          </w:p>
        </w:tc>
        <w:tc>
          <w:tcPr>
            <w:tcW w:w="708" w:type="dxa"/>
            <w:shd w:val="clear" w:color="auto" w:fill="auto"/>
          </w:tcPr>
          <w:p w:rsidR="003E28C2" w:rsidRPr="00D927C0" w:rsidRDefault="003E28C2" w:rsidP="003E28C2">
            <w:pPr>
              <w:ind w:left="141"/>
              <w:jc w:val="center"/>
              <w:rPr>
                <w:rFonts w:eastAsia="Calibri"/>
                <w:b/>
                <w:sz w:val="20"/>
                <w:szCs w:val="20"/>
                <w:lang w:bidi="ru-RU"/>
              </w:rPr>
            </w:pPr>
            <w:r w:rsidRPr="00D927C0">
              <w:rPr>
                <w:rFonts w:eastAsia="Calibri"/>
                <w:b/>
                <w:sz w:val="20"/>
                <w:szCs w:val="20"/>
                <w:lang w:bidi="ru-RU"/>
              </w:rPr>
              <w:t>1</w:t>
            </w:r>
          </w:p>
        </w:tc>
        <w:tc>
          <w:tcPr>
            <w:tcW w:w="709" w:type="dxa"/>
            <w:shd w:val="clear" w:color="auto" w:fill="auto"/>
          </w:tcPr>
          <w:p w:rsidR="003E28C2" w:rsidRPr="00D927C0" w:rsidRDefault="003E28C2" w:rsidP="003E28C2">
            <w:pPr>
              <w:ind w:left="141"/>
              <w:jc w:val="center"/>
              <w:rPr>
                <w:rFonts w:eastAsia="Calibri"/>
                <w:b/>
                <w:sz w:val="20"/>
                <w:szCs w:val="20"/>
                <w:lang w:bidi="ru-RU"/>
              </w:rPr>
            </w:pPr>
            <w:r w:rsidRPr="00D927C0">
              <w:rPr>
                <w:rFonts w:eastAsia="Calibri"/>
                <w:b/>
                <w:sz w:val="20"/>
                <w:szCs w:val="20"/>
                <w:lang w:bidi="ru-RU"/>
              </w:rPr>
              <w:t>1</w:t>
            </w:r>
          </w:p>
        </w:tc>
        <w:tc>
          <w:tcPr>
            <w:tcW w:w="708" w:type="dxa"/>
            <w:shd w:val="clear" w:color="auto" w:fill="auto"/>
          </w:tcPr>
          <w:p w:rsidR="003E28C2" w:rsidRPr="00D927C0" w:rsidRDefault="003E28C2" w:rsidP="003E28C2">
            <w:pPr>
              <w:ind w:left="141"/>
              <w:jc w:val="center"/>
              <w:rPr>
                <w:rFonts w:eastAsia="Calibri"/>
                <w:b/>
                <w:sz w:val="20"/>
                <w:szCs w:val="20"/>
                <w:lang w:bidi="ru-RU"/>
              </w:rPr>
            </w:pPr>
            <w:r w:rsidRPr="00D927C0">
              <w:rPr>
                <w:rFonts w:eastAsia="Calibri"/>
                <w:b/>
                <w:sz w:val="20"/>
                <w:szCs w:val="20"/>
                <w:lang w:bidi="ru-RU"/>
              </w:rPr>
              <w:t>1</w:t>
            </w:r>
          </w:p>
        </w:tc>
        <w:tc>
          <w:tcPr>
            <w:tcW w:w="568" w:type="dxa"/>
            <w:shd w:val="clear" w:color="auto" w:fill="auto"/>
          </w:tcPr>
          <w:p w:rsidR="003E28C2" w:rsidRPr="00D927C0" w:rsidRDefault="003E28C2" w:rsidP="003E28C2">
            <w:pPr>
              <w:ind w:left="141"/>
              <w:jc w:val="center"/>
              <w:rPr>
                <w:rFonts w:eastAsia="Calibri"/>
                <w:b/>
                <w:sz w:val="20"/>
                <w:szCs w:val="20"/>
                <w:lang w:bidi="ru-RU"/>
              </w:rPr>
            </w:pPr>
            <w:r w:rsidRPr="00D927C0">
              <w:rPr>
                <w:rFonts w:eastAsia="Calibri"/>
                <w:b/>
                <w:sz w:val="20"/>
                <w:szCs w:val="20"/>
                <w:lang w:bidi="ru-RU"/>
              </w:rPr>
              <w:t>1</w:t>
            </w:r>
          </w:p>
        </w:tc>
        <w:tc>
          <w:tcPr>
            <w:tcW w:w="850" w:type="dxa"/>
          </w:tcPr>
          <w:p w:rsidR="003E28C2" w:rsidRPr="00D927C0" w:rsidRDefault="003E28C2" w:rsidP="003E28C2">
            <w:pPr>
              <w:ind w:left="111"/>
              <w:jc w:val="center"/>
              <w:rPr>
                <w:rFonts w:eastAsia="Calibri"/>
                <w:b/>
                <w:sz w:val="20"/>
                <w:szCs w:val="20"/>
                <w:lang w:bidi="ru-RU"/>
              </w:rPr>
            </w:pPr>
            <w:r w:rsidRPr="00D927C0">
              <w:rPr>
                <w:rFonts w:eastAsia="Calibri"/>
                <w:b/>
                <w:sz w:val="20"/>
                <w:szCs w:val="20"/>
                <w:lang w:bidi="ru-RU"/>
              </w:rPr>
              <w:t>4</w:t>
            </w:r>
          </w:p>
        </w:tc>
        <w:tc>
          <w:tcPr>
            <w:tcW w:w="2126" w:type="dxa"/>
          </w:tcPr>
          <w:p w:rsidR="003E28C2" w:rsidRPr="00D927C0" w:rsidRDefault="003E28C2" w:rsidP="003E28C2">
            <w:pPr>
              <w:jc w:val="center"/>
              <w:rPr>
                <w:rFonts w:eastAsia="Calibri"/>
                <w:sz w:val="20"/>
                <w:szCs w:val="20"/>
                <w:lang w:bidi="ru-RU"/>
              </w:rPr>
            </w:pPr>
          </w:p>
        </w:tc>
      </w:tr>
    </w:tbl>
    <w:p w:rsidR="003E28C2" w:rsidRPr="00D927C0" w:rsidRDefault="003E28C2" w:rsidP="003E28C2">
      <w:pPr>
        <w:ind w:firstLine="709"/>
        <w:jc w:val="both"/>
        <w:rPr>
          <w:rFonts w:eastAsia="SchoolBookSanPin"/>
          <w:sz w:val="20"/>
          <w:szCs w:val="20"/>
        </w:rPr>
      </w:pPr>
      <w:r w:rsidRPr="00D927C0">
        <w:rPr>
          <w:rFonts w:eastAsia="SchoolBookSanPin"/>
          <w:sz w:val="20"/>
          <w:szCs w:val="20"/>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3E28C2" w:rsidRPr="00D927C0" w:rsidRDefault="003E28C2" w:rsidP="003E28C2">
      <w:pPr>
        <w:rPr>
          <w:sz w:val="20"/>
          <w:szCs w:val="20"/>
        </w:rPr>
      </w:pPr>
    </w:p>
    <w:p w:rsidR="003E28C2" w:rsidRPr="00D927C0" w:rsidRDefault="003E28C2" w:rsidP="003E28C2">
      <w:pPr>
        <w:jc w:val="center"/>
        <w:rPr>
          <w:b/>
          <w:sz w:val="20"/>
          <w:szCs w:val="20"/>
        </w:rPr>
      </w:pPr>
      <w:r w:rsidRPr="00D927C0">
        <w:rPr>
          <w:b/>
          <w:sz w:val="20"/>
          <w:szCs w:val="20"/>
        </w:rPr>
        <w:t xml:space="preserve">Учебный план </w:t>
      </w:r>
    </w:p>
    <w:p w:rsidR="003E28C2" w:rsidRPr="00D927C0" w:rsidRDefault="003E28C2" w:rsidP="003E28C2">
      <w:pPr>
        <w:jc w:val="center"/>
        <w:rPr>
          <w:sz w:val="20"/>
          <w:szCs w:val="20"/>
        </w:rPr>
      </w:pPr>
      <w:r w:rsidRPr="00D927C0">
        <w:rPr>
          <w:b/>
          <w:sz w:val="20"/>
          <w:szCs w:val="20"/>
        </w:rPr>
        <w:t>начального общего образования (5-дневная учебная неделя) для 1-4 классов (Приложение 1)</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001"/>
        <w:gridCol w:w="459"/>
        <w:gridCol w:w="459"/>
        <w:gridCol w:w="459"/>
        <w:gridCol w:w="459"/>
        <w:gridCol w:w="459"/>
        <w:gridCol w:w="459"/>
        <w:gridCol w:w="459"/>
        <w:gridCol w:w="459"/>
        <w:gridCol w:w="718"/>
        <w:gridCol w:w="1688"/>
      </w:tblGrid>
      <w:tr w:rsidR="003E28C2" w:rsidRPr="00D927C0" w:rsidTr="003E28C2">
        <w:trPr>
          <w:cantSplit/>
          <w:trHeight w:val="251"/>
          <w:jc w:val="center"/>
        </w:trPr>
        <w:tc>
          <w:tcPr>
            <w:tcW w:w="1259" w:type="pct"/>
            <w:vMerge w:val="restart"/>
            <w:tcBorders>
              <w:top w:val="single" w:sz="4" w:space="0" w:color="auto"/>
              <w:left w:val="single" w:sz="4" w:space="0" w:color="auto"/>
              <w:right w:val="single" w:sz="4" w:space="0" w:color="auto"/>
            </w:tcBorders>
            <w:vAlign w:val="center"/>
          </w:tcPr>
          <w:p w:rsidR="003E28C2" w:rsidRPr="00D927C0" w:rsidRDefault="003E28C2" w:rsidP="003E28C2">
            <w:pPr>
              <w:ind w:left="693" w:hanging="693"/>
              <w:jc w:val="center"/>
              <w:rPr>
                <w:b/>
                <w:sz w:val="20"/>
                <w:szCs w:val="20"/>
              </w:rPr>
            </w:pPr>
            <w:r w:rsidRPr="00D927C0">
              <w:rPr>
                <w:b/>
                <w:sz w:val="20"/>
                <w:szCs w:val="20"/>
              </w:rPr>
              <w:t>Предметные области</w:t>
            </w:r>
          </w:p>
        </w:tc>
        <w:tc>
          <w:tcPr>
            <w:tcW w:w="1174" w:type="pct"/>
            <w:vMerge w:val="restart"/>
            <w:tcBorders>
              <w:top w:val="single" w:sz="4" w:space="0" w:color="auto"/>
              <w:left w:val="single" w:sz="4" w:space="0" w:color="auto"/>
              <w:right w:val="single" w:sz="4" w:space="0" w:color="auto"/>
            </w:tcBorders>
            <w:vAlign w:val="center"/>
          </w:tcPr>
          <w:p w:rsidR="003E28C2" w:rsidRPr="00D927C0" w:rsidRDefault="003E28C2" w:rsidP="003E28C2">
            <w:pPr>
              <w:jc w:val="center"/>
              <w:rPr>
                <w:b/>
                <w:sz w:val="20"/>
                <w:szCs w:val="20"/>
              </w:rPr>
            </w:pPr>
            <w:r w:rsidRPr="00D927C0">
              <w:rPr>
                <w:b/>
                <w:sz w:val="20"/>
                <w:szCs w:val="20"/>
              </w:rPr>
              <w:t>Учебные предметы</w:t>
            </w:r>
          </w:p>
        </w:tc>
        <w:tc>
          <w:tcPr>
            <w:tcW w:w="1530" w:type="pct"/>
            <w:gridSpan w:val="8"/>
            <w:tcBorders>
              <w:top w:val="single" w:sz="4" w:space="0" w:color="auto"/>
              <w:left w:val="single" w:sz="4" w:space="0" w:color="auto"/>
              <w:right w:val="single" w:sz="4" w:space="0" w:color="auto"/>
            </w:tcBorders>
          </w:tcPr>
          <w:p w:rsidR="003E28C2" w:rsidRPr="00D927C0" w:rsidRDefault="003E28C2" w:rsidP="003E28C2">
            <w:pPr>
              <w:jc w:val="center"/>
              <w:rPr>
                <w:b/>
                <w:sz w:val="20"/>
                <w:szCs w:val="20"/>
              </w:rPr>
            </w:pPr>
            <w:r w:rsidRPr="00D927C0">
              <w:rPr>
                <w:b/>
                <w:sz w:val="20"/>
                <w:szCs w:val="20"/>
              </w:rPr>
              <w:t>Количество часов в неделю</w:t>
            </w:r>
          </w:p>
        </w:tc>
        <w:tc>
          <w:tcPr>
            <w:tcW w:w="366" w:type="pct"/>
            <w:vMerge w:val="restart"/>
            <w:tcBorders>
              <w:top w:val="single" w:sz="4" w:space="0" w:color="auto"/>
              <w:left w:val="single" w:sz="4" w:space="0" w:color="auto"/>
              <w:right w:val="single" w:sz="4" w:space="0" w:color="auto"/>
            </w:tcBorders>
            <w:vAlign w:val="center"/>
          </w:tcPr>
          <w:p w:rsidR="003E28C2" w:rsidRPr="00D927C0" w:rsidRDefault="003E28C2" w:rsidP="003E28C2">
            <w:pPr>
              <w:jc w:val="center"/>
              <w:rPr>
                <w:sz w:val="20"/>
                <w:szCs w:val="20"/>
              </w:rPr>
            </w:pPr>
            <w:r w:rsidRPr="00D927C0">
              <w:rPr>
                <w:b/>
                <w:sz w:val="20"/>
                <w:szCs w:val="20"/>
              </w:rPr>
              <w:t>Всего</w:t>
            </w:r>
          </w:p>
        </w:tc>
        <w:tc>
          <w:tcPr>
            <w:tcW w:w="670" w:type="pct"/>
            <w:vMerge w:val="restart"/>
            <w:tcBorders>
              <w:top w:val="single" w:sz="4" w:space="0" w:color="auto"/>
              <w:left w:val="single" w:sz="4" w:space="0" w:color="auto"/>
              <w:right w:val="single" w:sz="4" w:space="0" w:color="auto"/>
            </w:tcBorders>
          </w:tcPr>
          <w:p w:rsidR="003E28C2" w:rsidRPr="00D927C0" w:rsidRDefault="003E28C2" w:rsidP="003E28C2">
            <w:pPr>
              <w:jc w:val="center"/>
              <w:rPr>
                <w:b/>
                <w:sz w:val="20"/>
                <w:szCs w:val="20"/>
              </w:rPr>
            </w:pPr>
            <w:r w:rsidRPr="00D927C0">
              <w:rPr>
                <w:b/>
                <w:sz w:val="20"/>
                <w:szCs w:val="20"/>
              </w:rPr>
              <w:t>Промежуточная аттестация</w:t>
            </w:r>
          </w:p>
        </w:tc>
      </w:tr>
      <w:tr w:rsidR="003E28C2" w:rsidRPr="00D927C0" w:rsidTr="003E28C2">
        <w:trPr>
          <w:cantSplit/>
          <w:trHeight w:val="291"/>
          <w:jc w:val="center"/>
        </w:trPr>
        <w:tc>
          <w:tcPr>
            <w:tcW w:w="1259" w:type="pct"/>
            <w:vMerge/>
            <w:tcBorders>
              <w:left w:val="single" w:sz="4" w:space="0" w:color="auto"/>
              <w:bottom w:val="single" w:sz="4" w:space="0" w:color="auto"/>
              <w:right w:val="single" w:sz="4" w:space="0" w:color="auto"/>
            </w:tcBorders>
          </w:tcPr>
          <w:p w:rsidR="003E28C2" w:rsidRPr="00D927C0" w:rsidRDefault="003E28C2" w:rsidP="003E28C2">
            <w:pPr>
              <w:ind w:left="693" w:hanging="693"/>
              <w:rPr>
                <w:sz w:val="20"/>
                <w:szCs w:val="20"/>
              </w:rPr>
            </w:pPr>
          </w:p>
        </w:tc>
        <w:tc>
          <w:tcPr>
            <w:tcW w:w="1174" w:type="pct"/>
            <w:vMerge/>
            <w:tcBorders>
              <w:left w:val="single" w:sz="4" w:space="0" w:color="auto"/>
              <w:bottom w:val="single" w:sz="4" w:space="0" w:color="auto"/>
              <w:right w:val="single" w:sz="4" w:space="0" w:color="auto"/>
            </w:tcBorders>
            <w:vAlign w:val="center"/>
            <w:hideMark/>
          </w:tcPr>
          <w:p w:rsidR="003E28C2" w:rsidRPr="00D927C0" w:rsidRDefault="003E28C2" w:rsidP="003E28C2">
            <w:pP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hideMark/>
          </w:tcPr>
          <w:p w:rsidR="003E28C2" w:rsidRPr="00D927C0" w:rsidRDefault="003E28C2" w:rsidP="003E28C2">
            <w:pPr>
              <w:tabs>
                <w:tab w:val="left" w:pos="195"/>
                <w:tab w:val="center" w:pos="649"/>
              </w:tabs>
              <w:jc w:val="center"/>
              <w:rPr>
                <w:sz w:val="20"/>
                <w:szCs w:val="20"/>
              </w:rPr>
            </w:pPr>
            <w:r w:rsidRPr="00D927C0">
              <w:rPr>
                <w:b/>
                <w:sz w:val="20"/>
                <w:szCs w:val="20"/>
              </w:rPr>
              <w:t>1 класс</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hideMark/>
          </w:tcPr>
          <w:p w:rsidR="003E28C2" w:rsidRPr="00D927C0" w:rsidRDefault="003E28C2" w:rsidP="003E28C2">
            <w:pPr>
              <w:tabs>
                <w:tab w:val="left" w:pos="195"/>
                <w:tab w:val="center" w:pos="649"/>
              </w:tabs>
              <w:jc w:val="center"/>
              <w:rPr>
                <w:b/>
                <w:sz w:val="20"/>
                <w:szCs w:val="20"/>
                <w:vertAlign w:val="superscript"/>
              </w:rPr>
            </w:pPr>
            <w:r w:rsidRPr="00D927C0">
              <w:rPr>
                <w:b/>
                <w:sz w:val="20"/>
                <w:szCs w:val="20"/>
              </w:rPr>
              <w:t xml:space="preserve">2 класс </w:t>
            </w:r>
          </w:p>
        </w:tc>
        <w:tc>
          <w:tcPr>
            <w:tcW w:w="378" w:type="pct"/>
            <w:gridSpan w:val="2"/>
            <w:tcBorders>
              <w:top w:val="single" w:sz="4" w:space="0" w:color="auto"/>
              <w:left w:val="single" w:sz="4" w:space="0" w:color="auto"/>
              <w:bottom w:val="single" w:sz="4" w:space="0" w:color="auto"/>
              <w:right w:val="single" w:sz="4" w:space="0" w:color="auto"/>
            </w:tcBorders>
            <w:hideMark/>
          </w:tcPr>
          <w:p w:rsidR="003E28C2" w:rsidRPr="00D927C0" w:rsidRDefault="003E28C2" w:rsidP="003E28C2">
            <w:pPr>
              <w:jc w:val="center"/>
              <w:rPr>
                <w:b/>
                <w:sz w:val="20"/>
                <w:szCs w:val="20"/>
              </w:rPr>
            </w:pPr>
            <w:r w:rsidRPr="00D927C0">
              <w:rPr>
                <w:b/>
                <w:sz w:val="20"/>
                <w:szCs w:val="20"/>
              </w:rPr>
              <w:t>3 класс</w:t>
            </w:r>
          </w:p>
        </w:tc>
        <w:tc>
          <w:tcPr>
            <w:tcW w:w="398" w:type="pct"/>
            <w:gridSpan w:val="2"/>
            <w:tcBorders>
              <w:top w:val="single" w:sz="4" w:space="0" w:color="auto"/>
              <w:left w:val="single" w:sz="4" w:space="0" w:color="auto"/>
              <w:bottom w:val="single" w:sz="4" w:space="0" w:color="auto"/>
              <w:right w:val="single" w:sz="4" w:space="0" w:color="auto"/>
            </w:tcBorders>
            <w:hideMark/>
          </w:tcPr>
          <w:p w:rsidR="003E28C2" w:rsidRPr="00D927C0" w:rsidRDefault="003E28C2" w:rsidP="003E28C2">
            <w:pPr>
              <w:jc w:val="center"/>
              <w:rPr>
                <w:b/>
                <w:sz w:val="20"/>
                <w:szCs w:val="20"/>
              </w:rPr>
            </w:pPr>
            <w:r w:rsidRPr="00D927C0">
              <w:rPr>
                <w:b/>
                <w:sz w:val="20"/>
                <w:szCs w:val="20"/>
              </w:rPr>
              <w:t>4 класс</w:t>
            </w:r>
          </w:p>
        </w:tc>
        <w:tc>
          <w:tcPr>
            <w:tcW w:w="366" w:type="pct"/>
            <w:vMerge/>
            <w:tcBorders>
              <w:left w:val="single" w:sz="4" w:space="0" w:color="auto"/>
              <w:right w:val="single" w:sz="4" w:space="0" w:color="auto"/>
            </w:tcBorders>
            <w:vAlign w:val="center"/>
            <w:hideMark/>
          </w:tcPr>
          <w:p w:rsidR="003E28C2" w:rsidRPr="00D927C0" w:rsidRDefault="003E28C2" w:rsidP="003E28C2">
            <w:pPr>
              <w:rPr>
                <w:b/>
                <w:sz w:val="20"/>
                <w:szCs w:val="20"/>
              </w:rPr>
            </w:pPr>
          </w:p>
        </w:tc>
        <w:tc>
          <w:tcPr>
            <w:tcW w:w="670" w:type="pct"/>
            <w:vMerge/>
            <w:tcBorders>
              <w:left w:val="single" w:sz="4" w:space="0" w:color="auto"/>
              <w:right w:val="single" w:sz="4" w:space="0" w:color="auto"/>
            </w:tcBorders>
          </w:tcPr>
          <w:p w:rsidR="003E28C2" w:rsidRPr="00D927C0" w:rsidRDefault="003E28C2" w:rsidP="003E28C2">
            <w:pPr>
              <w:rPr>
                <w:b/>
                <w:sz w:val="20"/>
                <w:szCs w:val="20"/>
              </w:rPr>
            </w:pPr>
          </w:p>
        </w:tc>
      </w:tr>
      <w:tr w:rsidR="003E28C2" w:rsidRPr="00D927C0" w:rsidTr="003E28C2">
        <w:trPr>
          <w:cantSplit/>
          <w:trHeight w:val="1281"/>
          <w:jc w:val="center"/>
        </w:trPr>
        <w:tc>
          <w:tcPr>
            <w:tcW w:w="2434" w:type="pct"/>
            <w:gridSpan w:val="2"/>
            <w:tcBorders>
              <w:left w:val="single" w:sz="4" w:space="0" w:color="auto"/>
              <w:bottom w:val="single" w:sz="4" w:space="0" w:color="auto"/>
              <w:right w:val="single" w:sz="4" w:space="0" w:color="auto"/>
            </w:tcBorders>
            <w:vAlign w:val="center"/>
          </w:tcPr>
          <w:p w:rsidR="003E28C2" w:rsidRPr="00D927C0" w:rsidRDefault="003E28C2" w:rsidP="003E28C2">
            <w:pPr>
              <w:jc w:val="center"/>
              <w:rPr>
                <w:b/>
                <w:sz w:val="20"/>
                <w:szCs w:val="20"/>
              </w:rPr>
            </w:pPr>
            <w:r w:rsidRPr="00D927C0">
              <w:rPr>
                <w:b/>
                <w:sz w:val="20"/>
                <w:szCs w:val="20"/>
              </w:rPr>
              <w:t>Обязательная часть (ОЧ)</w:t>
            </w:r>
          </w:p>
        </w:tc>
        <w:tc>
          <w:tcPr>
            <w:tcW w:w="174" w:type="pct"/>
            <w:tcBorders>
              <w:top w:val="single" w:sz="4" w:space="0" w:color="auto"/>
              <w:left w:val="single" w:sz="4" w:space="0" w:color="auto"/>
              <w:right w:val="single" w:sz="4" w:space="0" w:color="auto"/>
            </w:tcBorders>
            <w:shd w:val="clear" w:color="auto" w:fill="auto"/>
            <w:textDirection w:val="btLr"/>
            <w:vAlign w:val="center"/>
          </w:tcPr>
          <w:p w:rsidR="003E28C2" w:rsidRPr="00D927C0" w:rsidRDefault="003E28C2" w:rsidP="003E28C2">
            <w:pPr>
              <w:ind w:left="113" w:right="113"/>
              <w:jc w:val="center"/>
              <w:rPr>
                <w:b/>
                <w:sz w:val="20"/>
                <w:szCs w:val="20"/>
              </w:rPr>
            </w:pPr>
            <w:r w:rsidRPr="00D927C0">
              <w:rPr>
                <w:b/>
                <w:sz w:val="20"/>
                <w:szCs w:val="20"/>
              </w:rPr>
              <w:t>ОЧ</w:t>
            </w:r>
          </w:p>
        </w:tc>
        <w:tc>
          <w:tcPr>
            <w:tcW w:w="185" w:type="pct"/>
            <w:tcBorders>
              <w:top w:val="single" w:sz="4" w:space="0" w:color="auto"/>
              <w:left w:val="single" w:sz="4" w:space="0" w:color="auto"/>
              <w:right w:val="single" w:sz="4" w:space="0" w:color="auto"/>
            </w:tcBorders>
            <w:shd w:val="clear" w:color="auto" w:fill="auto"/>
            <w:textDirection w:val="btLr"/>
            <w:vAlign w:val="center"/>
          </w:tcPr>
          <w:p w:rsidR="003E28C2" w:rsidRPr="00D927C0" w:rsidRDefault="003E28C2" w:rsidP="003E28C2">
            <w:pPr>
              <w:ind w:left="113" w:right="113"/>
              <w:jc w:val="center"/>
              <w:rPr>
                <w:b/>
                <w:sz w:val="20"/>
                <w:szCs w:val="20"/>
              </w:rPr>
            </w:pPr>
            <w:r w:rsidRPr="00D927C0">
              <w:rPr>
                <w:b/>
                <w:bCs/>
                <w:sz w:val="20"/>
                <w:szCs w:val="20"/>
              </w:rPr>
              <w:t>ЧФУОО</w:t>
            </w:r>
          </w:p>
        </w:tc>
        <w:tc>
          <w:tcPr>
            <w:tcW w:w="193" w:type="pct"/>
            <w:tcBorders>
              <w:top w:val="single" w:sz="4" w:space="0" w:color="auto"/>
              <w:left w:val="single" w:sz="4" w:space="0" w:color="auto"/>
              <w:right w:val="single" w:sz="4" w:space="0" w:color="auto"/>
            </w:tcBorders>
            <w:shd w:val="clear" w:color="auto" w:fill="auto"/>
            <w:textDirection w:val="btLr"/>
            <w:vAlign w:val="center"/>
          </w:tcPr>
          <w:p w:rsidR="003E28C2" w:rsidRPr="00D927C0" w:rsidRDefault="003E28C2" w:rsidP="003E28C2">
            <w:pPr>
              <w:ind w:left="113" w:right="113"/>
              <w:jc w:val="center"/>
              <w:rPr>
                <w:b/>
                <w:sz w:val="20"/>
                <w:szCs w:val="20"/>
              </w:rPr>
            </w:pPr>
            <w:r w:rsidRPr="00D927C0">
              <w:rPr>
                <w:b/>
                <w:sz w:val="20"/>
                <w:szCs w:val="20"/>
              </w:rPr>
              <w:t>ОЧ</w:t>
            </w:r>
          </w:p>
        </w:tc>
        <w:tc>
          <w:tcPr>
            <w:tcW w:w="202" w:type="pct"/>
            <w:tcBorders>
              <w:top w:val="single" w:sz="4" w:space="0" w:color="auto"/>
              <w:left w:val="single" w:sz="4" w:space="0" w:color="auto"/>
              <w:right w:val="single" w:sz="4" w:space="0" w:color="auto"/>
            </w:tcBorders>
            <w:shd w:val="clear" w:color="auto" w:fill="auto"/>
            <w:textDirection w:val="btLr"/>
            <w:vAlign w:val="center"/>
          </w:tcPr>
          <w:p w:rsidR="003E28C2" w:rsidRPr="00D927C0" w:rsidRDefault="003E28C2" w:rsidP="003E28C2">
            <w:pPr>
              <w:ind w:left="113" w:right="113"/>
              <w:jc w:val="center"/>
              <w:rPr>
                <w:b/>
                <w:sz w:val="20"/>
                <w:szCs w:val="20"/>
              </w:rPr>
            </w:pPr>
            <w:r w:rsidRPr="00D927C0">
              <w:rPr>
                <w:b/>
                <w:bCs/>
                <w:sz w:val="20"/>
                <w:szCs w:val="20"/>
              </w:rPr>
              <w:t>ЧФУОО</w:t>
            </w:r>
          </w:p>
        </w:tc>
        <w:tc>
          <w:tcPr>
            <w:tcW w:w="183" w:type="pct"/>
            <w:tcBorders>
              <w:top w:val="single" w:sz="4" w:space="0" w:color="auto"/>
              <w:left w:val="single" w:sz="4" w:space="0" w:color="auto"/>
              <w:right w:val="single" w:sz="4" w:space="0" w:color="auto"/>
            </w:tcBorders>
            <w:shd w:val="clear" w:color="auto" w:fill="auto"/>
            <w:textDirection w:val="btLr"/>
            <w:vAlign w:val="center"/>
          </w:tcPr>
          <w:p w:rsidR="003E28C2" w:rsidRPr="00D927C0" w:rsidRDefault="003E28C2" w:rsidP="003E28C2">
            <w:pPr>
              <w:ind w:left="113" w:right="113"/>
              <w:jc w:val="center"/>
              <w:rPr>
                <w:b/>
                <w:sz w:val="20"/>
                <w:szCs w:val="20"/>
              </w:rPr>
            </w:pPr>
            <w:r w:rsidRPr="00D927C0">
              <w:rPr>
                <w:b/>
                <w:sz w:val="20"/>
                <w:szCs w:val="20"/>
              </w:rPr>
              <w:t>ОЧ</w:t>
            </w:r>
          </w:p>
        </w:tc>
        <w:tc>
          <w:tcPr>
            <w:tcW w:w="196" w:type="pct"/>
            <w:tcBorders>
              <w:top w:val="single" w:sz="4" w:space="0" w:color="auto"/>
              <w:left w:val="single" w:sz="4" w:space="0" w:color="auto"/>
              <w:right w:val="single" w:sz="4" w:space="0" w:color="auto"/>
            </w:tcBorders>
            <w:shd w:val="clear" w:color="auto" w:fill="auto"/>
            <w:textDirection w:val="btLr"/>
            <w:vAlign w:val="center"/>
          </w:tcPr>
          <w:p w:rsidR="003E28C2" w:rsidRPr="00D927C0" w:rsidRDefault="003E28C2" w:rsidP="003E28C2">
            <w:pPr>
              <w:ind w:left="113" w:right="113"/>
              <w:jc w:val="center"/>
              <w:rPr>
                <w:b/>
                <w:sz w:val="20"/>
                <w:szCs w:val="20"/>
              </w:rPr>
            </w:pPr>
            <w:r w:rsidRPr="00D927C0">
              <w:rPr>
                <w:b/>
                <w:bCs/>
                <w:sz w:val="20"/>
                <w:szCs w:val="20"/>
              </w:rPr>
              <w:t>ЧФУОО</w:t>
            </w:r>
          </w:p>
        </w:tc>
        <w:tc>
          <w:tcPr>
            <w:tcW w:w="202" w:type="pct"/>
            <w:tcBorders>
              <w:top w:val="single" w:sz="4" w:space="0" w:color="auto"/>
              <w:left w:val="single" w:sz="4" w:space="0" w:color="auto"/>
              <w:right w:val="single" w:sz="4" w:space="0" w:color="auto"/>
            </w:tcBorders>
            <w:shd w:val="clear" w:color="auto" w:fill="auto"/>
            <w:textDirection w:val="btLr"/>
            <w:vAlign w:val="center"/>
          </w:tcPr>
          <w:p w:rsidR="003E28C2" w:rsidRPr="00D927C0" w:rsidRDefault="003E28C2" w:rsidP="003E28C2">
            <w:pPr>
              <w:ind w:left="113" w:right="113"/>
              <w:jc w:val="center"/>
              <w:rPr>
                <w:b/>
                <w:sz w:val="20"/>
                <w:szCs w:val="20"/>
              </w:rPr>
            </w:pPr>
            <w:r w:rsidRPr="00D927C0">
              <w:rPr>
                <w:b/>
                <w:sz w:val="20"/>
                <w:szCs w:val="20"/>
              </w:rPr>
              <w:t>ОЧ</w:t>
            </w:r>
          </w:p>
        </w:tc>
        <w:tc>
          <w:tcPr>
            <w:tcW w:w="196" w:type="pct"/>
            <w:tcBorders>
              <w:top w:val="single" w:sz="4" w:space="0" w:color="auto"/>
              <w:left w:val="single" w:sz="4" w:space="0" w:color="auto"/>
              <w:right w:val="single" w:sz="4" w:space="0" w:color="auto"/>
            </w:tcBorders>
            <w:shd w:val="clear" w:color="auto" w:fill="auto"/>
            <w:textDirection w:val="btLr"/>
            <w:vAlign w:val="center"/>
          </w:tcPr>
          <w:p w:rsidR="003E28C2" w:rsidRPr="00D927C0" w:rsidRDefault="003E28C2" w:rsidP="003E28C2">
            <w:pPr>
              <w:ind w:left="113" w:right="113"/>
              <w:jc w:val="center"/>
              <w:rPr>
                <w:b/>
                <w:sz w:val="20"/>
                <w:szCs w:val="20"/>
              </w:rPr>
            </w:pPr>
            <w:r w:rsidRPr="00D927C0">
              <w:rPr>
                <w:b/>
                <w:bCs/>
                <w:sz w:val="20"/>
                <w:szCs w:val="20"/>
              </w:rPr>
              <w:t>ЧФУОО</w:t>
            </w:r>
          </w:p>
        </w:tc>
        <w:tc>
          <w:tcPr>
            <w:tcW w:w="366" w:type="pct"/>
            <w:tcBorders>
              <w:left w:val="single" w:sz="4" w:space="0" w:color="auto"/>
              <w:bottom w:val="single" w:sz="4" w:space="0" w:color="auto"/>
              <w:right w:val="single" w:sz="4" w:space="0" w:color="auto"/>
            </w:tcBorders>
            <w:vAlign w:val="center"/>
          </w:tcPr>
          <w:p w:rsidR="003E28C2" w:rsidRPr="00D927C0" w:rsidRDefault="003E28C2" w:rsidP="003E28C2">
            <w:pPr>
              <w:rPr>
                <w:b/>
                <w:sz w:val="20"/>
                <w:szCs w:val="20"/>
              </w:rPr>
            </w:pPr>
          </w:p>
        </w:tc>
        <w:tc>
          <w:tcPr>
            <w:tcW w:w="670" w:type="pct"/>
            <w:tcBorders>
              <w:left w:val="single" w:sz="4" w:space="0" w:color="auto"/>
              <w:bottom w:val="single" w:sz="4" w:space="0" w:color="auto"/>
              <w:right w:val="single" w:sz="4" w:space="0" w:color="auto"/>
            </w:tcBorders>
          </w:tcPr>
          <w:p w:rsidR="003E28C2" w:rsidRPr="00D927C0" w:rsidRDefault="003E28C2" w:rsidP="003E28C2">
            <w:pPr>
              <w:rPr>
                <w:b/>
                <w:sz w:val="20"/>
                <w:szCs w:val="20"/>
              </w:rPr>
            </w:pPr>
          </w:p>
        </w:tc>
      </w:tr>
      <w:tr w:rsidR="003E28C2" w:rsidRPr="00D927C0" w:rsidTr="003E28C2">
        <w:trPr>
          <w:trHeight w:val="341"/>
          <w:jc w:val="center"/>
        </w:trPr>
        <w:tc>
          <w:tcPr>
            <w:tcW w:w="1259" w:type="pct"/>
            <w:vMerge w:val="restart"/>
            <w:tcBorders>
              <w:top w:val="single" w:sz="4" w:space="0" w:color="auto"/>
              <w:left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 xml:space="preserve">Русский язык и </w:t>
            </w:r>
          </w:p>
          <w:p w:rsidR="003E28C2" w:rsidRPr="00D927C0" w:rsidRDefault="003E28C2" w:rsidP="003E28C2">
            <w:pPr>
              <w:jc w:val="center"/>
              <w:rPr>
                <w:bCs/>
                <w:sz w:val="20"/>
                <w:szCs w:val="20"/>
              </w:rPr>
            </w:pPr>
            <w:r w:rsidRPr="00D927C0">
              <w:rPr>
                <w:b/>
                <w:bCs/>
                <w:sz w:val="20"/>
                <w:szCs w:val="20"/>
              </w:rPr>
              <w:t>литературное чтение</w:t>
            </w:r>
          </w:p>
        </w:tc>
        <w:tc>
          <w:tcPr>
            <w:tcW w:w="1174" w:type="pct"/>
            <w:tcBorders>
              <w:top w:val="single" w:sz="4" w:space="0" w:color="auto"/>
              <w:left w:val="single" w:sz="4" w:space="0" w:color="auto"/>
              <w:bottom w:val="single" w:sz="4" w:space="0" w:color="auto"/>
              <w:right w:val="single" w:sz="4" w:space="0" w:color="auto"/>
            </w:tcBorders>
            <w:vAlign w:val="center"/>
            <w:hideMark/>
          </w:tcPr>
          <w:p w:rsidR="003E28C2" w:rsidRPr="00D927C0" w:rsidRDefault="003E28C2" w:rsidP="003E28C2">
            <w:pPr>
              <w:rPr>
                <w:bCs/>
                <w:sz w:val="20"/>
                <w:szCs w:val="20"/>
              </w:rPr>
            </w:pPr>
            <w:r w:rsidRPr="00D927C0">
              <w:rPr>
                <w:bCs/>
                <w:sz w:val="20"/>
                <w:szCs w:val="20"/>
              </w:rPr>
              <w:t>Русский язык</w:t>
            </w:r>
          </w:p>
        </w:tc>
        <w:tc>
          <w:tcPr>
            <w:tcW w:w="174"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5</w:t>
            </w:r>
          </w:p>
        </w:tc>
        <w:tc>
          <w:tcPr>
            <w:tcW w:w="185"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9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5</w:t>
            </w: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8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5</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5</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sz w:val="20"/>
                <w:szCs w:val="20"/>
              </w:rPr>
            </w:pPr>
            <w:r w:rsidRPr="00D927C0">
              <w:rPr>
                <w:b/>
                <w:sz w:val="20"/>
                <w:szCs w:val="20"/>
              </w:rPr>
              <w:t>20</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sz w:val="20"/>
                <w:szCs w:val="20"/>
              </w:rPr>
            </w:pPr>
            <w:r w:rsidRPr="00D927C0">
              <w:rPr>
                <w:b/>
                <w:sz w:val="20"/>
                <w:szCs w:val="20"/>
              </w:rPr>
              <w:t>Т</w:t>
            </w:r>
          </w:p>
        </w:tc>
      </w:tr>
      <w:tr w:rsidR="003E28C2" w:rsidRPr="00D927C0" w:rsidTr="003E28C2">
        <w:trPr>
          <w:trHeight w:val="341"/>
          <w:jc w:val="center"/>
        </w:trPr>
        <w:tc>
          <w:tcPr>
            <w:tcW w:w="1259" w:type="pct"/>
            <w:vMerge/>
            <w:tcBorders>
              <w:left w:val="single" w:sz="4" w:space="0" w:color="auto"/>
              <w:bottom w:val="single" w:sz="4" w:space="0" w:color="auto"/>
              <w:right w:val="single" w:sz="4" w:space="0" w:color="auto"/>
            </w:tcBorders>
            <w:vAlign w:val="center"/>
          </w:tcPr>
          <w:p w:rsidR="003E28C2" w:rsidRPr="00D927C0" w:rsidRDefault="003E28C2" w:rsidP="003E28C2">
            <w:pPr>
              <w:jc w:val="center"/>
              <w:rPr>
                <w:bCs/>
                <w:sz w:val="20"/>
                <w:szCs w:val="20"/>
              </w:rPr>
            </w:pPr>
          </w:p>
        </w:tc>
        <w:tc>
          <w:tcPr>
            <w:tcW w:w="1174" w:type="pct"/>
            <w:tcBorders>
              <w:top w:val="single" w:sz="4" w:space="0" w:color="auto"/>
              <w:left w:val="single" w:sz="4" w:space="0" w:color="auto"/>
              <w:bottom w:val="single" w:sz="4" w:space="0" w:color="auto"/>
              <w:right w:val="single" w:sz="4" w:space="0" w:color="auto"/>
            </w:tcBorders>
            <w:vAlign w:val="center"/>
            <w:hideMark/>
          </w:tcPr>
          <w:p w:rsidR="003E28C2" w:rsidRPr="00D927C0" w:rsidRDefault="003E28C2" w:rsidP="003E28C2">
            <w:pPr>
              <w:rPr>
                <w:bCs/>
                <w:sz w:val="20"/>
                <w:szCs w:val="20"/>
              </w:rPr>
            </w:pPr>
            <w:r w:rsidRPr="00D927C0">
              <w:rPr>
                <w:bCs/>
                <w:sz w:val="20"/>
                <w:szCs w:val="20"/>
              </w:rPr>
              <w:t>Литературное чтение</w:t>
            </w:r>
          </w:p>
        </w:tc>
        <w:tc>
          <w:tcPr>
            <w:tcW w:w="174"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4</w:t>
            </w:r>
          </w:p>
        </w:tc>
        <w:tc>
          <w:tcPr>
            <w:tcW w:w="185"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9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4</w:t>
            </w: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8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4</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4</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sz w:val="20"/>
                <w:szCs w:val="20"/>
              </w:rPr>
            </w:pPr>
            <w:r w:rsidRPr="00D927C0">
              <w:rPr>
                <w:b/>
                <w:sz w:val="20"/>
                <w:szCs w:val="20"/>
              </w:rPr>
              <w:t>16</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sz w:val="20"/>
                <w:szCs w:val="20"/>
              </w:rPr>
            </w:pPr>
            <w:r w:rsidRPr="00D927C0">
              <w:rPr>
                <w:b/>
                <w:sz w:val="20"/>
                <w:szCs w:val="20"/>
              </w:rPr>
              <w:t>Т</w:t>
            </w:r>
          </w:p>
        </w:tc>
      </w:tr>
      <w:tr w:rsidR="003E28C2" w:rsidRPr="00D927C0" w:rsidTr="003E28C2">
        <w:trPr>
          <w:trHeight w:val="341"/>
          <w:jc w:val="center"/>
        </w:trPr>
        <w:tc>
          <w:tcPr>
            <w:tcW w:w="1259"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Cs/>
                <w:sz w:val="20"/>
                <w:szCs w:val="20"/>
              </w:rPr>
            </w:pPr>
            <w:r w:rsidRPr="00D927C0">
              <w:rPr>
                <w:b/>
                <w:bCs/>
                <w:sz w:val="20"/>
                <w:szCs w:val="20"/>
              </w:rPr>
              <w:t>Иностранный язык</w:t>
            </w:r>
          </w:p>
        </w:tc>
        <w:tc>
          <w:tcPr>
            <w:tcW w:w="1174" w:type="pct"/>
            <w:tcBorders>
              <w:top w:val="single" w:sz="4" w:space="0" w:color="auto"/>
              <w:left w:val="single" w:sz="4" w:space="0" w:color="auto"/>
              <w:bottom w:val="single" w:sz="4" w:space="0" w:color="auto"/>
              <w:right w:val="single" w:sz="4" w:space="0" w:color="auto"/>
            </w:tcBorders>
            <w:vAlign w:val="center"/>
            <w:hideMark/>
          </w:tcPr>
          <w:p w:rsidR="003E28C2" w:rsidRPr="00D927C0" w:rsidRDefault="003E28C2" w:rsidP="003E28C2">
            <w:pPr>
              <w:jc w:val="both"/>
              <w:rPr>
                <w:bCs/>
                <w:sz w:val="20"/>
                <w:szCs w:val="20"/>
              </w:rPr>
            </w:pPr>
            <w:r w:rsidRPr="00D927C0">
              <w:rPr>
                <w:bCs/>
                <w:sz w:val="20"/>
                <w:szCs w:val="20"/>
              </w:rPr>
              <w:t>Иностранный язык</w:t>
            </w:r>
          </w:p>
        </w:tc>
        <w:tc>
          <w:tcPr>
            <w:tcW w:w="174"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85"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9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2</w:t>
            </w: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8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2</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2</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sz w:val="20"/>
                <w:szCs w:val="20"/>
              </w:rPr>
            </w:pPr>
            <w:r w:rsidRPr="00D927C0">
              <w:rPr>
                <w:b/>
                <w:sz w:val="20"/>
                <w:szCs w:val="20"/>
              </w:rPr>
              <w:t>6</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sz w:val="20"/>
                <w:szCs w:val="20"/>
              </w:rPr>
            </w:pPr>
            <w:r w:rsidRPr="00D927C0">
              <w:rPr>
                <w:b/>
                <w:sz w:val="20"/>
                <w:szCs w:val="20"/>
              </w:rPr>
              <w:t>К/Р</w:t>
            </w:r>
          </w:p>
        </w:tc>
      </w:tr>
      <w:tr w:rsidR="003E28C2" w:rsidRPr="00D927C0" w:rsidTr="003E28C2">
        <w:trPr>
          <w:trHeight w:val="341"/>
          <w:jc w:val="center"/>
        </w:trPr>
        <w:tc>
          <w:tcPr>
            <w:tcW w:w="1259"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Cs/>
                <w:sz w:val="20"/>
                <w:szCs w:val="20"/>
              </w:rPr>
            </w:pPr>
            <w:r w:rsidRPr="00D927C0">
              <w:rPr>
                <w:b/>
                <w:bCs/>
                <w:sz w:val="20"/>
                <w:szCs w:val="20"/>
              </w:rPr>
              <w:t>Математика и информатика</w:t>
            </w:r>
          </w:p>
        </w:tc>
        <w:tc>
          <w:tcPr>
            <w:tcW w:w="1174" w:type="pct"/>
            <w:tcBorders>
              <w:top w:val="single" w:sz="4" w:space="0" w:color="auto"/>
              <w:left w:val="single" w:sz="4" w:space="0" w:color="auto"/>
              <w:bottom w:val="single" w:sz="4" w:space="0" w:color="auto"/>
              <w:right w:val="single" w:sz="4" w:space="0" w:color="auto"/>
            </w:tcBorders>
            <w:vAlign w:val="center"/>
            <w:hideMark/>
          </w:tcPr>
          <w:p w:rsidR="003E28C2" w:rsidRPr="00D927C0" w:rsidRDefault="003E28C2" w:rsidP="003E28C2">
            <w:pPr>
              <w:jc w:val="both"/>
              <w:rPr>
                <w:bCs/>
                <w:sz w:val="20"/>
                <w:szCs w:val="20"/>
              </w:rPr>
            </w:pPr>
            <w:r w:rsidRPr="00D927C0">
              <w:rPr>
                <w:bCs/>
                <w:sz w:val="20"/>
                <w:szCs w:val="20"/>
              </w:rPr>
              <w:t>Математика</w:t>
            </w:r>
          </w:p>
        </w:tc>
        <w:tc>
          <w:tcPr>
            <w:tcW w:w="174"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4</w:t>
            </w:r>
          </w:p>
        </w:tc>
        <w:tc>
          <w:tcPr>
            <w:tcW w:w="185"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193"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4</w:t>
            </w: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183"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4</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4</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16</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sz w:val="20"/>
                <w:szCs w:val="20"/>
              </w:rPr>
            </w:pPr>
            <w:r w:rsidRPr="00D927C0">
              <w:rPr>
                <w:b/>
                <w:bCs/>
                <w:sz w:val="20"/>
                <w:szCs w:val="20"/>
              </w:rPr>
              <w:t>К/Р</w:t>
            </w:r>
          </w:p>
        </w:tc>
      </w:tr>
      <w:tr w:rsidR="003E28C2" w:rsidRPr="00D927C0" w:rsidTr="003E28C2">
        <w:trPr>
          <w:trHeight w:val="341"/>
          <w:jc w:val="center"/>
        </w:trPr>
        <w:tc>
          <w:tcPr>
            <w:tcW w:w="1259"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 xml:space="preserve">Обществознание и естествознание </w:t>
            </w:r>
          </w:p>
          <w:p w:rsidR="003E28C2" w:rsidRPr="00D927C0" w:rsidRDefault="003E28C2" w:rsidP="003E28C2">
            <w:pPr>
              <w:jc w:val="center"/>
              <w:rPr>
                <w:bCs/>
                <w:sz w:val="20"/>
                <w:szCs w:val="20"/>
              </w:rPr>
            </w:pPr>
            <w:r w:rsidRPr="00D927C0">
              <w:rPr>
                <w:b/>
                <w:bCs/>
                <w:sz w:val="20"/>
                <w:szCs w:val="20"/>
              </w:rPr>
              <w:t>(окружающий мир)</w:t>
            </w:r>
          </w:p>
        </w:tc>
        <w:tc>
          <w:tcPr>
            <w:tcW w:w="1174" w:type="pct"/>
            <w:tcBorders>
              <w:top w:val="single" w:sz="4" w:space="0" w:color="auto"/>
              <w:left w:val="single" w:sz="4" w:space="0" w:color="auto"/>
              <w:bottom w:val="single" w:sz="4" w:space="0" w:color="auto"/>
              <w:right w:val="single" w:sz="4" w:space="0" w:color="auto"/>
            </w:tcBorders>
            <w:vAlign w:val="center"/>
            <w:hideMark/>
          </w:tcPr>
          <w:p w:rsidR="003E28C2" w:rsidRPr="00D927C0" w:rsidRDefault="003E28C2" w:rsidP="003E28C2">
            <w:pPr>
              <w:jc w:val="both"/>
              <w:rPr>
                <w:bCs/>
                <w:sz w:val="20"/>
                <w:szCs w:val="20"/>
              </w:rPr>
            </w:pPr>
            <w:r w:rsidRPr="00D927C0">
              <w:rPr>
                <w:bCs/>
                <w:sz w:val="20"/>
                <w:szCs w:val="20"/>
              </w:rPr>
              <w:t>Окружающий мир</w:t>
            </w:r>
          </w:p>
        </w:tc>
        <w:tc>
          <w:tcPr>
            <w:tcW w:w="174"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2</w:t>
            </w:r>
          </w:p>
        </w:tc>
        <w:tc>
          <w:tcPr>
            <w:tcW w:w="185"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9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2</w:t>
            </w: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8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2</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2</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sz w:val="20"/>
                <w:szCs w:val="20"/>
              </w:rPr>
            </w:pPr>
            <w:r w:rsidRPr="00D927C0">
              <w:rPr>
                <w:b/>
                <w:sz w:val="20"/>
                <w:szCs w:val="20"/>
              </w:rPr>
              <w:t>8</w:t>
            </w:r>
          </w:p>
        </w:tc>
        <w:tc>
          <w:tcPr>
            <w:tcW w:w="670"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sz w:val="20"/>
                <w:szCs w:val="20"/>
              </w:rPr>
            </w:pPr>
            <w:r w:rsidRPr="00D927C0">
              <w:rPr>
                <w:b/>
                <w:sz w:val="20"/>
                <w:szCs w:val="20"/>
              </w:rPr>
              <w:t>Т</w:t>
            </w:r>
          </w:p>
        </w:tc>
      </w:tr>
      <w:tr w:rsidR="003E28C2" w:rsidRPr="00D927C0" w:rsidTr="003E28C2">
        <w:trPr>
          <w:trHeight w:val="692"/>
          <w:jc w:val="center"/>
        </w:trPr>
        <w:tc>
          <w:tcPr>
            <w:tcW w:w="1259" w:type="pct"/>
            <w:tcBorders>
              <w:top w:val="single" w:sz="4" w:space="0" w:color="auto"/>
              <w:left w:val="single" w:sz="4" w:space="0" w:color="auto"/>
              <w:right w:val="single" w:sz="4" w:space="0" w:color="auto"/>
            </w:tcBorders>
            <w:vAlign w:val="center"/>
          </w:tcPr>
          <w:p w:rsidR="003E28C2" w:rsidRPr="00D927C0" w:rsidRDefault="003E28C2" w:rsidP="003E28C2">
            <w:pPr>
              <w:jc w:val="center"/>
              <w:rPr>
                <w:bCs/>
                <w:sz w:val="20"/>
                <w:szCs w:val="20"/>
              </w:rPr>
            </w:pPr>
            <w:r w:rsidRPr="00D927C0">
              <w:rPr>
                <w:b/>
                <w:bCs/>
                <w:sz w:val="20"/>
                <w:szCs w:val="20"/>
              </w:rPr>
              <w:t>Основы религиозных культур и светской этики</w:t>
            </w:r>
          </w:p>
        </w:tc>
        <w:tc>
          <w:tcPr>
            <w:tcW w:w="1174" w:type="pct"/>
            <w:tcBorders>
              <w:top w:val="single" w:sz="4" w:space="0" w:color="auto"/>
              <w:left w:val="single" w:sz="4" w:space="0" w:color="auto"/>
              <w:right w:val="single" w:sz="4" w:space="0" w:color="auto"/>
            </w:tcBorders>
            <w:vAlign w:val="center"/>
            <w:hideMark/>
          </w:tcPr>
          <w:p w:rsidR="003E28C2" w:rsidRPr="00D927C0" w:rsidRDefault="003E28C2" w:rsidP="003E28C2">
            <w:pPr>
              <w:jc w:val="both"/>
              <w:rPr>
                <w:bCs/>
                <w:sz w:val="20"/>
                <w:szCs w:val="20"/>
              </w:rPr>
            </w:pPr>
            <w:r w:rsidRPr="00D927C0">
              <w:rPr>
                <w:bCs/>
                <w:sz w:val="20"/>
                <w:szCs w:val="20"/>
              </w:rPr>
              <w:t>Основы религиозных культур и светской этики</w:t>
            </w:r>
          </w:p>
        </w:tc>
        <w:tc>
          <w:tcPr>
            <w:tcW w:w="174"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85"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9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83"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r w:rsidRPr="00D927C0">
              <w:rPr>
                <w:sz w:val="20"/>
                <w:szCs w:val="20"/>
              </w:rPr>
              <w:t>1</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sz w:val="20"/>
                <w:szCs w:val="20"/>
              </w:rPr>
            </w:pPr>
          </w:p>
        </w:tc>
        <w:tc>
          <w:tcPr>
            <w:tcW w:w="366" w:type="pct"/>
            <w:tcBorders>
              <w:top w:val="single" w:sz="4" w:space="0" w:color="auto"/>
              <w:left w:val="single" w:sz="4" w:space="0" w:color="auto"/>
              <w:right w:val="single" w:sz="4" w:space="0" w:color="auto"/>
            </w:tcBorders>
            <w:vAlign w:val="center"/>
          </w:tcPr>
          <w:p w:rsidR="003E28C2" w:rsidRPr="00D927C0" w:rsidRDefault="003E28C2" w:rsidP="003E28C2">
            <w:pPr>
              <w:jc w:val="center"/>
              <w:rPr>
                <w:b/>
                <w:sz w:val="20"/>
                <w:szCs w:val="20"/>
              </w:rPr>
            </w:pPr>
            <w:r w:rsidRPr="00D927C0">
              <w:rPr>
                <w:b/>
                <w:sz w:val="20"/>
                <w:szCs w:val="20"/>
              </w:rPr>
              <w:t>1</w:t>
            </w:r>
          </w:p>
        </w:tc>
        <w:tc>
          <w:tcPr>
            <w:tcW w:w="670" w:type="pct"/>
            <w:tcBorders>
              <w:top w:val="single" w:sz="4" w:space="0" w:color="auto"/>
              <w:left w:val="single" w:sz="4" w:space="0" w:color="auto"/>
              <w:right w:val="single" w:sz="4" w:space="0" w:color="auto"/>
            </w:tcBorders>
            <w:vAlign w:val="center"/>
          </w:tcPr>
          <w:p w:rsidR="003E28C2" w:rsidRPr="00D927C0" w:rsidRDefault="003E28C2" w:rsidP="003E28C2">
            <w:pPr>
              <w:jc w:val="center"/>
              <w:rPr>
                <w:b/>
                <w:sz w:val="20"/>
                <w:szCs w:val="20"/>
              </w:rPr>
            </w:pPr>
            <w:r w:rsidRPr="00D927C0">
              <w:rPr>
                <w:b/>
                <w:sz w:val="20"/>
                <w:szCs w:val="20"/>
              </w:rPr>
              <w:t>Т</w:t>
            </w:r>
          </w:p>
        </w:tc>
      </w:tr>
      <w:tr w:rsidR="003E28C2" w:rsidRPr="00D927C0" w:rsidTr="003E28C2">
        <w:trPr>
          <w:trHeight w:val="341"/>
          <w:jc w:val="center"/>
        </w:trPr>
        <w:tc>
          <w:tcPr>
            <w:tcW w:w="1259" w:type="pct"/>
            <w:vMerge w:val="restart"/>
            <w:tcBorders>
              <w:top w:val="single" w:sz="4" w:space="0" w:color="auto"/>
              <w:left w:val="single" w:sz="4" w:space="0" w:color="auto"/>
              <w:right w:val="single" w:sz="4" w:space="0" w:color="auto"/>
            </w:tcBorders>
            <w:vAlign w:val="center"/>
          </w:tcPr>
          <w:p w:rsidR="003E28C2" w:rsidRPr="00D927C0" w:rsidRDefault="003E28C2" w:rsidP="003E28C2">
            <w:pPr>
              <w:jc w:val="center"/>
              <w:rPr>
                <w:bCs/>
                <w:sz w:val="20"/>
                <w:szCs w:val="20"/>
              </w:rPr>
            </w:pPr>
            <w:r w:rsidRPr="00D927C0">
              <w:rPr>
                <w:b/>
                <w:bCs/>
                <w:sz w:val="20"/>
                <w:szCs w:val="20"/>
              </w:rPr>
              <w:t>Искусство</w:t>
            </w:r>
          </w:p>
        </w:tc>
        <w:tc>
          <w:tcPr>
            <w:tcW w:w="1174" w:type="pct"/>
            <w:tcBorders>
              <w:top w:val="single" w:sz="4" w:space="0" w:color="auto"/>
              <w:left w:val="single" w:sz="4" w:space="0" w:color="auto"/>
              <w:bottom w:val="single" w:sz="4" w:space="0" w:color="auto"/>
              <w:right w:val="single" w:sz="4" w:space="0" w:color="auto"/>
            </w:tcBorders>
            <w:vAlign w:val="center"/>
            <w:hideMark/>
          </w:tcPr>
          <w:p w:rsidR="003E28C2" w:rsidRPr="00D927C0" w:rsidRDefault="003E28C2" w:rsidP="003E28C2">
            <w:pPr>
              <w:jc w:val="both"/>
              <w:rPr>
                <w:bCs/>
                <w:sz w:val="20"/>
                <w:szCs w:val="20"/>
              </w:rPr>
            </w:pPr>
            <w:r w:rsidRPr="00D927C0">
              <w:rPr>
                <w:bCs/>
                <w:sz w:val="20"/>
                <w:szCs w:val="20"/>
              </w:rPr>
              <w:t>Музыка</w:t>
            </w:r>
          </w:p>
        </w:tc>
        <w:tc>
          <w:tcPr>
            <w:tcW w:w="174"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185"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193"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183"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4</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sz w:val="20"/>
                <w:szCs w:val="20"/>
              </w:rPr>
            </w:pPr>
            <w:r w:rsidRPr="00D927C0">
              <w:rPr>
                <w:b/>
                <w:bCs/>
                <w:sz w:val="20"/>
                <w:szCs w:val="20"/>
              </w:rPr>
              <w:t>Т</w:t>
            </w:r>
          </w:p>
        </w:tc>
      </w:tr>
      <w:tr w:rsidR="003E28C2" w:rsidRPr="00D927C0" w:rsidTr="003E28C2">
        <w:trPr>
          <w:trHeight w:val="341"/>
          <w:jc w:val="center"/>
        </w:trPr>
        <w:tc>
          <w:tcPr>
            <w:tcW w:w="1259" w:type="pct"/>
            <w:vMerge/>
            <w:tcBorders>
              <w:left w:val="single" w:sz="4" w:space="0" w:color="auto"/>
              <w:bottom w:val="single" w:sz="4" w:space="0" w:color="auto"/>
              <w:right w:val="single" w:sz="4" w:space="0" w:color="auto"/>
            </w:tcBorders>
            <w:vAlign w:val="center"/>
          </w:tcPr>
          <w:p w:rsidR="003E28C2" w:rsidRPr="00D927C0" w:rsidRDefault="003E28C2" w:rsidP="003E28C2">
            <w:pPr>
              <w:jc w:val="center"/>
              <w:rPr>
                <w:bCs/>
                <w:sz w:val="20"/>
                <w:szCs w:val="20"/>
              </w:rPr>
            </w:pPr>
          </w:p>
        </w:tc>
        <w:tc>
          <w:tcPr>
            <w:tcW w:w="1174" w:type="pct"/>
            <w:tcBorders>
              <w:top w:val="single" w:sz="4" w:space="0" w:color="auto"/>
              <w:left w:val="single" w:sz="4" w:space="0" w:color="auto"/>
              <w:bottom w:val="single" w:sz="4" w:space="0" w:color="auto"/>
              <w:right w:val="single" w:sz="4" w:space="0" w:color="auto"/>
            </w:tcBorders>
            <w:vAlign w:val="center"/>
            <w:hideMark/>
          </w:tcPr>
          <w:p w:rsidR="003E28C2" w:rsidRPr="00D927C0" w:rsidRDefault="003E28C2" w:rsidP="003E28C2">
            <w:pPr>
              <w:jc w:val="both"/>
              <w:rPr>
                <w:bCs/>
                <w:sz w:val="20"/>
                <w:szCs w:val="20"/>
              </w:rPr>
            </w:pPr>
            <w:r w:rsidRPr="00D927C0">
              <w:rPr>
                <w:bCs/>
                <w:sz w:val="20"/>
                <w:szCs w:val="20"/>
              </w:rPr>
              <w:t>Изобразительное искусство</w:t>
            </w:r>
          </w:p>
        </w:tc>
        <w:tc>
          <w:tcPr>
            <w:tcW w:w="174"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185"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193"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183"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4</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sz w:val="20"/>
                <w:szCs w:val="20"/>
              </w:rPr>
            </w:pPr>
            <w:r w:rsidRPr="00D927C0">
              <w:rPr>
                <w:b/>
                <w:bCs/>
                <w:sz w:val="20"/>
                <w:szCs w:val="20"/>
              </w:rPr>
              <w:t>Т</w:t>
            </w:r>
          </w:p>
        </w:tc>
      </w:tr>
      <w:tr w:rsidR="003E28C2" w:rsidRPr="00D927C0" w:rsidTr="003E28C2">
        <w:trPr>
          <w:trHeight w:val="341"/>
          <w:jc w:val="center"/>
        </w:trPr>
        <w:tc>
          <w:tcPr>
            <w:tcW w:w="1259"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Cs/>
                <w:sz w:val="20"/>
                <w:szCs w:val="20"/>
              </w:rPr>
            </w:pPr>
            <w:r w:rsidRPr="00D927C0">
              <w:rPr>
                <w:b/>
                <w:bCs/>
                <w:sz w:val="20"/>
                <w:szCs w:val="20"/>
              </w:rPr>
              <w:t>Физическая культура</w:t>
            </w:r>
          </w:p>
        </w:tc>
        <w:tc>
          <w:tcPr>
            <w:tcW w:w="1174" w:type="pct"/>
            <w:tcBorders>
              <w:top w:val="single" w:sz="4" w:space="0" w:color="auto"/>
              <w:left w:val="single" w:sz="4" w:space="0" w:color="auto"/>
              <w:bottom w:val="single" w:sz="4" w:space="0" w:color="auto"/>
              <w:right w:val="single" w:sz="4" w:space="0" w:color="auto"/>
            </w:tcBorders>
            <w:vAlign w:val="center"/>
            <w:hideMark/>
          </w:tcPr>
          <w:p w:rsidR="003E28C2" w:rsidRPr="00D927C0" w:rsidRDefault="003E28C2" w:rsidP="003E28C2">
            <w:pPr>
              <w:jc w:val="both"/>
              <w:rPr>
                <w:bCs/>
                <w:sz w:val="20"/>
                <w:szCs w:val="20"/>
              </w:rPr>
            </w:pPr>
            <w:r w:rsidRPr="00D927C0">
              <w:rPr>
                <w:bCs/>
                <w:sz w:val="20"/>
                <w:szCs w:val="20"/>
              </w:rPr>
              <w:t>Физическая  культура</w:t>
            </w:r>
          </w:p>
        </w:tc>
        <w:tc>
          <w:tcPr>
            <w:tcW w:w="174"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2</w:t>
            </w:r>
          </w:p>
        </w:tc>
        <w:tc>
          <w:tcPr>
            <w:tcW w:w="185"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193"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2</w:t>
            </w: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183"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2</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202"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2</w:t>
            </w:r>
          </w:p>
        </w:tc>
        <w:tc>
          <w:tcPr>
            <w:tcW w:w="196" w:type="pct"/>
            <w:tcBorders>
              <w:left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11</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sz w:val="20"/>
                <w:szCs w:val="20"/>
              </w:rPr>
            </w:pPr>
            <w:r w:rsidRPr="00D927C0">
              <w:rPr>
                <w:b/>
                <w:bCs/>
                <w:sz w:val="20"/>
                <w:szCs w:val="20"/>
              </w:rPr>
              <w:t>Т</w:t>
            </w:r>
          </w:p>
        </w:tc>
      </w:tr>
      <w:tr w:rsidR="003E28C2" w:rsidRPr="00D927C0" w:rsidTr="003E28C2">
        <w:trPr>
          <w:trHeight w:val="341"/>
          <w:jc w:val="center"/>
        </w:trPr>
        <w:tc>
          <w:tcPr>
            <w:tcW w:w="1259"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adjustRightInd w:val="0"/>
              <w:jc w:val="center"/>
              <w:rPr>
                <w:b/>
                <w:bCs/>
                <w:sz w:val="20"/>
                <w:szCs w:val="20"/>
              </w:rPr>
            </w:pPr>
            <w:r w:rsidRPr="00D927C0">
              <w:rPr>
                <w:b/>
                <w:bCs/>
                <w:sz w:val="20"/>
                <w:szCs w:val="20"/>
              </w:rPr>
              <w:t>Технология</w:t>
            </w:r>
          </w:p>
        </w:tc>
        <w:tc>
          <w:tcPr>
            <w:tcW w:w="1174" w:type="pct"/>
            <w:tcBorders>
              <w:top w:val="single" w:sz="4" w:space="0" w:color="auto"/>
              <w:left w:val="single" w:sz="4" w:space="0" w:color="auto"/>
              <w:bottom w:val="single" w:sz="4" w:space="0" w:color="auto"/>
              <w:right w:val="single" w:sz="4" w:space="0" w:color="auto"/>
            </w:tcBorders>
            <w:vAlign w:val="center"/>
            <w:hideMark/>
          </w:tcPr>
          <w:p w:rsidR="003E28C2" w:rsidRPr="00D927C0" w:rsidRDefault="003E28C2" w:rsidP="003E28C2">
            <w:pPr>
              <w:jc w:val="both"/>
              <w:rPr>
                <w:bCs/>
                <w:sz w:val="20"/>
                <w:szCs w:val="20"/>
              </w:rPr>
            </w:pPr>
            <w:r w:rsidRPr="00D927C0">
              <w:rPr>
                <w:bCs/>
                <w:sz w:val="20"/>
                <w:szCs w:val="20"/>
              </w:rPr>
              <w:t>Труд (технология)</w:t>
            </w:r>
          </w:p>
        </w:tc>
        <w:tc>
          <w:tcPr>
            <w:tcW w:w="174" w:type="pct"/>
            <w:tcBorders>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lang w:val="en-US"/>
              </w:rPr>
            </w:pPr>
            <w:r w:rsidRPr="00D927C0">
              <w:rPr>
                <w:bCs/>
                <w:sz w:val="20"/>
                <w:szCs w:val="20"/>
                <w:lang w:val="en-US"/>
              </w:rPr>
              <w:t>1</w:t>
            </w:r>
          </w:p>
        </w:tc>
        <w:tc>
          <w:tcPr>
            <w:tcW w:w="185" w:type="pct"/>
            <w:tcBorders>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193" w:type="pct"/>
            <w:tcBorders>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lang w:val="en-US"/>
              </w:rPr>
            </w:pPr>
            <w:r w:rsidRPr="00D927C0">
              <w:rPr>
                <w:bCs/>
                <w:sz w:val="20"/>
                <w:szCs w:val="20"/>
                <w:lang w:val="en-US"/>
              </w:rPr>
              <w:t>1</w:t>
            </w:r>
          </w:p>
        </w:tc>
        <w:tc>
          <w:tcPr>
            <w:tcW w:w="202" w:type="pct"/>
            <w:tcBorders>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183" w:type="pct"/>
            <w:tcBorders>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lang w:val="en-US"/>
              </w:rPr>
            </w:pPr>
            <w:r w:rsidRPr="00D927C0">
              <w:rPr>
                <w:bCs/>
                <w:sz w:val="20"/>
                <w:szCs w:val="20"/>
                <w:lang w:val="en-US"/>
              </w:rPr>
              <w:t>1</w:t>
            </w:r>
          </w:p>
        </w:tc>
        <w:tc>
          <w:tcPr>
            <w:tcW w:w="196" w:type="pct"/>
            <w:tcBorders>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202" w:type="pct"/>
            <w:tcBorders>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lang w:val="en-US"/>
              </w:rPr>
            </w:pPr>
            <w:r w:rsidRPr="00D927C0">
              <w:rPr>
                <w:bCs/>
                <w:sz w:val="20"/>
                <w:szCs w:val="20"/>
                <w:lang w:val="en-US"/>
              </w:rPr>
              <w:t>1</w:t>
            </w:r>
          </w:p>
        </w:tc>
        <w:tc>
          <w:tcPr>
            <w:tcW w:w="196" w:type="pct"/>
            <w:tcBorders>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4</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sz w:val="20"/>
                <w:szCs w:val="20"/>
              </w:rPr>
            </w:pPr>
            <w:r w:rsidRPr="00D927C0">
              <w:rPr>
                <w:b/>
                <w:bCs/>
                <w:sz w:val="20"/>
                <w:szCs w:val="20"/>
              </w:rPr>
              <w:t>Т</w:t>
            </w:r>
          </w:p>
        </w:tc>
      </w:tr>
      <w:tr w:rsidR="003E28C2" w:rsidRPr="00D927C0" w:rsidTr="003E28C2">
        <w:trPr>
          <w:trHeight w:val="341"/>
          <w:jc w:val="center"/>
        </w:trPr>
        <w:tc>
          <w:tcPr>
            <w:tcW w:w="2434" w:type="pct"/>
            <w:gridSpan w:val="2"/>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right"/>
              <w:rPr>
                <w:b/>
                <w:bCs/>
                <w:sz w:val="20"/>
                <w:szCs w:val="20"/>
              </w:rPr>
            </w:pPr>
            <w:r w:rsidRPr="00D927C0">
              <w:rPr>
                <w:b/>
                <w:bCs/>
                <w:sz w:val="20"/>
                <w:szCs w:val="20"/>
              </w:rPr>
              <w:t>Итого</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28C2" w:rsidRPr="00D927C0" w:rsidRDefault="003E28C2" w:rsidP="003E28C2">
            <w:pPr>
              <w:jc w:val="center"/>
              <w:rPr>
                <w:b/>
                <w:bCs/>
                <w:sz w:val="20"/>
                <w:szCs w:val="20"/>
              </w:rPr>
            </w:pPr>
            <w:r w:rsidRPr="00D927C0">
              <w:rPr>
                <w:b/>
                <w:bCs/>
                <w:sz w:val="20"/>
                <w:szCs w:val="20"/>
              </w:rPr>
              <w:t>20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22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22</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23</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87</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sz w:val="20"/>
                <w:szCs w:val="20"/>
              </w:rPr>
            </w:pPr>
          </w:p>
        </w:tc>
      </w:tr>
      <w:tr w:rsidR="003E28C2" w:rsidRPr="00D927C0" w:rsidTr="003E28C2">
        <w:trPr>
          <w:trHeight w:val="341"/>
          <w:jc w:val="center"/>
        </w:trPr>
        <w:tc>
          <w:tcPr>
            <w:tcW w:w="2434" w:type="pct"/>
            <w:gridSpan w:val="2"/>
            <w:tcBorders>
              <w:top w:val="single" w:sz="4" w:space="0" w:color="auto"/>
              <w:left w:val="single" w:sz="4" w:space="0" w:color="auto"/>
              <w:bottom w:val="single" w:sz="4" w:space="0" w:color="auto"/>
              <w:right w:val="single" w:sz="4" w:space="0" w:color="auto"/>
            </w:tcBorders>
          </w:tcPr>
          <w:p w:rsidR="003E28C2" w:rsidRPr="00D927C0" w:rsidRDefault="003E28C2" w:rsidP="003E28C2">
            <w:pPr>
              <w:rPr>
                <w:b/>
                <w:bCs/>
                <w:sz w:val="20"/>
                <w:szCs w:val="20"/>
              </w:rPr>
            </w:pPr>
            <w:r w:rsidRPr="00D927C0">
              <w:rPr>
                <w:b/>
                <w:bCs/>
                <w:sz w:val="20"/>
                <w:szCs w:val="20"/>
              </w:rPr>
              <w:t>Часть, формируемая участниками образовательных отношений</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1</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0</w:t>
            </w: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3</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sz w:val="20"/>
                <w:szCs w:val="20"/>
              </w:rPr>
            </w:pPr>
          </w:p>
        </w:tc>
      </w:tr>
      <w:tr w:rsidR="003E28C2" w:rsidRPr="00D927C0" w:rsidTr="003E28C2">
        <w:trPr>
          <w:trHeight w:val="167"/>
          <w:jc w:val="center"/>
        </w:trPr>
        <w:tc>
          <w:tcPr>
            <w:tcW w:w="2434" w:type="pct"/>
            <w:gridSpan w:val="2"/>
            <w:tcBorders>
              <w:top w:val="single" w:sz="4" w:space="0" w:color="auto"/>
              <w:left w:val="single" w:sz="4" w:space="0" w:color="auto"/>
              <w:bottom w:val="single" w:sz="4" w:space="0" w:color="auto"/>
              <w:right w:val="single" w:sz="4" w:space="0" w:color="auto"/>
            </w:tcBorders>
          </w:tcPr>
          <w:p w:rsidR="003E28C2" w:rsidRPr="00D927C0" w:rsidRDefault="003E28C2" w:rsidP="003E28C2">
            <w:pPr>
              <w:rPr>
                <w:b/>
                <w:bCs/>
                <w:sz w:val="20"/>
                <w:szCs w:val="20"/>
              </w:rPr>
            </w:pPr>
            <w:r w:rsidRPr="00D927C0">
              <w:rPr>
                <w:b/>
                <w:bCs/>
                <w:sz w:val="20"/>
                <w:szCs w:val="20"/>
              </w:rPr>
              <w:t>Учебные недели</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33</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34</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34</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34</w:t>
            </w: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135</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sz w:val="20"/>
                <w:szCs w:val="20"/>
              </w:rPr>
            </w:pPr>
          </w:p>
        </w:tc>
      </w:tr>
      <w:tr w:rsidR="003E28C2" w:rsidRPr="00D927C0" w:rsidTr="003E28C2">
        <w:trPr>
          <w:trHeight w:val="167"/>
          <w:jc w:val="center"/>
        </w:trPr>
        <w:tc>
          <w:tcPr>
            <w:tcW w:w="2434" w:type="pct"/>
            <w:gridSpan w:val="2"/>
            <w:tcBorders>
              <w:top w:val="single" w:sz="4" w:space="0" w:color="auto"/>
              <w:left w:val="single" w:sz="4" w:space="0" w:color="auto"/>
              <w:bottom w:val="single" w:sz="4" w:space="0" w:color="auto"/>
              <w:right w:val="single" w:sz="4" w:space="0" w:color="auto"/>
            </w:tcBorders>
          </w:tcPr>
          <w:p w:rsidR="003E28C2" w:rsidRPr="00D927C0" w:rsidRDefault="003E28C2" w:rsidP="003E28C2">
            <w:pPr>
              <w:rPr>
                <w:b/>
                <w:bCs/>
                <w:color w:val="000000" w:themeColor="text1"/>
                <w:sz w:val="20"/>
                <w:szCs w:val="20"/>
              </w:rPr>
            </w:pPr>
            <w:r w:rsidRPr="00D927C0">
              <w:rPr>
                <w:b/>
                <w:bCs/>
                <w:color w:val="000000" w:themeColor="text1"/>
                <w:sz w:val="20"/>
                <w:szCs w:val="20"/>
              </w:rPr>
              <w:t>Всего часов</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color w:val="000000" w:themeColor="text1"/>
                <w:sz w:val="20"/>
                <w:szCs w:val="20"/>
              </w:rPr>
            </w:pPr>
            <w:r w:rsidRPr="00D927C0">
              <w:rPr>
                <w:b/>
                <w:bCs/>
                <w:color w:val="000000" w:themeColor="text1"/>
                <w:sz w:val="20"/>
                <w:szCs w:val="20"/>
              </w:rPr>
              <w:t>693</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color w:val="000000" w:themeColor="text1"/>
                <w:sz w:val="20"/>
                <w:szCs w:val="20"/>
              </w:rPr>
            </w:pPr>
            <w:r w:rsidRPr="00D927C0">
              <w:rPr>
                <w:b/>
                <w:bCs/>
                <w:color w:val="000000" w:themeColor="text1"/>
                <w:sz w:val="20"/>
                <w:szCs w:val="20"/>
              </w:rPr>
              <w:t>782</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color w:val="000000" w:themeColor="text1"/>
                <w:sz w:val="20"/>
                <w:szCs w:val="20"/>
              </w:rPr>
            </w:pPr>
            <w:r w:rsidRPr="00D927C0">
              <w:rPr>
                <w:b/>
                <w:bCs/>
                <w:color w:val="000000" w:themeColor="text1"/>
                <w:sz w:val="20"/>
                <w:szCs w:val="20"/>
              </w:rPr>
              <w:t>782</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color w:val="000000" w:themeColor="text1"/>
                <w:sz w:val="20"/>
                <w:szCs w:val="20"/>
              </w:rPr>
            </w:pPr>
            <w:r w:rsidRPr="00D927C0">
              <w:rPr>
                <w:b/>
                <w:bCs/>
                <w:color w:val="000000" w:themeColor="text1"/>
                <w:sz w:val="20"/>
                <w:szCs w:val="20"/>
              </w:rPr>
              <w:t>782</w:t>
            </w: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color w:val="000000" w:themeColor="text1"/>
                <w:sz w:val="20"/>
                <w:szCs w:val="20"/>
              </w:rPr>
            </w:pPr>
            <w:r w:rsidRPr="00D927C0">
              <w:rPr>
                <w:b/>
                <w:bCs/>
                <w:color w:val="000000" w:themeColor="text1"/>
                <w:sz w:val="20"/>
                <w:szCs w:val="20"/>
              </w:rPr>
              <w:t>3039</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color w:val="000000" w:themeColor="text1"/>
                <w:sz w:val="20"/>
                <w:szCs w:val="20"/>
              </w:rPr>
            </w:pPr>
          </w:p>
        </w:tc>
      </w:tr>
      <w:tr w:rsidR="003E28C2" w:rsidRPr="00D927C0" w:rsidTr="003E28C2">
        <w:trPr>
          <w:trHeight w:val="167"/>
          <w:jc w:val="center"/>
        </w:trPr>
        <w:tc>
          <w:tcPr>
            <w:tcW w:w="2434" w:type="pct"/>
            <w:gridSpan w:val="2"/>
            <w:tcBorders>
              <w:top w:val="single" w:sz="4" w:space="0" w:color="auto"/>
              <w:left w:val="single" w:sz="4" w:space="0" w:color="auto"/>
              <w:bottom w:val="single" w:sz="4" w:space="0" w:color="auto"/>
              <w:right w:val="single" w:sz="4" w:space="0" w:color="auto"/>
            </w:tcBorders>
          </w:tcPr>
          <w:p w:rsidR="003E28C2" w:rsidRPr="00D927C0" w:rsidRDefault="003E28C2" w:rsidP="003E28C2">
            <w:pPr>
              <w:rPr>
                <w:b/>
                <w:bCs/>
                <w:color w:val="000000" w:themeColor="text1"/>
                <w:sz w:val="20"/>
                <w:szCs w:val="20"/>
              </w:rPr>
            </w:pPr>
            <w:r w:rsidRPr="00D927C0">
              <w:rPr>
                <w:b/>
                <w:bCs/>
                <w:sz w:val="20"/>
                <w:szCs w:val="20"/>
              </w:rPr>
              <w:t>Максимально допустимая недельная нагрузка, предусмотренная действующими санитарными правилами и гигиеническими нормативами</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21</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
                <w:bCs/>
                <w:sz w:val="20"/>
                <w:szCs w:val="20"/>
              </w:rPr>
            </w:pPr>
            <w:r w:rsidRPr="00D927C0">
              <w:rPr>
                <w:b/>
                <w:bCs/>
                <w:sz w:val="20"/>
                <w:szCs w:val="20"/>
              </w:rPr>
              <w:t>23</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23</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23</w:t>
            </w: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90</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
                <w:bCs/>
                <w:sz w:val="20"/>
                <w:szCs w:val="20"/>
              </w:rPr>
            </w:pPr>
          </w:p>
        </w:tc>
      </w:tr>
      <w:tr w:rsidR="003E28C2" w:rsidRPr="00D927C0" w:rsidTr="003E28C2">
        <w:trPr>
          <w:trHeight w:val="341"/>
          <w:jc w:val="center"/>
        </w:trPr>
        <w:tc>
          <w:tcPr>
            <w:tcW w:w="2434" w:type="pct"/>
            <w:gridSpan w:val="2"/>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rPr>
                <w:bCs/>
                <w:color w:val="000000" w:themeColor="text1"/>
                <w:sz w:val="20"/>
                <w:szCs w:val="20"/>
              </w:rPr>
            </w:pPr>
            <w:r w:rsidRPr="00D927C0">
              <w:rPr>
                <w:bCs/>
                <w:color w:val="000000" w:themeColor="text1"/>
                <w:sz w:val="20"/>
                <w:szCs w:val="20"/>
              </w:rPr>
              <w:t xml:space="preserve">Внеурочная деятельность  (кружки, секции, </w:t>
            </w:r>
          </w:p>
          <w:p w:rsidR="003E28C2" w:rsidRPr="00D927C0" w:rsidRDefault="003E28C2" w:rsidP="003E28C2">
            <w:pPr>
              <w:rPr>
                <w:bCs/>
                <w:color w:val="000000" w:themeColor="text1"/>
                <w:sz w:val="20"/>
                <w:szCs w:val="20"/>
              </w:rPr>
            </w:pPr>
            <w:r w:rsidRPr="00D927C0">
              <w:rPr>
                <w:bCs/>
                <w:color w:val="000000" w:themeColor="text1"/>
                <w:sz w:val="20"/>
                <w:szCs w:val="20"/>
              </w:rPr>
              <w:t>проектная деятельность и др.)</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rPr>
            </w:pPr>
            <w:r w:rsidRPr="00D927C0">
              <w:rPr>
                <w:bCs/>
                <w:sz w:val="20"/>
                <w:szCs w:val="20"/>
              </w:rPr>
              <w:t>1</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8C2" w:rsidRPr="00D927C0" w:rsidRDefault="003E28C2" w:rsidP="003E28C2">
            <w:pPr>
              <w:jc w:val="center"/>
              <w:rPr>
                <w:bCs/>
                <w:sz w:val="20"/>
                <w:szCs w:val="20"/>
                <w:highlight w:val="blue"/>
              </w:rPr>
            </w:pPr>
            <w:r w:rsidRPr="00D927C0">
              <w:rPr>
                <w:bCs/>
                <w:sz w:val="20"/>
                <w:szCs w:val="20"/>
              </w:rPr>
              <w:t>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Cs/>
                <w:sz w:val="20"/>
                <w:szCs w:val="20"/>
              </w:rPr>
            </w:pPr>
            <w:r w:rsidRPr="00D927C0">
              <w:rPr>
                <w:bCs/>
                <w:sz w:val="20"/>
                <w:szCs w:val="20"/>
              </w:rPr>
              <w:t>1</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Cs/>
                <w:sz w:val="20"/>
                <w:szCs w:val="20"/>
              </w:rPr>
            </w:pPr>
            <w:r w:rsidRPr="00D927C0">
              <w:rPr>
                <w:bCs/>
                <w:sz w:val="20"/>
                <w:szCs w:val="20"/>
              </w:rPr>
              <w:t>1</w:t>
            </w:r>
          </w:p>
        </w:tc>
        <w:tc>
          <w:tcPr>
            <w:tcW w:w="366" w:type="pct"/>
            <w:tcBorders>
              <w:top w:val="single" w:sz="4" w:space="0" w:color="auto"/>
              <w:left w:val="single" w:sz="4" w:space="0" w:color="auto"/>
              <w:bottom w:val="single" w:sz="4" w:space="0" w:color="auto"/>
              <w:right w:val="single" w:sz="4" w:space="0" w:color="auto"/>
            </w:tcBorders>
            <w:vAlign w:val="center"/>
          </w:tcPr>
          <w:p w:rsidR="003E28C2" w:rsidRPr="00D927C0" w:rsidRDefault="003E28C2" w:rsidP="003E28C2">
            <w:pPr>
              <w:jc w:val="center"/>
              <w:rPr>
                <w:b/>
                <w:bCs/>
                <w:sz w:val="20"/>
                <w:szCs w:val="20"/>
              </w:rPr>
            </w:pPr>
            <w:r w:rsidRPr="00D927C0">
              <w:rPr>
                <w:b/>
                <w:bCs/>
                <w:sz w:val="20"/>
                <w:szCs w:val="20"/>
              </w:rPr>
              <w:t>4</w:t>
            </w:r>
          </w:p>
        </w:tc>
        <w:tc>
          <w:tcPr>
            <w:tcW w:w="670" w:type="pct"/>
            <w:tcBorders>
              <w:top w:val="single" w:sz="4" w:space="0" w:color="auto"/>
              <w:left w:val="single" w:sz="4" w:space="0" w:color="auto"/>
              <w:bottom w:val="single" w:sz="4" w:space="0" w:color="auto"/>
              <w:right w:val="single" w:sz="4" w:space="0" w:color="auto"/>
            </w:tcBorders>
          </w:tcPr>
          <w:p w:rsidR="003E28C2" w:rsidRPr="00D927C0" w:rsidRDefault="003E28C2" w:rsidP="003E28C2">
            <w:pPr>
              <w:jc w:val="center"/>
              <w:rPr>
                <w:bCs/>
                <w:color w:val="000000" w:themeColor="text1"/>
                <w:sz w:val="20"/>
                <w:szCs w:val="20"/>
              </w:rPr>
            </w:pPr>
          </w:p>
        </w:tc>
      </w:tr>
    </w:tbl>
    <w:p w:rsidR="002A3309" w:rsidRDefault="002A3309" w:rsidP="002A3309">
      <w:pPr>
        <w:pStyle w:val="af6"/>
        <w:spacing w:before="0" w:beforeAutospacing="0" w:after="0" w:afterAutospacing="0"/>
        <w:jc w:val="both"/>
        <w:rPr>
          <w:rStyle w:val="22"/>
          <w:rFonts w:ascii="Times New Roman" w:hAnsi="Times New Roman" w:cs="Times New Roman"/>
          <w:b w:val="0"/>
          <w:bCs w:val="0"/>
          <w:w w:val="100"/>
          <w:sz w:val="22"/>
          <w:szCs w:val="22"/>
        </w:rPr>
      </w:pPr>
      <w:bookmarkStart w:id="10" w:name="bookmark2456"/>
      <w:bookmarkStart w:id="11" w:name="bookmark2486"/>
      <w:bookmarkStart w:id="12" w:name="bookmark2550"/>
      <w:bookmarkStart w:id="13" w:name="bookmark2686"/>
      <w:bookmarkEnd w:id="10"/>
      <w:bookmarkEnd w:id="11"/>
      <w:bookmarkEnd w:id="12"/>
      <w:bookmarkEnd w:id="13"/>
    </w:p>
    <w:p w:rsidR="002A3309" w:rsidRPr="002A3309" w:rsidRDefault="002A3309" w:rsidP="002A3309">
      <w:pPr>
        <w:pStyle w:val="af6"/>
        <w:spacing w:before="0" w:beforeAutospacing="0" w:after="0" w:afterAutospacing="0"/>
        <w:jc w:val="both"/>
        <w:rPr>
          <w:rStyle w:val="22"/>
          <w:rFonts w:ascii="Times New Roman" w:hAnsi="Times New Roman" w:cs="Times New Roman"/>
          <w:b w:val="0"/>
          <w:bCs w:val="0"/>
          <w:w w:val="100"/>
          <w:sz w:val="22"/>
          <w:szCs w:val="22"/>
        </w:rPr>
      </w:pPr>
    </w:p>
    <w:p w:rsidR="003E28C2" w:rsidRPr="002B7D99" w:rsidRDefault="003E28C2" w:rsidP="00E02D58">
      <w:pPr>
        <w:pStyle w:val="af6"/>
        <w:numPr>
          <w:ilvl w:val="1"/>
          <w:numId w:val="106"/>
        </w:numPr>
        <w:tabs>
          <w:tab w:val="left" w:pos="851"/>
        </w:tabs>
        <w:spacing w:before="0" w:beforeAutospacing="0" w:after="0" w:afterAutospacing="0"/>
        <w:jc w:val="both"/>
        <w:rPr>
          <w:rStyle w:val="af9"/>
          <w:rFonts w:ascii="Times New Roman" w:hAnsi="Times New Roman"/>
          <w:sz w:val="22"/>
        </w:rPr>
      </w:pPr>
      <w:r w:rsidRPr="002B7D99">
        <w:rPr>
          <w:rStyle w:val="af9"/>
          <w:rFonts w:ascii="Times New Roman" w:hAnsi="Times New Roman"/>
          <w:sz w:val="22"/>
        </w:rPr>
        <w:lastRenderedPageBreak/>
        <w:t>ПЛАН ВНЕУРОЧНОЙ ДЕЯТЕЛЬНОСТИ</w:t>
      </w:r>
    </w:p>
    <w:p w:rsidR="003E28C2" w:rsidRPr="00D144CD" w:rsidRDefault="003E28C2" w:rsidP="003E28C2">
      <w:pPr>
        <w:pStyle w:val="a5"/>
        <w:ind w:left="0" w:firstLine="360"/>
        <w:rPr>
          <w:sz w:val="20"/>
          <w:szCs w:val="20"/>
        </w:rPr>
      </w:pPr>
      <w:bookmarkStart w:id="14" w:name="bookmark2720"/>
      <w:bookmarkEnd w:id="14"/>
      <w:r w:rsidRPr="00D144CD">
        <w:rPr>
          <w:sz w:val="20"/>
          <w:szCs w:val="20"/>
        </w:rPr>
        <w:t xml:space="preserve">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 </w:t>
      </w:r>
    </w:p>
    <w:p w:rsidR="003E28C2" w:rsidRPr="00D144CD" w:rsidRDefault="003E28C2" w:rsidP="003E28C2">
      <w:pPr>
        <w:pStyle w:val="af0"/>
        <w:ind w:right="-5" w:firstLine="360"/>
        <w:jc w:val="both"/>
        <w:rPr>
          <w:sz w:val="20"/>
          <w:szCs w:val="20"/>
        </w:rPr>
      </w:pPr>
      <w:r w:rsidRPr="00D144CD">
        <w:rPr>
          <w:rFonts w:eastAsia="Times New Roman"/>
          <w:sz w:val="20"/>
          <w:szCs w:val="20"/>
        </w:rPr>
        <w:t xml:space="preserve">Согласно ФГОС и ФОП на организацию занятий по направлениям внеурочной деятельности, которые являются неотъемлемой частью образовательного процесса в школе, </w:t>
      </w:r>
      <w:r w:rsidRPr="00D144CD">
        <w:rPr>
          <w:sz w:val="20"/>
          <w:szCs w:val="20"/>
        </w:rPr>
        <w:t>Федеральный государственный образовательный стандарт по организации внеурочной деятельности определяет следующие позиции:</w:t>
      </w:r>
    </w:p>
    <w:p w:rsidR="003E28C2" w:rsidRPr="00D144CD" w:rsidRDefault="003E28C2" w:rsidP="003E28C2">
      <w:pPr>
        <w:pStyle w:val="af0"/>
        <w:ind w:right="-5" w:firstLine="360"/>
        <w:jc w:val="both"/>
        <w:rPr>
          <w:sz w:val="20"/>
          <w:szCs w:val="20"/>
        </w:rPr>
      </w:pPr>
      <w:r w:rsidRPr="00D144CD">
        <w:rPr>
          <w:sz w:val="20"/>
          <w:szCs w:val="20"/>
        </w:rPr>
        <w:t>-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3E28C2" w:rsidRPr="00D144CD" w:rsidRDefault="003E28C2" w:rsidP="003E28C2">
      <w:pPr>
        <w:pStyle w:val="af0"/>
        <w:ind w:right="-5" w:firstLine="360"/>
        <w:jc w:val="both"/>
        <w:rPr>
          <w:sz w:val="20"/>
          <w:szCs w:val="20"/>
        </w:rPr>
      </w:pPr>
      <w:r w:rsidRPr="00D144CD">
        <w:rPr>
          <w:sz w:val="20"/>
          <w:szCs w:val="20"/>
        </w:rPr>
        <w:t xml:space="preserve">- формирование у обучающихся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w:t>
      </w:r>
    </w:p>
    <w:p w:rsidR="002B7D99" w:rsidRDefault="003E28C2" w:rsidP="003E28C2">
      <w:pPr>
        <w:pStyle w:val="af0"/>
        <w:ind w:right="-5" w:firstLine="360"/>
        <w:jc w:val="both"/>
        <w:rPr>
          <w:sz w:val="20"/>
          <w:szCs w:val="20"/>
        </w:rPr>
      </w:pPr>
      <w:r w:rsidRPr="00D144CD">
        <w:rPr>
          <w:sz w:val="20"/>
          <w:szCs w:val="20"/>
        </w:rPr>
        <w:t>-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3E28C2" w:rsidRPr="00D144CD" w:rsidRDefault="003E28C2" w:rsidP="003E28C2">
      <w:pPr>
        <w:pStyle w:val="af0"/>
        <w:ind w:right="-5" w:firstLine="360"/>
        <w:jc w:val="both"/>
        <w:rPr>
          <w:sz w:val="20"/>
          <w:szCs w:val="20"/>
        </w:rPr>
      </w:pPr>
      <w:r w:rsidRPr="00D144CD">
        <w:rPr>
          <w:sz w:val="20"/>
          <w:szCs w:val="20"/>
        </w:rPr>
        <w:t>-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3E28C2" w:rsidRPr="00D144CD" w:rsidRDefault="003E28C2" w:rsidP="003E28C2">
      <w:pPr>
        <w:pStyle w:val="af0"/>
        <w:ind w:right="-5" w:firstLine="360"/>
        <w:jc w:val="both"/>
        <w:rPr>
          <w:sz w:val="20"/>
          <w:szCs w:val="20"/>
        </w:rPr>
      </w:pPr>
      <w:r w:rsidRPr="00D144CD">
        <w:rPr>
          <w:sz w:val="20"/>
          <w:szCs w:val="20"/>
        </w:rPr>
        <w:t>- основная образовательная программа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3E28C2" w:rsidRPr="00D144CD" w:rsidRDefault="003E28C2" w:rsidP="003E28C2">
      <w:pPr>
        <w:pStyle w:val="af0"/>
        <w:ind w:right="-5" w:firstLine="360"/>
        <w:jc w:val="both"/>
        <w:rPr>
          <w:sz w:val="20"/>
          <w:szCs w:val="20"/>
        </w:rPr>
      </w:pPr>
      <w:r w:rsidRPr="00D144CD">
        <w:rPr>
          <w:sz w:val="20"/>
          <w:szCs w:val="20"/>
        </w:rPr>
        <w:t>План внеурочной деятельности является организационным механизмом реализации основной образовательной программы начального общего образования; обеспечивает учет индивидуальных особенностей и потребностей обучающихся через организацию внеурочной деятельности; определяет состав и структуру направлений, формы организации, объем внеурочной деятельности для обучающихся на уровне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3E28C2" w:rsidRPr="00D144CD" w:rsidRDefault="003E28C2" w:rsidP="003E28C2">
      <w:pPr>
        <w:pStyle w:val="af0"/>
        <w:ind w:right="-5" w:firstLine="360"/>
        <w:jc w:val="both"/>
        <w:rPr>
          <w:sz w:val="20"/>
          <w:szCs w:val="20"/>
        </w:rPr>
      </w:pPr>
      <w:r w:rsidRPr="00D144CD">
        <w:rPr>
          <w:b/>
          <w:bCs/>
          <w:sz w:val="20"/>
          <w:szCs w:val="20"/>
        </w:rPr>
        <w:t xml:space="preserve">Цель  организации  внеурочной  деятельности  -  </w:t>
      </w:r>
      <w:r w:rsidRPr="00D144CD">
        <w:rPr>
          <w:sz w:val="20"/>
          <w:szCs w:val="20"/>
        </w:rPr>
        <w:t>содействие  интеллектуальному, духовно-нравственному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w:t>
      </w:r>
    </w:p>
    <w:p w:rsidR="003E28C2" w:rsidRPr="00D144CD" w:rsidRDefault="003E28C2" w:rsidP="003E28C2">
      <w:pPr>
        <w:pStyle w:val="af0"/>
        <w:ind w:right="-5" w:firstLine="360"/>
        <w:jc w:val="both"/>
        <w:rPr>
          <w:sz w:val="20"/>
          <w:szCs w:val="20"/>
        </w:rPr>
      </w:pPr>
      <w:r w:rsidRPr="00D144CD">
        <w:rPr>
          <w:sz w:val="20"/>
          <w:szCs w:val="20"/>
        </w:rPr>
        <w:t xml:space="preserve">В школе реализуется оптимизационная модель.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учреждения. </w:t>
      </w:r>
    </w:p>
    <w:p w:rsidR="003E28C2" w:rsidRPr="00D144CD" w:rsidRDefault="003E28C2" w:rsidP="003E28C2">
      <w:pPr>
        <w:pStyle w:val="af0"/>
        <w:ind w:right="-5" w:firstLine="360"/>
        <w:jc w:val="both"/>
        <w:rPr>
          <w:sz w:val="20"/>
          <w:szCs w:val="20"/>
        </w:rPr>
      </w:pPr>
      <w:r w:rsidRPr="00D144CD">
        <w:rPr>
          <w:sz w:val="20"/>
          <w:szCs w:val="20"/>
        </w:rPr>
        <w:t>В этом случае координирующую роль выполняет, как правило,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w:t>
      </w:r>
    </w:p>
    <w:p w:rsidR="003E28C2" w:rsidRPr="00D144CD" w:rsidRDefault="003E28C2" w:rsidP="003E28C2">
      <w:pPr>
        <w:pStyle w:val="af0"/>
        <w:ind w:right="-5" w:firstLine="360"/>
        <w:jc w:val="both"/>
        <w:rPr>
          <w:sz w:val="20"/>
          <w:szCs w:val="20"/>
        </w:rPr>
      </w:pPr>
      <w:r w:rsidRPr="00D144CD">
        <w:rPr>
          <w:b/>
          <w:bCs/>
          <w:sz w:val="20"/>
          <w:szCs w:val="20"/>
        </w:rPr>
        <w:t>Основные задачи внеурочной деятельности:</w:t>
      </w:r>
    </w:p>
    <w:p w:rsidR="003E28C2" w:rsidRPr="00D144CD" w:rsidRDefault="003E28C2" w:rsidP="00E02D58">
      <w:pPr>
        <w:pStyle w:val="af0"/>
        <w:numPr>
          <w:ilvl w:val="0"/>
          <w:numId w:val="102"/>
        </w:numPr>
        <w:ind w:left="0" w:right="-5" w:firstLine="360"/>
        <w:jc w:val="both"/>
        <w:rPr>
          <w:rFonts w:eastAsia="Symbol"/>
          <w:sz w:val="20"/>
          <w:szCs w:val="20"/>
        </w:rPr>
      </w:pPr>
      <w:r w:rsidRPr="00D144CD">
        <w:rPr>
          <w:sz w:val="20"/>
          <w:szCs w:val="20"/>
        </w:rPr>
        <w:t>выявление интересов, склонностей, способностей, возможностей учащихся к различным видам деятельности;</w:t>
      </w:r>
    </w:p>
    <w:p w:rsidR="003E28C2" w:rsidRPr="00D144CD" w:rsidRDefault="003E28C2" w:rsidP="00E02D58">
      <w:pPr>
        <w:pStyle w:val="af0"/>
        <w:numPr>
          <w:ilvl w:val="0"/>
          <w:numId w:val="102"/>
        </w:numPr>
        <w:ind w:left="0" w:right="-5" w:firstLine="360"/>
        <w:jc w:val="both"/>
        <w:rPr>
          <w:rFonts w:eastAsia="Symbol"/>
          <w:sz w:val="20"/>
          <w:szCs w:val="20"/>
        </w:rPr>
      </w:pPr>
      <w:r w:rsidRPr="00D144CD">
        <w:rPr>
          <w:sz w:val="20"/>
          <w:szCs w:val="20"/>
        </w:rPr>
        <w:t>оказание помощи в поисках «себя»;</w:t>
      </w:r>
    </w:p>
    <w:p w:rsidR="003E28C2" w:rsidRPr="00D144CD" w:rsidRDefault="003E28C2" w:rsidP="00E02D58">
      <w:pPr>
        <w:pStyle w:val="af0"/>
        <w:numPr>
          <w:ilvl w:val="0"/>
          <w:numId w:val="102"/>
        </w:numPr>
        <w:ind w:left="0" w:right="-5" w:firstLine="360"/>
        <w:jc w:val="both"/>
        <w:rPr>
          <w:rFonts w:eastAsia="Symbol"/>
          <w:sz w:val="20"/>
          <w:szCs w:val="20"/>
        </w:rPr>
      </w:pPr>
      <w:r w:rsidRPr="00D144CD">
        <w:rPr>
          <w:sz w:val="20"/>
          <w:szCs w:val="20"/>
        </w:rPr>
        <w:t>создание условий для индивидуального развития ребенка в избранной сфере внеурочной деятельности;</w:t>
      </w:r>
    </w:p>
    <w:p w:rsidR="003E28C2" w:rsidRPr="00D144CD" w:rsidRDefault="003E28C2" w:rsidP="00E02D58">
      <w:pPr>
        <w:pStyle w:val="af0"/>
        <w:numPr>
          <w:ilvl w:val="0"/>
          <w:numId w:val="102"/>
        </w:numPr>
        <w:ind w:left="0" w:right="-5" w:firstLine="360"/>
        <w:jc w:val="both"/>
        <w:rPr>
          <w:rFonts w:eastAsia="Symbol"/>
          <w:sz w:val="20"/>
          <w:szCs w:val="20"/>
        </w:rPr>
      </w:pPr>
      <w:r w:rsidRPr="00D144CD">
        <w:rPr>
          <w:sz w:val="20"/>
          <w:szCs w:val="20"/>
        </w:rPr>
        <w:t>формирование системы знаний, умений, навыков и способов действия в избранном направлении деятельности;</w:t>
      </w:r>
    </w:p>
    <w:p w:rsidR="003E28C2" w:rsidRPr="00D144CD" w:rsidRDefault="003E28C2" w:rsidP="00E02D58">
      <w:pPr>
        <w:pStyle w:val="af0"/>
        <w:numPr>
          <w:ilvl w:val="0"/>
          <w:numId w:val="102"/>
        </w:numPr>
        <w:ind w:left="0" w:right="-5" w:firstLine="360"/>
        <w:jc w:val="both"/>
        <w:rPr>
          <w:rFonts w:eastAsia="Symbol"/>
          <w:sz w:val="20"/>
          <w:szCs w:val="20"/>
        </w:rPr>
      </w:pPr>
      <w:r w:rsidRPr="00D144CD">
        <w:rPr>
          <w:sz w:val="20"/>
          <w:szCs w:val="20"/>
        </w:rPr>
        <w:t>развитие опыта творческой деятельности, творческих способностей;</w:t>
      </w:r>
    </w:p>
    <w:p w:rsidR="003E28C2" w:rsidRPr="00D144CD" w:rsidRDefault="003E28C2" w:rsidP="00E02D58">
      <w:pPr>
        <w:pStyle w:val="af0"/>
        <w:numPr>
          <w:ilvl w:val="0"/>
          <w:numId w:val="102"/>
        </w:numPr>
        <w:ind w:left="0" w:right="-5" w:firstLine="360"/>
        <w:jc w:val="both"/>
        <w:rPr>
          <w:rFonts w:eastAsia="Symbol"/>
          <w:sz w:val="20"/>
          <w:szCs w:val="20"/>
        </w:rPr>
      </w:pPr>
      <w:r w:rsidRPr="00D144CD">
        <w:rPr>
          <w:sz w:val="20"/>
          <w:szCs w:val="20"/>
        </w:rPr>
        <w:t>развитие опыта неформального общения, взаимодействия, сотрудничества;</w:t>
      </w:r>
    </w:p>
    <w:p w:rsidR="003E28C2" w:rsidRPr="00D144CD" w:rsidRDefault="003E28C2" w:rsidP="00E02D58">
      <w:pPr>
        <w:pStyle w:val="af0"/>
        <w:numPr>
          <w:ilvl w:val="0"/>
          <w:numId w:val="102"/>
        </w:numPr>
        <w:ind w:left="0" w:right="-5" w:firstLine="360"/>
        <w:jc w:val="both"/>
        <w:rPr>
          <w:rFonts w:eastAsia="Symbol"/>
          <w:sz w:val="20"/>
          <w:szCs w:val="20"/>
        </w:rPr>
      </w:pPr>
      <w:r w:rsidRPr="00D144CD">
        <w:rPr>
          <w:sz w:val="20"/>
          <w:szCs w:val="20"/>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3E28C2" w:rsidRPr="00D144CD" w:rsidRDefault="003E28C2" w:rsidP="00E02D58">
      <w:pPr>
        <w:pStyle w:val="af0"/>
        <w:numPr>
          <w:ilvl w:val="0"/>
          <w:numId w:val="102"/>
        </w:numPr>
        <w:ind w:left="0" w:right="-5" w:firstLine="360"/>
        <w:jc w:val="both"/>
        <w:rPr>
          <w:rFonts w:eastAsia="Symbol"/>
          <w:sz w:val="20"/>
          <w:szCs w:val="20"/>
        </w:rPr>
      </w:pPr>
      <w:r w:rsidRPr="00D144CD">
        <w:rPr>
          <w:sz w:val="20"/>
          <w:szCs w:val="20"/>
        </w:rPr>
        <w:t>расширение рамок общения с социумом.</w:t>
      </w:r>
    </w:p>
    <w:p w:rsidR="003E28C2" w:rsidRPr="00D144CD" w:rsidRDefault="003E28C2" w:rsidP="003E28C2">
      <w:pPr>
        <w:pStyle w:val="af0"/>
        <w:ind w:right="-5" w:firstLine="360"/>
        <w:jc w:val="both"/>
        <w:rPr>
          <w:sz w:val="20"/>
          <w:szCs w:val="20"/>
        </w:rPr>
      </w:pPr>
      <w:r w:rsidRPr="00D144CD">
        <w:rPr>
          <w:b/>
          <w:bCs/>
          <w:sz w:val="20"/>
          <w:szCs w:val="20"/>
        </w:rPr>
        <w:t xml:space="preserve">Принципами организации внеурочной деятельности </w:t>
      </w:r>
      <w:r w:rsidRPr="00D144CD">
        <w:rPr>
          <w:sz w:val="20"/>
          <w:szCs w:val="20"/>
        </w:rPr>
        <w:t>в нашей школе стали:</w:t>
      </w:r>
    </w:p>
    <w:p w:rsidR="003E28C2" w:rsidRPr="00D144CD" w:rsidRDefault="003E28C2" w:rsidP="00E02D58">
      <w:pPr>
        <w:pStyle w:val="af0"/>
        <w:numPr>
          <w:ilvl w:val="0"/>
          <w:numId w:val="103"/>
        </w:numPr>
        <w:ind w:left="0" w:right="-5" w:firstLine="360"/>
        <w:jc w:val="both"/>
        <w:rPr>
          <w:rFonts w:eastAsia="Symbol"/>
          <w:sz w:val="20"/>
          <w:szCs w:val="20"/>
        </w:rPr>
      </w:pPr>
      <w:r w:rsidRPr="00D144CD">
        <w:rPr>
          <w:sz w:val="20"/>
          <w:szCs w:val="20"/>
        </w:rPr>
        <w:t>соответствие возрастным особенностям обучающихся;</w:t>
      </w:r>
    </w:p>
    <w:p w:rsidR="003E28C2" w:rsidRPr="00D144CD" w:rsidRDefault="003E28C2" w:rsidP="00E02D58">
      <w:pPr>
        <w:pStyle w:val="af0"/>
        <w:numPr>
          <w:ilvl w:val="0"/>
          <w:numId w:val="103"/>
        </w:numPr>
        <w:ind w:left="0" w:right="-5" w:firstLine="360"/>
        <w:jc w:val="both"/>
        <w:rPr>
          <w:rFonts w:eastAsia="Symbol"/>
          <w:sz w:val="20"/>
          <w:szCs w:val="20"/>
        </w:rPr>
      </w:pPr>
      <w:r w:rsidRPr="00D144CD">
        <w:rPr>
          <w:sz w:val="20"/>
          <w:szCs w:val="20"/>
        </w:rPr>
        <w:t>опора на традиции и положительный опыт организации внеурочной деятельности</w:t>
      </w:r>
      <w:r w:rsidRPr="00D144CD">
        <w:rPr>
          <w:rFonts w:eastAsia="Symbol"/>
          <w:sz w:val="20"/>
          <w:szCs w:val="20"/>
        </w:rPr>
        <w:t>;</w:t>
      </w:r>
    </w:p>
    <w:p w:rsidR="003E28C2" w:rsidRPr="00D144CD" w:rsidRDefault="003E28C2" w:rsidP="00E02D58">
      <w:pPr>
        <w:pStyle w:val="af0"/>
        <w:numPr>
          <w:ilvl w:val="0"/>
          <w:numId w:val="103"/>
        </w:numPr>
        <w:ind w:left="0" w:right="-5" w:firstLine="360"/>
        <w:jc w:val="both"/>
        <w:rPr>
          <w:rFonts w:eastAsia="Symbol"/>
          <w:sz w:val="20"/>
          <w:szCs w:val="20"/>
        </w:rPr>
      </w:pPr>
      <w:r w:rsidRPr="00D144CD">
        <w:rPr>
          <w:sz w:val="20"/>
          <w:szCs w:val="20"/>
        </w:rPr>
        <w:t>опора на ценности воспитательной системы школы;</w:t>
      </w:r>
    </w:p>
    <w:p w:rsidR="003E28C2" w:rsidRPr="00D144CD" w:rsidRDefault="003E28C2" w:rsidP="00E02D58">
      <w:pPr>
        <w:pStyle w:val="af0"/>
        <w:numPr>
          <w:ilvl w:val="0"/>
          <w:numId w:val="103"/>
        </w:numPr>
        <w:ind w:left="0" w:right="-5" w:firstLine="360"/>
        <w:jc w:val="both"/>
        <w:rPr>
          <w:rFonts w:eastAsia="Symbol"/>
          <w:sz w:val="20"/>
          <w:szCs w:val="20"/>
        </w:rPr>
      </w:pPr>
      <w:r w:rsidRPr="00D144CD">
        <w:rPr>
          <w:sz w:val="20"/>
          <w:szCs w:val="20"/>
        </w:rPr>
        <w:t>свободный выбор на основе личных интересов ребенка.</w:t>
      </w:r>
    </w:p>
    <w:p w:rsidR="003E28C2" w:rsidRPr="00D144CD" w:rsidRDefault="003E28C2" w:rsidP="003E28C2">
      <w:pPr>
        <w:pStyle w:val="af0"/>
        <w:ind w:right="-5" w:firstLine="360"/>
        <w:jc w:val="both"/>
        <w:rPr>
          <w:sz w:val="20"/>
          <w:szCs w:val="20"/>
        </w:rPr>
      </w:pPr>
      <w:r w:rsidRPr="00D144CD">
        <w:rPr>
          <w:sz w:val="20"/>
          <w:szCs w:val="20"/>
        </w:rPr>
        <w:t xml:space="preserve">Данные принципы определяют </w:t>
      </w:r>
      <w:r w:rsidRPr="00D144CD">
        <w:rPr>
          <w:b/>
          <w:bCs/>
          <w:sz w:val="20"/>
          <w:szCs w:val="20"/>
        </w:rPr>
        <w:t>способы организации внеурочной деятельности:</w:t>
      </w:r>
    </w:p>
    <w:p w:rsidR="003E28C2" w:rsidRPr="00D144CD" w:rsidRDefault="003E28C2" w:rsidP="00E02D58">
      <w:pPr>
        <w:pStyle w:val="af0"/>
        <w:numPr>
          <w:ilvl w:val="0"/>
          <w:numId w:val="104"/>
        </w:numPr>
        <w:ind w:left="0" w:right="-5" w:firstLine="360"/>
        <w:jc w:val="both"/>
        <w:rPr>
          <w:sz w:val="20"/>
          <w:szCs w:val="20"/>
        </w:rPr>
      </w:pPr>
      <w:r w:rsidRPr="00D144CD">
        <w:rPr>
          <w:sz w:val="20"/>
          <w:szCs w:val="20"/>
        </w:rPr>
        <w:t>реализация образовательных программ, проектов, планов, разработанных администрацией и педагогами школы;</w:t>
      </w:r>
    </w:p>
    <w:p w:rsidR="003E28C2" w:rsidRPr="00D144CD" w:rsidRDefault="003E28C2" w:rsidP="00E02D58">
      <w:pPr>
        <w:pStyle w:val="af0"/>
        <w:numPr>
          <w:ilvl w:val="0"/>
          <w:numId w:val="104"/>
        </w:numPr>
        <w:ind w:left="0" w:right="-5" w:firstLine="360"/>
        <w:jc w:val="both"/>
        <w:rPr>
          <w:sz w:val="20"/>
          <w:szCs w:val="20"/>
        </w:rPr>
      </w:pPr>
      <w:r w:rsidRPr="00D144CD">
        <w:rPr>
          <w:sz w:val="20"/>
          <w:szCs w:val="20"/>
        </w:rPr>
        <w:t>включение ребенка в систему коллективных творческих дел, которые являются частью воспитательной системы школы по различным направлениям.</w:t>
      </w:r>
    </w:p>
    <w:p w:rsidR="003E28C2" w:rsidRPr="00D144CD" w:rsidRDefault="003E28C2" w:rsidP="003E28C2">
      <w:pPr>
        <w:pStyle w:val="af0"/>
        <w:ind w:right="-5" w:firstLine="360"/>
        <w:jc w:val="both"/>
        <w:rPr>
          <w:sz w:val="20"/>
          <w:szCs w:val="20"/>
        </w:rPr>
      </w:pPr>
      <w:r w:rsidRPr="00D144CD">
        <w:rPr>
          <w:sz w:val="20"/>
          <w:szCs w:val="20"/>
        </w:rPr>
        <w:t xml:space="preserve">Участие ребенка в общешкольных делах осуществляется на </w:t>
      </w:r>
      <w:r w:rsidRPr="00D144CD">
        <w:rPr>
          <w:b/>
          <w:bCs/>
          <w:sz w:val="20"/>
          <w:szCs w:val="20"/>
        </w:rPr>
        <w:t>добровольной основе,</w:t>
      </w:r>
      <w:r w:rsidRPr="00D144CD">
        <w:rPr>
          <w:sz w:val="20"/>
          <w:szCs w:val="20"/>
        </w:rPr>
        <w:t xml:space="preserve"> в соответствии с интересами и склонностями.</w:t>
      </w:r>
    </w:p>
    <w:p w:rsidR="003E28C2" w:rsidRPr="00D144CD" w:rsidRDefault="003E28C2" w:rsidP="003E28C2">
      <w:pPr>
        <w:pStyle w:val="af0"/>
        <w:ind w:right="-5" w:firstLine="360"/>
        <w:jc w:val="both"/>
        <w:rPr>
          <w:sz w:val="20"/>
          <w:szCs w:val="20"/>
        </w:rPr>
      </w:pPr>
      <w:r w:rsidRPr="00D144CD">
        <w:rPr>
          <w:b/>
          <w:bCs/>
          <w:sz w:val="20"/>
          <w:szCs w:val="20"/>
        </w:rPr>
        <w:t xml:space="preserve">Ориентиры в организации внеурочной деятельности </w:t>
      </w:r>
      <w:r w:rsidRPr="00D144CD">
        <w:rPr>
          <w:sz w:val="20"/>
          <w:szCs w:val="20"/>
        </w:rPr>
        <w:t>в школе:</w:t>
      </w:r>
    </w:p>
    <w:p w:rsidR="003E28C2" w:rsidRPr="00D144CD" w:rsidRDefault="003E28C2" w:rsidP="00E02D58">
      <w:pPr>
        <w:pStyle w:val="af0"/>
        <w:numPr>
          <w:ilvl w:val="0"/>
          <w:numId w:val="105"/>
        </w:numPr>
        <w:ind w:left="0" w:right="-5" w:firstLine="360"/>
        <w:jc w:val="both"/>
        <w:rPr>
          <w:sz w:val="20"/>
          <w:szCs w:val="20"/>
        </w:rPr>
      </w:pPr>
      <w:r w:rsidRPr="00D144CD">
        <w:rPr>
          <w:sz w:val="20"/>
          <w:szCs w:val="20"/>
        </w:rPr>
        <w:t>запросы участников образовательных отношений;</w:t>
      </w:r>
    </w:p>
    <w:p w:rsidR="003E28C2" w:rsidRPr="00D144CD" w:rsidRDefault="003E28C2" w:rsidP="00E02D58">
      <w:pPr>
        <w:pStyle w:val="af0"/>
        <w:numPr>
          <w:ilvl w:val="0"/>
          <w:numId w:val="105"/>
        </w:numPr>
        <w:ind w:left="0" w:right="-5" w:firstLine="360"/>
        <w:jc w:val="both"/>
        <w:rPr>
          <w:sz w:val="20"/>
          <w:szCs w:val="20"/>
        </w:rPr>
      </w:pPr>
      <w:r w:rsidRPr="00D144CD">
        <w:rPr>
          <w:sz w:val="20"/>
          <w:szCs w:val="20"/>
        </w:rPr>
        <w:t>приоритетные направления деятельности школы.</w:t>
      </w:r>
    </w:p>
    <w:p w:rsidR="003E28C2" w:rsidRPr="00D144CD" w:rsidRDefault="003E28C2" w:rsidP="003E28C2">
      <w:pPr>
        <w:pStyle w:val="af0"/>
        <w:ind w:right="-5" w:firstLine="360"/>
        <w:jc w:val="both"/>
        <w:rPr>
          <w:sz w:val="20"/>
          <w:szCs w:val="20"/>
        </w:rPr>
      </w:pPr>
      <w:r w:rsidRPr="00D144CD">
        <w:rPr>
          <w:sz w:val="20"/>
          <w:szCs w:val="20"/>
        </w:rPr>
        <w:t>Внеурочная деятельность в школе осуществляется в свободное от занятий время и организуется по направлениям развития личности:</w:t>
      </w:r>
    </w:p>
    <w:p w:rsidR="003E28C2" w:rsidRPr="00D144CD" w:rsidRDefault="003E28C2" w:rsidP="003E28C2">
      <w:pPr>
        <w:pStyle w:val="af0"/>
        <w:ind w:right="-5" w:firstLine="360"/>
        <w:jc w:val="both"/>
        <w:rPr>
          <w:sz w:val="20"/>
          <w:szCs w:val="20"/>
        </w:rPr>
      </w:pPr>
      <w:r w:rsidRPr="00D144CD">
        <w:rPr>
          <w:i/>
          <w:iCs/>
          <w:sz w:val="20"/>
          <w:szCs w:val="20"/>
          <w:u w:val="single"/>
        </w:rPr>
        <w:t>Физкультурно - спортивное  и  оздоровительное</w:t>
      </w:r>
      <w:r w:rsidRPr="00D144CD">
        <w:rPr>
          <w:i/>
          <w:iCs/>
          <w:sz w:val="20"/>
          <w:szCs w:val="20"/>
        </w:rPr>
        <w:t xml:space="preserve"> </w:t>
      </w:r>
      <w:r w:rsidRPr="00D144CD">
        <w:rPr>
          <w:sz w:val="20"/>
          <w:szCs w:val="20"/>
        </w:rPr>
        <w:t>направление основано на формировании основ</w:t>
      </w:r>
      <w:r w:rsidRPr="00D144CD">
        <w:rPr>
          <w:i/>
          <w:iCs/>
          <w:sz w:val="20"/>
          <w:szCs w:val="20"/>
        </w:rPr>
        <w:t xml:space="preserve"> </w:t>
      </w:r>
      <w:r w:rsidRPr="00D144CD">
        <w:rPr>
          <w:sz w:val="20"/>
          <w:szCs w:val="20"/>
        </w:rPr>
        <w:t>здорового и безопасного образа жизни у обучающихся, освоении норм ведения здорового образа жизни, норм сохранения и поддержания физического, психического и социального здоровья.</w:t>
      </w:r>
    </w:p>
    <w:p w:rsidR="003E28C2" w:rsidRPr="00D144CD" w:rsidRDefault="003E28C2" w:rsidP="003E28C2">
      <w:pPr>
        <w:pStyle w:val="af0"/>
        <w:ind w:right="-5" w:firstLine="360"/>
        <w:jc w:val="both"/>
        <w:rPr>
          <w:sz w:val="20"/>
          <w:szCs w:val="20"/>
        </w:rPr>
      </w:pPr>
      <w:r w:rsidRPr="00D144CD">
        <w:rPr>
          <w:i/>
          <w:iCs/>
          <w:sz w:val="20"/>
          <w:szCs w:val="20"/>
        </w:rPr>
        <w:t xml:space="preserve">Духовно - нравственное </w:t>
      </w:r>
      <w:r w:rsidRPr="00D144CD">
        <w:rPr>
          <w:iCs/>
          <w:sz w:val="20"/>
          <w:szCs w:val="20"/>
        </w:rPr>
        <w:t xml:space="preserve">направление отвечает за </w:t>
      </w:r>
      <w:r w:rsidRPr="00D144CD">
        <w:rPr>
          <w:i/>
          <w:iCs/>
          <w:sz w:val="20"/>
          <w:szCs w:val="20"/>
        </w:rPr>
        <w:t xml:space="preserve"> </w:t>
      </w:r>
      <w:r w:rsidRPr="00D144CD">
        <w:rPr>
          <w:color w:val="1A171B"/>
          <w:sz w:val="20"/>
          <w:szCs w:val="20"/>
        </w:rPr>
        <w:t>формирование осознанного и уважительного отношения к</w:t>
      </w:r>
      <w:r w:rsidRPr="00D144CD">
        <w:rPr>
          <w:i/>
          <w:iCs/>
          <w:sz w:val="20"/>
          <w:szCs w:val="20"/>
        </w:rPr>
        <w:t xml:space="preserve"> </w:t>
      </w:r>
      <w:r w:rsidRPr="00D144CD">
        <w:rPr>
          <w:color w:val="1A171B"/>
          <w:sz w:val="20"/>
          <w:szCs w:val="20"/>
        </w:rPr>
        <w:t xml:space="preserve">традициям русского народа; к художественному творчеству, укрепление нравственности, основанной на свободе воли и духовных </w:t>
      </w:r>
      <w:r w:rsidRPr="00D144CD">
        <w:rPr>
          <w:color w:val="1A171B"/>
          <w:sz w:val="20"/>
          <w:szCs w:val="20"/>
        </w:rPr>
        <w:lastRenderedPageBreak/>
        <w:t>отечественных традициях; формирование основ нравственного самосознания личности; развитие трудолюбия, способности к преодолению трудностей, целеустремлённости и настойчивости в достижении результата.</w:t>
      </w:r>
    </w:p>
    <w:p w:rsidR="003E28C2" w:rsidRPr="00D144CD" w:rsidRDefault="003E28C2" w:rsidP="003E28C2">
      <w:pPr>
        <w:pStyle w:val="af0"/>
        <w:ind w:right="-5" w:firstLine="360"/>
        <w:jc w:val="both"/>
        <w:rPr>
          <w:sz w:val="20"/>
          <w:szCs w:val="20"/>
        </w:rPr>
      </w:pPr>
      <w:r w:rsidRPr="00D144CD">
        <w:rPr>
          <w:i/>
          <w:iCs/>
          <w:color w:val="1A171B"/>
          <w:sz w:val="20"/>
          <w:szCs w:val="20"/>
        </w:rPr>
        <w:t xml:space="preserve">Социальное </w:t>
      </w:r>
      <w:r w:rsidRPr="00D144CD">
        <w:rPr>
          <w:iCs/>
          <w:color w:val="1A171B"/>
          <w:sz w:val="20"/>
          <w:szCs w:val="20"/>
        </w:rPr>
        <w:t xml:space="preserve">направление помогает в </w:t>
      </w:r>
      <w:r w:rsidRPr="00D144CD">
        <w:rPr>
          <w:color w:val="000000"/>
          <w:sz w:val="20"/>
          <w:szCs w:val="20"/>
        </w:rPr>
        <w:t>освоении детьми положительного социального опыта, социальных</w:t>
      </w:r>
      <w:r w:rsidRPr="00D144CD">
        <w:rPr>
          <w:i/>
          <w:iCs/>
          <w:color w:val="1A171B"/>
          <w:sz w:val="20"/>
          <w:szCs w:val="20"/>
        </w:rPr>
        <w:t xml:space="preserve"> </w:t>
      </w:r>
      <w:r w:rsidRPr="00D144CD">
        <w:rPr>
          <w:color w:val="000000"/>
          <w:sz w:val="20"/>
          <w:szCs w:val="20"/>
        </w:rPr>
        <w:t xml:space="preserve">ролей и установок, выработке ценностных ориентаций, </w:t>
      </w:r>
      <w:r w:rsidRPr="00D144CD">
        <w:rPr>
          <w:color w:val="1A171B"/>
          <w:sz w:val="20"/>
          <w:szCs w:val="20"/>
        </w:rPr>
        <w:t>развитии навыков организации и</w:t>
      </w:r>
      <w:r w:rsidRPr="00D144CD">
        <w:rPr>
          <w:color w:val="000000"/>
          <w:sz w:val="20"/>
          <w:szCs w:val="20"/>
        </w:rPr>
        <w:t xml:space="preserve"> </w:t>
      </w:r>
      <w:r w:rsidRPr="00D144CD">
        <w:rPr>
          <w:color w:val="1A171B"/>
          <w:sz w:val="20"/>
          <w:szCs w:val="20"/>
        </w:rPr>
        <w:t>осуществления сотрудничества с педагогами, сверстниками, родителями, старшими детьми, решении общих проблем; укреплении доверия к другим людям, развитии доброжелательности и эмоциональной отзывчивости, понимания и сопереживания другим людям.</w:t>
      </w:r>
    </w:p>
    <w:p w:rsidR="003E28C2" w:rsidRPr="00D144CD" w:rsidRDefault="003E28C2" w:rsidP="003E28C2">
      <w:pPr>
        <w:pStyle w:val="af0"/>
        <w:ind w:right="-5" w:firstLine="360"/>
        <w:jc w:val="both"/>
        <w:rPr>
          <w:color w:val="1A171B"/>
          <w:sz w:val="20"/>
          <w:szCs w:val="20"/>
        </w:rPr>
      </w:pPr>
      <w:r w:rsidRPr="00D144CD">
        <w:rPr>
          <w:i/>
          <w:iCs/>
          <w:sz w:val="20"/>
          <w:szCs w:val="20"/>
        </w:rPr>
        <w:t>Общеинтеллектуальное</w:t>
      </w:r>
      <w:r w:rsidRPr="00D144CD">
        <w:rPr>
          <w:iCs/>
          <w:sz w:val="20"/>
          <w:szCs w:val="20"/>
        </w:rPr>
        <w:t xml:space="preserve"> направление занимается</w:t>
      </w:r>
      <w:r w:rsidRPr="00D144CD">
        <w:rPr>
          <w:i/>
          <w:iCs/>
          <w:sz w:val="20"/>
          <w:szCs w:val="20"/>
        </w:rPr>
        <w:t xml:space="preserve"> </w:t>
      </w:r>
      <w:r w:rsidRPr="00D144CD">
        <w:rPr>
          <w:sz w:val="20"/>
          <w:szCs w:val="20"/>
        </w:rPr>
        <w:t>развитием интеллектуальных способностей, ориентацией на</w:t>
      </w:r>
      <w:r w:rsidRPr="00D144CD">
        <w:rPr>
          <w:i/>
          <w:iCs/>
          <w:sz w:val="20"/>
          <w:szCs w:val="20"/>
        </w:rPr>
        <w:t xml:space="preserve"> </w:t>
      </w:r>
      <w:r w:rsidRPr="00D144CD">
        <w:rPr>
          <w:sz w:val="20"/>
          <w:szCs w:val="20"/>
        </w:rPr>
        <w:t>мотивацию познавательной деятельности детей, расширением кругозора, получением знаний по изучаемой дисциплине, формированием навыков исследовательской деятельности, развитием творческих способностей к научной деятельности, формированием необходимых навыков для исследовательской деятельности, умением претворять свою авторскую идею.</w:t>
      </w:r>
    </w:p>
    <w:p w:rsidR="003E28C2" w:rsidRPr="00D144CD" w:rsidRDefault="003E28C2" w:rsidP="003E28C2">
      <w:pPr>
        <w:pStyle w:val="af0"/>
        <w:ind w:right="-5" w:firstLine="360"/>
        <w:jc w:val="both"/>
        <w:rPr>
          <w:sz w:val="20"/>
          <w:szCs w:val="20"/>
        </w:rPr>
      </w:pPr>
      <w:r w:rsidRPr="00D144CD">
        <w:rPr>
          <w:i/>
          <w:iCs/>
          <w:sz w:val="20"/>
          <w:szCs w:val="20"/>
        </w:rPr>
        <w:t xml:space="preserve">Общекультурное </w:t>
      </w:r>
      <w:r w:rsidRPr="00D144CD">
        <w:rPr>
          <w:iCs/>
          <w:sz w:val="20"/>
          <w:szCs w:val="20"/>
        </w:rPr>
        <w:t>направление</w:t>
      </w:r>
      <w:r w:rsidRPr="00D144CD">
        <w:rPr>
          <w:i/>
          <w:iCs/>
          <w:sz w:val="20"/>
          <w:szCs w:val="20"/>
        </w:rPr>
        <w:t xml:space="preserve"> </w:t>
      </w:r>
      <w:r w:rsidRPr="00D144CD">
        <w:rPr>
          <w:iCs/>
          <w:sz w:val="20"/>
          <w:szCs w:val="20"/>
        </w:rPr>
        <w:t xml:space="preserve">способствует </w:t>
      </w:r>
      <w:r w:rsidRPr="00D144CD">
        <w:rPr>
          <w:sz w:val="20"/>
          <w:szCs w:val="20"/>
        </w:rPr>
        <w:t>формированию общей культуры ребенка, расширению его знаний</w:t>
      </w:r>
      <w:r w:rsidRPr="00D144CD">
        <w:rPr>
          <w:i/>
          <w:iCs/>
          <w:sz w:val="20"/>
          <w:szCs w:val="20"/>
        </w:rPr>
        <w:t xml:space="preserve"> </w:t>
      </w:r>
      <w:r w:rsidRPr="00D144CD">
        <w:rPr>
          <w:sz w:val="20"/>
          <w:szCs w:val="20"/>
        </w:rPr>
        <w:t>о мире и о себе, социального опыта, удовлетворению познавательного интереса ребенка, расширению его информированности в конкретной образовательной области, обогащению навыков общения и совместной деятельности.</w:t>
      </w:r>
    </w:p>
    <w:p w:rsidR="003E28C2" w:rsidRPr="00D144CD" w:rsidRDefault="003E28C2" w:rsidP="003E28C2">
      <w:pPr>
        <w:pStyle w:val="af0"/>
        <w:ind w:right="-5" w:firstLine="360"/>
        <w:jc w:val="both"/>
        <w:rPr>
          <w:sz w:val="20"/>
          <w:szCs w:val="20"/>
        </w:rPr>
      </w:pPr>
      <w:r w:rsidRPr="00D144CD">
        <w:rPr>
          <w:sz w:val="20"/>
          <w:szCs w:val="20"/>
        </w:rPr>
        <w:tab/>
        <w:t>Реализуя принцип единства образовательного пространства организуются:</w:t>
      </w:r>
    </w:p>
    <w:p w:rsidR="003E28C2" w:rsidRPr="00D144CD" w:rsidRDefault="003E28C2" w:rsidP="003E28C2">
      <w:pPr>
        <w:pStyle w:val="list-dash"/>
        <w:spacing w:line="240" w:lineRule="auto"/>
        <w:ind w:left="0" w:right="-5" w:firstLine="360"/>
        <w:rPr>
          <w:rFonts w:cs="Times New Roman"/>
          <w:color w:val="auto"/>
        </w:rPr>
      </w:pPr>
      <w:r w:rsidRPr="00D144CD">
        <w:rPr>
          <w:rFonts w:cs="Times New Roman"/>
          <w:color w:val="auto"/>
        </w:rPr>
        <w:t>занятия по формированию функциональной грамотности - 1 час в неделю;</w:t>
      </w:r>
    </w:p>
    <w:p w:rsidR="003E28C2" w:rsidRPr="00D144CD" w:rsidRDefault="003E28C2" w:rsidP="003E28C2">
      <w:pPr>
        <w:pStyle w:val="list-dash"/>
        <w:spacing w:line="240" w:lineRule="auto"/>
        <w:ind w:left="0" w:right="-5" w:firstLine="360"/>
        <w:rPr>
          <w:rFonts w:cs="Times New Roman"/>
          <w:color w:val="auto"/>
        </w:rPr>
      </w:pPr>
      <w:r w:rsidRPr="00D144CD">
        <w:rPr>
          <w:rFonts w:cs="Times New Roman"/>
          <w:b/>
          <w:bCs/>
          <w:i/>
          <w:iCs/>
          <w:color w:val="auto"/>
        </w:rPr>
        <w:t>занятия «Разговоры о важном»</w:t>
      </w:r>
      <w:r w:rsidRPr="00D144CD">
        <w:rPr>
          <w:rFonts w:cs="Times New Roman"/>
          <w:i/>
          <w:iCs/>
          <w:color w:val="auto"/>
        </w:rPr>
        <w:t xml:space="preserve">. </w:t>
      </w:r>
      <w:r w:rsidRPr="00D144CD">
        <w:rPr>
          <w:rFonts w:cs="Times New Roman"/>
          <w:color w:val="auto"/>
        </w:rPr>
        <w:t>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 1 час в неделю;</w:t>
      </w:r>
    </w:p>
    <w:p w:rsidR="003E28C2" w:rsidRPr="00D144CD" w:rsidRDefault="003E28C2" w:rsidP="003E28C2">
      <w:pPr>
        <w:pStyle w:val="list-dash"/>
        <w:spacing w:line="240" w:lineRule="auto"/>
        <w:ind w:left="0" w:right="-5" w:firstLine="360"/>
        <w:rPr>
          <w:rFonts w:cs="Times New Roman"/>
          <w:color w:val="auto"/>
        </w:rPr>
      </w:pPr>
      <w:r w:rsidRPr="00D144CD">
        <w:rPr>
          <w:rFonts w:cs="Times New Roman"/>
          <w:b/>
          <w:bCs/>
          <w:i/>
          <w:iCs/>
          <w:color w:val="auto"/>
        </w:rPr>
        <w:t>занятия, направленные на удовлетворение профориентационных интересов и потребностей обучающихся</w:t>
      </w:r>
      <w:r w:rsidRPr="00D144CD">
        <w:rPr>
          <w:rFonts w:cs="Times New Roman"/>
          <w:i/>
          <w:iCs/>
          <w:color w:val="auto"/>
        </w:rPr>
        <w:t xml:space="preserve">. </w:t>
      </w:r>
      <w:r w:rsidRPr="00D144CD">
        <w:rPr>
          <w:rFonts w:cs="Times New Roman"/>
          <w:color w:val="auto"/>
        </w:rPr>
        <w:t>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внепрофессиональной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 – 1 час в неделю.</w:t>
      </w:r>
    </w:p>
    <w:p w:rsidR="003E28C2" w:rsidRPr="00D144CD" w:rsidRDefault="003E28C2" w:rsidP="003E28C2">
      <w:pPr>
        <w:pStyle w:val="af0"/>
        <w:ind w:right="-5" w:firstLine="360"/>
        <w:jc w:val="both"/>
        <w:rPr>
          <w:sz w:val="20"/>
          <w:szCs w:val="20"/>
        </w:rPr>
      </w:pPr>
      <w:r w:rsidRPr="00D144CD">
        <w:rPr>
          <w:sz w:val="20"/>
          <w:szCs w:val="20"/>
        </w:rPr>
        <w:t>Время, отведенное на внеурочную деятельность, не включается в расчёт максимально допустимой нагрузки учащихся.</w:t>
      </w:r>
    </w:p>
    <w:p w:rsidR="003E28C2" w:rsidRPr="00D144CD" w:rsidRDefault="003E28C2" w:rsidP="003E28C2">
      <w:pPr>
        <w:pStyle w:val="af0"/>
        <w:ind w:right="-5" w:firstLine="360"/>
        <w:jc w:val="both"/>
        <w:rPr>
          <w:b/>
          <w:sz w:val="20"/>
          <w:szCs w:val="20"/>
        </w:rPr>
      </w:pPr>
      <w:r w:rsidRPr="00D144CD">
        <w:rPr>
          <w:sz w:val="20"/>
          <w:szCs w:val="20"/>
        </w:rPr>
        <w:t>Доступность занятий внеурочной деятельности гарантируется школой каждому обучающемуся.</w:t>
      </w:r>
    </w:p>
    <w:p w:rsidR="00493185" w:rsidRPr="000852A8" w:rsidRDefault="00493185" w:rsidP="000852A8">
      <w:pPr>
        <w:pStyle w:val="a3"/>
        <w:rPr>
          <w:color w:val="FF0000"/>
          <w:sz w:val="20"/>
          <w:szCs w:val="20"/>
        </w:rPr>
        <w:sectPr w:rsidR="00493185" w:rsidRPr="000852A8" w:rsidSect="009B37F9">
          <w:footerReference w:type="default" r:id="rId14"/>
          <w:pgSz w:w="11920" w:h="16850"/>
          <w:pgMar w:top="426" w:right="580" w:bottom="280" w:left="425" w:header="0" w:footer="0" w:gutter="0"/>
          <w:cols w:space="720"/>
        </w:sectPr>
      </w:pPr>
    </w:p>
    <w:p w:rsidR="002A6C77" w:rsidRPr="000852A8" w:rsidRDefault="002A6C77" w:rsidP="000852A8">
      <w:pPr>
        <w:ind w:left="142"/>
        <w:jc w:val="center"/>
        <w:rPr>
          <w:b/>
          <w:sz w:val="20"/>
          <w:szCs w:val="20"/>
        </w:rPr>
      </w:pPr>
      <w:r w:rsidRPr="000852A8">
        <w:rPr>
          <w:b/>
          <w:sz w:val="20"/>
          <w:szCs w:val="20"/>
        </w:rPr>
        <w:lastRenderedPageBreak/>
        <w:t>ПЛАН ВНЕУРОЧНОЙ ДЕЯТЕЛЬНОСТИ</w:t>
      </w:r>
    </w:p>
    <w:p w:rsidR="002A6C77" w:rsidRPr="000852A8" w:rsidRDefault="002A6C77" w:rsidP="000852A8">
      <w:pPr>
        <w:ind w:left="142"/>
        <w:jc w:val="center"/>
        <w:rPr>
          <w:b/>
          <w:sz w:val="20"/>
          <w:szCs w:val="20"/>
        </w:rPr>
      </w:pPr>
      <w:r w:rsidRPr="000852A8">
        <w:rPr>
          <w:b/>
          <w:sz w:val="20"/>
          <w:szCs w:val="20"/>
        </w:rPr>
        <w:t xml:space="preserve">в рамках  ФГОС НОО  </w:t>
      </w:r>
    </w:p>
    <w:p w:rsidR="002A6C77" w:rsidRPr="000852A8" w:rsidRDefault="002A6C77" w:rsidP="000852A8">
      <w:pPr>
        <w:ind w:left="142"/>
        <w:jc w:val="center"/>
        <w:rPr>
          <w:b/>
          <w:sz w:val="20"/>
          <w:szCs w:val="20"/>
        </w:rPr>
      </w:pPr>
    </w:p>
    <w:tbl>
      <w:tblPr>
        <w:tblStyle w:val="a9"/>
        <w:tblW w:w="0" w:type="auto"/>
        <w:tblInd w:w="142" w:type="dxa"/>
        <w:tblLook w:val="04A0" w:firstRow="1" w:lastRow="0" w:firstColumn="1" w:lastColumn="0" w:noHBand="0" w:noVBand="1"/>
      </w:tblPr>
      <w:tblGrid>
        <w:gridCol w:w="2035"/>
        <w:gridCol w:w="1717"/>
        <w:gridCol w:w="2023"/>
        <w:gridCol w:w="555"/>
        <w:gridCol w:w="748"/>
        <w:gridCol w:w="652"/>
        <w:gridCol w:w="652"/>
        <w:gridCol w:w="748"/>
        <w:gridCol w:w="652"/>
        <w:gridCol w:w="555"/>
        <w:gridCol w:w="652"/>
      </w:tblGrid>
      <w:tr w:rsidR="002A6C77" w:rsidRPr="002B7D99" w:rsidTr="002B7D99">
        <w:tc>
          <w:tcPr>
            <w:tcW w:w="2035" w:type="dxa"/>
            <w:vMerge w:val="restart"/>
          </w:tcPr>
          <w:p w:rsidR="002A6C77" w:rsidRPr="002B7D99" w:rsidRDefault="002A6C77" w:rsidP="000852A8">
            <w:pPr>
              <w:ind w:firstLine="33"/>
              <w:rPr>
                <w:b/>
                <w:sz w:val="18"/>
                <w:szCs w:val="20"/>
              </w:rPr>
            </w:pPr>
            <w:r w:rsidRPr="002B7D99">
              <w:rPr>
                <w:b/>
                <w:sz w:val="18"/>
                <w:szCs w:val="20"/>
              </w:rPr>
              <w:t>Направление внеурочной деятельности</w:t>
            </w:r>
          </w:p>
          <w:p w:rsidR="002A6C77" w:rsidRPr="002B7D99" w:rsidRDefault="002A6C77" w:rsidP="000852A8">
            <w:pPr>
              <w:jc w:val="center"/>
              <w:rPr>
                <w:b/>
                <w:sz w:val="18"/>
                <w:szCs w:val="20"/>
              </w:rPr>
            </w:pPr>
          </w:p>
        </w:tc>
        <w:tc>
          <w:tcPr>
            <w:tcW w:w="1717" w:type="dxa"/>
            <w:vMerge w:val="restart"/>
          </w:tcPr>
          <w:p w:rsidR="002A6C77" w:rsidRPr="002B7D99" w:rsidRDefault="002A6C77" w:rsidP="000852A8">
            <w:pPr>
              <w:jc w:val="center"/>
              <w:rPr>
                <w:b/>
                <w:sz w:val="18"/>
                <w:szCs w:val="20"/>
              </w:rPr>
            </w:pPr>
            <w:r w:rsidRPr="002B7D99">
              <w:rPr>
                <w:b/>
                <w:sz w:val="18"/>
                <w:szCs w:val="20"/>
              </w:rPr>
              <w:t xml:space="preserve">Программа </w:t>
            </w:r>
          </w:p>
        </w:tc>
        <w:tc>
          <w:tcPr>
            <w:tcW w:w="2023" w:type="dxa"/>
            <w:vMerge w:val="restart"/>
          </w:tcPr>
          <w:p w:rsidR="002A6C77" w:rsidRPr="002B7D99" w:rsidRDefault="002A6C77" w:rsidP="000852A8">
            <w:pPr>
              <w:jc w:val="center"/>
              <w:rPr>
                <w:b/>
                <w:sz w:val="18"/>
                <w:szCs w:val="20"/>
              </w:rPr>
            </w:pPr>
            <w:r w:rsidRPr="002B7D99">
              <w:rPr>
                <w:b/>
                <w:sz w:val="18"/>
                <w:szCs w:val="20"/>
              </w:rPr>
              <w:t>Формы реализации внеурочной деятельности</w:t>
            </w:r>
          </w:p>
        </w:tc>
        <w:tc>
          <w:tcPr>
            <w:tcW w:w="5214" w:type="dxa"/>
            <w:gridSpan w:val="8"/>
          </w:tcPr>
          <w:p w:rsidR="002A6C77" w:rsidRPr="002B7D99" w:rsidRDefault="002A6C77" w:rsidP="000852A8">
            <w:pPr>
              <w:jc w:val="center"/>
              <w:rPr>
                <w:b/>
                <w:sz w:val="18"/>
                <w:szCs w:val="20"/>
              </w:rPr>
            </w:pPr>
            <w:r w:rsidRPr="002B7D99">
              <w:rPr>
                <w:b/>
                <w:sz w:val="18"/>
                <w:szCs w:val="20"/>
              </w:rPr>
              <w:t>Количество часов в неделю</w:t>
            </w:r>
          </w:p>
        </w:tc>
      </w:tr>
      <w:tr w:rsidR="002A6C77" w:rsidRPr="002B7D99" w:rsidTr="002B7D99">
        <w:tc>
          <w:tcPr>
            <w:tcW w:w="2035" w:type="dxa"/>
            <w:vMerge/>
          </w:tcPr>
          <w:p w:rsidR="002A6C77" w:rsidRPr="002B7D99" w:rsidRDefault="002A6C77" w:rsidP="000852A8">
            <w:pPr>
              <w:jc w:val="center"/>
              <w:rPr>
                <w:b/>
                <w:sz w:val="18"/>
                <w:szCs w:val="20"/>
              </w:rPr>
            </w:pPr>
          </w:p>
        </w:tc>
        <w:tc>
          <w:tcPr>
            <w:tcW w:w="1717" w:type="dxa"/>
            <w:vMerge/>
          </w:tcPr>
          <w:p w:rsidR="002A6C77" w:rsidRPr="002B7D99" w:rsidRDefault="002A6C77" w:rsidP="000852A8">
            <w:pPr>
              <w:jc w:val="center"/>
              <w:rPr>
                <w:b/>
                <w:sz w:val="18"/>
                <w:szCs w:val="20"/>
              </w:rPr>
            </w:pPr>
          </w:p>
        </w:tc>
        <w:tc>
          <w:tcPr>
            <w:tcW w:w="2023" w:type="dxa"/>
            <w:vMerge/>
          </w:tcPr>
          <w:p w:rsidR="002A6C77" w:rsidRPr="002B7D99" w:rsidRDefault="002A6C77" w:rsidP="000852A8">
            <w:pPr>
              <w:jc w:val="center"/>
              <w:rPr>
                <w:b/>
                <w:sz w:val="18"/>
                <w:szCs w:val="20"/>
              </w:rPr>
            </w:pPr>
          </w:p>
        </w:tc>
        <w:tc>
          <w:tcPr>
            <w:tcW w:w="1303" w:type="dxa"/>
            <w:gridSpan w:val="2"/>
          </w:tcPr>
          <w:p w:rsidR="002A6C77" w:rsidRPr="002B7D99" w:rsidRDefault="002A6C77" w:rsidP="000852A8">
            <w:pPr>
              <w:rPr>
                <w:b/>
                <w:sz w:val="18"/>
                <w:szCs w:val="20"/>
              </w:rPr>
            </w:pPr>
            <w:r w:rsidRPr="002B7D99">
              <w:rPr>
                <w:b/>
                <w:sz w:val="18"/>
                <w:szCs w:val="20"/>
              </w:rPr>
              <w:t>1 класс</w:t>
            </w:r>
          </w:p>
        </w:tc>
        <w:tc>
          <w:tcPr>
            <w:tcW w:w="1304" w:type="dxa"/>
            <w:gridSpan w:val="2"/>
          </w:tcPr>
          <w:p w:rsidR="002A6C77" w:rsidRPr="002B7D99" w:rsidRDefault="002A6C77" w:rsidP="000852A8">
            <w:pPr>
              <w:jc w:val="center"/>
              <w:rPr>
                <w:b/>
                <w:sz w:val="18"/>
                <w:szCs w:val="20"/>
              </w:rPr>
            </w:pPr>
            <w:r w:rsidRPr="002B7D99">
              <w:rPr>
                <w:b/>
                <w:sz w:val="18"/>
                <w:szCs w:val="20"/>
              </w:rPr>
              <w:t>2 класс</w:t>
            </w:r>
          </w:p>
        </w:tc>
        <w:tc>
          <w:tcPr>
            <w:tcW w:w="1400" w:type="dxa"/>
            <w:gridSpan w:val="2"/>
          </w:tcPr>
          <w:p w:rsidR="002A6C77" w:rsidRPr="002B7D99" w:rsidRDefault="002A6C77" w:rsidP="000852A8">
            <w:pPr>
              <w:jc w:val="center"/>
              <w:rPr>
                <w:b/>
                <w:sz w:val="18"/>
                <w:szCs w:val="20"/>
              </w:rPr>
            </w:pPr>
            <w:r w:rsidRPr="002B7D99">
              <w:rPr>
                <w:b/>
                <w:sz w:val="18"/>
                <w:szCs w:val="20"/>
              </w:rPr>
              <w:t>3класс</w:t>
            </w:r>
          </w:p>
        </w:tc>
        <w:tc>
          <w:tcPr>
            <w:tcW w:w="1207" w:type="dxa"/>
            <w:gridSpan w:val="2"/>
          </w:tcPr>
          <w:p w:rsidR="002A6C77" w:rsidRPr="002B7D99" w:rsidRDefault="002A6C77" w:rsidP="000852A8">
            <w:pPr>
              <w:jc w:val="center"/>
              <w:rPr>
                <w:b/>
                <w:sz w:val="18"/>
                <w:szCs w:val="20"/>
              </w:rPr>
            </w:pPr>
            <w:r w:rsidRPr="002B7D99">
              <w:rPr>
                <w:b/>
                <w:sz w:val="18"/>
                <w:szCs w:val="20"/>
              </w:rPr>
              <w:t>4класс</w:t>
            </w:r>
          </w:p>
        </w:tc>
      </w:tr>
      <w:tr w:rsidR="002A6C77" w:rsidRPr="002B7D99" w:rsidTr="002B7D99">
        <w:tc>
          <w:tcPr>
            <w:tcW w:w="2035" w:type="dxa"/>
            <w:vMerge/>
          </w:tcPr>
          <w:p w:rsidR="002A6C77" w:rsidRPr="002B7D99" w:rsidRDefault="002A6C77" w:rsidP="000852A8">
            <w:pPr>
              <w:jc w:val="center"/>
              <w:rPr>
                <w:b/>
                <w:sz w:val="18"/>
                <w:szCs w:val="20"/>
              </w:rPr>
            </w:pPr>
          </w:p>
        </w:tc>
        <w:tc>
          <w:tcPr>
            <w:tcW w:w="1717" w:type="dxa"/>
            <w:vMerge/>
          </w:tcPr>
          <w:p w:rsidR="002A6C77" w:rsidRPr="002B7D99" w:rsidRDefault="002A6C77" w:rsidP="000852A8">
            <w:pPr>
              <w:jc w:val="center"/>
              <w:rPr>
                <w:b/>
                <w:sz w:val="18"/>
                <w:szCs w:val="20"/>
              </w:rPr>
            </w:pPr>
          </w:p>
        </w:tc>
        <w:tc>
          <w:tcPr>
            <w:tcW w:w="2023" w:type="dxa"/>
            <w:vMerge/>
          </w:tcPr>
          <w:p w:rsidR="002A6C77" w:rsidRPr="002B7D99" w:rsidRDefault="002A6C77" w:rsidP="000852A8">
            <w:pPr>
              <w:jc w:val="center"/>
              <w:rPr>
                <w:b/>
                <w:sz w:val="18"/>
                <w:szCs w:val="20"/>
              </w:rPr>
            </w:pPr>
          </w:p>
        </w:tc>
        <w:tc>
          <w:tcPr>
            <w:tcW w:w="555" w:type="dxa"/>
          </w:tcPr>
          <w:p w:rsidR="002A6C77" w:rsidRPr="002B7D99" w:rsidRDefault="002A6C77" w:rsidP="000852A8">
            <w:pPr>
              <w:jc w:val="center"/>
              <w:rPr>
                <w:b/>
                <w:sz w:val="18"/>
                <w:szCs w:val="20"/>
              </w:rPr>
            </w:pPr>
            <w:r w:rsidRPr="002B7D99">
              <w:rPr>
                <w:b/>
                <w:sz w:val="18"/>
                <w:szCs w:val="20"/>
              </w:rPr>
              <w:t xml:space="preserve">р </w:t>
            </w:r>
          </w:p>
          <w:p w:rsidR="002A6C77" w:rsidRPr="002B7D99" w:rsidRDefault="002A6C77" w:rsidP="000852A8">
            <w:pPr>
              <w:jc w:val="center"/>
              <w:rPr>
                <w:b/>
                <w:sz w:val="18"/>
                <w:szCs w:val="20"/>
              </w:rPr>
            </w:pPr>
          </w:p>
        </w:tc>
        <w:tc>
          <w:tcPr>
            <w:tcW w:w="748" w:type="dxa"/>
          </w:tcPr>
          <w:p w:rsidR="002A6C77" w:rsidRPr="002B7D99" w:rsidRDefault="002A6C77" w:rsidP="000852A8">
            <w:pPr>
              <w:rPr>
                <w:b/>
                <w:sz w:val="18"/>
                <w:szCs w:val="20"/>
              </w:rPr>
            </w:pPr>
            <w:r w:rsidRPr="002B7D99">
              <w:rPr>
                <w:b/>
                <w:sz w:val="18"/>
                <w:szCs w:val="20"/>
              </w:rPr>
              <w:t>н</w:t>
            </w:r>
          </w:p>
        </w:tc>
        <w:tc>
          <w:tcPr>
            <w:tcW w:w="652" w:type="dxa"/>
          </w:tcPr>
          <w:p w:rsidR="002A6C77" w:rsidRPr="002B7D99" w:rsidRDefault="002A6C77" w:rsidP="000852A8">
            <w:pPr>
              <w:jc w:val="center"/>
              <w:rPr>
                <w:b/>
                <w:sz w:val="18"/>
                <w:szCs w:val="20"/>
              </w:rPr>
            </w:pPr>
            <w:r w:rsidRPr="002B7D99">
              <w:rPr>
                <w:b/>
                <w:sz w:val="18"/>
                <w:szCs w:val="20"/>
              </w:rPr>
              <w:t xml:space="preserve">р </w:t>
            </w:r>
          </w:p>
        </w:tc>
        <w:tc>
          <w:tcPr>
            <w:tcW w:w="652" w:type="dxa"/>
          </w:tcPr>
          <w:p w:rsidR="002A6C77" w:rsidRPr="002B7D99" w:rsidRDefault="002A6C77" w:rsidP="000852A8">
            <w:pPr>
              <w:jc w:val="center"/>
              <w:rPr>
                <w:b/>
                <w:sz w:val="18"/>
                <w:szCs w:val="20"/>
              </w:rPr>
            </w:pPr>
            <w:r w:rsidRPr="002B7D99">
              <w:rPr>
                <w:b/>
                <w:sz w:val="18"/>
                <w:szCs w:val="20"/>
              </w:rPr>
              <w:t>н</w:t>
            </w:r>
          </w:p>
        </w:tc>
        <w:tc>
          <w:tcPr>
            <w:tcW w:w="748" w:type="dxa"/>
          </w:tcPr>
          <w:p w:rsidR="002A6C77" w:rsidRPr="002B7D99" w:rsidRDefault="002A6C77" w:rsidP="000852A8">
            <w:pPr>
              <w:jc w:val="center"/>
              <w:rPr>
                <w:b/>
                <w:sz w:val="18"/>
                <w:szCs w:val="20"/>
              </w:rPr>
            </w:pPr>
            <w:r w:rsidRPr="002B7D99">
              <w:rPr>
                <w:b/>
                <w:sz w:val="18"/>
                <w:szCs w:val="20"/>
              </w:rPr>
              <w:t xml:space="preserve">р </w:t>
            </w:r>
          </w:p>
        </w:tc>
        <w:tc>
          <w:tcPr>
            <w:tcW w:w="652" w:type="dxa"/>
          </w:tcPr>
          <w:p w:rsidR="002A6C77" w:rsidRPr="002B7D99" w:rsidRDefault="002A6C77" w:rsidP="000852A8">
            <w:pPr>
              <w:jc w:val="center"/>
              <w:rPr>
                <w:b/>
                <w:sz w:val="18"/>
                <w:szCs w:val="20"/>
              </w:rPr>
            </w:pPr>
            <w:r w:rsidRPr="002B7D99">
              <w:rPr>
                <w:b/>
                <w:sz w:val="18"/>
                <w:szCs w:val="20"/>
              </w:rPr>
              <w:t>н</w:t>
            </w:r>
          </w:p>
        </w:tc>
        <w:tc>
          <w:tcPr>
            <w:tcW w:w="555" w:type="dxa"/>
          </w:tcPr>
          <w:p w:rsidR="002A6C77" w:rsidRPr="002B7D99" w:rsidRDefault="002A6C77" w:rsidP="000852A8">
            <w:pPr>
              <w:jc w:val="center"/>
              <w:rPr>
                <w:b/>
                <w:sz w:val="18"/>
                <w:szCs w:val="20"/>
              </w:rPr>
            </w:pPr>
            <w:r w:rsidRPr="002B7D99">
              <w:rPr>
                <w:b/>
                <w:sz w:val="18"/>
                <w:szCs w:val="20"/>
              </w:rPr>
              <w:t xml:space="preserve">р </w:t>
            </w:r>
          </w:p>
        </w:tc>
        <w:tc>
          <w:tcPr>
            <w:tcW w:w="652" w:type="dxa"/>
          </w:tcPr>
          <w:p w:rsidR="002A6C77" w:rsidRPr="002B7D99" w:rsidRDefault="002A6C77" w:rsidP="000852A8">
            <w:pPr>
              <w:jc w:val="center"/>
              <w:rPr>
                <w:b/>
                <w:sz w:val="18"/>
                <w:szCs w:val="20"/>
              </w:rPr>
            </w:pPr>
            <w:r w:rsidRPr="002B7D99">
              <w:rPr>
                <w:b/>
                <w:sz w:val="18"/>
                <w:szCs w:val="20"/>
              </w:rPr>
              <w:t>н</w:t>
            </w:r>
          </w:p>
        </w:tc>
      </w:tr>
      <w:tr w:rsidR="002A6C77" w:rsidRPr="002B7D99" w:rsidTr="002B7D99">
        <w:tc>
          <w:tcPr>
            <w:tcW w:w="2035" w:type="dxa"/>
          </w:tcPr>
          <w:p w:rsidR="002A6C77" w:rsidRPr="002B7D99" w:rsidRDefault="002A6C77" w:rsidP="000852A8">
            <w:pPr>
              <w:autoSpaceDE w:val="0"/>
              <w:autoSpaceDN w:val="0"/>
              <w:adjustRightInd w:val="0"/>
              <w:rPr>
                <w:rFonts w:eastAsiaTheme="minorHAnsi"/>
                <w:sz w:val="18"/>
                <w:szCs w:val="20"/>
              </w:rPr>
            </w:pPr>
            <w:r w:rsidRPr="002B7D99">
              <w:rPr>
                <w:rFonts w:eastAsiaTheme="minorHAnsi"/>
                <w:sz w:val="18"/>
                <w:szCs w:val="20"/>
              </w:rPr>
              <w:t>Информационно-</w:t>
            </w:r>
          </w:p>
          <w:p w:rsidR="002A6C77" w:rsidRPr="002B7D99" w:rsidRDefault="002A6C77" w:rsidP="000852A8">
            <w:pPr>
              <w:autoSpaceDE w:val="0"/>
              <w:autoSpaceDN w:val="0"/>
              <w:adjustRightInd w:val="0"/>
              <w:rPr>
                <w:rFonts w:eastAsiaTheme="minorHAnsi"/>
                <w:sz w:val="18"/>
                <w:szCs w:val="20"/>
              </w:rPr>
            </w:pPr>
            <w:r w:rsidRPr="002B7D99">
              <w:rPr>
                <w:rFonts w:eastAsiaTheme="minorHAnsi"/>
                <w:sz w:val="18"/>
                <w:szCs w:val="20"/>
              </w:rPr>
              <w:t>просветительские занятия</w:t>
            </w:r>
          </w:p>
          <w:p w:rsidR="002A6C77" w:rsidRPr="002B7D99" w:rsidRDefault="002A6C77" w:rsidP="000852A8">
            <w:pPr>
              <w:autoSpaceDE w:val="0"/>
              <w:autoSpaceDN w:val="0"/>
              <w:adjustRightInd w:val="0"/>
              <w:rPr>
                <w:rFonts w:eastAsiaTheme="minorHAnsi"/>
                <w:sz w:val="18"/>
                <w:szCs w:val="20"/>
              </w:rPr>
            </w:pPr>
            <w:r w:rsidRPr="002B7D99">
              <w:rPr>
                <w:rFonts w:eastAsiaTheme="minorHAnsi"/>
                <w:sz w:val="18"/>
                <w:szCs w:val="20"/>
              </w:rPr>
              <w:t>патриотической, нравственной и</w:t>
            </w:r>
          </w:p>
          <w:p w:rsidR="002A6C77" w:rsidRPr="002B7D99" w:rsidRDefault="002A6C77" w:rsidP="002B7D99">
            <w:pPr>
              <w:rPr>
                <w:b/>
                <w:sz w:val="18"/>
                <w:szCs w:val="20"/>
              </w:rPr>
            </w:pPr>
            <w:r w:rsidRPr="002B7D99">
              <w:rPr>
                <w:rFonts w:eastAsiaTheme="minorHAnsi"/>
                <w:sz w:val="18"/>
                <w:szCs w:val="20"/>
              </w:rPr>
              <w:t>экологической направленности</w:t>
            </w:r>
          </w:p>
        </w:tc>
        <w:tc>
          <w:tcPr>
            <w:tcW w:w="1717" w:type="dxa"/>
          </w:tcPr>
          <w:p w:rsidR="002A6C77" w:rsidRPr="002B7D99" w:rsidRDefault="002A6C77" w:rsidP="000852A8">
            <w:pPr>
              <w:jc w:val="center"/>
              <w:rPr>
                <w:sz w:val="18"/>
                <w:szCs w:val="20"/>
              </w:rPr>
            </w:pPr>
            <w:r w:rsidRPr="002B7D99">
              <w:rPr>
                <w:sz w:val="18"/>
                <w:szCs w:val="20"/>
              </w:rPr>
              <w:t>«Разговоры о важном»</w:t>
            </w:r>
          </w:p>
        </w:tc>
        <w:tc>
          <w:tcPr>
            <w:tcW w:w="2023" w:type="dxa"/>
          </w:tcPr>
          <w:p w:rsidR="002A6C77" w:rsidRPr="002B7D99" w:rsidRDefault="002A6C77" w:rsidP="000852A8">
            <w:pPr>
              <w:jc w:val="center"/>
              <w:rPr>
                <w:sz w:val="18"/>
                <w:szCs w:val="20"/>
              </w:rPr>
            </w:pPr>
            <w:r w:rsidRPr="002B7D99">
              <w:rPr>
                <w:sz w:val="18"/>
                <w:szCs w:val="20"/>
              </w:rPr>
              <w:t>Час общения</w:t>
            </w:r>
          </w:p>
        </w:tc>
        <w:tc>
          <w:tcPr>
            <w:tcW w:w="555" w:type="dxa"/>
          </w:tcPr>
          <w:p w:rsidR="002A6C77" w:rsidRPr="002B7D99" w:rsidRDefault="002A6C77" w:rsidP="000852A8">
            <w:pPr>
              <w:jc w:val="center"/>
              <w:rPr>
                <w:b/>
                <w:sz w:val="18"/>
                <w:szCs w:val="20"/>
              </w:rPr>
            </w:pPr>
            <w:r w:rsidRPr="002B7D99">
              <w:rPr>
                <w:b/>
                <w:sz w:val="18"/>
                <w:szCs w:val="20"/>
              </w:rPr>
              <w:t>1</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1</w:t>
            </w:r>
          </w:p>
        </w:tc>
        <w:tc>
          <w:tcPr>
            <w:tcW w:w="652"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1</w:t>
            </w:r>
          </w:p>
        </w:tc>
        <w:tc>
          <w:tcPr>
            <w:tcW w:w="652" w:type="dxa"/>
          </w:tcPr>
          <w:p w:rsidR="002A6C77" w:rsidRPr="002B7D99" w:rsidRDefault="002A6C77" w:rsidP="000852A8">
            <w:pPr>
              <w:jc w:val="center"/>
              <w:rPr>
                <w:b/>
                <w:sz w:val="18"/>
                <w:szCs w:val="20"/>
              </w:rPr>
            </w:pPr>
          </w:p>
        </w:tc>
        <w:tc>
          <w:tcPr>
            <w:tcW w:w="555" w:type="dxa"/>
          </w:tcPr>
          <w:p w:rsidR="002A6C77" w:rsidRPr="002B7D99" w:rsidRDefault="002A6C77" w:rsidP="000852A8">
            <w:pPr>
              <w:jc w:val="center"/>
              <w:rPr>
                <w:b/>
                <w:sz w:val="18"/>
                <w:szCs w:val="20"/>
              </w:rPr>
            </w:pPr>
            <w:r w:rsidRPr="002B7D99">
              <w:rPr>
                <w:b/>
                <w:sz w:val="18"/>
                <w:szCs w:val="20"/>
              </w:rPr>
              <w:t>1</w:t>
            </w:r>
          </w:p>
        </w:tc>
        <w:tc>
          <w:tcPr>
            <w:tcW w:w="652" w:type="dxa"/>
          </w:tcPr>
          <w:p w:rsidR="002A6C77" w:rsidRPr="002B7D99" w:rsidRDefault="002A6C77" w:rsidP="000852A8">
            <w:pPr>
              <w:jc w:val="center"/>
              <w:rPr>
                <w:b/>
                <w:sz w:val="18"/>
                <w:szCs w:val="20"/>
              </w:rPr>
            </w:pPr>
          </w:p>
        </w:tc>
      </w:tr>
      <w:tr w:rsidR="002A6C77" w:rsidRPr="002B7D99" w:rsidTr="002B7D99">
        <w:tc>
          <w:tcPr>
            <w:tcW w:w="2035" w:type="dxa"/>
            <w:vMerge w:val="restart"/>
          </w:tcPr>
          <w:p w:rsidR="002A6C77" w:rsidRPr="002B7D99" w:rsidRDefault="002A6C77" w:rsidP="000852A8">
            <w:pPr>
              <w:pStyle w:val="Default"/>
              <w:rPr>
                <w:sz w:val="18"/>
                <w:szCs w:val="20"/>
              </w:rPr>
            </w:pPr>
            <w:r w:rsidRPr="002B7D99">
              <w:rPr>
                <w:sz w:val="18"/>
                <w:szCs w:val="20"/>
              </w:rPr>
              <w:t xml:space="preserve">Занятия по формированию </w:t>
            </w:r>
          </w:p>
          <w:p w:rsidR="002A6C77" w:rsidRPr="002B7D99" w:rsidRDefault="002A6C77" w:rsidP="000852A8">
            <w:pPr>
              <w:autoSpaceDE w:val="0"/>
              <w:autoSpaceDN w:val="0"/>
              <w:adjustRightInd w:val="0"/>
              <w:rPr>
                <w:rFonts w:eastAsiaTheme="minorHAnsi"/>
                <w:sz w:val="18"/>
                <w:szCs w:val="20"/>
              </w:rPr>
            </w:pPr>
            <w:r w:rsidRPr="002B7D99">
              <w:rPr>
                <w:sz w:val="18"/>
                <w:szCs w:val="20"/>
              </w:rPr>
              <w:t xml:space="preserve">функциональной грамотности </w:t>
            </w:r>
          </w:p>
        </w:tc>
        <w:tc>
          <w:tcPr>
            <w:tcW w:w="1717" w:type="dxa"/>
          </w:tcPr>
          <w:p w:rsidR="002A6C77" w:rsidRPr="002B7D99" w:rsidRDefault="002A6C77" w:rsidP="000852A8">
            <w:pPr>
              <w:jc w:val="center"/>
              <w:rPr>
                <w:sz w:val="18"/>
                <w:szCs w:val="20"/>
              </w:rPr>
            </w:pPr>
            <w:r w:rsidRPr="002B7D99">
              <w:rPr>
                <w:sz w:val="18"/>
                <w:szCs w:val="20"/>
              </w:rPr>
              <w:t>«Уроки финансовой грамотности»</w:t>
            </w:r>
          </w:p>
        </w:tc>
        <w:tc>
          <w:tcPr>
            <w:tcW w:w="2023" w:type="dxa"/>
          </w:tcPr>
          <w:p w:rsidR="002A6C77" w:rsidRPr="002B7D99" w:rsidRDefault="002A6C77" w:rsidP="000852A8">
            <w:pPr>
              <w:jc w:val="center"/>
              <w:rPr>
                <w:sz w:val="18"/>
                <w:szCs w:val="20"/>
              </w:rPr>
            </w:pPr>
            <w:r w:rsidRPr="002B7D99">
              <w:rPr>
                <w:sz w:val="18"/>
                <w:szCs w:val="20"/>
              </w:rPr>
              <w:t>учебный курс</w:t>
            </w:r>
          </w:p>
        </w:tc>
        <w:tc>
          <w:tcPr>
            <w:tcW w:w="555"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1</w:t>
            </w:r>
          </w:p>
        </w:tc>
        <w:tc>
          <w:tcPr>
            <w:tcW w:w="652"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1</w:t>
            </w:r>
          </w:p>
        </w:tc>
        <w:tc>
          <w:tcPr>
            <w:tcW w:w="652" w:type="dxa"/>
          </w:tcPr>
          <w:p w:rsidR="002A6C77" w:rsidRPr="002B7D99" w:rsidRDefault="002A6C77" w:rsidP="000852A8">
            <w:pPr>
              <w:jc w:val="center"/>
              <w:rPr>
                <w:b/>
                <w:sz w:val="18"/>
                <w:szCs w:val="20"/>
              </w:rPr>
            </w:pPr>
          </w:p>
        </w:tc>
        <w:tc>
          <w:tcPr>
            <w:tcW w:w="555"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p>
        </w:tc>
      </w:tr>
      <w:tr w:rsidR="002A6C77" w:rsidRPr="002B7D99" w:rsidTr="002B7D99">
        <w:tc>
          <w:tcPr>
            <w:tcW w:w="2035" w:type="dxa"/>
            <w:vMerge/>
          </w:tcPr>
          <w:p w:rsidR="002A6C77" w:rsidRPr="002B7D99" w:rsidRDefault="002A6C77" w:rsidP="000852A8">
            <w:pPr>
              <w:pStyle w:val="Default"/>
              <w:rPr>
                <w:sz w:val="18"/>
                <w:szCs w:val="20"/>
              </w:rPr>
            </w:pPr>
          </w:p>
        </w:tc>
        <w:tc>
          <w:tcPr>
            <w:tcW w:w="1717" w:type="dxa"/>
          </w:tcPr>
          <w:p w:rsidR="002A6C77" w:rsidRPr="002B7D99" w:rsidRDefault="002A6C77" w:rsidP="000852A8">
            <w:pPr>
              <w:jc w:val="center"/>
              <w:rPr>
                <w:sz w:val="18"/>
                <w:szCs w:val="20"/>
              </w:rPr>
            </w:pPr>
            <w:r w:rsidRPr="002B7D99">
              <w:rPr>
                <w:sz w:val="18"/>
                <w:szCs w:val="20"/>
              </w:rPr>
              <w:t>«Функциональная грамотность»</w:t>
            </w:r>
          </w:p>
        </w:tc>
        <w:tc>
          <w:tcPr>
            <w:tcW w:w="2023" w:type="dxa"/>
          </w:tcPr>
          <w:p w:rsidR="002A6C77" w:rsidRPr="002B7D99" w:rsidRDefault="002A6C77" w:rsidP="000852A8">
            <w:pPr>
              <w:jc w:val="center"/>
              <w:rPr>
                <w:sz w:val="18"/>
                <w:szCs w:val="20"/>
              </w:rPr>
            </w:pPr>
            <w:r w:rsidRPr="002B7D99">
              <w:rPr>
                <w:sz w:val="18"/>
                <w:szCs w:val="20"/>
              </w:rPr>
              <w:t>На уроках: формирование читательской, математической, естественнонаучной, финансовой грамотности, глобальные компетенции и креативное мышление</w:t>
            </w:r>
          </w:p>
        </w:tc>
        <w:tc>
          <w:tcPr>
            <w:tcW w:w="555" w:type="dxa"/>
          </w:tcPr>
          <w:p w:rsidR="002A6C77" w:rsidRPr="002B7D99" w:rsidRDefault="002A6C77" w:rsidP="000852A8">
            <w:pPr>
              <w:jc w:val="center"/>
              <w:rPr>
                <w:b/>
                <w:sz w:val="18"/>
                <w:szCs w:val="20"/>
              </w:rPr>
            </w:pPr>
            <w:r w:rsidRPr="002B7D99">
              <w:rPr>
                <w:b/>
                <w:sz w:val="18"/>
                <w:szCs w:val="20"/>
              </w:rPr>
              <w:t>0,25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p>
        </w:tc>
        <w:tc>
          <w:tcPr>
            <w:tcW w:w="555"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p>
        </w:tc>
      </w:tr>
      <w:tr w:rsidR="002B7D99" w:rsidRPr="002B7D99" w:rsidTr="002B7D99">
        <w:trPr>
          <w:trHeight w:val="790"/>
        </w:trPr>
        <w:tc>
          <w:tcPr>
            <w:tcW w:w="2035" w:type="dxa"/>
            <w:vMerge w:val="restart"/>
          </w:tcPr>
          <w:p w:rsidR="002B7D99" w:rsidRPr="002B7D99" w:rsidRDefault="002B7D99" w:rsidP="000852A8">
            <w:pPr>
              <w:autoSpaceDE w:val="0"/>
              <w:autoSpaceDN w:val="0"/>
              <w:adjustRightInd w:val="0"/>
              <w:rPr>
                <w:rFonts w:eastAsiaTheme="minorHAnsi"/>
                <w:sz w:val="18"/>
                <w:szCs w:val="20"/>
              </w:rPr>
            </w:pPr>
            <w:r w:rsidRPr="002B7D99">
              <w:rPr>
                <w:rFonts w:eastAsia="SchoolBookSanPin"/>
                <w:bCs/>
                <w:sz w:val="18"/>
                <w:szCs w:val="20"/>
              </w:rPr>
              <w:t>Спортивно-оздоровительная деятельность</w:t>
            </w:r>
          </w:p>
        </w:tc>
        <w:tc>
          <w:tcPr>
            <w:tcW w:w="1717" w:type="dxa"/>
          </w:tcPr>
          <w:p w:rsidR="002B7D99" w:rsidRPr="002B7D99" w:rsidRDefault="002B7D99" w:rsidP="000852A8">
            <w:pPr>
              <w:jc w:val="center"/>
              <w:rPr>
                <w:sz w:val="18"/>
                <w:szCs w:val="20"/>
              </w:rPr>
            </w:pPr>
            <w:r w:rsidRPr="002B7D99">
              <w:rPr>
                <w:sz w:val="18"/>
                <w:szCs w:val="20"/>
              </w:rPr>
              <w:t>Спортивные игры</w:t>
            </w:r>
          </w:p>
        </w:tc>
        <w:tc>
          <w:tcPr>
            <w:tcW w:w="2023" w:type="dxa"/>
          </w:tcPr>
          <w:p w:rsidR="002B7D99" w:rsidRPr="002B7D99" w:rsidRDefault="002B7D99" w:rsidP="000852A8">
            <w:pPr>
              <w:jc w:val="center"/>
              <w:rPr>
                <w:sz w:val="18"/>
                <w:szCs w:val="20"/>
              </w:rPr>
            </w:pPr>
            <w:r w:rsidRPr="002B7D99">
              <w:rPr>
                <w:sz w:val="18"/>
                <w:szCs w:val="20"/>
              </w:rPr>
              <w:t>На уроках: физкультминутки, игровые моменты, динамическая пауза</w:t>
            </w:r>
          </w:p>
        </w:tc>
        <w:tc>
          <w:tcPr>
            <w:tcW w:w="555" w:type="dxa"/>
          </w:tcPr>
          <w:p w:rsidR="002B7D99" w:rsidRPr="002B7D99" w:rsidRDefault="002B7D99" w:rsidP="000852A8">
            <w:pPr>
              <w:jc w:val="center"/>
              <w:rPr>
                <w:b/>
                <w:sz w:val="18"/>
                <w:szCs w:val="20"/>
              </w:rPr>
            </w:pPr>
            <w:r w:rsidRPr="002B7D99">
              <w:rPr>
                <w:b/>
                <w:sz w:val="18"/>
                <w:szCs w:val="20"/>
              </w:rPr>
              <w:t>0,25</w:t>
            </w:r>
          </w:p>
        </w:tc>
        <w:tc>
          <w:tcPr>
            <w:tcW w:w="748" w:type="dxa"/>
          </w:tcPr>
          <w:p w:rsidR="002B7D99" w:rsidRPr="002B7D99" w:rsidRDefault="002B7D99" w:rsidP="000852A8">
            <w:pPr>
              <w:jc w:val="center"/>
              <w:rPr>
                <w:b/>
                <w:sz w:val="18"/>
                <w:szCs w:val="20"/>
              </w:rPr>
            </w:pPr>
          </w:p>
        </w:tc>
        <w:tc>
          <w:tcPr>
            <w:tcW w:w="652" w:type="dxa"/>
          </w:tcPr>
          <w:p w:rsidR="002B7D99" w:rsidRPr="002B7D99" w:rsidRDefault="002B7D99" w:rsidP="000852A8">
            <w:pPr>
              <w:jc w:val="center"/>
              <w:rPr>
                <w:b/>
                <w:sz w:val="18"/>
                <w:szCs w:val="20"/>
              </w:rPr>
            </w:pPr>
            <w:r w:rsidRPr="002B7D99">
              <w:rPr>
                <w:b/>
                <w:sz w:val="18"/>
                <w:szCs w:val="20"/>
              </w:rPr>
              <w:t>0,25</w:t>
            </w:r>
          </w:p>
        </w:tc>
        <w:tc>
          <w:tcPr>
            <w:tcW w:w="652" w:type="dxa"/>
          </w:tcPr>
          <w:p w:rsidR="002B7D99" w:rsidRPr="002B7D99" w:rsidRDefault="002B7D99" w:rsidP="000852A8">
            <w:pPr>
              <w:jc w:val="center"/>
              <w:rPr>
                <w:b/>
                <w:sz w:val="18"/>
                <w:szCs w:val="20"/>
              </w:rPr>
            </w:pPr>
          </w:p>
        </w:tc>
        <w:tc>
          <w:tcPr>
            <w:tcW w:w="748" w:type="dxa"/>
          </w:tcPr>
          <w:p w:rsidR="002B7D99" w:rsidRPr="002B7D99" w:rsidRDefault="002B7D99" w:rsidP="000852A8">
            <w:pPr>
              <w:jc w:val="center"/>
              <w:rPr>
                <w:b/>
                <w:sz w:val="18"/>
                <w:szCs w:val="20"/>
              </w:rPr>
            </w:pPr>
            <w:r w:rsidRPr="002B7D99">
              <w:rPr>
                <w:b/>
                <w:sz w:val="18"/>
                <w:szCs w:val="20"/>
              </w:rPr>
              <w:t>0,25</w:t>
            </w:r>
          </w:p>
        </w:tc>
        <w:tc>
          <w:tcPr>
            <w:tcW w:w="652" w:type="dxa"/>
          </w:tcPr>
          <w:p w:rsidR="002B7D99" w:rsidRPr="002B7D99" w:rsidRDefault="002B7D99" w:rsidP="000852A8">
            <w:pPr>
              <w:jc w:val="center"/>
              <w:rPr>
                <w:b/>
                <w:sz w:val="18"/>
                <w:szCs w:val="20"/>
              </w:rPr>
            </w:pPr>
          </w:p>
        </w:tc>
        <w:tc>
          <w:tcPr>
            <w:tcW w:w="555" w:type="dxa"/>
          </w:tcPr>
          <w:p w:rsidR="002B7D99" w:rsidRPr="002B7D99" w:rsidRDefault="002B7D99" w:rsidP="000852A8">
            <w:pPr>
              <w:jc w:val="center"/>
              <w:rPr>
                <w:b/>
                <w:sz w:val="18"/>
                <w:szCs w:val="20"/>
              </w:rPr>
            </w:pPr>
            <w:r w:rsidRPr="002B7D99">
              <w:rPr>
                <w:b/>
                <w:sz w:val="18"/>
                <w:szCs w:val="20"/>
              </w:rPr>
              <w:t>0,25</w:t>
            </w:r>
          </w:p>
        </w:tc>
        <w:tc>
          <w:tcPr>
            <w:tcW w:w="652" w:type="dxa"/>
          </w:tcPr>
          <w:p w:rsidR="002B7D99" w:rsidRPr="002B7D99" w:rsidRDefault="002B7D99" w:rsidP="000852A8">
            <w:pPr>
              <w:jc w:val="center"/>
              <w:rPr>
                <w:b/>
                <w:sz w:val="18"/>
                <w:szCs w:val="20"/>
              </w:rPr>
            </w:pPr>
          </w:p>
        </w:tc>
      </w:tr>
      <w:tr w:rsidR="002A6C77" w:rsidRPr="002B7D99" w:rsidTr="002B7D99">
        <w:tc>
          <w:tcPr>
            <w:tcW w:w="2035" w:type="dxa"/>
            <w:vMerge/>
          </w:tcPr>
          <w:p w:rsidR="002A6C77" w:rsidRPr="002B7D99" w:rsidRDefault="002A6C77" w:rsidP="000852A8">
            <w:pPr>
              <w:autoSpaceDE w:val="0"/>
              <w:autoSpaceDN w:val="0"/>
              <w:adjustRightInd w:val="0"/>
              <w:rPr>
                <w:rFonts w:eastAsiaTheme="minorHAnsi"/>
                <w:sz w:val="18"/>
                <w:szCs w:val="20"/>
              </w:rPr>
            </w:pPr>
          </w:p>
        </w:tc>
        <w:tc>
          <w:tcPr>
            <w:tcW w:w="1717" w:type="dxa"/>
          </w:tcPr>
          <w:p w:rsidR="002A6C77" w:rsidRPr="002B7D99" w:rsidRDefault="002B7D99" w:rsidP="002B7D99">
            <w:pPr>
              <w:jc w:val="center"/>
              <w:rPr>
                <w:sz w:val="18"/>
                <w:szCs w:val="20"/>
              </w:rPr>
            </w:pPr>
            <w:r>
              <w:rPr>
                <w:sz w:val="18"/>
                <w:szCs w:val="20"/>
              </w:rPr>
              <w:t xml:space="preserve">Спортивные соревнования </w:t>
            </w:r>
          </w:p>
        </w:tc>
        <w:tc>
          <w:tcPr>
            <w:tcW w:w="2023" w:type="dxa"/>
          </w:tcPr>
          <w:p w:rsidR="002A6C77" w:rsidRPr="002B7D99" w:rsidRDefault="002A6C77" w:rsidP="000852A8">
            <w:pPr>
              <w:jc w:val="center"/>
              <w:rPr>
                <w:sz w:val="18"/>
                <w:szCs w:val="20"/>
              </w:rPr>
            </w:pPr>
            <w:r w:rsidRPr="002B7D99">
              <w:rPr>
                <w:sz w:val="18"/>
                <w:szCs w:val="20"/>
              </w:rPr>
              <w:t>Соревнования</w:t>
            </w:r>
          </w:p>
        </w:tc>
        <w:tc>
          <w:tcPr>
            <w:tcW w:w="555"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0,5</w:t>
            </w:r>
          </w:p>
        </w:tc>
        <w:tc>
          <w:tcPr>
            <w:tcW w:w="652"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555"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r>
      <w:tr w:rsidR="002A6C77" w:rsidRPr="002B7D99" w:rsidTr="002B7D99">
        <w:tc>
          <w:tcPr>
            <w:tcW w:w="2035" w:type="dxa"/>
            <w:vMerge w:val="restart"/>
          </w:tcPr>
          <w:p w:rsidR="002A6C77" w:rsidRPr="002B7D99" w:rsidRDefault="002A6C77" w:rsidP="000852A8">
            <w:pPr>
              <w:autoSpaceDE w:val="0"/>
              <w:autoSpaceDN w:val="0"/>
              <w:adjustRightInd w:val="0"/>
              <w:rPr>
                <w:rFonts w:eastAsiaTheme="minorHAnsi"/>
                <w:sz w:val="18"/>
                <w:szCs w:val="20"/>
              </w:rPr>
            </w:pPr>
            <w:r w:rsidRPr="002B7D99">
              <w:rPr>
                <w:rFonts w:eastAsia="SchoolBookSanPin"/>
                <w:bCs/>
                <w:sz w:val="18"/>
                <w:szCs w:val="20"/>
              </w:rPr>
              <w:t>Коммуникативная деятельность</w:t>
            </w:r>
          </w:p>
        </w:tc>
        <w:tc>
          <w:tcPr>
            <w:tcW w:w="1717" w:type="dxa"/>
          </w:tcPr>
          <w:p w:rsidR="002A6C77" w:rsidRPr="002B7D99" w:rsidRDefault="002A6C77" w:rsidP="000852A8">
            <w:pPr>
              <w:jc w:val="center"/>
              <w:rPr>
                <w:sz w:val="18"/>
                <w:szCs w:val="20"/>
              </w:rPr>
            </w:pPr>
            <w:r w:rsidRPr="002B7D99">
              <w:rPr>
                <w:rFonts w:eastAsia="SchoolBookSanPin"/>
                <w:bCs/>
                <w:sz w:val="18"/>
                <w:szCs w:val="20"/>
              </w:rPr>
              <w:t>Становлюсь грамотным читателем: читаю, думаю, понимаю</w:t>
            </w:r>
          </w:p>
        </w:tc>
        <w:tc>
          <w:tcPr>
            <w:tcW w:w="2023" w:type="dxa"/>
          </w:tcPr>
          <w:p w:rsidR="002A6C77" w:rsidRPr="002B7D99" w:rsidRDefault="002A6C77" w:rsidP="000852A8">
            <w:pPr>
              <w:jc w:val="center"/>
              <w:rPr>
                <w:sz w:val="18"/>
                <w:szCs w:val="20"/>
              </w:rPr>
            </w:pPr>
            <w:r w:rsidRPr="002B7D99">
              <w:rPr>
                <w:sz w:val="18"/>
                <w:szCs w:val="20"/>
              </w:rPr>
              <w:t>На уроках:</w:t>
            </w:r>
          </w:p>
          <w:p w:rsidR="002A6C77" w:rsidRPr="002B7D99" w:rsidRDefault="002A6C77" w:rsidP="000852A8">
            <w:pPr>
              <w:jc w:val="center"/>
              <w:rPr>
                <w:sz w:val="18"/>
                <w:szCs w:val="20"/>
              </w:rPr>
            </w:pPr>
            <w:r w:rsidRPr="002B7D99">
              <w:rPr>
                <w:sz w:val="18"/>
                <w:szCs w:val="20"/>
              </w:rPr>
              <w:t>минутки чтения; лаборатория текстов</w:t>
            </w:r>
          </w:p>
          <w:p w:rsidR="002A6C77" w:rsidRPr="002B7D99" w:rsidRDefault="002A6C77" w:rsidP="000852A8">
            <w:pPr>
              <w:jc w:val="center"/>
              <w:rPr>
                <w:sz w:val="18"/>
                <w:szCs w:val="20"/>
              </w:rPr>
            </w:pPr>
          </w:p>
        </w:tc>
        <w:tc>
          <w:tcPr>
            <w:tcW w:w="555" w:type="dxa"/>
          </w:tcPr>
          <w:p w:rsidR="002A6C77" w:rsidRPr="002B7D99" w:rsidRDefault="002A6C77" w:rsidP="000852A8">
            <w:pPr>
              <w:jc w:val="center"/>
              <w:rPr>
                <w:b/>
                <w:sz w:val="18"/>
                <w:szCs w:val="20"/>
              </w:rPr>
            </w:pPr>
            <w:r w:rsidRPr="002B7D99">
              <w:rPr>
                <w:b/>
                <w:sz w:val="18"/>
                <w:szCs w:val="20"/>
              </w:rPr>
              <w:t>0,25</w:t>
            </w:r>
          </w:p>
        </w:tc>
        <w:tc>
          <w:tcPr>
            <w:tcW w:w="748"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r w:rsidRPr="002B7D99">
              <w:rPr>
                <w:b/>
                <w:sz w:val="18"/>
                <w:szCs w:val="20"/>
              </w:rPr>
              <w:t>0,25</w:t>
            </w:r>
          </w:p>
        </w:tc>
        <w:tc>
          <w:tcPr>
            <w:tcW w:w="748"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r w:rsidRPr="002B7D99">
              <w:rPr>
                <w:b/>
                <w:sz w:val="18"/>
                <w:szCs w:val="20"/>
              </w:rPr>
              <w:t>0,25</w:t>
            </w:r>
          </w:p>
        </w:tc>
        <w:tc>
          <w:tcPr>
            <w:tcW w:w="555"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r w:rsidRPr="002B7D99">
              <w:rPr>
                <w:b/>
                <w:sz w:val="18"/>
                <w:szCs w:val="20"/>
              </w:rPr>
              <w:t>0,25</w:t>
            </w:r>
          </w:p>
        </w:tc>
      </w:tr>
      <w:tr w:rsidR="002A6C77" w:rsidRPr="002B7D99" w:rsidTr="002B7D99">
        <w:tc>
          <w:tcPr>
            <w:tcW w:w="2035" w:type="dxa"/>
            <w:vMerge/>
          </w:tcPr>
          <w:p w:rsidR="002A6C77" w:rsidRPr="002B7D99" w:rsidRDefault="002A6C77" w:rsidP="000852A8">
            <w:pPr>
              <w:autoSpaceDE w:val="0"/>
              <w:autoSpaceDN w:val="0"/>
              <w:adjustRightInd w:val="0"/>
              <w:rPr>
                <w:rFonts w:eastAsiaTheme="minorHAnsi"/>
                <w:sz w:val="18"/>
                <w:szCs w:val="20"/>
              </w:rPr>
            </w:pPr>
          </w:p>
        </w:tc>
        <w:tc>
          <w:tcPr>
            <w:tcW w:w="1717" w:type="dxa"/>
          </w:tcPr>
          <w:p w:rsidR="002A6C77" w:rsidRPr="002B7D99" w:rsidRDefault="002A6C77" w:rsidP="000852A8">
            <w:pPr>
              <w:jc w:val="center"/>
              <w:rPr>
                <w:sz w:val="18"/>
                <w:szCs w:val="20"/>
              </w:rPr>
            </w:pPr>
            <w:r w:rsidRPr="002B7D99">
              <w:rPr>
                <w:rFonts w:eastAsia="SchoolBookSanPin"/>
                <w:bCs/>
                <w:sz w:val="18"/>
                <w:szCs w:val="20"/>
              </w:rPr>
              <w:t>Говорить нельзя молчать!</w:t>
            </w:r>
          </w:p>
        </w:tc>
        <w:tc>
          <w:tcPr>
            <w:tcW w:w="2023" w:type="dxa"/>
          </w:tcPr>
          <w:p w:rsidR="002A6C77" w:rsidRPr="002B7D99" w:rsidRDefault="002A6C77" w:rsidP="000852A8">
            <w:pPr>
              <w:jc w:val="center"/>
              <w:rPr>
                <w:sz w:val="18"/>
                <w:szCs w:val="20"/>
              </w:rPr>
            </w:pPr>
            <w:r w:rsidRPr="002B7D99">
              <w:rPr>
                <w:sz w:val="18"/>
                <w:szCs w:val="20"/>
              </w:rPr>
              <w:t>На уроках</w:t>
            </w:r>
            <w:r w:rsidRPr="002B7D99">
              <w:rPr>
                <w:rFonts w:eastAsia="SchoolBookSanPin"/>
                <w:sz w:val="18"/>
                <w:szCs w:val="20"/>
              </w:rPr>
              <w:t xml:space="preserve"> привлечение внимания к передаче смысла с помощью интонации и пунктуации</w:t>
            </w:r>
          </w:p>
          <w:p w:rsidR="002A6C77" w:rsidRPr="002B7D99" w:rsidRDefault="002A6C77" w:rsidP="000852A8">
            <w:pPr>
              <w:jc w:val="center"/>
              <w:rPr>
                <w:sz w:val="18"/>
                <w:szCs w:val="20"/>
              </w:rPr>
            </w:pPr>
          </w:p>
        </w:tc>
        <w:tc>
          <w:tcPr>
            <w:tcW w:w="555" w:type="dxa"/>
          </w:tcPr>
          <w:p w:rsidR="002A6C77" w:rsidRPr="002B7D99" w:rsidRDefault="002A6C77" w:rsidP="000852A8">
            <w:pPr>
              <w:jc w:val="center"/>
              <w:rPr>
                <w:b/>
                <w:sz w:val="18"/>
                <w:szCs w:val="20"/>
              </w:rPr>
            </w:pPr>
            <w:r w:rsidRPr="002B7D99">
              <w:rPr>
                <w:b/>
                <w:sz w:val="18"/>
                <w:szCs w:val="20"/>
              </w:rPr>
              <w:t>0,25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p>
        </w:tc>
        <w:tc>
          <w:tcPr>
            <w:tcW w:w="555"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p>
        </w:tc>
      </w:tr>
      <w:tr w:rsidR="002A6C77" w:rsidRPr="002B7D99" w:rsidTr="002B7D99">
        <w:tc>
          <w:tcPr>
            <w:tcW w:w="2035" w:type="dxa"/>
            <w:vMerge w:val="restart"/>
          </w:tcPr>
          <w:p w:rsidR="002A6C77" w:rsidRPr="002B7D99" w:rsidRDefault="002A6C77" w:rsidP="000852A8">
            <w:pPr>
              <w:autoSpaceDE w:val="0"/>
              <w:autoSpaceDN w:val="0"/>
              <w:adjustRightInd w:val="0"/>
              <w:rPr>
                <w:rFonts w:eastAsiaTheme="minorHAnsi"/>
                <w:sz w:val="18"/>
                <w:szCs w:val="20"/>
              </w:rPr>
            </w:pPr>
            <w:r w:rsidRPr="002B7D99">
              <w:rPr>
                <w:rFonts w:eastAsia="SchoolBookSanPin"/>
                <w:bCs/>
                <w:sz w:val="18"/>
                <w:szCs w:val="20"/>
              </w:rPr>
              <w:t>Художественно-эстетическая творческая деятельность</w:t>
            </w:r>
          </w:p>
        </w:tc>
        <w:tc>
          <w:tcPr>
            <w:tcW w:w="1717" w:type="dxa"/>
          </w:tcPr>
          <w:p w:rsidR="002A6C77" w:rsidRPr="002B7D99" w:rsidRDefault="002A6C77" w:rsidP="000852A8">
            <w:pPr>
              <w:jc w:val="center"/>
              <w:rPr>
                <w:sz w:val="18"/>
                <w:szCs w:val="20"/>
              </w:rPr>
            </w:pPr>
            <w:r w:rsidRPr="002B7D99">
              <w:rPr>
                <w:rFonts w:eastAsia="SchoolBookSanPin"/>
                <w:bCs/>
                <w:sz w:val="18"/>
                <w:szCs w:val="20"/>
              </w:rPr>
              <w:t>Рукотворный мир</w:t>
            </w:r>
          </w:p>
        </w:tc>
        <w:tc>
          <w:tcPr>
            <w:tcW w:w="2023" w:type="dxa"/>
          </w:tcPr>
          <w:p w:rsidR="002A6C77" w:rsidRPr="002B7D99" w:rsidRDefault="002A6C77" w:rsidP="000852A8">
            <w:pPr>
              <w:jc w:val="center"/>
              <w:rPr>
                <w:sz w:val="18"/>
                <w:szCs w:val="20"/>
              </w:rPr>
            </w:pPr>
            <w:r w:rsidRPr="002B7D99">
              <w:rPr>
                <w:rFonts w:eastAsia="SchoolBookSanPin"/>
                <w:sz w:val="18"/>
                <w:szCs w:val="20"/>
              </w:rPr>
              <w:t>творческие мастерские, выставки творческих работ</w:t>
            </w:r>
          </w:p>
        </w:tc>
        <w:tc>
          <w:tcPr>
            <w:tcW w:w="555"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0,5</w:t>
            </w:r>
          </w:p>
        </w:tc>
        <w:tc>
          <w:tcPr>
            <w:tcW w:w="652"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555"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r>
      <w:tr w:rsidR="002A6C77" w:rsidRPr="002B7D99" w:rsidTr="002B7D99">
        <w:tc>
          <w:tcPr>
            <w:tcW w:w="2035" w:type="dxa"/>
            <w:vMerge/>
          </w:tcPr>
          <w:p w:rsidR="002A6C77" w:rsidRPr="002B7D99" w:rsidRDefault="002A6C77" w:rsidP="000852A8">
            <w:pPr>
              <w:autoSpaceDE w:val="0"/>
              <w:autoSpaceDN w:val="0"/>
              <w:adjustRightInd w:val="0"/>
              <w:rPr>
                <w:rFonts w:eastAsiaTheme="minorHAnsi"/>
                <w:sz w:val="18"/>
                <w:szCs w:val="20"/>
              </w:rPr>
            </w:pPr>
          </w:p>
        </w:tc>
        <w:tc>
          <w:tcPr>
            <w:tcW w:w="1717" w:type="dxa"/>
          </w:tcPr>
          <w:p w:rsidR="002A6C77" w:rsidRPr="002B7D99" w:rsidRDefault="002A6C77" w:rsidP="000852A8">
            <w:pPr>
              <w:jc w:val="center"/>
              <w:rPr>
                <w:sz w:val="18"/>
                <w:szCs w:val="20"/>
              </w:rPr>
            </w:pPr>
            <w:r w:rsidRPr="002B7D99">
              <w:rPr>
                <w:rFonts w:eastAsia="SchoolBookSanPin"/>
                <w:bCs/>
                <w:sz w:val="18"/>
                <w:szCs w:val="20"/>
              </w:rPr>
              <w:t>Выразительное чтение</w:t>
            </w:r>
          </w:p>
        </w:tc>
        <w:tc>
          <w:tcPr>
            <w:tcW w:w="2023" w:type="dxa"/>
          </w:tcPr>
          <w:p w:rsidR="002A6C77" w:rsidRPr="002B7D99" w:rsidRDefault="002A6C77" w:rsidP="000852A8">
            <w:pPr>
              <w:jc w:val="center"/>
              <w:rPr>
                <w:sz w:val="18"/>
                <w:szCs w:val="20"/>
              </w:rPr>
            </w:pPr>
            <w:r w:rsidRPr="002B7D99">
              <w:rPr>
                <w:sz w:val="18"/>
                <w:szCs w:val="20"/>
              </w:rPr>
              <w:t>конкурсы</w:t>
            </w:r>
          </w:p>
        </w:tc>
        <w:tc>
          <w:tcPr>
            <w:tcW w:w="555"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0,5</w:t>
            </w:r>
          </w:p>
        </w:tc>
        <w:tc>
          <w:tcPr>
            <w:tcW w:w="652"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555"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r>
      <w:tr w:rsidR="002A6C77" w:rsidRPr="002B7D99" w:rsidTr="002B7D99">
        <w:tc>
          <w:tcPr>
            <w:tcW w:w="2035" w:type="dxa"/>
            <w:vMerge/>
          </w:tcPr>
          <w:p w:rsidR="002A6C77" w:rsidRPr="002B7D99" w:rsidRDefault="002A6C77" w:rsidP="000852A8">
            <w:pPr>
              <w:autoSpaceDE w:val="0"/>
              <w:autoSpaceDN w:val="0"/>
              <w:adjustRightInd w:val="0"/>
              <w:rPr>
                <w:rFonts w:eastAsiaTheme="minorHAnsi"/>
                <w:sz w:val="18"/>
                <w:szCs w:val="20"/>
              </w:rPr>
            </w:pPr>
          </w:p>
        </w:tc>
        <w:tc>
          <w:tcPr>
            <w:tcW w:w="1717" w:type="dxa"/>
          </w:tcPr>
          <w:p w:rsidR="002A6C77" w:rsidRPr="002B7D99" w:rsidRDefault="002A6C77" w:rsidP="000852A8">
            <w:pPr>
              <w:jc w:val="center"/>
              <w:rPr>
                <w:sz w:val="18"/>
                <w:szCs w:val="20"/>
              </w:rPr>
            </w:pPr>
            <w:r w:rsidRPr="002B7D99">
              <w:rPr>
                <w:rFonts w:eastAsia="SchoolBookSanPin"/>
                <w:bCs/>
                <w:sz w:val="18"/>
                <w:szCs w:val="20"/>
              </w:rPr>
              <w:t>Искусство иллюстрации</w:t>
            </w:r>
          </w:p>
        </w:tc>
        <w:tc>
          <w:tcPr>
            <w:tcW w:w="2023" w:type="dxa"/>
          </w:tcPr>
          <w:p w:rsidR="002A6C77" w:rsidRPr="002B7D99" w:rsidRDefault="002A6C77" w:rsidP="000852A8">
            <w:pPr>
              <w:jc w:val="center"/>
              <w:rPr>
                <w:sz w:val="18"/>
                <w:szCs w:val="20"/>
              </w:rPr>
            </w:pPr>
            <w:r w:rsidRPr="002B7D99">
              <w:rPr>
                <w:rFonts w:eastAsia="SchoolBookSanPin"/>
                <w:sz w:val="18"/>
                <w:szCs w:val="20"/>
              </w:rPr>
              <w:t>конкурсы рисунков; выставки работ участников</w:t>
            </w:r>
          </w:p>
        </w:tc>
        <w:tc>
          <w:tcPr>
            <w:tcW w:w="555"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0,5</w:t>
            </w:r>
          </w:p>
        </w:tc>
        <w:tc>
          <w:tcPr>
            <w:tcW w:w="652"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555"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r>
      <w:tr w:rsidR="002A6C77" w:rsidRPr="002B7D99" w:rsidTr="002B7D99">
        <w:tc>
          <w:tcPr>
            <w:tcW w:w="2035" w:type="dxa"/>
            <w:vMerge/>
          </w:tcPr>
          <w:p w:rsidR="002A6C77" w:rsidRPr="002B7D99" w:rsidRDefault="002A6C77" w:rsidP="000852A8">
            <w:pPr>
              <w:autoSpaceDE w:val="0"/>
              <w:autoSpaceDN w:val="0"/>
              <w:adjustRightInd w:val="0"/>
              <w:rPr>
                <w:rFonts w:eastAsiaTheme="minorHAnsi"/>
                <w:sz w:val="18"/>
                <w:szCs w:val="20"/>
              </w:rPr>
            </w:pPr>
          </w:p>
        </w:tc>
        <w:tc>
          <w:tcPr>
            <w:tcW w:w="1717" w:type="dxa"/>
          </w:tcPr>
          <w:p w:rsidR="002A6C77" w:rsidRPr="002B7D99" w:rsidRDefault="002A6C77" w:rsidP="000852A8">
            <w:pPr>
              <w:jc w:val="center"/>
              <w:rPr>
                <w:sz w:val="18"/>
                <w:szCs w:val="20"/>
              </w:rPr>
            </w:pPr>
            <w:r w:rsidRPr="002B7D99">
              <w:rPr>
                <w:rFonts w:eastAsia="SchoolBookSanPin"/>
                <w:bCs/>
                <w:sz w:val="18"/>
                <w:szCs w:val="20"/>
              </w:rPr>
              <w:t>В мире музыкальных звуков</w:t>
            </w:r>
          </w:p>
        </w:tc>
        <w:tc>
          <w:tcPr>
            <w:tcW w:w="2023" w:type="dxa"/>
          </w:tcPr>
          <w:p w:rsidR="002A6C77" w:rsidRPr="002B7D99" w:rsidRDefault="002A6C77" w:rsidP="000852A8">
            <w:pPr>
              <w:jc w:val="center"/>
              <w:rPr>
                <w:sz w:val="18"/>
                <w:szCs w:val="20"/>
              </w:rPr>
            </w:pPr>
            <w:r w:rsidRPr="002B7D99">
              <w:rPr>
                <w:rFonts w:eastAsia="SchoolBookSanPin"/>
                <w:sz w:val="18"/>
                <w:szCs w:val="20"/>
              </w:rPr>
              <w:t>концертные программы</w:t>
            </w:r>
          </w:p>
        </w:tc>
        <w:tc>
          <w:tcPr>
            <w:tcW w:w="555"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0,5</w:t>
            </w:r>
          </w:p>
        </w:tc>
        <w:tc>
          <w:tcPr>
            <w:tcW w:w="652"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555"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r>
      <w:tr w:rsidR="002A6C77" w:rsidRPr="002B7D99" w:rsidTr="002B7D99">
        <w:tc>
          <w:tcPr>
            <w:tcW w:w="2035" w:type="dxa"/>
          </w:tcPr>
          <w:p w:rsidR="002A6C77" w:rsidRPr="002B7D99" w:rsidRDefault="002A6C77" w:rsidP="000852A8">
            <w:pPr>
              <w:autoSpaceDE w:val="0"/>
              <w:autoSpaceDN w:val="0"/>
              <w:adjustRightInd w:val="0"/>
              <w:rPr>
                <w:rFonts w:eastAsiaTheme="minorHAnsi"/>
                <w:sz w:val="18"/>
                <w:szCs w:val="20"/>
              </w:rPr>
            </w:pPr>
            <w:r w:rsidRPr="002B7D99">
              <w:rPr>
                <w:rFonts w:eastAsia="SchoolBookSanPin"/>
                <w:bCs/>
                <w:sz w:val="18"/>
                <w:szCs w:val="20"/>
              </w:rPr>
              <w:t>«Учение с увлечением!»</w:t>
            </w:r>
          </w:p>
        </w:tc>
        <w:tc>
          <w:tcPr>
            <w:tcW w:w="1717" w:type="dxa"/>
          </w:tcPr>
          <w:p w:rsidR="002A6C77" w:rsidRPr="002B7D99" w:rsidRDefault="002A6C77" w:rsidP="000852A8">
            <w:pPr>
              <w:jc w:val="center"/>
              <w:rPr>
                <w:sz w:val="18"/>
                <w:szCs w:val="20"/>
              </w:rPr>
            </w:pPr>
            <w:r w:rsidRPr="002B7D99">
              <w:rPr>
                <w:sz w:val="18"/>
                <w:szCs w:val="20"/>
              </w:rPr>
              <w:t>«Функциональная грамотность»</w:t>
            </w:r>
          </w:p>
        </w:tc>
        <w:tc>
          <w:tcPr>
            <w:tcW w:w="2023" w:type="dxa"/>
          </w:tcPr>
          <w:p w:rsidR="002A6C77" w:rsidRPr="002B7D99" w:rsidRDefault="002A6C77" w:rsidP="000852A8">
            <w:pPr>
              <w:jc w:val="center"/>
              <w:rPr>
                <w:sz w:val="18"/>
                <w:szCs w:val="20"/>
              </w:rPr>
            </w:pPr>
            <w:r w:rsidRPr="002B7D99">
              <w:rPr>
                <w:sz w:val="18"/>
                <w:szCs w:val="20"/>
              </w:rPr>
              <w:t>На уроках: формирование читательской, математической, естественнонаучной, финансовой грамотности, глобальные компетенции и креативное мышление</w:t>
            </w:r>
          </w:p>
        </w:tc>
        <w:tc>
          <w:tcPr>
            <w:tcW w:w="555" w:type="dxa"/>
          </w:tcPr>
          <w:p w:rsidR="002A6C77" w:rsidRPr="002B7D99" w:rsidRDefault="002A6C77" w:rsidP="000852A8">
            <w:pPr>
              <w:jc w:val="center"/>
              <w:rPr>
                <w:b/>
                <w:sz w:val="18"/>
                <w:szCs w:val="20"/>
              </w:rPr>
            </w:pPr>
            <w:r w:rsidRPr="002B7D99">
              <w:rPr>
                <w:b/>
                <w:sz w:val="18"/>
                <w:szCs w:val="20"/>
              </w:rPr>
              <w:t>0,25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p>
        </w:tc>
        <w:tc>
          <w:tcPr>
            <w:tcW w:w="555" w:type="dxa"/>
          </w:tcPr>
          <w:p w:rsidR="002A6C77" w:rsidRPr="002B7D99" w:rsidRDefault="002A6C77" w:rsidP="000852A8">
            <w:pPr>
              <w:jc w:val="center"/>
              <w:rPr>
                <w:b/>
                <w:sz w:val="18"/>
                <w:szCs w:val="20"/>
              </w:rPr>
            </w:pPr>
            <w:r w:rsidRPr="002B7D99">
              <w:rPr>
                <w:b/>
                <w:sz w:val="18"/>
                <w:szCs w:val="20"/>
              </w:rPr>
              <w:t>0,25</w:t>
            </w:r>
          </w:p>
        </w:tc>
        <w:tc>
          <w:tcPr>
            <w:tcW w:w="652" w:type="dxa"/>
          </w:tcPr>
          <w:p w:rsidR="002A6C77" w:rsidRPr="002B7D99" w:rsidRDefault="002A6C77" w:rsidP="000852A8">
            <w:pPr>
              <w:jc w:val="center"/>
              <w:rPr>
                <w:b/>
                <w:sz w:val="18"/>
                <w:szCs w:val="20"/>
              </w:rPr>
            </w:pPr>
          </w:p>
        </w:tc>
      </w:tr>
      <w:tr w:rsidR="002A6C77" w:rsidRPr="002B7D99" w:rsidTr="002B7D99">
        <w:tc>
          <w:tcPr>
            <w:tcW w:w="2035" w:type="dxa"/>
          </w:tcPr>
          <w:p w:rsidR="002A6C77" w:rsidRPr="002B7D99" w:rsidRDefault="002A6C77" w:rsidP="000852A8">
            <w:pPr>
              <w:autoSpaceDE w:val="0"/>
              <w:autoSpaceDN w:val="0"/>
              <w:adjustRightInd w:val="0"/>
              <w:rPr>
                <w:rFonts w:eastAsiaTheme="minorHAnsi"/>
                <w:sz w:val="18"/>
                <w:szCs w:val="20"/>
              </w:rPr>
            </w:pPr>
            <w:r w:rsidRPr="002B7D99">
              <w:rPr>
                <w:rFonts w:eastAsiaTheme="minorHAnsi"/>
                <w:sz w:val="18"/>
                <w:szCs w:val="20"/>
              </w:rPr>
              <w:t>Гражданско-патриотическое</w:t>
            </w:r>
          </w:p>
          <w:p w:rsidR="002A6C77" w:rsidRPr="002B7D99" w:rsidRDefault="002A6C77" w:rsidP="000852A8">
            <w:pPr>
              <w:autoSpaceDE w:val="0"/>
              <w:autoSpaceDN w:val="0"/>
              <w:adjustRightInd w:val="0"/>
              <w:rPr>
                <w:rFonts w:eastAsiaTheme="minorHAnsi"/>
                <w:sz w:val="18"/>
                <w:szCs w:val="20"/>
              </w:rPr>
            </w:pPr>
            <w:r w:rsidRPr="002B7D99">
              <w:rPr>
                <w:rFonts w:eastAsiaTheme="minorHAnsi"/>
                <w:sz w:val="18"/>
                <w:szCs w:val="20"/>
              </w:rPr>
              <w:t>направление</w:t>
            </w:r>
          </w:p>
        </w:tc>
        <w:tc>
          <w:tcPr>
            <w:tcW w:w="1717" w:type="dxa"/>
          </w:tcPr>
          <w:p w:rsidR="002A6C77" w:rsidRPr="002B7D99" w:rsidRDefault="002A6C77" w:rsidP="000852A8">
            <w:pPr>
              <w:jc w:val="center"/>
              <w:rPr>
                <w:sz w:val="18"/>
                <w:szCs w:val="20"/>
              </w:rPr>
            </w:pPr>
            <w:r w:rsidRPr="002B7D99">
              <w:rPr>
                <w:sz w:val="18"/>
                <w:szCs w:val="20"/>
              </w:rPr>
              <w:t>«Орлята России»</w:t>
            </w:r>
          </w:p>
        </w:tc>
        <w:tc>
          <w:tcPr>
            <w:tcW w:w="2023" w:type="dxa"/>
          </w:tcPr>
          <w:p w:rsidR="002A6C77" w:rsidRPr="002B7D99" w:rsidRDefault="002A6C77" w:rsidP="000852A8">
            <w:pPr>
              <w:jc w:val="center"/>
              <w:rPr>
                <w:sz w:val="18"/>
                <w:szCs w:val="20"/>
              </w:rPr>
            </w:pPr>
          </w:p>
        </w:tc>
        <w:tc>
          <w:tcPr>
            <w:tcW w:w="555"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0,5</w:t>
            </w:r>
          </w:p>
        </w:tc>
        <w:tc>
          <w:tcPr>
            <w:tcW w:w="652"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555"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r>
      <w:tr w:rsidR="002A6C77" w:rsidRPr="002B7D99" w:rsidTr="002B7D99">
        <w:tc>
          <w:tcPr>
            <w:tcW w:w="2035" w:type="dxa"/>
          </w:tcPr>
          <w:p w:rsidR="002A6C77" w:rsidRPr="002B7D99" w:rsidRDefault="002A6C77" w:rsidP="000852A8">
            <w:pPr>
              <w:autoSpaceDE w:val="0"/>
              <w:autoSpaceDN w:val="0"/>
              <w:adjustRightInd w:val="0"/>
              <w:rPr>
                <w:rFonts w:eastAsiaTheme="minorHAnsi"/>
                <w:sz w:val="18"/>
                <w:szCs w:val="20"/>
              </w:rPr>
            </w:pPr>
            <w:r w:rsidRPr="002B7D99">
              <w:rPr>
                <w:rFonts w:eastAsiaTheme="minorHAnsi"/>
                <w:sz w:val="18"/>
                <w:szCs w:val="20"/>
              </w:rPr>
              <w:t>Занятия направленные на</w:t>
            </w:r>
            <w:r w:rsidR="002B7D99">
              <w:rPr>
                <w:rFonts w:eastAsiaTheme="minorHAnsi"/>
                <w:sz w:val="18"/>
                <w:szCs w:val="20"/>
              </w:rPr>
              <w:t xml:space="preserve"> </w:t>
            </w:r>
            <w:r w:rsidRPr="002B7D99">
              <w:rPr>
                <w:rFonts w:eastAsiaTheme="minorHAnsi"/>
                <w:sz w:val="18"/>
                <w:szCs w:val="20"/>
              </w:rPr>
              <w:t>удовлетворение</w:t>
            </w:r>
          </w:p>
          <w:p w:rsidR="002A6C77" w:rsidRPr="002B7D99" w:rsidRDefault="002A6C77" w:rsidP="000852A8">
            <w:pPr>
              <w:autoSpaceDE w:val="0"/>
              <w:autoSpaceDN w:val="0"/>
              <w:adjustRightInd w:val="0"/>
              <w:rPr>
                <w:rFonts w:eastAsiaTheme="minorHAnsi"/>
                <w:sz w:val="18"/>
                <w:szCs w:val="20"/>
              </w:rPr>
            </w:pPr>
            <w:r w:rsidRPr="002B7D99">
              <w:rPr>
                <w:rFonts w:eastAsiaTheme="minorHAnsi"/>
                <w:sz w:val="18"/>
                <w:szCs w:val="20"/>
              </w:rPr>
              <w:t>профориентационных</w:t>
            </w:r>
          </w:p>
          <w:p w:rsidR="002A6C77" w:rsidRPr="002B7D99" w:rsidRDefault="002A6C77" w:rsidP="000852A8">
            <w:pPr>
              <w:autoSpaceDE w:val="0"/>
              <w:autoSpaceDN w:val="0"/>
              <w:adjustRightInd w:val="0"/>
              <w:rPr>
                <w:rFonts w:eastAsiaTheme="minorHAnsi"/>
                <w:sz w:val="18"/>
                <w:szCs w:val="20"/>
              </w:rPr>
            </w:pPr>
            <w:r w:rsidRPr="002B7D99">
              <w:rPr>
                <w:rFonts w:eastAsiaTheme="minorHAnsi"/>
                <w:sz w:val="18"/>
                <w:szCs w:val="20"/>
              </w:rPr>
              <w:t>интересов и потребностей</w:t>
            </w:r>
          </w:p>
          <w:p w:rsidR="002A6C77" w:rsidRPr="002B7D99" w:rsidRDefault="002A6C77" w:rsidP="000852A8">
            <w:pPr>
              <w:autoSpaceDE w:val="0"/>
              <w:autoSpaceDN w:val="0"/>
              <w:adjustRightInd w:val="0"/>
              <w:rPr>
                <w:rFonts w:eastAsiaTheme="minorHAnsi"/>
                <w:sz w:val="18"/>
                <w:szCs w:val="20"/>
              </w:rPr>
            </w:pPr>
            <w:r w:rsidRPr="002B7D99">
              <w:rPr>
                <w:rFonts w:eastAsiaTheme="minorHAnsi"/>
                <w:sz w:val="18"/>
                <w:szCs w:val="20"/>
              </w:rPr>
              <w:t>обучающихся</w:t>
            </w:r>
          </w:p>
        </w:tc>
        <w:tc>
          <w:tcPr>
            <w:tcW w:w="1717" w:type="dxa"/>
          </w:tcPr>
          <w:p w:rsidR="002A6C77" w:rsidRPr="002B7D99" w:rsidRDefault="002A6C77" w:rsidP="000852A8">
            <w:pPr>
              <w:jc w:val="center"/>
              <w:rPr>
                <w:sz w:val="18"/>
                <w:szCs w:val="20"/>
              </w:rPr>
            </w:pPr>
            <w:r w:rsidRPr="002B7D99">
              <w:rPr>
                <w:sz w:val="18"/>
                <w:szCs w:val="20"/>
              </w:rPr>
              <w:t>«Тропинки в мир профессий»</w:t>
            </w:r>
          </w:p>
        </w:tc>
        <w:tc>
          <w:tcPr>
            <w:tcW w:w="2023" w:type="dxa"/>
          </w:tcPr>
          <w:p w:rsidR="002A6C77" w:rsidRPr="002B7D99" w:rsidRDefault="002A6C77" w:rsidP="000852A8">
            <w:pPr>
              <w:pStyle w:val="Default"/>
              <w:jc w:val="center"/>
              <w:rPr>
                <w:sz w:val="18"/>
                <w:szCs w:val="20"/>
              </w:rPr>
            </w:pPr>
            <w:r w:rsidRPr="002B7D99">
              <w:rPr>
                <w:sz w:val="18"/>
                <w:szCs w:val="20"/>
              </w:rPr>
              <w:t xml:space="preserve">профориентационные беседы, деловые игры </w:t>
            </w:r>
          </w:p>
          <w:p w:rsidR="002A6C77" w:rsidRPr="002B7D99" w:rsidRDefault="002A6C77" w:rsidP="000852A8">
            <w:pPr>
              <w:jc w:val="center"/>
              <w:rPr>
                <w:sz w:val="18"/>
                <w:szCs w:val="20"/>
              </w:rPr>
            </w:pPr>
          </w:p>
        </w:tc>
        <w:tc>
          <w:tcPr>
            <w:tcW w:w="555" w:type="dxa"/>
          </w:tcPr>
          <w:p w:rsidR="002A6C77" w:rsidRPr="002B7D99" w:rsidRDefault="002A6C77" w:rsidP="000852A8">
            <w:pPr>
              <w:jc w:val="center"/>
              <w:rPr>
                <w:b/>
                <w:sz w:val="18"/>
                <w:szCs w:val="20"/>
              </w:rPr>
            </w:pPr>
          </w:p>
        </w:tc>
        <w:tc>
          <w:tcPr>
            <w:tcW w:w="748" w:type="dxa"/>
          </w:tcPr>
          <w:p w:rsidR="002A6C77" w:rsidRPr="002B7D99" w:rsidRDefault="002A6C77" w:rsidP="000852A8">
            <w:pPr>
              <w:jc w:val="center"/>
              <w:rPr>
                <w:b/>
                <w:sz w:val="18"/>
                <w:szCs w:val="20"/>
              </w:rPr>
            </w:pPr>
            <w:r w:rsidRPr="002B7D99">
              <w:rPr>
                <w:b/>
                <w:sz w:val="18"/>
                <w:szCs w:val="20"/>
              </w:rPr>
              <w:t>0,5</w:t>
            </w:r>
          </w:p>
        </w:tc>
        <w:tc>
          <w:tcPr>
            <w:tcW w:w="652"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748"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c>
          <w:tcPr>
            <w:tcW w:w="555" w:type="dxa"/>
          </w:tcPr>
          <w:p w:rsidR="002A6C77" w:rsidRPr="002B7D99" w:rsidRDefault="002A6C77" w:rsidP="000852A8">
            <w:pPr>
              <w:jc w:val="center"/>
              <w:rPr>
                <w:b/>
                <w:sz w:val="18"/>
                <w:szCs w:val="20"/>
              </w:rPr>
            </w:pPr>
          </w:p>
        </w:tc>
        <w:tc>
          <w:tcPr>
            <w:tcW w:w="652" w:type="dxa"/>
          </w:tcPr>
          <w:p w:rsidR="002A6C77" w:rsidRPr="002B7D99" w:rsidRDefault="002A6C77" w:rsidP="000852A8">
            <w:pPr>
              <w:jc w:val="center"/>
              <w:rPr>
                <w:b/>
                <w:sz w:val="18"/>
                <w:szCs w:val="20"/>
              </w:rPr>
            </w:pPr>
            <w:r w:rsidRPr="002B7D99">
              <w:rPr>
                <w:b/>
                <w:sz w:val="18"/>
                <w:szCs w:val="20"/>
              </w:rPr>
              <w:t>0,5</w:t>
            </w:r>
          </w:p>
        </w:tc>
      </w:tr>
      <w:tr w:rsidR="002A6C77" w:rsidRPr="002B7D99" w:rsidTr="002B7D99">
        <w:tc>
          <w:tcPr>
            <w:tcW w:w="5775" w:type="dxa"/>
            <w:gridSpan w:val="3"/>
          </w:tcPr>
          <w:p w:rsidR="002A6C77" w:rsidRPr="002B7D99" w:rsidRDefault="002A6C77" w:rsidP="000852A8">
            <w:pPr>
              <w:jc w:val="center"/>
              <w:rPr>
                <w:sz w:val="18"/>
                <w:szCs w:val="20"/>
              </w:rPr>
            </w:pPr>
            <w:r w:rsidRPr="002B7D99">
              <w:rPr>
                <w:sz w:val="18"/>
                <w:szCs w:val="20"/>
              </w:rPr>
              <w:t>итого в неделю</w:t>
            </w:r>
          </w:p>
        </w:tc>
        <w:tc>
          <w:tcPr>
            <w:tcW w:w="555" w:type="dxa"/>
          </w:tcPr>
          <w:p w:rsidR="002A6C77" w:rsidRPr="002B7D99" w:rsidRDefault="002A6C77" w:rsidP="000852A8">
            <w:pPr>
              <w:jc w:val="center"/>
              <w:rPr>
                <w:b/>
                <w:sz w:val="18"/>
                <w:szCs w:val="20"/>
              </w:rPr>
            </w:pPr>
            <w:r w:rsidRPr="002B7D99">
              <w:rPr>
                <w:b/>
                <w:sz w:val="18"/>
                <w:szCs w:val="20"/>
              </w:rPr>
              <w:t>2,25</w:t>
            </w:r>
          </w:p>
        </w:tc>
        <w:tc>
          <w:tcPr>
            <w:tcW w:w="748" w:type="dxa"/>
          </w:tcPr>
          <w:p w:rsidR="002A6C77" w:rsidRPr="002B7D99" w:rsidRDefault="002A6C77" w:rsidP="000852A8">
            <w:pPr>
              <w:jc w:val="center"/>
              <w:rPr>
                <w:b/>
                <w:sz w:val="18"/>
                <w:szCs w:val="20"/>
              </w:rPr>
            </w:pPr>
            <w:r w:rsidRPr="002B7D99">
              <w:rPr>
                <w:b/>
                <w:sz w:val="18"/>
                <w:szCs w:val="20"/>
              </w:rPr>
              <w:t>3,75</w:t>
            </w:r>
          </w:p>
        </w:tc>
        <w:tc>
          <w:tcPr>
            <w:tcW w:w="652" w:type="dxa"/>
          </w:tcPr>
          <w:p w:rsidR="002A6C77" w:rsidRPr="002B7D99" w:rsidRDefault="002A6C77" w:rsidP="000852A8">
            <w:pPr>
              <w:jc w:val="center"/>
              <w:rPr>
                <w:b/>
                <w:sz w:val="18"/>
                <w:szCs w:val="20"/>
              </w:rPr>
            </w:pPr>
            <w:r w:rsidRPr="002B7D99">
              <w:rPr>
                <w:b/>
                <w:sz w:val="18"/>
                <w:szCs w:val="20"/>
              </w:rPr>
              <w:t>3,25</w:t>
            </w:r>
          </w:p>
        </w:tc>
        <w:tc>
          <w:tcPr>
            <w:tcW w:w="652" w:type="dxa"/>
          </w:tcPr>
          <w:p w:rsidR="002A6C77" w:rsidRPr="002B7D99" w:rsidRDefault="002A6C77" w:rsidP="000852A8">
            <w:pPr>
              <w:jc w:val="center"/>
              <w:rPr>
                <w:b/>
                <w:sz w:val="18"/>
                <w:szCs w:val="20"/>
              </w:rPr>
            </w:pPr>
            <w:r w:rsidRPr="002B7D99">
              <w:rPr>
                <w:b/>
                <w:sz w:val="18"/>
                <w:szCs w:val="20"/>
              </w:rPr>
              <w:t>3,75</w:t>
            </w:r>
          </w:p>
        </w:tc>
        <w:tc>
          <w:tcPr>
            <w:tcW w:w="748" w:type="dxa"/>
          </w:tcPr>
          <w:p w:rsidR="002A6C77" w:rsidRPr="002B7D99" w:rsidRDefault="002A6C77" w:rsidP="000852A8">
            <w:pPr>
              <w:jc w:val="center"/>
              <w:rPr>
                <w:b/>
                <w:sz w:val="18"/>
                <w:szCs w:val="20"/>
              </w:rPr>
            </w:pPr>
            <w:r w:rsidRPr="002B7D99">
              <w:rPr>
                <w:b/>
                <w:sz w:val="18"/>
                <w:szCs w:val="20"/>
              </w:rPr>
              <w:t>3,25</w:t>
            </w:r>
          </w:p>
        </w:tc>
        <w:tc>
          <w:tcPr>
            <w:tcW w:w="652" w:type="dxa"/>
          </w:tcPr>
          <w:p w:rsidR="002A6C77" w:rsidRPr="002B7D99" w:rsidRDefault="002A6C77" w:rsidP="000852A8">
            <w:pPr>
              <w:jc w:val="center"/>
              <w:rPr>
                <w:b/>
                <w:sz w:val="18"/>
                <w:szCs w:val="20"/>
              </w:rPr>
            </w:pPr>
            <w:r w:rsidRPr="002B7D99">
              <w:rPr>
                <w:b/>
                <w:sz w:val="18"/>
                <w:szCs w:val="20"/>
              </w:rPr>
              <w:t>3,75</w:t>
            </w:r>
          </w:p>
        </w:tc>
        <w:tc>
          <w:tcPr>
            <w:tcW w:w="555" w:type="dxa"/>
          </w:tcPr>
          <w:p w:rsidR="002A6C77" w:rsidRPr="002B7D99" w:rsidRDefault="002A6C77" w:rsidP="000852A8">
            <w:pPr>
              <w:jc w:val="center"/>
              <w:rPr>
                <w:b/>
                <w:sz w:val="18"/>
                <w:szCs w:val="20"/>
              </w:rPr>
            </w:pPr>
            <w:r w:rsidRPr="002B7D99">
              <w:rPr>
                <w:b/>
                <w:sz w:val="18"/>
                <w:szCs w:val="20"/>
              </w:rPr>
              <w:t>2,25</w:t>
            </w:r>
          </w:p>
        </w:tc>
        <w:tc>
          <w:tcPr>
            <w:tcW w:w="652" w:type="dxa"/>
          </w:tcPr>
          <w:p w:rsidR="002A6C77" w:rsidRPr="002B7D99" w:rsidRDefault="002A6C77" w:rsidP="000852A8">
            <w:pPr>
              <w:jc w:val="center"/>
              <w:rPr>
                <w:b/>
                <w:sz w:val="18"/>
                <w:szCs w:val="20"/>
              </w:rPr>
            </w:pPr>
            <w:r w:rsidRPr="002B7D99">
              <w:rPr>
                <w:b/>
                <w:sz w:val="18"/>
                <w:szCs w:val="20"/>
              </w:rPr>
              <w:t>3,75</w:t>
            </w:r>
          </w:p>
        </w:tc>
      </w:tr>
      <w:tr w:rsidR="002A6C77" w:rsidRPr="002B7D99" w:rsidTr="002B7D99">
        <w:tc>
          <w:tcPr>
            <w:tcW w:w="5775" w:type="dxa"/>
            <w:gridSpan w:val="3"/>
          </w:tcPr>
          <w:p w:rsidR="002A6C77" w:rsidRPr="002B7D99" w:rsidRDefault="002A6C77" w:rsidP="000852A8">
            <w:pPr>
              <w:jc w:val="center"/>
              <w:rPr>
                <w:sz w:val="18"/>
                <w:szCs w:val="20"/>
              </w:rPr>
            </w:pPr>
            <w:r w:rsidRPr="002B7D99">
              <w:rPr>
                <w:sz w:val="18"/>
                <w:szCs w:val="20"/>
              </w:rPr>
              <w:t>всего за учебный год</w:t>
            </w:r>
          </w:p>
        </w:tc>
        <w:tc>
          <w:tcPr>
            <w:tcW w:w="555" w:type="dxa"/>
          </w:tcPr>
          <w:p w:rsidR="002A6C77" w:rsidRPr="002B7D99" w:rsidRDefault="002A6C77" w:rsidP="000852A8">
            <w:pPr>
              <w:jc w:val="center"/>
              <w:rPr>
                <w:b/>
                <w:sz w:val="18"/>
                <w:szCs w:val="20"/>
              </w:rPr>
            </w:pPr>
            <w:r w:rsidRPr="002B7D99">
              <w:rPr>
                <w:b/>
                <w:sz w:val="18"/>
                <w:szCs w:val="20"/>
              </w:rPr>
              <w:t>76,5</w:t>
            </w:r>
          </w:p>
        </w:tc>
        <w:tc>
          <w:tcPr>
            <w:tcW w:w="748" w:type="dxa"/>
          </w:tcPr>
          <w:p w:rsidR="002A6C77" w:rsidRPr="002B7D99" w:rsidRDefault="002A6C77" w:rsidP="000852A8">
            <w:pPr>
              <w:jc w:val="center"/>
              <w:rPr>
                <w:b/>
                <w:sz w:val="18"/>
                <w:szCs w:val="20"/>
              </w:rPr>
            </w:pPr>
            <w:r w:rsidRPr="002B7D99">
              <w:rPr>
                <w:b/>
                <w:sz w:val="18"/>
                <w:szCs w:val="20"/>
              </w:rPr>
              <w:t>123,75</w:t>
            </w:r>
          </w:p>
        </w:tc>
        <w:tc>
          <w:tcPr>
            <w:tcW w:w="652" w:type="dxa"/>
          </w:tcPr>
          <w:p w:rsidR="002A6C77" w:rsidRPr="002B7D99" w:rsidRDefault="002A6C77" w:rsidP="000852A8">
            <w:pPr>
              <w:jc w:val="center"/>
              <w:rPr>
                <w:b/>
                <w:sz w:val="18"/>
                <w:szCs w:val="20"/>
              </w:rPr>
            </w:pPr>
            <w:r w:rsidRPr="002B7D99">
              <w:rPr>
                <w:b/>
                <w:sz w:val="18"/>
                <w:szCs w:val="20"/>
              </w:rPr>
              <w:t>110,5</w:t>
            </w:r>
          </w:p>
        </w:tc>
        <w:tc>
          <w:tcPr>
            <w:tcW w:w="652" w:type="dxa"/>
          </w:tcPr>
          <w:p w:rsidR="002A6C77" w:rsidRPr="002B7D99" w:rsidRDefault="002A6C77" w:rsidP="000852A8">
            <w:pPr>
              <w:jc w:val="center"/>
              <w:rPr>
                <w:b/>
                <w:sz w:val="18"/>
                <w:szCs w:val="20"/>
              </w:rPr>
            </w:pPr>
            <w:r w:rsidRPr="002B7D99">
              <w:rPr>
                <w:b/>
                <w:sz w:val="18"/>
                <w:szCs w:val="20"/>
              </w:rPr>
              <w:t>127,5</w:t>
            </w:r>
          </w:p>
        </w:tc>
        <w:tc>
          <w:tcPr>
            <w:tcW w:w="748" w:type="dxa"/>
          </w:tcPr>
          <w:p w:rsidR="002A6C77" w:rsidRPr="002B7D99" w:rsidRDefault="002A6C77" w:rsidP="000852A8">
            <w:pPr>
              <w:jc w:val="center"/>
              <w:rPr>
                <w:b/>
                <w:sz w:val="18"/>
                <w:szCs w:val="20"/>
              </w:rPr>
            </w:pPr>
            <w:r w:rsidRPr="002B7D99">
              <w:rPr>
                <w:b/>
                <w:sz w:val="18"/>
                <w:szCs w:val="20"/>
              </w:rPr>
              <w:t>107,25</w:t>
            </w:r>
          </w:p>
        </w:tc>
        <w:tc>
          <w:tcPr>
            <w:tcW w:w="652" w:type="dxa"/>
          </w:tcPr>
          <w:p w:rsidR="002A6C77" w:rsidRPr="002B7D99" w:rsidRDefault="002A6C77" w:rsidP="000852A8">
            <w:pPr>
              <w:jc w:val="center"/>
              <w:rPr>
                <w:b/>
                <w:sz w:val="18"/>
                <w:szCs w:val="20"/>
              </w:rPr>
            </w:pPr>
            <w:r w:rsidRPr="002B7D99">
              <w:rPr>
                <w:b/>
                <w:sz w:val="18"/>
                <w:szCs w:val="20"/>
              </w:rPr>
              <w:t>127,5</w:t>
            </w:r>
          </w:p>
        </w:tc>
        <w:tc>
          <w:tcPr>
            <w:tcW w:w="555" w:type="dxa"/>
          </w:tcPr>
          <w:p w:rsidR="002A6C77" w:rsidRPr="002B7D99" w:rsidRDefault="002A6C77" w:rsidP="000852A8">
            <w:pPr>
              <w:jc w:val="center"/>
              <w:rPr>
                <w:b/>
                <w:sz w:val="18"/>
                <w:szCs w:val="20"/>
              </w:rPr>
            </w:pPr>
            <w:r w:rsidRPr="002B7D99">
              <w:rPr>
                <w:b/>
                <w:sz w:val="18"/>
                <w:szCs w:val="20"/>
              </w:rPr>
              <w:t>76,5</w:t>
            </w:r>
          </w:p>
        </w:tc>
        <w:tc>
          <w:tcPr>
            <w:tcW w:w="652" w:type="dxa"/>
          </w:tcPr>
          <w:p w:rsidR="002A6C77" w:rsidRPr="002B7D99" w:rsidRDefault="002A6C77" w:rsidP="000852A8">
            <w:pPr>
              <w:jc w:val="center"/>
              <w:rPr>
                <w:b/>
                <w:sz w:val="18"/>
                <w:szCs w:val="20"/>
              </w:rPr>
            </w:pPr>
            <w:r w:rsidRPr="002B7D99">
              <w:rPr>
                <w:b/>
                <w:sz w:val="18"/>
                <w:szCs w:val="20"/>
              </w:rPr>
              <w:t>127,5</w:t>
            </w:r>
          </w:p>
        </w:tc>
      </w:tr>
    </w:tbl>
    <w:p w:rsidR="002A6C77" w:rsidRPr="000852A8" w:rsidRDefault="002A6C77" w:rsidP="000852A8">
      <w:pPr>
        <w:rPr>
          <w:sz w:val="20"/>
          <w:szCs w:val="20"/>
        </w:rPr>
      </w:pPr>
    </w:p>
    <w:p w:rsidR="002A6C77" w:rsidRPr="000852A8" w:rsidRDefault="002A6C77" w:rsidP="000852A8">
      <w:pPr>
        <w:ind w:left="142"/>
        <w:jc w:val="center"/>
        <w:rPr>
          <w:b/>
          <w:sz w:val="20"/>
          <w:szCs w:val="20"/>
        </w:rPr>
      </w:pPr>
      <w:r w:rsidRPr="000852A8">
        <w:rPr>
          <w:b/>
          <w:sz w:val="20"/>
          <w:szCs w:val="20"/>
        </w:rPr>
        <w:t>ПЕРИОДИЧНОСТЬ ПРОВЕДЕНИЯ: Р –РЕГУЛЯРНЫЕ ЗАНЯТИЯ, Н – НЕРЕГУЛЯРНЫЕ ЗАНЯТИЯ</w:t>
      </w:r>
    </w:p>
    <w:p w:rsidR="002A6C77" w:rsidRPr="000852A8" w:rsidRDefault="002A6C77" w:rsidP="000852A8">
      <w:pPr>
        <w:rPr>
          <w:sz w:val="20"/>
          <w:szCs w:val="20"/>
        </w:rPr>
      </w:pPr>
    </w:p>
    <w:p w:rsidR="003E28C2" w:rsidRPr="00D144CD" w:rsidRDefault="003E28C2" w:rsidP="003E28C2">
      <w:pPr>
        <w:jc w:val="center"/>
        <w:rPr>
          <w:b/>
          <w:sz w:val="20"/>
          <w:szCs w:val="20"/>
        </w:rPr>
      </w:pPr>
      <w:r w:rsidRPr="00D144CD">
        <w:rPr>
          <w:b/>
          <w:sz w:val="20"/>
          <w:szCs w:val="20"/>
        </w:rPr>
        <w:t>Предполагаемые результаты реализации программы.</w:t>
      </w:r>
    </w:p>
    <w:p w:rsidR="003E28C2" w:rsidRPr="00D144CD" w:rsidRDefault="003E28C2" w:rsidP="00E02D58">
      <w:pPr>
        <w:widowControl/>
        <w:numPr>
          <w:ilvl w:val="0"/>
          <w:numId w:val="107"/>
        </w:numPr>
        <w:tabs>
          <w:tab w:val="clear" w:pos="420"/>
          <w:tab w:val="num" w:pos="0"/>
          <w:tab w:val="left" w:pos="142"/>
        </w:tabs>
        <w:autoSpaceDE/>
        <w:autoSpaceDN/>
        <w:ind w:left="0" w:firstLine="284"/>
        <w:jc w:val="both"/>
        <w:rPr>
          <w:sz w:val="20"/>
          <w:szCs w:val="20"/>
        </w:rPr>
      </w:pPr>
      <w:r w:rsidRPr="00D144CD">
        <w:rPr>
          <w:b/>
          <w:sz w:val="20"/>
          <w:szCs w:val="20"/>
        </w:rPr>
        <w:t xml:space="preserve">Результаты первого уровня (приобретение школьником социальных знаний, понимания социальной реальности и повседневной жизни): </w:t>
      </w:r>
      <w:r w:rsidRPr="00D144CD">
        <w:rPr>
          <w:sz w:val="20"/>
          <w:szCs w:val="20"/>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3E28C2" w:rsidRPr="00D144CD" w:rsidRDefault="003E28C2" w:rsidP="00E02D58">
      <w:pPr>
        <w:widowControl/>
        <w:numPr>
          <w:ilvl w:val="0"/>
          <w:numId w:val="107"/>
        </w:numPr>
        <w:tabs>
          <w:tab w:val="num" w:pos="0"/>
          <w:tab w:val="left" w:pos="142"/>
        </w:tabs>
        <w:autoSpaceDE/>
        <w:autoSpaceDN/>
        <w:ind w:left="0" w:firstLine="284"/>
        <w:jc w:val="both"/>
        <w:rPr>
          <w:sz w:val="20"/>
          <w:szCs w:val="20"/>
        </w:rPr>
      </w:pPr>
      <w:r w:rsidRPr="00D144CD">
        <w:rPr>
          <w:b/>
          <w:sz w:val="20"/>
          <w:szCs w:val="20"/>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D144CD">
        <w:rPr>
          <w:sz w:val="20"/>
          <w:szCs w:val="20"/>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E28C2" w:rsidRPr="00D144CD" w:rsidRDefault="003E28C2" w:rsidP="00E02D58">
      <w:pPr>
        <w:widowControl/>
        <w:numPr>
          <w:ilvl w:val="0"/>
          <w:numId w:val="107"/>
        </w:numPr>
        <w:tabs>
          <w:tab w:val="num" w:pos="0"/>
          <w:tab w:val="left" w:pos="142"/>
        </w:tabs>
        <w:autoSpaceDE/>
        <w:autoSpaceDN/>
        <w:ind w:left="0" w:firstLine="284"/>
        <w:jc w:val="both"/>
        <w:rPr>
          <w:sz w:val="20"/>
          <w:szCs w:val="20"/>
        </w:rPr>
      </w:pPr>
      <w:r w:rsidRPr="00D144CD">
        <w:rPr>
          <w:b/>
          <w:sz w:val="20"/>
          <w:szCs w:val="20"/>
        </w:rPr>
        <w:t>Результаты третьего уровня (приобретение школьником опыта самостоятельного социального действия):</w:t>
      </w:r>
      <w:r w:rsidRPr="00D144CD">
        <w:rPr>
          <w:sz w:val="20"/>
          <w:szCs w:val="20"/>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3E28C2" w:rsidRPr="00D144CD" w:rsidRDefault="003E28C2" w:rsidP="003E28C2">
      <w:pPr>
        <w:ind w:right="-34" w:firstLine="708"/>
        <w:jc w:val="both"/>
        <w:rPr>
          <w:rFonts w:eastAsia="Calibri"/>
          <w:sz w:val="20"/>
          <w:szCs w:val="20"/>
          <w:lang w:bidi="ru-RU"/>
        </w:rPr>
      </w:pPr>
      <w:r w:rsidRPr="00D144CD">
        <w:rPr>
          <w:rFonts w:eastAsia="Calibri"/>
          <w:sz w:val="20"/>
          <w:szCs w:val="20"/>
          <w:lang w:bidi="ru-RU"/>
        </w:rPr>
        <w:t>Достижение всех трех уровней результатов внеурочной деятельности будет свидетельствовать об эффективности реализации внеурочной деятельности.</w:t>
      </w:r>
    </w:p>
    <w:tbl>
      <w:tblPr>
        <w:tblW w:w="10892" w:type="dxa"/>
        <w:tblInd w:w="10" w:type="dxa"/>
        <w:tblLayout w:type="fixed"/>
        <w:tblCellMar>
          <w:left w:w="10" w:type="dxa"/>
          <w:right w:w="10" w:type="dxa"/>
        </w:tblCellMar>
        <w:tblLook w:val="04A0" w:firstRow="1" w:lastRow="0" w:firstColumn="1" w:lastColumn="0" w:noHBand="0" w:noVBand="1"/>
      </w:tblPr>
      <w:tblGrid>
        <w:gridCol w:w="1396"/>
        <w:gridCol w:w="9496"/>
      </w:tblGrid>
      <w:tr w:rsidR="003E28C2" w:rsidRPr="00D144CD" w:rsidTr="003E28C2">
        <w:trPr>
          <w:trHeight w:hRule="exact" w:val="302"/>
        </w:trPr>
        <w:tc>
          <w:tcPr>
            <w:tcW w:w="1396" w:type="dxa"/>
            <w:tcBorders>
              <w:top w:val="single" w:sz="4" w:space="0" w:color="auto"/>
              <w:left w:val="single" w:sz="4" w:space="0" w:color="auto"/>
              <w:bottom w:val="single" w:sz="4" w:space="0" w:color="auto"/>
              <w:right w:val="nil"/>
            </w:tcBorders>
            <w:shd w:val="clear" w:color="auto" w:fill="FFFFFF"/>
            <w:vAlign w:val="bottom"/>
            <w:hideMark/>
          </w:tcPr>
          <w:p w:rsidR="003E28C2" w:rsidRPr="00D144CD" w:rsidRDefault="003E28C2" w:rsidP="003E28C2">
            <w:pPr>
              <w:ind w:right="-143"/>
              <w:jc w:val="both"/>
              <w:rPr>
                <w:rFonts w:eastAsia="Calibri"/>
                <w:sz w:val="20"/>
                <w:szCs w:val="20"/>
              </w:rPr>
            </w:pPr>
            <w:r w:rsidRPr="00D144CD">
              <w:rPr>
                <w:rFonts w:eastAsia="Calibri"/>
                <w:b/>
                <w:bCs/>
                <w:sz w:val="20"/>
                <w:szCs w:val="20"/>
                <w:shd w:val="clear" w:color="auto" w:fill="FFFFFF"/>
                <w:lang w:bidi="ru-RU"/>
              </w:rPr>
              <w:t>Уровень</w:t>
            </w:r>
          </w:p>
        </w:tc>
        <w:tc>
          <w:tcPr>
            <w:tcW w:w="949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E28C2" w:rsidRPr="00D144CD" w:rsidRDefault="003E28C2" w:rsidP="003E28C2">
            <w:pPr>
              <w:ind w:right="-143" w:firstLine="132"/>
              <w:jc w:val="both"/>
              <w:rPr>
                <w:rFonts w:eastAsia="Calibri"/>
                <w:sz w:val="20"/>
                <w:szCs w:val="20"/>
              </w:rPr>
            </w:pPr>
            <w:r w:rsidRPr="00D144CD">
              <w:rPr>
                <w:rFonts w:eastAsia="Calibri"/>
                <w:b/>
                <w:bCs/>
                <w:sz w:val="20"/>
                <w:szCs w:val="20"/>
                <w:shd w:val="clear" w:color="auto" w:fill="FFFFFF"/>
                <w:lang w:bidi="ru-RU"/>
              </w:rPr>
              <w:t>Преимущественные формы достижении планируемых результатов</w:t>
            </w:r>
          </w:p>
        </w:tc>
      </w:tr>
      <w:tr w:rsidR="003E28C2" w:rsidRPr="00D144CD" w:rsidTr="003E28C2">
        <w:trPr>
          <w:trHeight w:hRule="exact" w:val="743"/>
        </w:trPr>
        <w:tc>
          <w:tcPr>
            <w:tcW w:w="1396" w:type="dxa"/>
            <w:tcBorders>
              <w:top w:val="single" w:sz="4" w:space="0" w:color="auto"/>
              <w:left w:val="single" w:sz="4" w:space="0" w:color="auto"/>
              <w:bottom w:val="single" w:sz="4" w:space="0" w:color="auto"/>
              <w:right w:val="nil"/>
            </w:tcBorders>
            <w:shd w:val="clear" w:color="auto" w:fill="FFFFFF"/>
            <w:hideMark/>
          </w:tcPr>
          <w:p w:rsidR="003E28C2" w:rsidRPr="00D144CD" w:rsidRDefault="003E28C2" w:rsidP="003E28C2">
            <w:pPr>
              <w:ind w:right="-143"/>
              <w:jc w:val="both"/>
              <w:rPr>
                <w:rFonts w:eastAsia="Calibri"/>
                <w:sz w:val="20"/>
                <w:szCs w:val="20"/>
              </w:rPr>
            </w:pPr>
            <w:r w:rsidRPr="00D144CD">
              <w:rPr>
                <w:rFonts w:eastAsia="Calibri"/>
                <w:sz w:val="20"/>
                <w:szCs w:val="20"/>
                <w:lang w:bidi="ru-RU"/>
              </w:rPr>
              <w:t>первый</w:t>
            </w:r>
          </w:p>
        </w:tc>
        <w:tc>
          <w:tcPr>
            <w:tcW w:w="9496" w:type="dxa"/>
            <w:tcBorders>
              <w:top w:val="single" w:sz="4" w:space="0" w:color="auto"/>
              <w:left w:val="single" w:sz="4" w:space="0" w:color="auto"/>
              <w:bottom w:val="single" w:sz="4" w:space="0" w:color="auto"/>
              <w:right w:val="single" w:sz="4" w:space="0" w:color="auto"/>
            </w:tcBorders>
            <w:shd w:val="clear" w:color="auto" w:fill="FFFFFF"/>
            <w:hideMark/>
          </w:tcPr>
          <w:p w:rsidR="003E28C2" w:rsidRPr="00D144CD" w:rsidRDefault="003E28C2" w:rsidP="003E28C2">
            <w:pPr>
              <w:tabs>
                <w:tab w:val="left" w:pos="7644"/>
              </w:tabs>
              <w:ind w:left="295" w:right="149" w:firstLine="295"/>
              <w:rPr>
                <w:rFonts w:eastAsia="Calibri"/>
                <w:sz w:val="20"/>
                <w:szCs w:val="20"/>
              </w:rPr>
            </w:pPr>
            <w:r w:rsidRPr="00D144CD">
              <w:rPr>
                <w:rFonts w:eastAsia="Calibri"/>
                <w:sz w:val="20"/>
                <w:szCs w:val="20"/>
                <w:lang w:bidi="ru-RU"/>
              </w:rPr>
              <w:t>Беседы, олимпиады, игры, культпоходы, экскурсии, социальные пробы (участие в социальном деле, организованном взрослым), игры с ролевым акцентом, занятия по рисованию, музыке, занятия спортом, беседы о ЗОЖ, участие в оздоровительных процедурах, поездки и т.д.</w:t>
            </w:r>
          </w:p>
        </w:tc>
      </w:tr>
      <w:tr w:rsidR="003E28C2" w:rsidRPr="00D144CD" w:rsidTr="003E28C2">
        <w:trPr>
          <w:trHeight w:val="1103"/>
        </w:trPr>
        <w:tc>
          <w:tcPr>
            <w:tcW w:w="1396" w:type="dxa"/>
            <w:tcBorders>
              <w:top w:val="single" w:sz="4" w:space="0" w:color="auto"/>
              <w:left w:val="single" w:sz="4" w:space="0" w:color="auto"/>
              <w:bottom w:val="single" w:sz="4" w:space="0" w:color="auto"/>
              <w:right w:val="nil"/>
            </w:tcBorders>
            <w:shd w:val="clear" w:color="auto" w:fill="FFFFFF"/>
            <w:hideMark/>
          </w:tcPr>
          <w:p w:rsidR="003E28C2" w:rsidRPr="00D144CD" w:rsidRDefault="003E28C2" w:rsidP="003E28C2">
            <w:pPr>
              <w:ind w:right="-143"/>
              <w:jc w:val="both"/>
              <w:rPr>
                <w:rFonts w:eastAsia="Calibri"/>
                <w:sz w:val="20"/>
                <w:szCs w:val="20"/>
              </w:rPr>
            </w:pPr>
            <w:r w:rsidRPr="00D144CD">
              <w:rPr>
                <w:rFonts w:eastAsia="Calibri"/>
                <w:sz w:val="20"/>
                <w:szCs w:val="20"/>
                <w:lang w:bidi="ru-RU"/>
              </w:rPr>
              <w:t>второй</w:t>
            </w:r>
          </w:p>
        </w:tc>
        <w:tc>
          <w:tcPr>
            <w:tcW w:w="9496" w:type="dxa"/>
            <w:tcBorders>
              <w:top w:val="single" w:sz="4" w:space="0" w:color="auto"/>
              <w:left w:val="single" w:sz="4" w:space="0" w:color="auto"/>
              <w:bottom w:val="single" w:sz="4" w:space="0" w:color="auto"/>
              <w:right w:val="single" w:sz="4" w:space="0" w:color="auto"/>
            </w:tcBorders>
            <w:shd w:val="clear" w:color="auto" w:fill="FFFFFF"/>
          </w:tcPr>
          <w:p w:rsidR="003E28C2" w:rsidRPr="00D144CD" w:rsidRDefault="003E28C2" w:rsidP="003E28C2">
            <w:pPr>
              <w:tabs>
                <w:tab w:val="left" w:pos="7644"/>
              </w:tabs>
              <w:ind w:left="295" w:right="149" w:firstLine="295"/>
              <w:rPr>
                <w:rFonts w:eastAsia="Calibri"/>
                <w:sz w:val="20"/>
                <w:szCs w:val="20"/>
                <w:lang w:bidi="ru-RU"/>
              </w:rPr>
            </w:pPr>
            <w:r w:rsidRPr="00D144CD">
              <w:rPr>
                <w:rFonts w:eastAsia="Calibri"/>
                <w:sz w:val="20"/>
                <w:szCs w:val="20"/>
                <w:lang w:bidi="ru-RU"/>
              </w:rPr>
              <w:t>Игры с деловым акцентом, интеллектуальный или творческий клуб, агитбригады, смотры-конкурсы, театральные постановки, дебаты, диспуты, дискуссии, инсценировки, концерты, художественные выставки, фестивали, спектакли, КТД (коллективно-творческое дело), трудовые десанты, сюжетно - ролевые продуктивные игры, трудовой отряд, оздоровительные акции, социально-значимые акции, туристические походы и т.д.</w:t>
            </w:r>
          </w:p>
        </w:tc>
      </w:tr>
      <w:tr w:rsidR="003E28C2" w:rsidRPr="00D144CD" w:rsidTr="003E28C2">
        <w:trPr>
          <w:trHeight w:hRule="exact" w:val="1139"/>
        </w:trPr>
        <w:tc>
          <w:tcPr>
            <w:tcW w:w="1396" w:type="dxa"/>
            <w:tcBorders>
              <w:top w:val="single" w:sz="4" w:space="0" w:color="auto"/>
              <w:left w:val="single" w:sz="4" w:space="0" w:color="auto"/>
              <w:bottom w:val="single" w:sz="4" w:space="0" w:color="auto"/>
              <w:right w:val="nil"/>
            </w:tcBorders>
            <w:shd w:val="clear" w:color="auto" w:fill="FFFFFF"/>
          </w:tcPr>
          <w:p w:rsidR="003E28C2" w:rsidRPr="00D144CD" w:rsidRDefault="003E28C2" w:rsidP="003E28C2">
            <w:pPr>
              <w:ind w:right="-143"/>
              <w:rPr>
                <w:rFonts w:eastAsia="Calibri"/>
                <w:sz w:val="20"/>
                <w:szCs w:val="20"/>
              </w:rPr>
            </w:pPr>
            <w:r w:rsidRPr="00D144CD">
              <w:rPr>
                <w:rFonts w:eastAsia="Calibri"/>
                <w:sz w:val="20"/>
                <w:szCs w:val="20"/>
                <w:lang w:bidi="ru-RU"/>
              </w:rPr>
              <w:t>третий</w:t>
            </w:r>
          </w:p>
          <w:p w:rsidR="003E28C2" w:rsidRPr="00D144CD" w:rsidRDefault="003E28C2" w:rsidP="003E28C2">
            <w:pPr>
              <w:ind w:right="-143"/>
              <w:rPr>
                <w:rFonts w:eastAsia="Calibri"/>
                <w:sz w:val="20"/>
                <w:szCs w:val="20"/>
              </w:rPr>
            </w:pPr>
          </w:p>
        </w:tc>
        <w:tc>
          <w:tcPr>
            <w:tcW w:w="9496" w:type="dxa"/>
            <w:tcBorders>
              <w:top w:val="single" w:sz="4" w:space="0" w:color="auto"/>
              <w:left w:val="single" w:sz="4" w:space="0" w:color="auto"/>
              <w:bottom w:val="single" w:sz="4" w:space="0" w:color="auto"/>
              <w:right w:val="single" w:sz="4" w:space="0" w:color="auto"/>
            </w:tcBorders>
            <w:shd w:val="clear" w:color="auto" w:fill="FFFFFF"/>
            <w:hideMark/>
          </w:tcPr>
          <w:p w:rsidR="003E28C2" w:rsidRPr="00D144CD" w:rsidRDefault="003E28C2" w:rsidP="003E28C2">
            <w:pPr>
              <w:tabs>
                <w:tab w:val="left" w:pos="7644"/>
              </w:tabs>
              <w:ind w:left="295" w:right="149" w:firstLine="295"/>
              <w:rPr>
                <w:rFonts w:eastAsia="Calibri"/>
                <w:sz w:val="20"/>
                <w:szCs w:val="20"/>
              </w:rPr>
            </w:pPr>
            <w:r w:rsidRPr="00D144CD">
              <w:rPr>
                <w:rFonts w:eastAsia="Calibri"/>
                <w:sz w:val="20"/>
                <w:szCs w:val="20"/>
                <w:lang w:bidi="ru-RU"/>
              </w:rPr>
              <w:t>Социально моделирующие игры, детские исследовательские проекты, внешкольные акции, конференции, интеллектуальные марафоны, проблемно - ценностная дискуссия с участием внешних экспертов; социально значимые, трудовые, творческие, художественные акции в социуме (вне школы), выступление творческих групп самодеятельного творчества, социально образовательные проекты, спортивные и оздоровительные акции в социуме, поисково-краеведческие экспедиции, ярмарки и т.п.</w:t>
            </w:r>
          </w:p>
        </w:tc>
      </w:tr>
    </w:tbl>
    <w:p w:rsidR="003E28C2" w:rsidRPr="00D144CD" w:rsidRDefault="003E28C2" w:rsidP="003E28C2">
      <w:pPr>
        <w:ind w:right="-143"/>
        <w:jc w:val="center"/>
        <w:rPr>
          <w:b/>
          <w:sz w:val="20"/>
          <w:szCs w:val="20"/>
          <w:lang w:bidi="ru-RU"/>
        </w:rPr>
      </w:pPr>
    </w:p>
    <w:p w:rsidR="003E28C2" w:rsidRPr="00D144CD" w:rsidRDefault="003E28C2" w:rsidP="003E28C2">
      <w:pPr>
        <w:ind w:right="-143"/>
        <w:jc w:val="center"/>
        <w:rPr>
          <w:b/>
          <w:sz w:val="20"/>
          <w:szCs w:val="20"/>
        </w:rPr>
      </w:pPr>
      <w:r w:rsidRPr="00D144CD">
        <w:rPr>
          <w:b/>
          <w:sz w:val="20"/>
          <w:szCs w:val="20"/>
          <w:lang w:bidi="ru-RU"/>
        </w:rPr>
        <w:t>Планируемые личностные результаты.</w:t>
      </w:r>
    </w:p>
    <w:p w:rsidR="003E28C2" w:rsidRPr="00D144CD" w:rsidRDefault="003E28C2" w:rsidP="003E28C2">
      <w:pPr>
        <w:pStyle w:val="af0"/>
        <w:ind w:right="-143" w:firstLine="708"/>
        <w:jc w:val="both"/>
        <w:rPr>
          <w:b/>
          <w:sz w:val="20"/>
          <w:szCs w:val="20"/>
        </w:rPr>
      </w:pPr>
      <w:r w:rsidRPr="00D144CD">
        <w:rPr>
          <w:b/>
          <w:sz w:val="20"/>
          <w:szCs w:val="20"/>
          <w:lang w:bidi="ru-RU"/>
        </w:rPr>
        <w:t>Спортивно-оздоровительное направление:</w:t>
      </w:r>
    </w:p>
    <w:p w:rsidR="003E28C2" w:rsidRPr="00D144CD" w:rsidRDefault="003E28C2" w:rsidP="003E28C2">
      <w:pPr>
        <w:pStyle w:val="af0"/>
        <w:ind w:right="-143"/>
        <w:jc w:val="both"/>
        <w:rPr>
          <w:sz w:val="20"/>
          <w:szCs w:val="20"/>
        </w:rPr>
      </w:pPr>
      <w:r w:rsidRPr="00D144CD">
        <w:rPr>
          <w:sz w:val="20"/>
          <w:szCs w:val="20"/>
        </w:rPr>
        <w:t xml:space="preserve">          - понимание и осознание взаимной обусловленности физического, нравственного, психологического, психического и социально-психологического здоровья человека;</w:t>
      </w:r>
    </w:p>
    <w:p w:rsidR="003E28C2" w:rsidRPr="00D144CD" w:rsidRDefault="003E28C2" w:rsidP="003E28C2">
      <w:pPr>
        <w:pStyle w:val="af0"/>
        <w:ind w:right="-143"/>
        <w:jc w:val="both"/>
        <w:rPr>
          <w:sz w:val="20"/>
          <w:szCs w:val="20"/>
        </w:rPr>
      </w:pPr>
      <w:r w:rsidRPr="00D144CD">
        <w:rPr>
          <w:sz w:val="20"/>
          <w:szCs w:val="20"/>
        </w:rPr>
        <w:t xml:space="preserve">          - осознание негативных факторов, пагубно влияющих на здоровье;</w:t>
      </w:r>
    </w:p>
    <w:p w:rsidR="003E28C2" w:rsidRPr="00D144CD" w:rsidRDefault="003E28C2" w:rsidP="003E28C2">
      <w:pPr>
        <w:pStyle w:val="af0"/>
        <w:ind w:right="-143"/>
        <w:jc w:val="both"/>
        <w:rPr>
          <w:sz w:val="20"/>
          <w:szCs w:val="20"/>
        </w:rPr>
      </w:pPr>
      <w:r w:rsidRPr="00D144CD">
        <w:rPr>
          <w:sz w:val="20"/>
          <w:szCs w:val="20"/>
        </w:rPr>
        <w:t xml:space="preserve">          - умение делать осознанный выбор поступков, поведения, образа жизни, позволяющих сохранить и укрепить здоровье;</w:t>
      </w:r>
    </w:p>
    <w:p w:rsidR="003E28C2" w:rsidRPr="00D144CD" w:rsidRDefault="003E28C2" w:rsidP="003E28C2">
      <w:pPr>
        <w:pStyle w:val="af0"/>
        <w:ind w:right="-143"/>
        <w:jc w:val="both"/>
        <w:rPr>
          <w:sz w:val="20"/>
          <w:szCs w:val="20"/>
        </w:rPr>
      </w:pPr>
      <w:r w:rsidRPr="00D144CD">
        <w:rPr>
          <w:sz w:val="20"/>
          <w:szCs w:val="20"/>
        </w:rPr>
        <w:t xml:space="preserve">          - способность выполнять правила личной гигиены и развивать готовность самостоятельно поддерживать свое здоровье;</w:t>
      </w:r>
    </w:p>
    <w:p w:rsidR="003E28C2" w:rsidRPr="00D144CD" w:rsidRDefault="003E28C2" w:rsidP="003E28C2">
      <w:pPr>
        <w:pStyle w:val="af0"/>
        <w:ind w:right="-143"/>
        <w:jc w:val="both"/>
        <w:rPr>
          <w:sz w:val="20"/>
          <w:szCs w:val="20"/>
        </w:rPr>
      </w:pPr>
      <w:r w:rsidRPr="00D144CD">
        <w:rPr>
          <w:sz w:val="20"/>
          <w:szCs w:val="20"/>
        </w:rPr>
        <w:t xml:space="preserve">          - сформированное представление о правильном (здоровом) питании, его режиме, структуре;</w:t>
      </w:r>
    </w:p>
    <w:p w:rsidR="003E28C2" w:rsidRPr="00D144CD" w:rsidRDefault="003E28C2" w:rsidP="003E28C2">
      <w:pPr>
        <w:pStyle w:val="af0"/>
        <w:ind w:right="-143"/>
        <w:jc w:val="both"/>
        <w:rPr>
          <w:sz w:val="20"/>
          <w:szCs w:val="20"/>
        </w:rPr>
      </w:pPr>
      <w:r w:rsidRPr="00D144CD">
        <w:rPr>
          <w:sz w:val="20"/>
          <w:szCs w:val="20"/>
        </w:rPr>
        <w:t xml:space="preserve">          - сформированное представление об основных компонентах культуры здоровья и здорового образа жизни;</w:t>
      </w:r>
    </w:p>
    <w:p w:rsidR="003E28C2" w:rsidRPr="00D144CD" w:rsidRDefault="003E28C2" w:rsidP="003E28C2">
      <w:pPr>
        <w:pStyle w:val="af0"/>
        <w:ind w:right="-143"/>
        <w:jc w:val="both"/>
        <w:rPr>
          <w:sz w:val="20"/>
          <w:szCs w:val="20"/>
        </w:rPr>
      </w:pPr>
      <w:r w:rsidRPr="00D144CD">
        <w:rPr>
          <w:sz w:val="20"/>
          <w:szCs w:val="20"/>
        </w:rPr>
        <w:t xml:space="preserve">          - приобщение к разумной физической активности, сформированная потребность заниматься физической культурой и спортом, вести активный образ жизни.</w:t>
      </w:r>
    </w:p>
    <w:p w:rsidR="003E28C2" w:rsidRPr="00D144CD" w:rsidRDefault="003E28C2" w:rsidP="003E28C2">
      <w:pPr>
        <w:pStyle w:val="af0"/>
        <w:ind w:right="-143"/>
        <w:jc w:val="both"/>
        <w:rPr>
          <w:sz w:val="20"/>
          <w:szCs w:val="20"/>
        </w:rPr>
      </w:pPr>
      <w:r w:rsidRPr="00D144CD">
        <w:rPr>
          <w:sz w:val="20"/>
          <w:szCs w:val="20"/>
        </w:rPr>
        <w:tab/>
      </w:r>
      <w:r w:rsidRPr="00D144CD">
        <w:rPr>
          <w:i/>
          <w:sz w:val="20"/>
          <w:szCs w:val="20"/>
        </w:rPr>
        <w:t xml:space="preserve">Формы промежуточной аттестации: </w:t>
      </w:r>
      <w:r w:rsidRPr="00D144CD">
        <w:rPr>
          <w:sz w:val="20"/>
          <w:szCs w:val="20"/>
        </w:rPr>
        <w:t>соревнования, тестирование, опрос.</w:t>
      </w:r>
    </w:p>
    <w:p w:rsidR="003E28C2" w:rsidRPr="00D144CD" w:rsidRDefault="003E28C2" w:rsidP="003E28C2">
      <w:pPr>
        <w:pStyle w:val="a3"/>
        <w:rPr>
          <w:sz w:val="20"/>
          <w:szCs w:val="20"/>
        </w:rPr>
      </w:pPr>
      <w:r w:rsidRPr="00D144CD">
        <w:rPr>
          <w:sz w:val="20"/>
          <w:szCs w:val="20"/>
        </w:rPr>
        <w:tab/>
        <w:t>Духовно-нравственное направление:</w:t>
      </w:r>
    </w:p>
    <w:p w:rsidR="003E28C2" w:rsidRPr="00D144CD" w:rsidRDefault="003E28C2" w:rsidP="003E28C2">
      <w:pPr>
        <w:pStyle w:val="a3"/>
        <w:rPr>
          <w:sz w:val="20"/>
          <w:szCs w:val="20"/>
        </w:rPr>
      </w:pPr>
      <w:r w:rsidRPr="00D144CD">
        <w:rPr>
          <w:sz w:val="20"/>
          <w:szCs w:val="20"/>
        </w:rPr>
        <w:t>-</w:t>
      </w:r>
      <w:r w:rsidRPr="00D144CD">
        <w:rPr>
          <w:sz w:val="20"/>
          <w:szCs w:val="20"/>
        </w:rPr>
        <w:tab/>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
    <w:p w:rsidR="003E28C2" w:rsidRPr="00D144CD" w:rsidRDefault="003E28C2" w:rsidP="003E28C2">
      <w:pPr>
        <w:pStyle w:val="a3"/>
        <w:rPr>
          <w:sz w:val="20"/>
          <w:szCs w:val="20"/>
        </w:rPr>
      </w:pPr>
      <w:r w:rsidRPr="00D144CD">
        <w:rPr>
          <w:sz w:val="20"/>
          <w:szCs w:val="20"/>
        </w:rPr>
        <w:t>-</w:t>
      </w:r>
      <w:r w:rsidRPr="00D144CD">
        <w:rPr>
          <w:sz w:val="20"/>
          <w:szCs w:val="20"/>
        </w:rPr>
        <w:tab/>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3E28C2" w:rsidRPr="00D144CD" w:rsidRDefault="003E28C2" w:rsidP="003E28C2">
      <w:pPr>
        <w:pStyle w:val="a3"/>
        <w:rPr>
          <w:sz w:val="20"/>
          <w:szCs w:val="20"/>
        </w:rPr>
      </w:pPr>
      <w:r w:rsidRPr="00D144CD">
        <w:rPr>
          <w:sz w:val="20"/>
          <w:szCs w:val="20"/>
        </w:rPr>
        <w:t>-</w:t>
      </w:r>
      <w:r w:rsidRPr="00D144CD">
        <w:rPr>
          <w:sz w:val="20"/>
          <w:szCs w:val="20"/>
        </w:rPr>
        <w:tab/>
        <w:t>положительный опыт взаимодействия со сверстниками, старшим поколением и младшими детьми в соответствии с общепринятыми нравственными нормам;</w:t>
      </w:r>
    </w:p>
    <w:p w:rsidR="003E28C2" w:rsidRPr="00D144CD" w:rsidRDefault="003E28C2" w:rsidP="003E28C2">
      <w:pPr>
        <w:pStyle w:val="a3"/>
        <w:rPr>
          <w:sz w:val="20"/>
          <w:szCs w:val="20"/>
        </w:rPr>
      </w:pPr>
      <w:r w:rsidRPr="00D144CD">
        <w:rPr>
          <w:sz w:val="20"/>
          <w:szCs w:val="20"/>
        </w:rPr>
        <w:t>-</w:t>
      </w:r>
      <w:r w:rsidRPr="00D144CD">
        <w:rPr>
          <w:sz w:val="20"/>
          <w:szCs w:val="20"/>
        </w:rPr>
        <w:tab/>
        <w:t>сформированная коммуникативная компетенция;</w:t>
      </w:r>
    </w:p>
    <w:p w:rsidR="003E28C2" w:rsidRPr="00D144CD" w:rsidRDefault="003E28C2" w:rsidP="003E28C2">
      <w:pPr>
        <w:pStyle w:val="a3"/>
        <w:rPr>
          <w:sz w:val="20"/>
          <w:szCs w:val="20"/>
        </w:rPr>
      </w:pPr>
      <w:r w:rsidRPr="00D144CD">
        <w:rPr>
          <w:sz w:val="20"/>
          <w:szCs w:val="20"/>
        </w:rPr>
        <w:t>-</w:t>
      </w:r>
      <w:r w:rsidRPr="00D144CD">
        <w:rPr>
          <w:sz w:val="20"/>
          <w:szCs w:val="20"/>
        </w:rPr>
        <w:tab/>
        <w:t>уважительное отношение к жизненным проблемам других людей, сочувствие к человеку, находящемуся в трудной ситуации;</w:t>
      </w:r>
    </w:p>
    <w:p w:rsidR="003E28C2" w:rsidRPr="00D144CD" w:rsidRDefault="003E28C2" w:rsidP="003E28C2">
      <w:pPr>
        <w:pStyle w:val="a3"/>
        <w:rPr>
          <w:sz w:val="20"/>
          <w:szCs w:val="20"/>
        </w:rPr>
      </w:pPr>
      <w:r w:rsidRPr="00D144CD">
        <w:rPr>
          <w:sz w:val="20"/>
          <w:szCs w:val="20"/>
        </w:rPr>
        <w:t>-</w:t>
      </w:r>
      <w:r w:rsidRPr="00D144CD">
        <w:rPr>
          <w:sz w:val="20"/>
          <w:szCs w:val="20"/>
        </w:rPr>
        <w:tab/>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E28C2" w:rsidRPr="00D144CD" w:rsidRDefault="003E28C2" w:rsidP="003E28C2">
      <w:pPr>
        <w:pStyle w:val="a3"/>
        <w:rPr>
          <w:sz w:val="20"/>
          <w:szCs w:val="20"/>
        </w:rPr>
      </w:pPr>
      <w:r w:rsidRPr="00D144CD">
        <w:rPr>
          <w:sz w:val="20"/>
          <w:szCs w:val="20"/>
        </w:rPr>
        <w:t>-</w:t>
      </w:r>
      <w:r w:rsidRPr="00D144CD">
        <w:rPr>
          <w:sz w:val="20"/>
          <w:szCs w:val="20"/>
        </w:rPr>
        <w:tab/>
        <w:t>уважительное отношение к родителям (законным представителям), к старшим, заботливое отношение к младшим;</w:t>
      </w:r>
    </w:p>
    <w:p w:rsidR="003E28C2" w:rsidRPr="00D144CD" w:rsidRDefault="003E28C2" w:rsidP="003E28C2">
      <w:pPr>
        <w:pStyle w:val="a3"/>
        <w:rPr>
          <w:sz w:val="20"/>
          <w:szCs w:val="20"/>
        </w:rPr>
      </w:pPr>
      <w:r w:rsidRPr="00D144CD">
        <w:rPr>
          <w:sz w:val="20"/>
          <w:szCs w:val="20"/>
        </w:rPr>
        <w:t>-</w:t>
      </w:r>
      <w:r w:rsidRPr="00D144CD">
        <w:rPr>
          <w:sz w:val="20"/>
          <w:szCs w:val="20"/>
        </w:rPr>
        <w:tab/>
        <w:t>знание традиций своей семьи и образовательного учреждения, бережное отношение к ним.</w:t>
      </w:r>
    </w:p>
    <w:p w:rsidR="003E28C2" w:rsidRPr="00D144CD" w:rsidRDefault="003E28C2" w:rsidP="003E28C2">
      <w:pPr>
        <w:pStyle w:val="a3"/>
        <w:rPr>
          <w:b/>
          <w:color w:val="FF0000"/>
          <w:sz w:val="20"/>
          <w:szCs w:val="20"/>
        </w:rPr>
      </w:pPr>
      <w:r w:rsidRPr="00D144CD">
        <w:rPr>
          <w:i/>
          <w:sz w:val="20"/>
          <w:szCs w:val="20"/>
        </w:rPr>
        <w:t>Формы промежуточной аттестации:</w:t>
      </w:r>
      <w:r w:rsidRPr="00D144CD">
        <w:rPr>
          <w:sz w:val="20"/>
          <w:szCs w:val="20"/>
        </w:rPr>
        <w:t xml:space="preserve"> коллективные и индивидуальные творческие проекты, альбомы, творческие отчеты, спортивные соревнования.</w:t>
      </w:r>
    </w:p>
    <w:p w:rsidR="003E28C2" w:rsidRPr="00D144CD" w:rsidRDefault="003E28C2" w:rsidP="003E28C2">
      <w:pPr>
        <w:pStyle w:val="a3"/>
        <w:rPr>
          <w:sz w:val="20"/>
          <w:szCs w:val="20"/>
        </w:rPr>
      </w:pPr>
      <w:r w:rsidRPr="00D144CD">
        <w:rPr>
          <w:sz w:val="20"/>
          <w:szCs w:val="20"/>
        </w:rPr>
        <w:tab/>
        <w:t>Общекультурное направление:</w:t>
      </w:r>
    </w:p>
    <w:p w:rsidR="003E28C2" w:rsidRPr="00D144CD" w:rsidRDefault="003E28C2" w:rsidP="003E28C2">
      <w:pPr>
        <w:pStyle w:val="a3"/>
        <w:rPr>
          <w:sz w:val="20"/>
          <w:szCs w:val="20"/>
        </w:rPr>
      </w:pPr>
      <w:r w:rsidRPr="00D144CD">
        <w:rPr>
          <w:sz w:val="20"/>
          <w:szCs w:val="20"/>
        </w:rPr>
        <w:t>-</w:t>
      </w:r>
      <w:r w:rsidRPr="00D144CD">
        <w:rPr>
          <w:sz w:val="20"/>
          <w:szCs w:val="20"/>
        </w:rPr>
        <w:tab/>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3E28C2" w:rsidRPr="00D144CD" w:rsidRDefault="003E28C2" w:rsidP="003E28C2">
      <w:pPr>
        <w:pStyle w:val="a3"/>
        <w:rPr>
          <w:sz w:val="20"/>
          <w:szCs w:val="20"/>
        </w:rPr>
      </w:pPr>
      <w:r w:rsidRPr="00D144CD">
        <w:rPr>
          <w:sz w:val="20"/>
          <w:szCs w:val="20"/>
        </w:rPr>
        <w:t>-</w:t>
      </w:r>
      <w:r w:rsidRPr="00D144CD">
        <w:rPr>
          <w:sz w:val="20"/>
          <w:szCs w:val="20"/>
        </w:rPr>
        <w:tab/>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rsidR="003E28C2" w:rsidRPr="00D144CD" w:rsidRDefault="003E28C2" w:rsidP="003E28C2">
      <w:pPr>
        <w:pStyle w:val="a3"/>
        <w:rPr>
          <w:sz w:val="20"/>
          <w:szCs w:val="20"/>
        </w:rPr>
      </w:pPr>
      <w:r w:rsidRPr="00D144CD">
        <w:rPr>
          <w:sz w:val="20"/>
          <w:szCs w:val="20"/>
        </w:rPr>
        <w:t>-</w:t>
      </w:r>
      <w:r w:rsidRPr="00D144CD">
        <w:rPr>
          <w:sz w:val="20"/>
          <w:szCs w:val="20"/>
        </w:rPr>
        <w:tab/>
        <w:t xml:space="preserve">способность видеть красоту в окружающем мире; в поведении, поступках людей; эмоционально реагировать на негативные проявления в детском обществе и обществе в целом, анализировать нравственную сторону своих </w:t>
      </w:r>
      <w:r w:rsidRPr="00D144CD">
        <w:rPr>
          <w:sz w:val="20"/>
          <w:szCs w:val="20"/>
        </w:rPr>
        <w:lastRenderedPageBreak/>
        <w:t>поступков и поступков других людей;</w:t>
      </w:r>
    </w:p>
    <w:p w:rsidR="003E28C2" w:rsidRPr="00D144CD" w:rsidRDefault="003E28C2" w:rsidP="003E28C2">
      <w:pPr>
        <w:pStyle w:val="a3"/>
        <w:rPr>
          <w:sz w:val="20"/>
          <w:szCs w:val="20"/>
        </w:rPr>
      </w:pPr>
      <w:r w:rsidRPr="00D144CD">
        <w:rPr>
          <w:sz w:val="20"/>
          <w:szCs w:val="20"/>
        </w:rPr>
        <w:t>-</w:t>
      </w:r>
      <w:r w:rsidRPr="00D144CD">
        <w:rPr>
          <w:sz w:val="20"/>
          <w:szCs w:val="20"/>
        </w:rPr>
        <w:tab/>
        <w:t>сформированное эстетическое отношения к окружающему миру и самому себе;</w:t>
      </w:r>
    </w:p>
    <w:p w:rsidR="003E28C2" w:rsidRPr="00D144CD" w:rsidRDefault="003E28C2" w:rsidP="003E28C2">
      <w:pPr>
        <w:pStyle w:val="a3"/>
        <w:rPr>
          <w:sz w:val="20"/>
          <w:szCs w:val="20"/>
        </w:rPr>
      </w:pPr>
      <w:r w:rsidRPr="00D144CD">
        <w:rPr>
          <w:sz w:val="20"/>
          <w:szCs w:val="20"/>
        </w:rPr>
        <w:t>-</w:t>
      </w:r>
      <w:r w:rsidRPr="00D144CD">
        <w:rPr>
          <w:sz w:val="20"/>
          <w:szCs w:val="20"/>
        </w:rPr>
        <w:tab/>
        <w:t>сформированная потребность повышать свой культурный уровень; потребность самореализации в различных видах творческой деятельности;</w:t>
      </w:r>
    </w:p>
    <w:p w:rsidR="003E28C2" w:rsidRPr="00D144CD" w:rsidRDefault="003E28C2" w:rsidP="003E28C2">
      <w:pPr>
        <w:pStyle w:val="a3"/>
        <w:rPr>
          <w:sz w:val="20"/>
          <w:szCs w:val="20"/>
        </w:rPr>
      </w:pPr>
      <w:r w:rsidRPr="00D144CD">
        <w:rPr>
          <w:sz w:val="20"/>
          <w:szCs w:val="20"/>
        </w:rPr>
        <w:t>-</w:t>
      </w:r>
      <w:r w:rsidRPr="00D144CD">
        <w:rPr>
          <w:sz w:val="20"/>
          <w:szCs w:val="20"/>
        </w:rPr>
        <w:tab/>
        <w:t>способность взаимодействия со сверстниками, старшими и младшими детьми, взрослыми в соответствии е общепринятыми нравственными нормами, на нравственно-этических началах;</w:t>
      </w:r>
    </w:p>
    <w:p w:rsidR="003E28C2" w:rsidRPr="00D144CD" w:rsidRDefault="003E28C2" w:rsidP="003E28C2">
      <w:pPr>
        <w:pStyle w:val="a3"/>
        <w:rPr>
          <w:sz w:val="20"/>
          <w:szCs w:val="20"/>
        </w:rPr>
      </w:pPr>
      <w:r w:rsidRPr="00D144CD">
        <w:rPr>
          <w:sz w:val="20"/>
          <w:szCs w:val="20"/>
        </w:rPr>
        <w:t>-</w:t>
      </w:r>
      <w:r w:rsidRPr="00D144CD">
        <w:rPr>
          <w:sz w:val="20"/>
          <w:szCs w:val="20"/>
        </w:rPr>
        <w:tab/>
        <w:t>знание культурных традиций своей семьи и образовательного учреждения, бережное отношение к ним.</w:t>
      </w:r>
    </w:p>
    <w:p w:rsidR="003E28C2" w:rsidRPr="00D144CD" w:rsidRDefault="003E28C2" w:rsidP="003E28C2">
      <w:pPr>
        <w:pStyle w:val="a3"/>
        <w:rPr>
          <w:sz w:val="20"/>
          <w:szCs w:val="20"/>
        </w:rPr>
      </w:pPr>
      <w:r w:rsidRPr="00D144CD">
        <w:rPr>
          <w:i/>
          <w:sz w:val="20"/>
          <w:szCs w:val="20"/>
        </w:rPr>
        <w:t>Формы промежуточной аттестации:</w:t>
      </w:r>
      <w:r w:rsidRPr="00D144CD">
        <w:rPr>
          <w:sz w:val="20"/>
          <w:szCs w:val="20"/>
        </w:rPr>
        <w:t xml:space="preserve"> коллективные и индивидуальные творческие проекты, альбомы, стенгазеты, тестирование</w:t>
      </w:r>
    </w:p>
    <w:p w:rsidR="003E28C2" w:rsidRPr="00D144CD" w:rsidRDefault="003E28C2" w:rsidP="003E28C2">
      <w:pPr>
        <w:pStyle w:val="a3"/>
        <w:rPr>
          <w:sz w:val="20"/>
          <w:szCs w:val="20"/>
        </w:rPr>
      </w:pPr>
      <w:r w:rsidRPr="00D144CD">
        <w:rPr>
          <w:sz w:val="20"/>
          <w:szCs w:val="20"/>
        </w:rPr>
        <w:t>Общеинтеллектуальное направление:</w:t>
      </w:r>
    </w:p>
    <w:p w:rsidR="003E28C2" w:rsidRPr="00D144CD" w:rsidRDefault="003E28C2" w:rsidP="003E28C2">
      <w:pPr>
        <w:pStyle w:val="a3"/>
        <w:rPr>
          <w:sz w:val="20"/>
          <w:szCs w:val="20"/>
        </w:rPr>
      </w:pPr>
      <w:r w:rsidRPr="00D144CD">
        <w:rPr>
          <w:sz w:val="20"/>
          <w:szCs w:val="20"/>
        </w:rPr>
        <w:t>-</w:t>
      </w:r>
      <w:r w:rsidRPr="00D144CD">
        <w:rPr>
          <w:sz w:val="20"/>
          <w:szCs w:val="20"/>
        </w:rPr>
        <w:tab/>
        <w:t>осознанное ценностное отношение к интеллектуально-познавательной деятельности и творчеству;</w:t>
      </w:r>
    </w:p>
    <w:p w:rsidR="003E28C2" w:rsidRPr="00D144CD" w:rsidRDefault="003E28C2" w:rsidP="003E28C2">
      <w:pPr>
        <w:pStyle w:val="a3"/>
        <w:rPr>
          <w:sz w:val="20"/>
          <w:szCs w:val="20"/>
        </w:rPr>
      </w:pPr>
      <w:r w:rsidRPr="00D144CD">
        <w:rPr>
          <w:sz w:val="20"/>
          <w:szCs w:val="20"/>
        </w:rPr>
        <w:t>-</w:t>
      </w:r>
      <w:r w:rsidRPr="00D144CD">
        <w:rPr>
          <w:sz w:val="20"/>
          <w:szCs w:val="20"/>
        </w:rPr>
        <w:tab/>
        <w:t>потребность и начальные умения выражать себя в различных доступных и наиболее привлекательных для ребенка видах деятельности;</w:t>
      </w:r>
    </w:p>
    <w:p w:rsidR="003E28C2" w:rsidRPr="00D144CD" w:rsidRDefault="003E28C2" w:rsidP="003E28C2">
      <w:pPr>
        <w:pStyle w:val="a3"/>
        <w:rPr>
          <w:sz w:val="20"/>
          <w:szCs w:val="20"/>
        </w:rPr>
      </w:pPr>
      <w:r w:rsidRPr="00D144CD">
        <w:rPr>
          <w:sz w:val="20"/>
          <w:szCs w:val="20"/>
        </w:rPr>
        <w:t>-</w:t>
      </w:r>
      <w:r w:rsidRPr="00D144CD">
        <w:rPr>
          <w:sz w:val="20"/>
          <w:szCs w:val="20"/>
        </w:rPr>
        <w:tab/>
        <w:t>потребность и начальные умения выражать себя в различных доступных и наиболее привлекательных для ребенка видах деятельности;</w:t>
      </w:r>
    </w:p>
    <w:p w:rsidR="003E28C2" w:rsidRPr="00D144CD" w:rsidRDefault="003E28C2" w:rsidP="003E28C2">
      <w:pPr>
        <w:pStyle w:val="a3"/>
        <w:rPr>
          <w:sz w:val="20"/>
          <w:szCs w:val="20"/>
        </w:rPr>
      </w:pPr>
      <w:r w:rsidRPr="00D144CD">
        <w:rPr>
          <w:sz w:val="20"/>
          <w:szCs w:val="20"/>
        </w:rPr>
        <w:t>-</w:t>
      </w:r>
      <w:r w:rsidRPr="00D144CD">
        <w:rPr>
          <w:sz w:val="20"/>
          <w:szCs w:val="20"/>
        </w:rPr>
        <w:tab/>
        <w:t xml:space="preserve"> сформированная мотивация к самореализации в творчестве, интеллектуально- познавательной и научно-практической деятельности;</w:t>
      </w:r>
    </w:p>
    <w:p w:rsidR="003E28C2" w:rsidRPr="00D144CD" w:rsidRDefault="003E28C2" w:rsidP="003E28C2">
      <w:pPr>
        <w:pStyle w:val="a3"/>
        <w:rPr>
          <w:sz w:val="20"/>
          <w:szCs w:val="20"/>
        </w:rPr>
      </w:pPr>
      <w:r w:rsidRPr="00D144CD">
        <w:rPr>
          <w:sz w:val="20"/>
          <w:szCs w:val="20"/>
        </w:rPr>
        <w:t>-</w:t>
      </w:r>
      <w:r w:rsidRPr="00D144CD">
        <w:rPr>
          <w:sz w:val="20"/>
          <w:szCs w:val="20"/>
        </w:rPr>
        <w:tab/>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3E28C2" w:rsidRPr="00D144CD" w:rsidRDefault="003E28C2" w:rsidP="003E28C2">
      <w:pPr>
        <w:pStyle w:val="a3"/>
        <w:rPr>
          <w:sz w:val="20"/>
          <w:szCs w:val="20"/>
        </w:rPr>
      </w:pPr>
      <w:r w:rsidRPr="00D144CD">
        <w:rPr>
          <w:sz w:val="20"/>
          <w:szCs w:val="20"/>
        </w:rPr>
        <w:t>-</w:t>
      </w:r>
      <w:r w:rsidRPr="00D144CD">
        <w:rPr>
          <w:sz w:val="20"/>
          <w:szCs w:val="20"/>
        </w:rPr>
        <w:tab/>
        <w:t>развитие познавательных процессов: восприятия, внимания, памяти, мышления, воображения;</w:t>
      </w:r>
    </w:p>
    <w:p w:rsidR="003E28C2" w:rsidRPr="00D144CD" w:rsidRDefault="003E28C2" w:rsidP="003E28C2">
      <w:pPr>
        <w:pStyle w:val="a3"/>
        <w:rPr>
          <w:sz w:val="20"/>
          <w:szCs w:val="20"/>
        </w:rPr>
      </w:pPr>
      <w:r w:rsidRPr="00D144CD">
        <w:rPr>
          <w:sz w:val="20"/>
          <w:szCs w:val="20"/>
        </w:rPr>
        <w:t>-</w:t>
      </w:r>
      <w:r w:rsidRPr="00D144CD">
        <w:rPr>
          <w:sz w:val="20"/>
          <w:szCs w:val="20"/>
        </w:rPr>
        <w:tab/>
        <w:t>способность учащихся самостоятельно продвигаться в своем развитии, выстраивать свою образовательную траекторию;</w:t>
      </w:r>
    </w:p>
    <w:p w:rsidR="003E28C2" w:rsidRPr="00D144CD" w:rsidRDefault="003E28C2" w:rsidP="003E28C2">
      <w:pPr>
        <w:pStyle w:val="a3"/>
        <w:rPr>
          <w:sz w:val="20"/>
          <w:szCs w:val="20"/>
        </w:rPr>
      </w:pPr>
      <w:r w:rsidRPr="00D144CD">
        <w:rPr>
          <w:sz w:val="20"/>
          <w:szCs w:val="20"/>
        </w:rPr>
        <w:t>-</w:t>
      </w:r>
      <w:r w:rsidRPr="00D144CD">
        <w:rPr>
          <w:sz w:val="20"/>
          <w:szCs w:val="20"/>
        </w:rPr>
        <w:tab/>
        <w:t xml:space="preserve"> освоение механизмов самостоятельного поиска и обработки новых знаний в повседневной практике взаимодействия с миром;</w:t>
      </w:r>
    </w:p>
    <w:p w:rsidR="003E28C2" w:rsidRPr="00D144CD" w:rsidRDefault="003E28C2" w:rsidP="003E28C2">
      <w:pPr>
        <w:pStyle w:val="a3"/>
        <w:rPr>
          <w:sz w:val="20"/>
          <w:szCs w:val="20"/>
        </w:rPr>
      </w:pPr>
      <w:r w:rsidRPr="00D144CD">
        <w:rPr>
          <w:sz w:val="20"/>
          <w:szCs w:val="20"/>
        </w:rPr>
        <w:t>-</w:t>
      </w:r>
      <w:r w:rsidRPr="00D144CD">
        <w:rPr>
          <w:sz w:val="20"/>
          <w:szCs w:val="20"/>
        </w:rPr>
        <w:tab/>
        <w:t>формирование внутреннего субъективного мира личности с учетом уникальности, ценности и психологических возможностей каждого ребенка.</w:t>
      </w:r>
    </w:p>
    <w:p w:rsidR="003E28C2" w:rsidRPr="00D144CD" w:rsidRDefault="003E28C2" w:rsidP="003E28C2">
      <w:pPr>
        <w:pStyle w:val="a3"/>
        <w:rPr>
          <w:sz w:val="20"/>
          <w:szCs w:val="20"/>
        </w:rPr>
      </w:pPr>
      <w:r w:rsidRPr="00D144CD">
        <w:rPr>
          <w:i/>
          <w:sz w:val="20"/>
          <w:szCs w:val="20"/>
        </w:rPr>
        <w:t>Формы промежуточной аттестации:</w:t>
      </w:r>
      <w:r w:rsidRPr="00D144CD">
        <w:rPr>
          <w:sz w:val="20"/>
          <w:szCs w:val="20"/>
        </w:rPr>
        <w:t xml:space="preserve"> коллективные и индивидуальные творческие проекты, тестирование.</w:t>
      </w:r>
    </w:p>
    <w:p w:rsidR="003E28C2" w:rsidRPr="00D144CD" w:rsidRDefault="003E28C2" w:rsidP="003E28C2">
      <w:pPr>
        <w:pStyle w:val="a3"/>
        <w:rPr>
          <w:sz w:val="20"/>
          <w:szCs w:val="20"/>
        </w:rPr>
      </w:pPr>
      <w:r w:rsidRPr="00D144CD">
        <w:rPr>
          <w:sz w:val="20"/>
          <w:szCs w:val="20"/>
        </w:rPr>
        <w:t>Социальное направление:</w:t>
      </w:r>
    </w:p>
    <w:p w:rsidR="003E28C2" w:rsidRPr="00D144CD" w:rsidRDefault="003E28C2" w:rsidP="003E28C2">
      <w:pPr>
        <w:pStyle w:val="a3"/>
        <w:rPr>
          <w:sz w:val="20"/>
          <w:szCs w:val="20"/>
        </w:rPr>
      </w:pPr>
      <w:r w:rsidRPr="00D144CD">
        <w:rPr>
          <w:sz w:val="20"/>
          <w:szCs w:val="20"/>
        </w:rPr>
        <w:t>-</w:t>
      </w:r>
      <w:r w:rsidRPr="00D144CD">
        <w:rPr>
          <w:sz w:val="20"/>
          <w:szCs w:val="20"/>
        </w:rPr>
        <w:tab/>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rsidR="003E28C2" w:rsidRPr="00D144CD" w:rsidRDefault="003E28C2" w:rsidP="003E28C2">
      <w:pPr>
        <w:pStyle w:val="a3"/>
        <w:rPr>
          <w:sz w:val="20"/>
          <w:szCs w:val="20"/>
        </w:rPr>
      </w:pPr>
      <w:r w:rsidRPr="00D144CD">
        <w:rPr>
          <w:sz w:val="20"/>
          <w:szCs w:val="20"/>
        </w:rPr>
        <w:t>-</w:t>
      </w:r>
      <w:r w:rsidRPr="00D144CD">
        <w:rPr>
          <w:sz w:val="20"/>
          <w:szCs w:val="20"/>
        </w:rPr>
        <w:tab/>
        <w:t>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3E28C2" w:rsidRPr="00D144CD" w:rsidRDefault="003E28C2" w:rsidP="003E28C2">
      <w:pPr>
        <w:pStyle w:val="a3"/>
        <w:rPr>
          <w:sz w:val="20"/>
          <w:szCs w:val="20"/>
        </w:rPr>
      </w:pPr>
      <w:r w:rsidRPr="00D144CD">
        <w:rPr>
          <w:sz w:val="20"/>
          <w:szCs w:val="20"/>
        </w:rPr>
        <w:t>-</w:t>
      </w:r>
      <w:r w:rsidRPr="00D144CD">
        <w:rPr>
          <w:sz w:val="20"/>
          <w:szCs w:val="20"/>
        </w:rPr>
        <w:tab/>
        <w:t>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rsidR="003E28C2" w:rsidRPr="00D144CD" w:rsidRDefault="003E28C2" w:rsidP="003E28C2">
      <w:pPr>
        <w:pStyle w:val="a3"/>
        <w:rPr>
          <w:sz w:val="20"/>
          <w:szCs w:val="20"/>
        </w:rPr>
      </w:pPr>
      <w:r w:rsidRPr="00D144CD">
        <w:rPr>
          <w:sz w:val="20"/>
          <w:szCs w:val="20"/>
        </w:rPr>
        <w:t>-</w:t>
      </w:r>
      <w:r w:rsidRPr="00D144CD">
        <w:rPr>
          <w:sz w:val="20"/>
          <w:szCs w:val="20"/>
        </w:rPr>
        <w:tab/>
        <w:t>сформированные компетенции социального взаимодействия с обществом, общностью: сотрудничество, толерантность, уважение и принятие другого, социальная мобильность;</w:t>
      </w:r>
    </w:p>
    <w:p w:rsidR="003E28C2" w:rsidRPr="00D144CD" w:rsidRDefault="003E28C2" w:rsidP="003E28C2">
      <w:pPr>
        <w:pStyle w:val="a3"/>
        <w:rPr>
          <w:sz w:val="20"/>
          <w:szCs w:val="20"/>
        </w:rPr>
      </w:pPr>
      <w:r w:rsidRPr="00D144CD">
        <w:rPr>
          <w:sz w:val="20"/>
          <w:szCs w:val="20"/>
        </w:rPr>
        <w:t>-</w:t>
      </w:r>
      <w:r w:rsidRPr="00D144CD">
        <w:rPr>
          <w:sz w:val="20"/>
          <w:szCs w:val="20"/>
        </w:rPr>
        <w:tab/>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3E28C2" w:rsidRPr="00D144CD" w:rsidRDefault="003E28C2" w:rsidP="003E28C2">
      <w:pPr>
        <w:pStyle w:val="a3"/>
        <w:rPr>
          <w:sz w:val="20"/>
          <w:szCs w:val="20"/>
        </w:rPr>
      </w:pPr>
      <w:r w:rsidRPr="00D144CD">
        <w:rPr>
          <w:sz w:val="20"/>
          <w:szCs w:val="20"/>
        </w:rPr>
        <w:t>-</w:t>
      </w:r>
      <w:r w:rsidRPr="00D144CD">
        <w:rPr>
          <w:sz w:val="20"/>
          <w:szCs w:val="20"/>
        </w:rPr>
        <w:tab/>
        <w:t>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 значимой деятельности.</w:t>
      </w:r>
    </w:p>
    <w:p w:rsidR="003E28C2" w:rsidRPr="00D144CD" w:rsidRDefault="003E28C2" w:rsidP="003E28C2">
      <w:pPr>
        <w:pStyle w:val="a3"/>
        <w:rPr>
          <w:sz w:val="20"/>
          <w:szCs w:val="20"/>
        </w:rPr>
      </w:pPr>
      <w:r w:rsidRPr="00D144CD">
        <w:rPr>
          <w:i/>
          <w:sz w:val="20"/>
          <w:szCs w:val="20"/>
        </w:rPr>
        <w:t>Формы промежуточной аттестации:</w:t>
      </w:r>
      <w:r w:rsidRPr="00D144CD">
        <w:rPr>
          <w:sz w:val="20"/>
          <w:szCs w:val="20"/>
        </w:rPr>
        <w:t xml:space="preserve"> коллективные и индивидуальные творческие проекты.</w:t>
      </w:r>
    </w:p>
    <w:p w:rsidR="003E28C2" w:rsidRPr="00D144CD" w:rsidRDefault="003E28C2" w:rsidP="003E28C2">
      <w:pPr>
        <w:tabs>
          <w:tab w:val="left" w:pos="-709"/>
        </w:tabs>
        <w:ind w:right="-143" w:firstLine="635"/>
        <w:jc w:val="both"/>
        <w:rPr>
          <w:sz w:val="20"/>
          <w:szCs w:val="20"/>
        </w:rPr>
      </w:pPr>
      <w:r w:rsidRPr="00D144CD">
        <w:rPr>
          <w:sz w:val="20"/>
          <w:szCs w:val="20"/>
        </w:rPr>
        <w:t xml:space="preserve">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общешкольных мероприятиях позволяет школьнику овладевать универсальными способами деятельности (компетенциями) и демонстрировать уровень их развития. Участие обучающихся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качественном (что сделано) и количественном (сколько времени) результате в карте занятости ребенка, по итогам заполнения которой оценивается включение ребенка во внеурочную деятельность. </w:t>
      </w:r>
    </w:p>
    <w:p w:rsidR="003E28C2" w:rsidRPr="00D144CD" w:rsidRDefault="003E28C2" w:rsidP="003E28C2">
      <w:pPr>
        <w:tabs>
          <w:tab w:val="left" w:pos="-709"/>
        </w:tabs>
        <w:ind w:right="-143" w:firstLine="635"/>
        <w:jc w:val="both"/>
        <w:rPr>
          <w:kern w:val="18"/>
          <w:sz w:val="20"/>
          <w:szCs w:val="20"/>
        </w:rPr>
      </w:pPr>
      <w:r w:rsidRPr="00D144CD">
        <w:rPr>
          <w:kern w:val="18"/>
          <w:sz w:val="20"/>
          <w:szCs w:val="20"/>
        </w:rPr>
        <w:t>Таким образом, включение обучающегося в систему общешкольных дел воспитательной системы,  изучение  образовательных программ внеурочной деятельности - для ученика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3E28C2" w:rsidRPr="00D144CD" w:rsidRDefault="003E28C2" w:rsidP="003E28C2">
      <w:pPr>
        <w:pStyle w:val="af0"/>
        <w:ind w:right="-143"/>
        <w:jc w:val="both"/>
        <w:rPr>
          <w:color w:val="FF0000"/>
          <w:sz w:val="20"/>
          <w:szCs w:val="20"/>
        </w:rPr>
      </w:pPr>
      <w:r w:rsidRPr="00D144CD">
        <w:rPr>
          <w:i/>
          <w:sz w:val="20"/>
          <w:szCs w:val="20"/>
        </w:rPr>
        <w:t xml:space="preserve">формы промежуточной аттестации: </w:t>
      </w:r>
      <w:r w:rsidRPr="00D144CD">
        <w:rPr>
          <w:sz w:val="20"/>
          <w:szCs w:val="20"/>
        </w:rPr>
        <w:t>соревнования, творческие отчеты, спортивные соревнования.</w:t>
      </w:r>
    </w:p>
    <w:p w:rsidR="003E28C2" w:rsidRPr="00AA58C5" w:rsidRDefault="003E28C2" w:rsidP="003E28C2">
      <w:pPr>
        <w:pStyle w:val="af6"/>
        <w:spacing w:before="0" w:beforeAutospacing="0" w:after="0" w:afterAutospacing="0"/>
        <w:rPr>
          <w:rFonts w:ascii="Times New Roman" w:hAnsi="Times New Roman"/>
          <w:sz w:val="20"/>
          <w:szCs w:val="20"/>
        </w:rPr>
      </w:pPr>
      <w:r w:rsidRPr="00D144CD">
        <w:tab/>
      </w:r>
      <w:r w:rsidRPr="00AA58C5">
        <w:rPr>
          <w:rFonts w:ascii="Times New Roman" w:hAnsi="Times New Roman"/>
          <w:sz w:val="20"/>
          <w:szCs w:val="20"/>
        </w:rPr>
        <w:t>Ожидаемые результаты:</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развитие индивидуальности каждого ребёнка в процессе самоопределения в системе внеурочной деятельности;</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воспитание уважительного отношения к своему городу, школе;</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получение школьником опыта самостоятельного социального действия;</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формирования коммуникативной, этической, социальной, гражданской компетентности школьников;</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формирования у детей социокультурной идентичности: страновой (российской), этнической, культурной и др.</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увеличение числа детей, охваченных организованным досугом;</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воспитание у детей толерантности, навыков здорового образа жизни;</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t>формирование чувства гражданственности и патриотизма, правовой культуры, осознанного отношения к профессиональному самоопределению;</w:t>
      </w:r>
    </w:p>
    <w:p w:rsidR="003E28C2" w:rsidRPr="00D144CD" w:rsidRDefault="003E28C2" w:rsidP="00E02D58">
      <w:pPr>
        <w:pStyle w:val="af6"/>
        <w:numPr>
          <w:ilvl w:val="0"/>
          <w:numId w:val="108"/>
        </w:numPr>
        <w:spacing w:before="0" w:beforeAutospacing="0" w:after="0" w:afterAutospacing="0"/>
        <w:jc w:val="both"/>
        <w:rPr>
          <w:rFonts w:ascii="Times New Roman" w:hAnsi="Times New Roman"/>
          <w:bCs/>
          <w:sz w:val="20"/>
          <w:szCs w:val="20"/>
        </w:rPr>
      </w:pPr>
      <w:r w:rsidRPr="00D144CD">
        <w:rPr>
          <w:rFonts w:ascii="Times New Roman" w:hAnsi="Times New Roman"/>
          <w:bCs/>
          <w:sz w:val="20"/>
          <w:szCs w:val="20"/>
        </w:rPr>
        <w:lastRenderedPageBreak/>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3E28C2" w:rsidRPr="00D144CD" w:rsidRDefault="003E28C2" w:rsidP="003E28C2">
      <w:pPr>
        <w:rPr>
          <w:b/>
          <w:color w:val="C00000"/>
          <w:sz w:val="20"/>
          <w:szCs w:val="20"/>
        </w:rPr>
      </w:pPr>
      <w:r w:rsidRPr="00D144CD">
        <w:rPr>
          <w:b/>
          <w:sz w:val="20"/>
          <w:szCs w:val="20"/>
        </w:rPr>
        <w:t>Организация внеурочной деятельности</w:t>
      </w:r>
    </w:p>
    <w:p w:rsidR="003E28C2" w:rsidRPr="00D144CD" w:rsidRDefault="003E28C2" w:rsidP="003E28C2">
      <w:pPr>
        <w:jc w:val="both"/>
        <w:rPr>
          <w:sz w:val="20"/>
          <w:szCs w:val="20"/>
        </w:rPr>
      </w:pPr>
      <w:r w:rsidRPr="00D144CD">
        <w:rPr>
          <w:sz w:val="20"/>
          <w:szCs w:val="20"/>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3E28C2" w:rsidRPr="00D144CD" w:rsidRDefault="003E28C2" w:rsidP="003E28C2">
      <w:pPr>
        <w:jc w:val="both"/>
        <w:rPr>
          <w:sz w:val="20"/>
          <w:szCs w:val="20"/>
        </w:rPr>
      </w:pPr>
      <w:r w:rsidRPr="00D144CD">
        <w:rPr>
          <w:rStyle w:val="24"/>
          <w:sz w:val="20"/>
          <w:szCs w:val="20"/>
        </w:rPr>
        <w:t xml:space="preserve">Внеурочная </w:t>
      </w:r>
      <w:r w:rsidRPr="00D144CD">
        <w:rPr>
          <w:sz w:val="20"/>
          <w:szCs w:val="20"/>
        </w:rPr>
        <w:t>деятельность в рамках реализации ФГОС НОО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3E28C2" w:rsidRPr="00D144CD" w:rsidRDefault="003E28C2" w:rsidP="003E28C2">
      <w:pPr>
        <w:jc w:val="both"/>
        <w:rPr>
          <w:sz w:val="20"/>
          <w:szCs w:val="20"/>
        </w:rPr>
      </w:pPr>
      <w:r w:rsidRPr="00D144CD">
        <w:rPr>
          <w:sz w:val="20"/>
          <w:szCs w:val="20"/>
        </w:rPr>
        <w:t>Внеурочная деятельность в начальной школе направлена на решение следующих задач:</w:t>
      </w:r>
    </w:p>
    <w:p w:rsidR="003E28C2" w:rsidRPr="00D144CD" w:rsidRDefault="003E28C2" w:rsidP="003E28C2">
      <w:pPr>
        <w:jc w:val="both"/>
        <w:rPr>
          <w:sz w:val="20"/>
          <w:szCs w:val="20"/>
        </w:rPr>
      </w:pPr>
      <w:r w:rsidRPr="00D144CD">
        <w:rPr>
          <w:sz w:val="20"/>
          <w:szCs w:val="20"/>
        </w:rPr>
        <w:t>Создание благоприятной социально-педагогической воспитывающей среды, направленной на личностное самоопределение, саморазвитие и самореализацию;</w:t>
      </w:r>
    </w:p>
    <w:p w:rsidR="003E28C2" w:rsidRPr="00D144CD" w:rsidRDefault="003E28C2" w:rsidP="003E28C2">
      <w:pPr>
        <w:jc w:val="both"/>
        <w:rPr>
          <w:sz w:val="20"/>
          <w:szCs w:val="20"/>
        </w:rPr>
      </w:pPr>
      <w:r w:rsidRPr="00D144CD">
        <w:rPr>
          <w:sz w:val="20"/>
          <w:szCs w:val="20"/>
        </w:rPr>
        <w:t>Изучение возможностей и потребностей участников образовательных отношений для организации внеурочной деятельности;</w:t>
      </w:r>
    </w:p>
    <w:p w:rsidR="003E28C2" w:rsidRPr="00D144CD" w:rsidRDefault="003E28C2" w:rsidP="003E28C2">
      <w:pPr>
        <w:jc w:val="both"/>
        <w:rPr>
          <w:sz w:val="20"/>
          <w:szCs w:val="20"/>
        </w:rPr>
      </w:pPr>
      <w:r w:rsidRPr="00D144CD">
        <w:rPr>
          <w:sz w:val="20"/>
          <w:szCs w:val="20"/>
        </w:rPr>
        <w:t>Определение содержания, форм и видов внеурочной деятельности в соответствующих направлениях развития личности;</w:t>
      </w:r>
    </w:p>
    <w:p w:rsidR="003E28C2" w:rsidRPr="00D144CD" w:rsidRDefault="003E28C2" w:rsidP="003E28C2">
      <w:pPr>
        <w:jc w:val="both"/>
        <w:rPr>
          <w:sz w:val="20"/>
          <w:szCs w:val="20"/>
        </w:rPr>
      </w:pPr>
      <w:r w:rsidRPr="00D144CD">
        <w:rPr>
          <w:sz w:val="20"/>
          <w:szCs w:val="20"/>
        </w:rPr>
        <w:t>Совершенствование инструментария педагогов для удовлетворения интересов и потребностей обучающихся.</w:t>
      </w:r>
    </w:p>
    <w:p w:rsidR="003E28C2" w:rsidRPr="00D144CD" w:rsidRDefault="003E28C2" w:rsidP="003E28C2">
      <w:pPr>
        <w:jc w:val="both"/>
        <w:rPr>
          <w:sz w:val="20"/>
          <w:szCs w:val="20"/>
        </w:rPr>
      </w:pPr>
      <w:r w:rsidRPr="00D144CD">
        <w:rPr>
          <w:sz w:val="20"/>
          <w:szCs w:val="20"/>
        </w:rPr>
        <w:t>Внеурочная деятельность в начальной школе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3E28C2" w:rsidRPr="00D144CD" w:rsidRDefault="003E28C2" w:rsidP="003E28C2">
      <w:pPr>
        <w:jc w:val="both"/>
        <w:rPr>
          <w:sz w:val="20"/>
          <w:szCs w:val="20"/>
        </w:rPr>
      </w:pPr>
      <w:r w:rsidRPr="00D144CD">
        <w:rPr>
          <w:sz w:val="20"/>
          <w:szCs w:val="20"/>
        </w:rPr>
        <w:t>Внеурочная деятельность осуществляется во второй половине дня. Занятия проводятся в формах: экскурсии, кружки,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3E28C2" w:rsidRPr="00D144CD" w:rsidRDefault="003E28C2" w:rsidP="003E28C2">
      <w:pPr>
        <w:jc w:val="both"/>
        <w:rPr>
          <w:sz w:val="20"/>
          <w:szCs w:val="20"/>
        </w:rPr>
      </w:pPr>
      <w:r w:rsidRPr="00D144CD">
        <w:rPr>
          <w:sz w:val="20"/>
          <w:szCs w:val="20"/>
        </w:rPr>
        <w:t xml:space="preserve">   Внеурочная деятельность объединяет все виды деятельности обучающихся:</w:t>
      </w:r>
    </w:p>
    <w:p w:rsidR="003E28C2" w:rsidRPr="00D144CD" w:rsidRDefault="003E28C2" w:rsidP="003E28C2">
      <w:pPr>
        <w:jc w:val="both"/>
        <w:rPr>
          <w:sz w:val="20"/>
          <w:szCs w:val="20"/>
        </w:rPr>
      </w:pPr>
      <w:r w:rsidRPr="00D144CD">
        <w:rPr>
          <w:sz w:val="20"/>
          <w:szCs w:val="20"/>
        </w:rPr>
        <w:t>- игровая деятельность;</w:t>
      </w:r>
    </w:p>
    <w:p w:rsidR="003E28C2" w:rsidRPr="00D144CD" w:rsidRDefault="003E28C2" w:rsidP="003E28C2">
      <w:pPr>
        <w:jc w:val="both"/>
        <w:rPr>
          <w:sz w:val="20"/>
          <w:szCs w:val="20"/>
        </w:rPr>
      </w:pPr>
      <w:r w:rsidRPr="00D144CD">
        <w:rPr>
          <w:sz w:val="20"/>
          <w:szCs w:val="20"/>
        </w:rPr>
        <w:t>- познавательная деятельность;</w:t>
      </w:r>
    </w:p>
    <w:p w:rsidR="003E28C2" w:rsidRPr="00D144CD" w:rsidRDefault="003E28C2" w:rsidP="003E28C2">
      <w:pPr>
        <w:jc w:val="both"/>
        <w:rPr>
          <w:sz w:val="20"/>
          <w:szCs w:val="20"/>
        </w:rPr>
      </w:pPr>
      <w:r w:rsidRPr="00D144CD">
        <w:rPr>
          <w:sz w:val="20"/>
          <w:szCs w:val="20"/>
        </w:rPr>
        <w:t>- проблемно-ценностное общение;</w:t>
      </w:r>
    </w:p>
    <w:p w:rsidR="003E28C2" w:rsidRPr="00D144CD" w:rsidRDefault="003E28C2" w:rsidP="003E28C2">
      <w:pPr>
        <w:jc w:val="both"/>
        <w:rPr>
          <w:sz w:val="20"/>
          <w:szCs w:val="20"/>
        </w:rPr>
      </w:pPr>
      <w:r w:rsidRPr="00D144CD">
        <w:rPr>
          <w:sz w:val="20"/>
          <w:szCs w:val="20"/>
        </w:rPr>
        <w:t>- досугово-развлекательная деятельность;</w:t>
      </w:r>
    </w:p>
    <w:p w:rsidR="003E28C2" w:rsidRPr="00D144CD" w:rsidRDefault="003E28C2" w:rsidP="003E28C2">
      <w:pPr>
        <w:jc w:val="both"/>
        <w:rPr>
          <w:sz w:val="20"/>
          <w:szCs w:val="20"/>
        </w:rPr>
      </w:pPr>
      <w:r w:rsidRPr="00D144CD">
        <w:rPr>
          <w:sz w:val="20"/>
          <w:szCs w:val="20"/>
        </w:rPr>
        <w:t>- художественное творчество;</w:t>
      </w:r>
    </w:p>
    <w:p w:rsidR="003E28C2" w:rsidRPr="00D144CD" w:rsidRDefault="003E28C2" w:rsidP="003E28C2">
      <w:pPr>
        <w:jc w:val="both"/>
        <w:rPr>
          <w:sz w:val="20"/>
          <w:szCs w:val="20"/>
        </w:rPr>
      </w:pPr>
      <w:r w:rsidRPr="00D144CD">
        <w:rPr>
          <w:sz w:val="20"/>
          <w:szCs w:val="20"/>
        </w:rPr>
        <w:t>- социальное творчество;</w:t>
      </w:r>
    </w:p>
    <w:p w:rsidR="003E28C2" w:rsidRPr="00D144CD" w:rsidRDefault="003E28C2" w:rsidP="003E28C2">
      <w:pPr>
        <w:jc w:val="both"/>
        <w:rPr>
          <w:sz w:val="20"/>
          <w:szCs w:val="20"/>
        </w:rPr>
      </w:pPr>
      <w:r w:rsidRPr="00D144CD">
        <w:rPr>
          <w:sz w:val="20"/>
          <w:szCs w:val="20"/>
        </w:rPr>
        <w:t>- трудовая деятельность;</w:t>
      </w:r>
    </w:p>
    <w:p w:rsidR="003E28C2" w:rsidRPr="00D144CD" w:rsidRDefault="003E28C2" w:rsidP="003E28C2">
      <w:pPr>
        <w:jc w:val="both"/>
        <w:rPr>
          <w:sz w:val="20"/>
          <w:szCs w:val="20"/>
        </w:rPr>
      </w:pPr>
      <w:r w:rsidRPr="00D144CD">
        <w:rPr>
          <w:sz w:val="20"/>
          <w:szCs w:val="20"/>
        </w:rPr>
        <w:t>- спортивно-оздоровительная деятельность;</w:t>
      </w:r>
    </w:p>
    <w:p w:rsidR="003E28C2" w:rsidRPr="00D144CD" w:rsidRDefault="003E28C2" w:rsidP="003E28C2">
      <w:pPr>
        <w:jc w:val="both"/>
        <w:rPr>
          <w:sz w:val="20"/>
          <w:szCs w:val="20"/>
        </w:rPr>
      </w:pPr>
      <w:r w:rsidRPr="00D144CD">
        <w:rPr>
          <w:sz w:val="20"/>
          <w:szCs w:val="20"/>
        </w:rPr>
        <w:t>- туристско-краеведческая деятельность</w:t>
      </w:r>
    </w:p>
    <w:p w:rsidR="003E28C2" w:rsidRPr="00D144CD" w:rsidRDefault="003E28C2" w:rsidP="003E28C2">
      <w:pPr>
        <w:jc w:val="both"/>
        <w:rPr>
          <w:sz w:val="20"/>
          <w:szCs w:val="20"/>
        </w:rPr>
      </w:pPr>
      <w:r w:rsidRPr="00D144CD">
        <w:rPr>
          <w:sz w:val="20"/>
          <w:szCs w:val="20"/>
        </w:rPr>
        <w:t xml:space="preserve">        Часы, отводимые на внеурочную деятельность учащихся, планируется использовать  на различные формы ее организации, отличные от урочной системы обучения. Занятия будут проводиться в форме кружков, секций, круглых столов, конференций, диспутов, КВН, олимпиад, соревнований, поисковых и научных исследований, совместных творческих дел.</w:t>
      </w:r>
    </w:p>
    <w:p w:rsidR="003E28C2" w:rsidRPr="00D144CD" w:rsidRDefault="003E28C2" w:rsidP="003E28C2">
      <w:pPr>
        <w:jc w:val="both"/>
        <w:rPr>
          <w:sz w:val="20"/>
          <w:szCs w:val="20"/>
        </w:rPr>
      </w:pPr>
      <w:r w:rsidRPr="00D144CD">
        <w:rPr>
          <w:sz w:val="20"/>
          <w:szCs w:val="20"/>
        </w:rPr>
        <w:t>Занятия могут проводиться не только учителями, но и педагогами учреждений дополнительного образования  города.</w:t>
      </w:r>
    </w:p>
    <w:p w:rsidR="003E28C2" w:rsidRPr="00D144CD" w:rsidRDefault="003E28C2" w:rsidP="003E28C2">
      <w:pPr>
        <w:jc w:val="both"/>
        <w:rPr>
          <w:sz w:val="20"/>
          <w:szCs w:val="20"/>
        </w:rPr>
      </w:pPr>
      <w:r w:rsidRPr="00D144CD">
        <w:rPr>
          <w:sz w:val="20"/>
          <w:szCs w:val="20"/>
        </w:rPr>
        <w:t>Состав и структура направлений внеурочной деятельности</w:t>
      </w:r>
    </w:p>
    <w:p w:rsidR="003E28C2" w:rsidRPr="00D144CD" w:rsidRDefault="003E28C2" w:rsidP="003E28C2">
      <w:pPr>
        <w:jc w:val="both"/>
        <w:rPr>
          <w:sz w:val="20"/>
          <w:szCs w:val="20"/>
        </w:rPr>
      </w:pPr>
      <w:r w:rsidRPr="00D144CD">
        <w:rPr>
          <w:sz w:val="20"/>
          <w:szCs w:val="20"/>
        </w:rPr>
        <w:t xml:space="preserve">Общеинтеллектуальное направление </w:t>
      </w:r>
    </w:p>
    <w:p w:rsidR="003E28C2" w:rsidRPr="00D144CD" w:rsidRDefault="003E28C2" w:rsidP="003E28C2">
      <w:pPr>
        <w:jc w:val="both"/>
        <w:rPr>
          <w:sz w:val="20"/>
          <w:szCs w:val="20"/>
        </w:rPr>
      </w:pPr>
      <w:r w:rsidRPr="00D144CD">
        <w:rPr>
          <w:rStyle w:val="42"/>
          <w:sz w:val="20"/>
          <w:szCs w:val="20"/>
        </w:rPr>
        <w:t>Задачи:</w:t>
      </w:r>
    </w:p>
    <w:p w:rsidR="003E28C2" w:rsidRPr="00D144CD" w:rsidRDefault="003E28C2" w:rsidP="003E28C2">
      <w:pPr>
        <w:jc w:val="both"/>
        <w:rPr>
          <w:sz w:val="20"/>
          <w:szCs w:val="20"/>
        </w:rPr>
      </w:pPr>
      <w:r w:rsidRPr="00D144CD">
        <w:rPr>
          <w:sz w:val="20"/>
          <w:szCs w:val="20"/>
        </w:rPr>
        <w:t>помочь приобрести школьникам социальных знаний;</w:t>
      </w:r>
    </w:p>
    <w:p w:rsidR="003E28C2" w:rsidRPr="00D144CD" w:rsidRDefault="003E28C2" w:rsidP="003E28C2">
      <w:pPr>
        <w:jc w:val="both"/>
        <w:rPr>
          <w:sz w:val="20"/>
          <w:szCs w:val="20"/>
        </w:rPr>
      </w:pPr>
      <w:r w:rsidRPr="00D144CD">
        <w:rPr>
          <w:sz w:val="20"/>
          <w:szCs w:val="20"/>
        </w:rPr>
        <w:t>развивать интеллектуальные способности;</w:t>
      </w:r>
    </w:p>
    <w:p w:rsidR="003E28C2" w:rsidRPr="00D144CD" w:rsidRDefault="003E28C2" w:rsidP="003E28C2">
      <w:pPr>
        <w:jc w:val="both"/>
        <w:rPr>
          <w:sz w:val="20"/>
          <w:szCs w:val="20"/>
        </w:rPr>
      </w:pPr>
      <w:r w:rsidRPr="00D144CD">
        <w:rPr>
          <w:sz w:val="20"/>
          <w:szCs w:val="20"/>
        </w:rPr>
        <w:t>формировать логическое мышление;</w:t>
      </w:r>
    </w:p>
    <w:p w:rsidR="003E28C2" w:rsidRPr="00D144CD" w:rsidRDefault="003E28C2" w:rsidP="003E28C2">
      <w:pPr>
        <w:jc w:val="both"/>
        <w:rPr>
          <w:sz w:val="20"/>
          <w:szCs w:val="20"/>
        </w:rPr>
      </w:pPr>
      <w:r w:rsidRPr="00D144CD">
        <w:rPr>
          <w:sz w:val="20"/>
          <w:szCs w:val="20"/>
        </w:rPr>
        <w:t>расширить кругозор детей;</w:t>
      </w:r>
    </w:p>
    <w:p w:rsidR="003E28C2" w:rsidRPr="00D144CD" w:rsidRDefault="003E28C2" w:rsidP="003E28C2">
      <w:pPr>
        <w:jc w:val="both"/>
        <w:rPr>
          <w:sz w:val="20"/>
          <w:szCs w:val="20"/>
        </w:rPr>
      </w:pPr>
      <w:r w:rsidRPr="00D144CD">
        <w:rPr>
          <w:sz w:val="20"/>
          <w:szCs w:val="20"/>
        </w:rPr>
        <w:t>развивать воображение;</w:t>
      </w:r>
    </w:p>
    <w:p w:rsidR="003E28C2" w:rsidRPr="00D144CD" w:rsidRDefault="003E28C2" w:rsidP="003E28C2">
      <w:pPr>
        <w:jc w:val="both"/>
        <w:rPr>
          <w:sz w:val="20"/>
          <w:szCs w:val="20"/>
        </w:rPr>
      </w:pPr>
      <w:r w:rsidRPr="00D144CD">
        <w:rPr>
          <w:sz w:val="20"/>
          <w:szCs w:val="20"/>
        </w:rPr>
        <w:t>развивать познавательный интерес и творческое начало в практической деятельности учащихся;</w:t>
      </w:r>
    </w:p>
    <w:p w:rsidR="003E28C2" w:rsidRPr="00D144CD" w:rsidRDefault="003E28C2" w:rsidP="003E28C2">
      <w:pPr>
        <w:jc w:val="both"/>
        <w:rPr>
          <w:sz w:val="20"/>
          <w:szCs w:val="20"/>
        </w:rPr>
      </w:pPr>
      <w:r w:rsidRPr="00D144CD">
        <w:rPr>
          <w:sz w:val="20"/>
          <w:szCs w:val="20"/>
        </w:rPr>
        <w:t>развивать навыки проектной и исследовательской работы.</w:t>
      </w:r>
    </w:p>
    <w:p w:rsidR="003E28C2" w:rsidRPr="00D144CD" w:rsidRDefault="003E28C2" w:rsidP="003E28C2">
      <w:pPr>
        <w:jc w:val="both"/>
        <w:rPr>
          <w:sz w:val="20"/>
          <w:szCs w:val="20"/>
        </w:rPr>
      </w:pPr>
      <w:r w:rsidRPr="00D144CD">
        <w:rPr>
          <w:sz w:val="20"/>
          <w:szCs w:val="20"/>
        </w:rPr>
        <w:t>Спортивно-оздоровительное направление</w:t>
      </w:r>
    </w:p>
    <w:p w:rsidR="003E28C2" w:rsidRPr="00D144CD" w:rsidRDefault="003E28C2" w:rsidP="003E28C2">
      <w:pPr>
        <w:jc w:val="both"/>
        <w:rPr>
          <w:sz w:val="20"/>
          <w:szCs w:val="20"/>
        </w:rPr>
      </w:pPr>
      <w:r w:rsidRPr="00D144CD">
        <w:rPr>
          <w:sz w:val="20"/>
          <w:szCs w:val="20"/>
        </w:rPr>
        <w:t>Задачи:</w:t>
      </w:r>
    </w:p>
    <w:p w:rsidR="003E28C2" w:rsidRPr="00D144CD" w:rsidRDefault="003E28C2" w:rsidP="003E28C2">
      <w:pPr>
        <w:jc w:val="both"/>
        <w:rPr>
          <w:sz w:val="20"/>
          <w:szCs w:val="20"/>
        </w:rPr>
      </w:pPr>
      <w:r w:rsidRPr="00D144CD">
        <w:rPr>
          <w:sz w:val="20"/>
          <w:szCs w:val="20"/>
        </w:rPr>
        <w:t>сохранять и укреплять здоровье учащихся;</w:t>
      </w:r>
    </w:p>
    <w:p w:rsidR="003E28C2" w:rsidRPr="00D144CD" w:rsidRDefault="003E28C2" w:rsidP="003E28C2">
      <w:pPr>
        <w:jc w:val="both"/>
        <w:rPr>
          <w:sz w:val="20"/>
          <w:szCs w:val="20"/>
        </w:rPr>
      </w:pPr>
      <w:r w:rsidRPr="00D144CD">
        <w:rPr>
          <w:sz w:val="20"/>
          <w:szCs w:val="20"/>
        </w:rPr>
        <w:t>повысить уровень физического развития и физической подготовленности учащихся;</w:t>
      </w:r>
    </w:p>
    <w:p w:rsidR="003E28C2" w:rsidRPr="00D144CD" w:rsidRDefault="003E28C2" w:rsidP="003E28C2">
      <w:pPr>
        <w:jc w:val="both"/>
        <w:rPr>
          <w:sz w:val="20"/>
          <w:szCs w:val="20"/>
        </w:rPr>
      </w:pPr>
      <w:r w:rsidRPr="00D144CD">
        <w:rPr>
          <w:sz w:val="20"/>
          <w:szCs w:val="20"/>
        </w:rPr>
        <w:t>развивать морально-волевую подготовку учащихся.</w:t>
      </w:r>
    </w:p>
    <w:p w:rsidR="003E28C2" w:rsidRPr="00D144CD" w:rsidRDefault="003E28C2" w:rsidP="003E28C2">
      <w:pPr>
        <w:jc w:val="both"/>
        <w:rPr>
          <w:sz w:val="20"/>
          <w:szCs w:val="20"/>
        </w:rPr>
      </w:pPr>
      <w:r w:rsidRPr="00D144CD">
        <w:rPr>
          <w:sz w:val="20"/>
          <w:szCs w:val="20"/>
        </w:rPr>
        <w:t xml:space="preserve">Общекультурное направление </w:t>
      </w:r>
    </w:p>
    <w:p w:rsidR="003E28C2" w:rsidRPr="00D144CD" w:rsidRDefault="003E28C2" w:rsidP="003E28C2">
      <w:pPr>
        <w:jc w:val="both"/>
        <w:rPr>
          <w:sz w:val="20"/>
          <w:szCs w:val="20"/>
        </w:rPr>
      </w:pPr>
      <w:r w:rsidRPr="00D144CD">
        <w:rPr>
          <w:rStyle w:val="42"/>
          <w:sz w:val="20"/>
          <w:szCs w:val="20"/>
        </w:rPr>
        <w:t>Задачи:</w:t>
      </w:r>
    </w:p>
    <w:p w:rsidR="003E28C2" w:rsidRPr="00D144CD" w:rsidRDefault="003E28C2" w:rsidP="003E28C2">
      <w:pPr>
        <w:jc w:val="both"/>
        <w:rPr>
          <w:sz w:val="20"/>
          <w:szCs w:val="20"/>
        </w:rPr>
      </w:pPr>
      <w:r w:rsidRPr="00D144CD">
        <w:rPr>
          <w:sz w:val="20"/>
          <w:szCs w:val="20"/>
        </w:rPr>
        <w:t>•способствовать развитию творческой активности детей, вовлечению их в активную деятельность;</w:t>
      </w:r>
    </w:p>
    <w:p w:rsidR="003E28C2" w:rsidRPr="00D144CD" w:rsidRDefault="003E28C2" w:rsidP="003E28C2">
      <w:pPr>
        <w:jc w:val="both"/>
        <w:rPr>
          <w:sz w:val="20"/>
          <w:szCs w:val="20"/>
        </w:rPr>
      </w:pPr>
      <w:r w:rsidRPr="00D144CD">
        <w:rPr>
          <w:sz w:val="20"/>
          <w:szCs w:val="20"/>
        </w:rPr>
        <w:t>•формировать положительно-эмоциональное восприятие окружающего мира, воспитывать художественный вкус;</w:t>
      </w:r>
    </w:p>
    <w:p w:rsidR="003E28C2" w:rsidRPr="00D144CD" w:rsidRDefault="003E28C2" w:rsidP="003E28C2">
      <w:pPr>
        <w:jc w:val="both"/>
        <w:rPr>
          <w:sz w:val="20"/>
          <w:szCs w:val="20"/>
        </w:rPr>
      </w:pPr>
      <w:r w:rsidRPr="00D144CD">
        <w:rPr>
          <w:sz w:val="20"/>
          <w:szCs w:val="20"/>
        </w:rPr>
        <w:t>•учить осваивать специальные трудовые умения и способы работы с простейшими инструментами.</w:t>
      </w:r>
    </w:p>
    <w:p w:rsidR="003E28C2" w:rsidRPr="00D144CD" w:rsidRDefault="003E28C2" w:rsidP="003E28C2">
      <w:pPr>
        <w:jc w:val="both"/>
        <w:rPr>
          <w:sz w:val="20"/>
          <w:szCs w:val="20"/>
        </w:rPr>
      </w:pPr>
      <w:r w:rsidRPr="00D144CD">
        <w:rPr>
          <w:sz w:val="20"/>
          <w:szCs w:val="20"/>
        </w:rPr>
        <w:t>Духовно-нравственное направление</w:t>
      </w:r>
    </w:p>
    <w:p w:rsidR="003E28C2" w:rsidRPr="00D144CD" w:rsidRDefault="003E28C2" w:rsidP="003E28C2">
      <w:pPr>
        <w:jc w:val="both"/>
        <w:rPr>
          <w:sz w:val="20"/>
          <w:szCs w:val="20"/>
        </w:rPr>
      </w:pPr>
      <w:r w:rsidRPr="00D144CD">
        <w:rPr>
          <w:sz w:val="20"/>
          <w:szCs w:val="20"/>
        </w:rPr>
        <w:t>Задачи:</w:t>
      </w:r>
    </w:p>
    <w:p w:rsidR="003E28C2" w:rsidRPr="00D144CD" w:rsidRDefault="003E28C2" w:rsidP="003E28C2">
      <w:pPr>
        <w:jc w:val="both"/>
        <w:rPr>
          <w:sz w:val="20"/>
          <w:szCs w:val="20"/>
        </w:rPr>
      </w:pPr>
      <w:r w:rsidRPr="00D144CD">
        <w:rPr>
          <w:sz w:val="20"/>
          <w:szCs w:val="20"/>
        </w:rPr>
        <w:t>воспитывать чувство патриотизма;</w:t>
      </w:r>
    </w:p>
    <w:p w:rsidR="003E28C2" w:rsidRPr="00D144CD" w:rsidRDefault="003E28C2" w:rsidP="003E28C2">
      <w:pPr>
        <w:jc w:val="both"/>
        <w:rPr>
          <w:sz w:val="20"/>
          <w:szCs w:val="20"/>
        </w:rPr>
      </w:pPr>
      <w:r w:rsidRPr="00D144CD">
        <w:rPr>
          <w:sz w:val="20"/>
          <w:szCs w:val="20"/>
        </w:rPr>
        <w:t>способствовать пониманию школьниками истинных духовных ценностей Отечества;</w:t>
      </w:r>
    </w:p>
    <w:p w:rsidR="003E28C2" w:rsidRPr="00D144CD" w:rsidRDefault="003E28C2" w:rsidP="003E28C2">
      <w:pPr>
        <w:jc w:val="both"/>
        <w:rPr>
          <w:sz w:val="20"/>
          <w:szCs w:val="20"/>
        </w:rPr>
      </w:pPr>
      <w:r w:rsidRPr="00D144CD">
        <w:rPr>
          <w:sz w:val="20"/>
          <w:szCs w:val="20"/>
        </w:rPr>
        <w:t>формировать активную гражданскую позицию учащихся.</w:t>
      </w:r>
    </w:p>
    <w:p w:rsidR="003E28C2" w:rsidRPr="00D144CD" w:rsidRDefault="003E28C2" w:rsidP="003E28C2">
      <w:pPr>
        <w:jc w:val="both"/>
        <w:rPr>
          <w:sz w:val="20"/>
          <w:szCs w:val="20"/>
        </w:rPr>
      </w:pPr>
      <w:r w:rsidRPr="00D144CD">
        <w:rPr>
          <w:sz w:val="20"/>
          <w:szCs w:val="20"/>
        </w:rPr>
        <w:t>Наполняемость групп составляет не менее 5 человек. Группы формируются на основе заявлений родителей (законных представителей) обучающихся. Состав групп может меняться в течение года.</w:t>
      </w:r>
    </w:p>
    <w:p w:rsidR="003E28C2" w:rsidRPr="00D144CD" w:rsidRDefault="003E28C2" w:rsidP="003E28C2">
      <w:pPr>
        <w:jc w:val="both"/>
        <w:rPr>
          <w:sz w:val="20"/>
          <w:szCs w:val="20"/>
        </w:rPr>
      </w:pPr>
      <w:r w:rsidRPr="00D144CD">
        <w:rPr>
          <w:sz w:val="20"/>
          <w:szCs w:val="20"/>
        </w:rPr>
        <w:t>Наполняемость групп составляет не менее 5 человек. Группы формируются на основе заявлений родителей (законных представителей) обучающихся. Состав групп может меняться в течение года.</w:t>
      </w:r>
    </w:p>
    <w:p w:rsidR="002A6C77" w:rsidRDefault="002A6C77" w:rsidP="000852A8">
      <w:pPr>
        <w:rPr>
          <w:sz w:val="20"/>
          <w:szCs w:val="20"/>
        </w:rPr>
      </w:pPr>
    </w:p>
    <w:p w:rsidR="002B7D99" w:rsidRDefault="002B7D99" w:rsidP="000852A8">
      <w:pPr>
        <w:rPr>
          <w:sz w:val="20"/>
          <w:szCs w:val="20"/>
        </w:rPr>
      </w:pPr>
    </w:p>
    <w:p w:rsidR="002B7D99" w:rsidRDefault="002B7D99" w:rsidP="000852A8">
      <w:pPr>
        <w:rPr>
          <w:sz w:val="20"/>
          <w:szCs w:val="20"/>
        </w:rPr>
      </w:pPr>
    </w:p>
    <w:p w:rsidR="002B7D99" w:rsidRDefault="002B7D99" w:rsidP="000852A8">
      <w:pPr>
        <w:rPr>
          <w:sz w:val="20"/>
          <w:szCs w:val="20"/>
        </w:rPr>
      </w:pPr>
    </w:p>
    <w:p w:rsidR="002B7D99" w:rsidRDefault="002B7D99" w:rsidP="000852A8">
      <w:pPr>
        <w:rPr>
          <w:sz w:val="20"/>
          <w:szCs w:val="20"/>
        </w:rPr>
      </w:pPr>
    </w:p>
    <w:p w:rsidR="002B7D99" w:rsidRDefault="002B7D99" w:rsidP="000852A8">
      <w:pPr>
        <w:rPr>
          <w:sz w:val="20"/>
          <w:szCs w:val="20"/>
        </w:rPr>
      </w:pPr>
    </w:p>
    <w:p w:rsidR="002B7D99" w:rsidRDefault="002B7D99" w:rsidP="000852A8">
      <w:pPr>
        <w:rPr>
          <w:sz w:val="20"/>
          <w:szCs w:val="20"/>
        </w:rPr>
      </w:pPr>
    </w:p>
    <w:p w:rsidR="003E28C2" w:rsidRPr="002B7D99" w:rsidRDefault="003E28C2" w:rsidP="00E02D58">
      <w:pPr>
        <w:pStyle w:val="af6"/>
        <w:numPr>
          <w:ilvl w:val="1"/>
          <w:numId w:val="107"/>
        </w:numPr>
        <w:spacing w:before="0" w:beforeAutospacing="0" w:after="0" w:afterAutospacing="0"/>
        <w:jc w:val="both"/>
        <w:rPr>
          <w:rStyle w:val="af9"/>
          <w:rFonts w:ascii="Times New Roman" w:hAnsi="Times New Roman"/>
          <w:sz w:val="22"/>
        </w:rPr>
      </w:pPr>
      <w:r w:rsidRPr="002B7D99">
        <w:rPr>
          <w:rStyle w:val="af9"/>
          <w:rFonts w:ascii="Times New Roman" w:hAnsi="Times New Roman"/>
          <w:sz w:val="22"/>
        </w:rPr>
        <w:lastRenderedPageBreak/>
        <w:t xml:space="preserve">КАЛЕНДАРНЫЙ УЧЕБНЫЙ ГРАФИК </w:t>
      </w:r>
    </w:p>
    <w:p w:rsidR="003E28C2" w:rsidRPr="009B35BB" w:rsidRDefault="003E28C2" w:rsidP="003E28C2">
      <w:pPr>
        <w:pStyle w:val="a5"/>
        <w:ind w:left="420" w:firstLine="0"/>
        <w:rPr>
          <w:sz w:val="20"/>
          <w:szCs w:val="20"/>
        </w:rPr>
      </w:pPr>
      <w:r w:rsidRPr="009B35BB">
        <w:rPr>
          <w:sz w:val="20"/>
          <w:szCs w:val="20"/>
        </w:rPr>
        <w:t>Обеспечивает реализацию требований ФГОС и ФОП.</w:t>
      </w:r>
    </w:p>
    <w:p w:rsidR="003E28C2" w:rsidRPr="009B35BB" w:rsidRDefault="003E28C2" w:rsidP="003E28C2">
      <w:pPr>
        <w:jc w:val="center"/>
        <w:rPr>
          <w:b/>
          <w:sz w:val="20"/>
          <w:szCs w:val="20"/>
        </w:rPr>
      </w:pPr>
      <w:r w:rsidRPr="009B35BB">
        <w:rPr>
          <w:b/>
          <w:sz w:val="20"/>
          <w:szCs w:val="20"/>
        </w:rPr>
        <w:t>КАЛЕНДАРНЫЙ УЧЕБНЫЙ ГРАФИК</w:t>
      </w:r>
    </w:p>
    <w:p w:rsidR="003E28C2" w:rsidRPr="009B35BB" w:rsidRDefault="003E28C2" w:rsidP="003E28C2">
      <w:pPr>
        <w:jc w:val="center"/>
        <w:rPr>
          <w:sz w:val="20"/>
          <w:szCs w:val="20"/>
        </w:rPr>
      </w:pPr>
      <w:r w:rsidRPr="009B35BB">
        <w:rPr>
          <w:sz w:val="20"/>
          <w:szCs w:val="20"/>
        </w:rPr>
        <w:t>муниципального бюджетного общеобразовательного учреждения</w:t>
      </w:r>
    </w:p>
    <w:p w:rsidR="003E28C2" w:rsidRPr="009B35BB" w:rsidRDefault="003E28C2" w:rsidP="003E28C2">
      <w:pPr>
        <w:jc w:val="center"/>
        <w:rPr>
          <w:sz w:val="20"/>
          <w:szCs w:val="20"/>
        </w:rPr>
      </w:pPr>
      <w:r w:rsidRPr="009B35BB">
        <w:rPr>
          <w:sz w:val="20"/>
          <w:szCs w:val="20"/>
        </w:rPr>
        <w:t>«Липовская основная школа имени Героя Советского Союза И.Т.Гришина»</w:t>
      </w:r>
    </w:p>
    <w:p w:rsidR="003E28C2" w:rsidRPr="00D927C0" w:rsidRDefault="003E28C2" w:rsidP="003E28C2">
      <w:pPr>
        <w:jc w:val="center"/>
        <w:rPr>
          <w:b/>
          <w:sz w:val="20"/>
          <w:szCs w:val="20"/>
        </w:rPr>
      </w:pPr>
      <w:r w:rsidRPr="00D927C0">
        <w:rPr>
          <w:b/>
          <w:sz w:val="20"/>
          <w:szCs w:val="20"/>
        </w:rPr>
        <w:t>на 2024-2025 учебный год</w:t>
      </w:r>
    </w:p>
    <w:p w:rsidR="003E28C2" w:rsidRPr="00D927C0" w:rsidRDefault="003E28C2" w:rsidP="003E28C2">
      <w:pPr>
        <w:rPr>
          <w:b/>
          <w:i/>
          <w:sz w:val="20"/>
          <w:szCs w:val="20"/>
        </w:rPr>
      </w:pPr>
    </w:p>
    <w:p w:rsidR="003E28C2" w:rsidRPr="00D927C0" w:rsidRDefault="003E28C2" w:rsidP="003E28C2">
      <w:pPr>
        <w:rPr>
          <w:b/>
          <w:i/>
          <w:sz w:val="20"/>
          <w:szCs w:val="20"/>
        </w:rPr>
      </w:pPr>
      <w:r w:rsidRPr="00D927C0">
        <w:rPr>
          <w:b/>
          <w:i/>
          <w:sz w:val="20"/>
          <w:szCs w:val="20"/>
        </w:rPr>
        <w:t>СРОКИ И ПРОДОЛЖИТЕЛЬНОСТЬ УЧЕБНОГО ГОДА:</w:t>
      </w:r>
    </w:p>
    <w:tbl>
      <w:tblPr>
        <w:tblStyle w:val="a9"/>
        <w:tblW w:w="5000" w:type="pct"/>
        <w:tblLook w:val="04A0" w:firstRow="1" w:lastRow="0" w:firstColumn="1" w:lastColumn="0" w:noHBand="0" w:noVBand="1"/>
      </w:tblPr>
      <w:tblGrid>
        <w:gridCol w:w="3853"/>
        <w:gridCol w:w="3364"/>
        <w:gridCol w:w="3914"/>
      </w:tblGrid>
      <w:tr w:rsidR="003E28C2" w:rsidRPr="00D927C0" w:rsidTr="003E28C2">
        <w:tc>
          <w:tcPr>
            <w:tcW w:w="1731" w:type="pct"/>
          </w:tcPr>
          <w:p w:rsidR="003E28C2" w:rsidRPr="00D927C0" w:rsidRDefault="003E28C2" w:rsidP="003E28C2">
            <w:pPr>
              <w:rPr>
                <w:b/>
                <w:sz w:val="20"/>
                <w:szCs w:val="20"/>
              </w:rPr>
            </w:pPr>
            <w:r w:rsidRPr="00D927C0">
              <w:rPr>
                <w:b/>
                <w:sz w:val="20"/>
                <w:szCs w:val="20"/>
              </w:rPr>
              <w:t>Учебная четверть</w:t>
            </w:r>
          </w:p>
        </w:tc>
        <w:tc>
          <w:tcPr>
            <w:tcW w:w="1511" w:type="pct"/>
          </w:tcPr>
          <w:p w:rsidR="003E28C2" w:rsidRPr="00D927C0" w:rsidRDefault="003E28C2" w:rsidP="003E28C2">
            <w:pPr>
              <w:jc w:val="center"/>
              <w:rPr>
                <w:b/>
                <w:sz w:val="20"/>
                <w:szCs w:val="20"/>
              </w:rPr>
            </w:pPr>
            <w:r w:rsidRPr="00D927C0">
              <w:rPr>
                <w:b/>
                <w:sz w:val="20"/>
                <w:szCs w:val="20"/>
              </w:rPr>
              <w:t>Период</w:t>
            </w:r>
          </w:p>
        </w:tc>
        <w:tc>
          <w:tcPr>
            <w:tcW w:w="1758" w:type="pct"/>
          </w:tcPr>
          <w:p w:rsidR="003E28C2" w:rsidRPr="00D927C0" w:rsidRDefault="003E28C2" w:rsidP="003E28C2">
            <w:pPr>
              <w:jc w:val="center"/>
              <w:rPr>
                <w:b/>
                <w:sz w:val="20"/>
                <w:szCs w:val="20"/>
              </w:rPr>
            </w:pPr>
            <w:r w:rsidRPr="00D927C0">
              <w:rPr>
                <w:b/>
                <w:sz w:val="20"/>
                <w:szCs w:val="20"/>
              </w:rPr>
              <w:t>Количество учебных недель</w:t>
            </w:r>
          </w:p>
        </w:tc>
      </w:tr>
      <w:tr w:rsidR="003E28C2" w:rsidRPr="00D927C0" w:rsidTr="003E28C2">
        <w:tc>
          <w:tcPr>
            <w:tcW w:w="1731" w:type="pct"/>
          </w:tcPr>
          <w:p w:rsidR="003E28C2" w:rsidRPr="00D927C0" w:rsidRDefault="003E28C2" w:rsidP="003E28C2">
            <w:pPr>
              <w:rPr>
                <w:sz w:val="20"/>
                <w:szCs w:val="20"/>
              </w:rPr>
            </w:pPr>
            <w:r w:rsidRPr="00D927C0">
              <w:rPr>
                <w:sz w:val="20"/>
                <w:szCs w:val="20"/>
              </w:rPr>
              <w:t>Первая</w:t>
            </w:r>
          </w:p>
        </w:tc>
        <w:tc>
          <w:tcPr>
            <w:tcW w:w="1511" w:type="pct"/>
          </w:tcPr>
          <w:p w:rsidR="003E28C2" w:rsidRPr="00D927C0" w:rsidRDefault="003E28C2" w:rsidP="003E28C2">
            <w:pPr>
              <w:jc w:val="center"/>
              <w:rPr>
                <w:sz w:val="20"/>
                <w:szCs w:val="20"/>
              </w:rPr>
            </w:pPr>
            <w:r w:rsidRPr="00D927C0">
              <w:rPr>
                <w:sz w:val="20"/>
                <w:szCs w:val="20"/>
              </w:rPr>
              <w:t>02.09.24 – 25.10.24</w:t>
            </w:r>
          </w:p>
        </w:tc>
        <w:tc>
          <w:tcPr>
            <w:tcW w:w="1758" w:type="pct"/>
          </w:tcPr>
          <w:p w:rsidR="003E28C2" w:rsidRPr="00D927C0" w:rsidRDefault="003E28C2" w:rsidP="003E28C2">
            <w:pPr>
              <w:jc w:val="center"/>
              <w:rPr>
                <w:sz w:val="20"/>
                <w:szCs w:val="20"/>
              </w:rPr>
            </w:pPr>
            <w:r w:rsidRPr="00D927C0">
              <w:rPr>
                <w:sz w:val="20"/>
                <w:szCs w:val="20"/>
              </w:rPr>
              <w:t>8</w:t>
            </w:r>
          </w:p>
        </w:tc>
      </w:tr>
      <w:tr w:rsidR="003E28C2" w:rsidRPr="00D927C0" w:rsidTr="003E28C2">
        <w:tc>
          <w:tcPr>
            <w:tcW w:w="1731" w:type="pct"/>
          </w:tcPr>
          <w:p w:rsidR="003E28C2" w:rsidRPr="00D927C0" w:rsidRDefault="003E28C2" w:rsidP="003E28C2">
            <w:pPr>
              <w:rPr>
                <w:sz w:val="20"/>
                <w:szCs w:val="20"/>
              </w:rPr>
            </w:pPr>
            <w:r w:rsidRPr="00D927C0">
              <w:rPr>
                <w:sz w:val="20"/>
                <w:szCs w:val="20"/>
              </w:rPr>
              <w:t>Вторая</w:t>
            </w:r>
          </w:p>
        </w:tc>
        <w:tc>
          <w:tcPr>
            <w:tcW w:w="1511" w:type="pct"/>
          </w:tcPr>
          <w:p w:rsidR="003E28C2" w:rsidRPr="00D927C0" w:rsidRDefault="003E28C2" w:rsidP="003E28C2">
            <w:pPr>
              <w:jc w:val="center"/>
              <w:rPr>
                <w:sz w:val="20"/>
                <w:szCs w:val="20"/>
              </w:rPr>
            </w:pPr>
            <w:r w:rsidRPr="00D927C0">
              <w:rPr>
                <w:sz w:val="20"/>
                <w:szCs w:val="20"/>
              </w:rPr>
              <w:t>05.11.24 – 28.12.24</w:t>
            </w:r>
          </w:p>
        </w:tc>
        <w:tc>
          <w:tcPr>
            <w:tcW w:w="1758" w:type="pct"/>
          </w:tcPr>
          <w:p w:rsidR="003E28C2" w:rsidRPr="00D927C0" w:rsidRDefault="003E28C2" w:rsidP="003E28C2">
            <w:pPr>
              <w:jc w:val="center"/>
              <w:rPr>
                <w:sz w:val="20"/>
                <w:szCs w:val="20"/>
              </w:rPr>
            </w:pPr>
            <w:r w:rsidRPr="00D927C0">
              <w:rPr>
                <w:sz w:val="20"/>
                <w:szCs w:val="20"/>
              </w:rPr>
              <w:t>8</w:t>
            </w:r>
          </w:p>
        </w:tc>
      </w:tr>
      <w:tr w:rsidR="003E28C2" w:rsidRPr="00D927C0" w:rsidTr="003E28C2">
        <w:tc>
          <w:tcPr>
            <w:tcW w:w="1731" w:type="pct"/>
          </w:tcPr>
          <w:p w:rsidR="003E28C2" w:rsidRPr="00D927C0" w:rsidRDefault="003E28C2" w:rsidP="003E28C2">
            <w:pPr>
              <w:rPr>
                <w:sz w:val="20"/>
                <w:szCs w:val="20"/>
              </w:rPr>
            </w:pPr>
            <w:r w:rsidRPr="00D927C0">
              <w:rPr>
                <w:sz w:val="20"/>
                <w:szCs w:val="20"/>
              </w:rPr>
              <w:t>Третья</w:t>
            </w:r>
          </w:p>
        </w:tc>
        <w:tc>
          <w:tcPr>
            <w:tcW w:w="1511" w:type="pct"/>
          </w:tcPr>
          <w:p w:rsidR="003E28C2" w:rsidRPr="00D927C0" w:rsidRDefault="003E28C2" w:rsidP="003E28C2">
            <w:pPr>
              <w:jc w:val="center"/>
              <w:rPr>
                <w:sz w:val="20"/>
                <w:szCs w:val="20"/>
              </w:rPr>
            </w:pPr>
            <w:r w:rsidRPr="00D927C0">
              <w:rPr>
                <w:sz w:val="20"/>
                <w:szCs w:val="20"/>
              </w:rPr>
              <w:t>09.01.25 – 28.03.25</w:t>
            </w:r>
          </w:p>
        </w:tc>
        <w:tc>
          <w:tcPr>
            <w:tcW w:w="1758" w:type="pct"/>
          </w:tcPr>
          <w:p w:rsidR="003E28C2" w:rsidRPr="00D927C0" w:rsidRDefault="003E28C2" w:rsidP="003E28C2">
            <w:pPr>
              <w:jc w:val="center"/>
              <w:rPr>
                <w:sz w:val="20"/>
                <w:szCs w:val="20"/>
              </w:rPr>
            </w:pPr>
            <w:r w:rsidRPr="00D927C0">
              <w:rPr>
                <w:sz w:val="20"/>
                <w:szCs w:val="20"/>
              </w:rPr>
              <w:t>11</w:t>
            </w:r>
          </w:p>
        </w:tc>
      </w:tr>
      <w:tr w:rsidR="003E28C2" w:rsidRPr="00D927C0" w:rsidTr="003E28C2">
        <w:tc>
          <w:tcPr>
            <w:tcW w:w="1731" w:type="pct"/>
          </w:tcPr>
          <w:p w:rsidR="003E28C2" w:rsidRPr="00D927C0" w:rsidRDefault="003E28C2" w:rsidP="003E28C2">
            <w:pPr>
              <w:rPr>
                <w:sz w:val="20"/>
                <w:szCs w:val="20"/>
              </w:rPr>
            </w:pPr>
            <w:r w:rsidRPr="00D927C0">
              <w:rPr>
                <w:sz w:val="20"/>
                <w:szCs w:val="20"/>
              </w:rPr>
              <w:t xml:space="preserve">Четвёртая </w:t>
            </w:r>
          </w:p>
        </w:tc>
        <w:tc>
          <w:tcPr>
            <w:tcW w:w="1511" w:type="pct"/>
          </w:tcPr>
          <w:p w:rsidR="003E28C2" w:rsidRPr="00D927C0" w:rsidRDefault="003E28C2" w:rsidP="003E28C2">
            <w:pPr>
              <w:jc w:val="center"/>
              <w:rPr>
                <w:sz w:val="20"/>
                <w:szCs w:val="20"/>
              </w:rPr>
            </w:pPr>
            <w:r w:rsidRPr="00D927C0">
              <w:rPr>
                <w:sz w:val="20"/>
                <w:szCs w:val="20"/>
              </w:rPr>
              <w:t>07.04.24 – 26.05.25</w:t>
            </w:r>
          </w:p>
        </w:tc>
        <w:tc>
          <w:tcPr>
            <w:tcW w:w="1758" w:type="pct"/>
          </w:tcPr>
          <w:p w:rsidR="003E28C2" w:rsidRPr="00D927C0" w:rsidRDefault="003E28C2" w:rsidP="003E28C2">
            <w:pPr>
              <w:jc w:val="center"/>
              <w:rPr>
                <w:sz w:val="20"/>
                <w:szCs w:val="20"/>
              </w:rPr>
            </w:pPr>
            <w:r w:rsidRPr="00D927C0">
              <w:rPr>
                <w:sz w:val="20"/>
                <w:szCs w:val="20"/>
              </w:rPr>
              <w:t>7</w:t>
            </w:r>
          </w:p>
        </w:tc>
      </w:tr>
      <w:tr w:rsidR="003E28C2" w:rsidRPr="00D927C0" w:rsidTr="003E28C2">
        <w:tc>
          <w:tcPr>
            <w:tcW w:w="3242" w:type="pct"/>
            <w:gridSpan w:val="2"/>
          </w:tcPr>
          <w:p w:rsidR="003E28C2" w:rsidRPr="00D927C0" w:rsidRDefault="003E28C2" w:rsidP="003E28C2">
            <w:pPr>
              <w:rPr>
                <w:b/>
                <w:sz w:val="20"/>
                <w:szCs w:val="20"/>
              </w:rPr>
            </w:pPr>
            <w:r w:rsidRPr="00D927C0">
              <w:rPr>
                <w:b/>
                <w:sz w:val="20"/>
                <w:szCs w:val="20"/>
              </w:rPr>
              <w:t xml:space="preserve">Итого </w:t>
            </w:r>
          </w:p>
        </w:tc>
        <w:tc>
          <w:tcPr>
            <w:tcW w:w="1758" w:type="pct"/>
          </w:tcPr>
          <w:p w:rsidR="003E28C2" w:rsidRPr="00D927C0" w:rsidRDefault="003E28C2" w:rsidP="003E28C2">
            <w:pPr>
              <w:jc w:val="center"/>
              <w:rPr>
                <w:b/>
                <w:sz w:val="20"/>
                <w:szCs w:val="20"/>
              </w:rPr>
            </w:pPr>
            <w:r w:rsidRPr="00D927C0">
              <w:rPr>
                <w:b/>
                <w:sz w:val="20"/>
                <w:szCs w:val="20"/>
              </w:rPr>
              <w:t>34</w:t>
            </w:r>
          </w:p>
        </w:tc>
      </w:tr>
    </w:tbl>
    <w:p w:rsidR="003E28C2" w:rsidRPr="00D927C0" w:rsidRDefault="003E28C2" w:rsidP="003E28C2">
      <w:pPr>
        <w:rPr>
          <w:b/>
          <w:i/>
          <w:sz w:val="20"/>
          <w:szCs w:val="20"/>
        </w:rPr>
      </w:pPr>
      <w:r w:rsidRPr="00D927C0">
        <w:rPr>
          <w:b/>
          <w:i/>
          <w:sz w:val="20"/>
          <w:szCs w:val="20"/>
        </w:rPr>
        <w:t>СРОКИ И ПРОДОЛЖИТЕЛЬНОСТЬ КАНИКУЛ:</w:t>
      </w:r>
    </w:p>
    <w:tbl>
      <w:tblPr>
        <w:tblStyle w:val="a9"/>
        <w:tblW w:w="5000" w:type="pct"/>
        <w:tblLook w:val="04A0" w:firstRow="1" w:lastRow="0" w:firstColumn="1" w:lastColumn="0" w:noHBand="0" w:noVBand="1"/>
      </w:tblPr>
      <w:tblGrid>
        <w:gridCol w:w="3853"/>
        <w:gridCol w:w="3444"/>
        <w:gridCol w:w="3834"/>
      </w:tblGrid>
      <w:tr w:rsidR="003E28C2" w:rsidRPr="00D927C0" w:rsidTr="003E28C2">
        <w:tc>
          <w:tcPr>
            <w:tcW w:w="1731" w:type="pct"/>
          </w:tcPr>
          <w:p w:rsidR="003E28C2" w:rsidRPr="00D927C0" w:rsidRDefault="003E28C2" w:rsidP="003E28C2">
            <w:pPr>
              <w:rPr>
                <w:sz w:val="20"/>
                <w:szCs w:val="20"/>
              </w:rPr>
            </w:pPr>
            <w:r w:rsidRPr="00D927C0">
              <w:rPr>
                <w:sz w:val="20"/>
                <w:szCs w:val="20"/>
              </w:rPr>
              <w:t>Наименование</w:t>
            </w:r>
          </w:p>
        </w:tc>
        <w:tc>
          <w:tcPr>
            <w:tcW w:w="1547" w:type="pct"/>
          </w:tcPr>
          <w:p w:rsidR="003E28C2" w:rsidRPr="00D927C0" w:rsidRDefault="003E28C2" w:rsidP="003E28C2">
            <w:pPr>
              <w:jc w:val="center"/>
              <w:rPr>
                <w:sz w:val="20"/>
                <w:szCs w:val="20"/>
              </w:rPr>
            </w:pPr>
            <w:r w:rsidRPr="00D927C0">
              <w:rPr>
                <w:sz w:val="20"/>
                <w:szCs w:val="20"/>
              </w:rPr>
              <w:t>Период</w:t>
            </w:r>
          </w:p>
        </w:tc>
        <w:tc>
          <w:tcPr>
            <w:tcW w:w="1722" w:type="pct"/>
          </w:tcPr>
          <w:p w:rsidR="003E28C2" w:rsidRPr="00D927C0" w:rsidRDefault="003E28C2" w:rsidP="003E28C2">
            <w:pPr>
              <w:jc w:val="center"/>
              <w:rPr>
                <w:sz w:val="20"/>
                <w:szCs w:val="20"/>
              </w:rPr>
            </w:pPr>
            <w:r w:rsidRPr="00D927C0">
              <w:rPr>
                <w:sz w:val="20"/>
                <w:szCs w:val="20"/>
              </w:rPr>
              <w:t>Количество календарных дней</w:t>
            </w:r>
          </w:p>
        </w:tc>
      </w:tr>
      <w:tr w:rsidR="003E28C2" w:rsidRPr="00D927C0" w:rsidTr="003E28C2">
        <w:tc>
          <w:tcPr>
            <w:tcW w:w="1731" w:type="pct"/>
          </w:tcPr>
          <w:p w:rsidR="003E28C2" w:rsidRPr="00D927C0" w:rsidRDefault="003E28C2" w:rsidP="003E28C2">
            <w:pPr>
              <w:rPr>
                <w:sz w:val="20"/>
                <w:szCs w:val="20"/>
              </w:rPr>
            </w:pPr>
            <w:r w:rsidRPr="00D927C0">
              <w:rPr>
                <w:sz w:val="20"/>
                <w:szCs w:val="20"/>
              </w:rPr>
              <w:t xml:space="preserve">осенние </w:t>
            </w:r>
          </w:p>
        </w:tc>
        <w:tc>
          <w:tcPr>
            <w:tcW w:w="1547" w:type="pct"/>
          </w:tcPr>
          <w:p w:rsidR="003E28C2" w:rsidRPr="00D927C0" w:rsidRDefault="003E28C2" w:rsidP="003E28C2">
            <w:pPr>
              <w:jc w:val="center"/>
              <w:rPr>
                <w:sz w:val="20"/>
                <w:szCs w:val="20"/>
              </w:rPr>
            </w:pPr>
            <w:r w:rsidRPr="00D927C0">
              <w:rPr>
                <w:sz w:val="20"/>
                <w:szCs w:val="20"/>
              </w:rPr>
              <w:t>26.10.24 – 04.11.24</w:t>
            </w:r>
          </w:p>
        </w:tc>
        <w:tc>
          <w:tcPr>
            <w:tcW w:w="1722" w:type="pct"/>
          </w:tcPr>
          <w:p w:rsidR="003E28C2" w:rsidRPr="00D927C0" w:rsidRDefault="003E28C2" w:rsidP="003E28C2">
            <w:pPr>
              <w:jc w:val="center"/>
              <w:rPr>
                <w:sz w:val="20"/>
                <w:szCs w:val="20"/>
              </w:rPr>
            </w:pPr>
            <w:r w:rsidRPr="00D927C0">
              <w:rPr>
                <w:sz w:val="20"/>
                <w:szCs w:val="20"/>
              </w:rPr>
              <w:t>9</w:t>
            </w:r>
          </w:p>
        </w:tc>
      </w:tr>
      <w:tr w:rsidR="003E28C2" w:rsidRPr="00D927C0" w:rsidTr="003E28C2">
        <w:tc>
          <w:tcPr>
            <w:tcW w:w="1731" w:type="pct"/>
          </w:tcPr>
          <w:p w:rsidR="003E28C2" w:rsidRPr="00D927C0" w:rsidRDefault="003E28C2" w:rsidP="003E28C2">
            <w:pPr>
              <w:rPr>
                <w:sz w:val="20"/>
                <w:szCs w:val="20"/>
              </w:rPr>
            </w:pPr>
            <w:r w:rsidRPr="00D927C0">
              <w:rPr>
                <w:sz w:val="20"/>
                <w:szCs w:val="20"/>
              </w:rPr>
              <w:t xml:space="preserve">зимние </w:t>
            </w:r>
          </w:p>
        </w:tc>
        <w:tc>
          <w:tcPr>
            <w:tcW w:w="1547" w:type="pct"/>
          </w:tcPr>
          <w:p w:rsidR="003E28C2" w:rsidRPr="00D927C0" w:rsidRDefault="003E28C2" w:rsidP="003E28C2">
            <w:pPr>
              <w:jc w:val="center"/>
              <w:rPr>
                <w:sz w:val="20"/>
                <w:szCs w:val="20"/>
              </w:rPr>
            </w:pPr>
            <w:r w:rsidRPr="00D927C0">
              <w:rPr>
                <w:sz w:val="20"/>
                <w:szCs w:val="20"/>
              </w:rPr>
              <w:t>29.12.24 – 08.01.25</w:t>
            </w:r>
          </w:p>
        </w:tc>
        <w:tc>
          <w:tcPr>
            <w:tcW w:w="1722" w:type="pct"/>
          </w:tcPr>
          <w:p w:rsidR="003E28C2" w:rsidRPr="00D927C0" w:rsidRDefault="003E28C2" w:rsidP="003E28C2">
            <w:pPr>
              <w:jc w:val="center"/>
              <w:rPr>
                <w:sz w:val="20"/>
                <w:szCs w:val="20"/>
              </w:rPr>
            </w:pPr>
            <w:r w:rsidRPr="00D927C0">
              <w:rPr>
                <w:sz w:val="20"/>
                <w:szCs w:val="20"/>
              </w:rPr>
              <w:t>11</w:t>
            </w:r>
          </w:p>
        </w:tc>
      </w:tr>
      <w:tr w:rsidR="003E28C2" w:rsidRPr="00D927C0" w:rsidTr="003E28C2">
        <w:tc>
          <w:tcPr>
            <w:tcW w:w="1731" w:type="pct"/>
          </w:tcPr>
          <w:p w:rsidR="003E28C2" w:rsidRPr="00D927C0" w:rsidRDefault="003E28C2" w:rsidP="003E28C2">
            <w:pPr>
              <w:rPr>
                <w:sz w:val="20"/>
                <w:szCs w:val="20"/>
              </w:rPr>
            </w:pPr>
            <w:r w:rsidRPr="00D927C0">
              <w:rPr>
                <w:sz w:val="20"/>
                <w:szCs w:val="20"/>
              </w:rPr>
              <w:t xml:space="preserve">весенние </w:t>
            </w:r>
          </w:p>
        </w:tc>
        <w:tc>
          <w:tcPr>
            <w:tcW w:w="1547" w:type="pct"/>
          </w:tcPr>
          <w:p w:rsidR="003E28C2" w:rsidRPr="00D927C0" w:rsidRDefault="003E28C2" w:rsidP="003E28C2">
            <w:pPr>
              <w:jc w:val="center"/>
              <w:rPr>
                <w:sz w:val="20"/>
                <w:szCs w:val="20"/>
              </w:rPr>
            </w:pPr>
            <w:r w:rsidRPr="00D927C0">
              <w:rPr>
                <w:sz w:val="20"/>
                <w:szCs w:val="20"/>
              </w:rPr>
              <w:t>29.03.25 – 06.04.25</w:t>
            </w:r>
          </w:p>
        </w:tc>
        <w:tc>
          <w:tcPr>
            <w:tcW w:w="1722" w:type="pct"/>
          </w:tcPr>
          <w:p w:rsidR="003E28C2" w:rsidRPr="00D927C0" w:rsidRDefault="003E28C2" w:rsidP="003E28C2">
            <w:pPr>
              <w:jc w:val="center"/>
              <w:rPr>
                <w:sz w:val="20"/>
                <w:szCs w:val="20"/>
              </w:rPr>
            </w:pPr>
            <w:r w:rsidRPr="00D927C0">
              <w:rPr>
                <w:sz w:val="20"/>
                <w:szCs w:val="20"/>
              </w:rPr>
              <w:t>9</w:t>
            </w:r>
          </w:p>
        </w:tc>
      </w:tr>
      <w:tr w:rsidR="003E28C2" w:rsidRPr="00D927C0" w:rsidTr="003E28C2">
        <w:tc>
          <w:tcPr>
            <w:tcW w:w="3278" w:type="pct"/>
            <w:gridSpan w:val="2"/>
          </w:tcPr>
          <w:p w:rsidR="003E28C2" w:rsidRPr="00D927C0" w:rsidRDefault="003E28C2" w:rsidP="003E28C2">
            <w:pPr>
              <w:jc w:val="right"/>
              <w:rPr>
                <w:b/>
                <w:sz w:val="20"/>
                <w:szCs w:val="20"/>
              </w:rPr>
            </w:pPr>
            <w:r w:rsidRPr="00D927C0">
              <w:rPr>
                <w:b/>
                <w:sz w:val="20"/>
                <w:szCs w:val="20"/>
              </w:rPr>
              <w:t>итого:</w:t>
            </w:r>
          </w:p>
        </w:tc>
        <w:tc>
          <w:tcPr>
            <w:tcW w:w="1722" w:type="pct"/>
          </w:tcPr>
          <w:p w:rsidR="003E28C2" w:rsidRPr="00D927C0" w:rsidRDefault="003E28C2" w:rsidP="003E28C2">
            <w:pPr>
              <w:jc w:val="center"/>
              <w:rPr>
                <w:b/>
                <w:sz w:val="20"/>
                <w:szCs w:val="20"/>
              </w:rPr>
            </w:pPr>
            <w:r w:rsidRPr="00D927C0">
              <w:rPr>
                <w:b/>
                <w:sz w:val="20"/>
                <w:szCs w:val="20"/>
              </w:rPr>
              <w:t>29</w:t>
            </w:r>
          </w:p>
        </w:tc>
      </w:tr>
      <w:tr w:rsidR="003E28C2" w:rsidRPr="00D927C0" w:rsidTr="003E28C2">
        <w:tc>
          <w:tcPr>
            <w:tcW w:w="1731" w:type="pct"/>
          </w:tcPr>
          <w:p w:rsidR="003E28C2" w:rsidRPr="00D927C0" w:rsidRDefault="003E28C2" w:rsidP="003E28C2">
            <w:pPr>
              <w:rPr>
                <w:sz w:val="20"/>
                <w:szCs w:val="20"/>
              </w:rPr>
            </w:pPr>
            <w:r w:rsidRPr="00D927C0">
              <w:rPr>
                <w:sz w:val="20"/>
                <w:szCs w:val="20"/>
              </w:rPr>
              <w:t>дополнительные (для 1 класса)</w:t>
            </w:r>
          </w:p>
        </w:tc>
        <w:tc>
          <w:tcPr>
            <w:tcW w:w="1547" w:type="pct"/>
          </w:tcPr>
          <w:p w:rsidR="003E28C2" w:rsidRPr="00D927C0" w:rsidRDefault="003E28C2" w:rsidP="003E28C2">
            <w:pPr>
              <w:jc w:val="center"/>
              <w:rPr>
                <w:color w:val="FF0000"/>
                <w:sz w:val="20"/>
                <w:szCs w:val="20"/>
              </w:rPr>
            </w:pPr>
            <w:r w:rsidRPr="00D927C0">
              <w:rPr>
                <w:sz w:val="20"/>
                <w:szCs w:val="20"/>
              </w:rPr>
              <w:t>08.02.24 – 16.02.24</w:t>
            </w:r>
          </w:p>
        </w:tc>
        <w:tc>
          <w:tcPr>
            <w:tcW w:w="1722" w:type="pct"/>
          </w:tcPr>
          <w:p w:rsidR="003E28C2" w:rsidRPr="00D927C0" w:rsidRDefault="003E28C2" w:rsidP="003E28C2">
            <w:pPr>
              <w:jc w:val="center"/>
              <w:rPr>
                <w:sz w:val="20"/>
                <w:szCs w:val="20"/>
              </w:rPr>
            </w:pPr>
            <w:r w:rsidRPr="00D927C0">
              <w:rPr>
                <w:sz w:val="20"/>
                <w:szCs w:val="20"/>
              </w:rPr>
              <w:t>9</w:t>
            </w:r>
          </w:p>
        </w:tc>
      </w:tr>
      <w:tr w:rsidR="003E28C2" w:rsidRPr="00D927C0" w:rsidTr="003E28C2">
        <w:tc>
          <w:tcPr>
            <w:tcW w:w="1731" w:type="pct"/>
          </w:tcPr>
          <w:p w:rsidR="003E28C2" w:rsidRPr="00D927C0" w:rsidRDefault="003E28C2" w:rsidP="003E28C2">
            <w:pPr>
              <w:rPr>
                <w:sz w:val="20"/>
                <w:szCs w:val="20"/>
              </w:rPr>
            </w:pPr>
            <w:r w:rsidRPr="00D927C0">
              <w:rPr>
                <w:b/>
                <w:sz w:val="20"/>
                <w:szCs w:val="20"/>
              </w:rPr>
              <w:t>Промежуточная аттестация</w:t>
            </w:r>
          </w:p>
        </w:tc>
        <w:tc>
          <w:tcPr>
            <w:tcW w:w="3269" w:type="pct"/>
            <w:gridSpan w:val="2"/>
          </w:tcPr>
          <w:p w:rsidR="003E28C2" w:rsidRPr="00D927C0" w:rsidRDefault="003E28C2" w:rsidP="003E28C2">
            <w:pPr>
              <w:jc w:val="center"/>
              <w:rPr>
                <w:sz w:val="20"/>
                <w:szCs w:val="20"/>
              </w:rPr>
            </w:pPr>
            <w:r w:rsidRPr="00D927C0">
              <w:rPr>
                <w:b/>
                <w:sz w:val="20"/>
                <w:szCs w:val="20"/>
              </w:rPr>
              <w:t>10.04.2025 - 13.05.2025</w:t>
            </w:r>
          </w:p>
        </w:tc>
      </w:tr>
    </w:tbl>
    <w:p w:rsidR="003E28C2" w:rsidRPr="00D927C0" w:rsidRDefault="003E28C2" w:rsidP="003E28C2">
      <w:pPr>
        <w:tabs>
          <w:tab w:val="center" w:pos="4677"/>
          <w:tab w:val="right" w:pos="9355"/>
        </w:tabs>
        <w:jc w:val="center"/>
        <w:rPr>
          <w:b/>
          <w:sz w:val="20"/>
          <w:szCs w:val="20"/>
        </w:rPr>
      </w:pPr>
    </w:p>
    <w:p w:rsidR="003E28C2" w:rsidRPr="00D927C0" w:rsidRDefault="003E28C2" w:rsidP="003E28C2">
      <w:pPr>
        <w:tabs>
          <w:tab w:val="center" w:pos="4677"/>
          <w:tab w:val="right" w:pos="9355"/>
        </w:tabs>
        <w:jc w:val="center"/>
        <w:rPr>
          <w:b/>
          <w:i/>
          <w:sz w:val="20"/>
          <w:szCs w:val="20"/>
        </w:rPr>
      </w:pPr>
      <w:r w:rsidRPr="00D927C0">
        <w:rPr>
          <w:b/>
          <w:sz w:val="20"/>
          <w:szCs w:val="20"/>
        </w:rPr>
        <w:t>Учебный календарь на 2024/2025 учебный год</w:t>
      </w:r>
    </w:p>
    <w:tbl>
      <w:tblPr>
        <w:tblW w:w="998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514"/>
        <w:gridCol w:w="516"/>
        <w:gridCol w:w="518"/>
        <w:gridCol w:w="496"/>
        <w:gridCol w:w="21"/>
        <w:gridCol w:w="517"/>
        <w:gridCol w:w="531"/>
        <w:gridCol w:w="516"/>
        <w:gridCol w:w="517"/>
        <w:gridCol w:w="516"/>
        <w:gridCol w:w="516"/>
        <w:gridCol w:w="40"/>
        <w:gridCol w:w="478"/>
        <w:gridCol w:w="518"/>
        <w:gridCol w:w="15"/>
        <w:gridCol w:w="501"/>
        <w:gridCol w:w="516"/>
        <w:gridCol w:w="517"/>
        <w:gridCol w:w="516"/>
        <w:gridCol w:w="516"/>
        <w:gridCol w:w="525"/>
      </w:tblGrid>
      <w:tr w:rsidR="003E28C2" w:rsidRPr="00D927C0" w:rsidTr="003E28C2">
        <w:tc>
          <w:tcPr>
            <w:tcW w:w="664" w:type="dxa"/>
            <w:tcBorders>
              <w:top w:val="double" w:sz="4" w:space="0" w:color="auto"/>
              <w:left w:val="double" w:sz="4" w:space="0" w:color="auto"/>
              <w:bottom w:val="double" w:sz="4" w:space="0" w:color="auto"/>
              <w:right w:val="double" w:sz="4" w:space="0" w:color="auto"/>
            </w:tcBorders>
          </w:tcPr>
          <w:p w:rsidR="003E28C2" w:rsidRPr="00D927C0" w:rsidRDefault="003E28C2" w:rsidP="003E28C2">
            <w:pPr>
              <w:jc w:val="center"/>
              <w:rPr>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Сентябрь</w:t>
            </w:r>
          </w:p>
        </w:tc>
        <w:tc>
          <w:tcPr>
            <w:tcW w:w="3116" w:type="dxa"/>
            <w:gridSpan w:val="8"/>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Октябрь</w:t>
            </w:r>
          </w:p>
        </w:tc>
        <w:tc>
          <w:tcPr>
            <w:tcW w:w="3091" w:type="dxa"/>
            <w:gridSpan w:val="6"/>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Ноябрь</w:t>
            </w:r>
          </w:p>
        </w:tc>
      </w:tr>
      <w:tr w:rsidR="003E28C2" w:rsidRPr="00D927C0" w:rsidTr="003E28C2">
        <w:trPr>
          <w:cantSplit/>
        </w:trPr>
        <w:tc>
          <w:tcPr>
            <w:tcW w:w="664" w:type="dxa"/>
            <w:tcBorders>
              <w:top w:val="doub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Пн.</w:t>
            </w:r>
          </w:p>
        </w:tc>
        <w:tc>
          <w:tcPr>
            <w:tcW w:w="514" w:type="dxa"/>
            <w:tcBorders>
              <w:top w:val="double" w:sz="4" w:space="0" w:color="auto"/>
              <w:left w:val="double" w:sz="4" w:space="0" w:color="auto"/>
              <w:bottom w:val="single" w:sz="4" w:space="0" w:color="auto"/>
              <w:right w:val="single" w:sz="4" w:space="0" w:color="auto"/>
            </w:tcBorders>
            <w:shd w:val="clear" w:color="auto" w:fill="auto"/>
          </w:tcPr>
          <w:p w:rsidR="003E28C2" w:rsidRPr="00D927C0" w:rsidRDefault="003E28C2" w:rsidP="003E28C2">
            <w:pPr>
              <w:rPr>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w:t>
            </w:r>
          </w:p>
        </w:tc>
        <w:tc>
          <w:tcPr>
            <w:tcW w:w="518"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9</w:t>
            </w:r>
          </w:p>
        </w:tc>
        <w:tc>
          <w:tcPr>
            <w:tcW w:w="517" w:type="dxa"/>
            <w:gridSpan w:val="2"/>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16</w:t>
            </w:r>
          </w:p>
        </w:tc>
        <w:tc>
          <w:tcPr>
            <w:tcW w:w="517"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23</w:t>
            </w:r>
          </w:p>
        </w:tc>
        <w:tc>
          <w:tcPr>
            <w:tcW w:w="531" w:type="dxa"/>
            <w:tcBorders>
              <w:top w:val="double" w:sz="4" w:space="0" w:color="auto"/>
              <w:left w:val="single" w:sz="4" w:space="0" w:color="auto"/>
              <w:bottom w:val="single" w:sz="4" w:space="0" w:color="auto"/>
              <w:right w:val="doub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30</w:t>
            </w:r>
          </w:p>
        </w:tc>
        <w:tc>
          <w:tcPr>
            <w:tcW w:w="516" w:type="dxa"/>
            <w:tcBorders>
              <w:top w:val="double" w:sz="4" w:space="0" w:color="auto"/>
              <w:left w:val="double" w:sz="4" w:space="0" w:color="auto"/>
              <w:bottom w:val="single" w:sz="4" w:space="0" w:color="auto"/>
              <w:right w:val="single" w:sz="4" w:space="0" w:color="auto"/>
            </w:tcBorders>
          </w:tcPr>
          <w:p w:rsidR="003E28C2" w:rsidRPr="00D927C0" w:rsidRDefault="003E28C2" w:rsidP="003E28C2">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7</w:t>
            </w: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14</w:t>
            </w:r>
          </w:p>
        </w:tc>
        <w:tc>
          <w:tcPr>
            <w:tcW w:w="556" w:type="dxa"/>
            <w:gridSpan w:val="2"/>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21</w:t>
            </w:r>
          </w:p>
        </w:tc>
        <w:tc>
          <w:tcPr>
            <w:tcW w:w="478"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28</w:t>
            </w:r>
          </w:p>
        </w:tc>
        <w:tc>
          <w:tcPr>
            <w:tcW w:w="518" w:type="dxa"/>
            <w:tcBorders>
              <w:top w:val="double" w:sz="4" w:space="0" w:color="auto"/>
              <w:left w:val="single" w:sz="4" w:space="0" w:color="auto"/>
              <w:bottom w:val="single" w:sz="4" w:space="0" w:color="auto"/>
              <w:right w:val="double" w:sz="4" w:space="0" w:color="auto"/>
            </w:tcBorders>
            <w:shd w:val="clear" w:color="auto" w:fill="FFFFFF" w:themeFill="background1"/>
          </w:tcPr>
          <w:p w:rsidR="003E28C2" w:rsidRPr="00D927C0" w:rsidRDefault="003E28C2" w:rsidP="003E28C2">
            <w:pPr>
              <w:jc w:val="center"/>
              <w:rPr>
                <w:b/>
                <w:sz w:val="14"/>
              </w:rPr>
            </w:pPr>
          </w:p>
        </w:tc>
        <w:tc>
          <w:tcPr>
            <w:tcW w:w="516" w:type="dxa"/>
            <w:gridSpan w:val="2"/>
            <w:tcBorders>
              <w:top w:val="double" w:sz="4" w:space="0" w:color="auto"/>
              <w:left w:val="sing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6"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4</w:t>
            </w:r>
          </w:p>
        </w:tc>
        <w:tc>
          <w:tcPr>
            <w:tcW w:w="517"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11</w:t>
            </w: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18</w:t>
            </w: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25</w:t>
            </w:r>
          </w:p>
        </w:tc>
        <w:tc>
          <w:tcPr>
            <w:tcW w:w="525" w:type="dxa"/>
            <w:tcBorders>
              <w:top w:val="double" w:sz="4" w:space="0" w:color="auto"/>
              <w:left w:val="single" w:sz="4" w:space="0" w:color="auto"/>
              <w:bottom w:val="single" w:sz="4" w:space="0" w:color="auto"/>
              <w:right w:val="double" w:sz="4" w:space="0" w:color="auto"/>
            </w:tcBorders>
            <w:shd w:val="clear" w:color="auto" w:fill="FFFFFF"/>
          </w:tcPr>
          <w:p w:rsidR="003E28C2" w:rsidRPr="00D927C0" w:rsidRDefault="003E28C2" w:rsidP="003E28C2">
            <w:pPr>
              <w:jc w:val="center"/>
              <w:rPr>
                <w:sz w:val="14"/>
              </w:rPr>
            </w:pPr>
            <w:r w:rsidRPr="00D927C0">
              <w:rPr>
                <w:sz w:val="14"/>
              </w:rPr>
              <w:t>Пн.</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Вт.</w:t>
            </w:r>
          </w:p>
        </w:tc>
        <w:tc>
          <w:tcPr>
            <w:tcW w:w="514" w:type="dxa"/>
            <w:tcBorders>
              <w:top w:val="single" w:sz="4" w:space="0" w:color="auto"/>
              <w:left w:val="double" w:sz="4" w:space="0" w:color="auto"/>
              <w:bottom w:val="single" w:sz="4" w:space="0" w:color="auto"/>
              <w:right w:val="single" w:sz="4" w:space="0" w:color="auto"/>
            </w:tcBorders>
            <w:shd w:val="clear" w:color="auto" w:fill="FFFFFF"/>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3</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10</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24</w:t>
            </w:r>
          </w:p>
        </w:tc>
        <w:tc>
          <w:tcPr>
            <w:tcW w:w="531"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8</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15</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22</w:t>
            </w:r>
          </w:p>
        </w:tc>
        <w:tc>
          <w:tcPr>
            <w:tcW w:w="478"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29</w:t>
            </w:r>
          </w:p>
        </w:tc>
        <w:tc>
          <w:tcPr>
            <w:tcW w:w="518" w:type="dxa"/>
            <w:tcBorders>
              <w:top w:val="single" w:sz="4" w:space="0" w:color="auto"/>
              <w:left w:val="single" w:sz="4" w:space="0" w:color="auto"/>
              <w:bottom w:val="single" w:sz="4" w:space="0" w:color="auto"/>
              <w:right w:val="double" w:sz="4" w:space="0" w:color="auto"/>
            </w:tcBorders>
            <w:shd w:val="clear" w:color="auto" w:fill="FFFFFF" w:themeFill="background1"/>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19</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26</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Вт.</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Ср.</w:t>
            </w:r>
          </w:p>
        </w:tc>
        <w:tc>
          <w:tcPr>
            <w:tcW w:w="514" w:type="dxa"/>
            <w:tcBorders>
              <w:top w:val="single" w:sz="4" w:space="0" w:color="auto"/>
              <w:left w:val="double" w:sz="4" w:space="0" w:color="auto"/>
              <w:bottom w:val="single" w:sz="4" w:space="0" w:color="auto"/>
              <w:right w:val="single" w:sz="4" w:space="0" w:color="auto"/>
            </w:tcBorders>
            <w:shd w:val="clear" w:color="auto" w:fill="FFFFFF"/>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4</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11</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25</w:t>
            </w:r>
          </w:p>
        </w:tc>
        <w:tc>
          <w:tcPr>
            <w:tcW w:w="531"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9</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16</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23</w:t>
            </w:r>
          </w:p>
        </w:tc>
        <w:tc>
          <w:tcPr>
            <w:tcW w:w="478"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30</w:t>
            </w: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13</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20</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27</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Ср.</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Чт.</w:t>
            </w:r>
          </w:p>
        </w:tc>
        <w:tc>
          <w:tcPr>
            <w:tcW w:w="514" w:type="dxa"/>
            <w:tcBorders>
              <w:top w:val="single" w:sz="4" w:space="0" w:color="auto"/>
              <w:left w:val="doub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5</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12</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26</w:t>
            </w:r>
          </w:p>
        </w:tc>
        <w:tc>
          <w:tcPr>
            <w:tcW w:w="531"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10</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17</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24</w:t>
            </w:r>
          </w:p>
        </w:tc>
        <w:tc>
          <w:tcPr>
            <w:tcW w:w="478"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31</w:t>
            </w: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21</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28</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Чт.</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Пт.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6</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13</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27</w:t>
            </w:r>
          </w:p>
        </w:tc>
        <w:tc>
          <w:tcPr>
            <w:tcW w:w="531"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18</w:t>
            </w:r>
          </w:p>
        </w:tc>
        <w:tc>
          <w:tcPr>
            <w:tcW w:w="556"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25</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22</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29</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Пт.</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color w:val="000080"/>
                <w:sz w:val="14"/>
              </w:rPr>
            </w:pPr>
            <w:r w:rsidRPr="00D927C0">
              <w:rPr>
                <w:color w:val="000080"/>
                <w:sz w:val="14"/>
              </w:rPr>
              <w:t>Сб.</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7</w:t>
            </w:r>
          </w:p>
        </w:tc>
        <w:tc>
          <w:tcPr>
            <w:tcW w:w="518"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14</w:t>
            </w:r>
          </w:p>
        </w:tc>
        <w:tc>
          <w:tcPr>
            <w:tcW w:w="517" w:type="dxa"/>
            <w:gridSpan w:val="2"/>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28</w:t>
            </w:r>
          </w:p>
        </w:tc>
        <w:tc>
          <w:tcPr>
            <w:tcW w:w="531"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19</w:t>
            </w:r>
          </w:p>
        </w:tc>
        <w:tc>
          <w:tcPr>
            <w:tcW w:w="556" w:type="dxa"/>
            <w:gridSpan w:val="2"/>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26</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23</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30</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color w:val="000080"/>
                <w:sz w:val="14"/>
              </w:rPr>
            </w:pPr>
            <w:r w:rsidRPr="00D927C0">
              <w:rPr>
                <w:color w:val="000080"/>
                <w:sz w:val="14"/>
              </w:rPr>
              <w:t>Сб.</w:t>
            </w:r>
          </w:p>
        </w:tc>
      </w:tr>
      <w:tr w:rsidR="003E28C2" w:rsidRPr="00D927C0" w:rsidTr="003E28C2">
        <w:trPr>
          <w:cantSplit/>
        </w:trPr>
        <w:tc>
          <w:tcPr>
            <w:tcW w:w="664" w:type="dxa"/>
            <w:tcBorders>
              <w:top w:val="single" w:sz="4" w:space="0" w:color="auto"/>
              <w:left w:val="double" w:sz="4" w:space="0" w:color="auto"/>
              <w:bottom w:val="double" w:sz="4" w:space="0" w:color="auto"/>
              <w:right w:val="double" w:sz="4" w:space="0" w:color="auto"/>
            </w:tcBorders>
            <w:hideMark/>
          </w:tcPr>
          <w:p w:rsidR="003E28C2" w:rsidRPr="00D927C0" w:rsidRDefault="003E28C2" w:rsidP="003E28C2">
            <w:pPr>
              <w:jc w:val="center"/>
              <w:rPr>
                <w:color w:val="000080"/>
                <w:sz w:val="14"/>
              </w:rPr>
            </w:pPr>
            <w:r w:rsidRPr="00D927C0">
              <w:rPr>
                <w:color w:val="000080"/>
                <w:sz w:val="14"/>
              </w:rPr>
              <w:t>Вс.</w:t>
            </w:r>
          </w:p>
        </w:tc>
        <w:tc>
          <w:tcPr>
            <w:tcW w:w="514" w:type="dxa"/>
            <w:tcBorders>
              <w:top w:val="single" w:sz="4" w:space="0" w:color="auto"/>
              <w:left w:val="doub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8</w:t>
            </w:r>
          </w:p>
        </w:tc>
        <w:tc>
          <w:tcPr>
            <w:tcW w:w="518"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15</w:t>
            </w:r>
          </w:p>
        </w:tc>
        <w:tc>
          <w:tcPr>
            <w:tcW w:w="517" w:type="dxa"/>
            <w:gridSpan w:val="2"/>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22</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29</w:t>
            </w:r>
          </w:p>
        </w:tc>
        <w:tc>
          <w:tcPr>
            <w:tcW w:w="531"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b/>
                <w:color w:val="000080"/>
                <w:sz w:val="14"/>
              </w:rPr>
            </w:pPr>
          </w:p>
        </w:tc>
        <w:tc>
          <w:tcPr>
            <w:tcW w:w="516" w:type="dxa"/>
            <w:tcBorders>
              <w:top w:val="single" w:sz="4" w:space="0" w:color="auto"/>
              <w:left w:val="doub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6</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13</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20</w:t>
            </w:r>
          </w:p>
        </w:tc>
        <w:tc>
          <w:tcPr>
            <w:tcW w:w="556" w:type="dxa"/>
            <w:gridSpan w:val="2"/>
            <w:tcBorders>
              <w:top w:val="single" w:sz="4" w:space="0" w:color="auto"/>
              <w:left w:val="single" w:sz="4" w:space="0" w:color="auto"/>
              <w:bottom w:val="doub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27</w:t>
            </w:r>
          </w:p>
        </w:tc>
        <w:tc>
          <w:tcPr>
            <w:tcW w:w="478" w:type="dxa"/>
            <w:tcBorders>
              <w:top w:val="single" w:sz="4" w:space="0" w:color="auto"/>
              <w:left w:val="single" w:sz="4" w:space="0" w:color="auto"/>
              <w:bottom w:val="doub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8"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sz w:val="14"/>
              </w:rPr>
            </w:pPr>
          </w:p>
        </w:tc>
        <w:tc>
          <w:tcPr>
            <w:tcW w:w="516" w:type="dxa"/>
            <w:gridSpan w:val="2"/>
            <w:tcBorders>
              <w:top w:val="single" w:sz="4" w:space="0" w:color="auto"/>
              <w:left w:val="single" w:sz="4" w:space="0" w:color="auto"/>
              <w:bottom w:val="doub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10</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17</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24</w:t>
            </w:r>
          </w:p>
        </w:tc>
        <w:tc>
          <w:tcPr>
            <w:tcW w:w="516" w:type="dxa"/>
            <w:tcBorders>
              <w:top w:val="single" w:sz="4" w:space="0" w:color="auto"/>
              <w:left w:val="single" w:sz="4" w:space="0" w:color="auto"/>
              <w:bottom w:val="double" w:sz="4" w:space="0" w:color="auto"/>
              <w:right w:val="single" w:sz="4" w:space="0" w:color="auto"/>
            </w:tcBorders>
            <w:shd w:val="clear" w:color="auto" w:fill="FFFFFF"/>
          </w:tcPr>
          <w:p w:rsidR="003E28C2" w:rsidRPr="00D927C0" w:rsidRDefault="003E28C2" w:rsidP="003E28C2">
            <w:pPr>
              <w:jc w:val="center"/>
              <w:rPr>
                <w:b/>
                <w:color w:val="002060"/>
                <w:sz w:val="14"/>
              </w:rPr>
            </w:pPr>
          </w:p>
        </w:tc>
        <w:tc>
          <w:tcPr>
            <w:tcW w:w="525"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color w:val="000080"/>
                <w:sz w:val="14"/>
              </w:rPr>
            </w:pPr>
            <w:r w:rsidRPr="00D927C0">
              <w:rPr>
                <w:color w:val="000080"/>
                <w:sz w:val="14"/>
              </w:rPr>
              <w:t>Вс.</w:t>
            </w:r>
          </w:p>
        </w:tc>
      </w:tr>
      <w:tr w:rsidR="003E28C2" w:rsidRPr="00D927C0" w:rsidTr="003E28C2">
        <w:tc>
          <w:tcPr>
            <w:tcW w:w="664" w:type="dxa"/>
            <w:tcBorders>
              <w:top w:val="double" w:sz="4" w:space="0" w:color="auto"/>
              <w:left w:val="double" w:sz="4" w:space="0" w:color="auto"/>
              <w:bottom w:val="double" w:sz="4" w:space="0" w:color="auto"/>
              <w:right w:val="double" w:sz="4" w:space="0" w:color="auto"/>
            </w:tcBorders>
          </w:tcPr>
          <w:p w:rsidR="003E28C2" w:rsidRPr="00D927C0" w:rsidRDefault="003E28C2" w:rsidP="003E28C2">
            <w:pPr>
              <w:jc w:val="center"/>
              <w:rPr>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Декабрь</w:t>
            </w:r>
          </w:p>
        </w:tc>
        <w:tc>
          <w:tcPr>
            <w:tcW w:w="3116" w:type="dxa"/>
            <w:gridSpan w:val="8"/>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Январь</w:t>
            </w:r>
          </w:p>
        </w:tc>
        <w:tc>
          <w:tcPr>
            <w:tcW w:w="3091" w:type="dxa"/>
            <w:gridSpan w:val="6"/>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Февраль</w:t>
            </w:r>
          </w:p>
        </w:tc>
      </w:tr>
      <w:tr w:rsidR="003E28C2" w:rsidRPr="00D927C0" w:rsidTr="003E28C2">
        <w:trPr>
          <w:cantSplit/>
        </w:trPr>
        <w:tc>
          <w:tcPr>
            <w:tcW w:w="664" w:type="dxa"/>
            <w:tcBorders>
              <w:top w:val="doub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Пн.</w:t>
            </w:r>
          </w:p>
        </w:tc>
        <w:tc>
          <w:tcPr>
            <w:tcW w:w="514" w:type="dxa"/>
            <w:tcBorders>
              <w:top w:val="double" w:sz="4" w:space="0" w:color="auto"/>
              <w:left w:val="doub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w:t>
            </w:r>
          </w:p>
        </w:tc>
        <w:tc>
          <w:tcPr>
            <w:tcW w:w="518"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9</w:t>
            </w:r>
          </w:p>
        </w:tc>
        <w:tc>
          <w:tcPr>
            <w:tcW w:w="517" w:type="dxa"/>
            <w:gridSpan w:val="2"/>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16</w:t>
            </w:r>
          </w:p>
        </w:tc>
        <w:tc>
          <w:tcPr>
            <w:tcW w:w="517"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23</w:t>
            </w:r>
          </w:p>
        </w:tc>
        <w:tc>
          <w:tcPr>
            <w:tcW w:w="531" w:type="dxa"/>
            <w:tcBorders>
              <w:top w:val="double" w:sz="4" w:space="0" w:color="auto"/>
              <w:left w:val="single" w:sz="4" w:space="0" w:color="auto"/>
              <w:bottom w:val="single" w:sz="4" w:space="0" w:color="auto"/>
              <w:right w:val="double" w:sz="4" w:space="0" w:color="auto"/>
            </w:tcBorders>
            <w:shd w:val="clear" w:color="auto" w:fill="00B050"/>
          </w:tcPr>
          <w:p w:rsidR="003E28C2" w:rsidRPr="00D927C0" w:rsidRDefault="003E28C2" w:rsidP="003E28C2">
            <w:pPr>
              <w:jc w:val="center"/>
              <w:rPr>
                <w:b/>
                <w:sz w:val="14"/>
              </w:rPr>
            </w:pPr>
            <w:r w:rsidRPr="00D927C0">
              <w:rPr>
                <w:b/>
                <w:sz w:val="14"/>
              </w:rPr>
              <w:t>30</w:t>
            </w:r>
          </w:p>
        </w:tc>
        <w:tc>
          <w:tcPr>
            <w:tcW w:w="516" w:type="dxa"/>
            <w:tcBorders>
              <w:top w:val="doub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6</w:t>
            </w: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13</w:t>
            </w: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20</w:t>
            </w:r>
          </w:p>
        </w:tc>
        <w:tc>
          <w:tcPr>
            <w:tcW w:w="518" w:type="dxa"/>
            <w:gridSpan w:val="2"/>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27</w:t>
            </w:r>
          </w:p>
        </w:tc>
        <w:tc>
          <w:tcPr>
            <w:tcW w:w="518" w:type="dxa"/>
            <w:tcBorders>
              <w:top w:val="double" w:sz="4" w:space="0" w:color="auto"/>
              <w:left w:val="single" w:sz="4" w:space="0" w:color="auto"/>
              <w:bottom w:val="single" w:sz="4" w:space="0" w:color="auto"/>
              <w:right w:val="double" w:sz="4" w:space="0" w:color="auto"/>
            </w:tcBorders>
            <w:shd w:val="clear" w:color="auto" w:fill="auto"/>
          </w:tcPr>
          <w:p w:rsidR="003E28C2" w:rsidRPr="00D927C0" w:rsidRDefault="003E28C2" w:rsidP="003E28C2">
            <w:pPr>
              <w:jc w:val="center"/>
              <w:rPr>
                <w:b/>
                <w:sz w:val="14"/>
              </w:rPr>
            </w:pPr>
          </w:p>
        </w:tc>
        <w:tc>
          <w:tcPr>
            <w:tcW w:w="516" w:type="dxa"/>
            <w:gridSpan w:val="2"/>
            <w:tcBorders>
              <w:top w:val="double" w:sz="4" w:space="0" w:color="auto"/>
              <w:left w:val="single" w:sz="4" w:space="0" w:color="auto"/>
              <w:bottom w:val="single" w:sz="4" w:space="0" w:color="auto"/>
              <w:right w:val="single" w:sz="4" w:space="0" w:color="auto"/>
            </w:tcBorders>
            <w:shd w:val="clear" w:color="auto" w:fill="FFFFFF"/>
          </w:tcPr>
          <w:p w:rsidR="003E28C2" w:rsidRPr="00D927C0" w:rsidRDefault="003E28C2" w:rsidP="003E28C2">
            <w:pPr>
              <w:jc w:val="center"/>
              <w:rPr>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3</w:t>
            </w:r>
          </w:p>
        </w:tc>
        <w:tc>
          <w:tcPr>
            <w:tcW w:w="517" w:type="dxa"/>
            <w:tcBorders>
              <w:top w:val="double" w:sz="4" w:space="0" w:color="auto"/>
              <w:left w:val="single" w:sz="4" w:space="0" w:color="auto"/>
              <w:bottom w:val="single" w:sz="4" w:space="0" w:color="auto"/>
              <w:right w:val="single" w:sz="4" w:space="0" w:color="auto"/>
            </w:tcBorders>
            <w:shd w:val="clear" w:color="auto" w:fill="92D050"/>
          </w:tcPr>
          <w:p w:rsidR="003E28C2" w:rsidRPr="00D927C0" w:rsidRDefault="003E28C2" w:rsidP="003E28C2">
            <w:pPr>
              <w:jc w:val="center"/>
              <w:rPr>
                <w:b/>
                <w:sz w:val="14"/>
              </w:rPr>
            </w:pPr>
            <w:r w:rsidRPr="00D927C0">
              <w:rPr>
                <w:b/>
                <w:sz w:val="14"/>
              </w:rPr>
              <w:t>10</w:t>
            </w: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17</w:t>
            </w:r>
          </w:p>
        </w:tc>
        <w:tc>
          <w:tcPr>
            <w:tcW w:w="516" w:type="dxa"/>
            <w:tcBorders>
              <w:top w:val="doub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24</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Пн.</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Вт.</w:t>
            </w:r>
          </w:p>
        </w:tc>
        <w:tc>
          <w:tcPr>
            <w:tcW w:w="514" w:type="dxa"/>
            <w:tcBorders>
              <w:top w:val="single" w:sz="4" w:space="0" w:color="auto"/>
              <w:left w:val="double" w:sz="4" w:space="0" w:color="auto"/>
              <w:bottom w:val="single" w:sz="4" w:space="0" w:color="auto"/>
              <w:right w:val="single" w:sz="4" w:space="0" w:color="auto"/>
            </w:tcBorders>
            <w:shd w:val="clear" w:color="auto" w:fill="FFFFFF"/>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3</w:t>
            </w:r>
          </w:p>
        </w:tc>
        <w:tc>
          <w:tcPr>
            <w:tcW w:w="5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10</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24</w:t>
            </w:r>
          </w:p>
        </w:tc>
        <w:tc>
          <w:tcPr>
            <w:tcW w:w="531" w:type="dxa"/>
            <w:tcBorders>
              <w:top w:val="single" w:sz="4" w:space="0" w:color="auto"/>
              <w:left w:val="single" w:sz="4" w:space="0" w:color="auto"/>
              <w:bottom w:val="single" w:sz="4" w:space="0" w:color="auto"/>
              <w:right w:val="double" w:sz="4" w:space="0" w:color="auto"/>
            </w:tcBorders>
            <w:shd w:val="clear" w:color="auto" w:fill="00B050"/>
          </w:tcPr>
          <w:p w:rsidR="003E28C2" w:rsidRPr="00D927C0" w:rsidRDefault="003E28C2" w:rsidP="003E28C2">
            <w:pPr>
              <w:jc w:val="center"/>
              <w:rPr>
                <w:b/>
                <w:color w:val="17365D"/>
                <w:sz w:val="14"/>
              </w:rPr>
            </w:pPr>
            <w:r w:rsidRPr="00D927C0">
              <w:rPr>
                <w:b/>
                <w:sz w:val="14"/>
              </w:rPr>
              <w:t>31</w:t>
            </w:r>
          </w:p>
        </w:tc>
        <w:tc>
          <w:tcPr>
            <w:tcW w:w="516" w:type="dxa"/>
            <w:tcBorders>
              <w:top w:val="sing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7</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21</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28</w:t>
            </w:r>
          </w:p>
        </w:tc>
        <w:tc>
          <w:tcPr>
            <w:tcW w:w="518" w:type="dxa"/>
            <w:tcBorders>
              <w:top w:val="single" w:sz="4" w:space="0" w:color="auto"/>
              <w:left w:val="single" w:sz="4" w:space="0" w:color="auto"/>
              <w:bottom w:val="single" w:sz="4" w:space="0" w:color="auto"/>
              <w:right w:val="double" w:sz="4" w:space="0" w:color="auto"/>
            </w:tcBorders>
            <w:shd w:val="clear" w:color="auto" w:fill="auto"/>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cPr>
          <w:p w:rsidR="003E28C2" w:rsidRPr="00D927C0" w:rsidRDefault="003E28C2" w:rsidP="003E28C2">
            <w:pPr>
              <w:jc w:val="center"/>
              <w:rPr>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3E28C2" w:rsidRPr="00D927C0" w:rsidRDefault="003E28C2" w:rsidP="003E28C2">
            <w:pPr>
              <w:jc w:val="center"/>
              <w:rPr>
                <w:b/>
                <w:sz w:val="14"/>
              </w:rPr>
            </w:pPr>
            <w:r w:rsidRPr="00D927C0">
              <w:rPr>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18</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25</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Вт.</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Ср.</w:t>
            </w:r>
          </w:p>
        </w:tc>
        <w:tc>
          <w:tcPr>
            <w:tcW w:w="514" w:type="dxa"/>
            <w:tcBorders>
              <w:top w:val="single" w:sz="4" w:space="0" w:color="auto"/>
              <w:left w:val="double" w:sz="4" w:space="0" w:color="auto"/>
              <w:bottom w:val="single" w:sz="4" w:space="0" w:color="auto"/>
              <w:right w:val="single" w:sz="4" w:space="0" w:color="auto"/>
            </w:tcBorders>
            <w:shd w:val="clear" w:color="auto" w:fill="FFFFFF"/>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4</w:t>
            </w:r>
          </w:p>
        </w:tc>
        <w:tc>
          <w:tcPr>
            <w:tcW w:w="5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11</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25</w:t>
            </w:r>
          </w:p>
        </w:tc>
        <w:tc>
          <w:tcPr>
            <w:tcW w:w="531"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8</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22</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29</w:t>
            </w:r>
          </w:p>
        </w:tc>
        <w:tc>
          <w:tcPr>
            <w:tcW w:w="518" w:type="dxa"/>
            <w:tcBorders>
              <w:top w:val="single" w:sz="4" w:space="0" w:color="auto"/>
              <w:left w:val="single" w:sz="4" w:space="0" w:color="auto"/>
              <w:bottom w:val="single" w:sz="4" w:space="0" w:color="auto"/>
              <w:right w:val="double" w:sz="4" w:space="0" w:color="auto"/>
            </w:tcBorders>
            <w:shd w:val="clear" w:color="auto" w:fill="auto"/>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tcPr>
          <w:p w:rsidR="003E28C2" w:rsidRPr="00D927C0" w:rsidRDefault="003E28C2" w:rsidP="003E28C2">
            <w:pPr>
              <w:jc w:val="center"/>
              <w:rPr>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3E28C2" w:rsidRPr="00D927C0" w:rsidRDefault="003E28C2" w:rsidP="003E28C2">
            <w:pPr>
              <w:jc w:val="center"/>
              <w:rPr>
                <w:b/>
                <w:sz w:val="14"/>
              </w:rPr>
            </w:pPr>
            <w:r w:rsidRPr="00D927C0">
              <w:rPr>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19</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26</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Ср.</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Чт.</w:t>
            </w:r>
          </w:p>
        </w:tc>
        <w:tc>
          <w:tcPr>
            <w:tcW w:w="514" w:type="dxa"/>
            <w:tcBorders>
              <w:top w:val="single" w:sz="4" w:space="0" w:color="auto"/>
              <w:left w:val="doub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5</w:t>
            </w:r>
          </w:p>
        </w:tc>
        <w:tc>
          <w:tcPr>
            <w:tcW w:w="5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12</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26</w:t>
            </w:r>
          </w:p>
        </w:tc>
        <w:tc>
          <w:tcPr>
            <w:tcW w:w="531"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9</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23</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30</w:t>
            </w: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3E28C2" w:rsidRPr="00D927C0" w:rsidRDefault="003E28C2" w:rsidP="003E28C2">
            <w:pPr>
              <w:jc w:val="center"/>
              <w:rPr>
                <w:b/>
                <w:sz w:val="14"/>
              </w:rPr>
            </w:pPr>
            <w:r w:rsidRPr="00D927C0">
              <w:rPr>
                <w:b/>
                <w:sz w:val="14"/>
              </w:rPr>
              <w:t>13</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20</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27</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Чт.</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Пт.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6</w:t>
            </w:r>
          </w:p>
        </w:tc>
        <w:tc>
          <w:tcPr>
            <w:tcW w:w="5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13</w:t>
            </w:r>
          </w:p>
        </w:tc>
        <w:tc>
          <w:tcPr>
            <w:tcW w:w="51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27</w:t>
            </w:r>
          </w:p>
        </w:tc>
        <w:tc>
          <w:tcPr>
            <w:tcW w:w="531"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10</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17</w:t>
            </w: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24</w:t>
            </w:r>
          </w:p>
        </w:tc>
        <w:tc>
          <w:tcPr>
            <w:tcW w:w="51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31</w:t>
            </w: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3E28C2" w:rsidRPr="00D927C0" w:rsidRDefault="003E28C2" w:rsidP="003E28C2">
            <w:pPr>
              <w:jc w:val="center"/>
              <w:rPr>
                <w:b/>
                <w:sz w:val="14"/>
              </w:rPr>
            </w:pPr>
            <w:r w:rsidRPr="00D927C0">
              <w:rPr>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21</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28</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Пт.</w:t>
            </w:r>
          </w:p>
        </w:tc>
      </w:tr>
      <w:tr w:rsidR="003E28C2" w:rsidRPr="00D927C0" w:rsidTr="003E28C2">
        <w:trPr>
          <w:cantSplit/>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color w:val="000080"/>
                <w:sz w:val="14"/>
              </w:rPr>
            </w:pPr>
            <w:r w:rsidRPr="00D927C0">
              <w:rPr>
                <w:color w:val="000080"/>
                <w:sz w:val="14"/>
              </w:rPr>
              <w:t>Сб.</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7</w:t>
            </w:r>
          </w:p>
        </w:tc>
        <w:tc>
          <w:tcPr>
            <w:tcW w:w="518"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14</w:t>
            </w:r>
          </w:p>
        </w:tc>
        <w:tc>
          <w:tcPr>
            <w:tcW w:w="517" w:type="dxa"/>
            <w:gridSpan w:val="2"/>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28</w:t>
            </w:r>
          </w:p>
        </w:tc>
        <w:tc>
          <w:tcPr>
            <w:tcW w:w="531"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18</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25</w:t>
            </w: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92D050"/>
          </w:tcPr>
          <w:p w:rsidR="003E28C2" w:rsidRPr="00D927C0" w:rsidRDefault="003E28C2" w:rsidP="003E28C2">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92D050"/>
          </w:tcPr>
          <w:p w:rsidR="003E28C2" w:rsidRPr="00D927C0" w:rsidRDefault="003E28C2" w:rsidP="003E28C2">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22</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color w:val="000080"/>
                <w:sz w:val="14"/>
              </w:rPr>
            </w:pPr>
            <w:r w:rsidRPr="00D927C0">
              <w:rPr>
                <w:color w:val="000080"/>
                <w:sz w:val="14"/>
              </w:rPr>
              <w:t>Сб.</w:t>
            </w:r>
          </w:p>
        </w:tc>
      </w:tr>
      <w:tr w:rsidR="003E28C2" w:rsidRPr="00D927C0" w:rsidTr="003E28C2">
        <w:trPr>
          <w:cantSplit/>
        </w:trPr>
        <w:tc>
          <w:tcPr>
            <w:tcW w:w="664" w:type="dxa"/>
            <w:tcBorders>
              <w:top w:val="single" w:sz="4" w:space="0" w:color="auto"/>
              <w:left w:val="double" w:sz="4" w:space="0" w:color="auto"/>
              <w:bottom w:val="double" w:sz="4" w:space="0" w:color="auto"/>
              <w:right w:val="double" w:sz="4" w:space="0" w:color="auto"/>
            </w:tcBorders>
            <w:hideMark/>
          </w:tcPr>
          <w:p w:rsidR="003E28C2" w:rsidRPr="00D927C0" w:rsidRDefault="003E28C2" w:rsidP="003E28C2">
            <w:pPr>
              <w:jc w:val="center"/>
              <w:rPr>
                <w:color w:val="000080"/>
                <w:sz w:val="14"/>
              </w:rPr>
            </w:pPr>
            <w:r w:rsidRPr="00D927C0">
              <w:rPr>
                <w:color w:val="000080"/>
                <w:sz w:val="14"/>
              </w:rPr>
              <w:t>Вс.</w:t>
            </w:r>
          </w:p>
        </w:tc>
        <w:tc>
          <w:tcPr>
            <w:tcW w:w="514" w:type="dxa"/>
            <w:tcBorders>
              <w:top w:val="single" w:sz="4" w:space="0" w:color="auto"/>
              <w:left w:val="doub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8</w:t>
            </w:r>
          </w:p>
        </w:tc>
        <w:tc>
          <w:tcPr>
            <w:tcW w:w="518"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15</w:t>
            </w:r>
          </w:p>
        </w:tc>
        <w:tc>
          <w:tcPr>
            <w:tcW w:w="517" w:type="dxa"/>
            <w:gridSpan w:val="2"/>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22</w:t>
            </w:r>
          </w:p>
        </w:tc>
        <w:tc>
          <w:tcPr>
            <w:tcW w:w="517" w:type="dxa"/>
            <w:tcBorders>
              <w:top w:val="single" w:sz="4" w:space="0" w:color="auto"/>
              <w:left w:val="single" w:sz="4" w:space="0" w:color="auto"/>
              <w:bottom w:val="doub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29</w:t>
            </w:r>
          </w:p>
        </w:tc>
        <w:tc>
          <w:tcPr>
            <w:tcW w:w="531"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b/>
                <w:color w:val="17365D"/>
                <w:sz w:val="14"/>
              </w:rPr>
            </w:pPr>
          </w:p>
        </w:tc>
        <w:tc>
          <w:tcPr>
            <w:tcW w:w="516" w:type="dxa"/>
            <w:tcBorders>
              <w:top w:val="single" w:sz="4" w:space="0" w:color="auto"/>
              <w:left w:val="double" w:sz="4" w:space="0" w:color="auto"/>
              <w:bottom w:val="doub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5</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12</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19</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26</w:t>
            </w:r>
          </w:p>
        </w:tc>
        <w:tc>
          <w:tcPr>
            <w:tcW w:w="518" w:type="dxa"/>
            <w:gridSpan w:val="2"/>
            <w:tcBorders>
              <w:top w:val="single" w:sz="4" w:space="0" w:color="auto"/>
              <w:left w:val="single" w:sz="4" w:space="0" w:color="auto"/>
              <w:bottom w:val="double" w:sz="4" w:space="0" w:color="auto"/>
              <w:right w:val="single" w:sz="4" w:space="0" w:color="auto"/>
            </w:tcBorders>
            <w:shd w:val="clear" w:color="auto" w:fill="auto"/>
          </w:tcPr>
          <w:p w:rsidR="003E28C2" w:rsidRPr="00D927C0" w:rsidRDefault="003E28C2" w:rsidP="003E28C2">
            <w:pPr>
              <w:jc w:val="center"/>
              <w:rPr>
                <w:b/>
                <w:sz w:val="14"/>
              </w:rPr>
            </w:pPr>
          </w:p>
        </w:tc>
        <w:tc>
          <w:tcPr>
            <w:tcW w:w="518"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w:t>
            </w:r>
          </w:p>
        </w:tc>
        <w:tc>
          <w:tcPr>
            <w:tcW w:w="516" w:type="dxa"/>
            <w:tcBorders>
              <w:top w:val="single" w:sz="4" w:space="0" w:color="auto"/>
              <w:left w:val="single" w:sz="4" w:space="0" w:color="auto"/>
              <w:bottom w:val="double" w:sz="4" w:space="0" w:color="auto"/>
              <w:right w:val="single" w:sz="4" w:space="0" w:color="auto"/>
            </w:tcBorders>
            <w:shd w:val="clear" w:color="auto" w:fill="92D050"/>
          </w:tcPr>
          <w:p w:rsidR="003E28C2" w:rsidRPr="00D927C0" w:rsidRDefault="003E28C2" w:rsidP="003E28C2">
            <w:pPr>
              <w:jc w:val="center"/>
              <w:rPr>
                <w:b/>
                <w:sz w:val="14"/>
              </w:rPr>
            </w:pPr>
            <w:r w:rsidRPr="00D927C0">
              <w:rPr>
                <w:b/>
                <w:sz w:val="14"/>
              </w:rPr>
              <w:t>9</w:t>
            </w:r>
          </w:p>
        </w:tc>
        <w:tc>
          <w:tcPr>
            <w:tcW w:w="517" w:type="dxa"/>
            <w:tcBorders>
              <w:top w:val="single" w:sz="4" w:space="0" w:color="auto"/>
              <w:left w:val="single" w:sz="4" w:space="0" w:color="auto"/>
              <w:bottom w:val="double" w:sz="4" w:space="0" w:color="auto"/>
              <w:right w:val="single" w:sz="4" w:space="0" w:color="auto"/>
            </w:tcBorders>
            <w:shd w:val="clear" w:color="auto" w:fill="92D050"/>
          </w:tcPr>
          <w:p w:rsidR="003E28C2" w:rsidRPr="00D927C0" w:rsidRDefault="003E28C2" w:rsidP="003E28C2">
            <w:pPr>
              <w:jc w:val="center"/>
              <w:rPr>
                <w:b/>
                <w:sz w:val="14"/>
              </w:rPr>
            </w:pPr>
            <w:r w:rsidRPr="00D927C0">
              <w:rPr>
                <w:b/>
                <w:sz w:val="14"/>
              </w:rPr>
              <w:t>16</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23</w:t>
            </w:r>
          </w:p>
        </w:tc>
        <w:tc>
          <w:tcPr>
            <w:tcW w:w="516" w:type="dxa"/>
            <w:tcBorders>
              <w:top w:val="single" w:sz="4" w:space="0" w:color="auto"/>
              <w:left w:val="single" w:sz="4" w:space="0" w:color="auto"/>
              <w:bottom w:val="double" w:sz="4" w:space="0" w:color="auto"/>
              <w:right w:val="single" w:sz="4" w:space="0" w:color="auto"/>
            </w:tcBorders>
          </w:tcPr>
          <w:p w:rsidR="003E28C2" w:rsidRPr="00D927C0" w:rsidRDefault="003E28C2" w:rsidP="003E28C2">
            <w:pPr>
              <w:jc w:val="center"/>
              <w:rPr>
                <w:b/>
                <w:color w:val="000080"/>
                <w:sz w:val="14"/>
              </w:rPr>
            </w:pP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color w:val="000080"/>
                <w:sz w:val="14"/>
              </w:rPr>
            </w:pPr>
            <w:r w:rsidRPr="00D927C0">
              <w:rPr>
                <w:color w:val="000080"/>
                <w:sz w:val="14"/>
              </w:rPr>
              <w:t>Вс.</w:t>
            </w:r>
          </w:p>
        </w:tc>
      </w:tr>
      <w:tr w:rsidR="003E28C2" w:rsidRPr="00D927C0" w:rsidTr="003E28C2">
        <w:trPr>
          <w:cantSplit/>
        </w:trPr>
        <w:tc>
          <w:tcPr>
            <w:tcW w:w="664" w:type="dxa"/>
            <w:tcBorders>
              <w:top w:val="double" w:sz="4" w:space="0" w:color="auto"/>
              <w:left w:val="double" w:sz="4" w:space="0" w:color="auto"/>
              <w:bottom w:val="double" w:sz="4" w:space="0" w:color="auto"/>
              <w:right w:val="double" w:sz="4" w:space="0" w:color="auto"/>
            </w:tcBorders>
          </w:tcPr>
          <w:p w:rsidR="003E28C2" w:rsidRPr="00D927C0" w:rsidRDefault="003E28C2" w:rsidP="003E28C2">
            <w:pPr>
              <w:jc w:val="center"/>
              <w:rPr>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Март</w:t>
            </w:r>
          </w:p>
        </w:tc>
        <w:tc>
          <w:tcPr>
            <w:tcW w:w="3116" w:type="dxa"/>
            <w:gridSpan w:val="8"/>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Апрель</w:t>
            </w:r>
          </w:p>
        </w:tc>
        <w:tc>
          <w:tcPr>
            <w:tcW w:w="3091" w:type="dxa"/>
            <w:gridSpan w:val="6"/>
            <w:tcBorders>
              <w:top w:val="double" w:sz="4" w:space="0" w:color="auto"/>
              <w:left w:val="sing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Май</w:t>
            </w:r>
          </w:p>
        </w:tc>
      </w:tr>
      <w:tr w:rsidR="003E28C2" w:rsidRPr="00D927C0" w:rsidTr="003E28C2">
        <w:trPr>
          <w:cantSplit/>
          <w:trHeight w:val="71"/>
        </w:trPr>
        <w:tc>
          <w:tcPr>
            <w:tcW w:w="664" w:type="dxa"/>
            <w:tcBorders>
              <w:top w:val="doub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Пн.</w:t>
            </w:r>
          </w:p>
        </w:tc>
        <w:tc>
          <w:tcPr>
            <w:tcW w:w="514" w:type="dxa"/>
            <w:tcBorders>
              <w:top w:val="double" w:sz="4" w:space="0" w:color="auto"/>
              <w:left w:val="double" w:sz="4" w:space="0" w:color="auto"/>
              <w:bottom w:val="single" w:sz="4" w:space="0" w:color="auto"/>
              <w:right w:val="single" w:sz="4" w:space="0" w:color="auto"/>
            </w:tcBorders>
          </w:tcPr>
          <w:p w:rsidR="003E28C2" w:rsidRPr="00D927C0" w:rsidRDefault="003E28C2" w:rsidP="003E28C2">
            <w:pPr>
              <w:rPr>
                <w:sz w:val="14"/>
              </w:rPr>
            </w:pPr>
          </w:p>
        </w:tc>
        <w:tc>
          <w:tcPr>
            <w:tcW w:w="516" w:type="dxa"/>
            <w:tcBorders>
              <w:top w:val="doub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3</w:t>
            </w:r>
          </w:p>
        </w:tc>
        <w:tc>
          <w:tcPr>
            <w:tcW w:w="518" w:type="dxa"/>
            <w:tcBorders>
              <w:top w:val="doub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10</w:t>
            </w:r>
          </w:p>
        </w:tc>
        <w:tc>
          <w:tcPr>
            <w:tcW w:w="49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17</w:t>
            </w:r>
          </w:p>
        </w:tc>
        <w:tc>
          <w:tcPr>
            <w:tcW w:w="538" w:type="dxa"/>
            <w:gridSpan w:val="2"/>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24</w:t>
            </w:r>
          </w:p>
        </w:tc>
        <w:tc>
          <w:tcPr>
            <w:tcW w:w="531" w:type="dxa"/>
            <w:tcBorders>
              <w:top w:val="double" w:sz="4" w:space="0" w:color="auto"/>
              <w:left w:val="single" w:sz="4" w:space="0" w:color="auto"/>
              <w:bottom w:val="single" w:sz="4" w:space="0" w:color="auto"/>
              <w:right w:val="double" w:sz="4" w:space="0" w:color="auto"/>
            </w:tcBorders>
            <w:shd w:val="clear" w:color="auto" w:fill="00B050"/>
          </w:tcPr>
          <w:p w:rsidR="003E28C2" w:rsidRPr="00D927C0" w:rsidRDefault="003E28C2" w:rsidP="003E28C2">
            <w:pPr>
              <w:rPr>
                <w:sz w:val="6"/>
              </w:rPr>
            </w:pPr>
            <w:r w:rsidRPr="00D927C0">
              <w:rPr>
                <w:b/>
                <w:sz w:val="14"/>
              </w:rPr>
              <w:t>31</w:t>
            </w:r>
          </w:p>
        </w:tc>
        <w:tc>
          <w:tcPr>
            <w:tcW w:w="516" w:type="dxa"/>
            <w:tcBorders>
              <w:top w:val="doub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B8CCE4" w:themeFill="accent1" w:themeFillTint="66"/>
          </w:tcPr>
          <w:p w:rsidR="003E28C2" w:rsidRPr="00D927C0" w:rsidRDefault="003E28C2" w:rsidP="003E28C2">
            <w:pPr>
              <w:jc w:val="center"/>
              <w:rPr>
                <w:b/>
                <w:sz w:val="14"/>
              </w:rPr>
            </w:pPr>
            <w:r w:rsidRPr="00D927C0">
              <w:rPr>
                <w:b/>
                <w:sz w:val="14"/>
              </w:rPr>
              <w:t>7</w:t>
            </w:r>
          </w:p>
        </w:tc>
        <w:tc>
          <w:tcPr>
            <w:tcW w:w="516" w:type="dxa"/>
            <w:tcBorders>
              <w:top w:val="doub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14</w:t>
            </w:r>
          </w:p>
        </w:tc>
        <w:tc>
          <w:tcPr>
            <w:tcW w:w="516" w:type="dxa"/>
            <w:tcBorders>
              <w:top w:val="doub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21</w:t>
            </w:r>
          </w:p>
        </w:tc>
        <w:tc>
          <w:tcPr>
            <w:tcW w:w="518" w:type="dxa"/>
            <w:gridSpan w:val="2"/>
            <w:tcBorders>
              <w:top w:val="doub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28</w:t>
            </w:r>
          </w:p>
        </w:tc>
        <w:tc>
          <w:tcPr>
            <w:tcW w:w="518" w:type="dxa"/>
            <w:tcBorders>
              <w:top w:val="double" w:sz="4" w:space="0" w:color="auto"/>
              <w:left w:val="single" w:sz="4" w:space="0" w:color="auto"/>
              <w:bottom w:val="single" w:sz="4" w:space="0" w:color="auto"/>
              <w:right w:val="double" w:sz="4" w:space="0" w:color="auto"/>
            </w:tcBorders>
            <w:shd w:val="clear" w:color="auto" w:fill="FFFFFF" w:themeFill="background1"/>
          </w:tcPr>
          <w:p w:rsidR="003E28C2" w:rsidRPr="00D927C0" w:rsidRDefault="003E28C2" w:rsidP="003E28C2">
            <w:pPr>
              <w:jc w:val="center"/>
              <w:rPr>
                <w:b/>
                <w:sz w:val="14"/>
              </w:rPr>
            </w:pPr>
          </w:p>
        </w:tc>
        <w:tc>
          <w:tcPr>
            <w:tcW w:w="516" w:type="dxa"/>
            <w:gridSpan w:val="2"/>
            <w:tcBorders>
              <w:top w:val="doub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doub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5</w:t>
            </w:r>
          </w:p>
        </w:tc>
        <w:tc>
          <w:tcPr>
            <w:tcW w:w="517" w:type="dxa"/>
            <w:tcBorders>
              <w:top w:val="doub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12</w:t>
            </w: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19</w:t>
            </w:r>
          </w:p>
        </w:tc>
        <w:tc>
          <w:tcPr>
            <w:tcW w:w="516" w:type="dxa"/>
            <w:tcBorders>
              <w:top w:val="doub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26</w:t>
            </w:r>
          </w:p>
        </w:tc>
        <w:tc>
          <w:tcPr>
            <w:tcW w:w="525" w:type="dxa"/>
            <w:tcBorders>
              <w:top w:val="single" w:sz="4" w:space="0" w:color="auto"/>
              <w:left w:val="single" w:sz="4" w:space="0" w:color="auto"/>
              <w:bottom w:val="single" w:sz="4" w:space="0" w:color="auto"/>
              <w:right w:val="double" w:sz="4" w:space="0" w:color="auto"/>
            </w:tcBorders>
            <w:shd w:val="clear" w:color="auto" w:fill="FFFFFF"/>
          </w:tcPr>
          <w:p w:rsidR="003E28C2" w:rsidRPr="00D927C0" w:rsidRDefault="003E28C2" w:rsidP="003E28C2">
            <w:pPr>
              <w:jc w:val="center"/>
              <w:rPr>
                <w:sz w:val="14"/>
              </w:rPr>
            </w:pPr>
            <w:r w:rsidRPr="00D927C0">
              <w:rPr>
                <w:sz w:val="14"/>
              </w:rPr>
              <w:t>Пн.</w:t>
            </w:r>
          </w:p>
        </w:tc>
      </w:tr>
      <w:tr w:rsidR="003E28C2" w:rsidRPr="00D927C0" w:rsidTr="003E28C2">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Вт.</w:t>
            </w:r>
          </w:p>
        </w:tc>
        <w:tc>
          <w:tcPr>
            <w:tcW w:w="514" w:type="dxa"/>
            <w:tcBorders>
              <w:top w:val="single" w:sz="4" w:space="0" w:color="auto"/>
              <w:left w:val="doub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4</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11</w:t>
            </w:r>
          </w:p>
        </w:tc>
        <w:tc>
          <w:tcPr>
            <w:tcW w:w="4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18</w:t>
            </w:r>
          </w:p>
        </w:tc>
        <w:tc>
          <w:tcPr>
            <w:tcW w:w="5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25</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E28C2" w:rsidRPr="00D927C0" w:rsidRDefault="003E28C2" w:rsidP="003E28C2">
            <w:pPr>
              <w:jc w:val="center"/>
              <w:rPr>
                <w:b/>
                <w:sz w:val="14"/>
              </w:rPr>
            </w:pPr>
            <w:r w:rsidRPr="00D927C0">
              <w:rPr>
                <w:b/>
                <w:sz w:val="14"/>
              </w:rPr>
              <w:t>8</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22</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29</w:t>
            </w: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13</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20</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27</w:t>
            </w:r>
          </w:p>
        </w:tc>
        <w:tc>
          <w:tcPr>
            <w:tcW w:w="525" w:type="dxa"/>
            <w:tcBorders>
              <w:top w:val="single" w:sz="4" w:space="0" w:color="auto"/>
              <w:left w:val="single" w:sz="4" w:space="0" w:color="auto"/>
              <w:bottom w:val="single" w:sz="4" w:space="0" w:color="auto"/>
              <w:right w:val="double" w:sz="4" w:space="0" w:color="auto"/>
            </w:tcBorders>
            <w:shd w:val="clear" w:color="auto" w:fill="FFFFFF"/>
          </w:tcPr>
          <w:p w:rsidR="003E28C2" w:rsidRPr="00D927C0" w:rsidRDefault="003E28C2" w:rsidP="003E28C2">
            <w:pPr>
              <w:jc w:val="center"/>
              <w:rPr>
                <w:sz w:val="14"/>
              </w:rPr>
            </w:pPr>
            <w:r w:rsidRPr="00D927C0">
              <w:rPr>
                <w:sz w:val="14"/>
              </w:rPr>
              <w:t>Вт.</w:t>
            </w:r>
          </w:p>
        </w:tc>
      </w:tr>
      <w:tr w:rsidR="003E28C2" w:rsidRPr="00D927C0" w:rsidTr="003E28C2">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Ср.</w:t>
            </w:r>
          </w:p>
        </w:tc>
        <w:tc>
          <w:tcPr>
            <w:tcW w:w="514" w:type="dxa"/>
            <w:tcBorders>
              <w:top w:val="single" w:sz="4" w:space="0" w:color="auto"/>
              <w:left w:val="doub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5</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12</w:t>
            </w:r>
          </w:p>
        </w:tc>
        <w:tc>
          <w:tcPr>
            <w:tcW w:w="4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19</w:t>
            </w:r>
          </w:p>
        </w:tc>
        <w:tc>
          <w:tcPr>
            <w:tcW w:w="5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26</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E28C2" w:rsidRPr="00D927C0" w:rsidRDefault="003E28C2" w:rsidP="003E28C2">
            <w:pPr>
              <w:jc w:val="center"/>
              <w:rPr>
                <w:b/>
                <w:sz w:val="14"/>
              </w:rPr>
            </w:pPr>
            <w:r w:rsidRPr="00D927C0">
              <w:rPr>
                <w:b/>
                <w:sz w:val="14"/>
              </w:rPr>
              <w:t>9</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23</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30</w:t>
            </w: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14</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21</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28</w:t>
            </w:r>
          </w:p>
        </w:tc>
        <w:tc>
          <w:tcPr>
            <w:tcW w:w="525" w:type="dxa"/>
            <w:tcBorders>
              <w:top w:val="single" w:sz="4" w:space="0" w:color="auto"/>
              <w:left w:val="single" w:sz="4" w:space="0" w:color="auto"/>
              <w:bottom w:val="single" w:sz="4" w:space="0" w:color="auto"/>
              <w:right w:val="double" w:sz="4" w:space="0" w:color="auto"/>
            </w:tcBorders>
            <w:shd w:val="clear" w:color="auto" w:fill="FFFFFF"/>
          </w:tcPr>
          <w:p w:rsidR="003E28C2" w:rsidRPr="00D927C0" w:rsidRDefault="003E28C2" w:rsidP="003E28C2">
            <w:pPr>
              <w:jc w:val="center"/>
              <w:rPr>
                <w:sz w:val="14"/>
              </w:rPr>
            </w:pPr>
            <w:r w:rsidRPr="00D927C0">
              <w:rPr>
                <w:sz w:val="14"/>
              </w:rPr>
              <w:t>Ср.</w:t>
            </w:r>
          </w:p>
        </w:tc>
      </w:tr>
      <w:tr w:rsidR="003E28C2" w:rsidRPr="00D927C0" w:rsidTr="003E28C2">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Чт.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E28C2" w:rsidRPr="00D927C0" w:rsidRDefault="003E28C2" w:rsidP="003E28C2">
            <w:pPr>
              <w:jc w:val="center"/>
              <w:rPr>
                <w:b/>
                <w:sz w:val="14"/>
              </w:rPr>
            </w:pPr>
            <w:r w:rsidRPr="00D927C0">
              <w:rPr>
                <w:b/>
                <w:sz w:val="14"/>
              </w:rPr>
              <w:t>6</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13</w:t>
            </w:r>
          </w:p>
        </w:tc>
        <w:tc>
          <w:tcPr>
            <w:tcW w:w="4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20</w:t>
            </w:r>
          </w:p>
        </w:tc>
        <w:tc>
          <w:tcPr>
            <w:tcW w:w="5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27</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10</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17</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24</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15</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22</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29</w:t>
            </w:r>
          </w:p>
        </w:tc>
        <w:tc>
          <w:tcPr>
            <w:tcW w:w="525" w:type="dxa"/>
            <w:tcBorders>
              <w:top w:val="single" w:sz="4" w:space="0" w:color="auto"/>
              <w:left w:val="single" w:sz="4" w:space="0" w:color="auto"/>
              <w:bottom w:val="single" w:sz="4" w:space="0" w:color="auto"/>
              <w:right w:val="double" w:sz="4" w:space="0" w:color="auto"/>
            </w:tcBorders>
            <w:shd w:val="clear" w:color="auto" w:fill="FFFFFF"/>
          </w:tcPr>
          <w:p w:rsidR="003E28C2" w:rsidRPr="00D927C0" w:rsidRDefault="003E28C2" w:rsidP="003E28C2">
            <w:pPr>
              <w:jc w:val="center"/>
              <w:rPr>
                <w:sz w:val="14"/>
              </w:rPr>
            </w:pPr>
            <w:r w:rsidRPr="00D927C0">
              <w:rPr>
                <w:sz w:val="14"/>
              </w:rPr>
              <w:t>Чт.</w:t>
            </w:r>
          </w:p>
        </w:tc>
      </w:tr>
      <w:tr w:rsidR="003E28C2" w:rsidRPr="00D927C0" w:rsidTr="003E28C2">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Пт.</w:t>
            </w:r>
          </w:p>
        </w:tc>
        <w:tc>
          <w:tcPr>
            <w:tcW w:w="514" w:type="dxa"/>
            <w:tcBorders>
              <w:top w:val="sing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7</w:t>
            </w:r>
          </w:p>
        </w:tc>
        <w:tc>
          <w:tcPr>
            <w:tcW w:w="518" w:type="dxa"/>
            <w:tcBorders>
              <w:top w:val="single" w:sz="4" w:space="0" w:color="auto"/>
              <w:left w:val="single" w:sz="4" w:space="0" w:color="auto"/>
              <w:bottom w:val="single" w:sz="4" w:space="0" w:color="auto"/>
              <w:right w:val="single" w:sz="4" w:space="0" w:color="auto"/>
            </w:tcBorders>
            <w:shd w:val="clear" w:color="auto" w:fill="C6D9F1"/>
          </w:tcPr>
          <w:p w:rsidR="003E28C2" w:rsidRPr="00D927C0" w:rsidRDefault="003E28C2" w:rsidP="003E28C2">
            <w:pPr>
              <w:jc w:val="center"/>
              <w:rPr>
                <w:b/>
                <w:sz w:val="14"/>
              </w:rPr>
            </w:pPr>
            <w:r w:rsidRPr="00D927C0">
              <w:rPr>
                <w:b/>
                <w:sz w:val="14"/>
              </w:rPr>
              <w:t>14</w:t>
            </w:r>
          </w:p>
        </w:tc>
        <w:tc>
          <w:tcPr>
            <w:tcW w:w="4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21</w:t>
            </w:r>
          </w:p>
        </w:tc>
        <w:tc>
          <w:tcPr>
            <w:tcW w:w="53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28</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11</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18</w:t>
            </w:r>
          </w:p>
        </w:tc>
        <w:tc>
          <w:tcPr>
            <w:tcW w:w="516" w:type="dxa"/>
            <w:tcBorders>
              <w:top w:val="single" w:sz="4" w:space="0" w:color="auto"/>
              <w:left w:val="single" w:sz="4" w:space="0" w:color="auto"/>
              <w:bottom w:val="single" w:sz="4" w:space="0" w:color="auto"/>
              <w:right w:val="single" w:sz="4" w:space="0" w:color="auto"/>
            </w:tcBorders>
            <w:shd w:val="clear" w:color="auto" w:fill="FFFF00"/>
          </w:tcPr>
          <w:p w:rsidR="003E28C2" w:rsidRPr="00D927C0" w:rsidRDefault="003E28C2" w:rsidP="003E28C2">
            <w:pPr>
              <w:jc w:val="center"/>
              <w:rPr>
                <w:b/>
                <w:sz w:val="14"/>
              </w:rPr>
            </w:pPr>
            <w:r w:rsidRPr="00D927C0">
              <w:rPr>
                <w:b/>
                <w:sz w:val="14"/>
              </w:rPr>
              <w:t>25</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16</w:t>
            </w: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E28C2" w:rsidRPr="00D927C0" w:rsidRDefault="003E28C2" w:rsidP="003E28C2">
            <w:pPr>
              <w:jc w:val="center"/>
              <w:rPr>
                <w:b/>
                <w:sz w:val="14"/>
              </w:rPr>
            </w:pPr>
            <w:r w:rsidRPr="00D927C0">
              <w:rPr>
                <w:b/>
                <w:sz w:val="14"/>
              </w:rPr>
              <w:t>23</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30</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Пт.</w:t>
            </w:r>
          </w:p>
        </w:tc>
      </w:tr>
      <w:tr w:rsidR="003E28C2" w:rsidRPr="00D927C0" w:rsidTr="003E28C2">
        <w:trPr>
          <w:cantSplit/>
          <w:trHeight w:val="20"/>
        </w:trPr>
        <w:tc>
          <w:tcPr>
            <w:tcW w:w="664"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Сб.</w:t>
            </w:r>
          </w:p>
        </w:tc>
        <w:tc>
          <w:tcPr>
            <w:tcW w:w="514" w:type="dxa"/>
            <w:tcBorders>
              <w:top w:val="single" w:sz="4" w:space="0" w:color="auto"/>
              <w:left w:val="doub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8</w:t>
            </w:r>
          </w:p>
        </w:tc>
        <w:tc>
          <w:tcPr>
            <w:tcW w:w="518"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15</w:t>
            </w:r>
          </w:p>
        </w:tc>
        <w:tc>
          <w:tcPr>
            <w:tcW w:w="49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22</w:t>
            </w:r>
          </w:p>
        </w:tc>
        <w:tc>
          <w:tcPr>
            <w:tcW w:w="538" w:type="dxa"/>
            <w:gridSpan w:val="2"/>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29</w:t>
            </w:r>
          </w:p>
        </w:tc>
        <w:tc>
          <w:tcPr>
            <w:tcW w:w="531" w:type="dxa"/>
            <w:tcBorders>
              <w:top w:val="single" w:sz="4" w:space="0" w:color="auto"/>
              <w:left w:val="single" w:sz="4" w:space="0" w:color="auto"/>
              <w:bottom w:val="single" w:sz="4" w:space="0" w:color="auto"/>
              <w:right w:val="double" w:sz="4" w:space="0" w:color="auto"/>
            </w:tcBorders>
            <w:shd w:val="clear" w:color="auto" w:fill="auto"/>
          </w:tcPr>
          <w:p w:rsidR="003E28C2" w:rsidRPr="00D927C0" w:rsidRDefault="003E28C2" w:rsidP="003E28C2">
            <w:pPr>
              <w:jc w:val="center"/>
              <w:rPr>
                <w:b/>
                <w:sz w:val="14"/>
              </w:rPr>
            </w:pPr>
          </w:p>
        </w:tc>
        <w:tc>
          <w:tcPr>
            <w:tcW w:w="516" w:type="dxa"/>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12</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19</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26</w:t>
            </w:r>
          </w:p>
        </w:tc>
        <w:tc>
          <w:tcPr>
            <w:tcW w:w="5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8"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3</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color w:val="FF0000"/>
                <w:sz w:val="14"/>
              </w:rPr>
            </w:pPr>
            <w:r w:rsidRPr="00D927C0">
              <w:rPr>
                <w:b/>
                <w:sz w:val="14"/>
              </w:rPr>
              <w:t>10</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17</w:t>
            </w:r>
          </w:p>
        </w:tc>
        <w:tc>
          <w:tcPr>
            <w:tcW w:w="516"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24</w:t>
            </w:r>
          </w:p>
        </w:tc>
        <w:tc>
          <w:tcPr>
            <w:tcW w:w="516"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31</w:t>
            </w:r>
          </w:p>
        </w:tc>
        <w:tc>
          <w:tcPr>
            <w:tcW w:w="525"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color w:val="000080"/>
                <w:sz w:val="14"/>
              </w:rPr>
            </w:pPr>
            <w:r w:rsidRPr="00D927C0">
              <w:rPr>
                <w:color w:val="000080"/>
                <w:sz w:val="14"/>
              </w:rPr>
              <w:t>Сб.</w:t>
            </w:r>
          </w:p>
        </w:tc>
      </w:tr>
      <w:tr w:rsidR="003E28C2" w:rsidRPr="00D927C0" w:rsidTr="003E28C2">
        <w:trPr>
          <w:cantSplit/>
          <w:trHeight w:val="20"/>
        </w:trPr>
        <w:tc>
          <w:tcPr>
            <w:tcW w:w="664" w:type="dxa"/>
            <w:tcBorders>
              <w:top w:val="single" w:sz="4" w:space="0" w:color="auto"/>
              <w:left w:val="double" w:sz="4" w:space="0" w:color="auto"/>
              <w:bottom w:val="double" w:sz="4" w:space="0" w:color="auto"/>
              <w:right w:val="double" w:sz="4" w:space="0" w:color="auto"/>
            </w:tcBorders>
            <w:hideMark/>
          </w:tcPr>
          <w:p w:rsidR="003E28C2" w:rsidRPr="00D927C0" w:rsidRDefault="003E28C2" w:rsidP="003E28C2">
            <w:pPr>
              <w:jc w:val="center"/>
              <w:rPr>
                <w:color w:val="000080"/>
                <w:sz w:val="14"/>
              </w:rPr>
            </w:pPr>
            <w:r w:rsidRPr="00D927C0">
              <w:rPr>
                <w:color w:val="000080"/>
                <w:sz w:val="14"/>
              </w:rPr>
              <w:t>Вс.</w:t>
            </w:r>
          </w:p>
        </w:tc>
        <w:tc>
          <w:tcPr>
            <w:tcW w:w="514" w:type="dxa"/>
            <w:tcBorders>
              <w:top w:val="single" w:sz="4" w:space="0" w:color="auto"/>
              <w:left w:val="doub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9</w:t>
            </w:r>
          </w:p>
        </w:tc>
        <w:tc>
          <w:tcPr>
            <w:tcW w:w="518"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16</w:t>
            </w:r>
          </w:p>
        </w:tc>
        <w:tc>
          <w:tcPr>
            <w:tcW w:w="49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23</w:t>
            </w:r>
          </w:p>
        </w:tc>
        <w:tc>
          <w:tcPr>
            <w:tcW w:w="538" w:type="dxa"/>
            <w:gridSpan w:val="2"/>
            <w:tcBorders>
              <w:top w:val="single" w:sz="4" w:space="0" w:color="auto"/>
              <w:left w:val="single" w:sz="4" w:space="0" w:color="auto"/>
              <w:bottom w:val="doub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30</w:t>
            </w:r>
          </w:p>
        </w:tc>
        <w:tc>
          <w:tcPr>
            <w:tcW w:w="531"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b/>
                <w:color w:val="002060"/>
                <w:sz w:val="14"/>
              </w:rPr>
            </w:pPr>
          </w:p>
        </w:tc>
        <w:tc>
          <w:tcPr>
            <w:tcW w:w="516" w:type="dxa"/>
            <w:tcBorders>
              <w:top w:val="single" w:sz="4" w:space="0" w:color="auto"/>
              <w:left w:val="double" w:sz="4" w:space="0" w:color="auto"/>
              <w:bottom w:val="doub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6</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13</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20</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27</w:t>
            </w:r>
          </w:p>
        </w:tc>
        <w:tc>
          <w:tcPr>
            <w:tcW w:w="518"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8"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b/>
                <w:color w:val="000080"/>
                <w:sz w:val="14"/>
              </w:rPr>
            </w:pPr>
          </w:p>
        </w:tc>
        <w:tc>
          <w:tcPr>
            <w:tcW w:w="516" w:type="dxa"/>
            <w:gridSpan w:val="2"/>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4</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11</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18</w:t>
            </w:r>
          </w:p>
        </w:tc>
        <w:tc>
          <w:tcPr>
            <w:tcW w:w="516"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25</w:t>
            </w:r>
          </w:p>
        </w:tc>
        <w:tc>
          <w:tcPr>
            <w:tcW w:w="516" w:type="dxa"/>
            <w:tcBorders>
              <w:top w:val="single" w:sz="4" w:space="0" w:color="auto"/>
              <w:left w:val="single" w:sz="4" w:space="0" w:color="auto"/>
              <w:bottom w:val="double" w:sz="4" w:space="0" w:color="auto"/>
              <w:right w:val="single" w:sz="4" w:space="0" w:color="auto"/>
            </w:tcBorders>
            <w:shd w:val="clear" w:color="auto" w:fill="FFFFFF"/>
          </w:tcPr>
          <w:p w:rsidR="003E28C2" w:rsidRPr="00D927C0" w:rsidRDefault="003E28C2" w:rsidP="003E28C2">
            <w:pPr>
              <w:jc w:val="center"/>
              <w:rPr>
                <w:b/>
                <w:color w:val="002060"/>
                <w:sz w:val="14"/>
              </w:rPr>
            </w:pPr>
          </w:p>
        </w:tc>
        <w:tc>
          <w:tcPr>
            <w:tcW w:w="525"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color w:val="000080"/>
                <w:sz w:val="14"/>
              </w:rPr>
            </w:pPr>
            <w:r w:rsidRPr="00D927C0">
              <w:rPr>
                <w:color w:val="000080"/>
                <w:sz w:val="14"/>
              </w:rPr>
              <w:t>Вс.</w:t>
            </w:r>
          </w:p>
        </w:tc>
      </w:tr>
    </w:tbl>
    <w:p w:rsidR="003E28C2" w:rsidRPr="00D927C0" w:rsidRDefault="003E28C2" w:rsidP="003E28C2">
      <w:pPr>
        <w:rPr>
          <w:b/>
          <w:sz w:val="10"/>
        </w:rPr>
      </w:pPr>
    </w:p>
    <w:p w:rsidR="003E28C2" w:rsidRPr="00D927C0" w:rsidRDefault="003E28C2" w:rsidP="003E28C2">
      <w:pPr>
        <w:jc w:val="center"/>
        <w:rPr>
          <w:b/>
          <w:sz w:val="10"/>
        </w:rPr>
      </w:pPr>
    </w:p>
    <w:tbl>
      <w:tblPr>
        <w:tblW w:w="99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5"/>
        <w:gridCol w:w="517"/>
        <w:gridCol w:w="517"/>
        <w:gridCol w:w="517"/>
        <w:gridCol w:w="517"/>
        <w:gridCol w:w="517"/>
        <w:gridCol w:w="13"/>
        <w:gridCol w:w="503"/>
        <w:gridCol w:w="517"/>
        <w:gridCol w:w="517"/>
        <w:gridCol w:w="517"/>
        <w:gridCol w:w="517"/>
        <w:gridCol w:w="536"/>
        <w:gridCol w:w="497"/>
        <w:gridCol w:w="517"/>
        <w:gridCol w:w="517"/>
        <w:gridCol w:w="517"/>
        <w:gridCol w:w="517"/>
        <w:gridCol w:w="477"/>
      </w:tblGrid>
      <w:tr w:rsidR="003E28C2" w:rsidRPr="00D927C0" w:rsidTr="003E28C2">
        <w:trPr>
          <w:cantSplit/>
        </w:trPr>
        <w:tc>
          <w:tcPr>
            <w:tcW w:w="708" w:type="dxa"/>
            <w:tcBorders>
              <w:top w:val="double" w:sz="4" w:space="0" w:color="auto"/>
              <w:left w:val="double" w:sz="4" w:space="0" w:color="auto"/>
              <w:bottom w:val="double" w:sz="4" w:space="0" w:color="auto"/>
              <w:right w:val="double" w:sz="4" w:space="0" w:color="auto"/>
            </w:tcBorders>
          </w:tcPr>
          <w:p w:rsidR="003E28C2" w:rsidRPr="00D927C0" w:rsidRDefault="003E28C2" w:rsidP="003E28C2">
            <w:pPr>
              <w:jc w:val="center"/>
              <w:rPr>
                <w:sz w:val="18"/>
                <w:szCs w:val="32"/>
              </w:rPr>
            </w:pPr>
          </w:p>
        </w:tc>
        <w:tc>
          <w:tcPr>
            <w:tcW w:w="3113" w:type="dxa"/>
            <w:gridSpan w:val="7"/>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Июнь</w:t>
            </w:r>
          </w:p>
        </w:tc>
        <w:tc>
          <w:tcPr>
            <w:tcW w:w="3107" w:type="dxa"/>
            <w:gridSpan w:val="6"/>
            <w:tcBorders>
              <w:top w:val="double" w:sz="4" w:space="0" w:color="auto"/>
              <w:left w:val="doub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Июль</w:t>
            </w:r>
          </w:p>
        </w:tc>
        <w:tc>
          <w:tcPr>
            <w:tcW w:w="3042" w:type="dxa"/>
            <w:gridSpan w:val="6"/>
            <w:tcBorders>
              <w:top w:val="double" w:sz="4" w:space="0" w:color="auto"/>
              <w:left w:val="single" w:sz="4" w:space="0" w:color="auto"/>
              <w:bottom w:val="double" w:sz="4" w:space="0" w:color="auto"/>
              <w:right w:val="double" w:sz="4" w:space="0" w:color="auto"/>
            </w:tcBorders>
            <w:hideMark/>
          </w:tcPr>
          <w:p w:rsidR="003E28C2" w:rsidRPr="00D927C0" w:rsidRDefault="003E28C2" w:rsidP="003E28C2">
            <w:pPr>
              <w:keepNext/>
              <w:jc w:val="center"/>
              <w:outlineLvl w:val="1"/>
              <w:rPr>
                <w:b/>
                <w:sz w:val="18"/>
                <w:szCs w:val="32"/>
              </w:rPr>
            </w:pPr>
            <w:r w:rsidRPr="00D927C0">
              <w:rPr>
                <w:b/>
                <w:sz w:val="18"/>
                <w:szCs w:val="32"/>
              </w:rPr>
              <w:t>Август</w:t>
            </w:r>
          </w:p>
        </w:tc>
      </w:tr>
      <w:tr w:rsidR="003E28C2" w:rsidRPr="00D927C0" w:rsidTr="003E28C2">
        <w:trPr>
          <w:cantSplit/>
        </w:trPr>
        <w:tc>
          <w:tcPr>
            <w:tcW w:w="708"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Пн.</w:t>
            </w:r>
          </w:p>
        </w:tc>
        <w:tc>
          <w:tcPr>
            <w:tcW w:w="515" w:type="dxa"/>
            <w:tcBorders>
              <w:top w:val="double" w:sz="4" w:space="0" w:color="auto"/>
              <w:left w:val="doub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9</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16</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23</w:t>
            </w:r>
          </w:p>
        </w:tc>
        <w:tc>
          <w:tcPr>
            <w:tcW w:w="517" w:type="dxa"/>
            <w:tcBorders>
              <w:top w:val="double" w:sz="4" w:space="0" w:color="auto"/>
              <w:left w:val="single" w:sz="4" w:space="0" w:color="auto"/>
              <w:bottom w:val="single" w:sz="4" w:space="0" w:color="auto"/>
              <w:right w:val="double" w:sz="4" w:space="0" w:color="auto"/>
            </w:tcBorders>
            <w:shd w:val="clear" w:color="auto" w:fill="00B050"/>
          </w:tcPr>
          <w:p w:rsidR="003E28C2" w:rsidRPr="00D927C0" w:rsidRDefault="003E28C2" w:rsidP="003E28C2">
            <w:pPr>
              <w:jc w:val="center"/>
              <w:rPr>
                <w:b/>
                <w:sz w:val="14"/>
              </w:rPr>
            </w:pPr>
            <w:r w:rsidRPr="00D927C0">
              <w:rPr>
                <w:b/>
                <w:sz w:val="14"/>
              </w:rPr>
              <w:t>30</w:t>
            </w:r>
          </w:p>
        </w:tc>
        <w:tc>
          <w:tcPr>
            <w:tcW w:w="516" w:type="dxa"/>
            <w:gridSpan w:val="2"/>
            <w:tcBorders>
              <w:top w:val="doub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7</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14</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21</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28</w:t>
            </w:r>
          </w:p>
        </w:tc>
        <w:tc>
          <w:tcPr>
            <w:tcW w:w="536" w:type="dxa"/>
            <w:tcBorders>
              <w:top w:val="double" w:sz="4" w:space="0" w:color="auto"/>
              <w:left w:val="single" w:sz="4" w:space="0" w:color="auto"/>
              <w:bottom w:val="single" w:sz="4" w:space="0" w:color="auto"/>
              <w:right w:val="double" w:sz="4" w:space="0" w:color="auto"/>
            </w:tcBorders>
            <w:shd w:val="clear" w:color="auto" w:fill="FFFFFF" w:themeFill="background1"/>
          </w:tcPr>
          <w:p w:rsidR="003E28C2" w:rsidRPr="00D927C0" w:rsidRDefault="003E28C2" w:rsidP="003E28C2">
            <w:pPr>
              <w:jc w:val="center"/>
              <w:rPr>
                <w:b/>
                <w:sz w:val="14"/>
              </w:rPr>
            </w:pPr>
          </w:p>
        </w:tc>
        <w:tc>
          <w:tcPr>
            <w:tcW w:w="497" w:type="dxa"/>
            <w:tcBorders>
              <w:top w:val="double" w:sz="4" w:space="0" w:color="auto"/>
              <w:left w:val="single" w:sz="4" w:space="0" w:color="auto"/>
              <w:bottom w:val="single" w:sz="4" w:space="0" w:color="auto"/>
              <w:right w:val="single" w:sz="4" w:space="0" w:color="auto"/>
            </w:tcBorders>
            <w:shd w:val="clear" w:color="auto" w:fill="FFFFFF"/>
          </w:tcPr>
          <w:p w:rsidR="003E28C2" w:rsidRPr="00D927C0" w:rsidRDefault="003E28C2" w:rsidP="003E28C2">
            <w:pPr>
              <w:jc w:val="center"/>
              <w:rPr>
                <w:b/>
                <w:sz w:val="14"/>
              </w:rPr>
            </w:pP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4</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11</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18</w:t>
            </w:r>
          </w:p>
        </w:tc>
        <w:tc>
          <w:tcPr>
            <w:tcW w:w="517" w:type="dxa"/>
            <w:tcBorders>
              <w:top w:val="doub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25</w:t>
            </w:r>
          </w:p>
        </w:tc>
        <w:tc>
          <w:tcPr>
            <w:tcW w:w="477" w:type="dxa"/>
            <w:tcBorders>
              <w:top w:val="single" w:sz="4" w:space="0" w:color="auto"/>
              <w:left w:val="single" w:sz="4" w:space="0" w:color="auto"/>
              <w:bottom w:val="single" w:sz="4" w:space="0" w:color="auto"/>
              <w:right w:val="double" w:sz="4" w:space="0" w:color="auto"/>
            </w:tcBorders>
            <w:shd w:val="clear" w:color="auto" w:fill="auto"/>
          </w:tcPr>
          <w:p w:rsidR="003E28C2" w:rsidRPr="00D927C0" w:rsidRDefault="003E28C2" w:rsidP="003E28C2">
            <w:pPr>
              <w:jc w:val="center"/>
              <w:rPr>
                <w:sz w:val="14"/>
              </w:rPr>
            </w:pPr>
            <w:r w:rsidRPr="00D927C0">
              <w:rPr>
                <w:sz w:val="14"/>
              </w:rPr>
              <w:t>Пн.</w:t>
            </w:r>
          </w:p>
        </w:tc>
      </w:tr>
      <w:tr w:rsidR="003E28C2" w:rsidRPr="00D927C0" w:rsidTr="003E28C2">
        <w:trPr>
          <w:cantSplit/>
        </w:trPr>
        <w:tc>
          <w:tcPr>
            <w:tcW w:w="708"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Вт.</w:t>
            </w:r>
          </w:p>
        </w:tc>
        <w:tc>
          <w:tcPr>
            <w:tcW w:w="515" w:type="dxa"/>
            <w:tcBorders>
              <w:top w:val="single" w:sz="4" w:space="0" w:color="auto"/>
              <w:left w:val="doub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24</w:t>
            </w:r>
          </w:p>
        </w:tc>
        <w:tc>
          <w:tcPr>
            <w:tcW w:w="517"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29</w:t>
            </w:r>
          </w:p>
        </w:tc>
        <w:tc>
          <w:tcPr>
            <w:tcW w:w="536" w:type="dxa"/>
            <w:tcBorders>
              <w:top w:val="single" w:sz="4" w:space="0" w:color="auto"/>
              <w:left w:val="single" w:sz="4" w:space="0" w:color="auto"/>
              <w:bottom w:val="single" w:sz="4" w:space="0" w:color="auto"/>
              <w:right w:val="double" w:sz="4" w:space="0" w:color="auto"/>
            </w:tcBorders>
            <w:shd w:val="clear" w:color="auto" w:fill="FFFFFF" w:themeFill="background1"/>
          </w:tcPr>
          <w:p w:rsidR="003E28C2" w:rsidRPr="00D927C0" w:rsidRDefault="003E28C2" w:rsidP="003E28C2">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26</w:t>
            </w:r>
          </w:p>
        </w:tc>
        <w:tc>
          <w:tcPr>
            <w:tcW w:w="477" w:type="dxa"/>
            <w:tcBorders>
              <w:top w:val="single" w:sz="4" w:space="0" w:color="auto"/>
              <w:left w:val="single" w:sz="4" w:space="0" w:color="auto"/>
              <w:bottom w:val="single" w:sz="4" w:space="0" w:color="auto"/>
              <w:right w:val="double" w:sz="4" w:space="0" w:color="auto"/>
            </w:tcBorders>
            <w:shd w:val="clear" w:color="auto" w:fill="FFFFFF"/>
          </w:tcPr>
          <w:p w:rsidR="003E28C2" w:rsidRPr="00D927C0" w:rsidRDefault="003E28C2" w:rsidP="003E28C2">
            <w:pPr>
              <w:jc w:val="center"/>
              <w:rPr>
                <w:sz w:val="14"/>
              </w:rPr>
            </w:pPr>
            <w:r w:rsidRPr="00D927C0">
              <w:rPr>
                <w:sz w:val="14"/>
              </w:rPr>
              <w:t>Вт.</w:t>
            </w:r>
          </w:p>
        </w:tc>
      </w:tr>
      <w:tr w:rsidR="003E28C2" w:rsidRPr="00D927C0" w:rsidTr="003E28C2">
        <w:trPr>
          <w:cantSplit/>
        </w:trPr>
        <w:tc>
          <w:tcPr>
            <w:tcW w:w="708"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Ср.</w:t>
            </w:r>
          </w:p>
        </w:tc>
        <w:tc>
          <w:tcPr>
            <w:tcW w:w="515" w:type="dxa"/>
            <w:tcBorders>
              <w:top w:val="single" w:sz="4" w:space="0" w:color="auto"/>
              <w:left w:val="double" w:sz="4" w:space="0" w:color="auto"/>
              <w:bottom w:val="single" w:sz="4" w:space="0" w:color="auto"/>
              <w:right w:val="single" w:sz="4" w:space="0" w:color="auto"/>
            </w:tcBorders>
            <w:shd w:val="clear" w:color="auto" w:fill="FFFFFF"/>
          </w:tcPr>
          <w:p w:rsidR="003E28C2" w:rsidRPr="00D927C0" w:rsidRDefault="003E28C2" w:rsidP="003E28C2">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25</w:t>
            </w:r>
          </w:p>
        </w:tc>
        <w:tc>
          <w:tcPr>
            <w:tcW w:w="517"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30</w:t>
            </w:r>
          </w:p>
        </w:tc>
        <w:tc>
          <w:tcPr>
            <w:tcW w:w="536"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27</w:t>
            </w:r>
          </w:p>
        </w:tc>
        <w:tc>
          <w:tcPr>
            <w:tcW w:w="477"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Ср.</w:t>
            </w:r>
          </w:p>
        </w:tc>
      </w:tr>
      <w:tr w:rsidR="003E28C2" w:rsidRPr="00D927C0" w:rsidTr="003E28C2">
        <w:trPr>
          <w:cantSplit/>
        </w:trPr>
        <w:tc>
          <w:tcPr>
            <w:tcW w:w="708"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Чт.</w:t>
            </w:r>
          </w:p>
        </w:tc>
        <w:tc>
          <w:tcPr>
            <w:tcW w:w="515" w:type="dxa"/>
            <w:tcBorders>
              <w:top w:val="single" w:sz="4" w:space="0" w:color="auto"/>
              <w:left w:val="double" w:sz="4" w:space="0" w:color="auto"/>
              <w:bottom w:val="single" w:sz="4" w:space="0" w:color="auto"/>
              <w:right w:val="single" w:sz="4" w:space="0" w:color="auto"/>
            </w:tcBorders>
            <w:shd w:val="clear" w:color="auto" w:fill="auto"/>
          </w:tcPr>
          <w:p w:rsidR="003E28C2" w:rsidRPr="00D927C0" w:rsidRDefault="003E28C2" w:rsidP="003E28C2">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26</w:t>
            </w:r>
          </w:p>
        </w:tc>
        <w:tc>
          <w:tcPr>
            <w:tcW w:w="517"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31</w:t>
            </w:r>
          </w:p>
        </w:tc>
        <w:tc>
          <w:tcPr>
            <w:tcW w:w="536"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28</w:t>
            </w:r>
          </w:p>
        </w:tc>
        <w:tc>
          <w:tcPr>
            <w:tcW w:w="477"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Чт.</w:t>
            </w:r>
          </w:p>
        </w:tc>
      </w:tr>
      <w:tr w:rsidR="003E28C2" w:rsidRPr="00D927C0" w:rsidTr="003E28C2">
        <w:trPr>
          <w:cantSplit/>
        </w:trPr>
        <w:tc>
          <w:tcPr>
            <w:tcW w:w="708"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sz w:val="14"/>
              </w:rPr>
            </w:pPr>
            <w:r w:rsidRPr="00D927C0">
              <w:rPr>
                <w:sz w:val="14"/>
              </w:rPr>
              <w:t>Пт.</w:t>
            </w:r>
          </w:p>
        </w:tc>
        <w:tc>
          <w:tcPr>
            <w:tcW w:w="515" w:type="dxa"/>
            <w:tcBorders>
              <w:top w:val="sing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20</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27</w:t>
            </w:r>
          </w:p>
        </w:tc>
        <w:tc>
          <w:tcPr>
            <w:tcW w:w="517"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25</w:t>
            </w: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36"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8</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29</w:t>
            </w:r>
          </w:p>
        </w:tc>
        <w:tc>
          <w:tcPr>
            <w:tcW w:w="477"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sz w:val="14"/>
              </w:rPr>
            </w:pPr>
            <w:r w:rsidRPr="00D927C0">
              <w:rPr>
                <w:sz w:val="14"/>
              </w:rPr>
              <w:t>Пт.</w:t>
            </w:r>
          </w:p>
        </w:tc>
      </w:tr>
      <w:tr w:rsidR="003E28C2" w:rsidRPr="00D927C0" w:rsidTr="003E28C2">
        <w:trPr>
          <w:cantSplit/>
        </w:trPr>
        <w:tc>
          <w:tcPr>
            <w:tcW w:w="708" w:type="dxa"/>
            <w:tcBorders>
              <w:top w:val="single" w:sz="4" w:space="0" w:color="auto"/>
              <w:left w:val="double" w:sz="4" w:space="0" w:color="auto"/>
              <w:bottom w:val="single" w:sz="4" w:space="0" w:color="auto"/>
              <w:right w:val="double" w:sz="4" w:space="0" w:color="auto"/>
            </w:tcBorders>
            <w:hideMark/>
          </w:tcPr>
          <w:p w:rsidR="003E28C2" w:rsidRPr="00D927C0" w:rsidRDefault="003E28C2" w:rsidP="003E28C2">
            <w:pPr>
              <w:jc w:val="center"/>
              <w:rPr>
                <w:color w:val="000080"/>
                <w:sz w:val="14"/>
              </w:rPr>
            </w:pPr>
            <w:r w:rsidRPr="00D927C0">
              <w:rPr>
                <w:color w:val="000080"/>
                <w:sz w:val="14"/>
              </w:rPr>
              <w:t>Сб.</w:t>
            </w:r>
          </w:p>
        </w:tc>
        <w:tc>
          <w:tcPr>
            <w:tcW w:w="515" w:type="dxa"/>
            <w:tcBorders>
              <w:top w:val="single" w:sz="4" w:space="0" w:color="auto"/>
              <w:left w:val="doub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7</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14</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21</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28</w:t>
            </w:r>
          </w:p>
        </w:tc>
        <w:tc>
          <w:tcPr>
            <w:tcW w:w="517"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516" w:type="dxa"/>
            <w:gridSpan w:val="2"/>
            <w:tcBorders>
              <w:top w:val="single" w:sz="4" w:space="0" w:color="auto"/>
              <w:left w:val="doub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5</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26</w:t>
            </w: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36"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b/>
                <w:sz w:val="14"/>
              </w:rPr>
            </w:pPr>
          </w:p>
        </w:tc>
        <w:tc>
          <w:tcPr>
            <w:tcW w:w="49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9</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16</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23</w:t>
            </w:r>
          </w:p>
        </w:tc>
        <w:tc>
          <w:tcPr>
            <w:tcW w:w="517" w:type="dxa"/>
            <w:tcBorders>
              <w:top w:val="single" w:sz="4" w:space="0" w:color="auto"/>
              <w:left w:val="single" w:sz="4" w:space="0" w:color="auto"/>
              <w:bottom w:val="single" w:sz="4" w:space="0" w:color="auto"/>
              <w:right w:val="single" w:sz="4" w:space="0" w:color="auto"/>
            </w:tcBorders>
            <w:shd w:val="clear" w:color="auto" w:fill="00B050"/>
          </w:tcPr>
          <w:p w:rsidR="003E28C2" w:rsidRPr="00D927C0" w:rsidRDefault="003E28C2" w:rsidP="003E28C2">
            <w:pPr>
              <w:jc w:val="center"/>
              <w:rPr>
                <w:b/>
                <w:sz w:val="14"/>
              </w:rPr>
            </w:pPr>
            <w:r w:rsidRPr="00D927C0">
              <w:rPr>
                <w:b/>
                <w:sz w:val="14"/>
              </w:rPr>
              <w:t>30</w:t>
            </w:r>
          </w:p>
        </w:tc>
        <w:tc>
          <w:tcPr>
            <w:tcW w:w="477" w:type="dxa"/>
            <w:tcBorders>
              <w:top w:val="single" w:sz="4" w:space="0" w:color="auto"/>
              <w:left w:val="single" w:sz="4" w:space="0" w:color="auto"/>
              <w:bottom w:val="single" w:sz="4" w:space="0" w:color="auto"/>
              <w:right w:val="double" w:sz="4" w:space="0" w:color="auto"/>
            </w:tcBorders>
          </w:tcPr>
          <w:p w:rsidR="003E28C2" w:rsidRPr="00D927C0" w:rsidRDefault="003E28C2" w:rsidP="003E28C2">
            <w:pPr>
              <w:jc w:val="center"/>
              <w:rPr>
                <w:color w:val="000080"/>
                <w:sz w:val="14"/>
              </w:rPr>
            </w:pPr>
            <w:r w:rsidRPr="00D927C0">
              <w:rPr>
                <w:color w:val="000080"/>
                <w:sz w:val="14"/>
              </w:rPr>
              <w:t>Сб.</w:t>
            </w:r>
          </w:p>
        </w:tc>
      </w:tr>
      <w:tr w:rsidR="003E28C2" w:rsidRPr="00D927C0" w:rsidTr="003E28C2">
        <w:trPr>
          <w:cantSplit/>
        </w:trPr>
        <w:tc>
          <w:tcPr>
            <w:tcW w:w="708" w:type="dxa"/>
            <w:tcBorders>
              <w:top w:val="single" w:sz="4" w:space="0" w:color="auto"/>
              <w:left w:val="double" w:sz="4" w:space="0" w:color="auto"/>
              <w:bottom w:val="double" w:sz="4" w:space="0" w:color="auto"/>
              <w:right w:val="double" w:sz="4" w:space="0" w:color="auto"/>
            </w:tcBorders>
            <w:hideMark/>
          </w:tcPr>
          <w:p w:rsidR="003E28C2" w:rsidRPr="00D927C0" w:rsidRDefault="003E28C2" w:rsidP="003E28C2">
            <w:pPr>
              <w:jc w:val="center"/>
              <w:rPr>
                <w:color w:val="000080"/>
                <w:sz w:val="14"/>
              </w:rPr>
            </w:pPr>
            <w:r w:rsidRPr="00D927C0">
              <w:rPr>
                <w:color w:val="000080"/>
                <w:sz w:val="14"/>
              </w:rPr>
              <w:t>Вс.</w:t>
            </w:r>
          </w:p>
        </w:tc>
        <w:tc>
          <w:tcPr>
            <w:tcW w:w="515" w:type="dxa"/>
            <w:tcBorders>
              <w:top w:val="single" w:sz="4" w:space="0" w:color="auto"/>
              <w:left w:val="doub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8</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15</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22</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29</w:t>
            </w:r>
          </w:p>
        </w:tc>
        <w:tc>
          <w:tcPr>
            <w:tcW w:w="517"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b/>
                <w:color w:val="000080"/>
                <w:sz w:val="14"/>
              </w:rPr>
            </w:pPr>
          </w:p>
        </w:tc>
        <w:tc>
          <w:tcPr>
            <w:tcW w:w="516" w:type="dxa"/>
            <w:gridSpan w:val="2"/>
            <w:tcBorders>
              <w:top w:val="single" w:sz="4" w:space="0" w:color="auto"/>
              <w:left w:val="doub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6</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13</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20</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27</w:t>
            </w:r>
          </w:p>
        </w:tc>
        <w:tc>
          <w:tcPr>
            <w:tcW w:w="517" w:type="dxa"/>
            <w:tcBorders>
              <w:top w:val="single" w:sz="4" w:space="0" w:color="auto"/>
              <w:left w:val="single" w:sz="4" w:space="0" w:color="auto"/>
              <w:bottom w:val="double" w:sz="4" w:space="0" w:color="auto"/>
              <w:right w:val="single" w:sz="4" w:space="0" w:color="auto"/>
            </w:tcBorders>
            <w:shd w:val="clear" w:color="auto" w:fill="FFFFFF" w:themeFill="background1"/>
          </w:tcPr>
          <w:p w:rsidR="003E28C2" w:rsidRPr="00D927C0" w:rsidRDefault="003E28C2" w:rsidP="003E28C2">
            <w:pPr>
              <w:jc w:val="center"/>
              <w:rPr>
                <w:b/>
                <w:sz w:val="14"/>
              </w:rPr>
            </w:pPr>
          </w:p>
        </w:tc>
        <w:tc>
          <w:tcPr>
            <w:tcW w:w="536"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b/>
                <w:sz w:val="14"/>
              </w:rPr>
            </w:pPr>
          </w:p>
        </w:tc>
        <w:tc>
          <w:tcPr>
            <w:tcW w:w="49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3</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10</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17</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sz w:val="14"/>
              </w:rPr>
            </w:pPr>
            <w:r w:rsidRPr="00D927C0">
              <w:rPr>
                <w:b/>
                <w:sz w:val="14"/>
              </w:rPr>
              <w:t>24</w:t>
            </w:r>
          </w:p>
        </w:tc>
        <w:tc>
          <w:tcPr>
            <w:tcW w:w="517" w:type="dxa"/>
            <w:tcBorders>
              <w:top w:val="single" w:sz="4" w:space="0" w:color="auto"/>
              <w:left w:val="single" w:sz="4" w:space="0" w:color="auto"/>
              <w:bottom w:val="double" w:sz="4" w:space="0" w:color="auto"/>
              <w:right w:val="single" w:sz="4" w:space="0" w:color="auto"/>
            </w:tcBorders>
            <w:shd w:val="clear" w:color="auto" w:fill="FF0000"/>
          </w:tcPr>
          <w:p w:rsidR="003E28C2" w:rsidRPr="00D927C0" w:rsidRDefault="003E28C2" w:rsidP="003E28C2">
            <w:pPr>
              <w:jc w:val="center"/>
              <w:rPr>
                <w:b/>
                <w:color w:val="002060"/>
                <w:sz w:val="14"/>
              </w:rPr>
            </w:pPr>
            <w:r w:rsidRPr="00D927C0">
              <w:rPr>
                <w:b/>
                <w:sz w:val="14"/>
              </w:rPr>
              <w:t>31</w:t>
            </w:r>
          </w:p>
        </w:tc>
        <w:tc>
          <w:tcPr>
            <w:tcW w:w="477" w:type="dxa"/>
            <w:tcBorders>
              <w:top w:val="single" w:sz="4" w:space="0" w:color="auto"/>
              <w:left w:val="single" w:sz="4" w:space="0" w:color="auto"/>
              <w:bottom w:val="double" w:sz="4" w:space="0" w:color="auto"/>
              <w:right w:val="double" w:sz="4" w:space="0" w:color="auto"/>
            </w:tcBorders>
          </w:tcPr>
          <w:p w:rsidR="003E28C2" w:rsidRPr="00D927C0" w:rsidRDefault="003E28C2" w:rsidP="003E28C2">
            <w:pPr>
              <w:jc w:val="center"/>
              <w:rPr>
                <w:color w:val="000080"/>
                <w:sz w:val="14"/>
              </w:rPr>
            </w:pPr>
            <w:r w:rsidRPr="00D927C0">
              <w:rPr>
                <w:color w:val="000080"/>
                <w:sz w:val="14"/>
              </w:rPr>
              <w:t>Вс.</w:t>
            </w:r>
          </w:p>
        </w:tc>
      </w:tr>
    </w:tbl>
    <w:p w:rsidR="003E28C2" w:rsidRPr="00D927C0" w:rsidRDefault="003E28C2" w:rsidP="003E28C2">
      <w:pPr>
        <w:rPr>
          <w:sz w:val="10"/>
        </w:rPr>
      </w:pPr>
    </w:p>
    <w:p w:rsidR="003E28C2" w:rsidRPr="00D927C0" w:rsidRDefault="003E28C2" w:rsidP="003E28C2">
      <w:pPr>
        <w:rPr>
          <w:b/>
          <w:color w:val="FF0000"/>
          <w:sz w:val="12"/>
        </w:rPr>
      </w:pPr>
    </w:p>
    <w:p w:rsidR="003E28C2" w:rsidRPr="00D927C0" w:rsidRDefault="003E28C2" w:rsidP="003E28C2">
      <w:pPr>
        <w:tabs>
          <w:tab w:val="left" w:pos="600"/>
        </w:tabs>
        <w:rPr>
          <w:sz w:val="18"/>
          <w:szCs w:val="18"/>
        </w:rPr>
      </w:pPr>
      <w:r w:rsidRPr="00D927C0">
        <w:rPr>
          <w:noProof/>
          <w:sz w:val="18"/>
          <w:szCs w:val="18"/>
          <w:lang w:eastAsia="ru-RU"/>
        </w:rPr>
        <mc:AlternateContent>
          <mc:Choice Requires="wps">
            <w:drawing>
              <wp:anchor distT="0" distB="0" distL="114300" distR="114300" simplePos="0" relativeHeight="251661312" behindDoc="0" locked="0" layoutInCell="1" allowOverlap="1" wp14:anchorId="60CC5336" wp14:editId="19A139E0">
                <wp:simplePos x="0" y="0"/>
                <wp:positionH relativeFrom="column">
                  <wp:posOffset>6985</wp:posOffset>
                </wp:positionH>
                <wp:positionV relativeFrom="paragraph">
                  <wp:posOffset>-5080</wp:posOffset>
                </wp:positionV>
                <wp:extent cx="285750" cy="167005"/>
                <wp:effectExtent l="0" t="0" r="19050" b="2349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5pt;margin-top:-.4pt;width:22.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" fillcolor="#8db3e2"/>
            </w:pict>
          </mc:Fallback>
        </mc:AlternateContent>
      </w:r>
      <w:r w:rsidRPr="00D927C0">
        <w:rPr>
          <w:b/>
          <w:noProof/>
          <w:color w:val="FF0000"/>
          <w:sz w:val="12"/>
          <w:lang w:eastAsia="ru-RU"/>
        </w:rPr>
        <mc:AlternateContent>
          <mc:Choice Requires="wps">
            <w:drawing>
              <wp:anchor distT="0" distB="0" distL="114300" distR="114300" simplePos="0" relativeHeight="251659264" behindDoc="0" locked="0" layoutInCell="1" allowOverlap="1" wp14:anchorId="5936187F" wp14:editId="0B569CFA">
                <wp:simplePos x="0" y="0"/>
                <wp:positionH relativeFrom="column">
                  <wp:posOffset>1694815</wp:posOffset>
                </wp:positionH>
                <wp:positionV relativeFrom="paragraph">
                  <wp:posOffset>-635</wp:posOffset>
                </wp:positionV>
                <wp:extent cx="285750" cy="167005"/>
                <wp:effectExtent l="0" t="0" r="1905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3.45pt;margin-top:-.05pt;width:22.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" fillcolor="red"/>
            </w:pict>
          </mc:Fallback>
        </mc:AlternateContent>
      </w:r>
      <w:r w:rsidRPr="00D927C0">
        <w:rPr>
          <w:noProof/>
          <w:sz w:val="18"/>
          <w:szCs w:val="18"/>
          <w:lang w:eastAsia="ru-RU"/>
        </w:rPr>
        <mc:AlternateContent>
          <mc:Choice Requires="wps">
            <w:drawing>
              <wp:anchor distT="0" distB="0" distL="114300" distR="114300" simplePos="0" relativeHeight="251663360" behindDoc="0" locked="0" layoutInCell="1" allowOverlap="1" wp14:anchorId="14D0D852" wp14:editId="2B078FCB">
                <wp:simplePos x="0" y="0"/>
                <wp:positionH relativeFrom="column">
                  <wp:posOffset>3847465</wp:posOffset>
                </wp:positionH>
                <wp:positionV relativeFrom="paragraph">
                  <wp:posOffset>13970</wp:posOffset>
                </wp:positionV>
                <wp:extent cx="285750" cy="167005"/>
                <wp:effectExtent l="0" t="0" r="19050" b="2349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2.95pt;margin-top:1.1pt;width:22.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" fillcolor="#7030a0"/>
            </w:pict>
          </mc:Fallback>
        </mc:AlternateContent>
      </w:r>
      <w:r w:rsidRPr="00D927C0">
        <w:rPr>
          <w:sz w:val="18"/>
          <w:szCs w:val="18"/>
        </w:rPr>
        <w:tab/>
        <w:t xml:space="preserve">- учебные дни                                    - праздничные и выходные дни                      - государственная итоговая аттестация     </w:t>
      </w:r>
    </w:p>
    <w:p w:rsidR="003E28C2" w:rsidRPr="00D927C0" w:rsidRDefault="003E28C2" w:rsidP="003E28C2">
      <w:pPr>
        <w:tabs>
          <w:tab w:val="left" w:pos="600"/>
        </w:tabs>
        <w:rPr>
          <w:sz w:val="18"/>
          <w:szCs w:val="18"/>
        </w:rPr>
      </w:pPr>
      <w:r w:rsidRPr="00D927C0">
        <w:rPr>
          <w:noProof/>
          <w:sz w:val="18"/>
          <w:szCs w:val="18"/>
          <w:lang w:eastAsia="ru-RU"/>
        </w:rPr>
        <mc:AlternateContent>
          <mc:Choice Requires="wps">
            <w:drawing>
              <wp:anchor distT="0" distB="0" distL="114300" distR="114300" simplePos="0" relativeHeight="251662336" behindDoc="0" locked="0" layoutInCell="1" allowOverlap="1" wp14:anchorId="5C241598" wp14:editId="6F5D408F">
                <wp:simplePos x="0" y="0"/>
                <wp:positionH relativeFrom="column">
                  <wp:posOffset>3847465</wp:posOffset>
                </wp:positionH>
                <wp:positionV relativeFrom="paragraph">
                  <wp:posOffset>116205</wp:posOffset>
                </wp:positionV>
                <wp:extent cx="285750" cy="167005"/>
                <wp:effectExtent l="0" t="0" r="19050" b="234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2.95pt;margin-top:9.15pt;width:22.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" fillcolor="yellow"/>
            </w:pict>
          </mc:Fallback>
        </mc:AlternateContent>
      </w:r>
      <w:r w:rsidRPr="00D927C0">
        <w:rPr>
          <w:noProof/>
          <w:sz w:val="18"/>
          <w:szCs w:val="18"/>
          <w:lang w:eastAsia="ru-RU"/>
        </w:rPr>
        <mc:AlternateContent>
          <mc:Choice Requires="wps">
            <w:drawing>
              <wp:anchor distT="0" distB="0" distL="114300" distR="114300" simplePos="0" relativeHeight="251664384" behindDoc="0" locked="0" layoutInCell="1" allowOverlap="1" wp14:anchorId="67828DB5" wp14:editId="168337FE">
                <wp:simplePos x="0" y="0"/>
                <wp:positionH relativeFrom="column">
                  <wp:posOffset>1694815</wp:posOffset>
                </wp:positionH>
                <wp:positionV relativeFrom="paragraph">
                  <wp:posOffset>97155</wp:posOffset>
                </wp:positionV>
                <wp:extent cx="285750" cy="167005"/>
                <wp:effectExtent l="0" t="0" r="19050" b="2349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3.45pt;margin-top:7.65pt;width:22.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" fillcolor="#92d050"/>
            </w:pict>
          </mc:Fallback>
        </mc:AlternateContent>
      </w:r>
      <w:r w:rsidRPr="00D927C0">
        <w:rPr>
          <w:noProof/>
          <w:sz w:val="18"/>
          <w:szCs w:val="18"/>
          <w:lang w:eastAsia="ru-RU"/>
        </w:rPr>
        <mc:AlternateContent>
          <mc:Choice Requires="wps">
            <w:drawing>
              <wp:anchor distT="0" distB="0" distL="114300" distR="114300" simplePos="0" relativeHeight="251660288" behindDoc="0" locked="0" layoutInCell="1" allowOverlap="1" wp14:anchorId="4307B994" wp14:editId="1A674659">
                <wp:simplePos x="0" y="0"/>
                <wp:positionH relativeFrom="column">
                  <wp:posOffset>6985</wp:posOffset>
                </wp:positionH>
                <wp:positionV relativeFrom="paragraph">
                  <wp:posOffset>97155</wp:posOffset>
                </wp:positionV>
                <wp:extent cx="285750" cy="167005"/>
                <wp:effectExtent l="0" t="0" r="19050" b="234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pt;margin-top:7.65pt;width:22.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" fillcolor="#00b050"/>
            </w:pict>
          </mc:Fallback>
        </mc:AlternateContent>
      </w:r>
    </w:p>
    <w:p w:rsidR="003E28C2" w:rsidRPr="00D927C0" w:rsidRDefault="003E28C2" w:rsidP="003E28C2">
      <w:pPr>
        <w:tabs>
          <w:tab w:val="left" w:pos="600"/>
        </w:tabs>
        <w:rPr>
          <w:sz w:val="18"/>
          <w:szCs w:val="18"/>
        </w:rPr>
      </w:pPr>
      <w:r w:rsidRPr="00D927C0">
        <w:rPr>
          <w:sz w:val="18"/>
          <w:szCs w:val="18"/>
        </w:rPr>
        <w:t xml:space="preserve">             - каникулярные дни                          - доп. каникулы для учащихся 1кл.                 -   промежуточная аттестация         </w:t>
      </w:r>
    </w:p>
    <w:p w:rsidR="003E28C2" w:rsidRPr="00D927C0" w:rsidRDefault="003E28C2" w:rsidP="003E28C2">
      <w:pPr>
        <w:pStyle w:val="23"/>
        <w:tabs>
          <w:tab w:val="left" w:pos="476"/>
        </w:tabs>
        <w:spacing w:after="0"/>
        <w:jc w:val="both"/>
        <w:rPr>
          <w:rStyle w:val="22"/>
          <w:rFonts w:ascii="Times New Roman" w:hAnsi="Times New Roman" w:cs="Times New Roman"/>
          <w:color w:val="FF0000"/>
          <w:w w:val="100"/>
          <w:sz w:val="24"/>
          <w:szCs w:val="24"/>
        </w:rPr>
      </w:pPr>
    </w:p>
    <w:p w:rsidR="003E28C2" w:rsidRPr="002B7D99" w:rsidRDefault="003E28C2" w:rsidP="003E28C2">
      <w:pPr>
        <w:pStyle w:val="23"/>
        <w:tabs>
          <w:tab w:val="left" w:pos="476"/>
        </w:tabs>
        <w:spacing w:after="0"/>
        <w:jc w:val="both"/>
        <w:rPr>
          <w:rStyle w:val="22"/>
          <w:rFonts w:ascii="Times New Roman" w:hAnsi="Times New Roman" w:cs="Times New Roman"/>
          <w:color w:val="FF0000"/>
          <w:w w:val="100"/>
        </w:rPr>
      </w:pPr>
    </w:p>
    <w:p w:rsidR="003E28C2" w:rsidRPr="002B7D99" w:rsidRDefault="003E28C2" w:rsidP="003E28C2">
      <w:pPr>
        <w:pStyle w:val="23"/>
        <w:tabs>
          <w:tab w:val="left" w:pos="476"/>
        </w:tabs>
        <w:spacing w:after="0"/>
        <w:jc w:val="both"/>
        <w:rPr>
          <w:rStyle w:val="22"/>
          <w:rFonts w:ascii="Times New Roman" w:hAnsi="Times New Roman" w:cs="Times New Roman"/>
          <w:color w:val="FF0000"/>
          <w:w w:val="100"/>
        </w:rPr>
      </w:pPr>
    </w:p>
    <w:p w:rsidR="003E28C2" w:rsidRPr="002B7D99" w:rsidRDefault="003E28C2" w:rsidP="003E28C2">
      <w:pPr>
        <w:pStyle w:val="23"/>
        <w:tabs>
          <w:tab w:val="left" w:pos="476"/>
        </w:tabs>
        <w:spacing w:after="0"/>
        <w:jc w:val="both"/>
        <w:rPr>
          <w:rStyle w:val="22"/>
          <w:rFonts w:ascii="Times New Roman" w:hAnsi="Times New Roman" w:cs="Times New Roman"/>
          <w:color w:val="FF0000"/>
          <w:w w:val="100"/>
        </w:rPr>
      </w:pPr>
    </w:p>
    <w:p w:rsidR="003E28C2" w:rsidRPr="002B7D99" w:rsidRDefault="003E28C2" w:rsidP="003E28C2">
      <w:pPr>
        <w:pStyle w:val="23"/>
        <w:tabs>
          <w:tab w:val="left" w:pos="476"/>
        </w:tabs>
        <w:spacing w:after="0"/>
        <w:jc w:val="both"/>
        <w:rPr>
          <w:rStyle w:val="22"/>
          <w:rFonts w:ascii="Times New Roman" w:hAnsi="Times New Roman" w:cs="Times New Roman"/>
          <w:color w:val="FF0000"/>
          <w:w w:val="100"/>
        </w:rPr>
      </w:pPr>
    </w:p>
    <w:p w:rsidR="003E28C2" w:rsidRPr="002B7D99" w:rsidRDefault="003E28C2" w:rsidP="003E28C2">
      <w:pPr>
        <w:pStyle w:val="23"/>
        <w:tabs>
          <w:tab w:val="left" w:pos="476"/>
        </w:tabs>
        <w:spacing w:after="0"/>
        <w:jc w:val="both"/>
        <w:rPr>
          <w:rStyle w:val="22"/>
          <w:rFonts w:ascii="Times New Roman" w:hAnsi="Times New Roman" w:cs="Times New Roman"/>
          <w:color w:val="FF0000"/>
          <w:w w:val="100"/>
        </w:rPr>
      </w:pPr>
    </w:p>
    <w:p w:rsidR="003E28C2" w:rsidRPr="002B7D99" w:rsidRDefault="003E28C2" w:rsidP="003E28C2">
      <w:pPr>
        <w:pStyle w:val="23"/>
        <w:tabs>
          <w:tab w:val="left" w:pos="476"/>
        </w:tabs>
        <w:spacing w:after="0"/>
        <w:jc w:val="both"/>
        <w:rPr>
          <w:rStyle w:val="22"/>
          <w:rFonts w:ascii="Times New Roman" w:hAnsi="Times New Roman" w:cs="Times New Roman"/>
          <w:color w:val="FF0000"/>
          <w:w w:val="100"/>
        </w:rPr>
      </w:pPr>
    </w:p>
    <w:p w:rsidR="003E28C2" w:rsidRPr="002B7D99" w:rsidRDefault="003E28C2" w:rsidP="003E28C2">
      <w:pPr>
        <w:pStyle w:val="23"/>
        <w:tabs>
          <w:tab w:val="left" w:pos="476"/>
        </w:tabs>
        <w:spacing w:after="0"/>
        <w:jc w:val="both"/>
        <w:rPr>
          <w:rStyle w:val="22"/>
          <w:rFonts w:ascii="Times New Roman" w:hAnsi="Times New Roman" w:cs="Times New Roman"/>
          <w:color w:val="FF0000"/>
          <w:w w:val="100"/>
        </w:rPr>
      </w:pPr>
    </w:p>
    <w:p w:rsidR="003E28C2" w:rsidRPr="002B7D99" w:rsidRDefault="003E28C2" w:rsidP="003E28C2">
      <w:pPr>
        <w:pStyle w:val="23"/>
        <w:tabs>
          <w:tab w:val="left" w:pos="476"/>
        </w:tabs>
        <w:spacing w:after="0"/>
        <w:jc w:val="both"/>
        <w:rPr>
          <w:rStyle w:val="22"/>
          <w:rFonts w:ascii="Times New Roman" w:hAnsi="Times New Roman" w:cs="Times New Roman"/>
          <w:color w:val="FF0000"/>
          <w:w w:val="100"/>
        </w:rPr>
      </w:pPr>
    </w:p>
    <w:p w:rsidR="003E28C2" w:rsidRPr="002B7D99" w:rsidRDefault="003E28C2" w:rsidP="003E28C2">
      <w:pPr>
        <w:pStyle w:val="23"/>
        <w:tabs>
          <w:tab w:val="left" w:pos="476"/>
        </w:tabs>
        <w:spacing w:after="0"/>
        <w:jc w:val="both"/>
        <w:rPr>
          <w:rStyle w:val="22"/>
          <w:rFonts w:ascii="Times New Roman" w:hAnsi="Times New Roman" w:cs="Times New Roman"/>
          <w:color w:val="FF0000"/>
          <w:w w:val="100"/>
        </w:rPr>
      </w:pPr>
    </w:p>
    <w:p w:rsidR="003E28C2" w:rsidRDefault="003E28C2" w:rsidP="003E28C2">
      <w:pPr>
        <w:pStyle w:val="23"/>
        <w:tabs>
          <w:tab w:val="left" w:pos="476"/>
        </w:tabs>
        <w:spacing w:after="0"/>
        <w:jc w:val="both"/>
        <w:rPr>
          <w:rStyle w:val="22"/>
          <w:rFonts w:ascii="Times New Roman" w:hAnsi="Times New Roman" w:cs="Times New Roman"/>
          <w:color w:val="FF0000"/>
          <w:w w:val="100"/>
          <w:lang w:val="ru-RU"/>
        </w:rPr>
      </w:pPr>
    </w:p>
    <w:p w:rsidR="002B7D99" w:rsidRDefault="002B7D99" w:rsidP="003E28C2">
      <w:pPr>
        <w:pStyle w:val="23"/>
        <w:tabs>
          <w:tab w:val="left" w:pos="476"/>
        </w:tabs>
        <w:spacing w:after="0"/>
        <w:jc w:val="both"/>
        <w:rPr>
          <w:rStyle w:val="22"/>
          <w:rFonts w:ascii="Times New Roman" w:hAnsi="Times New Roman" w:cs="Times New Roman"/>
          <w:color w:val="FF0000"/>
          <w:w w:val="100"/>
          <w:lang w:val="ru-RU"/>
        </w:rPr>
      </w:pPr>
    </w:p>
    <w:p w:rsidR="002B7D99" w:rsidRDefault="002B7D99" w:rsidP="003E28C2">
      <w:pPr>
        <w:pStyle w:val="23"/>
        <w:tabs>
          <w:tab w:val="left" w:pos="476"/>
        </w:tabs>
        <w:spacing w:after="0"/>
        <w:jc w:val="both"/>
        <w:rPr>
          <w:rStyle w:val="22"/>
          <w:rFonts w:ascii="Times New Roman" w:hAnsi="Times New Roman" w:cs="Times New Roman"/>
          <w:color w:val="FF0000"/>
          <w:w w:val="100"/>
          <w:lang w:val="ru-RU"/>
        </w:rPr>
      </w:pPr>
    </w:p>
    <w:p w:rsidR="002B7D99" w:rsidRDefault="002B7D99" w:rsidP="003E28C2">
      <w:pPr>
        <w:pStyle w:val="23"/>
        <w:tabs>
          <w:tab w:val="left" w:pos="476"/>
        </w:tabs>
        <w:spacing w:after="0"/>
        <w:jc w:val="both"/>
        <w:rPr>
          <w:rStyle w:val="22"/>
          <w:rFonts w:ascii="Times New Roman" w:hAnsi="Times New Roman" w:cs="Times New Roman"/>
          <w:color w:val="FF0000"/>
          <w:w w:val="100"/>
          <w:lang w:val="ru-RU"/>
        </w:rPr>
      </w:pPr>
    </w:p>
    <w:p w:rsidR="002B7D99" w:rsidRPr="002B7D99" w:rsidRDefault="002B7D99" w:rsidP="003E28C2">
      <w:pPr>
        <w:pStyle w:val="23"/>
        <w:tabs>
          <w:tab w:val="left" w:pos="476"/>
        </w:tabs>
        <w:spacing w:after="0"/>
        <w:jc w:val="both"/>
        <w:rPr>
          <w:rStyle w:val="22"/>
          <w:rFonts w:ascii="Times New Roman" w:hAnsi="Times New Roman" w:cs="Times New Roman"/>
          <w:color w:val="FF0000"/>
          <w:w w:val="100"/>
          <w:lang w:val="ru-RU"/>
        </w:rPr>
      </w:pPr>
    </w:p>
    <w:p w:rsidR="003E28C2" w:rsidRPr="0055178C" w:rsidRDefault="003E28C2" w:rsidP="00E02D58">
      <w:pPr>
        <w:pStyle w:val="af6"/>
        <w:numPr>
          <w:ilvl w:val="1"/>
          <w:numId w:val="107"/>
        </w:numPr>
        <w:spacing w:before="0" w:beforeAutospacing="0" w:after="0" w:afterAutospacing="0"/>
        <w:rPr>
          <w:rStyle w:val="af9"/>
          <w:rFonts w:ascii="Times New Roman" w:hAnsi="Times New Roman"/>
          <w:sz w:val="22"/>
        </w:rPr>
      </w:pPr>
      <w:r w:rsidRPr="0055178C">
        <w:rPr>
          <w:rStyle w:val="af9"/>
          <w:rFonts w:ascii="Times New Roman" w:hAnsi="Times New Roman"/>
          <w:sz w:val="22"/>
        </w:rPr>
        <w:lastRenderedPageBreak/>
        <w:t>КАЛЕНДАРНЫЙ ПЛАН ВОСПИТАТЕЛЬНОЙ РАБОТЫ</w:t>
      </w:r>
    </w:p>
    <w:p w:rsidR="00493185" w:rsidRPr="000852A8" w:rsidRDefault="00411DB8" w:rsidP="000852A8">
      <w:pPr>
        <w:pStyle w:val="a3"/>
        <w:ind w:left="415"/>
        <w:rPr>
          <w:sz w:val="20"/>
          <w:szCs w:val="20"/>
        </w:rPr>
      </w:pPr>
      <w:r w:rsidRPr="000852A8">
        <w:rPr>
          <w:sz w:val="20"/>
          <w:szCs w:val="20"/>
        </w:rPr>
        <w:t>Календарный план воспитательной работы составлен в соответствии рабочей программы воспитания организации с целью конкретизации форм и видов воспитательных мероприятий, проводимых педагогическими работниками организации. Календарный план воспитательной работы разделен на модули, которые отражают направления воспитательной работы в соответствии с рабочей программой воспитания.</w:t>
      </w:r>
    </w:p>
    <w:p w:rsidR="00493185" w:rsidRPr="000852A8" w:rsidRDefault="00411DB8" w:rsidP="000852A8">
      <w:pPr>
        <w:pStyle w:val="a3"/>
        <w:ind w:left="415"/>
        <w:rPr>
          <w:sz w:val="20"/>
          <w:szCs w:val="20"/>
        </w:rPr>
      </w:pPr>
      <w:r w:rsidRPr="000852A8">
        <w:rPr>
          <w:sz w:val="20"/>
          <w:szCs w:val="20"/>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w:t>
      </w:r>
    </w:p>
    <w:p w:rsidR="00493185" w:rsidRPr="000852A8" w:rsidRDefault="00411DB8" w:rsidP="000852A8">
      <w:pPr>
        <w:pStyle w:val="a3"/>
        <w:ind w:left="415"/>
        <w:rPr>
          <w:sz w:val="20"/>
          <w:szCs w:val="20"/>
        </w:rPr>
      </w:pPr>
      <w:r w:rsidRPr="000852A8">
        <w:rPr>
          <w:sz w:val="20"/>
          <w:szCs w:val="20"/>
        </w:rPr>
        <w:t>Календарный</w:t>
      </w:r>
      <w:r w:rsidRPr="000852A8">
        <w:rPr>
          <w:spacing w:val="-3"/>
          <w:sz w:val="20"/>
          <w:szCs w:val="20"/>
        </w:rPr>
        <w:t xml:space="preserve"> </w:t>
      </w:r>
      <w:r w:rsidRPr="000852A8">
        <w:rPr>
          <w:sz w:val="20"/>
          <w:szCs w:val="20"/>
        </w:rPr>
        <w:t>план</w:t>
      </w:r>
      <w:r w:rsidRPr="000852A8">
        <w:rPr>
          <w:spacing w:val="-3"/>
          <w:sz w:val="20"/>
          <w:szCs w:val="20"/>
        </w:rPr>
        <w:t xml:space="preserve"> </w:t>
      </w:r>
      <w:r w:rsidRPr="000852A8">
        <w:rPr>
          <w:sz w:val="20"/>
          <w:szCs w:val="20"/>
        </w:rPr>
        <w:t>воспитательной</w:t>
      </w:r>
      <w:r w:rsidRPr="000852A8">
        <w:rPr>
          <w:spacing w:val="-1"/>
          <w:sz w:val="20"/>
          <w:szCs w:val="20"/>
        </w:rPr>
        <w:t xml:space="preserve"> </w:t>
      </w:r>
      <w:r w:rsidRPr="000852A8">
        <w:rPr>
          <w:sz w:val="20"/>
          <w:szCs w:val="20"/>
        </w:rPr>
        <w:t>работы</w:t>
      </w:r>
      <w:r w:rsidRPr="000852A8">
        <w:rPr>
          <w:spacing w:val="-1"/>
          <w:sz w:val="20"/>
          <w:szCs w:val="20"/>
        </w:rPr>
        <w:t xml:space="preserve"> </w:t>
      </w:r>
      <w:r w:rsidRPr="000852A8">
        <w:rPr>
          <w:sz w:val="20"/>
          <w:szCs w:val="20"/>
        </w:rPr>
        <w:t>составлен</w:t>
      </w:r>
      <w:r w:rsidRPr="000852A8">
        <w:rPr>
          <w:spacing w:val="-2"/>
          <w:sz w:val="20"/>
          <w:szCs w:val="20"/>
        </w:rPr>
        <w:t xml:space="preserve"> </w:t>
      </w:r>
      <w:r w:rsidRPr="000852A8">
        <w:rPr>
          <w:sz w:val="20"/>
          <w:szCs w:val="20"/>
        </w:rPr>
        <w:t>на</w:t>
      </w:r>
      <w:r w:rsidRPr="000852A8">
        <w:rPr>
          <w:spacing w:val="-1"/>
          <w:sz w:val="20"/>
          <w:szCs w:val="20"/>
        </w:rPr>
        <w:t xml:space="preserve"> </w:t>
      </w:r>
      <w:r w:rsidRPr="000852A8">
        <w:rPr>
          <w:sz w:val="20"/>
          <w:szCs w:val="20"/>
        </w:rPr>
        <w:t>основе</w:t>
      </w:r>
      <w:r w:rsidRPr="000852A8">
        <w:rPr>
          <w:spacing w:val="-4"/>
          <w:sz w:val="20"/>
          <w:szCs w:val="20"/>
        </w:rPr>
        <w:t xml:space="preserve"> </w:t>
      </w:r>
      <w:r w:rsidRPr="000852A8">
        <w:rPr>
          <w:sz w:val="20"/>
          <w:szCs w:val="20"/>
        </w:rPr>
        <w:t>федерального календарного плана воспитательной работы, который является единым для всех образовательных организаций.</w:t>
      </w:r>
    </w:p>
    <w:p w:rsidR="00493185" w:rsidRPr="000852A8" w:rsidRDefault="00493185" w:rsidP="000852A8">
      <w:pPr>
        <w:pStyle w:val="a3"/>
        <w:ind w:left="0" w:firstLine="0"/>
        <w:jc w:val="left"/>
        <w:rPr>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982"/>
        <w:gridCol w:w="1090"/>
        <w:gridCol w:w="1259"/>
        <w:gridCol w:w="3037"/>
      </w:tblGrid>
      <w:tr w:rsidR="00163C7C" w:rsidRPr="000852A8" w:rsidTr="0055178C">
        <w:tc>
          <w:tcPr>
            <w:tcW w:w="10915" w:type="dxa"/>
            <w:gridSpan w:val="5"/>
          </w:tcPr>
          <w:p w:rsidR="0055178C" w:rsidRDefault="00163C7C" w:rsidP="000852A8">
            <w:pPr>
              <w:pStyle w:val="af0"/>
              <w:rPr>
                <w:w w:val="0"/>
                <w:sz w:val="20"/>
                <w:szCs w:val="20"/>
              </w:rPr>
            </w:pPr>
            <w:r w:rsidRPr="000852A8">
              <w:rPr>
                <w:w w:val="0"/>
                <w:sz w:val="20"/>
                <w:szCs w:val="20"/>
              </w:rPr>
              <w:t xml:space="preserve">КАЛЕНДАРНЫЙ ПЛАН ВОСПИТАТЕЛЬНОЙ РАБОТЫ МБОУ «ЛИПОВСКАЯ ОСНОВНАЯ ШКОЛА» </w:t>
            </w:r>
          </w:p>
          <w:p w:rsidR="00163C7C" w:rsidRPr="000852A8" w:rsidRDefault="00163C7C" w:rsidP="000852A8">
            <w:pPr>
              <w:pStyle w:val="af0"/>
              <w:rPr>
                <w:w w:val="0"/>
                <w:sz w:val="20"/>
                <w:szCs w:val="20"/>
              </w:rPr>
            </w:pPr>
            <w:r w:rsidRPr="000852A8">
              <w:rPr>
                <w:w w:val="0"/>
                <w:sz w:val="20"/>
                <w:szCs w:val="20"/>
              </w:rPr>
              <w:t>начального общего образования</w:t>
            </w:r>
          </w:p>
          <w:p w:rsidR="00163C7C" w:rsidRPr="000852A8" w:rsidRDefault="00163C7C" w:rsidP="000852A8">
            <w:pPr>
              <w:pStyle w:val="af0"/>
              <w:rPr>
                <w:w w:val="0"/>
                <w:sz w:val="20"/>
                <w:szCs w:val="20"/>
              </w:rPr>
            </w:pPr>
            <w:r w:rsidRPr="000852A8">
              <w:rPr>
                <w:w w:val="0"/>
                <w:sz w:val="20"/>
                <w:szCs w:val="20"/>
              </w:rPr>
              <w:t>на 2024-2025 учебный год</w:t>
            </w:r>
          </w:p>
        </w:tc>
      </w:tr>
      <w:tr w:rsidR="00163C7C" w:rsidRPr="000852A8" w:rsidTr="0055178C">
        <w:tc>
          <w:tcPr>
            <w:tcW w:w="547" w:type="dxa"/>
          </w:tcPr>
          <w:p w:rsidR="00163C7C" w:rsidRPr="000852A8" w:rsidRDefault="00163C7C" w:rsidP="000852A8">
            <w:pPr>
              <w:pStyle w:val="af0"/>
              <w:rPr>
                <w:b/>
                <w:bCs/>
                <w:w w:val="0"/>
                <w:sz w:val="20"/>
                <w:szCs w:val="20"/>
              </w:rPr>
            </w:pPr>
            <w:r w:rsidRPr="000852A8">
              <w:rPr>
                <w:b/>
                <w:bCs/>
                <w:w w:val="0"/>
                <w:sz w:val="20"/>
                <w:szCs w:val="20"/>
              </w:rPr>
              <w:t>№</w:t>
            </w:r>
          </w:p>
        </w:tc>
        <w:tc>
          <w:tcPr>
            <w:tcW w:w="4982" w:type="dxa"/>
          </w:tcPr>
          <w:p w:rsidR="00163C7C" w:rsidRPr="000852A8" w:rsidRDefault="00163C7C" w:rsidP="000852A8">
            <w:pPr>
              <w:pStyle w:val="af0"/>
              <w:rPr>
                <w:b/>
                <w:bCs/>
                <w:w w:val="0"/>
                <w:sz w:val="20"/>
                <w:szCs w:val="20"/>
              </w:rPr>
            </w:pPr>
            <w:r w:rsidRPr="000852A8">
              <w:rPr>
                <w:b/>
                <w:bCs/>
                <w:w w:val="0"/>
                <w:sz w:val="20"/>
                <w:szCs w:val="20"/>
              </w:rPr>
              <w:t>События</w:t>
            </w:r>
          </w:p>
        </w:tc>
        <w:tc>
          <w:tcPr>
            <w:tcW w:w="1090" w:type="dxa"/>
          </w:tcPr>
          <w:p w:rsidR="00163C7C" w:rsidRPr="000852A8" w:rsidRDefault="00163C7C" w:rsidP="000852A8">
            <w:pPr>
              <w:pStyle w:val="af0"/>
              <w:rPr>
                <w:b/>
                <w:bCs/>
                <w:w w:val="0"/>
                <w:sz w:val="20"/>
                <w:szCs w:val="20"/>
              </w:rPr>
            </w:pPr>
            <w:r w:rsidRPr="000852A8">
              <w:rPr>
                <w:b/>
                <w:bCs/>
                <w:w w:val="0"/>
                <w:sz w:val="20"/>
                <w:szCs w:val="20"/>
              </w:rPr>
              <w:t>Классы</w:t>
            </w:r>
          </w:p>
        </w:tc>
        <w:tc>
          <w:tcPr>
            <w:tcW w:w="1259" w:type="dxa"/>
          </w:tcPr>
          <w:p w:rsidR="00163C7C" w:rsidRPr="000852A8" w:rsidRDefault="00163C7C" w:rsidP="000852A8">
            <w:pPr>
              <w:pStyle w:val="af0"/>
              <w:rPr>
                <w:b/>
                <w:bCs/>
                <w:w w:val="0"/>
                <w:sz w:val="20"/>
                <w:szCs w:val="20"/>
              </w:rPr>
            </w:pPr>
            <w:r w:rsidRPr="000852A8">
              <w:rPr>
                <w:b/>
                <w:bCs/>
                <w:w w:val="0"/>
                <w:sz w:val="20"/>
                <w:szCs w:val="20"/>
              </w:rPr>
              <w:t>Сроки</w:t>
            </w:r>
          </w:p>
        </w:tc>
        <w:tc>
          <w:tcPr>
            <w:tcW w:w="3037" w:type="dxa"/>
          </w:tcPr>
          <w:p w:rsidR="00163C7C" w:rsidRPr="000852A8" w:rsidRDefault="00163C7C" w:rsidP="000852A8">
            <w:pPr>
              <w:pStyle w:val="af0"/>
              <w:rPr>
                <w:b/>
                <w:bCs/>
                <w:w w:val="0"/>
                <w:sz w:val="20"/>
                <w:szCs w:val="20"/>
              </w:rPr>
            </w:pPr>
            <w:r w:rsidRPr="000852A8">
              <w:rPr>
                <w:b/>
                <w:bCs/>
                <w:w w:val="0"/>
                <w:sz w:val="20"/>
                <w:szCs w:val="20"/>
              </w:rPr>
              <w:t>Ответственные</w:t>
            </w:r>
          </w:p>
        </w:tc>
      </w:tr>
      <w:tr w:rsidR="00163C7C" w:rsidRPr="000852A8" w:rsidTr="0055178C">
        <w:tc>
          <w:tcPr>
            <w:tcW w:w="10915" w:type="dxa"/>
            <w:gridSpan w:val="5"/>
          </w:tcPr>
          <w:p w:rsidR="00163C7C" w:rsidRPr="000852A8" w:rsidRDefault="00163C7C" w:rsidP="000852A8">
            <w:pPr>
              <w:pStyle w:val="af0"/>
              <w:rPr>
                <w:b/>
                <w:bCs/>
                <w:w w:val="0"/>
                <w:sz w:val="20"/>
                <w:szCs w:val="20"/>
              </w:rPr>
            </w:pPr>
            <w:r w:rsidRPr="000852A8">
              <w:rPr>
                <w:b/>
                <w:bCs/>
                <w:w w:val="0"/>
                <w:sz w:val="20"/>
                <w:szCs w:val="20"/>
              </w:rPr>
              <w:t xml:space="preserve">Сентябрь </w:t>
            </w:r>
          </w:p>
        </w:tc>
      </w:tr>
      <w:tr w:rsidR="00163C7C" w:rsidRPr="000852A8" w:rsidTr="0055178C">
        <w:trPr>
          <w:trHeight w:val="85"/>
        </w:trPr>
        <w:tc>
          <w:tcPr>
            <w:tcW w:w="10915" w:type="dxa"/>
            <w:gridSpan w:val="5"/>
          </w:tcPr>
          <w:p w:rsidR="00163C7C" w:rsidRPr="000852A8" w:rsidRDefault="00163C7C" w:rsidP="000852A8">
            <w:pPr>
              <w:pStyle w:val="af0"/>
              <w:rPr>
                <w:iCs/>
                <w:w w:val="0"/>
                <w:sz w:val="20"/>
                <w:szCs w:val="20"/>
                <w:u w:val="single"/>
              </w:rPr>
            </w:pPr>
            <w:r w:rsidRPr="000852A8">
              <w:rPr>
                <w:iCs/>
                <w:w w:val="0"/>
                <w:sz w:val="20"/>
                <w:szCs w:val="20"/>
                <w:u w:val="single"/>
              </w:rPr>
              <w:t>1. Ключевые общешкольные дела</w:t>
            </w:r>
          </w:p>
        </w:tc>
      </w:tr>
      <w:tr w:rsidR="00163C7C" w:rsidRPr="000852A8" w:rsidTr="0055178C">
        <w:trPr>
          <w:trHeight w:val="85"/>
        </w:trPr>
        <w:tc>
          <w:tcPr>
            <w:tcW w:w="10915" w:type="dxa"/>
            <w:gridSpan w:val="5"/>
          </w:tcPr>
          <w:p w:rsidR="00163C7C" w:rsidRPr="000852A8" w:rsidRDefault="00163C7C" w:rsidP="000852A8">
            <w:pPr>
              <w:pStyle w:val="Default"/>
              <w:rPr>
                <w:sz w:val="20"/>
                <w:szCs w:val="20"/>
              </w:rPr>
            </w:pPr>
            <w:r w:rsidRPr="000852A8">
              <w:rPr>
                <w:b/>
                <w:bCs/>
                <w:sz w:val="20"/>
                <w:szCs w:val="20"/>
              </w:rPr>
              <w:t xml:space="preserve">Месячник безопасности </w:t>
            </w:r>
            <w:r w:rsidRPr="000852A8">
              <w:rPr>
                <w:sz w:val="20"/>
                <w:szCs w:val="20"/>
              </w:rPr>
              <w:t>детей в начале учебного года, восстановление после школьных каникул навыков безопасного поведения на дорогах, в транспорте и в быту, а также адекватных действий при угрозе возникновения пожара и других чрезвычайных ситуаций</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bCs/>
                <w:sz w:val="20"/>
                <w:szCs w:val="20"/>
              </w:rPr>
              <w:t>Линейка «День знаний», проект «Спасибо, учитель»</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02.09</w:t>
            </w:r>
          </w:p>
        </w:tc>
        <w:tc>
          <w:tcPr>
            <w:tcW w:w="3037" w:type="dxa"/>
          </w:tcPr>
          <w:p w:rsidR="00163C7C" w:rsidRPr="000852A8" w:rsidRDefault="00163C7C" w:rsidP="000852A8">
            <w:pPr>
              <w:pStyle w:val="af0"/>
              <w:rPr>
                <w:w w:val="0"/>
                <w:sz w:val="20"/>
                <w:szCs w:val="20"/>
              </w:rPr>
            </w:pPr>
            <w:r w:rsidRPr="000852A8">
              <w:rPr>
                <w:w w:val="0"/>
                <w:sz w:val="20"/>
                <w:szCs w:val="20"/>
              </w:rPr>
              <w:t>Заместитель директора по УВР, 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Социальная акция «3 сентября - День солидарности в борьбе с терроризмом», «</w:t>
            </w:r>
            <w:r w:rsidRPr="000852A8">
              <w:rPr>
                <w:rFonts w:eastAsia="Times New Roman"/>
                <w:sz w:val="20"/>
                <w:szCs w:val="20"/>
                <w:lang w:eastAsia="ru-RU"/>
              </w:rPr>
              <w:t>День окончания Второй мировой войны»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03.09</w:t>
            </w:r>
          </w:p>
        </w:tc>
        <w:tc>
          <w:tcPr>
            <w:tcW w:w="3037" w:type="dxa"/>
          </w:tcPr>
          <w:p w:rsidR="00163C7C" w:rsidRPr="000852A8" w:rsidRDefault="00163C7C" w:rsidP="000852A8">
            <w:pPr>
              <w:pStyle w:val="af0"/>
              <w:rPr>
                <w:w w:val="0"/>
                <w:sz w:val="20"/>
                <w:szCs w:val="20"/>
              </w:rPr>
            </w:pPr>
            <w:r w:rsidRPr="000852A8">
              <w:rPr>
                <w:w w:val="0"/>
                <w:sz w:val="20"/>
                <w:szCs w:val="20"/>
              </w:rPr>
              <w:t>Заместитель директора по УВР, 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55178C">
            <w:pPr>
              <w:pStyle w:val="af0"/>
              <w:jc w:val="left"/>
              <w:rPr>
                <w:w w:val="0"/>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09.09</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55178C">
            <w:pPr>
              <w:pStyle w:val="af0"/>
              <w:jc w:val="left"/>
              <w:rPr>
                <w:w w:val="0"/>
                <w:sz w:val="20"/>
                <w:szCs w:val="20"/>
              </w:rPr>
            </w:pPr>
            <w:r w:rsidRPr="000852A8">
              <w:rPr>
                <w:w w:val="0"/>
                <w:sz w:val="20"/>
                <w:szCs w:val="20"/>
              </w:rPr>
              <w:t>Викторина «Мы-грамотеи»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06.09</w:t>
            </w:r>
          </w:p>
        </w:tc>
        <w:tc>
          <w:tcPr>
            <w:tcW w:w="3037" w:type="dxa"/>
          </w:tcPr>
          <w:p w:rsidR="00163C7C" w:rsidRPr="000852A8" w:rsidRDefault="00163C7C" w:rsidP="000852A8">
            <w:pPr>
              <w:pStyle w:val="af0"/>
              <w:rPr>
                <w:w w:val="0"/>
                <w:sz w:val="20"/>
                <w:szCs w:val="20"/>
              </w:rPr>
            </w:pPr>
            <w:r w:rsidRPr="000852A8">
              <w:rPr>
                <w:w w:val="0"/>
                <w:sz w:val="20"/>
                <w:szCs w:val="20"/>
              </w:rPr>
              <w:t>Учителя русского языка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55178C">
            <w:pPr>
              <w:pStyle w:val="af0"/>
              <w:jc w:val="left"/>
              <w:rPr>
                <w:w w:val="0"/>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16.09</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55178C">
            <w:pPr>
              <w:pStyle w:val="af0"/>
              <w:jc w:val="left"/>
              <w:rPr>
                <w:bCs/>
                <w:sz w:val="20"/>
                <w:szCs w:val="20"/>
              </w:rPr>
            </w:pPr>
            <w:r w:rsidRPr="000852A8">
              <w:rPr>
                <w:bCs/>
                <w:sz w:val="20"/>
                <w:szCs w:val="20"/>
              </w:rPr>
              <w:t>Международный день памяти жертв фашизма</w:t>
            </w:r>
          </w:p>
          <w:p w:rsidR="00163C7C" w:rsidRPr="000852A8" w:rsidRDefault="00163C7C" w:rsidP="0055178C">
            <w:pPr>
              <w:pStyle w:val="af0"/>
              <w:jc w:val="left"/>
              <w:rPr>
                <w:bCs/>
                <w:sz w:val="20"/>
                <w:szCs w:val="20"/>
              </w:rPr>
            </w:pPr>
            <w:r w:rsidRPr="000852A8">
              <w:rPr>
                <w:bCs/>
                <w:sz w:val="20"/>
                <w:szCs w:val="20"/>
              </w:rPr>
              <w:t>Минута молчания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11.09</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55178C">
            <w:pPr>
              <w:pStyle w:val="af0"/>
              <w:jc w:val="left"/>
              <w:rPr>
                <w:w w:val="0"/>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23.09</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8</w:t>
            </w:r>
          </w:p>
        </w:tc>
        <w:tc>
          <w:tcPr>
            <w:tcW w:w="4982" w:type="dxa"/>
          </w:tcPr>
          <w:p w:rsidR="00163C7C" w:rsidRPr="000852A8" w:rsidRDefault="00163C7C" w:rsidP="0055178C">
            <w:pPr>
              <w:pStyle w:val="af0"/>
              <w:jc w:val="left"/>
              <w:rPr>
                <w:bCs/>
                <w:sz w:val="20"/>
                <w:szCs w:val="20"/>
              </w:rPr>
            </w:pPr>
            <w:r w:rsidRPr="000852A8">
              <w:rPr>
                <w:bCs/>
                <w:sz w:val="20"/>
                <w:szCs w:val="20"/>
              </w:rPr>
              <w:t>Акция «День освобождения Смоленщины»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25.09</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9</w:t>
            </w:r>
          </w:p>
        </w:tc>
        <w:tc>
          <w:tcPr>
            <w:tcW w:w="4982" w:type="dxa"/>
          </w:tcPr>
          <w:p w:rsidR="00163C7C" w:rsidRPr="000852A8" w:rsidRDefault="00163C7C" w:rsidP="0055178C">
            <w:pPr>
              <w:pStyle w:val="af0"/>
              <w:jc w:val="left"/>
              <w:rPr>
                <w:w w:val="0"/>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30.09</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10</w:t>
            </w:r>
          </w:p>
        </w:tc>
        <w:tc>
          <w:tcPr>
            <w:tcW w:w="4982" w:type="dxa"/>
          </w:tcPr>
          <w:p w:rsidR="00163C7C" w:rsidRPr="000852A8" w:rsidRDefault="00163C7C" w:rsidP="0055178C">
            <w:pPr>
              <w:pStyle w:val="af0"/>
              <w:jc w:val="left"/>
              <w:rPr>
                <w:bCs/>
                <w:sz w:val="20"/>
                <w:szCs w:val="20"/>
              </w:rPr>
            </w:pPr>
            <w:r w:rsidRPr="000852A8">
              <w:rPr>
                <w:bCs/>
                <w:sz w:val="20"/>
                <w:szCs w:val="20"/>
              </w:rPr>
              <w:t>Акция «Букет», приуроченная ко Дню дошкольного работника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27.09</w:t>
            </w:r>
          </w:p>
        </w:tc>
        <w:tc>
          <w:tcPr>
            <w:tcW w:w="3037" w:type="dxa"/>
          </w:tcPr>
          <w:p w:rsidR="00163C7C" w:rsidRPr="000852A8" w:rsidRDefault="00163C7C" w:rsidP="000852A8">
            <w:pPr>
              <w:pStyle w:val="af0"/>
              <w:rPr>
                <w:w w:val="0"/>
                <w:sz w:val="20"/>
                <w:szCs w:val="20"/>
              </w:rPr>
            </w:pPr>
            <w:r w:rsidRPr="000852A8">
              <w:rPr>
                <w:w w:val="0"/>
                <w:sz w:val="20"/>
                <w:szCs w:val="20"/>
              </w:rPr>
              <w:t>Заместитель директора по УВР</w:t>
            </w:r>
          </w:p>
        </w:tc>
      </w:tr>
      <w:tr w:rsidR="00163C7C" w:rsidRPr="000852A8" w:rsidTr="0055178C">
        <w:tc>
          <w:tcPr>
            <w:tcW w:w="10915" w:type="dxa"/>
            <w:gridSpan w:val="5"/>
          </w:tcPr>
          <w:p w:rsidR="00163C7C" w:rsidRPr="000852A8" w:rsidRDefault="00163C7C" w:rsidP="000852A8">
            <w:pPr>
              <w:pStyle w:val="af0"/>
              <w:rPr>
                <w:iCs/>
                <w:w w:val="0"/>
                <w:sz w:val="20"/>
                <w:szCs w:val="20"/>
                <w:u w:val="single"/>
              </w:rPr>
            </w:pPr>
            <w:r w:rsidRPr="000852A8">
              <w:rPr>
                <w:iCs/>
                <w:w w:val="0"/>
                <w:sz w:val="20"/>
                <w:szCs w:val="20"/>
                <w:u w:val="single"/>
              </w:rPr>
              <w:t>2. Классное руководство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Инструктажи «Правила школьной жизни», «Порядок действий в случае ЧС».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02.09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Ежедневный контроль посещаемости.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питания в школьной столовой.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Работа с неуспевающими учащимися в течение месяца.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Мероприятия согласно плану воспитательной работы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iCs/>
                <w:w w:val="0"/>
                <w:sz w:val="20"/>
                <w:szCs w:val="20"/>
                <w:u w:val="single"/>
              </w:rPr>
            </w:pPr>
            <w:r w:rsidRPr="000852A8">
              <w:rPr>
                <w:iCs/>
                <w:w w:val="0"/>
                <w:sz w:val="20"/>
                <w:szCs w:val="20"/>
                <w:u w:val="single"/>
              </w:rPr>
              <w:t>3. Школьный урок</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55178C">
            <w:pPr>
              <w:pStyle w:val="af0"/>
              <w:jc w:val="lef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Ежедневно </w:t>
            </w:r>
          </w:p>
        </w:tc>
        <w:tc>
          <w:tcPr>
            <w:tcW w:w="3037" w:type="dxa"/>
          </w:tcPr>
          <w:p w:rsidR="00163C7C" w:rsidRPr="000852A8" w:rsidRDefault="00163C7C" w:rsidP="000852A8">
            <w:pPr>
              <w:pStyle w:val="af0"/>
              <w:rPr>
                <w:w w:val="0"/>
                <w:sz w:val="20"/>
                <w:szCs w:val="20"/>
              </w:rPr>
            </w:pPr>
            <w:r w:rsidRPr="000852A8">
              <w:rPr>
                <w:w w:val="0"/>
                <w:sz w:val="20"/>
                <w:szCs w:val="20"/>
              </w:rPr>
              <w:t xml:space="preserve">Учителя </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rPr>
                <w:sz w:val="20"/>
                <w:szCs w:val="20"/>
              </w:rPr>
            </w:pPr>
            <w:r w:rsidRPr="000852A8">
              <w:rPr>
                <w:sz w:val="20"/>
                <w:szCs w:val="20"/>
              </w:rPr>
              <w:t>Единый урок ОБЖ</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02.09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4. Внеурочная деятельность</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02.09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09.09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16.09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23.09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30.09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по внеурочной деятельности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дополнительного образования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10915" w:type="dxa"/>
            <w:gridSpan w:val="5"/>
          </w:tcPr>
          <w:p w:rsidR="00163C7C" w:rsidRPr="000852A8" w:rsidRDefault="00163C7C" w:rsidP="000852A8">
            <w:pPr>
              <w:pStyle w:val="af0"/>
              <w:rPr>
                <w:iCs/>
                <w:w w:val="0"/>
                <w:sz w:val="20"/>
                <w:szCs w:val="20"/>
                <w:u w:val="single"/>
              </w:rPr>
            </w:pPr>
            <w:r w:rsidRPr="000852A8">
              <w:rPr>
                <w:iCs/>
                <w:w w:val="0"/>
                <w:sz w:val="20"/>
                <w:szCs w:val="20"/>
                <w:u w:val="single"/>
              </w:rPr>
              <w:t>5. Организация предметно-пространственной среды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Уход за зелеными насаждениями в классах.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2</w:t>
            </w:r>
          </w:p>
        </w:tc>
        <w:tc>
          <w:tcPr>
            <w:tcW w:w="4982" w:type="dxa"/>
          </w:tcPr>
          <w:p w:rsidR="00163C7C" w:rsidRPr="000852A8" w:rsidRDefault="00163C7C" w:rsidP="000852A8">
            <w:pPr>
              <w:pStyle w:val="Default"/>
              <w:rPr>
                <w:sz w:val="20"/>
                <w:szCs w:val="20"/>
              </w:rPr>
            </w:pPr>
            <w:r w:rsidRPr="000852A8">
              <w:rPr>
                <w:sz w:val="20"/>
                <w:szCs w:val="20"/>
              </w:rPr>
              <w:t xml:space="preserve">Операция «Школа-общий дом» (уборка территории, клумб, парка)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 xml:space="preserve">Уборка памятников и обелисков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23.09</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iCs/>
                <w:w w:val="0"/>
                <w:sz w:val="20"/>
                <w:szCs w:val="20"/>
                <w:u w:val="single"/>
              </w:rPr>
            </w:pPr>
            <w:r w:rsidRPr="000852A8">
              <w:rPr>
                <w:iCs/>
                <w:w w:val="0"/>
                <w:sz w:val="20"/>
                <w:szCs w:val="20"/>
                <w:u w:val="single"/>
              </w:rPr>
              <w:t>6. Работа с родителями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Родительское собрание «Организация образовательного процесса на начало 2024/25</w:t>
            </w:r>
            <w:r w:rsidR="0055178C">
              <w:rPr>
                <w:sz w:val="20"/>
                <w:szCs w:val="20"/>
              </w:rPr>
              <w:t xml:space="preserve"> </w:t>
            </w:r>
            <w:r w:rsidRPr="000852A8">
              <w:rPr>
                <w:sz w:val="20"/>
                <w:szCs w:val="20"/>
              </w:rPr>
              <w:t>учебного года».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09.09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Беседа с родителями «Как помочь ребёнку при выполнении домашних заданий»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16.09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Знакомство с инструкцией-алгоритмом действий в случае ЧС</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05.09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Инструктажи родителей о мерах профилактики простудных заболеваний, о мерах безопасности в школе, дома и на дороге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05.09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iCs/>
                <w:w w:val="0"/>
                <w:sz w:val="20"/>
                <w:szCs w:val="20"/>
                <w:u w:val="single"/>
              </w:rPr>
            </w:pPr>
            <w:r w:rsidRPr="000852A8">
              <w:rPr>
                <w:iCs/>
                <w:w w:val="0"/>
                <w:sz w:val="20"/>
                <w:szCs w:val="20"/>
                <w:u w:val="single"/>
              </w:rPr>
              <w:t>7. Самоуправление</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Работа по обновлённой рабочей программы воспитания на 2023-2025 учебный год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Заместитель директора по УВР</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Рейд – проверка «Учебник»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10.09</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 xml:space="preserve">Рейд-проверка школьных дневников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10.09</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iCs/>
                <w:w w:val="0"/>
                <w:sz w:val="20"/>
                <w:szCs w:val="20"/>
              </w:rPr>
            </w:pPr>
          </w:p>
        </w:tc>
        <w:tc>
          <w:tcPr>
            <w:tcW w:w="10368" w:type="dxa"/>
            <w:gridSpan w:val="4"/>
          </w:tcPr>
          <w:p w:rsidR="00163C7C" w:rsidRPr="000852A8" w:rsidRDefault="00163C7C" w:rsidP="000852A8">
            <w:pPr>
              <w:pStyle w:val="af0"/>
              <w:rPr>
                <w:iCs/>
                <w:w w:val="0"/>
                <w:sz w:val="20"/>
                <w:szCs w:val="20"/>
                <w:u w:val="single"/>
              </w:rPr>
            </w:pPr>
            <w:r w:rsidRPr="000852A8">
              <w:rPr>
                <w:iCs/>
                <w:w w:val="0"/>
                <w:sz w:val="20"/>
                <w:szCs w:val="20"/>
                <w:u w:val="single"/>
              </w:rPr>
              <w:t>8. Профориентация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bCs/>
                <w:sz w:val="20"/>
                <w:szCs w:val="20"/>
              </w:rPr>
              <w:t xml:space="preserve">Заполнение карт развития ребенка на начало года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03.09-06.09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Классный час «Мир моих интересов»</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16.09</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Онлайн-уроки «Проектория»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сентябрь</w:t>
            </w:r>
          </w:p>
        </w:tc>
        <w:tc>
          <w:tcPr>
            <w:tcW w:w="3037" w:type="dxa"/>
          </w:tcPr>
          <w:p w:rsidR="00163C7C" w:rsidRPr="000852A8" w:rsidRDefault="00163C7C" w:rsidP="000852A8">
            <w:pPr>
              <w:pStyle w:val="af0"/>
              <w:rPr>
                <w:w w:val="0"/>
                <w:sz w:val="20"/>
                <w:szCs w:val="20"/>
              </w:rPr>
            </w:pPr>
            <w:r w:rsidRPr="000852A8">
              <w:rPr>
                <w:w w:val="0"/>
                <w:sz w:val="20"/>
                <w:szCs w:val="20"/>
              </w:rPr>
              <w:t>Муравьева Г.А.</w:t>
            </w:r>
          </w:p>
        </w:tc>
      </w:tr>
      <w:tr w:rsidR="00163C7C" w:rsidRPr="000852A8" w:rsidTr="0055178C">
        <w:tc>
          <w:tcPr>
            <w:tcW w:w="10915" w:type="dxa"/>
            <w:gridSpan w:val="5"/>
          </w:tcPr>
          <w:p w:rsidR="00163C7C" w:rsidRPr="000852A8" w:rsidRDefault="00163C7C" w:rsidP="000852A8">
            <w:pPr>
              <w:pStyle w:val="af0"/>
              <w:rPr>
                <w:iCs/>
                <w:w w:val="0"/>
                <w:sz w:val="20"/>
                <w:szCs w:val="20"/>
                <w:u w:val="single"/>
              </w:rPr>
            </w:pPr>
            <w:r w:rsidRPr="000852A8">
              <w:rPr>
                <w:w w:val="0"/>
                <w:sz w:val="20"/>
                <w:szCs w:val="20"/>
                <w:u w:val="single"/>
              </w:rPr>
              <w:t xml:space="preserve">9. </w:t>
            </w:r>
            <w:r w:rsidRPr="000852A8">
              <w:rPr>
                <w:sz w:val="20"/>
                <w:szCs w:val="20"/>
                <w:u w:val="single"/>
              </w:rPr>
              <w:t xml:space="preserve">Детские общественные объединения </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55178C">
            <w:pPr>
              <w:pStyle w:val="af0"/>
              <w:jc w:val="left"/>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сентябрь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РДДМ «Движение Первых»</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сентябрь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u w:val="single"/>
              </w:rPr>
            </w:pPr>
            <w:r w:rsidRPr="000852A8">
              <w:rPr>
                <w:iCs/>
                <w:w w:val="0"/>
                <w:sz w:val="20"/>
                <w:szCs w:val="20"/>
                <w:u w:val="single"/>
              </w:rPr>
              <w:t xml:space="preserve">10. </w:t>
            </w:r>
            <w:r w:rsidRPr="000852A8">
              <w:rPr>
                <w:sz w:val="20"/>
                <w:szCs w:val="20"/>
                <w:u w:val="single"/>
              </w:rPr>
              <w:t>Школьный медиа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Представление фото- и других материалов в раздел «Новости» на сайте школы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Советник по воспитанию</w:t>
            </w:r>
          </w:p>
        </w:tc>
      </w:tr>
      <w:tr w:rsidR="00163C7C" w:rsidRPr="000852A8" w:rsidTr="0055178C">
        <w:tc>
          <w:tcPr>
            <w:tcW w:w="10915" w:type="dxa"/>
            <w:gridSpan w:val="5"/>
          </w:tcPr>
          <w:p w:rsidR="00163C7C" w:rsidRPr="000852A8" w:rsidRDefault="00163C7C" w:rsidP="000852A8">
            <w:pPr>
              <w:pStyle w:val="af0"/>
              <w:rPr>
                <w:b/>
                <w:iCs/>
                <w:w w:val="0"/>
                <w:sz w:val="20"/>
                <w:szCs w:val="20"/>
              </w:rPr>
            </w:pPr>
            <w:r w:rsidRPr="000852A8">
              <w:rPr>
                <w:b/>
                <w:iCs/>
                <w:w w:val="0"/>
                <w:sz w:val="20"/>
                <w:szCs w:val="20"/>
              </w:rPr>
              <w:t xml:space="preserve">Октябрь </w:t>
            </w:r>
          </w:p>
        </w:tc>
      </w:tr>
      <w:tr w:rsidR="00163C7C" w:rsidRPr="000852A8" w:rsidTr="0055178C">
        <w:tc>
          <w:tcPr>
            <w:tcW w:w="10915" w:type="dxa"/>
            <w:gridSpan w:val="5"/>
          </w:tcPr>
          <w:p w:rsidR="00163C7C" w:rsidRPr="000852A8" w:rsidRDefault="00163C7C" w:rsidP="000852A8">
            <w:pPr>
              <w:pStyle w:val="af0"/>
              <w:rPr>
                <w:b/>
                <w:iCs/>
                <w:w w:val="0"/>
                <w:sz w:val="20"/>
                <w:szCs w:val="20"/>
              </w:rPr>
            </w:pPr>
            <w:r w:rsidRPr="000852A8">
              <w:rPr>
                <w:iCs/>
                <w:w w:val="0"/>
                <w:sz w:val="20"/>
                <w:szCs w:val="20"/>
                <w:u w:val="single"/>
              </w:rPr>
              <w:t>1. Ключевые общешкольные дела</w:t>
            </w:r>
          </w:p>
        </w:tc>
      </w:tr>
      <w:tr w:rsidR="00163C7C" w:rsidRPr="000852A8" w:rsidTr="0055178C">
        <w:tc>
          <w:tcPr>
            <w:tcW w:w="10915" w:type="dxa"/>
            <w:gridSpan w:val="5"/>
          </w:tcPr>
          <w:p w:rsidR="00163C7C" w:rsidRPr="000852A8" w:rsidRDefault="00163C7C" w:rsidP="000852A8">
            <w:pPr>
              <w:pStyle w:val="Default"/>
              <w:jc w:val="center"/>
              <w:rPr>
                <w:sz w:val="20"/>
                <w:szCs w:val="20"/>
              </w:rPr>
            </w:pPr>
            <w:r w:rsidRPr="000852A8">
              <w:rPr>
                <w:sz w:val="20"/>
                <w:szCs w:val="20"/>
              </w:rPr>
              <w:t>Месячник пожарной безопасности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sz w:val="20"/>
                <w:szCs w:val="20"/>
              </w:rPr>
              <w:t>Акция «Подари частичку теплоты»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01.10</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07.10</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Проект «Мой добрый учитель»</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04.10</w:t>
            </w:r>
          </w:p>
        </w:tc>
        <w:tc>
          <w:tcPr>
            <w:tcW w:w="3037" w:type="dxa"/>
          </w:tcPr>
          <w:p w:rsidR="00163C7C" w:rsidRPr="000852A8" w:rsidRDefault="00163C7C" w:rsidP="000852A8">
            <w:pPr>
              <w:pStyle w:val="af0"/>
              <w:rPr>
                <w:w w:val="0"/>
                <w:sz w:val="20"/>
                <w:szCs w:val="20"/>
              </w:rPr>
            </w:pPr>
            <w:r w:rsidRPr="000852A8">
              <w:rPr>
                <w:w w:val="0"/>
                <w:sz w:val="20"/>
                <w:szCs w:val="20"/>
              </w:rPr>
              <w:t>Зам. директора по УВР, 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14.10</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af0"/>
              <w:jc w:val="left"/>
              <w:rPr>
                <w:w w:val="0"/>
                <w:sz w:val="20"/>
                <w:szCs w:val="20"/>
              </w:rPr>
            </w:pPr>
            <w:r w:rsidRPr="000852A8">
              <w:rPr>
                <w:w w:val="0"/>
                <w:sz w:val="20"/>
                <w:szCs w:val="20"/>
              </w:rPr>
              <w:t>Поэтический клуб «Мой папа»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15.10</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21.10</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af0"/>
              <w:jc w:val="left"/>
              <w:rPr>
                <w:w w:val="0"/>
                <w:sz w:val="20"/>
                <w:szCs w:val="20"/>
              </w:rPr>
            </w:pPr>
            <w:r w:rsidRPr="000852A8">
              <w:rPr>
                <w:w w:val="0"/>
                <w:sz w:val="20"/>
                <w:szCs w:val="20"/>
              </w:rPr>
              <w:t xml:space="preserve">Проект «Книги – мои друзья» к </w:t>
            </w:r>
            <w:r w:rsidRPr="000852A8">
              <w:rPr>
                <w:rFonts w:eastAsia="Times New Roman"/>
                <w:sz w:val="20"/>
                <w:szCs w:val="20"/>
                <w:lang w:eastAsia="ru-RU"/>
              </w:rPr>
              <w:t>Международному дню школьных библиотек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25.10</w:t>
            </w:r>
          </w:p>
        </w:tc>
        <w:tc>
          <w:tcPr>
            <w:tcW w:w="3037" w:type="dxa"/>
          </w:tcPr>
          <w:p w:rsidR="00163C7C" w:rsidRPr="000852A8" w:rsidRDefault="00163C7C" w:rsidP="000852A8">
            <w:pPr>
              <w:pStyle w:val="af0"/>
              <w:rPr>
                <w:w w:val="0"/>
                <w:sz w:val="20"/>
                <w:szCs w:val="20"/>
              </w:rPr>
            </w:pPr>
            <w:r w:rsidRPr="000852A8">
              <w:rPr>
                <w:w w:val="0"/>
                <w:sz w:val="20"/>
                <w:szCs w:val="20"/>
              </w:rPr>
              <w:t>Библиотекарь, 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2. Классное руководство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Ежедневный контроль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Организация питания в школьной столовой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Работа с неуспевающими учащимися в течение месяца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Мероприятия согласно плану воспитательной работы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Инструктажи на осенние каникулы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25.10</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3. Школьный урок</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1</w:t>
            </w:r>
          </w:p>
        </w:tc>
        <w:tc>
          <w:tcPr>
            <w:tcW w:w="4982" w:type="dxa"/>
          </w:tcPr>
          <w:p w:rsidR="00163C7C" w:rsidRPr="000852A8" w:rsidRDefault="00163C7C" w:rsidP="000852A8">
            <w:pPr>
              <w:pStyle w:val="af0"/>
              <w:jc w:val="left"/>
              <w:rPr>
                <w:bCs/>
                <w:sz w:val="20"/>
                <w:szCs w:val="20"/>
              </w:rPr>
            </w:pPr>
            <w:r w:rsidRPr="000852A8">
              <w:rPr>
                <w:bCs/>
                <w:sz w:val="20"/>
                <w:szCs w:val="20"/>
              </w:rPr>
              <w:t>Международный день музыки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01.10</w:t>
            </w:r>
          </w:p>
        </w:tc>
        <w:tc>
          <w:tcPr>
            <w:tcW w:w="3037" w:type="dxa"/>
          </w:tcPr>
          <w:p w:rsidR="00163C7C" w:rsidRPr="000852A8" w:rsidRDefault="00163C7C" w:rsidP="000852A8">
            <w:pPr>
              <w:pStyle w:val="af0"/>
              <w:rPr>
                <w:w w:val="0"/>
                <w:sz w:val="20"/>
                <w:szCs w:val="20"/>
              </w:rPr>
            </w:pPr>
            <w:r w:rsidRPr="000852A8">
              <w:rPr>
                <w:w w:val="0"/>
                <w:sz w:val="20"/>
                <w:szCs w:val="20"/>
              </w:rPr>
              <w:t>Учителя нач.кл.</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bCs/>
                <w:sz w:val="20"/>
                <w:szCs w:val="20"/>
              </w:rPr>
            </w:pPr>
            <w:r w:rsidRPr="000852A8">
              <w:rPr>
                <w:sz w:val="20"/>
                <w:szCs w:val="20"/>
              </w:rPr>
              <w:t>Всероссийский урок безопасности школьников в сети интернет</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28.10-31.10</w:t>
            </w:r>
          </w:p>
        </w:tc>
        <w:tc>
          <w:tcPr>
            <w:tcW w:w="3037" w:type="dxa"/>
          </w:tcPr>
          <w:p w:rsidR="00163C7C" w:rsidRPr="000852A8" w:rsidRDefault="00163C7C" w:rsidP="000852A8">
            <w:pPr>
              <w:pStyle w:val="af0"/>
              <w:rPr>
                <w:w w:val="0"/>
                <w:sz w:val="20"/>
                <w:szCs w:val="20"/>
              </w:rPr>
            </w:pPr>
            <w:r w:rsidRPr="000852A8">
              <w:rPr>
                <w:w w:val="0"/>
                <w:sz w:val="20"/>
                <w:szCs w:val="20"/>
              </w:rPr>
              <w:t>Учителя нач.кл.</w:t>
            </w:r>
          </w:p>
          <w:p w:rsidR="00163C7C" w:rsidRPr="000852A8" w:rsidRDefault="00163C7C" w:rsidP="000852A8">
            <w:pPr>
              <w:pStyle w:val="af0"/>
              <w:rPr>
                <w:w w:val="0"/>
                <w:sz w:val="20"/>
                <w:szCs w:val="20"/>
              </w:rPr>
            </w:pPr>
            <w:r w:rsidRPr="000852A8">
              <w:rPr>
                <w:w w:val="0"/>
                <w:sz w:val="20"/>
                <w:szCs w:val="20"/>
              </w:rPr>
              <w:t>Учитель информатики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Ежедневно </w:t>
            </w:r>
          </w:p>
        </w:tc>
        <w:tc>
          <w:tcPr>
            <w:tcW w:w="3037" w:type="dxa"/>
          </w:tcPr>
          <w:p w:rsidR="00163C7C" w:rsidRPr="000852A8" w:rsidRDefault="00163C7C" w:rsidP="000852A8">
            <w:pPr>
              <w:pStyle w:val="af0"/>
              <w:rPr>
                <w:w w:val="0"/>
                <w:sz w:val="20"/>
                <w:szCs w:val="20"/>
              </w:rPr>
            </w:pPr>
            <w:r w:rsidRPr="000852A8">
              <w:rPr>
                <w:w w:val="0"/>
                <w:sz w:val="20"/>
                <w:szCs w:val="20"/>
              </w:rPr>
              <w:t xml:space="preserve">Учителя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4. Внеурочная деятельность</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07.10</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14.10</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21.10</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28.10</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по внеурочной деятельности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дополнительного образования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5. Организация предметно-пространственной среды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Уход за зелеными насаждениями в классах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bCs/>
                <w:sz w:val="20"/>
                <w:szCs w:val="20"/>
              </w:rPr>
              <w:t xml:space="preserve">Конкурс детского творчества </w:t>
            </w:r>
          </w:p>
          <w:p w:rsidR="00163C7C" w:rsidRPr="000852A8" w:rsidRDefault="00163C7C" w:rsidP="000852A8">
            <w:pPr>
              <w:pStyle w:val="af0"/>
              <w:jc w:val="left"/>
              <w:rPr>
                <w:bCs/>
                <w:sz w:val="20"/>
                <w:szCs w:val="20"/>
              </w:rPr>
            </w:pPr>
            <w:r w:rsidRPr="000852A8">
              <w:rPr>
                <w:bCs/>
                <w:sz w:val="20"/>
                <w:szCs w:val="20"/>
              </w:rPr>
              <w:t>«Красота Божьего мира»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 заместитель директора по УВР, 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6. Работа с родителями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Виртуальное общение (чаты в мессенджерах)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Консультация с родителями детей из трудных семей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7. Самоуправление</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bCs/>
                <w:sz w:val="20"/>
                <w:szCs w:val="20"/>
              </w:rPr>
            </w:pPr>
            <w:r w:rsidRPr="000852A8">
              <w:rPr>
                <w:sz w:val="20"/>
                <w:szCs w:val="20"/>
              </w:rPr>
              <w:t>Совет профилактики. Работа по предупреждению неуспеваемости, профилактике безнадзорности, правонарушений несовершеннолетних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3E28C2">
              <w:rPr>
                <w:w w:val="0"/>
                <w:sz w:val="20"/>
                <w:szCs w:val="20"/>
              </w:rPr>
              <w:t>20.10</w:t>
            </w:r>
          </w:p>
        </w:tc>
        <w:tc>
          <w:tcPr>
            <w:tcW w:w="3037" w:type="dxa"/>
          </w:tcPr>
          <w:p w:rsidR="00163C7C" w:rsidRPr="000852A8" w:rsidRDefault="00163C7C" w:rsidP="000852A8">
            <w:pPr>
              <w:pStyle w:val="af0"/>
              <w:rPr>
                <w:w w:val="0"/>
                <w:sz w:val="20"/>
                <w:szCs w:val="20"/>
              </w:rPr>
            </w:pPr>
            <w:r w:rsidRPr="000852A8">
              <w:rPr>
                <w:w w:val="0"/>
                <w:sz w:val="20"/>
                <w:szCs w:val="20"/>
              </w:rPr>
              <w:t>Заместитель директора по УВР, соцпедагог</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8. Профориентация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Профориентационные беседы на уроках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Онлайн-уроки «Проектория»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октябрь</w:t>
            </w:r>
          </w:p>
        </w:tc>
        <w:tc>
          <w:tcPr>
            <w:tcW w:w="3037" w:type="dxa"/>
          </w:tcPr>
          <w:p w:rsidR="00163C7C" w:rsidRPr="000852A8" w:rsidRDefault="00163C7C" w:rsidP="000852A8">
            <w:pPr>
              <w:pStyle w:val="af0"/>
              <w:rPr>
                <w:w w:val="0"/>
                <w:sz w:val="20"/>
                <w:szCs w:val="20"/>
              </w:rPr>
            </w:pPr>
            <w:r w:rsidRPr="000852A8">
              <w:rPr>
                <w:w w:val="0"/>
                <w:sz w:val="20"/>
                <w:szCs w:val="20"/>
              </w:rPr>
              <w:t>Муравьева Г.А.</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октябрь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РДДМ «Движение Первых»</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октябрь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Представление фото- и других материалов в раздел «Новости» на сайте школы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Советник по воспитанию</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b/>
                <w:sz w:val="20"/>
                <w:szCs w:val="20"/>
              </w:rPr>
              <w:t xml:space="preserve">Ноябрь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1. Ключевые общешкольные дела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Поэтический флэш-моб «В единстве сила»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05.11</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rFonts w:eastAsia="Times New Roman"/>
                <w:sz w:val="20"/>
                <w:szCs w:val="20"/>
                <w:lang w:eastAsia="ru-RU"/>
              </w:rPr>
              <w:t>Акция «День памяти погибших при исполнении служебных обязанностей сотрудников органов внутренних дел России»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08.11</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11.11</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color w:val="auto"/>
                <w:sz w:val="20"/>
                <w:szCs w:val="20"/>
              </w:rPr>
            </w:pPr>
            <w:r w:rsidRPr="000852A8">
              <w:rPr>
                <w:color w:val="auto"/>
                <w:sz w:val="20"/>
                <w:szCs w:val="20"/>
              </w:rPr>
              <w:t xml:space="preserve">Всемирный день памяти </w:t>
            </w:r>
          </w:p>
          <w:p w:rsidR="00163C7C" w:rsidRPr="000852A8" w:rsidRDefault="00163C7C" w:rsidP="000852A8">
            <w:pPr>
              <w:pStyle w:val="af0"/>
              <w:jc w:val="left"/>
              <w:rPr>
                <w:w w:val="0"/>
                <w:sz w:val="20"/>
                <w:szCs w:val="20"/>
              </w:rPr>
            </w:pPr>
            <w:r w:rsidRPr="000852A8">
              <w:rPr>
                <w:sz w:val="20"/>
                <w:szCs w:val="20"/>
              </w:rPr>
              <w:t>жертв ДТП</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18.11</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18.11</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6</w:t>
            </w:r>
          </w:p>
        </w:tc>
        <w:tc>
          <w:tcPr>
            <w:tcW w:w="4982" w:type="dxa"/>
          </w:tcPr>
          <w:p w:rsidR="00163C7C" w:rsidRPr="000852A8" w:rsidRDefault="00163C7C" w:rsidP="000852A8">
            <w:pPr>
              <w:pStyle w:val="af0"/>
              <w:jc w:val="left"/>
              <w:rPr>
                <w:w w:val="0"/>
                <w:sz w:val="20"/>
                <w:szCs w:val="20"/>
              </w:rPr>
            </w:pPr>
            <w:r w:rsidRPr="000852A8">
              <w:rPr>
                <w:sz w:val="20"/>
                <w:szCs w:val="20"/>
              </w:rPr>
              <w:t>Соцпроект «День матери»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22.11</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af0"/>
              <w:jc w:val="left"/>
              <w:rPr>
                <w:bCs/>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25.11</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8</w:t>
            </w:r>
          </w:p>
        </w:tc>
        <w:tc>
          <w:tcPr>
            <w:tcW w:w="4982" w:type="dxa"/>
          </w:tcPr>
          <w:p w:rsidR="00163C7C" w:rsidRPr="000852A8" w:rsidRDefault="00163C7C" w:rsidP="000852A8">
            <w:pPr>
              <w:pStyle w:val="Default"/>
              <w:rPr>
                <w:sz w:val="20"/>
                <w:szCs w:val="20"/>
              </w:rPr>
            </w:pPr>
            <w:r w:rsidRPr="000852A8">
              <w:rPr>
                <w:rFonts w:eastAsia="Times New Roman"/>
                <w:sz w:val="20"/>
                <w:szCs w:val="20"/>
                <w:lang w:eastAsia="ru-RU"/>
              </w:rPr>
              <w:t>Флэш-моб ко Дню Государственного герба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29.11</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2. Классное руководство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Ежедневный контроль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питания в школьной столовой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Работа с неуспевающими учащимися в течение месяца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Мероприятия согласно плану воспитательной работы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3. Школьный урок</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Урок истории и обществознания «</w:t>
            </w:r>
            <w:r w:rsidRPr="000852A8">
              <w:rPr>
                <w:rFonts w:eastAsia="Times New Roman"/>
                <w:sz w:val="20"/>
                <w:szCs w:val="20"/>
                <w:lang w:eastAsia="ru-RU"/>
              </w:rPr>
              <w:t>День Государственного герба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29.11</w:t>
            </w:r>
          </w:p>
        </w:tc>
        <w:tc>
          <w:tcPr>
            <w:tcW w:w="3037" w:type="dxa"/>
          </w:tcPr>
          <w:p w:rsidR="00163C7C" w:rsidRPr="000852A8" w:rsidRDefault="00163C7C" w:rsidP="000852A8">
            <w:pPr>
              <w:pStyle w:val="af0"/>
              <w:rPr>
                <w:w w:val="0"/>
                <w:sz w:val="20"/>
                <w:szCs w:val="20"/>
              </w:rPr>
            </w:pPr>
            <w:r w:rsidRPr="000852A8">
              <w:rPr>
                <w:w w:val="0"/>
                <w:sz w:val="20"/>
                <w:szCs w:val="20"/>
              </w:rPr>
              <w:t>Учителя нач.кл., истории и обществознания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 xml:space="preserve">Учителя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4. Внеурочная деятельность</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11.11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18.11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25.11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по внеурочной деятельности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дополнительного образования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5. Организация предметно-пространственной среды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Обновление классных стендов</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bCs/>
                <w:color w:val="auto"/>
                <w:sz w:val="20"/>
                <w:szCs w:val="20"/>
              </w:rPr>
              <w:t xml:space="preserve">Оформление стендовой информации о проведении Всероссийского Дня правовой </w:t>
            </w:r>
            <w:r w:rsidRPr="000852A8">
              <w:rPr>
                <w:bCs/>
                <w:sz w:val="20"/>
                <w:szCs w:val="20"/>
              </w:rPr>
              <w:t>помощи детям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11.11-15.11</w:t>
            </w:r>
          </w:p>
        </w:tc>
        <w:tc>
          <w:tcPr>
            <w:tcW w:w="3037" w:type="dxa"/>
          </w:tcPr>
          <w:p w:rsidR="00163C7C" w:rsidRPr="000852A8" w:rsidRDefault="00163C7C" w:rsidP="000852A8">
            <w:pPr>
              <w:pStyle w:val="af0"/>
              <w:rPr>
                <w:w w:val="0"/>
                <w:sz w:val="20"/>
                <w:szCs w:val="20"/>
              </w:rPr>
            </w:pPr>
            <w:r w:rsidRPr="000852A8">
              <w:rPr>
                <w:w w:val="0"/>
                <w:sz w:val="20"/>
                <w:szCs w:val="20"/>
              </w:rPr>
              <w:t xml:space="preserve">Соцпедагог </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Акция «Кормушка»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25.11-29.11</w:t>
            </w:r>
          </w:p>
        </w:tc>
        <w:tc>
          <w:tcPr>
            <w:tcW w:w="3037" w:type="dxa"/>
          </w:tcPr>
          <w:p w:rsidR="00163C7C" w:rsidRPr="000852A8" w:rsidRDefault="00163C7C" w:rsidP="000852A8">
            <w:pPr>
              <w:pStyle w:val="af0"/>
              <w:rPr>
                <w:w w:val="0"/>
                <w:sz w:val="20"/>
                <w:szCs w:val="20"/>
              </w:rPr>
            </w:pPr>
            <w:r w:rsidRPr="000852A8">
              <w:rPr>
                <w:w w:val="0"/>
                <w:sz w:val="20"/>
                <w:szCs w:val="20"/>
              </w:rPr>
              <w:t>Ст. вожатая, учитель технологии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6. Работа с родителями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Исследование морально – психологического климата в семьях учащихся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11.11-15.11</w:t>
            </w:r>
          </w:p>
        </w:tc>
        <w:tc>
          <w:tcPr>
            <w:tcW w:w="3037" w:type="dxa"/>
          </w:tcPr>
          <w:p w:rsidR="00163C7C" w:rsidRPr="000852A8" w:rsidRDefault="00163C7C" w:rsidP="000852A8">
            <w:pPr>
              <w:pStyle w:val="af0"/>
              <w:rPr>
                <w:w w:val="0"/>
                <w:sz w:val="20"/>
                <w:szCs w:val="20"/>
              </w:rPr>
            </w:pPr>
            <w:r w:rsidRPr="000852A8">
              <w:rPr>
                <w:w w:val="0"/>
                <w:sz w:val="20"/>
                <w:szCs w:val="20"/>
              </w:rPr>
              <w:t>Соцпедагог</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Собеседование с родителями детей из неблагополучных семей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7. Самоуправление</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Смотр классных уголков </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08.11</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8. Профориентация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Онлайн-уроки «Проектория»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ноябрь</w:t>
            </w:r>
          </w:p>
        </w:tc>
        <w:tc>
          <w:tcPr>
            <w:tcW w:w="3037" w:type="dxa"/>
          </w:tcPr>
          <w:p w:rsidR="00163C7C" w:rsidRPr="000852A8" w:rsidRDefault="00163C7C" w:rsidP="000852A8">
            <w:pPr>
              <w:pStyle w:val="af0"/>
              <w:rPr>
                <w:w w:val="0"/>
                <w:sz w:val="20"/>
                <w:szCs w:val="20"/>
              </w:rPr>
            </w:pPr>
            <w:r w:rsidRPr="000852A8">
              <w:rPr>
                <w:w w:val="0"/>
                <w:sz w:val="20"/>
                <w:szCs w:val="20"/>
              </w:rPr>
              <w:t>Муравьева Г.А.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Беседа «Профессии моего села»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25.11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ноябрь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w w:val="0"/>
                <w:sz w:val="20"/>
                <w:szCs w:val="20"/>
              </w:rPr>
            </w:pPr>
            <w:r w:rsidRPr="000852A8">
              <w:rPr>
                <w:w w:val="0"/>
                <w:sz w:val="20"/>
                <w:szCs w:val="20"/>
              </w:rPr>
              <w:t>РДДМ «Движение Первых»</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ноябрь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Представление фото- и других материалов в раздел «Новости» на сайте школы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2</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Советник по воспитанию</w:t>
            </w:r>
          </w:p>
        </w:tc>
      </w:tr>
      <w:tr w:rsidR="00163C7C" w:rsidRPr="000852A8" w:rsidTr="0055178C">
        <w:tc>
          <w:tcPr>
            <w:tcW w:w="10915" w:type="dxa"/>
            <w:gridSpan w:val="5"/>
          </w:tcPr>
          <w:p w:rsidR="00163C7C" w:rsidRPr="000852A8" w:rsidRDefault="00163C7C" w:rsidP="000852A8">
            <w:pPr>
              <w:pStyle w:val="af0"/>
              <w:rPr>
                <w:b/>
                <w:w w:val="0"/>
                <w:sz w:val="20"/>
                <w:szCs w:val="20"/>
              </w:rPr>
            </w:pPr>
            <w:r w:rsidRPr="000852A8">
              <w:rPr>
                <w:b/>
                <w:w w:val="0"/>
                <w:sz w:val="20"/>
                <w:szCs w:val="20"/>
              </w:rPr>
              <w:t xml:space="preserve">Декабрь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1. Ключевые общешкольные дела</w:t>
            </w:r>
          </w:p>
        </w:tc>
      </w:tr>
      <w:tr w:rsidR="00163C7C" w:rsidRPr="000852A8" w:rsidTr="0055178C">
        <w:tc>
          <w:tcPr>
            <w:tcW w:w="10915" w:type="dxa"/>
            <w:gridSpan w:val="5"/>
          </w:tcPr>
          <w:p w:rsidR="00163C7C" w:rsidRPr="000852A8" w:rsidRDefault="00163C7C" w:rsidP="000852A8">
            <w:pPr>
              <w:pStyle w:val="Default"/>
              <w:jc w:val="center"/>
              <w:rPr>
                <w:sz w:val="20"/>
                <w:szCs w:val="20"/>
              </w:rPr>
            </w:pPr>
            <w:r w:rsidRPr="000852A8">
              <w:rPr>
                <w:sz w:val="20"/>
                <w:szCs w:val="20"/>
              </w:rPr>
              <w:t>КТД</w:t>
            </w:r>
          </w:p>
          <w:p w:rsidR="00163C7C" w:rsidRPr="000852A8" w:rsidRDefault="00163C7C" w:rsidP="000852A8">
            <w:pPr>
              <w:pStyle w:val="af0"/>
              <w:rPr>
                <w:w w:val="0"/>
                <w:sz w:val="20"/>
                <w:szCs w:val="20"/>
              </w:rPr>
            </w:pPr>
            <w:r w:rsidRPr="000852A8">
              <w:rPr>
                <w:sz w:val="20"/>
                <w:szCs w:val="20"/>
              </w:rPr>
              <w:t>«Новый год к нам мчится»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Акция «День неизвестного солдата»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02.12</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Акция «Спеши делать добро»</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03.12</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02.12</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09.12</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16.12</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23.12</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Default"/>
              <w:rPr>
                <w:bCs/>
                <w:sz w:val="20"/>
                <w:szCs w:val="20"/>
              </w:rPr>
            </w:pPr>
            <w:r w:rsidRPr="000852A8">
              <w:rPr>
                <w:bCs/>
                <w:sz w:val="20"/>
                <w:szCs w:val="20"/>
              </w:rPr>
              <w:t>Новогодний утренник</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29.12</w:t>
            </w:r>
          </w:p>
        </w:tc>
        <w:tc>
          <w:tcPr>
            <w:tcW w:w="3037" w:type="dxa"/>
          </w:tcPr>
          <w:p w:rsidR="00163C7C" w:rsidRPr="000852A8" w:rsidRDefault="00163C7C" w:rsidP="000852A8">
            <w:pPr>
              <w:pStyle w:val="af0"/>
              <w:rPr>
                <w:w w:val="0"/>
                <w:sz w:val="20"/>
                <w:szCs w:val="20"/>
              </w:rPr>
            </w:pPr>
            <w:r w:rsidRPr="000852A8">
              <w:rPr>
                <w:w w:val="0"/>
                <w:sz w:val="20"/>
                <w:szCs w:val="20"/>
              </w:rPr>
              <w:t>Зам. директора по УВР, ст. вожатая, 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2. Классное руководство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Ежедневный контроль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Организация питания в школьной столовой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Работа с неуспевающими учащимися в течение месяца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Инструктажи на зимние каникулы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28.12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Мероприятия согласно плану воспитательной работы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3. Школьный урок</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Урок ИЗО «</w:t>
            </w:r>
            <w:r w:rsidRPr="000852A8">
              <w:rPr>
                <w:rFonts w:eastAsia="Times New Roman"/>
                <w:sz w:val="20"/>
                <w:szCs w:val="20"/>
                <w:lang w:eastAsia="ru-RU"/>
              </w:rPr>
              <w:t>Международный день художника»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09.12</w:t>
            </w:r>
          </w:p>
        </w:tc>
        <w:tc>
          <w:tcPr>
            <w:tcW w:w="3037" w:type="dxa"/>
          </w:tcPr>
          <w:p w:rsidR="00163C7C" w:rsidRPr="000852A8" w:rsidRDefault="00163C7C" w:rsidP="000852A8">
            <w:pPr>
              <w:pStyle w:val="af0"/>
              <w:rPr>
                <w:w w:val="0"/>
                <w:sz w:val="20"/>
                <w:szCs w:val="20"/>
              </w:rPr>
            </w:pPr>
            <w:r w:rsidRPr="000852A8">
              <w:rPr>
                <w:w w:val="0"/>
                <w:sz w:val="20"/>
                <w:szCs w:val="20"/>
              </w:rPr>
              <w:t>Учителя ИЗО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Урок истории «</w:t>
            </w:r>
            <w:r w:rsidRPr="000852A8">
              <w:rPr>
                <w:rFonts w:eastAsia="Times New Roman"/>
                <w:sz w:val="20"/>
                <w:szCs w:val="20"/>
                <w:lang w:eastAsia="ru-RU"/>
              </w:rPr>
              <w:t>День Героев Отечества»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09.12</w:t>
            </w:r>
          </w:p>
        </w:tc>
        <w:tc>
          <w:tcPr>
            <w:tcW w:w="3037" w:type="dxa"/>
          </w:tcPr>
          <w:p w:rsidR="00163C7C" w:rsidRPr="000852A8" w:rsidRDefault="00163C7C" w:rsidP="000852A8">
            <w:pPr>
              <w:pStyle w:val="af0"/>
              <w:rPr>
                <w:w w:val="0"/>
                <w:sz w:val="20"/>
                <w:szCs w:val="20"/>
              </w:rPr>
            </w:pPr>
            <w:r w:rsidRPr="000852A8">
              <w:rPr>
                <w:w w:val="0"/>
                <w:sz w:val="20"/>
                <w:szCs w:val="20"/>
              </w:rPr>
              <w:t>Учитель окружающего мира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Урок истории «День прав человека»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10.12</w:t>
            </w:r>
          </w:p>
        </w:tc>
        <w:tc>
          <w:tcPr>
            <w:tcW w:w="3037" w:type="dxa"/>
          </w:tcPr>
          <w:p w:rsidR="00163C7C" w:rsidRPr="000852A8" w:rsidRDefault="00163C7C" w:rsidP="000852A8">
            <w:pPr>
              <w:pStyle w:val="af0"/>
              <w:rPr>
                <w:w w:val="0"/>
                <w:sz w:val="20"/>
                <w:szCs w:val="20"/>
              </w:rPr>
            </w:pPr>
            <w:r w:rsidRPr="000852A8">
              <w:rPr>
                <w:w w:val="0"/>
                <w:sz w:val="20"/>
                <w:szCs w:val="20"/>
              </w:rPr>
              <w:t>Учитель окружающего мира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Урок истории «День Конституции»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12.12</w:t>
            </w:r>
          </w:p>
        </w:tc>
        <w:tc>
          <w:tcPr>
            <w:tcW w:w="3037" w:type="dxa"/>
          </w:tcPr>
          <w:p w:rsidR="00163C7C" w:rsidRPr="000852A8" w:rsidRDefault="00163C7C" w:rsidP="000852A8">
            <w:pPr>
              <w:pStyle w:val="af0"/>
              <w:rPr>
                <w:w w:val="0"/>
                <w:sz w:val="20"/>
                <w:szCs w:val="20"/>
              </w:rPr>
            </w:pPr>
            <w:r w:rsidRPr="000852A8">
              <w:rPr>
                <w:w w:val="0"/>
                <w:sz w:val="20"/>
                <w:szCs w:val="20"/>
              </w:rPr>
              <w:t>Учитель окружающего мира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 xml:space="preserve">Учителя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4. Внеурочная деятельность</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02.12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09.12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16.12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23.12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по внеурочной деятельности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дополнительного образования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5. Организация предметно-пространственной среды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Организация дежурства по классу в соответствии с графиком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Выставка поделок «Елочка красавица»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25.12</w:t>
            </w:r>
          </w:p>
        </w:tc>
        <w:tc>
          <w:tcPr>
            <w:tcW w:w="3037" w:type="dxa"/>
          </w:tcPr>
          <w:p w:rsidR="00163C7C" w:rsidRPr="000852A8" w:rsidRDefault="00163C7C" w:rsidP="000852A8">
            <w:pPr>
              <w:pStyle w:val="af0"/>
              <w:rPr>
                <w:w w:val="0"/>
                <w:sz w:val="20"/>
                <w:szCs w:val="20"/>
              </w:rPr>
            </w:pPr>
            <w:r w:rsidRPr="000852A8">
              <w:rPr>
                <w:w w:val="0"/>
                <w:sz w:val="20"/>
                <w:szCs w:val="20"/>
              </w:rPr>
              <w:t>Кл. руководители, зам. директора, 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6. Работа с родителями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Виртуальное общение (чаты в мессенджерах) «Предварительная успеваемость»</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Индивидуальные беседы с родителями </w:t>
            </w:r>
          </w:p>
          <w:p w:rsidR="00163C7C" w:rsidRPr="000852A8" w:rsidRDefault="00163C7C" w:rsidP="000852A8">
            <w:pPr>
              <w:pStyle w:val="Default"/>
              <w:rPr>
                <w:sz w:val="20"/>
                <w:szCs w:val="20"/>
              </w:rPr>
            </w:pPr>
            <w:r w:rsidRPr="000852A8">
              <w:rPr>
                <w:sz w:val="20"/>
                <w:szCs w:val="20"/>
              </w:rPr>
              <w:t xml:space="preserve">Родительское собрание: </w:t>
            </w:r>
          </w:p>
          <w:p w:rsidR="00163C7C" w:rsidRPr="000852A8" w:rsidRDefault="00163C7C" w:rsidP="000852A8">
            <w:pPr>
              <w:pStyle w:val="Default"/>
              <w:rPr>
                <w:sz w:val="20"/>
                <w:szCs w:val="20"/>
              </w:rPr>
            </w:pPr>
            <w:r w:rsidRPr="000852A8">
              <w:rPr>
                <w:sz w:val="20"/>
                <w:szCs w:val="20"/>
              </w:rPr>
              <w:t>«</w:t>
            </w:r>
            <w:r w:rsidRPr="000852A8">
              <w:rPr>
                <w:rFonts w:eastAsia="Times New Roman"/>
                <w:color w:val="181818"/>
                <w:sz w:val="20"/>
                <w:szCs w:val="20"/>
                <w:lang w:eastAsia="ru-RU"/>
              </w:rPr>
              <w:t>Воспитание в семье и школе»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jc w:val="left"/>
              <w:rPr>
                <w:w w:val="0"/>
                <w:sz w:val="20"/>
                <w:szCs w:val="20"/>
              </w:rPr>
            </w:pPr>
            <w:r w:rsidRPr="000852A8">
              <w:rPr>
                <w:w w:val="0"/>
                <w:sz w:val="20"/>
                <w:szCs w:val="20"/>
              </w:rPr>
              <w:t xml:space="preserve">18.12 </w:t>
            </w:r>
          </w:p>
        </w:tc>
        <w:tc>
          <w:tcPr>
            <w:tcW w:w="3037" w:type="dxa"/>
          </w:tcPr>
          <w:p w:rsidR="00163C7C" w:rsidRPr="000852A8" w:rsidRDefault="00163C7C" w:rsidP="000852A8">
            <w:pPr>
              <w:pStyle w:val="af0"/>
              <w:rPr>
                <w:w w:val="0"/>
                <w:sz w:val="20"/>
                <w:szCs w:val="20"/>
              </w:rPr>
            </w:pPr>
            <w:r w:rsidRPr="000852A8">
              <w:rPr>
                <w:w w:val="0"/>
                <w:sz w:val="20"/>
                <w:szCs w:val="20"/>
              </w:rPr>
              <w:t>Зам. директора по УВР, соцпедагог, кл.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 xml:space="preserve">Виртуальное общение (чаты в мессенджерах) </w:t>
            </w:r>
          </w:p>
          <w:p w:rsidR="00163C7C" w:rsidRPr="000852A8" w:rsidRDefault="00163C7C" w:rsidP="000852A8">
            <w:pPr>
              <w:pStyle w:val="Default"/>
              <w:rPr>
                <w:sz w:val="20"/>
                <w:szCs w:val="20"/>
              </w:rPr>
            </w:pPr>
            <w:r w:rsidRPr="000852A8">
              <w:rPr>
                <w:sz w:val="20"/>
                <w:szCs w:val="20"/>
              </w:rPr>
              <w:t xml:space="preserve">«Безопасность на каникулах»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jc w:val="left"/>
              <w:rPr>
                <w:w w:val="0"/>
                <w:sz w:val="20"/>
                <w:szCs w:val="20"/>
              </w:rPr>
            </w:pPr>
            <w:r w:rsidRPr="000852A8">
              <w:rPr>
                <w:w w:val="0"/>
                <w:sz w:val="20"/>
                <w:szCs w:val="20"/>
              </w:rPr>
              <w:t>28.12</w:t>
            </w:r>
          </w:p>
        </w:tc>
        <w:tc>
          <w:tcPr>
            <w:tcW w:w="3037" w:type="dxa"/>
          </w:tcPr>
          <w:p w:rsidR="00163C7C" w:rsidRPr="000852A8" w:rsidRDefault="00163C7C" w:rsidP="000852A8">
            <w:pPr>
              <w:pStyle w:val="af0"/>
              <w:rPr>
                <w:w w:val="0"/>
                <w:sz w:val="20"/>
                <w:szCs w:val="20"/>
              </w:rPr>
            </w:pPr>
            <w:r w:rsidRPr="000852A8">
              <w:rPr>
                <w:w w:val="0"/>
                <w:sz w:val="20"/>
                <w:szCs w:val="20"/>
              </w:rPr>
              <w:t>Кл.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Систематическая работа с родителями по поводу </w:t>
            </w:r>
            <w:r w:rsidRPr="000852A8">
              <w:rPr>
                <w:sz w:val="20"/>
                <w:szCs w:val="20"/>
              </w:rPr>
              <w:lastRenderedPageBreak/>
              <w:t>успеваемости и посещаемости</w:t>
            </w:r>
          </w:p>
        </w:tc>
        <w:tc>
          <w:tcPr>
            <w:tcW w:w="1090" w:type="dxa"/>
          </w:tcPr>
          <w:p w:rsidR="00163C7C" w:rsidRPr="000852A8" w:rsidRDefault="00163C7C" w:rsidP="000852A8">
            <w:pPr>
              <w:jc w:val="center"/>
              <w:rPr>
                <w:sz w:val="20"/>
                <w:szCs w:val="20"/>
              </w:rPr>
            </w:pPr>
            <w:r w:rsidRPr="000852A8">
              <w:rPr>
                <w:w w:val="0"/>
                <w:sz w:val="20"/>
                <w:szCs w:val="20"/>
              </w:rPr>
              <w:lastRenderedPageBreak/>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5</w:t>
            </w:r>
          </w:p>
        </w:tc>
        <w:tc>
          <w:tcPr>
            <w:tcW w:w="4982" w:type="dxa"/>
          </w:tcPr>
          <w:p w:rsidR="00163C7C" w:rsidRPr="000852A8" w:rsidRDefault="00163C7C" w:rsidP="000852A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7. Самоуправление</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Рейд-проверка готовности домашнего задания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05.12</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Совет профилактики Работа по предупреждению неуспеваемости, профилактики безнадзорности, правонарушений несовершеннолетних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3E28C2">
              <w:rPr>
                <w:w w:val="0"/>
                <w:sz w:val="20"/>
                <w:szCs w:val="20"/>
              </w:rPr>
              <w:t>13.12</w:t>
            </w:r>
          </w:p>
        </w:tc>
        <w:tc>
          <w:tcPr>
            <w:tcW w:w="3037" w:type="dxa"/>
          </w:tcPr>
          <w:p w:rsidR="00163C7C" w:rsidRPr="000852A8" w:rsidRDefault="00163C7C" w:rsidP="000852A8">
            <w:pPr>
              <w:pStyle w:val="af0"/>
              <w:rPr>
                <w:w w:val="0"/>
                <w:sz w:val="20"/>
                <w:szCs w:val="20"/>
              </w:rPr>
            </w:pPr>
            <w:r w:rsidRPr="000852A8">
              <w:rPr>
                <w:w w:val="0"/>
                <w:sz w:val="20"/>
                <w:szCs w:val="20"/>
              </w:rPr>
              <w:t>Зам. директора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Заседание классного самоуправления. Тема: "Подготовка к празднику Новый год"</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16.12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8. Профориентация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Онлайн-уроки «Проектория»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декабрь</w:t>
            </w:r>
          </w:p>
        </w:tc>
        <w:tc>
          <w:tcPr>
            <w:tcW w:w="3037" w:type="dxa"/>
          </w:tcPr>
          <w:p w:rsidR="00163C7C" w:rsidRPr="000852A8" w:rsidRDefault="00163C7C" w:rsidP="000852A8">
            <w:pPr>
              <w:pStyle w:val="af0"/>
              <w:rPr>
                <w:w w:val="0"/>
                <w:sz w:val="20"/>
                <w:szCs w:val="20"/>
              </w:rPr>
            </w:pPr>
            <w:r w:rsidRPr="000852A8">
              <w:rPr>
                <w:w w:val="0"/>
                <w:sz w:val="20"/>
                <w:szCs w:val="20"/>
              </w:rPr>
              <w:t>Муравьева Г.А.</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Организация и проведение мероприятий, посвященных Всемирному дню волонтера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02.12-05.12</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Акция «Добрая игрушка детям»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декабрь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декабрь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rPr>
                <w:w w:val="0"/>
                <w:sz w:val="20"/>
                <w:szCs w:val="20"/>
              </w:rPr>
            </w:pPr>
            <w:r w:rsidRPr="000852A8">
              <w:rPr>
                <w:w w:val="0"/>
                <w:sz w:val="20"/>
                <w:szCs w:val="20"/>
              </w:rPr>
              <w:t>РДДМ «Движение Первых»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декабрь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Представление фото- и других материалов в раздел «Новости» на сайте школы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Советник по воспитанию</w:t>
            </w:r>
          </w:p>
        </w:tc>
      </w:tr>
      <w:tr w:rsidR="00163C7C" w:rsidRPr="000852A8" w:rsidTr="0055178C">
        <w:tc>
          <w:tcPr>
            <w:tcW w:w="10915" w:type="dxa"/>
            <w:gridSpan w:val="5"/>
          </w:tcPr>
          <w:p w:rsidR="00163C7C" w:rsidRPr="000852A8" w:rsidRDefault="00163C7C" w:rsidP="000852A8">
            <w:pPr>
              <w:pStyle w:val="af0"/>
              <w:rPr>
                <w:b/>
                <w:w w:val="0"/>
                <w:sz w:val="20"/>
                <w:szCs w:val="20"/>
              </w:rPr>
            </w:pPr>
            <w:r w:rsidRPr="000852A8">
              <w:rPr>
                <w:b/>
                <w:sz w:val="20"/>
                <w:szCs w:val="20"/>
              </w:rPr>
              <w:t xml:space="preserve">Январь </w:t>
            </w:r>
          </w:p>
        </w:tc>
      </w:tr>
      <w:tr w:rsidR="00163C7C" w:rsidRPr="000852A8" w:rsidTr="0055178C">
        <w:tc>
          <w:tcPr>
            <w:tcW w:w="10915" w:type="dxa"/>
            <w:gridSpan w:val="5"/>
          </w:tcPr>
          <w:p w:rsidR="00163C7C" w:rsidRPr="000852A8" w:rsidRDefault="00163C7C" w:rsidP="000852A8">
            <w:pPr>
              <w:pStyle w:val="af0"/>
              <w:rPr>
                <w:b/>
                <w:sz w:val="20"/>
                <w:szCs w:val="20"/>
              </w:rPr>
            </w:pPr>
            <w:r w:rsidRPr="000852A8">
              <w:rPr>
                <w:iCs/>
                <w:w w:val="0"/>
                <w:sz w:val="20"/>
                <w:szCs w:val="20"/>
                <w:u w:val="single"/>
              </w:rPr>
              <w:t>1. Ключевые общешкольные дела</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bCs/>
                <w:sz w:val="20"/>
                <w:szCs w:val="20"/>
              </w:rPr>
              <w:t>Месячник профориентационной работы «Будущее – это мы!»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13.01</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Неделя профилактики Интернет-зависимости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13.01-17.01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20.01</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27.01</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bCs/>
                <w:sz w:val="20"/>
                <w:szCs w:val="20"/>
              </w:rPr>
              <w:t>Акция «Чтобы помнили» - ко Дню снятия блокады Ленинграда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27.01</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2. Классное руководство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Ежедневный контроль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питания в школьной столовой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Работа с неуспевающими учащимися в течение месяца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Мероприятия согласно плану воспитательной работы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3. Школьный урок</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Урок истории</w:t>
            </w:r>
            <w:r w:rsidRPr="000852A8">
              <w:rPr>
                <w:rFonts w:eastAsia="Times New Roman"/>
                <w:sz w:val="20"/>
                <w:szCs w:val="20"/>
                <w:lang w:eastAsia="ru-RU"/>
              </w:rPr>
              <w:t xml:space="preserve"> «День полного освобождения Ленинграда от фашистской блокады»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27.01</w:t>
            </w:r>
          </w:p>
        </w:tc>
        <w:tc>
          <w:tcPr>
            <w:tcW w:w="3037" w:type="dxa"/>
          </w:tcPr>
          <w:p w:rsidR="00163C7C" w:rsidRPr="000852A8" w:rsidRDefault="00163C7C" w:rsidP="000852A8">
            <w:pPr>
              <w:pStyle w:val="af0"/>
              <w:rPr>
                <w:w w:val="0"/>
                <w:sz w:val="20"/>
                <w:szCs w:val="20"/>
              </w:rPr>
            </w:pPr>
            <w:r w:rsidRPr="000852A8">
              <w:rPr>
                <w:w w:val="0"/>
                <w:sz w:val="20"/>
                <w:szCs w:val="20"/>
              </w:rPr>
              <w:t>Учителя истории, нач. кл.</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Урок истории «</w:t>
            </w:r>
            <w:r w:rsidRPr="000852A8">
              <w:rPr>
                <w:rFonts w:eastAsia="Times New Roman"/>
                <w:sz w:val="20"/>
                <w:szCs w:val="20"/>
                <w:lang w:eastAsia="ru-RU"/>
              </w:rPr>
              <w:t>День освобождения Красной армией крупнейшего "лагеря смерти" Аушвиц-Биркенау (Освенцима) - День памяти жертв Холокоста»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27.01</w:t>
            </w:r>
          </w:p>
        </w:tc>
        <w:tc>
          <w:tcPr>
            <w:tcW w:w="3037" w:type="dxa"/>
          </w:tcPr>
          <w:p w:rsidR="00163C7C" w:rsidRPr="000852A8" w:rsidRDefault="00163C7C" w:rsidP="000852A8">
            <w:pPr>
              <w:pStyle w:val="af0"/>
              <w:rPr>
                <w:w w:val="0"/>
                <w:sz w:val="20"/>
                <w:szCs w:val="20"/>
              </w:rPr>
            </w:pPr>
            <w:r w:rsidRPr="000852A8">
              <w:rPr>
                <w:w w:val="0"/>
                <w:sz w:val="20"/>
                <w:szCs w:val="20"/>
              </w:rPr>
              <w:t>Учителя истории, нач. кл.</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 xml:space="preserve">Учителя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4. Внеурочная деятельность</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13.01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20.01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27.01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по внеурочной деятельности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В течение </w:t>
            </w:r>
            <w:r w:rsidRPr="000852A8">
              <w:rPr>
                <w:w w:val="0"/>
                <w:sz w:val="20"/>
                <w:szCs w:val="20"/>
              </w:rPr>
              <w:lastRenderedPageBreak/>
              <w:t>месяца</w:t>
            </w:r>
          </w:p>
        </w:tc>
        <w:tc>
          <w:tcPr>
            <w:tcW w:w="3037" w:type="dxa"/>
          </w:tcPr>
          <w:p w:rsidR="00163C7C" w:rsidRPr="000852A8" w:rsidRDefault="00163C7C" w:rsidP="000852A8">
            <w:pPr>
              <w:pStyle w:val="af0"/>
              <w:rPr>
                <w:w w:val="0"/>
                <w:sz w:val="20"/>
                <w:szCs w:val="20"/>
              </w:rPr>
            </w:pPr>
            <w:r w:rsidRPr="000852A8">
              <w:rPr>
                <w:w w:val="0"/>
                <w:sz w:val="20"/>
                <w:szCs w:val="20"/>
              </w:rPr>
              <w:lastRenderedPageBreak/>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5</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дополнительного образования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p>
        </w:tc>
        <w:tc>
          <w:tcPr>
            <w:tcW w:w="4982" w:type="dxa"/>
          </w:tcPr>
          <w:p w:rsidR="00163C7C" w:rsidRPr="000852A8" w:rsidRDefault="00163C7C" w:rsidP="000852A8">
            <w:pPr>
              <w:pStyle w:val="af0"/>
              <w:jc w:val="left"/>
              <w:rPr>
                <w:w w:val="0"/>
                <w:sz w:val="20"/>
                <w:szCs w:val="20"/>
              </w:rPr>
            </w:pPr>
          </w:p>
        </w:tc>
        <w:tc>
          <w:tcPr>
            <w:tcW w:w="1090" w:type="dxa"/>
          </w:tcPr>
          <w:p w:rsidR="00163C7C" w:rsidRPr="000852A8" w:rsidRDefault="00163C7C" w:rsidP="000852A8">
            <w:pPr>
              <w:pStyle w:val="af0"/>
              <w:rPr>
                <w:w w:val="0"/>
                <w:sz w:val="20"/>
                <w:szCs w:val="20"/>
              </w:rPr>
            </w:pPr>
          </w:p>
        </w:tc>
        <w:tc>
          <w:tcPr>
            <w:tcW w:w="1259" w:type="dxa"/>
          </w:tcPr>
          <w:p w:rsidR="00163C7C" w:rsidRPr="000852A8" w:rsidRDefault="00163C7C" w:rsidP="000852A8">
            <w:pPr>
              <w:pStyle w:val="af0"/>
              <w:rPr>
                <w:w w:val="0"/>
                <w:sz w:val="20"/>
                <w:szCs w:val="20"/>
              </w:rPr>
            </w:pPr>
          </w:p>
        </w:tc>
        <w:tc>
          <w:tcPr>
            <w:tcW w:w="3037" w:type="dxa"/>
          </w:tcPr>
          <w:p w:rsidR="00163C7C" w:rsidRPr="000852A8" w:rsidRDefault="00163C7C" w:rsidP="000852A8">
            <w:pPr>
              <w:pStyle w:val="af0"/>
              <w:rPr>
                <w:w w:val="0"/>
                <w:sz w:val="20"/>
                <w:szCs w:val="20"/>
              </w:rPr>
            </w:pP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5. Организация предметно-пространственной среды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Уход за зелеными насаждениями в классах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 xml:space="preserve">Операция «Уют»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Акция «Покормите птиц зимой!»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6. Работа с родителями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Виртуальное общение (чаты в мессенджерах) «Занятость в каникулярное время»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01.01-08.01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Индивидуальные беседы с родителями из неполных семей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Беседа с родителями «Как помочь ребёнку при выполнении домашних заданий»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7. Самоуправление</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Контроль поведения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Контроль дежурства и самообслуживания в классе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Рейд–проверка дневников, учебников учащихся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21.01</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8. Профориентация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Онлайн-уроки «Проектория»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январь</w:t>
            </w:r>
          </w:p>
        </w:tc>
        <w:tc>
          <w:tcPr>
            <w:tcW w:w="3037" w:type="dxa"/>
          </w:tcPr>
          <w:p w:rsidR="00163C7C" w:rsidRPr="000852A8" w:rsidRDefault="00163C7C" w:rsidP="000852A8">
            <w:pPr>
              <w:pStyle w:val="af0"/>
              <w:rPr>
                <w:w w:val="0"/>
                <w:sz w:val="20"/>
                <w:szCs w:val="20"/>
              </w:rPr>
            </w:pPr>
            <w:r w:rsidRPr="000852A8">
              <w:rPr>
                <w:w w:val="0"/>
                <w:sz w:val="20"/>
                <w:szCs w:val="20"/>
              </w:rPr>
              <w:t>Муравьева Г.А.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Беседа «Путь в профессию начинается в школе»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13.01</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январь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РДДМ «Движение Первых»</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январь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Представление фото- и других материалов в раздел «Новости» на сайте школы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Советник по воспитанию</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b/>
                <w:iCs/>
                <w:w w:val="0"/>
                <w:sz w:val="20"/>
                <w:szCs w:val="20"/>
              </w:rPr>
              <w:t xml:space="preserve">Февраль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1. Ключевые общешкольные дела</w:t>
            </w:r>
          </w:p>
        </w:tc>
      </w:tr>
      <w:tr w:rsidR="00163C7C" w:rsidRPr="000852A8" w:rsidTr="0055178C">
        <w:tc>
          <w:tcPr>
            <w:tcW w:w="10915" w:type="dxa"/>
            <w:gridSpan w:val="5"/>
          </w:tcPr>
          <w:p w:rsidR="00163C7C" w:rsidRPr="000852A8" w:rsidRDefault="00163C7C" w:rsidP="000852A8">
            <w:pPr>
              <w:pStyle w:val="Default"/>
              <w:jc w:val="center"/>
              <w:rPr>
                <w:sz w:val="20"/>
                <w:szCs w:val="20"/>
              </w:rPr>
            </w:pPr>
            <w:r w:rsidRPr="000852A8">
              <w:rPr>
                <w:sz w:val="20"/>
                <w:szCs w:val="20"/>
              </w:rPr>
              <w:t>Месячник оборонно-массовой и патриотической работы.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03.02</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День российской науки </w:t>
            </w:r>
          </w:p>
          <w:p w:rsidR="00163C7C" w:rsidRPr="000852A8" w:rsidRDefault="00163C7C" w:rsidP="000852A8">
            <w:pPr>
              <w:pStyle w:val="Default"/>
              <w:rPr>
                <w:sz w:val="20"/>
                <w:szCs w:val="20"/>
              </w:rPr>
            </w:pPr>
            <w:r w:rsidRPr="000852A8">
              <w:rPr>
                <w:sz w:val="20"/>
                <w:szCs w:val="20"/>
              </w:rPr>
              <w:t xml:space="preserve">Игра «Что? Где? Когда?»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07.02</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10.02</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17.02</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bCs/>
                <w:sz w:val="20"/>
                <w:szCs w:val="20"/>
              </w:rPr>
            </w:pPr>
            <w:r w:rsidRPr="000852A8">
              <w:rPr>
                <w:bCs/>
                <w:sz w:val="20"/>
                <w:szCs w:val="20"/>
              </w:rPr>
              <w:t>Вечер поэзии  ко Дню родного языка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21.02</w:t>
            </w:r>
          </w:p>
        </w:tc>
        <w:tc>
          <w:tcPr>
            <w:tcW w:w="3037" w:type="dxa"/>
          </w:tcPr>
          <w:p w:rsidR="00163C7C" w:rsidRPr="000852A8" w:rsidRDefault="00163C7C" w:rsidP="000852A8">
            <w:pPr>
              <w:pStyle w:val="af0"/>
              <w:rPr>
                <w:w w:val="0"/>
                <w:sz w:val="20"/>
                <w:szCs w:val="20"/>
              </w:rPr>
            </w:pPr>
            <w:r w:rsidRPr="000852A8">
              <w:rPr>
                <w:w w:val="0"/>
                <w:sz w:val="20"/>
                <w:szCs w:val="20"/>
              </w:rPr>
              <w:t>Ст. вожатая, учителя родного языка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bCs/>
                <w:sz w:val="20"/>
                <w:szCs w:val="20"/>
              </w:rPr>
            </w:pPr>
            <w:r w:rsidRPr="000852A8">
              <w:rPr>
                <w:bCs/>
                <w:sz w:val="20"/>
                <w:szCs w:val="20"/>
              </w:rPr>
              <w:t>Праздничная программа ко Дню защитника Отечества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21.02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2. Классное руководство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Ежедневный контроль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Организация питания в школьной столовой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3</w:t>
            </w:r>
          </w:p>
        </w:tc>
        <w:tc>
          <w:tcPr>
            <w:tcW w:w="4982" w:type="dxa"/>
          </w:tcPr>
          <w:p w:rsidR="00163C7C" w:rsidRPr="000852A8" w:rsidRDefault="00163C7C" w:rsidP="000852A8">
            <w:pPr>
              <w:pStyle w:val="Default"/>
              <w:rPr>
                <w:sz w:val="20"/>
                <w:szCs w:val="20"/>
              </w:rPr>
            </w:pPr>
            <w:r w:rsidRPr="000852A8">
              <w:rPr>
                <w:sz w:val="20"/>
                <w:szCs w:val="20"/>
              </w:rPr>
              <w:t>Работа с неуспевающими учащимися в течение месяца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Мероприятия согласно плану воспитательной работы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3. Школьный урок</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iCs/>
                <w:w w:val="0"/>
                <w:sz w:val="20"/>
                <w:szCs w:val="20"/>
                <w:u w:val="single"/>
              </w:rPr>
            </w:pPr>
            <w:r w:rsidRPr="000852A8">
              <w:rPr>
                <w:iCs/>
                <w:w w:val="0"/>
                <w:sz w:val="20"/>
                <w:szCs w:val="20"/>
              </w:rPr>
              <w:t>Урок истории</w:t>
            </w:r>
            <w:r w:rsidRPr="000852A8">
              <w:rPr>
                <w:rFonts w:eastAsia="Times New Roman"/>
                <w:sz w:val="20"/>
                <w:szCs w:val="20"/>
                <w:lang w:eastAsia="ru-RU"/>
              </w:rPr>
              <w:t xml:space="preserve"> «День памяти о россиянах, исполнявших служебный долг за пределами Отечества»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14.02</w:t>
            </w:r>
          </w:p>
        </w:tc>
        <w:tc>
          <w:tcPr>
            <w:tcW w:w="3037" w:type="dxa"/>
          </w:tcPr>
          <w:p w:rsidR="00163C7C" w:rsidRPr="000852A8" w:rsidRDefault="00163C7C" w:rsidP="000852A8">
            <w:pPr>
              <w:pStyle w:val="af0"/>
              <w:rPr>
                <w:w w:val="0"/>
                <w:sz w:val="20"/>
                <w:szCs w:val="20"/>
              </w:rPr>
            </w:pPr>
            <w:r w:rsidRPr="000852A8">
              <w:rPr>
                <w:w w:val="0"/>
                <w:sz w:val="20"/>
                <w:szCs w:val="20"/>
              </w:rPr>
              <w:t>Учитель истории, нач.кл.</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 xml:space="preserve">Учителя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4. Внеурочная деятельность</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03.02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10.02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17.02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24.02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по внеурочной деятельности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дополнительного образования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5. Организация предметно-пространственной среды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Уход за зелеными насаждениями в классах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 xml:space="preserve">Оформление класса к </w:t>
            </w:r>
          </w:p>
          <w:p w:rsidR="00163C7C" w:rsidRPr="000852A8" w:rsidRDefault="00163C7C" w:rsidP="000852A8">
            <w:pPr>
              <w:pStyle w:val="Default"/>
              <w:rPr>
                <w:iCs/>
                <w:w w:val="0"/>
                <w:sz w:val="20"/>
                <w:szCs w:val="20"/>
                <w:u w:val="single"/>
              </w:rPr>
            </w:pPr>
            <w:r w:rsidRPr="000852A8">
              <w:rPr>
                <w:sz w:val="20"/>
                <w:szCs w:val="20"/>
              </w:rPr>
              <w:t>уроку мужества, Дню защитника Отечества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21.02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6. Работа с родителями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7. Самоуправление</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iCs/>
                <w:w w:val="0"/>
                <w:sz w:val="20"/>
                <w:szCs w:val="20"/>
                <w:u w:val="single"/>
              </w:rPr>
            </w:pPr>
            <w:r w:rsidRPr="000852A8">
              <w:rPr>
                <w:sz w:val="20"/>
                <w:szCs w:val="20"/>
              </w:rPr>
              <w:t>Заседание классного самоуправления. Тема: "Подготовка к празднику День Защитника Отечества"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13.02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Контроль дежурства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14.02</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Рейд по проверке дневников, тетрадей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20.02</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8. Профориентация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Онлайн-уроки «Проектория»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февраль</w:t>
            </w:r>
          </w:p>
        </w:tc>
        <w:tc>
          <w:tcPr>
            <w:tcW w:w="3037" w:type="dxa"/>
          </w:tcPr>
          <w:p w:rsidR="00163C7C" w:rsidRPr="000852A8" w:rsidRDefault="00163C7C" w:rsidP="000852A8">
            <w:pPr>
              <w:pStyle w:val="af0"/>
              <w:rPr>
                <w:w w:val="0"/>
                <w:sz w:val="20"/>
                <w:szCs w:val="20"/>
              </w:rPr>
            </w:pPr>
            <w:r w:rsidRPr="000852A8">
              <w:rPr>
                <w:w w:val="0"/>
                <w:sz w:val="20"/>
                <w:szCs w:val="20"/>
              </w:rPr>
              <w:t>Муравьева Г.А.</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iCs/>
                <w:w w:val="0"/>
                <w:sz w:val="20"/>
                <w:szCs w:val="20"/>
                <w:u w:val="single"/>
              </w:rPr>
            </w:pPr>
            <w:r w:rsidRPr="000852A8">
              <w:rPr>
                <w:sz w:val="20"/>
                <w:szCs w:val="20"/>
              </w:rPr>
              <w:t>Акция «Подарок защитнику»</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17.02-21.02</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 ст.вожатая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февраль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rPr>
                <w:w w:val="0"/>
                <w:sz w:val="20"/>
                <w:szCs w:val="20"/>
              </w:rPr>
            </w:pPr>
            <w:r w:rsidRPr="000852A8">
              <w:rPr>
                <w:w w:val="0"/>
                <w:sz w:val="20"/>
                <w:szCs w:val="20"/>
              </w:rPr>
              <w:t>РДДМ «Движение Первых»</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февраль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Представление фото- и других материалов в раздел «Новости» на сайте школы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Советник по воспитанию</w:t>
            </w:r>
          </w:p>
        </w:tc>
      </w:tr>
      <w:tr w:rsidR="00163C7C" w:rsidRPr="000852A8" w:rsidTr="0055178C">
        <w:tc>
          <w:tcPr>
            <w:tcW w:w="10915" w:type="dxa"/>
            <w:gridSpan w:val="5"/>
          </w:tcPr>
          <w:p w:rsidR="00163C7C" w:rsidRPr="000852A8" w:rsidRDefault="00163C7C" w:rsidP="000852A8">
            <w:pPr>
              <w:pStyle w:val="af0"/>
              <w:rPr>
                <w:b/>
                <w:w w:val="0"/>
                <w:sz w:val="20"/>
                <w:szCs w:val="20"/>
              </w:rPr>
            </w:pPr>
            <w:r w:rsidRPr="000852A8">
              <w:rPr>
                <w:b/>
                <w:iCs/>
                <w:w w:val="0"/>
                <w:sz w:val="20"/>
                <w:szCs w:val="20"/>
              </w:rPr>
              <w:t xml:space="preserve">Март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1. Ключевые общешкольные дела</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bCs/>
                <w:iCs/>
                <w:sz w:val="20"/>
                <w:szCs w:val="20"/>
              </w:rPr>
              <w:t>Месячник духовно-нравственного воспитания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sz w:val="20"/>
                <w:szCs w:val="20"/>
              </w:rPr>
              <w:t xml:space="preserve">Районный фестиваль «Радуга» </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color w:val="auto"/>
                <w:sz w:val="20"/>
                <w:szCs w:val="20"/>
              </w:rPr>
              <w:t>Всемирный день гражданской обороны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01.03</w:t>
            </w:r>
          </w:p>
        </w:tc>
        <w:tc>
          <w:tcPr>
            <w:tcW w:w="3037" w:type="dxa"/>
          </w:tcPr>
          <w:p w:rsidR="00163C7C" w:rsidRPr="000852A8" w:rsidRDefault="00163C7C" w:rsidP="000852A8">
            <w:pPr>
              <w:pStyle w:val="af0"/>
              <w:rPr>
                <w:w w:val="0"/>
                <w:sz w:val="20"/>
                <w:szCs w:val="20"/>
              </w:rPr>
            </w:pPr>
            <w:r w:rsidRPr="000852A8">
              <w:rPr>
                <w:w w:val="0"/>
                <w:sz w:val="20"/>
                <w:szCs w:val="20"/>
              </w:rPr>
              <w:t>Учитель ОБЖ</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color w:val="C00000"/>
                <w:sz w:val="20"/>
                <w:szCs w:val="20"/>
              </w:rPr>
            </w:pPr>
            <w:r w:rsidRPr="000852A8">
              <w:rPr>
                <w:bCs/>
                <w:sz w:val="20"/>
                <w:szCs w:val="20"/>
              </w:rPr>
              <w:t xml:space="preserve">Праздничная концертная программа к </w:t>
            </w:r>
            <w:r w:rsidRPr="000852A8">
              <w:rPr>
                <w:bCs/>
                <w:sz w:val="20"/>
                <w:szCs w:val="20"/>
              </w:rPr>
              <w:lastRenderedPageBreak/>
              <w:t>Международному дню 8 марта</w:t>
            </w:r>
          </w:p>
        </w:tc>
        <w:tc>
          <w:tcPr>
            <w:tcW w:w="1090" w:type="dxa"/>
          </w:tcPr>
          <w:p w:rsidR="00163C7C" w:rsidRPr="000852A8" w:rsidRDefault="00163C7C" w:rsidP="000852A8">
            <w:pPr>
              <w:jc w:val="center"/>
              <w:rPr>
                <w:sz w:val="20"/>
                <w:szCs w:val="20"/>
              </w:rPr>
            </w:pPr>
            <w:r w:rsidRPr="000852A8">
              <w:rPr>
                <w:w w:val="0"/>
                <w:sz w:val="20"/>
                <w:szCs w:val="20"/>
              </w:rPr>
              <w:lastRenderedPageBreak/>
              <w:t>1-4</w:t>
            </w:r>
          </w:p>
        </w:tc>
        <w:tc>
          <w:tcPr>
            <w:tcW w:w="1259" w:type="dxa"/>
          </w:tcPr>
          <w:p w:rsidR="00163C7C" w:rsidRPr="000852A8" w:rsidRDefault="00163C7C" w:rsidP="000852A8">
            <w:pPr>
              <w:pStyle w:val="af0"/>
              <w:rPr>
                <w:w w:val="0"/>
                <w:sz w:val="20"/>
                <w:szCs w:val="20"/>
              </w:rPr>
            </w:pPr>
            <w:r w:rsidRPr="000852A8">
              <w:rPr>
                <w:w w:val="0"/>
                <w:sz w:val="20"/>
                <w:szCs w:val="20"/>
              </w:rPr>
              <w:t>07.03</w:t>
            </w:r>
          </w:p>
        </w:tc>
        <w:tc>
          <w:tcPr>
            <w:tcW w:w="3037" w:type="dxa"/>
          </w:tcPr>
          <w:p w:rsidR="00163C7C" w:rsidRPr="000852A8" w:rsidRDefault="00163C7C" w:rsidP="000852A8">
            <w:pPr>
              <w:pStyle w:val="af0"/>
              <w:rPr>
                <w:w w:val="0"/>
                <w:sz w:val="20"/>
                <w:szCs w:val="20"/>
              </w:rPr>
            </w:pPr>
            <w:r w:rsidRPr="000852A8">
              <w:rPr>
                <w:w w:val="0"/>
                <w:sz w:val="20"/>
                <w:szCs w:val="20"/>
              </w:rPr>
              <w:t xml:space="preserve">Зам. директора, ст. вожатая, </w:t>
            </w:r>
            <w:r w:rsidRPr="000852A8">
              <w:rPr>
                <w:w w:val="0"/>
                <w:sz w:val="20"/>
                <w:szCs w:val="20"/>
              </w:rPr>
              <w:lastRenderedPageBreak/>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3</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03.03</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10.03</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17.03</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24.03</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Default"/>
              <w:rPr>
                <w:sz w:val="20"/>
                <w:szCs w:val="20"/>
              </w:rPr>
            </w:pPr>
            <w:r w:rsidRPr="000852A8">
              <w:rPr>
                <w:sz w:val="20"/>
                <w:szCs w:val="20"/>
              </w:rPr>
              <w:t>Всероссийская неделя детской и юношеской книги.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28.03-31.03</w:t>
            </w:r>
          </w:p>
        </w:tc>
        <w:tc>
          <w:tcPr>
            <w:tcW w:w="3037" w:type="dxa"/>
          </w:tcPr>
          <w:p w:rsidR="00163C7C" w:rsidRPr="000852A8" w:rsidRDefault="00163C7C" w:rsidP="000852A8">
            <w:pPr>
              <w:pStyle w:val="af0"/>
              <w:rPr>
                <w:w w:val="0"/>
                <w:sz w:val="20"/>
                <w:szCs w:val="20"/>
              </w:rPr>
            </w:pPr>
            <w:r w:rsidRPr="000852A8">
              <w:rPr>
                <w:w w:val="0"/>
                <w:sz w:val="20"/>
                <w:szCs w:val="20"/>
              </w:rPr>
              <w:t>библиотекарь</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2. Классное руководство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Ежедневный контроль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Организация питания в школьной столовой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Работа с неуспевающими учащимися в течение месяца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Инструктажи на весенние каникулы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28.03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Мероприятия согласно плану воспитательной работы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3. Школьный урок</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Урок истории «</w:t>
            </w:r>
            <w:r w:rsidRPr="000852A8">
              <w:rPr>
                <w:rFonts w:eastAsia="Times New Roman"/>
                <w:sz w:val="20"/>
                <w:szCs w:val="20"/>
                <w:lang w:eastAsia="ru-RU"/>
              </w:rPr>
              <w:t>11 лет воссоединения Крыма с Россией»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18.03</w:t>
            </w:r>
          </w:p>
        </w:tc>
        <w:tc>
          <w:tcPr>
            <w:tcW w:w="3037" w:type="dxa"/>
          </w:tcPr>
          <w:p w:rsidR="00163C7C" w:rsidRPr="000852A8" w:rsidRDefault="00163C7C" w:rsidP="000852A8">
            <w:pPr>
              <w:pStyle w:val="af0"/>
              <w:rPr>
                <w:w w:val="0"/>
                <w:sz w:val="20"/>
                <w:szCs w:val="20"/>
              </w:rPr>
            </w:pPr>
            <w:r w:rsidRPr="000852A8">
              <w:rPr>
                <w:w w:val="0"/>
                <w:sz w:val="20"/>
                <w:szCs w:val="20"/>
              </w:rPr>
              <w:t>Учитель истории, нач.кл.</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rFonts w:eastAsia="Times New Roman"/>
                <w:sz w:val="20"/>
                <w:szCs w:val="20"/>
                <w:lang w:eastAsia="ru-RU"/>
              </w:rPr>
              <w:t>Всемирный день театра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27.03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Пятиминутки на последних уроках, посвященные безопасности дорожного движения «Безопасный путь домой»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 xml:space="preserve">Учителя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4. Внеурочная деятельность</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03.03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10.03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17.03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24.03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по внеурочной деятельности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дополнительного образования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5. Организация предметно-пространственной среды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Уход за зелеными насаждениями в классах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Украшаем классную комнату к 8 марта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03.03-05.03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6. Работа с родителями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Индивидуальные беседы с родителями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Виртуальное общение (чаты в мессенджерах) </w:t>
            </w:r>
          </w:p>
          <w:p w:rsidR="00163C7C" w:rsidRPr="000852A8" w:rsidRDefault="00163C7C" w:rsidP="000852A8">
            <w:pPr>
              <w:pStyle w:val="Default"/>
              <w:rPr>
                <w:sz w:val="20"/>
                <w:szCs w:val="20"/>
              </w:rPr>
            </w:pPr>
            <w:r w:rsidRPr="000852A8">
              <w:rPr>
                <w:sz w:val="20"/>
                <w:szCs w:val="20"/>
              </w:rPr>
              <w:t>«Занятость в каникулярное время».</w:t>
            </w:r>
          </w:p>
          <w:p w:rsidR="00163C7C" w:rsidRPr="000852A8" w:rsidRDefault="00163C7C" w:rsidP="000852A8">
            <w:pPr>
              <w:pStyle w:val="Default"/>
              <w:rPr>
                <w:sz w:val="20"/>
                <w:szCs w:val="20"/>
              </w:rPr>
            </w:pPr>
            <w:r w:rsidRPr="000852A8">
              <w:rPr>
                <w:sz w:val="20"/>
                <w:szCs w:val="20"/>
              </w:rPr>
              <w:t>Родительское собрание «Безопасные дороги»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29.03-06.04</w:t>
            </w:r>
          </w:p>
          <w:p w:rsidR="00163C7C" w:rsidRPr="000852A8" w:rsidRDefault="00163C7C" w:rsidP="000852A8">
            <w:pPr>
              <w:pStyle w:val="af0"/>
              <w:rPr>
                <w:w w:val="0"/>
                <w:sz w:val="20"/>
                <w:szCs w:val="20"/>
              </w:rPr>
            </w:pPr>
          </w:p>
          <w:p w:rsidR="00163C7C" w:rsidRPr="000852A8" w:rsidRDefault="00163C7C" w:rsidP="000852A8">
            <w:pPr>
              <w:pStyle w:val="af0"/>
              <w:rPr>
                <w:w w:val="0"/>
                <w:sz w:val="20"/>
                <w:szCs w:val="20"/>
              </w:rPr>
            </w:pPr>
          </w:p>
          <w:p w:rsidR="00163C7C" w:rsidRPr="000852A8" w:rsidRDefault="00163C7C" w:rsidP="000852A8">
            <w:pPr>
              <w:pStyle w:val="af0"/>
              <w:rPr>
                <w:w w:val="0"/>
                <w:sz w:val="20"/>
                <w:szCs w:val="20"/>
              </w:rPr>
            </w:pPr>
            <w:r w:rsidRPr="000852A8">
              <w:rPr>
                <w:w w:val="0"/>
                <w:sz w:val="20"/>
                <w:szCs w:val="20"/>
              </w:rPr>
              <w:t>18.03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Инструктажи родителей о мерах профилактики COVID-19, гриппа, о мерах безопасности в школе, дома и на дороге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Default"/>
              <w:rPr>
                <w:sz w:val="20"/>
                <w:szCs w:val="20"/>
              </w:rPr>
            </w:pPr>
            <w:r w:rsidRPr="000852A8">
              <w:rPr>
                <w:sz w:val="20"/>
                <w:szCs w:val="20"/>
              </w:rPr>
              <w:t>Инструктаж по правилам безопасного поведения детей на каникулах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28.03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7. Самоуправление</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Заседание классного самоуправления. Тема: "Подготовка к празднику 8 марта"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03.03</w:t>
            </w:r>
          </w:p>
        </w:tc>
        <w:tc>
          <w:tcPr>
            <w:tcW w:w="3037" w:type="dxa"/>
          </w:tcPr>
          <w:p w:rsidR="00163C7C" w:rsidRPr="000852A8" w:rsidRDefault="00163C7C" w:rsidP="000852A8">
            <w:pPr>
              <w:pStyle w:val="af0"/>
              <w:rPr>
                <w:w w:val="0"/>
                <w:sz w:val="20"/>
                <w:szCs w:val="20"/>
              </w:rPr>
            </w:pPr>
            <w:r w:rsidRPr="000852A8">
              <w:rPr>
                <w:w w:val="0"/>
                <w:sz w:val="20"/>
                <w:szCs w:val="20"/>
              </w:rPr>
              <w:t xml:space="preserve">Классные руководители </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2</w:t>
            </w:r>
          </w:p>
        </w:tc>
        <w:tc>
          <w:tcPr>
            <w:tcW w:w="4982" w:type="dxa"/>
          </w:tcPr>
          <w:p w:rsidR="00163C7C" w:rsidRPr="000852A8" w:rsidRDefault="00163C7C" w:rsidP="000852A8">
            <w:pPr>
              <w:pStyle w:val="Default"/>
              <w:rPr>
                <w:iCs/>
                <w:w w:val="0"/>
                <w:sz w:val="20"/>
                <w:szCs w:val="20"/>
                <w:u w:val="single"/>
              </w:rPr>
            </w:pPr>
            <w:r w:rsidRPr="000852A8">
              <w:rPr>
                <w:sz w:val="20"/>
                <w:szCs w:val="20"/>
              </w:rPr>
              <w:t>Рейд-проверка учебников</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12.03</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8. Профориентация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Онлайн-уроки «Проектория»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март</w:t>
            </w:r>
          </w:p>
        </w:tc>
        <w:tc>
          <w:tcPr>
            <w:tcW w:w="3037" w:type="dxa"/>
          </w:tcPr>
          <w:p w:rsidR="00163C7C" w:rsidRPr="000852A8" w:rsidRDefault="00163C7C" w:rsidP="000852A8">
            <w:pPr>
              <w:pStyle w:val="af0"/>
              <w:rPr>
                <w:w w:val="0"/>
                <w:sz w:val="20"/>
                <w:szCs w:val="20"/>
              </w:rPr>
            </w:pPr>
            <w:r w:rsidRPr="000852A8">
              <w:rPr>
                <w:w w:val="0"/>
                <w:sz w:val="20"/>
                <w:szCs w:val="20"/>
              </w:rPr>
              <w:t>Муравьева Г.А.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Классный час </w:t>
            </w:r>
            <w:r w:rsidRPr="000852A8">
              <w:rPr>
                <w:color w:val="auto"/>
                <w:sz w:val="20"/>
                <w:szCs w:val="20"/>
              </w:rPr>
              <w:t>«</w:t>
            </w:r>
            <w:r w:rsidRPr="000852A8">
              <w:rPr>
                <w:color w:val="auto"/>
                <w:sz w:val="20"/>
                <w:szCs w:val="20"/>
                <w:shd w:val="clear" w:color="auto" w:fill="FFFFFF"/>
              </w:rPr>
              <w:t>Профессии  будущего»</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17.03</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Акция «Подарок для мамы»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05.03</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Поэтический флэш-моб «Поздравление для мамы»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05.03</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март</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РДДМ «Движение Первых»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март</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Представление фото- и других материалов в раздел «Новости» на сайте школы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Советник по воспитанию</w:t>
            </w:r>
          </w:p>
        </w:tc>
      </w:tr>
      <w:tr w:rsidR="00163C7C" w:rsidRPr="000852A8" w:rsidTr="0055178C">
        <w:tc>
          <w:tcPr>
            <w:tcW w:w="10915" w:type="dxa"/>
            <w:gridSpan w:val="5"/>
          </w:tcPr>
          <w:p w:rsidR="00163C7C" w:rsidRPr="000852A8" w:rsidRDefault="00163C7C" w:rsidP="000852A8">
            <w:pPr>
              <w:pStyle w:val="af0"/>
              <w:rPr>
                <w:b/>
                <w:w w:val="0"/>
                <w:sz w:val="20"/>
                <w:szCs w:val="20"/>
              </w:rPr>
            </w:pPr>
            <w:r w:rsidRPr="000852A8">
              <w:rPr>
                <w:b/>
                <w:sz w:val="20"/>
                <w:szCs w:val="20"/>
              </w:rPr>
              <w:t xml:space="preserve">Апрель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1. Ключевые общешкольные дела</w:t>
            </w:r>
          </w:p>
        </w:tc>
      </w:tr>
      <w:tr w:rsidR="00163C7C" w:rsidRPr="000852A8" w:rsidTr="0055178C">
        <w:tc>
          <w:tcPr>
            <w:tcW w:w="10915" w:type="dxa"/>
            <w:gridSpan w:val="5"/>
          </w:tcPr>
          <w:p w:rsidR="00163C7C" w:rsidRPr="000852A8" w:rsidRDefault="00163C7C" w:rsidP="000852A8">
            <w:pPr>
              <w:pStyle w:val="Default"/>
              <w:jc w:val="center"/>
              <w:rPr>
                <w:sz w:val="20"/>
                <w:szCs w:val="20"/>
              </w:rPr>
            </w:pPr>
            <w:r w:rsidRPr="000852A8">
              <w:rPr>
                <w:bCs/>
                <w:iCs/>
                <w:sz w:val="20"/>
                <w:szCs w:val="20"/>
              </w:rPr>
              <w:t>Месячник природоохранной и экологической деятельности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07.04</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Неделя здоровья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07.04-11.04</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14.04</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bCs/>
                <w:sz w:val="20"/>
                <w:szCs w:val="20"/>
              </w:rPr>
            </w:pPr>
            <w:r w:rsidRPr="000852A8">
              <w:rPr>
                <w:bCs/>
                <w:sz w:val="20"/>
                <w:szCs w:val="20"/>
              </w:rPr>
              <w:t xml:space="preserve">Викторина ко </w:t>
            </w:r>
            <w:r w:rsidRPr="000852A8">
              <w:rPr>
                <w:rFonts w:eastAsia="Times New Roman"/>
                <w:sz w:val="20"/>
                <w:szCs w:val="20"/>
                <w:lang w:eastAsia="ru-RU"/>
              </w:rPr>
              <w:t>Дню космонавтики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11.04</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21.04</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28.04</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2. Классное руководство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Ежедневный контроль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питания в школьной столовой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Работа с неуспевающими учащимися в течение месяца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Мероприятия согласно плану воспитательной работы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3. Школьный урок</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День космонавтики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11.04</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Уроки истории «День памяти о геноциде советского народа нацистами и их пособниками в годы Великой Отечественной войны»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19.04</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Уроки географии, биологии «</w:t>
            </w:r>
            <w:r w:rsidRPr="000852A8">
              <w:rPr>
                <w:rFonts w:eastAsia="Times New Roman"/>
                <w:sz w:val="20"/>
                <w:szCs w:val="20"/>
                <w:lang w:eastAsia="ru-RU"/>
              </w:rPr>
              <w:t>Всемирный день Земли»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22.04</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Уроки истории «День российского парламентаризма»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27.04</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 xml:space="preserve">Пятиминутки на последних уроках, посвященные безопасности дорожного движения "Правила безопасного поведения пешеходов и велосипедистов"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 xml:space="preserve">Учителя </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 xml:space="preserve">Неделя безопасности. </w:t>
            </w:r>
          </w:p>
          <w:p w:rsidR="00163C7C" w:rsidRPr="000852A8" w:rsidRDefault="00163C7C" w:rsidP="000852A8">
            <w:pPr>
              <w:pStyle w:val="Default"/>
              <w:rPr>
                <w:sz w:val="20"/>
                <w:szCs w:val="20"/>
              </w:rPr>
            </w:pPr>
            <w:r w:rsidRPr="000852A8">
              <w:rPr>
                <w:sz w:val="20"/>
                <w:szCs w:val="20"/>
              </w:rPr>
              <w:t>День пожарной охраны.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24.04-28.04</w:t>
            </w:r>
          </w:p>
        </w:tc>
        <w:tc>
          <w:tcPr>
            <w:tcW w:w="3037" w:type="dxa"/>
          </w:tcPr>
          <w:p w:rsidR="00163C7C" w:rsidRPr="000852A8" w:rsidRDefault="00163C7C" w:rsidP="000852A8">
            <w:pPr>
              <w:pStyle w:val="af0"/>
              <w:rPr>
                <w:w w:val="0"/>
                <w:sz w:val="20"/>
                <w:szCs w:val="20"/>
              </w:rPr>
            </w:pPr>
            <w:r w:rsidRPr="000852A8">
              <w:rPr>
                <w:w w:val="0"/>
                <w:sz w:val="20"/>
                <w:szCs w:val="20"/>
              </w:rPr>
              <w:t>Учитель ОБЗР</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4. Внеурочная деятельность</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07.04</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14.04</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21.04</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28.04</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по внеурочной деятельности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дополнительного образования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5. Организация предметно-пространственной среды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lastRenderedPageBreak/>
              <w:t>2</w:t>
            </w:r>
          </w:p>
        </w:tc>
        <w:tc>
          <w:tcPr>
            <w:tcW w:w="4982" w:type="dxa"/>
          </w:tcPr>
          <w:p w:rsidR="00163C7C" w:rsidRPr="000852A8" w:rsidRDefault="00163C7C" w:rsidP="000852A8">
            <w:pPr>
              <w:pStyle w:val="Default"/>
              <w:rPr>
                <w:sz w:val="20"/>
                <w:szCs w:val="20"/>
              </w:rPr>
            </w:pPr>
            <w:r w:rsidRPr="000852A8">
              <w:rPr>
                <w:sz w:val="20"/>
                <w:szCs w:val="20"/>
              </w:rPr>
              <w:t>Уход за зелеными насаждениями в классах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Операция «Чистый школьный двор»</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21.04-25.04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Акция «Клумба»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21.04-25.04</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6. Работа с родителями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Анкетирование «Удовлетворенность родителей школьной жизнью»</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23.04</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Индивидуальные беседы с родителями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Инструктажи родителей о мерах профилактики COVID-19, о мерах безопасности в школе, дома и на дороге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7. Самоуправление</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Контроль поведения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Контроль дежурства и самообслуживания в классе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8. Профориентация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Онлайн-уроки «Проектория»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апрель</w:t>
            </w:r>
          </w:p>
        </w:tc>
        <w:tc>
          <w:tcPr>
            <w:tcW w:w="3037" w:type="dxa"/>
          </w:tcPr>
          <w:p w:rsidR="00163C7C" w:rsidRPr="000852A8" w:rsidRDefault="00163C7C" w:rsidP="000852A8">
            <w:pPr>
              <w:pStyle w:val="af0"/>
              <w:rPr>
                <w:w w:val="0"/>
                <w:sz w:val="20"/>
                <w:szCs w:val="20"/>
              </w:rPr>
            </w:pPr>
            <w:r w:rsidRPr="000852A8">
              <w:rPr>
                <w:w w:val="0"/>
                <w:sz w:val="20"/>
                <w:szCs w:val="20"/>
              </w:rPr>
              <w:t>Муравьева Г.А.</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Акция «Обелиск» - благоустройство территорий памятников и обелисков</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28.04</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апрель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rPr>
                <w:w w:val="0"/>
                <w:sz w:val="20"/>
                <w:szCs w:val="20"/>
              </w:rPr>
            </w:pPr>
            <w:r w:rsidRPr="000852A8">
              <w:rPr>
                <w:w w:val="0"/>
                <w:sz w:val="20"/>
                <w:szCs w:val="20"/>
              </w:rPr>
              <w:t>РДДМ «Движение Первых»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апрель</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Представление фото- и других материалов в раздел «Новости» на сайте школы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Советник по воспитанию</w:t>
            </w:r>
          </w:p>
        </w:tc>
      </w:tr>
      <w:tr w:rsidR="00163C7C" w:rsidRPr="000852A8" w:rsidTr="0055178C">
        <w:tc>
          <w:tcPr>
            <w:tcW w:w="10915" w:type="dxa"/>
            <w:gridSpan w:val="5"/>
          </w:tcPr>
          <w:p w:rsidR="00163C7C" w:rsidRPr="000852A8" w:rsidRDefault="00163C7C" w:rsidP="000852A8">
            <w:pPr>
              <w:pStyle w:val="af0"/>
              <w:rPr>
                <w:b/>
                <w:w w:val="0"/>
                <w:sz w:val="20"/>
                <w:szCs w:val="20"/>
              </w:rPr>
            </w:pPr>
            <w:r w:rsidRPr="000852A8">
              <w:rPr>
                <w:b/>
                <w:sz w:val="20"/>
                <w:szCs w:val="20"/>
              </w:rPr>
              <w:t xml:space="preserve">Май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1. Ключевые общешкольные дела</w:t>
            </w:r>
          </w:p>
        </w:tc>
      </w:tr>
      <w:tr w:rsidR="00163C7C" w:rsidRPr="000852A8" w:rsidTr="0055178C">
        <w:tc>
          <w:tcPr>
            <w:tcW w:w="10915" w:type="dxa"/>
            <w:gridSpan w:val="5"/>
          </w:tcPr>
          <w:p w:rsidR="00163C7C" w:rsidRPr="000852A8" w:rsidRDefault="00163C7C" w:rsidP="000852A8">
            <w:pPr>
              <w:pStyle w:val="Default"/>
              <w:jc w:val="center"/>
              <w:rPr>
                <w:sz w:val="20"/>
                <w:szCs w:val="20"/>
              </w:rPr>
            </w:pPr>
            <w:r w:rsidRPr="000852A8">
              <w:rPr>
                <w:bCs/>
                <w:iCs/>
                <w:sz w:val="20"/>
                <w:szCs w:val="20"/>
              </w:rPr>
              <w:t>Месячник гражданско-патриотического воспитания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05.05</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bCs/>
                <w:sz w:val="20"/>
                <w:szCs w:val="20"/>
              </w:rPr>
            </w:pPr>
            <w:r w:rsidRPr="000852A8">
              <w:rPr>
                <w:bCs/>
                <w:sz w:val="20"/>
                <w:szCs w:val="20"/>
              </w:rPr>
              <w:t>Акция «Окно Победы»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05.05-08.05</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Акция «Салют, Победа»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08.05</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iCs/>
                <w:w w:val="0"/>
                <w:sz w:val="20"/>
                <w:szCs w:val="20"/>
                <w:u w:val="single"/>
              </w:rPr>
            </w:pPr>
            <w:r w:rsidRPr="000852A8">
              <w:rPr>
                <w:sz w:val="20"/>
                <w:szCs w:val="20"/>
              </w:rPr>
              <w:t>Митинг «Часовой у знамени Победы»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08.05</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12.05</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bCs/>
                <w:sz w:val="20"/>
                <w:szCs w:val="20"/>
              </w:rPr>
            </w:pPr>
            <w:r w:rsidRPr="000852A8">
              <w:rPr>
                <w:bCs/>
                <w:sz w:val="20"/>
                <w:szCs w:val="20"/>
              </w:rPr>
              <w:t>Виртуальная экскурсия «Международный день музеев»</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19.05</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Default"/>
              <w:rPr>
                <w:sz w:val="20"/>
                <w:szCs w:val="20"/>
              </w:rPr>
            </w:pPr>
            <w:r w:rsidRPr="000852A8">
              <w:rPr>
                <w:bCs/>
                <w:sz w:val="20"/>
                <w:szCs w:val="20"/>
              </w:rPr>
              <w:t>Общешкольная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19.05</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8</w:t>
            </w:r>
          </w:p>
        </w:tc>
        <w:tc>
          <w:tcPr>
            <w:tcW w:w="4982" w:type="dxa"/>
          </w:tcPr>
          <w:p w:rsidR="00163C7C" w:rsidRPr="000852A8" w:rsidRDefault="00163C7C" w:rsidP="000852A8">
            <w:pPr>
              <w:pStyle w:val="Default"/>
              <w:rPr>
                <w:bCs/>
                <w:sz w:val="20"/>
                <w:szCs w:val="20"/>
              </w:rPr>
            </w:pPr>
            <w:r w:rsidRPr="000852A8">
              <w:rPr>
                <w:rFonts w:eastAsia="Times New Roman"/>
                <w:sz w:val="20"/>
                <w:szCs w:val="20"/>
                <w:lang w:eastAsia="ru-RU"/>
              </w:rPr>
              <w:t>День детских общественных организаций России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19.05</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9</w:t>
            </w:r>
          </w:p>
        </w:tc>
        <w:tc>
          <w:tcPr>
            <w:tcW w:w="4982" w:type="dxa"/>
          </w:tcPr>
          <w:p w:rsidR="00163C7C" w:rsidRPr="000852A8" w:rsidRDefault="00163C7C" w:rsidP="000852A8">
            <w:pPr>
              <w:pStyle w:val="Default"/>
              <w:rPr>
                <w:sz w:val="20"/>
                <w:szCs w:val="20"/>
              </w:rPr>
            </w:pPr>
            <w:r w:rsidRPr="000852A8">
              <w:rPr>
                <w:iCs/>
                <w:sz w:val="20"/>
                <w:szCs w:val="20"/>
              </w:rPr>
              <w:t xml:space="preserve">Последний звонок. </w:t>
            </w:r>
            <w:r w:rsidRPr="000852A8">
              <w:rPr>
                <w:sz w:val="20"/>
                <w:szCs w:val="20"/>
              </w:rPr>
              <w:t>Торжественная линейка.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23.05</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классный руководитель</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2. Классное руководство</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Ежедневный контроль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Организация питания в школьной столовой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Работа с неуспевающими учащимися в течение месяца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 xml:space="preserve">Работа с учителями-предметниками: "Контроль успеваемости класса"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Мероприятия согласно плану воспитательной работы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lastRenderedPageBreak/>
              <w:t>3. Школьный урок</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iCs/>
                <w:w w:val="0"/>
                <w:sz w:val="20"/>
                <w:szCs w:val="20"/>
              </w:rPr>
            </w:pPr>
            <w:r w:rsidRPr="000852A8">
              <w:rPr>
                <w:iCs/>
                <w:w w:val="0"/>
                <w:sz w:val="20"/>
                <w:szCs w:val="20"/>
              </w:rPr>
              <w:t>Уроки мужества</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05.05-08.05</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iCs/>
                <w:w w:val="0"/>
                <w:sz w:val="20"/>
                <w:szCs w:val="20"/>
              </w:rPr>
            </w:pPr>
            <w:r w:rsidRPr="000852A8">
              <w:rPr>
                <w:iCs/>
                <w:w w:val="0"/>
                <w:sz w:val="20"/>
                <w:szCs w:val="20"/>
              </w:rPr>
              <w:t>Уроки русского языка «</w:t>
            </w:r>
            <w:r w:rsidRPr="000852A8">
              <w:rPr>
                <w:rFonts w:eastAsia="Times New Roman"/>
                <w:sz w:val="20"/>
                <w:szCs w:val="20"/>
                <w:lang w:eastAsia="ru-RU"/>
              </w:rPr>
              <w:t>День славянской письменности и культуры»</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24.05</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 xml:space="preserve">Пятиминутки на последних уроках, посвященные безопасности дорожного движения "Правила безопасного поведения пешеходов и велосипедистов"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 xml:space="preserve">Учителя </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4. Внеурочная деятельность</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05.05</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12.05</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19.05</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jc w:val="left"/>
              <w:rPr>
                <w:w w:val="0"/>
                <w:sz w:val="20"/>
                <w:szCs w:val="20"/>
              </w:rPr>
            </w:pPr>
            <w:r w:rsidRPr="000852A8">
              <w:rPr>
                <w:w w:val="0"/>
                <w:sz w:val="20"/>
                <w:szCs w:val="20"/>
              </w:rPr>
              <w:t>Разговоры о важном</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26.05</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по внеурочной деятельности</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Учителя-предметники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дополнительного образования</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af0"/>
              <w:jc w:val="left"/>
              <w:rPr>
                <w:w w:val="0"/>
                <w:sz w:val="20"/>
                <w:szCs w:val="20"/>
              </w:rPr>
            </w:pPr>
            <w:r w:rsidRPr="000852A8">
              <w:rPr>
                <w:w w:val="0"/>
                <w:sz w:val="20"/>
                <w:szCs w:val="20"/>
              </w:rPr>
              <w:t>Занятия в кружках, действующих на базе центра «Точка роста»</w:t>
            </w:r>
          </w:p>
        </w:tc>
        <w:tc>
          <w:tcPr>
            <w:tcW w:w="1090" w:type="dxa"/>
          </w:tcPr>
          <w:p w:rsidR="00163C7C" w:rsidRPr="000852A8" w:rsidRDefault="00163C7C" w:rsidP="000852A8">
            <w:pPr>
              <w:pStyle w:val="af0"/>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Руководители кружков</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5. Организация предметно-пространственной среды</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Организация дежурства по классу в соответствии с графиком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Уход за зелеными насаждениями в классах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Акция «Чистый дворик»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 xml:space="preserve">Постоянно </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adjustRightInd w:val="0"/>
              <w:rPr>
                <w:sz w:val="20"/>
                <w:szCs w:val="20"/>
              </w:rPr>
            </w:pPr>
            <w:r w:rsidRPr="000852A8">
              <w:rPr>
                <w:sz w:val="20"/>
                <w:szCs w:val="20"/>
              </w:rPr>
              <w:t>Организация и проведение церемоний поднятия (спуска) государственного флага Российской Федерации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В течение месяца</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6. Работа с родителями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Организация работы лагеря дневного пребывания, досуговых лагерей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май</w:t>
            </w:r>
          </w:p>
        </w:tc>
        <w:tc>
          <w:tcPr>
            <w:tcW w:w="3037" w:type="dxa"/>
          </w:tcPr>
          <w:p w:rsidR="00163C7C" w:rsidRPr="000852A8" w:rsidRDefault="00163C7C" w:rsidP="000852A8">
            <w:pPr>
              <w:pStyle w:val="af0"/>
              <w:rPr>
                <w:w w:val="0"/>
                <w:sz w:val="20"/>
                <w:szCs w:val="20"/>
              </w:rPr>
            </w:pPr>
            <w:r w:rsidRPr="000852A8">
              <w:rPr>
                <w:w w:val="0"/>
                <w:sz w:val="20"/>
                <w:szCs w:val="20"/>
              </w:rPr>
              <w:t xml:space="preserve">Начальник лагеря, классные руководители </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Родительское собрание </w:t>
            </w:r>
          </w:p>
          <w:p w:rsidR="00163C7C" w:rsidRPr="000852A8" w:rsidRDefault="00163C7C" w:rsidP="000852A8">
            <w:pPr>
              <w:pStyle w:val="Default"/>
              <w:rPr>
                <w:sz w:val="20"/>
                <w:szCs w:val="20"/>
              </w:rPr>
            </w:pPr>
            <w:r w:rsidRPr="000852A8">
              <w:rPr>
                <w:sz w:val="20"/>
                <w:szCs w:val="20"/>
              </w:rPr>
              <w:t>«Здоровье и безопасность детей»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20.05</w:t>
            </w:r>
          </w:p>
        </w:tc>
        <w:tc>
          <w:tcPr>
            <w:tcW w:w="3037" w:type="dxa"/>
          </w:tcPr>
          <w:p w:rsidR="00163C7C" w:rsidRPr="000852A8" w:rsidRDefault="00163C7C" w:rsidP="000852A8">
            <w:pPr>
              <w:pStyle w:val="af0"/>
              <w:rPr>
                <w:w w:val="0"/>
                <w:sz w:val="20"/>
                <w:szCs w:val="20"/>
              </w:rPr>
            </w:pPr>
            <w:r w:rsidRPr="000852A8">
              <w:rPr>
                <w:w w:val="0"/>
                <w:sz w:val="20"/>
                <w:szCs w:val="20"/>
              </w:rPr>
              <w:t>Зам. директора,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Систематическая работа с родителями по поводу успеваемости и посещаемости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Default"/>
              <w:rPr>
                <w:sz w:val="20"/>
                <w:szCs w:val="20"/>
              </w:rPr>
            </w:pPr>
            <w:r w:rsidRPr="000852A8">
              <w:rPr>
                <w:sz w:val="20"/>
                <w:szCs w:val="20"/>
              </w:rPr>
              <w:t>Организация школьного питания, в том числе с родительской платой</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5</w:t>
            </w:r>
          </w:p>
        </w:tc>
        <w:tc>
          <w:tcPr>
            <w:tcW w:w="4982" w:type="dxa"/>
          </w:tcPr>
          <w:p w:rsidR="00163C7C" w:rsidRPr="000852A8" w:rsidRDefault="00163C7C" w:rsidP="000852A8">
            <w:pPr>
              <w:pStyle w:val="Default"/>
              <w:rPr>
                <w:sz w:val="20"/>
                <w:szCs w:val="20"/>
              </w:rPr>
            </w:pPr>
            <w:r w:rsidRPr="000852A8">
              <w:rPr>
                <w:sz w:val="20"/>
                <w:szCs w:val="20"/>
              </w:rPr>
              <w:t>Напоминание  инструкции-алгоритма действий в случае ЧС</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6</w:t>
            </w:r>
          </w:p>
        </w:tc>
        <w:tc>
          <w:tcPr>
            <w:tcW w:w="4982" w:type="dxa"/>
          </w:tcPr>
          <w:p w:rsidR="00163C7C" w:rsidRPr="000852A8" w:rsidRDefault="00163C7C" w:rsidP="000852A8">
            <w:pPr>
              <w:pStyle w:val="Default"/>
              <w:rPr>
                <w:sz w:val="20"/>
                <w:szCs w:val="20"/>
              </w:rPr>
            </w:pPr>
            <w:r w:rsidRPr="000852A8">
              <w:rPr>
                <w:sz w:val="20"/>
                <w:szCs w:val="20"/>
              </w:rPr>
              <w:t>Инструктажи родителей о мерах профилактики COVID-19, о мерах безопасности в школе, дома и на дороге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7</w:t>
            </w:r>
          </w:p>
        </w:tc>
        <w:tc>
          <w:tcPr>
            <w:tcW w:w="4982" w:type="dxa"/>
          </w:tcPr>
          <w:p w:rsidR="00163C7C" w:rsidRPr="000852A8" w:rsidRDefault="00163C7C" w:rsidP="000852A8">
            <w:pPr>
              <w:pStyle w:val="Default"/>
              <w:rPr>
                <w:sz w:val="20"/>
                <w:szCs w:val="20"/>
              </w:rPr>
            </w:pPr>
            <w:r w:rsidRPr="000852A8">
              <w:rPr>
                <w:sz w:val="20"/>
                <w:szCs w:val="20"/>
              </w:rPr>
              <w:t>Инструктаж по правилам безопасного поведения детей на каникулах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26.05</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rPr>
          <w:trHeight w:val="367"/>
        </w:trPr>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7. Самоуправление</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Контроль поведения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Контроль дежурства и самообслуживания в классе</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8. Профориентация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af0"/>
              <w:jc w:val="left"/>
              <w:rPr>
                <w:w w:val="0"/>
                <w:sz w:val="20"/>
                <w:szCs w:val="20"/>
              </w:rPr>
            </w:pPr>
            <w:r w:rsidRPr="000852A8">
              <w:rPr>
                <w:w w:val="0"/>
                <w:sz w:val="20"/>
                <w:szCs w:val="20"/>
              </w:rPr>
              <w:t>Онлайн-уроки «Проектория»</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май</w:t>
            </w:r>
          </w:p>
        </w:tc>
        <w:tc>
          <w:tcPr>
            <w:tcW w:w="3037" w:type="dxa"/>
          </w:tcPr>
          <w:p w:rsidR="00163C7C" w:rsidRPr="000852A8" w:rsidRDefault="00163C7C" w:rsidP="000852A8">
            <w:pPr>
              <w:pStyle w:val="af0"/>
              <w:rPr>
                <w:w w:val="0"/>
                <w:sz w:val="20"/>
                <w:szCs w:val="20"/>
              </w:rPr>
            </w:pPr>
            <w:r w:rsidRPr="000852A8">
              <w:rPr>
                <w:w w:val="0"/>
                <w:sz w:val="20"/>
                <w:szCs w:val="20"/>
              </w:rPr>
              <w:t>Муравьева Г.А.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 xml:space="preserve">Классный час </w:t>
            </w:r>
            <w:r w:rsidRPr="000852A8">
              <w:rPr>
                <w:color w:val="auto"/>
                <w:sz w:val="20"/>
                <w:szCs w:val="20"/>
              </w:rPr>
              <w:t>«Профессии, которые появились в глубокой древности</w:t>
            </w:r>
            <w:r w:rsidRPr="000852A8">
              <w:rPr>
                <w:color w:val="auto"/>
                <w:sz w:val="20"/>
                <w:szCs w:val="20"/>
                <w:shd w:val="clear" w:color="auto" w:fill="FFFFFF"/>
              </w:rPr>
              <w:t>»</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12.05</w:t>
            </w:r>
          </w:p>
        </w:tc>
        <w:tc>
          <w:tcPr>
            <w:tcW w:w="3037" w:type="dxa"/>
          </w:tcPr>
          <w:p w:rsidR="00163C7C" w:rsidRPr="000852A8" w:rsidRDefault="00163C7C" w:rsidP="000852A8">
            <w:pPr>
              <w:pStyle w:val="af0"/>
              <w:rPr>
                <w:w w:val="0"/>
                <w:sz w:val="20"/>
                <w:szCs w:val="20"/>
              </w:rPr>
            </w:pPr>
            <w:r w:rsidRPr="000852A8">
              <w:rPr>
                <w:w w:val="0"/>
                <w:sz w:val="20"/>
                <w:szCs w:val="20"/>
              </w:rPr>
              <w:t>Классные руководители</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w w:val="0"/>
                <w:sz w:val="20"/>
                <w:szCs w:val="20"/>
                <w:u w:val="single"/>
              </w:rPr>
              <w:t xml:space="preserve">9. </w:t>
            </w:r>
            <w:r w:rsidRPr="000852A8">
              <w:rPr>
                <w:sz w:val="20"/>
                <w:szCs w:val="20"/>
                <w:u w:val="single"/>
              </w:rPr>
              <w:t>Детские общественные объединения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Акция «Поздравь ветерана»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05.05-08.05</w:t>
            </w:r>
          </w:p>
        </w:tc>
        <w:tc>
          <w:tcPr>
            <w:tcW w:w="3037" w:type="dxa"/>
          </w:tcPr>
          <w:p w:rsidR="00163C7C" w:rsidRPr="000852A8" w:rsidRDefault="00163C7C" w:rsidP="000852A8">
            <w:pPr>
              <w:pStyle w:val="af0"/>
              <w:rPr>
                <w:w w:val="0"/>
                <w:sz w:val="20"/>
                <w:szCs w:val="20"/>
              </w:rPr>
            </w:pPr>
            <w:r w:rsidRPr="000852A8">
              <w:rPr>
                <w:w w:val="0"/>
                <w:sz w:val="20"/>
                <w:szCs w:val="20"/>
              </w:rPr>
              <w:t>Ст. вожатая, классные руководители</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Благотворительная акция «Белый цветок»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май</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af0"/>
              <w:rPr>
                <w:w w:val="0"/>
                <w:sz w:val="20"/>
                <w:szCs w:val="20"/>
              </w:rPr>
            </w:pPr>
            <w:r w:rsidRPr="000852A8">
              <w:rPr>
                <w:w w:val="0"/>
                <w:sz w:val="20"/>
                <w:szCs w:val="20"/>
              </w:rPr>
              <w:t xml:space="preserve">Программа </w:t>
            </w:r>
            <w:r w:rsidRPr="000852A8">
              <w:rPr>
                <w:bCs/>
                <w:sz w:val="20"/>
                <w:szCs w:val="20"/>
              </w:rPr>
              <w:t>развития социальной активности учащихся</w:t>
            </w:r>
            <w:r w:rsidRPr="000852A8">
              <w:rPr>
                <w:w w:val="0"/>
                <w:sz w:val="20"/>
                <w:szCs w:val="20"/>
              </w:rPr>
              <w:t xml:space="preserve"> «Орлята России»</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май</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4</w:t>
            </w:r>
          </w:p>
        </w:tc>
        <w:tc>
          <w:tcPr>
            <w:tcW w:w="4982" w:type="dxa"/>
          </w:tcPr>
          <w:p w:rsidR="00163C7C" w:rsidRPr="000852A8" w:rsidRDefault="00163C7C" w:rsidP="000852A8">
            <w:pPr>
              <w:pStyle w:val="af0"/>
              <w:rPr>
                <w:w w:val="0"/>
                <w:sz w:val="20"/>
                <w:szCs w:val="20"/>
              </w:rPr>
            </w:pPr>
            <w:r w:rsidRPr="000852A8">
              <w:rPr>
                <w:w w:val="0"/>
                <w:sz w:val="20"/>
                <w:szCs w:val="20"/>
              </w:rPr>
              <w:t>РДДМ «Движение Первых»</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май</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10915" w:type="dxa"/>
            <w:gridSpan w:val="5"/>
          </w:tcPr>
          <w:p w:rsidR="00163C7C" w:rsidRPr="000852A8" w:rsidRDefault="00163C7C" w:rsidP="000852A8">
            <w:pPr>
              <w:pStyle w:val="af0"/>
              <w:rPr>
                <w:w w:val="0"/>
                <w:sz w:val="20"/>
                <w:szCs w:val="20"/>
              </w:rPr>
            </w:pPr>
            <w:r w:rsidRPr="000852A8">
              <w:rPr>
                <w:iCs/>
                <w:w w:val="0"/>
                <w:sz w:val="20"/>
                <w:szCs w:val="20"/>
                <w:u w:val="single"/>
              </w:rPr>
              <w:t xml:space="preserve">10. </w:t>
            </w:r>
            <w:r w:rsidRPr="000852A8">
              <w:rPr>
                <w:sz w:val="20"/>
                <w:szCs w:val="20"/>
                <w:u w:val="single"/>
              </w:rPr>
              <w:t>Школьный медиа</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1</w:t>
            </w:r>
          </w:p>
        </w:tc>
        <w:tc>
          <w:tcPr>
            <w:tcW w:w="4982" w:type="dxa"/>
          </w:tcPr>
          <w:p w:rsidR="00163C7C" w:rsidRPr="000852A8" w:rsidRDefault="00163C7C" w:rsidP="000852A8">
            <w:pPr>
              <w:pStyle w:val="Default"/>
              <w:rPr>
                <w:sz w:val="20"/>
                <w:szCs w:val="20"/>
              </w:rPr>
            </w:pPr>
            <w:r w:rsidRPr="000852A8">
              <w:rPr>
                <w:sz w:val="20"/>
                <w:szCs w:val="20"/>
              </w:rPr>
              <w:t xml:space="preserve">Представление фото- и других материалов в раздел «Новости» на сайте школы </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2</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социальных сетях «Одноклассники» и «ВК»</w:t>
            </w:r>
          </w:p>
        </w:tc>
        <w:tc>
          <w:tcPr>
            <w:tcW w:w="1090" w:type="dxa"/>
          </w:tcPr>
          <w:p w:rsidR="00163C7C" w:rsidRPr="000852A8" w:rsidRDefault="00163C7C" w:rsidP="000852A8">
            <w:pPr>
              <w:jc w:val="center"/>
              <w:rPr>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Ст. вожатая</w:t>
            </w:r>
          </w:p>
        </w:tc>
      </w:tr>
      <w:tr w:rsidR="00163C7C" w:rsidRPr="000852A8" w:rsidTr="0055178C">
        <w:tc>
          <w:tcPr>
            <w:tcW w:w="547" w:type="dxa"/>
          </w:tcPr>
          <w:p w:rsidR="00163C7C" w:rsidRPr="000852A8" w:rsidRDefault="00163C7C" w:rsidP="000852A8">
            <w:pPr>
              <w:pStyle w:val="af0"/>
              <w:rPr>
                <w:w w:val="0"/>
                <w:sz w:val="20"/>
                <w:szCs w:val="20"/>
              </w:rPr>
            </w:pPr>
            <w:r w:rsidRPr="000852A8">
              <w:rPr>
                <w:w w:val="0"/>
                <w:sz w:val="20"/>
                <w:szCs w:val="20"/>
              </w:rPr>
              <w:t>3</w:t>
            </w:r>
          </w:p>
        </w:tc>
        <w:tc>
          <w:tcPr>
            <w:tcW w:w="4982" w:type="dxa"/>
          </w:tcPr>
          <w:p w:rsidR="00163C7C" w:rsidRPr="000852A8" w:rsidRDefault="00163C7C" w:rsidP="000852A8">
            <w:pPr>
              <w:pStyle w:val="Default"/>
              <w:rPr>
                <w:sz w:val="20"/>
                <w:szCs w:val="20"/>
              </w:rPr>
            </w:pPr>
            <w:r w:rsidRPr="000852A8">
              <w:rPr>
                <w:sz w:val="20"/>
                <w:szCs w:val="20"/>
              </w:rPr>
              <w:t>Обновление информации в общешкольном родительском чате</w:t>
            </w:r>
          </w:p>
        </w:tc>
        <w:tc>
          <w:tcPr>
            <w:tcW w:w="1090" w:type="dxa"/>
          </w:tcPr>
          <w:p w:rsidR="00163C7C" w:rsidRPr="000852A8" w:rsidRDefault="00163C7C" w:rsidP="000852A8">
            <w:pPr>
              <w:jc w:val="center"/>
              <w:rPr>
                <w:w w:val="0"/>
                <w:sz w:val="20"/>
                <w:szCs w:val="20"/>
              </w:rPr>
            </w:pPr>
            <w:r w:rsidRPr="000852A8">
              <w:rPr>
                <w:w w:val="0"/>
                <w:sz w:val="20"/>
                <w:szCs w:val="20"/>
              </w:rPr>
              <w:t>1-4</w:t>
            </w:r>
          </w:p>
        </w:tc>
        <w:tc>
          <w:tcPr>
            <w:tcW w:w="1259" w:type="dxa"/>
          </w:tcPr>
          <w:p w:rsidR="00163C7C" w:rsidRPr="000852A8" w:rsidRDefault="00163C7C" w:rsidP="000852A8">
            <w:pPr>
              <w:pStyle w:val="af0"/>
              <w:rPr>
                <w:w w:val="0"/>
                <w:sz w:val="20"/>
                <w:szCs w:val="20"/>
              </w:rPr>
            </w:pPr>
            <w:r w:rsidRPr="000852A8">
              <w:rPr>
                <w:w w:val="0"/>
                <w:sz w:val="20"/>
                <w:szCs w:val="20"/>
              </w:rPr>
              <w:t>постоянно</w:t>
            </w:r>
          </w:p>
        </w:tc>
        <w:tc>
          <w:tcPr>
            <w:tcW w:w="3037" w:type="dxa"/>
          </w:tcPr>
          <w:p w:rsidR="00163C7C" w:rsidRPr="000852A8" w:rsidRDefault="00163C7C" w:rsidP="000852A8">
            <w:pPr>
              <w:pStyle w:val="af0"/>
              <w:rPr>
                <w:w w:val="0"/>
                <w:sz w:val="20"/>
                <w:szCs w:val="20"/>
              </w:rPr>
            </w:pPr>
            <w:r w:rsidRPr="000852A8">
              <w:rPr>
                <w:w w:val="0"/>
                <w:sz w:val="20"/>
                <w:szCs w:val="20"/>
              </w:rPr>
              <w:t>Советник по воспитанию</w:t>
            </w:r>
          </w:p>
        </w:tc>
      </w:tr>
    </w:tbl>
    <w:p w:rsidR="00163C7C" w:rsidRDefault="00163C7C" w:rsidP="000852A8">
      <w:pPr>
        <w:pStyle w:val="af0"/>
        <w:rPr>
          <w:sz w:val="20"/>
          <w:szCs w:val="20"/>
        </w:rPr>
      </w:pPr>
    </w:p>
    <w:p w:rsidR="00DF4ADC" w:rsidRDefault="00DF4ADC" w:rsidP="000852A8">
      <w:pPr>
        <w:pStyle w:val="af0"/>
        <w:rPr>
          <w:sz w:val="20"/>
          <w:szCs w:val="20"/>
        </w:rPr>
      </w:pPr>
    </w:p>
    <w:p w:rsidR="00DF4ADC" w:rsidRDefault="00DF4ADC" w:rsidP="000852A8">
      <w:pPr>
        <w:pStyle w:val="af0"/>
        <w:rPr>
          <w:sz w:val="20"/>
          <w:szCs w:val="20"/>
        </w:rPr>
      </w:pPr>
    </w:p>
    <w:p w:rsidR="00DF4ADC" w:rsidRDefault="00DF4ADC" w:rsidP="000852A8">
      <w:pPr>
        <w:pStyle w:val="af0"/>
        <w:rPr>
          <w:sz w:val="20"/>
          <w:szCs w:val="20"/>
        </w:rPr>
      </w:pPr>
    </w:p>
    <w:p w:rsidR="00DF4ADC" w:rsidRPr="000852A8" w:rsidRDefault="00DF4ADC" w:rsidP="000852A8">
      <w:pPr>
        <w:pStyle w:val="af0"/>
        <w:rPr>
          <w:sz w:val="20"/>
          <w:szCs w:val="20"/>
        </w:rPr>
      </w:pPr>
    </w:p>
    <w:p w:rsidR="00493185" w:rsidRPr="000852A8" w:rsidRDefault="00493185" w:rsidP="000852A8">
      <w:pPr>
        <w:pStyle w:val="TableParagraph"/>
        <w:spacing w:line="240" w:lineRule="auto"/>
        <w:rPr>
          <w:sz w:val="20"/>
          <w:szCs w:val="20"/>
        </w:rPr>
        <w:sectPr w:rsidR="00493185" w:rsidRPr="000852A8" w:rsidSect="002B7D99">
          <w:footerReference w:type="default" r:id="rId15"/>
          <w:pgSz w:w="11920" w:h="16850"/>
          <w:pgMar w:top="284" w:right="580" w:bottom="280" w:left="425" w:header="0" w:footer="0" w:gutter="0"/>
          <w:cols w:space="720"/>
        </w:sectPr>
      </w:pPr>
    </w:p>
    <w:p w:rsidR="00B01DCF" w:rsidRPr="00B01DCF" w:rsidRDefault="00B01DCF" w:rsidP="00B01DCF">
      <w:pPr>
        <w:pStyle w:val="a5"/>
        <w:numPr>
          <w:ilvl w:val="0"/>
          <w:numId w:val="107"/>
        </w:numPr>
        <w:ind w:firstLine="6"/>
        <w:rPr>
          <w:rStyle w:val="afe"/>
          <w:rFonts w:ascii="Times New Roman" w:hAnsi="Times New Roman" w:cs="Times New Roman"/>
          <w:b/>
          <w:color w:val="000000"/>
          <w:sz w:val="22"/>
          <w:szCs w:val="22"/>
        </w:rPr>
      </w:pPr>
      <w:r w:rsidRPr="00B01DCF">
        <w:rPr>
          <w:rStyle w:val="afe"/>
          <w:rFonts w:ascii="Times New Roman" w:hAnsi="Times New Roman" w:cs="Times New Roman"/>
          <w:b/>
          <w:color w:val="000000"/>
          <w:sz w:val="22"/>
          <w:szCs w:val="22"/>
        </w:rPr>
        <w:lastRenderedPageBreak/>
        <w:t xml:space="preserve">СИСТЕМА УСЛОВИЙ РЕАЛИЗАЦИИ ПРОГРАММЫ </w:t>
      </w:r>
      <w:hyperlink r:id="rId16" w:anchor="bookmark814" w:tooltip="Current Document" w:history="1">
        <w:r w:rsidRPr="00B01DCF">
          <w:rPr>
            <w:rStyle w:val="afe"/>
            <w:rFonts w:ascii="Times New Roman" w:hAnsi="Times New Roman" w:cs="Times New Roman"/>
            <w:b/>
            <w:color w:val="000000"/>
            <w:sz w:val="22"/>
            <w:szCs w:val="22"/>
          </w:rPr>
          <w:t>НАЧАЛЬНОГО ОБЩЕГО ОБРАЗОВАНИЯ</w:t>
        </w:r>
      </w:hyperlink>
    </w:p>
    <w:p w:rsidR="00493185" w:rsidRPr="0055178C" w:rsidRDefault="00B01DCF" w:rsidP="00B01DCF">
      <w:pPr>
        <w:pStyle w:val="a5"/>
        <w:tabs>
          <w:tab w:val="left" w:pos="851"/>
        </w:tabs>
        <w:ind w:left="426" w:firstLine="0"/>
        <w:rPr>
          <w:b/>
          <w:szCs w:val="20"/>
        </w:rPr>
      </w:pPr>
      <w:r w:rsidRPr="0055178C">
        <w:rPr>
          <w:b/>
          <w:szCs w:val="20"/>
        </w:rPr>
        <w:t>Характеристика</w:t>
      </w:r>
      <w:r w:rsidR="00902E41" w:rsidRPr="0055178C">
        <w:rPr>
          <w:b/>
          <w:spacing w:val="-6"/>
          <w:szCs w:val="20"/>
        </w:rPr>
        <w:t xml:space="preserve"> </w:t>
      </w:r>
      <w:r w:rsidRPr="0055178C">
        <w:rPr>
          <w:b/>
          <w:szCs w:val="20"/>
        </w:rPr>
        <w:t>усл</w:t>
      </w:r>
      <w:bookmarkStart w:id="15" w:name="_GoBack"/>
      <w:bookmarkEnd w:id="15"/>
      <w:r w:rsidRPr="0055178C">
        <w:rPr>
          <w:b/>
          <w:szCs w:val="20"/>
        </w:rPr>
        <w:t>овий</w:t>
      </w:r>
      <w:r w:rsidR="00902E41" w:rsidRPr="0055178C">
        <w:rPr>
          <w:b/>
          <w:spacing w:val="-8"/>
          <w:szCs w:val="20"/>
        </w:rPr>
        <w:t xml:space="preserve"> </w:t>
      </w:r>
      <w:r w:rsidRPr="0055178C">
        <w:rPr>
          <w:b/>
          <w:szCs w:val="20"/>
        </w:rPr>
        <w:t>реализации</w:t>
      </w:r>
      <w:r w:rsidR="00902E41" w:rsidRPr="0055178C">
        <w:rPr>
          <w:b/>
          <w:spacing w:val="-9"/>
          <w:szCs w:val="20"/>
        </w:rPr>
        <w:t xml:space="preserve"> </w:t>
      </w:r>
      <w:r>
        <w:rPr>
          <w:b/>
          <w:szCs w:val="20"/>
        </w:rPr>
        <w:t>программы</w:t>
      </w:r>
    </w:p>
    <w:p w:rsidR="00493185" w:rsidRPr="000852A8" w:rsidRDefault="00411DB8" w:rsidP="000852A8">
      <w:pPr>
        <w:pStyle w:val="2"/>
        <w:spacing w:line="240" w:lineRule="auto"/>
        <w:ind w:left="895"/>
        <w:jc w:val="left"/>
        <w:rPr>
          <w:sz w:val="20"/>
          <w:szCs w:val="20"/>
        </w:rPr>
      </w:pPr>
      <w:r w:rsidRPr="000852A8">
        <w:rPr>
          <w:sz w:val="20"/>
          <w:szCs w:val="20"/>
        </w:rPr>
        <w:t>Общесистемные</w:t>
      </w:r>
      <w:r w:rsidRPr="000852A8">
        <w:rPr>
          <w:spacing w:val="-8"/>
          <w:sz w:val="20"/>
          <w:szCs w:val="20"/>
        </w:rPr>
        <w:t xml:space="preserve"> </w:t>
      </w:r>
      <w:r w:rsidRPr="000852A8">
        <w:rPr>
          <w:sz w:val="20"/>
          <w:szCs w:val="20"/>
        </w:rPr>
        <w:t>требования</w:t>
      </w:r>
      <w:r w:rsidRPr="000852A8">
        <w:rPr>
          <w:spacing w:val="-6"/>
          <w:sz w:val="20"/>
          <w:szCs w:val="20"/>
        </w:rPr>
        <w:t xml:space="preserve"> </w:t>
      </w:r>
      <w:r w:rsidRPr="000852A8">
        <w:rPr>
          <w:sz w:val="20"/>
          <w:szCs w:val="20"/>
        </w:rPr>
        <w:t>к</w:t>
      </w:r>
      <w:r w:rsidRPr="000852A8">
        <w:rPr>
          <w:spacing w:val="-5"/>
          <w:sz w:val="20"/>
          <w:szCs w:val="20"/>
        </w:rPr>
        <w:t xml:space="preserve"> </w:t>
      </w:r>
      <w:r w:rsidRPr="000852A8">
        <w:rPr>
          <w:sz w:val="20"/>
          <w:szCs w:val="20"/>
        </w:rPr>
        <w:t>реализации</w:t>
      </w:r>
      <w:r w:rsidRPr="000852A8">
        <w:rPr>
          <w:spacing w:val="-5"/>
          <w:sz w:val="20"/>
          <w:szCs w:val="20"/>
        </w:rPr>
        <w:t xml:space="preserve"> </w:t>
      </w:r>
      <w:r w:rsidRPr="000852A8">
        <w:rPr>
          <w:sz w:val="20"/>
          <w:szCs w:val="20"/>
        </w:rPr>
        <w:t>АОП</w:t>
      </w:r>
      <w:r w:rsidRPr="000852A8">
        <w:rPr>
          <w:spacing w:val="-4"/>
          <w:sz w:val="20"/>
          <w:szCs w:val="20"/>
        </w:rPr>
        <w:t xml:space="preserve"> </w:t>
      </w:r>
      <w:r w:rsidRPr="000852A8">
        <w:rPr>
          <w:spacing w:val="-5"/>
          <w:sz w:val="20"/>
          <w:szCs w:val="20"/>
        </w:rPr>
        <w:t>НОО</w:t>
      </w:r>
    </w:p>
    <w:p w:rsidR="00493185" w:rsidRPr="000852A8" w:rsidRDefault="00411DB8" w:rsidP="000852A8">
      <w:pPr>
        <w:pStyle w:val="a3"/>
        <w:ind w:left="414" w:firstLine="569"/>
        <w:rPr>
          <w:sz w:val="20"/>
          <w:szCs w:val="20"/>
        </w:rPr>
      </w:pPr>
      <w:r w:rsidRPr="000852A8">
        <w:rPr>
          <w:sz w:val="20"/>
          <w:szCs w:val="20"/>
        </w:rPr>
        <w:t>Результатом выполнения требований к условиям реализации АОП НОО является создание комфортной развивающей образовательной среды по отношению к обучающимся и педагогическим работникам:</w:t>
      </w:r>
    </w:p>
    <w:p w:rsidR="00493185" w:rsidRPr="000852A8" w:rsidRDefault="00411DB8" w:rsidP="00E02D58">
      <w:pPr>
        <w:pStyle w:val="a5"/>
        <w:numPr>
          <w:ilvl w:val="0"/>
          <w:numId w:val="8"/>
        </w:numPr>
        <w:tabs>
          <w:tab w:val="left" w:pos="1277"/>
        </w:tabs>
        <w:ind w:left="414" w:firstLine="638"/>
        <w:rPr>
          <w:sz w:val="20"/>
          <w:szCs w:val="20"/>
        </w:rPr>
      </w:pPr>
      <w:r w:rsidRPr="000852A8">
        <w:rPr>
          <w:sz w:val="20"/>
          <w:szCs w:val="20"/>
        </w:rPr>
        <w:t>обеспечивающей</w:t>
      </w:r>
      <w:r w:rsidRPr="000852A8">
        <w:rPr>
          <w:spacing w:val="-2"/>
          <w:sz w:val="20"/>
          <w:szCs w:val="20"/>
        </w:rPr>
        <w:t xml:space="preserve"> </w:t>
      </w:r>
      <w:r w:rsidRPr="000852A8">
        <w:rPr>
          <w:sz w:val="20"/>
          <w:szCs w:val="20"/>
        </w:rPr>
        <w:t>получение</w:t>
      </w:r>
      <w:r w:rsidRPr="000852A8">
        <w:rPr>
          <w:spacing w:val="-3"/>
          <w:sz w:val="20"/>
          <w:szCs w:val="20"/>
        </w:rPr>
        <w:t xml:space="preserve"> </w:t>
      </w:r>
      <w:r w:rsidRPr="000852A8">
        <w:rPr>
          <w:sz w:val="20"/>
          <w:szCs w:val="20"/>
        </w:rPr>
        <w:t>качественного</w:t>
      </w:r>
      <w:r w:rsidRPr="000852A8">
        <w:rPr>
          <w:spacing w:val="-2"/>
          <w:sz w:val="20"/>
          <w:szCs w:val="20"/>
        </w:rPr>
        <w:t xml:space="preserve"> </w:t>
      </w:r>
      <w:r w:rsidRPr="000852A8">
        <w:rPr>
          <w:sz w:val="20"/>
          <w:szCs w:val="20"/>
        </w:rPr>
        <w:t>основного</w:t>
      </w:r>
      <w:r w:rsidRPr="000852A8">
        <w:rPr>
          <w:spacing w:val="-2"/>
          <w:sz w:val="20"/>
          <w:szCs w:val="20"/>
        </w:rPr>
        <w:t xml:space="preserve"> </w:t>
      </w:r>
      <w:r w:rsidRPr="000852A8">
        <w:rPr>
          <w:sz w:val="20"/>
          <w:szCs w:val="20"/>
        </w:rPr>
        <w:t>общего</w:t>
      </w:r>
      <w:r w:rsidRPr="000852A8">
        <w:rPr>
          <w:spacing w:val="-2"/>
          <w:sz w:val="20"/>
          <w:szCs w:val="20"/>
        </w:rPr>
        <w:t xml:space="preserve"> </w:t>
      </w:r>
      <w:r w:rsidRPr="000852A8">
        <w:rPr>
          <w:sz w:val="20"/>
          <w:szCs w:val="20"/>
        </w:rPr>
        <w:t>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493185" w:rsidRPr="000852A8" w:rsidRDefault="00411DB8" w:rsidP="00E02D58">
      <w:pPr>
        <w:pStyle w:val="a5"/>
        <w:numPr>
          <w:ilvl w:val="0"/>
          <w:numId w:val="8"/>
        </w:numPr>
        <w:tabs>
          <w:tab w:val="left" w:pos="1419"/>
        </w:tabs>
        <w:ind w:left="414" w:firstLine="569"/>
        <w:rPr>
          <w:sz w:val="20"/>
          <w:szCs w:val="20"/>
        </w:rPr>
      </w:pPr>
      <w:r w:rsidRPr="000852A8">
        <w:rPr>
          <w:sz w:val="20"/>
          <w:szCs w:val="20"/>
        </w:rPr>
        <w:t>гарантирующей безопасность, охрану и укрепление физического, психического здоровья и социального благополучия обучающихся.</w:t>
      </w:r>
    </w:p>
    <w:p w:rsidR="00493185" w:rsidRPr="000852A8" w:rsidRDefault="00411DB8" w:rsidP="000852A8">
      <w:pPr>
        <w:pStyle w:val="a3"/>
        <w:ind w:left="414" w:firstLine="569"/>
        <w:rPr>
          <w:sz w:val="20"/>
          <w:szCs w:val="20"/>
        </w:rPr>
      </w:pPr>
      <w:r w:rsidRPr="000852A8">
        <w:rPr>
          <w:sz w:val="20"/>
          <w:szCs w:val="20"/>
        </w:rPr>
        <w:t>В целях обеспечения ре</w:t>
      </w:r>
      <w:r w:rsidR="002A6C77" w:rsidRPr="000852A8">
        <w:rPr>
          <w:sz w:val="20"/>
          <w:szCs w:val="20"/>
        </w:rPr>
        <w:t>ализации АОП НОО в МБОУ «Липовская основная школа»</w:t>
      </w:r>
      <w:r w:rsidRPr="000852A8">
        <w:rPr>
          <w:sz w:val="20"/>
          <w:szCs w:val="20"/>
        </w:rPr>
        <w:t xml:space="preserve"> для участников образовательных отношений создаются условия, обеспечивающие </w:t>
      </w:r>
      <w:r w:rsidRPr="000852A8">
        <w:rPr>
          <w:spacing w:val="-2"/>
          <w:sz w:val="20"/>
          <w:szCs w:val="20"/>
        </w:rPr>
        <w:t>возможность:</w:t>
      </w:r>
    </w:p>
    <w:p w:rsidR="00493185" w:rsidRPr="000852A8" w:rsidRDefault="00411DB8" w:rsidP="00E02D58">
      <w:pPr>
        <w:pStyle w:val="a5"/>
        <w:numPr>
          <w:ilvl w:val="0"/>
          <w:numId w:val="8"/>
        </w:numPr>
        <w:tabs>
          <w:tab w:val="left" w:pos="1258"/>
        </w:tabs>
        <w:ind w:left="414" w:firstLine="569"/>
        <w:rPr>
          <w:sz w:val="20"/>
          <w:szCs w:val="20"/>
        </w:rPr>
      </w:pPr>
      <w:r w:rsidRPr="000852A8">
        <w:rPr>
          <w:sz w:val="20"/>
          <w:szCs w:val="20"/>
        </w:rPr>
        <w:t>достижения планируемых результатов освоения ООП НОО, в том числе адаптированной, обучающимися, в том числе обучающимися с ОВЗ;</w:t>
      </w:r>
    </w:p>
    <w:p w:rsidR="00493185" w:rsidRPr="000852A8" w:rsidRDefault="00411DB8" w:rsidP="00E02D58">
      <w:pPr>
        <w:pStyle w:val="a5"/>
        <w:numPr>
          <w:ilvl w:val="0"/>
          <w:numId w:val="8"/>
        </w:numPr>
        <w:tabs>
          <w:tab w:val="left" w:pos="1311"/>
        </w:tabs>
        <w:ind w:left="414" w:firstLine="569"/>
        <w:rPr>
          <w:sz w:val="20"/>
          <w:szCs w:val="20"/>
        </w:rPr>
      </w:pPr>
      <w:r w:rsidRPr="000852A8">
        <w:rPr>
          <w:sz w:val="20"/>
          <w:szCs w:val="20"/>
        </w:rPr>
        <w:t>развития личности, ее способностей, удовлетворения образовательных потребностей и интересов, самореализации обучающихся, в</w:t>
      </w:r>
      <w:r w:rsidRPr="000852A8">
        <w:rPr>
          <w:spacing w:val="-1"/>
          <w:sz w:val="20"/>
          <w:szCs w:val="20"/>
        </w:rPr>
        <w:t xml:space="preserve"> </w:t>
      </w:r>
      <w:r w:rsidRPr="000852A8">
        <w:rPr>
          <w:sz w:val="20"/>
          <w:szCs w:val="20"/>
        </w:rPr>
        <w:t>том числе</w:t>
      </w:r>
      <w:r w:rsidRPr="000852A8">
        <w:rPr>
          <w:spacing w:val="-1"/>
          <w:sz w:val="20"/>
          <w:szCs w:val="20"/>
        </w:rPr>
        <w:t xml:space="preserve"> </w:t>
      </w:r>
      <w:r w:rsidRPr="000852A8">
        <w:rPr>
          <w:sz w:val="20"/>
          <w:szCs w:val="20"/>
        </w:rPr>
        <w:t>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w:t>
      </w:r>
      <w:r w:rsidRPr="000852A8">
        <w:rPr>
          <w:spacing w:val="40"/>
          <w:sz w:val="20"/>
          <w:szCs w:val="20"/>
        </w:rPr>
        <w:t xml:space="preserve"> </w:t>
      </w:r>
      <w:r w:rsidRPr="000852A8">
        <w:rPr>
          <w:sz w:val="20"/>
          <w:szCs w:val="20"/>
        </w:rPr>
        <w:t>и социальных партнеров в профессионально-производственном окружении;</w:t>
      </w:r>
    </w:p>
    <w:p w:rsidR="00493185" w:rsidRPr="000852A8" w:rsidRDefault="00411DB8" w:rsidP="00E02D58">
      <w:pPr>
        <w:pStyle w:val="a5"/>
        <w:numPr>
          <w:ilvl w:val="0"/>
          <w:numId w:val="8"/>
        </w:numPr>
        <w:tabs>
          <w:tab w:val="left" w:pos="1268"/>
        </w:tabs>
        <w:ind w:left="414" w:firstLine="569"/>
        <w:rPr>
          <w:sz w:val="20"/>
          <w:szCs w:val="20"/>
        </w:rPr>
      </w:pPr>
      <w:r w:rsidRPr="000852A8">
        <w:rPr>
          <w:sz w:val="20"/>
          <w:szCs w:val="20"/>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w:t>
      </w:r>
      <w:r w:rsidRPr="000852A8">
        <w:rPr>
          <w:spacing w:val="80"/>
          <w:sz w:val="20"/>
          <w:szCs w:val="20"/>
        </w:rPr>
        <w:t xml:space="preserve"> </w:t>
      </w:r>
      <w:r w:rsidRPr="000852A8">
        <w:rPr>
          <w:sz w:val="20"/>
          <w:szCs w:val="20"/>
        </w:rPr>
        <w:t>мире профессий;</w:t>
      </w:r>
    </w:p>
    <w:p w:rsidR="00493185" w:rsidRPr="000852A8" w:rsidRDefault="00411DB8" w:rsidP="00E02D58">
      <w:pPr>
        <w:pStyle w:val="a5"/>
        <w:numPr>
          <w:ilvl w:val="0"/>
          <w:numId w:val="8"/>
        </w:numPr>
        <w:tabs>
          <w:tab w:val="left" w:pos="1371"/>
        </w:tabs>
        <w:ind w:left="414" w:firstLine="569"/>
        <w:rPr>
          <w:sz w:val="20"/>
          <w:szCs w:val="20"/>
        </w:rPr>
      </w:pPr>
      <w:r w:rsidRPr="000852A8">
        <w:rPr>
          <w:sz w:val="20"/>
          <w:szCs w:val="20"/>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493185" w:rsidRPr="000852A8" w:rsidRDefault="00411DB8" w:rsidP="00E02D58">
      <w:pPr>
        <w:pStyle w:val="a5"/>
        <w:numPr>
          <w:ilvl w:val="0"/>
          <w:numId w:val="8"/>
        </w:numPr>
        <w:tabs>
          <w:tab w:val="left" w:pos="1268"/>
        </w:tabs>
        <w:ind w:left="414" w:firstLine="569"/>
        <w:rPr>
          <w:sz w:val="20"/>
          <w:szCs w:val="20"/>
        </w:rPr>
      </w:pPr>
      <w:r w:rsidRPr="000852A8">
        <w:rPr>
          <w:sz w:val="20"/>
          <w:szCs w:val="20"/>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r w:rsidRPr="000852A8">
        <w:rPr>
          <w:spacing w:val="-2"/>
          <w:sz w:val="20"/>
          <w:szCs w:val="20"/>
        </w:rPr>
        <w:t>работников;</w:t>
      </w:r>
    </w:p>
    <w:p w:rsidR="00493185" w:rsidRPr="000852A8" w:rsidRDefault="00411DB8" w:rsidP="00E02D58">
      <w:pPr>
        <w:pStyle w:val="a5"/>
        <w:numPr>
          <w:ilvl w:val="0"/>
          <w:numId w:val="8"/>
        </w:numPr>
        <w:tabs>
          <w:tab w:val="left" w:pos="1561"/>
        </w:tabs>
        <w:ind w:left="414" w:firstLine="569"/>
        <w:rPr>
          <w:sz w:val="20"/>
          <w:szCs w:val="20"/>
        </w:rPr>
      </w:pPr>
      <w:r w:rsidRPr="000852A8">
        <w:rPr>
          <w:sz w:val="20"/>
          <w:szCs w:val="20"/>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w:t>
      </w:r>
      <w:r w:rsidRPr="000852A8">
        <w:rPr>
          <w:spacing w:val="-2"/>
          <w:sz w:val="20"/>
          <w:szCs w:val="20"/>
        </w:rPr>
        <w:t xml:space="preserve"> </w:t>
      </w:r>
      <w:r w:rsidRPr="000852A8">
        <w:rPr>
          <w:sz w:val="20"/>
          <w:szCs w:val="20"/>
        </w:rPr>
        <w:t>реализации,</w:t>
      </w:r>
      <w:r w:rsidRPr="000852A8">
        <w:rPr>
          <w:spacing w:val="-3"/>
          <w:sz w:val="20"/>
          <w:szCs w:val="20"/>
        </w:rPr>
        <w:t xml:space="preserve"> </w:t>
      </w:r>
      <w:r w:rsidRPr="000852A8">
        <w:rPr>
          <w:sz w:val="20"/>
          <w:szCs w:val="20"/>
        </w:rPr>
        <w:t>учитывающих</w:t>
      </w:r>
      <w:r w:rsidRPr="000852A8">
        <w:rPr>
          <w:spacing w:val="-1"/>
          <w:sz w:val="20"/>
          <w:szCs w:val="20"/>
        </w:rPr>
        <w:t xml:space="preserve"> </w:t>
      </w:r>
      <w:r w:rsidRPr="000852A8">
        <w:rPr>
          <w:sz w:val="20"/>
          <w:szCs w:val="20"/>
        </w:rPr>
        <w:t>особенности</w:t>
      </w:r>
      <w:r w:rsidRPr="000852A8">
        <w:rPr>
          <w:spacing w:val="-2"/>
          <w:sz w:val="20"/>
          <w:szCs w:val="20"/>
        </w:rPr>
        <w:t xml:space="preserve"> </w:t>
      </w:r>
      <w:r w:rsidRPr="000852A8">
        <w:rPr>
          <w:sz w:val="20"/>
          <w:szCs w:val="20"/>
        </w:rPr>
        <w:t>развития</w:t>
      </w:r>
      <w:r w:rsidRPr="000852A8">
        <w:rPr>
          <w:spacing w:val="-2"/>
          <w:sz w:val="20"/>
          <w:szCs w:val="20"/>
        </w:rPr>
        <w:t xml:space="preserve"> </w:t>
      </w:r>
      <w:r w:rsidRPr="000852A8">
        <w:rPr>
          <w:sz w:val="20"/>
          <w:szCs w:val="20"/>
        </w:rPr>
        <w:t>и</w:t>
      </w:r>
      <w:r w:rsidRPr="000852A8">
        <w:rPr>
          <w:spacing w:val="-2"/>
          <w:sz w:val="20"/>
          <w:szCs w:val="20"/>
        </w:rPr>
        <w:t xml:space="preserve"> </w:t>
      </w:r>
      <w:r w:rsidRPr="000852A8">
        <w:rPr>
          <w:sz w:val="20"/>
          <w:szCs w:val="20"/>
        </w:rPr>
        <w:t>возможности</w:t>
      </w:r>
      <w:r w:rsidRPr="000852A8">
        <w:rPr>
          <w:spacing w:val="-5"/>
          <w:sz w:val="20"/>
          <w:szCs w:val="20"/>
        </w:rPr>
        <w:t xml:space="preserve"> </w:t>
      </w:r>
      <w:r w:rsidRPr="000852A8">
        <w:rPr>
          <w:sz w:val="20"/>
          <w:szCs w:val="20"/>
        </w:rPr>
        <w:t>обучающихся;</w:t>
      </w:r>
    </w:p>
    <w:p w:rsidR="00493185" w:rsidRPr="004278AB" w:rsidRDefault="00411DB8" w:rsidP="00E02D58">
      <w:pPr>
        <w:pStyle w:val="a5"/>
        <w:numPr>
          <w:ilvl w:val="0"/>
          <w:numId w:val="8"/>
        </w:numPr>
        <w:tabs>
          <w:tab w:val="left" w:pos="1395"/>
        </w:tabs>
        <w:ind w:firstLine="0"/>
        <w:rPr>
          <w:sz w:val="20"/>
          <w:szCs w:val="20"/>
        </w:rPr>
      </w:pPr>
      <w:r w:rsidRPr="004278AB">
        <w:rPr>
          <w:sz w:val="20"/>
          <w:szCs w:val="20"/>
        </w:rPr>
        <w:t>организации сетевого взаимодействия организаций, располагающих ресурсами,</w:t>
      </w:r>
      <w:r w:rsidRPr="004278AB">
        <w:rPr>
          <w:spacing w:val="73"/>
          <w:sz w:val="20"/>
          <w:szCs w:val="20"/>
        </w:rPr>
        <w:t xml:space="preserve">  </w:t>
      </w:r>
      <w:r w:rsidRPr="004278AB">
        <w:rPr>
          <w:sz w:val="20"/>
          <w:szCs w:val="20"/>
        </w:rPr>
        <w:t>необходимыми</w:t>
      </w:r>
      <w:r w:rsidRPr="004278AB">
        <w:rPr>
          <w:spacing w:val="73"/>
          <w:sz w:val="20"/>
          <w:szCs w:val="20"/>
        </w:rPr>
        <w:t xml:space="preserve">  </w:t>
      </w:r>
      <w:r w:rsidRPr="004278AB">
        <w:rPr>
          <w:sz w:val="20"/>
          <w:szCs w:val="20"/>
        </w:rPr>
        <w:t>для</w:t>
      </w:r>
      <w:r w:rsidRPr="004278AB">
        <w:rPr>
          <w:spacing w:val="72"/>
          <w:sz w:val="20"/>
          <w:szCs w:val="20"/>
        </w:rPr>
        <w:t xml:space="preserve">  </w:t>
      </w:r>
      <w:r w:rsidRPr="004278AB">
        <w:rPr>
          <w:sz w:val="20"/>
          <w:szCs w:val="20"/>
        </w:rPr>
        <w:t>реализации</w:t>
      </w:r>
      <w:r w:rsidRPr="004278AB">
        <w:rPr>
          <w:spacing w:val="72"/>
          <w:sz w:val="20"/>
          <w:szCs w:val="20"/>
        </w:rPr>
        <w:t xml:space="preserve">  </w:t>
      </w:r>
      <w:r w:rsidRPr="004278AB">
        <w:rPr>
          <w:sz w:val="20"/>
          <w:szCs w:val="20"/>
        </w:rPr>
        <w:t>программ</w:t>
      </w:r>
      <w:r w:rsidRPr="004278AB">
        <w:rPr>
          <w:spacing w:val="72"/>
          <w:sz w:val="20"/>
          <w:szCs w:val="20"/>
        </w:rPr>
        <w:t xml:space="preserve">  </w:t>
      </w:r>
      <w:r w:rsidRPr="004278AB">
        <w:rPr>
          <w:sz w:val="20"/>
          <w:szCs w:val="20"/>
        </w:rPr>
        <w:t>основного</w:t>
      </w:r>
      <w:r w:rsidRPr="004278AB">
        <w:rPr>
          <w:spacing w:val="72"/>
          <w:sz w:val="20"/>
          <w:szCs w:val="20"/>
        </w:rPr>
        <w:t xml:space="preserve">  </w:t>
      </w:r>
      <w:r w:rsidRPr="004278AB">
        <w:rPr>
          <w:sz w:val="20"/>
          <w:szCs w:val="20"/>
        </w:rPr>
        <w:t>общего</w:t>
      </w:r>
      <w:r w:rsidR="004278AB">
        <w:rPr>
          <w:sz w:val="20"/>
          <w:szCs w:val="20"/>
        </w:rPr>
        <w:t xml:space="preserve"> </w:t>
      </w:r>
      <w:r w:rsidRPr="004278AB">
        <w:rPr>
          <w:sz w:val="20"/>
          <w:szCs w:val="20"/>
        </w:rPr>
        <w:t>образования, которое направлено на обеспечение качества условий образовательной деятельности;</w:t>
      </w:r>
    </w:p>
    <w:p w:rsidR="00493185" w:rsidRPr="000852A8" w:rsidRDefault="00411DB8" w:rsidP="00E02D58">
      <w:pPr>
        <w:pStyle w:val="a5"/>
        <w:numPr>
          <w:ilvl w:val="0"/>
          <w:numId w:val="8"/>
        </w:numPr>
        <w:tabs>
          <w:tab w:val="left" w:pos="1284"/>
        </w:tabs>
        <w:ind w:left="414" w:firstLine="638"/>
        <w:rPr>
          <w:sz w:val="20"/>
          <w:szCs w:val="20"/>
        </w:rPr>
      </w:pPr>
      <w:r w:rsidRPr="000852A8">
        <w:rPr>
          <w:sz w:val="20"/>
          <w:szCs w:val="20"/>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493185" w:rsidRPr="000852A8" w:rsidRDefault="00411DB8" w:rsidP="00E02D58">
      <w:pPr>
        <w:pStyle w:val="a5"/>
        <w:numPr>
          <w:ilvl w:val="0"/>
          <w:numId w:val="8"/>
        </w:numPr>
        <w:tabs>
          <w:tab w:val="left" w:pos="1273"/>
          <w:tab w:val="left" w:pos="4993"/>
        </w:tabs>
        <w:ind w:left="414" w:firstLine="569"/>
        <w:rPr>
          <w:sz w:val="20"/>
          <w:szCs w:val="20"/>
        </w:rPr>
      </w:pPr>
      <w:r w:rsidRPr="000852A8">
        <w:rPr>
          <w:sz w:val="20"/>
          <w:szCs w:val="20"/>
        </w:rPr>
        <w:t>формирования у обучающихся опыта самостоятельной образовательной, общественной,</w:t>
      </w:r>
      <w:r w:rsidRPr="000852A8">
        <w:rPr>
          <w:spacing w:val="80"/>
          <w:w w:val="150"/>
          <w:sz w:val="20"/>
          <w:szCs w:val="20"/>
        </w:rPr>
        <w:t xml:space="preserve"> </w:t>
      </w:r>
      <w:r w:rsidRPr="000852A8">
        <w:rPr>
          <w:sz w:val="20"/>
          <w:szCs w:val="20"/>
        </w:rPr>
        <w:t>проектной,</w:t>
      </w:r>
      <w:r w:rsidRPr="000852A8">
        <w:rPr>
          <w:sz w:val="20"/>
          <w:szCs w:val="20"/>
        </w:rPr>
        <w:tab/>
        <w:t>учебно-исследовательской, спортивно-оздоровительной и творческой деятельности;</w:t>
      </w:r>
    </w:p>
    <w:p w:rsidR="00493185" w:rsidRPr="000852A8" w:rsidRDefault="00411DB8" w:rsidP="00E02D58">
      <w:pPr>
        <w:pStyle w:val="a5"/>
        <w:numPr>
          <w:ilvl w:val="0"/>
          <w:numId w:val="8"/>
        </w:numPr>
        <w:tabs>
          <w:tab w:val="left" w:pos="1414"/>
        </w:tabs>
        <w:ind w:left="414" w:firstLine="638"/>
        <w:rPr>
          <w:sz w:val="20"/>
          <w:szCs w:val="20"/>
        </w:rPr>
      </w:pPr>
      <w:r w:rsidRPr="000852A8">
        <w:rPr>
          <w:sz w:val="20"/>
          <w:szCs w:val="20"/>
        </w:rPr>
        <w:t>формирования у обучающихся экологической грамотности, навыков здорового и безопасного для человека и окружающей его среды образа жизни;</w:t>
      </w:r>
    </w:p>
    <w:p w:rsidR="00493185" w:rsidRPr="000852A8" w:rsidRDefault="00411DB8" w:rsidP="00E02D58">
      <w:pPr>
        <w:pStyle w:val="a5"/>
        <w:numPr>
          <w:ilvl w:val="0"/>
          <w:numId w:val="8"/>
        </w:numPr>
        <w:tabs>
          <w:tab w:val="left" w:pos="1613"/>
        </w:tabs>
        <w:ind w:left="414" w:firstLine="638"/>
        <w:rPr>
          <w:sz w:val="20"/>
          <w:szCs w:val="20"/>
        </w:rPr>
      </w:pPr>
      <w:r w:rsidRPr="000852A8">
        <w:rPr>
          <w:sz w:val="20"/>
          <w:szCs w:val="20"/>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93185" w:rsidRPr="000852A8" w:rsidRDefault="00411DB8" w:rsidP="00E02D58">
      <w:pPr>
        <w:pStyle w:val="a5"/>
        <w:numPr>
          <w:ilvl w:val="0"/>
          <w:numId w:val="8"/>
        </w:numPr>
        <w:tabs>
          <w:tab w:val="left" w:pos="1220"/>
        </w:tabs>
        <w:ind w:left="414" w:firstLine="569"/>
        <w:rPr>
          <w:sz w:val="20"/>
          <w:szCs w:val="20"/>
        </w:rPr>
      </w:pPr>
      <w:r w:rsidRPr="000852A8">
        <w:rPr>
          <w:sz w:val="20"/>
          <w:szCs w:val="20"/>
        </w:rPr>
        <w:t>обновления содержания АОП НОО, методик и технологий ее реализации в соответствии с динамикой развития системы образования, запросов</w:t>
      </w:r>
      <w:r w:rsidRPr="000852A8">
        <w:rPr>
          <w:spacing w:val="80"/>
          <w:sz w:val="20"/>
          <w:szCs w:val="20"/>
        </w:rPr>
        <w:t xml:space="preserve"> </w:t>
      </w:r>
      <w:r w:rsidRPr="000852A8">
        <w:rPr>
          <w:sz w:val="20"/>
          <w:szCs w:val="20"/>
        </w:rPr>
        <w:t>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493185" w:rsidRPr="000852A8" w:rsidRDefault="00411DB8" w:rsidP="00E02D58">
      <w:pPr>
        <w:pStyle w:val="a5"/>
        <w:numPr>
          <w:ilvl w:val="0"/>
          <w:numId w:val="8"/>
        </w:numPr>
        <w:tabs>
          <w:tab w:val="left" w:pos="1491"/>
        </w:tabs>
        <w:ind w:left="414" w:firstLine="569"/>
        <w:rPr>
          <w:sz w:val="20"/>
          <w:szCs w:val="20"/>
        </w:rPr>
      </w:pPr>
      <w:r w:rsidRPr="000852A8">
        <w:rPr>
          <w:sz w:val="20"/>
          <w:szCs w:val="20"/>
        </w:rPr>
        <w:t xml:space="preserve">эффективного использования профессионального и творческого потенциала педагогических и руководящих работников ОО, повышения их профессиональной, коммуникативной, информационной и правовой </w:t>
      </w:r>
      <w:r w:rsidRPr="000852A8">
        <w:rPr>
          <w:spacing w:val="-2"/>
          <w:sz w:val="20"/>
          <w:szCs w:val="20"/>
        </w:rPr>
        <w:t>компетентности;</w:t>
      </w:r>
    </w:p>
    <w:p w:rsidR="00493185" w:rsidRPr="000852A8" w:rsidRDefault="00411DB8" w:rsidP="00E02D58">
      <w:pPr>
        <w:pStyle w:val="a5"/>
        <w:numPr>
          <w:ilvl w:val="0"/>
          <w:numId w:val="8"/>
        </w:numPr>
        <w:tabs>
          <w:tab w:val="left" w:pos="1402"/>
        </w:tabs>
        <w:ind w:left="414" w:firstLine="638"/>
        <w:rPr>
          <w:sz w:val="20"/>
          <w:szCs w:val="20"/>
        </w:rPr>
      </w:pPr>
      <w:r w:rsidRPr="000852A8">
        <w:rPr>
          <w:sz w:val="20"/>
          <w:szCs w:val="20"/>
        </w:rPr>
        <w:t>эффективного управления ОО с использованием ИКТ, современных механизмов финансирования реализации АОП НОО.</w:t>
      </w:r>
    </w:p>
    <w:p w:rsidR="00493185" w:rsidRPr="000852A8" w:rsidRDefault="00411DB8" w:rsidP="000852A8">
      <w:pPr>
        <w:pStyle w:val="a3"/>
        <w:ind w:left="414" w:firstLine="569"/>
        <w:rPr>
          <w:sz w:val="20"/>
          <w:szCs w:val="20"/>
        </w:rPr>
      </w:pPr>
      <w:r w:rsidRPr="000852A8">
        <w:rPr>
          <w:sz w:val="20"/>
          <w:szCs w:val="20"/>
        </w:rPr>
        <w:t>При реализации ООП НОО,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ОО.</w:t>
      </w:r>
    </w:p>
    <w:p w:rsidR="00493185" w:rsidRPr="000852A8" w:rsidRDefault="00411DB8" w:rsidP="000852A8">
      <w:pPr>
        <w:pStyle w:val="a3"/>
        <w:ind w:left="984" w:firstLine="0"/>
        <w:rPr>
          <w:sz w:val="20"/>
          <w:szCs w:val="20"/>
        </w:rPr>
      </w:pPr>
      <w:r w:rsidRPr="000852A8">
        <w:rPr>
          <w:sz w:val="20"/>
          <w:szCs w:val="20"/>
        </w:rPr>
        <w:t>Информационно-образовательная</w:t>
      </w:r>
      <w:r w:rsidRPr="000852A8">
        <w:rPr>
          <w:spacing w:val="-14"/>
          <w:sz w:val="20"/>
          <w:szCs w:val="20"/>
        </w:rPr>
        <w:t xml:space="preserve"> </w:t>
      </w:r>
      <w:r w:rsidRPr="000852A8">
        <w:rPr>
          <w:sz w:val="20"/>
          <w:szCs w:val="20"/>
        </w:rPr>
        <w:t>среда</w:t>
      </w:r>
      <w:r w:rsidRPr="000852A8">
        <w:rPr>
          <w:spacing w:val="-10"/>
          <w:sz w:val="20"/>
          <w:szCs w:val="20"/>
        </w:rPr>
        <w:t xml:space="preserve"> </w:t>
      </w:r>
      <w:r w:rsidRPr="000852A8">
        <w:rPr>
          <w:sz w:val="20"/>
          <w:szCs w:val="20"/>
        </w:rPr>
        <w:t>ОО</w:t>
      </w:r>
      <w:r w:rsidRPr="000852A8">
        <w:rPr>
          <w:spacing w:val="-9"/>
          <w:sz w:val="20"/>
          <w:szCs w:val="20"/>
        </w:rPr>
        <w:t xml:space="preserve"> </w:t>
      </w:r>
      <w:r w:rsidRPr="000852A8">
        <w:rPr>
          <w:spacing w:val="-2"/>
          <w:sz w:val="20"/>
          <w:szCs w:val="20"/>
        </w:rPr>
        <w:t>обеспечивает:</w:t>
      </w:r>
    </w:p>
    <w:p w:rsidR="00493185" w:rsidRPr="000852A8" w:rsidRDefault="00411DB8" w:rsidP="00E02D58">
      <w:pPr>
        <w:pStyle w:val="a5"/>
        <w:numPr>
          <w:ilvl w:val="0"/>
          <w:numId w:val="8"/>
        </w:numPr>
        <w:tabs>
          <w:tab w:val="left" w:pos="1314"/>
        </w:tabs>
        <w:ind w:left="414" w:firstLine="569"/>
        <w:rPr>
          <w:sz w:val="20"/>
          <w:szCs w:val="20"/>
        </w:rPr>
      </w:pPr>
      <w:r w:rsidRPr="000852A8">
        <w:rPr>
          <w:sz w:val="20"/>
          <w:szCs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w:t>
      </w:r>
      <w:r w:rsidRPr="000852A8">
        <w:rPr>
          <w:spacing w:val="-2"/>
          <w:sz w:val="20"/>
          <w:szCs w:val="20"/>
        </w:rPr>
        <w:t>обучающихся;</w:t>
      </w:r>
    </w:p>
    <w:p w:rsidR="00493185" w:rsidRPr="000852A8" w:rsidRDefault="00411DB8" w:rsidP="00E02D58">
      <w:pPr>
        <w:pStyle w:val="a5"/>
        <w:numPr>
          <w:ilvl w:val="0"/>
          <w:numId w:val="8"/>
        </w:numPr>
        <w:tabs>
          <w:tab w:val="left" w:pos="1421"/>
        </w:tabs>
        <w:ind w:left="414" w:firstLine="638"/>
        <w:rPr>
          <w:sz w:val="20"/>
          <w:szCs w:val="20"/>
        </w:rPr>
      </w:pPr>
      <w:r w:rsidRPr="000852A8">
        <w:rPr>
          <w:sz w:val="20"/>
          <w:szCs w:val="20"/>
        </w:rPr>
        <w:t>доступ к информации о расписании проведения учебных занятий, процедурах и критериях оценки результатов обучения;</w:t>
      </w:r>
    </w:p>
    <w:p w:rsidR="00493185" w:rsidRPr="004278AB" w:rsidRDefault="00411DB8" w:rsidP="00E02D58">
      <w:pPr>
        <w:pStyle w:val="a5"/>
        <w:numPr>
          <w:ilvl w:val="0"/>
          <w:numId w:val="8"/>
        </w:numPr>
        <w:tabs>
          <w:tab w:val="left" w:pos="1261"/>
        </w:tabs>
        <w:ind w:firstLine="0"/>
        <w:rPr>
          <w:sz w:val="20"/>
          <w:szCs w:val="20"/>
        </w:rPr>
      </w:pPr>
      <w:r w:rsidRPr="004278AB">
        <w:rPr>
          <w:sz w:val="20"/>
          <w:szCs w:val="20"/>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w:t>
      </w:r>
      <w:r w:rsidRPr="004278AB">
        <w:rPr>
          <w:spacing w:val="39"/>
          <w:sz w:val="20"/>
          <w:szCs w:val="20"/>
        </w:rPr>
        <w:t xml:space="preserve">  </w:t>
      </w:r>
      <w:r w:rsidRPr="004278AB">
        <w:rPr>
          <w:sz w:val="20"/>
          <w:szCs w:val="20"/>
        </w:rPr>
        <w:t>ресурсов,</w:t>
      </w:r>
      <w:r w:rsidRPr="004278AB">
        <w:rPr>
          <w:spacing w:val="39"/>
          <w:sz w:val="20"/>
          <w:szCs w:val="20"/>
        </w:rPr>
        <w:t xml:space="preserve">  </w:t>
      </w:r>
      <w:r w:rsidRPr="004278AB">
        <w:rPr>
          <w:sz w:val="20"/>
          <w:szCs w:val="20"/>
        </w:rPr>
        <w:t>средств</w:t>
      </w:r>
      <w:r w:rsidRPr="004278AB">
        <w:rPr>
          <w:spacing w:val="40"/>
          <w:sz w:val="20"/>
          <w:szCs w:val="20"/>
        </w:rPr>
        <w:t xml:space="preserve">  </w:t>
      </w:r>
      <w:r w:rsidRPr="004278AB">
        <w:rPr>
          <w:sz w:val="20"/>
          <w:szCs w:val="20"/>
        </w:rPr>
        <w:t>определения</w:t>
      </w:r>
      <w:r w:rsidRPr="004278AB">
        <w:rPr>
          <w:spacing w:val="40"/>
          <w:sz w:val="20"/>
          <w:szCs w:val="20"/>
        </w:rPr>
        <w:t xml:space="preserve">  </w:t>
      </w:r>
      <w:r w:rsidRPr="004278AB">
        <w:rPr>
          <w:sz w:val="20"/>
          <w:szCs w:val="20"/>
        </w:rPr>
        <w:t>уровня</w:t>
      </w:r>
      <w:r w:rsidRPr="004278AB">
        <w:rPr>
          <w:spacing w:val="40"/>
          <w:sz w:val="20"/>
          <w:szCs w:val="20"/>
        </w:rPr>
        <w:t xml:space="preserve">  </w:t>
      </w:r>
      <w:r w:rsidRPr="004278AB">
        <w:rPr>
          <w:sz w:val="20"/>
          <w:szCs w:val="20"/>
        </w:rPr>
        <w:t>знаний</w:t>
      </w:r>
      <w:r w:rsidRPr="004278AB">
        <w:rPr>
          <w:spacing w:val="40"/>
          <w:sz w:val="20"/>
          <w:szCs w:val="20"/>
        </w:rPr>
        <w:t xml:space="preserve">  </w:t>
      </w:r>
      <w:r w:rsidRPr="004278AB">
        <w:rPr>
          <w:sz w:val="20"/>
          <w:szCs w:val="20"/>
        </w:rPr>
        <w:t>и</w:t>
      </w:r>
      <w:r w:rsidRPr="004278AB">
        <w:rPr>
          <w:spacing w:val="40"/>
          <w:sz w:val="20"/>
          <w:szCs w:val="20"/>
        </w:rPr>
        <w:t xml:space="preserve">  </w:t>
      </w:r>
      <w:r w:rsidRPr="004278AB">
        <w:rPr>
          <w:sz w:val="20"/>
          <w:szCs w:val="20"/>
        </w:rPr>
        <w:t>оценки</w:t>
      </w:r>
      <w:r w:rsidR="004278AB">
        <w:rPr>
          <w:sz w:val="20"/>
          <w:szCs w:val="20"/>
        </w:rPr>
        <w:t xml:space="preserve"> </w:t>
      </w:r>
      <w:r w:rsidRPr="004278AB">
        <w:rPr>
          <w:sz w:val="20"/>
          <w:szCs w:val="20"/>
        </w:rPr>
        <w:t xml:space="preserve">компетенций, а также иных </w:t>
      </w:r>
      <w:r w:rsidRPr="004278AB">
        <w:rPr>
          <w:sz w:val="20"/>
          <w:szCs w:val="20"/>
        </w:rPr>
        <w:lastRenderedPageBreak/>
        <w:t>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493185" w:rsidRPr="000852A8" w:rsidRDefault="00411DB8" w:rsidP="000852A8">
      <w:pPr>
        <w:pStyle w:val="a3"/>
        <w:ind w:left="415" w:firstLine="638"/>
        <w:rPr>
          <w:sz w:val="20"/>
          <w:szCs w:val="20"/>
        </w:rPr>
      </w:pPr>
      <w:r w:rsidRPr="000852A8">
        <w:rPr>
          <w:sz w:val="20"/>
          <w:szCs w:val="20"/>
        </w:rPr>
        <w:t>Доступ к информационным ресурсам информационно-образовательной среды Организации обеспечивается в том числе посредством сети Интернет</w:t>
      </w:r>
      <w:r w:rsidRPr="000852A8">
        <w:rPr>
          <w:spacing w:val="40"/>
          <w:sz w:val="20"/>
          <w:szCs w:val="20"/>
        </w:rPr>
        <w:t xml:space="preserve"> </w:t>
      </w:r>
      <w:r w:rsidRPr="000852A8">
        <w:rPr>
          <w:sz w:val="20"/>
          <w:szCs w:val="20"/>
        </w:rPr>
        <w:t>(далее - сеть Интернет. В случае реализации ООП НОО,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ОО, так и за ее пределами (далее - электронная информационно-образовательная среда).</w:t>
      </w:r>
    </w:p>
    <w:p w:rsidR="00493185" w:rsidRPr="000852A8" w:rsidRDefault="00411DB8" w:rsidP="000852A8">
      <w:pPr>
        <w:pStyle w:val="a3"/>
        <w:ind w:left="415" w:firstLine="638"/>
        <w:rPr>
          <w:sz w:val="20"/>
          <w:szCs w:val="20"/>
        </w:rPr>
      </w:pPr>
      <w:r w:rsidRPr="000852A8">
        <w:rPr>
          <w:sz w:val="20"/>
          <w:szCs w:val="20"/>
        </w:rPr>
        <w:t>Реализация АОП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rsidR="00493185" w:rsidRPr="000852A8" w:rsidRDefault="00411DB8" w:rsidP="000852A8">
      <w:pPr>
        <w:pStyle w:val="a3"/>
        <w:ind w:left="415" w:firstLine="569"/>
        <w:rPr>
          <w:sz w:val="20"/>
          <w:szCs w:val="20"/>
        </w:rPr>
      </w:pPr>
      <w:r w:rsidRPr="000852A8">
        <w:rPr>
          <w:sz w:val="20"/>
          <w:szCs w:val="20"/>
        </w:rPr>
        <w:t>Электронная информационно-обра</w:t>
      </w:r>
      <w:r w:rsidR="002A6C77" w:rsidRPr="000852A8">
        <w:rPr>
          <w:sz w:val="20"/>
          <w:szCs w:val="20"/>
        </w:rPr>
        <w:t xml:space="preserve">зовательная среда МБОУ «Липовская основная школа» </w:t>
      </w:r>
      <w:r w:rsidRPr="000852A8">
        <w:rPr>
          <w:spacing w:val="-2"/>
          <w:sz w:val="20"/>
          <w:szCs w:val="20"/>
        </w:rPr>
        <w:t>обеспечивает:</w:t>
      </w:r>
    </w:p>
    <w:p w:rsidR="00493185" w:rsidRPr="000852A8" w:rsidRDefault="00411DB8" w:rsidP="00E02D58">
      <w:pPr>
        <w:pStyle w:val="a5"/>
        <w:numPr>
          <w:ilvl w:val="0"/>
          <w:numId w:val="8"/>
        </w:numPr>
        <w:tabs>
          <w:tab w:val="left" w:pos="1315"/>
        </w:tabs>
        <w:ind w:firstLine="569"/>
        <w:rPr>
          <w:sz w:val="20"/>
          <w:szCs w:val="20"/>
        </w:rPr>
      </w:pPr>
      <w:r w:rsidRPr="000852A8">
        <w:rPr>
          <w:sz w:val="20"/>
          <w:szCs w:val="20"/>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493185" w:rsidRPr="000852A8" w:rsidRDefault="00411DB8" w:rsidP="00E02D58">
      <w:pPr>
        <w:pStyle w:val="a5"/>
        <w:numPr>
          <w:ilvl w:val="0"/>
          <w:numId w:val="8"/>
        </w:numPr>
        <w:tabs>
          <w:tab w:val="left" w:pos="1250"/>
        </w:tabs>
        <w:ind w:firstLine="569"/>
        <w:rPr>
          <w:sz w:val="20"/>
          <w:szCs w:val="20"/>
        </w:rPr>
      </w:pPr>
      <w:r w:rsidRPr="000852A8">
        <w:rPr>
          <w:sz w:val="20"/>
          <w:szCs w:val="20"/>
        </w:rPr>
        <w:t>формирование и хранение электронного портфолио обучающегося, в том числе выполненных им работ и результатов выполнения работ;</w:t>
      </w:r>
    </w:p>
    <w:p w:rsidR="00493185" w:rsidRPr="000852A8" w:rsidRDefault="00411DB8" w:rsidP="00E02D58">
      <w:pPr>
        <w:pStyle w:val="a5"/>
        <w:numPr>
          <w:ilvl w:val="0"/>
          <w:numId w:val="8"/>
        </w:numPr>
        <w:tabs>
          <w:tab w:val="left" w:pos="1355"/>
        </w:tabs>
        <w:ind w:firstLine="638"/>
        <w:rPr>
          <w:sz w:val="20"/>
          <w:szCs w:val="20"/>
        </w:rPr>
      </w:pPr>
      <w:r w:rsidRPr="000852A8">
        <w:rPr>
          <w:sz w:val="20"/>
          <w:szCs w:val="20"/>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493185" w:rsidRPr="000852A8" w:rsidRDefault="00411DB8" w:rsidP="00E02D58">
      <w:pPr>
        <w:pStyle w:val="a5"/>
        <w:numPr>
          <w:ilvl w:val="0"/>
          <w:numId w:val="8"/>
        </w:numPr>
        <w:tabs>
          <w:tab w:val="left" w:pos="1283"/>
        </w:tabs>
        <w:ind w:firstLine="569"/>
        <w:rPr>
          <w:sz w:val="20"/>
          <w:szCs w:val="20"/>
        </w:rPr>
      </w:pPr>
      <w:r w:rsidRPr="000852A8">
        <w:rPr>
          <w:sz w:val="20"/>
          <w:szCs w:val="20"/>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93185" w:rsidRPr="000852A8" w:rsidRDefault="00411DB8" w:rsidP="00E02D58">
      <w:pPr>
        <w:pStyle w:val="a5"/>
        <w:numPr>
          <w:ilvl w:val="0"/>
          <w:numId w:val="8"/>
        </w:numPr>
        <w:tabs>
          <w:tab w:val="left" w:pos="1360"/>
        </w:tabs>
        <w:ind w:firstLine="638"/>
        <w:rPr>
          <w:sz w:val="20"/>
          <w:szCs w:val="20"/>
        </w:rPr>
      </w:pPr>
      <w:r w:rsidRPr="000852A8">
        <w:rPr>
          <w:sz w:val="20"/>
          <w:szCs w:val="20"/>
        </w:rPr>
        <w:t>взаимодействие между участниками образовательного процесса, в том числе посредством сети Интернет.</w:t>
      </w:r>
    </w:p>
    <w:p w:rsidR="00493185" w:rsidRPr="000852A8" w:rsidRDefault="00411DB8" w:rsidP="000852A8">
      <w:pPr>
        <w:pStyle w:val="a3"/>
        <w:ind w:left="415" w:firstLine="720"/>
        <w:rPr>
          <w:sz w:val="20"/>
          <w:szCs w:val="20"/>
        </w:rPr>
      </w:pPr>
      <w:r w:rsidRPr="000852A8">
        <w:rPr>
          <w:sz w:val="20"/>
          <w:szCs w:val="20"/>
        </w:rPr>
        <w:t>Функционирование электронной информационно-образовательной среды обеспечивается соответствующими средствами ИКТ и квалификацией</w:t>
      </w:r>
      <w:r w:rsidRPr="000852A8">
        <w:rPr>
          <w:spacing w:val="40"/>
          <w:sz w:val="20"/>
          <w:szCs w:val="20"/>
        </w:rPr>
        <w:t xml:space="preserve"> </w:t>
      </w:r>
      <w:r w:rsidRPr="000852A8">
        <w:rPr>
          <w:sz w:val="20"/>
          <w:szCs w:val="20"/>
        </w:rPr>
        <w:t>работников, ее использующих и поддерживающих.</w:t>
      </w:r>
    </w:p>
    <w:p w:rsidR="00493185" w:rsidRPr="000852A8" w:rsidRDefault="00411DB8" w:rsidP="004278AB">
      <w:pPr>
        <w:pStyle w:val="a3"/>
        <w:ind w:left="415" w:firstLine="720"/>
        <w:rPr>
          <w:sz w:val="20"/>
          <w:szCs w:val="20"/>
        </w:rPr>
      </w:pPr>
      <w:r w:rsidRPr="000852A8">
        <w:rPr>
          <w:sz w:val="20"/>
          <w:szCs w:val="20"/>
        </w:rPr>
        <w:t>Функционирование электронной информационно-образовательной среды должно соответствовать законодательству Российской Федерации. Условия использования электронной информационно-образовательной среды обеспечивают</w:t>
      </w:r>
      <w:r w:rsidR="004278AB">
        <w:rPr>
          <w:spacing w:val="80"/>
          <w:sz w:val="20"/>
          <w:szCs w:val="20"/>
        </w:rPr>
        <w:t xml:space="preserve"> </w:t>
      </w:r>
      <w:r w:rsidRPr="000852A8">
        <w:rPr>
          <w:sz w:val="20"/>
          <w:szCs w:val="20"/>
        </w:rPr>
        <w:t>безопасность</w:t>
      </w:r>
      <w:r w:rsidR="004278AB">
        <w:rPr>
          <w:spacing w:val="80"/>
          <w:sz w:val="20"/>
          <w:szCs w:val="20"/>
        </w:rPr>
        <w:t xml:space="preserve"> </w:t>
      </w:r>
      <w:r w:rsidRPr="000852A8">
        <w:rPr>
          <w:sz w:val="20"/>
          <w:szCs w:val="20"/>
        </w:rPr>
        <w:t>хранения</w:t>
      </w:r>
      <w:r w:rsidRPr="000852A8">
        <w:rPr>
          <w:spacing w:val="80"/>
          <w:sz w:val="20"/>
          <w:szCs w:val="20"/>
        </w:rPr>
        <w:t xml:space="preserve">   </w:t>
      </w:r>
      <w:r w:rsidRPr="000852A8">
        <w:rPr>
          <w:sz w:val="20"/>
          <w:szCs w:val="20"/>
        </w:rPr>
        <w:t>информации</w:t>
      </w:r>
      <w:r w:rsidRPr="000852A8">
        <w:rPr>
          <w:spacing w:val="80"/>
          <w:sz w:val="20"/>
          <w:szCs w:val="20"/>
        </w:rPr>
        <w:t xml:space="preserve">   </w:t>
      </w:r>
      <w:r w:rsidRPr="000852A8">
        <w:rPr>
          <w:sz w:val="20"/>
          <w:szCs w:val="20"/>
        </w:rPr>
        <w:t>об</w:t>
      </w:r>
      <w:r w:rsidRPr="000852A8">
        <w:rPr>
          <w:spacing w:val="80"/>
          <w:sz w:val="20"/>
          <w:szCs w:val="20"/>
        </w:rPr>
        <w:t xml:space="preserve">   </w:t>
      </w:r>
      <w:r w:rsidRPr="000852A8">
        <w:rPr>
          <w:sz w:val="20"/>
          <w:szCs w:val="20"/>
        </w:rPr>
        <w:t>участниках</w:t>
      </w:r>
      <w:r w:rsidR="004278AB">
        <w:rPr>
          <w:sz w:val="20"/>
          <w:szCs w:val="20"/>
        </w:rPr>
        <w:t xml:space="preserve"> </w:t>
      </w:r>
      <w:r w:rsidRPr="000852A8">
        <w:rPr>
          <w:sz w:val="20"/>
          <w:szCs w:val="20"/>
        </w:rPr>
        <w:t>образовательных отношений, безопасность цифровых образовательных ресурсов, используемых</w:t>
      </w:r>
      <w:r w:rsidRPr="000852A8">
        <w:rPr>
          <w:spacing w:val="80"/>
          <w:sz w:val="20"/>
          <w:szCs w:val="20"/>
        </w:rPr>
        <w:t xml:space="preserve"> </w:t>
      </w:r>
      <w:r w:rsidRPr="000852A8">
        <w:rPr>
          <w:sz w:val="20"/>
          <w:szCs w:val="20"/>
        </w:rPr>
        <w:t>ОО</w:t>
      </w:r>
      <w:r w:rsidRPr="000852A8">
        <w:rPr>
          <w:spacing w:val="80"/>
          <w:sz w:val="20"/>
          <w:szCs w:val="20"/>
        </w:rPr>
        <w:t xml:space="preserve"> </w:t>
      </w:r>
      <w:r w:rsidRPr="000852A8">
        <w:rPr>
          <w:sz w:val="20"/>
          <w:szCs w:val="20"/>
        </w:rPr>
        <w:t>при</w:t>
      </w:r>
      <w:r w:rsidRPr="000852A8">
        <w:rPr>
          <w:spacing w:val="80"/>
          <w:sz w:val="20"/>
          <w:szCs w:val="20"/>
        </w:rPr>
        <w:t xml:space="preserve"> </w:t>
      </w:r>
      <w:r w:rsidRPr="000852A8">
        <w:rPr>
          <w:sz w:val="20"/>
          <w:szCs w:val="20"/>
        </w:rPr>
        <w:t>реализации</w:t>
      </w:r>
      <w:r w:rsidRPr="000852A8">
        <w:rPr>
          <w:spacing w:val="80"/>
          <w:sz w:val="20"/>
          <w:szCs w:val="20"/>
        </w:rPr>
        <w:t xml:space="preserve"> </w:t>
      </w:r>
      <w:r w:rsidRPr="000852A8">
        <w:rPr>
          <w:sz w:val="20"/>
          <w:szCs w:val="20"/>
        </w:rPr>
        <w:t>программ</w:t>
      </w:r>
      <w:r w:rsidRPr="000852A8">
        <w:rPr>
          <w:spacing w:val="80"/>
          <w:sz w:val="20"/>
          <w:szCs w:val="20"/>
        </w:rPr>
        <w:t xml:space="preserve"> </w:t>
      </w:r>
      <w:r w:rsidRPr="000852A8">
        <w:rPr>
          <w:sz w:val="20"/>
          <w:szCs w:val="20"/>
        </w:rPr>
        <w:t>основного</w:t>
      </w:r>
      <w:r w:rsidRPr="000852A8">
        <w:rPr>
          <w:spacing w:val="80"/>
          <w:sz w:val="20"/>
          <w:szCs w:val="20"/>
        </w:rPr>
        <w:t xml:space="preserve"> </w:t>
      </w:r>
      <w:r w:rsidRPr="000852A8">
        <w:rPr>
          <w:sz w:val="20"/>
          <w:szCs w:val="20"/>
        </w:rPr>
        <w:t>общего</w:t>
      </w:r>
      <w:r w:rsidRPr="000852A8">
        <w:rPr>
          <w:spacing w:val="80"/>
          <w:sz w:val="20"/>
          <w:szCs w:val="20"/>
        </w:rPr>
        <w:t xml:space="preserve"> </w:t>
      </w:r>
      <w:r w:rsidRPr="000852A8">
        <w:rPr>
          <w:sz w:val="20"/>
          <w:szCs w:val="20"/>
        </w:rPr>
        <w:t xml:space="preserve">образования, </w:t>
      </w:r>
      <w:r w:rsidRPr="000852A8">
        <w:rPr>
          <w:spacing w:val="-2"/>
          <w:sz w:val="20"/>
          <w:szCs w:val="20"/>
        </w:rPr>
        <w:t>безопасность</w:t>
      </w:r>
      <w:r w:rsidRPr="000852A8">
        <w:rPr>
          <w:sz w:val="20"/>
          <w:szCs w:val="20"/>
        </w:rPr>
        <w:tab/>
      </w:r>
      <w:r w:rsidRPr="000852A8">
        <w:rPr>
          <w:spacing w:val="-2"/>
          <w:sz w:val="20"/>
          <w:szCs w:val="20"/>
        </w:rPr>
        <w:t>организации</w:t>
      </w:r>
      <w:r w:rsidRPr="000852A8">
        <w:rPr>
          <w:sz w:val="20"/>
          <w:szCs w:val="20"/>
        </w:rPr>
        <w:tab/>
      </w:r>
      <w:r w:rsidRPr="000852A8">
        <w:rPr>
          <w:spacing w:val="-2"/>
          <w:sz w:val="20"/>
          <w:szCs w:val="20"/>
        </w:rPr>
        <w:t>образовательной</w:t>
      </w:r>
      <w:r w:rsidRPr="000852A8">
        <w:rPr>
          <w:sz w:val="20"/>
          <w:szCs w:val="20"/>
        </w:rPr>
        <w:tab/>
      </w:r>
      <w:r w:rsidRPr="000852A8">
        <w:rPr>
          <w:spacing w:val="-2"/>
          <w:sz w:val="20"/>
          <w:szCs w:val="20"/>
        </w:rPr>
        <w:t>деятельности</w:t>
      </w:r>
      <w:r w:rsidRPr="000852A8">
        <w:rPr>
          <w:sz w:val="20"/>
          <w:szCs w:val="20"/>
        </w:rPr>
        <w:tab/>
      </w:r>
      <w:r w:rsidRPr="000852A8">
        <w:rPr>
          <w:spacing w:val="-10"/>
          <w:sz w:val="20"/>
          <w:szCs w:val="20"/>
        </w:rPr>
        <w:t>в</w:t>
      </w:r>
      <w:r w:rsidRPr="000852A8">
        <w:rPr>
          <w:sz w:val="20"/>
          <w:szCs w:val="20"/>
        </w:rPr>
        <w:tab/>
      </w:r>
      <w:r w:rsidRPr="000852A8">
        <w:rPr>
          <w:spacing w:val="-2"/>
          <w:sz w:val="20"/>
          <w:szCs w:val="20"/>
        </w:rPr>
        <w:t>соответствии</w:t>
      </w:r>
      <w:r w:rsidR="004278AB">
        <w:rPr>
          <w:sz w:val="20"/>
          <w:szCs w:val="20"/>
        </w:rPr>
        <w:t xml:space="preserve"> с </w:t>
      </w:r>
      <w:r w:rsidRPr="000852A8">
        <w:rPr>
          <w:sz w:val="20"/>
          <w:szCs w:val="20"/>
        </w:rPr>
        <w:t xml:space="preserve">Гигиеническими нормативами и Санитарно-эпидемиологическими требованиями. </w:t>
      </w:r>
      <w:r w:rsidRPr="000852A8">
        <w:rPr>
          <w:spacing w:val="-2"/>
          <w:sz w:val="20"/>
          <w:szCs w:val="20"/>
        </w:rPr>
        <w:t>Условия</w:t>
      </w:r>
      <w:r w:rsidRPr="000852A8">
        <w:rPr>
          <w:sz w:val="20"/>
          <w:szCs w:val="20"/>
        </w:rPr>
        <w:tab/>
      </w:r>
      <w:r w:rsidRPr="000852A8">
        <w:rPr>
          <w:spacing w:val="-4"/>
          <w:sz w:val="20"/>
          <w:szCs w:val="20"/>
        </w:rPr>
        <w:t>для</w:t>
      </w:r>
      <w:r w:rsidR="004278AB">
        <w:rPr>
          <w:spacing w:val="-4"/>
          <w:sz w:val="20"/>
          <w:szCs w:val="20"/>
        </w:rPr>
        <w:t xml:space="preserve"> </w:t>
      </w:r>
      <w:r w:rsidRPr="000852A8">
        <w:rPr>
          <w:spacing w:val="-2"/>
          <w:sz w:val="20"/>
          <w:szCs w:val="20"/>
        </w:rPr>
        <w:t>функционирования</w:t>
      </w:r>
      <w:r w:rsidR="004278AB">
        <w:rPr>
          <w:spacing w:val="-2"/>
          <w:sz w:val="20"/>
          <w:szCs w:val="20"/>
        </w:rPr>
        <w:t xml:space="preserve"> </w:t>
      </w:r>
      <w:r w:rsidRPr="000852A8">
        <w:rPr>
          <w:spacing w:val="-2"/>
          <w:sz w:val="20"/>
          <w:szCs w:val="20"/>
        </w:rPr>
        <w:t>электронной</w:t>
      </w:r>
      <w:r w:rsidR="004278AB">
        <w:rPr>
          <w:spacing w:val="-2"/>
          <w:sz w:val="20"/>
          <w:szCs w:val="20"/>
        </w:rPr>
        <w:t xml:space="preserve"> </w:t>
      </w:r>
      <w:r w:rsidRPr="000852A8">
        <w:rPr>
          <w:spacing w:val="-2"/>
          <w:sz w:val="20"/>
          <w:szCs w:val="20"/>
        </w:rPr>
        <w:t>информационно-</w:t>
      </w:r>
      <w:r w:rsidRPr="000852A8">
        <w:rPr>
          <w:sz w:val="20"/>
          <w:szCs w:val="20"/>
        </w:rPr>
        <w:t>образовательной</w:t>
      </w:r>
      <w:r w:rsidRPr="000852A8">
        <w:rPr>
          <w:spacing w:val="-9"/>
          <w:sz w:val="20"/>
          <w:szCs w:val="20"/>
        </w:rPr>
        <w:t xml:space="preserve"> </w:t>
      </w:r>
      <w:r w:rsidRPr="000852A8">
        <w:rPr>
          <w:sz w:val="20"/>
          <w:szCs w:val="20"/>
        </w:rPr>
        <w:t>среды</w:t>
      </w:r>
      <w:r w:rsidRPr="000852A8">
        <w:rPr>
          <w:spacing w:val="-7"/>
          <w:sz w:val="20"/>
          <w:szCs w:val="20"/>
        </w:rPr>
        <w:t xml:space="preserve"> </w:t>
      </w:r>
      <w:r w:rsidRPr="000852A8">
        <w:rPr>
          <w:sz w:val="20"/>
          <w:szCs w:val="20"/>
        </w:rPr>
        <w:t>могут</w:t>
      </w:r>
      <w:r w:rsidRPr="000852A8">
        <w:rPr>
          <w:spacing w:val="-7"/>
          <w:sz w:val="20"/>
          <w:szCs w:val="20"/>
        </w:rPr>
        <w:t xml:space="preserve"> </w:t>
      </w:r>
      <w:r w:rsidRPr="000852A8">
        <w:rPr>
          <w:sz w:val="20"/>
          <w:szCs w:val="20"/>
        </w:rPr>
        <w:t>быть</w:t>
      </w:r>
      <w:r w:rsidRPr="000852A8">
        <w:rPr>
          <w:spacing w:val="-8"/>
          <w:sz w:val="20"/>
          <w:szCs w:val="20"/>
        </w:rPr>
        <w:t xml:space="preserve"> </w:t>
      </w:r>
      <w:r w:rsidRPr="000852A8">
        <w:rPr>
          <w:sz w:val="20"/>
          <w:szCs w:val="20"/>
        </w:rPr>
        <w:t>обеспечены</w:t>
      </w:r>
      <w:r w:rsidRPr="000852A8">
        <w:rPr>
          <w:spacing w:val="-7"/>
          <w:sz w:val="20"/>
          <w:szCs w:val="20"/>
        </w:rPr>
        <w:t xml:space="preserve"> </w:t>
      </w:r>
      <w:r w:rsidRPr="000852A8">
        <w:rPr>
          <w:sz w:val="20"/>
          <w:szCs w:val="20"/>
        </w:rPr>
        <w:t>ресурсами</w:t>
      </w:r>
      <w:r w:rsidRPr="000852A8">
        <w:rPr>
          <w:spacing w:val="-9"/>
          <w:sz w:val="20"/>
          <w:szCs w:val="20"/>
        </w:rPr>
        <w:t xml:space="preserve"> </w:t>
      </w:r>
      <w:r w:rsidRPr="000852A8">
        <w:rPr>
          <w:sz w:val="20"/>
          <w:szCs w:val="20"/>
        </w:rPr>
        <w:t>иных</w:t>
      </w:r>
      <w:r w:rsidRPr="000852A8">
        <w:rPr>
          <w:spacing w:val="-9"/>
          <w:sz w:val="20"/>
          <w:szCs w:val="20"/>
        </w:rPr>
        <w:t xml:space="preserve"> </w:t>
      </w:r>
      <w:r w:rsidRPr="000852A8">
        <w:rPr>
          <w:spacing w:val="-2"/>
          <w:sz w:val="20"/>
          <w:szCs w:val="20"/>
        </w:rPr>
        <w:t>организаций.</w:t>
      </w:r>
    </w:p>
    <w:p w:rsidR="00493185" w:rsidRPr="000852A8" w:rsidRDefault="00411DB8" w:rsidP="000852A8">
      <w:pPr>
        <w:pStyle w:val="a3"/>
        <w:ind w:left="414" w:firstLine="720"/>
        <w:rPr>
          <w:sz w:val="20"/>
          <w:szCs w:val="20"/>
        </w:rPr>
      </w:pPr>
      <w:r w:rsidRPr="000852A8">
        <w:rPr>
          <w:sz w:val="20"/>
          <w:szCs w:val="20"/>
        </w:rPr>
        <w:t>При реализации ООП НОО, в том числе адаптированной, с использованием сетевой формы требования к реализации указанной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 Характеристика информационно-образовательной среды образовательной организации по направлениям отражено в таблице (см. таблицу).</w:t>
      </w:r>
    </w:p>
    <w:tbl>
      <w:tblPr>
        <w:tblStyle w:val="TableNormal"/>
        <w:tblW w:w="10750"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6528"/>
        <w:gridCol w:w="1418"/>
        <w:gridCol w:w="2268"/>
      </w:tblGrid>
      <w:tr w:rsidR="00493185" w:rsidRPr="000852A8" w:rsidTr="00F267CA">
        <w:trPr>
          <w:trHeight w:val="1435"/>
        </w:trPr>
        <w:tc>
          <w:tcPr>
            <w:tcW w:w="536" w:type="dxa"/>
          </w:tcPr>
          <w:p w:rsidR="00493185" w:rsidRPr="000852A8" w:rsidRDefault="00493185" w:rsidP="000852A8">
            <w:pPr>
              <w:pStyle w:val="TableParagraph"/>
              <w:spacing w:line="240" w:lineRule="auto"/>
              <w:ind w:left="0"/>
              <w:rPr>
                <w:sz w:val="20"/>
                <w:szCs w:val="20"/>
              </w:rPr>
            </w:pPr>
          </w:p>
          <w:p w:rsidR="00493185" w:rsidRPr="000852A8" w:rsidRDefault="004278AB" w:rsidP="004278AB">
            <w:pPr>
              <w:pStyle w:val="TableParagraph"/>
              <w:spacing w:line="240" w:lineRule="auto"/>
              <w:rPr>
                <w:b/>
                <w:sz w:val="20"/>
                <w:szCs w:val="20"/>
              </w:rPr>
            </w:pPr>
            <w:r>
              <w:rPr>
                <w:b/>
                <w:spacing w:val="-10"/>
                <w:sz w:val="20"/>
                <w:szCs w:val="20"/>
              </w:rPr>
              <w:t xml:space="preserve">№ </w:t>
            </w:r>
            <w:r w:rsidR="00411DB8" w:rsidRPr="000852A8">
              <w:rPr>
                <w:b/>
                <w:spacing w:val="-10"/>
                <w:sz w:val="20"/>
                <w:szCs w:val="20"/>
              </w:rPr>
              <w:t>п/п</w:t>
            </w:r>
          </w:p>
        </w:tc>
        <w:tc>
          <w:tcPr>
            <w:tcW w:w="6528" w:type="dxa"/>
          </w:tcPr>
          <w:p w:rsidR="00493185" w:rsidRPr="000852A8" w:rsidRDefault="00411DB8" w:rsidP="004278AB">
            <w:pPr>
              <w:pStyle w:val="TableParagraph"/>
              <w:tabs>
                <w:tab w:val="left" w:pos="150"/>
              </w:tabs>
              <w:spacing w:line="240" w:lineRule="auto"/>
              <w:ind w:left="105" w:firstLine="45"/>
              <w:rPr>
                <w:b/>
                <w:sz w:val="20"/>
                <w:szCs w:val="20"/>
              </w:rPr>
            </w:pPr>
            <w:r w:rsidRPr="000852A8">
              <w:rPr>
                <w:b/>
                <w:spacing w:val="-2"/>
                <w:sz w:val="20"/>
                <w:szCs w:val="20"/>
              </w:rPr>
              <w:t>Компоненты</w:t>
            </w:r>
            <w:r w:rsidRPr="000852A8">
              <w:rPr>
                <w:b/>
                <w:sz w:val="20"/>
                <w:szCs w:val="20"/>
              </w:rPr>
              <w:tab/>
            </w:r>
            <w:r w:rsidRPr="000852A8">
              <w:rPr>
                <w:b/>
                <w:spacing w:val="-2"/>
                <w:sz w:val="20"/>
                <w:szCs w:val="20"/>
              </w:rPr>
              <w:t>информационно-</w:t>
            </w:r>
            <w:r w:rsidRPr="000852A8">
              <w:rPr>
                <w:b/>
                <w:sz w:val="20"/>
                <w:szCs w:val="20"/>
              </w:rPr>
              <w:t>образовательной среды</w:t>
            </w:r>
          </w:p>
        </w:tc>
        <w:tc>
          <w:tcPr>
            <w:tcW w:w="1418" w:type="dxa"/>
          </w:tcPr>
          <w:p w:rsidR="00493185" w:rsidRPr="000852A8" w:rsidRDefault="00411DB8" w:rsidP="000852A8">
            <w:pPr>
              <w:pStyle w:val="TableParagraph"/>
              <w:spacing w:line="240" w:lineRule="auto"/>
              <w:rPr>
                <w:b/>
                <w:sz w:val="20"/>
                <w:szCs w:val="20"/>
              </w:rPr>
            </w:pPr>
            <w:r w:rsidRPr="000852A8">
              <w:rPr>
                <w:b/>
                <w:spacing w:val="-2"/>
                <w:sz w:val="20"/>
                <w:szCs w:val="20"/>
              </w:rPr>
              <w:t xml:space="preserve">Наличие компонентов </w:t>
            </w:r>
            <w:r w:rsidRPr="000852A8">
              <w:rPr>
                <w:b/>
                <w:spacing w:val="-4"/>
                <w:sz w:val="20"/>
                <w:szCs w:val="20"/>
              </w:rPr>
              <w:t>ИОС</w:t>
            </w:r>
          </w:p>
        </w:tc>
        <w:tc>
          <w:tcPr>
            <w:tcW w:w="2268" w:type="dxa"/>
          </w:tcPr>
          <w:p w:rsidR="00493185" w:rsidRPr="000852A8" w:rsidRDefault="00411DB8" w:rsidP="004278AB">
            <w:pPr>
              <w:pStyle w:val="TableParagraph"/>
              <w:tabs>
                <w:tab w:val="left" w:pos="2203"/>
              </w:tabs>
              <w:spacing w:line="240" w:lineRule="auto"/>
              <w:ind w:firstLine="42"/>
              <w:rPr>
                <w:b/>
                <w:sz w:val="20"/>
                <w:szCs w:val="20"/>
              </w:rPr>
            </w:pPr>
            <w:r w:rsidRPr="000852A8">
              <w:rPr>
                <w:b/>
                <w:sz w:val="20"/>
                <w:szCs w:val="20"/>
              </w:rPr>
              <w:t xml:space="preserve">Сроки создания </w:t>
            </w:r>
            <w:r w:rsidRPr="000852A8">
              <w:rPr>
                <w:b/>
                <w:spacing w:val="-2"/>
                <w:sz w:val="20"/>
                <w:szCs w:val="20"/>
              </w:rPr>
              <w:t>условий</w:t>
            </w:r>
            <w:r w:rsidR="004278AB">
              <w:rPr>
                <w:b/>
                <w:spacing w:val="-2"/>
                <w:sz w:val="20"/>
                <w:szCs w:val="20"/>
              </w:rPr>
              <w:t xml:space="preserve"> </w:t>
            </w:r>
            <w:r w:rsidRPr="000852A8">
              <w:rPr>
                <w:b/>
                <w:spacing w:val="-10"/>
                <w:sz w:val="20"/>
                <w:szCs w:val="20"/>
              </w:rPr>
              <w:t>в</w:t>
            </w:r>
            <w:r w:rsidR="004278AB">
              <w:rPr>
                <w:b/>
                <w:spacing w:val="-10"/>
                <w:sz w:val="20"/>
                <w:szCs w:val="20"/>
              </w:rPr>
              <w:t xml:space="preserve"> </w:t>
            </w:r>
            <w:r w:rsidRPr="000852A8">
              <w:rPr>
                <w:b/>
                <w:spacing w:val="-2"/>
                <w:sz w:val="20"/>
                <w:szCs w:val="20"/>
              </w:rPr>
              <w:t>соответствии</w:t>
            </w:r>
            <w:r w:rsidR="004278AB">
              <w:rPr>
                <w:b/>
                <w:sz w:val="20"/>
                <w:szCs w:val="20"/>
              </w:rPr>
              <w:t xml:space="preserve"> </w:t>
            </w:r>
            <w:r w:rsidRPr="000852A8">
              <w:rPr>
                <w:b/>
                <w:spacing w:val="-10"/>
                <w:sz w:val="20"/>
                <w:szCs w:val="20"/>
              </w:rPr>
              <w:t xml:space="preserve">с </w:t>
            </w:r>
            <w:r w:rsidRPr="000852A8">
              <w:rPr>
                <w:b/>
                <w:sz w:val="20"/>
                <w:szCs w:val="20"/>
              </w:rPr>
              <w:t>требованиями ФГОС (в случае полного</w:t>
            </w:r>
            <w:r w:rsidRPr="000852A8">
              <w:rPr>
                <w:b/>
                <w:spacing w:val="80"/>
                <w:sz w:val="20"/>
                <w:szCs w:val="20"/>
              </w:rPr>
              <w:t xml:space="preserve"> </w:t>
            </w:r>
            <w:r w:rsidRPr="000852A8">
              <w:rPr>
                <w:b/>
                <w:spacing w:val="-4"/>
                <w:sz w:val="20"/>
                <w:szCs w:val="20"/>
              </w:rPr>
              <w:t>или</w:t>
            </w:r>
            <w:r w:rsidR="004278AB">
              <w:rPr>
                <w:b/>
                <w:spacing w:val="-4"/>
                <w:sz w:val="20"/>
                <w:szCs w:val="20"/>
              </w:rPr>
              <w:t xml:space="preserve"> </w:t>
            </w:r>
            <w:r w:rsidRPr="000852A8">
              <w:rPr>
                <w:b/>
                <w:spacing w:val="-2"/>
                <w:sz w:val="20"/>
                <w:szCs w:val="20"/>
              </w:rPr>
              <w:t>частично отсутствия</w:t>
            </w:r>
          </w:p>
          <w:p w:rsidR="00493185" w:rsidRPr="000852A8" w:rsidRDefault="00411DB8" w:rsidP="004278AB">
            <w:pPr>
              <w:pStyle w:val="TableParagraph"/>
              <w:spacing w:line="240" w:lineRule="auto"/>
              <w:ind w:firstLine="42"/>
              <w:rPr>
                <w:b/>
                <w:sz w:val="20"/>
                <w:szCs w:val="20"/>
              </w:rPr>
            </w:pPr>
            <w:r w:rsidRPr="000852A8">
              <w:rPr>
                <w:b/>
                <w:spacing w:val="-2"/>
                <w:sz w:val="20"/>
                <w:szCs w:val="20"/>
              </w:rPr>
              <w:t>обеспеченности)</w:t>
            </w:r>
          </w:p>
        </w:tc>
      </w:tr>
      <w:tr w:rsidR="00493185" w:rsidRPr="000852A8" w:rsidTr="00F267CA">
        <w:trPr>
          <w:trHeight w:val="840"/>
        </w:trPr>
        <w:tc>
          <w:tcPr>
            <w:tcW w:w="536" w:type="dxa"/>
          </w:tcPr>
          <w:p w:rsidR="00493185" w:rsidRPr="000852A8" w:rsidRDefault="00411DB8" w:rsidP="000852A8">
            <w:pPr>
              <w:pStyle w:val="TableParagraph"/>
              <w:spacing w:line="240" w:lineRule="auto"/>
              <w:ind w:left="0"/>
              <w:jc w:val="center"/>
              <w:rPr>
                <w:sz w:val="20"/>
                <w:szCs w:val="20"/>
              </w:rPr>
            </w:pPr>
            <w:r w:rsidRPr="000852A8">
              <w:rPr>
                <w:spacing w:val="-5"/>
                <w:sz w:val="20"/>
                <w:szCs w:val="20"/>
              </w:rPr>
              <w:t>1.</w:t>
            </w:r>
          </w:p>
        </w:tc>
        <w:tc>
          <w:tcPr>
            <w:tcW w:w="6528" w:type="dxa"/>
          </w:tcPr>
          <w:p w:rsidR="00493185" w:rsidRPr="000852A8" w:rsidRDefault="00411DB8" w:rsidP="00F267CA">
            <w:pPr>
              <w:pStyle w:val="TableParagraph"/>
              <w:spacing w:line="240" w:lineRule="auto"/>
              <w:ind w:left="105" w:firstLine="45"/>
              <w:jc w:val="both"/>
              <w:rPr>
                <w:sz w:val="20"/>
                <w:szCs w:val="20"/>
              </w:rPr>
            </w:pPr>
            <w:r w:rsidRPr="000852A8">
              <w:rPr>
                <w:sz w:val="20"/>
                <w:szCs w:val="20"/>
              </w:rPr>
              <w:t>Учебники в печатной и (или) электронной форме по каждому предмету, курсу, модулю обязательной части учебного плана ООП НОО в расчете не менее одного экземпляра учебника по предмету обязательной</w:t>
            </w:r>
            <w:r w:rsidRPr="000852A8">
              <w:rPr>
                <w:spacing w:val="-8"/>
                <w:sz w:val="20"/>
                <w:szCs w:val="20"/>
              </w:rPr>
              <w:t xml:space="preserve"> </w:t>
            </w:r>
            <w:r w:rsidRPr="000852A8">
              <w:rPr>
                <w:sz w:val="20"/>
                <w:szCs w:val="20"/>
              </w:rPr>
              <w:t>части</w:t>
            </w:r>
            <w:r w:rsidRPr="000852A8">
              <w:rPr>
                <w:spacing w:val="-3"/>
                <w:sz w:val="20"/>
                <w:szCs w:val="20"/>
              </w:rPr>
              <w:t xml:space="preserve"> </w:t>
            </w:r>
            <w:r w:rsidRPr="000852A8">
              <w:rPr>
                <w:sz w:val="20"/>
                <w:szCs w:val="20"/>
              </w:rPr>
              <w:t>учебного</w:t>
            </w:r>
            <w:r w:rsidRPr="000852A8">
              <w:rPr>
                <w:spacing w:val="-3"/>
                <w:sz w:val="20"/>
                <w:szCs w:val="20"/>
              </w:rPr>
              <w:t xml:space="preserve"> </w:t>
            </w:r>
            <w:r w:rsidRPr="000852A8">
              <w:rPr>
                <w:sz w:val="20"/>
                <w:szCs w:val="20"/>
              </w:rPr>
              <w:t>плана</w:t>
            </w:r>
            <w:r w:rsidRPr="000852A8">
              <w:rPr>
                <w:spacing w:val="-2"/>
                <w:sz w:val="20"/>
                <w:szCs w:val="20"/>
              </w:rPr>
              <w:t xml:space="preserve"> </w:t>
            </w:r>
            <w:r w:rsidRPr="000852A8">
              <w:rPr>
                <w:sz w:val="20"/>
                <w:szCs w:val="20"/>
              </w:rPr>
              <w:t>на</w:t>
            </w:r>
            <w:r w:rsidRPr="000852A8">
              <w:rPr>
                <w:spacing w:val="-5"/>
                <w:sz w:val="20"/>
                <w:szCs w:val="20"/>
              </w:rPr>
              <w:t xml:space="preserve"> </w:t>
            </w:r>
            <w:r w:rsidRPr="000852A8">
              <w:rPr>
                <w:spacing w:val="-2"/>
                <w:sz w:val="20"/>
                <w:szCs w:val="20"/>
              </w:rPr>
              <w:t>одного</w:t>
            </w:r>
            <w:r w:rsidR="00F267CA">
              <w:rPr>
                <w:spacing w:val="-2"/>
                <w:sz w:val="20"/>
                <w:szCs w:val="20"/>
              </w:rPr>
              <w:t xml:space="preserve"> </w:t>
            </w:r>
            <w:r w:rsidRPr="000852A8">
              <w:rPr>
                <w:spacing w:val="-2"/>
                <w:sz w:val="20"/>
                <w:szCs w:val="20"/>
              </w:rPr>
              <w:t>обучающегося</w:t>
            </w:r>
          </w:p>
        </w:tc>
        <w:tc>
          <w:tcPr>
            <w:tcW w:w="1418" w:type="dxa"/>
          </w:tcPr>
          <w:p w:rsidR="00493185" w:rsidRPr="000852A8" w:rsidRDefault="00411DB8" w:rsidP="000852A8">
            <w:pPr>
              <w:pStyle w:val="TableParagraph"/>
              <w:spacing w:line="240" w:lineRule="auto"/>
              <w:rPr>
                <w:sz w:val="20"/>
                <w:szCs w:val="20"/>
              </w:rPr>
            </w:pPr>
            <w:r w:rsidRPr="000852A8">
              <w:rPr>
                <w:spacing w:val="-4"/>
                <w:sz w:val="20"/>
                <w:szCs w:val="20"/>
              </w:rPr>
              <w:t>есть</w:t>
            </w:r>
          </w:p>
        </w:tc>
        <w:tc>
          <w:tcPr>
            <w:tcW w:w="2268" w:type="dxa"/>
          </w:tcPr>
          <w:p w:rsidR="00493185" w:rsidRPr="000852A8" w:rsidRDefault="00411DB8" w:rsidP="004278AB">
            <w:pPr>
              <w:pStyle w:val="TableParagraph"/>
              <w:spacing w:line="240" w:lineRule="auto"/>
              <w:ind w:firstLine="42"/>
              <w:rPr>
                <w:sz w:val="20"/>
                <w:szCs w:val="20"/>
              </w:rPr>
            </w:pPr>
            <w:r w:rsidRPr="000852A8">
              <w:rPr>
                <w:spacing w:val="-2"/>
                <w:sz w:val="20"/>
                <w:szCs w:val="20"/>
              </w:rPr>
              <w:t>Пополняется ежегодно</w:t>
            </w:r>
          </w:p>
        </w:tc>
      </w:tr>
      <w:tr w:rsidR="00493185" w:rsidRPr="000852A8" w:rsidTr="00F267CA">
        <w:trPr>
          <w:trHeight w:val="1179"/>
        </w:trPr>
        <w:tc>
          <w:tcPr>
            <w:tcW w:w="536" w:type="dxa"/>
          </w:tcPr>
          <w:p w:rsidR="00493185" w:rsidRPr="000852A8" w:rsidRDefault="00411DB8" w:rsidP="000852A8">
            <w:pPr>
              <w:pStyle w:val="TableParagraph"/>
              <w:spacing w:line="240" w:lineRule="auto"/>
              <w:ind w:left="0"/>
              <w:jc w:val="center"/>
              <w:rPr>
                <w:sz w:val="20"/>
                <w:szCs w:val="20"/>
              </w:rPr>
            </w:pPr>
            <w:r w:rsidRPr="000852A8">
              <w:rPr>
                <w:spacing w:val="-5"/>
                <w:sz w:val="20"/>
                <w:szCs w:val="20"/>
              </w:rPr>
              <w:t>2.</w:t>
            </w:r>
          </w:p>
        </w:tc>
        <w:tc>
          <w:tcPr>
            <w:tcW w:w="6528" w:type="dxa"/>
          </w:tcPr>
          <w:p w:rsidR="00493185" w:rsidRPr="000852A8" w:rsidRDefault="00411DB8" w:rsidP="00F267CA">
            <w:pPr>
              <w:pStyle w:val="TableParagraph"/>
              <w:spacing w:line="240" w:lineRule="auto"/>
              <w:ind w:left="105" w:firstLine="45"/>
              <w:jc w:val="both"/>
              <w:rPr>
                <w:sz w:val="20"/>
                <w:szCs w:val="20"/>
              </w:rPr>
            </w:pPr>
            <w:r w:rsidRPr="000852A8">
              <w:rPr>
                <w:sz w:val="20"/>
                <w:szCs w:val="20"/>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w:t>
            </w:r>
            <w:r w:rsidRPr="000852A8">
              <w:rPr>
                <w:spacing w:val="-3"/>
                <w:sz w:val="20"/>
                <w:szCs w:val="20"/>
              </w:rPr>
              <w:t xml:space="preserve"> </w:t>
            </w:r>
            <w:r w:rsidRPr="000852A8">
              <w:rPr>
                <w:sz w:val="20"/>
                <w:szCs w:val="20"/>
              </w:rPr>
              <w:t>плана</w:t>
            </w:r>
            <w:r w:rsidRPr="000852A8">
              <w:rPr>
                <w:spacing w:val="-3"/>
                <w:sz w:val="20"/>
                <w:szCs w:val="20"/>
              </w:rPr>
              <w:t xml:space="preserve"> </w:t>
            </w:r>
            <w:r w:rsidRPr="000852A8">
              <w:rPr>
                <w:sz w:val="20"/>
                <w:szCs w:val="20"/>
              </w:rPr>
              <w:t>ООП</w:t>
            </w:r>
            <w:r w:rsidRPr="000852A8">
              <w:rPr>
                <w:spacing w:val="-4"/>
                <w:sz w:val="20"/>
                <w:szCs w:val="20"/>
              </w:rPr>
              <w:t xml:space="preserve"> </w:t>
            </w:r>
            <w:r w:rsidRPr="000852A8">
              <w:rPr>
                <w:sz w:val="20"/>
                <w:szCs w:val="20"/>
              </w:rPr>
              <w:t>НОО</w:t>
            </w:r>
            <w:r w:rsidRPr="000852A8">
              <w:rPr>
                <w:spacing w:val="-4"/>
                <w:sz w:val="20"/>
                <w:szCs w:val="20"/>
              </w:rPr>
              <w:t xml:space="preserve"> </w:t>
            </w:r>
            <w:r w:rsidRPr="000852A8">
              <w:rPr>
                <w:sz w:val="20"/>
                <w:szCs w:val="20"/>
              </w:rPr>
              <w:t>в</w:t>
            </w:r>
            <w:r w:rsidRPr="000852A8">
              <w:rPr>
                <w:spacing w:val="-4"/>
                <w:sz w:val="20"/>
                <w:szCs w:val="20"/>
              </w:rPr>
              <w:t xml:space="preserve"> </w:t>
            </w:r>
            <w:r w:rsidRPr="000852A8">
              <w:rPr>
                <w:sz w:val="20"/>
                <w:szCs w:val="20"/>
              </w:rPr>
              <w:t>расчете</w:t>
            </w:r>
            <w:r w:rsidRPr="000852A8">
              <w:rPr>
                <w:spacing w:val="-3"/>
                <w:sz w:val="20"/>
                <w:szCs w:val="20"/>
              </w:rPr>
              <w:t xml:space="preserve"> </w:t>
            </w:r>
            <w:r w:rsidRPr="000852A8">
              <w:rPr>
                <w:sz w:val="20"/>
                <w:szCs w:val="20"/>
              </w:rPr>
              <w:t>не</w:t>
            </w:r>
            <w:r w:rsidRPr="000852A8">
              <w:rPr>
                <w:spacing w:val="-6"/>
                <w:sz w:val="20"/>
                <w:szCs w:val="20"/>
              </w:rPr>
              <w:t xml:space="preserve"> </w:t>
            </w:r>
            <w:r w:rsidRPr="000852A8">
              <w:rPr>
                <w:sz w:val="20"/>
                <w:szCs w:val="20"/>
              </w:rPr>
              <w:t>менее одного</w:t>
            </w:r>
            <w:r w:rsidRPr="000852A8">
              <w:rPr>
                <w:spacing w:val="71"/>
                <w:w w:val="150"/>
                <w:sz w:val="20"/>
                <w:szCs w:val="20"/>
              </w:rPr>
              <w:t xml:space="preserve"> </w:t>
            </w:r>
            <w:r w:rsidRPr="000852A8">
              <w:rPr>
                <w:sz w:val="20"/>
                <w:szCs w:val="20"/>
              </w:rPr>
              <w:t>экземпляра</w:t>
            </w:r>
            <w:r w:rsidRPr="000852A8">
              <w:rPr>
                <w:spacing w:val="72"/>
                <w:w w:val="150"/>
                <w:sz w:val="20"/>
                <w:szCs w:val="20"/>
              </w:rPr>
              <w:t xml:space="preserve"> </w:t>
            </w:r>
            <w:r w:rsidRPr="000852A8">
              <w:rPr>
                <w:sz w:val="20"/>
                <w:szCs w:val="20"/>
              </w:rPr>
              <w:t>учебника</w:t>
            </w:r>
            <w:r w:rsidRPr="000852A8">
              <w:rPr>
                <w:spacing w:val="71"/>
                <w:w w:val="150"/>
                <w:sz w:val="20"/>
                <w:szCs w:val="20"/>
              </w:rPr>
              <w:t xml:space="preserve"> </w:t>
            </w:r>
            <w:r w:rsidRPr="000852A8">
              <w:rPr>
                <w:sz w:val="20"/>
                <w:szCs w:val="20"/>
              </w:rPr>
              <w:t>по</w:t>
            </w:r>
            <w:r w:rsidRPr="000852A8">
              <w:rPr>
                <w:spacing w:val="73"/>
                <w:w w:val="150"/>
                <w:sz w:val="20"/>
                <w:szCs w:val="20"/>
              </w:rPr>
              <w:t xml:space="preserve"> </w:t>
            </w:r>
            <w:r w:rsidRPr="000852A8">
              <w:rPr>
                <w:spacing w:val="-2"/>
                <w:sz w:val="20"/>
                <w:szCs w:val="20"/>
              </w:rPr>
              <w:t>предмету</w:t>
            </w:r>
            <w:r w:rsidR="00F267CA">
              <w:rPr>
                <w:spacing w:val="-2"/>
                <w:sz w:val="20"/>
                <w:szCs w:val="20"/>
              </w:rPr>
              <w:t xml:space="preserve"> </w:t>
            </w:r>
            <w:r w:rsidRPr="000852A8">
              <w:rPr>
                <w:sz w:val="20"/>
                <w:szCs w:val="20"/>
              </w:rPr>
              <w:t>обязательной</w:t>
            </w:r>
            <w:r w:rsidRPr="000852A8">
              <w:rPr>
                <w:spacing w:val="-8"/>
                <w:sz w:val="20"/>
                <w:szCs w:val="20"/>
              </w:rPr>
              <w:t xml:space="preserve"> </w:t>
            </w:r>
            <w:r w:rsidRPr="000852A8">
              <w:rPr>
                <w:sz w:val="20"/>
                <w:szCs w:val="20"/>
              </w:rPr>
              <w:t>части</w:t>
            </w:r>
            <w:r w:rsidRPr="000852A8">
              <w:rPr>
                <w:spacing w:val="-6"/>
                <w:sz w:val="20"/>
                <w:szCs w:val="20"/>
              </w:rPr>
              <w:t xml:space="preserve"> </w:t>
            </w:r>
            <w:r w:rsidRPr="000852A8">
              <w:rPr>
                <w:sz w:val="20"/>
                <w:szCs w:val="20"/>
              </w:rPr>
              <w:t>учебного</w:t>
            </w:r>
            <w:r w:rsidRPr="000852A8">
              <w:rPr>
                <w:spacing w:val="-5"/>
                <w:sz w:val="20"/>
                <w:szCs w:val="20"/>
              </w:rPr>
              <w:t xml:space="preserve"> </w:t>
            </w:r>
            <w:r w:rsidRPr="000852A8">
              <w:rPr>
                <w:sz w:val="20"/>
                <w:szCs w:val="20"/>
              </w:rPr>
              <w:t>плана</w:t>
            </w:r>
            <w:r w:rsidRPr="000852A8">
              <w:rPr>
                <w:spacing w:val="-5"/>
                <w:sz w:val="20"/>
                <w:szCs w:val="20"/>
              </w:rPr>
              <w:t xml:space="preserve"> </w:t>
            </w:r>
            <w:r w:rsidRPr="000852A8">
              <w:rPr>
                <w:sz w:val="20"/>
                <w:szCs w:val="20"/>
              </w:rPr>
              <w:t>на</w:t>
            </w:r>
            <w:r w:rsidRPr="000852A8">
              <w:rPr>
                <w:spacing w:val="-8"/>
                <w:sz w:val="20"/>
                <w:szCs w:val="20"/>
              </w:rPr>
              <w:t xml:space="preserve"> </w:t>
            </w:r>
            <w:r w:rsidRPr="000852A8">
              <w:rPr>
                <w:sz w:val="20"/>
                <w:szCs w:val="20"/>
              </w:rPr>
              <w:t xml:space="preserve">одного </w:t>
            </w:r>
            <w:r w:rsidRPr="000852A8">
              <w:rPr>
                <w:spacing w:val="-2"/>
                <w:sz w:val="20"/>
                <w:szCs w:val="20"/>
              </w:rPr>
              <w:t>обучающегося</w:t>
            </w:r>
          </w:p>
        </w:tc>
        <w:tc>
          <w:tcPr>
            <w:tcW w:w="1418" w:type="dxa"/>
          </w:tcPr>
          <w:p w:rsidR="00493185" w:rsidRPr="000852A8" w:rsidRDefault="00411DB8" w:rsidP="000852A8">
            <w:pPr>
              <w:pStyle w:val="TableParagraph"/>
              <w:spacing w:line="240" w:lineRule="auto"/>
              <w:rPr>
                <w:sz w:val="20"/>
                <w:szCs w:val="20"/>
              </w:rPr>
            </w:pPr>
            <w:r w:rsidRPr="000852A8">
              <w:rPr>
                <w:spacing w:val="-4"/>
                <w:sz w:val="20"/>
                <w:szCs w:val="20"/>
              </w:rPr>
              <w:t>есть</w:t>
            </w:r>
          </w:p>
        </w:tc>
        <w:tc>
          <w:tcPr>
            <w:tcW w:w="2268" w:type="dxa"/>
          </w:tcPr>
          <w:p w:rsidR="00493185" w:rsidRPr="000852A8" w:rsidRDefault="00411DB8" w:rsidP="004278AB">
            <w:pPr>
              <w:pStyle w:val="TableParagraph"/>
              <w:spacing w:line="240" w:lineRule="auto"/>
              <w:ind w:firstLine="42"/>
              <w:rPr>
                <w:sz w:val="20"/>
                <w:szCs w:val="20"/>
              </w:rPr>
            </w:pPr>
            <w:r w:rsidRPr="000852A8">
              <w:rPr>
                <w:spacing w:val="-2"/>
                <w:sz w:val="20"/>
                <w:szCs w:val="20"/>
              </w:rPr>
              <w:t>Пополняется ежегодно</w:t>
            </w:r>
          </w:p>
        </w:tc>
      </w:tr>
      <w:tr w:rsidR="00493185" w:rsidRPr="000852A8" w:rsidTr="00F267CA">
        <w:trPr>
          <w:trHeight w:val="394"/>
        </w:trPr>
        <w:tc>
          <w:tcPr>
            <w:tcW w:w="536" w:type="dxa"/>
          </w:tcPr>
          <w:p w:rsidR="00493185" w:rsidRPr="000852A8" w:rsidRDefault="00411DB8" w:rsidP="000852A8">
            <w:pPr>
              <w:pStyle w:val="TableParagraph"/>
              <w:spacing w:line="240" w:lineRule="auto"/>
              <w:ind w:left="0"/>
              <w:jc w:val="center"/>
              <w:rPr>
                <w:sz w:val="20"/>
                <w:szCs w:val="20"/>
              </w:rPr>
            </w:pPr>
            <w:r w:rsidRPr="000852A8">
              <w:rPr>
                <w:spacing w:val="-5"/>
                <w:sz w:val="20"/>
                <w:szCs w:val="20"/>
              </w:rPr>
              <w:t>3.</w:t>
            </w:r>
          </w:p>
        </w:tc>
        <w:tc>
          <w:tcPr>
            <w:tcW w:w="6528" w:type="dxa"/>
          </w:tcPr>
          <w:p w:rsidR="00493185" w:rsidRPr="000852A8" w:rsidRDefault="00411DB8" w:rsidP="004278AB">
            <w:pPr>
              <w:pStyle w:val="TableParagraph"/>
              <w:tabs>
                <w:tab w:val="left" w:pos="1491"/>
                <w:tab w:val="left" w:pos="2028"/>
                <w:tab w:val="left" w:pos="2515"/>
                <w:tab w:val="left" w:pos="3336"/>
              </w:tabs>
              <w:spacing w:line="240" w:lineRule="auto"/>
              <w:ind w:left="105" w:firstLine="45"/>
              <w:rPr>
                <w:sz w:val="20"/>
                <w:szCs w:val="20"/>
              </w:rPr>
            </w:pPr>
            <w:r w:rsidRPr="000852A8">
              <w:rPr>
                <w:spacing w:val="-4"/>
                <w:sz w:val="20"/>
                <w:szCs w:val="20"/>
              </w:rPr>
              <w:t>Фонд</w:t>
            </w:r>
            <w:r w:rsidR="004278AB">
              <w:rPr>
                <w:sz w:val="20"/>
                <w:szCs w:val="20"/>
              </w:rPr>
              <w:t xml:space="preserve"> </w:t>
            </w:r>
            <w:r w:rsidRPr="000852A8">
              <w:rPr>
                <w:spacing w:val="-2"/>
                <w:sz w:val="20"/>
                <w:szCs w:val="20"/>
              </w:rPr>
              <w:t>дополнительной</w:t>
            </w:r>
            <w:r w:rsidRPr="000852A8">
              <w:rPr>
                <w:sz w:val="20"/>
                <w:szCs w:val="20"/>
              </w:rPr>
              <w:tab/>
            </w:r>
            <w:r w:rsidRPr="000852A8">
              <w:rPr>
                <w:spacing w:val="-2"/>
                <w:sz w:val="20"/>
                <w:szCs w:val="20"/>
              </w:rPr>
              <w:t>литературы художественной</w:t>
            </w:r>
            <w:r w:rsidRPr="000852A8">
              <w:rPr>
                <w:sz w:val="20"/>
                <w:szCs w:val="20"/>
              </w:rPr>
              <w:tab/>
            </w:r>
            <w:r w:rsidRPr="000852A8">
              <w:rPr>
                <w:spacing w:val="-10"/>
                <w:sz w:val="20"/>
                <w:szCs w:val="20"/>
              </w:rPr>
              <w:t>и</w:t>
            </w:r>
            <w:r w:rsidR="004278AB">
              <w:rPr>
                <w:sz w:val="20"/>
                <w:szCs w:val="20"/>
              </w:rPr>
              <w:t xml:space="preserve"> </w:t>
            </w:r>
            <w:r w:rsidRPr="000852A8">
              <w:rPr>
                <w:spacing w:val="-2"/>
                <w:sz w:val="20"/>
                <w:szCs w:val="20"/>
              </w:rPr>
              <w:t>научно-популярной,</w:t>
            </w:r>
            <w:r w:rsidR="004278AB">
              <w:rPr>
                <w:spacing w:val="-2"/>
                <w:sz w:val="20"/>
                <w:szCs w:val="20"/>
              </w:rPr>
              <w:t xml:space="preserve"> </w:t>
            </w:r>
            <w:r w:rsidRPr="000852A8">
              <w:rPr>
                <w:spacing w:val="-2"/>
                <w:sz w:val="20"/>
                <w:szCs w:val="20"/>
              </w:rPr>
              <w:t xml:space="preserve">справочно-библиографических, </w:t>
            </w:r>
            <w:r w:rsidRPr="000852A8">
              <w:rPr>
                <w:sz w:val="20"/>
                <w:szCs w:val="20"/>
              </w:rPr>
              <w:t>периодических изданий</w:t>
            </w:r>
          </w:p>
        </w:tc>
        <w:tc>
          <w:tcPr>
            <w:tcW w:w="1418" w:type="dxa"/>
          </w:tcPr>
          <w:p w:rsidR="00493185" w:rsidRPr="000852A8" w:rsidRDefault="00411DB8" w:rsidP="000852A8">
            <w:pPr>
              <w:pStyle w:val="TableParagraph"/>
              <w:spacing w:line="240" w:lineRule="auto"/>
              <w:rPr>
                <w:sz w:val="20"/>
                <w:szCs w:val="20"/>
              </w:rPr>
            </w:pPr>
            <w:r w:rsidRPr="000852A8">
              <w:rPr>
                <w:spacing w:val="-4"/>
                <w:sz w:val="20"/>
                <w:szCs w:val="20"/>
              </w:rPr>
              <w:t>есть</w:t>
            </w:r>
          </w:p>
        </w:tc>
        <w:tc>
          <w:tcPr>
            <w:tcW w:w="2268" w:type="dxa"/>
          </w:tcPr>
          <w:p w:rsidR="00493185" w:rsidRPr="000852A8" w:rsidRDefault="00411DB8" w:rsidP="004278AB">
            <w:pPr>
              <w:pStyle w:val="TableParagraph"/>
              <w:spacing w:line="240" w:lineRule="auto"/>
              <w:ind w:firstLine="42"/>
              <w:rPr>
                <w:sz w:val="20"/>
                <w:szCs w:val="20"/>
              </w:rPr>
            </w:pPr>
            <w:r w:rsidRPr="000852A8">
              <w:rPr>
                <w:spacing w:val="-2"/>
                <w:sz w:val="20"/>
                <w:szCs w:val="20"/>
              </w:rPr>
              <w:t>Пополняется ежегодно</w:t>
            </w:r>
          </w:p>
        </w:tc>
      </w:tr>
      <w:tr w:rsidR="00493185" w:rsidRPr="000852A8" w:rsidTr="00F267CA">
        <w:trPr>
          <w:trHeight w:val="1824"/>
        </w:trPr>
        <w:tc>
          <w:tcPr>
            <w:tcW w:w="536" w:type="dxa"/>
          </w:tcPr>
          <w:p w:rsidR="00493185" w:rsidRPr="000852A8" w:rsidRDefault="00411DB8" w:rsidP="000852A8">
            <w:pPr>
              <w:pStyle w:val="TableParagraph"/>
              <w:spacing w:line="240" w:lineRule="auto"/>
              <w:ind w:left="0"/>
              <w:jc w:val="center"/>
              <w:rPr>
                <w:sz w:val="20"/>
                <w:szCs w:val="20"/>
              </w:rPr>
            </w:pPr>
            <w:r w:rsidRPr="000852A8">
              <w:rPr>
                <w:spacing w:val="-5"/>
                <w:sz w:val="20"/>
                <w:szCs w:val="20"/>
              </w:rPr>
              <w:t>4.</w:t>
            </w:r>
          </w:p>
        </w:tc>
        <w:tc>
          <w:tcPr>
            <w:tcW w:w="6528" w:type="dxa"/>
          </w:tcPr>
          <w:p w:rsidR="00493185" w:rsidRPr="000852A8" w:rsidRDefault="00411DB8" w:rsidP="00F267CA">
            <w:pPr>
              <w:pStyle w:val="TableParagraph"/>
              <w:tabs>
                <w:tab w:val="left" w:pos="1873"/>
                <w:tab w:val="left" w:pos="3435"/>
              </w:tabs>
              <w:spacing w:line="240" w:lineRule="auto"/>
              <w:ind w:left="105" w:firstLine="45"/>
              <w:jc w:val="both"/>
              <w:rPr>
                <w:sz w:val="20"/>
                <w:szCs w:val="20"/>
              </w:rPr>
            </w:pPr>
            <w:r w:rsidRPr="000852A8">
              <w:rPr>
                <w:sz w:val="20"/>
                <w:szCs w:val="20"/>
              </w:rPr>
              <w:t xml:space="preserve">Учебно-наглядные пособия (средства обучения): натурный фонд (натуральные </w:t>
            </w:r>
            <w:r w:rsidRPr="000852A8">
              <w:rPr>
                <w:spacing w:val="-2"/>
                <w:sz w:val="20"/>
                <w:szCs w:val="20"/>
              </w:rPr>
              <w:t>природные</w:t>
            </w:r>
            <w:r w:rsidR="00F267CA">
              <w:rPr>
                <w:sz w:val="20"/>
                <w:szCs w:val="20"/>
              </w:rPr>
              <w:t xml:space="preserve"> </w:t>
            </w:r>
            <w:r w:rsidRPr="000852A8">
              <w:rPr>
                <w:spacing w:val="-2"/>
                <w:sz w:val="20"/>
                <w:szCs w:val="20"/>
              </w:rPr>
              <w:t>объекты,</w:t>
            </w:r>
            <w:r w:rsidRPr="000852A8">
              <w:rPr>
                <w:sz w:val="20"/>
                <w:szCs w:val="20"/>
              </w:rPr>
              <w:tab/>
            </w:r>
            <w:r w:rsidRPr="000852A8">
              <w:rPr>
                <w:spacing w:val="-2"/>
                <w:sz w:val="20"/>
                <w:szCs w:val="20"/>
              </w:rPr>
              <w:t>коллекции</w:t>
            </w:r>
            <w:r w:rsidR="00F267CA">
              <w:rPr>
                <w:spacing w:val="-2"/>
                <w:sz w:val="20"/>
                <w:szCs w:val="20"/>
              </w:rPr>
              <w:t xml:space="preserve"> </w:t>
            </w:r>
            <w:r w:rsidRPr="000852A8">
              <w:rPr>
                <w:sz w:val="20"/>
                <w:szCs w:val="20"/>
              </w:rPr>
              <w:t>промышленных материалов, наборы для экспериментов, коллекции народных промыслов и др.); модели разных видов; печатные средства (демонстрационные: таблицы, репродукции портретов и картин, альбомы изобразительного материала и др.; раздаточные:</w:t>
            </w:r>
            <w:r w:rsidRPr="000852A8">
              <w:rPr>
                <w:spacing w:val="72"/>
                <w:sz w:val="20"/>
                <w:szCs w:val="20"/>
              </w:rPr>
              <w:t xml:space="preserve">   </w:t>
            </w:r>
            <w:r w:rsidRPr="000852A8">
              <w:rPr>
                <w:sz w:val="20"/>
                <w:szCs w:val="20"/>
              </w:rPr>
              <w:t>дидактические</w:t>
            </w:r>
            <w:r w:rsidR="00F267CA">
              <w:rPr>
                <w:spacing w:val="73"/>
                <w:sz w:val="20"/>
                <w:szCs w:val="20"/>
              </w:rPr>
              <w:t xml:space="preserve"> </w:t>
            </w:r>
            <w:r w:rsidRPr="000852A8">
              <w:rPr>
                <w:spacing w:val="-2"/>
                <w:sz w:val="20"/>
                <w:szCs w:val="20"/>
              </w:rPr>
              <w:t>карточки,</w:t>
            </w:r>
            <w:r w:rsidR="00F267CA">
              <w:rPr>
                <w:spacing w:val="-2"/>
                <w:sz w:val="20"/>
                <w:szCs w:val="20"/>
              </w:rPr>
              <w:t xml:space="preserve"> </w:t>
            </w:r>
            <w:r w:rsidRPr="000852A8">
              <w:rPr>
                <w:spacing w:val="-2"/>
                <w:sz w:val="20"/>
                <w:szCs w:val="20"/>
              </w:rPr>
              <w:t>пакеты-комплекты</w:t>
            </w:r>
            <w:r w:rsidR="004278AB">
              <w:rPr>
                <w:sz w:val="20"/>
                <w:szCs w:val="20"/>
              </w:rPr>
              <w:t xml:space="preserve"> </w:t>
            </w:r>
            <w:r w:rsidRPr="000852A8">
              <w:rPr>
                <w:spacing w:val="-2"/>
                <w:sz w:val="20"/>
                <w:szCs w:val="20"/>
              </w:rPr>
              <w:t>документальных</w:t>
            </w:r>
            <w:r w:rsidR="004278AB" w:rsidRPr="000852A8">
              <w:rPr>
                <w:sz w:val="20"/>
                <w:szCs w:val="20"/>
              </w:rPr>
              <w:t xml:space="preserve"> материалов и др.); экранно-звуковые </w:t>
            </w:r>
            <w:r w:rsidR="004278AB" w:rsidRPr="000852A8">
              <w:rPr>
                <w:spacing w:val="-2"/>
                <w:sz w:val="20"/>
                <w:szCs w:val="20"/>
              </w:rPr>
              <w:t xml:space="preserve">(аудиокниги, фонохрестоматии, </w:t>
            </w:r>
            <w:r w:rsidR="004278AB" w:rsidRPr="000852A8">
              <w:rPr>
                <w:sz w:val="20"/>
                <w:szCs w:val="20"/>
              </w:rPr>
              <w:t>видеофильмы), мультимедийные средства (электронные приложения к учебникам, аудиозаписи,</w:t>
            </w:r>
            <w:r w:rsidR="004278AB" w:rsidRPr="000852A8">
              <w:rPr>
                <w:spacing w:val="73"/>
                <w:sz w:val="20"/>
                <w:szCs w:val="20"/>
              </w:rPr>
              <w:t xml:space="preserve">  </w:t>
            </w:r>
            <w:r w:rsidR="004278AB" w:rsidRPr="000852A8">
              <w:rPr>
                <w:sz w:val="20"/>
                <w:szCs w:val="20"/>
              </w:rPr>
              <w:t>видеофильмы,</w:t>
            </w:r>
            <w:r w:rsidR="004278AB" w:rsidRPr="000852A8">
              <w:rPr>
                <w:spacing w:val="73"/>
                <w:sz w:val="20"/>
                <w:szCs w:val="20"/>
              </w:rPr>
              <w:t xml:space="preserve">  </w:t>
            </w:r>
            <w:r w:rsidR="004278AB" w:rsidRPr="000852A8">
              <w:rPr>
                <w:spacing w:val="-2"/>
                <w:sz w:val="20"/>
                <w:szCs w:val="20"/>
              </w:rPr>
              <w:t>электронные</w:t>
            </w:r>
            <w:r w:rsidR="004278AB">
              <w:rPr>
                <w:spacing w:val="-2"/>
                <w:sz w:val="20"/>
                <w:szCs w:val="20"/>
              </w:rPr>
              <w:t xml:space="preserve"> </w:t>
            </w:r>
            <w:r w:rsidR="004278AB" w:rsidRPr="000852A8">
              <w:rPr>
                <w:sz w:val="20"/>
                <w:szCs w:val="20"/>
              </w:rPr>
              <w:t>медиалекции,</w:t>
            </w:r>
            <w:r w:rsidR="004278AB" w:rsidRPr="000852A8">
              <w:rPr>
                <w:spacing w:val="-5"/>
                <w:sz w:val="20"/>
                <w:szCs w:val="20"/>
              </w:rPr>
              <w:t xml:space="preserve"> </w:t>
            </w:r>
            <w:r w:rsidR="004278AB" w:rsidRPr="000852A8">
              <w:rPr>
                <w:sz w:val="20"/>
                <w:szCs w:val="20"/>
              </w:rPr>
              <w:t>тренажеры,</w:t>
            </w:r>
            <w:r w:rsidR="004278AB" w:rsidRPr="000852A8">
              <w:rPr>
                <w:spacing w:val="-8"/>
                <w:sz w:val="20"/>
                <w:szCs w:val="20"/>
              </w:rPr>
              <w:t xml:space="preserve"> </w:t>
            </w:r>
            <w:r w:rsidR="004278AB" w:rsidRPr="000852A8">
              <w:rPr>
                <w:sz w:val="20"/>
                <w:szCs w:val="20"/>
              </w:rPr>
              <w:t>и</w:t>
            </w:r>
            <w:r w:rsidR="004278AB" w:rsidRPr="000852A8">
              <w:rPr>
                <w:spacing w:val="-4"/>
                <w:sz w:val="20"/>
                <w:szCs w:val="20"/>
              </w:rPr>
              <w:t xml:space="preserve"> др.)</w:t>
            </w:r>
          </w:p>
        </w:tc>
        <w:tc>
          <w:tcPr>
            <w:tcW w:w="1418" w:type="dxa"/>
          </w:tcPr>
          <w:p w:rsidR="00493185" w:rsidRPr="000852A8" w:rsidRDefault="00411DB8" w:rsidP="000852A8">
            <w:pPr>
              <w:pStyle w:val="TableParagraph"/>
              <w:spacing w:line="240" w:lineRule="auto"/>
              <w:rPr>
                <w:sz w:val="20"/>
                <w:szCs w:val="20"/>
              </w:rPr>
            </w:pPr>
            <w:r w:rsidRPr="000852A8">
              <w:rPr>
                <w:spacing w:val="-4"/>
                <w:sz w:val="20"/>
                <w:szCs w:val="20"/>
              </w:rPr>
              <w:t>есть</w:t>
            </w:r>
          </w:p>
        </w:tc>
        <w:tc>
          <w:tcPr>
            <w:tcW w:w="2268" w:type="dxa"/>
          </w:tcPr>
          <w:p w:rsidR="00493185" w:rsidRPr="000852A8" w:rsidRDefault="00493185" w:rsidP="004278AB">
            <w:pPr>
              <w:pStyle w:val="TableParagraph"/>
              <w:spacing w:line="240" w:lineRule="auto"/>
              <w:ind w:left="0" w:firstLine="42"/>
              <w:rPr>
                <w:sz w:val="20"/>
                <w:szCs w:val="20"/>
              </w:rPr>
            </w:pPr>
          </w:p>
        </w:tc>
      </w:tr>
      <w:tr w:rsidR="00493185" w:rsidRPr="000852A8" w:rsidTr="00F267CA">
        <w:trPr>
          <w:trHeight w:val="430"/>
        </w:trPr>
        <w:tc>
          <w:tcPr>
            <w:tcW w:w="536" w:type="dxa"/>
          </w:tcPr>
          <w:p w:rsidR="00493185" w:rsidRPr="000852A8" w:rsidRDefault="00411DB8" w:rsidP="000852A8">
            <w:pPr>
              <w:pStyle w:val="TableParagraph"/>
              <w:spacing w:line="240" w:lineRule="auto"/>
              <w:ind w:left="0"/>
              <w:jc w:val="center"/>
              <w:rPr>
                <w:sz w:val="20"/>
                <w:szCs w:val="20"/>
              </w:rPr>
            </w:pPr>
            <w:r w:rsidRPr="000852A8">
              <w:rPr>
                <w:spacing w:val="-5"/>
                <w:sz w:val="20"/>
                <w:szCs w:val="20"/>
              </w:rPr>
              <w:lastRenderedPageBreak/>
              <w:t>5.</w:t>
            </w:r>
          </w:p>
        </w:tc>
        <w:tc>
          <w:tcPr>
            <w:tcW w:w="6528" w:type="dxa"/>
          </w:tcPr>
          <w:p w:rsidR="00493185" w:rsidRPr="000852A8" w:rsidRDefault="00411DB8" w:rsidP="004278AB">
            <w:pPr>
              <w:pStyle w:val="TableParagraph"/>
              <w:spacing w:line="240" w:lineRule="auto"/>
              <w:ind w:left="150"/>
              <w:rPr>
                <w:sz w:val="20"/>
                <w:szCs w:val="20"/>
              </w:rPr>
            </w:pPr>
            <w:r w:rsidRPr="000852A8">
              <w:rPr>
                <w:spacing w:val="-2"/>
                <w:sz w:val="20"/>
                <w:szCs w:val="20"/>
              </w:rPr>
              <w:t>Информационно-образовательные</w:t>
            </w:r>
            <w:r w:rsidR="004278AB">
              <w:rPr>
                <w:spacing w:val="-2"/>
                <w:sz w:val="20"/>
                <w:szCs w:val="20"/>
              </w:rPr>
              <w:t xml:space="preserve"> </w:t>
            </w:r>
            <w:r w:rsidRPr="000852A8">
              <w:rPr>
                <w:sz w:val="20"/>
                <w:szCs w:val="20"/>
              </w:rPr>
              <w:t>ресурсы</w:t>
            </w:r>
            <w:r w:rsidRPr="000852A8">
              <w:rPr>
                <w:spacing w:val="40"/>
                <w:sz w:val="20"/>
                <w:szCs w:val="20"/>
              </w:rPr>
              <w:t xml:space="preserve"> </w:t>
            </w:r>
            <w:r w:rsidRPr="000852A8">
              <w:rPr>
                <w:sz w:val="20"/>
                <w:szCs w:val="20"/>
              </w:rPr>
              <w:t>Интернета</w:t>
            </w:r>
            <w:r w:rsidRPr="000852A8">
              <w:rPr>
                <w:spacing w:val="40"/>
                <w:sz w:val="20"/>
                <w:szCs w:val="20"/>
              </w:rPr>
              <w:t xml:space="preserve"> </w:t>
            </w:r>
            <w:r w:rsidRPr="000852A8">
              <w:rPr>
                <w:sz w:val="20"/>
                <w:szCs w:val="20"/>
              </w:rPr>
              <w:t>(обеспечен</w:t>
            </w:r>
            <w:r w:rsidRPr="000852A8">
              <w:rPr>
                <w:spacing w:val="40"/>
                <w:sz w:val="20"/>
                <w:szCs w:val="20"/>
              </w:rPr>
              <w:t xml:space="preserve"> </w:t>
            </w:r>
            <w:r w:rsidRPr="000852A8">
              <w:rPr>
                <w:sz w:val="20"/>
                <w:szCs w:val="20"/>
              </w:rPr>
              <w:t>доступ</w:t>
            </w:r>
            <w:r w:rsidRPr="000852A8">
              <w:rPr>
                <w:spacing w:val="40"/>
                <w:sz w:val="20"/>
                <w:szCs w:val="20"/>
              </w:rPr>
              <w:t xml:space="preserve"> </w:t>
            </w:r>
            <w:r w:rsidRPr="000852A8">
              <w:rPr>
                <w:sz w:val="20"/>
                <w:szCs w:val="20"/>
              </w:rPr>
              <w:t>для всех участников образовательного процесса)</w:t>
            </w:r>
          </w:p>
        </w:tc>
        <w:tc>
          <w:tcPr>
            <w:tcW w:w="1418" w:type="dxa"/>
          </w:tcPr>
          <w:p w:rsidR="00493185" w:rsidRPr="000852A8" w:rsidRDefault="00411DB8" w:rsidP="000852A8">
            <w:pPr>
              <w:pStyle w:val="TableParagraph"/>
              <w:spacing w:line="240" w:lineRule="auto"/>
              <w:rPr>
                <w:sz w:val="20"/>
                <w:szCs w:val="20"/>
              </w:rPr>
            </w:pPr>
            <w:r w:rsidRPr="000852A8">
              <w:rPr>
                <w:spacing w:val="-4"/>
                <w:sz w:val="20"/>
                <w:szCs w:val="20"/>
              </w:rPr>
              <w:t>есть</w:t>
            </w:r>
          </w:p>
        </w:tc>
        <w:tc>
          <w:tcPr>
            <w:tcW w:w="2268" w:type="dxa"/>
          </w:tcPr>
          <w:p w:rsidR="00493185" w:rsidRPr="000852A8" w:rsidRDefault="00493185" w:rsidP="000852A8">
            <w:pPr>
              <w:pStyle w:val="TableParagraph"/>
              <w:spacing w:line="240" w:lineRule="auto"/>
              <w:ind w:left="0"/>
              <w:rPr>
                <w:sz w:val="20"/>
                <w:szCs w:val="20"/>
              </w:rPr>
            </w:pPr>
          </w:p>
        </w:tc>
      </w:tr>
      <w:tr w:rsidR="00493185" w:rsidRPr="000852A8" w:rsidTr="00F267CA">
        <w:trPr>
          <w:trHeight w:val="286"/>
        </w:trPr>
        <w:tc>
          <w:tcPr>
            <w:tcW w:w="536" w:type="dxa"/>
          </w:tcPr>
          <w:p w:rsidR="00493185" w:rsidRPr="000852A8" w:rsidRDefault="00411DB8" w:rsidP="000852A8">
            <w:pPr>
              <w:pStyle w:val="TableParagraph"/>
              <w:spacing w:line="240" w:lineRule="auto"/>
              <w:ind w:left="0"/>
              <w:jc w:val="center"/>
              <w:rPr>
                <w:sz w:val="20"/>
                <w:szCs w:val="20"/>
              </w:rPr>
            </w:pPr>
            <w:r w:rsidRPr="000852A8">
              <w:rPr>
                <w:spacing w:val="-5"/>
                <w:sz w:val="20"/>
                <w:szCs w:val="20"/>
              </w:rPr>
              <w:t>6.</w:t>
            </w:r>
          </w:p>
        </w:tc>
        <w:tc>
          <w:tcPr>
            <w:tcW w:w="6528" w:type="dxa"/>
          </w:tcPr>
          <w:p w:rsidR="00493185" w:rsidRPr="000852A8" w:rsidRDefault="00411DB8" w:rsidP="004278AB">
            <w:pPr>
              <w:pStyle w:val="TableParagraph"/>
              <w:spacing w:line="240" w:lineRule="auto"/>
              <w:ind w:left="150"/>
              <w:rPr>
                <w:sz w:val="20"/>
                <w:szCs w:val="20"/>
              </w:rPr>
            </w:pPr>
            <w:r w:rsidRPr="000852A8">
              <w:rPr>
                <w:spacing w:val="-2"/>
                <w:sz w:val="20"/>
                <w:szCs w:val="20"/>
              </w:rPr>
              <w:t>Информационно-</w:t>
            </w:r>
            <w:r w:rsidRPr="000852A8">
              <w:rPr>
                <w:sz w:val="20"/>
                <w:szCs w:val="20"/>
              </w:rPr>
              <w:t>телекоммуникационная</w:t>
            </w:r>
            <w:r w:rsidRPr="000852A8">
              <w:rPr>
                <w:spacing w:val="-14"/>
                <w:sz w:val="20"/>
                <w:szCs w:val="20"/>
              </w:rPr>
              <w:t xml:space="preserve"> </w:t>
            </w:r>
            <w:r w:rsidRPr="000852A8">
              <w:rPr>
                <w:sz w:val="20"/>
                <w:szCs w:val="20"/>
              </w:rPr>
              <w:t>инфраструктура</w:t>
            </w:r>
          </w:p>
        </w:tc>
        <w:tc>
          <w:tcPr>
            <w:tcW w:w="1418" w:type="dxa"/>
          </w:tcPr>
          <w:p w:rsidR="00493185" w:rsidRPr="000852A8" w:rsidRDefault="00493185" w:rsidP="000852A8">
            <w:pPr>
              <w:pStyle w:val="TableParagraph"/>
              <w:spacing w:line="240" w:lineRule="auto"/>
              <w:ind w:left="0"/>
              <w:rPr>
                <w:sz w:val="20"/>
                <w:szCs w:val="20"/>
              </w:rPr>
            </w:pPr>
          </w:p>
        </w:tc>
        <w:tc>
          <w:tcPr>
            <w:tcW w:w="2268" w:type="dxa"/>
          </w:tcPr>
          <w:p w:rsidR="00493185" w:rsidRPr="000852A8" w:rsidRDefault="00493185" w:rsidP="000852A8">
            <w:pPr>
              <w:pStyle w:val="TableParagraph"/>
              <w:spacing w:line="240" w:lineRule="auto"/>
              <w:ind w:left="0"/>
              <w:rPr>
                <w:sz w:val="20"/>
                <w:szCs w:val="20"/>
              </w:rPr>
            </w:pPr>
          </w:p>
        </w:tc>
      </w:tr>
      <w:tr w:rsidR="00493185" w:rsidRPr="000852A8" w:rsidTr="00F267CA">
        <w:trPr>
          <w:trHeight w:val="478"/>
        </w:trPr>
        <w:tc>
          <w:tcPr>
            <w:tcW w:w="536" w:type="dxa"/>
          </w:tcPr>
          <w:p w:rsidR="00493185" w:rsidRPr="000852A8" w:rsidRDefault="00411DB8" w:rsidP="000852A8">
            <w:pPr>
              <w:pStyle w:val="TableParagraph"/>
              <w:spacing w:line="240" w:lineRule="auto"/>
              <w:ind w:left="0"/>
              <w:jc w:val="center"/>
              <w:rPr>
                <w:sz w:val="20"/>
                <w:szCs w:val="20"/>
              </w:rPr>
            </w:pPr>
            <w:r w:rsidRPr="000852A8">
              <w:rPr>
                <w:spacing w:val="-5"/>
                <w:sz w:val="20"/>
                <w:szCs w:val="20"/>
              </w:rPr>
              <w:t>7.</w:t>
            </w:r>
          </w:p>
        </w:tc>
        <w:tc>
          <w:tcPr>
            <w:tcW w:w="6528" w:type="dxa"/>
          </w:tcPr>
          <w:p w:rsidR="00493185" w:rsidRPr="000852A8" w:rsidRDefault="00411DB8" w:rsidP="004278AB">
            <w:pPr>
              <w:pStyle w:val="TableParagraph"/>
              <w:tabs>
                <w:tab w:val="left" w:pos="3563"/>
              </w:tabs>
              <w:spacing w:line="240" w:lineRule="auto"/>
              <w:ind w:left="150"/>
              <w:rPr>
                <w:sz w:val="20"/>
                <w:szCs w:val="20"/>
              </w:rPr>
            </w:pPr>
            <w:r w:rsidRPr="000852A8">
              <w:rPr>
                <w:spacing w:val="-2"/>
                <w:sz w:val="20"/>
                <w:szCs w:val="20"/>
              </w:rPr>
              <w:t>Технические</w:t>
            </w:r>
            <w:r w:rsidR="004278AB">
              <w:rPr>
                <w:sz w:val="20"/>
                <w:szCs w:val="20"/>
              </w:rPr>
              <w:t xml:space="preserve"> </w:t>
            </w:r>
            <w:r w:rsidRPr="000852A8">
              <w:rPr>
                <w:spacing w:val="-2"/>
                <w:sz w:val="20"/>
                <w:szCs w:val="20"/>
              </w:rPr>
              <w:t>средства,</w:t>
            </w:r>
            <w:r w:rsidR="004278AB">
              <w:rPr>
                <w:spacing w:val="-2"/>
                <w:sz w:val="20"/>
                <w:szCs w:val="20"/>
              </w:rPr>
              <w:t xml:space="preserve"> </w:t>
            </w:r>
            <w:r w:rsidRPr="000852A8">
              <w:rPr>
                <w:spacing w:val="-2"/>
                <w:sz w:val="20"/>
                <w:szCs w:val="20"/>
              </w:rPr>
              <w:t>обеспечивающие</w:t>
            </w:r>
            <w:r w:rsidRPr="000852A8">
              <w:rPr>
                <w:sz w:val="20"/>
                <w:szCs w:val="20"/>
              </w:rPr>
              <w:tab/>
            </w:r>
            <w:r w:rsidRPr="000852A8">
              <w:rPr>
                <w:spacing w:val="-2"/>
                <w:sz w:val="20"/>
                <w:szCs w:val="20"/>
              </w:rPr>
              <w:t xml:space="preserve">функционирование </w:t>
            </w:r>
            <w:r w:rsidRPr="000852A8">
              <w:rPr>
                <w:sz w:val="20"/>
                <w:szCs w:val="20"/>
              </w:rPr>
              <w:t>информационно-образовательной среды</w:t>
            </w:r>
          </w:p>
        </w:tc>
        <w:tc>
          <w:tcPr>
            <w:tcW w:w="1418" w:type="dxa"/>
          </w:tcPr>
          <w:p w:rsidR="00493185" w:rsidRPr="000852A8" w:rsidRDefault="00493185" w:rsidP="000852A8">
            <w:pPr>
              <w:pStyle w:val="TableParagraph"/>
              <w:spacing w:line="240" w:lineRule="auto"/>
              <w:ind w:left="0"/>
              <w:rPr>
                <w:sz w:val="20"/>
                <w:szCs w:val="20"/>
              </w:rPr>
            </w:pPr>
          </w:p>
        </w:tc>
        <w:tc>
          <w:tcPr>
            <w:tcW w:w="2268" w:type="dxa"/>
          </w:tcPr>
          <w:p w:rsidR="00493185" w:rsidRPr="000852A8" w:rsidRDefault="00493185" w:rsidP="000852A8">
            <w:pPr>
              <w:pStyle w:val="TableParagraph"/>
              <w:spacing w:line="240" w:lineRule="auto"/>
              <w:ind w:left="0"/>
              <w:rPr>
                <w:sz w:val="20"/>
                <w:szCs w:val="20"/>
              </w:rPr>
            </w:pPr>
          </w:p>
        </w:tc>
      </w:tr>
      <w:tr w:rsidR="00493185" w:rsidRPr="000852A8" w:rsidTr="00F267CA">
        <w:trPr>
          <w:trHeight w:val="414"/>
        </w:trPr>
        <w:tc>
          <w:tcPr>
            <w:tcW w:w="536" w:type="dxa"/>
          </w:tcPr>
          <w:p w:rsidR="00493185" w:rsidRPr="000852A8" w:rsidRDefault="00411DB8" w:rsidP="000852A8">
            <w:pPr>
              <w:pStyle w:val="TableParagraph"/>
              <w:spacing w:line="240" w:lineRule="auto"/>
              <w:ind w:left="0"/>
              <w:jc w:val="center"/>
              <w:rPr>
                <w:sz w:val="20"/>
                <w:szCs w:val="20"/>
              </w:rPr>
            </w:pPr>
            <w:r w:rsidRPr="000852A8">
              <w:rPr>
                <w:spacing w:val="-5"/>
                <w:sz w:val="20"/>
                <w:szCs w:val="20"/>
              </w:rPr>
              <w:t>8.</w:t>
            </w:r>
          </w:p>
        </w:tc>
        <w:tc>
          <w:tcPr>
            <w:tcW w:w="6528" w:type="dxa"/>
          </w:tcPr>
          <w:p w:rsidR="00493185" w:rsidRPr="000852A8" w:rsidRDefault="00411DB8" w:rsidP="004278AB">
            <w:pPr>
              <w:pStyle w:val="TableParagraph"/>
              <w:tabs>
                <w:tab w:val="left" w:pos="2617"/>
                <w:tab w:val="left" w:pos="3129"/>
              </w:tabs>
              <w:spacing w:line="240" w:lineRule="auto"/>
              <w:ind w:left="150"/>
              <w:rPr>
                <w:sz w:val="20"/>
                <w:szCs w:val="20"/>
              </w:rPr>
            </w:pPr>
            <w:r w:rsidRPr="000852A8">
              <w:rPr>
                <w:spacing w:val="-2"/>
                <w:sz w:val="20"/>
                <w:szCs w:val="20"/>
              </w:rPr>
              <w:t>Программные</w:t>
            </w:r>
            <w:r w:rsidR="004278AB">
              <w:rPr>
                <w:sz w:val="20"/>
                <w:szCs w:val="20"/>
              </w:rPr>
              <w:t xml:space="preserve"> </w:t>
            </w:r>
            <w:r w:rsidRPr="000852A8">
              <w:rPr>
                <w:spacing w:val="-2"/>
                <w:sz w:val="20"/>
                <w:szCs w:val="20"/>
              </w:rPr>
              <w:t>инструменты, обеспечивающие</w:t>
            </w:r>
            <w:r w:rsidR="004278AB">
              <w:rPr>
                <w:spacing w:val="-2"/>
                <w:sz w:val="20"/>
                <w:szCs w:val="20"/>
              </w:rPr>
              <w:t xml:space="preserve"> </w:t>
            </w:r>
            <w:r w:rsidRPr="000852A8">
              <w:rPr>
                <w:spacing w:val="-2"/>
                <w:sz w:val="20"/>
                <w:szCs w:val="20"/>
              </w:rPr>
              <w:t>функционирование</w:t>
            </w:r>
            <w:r w:rsidR="004278AB">
              <w:rPr>
                <w:spacing w:val="-2"/>
                <w:sz w:val="20"/>
                <w:szCs w:val="20"/>
              </w:rPr>
              <w:t xml:space="preserve"> </w:t>
            </w:r>
            <w:r w:rsidRPr="000852A8">
              <w:rPr>
                <w:spacing w:val="-2"/>
                <w:sz w:val="20"/>
                <w:szCs w:val="20"/>
              </w:rPr>
              <w:t>информационно-образовательной</w:t>
            </w:r>
            <w:r w:rsidRPr="000852A8">
              <w:rPr>
                <w:spacing w:val="28"/>
                <w:sz w:val="20"/>
                <w:szCs w:val="20"/>
              </w:rPr>
              <w:t xml:space="preserve"> </w:t>
            </w:r>
            <w:r w:rsidRPr="000852A8">
              <w:rPr>
                <w:spacing w:val="-4"/>
                <w:sz w:val="20"/>
                <w:szCs w:val="20"/>
              </w:rPr>
              <w:t>среды</w:t>
            </w:r>
          </w:p>
        </w:tc>
        <w:tc>
          <w:tcPr>
            <w:tcW w:w="1418" w:type="dxa"/>
          </w:tcPr>
          <w:p w:rsidR="00493185" w:rsidRPr="000852A8" w:rsidRDefault="00411DB8" w:rsidP="000852A8">
            <w:pPr>
              <w:pStyle w:val="TableParagraph"/>
              <w:spacing w:line="240" w:lineRule="auto"/>
              <w:rPr>
                <w:sz w:val="20"/>
                <w:szCs w:val="20"/>
              </w:rPr>
            </w:pPr>
            <w:r w:rsidRPr="000852A8">
              <w:rPr>
                <w:spacing w:val="-4"/>
                <w:sz w:val="20"/>
                <w:szCs w:val="20"/>
              </w:rPr>
              <w:t>есть</w:t>
            </w:r>
          </w:p>
        </w:tc>
        <w:tc>
          <w:tcPr>
            <w:tcW w:w="2268" w:type="dxa"/>
          </w:tcPr>
          <w:p w:rsidR="00493185" w:rsidRPr="000852A8" w:rsidRDefault="00493185" w:rsidP="000852A8">
            <w:pPr>
              <w:pStyle w:val="TableParagraph"/>
              <w:spacing w:line="240" w:lineRule="auto"/>
              <w:ind w:left="0"/>
              <w:rPr>
                <w:sz w:val="20"/>
                <w:szCs w:val="20"/>
              </w:rPr>
            </w:pPr>
          </w:p>
        </w:tc>
      </w:tr>
      <w:tr w:rsidR="00493185" w:rsidRPr="000852A8" w:rsidTr="00F267CA">
        <w:trPr>
          <w:trHeight w:val="445"/>
        </w:trPr>
        <w:tc>
          <w:tcPr>
            <w:tcW w:w="536" w:type="dxa"/>
          </w:tcPr>
          <w:p w:rsidR="00493185" w:rsidRPr="000852A8" w:rsidRDefault="00411DB8" w:rsidP="000852A8">
            <w:pPr>
              <w:pStyle w:val="TableParagraph"/>
              <w:spacing w:line="240" w:lineRule="auto"/>
              <w:ind w:left="0"/>
              <w:jc w:val="center"/>
              <w:rPr>
                <w:sz w:val="20"/>
                <w:szCs w:val="20"/>
              </w:rPr>
            </w:pPr>
            <w:r w:rsidRPr="000852A8">
              <w:rPr>
                <w:spacing w:val="-5"/>
                <w:sz w:val="20"/>
                <w:szCs w:val="20"/>
              </w:rPr>
              <w:t>9.</w:t>
            </w:r>
          </w:p>
        </w:tc>
        <w:tc>
          <w:tcPr>
            <w:tcW w:w="6528" w:type="dxa"/>
          </w:tcPr>
          <w:p w:rsidR="00493185" w:rsidRPr="000852A8" w:rsidRDefault="00411DB8" w:rsidP="004278AB">
            <w:pPr>
              <w:pStyle w:val="TableParagraph"/>
              <w:tabs>
                <w:tab w:val="left" w:pos="1808"/>
                <w:tab w:val="left" w:pos="3391"/>
              </w:tabs>
              <w:spacing w:line="240" w:lineRule="auto"/>
              <w:ind w:left="150"/>
              <w:rPr>
                <w:sz w:val="20"/>
                <w:szCs w:val="20"/>
              </w:rPr>
            </w:pPr>
            <w:r w:rsidRPr="000852A8">
              <w:rPr>
                <w:spacing w:val="-2"/>
                <w:sz w:val="20"/>
                <w:szCs w:val="20"/>
              </w:rPr>
              <w:t>Служба</w:t>
            </w:r>
            <w:r w:rsidR="004278AB">
              <w:rPr>
                <w:sz w:val="20"/>
                <w:szCs w:val="20"/>
              </w:rPr>
              <w:t xml:space="preserve"> </w:t>
            </w:r>
            <w:r w:rsidRPr="000852A8">
              <w:rPr>
                <w:spacing w:val="-2"/>
                <w:sz w:val="20"/>
                <w:szCs w:val="20"/>
              </w:rPr>
              <w:t>технической</w:t>
            </w:r>
            <w:r w:rsidR="004278AB">
              <w:rPr>
                <w:sz w:val="20"/>
                <w:szCs w:val="20"/>
              </w:rPr>
              <w:t xml:space="preserve"> </w:t>
            </w:r>
            <w:r w:rsidRPr="000852A8">
              <w:rPr>
                <w:spacing w:val="-2"/>
                <w:sz w:val="20"/>
                <w:szCs w:val="20"/>
              </w:rPr>
              <w:t>поддержки</w:t>
            </w:r>
            <w:r w:rsidR="004278AB">
              <w:rPr>
                <w:spacing w:val="-2"/>
                <w:sz w:val="20"/>
                <w:szCs w:val="20"/>
              </w:rPr>
              <w:t xml:space="preserve"> </w:t>
            </w:r>
            <w:r w:rsidRPr="000852A8">
              <w:rPr>
                <w:spacing w:val="-2"/>
                <w:sz w:val="20"/>
                <w:szCs w:val="20"/>
              </w:rPr>
              <w:t>функционирования</w:t>
            </w:r>
            <w:r w:rsidR="004278AB">
              <w:rPr>
                <w:sz w:val="20"/>
                <w:szCs w:val="20"/>
              </w:rPr>
              <w:t xml:space="preserve"> </w:t>
            </w:r>
            <w:r w:rsidR="004278AB">
              <w:rPr>
                <w:spacing w:val="-2"/>
                <w:sz w:val="20"/>
                <w:szCs w:val="20"/>
              </w:rPr>
              <w:t>информационно-</w:t>
            </w:r>
            <w:r w:rsidRPr="000852A8">
              <w:rPr>
                <w:sz w:val="20"/>
                <w:szCs w:val="20"/>
              </w:rPr>
              <w:t>образовательной среды</w:t>
            </w:r>
          </w:p>
        </w:tc>
        <w:tc>
          <w:tcPr>
            <w:tcW w:w="1418" w:type="dxa"/>
          </w:tcPr>
          <w:p w:rsidR="00493185" w:rsidRPr="000852A8" w:rsidRDefault="00411DB8" w:rsidP="000852A8">
            <w:pPr>
              <w:pStyle w:val="TableParagraph"/>
              <w:spacing w:line="240" w:lineRule="auto"/>
              <w:rPr>
                <w:sz w:val="20"/>
                <w:szCs w:val="20"/>
              </w:rPr>
            </w:pPr>
            <w:r w:rsidRPr="000852A8">
              <w:rPr>
                <w:spacing w:val="-4"/>
                <w:sz w:val="20"/>
                <w:szCs w:val="20"/>
              </w:rPr>
              <w:t>есть</w:t>
            </w:r>
          </w:p>
        </w:tc>
        <w:tc>
          <w:tcPr>
            <w:tcW w:w="2268" w:type="dxa"/>
          </w:tcPr>
          <w:p w:rsidR="00493185" w:rsidRPr="000852A8" w:rsidRDefault="00493185" w:rsidP="000852A8">
            <w:pPr>
              <w:pStyle w:val="TableParagraph"/>
              <w:spacing w:line="240" w:lineRule="auto"/>
              <w:ind w:left="0"/>
              <w:rPr>
                <w:sz w:val="20"/>
                <w:szCs w:val="20"/>
              </w:rPr>
            </w:pPr>
          </w:p>
        </w:tc>
      </w:tr>
    </w:tbl>
    <w:p w:rsidR="00493185" w:rsidRPr="000852A8" w:rsidRDefault="002A6C77" w:rsidP="000852A8">
      <w:pPr>
        <w:pStyle w:val="a3"/>
        <w:ind w:left="414" w:firstLine="569"/>
        <w:rPr>
          <w:sz w:val="20"/>
          <w:szCs w:val="20"/>
        </w:rPr>
      </w:pPr>
      <w:r w:rsidRPr="000852A8">
        <w:rPr>
          <w:sz w:val="20"/>
          <w:szCs w:val="20"/>
        </w:rPr>
        <w:t>МБОУ «Липовская основная школа»</w:t>
      </w:r>
      <w:r w:rsidR="00411DB8" w:rsidRPr="000852A8">
        <w:rPr>
          <w:sz w:val="20"/>
          <w:szCs w:val="20"/>
        </w:rPr>
        <w:t xml:space="preserve"> обеспечена учебниками с электронными приложениями, учебно-методической литературой и материалами по всем учебным предметам основной образовательной программы общего образования на русском языке. 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Учебно-воспитательный процесс на должном уровне обеспечен электронными ресурсами, методическими пособиями, дидактическими материалами, учебной и художественной литературой, вспомогательными средствами для организации творческой, художественно-эстетической и досуговой деятельности обучающихся, учебно-методической литературой и электронными образовательными ресурсами на CD, DVD</w:t>
      </w:r>
      <w:r w:rsidR="004278AB">
        <w:rPr>
          <w:sz w:val="20"/>
          <w:szCs w:val="20"/>
        </w:rPr>
        <w:t>.</w:t>
      </w:r>
    </w:p>
    <w:p w:rsidR="00493185" w:rsidRPr="000852A8" w:rsidRDefault="00411DB8" w:rsidP="000852A8">
      <w:pPr>
        <w:pStyle w:val="a3"/>
        <w:ind w:left="414" w:firstLine="720"/>
        <w:rPr>
          <w:sz w:val="20"/>
          <w:szCs w:val="20"/>
        </w:rPr>
      </w:pPr>
      <w:r w:rsidRPr="000852A8">
        <w:rPr>
          <w:sz w:val="20"/>
          <w:szCs w:val="20"/>
        </w:rPr>
        <w:t xml:space="preserve">Учебно-методический комплект, используемый в 1-4-х классах для реализации адаптированной образовательной программы начального общего образования, — «Школа России». </w:t>
      </w:r>
    </w:p>
    <w:p w:rsidR="00493185" w:rsidRDefault="00411DB8" w:rsidP="00F267CA">
      <w:pPr>
        <w:pStyle w:val="a3"/>
        <w:ind w:left="414" w:firstLine="720"/>
        <w:rPr>
          <w:spacing w:val="-2"/>
          <w:sz w:val="20"/>
          <w:szCs w:val="20"/>
        </w:rPr>
      </w:pPr>
      <w:r w:rsidRPr="000852A8">
        <w:rPr>
          <w:sz w:val="20"/>
          <w:szCs w:val="20"/>
        </w:rPr>
        <w:t xml:space="preserve">Все учебники и методические пособия включены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293771">
        <w:rPr>
          <w:sz w:val="20"/>
          <w:szCs w:val="20"/>
        </w:rPr>
        <w:t xml:space="preserve">Утверждѐнный </w:t>
      </w:r>
      <w:r w:rsidR="00902E41" w:rsidRPr="00293771">
        <w:rPr>
          <w:sz w:val="20"/>
          <w:szCs w:val="20"/>
        </w:rPr>
        <w:t xml:space="preserve">от 21.09.2022г. № 858 (со всеми изменениями) </w:t>
      </w:r>
      <w:r w:rsidRPr="00293771">
        <w:rPr>
          <w:sz w:val="20"/>
          <w:szCs w:val="20"/>
        </w:rPr>
        <w:t xml:space="preserve">федеральный перечень учебников учебный год содержит в себе учебные материалы, рекомендованные Министерством образования как соответствующие </w:t>
      </w:r>
      <w:r w:rsidRPr="00293771">
        <w:rPr>
          <w:spacing w:val="-2"/>
          <w:sz w:val="20"/>
          <w:szCs w:val="20"/>
        </w:rPr>
        <w:t>ФГОС.</w:t>
      </w:r>
    </w:p>
    <w:p w:rsidR="00493185" w:rsidRPr="000852A8" w:rsidRDefault="00411DB8" w:rsidP="000852A8">
      <w:pPr>
        <w:pStyle w:val="a3"/>
        <w:ind w:left="414" w:firstLine="720"/>
        <w:rPr>
          <w:sz w:val="20"/>
          <w:szCs w:val="20"/>
        </w:rPr>
      </w:pPr>
      <w:r w:rsidRPr="000852A8">
        <w:rPr>
          <w:sz w:val="20"/>
          <w:szCs w:val="20"/>
        </w:rPr>
        <w:t>Учебно-методическое</w:t>
      </w:r>
      <w:r w:rsidRPr="000852A8">
        <w:rPr>
          <w:spacing w:val="-2"/>
          <w:sz w:val="20"/>
          <w:szCs w:val="20"/>
        </w:rPr>
        <w:t xml:space="preserve"> </w:t>
      </w:r>
      <w:r w:rsidRPr="000852A8">
        <w:rPr>
          <w:sz w:val="20"/>
          <w:szCs w:val="20"/>
        </w:rPr>
        <w:t>и информационное</w:t>
      </w:r>
      <w:r w:rsidRPr="000852A8">
        <w:rPr>
          <w:spacing w:val="-2"/>
          <w:sz w:val="20"/>
          <w:szCs w:val="20"/>
        </w:rPr>
        <w:t xml:space="preserve"> </w:t>
      </w:r>
      <w:r w:rsidRPr="000852A8">
        <w:rPr>
          <w:sz w:val="20"/>
          <w:szCs w:val="20"/>
        </w:rPr>
        <w:t>обеспечение</w:t>
      </w:r>
      <w:r w:rsidRPr="000852A8">
        <w:rPr>
          <w:spacing w:val="-2"/>
          <w:sz w:val="20"/>
          <w:szCs w:val="20"/>
        </w:rPr>
        <w:t xml:space="preserve"> </w:t>
      </w:r>
      <w:r w:rsidRPr="000852A8">
        <w:rPr>
          <w:sz w:val="20"/>
          <w:szCs w:val="20"/>
        </w:rPr>
        <w:t>реализации</w:t>
      </w:r>
      <w:r w:rsidRPr="000852A8">
        <w:rPr>
          <w:spacing w:val="-1"/>
          <w:sz w:val="20"/>
          <w:szCs w:val="20"/>
        </w:rPr>
        <w:t xml:space="preserve"> </w:t>
      </w:r>
      <w:r w:rsidRPr="000852A8">
        <w:rPr>
          <w:sz w:val="20"/>
          <w:szCs w:val="20"/>
        </w:rPr>
        <w:t>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Условия для функционирования информационно-образовательной среды могут быть созданы с использованием ресурсов иных организаций.</w:t>
      </w:r>
    </w:p>
    <w:p w:rsidR="00493185" w:rsidRPr="000852A8" w:rsidRDefault="00493185" w:rsidP="000852A8">
      <w:pPr>
        <w:pStyle w:val="a3"/>
        <w:ind w:left="0" w:firstLine="0"/>
        <w:jc w:val="left"/>
        <w:rPr>
          <w:sz w:val="20"/>
          <w:szCs w:val="20"/>
        </w:rPr>
      </w:pPr>
    </w:p>
    <w:p w:rsidR="00493185" w:rsidRPr="00EB6A0E" w:rsidRDefault="00EB6A0E" w:rsidP="00E02D58">
      <w:pPr>
        <w:pStyle w:val="2"/>
        <w:numPr>
          <w:ilvl w:val="1"/>
          <w:numId w:val="103"/>
        </w:numPr>
        <w:tabs>
          <w:tab w:val="left" w:pos="993"/>
        </w:tabs>
        <w:spacing w:line="240" w:lineRule="auto"/>
        <w:jc w:val="left"/>
        <w:rPr>
          <w:sz w:val="22"/>
          <w:szCs w:val="20"/>
        </w:rPr>
      </w:pPr>
      <w:r w:rsidRPr="00EB6A0E">
        <w:rPr>
          <w:sz w:val="22"/>
          <w:szCs w:val="20"/>
        </w:rPr>
        <w:t>М</w:t>
      </w:r>
      <w:r w:rsidR="00411DB8" w:rsidRPr="00EB6A0E">
        <w:rPr>
          <w:sz w:val="22"/>
          <w:szCs w:val="20"/>
        </w:rPr>
        <w:t>атериально-техническ</w:t>
      </w:r>
      <w:r>
        <w:rPr>
          <w:sz w:val="22"/>
          <w:szCs w:val="20"/>
        </w:rPr>
        <w:t>ие условия реализации программы.</w:t>
      </w:r>
    </w:p>
    <w:p w:rsidR="00493185" w:rsidRPr="000852A8" w:rsidRDefault="002A6C77" w:rsidP="000852A8">
      <w:pPr>
        <w:pStyle w:val="a3"/>
        <w:ind w:left="414" w:firstLine="720"/>
        <w:rPr>
          <w:sz w:val="20"/>
          <w:szCs w:val="20"/>
        </w:rPr>
      </w:pPr>
      <w:r w:rsidRPr="000852A8">
        <w:rPr>
          <w:sz w:val="20"/>
          <w:szCs w:val="20"/>
        </w:rPr>
        <w:t>МБОУ «Липовская основная школа»</w:t>
      </w:r>
      <w:r w:rsidR="00411DB8" w:rsidRPr="000852A8">
        <w:rPr>
          <w:spacing w:val="40"/>
          <w:sz w:val="20"/>
          <w:szCs w:val="20"/>
        </w:rPr>
        <w:t xml:space="preserve"> </w:t>
      </w:r>
      <w:r w:rsidR="00411DB8" w:rsidRPr="000852A8">
        <w:rPr>
          <w:sz w:val="20"/>
          <w:szCs w:val="20"/>
        </w:rPr>
        <w:t>располагает на праве собственности материально-техническим обеспечением образовательной деятельности (помещениями и оборудованием) для реализации АОП НОО в соответствии с учебным планом. Материально-технические условия реализации АОП НОО обеспечивают:</w:t>
      </w:r>
    </w:p>
    <w:p w:rsidR="00493185" w:rsidRPr="000852A8" w:rsidRDefault="00411DB8" w:rsidP="00E02D58">
      <w:pPr>
        <w:pStyle w:val="a5"/>
        <w:numPr>
          <w:ilvl w:val="0"/>
          <w:numId w:val="7"/>
        </w:numPr>
        <w:tabs>
          <w:tab w:val="left" w:pos="1628"/>
        </w:tabs>
        <w:ind w:left="414" w:firstLine="638"/>
        <w:jc w:val="both"/>
        <w:rPr>
          <w:sz w:val="20"/>
          <w:szCs w:val="20"/>
        </w:rPr>
      </w:pPr>
      <w:r w:rsidRPr="000852A8">
        <w:rPr>
          <w:sz w:val="20"/>
          <w:szCs w:val="20"/>
        </w:rPr>
        <w:t xml:space="preserve">возможность достижения обучающимися результатов освоения программы основного общего образования, требования к которым установлены </w:t>
      </w:r>
      <w:r w:rsidRPr="000852A8">
        <w:rPr>
          <w:spacing w:val="-2"/>
          <w:sz w:val="20"/>
          <w:szCs w:val="20"/>
        </w:rPr>
        <w:t>ФГОС;</w:t>
      </w:r>
    </w:p>
    <w:p w:rsidR="00493185" w:rsidRPr="000852A8" w:rsidRDefault="00411DB8" w:rsidP="00E02D58">
      <w:pPr>
        <w:pStyle w:val="a5"/>
        <w:numPr>
          <w:ilvl w:val="0"/>
          <w:numId w:val="7"/>
        </w:numPr>
        <w:tabs>
          <w:tab w:val="left" w:pos="1287"/>
        </w:tabs>
        <w:ind w:left="1287" w:hanging="303"/>
        <w:jc w:val="both"/>
        <w:rPr>
          <w:sz w:val="20"/>
          <w:szCs w:val="20"/>
        </w:rPr>
      </w:pPr>
      <w:r w:rsidRPr="000852A8">
        <w:rPr>
          <w:spacing w:val="-2"/>
          <w:sz w:val="20"/>
          <w:szCs w:val="20"/>
        </w:rPr>
        <w:t>соблюдение:</w:t>
      </w:r>
    </w:p>
    <w:p w:rsidR="00493185" w:rsidRPr="000852A8" w:rsidRDefault="00411DB8" w:rsidP="00E02D58">
      <w:pPr>
        <w:pStyle w:val="a5"/>
        <w:numPr>
          <w:ilvl w:val="1"/>
          <w:numId w:val="7"/>
        </w:numPr>
        <w:tabs>
          <w:tab w:val="left" w:pos="1207"/>
        </w:tabs>
        <w:ind w:left="1207" w:hanging="223"/>
        <w:rPr>
          <w:sz w:val="20"/>
          <w:szCs w:val="20"/>
        </w:rPr>
      </w:pPr>
      <w:r w:rsidRPr="000852A8">
        <w:rPr>
          <w:sz w:val="20"/>
          <w:szCs w:val="20"/>
        </w:rPr>
        <w:t>Гигиенических</w:t>
      </w:r>
      <w:r w:rsidRPr="000852A8">
        <w:rPr>
          <w:spacing w:val="-13"/>
          <w:sz w:val="20"/>
          <w:szCs w:val="20"/>
        </w:rPr>
        <w:t xml:space="preserve"> </w:t>
      </w:r>
      <w:r w:rsidRPr="000852A8">
        <w:rPr>
          <w:sz w:val="20"/>
          <w:szCs w:val="20"/>
        </w:rPr>
        <w:t>нормативов</w:t>
      </w:r>
      <w:r w:rsidRPr="000852A8">
        <w:rPr>
          <w:spacing w:val="-11"/>
          <w:sz w:val="20"/>
          <w:szCs w:val="20"/>
        </w:rPr>
        <w:t xml:space="preserve"> </w:t>
      </w:r>
      <w:r w:rsidRPr="000852A8">
        <w:rPr>
          <w:sz w:val="20"/>
          <w:szCs w:val="20"/>
        </w:rPr>
        <w:t>и</w:t>
      </w:r>
      <w:r w:rsidRPr="000852A8">
        <w:rPr>
          <w:spacing w:val="-10"/>
          <w:sz w:val="20"/>
          <w:szCs w:val="20"/>
        </w:rPr>
        <w:t xml:space="preserve"> </w:t>
      </w:r>
      <w:r w:rsidRPr="000852A8">
        <w:rPr>
          <w:sz w:val="20"/>
          <w:szCs w:val="20"/>
        </w:rPr>
        <w:t>Санитарно-эпидемиологических</w:t>
      </w:r>
      <w:r w:rsidRPr="000852A8">
        <w:rPr>
          <w:spacing w:val="-9"/>
          <w:sz w:val="20"/>
          <w:szCs w:val="20"/>
        </w:rPr>
        <w:t xml:space="preserve"> </w:t>
      </w:r>
      <w:r w:rsidRPr="000852A8">
        <w:rPr>
          <w:spacing w:val="-2"/>
          <w:sz w:val="20"/>
          <w:szCs w:val="20"/>
        </w:rPr>
        <w:t>требований;</w:t>
      </w:r>
    </w:p>
    <w:p w:rsidR="00493185" w:rsidRPr="000852A8" w:rsidRDefault="00411DB8" w:rsidP="00E02D58">
      <w:pPr>
        <w:pStyle w:val="a5"/>
        <w:numPr>
          <w:ilvl w:val="1"/>
          <w:numId w:val="7"/>
        </w:numPr>
        <w:tabs>
          <w:tab w:val="left" w:pos="1282"/>
        </w:tabs>
        <w:ind w:firstLine="638"/>
        <w:rPr>
          <w:sz w:val="20"/>
          <w:szCs w:val="20"/>
        </w:rPr>
      </w:pPr>
      <w:r w:rsidRPr="000852A8">
        <w:rPr>
          <w:sz w:val="20"/>
          <w:szCs w:val="20"/>
        </w:rPr>
        <w:t>социально-бытовых условий для</w:t>
      </w:r>
      <w:r w:rsidRPr="000852A8">
        <w:rPr>
          <w:spacing w:val="-1"/>
          <w:sz w:val="20"/>
          <w:szCs w:val="20"/>
        </w:rPr>
        <w:t xml:space="preserve"> </w:t>
      </w:r>
      <w:r w:rsidRPr="000852A8">
        <w:rPr>
          <w:sz w:val="20"/>
          <w:szCs w:val="20"/>
        </w:rPr>
        <w:t xml:space="preserve">обучающихся, включающих организацию питьевого режима и наличие оборудованных помещений для организации </w:t>
      </w:r>
      <w:r w:rsidRPr="000852A8">
        <w:rPr>
          <w:spacing w:val="-2"/>
          <w:sz w:val="20"/>
          <w:szCs w:val="20"/>
        </w:rPr>
        <w:t>питания;</w:t>
      </w:r>
    </w:p>
    <w:p w:rsidR="00493185" w:rsidRPr="000852A8" w:rsidRDefault="00411DB8" w:rsidP="00E02D58">
      <w:pPr>
        <w:pStyle w:val="a5"/>
        <w:numPr>
          <w:ilvl w:val="1"/>
          <w:numId w:val="7"/>
        </w:numPr>
        <w:tabs>
          <w:tab w:val="left" w:pos="1242"/>
        </w:tabs>
        <w:ind w:firstLine="569"/>
        <w:rPr>
          <w:sz w:val="20"/>
          <w:szCs w:val="20"/>
        </w:rPr>
      </w:pPr>
      <w:r w:rsidRPr="000852A8">
        <w:rPr>
          <w:sz w:val="20"/>
          <w:szCs w:val="20"/>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93185" w:rsidRPr="000852A8" w:rsidRDefault="00411DB8" w:rsidP="00E02D58">
      <w:pPr>
        <w:pStyle w:val="a5"/>
        <w:numPr>
          <w:ilvl w:val="1"/>
          <w:numId w:val="7"/>
        </w:numPr>
        <w:tabs>
          <w:tab w:val="left" w:pos="1303"/>
        </w:tabs>
        <w:ind w:firstLine="638"/>
        <w:rPr>
          <w:sz w:val="20"/>
          <w:szCs w:val="20"/>
        </w:rPr>
      </w:pPr>
      <w:r w:rsidRPr="000852A8">
        <w:rPr>
          <w:sz w:val="20"/>
          <w:szCs w:val="20"/>
        </w:rPr>
        <w:t xml:space="preserve">требований пожарной безопасности и электробезопасности; </w:t>
      </w:r>
      <w:r w:rsidRPr="000852A8">
        <w:rPr>
          <w:sz w:val="20"/>
          <w:szCs w:val="20"/>
        </w:rPr>
        <w:t> требований охраны труда;</w:t>
      </w:r>
    </w:p>
    <w:p w:rsidR="00493185" w:rsidRPr="000852A8" w:rsidRDefault="00411DB8" w:rsidP="00E02D58">
      <w:pPr>
        <w:pStyle w:val="a5"/>
        <w:numPr>
          <w:ilvl w:val="1"/>
          <w:numId w:val="7"/>
        </w:numPr>
        <w:tabs>
          <w:tab w:val="left" w:pos="1222"/>
        </w:tabs>
        <w:ind w:firstLine="569"/>
        <w:rPr>
          <w:sz w:val="20"/>
          <w:szCs w:val="20"/>
        </w:rPr>
      </w:pPr>
      <w:r w:rsidRPr="000852A8">
        <w:rPr>
          <w:sz w:val="20"/>
          <w:szCs w:val="20"/>
        </w:rPr>
        <w:t>сроков и объемов текущего и капитального ремонта зданий и сооруже</w:t>
      </w:r>
      <w:r w:rsidR="002A6C77" w:rsidRPr="000852A8">
        <w:rPr>
          <w:sz w:val="20"/>
          <w:szCs w:val="20"/>
        </w:rPr>
        <w:t>ний, благоустройства территории.</w:t>
      </w:r>
    </w:p>
    <w:p w:rsidR="00493185" w:rsidRPr="000852A8" w:rsidRDefault="00411DB8" w:rsidP="000852A8">
      <w:pPr>
        <w:pStyle w:val="a3"/>
        <w:ind w:left="414" w:firstLine="720"/>
        <w:rPr>
          <w:sz w:val="20"/>
          <w:szCs w:val="20"/>
        </w:rPr>
      </w:pPr>
      <w:r w:rsidRPr="000852A8">
        <w:rPr>
          <w:sz w:val="20"/>
          <w:szCs w:val="20"/>
        </w:rPr>
        <w:t xml:space="preserve">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начального общего </w:t>
      </w:r>
      <w:r w:rsidRPr="000852A8">
        <w:rPr>
          <w:spacing w:val="-2"/>
          <w:sz w:val="20"/>
          <w:szCs w:val="20"/>
        </w:rPr>
        <w:t>образования.</w:t>
      </w:r>
    </w:p>
    <w:p w:rsidR="00493185" w:rsidRPr="000852A8" w:rsidRDefault="00411DB8" w:rsidP="00F267CA">
      <w:pPr>
        <w:pStyle w:val="a3"/>
        <w:ind w:left="414" w:firstLine="720"/>
        <w:rPr>
          <w:sz w:val="20"/>
          <w:szCs w:val="20"/>
        </w:rPr>
      </w:pPr>
      <w:r w:rsidRPr="000852A8">
        <w:rPr>
          <w:sz w:val="20"/>
          <w:szCs w:val="20"/>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w:t>
      </w:r>
      <w:r w:rsidRPr="000852A8">
        <w:rPr>
          <w:spacing w:val="80"/>
          <w:sz w:val="20"/>
          <w:szCs w:val="20"/>
        </w:rPr>
        <w:t xml:space="preserve">  </w:t>
      </w:r>
      <w:r w:rsidRPr="000852A8">
        <w:rPr>
          <w:sz w:val="20"/>
          <w:szCs w:val="20"/>
        </w:rPr>
        <w:t>утвержденного</w:t>
      </w:r>
      <w:r w:rsidRPr="000852A8">
        <w:rPr>
          <w:spacing w:val="80"/>
          <w:sz w:val="20"/>
          <w:szCs w:val="20"/>
        </w:rPr>
        <w:t xml:space="preserve">  </w:t>
      </w:r>
      <w:r w:rsidRPr="000852A8">
        <w:rPr>
          <w:sz w:val="20"/>
          <w:szCs w:val="20"/>
        </w:rPr>
        <w:t>постановлением</w:t>
      </w:r>
      <w:r w:rsidRPr="000852A8">
        <w:rPr>
          <w:spacing w:val="80"/>
          <w:sz w:val="20"/>
          <w:szCs w:val="20"/>
        </w:rPr>
        <w:t xml:space="preserve">  </w:t>
      </w:r>
      <w:r w:rsidRPr="000852A8">
        <w:rPr>
          <w:sz w:val="20"/>
          <w:szCs w:val="20"/>
        </w:rPr>
        <w:t>Правительства</w:t>
      </w:r>
      <w:r w:rsidRPr="000852A8">
        <w:rPr>
          <w:spacing w:val="80"/>
          <w:sz w:val="20"/>
          <w:szCs w:val="20"/>
        </w:rPr>
        <w:t xml:space="preserve">  </w:t>
      </w:r>
      <w:r w:rsidRPr="000852A8">
        <w:rPr>
          <w:sz w:val="20"/>
          <w:szCs w:val="20"/>
        </w:rPr>
        <w:t>Российской</w:t>
      </w:r>
      <w:r w:rsidR="00F267CA">
        <w:rPr>
          <w:sz w:val="20"/>
          <w:szCs w:val="20"/>
        </w:rPr>
        <w:t xml:space="preserve"> </w:t>
      </w:r>
      <w:r w:rsidRPr="000852A8">
        <w:rPr>
          <w:sz w:val="20"/>
          <w:szCs w:val="20"/>
        </w:rPr>
        <w:t>Федерации 28 октября 2013 г. №966, а также соответствующие приказы и методические рекомендации, в том числе: СП 2.4.3648-20 «Санитарно- эпидемиологические</w:t>
      </w:r>
      <w:r w:rsidRPr="000852A8">
        <w:rPr>
          <w:spacing w:val="-3"/>
          <w:sz w:val="20"/>
          <w:szCs w:val="20"/>
        </w:rPr>
        <w:t xml:space="preserve"> </w:t>
      </w:r>
      <w:r w:rsidRPr="000852A8">
        <w:rPr>
          <w:sz w:val="20"/>
          <w:szCs w:val="20"/>
        </w:rPr>
        <w:t>требования</w:t>
      </w:r>
      <w:r w:rsidRPr="000852A8">
        <w:rPr>
          <w:spacing w:val="-3"/>
          <w:sz w:val="20"/>
          <w:szCs w:val="20"/>
        </w:rPr>
        <w:t xml:space="preserve"> </w:t>
      </w:r>
      <w:r w:rsidRPr="000852A8">
        <w:rPr>
          <w:sz w:val="20"/>
          <w:szCs w:val="20"/>
        </w:rPr>
        <w:t>к</w:t>
      </w:r>
      <w:r w:rsidRPr="000852A8">
        <w:rPr>
          <w:spacing w:val="-3"/>
          <w:sz w:val="20"/>
          <w:szCs w:val="20"/>
        </w:rPr>
        <w:t xml:space="preserve"> </w:t>
      </w:r>
      <w:r w:rsidRPr="000852A8">
        <w:rPr>
          <w:sz w:val="20"/>
          <w:szCs w:val="20"/>
        </w:rPr>
        <w:t>организациям</w:t>
      </w:r>
      <w:r w:rsidRPr="000852A8">
        <w:rPr>
          <w:spacing w:val="-3"/>
          <w:sz w:val="20"/>
          <w:szCs w:val="20"/>
        </w:rPr>
        <w:t xml:space="preserve"> </w:t>
      </w:r>
      <w:r w:rsidRPr="000852A8">
        <w:rPr>
          <w:sz w:val="20"/>
          <w:szCs w:val="20"/>
        </w:rPr>
        <w:t>воспитания</w:t>
      </w:r>
      <w:r w:rsidRPr="000852A8">
        <w:rPr>
          <w:spacing w:val="-3"/>
          <w:sz w:val="20"/>
          <w:szCs w:val="20"/>
        </w:rPr>
        <w:t xml:space="preserve"> </w:t>
      </w:r>
      <w:r w:rsidRPr="000852A8">
        <w:rPr>
          <w:sz w:val="20"/>
          <w:szCs w:val="20"/>
        </w:rPr>
        <w:t>и</w:t>
      </w:r>
      <w:r w:rsidRPr="000852A8">
        <w:rPr>
          <w:spacing w:val="-3"/>
          <w:sz w:val="20"/>
          <w:szCs w:val="20"/>
        </w:rPr>
        <w:t xml:space="preserve"> </w:t>
      </w:r>
      <w:r w:rsidRPr="000852A8">
        <w:rPr>
          <w:sz w:val="20"/>
          <w:szCs w:val="20"/>
        </w:rPr>
        <w:t>обучения,</w:t>
      </w:r>
      <w:r w:rsidRPr="000852A8">
        <w:rPr>
          <w:spacing w:val="-6"/>
          <w:sz w:val="20"/>
          <w:szCs w:val="20"/>
        </w:rPr>
        <w:t xml:space="preserve"> </w:t>
      </w:r>
      <w:r w:rsidRPr="000852A8">
        <w:rPr>
          <w:sz w:val="20"/>
          <w:szCs w:val="20"/>
        </w:rPr>
        <w:t>отдыха</w:t>
      </w:r>
      <w:r w:rsidRPr="000852A8">
        <w:rPr>
          <w:spacing w:val="-3"/>
          <w:sz w:val="20"/>
          <w:szCs w:val="20"/>
        </w:rPr>
        <w:t xml:space="preserve"> </w:t>
      </w:r>
      <w:r w:rsidRPr="000852A8">
        <w:rPr>
          <w:sz w:val="20"/>
          <w:szCs w:val="20"/>
        </w:rPr>
        <w:t>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493185" w:rsidRPr="000852A8" w:rsidRDefault="00411DB8" w:rsidP="00E02D58">
      <w:pPr>
        <w:pStyle w:val="a5"/>
        <w:numPr>
          <w:ilvl w:val="0"/>
          <w:numId w:val="6"/>
        </w:numPr>
        <w:tabs>
          <w:tab w:val="left" w:pos="1418"/>
        </w:tabs>
        <w:ind w:left="426" w:firstLine="708"/>
        <w:rPr>
          <w:sz w:val="20"/>
          <w:szCs w:val="20"/>
        </w:rPr>
      </w:pPr>
      <w:r w:rsidRPr="000852A8">
        <w:rPr>
          <w:sz w:val="20"/>
          <w:szCs w:val="20"/>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w:t>
      </w:r>
      <w:r w:rsidRPr="000852A8">
        <w:rPr>
          <w:spacing w:val="80"/>
          <w:sz w:val="20"/>
          <w:szCs w:val="20"/>
        </w:rPr>
        <w:t xml:space="preserve"> </w:t>
      </w:r>
      <w:r w:rsidRPr="000852A8">
        <w:rPr>
          <w:sz w:val="20"/>
          <w:szCs w:val="20"/>
        </w:rPr>
        <w:t>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493185" w:rsidRPr="000852A8" w:rsidRDefault="00411DB8" w:rsidP="000852A8">
      <w:pPr>
        <w:pStyle w:val="a3"/>
        <w:ind w:left="1135" w:firstLine="0"/>
        <w:rPr>
          <w:sz w:val="20"/>
          <w:szCs w:val="20"/>
        </w:rPr>
      </w:pPr>
      <w:r w:rsidRPr="000852A8">
        <w:rPr>
          <w:sz w:val="20"/>
          <w:szCs w:val="20"/>
        </w:rPr>
        <w:t>В</w:t>
      </w:r>
      <w:r w:rsidRPr="000852A8">
        <w:rPr>
          <w:spacing w:val="-7"/>
          <w:sz w:val="20"/>
          <w:szCs w:val="20"/>
        </w:rPr>
        <w:t xml:space="preserve"> </w:t>
      </w:r>
      <w:r w:rsidRPr="000852A8">
        <w:rPr>
          <w:sz w:val="20"/>
          <w:szCs w:val="20"/>
        </w:rPr>
        <w:t>зональную</w:t>
      </w:r>
      <w:r w:rsidRPr="000852A8">
        <w:rPr>
          <w:spacing w:val="-7"/>
          <w:sz w:val="20"/>
          <w:szCs w:val="20"/>
        </w:rPr>
        <w:t xml:space="preserve"> </w:t>
      </w:r>
      <w:r w:rsidRPr="000852A8">
        <w:rPr>
          <w:sz w:val="20"/>
          <w:szCs w:val="20"/>
        </w:rPr>
        <w:t>структуру</w:t>
      </w:r>
      <w:r w:rsidRPr="000852A8">
        <w:rPr>
          <w:spacing w:val="-9"/>
          <w:sz w:val="20"/>
          <w:szCs w:val="20"/>
        </w:rPr>
        <w:t xml:space="preserve"> </w:t>
      </w:r>
      <w:r w:rsidRPr="000852A8">
        <w:rPr>
          <w:sz w:val="20"/>
          <w:szCs w:val="20"/>
        </w:rPr>
        <w:t>образовательной</w:t>
      </w:r>
      <w:r w:rsidRPr="000852A8">
        <w:rPr>
          <w:spacing w:val="-6"/>
          <w:sz w:val="20"/>
          <w:szCs w:val="20"/>
        </w:rPr>
        <w:t xml:space="preserve"> </w:t>
      </w:r>
      <w:r w:rsidRPr="000852A8">
        <w:rPr>
          <w:sz w:val="20"/>
          <w:szCs w:val="20"/>
        </w:rPr>
        <w:t>организации</w:t>
      </w:r>
      <w:r w:rsidRPr="000852A8">
        <w:rPr>
          <w:spacing w:val="-6"/>
          <w:sz w:val="20"/>
          <w:szCs w:val="20"/>
        </w:rPr>
        <w:t xml:space="preserve"> </w:t>
      </w:r>
      <w:r w:rsidRPr="000852A8">
        <w:rPr>
          <w:spacing w:val="-2"/>
          <w:sz w:val="20"/>
          <w:szCs w:val="20"/>
        </w:rPr>
        <w:t>включены:</w:t>
      </w:r>
    </w:p>
    <w:p w:rsidR="00493185" w:rsidRPr="000852A8" w:rsidRDefault="00411DB8" w:rsidP="00E02D58">
      <w:pPr>
        <w:pStyle w:val="a5"/>
        <w:numPr>
          <w:ilvl w:val="0"/>
          <w:numId w:val="6"/>
        </w:numPr>
        <w:tabs>
          <w:tab w:val="left" w:pos="426"/>
          <w:tab w:val="left" w:pos="1418"/>
        </w:tabs>
        <w:ind w:left="426" w:firstLine="708"/>
        <w:rPr>
          <w:sz w:val="20"/>
          <w:szCs w:val="20"/>
        </w:rPr>
      </w:pPr>
      <w:r w:rsidRPr="000852A8">
        <w:rPr>
          <w:sz w:val="20"/>
          <w:szCs w:val="20"/>
        </w:rPr>
        <w:t>участки</w:t>
      </w:r>
      <w:r w:rsidRPr="000852A8">
        <w:rPr>
          <w:spacing w:val="-7"/>
          <w:sz w:val="20"/>
          <w:szCs w:val="20"/>
        </w:rPr>
        <w:t xml:space="preserve"> </w:t>
      </w:r>
      <w:r w:rsidRPr="000852A8">
        <w:rPr>
          <w:sz w:val="20"/>
          <w:szCs w:val="20"/>
        </w:rPr>
        <w:t>(территории)</w:t>
      </w:r>
      <w:r w:rsidRPr="000852A8">
        <w:rPr>
          <w:spacing w:val="-8"/>
          <w:sz w:val="20"/>
          <w:szCs w:val="20"/>
        </w:rPr>
        <w:t xml:space="preserve"> </w:t>
      </w:r>
      <w:r w:rsidRPr="000852A8">
        <w:rPr>
          <w:sz w:val="20"/>
          <w:szCs w:val="20"/>
        </w:rPr>
        <w:t>с</w:t>
      </w:r>
      <w:r w:rsidRPr="000852A8">
        <w:rPr>
          <w:spacing w:val="-8"/>
          <w:sz w:val="20"/>
          <w:szCs w:val="20"/>
        </w:rPr>
        <w:t xml:space="preserve"> </w:t>
      </w:r>
      <w:r w:rsidRPr="000852A8">
        <w:rPr>
          <w:sz w:val="20"/>
          <w:szCs w:val="20"/>
        </w:rPr>
        <w:t>целесообразным</w:t>
      </w:r>
      <w:r w:rsidRPr="000852A8">
        <w:rPr>
          <w:spacing w:val="-7"/>
          <w:sz w:val="20"/>
          <w:szCs w:val="20"/>
        </w:rPr>
        <w:t xml:space="preserve"> </w:t>
      </w:r>
      <w:r w:rsidRPr="000852A8">
        <w:rPr>
          <w:sz w:val="20"/>
          <w:szCs w:val="20"/>
        </w:rPr>
        <w:t>набором</w:t>
      </w:r>
      <w:r w:rsidRPr="000852A8">
        <w:rPr>
          <w:spacing w:val="-8"/>
          <w:sz w:val="20"/>
          <w:szCs w:val="20"/>
        </w:rPr>
        <w:t xml:space="preserve"> </w:t>
      </w:r>
      <w:r w:rsidRPr="000852A8">
        <w:rPr>
          <w:sz w:val="20"/>
          <w:szCs w:val="20"/>
        </w:rPr>
        <w:t>оснащенных</w:t>
      </w:r>
      <w:r w:rsidRPr="000852A8">
        <w:rPr>
          <w:spacing w:val="-6"/>
          <w:sz w:val="20"/>
          <w:szCs w:val="20"/>
        </w:rPr>
        <w:t xml:space="preserve"> </w:t>
      </w:r>
      <w:r w:rsidRPr="000852A8">
        <w:rPr>
          <w:spacing w:val="-4"/>
          <w:sz w:val="20"/>
          <w:szCs w:val="20"/>
        </w:rPr>
        <w:t>зон;</w:t>
      </w:r>
    </w:p>
    <w:p w:rsidR="00493185" w:rsidRPr="000852A8" w:rsidRDefault="00411DB8" w:rsidP="00E02D58">
      <w:pPr>
        <w:pStyle w:val="a5"/>
        <w:numPr>
          <w:ilvl w:val="0"/>
          <w:numId w:val="6"/>
        </w:numPr>
        <w:tabs>
          <w:tab w:val="left" w:pos="426"/>
          <w:tab w:val="left" w:pos="1418"/>
        </w:tabs>
        <w:ind w:left="426" w:firstLine="708"/>
        <w:rPr>
          <w:sz w:val="20"/>
          <w:szCs w:val="20"/>
        </w:rPr>
      </w:pPr>
      <w:r w:rsidRPr="000852A8">
        <w:rPr>
          <w:sz w:val="20"/>
          <w:szCs w:val="20"/>
        </w:rPr>
        <w:lastRenderedPageBreak/>
        <w:t>входная</w:t>
      </w:r>
      <w:r w:rsidRPr="000852A8">
        <w:rPr>
          <w:spacing w:val="-7"/>
          <w:sz w:val="20"/>
          <w:szCs w:val="20"/>
        </w:rPr>
        <w:t xml:space="preserve"> </w:t>
      </w:r>
      <w:r w:rsidRPr="000852A8">
        <w:rPr>
          <w:spacing w:val="-4"/>
          <w:sz w:val="20"/>
          <w:szCs w:val="20"/>
        </w:rPr>
        <w:t>зона;</w:t>
      </w:r>
    </w:p>
    <w:p w:rsidR="00493185" w:rsidRPr="000852A8" w:rsidRDefault="002A6C77" w:rsidP="00E02D58">
      <w:pPr>
        <w:pStyle w:val="a5"/>
        <w:numPr>
          <w:ilvl w:val="0"/>
          <w:numId w:val="6"/>
        </w:numPr>
        <w:tabs>
          <w:tab w:val="left" w:pos="426"/>
          <w:tab w:val="left" w:pos="1418"/>
        </w:tabs>
        <w:ind w:left="426" w:firstLine="708"/>
        <w:rPr>
          <w:sz w:val="20"/>
          <w:szCs w:val="20"/>
        </w:rPr>
      </w:pPr>
      <w:r w:rsidRPr="000852A8">
        <w:rPr>
          <w:sz w:val="20"/>
          <w:szCs w:val="20"/>
        </w:rPr>
        <w:t xml:space="preserve">учебные кабинеты </w:t>
      </w:r>
      <w:r w:rsidR="00411DB8" w:rsidRPr="000852A8">
        <w:rPr>
          <w:sz w:val="20"/>
          <w:szCs w:val="20"/>
        </w:rPr>
        <w:t xml:space="preserve">для организации учебного </w:t>
      </w:r>
      <w:r w:rsidR="00411DB8" w:rsidRPr="000852A8">
        <w:rPr>
          <w:spacing w:val="-2"/>
          <w:sz w:val="20"/>
          <w:szCs w:val="20"/>
        </w:rPr>
        <w:t>процесса;</w:t>
      </w:r>
    </w:p>
    <w:p w:rsidR="00493185" w:rsidRPr="000852A8" w:rsidRDefault="00411DB8" w:rsidP="00E02D58">
      <w:pPr>
        <w:pStyle w:val="a5"/>
        <w:numPr>
          <w:ilvl w:val="0"/>
          <w:numId w:val="6"/>
        </w:numPr>
        <w:tabs>
          <w:tab w:val="left" w:pos="426"/>
          <w:tab w:val="left" w:pos="1418"/>
        </w:tabs>
        <w:ind w:left="426" w:firstLine="708"/>
        <w:jc w:val="left"/>
        <w:rPr>
          <w:sz w:val="20"/>
          <w:szCs w:val="20"/>
        </w:rPr>
      </w:pPr>
      <w:r w:rsidRPr="000852A8">
        <w:rPr>
          <w:sz w:val="20"/>
          <w:szCs w:val="20"/>
        </w:rPr>
        <w:t>спортивные</w:t>
      </w:r>
      <w:r w:rsidRPr="000852A8">
        <w:rPr>
          <w:spacing w:val="-10"/>
          <w:sz w:val="20"/>
          <w:szCs w:val="20"/>
        </w:rPr>
        <w:t xml:space="preserve"> </w:t>
      </w:r>
      <w:r w:rsidRPr="000852A8">
        <w:rPr>
          <w:sz w:val="20"/>
          <w:szCs w:val="20"/>
        </w:rPr>
        <w:t>сооружения</w:t>
      </w:r>
      <w:r w:rsidRPr="000852A8">
        <w:rPr>
          <w:spacing w:val="-8"/>
          <w:sz w:val="20"/>
          <w:szCs w:val="20"/>
        </w:rPr>
        <w:t xml:space="preserve"> </w:t>
      </w:r>
      <w:r w:rsidRPr="000852A8">
        <w:rPr>
          <w:sz w:val="20"/>
          <w:szCs w:val="20"/>
        </w:rPr>
        <w:t>(зал,</w:t>
      </w:r>
      <w:r w:rsidRPr="000852A8">
        <w:rPr>
          <w:spacing w:val="-8"/>
          <w:sz w:val="20"/>
          <w:szCs w:val="20"/>
        </w:rPr>
        <w:t xml:space="preserve"> </w:t>
      </w:r>
      <w:r w:rsidRPr="000852A8">
        <w:rPr>
          <w:sz w:val="20"/>
          <w:szCs w:val="20"/>
        </w:rPr>
        <w:t>спортивная</w:t>
      </w:r>
      <w:r w:rsidRPr="000852A8">
        <w:rPr>
          <w:spacing w:val="-10"/>
          <w:sz w:val="20"/>
          <w:szCs w:val="20"/>
        </w:rPr>
        <w:t xml:space="preserve"> </w:t>
      </w:r>
      <w:r w:rsidRPr="000852A8">
        <w:rPr>
          <w:spacing w:val="-2"/>
          <w:sz w:val="20"/>
          <w:szCs w:val="20"/>
        </w:rPr>
        <w:t>площадка);</w:t>
      </w:r>
    </w:p>
    <w:p w:rsidR="00493185" w:rsidRPr="000852A8" w:rsidRDefault="00411DB8" w:rsidP="00E02D58">
      <w:pPr>
        <w:pStyle w:val="a5"/>
        <w:numPr>
          <w:ilvl w:val="0"/>
          <w:numId w:val="6"/>
        </w:numPr>
        <w:tabs>
          <w:tab w:val="left" w:pos="426"/>
          <w:tab w:val="left" w:pos="1418"/>
        </w:tabs>
        <w:ind w:left="426" w:firstLine="708"/>
        <w:jc w:val="left"/>
        <w:rPr>
          <w:sz w:val="20"/>
          <w:szCs w:val="20"/>
        </w:rPr>
      </w:pPr>
      <w:r w:rsidRPr="000852A8">
        <w:rPr>
          <w:spacing w:val="-2"/>
          <w:sz w:val="20"/>
          <w:szCs w:val="20"/>
        </w:rPr>
        <w:t>гардероб;</w:t>
      </w:r>
    </w:p>
    <w:p w:rsidR="00493185" w:rsidRPr="000852A8" w:rsidRDefault="00411DB8" w:rsidP="00E02D58">
      <w:pPr>
        <w:pStyle w:val="a5"/>
        <w:numPr>
          <w:ilvl w:val="0"/>
          <w:numId w:val="6"/>
        </w:numPr>
        <w:tabs>
          <w:tab w:val="left" w:pos="426"/>
          <w:tab w:val="left" w:pos="1418"/>
        </w:tabs>
        <w:ind w:left="426" w:firstLine="708"/>
        <w:jc w:val="left"/>
        <w:rPr>
          <w:sz w:val="20"/>
          <w:szCs w:val="20"/>
        </w:rPr>
      </w:pPr>
      <w:r w:rsidRPr="000852A8">
        <w:rPr>
          <w:sz w:val="20"/>
          <w:szCs w:val="20"/>
        </w:rPr>
        <w:t>санитарные</w:t>
      </w:r>
      <w:r w:rsidRPr="000852A8">
        <w:rPr>
          <w:spacing w:val="-8"/>
          <w:sz w:val="20"/>
          <w:szCs w:val="20"/>
        </w:rPr>
        <w:t xml:space="preserve"> </w:t>
      </w:r>
      <w:r w:rsidRPr="000852A8">
        <w:rPr>
          <w:sz w:val="20"/>
          <w:szCs w:val="20"/>
        </w:rPr>
        <w:t>узлы</w:t>
      </w:r>
      <w:r w:rsidRPr="000852A8">
        <w:rPr>
          <w:spacing w:val="-7"/>
          <w:sz w:val="20"/>
          <w:szCs w:val="20"/>
        </w:rPr>
        <w:t xml:space="preserve"> </w:t>
      </w:r>
      <w:r w:rsidR="00EE10BB" w:rsidRPr="000852A8">
        <w:rPr>
          <w:spacing w:val="-2"/>
          <w:sz w:val="20"/>
          <w:szCs w:val="20"/>
        </w:rPr>
        <w:t>(туалеты).</w:t>
      </w:r>
    </w:p>
    <w:p w:rsidR="00493185" w:rsidRPr="000852A8" w:rsidRDefault="00411DB8" w:rsidP="00EB6A0E">
      <w:pPr>
        <w:pStyle w:val="a5"/>
        <w:tabs>
          <w:tab w:val="left" w:pos="426"/>
          <w:tab w:val="left" w:pos="1418"/>
        </w:tabs>
        <w:ind w:left="426" w:firstLine="708"/>
        <w:jc w:val="left"/>
        <w:rPr>
          <w:sz w:val="20"/>
          <w:szCs w:val="20"/>
        </w:rPr>
      </w:pPr>
      <w:r w:rsidRPr="000852A8">
        <w:rPr>
          <w:sz w:val="20"/>
          <w:szCs w:val="20"/>
        </w:rPr>
        <w:t>Состав и площади помещений предоставляют условия для:</w:t>
      </w:r>
    </w:p>
    <w:p w:rsidR="00493185" w:rsidRPr="000852A8" w:rsidRDefault="00411DB8" w:rsidP="00E02D58">
      <w:pPr>
        <w:pStyle w:val="a5"/>
        <w:numPr>
          <w:ilvl w:val="0"/>
          <w:numId w:val="6"/>
        </w:numPr>
        <w:tabs>
          <w:tab w:val="left" w:pos="426"/>
          <w:tab w:val="left" w:pos="1418"/>
        </w:tabs>
        <w:ind w:left="426" w:firstLine="708"/>
        <w:rPr>
          <w:sz w:val="20"/>
          <w:szCs w:val="20"/>
        </w:rPr>
      </w:pPr>
      <w:r w:rsidRPr="000852A8">
        <w:rPr>
          <w:sz w:val="20"/>
          <w:szCs w:val="20"/>
        </w:rPr>
        <w:t>начального общего образования согласно избранным направлениям учебного плана в соответствии с ФГОС НОО;</w:t>
      </w:r>
    </w:p>
    <w:p w:rsidR="00493185" w:rsidRPr="000852A8" w:rsidRDefault="00411DB8" w:rsidP="00E02D58">
      <w:pPr>
        <w:pStyle w:val="a5"/>
        <w:numPr>
          <w:ilvl w:val="0"/>
          <w:numId w:val="6"/>
        </w:numPr>
        <w:tabs>
          <w:tab w:val="left" w:pos="426"/>
          <w:tab w:val="left" w:pos="1418"/>
          <w:tab w:val="left" w:pos="2049"/>
        </w:tabs>
        <w:ind w:left="426" w:firstLine="708"/>
        <w:rPr>
          <w:sz w:val="20"/>
          <w:szCs w:val="20"/>
        </w:rPr>
      </w:pPr>
      <w:r w:rsidRPr="000852A8">
        <w:rPr>
          <w:sz w:val="20"/>
          <w:szCs w:val="20"/>
        </w:rPr>
        <w:t xml:space="preserve">организации режима труда и отдыха участников образовательного </w:t>
      </w:r>
      <w:r w:rsidRPr="000852A8">
        <w:rPr>
          <w:spacing w:val="-2"/>
          <w:sz w:val="20"/>
          <w:szCs w:val="20"/>
        </w:rPr>
        <w:t>процесса;</w:t>
      </w:r>
    </w:p>
    <w:p w:rsidR="00493185" w:rsidRPr="000852A8" w:rsidRDefault="00411DB8" w:rsidP="00E02D58">
      <w:pPr>
        <w:pStyle w:val="a5"/>
        <w:numPr>
          <w:ilvl w:val="0"/>
          <w:numId w:val="6"/>
        </w:numPr>
        <w:tabs>
          <w:tab w:val="left" w:pos="426"/>
          <w:tab w:val="left" w:pos="1418"/>
          <w:tab w:val="left" w:pos="2049"/>
        </w:tabs>
        <w:ind w:left="426" w:firstLine="708"/>
        <w:rPr>
          <w:sz w:val="20"/>
          <w:szCs w:val="20"/>
        </w:rPr>
      </w:pPr>
      <w:r w:rsidRPr="000852A8">
        <w:rPr>
          <w:sz w:val="20"/>
          <w:szCs w:val="20"/>
        </w:rPr>
        <w:t>размещения в</w:t>
      </w:r>
      <w:r w:rsidR="00EE10BB" w:rsidRPr="000852A8">
        <w:rPr>
          <w:sz w:val="20"/>
          <w:szCs w:val="20"/>
        </w:rPr>
        <w:t xml:space="preserve"> кабинетах </w:t>
      </w:r>
      <w:r w:rsidRPr="000852A8">
        <w:rPr>
          <w:sz w:val="20"/>
          <w:szCs w:val="20"/>
        </w:rPr>
        <w:t>необходимых компл</w:t>
      </w:r>
      <w:r w:rsidR="00EE10BB" w:rsidRPr="000852A8">
        <w:rPr>
          <w:sz w:val="20"/>
          <w:szCs w:val="20"/>
        </w:rPr>
        <w:t>ектов мебели</w:t>
      </w:r>
      <w:r w:rsidRPr="000852A8">
        <w:rPr>
          <w:sz w:val="20"/>
          <w:szCs w:val="20"/>
        </w:rPr>
        <w:t>.</w:t>
      </w:r>
    </w:p>
    <w:p w:rsidR="00493185" w:rsidRPr="000852A8" w:rsidRDefault="00411DB8" w:rsidP="00EB6A0E">
      <w:pPr>
        <w:pStyle w:val="a3"/>
        <w:tabs>
          <w:tab w:val="left" w:pos="426"/>
          <w:tab w:val="left" w:pos="1418"/>
        </w:tabs>
        <w:ind w:left="426" w:firstLine="708"/>
        <w:rPr>
          <w:sz w:val="20"/>
          <w:szCs w:val="20"/>
        </w:rPr>
      </w:pPr>
      <w:r w:rsidRPr="000852A8">
        <w:rPr>
          <w:sz w:val="20"/>
          <w:szCs w:val="20"/>
        </w:rPr>
        <w:t>В</w:t>
      </w:r>
      <w:r w:rsidRPr="000852A8">
        <w:rPr>
          <w:spacing w:val="-8"/>
          <w:sz w:val="20"/>
          <w:szCs w:val="20"/>
        </w:rPr>
        <w:t xml:space="preserve"> </w:t>
      </w:r>
      <w:r w:rsidRPr="000852A8">
        <w:rPr>
          <w:sz w:val="20"/>
          <w:szCs w:val="20"/>
        </w:rPr>
        <w:t>состав</w:t>
      </w:r>
      <w:r w:rsidRPr="000852A8">
        <w:rPr>
          <w:spacing w:val="-6"/>
          <w:sz w:val="20"/>
          <w:szCs w:val="20"/>
        </w:rPr>
        <w:t xml:space="preserve"> </w:t>
      </w:r>
      <w:r w:rsidRPr="000852A8">
        <w:rPr>
          <w:sz w:val="20"/>
          <w:szCs w:val="20"/>
        </w:rPr>
        <w:t>учебных</w:t>
      </w:r>
      <w:r w:rsidRPr="000852A8">
        <w:rPr>
          <w:spacing w:val="-5"/>
          <w:sz w:val="20"/>
          <w:szCs w:val="20"/>
        </w:rPr>
        <w:t xml:space="preserve"> </w:t>
      </w:r>
      <w:r w:rsidRPr="000852A8">
        <w:rPr>
          <w:sz w:val="20"/>
          <w:szCs w:val="20"/>
        </w:rPr>
        <w:t>кабинетов</w:t>
      </w:r>
      <w:r w:rsidRPr="000852A8">
        <w:rPr>
          <w:spacing w:val="-5"/>
          <w:sz w:val="20"/>
          <w:szCs w:val="20"/>
        </w:rPr>
        <w:t xml:space="preserve"> </w:t>
      </w:r>
      <w:r w:rsidRPr="000852A8">
        <w:rPr>
          <w:spacing w:val="-2"/>
          <w:sz w:val="20"/>
          <w:szCs w:val="20"/>
        </w:rPr>
        <w:t>входят:</w:t>
      </w:r>
    </w:p>
    <w:p w:rsidR="00493185" w:rsidRPr="000852A8" w:rsidRDefault="00411DB8" w:rsidP="00E02D58">
      <w:pPr>
        <w:pStyle w:val="a5"/>
        <w:numPr>
          <w:ilvl w:val="0"/>
          <w:numId w:val="6"/>
        </w:numPr>
        <w:tabs>
          <w:tab w:val="left" w:pos="426"/>
          <w:tab w:val="left" w:pos="1418"/>
        </w:tabs>
        <w:ind w:left="426" w:firstLine="708"/>
        <w:jc w:val="left"/>
        <w:rPr>
          <w:sz w:val="20"/>
          <w:szCs w:val="20"/>
        </w:rPr>
      </w:pPr>
      <w:r w:rsidRPr="000852A8">
        <w:rPr>
          <w:sz w:val="20"/>
          <w:szCs w:val="20"/>
        </w:rPr>
        <w:t>учебные</w:t>
      </w:r>
      <w:r w:rsidRPr="000852A8">
        <w:rPr>
          <w:spacing w:val="-6"/>
          <w:sz w:val="20"/>
          <w:szCs w:val="20"/>
        </w:rPr>
        <w:t xml:space="preserve"> </w:t>
      </w:r>
      <w:r w:rsidRPr="000852A8">
        <w:rPr>
          <w:sz w:val="20"/>
          <w:szCs w:val="20"/>
        </w:rPr>
        <w:t>кабинеты</w:t>
      </w:r>
      <w:r w:rsidRPr="000852A8">
        <w:rPr>
          <w:spacing w:val="-8"/>
          <w:sz w:val="20"/>
          <w:szCs w:val="20"/>
        </w:rPr>
        <w:t xml:space="preserve"> </w:t>
      </w:r>
      <w:r w:rsidRPr="000852A8">
        <w:rPr>
          <w:sz w:val="20"/>
          <w:szCs w:val="20"/>
        </w:rPr>
        <w:t>начальных</w:t>
      </w:r>
      <w:r w:rsidRPr="000852A8">
        <w:rPr>
          <w:spacing w:val="-4"/>
          <w:sz w:val="20"/>
          <w:szCs w:val="20"/>
        </w:rPr>
        <w:t xml:space="preserve"> </w:t>
      </w:r>
      <w:r w:rsidRPr="000852A8">
        <w:rPr>
          <w:spacing w:val="-2"/>
          <w:sz w:val="20"/>
          <w:szCs w:val="20"/>
        </w:rPr>
        <w:t>классов;</w:t>
      </w:r>
    </w:p>
    <w:p w:rsidR="00493185" w:rsidRPr="000852A8" w:rsidRDefault="00411DB8" w:rsidP="00E02D58">
      <w:pPr>
        <w:pStyle w:val="a5"/>
        <w:numPr>
          <w:ilvl w:val="0"/>
          <w:numId w:val="6"/>
        </w:numPr>
        <w:tabs>
          <w:tab w:val="left" w:pos="426"/>
          <w:tab w:val="left" w:pos="1418"/>
        </w:tabs>
        <w:ind w:left="426" w:firstLine="708"/>
        <w:jc w:val="left"/>
        <w:rPr>
          <w:sz w:val="20"/>
          <w:szCs w:val="20"/>
        </w:rPr>
      </w:pPr>
      <w:r w:rsidRPr="000852A8">
        <w:rPr>
          <w:sz w:val="20"/>
          <w:szCs w:val="20"/>
        </w:rPr>
        <w:t>учебный</w:t>
      </w:r>
      <w:r w:rsidRPr="000852A8">
        <w:rPr>
          <w:spacing w:val="-8"/>
          <w:sz w:val="20"/>
          <w:szCs w:val="20"/>
        </w:rPr>
        <w:t xml:space="preserve"> </w:t>
      </w:r>
      <w:r w:rsidRPr="000852A8">
        <w:rPr>
          <w:sz w:val="20"/>
          <w:szCs w:val="20"/>
        </w:rPr>
        <w:t>кабинет</w:t>
      </w:r>
      <w:r w:rsidRPr="000852A8">
        <w:rPr>
          <w:spacing w:val="-8"/>
          <w:sz w:val="20"/>
          <w:szCs w:val="20"/>
        </w:rPr>
        <w:t xml:space="preserve"> </w:t>
      </w:r>
      <w:r w:rsidRPr="000852A8">
        <w:rPr>
          <w:sz w:val="20"/>
          <w:szCs w:val="20"/>
        </w:rPr>
        <w:t>иностранного</w:t>
      </w:r>
      <w:r w:rsidRPr="000852A8">
        <w:rPr>
          <w:spacing w:val="-9"/>
          <w:sz w:val="20"/>
          <w:szCs w:val="20"/>
        </w:rPr>
        <w:t xml:space="preserve"> </w:t>
      </w:r>
      <w:r w:rsidRPr="000852A8">
        <w:rPr>
          <w:spacing w:val="-2"/>
          <w:sz w:val="20"/>
          <w:szCs w:val="20"/>
        </w:rPr>
        <w:t>языка;</w:t>
      </w:r>
    </w:p>
    <w:p w:rsidR="00493185" w:rsidRPr="000852A8" w:rsidRDefault="00411DB8" w:rsidP="00EB6A0E">
      <w:pPr>
        <w:pStyle w:val="a3"/>
        <w:tabs>
          <w:tab w:val="left" w:pos="426"/>
          <w:tab w:val="left" w:pos="1418"/>
        </w:tabs>
        <w:ind w:left="426" w:firstLine="708"/>
        <w:jc w:val="left"/>
        <w:rPr>
          <w:sz w:val="20"/>
          <w:szCs w:val="20"/>
        </w:rPr>
      </w:pPr>
      <w:r w:rsidRPr="000852A8">
        <w:rPr>
          <w:sz w:val="20"/>
          <w:szCs w:val="20"/>
        </w:rPr>
        <w:t>Учебные</w:t>
      </w:r>
      <w:r w:rsidRPr="000852A8">
        <w:rPr>
          <w:spacing w:val="-8"/>
          <w:sz w:val="20"/>
          <w:szCs w:val="20"/>
        </w:rPr>
        <w:t xml:space="preserve"> </w:t>
      </w:r>
      <w:r w:rsidRPr="000852A8">
        <w:rPr>
          <w:sz w:val="20"/>
          <w:szCs w:val="20"/>
        </w:rPr>
        <w:t>кабинеты</w:t>
      </w:r>
      <w:r w:rsidRPr="000852A8">
        <w:rPr>
          <w:spacing w:val="-7"/>
          <w:sz w:val="20"/>
          <w:szCs w:val="20"/>
        </w:rPr>
        <w:t xml:space="preserve"> </w:t>
      </w:r>
      <w:r w:rsidRPr="000852A8">
        <w:rPr>
          <w:sz w:val="20"/>
          <w:szCs w:val="20"/>
        </w:rPr>
        <w:t>включают</w:t>
      </w:r>
      <w:r w:rsidRPr="000852A8">
        <w:rPr>
          <w:spacing w:val="-7"/>
          <w:sz w:val="20"/>
          <w:szCs w:val="20"/>
        </w:rPr>
        <w:t xml:space="preserve"> </w:t>
      </w:r>
      <w:r w:rsidRPr="000852A8">
        <w:rPr>
          <w:sz w:val="20"/>
          <w:szCs w:val="20"/>
        </w:rPr>
        <w:t>следующие</w:t>
      </w:r>
      <w:r w:rsidRPr="000852A8">
        <w:rPr>
          <w:spacing w:val="-5"/>
          <w:sz w:val="20"/>
          <w:szCs w:val="20"/>
        </w:rPr>
        <w:t xml:space="preserve"> </w:t>
      </w:r>
      <w:r w:rsidRPr="000852A8">
        <w:rPr>
          <w:spacing w:val="-2"/>
          <w:sz w:val="20"/>
          <w:szCs w:val="20"/>
        </w:rPr>
        <w:t>зоны:</w:t>
      </w:r>
    </w:p>
    <w:p w:rsidR="00493185" w:rsidRPr="000852A8" w:rsidRDefault="00411DB8" w:rsidP="00E02D58">
      <w:pPr>
        <w:pStyle w:val="a5"/>
        <w:numPr>
          <w:ilvl w:val="0"/>
          <w:numId w:val="6"/>
        </w:numPr>
        <w:tabs>
          <w:tab w:val="left" w:pos="426"/>
          <w:tab w:val="left" w:pos="1418"/>
        </w:tabs>
        <w:ind w:left="426" w:firstLine="708"/>
        <w:jc w:val="left"/>
        <w:rPr>
          <w:sz w:val="20"/>
          <w:szCs w:val="20"/>
        </w:rPr>
      </w:pPr>
      <w:r w:rsidRPr="000852A8">
        <w:rPr>
          <w:sz w:val="20"/>
          <w:szCs w:val="20"/>
        </w:rPr>
        <w:t>рабочее</w:t>
      </w:r>
      <w:r w:rsidRPr="000852A8">
        <w:rPr>
          <w:spacing w:val="80"/>
          <w:sz w:val="20"/>
          <w:szCs w:val="20"/>
        </w:rPr>
        <w:t xml:space="preserve"> </w:t>
      </w:r>
      <w:r w:rsidRPr="000852A8">
        <w:rPr>
          <w:sz w:val="20"/>
          <w:szCs w:val="20"/>
        </w:rPr>
        <w:t>место</w:t>
      </w:r>
      <w:r w:rsidRPr="000852A8">
        <w:rPr>
          <w:spacing w:val="80"/>
          <w:sz w:val="20"/>
          <w:szCs w:val="20"/>
        </w:rPr>
        <w:t xml:space="preserve"> </w:t>
      </w:r>
      <w:r w:rsidRPr="000852A8">
        <w:rPr>
          <w:sz w:val="20"/>
          <w:szCs w:val="20"/>
        </w:rPr>
        <w:t>учителя</w:t>
      </w:r>
      <w:r w:rsidRPr="000852A8">
        <w:rPr>
          <w:spacing w:val="80"/>
          <w:sz w:val="20"/>
          <w:szCs w:val="20"/>
        </w:rPr>
        <w:t xml:space="preserve"> </w:t>
      </w:r>
      <w:r w:rsidRPr="000852A8">
        <w:rPr>
          <w:sz w:val="20"/>
          <w:szCs w:val="20"/>
        </w:rPr>
        <w:t>с</w:t>
      </w:r>
      <w:r w:rsidRPr="000852A8">
        <w:rPr>
          <w:spacing w:val="80"/>
          <w:sz w:val="20"/>
          <w:szCs w:val="20"/>
        </w:rPr>
        <w:t xml:space="preserve"> </w:t>
      </w:r>
      <w:r w:rsidRPr="000852A8">
        <w:rPr>
          <w:sz w:val="20"/>
          <w:szCs w:val="20"/>
        </w:rPr>
        <w:t>пространством</w:t>
      </w:r>
      <w:r w:rsidRPr="000852A8">
        <w:rPr>
          <w:spacing w:val="80"/>
          <w:sz w:val="20"/>
          <w:szCs w:val="20"/>
        </w:rPr>
        <w:t xml:space="preserve"> </w:t>
      </w:r>
      <w:r w:rsidRPr="000852A8">
        <w:rPr>
          <w:sz w:val="20"/>
          <w:szCs w:val="20"/>
        </w:rPr>
        <w:t>для</w:t>
      </w:r>
      <w:r w:rsidRPr="000852A8">
        <w:rPr>
          <w:spacing w:val="80"/>
          <w:sz w:val="20"/>
          <w:szCs w:val="20"/>
        </w:rPr>
        <w:t xml:space="preserve"> </w:t>
      </w:r>
      <w:r w:rsidRPr="000852A8">
        <w:rPr>
          <w:sz w:val="20"/>
          <w:szCs w:val="20"/>
        </w:rPr>
        <w:t>размещения</w:t>
      </w:r>
      <w:r w:rsidRPr="000852A8">
        <w:rPr>
          <w:spacing w:val="80"/>
          <w:sz w:val="20"/>
          <w:szCs w:val="20"/>
        </w:rPr>
        <w:t xml:space="preserve"> </w:t>
      </w:r>
      <w:r w:rsidRPr="000852A8">
        <w:rPr>
          <w:sz w:val="20"/>
          <w:szCs w:val="20"/>
        </w:rPr>
        <w:t>часто</w:t>
      </w:r>
      <w:r w:rsidRPr="000852A8">
        <w:rPr>
          <w:spacing w:val="80"/>
          <w:sz w:val="20"/>
          <w:szCs w:val="20"/>
        </w:rPr>
        <w:t xml:space="preserve"> </w:t>
      </w:r>
      <w:r w:rsidRPr="000852A8">
        <w:rPr>
          <w:sz w:val="20"/>
          <w:szCs w:val="20"/>
        </w:rPr>
        <w:t>используемого оснащения;</w:t>
      </w:r>
    </w:p>
    <w:p w:rsidR="00493185" w:rsidRPr="000852A8" w:rsidRDefault="00411DB8" w:rsidP="00E02D58">
      <w:pPr>
        <w:pStyle w:val="a5"/>
        <w:numPr>
          <w:ilvl w:val="0"/>
          <w:numId w:val="6"/>
        </w:numPr>
        <w:tabs>
          <w:tab w:val="left" w:pos="426"/>
          <w:tab w:val="left" w:pos="1418"/>
        </w:tabs>
        <w:ind w:left="426" w:firstLine="708"/>
        <w:jc w:val="left"/>
        <w:rPr>
          <w:sz w:val="20"/>
          <w:szCs w:val="20"/>
        </w:rPr>
      </w:pPr>
      <w:r w:rsidRPr="000852A8">
        <w:rPr>
          <w:sz w:val="20"/>
          <w:szCs w:val="20"/>
        </w:rPr>
        <w:t>рабочую</w:t>
      </w:r>
      <w:r w:rsidRPr="000852A8">
        <w:rPr>
          <w:spacing w:val="-8"/>
          <w:sz w:val="20"/>
          <w:szCs w:val="20"/>
        </w:rPr>
        <w:t xml:space="preserve"> </w:t>
      </w:r>
      <w:r w:rsidRPr="000852A8">
        <w:rPr>
          <w:sz w:val="20"/>
          <w:szCs w:val="20"/>
        </w:rPr>
        <w:t>зону</w:t>
      </w:r>
      <w:r w:rsidRPr="000852A8">
        <w:rPr>
          <w:spacing w:val="-8"/>
          <w:sz w:val="20"/>
          <w:szCs w:val="20"/>
        </w:rPr>
        <w:t xml:space="preserve"> </w:t>
      </w:r>
      <w:r w:rsidRPr="000852A8">
        <w:rPr>
          <w:sz w:val="20"/>
          <w:szCs w:val="20"/>
        </w:rPr>
        <w:t>учащихся</w:t>
      </w:r>
      <w:r w:rsidRPr="000852A8">
        <w:rPr>
          <w:spacing w:val="-4"/>
          <w:sz w:val="20"/>
          <w:szCs w:val="20"/>
        </w:rPr>
        <w:t xml:space="preserve"> </w:t>
      </w:r>
      <w:r w:rsidRPr="000852A8">
        <w:rPr>
          <w:sz w:val="20"/>
          <w:szCs w:val="20"/>
        </w:rPr>
        <w:t>с</w:t>
      </w:r>
      <w:r w:rsidRPr="000852A8">
        <w:rPr>
          <w:spacing w:val="-5"/>
          <w:sz w:val="20"/>
          <w:szCs w:val="20"/>
        </w:rPr>
        <w:t xml:space="preserve"> </w:t>
      </w:r>
      <w:r w:rsidRPr="000852A8">
        <w:rPr>
          <w:sz w:val="20"/>
          <w:szCs w:val="20"/>
        </w:rPr>
        <w:t>местом</w:t>
      </w:r>
      <w:r w:rsidRPr="000852A8">
        <w:rPr>
          <w:spacing w:val="-7"/>
          <w:sz w:val="20"/>
          <w:szCs w:val="20"/>
        </w:rPr>
        <w:t xml:space="preserve"> </w:t>
      </w:r>
      <w:r w:rsidRPr="000852A8">
        <w:rPr>
          <w:sz w:val="20"/>
          <w:szCs w:val="20"/>
        </w:rPr>
        <w:t>для</w:t>
      </w:r>
      <w:r w:rsidRPr="000852A8">
        <w:rPr>
          <w:spacing w:val="-5"/>
          <w:sz w:val="20"/>
          <w:szCs w:val="20"/>
        </w:rPr>
        <w:t xml:space="preserve"> </w:t>
      </w:r>
      <w:r w:rsidRPr="000852A8">
        <w:rPr>
          <w:sz w:val="20"/>
          <w:szCs w:val="20"/>
        </w:rPr>
        <w:t>размещения</w:t>
      </w:r>
      <w:r w:rsidRPr="000852A8">
        <w:rPr>
          <w:spacing w:val="-5"/>
          <w:sz w:val="20"/>
          <w:szCs w:val="20"/>
        </w:rPr>
        <w:t xml:space="preserve"> </w:t>
      </w:r>
      <w:r w:rsidRPr="000852A8">
        <w:rPr>
          <w:sz w:val="20"/>
          <w:szCs w:val="20"/>
        </w:rPr>
        <w:t>личных</w:t>
      </w:r>
      <w:r w:rsidRPr="000852A8">
        <w:rPr>
          <w:spacing w:val="-3"/>
          <w:sz w:val="20"/>
          <w:szCs w:val="20"/>
        </w:rPr>
        <w:t xml:space="preserve"> </w:t>
      </w:r>
      <w:r w:rsidRPr="000852A8">
        <w:rPr>
          <w:spacing w:val="-2"/>
          <w:sz w:val="20"/>
          <w:szCs w:val="20"/>
        </w:rPr>
        <w:t>вещей;</w:t>
      </w:r>
    </w:p>
    <w:p w:rsidR="00493185" w:rsidRPr="000852A8" w:rsidRDefault="00411DB8" w:rsidP="00E02D58">
      <w:pPr>
        <w:pStyle w:val="a5"/>
        <w:numPr>
          <w:ilvl w:val="0"/>
          <w:numId w:val="6"/>
        </w:numPr>
        <w:tabs>
          <w:tab w:val="left" w:pos="426"/>
          <w:tab w:val="left" w:pos="1418"/>
        </w:tabs>
        <w:ind w:left="426" w:firstLine="708"/>
        <w:jc w:val="left"/>
        <w:rPr>
          <w:sz w:val="20"/>
          <w:szCs w:val="20"/>
        </w:rPr>
      </w:pPr>
      <w:r w:rsidRPr="000852A8">
        <w:rPr>
          <w:sz w:val="20"/>
          <w:szCs w:val="20"/>
        </w:rPr>
        <w:t>пространство</w:t>
      </w:r>
      <w:r w:rsidRPr="000852A8">
        <w:rPr>
          <w:spacing w:val="-12"/>
          <w:sz w:val="20"/>
          <w:szCs w:val="20"/>
        </w:rPr>
        <w:t xml:space="preserve"> </w:t>
      </w:r>
      <w:r w:rsidRPr="000852A8">
        <w:rPr>
          <w:sz w:val="20"/>
          <w:szCs w:val="20"/>
        </w:rPr>
        <w:t>для</w:t>
      </w:r>
      <w:r w:rsidRPr="000852A8">
        <w:rPr>
          <w:spacing w:val="-6"/>
          <w:sz w:val="20"/>
          <w:szCs w:val="20"/>
        </w:rPr>
        <w:t xml:space="preserve"> </w:t>
      </w:r>
      <w:r w:rsidRPr="000852A8">
        <w:rPr>
          <w:sz w:val="20"/>
          <w:szCs w:val="20"/>
        </w:rPr>
        <w:t>размещения</w:t>
      </w:r>
      <w:r w:rsidRPr="000852A8">
        <w:rPr>
          <w:spacing w:val="-9"/>
          <w:sz w:val="20"/>
          <w:szCs w:val="20"/>
        </w:rPr>
        <w:t xml:space="preserve"> </w:t>
      </w:r>
      <w:r w:rsidRPr="000852A8">
        <w:rPr>
          <w:sz w:val="20"/>
          <w:szCs w:val="20"/>
        </w:rPr>
        <w:t>и</w:t>
      </w:r>
      <w:r w:rsidRPr="000852A8">
        <w:rPr>
          <w:spacing w:val="-6"/>
          <w:sz w:val="20"/>
          <w:szCs w:val="20"/>
        </w:rPr>
        <w:t xml:space="preserve"> </w:t>
      </w:r>
      <w:r w:rsidRPr="000852A8">
        <w:rPr>
          <w:sz w:val="20"/>
          <w:szCs w:val="20"/>
        </w:rPr>
        <w:t>хранения</w:t>
      </w:r>
      <w:r w:rsidRPr="000852A8">
        <w:rPr>
          <w:spacing w:val="-6"/>
          <w:sz w:val="20"/>
          <w:szCs w:val="20"/>
        </w:rPr>
        <w:t xml:space="preserve"> </w:t>
      </w:r>
      <w:r w:rsidRPr="000852A8">
        <w:rPr>
          <w:sz w:val="20"/>
          <w:szCs w:val="20"/>
        </w:rPr>
        <w:t>учебного</w:t>
      </w:r>
      <w:r w:rsidRPr="000852A8">
        <w:rPr>
          <w:spacing w:val="-9"/>
          <w:sz w:val="20"/>
          <w:szCs w:val="20"/>
        </w:rPr>
        <w:t xml:space="preserve"> </w:t>
      </w:r>
      <w:r w:rsidRPr="000852A8">
        <w:rPr>
          <w:spacing w:val="-2"/>
          <w:sz w:val="20"/>
          <w:szCs w:val="20"/>
        </w:rPr>
        <w:t>оборудования</w:t>
      </w:r>
    </w:p>
    <w:p w:rsidR="00493185" w:rsidRPr="000852A8" w:rsidRDefault="00411DB8" w:rsidP="00E02D58">
      <w:pPr>
        <w:pStyle w:val="a5"/>
        <w:numPr>
          <w:ilvl w:val="0"/>
          <w:numId w:val="6"/>
        </w:numPr>
        <w:tabs>
          <w:tab w:val="left" w:pos="426"/>
          <w:tab w:val="left" w:pos="1418"/>
        </w:tabs>
        <w:ind w:left="426" w:firstLine="708"/>
        <w:jc w:val="left"/>
        <w:rPr>
          <w:sz w:val="20"/>
          <w:szCs w:val="20"/>
        </w:rPr>
      </w:pPr>
      <w:r w:rsidRPr="000852A8">
        <w:rPr>
          <w:spacing w:val="-2"/>
          <w:sz w:val="20"/>
          <w:szCs w:val="20"/>
        </w:rPr>
        <w:t>демонстрационную</w:t>
      </w:r>
      <w:r w:rsidRPr="000852A8">
        <w:rPr>
          <w:spacing w:val="14"/>
          <w:sz w:val="20"/>
          <w:szCs w:val="20"/>
        </w:rPr>
        <w:t xml:space="preserve"> </w:t>
      </w:r>
      <w:r w:rsidRPr="000852A8">
        <w:rPr>
          <w:spacing w:val="-2"/>
          <w:sz w:val="20"/>
          <w:szCs w:val="20"/>
        </w:rPr>
        <w:t>зону.</w:t>
      </w:r>
    </w:p>
    <w:p w:rsidR="00493185" w:rsidRPr="000852A8" w:rsidRDefault="00411DB8" w:rsidP="00EB6A0E">
      <w:pPr>
        <w:pStyle w:val="a3"/>
        <w:tabs>
          <w:tab w:val="left" w:pos="426"/>
          <w:tab w:val="left" w:pos="1418"/>
        </w:tabs>
        <w:ind w:left="426" w:firstLine="708"/>
        <w:rPr>
          <w:sz w:val="20"/>
          <w:szCs w:val="20"/>
        </w:rPr>
      </w:pPr>
      <w:r w:rsidRPr="000852A8">
        <w:rPr>
          <w:sz w:val="20"/>
          <w:szCs w:val="20"/>
        </w:rPr>
        <w:t xml:space="preserve">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 Компонентами оснащения учебного кабинета </w:t>
      </w:r>
      <w:r w:rsidRPr="000852A8">
        <w:rPr>
          <w:spacing w:val="-2"/>
          <w:sz w:val="20"/>
          <w:szCs w:val="20"/>
        </w:rPr>
        <w:t>являются:</w:t>
      </w:r>
    </w:p>
    <w:p w:rsidR="00493185" w:rsidRPr="000852A8" w:rsidRDefault="00411DB8" w:rsidP="00E02D58">
      <w:pPr>
        <w:pStyle w:val="a5"/>
        <w:numPr>
          <w:ilvl w:val="1"/>
          <w:numId w:val="6"/>
        </w:numPr>
        <w:tabs>
          <w:tab w:val="left" w:pos="426"/>
          <w:tab w:val="left" w:pos="1418"/>
          <w:tab w:val="left" w:pos="2109"/>
        </w:tabs>
        <w:ind w:left="426" w:firstLine="708"/>
        <w:jc w:val="left"/>
        <w:rPr>
          <w:sz w:val="20"/>
          <w:szCs w:val="20"/>
        </w:rPr>
      </w:pPr>
      <w:r w:rsidRPr="000852A8">
        <w:rPr>
          <w:sz w:val="20"/>
          <w:szCs w:val="20"/>
        </w:rPr>
        <w:t>школьная</w:t>
      </w:r>
      <w:r w:rsidRPr="000852A8">
        <w:rPr>
          <w:spacing w:val="-4"/>
          <w:sz w:val="20"/>
          <w:szCs w:val="20"/>
        </w:rPr>
        <w:t xml:space="preserve"> </w:t>
      </w:r>
      <w:r w:rsidRPr="000852A8">
        <w:rPr>
          <w:spacing w:val="-2"/>
          <w:sz w:val="20"/>
          <w:szCs w:val="20"/>
        </w:rPr>
        <w:t>мебель;</w:t>
      </w:r>
    </w:p>
    <w:p w:rsidR="00493185" w:rsidRPr="000852A8" w:rsidRDefault="00411DB8" w:rsidP="00E02D58">
      <w:pPr>
        <w:pStyle w:val="a5"/>
        <w:numPr>
          <w:ilvl w:val="1"/>
          <w:numId w:val="6"/>
        </w:numPr>
        <w:tabs>
          <w:tab w:val="left" w:pos="426"/>
          <w:tab w:val="left" w:pos="1418"/>
          <w:tab w:val="left" w:pos="2109"/>
        </w:tabs>
        <w:ind w:left="426" w:firstLine="708"/>
        <w:jc w:val="left"/>
        <w:rPr>
          <w:sz w:val="20"/>
          <w:szCs w:val="20"/>
        </w:rPr>
      </w:pPr>
      <w:r w:rsidRPr="000852A8">
        <w:rPr>
          <w:sz w:val="20"/>
          <w:szCs w:val="20"/>
        </w:rPr>
        <w:t>технические</w:t>
      </w:r>
      <w:r w:rsidRPr="000852A8">
        <w:rPr>
          <w:spacing w:val="-6"/>
          <w:sz w:val="20"/>
          <w:szCs w:val="20"/>
        </w:rPr>
        <w:t xml:space="preserve"> </w:t>
      </w:r>
      <w:r w:rsidRPr="000852A8">
        <w:rPr>
          <w:spacing w:val="-2"/>
          <w:sz w:val="20"/>
          <w:szCs w:val="20"/>
        </w:rPr>
        <w:t>средства;</w:t>
      </w:r>
    </w:p>
    <w:p w:rsidR="00493185" w:rsidRPr="000852A8" w:rsidRDefault="00411DB8" w:rsidP="00E02D58">
      <w:pPr>
        <w:pStyle w:val="a5"/>
        <w:numPr>
          <w:ilvl w:val="1"/>
          <w:numId w:val="6"/>
        </w:numPr>
        <w:tabs>
          <w:tab w:val="left" w:pos="426"/>
          <w:tab w:val="left" w:pos="1418"/>
          <w:tab w:val="left" w:pos="2109"/>
        </w:tabs>
        <w:ind w:left="426" w:firstLine="708"/>
        <w:jc w:val="left"/>
        <w:rPr>
          <w:sz w:val="20"/>
          <w:szCs w:val="20"/>
        </w:rPr>
      </w:pPr>
      <w:r w:rsidRPr="000852A8">
        <w:rPr>
          <w:spacing w:val="-2"/>
          <w:sz w:val="20"/>
          <w:szCs w:val="20"/>
        </w:rPr>
        <w:t>лабораторно-технологическое</w:t>
      </w:r>
      <w:r w:rsidRPr="000852A8">
        <w:rPr>
          <w:spacing w:val="29"/>
          <w:sz w:val="20"/>
          <w:szCs w:val="20"/>
        </w:rPr>
        <w:t xml:space="preserve"> </w:t>
      </w:r>
      <w:r w:rsidRPr="000852A8">
        <w:rPr>
          <w:spacing w:val="-2"/>
          <w:sz w:val="20"/>
          <w:szCs w:val="20"/>
        </w:rPr>
        <w:t>оборудование;</w:t>
      </w:r>
    </w:p>
    <w:p w:rsidR="00493185" w:rsidRPr="000852A8" w:rsidRDefault="00411DB8" w:rsidP="00E02D58">
      <w:pPr>
        <w:pStyle w:val="a5"/>
        <w:numPr>
          <w:ilvl w:val="1"/>
          <w:numId w:val="6"/>
        </w:numPr>
        <w:tabs>
          <w:tab w:val="left" w:pos="426"/>
          <w:tab w:val="left" w:pos="1418"/>
          <w:tab w:val="left" w:pos="2109"/>
        </w:tabs>
        <w:ind w:left="426" w:firstLine="708"/>
        <w:jc w:val="left"/>
        <w:rPr>
          <w:sz w:val="20"/>
          <w:szCs w:val="20"/>
        </w:rPr>
      </w:pPr>
      <w:r w:rsidRPr="000852A8">
        <w:rPr>
          <w:sz w:val="20"/>
          <w:szCs w:val="20"/>
        </w:rPr>
        <w:t>учебно-наглядные</w:t>
      </w:r>
      <w:r w:rsidRPr="000852A8">
        <w:rPr>
          <w:spacing w:val="-12"/>
          <w:sz w:val="20"/>
          <w:szCs w:val="20"/>
        </w:rPr>
        <w:t xml:space="preserve"> </w:t>
      </w:r>
      <w:r w:rsidRPr="000852A8">
        <w:rPr>
          <w:spacing w:val="-2"/>
          <w:sz w:val="20"/>
          <w:szCs w:val="20"/>
        </w:rPr>
        <w:t>пособия;</w:t>
      </w:r>
    </w:p>
    <w:p w:rsidR="00493185" w:rsidRPr="000852A8" w:rsidRDefault="00411DB8" w:rsidP="00E02D58">
      <w:pPr>
        <w:pStyle w:val="a5"/>
        <w:numPr>
          <w:ilvl w:val="1"/>
          <w:numId w:val="6"/>
        </w:numPr>
        <w:tabs>
          <w:tab w:val="left" w:pos="426"/>
          <w:tab w:val="left" w:pos="1418"/>
          <w:tab w:val="left" w:pos="2109"/>
        </w:tabs>
        <w:ind w:left="426" w:firstLine="708"/>
        <w:jc w:val="left"/>
        <w:rPr>
          <w:sz w:val="20"/>
          <w:szCs w:val="20"/>
        </w:rPr>
      </w:pPr>
      <w:r w:rsidRPr="000852A8">
        <w:rPr>
          <w:sz w:val="20"/>
          <w:szCs w:val="20"/>
        </w:rPr>
        <w:t>учебно-методические</w:t>
      </w:r>
      <w:r w:rsidRPr="000852A8">
        <w:rPr>
          <w:spacing w:val="-18"/>
          <w:sz w:val="20"/>
          <w:szCs w:val="20"/>
        </w:rPr>
        <w:t xml:space="preserve"> </w:t>
      </w:r>
      <w:r w:rsidRPr="000852A8">
        <w:rPr>
          <w:sz w:val="20"/>
          <w:szCs w:val="20"/>
        </w:rPr>
        <w:t>материалы. В базовый комплект мебели входят:</w:t>
      </w:r>
    </w:p>
    <w:p w:rsidR="00493185" w:rsidRPr="000852A8" w:rsidRDefault="00411DB8" w:rsidP="00E02D58">
      <w:pPr>
        <w:pStyle w:val="a5"/>
        <w:numPr>
          <w:ilvl w:val="1"/>
          <w:numId w:val="6"/>
        </w:numPr>
        <w:tabs>
          <w:tab w:val="left" w:pos="426"/>
          <w:tab w:val="left" w:pos="1418"/>
          <w:tab w:val="left" w:pos="2049"/>
        </w:tabs>
        <w:ind w:left="426" w:firstLine="708"/>
        <w:jc w:val="left"/>
        <w:rPr>
          <w:sz w:val="20"/>
          <w:szCs w:val="20"/>
        </w:rPr>
      </w:pPr>
      <w:r w:rsidRPr="000852A8">
        <w:rPr>
          <w:sz w:val="20"/>
          <w:szCs w:val="20"/>
        </w:rPr>
        <w:t>доска</w:t>
      </w:r>
      <w:r w:rsidRPr="000852A8">
        <w:rPr>
          <w:spacing w:val="-2"/>
          <w:sz w:val="20"/>
          <w:szCs w:val="20"/>
        </w:rPr>
        <w:t xml:space="preserve"> классная;</w:t>
      </w:r>
    </w:p>
    <w:p w:rsidR="00493185" w:rsidRPr="000852A8" w:rsidRDefault="00411DB8" w:rsidP="00E02D58">
      <w:pPr>
        <w:pStyle w:val="a5"/>
        <w:numPr>
          <w:ilvl w:val="1"/>
          <w:numId w:val="6"/>
        </w:numPr>
        <w:tabs>
          <w:tab w:val="left" w:pos="426"/>
          <w:tab w:val="left" w:pos="1418"/>
          <w:tab w:val="left" w:pos="2049"/>
        </w:tabs>
        <w:ind w:left="426" w:firstLine="708"/>
        <w:jc w:val="left"/>
        <w:rPr>
          <w:sz w:val="20"/>
          <w:szCs w:val="20"/>
        </w:rPr>
      </w:pPr>
      <w:r w:rsidRPr="000852A8">
        <w:rPr>
          <w:sz w:val="20"/>
          <w:szCs w:val="20"/>
        </w:rPr>
        <w:t>стол</w:t>
      </w:r>
      <w:r w:rsidRPr="000852A8">
        <w:rPr>
          <w:spacing w:val="-1"/>
          <w:sz w:val="20"/>
          <w:szCs w:val="20"/>
        </w:rPr>
        <w:t xml:space="preserve"> </w:t>
      </w:r>
      <w:r w:rsidRPr="000852A8">
        <w:rPr>
          <w:spacing w:val="-2"/>
          <w:sz w:val="20"/>
          <w:szCs w:val="20"/>
        </w:rPr>
        <w:t>учителя;</w:t>
      </w:r>
    </w:p>
    <w:p w:rsidR="00493185" w:rsidRPr="000852A8" w:rsidRDefault="00EE10BB" w:rsidP="00E02D58">
      <w:pPr>
        <w:pStyle w:val="a5"/>
        <w:numPr>
          <w:ilvl w:val="1"/>
          <w:numId w:val="6"/>
        </w:numPr>
        <w:tabs>
          <w:tab w:val="left" w:pos="426"/>
          <w:tab w:val="left" w:pos="1418"/>
          <w:tab w:val="left" w:pos="2049"/>
        </w:tabs>
        <w:ind w:left="426" w:firstLine="708"/>
        <w:jc w:val="left"/>
        <w:rPr>
          <w:sz w:val="20"/>
          <w:szCs w:val="20"/>
        </w:rPr>
      </w:pPr>
      <w:r w:rsidRPr="000852A8">
        <w:rPr>
          <w:sz w:val="20"/>
          <w:szCs w:val="20"/>
        </w:rPr>
        <w:t>стул</w:t>
      </w:r>
      <w:r w:rsidR="00411DB8" w:rsidRPr="000852A8">
        <w:rPr>
          <w:spacing w:val="-1"/>
          <w:sz w:val="20"/>
          <w:szCs w:val="20"/>
        </w:rPr>
        <w:t xml:space="preserve"> </w:t>
      </w:r>
      <w:r w:rsidR="00411DB8" w:rsidRPr="000852A8">
        <w:rPr>
          <w:sz w:val="20"/>
          <w:szCs w:val="20"/>
        </w:rPr>
        <w:t>для</w:t>
      </w:r>
      <w:r w:rsidR="00411DB8" w:rsidRPr="000852A8">
        <w:rPr>
          <w:spacing w:val="-1"/>
          <w:sz w:val="20"/>
          <w:szCs w:val="20"/>
        </w:rPr>
        <w:t xml:space="preserve"> </w:t>
      </w:r>
      <w:r w:rsidR="00411DB8" w:rsidRPr="000852A8">
        <w:rPr>
          <w:spacing w:val="-2"/>
          <w:sz w:val="20"/>
          <w:szCs w:val="20"/>
        </w:rPr>
        <w:t>учителя;</w:t>
      </w:r>
    </w:p>
    <w:p w:rsidR="00493185" w:rsidRPr="000852A8" w:rsidRDefault="00411DB8" w:rsidP="00E02D58">
      <w:pPr>
        <w:pStyle w:val="a5"/>
        <w:numPr>
          <w:ilvl w:val="1"/>
          <w:numId w:val="6"/>
        </w:numPr>
        <w:tabs>
          <w:tab w:val="left" w:pos="426"/>
          <w:tab w:val="left" w:pos="1418"/>
          <w:tab w:val="left" w:pos="2049"/>
        </w:tabs>
        <w:ind w:left="426" w:firstLine="708"/>
        <w:jc w:val="left"/>
        <w:rPr>
          <w:sz w:val="20"/>
          <w:szCs w:val="20"/>
        </w:rPr>
      </w:pPr>
      <w:r w:rsidRPr="000852A8">
        <w:rPr>
          <w:sz w:val="20"/>
          <w:szCs w:val="20"/>
        </w:rPr>
        <w:t>стол</w:t>
      </w:r>
      <w:r w:rsidRPr="000852A8">
        <w:rPr>
          <w:spacing w:val="-8"/>
          <w:sz w:val="20"/>
          <w:szCs w:val="20"/>
        </w:rPr>
        <w:t xml:space="preserve"> </w:t>
      </w:r>
      <w:r w:rsidRPr="000852A8">
        <w:rPr>
          <w:sz w:val="20"/>
          <w:szCs w:val="20"/>
        </w:rPr>
        <w:t>ученический</w:t>
      </w:r>
      <w:r w:rsidRPr="000852A8">
        <w:rPr>
          <w:spacing w:val="-6"/>
          <w:sz w:val="20"/>
          <w:szCs w:val="20"/>
        </w:rPr>
        <w:t xml:space="preserve"> </w:t>
      </w:r>
      <w:r w:rsidRPr="000852A8">
        <w:rPr>
          <w:sz w:val="20"/>
          <w:szCs w:val="20"/>
        </w:rPr>
        <w:t>(регулируемый</w:t>
      </w:r>
      <w:r w:rsidRPr="000852A8">
        <w:rPr>
          <w:spacing w:val="-6"/>
          <w:sz w:val="20"/>
          <w:szCs w:val="20"/>
        </w:rPr>
        <w:t xml:space="preserve"> </w:t>
      </w:r>
      <w:r w:rsidRPr="000852A8">
        <w:rPr>
          <w:sz w:val="20"/>
          <w:szCs w:val="20"/>
        </w:rPr>
        <w:t>по</w:t>
      </w:r>
      <w:r w:rsidRPr="000852A8">
        <w:rPr>
          <w:spacing w:val="-5"/>
          <w:sz w:val="20"/>
          <w:szCs w:val="20"/>
        </w:rPr>
        <w:t xml:space="preserve"> </w:t>
      </w:r>
      <w:r w:rsidRPr="000852A8">
        <w:rPr>
          <w:spacing w:val="-2"/>
          <w:sz w:val="20"/>
          <w:szCs w:val="20"/>
        </w:rPr>
        <w:t>высоте);</w:t>
      </w:r>
    </w:p>
    <w:p w:rsidR="00493185" w:rsidRPr="000852A8" w:rsidRDefault="00411DB8" w:rsidP="00E02D58">
      <w:pPr>
        <w:pStyle w:val="a5"/>
        <w:numPr>
          <w:ilvl w:val="1"/>
          <w:numId w:val="6"/>
        </w:numPr>
        <w:tabs>
          <w:tab w:val="left" w:pos="426"/>
          <w:tab w:val="left" w:pos="1418"/>
          <w:tab w:val="left" w:pos="2049"/>
        </w:tabs>
        <w:ind w:left="426" w:firstLine="708"/>
        <w:jc w:val="left"/>
        <w:rPr>
          <w:sz w:val="20"/>
          <w:szCs w:val="20"/>
        </w:rPr>
      </w:pPr>
      <w:r w:rsidRPr="000852A8">
        <w:rPr>
          <w:sz w:val="20"/>
          <w:szCs w:val="20"/>
        </w:rPr>
        <w:t>стул</w:t>
      </w:r>
      <w:r w:rsidRPr="000852A8">
        <w:rPr>
          <w:spacing w:val="-6"/>
          <w:sz w:val="20"/>
          <w:szCs w:val="20"/>
        </w:rPr>
        <w:t xml:space="preserve"> </w:t>
      </w:r>
      <w:r w:rsidRPr="000852A8">
        <w:rPr>
          <w:sz w:val="20"/>
          <w:szCs w:val="20"/>
        </w:rPr>
        <w:t>ученический</w:t>
      </w:r>
      <w:r w:rsidRPr="000852A8">
        <w:rPr>
          <w:spacing w:val="-7"/>
          <w:sz w:val="20"/>
          <w:szCs w:val="20"/>
        </w:rPr>
        <w:t xml:space="preserve"> </w:t>
      </w:r>
      <w:r w:rsidRPr="000852A8">
        <w:rPr>
          <w:sz w:val="20"/>
          <w:szCs w:val="20"/>
        </w:rPr>
        <w:t>(регулируемый</w:t>
      </w:r>
      <w:r w:rsidRPr="000852A8">
        <w:rPr>
          <w:spacing w:val="-6"/>
          <w:sz w:val="20"/>
          <w:szCs w:val="20"/>
        </w:rPr>
        <w:t xml:space="preserve"> </w:t>
      </w:r>
      <w:r w:rsidRPr="000852A8">
        <w:rPr>
          <w:sz w:val="20"/>
          <w:szCs w:val="20"/>
        </w:rPr>
        <w:t>по</w:t>
      </w:r>
      <w:r w:rsidRPr="000852A8">
        <w:rPr>
          <w:spacing w:val="-6"/>
          <w:sz w:val="20"/>
          <w:szCs w:val="20"/>
        </w:rPr>
        <w:t xml:space="preserve"> </w:t>
      </w:r>
      <w:r w:rsidRPr="000852A8">
        <w:rPr>
          <w:spacing w:val="-2"/>
          <w:sz w:val="20"/>
          <w:szCs w:val="20"/>
        </w:rPr>
        <w:t>высоте);</w:t>
      </w:r>
    </w:p>
    <w:p w:rsidR="00493185" w:rsidRPr="000852A8" w:rsidRDefault="00411DB8" w:rsidP="00E02D58">
      <w:pPr>
        <w:pStyle w:val="a5"/>
        <w:numPr>
          <w:ilvl w:val="1"/>
          <w:numId w:val="6"/>
        </w:numPr>
        <w:tabs>
          <w:tab w:val="left" w:pos="426"/>
          <w:tab w:val="left" w:pos="1418"/>
          <w:tab w:val="left" w:pos="2049"/>
        </w:tabs>
        <w:ind w:left="426" w:firstLine="708"/>
        <w:jc w:val="left"/>
        <w:rPr>
          <w:sz w:val="20"/>
          <w:szCs w:val="20"/>
        </w:rPr>
      </w:pPr>
      <w:r w:rsidRPr="000852A8">
        <w:rPr>
          <w:sz w:val="20"/>
          <w:szCs w:val="20"/>
        </w:rPr>
        <w:t>шкаф</w:t>
      </w:r>
      <w:r w:rsidRPr="000852A8">
        <w:rPr>
          <w:spacing w:val="-7"/>
          <w:sz w:val="20"/>
          <w:szCs w:val="20"/>
        </w:rPr>
        <w:t xml:space="preserve"> </w:t>
      </w:r>
      <w:r w:rsidRPr="000852A8">
        <w:rPr>
          <w:sz w:val="20"/>
          <w:szCs w:val="20"/>
        </w:rPr>
        <w:t>для</w:t>
      </w:r>
      <w:r w:rsidRPr="000852A8">
        <w:rPr>
          <w:spacing w:val="-3"/>
          <w:sz w:val="20"/>
          <w:szCs w:val="20"/>
        </w:rPr>
        <w:t xml:space="preserve"> </w:t>
      </w:r>
      <w:r w:rsidRPr="000852A8">
        <w:rPr>
          <w:sz w:val="20"/>
          <w:szCs w:val="20"/>
        </w:rPr>
        <w:t>хранения</w:t>
      </w:r>
      <w:r w:rsidRPr="000852A8">
        <w:rPr>
          <w:spacing w:val="-7"/>
          <w:sz w:val="20"/>
          <w:szCs w:val="20"/>
        </w:rPr>
        <w:t xml:space="preserve"> </w:t>
      </w:r>
      <w:r w:rsidRPr="000852A8">
        <w:rPr>
          <w:sz w:val="20"/>
          <w:szCs w:val="20"/>
        </w:rPr>
        <w:t>учебных</w:t>
      </w:r>
      <w:r w:rsidRPr="000852A8">
        <w:rPr>
          <w:spacing w:val="-2"/>
          <w:sz w:val="20"/>
          <w:szCs w:val="20"/>
        </w:rPr>
        <w:t xml:space="preserve"> пособий;</w:t>
      </w:r>
    </w:p>
    <w:p w:rsidR="00493185" w:rsidRPr="000852A8" w:rsidRDefault="00411DB8" w:rsidP="00E02D58">
      <w:pPr>
        <w:pStyle w:val="a5"/>
        <w:numPr>
          <w:ilvl w:val="1"/>
          <w:numId w:val="6"/>
        </w:numPr>
        <w:tabs>
          <w:tab w:val="left" w:pos="426"/>
          <w:tab w:val="left" w:pos="1418"/>
          <w:tab w:val="left" w:pos="2049"/>
        </w:tabs>
        <w:ind w:left="426" w:firstLine="708"/>
        <w:jc w:val="left"/>
        <w:rPr>
          <w:sz w:val="20"/>
          <w:szCs w:val="20"/>
        </w:rPr>
      </w:pPr>
      <w:r w:rsidRPr="000852A8">
        <w:rPr>
          <w:sz w:val="20"/>
          <w:szCs w:val="20"/>
        </w:rPr>
        <w:t>стеллаж</w:t>
      </w:r>
      <w:r w:rsidRPr="000852A8">
        <w:rPr>
          <w:spacing w:val="-2"/>
          <w:sz w:val="20"/>
          <w:szCs w:val="20"/>
        </w:rPr>
        <w:t xml:space="preserve"> демонстрационный.</w:t>
      </w:r>
    </w:p>
    <w:p w:rsidR="00493185" w:rsidRPr="000852A8" w:rsidRDefault="00411DB8" w:rsidP="00EB6A0E">
      <w:pPr>
        <w:pStyle w:val="a3"/>
        <w:tabs>
          <w:tab w:val="left" w:pos="426"/>
          <w:tab w:val="left" w:pos="1418"/>
        </w:tabs>
        <w:ind w:left="426" w:firstLine="708"/>
        <w:rPr>
          <w:sz w:val="20"/>
          <w:szCs w:val="20"/>
        </w:rPr>
      </w:pPr>
      <w:r w:rsidRPr="000852A8">
        <w:rPr>
          <w:sz w:val="20"/>
          <w:szCs w:val="20"/>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493185" w:rsidRPr="000852A8" w:rsidRDefault="00411DB8" w:rsidP="00EB6A0E">
      <w:pPr>
        <w:pStyle w:val="a3"/>
        <w:tabs>
          <w:tab w:val="left" w:pos="426"/>
          <w:tab w:val="left" w:pos="1418"/>
        </w:tabs>
        <w:ind w:left="426" w:firstLine="708"/>
        <w:rPr>
          <w:sz w:val="20"/>
          <w:szCs w:val="20"/>
        </w:rPr>
      </w:pPr>
      <w:r w:rsidRPr="000852A8">
        <w:rPr>
          <w:sz w:val="20"/>
          <w:szCs w:val="20"/>
        </w:rPr>
        <w:t>В</w:t>
      </w:r>
      <w:r w:rsidRPr="000852A8">
        <w:rPr>
          <w:spacing w:val="-8"/>
          <w:sz w:val="20"/>
          <w:szCs w:val="20"/>
        </w:rPr>
        <w:t xml:space="preserve"> </w:t>
      </w:r>
      <w:r w:rsidRPr="000852A8">
        <w:rPr>
          <w:sz w:val="20"/>
          <w:szCs w:val="20"/>
        </w:rPr>
        <w:t>базовый</w:t>
      </w:r>
      <w:r w:rsidRPr="000852A8">
        <w:rPr>
          <w:spacing w:val="-5"/>
          <w:sz w:val="20"/>
          <w:szCs w:val="20"/>
        </w:rPr>
        <w:t xml:space="preserve"> </w:t>
      </w:r>
      <w:r w:rsidRPr="000852A8">
        <w:rPr>
          <w:sz w:val="20"/>
          <w:szCs w:val="20"/>
        </w:rPr>
        <w:t>комплект</w:t>
      </w:r>
      <w:r w:rsidRPr="000852A8">
        <w:rPr>
          <w:spacing w:val="-7"/>
          <w:sz w:val="20"/>
          <w:szCs w:val="20"/>
        </w:rPr>
        <w:t xml:space="preserve"> </w:t>
      </w:r>
      <w:r w:rsidRPr="000852A8">
        <w:rPr>
          <w:sz w:val="20"/>
          <w:szCs w:val="20"/>
        </w:rPr>
        <w:t>технических</w:t>
      </w:r>
      <w:r w:rsidRPr="000852A8">
        <w:rPr>
          <w:spacing w:val="-5"/>
          <w:sz w:val="20"/>
          <w:szCs w:val="20"/>
        </w:rPr>
        <w:t xml:space="preserve"> </w:t>
      </w:r>
      <w:r w:rsidRPr="000852A8">
        <w:rPr>
          <w:sz w:val="20"/>
          <w:szCs w:val="20"/>
        </w:rPr>
        <w:t>средств</w:t>
      </w:r>
      <w:r w:rsidRPr="000852A8">
        <w:rPr>
          <w:spacing w:val="-5"/>
          <w:sz w:val="20"/>
          <w:szCs w:val="20"/>
        </w:rPr>
        <w:t xml:space="preserve"> </w:t>
      </w:r>
      <w:r w:rsidRPr="000852A8">
        <w:rPr>
          <w:spacing w:val="-2"/>
          <w:sz w:val="20"/>
          <w:szCs w:val="20"/>
        </w:rPr>
        <w:t>входят:</w:t>
      </w:r>
    </w:p>
    <w:p w:rsidR="00493185" w:rsidRPr="000852A8" w:rsidRDefault="00411DB8" w:rsidP="00E02D58">
      <w:pPr>
        <w:pStyle w:val="a5"/>
        <w:numPr>
          <w:ilvl w:val="1"/>
          <w:numId w:val="6"/>
        </w:numPr>
        <w:tabs>
          <w:tab w:val="left" w:pos="426"/>
          <w:tab w:val="left" w:pos="1418"/>
          <w:tab w:val="left" w:pos="2108"/>
        </w:tabs>
        <w:ind w:left="426" w:firstLine="708"/>
        <w:rPr>
          <w:sz w:val="20"/>
          <w:szCs w:val="20"/>
        </w:rPr>
      </w:pPr>
      <w:r w:rsidRPr="000852A8">
        <w:rPr>
          <w:sz w:val="20"/>
          <w:szCs w:val="20"/>
        </w:rPr>
        <w:t>компьютер/ноутбук</w:t>
      </w:r>
      <w:r w:rsidRPr="000852A8">
        <w:rPr>
          <w:spacing w:val="-5"/>
          <w:sz w:val="20"/>
          <w:szCs w:val="20"/>
        </w:rPr>
        <w:t xml:space="preserve"> </w:t>
      </w:r>
      <w:r w:rsidRPr="000852A8">
        <w:rPr>
          <w:sz w:val="20"/>
          <w:szCs w:val="20"/>
        </w:rPr>
        <w:t>с</w:t>
      </w:r>
      <w:r w:rsidRPr="000852A8">
        <w:rPr>
          <w:spacing w:val="-6"/>
          <w:sz w:val="20"/>
          <w:szCs w:val="20"/>
        </w:rPr>
        <w:t xml:space="preserve"> </w:t>
      </w:r>
      <w:r w:rsidRPr="000852A8">
        <w:rPr>
          <w:spacing w:val="-2"/>
          <w:sz w:val="20"/>
          <w:szCs w:val="20"/>
        </w:rPr>
        <w:t>периферией;</w:t>
      </w:r>
    </w:p>
    <w:p w:rsidR="00493185" w:rsidRPr="000852A8" w:rsidRDefault="00411DB8" w:rsidP="00E02D58">
      <w:pPr>
        <w:pStyle w:val="a5"/>
        <w:numPr>
          <w:ilvl w:val="1"/>
          <w:numId w:val="6"/>
        </w:numPr>
        <w:tabs>
          <w:tab w:val="left" w:pos="426"/>
          <w:tab w:val="left" w:pos="1418"/>
          <w:tab w:val="left" w:pos="2109"/>
        </w:tabs>
        <w:ind w:left="426" w:firstLine="708"/>
        <w:jc w:val="left"/>
        <w:rPr>
          <w:sz w:val="20"/>
          <w:szCs w:val="20"/>
        </w:rPr>
      </w:pPr>
      <w:r w:rsidRPr="000852A8">
        <w:rPr>
          <w:sz w:val="20"/>
          <w:szCs w:val="20"/>
        </w:rPr>
        <w:t>многофункциональное</w:t>
      </w:r>
      <w:r w:rsidRPr="000852A8">
        <w:rPr>
          <w:spacing w:val="80"/>
          <w:sz w:val="20"/>
          <w:szCs w:val="20"/>
        </w:rPr>
        <w:t xml:space="preserve"> </w:t>
      </w:r>
      <w:r w:rsidRPr="000852A8">
        <w:rPr>
          <w:sz w:val="20"/>
          <w:szCs w:val="20"/>
        </w:rPr>
        <w:t>устройство</w:t>
      </w:r>
      <w:r w:rsidRPr="000852A8">
        <w:rPr>
          <w:spacing w:val="80"/>
          <w:sz w:val="20"/>
          <w:szCs w:val="20"/>
        </w:rPr>
        <w:t xml:space="preserve"> </w:t>
      </w:r>
      <w:r w:rsidRPr="000852A8">
        <w:rPr>
          <w:sz w:val="20"/>
          <w:szCs w:val="20"/>
        </w:rPr>
        <w:t>(МФУ)</w:t>
      </w:r>
      <w:r w:rsidRPr="000852A8">
        <w:rPr>
          <w:spacing w:val="80"/>
          <w:sz w:val="20"/>
          <w:szCs w:val="20"/>
        </w:rPr>
        <w:t xml:space="preserve"> </w:t>
      </w:r>
      <w:r w:rsidRPr="000852A8">
        <w:rPr>
          <w:sz w:val="20"/>
          <w:szCs w:val="20"/>
        </w:rPr>
        <w:t>или</w:t>
      </w:r>
      <w:r w:rsidRPr="000852A8">
        <w:rPr>
          <w:spacing w:val="80"/>
          <w:sz w:val="20"/>
          <w:szCs w:val="20"/>
        </w:rPr>
        <w:t xml:space="preserve"> </w:t>
      </w:r>
      <w:r w:rsidRPr="000852A8">
        <w:rPr>
          <w:sz w:val="20"/>
          <w:szCs w:val="20"/>
        </w:rPr>
        <w:t>принтер,</w:t>
      </w:r>
      <w:r w:rsidRPr="000852A8">
        <w:rPr>
          <w:spacing w:val="80"/>
          <w:sz w:val="20"/>
          <w:szCs w:val="20"/>
        </w:rPr>
        <w:t xml:space="preserve"> </w:t>
      </w:r>
      <w:r w:rsidRPr="000852A8">
        <w:rPr>
          <w:sz w:val="20"/>
          <w:szCs w:val="20"/>
        </w:rPr>
        <w:t xml:space="preserve">сканер, </w:t>
      </w:r>
      <w:r w:rsidRPr="000852A8">
        <w:rPr>
          <w:spacing w:val="-2"/>
          <w:sz w:val="20"/>
          <w:szCs w:val="20"/>
        </w:rPr>
        <w:t>ксерокс;</w:t>
      </w:r>
    </w:p>
    <w:p w:rsidR="00493185" w:rsidRPr="000852A8" w:rsidRDefault="00411DB8" w:rsidP="00E02D58">
      <w:pPr>
        <w:pStyle w:val="a5"/>
        <w:numPr>
          <w:ilvl w:val="1"/>
          <w:numId w:val="6"/>
        </w:numPr>
        <w:tabs>
          <w:tab w:val="left" w:pos="426"/>
          <w:tab w:val="left" w:pos="1418"/>
          <w:tab w:val="left" w:pos="2109"/>
        </w:tabs>
        <w:ind w:left="426" w:firstLine="708"/>
        <w:jc w:val="left"/>
        <w:rPr>
          <w:sz w:val="20"/>
          <w:szCs w:val="20"/>
        </w:rPr>
      </w:pPr>
      <w:r w:rsidRPr="000852A8">
        <w:rPr>
          <w:sz w:val="20"/>
          <w:szCs w:val="20"/>
        </w:rPr>
        <w:t>сетевой</w:t>
      </w:r>
      <w:r w:rsidRPr="000852A8">
        <w:rPr>
          <w:spacing w:val="-2"/>
          <w:sz w:val="20"/>
          <w:szCs w:val="20"/>
        </w:rPr>
        <w:t xml:space="preserve"> фильтр;</w:t>
      </w:r>
    </w:p>
    <w:p w:rsidR="00493185" w:rsidRPr="00EB6A0E" w:rsidRDefault="00411DB8" w:rsidP="00E02D58">
      <w:pPr>
        <w:pStyle w:val="a5"/>
        <w:numPr>
          <w:ilvl w:val="1"/>
          <w:numId w:val="6"/>
        </w:numPr>
        <w:tabs>
          <w:tab w:val="left" w:pos="426"/>
          <w:tab w:val="left" w:pos="1418"/>
          <w:tab w:val="left" w:pos="2109"/>
        </w:tabs>
        <w:ind w:left="426" w:firstLine="708"/>
        <w:jc w:val="left"/>
        <w:rPr>
          <w:sz w:val="20"/>
          <w:szCs w:val="20"/>
        </w:rPr>
      </w:pPr>
      <w:r w:rsidRPr="000852A8">
        <w:rPr>
          <w:spacing w:val="-2"/>
          <w:sz w:val="20"/>
          <w:szCs w:val="20"/>
        </w:rPr>
        <w:t>документ-камера.</w:t>
      </w:r>
    </w:p>
    <w:p w:rsidR="00EB6A0E" w:rsidRPr="000852A8" w:rsidRDefault="00EB6A0E" w:rsidP="00EB6A0E">
      <w:pPr>
        <w:pStyle w:val="a5"/>
        <w:tabs>
          <w:tab w:val="left" w:pos="2109"/>
        </w:tabs>
        <w:ind w:left="2109" w:firstLine="0"/>
        <w:jc w:val="left"/>
        <w:rPr>
          <w:sz w:val="20"/>
          <w:szCs w:val="20"/>
        </w:rPr>
      </w:pPr>
    </w:p>
    <w:p w:rsidR="00493185" w:rsidRPr="00EB6A0E" w:rsidRDefault="00EB6A0E" w:rsidP="00E02D58">
      <w:pPr>
        <w:pStyle w:val="2"/>
        <w:numPr>
          <w:ilvl w:val="1"/>
          <w:numId w:val="103"/>
        </w:numPr>
        <w:spacing w:line="240" w:lineRule="auto"/>
        <w:rPr>
          <w:sz w:val="22"/>
          <w:szCs w:val="20"/>
        </w:rPr>
      </w:pPr>
      <w:r w:rsidRPr="00EB6A0E">
        <w:rPr>
          <w:sz w:val="22"/>
          <w:szCs w:val="20"/>
        </w:rPr>
        <w:t xml:space="preserve"> </w:t>
      </w:r>
      <w:r w:rsidR="00411DB8" w:rsidRPr="00EB6A0E">
        <w:rPr>
          <w:sz w:val="22"/>
          <w:szCs w:val="20"/>
        </w:rPr>
        <w:t>Учебно-методические условия</w:t>
      </w:r>
      <w:r>
        <w:rPr>
          <w:sz w:val="22"/>
          <w:szCs w:val="20"/>
        </w:rPr>
        <w:t xml:space="preserve"> реализации программы</w:t>
      </w:r>
      <w:r>
        <w:rPr>
          <w:spacing w:val="-2"/>
          <w:sz w:val="22"/>
          <w:szCs w:val="20"/>
        </w:rPr>
        <w:t>.</w:t>
      </w:r>
    </w:p>
    <w:p w:rsidR="00493185" w:rsidRPr="000852A8" w:rsidRDefault="00411DB8" w:rsidP="000852A8">
      <w:pPr>
        <w:pStyle w:val="a3"/>
        <w:ind w:left="414" w:firstLine="720"/>
        <w:rPr>
          <w:sz w:val="20"/>
          <w:szCs w:val="20"/>
        </w:rPr>
      </w:pPr>
      <w:r w:rsidRPr="000852A8">
        <w:rPr>
          <w:sz w:val="20"/>
          <w:szCs w:val="20"/>
        </w:rPr>
        <w:t>Условия информационного обеспечения реализации ООП НОО, в том числе адаптированной, обеспечены т</w:t>
      </w:r>
      <w:r w:rsidR="00EB6A0E">
        <w:rPr>
          <w:sz w:val="20"/>
          <w:szCs w:val="20"/>
        </w:rPr>
        <w:t>акже современной информационно-</w:t>
      </w:r>
      <w:r w:rsidRPr="000852A8">
        <w:rPr>
          <w:sz w:val="20"/>
          <w:szCs w:val="20"/>
        </w:rPr>
        <w:t>образовательной средой.</w:t>
      </w:r>
    </w:p>
    <w:p w:rsidR="00493185" w:rsidRPr="000852A8" w:rsidRDefault="00411DB8" w:rsidP="00C744A5">
      <w:pPr>
        <w:pStyle w:val="a3"/>
        <w:ind w:left="414" w:firstLine="720"/>
        <w:rPr>
          <w:sz w:val="20"/>
          <w:szCs w:val="20"/>
        </w:rPr>
      </w:pPr>
      <w:r w:rsidRPr="000852A8">
        <w:rPr>
          <w:sz w:val="20"/>
          <w:szCs w:val="20"/>
        </w:rPr>
        <w:t>Информационно-обр</w:t>
      </w:r>
      <w:r w:rsidR="00EE10BB" w:rsidRPr="000852A8">
        <w:rPr>
          <w:sz w:val="20"/>
          <w:szCs w:val="20"/>
        </w:rPr>
        <w:t>азовательная среда МБОУ «Липовская основная школа»</w:t>
      </w:r>
      <w:r w:rsidRPr="000852A8">
        <w:rPr>
          <w:sz w:val="20"/>
          <w:szCs w:val="20"/>
        </w:rPr>
        <w:t xml:space="preserve"> включает комплекс информационных образовательных ресурсов, в том числе цифровые образовательные</w:t>
      </w:r>
      <w:r w:rsidRPr="000852A8">
        <w:rPr>
          <w:spacing w:val="80"/>
          <w:sz w:val="20"/>
          <w:szCs w:val="20"/>
        </w:rPr>
        <w:t xml:space="preserve">  </w:t>
      </w:r>
      <w:r w:rsidRPr="000852A8">
        <w:rPr>
          <w:sz w:val="20"/>
          <w:szCs w:val="20"/>
        </w:rPr>
        <w:t>ресурсы,</w:t>
      </w:r>
      <w:r w:rsidRPr="000852A8">
        <w:rPr>
          <w:spacing w:val="80"/>
          <w:sz w:val="20"/>
          <w:szCs w:val="20"/>
        </w:rPr>
        <w:t xml:space="preserve">  </w:t>
      </w:r>
      <w:r w:rsidRPr="000852A8">
        <w:rPr>
          <w:sz w:val="20"/>
          <w:szCs w:val="20"/>
        </w:rPr>
        <w:t>совокупность</w:t>
      </w:r>
      <w:r w:rsidRPr="000852A8">
        <w:rPr>
          <w:spacing w:val="80"/>
          <w:sz w:val="20"/>
          <w:szCs w:val="20"/>
        </w:rPr>
        <w:t xml:space="preserve">  </w:t>
      </w:r>
      <w:r w:rsidRPr="000852A8">
        <w:rPr>
          <w:sz w:val="20"/>
          <w:szCs w:val="20"/>
        </w:rPr>
        <w:t>технологических</w:t>
      </w:r>
      <w:r w:rsidRPr="000852A8">
        <w:rPr>
          <w:spacing w:val="80"/>
          <w:sz w:val="20"/>
          <w:szCs w:val="20"/>
        </w:rPr>
        <w:t xml:space="preserve">  </w:t>
      </w:r>
      <w:r w:rsidRPr="000852A8">
        <w:rPr>
          <w:sz w:val="20"/>
          <w:szCs w:val="20"/>
        </w:rPr>
        <w:t>средств</w:t>
      </w:r>
      <w:r w:rsidRPr="000852A8">
        <w:rPr>
          <w:spacing w:val="80"/>
          <w:sz w:val="20"/>
          <w:szCs w:val="20"/>
        </w:rPr>
        <w:t xml:space="preserve">  </w:t>
      </w:r>
      <w:r w:rsidRPr="000852A8">
        <w:rPr>
          <w:sz w:val="20"/>
          <w:szCs w:val="20"/>
        </w:rPr>
        <w:t>ИКТ:</w:t>
      </w:r>
      <w:r w:rsidR="00C744A5">
        <w:rPr>
          <w:sz w:val="20"/>
          <w:szCs w:val="20"/>
        </w:rPr>
        <w:t xml:space="preserve"> </w:t>
      </w:r>
      <w:r w:rsidRPr="000852A8">
        <w:rPr>
          <w:sz w:val="20"/>
          <w:szCs w:val="20"/>
        </w:rPr>
        <w:t>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493185" w:rsidRPr="000852A8" w:rsidRDefault="00411DB8" w:rsidP="000852A8">
      <w:pPr>
        <w:pStyle w:val="a3"/>
        <w:ind w:left="1135" w:firstLine="0"/>
        <w:jc w:val="left"/>
        <w:rPr>
          <w:sz w:val="20"/>
          <w:szCs w:val="20"/>
        </w:rPr>
      </w:pPr>
      <w:r w:rsidRPr="000852A8">
        <w:rPr>
          <w:sz w:val="20"/>
          <w:szCs w:val="20"/>
        </w:rPr>
        <w:t>Информационно-образовательная</w:t>
      </w:r>
      <w:r w:rsidRPr="000852A8">
        <w:rPr>
          <w:spacing w:val="-11"/>
          <w:sz w:val="20"/>
          <w:szCs w:val="20"/>
        </w:rPr>
        <w:t xml:space="preserve"> </w:t>
      </w:r>
      <w:r w:rsidRPr="000852A8">
        <w:rPr>
          <w:sz w:val="20"/>
          <w:szCs w:val="20"/>
        </w:rPr>
        <w:t>среда</w:t>
      </w:r>
      <w:r w:rsidRPr="000852A8">
        <w:rPr>
          <w:spacing w:val="-7"/>
          <w:sz w:val="20"/>
          <w:szCs w:val="20"/>
        </w:rPr>
        <w:t xml:space="preserve"> </w:t>
      </w:r>
      <w:r w:rsidRPr="000852A8">
        <w:rPr>
          <w:sz w:val="20"/>
          <w:szCs w:val="20"/>
        </w:rPr>
        <w:t>МБОУ</w:t>
      </w:r>
      <w:r w:rsidR="00EE10BB" w:rsidRPr="000852A8">
        <w:rPr>
          <w:spacing w:val="-6"/>
          <w:sz w:val="20"/>
          <w:szCs w:val="20"/>
        </w:rPr>
        <w:t xml:space="preserve"> «Липовская основная школа»</w:t>
      </w:r>
      <w:r w:rsidRPr="000852A8">
        <w:rPr>
          <w:spacing w:val="57"/>
          <w:sz w:val="20"/>
          <w:szCs w:val="20"/>
        </w:rPr>
        <w:t xml:space="preserve"> </w:t>
      </w:r>
      <w:r w:rsidRPr="000852A8">
        <w:rPr>
          <w:spacing w:val="-2"/>
          <w:sz w:val="20"/>
          <w:szCs w:val="20"/>
        </w:rPr>
        <w:t>обеспечивает:</w:t>
      </w:r>
    </w:p>
    <w:p w:rsidR="00493185" w:rsidRPr="000852A8" w:rsidRDefault="00411DB8" w:rsidP="00E02D58">
      <w:pPr>
        <w:pStyle w:val="a5"/>
        <w:numPr>
          <w:ilvl w:val="0"/>
          <w:numId w:val="5"/>
        </w:numPr>
        <w:tabs>
          <w:tab w:val="left" w:pos="1423"/>
          <w:tab w:val="left" w:pos="3196"/>
          <w:tab w:val="left" w:pos="5179"/>
          <w:tab w:val="left" w:pos="6930"/>
          <w:tab w:val="left" w:pos="9259"/>
        </w:tabs>
        <w:ind w:left="414" w:firstLine="638"/>
        <w:jc w:val="left"/>
        <w:rPr>
          <w:sz w:val="20"/>
          <w:szCs w:val="20"/>
        </w:rPr>
      </w:pPr>
      <w:r w:rsidRPr="000852A8">
        <w:rPr>
          <w:spacing w:val="-2"/>
          <w:sz w:val="20"/>
          <w:szCs w:val="20"/>
        </w:rPr>
        <w:t>возможность</w:t>
      </w:r>
      <w:r w:rsidRPr="000852A8">
        <w:rPr>
          <w:sz w:val="20"/>
          <w:szCs w:val="20"/>
        </w:rPr>
        <w:tab/>
      </w:r>
      <w:r w:rsidRPr="000852A8">
        <w:rPr>
          <w:spacing w:val="-2"/>
          <w:sz w:val="20"/>
          <w:szCs w:val="20"/>
        </w:rPr>
        <w:t>использования</w:t>
      </w:r>
      <w:r w:rsidRPr="000852A8">
        <w:rPr>
          <w:sz w:val="20"/>
          <w:szCs w:val="20"/>
        </w:rPr>
        <w:tab/>
      </w:r>
      <w:r w:rsidRPr="000852A8">
        <w:rPr>
          <w:spacing w:val="-2"/>
          <w:sz w:val="20"/>
          <w:szCs w:val="20"/>
        </w:rPr>
        <w:t>участниками</w:t>
      </w:r>
      <w:r w:rsidRPr="000852A8">
        <w:rPr>
          <w:sz w:val="20"/>
          <w:szCs w:val="20"/>
        </w:rPr>
        <w:tab/>
      </w:r>
      <w:r w:rsidRPr="000852A8">
        <w:rPr>
          <w:spacing w:val="-2"/>
          <w:sz w:val="20"/>
          <w:szCs w:val="20"/>
        </w:rPr>
        <w:t>образовательного</w:t>
      </w:r>
      <w:r w:rsidRPr="000852A8">
        <w:rPr>
          <w:sz w:val="20"/>
          <w:szCs w:val="20"/>
        </w:rPr>
        <w:tab/>
      </w:r>
      <w:r w:rsidRPr="000852A8">
        <w:rPr>
          <w:spacing w:val="-2"/>
          <w:sz w:val="20"/>
          <w:szCs w:val="20"/>
        </w:rPr>
        <w:t xml:space="preserve">процесса </w:t>
      </w:r>
      <w:r w:rsidRPr="000852A8">
        <w:rPr>
          <w:sz w:val="20"/>
          <w:szCs w:val="20"/>
        </w:rPr>
        <w:t>ресурсов и сервисов цифровой образовательной среды;</w:t>
      </w:r>
    </w:p>
    <w:p w:rsidR="00493185" w:rsidRPr="000852A8" w:rsidRDefault="00411DB8" w:rsidP="00E02D58">
      <w:pPr>
        <w:pStyle w:val="a5"/>
        <w:numPr>
          <w:ilvl w:val="0"/>
          <w:numId w:val="5"/>
        </w:numPr>
        <w:tabs>
          <w:tab w:val="left" w:pos="1351"/>
          <w:tab w:val="left" w:pos="2969"/>
          <w:tab w:val="left" w:pos="3998"/>
          <w:tab w:val="left" w:pos="4348"/>
          <w:tab w:val="left" w:pos="6943"/>
          <w:tab w:val="left" w:pos="9238"/>
        </w:tabs>
        <w:ind w:left="414" w:firstLine="569"/>
        <w:jc w:val="left"/>
        <w:rPr>
          <w:sz w:val="20"/>
          <w:szCs w:val="20"/>
        </w:rPr>
      </w:pPr>
      <w:r w:rsidRPr="000852A8">
        <w:rPr>
          <w:spacing w:val="-2"/>
          <w:sz w:val="20"/>
          <w:szCs w:val="20"/>
        </w:rPr>
        <w:t>безопасный</w:t>
      </w:r>
      <w:r w:rsidRPr="000852A8">
        <w:rPr>
          <w:sz w:val="20"/>
          <w:szCs w:val="20"/>
        </w:rPr>
        <w:tab/>
      </w:r>
      <w:r w:rsidRPr="000852A8">
        <w:rPr>
          <w:spacing w:val="-2"/>
          <w:sz w:val="20"/>
          <w:szCs w:val="20"/>
        </w:rPr>
        <w:t>доступ</w:t>
      </w:r>
      <w:r w:rsidRPr="000852A8">
        <w:rPr>
          <w:sz w:val="20"/>
          <w:szCs w:val="20"/>
        </w:rPr>
        <w:tab/>
      </w:r>
      <w:r w:rsidRPr="000852A8">
        <w:rPr>
          <w:spacing w:val="-10"/>
          <w:sz w:val="20"/>
          <w:szCs w:val="20"/>
        </w:rPr>
        <w:t>к</w:t>
      </w:r>
      <w:r w:rsidRPr="000852A8">
        <w:rPr>
          <w:sz w:val="20"/>
          <w:szCs w:val="20"/>
        </w:rPr>
        <w:tab/>
      </w:r>
      <w:r w:rsidRPr="000852A8">
        <w:rPr>
          <w:spacing w:val="-2"/>
          <w:sz w:val="20"/>
          <w:szCs w:val="20"/>
        </w:rPr>
        <w:t>верифицированным</w:t>
      </w:r>
      <w:r w:rsidRPr="000852A8">
        <w:rPr>
          <w:sz w:val="20"/>
          <w:szCs w:val="20"/>
        </w:rPr>
        <w:tab/>
      </w:r>
      <w:r w:rsidRPr="000852A8">
        <w:rPr>
          <w:spacing w:val="-2"/>
          <w:sz w:val="20"/>
          <w:szCs w:val="20"/>
        </w:rPr>
        <w:t>образовательным</w:t>
      </w:r>
      <w:r w:rsidRPr="000852A8">
        <w:rPr>
          <w:sz w:val="20"/>
          <w:szCs w:val="20"/>
        </w:rPr>
        <w:tab/>
      </w:r>
      <w:r w:rsidRPr="000852A8">
        <w:rPr>
          <w:spacing w:val="-2"/>
          <w:sz w:val="20"/>
          <w:szCs w:val="20"/>
        </w:rPr>
        <w:t xml:space="preserve">ресурсам </w:t>
      </w:r>
      <w:r w:rsidRPr="000852A8">
        <w:rPr>
          <w:sz w:val="20"/>
          <w:szCs w:val="20"/>
        </w:rPr>
        <w:t>цифровой образовательной среды;</w:t>
      </w:r>
    </w:p>
    <w:p w:rsidR="00493185" w:rsidRPr="000852A8" w:rsidRDefault="00411DB8" w:rsidP="00E02D58">
      <w:pPr>
        <w:pStyle w:val="a5"/>
        <w:numPr>
          <w:ilvl w:val="0"/>
          <w:numId w:val="5"/>
        </w:numPr>
        <w:tabs>
          <w:tab w:val="left" w:pos="1207"/>
        </w:tabs>
        <w:ind w:left="1207" w:hanging="223"/>
        <w:jc w:val="left"/>
        <w:rPr>
          <w:sz w:val="20"/>
          <w:szCs w:val="20"/>
        </w:rPr>
      </w:pPr>
      <w:r w:rsidRPr="000852A8">
        <w:rPr>
          <w:sz w:val="20"/>
          <w:szCs w:val="20"/>
        </w:rPr>
        <w:t>информационно-методическую</w:t>
      </w:r>
      <w:r w:rsidRPr="000852A8">
        <w:rPr>
          <w:spacing w:val="-14"/>
          <w:sz w:val="20"/>
          <w:szCs w:val="20"/>
        </w:rPr>
        <w:t xml:space="preserve"> </w:t>
      </w:r>
      <w:r w:rsidRPr="000852A8">
        <w:rPr>
          <w:sz w:val="20"/>
          <w:szCs w:val="20"/>
        </w:rPr>
        <w:t>поддержку</w:t>
      </w:r>
      <w:r w:rsidRPr="000852A8">
        <w:rPr>
          <w:spacing w:val="-13"/>
          <w:sz w:val="20"/>
          <w:szCs w:val="20"/>
        </w:rPr>
        <w:t xml:space="preserve"> </w:t>
      </w:r>
      <w:r w:rsidRPr="000852A8">
        <w:rPr>
          <w:sz w:val="20"/>
          <w:szCs w:val="20"/>
        </w:rPr>
        <w:t>образовательной</w:t>
      </w:r>
      <w:r w:rsidRPr="000852A8">
        <w:rPr>
          <w:spacing w:val="-13"/>
          <w:sz w:val="20"/>
          <w:szCs w:val="20"/>
        </w:rPr>
        <w:t xml:space="preserve"> </w:t>
      </w:r>
      <w:r w:rsidRPr="000852A8">
        <w:rPr>
          <w:spacing w:val="-2"/>
          <w:sz w:val="20"/>
          <w:szCs w:val="20"/>
        </w:rPr>
        <w:t>деятельности;</w:t>
      </w:r>
    </w:p>
    <w:p w:rsidR="00493185" w:rsidRPr="000852A8" w:rsidRDefault="00411DB8" w:rsidP="00E02D58">
      <w:pPr>
        <w:pStyle w:val="a5"/>
        <w:numPr>
          <w:ilvl w:val="0"/>
          <w:numId w:val="5"/>
        </w:numPr>
        <w:tabs>
          <w:tab w:val="left" w:pos="1273"/>
        </w:tabs>
        <w:ind w:left="414" w:firstLine="569"/>
        <w:rPr>
          <w:sz w:val="20"/>
          <w:szCs w:val="20"/>
        </w:rPr>
      </w:pPr>
      <w:r w:rsidRPr="000852A8">
        <w:rPr>
          <w:sz w:val="20"/>
          <w:szCs w:val="20"/>
        </w:rPr>
        <w:t>информационное</w:t>
      </w:r>
      <w:r w:rsidRPr="000852A8">
        <w:rPr>
          <w:spacing w:val="40"/>
          <w:sz w:val="20"/>
          <w:szCs w:val="20"/>
        </w:rPr>
        <w:t xml:space="preserve"> </w:t>
      </w:r>
      <w:r w:rsidRPr="000852A8">
        <w:rPr>
          <w:sz w:val="20"/>
          <w:szCs w:val="20"/>
        </w:rPr>
        <w:t>сопровождение</w:t>
      </w:r>
      <w:r w:rsidRPr="000852A8">
        <w:rPr>
          <w:spacing w:val="40"/>
          <w:sz w:val="20"/>
          <w:szCs w:val="20"/>
        </w:rPr>
        <w:t xml:space="preserve"> </w:t>
      </w:r>
      <w:r w:rsidRPr="000852A8">
        <w:rPr>
          <w:sz w:val="20"/>
          <w:szCs w:val="20"/>
        </w:rPr>
        <w:t>проектирования</w:t>
      </w:r>
      <w:r w:rsidRPr="000852A8">
        <w:rPr>
          <w:spacing w:val="40"/>
          <w:sz w:val="20"/>
          <w:szCs w:val="20"/>
        </w:rPr>
        <w:t xml:space="preserve"> </w:t>
      </w:r>
      <w:r w:rsidRPr="000852A8">
        <w:rPr>
          <w:sz w:val="20"/>
          <w:szCs w:val="20"/>
        </w:rPr>
        <w:t>обучающимися</w:t>
      </w:r>
      <w:r w:rsidRPr="000852A8">
        <w:rPr>
          <w:spacing w:val="40"/>
          <w:sz w:val="20"/>
          <w:szCs w:val="20"/>
        </w:rPr>
        <w:t xml:space="preserve"> </w:t>
      </w:r>
      <w:r w:rsidRPr="000852A8">
        <w:rPr>
          <w:sz w:val="20"/>
          <w:szCs w:val="20"/>
        </w:rPr>
        <w:t xml:space="preserve">планов продолжения образования и </w:t>
      </w:r>
      <w:r w:rsidRPr="000852A8">
        <w:rPr>
          <w:sz w:val="20"/>
          <w:szCs w:val="20"/>
        </w:rPr>
        <w:lastRenderedPageBreak/>
        <w:t>будущего профессионального самоопределения;</w:t>
      </w:r>
    </w:p>
    <w:p w:rsidR="00493185" w:rsidRPr="000852A8" w:rsidRDefault="00411DB8" w:rsidP="00E02D58">
      <w:pPr>
        <w:pStyle w:val="a5"/>
        <w:numPr>
          <w:ilvl w:val="0"/>
          <w:numId w:val="5"/>
        </w:numPr>
        <w:tabs>
          <w:tab w:val="left" w:pos="1207"/>
        </w:tabs>
        <w:ind w:left="1207" w:hanging="223"/>
        <w:jc w:val="left"/>
        <w:rPr>
          <w:sz w:val="20"/>
          <w:szCs w:val="20"/>
        </w:rPr>
      </w:pPr>
      <w:r w:rsidRPr="000852A8">
        <w:rPr>
          <w:sz w:val="20"/>
          <w:szCs w:val="20"/>
        </w:rPr>
        <w:t>планирование</w:t>
      </w:r>
      <w:r w:rsidRPr="000852A8">
        <w:rPr>
          <w:spacing w:val="-12"/>
          <w:sz w:val="20"/>
          <w:szCs w:val="20"/>
        </w:rPr>
        <w:t xml:space="preserve"> </w:t>
      </w:r>
      <w:r w:rsidRPr="000852A8">
        <w:rPr>
          <w:sz w:val="20"/>
          <w:szCs w:val="20"/>
        </w:rPr>
        <w:t>образовательной</w:t>
      </w:r>
      <w:r w:rsidRPr="000852A8">
        <w:rPr>
          <w:spacing w:val="-10"/>
          <w:sz w:val="20"/>
          <w:szCs w:val="20"/>
        </w:rPr>
        <w:t xml:space="preserve"> </w:t>
      </w:r>
      <w:r w:rsidRPr="000852A8">
        <w:rPr>
          <w:sz w:val="20"/>
          <w:szCs w:val="20"/>
        </w:rPr>
        <w:t>деятельности</w:t>
      </w:r>
      <w:r w:rsidRPr="000852A8">
        <w:rPr>
          <w:spacing w:val="-7"/>
          <w:sz w:val="20"/>
          <w:szCs w:val="20"/>
        </w:rPr>
        <w:t xml:space="preserve"> </w:t>
      </w:r>
      <w:r w:rsidRPr="000852A8">
        <w:rPr>
          <w:sz w:val="20"/>
          <w:szCs w:val="20"/>
        </w:rPr>
        <w:t>и</w:t>
      </w:r>
      <w:r w:rsidRPr="000852A8">
        <w:rPr>
          <w:spacing w:val="-7"/>
          <w:sz w:val="20"/>
          <w:szCs w:val="20"/>
        </w:rPr>
        <w:t xml:space="preserve"> </w:t>
      </w:r>
      <w:r w:rsidRPr="000852A8">
        <w:rPr>
          <w:sz w:val="20"/>
          <w:szCs w:val="20"/>
        </w:rPr>
        <w:t>ее</w:t>
      </w:r>
      <w:r w:rsidRPr="000852A8">
        <w:rPr>
          <w:spacing w:val="-10"/>
          <w:sz w:val="20"/>
          <w:szCs w:val="20"/>
        </w:rPr>
        <w:t xml:space="preserve"> </w:t>
      </w:r>
      <w:r w:rsidRPr="000852A8">
        <w:rPr>
          <w:sz w:val="20"/>
          <w:szCs w:val="20"/>
        </w:rPr>
        <w:t>ресурсного</w:t>
      </w:r>
      <w:r w:rsidRPr="000852A8">
        <w:rPr>
          <w:spacing w:val="-8"/>
          <w:sz w:val="20"/>
          <w:szCs w:val="20"/>
        </w:rPr>
        <w:t xml:space="preserve"> </w:t>
      </w:r>
      <w:r w:rsidRPr="000852A8">
        <w:rPr>
          <w:spacing w:val="-2"/>
          <w:sz w:val="20"/>
          <w:szCs w:val="20"/>
        </w:rPr>
        <w:t>обеспечения;</w:t>
      </w:r>
    </w:p>
    <w:p w:rsidR="00493185" w:rsidRPr="000852A8" w:rsidRDefault="00411DB8" w:rsidP="00E02D58">
      <w:pPr>
        <w:pStyle w:val="a5"/>
        <w:numPr>
          <w:ilvl w:val="0"/>
          <w:numId w:val="5"/>
        </w:numPr>
        <w:tabs>
          <w:tab w:val="left" w:pos="1519"/>
        </w:tabs>
        <w:ind w:left="414" w:firstLine="638"/>
        <w:rPr>
          <w:sz w:val="20"/>
          <w:szCs w:val="20"/>
        </w:rPr>
      </w:pPr>
      <w:r w:rsidRPr="000852A8">
        <w:rPr>
          <w:sz w:val="20"/>
          <w:szCs w:val="20"/>
        </w:rPr>
        <w:t>мониторинг и фиксацию хода и результатов образовательной деятельности; мониторинг здоровья обучающихся;</w:t>
      </w:r>
    </w:p>
    <w:p w:rsidR="00493185" w:rsidRPr="000852A8" w:rsidRDefault="00411DB8" w:rsidP="00E02D58">
      <w:pPr>
        <w:pStyle w:val="a5"/>
        <w:numPr>
          <w:ilvl w:val="0"/>
          <w:numId w:val="5"/>
        </w:numPr>
        <w:tabs>
          <w:tab w:val="left" w:pos="1371"/>
        </w:tabs>
        <w:ind w:left="414" w:firstLine="638"/>
        <w:rPr>
          <w:sz w:val="20"/>
          <w:szCs w:val="20"/>
        </w:rPr>
      </w:pPr>
      <w:r w:rsidRPr="000852A8">
        <w:rPr>
          <w:sz w:val="20"/>
          <w:szCs w:val="20"/>
        </w:rPr>
        <w:t>современные процедуры создания, поиска, сбора, анализа, обработки, хранения и представления информации;</w:t>
      </w:r>
    </w:p>
    <w:p w:rsidR="00493185" w:rsidRPr="000852A8" w:rsidRDefault="00411DB8" w:rsidP="00E02D58">
      <w:pPr>
        <w:pStyle w:val="a5"/>
        <w:numPr>
          <w:ilvl w:val="0"/>
          <w:numId w:val="5"/>
        </w:numPr>
        <w:tabs>
          <w:tab w:val="left" w:pos="1448"/>
        </w:tabs>
        <w:ind w:left="414" w:firstLine="569"/>
        <w:rPr>
          <w:sz w:val="20"/>
          <w:szCs w:val="20"/>
        </w:rPr>
      </w:pPr>
      <w:r w:rsidRPr="000852A8">
        <w:rPr>
          <w:sz w:val="20"/>
          <w:szCs w:val="20"/>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w:t>
      </w:r>
      <w:r w:rsidRPr="000852A8">
        <w:rPr>
          <w:spacing w:val="-2"/>
          <w:sz w:val="20"/>
          <w:szCs w:val="20"/>
        </w:rPr>
        <w:t>Федерации;</w:t>
      </w:r>
    </w:p>
    <w:p w:rsidR="00493185" w:rsidRPr="000852A8" w:rsidRDefault="00411DB8" w:rsidP="00E02D58">
      <w:pPr>
        <w:pStyle w:val="a5"/>
        <w:numPr>
          <w:ilvl w:val="0"/>
          <w:numId w:val="5"/>
        </w:numPr>
        <w:tabs>
          <w:tab w:val="left" w:pos="1479"/>
        </w:tabs>
        <w:ind w:left="414" w:firstLine="569"/>
        <w:rPr>
          <w:sz w:val="20"/>
          <w:szCs w:val="20"/>
        </w:rPr>
      </w:pPr>
      <w:r w:rsidRPr="000852A8">
        <w:rPr>
          <w:sz w:val="20"/>
          <w:szCs w:val="20"/>
        </w:rPr>
        <w:t>дистанционное взаимодействие ОО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493185" w:rsidRPr="000852A8" w:rsidRDefault="00411DB8" w:rsidP="000852A8">
      <w:pPr>
        <w:pStyle w:val="a3"/>
        <w:ind w:left="414" w:firstLine="720"/>
        <w:rPr>
          <w:sz w:val="20"/>
          <w:szCs w:val="20"/>
        </w:rPr>
      </w:pPr>
      <w:r w:rsidRPr="000852A8">
        <w:rPr>
          <w:sz w:val="20"/>
          <w:szCs w:val="20"/>
        </w:rPr>
        <w:t>При</w:t>
      </w:r>
      <w:r w:rsidRPr="000852A8">
        <w:rPr>
          <w:spacing w:val="-6"/>
          <w:sz w:val="20"/>
          <w:szCs w:val="20"/>
        </w:rPr>
        <w:t xml:space="preserve"> </w:t>
      </w:r>
      <w:r w:rsidRPr="000852A8">
        <w:rPr>
          <w:sz w:val="20"/>
          <w:szCs w:val="20"/>
        </w:rPr>
        <w:t>реализации</w:t>
      </w:r>
      <w:r w:rsidRPr="000852A8">
        <w:rPr>
          <w:spacing w:val="-4"/>
          <w:sz w:val="20"/>
          <w:szCs w:val="20"/>
        </w:rPr>
        <w:t xml:space="preserve"> </w:t>
      </w:r>
      <w:r w:rsidRPr="000852A8">
        <w:rPr>
          <w:sz w:val="20"/>
          <w:szCs w:val="20"/>
        </w:rPr>
        <w:t>адаптированных ОП</w:t>
      </w:r>
      <w:r w:rsidRPr="000852A8">
        <w:rPr>
          <w:spacing w:val="-6"/>
          <w:sz w:val="20"/>
          <w:szCs w:val="20"/>
        </w:rPr>
        <w:t xml:space="preserve"> </w:t>
      </w:r>
      <w:r w:rsidRPr="000852A8">
        <w:rPr>
          <w:sz w:val="20"/>
          <w:szCs w:val="20"/>
        </w:rPr>
        <w:t>НОО</w:t>
      </w:r>
      <w:r w:rsidRPr="000852A8">
        <w:rPr>
          <w:spacing w:val="-6"/>
          <w:sz w:val="20"/>
          <w:szCs w:val="20"/>
        </w:rPr>
        <w:t xml:space="preserve"> </w:t>
      </w:r>
      <w:r w:rsidRPr="000852A8">
        <w:rPr>
          <w:sz w:val="20"/>
          <w:szCs w:val="20"/>
        </w:rPr>
        <w:t>информационно-образовательная среда ОО учитывает состояние здоровья обучающихся с ОВЗ, их особые образовательные потребности. Эффективное использование информационно- образовательной среды предполагает компетентность работников ОО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ОО.</w:t>
      </w:r>
    </w:p>
    <w:p w:rsidR="00493185" w:rsidRPr="000852A8" w:rsidRDefault="00411DB8" w:rsidP="00C744A5">
      <w:pPr>
        <w:pStyle w:val="a3"/>
        <w:ind w:left="414" w:firstLine="720"/>
        <w:rPr>
          <w:sz w:val="20"/>
          <w:szCs w:val="20"/>
        </w:rPr>
      </w:pPr>
      <w:r w:rsidRPr="000852A8">
        <w:rPr>
          <w:sz w:val="20"/>
          <w:szCs w:val="20"/>
        </w:rPr>
        <w:t>ОО предоставляет не менее одного учебника и (или) учебного пособия в печатной</w:t>
      </w:r>
      <w:r w:rsidRPr="000852A8">
        <w:rPr>
          <w:spacing w:val="80"/>
          <w:sz w:val="20"/>
          <w:szCs w:val="20"/>
        </w:rPr>
        <w:t xml:space="preserve">  </w:t>
      </w:r>
      <w:r w:rsidRPr="000852A8">
        <w:rPr>
          <w:sz w:val="20"/>
          <w:szCs w:val="20"/>
        </w:rPr>
        <w:t>форме,</w:t>
      </w:r>
      <w:r w:rsidRPr="000852A8">
        <w:rPr>
          <w:spacing w:val="80"/>
          <w:sz w:val="20"/>
          <w:szCs w:val="20"/>
        </w:rPr>
        <w:t xml:space="preserve">  </w:t>
      </w:r>
      <w:r w:rsidRPr="000852A8">
        <w:rPr>
          <w:sz w:val="20"/>
          <w:szCs w:val="20"/>
        </w:rPr>
        <w:t>выпущенных</w:t>
      </w:r>
      <w:r w:rsidRPr="000852A8">
        <w:rPr>
          <w:spacing w:val="80"/>
          <w:sz w:val="20"/>
          <w:szCs w:val="20"/>
        </w:rPr>
        <w:t xml:space="preserve">  </w:t>
      </w:r>
      <w:r w:rsidRPr="000852A8">
        <w:rPr>
          <w:sz w:val="20"/>
          <w:szCs w:val="20"/>
        </w:rPr>
        <w:t>организациями,</w:t>
      </w:r>
      <w:r w:rsidRPr="000852A8">
        <w:rPr>
          <w:spacing w:val="80"/>
          <w:sz w:val="20"/>
          <w:szCs w:val="20"/>
        </w:rPr>
        <w:t xml:space="preserve">  </w:t>
      </w:r>
      <w:r w:rsidRPr="000852A8">
        <w:rPr>
          <w:sz w:val="20"/>
          <w:szCs w:val="20"/>
        </w:rPr>
        <w:t>входящими</w:t>
      </w:r>
      <w:r w:rsidRPr="000852A8">
        <w:rPr>
          <w:spacing w:val="80"/>
          <w:sz w:val="20"/>
          <w:szCs w:val="20"/>
        </w:rPr>
        <w:t xml:space="preserve">  </w:t>
      </w:r>
      <w:r w:rsidRPr="000852A8">
        <w:rPr>
          <w:sz w:val="20"/>
          <w:szCs w:val="20"/>
        </w:rPr>
        <w:t>в</w:t>
      </w:r>
      <w:r w:rsidRPr="000852A8">
        <w:rPr>
          <w:spacing w:val="80"/>
          <w:sz w:val="20"/>
          <w:szCs w:val="20"/>
        </w:rPr>
        <w:t xml:space="preserve">  </w:t>
      </w:r>
      <w:r w:rsidRPr="000852A8">
        <w:rPr>
          <w:sz w:val="20"/>
          <w:szCs w:val="20"/>
        </w:rPr>
        <w:t>перечень</w:t>
      </w:r>
      <w:r w:rsidR="00C744A5">
        <w:rPr>
          <w:sz w:val="20"/>
          <w:szCs w:val="20"/>
        </w:rPr>
        <w:t xml:space="preserve"> </w:t>
      </w:r>
      <w:r w:rsidRPr="000852A8">
        <w:rPr>
          <w:sz w:val="20"/>
          <w:szCs w:val="20"/>
        </w:rPr>
        <w:t xml:space="preserve">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литературное чтение, окружающий мир,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w:t>
      </w:r>
      <w:r w:rsidRPr="000852A8">
        <w:rPr>
          <w:spacing w:val="-2"/>
          <w:sz w:val="20"/>
          <w:szCs w:val="20"/>
        </w:rPr>
        <w:t>отношений.</w:t>
      </w:r>
    </w:p>
    <w:p w:rsidR="00493185" w:rsidRPr="000852A8" w:rsidRDefault="00411DB8" w:rsidP="000852A8">
      <w:pPr>
        <w:pStyle w:val="a3"/>
        <w:ind w:left="414" w:firstLine="720"/>
        <w:rPr>
          <w:sz w:val="20"/>
          <w:szCs w:val="20"/>
        </w:rPr>
      </w:pPr>
      <w:r w:rsidRPr="000852A8">
        <w:rPr>
          <w:sz w:val="20"/>
          <w:szCs w:val="20"/>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Библиотека ОО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w:t>
      </w:r>
      <w:r w:rsidRPr="000852A8">
        <w:rPr>
          <w:spacing w:val="40"/>
          <w:sz w:val="20"/>
          <w:szCs w:val="20"/>
        </w:rPr>
        <w:t xml:space="preserve"> </w:t>
      </w:r>
      <w:r w:rsidRPr="000852A8">
        <w:rPr>
          <w:sz w:val="20"/>
          <w:szCs w:val="20"/>
        </w:rPr>
        <w:t>литературу, справочно-библиографические и периодические издания, сопровождающие реализацию программы начального общего образования. 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w:t>
      </w:r>
      <w:r w:rsidRPr="000852A8">
        <w:rPr>
          <w:spacing w:val="40"/>
          <w:sz w:val="20"/>
          <w:szCs w:val="20"/>
        </w:rPr>
        <w:t xml:space="preserve"> </w:t>
      </w:r>
      <w:r w:rsidRPr="000852A8">
        <w:rPr>
          <w:sz w:val="20"/>
          <w:szCs w:val="20"/>
        </w:rPr>
        <w:t>для педагогических работников, административно-управленческого и учебно- вспомогательного персонала, участвующих в разработке и реализации основной образовательной программы начального общего образования.</w:t>
      </w:r>
    </w:p>
    <w:p w:rsidR="00493185" w:rsidRPr="000852A8" w:rsidRDefault="00493185" w:rsidP="000852A8">
      <w:pPr>
        <w:pStyle w:val="a3"/>
        <w:ind w:left="0" w:firstLine="0"/>
        <w:jc w:val="left"/>
        <w:rPr>
          <w:sz w:val="20"/>
          <w:szCs w:val="20"/>
        </w:rPr>
      </w:pPr>
    </w:p>
    <w:p w:rsidR="00493185" w:rsidRPr="00EB6A0E" w:rsidRDefault="00C744A5" w:rsidP="00E02D58">
      <w:pPr>
        <w:pStyle w:val="2"/>
        <w:numPr>
          <w:ilvl w:val="1"/>
          <w:numId w:val="103"/>
        </w:numPr>
        <w:spacing w:line="240" w:lineRule="auto"/>
        <w:jc w:val="left"/>
        <w:rPr>
          <w:sz w:val="22"/>
          <w:szCs w:val="20"/>
        </w:rPr>
      </w:pPr>
      <w:r w:rsidRPr="00EB6A0E">
        <w:rPr>
          <w:sz w:val="22"/>
          <w:szCs w:val="20"/>
        </w:rPr>
        <w:t xml:space="preserve"> </w:t>
      </w:r>
      <w:r w:rsidR="00411DB8" w:rsidRPr="00EB6A0E">
        <w:rPr>
          <w:sz w:val="22"/>
          <w:szCs w:val="20"/>
        </w:rPr>
        <w:t>Психолого-педагогические</w:t>
      </w:r>
      <w:r w:rsidR="00411DB8" w:rsidRPr="00EB6A0E">
        <w:rPr>
          <w:spacing w:val="40"/>
          <w:sz w:val="22"/>
          <w:szCs w:val="20"/>
        </w:rPr>
        <w:t xml:space="preserve"> </w:t>
      </w:r>
      <w:r w:rsidR="00411DB8" w:rsidRPr="00EB6A0E">
        <w:rPr>
          <w:sz w:val="22"/>
          <w:szCs w:val="20"/>
        </w:rPr>
        <w:t>условия</w:t>
      </w:r>
      <w:r w:rsidR="00411DB8" w:rsidRPr="00EB6A0E">
        <w:rPr>
          <w:spacing w:val="40"/>
          <w:sz w:val="22"/>
          <w:szCs w:val="20"/>
        </w:rPr>
        <w:t xml:space="preserve"> </w:t>
      </w:r>
      <w:r w:rsidR="00411DB8" w:rsidRPr="00EB6A0E">
        <w:rPr>
          <w:sz w:val="22"/>
          <w:szCs w:val="20"/>
        </w:rPr>
        <w:t>реализации</w:t>
      </w:r>
      <w:r w:rsidR="00411DB8" w:rsidRPr="00EB6A0E">
        <w:rPr>
          <w:spacing w:val="40"/>
          <w:sz w:val="22"/>
          <w:szCs w:val="20"/>
        </w:rPr>
        <w:t xml:space="preserve"> </w:t>
      </w:r>
      <w:r w:rsidR="00EB6A0E" w:rsidRPr="00EB6A0E">
        <w:rPr>
          <w:sz w:val="22"/>
          <w:szCs w:val="20"/>
        </w:rPr>
        <w:t>программы</w:t>
      </w:r>
      <w:r w:rsidR="00411DB8" w:rsidRPr="00EB6A0E">
        <w:rPr>
          <w:sz w:val="22"/>
          <w:szCs w:val="20"/>
        </w:rPr>
        <w:t>,</w:t>
      </w:r>
      <w:r w:rsidR="00411DB8" w:rsidRPr="00EB6A0E">
        <w:rPr>
          <w:spacing w:val="40"/>
          <w:sz w:val="22"/>
          <w:szCs w:val="20"/>
        </w:rPr>
        <w:t xml:space="preserve"> </w:t>
      </w:r>
      <w:r w:rsidR="00411DB8" w:rsidRPr="00EB6A0E">
        <w:rPr>
          <w:sz w:val="22"/>
          <w:szCs w:val="20"/>
        </w:rPr>
        <w:t>в</w:t>
      </w:r>
      <w:r w:rsidR="00411DB8" w:rsidRPr="00EB6A0E">
        <w:rPr>
          <w:spacing w:val="40"/>
          <w:sz w:val="22"/>
          <w:szCs w:val="20"/>
        </w:rPr>
        <w:t xml:space="preserve"> </w:t>
      </w:r>
      <w:r w:rsidR="00411DB8" w:rsidRPr="00EB6A0E">
        <w:rPr>
          <w:sz w:val="22"/>
          <w:szCs w:val="20"/>
        </w:rPr>
        <w:t>том</w:t>
      </w:r>
      <w:r w:rsidR="00411DB8" w:rsidRPr="00EB6A0E">
        <w:rPr>
          <w:spacing w:val="40"/>
          <w:sz w:val="22"/>
          <w:szCs w:val="20"/>
        </w:rPr>
        <w:t xml:space="preserve"> </w:t>
      </w:r>
      <w:r w:rsidR="00411DB8" w:rsidRPr="00EB6A0E">
        <w:rPr>
          <w:sz w:val="22"/>
          <w:szCs w:val="20"/>
        </w:rPr>
        <w:t xml:space="preserve">числе </w:t>
      </w:r>
      <w:r w:rsidR="00411DB8" w:rsidRPr="00EB6A0E">
        <w:rPr>
          <w:spacing w:val="-2"/>
          <w:sz w:val="22"/>
          <w:szCs w:val="20"/>
        </w:rPr>
        <w:t>адаптированной</w:t>
      </w:r>
      <w:r w:rsidR="00EB6A0E" w:rsidRPr="00EB6A0E">
        <w:rPr>
          <w:spacing w:val="-2"/>
          <w:sz w:val="22"/>
          <w:szCs w:val="20"/>
        </w:rPr>
        <w:t>.</w:t>
      </w:r>
    </w:p>
    <w:p w:rsidR="00493185" w:rsidRPr="000852A8" w:rsidRDefault="00411DB8" w:rsidP="000852A8">
      <w:pPr>
        <w:pStyle w:val="a3"/>
        <w:ind w:left="415" w:firstLine="480"/>
        <w:rPr>
          <w:sz w:val="20"/>
          <w:szCs w:val="20"/>
        </w:rPr>
      </w:pPr>
      <w:r w:rsidRPr="000852A8">
        <w:rPr>
          <w:sz w:val="20"/>
          <w:szCs w:val="20"/>
        </w:rPr>
        <w:t>Психолого-педагогические условия реализации ООП НОО, в том числе адаптированной, обеспечивают:</w:t>
      </w:r>
    </w:p>
    <w:p w:rsidR="00493185" w:rsidRPr="000852A8" w:rsidRDefault="00411DB8" w:rsidP="00E02D58">
      <w:pPr>
        <w:pStyle w:val="a5"/>
        <w:numPr>
          <w:ilvl w:val="0"/>
          <w:numId w:val="4"/>
        </w:numPr>
        <w:tabs>
          <w:tab w:val="left" w:pos="1501"/>
        </w:tabs>
        <w:ind w:firstLine="638"/>
        <w:jc w:val="both"/>
        <w:rPr>
          <w:sz w:val="20"/>
          <w:szCs w:val="20"/>
        </w:rPr>
      </w:pPr>
      <w:r w:rsidRPr="000852A8">
        <w:rPr>
          <w:sz w:val="20"/>
          <w:szCs w:val="20"/>
        </w:rPr>
        <w:t>преемственность содержания и форм организации образовательной деятельности при реализации образовательных программ начального</w:t>
      </w:r>
      <w:r w:rsidRPr="000852A8">
        <w:rPr>
          <w:spacing w:val="80"/>
          <w:sz w:val="20"/>
          <w:szCs w:val="20"/>
        </w:rPr>
        <w:t xml:space="preserve"> </w:t>
      </w:r>
      <w:r w:rsidRPr="000852A8">
        <w:rPr>
          <w:sz w:val="20"/>
          <w:szCs w:val="20"/>
        </w:rPr>
        <w:t>образования, основного общего и среднего общего образования;</w:t>
      </w:r>
    </w:p>
    <w:p w:rsidR="00493185" w:rsidRPr="000852A8" w:rsidRDefault="00411DB8" w:rsidP="00E02D58">
      <w:pPr>
        <w:pStyle w:val="a5"/>
        <w:numPr>
          <w:ilvl w:val="0"/>
          <w:numId w:val="4"/>
        </w:numPr>
        <w:tabs>
          <w:tab w:val="left" w:pos="1407"/>
        </w:tabs>
        <w:ind w:firstLine="638"/>
        <w:jc w:val="both"/>
        <w:rPr>
          <w:sz w:val="20"/>
          <w:szCs w:val="20"/>
        </w:rPr>
      </w:pPr>
      <w:r w:rsidRPr="000852A8">
        <w:rPr>
          <w:sz w:val="20"/>
          <w:szCs w:val="20"/>
        </w:rPr>
        <w:t>социально-психологическую адаптацию обучающихся к условиям ОО с учетом специфики их возрастного психофизиологического развития, включая особенности адаптации к социальной среде;</w:t>
      </w:r>
    </w:p>
    <w:p w:rsidR="00493185" w:rsidRPr="00EB6A0E" w:rsidRDefault="00411DB8" w:rsidP="00E02D58">
      <w:pPr>
        <w:pStyle w:val="a5"/>
        <w:numPr>
          <w:ilvl w:val="0"/>
          <w:numId w:val="4"/>
        </w:numPr>
        <w:tabs>
          <w:tab w:val="left" w:pos="1423"/>
        </w:tabs>
        <w:ind w:firstLine="569"/>
        <w:jc w:val="both"/>
        <w:rPr>
          <w:sz w:val="20"/>
          <w:szCs w:val="20"/>
        </w:rPr>
      </w:pPr>
      <w:r w:rsidRPr="00EB6A0E">
        <w:rPr>
          <w:sz w:val="20"/>
          <w:szCs w:val="20"/>
        </w:rPr>
        <w:t xml:space="preserve">формирование и развитие психолого-педагогической компетентности работников ОО и родителей (законных представителей) несовершеннолетних </w:t>
      </w:r>
      <w:r w:rsidRPr="00EB6A0E">
        <w:rPr>
          <w:spacing w:val="-2"/>
          <w:sz w:val="20"/>
          <w:szCs w:val="20"/>
        </w:rPr>
        <w:t>обучающихся;</w:t>
      </w:r>
    </w:p>
    <w:p w:rsidR="00493185" w:rsidRPr="000852A8" w:rsidRDefault="00411DB8" w:rsidP="00E02D58">
      <w:pPr>
        <w:pStyle w:val="a5"/>
        <w:numPr>
          <w:ilvl w:val="0"/>
          <w:numId w:val="4"/>
        </w:numPr>
        <w:tabs>
          <w:tab w:val="left" w:pos="1287"/>
        </w:tabs>
        <w:ind w:firstLine="569"/>
        <w:jc w:val="both"/>
        <w:rPr>
          <w:sz w:val="20"/>
          <w:szCs w:val="20"/>
        </w:rPr>
      </w:pPr>
      <w:r w:rsidRPr="000852A8">
        <w:rPr>
          <w:sz w:val="20"/>
          <w:szCs w:val="20"/>
        </w:rPr>
        <w:t>профилактику</w:t>
      </w:r>
      <w:r w:rsidRPr="000852A8">
        <w:rPr>
          <w:spacing w:val="-8"/>
          <w:sz w:val="20"/>
          <w:szCs w:val="20"/>
        </w:rPr>
        <w:t xml:space="preserve"> </w:t>
      </w:r>
      <w:r w:rsidRPr="000852A8">
        <w:rPr>
          <w:sz w:val="20"/>
          <w:szCs w:val="20"/>
        </w:rPr>
        <w:t>формирования</w:t>
      </w:r>
      <w:r w:rsidRPr="000852A8">
        <w:rPr>
          <w:spacing w:val="-4"/>
          <w:sz w:val="20"/>
          <w:szCs w:val="20"/>
        </w:rPr>
        <w:t xml:space="preserve"> </w:t>
      </w:r>
      <w:r w:rsidRPr="000852A8">
        <w:rPr>
          <w:sz w:val="20"/>
          <w:szCs w:val="20"/>
        </w:rPr>
        <w:t>у</w:t>
      </w:r>
      <w:r w:rsidRPr="000852A8">
        <w:rPr>
          <w:spacing w:val="-8"/>
          <w:sz w:val="20"/>
          <w:szCs w:val="20"/>
        </w:rPr>
        <w:t xml:space="preserve"> </w:t>
      </w:r>
      <w:r w:rsidRPr="000852A8">
        <w:rPr>
          <w:sz w:val="20"/>
          <w:szCs w:val="20"/>
        </w:rPr>
        <w:t>обучающихся</w:t>
      </w:r>
      <w:r w:rsidRPr="000852A8">
        <w:rPr>
          <w:spacing w:val="-4"/>
          <w:sz w:val="20"/>
          <w:szCs w:val="20"/>
        </w:rPr>
        <w:t xml:space="preserve"> </w:t>
      </w:r>
      <w:r w:rsidRPr="000852A8">
        <w:rPr>
          <w:sz w:val="20"/>
          <w:szCs w:val="20"/>
        </w:rPr>
        <w:t>девиантных</w:t>
      </w:r>
      <w:r w:rsidRPr="000852A8">
        <w:rPr>
          <w:spacing w:val="-3"/>
          <w:sz w:val="20"/>
          <w:szCs w:val="20"/>
        </w:rPr>
        <w:t xml:space="preserve"> </w:t>
      </w:r>
      <w:r w:rsidRPr="000852A8">
        <w:rPr>
          <w:sz w:val="20"/>
          <w:szCs w:val="20"/>
        </w:rPr>
        <w:t>форм</w:t>
      </w:r>
      <w:r w:rsidRPr="000852A8">
        <w:rPr>
          <w:spacing w:val="-7"/>
          <w:sz w:val="20"/>
          <w:szCs w:val="20"/>
        </w:rPr>
        <w:t xml:space="preserve"> </w:t>
      </w:r>
      <w:r w:rsidRPr="000852A8">
        <w:rPr>
          <w:sz w:val="20"/>
          <w:szCs w:val="20"/>
        </w:rPr>
        <w:t>поведения, агрессии и повышенной тревожности;</w:t>
      </w:r>
    </w:p>
    <w:p w:rsidR="00493185" w:rsidRPr="000852A8" w:rsidRDefault="00411DB8" w:rsidP="00E02D58">
      <w:pPr>
        <w:pStyle w:val="a5"/>
        <w:numPr>
          <w:ilvl w:val="0"/>
          <w:numId w:val="4"/>
        </w:numPr>
        <w:tabs>
          <w:tab w:val="left" w:pos="1691"/>
        </w:tabs>
        <w:ind w:left="414" w:firstLine="569"/>
        <w:jc w:val="both"/>
        <w:rPr>
          <w:sz w:val="20"/>
          <w:szCs w:val="20"/>
        </w:rPr>
      </w:pPr>
      <w:r w:rsidRPr="000852A8">
        <w:rPr>
          <w:sz w:val="20"/>
          <w:szCs w:val="20"/>
        </w:rPr>
        <w:t xml:space="preserve">психолого-педагогическое сопровождение квалифицированными специалистами (педагогом психологом, учителем-логопедом, учителем- дефектологом, тьютором, социальным педагогом) участников образовательных </w:t>
      </w:r>
      <w:r w:rsidRPr="000852A8">
        <w:rPr>
          <w:spacing w:val="-2"/>
          <w:sz w:val="20"/>
          <w:szCs w:val="20"/>
        </w:rPr>
        <w:t>отношений:</w:t>
      </w:r>
    </w:p>
    <w:p w:rsidR="00493185" w:rsidRPr="000852A8" w:rsidRDefault="00411DB8" w:rsidP="00E02D58">
      <w:pPr>
        <w:pStyle w:val="a5"/>
        <w:numPr>
          <w:ilvl w:val="1"/>
          <w:numId w:val="4"/>
        </w:numPr>
        <w:tabs>
          <w:tab w:val="left" w:pos="1276"/>
        </w:tabs>
        <w:ind w:left="1276" w:hanging="223"/>
        <w:jc w:val="left"/>
        <w:rPr>
          <w:sz w:val="20"/>
          <w:szCs w:val="20"/>
        </w:rPr>
      </w:pPr>
      <w:r w:rsidRPr="000852A8">
        <w:rPr>
          <w:sz w:val="20"/>
          <w:szCs w:val="20"/>
        </w:rPr>
        <w:t>формирование</w:t>
      </w:r>
      <w:r w:rsidRPr="000852A8">
        <w:rPr>
          <w:spacing w:val="-11"/>
          <w:sz w:val="20"/>
          <w:szCs w:val="20"/>
        </w:rPr>
        <w:t xml:space="preserve"> </w:t>
      </w:r>
      <w:r w:rsidRPr="000852A8">
        <w:rPr>
          <w:sz w:val="20"/>
          <w:szCs w:val="20"/>
        </w:rPr>
        <w:t>и</w:t>
      </w:r>
      <w:r w:rsidRPr="000852A8">
        <w:rPr>
          <w:spacing w:val="-11"/>
          <w:sz w:val="20"/>
          <w:szCs w:val="20"/>
        </w:rPr>
        <w:t xml:space="preserve"> </w:t>
      </w:r>
      <w:r w:rsidRPr="000852A8">
        <w:rPr>
          <w:sz w:val="20"/>
          <w:szCs w:val="20"/>
        </w:rPr>
        <w:t>развитие</w:t>
      </w:r>
      <w:r w:rsidRPr="000852A8">
        <w:rPr>
          <w:spacing w:val="-9"/>
          <w:sz w:val="20"/>
          <w:szCs w:val="20"/>
        </w:rPr>
        <w:t xml:space="preserve"> </w:t>
      </w:r>
      <w:r w:rsidRPr="000852A8">
        <w:rPr>
          <w:sz w:val="20"/>
          <w:szCs w:val="20"/>
        </w:rPr>
        <w:t>психолого-педагогической</w:t>
      </w:r>
      <w:r w:rsidRPr="000852A8">
        <w:rPr>
          <w:spacing w:val="-11"/>
          <w:sz w:val="20"/>
          <w:szCs w:val="20"/>
        </w:rPr>
        <w:t xml:space="preserve"> </w:t>
      </w:r>
      <w:r w:rsidRPr="000852A8">
        <w:rPr>
          <w:spacing w:val="-2"/>
          <w:sz w:val="20"/>
          <w:szCs w:val="20"/>
        </w:rPr>
        <w:t>компетентности;</w:t>
      </w:r>
    </w:p>
    <w:p w:rsidR="00493185" w:rsidRPr="000852A8" w:rsidRDefault="00411DB8" w:rsidP="00E02D58">
      <w:pPr>
        <w:pStyle w:val="a5"/>
        <w:numPr>
          <w:ilvl w:val="1"/>
          <w:numId w:val="4"/>
        </w:numPr>
        <w:tabs>
          <w:tab w:val="left" w:pos="1237"/>
        </w:tabs>
        <w:ind w:left="414" w:firstLine="569"/>
        <w:jc w:val="left"/>
        <w:rPr>
          <w:sz w:val="20"/>
          <w:szCs w:val="20"/>
        </w:rPr>
      </w:pPr>
      <w:r w:rsidRPr="000852A8">
        <w:rPr>
          <w:sz w:val="20"/>
          <w:szCs w:val="20"/>
        </w:rPr>
        <w:t>сохранение и укрепление психологического благополучия и психического здоровья обучающихся;</w:t>
      </w:r>
    </w:p>
    <w:p w:rsidR="00493185" w:rsidRPr="000852A8" w:rsidRDefault="00411DB8" w:rsidP="00E02D58">
      <w:pPr>
        <w:pStyle w:val="a5"/>
        <w:numPr>
          <w:ilvl w:val="1"/>
          <w:numId w:val="4"/>
        </w:numPr>
        <w:tabs>
          <w:tab w:val="left" w:pos="1207"/>
        </w:tabs>
        <w:ind w:left="1207" w:hanging="223"/>
        <w:jc w:val="left"/>
        <w:rPr>
          <w:sz w:val="20"/>
          <w:szCs w:val="20"/>
        </w:rPr>
      </w:pPr>
      <w:r w:rsidRPr="000852A8">
        <w:rPr>
          <w:sz w:val="20"/>
          <w:szCs w:val="20"/>
        </w:rPr>
        <w:t>поддержка</w:t>
      </w:r>
      <w:r w:rsidRPr="000852A8">
        <w:rPr>
          <w:spacing w:val="-9"/>
          <w:sz w:val="20"/>
          <w:szCs w:val="20"/>
        </w:rPr>
        <w:t xml:space="preserve"> </w:t>
      </w:r>
      <w:r w:rsidRPr="000852A8">
        <w:rPr>
          <w:sz w:val="20"/>
          <w:szCs w:val="20"/>
        </w:rPr>
        <w:t>и</w:t>
      </w:r>
      <w:r w:rsidRPr="000852A8">
        <w:rPr>
          <w:spacing w:val="-9"/>
          <w:sz w:val="20"/>
          <w:szCs w:val="20"/>
        </w:rPr>
        <w:t xml:space="preserve"> </w:t>
      </w:r>
      <w:r w:rsidRPr="000852A8">
        <w:rPr>
          <w:sz w:val="20"/>
          <w:szCs w:val="20"/>
        </w:rPr>
        <w:t>сопровождение</w:t>
      </w:r>
      <w:r w:rsidRPr="000852A8">
        <w:rPr>
          <w:spacing w:val="-6"/>
          <w:sz w:val="20"/>
          <w:szCs w:val="20"/>
        </w:rPr>
        <w:t xml:space="preserve"> </w:t>
      </w:r>
      <w:r w:rsidRPr="000852A8">
        <w:rPr>
          <w:sz w:val="20"/>
          <w:szCs w:val="20"/>
        </w:rPr>
        <w:t>детско-родительских</w:t>
      </w:r>
      <w:r w:rsidRPr="000852A8">
        <w:rPr>
          <w:spacing w:val="-9"/>
          <w:sz w:val="20"/>
          <w:szCs w:val="20"/>
        </w:rPr>
        <w:t xml:space="preserve"> </w:t>
      </w:r>
      <w:r w:rsidRPr="000852A8">
        <w:rPr>
          <w:spacing w:val="-2"/>
          <w:sz w:val="20"/>
          <w:szCs w:val="20"/>
        </w:rPr>
        <w:t>отношений;</w:t>
      </w:r>
    </w:p>
    <w:p w:rsidR="00493185" w:rsidRPr="000852A8" w:rsidRDefault="00411DB8" w:rsidP="00E02D58">
      <w:pPr>
        <w:pStyle w:val="a5"/>
        <w:numPr>
          <w:ilvl w:val="1"/>
          <w:numId w:val="4"/>
        </w:numPr>
        <w:tabs>
          <w:tab w:val="left" w:pos="1276"/>
        </w:tabs>
        <w:ind w:left="1276" w:hanging="223"/>
        <w:jc w:val="left"/>
        <w:rPr>
          <w:sz w:val="20"/>
          <w:szCs w:val="20"/>
        </w:rPr>
      </w:pPr>
      <w:r w:rsidRPr="000852A8">
        <w:rPr>
          <w:sz w:val="20"/>
          <w:szCs w:val="20"/>
        </w:rPr>
        <w:t>формирование</w:t>
      </w:r>
      <w:r w:rsidRPr="000852A8">
        <w:rPr>
          <w:spacing w:val="-10"/>
          <w:sz w:val="20"/>
          <w:szCs w:val="20"/>
        </w:rPr>
        <w:t xml:space="preserve"> </w:t>
      </w:r>
      <w:r w:rsidRPr="000852A8">
        <w:rPr>
          <w:sz w:val="20"/>
          <w:szCs w:val="20"/>
        </w:rPr>
        <w:t>ценности</w:t>
      </w:r>
      <w:r w:rsidRPr="000852A8">
        <w:rPr>
          <w:spacing w:val="-7"/>
          <w:sz w:val="20"/>
          <w:szCs w:val="20"/>
        </w:rPr>
        <w:t xml:space="preserve"> </w:t>
      </w:r>
      <w:r w:rsidRPr="000852A8">
        <w:rPr>
          <w:sz w:val="20"/>
          <w:szCs w:val="20"/>
        </w:rPr>
        <w:t>здоровья</w:t>
      </w:r>
      <w:r w:rsidRPr="000852A8">
        <w:rPr>
          <w:spacing w:val="-7"/>
          <w:sz w:val="20"/>
          <w:szCs w:val="20"/>
        </w:rPr>
        <w:t xml:space="preserve"> </w:t>
      </w:r>
      <w:r w:rsidRPr="000852A8">
        <w:rPr>
          <w:sz w:val="20"/>
          <w:szCs w:val="20"/>
        </w:rPr>
        <w:t>и</w:t>
      </w:r>
      <w:r w:rsidRPr="000852A8">
        <w:rPr>
          <w:spacing w:val="-10"/>
          <w:sz w:val="20"/>
          <w:szCs w:val="20"/>
        </w:rPr>
        <w:t xml:space="preserve"> </w:t>
      </w:r>
      <w:r w:rsidRPr="000852A8">
        <w:rPr>
          <w:sz w:val="20"/>
          <w:szCs w:val="20"/>
        </w:rPr>
        <w:t>безопасного</w:t>
      </w:r>
      <w:r w:rsidRPr="000852A8">
        <w:rPr>
          <w:spacing w:val="-6"/>
          <w:sz w:val="20"/>
          <w:szCs w:val="20"/>
        </w:rPr>
        <w:t xml:space="preserve"> </w:t>
      </w:r>
      <w:r w:rsidRPr="000852A8">
        <w:rPr>
          <w:sz w:val="20"/>
          <w:szCs w:val="20"/>
        </w:rPr>
        <w:t>образа</w:t>
      </w:r>
      <w:r w:rsidRPr="000852A8">
        <w:rPr>
          <w:spacing w:val="-8"/>
          <w:sz w:val="20"/>
          <w:szCs w:val="20"/>
        </w:rPr>
        <w:t xml:space="preserve"> </w:t>
      </w:r>
      <w:r w:rsidRPr="000852A8">
        <w:rPr>
          <w:spacing w:val="-2"/>
          <w:sz w:val="20"/>
          <w:szCs w:val="20"/>
        </w:rPr>
        <w:t>жизни;</w:t>
      </w:r>
    </w:p>
    <w:p w:rsidR="00493185" w:rsidRPr="000852A8" w:rsidRDefault="00411DB8" w:rsidP="00E02D58">
      <w:pPr>
        <w:pStyle w:val="a5"/>
        <w:numPr>
          <w:ilvl w:val="1"/>
          <w:numId w:val="4"/>
        </w:numPr>
        <w:tabs>
          <w:tab w:val="left" w:pos="1342"/>
        </w:tabs>
        <w:ind w:left="414" w:firstLine="638"/>
        <w:jc w:val="left"/>
        <w:rPr>
          <w:sz w:val="20"/>
          <w:szCs w:val="20"/>
        </w:rPr>
      </w:pPr>
      <w:r w:rsidRPr="000852A8">
        <w:rPr>
          <w:sz w:val="20"/>
          <w:szCs w:val="20"/>
        </w:rPr>
        <w:t>дифференциация</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индивидуализация</w:t>
      </w:r>
      <w:r w:rsidRPr="000852A8">
        <w:rPr>
          <w:spacing w:val="40"/>
          <w:sz w:val="20"/>
          <w:szCs w:val="20"/>
        </w:rPr>
        <w:t xml:space="preserve"> </w:t>
      </w:r>
      <w:r w:rsidRPr="000852A8">
        <w:rPr>
          <w:sz w:val="20"/>
          <w:szCs w:val="20"/>
        </w:rPr>
        <w:t>обучения</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воспитания</w:t>
      </w:r>
      <w:r w:rsidRPr="000852A8">
        <w:rPr>
          <w:spacing w:val="40"/>
          <w:sz w:val="20"/>
          <w:szCs w:val="20"/>
        </w:rPr>
        <w:t xml:space="preserve"> </w:t>
      </w:r>
      <w:r w:rsidRPr="000852A8">
        <w:rPr>
          <w:sz w:val="20"/>
          <w:szCs w:val="20"/>
        </w:rPr>
        <w:t>с</w:t>
      </w:r>
      <w:r w:rsidRPr="000852A8">
        <w:rPr>
          <w:spacing w:val="40"/>
          <w:sz w:val="20"/>
          <w:szCs w:val="20"/>
        </w:rPr>
        <w:t xml:space="preserve"> </w:t>
      </w:r>
      <w:r w:rsidRPr="000852A8">
        <w:rPr>
          <w:sz w:val="20"/>
          <w:szCs w:val="20"/>
        </w:rPr>
        <w:t>учетом особенностей когнитивного и эмоционального развития обучающихся;</w:t>
      </w:r>
    </w:p>
    <w:p w:rsidR="00493185" w:rsidRPr="000852A8" w:rsidRDefault="00411DB8" w:rsidP="00E02D58">
      <w:pPr>
        <w:pStyle w:val="a5"/>
        <w:numPr>
          <w:ilvl w:val="1"/>
          <w:numId w:val="4"/>
        </w:numPr>
        <w:tabs>
          <w:tab w:val="left" w:pos="1341"/>
          <w:tab w:val="left" w:pos="2979"/>
          <w:tab w:val="left" w:pos="4883"/>
          <w:tab w:val="left" w:pos="5235"/>
          <w:tab w:val="left" w:pos="7065"/>
          <w:tab w:val="left" w:pos="8996"/>
        </w:tabs>
        <w:ind w:left="414" w:firstLine="569"/>
        <w:jc w:val="left"/>
        <w:rPr>
          <w:sz w:val="20"/>
          <w:szCs w:val="20"/>
        </w:rPr>
      </w:pPr>
      <w:r w:rsidRPr="000852A8">
        <w:rPr>
          <w:spacing w:val="-2"/>
          <w:sz w:val="20"/>
          <w:szCs w:val="20"/>
        </w:rPr>
        <w:t>мониторинг</w:t>
      </w:r>
      <w:r w:rsidRPr="000852A8">
        <w:rPr>
          <w:sz w:val="20"/>
          <w:szCs w:val="20"/>
        </w:rPr>
        <w:tab/>
      </w:r>
      <w:r w:rsidRPr="000852A8">
        <w:rPr>
          <w:spacing w:val="-2"/>
          <w:sz w:val="20"/>
          <w:szCs w:val="20"/>
        </w:rPr>
        <w:t>возможностей</w:t>
      </w:r>
      <w:r w:rsidRPr="000852A8">
        <w:rPr>
          <w:sz w:val="20"/>
          <w:szCs w:val="20"/>
        </w:rPr>
        <w:tab/>
      </w:r>
      <w:r w:rsidRPr="000852A8">
        <w:rPr>
          <w:spacing w:val="-10"/>
          <w:sz w:val="20"/>
          <w:szCs w:val="20"/>
        </w:rPr>
        <w:t>и</w:t>
      </w:r>
      <w:r w:rsidRPr="000852A8">
        <w:rPr>
          <w:sz w:val="20"/>
          <w:szCs w:val="20"/>
        </w:rPr>
        <w:tab/>
      </w:r>
      <w:r w:rsidRPr="000852A8">
        <w:rPr>
          <w:spacing w:val="-2"/>
          <w:sz w:val="20"/>
          <w:szCs w:val="20"/>
        </w:rPr>
        <w:t>способностей</w:t>
      </w:r>
      <w:r w:rsidRPr="000852A8">
        <w:rPr>
          <w:sz w:val="20"/>
          <w:szCs w:val="20"/>
        </w:rPr>
        <w:tab/>
      </w:r>
      <w:r w:rsidRPr="000852A8">
        <w:rPr>
          <w:spacing w:val="-2"/>
          <w:sz w:val="20"/>
          <w:szCs w:val="20"/>
        </w:rPr>
        <w:t>обучающихся,</w:t>
      </w:r>
      <w:r w:rsidRPr="000852A8">
        <w:rPr>
          <w:sz w:val="20"/>
          <w:szCs w:val="20"/>
        </w:rPr>
        <w:tab/>
      </w:r>
      <w:r w:rsidRPr="000852A8">
        <w:rPr>
          <w:spacing w:val="-2"/>
          <w:sz w:val="20"/>
          <w:szCs w:val="20"/>
        </w:rPr>
        <w:t xml:space="preserve">выявление, </w:t>
      </w:r>
      <w:r w:rsidRPr="000852A8">
        <w:rPr>
          <w:sz w:val="20"/>
          <w:szCs w:val="20"/>
        </w:rPr>
        <w:t>поддержка и сопровождение одаренных детей, обучающихся с ОВЗ;</w:t>
      </w:r>
    </w:p>
    <w:p w:rsidR="00493185" w:rsidRPr="000852A8" w:rsidRDefault="00411DB8" w:rsidP="00E02D58">
      <w:pPr>
        <w:pStyle w:val="a5"/>
        <w:numPr>
          <w:ilvl w:val="1"/>
          <w:numId w:val="4"/>
        </w:numPr>
        <w:tabs>
          <w:tab w:val="left" w:pos="1213"/>
        </w:tabs>
        <w:ind w:left="414" w:firstLine="569"/>
        <w:rPr>
          <w:sz w:val="20"/>
          <w:szCs w:val="20"/>
        </w:rPr>
      </w:pPr>
      <w:r w:rsidRPr="000852A8">
        <w:rPr>
          <w:sz w:val="20"/>
          <w:szCs w:val="20"/>
        </w:rPr>
        <w:t xml:space="preserve">создание условий для последующего профессионального самоопределения; формирование коммуникативных навыков в разновозрастной среде и среде </w:t>
      </w:r>
      <w:r w:rsidRPr="000852A8">
        <w:rPr>
          <w:spacing w:val="-2"/>
          <w:sz w:val="20"/>
          <w:szCs w:val="20"/>
        </w:rPr>
        <w:t>сверстников;</w:t>
      </w:r>
    </w:p>
    <w:p w:rsidR="00493185" w:rsidRPr="000852A8" w:rsidRDefault="00411DB8" w:rsidP="00E02D58">
      <w:pPr>
        <w:pStyle w:val="a5"/>
        <w:numPr>
          <w:ilvl w:val="1"/>
          <w:numId w:val="4"/>
        </w:numPr>
        <w:tabs>
          <w:tab w:val="left" w:pos="1276"/>
        </w:tabs>
        <w:ind w:left="1276" w:hanging="223"/>
        <w:rPr>
          <w:sz w:val="20"/>
          <w:szCs w:val="20"/>
        </w:rPr>
      </w:pPr>
      <w:r w:rsidRPr="000852A8">
        <w:rPr>
          <w:sz w:val="20"/>
          <w:szCs w:val="20"/>
        </w:rPr>
        <w:t>поддержка</w:t>
      </w:r>
      <w:r w:rsidRPr="000852A8">
        <w:rPr>
          <w:spacing w:val="-12"/>
          <w:sz w:val="20"/>
          <w:szCs w:val="20"/>
        </w:rPr>
        <w:t xml:space="preserve"> </w:t>
      </w:r>
      <w:r w:rsidRPr="000852A8">
        <w:rPr>
          <w:sz w:val="20"/>
          <w:szCs w:val="20"/>
        </w:rPr>
        <w:t>детских</w:t>
      </w:r>
      <w:r w:rsidRPr="000852A8">
        <w:rPr>
          <w:spacing w:val="-8"/>
          <w:sz w:val="20"/>
          <w:szCs w:val="20"/>
        </w:rPr>
        <w:t xml:space="preserve"> </w:t>
      </w:r>
      <w:r w:rsidRPr="000852A8">
        <w:rPr>
          <w:sz w:val="20"/>
          <w:szCs w:val="20"/>
        </w:rPr>
        <w:t>объединений,</w:t>
      </w:r>
      <w:r w:rsidRPr="000852A8">
        <w:rPr>
          <w:spacing w:val="-10"/>
          <w:sz w:val="20"/>
          <w:szCs w:val="20"/>
        </w:rPr>
        <w:t xml:space="preserve"> </w:t>
      </w:r>
      <w:r w:rsidRPr="000852A8">
        <w:rPr>
          <w:sz w:val="20"/>
          <w:szCs w:val="20"/>
        </w:rPr>
        <w:t>ученического</w:t>
      </w:r>
      <w:r w:rsidRPr="000852A8">
        <w:rPr>
          <w:spacing w:val="-8"/>
          <w:sz w:val="20"/>
          <w:szCs w:val="20"/>
        </w:rPr>
        <w:t xml:space="preserve"> </w:t>
      </w:r>
      <w:r w:rsidRPr="000852A8">
        <w:rPr>
          <w:spacing w:val="-2"/>
          <w:sz w:val="20"/>
          <w:szCs w:val="20"/>
        </w:rPr>
        <w:t>самоуправления;</w:t>
      </w:r>
    </w:p>
    <w:p w:rsidR="00493185" w:rsidRPr="000852A8" w:rsidRDefault="00411DB8" w:rsidP="00E02D58">
      <w:pPr>
        <w:pStyle w:val="a5"/>
        <w:numPr>
          <w:ilvl w:val="1"/>
          <w:numId w:val="4"/>
        </w:numPr>
        <w:tabs>
          <w:tab w:val="left" w:pos="1325"/>
        </w:tabs>
        <w:ind w:left="414" w:firstLine="638"/>
        <w:rPr>
          <w:sz w:val="20"/>
          <w:szCs w:val="20"/>
        </w:rPr>
      </w:pPr>
      <w:r w:rsidRPr="000852A8">
        <w:rPr>
          <w:sz w:val="20"/>
          <w:szCs w:val="20"/>
        </w:rPr>
        <w:t xml:space="preserve">формирование психологической культуры поведения в информационной среде; </w:t>
      </w:r>
      <w:r w:rsidRPr="000852A8">
        <w:rPr>
          <w:sz w:val="20"/>
          <w:szCs w:val="20"/>
        </w:rPr>
        <w:t> развитие психологической культуры в области использования ИКТ;</w:t>
      </w:r>
    </w:p>
    <w:p w:rsidR="00493185" w:rsidRPr="000852A8" w:rsidRDefault="00411DB8" w:rsidP="00E02D58">
      <w:pPr>
        <w:pStyle w:val="a5"/>
        <w:numPr>
          <w:ilvl w:val="0"/>
          <w:numId w:val="4"/>
        </w:numPr>
        <w:tabs>
          <w:tab w:val="left" w:pos="1616"/>
        </w:tabs>
        <w:ind w:left="414" w:firstLine="569"/>
        <w:jc w:val="both"/>
        <w:rPr>
          <w:sz w:val="20"/>
          <w:szCs w:val="20"/>
        </w:rPr>
      </w:pPr>
      <w:r w:rsidRPr="000852A8">
        <w:rPr>
          <w:sz w:val="20"/>
          <w:szCs w:val="20"/>
        </w:rPr>
        <w:t xml:space="preserve">индивидуальное психолого-педагогическое сопровождение всех участников образовательных отношений, в </w:t>
      </w:r>
      <w:r w:rsidRPr="000852A8">
        <w:rPr>
          <w:sz w:val="20"/>
          <w:szCs w:val="20"/>
        </w:rPr>
        <w:lastRenderedPageBreak/>
        <w:t>том числе:</w:t>
      </w:r>
    </w:p>
    <w:p w:rsidR="00493185" w:rsidRPr="000852A8" w:rsidRDefault="00411DB8" w:rsidP="00E02D58">
      <w:pPr>
        <w:pStyle w:val="a5"/>
        <w:numPr>
          <w:ilvl w:val="1"/>
          <w:numId w:val="4"/>
        </w:numPr>
        <w:tabs>
          <w:tab w:val="left" w:pos="1429"/>
        </w:tabs>
        <w:ind w:left="414" w:firstLine="569"/>
        <w:rPr>
          <w:sz w:val="20"/>
          <w:szCs w:val="20"/>
        </w:rPr>
      </w:pPr>
      <w:r w:rsidRPr="000852A8">
        <w:rPr>
          <w:sz w:val="20"/>
          <w:szCs w:val="20"/>
        </w:rPr>
        <w:t>обучающихся, испытывающих трудности в освоении программы начального общего образования, развитии и социальной адаптации;</w:t>
      </w:r>
    </w:p>
    <w:p w:rsidR="00493185" w:rsidRPr="000852A8" w:rsidRDefault="00411DB8" w:rsidP="00E02D58">
      <w:pPr>
        <w:pStyle w:val="a5"/>
        <w:numPr>
          <w:ilvl w:val="1"/>
          <w:numId w:val="4"/>
        </w:numPr>
        <w:tabs>
          <w:tab w:val="left" w:pos="1207"/>
        </w:tabs>
        <w:ind w:left="1207" w:hanging="223"/>
        <w:rPr>
          <w:sz w:val="20"/>
          <w:szCs w:val="20"/>
        </w:rPr>
      </w:pPr>
      <w:r w:rsidRPr="000852A8">
        <w:rPr>
          <w:sz w:val="20"/>
          <w:szCs w:val="20"/>
        </w:rPr>
        <w:t>обучающихся,</w:t>
      </w:r>
      <w:r w:rsidRPr="000852A8">
        <w:rPr>
          <w:spacing w:val="-13"/>
          <w:sz w:val="20"/>
          <w:szCs w:val="20"/>
        </w:rPr>
        <w:t xml:space="preserve"> </w:t>
      </w:r>
      <w:r w:rsidRPr="000852A8">
        <w:rPr>
          <w:sz w:val="20"/>
          <w:szCs w:val="20"/>
        </w:rPr>
        <w:t>проявляющих</w:t>
      </w:r>
      <w:r w:rsidRPr="000852A8">
        <w:rPr>
          <w:spacing w:val="-9"/>
          <w:sz w:val="20"/>
          <w:szCs w:val="20"/>
        </w:rPr>
        <w:t xml:space="preserve"> </w:t>
      </w:r>
      <w:r w:rsidRPr="000852A8">
        <w:rPr>
          <w:sz w:val="20"/>
          <w:szCs w:val="20"/>
        </w:rPr>
        <w:t>индивидуальные</w:t>
      </w:r>
      <w:r w:rsidRPr="000852A8">
        <w:rPr>
          <w:spacing w:val="-10"/>
          <w:sz w:val="20"/>
          <w:szCs w:val="20"/>
        </w:rPr>
        <w:t xml:space="preserve"> </w:t>
      </w:r>
      <w:r w:rsidRPr="000852A8">
        <w:rPr>
          <w:sz w:val="20"/>
          <w:szCs w:val="20"/>
        </w:rPr>
        <w:t>способности,</w:t>
      </w:r>
      <w:r w:rsidRPr="000852A8">
        <w:rPr>
          <w:spacing w:val="-11"/>
          <w:sz w:val="20"/>
          <w:szCs w:val="20"/>
        </w:rPr>
        <w:t xml:space="preserve"> </w:t>
      </w:r>
      <w:r w:rsidRPr="000852A8">
        <w:rPr>
          <w:sz w:val="20"/>
          <w:szCs w:val="20"/>
        </w:rPr>
        <w:t>и</w:t>
      </w:r>
      <w:r w:rsidRPr="000852A8">
        <w:rPr>
          <w:spacing w:val="-10"/>
          <w:sz w:val="20"/>
          <w:szCs w:val="20"/>
        </w:rPr>
        <w:t xml:space="preserve"> </w:t>
      </w:r>
      <w:r w:rsidRPr="000852A8">
        <w:rPr>
          <w:spacing w:val="-2"/>
          <w:sz w:val="20"/>
          <w:szCs w:val="20"/>
        </w:rPr>
        <w:t>одаренных;</w:t>
      </w:r>
    </w:p>
    <w:p w:rsidR="00493185" w:rsidRPr="000852A8" w:rsidRDefault="00411DB8" w:rsidP="00E02D58">
      <w:pPr>
        <w:pStyle w:val="a5"/>
        <w:numPr>
          <w:ilvl w:val="1"/>
          <w:numId w:val="4"/>
        </w:numPr>
        <w:tabs>
          <w:tab w:val="left" w:pos="1207"/>
        </w:tabs>
        <w:ind w:left="1207" w:hanging="223"/>
        <w:rPr>
          <w:sz w:val="20"/>
          <w:szCs w:val="20"/>
        </w:rPr>
      </w:pPr>
      <w:r w:rsidRPr="000852A8">
        <w:rPr>
          <w:sz w:val="20"/>
          <w:szCs w:val="20"/>
        </w:rPr>
        <w:t>обучающихся</w:t>
      </w:r>
      <w:r w:rsidRPr="000852A8">
        <w:rPr>
          <w:spacing w:val="-8"/>
          <w:sz w:val="20"/>
          <w:szCs w:val="20"/>
        </w:rPr>
        <w:t xml:space="preserve"> </w:t>
      </w:r>
      <w:r w:rsidRPr="000852A8">
        <w:rPr>
          <w:sz w:val="20"/>
          <w:szCs w:val="20"/>
        </w:rPr>
        <w:t>с</w:t>
      </w:r>
      <w:r w:rsidRPr="000852A8">
        <w:rPr>
          <w:spacing w:val="-5"/>
          <w:sz w:val="20"/>
          <w:szCs w:val="20"/>
        </w:rPr>
        <w:t xml:space="preserve"> </w:t>
      </w:r>
      <w:r w:rsidRPr="000852A8">
        <w:rPr>
          <w:spacing w:val="-4"/>
          <w:sz w:val="20"/>
          <w:szCs w:val="20"/>
        </w:rPr>
        <w:t>ОВЗ;</w:t>
      </w:r>
    </w:p>
    <w:p w:rsidR="00493185" w:rsidRPr="000852A8" w:rsidRDefault="00411DB8" w:rsidP="00E02D58">
      <w:pPr>
        <w:pStyle w:val="a5"/>
        <w:numPr>
          <w:ilvl w:val="1"/>
          <w:numId w:val="4"/>
        </w:numPr>
        <w:tabs>
          <w:tab w:val="left" w:pos="1606"/>
        </w:tabs>
        <w:ind w:left="414" w:firstLine="638"/>
        <w:rPr>
          <w:sz w:val="20"/>
          <w:szCs w:val="20"/>
        </w:rPr>
      </w:pPr>
      <w:r w:rsidRPr="000852A8">
        <w:rPr>
          <w:sz w:val="20"/>
          <w:szCs w:val="20"/>
        </w:rPr>
        <w:t xml:space="preserve">педагогических, учебно-вспомогательных и иных работников Организации, обеспечивающих реализацию программы начального общего </w:t>
      </w:r>
      <w:r w:rsidRPr="000852A8">
        <w:rPr>
          <w:spacing w:val="-2"/>
          <w:sz w:val="20"/>
          <w:szCs w:val="20"/>
        </w:rPr>
        <w:t>образования;</w:t>
      </w:r>
    </w:p>
    <w:p w:rsidR="00493185" w:rsidRPr="000852A8" w:rsidRDefault="00411DB8" w:rsidP="00E02D58">
      <w:pPr>
        <w:pStyle w:val="a5"/>
        <w:numPr>
          <w:ilvl w:val="1"/>
          <w:numId w:val="4"/>
        </w:numPr>
        <w:tabs>
          <w:tab w:val="left" w:pos="1276"/>
        </w:tabs>
        <w:ind w:left="1276" w:hanging="223"/>
        <w:rPr>
          <w:sz w:val="20"/>
          <w:szCs w:val="20"/>
        </w:rPr>
      </w:pPr>
      <w:r w:rsidRPr="000852A8">
        <w:rPr>
          <w:sz w:val="20"/>
          <w:szCs w:val="20"/>
        </w:rPr>
        <w:t>родителей</w:t>
      </w:r>
      <w:r w:rsidRPr="000852A8">
        <w:rPr>
          <w:spacing w:val="-14"/>
          <w:sz w:val="20"/>
          <w:szCs w:val="20"/>
        </w:rPr>
        <w:t xml:space="preserve"> </w:t>
      </w:r>
      <w:r w:rsidRPr="000852A8">
        <w:rPr>
          <w:sz w:val="20"/>
          <w:szCs w:val="20"/>
        </w:rPr>
        <w:t>(законных</w:t>
      </w:r>
      <w:r w:rsidRPr="000852A8">
        <w:rPr>
          <w:spacing w:val="-10"/>
          <w:sz w:val="20"/>
          <w:szCs w:val="20"/>
        </w:rPr>
        <w:t xml:space="preserve"> </w:t>
      </w:r>
      <w:r w:rsidRPr="000852A8">
        <w:rPr>
          <w:sz w:val="20"/>
          <w:szCs w:val="20"/>
        </w:rPr>
        <w:t>представителей)</w:t>
      </w:r>
      <w:r w:rsidRPr="000852A8">
        <w:rPr>
          <w:spacing w:val="-12"/>
          <w:sz w:val="20"/>
          <w:szCs w:val="20"/>
        </w:rPr>
        <w:t xml:space="preserve"> </w:t>
      </w:r>
      <w:r w:rsidRPr="000852A8">
        <w:rPr>
          <w:sz w:val="20"/>
          <w:szCs w:val="20"/>
        </w:rPr>
        <w:t>несовершеннолетних</w:t>
      </w:r>
      <w:r w:rsidRPr="000852A8">
        <w:rPr>
          <w:spacing w:val="-13"/>
          <w:sz w:val="20"/>
          <w:szCs w:val="20"/>
        </w:rPr>
        <w:t xml:space="preserve"> </w:t>
      </w:r>
      <w:r w:rsidRPr="000852A8">
        <w:rPr>
          <w:spacing w:val="-2"/>
          <w:sz w:val="20"/>
          <w:szCs w:val="20"/>
        </w:rPr>
        <w:t>обучающихся;</w:t>
      </w:r>
    </w:p>
    <w:p w:rsidR="00493185" w:rsidRPr="000852A8" w:rsidRDefault="00411DB8" w:rsidP="00E02D58">
      <w:pPr>
        <w:pStyle w:val="a5"/>
        <w:numPr>
          <w:ilvl w:val="0"/>
          <w:numId w:val="4"/>
        </w:numPr>
        <w:tabs>
          <w:tab w:val="left" w:pos="1495"/>
        </w:tabs>
        <w:ind w:left="414" w:firstLine="638"/>
        <w:jc w:val="both"/>
        <w:rPr>
          <w:sz w:val="20"/>
          <w:szCs w:val="20"/>
        </w:rPr>
      </w:pPr>
      <w:r w:rsidRPr="000852A8">
        <w:rPr>
          <w:sz w:val="20"/>
          <w:szCs w:val="20"/>
        </w:rPr>
        <w:t>диверсификацию уровней психолого-педагогического сопровождения (индивидуальный, групповой, уровень класса, уровень ОО);</w:t>
      </w:r>
    </w:p>
    <w:p w:rsidR="00493185" w:rsidRPr="000852A8" w:rsidRDefault="00411DB8" w:rsidP="00E02D58">
      <w:pPr>
        <w:pStyle w:val="a5"/>
        <w:numPr>
          <w:ilvl w:val="0"/>
          <w:numId w:val="4"/>
        </w:numPr>
        <w:tabs>
          <w:tab w:val="left" w:pos="1661"/>
        </w:tabs>
        <w:ind w:left="414" w:firstLine="638"/>
        <w:jc w:val="both"/>
        <w:rPr>
          <w:sz w:val="20"/>
          <w:szCs w:val="20"/>
        </w:rPr>
      </w:pPr>
      <w:r w:rsidRPr="000852A8">
        <w:rPr>
          <w:sz w:val="20"/>
          <w:szCs w:val="20"/>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493185" w:rsidRPr="000852A8" w:rsidRDefault="00411DB8" w:rsidP="00E02D58">
      <w:pPr>
        <w:pStyle w:val="a5"/>
        <w:numPr>
          <w:ilvl w:val="0"/>
          <w:numId w:val="4"/>
        </w:numPr>
        <w:tabs>
          <w:tab w:val="left" w:pos="1414"/>
        </w:tabs>
        <w:ind w:left="414" w:firstLine="638"/>
        <w:jc w:val="both"/>
        <w:rPr>
          <w:sz w:val="20"/>
          <w:szCs w:val="20"/>
        </w:rPr>
      </w:pPr>
      <w:r w:rsidRPr="000852A8">
        <w:rPr>
          <w:sz w:val="20"/>
          <w:szCs w:val="20"/>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ОО.</w:t>
      </w:r>
    </w:p>
    <w:p w:rsidR="00493185" w:rsidRPr="000852A8" w:rsidRDefault="00493185" w:rsidP="000852A8">
      <w:pPr>
        <w:pStyle w:val="a3"/>
        <w:ind w:left="0" w:firstLine="0"/>
        <w:jc w:val="left"/>
        <w:rPr>
          <w:sz w:val="20"/>
          <w:szCs w:val="20"/>
        </w:rPr>
      </w:pPr>
    </w:p>
    <w:p w:rsidR="00493185" w:rsidRPr="00EB6A0E" w:rsidRDefault="00EB6A0E" w:rsidP="00E02D58">
      <w:pPr>
        <w:pStyle w:val="2"/>
        <w:numPr>
          <w:ilvl w:val="1"/>
          <w:numId w:val="103"/>
        </w:numPr>
        <w:spacing w:line="240" w:lineRule="auto"/>
        <w:rPr>
          <w:sz w:val="22"/>
          <w:szCs w:val="20"/>
        </w:rPr>
      </w:pPr>
      <w:r w:rsidRPr="00EB6A0E">
        <w:rPr>
          <w:sz w:val="22"/>
          <w:szCs w:val="20"/>
        </w:rPr>
        <w:t xml:space="preserve"> К</w:t>
      </w:r>
      <w:r w:rsidR="00411DB8" w:rsidRPr="00EB6A0E">
        <w:rPr>
          <w:sz w:val="22"/>
          <w:szCs w:val="20"/>
        </w:rPr>
        <w:t xml:space="preserve">адровым условиям реализации </w:t>
      </w:r>
      <w:r w:rsidRPr="00EB6A0E">
        <w:rPr>
          <w:sz w:val="22"/>
          <w:szCs w:val="20"/>
        </w:rPr>
        <w:t>программы</w:t>
      </w:r>
      <w:r w:rsidR="00411DB8" w:rsidRPr="00EB6A0E">
        <w:rPr>
          <w:sz w:val="22"/>
          <w:szCs w:val="20"/>
        </w:rPr>
        <w:t xml:space="preserve">, в том числе </w:t>
      </w:r>
      <w:r w:rsidR="00411DB8" w:rsidRPr="00EB6A0E">
        <w:rPr>
          <w:spacing w:val="-2"/>
          <w:sz w:val="22"/>
          <w:szCs w:val="20"/>
        </w:rPr>
        <w:t>адаптированной</w:t>
      </w:r>
      <w:r>
        <w:rPr>
          <w:spacing w:val="-2"/>
          <w:sz w:val="22"/>
          <w:szCs w:val="20"/>
        </w:rPr>
        <w:t>.</w:t>
      </w:r>
    </w:p>
    <w:p w:rsidR="00493185" w:rsidRPr="000852A8" w:rsidRDefault="00411DB8" w:rsidP="00EB6A0E">
      <w:pPr>
        <w:pStyle w:val="a3"/>
        <w:tabs>
          <w:tab w:val="left" w:pos="2725"/>
          <w:tab w:val="left" w:pos="3564"/>
          <w:tab w:val="left" w:pos="4402"/>
          <w:tab w:val="left" w:pos="6488"/>
          <w:tab w:val="left" w:pos="8780"/>
        </w:tabs>
        <w:ind w:left="426" w:firstLine="709"/>
        <w:rPr>
          <w:sz w:val="20"/>
          <w:szCs w:val="20"/>
        </w:rPr>
      </w:pPr>
      <w:r w:rsidRPr="000852A8">
        <w:rPr>
          <w:spacing w:val="-2"/>
          <w:sz w:val="20"/>
          <w:szCs w:val="20"/>
        </w:rPr>
        <w:t>Реализация</w:t>
      </w:r>
      <w:r w:rsidR="00EB6A0E">
        <w:rPr>
          <w:sz w:val="20"/>
          <w:szCs w:val="20"/>
        </w:rPr>
        <w:t xml:space="preserve"> </w:t>
      </w:r>
      <w:r w:rsidRPr="000852A8">
        <w:rPr>
          <w:spacing w:val="-5"/>
          <w:sz w:val="20"/>
          <w:szCs w:val="20"/>
        </w:rPr>
        <w:t>АОП</w:t>
      </w:r>
      <w:r w:rsidRPr="000852A8">
        <w:rPr>
          <w:sz w:val="20"/>
          <w:szCs w:val="20"/>
        </w:rPr>
        <w:tab/>
      </w:r>
      <w:r w:rsidRPr="000852A8">
        <w:rPr>
          <w:spacing w:val="-5"/>
          <w:sz w:val="20"/>
          <w:szCs w:val="20"/>
        </w:rPr>
        <w:t>НОО</w:t>
      </w:r>
      <w:r w:rsidR="00EB6A0E">
        <w:rPr>
          <w:sz w:val="20"/>
          <w:szCs w:val="20"/>
        </w:rPr>
        <w:t xml:space="preserve"> </w:t>
      </w:r>
      <w:r w:rsidRPr="000852A8">
        <w:rPr>
          <w:spacing w:val="-2"/>
          <w:sz w:val="20"/>
          <w:szCs w:val="20"/>
        </w:rPr>
        <w:t>обеспечивается</w:t>
      </w:r>
      <w:r w:rsidR="00EB6A0E">
        <w:rPr>
          <w:sz w:val="20"/>
          <w:szCs w:val="20"/>
        </w:rPr>
        <w:t xml:space="preserve"> </w:t>
      </w:r>
      <w:r w:rsidRPr="000852A8">
        <w:rPr>
          <w:spacing w:val="-2"/>
          <w:sz w:val="20"/>
          <w:szCs w:val="20"/>
        </w:rPr>
        <w:t>педагогическими</w:t>
      </w:r>
      <w:r w:rsidR="00EB6A0E">
        <w:rPr>
          <w:sz w:val="20"/>
          <w:szCs w:val="20"/>
        </w:rPr>
        <w:t xml:space="preserve"> </w:t>
      </w:r>
      <w:r w:rsidRPr="000852A8">
        <w:rPr>
          <w:spacing w:val="-2"/>
          <w:sz w:val="20"/>
          <w:szCs w:val="20"/>
        </w:rPr>
        <w:t>работниками</w:t>
      </w:r>
      <w:r w:rsidR="00EB6A0E">
        <w:rPr>
          <w:spacing w:val="-2"/>
          <w:sz w:val="20"/>
          <w:szCs w:val="20"/>
        </w:rPr>
        <w:t xml:space="preserve"> </w:t>
      </w:r>
      <w:r w:rsidR="00EE10BB" w:rsidRPr="000852A8">
        <w:rPr>
          <w:sz w:val="20"/>
          <w:szCs w:val="20"/>
        </w:rPr>
        <w:t>МБОУ «Липовская основная школа»</w:t>
      </w:r>
      <w:r w:rsidRPr="000852A8">
        <w:rPr>
          <w:sz w:val="20"/>
          <w:szCs w:val="20"/>
        </w:rPr>
        <w:t>.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возможностью использования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493185" w:rsidRPr="000852A8" w:rsidRDefault="00411DB8" w:rsidP="000852A8">
      <w:pPr>
        <w:pStyle w:val="a3"/>
        <w:ind w:left="415" w:firstLine="708"/>
        <w:rPr>
          <w:sz w:val="20"/>
          <w:szCs w:val="20"/>
        </w:rPr>
      </w:pPr>
      <w:r w:rsidRPr="000852A8">
        <w:rPr>
          <w:sz w:val="20"/>
          <w:szCs w:val="20"/>
        </w:rPr>
        <w:t>Квалификация педагог</w:t>
      </w:r>
      <w:r w:rsidR="00EE10BB" w:rsidRPr="000852A8">
        <w:rPr>
          <w:sz w:val="20"/>
          <w:szCs w:val="20"/>
        </w:rPr>
        <w:t>ических работников МБОУ «Липовская основная школа»</w:t>
      </w:r>
      <w:r w:rsidRPr="000852A8">
        <w:rPr>
          <w:sz w:val="20"/>
          <w:szCs w:val="20"/>
        </w:rPr>
        <w:t xml:space="preserve"> отвечает квалификационным требованиям, указанным в квалификационных справочниках, и (или) профессиональных стандартах (при наличии). Педагогические работники, привлекаемые к реализации АОП НОО,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Для обеспечения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93185" w:rsidRPr="000852A8" w:rsidRDefault="00411DB8" w:rsidP="000852A8">
      <w:pPr>
        <w:pStyle w:val="a3"/>
        <w:ind w:left="1123" w:firstLine="0"/>
        <w:rPr>
          <w:sz w:val="20"/>
          <w:szCs w:val="20"/>
        </w:rPr>
      </w:pPr>
      <w:r w:rsidRPr="000852A8">
        <w:rPr>
          <w:sz w:val="20"/>
          <w:szCs w:val="20"/>
        </w:rPr>
        <w:t>Обеспеченность</w:t>
      </w:r>
      <w:r w:rsidRPr="000852A8">
        <w:rPr>
          <w:spacing w:val="-10"/>
          <w:sz w:val="20"/>
          <w:szCs w:val="20"/>
        </w:rPr>
        <w:t xml:space="preserve"> </w:t>
      </w:r>
      <w:r w:rsidRPr="000852A8">
        <w:rPr>
          <w:sz w:val="20"/>
          <w:szCs w:val="20"/>
        </w:rPr>
        <w:t>кадровыми</w:t>
      </w:r>
      <w:r w:rsidRPr="000852A8">
        <w:rPr>
          <w:spacing w:val="-6"/>
          <w:sz w:val="20"/>
          <w:szCs w:val="20"/>
        </w:rPr>
        <w:t xml:space="preserve"> </w:t>
      </w:r>
      <w:r w:rsidRPr="000852A8">
        <w:rPr>
          <w:sz w:val="20"/>
          <w:szCs w:val="20"/>
        </w:rPr>
        <w:t>условиями</w:t>
      </w:r>
      <w:r w:rsidRPr="000852A8">
        <w:rPr>
          <w:spacing w:val="-9"/>
          <w:sz w:val="20"/>
          <w:szCs w:val="20"/>
        </w:rPr>
        <w:t xml:space="preserve"> </w:t>
      </w:r>
      <w:r w:rsidRPr="000852A8">
        <w:rPr>
          <w:sz w:val="20"/>
          <w:szCs w:val="20"/>
        </w:rPr>
        <w:t>включает</w:t>
      </w:r>
      <w:r w:rsidRPr="000852A8">
        <w:rPr>
          <w:spacing w:val="-6"/>
          <w:sz w:val="20"/>
          <w:szCs w:val="20"/>
        </w:rPr>
        <w:t xml:space="preserve"> </w:t>
      </w:r>
      <w:r w:rsidRPr="000852A8">
        <w:rPr>
          <w:sz w:val="20"/>
          <w:szCs w:val="20"/>
        </w:rPr>
        <w:t>в</w:t>
      </w:r>
      <w:r w:rsidRPr="000852A8">
        <w:rPr>
          <w:spacing w:val="-8"/>
          <w:sz w:val="20"/>
          <w:szCs w:val="20"/>
        </w:rPr>
        <w:t xml:space="preserve"> </w:t>
      </w:r>
      <w:r w:rsidRPr="000852A8">
        <w:rPr>
          <w:spacing w:val="-2"/>
          <w:sz w:val="20"/>
          <w:szCs w:val="20"/>
        </w:rPr>
        <w:t>себя:</w:t>
      </w:r>
    </w:p>
    <w:p w:rsidR="00493185" w:rsidRPr="000852A8" w:rsidRDefault="00411DB8" w:rsidP="00E02D58">
      <w:pPr>
        <w:pStyle w:val="a5"/>
        <w:numPr>
          <w:ilvl w:val="0"/>
          <w:numId w:val="3"/>
        </w:numPr>
        <w:tabs>
          <w:tab w:val="left" w:pos="1418"/>
          <w:tab w:val="left" w:pos="5674"/>
          <w:tab w:val="left" w:pos="8834"/>
        </w:tabs>
        <w:ind w:left="426" w:firstLine="708"/>
        <w:rPr>
          <w:sz w:val="20"/>
          <w:szCs w:val="20"/>
        </w:rPr>
      </w:pPr>
      <w:r w:rsidRPr="000852A8">
        <w:rPr>
          <w:spacing w:val="-2"/>
          <w:sz w:val="20"/>
          <w:szCs w:val="20"/>
        </w:rPr>
        <w:t>укомплектованность</w:t>
      </w:r>
      <w:r w:rsidR="00EB6A0E">
        <w:rPr>
          <w:sz w:val="20"/>
          <w:szCs w:val="20"/>
        </w:rPr>
        <w:t xml:space="preserve"> </w:t>
      </w:r>
      <w:r w:rsidRPr="000852A8">
        <w:rPr>
          <w:spacing w:val="-2"/>
          <w:sz w:val="20"/>
          <w:szCs w:val="20"/>
        </w:rPr>
        <w:t>образовательной</w:t>
      </w:r>
      <w:r w:rsidR="00EB6A0E">
        <w:rPr>
          <w:sz w:val="20"/>
          <w:szCs w:val="20"/>
        </w:rPr>
        <w:t xml:space="preserve"> </w:t>
      </w:r>
      <w:r w:rsidRPr="000852A8">
        <w:rPr>
          <w:spacing w:val="-2"/>
          <w:sz w:val="20"/>
          <w:szCs w:val="20"/>
        </w:rPr>
        <w:t xml:space="preserve">организации </w:t>
      </w:r>
      <w:r w:rsidRPr="000852A8">
        <w:rPr>
          <w:sz w:val="20"/>
          <w:szCs w:val="20"/>
        </w:rPr>
        <w:t>педагогическими, руководящими и иными работниками;</w:t>
      </w:r>
    </w:p>
    <w:p w:rsidR="00493185" w:rsidRPr="000852A8" w:rsidRDefault="00411DB8" w:rsidP="00E02D58">
      <w:pPr>
        <w:pStyle w:val="a5"/>
        <w:numPr>
          <w:ilvl w:val="0"/>
          <w:numId w:val="3"/>
        </w:numPr>
        <w:tabs>
          <w:tab w:val="left" w:pos="1418"/>
        </w:tabs>
        <w:ind w:left="426" w:firstLine="708"/>
        <w:rPr>
          <w:sz w:val="20"/>
          <w:szCs w:val="20"/>
        </w:rPr>
      </w:pPr>
      <w:r w:rsidRPr="000852A8">
        <w:rPr>
          <w:sz w:val="20"/>
          <w:szCs w:val="20"/>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493185" w:rsidRPr="000852A8" w:rsidRDefault="00411DB8" w:rsidP="00E02D58">
      <w:pPr>
        <w:pStyle w:val="a5"/>
        <w:numPr>
          <w:ilvl w:val="0"/>
          <w:numId w:val="3"/>
        </w:numPr>
        <w:tabs>
          <w:tab w:val="left" w:pos="1418"/>
        </w:tabs>
        <w:ind w:left="426" w:firstLine="708"/>
        <w:rPr>
          <w:sz w:val="20"/>
          <w:szCs w:val="20"/>
        </w:rPr>
      </w:pPr>
      <w:r w:rsidRPr="000852A8">
        <w:rPr>
          <w:sz w:val="20"/>
          <w:szCs w:val="20"/>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493185" w:rsidRPr="000852A8" w:rsidRDefault="00411DB8" w:rsidP="000852A8">
      <w:pPr>
        <w:pStyle w:val="a3"/>
        <w:ind w:left="415" w:firstLine="708"/>
        <w:rPr>
          <w:sz w:val="20"/>
          <w:szCs w:val="20"/>
        </w:rPr>
      </w:pPr>
      <w:r w:rsidRPr="000852A8">
        <w:rPr>
          <w:sz w:val="20"/>
          <w:szCs w:val="20"/>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493185" w:rsidRDefault="00411DB8" w:rsidP="00EB6A0E">
      <w:pPr>
        <w:pStyle w:val="a3"/>
        <w:ind w:left="415" w:firstLine="708"/>
        <w:rPr>
          <w:sz w:val="20"/>
          <w:szCs w:val="20"/>
        </w:rPr>
      </w:pPr>
      <w:r w:rsidRPr="000852A8">
        <w:rPr>
          <w:sz w:val="20"/>
          <w:szCs w:val="20"/>
        </w:rPr>
        <w:t>Уровень</w:t>
      </w:r>
      <w:r w:rsidRPr="000852A8">
        <w:rPr>
          <w:spacing w:val="-4"/>
          <w:sz w:val="20"/>
          <w:szCs w:val="20"/>
        </w:rPr>
        <w:t xml:space="preserve"> </w:t>
      </w:r>
      <w:r w:rsidRPr="000852A8">
        <w:rPr>
          <w:sz w:val="20"/>
          <w:szCs w:val="20"/>
        </w:rPr>
        <w:t>квалификации</w:t>
      </w:r>
      <w:r w:rsidRPr="000852A8">
        <w:rPr>
          <w:spacing w:val="-2"/>
          <w:sz w:val="20"/>
          <w:szCs w:val="20"/>
        </w:rPr>
        <w:t xml:space="preserve"> </w:t>
      </w:r>
      <w:r w:rsidRPr="000852A8">
        <w:rPr>
          <w:sz w:val="20"/>
          <w:szCs w:val="20"/>
        </w:rPr>
        <w:t>педагогических</w:t>
      </w:r>
      <w:r w:rsidRPr="000852A8">
        <w:rPr>
          <w:spacing w:val="-1"/>
          <w:sz w:val="20"/>
          <w:szCs w:val="20"/>
        </w:rPr>
        <w:t xml:space="preserve"> </w:t>
      </w:r>
      <w:r w:rsidRPr="000852A8">
        <w:rPr>
          <w:sz w:val="20"/>
          <w:szCs w:val="20"/>
        </w:rPr>
        <w:t>и</w:t>
      </w:r>
      <w:r w:rsidRPr="000852A8">
        <w:rPr>
          <w:spacing w:val="-2"/>
          <w:sz w:val="20"/>
          <w:szCs w:val="20"/>
        </w:rPr>
        <w:t xml:space="preserve"> </w:t>
      </w:r>
      <w:r w:rsidRPr="000852A8">
        <w:rPr>
          <w:sz w:val="20"/>
          <w:szCs w:val="20"/>
        </w:rPr>
        <w:t>иных работников</w:t>
      </w:r>
      <w:r w:rsidRPr="000852A8">
        <w:rPr>
          <w:spacing w:val="-3"/>
          <w:sz w:val="20"/>
          <w:szCs w:val="20"/>
        </w:rPr>
        <w:t xml:space="preserve"> </w:t>
      </w:r>
      <w:r w:rsidRPr="000852A8">
        <w:rPr>
          <w:sz w:val="20"/>
          <w:szCs w:val="20"/>
        </w:rPr>
        <w:t>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w:t>
      </w:r>
      <w:r w:rsidRPr="000852A8">
        <w:rPr>
          <w:spacing w:val="80"/>
          <w:sz w:val="20"/>
          <w:szCs w:val="20"/>
        </w:rPr>
        <w:t xml:space="preserve">  </w:t>
      </w:r>
      <w:r w:rsidRPr="000852A8">
        <w:rPr>
          <w:sz w:val="20"/>
          <w:szCs w:val="20"/>
        </w:rPr>
        <w:t>стандартах</w:t>
      </w:r>
      <w:r w:rsidRPr="000852A8">
        <w:rPr>
          <w:spacing w:val="80"/>
          <w:sz w:val="20"/>
          <w:szCs w:val="20"/>
        </w:rPr>
        <w:t xml:space="preserve">  </w:t>
      </w:r>
      <w:r w:rsidRPr="000852A8">
        <w:rPr>
          <w:sz w:val="20"/>
          <w:szCs w:val="20"/>
        </w:rPr>
        <w:t>(при</w:t>
      </w:r>
      <w:r w:rsidRPr="000852A8">
        <w:rPr>
          <w:spacing w:val="80"/>
          <w:sz w:val="20"/>
          <w:szCs w:val="20"/>
        </w:rPr>
        <w:t xml:space="preserve">  </w:t>
      </w:r>
      <w:r w:rsidRPr="000852A8">
        <w:rPr>
          <w:sz w:val="20"/>
          <w:szCs w:val="20"/>
        </w:rPr>
        <w:t>наличии).</w:t>
      </w:r>
      <w:r w:rsidRPr="000852A8">
        <w:rPr>
          <w:spacing w:val="80"/>
          <w:sz w:val="20"/>
          <w:szCs w:val="20"/>
        </w:rPr>
        <w:t xml:space="preserve">  </w:t>
      </w:r>
      <w:r w:rsidRPr="000852A8">
        <w:rPr>
          <w:sz w:val="20"/>
          <w:szCs w:val="20"/>
        </w:rPr>
        <w:t>В</w:t>
      </w:r>
      <w:r w:rsidRPr="000852A8">
        <w:rPr>
          <w:spacing w:val="80"/>
          <w:sz w:val="20"/>
          <w:szCs w:val="20"/>
        </w:rPr>
        <w:t xml:space="preserve">  </w:t>
      </w:r>
      <w:r w:rsidRPr="000852A8">
        <w:rPr>
          <w:sz w:val="20"/>
          <w:szCs w:val="20"/>
        </w:rPr>
        <w:t>основу</w:t>
      </w:r>
      <w:r w:rsidRPr="000852A8">
        <w:rPr>
          <w:spacing w:val="80"/>
          <w:sz w:val="20"/>
          <w:szCs w:val="20"/>
        </w:rPr>
        <w:t xml:space="preserve">  </w:t>
      </w:r>
      <w:r w:rsidRPr="000852A8">
        <w:rPr>
          <w:sz w:val="20"/>
          <w:szCs w:val="20"/>
        </w:rPr>
        <w:t>должностных</w:t>
      </w:r>
      <w:r w:rsidR="00EB6A0E">
        <w:rPr>
          <w:sz w:val="20"/>
          <w:szCs w:val="20"/>
        </w:rPr>
        <w:t xml:space="preserve"> </w:t>
      </w:r>
      <w:r w:rsidRPr="000852A8">
        <w:rPr>
          <w:sz w:val="20"/>
          <w:szCs w:val="20"/>
        </w:rPr>
        <w:t>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810E86" w:rsidRDefault="00810E86" w:rsidP="00810E86">
      <w:pPr>
        <w:pStyle w:val="a3"/>
      </w:pPr>
      <w:r>
        <w:rPr>
          <w:rStyle w:val="13"/>
          <w:color w:val="000000"/>
        </w:rPr>
        <w:t>Для реализации программы начального общего образования образовательная организация  укомплектована ка</w:t>
      </w:r>
      <w:r>
        <w:rPr>
          <w:rStyle w:val="13"/>
          <w:color w:val="000000"/>
        </w:rPr>
        <w:softHyphen/>
        <w:t>драми, имеющими необходимую квалификацию для решения задач, связанных с достижением целей и задач образователь</w:t>
      </w:r>
      <w:r>
        <w:rPr>
          <w:rStyle w:val="13"/>
          <w:color w:val="000000"/>
        </w:rPr>
        <w:softHyphen/>
        <w:t>ной деятельности.</w:t>
      </w:r>
    </w:p>
    <w:p w:rsidR="00810E86" w:rsidRDefault="00810E86" w:rsidP="00810E86">
      <w:pPr>
        <w:pStyle w:val="a3"/>
      </w:pPr>
      <w:r>
        <w:rPr>
          <w:rStyle w:val="13"/>
          <w:color w:val="000000"/>
        </w:rPr>
        <w:t>Обеспеченность кадровыми условиями включает в себя:</w:t>
      </w:r>
    </w:p>
    <w:p w:rsidR="00810E86" w:rsidRDefault="00810E86" w:rsidP="00E02D58">
      <w:pPr>
        <w:pStyle w:val="a3"/>
        <w:numPr>
          <w:ilvl w:val="0"/>
          <w:numId w:val="109"/>
        </w:numPr>
        <w:tabs>
          <w:tab w:val="left" w:pos="207"/>
        </w:tabs>
        <w:autoSpaceDE/>
        <w:autoSpaceDN/>
        <w:ind w:left="240" w:firstLine="753"/>
      </w:pPr>
      <w:bookmarkStart w:id="16" w:name="bookmark2736"/>
      <w:bookmarkEnd w:id="16"/>
      <w:r>
        <w:rPr>
          <w:rStyle w:val="13"/>
          <w:color w:val="000000"/>
        </w:rPr>
        <w:t>укомплектованность образовательной организации педагоги</w:t>
      </w:r>
      <w:r>
        <w:rPr>
          <w:rStyle w:val="13"/>
          <w:color w:val="000000"/>
        </w:rPr>
        <w:softHyphen/>
        <w:t>ческими, руководящими и иными работниками;</w:t>
      </w:r>
    </w:p>
    <w:p w:rsidR="00810E86" w:rsidRDefault="00810E86" w:rsidP="00E02D58">
      <w:pPr>
        <w:pStyle w:val="a3"/>
        <w:numPr>
          <w:ilvl w:val="0"/>
          <w:numId w:val="109"/>
        </w:numPr>
        <w:tabs>
          <w:tab w:val="left" w:pos="207"/>
        </w:tabs>
        <w:autoSpaceDE/>
        <w:autoSpaceDN/>
        <w:ind w:left="240" w:firstLine="753"/>
      </w:pPr>
      <w:bookmarkStart w:id="17" w:name="bookmark2737"/>
      <w:bookmarkEnd w:id="17"/>
      <w:r>
        <w:rPr>
          <w:rStyle w:val="13"/>
          <w:color w:val="000000"/>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10E86" w:rsidRDefault="00810E86" w:rsidP="00E02D58">
      <w:pPr>
        <w:pStyle w:val="a3"/>
        <w:numPr>
          <w:ilvl w:val="0"/>
          <w:numId w:val="109"/>
        </w:numPr>
        <w:tabs>
          <w:tab w:val="left" w:pos="207"/>
        </w:tabs>
        <w:autoSpaceDE/>
        <w:autoSpaceDN/>
        <w:ind w:left="240" w:firstLine="753"/>
      </w:pPr>
      <w:bookmarkStart w:id="18" w:name="bookmark2738"/>
      <w:bookmarkEnd w:id="18"/>
      <w:r>
        <w:rPr>
          <w:rStyle w:val="13"/>
          <w:color w:val="000000"/>
        </w:rPr>
        <w:t>непрерывность профессионального развития педагогиче</w:t>
      </w:r>
      <w:r>
        <w:rPr>
          <w:rStyle w:val="13"/>
          <w:color w:val="000000"/>
        </w:rPr>
        <w:softHyphen/>
        <w:t>ских работников образовательной организации, реализую</w:t>
      </w:r>
      <w:r>
        <w:rPr>
          <w:rStyle w:val="13"/>
          <w:color w:val="000000"/>
        </w:rPr>
        <w:softHyphen/>
        <w:t>щей образовательную программу начального общего образо</w:t>
      </w:r>
      <w:r>
        <w:rPr>
          <w:rStyle w:val="13"/>
          <w:color w:val="000000"/>
        </w:rPr>
        <w:softHyphen/>
        <w:t>вания.</w:t>
      </w:r>
    </w:p>
    <w:p w:rsidR="00810E86" w:rsidRDefault="00810E86" w:rsidP="00810E86">
      <w:pPr>
        <w:pStyle w:val="a3"/>
      </w:pPr>
      <w:r>
        <w:rPr>
          <w:rStyle w:val="13"/>
          <w:color w:val="000000"/>
        </w:rPr>
        <w:t>Укомплектованность образовательной организации педаго</w:t>
      </w:r>
      <w:r>
        <w:rPr>
          <w:rStyle w:val="13"/>
          <w:color w:val="000000"/>
        </w:rPr>
        <w:softHyphen/>
        <w:t>гическими, руководящими и иными работниками характеризируется замещением 100 % вакансий, имеющихся в соответ</w:t>
      </w:r>
      <w:r>
        <w:rPr>
          <w:rStyle w:val="13"/>
          <w:color w:val="000000"/>
        </w:rPr>
        <w:softHyphen/>
        <w:t>ствии с утверждённым штатным расписанием.</w:t>
      </w:r>
    </w:p>
    <w:p w:rsidR="00810E86" w:rsidRDefault="00810E86" w:rsidP="00810E86">
      <w:pPr>
        <w:pStyle w:val="a3"/>
      </w:pPr>
      <w:r>
        <w:rPr>
          <w:rStyle w:val="13"/>
          <w:color w:val="000000"/>
        </w:rPr>
        <w:t>Уровень квалификации педагогических и иных работников образовательной организации, участвующих в реализации ос</w:t>
      </w:r>
      <w:r>
        <w:rPr>
          <w:rStyle w:val="13"/>
          <w:color w:val="000000"/>
        </w:rPr>
        <w:softHyphen/>
        <w:t>новной образовательной программы и создании условий для её разработки и реализации, характеризуется наличием докумен</w:t>
      </w:r>
      <w:r>
        <w:rPr>
          <w:rStyle w:val="13"/>
          <w:color w:val="000000"/>
        </w:rPr>
        <w:softHyphen/>
        <w:t>тов о присвоении квалификации, соответствующей должност</w:t>
      </w:r>
      <w:r>
        <w:rPr>
          <w:rStyle w:val="13"/>
          <w:color w:val="000000"/>
        </w:rPr>
        <w:softHyphen/>
        <w:t>ным обязанностям работника.</w:t>
      </w:r>
    </w:p>
    <w:p w:rsidR="00810E86" w:rsidRDefault="00810E86" w:rsidP="00810E86">
      <w:pPr>
        <w:pStyle w:val="a3"/>
      </w:pPr>
      <w:r>
        <w:rPr>
          <w:rStyle w:val="13"/>
          <w:color w:val="000000"/>
        </w:rPr>
        <w:t>Основой для разработки должностных инструкций, содержа</w:t>
      </w:r>
      <w:r>
        <w:rPr>
          <w:rStyle w:val="13"/>
          <w:color w:val="000000"/>
        </w:rPr>
        <w:softHyphen/>
        <w:t>щих конкретный перечень должностных обязанностей работ</w:t>
      </w:r>
      <w:r>
        <w:rPr>
          <w:rStyle w:val="13"/>
          <w:color w:val="000000"/>
        </w:rPr>
        <w:softHyphen/>
        <w:t>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w:t>
      </w:r>
      <w:r>
        <w:rPr>
          <w:rStyle w:val="13"/>
          <w:color w:val="000000"/>
        </w:rPr>
        <w:softHyphen/>
        <w:t xml:space="preserve">рактеристики, указанные в профессиональных </w:t>
      </w:r>
      <w:r>
        <w:rPr>
          <w:rStyle w:val="13"/>
          <w:color w:val="000000"/>
        </w:rPr>
        <w:lastRenderedPageBreak/>
        <w:t>стандартах.</w:t>
      </w:r>
    </w:p>
    <w:p w:rsidR="00810E86" w:rsidRDefault="00810E86" w:rsidP="00810E86">
      <w:pPr>
        <w:pStyle w:val="a3"/>
      </w:pPr>
      <w:r>
        <w:rPr>
          <w:rStyle w:val="13"/>
          <w:color w:val="000000"/>
        </w:rPr>
        <w:t>Уровень квалификации педагогических  работников, участвующих в реализации ос</w:t>
      </w:r>
      <w:r>
        <w:rPr>
          <w:rStyle w:val="13"/>
          <w:color w:val="000000"/>
        </w:rPr>
        <w:softHyphen/>
        <w:t>новной образовательной программы и создании условий для её разработки и реализации, характеризуется также результата</w:t>
      </w:r>
      <w:r>
        <w:rPr>
          <w:rStyle w:val="13"/>
          <w:color w:val="000000"/>
        </w:rPr>
        <w:softHyphen/>
        <w:t>ми аттестации — квалификационными категориями.</w:t>
      </w:r>
    </w:p>
    <w:p w:rsidR="00810E86" w:rsidRDefault="00810E86" w:rsidP="00810E86">
      <w:pPr>
        <w:pStyle w:val="a3"/>
      </w:pPr>
      <w:r>
        <w:rPr>
          <w:rStyle w:val="13"/>
          <w:color w:val="000000"/>
        </w:rPr>
        <w:t>Проведение аттестации в целях установления квалифика</w:t>
      </w:r>
      <w:r>
        <w:rPr>
          <w:rStyle w:val="13"/>
          <w:color w:val="000000"/>
        </w:rPr>
        <w:softHyphen/>
        <w:t>ционной категории педагогических работников осуществляет</w:t>
      </w:r>
      <w:r>
        <w:rPr>
          <w:rStyle w:val="13"/>
          <w:color w:val="000000"/>
        </w:rPr>
        <w:softHyphen/>
        <w:t>ся аттестационными комиссиями, формируемыми федераль</w:t>
      </w:r>
      <w:r>
        <w:rPr>
          <w:rStyle w:val="13"/>
          <w:color w:val="000000"/>
        </w:rPr>
        <w:softHyphen/>
        <w:t>ными органами исполнительной власти, в ведении которых эти организации находятся. Проведение аттестации в отноше</w:t>
      </w:r>
      <w:r>
        <w:rPr>
          <w:rStyle w:val="13"/>
          <w:color w:val="000000"/>
        </w:rPr>
        <w:softHyphen/>
        <w:t>нии педагогических работников образовательных организа</w:t>
      </w:r>
      <w:r>
        <w:rPr>
          <w:rStyle w:val="13"/>
          <w:color w:val="000000"/>
        </w:rPr>
        <w:softHyphen/>
        <w:t>ций, находящихся в ведении субъекта Российской Федера</w:t>
      </w:r>
      <w:r>
        <w:rPr>
          <w:rStyle w:val="13"/>
          <w:color w:val="000000"/>
        </w:rPr>
        <w:softHyphen/>
        <w:t>ции, муниципальных и частных организаций, осуществляется аттестационными комиссиями, формируемыми уполномочен</w:t>
      </w:r>
      <w:r>
        <w:rPr>
          <w:rStyle w:val="13"/>
          <w:color w:val="000000"/>
        </w:rPr>
        <w:softHyphen/>
        <w:t>ными органами государственной власти субъектов Российской Федерации.</w:t>
      </w:r>
    </w:p>
    <w:p w:rsidR="00810E86" w:rsidRDefault="00810E86" w:rsidP="00810E86">
      <w:pPr>
        <w:pStyle w:val="a3"/>
      </w:pPr>
      <w:r>
        <w:rPr>
          <w:rStyle w:val="13"/>
          <w:color w:val="000000"/>
        </w:rPr>
        <w:t>Информация об уровне квалификации педагогических работников, участвующих в реализации настоящей ос</w:t>
      </w:r>
      <w:r>
        <w:rPr>
          <w:rStyle w:val="13"/>
          <w:color w:val="000000"/>
        </w:rPr>
        <w:softHyphen/>
        <w:t>новной образовательной программы и создании условий для её разработки и реализации:</w:t>
      </w:r>
    </w:p>
    <w:tbl>
      <w:tblPr>
        <w:tblW w:w="0" w:type="auto"/>
        <w:jc w:val="center"/>
        <w:tblLayout w:type="fixed"/>
        <w:tblCellMar>
          <w:left w:w="0" w:type="dxa"/>
          <w:right w:w="0" w:type="dxa"/>
        </w:tblCellMar>
        <w:tblLook w:val="04A0" w:firstRow="1" w:lastRow="0" w:firstColumn="1" w:lastColumn="0" w:noHBand="0" w:noVBand="1"/>
      </w:tblPr>
      <w:tblGrid>
        <w:gridCol w:w="1485"/>
        <w:gridCol w:w="3086"/>
        <w:gridCol w:w="2632"/>
        <w:gridCol w:w="2353"/>
      </w:tblGrid>
      <w:tr w:rsidR="00810E86" w:rsidTr="00810E86">
        <w:trPr>
          <w:trHeight w:hRule="exact" w:val="610"/>
          <w:jc w:val="center"/>
        </w:trPr>
        <w:tc>
          <w:tcPr>
            <w:tcW w:w="1485" w:type="dxa"/>
            <w:vMerge w:val="restart"/>
            <w:tcBorders>
              <w:top w:val="single" w:sz="4" w:space="0" w:color="auto"/>
              <w:left w:val="single" w:sz="4" w:space="0" w:color="auto"/>
              <w:bottom w:val="nil"/>
              <w:right w:val="nil"/>
            </w:tcBorders>
            <w:shd w:val="clear" w:color="auto" w:fill="FFFFFF"/>
            <w:vAlign w:val="center"/>
            <w:hideMark/>
          </w:tcPr>
          <w:p w:rsidR="00810E86" w:rsidRDefault="00810E86">
            <w:pPr>
              <w:pStyle w:val="afb"/>
              <w:spacing w:line="240" w:lineRule="auto"/>
              <w:ind w:firstLine="0"/>
              <w:jc w:val="center"/>
              <w:rPr>
                <w:rFonts w:ascii="Times New Roman" w:hAnsi="Times New Roman" w:cs="Times New Roman"/>
                <w:sz w:val="20"/>
                <w:szCs w:val="20"/>
              </w:rPr>
            </w:pPr>
            <w:r>
              <w:rPr>
                <w:rStyle w:val="afa"/>
                <w:rFonts w:ascii="Times New Roman" w:hAnsi="Times New Roman" w:cs="Times New Roman"/>
                <w:sz w:val="20"/>
                <w:szCs w:val="20"/>
              </w:rPr>
              <w:t>Категория работников</w:t>
            </w:r>
          </w:p>
        </w:tc>
        <w:tc>
          <w:tcPr>
            <w:tcW w:w="3086" w:type="dxa"/>
            <w:vMerge w:val="restart"/>
            <w:tcBorders>
              <w:top w:val="single" w:sz="4" w:space="0" w:color="auto"/>
              <w:left w:val="single" w:sz="4" w:space="0" w:color="auto"/>
              <w:bottom w:val="nil"/>
              <w:right w:val="nil"/>
            </w:tcBorders>
            <w:shd w:val="clear" w:color="auto" w:fill="FFFFFF"/>
            <w:vAlign w:val="center"/>
            <w:hideMark/>
          </w:tcPr>
          <w:p w:rsidR="00810E86" w:rsidRPr="00810E86" w:rsidRDefault="00810E86">
            <w:pPr>
              <w:pStyle w:val="afb"/>
              <w:spacing w:line="240" w:lineRule="auto"/>
              <w:ind w:firstLine="0"/>
              <w:jc w:val="center"/>
              <w:rPr>
                <w:rFonts w:ascii="Times New Roman" w:hAnsi="Times New Roman" w:cs="Times New Roman"/>
                <w:sz w:val="20"/>
                <w:szCs w:val="20"/>
                <w:lang w:val="ru-RU"/>
              </w:rPr>
            </w:pPr>
            <w:r w:rsidRPr="00810E86">
              <w:rPr>
                <w:rStyle w:val="afa"/>
                <w:rFonts w:ascii="Times New Roman" w:hAnsi="Times New Roman" w:cs="Times New Roman"/>
                <w:sz w:val="20"/>
                <w:szCs w:val="20"/>
                <w:lang w:val="ru-RU"/>
              </w:rPr>
              <w:t>Подтверждение уровня квалификации документами об образовании (профессио</w:t>
            </w:r>
            <w:r w:rsidRPr="00810E86">
              <w:rPr>
                <w:rStyle w:val="afa"/>
                <w:rFonts w:ascii="Times New Roman" w:hAnsi="Times New Roman" w:cs="Times New Roman"/>
                <w:sz w:val="20"/>
                <w:szCs w:val="20"/>
                <w:lang w:val="ru-RU"/>
              </w:rPr>
              <w:softHyphen/>
              <w:t>нальной переподготовке) (%)</w:t>
            </w:r>
          </w:p>
        </w:tc>
        <w:tc>
          <w:tcPr>
            <w:tcW w:w="4985" w:type="dxa"/>
            <w:gridSpan w:val="2"/>
            <w:tcBorders>
              <w:top w:val="single" w:sz="4" w:space="0" w:color="auto"/>
              <w:left w:val="single" w:sz="4" w:space="0" w:color="auto"/>
              <w:bottom w:val="nil"/>
              <w:right w:val="single" w:sz="4" w:space="0" w:color="auto"/>
            </w:tcBorders>
            <w:shd w:val="clear" w:color="auto" w:fill="FFFFFF"/>
            <w:vAlign w:val="center"/>
            <w:hideMark/>
          </w:tcPr>
          <w:p w:rsidR="00810E86" w:rsidRPr="00810E86" w:rsidRDefault="00810E86">
            <w:pPr>
              <w:pStyle w:val="afb"/>
              <w:spacing w:line="240" w:lineRule="auto"/>
              <w:ind w:firstLine="0"/>
              <w:jc w:val="center"/>
              <w:rPr>
                <w:rFonts w:ascii="Times New Roman" w:hAnsi="Times New Roman" w:cs="Times New Roman"/>
                <w:sz w:val="20"/>
                <w:szCs w:val="20"/>
                <w:lang w:val="ru-RU"/>
              </w:rPr>
            </w:pPr>
            <w:r w:rsidRPr="00810E86">
              <w:rPr>
                <w:rStyle w:val="afa"/>
                <w:rFonts w:ascii="Times New Roman" w:hAnsi="Times New Roman" w:cs="Times New Roman"/>
                <w:sz w:val="20"/>
                <w:szCs w:val="20"/>
                <w:lang w:val="ru-RU"/>
              </w:rPr>
              <w:t>Подтверждение уровня квалификации результатами аттестации</w:t>
            </w:r>
          </w:p>
        </w:tc>
      </w:tr>
      <w:tr w:rsidR="00810E86" w:rsidTr="00810E86">
        <w:trPr>
          <w:trHeight w:hRule="exact" w:val="434"/>
          <w:jc w:val="center"/>
        </w:trPr>
        <w:tc>
          <w:tcPr>
            <w:tcW w:w="1485" w:type="dxa"/>
            <w:vMerge/>
            <w:tcBorders>
              <w:top w:val="single" w:sz="4" w:space="0" w:color="auto"/>
              <w:left w:val="single" w:sz="4" w:space="0" w:color="auto"/>
              <w:bottom w:val="nil"/>
              <w:right w:val="nil"/>
            </w:tcBorders>
            <w:vAlign w:val="center"/>
            <w:hideMark/>
          </w:tcPr>
          <w:p w:rsidR="00810E86" w:rsidRDefault="00810E86">
            <w:pPr>
              <w:rPr>
                <w:sz w:val="20"/>
                <w:szCs w:val="20"/>
              </w:rPr>
            </w:pPr>
          </w:p>
        </w:tc>
        <w:tc>
          <w:tcPr>
            <w:tcW w:w="3086" w:type="dxa"/>
            <w:vMerge/>
            <w:tcBorders>
              <w:top w:val="single" w:sz="4" w:space="0" w:color="auto"/>
              <w:left w:val="single" w:sz="4" w:space="0" w:color="auto"/>
              <w:bottom w:val="nil"/>
              <w:right w:val="nil"/>
            </w:tcBorders>
            <w:vAlign w:val="center"/>
            <w:hideMark/>
          </w:tcPr>
          <w:p w:rsidR="00810E86" w:rsidRDefault="00810E86">
            <w:pPr>
              <w:rPr>
                <w:sz w:val="20"/>
                <w:szCs w:val="20"/>
              </w:rPr>
            </w:pPr>
          </w:p>
        </w:tc>
        <w:tc>
          <w:tcPr>
            <w:tcW w:w="2632" w:type="dxa"/>
            <w:tcBorders>
              <w:top w:val="single" w:sz="4" w:space="0" w:color="auto"/>
              <w:left w:val="single" w:sz="4" w:space="0" w:color="auto"/>
              <w:bottom w:val="nil"/>
              <w:right w:val="nil"/>
            </w:tcBorders>
            <w:shd w:val="clear" w:color="auto" w:fill="FFFFFF"/>
            <w:hideMark/>
          </w:tcPr>
          <w:p w:rsidR="00810E86" w:rsidRDefault="00810E86">
            <w:pPr>
              <w:pStyle w:val="afb"/>
              <w:spacing w:line="240" w:lineRule="auto"/>
              <w:ind w:firstLine="0"/>
              <w:jc w:val="center"/>
              <w:rPr>
                <w:rFonts w:ascii="Times New Roman" w:hAnsi="Times New Roman" w:cs="Times New Roman"/>
                <w:sz w:val="20"/>
                <w:szCs w:val="20"/>
              </w:rPr>
            </w:pPr>
            <w:r>
              <w:rPr>
                <w:rStyle w:val="afa"/>
                <w:rFonts w:ascii="Times New Roman" w:hAnsi="Times New Roman" w:cs="Times New Roman"/>
                <w:sz w:val="20"/>
                <w:szCs w:val="20"/>
              </w:rPr>
              <w:t>на соответ</w:t>
            </w:r>
            <w:r>
              <w:rPr>
                <w:rStyle w:val="afa"/>
                <w:rFonts w:ascii="Times New Roman" w:hAnsi="Times New Roman" w:cs="Times New Roman"/>
                <w:sz w:val="20"/>
                <w:szCs w:val="20"/>
              </w:rPr>
              <w:softHyphen/>
              <w:t>ствие занимаемой должности (%)</w:t>
            </w:r>
          </w:p>
        </w:tc>
        <w:tc>
          <w:tcPr>
            <w:tcW w:w="2353" w:type="dxa"/>
            <w:tcBorders>
              <w:top w:val="single" w:sz="4" w:space="0" w:color="auto"/>
              <w:left w:val="single" w:sz="4" w:space="0" w:color="auto"/>
              <w:bottom w:val="nil"/>
              <w:right w:val="single" w:sz="4" w:space="0" w:color="auto"/>
            </w:tcBorders>
            <w:shd w:val="clear" w:color="auto" w:fill="FFFFFF"/>
            <w:hideMark/>
          </w:tcPr>
          <w:p w:rsidR="00810E86" w:rsidRDefault="00810E86">
            <w:pPr>
              <w:pStyle w:val="afb"/>
              <w:spacing w:line="240" w:lineRule="auto"/>
              <w:ind w:firstLine="0"/>
              <w:jc w:val="center"/>
              <w:rPr>
                <w:rFonts w:ascii="Times New Roman" w:hAnsi="Times New Roman" w:cs="Times New Roman"/>
                <w:sz w:val="20"/>
                <w:szCs w:val="20"/>
              </w:rPr>
            </w:pPr>
            <w:r>
              <w:rPr>
                <w:rStyle w:val="afa"/>
                <w:rFonts w:ascii="Times New Roman" w:hAnsi="Times New Roman" w:cs="Times New Roman"/>
                <w:sz w:val="20"/>
                <w:szCs w:val="20"/>
              </w:rPr>
              <w:t>квалифика</w:t>
            </w:r>
            <w:r>
              <w:rPr>
                <w:rStyle w:val="afa"/>
                <w:rFonts w:ascii="Times New Roman" w:hAnsi="Times New Roman" w:cs="Times New Roman"/>
                <w:sz w:val="20"/>
                <w:szCs w:val="20"/>
              </w:rPr>
              <w:softHyphen/>
              <w:t>ционная категория (%)</w:t>
            </w:r>
          </w:p>
        </w:tc>
      </w:tr>
      <w:tr w:rsidR="00810E86" w:rsidTr="00810E86">
        <w:trPr>
          <w:trHeight w:hRule="exact" w:val="562"/>
          <w:jc w:val="center"/>
        </w:trPr>
        <w:tc>
          <w:tcPr>
            <w:tcW w:w="1485" w:type="dxa"/>
            <w:tcBorders>
              <w:top w:val="single" w:sz="4" w:space="0" w:color="auto"/>
              <w:left w:val="single" w:sz="4" w:space="0" w:color="auto"/>
              <w:bottom w:val="single" w:sz="4" w:space="0" w:color="auto"/>
              <w:right w:val="nil"/>
            </w:tcBorders>
            <w:shd w:val="clear" w:color="auto" w:fill="FFFFFF"/>
            <w:hideMark/>
          </w:tcPr>
          <w:p w:rsidR="00810E86" w:rsidRDefault="00810E86">
            <w:pPr>
              <w:pStyle w:val="afb"/>
              <w:spacing w:line="240" w:lineRule="auto"/>
              <w:ind w:firstLine="0"/>
              <w:rPr>
                <w:rFonts w:ascii="Times New Roman" w:hAnsi="Times New Roman" w:cs="Times New Roman"/>
                <w:sz w:val="20"/>
                <w:szCs w:val="20"/>
              </w:rPr>
            </w:pPr>
            <w:r>
              <w:rPr>
                <w:rFonts w:ascii="Times New Roman" w:hAnsi="Times New Roman" w:cs="Times New Roman"/>
                <w:sz w:val="20"/>
                <w:szCs w:val="20"/>
              </w:rPr>
              <w:t>Педагогические работники</w:t>
            </w:r>
          </w:p>
        </w:tc>
        <w:tc>
          <w:tcPr>
            <w:tcW w:w="3086" w:type="dxa"/>
            <w:tcBorders>
              <w:top w:val="single" w:sz="4" w:space="0" w:color="auto"/>
              <w:left w:val="single" w:sz="4" w:space="0" w:color="auto"/>
              <w:bottom w:val="single" w:sz="4" w:space="0" w:color="auto"/>
              <w:right w:val="nil"/>
            </w:tcBorders>
            <w:shd w:val="clear" w:color="auto" w:fill="FFFFFF"/>
            <w:hideMark/>
          </w:tcPr>
          <w:p w:rsidR="00810E86" w:rsidRDefault="00810E86">
            <w:pPr>
              <w:rPr>
                <w:sz w:val="20"/>
                <w:szCs w:val="20"/>
              </w:rPr>
            </w:pPr>
            <w:r>
              <w:rPr>
                <w:sz w:val="20"/>
                <w:szCs w:val="20"/>
              </w:rPr>
              <w:t>100%</w:t>
            </w:r>
          </w:p>
        </w:tc>
        <w:tc>
          <w:tcPr>
            <w:tcW w:w="2632" w:type="dxa"/>
            <w:tcBorders>
              <w:top w:val="single" w:sz="4" w:space="0" w:color="auto"/>
              <w:left w:val="single" w:sz="4" w:space="0" w:color="auto"/>
              <w:bottom w:val="single" w:sz="4" w:space="0" w:color="auto"/>
              <w:right w:val="nil"/>
            </w:tcBorders>
            <w:shd w:val="clear" w:color="auto" w:fill="FFFFFF"/>
            <w:hideMark/>
          </w:tcPr>
          <w:p w:rsidR="00810E86" w:rsidRDefault="00810E86">
            <w:pPr>
              <w:rPr>
                <w:sz w:val="20"/>
                <w:szCs w:val="20"/>
              </w:rPr>
            </w:pPr>
            <w:r>
              <w:rPr>
                <w:sz w:val="20"/>
                <w:szCs w:val="20"/>
              </w:rPr>
              <w:t>100%</w:t>
            </w:r>
          </w:p>
        </w:tc>
        <w:tc>
          <w:tcPr>
            <w:tcW w:w="2353" w:type="dxa"/>
            <w:tcBorders>
              <w:top w:val="single" w:sz="4" w:space="0" w:color="auto"/>
              <w:left w:val="single" w:sz="4" w:space="0" w:color="auto"/>
              <w:bottom w:val="single" w:sz="4" w:space="0" w:color="auto"/>
              <w:right w:val="single" w:sz="4" w:space="0" w:color="auto"/>
            </w:tcBorders>
            <w:shd w:val="clear" w:color="auto" w:fill="FFFFFF"/>
            <w:hideMark/>
          </w:tcPr>
          <w:p w:rsidR="00810E86" w:rsidRDefault="00810E86">
            <w:pPr>
              <w:rPr>
                <w:sz w:val="20"/>
                <w:szCs w:val="20"/>
              </w:rPr>
            </w:pPr>
            <w:r>
              <w:rPr>
                <w:sz w:val="20"/>
                <w:szCs w:val="20"/>
              </w:rPr>
              <w:t>64%</w:t>
            </w:r>
          </w:p>
        </w:tc>
      </w:tr>
      <w:tr w:rsidR="00810E86" w:rsidTr="00810E86">
        <w:trPr>
          <w:trHeight w:hRule="exact" w:val="566"/>
          <w:jc w:val="center"/>
        </w:trPr>
        <w:tc>
          <w:tcPr>
            <w:tcW w:w="1485" w:type="dxa"/>
            <w:tcBorders>
              <w:top w:val="single" w:sz="4" w:space="0" w:color="auto"/>
              <w:left w:val="single" w:sz="4" w:space="0" w:color="auto"/>
              <w:bottom w:val="single" w:sz="4" w:space="0" w:color="auto"/>
              <w:right w:val="nil"/>
            </w:tcBorders>
            <w:shd w:val="clear" w:color="auto" w:fill="FFFFFF"/>
            <w:hideMark/>
          </w:tcPr>
          <w:p w:rsidR="00810E86" w:rsidRDefault="00810E86">
            <w:pPr>
              <w:pStyle w:val="afb"/>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Руководящие </w:t>
            </w:r>
            <w:r>
              <w:rPr>
                <w:rFonts w:ascii="Times New Roman" w:hAnsi="Times New Roman" w:cs="Times New Roman"/>
                <w:sz w:val="20"/>
                <w:szCs w:val="20"/>
              </w:rPr>
              <w:br/>
              <w:t>работники</w:t>
            </w:r>
          </w:p>
        </w:tc>
        <w:tc>
          <w:tcPr>
            <w:tcW w:w="3086" w:type="dxa"/>
            <w:tcBorders>
              <w:top w:val="single" w:sz="4" w:space="0" w:color="auto"/>
              <w:left w:val="single" w:sz="4" w:space="0" w:color="auto"/>
              <w:bottom w:val="single" w:sz="4" w:space="0" w:color="auto"/>
              <w:right w:val="nil"/>
            </w:tcBorders>
            <w:shd w:val="clear" w:color="auto" w:fill="FFFFFF"/>
            <w:hideMark/>
          </w:tcPr>
          <w:p w:rsidR="00810E86" w:rsidRDefault="00810E86">
            <w:pPr>
              <w:rPr>
                <w:sz w:val="20"/>
                <w:szCs w:val="20"/>
              </w:rPr>
            </w:pPr>
            <w:r>
              <w:rPr>
                <w:sz w:val="20"/>
                <w:szCs w:val="20"/>
              </w:rPr>
              <w:t>100%</w:t>
            </w:r>
          </w:p>
        </w:tc>
        <w:tc>
          <w:tcPr>
            <w:tcW w:w="2632" w:type="dxa"/>
            <w:tcBorders>
              <w:top w:val="single" w:sz="4" w:space="0" w:color="auto"/>
              <w:left w:val="single" w:sz="4" w:space="0" w:color="auto"/>
              <w:bottom w:val="single" w:sz="4" w:space="0" w:color="auto"/>
              <w:right w:val="nil"/>
            </w:tcBorders>
            <w:shd w:val="clear" w:color="auto" w:fill="FFFFFF"/>
            <w:hideMark/>
          </w:tcPr>
          <w:p w:rsidR="00810E86" w:rsidRDefault="00810E86">
            <w:pPr>
              <w:rPr>
                <w:sz w:val="20"/>
                <w:szCs w:val="20"/>
              </w:rPr>
            </w:pPr>
            <w:r>
              <w:rPr>
                <w:sz w:val="20"/>
                <w:szCs w:val="20"/>
              </w:rPr>
              <w:t>100%</w:t>
            </w:r>
          </w:p>
        </w:tc>
        <w:tc>
          <w:tcPr>
            <w:tcW w:w="2353" w:type="dxa"/>
            <w:tcBorders>
              <w:top w:val="single" w:sz="4" w:space="0" w:color="auto"/>
              <w:left w:val="single" w:sz="4" w:space="0" w:color="auto"/>
              <w:bottom w:val="single" w:sz="4" w:space="0" w:color="auto"/>
              <w:right w:val="single" w:sz="4" w:space="0" w:color="auto"/>
            </w:tcBorders>
            <w:shd w:val="clear" w:color="auto" w:fill="FFFFFF"/>
            <w:hideMark/>
          </w:tcPr>
          <w:p w:rsidR="00810E86" w:rsidRDefault="00810E86">
            <w:pPr>
              <w:rPr>
                <w:sz w:val="20"/>
                <w:szCs w:val="20"/>
              </w:rPr>
            </w:pPr>
            <w:r>
              <w:rPr>
                <w:sz w:val="20"/>
                <w:szCs w:val="20"/>
              </w:rPr>
              <w:t>100%</w:t>
            </w:r>
          </w:p>
        </w:tc>
      </w:tr>
    </w:tbl>
    <w:p w:rsidR="00810E86" w:rsidRDefault="00810E86" w:rsidP="00810E86">
      <w:pPr>
        <w:pStyle w:val="a3"/>
        <w:rPr>
          <w:rStyle w:val="13"/>
          <w:b/>
          <w:bCs/>
          <w:color w:val="000000"/>
        </w:rPr>
      </w:pPr>
    </w:p>
    <w:p w:rsidR="00810E86" w:rsidRDefault="00810E86" w:rsidP="00810E86">
      <w:pPr>
        <w:pStyle w:val="a3"/>
        <w:rPr>
          <w:rStyle w:val="13"/>
          <w:b/>
          <w:bCs/>
          <w:color w:val="000000"/>
        </w:rPr>
      </w:pPr>
      <w:r>
        <w:rPr>
          <w:rStyle w:val="13"/>
          <w:b/>
          <w:bCs/>
          <w:color w:val="000000"/>
        </w:rPr>
        <w:t xml:space="preserve">Профессиональное развитие и повышение квалификации педагогических работников. </w:t>
      </w:r>
    </w:p>
    <w:p w:rsidR="00810E86" w:rsidRDefault="00810E86" w:rsidP="00810E86">
      <w:pPr>
        <w:pStyle w:val="a3"/>
      </w:pPr>
      <w:r>
        <w:rPr>
          <w:rStyle w:val="13"/>
          <w:color w:val="000000"/>
        </w:rPr>
        <w:t>Основным условием формирова</w:t>
      </w:r>
      <w:r>
        <w:rPr>
          <w:rStyle w:val="13"/>
          <w:color w:val="000000"/>
        </w:rPr>
        <w:softHyphen/>
        <w:t>ния и наращивания необходимого и достаточного кадрового потенциала  является обеспече</w:t>
      </w:r>
      <w:r>
        <w:rPr>
          <w:rStyle w:val="13"/>
          <w:color w:val="000000"/>
        </w:rPr>
        <w:softHyphen/>
        <w:t>ние адекватности системы непрерывного педагогического обра</w:t>
      </w:r>
      <w:r>
        <w:rPr>
          <w:rStyle w:val="13"/>
          <w:color w:val="000000"/>
        </w:rPr>
        <w:softHyphen/>
        <w:t>зования происходящим изменениям в системе образования в целом.</w:t>
      </w:r>
    </w:p>
    <w:p w:rsidR="00810E86" w:rsidRDefault="00810E86" w:rsidP="00810E86">
      <w:pPr>
        <w:pStyle w:val="a3"/>
      </w:pPr>
      <w:r>
        <w:rPr>
          <w:rStyle w:val="13"/>
          <w:color w:val="000000"/>
        </w:rPr>
        <w:t>Непрерывность профессионального развития педагогических работников, участвую</w:t>
      </w:r>
      <w:r>
        <w:rPr>
          <w:rStyle w:val="13"/>
          <w:color w:val="000000"/>
        </w:rPr>
        <w:softHyphen/>
        <w:t>щих в разработке и реализации основной образовательной про</w:t>
      </w:r>
      <w:r>
        <w:rPr>
          <w:rStyle w:val="13"/>
          <w:color w:val="000000"/>
        </w:rPr>
        <w:softHyphen/>
        <w:t>граммы начального общего образования, характеризуется до</w:t>
      </w:r>
      <w:r>
        <w:rPr>
          <w:rStyle w:val="13"/>
          <w:color w:val="000000"/>
        </w:rPr>
        <w:softHyphen/>
        <w:t>лей работников, повышающих квалификацию не реже 1 раза в 3 года.</w:t>
      </w:r>
    </w:p>
    <w:p w:rsidR="00810E86" w:rsidRDefault="00810E86" w:rsidP="00810E86">
      <w:pPr>
        <w:pStyle w:val="a3"/>
      </w:pPr>
      <w:r>
        <w:rPr>
          <w:rStyle w:val="13"/>
          <w:color w:val="000000"/>
        </w:rPr>
        <w:t>В ходе реализации основной образовательной программы предполагается оценка качества и результативности деятельно</w:t>
      </w:r>
      <w:r>
        <w:rPr>
          <w:rStyle w:val="13"/>
          <w:color w:val="000000"/>
        </w:rPr>
        <w:softHyphen/>
        <w:t>сти педагогических работников с целью коррекции их деятель</w:t>
      </w:r>
      <w:r>
        <w:rPr>
          <w:rStyle w:val="13"/>
          <w:color w:val="000000"/>
        </w:rPr>
        <w:softHyphen/>
        <w:t>ности, а также определения стимулирующей части фонда опла</w:t>
      </w:r>
      <w:r>
        <w:rPr>
          <w:rStyle w:val="13"/>
          <w:color w:val="000000"/>
        </w:rPr>
        <w:softHyphen/>
        <w:t>ты труда.</w:t>
      </w:r>
    </w:p>
    <w:p w:rsidR="00810E86" w:rsidRDefault="00810E86" w:rsidP="00810E86">
      <w:pPr>
        <w:pStyle w:val="a3"/>
      </w:pPr>
      <w:r>
        <w:rPr>
          <w:rStyle w:val="13"/>
          <w:color w:val="000000"/>
        </w:rPr>
        <w:t>Ожидаемый результат повышения квалификации - профес</w:t>
      </w:r>
      <w:r>
        <w:rPr>
          <w:rStyle w:val="13"/>
          <w:color w:val="000000"/>
        </w:rPr>
        <w:softHyphen/>
        <w:t>сиональная готовность работников образования к реализации ФГОС начального общего образования:</w:t>
      </w:r>
    </w:p>
    <w:p w:rsidR="00810E86" w:rsidRDefault="00810E86" w:rsidP="00810E86">
      <w:pPr>
        <w:pStyle w:val="a3"/>
        <w:tabs>
          <w:tab w:val="left" w:pos="1418"/>
        </w:tabs>
        <w:ind w:left="240" w:firstLine="753"/>
      </w:pPr>
      <w:r>
        <w:rPr>
          <w:rStyle w:val="13"/>
          <w:color w:val="000000"/>
        </w:rPr>
        <w:t>— обеспечение оптимального вхождения работников образова</w:t>
      </w:r>
      <w:r>
        <w:rPr>
          <w:rStyle w:val="13"/>
          <w:color w:val="000000"/>
        </w:rPr>
        <w:softHyphen/>
        <w:t>ния в систему ценностей современного образования;</w:t>
      </w:r>
    </w:p>
    <w:p w:rsidR="00810E86" w:rsidRDefault="00810E86" w:rsidP="00810E86">
      <w:pPr>
        <w:pStyle w:val="a3"/>
        <w:tabs>
          <w:tab w:val="left" w:pos="1418"/>
        </w:tabs>
        <w:ind w:left="240" w:firstLine="753"/>
      </w:pPr>
      <w:r>
        <w:rPr>
          <w:rStyle w:val="13"/>
          <w:color w:val="000000"/>
        </w:rPr>
        <w:t>— освоение системы требований к структуре основной образо</w:t>
      </w:r>
      <w:r>
        <w:rPr>
          <w:rStyle w:val="13"/>
          <w:color w:val="000000"/>
        </w:rPr>
        <w:softHyphen/>
        <w:t>вательной программы, результатам её освоения и условиям реализации, а также системы оценки итогов образователь</w:t>
      </w:r>
      <w:r>
        <w:rPr>
          <w:rStyle w:val="13"/>
          <w:color w:val="000000"/>
        </w:rPr>
        <w:softHyphen/>
        <w:t>ной деятельности обучающихся;</w:t>
      </w:r>
    </w:p>
    <w:p w:rsidR="00810E86" w:rsidRDefault="00810E86" w:rsidP="00810E86">
      <w:pPr>
        <w:pStyle w:val="a3"/>
        <w:tabs>
          <w:tab w:val="left" w:pos="1418"/>
        </w:tabs>
        <w:ind w:left="240" w:firstLine="753"/>
      </w:pPr>
      <w:r>
        <w:rPr>
          <w:rStyle w:val="13"/>
          <w:color w:val="000000"/>
        </w:rPr>
        <w:t>— овладение учебно-методическими и информационно-методи</w:t>
      </w:r>
      <w:r>
        <w:rPr>
          <w:rStyle w:val="13"/>
          <w:color w:val="000000"/>
        </w:rPr>
        <w:softHyphen/>
        <w:t>ческими ресурсами, необходимыми для успешного решения задач ФГОС начального общего образования.</w:t>
      </w:r>
    </w:p>
    <w:p w:rsidR="00810E86" w:rsidRDefault="00810E86" w:rsidP="00810E86">
      <w:pPr>
        <w:pStyle w:val="a3"/>
      </w:pPr>
      <w:r>
        <w:rPr>
          <w:rStyle w:val="13"/>
          <w:color w:val="000000"/>
        </w:rPr>
        <w:t>Одним из важнейших механизмов обеспечения необходимого квалификационного уровня педагогических работников, уча</w:t>
      </w:r>
      <w:r>
        <w:rPr>
          <w:rStyle w:val="13"/>
          <w:color w:val="000000"/>
        </w:rPr>
        <w:softHyphen/>
        <w:t>ствующих в разработке и реализации основной образователь</w:t>
      </w:r>
      <w:r>
        <w:rPr>
          <w:rStyle w:val="13"/>
          <w:color w:val="000000"/>
        </w:rPr>
        <w:softHyphen/>
        <w:t>ной программы начального общего образования, является си</w:t>
      </w:r>
      <w:r>
        <w:rPr>
          <w:rStyle w:val="13"/>
          <w:color w:val="000000"/>
        </w:rPr>
        <w:softHyphen/>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810E86" w:rsidRDefault="00810E86" w:rsidP="00810E86">
      <w:pPr>
        <w:pStyle w:val="a3"/>
      </w:pPr>
      <w:r>
        <w:rPr>
          <w:rStyle w:val="13"/>
          <w:color w:val="000000"/>
        </w:rPr>
        <w:t>Актуальные вопросы реализации программы начального об</w:t>
      </w:r>
      <w:r>
        <w:rPr>
          <w:rStyle w:val="13"/>
          <w:color w:val="000000"/>
        </w:rPr>
        <w:softHyphen/>
        <w:t>щего образования рассматриваются методическими объедине</w:t>
      </w:r>
      <w:r>
        <w:rPr>
          <w:rStyle w:val="13"/>
          <w:color w:val="000000"/>
        </w:rPr>
        <w:softHyphen/>
        <w:t>ниями, действующими в образовательной организации, а так</w:t>
      </w:r>
      <w:r>
        <w:rPr>
          <w:rStyle w:val="13"/>
          <w:color w:val="000000"/>
        </w:rPr>
        <w:softHyphen/>
        <w:t>же методическими и учебно-методическими объединениями в сфере общего образования, действующими на муниципальном и региональном уровнях.</w:t>
      </w:r>
    </w:p>
    <w:p w:rsidR="00810E86" w:rsidRDefault="00810E86" w:rsidP="00810E86">
      <w:pPr>
        <w:pStyle w:val="a3"/>
      </w:pPr>
      <w:r>
        <w:rPr>
          <w:rStyle w:val="13"/>
          <w:color w:val="000000"/>
        </w:rPr>
        <w:t>Педагогическими работниками образовательной организа</w:t>
      </w:r>
      <w:r>
        <w:rPr>
          <w:rStyle w:val="13"/>
          <w:color w:val="000000"/>
        </w:rPr>
        <w:softHyphen/>
        <w:t>ции системно разрабатываются методические темы, отражаю</w:t>
      </w:r>
      <w:r>
        <w:rPr>
          <w:rStyle w:val="13"/>
          <w:color w:val="000000"/>
        </w:rPr>
        <w:softHyphen/>
        <w:t>щие их непрерывное профессиональное развитие. Отчёт о ме</w:t>
      </w:r>
      <w:r>
        <w:rPr>
          <w:rStyle w:val="13"/>
          <w:color w:val="000000"/>
        </w:rPr>
        <w:softHyphen/>
        <w:t>тодических темах, обеспечивающих необходимый уровень</w:t>
      </w:r>
    </w:p>
    <w:p w:rsidR="00810E86" w:rsidRDefault="00810E86" w:rsidP="00810E86">
      <w:pPr>
        <w:pStyle w:val="a3"/>
        <w:ind w:firstLine="0"/>
        <w:rPr>
          <w:rStyle w:val="13"/>
          <w:color w:val="000000"/>
        </w:rPr>
      </w:pPr>
      <w:r>
        <w:rPr>
          <w:rStyle w:val="13"/>
          <w:color w:val="000000"/>
        </w:rPr>
        <w:t>качества как учебной и методической документации, так и де</w:t>
      </w:r>
      <w:r>
        <w:rPr>
          <w:rStyle w:val="13"/>
          <w:color w:val="000000"/>
        </w:rPr>
        <w:softHyphen/>
        <w:t>ятельности по реализации основной образовательной програм</w:t>
      </w:r>
      <w:r>
        <w:rPr>
          <w:rStyle w:val="13"/>
          <w:color w:val="000000"/>
        </w:rPr>
        <w:softHyphen/>
        <w:t>мы начального общего образования:</w:t>
      </w:r>
    </w:p>
    <w:tbl>
      <w:tblPr>
        <w:tblW w:w="0" w:type="auto"/>
        <w:jc w:val="center"/>
        <w:tblInd w:w="-456" w:type="dxa"/>
        <w:tblLayout w:type="fixed"/>
        <w:tblCellMar>
          <w:left w:w="0" w:type="dxa"/>
          <w:right w:w="0" w:type="dxa"/>
        </w:tblCellMar>
        <w:tblLook w:val="04A0" w:firstRow="1" w:lastRow="0" w:firstColumn="1" w:lastColumn="0" w:noHBand="0" w:noVBand="1"/>
      </w:tblPr>
      <w:tblGrid>
        <w:gridCol w:w="514"/>
        <w:gridCol w:w="4115"/>
        <w:gridCol w:w="2268"/>
        <w:gridCol w:w="2853"/>
      </w:tblGrid>
      <w:tr w:rsidR="00810E86" w:rsidTr="00810E86">
        <w:trPr>
          <w:trHeight w:hRule="exact" w:val="1368"/>
          <w:jc w:val="center"/>
        </w:trPr>
        <w:tc>
          <w:tcPr>
            <w:tcW w:w="514" w:type="dxa"/>
            <w:tcBorders>
              <w:top w:val="single" w:sz="4" w:space="0" w:color="auto"/>
              <w:left w:val="single" w:sz="4" w:space="0" w:color="auto"/>
              <w:bottom w:val="nil"/>
              <w:right w:val="nil"/>
            </w:tcBorders>
            <w:shd w:val="clear" w:color="auto" w:fill="FFFFFF"/>
            <w:vAlign w:val="center"/>
            <w:hideMark/>
          </w:tcPr>
          <w:p w:rsidR="00810E86" w:rsidRDefault="00810E86">
            <w:pPr>
              <w:pStyle w:val="afb"/>
              <w:spacing w:line="240" w:lineRule="auto"/>
              <w:ind w:firstLine="0"/>
              <w:jc w:val="center"/>
              <w:rPr>
                <w:rFonts w:ascii="Times New Roman" w:hAnsi="Times New Roman" w:cs="Times New Roman"/>
                <w:sz w:val="20"/>
                <w:szCs w:val="20"/>
              </w:rPr>
            </w:pPr>
            <w:r>
              <w:rPr>
                <w:rStyle w:val="afa"/>
                <w:rFonts w:ascii="Times New Roman" w:hAnsi="Times New Roman" w:cs="Times New Roman"/>
                <w:sz w:val="20"/>
                <w:szCs w:val="20"/>
              </w:rPr>
              <w:t>№</w:t>
            </w:r>
          </w:p>
        </w:tc>
        <w:tc>
          <w:tcPr>
            <w:tcW w:w="4115" w:type="dxa"/>
            <w:tcBorders>
              <w:top w:val="single" w:sz="4" w:space="0" w:color="auto"/>
              <w:left w:val="single" w:sz="4" w:space="0" w:color="auto"/>
              <w:bottom w:val="nil"/>
              <w:right w:val="nil"/>
            </w:tcBorders>
            <w:shd w:val="clear" w:color="auto" w:fill="FFFFFF"/>
            <w:vAlign w:val="center"/>
            <w:hideMark/>
          </w:tcPr>
          <w:p w:rsidR="00810E86" w:rsidRDefault="00810E86">
            <w:pPr>
              <w:pStyle w:val="afb"/>
              <w:spacing w:line="240" w:lineRule="auto"/>
              <w:ind w:firstLine="0"/>
              <w:jc w:val="center"/>
              <w:rPr>
                <w:rFonts w:ascii="Times New Roman" w:hAnsi="Times New Roman" w:cs="Times New Roman"/>
                <w:sz w:val="20"/>
                <w:szCs w:val="20"/>
              </w:rPr>
            </w:pPr>
            <w:r>
              <w:rPr>
                <w:rStyle w:val="afa"/>
                <w:rFonts w:ascii="Times New Roman" w:hAnsi="Times New Roman" w:cs="Times New Roman"/>
                <w:sz w:val="20"/>
                <w:szCs w:val="20"/>
              </w:rPr>
              <w:t>Методическая тема</w:t>
            </w:r>
          </w:p>
        </w:tc>
        <w:tc>
          <w:tcPr>
            <w:tcW w:w="2268" w:type="dxa"/>
            <w:tcBorders>
              <w:top w:val="single" w:sz="4" w:space="0" w:color="auto"/>
              <w:left w:val="single" w:sz="4" w:space="0" w:color="auto"/>
              <w:bottom w:val="nil"/>
              <w:right w:val="nil"/>
            </w:tcBorders>
            <w:shd w:val="clear" w:color="auto" w:fill="FFFFFF"/>
            <w:vAlign w:val="center"/>
            <w:hideMark/>
          </w:tcPr>
          <w:p w:rsidR="00810E86" w:rsidRPr="00810E86" w:rsidRDefault="00810E86">
            <w:pPr>
              <w:pStyle w:val="afb"/>
              <w:spacing w:line="240" w:lineRule="auto"/>
              <w:ind w:firstLine="0"/>
              <w:jc w:val="center"/>
              <w:rPr>
                <w:rFonts w:ascii="Times New Roman" w:hAnsi="Times New Roman" w:cs="Times New Roman"/>
                <w:sz w:val="20"/>
                <w:szCs w:val="20"/>
                <w:lang w:val="ru-RU"/>
              </w:rPr>
            </w:pPr>
            <w:r w:rsidRPr="00810E86">
              <w:rPr>
                <w:rStyle w:val="afa"/>
                <w:rFonts w:ascii="Times New Roman" w:hAnsi="Times New Roman" w:cs="Times New Roman"/>
                <w:sz w:val="20"/>
                <w:szCs w:val="20"/>
                <w:lang w:val="ru-RU"/>
              </w:rPr>
              <w:t>Раздел образовательной программы, связанный с методической темой</w:t>
            </w:r>
          </w:p>
        </w:tc>
        <w:tc>
          <w:tcPr>
            <w:tcW w:w="2853" w:type="dxa"/>
            <w:tcBorders>
              <w:top w:val="single" w:sz="4" w:space="0" w:color="auto"/>
              <w:left w:val="single" w:sz="4" w:space="0" w:color="auto"/>
              <w:bottom w:val="nil"/>
              <w:right w:val="single" w:sz="4" w:space="0" w:color="auto"/>
            </w:tcBorders>
            <w:shd w:val="clear" w:color="auto" w:fill="FFFFFF"/>
            <w:vAlign w:val="center"/>
            <w:hideMark/>
          </w:tcPr>
          <w:p w:rsidR="00810E86" w:rsidRPr="00810E86" w:rsidRDefault="00810E86">
            <w:pPr>
              <w:pStyle w:val="afb"/>
              <w:spacing w:line="240" w:lineRule="auto"/>
              <w:ind w:firstLine="0"/>
              <w:jc w:val="center"/>
              <w:rPr>
                <w:rFonts w:ascii="Times New Roman" w:hAnsi="Times New Roman" w:cs="Times New Roman"/>
                <w:sz w:val="20"/>
                <w:szCs w:val="20"/>
                <w:lang w:val="ru-RU"/>
              </w:rPr>
            </w:pPr>
            <w:r w:rsidRPr="00810E86">
              <w:rPr>
                <w:rStyle w:val="afa"/>
                <w:rFonts w:ascii="Times New Roman" w:hAnsi="Times New Roman" w:cs="Times New Roman"/>
                <w:sz w:val="20"/>
                <w:szCs w:val="20"/>
                <w:lang w:val="ru-RU"/>
              </w:rPr>
              <w:t>ФИО педагога, разрабаты</w:t>
            </w:r>
            <w:r w:rsidRPr="00810E86">
              <w:rPr>
                <w:rStyle w:val="afa"/>
                <w:rFonts w:ascii="Times New Roman" w:hAnsi="Times New Roman" w:cs="Times New Roman"/>
                <w:sz w:val="20"/>
                <w:szCs w:val="20"/>
                <w:lang w:val="ru-RU"/>
              </w:rPr>
              <w:softHyphen/>
              <w:t>вающего методическую тему</w:t>
            </w:r>
          </w:p>
        </w:tc>
      </w:tr>
      <w:tr w:rsidR="00810E86" w:rsidTr="00810E86">
        <w:trPr>
          <w:trHeight w:hRule="exact" w:val="1257"/>
          <w:jc w:val="center"/>
        </w:trPr>
        <w:tc>
          <w:tcPr>
            <w:tcW w:w="514" w:type="dxa"/>
            <w:tcBorders>
              <w:top w:val="single" w:sz="4" w:space="0" w:color="auto"/>
              <w:left w:val="single" w:sz="4" w:space="0" w:color="auto"/>
              <w:bottom w:val="nil"/>
              <w:right w:val="nil"/>
            </w:tcBorders>
            <w:shd w:val="clear" w:color="auto" w:fill="FFFFFF"/>
            <w:hideMark/>
          </w:tcPr>
          <w:p w:rsidR="00810E86" w:rsidRDefault="00810E86">
            <w:pPr>
              <w:pStyle w:val="afb"/>
              <w:spacing w:line="240" w:lineRule="auto"/>
              <w:ind w:firstLine="200"/>
              <w:rPr>
                <w:rFonts w:ascii="Times New Roman" w:hAnsi="Times New Roman" w:cs="Times New Roman"/>
                <w:sz w:val="20"/>
                <w:szCs w:val="20"/>
              </w:rPr>
            </w:pPr>
            <w:r>
              <w:rPr>
                <w:rFonts w:ascii="Times New Roman" w:hAnsi="Times New Roman" w:cs="Times New Roman"/>
                <w:sz w:val="20"/>
                <w:szCs w:val="20"/>
              </w:rPr>
              <w:t>1.</w:t>
            </w:r>
          </w:p>
        </w:tc>
        <w:tc>
          <w:tcPr>
            <w:tcW w:w="4115" w:type="dxa"/>
            <w:tcBorders>
              <w:top w:val="single" w:sz="4" w:space="0" w:color="auto"/>
              <w:left w:val="single" w:sz="4" w:space="0" w:color="auto"/>
              <w:bottom w:val="nil"/>
              <w:right w:val="nil"/>
            </w:tcBorders>
            <w:shd w:val="clear" w:color="auto" w:fill="FFFFFF"/>
            <w:hideMark/>
          </w:tcPr>
          <w:p w:rsidR="00810E86" w:rsidRDefault="00810E86">
            <w:pPr>
              <w:rPr>
                <w:bCs/>
                <w:sz w:val="20"/>
                <w:szCs w:val="20"/>
                <w:shd w:val="clear" w:color="auto" w:fill="FFFFFF"/>
              </w:rPr>
            </w:pPr>
            <w:r>
              <w:rPr>
                <w:bCs/>
                <w:sz w:val="20"/>
                <w:szCs w:val="20"/>
                <w:shd w:val="clear" w:color="auto" w:fill="FFFFFF"/>
              </w:rPr>
              <w:t>«Создание условий для совершенствования качества образования, обновления содержания и педагогических технологий в условиях реализации ФГОС»</w:t>
            </w:r>
          </w:p>
          <w:p w:rsidR="00810E86" w:rsidRDefault="00810E86">
            <w:pPr>
              <w:rPr>
                <w:sz w:val="20"/>
                <w:szCs w:val="20"/>
              </w:rPr>
            </w:pPr>
          </w:p>
        </w:tc>
        <w:tc>
          <w:tcPr>
            <w:tcW w:w="2268" w:type="dxa"/>
            <w:tcBorders>
              <w:top w:val="single" w:sz="4" w:space="0" w:color="auto"/>
              <w:left w:val="single" w:sz="4" w:space="0" w:color="auto"/>
              <w:bottom w:val="nil"/>
              <w:right w:val="nil"/>
            </w:tcBorders>
            <w:shd w:val="clear" w:color="auto" w:fill="FFFFFF"/>
            <w:hideMark/>
          </w:tcPr>
          <w:p w:rsidR="00810E86" w:rsidRDefault="00810E86">
            <w:pPr>
              <w:rPr>
                <w:sz w:val="20"/>
                <w:szCs w:val="20"/>
              </w:rPr>
            </w:pPr>
            <w:r>
              <w:rPr>
                <w:sz w:val="20"/>
                <w:szCs w:val="20"/>
              </w:rPr>
              <w:t>Содержательный раздел</w:t>
            </w:r>
          </w:p>
        </w:tc>
        <w:tc>
          <w:tcPr>
            <w:tcW w:w="2853" w:type="dxa"/>
            <w:tcBorders>
              <w:top w:val="single" w:sz="4" w:space="0" w:color="auto"/>
              <w:left w:val="single" w:sz="4" w:space="0" w:color="auto"/>
              <w:bottom w:val="nil"/>
              <w:right w:val="single" w:sz="4" w:space="0" w:color="auto"/>
            </w:tcBorders>
            <w:shd w:val="clear" w:color="auto" w:fill="FFFFFF"/>
            <w:hideMark/>
          </w:tcPr>
          <w:p w:rsidR="00810E86" w:rsidRDefault="00810E86">
            <w:pPr>
              <w:rPr>
                <w:sz w:val="20"/>
                <w:szCs w:val="20"/>
              </w:rPr>
            </w:pPr>
            <w:r>
              <w:rPr>
                <w:sz w:val="20"/>
                <w:szCs w:val="20"/>
              </w:rPr>
              <w:t>Штучкина Наталья Ивановна</w:t>
            </w:r>
          </w:p>
        </w:tc>
      </w:tr>
      <w:tr w:rsidR="00810E86" w:rsidTr="00810E86">
        <w:trPr>
          <w:trHeight w:hRule="exact" w:val="1276"/>
          <w:jc w:val="center"/>
        </w:trPr>
        <w:tc>
          <w:tcPr>
            <w:tcW w:w="514" w:type="dxa"/>
            <w:tcBorders>
              <w:top w:val="single" w:sz="4" w:space="0" w:color="auto"/>
              <w:left w:val="single" w:sz="4" w:space="0" w:color="auto"/>
              <w:bottom w:val="single" w:sz="4" w:space="0" w:color="auto"/>
              <w:right w:val="nil"/>
            </w:tcBorders>
            <w:shd w:val="clear" w:color="auto" w:fill="FFFFFF"/>
            <w:hideMark/>
          </w:tcPr>
          <w:p w:rsidR="00810E86" w:rsidRDefault="00810E86">
            <w:pPr>
              <w:jc w:val="center"/>
              <w:rPr>
                <w:sz w:val="20"/>
                <w:szCs w:val="20"/>
              </w:rPr>
            </w:pPr>
            <w:r>
              <w:rPr>
                <w:sz w:val="20"/>
                <w:szCs w:val="20"/>
              </w:rPr>
              <w:t>2.</w:t>
            </w:r>
          </w:p>
        </w:tc>
        <w:tc>
          <w:tcPr>
            <w:tcW w:w="4115" w:type="dxa"/>
            <w:tcBorders>
              <w:top w:val="single" w:sz="4" w:space="0" w:color="auto"/>
              <w:left w:val="single" w:sz="4" w:space="0" w:color="auto"/>
              <w:bottom w:val="single" w:sz="4" w:space="0" w:color="auto"/>
              <w:right w:val="nil"/>
            </w:tcBorders>
            <w:shd w:val="clear" w:color="auto" w:fill="FFFFFF"/>
            <w:hideMark/>
          </w:tcPr>
          <w:p w:rsidR="00810E86" w:rsidRDefault="00810E86">
            <w:pPr>
              <w:rPr>
                <w:sz w:val="20"/>
                <w:szCs w:val="20"/>
              </w:rPr>
            </w:pPr>
            <w:r>
              <w:rPr>
                <w:sz w:val="20"/>
                <w:szCs w:val="20"/>
                <w:shd w:val="clear" w:color="auto" w:fill="FFFFFF"/>
              </w:rPr>
              <w:t>«Формирование профессиональной компетентности педагога начальной школы для качественной подготовки и обученности учащихся по обновленному ФГОС НОО»</w:t>
            </w:r>
          </w:p>
        </w:tc>
        <w:tc>
          <w:tcPr>
            <w:tcW w:w="2268" w:type="dxa"/>
            <w:tcBorders>
              <w:top w:val="single" w:sz="4" w:space="0" w:color="auto"/>
              <w:left w:val="single" w:sz="4" w:space="0" w:color="auto"/>
              <w:bottom w:val="single" w:sz="4" w:space="0" w:color="auto"/>
              <w:right w:val="nil"/>
            </w:tcBorders>
            <w:shd w:val="clear" w:color="auto" w:fill="FFFFFF"/>
            <w:hideMark/>
          </w:tcPr>
          <w:p w:rsidR="00810E86" w:rsidRDefault="00810E86">
            <w:pPr>
              <w:rPr>
                <w:sz w:val="20"/>
                <w:szCs w:val="20"/>
              </w:rPr>
            </w:pPr>
            <w:r>
              <w:rPr>
                <w:sz w:val="20"/>
                <w:szCs w:val="20"/>
              </w:rPr>
              <w:t>Содержательный раздел</w:t>
            </w:r>
          </w:p>
        </w:tc>
        <w:tc>
          <w:tcPr>
            <w:tcW w:w="2853" w:type="dxa"/>
            <w:tcBorders>
              <w:top w:val="single" w:sz="4" w:space="0" w:color="auto"/>
              <w:left w:val="single" w:sz="4" w:space="0" w:color="auto"/>
              <w:bottom w:val="single" w:sz="4" w:space="0" w:color="auto"/>
              <w:right w:val="single" w:sz="4" w:space="0" w:color="auto"/>
            </w:tcBorders>
            <w:shd w:val="clear" w:color="auto" w:fill="FFFFFF"/>
            <w:hideMark/>
          </w:tcPr>
          <w:p w:rsidR="00810E86" w:rsidRDefault="00810E86">
            <w:pPr>
              <w:rPr>
                <w:sz w:val="20"/>
                <w:szCs w:val="20"/>
              </w:rPr>
            </w:pPr>
            <w:r>
              <w:rPr>
                <w:sz w:val="20"/>
                <w:szCs w:val="20"/>
              </w:rPr>
              <w:t>Савченко Ирина Васильевна</w:t>
            </w:r>
          </w:p>
        </w:tc>
      </w:tr>
    </w:tbl>
    <w:p w:rsidR="00493185" w:rsidRDefault="00493185" w:rsidP="000852A8">
      <w:pPr>
        <w:pStyle w:val="a3"/>
        <w:ind w:left="0" w:firstLine="0"/>
        <w:jc w:val="left"/>
        <w:rPr>
          <w:sz w:val="20"/>
          <w:szCs w:val="20"/>
        </w:rPr>
      </w:pPr>
    </w:p>
    <w:p w:rsidR="00810E86" w:rsidRPr="000852A8" w:rsidRDefault="00810E86" w:rsidP="000852A8">
      <w:pPr>
        <w:pStyle w:val="a3"/>
        <w:ind w:left="0" w:firstLine="0"/>
        <w:jc w:val="left"/>
        <w:rPr>
          <w:sz w:val="20"/>
          <w:szCs w:val="20"/>
        </w:rPr>
      </w:pPr>
    </w:p>
    <w:p w:rsidR="00493185" w:rsidRPr="00871C77" w:rsidRDefault="00871C77" w:rsidP="00E02D58">
      <w:pPr>
        <w:pStyle w:val="2"/>
        <w:numPr>
          <w:ilvl w:val="1"/>
          <w:numId w:val="103"/>
        </w:numPr>
        <w:spacing w:line="240" w:lineRule="auto"/>
        <w:jc w:val="left"/>
        <w:rPr>
          <w:sz w:val="22"/>
          <w:szCs w:val="20"/>
        </w:rPr>
      </w:pPr>
      <w:r w:rsidRPr="00871C77">
        <w:rPr>
          <w:sz w:val="22"/>
          <w:szCs w:val="20"/>
        </w:rPr>
        <w:lastRenderedPageBreak/>
        <w:t xml:space="preserve"> Ф</w:t>
      </w:r>
      <w:r w:rsidR="00411DB8" w:rsidRPr="00871C77">
        <w:rPr>
          <w:sz w:val="22"/>
          <w:szCs w:val="20"/>
        </w:rPr>
        <w:t>инансовы</w:t>
      </w:r>
      <w:r w:rsidRPr="00871C77">
        <w:rPr>
          <w:sz w:val="22"/>
          <w:szCs w:val="20"/>
        </w:rPr>
        <w:t>е</w:t>
      </w:r>
      <w:r w:rsidR="00411DB8" w:rsidRPr="00871C77">
        <w:rPr>
          <w:spacing w:val="-5"/>
          <w:sz w:val="22"/>
          <w:szCs w:val="20"/>
        </w:rPr>
        <w:t xml:space="preserve"> </w:t>
      </w:r>
      <w:r w:rsidR="00411DB8" w:rsidRPr="00871C77">
        <w:rPr>
          <w:sz w:val="22"/>
          <w:szCs w:val="20"/>
        </w:rPr>
        <w:t>условия</w:t>
      </w:r>
      <w:r w:rsidR="00411DB8" w:rsidRPr="00871C77">
        <w:rPr>
          <w:spacing w:val="-7"/>
          <w:sz w:val="22"/>
          <w:szCs w:val="20"/>
        </w:rPr>
        <w:t xml:space="preserve"> </w:t>
      </w:r>
      <w:r w:rsidR="00411DB8" w:rsidRPr="00871C77">
        <w:rPr>
          <w:sz w:val="22"/>
          <w:szCs w:val="20"/>
        </w:rPr>
        <w:t>реализации</w:t>
      </w:r>
      <w:r w:rsidR="00411DB8" w:rsidRPr="00871C77">
        <w:rPr>
          <w:spacing w:val="-5"/>
          <w:sz w:val="22"/>
          <w:szCs w:val="20"/>
        </w:rPr>
        <w:t xml:space="preserve"> </w:t>
      </w:r>
      <w:r w:rsidRPr="00871C77">
        <w:rPr>
          <w:sz w:val="22"/>
          <w:szCs w:val="20"/>
        </w:rPr>
        <w:t>программы.</w:t>
      </w:r>
    </w:p>
    <w:p w:rsidR="00493185" w:rsidRPr="000852A8" w:rsidRDefault="00411DB8" w:rsidP="000852A8">
      <w:pPr>
        <w:pStyle w:val="a3"/>
        <w:ind w:left="415" w:firstLine="720"/>
        <w:jc w:val="left"/>
        <w:rPr>
          <w:sz w:val="20"/>
          <w:szCs w:val="20"/>
        </w:rPr>
      </w:pPr>
      <w:r w:rsidRPr="000852A8">
        <w:rPr>
          <w:sz w:val="20"/>
          <w:szCs w:val="20"/>
        </w:rPr>
        <w:t>Финансовые условия реализации ООП НОО, в том числе адаптированной,</w:t>
      </w:r>
      <w:r w:rsidRPr="000852A8">
        <w:rPr>
          <w:spacing w:val="40"/>
          <w:sz w:val="20"/>
          <w:szCs w:val="20"/>
        </w:rPr>
        <w:t xml:space="preserve"> </w:t>
      </w:r>
      <w:r w:rsidRPr="000852A8">
        <w:rPr>
          <w:spacing w:val="-2"/>
          <w:sz w:val="20"/>
          <w:szCs w:val="20"/>
        </w:rPr>
        <w:t>обеспечивают:</w:t>
      </w:r>
    </w:p>
    <w:p w:rsidR="00493185" w:rsidRPr="000852A8" w:rsidRDefault="00411DB8" w:rsidP="00871C77">
      <w:pPr>
        <w:pStyle w:val="a5"/>
        <w:numPr>
          <w:ilvl w:val="0"/>
          <w:numId w:val="2"/>
        </w:numPr>
        <w:tabs>
          <w:tab w:val="left" w:pos="1276"/>
        </w:tabs>
        <w:ind w:firstLine="569"/>
        <w:rPr>
          <w:sz w:val="20"/>
          <w:szCs w:val="20"/>
        </w:rPr>
      </w:pPr>
      <w:r w:rsidRPr="000852A8">
        <w:rPr>
          <w:sz w:val="20"/>
          <w:szCs w:val="20"/>
        </w:rPr>
        <w:t>соблюдение</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полном</w:t>
      </w:r>
      <w:r w:rsidRPr="000852A8">
        <w:rPr>
          <w:spacing w:val="40"/>
          <w:sz w:val="20"/>
          <w:szCs w:val="20"/>
        </w:rPr>
        <w:t xml:space="preserve"> </w:t>
      </w:r>
      <w:r w:rsidRPr="000852A8">
        <w:rPr>
          <w:sz w:val="20"/>
          <w:szCs w:val="20"/>
        </w:rPr>
        <w:t>объеме</w:t>
      </w:r>
      <w:r w:rsidRPr="000852A8">
        <w:rPr>
          <w:spacing w:val="40"/>
          <w:sz w:val="20"/>
          <w:szCs w:val="20"/>
        </w:rPr>
        <w:t xml:space="preserve"> </w:t>
      </w:r>
      <w:r w:rsidRPr="000852A8">
        <w:rPr>
          <w:sz w:val="20"/>
          <w:szCs w:val="20"/>
        </w:rPr>
        <w:t>государственных</w:t>
      </w:r>
      <w:r w:rsidRPr="000852A8">
        <w:rPr>
          <w:spacing w:val="40"/>
          <w:sz w:val="20"/>
          <w:szCs w:val="20"/>
        </w:rPr>
        <w:t xml:space="preserve"> </w:t>
      </w:r>
      <w:r w:rsidRPr="000852A8">
        <w:rPr>
          <w:sz w:val="20"/>
          <w:szCs w:val="20"/>
        </w:rPr>
        <w:t>гарантий</w:t>
      </w:r>
      <w:r w:rsidRPr="000852A8">
        <w:rPr>
          <w:spacing w:val="40"/>
          <w:sz w:val="20"/>
          <w:szCs w:val="20"/>
        </w:rPr>
        <w:t xml:space="preserve"> </w:t>
      </w:r>
      <w:r w:rsidRPr="000852A8">
        <w:rPr>
          <w:sz w:val="20"/>
          <w:szCs w:val="20"/>
        </w:rPr>
        <w:t>по</w:t>
      </w:r>
      <w:r w:rsidRPr="000852A8">
        <w:rPr>
          <w:spacing w:val="40"/>
          <w:sz w:val="20"/>
          <w:szCs w:val="20"/>
        </w:rPr>
        <w:t xml:space="preserve"> </w:t>
      </w:r>
      <w:r w:rsidRPr="000852A8">
        <w:rPr>
          <w:sz w:val="20"/>
          <w:szCs w:val="20"/>
        </w:rPr>
        <w:t>получению гражданами общедоступного и бесплатного основного общего образования;</w:t>
      </w:r>
    </w:p>
    <w:p w:rsidR="00493185" w:rsidRPr="000852A8" w:rsidRDefault="00411DB8" w:rsidP="000852A8">
      <w:pPr>
        <w:pStyle w:val="a5"/>
        <w:numPr>
          <w:ilvl w:val="0"/>
          <w:numId w:val="2"/>
        </w:numPr>
        <w:tabs>
          <w:tab w:val="left" w:pos="1286"/>
        </w:tabs>
        <w:ind w:firstLine="569"/>
        <w:jc w:val="left"/>
        <w:rPr>
          <w:sz w:val="20"/>
          <w:szCs w:val="20"/>
        </w:rPr>
      </w:pPr>
      <w:r w:rsidRPr="000852A8">
        <w:rPr>
          <w:sz w:val="20"/>
          <w:szCs w:val="20"/>
        </w:rPr>
        <w:t>возможность</w:t>
      </w:r>
      <w:r w:rsidRPr="000852A8">
        <w:rPr>
          <w:spacing w:val="40"/>
          <w:sz w:val="20"/>
          <w:szCs w:val="20"/>
        </w:rPr>
        <w:t xml:space="preserve"> </w:t>
      </w:r>
      <w:r w:rsidRPr="000852A8">
        <w:rPr>
          <w:sz w:val="20"/>
          <w:szCs w:val="20"/>
        </w:rPr>
        <w:t>реализации</w:t>
      </w:r>
      <w:r w:rsidRPr="000852A8">
        <w:rPr>
          <w:spacing w:val="40"/>
          <w:sz w:val="20"/>
          <w:szCs w:val="20"/>
        </w:rPr>
        <w:t xml:space="preserve"> </w:t>
      </w:r>
      <w:r w:rsidRPr="000852A8">
        <w:rPr>
          <w:sz w:val="20"/>
          <w:szCs w:val="20"/>
        </w:rPr>
        <w:t>всех</w:t>
      </w:r>
      <w:r w:rsidRPr="000852A8">
        <w:rPr>
          <w:spacing w:val="40"/>
          <w:sz w:val="20"/>
          <w:szCs w:val="20"/>
        </w:rPr>
        <w:t xml:space="preserve"> </w:t>
      </w:r>
      <w:r w:rsidRPr="000852A8">
        <w:rPr>
          <w:sz w:val="20"/>
          <w:szCs w:val="20"/>
        </w:rPr>
        <w:t>требований</w:t>
      </w:r>
      <w:r w:rsidRPr="000852A8">
        <w:rPr>
          <w:spacing w:val="40"/>
          <w:sz w:val="20"/>
          <w:szCs w:val="20"/>
        </w:rPr>
        <w:t xml:space="preserve"> </w:t>
      </w:r>
      <w:r w:rsidRPr="000852A8">
        <w:rPr>
          <w:sz w:val="20"/>
          <w:szCs w:val="20"/>
        </w:rPr>
        <w:t>и</w:t>
      </w:r>
      <w:r w:rsidRPr="000852A8">
        <w:rPr>
          <w:spacing w:val="40"/>
          <w:sz w:val="20"/>
          <w:szCs w:val="20"/>
        </w:rPr>
        <w:t xml:space="preserve"> </w:t>
      </w:r>
      <w:r w:rsidRPr="000852A8">
        <w:rPr>
          <w:sz w:val="20"/>
          <w:szCs w:val="20"/>
        </w:rPr>
        <w:t>условий,</w:t>
      </w:r>
      <w:r w:rsidRPr="000852A8">
        <w:rPr>
          <w:spacing w:val="40"/>
          <w:sz w:val="20"/>
          <w:szCs w:val="20"/>
        </w:rPr>
        <w:t xml:space="preserve"> </w:t>
      </w:r>
      <w:r w:rsidRPr="000852A8">
        <w:rPr>
          <w:sz w:val="20"/>
          <w:szCs w:val="20"/>
        </w:rPr>
        <w:t xml:space="preserve">предусмотренных </w:t>
      </w:r>
      <w:r w:rsidRPr="000852A8">
        <w:rPr>
          <w:spacing w:val="-2"/>
          <w:sz w:val="20"/>
          <w:szCs w:val="20"/>
        </w:rPr>
        <w:t>ФГОС;</w:t>
      </w:r>
    </w:p>
    <w:p w:rsidR="00493185" w:rsidRPr="000852A8" w:rsidRDefault="00411DB8" w:rsidP="000852A8">
      <w:pPr>
        <w:pStyle w:val="a5"/>
        <w:numPr>
          <w:ilvl w:val="0"/>
          <w:numId w:val="2"/>
        </w:numPr>
        <w:tabs>
          <w:tab w:val="left" w:pos="1276"/>
        </w:tabs>
        <w:ind w:left="1276" w:hanging="223"/>
        <w:jc w:val="left"/>
        <w:rPr>
          <w:sz w:val="20"/>
          <w:szCs w:val="20"/>
        </w:rPr>
      </w:pPr>
      <w:r w:rsidRPr="000852A8">
        <w:rPr>
          <w:sz w:val="20"/>
          <w:szCs w:val="20"/>
        </w:rPr>
        <w:t>покрытие</w:t>
      </w:r>
      <w:r w:rsidRPr="000852A8">
        <w:rPr>
          <w:spacing w:val="-4"/>
          <w:sz w:val="20"/>
          <w:szCs w:val="20"/>
        </w:rPr>
        <w:t xml:space="preserve"> </w:t>
      </w:r>
      <w:r w:rsidRPr="000852A8">
        <w:rPr>
          <w:sz w:val="20"/>
          <w:szCs w:val="20"/>
        </w:rPr>
        <w:t>затрат</w:t>
      </w:r>
      <w:r w:rsidRPr="000852A8">
        <w:rPr>
          <w:spacing w:val="-5"/>
          <w:sz w:val="20"/>
          <w:szCs w:val="20"/>
        </w:rPr>
        <w:t xml:space="preserve"> </w:t>
      </w:r>
      <w:r w:rsidRPr="000852A8">
        <w:rPr>
          <w:sz w:val="20"/>
          <w:szCs w:val="20"/>
        </w:rPr>
        <w:t>на</w:t>
      </w:r>
      <w:r w:rsidRPr="000852A8">
        <w:rPr>
          <w:spacing w:val="-4"/>
          <w:sz w:val="20"/>
          <w:szCs w:val="20"/>
        </w:rPr>
        <w:t xml:space="preserve"> </w:t>
      </w:r>
      <w:r w:rsidRPr="000852A8">
        <w:rPr>
          <w:sz w:val="20"/>
          <w:szCs w:val="20"/>
        </w:rPr>
        <w:t>реализацию</w:t>
      </w:r>
      <w:r w:rsidRPr="000852A8">
        <w:rPr>
          <w:spacing w:val="-4"/>
          <w:sz w:val="20"/>
          <w:szCs w:val="20"/>
        </w:rPr>
        <w:t xml:space="preserve"> </w:t>
      </w:r>
      <w:r w:rsidRPr="000852A8">
        <w:rPr>
          <w:sz w:val="20"/>
          <w:szCs w:val="20"/>
        </w:rPr>
        <w:t>всех</w:t>
      </w:r>
      <w:r w:rsidRPr="000852A8">
        <w:rPr>
          <w:spacing w:val="-5"/>
          <w:sz w:val="20"/>
          <w:szCs w:val="20"/>
        </w:rPr>
        <w:t xml:space="preserve"> </w:t>
      </w:r>
      <w:r w:rsidRPr="000852A8">
        <w:rPr>
          <w:sz w:val="20"/>
          <w:szCs w:val="20"/>
        </w:rPr>
        <w:t>частей</w:t>
      </w:r>
      <w:r w:rsidRPr="000852A8">
        <w:rPr>
          <w:spacing w:val="-3"/>
          <w:sz w:val="20"/>
          <w:szCs w:val="20"/>
        </w:rPr>
        <w:t xml:space="preserve"> </w:t>
      </w:r>
      <w:r w:rsidRPr="000852A8">
        <w:rPr>
          <w:sz w:val="20"/>
          <w:szCs w:val="20"/>
        </w:rPr>
        <w:t>АОП</w:t>
      </w:r>
      <w:r w:rsidRPr="000852A8">
        <w:rPr>
          <w:spacing w:val="-4"/>
          <w:sz w:val="20"/>
          <w:szCs w:val="20"/>
        </w:rPr>
        <w:t xml:space="preserve"> НОО.</w:t>
      </w:r>
    </w:p>
    <w:p w:rsidR="00493185" w:rsidRPr="000852A8" w:rsidRDefault="00411DB8" w:rsidP="00871C77">
      <w:pPr>
        <w:pStyle w:val="a3"/>
        <w:tabs>
          <w:tab w:val="left" w:pos="930"/>
          <w:tab w:val="left" w:pos="1786"/>
          <w:tab w:val="left" w:pos="2177"/>
          <w:tab w:val="left" w:pos="2652"/>
          <w:tab w:val="left" w:pos="3805"/>
          <w:tab w:val="left" w:pos="4176"/>
          <w:tab w:val="left" w:pos="4233"/>
          <w:tab w:val="left" w:pos="4700"/>
          <w:tab w:val="left" w:pos="5811"/>
          <w:tab w:val="left" w:pos="6002"/>
          <w:tab w:val="left" w:pos="6116"/>
          <w:tab w:val="left" w:pos="6364"/>
          <w:tab w:val="left" w:pos="6638"/>
          <w:tab w:val="left" w:pos="6917"/>
          <w:tab w:val="left" w:pos="7633"/>
          <w:tab w:val="left" w:pos="8055"/>
          <w:tab w:val="left" w:pos="8628"/>
          <w:tab w:val="left" w:pos="8737"/>
          <w:tab w:val="left" w:pos="10060"/>
        </w:tabs>
        <w:ind w:left="414" w:firstLine="720"/>
        <w:rPr>
          <w:sz w:val="20"/>
          <w:szCs w:val="20"/>
        </w:rPr>
      </w:pPr>
      <w:r w:rsidRPr="000852A8">
        <w:rPr>
          <w:sz w:val="20"/>
          <w:szCs w:val="20"/>
        </w:rPr>
        <w:t>Финансовое</w:t>
      </w:r>
      <w:r w:rsidRPr="000852A8">
        <w:rPr>
          <w:spacing w:val="40"/>
          <w:sz w:val="20"/>
          <w:szCs w:val="20"/>
        </w:rPr>
        <w:t xml:space="preserve"> </w:t>
      </w:r>
      <w:r w:rsidRPr="000852A8">
        <w:rPr>
          <w:sz w:val="20"/>
          <w:szCs w:val="20"/>
        </w:rPr>
        <w:t>обеспечение</w:t>
      </w:r>
      <w:r w:rsidRPr="000852A8">
        <w:rPr>
          <w:spacing w:val="40"/>
          <w:sz w:val="20"/>
          <w:szCs w:val="20"/>
        </w:rPr>
        <w:t xml:space="preserve"> </w:t>
      </w:r>
      <w:r w:rsidRPr="000852A8">
        <w:rPr>
          <w:sz w:val="20"/>
          <w:szCs w:val="20"/>
        </w:rPr>
        <w:t>реализации</w:t>
      </w:r>
      <w:r w:rsidRPr="000852A8">
        <w:rPr>
          <w:spacing w:val="39"/>
          <w:sz w:val="20"/>
          <w:szCs w:val="20"/>
        </w:rPr>
        <w:t xml:space="preserve"> </w:t>
      </w:r>
      <w:r w:rsidRPr="000852A8">
        <w:rPr>
          <w:sz w:val="20"/>
          <w:szCs w:val="20"/>
        </w:rPr>
        <w:t>АОП</w:t>
      </w:r>
      <w:r w:rsidRPr="000852A8">
        <w:rPr>
          <w:spacing w:val="40"/>
          <w:sz w:val="20"/>
          <w:szCs w:val="20"/>
        </w:rPr>
        <w:t xml:space="preserve"> </w:t>
      </w:r>
      <w:r w:rsidRPr="000852A8">
        <w:rPr>
          <w:sz w:val="20"/>
          <w:szCs w:val="20"/>
        </w:rPr>
        <w:t>НОО</w:t>
      </w:r>
      <w:r w:rsidRPr="000852A8">
        <w:rPr>
          <w:spacing w:val="40"/>
          <w:sz w:val="20"/>
          <w:szCs w:val="20"/>
        </w:rPr>
        <w:t xml:space="preserve"> </w:t>
      </w:r>
      <w:r w:rsidRPr="000852A8">
        <w:rPr>
          <w:sz w:val="20"/>
          <w:szCs w:val="20"/>
        </w:rPr>
        <w:t>осуществляется</w:t>
      </w:r>
      <w:r w:rsidRPr="000852A8">
        <w:rPr>
          <w:spacing w:val="40"/>
          <w:sz w:val="20"/>
          <w:szCs w:val="20"/>
        </w:rPr>
        <w:t xml:space="preserve"> </w:t>
      </w:r>
      <w:r w:rsidRPr="000852A8">
        <w:rPr>
          <w:sz w:val="20"/>
          <w:szCs w:val="20"/>
        </w:rPr>
        <w:t>в</w:t>
      </w:r>
      <w:r w:rsidRPr="000852A8">
        <w:rPr>
          <w:spacing w:val="40"/>
          <w:sz w:val="20"/>
          <w:szCs w:val="20"/>
        </w:rPr>
        <w:t xml:space="preserve"> </w:t>
      </w:r>
      <w:r w:rsidRPr="000852A8">
        <w:rPr>
          <w:sz w:val="20"/>
          <w:szCs w:val="20"/>
        </w:rPr>
        <w:t xml:space="preserve">объеме </w:t>
      </w:r>
      <w:r w:rsidRPr="000852A8">
        <w:rPr>
          <w:spacing w:val="-6"/>
          <w:sz w:val="20"/>
          <w:szCs w:val="20"/>
        </w:rPr>
        <w:t>не</w:t>
      </w:r>
      <w:r w:rsidRPr="000852A8">
        <w:rPr>
          <w:sz w:val="20"/>
          <w:szCs w:val="20"/>
        </w:rPr>
        <w:tab/>
      </w:r>
      <w:r w:rsidRPr="000852A8">
        <w:rPr>
          <w:spacing w:val="-4"/>
          <w:sz w:val="20"/>
          <w:szCs w:val="20"/>
        </w:rPr>
        <w:t>ниже</w:t>
      </w:r>
      <w:r w:rsidRPr="000852A8">
        <w:rPr>
          <w:sz w:val="20"/>
          <w:szCs w:val="20"/>
        </w:rPr>
        <w:tab/>
      </w:r>
      <w:r w:rsidRPr="000852A8">
        <w:rPr>
          <w:spacing w:val="-2"/>
          <w:sz w:val="20"/>
          <w:szCs w:val="20"/>
        </w:rPr>
        <w:t>определенного</w:t>
      </w:r>
      <w:r w:rsidRPr="000852A8">
        <w:rPr>
          <w:sz w:val="20"/>
          <w:szCs w:val="20"/>
        </w:rPr>
        <w:tab/>
      </w:r>
      <w:r w:rsidRPr="000852A8">
        <w:rPr>
          <w:spacing w:val="-10"/>
          <w:sz w:val="20"/>
          <w:szCs w:val="20"/>
        </w:rPr>
        <w:t>в</w:t>
      </w:r>
      <w:r w:rsidR="00871C77">
        <w:rPr>
          <w:spacing w:val="-10"/>
          <w:sz w:val="20"/>
          <w:szCs w:val="20"/>
        </w:rPr>
        <w:t xml:space="preserve"> </w:t>
      </w:r>
      <w:r w:rsidRPr="000852A8">
        <w:rPr>
          <w:spacing w:val="-2"/>
          <w:sz w:val="20"/>
          <w:szCs w:val="20"/>
        </w:rPr>
        <w:t>соответствии</w:t>
      </w:r>
      <w:r w:rsidR="00871C77">
        <w:rPr>
          <w:sz w:val="20"/>
          <w:szCs w:val="20"/>
        </w:rPr>
        <w:t xml:space="preserve"> </w:t>
      </w:r>
      <w:r w:rsidRPr="000852A8">
        <w:rPr>
          <w:spacing w:val="-10"/>
          <w:sz w:val="20"/>
          <w:szCs w:val="20"/>
        </w:rPr>
        <w:t>с</w:t>
      </w:r>
      <w:r w:rsidRPr="000852A8">
        <w:rPr>
          <w:sz w:val="20"/>
          <w:szCs w:val="20"/>
        </w:rPr>
        <w:tab/>
      </w:r>
      <w:r w:rsidRPr="000852A8">
        <w:rPr>
          <w:spacing w:val="-2"/>
          <w:sz w:val="20"/>
          <w:szCs w:val="20"/>
        </w:rPr>
        <w:t>бюджетным</w:t>
      </w:r>
      <w:r w:rsidR="00871C77">
        <w:rPr>
          <w:sz w:val="20"/>
          <w:szCs w:val="20"/>
        </w:rPr>
        <w:t xml:space="preserve"> </w:t>
      </w:r>
      <w:r w:rsidRPr="000852A8">
        <w:rPr>
          <w:spacing w:val="-2"/>
          <w:sz w:val="20"/>
          <w:szCs w:val="20"/>
        </w:rPr>
        <w:t xml:space="preserve">законодательством </w:t>
      </w:r>
      <w:r w:rsidRPr="000852A8">
        <w:rPr>
          <w:sz w:val="20"/>
          <w:szCs w:val="20"/>
        </w:rPr>
        <w:t>Российской Федерации и Федеральным законом от 29 декабря 2012 №273-ФЗ «Об образовании</w:t>
      </w:r>
      <w:r w:rsidR="00871C77">
        <w:rPr>
          <w:spacing w:val="80"/>
          <w:sz w:val="20"/>
          <w:szCs w:val="20"/>
        </w:rPr>
        <w:t xml:space="preserve"> </w:t>
      </w:r>
      <w:r w:rsidRPr="000852A8">
        <w:rPr>
          <w:sz w:val="20"/>
          <w:szCs w:val="20"/>
        </w:rPr>
        <w:t>в</w:t>
      </w:r>
      <w:r w:rsidR="00871C77">
        <w:rPr>
          <w:spacing w:val="80"/>
          <w:sz w:val="20"/>
          <w:szCs w:val="20"/>
        </w:rPr>
        <w:t xml:space="preserve"> </w:t>
      </w:r>
      <w:r w:rsidRPr="000852A8">
        <w:rPr>
          <w:sz w:val="20"/>
          <w:szCs w:val="20"/>
        </w:rPr>
        <w:t>Российской</w:t>
      </w:r>
      <w:r w:rsidRPr="000852A8">
        <w:rPr>
          <w:spacing w:val="80"/>
          <w:sz w:val="20"/>
          <w:szCs w:val="20"/>
        </w:rPr>
        <w:t xml:space="preserve"> </w:t>
      </w:r>
      <w:r w:rsidRPr="000852A8">
        <w:rPr>
          <w:sz w:val="20"/>
          <w:szCs w:val="20"/>
        </w:rPr>
        <w:t>Федерации».</w:t>
      </w:r>
      <w:r w:rsidRPr="000852A8">
        <w:rPr>
          <w:spacing w:val="80"/>
          <w:sz w:val="20"/>
          <w:szCs w:val="20"/>
        </w:rPr>
        <w:t xml:space="preserve"> </w:t>
      </w:r>
      <w:r w:rsidRPr="000852A8">
        <w:rPr>
          <w:sz w:val="20"/>
          <w:szCs w:val="20"/>
        </w:rPr>
        <w:t>Финансовое</w:t>
      </w:r>
      <w:r w:rsidRPr="000852A8">
        <w:rPr>
          <w:spacing w:val="80"/>
          <w:sz w:val="20"/>
          <w:szCs w:val="20"/>
        </w:rPr>
        <w:t xml:space="preserve"> </w:t>
      </w:r>
      <w:r w:rsidRPr="000852A8">
        <w:rPr>
          <w:sz w:val="20"/>
          <w:szCs w:val="20"/>
        </w:rPr>
        <w:t>обеспечение</w:t>
      </w:r>
      <w:r w:rsidRPr="000852A8">
        <w:rPr>
          <w:spacing w:val="80"/>
          <w:sz w:val="20"/>
          <w:szCs w:val="20"/>
        </w:rPr>
        <w:t xml:space="preserve"> </w:t>
      </w:r>
      <w:r w:rsidRPr="000852A8">
        <w:rPr>
          <w:sz w:val="20"/>
          <w:szCs w:val="20"/>
        </w:rPr>
        <w:t xml:space="preserve">реализации </w:t>
      </w:r>
      <w:r w:rsidRPr="000852A8">
        <w:rPr>
          <w:spacing w:val="-2"/>
          <w:sz w:val="20"/>
          <w:szCs w:val="20"/>
        </w:rPr>
        <w:t>образовательной</w:t>
      </w:r>
      <w:r w:rsidR="00871C77">
        <w:rPr>
          <w:sz w:val="20"/>
          <w:szCs w:val="20"/>
        </w:rPr>
        <w:t xml:space="preserve"> </w:t>
      </w:r>
      <w:r w:rsidRPr="000852A8">
        <w:rPr>
          <w:spacing w:val="-2"/>
          <w:sz w:val="20"/>
          <w:szCs w:val="20"/>
        </w:rPr>
        <w:t>программы</w:t>
      </w:r>
      <w:r w:rsidRPr="000852A8">
        <w:rPr>
          <w:sz w:val="20"/>
          <w:szCs w:val="20"/>
        </w:rPr>
        <w:tab/>
      </w:r>
      <w:r w:rsidR="00871C77">
        <w:rPr>
          <w:sz w:val="20"/>
          <w:szCs w:val="20"/>
        </w:rPr>
        <w:t xml:space="preserve"> </w:t>
      </w:r>
      <w:r w:rsidRPr="000852A8">
        <w:rPr>
          <w:spacing w:val="-2"/>
          <w:sz w:val="20"/>
          <w:szCs w:val="20"/>
        </w:rPr>
        <w:t>начального</w:t>
      </w:r>
      <w:r w:rsidR="00871C77">
        <w:rPr>
          <w:sz w:val="20"/>
          <w:szCs w:val="20"/>
        </w:rPr>
        <w:t xml:space="preserve"> </w:t>
      </w:r>
      <w:r w:rsidRPr="000852A8">
        <w:rPr>
          <w:spacing w:val="-2"/>
          <w:sz w:val="20"/>
          <w:szCs w:val="20"/>
        </w:rPr>
        <w:t>общего</w:t>
      </w:r>
      <w:r w:rsidRPr="000852A8">
        <w:rPr>
          <w:sz w:val="20"/>
          <w:szCs w:val="20"/>
        </w:rPr>
        <w:tab/>
      </w:r>
      <w:r w:rsidRPr="000852A8">
        <w:rPr>
          <w:spacing w:val="-2"/>
          <w:sz w:val="20"/>
          <w:szCs w:val="20"/>
        </w:rPr>
        <w:t>образования</w:t>
      </w:r>
      <w:r w:rsidR="00871C77">
        <w:rPr>
          <w:sz w:val="20"/>
          <w:szCs w:val="20"/>
        </w:rPr>
        <w:t xml:space="preserve"> </w:t>
      </w:r>
      <w:r w:rsidRPr="000852A8">
        <w:rPr>
          <w:spacing w:val="-2"/>
          <w:sz w:val="20"/>
          <w:szCs w:val="20"/>
        </w:rPr>
        <w:t>опирается</w:t>
      </w:r>
      <w:r w:rsidRPr="000852A8">
        <w:rPr>
          <w:sz w:val="20"/>
          <w:szCs w:val="20"/>
        </w:rPr>
        <w:tab/>
      </w:r>
      <w:r w:rsidRPr="000852A8">
        <w:rPr>
          <w:spacing w:val="-6"/>
          <w:sz w:val="20"/>
          <w:szCs w:val="20"/>
        </w:rPr>
        <w:t xml:space="preserve">на </w:t>
      </w:r>
      <w:r w:rsidRPr="000852A8">
        <w:rPr>
          <w:sz w:val="20"/>
          <w:szCs w:val="20"/>
        </w:rPr>
        <w:t>исполнение расходных обязательств, обеспечивающих государственные гарантии прав</w:t>
      </w:r>
      <w:r w:rsidRPr="000852A8">
        <w:rPr>
          <w:spacing w:val="-5"/>
          <w:sz w:val="20"/>
          <w:szCs w:val="20"/>
        </w:rPr>
        <w:t xml:space="preserve"> </w:t>
      </w:r>
      <w:r w:rsidRPr="000852A8">
        <w:rPr>
          <w:sz w:val="20"/>
          <w:szCs w:val="20"/>
        </w:rPr>
        <w:t>на</w:t>
      </w:r>
      <w:r w:rsidRPr="000852A8">
        <w:rPr>
          <w:spacing w:val="-1"/>
          <w:sz w:val="20"/>
          <w:szCs w:val="20"/>
        </w:rPr>
        <w:t xml:space="preserve"> </w:t>
      </w:r>
      <w:r w:rsidRPr="000852A8">
        <w:rPr>
          <w:sz w:val="20"/>
          <w:szCs w:val="20"/>
        </w:rPr>
        <w:t>получение</w:t>
      </w:r>
      <w:r w:rsidRPr="000852A8">
        <w:rPr>
          <w:spacing w:val="-4"/>
          <w:sz w:val="20"/>
          <w:szCs w:val="20"/>
        </w:rPr>
        <w:t xml:space="preserve"> </w:t>
      </w:r>
      <w:r w:rsidRPr="000852A8">
        <w:rPr>
          <w:sz w:val="20"/>
          <w:szCs w:val="20"/>
        </w:rPr>
        <w:t>общедоступного и</w:t>
      </w:r>
      <w:r w:rsidRPr="000852A8">
        <w:rPr>
          <w:spacing w:val="-4"/>
          <w:sz w:val="20"/>
          <w:szCs w:val="20"/>
        </w:rPr>
        <w:t xml:space="preserve"> </w:t>
      </w:r>
      <w:r w:rsidRPr="000852A8">
        <w:rPr>
          <w:sz w:val="20"/>
          <w:szCs w:val="20"/>
        </w:rPr>
        <w:t>бесплатного основного общего образования. Объем действующих расходных обязательств отражается в государственном задании</w:t>
      </w:r>
      <w:r w:rsidRPr="000852A8">
        <w:rPr>
          <w:spacing w:val="40"/>
          <w:sz w:val="20"/>
          <w:szCs w:val="20"/>
        </w:rPr>
        <w:t xml:space="preserve"> </w:t>
      </w:r>
      <w:r w:rsidRPr="000852A8">
        <w:rPr>
          <w:sz w:val="20"/>
          <w:szCs w:val="20"/>
        </w:rPr>
        <w:t>образовательной</w:t>
      </w:r>
      <w:r w:rsidRPr="000852A8">
        <w:rPr>
          <w:spacing w:val="40"/>
          <w:sz w:val="20"/>
          <w:szCs w:val="20"/>
        </w:rPr>
        <w:t xml:space="preserve"> </w:t>
      </w:r>
      <w:r w:rsidRPr="000852A8">
        <w:rPr>
          <w:sz w:val="20"/>
          <w:szCs w:val="20"/>
        </w:rPr>
        <w:t>организации.</w:t>
      </w:r>
      <w:r w:rsidRPr="000852A8">
        <w:rPr>
          <w:spacing w:val="40"/>
          <w:sz w:val="20"/>
          <w:szCs w:val="20"/>
        </w:rPr>
        <w:t xml:space="preserve"> </w:t>
      </w:r>
      <w:r w:rsidRPr="000852A8">
        <w:rPr>
          <w:sz w:val="20"/>
          <w:szCs w:val="20"/>
        </w:rPr>
        <w:t>Государственное</w:t>
      </w:r>
      <w:r w:rsidRPr="000852A8">
        <w:rPr>
          <w:spacing w:val="40"/>
          <w:sz w:val="20"/>
          <w:szCs w:val="20"/>
        </w:rPr>
        <w:t xml:space="preserve"> </w:t>
      </w:r>
      <w:r w:rsidRPr="000852A8">
        <w:rPr>
          <w:sz w:val="20"/>
          <w:szCs w:val="20"/>
        </w:rPr>
        <w:t>задание</w:t>
      </w:r>
      <w:r w:rsidRPr="000852A8">
        <w:rPr>
          <w:spacing w:val="40"/>
          <w:sz w:val="20"/>
          <w:szCs w:val="20"/>
        </w:rPr>
        <w:t xml:space="preserve"> </w:t>
      </w:r>
      <w:r w:rsidRPr="000852A8">
        <w:rPr>
          <w:sz w:val="20"/>
          <w:szCs w:val="20"/>
        </w:rPr>
        <w:t xml:space="preserve">устанавливает </w:t>
      </w:r>
      <w:r w:rsidRPr="000852A8">
        <w:rPr>
          <w:spacing w:val="-2"/>
          <w:sz w:val="20"/>
          <w:szCs w:val="20"/>
        </w:rPr>
        <w:t>показатели,</w:t>
      </w:r>
      <w:r w:rsidR="00871C77">
        <w:rPr>
          <w:sz w:val="20"/>
          <w:szCs w:val="20"/>
        </w:rPr>
        <w:t xml:space="preserve"> </w:t>
      </w:r>
      <w:r w:rsidRPr="000852A8">
        <w:rPr>
          <w:spacing w:val="-2"/>
          <w:sz w:val="20"/>
          <w:szCs w:val="20"/>
        </w:rPr>
        <w:t>характеризующие</w:t>
      </w:r>
      <w:r w:rsidR="00871C77">
        <w:rPr>
          <w:sz w:val="20"/>
          <w:szCs w:val="20"/>
        </w:rPr>
        <w:t xml:space="preserve"> </w:t>
      </w:r>
      <w:r w:rsidRPr="000852A8">
        <w:rPr>
          <w:spacing w:val="-2"/>
          <w:sz w:val="20"/>
          <w:szCs w:val="20"/>
        </w:rPr>
        <w:t>качество</w:t>
      </w:r>
      <w:r w:rsidR="00871C77">
        <w:rPr>
          <w:sz w:val="20"/>
          <w:szCs w:val="20"/>
        </w:rPr>
        <w:t xml:space="preserve"> </w:t>
      </w:r>
      <w:r w:rsidRPr="000852A8">
        <w:rPr>
          <w:spacing w:val="-10"/>
          <w:sz w:val="20"/>
          <w:szCs w:val="20"/>
        </w:rPr>
        <w:t>и</w:t>
      </w:r>
      <w:r w:rsidRPr="000852A8">
        <w:rPr>
          <w:sz w:val="20"/>
          <w:szCs w:val="20"/>
        </w:rPr>
        <w:tab/>
      </w:r>
      <w:r w:rsidRPr="000852A8">
        <w:rPr>
          <w:sz w:val="20"/>
          <w:szCs w:val="20"/>
        </w:rPr>
        <w:tab/>
      </w:r>
      <w:r w:rsidRPr="000852A8">
        <w:rPr>
          <w:spacing w:val="-2"/>
          <w:sz w:val="20"/>
          <w:szCs w:val="20"/>
        </w:rPr>
        <w:t>(или)</w:t>
      </w:r>
      <w:r w:rsidRPr="000852A8">
        <w:rPr>
          <w:sz w:val="20"/>
          <w:szCs w:val="20"/>
        </w:rPr>
        <w:tab/>
      </w:r>
      <w:r w:rsidRPr="000852A8">
        <w:rPr>
          <w:spacing w:val="-2"/>
          <w:sz w:val="20"/>
          <w:szCs w:val="20"/>
        </w:rPr>
        <w:t>объем</w:t>
      </w:r>
      <w:r w:rsidR="00871C77">
        <w:rPr>
          <w:sz w:val="20"/>
          <w:szCs w:val="20"/>
        </w:rPr>
        <w:t xml:space="preserve"> </w:t>
      </w:r>
      <w:r w:rsidRPr="000852A8">
        <w:rPr>
          <w:spacing w:val="-2"/>
          <w:sz w:val="20"/>
          <w:szCs w:val="20"/>
        </w:rPr>
        <w:t>(содержание)</w:t>
      </w:r>
      <w:r w:rsidR="00871C77">
        <w:rPr>
          <w:spacing w:val="-2"/>
          <w:sz w:val="20"/>
          <w:szCs w:val="20"/>
        </w:rPr>
        <w:t xml:space="preserve"> </w:t>
      </w:r>
      <w:r w:rsidRPr="000852A8">
        <w:rPr>
          <w:sz w:val="20"/>
          <w:szCs w:val="20"/>
        </w:rPr>
        <w:t>государственной</w:t>
      </w:r>
      <w:r w:rsidRPr="000852A8">
        <w:rPr>
          <w:spacing w:val="-8"/>
          <w:sz w:val="20"/>
          <w:szCs w:val="20"/>
        </w:rPr>
        <w:t xml:space="preserve"> </w:t>
      </w:r>
      <w:r w:rsidRPr="000852A8">
        <w:rPr>
          <w:sz w:val="20"/>
          <w:szCs w:val="20"/>
        </w:rPr>
        <w:t>услуги</w:t>
      </w:r>
      <w:r w:rsidRPr="000852A8">
        <w:rPr>
          <w:spacing w:val="-4"/>
          <w:sz w:val="20"/>
          <w:szCs w:val="20"/>
        </w:rPr>
        <w:t xml:space="preserve"> </w:t>
      </w:r>
      <w:r w:rsidRPr="000852A8">
        <w:rPr>
          <w:sz w:val="20"/>
          <w:szCs w:val="20"/>
        </w:rPr>
        <w:t>(работы),</w:t>
      </w:r>
      <w:r w:rsidRPr="000852A8">
        <w:rPr>
          <w:spacing w:val="-7"/>
          <w:sz w:val="20"/>
          <w:szCs w:val="20"/>
        </w:rPr>
        <w:t xml:space="preserve"> </w:t>
      </w:r>
      <w:r w:rsidRPr="000852A8">
        <w:rPr>
          <w:sz w:val="20"/>
          <w:szCs w:val="20"/>
        </w:rPr>
        <w:t>а</w:t>
      </w:r>
      <w:r w:rsidRPr="000852A8">
        <w:rPr>
          <w:spacing w:val="-5"/>
          <w:sz w:val="20"/>
          <w:szCs w:val="20"/>
        </w:rPr>
        <w:t xml:space="preserve"> </w:t>
      </w:r>
      <w:r w:rsidRPr="000852A8">
        <w:rPr>
          <w:sz w:val="20"/>
          <w:szCs w:val="20"/>
        </w:rPr>
        <w:t>также</w:t>
      </w:r>
      <w:r w:rsidRPr="000852A8">
        <w:rPr>
          <w:spacing w:val="-5"/>
          <w:sz w:val="20"/>
          <w:szCs w:val="20"/>
        </w:rPr>
        <w:t xml:space="preserve"> </w:t>
      </w:r>
      <w:r w:rsidRPr="000852A8">
        <w:rPr>
          <w:sz w:val="20"/>
          <w:szCs w:val="20"/>
        </w:rPr>
        <w:t>порядок</w:t>
      </w:r>
      <w:r w:rsidRPr="000852A8">
        <w:rPr>
          <w:spacing w:val="-6"/>
          <w:sz w:val="20"/>
          <w:szCs w:val="20"/>
        </w:rPr>
        <w:t xml:space="preserve"> </w:t>
      </w:r>
      <w:r w:rsidRPr="000852A8">
        <w:rPr>
          <w:sz w:val="20"/>
          <w:szCs w:val="20"/>
        </w:rPr>
        <w:t>ее</w:t>
      </w:r>
      <w:r w:rsidRPr="000852A8">
        <w:rPr>
          <w:spacing w:val="-5"/>
          <w:sz w:val="20"/>
          <w:szCs w:val="20"/>
        </w:rPr>
        <w:t xml:space="preserve"> </w:t>
      </w:r>
      <w:r w:rsidRPr="000852A8">
        <w:rPr>
          <w:sz w:val="20"/>
          <w:szCs w:val="20"/>
        </w:rPr>
        <w:t>оказания</w:t>
      </w:r>
      <w:r w:rsidRPr="000852A8">
        <w:rPr>
          <w:spacing w:val="-5"/>
          <w:sz w:val="20"/>
          <w:szCs w:val="20"/>
        </w:rPr>
        <w:t xml:space="preserve"> </w:t>
      </w:r>
      <w:r w:rsidRPr="000852A8">
        <w:rPr>
          <w:spacing w:val="-2"/>
          <w:sz w:val="20"/>
          <w:szCs w:val="20"/>
        </w:rPr>
        <w:t>(выполнения).</w:t>
      </w:r>
    </w:p>
    <w:p w:rsidR="00493185" w:rsidRPr="000852A8" w:rsidRDefault="00411DB8" w:rsidP="00871C77">
      <w:pPr>
        <w:pStyle w:val="a3"/>
        <w:ind w:left="414" w:firstLine="720"/>
        <w:rPr>
          <w:sz w:val="20"/>
          <w:szCs w:val="20"/>
        </w:rPr>
      </w:pPr>
      <w:r w:rsidRPr="000852A8">
        <w:rPr>
          <w:sz w:val="20"/>
          <w:szCs w:val="20"/>
        </w:rPr>
        <w:t>Финансовое обеспечение реализации образовательной программы начального общего образования бюджетного учреждения осуществляется исходя из</w:t>
      </w:r>
      <w:r w:rsidRPr="000852A8">
        <w:rPr>
          <w:spacing w:val="-2"/>
          <w:sz w:val="20"/>
          <w:szCs w:val="20"/>
        </w:rPr>
        <w:t xml:space="preserve"> </w:t>
      </w:r>
      <w:r w:rsidRPr="000852A8">
        <w:rPr>
          <w:sz w:val="20"/>
          <w:szCs w:val="20"/>
        </w:rPr>
        <w:t>расходных</w:t>
      </w:r>
      <w:r w:rsidRPr="000852A8">
        <w:rPr>
          <w:spacing w:val="-2"/>
          <w:sz w:val="20"/>
          <w:szCs w:val="20"/>
        </w:rPr>
        <w:t xml:space="preserve"> </w:t>
      </w:r>
      <w:r w:rsidRPr="000852A8">
        <w:rPr>
          <w:sz w:val="20"/>
          <w:szCs w:val="20"/>
        </w:rPr>
        <w:t>обязательств</w:t>
      </w:r>
      <w:r w:rsidRPr="000852A8">
        <w:rPr>
          <w:spacing w:val="-2"/>
          <w:sz w:val="20"/>
          <w:szCs w:val="20"/>
        </w:rPr>
        <w:t xml:space="preserve"> </w:t>
      </w:r>
      <w:r w:rsidRPr="000852A8">
        <w:rPr>
          <w:sz w:val="20"/>
          <w:szCs w:val="20"/>
        </w:rPr>
        <w:t>на</w:t>
      </w:r>
      <w:r w:rsidRPr="000852A8">
        <w:rPr>
          <w:spacing w:val="-2"/>
          <w:sz w:val="20"/>
          <w:szCs w:val="20"/>
        </w:rPr>
        <w:t xml:space="preserve"> </w:t>
      </w:r>
      <w:r w:rsidRPr="000852A8">
        <w:rPr>
          <w:sz w:val="20"/>
          <w:szCs w:val="20"/>
        </w:rPr>
        <w:t>основе</w:t>
      </w:r>
      <w:r w:rsidRPr="000852A8">
        <w:rPr>
          <w:spacing w:val="-2"/>
          <w:sz w:val="20"/>
          <w:szCs w:val="20"/>
        </w:rPr>
        <w:t xml:space="preserve"> </w:t>
      </w:r>
      <w:r w:rsidRPr="000852A8">
        <w:rPr>
          <w:sz w:val="20"/>
          <w:szCs w:val="20"/>
        </w:rPr>
        <w:t>государственного</w:t>
      </w:r>
      <w:r w:rsidRPr="000852A8">
        <w:rPr>
          <w:spacing w:val="-1"/>
          <w:sz w:val="20"/>
          <w:szCs w:val="20"/>
        </w:rPr>
        <w:t xml:space="preserve"> </w:t>
      </w:r>
      <w:r w:rsidRPr="000852A8">
        <w:rPr>
          <w:sz w:val="20"/>
          <w:szCs w:val="20"/>
        </w:rPr>
        <w:t>(муниципального)</w:t>
      </w:r>
      <w:r w:rsidRPr="000852A8">
        <w:rPr>
          <w:spacing w:val="-2"/>
          <w:sz w:val="20"/>
          <w:szCs w:val="20"/>
        </w:rPr>
        <w:t xml:space="preserve"> </w:t>
      </w:r>
      <w:r w:rsidRPr="000852A8">
        <w:rPr>
          <w:sz w:val="20"/>
          <w:szCs w:val="20"/>
        </w:rPr>
        <w:t>задания по оказанию государственных (муниципальных) образовательных услуг. 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w:t>
      </w:r>
      <w:r w:rsidRPr="000852A8">
        <w:rPr>
          <w:spacing w:val="40"/>
          <w:sz w:val="20"/>
          <w:szCs w:val="20"/>
        </w:rPr>
        <w:t xml:space="preserve">  </w:t>
      </w:r>
      <w:r w:rsidRPr="000852A8">
        <w:rPr>
          <w:sz w:val="20"/>
          <w:szCs w:val="20"/>
        </w:rPr>
        <w:t>определяемыми</w:t>
      </w:r>
      <w:r w:rsidRPr="000852A8">
        <w:rPr>
          <w:spacing w:val="40"/>
          <w:sz w:val="20"/>
          <w:szCs w:val="20"/>
        </w:rPr>
        <w:t xml:space="preserve">  </w:t>
      </w:r>
      <w:r w:rsidRPr="000852A8">
        <w:rPr>
          <w:sz w:val="20"/>
          <w:szCs w:val="20"/>
        </w:rPr>
        <w:t>органами</w:t>
      </w:r>
      <w:r w:rsidRPr="000852A8">
        <w:rPr>
          <w:spacing w:val="40"/>
          <w:sz w:val="20"/>
          <w:szCs w:val="20"/>
        </w:rPr>
        <w:t xml:space="preserve">  </w:t>
      </w:r>
      <w:r w:rsidRPr="000852A8">
        <w:rPr>
          <w:sz w:val="20"/>
          <w:szCs w:val="20"/>
        </w:rPr>
        <w:t>государственной</w:t>
      </w:r>
      <w:r w:rsidRPr="000852A8">
        <w:rPr>
          <w:spacing w:val="40"/>
          <w:sz w:val="20"/>
          <w:szCs w:val="20"/>
        </w:rPr>
        <w:t xml:space="preserve">  </w:t>
      </w:r>
      <w:r w:rsidRPr="000852A8">
        <w:rPr>
          <w:sz w:val="20"/>
          <w:szCs w:val="20"/>
        </w:rPr>
        <w:t>власти</w:t>
      </w:r>
      <w:r w:rsidRPr="000852A8">
        <w:rPr>
          <w:spacing w:val="40"/>
          <w:sz w:val="20"/>
          <w:szCs w:val="20"/>
        </w:rPr>
        <w:t xml:space="preserve">  </w:t>
      </w:r>
      <w:r w:rsidRPr="000852A8">
        <w:rPr>
          <w:sz w:val="20"/>
          <w:szCs w:val="20"/>
        </w:rPr>
        <w:t>субъектов</w:t>
      </w:r>
      <w:r w:rsidR="00871C77">
        <w:rPr>
          <w:sz w:val="20"/>
          <w:szCs w:val="20"/>
        </w:rPr>
        <w:t xml:space="preserve"> </w:t>
      </w:r>
      <w:r w:rsidRPr="000852A8">
        <w:rPr>
          <w:sz w:val="20"/>
          <w:szCs w:val="20"/>
        </w:rPr>
        <w:t>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в том числе адаптированных, осуществляются в соответствии с общими требованиями к определению нормативных</w:t>
      </w:r>
      <w:r w:rsidRPr="000852A8">
        <w:rPr>
          <w:spacing w:val="-1"/>
          <w:sz w:val="20"/>
          <w:szCs w:val="20"/>
        </w:rPr>
        <w:t xml:space="preserve"> </w:t>
      </w:r>
      <w:r w:rsidRPr="000852A8">
        <w:rPr>
          <w:sz w:val="20"/>
          <w:szCs w:val="20"/>
        </w:rPr>
        <w:t>затрат</w:t>
      </w:r>
      <w:r w:rsidRPr="000852A8">
        <w:rPr>
          <w:spacing w:val="-4"/>
          <w:sz w:val="20"/>
          <w:szCs w:val="20"/>
        </w:rPr>
        <w:t xml:space="preserve"> </w:t>
      </w:r>
      <w:r w:rsidRPr="000852A8">
        <w:rPr>
          <w:sz w:val="20"/>
          <w:szCs w:val="20"/>
        </w:rPr>
        <w:t>на</w:t>
      </w:r>
      <w:r w:rsidRPr="000852A8">
        <w:rPr>
          <w:spacing w:val="-4"/>
          <w:sz w:val="20"/>
          <w:szCs w:val="20"/>
        </w:rPr>
        <w:t xml:space="preserve"> </w:t>
      </w:r>
      <w:r w:rsidRPr="000852A8">
        <w:rPr>
          <w:sz w:val="20"/>
          <w:szCs w:val="20"/>
        </w:rPr>
        <w:t>оказание</w:t>
      </w:r>
      <w:r w:rsidRPr="000852A8">
        <w:rPr>
          <w:spacing w:val="-4"/>
          <w:sz w:val="20"/>
          <w:szCs w:val="20"/>
        </w:rPr>
        <w:t xml:space="preserve"> </w:t>
      </w:r>
      <w:r w:rsidRPr="000852A8">
        <w:rPr>
          <w:sz w:val="20"/>
          <w:szCs w:val="20"/>
        </w:rPr>
        <w:t>государственных</w:t>
      </w:r>
      <w:r w:rsidRPr="000852A8">
        <w:rPr>
          <w:spacing w:val="-3"/>
          <w:sz w:val="20"/>
          <w:szCs w:val="20"/>
        </w:rPr>
        <w:t xml:space="preserve"> </w:t>
      </w:r>
      <w:r w:rsidRPr="000852A8">
        <w:rPr>
          <w:sz w:val="20"/>
          <w:szCs w:val="20"/>
        </w:rPr>
        <w:t>(муниципальных)</w:t>
      </w:r>
      <w:r w:rsidRPr="000852A8">
        <w:rPr>
          <w:spacing w:val="-4"/>
          <w:sz w:val="20"/>
          <w:szCs w:val="20"/>
        </w:rPr>
        <w:t xml:space="preserve"> </w:t>
      </w:r>
      <w:r w:rsidRPr="000852A8">
        <w:rPr>
          <w:sz w:val="20"/>
          <w:szCs w:val="20"/>
        </w:rPr>
        <w:t>услуг</w:t>
      </w:r>
      <w:r w:rsidRPr="000852A8">
        <w:rPr>
          <w:spacing w:val="-2"/>
          <w:sz w:val="20"/>
          <w:szCs w:val="20"/>
        </w:rPr>
        <w:t xml:space="preserve"> </w:t>
      </w:r>
      <w:r w:rsidRPr="000852A8">
        <w:rPr>
          <w:sz w:val="20"/>
          <w:szCs w:val="20"/>
        </w:rPr>
        <w:t>в</w:t>
      </w:r>
      <w:r w:rsidRPr="000852A8">
        <w:rPr>
          <w:spacing w:val="-2"/>
          <w:sz w:val="20"/>
          <w:szCs w:val="20"/>
        </w:rPr>
        <w:t xml:space="preserve"> </w:t>
      </w:r>
      <w:r w:rsidRPr="000852A8">
        <w:rPr>
          <w:sz w:val="20"/>
          <w:szCs w:val="20"/>
        </w:rPr>
        <w:t>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w:t>
      </w:r>
      <w:r w:rsidRPr="000852A8">
        <w:rPr>
          <w:spacing w:val="-1"/>
          <w:sz w:val="20"/>
          <w:szCs w:val="20"/>
        </w:rPr>
        <w:t xml:space="preserve"> </w:t>
      </w:r>
      <w:r w:rsidRPr="000852A8">
        <w:rPr>
          <w:sz w:val="20"/>
          <w:szCs w:val="20"/>
        </w:rPr>
        <w:t>применяемых при расчете</w:t>
      </w:r>
      <w:r w:rsidRPr="000852A8">
        <w:rPr>
          <w:spacing w:val="-1"/>
          <w:sz w:val="20"/>
          <w:szCs w:val="20"/>
        </w:rPr>
        <w:t xml:space="preserve"> </w:t>
      </w:r>
      <w:r w:rsidRPr="000852A8">
        <w:rPr>
          <w:sz w:val="20"/>
          <w:szCs w:val="20"/>
        </w:rPr>
        <w:t>объема субсидии на</w:t>
      </w:r>
      <w:r w:rsidRPr="000852A8">
        <w:rPr>
          <w:spacing w:val="-1"/>
          <w:sz w:val="20"/>
          <w:szCs w:val="20"/>
        </w:rPr>
        <w:t xml:space="preserve"> </w:t>
      </w:r>
      <w:r w:rsidRPr="000852A8">
        <w:rPr>
          <w:sz w:val="20"/>
          <w:szCs w:val="20"/>
        </w:rPr>
        <w:t>финансовое</w:t>
      </w:r>
      <w:r w:rsidRPr="000852A8">
        <w:rPr>
          <w:spacing w:val="-1"/>
          <w:sz w:val="20"/>
          <w:szCs w:val="20"/>
        </w:rPr>
        <w:t xml:space="preserve"> </w:t>
      </w:r>
      <w:r w:rsidRPr="000852A8">
        <w:rPr>
          <w:sz w:val="20"/>
          <w:szCs w:val="20"/>
        </w:rPr>
        <w:t>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93185" w:rsidRPr="000852A8" w:rsidRDefault="00411DB8" w:rsidP="000852A8">
      <w:pPr>
        <w:pStyle w:val="a3"/>
        <w:ind w:left="415" w:firstLine="708"/>
        <w:rPr>
          <w:sz w:val="20"/>
          <w:szCs w:val="20"/>
        </w:rPr>
      </w:pPr>
      <w:r w:rsidRPr="000852A8">
        <w:rPr>
          <w:sz w:val="20"/>
          <w:szCs w:val="20"/>
        </w:rPr>
        <w:t xml:space="preserve">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начальноо общего образования, </w:t>
      </w:r>
      <w:r w:rsidRPr="000852A8">
        <w:rPr>
          <w:spacing w:val="-2"/>
          <w:sz w:val="20"/>
          <w:szCs w:val="20"/>
        </w:rPr>
        <w:t>включает:</w:t>
      </w:r>
    </w:p>
    <w:p w:rsidR="00493185" w:rsidRPr="000852A8" w:rsidRDefault="00411DB8" w:rsidP="00871C77">
      <w:pPr>
        <w:pStyle w:val="a5"/>
        <w:numPr>
          <w:ilvl w:val="1"/>
          <w:numId w:val="2"/>
        </w:numPr>
        <w:tabs>
          <w:tab w:val="left" w:pos="1418"/>
        </w:tabs>
        <w:ind w:left="426" w:firstLine="708"/>
        <w:rPr>
          <w:sz w:val="20"/>
          <w:szCs w:val="20"/>
        </w:rPr>
      </w:pPr>
      <w:r w:rsidRPr="000852A8">
        <w:rPr>
          <w:sz w:val="20"/>
          <w:szCs w:val="20"/>
        </w:rPr>
        <w:t xml:space="preserve">расходы на оплату труда работников, участвующих в разработке и реализации образовательной программы начального общего </w:t>
      </w:r>
      <w:r w:rsidRPr="000852A8">
        <w:rPr>
          <w:spacing w:val="-2"/>
          <w:sz w:val="20"/>
          <w:szCs w:val="20"/>
        </w:rPr>
        <w:t>образования;</w:t>
      </w:r>
    </w:p>
    <w:p w:rsidR="00493185" w:rsidRPr="000852A8" w:rsidRDefault="00411DB8" w:rsidP="00871C77">
      <w:pPr>
        <w:pStyle w:val="a5"/>
        <w:numPr>
          <w:ilvl w:val="1"/>
          <w:numId w:val="2"/>
        </w:numPr>
        <w:tabs>
          <w:tab w:val="left" w:pos="1418"/>
        </w:tabs>
        <w:ind w:left="426" w:firstLine="708"/>
        <w:rPr>
          <w:sz w:val="20"/>
          <w:szCs w:val="20"/>
        </w:rPr>
      </w:pPr>
      <w:r w:rsidRPr="000852A8">
        <w:rPr>
          <w:sz w:val="20"/>
          <w:szCs w:val="20"/>
        </w:rPr>
        <w:t xml:space="preserve">расходы на приобретение учебников и учебных пособий, средств </w:t>
      </w:r>
      <w:r w:rsidRPr="000852A8">
        <w:rPr>
          <w:spacing w:val="-2"/>
          <w:sz w:val="20"/>
          <w:szCs w:val="20"/>
        </w:rPr>
        <w:t>обучения;</w:t>
      </w:r>
    </w:p>
    <w:p w:rsidR="00493185" w:rsidRPr="000852A8" w:rsidRDefault="00411DB8" w:rsidP="00871C77">
      <w:pPr>
        <w:pStyle w:val="a5"/>
        <w:numPr>
          <w:ilvl w:val="1"/>
          <w:numId w:val="2"/>
        </w:numPr>
        <w:tabs>
          <w:tab w:val="left" w:pos="1418"/>
        </w:tabs>
        <w:ind w:left="426" w:firstLine="708"/>
        <w:rPr>
          <w:sz w:val="20"/>
          <w:szCs w:val="20"/>
        </w:rPr>
      </w:pPr>
      <w:r w:rsidRPr="000852A8">
        <w:rPr>
          <w:sz w:val="20"/>
          <w:szCs w:val="20"/>
        </w:rPr>
        <w:t xml:space="preserve">прочие расходы (за исключением расходов на содержание зданий и оплату коммунальных услуг, осуществляемых из местных </w:t>
      </w:r>
      <w:r w:rsidRPr="000852A8">
        <w:rPr>
          <w:spacing w:val="-2"/>
          <w:sz w:val="20"/>
          <w:szCs w:val="20"/>
        </w:rPr>
        <w:t>бюджетов).</w:t>
      </w:r>
    </w:p>
    <w:p w:rsidR="00493185" w:rsidRPr="000852A8" w:rsidRDefault="00411DB8" w:rsidP="000852A8">
      <w:pPr>
        <w:pStyle w:val="a3"/>
        <w:ind w:left="415" w:firstLine="708"/>
        <w:rPr>
          <w:sz w:val="20"/>
          <w:szCs w:val="20"/>
        </w:rPr>
      </w:pPr>
      <w:r w:rsidRPr="000852A8">
        <w:rPr>
          <w:sz w:val="20"/>
          <w:szCs w:val="20"/>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93185" w:rsidRPr="000852A8" w:rsidRDefault="00411DB8" w:rsidP="00871C77">
      <w:pPr>
        <w:pStyle w:val="a3"/>
        <w:ind w:left="415" w:firstLine="708"/>
        <w:rPr>
          <w:sz w:val="20"/>
          <w:szCs w:val="20"/>
        </w:rPr>
      </w:pPr>
      <w:r w:rsidRPr="000852A8">
        <w:rPr>
          <w:sz w:val="20"/>
          <w:szCs w:val="20"/>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w:t>
      </w:r>
      <w:r w:rsidRPr="000852A8">
        <w:rPr>
          <w:spacing w:val="56"/>
          <w:sz w:val="20"/>
          <w:szCs w:val="20"/>
        </w:rPr>
        <w:t xml:space="preserve">  </w:t>
      </w:r>
      <w:r w:rsidRPr="000852A8">
        <w:rPr>
          <w:sz w:val="20"/>
          <w:szCs w:val="20"/>
        </w:rPr>
        <w:t>средств</w:t>
      </w:r>
      <w:r w:rsidRPr="000852A8">
        <w:rPr>
          <w:spacing w:val="55"/>
          <w:sz w:val="20"/>
          <w:szCs w:val="20"/>
        </w:rPr>
        <w:t xml:space="preserve">  </w:t>
      </w:r>
      <w:r w:rsidRPr="000852A8">
        <w:rPr>
          <w:sz w:val="20"/>
          <w:szCs w:val="20"/>
        </w:rPr>
        <w:t>обучения,</w:t>
      </w:r>
      <w:r w:rsidRPr="000852A8">
        <w:rPr>
          <w:spacing w:val="57"/>
          <w:sz w:val="20"/>
          <w:szCs w:val="20"/>
        </w:rPr>
        <w:t xml:space="preserve">  </w:t>
      </w:r>
      <w:r w:rsidRPr="000852A8">
        <w:rPr>
          <w:sz w:val="20"/>
          <w:szCs w:val="20"/>
        </w:rPr>
        <w:t>игр,</w:t>
      </w:r>
      <w:r w:rsidRPr="000852A8">
        <w:rPr>
          <w:spacing w:val="55"/>
          <w:sz w:val="20"/>
          <w:szCs w:val="20"/>
        </w:rPr>
        <w:t xml:space="preserve">  </w:t>
      </w:r>
      <w:r w:rsidRPr="000852A8">
        <w:rPr>
          <w:sz w:val="20"/>
          <w:szCs w:val="20"/>
        </w:rPr>
        <w:t>игрушек</w:t>
      </w:r>
      <w:r w:rsidRPr="000852A8">
        <w:rPr>
          <w:spacing w:val="57"/>
          <w:sz w:val="20"/>
          <w:szCs w:val="20"/>
        </w:rPr>
        <w:t xml:space="preserve">  </w:t>
      </w:r>
      <w:r w:rsidRPr="000852A8">
        <w:rPr>
          <w:sz w:val="20"/>
          <w:szCs w:val="20"/>
        </w:rPr>
        <w:t>сверх</w:t>
      </w:r>
      <w:r w:rsidRPr="000852A8">
        <w:rPr>
          <w:spacing w:val="56"/>
          <w:sz w:val="20"/>
          <w:szCs w:val="20"/>
        </w:rPr>
        <w:t xml:space="preserve">  </w:t>
      </w:r>
      <w:r w:rsidRPr="000852A8">
        <w:rPr>
          <w:sz w:val="20"/>
          <w:szCs w:val="20"/>
        </w:rPr>
        <w:t>норматива</w:t>
      </w:r>
      <w:r w:rsidRPr="000852A8">
        <w:rPr>
          <w:spacing w:val="56"/>
          <w:sz w:val="20"/>
          <w:szCs w:val="20"/>
        </w:rPr>
        <w:t xml:space="preserve">  </w:t>
      </w:r>
      <w:r w:rsidRPr="000852A8">
        <w:rPr>
          <w:sz w:val="20"/>
          <w:szCs w:val="20"/>
        </w:rPr>
        <w:t>финансового</w:t>
      </w:r>
      <w:r w:rsidR="00871C77">
        <w:rPr>
          <w:sz w:val="20"/>
          <w:szCs w:val="20"/>
        </w:rPr>
        <w:t xml:space="preserve"> </w:t>
      </w:r>
      <w:r w:rsidRPr="000852A8">
        <w:rPr>
          <w:sz w:val="20"/>
          <w:szCs w:val="20"/>
        </w:rPr>
        <w:t>обеспечения,</w:t>
      </w:r>
      <w:r w:rsidRPr="000852A8">
        <w:rPr>
          <w:spacing w:val="-14"/>
          <w:sz w:val="20"/>
          <w:szCs w:val="20"/>
        </w:rPr>
        <w:t xml:space="preserve"> </w:t>
      </w:r>
      <w:r w:rsidRPr="000852A8">
        <w:rPr>
          <w:sz w:val="20"/>
          <w:szCs w:val="20"/>
        </w:rPr>
        <w:t>определенного</w:t>
      </w:r>
      <w:r w:rsidRPr="000852A8">
        <w:rPr>
          <w:spacing w:val="-9"/>
          <w:sz w:val="20"/>
          <w:szCs w:val="20"/>
        </w:rPr>
        <w:t xml:space="preserve"> </w:t>
      </w:r>
      <w:r w:rsidRPr="000852A8">
        <w:rPr>
          <w:sz w:val="20"/>
          <w:szCs w:val="20"/>
        </w:rPr>
        <w:t>субъектом</w:t>
      </w:r>
      <w:r w:rsidRPr="000852A8">
        <w:rPr>
          <w:spacing w:val="-11"/>
          <w:sz w:val="20"/>
          <w:szCs w:val="20"/>
        </w:rPr>
        <w:t xml:space="preserve"> </w:t>
      </w:r>
      <w:r w:rsidRPr="000852A8">
        <w:rPr>
          <w:sz w:val="20"/>
          <w:szCs w:val="20"/>
        </w:rPr>
        <w:t>Российской</w:t>
      </w:r>
      <w:r w:rsidRPr="000852A8">
        <w:rPr>
          <w:spacing w:val="-9"/>
          <w:sz w:val="20"/>
          <w:szCs w:val="20"/>
        </w:rPr>
        <w:t xml:space="preserve"> </w:t>
      </w:r>
      <w:r w:rsidRPr="000852A8">
        <w:rPr>
          <w:spacing w:val="-2"/>
          <w:sz w:val="20"/>
          <w:szCs w:val="20"/>
        </w:rPr>
        <w:t>Федерации.</w:t>
      </w:r>
    </w:p>
    <w:p w:rsidR="00493185" w:rsidRPr="000852A8" w:rsidRDefault="00411DB8" w:rsidP="000852A8">
      <w:pPr>
        <w:pStyle w:val="a3"/>
        <w:ind w:left="415" w:firstLine="708"/>
        <w:rPr>
          <w:sz w:val="20"/>
          <w:szCs w:val="20"/>
        </w:rPr>
      </w:pPr>
      <w:r w:rsidRPr="000852A8">
        <w:rPr>
          <w:sz w:val="20"/>
          <w:szCs w:val="20"/>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w:t>
      </w:r>
      <w:r w:rsidRPr="000852A8">
        <w:rPr>
          <w:spacing w:val="40"/>
          <w:sz w:val="20"/>
          <w:szCs w:val="20"/>
        </w:rPr>
        <w:t xml:space="preserve"> </w:t>
      </w:r>
      <w:r w:rsidRPr="000852A8">
        <w:rPr>
          <w:sz w:val="20"/>
          <w:szCs w:val="20"/>
        </w:rPr>
        <w:t>начального образования (при наличии этих расходов). Образовательная организация самостоятельно принимает решение в части направления и расходования средств государственного (муниципального) задания.</w:t>
      </w:r>
    </w:p>
    <w:p w:rsidR="00493185" w:rsidRPr="000852A8" w:rsidRDefault="00411DB8" w:rsidP="000852A8">
      <w:pPr>
        <w:pStyle w:val="a3"/>
        <w:ind w:left="415" w:firstLine="708"/>
        <w:rPr>
          <w:sz w:val="20"/>
          <w:szCs w:val="20"/>
        </w:rPr>
      </w:pPr>
      <w:r w:rsidRPr="000852A8">
        <w:rPr>
          <w:sz w:val="20"/>
          <w:szCs w:val="20"/>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w:t>
      </w:r>
      <w:r w:rsidRPr="000852A8">
        <w:rPr>
          <w:spacing w:val="40"/>
          <w:sz w:val="20"/>
          <w:szCs w:val="20"/>
        </w:rPr>
        <w:t xml:space="preserve"> </w:t>
      </w:r>
      <w:r w:rsidRPr="000852A8">
        <w:rPr>
          <w:sz w:val="20"/>
          <w:szCs w:val="20"/>
        </w:rPr>
        <w:t>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При разработке программы образовательной организации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создания специальных условий для коррекции нарушений развития. 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w:t>
      </w:r>
      <w:r w:rsidRPr="000852A8">
        <w:rPr>
          <w:spacing w:val="80"/>
          <w:sz w:val="20"/>
          <w:szCs w:val="20"/>
        </w:rPr>
        <w:t xml:space="preserve"> </w:t>
      </w:r>
      <w:r w:rsidRPr="000852A8">
        <w:rPr>
          <w:sz w:val="20"/>
          <w:szCs w:val="20"/>
        </w:rPr>
        <w:lastRenderedPageBreak/>
        <w:t>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93185" w:rsidRPr="000852A8" w:rsidRDefault="00411DB8" w:rsidP="00871C77">
      <w:pPr>
        <w:pStyle w:val="a3"/>
        <w:ind w:left="415" w:firstLine="708"/>
        <w:rPr>
          <w:sz w:val="20"/>
          <w:szCs w:val="20"/>
        </w:rPr>
      </w:pPr>
      <w:r w:rsidRPr="000852A8">
        <w:rPr>
          <w:sz w:val="20"/>
          <w:szCs w:val="20"/>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w:t>
      </w:r>
      <w:r w:rsidRPr="000852A8">
        <w:rPr>
          <w:spacing w:val="76"/>
          <w:sz w:val="20"/>
          <w:szCs w:val="20"/>
        </w:rPr>
        <w:t xml:space="preserve">  </w:t>
      </w:r>
      <w:r w:rsidRPr="000852A8">
        <w:rPr>
          <w:sz w:val="20"/>
          <w:szCs w:val="20"/>
        </w:rPr>
        <w:t>образовательной</w:t>
      </w:r>
      <w:r w:rsidRPr="000852A8">
        <w:rPr>
          <w:spacing w:val="77"/>
          <w:sz w:val="20"/>
          <w:szCs w:val="20"/>
        </w:rPr>
        <w:t xml:space="preserve">  </w:t>
      </w:r>
      <w:r w:rsidRPr="000852A8">
        <w:rPr>
          <w:sz w:val="20"/>
          <w:szCs w:val="20"/>
        </w:rPr>
        <w:t>организации.</w:t>
      </w:r>
      <w:r w:rsidRPr="000852A8">
        <w:rPr>
          <w:spacing w:val="76"/>
          <w:sz w:val="20"/>
          <w:szCs w:val="20"/>
        </w:rPr>
        <w:t xml:space="preserve">  </w:t>
      </w:r>
      <w:r w:rsidRPr="000852A8">
        <w:rPr>
          <w:sz w:val="20"/>
          <w:szCs w:val="20"/>
        </w:rPr>
        <w:t>Размеры,</w:t>
      </w:r>
      <w:r w:rsidRPr="000852A8">
        <w:rPr>
          <w:spacing w:val="78"/>
          <w:sz w:val="20"/>
          <w:szCs w:val="20"/>
        </w:rPr>
        <w:t xml:space="preserve">  </w:t>
      </w:r>
      <w:r w:rsidRPr="000852A8">
        <w:rPr>
          <w:sz w:val="20"/>
          <w:szCs w:val="20"/>
        </w:rPr>
        <w:t>порядок</w:t>
      </w:r>
      <w:r w:rsidRPr="000852A8">
        <w:rPr>
          <w:spacing w:val="77"/>
          <w:sz w:val="20"/>
          <w:szCs w:val="20"/>
        </w:rPr>
        <w:t xml:space="preserve">  </w:t>
      </w:r>
      <w:r w:rsidRPr="000852A8">
        <w:rPr>
          <w:sz w:val="20"/>
          <w:szCs w:val="20"/>
        </w:rPr>
        <w:t>и</w:t>
      </w:r>
      <w:r w:rsidRPr="000852A8">
        <w:rPr>
          <w:spacing w:val="77"/>
          <w:sz w:val="20"/>
          <w:szCs w:val="20"/>
        </w:rPr>
        <w:t xml:space="preserve">  </w:t>
      </w:r>
      <w:r w:rsidRPr="000852A8">
        <w:rPr>
          <w:sz w:val="20"/>
          <w:szCs w:val="20"/>
        </w:rPr>
        <w:t>условия</w:t>
      </w:r>
      <w:r w:rsidR="00871C77">
        <w:rPr>
          <w:sz w:val="20"/>
          <w:szCs w:val="20"/>
        </w:rPr>
        <w:t xml:space="preserve"> </w:t>
      </w:r>
      <w:r w:rsidRPr="000852A8">
        <w:rPr>
          <w:sz w:val="20"/>
          <w:szCs w:val="20"/>
        </w:rPr>
        <w:t>осуществления стимулирующих выплат определяются локальными</w:t>
      </w:r>
      <w:r w:rsidRPr="000852A8">
        <w:rPr>
          <w:spacing w:val="40"/>
          <w:sz w:val="20"/>
          <w:szCs w:val="20"/>
        </w:rPr>
        <w:t xml:space="preserve"> </w:t>
      </w:r>
      <w:r w:rsidRPr="000852A8">
        <w:rPr>
          <w:sz w:val="20"/>
          <w:szCs w:val="20"/>
        </w:rPr>
        <w:t>нормативными актами образовательной организации.</w:t>
      </w:r>
    </w:p>
    <w:p w:rsidR="00493185" w:rsidRPr="000852A8" w:rsidRDefault="00411DB8" w:rsidP="000852A8">
      <w:pPr>
        <w:pStyle w:val="a3"/>
        <w:ind w:left="415" w:firstLine="708"/>
        <w:rPr>
          <w:sz w:val="20"/>
          <w:szCs w:val="20"/>
        </w:rPr>
      </w:pPr>
      <w:r w:rsidRPr="000852A8">
        <w:rPr>
          <w:sz w:val="20"/>
          <w:szCs w:val="20"/>
        </w:rPr>
        <w:t>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w:t>
      </w:r>
      <w:r w:rsidRPr="000852A8">
        <w:rPr>
          <w:spacing w:val="80"/>
          <w:sz w:val="20"/>
          <w:szCs w:val="20"/>
        </w:rPr>
        <w:t xml:space="preserve"> </w:t>
      </w:r>
      <w:r w:rsidRPr="000852A8">
        <w:rPr>
          <w:sz w:val="20"/>
          <w:szCs w:val="20"/>
        </w:rPr>
        <w:t>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Образовательная организация самостоятельно определяет:</w:t>
      </w:r>
    </w:p>
    <w:p w:rsidR="00493185" w:rsidRPr="000852A8" w:rsidRDefault="00411DB8" w:rsidP="00871C77">
      <w:pPr>
        <w:pStyle w:val="a5"/>
        <w:numPr>
          <w:ilvl w:val="1"/>
          <w:numId w:val="2"/>
        </w:numPr>
        <w:tabs>
          <w:tab w:val="left" w:pos="1418"/>
        </w:tabs>
        <w:ind w:left="426" w:firstLine="708"/>
        <w:rPr>
          <w:sz w:val="20"/>
          <w:szCs w:val="20"/>
        </w:rPr>
      </w:pPr>
      <w:r w:rsidRPr="000852A8">
        <w:rPr>
          <w:sz w:val="20"/>
          <w:szCs w:val="20"/>
        </w:rPr>
        <w:t>соотношение</w:t>
      </w:r>
      <w:r w:rsidRPr="000852A8">
        <w:rPr>
          <w:spacing w:val="-11"/>
          <w:sz w:val="20"/>
          <w:szCs w:val="20"/>
        </w:rPr>
        <w:t xml:space="preserve"> </w:t>
      </w:r>
      <w:r w:rsidRPr="000852A8">
        <w:rPr>
          <w:sz w:val="20"/>
          <w:szCs w:val="20"/>
        </w:rPr>
        <w:t>базовой</w:t>
      </w:r>
      <w:r w:rsidRPr="000852A8">
        <w:rPr>
          <w:spacing w:val="-6"/>
          <w:sz w:val="20"/>
          <w:szCs w:val="20"/>
        </w:rPr>
        <w:t xml:space="preserve"> </w:t>
      </w:r>
      <w:r w:rsidRPr="000852A8">
        <w:rPr>
          <w:sz w:val="20"/>
          <w:szCs w:val="20"/>
        </w:rPr>
        <w:t>и</w:t>
      </w:r>
      <w:r w:rsidRPr="000852A8">
        <w:rPr>
          <w:spacing w:val="-6"/>
          <w:sz w:val="20"/>
          <w:szCs w:val="20"/>
        </w:rPr>
        <w:t xml:space="preserve"> </w:t>
      </w:r>
      <w:r w:rsidRPr="000852A8">
        <w:rPr>
          <w:sz w:val="20"/>
          <w:szCs w:val="20"/>
        </w:rPr>
        <w:t>стимулирующей</w:t>
      </w:r>
      <w:r w:rsidRPr="000852A8">
        <w:rPr>
          <w:spacing w:val="-7"/>
          <w:sz w:val="20"/>
          <w:szCs w:val="20"/>
        </w:rPr>
        <w:t xml:space="preserve"> </w:t>
      </w:r>
      <w:r w:rsidRPr="000852A8">
        <w:rPr>
          <w:sz w:val="20"/>
          <w:szCs w:val="20"/>
        </w:rPr>
        <w:t>части</w:t>
      </w:r>
      <w:r w:rsidRPr="000852A8">
        <w:rPr>
          <w:spacing w:val="-6"/>
          <w:sz w:val="20"/>
          <w:szCs w:val="20"/>
        </w:rPr>
        <w:t xml:space="preserve"> </w:t>
      </w:r>
      <w:r w:rsidRPr="000852A8">
        <w:rPr>
          <w:sz w:val="20"/>
          <w:szCs w:val="20"/>
        </w:rPr>
        <w:t>фонда</w:t>
      </w:r>
      <w:r w:rsidRPr="000852A8">
        <w:rPr>
          <w:spacing w:val="-8"/>
          <w:sz w:val="20"/>
          <w:szCs w:val="20"/>
        </w:rPr>
        <w:t xml:space="preserve"> </w:t>
      </w:r>
      <w:r w:rsidRPr="000852A8">
        <w:rPr>
          <w:sz w:val="20"/>
          <w:szCs w:val="20"/>
        </w:rPr>
        <w:t>оплаты</w:t>
      </w:r>
      <w:r w:rsidRPr="000852A8">
        <w:rPr>
          <w:spacing w:val="-6"/>
          <w:sz w:val="20"/>
          <w:szCs w:val="20"/>
        </w:rPr>
        <w:t xml:space="preserve"> </w:t>
      </w:r>
      <w:r w:rsidRPr="000852A8">
        <w:rPr>
          <w:spacing w:val="-2"/>
          <w:sz w:val="20"/>
          <w:szCs w:val="20"/>
        </w:rPr>
        <w:t>труда;</w:t>
      </w:r>
    </w:p>
    <w:p w:rsidR="00493185" w:rsidRPr="000852A8" w:rsidRDefault="00411DB8" w:rsidP="00871C77">
      <w:pPr>
        <w:pStyle w:val="a5"/>
        <w:numPr>
          <w:ilvl w:val="1"/>
          <w:numId w:val="2"/>
        </w:numPr>
        <w:tabs>
          <w:tab w:val="left" w:pos="1418"/>
          <w:tab w:val="left" w:pos="6211"/>
        </w:tabs>
        <w:ind w:left="426" w:firstLine="708"/>
        <w:rPr>
          <w:sz w:val="20"/>
          <w:szCs w:val="20"/>
        </w:rPr>
      </w:pPr>
      <w:r w:rsidRPr="000852A8">
        <w:rPr>
          <w:sz w:val="20"/>
          <w:szCs w:val="20"/>
        </w:rPr>
        <w:t xml:space="preserve">соотношение фонда оплаты труда руководящего, педагогического, </w:t>
      </w:r>
      <w:r w:rsidRPr="000852A8">
        <w:rPr>
          <w:spacing w:val="-2"/>
          <w:sz w:val="20"/>
          <w:szCs w:val="20"/>
        </w:rPr>
        <w:t>инженерно-технического,</w:t>
      </w:r>
      <w:r w:rsidRPr="000852A8">
        <w:rPr>
          <w:sz w:val="20"/>
          <w:szCs w:val="20"/>
        </w:rPr>
        <w:tab/>
      </w:r>
      <w:r w:rsidRPr="000852A8">
        <w:rPr>
          <w:spacing w:val="-2"/>
          <w:sz w:val="20"/>
          <w:szCs w:val="20"/>
        </w:rPr>
        <w:t xml:space="preserve">административно-хозяйственного, </w:t>
      </w:r>
      <w:r w:rsidRPr="000852A8">
        <w:rPr>
          <w:sz w:val="20"/>
          <w:szCs w:val="20"/>
        </w:rPr>
        <w:t>производственного, учебно-вспомогательного и иного персонала;</w:t>
      </w:r>
    </w:p>
    <w:p w:rsidR="00493185" w:rsidRPr="000852A8" w:rsidRDefault="00411DB8" w:rsidP="00871C77">
      <w:pPr>
        <w:pStyle w:val="a5"/>
        <w:numPr>
          <w:ilvl w:val="1"/>
          <w:numId w:val="2"/>
        </w:numPr>
        <w:tabs>
          <w:tab w:val="left" w:pos="1418"/>
        </w:tabs>
        <w:ind w:left="426" w:firstLine="708"/>
        <w:rPr>
          <w:sz w:val="20"/>
          <w:szCs w:val="20"/>
        </w:rPr>
      </w:pPr>
      <w:r w:rsidRPr="000852A8">
        <w:rPr>
          <w:sz w:val="20"/>
          <w:szCs w:val="20"/>
        </w:rPr>
        <w:t>соотношение общей и специальной частей внутри базовой части фонда оплаты труда;</w:t>
      </w:r>
    </w:p>
    <w:p w:rsidR="00493185" w:rsidRPr="000852A8" w:rsidRDefault="00411DB8" w:rsidP="00871C77">
      <w:pPr>
        <w:pStyle w:val="a5"/>
        <w:numPr>
          <w:ilvl w:val="1"/>
          <w:numId w:val="2"/>
        </w:numPr>
        <w:tabs>
          <w:tab w:val="left" w:pos="1418"/>
        </w:tabs>
        <w:ind w:left="426" w:firstLine="708"/>
        <w:rPr>
          <w:sz w:val="20"/>
          <w:szCs w:val="20"/>
        </w:rPr>
      </w:pPr>
      <w:r w:rsidRPr="000852A8">
        <w:rPr>
          <w:sz w:val="20"/>
          <w:szCs w:val="20"/>
        </w:rPr>
        <w:t>порядок</w:t>
      </w:r>
      <w:r w:rsidRPr="000852A8">
        <w:rPr>
          <w:spacing w:val="-3"/>
          <w:sz w:val="20"/>
          <w:szCs w:val="20"/>
        </w:rPr>
        <w:t xml:space="preserve"> </w:t>
      </w:r>
      <w:r w:rsidRPr="000852A8">
        <w:rPr>
          <w:sz w:val="20"/>
          <w:szCs w:val="20"/>
        </w:rPr>
        <w:t>распределения</w:t>
      </w:r>
      <w:r w:rsidRPr="000852A8">
        <w:rPr>
          <w:spacing w:val="-4"/>
          <w:sz w:val="20"/>
          <w:szCs w:val="20"/>
        </w:rPr>
        <w:t xml:space="preserve"> </w:t>
      </w:r>
      <w:r w:rsidRPr="000852A8">
        <w:rPr>
          <w:sz w:val="20"/>
          <w:szCs w:val="20"/>
        </w:rPr>
        <w:t>стимулирующей</w:t>
      </w:r>
      <w:r w:rsidRPr="000852A8">
        <w:rPr>
          <w:spacing w:val="-1"/>
          <w:sz w:val="20"/>
          <w:szCs w:val="20"/>
        </w:rPr>
        <w:t xml:space="preserve"> </w:t>
      </w:r>
      <w:r w:rsidRPr="000852A8">
        <w:rPr>
          <w:sz w:val="20"/>
          <w:szCs w:val="20"/>
        </w:rPr>
        <w:t>части</w:t>
      </w:r>
      <w:r w:rsidRPr="000852A8">
        <w:rPr>
          <w:spacing w:val="-3"/>
          <w:sz w:val="20"/>
          <w:szCs w:val="20"/>
        </w:rPr>
        <w:t xml:space="preserve"> </w:t>
      </w:r>
      <w:r w:rsidRPr="000852A8">
        <w:rPr>
          <w:sz w:val="20"/>
          <w:szCs w:val="20"/>
        </w:rPr>
        <w:t>фонда</w:t>
      </w:r>
      <w:r w:rsidRPr="000852A8">
        <w:rPr>
          <w:spacing w:val="-2"/>
          <w:sz w:val="20"/>
          <w:szCs w:val="20"/>
        </w:rPr>
        <w:t xml:space="preserve"> </w:t>
      </w:r>
      <w:r w:rsidRPr="000852A8">
        <w:rPr>
          <w:sz w:val="20"/>
          <w:szCs w:val="20"/>
        </w:rPr>
        <w:t>оплаты</w:t>
      </w:r>
      <w:r w:rsidRPr="000852A8">
        <w:rPr>
          <w:spacing w:val="-1"/>
          <w:sz w:val="20"/>
          <w:szCs w:val="20"/>
        </w:rPr>
        <w:t xml:space="preserve"> </w:t>
      </w:r>
      <w:r w:rsidRPr="000852A8">
        <w:rPr>
          <w:sz w:val="20"/>
          <w:szCs w:val="20"/>
        </w:rPr>
        <w:t>труда</w:t>
      </w:r>
      <w:r w:rsidRPr="000852A8">
        <w:rPr>
          <w:spacing w:val="-2"/>
          <w:sz w:val="20"/>
          <w:szCs w:val="20"/>
        </w:rPr>
        <w:t xml:space="preserve"> </w:t>
      </w:r>
      <w:r w:rsidRPr="000852A8">
        <w:rPr>
          <w:sz w:val="20"/>
          <w:szCs w:val="20"/>
        </w:rPr>
        <w:t>в соответствии с региональными и муниципальными нормативными правовыми актами. 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w:t>
      </w:r>
      <w:r w:rsidRPr="000852A8">
        <w:rPr>
          <w:spacing w:val="40"/>
          <w:sz w:val="20"/>
          <w:szCs w:val="20"/>
        </w:rPr>
        <w:t xml:space="preserve"> </w:t>
      </w:r>
      <w:r w:rsidRPr="000852A8">
        <w:rPr>
          <w:sz w:val="20"/>
          <w:szCs w:val="20"/>
        </w:rPr>
        <w:t>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493185" w:rsidRPr="000852A8" w:rsidRDefault="00411DB8" w:rsidP="000852A8">
      <w:pPr>
        <w:pStyle w:val="a3"/>
        <w:ind w:left="1123" w:firstLine="0"/>
        <w:rPr>
          <w:sz w:val="20"/>
          <w:szCs w:val="20"/>
        </w:rPr>
      </w:pPr>
      <w:r w:rsidRPr="000852A8">
        <w:rPr>
          <w:sz w:val="20"/>
          <w:szCs w:val="20"/>
        </w:rPr>
        <w:t>Взаимодействие</w:t>
      </w:r>
      <w:r w:rsidRPr="000852A8">
        <w:rPr>
          <w:spacing w:val="-14"/>
          <w:sz w:val="20"/>
          <w:szCs w:val="20"/>
        </w:rPr>
        <w:t xml:space="preserve"> </w:t>
      </w:r>
      <w:r w:rsidRPr="000852A8">
        <w:rPr>
          <w:spacing w:val="-2"/>
          <w:sz w:val="20"/>
          <w:szCs w:val="20"/>
        </w:rPr>
        <w:t>осуществляется:</w:t>
      </w:r>
    </w:p>
    <w:p w:rsidR="00493185" w:rsidRPr="000852A8" w:rsidRDefault="00411DB8" w:rsidP="00871C77">
      <w:pPr>
        <w:pStyle w:val="a5"/>
        <w:numPr>
          <w:ilvl w:val="1"/>
          <w:numId w:val="2"/>
        </w:numPr>
        <w:tabs>
          <w:tab w:val="left" w:pos="1418"/>
        </w:tabs>
        <w:ind w:left="426" w:firstLine="708"/>
        <w:rPr>
          <w:sz w:val="20"/>
          <w:szCs w:val="20"/>
        </w:rPr>
      </w:pPr>
      <w:r w:rsidRPr="000852A8">
        <w:rPr>
          <w:sz w:val="20"/>
          <w:szCs w:val="20"/>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93185" w:rsidRDefault="00411DB8" w:rsidP="000852A8">
      <w:pPr>
        <w:pStyle w:val="a5"/>
        <w:numPr>
          <w:ilvl w:val="1"/>
          <w:numId w:val="2"/>
        </w:numPr>
        <w:tabs>
          <w:tab w:val="left" w:pos="1418"/>
          <w:tab w:val="left" w:pos="5249"/>
          <w:tab w:val="left" w:pos="5317"/>
          <w:tab w:val="left" w:pos="5514"/>
          <w:tab w:val="left" w:pos="8455"/>
          <w:tab w:val="left" w:pos="8591"/>
          <w:tab w:val="left" w:pos="8691"/>
        </w:tabs>
        <w:ind w:left="426" w:firstLine="708"/>
        <w:rPr>
          <w:sz w:val="20"/>
          <w:szCs w:val="20"/>
        </w:rPr>
      </w:pPr>
      <w:r w:rsidRPr="00871C77">
        <w:rPr>
          <w:sz w:val="20"/>
          <w:szCs w:val="20"/>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Календарный учебный график реализации образовательной программы, условия образовательной деятельности,</w:t>
      </w:r>
      <w:r w:rsidRPr="00871C77">
        <w:rPr>
          <w:spacing w:val="80"/>
          <w:sz w:val="20"/>
          <w:szCs w:val="20"/>
        </w:rPr>
        <w:t xml:space="preserve"> </w:t>
      </w:r>
      <w:r w:rsidRPr="00871C77">
        <w:rPr>
          <w:sz w:val="20"/>
          <w:szCs w:val="20"/>
        </w:rPr>
        <w:t>включая</w:t>
      </w:r>
      <w:r w:rsidRPr="00871C77">
        <w:rPr>
          <w:spacing w:val="80"/>
          <w:sz w:val="20"/>
          <w:szCs w:val="20"/>
        </w:rPr>
        <w:t xml:space="preserve"> </w:t>
      </w:r>
      <w:r w:rsidRPr="00871C77">
        <w:rPr>
          <w:sz w:val="20"/>
          <w:szCs w:val="20"/>
        </w:rPr>
        <w:t>примерные</w:t>
      </w:r>
      <w:r w:rsidRPr="00871C77">
        <w:rPr>
          <w:spacing w:val="80"/>
          <w:sz w:val="20"/>
          <w:szCs w:val="20"/>
        </w:rPr>
        <w:t xml:space="preserve"> </w:t>
      </w:r>
      <w:r w:rsidRPr="00871C77">
        <w:rPr>
          <w:sz w:val="20"/>
          <w:szCs w:val="20"/>
        </w:rPr>
        <w:t>расчеты</w:t>
      </w:r>
      <w:r w:rsidRPr="00871C77">
        <w:rPr>
          <w:spacing w:val="80"/>
          <w:sz w:val="20"/>
          <w:szCs w:val="20"/>
        </w:rPr>
        <w:t xml:space="preserve"> </w:t>
      </w:r>
      <w:r w:rsidRPr="00871C77">
        <w:rPr>
          <w:sz w:val="20"/>
          <w:szCs w:val="20"/>
        </w:rPr>
        <w:t>нормативных</w:t>
      </w:r>
      <w:r w:rsidRPr="00871C77">
        <w:rPr>
          <w:spacing w:val="80"/>
          <w:sz w:val="20"/>
          <w:szCs w:val="20"/>
        </w:rPr>
        <w:t xml:space="preserve"> </w:t>
      </w:r>
      <w:r w:rsidRPr="00871C77">
        <w:rPr>
          <w:sz w:val="20"/>
          <w:szCs w:val="20"/>
        </w:rPr>
        <w:t>затрат</w:t>
      </w:r>
      <w:r w:rsidR="00871C77" w:rsidRPr="00871C77">
        <w:rPr>
          <w:sz w:val="20"/>
          <w:szCs w:val="20"/>
        </w:rPr>
        <w:t xml:space="preserve"> </w:t>
      </w:r>
      <w:r w:rsidRPr="00871C77">
        <w:rPr>
          <w:sz w:val="20"/>
          <w:szCs w:val="20"/>
        </w:rPr>
        <w:t>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 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w:t>
      </w:r>
      <w:r w:rsidRPr="00871C77">
        <w:rPr>
          <w:spacing w:val="-1"/>
          <w:sz w:val="20"/>
          <w:szCs w:val="20"/>
        </w:rPr>
        <w:t xml:space="preserve"> </w:t>
      </w:r>
      <w:r w:rsidRPr="00871C77">
        <w:rPr>
          <w:sz w:val="20"/>
          <w:szCs w:val="20"/>
        </w:rPr>
        <w:t>или</w:t>
      </w:r>
      <w:r w:rsidRPr="00871C77">
        <w:rPr>
          <w:spacing w:val="-2"/>
          <w:sz w:val="20"/>
          <w:szCs w:val="20"/>
        </w:rPr>
        <w:t xml:space="preserve"> </w:t>
      </w:r>
      <w:r w:rsidRPr="00871C77">
        <w:rPr>
          <w:sz w:val="20"/>
          <w:szCs w:val="20"/>
        </w:rPr>
        <w:t>получающих среднее</w:t>
      </w:r>
      <w:r w:rsidRPr="00871C77">
        <w:rPr>
          <w:spacing w:val="-3"/>
          <w:sz w:val="20"/>
          <w:szCs w:val="20"/>
        </w:rPr>
        <w:t xml:space="preserve"> </w:t>
      </w:r>
      <w:r w:rsidRPr="00871C77">
        <w:rPr>
          <w:sz w:val="20"/>
          <w:szCs w:val="20"/>
        </w:rPr>
        <w:t>профессиональное</w:t>
      </w:r>
      <w:r w:rsidRPr="00871C77">
        <w:rPr>
          <w:spacing w:val="-3"/>
          <w:sz w:val="20"/>
          <w:szCs w:val="20"/>
        </w:rPr>
        <w:t xml:space="preserve"> </w:t>
      </w:r>
      <w:r w:rsidRPr="00871C77">
        <w:rPr>
          <w:sz w:val="20"/>
          <w:szCs w:val="20"/>
        </w:rPr>
        <w:t>образование, профессионального обучения, применяемых при расчете объема субсидии на финансовое обеспечение выполнения</w:t>
      </w:r>
      <w:r w:rsidRPr="00871C77">
        <w:rPr>
          <w:spacing w:val="80"/>
          <w:sz w:val="20"/>
          <w:szCs w:val="20"/>
        </w:rPr>
        <w:t xml:space="preserve"> </w:t>
      </w:r>
      <w:r w:rsidRPr="00871C77">
        <w:rPr>
          <w:sz w:val="20"/>
          <w:szCs w:val="20"/>
        </w:rPr>
        <w:t xml:space="preserve">государственного (муниципального) задания на оказание государственных (муниципальных) услуг (выполнение работ) </w:t>
      </w:r>
      <w:r w:rsidRPr="00871C77">
        <w:rPr>
          <w:spacing w:val="-2"/>
          <w:sz w:val="20"/>
          <w:szCs w:val="20"/>
        </w:rPr>
        <w:t>государственным</w:t>
      </w:r>
      <w:r w:rsidR="00871C77" w:rsidRPr="00871C77">
        <w:rPr>
          <w:sz w:val="20"/>
          <w:szCs w:val="20"/>
        </w:rPr>
        <w:t xml:space="preserve"> </w:t>
      </w:r>
      <w:r w:rsidRPr="00871C77">
        <w:rPr>
          <w:spacing w:val="-2"/>
          <w:sz w:val="20"/>
          <w:szCs w:val="20"/>
        </w:rPr>
        <w:t>(муниципальным)</w:t>
      </w:r>
      <w:r w:rsidRPr="00871C77">
        <w:rPr>
          <w:sz w:val="20"/>
          <w:szCs w:val="20"/>
        </w:rPr>
        <w:tab/>
      </w:r>
      <w:r w:rsidRPr="00871C77">
        <w:rPr>
          <w:sz w:val="20"/>
          <w:szCs w:val="20"/>
        </w:rPr>
        <w:tab/>
      </w:r>
      <w:r w:rsidRPr="00871C77">
        <w:rPr>
          <w:spacing w:val="-2"/>
          <w:sz w:val="20"/>
          <w:szCs w:val="20"/>
        </w:rPr>
        <w:t>учреждением»</w:t>
      </w:r>
      <w:r w:rsidR="00871C77" w:rsidRPr="00871C77">
        <w:rPr>
          <w:spacing w:val="-2"/>
          <w:sz w:val="20"/>
          <w:szCs w:val="20"/>
        </w:rPr>
        <w:t xml:space="preserve"> </w:t>
      </w:r>
      <w:r w:rsidRPr="00871C77">
        <w:rPr>
          <w:sz w:val="20"/>
          <w:szCs w:val="20"/>
        </w:rPr>
        <w:t>(зарегистрирован Министерством юстиции Российской Федерации 15 ноября 2021 г., регистрационный № 65811) Примерный расчет нормативных</w:t>
      </w:r>
      <w:r w:rsidRPr="00871C77">
        <w:rPr>
          <w:spacing w:val="-1"/>
          <w:sz w:val="20"/>
          <w:szCs w:val="20"/>
        </w:rPr>
        <w:t xml:space="preserve"> </w:t>
      </w:r>
      <w:r w:rsidRPr="00871C77">
        <w:rPr>
          <w:sz w:val="20"/>
          <w:szCs w:val="20"/>
        </w:rPr>
        <w:t>затрат</w:t>
      </w:r>
      <w:r w:rsidRPr="00871C77">
        <w:rPr>
          <w:spacing w:val="-4"/>
          <w:sz w:val="20"/>
          <w:szCs w:val="20"/>
        </w:rPr>
        <w:t xml:space="preserve"> </w:t>
      </w:r>
      <w:r w:rsidRPr="00871C77">
        <w:rPr>
          <w:sz w:val="20"/>
          <w:szCs w:val="20"/>
        </w:rPr>
        <w:t>оказания</w:t>
      </w:r>
      <w:r w:rsidRPr="00871C77">
        <w:rPr>
          <w:spacing w:val="-1"/>
          <w:sz w:val="20"/>
          <w:szCs w:val="20"/>
        </w:rPr>
        <w:t xml:space="preserve"> </w:t>
      </w:r>
      <w:r w:rsidRPr="00871C77">
        <w:rPr>
          <w:sz w:val="20"/>
          <w:szCs w:val="20"/>
        </w:rPr>
        <w:t>государственных</w:t>
      </w:r>
      <w:r w:rsidRPr="00871C77">
        <w:rPr>
          <w:spacing w:val="-1"/>
          <w:sz w:val="20"/>
          <w:szCs w:val="20"/>
        </w:rPr>
        <w:t xml:space="preserve"> </w:t>
      </w:r>
      <w:r w:rsidRPr="00871C77">
        <w:rPr>
          <w:sz w:val="20"/>
          <w:szCs w:val="20"/>
        </w:rPr>
        <w:t>услуг по</w:t>
      </w:r>
      <w:r w:rsidRPr="00871C77">
        <w:rPr>
          <w:spacing w:val="-1"/>
          <w:sz w:val="20"/>
          <w:szCs w:val="20"/>
        </w:rPr>
        <w:t xml:space="preserve"> </w:t>
      </w:r>
      <w:r w:rsidRPr="00871C77">
        <w:rPr>
          <w:sz w:val="20"/>
          <w:szCs w:val="20"/>
        </w:rPr>
        <w:t xml:space="preserve">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w:t>
      </w:r>
      <w:r w:rsidRPr="00871C77">
        <w:rPr>
          <w:spacing w:val="-2"/>
          <w:sz w:val="20"/>
          <w:szCs w:val="20"/>
        </w:rPr>
        <w:t>государственными</w:t>
      </w:r>
      <w:r w:rsidR="00871C77" w:rsidRPr="00871C77">
        <w:rPr>
          <w:sz w:val="20"/>
          <w:szCs w:val="20"/>
        </w:rPr>
        <w:t xml:space="preserve"> </w:t>
      </w:r>
      <w:r w:rsidRPr="00871C77">
        <w:rPr>
          <w:spacing w:val="-2"/>
          <w:sz w:val="20"/>
          <w:szCs w:val="20"/>
        </w:rPr>
        <w:t>(муниципальными)</w:t>
      </w:r>
      <w:r w:rsidR="00871C77" w:rsidRPr="00871C77">
        <w:rPr>
          <w:sz w:val="20"/>
          <w:szCs w:val="20"/>
        </w:rPr>
        <w:t xml:space="preserve"> </w:t>
      </w:r>
      <w:r w:rsidRPr="00871C77">
        <w:rPr>
          <w:spacing w:val="-2"/>
          <w:sz w:val="20"/>
          <w:szCs w:val="20"/>
        </w:rPr>
        <w:t>организациями, осуществляющими</w:t>
      </w:r>
      <w:r w:rsidR="00871C77" w:rsidRPr="00871C77">
        <w:rPr>
          <w:sz w:val="20"/>
          <w:szCs w:val="20"/>
        </w:rPr>
        <w:t xml:space="preserve"> </w:t>
      </w:r>
      <w:r w:rsidRPr="00871C77">
        <w:rPr>
          <w:spacing w:val="-2"/>
          <w:sz w:val="20"/>
          <w:szCs w:val="20"/>
        </w:rPr>
        <w:t>образовательную</w:t>
      </w:r>
      <w:r w:rsidRPr="00871C77">
        <w:rPr>
          <w:sz w:val="20"/>
          <w:szCs w:val="20"/>
        </w:rPr>
        <w:tab/>
      </w:r>
      <w:r w:rsidRPr="00871C77">
        <w:rPr>
          <w:spacing w:val="-2"/>
          <w:sz w:val="20"/>
          <w:szCs w:val="20"/>
        </w:rPr>
        <w:t>деятельность,</w:t>
      </w:r>
      <w:r w:rsidR="00871C77" w:rsidRPr="00871C77">
        <w:rPr>
          <w:spacing w:val="-2"/>
          <w:sz w:val="20"/>
          <w:szCs w:val="20"/>
        </w:rPr>
        <w:t xml:space="preserve"> </w:t>
      </w:r>
      <w:r w:rsidRPr="00871C77">
        <w:rPr>
          <w:sz w:val="20"/>
          <w:szCs w:val="20"/>
        </w:rPr>
        <w:t>государственных услуг по реализации образовательных программ в соответствии с Федеральным законом «Об образовании в Российской Федерации» (ст. 2, п. 10).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sectPr w:rsidR="00493185" w:rsidSect="00871C77">
      <w:footerReference w:type="default" r:id="rId17"/>
      <w:pgSz w:w="11920" w:h="16850"/>
      <w:pgMar w:top="284" w:right="580" w:bottom="280" w:left="42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01" w:rsidRDefault="004A6A01">
      <w:r>
        <w:separator/>
      </w:r>
    </w:p>
  </w:endnote>
  <w:endnote w:type="continuationSeparator" w:id="0">
    <w:p w:rsidR="004A6A01" w:rsidRDefault="004A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Georgia">
    <w:panose1 w:val="02040502050405020303"/>
    <w:charset w:val="CC"/>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OfficinaSansBoldITC">
    <w:altName w:val="Franklin Gothic Demi Cond"/>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409557"/>
      <w:docPartObj>
        <w:docPartGallery w:val="Page Numbers (Bottom of Page)"/>
        <w:docPartUnique/>
      </w:docPartObj>
    </w:sdtPr>
    <w:sdtEndPr/>
    <w:sdtContent>
      <w:p w:rsidR="008C2F08" w:rsidRDefault="008C2F08">
        <w:pPr>
          <w:pStyle w:val="af4"/>
          <w:jc w:val="center"/>
        </w:pPr>
        <w:r>
          <w:fldChar w:fldCharType="begin"/>
        </w:r>
        <w:r>
          <w:instrText>PAGE   \* MERGEFORMAT</w:instrText>
        </w:r>
        <w:r>
          <w:fldChar w:fldCharType="separate"/>
        </w:r>
        <w:r w:rsidR="00B01DCF">
          <w:rPr>
            <w:noProof/>
          </w:rPr>
          <w:t>1</w:t>
        </w:r>
        <w:r>
          <w:fldChar w:fldCharType="end"/>
        </w:r>
      </w:p>
    </w:sdtContent>
  </w:sdt>
  <w:p w:rsidR="008C2F08" w:rsidRDefault="008C2F08" w:rsidP="00B92F24">
    <w:pPr>
      <w:pStyle w:val="af4"/>
      <w:tabs>
        <w:tab w:val="clear" w:pos="4677"/>
        <w:tab w:val="cente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0614"/>
      <w:docPartObj>
        <w:docPartGallery w:val="Page Numbers (Bottom of Page)"/>
        <w:docPartUnique/>
      </w:docPartObj>
    </w:sdtPr>
    <w:sdtEndPr/>
    <w:sdtContent>
      <w:p w:rsidR="008C2F08" w:rsidRDefault="008C2F08">
        <w:pPr>
          <w:pStyle w:val="af4"/>
          <w:jc w:val="center"/>
        </w:pPr>
        <w:r w:rsidRPr="00B92F24">
          <w:rPr>
            <w:sz w:val="20"/>
          </w:rPr>
          <w:fldChar w:fldCharType="begin"/>
        </w:r>
        <w:r w:rsidRPr="00B92F24">
          <w:rPr>
            <w:sz w:val="20"/>
          </w:rPr>
          <w:instrText>PAGE   \* MERGEFORMAT</w:instrText>
        </w:r>
        <w:r w:rsidRPr="00B92F24">
          <w:rPr>
            <w:sz w:val="20"/>
          </w:rPr>
          <w:fldChar w:fldCharType="separate"/>
        </w:r>
        <w:r w:rsidR="00B01DCF">
          <w:rPr>
            <w:noProof/>
            <w:sz w:val="20"/>
          </w:rPr>
          <w:t>20</w:t>
        </w:r>
        <w:r w:rsidRPr="00B92F24">
          <w:rPr>
            <w:sz w:val="20"/>
          </w:rPr>
          <w:fldChar w:fldCharType="end"/>
        </w:r>
      </w:p>
    </w:sdtContent>
  </w:sdt>
  <w:p w:rsidR="008C2F08" w:rsidRDefault="008C2F08">
    <w:pPr>
      <w:pStyle w:val="a3"/>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441610"/>
      <w:docPartObj>
        <w:docPartGallery w:val="Page Numbers (Bottom of Page)"/>
        <w:docPartUnique/>
      </w:docPartObj>
    </w:sdtPr>
    <w:sdtEndPr/>
    <w:sdtContent>
      <w:p w:rsidR="008C2F08" w:rsidRDefault="008C2F08">
        <w:pPr>
          <w:pStyle w:val="af4"/>
          <w:jc w:val="center"/>
        </w:pPr>
        <w:r>
          <w:fldChar w:fldCharType="begin"/>
        </w:r>
        <w:r>
          <w:instrText>PAGE   \* MERGEFORMAT</w:instrText>
        </w:r>
        <w:r>
          <w:fldChar w:fldCharType="separate"/>
        </w:r>
        <w:r w:rsidR="00B01DCF">
          <w:rPr>
            <w:noProof/>
          </w:rPr>
          <w:t>148</w:t>
        </w:r>
        <w:r>
          <w:fldChar w:fldCharType="end"/>
        </w:r>
      </w:p>
    </w:sdtContent>
  </w:sdt>
  <w:p w:rsidR="008C2F08" w:rsidRDefault="008C2F08">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427794"/>
      <w:docPartObj>
        <w:docPartGallery w:val="Page Numbers (Bottom of Page)"/>
        <w:docPartUnique/>
      </w:docPartObj>
    </w:sdtPr>
    <w:sdtEndPr/>
    <w:sdtContent>
      <w:p w:rsidR="008C2F08" w:rsidRDefault="008C2F08">
        <w:pPr>
          <w:pStyle w:val="af4"/>
          <w:jc w:val="center"/>
        </w:pPr>
        <w:r>
          <w:fldChar w:fldCharType="begin"/>
        </w:r>
        <w:r>
          <w:instrText>PAGE   \* MERGEFORMAT</w:instrText>
        </w:r>
        <w:r>
          <w:fldChar w:fldCharType="separate"/>
        </w:r>
        <w:r w:rsidR="00B01DCF">
          <w:rPr>
            <w:noProof/>
          </w:rPr>
          <w:t>152</w:t>
        </w:r>
        <w:r>
          <w:fldChar w:fldCharType="end"/>
        </w:r>
      </w:p>
    </w:sdtContent>
  </w:sdt>
  <w:p w:rsidR="008C2F08" w:rsidRDefault="008C2F08">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915363"/>
      <w:docPartObj>
        <w:docPartGallery w:val="Page Numbers (Bottom of Page)"/>
        <w:docPartUnique/>
      </w:docPartObj>
    </w:sdtPr>
    <w:sdtEndPr/>
    <w:sdtContent>
      <w:p w:rsidR="008C2F08" w:rsidRDefault="008C2F08">
        <w:pPr>
          <w:pStyle w:val="af4"/>
          <w:jc w:val="center"/>
        </w:pPr>
        <w:r>
          <w:fldChar w:fldCharType="begin"/>
        </w:r>
        <w:r>
          <w:instrText>PAGE   \* MERGEFORMAT</w:instrText>
        </w:r>
        <w:r>
          <w:fldChar w:fldCharType="separate"/>
        </w:r>
        <w:r w:rsidR="00B01DCF">
          <w:rPr>
            <w:noProof/>
          </w:rPr>
          <w:t>169</w:t>
        </w:r>
        <w:r>
          <w:fldChar w:fldCharType="end"/>
        </w:r>
      </w:p>
    </w:sdtContent>
  </w:sdt>
  <w:p w:rsidR="008C2F08" w:rsidRDefault="008C2F08">
    <w:pPr>
      <w:pStyle w:val="a3"/>
      <w:spacing w:line="14" w:lineRule="auto"/>
      <w:ind w:left="0" w:firstLine="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630569"/>
      <w:docPartObj>
        <w:docPartGallery w:val="Page Numbers (Bottom of Page)"/>
        <w:docPartUnique/>
      </w:docPartObj>
    </w:sdtPr>
    <w:sdtEndPr/>
    <w:sdtContent>
      <w:p w:rsidR="008C2F08" w:rsidRDefault="008C2F08">
        <w:pPr>
          <w:pStyle w:val="af4"/>
          <w:jc w:val="center"/>
        </w:pPr>
        <w:r>
          <w:fldChar w:fldCharType="begin"/>
        </w:r>
        <w:r>
          <w:instrText>PAGE   \* MERGEFORMAT</w:instrText>
        </w:r>
        <w:r>
          <w:fldChar w:fldCharType="separate"/>
        </w:r>
        <w:r w:rsidR="00B01DCF">
          <w:rPr>
            <w:noProof/>
          </w:rPr>
          <w:t>178</w:t>
        </w:r>
        <w:r>
          <w:fldChar w:fldCharType="end"/>
        </w:r>
      </w:p>
    </w:sdtContent>
  </w:sdt>
  <w:p w:rsidR="008C2F08" w:rsidRDefault="008C2F08">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01" w:rsidRDefault="004A6A01">
      <w:r>
        <w:separator/>
      </w:r>
    </w:p>
  </w:footnote>
  <w:footnote w:type="continuationSeparator" w:id="0">
    <w:p w:rsidR="004A6A01" w:rsidRDefault="004A6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2">
    <w:nsid w:val="0000000F"/>
    <w:multiLevelType w:val="singleLevel"/>
    <w:tmpl w:val="0000000F"/>
    <w:name w:val="WW8Num15"/>
    <w:lvl w:ilvl="0">
      <w:start w:val="1"/>
      <w:numFmt w:val="decimal"/>
      <w:lvlText w:val="%1)"/>
      <w:lvlJc w:val="left"/>
      <w:pPr>
        <w:tabs>
          <w:tab w:val="num" w:pos="720"/>
        </w:tabs>
        <w:ind w:left="720" w:hanging="360"/>
      </w:pPr>
      <w:rPr>
        <w:rFonts w:hint="default"/>
      </w:rPr>
    </w:lvl>
  </w:abstractNum>
  <w:abstractNum w:abstractNumId="3">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4">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5">
    <w:nsid w:val="00000023"/>
    <w:multiLevelType w:val="singleLevel"/>
    <w:tmpl w:val="00000023"/>
    <w:name w:val="WW8Num35"/>
    <w:lvl w:ilvl="0">
      <w:start w:val="1"/>
      <w:numFmt w:val="decimal"/>
      <w:lvlText w:val="%1)"/>
      <w:lvlJc w:val="left"/>
      <w:pPr>
        <w:tabs>
          <w:tab w:val="num" w:pos="720"/>
        </w:tabs>
        <w:ind w:left="720" w:hanging="360"/>
      </w:pPr>
      <w:rPr>
        <w:rFonts w:hint="default"/>
      </w:rPr>
    </w:lvl>
  </w:abstractNum>
  <w:abstractNum w:abstractNumId="6">
    <w:nsid w:val="00000027"/>
    <w:multiLevelType w:val="singleLevel"/>
    <w:tmpl w:val="00000027"/>
    <w:name w:val="WW8Num39"/>
    <w:lvl w:ilvl="0">
      <w:start w:val="1"/>
      <w:numFmt w:val="decimal"/>
      <w:lvlText w:val="%1)"/>
      <w:lvlJc w:val="left"/>
      <w:pPr>
        <w:tabs>
          <w:tab w:val="num" w:pos="720"/>
        </w:tabs>
        <w:ind w:left="720" w:hanging="360"/>
      </w:pPr>
      <w:rPr>
        <w:rFonts w:hint="default"/>
      </w:rPr>
    </w:lvl>
  </w:abstractNum>
  <w:abstractNum w:abstractNumId="7">
    <w:nsid w:val="00000032"/>
    <w:multiLevelType w:val="singleLevel"/>
    <w:tmpl w:val="00000032"/>
    <w:name w:val="WW8Num50"/>
    <w:lvl w:ilvl="0">
      <w:start w:val="1"/>
      <w:numFmt w:val="decimal"/>
      <w:lvlText w:val="%1)"/>
      <w:lvlJc w:val="left"/>
      <w:pPr>
        <w:tabs>
          <w:tab w:val="num" w:pos="720"/>
        </w:tabs>
        <w:ind w:left="720" w:hanging="360"/>
      </w:pPr>
      <w:rPr>
        <w:rFonts w:hint="default"/>
      </w:rPr>
    </w:lvl>
  </w:abstractNum>
  <w:abstractNum w:abstractNumId="8">
    <w:nsid w:val="00000033"/>
    <w:multiLevelType w:val="singleLevel"/>
    <w:tmpl w:val="00000033"/>
    <w:name w:val="WW8Num51"/>
    <w:lvl w:ilvl="0">
      <w:start w:val="1"/>
      <w:numFmt w:val="decimal"/>
      <w:lvlText w:val="%1)"/>
      <w:lvlJc w:val="left"/>
      <w:pPr>
        <w:tabs>
          <w:tab w:val="num" w:pos="720"/>
        </w:tabs>
        <w:ind w:left="720" w:hanging="360"/>
      </w:pPr>
      <w:rPr>
        <w:rFonts w:hint="default"/>
      </w:rPr>
    </w:lvl>
  </w:abstractNum>
  <w:abstractNum w:abstractNumId="9">
    <w:nsid w:val="00000115"/>
    <w:multiLevelType w:val="multilevel"/>
    <w:tmpl w:val="FFFFFFFF"/>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abstractNum>
  <w:abstractNum w:abstractNumId="10">
    <w:nsid w:val="011B0654"/>
    <w:multiLevelType w:val="hybridMultilevel"/>
    <w:tmpl w:val="52145734"/>
    <w:lvl w:ilvl="0" w:tplc="CDFE28AE">
      <w:start w:val="1"/>
      <w:numFmt w:val="decimal"/>
      <w:lvlText w:val="%1)"/>
      <w:lvlJc w:val="left"/>
      <w:pPr>
        <w:ind w:left="1296" w:hanging="305"/>
        <w:jc w:val="left"/>
      </w:pPr>
      <w:rPr>
        <w:rFonts w:ascii="Times New Roman" w:eastAsia="Times New Roman" w:hAnsi="Times New Roman" w:cs="Times New Roman" w:hint="default"/>
        <w:b/>
        <w:bCs/>
        <w:i/>
        <w:iCs/>
        <w:spacing w:val="0"/>
        <w:w w:val="100"/>
        <w:sz w:val="20"/>
        <w:szCs w:val="20"/>
        <w:lang w:val="ru-RU" w:eastAsia="en-US" w:bidi="ar-SA"/>
      </w:rPr>
    </w:lvl>
    <w:lvl w:ilvl="1" w:tplc="58529B94">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FAA8AA38">
      <w:numFmt w:val="bullet"/>
      <w:lvlText w:val="•"/>
      <w:lvlJc w:val="left"/>
      <w:pPr>
        <w:ind w:left="2384" w:hanging="166"/>
      </w:pPr>
      <w:rPr>
        <w:rFonts w:hint="default"/>
        <w:lang w:val="ru-RU" w:eastAsia="en-US" w:bidi="ar-SA"/>
      </w:rPr>
    </w:lvl>
    <w:lvl w:ilvl="3" w:tplc="9A6CBF14">
      <w:numFmt w:val="bullet"/>
      <w:lvlText w:val="•"/>
      <w:lvlJc w:val="left"/>
      <w:pPr>
        <w:ind w:left="3469" w:hanging="166"/>
      </w:pPr>
      <w:rPr>
        <w:rFonts w:hint="default"/>
        <w:lang w:val="ru-RU" w:eastAsia="en-US" w:bidi="ar-SA"/>
      </w:rPr>
    </w:lvl>
    <w:lvl w:ilvl="4" w:tplc="083C53DC">
      <w:numFmt w:val="bullet"/>
      <w:lvlText w:val="•"/>
      <w:lvlJc w:val="left"/>
      <w:pPr>
        <w:ind w:left="4554" w:hanging="166"/>
      </w:pPr>
      <w:rPr>
        <w:rFonts w:hint="default"/>
        <w:lang w:val="ru-RU" w:eastAsia="en-US" w:bidi="ar-SA"/>
      </w:rPr>
    </w:lvl>
    <w:lvl w:ilvl="5" w:tplc="A7A4DA50">
      <w:numFmt w:val="bullet"/>
      <w:lvlText w:val="•"/>
      <w:lvlJc w:val="left"/>
      <w:pPr>
        <w:ind w:left="5638" w:hanging="166"/>
      </w:pPr>
      <w:rPr>
        <w:rFonts w:hint="default"/>
        <w:lang w:val="ru-RU" w:eastAsia="en-US" w:bidi="ar-SA"/>
      </w:rPr>
    </w:lvl>
    <w:lvl w:ilvl="6" w:tplc="AC34D67E">
      <w:numFmt w:val="bullet"/>
      <w:lvlText w:val="•"/>
      <w:lvlJc w:val="left"/>
      <w:pPr>
        <w:ind w:left="6723" w:hanging="166"/>
      </w:pPr>
      <w:rPr>
        <w:rFonts w:hint="default"/>
        <w:lang w:val="ru-RU" w:eastAsia="en-US" w:bidi="ar-SA"/>
      </w:rPr>
    </w:lvl>
    <w:lvl w:ilvl="7" w:tplc="18F499B4">
      <w:numFmt w:val="bullet"/>
      <w:lvlText w:val="•"/>
      <w:lvlJc w:val="left"/>
      <w:pPr>
        <w:ind w:left="7808" w:hanging="166"/>
      </w:pPr>
      <w:rPr>
        <w:rFonts w:hint="default"/>
        <w:lang w:val="ru-RU" w:eastAsia="en-US" w:bidi="ar-SA"/>
      </w:rPr>
    </w:lvl>
    <w:lvl w:ilvl="8" w:tplc="3674674A">
      <w:numFmt w:val="bullet"/>
      <w:lvlText w:val="•"/>
      <w:lvlJc w:val="left"/>
      <w:pPr>
        <w:ind w:left="8892" w:hanging="166"/>
      </w:pPr>
      <w:rPr>
        <w:rFonts w:hint="default"/>
        <w:lang w:val="ru-RU" w:eastAsia="en-US" w:bidi="ar-SA"/>
      </w:rPr>
    </w:lvl>
  </w:abstractNum>
  <w:abstractNum w:abstractNumId="11">
    <w:nsid w:val="03EA6085"/>
    <w:multiLevelType w:val="hybridMultilevel"/>
    <w:tmpl w:val="1EB21172"/>
    <w:lvl w:ilvl="0" w:tplc="8BB8BABC">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607E4EB8">
      <w:numFmt w:val="bullet"/>
      <w:lvlText w:val="•"/>
      <w:lvlJc w:val="left"/>
      <w:pPr>
        <w:ind w:left="1484" w:hanging="166"/>
      </w:pPr>
      <w:rPr>
        <w:rFonts w:hint="default"/>
        <w:lang w:val="ru-RU" w:eastAsia="en-US" w:bidi="ar-SA"/>
      </w:rPr>
    </w:lvl>
    <w:lvl w:ilvl="2" w:tplc="3EA2283E">
      <w:numFmt w:val="bullet"/>
      <w:lvlText w:val="•"/>
      <w:lvlJc w:val="left"/>
      <w:pPr>
        <w:ind w:left="2548" w:hanging="166"/>
      </w:pPr>
      <w:rPr>
        <w:rFonts w:hint="default"/>
        <w:lang w:val="ru-RU" w:eastAsia="en-US" w:bidi="ar-SA"/>
      </w:rPr>
    </w:lvl>
    <w:lvl w:ilvl="3" w:tplc="2FE6117E">
      <w:numFmt w:val="bullet"/>
      <w:lvlText w:val="•"/>
      <w:lvlJc w:val="left"/>
      <w:pPr>
        <w:ind w:left="3612" w:hanging="166"/>
      </w:pPr>
      <w:rPr>
        <w:rFonts w:hint="default"/>
        <w:lang w:val="ru-RU" w:eastAsia="en-US" w:bidi="ar-SA"/>
      </w:rPr>
    </w:lvl>
    <w:lvl w:ilvl="4" w:tplc="5F080AC4">
      <w:numFmt w:val="bullet"/>
      <w:lvlText w:val="•"/>
      <w:lvlJc w:val="left"/>
      <w:pPr>
        <w:ind w:left="4676" w:hanging="166"/>
      </w:pPr>
      <w:rPr>
        <w:rFonts w:hint="default"/>
        <w:lang w:val="ru-RU" w:eastAsia="en-US" w:bidi="ar-SA"/>
      </w:rPr>
    </w:lvl>
    <w:lvl w:ilvl="5" w:tplc="43DA8BAE">
      <w:numFmt w:val="bullet"/>
      <w:lvlText w:val="•"/>
      <w:lvlJc w:val="left"/>
      <w:pPr>
        <w:ind w:left="5741" w:hanging="166"/>
      </w:pPr>
      <w:rPr>
        <w:rFonts w:hint="default"/>
        <w:lang w:val="ru-RU" w:eastAsia="en-US" w:bidi="ar-SA"/>
      </w:rPr>
    </w:lvl>
    <w:lvl w:ilvl="6" w:tplc="34C2495E">
      <w:numFmt w:val="bullet"/>
      <w:lvlText w:val="•"/>
      <w:lvlJc w:val="left"/>
      <w:pPr>
        <w:ind w:left="6805" w:hanging="166"/>
      </w:pPr>
      <w:rPr>
        <w:rFonts w:hint="default"/>
        <w:lang w:val="ru-RU" w:eastAsia="en-US" w:bidi="ar-SA"/>
      </w:rPr>
    </w:lvl>
    <w:lvl w:ilvl="7" w:tplc="0E90023C">
      <w:numFmt w:val="bullet"/>
      <w:lvlText w:val="•"/>
      <w:lvlJc w:val="left"/>
      <w:pPr>
        <w:ind w:left="7869" w:hanging="166"/>
      </w:pPr>
      <w:rPr>
        <w:rFonts w:hint="default"/>
        <w:lang w:val="ru-RU" w:eastAsia="en-US" w:bidi="ar-SA"/>
      </w:rPr>
    </w:lvl>
    <w:lvl w:ilvl="8" w:tplc="09F676FC">
      <w:numFmt w:val="bullet"/>
      <w:lvlText w:val="•"/>
      <w:lvlJc w:val="left"/>
      <w:pPr>
        <w:ind w:left="8933" w:hanging="166"/>
      </w:pPr>
      <w:rPr>
        <w:rFonts w:hint="default"/>
        <w:lang w:val="ru-RU" w:eastAsia="en-US" w:bidi="ar-SA"/>
      </w:rPr>
    </w:lvl>
  </w:abstractNum>
  <w:abstractNum w:abstractNumId="12">
    <w:nsid w:val="0445035F"/>
    <w:multiLevelType w:val="hybridMultilevel"/>
    <w:tmpl w:val="F08259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8503D4"/>
    <w:multiLevelType w:val="hybridMultilevel"/>
    <w:tmpl w:val="2B420AEE"/>
    <w:lvl w:ilvl="0" w:tplc="ACD61CC0">
      <w:start w:val="1"/>
      <w:numFmt w:val="decimal"/>
      <w:lvlText w:val="%1)"/>
      <w:lvlJc w:val="left"/>
      <w:pPr>
        <w:ind w:left="1296" w:hanging="305"/>
        <w:jc w:val="left"/>
      </w:pPr>
      <w:rPr>
        <w:rFonts w:ascii="Times New Roman" w:eastAsia="Times New Roman" w:hAnsi="Times New Roman" w:cs="Times New Roman" w:hint="default"/>
        <w:b/>
        <w:bCs/>
        <w:i w:val="0"/>
        <w:iCs w:val="0"/>
        <w:spacing w:val="0"/>
        <w:w w:val="100"/>
        <w:sz w:val="20"/>
        <w:szCs w:val="28"/>
        <w:lang w:val="ru-RU" w:eastAsia="en-US" w:bidi="ar-SA"/>
      </w:rPr>
    </w:lvl>
    <w:lvl w:ilvl="1" w:tplc="CF3CC18C">
      <w:numFmt w:val="bullet"/>
      <w:lvlText w:val="•"/>
      <w:lvlJc w:val="left"/>
      <w:pPr>
        <w:ind w:left="2276" w:hanging="305"/>
      </w:pPr>
      <w:rPr>
        <w:rFonts w:hint="default"/>
        <w:lang w:val="ru-RU" w:eastAsia="en-US" w:bidi="ar-SA"/>
      </w:rPr>
    </w:lvl>
    <w:lvl w:ilvl="2" w:tplc="CBF4E9D8">
      <w:numFmt w:val="bullet"/>
      <w:lvlText w:val="•"/>
      <w:lvlJc w:val="left"/>
      <w:pPr>
        <w:ind w:left="3252" w:hanging="305"/>
      </w:pPr>
      <w:rPr>
        <w:rFonts w:hint="default"/>
        <w:lang w:val="ru-RU" w:eastAsia="en-US" w:bidi="ar-SA"/>
      </w:rPr>
    </w:lvl>
    <w:lvl w:ilvl="3" w:tplc="8EAE53F0">
      <w:numFmt w:val="bullet"/>
      <w:lvlText w:val="•"/>
      <w:lvlJc w:val="left"/>
      <w:pPr>
        <w:ind w:left="4228" w:hanging="305"/>
      </w:pPr>
      <w:rPr>
        <w:rFonts w:hint="default"/>
        <w:lang w:val="ru-RU" w:eastAsia="en-US" w:bidi="ar-SA"/>
      </w:rPr>
    </w:lvl>
    <w:lvl w:ilvl="4" w:tplc="83FE475E">
      <w:numFmt w:val="bullet"/>
      <w:lvlText w:val="•"/>
      <w:lvlJc w:val="left"/>
      <w:pPr>
        <w:ind w:left="5204" w:hanging="305"/>
      </w:pPr>
      <w:rPr>
        <w:rFonts w:hint="default"/>
        <w:lang w:val="ru-RU" w:eastAsia="en-US" w:bidi="ar-SA"/>
      </w:rPr>
    </w:lvl>
    <w:lvl w:ilvl="5" w:tplc="37F05268">
      <w:numFmt w:val="bullet"/>
      <w:lvlText w:val="•"/>
      <w:lvlJc w:val="left"/>
      <w:pPr>
        <w:ind w:left="6181" w:hanging="305"/>
      </w:pPr>
      <w:rPr>
        <w:rFonts w:hint="default"/>
        <w:lang w:val="ru-RU" w:eastAsia="en-US" w:bidi="ar-SA"/>
      </w:rPr>
    </w:lvl>
    <w:lvl w:ilvl="6" w:tplc="E0C0AF4E">
      <w:numFmt w:val="bullet"/>
      <w:lvlText w:val="•"/>
      <w:lvlJc w:val="left"/>
      <w:pPr>
        <w:ind w:left="7157" w:hanging="305"/>
      </w:pPr>
      <w:rPr>
        <w:rFonts w:hint="default"/>
        <w:lang w:val="ru-RU" w:eastAsia="en-US" w:bidi="ar-SA"/>
      </w:rPr>
    </w:lvl>
    <w:lvl w:ilvl="7" w:tplc="D174E90E">
      <w:numFmt w:val="bullet"/>
      <w:lvlText w:val="•"/>
      <w:lvlJc w:val="left"/>
      <w:pPr>
        <w:ind w:left="8133" w:hanging="305"/>
      </w:pPr>
      <w:rPr>
        <w:rFonts w:hint="default"/>
        <w:lang w:val="ru-RU" w:eastAsia="en-US" w:bidi="ar-SA"/>
      </w:rPr>
    </w:lvl>
    <w:lvl w:ilvl="8" w:tplc="6B6C69E2">
      <w:numFmt w:val="bullet"/>
      <w:lvlText w:val="•"/>
      <w:lvlJc w:val="left"/>
      <w:pPr>
        <w:ind w:left="9109" w:hanging="305"/>
      </w:pPr>
      <w:rPr>
        <w:rFonts w:hint="default"/>
        <w:lang w:val="ru-RU" w:eastAsia="en-US" w:bidi="ar-SA"/>
      </w:rPr>
    </w:lvl>
  </w:abstractNum>
  <w:abstractNum w:abstractNumId="14">
    <w:nsid w:val="05716558"/>
    <w:multiLevelType w:val="hybridMultilevel"/>
    <w:tmpl w:val="56463920"/>
    <w:lvl w:ilvl="0" w:tplc="EA4276CA">
      <w:start w:val="1"/>
      <w:numFmt w:val="decimal"/>
      <w:lvlText w:val="%1."/>
      <w:lvlJc w:val="left"/>
      <w:pPr>
        <w:ind w:left="425" w:hanging="286"/>
        <w:jc w:val="left"/>
      </w:pPr>
      <w:rPr>
        <w:rFonts w:hint="default"/>
        <w:spacing w:val="0"/>
        <w:w w:val="100"/>
        <w:lang w:val="ru-RU" w:eastAsia="en-US" w:bidi="ar-SA"/>
      </w:rPr>
    </w:lvl>
    <w:lvl w:ilvl="1" w:tplc="BBD69FDE">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73166E24">
      <w:numFmt w:val="bullet"/>
      <w:lvlText w:val="•"/>
      <w:lvlJc w:val="left"/>
      <w:pPr>
        <w:ind w:left="2548" w:hanging="166"/>
      </w:pPr>
      <w:rPr>
        <w:rFonts w:hint="default"/>
        <w:lang w:val="ru-RU" w:eastAsia="en-US" w:bidi="ar-SA"/>
      </w:rPr>
    </w:lvl>
    <w:lvl w:ilvl="3" w:tplc="EA1E1C0E">
      <w:numFmt w:val="bullet"/>
      <w:lvlText w:val="•"/>
      <w:lvlJc w:val="left"/>
      <w:pPr>
        <w:ind w:left="3612" w:hanging="166"/>
      </w:pPr>
      <w:rPr>
        <w:rFonts w:hint="default"/>
        <w:lang w:val="ru-RU" w:eastAsia="en-US" w:bidi="ar-SA"/>
      </w:rPr>
    </w:lvl>
    <w:lvl w:ilvl="4" w:tplc="D040AFDA">
      <w:numFmt w:val="bullet"/>
      <w:lvlText w:val="•"/>
      <w:lvlJc w:val="left"/>
      <w:pPr>
        <w:ind w:left="4676" w:hanging="166"/>
      </w:pPr>
      <w:rPr>
        <w:rFonts w:hint="default"/>
        <w:lang w:val="ru-RU" w:eastAsia="en-US" w:bidi="ar-SA"/>
      </w:rPr>
    </w:lvl>
    <w:lvl w:ilvl="5" w:tplc="CA36ECAC">
      <w:numFmt w:val="bullet"/>
      <w:lvlText w:val="•"/>
      <w:lvlJc w:val="left"/>
      <w:pPr>
        <w:ind w:left="5741" w:hanging="166"/>
      </w:pPr>
      <w:rPr>
        <w:rFonts w:hint="default"/>
        <w:lang w:val="ru-RU" w:eastAsia="en-US" w:bidi="ar-SA"/>
      </w:rPr>
    </w:lvl>
    <w:lvl w:ilvl="6" w:tplc="164497D0">
      <w:numFmt w:val="bullet"/>
      <w:lvlText w:val="•"/>
      <w:lvlJc w:val="left"/>
      <w:pPr>
        <w:ind w:left="6805" w:hanging="166"/>
      </w:pPr>
      <w:rPr>
        <w:rFonts w:hint="default"/>
        <w:lang w:val="ru-RU" w:eastAsia="en-US" w:bidi="ar-SA"/>
      </w:rPr>
    </w:lvl>
    <w:lvl w:ilvl="7" w:tplc="B40478F2">
      <w:numFmt w:val="bullet"/>
      <w:lvlText w:val="•"/>
      <w:lvlJc w:val="left"/>
      <w:pPr>
        <w:ind w:left="7869" w:hanging="166"/>
      </w:pPr>
      <w:rPr>
        <w:rFonts w:hint="default"/>
        <w:lang w:val="ru-RU" w:eastAsia="en-US" w:bidi="ar-SA"/>
      </w:rPr>
    </w:lvl>
    <w:lvl w:ilvl="8" w:tplc="439AEA74">
      <w:numFmt w:val="bullet"/>
      <w:lvlText w:val="•"/>
      <w:lvlJc w:val="left"/>
      <w:pPr>
        <w:ind w:left="8933" w:hanging="166"/>
      </w:pPr>
      <w:rPr>
        <w:rFonts w:hint="default"/>
        <w:lang w:val="ru-RU" w:eastAsia="en-US" w:bidi="ar-SA"/>
      </w:rPr>
    </w:lvl>
  </w:abstractNum>
  <w:abstractNum w:abstractNumId="15">
    <w:nsid w:val="069A797B"/>
    <w:multiLevelType w:val="hybridMultilevel"/>
    <w:tmpl w:val="B4FCC528"/>
    <w:lvl w:ilvl="0" w:tplc="37643E10">
      <w:start w:val="1"/>
      <w:numFmt w:val="decimal"/>
      <w:lvlText w:val="%1)"/>
      <w:lvlJc w:val="left"/>
      <w:pPr>
        <w:ind w:left="1296" w:hanging="305"/>
        <w:jc w:val="right"/>
      </w:pPr>
      <w:rPr>
        <w:rFonts w:ascii="Times New Roman" w:eastAsia="Times New Roman" w:hAnsi="Times New Roman" w:cs="Times New Roman" w:hint="default"/>
        <w:b/>
        <w:bCs/>
        <w:i w:val="0"/>
        <w:iCs w:val="0"/>
        <w:spacing w:val="0"/>
        <w:w w:val="100"/>
        <w:sz w:val="20"/>
        <w:szCs w:val="28"/>
        <w:lang w:val="ru-RU" w:eastAsia="en-US" w:bidi="ar-SA"/>
      </w:rPr>
    </w:lvl>
    <w:lvl w:ilvl="1" w:tplc="5FF25768">
      <w:numFmt w:val="bullet"/>
      <w:lvlText w:val="•"/>
      <w:lvlJc w:val="left"/>
      <w:pPr>
        <w:ind w:left="2276" w:hanging="305"/>
      </w:pPr>
      <w:rPr>
        <w:rFonts w:hint="default"/>
        <w:lang w:val="ru-RU" w:eastAsia="en-US" w:bidi="ar-SA"/>
      </w:rPr>
    </w:lvl>
    <w:lvl w:ilvl="2" w:tplc="AF72454A">
      <w:numFmt w:val="bullet"/>
      <w:lvlText w:val="•"/>
      <w:lvlJc w:val="left"/>
      <w:pPr>
        <w:ind w:left="3252" w:hanging="305"/>
      </w:pPr>
      <w:rPr>
        <w:rFonts w:hint="default"/>
        <w:lang w:val="ru-RU" w:eastAsia="en-US" w:bidi="ar-SA"/>
      </w:rPr>
    </w:lvl>
    <w:lvl w:ilvl="3" w:tplc="84D44700">
      <w:numFmt w:val="bullet"/>
      <w:lvlText w:val="•"/>
      <w:lvlJc w:val="left"/>
      <w:pPr>
        <w:ind w:left="4228" w:hanging="305"/>
      </w:pPr>
      <w:rPr>
        <w:rFonts w:hint="default"/>
        <w:lang w:val="ru-RU" w:eastAsia="en-US" w:bidi="ar-SA"/>
      </w:rPr>
    </w:lvl>
    <w:lvl w:ilvl="4" w:tplc="4CD4D57C">
      <w:numFmt w:val="bullet"/>
      <w:lvlText w:val="•"/>
      <w:lvlJc w:val="left"/>
      <w:pPr>
        <w:ind w:left="5204" w:hanging="305"/>
      </w:pPr>
      <w:rPr>
        <w:rFonts w:hint="default"/>
        <w:lang w:val="ru-RU" w:eastAsia="en-US" w:bidi="ar-SA"/>
      </w:rPr>
    </w:lvl>
    <w:lvl w:ilvl="5" w:tplc="70363DDC">
      <w:numFmt w:val="bullet"/>
      <w:lvlText w:val="•"/>
      <w:lvlJc w:val="left"/>
      <w:pPr>
        <w:ind w:left="6181" w:hanging="305"/>
      </w:pPr>
      <w:rPr>
        <w:rFonts w:hint="default"/>
        <w:lang w:val="ru-RU" w:eastAsia="en-US" w:bidi="ar-SA"/>
      </w:rPr>
    </w:lvl>
    <w:lvl w:ilvl="6" w:tplc="944CA5A8">
      <w:numFmt w:val="bullet"/>
      <w:lvlText w:val="•"/>
      <w:lvlJc w:val="left"/>
      <w:pPr>
        <w:ind w:left="7157" w:hanging="305"/>
      </w:pPr>
      <w:rPr>
        <w:rFonts w:hint="default"/>
        <w:lang w:val="ru-RU" w:eastAsia="en-US" w:bidi="ar-SA"/>
      </w:rPr>
    </w:lvl>
    <w:lvl w:ilvl="7" w:tplc="B506595A">
      <w:numFmt w:val="bullet"/>
      <w:lvlText w:val="•"/>
      <w:lvlJc w:val="left"/>
      <w:pPr>
        <w:ind w:left="8133" w:hanging="305"/>
      </w:pPr>
      <w:rPr>
        <w:rFonts w:hint="default"/>
        <w:lang w:val="ru-RU" w:eastAsia="en-US" w:bidi="ar-SA"/>
      </w:rPr>
    </w:lvl>
    <w:lvl w:ilvl="8" w:tplc="56A69BEE">
      <w:numFmt w:val="bullet"/>
      <w:lvlText w:val="•"/>
      <w:lvlJc w:val="left"/>
      <w:pPr>
        <w:ind w:left="9109" w:hanging="305"/>
      </w:pPr>
      <w:rPr>
        <w:rFonts w:hint="default"/>
        <w:lang w:val="ru-RU" w:eastAsia="en-US" w:bidi="ar-SA"/>
      </w:rPr>
    </w:lvl>
  </w:abstractNum>
  <w:abstractNum w:abstractNumId="16">
    <w:nsid w:val="075B719F"/>
    <w:multiLevelType w:val="hybridMultilevel"/>
    <w:tmpl w:val="C640FB74"/>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17">
    <w:nsid w:val="07B55FC6"/>
    <w:multiLevelType w:val="multilevel"/>
    <w:tmpl w:val="BBDED942"/>
    <w:lvl w:ilvl="0">
      <w:start w:val="1"/>
      <w:numFmt w:val="decimal"/>
      <w:lvlText w:val="%1."/>
      <w:lvlJc w:val="left"/>
      <w:pPr>
        <w:tabs>
          <w:tab w:val="num" w:pos="420"/>
        </w:tabs>
        <w:ind w:left="420" w:hanging="420"/>
      </w:pPr>
      <w:rPr>
        <w:rFonts w:hint="default"/>
        <w:b/>
      </w:rPr>
    </w:lvl>
    <w:lvl w:ilvl="1">
      <w:start w:val="3"/>
      <w:numFmt w:val="decimal"/>
      <w:isLgl/>
      <w:lvlText w:val="%1.%2."/>
      <w:lvlJc w:val="left"/>
      <w:pPr>
        <w:ind w:left="510" w:hanging="51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9">
    <w:nsid w:val="09717841"/>
    <w:multiLevelType w:val="hybridMultilevel"/>
    <w:tmpl w:val="FDB6DF98"/>
    <w:lvl w:ilvl="0" w:tplc="84E4C924">
      <w:start w:val="1"/>
      <w:numFmt w:val="decimal"/>
      <w:lvlText w:val="%1)"/>
      <w:lvlJc w:val="left"/>
      <w:pPr>
        <w:ind w:left="1296" w:hanging="305"/>
        <w:jc w:val="right"/>
      </w:pPr>
      <w:rPr>
        <w:rFonts w:ascii="Times New Roman" w:eastAsia="Times New Roman" w:hAnsi="Times New Roman" w:cs="Times New Roman" w:hint="default"/>
        <w:b/>
        <w:bCs/>
        <w:i w:val="0"/>
        <w:iCs w:val="0"/>
        <w:spacing w:val="-1"/>
        <w:w w:val="98"/>
        <w:sz w:val="20"/>
        <w:szCs w:val="28"/>
        <w:lang w:val="ru-RU" w:eastAsia="en-US" w:bidi="ar-SA"/>
      </w:rPr>
    </w:lvl>
    <w:lvl w:ilvl="1" w:tplc="FA589A66">
      <w:numFmt w:val="bullet"/>
      <w:lvlText w:val="-"/>
      <w:lvlJc w:val="left"/>
      <w:pPr>
        <w:ind w:left="1157"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DB784E32">
      <w:numFmt w:val="bullet"/>
      <w:lvlText w:val="•"/>
      <w:lvlJc w:val="left"/>
      <w:pPr>
        <w:ind w:left="2384" w:hanging="166"/>
      </w:pPr>
      <w:rPr>
        <w:rFonts w:hint="default"/>
        <w:lang w:val="ru-RU" w:eastAsia="en-US" w:bidi="ar-SA"/>
      </w:rPr>
    </w:lvl>
    <w:lvl w:ilvl="3" w:tplc="372E3C3C">
      <w:numFmt w:val="bullet"/>
      <w:lvlText w:val="•"/>
      <w:lvlJc w:val="left"/>
      <w:pPr>
        <w:ind w:left="3469" w:hanging="166"/>
      </w:pPr>
      <w:rPr>
        <w:rFonts w:hint="default"/>
        <w:lang w:val="ru-RU" w:eastAsia="en-US" w:bidi="ar-SA"/>
      </w:rPr>
    </w:lvl>
    <w:lvl w:ilvl="4" w:tplc="4CB8B6A0">
      <w:numFmt w:val="bullet"/>
      <w:lvlText w:val="•"/>
      <w:lvlJc w:val="left"/>
      <w:pPr>
        <w:ind w:left="4554" w:hanging="166"/>
      </w:pPr>
      <w:rPr>
        <w:rFonts w:hint="default"/>
        <w:lang w:val="ru-RU" w:eastAsia="en-US" w:bidi="ar-SA"/>
      </w:rPr>
    </w:lvl>
    <w:lvl w:ilvl="5" w:tplc="8CA07030">
      <w:numFmt w:val="bullet"/>
      <w:lvlText w:val="•"/>
      <w:lvlJc w:val="left"/>
      <w:pPr>
        <w:ind w:left="5638" w:hanging="166"/>
      </w:pPr>
      <w:rPr>
        <w:rFonts w:hint="default"/>
        <w:lang w:val="ru-RU" w:eastAsia="en-US" w:bidi="ar-SA"/>
      </w:rPr>
    </w:lvl>
    <w:lvl w:ilvl="6" w:tplc="7E4CC4AC">
      <w:numFmt w:val="bullet"/>
      <w:lvlText w:val="•"/>
      <w:lvlJc w:val="left"/>
      <w:pPr>
        <w:ind w:left="6723" w:hanging="166"/>
      </w:pPr>
      <w:rPr>
        <w:rFonts w:hint="default"/>
        <w:lang w:val="ru-RU" w:eastAsia="en-US" w:bidi="ar-SA"/>
      </w:rPr>
    </w:lvl>
    <w:lvl w:ilvl="7" w:tplc="A96E4F36">
      <w:numFmt w:val="bullet"/>
      <w:lvlText w:val="•"/>
      <w:lvlJc w:val="left"/>
      <w:pPr>
        <w:ind w:left="7808" w:hanging="166"/>
      </w:pPr>
      <w:rPr>
        <w:rFonts w:hint="default"/>
        <w:lang w:val="ru-RU" w:eastAsia="en-US" w:bidi="ar-SA"/>
      </w:rPr>
    </w:lvl>
    <w:lvl w:ilvl="8" w:tplc="32E84192">
      <w:numFmt w:val="bullet"/>
      <w:lvlText w:val="•"/>
      <w:lvlJc w:val="left"/>
      <w:pPr>
        <w:ind w:left="8892" w:hanging="166"/>
      </w:pPr>
      <w:rPr>
        <w:rFonts w:hint="default"/>
        <w:lang w:val="ru-RU" w:eastAsia="en-US" w:bidi="ar-SA"/>
      </w:rPr>
    </w:lvl>
  </w:abstractNum>
  <w:abstractNum w:abstractNumId="20">
    <w:nsid w:val="09DB4C5B"/>
    <w:multiLevelType w:val="hybridMultilevel"/>
    <w:tmpl w:val="E702D3E2"/>
    <w:lvl w:ilvl="0" w:tplc="07A6D860">
      <w:start w:val="1"/>
      <w:numFmt w:val="decimal"/>
      <w:lvlText w:val="%1."/>
      <w:lvlJc w:val="left"/>
      <w:pPr>
        <w:ind w:left="425" w:hanging="286"/>
        <w:jc w:val="left"/>
      </w:pPr>
      <w:rPr>
        <w:rFonts w:hint="default"/>
        <w:spacing w:val="0"/>
        <w:w w:val="100"/>
        <w:lang w:val="ru-RU" w:eastAsia="en-US" w:bidi="ar-SA"/>
      </w:rPr>
    </w:lvl>
    <w:lvl w:ilvl="1" w:tplc="84FAC938">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E2CEAE90">
      <w:numFmt w:val="bullet"/>
      <w:lvlText w:val="•"/>
      <w:lvlJc w:val="left"/>
      <w:pPr>
        <w:ind w:left="2548" w:hanging="166"/>
      </w:pPr>
      <w:rPr>
        <w:rFonts w:hint="default"/>
        <w:lang w:val="ru-RU" w:eastAsia="en-US" w:bidi="ar-SA"/>
      </w:rPr>
    </w:lvl>
    <w:lvl w:ilvl="3" w:tplc="53AA1A70">
      <w:numFmt w:val="bullet"/>
      <w:lvlText w:val="•"/>
      <w:lvlJc w:val="left"/>
      <w:pPr>
        <w:ind w:left="3612" w:hanging="166"/>
      </w:pPr>
      <w:rPr>
        <w:rFonts w:hint="default"/>
        <w:lang w:val="ru-RU" w:eastAsia="en-US" w:bidi="ar-SA"/>
      </w:rPr>
    </w:lvl>
    <w:lvl w:ilvl="4" w:tplc="8E70F1B6">
      <w:numFmt w:val="bullet"/>
      <w:lvlText w:val="•"/>
      <w:lvlJc w:val="left"/>
      <w:pPr>
        <w:ind w:left="4676" w:hanging="166"/>
      </w:pPr>
      <w:rPr>
        <w:rFonts w:hint="default"/>
        <w:lang w:val="ru-RU" w:eastAsia="en-US" w:bidi="ar-SA"/>
      </w:rPr>
    </w:lvl>
    <w:lvl w:ilvl="5" w:tplc="85848504">
      <w:numFmt w:val="bullet"/>
      <w:lvlText w:val="•"/>
      <w:lvlJc w:val="left"/>
      <w:pPr>
        <w:ind w:left="5741" w:hanging="166"/>
      </w:pPr>
      <w:rPr>
        <w:rFonts w:hint="default"/>
        <w:lang w:val="ru-RU" w:eastAsia="en-US" w:bidi="ar-SA"/>
      </w:rPr>
    </w:lvl>
    <w:lvl w:ilvl="6" w:tplc="5EFA3380">
      <w:numFmt w:val="bullet"/>
      <w:lvlText w:val="•"/>
      <w:lvlJc w:val="left"/>
      <w:pPr>
        <w:ind w:left="6805" w:hanging="166"/>
      </w:pPr>
      <w:rPr>
        <w:rFonts w:hint="default"/>
        <w:lang w:val="ru-RU" w:eastAsia="en-US" w:bidi="ar-SA"/>
      </w:rPr>
    </w:lvl>
    <w:lvl w:ilvl="7" w:tplc="2DC8B750">
      <w:numFmt w:val="bullet"/>
      <w:lvlText w:val="•"/>
      <w:lvlJc w:val="left"/>
      <w:pPr>
        <w:ind w:left="7869" w:hanging="166"/>
      </w:pPr>
      <w:rPr>
        <w:rFonts w:hint="default"/>
        <w:lang w:val="ru-RU" w:eastAsia="en-US" w:bidi="ar-SA"/>
      </w:rPr>
    </w:lvl>
    <w:lvl w:ilvl="8" w:tplc="2222EB3C">
      <w:numFmt w:val="bullet"/>
      <w:lvlText w:val="•"/>
      <w:lvlJc w:val="left"/>
      <w:pPr>
        <w:ind w:left="8933" w:hanging="166"/>
      </w:pPr>
      <w:rPr>
        <w:rFonts w:hint="default"/>
        <w:lang w:val="ru-RU" w:eastAsia="en-US" w:bidi="ar-SA"/>
      </w:rPr>
    </w:lvl>
  </w:abstractNum>
  <w:abstractNum w:abstractNumId="21">
    <w:nsid w:val="0B3C318A"/>
    <w:multiLevelType w:val="hybridMultilevel"/>
    <w:tmpl w:val="819CC62A"/>
    <w:lvl w:ilvl="0" w:tplc="D30CF7FC">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3C862FE4">
      <w:numFmt w:val="bullet"/>
      <w:lvlText w:val="•"/>
      <w:lvlJc w:val="left"/>
      <w:pPr>
        <w:ind w:left="1484" w:hanging="166"/>
      </w:pPr>
      <w:rPr>
        <w:rFonts w:hint="default"/>
        <w:lang w:val="ru-RU" w:eastAsia="en-US" w:bidi="ar-SA"/>
      </w:rPr>
    </w:lvl>
    <w:lvl w:ilvl="2" w:tplc="B9EC2414">
      <w:numFmt w:val="bullet"/>
      <w:lvlText w:val="•"/>
      <w:lvlJc w:val="left"/>
      <w:pPr>
        <w:ind w:left="2548" w:hanging="166"/>
      </w:pPr>
      <w:rPr>
        <w:rFonts w:hint="default"/>
        <w:lang w:val="ru-RU" w:eastAsia="en-US" w:bidi="ar-SA"/>
      </w:rPr>
    </w:lvl>
    <w:lvl w:ilvl="3" w:tplc="6F34A952">
      <w:numFmt w:val="bullet"/>
      <w:lvlText w:val="•"/>
      <w:lvlJc w:val="left"/>
      <w:pPr>
        <w:ind w:left="3612" w:hanging="166"/>
      </w:pPr>
      <w:rPr>
        <w:rFonts w:hint="default"/>
        <w:lang w:val="ru-RU" w:eastAsia="en-US" w:bidi="ar-SA"/>
      </w:rPr>
    </w:lvl>
    <w:lvl w:ilvl="4" w:tplc="5D90BFB4">
      <w:numFmt w:val="bullet"/>
      <w:lvlText w:val="•"/>
      <w:lvlJc w:val="left"/>
      <w:pPr>
        <w:ind w:left="4676" w:hanging="166"/>
      </w:pPr>
      <w:rPr>
        <w:rFonts w:hint="default"/>
        <w:lang w:val="ru-RU" w:eastAsia="en-US" w:bidi="ar-SA"/>
      </w:rPr>
    </w:lvl>
    <w:lvl w:ilvl="5" w:tplc="06F0611C">
      <w:numFmt w:val="bullet"/>
      <w:lvlText w:val="•"/>
      <w:lvlJc w:val="left"/>
      <w:pPr>
        <w:ind w:left="5741" w:hanging="166"/>
      </w:pPr>
      <w:rPr>
        <w:rFonts w:hint="default"/>
        <w:lang w:val="ru-RU" w:eastAsia="en-US" w:bidi="ar-SA"/>
      </w:rPr>
    </w:lvl>
    <w:lvl w:ilvl="6" w:tplc="EA0ED386">
      <w:numFmt w:val="bullet"/>
      <w:lvlText w:val="•"/>
      <w:lvlJc w:val="left"/>
      <w:pPr>
        <w:ind w:left="6805" w:hanging="166"/>
      </w:pPr>
      <w:rPr>
        <w:rFonts w:hint="default"/>
        <w:lang w:val="ru-RU" w:eastAsia="en-US" w:bidi="ar-SA"/>
      </w:rPr>
    </w:lvl>
    <w:lvl w:ilvl="7" w:tplc="49780BE6">
      <w:numFmt w:val="bullet"/>
      <w:lvlText w:val="•"/>
      <w:lvlJc w:val="left"/>
      <w:pPr>
        <w:ind w:left="7869" w:hanging="166"/>
      </w:pPr>
      <w:rPr>
        <w:rFonts w:hint="default"/>
        <w:lang w:val="ru-RU" w:eastAsia="en-US" w:bidi="ar-SA"/>
      </w:rPr>
    </w:lvl>
    <w:lvl w:ilvl="8" w:tplc="EFC056E8">
      <w:numFmt w:val="bullet"/>
      <w:lvlText w:val="•"/>
      <w:lvlJc w:val="left"/>
      <w:pPr>
        <w:ind w:left="8933" w:hanging="166"/>
      </w:pPr>
      <w:rPr>
        <w:rFonts w:hint="default"/>
        <w:lang w:val="ru-RU" w:eastAsia="en-US" w:bidi="ar-SA"/>
      </w:rPr>
    </w:lvl>
  </w:abstractNum>
  <w:abstractNum w:abstractNumId="22">
    <w:nsid w:val="0C5425BA"/>
    <w:multiLevelType w:val="hybridMultilevel"/>
    <w:tmpl w:val="20AA5DAE"/>
    <w:lvl w:ilvl="0" w:tplc="3A6EF7D0">
      <w:start w:val="1"/>
      <w:numFmt w:val="decimal"/>
      <w:lvlText w:val="%1."/>
      <w:lvlJc w:val="left"/>
      <w:pPr>
        <w:ind w:left="1428" w:hanging="286"/>
        <w:jc w:val="left"/>
      </w:pPr>
      <w:rPr>
        <w:rFonts w:hint="default"/>
        <w:spacing w:val="0"/>
        <w:w w:val="100"/>
        <w:lang w:val="ru-RU" w:eastAsia="en-US" w:bidi="ar-SA"/>
      </w:rPr>
    </w:lvl>
    <w:lvl w:ilvl="1" w:tplc="8348FBDC">
      <w:numFmt w:val="bullet"/>
      <w:lvlText w:val="•"/>
      <w:lvlJc w:val="left"/>
      <w:pPr>
        <w:ind w:left="2397" w:hanging="286"/>
      </w:pPr>
      <w:rPr>
        <w:rFonts w:hint="default"/>
        <w:lang w:val="ru-RU" w:eastAsia="en-US" w:bidi="ar-SA"/>
      </w:rPr>
    </w:lvl>
    <w:lvl w:ilvl="2" w:tplc="ABCC1CD8">
      <w:numFmt w:val="bullet"/>
      <w:lvlText w:val="•"/>
      <w:lvlJc w:val="left"/>
      <w:pPr>
        <w:ind w:left="3375" w:hanging="286"/>
      </w:pPr>
      <w:rPr>
        <w:rFonts w:hint="default"/>
        <w:lang w:val="ru-RU" w:eastAsia="en-US" w:bidi="ar-SA"/>
      </w:rPr>
    </w:lvl>
    <w:lvl w:ilvl="3" w:tplc="D9342A72">
      <w:numFmt w:val="bullet"/>
      <w:lvlText w:val="•"/>
      <w:lvlJc w:val="left"/>
      <w:pPr>
        <w:ind w:left="4353" w:hanging="286"/>
      </w:pPr>
      <w:rPr>
        <w:rFonts w:hint="default"/>
        <w:lang w:val="ru-RU" w:eastAsia="en-US" w:bidi="ar-SA"/>
      </w:rPr>
    </w:lvl>
    <w:lvl w:ilvl="4" w:tplc="A2981ACC">
      <w:numFmt w:val="bullet"/>
      <w:lvlText w:val="•"/>
      <w:lvlJc w:val="left"/>
      <w:pPr>
        <w:ind w:left="5331" w:hanging="286"/>
      </w:pPr>
      <w:rPr>
        <w:rFonts w:hint="default"/>
        <w:lang w:val="ru-RU" w:eastAsia="en-US" w:bidi="ar-SA"/>
      </w:rPr>
    </w:lvl>
    <w:lvl w:ilvl="5" w:tplc="68F87604">
      <w:numFmt w:val="bullet"/>
      <w:lvlText w:val="•"/>
      <w:lvlJc w:val="left"/>
      <w:pPr>
        <w:ind w:left="6309" w:hanging="286"/>
      </w:pPr>
      <w:rPr>
        <w:rFonts w:hint="default"/>
        <w:lang w:val="ru-RU" w:eastAsia="en-US" w:bidi="ar-SA"/>
      </w:rPr>
    </w:lvl>
    <w:lvl w:ilvl="6" w:tplc="E968D0EE">
      <w:numFmt w:val="bullet"/>
      <w:lvlText w:val="•"/>
      <w:lvlJc w:val="left"/>
      <w:pPr>
        <w:ind w:left="7287" w:hanging="286"/>
      </w:pPr>
      <w:rPr>
        <w:rFonts w:hint="default"/>
        <w:lang w:val="ru-RU" w:eastAsia="en-US" w:bidi="ar-SA"/>
      </w:rPr>
    </w:lvl>
    <w:lvl w:ilvl="7" w:tplc="D848D98A">
      <w:numFmt w:val="bullet"/>
      <w:lvlText w:val="•"/>
      <w:lvlJc w:val="left"/>
      <w:pPr>
        <w:ind w:left="8265" w:hanging="286"/>
      </w:pPr>
      <w:rPr>
        <w:rFonts w:hint="default"/>
        <w:lang w:val="ru-RU" w:eastAsia="en-US" w:bidi="ar-SA"/>
      </w:rPr>
    </w:lvl>
    <w:lvl w:ilvl="8" w:tplc="34CAA1DC">
      <w:numFmt w:val="bullet"/>
      <w:lvlText w:val="•"/>
      <w:lvlJc w:val="left"/>
      <w:pPr>
        <w:ind w:left="9243" w:hanging="286"/>
      </w:pPr>
      <w:rPr>
        <w:rFonts w:hint="default"/>
        <w:lang w:val="ru-RU" w:eastAsia="en-US" w:bidi="ar-SA"/>
      </w:rPr>
    </w:lvl>
  </w:abstractNum>
  <w:abstractNum w:abstractNumId="23">
    <w:nsid w:val="0E4514AE"/>
    <w:multiLevelType w:val="hybridMultilevel"/>
    <w:tmpl w:val="05700ECE"/>
    <w:lvl w:ilvl="0" w:tplc="73F85496">
      <w:numFmt w:val="bullet"/>
      <w:lvlText w:val="-"/>
      <w:lvlJc w:val="left"/>
      <w:pPr>
        <w:ind w:left="425" w:hanging="166"/>
      </w:pPr>
      <w:rPr>
        <w:rFonts w:ascii="Times New Roman" w:eastAsia="Times New Roman" w:hAnsi="Times New Roman" w:cs="Times New Roman" w:hint="default"/>
        <w:spacing w:val="0"/>
        <w:w w:val="98"/>
        <w:lang w:val="ru-RU" w:eastAsia="en-US" w:bidi="ar-SA"/>
      </w:rPr>
    </w:lvl>
    <w:lvl w:ilvl="1" w:tplc="90D4996A">
      <w:numFmt w:val="bullet"/>
      <w:lvlText w:val="•"/>
      <w:lvlJc w:val="left"/>
      <w:pPr>
        <w:ind w:left="1484" w:hanging="166"/>
      </w:pPr>
      <w:rPr>
        <w:rFonts w:hint="default"/>
        <w:lang w:val="ru-RU" w:eastAsia="en-US" w:bidi="ar-SA"/>
      </w:rPr>
    </w:lvl>
    <w:lvl w:ilvl="2" w:tplc="0D90B59A">
      <w:numFmt w:val="bullet"/>
      <w:lvlText w:val="•"/>
      <w:lvlJc w:val="left"/>
      <w:pPr>
        <w:ind w:left="2548" w:hanging="166"/>
      </w:pPr>
      <w:rPr>
        <w:rFonts w:hint="default"/>
        <w:lang w:val="ru-RU" w:eastAsia="en-US" w:bidi="ar-SA"/>
      </w:rPr>
    </w:lvl>
    <w:lvl w:ilvl="3" w:tplc="5C50E194">
      <w:numFmt w:val="bullet"/>
      <w:lvlText w:val="•"/>
      <w:lvlJc w:val="left"/>
      <w:pPr>
        <w:ind w:left="3612" w:hanging="166"/>
      </w:pPr>
      <w:rPr>
        <w:rFonts w:hint="default"/>
        <w:lang w:val="ru-RU" w:eastAsia="en-US" w:bidi="ar-SA"/>
      </w:rPr>
    </w:lvl>
    <w:lvl w:ilvl="4" w:tplc="85C8E210">
      <w:numFmt w:val="bullet"/>
      <w:lvlText w:val="•"/>
      <w:lvlJc w:val="left"/>
      <w:pPr>
        <w:ind w:left="4676" w:hanging="166"/>
      </w:pPr>
      <w:rPr>
        <w:rFonts w:hint="default"/>
        <w:lang w:val="ru-RU" w:eastAsia="en-US" w:bidi="ar-SA"/>
      </w:rPr>
    </w:lvl>
    <w:lvl w:ilvl="5" w:tplc="26B20734">
      <w:numFmt w:val="bullet"/>
      <w:lvlText w:val="•"/>
      <w:lvlJc w:val="left"/>
      <w:pPr>
        <w:ind w:left="5741" w:hanging="166"/>
      </w:pPr>
      <w:rPr>
        <w:rFonts w:hint="default"/>
        <w:lang w:val="ru-RU" w:eastAsia="en-US" w:bidi="ar-SA"/>
      </w:rPr>
    </w:lvl>
    <w:lvl w:ilvl="6" w:tplc="91BEAE4E">
      <w:numFmt w:val="bullet"/>
      <w:lvlText w:val="•"/>
      <w:lvlJc w:val="left"/>
      <w:pPr>
        <w:ind w:left="6805" w:hanging="166"/>
      </w:pPr>
      <w:rPr>
        <w:rFonts w:hint="default"/>
        <w:lang w:val="ru-RU" w:eastAsia="en-US" w:bidi="ar-SA"/>
      </w:rPr>
    </w:lvl>
    <w:lvl w:ilvl="7" w:tplc="6D7EEDD6">
      <w:numFmt w:val="bullet"/>
      <w:lvlText w:val="•"/>
      <w:lvlJc w:val="left"/>
      <w:pPr>
        <w:ind w:left="7869" w:hanging="166"/>
      </w:pPr>
      <w:rPr>
        <w:rFonts w:hint="default"/>
        <w:lang w:val="ru-RU" w:eastAsia="en-US" w:bidi="ar-SA"/>
      </w:rPr>
    </w:lvl>
    <w:lvl w:ilvl="8" w:tplc="CD64301C">
      <w:numFmt w:val="bullet"/>
      <w:lvlText w:val="•"/>
      <w:lvlJc w:val="left"/>
      <w:pPr>
        <w:ind w:left="8933" w:hanging="166"/>
      </w:pPr>
      <w:rPr>
        <w:rFonts w:hint="default"/>
        <w:lang w:val="ru-RU" w:eastAsia="en-US" w:bidi="ar-SA"/>
      </w:rPr>
    </w:lvl>
  </w:abstractNum>
  <w:abstractNum w:abstractNumId="24">
    <w:nsid w:val="0E7E3141"/>
    <w:multiLevelType w:val="hybridMultilevel"/>
    <w:tmpl w:val="82E6465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F346A9F"/>
    <w:multiLevelType w:val="hybridMultilevel"/>
    <w:tmpl w:val="6562E6CA"/>
    <w:lvl w:ilvl="0" w:tplc="91AAC610">
      <w:numFmt w:val="bullet"/>
      <w:lvlText w:val=""/>
      <w:lvlJc w:val="left"/>
      <w:pPr>
        <w:ind w:left="415" w:hanging="293"/>
      </w:pPr>
      <w:rPr>
        <w:rFonts w:ascii="Symbol" w:eastAsia="Symbol" w:hAnsi="Symbol" w:cs="Symbol" w:hint="default"/>
        <w:b w:val="0"/>
        <w:bCs w:val="0"/>
        <w:i w:val="0"/>
        <w:iCs w:val="0"/>
        <w:spacing w:val="0"/>
        <w:w w:val="100"/>
        <w:sz w:val="28"/>
        <w:szCs w:val="28"/>
        <w:lang w:val="ru-RU" w:eastAsia="en-US" w:bidi="ar-SA"/>
      </w:rPr>
    </w:lvl>
    <w:lvl w:ilvl="1" w:tplc="DA44E988">
      <w:numFmt w:val="bullet"/>
      <w:lvlText w:val=""/>
      <w:lvlJc w:val="left"/>
      <w:pPr>
        <w:ind w:left="2049" w:hanging="360"/>
      </w:pPr>
      <w:rPr>
        <w:rFonts w:ascii="Symbol" w:eastAsia="Symbol" w:hAnsi="Symbol" w:cs="Symbol" w:hint="default"/>
        <w:b w:val="0"/>
        <w:bCs w:val="0"/>
        <w:i w:val="0"/>
        <w:iCs w:val="0"/>
        <w:spacing w:val="0"/>
        <w:w w:val="100"/>
        <w:sz w:val="28"/>
        <w:szCs w:val="28"/>
        <w:lang w:val="ru-RU" w:eastAsia="en-US" w:bidi="ar-SA"/>
      </w:rPr>
    </w:lvl>
    <w:lvl w:ilvl="2" w:tplc="8DD24CFC">
      <w:numFmt w:val="bullet"/>
      <w:lvlText w:val="•"/>
      <w:lvlJc w:val="left"/>
      <w:pPr>
        <w:ind w:left="3042" w:hanging="360"/>
      </w:pPr>
      <w:rPr>
        <w:rFonts w:hint="default"/>
        <w:lang w:val="ru-RU" w:eastAsia="en-US" w:bidi="ar-SA"/>
      </w:rPr>
    </w:lvl>
    <w:lvl w:ilvl="3" w:tplc="DC1A759E">
      <w:numFmt w:val="bullet"/>
      <w:lvlText w:val="•"/>
      <w:lvlJc w:val="left"/>
      <w:pPr>
        <w:ind w:left="4044" w:hanging="360"/>
      </w:pPr>
      <w:rPr>
        <w:rFonts w:hint="default"/>
        <w:lang w:val="ru-RU" w:eastAsia="en-US" w:bidi="ar-SA"/>
      </w:rPr>
    </w:lvl>
    <w:lvl w:ilvl="4" w:tplc="B022A710">
      <w:numFmt w:val="bullet"/>
      <w:lvlText w:val="•"/>
      <w:lvlJc w:val="left"/>
      <w:pPr>
        <w:ind w:left="5047" w:hanging="360"/>
      </w:pPr>
      <w:rPr>
        <w:rFonts w:hint="default"/>
        <w:lang w:val="ru-RU" w:eastAsia="en-US" w:bidi="ar-SA"/>
      </w:rPr>
    </w:lvl>
    <w:lvl w:ilvl="5" w:tplc="B23AF0CA">
      <w:numFmt w:val="bullet"/>
      <w:lvlText w:val="•"/>
      <w:lvlJc w:val="left"/>
      <w:pPr>
        <w:ind w:left="6049" w:hanging="360"/>
      </w:pPr>
      <w:rPr>
        <w:rFonts w:hint="default"/>
        <w:lang w:val="ru-RU" w:eastAsia="en-US" w:bidi="ar-SA"/>
      </w:rPr>
    </w:lvl>
    <w:lvl w:ilvl="6" w:tplc="19F89F10">
      <w:numFmt w:val="bullet"/>
      <w:lvlText w:val="•"/>
      <w:lvlJc w:val="left"/>
      <w:pPr>
        <w:ind w:left="7051" w:hanging="360"/>
      </w:pPr>
      <w:rPr>
        <w:rFonts w:hint="default"/>
        <w:lang w:val="ru-RU" w:eastAsia="en-US" w:bidi="ar-SA"/>
      </w:rPr>
    </w:lvl>
    <w:lvl w:ilvl="7" w:tplc="906E6CB2">
      <w:numFmt w:val="bullet"/>
      <w:lvlText w:val="•"/>
      <w:lvlJc w:val="left"/>
      <w:pPr>
        <w:ind w:left="8054" w:hanging="360"/>
      </w:pPr>
      <w:rPr>
        <w:rFonts w:hint="default"/>
        <w:lang w:val="ru-RU" w:eastAsia="en-US" w:bidi="ar-SA"/>
      </w:rPr>
    </w:lvl>
    <w:lvl w:ilvl="8" w:tplc="6A000972">
      <w:numFmt w:val="bullet"/>
      <w:lvlText w:val="•"/>
      <w:lvlJc w:val="left"/>
      <w:pPr>
        <w:ind w:left="9056" w:hanging="360"/>
      </w:pPr>
      <w:rPr>
        <w:rFonts w:hint="default"/>
        <w:lang w:val="ru-RU" w:eastAsia="en-US" w:bidi="ar-SA"/>
      </w:rPr>
    </w:lvl>
  </w:abstractNum>
  <w:abstractNum w:abstractNumId="26">
    <w:nsid w:val="11774475"/>
    <w:multiLevelType w:val="hybridMultilevel"/>
    <w:tmpl w:val="0EE23010"/>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27">
    <w:nsid w:val="118A1A69"/>
    <w:multiLevelType w:val="hybridMultilevel"/>
    <w:tmpl w:val="647C491E"/>
    <w:lvl w:ilvl="0" w:tplc="87C0624A">
      <w:start w:val="1"/>
      <w:numFmt w:val="decimal"/>
      <w:lvlText w:val="%1)"/>
      <w:lvlJc w:val="left"/>
      <w:pPr>
        <w:ind w:left="1428" w:hanging="322"/>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E5767F9E">
      <w:numFmt w:val="bullet"/>
      <w:lvlText w:val="•"/>
      <w:lvlJc w:val="left"/>
      <w:pPr>
        <w:ind w:left="2397" w:hanging="322"/>
      </w:pPr>
      <w:rPr>
        <w:rFonts w:hint="default"/>
        <w:lang w:val="ru-RU" w:eastAsia="en-US" w:bidi="ar-SA"/>
      </w:rPr>
    </w:lvl>
    <w:lvl w:ilvl="2" w:tplc="3E825B46">
      <w:numFmt w:val="bullet"/>
      <w:lvlText w:val="•"/>
      <w:lvlJc w:val="left"/>
      <w:pPr>
        <w:ind w:left="3375" w:hanging="322"/>
      </w:pPr>
      <w:rPr>
        <w:rFonts w:hint="default"/>
        <w:lang w:val="ru-RU" w:eastAsia="en-US" w:bidi="ar-SA"/>
      </w:rPr>
    </w:lvl>
    <w:lvl w:ilvl="3" w:tplc="E0BC35C6">
      <w:numFmt w:val="bullet"/>
      <w:lvlText w:val="•"/>
      <w:lvlJc w:val="left"/>
      <w:pPr>
        <w:ind w:left="4353" w:hanging="322"/>
      </w:pPr>
      <w:rPr>
        <w:rFonts w:hint="default"/>
        <w:lang w:val="ru-RU" w:eastAsia="en-US" w:bidi="ar-SA"/>
      </w:rPr>
    </w:lvl>
    <w:lvl w:ilvl="4" w:tplc="3B8AAE62">
      <w:numFmt w:val="bullet"/>
      <w:lvlText w:val="•"/>
      <w:lvlJc w:val="left"/>
      <w:pPr>
        <w:ind w:left="5331" w:hanging="322"/>
      </w:pPr>
      <w:rPr>
        <w:rFonts w:hint="default"/>
        <w:lang w:val="ru-RU" w:eastAsia="en-US" w:bidi="ar-SA"/>
      </w:rPr>
    </w:lvl>
    <w:lvl w:ilvl="5" w:tplc="979A5F9A">
      <w:numFmt w:val="bullet"/>
      <w:lvlText w:val="•"/>
      <w:lvlJc w:val="left"/>
      <w:pPr>
        <w:ind w:left="6309" w:hanging="322"/>
      </w:pPr>
      <w:rPr>
        <w:rFonts w:hint="default"/>
        <w:lang w:val="ru-RU" w:eastAsia="en-US" w:bidi="ar-SA"/>
      </w:rPr>
    </w:lvl>
    <w:lvl w:ilvl="6" w:tplc="18AE23F4">
      <w:numFmt w:val="bullet"/>
      <w:lvlText w:val="•"/>
      <w:lvlJc w:val="left"/>
      <w:pPr>
        <w:ind w:left="7287" w:hanging="322"/>
      </w:pPr>
      <w:rPr>
        <w:rFonts w:hint="default"/>
        <w:lang w:val="ru-RU" w:eastAsia="en-US" w:bidi="ar-SA"/>
      </w:rPr>
    </w:lvl>
    <w:lvl w:ilvl="7" w:tplc="A20411C8">
      <w:numFmt w:val="bullet"/>
      <w:lvlText w:val="•"/>
      <w:lvlJc w:val="left"/>
      <w:pPr>
        <w:ind w:left="8265" w:hanging="322"/>
      </w:pPr>
      <w:rPr>
        <w:rFonts w:hint="default"/>
        <w:lang w:val="ru-RU" w:eastAsia="en-US" w:bidi="ar-SA"/>
      </w:rPr>
    </w:lvl>
    <w:lvl w:ilvl="8" w:tplc="6CC8BF3E">
      <w:numFmt w:val="bullet"/>
      <w:lvlText w:val="•"/>
      <w:lvlJc w:val="left"/>
      <w:pPr>
        <w:ind w:left="9243" w:hanging="322"/>
      </w:pPr>
      <w:rPr>
        <w:rFonts w:hint="default"/>
        <w:lang w:val="ru-RU" w:eastAsia="en-US" w:bidi="ar-SA"/>
      </w:rPr>
    </w:lvl>
  </w:abstractNum>
  <w:abstractNum w:abstractNumId="28">
    <w:nsid w:val="11E53306"/>
    <w:multiLevelType w:val="hybridMultilevel"/>
    <w:tmpl w:val="9E5A5BD6"/>
    <w:lvl w:ilvl="0" w:tplc="97E6B942">
      <w:start w:val="2"/>
      <w:numFmt w:val="decimal"/>
      <w:lvlText w:val="%1."/>
      <w:lvlJc w:val="left"/>
      <w:pPr>
        <w:ind w:left="1277" w:hanging="286"/>
        <w:jc w:val="right"/>
      </w:pPr>
      <w:rPr>
        <w:rFonts w:ascii="Times New Roman" w:eastAsia="Times New Roman" w:hAnsi="Times New Roman" w:cs="Times New Roman" w:hint="default"/>
        <w:b/>
        <w:bCs/>
        <w:i w:val="0"/>
        <w:iCs w:val="0"/>
        <w:spacing w:val="0"/>
        <w:w w:val="100"/>
        <w:sz w:val="20"/>
        <w:szCs w:val="20"/>
        <w:lang w:val="ru-RU" w:eastAsia="en-US" w:bidi="ar-SA"/>
      </w:rPr>
    </w:lvl>
    <w:lvl w:ilvl="1" w:tplc="5C9AD2E6">
      <w:numFmt w:val="bullet"/>
      <w:lvlText w:val="•"/>
      <w:lvlJc w:val="left"/>
      <w:pPr>
        <w:ind w:left="2258" w:hanging="286"/>
      </w:pPr>
      <w:rPr>
        <w:rFonts w:hint="default"/>
        <w:lang w:val="ru-RU" w:eastAsia="en-US" w:bidi="ar-SA"/>
      </w:rPr>
    </w:lvl>
    <w:lvl w:ilvl="2" w:tplc="594E8396">
      <w:numFmt w:val="bullet"/>
      <w:lvlText w:val="•"/>
      <w:lvlJc w:val="left"/>
      <w:pPr>
        <w:ind w:left="3236" w:hanging="286"/>
      </w:pPr>
      <w:rPr>
        <w:rFonts w:hint="default"/>
        <w:lang w:val="ru-RU" w:eastAsia="en-US" w:bidi="ar-SA"/>
      </w:rPr>
    </w:lvl>
    <w:lvl w:ilvl="3" w:tplc="6FD228FC">
      <w:numFmt w:val="bullet"/>
      <w:lvlText w:val="•"/>
      <w:lvlJc w:val="left"/>
      <w:pPr>
        <w:ind w:left="4214" w:hanging="286"/>
      </w:pPr>
      <w:rPr>
        <w:rFonts w:hint="default"/>
        <w:lang w:val="ru-RU" w:eastAsia="en-US" w:bidi="ar-SA"/>
      </w:rPr>
    </w:lvl>
    <w:lvl w:ilvl="4" w:tplc="D3E6CB0C">
      <w:numFmt w:val="bullet"/>
      <w:lvlText w:val="•"/>
      <w:lvlJc w:val="left"/>
      <w:pPr>
        <w:ind w:left="5192" w:hanging="286"/>
      </w:pPr>
      <w:rPr>
        <w:rFonts w:hint="default"/>
        <w:lang w:val="ru-RU" w:eastAsia="en-US" w:bidi="ar-SA"/>
      </w:rPr>
    </w:lvl>
    <w:lvl w:ilvl="5" w:tplc="081C5CF8">
      <w:numFmt w:val="bullet"/>
      <w:lvlText w:val="•"/>
      <w:lvlJc w:val="left"/>
      <w:pPr>
        <w:ind w:left="6171" w:hanging="286"/>
      </w:pPr>
      <w:rPr>
        <w:rFonts w:hint="default"/>
        <w:lang w:val="ru-RU" w:eastAsia="en-US" w:bidi="ar-SA"/>
      </w:rPr>
    </w:lvl>
    <w:lvl w:ilvl="6" w:tplc="248A1F36">
      <w:numFmt w:val="bullet"/>
      <w:lvlText w:val="•"/>
      <w:lvlJc w:val="left"/>
      <w:pPr>
        <w:ind w:left="7149" w:hanging="286"/>
      </w:pPr>
      <w:rPr>
        <w:rFonts w:hint="default"/>
        <w:lang w:val="ru-RU" w:eastAsia="en-US" w:bidi="ar-SA"/>
      </w:rPr>
    </w:lvl>
    <w:lvl w:ilvl="7" w:tplc="D8223124">
      <w:numFmt w:val="bullet"/>
      <w:lvlText w:val="•"/>
      <w:lvlJc w:val="left"/>
      <w:pPr>
        <w:ind w:left="8127" w:hanging="286"/>
      </w:pPr>
      <w:rPr>
        <w:rFonts w:hint="default"/>
        <w:lang w:val="ru-RU" w:eastAsia="en-US" w:bidi="ar-SA"/>
      </w:rPr>
    </w:lvl>
    <w:lvl w:ilvl="8" w:tplc="8612D9AE">
      <w:numFmt w:val="bullet"/>
      <w:lvlText w:val="•"/>
      <w:lvlJc w:val="left"/>
      <w:pPr>
        <w:ind w:left="9105" w:hanging="286"/>
      </w:pPr>
      <w:rPr>
        <w:rFonts w:hint="default"/>
        <w:lang w:val="ru-RU" w:eastAsia="en-US" w:bidi="ar-SA"/>
      </w:rPr>
    </w:lvl>
  </w:abstractNum>
  <w:abstractNum w:abstractNumId="29">
    <w:nsid w:val="132F3934"/>
    <w:multiLevelType w:val="hybridMultilevel"/>
    <w:tmpl w:val="2514B47E"/>
    <w:lvl w:ilvl="0" w:tplc="B7F81788">
      <w:start w:val="1"/>
      <w:numFmt w:val="decimal"/>
      <w:lvlText w:val="%1."/>
      <w:lvlJc w:val="left"/>
      <w:pPr>
        <w:ind w:left="1277" w:hanging="286"/>
        <w:jc w:val="left"/>
      </w:pPr>
      <w:rPr>
        <w:rFonts w:ascii="Times New Roman" w:eastAsia="Times New Roman" w:hAnsi="Times New Roman" w:cs="Times New Roman" w:hint="default"/>
        <w:b/>
        <w:bCs/>
        <w:i w:val="0"/>
        <w:iCs w:val="0"/>
        <w:spacing w:val="0"/>
        <w:w w:val="100"/>
        <w:sz w:val="20"/>
        <w:szCs w:val="20"/>
        <w:lang w:val="ru-RU" w:eastAsia="en-US" w:bidi="ar-SA"/>
      </w:rPr>
    </w:lvl>
    <w:lvl w:ilvl="1" w:tplc="DF706A36">
      <w:numFmt w:val="bullet"/>
      <w:lvlText w:val="•"/>
      <w:lvlJc w:val="left"/>
      <w:pPr>
        <w:ind w:left="2258" w:hanging="286"/>
      </w:pPr>
      <w:rPr>
        <w:rFonts w:hint="default"/>
        <w:lang w:val="ru-RU" w:eastAsia="en-US" w:bidi="ar-SA"/>
      </w:rPr>
    </w:lvl>
    <w:lvl w:ilvl="2" w:tplc="FD764556">
      <w:numFmt w:val="bullet"/>
      <w:lvlText w:val="•"/>
      <w:lvlJc w:val="left"/>
      <w:pPr>
        <w:ind w:left="3236" w:hanging="286"/>
      </w:pPr>
      <w:rPr>
        <w:rFonts w:hint="default"/>
        <w:lang w:val="ru-RU" w:eastAsia="en-US" w:bidi="ar-SA"/>
      </w:rPr>
    </w:lvl>
    <w:lvl w:ilvl="3" w:tplc="61F69D8C">
      <w:numFmt w:val="bullet"/>
      <w:lvlText w:val="•"/>
      <w:lvlJc w:val="left"/>
      <w:pPr>
        <w:ind w:left="4214" w:hanging="286"/>
      </w:pPr>
      <w:rPr>
        <w:rFonts w:hint="default"/>
        <w:lang w:val="ru-RU" w:eastAsia="en-US" w:bidi="ar-SA"/>
      </w:rPr>
    </w:lvl>
    <w:lvl w:ilvl="4" w:tplc="AE6E30CA">
      <w:numFmt w:val="bullet"/>
      <w:lvlText w:val="•"/>
      <w:lvlJc w:val="left"/>
      <w:pPr>
        <w:ind w:left="5192" w:hanging="286"/>
      </w:pPr>
      <w:rPr>
        <w:rFonts w:hint="default"/>
        <w:lang w:val="ru-RU" w:eastAsia="en-US" w:bidi="ar-SA"/>
      </w:rPr>
    </w:lvl>
    <w:lvl w:ilvl="5" w:tplc="18A4B5F6">
      <w:numFmt w:val="bullet"/>
      <w:lvlText w:val="•"/>
      <w:lvlJc w:val="left"/>
      <w:pPr>
        <w:ind w:left="6171" w:hanging="286"/>
      </w:pPr>
      <w:rPr>
        <w:rFonts w:hint="default"/>
        <w:lang w:val="ru-RU" w:eastAsia="en-US" w:bidi="ar-SA"/>
      </w:rPr>
    </w:lvl>
    <w:lvl w:ilvl="6" w:tplc="55A4CED6">
      <w:numFmt w:val="bullet"/>
      <w:lvlText w:val="•"/>
      <w:lvlJc w:val="left"/>
      <w:pPr>
        <w:ind w:left="7149" w:hanging="286"/>
      </w:pPr>
      <w:rPr>
        <w:rFonts w:hint="default"/>
        <w:lang w:val="ru-RU" w:eastAsia="en-US" w:bidi="ar-SA"/>
      </w:rPr>
    </w:lvl>
    <w:lvl w:ilvl="7" w:tplc="8C88C73E">
      <w:numFmt w:val="bullet"/>
      <w:lvlText w:val="•"/>
      <w:lvlJc w:val="left"/>
      <w:pPr>
        <w:ind w:left="8127" w:hanging="286"/>
      </w:pPr>
      <w:rPr>
        <w:rFonts w:hint="default"/>
        <w:lang w:val="ru-RU" w:eastAsia="en-US" w:bidi="ar-SA"/>
      </w:rPr>
    </w:lvl>
    <w:lvl w:ilvl="8" w:tplc="0B1C94AE">
      <w:numFmt w:val="bullet"/>
      <w:lvlText w:val="•"/>
      <w:lvlJc w:val="left"/>
      <w:pPr>
        <w:ind w:left="9105" w:hanging="286"/>
      </w:pPr>
      <w:rPr>
        <w:rFonts w:hint="default"/>
        <w:lang w:val="ru-RU" w:eastAsia="en-US" w:bidi="ar-SA"/>
      </w:rPr>
    </w:lvl>
  </w:abstractNum>
  <w:abstractNum w:abstractNumId="30">
    <w:nsid w:val="138C1301"/>
    <w:multiLevelType w:val="hybridMultilevel"/>
    <w:tmpl w:val="9B385970"/>
    <w:lvl w:ilvl="0" w:tplc="7D4C5234">
      <w:numFmt w:val="bullet"/>
      <w:lvlText w:val="-"/>
      <w:lvlJc w:val="left"/>
      <w:pPr>
        <w:ind w:left="1157"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037E5C18">
      <w:numFmt w:val="bullet"/>
      <w:lvlText w:val="•"/>
      <w:lvlJc w:val="left"/>
      <w:pPr>
        <w:ind w:left="2150" w:hanging="166"/>
      </w:pPr>
      <w:rPr>
        <w:rFonts w:hint="default"/>
        <w:lang w:val="ru-RU" w:eastAsia="en-US" w:bidi="ar-SA"/>
      </w:rPr>
    </w:lvl>
    <w:lvl w:ilvl="2" w:tplc="8D183D9C">
      <w:numFmt w:val="bullet"/>
      <w:lvlText w:val="•"/>
      <w:lvlJc w:val="left"/>
      <w:pPr>
        <w:ind w:left="3140" w:hanging="166"/>
      </w:pPr>
      <w:rPr>
        <w:rFonts w:hint="default"/>
        <w:lang w:val="ru-RU" w:eastAsia="en-US" w:bidi="ar-SA"/>
      </w:rPr>
    </w:lvl>
    <w:lvl w:ilvl="3" w:tplc="F27AD17A">
      <w:numFmt w:val="bullet"/>
      <w:lvlText w:val="•"/>
      <w:lvlJc w:val="left"/>
      <w:pPr>
        <w:ind w:left="4130" w:hanging="166"/>
      </w:pPr>
      <w:rPr>
        <w:rFonts w:hint="default"/>
        <w:lang w:val="ru-RU" w:eastAsia="en-US" w:bidi="ar-SA"/>
      </w:rPr>
    </w:lvl>
    <w:lvl w:ilvl="4" w:tplc="BB32152C">
      <w:numFmt w:val="bullet"/>
      <w:lvlText w:val="•"/>
      <w:lvlJc w:val="left"/>
      <w:pPr>
        <w:ind w:left="5120" w:hanging="166"/>
      </w:pPr>
      <w:rPr>
        <w:rFonts w:hint="default"/>
        <w:lang w:val="ru-RU" w:eastAsia="en-US" w:bidi="ar-SA"/>
      </w:rPr>
    </w:lvl>
    <w:lvl w:ilvl="5" w:tplc="B510DBA2">
      <w:numFmt w:val="bullet"/>
      <w:lvlText w:val="•"/>
      <w:lvlJc w:val="left"/>
      <w:pPr>
        <w:ind w:left="6111" w:hanging="166"/>
      </w:pPr>
      <w:rPr>
        <w:rFonts w:hint="default"/>
        <w:lang w:val="ru-RU" w:eastAsia="en-US" w:bidi="ar-SA"/>
      </w:rPr>
    </w:lvl>
    <w:lvl w:ilvl="6" w:tplc="93E67748">
      <w:numFmt w:val="bullet"/>
      <w:lvlText w:val="•"/>
      <w:lvlJc w:val="left"/>
      <w:pPr>
        <w:ind w:left="7101" w:hanging="166"/>
      </w:pPr>
      <w:rPr>
        <w:rFonts w:hint="default"/>
        <w:lang w:val="ru-RU" w:eastAsia="en-US" w:bidi="ar-SA"/>
      </w:rPr>
    </w:lvl>
    <w:lvl w:ilvl="7" w:tplc="7C764B94">
      <w:numFmt w:val="bullet"/>
      <w:lvlText w:val="•"/>
      <w:lvlJc w:val="left"/>
      <w:pPr>
        <w:ind w:left="8091" w:hanging="166"/>
      </w:pPr>
      <w:rPr>
        <w:rFonts w:hint="default"/>
        <w:lang w:val="ru-RU" w:eastAsia="en-US" w:bidi="ar-SA"/>
      </w:rPr>
    </w:lvl>
    <w:lvl w:ilvl="8" w:tplc="F2D8EF56">
      <w:numFmt w:val="bullet"/>
      <w:lvlText w:val="•"/>
      <w:lvlJc w:val="left"/>
      <w:pPr>
        <w:ind w:left="9081" w:hanging="166"/>
      </w:pPr>
      <w:rPr>
        <w:rFonts w:hint="default"/>
        <w:lang w:val="ru-RU" w:eastAsia="en-US" w:bidi="ar-SA"/>
      </w:rPr>
    </w:lvl>
  </w:abstractNum>
  <w:abstractNum w:abstractNumId="31">
    <w:nsid w:val="147505F7"/>
    <w:multiLevelType w:val="hybridMultilevel"/>
    <w:tmpl w:val="2ED4F0E0"/>
    <w:lvl w:ilvl="0" w:tplc="55D68A12">
      <w:numFmt w:val="bullet"/>
      <w:lvlText w:val=""/>
      <w:lvlJc w:val="left"/>
      <w:pPr>
        <w:ind w:left="415" w:hanging="370"/>
      </w:pPr>
      <w:rPr>
        <w:rFonts w:ascii="Symbol" w:eastAsia="Symbol" w:hAnsi="Symbol" w:cs="Symbol" w:hint="default"/>
        <w:b w:val="0"/>
        <w:bCs w:val="0"/>
        <w:i w:val="0"/>
        <w:iCs w:val="0"/>
        <w:spacing w:val="0"/>
        <w:w w:val="100"/>
        <w:sz w:val="28"/>
        <w:szCs w:val="28"/>
        <w:lang w:val="ru-RU" w:eastAsia="en-US" w:bidi="ar-SA"/>
      </w:rPr>
    </w:lvl>
    <w:lvl w:ilvl="1" w:tplc="3904C286">
      <w:numFmt w:val="bullet"/>
      <w:lvlText w:val="•"/>
      <w:lvlJc w:val="left"/>
      <w:pPr>
        <w:ind w:left="1484" w:hanging="370"/>
      </w:pPr>
      <w:rPr>
        <w:rFonts w:hint="default"/>
        <w:lang w:val="ru-RU" w:eastAsia="en-US" w:bidi="ar-SA"/>
      </w:rPr>
    </w:lvl>
    <w:lvl w:ilvl="2" w:tplc="3E6C00F2">
      <w:numFmt w:val="bullet"/>
      <w:lvlText w:val="•"/>
      <w:lvlJc w:val="left"/>
      <w:pPr>
        <w:ind w:left="2548" w:hanging="370"/>
      </w:pPr>
      <w:rPr>
        <w:rFonts w:hint="default"/>
        <w:lang w:val="ru-RU" w:eastAsia="en-US" w:bidi="ar-SA"/>
      </w:rPr>
    </w:lvl>
    <w:lvl w:ilvl="3" w:tplc="7A5EFE48">
      <w:numFmt w:val="bullet"/>
      <w:lvlText w:val="•"/>
      <w:lvlJc w:val="left"/>
      <w:pPr>
        <w:ind w:left="3612" w:hanging="370"/>
      </w:pPr>
      <w:rPr>
        <w:rFonts w:hint="default"/>
        <w:lang w:val="ru-RU" w:eastAsia="en-US" w:bidi="ar-SA"/>
      </w:rPr>
    </w:lvl>
    <w:lvl w:ilvl="4" w:tplc="9F1209A4">
      <w:numFmt w:val="bullet"/>
      <w:lvlText w:val="•"/>
      <w:lvlJc w:val="left"/>
      <w:pPr>
        <w:ind w:left="4676" w:hanging="370"/>
      </w:pPr>
      <w:rPr>
        <w:rFonts w:hint="default"/>
        <w:lang w:val="ru-RU" w:eastAsia="en-US" w:bidi="ar-SA"/>
      </w:rPr>
    </w:lvl>
    <w:lvl w:ilvl="5" w:tplc="2C2012CE">
      <w:numFmt w:val="bullet"/>
      <w:lvlText w:val="•"/>
      <w:lvlJc w:val="left"/>
      <w:pPr>
        <w:ind w:left="5740" w:hanging="370"/>
      </w:pPr>
      <w:rPr>
        <w:rFonts w:hint="default"/>
        <w:lang w:val="ru-RU" w:eastAsia="en-US" w:bidi="ar-SA"/>
      </w:rPr>
    </w:lvl>
    <w:lvl w:ilvl="6" w:tplc="EAAC6BCE">
      <w:numFmt w:val="bullet"/>
      <w:lvlText w:val="•"/>
      <w:lvlJc w:val="left"/>
      <w:pPr>
        <w:ind w:left="6804" w:hanging="370"/>
      </w:pPr>
      <w:rPr>
        <w:rFonts w:hint="default"/>
        <w:lang w:val="ru-RU" w:eastAsia="en-US" w:bidi="ar-SA"/>
      </w:rPr>
    </w:lvl>
    <w:lvl w:ilvl="7" w:tplc="52784DF0">
      <w:numFmt w:val="bullet"/>
      <w:lvlText w:val="•"/>
      <w:lvlJc w:val="left"/>
      <w:pPr>
        <w:ind w:left="7868" w:hanging="370"/>
      </w:pPr>
      <w:rPr>
        <w:rFonts w:hint="default"/>
        <w:lang w:val="ru-RU" w:eastAsia="en-US" w:bidi="ar-SA"/>
      </w:rPr>
    </w:lvl>
    <w:lvl w:ilvl="8" w:tplc="5D7A8FD0">
      <w:numFmt w:val="bullet"/>
      <w:lvlText w:val="•"/>
      <w:lvlJc w:val="left"/>
      <w:pPr>
        <w:ind w:left="8932" w:hanging="370"/>
      </w:pPr>
      <w:rPr>
        <w:rFonts w:hint="default"/>
        <w:lang w:val="ru-RU" w:eastAsia="en-US" w:bidi="ar-SA"/>
      </w:rPr>
    </w:lvl>
  </w:abstractNum>
  <w:abstractNum w:abstractNumId="32">
    <w:nsid w:val="1483147A"/>
    <w:multiLevelType w:val="hybridMultilevel"/>
    <w:tmpl w:val="69AA108A"/>
    <w:lvl w:ilvl="0" w:tplc="0038A5F8">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C9E013D2">
      <w:numFmt w:val="bullet"/>
      <w:lvlText w:val="•"/>
      <w:lvlJc w:val="left"/>
      <w:pPr>
        <w:ind w:left="1484" w:hanging="166"/>
      </w:pPr>
      <w:rPr>
        <w:rFonts w:hint="default"/>
        <w:lang w:val="ru-RU" w:eastAsia="en-US" w:bidi="ar-SA"/>
      </w:rPr>
    </w:lvl>
    <w:lvl w:ilvl="2" w:tplc="C486E948">
      <w:numFmt w:val="bullet"/>
      <w:lvlText w:val="•"/>
      <w:lvlJc w:val="left"/>
      <w:pPr>
        <w:ind w:left="2548" w:hanging="166"/>
      </w:pPr>
      <w:rPr>
        <w:rFonts w:hint="default"/>
        <w:lang w:val="ru-RU" w:eastAsia="en-US" w:bidi="ar-SA"/>
      </w:rPr>
    </w:lvl>
    <w:lvl w:ilvl="3" w:tplc="F4D40CCC">
      <w:numFmt w:val="bullet"/>
      <w:lvlText w:val="•"/>
      <w:lvlJc w:val="left"/>
      <w:pPr>
        <w:ind w:left="3612" w:hanging="166"/>
      </w:pPr>
      <w:rPr>
        <w:rFonts w:hint="default"/>
        <w:lang w:val="ru-RU" w:eastAsia="en-US" w:bidi="ar-SA"/>
      </w:rPr>
    </w:lvl>
    <w:lvl w:ilvl="4" w:tplc="41A24FE2">
      <w:numFmt w:val="bullet"/>
      <w:lvlText w:val="•"/>
      <w:lvlJc w:val="left"/>
      <w:pPr>
        <w:ind w:left="4676" w:hanging="166"/>
      </w:pPr>
      <w:rPr>
        <w:rFonts w:hint="default"/>
        <w:lang w:val="ru-RU" w:eastAsia="en-US" w:bidi="ar-SA"/>
      </w:rPr>
    </w:lvl>
    <w:lvl w:ilvl="5" w:tplc="04ACAEAC">
      <w:numFmt w:val="bullet"/>
      <w:lvlText w:val="•"/>
      <w:lvlJc w:val="left"/>
      <w:pPr>
        <w:ind w:left="5741" w:hanging="166"/>
      </w:pPr>
      <w:rPr>
        <w:rFonts w:hint="default"/>
        <w:lang w:val="ru-RU" w:eastAsia="en-US" w:bidi="ar-SA"/>
      </w:rPr>
    </w:lvl>
    <w:lvl w:ilvl="6" w:tplc="990000BE">
      <w:numFmt w:val="bullet"/>
      <w:lvlText w:val="•"/>
      <w:lvlJc w:val="left"/>
      <w:pPr>
        <w:ind w:left="6805" w:hanging="166"/>
      </w:pPr>
      <w:rPr>
        <w:rFonts w:hint="default"/>
        <w:lang w:val="ru-RU" w:eastAsia="en-US" w:bidi="ar-SA"/>
      </w:rPr>
    </w:lvl>
    <w:lvl w:ilvl="7" w:tplc="CF9AEC28">
      <w:numFmt w:val="bullet"/>
      <w:lvlText w:val="•"/>
      <w:lvlJc w:val="left"/>
      <w:pPr>
        <w:ind w:left="7869" w:hanging="166"/>
      </w:pPr>
      <w:rPr>
        <w:rFonts w:hint="default"/>
        <w:lang w:val="ru-RU" w:eastAsia="en-US" w:bidi="ar-SA"/>
      </w:rPr>
    </w:lvl>
    <w:lvl w:ilvl="8" w:tplc="3F54EC78">
      <w:numFmt w:val="bullet"/>
      <w:lvlText w:val="•"/>
      <w:lvlJc w:val="left"/>
      <w:pPr>
        <w:ind w:left="8933" w:hanging="166"/>
      </w:pPr>
      <w:rPr>
        <w:rFonts w:hint="default"/>
        <w:lang w:val="ru-RU" w:eastAsia="en-US" w:bidi="ar-SA"/>
      </w:rPr>
    </w:lvl>
  </w:abstractNum>
  <w:abstractNum w:abstractNumId="33">
    <w:nsid w:val="14FE196E"/>
    <w:multiLevelType w:val="hybridMultilevel"/>
    <w:tmpl w:val="9BB628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0B0820"/>
    <w:multiLevelType w:val="hybridMultilevel"/>
    <w:tmpl w:val="E9029D7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5A33532"/>
    <w:multiLevelType w:val="hybridMultilevel"/>
    <w:tmpl w:val="E0B0505E"/>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36">
    <w:nsid w:val="15D00CED"/>
    <w:multiLevelType w:val="hybridMultilevel"/>
    <w:tmpl w:val="31F04BE8"/>
    <w:lvl w:ilvl="0" w:tplc="6B843DDE">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D1A06D88">
      <w:numFmt w:val="bullet"/>
      <w:lvlText w:val="•"/>
      <w:lvlJc w:val="left"/>
      <w:pPr>
        <w:ind w:left="1484" w:hanging="166"/>
      </w:pPr>
      <w:rPr>
        <w:rFonts w:hint="default"/>
        <w:lang w:val="ru-RU" w:eastAsia="en-US" w:bidi="ar-SA"/>
      </w:rPr>
    </w:lvl>
    <w:lvl w:ilvl="2" w:tplc="9AE4C338">
      <w:numFmt w:val="bullet"/>
      <w:lvlText w:val="•"/>
      <w:lvlJc w:val="left"/>
      <w:pPr>
        <w:ind w:left="2548" w:hanging="166"/>
      </w:pPr>
      <w:rPr>
        <w:rFonts w:hint="default"/>
        <w:lang w:val="ru-RU" w:eastAsia="en-US" w:bidi="ar-SA"/>
      </w:rPr>
    </w:lvl>
    <w:lvl w:ilvl="3" w:tplc="EAEC1460">
      <w:numFmt w:val="bullet"/>
      <w:lvlText w:val="•"/>
      <w:lvlJc w:val="left"/>
      <w:pPr>
        <w:ind w:left="3612" w:hanging="166"/>
      </w:pPr>
      <w:rPr>
        <w:rFonts w:hint="default"/>
        <w:lang w:val="ru-RU" w:eastAsia="en-US" w:bidi="ar-SA"/>
      </w:rPr>
    </w:lvl>
    <w:lvl w:ilvl="4" w:tplc="FAE6DF12">
      <w:numFmt w:val="bullet"/>
      <w:lvlText w:val="•"/>
      <w:lvlJc w:val="left"/>
      <w:pPr>
        <w:ind w:left="4676" w:hanging="166"/>
      </w:pPr>
      <w:rPr>
        <w:rFonts w:hint="default"/>
        <w:lang w:val="ru-RU" w:eastAsia="en-US" w:bidi="ar-SA"/>
      </w:rPr>
    </w:lvl>
    <w:lvl w:ilvl="5" w:tplc="6A8E2A0A">
      <w:numFmt w:val="bullet"/>
      <w:lvlText w:val="•"/>
      <w:lvlJc w:val="left"/>
      <w:pPr>
        <w:ind w:left="5741" w:hanging="166"/>
      </w:pPr>
      <w:rPr>
        <w:rFonts w:hint="default"/>
        <w:lang w:val="ru-RU" w:eastAsia="en-US" w:bidi="ar-SA"/>
      </w:rPr>
    </w:lvl>
    <w:lvl w:ilvl="6" w:tplc="13DAE3E2">
      <w:numFmt w:val="bullet"/>
      <w:lvlText w:val="•"/>
      <w:lvlJc w:val="left"/>
      <w:pPr>
        <w:ind w:left="6805" w:hanging="166"/>
      </w:pPr>
      <w:rPr>
        <w:rFonts w:hint="default"/>
        <w:lang w:val="ru-RU" w:eastAsia="en-US" w:bidi="ar-SA"/>
      </w:rPr>
    </w:lvl>
    <w:lvl w:ilvl="7" w:tplc="123AB14C">
      <w:numFmt w:val="bullet"/>
      <w:lvlText w:val="•"/>
      <w:lvlJc w:val="left"/>
      <w:pPr>
        <w:ind w:left="7869" w:hanging="166"/>
      </w:pPr>
      <w:rPr>
        <w:rFonts w:hint="default"/>
        <w:lang w:val="ru-RU" w:eastAsia="en-US" w:bidi="ar-SA"/>
      </w:rPr>
    </w:lvl>
    <w:lvl w:ilvl="8" w:tplc="40546318">
      <w:numFmt w:val="bullet"/>
      <w:lvlText w:val="•"/>
      <w:lvlJc w:val="left"/>
      <w:pPr>
        <w:ind w:left="8933" w:hanging="166"/>
      </w:pPr>
      <w:rPr>
        <w:rFonts w:hint="default"/>
        <w:lang w:val="ru-RU" w:eastAsia="en-US" w:bidi="ar-SA"/>
      </w:rPr>
    </w:lvl>
  </w:abstractNum>
  <w:abstractNum w:abstractNumId="37">
    <w:nsid w:val="18C27478"/>
    <w:multiLevelType w:val="hybridMultilevel"/>
    <w:tmpl w:val="E8A6B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9A16C5D"/>
    <w:multiLevelType w:val="hybridMultilevel"/>
    <w:tmpl w:val="3BEC48D0"/>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39">
    <w:nsid w:val="1A6E1831"/>
    <w:multiLevelType w:val="hybridMultilevel"/>
    <w:tmpl w:val="70FA8F48"/>
    <w:lvl w:ilvl="0" w:tplc="04C42308">
      <w:start w:val="3"/>
      <w:numFmt w:val="decimal"/>
      <w:lvlText w:val="%1"/>
      <w:lvlJc w:val="left"/>
      <w:pPr>
        <w:ind w:left="4007" w:hanging="490"/>
      </w:pPr>
      <w:rPr>
        <w:rFonts w:hint="default"/>
        <w:lang w:val="ru-RU" w:eastAsia="en-US" w:bidi="ar-SA"/>
      </w:rPr>
    </w:lvl>
    <w:lvl w:ilvl="1" w:tplc="04190003">
      <w:start w:val="1"/>
      <w:numFmt w:val="bullet"/>
      <w:lvlText w:val="o"/>
      <w:lvlJc w:val="left"/>
      <w:pPr>
        <w:tabs>
          <w:tab w:val="num" w:pos="360"/>
        </w:tabs>
      </w:pPr>
      <w:rPr>
        <w:rFonts w:ascii="Courier New" w:hAnsi="Courier New" w:cs="Courier New" w:hint="default"/>
      </w:rPr>
    </w:lvl>
    <w:lvl w:ilvl="2" w:tplc="5B80C15C">
      <w:numFmt w:val="bullet"/>
      <w:lvlText w:val="•"/>
      <w:lvlJc w:val="left"/>
      <w:pPr>
        <w:ind w:left="5260" w:hanging="490"/>
      </w:pPr>
      <w:rPr>
        <w:rFonts w:hint="default"/>
        <w:lang w:val="ru-RU" w:eastAsia="en-US" w:bidi="ar-SA"/>
      </w:rPr>
    </w:lvl>
    <w:lvl w:ilvl="3" w:tplc="7B1E8C8A">
      <w:numFmt w:val="bullet"/>
      <w:lvlText w:val="•"/>
      <w:lvlJc w:val="left"/>
      <w:pPr>
        <w:ind w:left="5891" w:hanging="490"/>
      </w:pPr>
      <w:rPr>
        <w:rFonts w:hint="default"/>
        <w:lang w:val="ru-RU" w:eastAsia="en-US" w:bidi="ar-SA"/>
      </w:rPr>
    </w:lvl>
    <w:lvl w:ilvl="4" w:tplc="27C4F778">
      <w:numFmt w:val="bullet"/>
      <w:lvlText w:val="•"/>
      <w:lvlJc w:val="left"/>
      <w:pPr>
        <w:ind w:left="6521" w:hanging="490"/>
      </w:pPr>
      <w:rPr>
        <w:rFonts w:hint="default"/>
        <w:lang w:val="ru-RU" w:eastAsia="en-US" w:bidi="ar-SA"/>
      </w:rPr>
    </w:lvl>
    <w:lvl w:ilvl="5" w:tplc="4B346EB4">
      <w:numFmt w:val="bullet"/>
      <w:lvlText w:val="•"/>
      <w:lvlJc w:val="left"/>
      <w:pPr>
        <w:ind w:left="7152" w:hanging="490"/>
      </w:pPr>
      <w:rPr>
        <w:rFonts w:hint="default"/>
        <w:lang w:val="ru-RU" w:eastAsia="en-US" w:bidi="ar-SA"/>
      </w:rPr>
    </w:lvl>
    <w:lvl w:ilvl="6" w:tplc="5AF6F9F0">
      <w:numFmt w:val="bullet"/>
      <w:lvlText w:val="•"/>
      <w:lvlJc w:val="left"/>
      <w:pPr>
        <w:ind w:left="7782" w:hanging="490"/>
      </w:pPr>
      <w:rPr>
        <w:rFonts w:hint="default"/>
        <w:lang w:val="ru-RU" w:eastAsia="en-US" w:bidi="ar-SA"/>
      </w:rPr>
    </w:lvl>
    <w:lvl w:ilvl="7" w:tplc="098456B4">
      <w:numFmt w:val="bullet"/>
      <w:lvlText w:val="•"/>
      <w:lvlJc w:val="left"/>
      <w:pPr>
        <w:ind w:left="8412" w:hanging="490"/>
      </w:pPr>
      <w:rPr>
        <w:rFonts w:hint="default"/>
        <w:lang w:val="ru-RU" w:eastAsia="en-US" w:bidi="ar-SA"/>
      </w:rPr>
    </w:lvl>
    <w:lvl w:ilvl="8" w:tplc="B7E0BA40">
      <w:numFmt w:val="bullet"/>
      <w:lvlText w:val="•"/>
      <w:lvlJc w:val="left"/>
      <w:pPr>
        <w:ind w:left="9043" w:hanging="490"/>
      </w:pPr>
      <w:rPr>
        <w:rFonts w:hint="default"/>
        <w:lang w:val="ru-RU" w:eastAsia="en-US" w:bidi="ar-SA"/>
      </w:rPr>
    </w:lvl>
  </w:abstractNum>
  <w:abstractNum w:abstractNumId="40">
    <w:nsid w:val="1A78232E"/>
    <w:multiLevelType w:val="hybridMultilevel"/>
    <w:tmpl w:val="90A6BD96"/>
    <w:lvl w:ilvl="0" w:tplc="B5C8355C">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747C3FD4">
      <w:numFmt w:val="bullet"/>
      <w:lvlText w:val="•"/>
      <w:lvlJc w:val="left"/>
      <w:pPr>
        <w:ind w:left="1484" w:hanging="166"/>
      </w:pPr>
      <w:rPr>
        <w:rFonts w:hint="default"/>
        <w:lang w:val="ru-RU" w:eastAsia="en-US" w:bidi="ar-SA"/>
      </w:rPr>
    </w:lvl>
    <w:lvl w:ilvl="2" w:tplc="F746039C">
      <w:numFmt w:val="bullet"/>
      <w:lvlText w:val="•"/>
      <w:lvlJc w:val="left"/>
      <w:pPr>
        <w:ind w:left="2548" w:hanging="166"/>
      </w:pPr>
      <w:rPr>
        <w:rFonts w:hint="default"/>
        <w:lang w:val="ru-RU" w:eastAsia="en-US" w:bidi="ar-SA"/>
      </w:rPr>
    </w:lvl>
    <w:lvl w:ilvl="3" w:tplc="CEB4732C">
      <w:numFmt w:val="bullet"/>
      <w:lvlText w:val="•"/>
      <w:lvlJc w:val="left"/>
      <w:pPr>
        <w:ind w:left="3612" w:hanging="166"/>
      </w:pPr>
      <w:rPr>
        <w:rFonts w:hint="default"/>
        <w:lang w:val="ru-RU" w:eastAsia="en-US" w:bidi="ar-SA"/>
      </w:rPr>
    </w:lvl>
    <w:lvl w:ilvl="4" w:tplc="C136E472">
      <w:numFmt w:val="bullet"/>
      <w:lvlText w:val="•"/>
      <w:lvlJc w:val="left"/>
      <w:pPr>
        <w:ind w:left="4676" w:hanging="166"/>
      </w:pPr>
      <w:rPr>
        <w:rFonts w:hint="default"/>
        <w:lang w:val="ru-RU" w:eastAsia="en-US" w:bidi="ar-SA"/>
      </w:rPr>
    </w:lvl>
    <w:lvl w:ilvl="5" w:tplc="8564B08A">
      <w:numFmt w:val="bullet"/>
      <w:lvlText w:val="•"/>
      <w:lvlJc w:val="left"/>
      <w:pPr>
        <w:ind w:left="5741" w:hanging="166"/>
      </w:pPr>
      <w:rPr>
        <w:rFonts w:hint="default"/>
        <w:lang w:val="ru-RU" w:eastAsia="en-US" w:bidi="ar-SA"/>
      </w:rPr>
    </w:lvl>
    <w:lvl w:ilvl="6" w:tplc="33B8A1DE">
      <w:numFmt w:val="bullet"/>
      <w:lvlText w:val="•"/>
      <w:lvlJc w:val="left"/>
      <w:pPr>
        <w:ind w:left="6805" w:hanging="166"/>
      </w:pPr>
      <w:rPr>
        <w:rFonts w:hint="default"/>
        <w:lang w:val="ru-RU" w:eastAsia="en-US" w:bidi="ar-SA"/>
      </w:rPr>
    </w:lvl>
    <w:lvl w:ilvl="7" w:tplc="339A0904">
      <w:numFmt w:val="bullet"/>
      <w:lvlText w:val="•"/>
      <w:lvlJc w:val="left"/>
      <w:pPr>
        <w:ind w:left="7869" w:hanging="166"/>
      </w:pPr>
      <w:rPr>
        <w:rFonts w:hint="default"/>
        <w:lang w:val="ru-RU" w:eastAsia="en-US" w:bidi="ar-SA"/>
      </w:rPr>
    </w:lvl>
    <w:lvl w:ilvl="8" w:tplc="319A5E50">
      <w:numFmt w:val="bullet"/>
      <w:lvlText w:val="•"/>
      <w:lvlJc w:val="left"/>
      <w:pPr>
        <w:ind w:left="8933" w:hanging="166"/>
      </w:pPr>
      <w:rPr>
        <w:rFonts w:hint="default"/>
        <w:lang w:val="ru-RU" w:eastAsia="en-US" w:bidi="ar-SA"/>
      </w:rPr>
    </w:lvl>
  </w:abstractNum>
  <w:abstractNum w:abstractNumId="41">
    <w:nsid w:val="1AEE3FEC"/>
    <w:multiLevelType w:val="hybridMultilevel"/>
    <w:tmpl w:val="EE9A4114"/>
    <w:lvl w:ilvl="0" w:tplc="E9505952">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F81CE35A">
      <w:numFmt w:val="bullet"/>
      <w:lvlText w:val="-"/>
      <w:lvlJc w:val="left"/>
      <w:pPr>
        <w:ind w:left="425" w:hanging="164"/>
      </w:pPr>
      <w:rPr>
        <w:rFonts w:ascii="Times New Roman" w:eastAsia="Times New Roman" w:hAnsi="Times New Roman" w:cs="Times New Roman" w:hint="default"/>
        <w:b w:val="0"/>
        <w:bCs w:val="0"/>
        <w:i w:val="0"/>
        <w:iCs w:val="0"/>
        <w:spacing w:val="0"/>
        <w:w w:val="98"/>
        <w:sz w:val="28"/>
        <w:szCs w:val="28"/>
        <w:lang w:val="ru-RU" w:eastAsia="en-US" w:bidi="ar-SA"/>
      </w:rPr>
    </w:lvl>
    <w:lvl w:ilvl="2" w:tplc="7DF6B7BA">
      <w:numFmt w:val="bullet"/>
      <w:lvlText w:val="•"/>
      <w:lvlJc w:val="left"/>
      <w:pPr>
        <w:ind w:left="2548" w:hanging="164"/>
      </w:pPr>
      <w:rPr>
        <w:rFonts w:hint="default"/>
        <w:lang w:val="ru-RU" w:eastAsia="en-US" w:bidi="ar-SA"/>
      </w:rPr>
    </w:lvl>
    <w:lvl w:ilvl="3" w:tplc="E78C8DCE">
      <w:numFmt w:val="bullet"/>
      <w:lvlText w:val="•"/>
      <w:lvlJc w:val="left"/>
      <w:pPr>
        <w:ind w:left="3612" w:hanging="164"/>
      </w:pPr>
      <w:rPr>
        <w:rFonts w:hint="default"/>
        <w:lang w:val="ru-RU" w:eastAsia="en-US" w:bidi="ar-SA"/>
      </w:rPr>
    </w:lvl>
    <w:lvl w:ilvl="4" w:tplc="A302F306">
      <w:numFmt w:val="bullet"/>
      <w:lvlText w:val="•"/>
      <w:lvlJc w:val="left"/>
      <w:pPr>
        <w:ind w:left="4676" w:hanging="164"/>
      </w:pPr>
      <w:rPr>
        <w:rFonts w:hint="default"/>
        <w:lang w:val="ru-RU" w:eastAsia="en-US" w:bidi="ar-SA"/>
      </w:rPr>
    </w:lvl>
    <w:lvl w:ilvl="5" w:tplc="E6B40BB8">
      <w:numFmt w:val="bullet"/>
      <w:lvlText w:val="•"/>
      <w:lvlJc w:val="left"/>
      <w:pPr>
        <w:ind w:left="5741" w:hanging="164"/>
      </w:pPr>
      <w:rPr>
        <w:rFonts w:hint="default"/>
        <w:lang w:val="ru-RU" w:eastAsia="en-US" w:bidi="ar-SA"/>
      </w:rPr>
    </w:lvl>
    <w:lvl w:ilvl="6" w:tplc="FA96D5A8">
      <w:numFmt w:val="bullet"/>
      <w:lvlText w:val="•"/>
      <w:lvlJc w:val="left"/>
      <w:pPr>
        <w:ind w:left="6805" w:hanging="164"/>
      </w:pPr>
      <w:rPr>
        <w:rFonts w:hint="default"/>
        <w:lang w:val="ru-RU" w:eastAsia="en-US" w:bidi="ar-SA"/>
      </w:rPr>
    </w:lvl>
    <w:lvl w:ilvl="7" w:tplc="2B221E7C">
      <w:numFmt w:val="bullet"/>
      <w:lvlText w:val="•"/>
      <w:lvlJc w:val="left"/>
      <w:pPr>
        <w:ind w:left="7869" w:hanging="164"/>
      </w:pPr>
      <w:rPr>
        <w:rFonts w:hint="default"/>
        <w:lang w:val="ru-RU" w:eastAsia="en-US" w:bidi="ar-SA"/>
      </w:rPr>
    </w:lvl>
    <w:lvl w:ilvl="8" w:tplc="FCEEBDFE">
      <w:numFmt w:val="bullet"/>
      <w:lvlText w:val="•"/>
      <w:lvlJc w:val="left"/>
      <w:pPr>
        <w:ind w:left="8933" w:hanging="164"/>
      </w:pPr>
      <w:rPr>
        <w:rFonts w:hint="default"/>
        <w:lang w:val="ru-RU" w:eastAsia="en-US" w:bidi="ar-SA"/>
      </w:rPr>
    </w:lvl>
  </w:abstractNum>
  <w:abstractNum w:abstractNumId="42">
    <w:nsid w:val="1CBC09F9"/>
    <w:multiLevelType w:val="hybridMultilevel"/>
    <w:tmpl w:val="A3846712"/>
    <w:lvl w:ilvl="0" w:tplc="9BCA3740">
      <w:numFmt w:val="bullet"/>
      <w:lvlText w:val="-"/>
      <w:lvlJc w:val="left"/>
      <w:pPr>
        <w:ind w:left="163" w:hanging="164"/>
      </w:pPr>
      <w:rPr>
        <w:rFonts w:ascii="Times New Roman" w:eastAsia="Times New Roman" w:hAnsi="Times New Roman" w:cs="Times New Roman" w:hint="default"/>
        <w:b w:val="0"/>
        <w:bCs w:val="0"/>
        <w:i w:val="0"/>
        <w:iCs w:val="0"/>
        <w:spacing w:val="0"/>
        <w:w w:val="98"/>
        <w:sz w:val="28"/>
        <w:szCs w:val="28"/>
        <w:lang w:val="ru-RU" w:eastAsia="en-US" w:bidi="ar-SA"/>
      </w:rPr>
    </w:lvl>
    <w:lvl w:ilvl="1" w:tplc="ECBC9084">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8490E68E">
      <w:numFmt w:val="bullet"/>
      <w:lvlText w:val="•"/>
      <w:lvlJc w:val="left"/>
      <w:pPr>
        <w:ind w:left="1492" w:hanging="166"/>
      </w:pPr>
      <w:rPr>
        <w:rFonts w:hint="default"/>
        <w:lang w:val="ru-RU" w:eastAsia="en-US" w:bidi="ar-SA"/>
      </w:rPr>
    </w:lvl>
    <w:lvl w:ilvl="3" w:tplc="8D5EF128">
      <w:numFmt w:val="bullet"/>
      <w:lvlText w:val="•"/>
      <w:lvlJc w:val="left"/>
      <w:pPr>
        <w:ind w:left="2564" w:hanging="166"/>
      </w:pPr>
      <w:rPr>
        <w:rFonts w:hint="default"/>
        <w:lang w:val="ru-RU" w:eastAsia="en-US" w:bidi="ar-SA"/>
      </w:rPr>
    </w:lvl>
    <w:lvl w:ilvl="4" w:tplc="2C3AF7B2">
      <w:numFmt w:val="bullet"/>
      <w:lvlText w:val="•"/>
      <w:lvlJc w:val="left"/>
      <w:pPr>
        <w:ind w:left="3636" w:hanging="166"/>
      </w:pPr>
      <w:rPr>
        <w:rFonts w:hint="default"/>
        <w:lang w:val="ru-RU" w:eastAsia="en-US" w:bidi="ar-SA"/>
      </w:rPr>
    </w:lvl>
    <w:lvl w:ilvl="5" w:tplc="27984112">
      <w:numFmt w:val="bullet"/>
      <w:lvlText w:val="•"/>
      <w:lvlJc w:val="left"/>
      <w:pPr>
        <w:ind w:left="4708" w:hanging="166"/>
      </w:pPr>
      <w:rPr>
        <w:rFonts w:hint="default"/>
        <w:lang w:val="ru-RU" w:eastAsia="en-US" w:bidi="ar-SA"/>
      </w:rPr>
    </w:lvl>
    <w:lvl w:ilvl="6" w:tplc="B936CF64">
      <w:numFmt w:val="bullet"/>
      <w:lvlText w:val="•"/>
      <w:lvlJc w:val="left"/>
      <w:pPr>
        <w:ind w:left="5780" w:hanging="166"/>
      </w:pPr>
      <w:rPr>
        <w:rFonts w:hint="default"/>
        <w:lang w:val="ru-RU" w:eastAsia="en-US" w:bidi="ar-SA"/>
      </w:rPr>
    </w:lvl>
    <w:lvl w:ilvl="7" w:tplc="E9388AA2">
      <w:numFmt w:val="bullet"/>
      <w:lvlText w:val="•"/>
      <w:lvlJc w:val="left"/>
      <w:pPr>
        <w:ind w:left="6852" w:hanging="166"/>
      </w:pPr>
      <w:rPr>
        <w:rFonts w:hint="default"/>
        <w:lang w:val="ru-RU" w:eastAsia="en-US" w:bidi="ar-SA"/>
      </w:rPr>
    </w:lvl>
    <w:lvl w:ilvl="8" w:tplc="EA3ECAC6">
      <w:numFmt w:val="bullet"/>
      <w:lvlText w:val="•"/>
      <w:lvlJc w:val="left"/>
      <w:pPr>
        <w:ind w:left="7924" w:hanging="166"/>
      </w:pPr>
      <w:rPr>
        <w:rFonts w:hint="default"/>
        <w:lang w:val="ru-RU" w:eastAsia="en-US" w:bidi="ar-SA"/>
      </w:rPr>
    </w:lvl>
  </w:abstractNum>
  <w:abstractNum w:abstractNumId="43">
    <w:nsid w:val="1FEB2B1B"/>
    <w:multiLevelType w:val="hybridMultilevel"/>
    <w:tmpl w:val="C0F03388"/>
    <w:lvl w:ilvl="0" w:tplc="527CF68C">
      <w:numFmt w:val="bullet"/>
      <w:lvlText w:val=""/>
      <w:lvlJc w:val="left"/>
      <w:pPr>
        <w:ind w:left="1136" w:hanging="262"/>
      </w:pPr>
      <w:rPr>
        <w:rFonts w:ascii="Symbol" w:eastAsia="Symbol" w:hAnsi="Symbol" w:cs="Symbol" w:hint="default"/>
        <w:b w:val="0"/>
        <w:bCs w:val="0"/>
        <w:i w:val="0"/>
        <w:iCs w:val="0"/>
        <w:spacing w:val="0"/>
        <w:w w:val="100"/>
        <w:sz w:val="28"/>
        <w:szCs w:val="28"/>
        <w:lang w:val="ru-RU" w:eastAsia="en-US" w:bidi="ar-SA"/>
      </w:rPr>
    </w:lvl>
    <w:lvl w:ilvl="1" w:tplc="EED87B84">
      <w:numFmt w:val="bullet"/>
      <w:lvlText w:val=""/>
      <w:lvlJc w:val="left"/>
      <w:pPr>
        <w:ind w:left="1136" w:hanging="416"/>
      </w:pPr>
      <w:rPr>
        <w:rFonts w:ascii="Symbol" w:eastAsia="Symbol" w:hAnsi="Symbol" w:cs="Symbol" w:hint="default"/>
        <w:b w:val="0"/>
        <w:bCs w:val="0"/>
        <w:i w:val="0"/>
        <w:iCs w:val="0"/>
        <w:spacing w:val="0"/>
        <w:w w:val="100"/>
        <w:sz w:val="28"/>
        <w:szCs w:val="28"/>
        <w:lang w:val="ru-RU" w:eastAsia="en-US" w:bidi="ar-SA"/>
      </w:rPr>
    </w:lvl>
    <w:lvl w:ilvl="2" w:tplc="D7CA04C2">
      <w:numFmt w:val="bullet"/>
      <w:lvlText w:val="•"/>
      <w:lvlJc w:val="left"/>
      <w:pPr>
        <w:ind w:left="3151" w:hanging="416"/>
      </w:pPr>
      <w:rPr>
        <w:rFonts w:hint="default"/>
        <w:lang w:val="ru-RU" w:eastAsia="en-US" w:bidi="ar-SA"/>
      </w:rPr>
    </w:lvl>
    <w:lvl w:ilvl="3" w:tplc="0486CDD2">
      <w:numFmt w:val="bullet"/>
      <w:lvlText w:val="•"/>
      <w:lvlJc w:val="left"/>
      <w:pPr>
        <w:ind w:left="4157" w:hanging="416"/>
      </w:pPr>
      <w:rPr>
        <w:rFonts w:hint="default"/>
        <w:lang w:val="ru-RU" w:eastAsia="en-US" w:bidi="ar-SA"/>
      </w:rPr>
    </w:lvl>
    <w:lvl w:ilvl="4" w:tplc="7A84BCBC">
      <w:numFmt w:val="bullet"/>
      <w:lvlText w:val="•"/>
      <w:lvlJc w:val="left"/>
      <w:pPr>
        <w:ind w:left="5163" w:hanging="416"/>
      </w:pPr>
      <w:rPr>
        <w:rFonts w:hint="default"/>
        <w:lang w:val="ru-RU" w:eastAsia="en-US" w:bidi="ar-SA"/>
      </w:rPr>
    </w:lvl>
    <w:lvl w:ilvl="5" w:tplc="1010ACBC">
      <w:numFmt w:val="bullet"/>
      <w:lvlText w:val="•"/>
      <w:lvlJc w:val="left"/>
      <w:pPr>
        <w:ind w:left="6169" w:hanging="416"/>
      </w:pPr>
      <w:rPr>
        <w:rFonts w:hint="default"/>
        <w:lang w:val="ru-RU" w:eastAsia="en-US" w:bidi="ar-SA"/>
      </w:rPr>
    </w:lvl>
    <w:lvl w:ilvl="6" w:tplc="208AD426">
      <w:numFmt w:val="bullet"/>
      <w:lvlText w:val="•"/>
      <w:lvlJc w:val="left"/>
      <w:pPr>
        <w:ind w:left="7175" w:hanging="416"/>
      </w:pPr>
      <w:rPr>
        <w:rFonts w:hint="default"/>
        <w:lang w:val="ru-RU" w:eastAsia="en-US" w:bidi="ar-SA"/>
      </w:rPr>
    </w:lvl>
    <w:lvl w:ilvl="7" w:tplc="6B8AFF7E">
      <w:numFmt w:val="bullet"/>
      <w:lvlText w:val="•"/>
      <w:lvlJc w:val="left"/>
      <w:pPr>
        <w:ind w:left="8181" w:hanging="416"/>
      </w:pPr>
      <w:rPr>
        <w:rFonts w:hint="default"/>
        <w:lang w:val="ru-RU" w:eastAsia="en-US" w:bidi="ar-SA"/>
      </w:rPr>
    </w:lvl>
    <w:lvl w:ilvl="8" w:tplc="318ACB6E">
      <w:numFmt w:val="bullet"/>
      <w:lvlText w:val="•"/>
      <w:lvlJc w:val="left"/>
      <w:pPr>
        <w:ind w:left="9187" w:hanging="416"/>
      </w:pPr>
      <w:rPr>
        <w:rFonts w:hint="default"/>
        <w:lang w:val="ru-RU" w:eastAsia="en-US" w:bidi="ar-SA"/>
      </w:rPr>
    </w:lvl>
  </w:abstractNum>
  <w:abstractNum w:abstractNumId="44">
    <w:nsid w:val="225E1B73"/>
    <w:multiLevelType w:val="hybridMultilevel"/>
    <w:tmpl w:val="9C90E1FC"/>
    <w:lvl w:ilvl="0" w:tplc="0FACB324">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156AD39E">
      <w:numFmt w:val="bullet"/>
      <w:lvlText w:val="•"/>
      <w:lvlJc w:val="left"/>
      <w:pPr>
        <w:ind w:left="1484" w:hanging="166"/>
      </w:pPr>
      <w:rPr>
        <w:rFonts w:hint="default"/>
        <w:lang w:val="ru-RU" w:eastAsia="en-US" w:bidi="ar-SA"/>
      </w:rPr>
    </w:lvl>
    <w:lvl w:ilvl="2" w:tplc="E83A9BCC">
      <w:numFmt w:val="bullet"/>
      <w:lvlText w:val="•"/>
      <w:lvlJc w:val="left"/>
      <w:pPr>
        <w:ind w:left="2548" w:hanging="166"/>
      </w:pPr>
      <w:rPr>
        <w:rFonts w:hint="default"/>
        <w:lang w:val="ru-RU" w:eastAsia="en-US" w:bidi="ar-SA"/>
      </w:rPr>
    </w:lvl>
    <w:lvl w:ilvl="3" w:tplc="52EED348">
      <w:numFmt w:val="bullet"/>
      <w:lvlText w:val="•"/>
      <w:lvlJc w:val="left"/>
      <w:pPr>
        <w:ind w:left="3612" w:hanging="166"/>
      </w:pPr>
      <w:rPr>
        <w:rFonts w:hint="default"/>
        <w:lang w:val="ru-RU" w:eastAsia="en-US" w:bidi="ar-SA"/>
      </w:rPr>
    </w:lvl>
    <w:lvl w:ilvl="4" w:tplc="02721C72">
      <w:numFmt w:val="bullet"/>
      <w:lvlText w:val="•"/>
      <w:lvlJc w:val="left"/>
      <w:pPr>
        <w:ind w:left="4676" w:hanging="166"/>
      </w:pPr>
      <w:rPr>
        <w:rFonts w:hint="default"/>
        <w:lang w:val="ru-RU" w:eastAsia="en-US" w:bidi="ar-SA"/>
      </w:rPr>
    </w:lvl>
    <w:lvl w:ilvl="5" w:tplc="C680BF22">
      <w:numFmt w:val="bullet"/>
      <w:lvlText w:val="•"/>
      <w:lvlJc w:val="left"/>
      <w:pPr>
        <w:ind w:left="5741" w:hanging="166"/>
      </w:pPr>
      <w:rPr>
        <w:rFonts w:hint="default"/>
        <w:lang w:val="ru-RU" w:eastAsia="en-US" w:bidi="ar-SA"/>
      </w:rPr>
    </w:lvl>
    <w:lvl w:ilvl="6" w:tplc="F6C489F8">
      <w:numFmt w:val="bullet"/>
      <w:lvlText w:val="•"/>
      <w:lvlJc w:val="left"/>
      <w:pPr>
        <w:ind w:left="6805" w:hanging="166"/>
      </w:pPr>
      <w:rPr>
        <w:rFonts w:hint="default"/>
        <w:lang w:val="ru-RU" w:eastAsia="en-US" w:bidi="ar-SA"/>
      </w:rPr>
    </w:lvl>
    <w:lvl w:ilvl="7" w:tplc="7722D258">
      <w:numFmt w:val="bullet"/>
      <w:lvlText w:val="•"/>
      <w:lvlJc w:val="left"/>
      <w:pPr>
        <w:ind w:left="7869" w:hanging="166"/>
      </w:pPr>
      <w:rPr>
        <w:rFonts w:hint="default"/>
        <w:lang w:val="ru-RU" w:eastAsia="en-US" w:bidi="ar-SA"/>
      </w:rPr>
    </w:lvl>
    <w:lvl w:ilvl="8" w:tplc="0EC26410">
      <w:numFmt w:val="bullet"/>
      <w:lvlText w:val="•"/>
      <w:lvlJc w:val="left"/>
      <w:pPr>
        <w:ind w:left="8933" w:hanging="166"/>
      </w:pPr>
      <w:rPr>
        <w:rFonts w:hint="default"/>
        <w:lang w:val="ru-RU" w:eastAsia="en-US" w:bidi="ar-SA"/>
      </w:rPr>
    </w:lvl>
  </w:abstractNum>
  <w:abstractNum w:abstractNumId="45">
    <w:nsid w:val="22780904"/>
    <w:multiLevelType w:val="hybridMultilevel"/>
    <w:tmpl w:val="2DFA39D2"/>
    <w:lvl w:ilvl="0" w:tplc="93EC631A">
      <w:numFmt w:val="bullet"/>
      <w:lvlText w:val="-"/>
      <w:lvlJc w:val="left"/>
      <w:pPr>
        <w:ind w:left="142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699280EE">
      <w:numFmt w:val="bullet"/>
      <w:lvlText w:val="•"/>
      <w:lvlJc w:val="left"/>
      <w:pPr>
        <w:ind w:left="2397" w:hanging="166"/>
      </w:pPr>
      <w:rPr>
        <w:rFonts w:hint="default"/>
        <w:lang w:val="ru-RU" w:eastAsia="en-US" w:bidi="ar-SA"/>
      </w:rPr>
    </w:lvl>
    <w:lvl w:ilvl="2" w:tplc="96886C94">
      <w:numFmt w:val="bullet"/>
      <w:lvlText w:val="•"/>
      <w:lvlJc w:val="left"/>
      <w:pPr>
        <w:ind w:left="3375" w:hanging="166"/>
      </w:pPr>
      <w:rPr>
        <w:rFonts w:hint="default"/>
        <w:lang w:val="ru-RU" w:eastAsia="en-US" w:bidi="ar-SA"/>
      </w:rPr>
    </w:lvl>
    <w:lvl w:ilvl="3" w:tplc="D7C0648E">
      <w:numFmt w:val="bullet"/>
      <w:lvlText w:val="•"/>
      <w:lvlJc w:val="left"/>
      <w:pPr>
        <w:ind w:left="4353" w:hanging="166"/>
      </w:pPr>
      <w:rPr>
        <w:rFonts w:hint="default"/>
        <w:lang w:val="ru-RU" w:eastAsia="en-US" w:bidi="ar-SA"/>
      </w:rPr>
    </w:lvl>
    <w:lvl w:ilvl="4" w:tplc="10A005D8">
      <w:numFmt w:val="bullet"/>
      <w:lvlText w:val="•"/>
      <w:lvlJc w:val="left"/>
      <w:pPr>
        <w:ind w:left="5331" w:hanging="166"/>
      </w:pPr>
      <w:rPr>
        <w:rFonts w:hint="default"/>
        <w:lang w:val="ru-RU" w:eastAsia="en-US" w:bidi="ar-SA"/>
      </w:rPr>
    </w:lvl>
    <w:lvl w:ilvl="5" w:tplc="81D093F4">
      <w:numFmt w:val="bullet"/>
      <w:lvlText w:val="•"/>
      <w:lvlJc w:val="left"/>
      <w:pPr>
        <w:ind w:left="6309" w:hanging="166"/>
      </w:pPr>
      <w:rPr>
        <w:rFonts w:hint="default"/>
        <w:lang w:val="ru-RU" w:eastAsia="en-US" w:bidi="ar-SA"/>
      </w:rPr>
    </w:lvl>
    <w:lvl w:ilvl="6" w:tplc="9E98CABE">
      <w:numFmt w:val="bullet"/>
      <w:lvlText w:val="•"/>
      <w:lvlJc w:val="left"/>
      <w:pPr>
        <w:ind w:left="7287" w:hanging="166"/>
      </w:pPr>
      <w:rPr>
        <w:rFonts w:hint="default"/>
        <w:lang w:val="ru-RU" w:eastAsia="en-US" w:bidi="ar-SA"/>
      </w:rPr>
    </w:lvl>
    <w:lvl w:ilvl="7" w:tplc="56DA7140">
      <w:numFmt w:val="bullet"/>
      <w:lvlText w:val="•"/>
      <w:lvlJc w:val="left"/>
      <w:pPr>
        <w:ind w:left="8265" w:hanging="166"/>
      </w:pPr>
      <w:rPr>
        <w:rFonts w:hint="default"/>
        <w:lang w:val="ru-RU" w:eastAsia="en-US" w:bidi="ar-SA"/>
      </w:rPr>
    </w:lvl>
    <w:lvl w:ilvl="8" w:tplc="0B26FFC6">
      <w:numFmt w:val="bullet"/>
      <w:lvlText w:val="•"/>
      <w:lvlJc w:val="left"/>
      <w:pPr>
        <w:ind w:left="9243" w:hanging="166"/>
      </w:pPr>
      <w:rPr>
        <w:rFonts w:hint="default"/>
        <w:lang w:val="ru-RU" w:eastAsia="en-US" w:bidi="ar-SA"/>
      </w:rPr>
    </w:lvl>
  </w:abstractNum>
  <w:abstractNum w:abstractNumId="46">
    <w:nsid w:val="233D0CE3"/>
    <w:multiLevelType w:val="hybridMultilevel"/>
    <w:tmpl w:val="93A804E0"/>
    <w:lvl w:ilvl="0" w:tplc="741485EA">
      <w:start w:val="1"/>
      <w:numFmt w:val="decimal"/>
      <w:lvlText w:val="%1"/>
      <w:lvlJc w:val="left"/>
      <w:pPr>
        <w:ind w:left="4837" w:hanging="212"/>
        <w:jc w:val="right"/>
      </w:pPr>
      <w:rPr>
        <w:rFonts w:ascii="Times New Roman" w:eastAsia="Times New Roman" w:hAnsi="Times New Roman" w:cs="Times New Roman" w:hint="default"/>
        <w:b/>
        <w:bCs/>
        <w:i w:val="0"/>
        <w:iCs w:val="0"/>
        <w:spacing w:val="0"/>
        <w:w w:val="100"/>
        <w:sz w:val="20"/>
        <w:szCs w:val="20"/>
        <w:lang w:val="ru-RU" w:eastAsia="en-US" w:bidi="ar-SA"/>
      </w:rPr>
    </w:lvl>
    <w:lvl w:ilvl="1" w:tplc="F1A6067A">
      <w:numFmt w:val="bullet"/>
      <w:lvlText w:val="•"/>
      <w:lvlJc w:val="left"/>
      <w:pPr>
        <w:ind w:left="5462" w:hanging="212"/>
      </w:pPr>
      <w:rPr>
        <w:rFonts w:hint="default"/>
        <w:lang w:val="ru-RU" w:eastAsia="en-US" w:bidi="ar-SA"/>
      </w:rPr>
    </w:lvl>
    <w:lvl w:ilvl="2" w:tplc="BCCC7F78">
      <w:numFmt w:val="bullet"/>
      <w:lvlText w:val="•"/>
      <w:lvlJc w:val="left"/>
      <w:pPr>
        <w:ind w:left="6084" w:hanging="212"/>
      </w:pPr>
      <w:rPr>
        <w:rFonts w:hint="default"/>
        <w:lang w:val="ru-RU" w:eastAsia="en-US" w:bidi="ar-SA"/>
      </w:rPr>
    </w:lvl>
    <w:lvl w:ilvl="3" w:tplc="7C1CD444">
      <w:numFmt w:val="bullet"/>
      <w:lvlText w:val="•"/>
      <w:lvlJc w:val="left"/>
      <w:pPr>
        <w:ind w:left="6706" w:hanging="212"/>
      </w:pPr>
      <w:rPr>
        <w:rFonts w:hint="default"/>
        <w:lang w:val="ru-RU" w:eastAsia="en-US" w:bidi="ar-SA"/>
      </w:rPr>
    </w:lvl>
    <w:lvl w:ilvl="4" w:tplc="C57A971A">
      <w:numFmt w:val="bullet"/>
      <w:lvlText w:val="•"/>
      <w:lvlJc w:val="left"/>
      <w:pPr>
        <w:ind w:left="7328" w:hanging="212"/>
      </w:pPr>
      <w:rPr>
        <w:rFonts w:hint="default"/>
        <w:lang w:val="ru-RU" w:eastAsia="en-US" w:bidi="ar-SA"/>
      </w:rPr>
    </w:lvl>
    <w:lvl w:ilvl="5" w:tplc="32B01834">
      <w:numFmt w:val="bullet"/>
      <w:lvlText w:val="•"/>
      <w:lvlJc w:val="left"/>
      <w:pPr>
        <w:ind w:left="7951" w:hanging="212"/>
      </w:pPr>
      <w:rPr>
        <w:rFonts w:hint="default"/>
        <w:lang w:val="ru-RU" w:eastAsia="en-US" w:bidi="ar-SA"/>
      </w:rPr>
    </w:lvl>
    <w:lvl w:ilvl="6" w:tplc="F5CAE6F6">
      <w:numFmt w:val="bullet"/>
      <w:lvlText w:val="•"/>
      <w:lvlJc w:val="left"/>
      <w:pPr>
        <w:ind w:left="8573" w:hanging="212"/>
      </w:pPr>
      <w:rPr>
        <w:rFonts w:hint="default"/>
        <w:lang w:val="ru-RU" w:eastAsia="en-US" w:bidi="ar-SA"/>
      </w:rPr>
    </w:lvl>
    <w:lvl w:ilvl="7" w:tplc="F97496D8">
      <w:numFmt w:val="bullet"/>
      <w:lvlText w:val="•"/>
      <w:lvlJc w:val="left"/>
      <w:pPr>
        <w:ind w:left="9195" w:hanging="212"/>
      </w:pPr>
      <w:rPr>
        <w:rFonts w:hint="default"/>
        <w:lang w:val="ru-RU" w:eastAsia="en-US" w:bidi="ar-SA"/>
      </w:rPr>
    </w:lvl>
    <w:lvl w:ilvl="8" w:tplc="414085C6">
      <w:numFmt w:val="bullet"/>
      <w:lvlText w:val="•"/>
      <w:lvlJc w:val="left"/>
      <w:pPr>
        <w:ind w:left="9817" w:hanging="212"/>
      </w:pPr>
      <w:rPr>
        <w:rFonts w:hint="default"/>
        <w:lang w:val="ru-RU" w:eastAsia="en-US" w:bidi="ar-SA"/>
      </w:rPr>
    </w:lvl>
  </w:abstractNum>
  <w:abstractNum w:abstractNumId="47">
    <w:nsid w:val="261060A1"/>
    <w:multiLevelType w:val="hybridMultilevel"/>
    <w:tmpl w:val="778CDC06"/>
    <w:lvl w:ilvl="0" w:tplc="99888A1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8">
    <w:nsid w:val="263610ED"/>
    <w:multiLevelType w:val="hybridMultilevel"/>
    <w:tmpl w:val="104801CE"/>
    <w:lvl w:ilvl="0" w:tplc="BB3698F0">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DC7063E4">
      <w:numFmt w:val="bullet"/>
      <w:lvlText w:val="•"/>
      <w:lvlJc w:val="left"/>
      <w:pPr>
        <w:ind w:left="1484" w:hanging="166"/>
      </w:pPr>
      <w:rPr>
        <w:rFonts w:hint="default"/>
        <w:lang w:val="ru-RU" w:eastAsia="en-US" w:bidi="ar-SA"/>
      </w:rPr>
    </w:lvl>
    <w:lvl w:ilvl="2" w:tplc="7D102B34">
      <w:numFmt w:val="bullet"/>
      <w:lvlText w:val="•"/>
      <w:lvlJc w:val="left"/>
      <w:pPr>
        <w:ind w:left="2548" w:hanging="166"/>
      </w:pPr>
      <w:rPr>
        <w:rFonts w:hint="default"/>
        <w:lang w:val="ru-RU" w:eastAsia="en-US" w:bidi="ar-SA"/>
      </w:rPr>
    </w:lvl>
    <w:lvl w:ilvl="3" w:tplc="CDB08A4E">
      <w:numFmt w:val="bullet"/>
      <w:lvlText w:val="•"/>
      <w:lvlJc w:val="left"/>
      <w:pPr>
        <w:ind w:left="3612" w:hanging="166"/>
      </w:pPr>
      <w:rPr>
        <w:rFonts w:hint="default"/>
        <w:lang w:val="ru-RU" w:eastAsia="en-US" w:bidi="ar-SA"/>
      </w:rPr>
    </w:lvl>
    <w:lvl w:ilvl="4" w:tplc="4176A490">
      <w:numFmt w:val="bullet"/>
      <w:lvlText w:val="•"/>
      <w:lvlJc w:val="left"/>
      <w:pPr>
        <w:ind w:left="4676" w:hanging="166"/>
      </w:pPr>
      <w:rPr>
        <w:rFonts w:hint="default"/>
        <w:lang w:val="ru-RU" w:eastAsia="en-US" w:bidi="ar-SA"/>
      </w:rPr>
    </w:lvl>
    <w:lvl w:ilvl="5" w:tplc="9B628D9E">
      <w:numFmt w:val="bullet"/>
      <w:lvlText w:val="•"/>
      <w:lvlJc w:val="left"/>
      <w:pPr>
        <w:ind w:left="5741" w:hanging="166"/>
      </w:pPr>
      <w:rPr>
        <w:rFonts w:hint="default"/>
        <w:lang w:val="ru-RU" w:eastAsia="en-US" w:bidi="ar-SA"/>
      </w:rPr>
    </w:lvl>
    <w:lvl w:ilvl="6" w:tplc="51D4C6E4">
      <w:numFmt w:val="bullet"/>
      <w:lvlText w:val="•"/>
      <w:lvlJc w:val="left"/>
      <w:pPr>
        <w:ind w:left="6805" w:hanging="166"/>
      </w:pPr>
      <w:rPr>
        <w:rFonts w:hint="default"/>
        <w:lang w:val="ru-RU" w:eastAsia="en-US" w:bidi="ar-SA"/>
      </w:rPr>
    </w:lvl>
    <w:lvl w:ilvl="7" w:tplc="B57AA96C">
      <w:numFmt w:val="bullet"/>
      <w:lvlText w:val="•"/>
      <w:lvlJc w:val="left"/>
      <w:pPr>
        <w:ind w:left="7869" w:hanging="166"/>
      </w:pPr>
      <w:rPr>
        <w:rFonts w:hint="default"/>
        <w:lang w:val="ru-RU" w:eastAsia="en-US" w:bidi="ar-SA"/>
      </w:rPr>
    </w:lvl>
    <w:lvl w:ilvl="8" w:tplc="1BF263AC">
      <w:numFmt w:val="bullet"/>
      <w:lvlText w:val="•"/>
      <w:lvlJc w:val="left"/>
      <w:pPr>
        <w:ind w:left="8933" w:hanging="166"/>
      </w:pPr>
      <w:rPr>
        <w:rFonts w:hint="default"/>
        <w:lang w:val="ru-RU" w:eastAsia="en-US" w:bidi="ar-SA"/>
      </w:rPr>
    </w:lvl>
  </w:abstractNum>
  <w:abstractNum w:abstractNumId="49">
    <w:nsid w:val="26B81990"/>
    <w:multiLevelType w:val="hybridMultilevel"/>
    <w:tmpl w:val="B5AE4714"/>
    <w:lvl w:ilvl="0" w:tplc="56322CFE">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69487640">
      <w:numFmt w:val="bullet"/>
      <w:lvlText w:val="•"/>
      <w:lvlJc w:val="left"/>
      <w:pPr>
        <w:ind w:left="1484" w:hanging="166"/>
      </w:pPr>
      <w:rPr>
        <w:rFonts w:hint="default"/>
        <w:lang w:val="ru-RU" w:eastAsia="en-US" w:bidi="ar-SA"/>
      </w:rPr>
    </w:lvl>
    <w:lvl w:ilvl="2" w:tplc="FE84C846">
      <w:numFmt w:val="bullet"/>
      <w:lvlText w:val="•"/>
      <w:lvlJc w:val="left"/>
      <w:pPr>
        <w:ind w:left="2548" w:hanging="166"/>
      </w:pPr>
      <w:rPr>
        <w:rFonts w:hint="default"/>
        <w:lang w:val="ru-RU" w:eastAsia="en-US" w:bidi="ar-SA"/>
      </w:rPr>
    </w:lvl>
    <w:lvl w:ilvl="3" w:tplc="A1FA9602">
      <w:numFmt w:val="bullet"/>
      <w:lvlText w:val="•"/>
      <w:lvlJc w:val="left"/>
      <w:pPr>
        <w:ind w:left="3612" w:hanging="166"/>
      </w:pPr>
      <w:rPr>
        <w:rFonts w:hint="default"/>
        <w:lang w:val="ru-RU" w:eastAsia="en-US" w:bidi="ar-SA"/>
      </w:rPr>
    </w:lvl>
    <w:lvl w:ilvl="4" w:tplc="4476C4C8">
      <w:numFmt w:val="bullet"/>
      <w:lvlText w:val="•"/>
      <w:lvlJc w:val="left"/>
      <w:pPr>
        <w:ind w:left="4676" w:hanging="166"/>
      </w:pPr>
      <w:rPr>
        <w:rFonts w:hint="default"/>
        <w:lang w:val="ru-RU" w:eastAsia="en-US" w:bidi="ar-SA"/>
      </w:rPr>
    </w:lvl>
    <w:lvl w:ilvl="5" w:tplc="D0E69438">
      <w:numFmt w:val="bullet"/>
      <w:lvlText w:val="•"/>
      <w:lvlJc w:val="left"/>
      <w:pPr>
        <w:ind w:left="5741" w:hanging="166"/>
      </w:pPr>
      <w:rPr>
        <w:rFonts w:hint="default"/>
        <w:lang w:val="ru-RU" w:eastAsia="en-US" w:bidi="ar-SA"/>
      </w:rPr>
    </w:lvl>
    <w:lvl w:ilvl="6" w:tplc="B192A490">
      <w:numFmt w:val="bullet"/>
      <w:lvlText w:val="•"/>
      <w:lvlJc w:val="left"/>
      <w:pPr>
        <w:ind w:left="6805" w:hanging="166"/>
      </w:pPr>
      <w:rPr>
        <w:rFonts w:hint="default"/>
        <w:lang w:val="ru-RU" w:eastAsia="en-US" w:bidi="ar-SA"/>
      </w:rPr>
    </w:lvl>
    <w:lvl w:ilvl="7" w:tplc="9D94E0AA">
      <w:numFmt w:val="bullet"/>
      <w:lvlText w:val="•"/>
      <w:lvlJc w:val="left"/>
      <w:pPr>
        <w:ind w:left="7869" w:hanging="166"/>
      </w:pPr>
      <w:rPr>
        <w:rFonts w:hint="default"/>
        <w:lang w:val="ru-RU" w:eastAsia="en-US" w:bidi="ar-SA"/>
      </w:rPr>
    </w:lvl>
    <w:lvl w:ilvl="8" w:tplc="765408FE">
      <w:numFmt w:val="bullet"/>
      <w:lvlText w:val="•"/>
      <w:lvlJc w:val="left"/>
      <w:pPr>
        <w:ind w:left="8933" w:hanging="166"/>
      </w:pPr>
      <w:rPr>
        <w:rFonts w:hint="default"/>
        <w:lang w:val="ru-RU" w:eastAsia="en-US" w:bidi="ar-SA"/>
      </w:rPr>
    </w:lvl>
  </w:abstractNum>
  <w:abstractNum w:abstractNumId="50">
    <w:nsid w:val="28631123"/>
    <w:multiLevelType w:val="hybridMultilevel"/>
    <w:tmpl w:val="2F0C2CAE"/>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51">
    <w:nsid w:val="294F7AF5"/>
    <w:multiLevelType w:val="hybridMultilevel"/>
    <w:tmpl w:val="7558129C"/>
    <w:lvl w:ilvl="0" w:tplc="4C5AA7D4">
      <w:start w:val="1"/>
      <w:numFmt w:val="decimal"/>
      <w:lvlText w:val="%1."/>
      <w:lvlJc w:val="left"/>
      <w:pPr>
        <w:ind w:left="1277" w:hanging="286"/>
        <w:jc w:val="left"/>
      </w:pPr>
      <w:rPr>
        <w:rFonts w:ascii="Times New Roman" w:eastAsia="Times New Roman" w:hAnsi="Times New Roman" w:cs="Times New Roman" w:hint="default"/>
        <w:b/>
        <w:bCs/>
        <w:i w:val="0"/>
        <w:iCs w:val="0"/>
        <w:spacing w:val="0"/>
        <w:w w:val="100"/>
        <w:sz w:val="20"/>
        <w:szCs w:val="20"/>
        <w:lang w:val="ru-RU" w:eastAsia="en-US" w:bidi="ar-SA"/>
      </w:rPr>
    </w:lvl>
    <w:lvl w:ilvl="1" w:tplc="08DE746C">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D0B65D36">
      <w:numFmt w:val="bullet"/>
      <w:lvlText w:val="•"/>
      <w:lvlJc w:val="left"/>
      <w:pPr>
        <w:ind w:left="2366" w:hanging="166"/>
      </w:pPr>
      <w:rPr>
        <w:rFonts w:hint="default"/>
        <w:lang w:val="ru-RU" w:eastAsia="en-US" w:bidi="ar-SA"/>
      </w:rPr>
    </w:lvl>
    <w:lvl w:ilvl="3" w:tplc="61567FD4">
      <w:numFmt w:val="bullet"/>
      <w:lvlText w:val="•"/>
      <w:lvlJc w:val="left"/>
      <w:pPr>
        <w:ind w:left="3453" w:hanging="166"/>
      </w:pPr>
      <w:rPr>
        <w:rFonts w:hint="default"/>
        <w:lang w:val="ru-RU" w:eastAsia="en-US" w:bidi="ar-SA"/>
      </w:rPr>
    </w:lvl>
    <w:lvl w:ilvl="4" w:tplc="83A2640C">
      <w:numFmt w:val="bullet"/>
      <w:lvlText w:val="•"/>
      <w:lvlJc w:val="left"/>
      <w:pPr>
        <w:ind w:left="4540" w:hanging="166"/>
      </w:pPr>
      <w:rPr>
        <w:rFonts w:hint="default"/>
        <w:lang w:val="ru-RU" w:eastAsia="en-US" w:bidi="ar-SA"/>
      </w:rPr>
    </w:lvl>
    <w:lvl w:ilvl="5" w:tplc="84B6C9DA">
      <w:numFmt w:val="bullet"/>
      <w:lvlText w:val="•"/>
      <w:lvlJc w:val="left"/>
      <w:pPr>
        <w:ind w:left="5627" w:hanging="166"/>
      </w:pPr>
      <w:rPr>
        <w:rFonts w:hint="default"/>
        <w:lang w:val="ru-RU" w:eastAsia="en-US" w:bidi="ar-SA"/>
      </w:rPr>
    </w:lvl>
    <w:lvl w:ilvl="6" w:tplc="25E8BED0">
      <w:numFmt w:val="bullet"/>
      <w:lvlText w:val="•"/>
      <w:lvlJc w:val="left"/>
      <w:pPr>
        <w:ind w:left="6714" w:hanging="166"/>
      </w:pPr>
      <w:rPr>
        <w:rFonts w:hint="default"/>
        <w:lang w:val="ru-RU" w:eastAsia="en-US" w:bidi="ar-SA"/>
      </w:rPr>
    </w:lvl>
    <w:lvl w:ilvl="7" w:tplc="DF1E0660">
      <w:numFmt w:val="bullet"/>
      <w:lvlText w:val="•"/>
      <w:lvlJc w:val="left"/>
      <w:pPr>
        <w:ind w:left="7801" w:hanging="166"/>
      </w:pPr>
      <w:rPr>
        <w:rFonts w:hint="default"/>
        <w:lang w:val="ru-RU" w:eastAsia="en-US" w:bidi="ar-SA"/>
      </w:rPr>
    </w:lvl>
    <w:lvl w:ilvl="8" w:tplc="142E80AC">
      <w:numFmt w:val="bullet"/>
      <w:lvlText w:val="•"/>
      <w:lvlJc w:val="left"/>
      <w:pPr>
        <w:ind w:left="8888" w:hanging="166"/>
      </w:pPr>
      <w:rPr>
        <w:rFonts w:hint="default"/>
        <w:lang w:val="ru-RU" w:eastAsia="en-US" w:bidi="ar-SA"/>
      </w:rPr>
    </w:lvl>
  </w:abstractNum>
  <w:abstractNum w:abstractNumId="52">
    <w:nsid w:val="29751757"/>
    <w:multiLevelType w:val="hybridMultilevel"/>
    <w:tmpl w:val="CC161AD2"/>
    <w:lvl w:ilvl="0" w:tplc="44AE2612">
      <w:start w:val="1"/>
      <w:numFmt w:val="decimal"/>
      <w:lvlText w:val="%1)"/>
      <w:lvlJc w:val="left"/>
      <w:pPr>
        <w:ind w:left="415" w:hanging="578"/>
        <w:jc w:val="right"/>
      </w:pPr>
      <w:rPr>
        <w:rFonts w:ascii="Times New Roman" w:eastAsia="Times New Roman" w:hAnsi="Times New Roman" w:cs="Times New Roman" w:hint="default"/>
        <w:b w:val="0"/>
        <w:bCs w:val="0"/>
        <w:i w:val="0"/>
        <w:iCs w:val="0"/>
        <w:spacing w:val="0"/>
        <w:w w:val="100"/>
        <w:sz w:val="20"/>
        <w:szCs w:val="20"/>
        <w:lang w:val="ru-RU" w:eastAsia="en-US" w:bidi="ar-SA"/>
      </w:rPr>
    </w:lvl>
    <w:lvl w:ilvl="1" w:tplc="5F7EB91A">
      <w:numFmt w:val="bullet"/>
      <w:lvlText w:val=""/>
      <w:lvlJc w:val="left"/>
      <w:pPr>
        <w:ind w:left="414" w:hanging="224"/>
      </w:pPr>
      <w:rPr>
        <w:rFonts w:ascii="Symbol" w:eastAsia="Symbol" w:hAnsi="Symbol" w:cs="Symbol" w:hint="default"/>
        <w:b w:val="0"/>
        <w:bCs w:val="0"/>
        <w:i w:val="0"/>
        <w:iCs w:val="0"/>
        <w:spacing w:val="0"/>
        <w:w w:val="100"/>
        <w:sz w:val="28"/>
        <w:szCs w:val="28"/>
        <w:lang w:val="ru-RU" w:eastAsia="en-US" w:bidi="ar-SA"/>
      </w:rPr>
    </w:lvl>
    <w:lvl w:ilvl="2" w:tplc="97C0112C">
      <w:numFmt w:val="bullet"/>
      <w:lvlText w:val="•"/>
      <w:lvlJc w:val="left"/>
      <w:pPr>
        <w:ind w:left="2548" w:hanging="224"/>
      </w:pPr>
      <w:rPr>
        <w:rFonts w:hint="default"/>
        <w:lang w:val="ru-RU" w:eastAsia="en-US" w:bidi="ar-SA"/>
      </w:rPr>
    </w:lvl>
    <w:lvl w:ilvl="3" w:tplc="145ED288">
      <w:numFmt w:val="bullet"/>
      <w:lvlText w:val="•"/>
      <w:lvlJc w:val="left"/>
      <w:pPr>
        <w:ind w:left="3612" w:hanging="224"/>
      </w:pPr>
      <w:rPr>
        <w:rFonts w:hint="default"/>
        <w:lang w:val="ru-RU" w:eastAsia="en-US" w:bidi="ar-SA"/>
      </w:rPr>
    </w:lvl>
    <w:lvl w:ilvl="4" w:tplc="454E4F8C">
      <w:numFmt w:val="bullet"/>
      <w:lvlText w:val="•"/>
      <w:lvlJc w:val="left"/>
      <w:pPr>
        <w:ind w:left="4676" w:hanging="224"/>
      </w:pPr>
      <w:rPr>
        <w:rFonts w:hint="default"/>
        <w:lang w:val="ru-RU" w:eastAsia="en-US" w:bidi="ar-SA"/>
      </w:rPr>
    </w:lvl>
    <w:lvl w:ilvl="5" w:tplc="31F29088">
      <w:numFmt w:val="bullet"/>
      <w:lvlText w:val="•"/>
      <w:lvlJc w:val="left"/>
      <w:pPr>
        <w:ind w:left="5740" w:hanging="224"/>
      </w:pPr>
      <w:rPr>
        <w:rFonts w:hint="default"/>
        <w:lang w:val="ru-RU" w:eastAsia="en-US" w:bidi="ar-SA"/>
      </w:rPr>
    </w:lvl>
    <w:lvl w:ilvl="6" w:tplc="39E20430">
      <w:numFmt w:val="bullet"/>
      <w:lvlText w:val="•"/>
      <w:lvlJc w:val="left"/>
      <w:pPr>
        <w:ind w:left="6804" w:hanging="224"/>
      </w:pPr>
      <w:rPr>
        <w:rFonts w:hint="default"/>
        <w:lang w:val="ru-RU" w:eastAsia="en-US" w:bidi="ar-SA"/>
      </w:rPr>
    </w:lvl>
    <w:lvl w:ilvl="7" w:tplc="E6609878">
      <w:numFmt w:val="bullet"/>
      <w:lvlText w:val="•"/>
      <w:lvlJc w:val="left"/>
      <w:pPr>
        <w:ind w:left="7868" w:hanging="224"/>
      </w:pPr>
      <w:rPr>
        <w:rFonts w:hint="default"/>
        <w:lang w:val="ru-RU" w:eastAsia="en-US" w:bidi="ar-SA"/>
      </w:rPr>
    </w:lvl>
    <w:lvl w:ilvl="8" w:tplc="980C9A74">
      <w:numFmt w:val="bullet"/>
      <w:lvlText w:val="•"/>
      <w:lvlJc w:val="left"/>
      <w:pPr>
        <w:ind w:left="8932" w:hanging="224"/>
      </w:pPr>
      <w:rPr>
        <w:rFonts w:hint="default"/>
        <w:lang w:val="ru-RU" w:eastAsia="en-US" w:bidi="ar-SA"/>
      </w:rPr>
    </w:lvl>
  </w:abstractNum>
  <w:abstractNum w:abstractNumId="53">
    <w:nsid w:val="2A5B24D0"/>
    <w:multiLevelType w:val="hybridMultilevel"/>
    <w:tmpl w:val="848EC1BA"/>
    <w:lvl w:ilvl="0" w:tplc="7786AB84">
      <w:start w:val="1"/>
      <w:numFmt w:val="decimal"/>
      <w:lvlText w:val="%1)"/>
      <w:lvlJc w:val="left"/>
      <w:pPr>
        <w:ind w:left="1296" w:hanging="305"/>
        <w:jc w:val="left"/>
      </w:pPr>
      <w:rPr>
        <w:rFonts w:ascii="Times New Roman" w:eastAsia="Times New Roman" w:hAnsi="Times New Roman" w:cs="Times New Roman" w:hint="default"/>
        <w:b/>
        <w:bCs/>
        <w:i w:val="0"/>
        <w:iCs w:val="0"/>
        <w:spacing w:val="-1"/>
        <w:w w:val="98"/>
        <w:sz w:val="20"/>
        <w:szCs w:val="20"/>
        <w:lang w:val="ru-RU" w:eastAsia="en-US" w:bidi="ar-SA"/>
      </w:rPr>
    </w:lvl>
    <w:lvl w:ilvl="1" w:tplc="C590AEB6">
      <w:numFmt w:val="bullet"/>
      <w:lvlText w:val="•"/>
      <w:lvlJc w:val="left"/>
      <w:pPr>
        <w:ind w:left="2276" w:hanging="305"/>
      </w:pPr>
      <w:rPr>
        <w:rFonts w:hint="default"/>
        <w:lang w:val="ru-RU" w:eastAsia="en-US" w:bidi="ar-SA"/>
      </w:rPr>
    </w:lvl>
    <w:lvl w:ilvl="2" w:tplc="16088806">
      <w:numFmt w:val="bullet"/>
      <w:lvlText w:val="•"/>
      <w:lvlJc w:val="left"/>
      <w:pPr>
        <w:ind w:left="3252" w:hanging="305"/>
      </w:pPr>
      <w:rPr>
        <w:rFonts w:hint="default"/>
        <w:lang w:val="ru-RU" w:eastAsia="en-US" w:bidi="ar-SA"/>
      </w:rPr>
    </w:lvl>
    <w:lvl w:ilvl="3" w:tplc="E84EAF6E">
      <w:numFmt w:val="bullet"/>
      <w:lvlText w:val="•"/>
      <w:lvlJc w:val="left"/>
      <w:pPr>
        <w:ind w:left="4228" w:hanging="305"/>
      </w:pPr>
      <w:rPr>
        <w:rFonts w:hint="default"/>
        <w:lang w:val="ru-RU" w:eastAsia="en-US" w:bidi="ar-SA"/>
      </w:rPr>
    </w:lvl>
    <w:lvl w:ilvl="4" w:tplc="A8404FFA">
      <w:numFmt w:val="bullet"/>
      <w:lvlText w:val="•"/>
      <w:lvlJc w:val="left"/>
      <w:pPr>
        <w:ind w:left="5204" w:hanging="305"/>
      </w:pPr>
      <w:rPr>
        <w:rFonts w:hint="default"/>
        <w:lang w:val="ru-RU" w:eastAsia="en-US" w:bidi="ar-SA"/>
      </w:rPr>
    </w:lvl>
    <w:lvl w:ilvl="5" w:tplc="8F506EFC">
      <w:numFmt w:val="bullet"/>
      <w:lvlText w:val="•"/>
      <w:lvlJc w:val="left"/>
      <w:pPr>
        <w:ind w:left="6181" w:hanging="305"/>
      </w:pPr>
      <w:rPr>
        <w:rFonts w:hint="default"/>
        <w:lang w:val="ru-RU" w:eastAsia="en-US" w:bidi="ar-SA"/>
      </w:rPr>
    </w:lvl>
    <w:lvl w:ilvl="6" w:tplc="2FDEB73C">
      <w:numFmt w:val="bullet"/>
      <w:lvlText w:val="•"/>
      <w:lvlJc w:val="left"/>
      <w:pPr>
        <w:ind w:left="7157" w:hanging="305"/>
      </w:pPr>
      <w:rPr>
        <w:rFonts w:hint="default"/>
        <w:lang w:val="ru-RU" w:eastAsia="en-US" w:bidi="ar-SA"/>
      </w:rPr>
    </w:lvl>
    <w:lvl w:ilvl="7" w:tplc="21D2011E">
      <w:numFmt w:val="bullet"/>
      <w:lvlText w:val="•"/>
      <w:lvlJc w:val="left"/>
      <w:pPr>
        <w:ind w:left="8133" w:hanging="305"/>
      </w:pPr>
      <w:rPr>
        <w:rFonts w:hint="default"/>
        <w:lang w:val="ru-RU" w:eastAsia="en-US" w:bidi="ar-SA"/>
      </w:rPr>
    </w:lvl>
    <w:lvl w:ilvl="8" w:tplc="3BACC7EE">
      <w:numFmt w:val="bullet"/>
      <w:lvlText w:val="•"/>
      <w:lvlJc w:val="left"/>
      <w:pPr>
        <w:ind w:left="9109" w:hanging="305"/>
      </w:pPr>
      <w:rPr>
        <w:rFonts w:hint="default"/>
        <w:lang w:val="ru-RU" w:eastAsia="en-US" w:bidi="ar-SA"/>
      </w:rPr>
    </w:lvl>
  </w:abstractNum>
  <w:abstractNum w:abstractNumId="54">
    <w:nsid w:val="2AE97528"/>
    <w:multiLevelType w:val="hybridMultilevel"/>
    <w:tmpl w:val="57F4AE54"/>
    <w:lvl w:ilvl="0" w:tplc="7BD2A696">
      <w:start w:val="1"/>
      <w:numFmt w:val="decimal"/>
      <w:lvlText w:val="%1)"/>
      <w:lvlJc w:val="left"/>
      <w:pPr>
        <w:ind w:left="1296" w:hanging="305"/>
        <w:jc w:val="right"/>
      </w:pPr>
      <w:rPr>
        <w:rFonts w:ascii="Times New Roman" w:eastAsia="Times New Roman" w:hAnsi="Times New Roman" w:cs="Times New Roman" w:hint="default"/>
        <w:b/>
        <w:bCs/>
        <w:i w:val="0"/>
        <w:iCs w:val="0"/>
        <w:spacing w:val="-1"/>
        <w:w w:val="98"/>
        <w:sz w:val="20"/>
        <w:szCs w:val="28"/>
        <w:lang w:val="ru-RU" w:eastAsia="en-US" w:bidi="ar-SA"/>
      </w:rPr>
    </w:lvl>
    <w:lvl w:ilvl="1" w:tplc="306AC008">
      <w:numFmt w:val="bullet"/>
      <w:lvlText w:val="•"/>
      <w:lvlJc w:val="left"/>
      <w:pPr>
        <w:ind w:left="2276" w:hanging="305"/>
      </w:pPr>
      <w:rPr>
        <w:rFonts w:hint="default"/>
        <w:lang w:val="ru-RU" w:eastAsia="en-US" w:bidi="ar-SA"/>
      </w:rPr>
    </w:lvl>
    <w:lvl w:ilvl="2" w:tplc="A762E1F4">
      <w:numFmt w:val="bullet"/>
      <w:lvlText w:val="•"/>
      <w:lvlJc w:val="left"/>
      <w:pPr>
        <w:ind w:left="3252" w:hanging="305"/>
      </w:pPr>
      <w:rPr>
        <w:rFonts w:hint="default"/>
        <w:lang w:val="ru-RU" w:eastAsia="en-US" w:bidi="ar-SA"/>
      </w:rPr>
    </w:lvl>
    <w:lvl w:ilvl="3" w:tplc="E08CFE2E">
      <w:numFmt w:val="bullet"/>
      <w:lvlText w:val="•"/>
      <w:lvlJc w:val="left"/>
      <w:pPr>
        <w:ind w:left="4228" w:hanging="305"/>
      </w:pPr>
      <w:rPr>
        <w:rFonts w:hint="default"/>
        <w:lang w:val="ru-RU" w:eastAsia="en-US" w:bidi="ar-SA"/>
      </w:rPr>
    </w:lvl>
    <w:lvl w:ilvl="4" w:tplc="F50EDF2A">
      <w:numFmt w:val="bullet"/>
      <w:lvlText w:val="•"/>
      <w:lvlJc w:val="left"/>
      <w:pPr>
        <w:ind w:left="5204" w:hanging="305"/>
      </w:pPr>
      <w:rPr>
        <w:rFonts w:hint="default"/>
        <w:lang w:val="ru-RU" w:eastAsia="en-US" w:bidi="ar-SA"/>
      </w:rPr>
    </w:lvl>
    <w:lvl w:ilvl="5" w:tplc="DB7A6A7C">
      <w:numFmt w:val="bullet"/>
      <w:lvlText w:val="•"/>
      <w:lvlJc w:val="left"/>
      <w:pPr>
        <w:ind w:left="6181" w:hanging="305"/>
      </w:pPr>
      <w:rPr>
        <w:rFonts w:hint="default"/>
        <w:lang w:val="ru-RU" w:eastAsia="en-US" w:bidi="ar-SA"/>
      </w:rPr>
    </w:lvl>
    <w:lvl w:ilvl="6" w:tplc="6F5A4236">
      <w:numFmt w:val="bullet"/>
      <w:lvlText w:val="•"/>
      <w:lvlJc w:val="left"/>
      <w:pPr>
        <w:ind w:left="7157" w:hanging="305"/>
      </w:pPr>
      <w:rPr>
        <w:rFonts w:hint="default"/>
        <w:lang w:val="ru-RU" w:eastAsia="en-US" w:bidi="ar-SA"/>
      </w:rPr>
    </w:lvl>
    <w:lvl w:ilvl="7" w:tplc="6248E862">
      <w:numFmt w:val="bullet"/>
      <w:lvlText w:val="•"/>
      <w:lvlJc w:val="left"/>
      <w:pPr>
        <w:ind w:left="8133" w:hanging="305"/>
      </w:pPr>
      <w:rPr>
        <w:rFonts w:hint="default"/>
        <w:lang w:val="ru-RU" w:eastAsia="en-US" w:bidi="ar-SA"/>
      </w:rPr>
    </w:lvl>
    <w:lvl w:ilvl="8" w:tplc="B1BE7422">
      <w:numFmt w:val="bullet"/>
      <w:lvlText w:val="•"/>
      <w:lvlJc w:val="left"/>
      <w:pPr>
        <w:ind w:left="9109" w:hanging="305"/>
      </w:pPr>
      <w:rPr>
        <w:rFonts w:hint="default"/>
        <w:lang w:val="ru-RU" w:eastAsia="en-US" w:bidi="ar-SA"/>
      </w:rPr>
    </w:lvl>
  </w:abstractNum>
  <w:abstractNum w:abstractNumId="55">
    <w:nsid w:val="2D054FAF"/>
    <w:multiLevelType w:val="hybridMultilevel"/>
    <w:tmpl w:val="49D49B8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D4B48F4"/>
    <w:multiLevelType w:val="hybridMultilevel"/>
    <w:tmpl w:val="2F289E44"/>
    <w:lvl w:ilvl="0" w:tplc="247CF230">
      <w:start w:val="1"/>
      <w:numFmt w:val="decimal"/>
      <w:lvlText w:val="%1)"/>
      <w:lvlJc w:val="left"/>
      <w:pPr>
        <w:ind w:left="1296" w:hanging="305"/>
        <w:jc w:val="left"/>
      </w:pPr>
      <w:rPr>
        <w:rFonts w:ascii="Times New Roman" w:eastAsia="Times New Roman" w:hAnsi="Times New Roman" w:cs="Times New Roman" w:hint="default"/>
        <w:b/>
        <w:bCs/>
        <w:i w:val="0"/>
        <w:iCs w:val="0"/>
        <w:spacing w:val="-1"/>
        <w:w w:val="98"/>
        <w:sz w:val="20"/>
        <w:szCs w:val="20"/>
        <w:lang w:val="ru-RU" w:eastAsia="en-US" w:bidi="ar-SA"/>
      </w:rPr>
    </w:lvl>
    <w:lvl w:ilvl="1" w:tplc="806ACA5E">
      <w:numFmt w:val="bullet"/>
      <w:lvlText w:val="•"/>
      <w:lvlJc w:val="left"/>
      <w:pPr>
        <w:ind w:left="2276" w:hanging="305"/>
      </w:pPr>
      <w:rPr>
        <w:rFonts w:hint="default"/>
        <w:lang w:val="ru-RU" w:eastAsia="en-US" w:bidi="ar-SA"/>
      </w:rPr>
    </w:lvl>
    <w:lvl w:ilvl="2" w:tplc="267CA61A">
      <w:numFmt w:val="bullet"/>
      <w:lvlText w:val="•"/>
      <w:lvlJc w:val="left"/>
      <w:pPr>
        <w:ind w:left="3252" w:hanging="305"/>
      </w:pPr>
      <w:rPr>
        <w:rFonts w:hint="default"/>
        <w:lang w:val="ru-RU" w:eastAsia="en-US" w:bidi="ar-SA"/>
      </w:rPr>
    </w:lvl>
    <w:lvl w:ilvl="3" w:tplc="DCE25BBA">
      <w:numFmt w:val="bullet"/>
      <w:lvlText w:val="•"/>
      <w:lvlJc w:val="left"/>
      <w:pPr>
        <w:ind w:left="4228" w:hanging="305"/>
      </w:pPr>
      <w:rPr>
        <w:rFonts w:hint="default"/>
        <w:lang w:val="ru-RU" w:eastAsia="en-US" w:bidi="ar-SA"/>
      </w:rPr>
    </w:lvl>
    <w:lvl w:ilvl="4" w:tplc="593A8A80">
      <w:numFmt w:val="bullet"/>
      <w:lvlText w:val="•"/>
      <w:lvlJc w:val="left"/>
      <w:pPr>
        <w:ind w:left="5204" w:hanging="305"/>
      </w:pPr>
      <w:rPr>
        <w:rFonts w:hint="default"/>
        <w:lang w:val="ru-RU" w:eastAsia="en-US" w:bidi="ar-SA"/>
      </w:rPr>
    </w:lvl>
    <w:lvl w:ilvl="5" w:tplc="B31E019C">
      <w:numFmt w:val="bullet"/>
      <w:lvlText w:val="•"/>
      <w:lvlJc w:val="left"/>
      <w:pPr>
        <w:ind w:left="6181" w:hanging="305"/>
      </w:pPr>
      <w:rPr>
        <w:rFonts w:hint="default"/>
        <w:lang w:val="ru-RU" w:eastAsia="en-US" w:bidi="ar-SA"/>
      </w:rPr>
    </w:lvl>
    <w:lvl w:ilvl="6" w:tplc="1FEE66C8">
      <w:numFmt w:val="bullet"/>
      <w:lvlText w:val="•"/>
      <w:lvlJc w:val="left"/>
      <w:pPr>
        <w:ind w:left="7157" w:hanging="305"/>
      </w:pPr>
      <w:rPr>
        <w:rFonts w:hint="default"/>
        <w:lang w:val="ru-RU" w:eastAsia="en-US" w:bidi="ar-SA"/>
      </w:rPr>
    </w:lvl>
    <w:lvl w:ilvl="7" w:tplc="783AA416">
      <w:numFmt w:val="bullet"/>
      <w:lvlText w:val="•"/>
      <w:lvlJc w:val="left"/>
      <w:pPr>
        <w:ind w:left="8133" w:hanging="305"/>
      </w:pPr>
      <w:rPr>
        <w:rFonts w:hint="default"/>
        <w:lang w:val="ru-RU" w:eastAsia="en-US" w:bidi="ar-SA"/>
      </w:rPr>
    </w:lvl>
    <w:lvl w:ilvl="8" w:tplc="8E6C493C">
      <w:numFmt w:val="bullet"/>
      <w:lvlText w:val="•"/>
      <w:lvlJc w:val="left"/>
      <w:pPr>
        <w:ind w:left="9109" w:hanging="305"/>
      </w:pPr>
      <w:rPr>
        <w:rFonts w:hint="default"/>
        <w:lang w:val="ru-RU" w:eastAsia="en-US" w:bidi="ar-SA"/>
      </w:rPr>
    </w:lvl>
  </w:abstractNum>
  <w:abstractNum w:abstractNumId="57">
    <w:nsid w:val="2FF0422A"/>
    <w:multiLevelType w:val="hybridMultilevel"/>
    <w:tmpl w:val="323A2918"/>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58">
    <w:nsid w:val="32F92BF7"/>
    <w:multiLevelType w:val="hybridMultilevel"/>
    <w:tmpl w:val="B53A16EA"/>
    <w:lvl w:ilvl="0" w:tplc="6F50EA42">
      <w:numFmt w:val="bullet"/>
      <w:lvlText w:val="o"/>
      <w:lvlJc w:val="left"/>
      <w:pPr>
        <w:ind w:left="1136" w:hanging="874"/>
      </w:pPr>
      <w:rPr>
        <w:rFonts w:ascii="Courier New" w:eastAsia="Courier New" w:hAnsi="Courier New" w:cs="Courier New" w:hint="default"/>
        <w:b w:val="0"/>
        <w:bCs w:val="0"/>
        <w:i w:val="0"/>
        <w:iCs w:val="0"/>
        <w:spacing w:val="0"/>
        <w:w w:val="100"/>
        <w:sz w:val="28"/>
        <w:szCs w:val="28"/>
        <w:lang w:val="ru-RU" w:eastAsia="en-US" w:bidi="ar-SA"/>
      </w:rPr>
    </w:lvl>
    <w:lvl w:ilvl="1" w:tplc="7E9CC1FA">
      <w:numFmt w:val="bullet"/>
      <w:lvlText w:val="•"/>
      <w:lvlJc w:val="left"/>
      <w:pPr>
        <w:ind w:left="2145" w:hanging="874"/>
      </w:pPr>
      <w:rPr>
        <w:rFonts w:hint="default"/>
        <w:lang w:val="ru-RU" w:eastAsia="en-US" w:bidi="ar-SA"/>
      </w:rPr>
    </w:lvl>
    <w:lvl w:ilvl="2" w:tplc="43683CB6">
      <w:numFmt w:val="bullet"/>
      <w:lvlText w:val="•"/>
      <w:lvlJc w:val="left"/>
      <w:pPr>
        <w:ind w:left="3151" w:hanging="874"/>
      </w:pPr>
      <w:rPr>
        <w:rFonts w:hint="default"/>
        <w:lang w:val="ru-RU" w:eastAsia="en-US" w:bidi="ar-SA"/>
      </w:rPr>
    </w:lvl>
    <w:lvl w:ilvl="3" w:tplc="692E64B2">
      <w:numFmt w:val="bullet"/>
      <w:lvlText w:val="•"/>
      <w:lvlJc w:val="left"/>
      <w:pPr>
        <w:ind w:left="4157" w:hanging="874"/>
      </w:pPr>
      <w:rPr>
        <w:rFonts w:hint="default"/>
        <w:lang w:val="ru-RU" w:eastAsia="en-US" w:bidi="ar-SA"/>
      </w:rPr>
    </w:lvl>
    <w:lvl w:ilvl="4" w:tplc="91968F24">
      <w:numFmt w:val="bullet"/>
      <w:lvlText w:val="•"/>
      <w:lvlJc w:val="left"/>
      <w:pPr>
        <w:ind w:left="5163" w:hanging="874"/>
      </w:pPr>
      <w:rPr>
        <w:rFonts w:hint="default"/>
        <w:lang w:val="ru-RU" w:eastAsia="en-US" w:bidi="ar-SA"/>
      </w:rPr>
    </w:lvl>
    <w:lvl w:ilvl="5" w:tplc="D55813C2">
      <w:numFmt w:val="bullet"/>
      <w:lvlText w:val="•"/>
      <w:lvlJc w:val="left"/>
      <w:pPr>
        <w:ind w:left="6169" w:hanging="874"/>
      </w:pPr>
      <w:rPr>
        <w:rFonts w:hint="default"/>
        <w:lang w:val="ru-RU" w:eastAsia="en-US" w:bidi="ar-SA"/>
      </w:rPr>
    </w:lvl>
    <w:lvl w:ilvl="6" w:tplc="63147F8C">
      <w:numFmt w:val="bullet"/>
      <w:lvlText w:val="•"/>
      <w:lvlJc w:val="left"/>
      <w:pPr>
        <w:ind w:left="7175" w:hanging="874"/>
      </w:pPr>
      <w:rPr>
        <w:rFonts w:hint="default"/>
        <w:lang w:val="ru-RU" w:eastAsia="en-US" w:bidi="ar-SA"/>
      </w:rPr>
    </w:lvl>
    <w:lvl w:ilvl="7" w:tplc="826A8424">
      <w:numFmt w:val="bullet"/>
      <w:lvlText w:val="•"/>
      <w:lvlJc w:val="left"/>
      <w:pPr>
        <w:ind w:left="8181" w:hanging="874"/>
      </w:pPr>
      <w:rPr>
        <w:rFonts w:hint="default"/>
        <w:lang w:val="ru-RU" w:eastAsia="en-US" w:bidi="ar-SA"/>
      </w:rPr>
    </w:lvl>
    <w:lvl w:ilvl="8" w:tplc="E3FA8EEE">
      <w:numFmt w:val="bullet"/>
      <w:lvlText w:val="•"/>
      <w:lvlJc w:val="left"/>
      <w:pPr>
        <w:ind w:left="9187" w:hanging="874"/>
      </w:pPr>
      <w:rPr>
        <w:rFonts w:hint="default"/>
        <w:lang w:val="ru-RU" w:eastAsia="en-US" w:bidi="ar-SA"/>
      </w:rPr>
    </w:lvl>
  </w:abstractNum>
  <w:abstractNum w:abstractNumId="59">
    <w:nsid w:val="33BB549B"/>
    <w:multiLevelType w:val="hybridMultilevel"/>
    <w:tmpl w:val="E89A03A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3D41BB"/>
    <w:multiLevelType w:val="multilevel"/>
    <w:tmpl w:val="5BF08446"/>
    <w:lvl w:ilvl="0">
      <w:start w:val="1"/>
      <w:numFmt w:val="decimal"/>
      <w:lvlText w:val="%1."/>
      <w:lvlJc w:val="left"/>
      <w:pPr>
        <w:ind w:left="1277" w:hanging="286"/>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488" w:hanging="497"/>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697" w:hanging="706"/>
        <w:jc w:val="left"/>
      </w:pPr>
      <w:rPr>
        <w:rFonts w:ascii="Times New Roman" w:eastAsia="Times New Roman" w:hAnsi="Times New Roman" w:cs="Times New Roman" w:hint="default"/>
        <w:b/>
        <w:bCs/>
        <w:i w:val="0"/>
        <w:iCs w:val="0"/>
        <w:spacing w:val="-3"/>
        <w:w w:val="100"/>
        <w:sz w:val="22"/>
        <w:szCs w:val="20"/>
        <w:lang w:val="ru-RU" w:eastAsia="en-US" w:bidi="ar-SA"/>
      </w:rPr>
    </w:lvl>
    <w:lvl w:ilvl="3">
      <w:start w:val="1"/>
      <w:numFmt w:val="decimal"/>
      <w:lvlText w:val="%1.%2.%3.%4."/>
      <w:lvlJc w:val="left"/>
      <w:pPr>
        <w:ind w:left="454" w:hanging="917"/>
        <w:jc w:val="left"/>
      </w:pPr>
      <w:rPr>
        <w:rFonts w:ascii="Times New Roman" w:eastAsia="Times New Roman" w:hAnsi="Times New Roman" w:cs="Times New Roman" w:hint="default"/>
        <w:b/>
        <w:bCs/>
        <w:i w:val="0"/>
        <w:iCs w:val="0"/>
        <w:spacing w:val="-6"/>
        <w:w w:val="100"/>
        <w:sz w:val="20"/>
        <w:szCs w:val="22"/>
        <w:lang w:val="ru-RU" w:eastAsia="en-US" w:bidi="ar-SA"/>
      </w:rPr>
    </w:lvl>
    <w:lvl w:ilvl="4">
      <w:numFmt w:val="bullet"/>
      <w:lvlText w:val="•"/>
      <w:lvlJc w:val="left"/>
      <w:pPr>
        <w:ind w:left="1700" w:hanging="917"/>
      </w:pPr>
      <w:rPr>
        <w:rFonts w:hint="default"/>
        <w:lang w:val="ru-RU" w:eastAsia="en-US" w:bidi="ar-SA"/>
      </w:rPr>
    </w:lvl>
    <w:lvl w:ilvl="5">
      <w:numFmt w:val="bullet"/>
      <w:lvlText w:val="•"/>
      <w:lvlJc w:val="left"/>
      <w:pPr>
        <w:ind w:left="3260" w:hanging="917"/>
      </w:pPr>
      <w:rPr>
        <w:rFonts w:hint="default"/>
        <w:lang w:val="ru-RU" w:eastAsia="en-US" w:bidi="ar-SA"/>
      </w:rPr>
    </w:lvl>
    <w:lvl w:ilvl="6">
      <w:numFmt w:val="bullet"/>
      <w:lvlText w:val="•"/>
      <w:lvlJc w:val="left"/>
      <w:pPr>
        <w:ind w:left="4820" w:hanging="917"/>
      </w:pPr>
      <w:rPr>
        <w:rFonts w:hint="default"/>
        <w:lang w:val="ru-RU" w:eastAsia="en-US" w:bidi="ar-SA"/>
      </w:rPr>
    </w:lvl>
    <w:lvl w:ilvl="7">
      <w:numFmt w:val="bullet"/>
      <w:lvlText w:val="•"/>
      <w:lvlJc w:val="left"/>
      <w:pPr>
        <w:ind w:left="6381" w:hanging="917"/>
      </w:pPr>
      <w:rPr>
        <w:rFonts w:hint="default"/>
        <w:lang w:val="ru-RU" w:eastAsia="en-US" w:bidi="ar-SA"/>
      </w:rPr>
    </w:lvl>
    <w:lvl w:ilvl="8">
      <w:numFmt w:val="bullet"/>
      <w:lvlText w:val="•"/>
      <w:lvlJc w:val="left"/>
      <w:pPr>
        <w:ind w:left="7941" w:hanging="917"/>
      </w:pPr>
      <w:rPr>
        <w:rFonts w:hint="default"/>
        <w:lang w:val="ru-RU" w:eastAsia="en-US" w:bidi="ar-SA"/>
      </w:rPr>
    </w:lvl>
  </w:abstractNum>
  <w:abstractNum w:abstractNumId="61">
    <w:nsid w:val="3460145E"/>
    <w:multiLevelType w:val="hybridMultilevel"/>
    <w:tmpl w:val="365A80E0"/>
    <w:lvl w:ilvl="0" w:tplc="701EBF04">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72A0FA62">
      <w:numFmt w:val="bullet"/>
      <w:lvlText w:val="•"/>
      <w:lvlJc w:val="left"/>
      <w:pPr>
        <w:ind w:left="1484" w:hanging="166"/>
      </w:pPr>
      <w:rPr>
        <w:rFonts w:hint="default"/>
        <w:lang w:val="ru-RU" w:eastAsia="en-US" w:bidi="ar-SA"/>
      </w:rPr>
    </w:lvl>
    <w:lvl w:ilvl="2" w:tplc="12C6A6A0">
      <w:numFmt w:val="bullet"/>
      <w:lvlText w:val="•"/>
      <w:lvlJc w:val="left"/>
      <w:pPr>
        <w:ind w:left="2548" w:hanging="166"/>
      </w:pPr>
      <w:rPr>
        <w:rFonts w:hint="default"/>
        <w:lang w:val="ru-RU" w:eastAsia="en-US" w:bidi="ar-SA"/>
      </w:rPr>
    </w:lvl>
    <w:lvl w:ilvl="3" w:tplc="B72C8B96">
      <w:numFmt w:val="bullet"/>
      <w:lvlText w:val="•"/>
      <w:lvlJc w:val="left"/>
      <w:pPr>
        <w:ind w:left="3612" w:hanging="166"/>
      </w:pPr>
      <w:rPr>
        <w:rFonts w:hint="default"/>
        <w:lang w:val="ru-RU" w:eastAsia="en-US" w:bidi="ar-SA"/>
      </w:rPr>
    </w:lvl>
    <w:lvl w:ilvl="4" w:tplc="9FC0F212">
      <w:numFmt w:val="bullet"/>
      <w:lvlText w:val="•"/>
      <w:lvlJc w:val="left"/>
      <w:pPr>
        <w:ind w:left="4676" w:hanging="166"/>
      </w:pPr>
      <w:rPr>
        <w:rFonts w:hint="default"/>
        <w:lang w:val="ru-RU" w:eastAsia="en-US" w:bidi="ar-SA"/>
      </w:rPr>
    </w:lvl>
    <w:lvl w:ilvl="5" w:tplc="1B48EA5E">
      <w:numFmt w:val="bullet"/>
      <w:lvlText w:val="•"/>
      <w:lvlJc w:val="left"/>
      <w:pPr>
        <w:ind w:left="5741" w:hanging="166"/>
      </w:pPr>
      <w:rPr>
        <w:rFonts w:hint="default"/>
        <w:lang w:val="ru-RU" w:eastAsia="en-US" w:bidi="ar-SA"/>
      </w:rPr>
    </w:lvl>
    <w:lvl w:ilvl="6" w:tplc="B3D231FE">
      <w:numFmt w:val="bullet"/>
      <w:lvlText w:val="•"/>
      <w:lvlJc w:val="left"/>
      <w:pPr>
        <w:ind w:left="6805" w:hanging="166"/>
      </w:pPr>
      <w:rPr>
        <w:rFonts w:hint="default"/>
        <w:lang w:val="ru-RU" w:eastAsia="en-US" w:bidi="ar-SA"/>
      </w:rPr>
    </w:lvl>
    <w:lvl w:ilvl="7" w:tplc="281E4FF0">
      <w:numFmt w:val="bullet"/>
      <w:lvlText w:val="•"/>
      <w:lvlJc w:val="left"/>
      <w:pPr>
        <w:ind w:left="7869" w:hanging="166"/>
      </w:pPr>
      <w:rPr>
        <w:rFonts w:hint="default"/>
        <w:lang w:val="ru-RU" w:eastAsia="en-US" w:bidi="ar-SA"/>
      </w:rPr>
    </w:lvl>
    <w:lvl w:ilvl="8" w:tplc="4394D326">
      <w:numFmt w:val="bullet"/>
      <w:lvlText w:val="•"/>
      <w:lvlJc w:val="left"/>
      <w:pPr>
        <w:ind w:left="8933" w:hanging="166"/>
      </w:pPr>
      <w:rPr>
        <w:rFonts w:hint="default"/>
        <w:lang w:val="ru-RU" w:eastAsia="en-US" w:bidi="ar-SA"/>
      </w:rPr>
    </w:lvl>
  </w:abstractNum>
  <w:abstractNum w:abstractNumId="62">
    <w:nsid w:val="34B00158"/>
    <w:multiLevelType w:val="hybridMultilevel"/>
    <w:tmpl w:val="861ED768"/>
    <w:lvl w:ilvl="0" w:tplc="5C3A87EC">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1022297C">
      <w:numFmt w:val="bullet"/>
      <w:lvlText w:val="•"/>
      <w:lvlJc w:val="left"/>
      <w:pPr>
        <w:ind w:left="1484" w:hanging="166"/>
      </w:pPr>
      <w:rPr>
        <w:rFonts w:hint="default"/>
        <w:lang w:val="ru-RU" w:eastAsia="en-US" w:bidi="ar-SA"/>
      </w:rPr>
    </w:lvl>
    <w:lvl w:ilvl="2" w:tplc="DE9A4D0E">
      <w:numFmt w:val="bullet"/>
      <w:lvlText w:val="•"/>
      <w:lvlJc w:val="left"/>
      <w:pPr>
        <w:ind w:left="2548" w:hanging="166"/>
      </w:pPr>
      <w:rPr>
        <w:rFonts w:hint="default"/>
        <w:lang w:val="ru-RU" w:eastAsia="en-US" w:bidi="ar-SA"/>
      </w:rPr>
    </w:lvl>
    <w:lvl w:ilvl="3" w:tplc="9EACBE22">
      <w:numFmt w:val="bullet"/>
      <w:lvlText w:val="•"/>
      <w:lvlJc w:val="left"/>
      <w:pPr>
        <w:ind w:left="3612" w:hanging="166"/>
      </w:pPr>
      <w:rPr>
        <w:rFonts w:hint="default"/>
        <w:lang w:val="ru-RU" w:eastAsia="en-US" w:bidi="ar-SA"/>
      </w:rPr>
    </w:lvl>
    <w:lvl w:ilvl="4" w:tplc="90B26620">
      <w:numFmt w:val="bullet"/>
      <w:lvlText w:val="•"/>
      <w:lvlJc w:val="left"/>
      <w:pPr>
        <w:ind w:left="4676" w:hanging="166"/>
      </w:pPr>
      <w:rPr>
        <w:rFonts w:hint="default"/>
        <w:lang w:val="ru-RU" w:eastAsia="en-US" w:bidi="ar-SA"/>
      </w:rPr>
    </w:lvl>
    <w:lvl w:ilvl="5" w:tplc="60DC320A">
      <w:numFmt w:val="bullet"/>
      <w:lvlText w:val="•"/>
      <w:lvlJc w:val="left"/>
      <w:pPr>
        <w:ind w:left="5741" w:hanging="166"/>
      </w:pPr>
      <w:rPr>
        <w:rFonts w:hint="default"/>
        <w:lang w:val="ru-RU" w:eastAsia="en-US" w:bidi="ar-SA"/>
      </w:rPr>
    </w:lvl>
    <w:lvl w:ilvl="6" w:tplc="204675DE">
      <w:numFmt w:val="bullet"/>
      <w:lvlText w:val="•"/>
      <w:lvlJc w:val="left"/>
      <w:pPr>
        <w:ind w:left="6805" w:hanging="166"/>
      </w:pPr>
      <w:rPr>
        <w:rFonts w:hint="default"/>
        <w:lang w:val="ru-RU" w:eastAsia="en-US" w:bidi="ar-SA"/>
      </w:rPr>
    </w:lvl>
    <w:lvl w:ilvl="7" w:tplc="2D160B50">
      <w:numFmt w:val="bullet"/>
      <w:lvlText w:val="•"/>
      <w:lvlJc w:val="left"/>
      <w:pPr>
        <w:ind w:left="7869" w:hanging="166"/>
      </w:pPr>
      <w:rPr>
        <w:rFonts w:hint="default"/>
        <w:lang w:val="ru-RU" w:eastAsia="en-US" w:bidi="ar-SA"/>
      </w:rPr>
    </w:lvl>
    <w:lvl w:ilvl="8" w:tplc="74BA7E82">
      <w:numFmt w:val="bullet"/>
      <w:lvlText w:val="•"/>
      <w:lvlJc w:val="left"/>
      <w:pPr>
        <w:ind w:left="8933" w:hanging="166"/>
      </w:pPr>
      <w:rPr>
        <w:rFonts w:hint="default"/>
        <w:lang w:val="ru-RU" w:eastAsia="en-US" w:bidi="ar-SA"/>
      </w:rPr>
    </w:lvl>
  </w:abstractNum>
  <w:abstractNum w:abstractNumId="63">
    <w:nsid w:val="36650EA2"/>
    <w:multiLevelType w:val="hybridMultilevel"/>
    <w:tmpl w:val="302C5304"/>
    <w:lvl w:ilvl="0" w:tplc="500C4E8A">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98F807A4">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895AAFC6">
      <w:numFmt w:val="bullet"/>
      <w:lvlText w:val="•"/>
      <w:lvlJc w:val="left"/>
      <w:pPr>
        <w:ind w:left="2548" w:hanging="166"/>
      </w:pPr>
      <w:rPr>
        <w:rFonts w:hint="default"/>
        <w:lang w:val="ru-RU" w:eastAsia="en-US" w:bidi="ar-SA"/>
      </w:rPr>
    </w:lvl>
    <w:lvl w:ilvl="3" w:tplc="E3BC5EF6">
      <w:numFmt w:val="bullet"/>
      <w:lvlText w:val="•"/>
      <w:lvlJc w:val="left"/>
      <w:pPr>
        <w:ind w:left="3612" w:hanging="166"/>
      </w:pPr>
      <w:rPr>
        <w:rFonts w:hint="default"/>
        <w:lang w:val="ru-RU" w:eastAsia="en-US" w:bidi="ar-SA"/>
      </w:rPr>
    </w:lvl>
    <w:lvl w:ilvl="4" w:tplc="735C0572">
      <w:numFmt w:val="bullet"/>
      <w:lvlText w:val="•"/>
      <w:lvlJc w:val="left"/>
      <w:pPr>
        <w:ind w:left="4676" w:hanging="166"/>
      </w:pPr>
      <w:rPr>
        <w:rFonts w:hint="default"/>
        <w:lang w:val="ru-RU" w:eastAsia="en-US" w:bidi="ar-SA"/>
      </w:rPr>
    </w:lvl>
    <w:lvl w:ilvl="5" w:tplc="4866FA56">
      <w:numFmt w:val="bullet"/>
      <w:lvlText w:val="•"/>
      <w:lvlJc w:val="left"/>
      <w:pPr>
        <w:ind w:left="5741" w:hanging="166"/>
      </w:pPr>
      <w:rPr>
        <w:rFonts w:hint="default"/>
        <w:lang w:val="ru-RU" w:eastAsia="en-US" w:bidi="ar-SA"/>
      </w:rPr>
    </w:lvl>
    <w:lvl w:ilvl="6" w:tplc="643E093E">
      <w:numFmt w:val="bullet"/>
      <w:lvlText w:val="•"/>
      <w:lvlJc w:val="left"/>
      <w:pPr>
        <w:ind w:left="6805" w:hanging="166"/>
      </w:pPr>
      <w:rPr>
        <w:rFonts w:hint="default"/>
        <w:lang w:val="ru-RU" w:eastAsia="en-US" w:bidi="ar-SA"/>
      </w:rPr>
    </w:lvl>
    <w:lvl w:ilvl="7" w:tplc="01405F84">
      <w:numFmt w:val="bullet"/>
      <w:lvlText w:val="•"/>
      <w:lvlJc w:val="left"/>
      <w:pPr>
        <w:ind w:left="7869" w:hanging="166"/>
      </w:pPr>
      <w:rPr>
        <w:rFonts w:hint="default"/>
        <w:lang w:val="ru-RU" w:eastAsia="en-US" w:bidi="ar-SA"/>
      </w:rPr>
    </w:lvl>
    <w:lvl w:ilvl="8" w:tplc="E09A354E">
      <w:numFmt w:val="bullet"/>
      <w:lvlText w:val="•"/>
      <w:lvlJc w:val="left"/>
      <w:pPr>
        <w:ind w:left="8933" w:hanging="166"/>
      </w:pPr>
      <w:rPr>
        <w:rFonts w:hint="default"/>
        <w:lang w:val="ru-RU" w:eastAsia="en-US" w:bidi="ar-SA"/>
      </w:rPr>
    </w:lvl>
  </w:abstractNum>
  <w:abstractNum w:abstractNumId="64">
    <w:nsid w:val="393562C6"/>
    <w:multiLevelType w:val="hybridMultilevel"/>
    <w:tmpl w:val="205235EE"/>
    <w:lvl w:ilvl="0" w:tplc="5E987654">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0C0EC5B4">
      <w:numFmt w:val="bullet"/>
      <w:lvlText w:val="•"/>
      <w:lvlJc w:val="left"/>
      <w:pPr>
        <w:ind w:left="1484" w:hanging="166"/>
      </w:pPr>
      <w:rPr>
        <w:rFonts w:hint="default"/>
        <w:lang w:val="ru-RU" w:eastAsia="en-US" w:bidi="ar-SA"/>
      </w:rPr>
    </w:lvl>
    <w:lvl w:ilvl="2" w:tplc="18EC9648">
      <w:numFmt w:val="bullet"/>
      <w:lvlText w:val="•"/>
      <w:lvlJc w:val="left"/>
      <w:pPr>
        <w:ind w:left="2548" w:hanging="166"/>
      </w:pPr>
      <w:rPr>
        <w:rFonts w:hint="default"/>
        <w:lang w:val="ru-RU" w:eastAsia="en-US" w:bidi="ar-SA"/>
      </w:rPr>
    </w:lvl>
    <w:lvl w:ilvl="3" w:tplc="C31466EA">
      <w:numFmt w:val="bullet"/>
      <w:lvlText w:val="•"/>
      <w:lvlJc w:val="left"/>
      <w:pPr>
        <w:ind w:left="3612" w:hanging="166"/>
      </w:pPr>
      <w:rPr>
        <w:rFonts w:hint="default"/>
        <w:lang w:val="ru-RU" w:eastAsia="en-US" w:bidi="ar-SA"/>
      </w:rPr>
    </w:lvl>
    <w:lvl w:ilvl="4" w:tplc="7E02AB2E">
      <w:numFmt w:val="bullet"/>
      <w:lvlText w:val="•"/>
      <w:lvlJc w:val="left"/>
      <w:pPr>
        <w:ind w:left="4676" w:hanging="166"/>
      </w:pPr>
      <w:rPr>
        <w:rFonts w:hint="default"/>
        <w:lang w:val="ru-RU" w:eastAsia="en-US" w:bidi="ar-SA"/>
      </w:rPr>
    </w:lvl>
    <w:lvl w:ilvl="5" w:tplc="785279D2">
      <w:numFmt w:val="bullet"/>
      <w:lvlText w:val="•"/>
      <w:lvlJc w:val="left"/>
      <w:pPr>
        <w:ind w:left="5741" w:hanging="166"/>
      </w:pPr>
      <w:rPr>
        <w:rFonts w:hint="default"/>
        <w:lang w:val="ru-RU" w:eastAsia="en-US" w:bidi="ar-SA"/>
      </w:rPr>
    </w:lvl>
    <w:lvl w:ilvl="6" w:tplc="1444B246">
      <w:numFmt w:val="bullet"/>
      <w:lvlText w:val="•"/>
      <w:lvlJc w:val="left"/>
      <w:pPr>
        <w:ind w:left="6805" w:hanging="166"/>
      </w:pPr>
      <w:rPr>
        <w:rFonts w:hint="default"/>
        <w:lang w:val="ru-RU" w:eastAsia="en-US" w:bidi="ar-SA"/>
      </w:rPr>
    </w:lvl>
    <w:lvl w:ilvl="7" w:tplc="982C6EF6">
      <w:numFmt w:val="bullet"/>
      <w:lvlText w:val="•"/>
      <w:lvlJc w:val="left"/>
      <w:pPr>
        <w:ind w:left="7869" w:hanging="166"/>
      </w:pPr>
      <w:rPr>
        <w:rFonts w:hint="default"/>
        <w:lang w:val="ru-RU" w:eastAsia="en-US" w:bidi="ar-SA"/>
      </w:rPr>
    </w:lvl>
    <w:lvl w:ilvl="8" w:tplc="64348996">
      <w:numFmt w:val="bullet"/>
      <w:lvlText w:val="•"/>
      <w:lvlJc w:val="left"/>
      <w:pPr>
        <w:ind w:left="8933" w:hanging="166"/>
      </w:pPr>
      <w:rPr>
        <w:rFonts w:hint="default"/>
        <w:lang w:val="ru-RU" w:eastAsia="en-US" w:bidi="ar-SA"/>
      </w:rPr>
    </w:lvl>
  </w:abstractNum>
  <w:abstractNum w:abstractNumId="65">
    <w:nsid w:val="3A59199F"/>
    <w:multiLevelType w:val="hybridMultilevel"/>
    <w:tmpl w:val="59B27EBE"/>
    <w:lvl w:ilvl="0" w:tplc="D9A41FE2">
      <w:numFmt w:val="bullet"/>
      <w:lvlText w:val="-"/>
      <w:lvlJc w:val="left"/>
      <w:pPr>
        <w:ind w:left="425" w:hanging="166"/>
      </w:pPr>
      <w:rPr>
        <w:rFonts w:ascii="Times New Roman" w:eastAsia="Times New Roman" w:hAnsi="Times New Roman" w:cs="Times New Roman" w:hint="default"/>
        <w:b w:val="0"/>
        <w:bCs w:val="0"/>
        <w:i w:val="0"/>
        <w:iCs w:val="0"/>
        <w:color w:val="000009"/>
        <w:spacing w:val="0"/>
        <w:w w:val="98"/>
        <w:sz w:val="28"/>
        <w:szCs w:val="28"/>
        <w:lang w:val="ru-RU" w:eastAsia="en-US" w:bidi="ar-SA"/>
      </w:rPr>
    </w:lvl>
    <w:lvl w:ilvl="1" w:tplc="8B081CB0">
      <w:numFmt w:val="bullet"/>
      <w:lvlText w:val="•"/>
      <w:lvlJc w:val="left"/>
      <w:pPr>
        <w:ind w:left="1484" w:hanging="166"/>
      </w:pPr>
      <w:rPr>
        <w:rFonts w:hint="default"/>
        <w:lang w:val="ru-RU" w:eastAsia="en-US" w:bidi="ar-SA"/>
      </w:rPr>
    </w:lvl>
    <w:lvl w:ilvl="2" w:tplc="E2A0B332">
      <w:numFmt w:val="bullet"/>
      <w:lvlText w:val="•"/>
      <w:lvlJc w:val="left"/>
      <w:pPr>
        <w:ind w:left="2548" w:hanging="166"/>
      </w:pPr>
      <w:rPr>
        <w:rFonts w:hint="default"/>
        <w:lang w:val="ru-RU" w:eastAsia="en-US" w:bidi="ar-SA"/>
      </w:rPr>
    </w:lvl>
    <w:lvl w:ilvl="3" w:tplc="11928358">
      <w:numFmt w:val="bullet"/>
      <w:lvlText w:val="•"/>
      <w:lvlJc w:val="left"/>
      <w:pPr>
        <w:ind w:left="3612" w:hanging="166"/>
      </w:pPr>
      <w:rPr>
        <w:rFonts w:hint="default"/>
        <w:lang w:val="ru-RU" w:eastAsia="en-US" w:bidi="ar-SA"/>
      </w:rPr>
    </w:lvl>
    <w:lvl w:ilvl="4" w:tplc="2CB2FAB6">
      <w:numFmt w:val="bullet"/>
      <w:lvlText w:val="•"/>
      <w:lvlJc w:val="left"/>
      <w:pPr>
        <w:ind w:left="4676" w:hanging="166"/>
      </w:pPr>
      <w:rPr>
        <w:rFonts w:hint="default"/>
        <w:lang w:val="ru-RU" w:eastAsia="en-US" w:bidi="ar-SA"/>
      </w:rPr>
    </w:lvl>
    <w:lvl w:ilvl="5" w:tplc="C668FED6">
      <w:numFmt w:val="bullet"/>
      <w:lvlText w:val="•"/>
      <w:lvlJc w:val="left"/>
      <w:pPr>
        <w:ind w:left="5741" w:hanging="166"/>
      </w:pPr>
      <w:rPr>
        <w:rFonts w:hint="default"/>
        <w:lang w:val="ru-RU" w:eastAsia="en-US" w:bidi="ar-SA"/>
      </w:rPr>
    </w:lvl>
    <w:lvl w:ilvl="6" w:tplc="F56824FC">
      <w:numFmt w:val="bullet"/>
      <w:lvlText w:val="•"/>
      <w:lvlJc w:val="left"/>
      <w:pPr>
        <w:ind w:left="6805" w:hanging="166"/>
      </w:pPr>
      <w:rPr>
        <w:rFonts w:hint="default"/>
        <w:lang w:val="ru-RU" w:eastAsia="en-US" w:bidi="ar-SA"/>
      </w:rPr>
    </w:lvl>
    <w:lvl w:ilvl="7" w:tplc="577EF820">
      <w:numFmt w:val="bullet"/>
      <w:lvlText w:val="•"/>
      <w:lvlJc w:val="left"/>
      <w:pPr>
        <w:ind w:left="7869" w:hanging="166"/>
      </w:pPr>
      <w:rPr>
        <w:rFonts w:hint="default"/>
        <w:lang w:val="ru-RU" w:eastAsia="en-US" w:bidi="ar-SA"/>
      </w:rPr>
    </w:lvl>
    <w:lvl w:ilvl="8" w:tplc="88C0B1EE">
      <w:numFmt w:val="bullet"/>
      <w:lvlText w:val="•"/>
      <w:lvlJc w:val="left"/>
      <w:pPr>
        <w:ind w:left="8933" w:hanging="166"/>
      </w:pPr>
      <w:rPr>
        <w:rFonts w:hint="default"/>
        <w:lang w:val="ru-RU" w:eastAsia="en-US" w:bidi="ar-SA"/>
      </w:rPr>
    </w:lvl>
  </w:abstractNum>
  <w:abstractNum w:abstractNumId="66">
    <w:nsid w:val="3B503405"/>
    <w:multiLevelType w:val="hybridMultilevel"/>
    <w:tmpl w:val="DCCAAF02"/>
    <w:lvl w:ilvl="0" w:tplc="5E3C9336">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2B8CEFA6">
      <w:numFmt w:val="bullet"/>
      <w:lvlText w:val="•"/>
      <w:lvlJc w:val="left"/>
      <w:pPr>
        <w:ind w:left="1484" w:hanging="166"/>
      </w:pPr>
      <w:rPr>
        <w:rFonts w:hint="default"/>
        <w:lang w:val="ru-RU" w:eastAsia="en-US" w:bidi="ar-SA"/>
      </w:rPr>
    </w:lvl>
    <w:lvl w:ilvl="2" w:tplc="36FCB2EE">
      <w:numFmt w:val="bullet"/>
      <w:lvlText w:val="•"/>
      <w:lvlJc w:val="left"/>
      <w:pPr>
        <w:ind w:left="2548" w:hanging="166"/>
      </w:pPr>
      <w:rPr>
        <w:rFonts w:hint="default"/>
        <w:lang w:val="ru-RU" w:eastAsia="en-US" w:bidi="ar-SA"/>
      </w:rPr>
    </w:lvl>
    <w:lvl w:ilvl="3" w:tplc="E02A4222">
      <w:numFmt w:val="bullet"/>
      <w:lvlText w:val="•"/>
      <w:lvlJc w:val="left"/>
      <w:pPr>
        <w:ind w:left="3612" w:hanging="166"/>
      </w:pPr>
      <w:rPr>
        <w:rFonts w:hint="default"/>
        <w:lang w:val="ru-RU" w:eastAsia="en-US" w:bidi="ar-SA"/>
      </w:rPr>
    </w:lvl>
    <w:lvl w:ilvl="4" w:tplc="9B50E95A">
      <w:numFmt w:val="bullet"/>
      <w:lvlText w:val="•"/>
      <w:lvlJc w:val="left"/>
      <w:pPr>
        <w:ind w:left="4676" w:hanging="166"/>
      </w:pPr>
      <w:rPr>
        <w:rFonts w:hint="default"/>
        <w:lang w:val="ru-RU" w:eastAsia="en-US" w:bidi="ar-SA"/>
      </w:rPr>
    </w:lvl>
    <w:lvl w:ilvl="5" w:tplc="C2105B0C">
      <w:numFmt w:val="bullet"/>
      <w:lvlText w:val="•"/>
      <w:lvlJc w:val="left"/>
      <w:pPr>
        <w:ind w:left="5741" w:hanging="166"/>
      </w:pPr>
      <w:rPr>
        <w:rFonts w:hint="default"/>
        <w:lang w:val="ru-RU" w:eastAsia="en-US" w:bidi="ar-SA"/>
      </w:rPr>
    </w:lvl>
    <w:lvl w:ilvl="6" w:tplc="50567EF2">
      <w:numFmt w:val="bullet"/>
      <w:lvlText w:val="•"/>
      <w:lvlJc w:val="left"/>
      <w:pPr>
        <w:ind w:left="6805" w:hanging="166"/>
      </w:pPr>
      <w:rPr>
        <w:rFonts w:hint="default"/>
        <w:lang w:val="ru-RU" w:eastAsia="en-US" w:bidi="ar-SA"/>
      </w:rPr>
    </w:lvl>
    <w:lvl w:ilvl="7" w:tplc="79B2049E">
      <w:numFmt w:val="bullet"/>
      <w:lvlText w:val="•"/>
      <w:lvlJc w:val="left"/>
      <w:pPr>
        <w:ind w:left="7869" w:hanging="166"/>
      </w:pPr>
      <w:rPr>
        <w:rFonts w:hint="default"/>
        <w:lang w:val="ru-RU" w:eastAsia="en-US" w:bidi="ar-SA"/>
      </w:rPr>
    </w:lvl>
    <w:lvl w:ilvl="8" w:tplc="6742D718">
      <w:numFmt w:val="bullet"/>
      <w:lvlText w:val="•"/>
      <w:lvlJc w:val="left"/>
      <w:pPr>
        <w:ind w:left="8933" w:hanging="166"/>
      </w:pPr>
      <w:rPr>
        <w:rFonts w:hint="default"/>
        <w:lang w:val="ru-RU" w:eastAsia="en-US" w:bidi="ar-SA"/>
      </w:rPr>
    </w:lvl>
  </w:abstractNum>
  <w:abstractNum w:abstractNumId="67">
    <w:nsid w:val="3CA67016"/>
    <w:multiLevelType w:val="hybridMultilevel"/>
    <w:tmpl w:val="962A3E24"/>
    <w:lvl w:ilvl="0" w:tplc="507AB0FA">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FF7CC01A">
      <w:numFmt w:val="bullet"/>
      <w:lvlText w:val="•"/>
      <w:lvlJc w:val="left"/>
      <w:pPr>
        <w:ind w:left="1484" w:hanging="166"/>
      </w:pPr>
      <w:rPr>
        <w:rFonts w:hint="default"/>
        <w:lang w:val="ru-RU" w:eastAsia="en-US" w:bidi="ar-SA"/>
      </w:rPr>
    </w:lvl>
    <w:lvl w:ilvl="2" w:tplc="274AAF18">
      <w:numFmt w:val="bullet"/>
      <w:lvlText w:val="•"/>
      <w:lvlJc w:val="left"/>
      <w:pPr>
        <w:ind w:left="2548" w:hanging="166"/>
      </w:pPr>
      <w:rPr>
        <w:rFonts w:hint="default"/>
        <w:lang w:val="ru-RU" w:eastAsia="en-US" w:bidi="ar-SA"/>
      </w:rPr>
    </w:lvl>
    <w:lvl w:ilvl="3" w:tplc="A2E84F56">
      <w:numFmt w:val="bullet"/>
      <w:lvlText w:val="•"/>
      <w:lvlJc w:val="left"/>
      <w:pPr>
        <w:ind w:left="3612" w:hanging="166"/>
      </w:pPr>
      <w:rPr>
        <w:rFonts w:hint="default"/>
        <w:lang w:val="ru-RU" w:eastAsia="en-US" w:bidi="ar-SA"/>
      </w:rPr>
    </w:lvl>
    <w:lvl w:ilvl="4" w:tplc="E5A6CA24">
      <w:numFmt w:val="bullet"/>
      <w:lvlText w:val="•"/>
      <w:lvlJc w:val="left"/>
      <w:pPr>
        <w:ind w:left="4676" w:hanging="166"/>
      </w:pPr>
      <w:rPr>
        <w:rFonts w:hint="default"/>
        <w:lang w:val="ru-RU" w:eastAsia="en-US" w:bidi="ar-SA"/>
      </w:rPr>
    </w:lvl>
    <w:lvl w:ilvl="5" w:tplc="7D860400">
      <w:numFmt w:val="bullet"/>
      <w:lvlText w:val="•"/>
      <w:lvlJc w:val="left"/>
      <w:pPr>
        <w:ind w:left="5741" w:hanging="166"/>
      </w:pPr>
      <w:rPr>
        <w:rFonts w:hint="default"/>
        <w:lang w:val="ru-RU" w:eastAsia="en-US" w:bidi="ar-SA"/>
      </w:rPr>
    </w:lvl>
    <w:lvl w:ilvl="6" w:tplc="B628C19C">
      <w:numFmt w:val="bullet"/>
      <w:lvlText w:val="•"/>
      <w:lvlJc w:val="left"/>
      <w:pPr>
        <w:ind w:left="6805" w:hanging="166"/>
      </w:pPr>
      <w:rPr>
        <w:rFonts w:hint="default"/>
        <w:lang w:val="ru-RU" w:eastAsia="en-US" w:bidi="ar-SA"/>
      </w:rPr>
    </w:lvl>
    <w:lvl w:ilvl="7" w:tplc="32C87BD2">
      <w:numFmt w:val="bullet"/>
      <w:lvlText w:val="•"/>
      <w:lvlJc w:val="left"/>
      <w:pPr>
        <w:ind w:left="7869" w:hanging="166"/>
      </w:pPr>
      <w:rPr>
        <w:rFonts w:hint="default"/>
        <w:lang w:val="ru-RU" w:eastAsia="en-US" w:bidi="ar-SA"/>
      </w:rPr>
    </w:lvl>
    <w:lvl w:ilvl="8" w:tplc="CC1A8C56">
      <w:numFmt w:val="bullet"/>
      <w:lvlText w:val="•"/>
      <w:lvlJc w:val="left"/>
      <w:pPr>
        <w:ind w:left="8933" w:hanging="166"/>
      </w:pPr>
      <w:rPr>
        <w:rFonts w:hint="default"/>
        <w:lang w:val="ru-RU" w:eastAsia="en-US" w:bidi="ar-SA"/>
      </w:rPr>
    </w:lvl>
  </w:abstractNum>
  <w:abstractNum w:abstractNumId="68">
    <w:nsid w:val="3D686DA6"/>
    <w:multiLevelType w:val="hybridMultilevel"/>
    <w:tmpl w:val="A0045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E5D3CD7"/>
    <w:multiLevelType w:val="hybridMultilevel"/>
    <w:tmpl w:val="1BEA5A82"/>
    <w:lvl w:ilvl="0" w:tplc="C8D085A0">
      <w:start w:val="1"/>
      <w:numFmt w:val="decimal"/>
      <w:lvlText w:val="%1)"/>
      <w:lvlJc w:val="left"/>
      <w:pPr>
        <w:ind w:left="1296" w:hanging="305"/>
        <w:jc w:val="left"/>
      </w:pPr>
      <w:rPr>
        <w:rFonts w:ascii="Times New Roman" w:eastAsia="Times New Roman" w:hAnsi="Times New Roman" w:cs="Times New Roman" w:hint="default"/>
        <w:b/>
        <w:bCs/>
        <w:i w:val="0"/>
        <w:iCs w:val="0"/>
        <w:spacing w:val="-1"/>
        <w:w w:val="98"/>
        <w:sz w:val="20"/>
        <w:szCs w:val="28"/>
        <w:lang w:val="ru-RU" w:eastAsia="en-US" w:bidi="ar-SA"/>
      </w:rPr>
    </w:lvl>
    <w:lvl w:ilvl="1" w:tplc="8A14BA18">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BEC05F98">
      <w:numFmt w:val="bullet"/>
      <w:lvlText w:val="•"/>
      <w:lvlJc w:val="left"/>
      <w:pPr>
        <w:ind w:left="2384" w:hanging="166"/>
      </w:pPr>
      <w:rPr>
        <w:rFonts w:hint="default"/>
        <w:lang w:val="ru-RU" w:eastAsia="en-US" w:bidi="ar-SA"/>
      </w:rPr>
    </w:lvl>
    <w:lvl w:ilvl="3" w:tplc="D5A6DF02">
      <w:numFmt w:val="bullet"/>
      <w:lvlText w:val="•"/>
      <w:lvlJc w:val="left"/>
      <w:pPr>
        <w:ind w:left="3469" w:hanging="166"/>
      </w:pPr>
      <w:rPr>
        <w:rFonts w:hint="default"/>
        <w:lang w:val="ru-RU" w:eastAsia="en-US" w:bidi="ar-SA"/>
      </w:rPr>
    </w:lvl>
    <w:lvl w:ilvl="4" w:tplc="CF94EF80">
      <w:numFmt w:val="bullet"/>
      <w:lvlText w:val="•"/>
      <w:lvlJc w:val="left"/>
      <w:pPr>
        <w:ind w:left="4554" w:hanging="166"/>
      </w:pPr>
      <w:rPr>
        <w:rFonts w:hint="default"/>
        <w:lang w:val="ru-RU" w:eastAsia="en-US" w:bidi="ar-SA"/>
      </w:rPr>
    </w:lvl>
    <w:lvl w:ilvl="5" w:tplc="BBD0AE64">
      <w:numFmt w:val="bullet"/>
      <w:lvlText w:val="•"/>
      <w:lvlJc w:val="left"/>
      <w:pPr>
        <w:ind w:left="5638" w:hanging="166"/>
      </w:pPr>
      <w:rPr>
        <w:rFonts w:hint="default"/>
        <w:lang w:val="ru-RU" w:eastAsia="en-US" w:bidi="ar-SA"/>
      </w:rPr>
    </w:lvl>
    <w:lvl w:ilvl="6" w:tplc="BDAC133E">
      <w:numFmt w:val="bullet"/>
      <w:lvlText w:val="•"/>
      <w:lvlJc w:val="left"/>
      <w:pPr>
        <w:ind w:left="6723" w:hanging="166"/>
      </w:pPr>
      <w:rPr>
        <w:rFonts w:hint="default"/>
        <w:lang w:val="ru-RU" w:eastAsia="en-US" w:bidi="ar-SA"/>
      </w:rPr>
    </w:lvl>
    <w:lvl w:ilvl="7" w:tplc="AF70EC16">
      <w:numFmt w:val="bullet"/>
      <w:lvlText w:val="•"/>
      <w:lvlJc w:val="left"/>
      <w:pPr>
        <w:ind w:left="7808" w:hanging="166"/>
      </w:pPr>
      <w:rPr>
        <w:rFonts w:hint="default"/>
        <w:lang w:val="ru-RU" w:eastAsia="en-US" w:bidi="ar-SA"/>
      </w:rPr>
    </w:lvl>
    <w:lvl w:ilvl="8" w:tplc="93103496">
      <w:numFmt w:val="bullet"/>
      <w:lvlText w:val="•"/>
      <w:lvlJc w:val="left"/>
      <w:pPr>
        <w:ind w:left="8892" w:hanging="166"/>
      </w:pPr>
      <w:rPr>
        <w:rFonts w:hint="default"/>
        <w:lang w:val="ru-RU" w:eastAsia="en-US" w:bidi="ar-SA"/>
      </w:rPr>
    </w:lvl>
  </w:abstractNum>
  <w:abstractNum w:abstractNumId="70">
    <w:nsid w:val="3E620370"/>
    <w:multiLevelType w:val="hybridMultilevel"/>
    <w:tmpl w:val="0084011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EC43012"/>
    <w:multiLevelType w:val="hybridMultilevel"/>
    <w:tmpl w:val="2466C240"/>
    <w:lvl w:ilvl="0" w:tplc="BC6868CE">
      <w:start w:val="1"/>
      <w:numFmt w:val="decimal"/>
      <w:lvlText w:val="%1)"/>
      <w:lvlJc w:val="left"/>
      <w:pPr>
        <w:ind w:left="425" w:hanging="447"/>
        <w:jc w:val="left"/>
      </w:pPr>
      <w:rPr>
        <w:rFonts w:ascii="Times New Roman" w:eastAsia="Times New Roman" w:hAnsi="Times New Roman" w:cs="Times New Roman" w:hint="default"/>
        <w:b w:val="0"/>
        <w:bCs w:val="0"/>
        <w:i w:val="0"/>
        <w:iCs w:val="0"/>
        <w:spacing w:val="0"/>
        <w:w w:val="100"/>
        <w:sz w:val="20"/>
        <w:szCs w:val="28"/>
        <w:lang w:val="ru-RU" w:eastAsia="en-US" w:bidi="ar-SA"/>
      </w:rPr>
    </w:lvl>
    <w:lvl w:ilvl="1" w:tplc="CFD6F6BA">
      <w:numFmt w:val="bullet"/>
      <w:lvlText w:val="•"/>
      <w:lvlJc w:val="left"/>
      <w:pPr>
        <w:ind w:left="1484" w:hanging="447"/>
      </w:pPr>
      <w:rPr>
        <w:rFonts w:hint="default"/>
        <w:lang w:val="ru-RU" w:eastAsia="en-US" w:bidi="ar-SA"/>
      </w:rPr>
    </w:lvl>
    <w:lvl w:ilvl="2" w:tplc="09BA6E32">
      <w:numFmt w:val="bullet"/>
      <w:lvlText w:val="•"/>
      <w:lvlJc w:val="left"/>
      <w:pPr>
        <w:ind w:left="2548" w:hanging="447"/>
      </w:pPr>
      <w:rPr>
        <w:rFonts w:hint="default"/>
        <w:lang w:val="ru-RU" w:eastAsia="en-US" w:bidi="ar-SA"/>
      </w:rPr>
    </w:lvl>
    <w:lvl w:ilvl="3" w:tplc="08C4C812">
      <w:numFmt w:val="bullet"/>
      <w:lvlText w:val="•"/>
      <w:lvlJc w:val="left"/>
      <w:pPr>
        <w:ind w:left="3612" w:hanging="447"/>
      </w:pPr>
      <w:rPr>
        <w:rFonts w:hint="default"/>
        <w:lang w:val="ru-RU" w:eastAsia="en-US" w:bidi="ar-SA"/>
      </w:rPr>
    </w:lvl>
    <w:lvl w:ilvl="4" w:tplc="107E0B48">
      <w:numFmt w:val="bullet"/>
      <w:lvlText w:val="•"/>
      <w:lvlJc w:val="left"/>
      <w:pPr>
        <w:ind w:left="4676" w:hanging="447"/>
      </w:pPr>
      <w:rPr>
        <w:rFonts w:hint="default"/>
        <w:lang w:val="ru-RU" w:eastAsia="en-US" w:bidi="ar-SA"/>
      </w:rPr>
    </w:lvl>
    <w:lvl w:ilvl="5" w:tplc="4E1E4E5C">
      <w:numFmt w:val="bullet"/>
      <w:lvlText w:val="•"/>
      <w:lvlJc w:val="left"/>
      <w:pPr>
        <w:ind w:left="5741" w:hanging="447"/>
      </w:pPr>
      <w:rPr>
        <w:rFonts w:hint="default"/>
        <w:lang w:val="ru-RU" w:eastAsia="en-US" w:bidi="ar-SA"/>
      </w:rPr>
    </w:lvl>
    <w:lvl w:ilvl="6" w:tplc="910A9BAE">
      <w:numFmt w:val="bullet"/>
      <w:lvlText w:val="•"/>
      <w:lvlJc w:val="left"/>
      <w:pPr>
        <w:ind w:left="6805" w:hanging="447"/>
      </w:pPr>
      <w:rPr>
        <w:rFonts w:hint="default"/>
        <w:lang w:val="ru-RU" w:eastAsia="en-US" w:bidi="ar-SA"/>
      </w:rPr>
    </w:lvl>
    <w:lvl w:ilvl="7" w:tplc="FDEA93A2">
      <w:numFmt w:val="bullet"/>
      <w:lvlText w:val="•"/>
      <w:lvlJc w:val="left"/>
      <w:pPr>
        <w:ind w:left="7869" w:hanging="447"/>
      </w:pPr>
      <w:rPr>
        <w:rFonts w:hint="default"/>
        <w:lang w:val="ru-RU" w:eastAsia="en-US" w:bidi="ar-SA"/>
      </w:rPr>
    </w:lvl>
    <w:lvl w:ilvl="8" w:tplc="3E78E774">
      <w:numFmt w:val="bullet"/>
      <w:lvlText w:val="•"/>
      <w:lvlJc w:val="left"/>
      <w:pPr>
        <w:ind w:left="8933" w:hanging="447"/>
      </w:pPr>
      <w:rPr>
        <w:rFonts w:hint="default"/>
        <w:lang w:val="ru-RU" w:eastAsia="en-US" w:bidi="ar-SA"/>
      </w:rPr>
    </w:lvl>
  </w:abstractNum>
  <w:abstractNum w:abstractNumId="72">
    <w:nsid w:val="3F125D1A"/>
    <w:multiLevelType w:val="hybridMultilevel"/>
    <w:tmpl w:val="D83622DC"/>
    <w:lvl w:ilvl="0" w:tplc="974AA11A">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D5688DCC">
      <w:numFmt w:val="bullet"/>
      <w:lvlText w:val="•"/>
      <w:lvlJc w:val="left"/>
      <w:pPr>
        <w:ind w:left="1484" w:hanging="166"/>
      </w:pPr>
      <w:rPr>
        <w:rFonts w:hint="default"/>
        <w:lang w:val="ru-RU" w:eastAsia="en-US" w:bidi="ar-SA"/>
      </w:rPr>
    </w:lvl>
    <w:lvl w:ilvl="2" w:tplc="5BAC307C">
      <w:numFmt w:val="bullet"/>
      <w:lvlText w:val="•"/>
      <w:lvlJc w:val="left"/>
      <w:pPr>
        <w:ind w:left="2548" w:hanging="166"/>
      </w:pPr>
      <w:rPr>
        <w:rFonts w:hint="default"/>
        <w:lang w:val="ru-RU" w:eastAsia="en-US" w:bidi="ar-SA"/>
      </w:rPr>
    </w:lvl>
    <w:lvl w:ilvl="3" w:tplc="60340988">
      <w:numFmt w:val="bullet"/>
      <w:lvlText w:val="•"/>
      <w:lvlJc w:val="left"/>
      <w:pPr>
        <w:ind w:left="3612" w:hanging="166"/>
      </w:pPr>
      <w:rPr>
        <w:rFonts w:hint="default"/>
        <w:lang w:val="ru-RU" w:eastAsia="en-US" w:bidi="ar-SA"/>
      </w:rPr>
    </w:lvl>
    <w:lvl w:ilvl="4" w:tplc="E0BAF854">
      <w:numFmt w:val="bullet"/>
      <w:lvlText w:val="•"/>
      <w:lvlJc w:val="left"/>
      <w:pPr>
        <w:ind w:left="4676" w:hanging="166"/>
      </w:pPr>
      <w:rPr>
        <w:rFonts w:hint="default"/>
        <w:lang w:val="ru-RU" w:eastAsia="en-US" w:bidi="ar-SA"/>
      </w:rPr>
    </w:lvl>
    <w:lvl w:ilvl="5" w:tplc="3BC6AF8C">
      <w:numFmt w:val="bullet"/>
      <w:lvlText w:val="•"/>
      <w:lvlJc w:val="left"/>
      <w:pPr>
        <w:ind w:left="5741" w:hanging="166"/>
      </w:pPr>
      <w:rPr>
        <w:rFonts w:hint="default"/>
        <w:lang w:val="ru-RU" w:eastAsia="en-US" w:bidi="ar-SA"/>
      </w:rPr>
    </w:lvl>
    <w:lvl w:ilvl="6" w:tplc="26668B12">
      <w:numFmt w:val="bullet"/>
      <w:lvlText w:val="•"/>
      <w:lvlJc w:val="left"/>
      <w:pPr>
        <w:ind w:left="6805" w:hanging="166"/>
      </w:pPr>
      <w:rPr>
        <w:rFonts w:hint="default"/>
        <w:lang w:val="ru-RU" w:eastAsia="en-US" w:bidi="ar-SA"/>
      </w:rPr>
    </w:lvl>
    <w:lvl w:ilvl="7" w:tplc="A552BAB8">
      <w:numFmt w:val="bullet"/>
      <w:lvlText w:val="•"/>
      <w:lvlJc w:val="left"/>
      <w:pPr>
        <w:ind w:left="7869" w:hanging="166"/>
      </w:pPr>
      <w:rPr>
        <w:rFonts w:hint="default"/>
        <w:lang w:val="ru-RU" w:eastAsia="en-US" w:bidi="ar-SA"/>
      </w:rPr>
    </w:lvl>
    <w:lvl w:ilvl="8" w:tplc="AEDE02C6">
      <w:numFmt w:val="bullet"/>
      <w:lvlText w:val="•"/>
      <w:lvlJc w:val="left"/>
      <w:pPr>
        <w:ind w:left="8933" w:hanging="166"/>
      </w:pPr>
      <w:rPr>
        <w:rFonts w:hint="default"/>
        <w:lang w:val="ru-RU" w:eastAsia="en-US" w:bidi="ar-SA"/>
      </w:rPr>
    </w:lvl>
  </w:abstractNum>
  <w:abstractNum w:abstractNumId="73">
    <w:nsid w:val="400E175E"/>
    <w:multiLevelType w:val="hybridMultilevel"/>
    <w:tmpl w:val="32788D86"/>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74">
    <w:nsid w:val="40717163"/>
    <w:multiLevelType w:val="hybridMultilevel"/>
    <w:tmpl w:val="598E2CC2"/>
    <w:lvl w:ilvl="0" w:tplc="5D4EDA22">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CD54BDFC">
      <w:numFmt w:val="bullet"/>
      <w:lvlText w:val="•"/>
      <w:lvlJc w:val="left"/>
      <w:pPr>
        <w:ind w:left="1484" w:hanging="166"/>
      </w:pPr>
      <w:rPr>
        <w:rFonts w:hint="default"/>
        <w:lang w:val="ru-RU" w:eastAsia="en-US" w:bidi="ar-SA"/>
      </w:rPr>
    </w:lvl>
    <w:lvl w:ilvl="2" w:tplc="EE4C82E0">
      <w:numFmt w:val="bullet"/>
      <w:lvlText w:val="•"/>
      <w:lvlJc w:val="left"/>
      <w:pPr>
        <w:ind w:left="2548" w:hanging="166"/>
      </w:pPr>
      <w:rPr>
        <w:rFonts w:hint="default"/>
        <w:lang w:val="ru-RU" w:eastAsia="en-US" w:bidi="ar-SA"/>
      </w:rPr>
    </w:lvl>
    <w:lvl w:ilvl="3" w:tplc="417E0398">
      <w:numFmt w:val="bullet"/>
      <w:lvlText w:val="•"/>
      <w:lvlJc w:val="left"/>
      <w:pPr>
        <w:ind w:left="3612" w:hanging="166"/>
      </w:pPr>
      <w:rPr>
        <w:rFonts w:hint="default"/>
        <w:lang w:val="ru-RU" w:eastAsia="en-US" w:bidi="ar-SA"/>
      </w:rPr>
    </w:lvl>
    <w:lvl w:ilvl="4" w:tplc="2A4AD152">
      <w:numFmt w:val="bullet"/>
      <w:lvlText w:val="•"/>
      <w:lvlJc w:val="left"/>
      <w:pPr>
        <w:ind w:left="4676" w:hanging="166"/>
      </w:pPr>
      <w:rPr>
        <w:rFonts w:hint="default"/>
        <w:lang w:val="ru-RU" w:eastAsia="en-US" w:bidi="ar-SA"/>
      </w:rPr>
    </w:lvl>
    <w:lvl w:ilvl="5" w:tplc="E94C9350">
      <w:numFmt w:val="bullet"/>
      <w:lvlText w:val="•"/>
      <w:lvlJc w:val="left"/>
      <w:pPr>
        <w:ind w:left="5741" w:hanging="166"/>
      </w:pPr>
      <w:rPr>
        <w:rFonts w:hint="default"/>
        <w:lang w:val="ru-RU" w:eastAsia="en-US" w:bidi="ar-SA"/>
      </w:rPr>
    </w:lvl>
    <w:lvl w:ilvl="6" w:tplc="009A4A78">
      <w:numFmt w:val="bullet"/>
      <w:lvlText w:val="•"/>
      <w:lvlJc w:val="left"/>
      <w:pPr>
        <w:ind w:left="6805" w:hanging="166"/>
      </w:pPr>
      <w:rPr>
        <w:rFonts w:hint="default"/>
        <w:lang w:val="ru-RU" w:eastAsia="en-US" w:bidi="ar-SA"/>
      </w:rPr>
    </w:lvl>
    <w:lvl w:ilvl="7" w:tplc="2EC21F34">
      <w:numFmt w:val="bullet"/>
      <w:lvlText w:val="•"/>
      <w:lvlJc w:val="left"/>
      <w:pPr>
        <w:ind w:left="7869" w:hanging="166"/>
      </w:pPr>
      <w:rPr>
        <w:rFonts w:hint="default"/>
        <w:lang w:val="ru-RU" w:eastAsia="en-US" w:bidi="ar-SA"/>
      </w:rPr>
    </w:lvl>
    <w:lvl w:ilvl="8" w:tplc="843A1780">
      <w:numFmt w:val="bullet"/>
      <w:lvlText w:val="•"/>
      <w:lvlJc w:val="left"/>
      <w:pPr>
        <w:ind w:left="8933" w:hanging="166"/>
      </w:pPr>
      <w:rPr>
        <w:rFonts w:hint="default"/>
        <w:lang w:val="ru-RU" w:eastAsia="en-US" w:bidi="ar-SA"/>
      </w:rPr>
    </w:lvl>
  </w:abstractNum>
  <w:abstractNum w:abstractNumId="75">
    <w:nsid w:val="44BD4944"/>
    <w:multiLevelType w:val="hybridMultilevel"/>
    <w:tmpl w:val="D0F60C52"/>
    <w:lvl w:ilvl="0" w:tplc="FD263338">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450E910E">
      <w:numFmt w:val="bullet"/>
      <w:lvlText w:val="•"/>
      <w:lvlJc w:val="left"/>
      <w:pPr>
        <w:ind w:left="1484" w:hanging="166"/>
      </w:pPr>
      <w:rPr>
        <w:rFonts w:hint="default"/>
        <w:lang w:val="ru-RU" w:eastAsia="en-US" w:bidi="ar-SA"/>
      </w:rPr>
    </w:lvl>
    <w:lvl w:ilvl="2" w:tplc="301E35CC">
      <w:numFmt w:val="bullet"/>
      <w:lvlText w:val="•"/>
      <w:lvlJc w:val="left"/>
      <w:pPr>
        <w:ind w:left="2548" w:hanging="166"/>
      </w:pPr>
      <w:rPr>
        <w:rFonts w:hint="default"/>
        <w:lang w:val="ru-RU" w:eastAsia="en-US" w:bidi="ar-SA"/>
      </w:rPr>
    </w:lvl>
    <w:lvl w:ilvl="3" w:tplc="32F4101C">
      <w:numFmt w:val="bullet"/>
      <w:lvlText w:val="•"/>
      <w:lvlJc w:val="left"/>
      <w:pPr>
        <w:ind w:left="3612" w:hanging="166"/>
      </w:pPr>
      <w:rPr>
        <w:rFonts w:hint="default"/>
        <w:lang w:val="ru-RU" w:eastAsia="en-US" w:bidi="ar-SA"/>
      </w:rPr>
    </w:lvl>
    <w:lvl w:ilvl="4" w:tplc="6B3A109E">
      <w:numFmt w:val="bullet"/>
      <w:lvlText w:val="•"/>
      <w:lvlJc w:val="left"/>
      <w:pPr>
        <w:ind w:left="4676" w:hanging="166"/>
      </w:pPr>
      <w:rPr>
        <w:rFonts w:hint="default"/>
        <w:lang w:val="ru-RU" w:eastAsia="en-US" w:bidi="ar-SA"/>
      </w:rPr>
    </w:lvl>
    <w:lvl w:ilvl="5" w:tplc="D99A61E4">
      <w:numFmt w:val="bullet"/>
      <w:lvlText w:val="•"/>
      <w:lvlJc w:val="left"/>
      <w:pPr>
        <w:ind w:left="5741" w:hanging="166"/>
      </w:pPr>
      <w:rPr>
        <w:rFonts w:hint="default"/>
        <w:lang w:val="ru-RU" w:eastAsia="en-US" w:bidi="ar-SA"/>
      </w:rPr>
    </w:lvl>
    <w:lvl w:ilvl="6" w:tplc="D2164E66">
      <w:numFmt w:val="bullet"/>
      <w:lvlText w:val="•"/>
      <w:lvlJc w:val="left"/>
      <w:pPr>
        <w:ind w:left="6805" w:hanging="166"/>
      </w:pPr>
      <w:rPr>
        <w:rFonts w:hint="default"/>
        <w:lang w:val="ru-RU" w:eastAsia="en-US" w:bidi="ar-SA"/>
      </w:rPr>
    </w:lvl>
    <w:lvl w:ilvl="7" w:tplc="1D06DE72">
      <w:numFmt w:val="bullet"/>
      <w:lvlText w:val="•"/>
      <w:lvlJc w:val="left"/>
      <w:pPr>
        <w:ind w:left="7869" w:hanging="166"/>
      </w:pPr>
      <w:rPr>
        <w:rFonts w:hint="default"/>
        <w:lang w:val="ru-RU" w:eastAsia="en-US" w:bidi="ar-SA"/>
      </w:rPr>
    </w:lvl>
    <w:lvl w:ilvl="8" w:tplc="6FC8D182">
      <w:numFmt w:val="bullet"/>
      <w:lvlText w:val="•"/>
      <w:lvlJc w:val="left"/>
      <w:pPr>
        <w:ind w:left="8933" w:hanging="166"/>
      </w:pPr>
      <w:rPr>
        <w:rFonts w:hint="default"/>
        <w:lang w:val="ru-RU" w:eastAsia="en-US" w:bidi="ar-SA"/>
      </w:rPr>
    </w:lvl>
  </w:abstractNum>
  <w:abstractNum w:abstractNumId="76">
    <w:nsid w:val="455041DE"/>
    <w:multiLevelType w:val="hybridMultilevel"/>
    <w:tmpl w:val="3898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69741C0"/>
    <w:multiLevelType w:val="hybridMultilevel"/>
    <w:tmpl w:val="3346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A56869"/>
    <w:multiLevelType w:val="hybridMultilevel"/>
    <w:tmpl w:val="EBB2C6F4"/>
    <w:lvl w:ilvl="0" w:tplc="FE18A072">
      <w:start w:val="1"/>
      <w:numFmt w:val="decimal"/>
      <w:lvlText w:val="%1."/>
      <w:lvlJc w:val="left"/>
      <w:pPr>
        <w:ind w:left="1277" w:hanging="286"/>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F864AA06">
      <w:numFmt w:val="bullet"/>
      <w:lvlText w:val="-"/>
      <w:lvlJc w:val="left"/>
      <w:pPr>
        <w:ind w:left="1157"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1DFCA170">
      <w:numFmt w:val="bullet"/>
      <w:lvlText w:val="•"/>
      <w:lvlJc w:val="left"/>
      <w:pPr>
        <w:ind w:left="1280" w:hanging="166"/>
      </w:pPr>
      <w:rPr>
        <w:rFonts w:hint="default"/>
        <w:lang w:val="ru-RU" w:eastAsia="en-US" w:bidi="ar-SA"/>
      </w:rPr>
    </w:lvl>
    <w:lvl w:ilvl="3" w:tplc="D458BE50">
      <w:numFmt w:val="bullet"/>
      <w:lvlText w:val="•"/>
      <w:lvlJc w:val="left"/>
      <w:pPr>
        <w:ind w:left="2502" w:hanging="166"/>
      </w:pPr>
      <w:rPr>
        <w:rFonts w:hint="default"/>
        <w:lang w:val="ru-RU" w:eastAsia="en-US" w:bidi="ar-SA"/>
      </w:rPr>
    </w:lvl>
    <w:lvl w:ilvl="4" w:tplc="9DB83714">
      <w:numFmt w:val="bullet"/>
      <w:lvlText w:val="•"/>
      <w:lvlJc w:val="left"/>
      <w:pPr>
        <w:ind w:left="3725" w:hanging="166"/>
      </w:pPr>
      <w:rPr>
        <w:rFonts w:hint="default"/>
        <w:lang w:val="ru-RU" w:eastAsia="en-US" w:bidi="ar-SA"/>
      </w:rPr>
    </w:lvl>
    <w:lvl w:ilvl="5" w:tplc="5AB8B674">
      <w:numFmt w:val="bullet"/>
      <w:lvlText w:val="•"/>
      <w:lvlJc w:val="left"/>
      <w:pPr>
        <w:ind w:left="4948" w:hanging="166"/>
      </w:pPr>
      <w:rPr>
        <w:rFonts w:hint="default"/>
        <w:lang w:val="ru-RU" w:eastAsia="en-US" w:bidi="ar-SA"/>
      </w:rPr>
    </w:lvl>
    <w:lvl w:ilvl="6" w:tplc="FB8EFB1A">
      <w:numFmt w:val="bullet"/>
      <w:lvlText w:val="•"/>
      <w:lvlJc w:val="left"/>
      <w:pPr>
        <w:ind w:left="6171" w:hanging="166"/>
      </w:pPr>
      <w:rPr>
        <w:rFonts w:hint="default"/>
        <w:lang w:val="ru-RU" w:eastAsia="en-US" w:bidi="ar-SA"/>
      </w:rPr>
    </w:lvl>
    <w:lvl w:ilvl="7" w:tplc="D60AD658">
      <w:numFmt w:val="bullet"/>
      <w:lvlText w:val="•"/>
      <w:lvlJc w:val="left"/>
      <w:pPr>
        <w:ind w:left="7393" w:hanging="166"/>
      </w:pPr>
      <w:rPr>
        <w:rFonts w:hint="default"/>
        <w:lang w:val="ru-RU" w:eastAsia="en-US" w:bidi="ar-SA"/>
      </w:rPr>
    </w:lvl>
    <w:lvl w:ilvl="8" w:tplc="83D87420">
      <w:numFmt w:val="bullet"/>
      <w:lvlText w:val="•"/>
      <w:lvlJc w:val="left"/>
      <w:pPr>
        <w:ind w:left="8616" w:hanging="166"/>
      </w:pPr>
      <w:rPr>
        <w:rFonts w:hint="default"/>
        <w:lang w:val="ru-RU" w:eastAsia="en-US" w:bidi="ar-SA"/>
      </w:rPr>
    </w:lvl>
  </w:abstractNum>
  <w:abstractNum w:abstractNumId="79">
    <w:nsid w:val="47D03307"/>
    <w:multiLevelType w:val="hybridMultilevel"/>
    <w:tmpl w:val="B542554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8FF2B08"/>
    <w:multiLevelType w:val="hybridMultilevel"/>
    <w:tmpl w:val="2C984E18"/>
    <w:lvl w:ilvl="0" w:tplc="5E287B12">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D546890A">
      <w:numFmt w:val="bullet"/>
      <w:lvlText w:val="•"/>
      <w:lvlJc w:val="left"/>
      <w:pPr>
        <w:ind w:left="1484" w:hanging="166"/>
      </w:pPr>
      <w:rPr>
        <w:rFonts w:hint="default"/>
        <w:lang w:val="ru-RU" w:eastAsia="en-US" w:bidi="ar-SA"/>
      </w:rPr>
    </w:lvl>
    <w:lvl w:ilvl="2" w:tplc="E36EB818">
      <w:numFmt w:val="bullet"/>
      <w:lvlText w:val="•"/>
      <w:lvlJc w:val="left"/>
      <w:pPr>
        <w:ind w:left="2548" w:hanging="166"/>
      </w:pPr>
      <w:rPr>
        <w:rFonts w:hint="default"/>
        <w:lang w:val="ru-RU" w:eastAsia="en-US" w:bidi="ar-SA"/>
      </w:rPr>
    </w:lvl>
    <w:lvl w:ilvl="3" w:tplc="E6A4E044">
      <w:numFmt w:val="bullet"/>
      <w:lvlText w:val="•"/>
      <w:lvlJc w:val="left"/>
      <w:pPr>
        <w:ind w:left="3612" w:hanging="166"/>
      </w:pPr>
      <w:rPr>
        <w:rFonts w:hint="default"/>
        <w:lang w:val="ru-RU" w:eastAsia="en-US" w:bidi="ar-SA"/>
      </w:rPr>
    </w:lvl>
    <w:lvl w:ilvl="4" w:tplc="0AAA5C46">
      <w:numFmt w:val="bullet"/>
      <w:lvlText w:val="•"/>
      <w:lvlJc w:val="left"/>
      <w:pPr>
        <w:ind w:left="4676" w:hanging="166"/>
      </w:pPr>
      <w:rPr>
        <w:rFonts w:hint="default"/>
        <w:lang w:val="ru-RU" w:eastAsia="en-US" w:bidi="ar-SA"/>
      </w:rPr>
    </w:lvl>
    <w:lvl w:ilvl="5" w:tplc="634E43F6">
      <w:numFmt w:val="bullet"/>
      <w:lvlText w:val="•"/>
      <w:lvlJc w:val="left"/>
      <w:pPr>
        <w:ind w:left="5741" w:hanging="166"/>
      </w:pPr>
      <w:rPr>
        <w:rFonts w:hint="default"/>
        <w:lang w:val="ru-RU" w:eastAsia="en-US" w:bidi="ar-SA"/>
      </w:rPr>
    </w:lvl>
    <w:lvl w:ilvl="6" w:tplc="B134C3C0">
      <w:numFmt w:val="bullet"/>
      <w:lvlText w:val="•"/>
      <w:lvlJc w:val="left"/>
      <w:pPr>
        <w:ind w:left="6805" w:hanging="166"/>
      </w:pPr>
      <w:rPr>
        <w:rFonts w:hint="default"/>
        <w:lang w:val="ru-RU" w:eastAsia="en-US" w:bidi="ar-SA"/>
      </w:rPr>
    </w:lvl>
    <w:lvl w:ilvl="7" w:tplc="2D28E628">
      <w:numFmt w:val="bullet"/>
      <w:lvlText w:val="•"/>
      <w:lvlJc w:val="left"/>
      <w:pPr>
        <w:ind w:left="7869" w:hanging="166"/>
      </w:pPr>
      <w:rPr>
        <w:rFonts w:hint="default"/>
        <w:lang w:val="ru-RU" w:eastAsia="en-US" w:bidi="ar-SA"/>
      </w:rPr>
    </w:lvl>
    <w:lvl w:ilvl="8" w:tplc="0CC8D302">
      <w:numFmt w:val="bullet"/>
      <w:lvlText w:val="•"/>
      <w:lvlJc w:val="left"/>
      <w:pPr>
        <w:ind w:left="8933" w:hanging="166"/>
      </w:pPr>
      <w:rPr>
        <w:rFonts w:hint="default"/>
        <w:lang w:val="ru-RU" w:eastAsia="en-US" w:bidi="ar-SA"/>
      </w:rPr>
    </w:lvl>
  </w:abstractNum>
  <w:abstractNum w:abstractNumId="81">
    <w:nsid w:val="49267950"/>
    <w:multiLevelType w:val="hybridMultilevel"/>
    <w:tmpl w:val="8A44F72C"/>
    <w:lvl w:ilvl="0" w:tplc="F31049F0">
      <w:numFmt w:val="bullet"/>
      <w:lvlText w:val=""/>
      <w:lvlJc w:val="left"/>
      <w:pPr>
        <w:ind w:left="2049" w:hanging="360"/>
      </w:pPr>
      <w:rPr>
        <w:rFonts w:ascii="Symbol" w:eastAsia="Symbol" w:hAnsi="Symbol" w:cs="Symbol" w:hint="default"/>
        <w:b w:val="0"/>
        <w:bCs w:val="0"/>
        <w:i w:val="0"/>
        <w:iCs w:val="0"/>
        <w:spacing w:val="0"/>
        <w:w w:val="100"/>
        <w:sz w:val="28"/>
        <w:szCs w:val="28"/>
        <w:lang w:val="ru-RU" w:eastAsia="en-US" w:bidi="ar-SA"/>
      </w:rPr>
    </w:lvl>
    <w:lvl w:ilvl="1" w:tplc="025E0ECE">
      <w:numFmt w:val="bullet"/>
      <w:lvlText w:val=""/>
      <w:lvlJc w:val="left"/>
      <w:pPr>
        <w:ind w:left="984" w:hanging="360"/>
      </w:pPr>
      <w:rPr>
        <w:rFonts w:ascii="Symbol" w:eastAsia="Symbol" w:hAnsi="Symbol" w:cs="Symbol" w:hint="default"/>
        <w:b w:val="0"/>
        <w:bCs w:val="0"/>
        <w:i w:val="0"/>
        <w:iCs w:val="0"/>
        <w:spacing w:val="0"/>
        <w:w w:val="100"/>
        <w:sz w:val="28"/>
        <w:szCs w:val="28"/>
        <w:lang w:val="ru-RU" w:eastAsia="en-US" w:bidi="ar-SA"/>
      </w:rPr>
    </w:lvl>
    <w:lvl w:ilvl="2" w:tplc="4EDE1AC2">
      <w:numFmt w:val="bullet"/>
      <w:lvlText w:val="•"/>
      <w:lvlJc w:val="left"/>
      <w:pPr>
        <w:ind w:left="3042" w:hanging="360"/>
      </w:pPr>
      <w:rPr>
        <w:rFonts w:hint="default"/>
        <w:lang w:val="ru-RU" w:eastAsia="en-US" w:bidi="ar-SA"/>
      </w:rPr>
    </w:lvl>
    <w:lvl w:ilvl="3" w:tplc="D8864ACC">
      <w:numFmt w:val="bullet"/>
      <w:lvlText w:val="•"/>
      <w:lvlJc w:val="left"/>
      <w:pPr>
        <w:ind w:left="4044" w:hanging="360"/>
      </w:pPr>
      <w:rPr>
        <w:rFonts w:hint="default"/>
        <w:lang w:val="ru-RU" w:eastAsia="en-US" w:bidi="ar-SA"/>
      </w:rPr>
    </w:lvl>
    <w:lvl w:ilvl="4" w:tplc="ED60FBB4">
      <w:numFmt w:val="bullet"/>
      <w:lvlText w:val="•"/>
      <w:lvlJc w:val="left"/>
      <w:pPr>
        <w:ind w:left="5047" w:hanging="360"/>
      </w:pPr>
      <w:rPr>
        <w:rFonts w:hint="default"/>
        <w:lang w:val="ru-RU" w:eastAsia="en-US" w:bidi="ar-SA"/>
      </w:rPr>
    </w:lvl>
    <w:lvl w:ilvl="5" w:tplc="C3F2C326">
      <w:numFmt w:val="bullet"/>
      <w:lvlText w:val="•"/>
      <w:lvlJc w:val="left"/>
      <w:pPr>
        <w:ind w:left="6049" w:hanging="360"/>
      </w:pPr>
      <w:rPr>
        <w:rFonts w:hint="default"/>
        <w:lang w:val="ru-RU" w:eastAsia="en-US" w:bidi="ar-SA"/>
      </w:rPr>
    </w:lvl>
    <w:lvl w:ilvl="6" w:tplc="FA02B23E">
      <w:numFmt w:val="bullet"/>
      <w:lvlText w:val="•"/>
      <w:lvlJc w:val="left"/>
      <w:pPr>
        <w:ind w:left="7051" w:hanging="360"/>
      </w:pPr>
      <w:rPr>
        <w:rFonts w:hint="default"/>
        <w:lang w:val="ru-RU" w:eastAsia="en-US" w:bidi="ar-SA"/>
      </w:rPr>
    </w:lvl>
    <w:lvl w:ilvl="7" w:tplc="75F24356">
      <w:numFmt w:val="bullet"/>
      <w:lvlText w:val="•"/>
      <w:lvlJc w:val="left"/>
      <w:pPr>
        <w:ind w:left="8054" w:hanging="360"/>
      </w:pPr>
      <w:rPr>
        <w:rFonts w:hint="default"/>
        <w:lang w:val="ru-RU" w:eastAsia="en-US" w:bidi="ar-SA"/>
      </w:rPr>
    </w:lvl>
    <w:lvl w:ilvl="8" w:tplc="B68A6B56">
      <w:numFmt w:val="bullet"/>
      <w:lvlText w:val="•"/>
      <w:lvlJc w:val="left"/>
      <w:pPr>
        <w:ind w:left="9056" w:hanging="360"/>
      </w:pPr>
      <w:rPr>
        <w:rFonts w:hint="default"/>
        <w:lang w:val="ru-RU" w:eastAsia="en-US" w:bidi="ar-SA"/>
      </w:rPr>
    </w:lvl>
  </w:abstractNum>
  <w:abstractNum w:abstractNumId="82">
    <w:nsid w:val="493B2481"/>
    <w:multiLevelType w:val="multilevel"/>
    <w:tmpl w:val="065C380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3">
    <w:nsid w:val="4A630AB2"/>
    <w:multiLevelType w:val="hybridMultilevel"/>
    <w:tmpl w:val="F8CC3186"/>
    <w:lvl w:ilvl="0" w:tplc="6C04532E">
      <w:start w:val="1"/>
      <w:numFmt w:val="decimal"/>
      <w:lvlText w:val="%1."/>
      <w:lvlJc w:val="left"/>
      <w:pPr>
        <w:ind w:left="425" w:hanging="286"/>
        <w:jc w:val="left"/>
      </w:pPr>
      <w:rPr>
        <w:rFonts w:hint="default"/>
        <w:spacing w:val="0"/>
        <w:w w:val="100"/>
        <w:lang w:val="ru-RU" w:eastAsia="en-US" w:bidi="ar-SA"/>
      </w:rPr>
    </w:lvl>
    <w:lvl w:ilvl="1" w:tplc="80B8B42A">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1DDE3626">
      <w:numFmt w:val="bullet"/>
      <w:lvlText w:val="•"/>
      <w:lvlJc w:val="left"/>
      <w:pPr>
        <w:ind w:left="2548" w:hanging="166"/>
      </w:pPr>
      <w:rPr>
        <w:rFonts w:hint="default"/>
        <w:lang w:val="ru-RU" w:eastAsia="en-US" w:bidi="ar-SA"/>
      </w:rPr>
    </w:lvl>
    <w:lvl w:ilvl="3" w:tplc="A12229C6">
      <w:numFmt w:val="bullet"/>
      <w:lvlText w:val="•"/>
      <w:lvlJc w:val="left"/>
      <w:pPr>
        <w:ind w:left="3612" w:hanging="166"/>
      </w:pPr>
      <w:rPr>
        <w:rFonts w:hint="default"/>
        <w:lang w:val="ru-RU" w:eastAsia="en-US" w:bidi="ar-SA"/>
      </w:rPr>
    </w:lvl>
    <w:lvl w:ilvl="4" w:tplc="1F0C9744">
      <w:numFmt w:val="bullet"/>
      <w:lvlText w:val="•"/>
      <w:lvlJc w:val="left"/>
      <w:pPr>
        <w:ind w:left="4676" w:hanging="166"/>
      </w:pPr>
      <w:rPr>
        <w:rFonts w:hint="default"/>
        <w:lang w:val="ru-RU" w:eastAsia="en-US" w:bidi="ar-SA"/>
      </w:rPr>
    </w:lvl>
    <w:lvl w:ilvl="5" w:tplc="9E9403B4">
      <w:numFmt w:val="bullet"/>
      <w:lvlText w:val="•"/>
      <w:lvlJc w:val="left"/>
      <w:pPr>
        <w:ind w:left="5741" w:hanging="166"/>
      </w:pPr>
      <w:rPr>
        <w:rFonts w:hint="default"/>
        <w:lang w:val="ru-RU" w:eastAsia="en-US" w:bidi="ar-SA"/>
      </w:rPr>
    </w:lvl>
    <w:lvl w:ilvl="6" w:tplc="62ACFB1E">
      <w:numFmt w:val="bullet"/>
      <w:lvlText w:val="•"/>
      <w:lvlJc w:val="left"/>
      <w:pPr>
        <w:ind w:left="6805" w:hanging="166"/>
      </w:pPr>
      <w:rPr>
        <w:rFonts w:hint="default"/>
        <w:lang w:val="ru-RU" w:eastAsia="en-US" w:bidi="ar-SA"/>
      </w:rPr>
    </w:lvl>
    <w:lvl w:ilvl="7" w:tplc="655AC84C">
      <w:numFmt w:val="bullet"/>
      <w:lvlText w:val="•"/>
      <w:lvlJc w:val="left"/>
      <w:pPr>
        <w:ind w:left="7869" w:hanging="166"/>
      </w:pPr>
      <w:rPr>
        <w:rFonts w:hint="default"/>
        <w:lang w:val="ru-RU" w:eastAsia="en-US" w:bidi="ar-SA"/>
      </w:rPr>
    </w:lvl>
    <w:lvl w:ilvl="8" w:tplc="AED6ED66">
      <w:numFmt w:val="bullet"/>
      <w:lvlText w:val="•"/>
      <w:lvlJc w:val="left"/>
      <w:pPr>
        <w:ind w:left="8933" w:hanging="166"/>
      </w:pPr>
      <w:rPr>
        <w:rFonts w:hint="default"/>
        <w:lang w:val="ru-RU" w:eastAsia="en-US" w:bidi="ar-SA"/>
      </w:rPr>
    </w:lvl>
  </w:abstractNum>
  <w:abstractNum w:abstractNumId="84">
    <w:nsid w:val="4B2B7E4E"/>
    <w:multiLevelType w:val="hybridMultilevel"/>
    <w:tmpl w:val="BA36513E"/>
    <w:lvl w:ilvl="0" w:tplc="43404A9C">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AFE44DFC">
      <w:numFmt w:val="bullet"/>
      <w:lvlText w:val="•"/>
      <w:lvlJc w:val="left"/>
      <w:pPr>
        <w:ind w:left="1484" w:hanging="166"/>
      </w:pPr>
      <w:rPr>
        <w:rFonts w:hint="default"/>
        <w:lang w:val="ru-RU" w:eastAsia="en-US" w:bidi="ar-SA"/>
      </w:rPr>
    </w:lvl>
    <w:lvl w:ilvl="2" w:tplc="0AD2652E">
      <w:numFmt w:val="bullet"/>
      <w:lvlText w:val="•"/>
      <w:lvlJc w:val="left"/>
      <w:pPr>
        <w:ind w:left="2548" w:hanging="166"/>
      </w:pPr>
      <w:rPr>
        <w:rFonts w:hint="default"/>
        <w:lang w:val="ru-RU" w:eastAsia="en-US" w:bidi="ar-SA"/>
      </w:rPr>
    </w:lvl>
    <w:lvl w:ilvl="3" w:tplc="2ED2B206">
      <w:numFmt w:val="bullet"/>
      <w:lvlText w:val="•"/>
      <w:lvlJc w:val="left"/>
      <w:pPr>
        <w:ind w:left="3612" w:hanging="166"/>
      </w:pPr>
      <w:rPr>
        <w:rFonts w:hint="default"/>
        <w:lang w:val="ru-RU" w:eastAsia="en-US" w:bidi="ar-SA"/>
      </w:rPr>
    </w:lvl>
    <w:lvl w:ilvl="4" w:tplc="35BAAE26">
      <w:numFmt w:val="bullet"/>
      <w:lvlText w:val="•"/>
      <w:lvlJc w:val="left"/>
      <w:pPr>
        <w:ind w:left="4676" w:hanging="166"/>
      </w:pPr>
      <w:rPr>
        <w:rFonts w:hint="default"/>
        <w:lang w:val="ru-RU" w:eastAsia="en-US" w:bidi="ar-SA"/>
      </w:rPr>
    </w:lvl>
    <w:lvl w:ilvl="5" w:tplc="79B8EA46">
      <w:numFmt w:val="bullet"/>
      <w:lvlText w:val="•"/>
      <w:lvlJc w:val="left"/>
      <w:pPr>
        <w:ind w:left="5741" w:hanging="166"/>
      </w:pPr>
      <w:rPr>
        <w:rFonts w:hint="default"/>
        <w:lang w:val="ru-RU" w:eastAsia="en-US" w:bidi="ar-SA"/>
      </w:rPr>
    </w:lvl>
    <w:lvl w:ilvl="6" w:tplc="1C9CFC0A">
      <w:numFmt w:val="bullet"/>
      <w:lvlText w:val="•"/>
      <w:lvlJc w:val="left"/>
      <w:pPr>
        <w:ind w:left="6805" w:hanging="166"/>
      </w:pPr>
      <w:rPr>
        <w:rFonts w:hint="default"/>
        <w:lang w:val="ru-RU" w:eastAsia="en-US" w:bidi="ar-SA"/>
      </w:rPr>
    </w:lvl>
    <w:lvl w:ilvl="7" w:tplc="D4D212EE">
      <w:numFmt w:val="bullet"/>
      <w:lvlText w:val="•"/>
      <w:lvlJc w:val="left"/>
      <w:pPr>
        <w:ind w:left="7869" w:hanging="166"/>
      </w:pPr>
      <w:rPr>
        <w:rFonts w:hint="default"/>
        <w:lang w:val="ru-RU" w:eastAsia="en-US" w:bidi="ar-SA"/>
      </w:rPr>
    </w:lvl>
    <w:lvl w:ilvl="8" w:tplc="7DF6CD30">
      <w:numFmt w:val="bullet"/>
      <w:lvlText w:val="•"/>
      <w:lvlJc w:val="left"/>
      <w:pPr>
        <w:ind w:left="8933" w:hanging="166"/>
      </w:pPr>
      <w:rPr>
        <w:rFonts w:hint="default"/>
        <w:lang w:val="ru-RU" w:eastAsia="en-US" w:bidi="ar-SA"/>
      </w:rPr>
    </w:lvl>
  </w:abstractNum>
  <w:abstractNum w:abstractNumId="85">
    <w:nsid w:val="4B460B1F"/>
    <w:multiLevelType w:val="hybridMultilevel"/>
    <w:tmpl w:val="B8263F4E"/>
    <w:lvl w:ilvl="0" w:tplc="0C10FC64">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391AEC00">
      <w:numFmt w:val="bullet"/>
      <w:lvlText w:val="•"/>
      <w:lvlJc w:val="left"/>
      <w:pPr>
        <w:ind w:left="1484" w:hanging="166"/>
      </w:pPr>
      <w:rPr>
        <w:rFonts w:hint="default"/>
        <w:lang w:val="ru-RU" w:eastAsia="en-US" w:bidi="ar-SA"/>
      </w:rPr>
    </w:lvl>
    <w:lvl w:ilvl="2" w:tplc="686C6AFC">
      <w:numFmt w:val="bullet"/>
      <w:lvlText w:val="•"/>
      <w:lvlJc w:val="left"/>
      <w:pPr>
        <w:ind w:left="2548" w:hanging="166"/>
      </w:pPr>
      <w:rPr>
        <w:rFonts w:hint="default"/>
        <w:lang w:val="ru-RU" w:eastAsia="en-US" w:bidi="ar-SA"/>
      </w:rPr>
    </w:lvl>
    <w:lvl w:ilvl="3" w:tplc="ADB4614E">
      <w:numFmt w:val="bullet"/>
      <w:lvlText w:val="•"/>
      <w:lvlJc w:val="left"/>
      <w:pPr>
        <w:ind w:left="3612" w:hanging="166"/>
      </w:pPr>
      <w:rPr>
        <w:rFonts w:hint="default"/>
        <w:lang w:val="ru-RU" w:eastAsia="en-US" w:bidi="ar-SA"/>
      </w:rPr>
    </w:lvl>
    <w:lvl w:ilvl="4" w:tplc="863E56EE">
      <w:numFmt w:val="bullet"/>
      <w:lvlText w:val="•"/>
      <w:lvlJc w:val="left"/>
      <w:pPr>
        <w:ind w:left="4676" w:hanging="166"/>
      </w:pPr>
      <w:rPr>
        <w:rFonts w:hint="default"/>
        <w:lang w:val="ru-RU" w:eastAsia="en-US" w:bidi="ar-SA"/>
      </w:rPr>
    </w:lvl>
    <w:lvl w:ilvl="5" w:tplc="6504AFF8">
      <w:numFmt w:val="bullet"/>
      <w:lvlText w:val="•"/>
      <w:lvlJc w:val="left"/>
      <w:pPr>
        <w:ind w:left="5741" w:hanging="166"/>
      </w:pPr>
      <w:rPr>
        <w:rFonts w:hint="default"/>
        <w:lang w:val="ru-RU" w:eastAsia="en-US" w:bidi="ar-SA"/>
      </w:rPr>
    </w:lvl>
    <w:lvl w:ilvl="6" w:tplc="4B12403A">
      <w:numFmt w:val="bullet"/>
      <w:lvlText w:val="•"/>
      <w:lvlJc w:val="left"/>
      <w:pPr>
        <w:ind w:left="6805" w:hanging="166"/>
      </w:pPr>
      <w:rPr>
        <w:rFonts w:hint="default"/>
        <w:lang w:val="ru-RU" w:eastAsia="en-US" w:bidi="ar-SA"/>
      </w:rPr>
    </w:lvl>
    <w:lvl w:ilvl="7" w:tplc="48E26DDA">
      <w:numFmt w:val="bullet"/>
      <w:lvlText w:val="•"/>
      <w:lvlJc w:val="left"/>
      <w:pPr>
        <w:ind w:left="7869" w:hanging="166"/>
      </w:pPr>
      <w:rPr>
        <w:rFonts w:hint="default"/>
        <w:lang w:val="ru-RU" w:eastAsia="en-US" w:bidi="ar-SA"/>
      </w:rPr>
    </w:lvl>
    <w:lvl w:ilvl="8" w:tplc="C34265C8">
      <w:numFmt w:val="bullet"/>
      <w:lvlText w:val="•"/>
      <w:lvlJc w:val="left"/>
      <w:pPr>
        <w:ind w:left="8933" w:hanging="166"/>
      </w:pPr>
      <w:rPr>
        <w:rFonts w:hint="default"/>
        <w:lang w:val="ru-RU" w:eastAsia="en-US" w:bidi="ar-SA"/>
      </w:rPr>
    </w:lvl>
  </w:abstractNum>
  <w:abstractNum w:abstractNumId="86">
    <w:nsid w:val="4C2F6D24"/>
    <w:multiLevelType w:val="hybridMultilevel"/>
    <w:tmpl w:val="3F448792"/>
    <w:lvl w:ilvl="0" w:tplc="8AF2F518">
      <w:start w:val="1"/>
      <w:numFmt w:val="decimal"/>
      <w:lvlText w:val="%1)"/>
      <w:lvlJc w:val="left"/>
      <w:pPr>
        <w:ind w:left="425" w:hanging="329"/>
        <w:jc w:val="left"/>
      </w:pPr>
      <w:rPr>
        <w:rFonts w:ascii="Times New Roman" w:eastAsia="Times New Roman" w:hAnsi="Times New Roman" w:cs="Times New Roman" w:hint="default"/>
        <w:b w:val="0"/>
        <w:bCs w:val="0"/>
        <w:i w:val="0"/>
        <w:iCs w:val="0"/>
        <w:spacing w:val="-1"/>
        <w:w w:val="98"/>
        <w:sz w:val="20"/>
        <w:szCs w:val="28"/>
        <w:lang w:val="ru-RU" w:eastAsia="en-US" w:bidi="ar-SA"/>
      </w:rPr>
    </w:lvl>
    <w:lvl w:ilvl="1" w:tplc="45180DA2">
      <w:numFmt w:val="bullet"/>
      <w:lvlText w:val="•"/>
      <w:lvlJc w:val="left"/>
      <w:pPr>
        <w:ind w:left="1484" w:hanging="329"/>
      </w:pPr>
      <w:rPr>
        <w:rFonts w:hint="default"/>
        <w:lang w:val="ru-RU" w:eastAsia="en-US" w:bidi="ar-SA"/>
      </w:rPr>
    </w:lvl>
    <w:lvl w:ilvl="2" w:tplc="53D20B6E">
      <w:numFmt w:val="bullet"/>
      <w:lvlText w:val="•"/>
      <w:lvlJc w:val="left"/>
      <w:pPr>
        <w:ind w:left="2548" w:hanging="329"/>
      </w:pPr>
      <w:rPr>
        <w:rFonts w:hint="default"/>
        <w:lang w:val="ru-RU" w:eastAsia="en-US" w:bidi="ar-SA"/>
      </w:rPr>
    </w:lvl>
    <w:lvl w:ilvl="3" w:tplc="DAA47F76">
      <w:numFmt w:val="bullet"/>
      <w:lvlText w:val="•"/>
      <w:lvlJc w:val="left"/>
      <w:pPr>
        <w:ind w:left="3612" w:hanging="329"/>
      </w:pPr>
      <w:rPr>
        <w:rFonts w:hint="default"/>
        <w:lang w:val="ru-RU" w:eastAsia="en-US" w:bidi="ar-SA"/>
      </w:rPr>
    </w:lvl>
    <w:lvl w:ilvl="4" w:tplc="69E02B82">
      <w:numFmt w:val="bullet"/>
      <w:lvlText w:val="•"/>
      <w:lvlJc w:val="left"/>
      <w:pPr>
        <w:ind w:left="4676" w:hanging="329"/>
      </w:pPr>
      <w:rPr>
        <w:rFonts w:hint="default"/>
        <w:lang w:val="ru-RU" w:eastAsia="en-US" w:bidi="ar-SA"/>
      </w:rPr>
    </w:lvl>
    <w:lvl w:ilvl="5" w:tplc="9EB2A094">
      <w:numFmt w:val="bullet"/>
      <w:lvlText w:val="•"/>
      <w:lvlJc w:val="left"/>
      <w:pPr>
        <w:ind w:left="5741" w:hanging="329"/>
      </w:pPr>
      <w:rPr>
        <w:rFonts w:hint="default"/>
        <w:lang w:val="ru-RU" w:eastAsia="en-US" w:bidi="ar-SA"/>
      </w:rPr>
    </w:lvl>
    <w:lvl w:ilvl="6" w:tplc="CB169D06">
      <w:numFmt w:val="bullet"/>
      <w:lvlText w:val="•"/>
      <w:lvlJc w:val="left"/>
      <w:pPr>
        <w:ind w:left="6805" w:hanging="329"/>
      </w:pPr>
      <w:rPr>
        <w:rFonts w:hint="default"/>
        <w:lang w:val="ru-RU" w:eastAsia="en-US" w:bidi="ar-SA"/>
      </w:rPr>
    </w:lvl>
    <w:lvl w:ilvl="7" w:tplc="68248576">
      <w:numFmt w:val="bullet"/>
      <w:lvlText w:val="•"/>
      <w:lvlJc w:val="left"/>
      <w:pPr>
        <w:ind w:left="7869" w:hanging="329"/>
      </w:pPr>
      <w:rPr>
        <w:rFonts w:hint="default"/>
        <w:lang w:val="ru-RU" w:eastAsia="en-US" w:bidi="ar-SA"/>
      </w:rPr>
    </w:lvl>
    <w:lvl w:ilvl="8" w:tplc="8480A970">
      <w:numFmt w:val="bullet"/>
      <w:lvlText w:val="•"/>
      <w:lvlJc w:val="left"/>
      <w:pPr>
        <w:ind w:left="8933" w:hanging="329"/>
      </w:pPr>
      <w:rPr>
        <w:rFonts w:hint="default"/>
        <w:lang w:val="ru-RU" w:eastAsia="en-US" w:bidi="ar-SA"/>
      </w:rPr>
    </w:lvl>
  </w:abstractNum>
  <w:abstractNum w:abstractNumId="87">
    <w:nsid w:val="4CD24CEF"/>
    <w:multiLevelType w:val="hybridMultilevel"/>
    <w:tmpl w:val="5D249C4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D3C40B7"/>
    <w:multiLevelType w:val="hybridMultilevel"/>
    <w:tmpl w:val="1DDA9DAA"/>
    <w:lvl w:ilvl="0" w:tplc="10F61A12">
      <w:start w:val="1"/>
      <w:numFmt w:val="decimal"/>
      <w:lvlText w:val="%1)"/>
      <w:lvlJc w:val="left"/>
      <w:pPr>
        <w:ind w:left="1296" w:hanging="305"/>
        <w:jc w:val="left"/>
      </w:pPr>
      <w:rPr>
        <w:rFonts w:ascii="Times New Roman" w:eastAsia="Times New Roman" w:hAnsi="Times New Roman" w:cs="Times New Roman" w:hint="default"/>
        <w:b/>
        <w:bCs/>
        <w:i w:val="0"/>
        <w:iCs w:val="0"/>
        <w:spacing w:val="-1"/>
        <w:w w:val="98"/>
        <w:sz w:val="20"/>
        <w:szCs w:val="20"/>
        <w:lang w:val="ru-RU" w:eastAsia="en-US" w:bidi="ar-SA"/>
      </w:rPr>
    </w:lvl>
    <w:lvl w:ilvl="1" w:tplc="B3E0102A">
      <w:numFmt w:val="bullet"/>
      <w:lvlText w:val="•"/>
      <w:lvlJc w:val="left"/>
      <w:pPr>
        <w:ind w:left="2276" w:hanging="305"/>
      </w:pPr>
      <w:rPr>
        <w:rFonts w:hint="default"/>
        <w:lang w:val="ru-RU" w:eastAsia="en-US" w:bidi="ar-SA"/>
      </w:rPr>
    </w:lvl>
    <w:lvl w:ilvl="2" w:tplc="9BF45A1C">
      <w:numFmt w:val="bullet"/>
      <w:lvlText w:val="•"/>
      <w:lvlJc w:val="left"/>
      <w:pPr>
        <w:ind w:left="3252" w:hanging="305"/>
      </w:pPr>
      <w:rPr>
        <w:rFonts w:hint="default"/>
        <w:lang w:val="ru-RU" w:eastAsia="en-US" w:bidi="ar-SA"/>
      </w:rPr>
    </w:lvl>
    <w:lvl w:ilvl="3" w:tplc="424A65DE">
      <w:numFmt w:val="bullet"/>
      <w:lvlText w:val="•"/>
      <w:lvlJc w:val="left"/>
      <w:pPr>
        <w:ind w:left="4228" w:hanging="305"/>
      </w:pPr>
      <w:rPr>
        <w:rFonts w:hint="default"/>
        <w:lang w:val="ru-RU" w:eastAsia="en-US" w:bidi="ar-SA"/>
      </w:rPr>
    </w:lvl>
    <w:lvl w:ilvl="4" w:tplc="94DAF314">
      <w:numFmt w:val="bullet"/>
      <w:lvlText w:val="•"/>
      <w:lvlJc w:val="left"/>
      <w:pPr>
        <w:ind w:left="5204" w:hanging="305"/>
      </w:pPr>
      <w:rPr>
        <w:rFonts w:hint="default"/>
        <w:lang w:val="ru-RU" w:eastAsia="en-US" w:bidi="ar-SA"/>
      </w:rPr>
    </w:lvl>
    <w:lvl w:ilvl="5" w:tplc="064E579A">
      <w:numFmt w:val="bullet"/>
      <w:lvlText w:val="•"/>
      <w:lvlJc w:val="left"/>
      <w:pPr>
        <w:ind w:left="6181" w:hanging="305"/>
      </w:pPr>
      <w:rPr>
        <w:rFonts w:hint="default"/>
        <w:lang w:val="ru-RU" w:eastAsia="en-US" w:bidi="ar-SA"/>
      </w:rPr>
    </w:lvl>
    <w:lvl w:ilvl="6" w:tplc="05F4BD64">
      <w:numFmt w:val="bullet"/>
      <w:lvlText w:val="•"/>
      <w:lvlJc w:val="left"/>
      <w:pPr>
        <w:ind w:left="7157" w:hanging="305"/>
      </w:pPr>
      <w:rPr>
        <w:rFonts w:hint="default"/>
        <w:lang w:val="ru-RU" w:eastAsia="en-US" w:bidi="ar-SA"/>
      </w:rPr>
    </w:lvl>
    <w:lvl w:ilvl="7" w:tplc="554A61C6">
      <w:numFmt w:val="bullet"/>
      <w:lvlText w:val="•"/>
      <w:lvlJc w:val="left"/>
      <w:pPr>
        <w:ind w:left="8133" w:hanging="305"/>
      </w:pPr>
      <w:rPr>
        <w:rFonts w:hint="default"/>
        <w:lang w:val="ru-RU" w:eastAsia="en-US" w:bidi="ar-SA"/>
      </w:rPr>
    </w:lvl>
    <w:lvl w:ilvl="8" w:tplc="68E22EF2">
      <w:numFmt w:val="bullet"/>
      <w:lvlText w:val="•"/>
      <w:lvlJc w:val="left"/>
      <w:pPr>
        <w:ind w:left="9109" w:hanging="305"/>
      </w:pPr>
      <w:rPr>
        <w:rFonts w:hint="default"/>
        <w:lang w:val="ru-RU" w:eastAsia="en-US" w:bidi="ar-SA"/>
      </w:rPr>
    </w:lvl>
  </w:abstractNum>
  <w:abstractNum w:abstractNumId="89">
    <w:nsid w:val="4E7B11BC"/>
    <w:multiLevelType w:val="hybridMultilevel"/>
    <w:tmpl w:val="017E79DC"/>
    <w:lvl w:ilvl="0" w:tplc="4E7C6A0A">
      <w:numFmt w:val="bullet"/>
      <w:lvlText w:val="-"/>
      <w:lvlJc w:val="left"/>
      <w:pPr>
        <w:ind w:left="129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8CCE352">
      <w:numFmt w:val="bullet"/>
      <w:lvlText w:val=""/>
      <w:lvlJc w:val="left"/>
      <w:pPr>
        <w:ind w:left="1136" w:hanging="425"/>
      </w:pPr>
      <w:rPr>
        <w:rFonts w:ascii="Symbol" w:eastAsia="Symbol" w:hAnsi="Symbol" w:cs="Symbol" w:hint="default"/>
        <w:b w:val="0"/>
        <w:bCs w:val="0"/>
        <w:i w:val="0"/>
        <w:iCs w:val="0"/>
        <w:spacing w:val="0"/>
        <w:w w:val="100"/>
        <w:sz w:val="28"/>
        <w:szCs w:val="28"/>
        <w:lang w:val="ru-RU" w:eastAsia="en-US" w:bidi="ar-SA"/>
      </w:rPr>
    </w:lvl>
    <w:lvl w:ilvl="2" w:tplc="764CC454">
      <w:numFmt w:val="bullet"/>
      <w:lvlText w:val="•"/>
      <w:lvlJc w:val="left"/>
      <w:pPr>
        <w:ind w:left="2399" w:hanging="425"/>
      </w:pPr>
      <w:rPr>
        <w:rFonts w:hint="default"/>
        <w:lang w:val="ru-RU" w:eastAsia="en-US" w:bidi="ar-SA"/>
      </w:rPr>
    </w:lvl>
    <w:lvl w:ilvl="3" w:tplc="68CA8B16">
      <w:numFmt w:val="bullet"/>
      <w:lvlText w:val="•"/>
      <w:lvlJc w:val="left"/>
      <w:pPr>
        <w:ind w:left="3499" w:hanging="425"/>
      </w:pPr>
      <w:rPr>
        <w:rFonts w:hint="default"/>
        <w:lang w:val="ru-RU" w:eastAsia="en-US" w:bidi="ar-SA"/>
      </w:rPr>
    </w:lvl>
    <w:lvl w:ilvl="4" w:tplc="3738DA58">
      <w:numFmt w:val="bullet"/>
      <w:lvlText w:val="•"/>
      <w:lvlJc w:val="left"/>
      <w:pPr>
        <w:ind w:left="4599" w:hanging="425"/>
      </w:pPr>
      <w:rPr>
        <w:rFonts w:hint="default"/>
        <w:lang w:val="ru-RU" w:eastAsia="en-US" w:bidi="ar-SA"/>
      </w:rPr>
    </w:lvl>
    <w:lvl w:ilvl="5" w:tplc="F75E9A42">
      <w:numFmt w:val="bullet"/>
      <w:lvlText w:val="•"/>
      <w:lvlJc w:val="left"/>
      <w:pPr>
        <w:ind w:left="5699" w:hanging="425"/>
      </w:pPr>
      <w:rPr>
        <w:rFonts w:hint="default"/>
        <w:lang w:val="ru-RU" w:eastAsia="en-US" w:bidi="ar-SA"/>
      </w:rPr>
    </w:lvl>
    <w:lvl w:ilvl="6" w:tplc="6B3EA616">
      <w:numFmt w:val="bullet"/>
      <w:lvlText w:val="•"/>
      <w:lvlJc w:val="left"/>
      <w:pPr>
        <w:ind w:left="6799" w:hanging="425"/>
      </w:pPr>
      <w:rPr>
        <w:rFonts w:hint="default"/>
        <w:lang w:val="ru-RU" w:eastAsia="en-US" w:bidi="ar-SA"/>
      </w:rPr>
    </w:lvl>
    <w:lvl w:ilvl="7" w:tplc="042C5A36">
      <w:numFmt w:val="bullet"/>
      <w:lvlText w:val="•"/>
      <w:lvlJc w:val="left"/>
      <w:pPr>
        <w:ind w:left="7899" w:hanging="425"/>
      </w:pPr>
      <w:rPr>
        <w:rFonts w:hint="default"/>
        <w:lang w:val="ru-RU" w:eastAsia="en-US" w:bidi="ar-SA"/>
      </w:rPr>
    </w:lvl>
    <w:lvl w:ilvl="8" w:tplc="662880C4">
      <w:numFmt w:val="bullet"/>
      <w:lvlText w:val="•"/>
      <w:lvlJc w:val="left"/>
      <w:pPr>
        <w:ind w:left="8999" w:hanging="425"/>
      </w:pPr>
      <w:rPr>
        <w:rFonts w:hint="default"/>
        <w:lang w:val="ru-RU" w:eastAsia="en-US" w:bidi="ar-SA"/>
      </w:rPr>
    </w:lvl>
  </w:abstractNum>
  <w:abstractNum w:abstractNumId="90">
    <w:nsid w:val="50226196"/>
    <w:multiLevelType w:val="hybridMultilevel"/>
    <w:tmpl w:val="0F987628"/>
    <w:lvl w:ilvl="0" w:tplc="4B345E6E">
      <w:numFmt w:val="bullet"/>
      <w:lvlText w:val="-"/>
      <w:lvlJc w:val="left"/>
      <w:pPr>
        <w:ind w:left="425" w:hanging="171"/>
      </w:pPr>
      <w:rPr>
        <w:rFonts w:ascii="Times New Roman" w:eastAsia="Times New Roman" w:hAnsi="Times New Roman" w:cs="Times New Roman" w:hint="default"/>
        <w:b w:val="0"/>
        <w:bCs w:val="0"/>
        <w:i w:val="0"/>
        <w:iCs w:val="0"/>
        <w:spacing w:val="0"/>
        <w:w w:val="98"/>
        <w:sz w:val="28"/>
        <w:szCs w:val="28"/>
        <w:lang w:val="ru-RU" w:eastAsia="en-US" w:bidi="ar-SA"/>
      </w:rPr>
    </w:lvl>
    <w:lvl w:ilvl="1" w:tplc="FE1C19FE">
      <w:numFmt w:val="bullet"/>
      <w:lvlText w:val="•"/>
      <w:lvlJc w:val="left"/>
      <w:pPr>
        <w:ind w:left="1484" w:hanging="171"/>
      </w:pPr>
      <w:rPr>
        <w:rFonts w:hint="default"/>
        <w:lang w:val="ru-RU" w:eastAsia="en-US" w:bidi="ar-SA"/>
      </w:rPr>
    </w:lvl>
    <w:lvl w:ilvl="2" w:tplc="9C002FA2">
      <w:numFmt w:val="bullet"/>
      <w:lvlText w:val="•"/>
      <w:lvlJc w:val="left"/>
      <w:pPr>
        <w:ind w:left="2548" w:hanging="171"/>
      </w:pPr>
      <w:rPr>
        <w:rFonts w:hint="default"/>
        <w:lang w:val="ru-RU" w:eastAsia="en-US" w:bidi="ar-SA"/>
      </w:rPr>
    </w:lvl>
    <w:lvl w:ilvl="3" w:tplc="B15C82E6">
      <w:numFmt w:val="bullet"/>
      <w:lvlText w:val="•"/>
      <w:lvlJc w:val="left"/>
      <w:pPr>
        <w:ind w:left="3612" w:hanging="171"/>
      </w:pPr>
      <w:rPr>
        <w:rFonts w:hint="default"/>
        <w:lang w:val="ru-RU" w:eastAsia="en-US" w:bidi="ar-SA"/>
      </w:rPr>
    </w:lvl>
    <w:lvl w:ilvl="4" w:tplc="23C6CF58">
      <w:numFmt w:val="bullet"/>
      <w:lvlText w:val="•"/>
      <w:lvlJc w:val="left"/>
      <w:pPr>
        <w:ind w:left="4676" w:hanging="171"/>
      </w:pPr>
      <w:rPr>
        <w:rFonts w:hint="default"/>
        <w:lang w:val="ru-RU" w:eastAsia="en-US" w:bidi="ar-SA"/>
      </w:rPr>
    </w:lvl>
    <w:lvl w:ilvl="5" w:tplc="012E8D04">
      <w:numFmt w:val="bullet"/>
      <w:lvlText w:val="•"/>
      <w:lvlJc w:val="left"/>
      <w:pPr>
        <w:ind w:left="5741" w:hanging="171"/>
      </w:pPr>
      <w:rPr>
        <w:rFonts w:hint="default"/>
        <w:lang w:val="ru-RU" w:eastAsia="en-US" w:bidi="ar-SA"/>
      </w:rPr>
    </w:lvl>
    <w:lvl w:ilvl="6" w:tplc="43CC5CE0">
      <w:numFmt w:val="bullet"/>
      <w:lvlText w:val="•"/>
      <w:lvlJc w:val="left"/>
      <w:pPr>
        <w:ind w:left="6805" w:hanging="171"/>
      </w:pPr>
      <w:rPr>
        <w:rFonts w:hint="default"/>
        <w:lang w:val="ru-RU" w:eastAsia="en-US" w:bidi="ar-SA"/>
      </w:rPr>
    </w:lvl>
    <w:lvl w:ilvl="7" w:tplc="83DE6042">
      <w:numFmt w:val="bullet"/>
      <w:lvlText w:val="•"/>
      <w:lvlJc w:val="left"/>
      <w:pPr>
        <w:ind w:left="7869" w:hanging="171"/>
      </w:pPr>
      <w:rPr>
        <w:rFonts w:hint="default"/>
        <w:lang w:val="ru-RU" w:eastAsia="en-US" w:bidi="ar-SA"/>
      </w:rPr>
    </w:lvl>
    <w:lvl w:ilvl="8" w:tplc="1EE6BA98">
      <w:numFmt w:val="bullet"/>
      <w:lvlText w:val="•"/>
      <w:lvlJc w:val="left"/>
      <w:pPr>
        <w:ind w:left="8933" w:hanging="171"/>
      </w:pPr>
      <w:rPr>
        <w:rFonts w:hint="default"/>
        <w:lang w:val="ru-RU" w:eastAsia="en-US" w:bidi="ar-SA"/>
      </w:rPr>
    </w:lvl>
  </w:abstractNum>
  <w:abstractNum w:abstractNumId="91">
    <w:nsid w:val="50D71CCA"/>
    <w:multiLevelType w:val="multilevel"/>
    <w:tmpl w:val="01103386"/>
    <w:lvl w:ilvl="0">
      <w:start w:val="2"/>
      <w:numFmt w:val="decimal"/>
      <w:lvlText w:val="%1"/>
      <w:lvlJc w:val="left"/>
      <w:pPr>
        <w:ind w:left="425" w:hanging="497"/>
        <w:jc w:val="left"/>
      </w:pPr>
      <w:rPr>
        <w:rFonts w:hint="default"/>
        <w:lang w:val="ru-RU" w:eastAsia="en-US" w:bidi="ar-SA"/>
      </w:rPr>
    </w:lvl>
    <w:lvl w:ilvl="1">
      <w:start w:val="2"/>
      <w:numFmt w:val="decimal"/>
      <w:lvlText w:val="%1.%2."/>
      <w:lvlJc w:val="left"/>
      <w:pPr>
        <w:ind w:left="497" w:hanging="497"/>
        <w:jc w:val="righ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425" w:hanging="706"/>
        <w:jc w:val="left"/>
      </w:pPr>
      <w:rPr>
        <w:rFonts w:ascii="Times New Roman" w:eastAsia="Times New Roman" w:hAnsi="Times New Roman" w:cs="Times New Roman" w:hint="default"/>
        <w:b/>
        <w:bCs/>
        <w:i w:val="0"/>
        <w:iCs w:val="0"/>
        <w:spacing w:val="-3"/>
        <w:w w:val="100"/>
        <w:sz w:val="22"/>
        <w:szCs w:val="20"/>
        <w:lang w:val="ru-RU" w:eastAsia="en-US" w:bidi="ar-SA"/>
      </w:rPr>
    </w:lvl>
    <w:lvl w:ilvl="3">
      <w:numFmt w:val="bullet"/>
      <w:lvlText w:val="-"/>
      <w:lvlJc w:val="left"/>
      <w:pPr>
        <w:ind w:left="425"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676" w:hanging="166"/>
      </w:pPr>
      <w:rPr>
        <w:rFonts w:hint="default"/>
        <w:lang w:val="ru-RU" w:eastAsia="en-US" w:bidi="ar-SA"/>
      </w:rPr>
    </w:lvl>
    <w:lvl w:ilvl="5">
      <w:numFmt w:val="bullet"/>
      <w:lvlText w:val="•"/>
      <w:lvlJc w:val="left"/>
      <w:pPr>
        <w:ind w:left="5741" w:hanging="166"/>
      </w:pPr>
      <w:rPr>
        <w:rFonts w:hint="default"/>
        <w:lang w:val="ru-RU" w:eastAsia="en-US" w:bidi="ar-SA"/>
      </w:rPr>
    </w:lvl>
    <w:lvl w:ilvl="6">
      <w:numFmt w:val="bullet"/>
      <w:lvlText w:val="•"/>
      <w:lvlJc w:val="left"/>
      <w:pPr>
        <w:ind w:left="6805" w:hanging="166"/>
      </w:pPr>
      <w:rPr>
        <w:rFonts w:hint="default"/>
        <w:lang w:val="ru-RU" w:eastAsia="en-US" w:bidi="ar-SA"/>
      </w:rPr>
    </w:lvl>
    <w:lvl w:ilvl="7">
      <w:numFmt w:val="bullet"/>
      <w:lvlText w:val="•"/>
      <w:lvlJc w:val="left"/>
      <w:pPr>
        <w:ind w:left="7869" w:hanging="166"/>
      </w:pPr>
      <w:rPr>
        <w:rFonts w:hint="default"/>
        <w:lang w:val="ru-RU" w:eastAsia="en-US" w:bidi="ar-SA"/>
      </w:rPr>
    </w:lvl>
    <w:lvl w:ilvl="8">
      <w:numFmt w:val="bullet"/>
      <w:lvlText w:val="•"/>
      <w:lvlJc w:val="left"/>
      <w:pPr>
        <w:ind w:left="8933" w:hanging="166"/>
      </w:pPr>
      <w:rPr>
        <w:rFonts w:hint="default"/>
        <w:lang w:val="ru-RU" w:eastAsia="en-US" w:bidi="ar-SA"/>
      </w:rPr>
    </w:lvl>
  </w:abstractNum>
  <w:abstractNum w:abstractNumId="92">
    <w:nsid w:val="54517EB7"/>
    <w:multiLevelType w:val="hybridMultilevel"/>
    <w:tmpl w:val="0D3AA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66A78BA"/>
    <w:multiLevelType w:val="hybridMultilevel"/>
    <w:tmpl w:val="B128F324"/>
    <w:lvl w:ilvl="0" w:tplc="6554B186">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D42E7E08">
      <w:numFmt w:val="bullet"/>
      <w:lvlText w:val="•"/>
      <w:lvlJc w:val="left"/>
      <w:pPr>
        <w:ind w:left="1484" w:hanging="166"/>
      </w:pPr>
      <w:rPr>
        <w:rFonts w:hint="default"/>
        <w:lang w:val="ru-RU" w:eastAsia="en-US" w:bidi="ar-SA"/>
      </w:rPr>
    </w:lvl>
    <w:lvl w:ilvl="2" w:tplc="760C206E">
      <w:numFmt w:val="bullet"/>
      <w:lvlText w:val="•"/>
      <w:lvlJc w:val="left"/>
      <w:pPr>
        <w:ind w:left="2548" w:hanging="166"/>
      </w:pPr>
      <w:rPr>
        <w:rFonts w:hint="default"/>
        <w:lang w:val="ru-RU" w:eastAsia="en-US" w:bidi="ar-SA"/>
      </w:rPr>
    </w:lvl>
    <w:lvl w:ilvl="3" w:tplc="7E0C2280">
      <w:numFmt w:val="bullet"/>
      <w:lvlText w:val="•"/>
      <w:lvlJc w:val="left"/>
      <w:pPr>
        <w:ind w:left="3612" w:hanging="166"/>
      </w:pPr>
      <w:rPr>
        <w:rFonts w:hint="default"/>
        <w:lang w:val="ru-RU" w:eastAsia="en-US" w:bidi="ar-SA"/>
      </w:rPr>
    </w:lvl>
    <w:lvl w:ilvl="4" w:tplc="007ABAA2">
      <w:numFmt w:val="bullet"/>
      <w:lvlText w:val="•"/>
      <w:lvlJc w:val="left"/>
      <w:pPr>
        <w:ind w:left="4676" w:hanging="166"/>
      </w:pPr>
      <w:rPr>
        <w:rFonts w:hint="default"/>
        <w:lang w:val="ru-RU" w:eastAsia="en-US" w:bidi="ar-SA"/>
      </w:rPr>
    </w:lvl>
    <w:lvl w:ilvl="5" w:tplc="5ECC405C">
      <w:numFmt w:val="bullet"/>
      <w:lvlText w:val="•"/>
      <w:lvlJc w:val="left"/>
      <w:pPr>
        <w:ind w:left="5741" w:hanging="166"/>
      </w:pPr>
      <w:rPr>
        <w:rFonts w:hint="default"/>
        <w:lang w:val="ru-RU" w:eastAsia="en-US" w:bidi="ar-SA"/>
      </w:rPr>
    </w:lvl>
    <w:lvl w:ilvl="6" w:tplc="548A9260">
      <w:numFmt w:val="bullet"/>
      <w:lvlText w:val="•"/>
      <w:lvlJc w:val="left"/>
      <w:pPr>
        <w:ind w:left="6805" w:hanging="166"/>
      </w:pPr>
      <w:rPr>
        <w:rFonts w:hint="default"/>
        <w:lang w:val="ru-RU" w:eastAsia="en-US" w:bidi="ar-SA"/>
      </w:rPr>
    </w:lvl>
    <w:lvl w:ilvl="7" w:tplc="D1F429AE">
      <w:numFmt w:val="bullet"/>
      <w:lvlText w:val="•"/>
      <w:lvlJc w:val="left"/>
      <w:pPr>
        <w:ind w:left="7869" w:hanging="166"/>
      </w:pPr>
      <w:rPr>
        <w:rFonts w:hint="default"/>
        <w:lang w:val="ru-RU" w:eastAsia="en-US" w:bidi="ar-SA"/>
      </w:rPr>
    </w:lvl>
    <w:lvl w:ilvl="8" w:tplc="3BBCF2D0">
      <w:numFmt w:val="bullet"/>
      <w:lvlText w:val="•"/>
      <w:lvlJc w:val="left"/>
      <w:pPr>
        <w:ind w:left="8933" w:hanging="166"/>
      </w:pPr>
      <w:rPr>
        <w:rFonts w:hint="default"/>
        <w:lang w:val="ru-RU" w:eastAsia="en-US" w:bidi="ar-SA"/>
      </w:rPr>
    </w:lvl>
  </w:abstractNum>
  <w:abstractNum w:abstractNumId="94">
    <w:nsid w:val="5A775FC7"/>
    <w:multiLevelType w:val="hybridMultilevel"/>
    <w:tmpl w:val="51FCB10C"/>
    <w:lvl w:ilvl="0" w:tplc="BD2A9CC8">
      <w:numFmt w:val="bullet"/>
      <w:lvlText w:val="-"/>
      <w:lvlJc w:val="left"/>
      <w:pPr>
        <w:ind w:left="309"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39B4FB78">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CFEAEA02">
      <w:numFmt w:val="bullet"/>
      <w:lvlText w:val="•"/>
      <w:lvlJc w:val="left"/>
      <w:pPr>
        <w:ind w:left="1508" w:hanging="166"/>
      </w:pPr>
      <w:rPr>
        <w:rFonts w:hint="default"/>
        <w:lang w:val="ru-RU" w:eastAsia="en-US" w:bidi="ar-SA"/>
      </w:rPr>
    </w:lvl>
    <w:lvl w:ilvl="3" w:tplc="CDD883A8">
      <w:numFmt w:val="bullet"/>
      <w:lvlText w:val="•"/>
      <w:lvlJc w:val="left"/>
      <w:pPr>
        <w:ind w:left="2596" w:hanging="166"/>
      </w:pPr>
      <w:rPr>
        <w:rFonts w:hint="default"/>
        <w:lang w:val="ru-RU" w:eastAsia="en-US" w:bidi="ar-SA"/>
      </w:rPr>
    </w:lvl>
    <w:lvl w:ilvl="4" w:tplc="67D02ABE">
      <w:numFmt w:val="bullet"/>
      <w:lvlText w:val="•"/>
      <w:lvlJc w:val="left"/>
      <w:pPr>
        <w:ind w:left="3684" w:hanging="166"/>
      </w:pPr>
      <w:rPr>
        <w:rFonts w:hint="default"/>
        <w:lang w:val="ru-RU" w:eastAsia="en-US" w:bidi="ar-SA"/>
      </w:rPr>
    </w:lvl>
    <w:lvl w:ilvl="5" w:tplc="0DC23DA8">
      <w:numFmt w:val="bullet"/>
      <w:lvlText w:val="•"/>
      <w:lvlJc w:val="left"/>
      <w:pPr>
        <w:ind w:left="4772" w:hanging="166"/>
      </w:pPr>
      <w:rPr>
        <w:rFonts w:hint="default"/>
        <w:lang w:val="ru-RU" w:eastAsia="en-US" w:bidi="ar-SA"/>
      </w:rPr>
    </w:lvl>
    <w:lvl w:ilvl="6" w:tplc="A8042A88">
      <w:numFmt w:val="bullet"/>
      <w:lvlText w:val="•"/>
      <w:lvlJc w:val="left"/>
      <w:pPr>
        <w:ind w:left="5861" w:hanging="166"/>
      </w:pPr>
      <w:rPr>
        <w:rFonts w:hint="default"/>
        <w:lang w:val="ru-RU" w:eastAsia="en-US" w:bidi="ar-SA"/>
      </w:rPr>
    </w:lvl>
    <w:lvl w:ilvl="7" w:tplc="F00ED074">
      <w:numFmt w:val="bullet"/>
      <w:lvlText w:val="•"/>
      <w:lvlJc w:val="left"/>
      <w:pPr>
        <w:ind w:left="6949" w:hanging="166"/>
      </w:pPr>
      <w:rPr>
        <w:rFonts w:hint="default"/>
        <w:lang w:val="ru-RU" w:eastAsia="en-US" w:bidi="ar-SA"/>
      </w:rPr>
    </w:lvl>
    <w:lvl w:ilvl="8" w:tplc="7024804C">
      <w:numFmt w:val="bullet"/>
      <w:lvlText w:val="•"/>
      <w:lvlJc w:val="left"/>
      <w:pPr>
        <w:ind w:left="8037" w:hanging="166"/>
      </w:pPr>
      <w:rPr>
        <w:rFonts w:hint="default"/>
        <w:lang w:val="ru-RU" w:eastAsia="en-US" w:bidi="ar-SA"/>
      </w:rPr>
    </w:lvl>
  </w:abstractNum>
  <w:abstractNum w:abstractNumId="95">
    <w:nsid w:val="5BAE7631"/>
    <w:multiLevelType w:val="hybridMultilevel"/>
    <w:tmpl w:val="66CAAFCA"/>
    <w:lvl w:ilvl="0" w:tplc="461C00F6">
      <w:start w:val="1"/>
      <w:numFmt w:val="decimal"/>
      <w:lvlText w:val="%1)"/>
      <w:lvlJc w:val="left"/>
      <w:pPr>
        <w:ind w:left="425" w:hanging="305"/>
        <w:jc w:val="left"/>
      </w:pPr>
      <w:rPr>
        <w:rFonts w:ascii="Times New Roman" w:eastAsia="Times New Roman" w:hAnsi="Times New Roman" w:cs="Times New Roman" w:hint="default"/>
        <w:b w:val="0"/>
        <w:bCs w:val="0"/>
        <w:i w:val="0"/>
        <w:iCs w:val="0"/>
        <w:spacing w:val="-1"/>
        <w:w w:val="98"/>
        <w:sz w:val="20"/>
        <w:szCs w:val="28"/>
        <w:lang w:val="ru-RU" w:eastAsia="en-US" w:bidi="ar-SA"/>
      </w:rPr>
    </w:lvl>
    <w:lvl w:ilvl="1" w:tplc="B1267E7A">
      <w:numFmt w:val="bullet"/>
      <w:lvlText w:val="•"/>
      <w:lvlJc w:val="left"/>
      <w:pPr>
        <w:ind w:left="1484" w:hanging="305"/>
      </w:pPr>
      <w:rPr>
        <w:rFonts w:hint="default"/>
        <w:lang w:val="ru-RU" w:eastAsia="en-US" w:bidi="ar-SA"/>
      </w:rPr>
    </w:lvl>
    <w:lvl w:ilvl="2" w:tplc="AD4A93C0">
      <w:numFmt w:val="bullet"/>
      <w:lvlText w:val="•"/>
      <w:lvlJc w:val="left"/>
      <w:pPr>
        <w:ind w:left="2548" w:hanging="305"/>
      </w:pPr>
      <w:rPr>
        <w:rFonts w:hint="default"/>
        <w:lang w:val="ru-RU" w:eastAsia="en-US" w:bidi="ar-SA"/>
      </w:rPr>
    </w:lvl>
    <w:lvl w:ilvl="3" w:tplc="B7E2E2E0">
      <w:numFmt w:val="bullet"/>
      <w:lvlText w:val="•"/>
      <w:lvlJc w:val="left"/>
      <w:pPr>
        <w:ind w:left="3612" w:hanging="305"/>
      </w:pPr>
      <w:rPr>
        <w:rFonts w:hint="default"/>
        <w:lang w:val="ru-RU" w:eastAsia="en-US" w:bidi="ar-SA"/>
      </w:rPr>
    </w:lvl>
    <w:lvl w:ilvl="4" w:tplc="678A7A5C">
      <w:numFmt w:val="bullet"/>
      <w:lvlText w:val="•"/>
      <w:lvlJc w:val="left"/>
      <w:pPr>
        <w:ind w:left="4676" w:hanging="305"/>
      </w:pPr>
      <w:rPr>
        <w:rFonts w:hint="default"/>
        <w:lang w:val="ru-RU" w:eastAsia="en-US" w:bidi="ar-SA"/>
      </w:rPr>
    </w:lvl>
    <w:lvl w:ilvl="5" w:tplc="A318684C">
      <w:numFmt w:val="bullet"/>
      <w:lvlText w:val="•"/>
      <w:lvlJc w:val="left"/>
      <w:pPr>
        <w:ind w:left="5741" w:hanging="305"/>
      </w:pPr>
      <w:rPr>
        <w:rFonts w:hint="default"/>
        <w:lang w:val="ru-RU" w:eastAsia="en-US" w:bidi="ar-SA"/>
      </w:rPr>
    </w:lvl>
    <w:lvl w:ilvl="6" w:tplc="A72AA95C">
      <w:numFmt w:val="bullet"/>
      <w:lvlText w:val="•"/>
      <w:lvlJc w:val="left"/>
      <w:pPr>
        <w:ind w:left="6805" w:hanging="305"/>
      </w:pPr>
      <w:rPr>
        <w:rFonts w:hint="default"/>
        <w:lang w:val="ru-RU" w:eastAsia="en-US" w:bidi="ar-SA"/>
      </w:rPr>
    </w:lvl>
    <w:lvl w:ilvl="7" w:tplc="B72EFBB6">
      <w:numFmt w:val="bullet"/>
      <w:lvlText w:val="•"/>
      <w:lvlJc w:val="left"/>
      <w:pPr>
        <w:ind w:left="7869" w:hanging="305"/>
      </w:pPr>
      <w:rPr>
        <w:rFonts w:hint="default"/>
        <w:lang w:val="ru-RU" w:eastAsia="en-US" w:bidi="ar-SA"/>
      </w:rPr>
    </w:lvl>
    <w:lvl w:ilvl="8" w:tplc="17C89DFC">
      <w:numFmt w:val="bullet"/>
      <w:lvlText w:val="•"/>
      <w:lvlJc w:val="left"/>
      <w:pPr>
        <w:ind w:left="8933" w:hanging="305"/>
      </w:pPr>
      <w:rPr>
        <w:rFonts w:hint="default"/>
        <w:lang w:val="ru-RU" w:eastAsia="en-US" w:bidi="ar-SA"/>
      </w:rPr>
    </w:lvl>
  </w:abstractNum>
  <w:abstractNum w:abstractNumId="96">
    <w:nsid w:val="5D1D5E28"/>
    <w:multiLevelType w:val="hybridMultilevel"/>
    <w:tmpl w:val="D668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D916032"/>
    <w:multiLevelType w:val="hybridMultilevel"/>
    <w:tmpl w:val="FE0247A2"/>
    <w:lvl w:ilvl="0" w:tplc="7E0E5992">
      <w:start w:val="1"/>
      <w:numFmt w:val="decimal"/>
      <w:lvlText w:val="%1."/>
      <w:lvlJc w:val="left"/>
      <w:pPr>
        <w:ind w:left="1277" w:hanging="286"/>
        <w:jc w:val="right"/>
      </w:pPr>
      <w:rPr>
        <w:rFonts w:ascii="Times New Roman" w:eastAsia="Times New Roman" w:hAnsi="Times New Roman" w:cs="Times New Roman" w:hint="default"/>
        <w:b/>
        <w:bCs/>
        <w:i w:val="0"/>
        <w:iCs w:val="0"/>
        <w:spacing w:val="0"/>
        <w:w w:val="100"/>
        <w:sz w:val="20"/>
        <w:szCs w:val="20"/>
        <w:lang w:val="ru-RU" w:eastAsia="en-US" w:bidi="ar-SA"/>
      </w:rPr>
    </w:lvl>
    <w:lvl w:ilvl="1" w:tplc="3A2C14DC">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C298F04A">
      <w:numFmt w:val="bullet"/>
      <w:lvlText w:val="•"/>
      <w:lvlJc w:val="left"/>
      <w:pPr>
        <w:ind w:left="2366" w:hanging="166"/>
      </w:pPr>
      <w:rPr>
        <w:rFonts w:hint="default"/>
        <w:lang w:val="ru-RU" w:eastAsia="en-US" w:bidi="ar-SA"/>
      </w:rPr>
    </w:lvl>
    <w:lvl w:ilvl="3" w:tplc="FF88D322">
      <w:numFmt w:val="bullet"/>
      <w:lvlText w:val="•"/>
      <w:lvlJc w:val="left"/>
      <w:pPr>
        <w:ind w:left="3453" w:hanging="166"/>
      </w:pPr>
      <w:rPr>
        <w:rFonts w:hint="default"/>
        <w:lang w:val="ru-RU" w:eastAsia="en-US" w:bidi="ar-SA"/>
      </w:rPr>
    </w:lvl>
    <w:lvl w:ilvl="4" w:tplc="6C349500">
      <w:numFmt w:val="bullet"/>
      <w:lvlText w:val="•"/>
      <w:lvlJc w:val="left"/>
      <w:pPr>
        <w:ind w:left="4540" w:hanging="166"/>
      </w:pPr>
      <w:rPr>
        <w:rFonts w:hint="default"/>
        <w:lang w:val="ru-RU" w:eastAsia="en-US" w:bidi="ar-SA"/>
      </w:rPr>
    </w:lvl>
    <w:lvl w:ilvl="5" w:tplc="B750202E">
      <w:numFmt w:val="bullet"/>
      <w:lvlText w:val="•"/>
      <w:lvlJc w:val="left"/>
      <w:pPr>
        <w:ind w:left="5627" w:hanging="166"/>
      </w:pPr>
      <w:rPr>
        <w:rFonts w:hint="default"/>
        <w:lang w:val="ru-RU" w:eastAsia="en-US" w:bidi="ar-SA"/>
      </w:rPr>
    </w:lvl>
    <w:lvl w:ilvl="6" w:tplc="010EF784">
      <w:numFmt w:val="bullet"/>
      <w:lvlText w:val="•"/>
      <w:lvlJc w:val="left"/>
      <w:pPr>
        <w:ind w:left="6714" w:hanging="166"/>
      </w:pPr>
      <w:rPr>
        <w:rFonts w:hint="default"/>
        <w:lang w:val="ru-RU" w:eastAsia="en-US" w:bidi="ar-SA"/>
      </w:rPr>
    </w:lvl>
    <w:lvl w:ilvl="7" w:tplc="3EE06E82">
      <w:numFmt w:val="bullet"/>
      <w:lvlText w:val="•"/>
      <w:lvlJc w:val="left"/>
      <w:pPr>
        <w:ind w:left="7801" w:hanging="166"/>
      </w:pPr>
      <w:rPr>
        <w:rFonts w:hint="default"/>
        <w:lang w:val="ru-RU" w:eastAsia="en-US" w:bidi="ar-SA"/>
      </w:rPr>
    </w:lvl>
    <w:lvl w:ilvl="8" w:tplc="0E3A4CF2">
      <w:numFmt w:val="bullet"/>
      <w:lvlText w:val="•"/>
      <w:lvlJc w:val="left"/>
      <w:pPr>
        <w:ind w:left="8888" w:hanging="166"/>
      </w:pPr>
      <w:rPr>
        <w:rFonts w:hint="default"/>
        <w:lang w:val="ru-RU" w:eastAsia="en-US" w:bidi="ar-SA"/>
      </w:rPr>
    </w:lvl>
  </w:abstractNum>
  <w:abstractNum w:abstractNumId="98">
    <w:nsid w:val="5F3373EA"/>
    <w:multiLevelType w:val="hybridMultilevel"/>
    <w:tmpl w:val="5DBED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1F11759"/>
    <w:multiLevelType w:val="hybridMultilevel"/>
    <w:tmpl w:val="ECF4E3C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3A03778"/>
    <w:multiLevelType w:val="hybridMultilevel"/>
    <w:tmpl w:val="5A1424AE"/>
    <w:lvl w:ilvl="0" w:tplc="89AE7810">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71C89D72">
      <w:numFmt w:val="bullet"/>
      <w:lvlText w:val="•"/>
      <w:lvlJc w:val="left"/>
      <w:pPr>
        <w:ind w:left="1484" w:hanging="166"/>
      </w:pPr>
      <w:rPr>
        <w:rFonts w:hint="default"/>
        <w:lang w:val="ru-RU" w:eastAsia="en-US" w:bidi="ar-SA"/>
      </w:rPr>
    </w:lvl>
    <w:lvl w:ilvl="2" w:tplc="C83ADEE8">
      <w:numFmt w:val="bullet"/>
      <w:lvlText w:val="•"/>
      <w:lvlJc w:val="left"/>
      <w:pPr>
        <w:ind w:left="2548" w:hanging="166"/>
      </w:pPr>
      <w:rPr>
        <w:rFonts w:hint="default"/>
        <w:lang w:val="ru-RU" w:eastAsia="en-US" w:bidi="ar-SA"/>
      </w:rPr>
    </w:lvl>
    <w:lvl w:ilvl="3" w:tplc="F4F4F6E8">
      <w:numFmt w:val="bullet"/>
      <w:lvlText w:val="•"/>
      <w:lvlJc w:val="left"/>
      <w:pPr>
        <w:ind w:left="3612" w:hanging="166"/>
      </w:pPr>
      <w:rPr>
        <w:rFonts w:hint="default"/>
        <w:lang w:val="ru-RU" w:eastAsia="en-US" w:bidi="ar-SA"/>
      </w:rPr>
    </w:lvl>
    <w:lvl w:ilvl="4" w:tplc="BCEEA11C">
      <w:numFmt w:val="bullet"/>
      <w:lvlText w:val="•"/>
      <w:lvlJc w:val="left"/>
      <w:pPr>
        <w:ind w:left="4676" w:hanging="166"/>
      </w:pPr>
      <w:rPr>
        <w:rFonts w:hint="default"/>
        <w:lang w:val="ru-RU" w:eastAsia="en-US" w:bidi="ar-SA"/>
      </w:rPr>
    </w:lvl>
    <w:lvl w:ilvl="5" w:tplc="3FEC977A">
      <w:numFmt w:val="bullet"/>
      <w:lvlText w:val="•"/>
      <w:lvlJc w:val="left"/>
      <w:pPr>
        <w:ind w:left="5741" w:hanging="166"/>
      </w:pPr>
      <w:rPr>
        <w:rFonts w:hint="default"/>
        <w:lang w:val="ru-RU" w:eastAsia="en-US" w:bidi="ar-SA"/>
      </w:rPr>
    </w:lvl>
    <w:lvl w:ilvl="6" w:tplc="A86CEA2A">
      <w:numFmt w:val="bullet"/>
      <w:lvlText w:val="•"/>
      <w:lvlJc w:val="left"/>
      <w:pPr>
        <w:ind w:left="6805" w:hanging="166"/>
      </w:pPr>
      <w:rPr>
        <w:rFonts w:hint="default"/>
        <w:lang w:val="ru-RU" w:eastAsia="en-US" w:bidi="ar-SA"/>
      </w:rPr>
    </w:lvl>
    <w:lvl w:ilvl="7" w:tplc="DCBCB9BA">
      <w:numFmt w:val="bullet"/>
      <w:lvlText w:val="•"/>
      <w:lvlJc w:val="left"/>
      <w:pPr>
        <w:ind w:left="7869" w:hanging="166"/>
      </w:pPr>
      <w:rPr>
        <w:rFonts w:hint="default"/>
        <w:lang w:val="ru-RU" w:eastAsia="en-US" w:bidi="ar-SA"/>
      </w:rPr>
    </w:lvl>
    <w:lvl w:ilvl="8" w:tplc="A5BA6D8E">
      <w:numFmt w:val="bullet"/>
      <w:lvlText w:val="•"/>
      <w:lvlJc w:val="left"/>
      <w:pPr>
        <w:ind w:left="8933" w:hanging="166"/>
      </w:pPr>
      <w:rPr>
        <w:rFonts w:hint="default"/>
        <w:lang w:val="ru-RU" w:eastAsia="en-US" w:bidi="ar-SA"/>
      </w:rPr>
    </w:lvl>
  </w:abstractNum>
  <w:abstractNum w:abstractNumId="101">
    <w:nsid w:val="64375E27"/>
    <w:multiLevelType w:val="multilevel"/>
    <w:tmpl w:val="ADF04C30"/>
    <w:lvl w:ilvl="0">
      <w:start w:val="1"/>
      <w:numFmt w:val="decimal"/>
      <w:lvlText w:val="%1."/>
      <w:lvlJc w:val="left"/>
      <w:pPr>
        <w:ind w:left="720" w:hanging="360"/>
      </w:pPr>
    </w:lvl>
    <w:lvl w:ilvl="1">
      <w:start w:val="1"/>
      <w:numFmt w:val="decimal"/>
      <w:isLgl/>
      <w:lvlText w:val="%1.%2."/>
      <w:lvlJc w:val="left"/>
      <w:pPr>
        <w:ind w:left="720" w:hanging="360"/>
      </w:pPr>
      <w:rPr>
        <w:rFonts w:hint="default"/>
        <w:b/>
        <w:color w:val="000000"/>
        <w:sz w:val="22"/>
        <w:szCs w:val="22"/>
      </w:rPr>
    </w:lvl>
    <w:lvl w:ilvl="2">
      <w:start w:val="1"/>
      <w:numFmt w:val="decimal"/>
      <w:isLgl/>
      <w:lvlText w:val="%1.%2.%3."/>
      <w:lvlJc w:val="left"/>
      <w:pPr>
        <w:ind w:left="1080" w:hanging="720"/>
      </w:pPr>
      <w:rPr>
        <w:rFonts w:hint="default"/>
        <w:b/>
        <w:color w:val="000000"/>
        <w:sz w:val="18"/>
      </w:rPr>
    </w:lvl>
    <w:lvl w:ilvl="3">
      <w:start w:val="1"/>
      <w:numFmt w:val="decimal"/>
      <w:isLgl/>
      <w:lvlText w:val="%1.%2.%3.%4."/>
      <w:lvlJc w:val="left"/>
      <w:pPr>
        <w:ind w:left="1080" w:hanging="720"/>
      </w:pPr>
      <w:rPr>
        <w:rFonts w:hint="default"/>
        <w:b/>
        <w:color w:val="000000"/>
        <w:sz w:val="18"/>
      </w:rPr>
    </w:lvl>
    <w:lvl w:ilvl="4">
      <w:start w:val="1"/>
      <w:numFmt w:val="decimal"/>
      <w:isLgl/>
      <w:lvlText w:val="%1.%2.%3.%4.%5."/>
      <w:lvlJc w:val="left"/>
      <w:pPr>
        <w:ind w:left="1440" w:hanging="1080"/>
      </w:pPr>
      <w:rPr>
        <w:rFonts w:hint="default"/>
        <w:b/>
        <w:color w:val="000000"/>
        <w:sz w:val="18"/>
      </w:rPr>
    </w:lvl>
    <w:lvl w:ilvl="5">
      <w:start w:val="1"/>
      <w:numFmt w:val="decimal"/>
      <w:isLgl/>
      <w:lvlText w:val="%1.%2.%3.%4.%5.%6."/>
      <w:lvlJc w:val="left"/>
      <w:pPr>
        <w:ind w:left="1440" w:hanging="1080"/>
      </w:pPr>
      <w:rPr>
        <w:rFonts w:hint="default"/>
        <w:b/>
        <w:color w:val="000000"/>
        <w:sz w:val="18"/>
      </w:rPr>
    </w:lvl>
    <w:lvl w:ilvl="6">
      <w:start w:val="1"/>
      <w:numFmt w:val="decimal"/>
      <w:isLgl/>
      <w:lvlText w:val="%1.%2.%3.%4.%5.%6.%7."/>
      <w:lvlJc w:val="left"/>
      <w:pPr>
        <w:ind w:left="1800" w:hanging="1440"/>
      </w:pPr>
      <w:rPr>
        <w:rFonts w:hint="default"/>
        <w:b/>
        <w:color w:val="000000"/>
        <w:sz w:val="18"/>
      </w:rPr>
    </w:lvl>
    <w:lvl w:ilvl="7">
      <w:start w:val="1"/>
      <w:numFmt w:val="decimal"/>
      <w:isLgl/>
      <w:lvlText w:val="%1.%2.%3.%4.%5.%6.%7.%8."/>
      <w:lvlJc w:val="left"/>
      <w:pPr>
        <w:ind w:left="1800" w:hanging="1440"/>
      </w:pPr>
      <w:rPr>
        <w:rFonts w:hint="default"/>
        <w:b/>
        <w:color w:val="000000"/>
        <w:sz w:val="18"/>
      </w:rPr>
    </w:lvl>
    <w:lvl w:ilvl="8">
      <w:start w:val="1"/>
      <w:numFmt w:val="decimal"/>
      <w:isLgl/>
      <w:lvlText w:val="%1.%2.%3.%4.%5.%6.%7.%8.%9."/>
      <w:lvlJc w:val="left"/>
      <w:pPr>
        <w:ind w:left="2160" w:hanging="1800"/>
      </w:pPr>
      <w:rPr>
        <w:rFonts w:hint="default"/>
        <w:b/>
        <w:color w:val="000000"/>
        <w:sz w:val="18"/>
      </w:rPr>
    </w:lvl>
  </w:abstractNum>
  <w:abstractNum w:abstractNumId="102">
    <w:nsid w:val="650D6E24"/>
    <w:multiLevelType w:val="hybridMultilevel"/>
    <w:tmpl w:val="56DA5C58"/>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103">
    <w:nsid w:val="65844871"/>
    <w:multiLevelType w:val="hybridMultilevel"/>
    <w:tmpl w:val="4A0AF200"/>
    <w:lvl w:ilvl="0" w:tplc="781C421C">
      <w:start w:val="1"/>
      <w:numFmt w:val="decimal"/>
      <w:lvlText w:val="%1)"/>
      <w:lvlJc w:val="left"/>
      <w:pPr>
        <w:ind w:left="415" w:hanging="451"/>
        <w:jc w:val="right"/>
      </w:pPr>
      <w:rPr>
        <w:rFonts w:ascii="Times New Roman" w:eastAsia="Times New Roman" w:hAnsi="Times New Roman" w:cs="Times New Roman" w:hint="default"/>
        <w:b w:val="0"/>
        <w:bCs w:val="0"/>
        <w:i w:val="0"/>
        <w:iCs w:val="0"/>
        <w:spacing w:val="0"/>
        <w:w w:val="100"/>
        <w:sz w:val="20"/>
        <w:szCs w:val="20"/>
        <w:lang w:val="ru-RU" w:eastAsia="en-US" w:bidi="ar-SA"/>
      </w:rPr>
    </w:lvl>
    <w:lvl w:ilvl="1" w:tplc="E9A4D7F0">
      <w:numFmt w:val="bullet"/>
      <w:lvlText w:val=""/>
      <w:lvlJc w:val="left"/>
      <w:pPr>
        <w:ind w:left="415" w:hanging="224"/>
      </w:pPr>
      <w:rPr>
        <w:rFonts w:ascii="Symbol" w:eastAsia="Symbol" w:hAnsi="Symbol" w:cs="Symbol" w:hint="default"/>
        <w:b w:val="0"/>
        <w:bCs w:val="0"/>
        <w:i w:val="0"/>
        <w:iCs w:val="0"/>
        <w:spacing w:val="0"/>
        <w:w w:val="100"/>
        <w:sz w:val="28"/>
        <w:szCs w:val="28"/>
        <w:lang w:val="ru-RU" w:eastAsia="en-US" w:bidi="ar-SA"/>
      </w:rPr>
    </w:lvl>
    <w:lvl w:ilvl="2" w:tplc="D4CC2B8C">
      <w:numFmt w:val="bullet"/>
      <w:lvlText w:val="•"/>
      <w:lvlJc w:val="left"/>
      <w:pPr>
        <w:ind w:left="2548" w:hanging="224"/>
      </w:pPr>
      <w:rPr>
        <w:rFonts w:hint="default"/>
        <w:lang w:val="ru-RU" w:eastAsia="en-US" w:bidi="ar-SA"/>
      </w:rPr>
    </w:lvl>
    <w:lvl w:ilvl="3" w:tplc="F1EC6FB2">
      <w:numFmt w:val="bullet"/>
      <w:lvlText w:val="•"/>
      <w:lvlJc w:val="left"/>
      <w:pPr>
        <w:ind w:left="3612" w:hanging="224"/>
      </w:pPr>
      <w:rPr>
        <w:rFonts w:hint="default"/>
        <w:lang w:val="ru-RU" w:eastAsia="en-US" w:bidi="ar-SA"/>
      </w:rPr>
    </w:lvl>
    <w:lvl w:ilvl="4" w:tplc="87401848">
      <w:numFmt w:val="bullet"/>
      <w:lvlText w:val="•"/>
      <w:lvlJc w:val="left"/>
      <w:pPr>
        <w:ind w:left="4676" w:hanging="224"/>
      </w:pPr>
      <w:rPr>
        <w:rFonts w:hint="default"/>
        <w:lang w:val="ru-RU" w:eastAsia="en-US" w:bidi="ar-SA"/>
      </w:rPr>
    </w:lvl>
    <w:lvl w:ilvl="5" w:tplc="F5208CBA">
      <w:numFmt w:val="bullet"/>
      <w:lvlText w:val="•"/>
      <w:lvlJc w:val="left"/>
      <w:pPr>
        <w:ind w:left="5740" w:hanging="224"/>
      </w:pPr>
      <w:rPr>
        <w:rFonts w:hint="default"/>
        <w:lang w:val="ru-RU" w:eastAsia="en-US" w:bidi="ar-SA"/>
      </w:rPr>
    </w:lvl>
    <w:lvl w:ilvl="6" w:tplc="2D6E2ABC">
      <w:numFmt w:val="bullet"/>
      <w:lvlText w:val="•"/>
      <w:lvlJc w:val="left"/>
      <w:pPr>
        <w:ind w:left="6804" w:hanging="224"/>
      </w:pPr>
      <w:rPr>
        <w:rFonts w:hint="default"/>
        <w:lang w:val="ru-RU" w:eastAsia="en-US" w:bidi="ar-SA"/>
      </w:rPr>
    </w:lvl>
    <w:lvl w:ilvl="7" w:tplc="DEDC5954">
      <w:numFmt w:val="bullet"/>
      <w:lvlText w:val="•"/>
      <w:lvlJc w:val="left"/>
      <w:pPr>
        <w:ind w:left="7868" w:hanging="224"/>
      </w:pPr>
      <w:rPr>
        <w:rFonts w:hint="default"/>
        <w:lang w:val="ru-RU" w:eastAsia="en-US" w:bidi="ar-SA"/>
      </w:rPr>
    </w:lvl>
    <w:lvl w:ilvl="8" w:tplc="5A783450">
      <w:numFmt w:val="bullet"/>
      <w:lvlText w:val="•"/>
      <w:lvlJc w:val="left"/>
      <w:pPr>
        <w:ind w:left="8932" w:hanging="224"/>
      </w:pPr>
      <w:rPr>
        <w:rFonts w:hint="default"/>
        <w:lang w:val="ru-RU" w:eastAsia="en-US" w:bidi="ar-SA"/>
      </w:rPr>
    </w:lvl>
  </w:abstractNum>
  <w:abstractNum w:abstractNumId="104">
    <w:nsid w:val="669D5D36"/>
    <w:multiLevelType w:val="hybridMultilevel"/>
    <w:tmpl w:val="62A493B4"/>
    <w:lvl w:ilvl="0" w:tplc="F55ECC9E">
      <w:numFmt w:val="bullet"/>
      <w:lvlText w:val=""/>
      <w:lvlJc w:val="left"/>
      <w:pPr>
        <w:ind w:left="415" w:hanging="226"/>
      </w:pPr>
      <w:rPr>
        <w:rFonts w:ascii="Symbol" w:eastAsia="Symbol" w:hAnsi="Symbol" w:cs="Symbol" w:hint="default"/>
        <w:b w:val="0"/>
        <w:bCs w:val="0"/>
        <w:i w:val="0"/>
        <w:iCs w:val="0"/>
        <w:spacing w:val="0"/>
        <w:w w:val="100"/>
        <w:sz w:val="28"/>
        <w:szCs w:val="28"/>
        <w:lang w:val="ru-RU" w:eastAsia="en-US" w:bidi="ar-SA"/>
      </w:rPr>
    </w:lvl>
    <w:lvl w:ilvl="1" w:tplc="6032ED5E">
      <w:numFmt w:val="bullet"/>
      <w:lvlText w:val="•"/>
      <w:lvlJc w:val="left"/>
      <w:pPr>
        <w:ind w:left="1484" w:hanging="226"/>
      </w:pPr>
      <w:rPr>
        <w:rFonts w:hint="default"/>
        <w:lang w:val="ru-RU" w:eastAsia="en-US" w:bidi="ar-SA"/>
      </w:rPr>
    </w:lvl>
    <w:lvl w:ilvl="2" w:tplc="D5967046">
      <w:numFmt w:val="bullet"/>
      <w:lvlText w:val="•"/>
      <w:lvlJc w:val="left"/>
      <w:pPr>
        <w:ind w:left="2548" w:hanging="226"/>
      </w:pPr>
      <w:rPr>
        <w:rFonts w:hint="default"/>
        <w:lang w:val="ru-RU" w:eastAsia="en-US" w:bidi="ar-SA"/>
      </w:rPr>
    </w:lvl>
    <w:lvl w:ilvl="3" w:tplc="9522B544">
      <w:numFmt w:val="bullet"/>
      <w:lvlText w:val="•"/>
      <w:lvlJc w:val="left"/>
      <w:pPr>
        <w:ind w:left="3612" w:hanging="226"/>
      </w:pPr>
      <w:rPr>
        <w:rFonts w:hint="default"/>
        <w:lang w:val="ru-RU" w:eastAsia="en-US" w:bidi="ar-SA"/>
      </w:rPr>
    </w:lvl>
    <w:lvl w:ilvl="4" w:tplc="7088AFA8">
      <w:numFmt w:val="bullet"/>
      <w:lvlText w:val="•"/>
      <w:lvlJc w:val="left"/>
      <w:pPr>
        <w:ind w:left="4676" w:hanging="226"/>
      </w:pPr>
      <w:rPr>
        <w:rFonts w:hint="default"/>
        <w:lang w:val="ru-RU" w:eastAsia="en-US" w:bidi="ar-SA"/>
      </w:rPr>
    </w:lvl>
    <w:lvl w:ilvl="5" w:tplc="4148B48E">
      <w:numFmt w:val="bullet"/>
      <w:lvlText w:val="•"/>
      <w:lvlJc w:val="left"/>
      <w:pPr>
        <w:ind w:left="5740" w:hanging="226"/>
      </w:pPr>
      <w:rPr>
        <w:rFonts w:hint="default"/>
        <w:lang w:val="ru-RU" w:eastAsia="en-US" w:bidi="ar-SA"/>
      </w:rPr>
    </w:lvl>
    <w:lvl w:ilvl="6" w:tplc="53FAFA2E">
      <w:numFmt w:val="bullet"/>
      <w:lvlText w:val="•"/>
      <w:lvlJc w:val="left"/>
      <w:pPr>
        <w:ind w:left="6804" w:hanging="226"/>
      </w:pPr>
      <w:rPr>
        <w:rFonts w:hint="default"/>
        <w:lang w:val="ru-RU" w:eastAsia="en-US" w:bidi="ar-SA"/>
      </w:rPr>
    </w:lvl>
    <w:lvl w:ilvl="7" w:tplc="6CAC6B68">
      <w:numFmt w:val="bullet"/>
      <w:lvlText w:val="•"/>
      <w:lvlJc w:val="left"/>
      <w:pPr>
        <w:ind w:left="7868" w:hanging="226"/>
      </w:pPr>
      <w:rPr>
        <w:rFonts w:hint="default"/>
        <w:lang w:val="ru-RU" w:eastAsia="en-US" w:bidi="ar-SA"/>
      </w:rPr>
    </w:lvl>
    <w:lvl w:ilvl="8" w:tplc="FDC40FF8">
      <w:numFmt w:val="bullet"/>
      <w:lvlText w:val="•"/>
      <w:lvlJc w:val="left"/>
      <w:pPr>
        <w:ind w:left="8932" w:hanging="226"/>
      </w:pPr>
      <w:rPr>
        <w:rFonts w:hint="default"/>
        <w:lang w:val="ru-RU" w:eastAsia="en-US" w:bidi="ar-SA"/>
      </w:rPr>
    </w:lvl>
  </w:abstractNum>
  <w:abstractNum w:abstractNumId="105">
    <w:nsid w:val="67421C87"/>
    <w:multiLevelType w:val="hybridMultilevel"/>
    <w:tmpl w:val="23F842F2"/>
    <w:lvl w:ilvl="0" w:tplc="04190003">
      <w:start w:val="1"/>
      <w:numFmt w:val="bullet"/>
      <w:lvlText w:val="o"/>
      <w:lvlJc w:val="left"/>
      <w:pPr>
        <w:ind w:left="1544" w:hanging="360"/>
      </w:pPr>
      <w:rPr>
        <w:rFonts w:ascii="Courier New" w:hAnsi="Courier New" w:cs="Courier New" w:hint="default"/>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106">
    <w:nsid w:val="6ACD1797"/>
    <w:multiLevelType w:val="hybridMultilevel"/>
    <w:tmpl w:val="7C5C5554"/>
    <w:lvl w:ilvl="0" w:tplc="EAA682D0">
      <w:numFmt w:val="bullet"/>
      <w:lvlText w:val=""/>
      <w:lvlJc w:val="left"/>
      <w:pPr>
        <w:ind w:left="1136" w:hanging="154"/>
      </w:pPr>
      <w:rPr>
        <w:rFonts w:ascii="Symbol" w:eastAsia="Symbol" w:hAnsi="Symbol" w:cs="Symbol" w:hint="default"/>
        <w:b w:val="0"/>
        <w:bCs w:val="0"/>
        <w:i w:val="0"/>
        <w:iCs w:val="0"/>
        <w:spacing w:val="24"/>
        <w:w w:val="84"/>
        <w:sz w:val="28"/>
        <w:szCs w:val="28"/>
        <w:lang w:val="ru-RU" w:eastAsia="en-US" w:bidi="ar-SA"/>
      </w:rPr>
    </w:lvl>
    <w:lvl w:ilvl="1" w:tplc="0E424B38">
      <w:numFmt w:val="bullet"/>
      <w:lvlText w:val="•"/>
      <w:lvlJc w:val="left"/>
      <w:pPr>
        <w:ind w:left="2145" w:hanging="154"/>
      </w:pPr>
      <w:rPr>
        <w:rFonts w:hint="default"/>
        <w:lang w:val="ru-RU" w:eastAsia="en-US" w:bidi="ar-SA"/>
      </w:rPr>
    </w:lvl>
    <w:lvl w:ilvl="2" w:tplc="07B4E7B6">
      <w:numFmt w:val="bullet"/>
      <w:lvlText w:val="•"/>
      <w:lvlJc w:val="left"/>
      <w:pPr>
        <w:ind w:left="3151" w:hanging="154"/>
      </w:pPr>
      <w:rPr>
        <w:rFonts w:hint="default"/>
        <w:lang w:val="ru-RU" w:eastAsia="en-US" w:bidi="ar-SA"/>
      </w:rPr>
    </w:lvl>
    <w:lvl w:ilvl="3" w:tplc="C55E41AC">
      <w:numFmt w:val="bullet"/>
      <w:lvlText w:val="•"/>
      <w:lvlJc w:val="left"/>
      <w:pPr>
        <w:ind w:left="4157" w:hanging="154"/>
      </w:pPr>
      <w:rPr>
        <w:rFonts w:hint="default"/>
        <w:lang w:val="ru-RU" w:eastAsia="en-US" w:bidi="ar-SA"/>
      </w:rPr>
    </w:lvl>
    <w:lvl w:ilvl="4" w:tplc="B71423DE">
      <w:numFmt w:val="bullet"/>
      <w:lvlText w:val="•"/>
      <w:lvlJc w:val="left"/>
      <w:pPr>
        <w:ind w:left="5163" w:hanging="154"/>
      </w:pPr>
      <w:rPr>
        <w:rFonts w:hint="default"/>
        <w:lang w:val="ru-RU" w:eastAsia="en-US" w:bidi="ar-SA"/>
      </w:rPr>
    </w:lvl>
    <w:lvl w:ilvl="5" w:tplc="58AAEACC">
      <w:numFmt w:val="bullet"/>
      <w:lvlText w:val="•"/>
      <w:lvlJc w:val="left"/>
      <w:pPr>
        <w:ind w:left="6169" w:hanging="154"/>
      </w:pPr>
      <w:rPr>
        <w:rFonts w:hint="default"/>
        <w:lang w:val="ru-RU" w:eastAsia="en-US" w:bidi="ar-SA"/>
      </w:rPr>
    </w:lvl>
    <w:lvl w:ilvl="6" w:tplc="543E5F22">
      <w:numFmt w:val="bullet"/>
      <w:lvlText w:val="•"/>
      <w:lvlJc w:val="left"/>
      <w:pPr>
        <w:ind w:left="7175" w:hanging="154"/>
      </w:pPr>
      <w:rPr>
        <w:rFonts w:hint="default"/>
        <w:lang w:val="ru-RU" w:eastAsia="en-US" w:bidi="ar-SA"/>
      </w:rPr>
    </w:lvl>
    <w:lvl w:ilvl="7" w:tplc="367E10B8">
      <w:numFmt w:val="bullet"/>
      <w:lvlText w:val="•"/>
      <w:lvlJc w:val="left"/>
      <w:pPr>
        <w:ind w:left="8181" w:hanging="154"/>
      </w:pPr>
      <w:rPr>
        <w:rFonts w:hint="default"/>
        <w:lang w:val="ru-RU" w:eastAsia="en-US" w:bidi="ar-SA"/>
      </w:rPr>
    </w:lvl>
    <w:lvl w:ilvl="8" w:tplc="B762C4C6">
      <w:numFmt w:val="bullet"/>
      <w:lvlText w:val="•"/>
      <w:lvlJc w:val="left"/>
      <w:pPr>
        <w:ind w:left="9187" w:hanging="154"/>
      </w:pPr>
      <w:rPr>
        <w:rFonts w:hint="default"/>
        <w:lang w:val="ru-RU" w:eastAsia="en-US" w:bidi="ar-SA"/>
      </w:rPr>
    </w:lvl>
  </w:abstractNum>
  <w:abstractNum w:abstractNumId="107">
    <w:nsid w:val="6AD235A3"/>
    <w:multiLevelType w:val="hybridMultilevel"/>
    <w:tmpl w:val="E2B6223E"/>
    <w:lvl w:ilvl="0" w:tplc="F36632D2">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019AEF58">
      <w:numFmt w:val="bullet"/>
      <w:lvlText w:val="•"/>
      <w:lvlJc w:val="left"/>
      <w:pPr>
        <w:ind w:left="1484" w:hanging="166"/>
      </w:pPr>
      <w:rPr>
        <w:rFonts w:hint="default"/>
        <w:lang w:val="ru-RU" w:eastAsia="en-US" w:bidi="ar-SA"/>
      </w:rPr>
    </w:lvl>
    <w:lvl w:ilvl="2" w:tplc="A17CBD64">
      <w:numFmt w:val="bullet"/>
      <w:lvlText w:val="•"/>
      <w:lvlJc w:val="left"/>
      <w:pPr>
        <w:ind w:left="2548" w:hanging="166"/>
      </w:pPr>
      <w:rPr>
        <w:rFonts w:hint="default"/>
        <w:lang w:val="ru-RU" w:eastAsia="en-US" w:bidi="ar-SA"/>
      </w:rPr>
    </w:lvl>
    <w:lvl w:ilvl="3" w:tplc="1C22859E">
      <w:numFmt w:val="bullet"/>
      <w:lvlText w:val="•"/>
      <w:lvlJc w:val="left"/>
      <w:pPr>
        <w:ind w:left="3612" w:hanging="166"/>
      </w:pPr>
      <w:rPr>
        <w:rFonts w:hint="default"/>
        <w:lang w:val="ru-RU" w:eastAsia="en-US" w:bidi="ar-SA"/>
      </w:rPr>
    </w:lvl>
    <w:lvl w:ilvl="4" w:tplc="97BA2518">
      <w:numFmt w:val="bullet"/>
      <w:lvlText w:val="•"/>
      <w:lvlJc w:val="left"/>
      <w:pPr>
        <w:ind w:left="4676" w:hanging="166"/>
      </w:pPr>
      <w:rPr>
        <w:rFonts w:hint="default"/>
        <w:lang w:val="ru-RU" w:eastAsia="en-US" w:bidi="ar-SA"/>
      </w:rPr>
    </w:lvl>
    <w:lvl w:ilvl="5" w:tplc="88163B4E">
      <w:numFmt w:val="bullet"/>
      <w:lvlText w:val="•"/>
      <w:lvlJc w:val="left"/>
      <w:pPr>
        <w:ind w:left="5741" w:hanging="166"/>
      </w:pPr>
      <w:rPr>
        <w:rFonts w:hint="default"/>
        <w:lang w:val="ru-RU" w:eastAsia="en-US" w:bidi="ar-SA"/>
      </w:rPr>
    </w:lvl>
    <w:lvl w:ilvl="6" w:tplc="7848006A">
      <w:numFmt w:val="bullet"/>
      <w:lvlText w:val="•"/>
      <w:lvlJc w:val="left"/>
      <w:pPr>
        <w:ind w:left="6805" w:hanging="166"/>
      </w:pPr>
      <w:rPr>
        <w:rFonts w:hint="default"/>
        <w:lang w:val="ru-RU" w:eastAsia="en-US" w:bidi="ar-SA"/>
      </w:rPr>
    </w:lvl>
    <w:lvl w:ilvl="7" w:tplc="2864D08A">
      <w:numFmt w:val="bullet"/>
      <w:lvlText w:val="•"/>
      <w:lvlJc w:val="left"/>
      <w:pPr>
        <w:ind w:left="7869" w:hanging="166"/>
      </w:pPr>
      <w:rPr>
        <w:rFonts w:hint="default"/>
        <w:lang w:val="ru-RU" w:eastAsia="en-US" w:bidi="ar-SA"/>
      </w:rPr>
    </w:lvl>
    <w:lvl w:ilvl="8" w:tplc="D2943292">
      <w:numFmt w:val="bullet"/>
      <w:lvlText w:val="•"/>
      <w:lvlJc w:val="left"/>
      <w:pPr>
        <w:ind w:left="8933" w:hanging="166"/>
      </w:pPr>
      <w:rPr>
        <w:rFonts w:hint="default"/>
        <w:lang w:val="ru-RU" w:eastAsia="en-US" w:bidi="ar-SA"/>
      </w:rPr>
    </w:lvl>
  </w:abstractNum>
  <w:abstractNum w:abstractNumId="108">
    <w:nsid w:val="6D92421A"/>
    <w:multiLevelType w:val="hybridMultilevel"/>
    <w:tmpl w:val="3BCA2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DDC66CB"/>
    <w:multiLevelType w:val="hybridMultilevel"/>
    <w:tmpl w:val="6BB47666"/>
    <w:lvl w:ilvl="0" w:tplc="8C2C0F28">
      <w:start w:val="1"/>
      <w:numFmt w:val="decimal"/>
      <w:lvlText w:val="%1"/>
      <w:lvlJc w:val="left"/>
      <w:pPr>
        <w:ind w:left="4421" w:hanging="212"/>
        <w:jc w:val="right"/>
      </w:pPr>
      <w:rPr>
        <w:rFonts w:ascii="Times New Roman" w:eastAsia="Times New Roman" w:hAnsi="Times New Roman" w:cs="Times New Roman" w:hint="default"/>
        <w:b/>
        <w:bCs/>
        <w:i w:val="0"/>
        <w:iCs w:val="0"/>
        <w:spacing w:val="0"/>
        <w:w w:val="100"/>
        <w:sz w:val="20"/>
        <w:szCs w:val="28"/>
        <w:lang w:val="ru-RU" w:eastAsia="en-US" w:bidi="ar-SA"/>
      </w:rPr>
    </w:lvl>
    <w:lvl w:ilvl="1" w:tplc="FC5E6FBC">
      <w:numFmt w:val="bullet"/>
      <w:lvlText w:val="•"/>
      <w:lvlJc w:val="left"/>
      <w:pPr>
        <w:ind w:left="5084" w:hanging="212"/>
      </w:pPr>
      <w:rPr>
        <w:rFonts w:hint="default"/>
        <w:lang w:val="ru-RU" w:eastAsia="en-US" w:bidi="ar-SA"/>
      </w:rPr>
    </w:lvl>
    <w:lvl w:ilvl="2" w:tplc="E2AEE376">
      <w:numFmt w:val="bullet"/>
      <w:lvlText w:val="•"/>
      <w:lvlJc w:val="left"/>
      <w:pPr>
        <w:ind w:left="5748" w:hanging="212"/>
      </w:pPr>
      <w:rPr>
        <w:rFonts w:hint="default"/>
        <w:lang w:val="ru-RU" w:eastAsia="en-US" w:bidi="ar-SA"/>
      </w:rPr>
    </w:lvl>
    <w:lvl w:ilvl="3" w:tplc="EABE2626">
      <w:numFmt w:val="bullet"/>
      <w:lvlText w:val="•"/>
      <w:lvlJc w:val="left"/>
      <w:pPr>
        <w:ind w:left="6412" w:hanging="212"/>
      </w:pPr>
      <w:rPr>
        <w:rFonts w:hint="default"/>
        <w:lang w:val="ru-RU" w:eastAsia="en-US" w:bidi="ar-SA"/>
      </w:rPr>
    </w:lvl>
    <w:lvl w:ilvl="4" w:tplc="FC305AF8">
      <w:numFmt w:val="bullet"/>
      <w:lvlText w:val="•"/>
      <w:lvlJc w:val="left"/>
      <w:pPr>
        <w:ind w:left="7076" w:hanging="212"/>
      </w:pPr>
      <w:rPr>
        <w:rFonts w:hint="default"/>
        <w:lang w:val="ru-RU" w:eastAsia="en-US" w:bidi="ar-SA"/>
      </w:rPr>
    </w:lvl>
    <w:lvl w:ilvl="5" w:tplc="4A5E7CB6">
      <w:numFmt w:val="bullet"/>
      <w:lvlText w:val="•"/>
      <w:lvlJc w:val="left"/>
      <w:pPr>
        <w:ind w:left="7741" w:hanging="212"/>
      </w:pPr>
      <w:rPr>
        <w:rFonts w:hint="default"/>
        <w:lang w:val="ru-RU" w:eastAsia="en-US" w:bidi="ar-SA"/>
      </w:rPr>
    </w:lvl>
    <w:lvl w:ilvl="6" w:tplc="D070FD6C">
      <w:numFmt w:val="bullet"/>
      <w:lvlText w:val="•"/>
      <w:lvlJc w:val="left"/>
      <w:pPr>
        <w:ind w:left="8405" w:hanging="212"/>
      </w:pPr>
      <w:rPr>
        <w:rFonts w:hint="default"/>
        <w:lang w:val="ru-RU" w:eastAsia="en-US" w:bidi="ar-SA"/>
      </w:rPr>
    </w:lvl>
    <w:lvl w:ilvl="7" w:tplc="D660ABF6">
      <w:numFmt w:val="bullet"/>
      <w:lvlText w:val="•"/>
      <w:lvlJc w:val="left"/>
      <w:pPr>
        <w:ind w:left="9069" w:hanging="212"/>
      </w:pPr>
      <w:rPr>
        <w:rFonts w:hint="default"/>
        <w:lang w:val="ru-RU" w:eastAsia="en-US" w:bidi="ar-SA"/>
      </w:rPr>
    </w:lvl>
    <w:lvl w:ilvl="8" w:tplc="A150E920">
      <w:numFmt w:val="bullet"/>
      <w:lvlText w:val="•"/>
      <w:lvlJc w:val="left"/>
      <w:pPr>
        <w:ind w:left="9733" w:hanging="212"/>
      </w:pPr>
      <w:rPr>
        <w:rFonts w:hint="default"/>
        <w:lang w:val="ru-RU" w:eastAsia="en-US" w:bidi="ar-SA"/>
      </w:rPr>
    </w:lvl>
  </w:abstractNum>
  <w:abstractNum w:abstractNumId="110">
    <w:nsid w:val="6DFD4D3A"/>
    <w:multiLevelType w:val="hybridMultilevel"/>
    <w:tmpl w:val="F43C6C60"/>
    <w:lvl w:ilvl="0" w:tplc="F70E8B14">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21703A3E">
      <w:numFmt w:val="bullet"/>
      <w:lvlText w:val="•"/>
      <w:lvlJc w:val="left"/>
      <w:pPr>
        <w:ind w:left="1484" w:hanging="166"/>
      </w:pPr>
      <w:rPr>
        <w:rFonts w:hint="default"/>
        <w:lang w:val="ru-RU" w:eastAsia="en-US" w:bidi="ar-SA"/>
      </w:rPr>
    </w:lvl>
    <w:lvl w:ilvl="2" w:tplc="BFACDBB2">
      <w:numFmt w:val="bullet"/>
      <w:lvlText w:val="•"/>
      <w:lvlJc w:val="left"/>
      <w:pPr>
        <w:ind w:left="2548" w:hanging="166"/>
      </w:pPr>
      <w:rPr>
        <w:rFonts w:hint="default"/>
        <w:lang w:val="ru-RU" w:eastAsia="en-US" w:bidi="ar-SA"/>
      </w:rPr>
    </w:lvl>
    <w:lvl w:ilvl="3" w:tplc="E37223DC">
      <w:numFmt w:val="bullet"/>
      <w:lvlText w:val="•"/>
      <w:lvlJc w:val="left"/>
      <w:pPr>
        <w:ind w:left="3612" w:hanging="166"/>
      </w:pPr>
      <w:rPr>
        <w:rFonts w:hint="default"/>
        <w:lang w:val="ru-RU" w:eastAsia="en-US" w:bidi="ar-SA"/>
      </w:rPr>
    </w:lvl>
    <w:lvl w:ilvl="4" w:tplc="2F16E548">
      <w:numFmt w:val="bullet"/>
      <w:lvlText w:val="•"/>
      <w:lvlJc w:val="left"/>
      <w:pPr>
        <w:ind w:left="4676" w:hanging="166"/>
      </w:pPr>
      <w:rPr>
        <w:rFonts w:hint="default"/>
        <w:lang w:val="ru-RU" w:eastAsia="en-US" w:bidi="ar-SA"/>
      </w:rPr>
    </w:lvl>
    <w:lvl w:ilvl="5" w:tplc="C0F86466">
      <w:numFmt w:val="bullet"/>
      <w:lvlText w:val="•"/>
      <w:lvlJc w:val="left"/>
      <w:pPr>
        <w:ind w:left="5741" w:hanging="166"/>
      </w:pPr>
      <w:rPr>
        <w:rFonts w:hint="default"/>
        <w:lang w:val="ru-RU" w:eastAsia="en-US" w:bidi="ar-SA"/>
      </w:rPr>
    </w:lvl>
    <w:lvl w:ilvl="6" w:tplc="04A45580">
      <w:numFmt w:val="bullet"/>
      <w:lvlText w:val="•"/>
      <w:lvlJc w:val="left"/>
      <w:pPr>
        <w:ind w:left="6805" w:hanging="166"/>
      </w:pPr>
      <w:rPr>
        <w:rFonts w:hint="default"/>
        <w:lang w:val="ru-RU" w:eastAsia="en-US" w:bidi="ar-SA"/>
      </w:rPr>
    </w:lvl>
    <w:lvl w:ilvl="7" w:tplc="9222983C">
      <w:numFmt w:val="bullet"/>
      <w:lvlText w:val="•"/>
      <w:lvlJc w:val="left"/>
      <w:pPr>
        <w:ind w:left="7869" w:hanging="166"/>
      </w:pPr>
      <w:rPr>
        <w:rFonts w:hint="default"/>
        <w:lang w:val="ru-RU" w:eastAsia="en-US" w:bidi="ar-SA"/>
      </w:rPr>
    </w:lvl>
    <w:lvl w:ilvl="8" w:tplc="E23E24B2">
      <w:numFmt w:val="bullet"/>
      <w:lvlText w:val="•"/>
      <w:lvlJc w:val="left"/>
      <w:pPr>
        <w:ind w:left="8933" w:hanging="166"/>
      </w:pPr>
      <w:rPr>
        <w:rFonts w:hint="default"/>
        <w:lang w:val="ru-RU" w:eastAsia="en-US" w:bidi="ar-SA"/>
      </w:rPr>
    </w:lvl>
  </w:abstractNum>
  <w:abstractNum w:abstractNumId="111">
    <w:nsid w:val="6ED76D3C"/>
    <w:multiLevelType w:val="hybridMultilevel"/>
    <w:tmpl w:val="0008A9DA"/>
    <w:lvl w:ilvl="0" w:tplc="7DB03718">
      <w:start w:val="1"/>
      <w:numFmt w:val="decimal"/>
      <w:lvlText w:val="%1)"/>
      <w:lvlJc w:val="left"/>
      <w:pPr>
        <w:ind w:left="1296" w:hanging="305"/>
        <w:jc w:val="left"/>
      </w:pPr>
      <w:rPr>
        <w:rFonts w:ascii="Times New Roman" w:eastAsia="Times New Roman" w:hAnsi="Times New Roman" w:cs="Times New Roman" w:hint="default"/>
        <w:b/>
        <w:bCs/>
        <w:i w:val="0"/>
        <w:iCs w:val="0"/>
        <w:spacing w:val="-1"/>
        <w:w w:val="98"/>
        <w:sz w:val="20"/>
        <w:szCs w:val="28"/>
        <w:lang w:val="ru-RU" w:eastAsia="en-US" w:bidi="ar-SA"/>
      </w:rPr>
    </w:lvl>
    <w:lvl w:ilvl="1" w:tplc="584CC19A">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D21AC3C4">
      <w:numFmt w:val="bullet"/>
      <w:lvlText w:val="•"/>
      <w:lvlJc w:val="left"/>
      <w:pPr>
        <w:ind w:left="2384" w:hanging="166"/>
      </w:pPr>
      <w:rPr>
        <w:rFonts w:hint="default"/>
        <w:lang w:val="ru-RU" w:eastAsia="en-US" w:bidi="ar-SA"/>
      </w:rPr>
    </w:lvl>
    <w:lvl w:ilvl="3" w:tplc="ED241AAE">
      <w:numFmt w:val="bullet"/>
      <w:lvlText w:val="•"/>
      <w:lvlJc w:val="left"/>
      <w:pPr>
        <w:ind w:left="3469" w:hanging="166"/>
      </w:pPr>
      <w:rPr>
        <w:rFonts w:hint="default"/>
        <w:lang w:val="ru-RU" w:eastAsia="en-US" w:bidi="ar-SA"/>
      </w:rPr>
    </w:lvl>
    <w:lvl w:ilvl="4" w:tplc="C83899D0">
      <w:numFmt w:val="bullet"/>
      <w:lvlText w:val="•"/>
      <w:lvlJc w:val="left"/>
      <w:pPr>
        <w:ind w:left="4554" w:hanging="166"/>
      </w:pPr>
      <w:rPr>
        <w:rFonts w:hint="default"/>
        <w:lang w:val="ru-RU" w:eastAsia="en-US" w:bidi="ar-SA"/>
      </w:rPr>
    </w:lvl>
    <w:lvl w:ilvl="5" w:tplc="5AA289BA">
      <w:numFmt w:val="bullet"/>
      <w:lvlText w:val="•"/>
      <w:lvlJc w:val="left"/>
      <w:pPr>
        <w:ind w:left="5638" w:hanging="166"/>
      </w:pPr>
      <w:rPr>
        <w:rFonts w:hint="default"/>
        <w:lang w:val="ru-RU" w:eastAsia="en-US" w:bidi="ar-SA"/>
      </w:rPr>
    </w:lvl>
    <w:lvl w:ilvl="6" w:tplc="4C920674">
      <w:numFmt w:val="bullet"/>
      <w:lvlText w:val="•"/>
      <w:lvlJc w:val="left"/>
      <w:pPr>
        <w:ind w:left="6723" w:hanging="166"/>
      </w:pPr>
      <w:rPr>
        <w:rFonts w:hint="default"/>
        <w:lang w:val="ru-RU" w:eastAsia="en-US" w:bidi="ar-SA"/>
      </w:rPr>
    </w:lvl>
    <w:lvl w:ilvl="7" w:tplc="0F5A2BDE">
      <w:numFmt w:val="bullet"/>
      <w:lvlText w:val="•"/>
      <w:lvlJc w:val="left"/>
      <w:pPr>
        <w:ind w:left="7808" w:hanging="166"/>
      </w:pPr>
      <w:rPr>
        <w:rFonts w:hint="default"/>
        <w:lang w:val="ru-RU" w:eastAsia="en-US" w:bidi="ar-SA"/>
      </w:rPr>
    </w:lvl>
    <w:lvl w:ilvl="8" w:tplc="5BE26F46">
      <w:numFmt w:val="bullet"/>
      <w:lvlText w:val="•"/>
      <w:lvlJc w:val="left"/>
      <w:pPr>
        <w:ind w:left="8892" w:hanging="166"/>
      </w:pPr>
      <w:rPr>
        <w:rFonts w:hint="default"/>
        <w:lang w:val="ru-RU" w:eastAsia="en-US" w:bidi="ar-SA"/>
      </w:rPr>
    </w:lvl>
  </w:abstractNum>
  <w:abstractNum w:abstractNumId="112">
    <w:nsid w:val="7225529D"/>
    <w:multiLevelType w:val="hybridMultilevel"/>
    <w:tmpl w:val="B40E0A08"/>
    <w:lvl w:ilvl="0" w:tplc="2B5E228E">
      <w:start w:val="1"/>
      <w:numFmt w:val="decimal"/>
      <w:lvlText w:val="%1)"/>
      <w:lvlJc w:val="left"/>
      <w:pPr>
        <w:ind w:left="1296" w:hanging="305"/>
        <w:jc w:val="left"/>
      </w:pPr>
      <w:rPr>
        <w:rFonts w:ascii="Times New Roman" w:eastAsia="Times New Roman" w:hAnsi="Times New Roman" w:cs="Times New Roman" w:hint="default"/>
        <w:b/>
        <w:bCs/>
        <w:i w:val="0"/>
        <w:iCs w:val="0"/>
        <w:spacing w:val="-1"/>
        <w:w w:val="98"/>
        <w:sz w:val="20"/>
        <w:szCs w:val="28"/>
        <w:lang w:val="ru-RU" w:eastAsia="en-US" w:bidi="ar-SA"/>
      </w:rPr>
    </w:lvl>
    <w:lvl w:ilvl="1" w:tplc="940044E2">
      <w:numFmt w:val="bullet"/>
      <w:lvlText w:val="•"/>
      <w:lvlJc w:val="left"/>
      <w:pPr>
        <w:ind w:left="2276" w:hanging="305"/>
      </w:pPr>
      <w:rPr>
        <w:rFonts w:hint="default"/>
        <w:lang w:val="ru-RU" w:eastAsia="en-US" w:bidi="ar-SA"/>
      </w:rPr>
    </w:lvl>
    <w:lvl w:ilvl="2" w:tplc="F350E6C6">
      <w:numFmt w:val="bullet"/>
      <w:lvlText w:val="•"/>
      <w:lvlJc w:val="left"/>
      <w:pPr>
        <w:ind w:left="3252" w:hanging="305"/>
      </w:pPr>
      <w:rPr>
        <w:rFonts w:hint="default"/>
        <w:lang w:val="ru-RU" w:eastAsia="en-US" w:bidi="ar-SA"/>
      </w:rPr>
    </w:lvl>
    <w:lvl w:ilvl="3" w:tplc="F676BA0A">
      <w:numFmt w:val="bullet"/>
      <w:lvlText w:val="•"/>
      <w:lvlJc w:val="left"/>
      <w:pPr>
        <w:ind w:left="4228" w:hanging="305"/>
      </w:pPr>
      <w:rPr>
        <w:rFonts w:hint="default"/>
        <w:lang w:val="ru-RU" w:eastAsia="en-US" w:bidi="ar-SA"/>
      </w:rPr>
    </w:lvl>
    <w:lvl w:ilvl="4" w:tplc="9328D6D6">
      <w:numFmt w:val="bullet"/>
      <w:lvlText w:val="•"/>
      <w:lvlJc w:val="left"/>
      <w:pPr>
        <w:ind w:left="5204" w:hanging="305"/>
      </w:pPr>
      <w:rPr>
        <w:rFonts w:hint="default"/>
        <w:lang w:val="ru-RU" w:eastAsia="en-US" w:bidi="ar-SA"/>
      </w:rPr>
    </w:lvl>
    <w:lvl w:ilvl="5" w:tplc="8DCC416C">
      <w:numFmt w:val="bullet"/>
      <w:lvlText w:val="•"/>
      <w:lvlJc w:val="left"/>
      <w:pPr>
        <w:ind w:left="6181" w:hanging="305"/>
      </w:pPr>
      <w:rPr>
        <w:rFonts w:hint="default"/>
        <w:lang w:val="ru-RU" w:eastAsia="en-US" w:bidi="ar-SA"/>
      </w:rPr>
    </w:lvl>
    <w:lvl w:ilvl="6" w:tplc="20E2D844">
      <w:numFmt w:val="bullet"/>
      <w:lvlText w:val="•"/>
      <w:lvlJc w:val="left"/>
      <w:pPr>
        <w:ind w:left="7157" w:hanging="305"/>
      </w:pPr>
      <w:rPr>
        <w:rFonts w:hint="default"/>
        <w:lang w:val="ru-RU" w:eastAsia="en-US" w:bidi="ar-SA"/>
      </w:rPr>
    </w:lvl>
    <w:lvl w:ilvl="7" w:tplc="41605894">
      <w:numFmt w:val="bullet"/>
      <w:lvlText w:val="•"/>
      <w:lvlJc w:val="left"/>
      <w:pPr>
        <w:ind w:left="8133" w:hanging="305"/>
      </w:pPr>
      <w:rPr>
        <w:rFonts w:hint="default"/>
        <w:lang w:val="ru-RU" w:eastAsia="en-US" w:bidi="ar-SA"/>
      </w:rPr>
    </w:lvl>
    <w:lvl w:ilvl="8" w:tplc="9B463C50">
      <w:numFmt w:val="bullet"/>
      <w:lvlText w:val="•"/>
      <w:lvlJc w:val="left"/>
      <w:pPr>
        <w:ind w:left="9109" w:hanging="305"/>
      </w:pPr>
      <w:rPr>
        <w:rFonts w:hint="default"/>
        <w:lang w:val="ru-RU" w:eastAsia="en-US" w:bidi="ar-SA"/>
      </w:rPr>
    </w:lvl>
  </w:abstractNum>
  <w:abstractNum w:abstractNumId="113">
    <w:nsid w:val="724E6561"/>
    <w:multiLevelType w:val="hybridMultilevel"/>
    <w:tmpl w:val="FF90D6BA"/>
    <w:lvl w:ilvl="0" w:tplc="4FB2D1AC">
      <w:numFmt w:val="bullet"/>
      <w:lvlText w:val="-"/>
      <w:lvlJc w:val="left"/>
      <w:pPr>
        <w:ind w:left="142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638C6FDA">
      <w:numFmt w:val="bullet"/>
      <w:lvlText w:val="•"/>
      <w:lvlJc w:val="left"/>
      <w:pPr>
        <w:ind w:left="2397" w:hanging="166"/>
      </w:pPr>
      <w:rPr>
        <w:rFonts w:hint="default"/>
        <w:lang w:val="ru-RU" w:eastAsia="en-US" w:bidi="ar-SA"/>
      </w:rPr>
    </w:lvl>
    <w:lvl w:ilvl="2" w:tplc="8946B926">
      <w:numFmt w:val="bullet"/>
      <w:lvlText w:val="•"/>
      <w:lvlJc w:val="left"/>
      <w:pPr>
        <w:ind w:left="3375" w:hanging="166"/>
      </w:pPr>
      <w:rPr>
        <w:rFonts w:hint="default"/>
        <w:lang w:val="ru-RU" w:eastAsia="en-US" w:bidi="ar-SA"/>
      </w:rPr>
    </w:lvl>
    <w:lvl w:ilvl="3" w:tplc="60A886C0">
      <w:numFmt w:val="bullet"/>
      <w:lvlText w:val="•"/>
      <w:lvlJc w:val="left"/>
      <w:pPr>
        <w:ind w:left="4353" w:hanging="166"/>
      </w:pPr>
      <w:rPr>
        <w:rFonts w:hint="default"/>
        <w:lang w:val="ru-RU" w:eastAsia="en-US" w:bidi="ar-SA"/>
      </w:rPr>
    </w:lvl>
    <w:lvl w:ilvl="4" w:tplc="1420911C">
      <w:numFmt w:val="bullet"/>
      <w:lvlText w:val="•"/>
      <w:lvlJc w:val="left"/>
      <w:pPr>
        <w:ind w:left="5331" w:hanging="166"/>
      </w:pPr>
      <w:rPr>
        <w:rFonts w:hint="default"/>
        <w:lang w:val="ru-RU" w:eastAsia="en-US" w:bidi="ar-SA"/>
      </w:rPr>
    </w:lvl>
    <w:lvl w:ilvl="5" w:tplc="67F4619E">
      <w:numFmt w:val="bullet"/>
      <w:lvlText w:val="•"/>
      <w:lvlJc w:val="left"/>
      <w:pPr>
        <w:ind w:left="6309" w:hanging="166"/>
      </w:pPr>
      <w:rPr>
        <w:rFonts w:hint="default"/>
        <w:lang w:val="ru-RU" w:eastAsia="en-US" w:bidi="ar-SA"/>
      </w:rPr>
    </w:lvl>
    <w:lvl w:ilvl="6" w:tplc="69902E50">
      <w:numFmt w:val="bullet"/>
      <w:lvlText w:val="•"/>
      <w:lvlJc w:val="left"/>
      <w:pPr>
        <w:ind w:left="7287" w:hanging="166"/>
      </w:pPr>
      <w:rPr>
        <w:rFonts w:hint="default"/>
        <w:lang w:val="ru-RU" w:eastAsia="en-US" w:bidi="ar-SA"/>
      </w:rPr>
    </w:lvl>
    <w:lvl w:ilvl="7" w:tplc="3AD8BC98">
      <w:numFmt w:val="bullet"/>
      <w:lvlText w:val="•"/>
      <w:lvlJc w:val="left"/>
      <w:pPr>
        <w:ind w:left="8265" w:hanging="166"/>
      </w:pPr>
      <w:rPr>
        <w:rFonts w:hint="default"/>
        <w:lang w:val="ru-RU" w:eastAsia="en-US" w:bidi="ar-SA"/>
      </w:rPr>
    </w:lvl>
    <w:lvl w:ilvl="8" w:tplc="93127F6E">
      <w:numFmt w:val="bullet"/>
      <w:lvlText w:val="•"/>
      <w:lvlJc w:val="left"/>
      <w:pPr>
        <w:ind w:left="9243" w:hanging="166"/>
      </w:pPr>
      <w:rPr>
        <w:rFonts w:hint="default"/>
        <w:lang w:val="ru-RU" w:eastAsia="en-US" w:bidi="ar-SA"/>
      </w:rPr>
    </w:lvl>
  </w:abstractNum>
  <w:abstractNum w:abstractNumId="114">
    <w:nsid w:val="750816CB"/>
    <w:multiLevelType w:val="hybridMultilevel"/>
    <w:tmpl w:val="4920C0AC"/>
    <w:lvl w:ilvl="0" w:tplc="0A7C827C">
      <w:numFmt w:val="bullet"/>
      <w:lvlText w:val=""/>
      <w:lvlJc w:val="left"/>
      <w:pPr>
        <w:ind w:left="2049" w:hanging="360"/>
      </w:pPr>
      <w:rPr>
        <w:rFonts w:ascii="Symbol" w:eastAsia="Symbol" w:hAnsi="Symbol" w:cs="Symbol" w:hint="default"/>
        <w:b w:val="0"/>
        <w:bCs w:val="0"/>
        <w:i w:val="0"/>
        <w:iCs w:val="0"/>
        <w:spacing w:val="0"/>
        <w:w w:val="100"/>
        <w:sz w:val="28"/>
        <w:szCs w:val="28"/>
        <w:lang w:val="ru-RU" w:eastAsia="en-US" w:bidi="ar-SA"/>
      </w:rPr>
    </w:lvl>
    <w:lvl w:ilvl="1" w:tplc="76F40372">
      <w:numFmt w:val="bullet"/>
      <w:lvlText w:val="•"/>
      <w:lvlJc w:val="left"/>
      <w:pPr>
        <w:ind w:left="2942" w:hanging="360"/>
      </w:pPr>
      <w:rPr>
        <w:rFonts w:hint="default"/>
        <w:lang w:val="ru-RU" w:eastAsia="en-US" w:bidi="ar-SA"/>
      </w:rPr>
    </w:lvl>
    <w:lvl w:ilvl="2" w:tplc="A838FB04">
      <w:numFmt w:val="bullet"/>
      <w:lvlText w:val="•"/>
      <w:lvlJc w:val="left"/>
      <w:pPr>
        <w:ind w:left="3844" w:hanging="360"/>
      </w:pPr>
      <w:rPr>
        <w:rFonts w:hint="default"/>
        <w:lang w:val="ru-RU" w:eastAsia="en-US" w:bidi="ar-SA"/>
      </w:rPr>
    </w:lvl>
    <w:lvl w:ilvl="3" w:tplc="4E5A3C7C">
      <w:numFmt w:val="bullet"/>
      <w:lvlText w:val="•"/>
      <w:lvlJc w:val="left"/>
      <w:pPr>
        <w:ind w:left="4746" w:hanging="360"/>
      </w:pPr>
      <w:rPr>
        <w:rFonts w:hint="default"/>
        <w:lang w:val="ru-RU" w:eastAsia="en-US" w:bidi="ar-SA"/>
      </w:rPr>
    </w:lvl>
    <w:lvl w:ilvl="4" w:tplc="AB0EB95C">
      <w:numFmt w:val="bullet"/>
      <w:lvlText w:val="•"/>
      <w:lvlJc w:val="left"/>
      <w:pPr>
        <w:ind w:left="5648" w:hanging="360"/>
      </w:pPr>
      <w:rPr>
        <w:rFonts w:hint="default"/>
        <w:lang w:val="ru-RU" w:eastAsia="en-US" w:bidi="ar-SA"/>
      </w:rPr>
    </w:lvl>
    <w:lvl w:ilvl="5" w:tplc="B7C20760">
      <w:numFmt w:val="bullet"/>
      <w:lvlText w:val="•"/>
      <w:lvlJc w:val="left"/>
      <w:pPr>
        <w:ind w:left="6550" w:hanging="360"/>
      </w:pPr>
      <w:rPr>
        <w:rFonts w:hint="default"/>
        <w:lang w:val="ru-RU" w:eastAsia="en-US" w:bidi="ar-SA"/>
      </w:rPr>
    </w:lvl>
    <w:lvl w:ilvl="6" w:tplc="32D0B90E">
      <w:numFmt w:val="bullet"/>
      <w:lvlText w:val="•"/>
      <w:lvlJc w:val="left"/>
      <w:pPr>
        <w:ind w:left="7452" w:hanging="360"/>
      </w:pPr>
      <w:rPr>
        <w:rFonts w:hint="default"/>
        <w:lang w:val="ru-RU" w:eastAsia="en-US" w:bidi="ar-SA"/>
      </w:rPr>
    </w:lvl>
    <w:lvl w:ilvl="7" w:tplc="D4DC7FE8">
      <w:numFmt w:val="bullet"/>
      <w:lvlText w:val="•"/>
      <w:lvlJc w:val="left"/>
      <w:pPr>
        <w:ind w:left="8354" w:hanging="360"/>
      </w:pPr>
      <w:rPr>
        <w:rFonts w:hint="default"/>
        <w:lang w:val="ru-RU" w:eastAsia="en-US" w:bidi="ar-SA"/>
      </w:rPr>
    </w:lvl>
    <w:lvl w:ilvl="8" w:tplc="7264FC90">
      <w:numFmt w:val="bullet"/>
      <w:lvlText w:val="•"/>
      <w:lvlJc w:val="left"/>
      <w:pPr>
        <w:ind w:left="9256" w:hanging="360"/>
      </w:pPr>
      <w:rPr>
        <w:rFonts w:hint="default"/>
        <w:lang w:val="ru-RU" w:eastAsia="en-US" w:bidi="ar-SA"/>
      </w:rPr>
    </w:lvl>
  </w:abstractNum>
  <w:abstractNum w:abstractNumId="115">
    <w:nsid w:val="75F92418"/>
    <w:multiLevelType w:val="hybridMultilevel"/>
    <w:tmpl w:val="AE9AF330"/>
    <w:lvl w:ilvl="0" w:tplc="1EF2ABFA">
      <w:numFmt w:val="bullet"/>
      <w:lvlText w:val="-"/>
      <w:lvlJc w:val="left"/>
      <w:pPr>
        <w:ind w:left="114" w:hanging="216"/>
      </w:pPr>
      <w:rPr>
        <w:rFonts w:hint="default"/>
        <w:w w:val="99"/>
        <w:lang w:val="ru-RU" w:eastAsia="en-US" w:bidi="ar-SA"/>
      </w:rPr>
    </w:lvl>
    <w:lvl w:ilvl="1" w:tplc="1B3AC788">
      <w:numFmt w:val="bullet"/>
      <w:lvlText w:val="-"/>
      <w:lvlJc w:val="left"/>
      <w:pPr>
        <w:ind w:left="114" w:hanging="164"/>
      </w:pPr>
      <w:rPr>
        <w:rFonts w:ascii="Times New Roman" w:eastAsia="Times New Roman" w:hAnsi="Times New Roman" w:cs="Times New Roman" w:hint="default"/>
        <w:w w:val="99"/>
        <w:sz w:val="28"/>
        <w:szCs w:val="28"/>
        <w:lang w:val="ru-RU" w:eastAsia="en-US" w:bidi="ar-SA"/>
      </w:rPr>
    </w:lvl>
    <w:lvl w:ilvl="2" w:tplc="5706F6F6">
      <w:numFmt w:val="bullet"/>
      <w:lvlText w:val="•"/>
      <w:lvlJc w:val="left"/>
      <w:pPr>
        <w:ind w:left="2156" w:hanging="164"/>
      </w:pPr>
      <w:rPr>
        <w:rFonts w:hint="default"/>
        <w:lang w:val="ru-RU" w:eastAsia="en-US" w:bidi="ar-SA"/>
      </w:rPr>
    </w:lvl>
    <w:lvl w:ilvl="3" w:tplc="D60C347C">
      <w:numFmt w:val="bullet"/>
      <w:lvlText w:val="•"/>
      <w:lvlJc w:val="left"/>
      <w:pPr>
        <w:ind w:left="3175" w:hanging="164"/>
      </w:pPr>
      <w:rPr>
        <w:rFonts w:hint="default"/>
        <w:lang w:val="ru-RU" w:eastAsia="en-US" w:bidi="ar-SA"/>
      </w:rPr>
    </w:lvl>
    <w:lvl w:ilvl="4" w:tplc="F544F04C">
      <w:numFmt w:val="bullet"/>
      <w:lvlText w:val="•"/>
      <w:lvlJc w:val="left"/>
      <w:pPr>
        <w:ind w:left="4193" w:hanging="164"/>
      </w:pPr>
      <w:rPr>
        <w:rFonts w:hint="default"/>
        <w:lang w:val="ru-RU" w:eastAsia="en-US" w:bidi="ar-SA"/>
      </w:rPr>
    </w:lvl>
    <w:lvl w:ilvl="5" w:tplc="4EC4088A">
      <w:numFmt w:val="bullet"/>
      <w:lvlText w:val="•"/>
      <w:lvlJc w:val="left"/>
      <w:pPr>
        <w:ind w:left="5212" w:hanging="164"/>
      </w:pPr>
      <w:rPr>
        <w:rFonts w:hint="default"/>
        <w:lang w:val="ru-RU" w:eastAsia="en-US" w:bidi="ar-SA"/>
      </w:rPr>
    </w:lvl>
    <w:lvl w:ilvl="6" w:tplc="1B328FB2">
      <w:numFmt w:val="bullet"/>
      <w:lvlText w:val="•"/>
      <w:lvlJc w:val="left"/>
      <w:pPr>
        <w:ind w:left="6230" w:hanging="164"/>
      </w:pPr>
      <w:rPr>
        <w:rFonts w:hint="default"/>
        <w:lang w:val="ru-RU" w:eastAsia="en-US" w:bidi="ar-SA"/>
      </w:rPr>
    </w:lvl>
    <w:lvl w:ilvl="7" w:tplc="3B4C56FA">
      <w:numFmt w:val="bullet"/>
      <w:lvlText w:val="•"/>
      <w:lvlJc w:val="left"/>
      <w:pPr>
        <w:ind w:left="7248" w:hanging="164"/>
      </w:pPr>
      <w:rPr>
        <w:rFonts w:hint="default"/>
        <w:lang w:val="ru-RU" w:eastAsia="en-US" w:bidi="ar-SA"/>
      </w:rPr>
    </w:lvl>
    <w:lvl w:ilvl="8" w:tplc="465E09A0">
      <w:numFmt w:val="bullet"/>
      <w:lvlText w:val="•"/>
      <w:lvlJc w:val="left"/>
      <w:pPr>
        <w:ind w:left="8267" w:hanging="164"/>
      </w:pPr>
      <w:rPr>
        <w:rFonts w:hint="default"/>
        <w:lang w:val="ru-RU" w:eastAsia="en-US" w:bidi="ar-SA"/>
      </w:rPr>
    </w:lvl>
  </w:abstractNum>
  <w:abstractNum w:abstractNumId="116">
    <w:nsid w:val="77AA0A6F"/>
    <w:multiLevelType w:val="hybridMultilevel"/>
    <w:tmpl w:val="C7F0EEB0"/>
    <w:lvl w:ilvl="0" w:tplc="667AC586">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252ED1C4">
      <w:numFmt w:val="bullet"/>
      <w:lvlText w:val="•"/>
      <w:lvlJc w:val="left"/>
      <w:pPr>
        <w:ind w:left="1484" w:hanging="166"/>
      </w:pPr>
      <w:rPr>
        <w:rFonts w:hint="default"/>
        <w:lang w:val="ru-RU" w:eastAsia="en-US" w:bidi="ar-SA"/>
      </w:rPr>
    </w:lvl>
    <w:lvl w:ilvl="2" w:tplc="DD742DFC">
      <w:numFmt w:val="bullet"/>
      <w:lvlText w:val="•"/>
      <w:lvlJc w:val="left"/>
      <w:pPr>
        <w:ind w:left="2548" w:hanging="166"/>
      </w:pPr>
      <w:rPr>
        <w:rFonts w:hint="default"/>
        <w:lang w:val="ru-RU" w:eastAsia="en-US" w:bidi="ar-SA"/>
      </w:rPr>
    </w:lvl>
    <w:lvl w:ilvl="3" w:tplc="6B82F808">
      <w:numFmt w:val="bullet"/>
      <w:lvlText w:val="•"/>
      <w:lvlJc w:val="left"/>
      <w:pPr>
        <w:ind w:left="3612" w:hanging="166"/>
      </w:pPr>
      <w:rPr>
        <w:rFonts w:hint="default"/>
        <w:lang w:val="ru-RU" w:eastAsia="en-US" w:bidi="ar-SA"/>
      </w:rPr>
    </w:lvl>
    <w:lvl w:ilvl="4" w:tplc="ED64A68E">
      <w:numFmt w:val="bullet"/>
      <w:lvlText w:val="•"/>
      <w:lvlJc w:val="left"/>
      <w:pPr>
        <w:ind w:left="4676" w:hanging="166"/>
      </w:pPr>
      <w:rPr>
        <w:rFonts w:hint="default"/>
        <w:lang w:val="ru-RU" w:eastAsia="en-US" w:bidi="ar-SA"/>
      </w:rPr>
    </w:lvl>
    <w:lvl w:ilvl="5" w:tplc="0B60CB74">
      <w:numFmt w:val="bullet"/>
      <w:lvlText w:val="•"/>
      <w:lvlJc w:val="left"/>
      <w:pPr>
        <w:ind w:left="5741" w:hanging="166"/>
      </w:pPr>
      <w:rPr>
        <w:rFonts w:hint="default"/>
        <w:lang w:val="ru-RU" w:eastAsia="en-US" w:bidi="ar-SA"/>
      </w:rPr>
    </w:lvl>
    <w:lvl w:ilvl="6" w:tplc="AEC64CA0">
      <w:numFmt w:val="bullet"/>
      <w:lvlText w:val="•"/>
      <w:lvlJc w:val="left"/>
      <w:pPr>
        <w:ind w:left="6805" w:hanging="166"/>
      </w:pPr>
      <w:rPr>
        <w:rFonts w:hint="default"/>
        <w:lang w:val="ru-RU" w:eastAsia="en-US" w:bidi="ar-SA"/>
      </w:rPr>
    </w:lvl>
    <w:lvl w:ilvl="7" w:tplc="22C66D2A">
      <w:numFmt w:val="bullet"/>
      <w:lvlText w:val="•"/>
      <w:lvlJc w:val="left"/>
      <w:pPr>
        <w:ind w:left="7869" w:hanging="166"/>
      </w:pPr>
      <w:rPr>
        <w:rFonts w:hint="default"/>
        <w:lang w:val="ru-RU" w:eastAsia="en-US" w:bidi="ar-SA"/>
      </w:rPr>
    </w:lvl>
    <w:lvl w:ilvl="8" w:tplc="3B7463FA">
      <w:numFmt w:val="bullet"/>
      <w:lvlText w:val="•"/>
      <w:lvlJc w:val="left"/>
      <w:pPr>
        <w:ind w:left="8933" w:hanging="166"/>
      </w:pPr>
      <w:rPr>
        <w:rFonts w:hint="default"/>
        <w:lang w:val="ru-RU" w:eastAsia="en-US" w:bidi="ar-SA"/>
      </w:rPr>
    </w:lvl>
  </w:abstractNum>
  <w:abstractNum w:abstractNumId="117">
    <w:nsid w:val="782B5194"/>
    <w:multiLevelType w:val="hybridMultilevel"/>
    <w:tmpl w:val="D388B054"/>
    <w:lvl w:ilvl="0" w:tplc="F9445660">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F9CA7BB2">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2" w:tplc="00B44150">
      <w:numFmt w:val="bullet"/>
      <w:lvlText w:val="•"/>
      <w:lvlJc w:val="left"/>
      <w:pPr>
        <w:ind w:left="2548" w:hanging="166"/>
      </w:pPr>
      <w:rPr>
        <w:rFonts w:hint="default"/>
        <w:lang w:val="ru-RU" w:eastAsia="en-US" w:bidi="ar-SA"/>
      </w:rPr>
    </w:lvl>
    <w:lvl w:ilvl="3" w:tplc="FC88A954">
      <w:numFmt w:val="bullet"/>
      <w:lvlText w:val="•"/>
      <w:lvlJc w:val="left"/>
      <w:pPr>
        <w:ind w:left="3612" w:hanging="166"/>
      </w:pPr>
      <w:rPr>
        <w:rFonts w:hint="default"/>
        <w:lang w:val="ru-RU" w:eastAsia="en-US" w:bidi="ar-SA"/>
      </w:rPr>
    </w:lvl>
    <w:lvl w:ilvl="4" w:tplc="7CE4CA92">
      <w:numFmt w:val="bullet"/>
      <w:lvlText w:val="•"/>
      <w:lvlJc w:val="left"/>
      <w:pPr>
        <w:ind w:left="4676" w:hanging="166"/>
      </w:pPr>
      <w:rPr>
        <w:rFonts w:hint="default"/>
        <w:lang w:val="ru-RU" w:eastAsia="en-US" w:bidi="ar-SA"/>
      </w:rPr>
    </w:lvl>
    <w:lvl w:ilvl="5" w:tplc="EF6242A4">
      <w:numFmt w:val="bullet"/>
      <w:lvlText w:val="•"/>
      <w:lvlJc w:val="left"/>
      <w:pPr>
        <w:ind w:left="5741" w:hanging="166"/>
      </w:pPr>
      <w:rPr>
        <w:rFonts w:hint="default"/>
        <w:lang w:val="ru-RU" w:eastAsia="en-US" w:bidi="ar-SA"/>
      </w:rPr>
    </w:lvl>
    <w:lvl w:ilvl="6" w:tplc="DC484D00">
      <w:numFmt w:val="bullet"/>
      <w:lvlText w:val="•"/>
      <w:lvlJc w:val="left"/>
      <w:pPr>
        <w:ind w:left="6805" w:hanging="166"/>
      </w:pPr>
      <w:rPr>
        <w:rFonts w:hint="default"/>
        <w:lang w:val="ru-RU" w:eastAsia="en-US" w:bidi="ar-SA"/>
      </w:rPr>
    </w:lvl>
    <w:lvl w:ilvl="7" w:tplc="6ABA02DA">
      <w:numFmt w:val="bullet"/>
      <w:lvlText w:val="•"/>
      <w:lvlJc w:val="left"/>
      <w:pPr>
        <w:ind w:left="7869" w:hanging="166"/>
      </w:pPr>
      <w:rPr>
        <w:rFonts w:hint="default"/>
        <w:lang w:val="ru-RU" w:eastAsia="en-US" w:bidi="ar-SA"/>
      </w:rPr>
    </w:lvl>
    <w:lvl w:ilvl="8" w:tplc="BA668C8A">
      <w:numFmt w:val="bullet"/>
      <w:lvlText w:val="•"/>
      <w:lvlJc w:val="left"/>
      <w:pPr>
        <w:ind w:left="8933" w:hanging="166"/>
      </w:pPr>
      <w:rPr>
        <w:rFonts w:hint="default"/>
        <w:lang w:val="ru-RU" w:eastAsia="en-US" w:bidi="ar-SA"/>
      </w:rPr>
    </w:lvl>
  </w:abstractNum>
  <w:abstractNum w:abstractNumId="118">
    <w:nsid w:val="79227012"/>
    <w:multiLevelType w:val="hybridMultilevel"/>
    <w:tmpl w:val="4254DC98"/>
    <w:lvl w:ilvl="0" w:tplc="D13201B0">
      <w:start w:val="1"/>
      <w:numFmt w:val="bullet"/>
      <w:pStyle w:val="list-dash"/>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9">
    <w:nsid w:val="7AD45F19"/>
    <w:multiLevelType w:val="hybridMultilevel"/>
    <w:tmpl w:val="FDC8736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BBA6958"/>
    <w:multiLevelType w:val="hybridMultilevel"/>
    <w:tmpl w:val="5C2209D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C9B1B63"/>
    <w:multiLevelType w:val="hybridMultilevel"/>
    <w:tmpl w:val="A3347DEA"/>
    <w:lvl w:ilvl="0" w:tplc="F2008778">
      <w:numFmt w:val="bullet"/>
      <w:lvlText w:val=""/>
      <w:lvlJc w:val="left"/>
      <w:pPr>
        <w:ind w:left="1136" w:hanging="874"/>
      </w:pPr>
      <w:rPr>
        <w:rFonts w:ascii="Wingdings" w:eastAsia="Wingdings" w:hAnsi="Wingdings" w:cs="Wingdings" w:hint="default"/>
        <w:b w:val="0"/>
        <w:bCs w:val="0"/>
        <w:i w:val="0"/>
        <w:iCs w:val="0"/>
        <w:spacing w:val="0"/>
        <w:w w:val="100"/>
        <w:sz w:val="28"/>
        <w:szCs w:val="28"/>
        <w:lang w:val="ru-RU" w:eastAsia="en-US" w:bidi="ar-SA"/>
      </w:rPr>
    </w:lvl>
    <w:lvl w:ilvl="1" w:tplc="9C0C1DA6">
      <w:numFmt w:val="bullet"/>
      <w:lvlText w:val="•"/>
      <w:lvlJc w:val="left"/>
      <w:pPr>
        <w:ind w:left="2145" w:hanging="874"/>
      </w:pPr>
      <w:rPr>
        <w:rFonts w:hint="default"/>
        <w:lang w:val="ru-RU" w:eastAsia="en-US" w:bidi="ar-SA"/>
      </w:rPr>
    </w:lvl>
    <w:lvl w:ilvl="2" w:tplc="DFC045D0">
      <w:numFmt w:val="bullet"/>
      <w:lvlText w:val="•"/>
      <w:lvlJc w:val="left"/>
      <w:pPr>
        <w:ind w:left="3151" w:hanging="874"/>
      </w:pPr>
      <w:rPr>
        <w:rFonts w:hint="default"/>
        <w:lang w:val="ru-RU" w:eastAsia="en-US" w:bidi="ar-SA"/>
      </w:rPr>
    </w:lvl>
    <w:lvl w:ilvl="3" w:tplc="BD0059DA">
      <w:numFmt w:val="bullet"/>
      <w:lvlText w:val="•"/>
      <w:lvlJc w:val="left"/>
      <w:pPr>
        <w:ind w:left="4157" w:hanging="874"/>
      </w:pPr>
      <w:rPr>
        <w:rFonts w:hint="default"/>
        <w:lang w:val="ru-RU" w:eastAsia="en-US" w:bidi="ar-SA"/>
      </w:rPr>
    </w:lvl>
    <w:lvl w:ilvl="4" w:tplc="837A484C">
      <w:numFmt w:val="bullet"/>
      <w:lvlText w:val="•"/>
      <w:lvlJc w:val="left"/>
      <w:pPr>
        <w:ind w:left="5163" w:hanging="874"/>
      </w:pPr>
      <w:rPr>
        <w:rFonts w:hint="default"/>
        <w:lang w:val="ru-RU" w:eastAsia="en-US" w:bidi="ar-SA"/>
      </w:rPr>
    </w:lvl>
    <w:lvl w:ilvl="5" w:tplc="16EA6300">
      <w:numFmt w:val="bullet"/>
      <w:lvlText w:val="•"/>
      <w:lvlJc w:val="left"/>
      <w:pPr>
        <w:ind w:left="6169" w:hanging="874"/>
      </w:pPr>
      <w:rPr>
        <w:rFonts w:hint="default"/>
        <w:lang w:val="ru-RU" w:eastAsia="en-US" w:bidi="ar-SA"/>
      </w:rPr>
    </w:lvl>
    <w:lvl w:ilvl="6" w:tplc="658639F6">
      <w:numFmt w:val="bullet"/>
      <w:lvlText w:val="•"/>
      <w:lvlJc w:val="left"/>
      <w:pPr>
        <w:ind w:left="7175" w:hanging="874"/>
      </w:pPr>
      <w:rPr>
        <w:rFonts w:hint="default"/>
        <w:lang w:val="ru-RU" w:eastAsia="en-US" w:bidi="ar-SA"/>
      </w:rPr>
    </w:lvl>
    <w:lvl w:ilvl="7" w:tplc="E176269A">
      <w:numFmt w:val="bullet"/>
      <w:lvlText w:val="•"/>
      <w:lvlJc w:val="left"/>
      <w:pPr>
        <w:ind w:left="8181" w:hanging="874"/>
      </w:pPr>
      <w:rPr>
        <w:rFonts w:hint="default"/>
        <w:lang w:val="ru-RU" w:eastAsia="en-US" w:bidi="ar-SA"/>
      </w:rPr>
    </w:lvl>
    <w:lvl w:ilvl="8" w:tplc="251AC3F2">
      <w:numFmt w:val="bullet"/>
      <w:lvlText w:val="•"/>
      <w:lvlJc w:val="left"/>
      <w:pPr>
        <w:ind w:left="9187" w:hanging="874"/>
      </w:pPr>
      <w:rPr>
        <w:rFonts w:hint="default"/>
        <w:lang w:val="ru-RU" w:eastAsia="en-US" w:bidi="ar-SA"/>
      </w:rPr>
    </w:lvl>
  </w:abstractNum>
  <w:abstractNum w:abstractNumId="122">
    <w:nsid w:val="7D1013DD"/>
    <w:multiLevelType w:val="hybridMultilevel"/>
    <w:tmpl w:val="7AC2C33E"/>
    <w:lvl w:ilvl="0" w:tplc="9E6C0BBE">
      <w:numFmt w:val="bullet"/>
      <w:lvlText w:val="-"/>
      <w:lvlJc w:val="left"/>
      <w:pPr>
        <w:ind w:left="425"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F692D53C">
      <w:numFmt w:val="bullet"/>
      <w:lvlText w:val="•"/>
      <w:lvlJc w:val="left"/>
      <w:pPr>
        <w:ind w:left="1484" w:hanging="166"/>
      </w:pPr>
      <w:rPr>
        <w:rFonts w:hint="default"/>
        <w:lang w:val="ru-RU" w:eastAsia="en-US" w:bidi="ar-SA"/>
      </w:rPr>
    </w:lvl>
    <w:lvl w:ilvl="2" w:tplc="1EB8F3A6">
      <w:numFmt w:val="bullet"/>
      <w:lvlText w:val="•"/>
      <w:lvlJc w:val="left"/>
      <w:pPr>
        <w:ind w:left="2548" w:hanging="166"/>
      </w:pPr>
      <w:rPr>
        <w:rFonts w:hint="default"/>
        <w:lang w:val="ru-RU" w:eastAsia="en-US" w:bidi="ar-SA"/>
      </w:rPr>
    </w:lvl>
    <w:lvl w:ilvl="3" w:tplc="E640E21A">
      <w:numFmt w:val="bullet"/>
      <w:lvlText w:val="•"/>
      <w:lvlJc w:val="left"/>
      <w:pPr>
        <w:ind w:left="3612" w:hanging="166"/>
      </w:pPr>
      <w:rPr>
        <w:rFonts w:hint="default"/>
        <w:lang w:val="ru-RU" w:eastAsia="en-US" w:bidi="ar-SA"/>
      </w:rPr>
    </w:lvl>
    <w:lvl w:ilvl="4" w:tplc="BF78D18C">
      <w:numFmt w:val="bullet"/>
      <w:lvlText w:val="•"/>
      <w:lvlJc w:val="left"/>
      <w:pPr>
        <w:ind w:left="4676" w:hanging="166"/>
      </w:pPr>
      <w:rPr>
        <w:rFonts w:hint="default"/>
        <w:lang w:val="ru-RU" w:eastAsia="en-US" w:bidi="ar-SA"/>
      </w:rPr>
    </w:lvl>
    <w:lvl w:ilvl="5" w:tplc="7F9CFDF0">
      <w:numFmt w:val="bullet"/>
      <w:lvlText w:val="•"/>
      <w:lvlJc w:val="left"/>
      <w:pPr>
        <w:ind w:left="5741" w:hanging="166"/>
      </w:pPr>
      <w:rPr>
        <w:rFonts w:hint="default"/>
        <w:lang w:val="ru-RU" w:eastAsia="en-US" w:bidi="ar-SA"/>
      </w:rPr>
    </w:lvl>
    <w:lvl w:ilvl="6" w:tplc="9BB048FC">
      <w:numFmt w:val="bullet"/>
      <w:lvlText w:val="•"/>
      <w:lvlJc w:val="left"/>
      <w:pPr>
        <w:ind w:left="6805" w:hanging="166"/>
      </w:pPr>
      <w:rPr>
        <w:rFonts w:hint="default"/>
        <w:lang w:val="ru-RU" w:eastAsia="en-US" w:bidi="ar-SA"/>
      </w:rPr>
    </w:lvl>
    <w:lvl w:ilvl="7" w:tplc="513824F4">
      <w:numFmt w:val="bullet"/>
      <w:lvlText w:val="•"/>
      <w:lvlJc w:val="left"/>
      <w:pPr>
        <w:ind w:left="7869" w:hanging="166"/>
      </w:pPr>
      <w:rPr>
        <w:rFonts w:hint="default"/>
        <w:lang w:val="ru-RU" w:eastAsia="en-US" w:bidi="ar-SA"/>
      </w:rPr>
    </w:lvl>
    <w:lvl w:ilvl="8" w:tplc="0038E234">
      <w:numFmt w:val="bullet"/>
      <w:lvlText w:val="•"/>
      <w:lvlJc w:val="left"/>
      <w:pPr>
        <w:ind w:left="8933" w:hanging="166"/>
      </w:pPr>
      <w:rPr>
        <w:rFonts w:hint="default"/>
        <w:lang w:val="ru-RU" w:eastAsia="en-US" w:bidi="ar-SA"/>
      </w:rPr>
    </w:lvl>
  </w:abstractNum>
  <w:abstractNum w:abstractNumId="123">
    <w:nsid w:val="7E6D5D82"/>
    <w:multiLevelType w:val="hybridMultilevel"/>
    <w:tmpl w:val="179A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5"/>
  </w:num>
  <w:num w:numId="3">
    <w:abstractNumId w:val="114"/>
  </w:num>
  <w:num w:numId="4">
    <w:abstractNumId w:val="103"/>
  </w:num>
  <w:num w:numId="5">
    <w:abstractNumId w:val="31"/>
  </w:num>
  <w:num w:numId="6">
    <w:abstractNumId w:val="81"/>
  </w:num>
  <w:num w:numId="7">
    <w:abstractNumId w:val="52"/>
  </w:num>
  <w:num w:numId="8">
    <w:abstractNumId w:val="104"/>
  </w:num>
  <w:num w:numId="9">
    <w:abstractNumId w:val="58"/>
  </w:num>
  <w:num w:numId="10">
    <w:abstractNumId w:val="121"/>
  </w:num>
  <w:num w:numId="11">
    <w:abstractNumId w:val="106"/>
  </w:num>
  <w:num w:numId="12">
    <w:abstractNumId w:val="89"/>
  </w:num>
  <w:num w:numId="13">
    <w:abstractNumId w:val="43"/>
  </w:num>
  <w:num w:numId="14">
    <w:abstractNumId w:val="113"/>
  </w:num>
  <w:num w:numId="15">
    <w:abstractNumId w:val="27"/>
  </w:num>
  <w:num w:numId="16">
    <w:abstractNumId w:val="45"/>
  </w:num>
  <w:num w:numId="17">
    <w:abstractNumId w:val="91"/>
  </w:num>
  <w:num w:numId="18">
    <w:abstractNumId w:val="75"/>
  </w:num>
  <w:num w:numId="19">
    <w:abstractNumId w:val="30"/>
  </w:num>
  <w:num w:numId="20">
    <w:abstractNumId w:val="56"/>
  </w:num>
  <w:num w:numId="21">
    <w:abstractNumId w:val="10"/>
  </w:num>
  <w:num w:numId="22">
    <w:abstractNumId w:val="11"/>
  </w:num>
  <w:num w:numId="23">
    <w:abstractNumId w:val="29"/>
  </w:num>
  <w:num w:numId="24">
    <w:abstractNumId w:val="51"/>
  </w:num>
  <w:num w:numId="25">
    <w:abstractNumId w:val="97"/>
  </w:num>
  <w:num w:numId="26">
    <w:abstractNumId w:val="44"/>
  </w:num>
  <w:num w:numId="27">
    <w:abstractNumId w:val="28"/>
  </w:num>
  <w:num w:numId="28">
    <w:abstractNumId w:val="78"/>
  </w:num>
  <w:num w:numId="29">
    <w:abstractNumId w:val="48"/>
  </w:num>
  <w:num w:numId="30">
    <w:abstractNumId w:val="53"/>
  </w:num>
  <w:num w:numId="31">
    <w:abstractNumId w:val="72"/>
  </w:num>
  <w:num w:numId="32">
    <w:abstractNumId w:val="107"/>
  </w:num>
  <w:num w:numId="33">
    <w:abstractNumId w:val="88"/>
  </w:num>
  <w:num w:numId="34">
    <w:abstractNumId w:val="46"/>
  </w:num>
  <w:num w:numId="35">
    <w:abstractNumId w:val="90"/>
  </w:num>
  <w:num w:numId="36">
    <w:abstractNumId w:val="109"/>
  </w:num>
  <w:num w:numId="37">
    <w:abstractNumId w:val="19"/>
  </w:num>
  <w:num w:numId="38">
    <w:abstractNumId w:val="122"/>
  </w:num>
  <w:num w:numId="39">
    <w:abstractNumId w:val="69"/>
  </w:num>
  <w:num w:numId="40">
    <w:abstractNumId w:val="117"/>
  </w:num>
  <w:num w:numId="41">
    <w:abstractNumId w:val="36"/>
  </w:num>
  <w:num w:numId="42">
    <w:abstractNumId w:val="14"/>
  </w:num>
  <w:num w:numId="43">
    <w:abstractNumId w:val="13"/>
  </w:num>
  <w:num w:numId="44">
    <w:abstractNumId w:val="62"/>
  </w:num>
  <w:num w:numId="45">
    <w:abstractNumId w:val="111"/>
  </w:num>
  <w:num w:numId="46">
    <w:abstractNumId w:val="41"/>
  </w:num>
  <w:num w:numId="47">
    <w:abstractNumId w:val="32"/>
  </w:num>
  <w:num w:numId="48">
    <w:abstractNumId w:val="74"/>
  </w:num>
  <w:num w:numId="49">
    <w:abstractNumId w:val="116"/>
  </w:num>
  <w:num w:numId="50">
    <w:abstractNumId w:val="100"/>
  </w:num>
  <w:num w:numId="51">
    <w:abstractNumId w:val="54"/>
  </w:num>
  <w:num w:numId="52">
    <w:abstractNumId w:val="94"/>
  </w:num>
  <w:num w:numId="53">
    <w:abstractNumId w:val="63"/>
  </w:num>
  <w:num w:numId="54">
    <w:abstractNumId w:val="64"/>
  </w:num>
  <w:num w:numId="55">
    <w:abstractNumId w:val="93"/>
  </w:num>
  <w:num w:numId="56">
    <w:abstractNumId w:val="85"/>
  </w:num>
  <w:num w:numId="57">
    <w:abstractNumId w:val="23"/>
  </w:num>
  <w:num w:numId="58">
    <w:abstractNumId w:val="20"/>
  </w:num>
  <w:num w:numId="59">
    <w:abstractNumId w:val="112"/>
  </w:num>
  <w:num w:numId="60">
    <w:abstractNumId w:val="42"/>
  </w:num>
  <w:num w:numId="61">
    <w:abstractNumId w:val="84"/>
  </w:num>
  <w:num w:numId="62">
    <w:abstractNumId w:val="61"/>
  </w:num>
  <w:num w:numId="63">
    <w:abstractNumId w:val="21"/>
  </w:num>
  <w:num w:numId="64">
    <w:abstractNumId w:val="83"/>
  </w:num>
  <w:num w:numId="65">
    <w:abstractNumId w:val="15"/>
  </w:num>
  <w:num w:numId="66">
    <w:abstractNumId w:val="80"/>
  </w:num>
  <w:num w:numId="67">
    <w:abstractNumId w:val="86"/>
  </w:num>
  <w:num w:numId="68">
    <w:abstractNumId w:val="95"/>
  </w:num>
  <w:num w:numId="69">
    <w:abstractNumId w:val="71"/>
  </w:num>
  <w:num w:numId="70">
    <w:abstractNumId w:val="110"/>
  </w:num>
  <w:num w:numId="71">
    <w:abstractNumId w:val="49"/>
  </w:num>
  <w:num w:numId="72">
    <w:abstractNumId w:val="40"/>
  </w:num>
  <w:num w:numId="73">
    <w:abstractNumId w:val="66"/>
  </w:num>
  <w:num w:numId="74">
    <w:abstractNumId w:val="65"/>
  </w:num>
  <w:num w:numId="75">
    <w:abstractNumId w:val="67"/>
  </w:num>
  <w:num w:numId="76">
    <w:abstractNumId w:val="60"/>
  </w:num>
  <w:num w:numId="77">
    <w:abstractNumId w:val="115"/>
  </w:num>
  <w:num w:numId="78">
    <w:abstractNumId w:val="33"/>
  </w:num>
  <w:num w:numId="79">
    <w:abstractNumId w:val="16"/>
  </w:num>
  <w:num w:numId="80">
    <w:abstractNumId w:val="38"/>
  </w:num>
  <w:num w:numId="81">
    <w:abstractNumId w:val="59"/>
  </w:num>
  <w:num w:numId="82">
    <w:abstractNumId w:val="70"/>
  </w:num>
  <w:num w:numId="83">
    <w:abstractNumId w:val="73"/>
  </w:num>
  <w:num w:numId="84">
    <w:abstractNumId w:val="50"/>
  </w:num>
  <w:num w:numId="85">
    <w:abstractNumId w:val="35"/>
  </w:num>
  <w:num w:numId="86">
    <w:abstractNumId w:val="102"/>
  </w:num>
  <w:num w:numId="87">
    <w:abstractNumId w:val="57"/>
  </w:num>
  <w:num w:numId="88">
    <w:abstractNumId w:val="55"/>
  </w:num>
  <w:num w:numId="89">
    <w:abstractNumId w:val="34"/>
  </w:num>
  <w:num w:numId="90">
    <w:abstractNumId w:val="119"/>
  </w:num>
  <w:num w:numId="91">
    <w:abstractNumId w:val="120"/>
  </w:num>
  <w:num w:numId="92">
    <w:abstractNumId w:val="26"/>
  </w:num>
  <w:num w:numId="93">
    <w:abstractNumId w:val="39"/>
  </w:num>
  <w:num w:numId="94">
    <w:abstractNumId w:val="108"/>
  </w:num>
  <w:num w:numId="95">
    <w:abstractNumId w:val="24"/>
  </w:num>
  <w:num w:numId="96">
    <w:abstractNumId w:val="87"/>
  </w:num>
  <w:num w:numId="97">
    <w:abstractNumId w:val="99"/>
  </w:num>
  <w:num w:numId="98">
    <w:abstractNumId w:val="79"/>
  </w:num>
  <w:num w:numId="99">
    <w:abstractNumId w:val="105"/>
  </w:num>
  <w:num w:numId="100">
    <w:abstractNumId w:val="18"/>
  </w:num>
  <w:num w:numId="101">
    <w:abstractNumId w:val="118"/>
  </w:num>
  <w:num w:numId="102">
    <w:abstractNumId w:val="76"/>
  </w:num>
  <w:num w:numId="103">
    <w:abstractNumId w:val="101"/>
  </w:num>
  <w:num w:numId="104">
    <w:abstractNumId w:val="123"/>
  </w:num>
  <w:num w:numId="105">
    <w:abstractNumId w:val="68"/>
  </w:num>
  <w:num w:numId="106">
    <w:abstractNumId w:val="82"/>
  </w:num>
  <w:num w:numId="107">
    <w:abstractNumId w:val="17"/>
  </w:num>
  <w:num w:numId="108">
    <w:abstractNumId w:val="47"/>
  </w:num>
  <w:num w:numId="109">
    <w:abstractNumId w:val="9"/>
  </w:num>
  <w:num w:numId="110">
    <w:abstractNumId w:val="98"/>
  </w:num>
  <w:num w:numId="111">
    <w:abstractNumId w:val="77"/>
  </w:num>
  <w:num w:numId="112">
    <w:abstractNumId w:val="96"/>
  </w:num>
  <w:num w:numId="113">
    <w:abstractNumId w:val="92"/>
  </w:num>
  <w:num w:numId="114">
    <w:abstractNumId w:val="37"/>
  </w:num>
  <w:num w:numId="115">
    <w:abstractNumId w:val="1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93185"/>
    <w:rsid w:val="000229B5"/>
    <w:rsid w:val="000628F1"/>
    <w:rsid w:val="000852A8"/>
    <w:rsid w:val="000C4AC5"/>
    <w:rsid w:val="000E097D"/>
    <w:rsid w:val="000F7227"/>
    <w:rsid w:val="00122A5A"/>
    <w:rsid w:val="00145876"/>
    <w:rsid w:val="001520B9"/>
    <w:rsid w:val="00163C7C"/>
    <w:rsid w:val="001B2B76"/>
    <w:rsid w:val="001C4B95"/>
    <w:rsid w:val="001D0E93"/>
    <w:rsid w:val="001D286C"/>
    <w:rsid w:val="001E25A8"/>
    <w:rsid w:val="00206179"/>
    <w:rsid w:val="00247664"/>
    <w:rsid w:val="00293771"/>
    <w:rsid w:val="002A2D10"/>
    <w:rsid w:val="002A3309"/>
    <w:rsid w:val="002A6C77"/>
    <w:rsid w:val="002B35A2"/>
    <w:rsid w:val="002B4564"/>
    <w:rsid w:val="002B7D99"/>
    <w:rsid w:val="002E56A2"/>
    <w:rsid w:val="0037185F"/>
    <w:rsid w:val="003932CE"/>
    <w:rsid w:val="003C5C09"/>
    <w:rsid w:val="003D3D29"/>
    <w:rsid w:val="003E18F4"/>
    <w:rsid w:val="003E28C2"/>
    <w:rsid w:val="00411DB8"/>
    <w:rsid w:val="004278AB"/>
    <w:rsid w:val="0045187E"/>
    <w:rsid w:val="00455417"/>
    <w:rsid w:val="00493185"/>
    <w:rsid w:val="00496C39"/>
    <w:rsid w:val="004A6A01"/>
    <w:rsid w:val="004D278E"/>
    <w:rsid w:val="005028C4"/>
    <w:rsid w:val="0054603B"/>
    <w:rsid w:val="0055178C"/>
    <w:rsid w:val="00553773"/>
    <w:rsid w:val="00587E1A"/>
    <w:rsid w:val="005A0849"/>
    <w:rsid w:val="005E6DC5"/>
    <w:rsid w:val="005F2B85"/>
    <w:rsid w:val="005F38E0"/>
    <w:rsid w:val="00610D26"/>
    <w:rsid w:val="00690450"/>
    <w:rsid w:val="006A067F"/>
    <w:rsid w:val="006B41CA"/>
    <w:rsid w:val="006B6145"/>
    <w:rsid w:val="006F146F"/>
    <w:rsid w:val="00704444"/>
    <w:rsid w:val="00723CB2"/>
    <w:rsid w:val="00746269"/>
    <w:rsid w:val="0077006E"/>
    <w:rsid w:val="00791978"/>
    <w:rsid w:val="007A5083"/>
    <w:rsid w:val="007D73AA"/>
    <w:rsid w:val="00810E86"/>
    <w:rsid w:val="00823296"/>
    <w:rsid w:val="00833545"/>
    <w:rsid w:val="0084457E"/>
    <w:rsid w:val="00871C77"/>
    <w:rsid w:val="008874FF"/>
    <w:rsid w:val="008C2F08"/>
    <w:rsid w:val="00902E41"/>
    <w:rsid w:val="00924B29"/>
    <w:rsid w:val="00934FB0"/>
    <w:rsid w:val="009446B5"/>
    <w:rsid w:val="0097544B"/>
    <w:rsid w:val="009B37F9"/>
    <w:rsid w:val="009E4689"/>
    <w:rsid w:val="009F5AE9"/>
    <w:rsid w:val="00A17D16"/>
    <w:rsid w:val="00A26D73"/>
    <w:rsid w:val="00A30F7D"/>
    <w:rsid w:val="00A54316"/>
    <w:rsid w:val="00AB6648"/>
    <w:rsid w:val="00AE1ED9"/>
    <w:rsid w:val="00B01DCF"/>
    <w:rsid w:val="00B90537"/>
    <w:rsid w:val="00B90F26"/>
    <w:rsid w:val="00B92F24"/>
    <w:rsid w:val="00BE1A0F"/>
    <w:rsid w:val="00BF28E2"/>
    <w:rsid w:val="00C744A5"/>
    <w:rsid w:val="00C7772E"/>
    <w:rsid w:val="00C9272A"/>
    <w:rsid w:val="00CF0C5D"/>
    <w:rsid w:val="00D10CE3"/>
    <w:rsid w:val="00D40511"/>
    <w:rsid w:val="00DA6F6C"/>
    <w:rsid w:val="00DB3929"/>
    <w:rsid w:val="00DB3D6F"/>
    <w:rsid w:val="00DF14F8"/>
    <w:rsid w:val="00DF4ADC"/>
    <w:rsid w:val="00E02D58"/>
    <w:rsid w:val="00E211BF"/>
    <w:rsid w:val="00E34EC6"/>
    <w:rsid w:val="00E35C2E"/>
    <w:rsid w:val="00E36DD2"/>
    <w:rsid w:val="00E73B1B"/>
    <w:rsid w:val="00E75F6F"/>
    <w:rsid w:val="00E94523"/>
    <w:rsid w:val="00EB6A0E"/>
    <w:rsid w:val="00EE0088"/>
    <w:rsid w:val="00EE10BB"/>
    <w:rsid w:val="00EE15F7"/>
    <w:rsid w:val="00EF6D85"/>
    <w:rsid w:val="00F142B2"/>
    <w:rsid w:val="00F23DA9"/>
    <w:rsid w:val="00F267CA"/>
    <w:rsid w:val="00F3653F"/>
    <w:rsid w:val="00F46175"/>
    <w:rsid w:val="00F77B92"/>
    <w:rsid w:val="00F835CB"/>
    <w:rsid w:val="00FC7D5A"/>
    <w:rsid w:val="00FE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425"/>
      <w:outlineLvl w:val="0"/>
    </w:pPr>
    <w:rPr>
      <w:b/>
      <w:bCs/>
      <w:sz w:val="28"/>
      <w:szCs w:val="28"/>
    </w:rPr>
  </w:style>
  <w:style w:type="paragraph" w:styleId="2">
    <w:name w:val="heading 2"/>
    <w:basedOn w:val="a"/>
    <w:uiPriority w:val="1"/>
    <w:qFormat/>
    <w:pPr>
      <w:spacing w:line="319" w:lineRule="exact"/>
      <w:ind w:left="991"/>
      <w:jc w:val="both"/>
      <w:outlineLvl w:val="1"/>
    </w:pPr>
    <w:rPr>
      <w:b/>
      <w:bCs/>
      <w:sz w:val="28"/>
      <w:szCs w:val="28"/>
    </w:rPr>
  </w:style>
  <w:style w:type="paragraph" w:styleId="3">
    <w:name w:val="heading 3"/>
    <w:basedOn w:val="a"/>
    <w:uiPriority w:val="1"/>
    <w:qFormat/>
    <w:pPr>
      <w:spacing w:line="319" w:lineRule="exact"/>
      <w:ind w:left="991"/>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5" w:firstLine="566"/>
      <w:jc w:val="both"/>
    </w:pPr>
    <w:rPr>
      <w:sz w:val="28"/>
      <w:szCs w:val="28"/>
    </w:rPr>
  </w:style>
  <w:style w:type="paragraph" w:styleId="a5">
    <w:name w:val="List Paragraph"/>
    <w:aliases w:val="ITL List Paragraph,Цветной список - Акцент 13"/>
    <w:basedOn w:val="a"/>
    <w:link w:val="a6"/>
    <w:uiPriority w:val="1"/>
    <w:qFormat/>
    <w:pPr>
      <w:ind w:left="425" w:firstLine="566"/>
      <w:jc w:val="both"/>
    </w:pPr>
  </w:style>
  <w:style w:type="paragraph" w:customStyle="1" w:styleId="TableParagraph">
    <w:name w:val="Table Paragraph"/>
    <w:basedOn w:val="a"/>
    <w:uiPriority w:val="1"/>
    <w:qFormat/>
    <w:pPr>
      <w:spacing w:line="268" w:lineRule="exact"/>
      <w:ind w:left="107"/>
    </w:pPr>
  </w:style>
  <w:style w:type="paragraph" w:styleId="a7">
    <w:name w:val="Balloon Text"/>
    <w:basedOn w:val="a"/>
    <w:link w:val="a8"/>
    <w:uiPriority w:val="99"/>
    <w:semiHidden/>
    <w:unhideWhenUsed/>
    <w:rsid w:val="00411DB8"/>
    <w:rPr>
      <w:rFonts w:ascii="Tahoma" w:hAnsi="Tahoma" w:cs="Tahoma"/>
      <w:sz w:val="16"/>
      <w:szCs w:val="16"/>
    </w:rPr>
  </w:style>
  <w:style w:type="character" w:customStyle="1" w:styleId="a8">
    <w:name w:val="Текст выноски Знак"/>
    <w:basedOn w:val="a0"/>
    <w:link w:val="a7"/>
    <w:uiPriority w:val="99"/>
    <w:semiHidden/>
    <w:rsid w:val="00411DB8"/>
    <w:rPr>
      <w:rFonts w:ascii="Tahoma" w:eastAsia="Times New Roman" w:hAnsi="Tahoma" w:cs="Tahoma"/>
      <w:sz w:val="16"/>
      <w:szCs w:val="16"/>
      <w:lang w:val="ru-RU"/>
    </w:rPr>
  </w:style>
  <w:style w:type="paragraph" w:customStyle="1" w:styleId="11">
    <w:name w:val="Заголовок 11"/>
    <w:basedOn w:val="a"/>
    <w:uiPriority w:val="1"/>
    <w:qFormat/>
    <w:rsid w:val="00B90537"/>
    <w:pPr>
      <w:ind w:left="114" w:hanging="490"/>
      <w:jc w:val="both"/>
      <w:outlineLvl w:val="1"/>
    </w:pPr>
    <w:rPr>
      <w:b/>
      <w:bCs/>
      <w:sz w:val="28"/>
      <w:szCs w:val="28"/>
    </w:rPr>
  </w:style>
  <w:style w:type="table" w:styleId="a9">
    <w:name w:val="Table Grid"/>
    <w:basedOn w:val="a1"/>
    <w:uiPriority w:val="59"/>
    <w:rsid w:val="00B9053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90537"/>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B90537"/>
    <w:rPr>
      <w:rFonts w:ascii="Times New Roman" w:eastAsia="Times New Roman" w:hAnsi="Times New Roman" w:cs="Times New Roman"/>
      <w:sz w:val="28"/>
      <w:szCs w:val="28"/>
      <w:lang w:val="ru-RU"/>
    </w:rPr>
  </w:style>
  <w:style w:type="character" w:customStyle="1" w:styleId="aa">
    <w:name w:val="Основной текст_"/>
    <w:link w:val="12"/>
    <w:locked/>
    <w:rsid w:val="00B90537"/>
    <w:rPr>
      <w:rFonts w:ascii="Arial" w:hAnsi="Arial" w:cs="Arial"/>
      <w:color w:val="231F20"/>
      <w:sz w:val="28"/>
      <w:szCs w:val="28"/>
    </w:rPr>
  </w:style>
  <w:style w:type="paragraph" w:customStyle="1" w:styleId="12">
    <w:name w:val="Основной текст1"/>
    <w:basedOn w:val="a"/>
    <w:link w:val="aa"/>
    <w:rsid w:val="00B90537"/>
    <w:pPr>
      <w:autoSpaceDE/>
      <w:autoSpaceDN/>
      <w:spacing w:after="40"/>
      <w:ind w:firstLine="400"/>
    </w:pPr>
    <w:rPr>
      <w:rFonts w:ascii="Arial" w:eastAsiaTheme="minorHAnsi" w:hAnsi="Arial" w:cs="Arial"/>
      <w:color w:val="231F20"/>
      <w:sz w:val="28"/>
      <w:szCs w:val="28"/>
      <w:lang w:val="en-US"/>
    </w:rPr>
  </w:style>
  <w:style w:type="paragraph" w:styleId="ab">
    <w:name w:val="footnote text"/>
    <w:basedOn w:val="a"/>
    <w:link w:val="ac"/>
    <w:uiPriority w:val="99"/>
    <w:rsid w:val="00B90537"/>
    <w:pPr>
      <w:widowControl/>
      <w:autoSpaceDE/>
      <w:autoSpaceDN/>
    </w:pPr>
    <w:rPr>
      <w:sz w:val="20"/>
      <w:szCs w:val="20"/>
      <w:lang w:eastAsia="ru-RU"/>
    </w:rPr>
  </w:style>
  <w:style w:type="character" w:customStyle="1" w:styleId="ac">
    <w:name w:val="Текст сноски Знак"/>
    <w:basedOn w:val="a0"/>
    <w:link w:val="ab"/>
    <w:uiPriority w:val="99"/>
    <w:rsid w:val="00B90537"/>
    <w:rPr>
      <w:rFonts w:ascii="Times New Roman" w:eastAsia="Times New Roman" w:hAnsi="Times New Roman" w:cs="Times New Roman"/>
      <w:sz w:val="20"/>
      <w:szCs w:val="20"/>
      <w:lang w:val="ru-RU" w:eastAsia="ru-RU"/>
    </w:rPr>
  </w:style>
  <w:style w:type="character" w:styleId="ad">
    <w:name w:val="footnote reference"/>
    <w:uiPriority w:val="99"/>
    <w:rsid w:val="00B90537"/>
    <w:rPr>
      <w:rFonts w:cs="Times New Roman"/>
      <w:vertAlign w:val="superscript"/>
    </w:rPr>
  </w:style>
  <w:style w:type="paragraph" w:styleId="ae">
    <w:name w:val="Title"/>
    <w:basedOn w:val="a"/>
    <w:link w:val="af"/>
    <w:uiPriority w:val="1"/>
    <w:qFormat/>
    <w:rsid w:val="00B90537"/>
    <w:pPr>
      <w:spacing w:before="1"/>
      <w:ind w:left="1377" w:right="1382"/>
      <w:jc w:val="center"/>
    </w:pPr>
    <w:rPr>
      <w:sz w:val="48"/>
      <w:szCs w:val="48"/>
    </w:rPr>
  </w:style>
  <w:style w:type="character" w:customStyle="1" w:styleId="af">
    <w:name w:val="Название Знак"/>
    <w:basedOn w:val="a0"/>
    <w:link w:val="ae"/>
    <w:uiPriority w:val="1"/>
    <w:rsid w:val="00B90537"/>
    <w:rPr>
      <w:rFonts w:ascii="Times New Roman" w:eastAsia="Times New Roman" w:hAnsi="Times New Roman" w:cs="Times New Roman"/>
      <w:sz w:val="48"/>
      <w:szCs w:val="48"/>
      <w:lang w:val="ru-RU"/>
    </w:rPr>
  </w:style>
  <w:style w:type="paragraph" w:styleId="af0">
    <w:name w:val="No Spacing"/>
    <w:aliases w:val="основа,Без интервала1"/>
    <w:link w:val="af1"/>
    <w:uiPriority w:val="1"/>
    <w:qFormat/>
    <w:rsid w:val="00B90537"/>
    <w:pPr>
      <w:widowControl/>
      <w:autoSpaceDE/>
      <w:autoSpaceDN/>
      <w:jc w:val="center"/>
    </w:pPr>
    <w:rPr>
      <w:rFonts w:ascii="Times New Roman" w:eastAsia="Calibri" w:hAnsi="Times New Roman" w:cs="Times New Roman"/>
      <w:lang w:val="ru-RU"/>
    </w:rPr>
  </w:style>
  <w:style w:type="character" w:customStyle="1" w:styleId="af1">
    <w:name w:val="Без интервала Знак"/>
    <w:aliases w:val="основа Знак,Без интервала1 Знак"/>
    <w:link w:val="af0"/>
    <w:uiPriority w:val="1"/>
    <w:rsid w:val="00B90537"/>
    <w:rPr>
      <w:rFonts w:ascii="Times New Roman" w:eastAsia="Calibri" w:hAnsi="Times New Roman" w:cs="Times New Roman"/>
      <w:lang w:val="ru-RU"/>
    </w:rPr>
  </w:style>
  <w:style w:type="paragraph" w:styleId="af2">
    <w:name w:val="header"/>
    <w:basedOn w:val="a"/>
    <w:link w:val="af3"/>
    <w:uiPriority w:val="99"/>
    <w:unhideWhenUsed/>
    <w:rsid w:val="00B90537"/>
    <w:pPr>
      <w:tabs>
        <w:tab w:val="center" w:pos="4677"/>
        <w:tab w:val="right" w:pos="9355"/>
      </w:tabs>
    </w:pPr>
  </w:style>
  <w:style w:type="character" w:customStyle="1" w:styleId="af3">
    <w:name w:val="Верхний колонтитул Знак"/>
    <w:basedOn w:val="a0"/>
    <w:link w:val="af2"/>
    <w:uiPriority w:val="99"/>
    <w:rsid w:val="00B90537"/>
    <w:rPr>
      <w:rFonts w:ascii="Times New Roman" w:eastAsia="Times New Roman" w:hAnsi="Times New Roman" w:cs="Times New Roman"/>
      <w:lang w:val="ru-RU"/>
    </w:rPr>
  </w:style>
  <w:style w:type="paragraph" w:styleId="af4">
    <w:name w:val="footer"/>
    <w:basedOn w:val="a"/>
    <w:link w:val="af5"/>
    <w:uiPriority w:val="99"/>
    <w:unhideWhenUsed/>
    <w:rsid w:val="00B90537"/>
    <w:pPr>
      <w:tabs>
        <w:tab w:val="center" w:pos="4677"/>
        <w:tab w:val="right" w:pos="9355"/>
      </w:tabs>
    </w:pPr>
  </w:style>
  <w:style w:type="character" w:customStyle="1" w:styleId="af5">
    <w:name w:val="Нижний колонтитул Знак"/>
    <w:basedOn w:val="a0"/>
    <w:link w:val="af4"/>
    <w:uiPriority w:val="99"/>
    <w:rsid w:val="00B90537"/>
    <w:rPr>
      <w:rFonts w:ascii="Times New Roman" w:eastAsia="Times New Roman" w:hAnsi="Times New Roman" w:cs="Times New Roman"/>
      <w:lang w:val="ru-RU"/>
    </w:rPr>
  </w:style>
  <w:style w:type="character" w:customStyle="1" w:styleId="20">
    <w:name w:val="Заголовок №2_"/>
    <w:link w:val="21"/>
    <w:locked/>
    <w:rsid w:val="00B90537"/>
    <w:rPr>
      <w:rFonts w:ascii="Arial" w:hAnsi="Arial" w:cs="Arial"/>
      <w:b/>
      <w:bCs/>
      <w:color w:val="231F20"/>
      <w:sz w:val="28"/>
      <w:szCs w:val="28"/>
    </w:rPr>
  </w:style>
  <w:style w:type="paragraph" w:customStyle="1" w:styleId="21">
    <w:name w:val="Заголовок №2"/>
    <w:basedOn w:val="a"/>
    <w:link w:val="20"/>
    <w:rsid w:val="00B90537"/>
    <w:pPr>
      <w:autoSpaceDE/>
      <w:autoSpaceDN/>
      <w:spacing w:after="400" w:line="226" w:lineRule="auto"/>
      <w:jc w:val="center"/>
      <w:outlineLvl w:val="1"/>
    </w:pPr>
    <w:rPr>
      <w:rFonts w:ascii="Arial" w:eastAsiaTheme="minorHAnsi" w:hAnsi="Arial" w:cs="Arial"/>
      <w:b/>
      <w:bCs/>
      <w:color w:val="231F20"/>
      <w:sz w:val="28"/>
      <w:szCs w:val="28"/>
      <w:lang w:val="en-US"/>
    </w:rPr>
  </w:style>
  <w:style w:type="paragraph" w:customStyle="1" w:styleId="Default">
    <w:name w:val="Default"/>
    <w:rsid w:val="00B90537"/>
    <w:pPr>
      <w:widowControl/>
      <w:adjustRightInd w:val="0"/>
    </w:pPr>
    <w:rPr>
      <w:rFonts w:ascii="Times New Roman" w:hAnsi="Times New Roman" w:cs="Times New Roman"/>
      <w:color w:val="000000"/>
      <w:sz w:val="24"/>
      <w:szCs w:val="24"/>
      <w:lang w:val="ru-RU"/>
    </w:rPr>
  </w:style>
  <w:style w:type="character" w:customStyle="1" w:styleId="22">
    <w:name w:val="Основной текст (2)_"/>
    <w:link w:val="23"/>
    <w:locked/>
    <w:rsid w:val="003E28C2"/>
    <w:rPr>
      <w:rFonts w:ascii="Tahoma" w:hAnsi="Tahoma" w:cs="Tahoma"/>
      <w:b/>
      <w:bCs/>
      <w:w w:val="80"/>
      <w:sz w:val="20"/>
      <w:szCs w:val="20"/>
    </w:rPr>
  </w:style>
  <w:style w:type="paragraph" w:customStyle="1" w:styleId="23">
    <w:name w:val="Основной текст (2)"/>
    <w:basedOn w:val="a"/>
    <w:link w:val="22"/>
    <w:rsid w:val="003E28C2"/>
    <w:pPr>
      <w:autoSpaceDE/>
      <w:autoSpaceDN/>
      <w:spacing w:after="100"/>
    </w:pPr>
    <w:rPr>
      <w:rFonts w:ascii="Tahoma" w:eastAsiaTheme="minorHAnsi" w:hAnsi="Tahoma" w:cs="Tahoma"/>
      <w:b/>
      <w:bCs/>
      <w:w w:val="80"/>
      <w:sz w:val="20"/>
      <w:szCs w:val="20"/>
      <w:lang w:val="en-US"/>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7"/>
    <w:uiPriority w:val="99"/>
    <w:qFormat/>
    <w:rsid w:val="003E28C2"/>
    <w:pPr>
      <w:widowControl/>
      <w:autoSpaceDE/>
      <w:autoSpaceDN/>
      <w:spacing w:before="100" w:beforeAutospacing="1" w:after="100" w:afterAutospacing="1"/>
    </w:pPr>
    <w:rPr>
      <w:rFonts w:ascii="Calibri" w:hAnsi="Calibri"/>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6"/>
    <w:uiPriority w:val="99"/>
    <w:locked/>
    <w:rsid w:val="003E28C2"/>
    <w:rPr>
      <w:rFonts w:ascii="Calibri" w:eastAsia="Times New Roman" w:hAnsi="Calibri" w:cs="Times New Roman"/>
      <w:sz w:val="24"/>
      <w:szCs w:val="24"/>
      <w:lang w:val="ru-RU" w:eastAsia="ru-RU"/>
    </w:rPr>
  </w:style>
  <w:style w:type="paragraph" w:customStyle="1" w:styleId="body">
    <w:name w:val="body"/>
    <w:basedOn w:val="a"/>
    <w:uiPriority w:val="99"/>
    <w:rsid w:val="003E28C2"/>
    <w:pPr>
      <w:widowControl/>
      <w:adjustRightInd w:val="0"/>
      <w:spacing w:line="240" w:lineRule="atLeast"/>
      <w:ind w:firstLine="227"/>
      <w:jc w:val="both"/>
      <w:textAlignment w:val="center"/>
    </w:pPr>
    <w:rPr>
      <w:rFonts w:cs="SchoolBookSanPin"/>
      <w:color w:val="000000"/>
      <w:sz w:val="20"/>
      <w:szCs w:val="20"/>
      <w:lang w:eastAsia="ru-RU"/>
    </w:rPr>
  </w:style>
  <w:style w:type="paragraph" w:customStyle="1" w:styleId="list-dash">
    <w:name w:val="list-dash"/>
    <w:basedOn w:val="a"/>
    <w:uiPriority w:val="99"/>
    <w:rsid w:val="003E28C2"/>
    <w:pPr>
      <w:widowControl/>
      <w:numPr>
        <w:numId w:val="101"/>
      </w:numPr>
      <w:adjustRightInd w:val="0"/>
      <w:spacing w:line="240" w:lineRule="atLeast"/>
      <w:ind w:left="567" w:hanging="340"/>
      <w:jc w:val="both"/>
      <w:textAlignment w:val="center"/>
    </w:pPr>
    <w:rPr>
      <w:rFonts w:cs="SchoolBookSanPin"/>
      <w:color w:val="000000"/>
      <w:sz w:val="20"/>
      <w:szCs w:val="20"/>
      <w:lang w:eastAsia="ru-RU"/>
    </w:rPr>
  </w:style>
  <w:style w:type="character" w:customStyle="1" w:styleId="a6">
    <w:name w:val="Абзац списка Знак"/>
    <w:aliases w:val="ITL List Paragraph Знак,Цветной список - Акцент 13 Знак"/>
    <w:link w:val="a5"/>
    <w:uiPriority w:val="34"/>
    <w:qFormat/>
    <w:locked/>
    <w:rsid w:val="003E28C2"/>
    <w:rPr>
      <w:rFonts w:ascii="Times New Roman" w:eastAsia="Times New Roman" w:hAnsi="Times New Roman" w:cs="Times New Roman"/>
      <w:lang w:val="ru-RU"/>
    </w:rPr>
  </w:style>
  <w:style w:type="character" w:customStyle="1" w:styleId="24">
    <w:name w:val="Основной текст (2) + Полужирный"/>
    <w:rsid w:val="003E28C2"/>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42">
    <w:name w:val="Основной текст (4) + Не полужирный2"/>
    <w:aliases w:val="Не курсив3"/>
    <w:uiPriority w:val="99"/>
    <w:rsid w:val="003E28C2"/>
    <w:rPr>
      <w:rFonts w:ascii="Times New Roman" w:hAnsi="Times New Roman" w:cs="Times New Roman"/>
      <w:b/>
      <w:bCs/>
      <w:i/>
      <w:iCs/>
      <w:color w:val="000000"/>
      <w:spacing w:val="0"/>
      <w:w w:val="100"/>
      <w:position w:val="0"/>
      <w:sz w:val="24"/>
      <w:szCs w:val="24"/>
      <w:u w:val="none"/>
      <w:shd w:val="clear" w:color="auto" w:fill="FFFFFF"/>
      <w:lang w:val="ru-RU" w:eastAsia="ru-RU"/>
    </w:rPr>
  </w:style>
  <w:style w:type="character" w:styleId="af8">
    <w:name w:val="Hyperlink"/>
    <w:basedOn w:val="a0"/>
    <w:uiPriority w:val="99"/>
    <w:unhideWhenUsed/>
    <w:rsid w:val="002E56A2"/>
    <w:rPr>
      <w:color w:val="0000FF" w:themeColor="hyperlink"/>
      <w:u w:val="single"/>
    </w:rPr>
  </w:style>
  <w:style w:type="character" w:styleId="af9">
    <w:name w:val="Book Title"/>
    <w:basedOn w:val="a0"/>
    <w:uiPriority w:val="33"/>
    <w:qFormat/>
    <w:rsid w:val="009F5AE9"/>
    <w:rPr>
      <w:b/>
      <w:bCs/>
      <w:smallCaps/>
      <w:spacing w:val="5"/>
    </w:rPr>
  </w:style>
  <w:style w:type="character" w:customStyle="1" w:styleId="afa">
    <w:name w:val="Другое_"/>
    <w:link w:val="afb"/>
    <w:uiPriority w:val="99"/>
    <w:locked/>
    <w:rsid w:val="00810E86"/>
    <w:rPr>
      <w:rFonts w:ascii="Georgia" w:hAnsi="Georgia" w:cs="Georgia"/>
      <w:sz w:val="19"/>
      <w:szCs w:val="19"/>
    </w:rPr>
  </w:style>
  <w:style w:type="paragraph" w:customStyle="1" w:styleId="afb">
    <w:name w:val="Другое"/>
    <w:basedOn w:val="a"/>
    <w:link w:val="afa"/>
    <w:uiPriority w:val="99"/>
    <w:rsid w:val="00810E86"/>
    <w:pPr>
      <w:autoSpaceDE/>
      <w:autoSpaceDN/>
      <w:spacing w:line="268" w:lineRule="auto"/>
      <w:ind w:firstLine="240"/>
    </w:pPr>
    <w:rPr>
      <w:rFonts w:ascii="Georgia" w:eastAsiaTheme="minorHAnsi" w:hAnsi="Georgia" w:cs="Georgia"/>
      <w:sz w:val="19"/>
      <w:szCs w:val="19"/>
      <w:lang w:val="en-US"/>
    </w:rPr>
  </w:style>
  <w:style w:type="character" w:customStyle="1" w:styleId="13">
    <w:name w:val="Основной текст Знак1"/>
    <w:uiPriority w:val="99"/>
    <w:locked/>
    <w:rsid w:val="00810E86"/>
    <w:rPr>
      <w:rFonts w:ascii="Times New Roman" w:eastAsia="Times New Roman" w:hAnsi="Times New Roman" w:cs="Times New Roman"/>
      <w:sz w:val="20"/>
      <w:szCs w:val="20"/>
      <w:lang w:val="ru-RU" w:eastAsia="ru-RU"/>
    </w:rPr>
  </w:style>
  <w:style w:type="character" w:styleId="afc">
    <w:name w:val="Emphasis"/>
    <w:uiPriority w:val="20"/>
    <w:qFormat/>
    <w:rsid w:val="00E02D58"/>
    <w:rPr>
      <w:i/>
      <w:iCs/>
    </w:rPr>
  </w:style>
  <w:style w:type="character" w:styleId="afd">
    <w:name w:val="Strong"/>
    <w:uiPriority w:val="22"/>
    <w:qFormat/>
    <w:rsid w:val="00E02D58"/>
    <w:rPr>
      <w:b/>
      <w:bCs/>
    </w:rPr>
  </w:style>
  <w:style w:type="character" w:customStyle="1" w:styleId="afe">
    <w:name w:val="Оглавление_"/>
    <w:link w:val="aff"/>
    <w:uiPriority w:val="99"/>
    <w:locked/>
    <w:rsid w:val="00B01DCF"/>
    <w:rPr>
      <w:rFonts w:ascii="Georgia" w:hAnsi="Georgia" w:cs="Georgia"/>
      <w:sz w:val="19"/>
      <w:szCs w:val="19"/>
    </w:rPr>
  </w:style>
  <w:style w:type="paragraph" w:customStyle="1" w:styleId="aff">
    <w:name w:val="Оглавление"/>
    <w:basedOn w:val="a"/>
    <w:link w:val="afe"/>
    <w:uiPriority w:val="99"/>
    <w:rsid w:val="00B01DCF"/>
    <w:pPr>
      <w:autoSpaceDE/>
      <w:autoSpaceDN/>
      <w:spacing w:after="50" w:line="312" w:lineRule="auto"/>
      <w:ind w:firstLine="240"/>
    </w:pPr>
    <w:rPr>
      <w:rFonts w:ascii="Georgia" w:eastAsiaTheme="minorHAnsi" w:hAnsi="Georgia" w:cs="Georgia"/>
      <w:sz w:val="19"/>
      <w:szCs w:val="1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425"/>
      <w:outlineLvl w:val="0"/>
    </w:pPr>
    <w:rPr>
      <w:b/>
      <w:bCs/>
      <w:sz w:val="28"/>
      <w:szCs w:val="28"/>
    </w:rPr>
  </w:style>
  <w:style w:type="paragraph" w:styleId="2">
    <w:name w:val="heading 2"/>
    <w:basedOn w:val="a"/>
    <w:uiPriority w:val="1"/>
    <w:qFormat/>
    <w:pPr>
      <w:spacing w:line="319" w:lineRule="exact"/>
      <w:ind w:left="991"/>
      <w:jc w:val="both"/>
      <w:outlineLvl w:val="1"/>
    </w:pPr>
    <w:rPr>
      <w:b/>
      <w:bCs/>
      <w:sz w:val="28"/>
      <w:szCs w:val="28"/>
    </w:rPr>
  </w:style>
  <w:style w:type="paragraph" w:styleId="3">
    <w:name w:val="heading 3"/>
    <w:basedOn w:val="a"/>
    <w:uiPriority w:val="1"/>
    <w:qFormat/>
    <w:pPr>
      <w:spacing w:line="319" w:lineRule="exact"/>
      <w:ind w:left="991"/>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5" w:firstLine="566"/>
      <w:jc w:val="both"/>
    </w:pPr>
    <w:rPr>
      <w:sz w:val="28"/>
      <w:szCs w:val="28"/>
    </w:rPr>
  </w:style>
  <w:style w:type="paragraph" w:styleId="a5">
    <w:name w:val="List Paragraph"/>
    <w:aliases w:val="ITL List Paragraph,Цветной список - Акцент 13"/>
    <w:basedOn w:val="a"/>
    <w:link w:val="a6"/>
    <w:uiPriority w:val="1"/>
    <w:qFormat/>
    <w:pPr>
      <w:ind w:left="425" w:firstLine="566"/>
      <w:jc w:val="both"/>
    </w:pPr>
  </w:style>
  <w:style w:type="paragraph" w:customStyle="1" w:styleId="TableParagraph">
    <w:name w:val="Table Paragraph"/>
    <w:basedOn w:val="a"/>
    <w:uiPriority w:val="1"/>
    <w:qFormat/>
    <w:pPr>
      <w:spacing w:line="268" w:lineRule="exact"/>
      <w:ind w:left="107"/>
    </w:pPr>
  </w:style>
  <w:style w:type="paragraph" w:styleId="a7">
    <w:name w:val="Balloon Text"/>
    <w:basedOn w:val="a"/>
    <w:link w:val="a8"/>
    <w:uiPriority w:val="99"/>
    <w:semiHidden/>
    <w:unhideWhenUsed/>
    <w:rsid w:val="00411DB8"/>
    <w:rPr>
      <w:rFonts w:ascii="Tahoma" w:hAnsi="Tahoma" w:cs="Tahoma"/>
      <w:sz w:val="16"/>
      <w:szCs w:val="16"/>
    </w:rPr>
  </w:style>
  <w:style w:type="character" w:customStyle="1" w:styleId="a8">
    <w:name w:val="Текст выноски Знак"/>
    <w:basedOn w:val="a0"/>
    <w:link w:val="a7"/>
    <w:uiPriority w:val="99"/>
    <w:semiHidden/>
    <w:rsid w:val="00411DB8"/>
    <w:rPr>
      <w:rFonts w:ascii="Tahoma" w:eastAsia="Times New Roman" w:hAnsi="Tahoma" w:cs="Tahoma"/>
      <w:sz w:val="16"/>
      <w:szCs w:val="16"/>
      <w:lang w:val="ru-RU"/>
    </w:rPr>
  </w:style>
  <w:style w:type="paragraph" w:customStyle="1" w:styleId="11">
    <w:name w:val="Заголовок 11"/>
    <w:basedOn w:val="a"/>
    <w:uiPriority w:val="1"/>
    <w:qFormat/>
    <w:rsid w:val="00B90537"/>
    <w:pPr>
      <w:ind w:left="114" w:hanging="490"/>
      <w:jc w:val="both"/>
      <w:outlineLvl w:val="1"/>
    </w:pPr>
    <w:rPr>
      <w:b/>
      <w:bCs/>
      <w:sz w:val="28"/>
      <w:szCs w:val="28"/>
    </w:rPr>
  </w:style>
  <w:style w:type="table" w:styleId="a9">
    <w:name w:val="Table Grid"/>
    <w:basedOn w:val="a1"/>
    <w:uiPriority w:val="59"/>
    <w:rsid w:val="00B9053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90537"/>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B90537"/>
    <w:rPr>
      <w:rFonts w:ascii="Times New Roman" w:eastAsia="Times New Roman" w:hAnsi="Times New Roman" w:cs="Times New Roman"/>
      <w:sz w:val="28"/>
      <w:szCs w:val="28"/>
      <w:lang w:val="ru-RU"/>
    </w:rPr>
  </w:style>
  <w:style w:type="character" w:customStyle="1" w:styleId="aa">
    <w:name w:val="Основной текст_"/>
    <w:link w:val="12"/>
    <w:locked/>
    <w:rsid w:val="00B90537"/>
    <w:rPr>
      <w:rFonts w:ascii="Arial" w:hAnsi="Arial" w:cs="Arial"/>
      <w:color w:val="231F20"/>
      <w:sz w:val="28"/>
      <w:szCs w:val="28"/>
    </w:rPr>
  </w:style>
  <w:style w:type="paragraph" w:customStyle="1" w:styleId="12">
    <w:name w:val="Основной текст1"/>
    <w:basedOn w:val="a"/>
    <w:link w:val="aa"/>
    <w:rsid w:val="00B90537"/>
    <w:pPr>
      <w:autoSpaceDE/>
      <w:autoSpaceDN/>
      <w:spacing w:after="40"/>
      <w:ind w:firstLine="400"/>
    </w:pPr>
    <w:rPr>
      <w:rFonts w:ascii="Arial" w:eastAsiaTheme="minorHAnsi" w:hAnsi="Arial" w:cs="Arial"/>
      <w:color w:val="231F20"/>
      <w:sz w:val="28"/>
      <w:szCs w:val="28"/>
      <w:lang w:val="en-US"/>
    </w:rPr>
  </w:style>
  <w:style w:type="paragraph" w:styleId="ab">
    <w:name w:val="footnote text"/>
    <w:basedOn w:val="a"/>
    <w:link w:val="ac"/>
    <w:uiPriority w:val="99"/>
    <w:rsid w:val="00B90537"/>
    <w:pPr>
      <w:widowControl/>
      <w:autoSpaceDE/>
      <w:autoSpaceDN/>
    </w:pPr>
    <w:rPr>
      <w:sz w:val="20"/>
      <w:szCs w:val="20"/>
      <w:lang w:eastAsia="ru-RU"/>
    </w:rPr>
  </w:style>
  <w:style w:type="character" w:customStyle="1" w:styleId="ac">
    <w:name w:val="Текст сноски Знак"/>
    <w:basedOn w:val="a0"/>
    <w:link w:val="ab"/>
    <w:uiPriority w:val="99"/>
    <w:rsid w:val="00B90537"/>
    <w:rPr>
      <w:rFonts w:ascii="Times New Roman" w:eastAsia="Times New Roman" w:hAnsi="Times New Roman" w:cs="Times New Roman"/>
      <w:sz w:val="20"/>
      <w:szCs w:val="20"/>
      <w:lang w:val="ru-RU" w:eastAsia="ru-RU"/>
    </w:rPr>
  </w:style>
  <w:style w:type="character" w:styleId="ad">
    <w:name w:val="footnote reference"/>
    <w:uiPriority w:val="99"/>
    <w:rsid w:val="00B90537"/>
    <w:rPr>
      <w:rFonts w:cs="Times New Roman"/>
      <w:vertAlign w:val="superscript"/>
    </w:rPr>
  </w:style>
  <w:style w:type="paragraph" w:styleId="ae">
    <w:name w:val="Title"/>
    <w:basedOn w:val="a"/>
    <w:link w:val="af"/>
    <w:uiPriority w:val="1"/>
    <w:qFormat/>
    <w:rsid w:val="00B90537"/>
    <w:pPr>
      <w:spacing w:before="1"/>
      <w:ind w:left="1377" w:right="1382"/>
      <w:jc w:val="center"/>
    </w:pPr>
    <w:rPr>
      <w:sz w:val="48"/>
      <w:szCs w:val="48"/>
    </w:rPr>
  </w:style>
  <w:style w:type="character" w:customStyle="1" w:styleId="af">
    <w:name w:val="Название Знак"/>
    <w:basedOn w:val="a0"/>
    <w:link w:val="ae"/>
    <w:uiPriority w:val="1"/>
    <w:rsid w:val="00B90537"/>
    <w:rPr>
      <w:rFonts w:ascii="Times New Roman" w:eastAsia="Times New Roman" w:hAnsi="Times New Roman" w:cs="Times New Roman"/>
      <w:sz w:val="48"/>
      <w:szCs w:val="48"/>
      <w:lang w:val="ru-RU"/>
    </w:rPr>
  </w:style>
  <w:style w:type="paragraph" w:styleId="af0">
    <w:name w:val="No Spacing"/>
    <w:aliases w:val="основа,Без интервала1"/>
    <w:link w:val="af1"/>
    <w:uiPriority w:val="1"/>
    <w:qFormat/>
    <w:rsid w:val="00B90537"/>
    <w:pPr>
      <w:widowControl/>
      <w:autoSpaceDE/>
      <w:autoSpaceDN/>
      <w:jc w:val="center"/>
    </w:pPr>
    <w:rPr>
      <w:rFonts w:ascii="Times New Roman" w:eastAsia="Calibri" w:hAnsi="Times New Roman" w:cs="Times New Roman"/>
      <w:lang w:val="ru-RU"/>
    </w:rPr>
  </w:style>
  <w:style w:type="character" w:customStyle="1" w:styleId="af1">
    <w:name w:val="Без интервала Знак"/>
    <w:aliases w:val="основа Знак,Без интервала1 Знак"/>
    <w:link w:val="af0"/>
    <w:uiPriority w:val="1"/>
    <w:rsid w:val="00B90537"/>
    <w:rPr>
      <w:rFonts w:ascii="Times New Roman" w:eastAsia="Calibri" w:hAnsi="Times New Roman" w:cs="Times New Roman"/>
      <w:lang w:val="ru-RU"/>
    </w:rPr>
  </w:style>
  <w:style w:type="paragraph" w:styleId="af2">
    <w:name w:val="header"/>
    <w:basedOn w:val="a"/>
    <w:link w:val="af3"/>
    <w:uiPriority w:val="99"/>
    <w:unhideWhenUsed/>
    <w:rsid w:val="00B90537"/>
    <w:pPr>
      <w:tabs>
        <w:tab w:val="center" w:pos="4677"/>
        <w:tab w:val="right" w:pos="9355"/>
      </w:tabs>
    </w:pPr>
  </w:style>
  <w:style w:type="character" w:customStyle="1" w:styleId="af3">
    <w:name w:val="Верхний колонтитул Знак"/>
    <w:basedOn w:val="a0"/>
    <w:link w:val="af2"/>
    <w:uiPriority w:val="99"/>
    <w:rsid w:val="00B90537"/>
    <w:rPr>
      <w:rFonts w:ascii="Times New Roman" w:eastAsia="Times New Roman" w:hAnsi="Times New Roman" w:cs="Times New Roman"/>
      <w:lang w:val="ru-RU"/>
    </w:rPr>
  </w:style>
  <w:style w:type="paragraph" w:styleId="af4">
    <w:name w:val="footer"/>
    <w:basedOn w:val="a"/>
    <w:link w:val="af5"/>
    <w:uiPriority w:val="99"/>
    <w:unhideWhenUsed/>
    <w:rsid w:val="00B90537"/>
    <w:pPr>
      <w:tabs>
        <w:tab w:val="center" w:pos="4677"/>
        <w:tab w:val="right" w:pos="9355"/>
      </w:tabs>
    </w:pPr>
  </w:style>
  <w:style w:type="character" w:customStyle="1" w:styleId="af5">
    <w:name w:val="Нижний колонтитул Знак"/>
    <w:basedOn w:val="a0"/>
    <w:link w:val="af4"/>
    <w:uiPriority w:val="99"/>
    <w:rsid w:val="00B90537"/>
    <w:rPr>
      <w:rFonts w:ascii="Times New Roman" w:eastAsia="Times New Roman" w:hAnsi="Times New Roman" w:cs="Times New Roman"/>
      <w:lang w:val="ru-RU"/>
    </w:rPr>
  </w:style>
  <w:style w:type="character" w:customStyle="1" w:styleId="20">
    <w:name w:val="Заголовок №2_"/>
    <w:link w:val="21"/>
    <w:locked/>
    <w:rsid w:val="00B90537"/>
    <w:rPr>
      <w:rFonts w:ascii="Arial" w:hAnsi="Arial" w:cs="Arial"/>
      <w:b/>
      <w:bCs/>
      <w:color w:val="231F20"/>
      <w:sz w:val="28"/>
      <w:szCs w:val="28"/>
    </w:rPr>
  </w:style>
  <w:style w:type="paragraph" w:customStyle="1" w:styleId="21">
    <w:name w:val="Заголовок №2"/>
    <w:basedOn w:val="a"/>
    <w:link w:val="20"/>
    <w:rsid w:val="00B90537"/>
    <w:pPr>
      <w:autoSpaceDE/>
      <w:autoSpaceDN/>
      <w:spacing w:after="400" w:line="226" w:lineRule="auto"/>
      <w:jc w:val="center"/>
      <w:outlineLvl w:val="1"/>
    </w:pPr>
    <w:rPr>
      <w:rFonts w:ascii="Arial" w:eastAsiaTheme="minorHAnsi" w:hAnsi="Arial" w:cs="Arial"/>
      <w:b/>
      <w:bCs/>
      <w:color w:val="231F20"/>
      <w:sz w:val="28"/>
      <w:szCs w:val="28"/>
      <w:lang w:val="en-US"/>
    </w:rPr>
  </w:style>
  <w:style w:type="paragraph" w:customStyle="1" w:styleId="Default">
    <w:name w:val="Default"/>
    <w:rsid w:val="00B90537"/>
    <w:pPr>
      <w:widowControl/>
      <w:adjustRightInd w:val="0"/>
    </w:pPr>
    <w:rPr>
      <w:rFonts w:ascii="Times New Roman" w:hAnsi="Times New Roman" w:cs="Times New Roman"/>
      <w:color w:val="000000"/>
      <w:sz w:val="24"/>
      <w:szCs w:val="24"/>
      <w:lang w:val="ru-RU"/>
    </w:rPr>
  </w:style>
  <w:style w:type="character" w:customStyle="1" w:styleId="22">
    <w:name w:val="Основной текст (2)_"/>
    <w:link w:val="23"/>
    <w:locked/>
    <w:rsid w:val="003E28C2"/>
    <w:rPr>
      <w:rFonts w:ascii="Tahoma" w:hAnsi="Tahoma" w:cs="Tahoma"/>
      <w:b/>
      <w:bCs/>
      <w:w w:val="80"/>
      <w:sz w:val="20"/>
      <w:szCs w:val="20"/>
    </w:rPr>
  </w:style>
  <w:style w:type="paragraph" w:customStyle="1" w:styleId="23">
    <w:name w:val="Основной текст (2)"/>
    <w:basedOn w:val="a"/>
    <w:link w:val="22"/>
    <w:rsid w:val="003E28C2"/>
    <w:pPr>
      <w:autoSpaceDE/>
      <w:autoSpaceDN/>
      <w:spacing w:after="100"/>
    </w:pPr>
    <w:rPr>
      <w:rFonts w:ascii="Tahoma" w:eastAsiaTheme="minorHAnsi" w:hAnsi="Tahoma" w:cs="Tahoma"/>
      <w:b/>
      <w:bCs/>
      <w:w w:val="80"/>
      <w:sz w:val="20"/>
      <w:szCs w:val="20"/>
      <w:lang w:val="en-US"/>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7"/>
    <w:uiPriority w:val="99"/>
    <w:qFormat/>
    <w:rsid w:val="003E28C2"/>
    <w:pPr>
      <w:widowControl/>
      <w:autoSpaceDE/>
      <w:autoSpaceDN/>
      <w:spacing w:before="100" w:beforeAutospacing="1" w:after="100" w:afterAutospacing="1"/>
    </w:pPr>
    <w:rPr>
      <w:rFonts w:ascii="Calibri" w:hAnsi="Calibri"/>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6"/>
    <w:uiPriority w:val="99"/>
    <w:locked/>
    <w:rsid w:val="003E28C2"/>
    <w:rPr>
      <w:rFonts w:ascii="Calibri" w:eastAsia="Times New Roman" w:hAnsi="Calibri" w:cs="Times New Roman"/>
      <w:sz w:val="24"/>
      <w:szCs w:val="24"/>
      <w:lang w:val="ru-RU" w:eastAsia="ru-RU"/>
    </w:rPr>
  </w:style>
  <w:style w:type="paragraph" w:customStyle="1" w:styleId="body">
    <w:name w:val="body"/>
    <w:basedOn w:val="a"/>
    <w:uiPriority w:val="99"/>
    <w:rsid w:val="003E28C2"/>
    <w:pPr>
      <w:widowControl/>
      <w:adjustRightInd w:val="0"/>
      <w:spacing w:line="240" w:lineRule="atLeast"/>
      <w:ind w:firstLine="227"/>
      <w:jc w:val="both"/>
      <w:textAlignment w:val="center"/>
    </w:pPr>
    <w:rPr>
      <w:rFonts w:cs="SchoolBookSanPin"/>
      <w:color w:val="000000"/>
      <w:sz w:val="20"/>
      <w:szCs w:val="20"/>
      <w:lang w:eastAsia="ru-RU"/>
    </w:rPr>
  </w:style>
  <w:style w:type="paragraph" w:customStyle="1" w:styleId="list-dash">
    <w:name w:val="list-dash"/>
    <w:basedOn w:val="a"/>
    <w:uiPriority w:val="99"/>
    <w:rsid w:val="003E28C2"/>
    <w:pPr>
      <w:widowControl/>
      <w:numPr>
        <w:numId w:val="101"/>
      </w:numPr>
      <w:adjustRightInd w:val="0"/>
      <w:spacing w:line="240" w:lineRule="atLeast"/>
      <w:ind w:left="567" w:hanging="340"/>
      <w:jc w:val="both"/>
      <w:textAlignment w:val="center"/>
    </w:pPr>
    <w:rPr>
      <w:rFonts w:cs="SchoolBookSanPin"/>
      <w:color w:val="000000"/>
      <w:sz w:val="20"/>
      <w:szCs w:val="20"/>
      <w:lang w:eastAsia="ru-RU"/>
    </w:rPr>
  </w:style>
  <w:style w:type="character" w:customStyle="1" w:styleId="a6">
    <w:name w:val="Абзац списка Знак"/>
    <w:aliases w:val="ITL List Paragraph Знак,Цветной список - Акцент 13 Знак"/>
    <w:link w:val="a5"/>
    <w:uiPriority w:val="34"/>
    <w:qFormat/>
    <w:locked/>
    <w:rsid w:val="003E28C2"/>
    <w:rPr>
      <w:rFonts w:ascii="Times New Roman" w:eastAsia="Times New Roman" w:hAnsi="Times New Roman" w:cs="Times New Roman"/>
      <w:lang w:val="ru-RU"/>
    </w:rPr>
  </w:style>
  <w:style w:type="character" w:customStyle="1" w:styleId="24">
    <w:name w:val="Основной текст (2) + Полужирный"/>
    <w:rsid w:val="003E28C2"/>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42">
    <w:name w:val="Основной текст (4) + Не полужирный2"/>
    <w:aliases w:val="Не курсив3"/>
    <w:uiPriority w:val="99"/>
    <w:rsid w:val="003E28C2"/>
    <w:rPr>
      <w:rFonts w:ascii="Times New Roman" w:hAnsi="Times New Roman" w:cs="Times New Roman"/>
      <w:b/>
      <w:bCs/>
      <w:i/>
      <w:iCs/>
      <w:color w:val="000000"/>
      <w:spacing w:val="0"/>
      <w:w w:val="100"/>
      <w:position w:val="0"/>
      <w:sz w:val="24"/>
      <w:szCs w:val="24"/>
      <w:u w:val="none"/>
      <w:shd w:val="clear" w:color="auto" w:fill="FFFFFF"/>
      <w:lang w:val="ru-RU" w:eastAsia="ru-RU"/>
    </w:rPr>
  </w:style>
  <w:style w:type="character" w:styleId="af8">
    <w:name w:val="Hyperlink"/>
    <w:basedOn w:val="a0"/>
    <w:uiPriority w:val="99"/>
    <w:unhideWhenUsed/>
    <w:rsid w:val="002E56A2"/>
    <w:rPr>
      <w:color w:val="0000FF" w:themeColor="hyperlink"/>
      <w:u w:val="single"/>
    </w:rPr>
  </w:style>
  <w:style w:type="character" w:styleId="af9">
    <w:name w:val="Book Title"/>
    <w:basedOn w:val="a0"/>
    <w:uiPriority w:val="33"/>
    <w:qFormat/>
    <w:rsid w:val="009F5AE9"/>
    <w:rPr>
      <w:b/>
      <w:bCs/>
      <w:smallCaps/>
      <w:spacing w:val="5"/>
    </w:rPr>
  </w:style>
  <w:style w:type="character" w:customStyle="1" w:styleId="afa">
    <w:name w:val="Другое_"/>
    <w:link w:val="afb"/>
    <w:uiPriority w:val="99"/>
    <w:locked/>
    <w:rsid w:val="00810E86"/>
    <w:rPr>
      <w:rFonts w:ascii="Georgia" w:hAnsi="Georgia" w:cs="Georgia"/>
      <w:sz w:val="19"/>
      <w:szCs w:val="19"/>
    </w:rPr>
  </w:style>
  <w:style w:type="paragraph" w:customStyle="1" w:styleId="afb">
    <w:name w:val="Другое"/>
    <w:basedOn w:val="a"/>
    <w:link w:val="afa"/>
    <w:uiPriority w:val="99"/>
    <w:rsid w:val="00810E86"/>
    <w:pPr>
      <w:autoSpaceDE/>
      <w:autoSpaceDN/>
      <w:spacing w:line="268" w:lineRule="auto"/>
      <w:ind w:firstLine="240"/>
    </w:pPr>
    <w:rPr>
      <w:rFonts w:ascii="Georgia" w:eastAsiaTheme="minorHAnsi" w:hAnsi="Georgia" w:cs="Georgia"/>
      <w:sz w:val="19"/>
      <w:szCs w:val="19"/>
      <w:lang w:val="en-US"/>
    </w:rPr>
  </w:style>
  <w:style w:type="character" w:customStyle="1" w:styleId="13">
    <w:name w:val="Основной текст Знак1"/>
    <w:uiPriority w:val="99"/>
    <w:locked/>
    <w:rsid w:val="00810E86"/>
    <w:rPr>
      <w:rFonts w:ascii="Times New Roman" w:eastAsia="Times New Roman" w:hAnsi="Times New Roman" w:cs="Times New Roman"/>
      <w:sz w:val="20"/>
      <w:szCs w:val="20"/>
      <w:lang w:val="ru-RU" w:eastAsia="ru-RU"/>
    </w:rPr>
  </w:style>
  <w:style w:type="character" w:styleId="afc">
    <w:name w:val="Emphasis"/>
    <w:uiPriority w:val="20"/>
    <w:qFormat/>
    <w:rsid w:val="00E02D58"/>
    <w:rPr>
      <w:i/>
      <w:iCs/>
    </w:rPr>
  </w:style>
  <w:style w:type="character" w:styleId="afd">
    <w:name w:val="Strong"/>
    <w:uiPriority w:val="22"/>
    <w:qFormat/>
    <w:rsid w:val="00E02D58"/>
    <w:rPr>
      <w:b/>
      <w:bCs/>
    </w:rPr>
  </w:style>
  <w:style w:type="character" w:customStyle="1" w:styleId="afe">
    <w:name w:val="Оглавление_"/>
    <w:link w:val="aff"/>
    <w:uiPriority w:val="99"/>
    <w:locked/>
    <w:rsid w:val="00B01DCF"/>
    <w:rPr>
      <w:rFonts w:ascii="Georgia" w:hAnsi="Georgia" w:cs="Georgia"/>
      <w:sz w:val="19"/>
      <w:szCs w:val="19"/>
    </w:rPr>
  </w:style>
  <w:style w:type="paragraph" w:customStyle="1" w:styleId="aff">
    <w:name w:val="Оглавление"/>
    <w:basedOn w:val="a"/>
    <w:link w:val="afe"/>
    <w:uiPriority w:val="99"/>
    <w:rsid w:val="00B01DCF"/>
    <w:pPr>
      <w:autoSpaceDE/>
      <w:autoSpaceDN/>
      <w:spacing w:after="50" w:line="312" w:lineRule="auto"/>
      <w:ind w:firstLine="240"/>
    </w:pPr>
    <w:rPr>
      <w:rFonts w:ascii="Georgia" w:eastAsiaTheme="minorHAnsi" w:hAnsi="Georgia" w:cs="Georgi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172">
      <w:bodyDiv w:val="1"/>
      <w:marLeft w:val="0"/>
      <w:marRight w:val="0"/>
      <w:marTop w:val="0"/>
      <w:marBottom w:val="0"/>
      <w:divBdr>
        <w:top w:val="none" w:sz="0" w:space="0" w:color="auto"/>
        <w:left w:val="none" w:sz="0" w:space="0" w:color="auto"/>
        <w:bottom w:val="none" w:sz="0" w:space="0" w:color="auto"/>
        <w:right w:val="none" w:sz="0" w:space="0" w:color="auto"/>
      </w:divBdr>
    </w:div>
    <w:div w:id="80027232">
      <w:bodyDiv w:val="1"/>
      <w:marLeft w:val="0"/>
      <w:marRight w:val="0"/>
      <w:marTop w:val="0"/>
      <w:marBottom w:val="0"/>
      <w:divBdr>
        <w:top w:val="none" w:sz="0" w:space="0" w:color="auto"/>
        <w:left w:val="none" w:sz="0" w:space="0" w:color="auto"/>
        <w:bottom w:val="none" w:sz="0" w:space="0" w:color="auto"/>
        <w:right w:val="none" w:sz="0" w:space="0" w:color="auto"/>
      </w:divBdr>
    </w:div>
    <w:div w:id="195509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lipovskaya-r66.gosweb.gosuslugi.ru"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file:///C:\&#1044;&#1054;&#1050;&#1059;&#1052;&#1045;&#1053;&#1058;&#1067;%20&#1055;&#1054;%20&#1064;&#1050;&#1054;&#1051;&#1045;\D%20&#1044;&#1054;&#1050;&#1059;&#1052;&#1045;&#1053;&#1058;&#1067;\&#1044;&#1054;&#1050;&#1059;&#1052;&#1045;&#1053;&#1058;&#1067;\&#1064;&#1050;&#1054;&#1051;&#1068;&#1053;&#1067;&#1045;%20&#1044;&#1054;&#1050;&#1059;&#1052;&#1045;&#1053;&#1058;&#1067;\&#1042;&#1089;&#1077;%20&#1087;&#1086;%20&#1096;&#1082;&#1086;&#1083;&#1077;%20&#1076;&#1086;&#1082;&#1091;&#1084;&#1077;&#1085;&#1090;&#1099;\&#1058;&#1040;&#1056;&#1048;&#1060;&#1048;&#1050;&#1040;&#1062;&#1048;&#1071;\&#1058;&#1040;&#1056;&#1048;&#1060;&#1048;&#1050;&#1040;&#1062;&#1048;&#1071;%202024-2025%20&#1075;&#1086;&#1090;&#1086;&#1074;&#1072;&#1103;\&#1054;&#1054;&#1055;%20&#1085;&#1072;%2024-25\&#1040;&#1054;&#1055;%20&#1053;&#1054;&#1054;%20&#1060;&#1043;&#1054;&#1057;%20&#1089;%20&#1058;&#1053;&#105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file:///C:\&#1044;&#1054;&#1050;&#1059;&#1052;&#1045;&#1053;&#1058;&#1067;%20&#1055;&#1054;%20&#1064;&#1050;&#1054;&#1051;&#1045;\D%20&#1044;&#1054;&#1050;&#1059;&#1052;&#1045;&#1053;&#1058;&#1067;\&#1044;&#1054;&#1050;&#1059;&#1052;&#1045;&#1053;&#1058;&#1067;\&#1064;&#1050;&#1054;&#1051;&#1068;&#1053;&#1067;&#1045;%20&#1044;&#1054;&#1050;&#1059;&#1052;&#1045;&#1053;&#1058;&#1067;\&#1042;&#1089;&#1077;%20&#1087;&#1086;%20&#1096;&#1082;&#1086;&#1083;&#1077;%20&#1076;&#1086;&#1082;&#1091;&#1084;&#1077;&#1085;&#1090;&#1099;\&#1058;&#1040;&#1056;&#1048;&#1060;&#1048;&#1050;&#1040;&#1062;&#1048;&#1071;\&#1058;&#1040;&#1056;&#1048;&#1060;&#1048;&#1050;&#1040;&#1062;&#1048;&#1071;%202024-2025%20&#1075;&#1086;&#1090;&#1086;&#1074;&#1072;&#1103;\&#1054;&#1054;&#1055;%20&#1085;&#1072;%2024-25\&#1040;&#1054;&#1055;%20&#1053;&#1054;&#1054;%20&#1060;&#1043;&#1054;&#1057;%20&#1089;%20&#1058;&#1053;&#1056;.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B8C4-0556-4669-89F2-338FE0A5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123292</Words>
  <Characters>702765</Characters>
  <Application>Microsoft Office Word</Application>
  <DocSecurity>0</DocSecurity>
  <Lines>5856</Lines>
  <Paragraphs>1648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63</cp:revision>
  <cp:lastPrinted>2025-02-03T13:40:00Z</cp:lastPrinted>
  <dcterms:created xsi:type="dcterms:W3CDTF">2025-01-29T11:48:00Z</dcterms:created>
  <dcterms:modified xsi:type="dcterms:W3CDTF">2025-02-17T08:00:00Z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LastSaved">
    <vt:filetime>2025-01-29T00:00:00Z</vt:filetime>
  </property>
  <property fmtid="{D5CDD505-2E9C-101B-9397-08002B2CF9AE}" pid="4" name="Producer">
    <vt:lpwstr>phpdocx</vt:lpwstr>
  </property>
</Properties>
</file>